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ED7D" w14:textId="77777777" w:rsidR="00930D6F" w:rsidRPr="0020630E" w:rsidRDefault="00930D6F" w:rsidP="00930D6F">
      <w:pPr>
        <w:spacing w:after="0" w:line="312" w:lineRule="auto"/>
        <w:ind w:right="14"/>
        <w:jc w:val="center"/>
        <w:rPr>
          <w:rFonts w:eastAsia="Times New Roman" w:cs="Times New Roman"/>
          <w:b/>
          <w:sz w:val="28"/>
          <w:szCs w:val="28"/>
          <w:lang w:val="es-ES"/>
        </w:rPr>
      </w:pPr>
      <w:bookmarkStart w:id="0" w:name="_Hlk192771292"/>
      <w:r w:rsidRPr="0020630E">
        <w:rPr>
          <w:rFonts w:eastAsia="Times New Roman" w:cs="Times New Roman"/>
          <w:b/>
          <w:sz w:val="28"/>
          <w:szCs w:val="28"/>
          <w:lang w:val="es-ES"/>
        </w:rPr>
        <w:t>UBND TỈNH BÌNH DƯƠNG</w:t>
      </w:r>
    </w:p>
    <w:p w14:paraId="3A8EE958" w14:textId="7E58A21B" w:rsidR="00EA6FDD" w:rsidRPr="0020630E" w:rsidRDefault="00930D6F" w:rsidP="00930D6F">
      <w:pPr>
        <w:spacing w:after="0" w:line="312" w:lineRule="auto"/>
        <w:jc w:val="center"/>
        <w:rPr>
          <w:rFonts w:eastAsia="Times New Roman" w:cs="Times New Roman"/>
          <w:b/>
          <w:bCs/>
          <w:sz w:val="28"/>
          <w:szCs w:val="28"/>
          <w:lang w:val="es-ES"/>
        </w:rPr>
      </w:pPr>
      <w:r w:rsidRPr="0020630E">
        <w:rPr>
          <w:rFonts w:eastAsia="Times New Roman" w:cs="Times New Roman"/>
          <w:b/>
          <w:sz w:val="28"/>
          <w:szCs w:val="28"/>
          <w:lang w:val="es-ES"/>
        </w:rPr>
        <w:t>TRƯỜNG CAO ĐẲNG NGHỀ VIỆT NAM - SINGAPORE</w:t>
      </w:r>
    </w:p>
    <w:p w14:paraId="179A9782" w14:textId="77777777" w:rsidR="00EA6FDD" w:rsidRPr="0020630E" w:rsidRDefault="00EA6FDD" w:rsidP="00C91F7E">
      <w:pPr>
        <w:spacing w:after="0" w:line="312" w:lineRule="auto"/>
        <w:ind w:rightChars="-33" w:right="-86"/>
        <w:jc w:val="center"/>
        <w:rPr>
          <w:rFonts w:eastAsia="Times New Roman" w:cs="Times New Roman"/>
          <w:b/>
          <w:bCs/>
          <w:sz w:val="28"/>
          <w:szCs w:val="28"/>
          <w:lang w:val="es-ES"/>
        </w:rPr>
      </w:pPr>
    </w:p>
    <w:p w14:paraId="20B31518" w14:textId="77777777" w:rsidR="00EA6FDD" w:rsidRPr="0020630E" w:rsidRDefault="00EA6FDD" w:rsidP="00C91F7E">
      <w:pPr>
        <w:spacing w:after="0" w:line="312" w:lineRule="auto"/>
        <w:jc w:val="center"/>
        <w:rPr>
          <w:rFonts w:eastAsia="Times New Roman" w:cs="Times New Roman"/>
          <w:b/>
          <w:bCs/>
          <w:sz w:val="28"/>
          <w:szCs w:val="28"/>
          <w:lang w:val="es-ES"/>
        </w:rPr>
      </w:pPr>
    </w:p>
    <w:p w14:paraId="113CFC68" w14:textId="77777777" w:rsidR="00EA6FDD" w:rsidRPr="0020630E" w:rsidRDefault="00EA6FDD" w:rsidP="00C91F7E">
      <w:pPr>
        <w:spacing w:after="0" w:line="312" w:lineRule="auto"/>
        <w:jc w:val="center"/>
        <w:rPr>
          <w:rFonts w:eastAsia="Times New Roman" w:cs="Times New Roman"/>
          <w:b/>
          <w:bCs/>
          <w:sz w:val="28"/>
          <w:szCs w:val="28"/>
          <w:lang w:val="es-ES"/>
        </w:rPr>
      </w:pPr>
    </w:p>
    <w:p w14:paraId="6BABEE95" w14:textId="77777777" w:rsidR="00EA6FDD" w:rsidRPr="0020630E" w:rsidRDefault="00EA6FDD" w:rsidP="00C91F7E">
      <w:pPr>
        <w:spacing w:after="0" w:line="312" w:lineRule="auto"/>
        <w:jc w:val="center"/>
        <w:rPr>
          <w:rFonts w:eastAsia="Times New Roman" w:cs="Times New Roman"/>
          <w:b/>
          <w:bCs/>
          <w:sz w:val="28"/>
          <w:szCs w:val="28"/>
          <w:lang w:val="es-ES"/>
        </w:rPr>
      </w:pPr>
    </w:p>
    <w:p w14:paraId="3DECAAF0" w14:textId="77777777" w:rsidR="00EA6FDD" w:rsidRPr="0020630E" w:rsidRDefault="00EA6FDD" w:rsidP="00C91F7E">
      <w:pPr>
        <w:spacing w:after="0" w:line="312" w:lineRule="auto"/>
        <w:jc w:val="center"/>
        <w:rPr>
          <w:rFonts w:eastAsia="Times New Roman" w:cs="Times New Roman"/>
          <w:b/>
          <w:bCs/>
          <w:sz w:val="28"/>
          <w:szCs w:val="28"/>
          <w:lang w:val="es-ES"/>
        </w:rPr>
      </w:pPr>
    </w:p>
    <w:p w14:paraId="3B6686BD" w14:textId="77777777" w:rsidR="00EA6FDD" w:rsidRPr="0020630E" w:rsidRDefault="00EA6FDD" w:rsidP="00C91F7E">
      <w:pPr>
        <w:spacing w:after="0" w:line="312" w:lineRule="auto"/>
        <w:jc w:val="center"/>
        <w:rPr>
          <w:rFonts w:eastAsia="Times New Roman" w:cs="Times New Roman"/>
          <w:b/>
          <w:bCs/>
          <w:sz w:val="28"/>
          <w:szCs w:val="28"/>
          <w:lang w:val="es-ES"/>
        </w:rPr>
      </w:pPr>
    </w:p>
    <w:p w14:paraId="674BDA6C" w14:textId="77777777" w:rsidR="00EA6FDD" w:rsidRPr="0020630E" w:rsidRDefault="00701308" w:rsidP="00C91F7E">
      <w:pPr>
        <w:spacing w:after="0" w:line="312" w:lineRule="auto"/>
        <w:jc w:val="center"/>
        <w:rPr>
          <w:rFonts w:eastAsia="Times New Roman" w:cs="Times New Roman"/>
          <w:b/>
          <w:bCs/>
          <w:sz w:val="50"/>
          <w:szCs w:val="50"/>
          <w:lang w:val="es-ES"/>
        </w:rPr>
      </w:pPr>
      <w:r w:rsidRPr="0020630E">
        <w:rPr>
          <w:rFonts w:eastAsia="Times New Roman" w:cs="Times New Roman"/>
          <w:b/>
          <w:bCs/>
          <w:sz w:val="50"/>
          <w:szCs w:val="50"/>
          <w:lang w:val="es-ES"/>
        </w:rPr>
        <w:t>CHƯƠNG TRÌNH ĐÀO TẠO</w:t>
      </w:r>
    </w:p>
    <w:p w14:paraId="038A59D5" w14:textId="4304E95E" w:rsidR="00EA6FDD" w:rsidRPr="0020630E" w:rsidRDefault="00930D6F" w:rsidP="00930D6F">
      <w:pPr>
        <w:tabs>
          <w:tab w:val="left" w:pos="2835"/>
        </w:tabs>
        <w:spacing w:after="0" w:line="312" w:lineRule="auto"/>
        <w:rPr>
          <w:rFonts w:eastAsia="Times New Roman" w:cs="Times New Roman"/>
          <w:b/>
          <w:bCs/>
          <w:sz w:val="36"/>
          <w:szCs w:val="36"/>
          <w:lang w:val="es-ES"/>
        </w:rPr>
      </w:pPr>
      <w:r w:rsidRPr="0020630E">
        <w:rPr>
          <w:rFonts w:eastAsia="Times New Roman" w:cs="Times New Roman"/>
          <w:b/>
          <w:bCs/>
          <w:sz w:val="36"/>
          <w:szCs w:val="36"/>
          <w:lang w:val="es-ES"/>
        </w:rPr>
        <w:tab/>
        <w:t>NGHỀ:</w:t>
      </w:r>
      <w:r w:rsidR="00701308" w:rsidRPr="0020630E">
        <w:rPr>
          <w:rFonts w:eastAsia="Times New Roman" w:cs="Times New Roman"/>
          <w:b/>
          <w:bCs/>
          <w:sz w:val="36"/>
          <w:szCs w:val="36"/>
          <w:lang w:val="es-ES"/>
        </w:rPr>
        <w:t xml:space="preserve"> CƠ ĐIỆN TỬ</w:t>
      </w:r>
    </w:p>
    <w:p w14:paraId="08969FBE" w14:textId="03CB927F" w:rsidR="00930D6F" w:rsidRPr="0020630E" w:rsidRDefault="00930D6F" w:rsidP="00930D6F">
      <w:pPr>
        <w:tabs>
          <w:tab w:val="left" w:pos="2835"/>
        </w:tabs>
        <w:spacing w:after="0" w:line="312" w:lineRule="auto"/>
        <w:rPr>
          <w:rFonts w:eastAsia="Times New Roman" w:cs="Times New Roman"/>
          <w:b/>
          <w:bCs/>
          <w:sz w:val="36"/>
          <w:szCs w:val="36"/>
          <w:lang w:val="es-ES"/>
        </w:rPr>
      </w:pPr>
      <w:r w:rsidRPr="0020630E">
        <w:rPr>
          <w:rFonts w:eastAsia="Times New Roman" w:cs="Times New Roman"/>
          <w:b/>
          <w:bCs/>
          <w:sz w:val="36"/>
          <w:szCs w:val="36"/>
          <w:lang w:val="es-ES"/>
        </w:rPr>
        <w:tab/>
        <w:t>MÃ NGHỀ: 5520263</w:t>
      </w:r>
    </w:p>
    <w:p w14:paraId="0E344AF3" w14:textId="17F71F10" w:rsidR="00930D6F" w:rsidRPr="0020630E" w:rsidRDefault="00930D6F" w:rsidP="00930D6F">
      <w:pPr>
        <w:tabs>
          <w:tab w:val="left" w:pos="2835"/>
        </w:tabs>
        <w:spacing w:after="0" w:line="312" w:lineRule="auto"/>
        <w:rPr>
          <w:rFonts w:eastAsia="Times New Roman" w:cs="Times New Roman"/>
          <w:b/>
          <w:bCs/>
          <w:sz w:val="36"/>
          <w:szCs w:val="36"/>
          <w:lang w:val="es-ES"/>
        </w:rPr>
      </w:pPr>
      <w:r w:rsidRPr="0020630E">
        <w:rPr>
          <w:rFonts w:eastAsia="Times New Roman" w:cs="Times New Roman"/>
          <w:b/>
          <w:bCs/>
          <w:sz w:val="36"/>
          <w:szCs w:val="36"/>
          <w:lang w:val="es-ES"/>
        </w:rPr>
        <w:tab/>
        <w:t>TRÌNH ĐỘ: TRUNG CẤP</w:t>
      </w:r>
    </w:p>
    <w:p w14:paraId="5C218B55" w14:textId="77777777" w:rsidR="00930D6F" w:rsidRPr="0020630E" w:rsidRDefault="00930D6F" w:rsidP="00930D6F">
      <w:pPr>
        <w:tabs>
          <w:tab w:val="left" w:pos="2835"/>
        </w:tabs>
        <w:spacing w:after="0" w:line="312" w:lineRule="auto"/>
        <w:rPr>
          <w:rFonts w:eastAsia="Times New Roman" w:cs="Times New Roman"/>
          <w:b/>
          <w:bCs/>
          <w:sz w:val="36"/>
          <w:szCs w:val="36"/>
          <w:lang w:val="es-ES"/>
        </w:rPr>
      </w:pPr>
    </w:p>
    <w:p w14:paraId="6DA4FA99" w14:textId="77777777" w:rsidR="00EA6FDD" w:rsidRPr="0020630E" w:rsidRDefault="00EA6FDD" w:rsidP="00C91F7E">
      <w:pPr>
        <w:spacing w:after="0" w:line="312" w:lineRule="auto"/>
        <w:jc w:val="center"/>
        <w:rPr>
          <w:rFonts w:eastAsia="Times New Roman" w:cs="Times New Roman"/>
          <w:b/>
          <w:bCs/>
          <w:sz w:val="28"/>
          <w:szCs w:val="28"/>
          <w:lang w:val="es-ES"/>
        </w:rPr>
      </w:pPr>
    </w:p>
    <w:p w14:paraId="6D2E9E97" w14:textId="3B7BC958" w:rsidR="00EA6FDD" w:rsidRPr="0020630E" w:rsidRDefault="00701308" w:rsidP="00C91F7E">
      <w:pPr>
        <w:spacing w:after="0" w:line="312" w:lineRule="auto"/>
        <w:jc w:val="center"/>
        <w:rPr>
          <w:rFonts w:eastAsia="Times New Roman" w:cs="Times New Roman"/>
          <w:bCs/>
          <w:i/>
          <w:sz w:val="28"/>
          <w:szCs w:val="28"/>
          <w:lang w:val="es-ES"/>
        </w:rPr>
      </w:pPr>
      <w:r w:rsidRPr="0020630E">
        <w:rPr>
          <w:rFonts w:eastAsia="Times New Roman" w:cs="Times New Roman"/>
          <w:bCs/>
          <w:i/>
          <w:sz w:val="28"/>
          <w:szCs w:val="28"/>
          <w:lang w:val="es-ES"/>
        </w:rPr>
        <w:t xml:space="preserve">(Ban hành kèm theo Quyết định số:       /QĐ-TCĐNVS, ngày </w:t>
      </w:r>
      <w:r w:rsidR="00244B3C" w:rsidRPr="0020630E">
        <w:rPr>
          <w:rFonts w:eastAsia="Times New Roman" w:cs="Times New Roman"/>
          <w:bCs/>
          <w:i/>
          <w:sz w:val="28"/>
          <w:szCs w:val="28"/>
          <w:lang w:val="es-ES"/>
        </w:rPr>
        <w:t xml:space="preserve">  </w:t>
      </w:r>
      <w:r w:rsidR="005B394D" w:rsidRPr="0020630E">
        <w:rPr>
          <w:rFonts w:eastAsia="Times New Roman" w:cs="Times New Roman"/>
          <w:bCs/>
          <w:i/>
          <w:sz w:val="28"/>
          <w:szCs w:val="28"/>
          <w:lang w:val="es-ES"/>
        </w:rPr>
        <w:t xml:space="preserve"> tháng   năm 202</w:t>
      </w:r>
      <w:r w:rsidR="00930D6F" w:rsidRPr="0020630E">
        <w:rPr>
          <w:rFonts w:eastAsia="Times New Roman" w:cs="Times New Roman"/>
          <w:bCs/>
          <w:i/>
          <w:sz w:val="28"/>
          <w:szCs w:val="28"/>
          <w:lang w:val="es-ES"/>
        </w:rPr>
        <w:t>5</w:t>
      </w:r>
    </w:p>
    <w:p w14:paraId="3086ECFC" w14:textId="77777777" w:rsidR="00EA6FDD" w:rsidRPr="0020630E" w:rsidRDefault="00701308" w:rsidP="00C91F7E">
      <w:pPr>
        <w:spacing w:after="0" w:line="312" w:lineRule="auto"/>
        <w:jc w:val="center"/>
        <w:rPr>
          <w:rFonts w:eastAsia="Times New Roman" w:cs="Times New Roman"/>
          <w:bCs/>
          <w:i/>
          <w:sz w:val="28"/>
          <w:szCs w:val="28"/>
          <w:lang w:val="es-ES"/>
        </w:rPr>
      </w:pPr>
      <w:r w:rsidRPr="0020630E">
        <w:rPr>
          <w:rFonts w:eastAsia="Times New Roman" w:cs="Times New Roman"/>
          <w:bCs/>
          <w:i/>
          <w:sz w:val="28"/>
          <w:szCs w:val="28"/>
          <w:lang w:val="es-ES"/>
        </w:rPr>
        <w:t>của Hiệu trưởng Trường Cao đẳng nghề Việt Nam – Singapore)</w:t>
      </w:r>
    </w:p>
    <w:p w14:paraId="433E4934" w14:textId="77777777" w:rsidR="00EA6FDD" w:rsidRPr="0020630E" w:rsidRDefault="00EA6FDD" w:rsidP="00C91F7E">
      <w:pPr>
        <w:spacing w:after="0" w:line="312" w:lineRule="auto"/>
        <w:rPr>
          <w:rFonts w:eastAsia="Times New Roman" w:cs="Times New Roman"/>
          <w:i/>
          <w:iCs/>
          <w:sz w:val="28"/>
          <w:szCs w:val="28"/>
          <w:lang w:val="es-ES"/>
        </w:rPr>
      </w:pPr>
    </w:p>
    <w:p w14:paraId="478B1892" w14:textId="77777777" w:rsidR="00EA6FDD" w:rsidRPr="0020630E" w:rsidRDefault="00EA6FDD" w:rsidP="00C91F7E">
      <w:pPr>
        <w:spacing w:after="0" w:line="312" w:lineRule="auto"/>
        <w:rPr>
          <w:rFonts w:eastAsia="Times New Roman" w:cs="Times New Roman"/>
          <w:i/>
          <w:iCs/>
          <w:sz w:val="28"/>
          <w:szCs w:val="28"/>
          <w:lang w:val="es-ES"/>
        </w:rPr>
      </w:pPr>
    </w:p>
    <w:p w14:paraId="3E3A7A39" w14:textId="77777777" w:rsidR="00EA6FDD" w:rsidRPr="0020630E" w:rsidRDefault="00EA6FDD" w:rsidP="00C91F7E">
      <w:pPr>
        <w:spacing w:after="0" w:line="312" w:lineRule="auto"/>
        <w:rPr>
          <w:rFonts w:eastAsia="Times New Roman" w:cs="Times New Roman"/>
          <w:b/>
          <w:bCs/>
          <w:sz w:val="28"/>
          <w:szCs w:val="28"/>
          <w:lang w:val="es-ES"/>
        </w:rPr>
      </w:pPr>
    </w:p>
    <w:p w14:paraId="646FA6BC" w14:textId="77777777" w:rsidR="00EA6FDD" w:rsidRPr="0020630E" w:rsidRDefault="00EA6FDD" w:rsidP="00C91F7E">
      <w:pPr>
        <w:spacing w:after="0" w:line="312" w:lineRule="auto"/>
        <w:jc w:val="center"/>
        <w:rPr>
          <w:rFonts w:eastAsia="Times New Roman" w:cs="Times New Roman"/>
          <w:b/>
          <w:bCs/>
          <w:sz w:val="28"/>
          <w:szCs w:val="28"/>
          <w:lang w:val="es-ES"/>
        </w:rPr>
      </w:pPr>
    </w:p>
    <w:p w14:paraId="2A5C65D2" w14:textId="77777777" w:rsidR="00EA6FDD" w:rsidRPr="0020630E" w:rsidRDefault="00EA6FDD" w:rsidP="00C91F7E">
      <w:pPr>
        <w:spacing w:after="0" w:line="312" w:lineRule="auto"/>
        <w:jc w:val="center"/>
        <w:rPr>
          <w:rFonts w:eastAsia="Times New Roman" w:cs="Times New Roman"/>
          <w:b/>
          <w:bCs/>
          <w:sz w:val="28"/>
          <w:szCs w:val="28"/>
          <w:lang w:val="es-ES"/>
        </w:rPr>
      </w:pPr>
    </w:p>
    <w:p w14:paraId="35BAF5DE" w14:textId="736EADCC" w:rsidR="00EA6FDD" w:rsidRPr="0020630E" w:rsidRDefault="00EA6FDD" w:rsidP="00C91F7E">
      <w:pPr>
        <w:spacing w:after="0" w:line="312" w:lineRule="auto"/>
        <w:jc w:val="center"/>
        <w:rPr>
          <w:rFonts w:eastAsia="Times New Roman" w:cs="Times New Roman"/>
          <w:b/>
          <w:bCs/>
          <w:sz w:val="28"/>
          <w:szCs w:val="28"/>
          <w:lang w:val="es-ES"/>
        </w:rPr>
      </w:pPr>
    </w:p>
    <w:p w14:paraId="780E646A" w14:textId="77777777" w:rsidR="007D6FC3" w:rsidRPr="0020630E" w:rsidRDefault="007D6FC3" w:rsidP="00C91F7E">
      <w:pPr>
        <w:spacing w:after="0" w:line="312" w:lineRule="auto"/>
        <w:jc w:val="center"/>
        <w:rPr>
          <w:rFonts w:eastAsia="Times New Roman" w:cs="Times New Roman"/>
          <w:b/>
          <w:bCs/>
          <w:sz w:val="28"/>
          <w:szCs w:val="28"/>
          <w:lang w:val="es-ES"/>
        </w:rPr>
      </w:pPr>
    </w:p>
    <w:p w14:paraId="11767195" w14:textId="77777777" w:rsidR="00930D6F" w:rsidRPr="0020630E" w:rsidRDefault="00930D6F" w:rsidP="00C91F7E">
      <w:pPr>
        <w:spacing w:after="0" w:line="312" w:lineRule="auto"/>
        <w:jc w:val="center"/>
        <w:rPr>
          <w:rFonts w:eastAsia="Times New Roman" w:cs="Times New Roman"/>
          <w:b/>
          <w:bCs/>
          <w:sz w:val="28"/>
          <w:szCs w:val="28"/>
          <w:lang w:val="es-ES"/>
        </w:rPr>
      </w:pPr>
    </w:p>
    <w:p w14:paraId="234FED95" w14:textId="77777777" w:rsidR="00930D6F" w:rsidRPr="0020630E" w:rsidRDefault="00930D6F" w:rsidP="00C91F7E">
      <w:pPr>
        <w:spacing w:after="0" w:line="312" w:lineRule="auto"/>
        <w:jc w:val="center"/>
        <w:rPr>
          <w:rFonts w:eastAsia="Times New Roman" w:cs="Times New Roman"/>
          <w:b/>
          <w:bCs/>
          <w:sz w:val="28"/>
          <w:szCs w:val="28"/>
          <w:lang w:val="es-ES"/>
        </w:rPr>
      </w:pPr>
    </w:p>
    <w:p w14:paraId="3B031090" w14:textId="77777777" w:rsidR="00930D6F" w:rsidRPr="0020630E" w:rsidRDefault="00930D6F" w:rsidP="00C91F7E">
      <w:pPr>
        <w:spacing w:after="0" w:line="312" w:lineRule="auto"/>
        <w:jc w:val="center"/>
        <w:rPr>
          <w:rFonts w:eastAsia="Times New Roman" w:cs="Times New Roman"/>
          <w:b/>
          <w:bCs/>
          <w:sz w:val="28"/>
          <w:szCs w:val="28"/>
          <w:lang w:val="es-ES"/>
        </w:rPr>
      </w:pPr>
    </w:p>
    <w:p w14:paraId="1C5C619E" w14:textId="77777777" w:rsidR="00930D6F" w:rsidRPr="0020630E" w:rsidRDefault="00930D6F" w:rsidP="00C91F7E">
      <w:pPr>
        <w:spacing w:after="0" w:line="312" w:lineRule="auto"/>
        <w:jc w:val="center"/>
        <w:rPr>
          <w:rFonts w:eastAsia="Times New Roman" w:cs="Times New Roman"/>
          <w:b/>
          <w:bCs/>
          <w:sz w:val="28"/>
          <w:szCs w:val="28"/>
          <w:lang w:val="es-ES"/>
        </w:rPr>
      </w:pPr>
    </w:p>
    <w:p w14:paraId="35C760AB" w14:textId="77777777" w:rsidR="00930D6F" w:rsidRPr="0020630E" w:rsidRDefault="00930D6F" w:rsidP="00C91F7E">
      <w:pPr>
        <w:spacing w:after="0" w:line="312" w:lineRule="auto"/>
        <w:jc w:val="center"/>
        <w:rPr>
          <w:rFonts w:eastAsia="Times New Roman" w:cs="Times New Roman"/>
          <w:b/>
          <w:bCs/>
          <w:sz w:val="28"/>
          <w:szCs w:val="28"/>
          <w:lang w:val="es-ES"/>
        </w:rPr>
      </w:pPr>
    </w:p>
    <w:p w14:paraId="36DFE2D2" w14:textId="77777777" w:rsidR="00930D6F" w:rsidRPr="0020630E" w:rsidRDefault="00930D6F" w:rsidP="00C91F7E">
      <w:pPr>
        <w:spacing w:after="0" w:line="312" w:lineRule="auto"/>
        <w:jc w:val="center"/>
        <w:rPr>
          <w:rFonts w:eastAsia="Times New Roman" w:cs="Times New Roman"/>
          <w:b/>
          <w:bCs/>
          <w:sz w:val="28"/>
          <w:szCs w:val="28"/>
          <w:lang w:val="es-ES"/>
        </w:rPr>
      </w:pPr>
    </w:p>
    <w:p w14:paraId="096A9D26" w14:textId="77777777" w:rsidR="00930D6F" w:rsidRPr="0020630E" w:rsidRDefault="00930D6F" w:rsidP="00C91F7E">
      <w:pPr>
        <w:spacing w:after="0" w:line="312" w:lineRule="auto"/>
        <w:jc w:val="center"/>
        <w:rPr>
          <w:rFonts w:eastAsia="Times New Roman" w:cs="Times New Roman"/>
          <w:b/>
          <w:bCs/>
          <w:sz w:val="28"/>
          <w:szCs w:val="28"/>
          <w:lang w:val="es-ES"/>
        </w:rPr>
      </w:pPr>
    </w:p>
    <w:p w14:paraId="6C25B203" w14:textId="77777777" w:rsidR="00930D6F" w:rsidRPr="0020630E" w:rsidRDefault="00930D6F" w:rsidP="00C91F7E">
      <w:pPr>
        <w:spacing w:after="0" w:line="312" w:lineRule="auto"/>
        <w:jc w:val="center"/>
        <w:rPr>
          <w:rFonts w:eastAsia="Times New Roman" w:cs="Times New Roman"/>
          <w:b/>
          <w:bCs/>
          <w:sz w:val="28"/>
          <w:szCs w:val="28"/>
          <w:lang w:val="es-ES"/>
        </w:rPr>
      </w:pPr>
    </w:p>
    <w:p w14:paraId="6077118D" w14:textId="77777777" w:rsidR="00EA6FDD" w:rsidRPr="0020630E" w:rsidRDefault="00EA6FDD" w:rsidP="00C91F7E">
      <w:pPr>
        <w:spacing w:after="0" w:line="312" w:lineRule="auto"/>
        <w:jc w:val="center"/>
        <w:rPr>
          <w:rFonts w:eastAsia="Times New Roman" w:cs="Times New Roman"/>
          <w:b/>
          <w:bCs/>
          <w:sz w:val="28"/>
          <w:szCs w:val="28"/>
          <w:lang w:val="es-ES"/>
        </w:rPr>
      </w:pPr>
    </w:p>
    <w:p w14:paraId="52E92823" w14:textId="582DDD7F" w:rsidR="00EA6FDD" w:rsidRPr="0020630E" w:rsidRDefault="00701308" w:rsidP="00C91F7E">
      <w:pPr>
        <w:spacing w:after="0" w:line="312" w:lineRule="auto"/>
        <w:jc w:val="center"/>
        <w:rPr>
          <w:rFonts w:eastAsia="Times New Roman" w:cs="Times New Roman"/>
          <w:b/>
          <w:bCs/>
          <w:sz w:val="28"/>
          <w:szCs w:val="28"/>
          <w:lang w:val="pt-BR"/>
        </w:rPr>
        <w:sectPr w:rsidR="00EA6FDD" w:rsidRPr="0020630E" w:rsidSect="00B61254">
          <w:footerReference w:type="default" r:id="rId9"/>
          <w:pgSz w:w="11906" w:h="16838" w:code="9"/>
          <w:pgMar w:top="1134" w:right="1134" w:bottom="1134" w:left="1701" w:header="0" w:footer="561" w:gutter="0"/>
          <w:pgBorders w:display="firstPage">
            <w:top w:val="double" w:sz="12" w:space="2" w:color="auto"/>
            <w:left w:val="double" w:sz="12" w:space="6" w:color="auto"/>
            <w:bottom w:val="double" w:sz="12" w:space="2" w:color="auto"/>
            <w:right w:val="double" w:sz="12" w:space="6" w:color="auto"/>
          </w:pgBorders>
          <w:pgNumType w:start="0"/>
          <w:cols w:space="0"/>
          <w:titlePg/>
          <w:docGrid w:linePitch="381"/>
        </w:sectPr>
      </w:pPr>
      <w:r w:rsidRPr="0020630E">
        <w:rPr>
          <w:rFonts w:eastAsia="Times New Roman" w:cs="Times New Roman"/>
          <w:b/>
          <w:bCs/>
          <w:sz w:val="28"/>
          <w:szCs w:val="28"/>
          <w:lang w:val="pt-BR"/>
        </w:rPr>
        <w:t>Bình D</w:t>
      </w:r>
      <w:r w:rsidRPr="0020630E">
        <w:rPr>
          <w:rFonts w:eastAsia="Times New Roman" w:cs="Times New Roman"/>
          <w:b/>
          <w:bCs/>
          <w:sz w:val="28"/>
          <w:szCs w:val="28"/>
          <w:lang w:val="vi-VN"/>
        </w:rPr>
        <w:t>ư</w:t>
      </w:r>
      <w:r w:rsidR="00F303EE" w:rsidRPr="0020630E">
        <w:rPr>
          <w:rFonts w:eastAsia="Times New Roman" w:cs="Times New Roman"/>
          <w:b/>
          <w:bCs/>
          <w:sz w:val="28"/>
          <w:szCs w:val="28"/>
          <w:lang w:val="pt-BR"/>
        </w:rPr>
        <w:t>ơng</w:t>
      </w:r>
      <w:r w:rsidR="00930D6F" w:rsidRPr="0020630E">
        <w:rPr>
          <w:rFonts w:eastAsia="Times New Roman" w:cs="Times New Roman"/>
          <w:b/>
          <w:bCs/>
          <w:sz w:val="28"/>
          <w:szCs w:val="28"/>
          <w:lang w:val="pt-BR"/>
        </w:rPr>
        <w:t xml:space="preserve">, </w:t>
      </w:r>
      <w:r w:rsidR="00F303EE" w:rsidRPr="0020630E">
        <w:rPr>
          <w:rFonts w:eastAsia="Times New Roman" w:cs="Times New Roman"/>
          <w:b/>
          <w:bCs/>
          <w:sz w:val="28"/>
          <w:szCs w:val="28"/>
          <w:lang w:val="pt-BR"/>
        </w:rPr>
        <w:t>Năm 202</w:t>
      </w:r>
      <w:bookmarkEnd w:id="0"/>
      <w:r w:rsidR="0020630E">
        <w:rPr>
          <w:rFonts w:eastAsia="Times New Roman" w:cs="Times New Roman"/>
          <w:b/>
          <w:bCs/>
          <w:sz w:val="28"/>
          <w:szCs w:val="28"/>
          <w:lang w:val="pt-BR"/>
        </w:rPr>
        <w:t>5</w:t>
      </w:r>
    </w:p>
    <w:p w14:paraId="426D1C07" w14:textId="77777777" w:rsidR="00EA6FDD" w:rsidRPr="0020630E" w:rsidRDefault="00EA6FDD" w:rsidP="00C91F7E">
      <w:pPr>
        <w:spacing w:after="0" w:line="312" w:lineRule="auto"/>
        <w:rPr>
          <w:rFonts w:eastAsia="Times New Roman" w:cs="Times New Roman"/>
          <w:b/>
          <w:sz w:val="28"/>
          <w:szCs w:val="28"/>
          <w:lang w:val="es-ES"/>
        </w:rPr>
      </w:pPr>
    </w:p>
    <w:p w14:paraId="6ED904E4" w14:textId="77777777" w:rsidR="00EA6FDD" w:rsidRPr="0020630E" w:rsidRDefault="00701308" w:rsidP="00C91F7E">
      <w:pPr>
        <w:spacing w:after="0" w:line="312" w:lineRule="auto"/>
        <w:jc w:val="center"/>
        <w:rPr>
          <w:rFonts w:eastAsia="Times New Roman" w:cs="Times New Roman"/>
          <w:sz w:val="28"/>
          <w:szCs w:val="28"/>
          <w:lang w:val="nb-NO"/>
        </w:rPr>
      </w:pPr>
      <w:r w:rsidRPr="0020630E">
        <w:rPr>
          <w:rFonts w:eastAsia="Times New Roman" w:cs="Times New Roman"/>
          <w:b/>
          <w:sz w:val="28"/>
          <w:szCs w:val="28"/>
          <w:lang w:val="es-ES"/>
        </w:rPr>
        <w:t>CHƯƠNG TRÌNH ĐÀO TẠO</w:t>
      </w:r>
    </w:p>
    <w:p w14:paraId="169DA28E" w14:textId="3E658274" w:rsidR="00244B3C" w:rsidRPr="0020630E" w:rsidRDefault="00244B3C" w:rsidP="00C91F7E">
      <w:pPr>
        <w:spacing w:after="0" w:line="312" w:lineRule="auto"/>
        <w:jc w:val="center"/>
        <w:rPr>
          <w:rFonts w:eastAsia="Times New Roman" w:cs="Times New Roman"/>
          <w:bCs/>
          <w:i/>
          <w:sz w:val="28"/>
          <w:szCs w:val="28"/>
          <w:lang w:val="es-ES"/>
        </w:rPr>
      </w:pPr>
      <w:r w:rsidRPr="0020630E">
        <w:rPr>
          <w:rFonts w:eastAsia="Times New Roman" w:cs="Times New Roman"/>
          <w:bCs/>
          <w:i/>
          <w:sz w:val="28"/>
          <w:szCs w:val="28"/>
          <w:lang w:val="es-ES"/>
        </w:rPr>
        <w:t>(Ban hành kèm theo Quyết định số:       /QĐ-</w:t>
      </w:r>
      <w:r w:rsidR="00E842AB" w:rsidRPr="0020630E">
        <w:rPr>
          <w:rFonts w:eastAsia="Times New Roman" w:cs="Times New Roman"/>
          <w:bCs/>
          <w:i/>
          <w:sz w:val="28"/>
          <w:szCs w:val="28"/>
          <w:lang w:val="es-ES"/>
        </w:rPr>
        <w:t>TCĐNVS, ngày    tháng   năm 202</w:t>
      </w:r>
      <w:r w:rsidR="00930D6F" w:rsidRPr="0020630E">
        <w:rPr>
          <w:rFonts w:eastAsia="Times New Roman" w:cs="Times New Roman"/>
          <w:bCs/>
          <w:i/>
          <w:sz w:val="28"/>
          <w:szCs w:val="28"/>
          <w:lang w:val="es-ES"/>
        </w:rPr>
        <w:t>5</w:t>
      </w:r>
    </w:p>
    <w:p w14:paraId="3871E1A7" w14:textId="77777777" w:rsidR="00244B3C" w:rsidRPr="0020630E" w:rsidRDefault="00244B3C" w:rsidP="00C91F7E">
      <w:pPr>
        <w:spacing w:after="0" w:line="312" w:lineRule="auto"/>
        <w:jc w:val="center"/>
        <w:rPr>
          <w:rFonts w:eastAsia="Times New Roman" w:cs="Times New Roman"/>
          <w:bCs/>
          <w:i/>
          <w:sz w:val="28"/>
          <w:szCs w:val="28"/>
          <w:lang w:val="es-ES"/>
        </w:rPr>
      </w:pPr>
      <w:r w:rsidRPr="0020630E">
        <w:rPr>
          <w:rFonts w:eastAsia="Times New Roman" w:cs="Times New Roman"/>
          <w:bCs/>
          <w:i/>
          <w:sz w:val="28"/>
          <w:szCs w:val="28"/>
          <w:lang w:val="es-ES"/>
        </w:rPr>
        <w:t>của Hiệu trưởng Trường Cao đẳng nghề Việt Nam – Singapore)</w:t>
      </w:r>
    </w:p>
    <w:p w14:paraId="03EA82C3" w14:textId="77777777" w:rsidR="00EA6FDD" w:rsidRPr="0020630E" w:rsidRDefault="00EA6FDD" w:rsidP="00C91F7E">
      <w:pPr>
        <w:spacing w:after="0" w:line="312" w:lineRule="auto"/>
        <w:rPr>
          <w:rFonts w:eastAsia="Times New Roman" w:cs="Times New Roman"/>
          <w:b/>
          <w:bCs/>
          <w:sz w:val="28"/>
          <w:szCs w:val="28"/>
          <w:lang w:val="es-ES"/>
        </w:rPr>
      </w:pPr>
    </w:p>
    <w:p w14:paraId="56A72411" w14:textId="1553AE52" w:rsidR="00EA6FDD" w:rsidRPr="005055CF" w:rsidRDefault="00E645B5" w:rsidP="00C91F7E">
      <w:pPr>
        <w:spacing w:after="0" w:line="312" w:lineRule="auto"/>
        <w:rPr>
          <w:rFonts w:eastAsia="Times New Roman" w:cs="Times New Roman"/>
          <w:bCs/>
          <w:sz w:val="28"/>
          <w:szCs w:val="28"/>
          <w:lang w:val="es-ES"/>
        </w:rPr>
      </w:pPr>
      <w:r>
        <w:rPr>
          <w:rFonts w:eastAsia="Times New Roman" w:cs="Times New Roman"/>
          <w:b/>
          <w:bCs/>
          <w:sz w:val="28"/>
          <w:szCs w:val="28"/>
          <w:lang w:val="es-ES"/>
        </w:rPr>
        <w:t>Ngành, n</w:t>
      </w:r>
      <w:r w:rsidR="00701308" w:rsidRPr="0020630E">
        <w:rPr>
          <w:rFonts w:eastAsia="Times New Roman" w:cs="Times New Roman"/>
          <w:b/>
          <w:bCs/>
          <w:sz w:val="28"/>
          <w:szCs w:val="28"/>
          <w:lang w:val="es-ES"/>
        </w:rPr>
        <w:t>ghề</w:t>
      </w:r>
      <w:r w:rsidR="00701308" w:rsidRPr="0020630E">
        <w:rPr>
          <w:rFonts w:eastAsia="Times New Roman" w:cs="Times New Roman"/>
          <w:sz w:val="28"/>
          <w:szCs w:val="28"/>
          <w:lang w:val="es-ES"/>
        </w:rPr>
        <w:t xml:space="preserve">: </w:t>
      </w:r>
      <w:r w:rsidR="00701308" w:rsidRPr="005055CF">
        <w:rPr>
          <w:rFonts w:eastAsia="Times New Roman" w:cs="Times New Roman"/>
          <w:bCs/>
          <w:sz w:val="28"/>
          <w:szCs w:val="28"/>
          <w:lang w:val="es-ES"/>
        </w:rPr>
        <w:t>Cơ điện tử</w:t>
      </w:r>
    </w:p>
    <w:p w14:paraId="651F86FA" w14:textId="0A237187" w:rsidR="00EA6FDD" w:rsidRPr="0020630E" w:rsidRDefault="00701308" w:rsidP="00C91F7E">
      <w:pPr>
        <w:spacing w:after="0" w:line="312" w:lineRule="auto"/>
        <w:rPr>
          <w:rFonts w:eastAsia="Times New Roman" w:cs="Times New Roman"/>
          <w:b/>
          <w:bCs/>
          <w:sz w:val="28"/>
          <w:szCs w:val="28"/>
          <w:lang w:val="es-ES"/>
        </w:rPr>
      </w:pPr>
      <w:r w:rsidRPr="0020630E">
        <w:rPr>
          <w:rFonts w:eastAsia="Times New Roman" w:cs="Times New Roman"/>
          <w:b/>
          <w:bCs/>
          <w:sz w:val="28"/>
          <w:szCs w:val="28"/>
          <w:lang w:val="es-ES"/>
        </w:rPr>
        <w:t xml:space="preserve">Mã </w:t>
      </w:r>
      <w:r w:rsidR="00E645B5">
        <w:rPr>
          <w:rFonts w:eastAsia="Times New Roman" w:cs="Times New Roman"/>
          <w:b/>
          <w:bCs/>
          <w:sz w:val="28"/>
          <w:szCs w:val="28"/>
          <w:lang w:val="es-ES"/>
        </w:rPr>
        <w:t xml:space="preserve">ngành, </w:t>
      </w:r>
      <w:r w:rsidRPr="0020630E">
        <w:rPr>
          <w:rFonts w:eastAsia="Times New Roman" w:cs="Times New Roman"/>
          <w:b/>
          <w:bCs/>
          <w:sz w:val="28"/>
          <w:szCs w:val="28"/>
          <w:lang w:val="es-ES"/>
        </w:rPr>
        <w:t>nghề</w:t>
      </w:r>
      <w:r w:rsidRPr="0020630E">
        <w:rPr>
          <w:rFonts w:eastAsia="Times New Roman" w:cs="Times New Roman"/>
          <w:sz w:val="28"/>
          <w:szCs w:val="28"/>
          <w:lang w:val="es-ES"/>
        </w:rPr>
        <w:t xml:space="preserve">: </w:t>
      </w:r>
      <w:bookmarkStart w:id="1" w:name="_Hlk192322306"/>
      <w:r w:rsidRPr="005055CF">
        <w:rPr>
          <w:rFonts w:eastAsia="Times New Roman" w:cs="Times New Roman"/>
          <w:bCs/>
          <w:sz w:val="28"/>
          <w:szCs w:val="28"/>
          <w:lang w:val="es-ES"/>
        </w:rPr>
        <w:t>5520263</w:t>
      </w:r>
      <w:bookmarkEnd w:id="1"/>
    </w:p>
    <w:p w14:paraId="058A06C1" w14:textId="5CD4B169" w:rsidR="00EA6FDD" w:rsidRPr="0020630E" w:rsidRDefault="00701308" w:rsidP="00C91F7E">
      <w:pPr>
        <w:spacing w:after="0" w:line="312" w:lineRule="auto"/>
        <w:jc w:val="both"/>
        <w:rPr>
          <w:rFonts w:eastAsia="Times New Roman" w:cs="Times New Roman"/>
          <w:b/>
          <w:spacing w:val="-6"/>
          <w:sz w:val="28"/>
          <w:szCs w:val="28"/>
          <w:lang w:val="es-ES"/>
        </w:rPr>
      </w:pPr>
      <w:r w:rsidRPr="0020630E">
        <w:rPr>
          <w:rFonts w:eastAsia="Times New Roman" w:cs="Times New Roman"/>
          <w:b/>
          <w:bCs/>
          <w:spacing w:val="-6"/>
          <w:sz w:val="28"/>
          <w:szCs w:val="28"/>
          <w:lang w:val="es-ES"/>
        </w:rPr>
        <w:t xml:space="preserve">Trình độ đào tạo: </w:t>
      </w:r>
      <w:r w:rsidRPr="0020630E">
        <w:rPr>
          <w:rFonts w:eastAsia="Times New Roman" w:cs="Times New Roman"/>
          <w:bCs/>
          <w:spacing w:val="-6"/>
          <w:sz w:val="28"/>
          <w:szCs w:val="28"/>
          <w:lang w:val="es-ES"/>
        </w:rPr>
        <w:t>Trung cấp</w:t>
      </w:r>
    </w:p>
    <w:p w14:paraId="62FBF0C1" w14:textId="66A6FABC" w:rsidR="00EA6FDD" w:rsidRPr="0020630E" w:rsidRDefault="00701308" w:rsidP="00C91F7E">
      <w:pPr>
        <w:spacing w:after="0" w:line="312" w:lineRule="auto"/>
        <w:jc w:val="both"/>
        <w:rPr>
          <w:rFonts w:eastAsia="Times New Roman" w:cs="Times New Roman"/>
          <w:b/>
          <w:spacing w:val="-6"/>
          <w:sz w:val="28"/>
          <w:szCs w:val="28"/>
          <w:lang w:val="es-ES"/>
        </w:rPr>
      </w:pPr>
      <w:r w:rsidRPr="0020630E">
        <w:rPr>
          <w:rFonts w:eastAsia="Times New Roman" w:cs="Times New Roman"/>
          <w:b/>
          <w:bCs/>
          <w:spacing w:val="-6"/>
          <w:sz w:val="28"/>
          <w:szCs w:val="28"/>
          <w:lang w:val="es-ES"/>
        </w:rPr>
        <w:t>Đối tượng tuyển sinh</w:t>
      </w:r>
      <w:r w:rsidRPr="0020630E">
        <w:rPr>
          <w:rFonts w:eastAsia="Times New Roman" w:cs="Times New Roman"/>
          <w:b/>
          <w:spacing w:val="-6"/>
          <w:sz w:val="28"/>
          <w:szCs w:val="28"/>
          <w:lang w:val="es-ES"/>
        </w:rPr>
        <w:t xml:space="preserve">: </w:t>
      </w:r>
      <w:r w:rsidRPr="0020630E">
        <w:rPr>
          <w:rFonts w:eastAsia="Times New Roman" w:cs="Times New Roman"/>
          <w:spacing w:val="-6"/>
          <w:sz w:val="28"/>
          <w:szCs w:val="28"/>
          <w:lang w:val="es-ES"/>
        </w:rPr>
        <w:t>Tốt nghiệp Trung học cơ sở</w:t>
      </w:r>
    </w:p>
    <w:p w14:paraId="765012CC" w14:textId="2EEDE639" w:rsidR="00EA6FDD" w:rsidRPr="0020630E" w:rsidRDefault="00701308" w:rsidP="00C91F7E">
      <w:pPr>
        <w:spacing w:after="0" w:line="312" w:lineRule="auto"/>
        <w:jc w:val="both"/>
        <w:rPr>
          <w:rFonts w:eastAsia="Times New Roman" w:cs="Times New Roman"/>
          <w:bCs/>
          <w:spacing w:val="-6"/>
          <w:sz w:val="28"/>
          <w:szCs w:val="28"/>
          <w:lang w:val="es-ES"/>
        </w:rPr>
      </w:pPr>
      <w:r w:rsidRPr="0020630E">
        <w:rPr>
          <w:rFonts w:eastAsia="Times New Roman" w:cs="Times New Roman"/>
          <w:b/>
          <w:bCs/>
          <w:spacing w:val="-6"/>
          <w:sz w:val="28"/>
          <w:szCs w:val="28"/>
          <w:lang w:val="es-ES"/>
        </w:rPr>
        <w:t xml:space="preserve">Thời gian </w:t>
      </w:r>
      <w:r w:rsidR="007D3FE9" w:rsidRPr="0020630E">
        <w:rPr>
          <w:rFonts w:eastAsia="Times New Roman" w:cs="Times New Roman"/>
          <w:b/>
          <w:bCs/>
          <w:spacing w:val="-6"/>
          <w:sz w:val="28"/>
          <w:szCs w:val="28"/>
          <w:lang w:val="es-ES"/>
        </w:rPr>
        <w:t>khóa học</w:t>
      </w:r>
      <w:r w:rsidRPr="0020630E">
        <w:rPr>
          <w:rFonts w:eastAsia="Times New Roman" w:cs="Times New Roman"/>
          <w:b/>
          <w:bCs/>
          <w:spacing w:val="-6"/>
          <w:sz w:val="28"/>
          <w:szCs w:val="28"/>
          <w:lang w:val="es-ES"/>
        </w:rPr>
        <w:t xml:space="preserve">: </w:t>
      </w:r>
      <w:r w:rsidRPr="0020630E">
        <w:rPr>
          <w:rFonts w:eastAsia="Times New Roman" w:cs="Times New Roman"/>
          <w:bCs/>
          <w:spacing w:val="-6"/>
          <w:sz w:val="28"/>
          <w:szCs w:val="28"/>
          <w:lang w:val="es-ES"/>
        </w:rPr>
        <w:t>2 năm</w:t>
      </w:r>
    </w:p>
    <w:p w14:paraId="0CECEF6F" w14:textId="783DCA8E" w:rsidR="007D3FE9" w:rsidRPr="0020630E" w:rsidRDefault="00C7701A" w:rsidP="00C7701A">
      <w:pPr>
        <w:spacing w:after="0" w:line="312" w:lineRule="auto"/>
        <w:jc w:val="both"/>
        <w:rPr>
          <w:b/>
          <w:lang w:val="es-ES"/>
        </w:rPr>
      </w:pPr>
      <w:bookmarkStart w:id="2" w:name="_Hlk193620335"/>
      <w:r w:rsidRPr="0020630E">
        <w:rPr>
          <w:rFonts w:eastAsia="Times New Roman" w:cs="Times New Roman"/>
          <w:b/>
          <w:spacing w:val="-6"/>
          <w:sz w:val="28"/>
          <w:szCs w:val="28"/>
          <w:lang w:val="es-ES"/>
        </w:rPr>
        <w:t>1.</w:t>
      </w:r>
      <w:r w:rsidRPr="0020630E">
        <w:rPr>
          <w:b/>
          <w:lang w:val="es-ES"/>
        </w:rPr>
        <w:t xml:space="preserve"> Giới thiệu chương trình/mô tả ngành, nghề đào tạo</w:t>
      </w:r>
      <w:bookmarkEnd w:id="2"/>
    </w:p>
    <w:p w14:paraId="6B1D42B7" w14:textId="02174072" w:rsidR="00C7701A" w:rsidRPr="0020630E" w:rsidRDefault="00C7701A" w:rsidP="00C7701A">
      <w:pPr>
        <w:spacing w:after="0"/>
        <w:ind w:firstLine="284"/>
        <w:jc w:val="both"/>
        <w:rPr>
          <w:sz w:val="28"/>
          <w:szCs w:val="28"/>
          <w:lang w:val="es-ES"/>
        </w:rPr>
      </w:pPr>
      <w:r w:rsidRPr="0020630E">
        <w:rPr>
          <w:sz w:val="28"/>
          <w:szCs w:val="28"/>
          <w:lang w:val="es-ES"/>
        </w:rPr>
        <w:t>Cơ điện tử trình độ trung cấp là ngành, nghề mà người hành nghề thực hiện các công việc thiết kế, lắp ráp, kết nối, bảo trì và các dịch vụ liên quan đến các sản phẩm cơ điện tử và các hệ thống thiết bị tự động hóa, đáp ứng yêu cầu bậc 4 trong</w:t>
      </w:r>
    </w:p>
    <w:p w14:paraId="5C956688" w14:textId="6F5A22B0" w:rsidR="00C7701A" w:rsidRPr="0020630E" w:rsidRDefault="00C7701A" w:rsidP="00C7701A">
      <w:pPr>
        <w:spacing w:after="0"/>
        <w:jc w:val="both"/>
        <w:rPr>
          <w:sz w:val="28"/>
          <w:szCs w:val="28"/>
          <w:lang w:val="es-ES"/>
        </w:rPr>
      </w:pPr>
      <w:r w:rsidRPr="0020630E">
        <w:rPr>
          <w:sz w:val="28"/>
          <w:szCs w:val="28"/>
          <w:lang w:val="es-ES"/>
        </w:rPr>
        <w:t>khung trình độ quốc gia Việt Nam.</w:t>
      </w:r>
    </w:p>
    <w:p w14:paraId="7ADDBA71" w14:textId="52B136C6" w:rsidR="00C7701A" w:rsidRPr="0020630E" w:rsidRDefault="00C7701A" w:rsidP="00C7701A">
      <w:pPr>
        <w:spacing w:after="0"/>
        <w:ind w:firstLine="284"/>
        <w:jc w:val="both"/>
        <w:rPr>
          <w:sz w:val="28"/>
          <w:szCs w:val="28"/>
          <w:lang w:val="es-ES"/>
        </w:rPr>
      </w:pPr>
      <w:r w:rsidRPr="0020630E">
        <w:rPr>
          <w:sz w:val="28"/>
          <w:szCs w:val="28"/>
          <w:lang w:val="es-ES"/>
        </w:rPr>
        <w:t>Người lao động trong ngành, nghề Cơ điện tử có thể làm việc tại các vị trí khác nhau trong các nhà máy chế tạo, lắp ráp sản phẩm cơ điện tử, các dây chuyền sản xuất tự động, các doanh nghiệp làm dịch vụ sửa chữa và bảo trì sản phẩm cơ điện tử, các doanh nghiệp cung cấp thiết bị cơ điện tử, chăm sóc khách hàng sử dụng sản phẩm và dịch vụ cơ điện tử.</w:t>
      </w:r>
    </w:p>
    <w:p w14:paraId="5BE4DB0D" w14:textId="50F61B5C" w:rsidR="00C7701A" w:rsidRPr="0020630E" w:rsidRDefault="00C7701A" w:rsidP="00C7701A">
      <w:pPr>
        <w:spacing w:after="0"/>
        <w:ind w:firstLine="284"/>
        <w:jc w:val="both"/>
        <w:rPr>
          <w:sz w:val="28"/>
          <w:szCs w:val="28"/>
          <w:lang w:val="es-ES"/>
        </w:rPr>
      </w:pPr>
      <w:r w:rsidRPr="0020630E">
        <w:rPr>
          <w:sz w:val="28"/>
          <w:szCs w:val="28"/>
          <w:lang w:val="es-ES"/>
        </w:rPr>
        <w:t>Các nhiệm vụ chủ yếu của ngành, nghề Cơ điện tử là: Thiết kế hệ thống cơ điện tử; phân tích cấu trúc và hoạt động của hệ thống cơ điện tử; lắp ráp, vận hành và bảo trì các hệ thống thiết bị cơ khí, điện - điện tử, khí nén, các hệ thống tự động hóa sử dụng các bộ điều khiển; lắp đặt, vận hành các thiết bị và hệ thống tự động; xử lý các sự cố của hệ thống thiết bị cơ điện tử; tổ chức sản xuất theo nhóm, bồi dưỡng thợ bậc thấp.</w:t>
      </w:r>
    </w:p>
    <w:p w14:paraId="78EE1185" w14:textId="5049164C" w:rsidR="00EA6FDD" w:rsidRPr="0020630E" w:rsidRDefault="00201408" w:rsidP="00C91F7E">
      <w:pPr>
        <w:spacing w:after="0" w:line="312" w:lineRule="auto"/>
        <w:jc w:val="both"/>
        <w:rPr>
          <w:rFonts w:eastAsia="Times New Roman" w:cs="Times New Roman"/>
          <w:b/>
          <w:bCs/>
          <w:spacing w:val="-6"/>
          <w:sz w:val="28"/>
          <w:szCs w:val="28"/>
          <w:lang w:val="es-ES"/>
        </w:rPr>
      </w:pPr>
      <w:r w:rsidRPr="0020630E">
        <w:rPr>
          <w:rFonts w:eastAsia="Times New Roman" w:cs="Times New Roman"/>
          <w:b/>
          <w:bCs/>
          <w:spacing w:val="-6"/>
          <w:sz w:val="28"/>
          <w:szCs w:val="28"/>
          <w:lang w:val="es-ES"/>
        </w:rPr>
        <w:t>2</w:t>
      </w:r>
      <w:r w:rsidR="00701308" w:rsidRPr="0020630E">
        <w:rPr>
          <w:rFonts w:eastAsia="Times New Roman" w:cs="Times New Roman"/>
          <w:b/>
          <w:bCs/>
          <w:spacing w:val="-6"/>
          <w:sz w:val="28"/>
          <w:szCs w:val="28"/>
          <w:lang w:val="es-ES"/>
        </w:rPr>
        <w:t>. Mục tiêu đào tạo</w:t>
      </w:r>
    </w:p>
    <w:p w14:paraId="60230D6E" w14:textId="79E59283" w:rsidR="00EA6FDD" w:rsidRPr="0020630E" w:rsidRDefault="007951CB" w:rsidP="00C91F7E">
      <w:pPr>
        <w:spacing w:after="0" w:line="312" w:lineRule="auto"/>
        <w:jc w:val="both"/>
        <w:rPr>
          <w:rFonts w:eastAsia="Times New Roman" w:cs="Times New Roman"/>
          <w:bCs/>
          <w:iCs/>
          <w:spacing w:val="-6"/>
          <w:sz w:val="28"/>
          <w:szCs w:val="28"/>
          <w:lang w:val="es-ES"/>
        </w:rPr>
      </w:pPr>
      <w:r w:rsidRPr="0020630E">
        <w:rPr>
          <w:rFonts w:eastAsia="Times New Roman" w:cs="Times New Roman"/>
          <w:bCs/>
          <w:iCs/>
          <w:spacing w:val="-6"/>
          <w:sz w:val="28"/>
          <w:szCs w:val="28"/>
          <w:lang w:val="es-ES"/>
        </w:rPr>
        <w:t>2</w:t>
      </w:r>
      <w:r w:rsidR="00701308" w:rsidRPr="0020630E">
        <w:rPr>
          <w:rFonts w:eastAsia="Times New Roman" w:cs="Times New Roman"/>
          <w:bCs/>
          <w:iCs/>
          <w:spacing w:val="-6"/>
          <w:sz w:val="28"/>
          <w:szCs w:val="28"/>
          <w:lang w:val="es-ES"/>
        </w:rPr>
        <w:t>.1. Mục tiêu chung</w:t>
      </w:r>
    </w:p>
    <w:p w14:paraId="3BC72761" w14:textId="77777777" w:rsidR="00EA6FDD" w:rsidRPr="0020630E" w:rsidRDefault="00701308" w:rsidP="00C91F7E">
      <w:pPr>
        <w:pStyle w:val="ListParagraph"/>
        <w:numPr>
          <w:ilvl w:val="0"/>
          <w:numId w:val="19"/>
        </w:numPr>
        <w:tabs>
          <w:tab w:val="left" w:pos="0"/>
        </w:tabs>
        <w:spacing w:after="0" w:line="312" w:lineRule="auto"/>
        <w:jc w:val="both"/>
        <w:rPr>
          <w:sz w:val="28"/>
          <w:szCs w:val="28"/>
          <w:lang w:val="pl-PL"/>
        </w:rPr>
      </w:pPr>
      <w:r w:rsidRPr="0020630E">
        <w:rPr>
          <w:sz w:val="28"/>
          <w:szCs w:val="28"/>
          <w:lang w:val="pl-PL"/>
        </w:rPr>
        <w:t>Có kiến thức cơ bản về chính trị văn hóa xã hội và pháp luật đáp ứng yêu cầu công việc thuộc lĩnh vực cơ điện tử.</w:t>
      </w:r>
    </w:p>
    <w:p w14:paraId="623E75B9" w14:textId="77777777" w:rsidR="00EA6FDD" w:rsidRPr="0020630E" w:rsidRDefault="00701308" w:rsidP="00C91F7E">
      <w:pPr>
        <w:pStyle w:val="ListParagraph"/>
        <w:numPr>
          <w:ilvl w:val="0"/>
          <w:numId w:val="19"/>
        </w:numPr>
        <w:spacing w:after="0" w:line="312" w:lineRule="auto"/>
        <w:jc w:val="both"/>
        <w:rPr>
          <w:sz w:val="28"/>
          <w:szCs w:val="28"/>
          <w:lang w:val="pl-PL" w:eastAsia="zh-CN"/>
        </w:rPr>
      </w:pPr>
      <w:r w:rsidRPr="0020630E">
        <w:rPr>
          <w:sz w:val="28"/>
          <w:szCs w:val="28"/>
          <w:lang w:val="pl-PL" w:eastAsia="zh-CN"/>
        </w:rPr>
        <w:t>Nắm vững các kiến thức khoa học cơ bản; vận dụng tốt kiến thức cơ sở và chuyên ngành vào hoạt động chuyên môn khi tác nghiệp.</w:t>
      </w:r>
    </w:p>
    <w:p w14:paraId="113730F9" w14:textId="77777777" w:rsidR="00EA6FDD" w:rsidRPr="0020630E" w:rsidRDefault="00701308" w:rsidP="00C91F7E">
      <w:pPr>
        <w:pStyle w:val="ListParagraph"/>
        <w:numPr>
          <w:ilvl w:val="0"/>
          <w:numId w:val="19"/>
        </w:numPr>
        <w:spacing w:after="0" w:line="312" w:lineRule="auto"/>
        <w:jc w:val="both"/>
        <w:rPr>
          <w:sz w:val="28"/>
          <w:szCs w:val="28"/>
          <w:lang w:val="pl-PL" w:eastAsia="zh-CN"/>
        </w:rPr>
      </w:pPr>
      <w:r w:rsidRPr="0020630E">
        <w:rPr>
          <w:sz w:val="28"/>
          <w:szCs w:val="28"/>
          <w:lang w:val="pl-PL" w:eastAsia="zh-CN"/>
        </w:rPr>
        <w:t>Sử dụng thành thạo tin học phục vụ chuyên môn và đạt trình độ ngoại ngữ cơ bản.</w:t>
      </w:r>
    </w:p>
    <w:p w14:paraId="0D5E701D" w14:textId="1FE86DDC" w:rsidR="00EA6FDD" w:rsidRPr="0020630E" w:rsidRDefault="00701308" w:rsidP="00C91F7E">
      <w:pPr>
        <w:pStyle w:val="ListParagraph"/>
        <w:numPr>
          <w:ilvl w:val="0"/>
          <w:numId w:val="19"/>
        </w:numPr>
        <w:spacing w:after="0" w:line="312" w:lineRule="auto"/>
        <w:jc w:val="both"/>
        <w:rPr>
          <w:sz w:val="28"/>
          <w:szCs w:val="28"/>
          <w:lang w:val="pl-PL" w:eastAsia="zh-CN"/>
        </w:rPr>
      </w:pPr>
      <w:r w:rsidRPr="0020630E">
        <w:rPr>
          <w:sz w:val="28"/>
          <w:szCs w:val="28"/>
          <w:lang w:val="pl-PL" w:eastAsia="zh-CN"/>
        </w:rPr>
        <w:t xml:space="preserve">Phân tích được các hệ thống cơ điện tử và sản phẩm cơ điện tử, đánh giá được các chỉ tiêu kỹ thuật của hệ thống, mô phỏng được hệ thống; Thiết kế được các </w:t>
      </w:r>
      <w:r w:rsidRPr="0020630E">
        <w:rPr>
          <w:sz w:val="28"/>
          <w:szCs w:val="28"/>
          <w:lang w:val="pl-PL" w:eastAsia="zh-CN"/>
        </w:rPr>
        <w:lastRenderedPageBreak/>
        <w:t>hệ thống tích hợp: Cơ khí, điện, điện tử, máy tính, bộ điều khiển. . .; Khai thác, vận hành, bảo trì và sửa chữa được các thiết bị cơ điện tử cũng như các hệ thống cơ điện tử.</w:t>
      </w:r>
    </w:p>
    <w:p w14:paraId="7AFFD017" w14:textId="77777777" w:rsidR="00EA6FDD" w:rsidRPr="0020630E" w:rsidRDefault="00701308" w:rsidP="00C91F7E">
      <w:pPr>
        <w:pStyle w:val="ListParagraph"/>
        <w:numPr>
          <w:ilvl w:val="0"/>
          <w:numId w:val="19"/>
        </w:numPr>
        <w:tabs>
          <w:tab w:val="left" w:pos="0"/>
        </w:tabs>
        <w:spacing w:after="0" w:line="312" w:lineRule="auto"/>
        <w:jc w:val="both"/>
        <w:rPr>
          <w:sz w:val="28"/>
          <w:szCs w:val="28"/>
          <w:lang w:val="pl-PL" w:eastAsia="zh-CN"/>
        </w:rPr>
      </w:pPr>
      <w:r w:rsidRPr="0020630E">
        <w:rPr>
          <w:sz w:val="28"/>
          <w:szCs w:val="28"/>
          <w:lang w:val="pl-PL" w:eastAsia="zh-CN"/>
        </w:rPr>
        <w:t>Có kiến thức về công nghệ thông tin đáp ứng yêu cầu công việc.</w:t>
      </w:r>
    </w:p>
    <w:p w14:paraId="42DEEE1A" w14:textId="77777777" w:rsidR="00EA6FDD" w:rsidRPr="0020630E" w:rsidRDefault="00701308" w:rsidP="00C91F7E">
      <w:pPr>
        <w:pStyle w:val="ListParagraph"/>
        <w:numPr>
          <w:ilvl w:val="0"/>
          <w:numId w:val="19"/>
        </w:numPr>
        <w:spacing w:after="0" w:line="312" w:lineRule="auto"/>
        <w:jc w:val="both"/>
        <w:rPr>
          <w:bCs/>
          <w:spacing w:val="-6"/>
          <w:sz w:val="28"/>
          <w:szCs w:val="28"/>
          <w:lang w:val="pt-BR"/>
        </w:rPr>
      </w:pPr>
      <w:r w:rsidRPr="0020630E">
        <w:rPr>
          <w:sz w:val="28"/>
          <w:szCs w:val="28"/>
          <w:lang w:val="pl-PL"/>
        </w:rPr>
        <w:t>Có khả năng phân tích, đánh giá và đ</w:t>
      </w:r>
      <w:r w:rsidRPr="0020630E">
        <w:rPr>
          <w:sz w:val="28"/>
          <w:szCs w:val="28"/>
          <w:lang w:val="pl-PL"/>
        </w:rPr>
        <w:softHyphen/>
        <w:t xml:space="preserve">ưa ra giải pháp xử lý các sự cố, tình huống trong hệ thống sản xuất. </w:t>
      </w:r>
      <w:r w:rsidRPr="0020630E">
        <w:rPr>
          <w:sz w:val="28"/>
          <w:szCs w:val="28"/>
          <w:lang w:val="pt-BR"/>
        </w:rPr>
        <w:t>Bảo trì, bảo dưỡng, hệ thống cơ điện tử.</w:t>
      </w:r>
    </w:p>
    <w:p w14:paraId="7D613D13" w14:textId="54A2B231" w:rsidR="00EA6FDD" w:rsidRPr="0020630E" w:rsidRDefault="00E23AF2" w:rsidP="00C91F7E">
      <w:pPr>
        <w:spacing w:after="0" w:line="312" w:lineRule="auto"/>
        <w:jc w:val="both"/>
        <w:rPr>
          <w:rFonts w:cs="Times New Roman"/>
          <w:bCs/>
          <w:iCs/>
          <w:spacing w:val="-6"/>
          <w:sz w:val="28"/>
          <w:szCs w:val="28"/>
          <w:lang w:val="pt-BR"/>
        </w:rPr>
      </w:pPr>
      <w:r>
        <w:rPr>
          <w:rFonts w:cs="Times New Roman"/>
          <w:bCs/>
          <w:iCs/>
          <w:spacing w:val="-6"/>
          <w:sz w:val="28"/>
          <w:szCs w:val="28"/>
          <w:lang w:val="pt-BR"/>
        </w:rPr>
        <w:t>2</w:t>
      </w:r>
      <w:r w:rsidR="00701308" w:rsidRPr="0020630E">
        <w:rPr>
          <w:rFonts w:cs="Times New Roman"/>
          <w:bCs/>
          <w:iCs/>
          <w:spacing w:val="-6"/>
          <w:sz w:val="28"/>
          <w:szCs w:val="28"/>
          <w:lang w:val="pt-BR"/>
        </w:rPr>
        <w:t>.2. Mục tiêu cụ thể</w:t>
      </w:r>
    </w:p>
    <w:p w14:paraId="1670F5BF" w14:textId="56BBD098" w:rsidR="00DA3C34" w:rsidRPr="0020630E" w:rsidRDefault="003E2CB2" w:rsidP="007951CB">
      <w:pPr>
        <w:spacing w:after="0" w:line="312" w:lineRule="auto"/>
        <w:ind w:firstLine="284"/>
        <w:jc w:val="both"/>
        <w:rPr>
          <w:b/>
          <w:bCs/>
          <w:sz w:val="28"/>
          <w:szCs w:val="28"/>
          <w:lang w:val="pt-BR"/>
        </w:rPr>
      </w:pPr>
      <w:r>
        <w:rPr>
          <w:b/>
          <w:bCs/>
          <w:sz w:val="28"/>
          <w:szCs w:val="28"/>
          <w:lang w:val="pt-BR"/>
        </w:rPr>
        <w:t>K</w:t>
      </w:r>
      <w:r w:rsidR="00701308" w:rsidRPr="0020630E">
        <w:rPr>
          <w:b/>
          <w:bCs/>
          <w:sz w:val="28"/>
          <w:szCs w:val="28"/>
          <w:lang w:val="pt-BR"/>
        </w:rPr>
        <w:t>iến thức</w:t>
      </w:r>
    </w:p>
    <w:p w14:paraId="06904CF9" w14:textId="7EF0C76A"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Nêu được các quy định, tiêu chuẩn về bản vẽ kỹ thuật của nghề Cơ điện tử</w:t>
      </w:r>
    </w:p>
    <w:p w14:paraId="68E5A2DA" w14:textId="21FBF564"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Trình bày được những kiến thức về an toàn lao động, môi trường công nghiệp.</w:t>
      </w:r>
    </w:p>
    <w:p w14:paraId="4CA58074" w14:textId="102786A5"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Mô tả được quy cách, tính chất của các loại vật liệu trong lĩnh vực ngành, nghề.</w:t>
      </w:r>
    </w:p>
    <w:p w14:paraId="043DB444" w14:textId="5FBF482D"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Trình bày được những kiến thức cơ bản về đo lường dung sai, vẽ kỹ thuật, công nghệ chế tạo cơ khí, nguyên lý chi tiết máy, công nghệ CAD/CAM/CNC.</w:t>
      </w:r>
    </w:p>
    <w:p w14:paraId="4E394B2D" w14:textId="0E325E4C"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 xml:space="preserve">Trình bày được kiến thức cơ bản về năng lượng truyền động trong công nghiệp: khí nén, truyền động điện, các dạng năng lượng tái tạo; các kiến thức về điện - điện tử: điện kỹ thuật, điện tử, điều khiển truyền động điện, cảm biến đo lường, điện tử công suất; các kỹ thuật về điều khiển: điều khiển bằng rơ le, điều khiển bằng PLC, vi điều khiển, </w:t>
      </w:r>
      <w:r w:rsidR="000579CB">
        <w:rPr>
          <w:sz w:val="28"/>
          <w:szCs w:val="28"/>
          <w:lang w:val="pt-BR"/>
        </w:rPr>
        <w:t>rô bốt</w:t>
      </w:r>
      <w:r w:rsidRPr="0020630E">
        <w:rPr>
          <w:sz w:val="28"/>
          <w:szCs w:val="28"/>
          <w:lang w:val="pt-BR"/>
        </w:rPr>
        <w:t xml:space="preserve"> công nghiệp, máy điều khiển theo chương trình số CNC.</w:t>
      </w:r>
    </w:p>
    <w:p w14:paraId="0705D937" w14:textId="4AE25900" w:rsidR="00A366B0" w:rsidRPr="0020630E" w:rsidRDefault="00A366B0">
      <w:pPr>
        <w:pStyle w:val="ListParagraph"/>
        <w:numPr>
          <w:ilvl w:val="0"/>
          <w:numId w:val="98"/>
        </w:numPr>
        <w:spacing w:after="0" w:line="312" w:lineRule="auto"/>
        <w:jc w:val="both"/>
        <w:rPr>
          <w:sz w:val="28"/>
          <w:szCs w:val="28"/>
          <w:lang w:val="pt-BR"/>
        </w:rPr>
      </w:pPr>
      <w:r w:rsidRPr="0020630E">
        <w:rPr>
          <w:sz w:val="28"/>
          <w:szCs w:val="28"/>
          <w:lang w:val="pt-BR"/>
        </w:rPr>
        <w:t>Trình bày được những kiến thức cơ bản về chính trị, văn hóa, xã hội, pháp luật, quốc phòng an ninh, giáo dục thể chất theo quy định.</w:t>
      </w:r>
    </w:p>
    <w:p w14:paraId="066ABA9F" w14:textId="05959683" w:rsidR="00EA6FDD" w:rsidRPr="0020630E" w:rsidRDefault="003E2CB2" w:rsidP="007951CB">
      <w:pPr>
        <w:spacing w:after="0" w:line="312" w:lineRule="auto"/>
        <w:ind w:firstLine="284"/>
        <w:jc w:val="both"/>
        <w:rPr>
          <w:b/>
          <w:bCs/>
          <w:sz w:val="28"/>
          <w:szCs w:val="28"/>
          <w:lang w:val="pt-BR"/>
        </w:rPr>
      </w:pPr>
      <w:r>
        <w:rPr>
          <w:b/>
          <w:bCs/>
          <w:sz w:val="28"/>
          <w:szCs w:val="28"/>
          <w:lang w:val="pt-BR"/>
        </w:rPr>
        <w:t>K</w:t>
      </w:r>
      <w:r w:rsidR="00701308" w:rsidRPr="0020630E">
        <w:rPr>
          <w:b/>
          <w:bCs/>
          <w:sz w:val="28"/>
          <w:szCs w:val="28"/>
          <w:lang w:val="pt-BR"/>
        </w:rPr>
        <w:t>ỹ năng</w:t>
      </w:r>
    </w:p>
    <w:p w14:paraId="47861C9C" w14:textId="2E8F1A7F"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Đọc được các bản vẽ kỹ thuật về hệ thống cơ điện tử, điều khiển, của nghề cơ điện tử</w:t>
      </w:r>
    </w:p>
    <w:p w14:paraId="7F046502" w14:textId="4163F9C7"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Lắp đặt, vận hành, khai thác được các hệ thống cơ điện tử, các loại sản phẩm cơ điện tử với các hệ thống truyền động cơ khí, điện - khí nén, điều khiển truyền động điện, servo điện - khí.</w:t>
      </w:r>
    </w:p>
    <w:p w14:paraId="66A403D9" w14:textId="37107141"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 xml:space="preserve">Vận dụng được các phương thức điều khiển: lập trình PLC, vi điều khiển, </w:t>
      </w:r>
      <w:r w:rsidR="000579CB">
        <w:rPr>
          <w:sz w:val="28"/>
          <w:szCs w:val="28"/>
          <w:lang w:val="pt-BR"/>
        </w:rPr>
        <w:t>rô bốt</w:t>
      </w:r>
      <w:r w:rsidRPr="0020630E">
        <w:rPr>
          <w:sz w:val="28"/>
          <w:szCs w:val="28"/>
          <w:lang w:val="pt-BR"/>
        </w:rPr>
        <w:t>, các loại cảm biến, mạng truyền thông công nghiệp trong công việc được giao.</w:t>
      </w:r>
    </w:p>
    <w:p w14:paraId="3D347B11" w14:textId="6BCEB7DC"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Ứng dụng được các tiến bộ khoa học kỹ thuật, công nghệ vào công việc thực tế của nghề để phục vụ lắp đặt, vận hành, bảo trì các hệ thống sản xuất công nghiệp trong các doanh nghiệp.</w:t>
      </w:r>
    </w:p>
    <w:p w14:paraId="21620FD9" w14:textId="18484C72"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Điều khiển, giám sát và thu thập dữ liệu của hệ thống sản xuất cơ điện tử; thực hiện gia công các sản phẩm bằng công nghệ CAD/CAM/CNC.</w:t>
      </w:r>
    </w:p>
    <w:p w14:paraId="4A06B50C" w14:textId="09EB9E53"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lastRenderedPageBreak/>
        <w:t>Bảo trì, sửa chữa được các cơ cấu truyền động cơ khí, các thiết bị điện - điện tử, hệ thống thủy lực - khí nén trong lĩnh vực cơ điện tử.</w:t>
      </w:r>
    </w:p>
    <w:p w14:paraId="7E5C768E" w14:textId="4FE3E2BA" w:rsidR="008959FB"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 xml:space="preserve">Sử dụng được công nghệ thông tin cơ bản theo quy định; khai thác, xử lý, ứng dụng công nghệ thông tin trong công việc chuyên môn của ngành, nghề. </w:t>
      </w:r>
    </w:p>
    <w:p w14:paraId="3C3D26B0" w14:textId="1A3B33C9" w:rsidR="003E6510" w:rsidRPr="0020630E" w:rsidRDefault="003E6510">
      <w:pPr>
        <w:pStyle w:val="ListParagraph"/>
        <w:numPr>
          <w:ilvl w:val="0"/>
          <w:numId w:val="98"/>
        </w:numPr>
        <w:spacing w:after="0" w:line="312" w:lineRule="auto"/>
        <w:jc w:val="both"/>
        <w:rPr>
          <w:sz w:val="28"/>
          <w:szCs w:val="28"/>
          <w:lang w:val="pt-BR"/>
        </w:rPr>
      </w:pPr>
      <w:r w:rsidRPr="0020630E">
        <w:rPr>
          <w:sz w:val="28"/>
          <w:szCs w:val="28"/>
          <w:lang w:val="pt-BR"/>
        </w:rPr>
        <w:t>Sử dụng được ngoại ngữ cơ bản, đạt bậc 1/6 trong Khung năng lực ngoại ngữ của Việt Nam; ứng dụng được ngoại ngữ vào công việc chuyên môn của ngành, nghề.</w:t>
      </w:r>
    </w:p>
    <w:p w14:paraId="11020695" w14:textId="65CD3EB6" w:rsidR="00C44DAF" w:rsidRPr="0020630E" w:rsidRDefault="00C44DAF" w:rsidP="007951CB">
      <w:pPr>
        <w:spacing w:after="0" w:line="312" w:lineRule="auto"/>
        <w:ind w:firstLine="284"/>
        <w:jc w:val="both"/>
        <w:rPr>
          <w:rFonts w:eastAsia="Times New Roman" w:cs="Times New Roman"/>
          <w:b/>
          <w:bCs/>
          <w:iCs/>
          <w:sz w:val="28"/>
          <w:szCs w:val="28"/>
          <w:lang w:val="pl-PL"/>
        </w:rPr>
      </w:pPr>
      <w:r w:rsidRPr="0020630E">
        <w:rPr>
          <w:rFonts w:eastAsia="Times New Roman" w:cs="Times New Roman"/>
          <w:b/>
          <w:bCs/>
          <w:iCs/>
          <w:sz w:val="28"/>
          <w:szCs w:val="28"/>
          <w:lang w:val="pl-PL"/>
        </w:rPr>
        <w:t>Mức độ tự chủ và trách nhiệm</w:t>
      </w:r>
    </w:p>
    <w:p w14:paraId="15C33109" w14:textId="16BA1F42" w:rsidR="00C44DAF" w:rsidRPr="0020630E" w:rsidRDefault="00C44DAF">
      <w:pPr>
        <w:pStyle w:val="ListParagraph"/>
        <w:numPr>
          <w:ilvl w:val="0"/>
          <w:numId w:val="98"/>
        </w:numPr>
        <w:spacing w:after="0" w:line="312" w:lineRule="auto"/>
        <w:jc w:val="both"/>
        <w:rPr>
          <w:sz w:val="28"/>
          <w:szCs w:val="28"/>
          <w:lang w:val="pl-PL"/>
        </w:rPr>
      </w:pPr>
      <w:r w:rsidRPr="0020630E">
        <w:rPr>
          <w:sz w:val="28"/>
          <w:szCs w:val="28"/>
          <w:lang w:val="pl-PL"/>
        </w:rPr>
        <w:t>Có đạo đức và lương tâm nghề nghiệp, tác phong công ngh</w:t>
      </w:r>
      <w:r w:rsidR="00E17564" w:rsidRPr="0020630E">
        <w:rPr>
          <w:sz w:val="28"/>
          <w:szCs w:val="28"/>
          <w:lang w:val="pl-PL"/>
        </w:rPr>
        <w:t>iệp; tinh thần trách nhiệm cao.</w:t>
      </w:r>
    </w:p>
    <w:p w14:paraId="7C3CF4DE" w14:textId="34143B98" w:rsidR="00C44DAF" w:rsidRPr="0020630E" w:rsidRDefault="00C44DAF">
      <w:pPr>
        <w:pStyle w:val="ListParagraph"/>
        <w:numPr>
          <w:ilvl w:val="0"/>
          <w:numId w:val="98"/>
        </w:numPr>
        <w:spacing w:after="0" w:line="312" w:lineRule="auto"/>
        <w:jc w:val="both"/>
        <w:rPr>
          <w:sz w:val="28"/>
          <w:szCs w:val="28"/>
          <w:lang w:val="pl-PL"/>
        </w:rPr>
      </w:pPr>
      <w:r w:rsidRPr="0020630E">
        <w:rPr>
          <w:sz w:val="28"/>
          <w:szCs w:val="28"/>
          <w:lang w:val="pl-PL"/>
        </w:rPr>
        <w:t>Làm việc độc lập trong điều kiện làm việc thay đổi, chịu trách nhiệm cá nhân và trác</w:t>
      </w:r>
      <w:r w:rsidR="00E17564" w:rsidRPr="0020630E">
        <w:rPr>
          <w:sz w:val="28"/>
          <w:szCs w:val="28"/>
          <w:lang w:val="pl-PL"/>
        </w:rPr>
        <w:t>h nhiệm một phần đối với nhóm.</w:t>
      </w:r>
    </w:p>
    <w:p w14:paraId="498AD73E" w14:textId="3EF5CEE0" w:rsidR="00C44DAF" w:rsidRPr="0020630E" w:rsidRDefault="00C44DAF">
      <w:pPr>
        <w:pStyle w:val="ListParagraph"/>
        <w:numPr>
          <w:ilvl w:val="0"/>
          <w:numId w:val="98"/>
        </w:numPr>
        <w:spacing w:after="0" w:line="312" w:lineRule="auto"/>
        <w:jc w:val="both"/>
        <w:rPr>
          <w:sz w:val="28"/>
          <w:szCs w:val="28"/>
          <w:lang w:val="pl-PL"/>
        </w:rPr>
      </w:pPr>
      <w:r w:rsidRPr="0020630E">
        <w:rPr>
          <w:sz w:val="28"/>
          <w:szCs w:val="28"/>
          <w:lang w:val="pl-PL"/>
        </w:rPr>
        <w:t>Hướng dẫn, giám sát những người khác th</w:t>
      </w:r>
      <w:r w:rsidR="00E17564" w:rsidRPr="0020630E">
        <w:rPr>
          <w:sz w:val="28"/>
          <w:szCs w:val="28"/>
          <w:lang w:val="pl-PL"/>
        </w:rPr>
        <w:t>ực hiện công việc đã định sẵn</w:t>
      </w:r>
    </w:p>
    <w:p w14:paraId="6E704342" w14:textId="765C2A02" w:rsidR="00C44DAF" w:rsidRPr="0020630E" w:rsidRDefault="00C44DAF">
      <w:pPr>
        <w:pStyle w:val="ListParagraph"/>
        <w:numPr>
          <w:ilvl w:val="0"/>
          <w:numId w:val="98"/>
        </w:numPr>
        <w:spacing w:after="0" w:line="312" w:lineRule="auto"/>
        <w:jc w:val="both"/>
        <w:rPr>
          <w:sz w:val="28"/>
          <w:szCs w:val="28"/>
          <w:lang w:val="pl-PL"/>
        </w:rPr>
      </w:pPr>
      <w:r w:rsidRPr="0020630E">
        <w:rPr>
          <w:sz w:val="28"/>
          <w:szCs w:val="28"/>
          <w:lang w:val="pl-PL"/>
        </w:rPr>
        <w:t>Đánh giá hoạt động của nhóm và kết quả thực hiện của cá nhân.</w:t>
      </w:r>
    </w:p>
    <w:p w14:paraId="63D11DBB" w14:textId="13AC20B9" w:rsidR="00FD356A" w:rsidRPr="0020630E" w:rsidRDefault="007951CB" w:rsidP="00C91F7E">
      <w:pPr>
        <w:spacing w:after="0" w:line="312" w:lineRule="auto"/>
        <w:jc w:val="both"/>
        <w:rPr>
          <w:rFonts w:cs="Times New Roman"/>
          <w:b/>
          <w:bCs/>
          <w:iCs/>
          <w:spacing w:val="-6"/>
          <w:sz w:val="28"/>
          <w:szCs w:val="28"/>
          <w:lang w:val="pl-PL"/>
        </w:rPr>
      </w:pPr>
      <w:r w:rsidRPr="0020630E">
        <w:rPr>
          <w:rFonts w:cs="Times New Roman"/>
          <w:b/>
          <w:bCs/>
          <w:iCs/>
          <w:spacing w:val="-6"/>
          <w:sz w:val="28"/>
          <w:szCs w:val="28"/>
          <w:lang w:val="pl-PL"/>
        </w:rPr>
        <w:t>3.</w:t>
      </w:r>
      <w:r w:rsidR="00701308" w:rsidRPr="0020630E">
        <w:rPr>
          <w:rFonts w:cs="Times New Roman"/>
          <w:b/>
          <w:bCs/>
          <w:iCs/>
          <w:spacing w:val="-6"/>
          <w:sz w:val="28"/>
          <w:szCs w:val="28"/>
          <w:lang w:val="pl-PL"/>
        </w:rPr>
        <w:t xml:space="preserve"> Vị trí việc làm sau tốt nghiệp</w:t>
      </w:r>
    </w:p>
    <w:p w14:paraId="686E785B" w14:textId="77777777" w:rsidR="00A43A48" w:rsidRPr="0020630E" w:rsidRDefault="00A43A48" w:rsidP="00592876">
      <w:pPr>
        <w:pStyle w:val="ListParagraph"/>
        <w:spacing w:after="0" w:line="312" w:lineRule="auto"/>
        <w:ind w:left="360"/>
        <w:jc w:val="both"/>
        <w:rPr>
          <w:iCs/>
          <w:sz w:val="28"/>
          <w:szCs w:val="28"/>
          <w:lang w:val="pl-PL"/>
        </w:rPr>
      </w:pPr>
      <w:r w:rsidRPr="0020630E">
        <w:rPr>
          <w:iCs/>
          <w:sz w:val="28"/>
          <w:szCs w:val="28"/>
          <w:lang w:val="pl-PL"/>
        </w:rPr>
        <w:t>Sau khi tốt nghiệp người học có năng lực đáp ứng các yêu cầu tại các vị trí việc làm của ngành, nghề bao gồm:</w:t>
      </w:r>
    </w:p>
    <w:p w14:paraId="710C2AB3" w14:textId="2B75A1F7" w:rsidR="00A43A48" w:rsidRPr="0020630E" w:rsidRDefault="00A43A48">
      <w:pPr>
        <w:pStyle w:val="ListParagraph"/>
        <w:numPr>
          <w:ilvl w:val="0"/>
          <w:numId w:val="99"/>
        </w:numPr>
        <w:spacing w:after="0" w:line="312" w:lineRule="auto"/>
        <w:jc w:val="both"/>
        <w:rPr>
          <w:iCs/>
          <w:sz w:val="28"/>
          <w:szCs w:val="28"/>
          <w:lang w:val="pl-PL"/>
        </w:rPr>
      </w:pPr>
      <w:r w:rsidRPr="0020630E">
        <w:rPr>
          <w:iCs/>
          <w:sz w:val="28"/>
          <w:szCs w:val="28"/>
          <w:lang w:val="pl-PL"/>
        </w:rPr>
        <w:t>Gia công,</w:t>
      </w:r>
      <w:r w:rsidR="00DD34BF" w:rsidRPr="0020630E">
        <w:rPr>
          <w:iCs/>
          <w:sz w:val="28"/>
          <w:szCs w:val="28"/>
          <w:lang w:val="pl-PL"/>
        </w:rPr>
        <w:t xml:space="preserve"> </w:t>
      </w:r>
      <w:r w:rsidRPr="0020630E">
        <w:rPr>
          <w:iCs/>
          <w:sz w:val="28"/>
          <w:szCs w:val="28"/>
          <w:lang w:val="pl-PL"/>
        </w:rPr>
        <w:t>lắp ráp cơ khí, điện - điện tử trong hệ thống cơ điện tử.</w:t>
      </w:r>
    </w:p>
    <w:p w14:paraId="7ACF0797" w14:textId="755C7E5D" w:rsidR="00A43A48" w:rsidRPr="0020630E" w:rsidRDefault="00A43A48" w:rsidP="00C91F7E">
      <w:pPr>
        <w:pStyle w:val="ListParagraph"/>
        <w:numPr>
          <w:ilvl w:val="0"/>
          <w:numId w:val="20"/>
        </w:numPr>
        <w:spacing w:after="0" w:line="312" w:lineRule="auto"/>
        <w:jc w:val="both"/>
        <w:rPr>
          <w:iCs/>
          <w:sz w:val="28"/>
          <w:szCs w:val="28"/>
          <w:lang w:val="pl-PL"/>
        </w:rPr>
      </w:pPr>
      <w:r w:rsidRPr="0020630E">
        <w:rPr>
          <w:iCs/>
          <w:sz w:val="28"/>
          <w:szCs w:val="28"/>
          <w:lang w:val="pl-PL"/>
        </w:rPr>
        <w:t>Lắp ráp khí nén</w:t>
      </w:r>
      <w:r w:rsidR="00C61417" w:rsidRPr="0020630E">
        <w:rPr>
          <w:iCs/>
          <w:sz w:val="28"/>
          <w:szCs w:val="28"/>
          <w:lang w:val="pl-PL"/>
        </w:rPr>
        <w:t xml:space="preserve"> trong hệ thống cơ điện tử. </w:t>
      </w:r>
      <w:r w:rsidRPr="0020630E">
        <w:rPr>
          <w:iCs/>
          <w:sz w:val="28"/>
          <w:szCs w:val="28"/>
          <w:lang w:val="pl-PL"/>
        </w:rPr>
        <w:t>Vận hành và giám sát hệ thống cơ điện tử; Lập trình điều khiển hệ thống cơ điện tử;</w:t>
      </w:r>
      <w:r w:rsidR="00C61417" w:rsidRPr="0020630E">
        <w:rPr>
          <w:iCs/>
          <w:sz w:val="28"/>
          <w:szCs w:val="28"/>
          <w:lang w:val="pl-PL"/>
        </w:rPr>
        <w:t xml:space="preserve"> </w:t>
      </w:r>
      <w:r w:rsidRPr="0020630E">
        <w:rPr>
          <w:iCs/>
          <w:sz w:val="28"/>
          <w:szCs w:val="28"/>
          <w:lang w:val="pl-PL"/>
        </w:rPr>
        <w:t>Lập tr</w:t>
      </w:r>
      <w:r w:rsidR="00C61417" w:rsidRPr="0020630E">
        <w:rPr>
          <w:iCs/>
          <w:sz w:val="28"/>
          <w:szCs w:val="28"/>
          <w:lang w:val="pl-PL"/>
        </w:rPr>
        <w:t xml:space="preserve">ình, vận hành </w:t>
      </w:r>
      <w:r w:rsidR="000579CB">
        <w:rPr>
          <w:iCs/>
          <w:sz w:val="28"/>
          <w:szCs w:val="28"/>
          <w:lang w:val="pl-PL"/>
        </w:rPr>
        <w:t>rô bốt</w:t>
      </w:r>
      <w:r w:rsidR="00C61417" w:rsidRPr="0020630E">
        <w:rPr>
          <w:iCs/>
          <w:sz w:val="28"/>
          <w:szCs w:val="28"/>
          <w:lang w:val="pl-PL"/>
        </w:rPr>
        <w:t xml:space="preserve"> công nghiệp.</w:t>
      </w:r>
    </w:p>
    <w:p w14:paraId="736321B7" w14:textId="77777777" w:rsidR="00C61417" w:rsidRPr="0020630E" w:rsidRDefault="00A43A48" w:rsidP="00C91F7E">
      <w:pPr>
        <w:pStyle w:val="ListParagraph"/>
        <w:numPr>
          <w:ilvl w:val="0"/>
          <w:numId w:val="20"/>
        </w:numPr>
        <w:tabs>
          <w:tab w:val="left" w:pos="0"/>
        </w:tabs>
        <w:spacing w:after="0" w:line="312" w:lineRule="auto"/>
        <w:jc w:val="both"/>
        <w:rPr>
          <w:sz w:val="28"/>
          <w:szCs w:val="28"/>
          <w:lang w:val="pl-PL"/>
        </w:rPr>
      </w:pPr>
      <w:r w:rsidRPr="0020630E">
        <w:rPr>
          <w:iCs/>
          <w:sz w:val="28"/>
          <w:szCs w:val="28"/>
          <w:lang w:val="pl-PL"/>
        </w:rPr>
        <w:t>Bảo trì và nâng cấp hệ thống cơ điện tử;</w:t>
      </w:r>
      <w:r w:rsidR="00C61417" w:rsidRPr="0020630E">
        <w:rPr>
          <w:sz w:val="28"/>
          <w:szCs w:val="28"/>
          <w:lang w:val="pl-PL"/>
        </w:rPr>
        <w:t xml:space="preserve"> Các dây chuyền sản xuất tự động.</w:t>
      </w:r>
    </w:p>
    <w:p w14:paraId="3D115F0B" w14:textId="77777777" w:rsidR="00EA6FDD" w:rsidRPr="0020630E" w:rsidRDefault="00A43A48" w:rsidP="00C91F7E">
      <w:pPr>
        <w:pStyle w:val="ListParagraph"/>
        <w:numPr>
          <w:ilvl w:val="0"/>
          <w:numId w:val="20"/>
        </w:numPr>
        <w:spacing w:after="0" w:line="312" w:lineRule="auto"/>
        <w:jc w:val="both"/>
        <w:rPr>
          <w:iCs/>
          <w:sz w:val="28"/>
          <w:szCs w:val="28"/>
          <w:lang w:val="pl-PL"/>
        </w:rPr>
      </w:pPr>
      <w:r w:rsidRPr="0020630E">
        <w:rPr>
          <w:iCs/>
          <w:sz w:val="28"/>
          <w:szCs w:val="28"/>
          <w:lang w:val="pl-PL"/>
        </w:rPr>
        <w:t>Kinh doanh trong lĩnh vực cơ điện tử.</w:t>
      </w:r>
      <w:r w:rsidR="00C61417" w:rsidRPr="0020630E">
        <w:rPr>
          <w:iCs/>
          <w:sz w:val="28"/>
          <w:szCs w:val="28"/>
          <w:lang w:val="pl-PL"/>
        </w:rPr>
        <w:t xml:space="preserve"> </w:t>
      </w:r>
      <w:r w:rsidR="00701308" w:rsidRPr="0020630E">
        <w:rPr>
          <w:sz w:val="28"/>
          <w:szCs w:val="28"/>
          <w:lang w:val="pl-PL"/>
        </w:rPr>
        <w:t>Các nhà máy chế tạo, lắp ráp sản phẩm cơ điện tử.</w:t>
      </w:r>
    </w:p>
    <w:p w14:paraId="5E7802AF" w14:textId="77777777" w:rsidR="00EA6FDD" w:rsidRPr="0020630E" w:rsidRDefault="00701308" w:rsidP="00C91F7E">
      <w:pPr>
        <w:pStyle w:val="ListParagraph"/>
        <w:numPr>
          <w:ilvl w:val="0"/>
          <w:numId w:val="20"/>
        </w:numPr>
        <w:tabs>
          <w:tab w:val="left" w:pos="0"/>
        </w:tabs>
        <w:spacing w:after="0" w:line="312" w:lineRule="auto"/>
        <w:jc w:val="both"/>
        <w:rPr>
          <w:sz w:val="28"/>
          <w:szCs w:val="28"/>
          <w:lang w:val="pl-PL"/>
        </w:rPr>
      </w:pPr>
      <w:r w:rsidRPr="0020630E">
        <w:rPr>
          <w:sz w:val="28"/>
          <w:szCs w:val="28"/>
          <w:lang w:val="pl-PL"/>
        </w:rPr>
        <w:t>Có khả năng làm việc tại các các doanh nghiệp sản xuất, dịch vụ kỹ thuật có liên quan đến các giải pháp tự động hóa sử dụng hệ thống và sản phẩm cơ điện tử với vai trò người vận hành trực tiếp.</w:t>
      </w:r>
    </w:p>
    <w:p w14:paraId="568984A5" w14:textId="7FA16A1F" w:rsidR="00C7701A" w:rsidRPr="001C2B53" w:rsidRDefault="00701308" w:rsidP="00C7701A">
      <w:pPr>
        <w:pStyle w:val="ListParagraph"/>
        <w:numPr>
          <w:ilvl w:val="0"/>
          <w:numId w:val="20"/>
        </w:numPr>
        <w:tabs>
          <w:tab w:val="left" w:pos="0"/>
        </w:tabs>
        <w:spacing w:after="0" w:line="312" w:lineRule="auto"/>
        <w:jc w:val="both"/>
        <w:rPr>
          <w:sz w:val="28"/>
          <w:szCs w:val="28"/>
          <w:lang w:val="pl-PL"/>
        </w:rPr>
      </w:pPr>
      <w:r w:rsidRPr="0020630E">
        <w:rPr>
          <w:sz w:val="28"/>
          <w:szCs w:val="28"/>
          <w:lang w:val="pl-PL"/>
        </w:rPr>
        <w:t>Có khả năng học liên thông cao đẳng, đại học trong lĩnh vực Cơ điện tử, Tự động hoá; các lĩnh vực quản lý, điều hành sản xuất…</w:t>
      </w:r>
    </w:p>
    <w:p w14:paraId="51F10AAC" w14:textId="73D2786E" w:rsidR="00EA6FDD" w:rsidRPr="0020630E" w:rsidRDefault="005B45E6" w:rsidP="00C91F7E">
      <w:pPr>
        <w:spacing w:after="0" w:line="312" w:lineRule="auto"/>
        <w:jc w:val="both"/>
        <w:rPr>
          <w:rFonts w:eastAsia="Times New Roman" w:cs="Times New Roman"/>
          <w:b/>
          <w:spacing w:val="-6"/>
          <w:sz w:val="28"/>
          <w:szCs w:val="28"/>
          <w:lang w:val="pl-PL"/>
        </w:rPr>
      </w:pPr>
      <w:r w:rsidRPr="0020630E">
        <w:rPr>
          <w:rFonts w:eastAsia="Times New Roman" w:cs="Times New Roman"/>
          <w:b/>
          <w:bCs/>
          <w:spacing w:val="-6"/>
          <w:sz w:val="28"/>
          <w:szCs w:val="28"/>
          <w:lang w:val="pl-PL"/>
        </w:rPr>
        <w:t>4</w:t>
      </w:r>
      <w:r w:rsidR="00701308" w:rsidRPr="0020630E">
        <w:rPr>
          <w:rFonts w:eastAsia="Times New Roman" w:cs="Times New Roman"/>
          <w:b/>
          <w:bCs/>
          <w:spacing w:val="-6"/>
          <w:sz w:val="28"/>
          <w:szCs w:val="28"/>
          <w:lang w:val="pl-PL"/>
        </w:rPr>
        <w:t>. Khối lượng kiến thức và thời gian khoá học</w:t>
      </w:r>
    </w:p>
    <w:p w14:paraId="38764DBF" w14:textId="08D22DF0" w:rsidR="00E344C0" w:rsidRPr="0020630E" w:rsidRDefault="00E344C0">
      <w:pPr>
        <w:pStyle w:val="ListParagraph"/>
        <w:numPr>
          <w:ilvl w:val="0"/>
          <w:numId w:val="51"/>
        </w:numPr>
        <w:spacing w:after="0" w:line="312" w:lineRule="auto"/>
        <w:ind w:left="360"/>
        <w:jc w:val="both"/>
        <w:rPr>
          <w:spacing w:val="-6"/>
          <w:sz w:val="28"/>
          <w:szCs w:val="28"/>
          <w:lang w:val="pl-PL"/>
        </w:rPr>
      </w:pPr>
      <w:bookmarkStart w:id="3" w:name="_Hlk193621000"/>
      <w:r w:rsidRPr="0020630E">
        <w:rPr>
          <w:spacing w:val="-6"/>
          <w:sz w:val="28"/>
          <w:szCs w:val="28"/>
          <w:lang w:val="pl-PL"/>
        </w:rPr>
        <w:t>Khối lượng kiến thức toàn khóa học: 1740 giờ</w:t>
      </w:r>
    </w:p>
    <w:p w14:paraId="27333750" w14:textId="25D980B6" w:rsidR="00EA6FDD" w:rsidRPr="0020630E" w:rsidRDefault="005C79C7">
      <w:pPr>
        <w:pStyle w:val="ListParagraph"/>
        <w:numPr>
          <w:ilvl w:val="0"/>
          <w:numId w:val="51"/>
        </w:numPr>
        <w:spacing w:after="0" w:line="312" w:lineRule="auto"/>
        <w:ind w:left="360"/>
        <w:jc w:val="both"/>
        <w:rPr>
          <w:spacing w:val="-6"/>
          <w:sz w:val="28"/>
          <w:szCs w:val="28"/>
          <w:lang w:val="pl-PL"/>
        </w:rPr>
      </w:pPr>
      <w:r w:rsidRPr="0020630E">
        <w:rPr>
          <w:spacing w:val="-6"/>
          <w:sz w:val="28"/>
          <w:szCs w:val="28"/>
          <w:lang w:val="pl-PL"/>
        </w:rPr>
        <w:t>Số lượng môn học, mô đun: 21</w:t>
      </w:r>
    </w:p>
    <w:p w14:paraId="3D89191D" w14:textId="53EACA79" w:rsidR="00EA6FDD" w:rsidRPr="0020630E" w:rsidRDefault="00E344C0">
      <w:pPr>
        <w:pStyle w:val="ListParagraph"/>
        <w:numPr>
          <w:ilvl w:val="0"/>
          <w:numId w:val="51"/>
        </w:numPr>
        <w:spacing w:after="0" w:line="312" w:lineRule="auto"/>
        <w:ind w:left="360"/>
        <w:jc w:val="both"/>
        <w:rPr>
          <w:spacing w:val="-6"/>
          <w:sz w:val="28"/>
          <w:szCs w:val="28"/>
          <w:lang w:val="pl-PL"/>
        </w:rPr>
      </w:pPr>
      <w:r w:rsidRPr="0020630E">
        <w:rPr>
          <w:spacing w:val="-6"/>
          <w:sz w:val="28"/>
          <w:szCs w:val="28"/>
          <w:lang w:val="pl-PL"/>
        </w:rPr>
        <w:t>Khối lượng học tập các môn học chung</w:t>
      </w:r>
      <w:r w:rsidR="00C47B95" w:rsidRPr="0020630E">
        <w:rPr>
          <w:spacing w:val="-6"/>
          <w:sz w:val="28"/>
          <w:szCs w:val="28"/>
          <w:lang w:val="pl-PL"/>
        </w:rPr>
        <w:t>:</w:t>
      </w:r>
      <w:r w:rsidRPr="0020630E">
        <w:rPr>
          <w:spacing w:val="-6"/>
          <w:sz w:val="28"/>
          <w:szCs w:val="28"/>
          <w:lang w:val="pl-PL"/>
        </w:rPr>
        <w:t xml:space="preserve"> </w:t>
      </w:r>
      <w:r w:rsidR="00C47B95" w:rsidRPr="0020630E">
        <w:rPr>
          <w:spacing w:val="-6"/>
          <w:sz w:val="28"/>
          <w:szCs w:val="28"/>
          <w:lang w:val="pl-PL"/>
        </w:rPr>
        <w:t>25</w:t>
      </w:r>
      <w:r w:rsidR="00701308" w:rsidRPr="0020630E">
        <w:rPr>
          <w:spacing w:val="-6"/>
          <w:sz w:val="28"/>
          <w:szCs w:val="28"/>
          <w:lang w:val="pl-PL"/>
        </w:rPr>
        <w:t>5 giờ</w:t>
      </w:r>
    </w:p>
    <w:p w14:paraId="4F955190" w14:textId="0961D798" w:rsidR="00EA6FDD" w:rsidRPr="0020630E" w:rsidRDefault="00E344C0">
      <w:pPr>
        <w:pStyle w:val="ListParagraph"/>
        <w:numPr>
          <w:ilvl w:val="0"/>
          <w:numId w:val="51"/>
        </w:numPr>
        <w:spacing w:after="0" w:line="312" w:lineRule="auto"/>
        <w:ind w:left="360"/>
        <w:jc w:val="both"/>
        <w:rPr>
          <w:spacing w:val="-6"/>
          <w:sz w:val="28"/>
          <w:szCs w:val="28"/>
          <w:lang w:val="pl-PL"/>
        </w:rPr>
      </w:pPr>
      <w:r w:rsidRPr="0020630E">
        <w:rPr>
          <w:spacing w:val="-6"/>
          <w:sz w:val="28"/>
          <w:szCs w:val="28"/>
          <w:lang w:val="pl-PL"/>
        </w:rPr>
        <w:t>Khối lượng học tập các môn học, mô đun chuyên môn</w:t>
      </w:r>
      <w:r w:rsidR="00701308" w:rsidRPr="0020630E">
        <w:rPr>
          <w:spacing w:val="-6"/>
          <w:sz w:val="28"/>
          <w:szCs w:val="28"/>
          <w:lang w:val="pl-PL"/>
        </w:rPr>
        <w:t xml:space="preserve">:  </w:t>
      </w:r>
      <w:r w:rsidR="00C47B95" w:rsidRPr="0020630E">
        <w:rPr>
          <w:spacing w:val="-6"/>
          <w:sz w:val="28"/>
          <w:szCs w:val="28"/>
          <w:lang w:val="pl-PL"/>
        </w:rPr>
        <w:t>1</w:t>
      </w:r>
      <w:r w:rsidR="005C79C7" w:rsidRPr="0020630E">
        <w:rPr>
          <w:spacing w:val="-6"/>
          <w:sz w:val="28"/>
          <w:szCs w:val="28"/>
          <w:lang w:val="pl-PL"/>
        </w:rPr>
        <w:t>48</w:t>
      </w:r>
      <w:r w:rsidR="0051055A" w:rsidRPr="0020630E">
        <w:rPr>
          <w:spacing w:val="-6"/>
          <w:sz w:val="28"/>
          <w:szCs w:val="28"/>
          <w:lang w:val="pl-PL"/>
        </w:rPr>
        <w:t>5</w:t>
      </w:r>
      <w:r w:rsidR="00701308" w:rsidRPr="0020630E">
        <w:rPr>
          <w:spacing w:val="-6"/>
          <w:sz w:val="28"/>
          <w:szCs w:val="28"/>
          <w:lang w:val="pl-PL"/>
        </w:rPr>
        <w:t xml:space="preserve"> giờ</w:t>
      </w:r>
    </w:p>
    <w:p w14:paraId="2E66EDF6" w14:textId="7C2938F1" w:rsidR="00EA6FDD" w:rsidRPr="0020630E" w:rsidRDefault="0051055A">
      <w:pPr>
        <w:pStyle w:val="ListParagraph"/>
        <w:numPr>
          <w:ilvl w:val="0"/>
          <w:numId w:val="51"/>
        </w:numPr>
        <w:spacing w:after="0" w:line="312" w:lineRule="auto"/>
        <w:ind w:left="360"/>
        <w:jc w:val="both"/>
        <w:rPr>
          <w:spacing w:val="-6"/>
          <w:sz w:val="28"/>
          <w:szCs w:val="28"/>
          <w:lang w:val="pl-PL"/>
        </w:rPr>
      </w:pPr>
      <w:r w:rsidRPr="0020630E">
        <w:rPr>
          <w:spacing w:val="-6"/>
          <w:sz w:val="28"/>
          <w:szCs w:val="28"/>
          <w:lang w:val="pl-PL"/>
        </w:rPr>
        <w:t xml:space="preserve">Khối lượng lý thuyết: </w:t>
      </w:r>
      <w:r w:rsidR="008649F8">
        <w:rPr>
          <w:spacing w:val="-6"/>
          <w:sz w:val="28"/>
          <w:szCs w:val="28"/>
          <w:lang w:val="pl-PL"/>
        </w:rPr>
        <w:t>573</w:t>
      </w:r>
      <w:r w:rsidR="00701308" w:rsidRPr="0020630E">
        <w:rPr>
          <w:spacing w:val="-6"/>
          <w:sz w:val="28"/>
          <w:szCs w:val="28"/>
          <w:lang w:val="pl-PL"/>
        </w:rPr>
        <w:t xml:space="preserve"> giờ; Thực hành, thực</w:t>
      </w:r>
      <w:r w:rsidR="0033749D" w:rsidRPr="0020630E">
        <w:rPr>
          <w:spacing w:val="-6"/>
          <w:sz w:val="28"/>
          <w:szCs w:val="28"/>
          <w:lang w:val="pl-PL"/>
        </w:rPr>
        <w:t xml:space="preserve"> tập: </w:t>
      </w:r>
      <w:r w:rsidR="008649F8">
        <w:rPr>
          <w:spacing w:val="-6"/>
          <w:sz w:val="28"/>
          <w:szCs w:val="28"/>
          <w:lang w:val="pl-PL"/>
        </w:rPr>
        <w:t>1167</w:t>
      </w:r>
      <w:r w:rsidR="00701308" w:rsidRPr="0020630E">
        <w:rPr>
          <w:spacing w:val="-6"/>
          <w:sz w:val="28"/>
          <w:szCs w:val="28"/>
          <w:lang w:val="pl-PL"/>
        </w:rPr>
        <w:t xml:space="preserve"> giờ</w:t>
      </w:r>
    </w:p>
    <w:p w14:paraId="19CC6952" w14:textId="77777777" w:rsidR="005B45E6" w:rsidRPr="0020630E" w:rsidRDefault="005B45E6" w:rsidP="005B45E6">
      <w:pPr>
        <w:spacing w:after="0" w:line="312" w:lineRule="auto"/>
        <w:jc w:val="both"/>
        <w:rPr>
          <w:rFonts w:eastAsia="Times New Roman" w:cs="Times New Roman"/>
          <w:b/>
          <w:bCs/>
          <w:spacing w:val="-6"/>
          <w:sz w:val="28"/>
          <w:szCs w:val="28"/>
          <w:lang w:val="pl-PL"/>
        </w:rPr>
      </w:pPr>
      <w:bookmarkStart w:id="4" w:name="_Hlk193621209"/>
      <w:bookmarkEnd w:id="3"/>
      <w:r w:rsidRPr="0020630E">
        <w:rPr>
          <w:rFonts w:eastAsia="Times New Roman" w:cs="Times New Roman"/>
          <w:b/>
          <w:bCs/>
          <w:spacing w:val="-6"/>
          <w:sz w:val="28"/>
          <w:szCs w:val="28"/>
          <w:lang w:val="pl-PL"/>
        </w:rPr>
        <w:lastRenderedPageBreak/>
        <w:t>5. Tổng hợp các năng lực của ngành, nghề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641"/>
        <w:gridCol w:w="1419"/>
        <w:gridCol w:w="6991"/>
      </w:tblGrid>
      <w:tr w:rsidR="0020630E" w:rsidRPr="00AF5F9A" w14:paraId="61C7D8E0" w14:textId="77777777" w:rsidTr="00B24FA2">
        <w:tc>
          <w:tcPr>
            <w:tcW w:w="354" w:type="pct"/>
            <w:shd w:val="clear" w:color="auto" w:fill="FFFFFF"/>
            <w:vAlign w:val="center"/>
          </w:tcPr>
          <w:p w14:paraId="2784E5D3" w14:textId="77777777" w:rsidR="0034097F" w:rsidRPr="00AF5F9A" w:rsidRDefault="0034097F" w:rsidP="001E4DD1">
            <w:pPr>
              <w:widowControl w:val="0"/>
              <w:autoSpaceDE w:val="0"/>
              <w:autoSpaceDN w:val="0"/>
              <w:adjustRightInd w:val="0"/>
              <w:spacing w:before="120" w:after="120" w:line="380" w:lineRule="exact"/>
              <w:jc w:val="center"/>
              <w:rPr>
                <w:rFonts w:eastAsia="Calibri"/>
                <w:b/>
                <w:sz w:val="28"/>
                <w:szCs w:val="28"/>
              </w:rPr>
            </w:pPr>
            <w:r w:rsidRPr="00AF5F9A">
              <w:rPr>
                <w:rFonts w:eastAsia="Calibri"/>
                <w:b/>
                <w:sz w:val="28"/>
                <w:szCs w:val="28"/>
              </w:rPr>
              <w:t>TT</w:t>
            </w:r>
          </w:p>
        </w:tc>
        <w:tc>
          <w:tcPr>
            <w:tcW w:w="784" w:type="pct"/>
            <w:shd w:val="clear" w:color="auto" w:fill="FFFFFF"/>
            <w:vAlign w:val="center"/>
          </w:tcPr>
          <w:p w14:paraId="30719E7A" w14:textId="77777777" w:rsidR="0034097F" w:rsidRPr="00AF5F9A" w:rsidRDefault="0034097F" w:rsidP="003E0D8D">
            <w:pPr>
              <w:widowControl w:val="0"/>
              <w:autoSpaceDE w:val="0"/>
              <w:autoSpaceDN w:val="0"/>
              <w:adjustRightInd w:val="0"/>
              <w:spacing w:before="120" w:after="120" w:line="380" w:lineRule="exact"/>
              <w:jc w:val="center"/>
              <w:rPr>
                <w:rFonts w:eastAsia="Calibri"/>
                <w:b/>
                <w:sz w:val="28"/>
                <w:szCs w:val="28"/>
              </w:rPr>
            </w:pPr>
            <w:r w:rsidRPr="00AF5F9A">
              <w:rPr>
                <w:rFonts w:eastAsia="Calibri"/>
                <w:b/>
                <w:sz w:val="28"/>
                <w:szCs w:val="28"/>
              </w:rPr>
              <w:t>Mã năng lực</w:t>
            </w:r>
          </w:p>
        </w:tc>
        <w:tc>
          <w:tcPr>
            <w:tcW w:w="3862" w:type="pct"/>
            <w:shd w:val="clear" w:color="auto" w:fill="FFFFFF"/>
            <w:vAlign w:val="center"/>
          </w:tcPr>
          <w:p w14:paraId="11D98B76" w14:textId="77777777" w:rsidR="0034097F" w:rsidRPr="00AF5F9A" w:rsidRDefault="0034097F" w:rsidP="003E0D8D">
            <w:pPr>
              <w:widowControl w:val="0"/>
              <w:autoSpaceDE w:val="0"/>
              <w:autoSpaceDN w:val="0"/>
              <w:adjustRightInd w:val="0"/>
              <w:spacing w:before="120" w:after="120" w:line="380" w:lineRule="exact"/>
              <w:jc w:val="center"/>
              <w:rPr>
                <w:rFonts w:eastAsia="Calibri"/>
                <w:b/>
                <w:sz w:val="28"/>
                <w:szCs w:val="28"/>
              </w:rPr>
            </w:pPr>
            <w:r w:rsidRPr="00AF5F9A">
              <w:rPr>
                <w:rFonts w:eastAsia="Calibri"/>
                <w:b/>
                <w:sz w:val="28"/>
                <w:szCs w:val="28"/>
              </w:rPr>
              <w:t>Tên năng lực</w:t>
            </w:r>
          </w:p>
        </w:tc>
      </w:tr>
      <w:tr w:rsidR="0020630E" w:rsidRPr="00AF5F9A" w14:paraId="4DF9FB68" w14:textId="77777777" w:rsidTr="00B24FA2">
        <w:tc>
          <w:tcPr>
            <w:tcW w:w="354" w:type="pct"/>
            <w:shd w:val="clear" w:color="auto" w:fill="FFFFFF"/>
            <w:vAlign w:val="center"/>
          </w:tcPr>
          <w:p w14:paraId="4AD7ED41" w14:textId="77777777" w:rsidR="0034097F" w:rsidRPr="00AF5F9A" w:rsidRDefault="0034097F" w:rsidP="001E4DD1">
            <w:pPr>
              <w:widowControl w:val="0"/>
              <w:autoSpaceDE w:val="0"/>
              <w:autoSpaceDN w:val="0"/>
              <w:adjustRightInd w:val="0"/>
              <w:spacing w:before="40" w:after="40" w:line="380" w:lineRule="exact"/>
              <w:jc w:val="center"/>
              <w:rPr>
                <w:rFonts w:eastAsia="Calibri"/>
                <w:b/>
                <w:sz w:val="28"/>
                <w:szCs w:val="28"/>
              </w:rPr>
            </w:pPr>
            <w:r w:rsidRPr="00AF5F9A">
              <w:rPr>
                <w:rFonts w:eastAsia="Calibri"/>
                <w:b/>
                <w:sz w:val="28"/>
                <w:szCs w:val="28"/>
              </w:rPr>
              <w:t>I</w:t>
            </w:r>
          </w:p>
        </w:tc>
        <w:tc>
          <w:tcPr>
            <w:tcW w:w="4646" w:type="pct"/>
            <w:gridSpan w:val="2"/>
            <w:shd w:val="clear" w:color="auto" w:fill="FFFFFF"/>
          </w:tcPr>
          <w:p w14:paraId="58B5B552" w14:textId="77777777" w:rsidR="0034097F" w:rsidRPr="00AF5F9A" w:rsidRDefault="0034097F" w:rsidP="003E0D8D">
            <w:pPr>
              <w:widowControl w:val="0"/>
              <w:autoSpaceDE w:val="0"/>
              <w:autoSpaceDN w:val="0"/>
              <w:adjustRightInd w:val="0"/>
              <w:spacing w:before="40" w:after="40" w:line="380" w:lineRule="exact"/>
              <w:jc w:val="both"/>
              <w:rPr>
                <w:rFonts w:eastAsia="Calibri"/>
                <w:b/>
                <w:sz w:val="28"/>
                <w:szCs w:val="28"/>
              </w:rPr>
            </w:pPr>
            <w:r w:rsidRPr="00AF5F9A">
              <w:rPr>
                <w:rFonts w:eastAsia="Calibri"/>
                <w:b/>
                <w:sz w:val="28"/>
                <w:szCs w:val="28"/>
              </w:rPr>
              <w:t>Năng lực cơ bản (năng lực chung)</w:t>
            </w:r>
          </w:p>
        </w:tc>
      </w:tr>
      <w:tr w:rsidR="0020630E" w:rsidRPr="00AF5F9A" w14:paraId="2FF47D51" w14:textId="77777777" w:rsidTr="00B24FA2">
        <w:tc>
          <w:tcPr>
            <w:tcW w:w="354" w:type="pct"/>
            <w:shd w:val="clear" w:color="auto" w:fill="FFFFFF"/>
            <w:vAlign w:val="center"/>
          </w:tcPr>
          <w:p w14:paraId="0A2E9ED9" w14:textId="59E824FA" w:rsidR="0034097F" w:rsidRPr="00AF5F9A" w:rsidRDefault="0091514D" w:rsidP="0091514D">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1</w:t>
            </w:r>
          </w:p>
        </w:tc>
        <w:tc>
          <w:tcPr>
            <w:tcW w:w="784" w:type="pct"/>
            <w:shd w:val="clear" w:color="auto" w:fill="auto"/>
            <w:vAlign w:val="center"/>
          </w:tcPr>
          <w:p w14:paraId="3990AB0C"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NLCB-01</w:t>
            </w:r>
          </w:p>
        </w:tc>
        <w:tc>
          <w:tcPr>
            <w:tcW w:w="3862" w:type="pct"/>
            <w:shd w:val="clear" w:color="auto" w:fill="FFFFFF"/>
          </w:tcPr>
          <w:p w14:paraId="7DFEB862"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Giải quyết các vấn đề kỹ thuật cơ bản</w:t>
            </w:r>
          </w:p>
        </w:tc>
      </w:tr>
      <w:tr w:rsidR="0020630E" w:rsidRPr="00AF5F9A" w14:paraId="3DB1986C" w14:textId="77777777" w:rsidTr="00B24FA2">
        <w:tc>
          <w:tcPr>
            <w:tcW w:w="354" w:type="pct"/>
            <w:shd w:val="clear" w:color="auto" w:fill="FFFFFF"/>
            <w:vAlign w:val="center"/>
          </w:tcPr>
          <w:p w14:paraId="51784DB0" w14:textId="7BCE9F21" w:rsidR="0034097F" w:rsidRPr="00AF5F9A" w:rsidRDefault="0091514D" w:rsidP="0091514D">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2</w:t>
            </w:r>
          </w:p>
        </w:tc>
        <w:tc>
          <w:tcPr>
            <w:tcW w:w="784" w:type="pct"/>
            <w:shd w:val="clear" w:color="auto" w:fill="auto"/>
            <w:vAlign w:val="center"/>
          </w:tcPr>
          <w:p w14:paraId="0F493ACC"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NLCB-02</w:t>
            </w:r>
          </w:p>
        </w:tc>
        <w:tc>
          <w:tcPr>
            <w:tcW w:w="3862" w:type="pct"/>
            <w:shd w:val="clear" w:color="auto" w:fill="FFFFFF"/>
          </w:tcPr>
          <w:p w14:paraId="07616021"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Sử dụng công nghệ thông tin cơ bản (tin học văn phòng, tìm kiếm thông tin,...)</w:t>
            </w:r>
          </w:p>
        </w:tc>
      </w:tr>
      <w:tr w:rsidR="0020630E" w:rsidRPr="00AF5F9A" w14:paraId="0A49FE36" w14:textId="77777777" w:rsidTr="00B24FA2">
        <w:tc>
          <w:tcPr>
            <w:tcW w:w="354" w:type="pct"/>
            <w:shd w:val="clear" w:color="auto" w:fill="FFFFFF"/>
            <w:vAlign w:val="center"/>
          </w:tcPr>
          <w:p w14:paraId="6131372E" w14:textId="769BB15F" w:rsidR="0034097F" w:rsidRPr="00AF5F9A" w:rsidRDefault="0091514D" w:rsidP="0091514D">
            <w:pPr>
              <w:widowControl w:val="0"/>
              <w:autoSpaceDE w:val="0"/>
              <w:autoSpaceDN w:val="0"/>
              <w:adjustRightInd w:val="0"/>
              <w:spacing w:before="40" w:after="40" w:line="380" w:lineRule="exact"/>
              <w:ind w:left="284" w:hanging="314"/>
              <w:jc w:val="center"/>
              <w:rPr>
                <w:rFonts w:eastAsia="Calibri"/>
                <w:sz w:val="28"/>
                <w:szCs w:val="28"/>
              </w:rPr>
            </w:pPr>
            <w:r w:rsidRPr="00AF5F9A">
              <w:rPr>
                <w:rFonts w:eastAsia="Calibri"/>
                <w:sz w:val="28"/>
                <w:szCs w:val="28"/>
              </w:rPr>
              <w:t>3</w:t>
            </w:r>
          </w:p>
        </w:tc>
        <w:tc>
          <w:tcPr>
            <w:tcW w:w="784" w:type="pct"/>
            <w:shd w:val="clear" w:color="auto" w:fill="auto"/>
            <w:vAlign w:val="center"/>
          </w:tcPr>
          <w:p w14:paraId="381ED8A5"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NLCB-03</w:t>
            </w:r>
          </w:p>
        </w:tc>
        <w:tc>
          <w:tcPr>
            <w:tcW w:w="3862" w:type="pct"/>
            <w:shd w:val="clear" w:color="auto" w:fill="FFFFFF"/>
          </w:tcPr>
          <w:p w14:paraId="126A123A"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Giao tiếp hiệu quả trong môi trường làm việc (bao gồm cả giao tiếp bằng ngoại ngữ ở mức độ cơ bản, ví dụ: Tiếng Anh chuyên ngành)</w:t>
            </w:r>
          </w:p>
        </w:tc>
      </w:tr>
      <w:tr w:rsidR="0020630E" w:rsidRPr="00AF5F9A" w14:paraId="667A371D" w14:textId="77777777" w:rsidTr="00B24FA2">
        <w:tc>
          <w:tcPr>
            <w:tcW w:w="354" w:type="pct"/>
            <w:shd w:val="clear" w:color="auto" w:fill="FFFFFF"/>
            <w:vAlign w:val="center"/>
          </w:tcPr>
          <w:p w14:paraId="53AA0780" w14:textId="19BC22CC" w:rsidR="0034097F" w:rsidRPr="00AF5F9A" w:rsidRDefault="0091514D" w:rsidP="0091514D">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4</w:t>
            </w:r>
          </w:p>
        </w:tc>
        <w:tc>
          <w:tcPr>
            <w:tcW w:w="784" w:type="pct"/>
            <w:shd w:val="clear" w:color="auto" w:fill="auto"/>
            <w:vAlign w:val="center"/>
          </w:tcPr>
          <w:p w14:paraId="3CEEA7F2"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NLCB-04</w:t>
            </w:r>
          </w:p>
        </w:tc>
        <w:tc>
          <w:tcPr>
            <w:tcW w:w="3862" w:type="pct"/>
            <w:shd w:val="clear" w:color="auto" w:fill="FFFFFF"/>
          </w:tcPr>
          <w:p w14:paraId="2AADBEB7"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Làm việc độc lập và làm việc nhóm</w:t>
            </w:r>
          </w:p>
        </w:tc>
      </w:tr>
      <w:tr w:rsidR="0020630E" w:rsidRPr="00AF5F9A" w14:paraId="0E5945F6" w14:textId="77777777" w:rsidTr="00B24FA2">
        <w:tc>
          <w:tcPr>
            <w:tcW w:w="354" w:type="pct"/>
            <w:shd w:val="clear" w:color="auto" w:fill="FFFFFF"/>
            <w:vAlign w:val="center"/>
          </w:tcPr>
          <w:p w14:paraId="79A13C0F" w14:textId="2F508368" w:rsidR="0034097F" w:rsidRPr="00AF5F9A" w:rsidRDefault="0091514D" w:rsidP="0091514D">
            <w:pPr>
              <w:widowControl w:val="0"/>
              <w:autoSpaceDE w:val="0"/>
              <w:autoSpaceDN w:val="0"/>
              <w:adjustRightInd w:val="0"/>
              <w:spacing w:before="40" w:after="40" w:line="380" w:lineRule="exact"/>
              <w:jc w:val="center"/>
              <w:rPr>
                <w:rFonts w:eastAsia="Calibri"/>
                <w:sz w:val="28"/>
                <w:szCs w:val="28"/>
              </w:rPr>
            </w:pPr>
            <w:r w:rsidRPr="00AF5F9A">
              <w:rPr>
                <w:rFonts w:eastAsia="Calibri"/>
                <w:sz w:val="28"/>
                <w:szCs w:val="28"/>
              </w:rPr>
              <w:t>5</w:t>
            </w:r>
          </w:p>
        </w:tc>
        <w:tc>
          <w:tcPr>
            <w:tcW w:w="784" w:type="pct"/>
            <w:shd w:val="clear" w:color="auto" w:fill="auto"/>
            <w:vAlign w:val="center"/>
          </w:tcPr>
          <w:p w14:paraId="3989F433"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NLCB-05</w:t>
            </w:r>
          </w:p>
        </w:tc>
        <w:tc>
          <w:tcPr>
            <w:tcW w:w="3862" w:type="pct"/>
            <w:shd w:val="clear" w:color="auto" w:fill="FFFFFF"/>
          </w:tcPr>
          <w:p w14:paraId="7C6A1FF7"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Tuân thủ kỷ luật, an toàn lao động và vệ sinh công nghiệp</w:t>
            </w:r>
          </w:p>
        </w:tc>
      </w:tr>
      <w:tr w:rsidR="0020630E" w:rsidRPr="00AF5F9A" w14:paraId="308F116E" w14:textId="77777777" w:rsidTr="00B24FA2">
        <w:tc>
          <w:tcPr>
            <w:tcW w:w="354" w:type="pct"/>
            <w:shd w:val="clear" w:color="auto" w:fill="FFFFFF"/>
            <w:vAlign w:val="center"/>
          </w:tcPr>
          <w:p w14:paraId="11DDB255" w14:textId="7ABD0F2B" w:rsidR="0034097F" w:rsidRPr="00AF5F9A" w:rsidRDefault="0091514D" w:rsidP="0091514D">
            <w:pPr>
              <w:widowControl w:val="0"/>
              <w:autoSpaceDE w:val="0"/>
              <w:autoSpaceDN w:val="0"/>
              <w:adjustRightInd w:val="0"/>
              <w:spacing w:before="40" w:after="40" w:line="380" w:lineRule="exact"/>
              <w:jc w:val="center"/>
              <w:rPr>
                <w:rFonts w:eastAsia="Calibri"/>
                <w:sz w:val="28"/>
                <w:szCs w:val="28"/>
              </w:rPr>
            </w:pPr>
            <w:r w:rsidRPr="00AF5F9A">
              <w:rPr>
                <w:rFonts w:eastAsia="Calibri"/>
                <w:sz w:val="28"/>
                <w:szCs w:val="28"/>
              </w:rPr>
              <w:t>6</w:t>
            </w:r>
          </w:p>
        </w:tc>
        <w:tc>
          <w:tcPr>
            <w:tcW w:w="784" w:type="pct"/>
            <w:shd w:val="clear" w:color="auto" w:fill="auto"/>
            <w:vAlign w:val="center"/>
          </w:tcPr>
          <w:p w14:paraId="010F10B1"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NLCB-06</w:t>
            </w:r>
          </w:p>
        </w:tc>
        <w:tc>
          <w:tcPr>
            <w:tcW w:w="3862" w:type="pct"/>
            <w:shd w:val="clear" w:color="auto" w:fill="FFFFFF"/>
          </w:tcPr>
          <w:p w14:paraId="3A00176A"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Rèn luyện thể chất và ý thức trách nhiệm công dân</w:t>
            </w:r>
          </w:p>
        </w:tc>
      </w:tr>
      <w:tr w:rsidR="0020630E" w:rsidRPr="00AF5F9A" w14:paraId="3427861A" w14:textId="77777777" w:rsidTr="00B24FA2">
        <w:tc>
          <w:tcPr>
            <w:tcW w:w="354" w:type="pct"/>
            <w:shd w:val="clear" w:color="auto" w:fill="FFFFFF"/>
            <w:vAlign w:val="center"/>
          </w:tcPr>
          <w:p w14:paraId="7B9C78AE" w14:textId="41FBD90F" w:rsidR="0034097F" w:rsidRPr="00AF5F9A" w:rsidRDefault="0091514D" w:rsidP="0091514D">
            <w:pPr>
              <w:widowControl w:val="0"/>
              <w:autoSpaceDE w:val="0"/>
              <w:autoSpaceDN w:val="0"/>
              <w:adjustRightInd w:val="0"/>
              <w:spacing w:before="40" w:after="40" w:line="380" w:lineRule="exact"/>
              <w:jc w:val="center"/>
              <w:rPr>
                <w:rFonts w:eastAsia="Calibri"/>
                <w:sz w:val="28"/>
                <w:szCs w:val="28"/>
              </w:rPr>
            </w:pPr>
            <w:r w:rsidRPr="00AF5F9A">
              <w:rPr>
                <w:rFonts w:eastAsia="Calibri"/>
                <w:sz w:val="28"/>
                <w:szCs w:val="28"/>
              </w:rPr>
              <w:t>7</w:t>
            </w:r>
          </w:p>
        </w:tc>
        <w:tc>
          <w:tcPr>
            <w:tcW w:w="784" w:type="pct"/>
            <w:shd w:val="clear" w:color="auto" w:fill="auto"/>
            <w:vAlign w:val="center"/>
          </w:tcPr>
          <w:p w14:paraId="3CCEB59B"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NLCB-07</w:t>
            </w:r>
          </w:p>
        </w:tc>
        <w:tc>
          <w:tcPr>
            <w:tcW w:w="3862" w:type="pct"/>
            <w:shd w:val="clear" w:color="auto" w:fill="FFFFFF"/>
          </w:tcPr>
          <w:p w14:paraId="6119C1AA"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Đọc, hiểu bản vẽ kỹ thuật cơ khí, điện, điện tử cơ bản</w:t>
            </w:r>
          </w:p>
        </w:tc>
      </w:tr>
      <w:tr w:rsidR="0020630E" w:rsidRPr="00AF5F9A" w14:paraId="38C63D83" w14:textId="77777777" w:rsidTr="00B24FA2">
        <w:tc>
          <w:tcPr>
            <w:tcW w:w="354" w:type="pct"/>
            <w:shd w:val="clear" w:color="auto" w:fill="FFFFFF"/>
            <w:vAlign w:val="center"/>
          </w:tcPr>
          <w:p w14:paraId="6B506A23" w14:textId="75C2F8C6" w:rsidR="0034097F" w:rsidRPr="00AF5F9A" w:rsidRDefault="0091514D" w:rsidP="0091514D">
            <w:pPr>
              <w:widowControl w:val="0"/>
              <w:autoSpaceDE w:val="0"/>
              <w:autoSpaceDN w:val="0"/>
              <w:adjustRightInd w:val="0"/>
              <w:spacing w:before="40" w:after="40" w:line="380" w:lineRule="exact"/>
              <w:jc w:val="center"/>
              <w:rPr>
                <w:rFonts w:eastAsia="Calibri"/>
                <w:sz w:val="28"/>
                <w:szCs w:val="28"/>
              </w:rPr>
            </w:pPr>
            <w:r w:rsidRPr="00AF5F9A">
              <w:rPr>
                <w:rFonts w:eastAsia="Calibri"/>
                <w:sz w:val="28"/>
                <w:szCs w:val="28"/>
              </w:rPr>
              <w:t>8</w:t>
            </w:r>
          </w:p>
        </w:tc>
        <w:tc>
          <w:tcPr>
            <w:tcW w:w="784" w:type="pct"/>
            <w:shd w:val="clear" w:color="auto" w:fill="auto"/>
            <w:vAlign w:val="center"/>
          </w:tcPr>
          <w:p w14:paraId="0704A0A0"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NLCB-08</w:t>
            </w:r>
          </w:p>
        </w:tc>
        <w:tc>
          <w:tcPr>
            <w:tcW w:w="3862" w:type="pct"/>
            <w:shd w:val="clear" w:color="auto" w:fill="FFFFFF"/>
          </w:tcPr>
          <w:p w14:paraId="5792E0C8"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Sử dụng các dụng cụ đo lường, kiểm tra cơ bản (thước cặp, panme, đồng hồ vạn năng,...)</w:t>
            </w:r>
          </w:p>
        </w:tc>
      </w:tr>
      <w:tr w:rsidR="0020630E" w:rsidRPr="00AF5F9A" w14:paraId="40FE7DE3" w14:textId="77777777" w:rsidTr="00B24FA2">
        <w:tc>
          <w:tcPr>
            <w:tcW w:w="354" w:type="pct"/>
            <w:shd w:val="clear" w:color="auto" w:fill="FFFFFF"/>
            <w:vAlign w:val="center"/>
          </w:tcPr>
          <w:p w14:paraId="283290CD" w14:textId="77777777" w:rsidR="0034097F" w:rsidRPr="00AF5F9A" w:rsidRDefault="0034097F" w:rsidP="001E4DD1">
            <w:pPr>
              <w:widowControl w:val="0"/>
              <w:autoSpaceDE w:val="0"/>
              <w:autoSpaceDN w:val="0"/>
              <w:adjustRightInd w:val="0"/>
              <w:spacing w:before="40" w:after="40" w:line="380" w:lineRule="exact"/>
              <w:jc w:val="center"/>
              <w:rPr>
                <w:rFonts w:eastAsia="Calibri"/>
                <w:b/>
                <w:sz w:val="28"/>
                <w:szCs w:val="28"/>
              </w:rPr>
            </w:pPr>
            <w:r w:rsidRPr="00AF5F9A">
              <w:rPr>
                <w:rFonts w:eastAsia="Calibri"/>
                <w:b/>
                <w:sz w:val="28"/>
                <w:szCs w:val="28"/>
              </w:rPr>
              <w:t>II</w:t>
            </w:r>
          </w:p>
        </w:tc>
        <w:tc>
          <w:tcPr>
            <w:tcW w:w="4646" w:type="pct"/>
            <w:gridSpan w:val="2"/>
            <w:shd w:val="clear" w:color="auto" w:fill="FFFFFF"/>
          </w:tcPr>
          <w:p w14:paraId="36E9C384" w14:textId="77777777" w:rsidR="0034097F" w:rsidRPr="00AF5F9A" w:rsidRDefault="0034097F" w:rsidP="003E0D8D">
            <w:pPr>
              <w:widowControl w:val="0"/>
              <w:autoSpaceDE w:val="0"/>
              <w:autoSpaceDN w:val="0"/>
              <w:adjustRightInd w:val="0"/>
              <w:spacing w:before="40" w:after="40" w:line="380" w:lineRule="exact"/>
              <w:jc w:val="both"/>
              <w:rPr>
                <w:rFonts w:eastAsia="Calibri"/>
                <w:b/>
                <w:sz w:val="28"/>
                <w:szCs w:val="28"/>
              </w:rPr>
            </w:pPr>
            <w:r w:rsidRPr="00AF5F9A">
              <w:rPr>
                <w:rFonts w:eastAsia="Calibri"/>
                <w:b/>
                <w:sz w:val="28"/>
                <w:szCs w:val="28"/>
              </w:rPr>
              <w:t>Năng lực cốt lõi (năng lực chuyên môn)</w:t>
            </w:r>
          </w:p>
        </w:tc>
      </w:tr>
      <w:tr w:rsidR="0020630E" w:rsidRPr="00AF5F9A" w14:paraId="5C4AAE64" w14:textId="77777777" w:rsidTr="00B24FA2">
        <w:tc>
          <w:tcPr>
            <w:tcW w:w="354" w:type="pct"/>
            <w:shd w:val="clear" w:color="auto" w:fill="FFFFFF"/>
            <w:vAlign w:val="center"/>
          </w:tcPr>
          <w:p w14:paraId="7E304C9F" w14:textId="14EA67F8"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1</w:t>
            </w:r>
          </w:p>
        </w:tc>
        <w:tc>
          <w:tcPr>
            <w:tcW w:w="784" w:type="pct"/>
            <w:shd w:val="clear" w:color="auto" w:fill="FFFFFF"/>
            <w:vAlign w:val="center"/>
          </w:tcPr>
          <w:p w14:paraId="1DF863D4"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NLCL-01</w:t>
            </w:r>
          </w:p>
        </w:tc>
        <w:tc>
          <w:tcPr>
            <w:tcW w:w="3862" w:type="pct"/>
            <w:shd w:val="clear" w:color="auto" w:fill="FFFFFF"/>
          </w:tcPr>
          <w:p w14:paraId="5D1A7D6D"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Lắp đặt, vận hành và bảo trì các hệ thống cơ khí cơ bản (truyền động đai, xích, bánh răng, khớp nối,...)</w:t>
            </w:r>
          </w:p>
        </w:tc>
      </w:tr>
      <w:tr w:rsidR="0020630E" w:rsidRPr="00AF5F9A" w14:paraId="58A65140" w14:textId="77777777" w:rsidTr="00B24FA2">
        <w:tc>
          <w:tcPr>
            <w:tcW w:w="354" w:type="pct"/>
            <w:shd w:val="clear" w:color="auto" w:fill="FFFFFF"/>
            <w:vAlign w:val="center"/>
          </w:tcPr>
          <w:p w14:paraId="38110C78" w14:textId="7C6C976F"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2</w:t>
            </w:r>
          </w:p>
        </w:tc>
        <w:tc>
          <w:tcPr>
            <w:tcW w:w="784" w:type="pct"/>
            <w:shd w:val="clear" w:color="auto" w:fill="FFFFFF"/>
            <w:vAlign w:val="center"/>
          </w:tcPr>
          <w:p w14:paraId="01181EC8"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NLCL-02</w:t>
            </w:r>
          </w:p>
        </w:tc>
        <w:tc>
          <w:tcPr>
            <w:tcW w:w="3862" w:type="pct"/>
            <w:shd w:val="clear" w:color="auto" w:fill="FFFFFF"/>
          </w:tcPr>
          <w:p w14:paraId="15618133"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Lắp đặt, vận hành và bảo trì các mạch điện, điện tử cơ bản (nguồn điện, mạch điện một chiều, xoay chiều, mạch logic, mạch khuếch đại,...)</w:t>
            </w:r>
          </w:p>
        </w:tc>
      </w:tr>
      <w:tr w:rsidR="0020630E" w:rsidRPr="00AF5F9A" w14:paraId="4C413170" w14:textId="77777777" w:rsidTr="00B24FA2">
        <w:tc>
          <w:tcPr>
            <w:tcW w:w="354" w:type="pct"/>
            <w:shd w:val="clear" w:color="auto" w:fill="FFFFFF"/>
            <w:vAlign w:val="center"/>
          </w:tcPr>
          <w:p w14:paraId="7F87F3C7" w14:textId="0BC175F8" w:rsidR="0034097F" w:rsidRPr="00AF5F9A" w:rsidRDefault="004C7AFB" w:rsidP="004C7AFB">
            <w:pPr>
              <w:widowControl w:val="0"/>
              <w:autoSpaceDE w:val="0"/>
              <w:autoSpaceDN w:val="0"/>
              <w:adjustRightInd w:val="0"/>
              <w:spacing w:before="40" w:after="40" w:line="380" w:lineRule="exact"/>
              <w:ind w:left="284" w:hanging="314"/>
              <w:jc w:val="center"/>
              <w:rPr>
                <w:rFonts w:eastAsia="Calibri"/>
                <w:sz w:val="28"/>
                <w:szCs w:val="28"/>
              </w:rPr>
            </w:pPr>
            <w:r w:rsidRPr="00AF5F9A">
              <w:rPr>
                <w:rFonts w:eastAsia="Calibri"/>
                <w:sz w:val="28"/>
                <w:szCs w:val="28"/>
              </w:rPr>
              <w:t>3</w:t>
            </w:r>
          </w:p>
        </w:tc>
        <w:tc>
          <w:tcPr>
            <w:tcW w:w="784" w:type="pct"/>
            <w:shd w:val="clear" w:color="auto" w:fill="FFFFFF"/>
            <w:vAlign w:val="center"/>
          </w:tcPr>
          <w:p w14:paraId="1DA014A1"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NLCL-03</w:t>
            </w:r>
          </w:p>
        </w:tc>
        <w:tc>
          <w:tcPr>
            <w:tcW w:w="3862" w:type="pct"/>
            <w:shd w:val="clear" w:color="auto" w:fill="FFFFFF"/>
          </w:tcPr>
          <w:p w14:paraId="2144175E" w14:textId="64629370"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Lắp đặt, vận hành và bảo trì các thiết bị khí nén cơ bản (van, xi lanh, bơm, động cơ,...)</w:t>
            </w:r>
          </w:p>
        </w:tc>
      </w:tr>
      <w:tr w:rsidR="0020630E" w:rsidRPr="00AF5F9A" w14:paraId="68AF716B" w14:textId="77777777" w:rsidTr="00B24FA2">
        <w:tc>
          <w:tcPr>
            <w:tcW w:w="354" w:type="pct"/>
            <w:shd w:val="clear" w:color="auto" w:fill="FFFFFF"/>
            <w:vAlign w:val="center"/>
          </w:tcPr>
          <w:p w14:paraId="7C1269AE" w14:textId="3322F62C" w:rsidR="0034097F" w:rsidRPr="00AF5F9A" w:rsidRDefault="004C7AFB" w:rsidP="004C7AFB">
            <w:pPr>
              <w:widowControl w:val="0"/>
              <w:autoSpaceDE w:val="0"/>
              <w:autoSpaceDN w:val="0"/>
              <w:adjustRightInd w:val="0"/>
              <w:spacing w:before="40" w:after="40" w:line="380" w:lineRule="exact"/>
              <w:ind w:left="284" w:hanging="404"/>
              <w:jc w:val="center"/>
              <w:rPr>
                <w:rFonts w:eastAsia="Calibri"/>
                <w:sz w:val="28"/>
                <w:szCs w:val="28"/>
              </w:rPr>
            </w:pPr>
            <w:r w:rsidRPr="00AF5F9A">
              <w:rPr>
                <w:rFonts w:eastAsia="Calibri"/>
                <w:sz w:val="28"/>
                <w:szCs w:val="28"/>
              </w:rPr>
              <w:t xml:space="preserve"> 4</w:t>
            </w:r>
          </w:p>
        </w:tc>
        <w:tc>
          <w:tcPr>
            <w:tcW w:w="784" w:type="pct"/>
            <w:shd w:val="clear" w:color="auto" w:fill="FFFFFF"/>
            <w:vAlign w:val="center"/>
          </w:tcPr>
          <w:p w14:paraId="696D29CD"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NLCL-04</w:t>
            </w:r>
          </w:p>
        </w:tc>
        <w:tc>
          <w:tcPr>
            <w:tcW w:w="3862" w:type="pct"/>
            <w:shd w:val="clear" w:color="auto" w:fill="FFFFFF"/>
          </w:tcPr>
          <w:p w14:paraId="1BE98567"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Lập trình và vận hành các bộ điều khiển logic khả trình (PLC) cơ bản để điều khiển các hệ thống đơn giản.</w:t>
            </w:r>
          </w:p>
        </w:tc>
      </w:tr>
      <w:tr w:rsidR="0020630E" w:rsidRPr="00AF5F9A" w14:paraId="3B974C7B" w14:textId="77777777" w:rsidTr="00B24FA2">
        <w:tc>
          <w:tcPr>
            <w:tcW w:w="354" w:type="pct"/>
            <w:shd w:val="clear" w:color="auto" w:fill="FFFFFF"/>
            <w:vAlign w:val="center"/>
          </w:tcPr>
          <w:p w14:paraId="2D9F0E22" w14:textId="35904E24"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5</w:t>
            </w:r>
          </w:p>
        </w:tc>
        <w:tc>
          <w:tcPr>
            <w:tcW w:w="784" w:type="pct"/>
            <w:shd w:val="clear" w:color="auto" w:fill="FFFFFF"/>
            <w:vAlign w:val="center"/>
          </w:tcPr>
          <w:p w14:paraId="49EDF648"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NLCL-05</w:t>
            </w:r>
          </w:p>
        </w:tc>
        <w:tc>
          <w:tcPr>
            <w:tcW w:w="3862" w:type="pct"/>
            <w:shd w:val="clear" w:color="auto" w:fill="FFFFFF"/>
          </w:tcPr>
          <w:p w14:paraId="490E1062"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Sử dụng phần mềm CAD để thiết kế các chi tiết cơ khí đơn giản.</w:t>
            </w:r>
          </w:p>
        </w:tc>
      </w:tr>
      <w:tr w:rsidR="0020630E" w:rsidRPr="00AF5F9A" w14:paraId="2FCF401E" w14:textId="77777777" w:rsidTr="00B24FA2">
        <w:tc>
          <w:tcPr>
            <w:tcW w:w="354" w:type="pct"/>
            <w:shd w:val="clear" w:color="auto" w:fill="FFFFFF"/>
            <w:vAlign w:val="center"/>
          </w:tcPr>
          <w:p w14:paraId="365DCC19" w14:textId="1B0430A8" w:rsidR="0034097F" w:rsidRPr="00AF5F9A" w:rsidRDefault="004C7AFB" w:rsidP="004C7AFB">
            <w:pPr>
              <w:widowControl w:val="0"/>
              <w:autoSpaceDE w:val="0"/>
              <w:autoSpaceDN w:val="0"/>
              <w:adjustRightInd w:val="0"/>
              <w:spacing w:before="40" w:after="40" w:line="380" w:lineRule="exact"/>
              <w:ind w:left="284" w:hanging="314"/>
              <w:jc w:val="center"/>
              <w:rPr>
                <w:rFonts w:eastAsia="Calibri"/>
                <w:sz w:val="28"/>
                <w:szCs w:val="28"/>
              </w:rPr>
            </w:pPr>
            <w:r w:rsidRPr="00AF5F9A">
              <w:rPr>
                <w:rFonts w:eastAsia="Calibri"/>
                <w:sz w:val="28"/>
                <w:szCs w:val="28"/>
              </w:rPr>
              <w:t>6</w:t>
            </w:r>
          </w:p>
        </w:tc>
        <w:tc>
          <w:tcPr>
            <w:tcW w:w="784" w:type="pct"/>
            <w:shd w:val="clear" w:color="auto" w:fill="FFFFFF"/>
            <w:vAlign w:val="center"/>
          </w:tcPr>
          <w:p w14:paraId="476BA483"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NLCL-06</w:t>
            </w:r>
          </w:p>
        </w:tc>
        <w:tc>
          <w:tcPr>
            <w:tcW w:w="3862" w:type="pct"/>
            <w:shd w:val="clear" w:color="auto" w:fill="FFFFFF"/>
          </w:tcPr>
          <w:p w14:paraId="07930FBB"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Sử dụng phần mềm CAM để gia công các chi tiết cơ khí đơn giản trên máy CNC.</w:t>
            </w:r>
          </w:p>
        </w:tc>
      </w:tr>
      <w:tr w:rsidR="0020630E" w:rsidRPr="00AF5F9A" w14:paraId="6C331177" w14:textId="77777777" w:rsidTr="00B24FA2">
        <w:tc>
          <w:tcPr>
            <w:tcW w:w="354" w:type="pct"/>
            <w:shd w:val="clear" w:color="auto" w:fill="FFFFFF"/>
            <w:vAlign w:val="center"/>
          </w:tcPr>
          <w:p w14:paraId="3CDB87CE" w14:textId="21674268"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7</w:t>
            </w:r>
          </w:p>
        </w:tc>
        <w:tc>
          <w:tcPr>
            <w:tcW w:w="784" w:type="pct"/>
            <w:shd w:val="clear" w:color="auto" w:fill="FFFFFF"/>
            <w:vAlign w:val="center"/>
          </w:tcPr>
          <w:p w14:paraId="4CF5B98F"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NLCL-07</w:t>
            </w:r>
          </w:p>
        </w:tc>
        <w:tc>
          <w:tcPr>
            <w:tcW w:w="3862" w:type="pct"/>
            <w:shd w:val="clear" w:color="auto" w:fill="FFFFFF"/>
          </w:tcPr>
          <w:p w14:paraId="09DC86FB"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Kiểm tra, chẩn đoán và sửa chữa các hư hỏng cơ bản trên các hệ thống cơ điện tử.</w:t>
            </w:r>
          </w:p>
        </w:tc>
      </w:tr>
      <w:tr w:rsidR="0020630E" w:rsidRPr="00AF5F9A" w14:paraId="6A08A90C" w14:textId="77777777" w:rsidTr="00B24FA2">
        <w:tc>
          <w:tcPr>
            <w:tcW w:w="354" w:type="pct"/>
            <w:shd w:val="clear" w:color="auto" w:fill="FFFFFF"/>
            <w:vAlign w:val="center"/>
          </w:tcPr>
          <w:p w14:paraId="7E31EA9A" w14:textId="05A1E417"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lastRenderedPageBreak/>
              <w:t>8</w:t>
            </w:r>
          </w:p>
        </w:tc>
        <w:tc>
          <w:tcPr>
            <w:tcW w:w="784" w:type="pct"/>
            <w:shd w:val="clear" w:color="auto" w:fill="FFFFFF"/>
            <w:vAlign w:val="center"/>
          </w:tcPr>
          <w:p w14:paraId="5C021732"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NLCL-08</w:t>
            </w:r>
          </w:p>
        </w:tc>
        <w:tc>
          <w:tcPr>
            <w:tcW w:w="3862" w:type="pct"/>
            <w:shd w:val="clear" w:color="auto" w:fill="FFFFFF"/>
          </w:tcPr>
          <w:p w14:paraId="5740BFBD" w14:textId="3A5A75AF"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 xml:space="preserve">Vận hành, bảo dưỡng các hệ thống cơ điện tử thông dụng trong công nghiệp( </w:t>
            </w:r>
            <w:r w:rsidR="000579CB" w:rsidRPr="00AF5F9A">
              <w:rPr>
                <w:sz w:val="28"/>
                <w:szCs w:val="28"/>
              </w:rPr>
              <w:t>rô bốt</w:t>
            </w:r>
            <w:r w:rsidRPr="00AF5F9A">
              <w:rPr>
                <w:sz w:val="28"/>
                <w:szCs w:val="28"/>
              </w:rPr>
              <w:t>, băng chuyền, dây truyền sản xuất,...)</w:t>
            </w:r>
          </w:p>
        </w:tc>
      </w:tr>
      <w:tr w:rsidR="0020630E" w:rsidRPr="00AF5F9A" w14:paraId="439ADE3E" w14:textId="77777777" w:rsidTr="00B24FA2">
        <w:tc>
          <w:tcPr>
            <w:tcW w:w="354" w:type="pct"/>
            <w:shd w:val="clear" w:color="auto" w:fill="FFFFFF"/>
            <w:vAlign w:val="center"/>
          </w:tcPr>
          <w:p w14:paraId="694A2712" w14:textId="77777777" w:rsidR="0034097F" w:rsidRPr="00AF5F9A" w:rsidRDefault="0034097F" w:rsidP="001E4DD1">
            <w:pPr>
              <w:widowControl w:val="0"/>
              <w:autoSpaceDE w:val="0"/>
              <w:autoSpaceDN w:val="0"/>
              <w:adjustRightInd w:val="0"/>
              <w:spacing w:before="40" w:after="40" w:line="380" w:lineRule="exact"/>
              <w:jc w:val="center"/>
              <w:rPr>
                <w:rFonts w:eastAsia="Calibri"/>
                <w:b/>
                <w:sz w:val="28"/>
                <w:szCs w:val="28"/>
              </w:rPr>
            </w:pPr>
            <w:r w:rsidRPr="00AF5F9A">
              <w:rPr>
                <w:rFonts w:eastAsia="Calibri"/>
                <w:b/>
                <w:sz w:val="28"/>
                <w:szCs w:val="28"/>
              </w:rPr>
              <w:t>III</w:t>
            </w:r>
          </w:p>
        </w:tc>
        <w:tc>
          <w:tcPr>
            <w:tcW w:w="4646" w:type="pct"/>
            <w:gridSpan w:val="2"/>
            <w:shd w:val="clear" w:color="auto" w:fill="FFFFFF"/>
          </w:tcPr>
          <w:p w14:paraId="5CC9C517" w14:textId="77777777" w:rsidR="0034097F" w:rsidRPr="00AF5F9A" w:rsidRDefault="0034097F" w:rsidP="003E0D8D">
            <w:pPr>
              <w:widowControl w:val="0"/>
              <w:autoSpaceDE w:val="0"/>
              <w:autoSpaceDN w:val="0"/>
              <w:adjustRightInd w:val="0"/>
              <w:spacing w:before="40" w:after="40" w:line="380" w:lineRule="exact"/>
              <w:jc w:val="both"/>
              <w:rPr>
                <w:rFonts w:eastAsia="Calibri"/>
                <w:b/>
                <w:sz w:val="28"/>
                <w:szCs w:val="28"/>
              </w:rPr>
            </w:pPr>
            <w:r w:rsidRPr="00AF5F9A">
              <w:rPr>
                <w:rFonts w:eastAsia="Calibri"/>
                <w:b/>
                <w:sz w:val="28"/>
                <w:szCs w:val="28"/>
              </w:rPr>
              <w:t>Năng lực nâng cao</w:t>
            </w:r>
          </w:p>
        </w:tc>
      </w:tr>
      <w:tr w:rsidR="0020630E" w:rsidRPr="00AF5F9A" w14:paraId="6CCDC9AF" w14:textId="77777777" w:rsidTr="00B24FA2">
        <w:tc>
          <w:tcPr>
            <w:tcW w:w="354" w:type="pct"/>
            <w:shd w:val="clear" w:color="auto" w:fill="FFFFFF"/>
            <w:vAlign w:val="center"/>
          </w:tcPr>
          <w:p w14:paraId="274CD707" w14:textId="68108590"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1</w:t>
            </w:r>
          </w:p>
        </w:tc>
        <w:tc>
          <w:tcPr>
            <w:tcW w:w="784" w:type="pct"/>
            <w:shd w:val="clear" w:color="auto" w:fill="FFFFFF"/>
            <w:vAlign w:val="center"/>
          </w:tcPr>
          <w:p w14:paraId="49E1ED9A"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NLNC-01</w:t>
            </w:r>
          </w:p>
        </w:tc>
        <w:tc>
          <w:tcPr>
            <w:tcW w:w="3862" w:type="pct"/>
            <w:shd w:val="clear" w:color="auto" w:fill="FFFFFF"/>
          </w:tcPr>
          <w:p w14:paraId="7B65006A"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Thiết kế và chế tạo các hệ thống cơ điện tử đơn giản (mô hình, đồ án).</w:t>
            </w:r>
          </w:p>
        </w:tc>
      </w:tr>
      <w:tr w:rsidR="0020630E" w:rsidRPr="00AF5F9A" w14:paraId="581B5C22" w14:textId="77777777" w:rsidTr="00B24FA2">
        <w:tc>
          <w:tcPr>
            <w:tcW w:w="354" w:type="pct"/>
            <w:shd w:val="clear" w:color="auto" w:fill="FFFFFF"/>
            <w:vAlign w:val="center"/>
          </w:tcPr>
          <w:p w14:paraId="2DBF1D0F" w14:textId="33A087C0"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2</w:t>
            </w:r>
          </w:p>
        </w:tc>
        <w:tc>
          <w:tcPr>
            <w:tcW w:w="784" w:type="pct"/>
            <w:shd w:val="clear" w:color="auto" w:fill="FFFFFF"/>
            <w:vAlign w:val="center"/>
          </w:tcPr>
          <w:p w14:paraId="17CAA43D"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NLNC-02</w:t>
            </w:r>
          </w:p>
        </w:tc>
        <w:tc>
          <w:tcPr>
            <w:tcW w:w="3862" w:type="pct"/>
            <w:shd w:val="clear" w:color="auto" w:fill="FFFFFF"/>
          </w:tcPr>
          <w:p w14:paraId="540B7F31"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Lập trình các ứng dụng điều khiển và giám sát (SCADA) cho hệ thống cơ điện tử.</w:t>
            </w:r>
          </w:p>
        </w:tc>
      </w:tr>
      <w:tr w:rsidR="0020630E" w:rsidRPr="00AF5F9A" w14:paraId="6B06857C" w14:textId="77777777" w:rsidTr="00B24FA2">
        <w:tc>
          <w:tcPr>
            <w:tcW w:w="354" w:type="pct"/>
            <w:shd w:val="clear" w:color="auto" w:fill="FFFFFF"/>
            <w:vAlign w:val="center"/>
          </w:tcPr>
          <w:p w14:paraId="2CAA5C52" w14:textId="1D5E0C5A" w:rsidR="0034097F" w:rsidRPr="00AF5F9A" w:rsidRDefault="004C7AFB" w:rsidP="004C7AFB">
            <w:pPr>
              <w:widowControl w:val="0"/>
              <w:autoSpaceDE w:val="0"/>
              <w:autoSpaceDN w:val="0"/>
              <w:adjustRightInd w:val="0"/>
              <w:spacing w:before="40" w:after="40" w:line="380" w:lineRule="exact"/>
              <w:ind w:left="284" w:hanging="284"/>
              <w:jc w:val="center"/>
              <w:rPr>
                <w:rFonts w:eastAsia="Calibri"/>
                <w:sz w:val="28"/>
                <w:szCs w:val="28"/>
              </w:rPr>
            </w:pPr>
            <w:r w:rsidRPr="00AF5F9A">
              <w:rPr>
                <w:rFonts w:eastAsia="Calibri"/>
                <w:sz w:val="28"/>
                <w:szCs w:val="28"/>
              </w:rPr>
              <w:t>3</w:t>
            </w:r>
          </w:p>
        </w:tc>
        <w:tc>
          <w:tcPr>
            <w:tcW w:w="784" w:type="pct"/>
            <w:shd w:val="clear" w:color="auto" w:fill="FFFFFF"/>
            <w:vAlign w:val="center"/>
          </w:tcPr>
          <w:p w14:paraId="1EA472B5"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NLNC-03</w:t>
            </w:r>
          </w:p>
        </w:tc>
        <w:tc>
          <w:tcPr>
            <w:tcW w:w="3862" w:type="pct"/>
            <w:shd w:val="clear" w:color="auto" w:fill="FFFFFF"/>
          </w:tcPr>
          <w:p w14:paraId="25D15715" w14:textId="2A0E921A"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 xml:space="preserve">Ứng dụng các công nghệ mới trong lĩnh vực cơ điện tử (trí tuệ nhân tạo, IoT, </w:t>
            </w:r>
            <w:r w:rsidR="000579CB" w:rsidRPr="00AF5F9A">
              <w:rPr>
                <w:sz w:val="28"/>
                <w:szCs w:val="28"/>
              </w:rPr>
              <w:t>rô bốt</w:t>
            </w:r>
            <w:r w:rsidRPr="00AF5F9A">
              <w:rPr>
                <w:sz w:val="28"/>
                <w:szCs w:val="28"/>
              </w:rPr>
              <w:t xml:space="preserve"> cộng tác,...).</w:t>
            </w:r>
          </w:p>
        </w:tc>
      </w:tr>
      <w:tr w:rsidR="0020630E" w:rsidRPr="00AF5F9A" w14:paraId="1082D701" w14:textId="77777777" w:rsidTr="00B24FA2">
        <w:tc>
          <w:tcPr>
            <w:tcW w:w="354" w:type="pct"/>
            <w:shd w:val="clear" w:color="auto" w:fill="FFFFFF"/>
            <w:vAlign w:val="center"/>
          </w:tcPr>
          <w:p w14:paraId="743BE379" w14:textId="4D653CDB" w:rsidR="0034097F" w:rsidRPr="00AF5F9A" w:rsidRDefault="004C7AFB" w:rsidP="004C7AFB">
            <w:pPr>
              <w:widowControl w:val="0"/>
              <w:autoSpaceDE w:val="0"/>
              <w:autoSpaceDN w:val="0"/>
              <w:adjustRightInd w:val="0"/>
              <w:spacing w:before="40" w:after="40" w:line="380" w:lineRule="exact"/>
              <w:ind w:left="284" w:hanging="314"/>
              <w:jc w:val="center"/>
              <w:rPr>
                <w:rFonts w:eastAsia="Calibri"/>
                <w:sz w:val="28"/>
                <w:szCs w:val="28"/>
              </w:rPr>
            </w:pPr>
            <w:r w:rsidRPr="00AF5F9A">
              <w:rPr>
                <w:rFonts w:eastAsia="Calibri"/>
                <w:sz w:val="28"/>
                <w:szCs w:val="28"/>
              </w:rPr>
              <w:t>4</w:t>
            </w:r>
          </w:p>
        </w:tc>
        <w:tc>
          <w:tcPr>
            <w:tcW w:w="784" w:type="pct"/>
            <w:shd w:val="clear" w:color="auto" w:fill="FFFFFF"/>
            <w:vAlign w:val="center"/>
          </w:tcPr>
          <w:p w14:paraId="38929BDC"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NLNC-04</w:t>
            </w:r>
          </w:p>
        </w:tc>
        <w:tc>
          <w:tcPr>
            <w:tcW w:w="3862" w:type="pct"/>
            <w:shd w:val="clear" w:color="auto" w:fill="FFFFFF"/>
          </w:tcPr>
          <w:p w14:paraId="6B7206FC"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Nghiên cứu, phát triển và cải tiến các hệ thống cơ điện tử hiện có.</w:t>
            </w:r>
          </w:p>
        </w:tc>
      </w:tr>
      <w:tr w:rsidR="0020630E" w:rsidRPr="00AF5F9A" w14:paraId="2ACC3620" w14:textId="77777777" w:rsidTr="00B24FA2">
        <w:tc>
          <w:tcPr>
            <w:tcW w:w="354" w:type="pct"/>
            <w:shd w:val="clear" w:color="auto" w:fill="FFFFFF"/>
            <w:vAlign w:val="center"/>
          </w:tcPr>
          <w:p w14:paraId="067EF2BF" w14:textId="0CAC1F67" w:rsidR="0034097F" w:rsidRPr="00AF5F9A" w:rsidRDefault="004C7AFB" w:rsidP="004C7AFB">
            <w:pPr>
              <w:widowControl w:val="0"/>
              <w:autoSpaceDE w:val="0"/>
              <w:autoSpaceDN w:val="0"/>
              <w:adjustRightInd w:val="0"/>
              <w:spacing w:before="40" w:after="40" w:line="380" w:lineRule="exact"/>
              <w:ind w:left="284" w:hanging="314"/>
              <w:jc w:val="center"/>
              <w:rPr>
                <w:rFonts w:eastAsia="Calibri"/>
                <w:sz w:val="28"/>
                <w:szCs w:val="28"/>
              </w:rPr>
            </w:pPr>
            <w:r w:rsidRPr="00AF5F9A">
              <w:rPr>
                <w:rFonts w:eastAsia="Calibri"/>
                <w:sz w:val="28"/>
                <w:szCs w:val="28"/>
              </w:rPr>
              <w:t>5</w:t>
            </w:r>
          </w:p>
        </w:tc>
        <w:tc>
          <w:tcPr>
            <w:tcW w:w="784" w:type="pct"/>
            <w:shd w:val="clear" w:color="auto" w:fill="FFFFFF"/>
            <w:vAlign w:val="center"/>
          </w:tcPr>
          <w:p w14:paraId="4F333166"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NLNC-05</w:t>
            </w:r>
          </w:p>
        </w:tc>
        <w:tc>
          <w:tcPr>
            <w:tcW w:w="3862" w:type="pct"/>
            <w:shd w:val="clear" w:color="auto" w:fill="FFFFFF"/>
          </w:tcPr>
          <w:p w14:paraId="79FAEFBE" w14:textId="77777777" w:rsidR="0034097F" w:rsidRPr="00AF5F9A" w:rsidRDefault="0034097F" w:rsidP="003E0D8D">
            <w:pPr>
              <w:widowControl w:val="0"/>
              <w:autoSpaceDE w:val="0"/>
              <w:autoSpaceDN w:val="0"/>
              <w:adjustRightInd w:val="0"/>
              <w:spacing w:before="40" w:after="40" w:line="380" w:lineRule="exact"/>
              <w:jc w:val="both"/>
              <w:rPr>
                <w:rFonts w:eastAsia="Calibri"/>
                <w:sz w:val="28"/>
                <w:szCs w:val="28"/>
              </w:rPr>
            </w:pPr>
            <w:r w:rsidRPr="00AF5F9A">
              <w:rPr>
                <w:sz w:val="28"/>
                <w:szCs w:val="28"/>
              </w:rPr>
              <w:t>Tiếng Anh chuyên ngành Cơ điện tử (đọc hiểu tài liệu, giao tiếp kỹ thuật).</w:t>
            </w:r>
          </w:p>
        </w:tc>
      </w:tr>
    </w:tbl>
    <w:bookmarkEnd w:id="4"/>
    <w:p w14:paraId="18853C0E" w14:textId="66F576FC" w:rsidR="00EA6FDD" w:rsidRPr="0020630E" w:rsidRDefault="005B45E6" w:rsidP="00C91F7E">
      <w:pPr>
        <w:spacing w:after="0" w:line="312" w:lineRule="auto"/>
        <w:jc w:val="both"/>
        <w:rPr>
          <w:rFonts w:eastAsia="Times New Roman" w:cs="Times New Roman"/>
          <w:b/>
          <w:bCs/>
          <w:spacing w:val="-6"/>
          <w:sz w:val="28"/>
          <w:szCs w:val="28"/>
          <w:lang w:val="pt-BR"/>
        </w:rPr>
      </w:pPr>
      <w:r w:rsidRPr="0020630E">
        <w:rPr>
          <w:rFonts w:eastAsia="Times New Roman" w:cs="Times New Roman"/>
          <w:b/>
          <w:bCs/>
          <w:spacing w:val="-6"/>
          <w:sz w:val="28"/>
          <w:szCs w:val="28"/>
          <w:lang w:val="pt-BR"/>
        </w:rPr>
        <w:t>6</w:t>
      </w:r>
      <w:r w:rsidR="00701308" w:rsidRPr="0020630E">
        <w:rPr>
          <w:rFonts w:eastAsia="Times New Roman" w:cs="Times New Roman"/>
          <w:b/>
          <w:bCs/>
          <w:spacing w:val="-6"/>
          <w:sz w:val="28"/>
          <w:szCs w:val="28"/>
          <w:lang w:val="pt-BR"/>
        </w:rPr>
        <w:t>. Nội dung chương trình</w:t>
      </w:r>
    </w:p>
    <w:tbl>
      <w:tblPr>
        <w:tblW w:w="0" w:type="auto"/>
        <w:tblLook w:val="04A0" w:firstRow="1" w:lastRow="0" w:firstColumn="1" w:lastColumn="0" w:noHBand="0" w:noVBand="1"/>
      </w:tblPr>
      <w:tblGrid>
        <w:gridCol w:w="1128"/>
        <w:gridCol w:w="2154"/>
        <w:gridCol w:w="900"/>
        <w:gridCol w:w="899"/>
        <w:gridCol w:w="1054"/>
        <w:gridCol w:w="1975"/>
        <w:gridCol w:w="951"/>
      </w:tblGrid>
      <w:tr w:rsidR="0020630E" w:rsidRPr="00AF5F9A" w14:paraId="50DFBC4E" w14:textId="77777777" w:rsidTr="004C1928">
        <w:trPr>
          <w:trHeight w:val="375"/>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D9E42"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Mã MH, MĐ</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D1429"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Tên môn học, mô đun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B15A1"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Số tín chỉ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28985D2"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Thời gian học tập (giờ)</w:t>
            </w:r>
          </w:p>
        </w:tc>
      </w:tr>
      <w:tr w:rsidR="0020630E" w:rsidRPr="00AF5F9A" w14:paraId="5D98DA3C" w14:textId="77777777" w:rsidTr="004C1928">
        <w:trPr>
          <w:trHeight w:val="375"/>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247CF35" w14:textId="77777777" w:rsidR="00244B3C" w:rsidRPr="00AF5F9A" w:rsidRDefault="00244B3C" w:rsidP="00D9561C">
            <w:pPr>
              <w:spacing w:after="0" w:line="288" w:lineRule="auto"/>
              <w:rPr>
                <w:rFonts w:eastAsia="Times New Roman" w:cs="Times New Roman"/>
                <w:b/>
                <w:bCs/>
                <w:sz w:val="28"/>
                <w:szCs w:val="2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07E4FA0D" w14:textId="77777777" w:rsidR="00244B3C" w:rsidRPr="00AF5F9A" w:rsidRDefault="00244B3C" w:rsidP="00D9561C">
            <w:pPr>
              <w:spacing w:after="0" w:line="288" w:lineRule="auto"/>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9775F" w14:textId="77777777" w:rsidR="00244B3C" w:rsidRPr="00AF5F9A" w:rsidRDefault="00244B3C" w:rsidP="00D9561C">
            <w:pPr>
              <w:spacing w:after="0" w:line="288" w:lineRule="auto"/>
              <w:rPr>
                <w:rFonts w:eastAsia="Times New Roman" w:cs="Times New Roman"/>
                <w:b/>
                <w:bCs/>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456F9F"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Tổng số</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FD80732"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Trong đó</w:t>
            </w:r>
          </w:p>
        </w:tc>
      </w:tr>
      <w:tr w:rsidR="004C1928" w:rsidRPr="00AF5F9A" w14:paraId="20E4C39A" w14:textId="77777777" w:rsidTr="004C1928">
        <w:trPr>
          <w:trHeight w:val="167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BF91E2A" w14:textId="77777777" w:rsidR="00244B3C" w:rsidRPr="00AF5F9A" w:rsidRDefault="00244B3C" w:rsidP="00D9561C">
            <w:pPr>
              <w:spacing w:after="0" w:line="288" w:lineRule="auto"/>
              <w:rPr>
                <w:rFonts w:eastAsia="Times New Roman" w:cs="Times New Roman"/>
                <w:b/>
                <w:bCs/>
                <w:sz w:val="28"/>
                <w:szCs w:val="2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2F072074" w14:textId="77777777" w:rsidR="00244B3C" w:rsidRPr="00AF5F9A" w:rsidRDefault="00244B3C" w:rsidP="00D9561C">
            <w:pPr>
              <w:spacing w:after="0" w:line="288" w:lineRule="auto"/>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4CAE5" w14:textId="77777777" w:rsidR="00244B3C" w:rsidRPr="00AF5F9A" w:rsidRDefault="00244B3C" w:rsidP="00D9561C">
            <w:pPr>
              <w:spacing w:after="0" w:line="288" w:lineRule="auto"/>
              <w:rPr>
                <w:rFonts w:eastAsia="Times New Roman" w:cs="Times New Roman"/>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7E989B57" w14:textId="77777777" w:rsidR="00244B3C" w:rsidRPr="00AF5F9A" w:rsidRDefault="00244B3C" w:rsidP="00D9561C">
            <w:pPr>
              <w:spacing w:after="0" w:line="288" w:lineRule="auto"/>
              <w:rPr>
                <w:rFonts w:eastAsia="Times New Roman"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3F8C44E1"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Lý thuyết</w:t>
            </w:r>
          </w:p>
        </w:tc>
        <w:tc>
          <w:tcPr>
            <w:tcW w:w="0" w:type="auto"/>
            <w:tcBorders>
              <w:top w:val="nil"/>
              <w:left w:val="nil"/>
              <w:bottom w:val="single" w:sz="4" w:space="0" w:color="auto"/>
              <w:right w:val="single" w:sz="4" w:space="0" w:color="auto"/>
            </w:tcBorders>
            <w:shd w:val="clear" w:color="auto" w:fill="auto"/>
            <w:vAlign w:val="center"/>
            <w:hideMark/>
          </w:tcPr>
          <w:p w14:paraId="033B315A" w14:textId="5471C6DF"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Thực hành/ thực tập/ thí nghiệm/ thảo luận</w:t>
            </w:r>
          </w:p>
        </w:tc>
        <w:tc>
          <w:tcPr>
            <w:tcW w:w="0" w:type="auto"/>
            <w:tcBorders>
              <w:top w:val="nil"/>
              <w:left w:val="nil"/>
              <w:bottom w:val="single" w:sz="4" w:space="0" w:color="auto"/>
              <w:right w:val="single" w:sz="4" w:space="0" w:color="auto"/>
            </w:tcBorders>
            <w:shd w:val="clear" w:color="auto" w:fill="auto"/>
            <w:vAlign w:val="center"/>
            <w:hideMark/>
          </w:tcPr>
          <w:p w14:paraId="10E0F35C" w14:textId="77777777" w:rsidR="00244B3C" w:rsidRPr="00AF5F9A" w:rsidRDefault="00244B3C" w:rsidP="00D9561C">
            <w:pPr>
              <w:spacing w:after="0" w:line="288" w:lineRule="auto"/>
              <w:jc w:val="center"/>
              <w:rPr>
                <w:rFonts w:eastAsia="Times New Roman" w:cs="Times New Roman"/>
                <w:b/>
                <w:bCs/>
                <w:sz w:val="28"/>
                <w:szCs w:val="28"/>
              </w:rPr>
            </w:pPr>
            <w:r w:rsidRPr="00AF5F9A">
              <w:rPr>
                <w:rFonts w:eastAsia="Times New Roman" w:cs="Times New Roman"/>
                <w:b/>
                <w:bCs/>
                <w:sz w:val="28"/>
                <w:szCs w:val="28"/>
              </w:rPr>
              <w:t>Kiểm tra</w:t>
            </w:r>
          </w:p>
        </w:tc>
      </w:tr>
      <w:tr w:rsidR="004C1928" w:rsidRPr="00AF5F9A" w14:paraId="2D6516B5"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330B7C0" w14:textId="77777777" w:rsidR="00E061B5" w:rsidRPr="00AF5F9A" w:rsidRDefault="00E061B5" w:rsidP="00E061B5">
            <w:pPr>
              <w:spacing w:after="0" w:line="312" w:lineRule="auto"/>
              <w:jc w:val="center"/>
              <w:rPr>
                <w:rFonts w:eastAsia="Times New Roman" w:cs="Times New Roman"/>
                <w:b/>
                <w:bCs/>
                <w:sz w:val="28"/>
                <w:szCs w:val="28"/>
              </w:rPr>
            </w:pPr>
            <w:r w:rsidRPr="00AF5F9A">
              <w:rPr>
                <w:rFonts w:eastAsia="Times New Roman" w:cs="Times New Roman"/>
                <w:b/>
                <w:bCs/>
                <w:sz w:val="28"/>
                <w:szCs w:val="28"/>
              </w:rPr>
              <w:t>I</w:t>
            </w:r>
          </w:p>
        </w:tc>
        <w:tc>
          <w:tcPr>
            <w:tcW w:w="2154" w:type="dxa"/>
            <w:tcBorders>
              <w:top w:val="nil"/>
              <w:left w:val="nil"/>
              <w:bottom w:val="single" w:sz="4" w:space="0" w:color="auto"/>
              <w:right w:val="single" w:sz="4" w:space="0" w:color="auto"/>
            </w:tcBorders>
            <w:shd w:val="clear" w:color="auto" w:fill="auto"/>
            <w:vAlign w:val="center"/>
            <w:hideMark/>
          </w:tcPr>
          <w:p w14:paraId="7F05FB31" w14:textId="77777777" w:rsidR="00E061B5" w:rsidRPr="00AF5F9A" w:rsidRDefault="00E061B5" w:rsidP="00E061B5">
            <w:pPr>
              <w:spacing w:after="0" w:line="312" w:lineRule="auto"/>
              <w:rPr>
                <w:rFonts w:eastAsia="Times New Roman" w:cs="Times New Roman"/>
                <w:b/>
                <w:bCs/>
                <w:sz w:val="28"/>
                <w:szCs w:val="28"/>
              </w:rPr>
            </w:pPr>
            <w:r w:rsidRPr="00AF5F9A">
              <w:rPr>
                <w:rFonts w:eastAsia="Times New Roman" w:cs="Times New Roman"/>
                <w:b/>
                <w:bCs/>
                <w:sz w:val="28"/>
                <w:szCs w:val="28"/>
              </w:rPr>
              <w:t>Các môn học chung</w:t>
            </w:r>
          </w:p>
        </w:tc>
        <w:tc>
          <w:tcPr>
            <w:tcW w:w="0" w:type="auto"/>
            <w:tcBorders>
              <w:top w:val="nil"/>
              <w:left w:val="nil"/>
              <w:bottom w:val="single" w:sz="4" w:space="0" w:color="auto"/>
              <w:right w:val="single" w:sz="4" w:space="0" w:color="auto"/>
            </w:tcBorders>
            <w:shd w:val="clear" w:color="auto" w:fill="auto"/>
            <w:vAlign w:val="center"/>
            <w:hideMark/>
          </w:tcPr>
          <w:p w14:paraId="23827AB8" w14:textId="55E55534" w:rsidR="00E061B5" w:rsidRPr="00AF5F9A" w:rsidRDefault="00E061B5" w:rsidP="00E061B5">
            <w:pPr>
              <w:spacing w:after="0" w:line="312" w:lineRule="auto"/>
              <w:jc w:val="center"/>
              <w:rPr>
                <w:b/>
                <w:bCs/>
                <w:sz w:val="28"/>
                <w:szCs w:val="28"/>
              </w:rPr>
            </w:pPr>
            <w:r w:rsidRPr="00AF5F9A">
              <w:rPr>
                <w:b/>
                <w:bCs/>
                <w:sz w:val="28"/>
                <w:szCs w:val="28"/>
              </w:rPr>
              <w:t>11</w:t>
            </w:r>
          </w:p>
        </w:tc>
        <w:tc>
          <w:tcPr>
            <w:tcW w:w="0" w:type="auto"/>
            <w:tcBorders>
              <w:top w:val="nil"/>
              <w:left w:val="nil"/>
              <w:bottom w:val="single" w:sz="4" w:space="0" w:color="auto"/>
              <w:right w:val="single" w:sz="4" w:space="0" w:color="auto"/>
            </w:tcBorders>
            <w:shd w:val="clear" w:color="auto" w:fill="auto"/>
            <w:vAlign w:val="center"/>
            <w:hideMark/>
          </w:tcPr>
          <w:p w14:paraId="5FAAAF3F" w14:textId="7049A45C" w:rsidR="00E061B5" w:rsidRPr="00AF5F9A" w:rsidRDefault="00E061B5" w:rsidP="00E061B5">
            <w:pPr>
              <w:spacing w:after="0" w:line="312" w:lineRule="auto"/>
              <w:jc w:val="center"/>
              <w:rPr>
                <w:b/>
                <w:bCs/>
                <w:sz w:val="28"/>
                <w:szCs w:val="28"/>
              </w:rPr>
            </w:pPr>
            <w:r w:rsidRPr="00AF5F9A">
              <w:rPr>
                <w:b/>
                <w:bCs/>
                <w:sz w:val="28"/>
                <w:szCs w:val="28"/>
              </w:rPr>
              <w:t>255</w:t>
            </w:r>
          </w:p>
        </w:tc>
        <w:tc>
          <w:tcPr>
            <w:tcW w:w="0" w:type="auto"/>
            <w:tcBorders>
              <w:top w:val="nil"/>
              <w:left w:val="nil"/>
              <w:bottom w:val="single" w:sz="4" w:space="0" w:color="auto"/>
              <w:right w:val="single" w:sz="4" w:space="0" w:color="auto"/>
            </w:tcBorders>
            <w:shd w:val="clear" w:color="auto" w:fill="auto"/>
            <w:vAlign w:val="center"/>
            <w:hideMark/>
          </w:tcPr>
          <w:p w14:paraId="3211EBE3" w14:textId="6935F6E5" w:rsidR="00E061B5" w:rsidRPr="00AF5F9A" w:rsidRDefault="00A61A0F" w:rsidP="00E061B5">
            <w:pPr>
              <w:spacing w:after="0" w:line="312" w:lineRule="auto"/>
              <w:jc w:val="center"/>
              <w:rPr>
                <w:b/>
                <w:bCs/>
                <w:sz w:val="28"/>
                <w:szCs w:val="28"/>
              </w:rPr>
            </w:pPr>
            <w:r w:rsidRPr="00AF5F9A">
              <w:rPr>
                <w:b/>
                <w:bCs/>
                <w:sz w:val="28"/>
                <w:szCs w:val="28"/>
              </w:rPr>
              <w:t>8</w:t>
            </w:r>
            <w:r w:rsidR="00E061B5" w:rsidRPr="00AF5F9A">
              <w:rPr>
                <w:b/>
                <w:bCs/>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749341CC" w14:textId="4C4B425B" w:rsidR="00E061B5" w:rsidRPr="00AF5F9A" w:rsidRDefault="00E061B5" w:rsidP="00E061B5">
            <w:pPr>
              <w:spacing w:after="0" w:line="312" w:lineRule="auto"/>
              <w:jc w:val="center"/>
              <w:rPr>
                <w:b/>
                <w:bCs/>
                <w:sz w:val="28"/>
                <w:szCs w:val="28"/>
              </w:rPr>
            </w:pPr>
            <w:r w:rsidRPr="00AF5F9A">
              <w:rPr>
                <w:b/>
                <w:bCs/>
                <w:sz w:val="28"/>
                <w:szCs w:val="28"/>
              </w:rPr>
              <w:t>1</w:t>
            </w:r>
            <w:r w:rsidR="00A61A0F" w:rsidRPr="00AF5F9A">
              <w:rPr>
                <w:b/>
                <w:bCs/>
                <w:sz w:val="28"/>
                <w:szCs w:val="28"/>
              </w:rPr>
              <w:t>57</w:t>
            </w:r>
          </w:p>
        </w:tc>
        <w:tc>
          <w:tcPr>
            <w:tcW w:w="0" w:type="auto"/>
            <w:tcBorders>
              <w:top w:val="nil"/>
              <w:left w:val="nil"/>
              <w:bottom w:val="single" w:sz="4" w:space="0" w:color="auto"/>
              <w:right w:val="single" w:sz="4" w:space="0" w:color="auto"/>
            </w:tcBorders>
            <w:shd w:val="clear" w:color="auto" w:fill="auto"/>
            <w:vAlign w:val="center"/>
            <w:hideMark/>
          </w:tcPr>
          <w:p w14:paraId="5050233F" w14:textId="787A7EF8" w:rsidR="00E061B5" w:rsidRPr="00AF5F9A" w:rsidRDefault="00E061B5" w:rsidP="00E061B5">
            <w:pPr>
              <w:spacing w:after="0" w:line="312" w:lineRule="auto"/>
              <w:jc w:val="center"/>
              <w:rPr>
                <w:b/>
                <w:bCs/>
                <w:sz w:val="28"/>
                <w:szCs w:val="28"/>
              </w:rPr>
            </w:pPr>
            <w:r w:rsidRPr="00AF5F9A">
              <w:rPr>
                <w:b/>
                <w:bCs/>
                <w:sz w:val="28"/>
                <w:szCs w:val="28"/>
              </w:rPr>
              <w:t>1</w:t>
            </w:r>
            <w:r w:rsidR="00A61A0F" w:rsidRPr="00AF5F9A">
              <w:rPr>
                <w:b/>
                <w:bCs/>
                <w:sz w:val="28"/>
                <w:szCs w:val="28"/>
              </w:rPr>
              <w:t>4</w:t>
            </w:r>
          </w:p>
        </w:tc>
      </w:tr>
      <w:tr w:rsidR="004C1928" w:rsidRPr="00AF5F9A" w14:paraId="794B21CA"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A24EA09" w14:textId="30864C27" w:rsidR="0034097F" w:rsidRPr="00AF5F9A" w:rsidRDefault="0034097F" w:rsidP="0034097F">
            <w:pPr>
              <w:spacing w:after="0" w:line="288" w:lineRule="auto"/>
              <w:rPr>
                <w:sz w:val="28"/>
                <w:szCs w:val="28"/>
              </w:rPr>
            </w:pPr>
            <w:r w:rsidRPr="00AF5F9A">
              <w:rPr>
                <w:sz w:val="28"/>
                <w:szCs w:val="28"/>
              </w:rPr>
              <w:t>MH</w:t>
            </w:r>
            <w:r w:rsidR="004C1928" w:rsidRPr="00AF5F9A">
              <w:rPr>
                <w:sz w:val="28"/>
                <w:szCs w:val="28"/>
              </w:rPr>
              <w:t xml:space="preserve"> </w:t>
            </w:r>
            <w:r w:rsidRPr="00AF5F9A">
              <w:rPr>
                <w:sz w:val="28"/>
                <w:szCs w:val="28"/>
              </w:rPr>
              <w:t>01</w:t>
            </w:r>
          </w:p>
        </w:tc>
        <w:tc>
          <w:tcPr>
            <w:tcW w:w="2154" w:type="dxa"/>
            <w:tcBorders>
              <w:top w:val="nil"/>
              <w:left w:val="nil"/>
              <w:bottom w:val="single" w:sz="4" w:space="0" w:color="auto"/>
              <w:right w:val="single" w:sz="4" w:space="0" w:color="auto"/>
            </w:tcBorders>
            <w:shd w:val="clear" w:color="auto" w:fill="auto"/>
            <w:hideMark/>
          </w:tcPr>
          <w:p w14:paraId="15330B4D" w14:textId="6DD53843" w:rsidR="0034097F" w:rsidRPr="00AF5F9A" w:rsidRDefault="0034097F" w:rsidP="0034097F">
            <w:pPr>
              <w:spacing w:after="0" w:line="288" w:lineRule="auto"/>
              <w:rPr>
                <w:sz w:val="28"/>
                <w:szCs w:val="28"/>
              </w:rPr>
            </w:pPr>
            <w:r w:rsidRPr="00AF5F9A">
              <w:rPr>
                <w:sz w:val="28"/>
                <w:szCs w:val="28"/>
              </w:rPr>
              <w:t>Giáo dục chính trị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454D01" w14:textId="512D676B" w:rsidR="0034097F" w:rsidRPr="00AF5F9A" w:rsidRDefault="00D7638B" w:rsidP="0034097F">
            <w:pPr>
              <w:spacing w:after="0" w:line="288" w:lineRule="auto"/>
              <w:jc w:val="center"/>
              <w:rPr>
                <w:sz w:val="28"/>
                <w:szCs w:val="28"/>
              </w:rPr>
            </w:pPr>
            <w:r w:rsidRPr="00AF5F9A">
              <w:rPr>
                <w:sz w:val="28"/>
                <w:szCs w:val="28"/>
              </w:rPr>
              <w:t>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81CDF" w14:textId="06C36475"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27685401" w14:textId="1F72333E" w:rsidR="0034097F" w:rsidRPr="00AF5F9A" w:rsidRDefault="0034097F" w:rsidP="0034097F">
            <w:pPr>
              <w:spacing w:after="0" w:line="288" w:lineRule="auto"/>
              <w:jc w:val="center"/>
              <w:rPr>
                <w:sz w:val="28"/>
                <w:szCs w:val="28"/>
              </w:rPr>
            </w:pPr>
            <w:r w:rsidRPr="00AF5F9A">
              <w:rPr>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14:paraId="686B7EA8" w14:textId="47F18A6A" w:rsidR="0034097F" w:rsidRPr="00AF5F9A" w:rsidRDefault="0034097F" w:rsidP="0034097F">
            <w:pPr>
              <w:spacing w:after="0" w:line="288" w:lineRule="auto"/>
              <w:jc w:val="center"/>
              <w:rPr>
                <w:sz w:val="28"/>
                <w:szCs w:val="28"/>
              </w:rPr>
            </w:pPr>
            <w:r w:rsidRPr="00AF5F9A">
              <w:rPr>
                <w:sz w:val="28"/>
                <w:szCs w:val="28"/>
              </w:rPr>
              <w:t>13</w:t>
            </w:r>
          </w:p>
        </w:tc>
        <w:tc>
          <w:tcPr>
            <w:tcW w:w="0" w:type="auto"/>
            <w:tcBorders>
              <w:top w:val="nil"/>
              <w:left w:val="nil"/>
              <w:bottom w:val="single" w:sz="4" w:space="0" w:color="auto"/>
              <w:right w:val="single" w:sz="4" w:space="0" w:color="auto"/>
            </w:tcBorders>
            <w:shd w:val="clear" w:color="auto" w:fill="auto"/>
            <w:noWrap/>
            <w:vAlign w:val="center"/>
            <w:hideMark/>
          </w:tcPr>
          <w:p w14:paraId="7EE6DA21" w14:textId="7F7AFCAC" w:rsidR="0034097F" w:rsidRPr="00AF5F9A" w:rsidRDefault="0034097F" w:rsidP="0034097F">
            <w:pPr>
              <w:spacing w:after="0" w:line="288" w:lineRule="auto"/>
              <w:jc w:val="center"/>
              <w:rPr>
                <w:sz w:val="28"/>
                <w:szCs w:val="28"/>
              </w:rPr>
            </w:pPr>
            <w:r w:rsidRPr="00AF5F9A">
              <w:rPr>
                <w:sz w:val="28"/>
                <w:szCs w:val="28"/>
              </w:rPr>
              <w:t>2</w:t>
            </w:r>
          </w:p>
        </w:tc>
      </w:tr>
      <w:tr w:rsidR="004C1928" w:rsidRPr="00AF5F9A" w14:paraId="5B6692C9"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5C41AF" w14:textId="2B2434E8" w:rsidR="0034097F" w:rsidRPr="00AF5F9A" w:rsidRDefault="0034097F" w:rsidP="0034097F">
            <w:pPr>
              <w:spacing w:after="0" w:line="288" w:lineRule="auto"/>
              <w:rPr>
                <w:sz w:val="28"/>
                <w:szCs w:val="28"/>
              </w:rPr>
            </w:pPr>
            <w:r w:rsidRPr="00AF5F9A">
              <w:rPr>
                <w:sz w:val="28"/>
                <w:szCs w:val="28"/>
              </w:rPr>
              <w:t>MH</w:t>
            </w:r>
            <w:r w:rsidR="004C1928" w:rsidRPr="00AF5F9A">
              <w:rPr>
                <w:sz w:val="28"/>
                <w:szCs w:val="28"/>
              </w:rPr>
              <w:t xml:space="preserve"> </w:t>
            </w:r>
            <w:r w:rsidRPr="00AF5F9A">
              <w:rPr>
                <w:sz w:val="28"/>
                <w:szCs w:val="28"/>
              </w:rPr>
              <w:t>02</w:t>
            </w:r>
          </w:p>
        </w:tc>
        <w:tc>
          <w:tcPr>
            <w:tcW w:w="2154" w:type="dxa"/>
            <w:tcBorders>
              <w:top w:val="nil"/>
              <w:left w:val="nil"/>
              <w:bottom w:val="single" w:sz="4" w:space="0" w:color="auto"/>
              <w:right w:val="single" w:sz="4" w:space="0" w:color="auto"/>
            </w:tcBorders>
            <w:shd w:val="clear" w:color="auto" w:fill="auto"/>
            <w:hideMark/>
          </w:tcPr>
          <w:p w14:paraId="3850C7CB" w14:textId="7B4998C0" w:rsidR="0034097F" w:rsidRPr="00AF5F9A" w:rsidRDefault="0034097F" w:rsidP="0034097F">
            <w:pPr>
              <w:spacing w:after="0" w:line="288" w:lineRule="auto"/>
              <w:rPr>
                <w:sz w:val="28"/>
                <w:szCs w:val="28"/>
              </w:rPr>
            </w:pPr>
            <w:r w:rsidRPr="00AF5F9A">
              <w:rPr>
                <w:sz w:val="28"/>
                <w:szCs w:val="28"/>
              </w:rPr>
              <w:t>Pháp luật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D7BD5" w14:textId="35183CC6" w:rsidR="0034097F" w:rsidRPr="00AF5F9A" w:rsidRDefault="0034097F" w:rsidP="0034097F">
            <w:pPr>
              <w:spacing w:after="0" w:line="288" w:lineRule="auto"/>
              <w:jc w:val="center"/>
              <w:rPr>
                <w:sz w:val="28"/>
                <w:szCs w:val="28"/>
              </w:rPr>
            </w:pPr>
            <w:r w:rsidRPr="00AF5F9A">
              <w:rPr>
                <w:sz w:val="28"/>
                <w:szCs w:val="28"/>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545FFD" w14:textId="1EBF85FF" w:rsidR="0034097F" w:rsidRPr="00AF5F9A" w:rsidRDefault="0034097F" w:rsidP="0034097F">
            <w:pPr>
              <w:spacing w:after="0" w:line="288" w:lineRule="auto"/>
              <w:jc w:val="center"/>
              <w:rPr>
                <w:sz w:val="28"/>
                <w:szCs w:val="28"/>
              </w:rPr>
            </w:pPr>
            <w:r w:rsidRPr="00AF5F9A">
              <w:rPr>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14:paraId="5DF33CEF" w14:textId="5004D765" w:rsidR="0034097F" w:rsidRPr="00AF5F9A" w:rsidRDefault="0034097F" w:rsidP="0034097F">
            <w:pPr>
              <w:spacing w:after="0" w:line="288" w:lineRule="auto"/>
              <w:jc w:val="center"/>
              <w:rPr>
                <w:sz w:val="28"/>
                <w:szCs w:val="28"/>
              </w:rPr>
            </w:pPr>
            <w:r w:rsidRPr="00AF5F9A">
              <w:rPr>
                <w:sz w:val="28"/>
                <w:szCs w:val="28"/>
              </w:rPr>
              <w:t>9</w:t>
            </w:r>
          </w:p>
        </w:tc>
        <w:tc>
          <w:tcPr>
            <w:tcW w:w="0" w:type="auto"/>
            <w:tcBorders>
              <w:top w:val="nil"/>
              <w:left w:val="nil"/>
              <w:bottom w:val="single" w:sz="4" w:space="0" w:color="auto"/>
              <w:right w:val="single" w:sz="4" w:space="0" w:color="auto"/>
            </w:tcBorders>
            <w:shd w:val="clear" w:color="auto" w:fill="auto"/>
            <w:vAlign w:val="center"/>
            <w:hideMark/>
          </w:tcPr>
          <w:p w14:paraId="5775765D" w14:textId="6E046E01" w:rsidR="0034097F" w:rsidRPr="00AF5F9A" w:rsidRDefault="0034097F" w:rsidP="0034097F">
            <w:pPr>
              <w:spacing w:after="0" w:line="288" w:lineRule="auto"/>
              <w:jc w:val="center"/>
              <w:rPr>
                <w:sz w:val="28"/>
                <w:szCs w:val="28"/>
              </w:rPr>
            </w:pPr>
            <w:r w:rsidRPr="00AF5F9A">
              <w:rPr>
                <w:sz w:val="28"/>
                <w:szCs w:val="28"/>
              </w:rPr>
              <w:t>5</w:t>
            </w:r>
          </w:p>
        </w:tc>
        <w:tc>
          <w:tcPr>
            <w:tcW w:w="0" w:type="auto"/>
            <w:tcBorders>
              <w:top w:val="nil"/>
              <w:left w:val="nil"/>
              <w:bottom w:val="single" w:sz="4" w:space="0" w:color="auto"/>
              <w:right w:val="single" w:sz="4" w:space="0" w:color="auto"/>
            </w:tcBorders>
            <w:shd w:val="clear" w:color="auto" w:fill="auto"/>
            <w:noWrap/>
            <w:vAlign w:val="center"/>
            <w:hideMark/>
          </w:tcPr>
          <w:p w14:paraId="504AA9F2" w14:textId="177DA39F" w:rsidR="0034097F" w:rsidRPr="00AF5F9A" w:rsidRDefault="0034097F" w:rsidP="0034097F">
            <w:pPr>
              <w:spacing w:after="0" w:line="288" w:lineRule="auto"/>
              <w:jc w:val="center"/>
              <w:rPr>
                <w:sz w:val="28"/>
                <w:szCs w:val="28"/>
              </w:rPr>
            </w:pPr>
            <w:r w:rsidRPr="00AF5F9A">
              <w:rPr>
                <w:sz w:val="28"/>
                <w:szCs w:val="28"/>
              </w:rPr>
              <w:t>1</w:t>
            </w:r>
          </w:p>
        </w:tc>
      </w:tr>
      <w:tr w:rsidR="004C1928" w:rsidRPr="00AF5F9A" w14:paraId="1996F08B"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91A1C1D" w14:textId="270E7FB9" w:rsidR="0034097F" w:rsidRPr="00AF5F9A" w:rsidRDefault="0034097F" w:rsidP="0034097F">
            <w:pPr>
              <w:spacing w:after="0" w:line="288" w:lineRule="auto"/>
              <w:rPr>
                <w:sz w:val="28"/>
                <w:szCs w:val="28"/>
              </w:rPr>
            </w:pPr>
            <w:r w:rsidRPr="00AF5F9A">
              <w:rPr>
                <w:sz w:val="28"/>
                <w:szCs w:val="28"/>
              </w:rPr>
              <w:t>MH</w:t>
            </w:r>
            <w:r w:rsidR="004C1928" w:rsidRPr="00AF5F9A">
              <w:rPr>
                <w:sz w:val="28"/>
                <w:szCs w:val="28"/>
              </w:rPr>
              <w:t xml:space="preserve"> </w:t>
            </w:r>
            <w:r w:rsidRPr="00AF5F9A">
              <w:rPr>
                <w:sz w:val="28"/>
                <w:szCs w:val="28"/>
              </w:rPr>
              <w:t>03</w:t>
            </w:r>
          </w:p>
        </w:tc>
        <w:tc>
          <w:tcPr>
            <w:tcW w:w="2154" w:type="dxa"/>
            <w:tcBorders>
              <w:top w:val="nil"/>
              <w:left w:val="nil"/>
              <w:bottom w:val="single" w:sz="4" w:space="0" w:color="auto"/>
              <w:right w:val="single" w:sz="4" w:space="0" w:color="auto"/>
            </w:tcBorders>
            <w:shd w:val="clear" w:color="auto" w:fill="auto"/>
            <w:hideMark/>
          </w:tcPr>
          <w:p w14:paraId="49B53803" w14:textId="276D6FDD" w:rsidR="0034097F" w:rsidRPr="00AF5F9A" w:rsidRDefault="0034097F" w:rsidP="0034097F">
            <w:pPr>
              <w:spacing w:after="0" w:line="288" w:lineRule="auto"/>
              <w:rPr>
                <w:sz w:val="28"/>
                <w:szCs w:val="28"/>
              </w:rPr>
            </w:pPr>
            <w:r w:rsidRPr="00AF5F9A">
              <w:rPr>
                <w:sz w:val="28"/>
                <w:szCs w:val="28"/>
              </w:rPr>
              <w:t>Giáo dục thể chất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329CC3" w14:textId="5AA84802" w:rsidR="0034097F" w:rsidRPr="00AF5F9A" w:rsidRDefault="0034097F" w:rsidP="0034097F">
            <w:pPr>
              <w:spacing w:after="0" w:line="288" w:lineRule="auto"/>
              <w:jc w:val="center"/>
              <w:rPr>
                <w:sz w:val="28"/>
                <w:szCs w:val="28"/>
              </w:rPr>
            </w:pPr>
            <w:r w:rsidRPr="00AF5F9A">
              <w:rPr>
                <w:sz w:val="28"/>
                <w:szCs w:val="28"/>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B4BE3A" w14:textId="078ACEB2"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28F2ABA9" w14:textId="66BDAB40" w:rsidR="0034097F" w:rsidRPr="00AF5F9A" w:rsidRDefault="0034097F" w:rsidP="0034097F">
            <w:pPr>
              <w:spacing w:after="0" w:line="288" w:lineRule="auto"/>
              <w:jc w:val="center"/>
              <w:rPr>
                <w:sz w:val="28"/>
                <w:szCs w:val="28"/>
              </w:rPr>
            </w:pPr>
            <w:r w:rsidRPr="00AF5F9A">
              <w:rPr>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00B03E27" w14:textId="120FE706" w:rsidR="0034097F" w:rsidRPr="00AF5F9A" w:rsidRDefault="0034097F" w:rsidP="0034097F">
            <w:pPr>
              <w:spacing w:after="0" w:line="288" w:lineRule="auto"/>
              <w:jc w:val="center"/>
              <w:rPr>
                <w:sz w:val="28"/>
                <w:szCs w:val="28"/>
              </w:rPr>
            </w:pPr>
            <w:r w:rsidRPr="00AF5F9A">
              <w:rPr>
                <w:sz w:val="28"/>
                <w:szCs w:val="28"/>
              </w:rPr>
              <w:t>24</w:t>
            </w:r>
          </w:p>
        </w:tc>
        <w:tc>
          <w:tcPr>
            <w:tcW w:w="0" w:type="auto"/>
            <w:tcBorders>
              <w:top w:val="nil"/>
              <w:left w:val="nil"/>
              <w:bottom w:val="single" w:sz="4" w:space="0" w:color="auto"/>
              <w:right w:val="single" w:sz="4" w:space="0" w:color="auto"/>
            </w:tcBorders>
            <w:shd w:val="clear" w:color="auto" w:fill="auto"/>
            <w:noWrap/>
            <w:vAlign w:val="center"/>
            <w:hideMark/>
          </w:tcPr>
          <w:p w14:paraId="044D03C9" w14:textId="3C4F0A9D" w:rsidR="0034097F" w:rsidRPr="00AF5F9A" w:rsidRDefault="0034097F" w:rsidP="0034097F">
            <w:pPr>
              <w:spacing w:after="0" w:line="288" w:lineRule="auto"/>
              <w:jc w:val="center"/>
              <w:rPr>
                <w:sz w:val="28"/>
                <w:szCs w:val="28"/>
              </w:rPr>
            </w:pPr>
            <w:r w:rsidRPr="00AF5F9A">
              <w:rPr>
                <w:sz w:val="28"/>
                <w:szCs w:val="28"/>
              </w:rPr>
              <w:t>2</w:t>
            </w:r>
          </w:p>
        </w:tc>
      </w:tr>
      <w:tr w:rsidR="004C1928" w:rsidRPr="00AF5F9A" w14:paraId="5A3A37EA" w14:textId="77777777" w:rsidTr="004C1928">
        <w:trPr>
          <w:trHeight w:val="4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96BE26" w14:textId="064A31BE" w:rsidR="0034097F" w:rsidRPr="00AF5F9A" w:rsidRDefault="0034097F" w:rsidP="0034097F">
            <w:pPr>
              <w:spacing w:after="0" w:line="288" w:lineRule="auto"/>
              <w:rPr>
                <w:sz w:val="28"/>
                <w:szCs w:val="28"/>
              </w:rPr>
            </w:pPr>
            <w:r w:rsidRPr="00AF5F9A">
              <w:rPr>
                <w:sz w:val="28"/>
                <w:szCs w:val="28"/>
              </w:rPr>
              <w:t>MH 04</w:t>
            </w:r>
          </w:p>
        </w:tc>
        <w:tc>
          <w:tcPr>
            <w:tcW w:w="2154" w:type="dxa"/>
            <w:tcBorders>
              <w:top w:val="nil"/>
              <w:left w:val="nil"/>
              <w:bottom w:val="single" w:sz="4" w:space="0" w:color="auto"/>
              <w:right w:val="single" w:sz="4" w:space="0" w:color="auto"/>
            </w:tcBorders>
            <w:shd w:val="clear" w:color="auto" w:fill="auto"/>
            <w:vAlign w:val="center"/>
            <w:hideMark/>
          </w:tcPr>
          <w:p w14:paraId="0809947A" w14:textId="5C0D2988" w:rsidR="0034097F" w:rsidRPr="00AF5F9A" w:rsidRDefault="0034097F" w:rsidP="004C1928">
            <w:pPr>
              <w:spacing w:after="0"/>
              <w:rPr>
                <w:sz w:val="28"/>
                <w:szCs w:val="28"/>
              </w:rPr>
            </w:pPr>
            <w:r w:rsidRPr="00AF5F9A">
              <w:rPr>
                <w:sz w:val="28"/>
                <w:szCs w:val="28"/>
              </w:rPr>
              <w:t>Giáo dục quốc phòng - An ninh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1BBBF" w14:textId="7B5C4D59" w:rsidR="0034097F" w:rsidRPr="00AF5F9A" w:rsidRDefault="0034097F" w:rsidP="0034097F">
            <w:pPr>
              <w:spacing w:after="0" w:line="288" w:lineRule="auto"/>
              <w:jc w:val="center"/>
              <w:rPr>
                <w:sz w:val="28"/>
                <w:szCs w:val="28"/>
              </w:rPr>
            </w:pPr>
            <w:r w:rsidRPr="00AF5F9A">
              <w:rPr>
                <w:sz w:val="28"/>
                <w:szCs w:val="28"/>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DC8DC3" w14:textId="4C3035E6" w:rsidR="0034097F" w:rsidRPr="00AF5F9A" w:rsidRDefault="0034097F" w:rsidP="0034097F">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373769F3" w14:textId="786EFA47" w:rsidR="0034097F" w:rsidRPr="00AF5F9A" w:rsidRDefault="0034097F" w:rsidP="0034097F">
            <w:pPr>
              <w:spacing w:after="0" w:line="288" w:lineRule="auto"/>
              <w:jc w:val="center"/>
              <w:rPr>
                <w:sz w:val="28"/>
                <w:szCs w:val="28"/>
              </w:rPr>
            </w:pPr>
            <w:r w:rsidRPr="00AF5F9A">
              <w:rPr>
                <w:sz w:val="28"/>
                <w:szCs w:val="28"/>
              </w:rPr>
              <w:t>21</w:t>
            </w:r>
          </w:p>
        </w:tc>
        <w:tc>
          <w:tcPr>
            <w:tcW w:w="0" w:type="auto"/>
            <w:tcBorders>
              <w:top w:val="nil"/>
              <w:left w:val="nil"/>
              <w:bottom w:val="single" w:sz="4" w:space="0" w:color="auto"/>
              <w:right w:val="single" w:sz="4" w:space="0" w:color="auto"/>
            </w:tcBorders>
            <w:shd w:val="clear" w:color="auto" w:fill="auto"/>
            <w:vAlign w:val="center"/>
            <w:hideMark/>
          </w:tcPr>
          <w:p w14:paraId="63E86FA2" w14:textId="78CC4816" w:rsidR="0034097F" w:rsidRPr="00AF5F9A" w:rsidRDefault="0034097F" w:rsidP="0034097F">
            <w:pPr>
              <w:spacing w:after="0" w:line="288" w:lineRule="auto"/>
              <w:jc w:val="center"/>
              <w:rPr>
                <w:sz w:val="28"/>
                <w:szCs w:val="28"/>
              </w:rPr>
            </w:pPr>
            <w:r w:rsidRPr="00AF5F9A">
              <w:rPr>
                <w:sz w:val="28"/>
                <w:szCs w:val="28"/>
              </w:rPr>
              <w:t>21</w:t>
            </w:r>
          </w:p>
        </w:tc>
        <w:tc>
          <w:tcPr>
            <w:tcW w:w="0" w:type="auto"/>
            <w:tcBorders>
              <w:top w:val="nil"/>
              <w:left w:val="nil"/>
              <w:bottom w:val="single" w:sz="4" w:space="0" w:color="auto"/>
              <w:right w:val="single" w:sz="4" w:space="0" w:color="auto"/>
            </w:tcBorders>
            <w:shd w:val="clear" w:color="auto" w:fill="auto"/>
            <w:noWrap/>
            <w:vAlign w:val="center"/>
            <w:hideMark/>
          </w:tcPr>
          <w:p w14:paraId="670F8A51" w14:textId="3D614D80" w:rsidR="0034097F" w:rsidRPr="00AF5F9A" w:rsidRDefault="0034097F" w:rsidP="0034097F">
            <w:pPr>
              <w:spacing w:after="0" w:line="288" w:lineRule="auto"/>
              <w:jc w:val="center"/>
              <w:rPr>
                <w:sz w:val="28"/>
                <w:szCs w:val="28"/>
              </w:rPr>
            </w:pPr>
            <w:r w:rsidRPr="00AF5F9A">
              <w:rPr>
                <w:sz w:val="28"/>
                <w:szCs w:val="28"/>
              </w:rPr>
              <w:t>3</w:t>
            </w:r>
          </w:p>
        </w:tc>
      </w:tr>
      <w:tr w:rsidR="004C1928" w:rsidRPr="00AF5F9A" w14:paraId="27A1F90C"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67FFAD5" w14:textId="2F95EA83" w:rsidR="0034097F" w:rsidRPr="00AF5F9A" w:rsidRDefault="0034097F" w:rsidP="0034097F">
            <w:pPr>
              <w:spacing w:after="0" w:line="288" w:lineRule="auto"/>
              <w:rPr>
                <w:sz w:val="28"/>
                <w:szCs w:val="28"/>
              </w:rPr>
            </w:pPr>
            <w:r w:rsidRPr="00AF5F9A">
              <w:rPr>
                <w:sz w:val="28"/>
                <w:szCs w:val="28"/>
              </w:rPr>
              <w:t>MH 05</w:t>
            </w:r>
          </w:p>
        </w:tc>
        <w:tc>
          <w:tcPr>
            <w:tcW w:w="2154" w:type="dxa"/>
            <w:tcBorders>
              <w:top w:val="nil"/>
              <w:left w:val="nil"/>
              <w:bottom w:val="single" w:sz="4" w:space="0" w:color="auto"/>
              <w:right w:val="single" w:sz="4" w:space="0" w:color="auto"/>
            </w:tcBorders>
            <w:shd w:val="clear" w:color="auto" w:fill="auto"/>
            <w:hideMark/>
          </w:tcPr>
          <w:p w14:paraId="76C6634A" w14:textId="69690DB5" w:rsidR="0034097F" w:rsidRPr="00AF5F9A" w:rsidRDefault="0034097F" w:rsidP="0034097F">
            <w:pPr>
              <w:spacing w:after="0" w:line="288" w:lineRule="auto"/>
              <w:rPr>
                <w:sz w:val="28"/>
                <w:szCs w:val="28"/>
              </w:rPr>
            </w:pPr>
            <w:r w:rsidRPr="00AF5F9A">
              <w:rPr>
                <w:sz w:val="28"/>
                <w:szCs w:val="28"/>
              </w:rPr>
              <w:t>Tin học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DC0AA4" w14:textId="70033CBD" w:rsidR="0034097F" w:rsidRPr="00AF5F9A" w:rsidRDefault="0034097F" w:rsidP="0034097F">
            <w:pPr>
              <w:spacing w:after="0" w:line="288" w:lineRule="auto"/>
              <w:jc w:val="center"/>
              <w:rPr>
                <w:sz w:val="28"/>
                <w:szCs w:val="28"/>
              </w:rPr>
            </w:pPr>
            <w:r w:rsidRPr="00AF5F9A">
              <w:rPr>
                <w:sz w:val="28"/>
                <w:szCs w:val="28"/>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90F9B1" w14:textId="312DC455" w:rsidR="0034097F" w:rsidRPr="00AF5F9A" w:rsidRDefault="0034097F" w:rsidP="0034097F">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23C7B30D" w14:textId="6035BF37" w:rsidR="0034097F" w:rsidRPr="00AF5F9A" w:rsidRDefault="0034097F" w:rsidP="0034097F">
            <w:pPr>
              <w:spacing w:after="0" w:line="288" w:lineRule="auto"/>
              <w:jc w:val="center"/>
              <w:rPr>
                <w:sz w:val="28"/>
                <w:szCs w:val="28"/>
              </w:rPr>
            </w:pPr>
            <w:r w:rsidRPr="00AF5F9A">
              <w:rPr>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14:paraId="3F2CB298" w14:textId="4F5E1A77" w:rsidR="0034097F" w:rsidRPr="00AF5F9A" w:rsidRDefault="0034097F" w:rsidP="0034097F">
            <w:pPr>
              <w:spacing w:after="0" w:line="288" w:lineRule="auto"/>
              <w:jc w:val="center"/>
              <w:rPr>
                <w:sz w:val="28"/>
                <w:szCs w:val="28"/>
              </w:rPr>
            </w:pPr>
            <w:r w:rsidRPr="00AF5F9A">
              <w:rPr>
                <w:sz w:val="28"/>
                <w:szCs w:val="28"/>
              </w:rPr>
              <w:t>29</w:t>
            </w:r>
          </w:p>
        </w:tc>
        <w:tc>
          <w:tcPr>
            <w:tcW w:w="0" w:type="auto"/>
            <w:tcBorders>
              <w:top w:val="nil"/>
              <w:left w:val="nil"/>
              <w:bottom w:val="single" w:sz="4" w:space="0" w:color="auto"/>
              <w:right w:val="single" w:sz="4" w:space="0" w:color="auto"/>
            </w:tcBorders>
            <w:shd w:val="clear" w:color="auto" w:fill="auto"/>
            <w:noWrap/>
            <w:vAlign w:val="center"/>
            <w:hideMark/>
          </w:tcPr>
          <w:p w14:paraId="30CC45E4" w14:textId="3437D638" w:rsidR="0034097F" w:rsidRPr="00AF5F9A" w:rsidRDefault="0034097F" w:rsidP="0034097F">
            <w:pPr>
              <w:spacing w:after="0" w:line="288" w:lineRule="auto"/>
              <w:jc w:val="center"/>
              <w:rPr>
                <w:sz w:val="28"/>
                <w:szCs w:val="28"/>
              </w:rPr>
            </w:pPr>
            <w:r w:rsidRPr="00AF5F9A">
              <w:rPr>
                <w:sz w:val="28"/>
                <w:szCs w:val="28"/>
              </w:rPr>
              <w:t>1</w:t>
            </w:r>
          </w:p>
        </w:tc>
      </w:tr>
      <w:tr w:rsidR="004C1928" w:rsidRPr="00AF5F9A" w14:paraId="0016C633"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BDC0433" w14:textId="7B02922F" w:rsidR="0034097F" w:rsidRPr="00AF5F9A" w:rsidRDefault="0034097F" w:rsidP="0034097F">
            <w:pPr>
              <w:spacing w:after="0" w:line="288" w:lineRule="auto"/>
              <w:rPr>
                <w:sz w:val="28"/>
                <w:szCs w:val="28"/>
                <w:highlight w:val="yellow"/>
              </w:rPr>
            </w:pPr>
            <w:r w:rsidRPr="00AF5F9A">
              <w:rPr>
                <w:sz w:val="28"/>
                <w:szCs w:val="28"/>
              </w:rPr>
              <w:t>MH 06</w:t>
            </w:r>
          </w:p>
        </w:tc>
        <w:tc>
          <w:tcPr>
            <w:tcW w:w="2154" w:type="dxa"/>
            <w:tcBorders>
              <w:top w:val="nil"/>
              <w:left w:val="nil"/>
              <w:bottom w:val="single" w:sz="4" w:space="0" w:color="auto"/>
              <w:right w:val="single" w:sz="4" w:space="0" w:color="auto"/>
            </w:tcBorders>
            <w:shd w:val="clear" w:color="auto" w:fill="auto"/>
            <w:hideMark/>
          </w:tcPr>
          <w:p w14:paraId="1299CCE8" w14:textId="52D601B7" w:rsidR="0034097F" w:rsidRPr="00AF5F9A" w:rsidRDefault="0034097F" w:rsidP="0034097F">
            <w:pPr>
              <w:spacing w:after="0" w:line="288" w:lineRule="auto"/>
              <w:rPr>
                <w:sz w:val="28"/>
                <w:szCs w:val="28"/>
                <w:highlight w:val="yellow"/>
              </w:rPr>
            </w:pPr>
            <w:r w:rsidRPr="00AF5F9A">
              <w:rPr>
                <w:sz w:val="28"/>
                <w:szCs w:val="28"/>
              </w:rPr>
              <w:t>Tiếng anh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6927C" w14:textId="262D11B4" w:rsidR="0034097F" w:rsidRPr="00AF5F9A" w:rsidRDefault="0034097F" w:rsidP="0034097F">
            <w:pPr>
              <w:spacing w:after="0" w:line="288" w:lineRule="auto"/>
              <w:jc w:val="center"/>
              <w:rPr>
                <w:sz w:val="28"/>
                <w:szCs w:val="28"/>
                <w:highlight w:val="yellow"/>
              </w:rPr>
            </w:pPr>
            <w:r w:rsidRPr="00AF5F9A">
              <w:rPr>
                <w:sz w:val="28"/>
                <w:szCs w:val="28"/>
              </w:rPr>
              <w:t>3</w:t>
            </w:r>
            <w:r w:rsidR="000E7BC9" w:rsidRPr="00AF5F9A">
              <w:rPr>
                <w:sz w:val="28"/>
                <w:szCs w:val="28"/>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3E6D58" w14:textId="3196EEBF" w:rsidR="0034097F" w:rsidRPr="00AF5F9A" w:rsidRDefault="0034097F" w:rsidP="0034097F">
            <w:pPr>
              <w:spacing w:after="0" w:line="288" w:lineRule="auto"/>
              <w:jc w:val="center"/>
              <w:rPr>
                <w:sz w:val="28"/>
                <w:szCs w:val="28"/>
                <w:highlight w:val="yellow"/>
              </w:rPr>
            </w:pPr>
            <w:r w:rsidRPr="00AF5F9A">
              <w:rPr>
                <w:sz w:val="28"/>
                <w:szCs w:val="28"/>
              </w:rPr>
              <w:t>90</w:t>
            </w:r>
          </w:p>
        </w:tc>
        <w:tc>
          <w:tcPr>
            <w:tcW w:w="0" w:type="auto"/>
            <w:tcBorders>
              <w:top w:val="nil"/>
              <w:left w:val="nil"/>
              <w:bottom w:val="single" w:sz="4" w:space="0" w:color="auto"/>
              <w:right w:val="single" w:sz="4" w:space="0" w:color="auto"/>
            </w:tcBorders>
            <w:shd w:val="clear" w:color="auto" w:fill="auto"/>
            <w:vAlign w:val="center"/>
            <w:hideMark/>
          </w:tcPr>
          <w:p w14:paraId="32F5C20E" w14:textId="0F566120" w:rsidR="0034097F" w:rsidRPr="00AF5F9A" w:rsidRDefault="0034097F" w:rsidP="0034097F">
            <w:pPr>
              <w:spacing w:after="0" w:line="288" w:lineRule="auto"/>
              <w:jc w:val="center"/>
              <w:rPr>
                <w:sz w:val="28"/>
                <w:szCs w:val="28"/>
                <w:highlight w:val="yellow"/>
              </w:rPr>
            </w:pPr>
            <w:r w:rsidRPr="00AF5F9A">
              <w:rPr>
                <w:sz w:val="28"/>
                <w:szCs w:val="28"/>
              </w:rPr>
              <w:t>20</w:t>
            </w:r>
          </w:p>
        </w:tc>
        <w:tc>
          <w:tcPr>
            <w:tcW w:w="0" w:type="auto"/>
            <w:tcBorders>
              <w:top w:val="nil"/>
              <w:left w:val="nil"/>
              <w:bottom w:val="single" w:sz="4" w:space="0" w:color="auto"/>
              <w:right w:val="single" w:sz="4" w:space="0" w:color="auto"/>
            </w:tcBorders>
            <w:shd w:val="clear" w:color="auto" w:fill="auto"/>
            <w:vAlign w:val="center"/>
            <w:hideMark/>
          </w:tcPr>
          <w:p w14:paraId="19225AF2" w14:textId="3B3EA5E4" w:rsidR="0034097F" w:rsidRPr="00AF5F9A" w:rsidRDefault="0034097F" w:rsidP="0034097F">
            <w:pPr>
              <w:spacing w:after="0" w:line="288" w:lineRule="auto"/>
              <w:jc w:val="center"/>
              <w:rPr>
                <w:sz w:val="28"/>
                <w:szCs w:val="28"/>
                <w:highlight w:val="yellow"/>
              </w:rPr>
            </w:pPr>
            <w:r w:rsidRPr="00AF5F9A">
              <w:rPr>
                <w:sz w:val="28"/>
                <w:szCs w:val="28"/>
              </w:rPr>
              <w:t>65</w:t>
            </w:r>
          </w:p>
        </w:tc>
        <w:tc>
          <w:tcPr>
            <w:tcW w:w="0" w:type="auto"/>
            <w:tcBorders>
              <w:top w:val="nil"/>
              <w:left w:val="nil"/>
              <w:bottom w:val="single" w:sz="4" w:space="0" w:color="auto"/>
              <w:right w:val="single" w:sz="4" w:space="0" w:color="auto"/>
            </w:tcBorders>
            <w:shd w:val="clear" w:color="auto" w:fill="auto"/>
            <w:noWrap/>
            <w:vAlign w:val="center"/>
            <w:hideMark/>
          </w:tcPr>
          <w:p w14:paraId="5607B0CF" w14:textId="532A05EF" w:rsidR="0034097F" w:rsidRPr="00AF5F9A" w:rsidRDefault="0034097F" w:rsidP="0034097F">
            <w:pPr>
              <w:spacing w:after="0" w:line="288" w:lineRule="auto"/>
              <w:jc w:val="center"/>
              <w:rPr>
                <w:sz w:val="28"/>
                <w:szCs w:val="28"/>
              </w:rPr>
            </w:pPr>
            <w:r w:rsidRPr="00AF5F9A">
              <w:rPr>
                <w:sz w:val="28"/>
                <w:szCs w:val="28"/>
              </w:rPr>
              <w:t>5</w:t>
            </w:r>
          </w:p>
        </w:tc>
      </w:tr>
      <w:tr w:rsidR="004C1928" w:rsidRPr="00AF5F9A" w14:paraId="5AB58B5E" w14:textId="77777777" w:rsidTr="004C1928">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4BE5392" w14:textId="77777777" w:rsidR="009E3EA9" w:rsidRPr="00AF5F9A" w:rsidRDefault="009E3EA9" w:rsidP="0038665D">
            <w:pPr>
              <w:spacing w:after="0" w:line="288" w:lineRule="auto"/>
              <w:jc w:val="center"/>
              <w:rPr>
                <w:rFonts w:eastAsia="Times New Roman" w:cs="Times New Roman"/>
                <w:b/>
                <w:bCs/>
                <w:sz w:val="28"/>
                <w:szCs w:val="28"/>
              </w:rPr>
            </w:pPr>
            <w:r w:rsidRPr="00AF5F9A">
              <w:rPr>
                <w:rFonts w:eastAsia="Times New Roman" w:cs="Times New Roman"/>
                <w:b/>
                <w:bCs/>
                <w:sz w:val="28"/>
                <w:szCs w:val="28"/>
              </w:rPr>
              <w:t>II</w:t>
            </w:r>
          </w:p>
        </w:tc>
        <w:tc>
          <w:tcPr>
            <w:tcW w:w="2154" w:type="dxa"/>
            <w:tcBorders>
              <w:top w:val="nil"/>
              <w:left w:val="nil"/>
              <w:bottom w:val="single" w:sz="4" w:space="0" w:color="auto"/>
              <w:right w:val="single" w:sz="4" w:space="0" w:color="auto"/>
            </w:tcBorders>
            <w:shd w:val="clear" w:color="auto" w:fill="auto"/>
            <w:vAlign w:val="center"/>
            <w:hideMark/>
          </w:tcPr>
          <w:p w14:paraId="1498AEA2" w14:textId="631CAD0F" w:rsidR="009E3EA9" w:rsidRPr="00AF5F9A" w:rsidRDefault="009E3EA9" w:rsidP="009E3EA9">
            <w:pPr>
              <w:spacing w:after="0" w:line="288" w:lineRule="auto"/>
              <w:rPr>
                <w:rFonts w:eastAsia="Times New Roman" w:cs="Times New Roman"/>
                <w:b/>
                <w:bCs/>
                <w:sz w:val="28"/>
                <w:szCs w:val="28"/>
              </w:rPr>
            </w:pPr>
            <w:r w:rsidRPr="00AF5F9A">
              <w:rPr>
                <w:rFonts w:eastAsia="Times New Roman" w:cs="Times New Roman"/>
                <w:b/>
                <w:bCs/>
                <w:sz w:val="28"/>
                <w:szCs w:val="28"/>
              </w:rPr>
              <w:t>Các môn học, mô đun chuyên môn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702C86" w14:textId="1467D71A" w:rsidR="009E3EA9" w:rsidRPr="00AF5F9A" w:rsidRDefault="009E3EA9" w:rsidP="009E3EA9">
            <w:pPr>
              <w:spacing w:after="0" w:line="288" w:lineRule="auto"/>
              <w:jc w:val="center"/>
              <w:rPr>
                <w:b/>
                <w:bCs/>
                <w:sz w:val="28"/>
                <w:szCs w:val="28"/>
              </w:rPr>
            </w:pPr>
            <w:r w:rsidRPr="00AF5F9A">
              <w:rPr>
                <w:b/>
                <w:bCs/>
                <w:sz w:val="28"/>
                <w:szCs w:val="28"/>
              </w:rPr>
              <w:t>6</w:t>
            </w:r>
            <w:r w:rsidR="00EF02CA" w:rsidRPr="00AF5F9A">
              <w:rPr>
                <w:b/>
                <w:bCs/>
                <w:sz w:val="28"/>
                <w:szCs w:val="28"/>
              </w:rPr>
              <w:t>2</w:t>
            </w:r>
          </w:p>
        </w:tc>
        <w:tc>
          <w:tcPr>
            <w:tcW w:w="0" w:type="auto"/>
            <w:tcBorders>
              <w:top w:val="nil"/>
              <w:left w:val="nil"/>
              <w:bottom w:val="single" w:sz="4" w:space="0" w:color="auto"/>
              <w:right w:val="single" w:sz="4" w:space="0" w:color="auto"/>
            </w:tcBorders>
            <w:shd w:val="clear" w:color="auto" w:fill="auto"/>
            <w:vAlign w:val="center"/>
          </w:tcPr>
          <w:p w14:paraId="2A68F6C1" w14:textId="766EA326" w:rsidR="009E3EA9" w:rsidRPr="00AF5F9A" w:rsidRDefault="009E3EA9" w:rsidP="009E3EA9">
            <w:pPr>
              <w:spacing w:after="0" w:line="288" w:lineRule="auto"/>
              <w:jc w:val="center"/>
              <w:rPr>
                <w:b/>
                <w:bCs/>
                <w:sz w:val="28"/>
                <w:szCs w:val="28"/>
              </w:rPr>
            </w:pPr>
            <w:r w:rsidRPr="00AF5F9A">
              <w:rPr>
                <w:b/>
                <w:bCs/>
                <w:sz w:val="28"/>
                <w:szCs w:val="28"/>
              </w:rPr>
              <w:t>1485</w:t>
            </w:r>
          </w:p>
        </w:tc>
        <w:tc>
          <w:tcPr>
            <w:tcW w:w="0" w:type="auto"/>
            <w:tcBorders>
              <w:top w:val="nil"/>
              <w:left w:val="nil"/>
              <w:bottom w:val="single" w:sz="4" w:space="0" w:color="auto"/>
              <w:right w:val="single" w:sz="4" w:space="0" w:color="auto"/>
            </w:tcBorders>
            <w:shd w:val="clear" w:color="auto" w:fill="auto"/>
            <w:vAlign w:val="center"/>
          </w:tcPr>
          <w:p w14:paraId="17CF04DC" w14:textId="7BB5CEB8" w:rsidR="009E3EA9" w:rsidRPr="00AF5F9A" w:rsidRDefault="009E3EA9" w:rsidP="009E3EA9">
            <w:pPr>
              <w:spacing w:after="0" w:line="288" w:lineRule="auto"/>
              <w:jc w:val="center"/>
              <w:rPr>
                <w:b/>
                <w:bCs/>
                <w:sz w:val="28"/>
                <w:szCs w:val="28"/>
                <w:highlight w:val="yellow"/>
              </w:rPr>
            </w:pPr>
            <w:r w:rsidRPr="00AF5F9A">
              <w:rPr>
                <w:b/>
                <w:bCs/>
                <w:sz w:val="28"/>
                <w:szCs w:val="28"/>
              </w:rPr>
              <w:t>489</w:t>
            </w:r>
          </w:p>
        </w:tc>
        <w:tc>
          <w:tcPr>
            <w:tcW w:w="0" w:type="auto"/>
            <w:tcBorders>
              <w:top w:val="nil"/>
              <w:left w:val="nil"/>
              <w:bottom w:val="single" w:sz="4" w:space="0" w:color="auto"/>
              <w:right w:val="single" w:sz="4" w:space="0" w:color="auto"/>
            </w:tcBorders>
            <w:shd w:val="clear" w:color="auto" w:fill="auto"/>
            <w:vAlign w:val="center"/>
          </w:tcPr>
          <w:p w14:paraId="7BFA2EFB" w14:textId="0B4D64DE" w:rsidR="009E3EA9" w:rsidRPr="00AF5F9A" w:rsidRDefault="009E3EA9" w:rsidP="009E3EA9">
            <w:pPr>
              <w:spacing w:after="0" w:line="288" w:lineRule="auto"/>
              <w:jc w:val="center"/>
              <w:rPr>
                <w:b/>
                <w:bCs/>
                <w:sz w:val="28"/>
                <w:szCs w:val="28"/>
                <w:highlight w:val="yellow"/>
              </w:rPr>
            </w:pPr>
            <w:r w:rsidRPr="00AF5F9A">
              <w:rPr>
                <w:b/>
                <w:bCs/>
                <w:sz w:val="28"/>
                <w:szCs w:val="28"/>
              </w:rPr>
              <w:t>939</w:t>
            </w:r>
          </w:p>
        </w:tc>
        <w:tc>
          <w:tcPr>
            <w:tcW w:w="0" w:type="auto"/>
            <w:tcBorders>
              <w:top w:val="nil"/>
              <w:left w:val="nil"/>
              <w:bottom w:val="single" w:sz="4" w:space="0" w:color="auto"/>
              <w:right w:val="single" w:sz="4" w:space="0" w:color="auto"/>
            </w:tcBorders>
            <w:shd w:val="clear" w:color="auto" w:fill="auto"/>
            <w:vAlign w:val="center"/>
          </w:tcPr>
          <w:p w14:paraId="47E942D4" w14:textId="6AB969FA" w:rsidR="009E3EA9" w:rsidRPr="00AF5F9A" w:rsidRDefault="009E3EA9" w:rsidP="009E3EA9">
            <w:pPr>
              <w:spacing w:after="0" w:line="288" w:lineRule="auto"/>
              <w:jc w:val="center"/>
              <w:rPr>
                <w:b/>
                <w:bCs/>
                <w:sz w:val="28"/>
                <w:szCs w:val="28"/>
                <w:highlight w:val="yellow"/>
              </w:rPr>
            </w:pPr>
            <w:r w:rsidRPr="00AF5F9A">
              <w:rPr>
                <w:b/>
                <w:bCs/>
                <w:sz w:val="28"/>
                <w:szCs w:val="28"/>
              </w:rPr>
              <w:t>57</w:t>
            </w:r>
          </w:p>
        </w:tc>
      </w:tr>
      <w:tr w:rsidR="004C1928" w:rsidRPr="00AF5F9A" w14:paraId="2DEC60D4" w14:textId="77777777" w:rsidTr="004C1928">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B07283" w14:textId="77777777" w:rsidR="00947704" w:rsidRPr="00AF5F9A" w:rsidRDefault="00947704" w:rsidP="00947704">
            <w:pPr>
              <w:spacing w:after="0" w:line="288" w:lineRule="auto"/>
              <w:jc w:val="center"/>
              <w:rPr>
                <w:rFonts w:eastAsia="Times New Roman" w:cs="Times New Roman"/>
                <w:b/>
                <w:bCs/>
                <w:sz w:val="28"/>
                <w:szCs w:val="28"/>
              </w:rPr>
            </w:pPr>
            <w:r w:rsidRPr="00AF5F9A">
              <w:rPr>
                <w:rFonts w:eastAsia="Times New Roman" w:cs="Times New Roman"/>
                <w:b/>
                <w:bCs/>
                <w:sz w:val="28"/>
                <w:szCs w:val="28"/>
              </w:rPr>
              <w:lastRenderedPageBreak/>
              <w:t>II.1</w:t>
            </w:r>
          </w:p>
        </w:tc>
        <w:tc>
          <w:tcPr>
            <w:tcW w:w="2154" w:type="dxa"/>
            <w:tcBorders>
              <w:top w:val="nil"/>
              <w:left w:val="nil"/>
              <w:bottom w:val="single" w:sz="4" w:space="0" w:color="auto"/>
              <w:right w:val="single" w:sz="4" w:space="0" w:color="auto"/>
            </w:tcBorders>
            <w:shd w:val="clear" w:color="auto" w:fill="auto"/>
            <w:vAlign w:val="center"/>
            <w:hideMark/>
          </w:tcPr>
          <w:p w14:paraId="6925CB80" w14:textId="0AAADFB7" w:rsidR="00947704" w:rsidRPr="00AF5F9A" w:rsidRDefault="00947704" w:rsidP="00947704">
            <w:pPr>
              <w:spacing w:after="0" w:line="288" w:lineRule="auto"/>
              <w:rPr>
                <w:rFonts w:eastAsia="Times New Roman" w:cs="Times New Roman"/>
                <w:b/>
                <w:bCs/>
                <w:sz w:val="28"/>
                <w:szCs w:val="28"/>
              </w:rPr>
            </w:pPr>
            <w:r w:rsidRPr="00AF5F9A">
              <w:rPr>
                <w:rFonts w:eastAsia="Times New Roman" w:cs="Times New Roman"/>
                <w:b/>
                <w:bCs/>
                <w:sz w:val="28"/>
                <w:szCs w:val="28"/>
              </w:rPr>
              <w:t>Môn học, mô đun cơ sở</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FCEB61" w14:textId="09213DC8" w:rsidR="00947704" w:rsidRPr="00AF5F9A" w:rsidRDefault="00947704" w:rsidP="00947704">
            <w:pPr>
              <w:spacing w:after="0" w:line="288" w:lineRule="auto"/>
              <w:jc w:val="center"/>
              <w:rPr>
                <w:b/>
                <w:bCs/>
                <w:sz w:val="28"/>
                <w:szCs w:val="28"/>
              </w:rPr>
            </w:pPr>
            <w:r w:rsidRPr="00AF5F9A">
              <w:rPr>
                <w:b/>
                <w:bCs/>
                <w:sz w:val="28"/>
                <w:szCs w:val="28"/>
              </w:rPr>
              <w:t>1</w:t>
            </w:r>
            <w:r w:rsidR="009A59E6" w:rsidRPr="00AF5F9A">
              <w:rPr>
                <w:b/>
                <w:bCs/>
                <w:sz w:val="28"/>
                <w:szCs w:val="28"/>
              </w:rPr>
              <w:t>2,5</w:t>
            </w:r>
          </w:p>
        </w:tc>
        <w:tc>
          <w:tcPr>
            <w:tcW w:w="0" w:type="auto"/>
            <w:tcBorders>
              <w:top w:val="nil"/>
              <w:left w:val="nil"/>
              <w:bottom w:val="single" w:sz="4" w:space="0" w:color="auto"/>
              <w:right w:val="single" w:sz="4" w:space="0" w:color="auto"/>
            </w:tcBorders>
            <w:shd w:val="clear" w:color="auto" w:fill="auto"/>
            <w:vAlign w:val="center"/>
            <w:hideMark/>
          </w:tcPr>
          <w:p w14:paraId="26DEDF14" w14:textId="16ADBDE6" w:rsidR="00947704" w:rsidRPr="00AF5F9A" w:rsidRDefault="00947704" w:rsidP="00947704">
            <w:pPr>
              <w:spacing w:after="0" w:line="288" w:lineRule="auto"/>
              <w:jc w:val="center"/>
              <w:rPr>
                <w:b/>
                <w:bCs/>
                <w:sz w:val="28"/>
                <w:szCs w:val="28"/>
              </w:rPr>
            </w:pPr>
            <w:r w:rsidRPr="00AF5F9A">
              <w:rPr>
                <w:b/>
                <w:bCs/>
                <w:sz w:val="28"/>
                <w:szCs w:val="28"/>
              </w:rPr>
              <w:t>225</w:t>
            </w:r>
          </w:p>
        </w:tc>
        <w:tc>
          <w:tcPr>
            <w:tcW w:w="0" w:type="auto"/>
            <w:tcBorders>
              <w:top w:val="nil"/>
              <w:left w:val="nil"/>
              <w:bottom w:val="single" w:sz="4" w:space="0" w:color="auto"/>
              <w:right w:val="single" w:sz="4" w:space="0" w:color="auto"/>
            </w:tcBorders>
            <w:shd w:val="clear" w:color="auto" w:fill="auto"/>
            <w:vAlign w:val="center"/>
            <w:hideMark/>
          </w:tcPr>
          <w:p w14:paraId="4F20B8E3" w14:textId="11C7259B" w:rsidR="00947704" w:rsidRPr="00AF5F9A" w:rsidRDefault="00947704" w:rsidP="00947704">
            <w:pPr>
              <w:spacing w:after="0" w:line="288" w:lineRule="auto"/>
              <w:jc w:val="center"/>
              <w:rPr>
                <w:b/>
                <w:bCs/>
                <w:sz w:val="28"/>
                <w:szCs w:val="28"/>
              </w:rPr>
            </w:pPr>
            <w:r w:rsidRPr="00AF5F9A">
              <w:rPr>
                <w:b/>
                <w:bCs/>
                <w:sz w:val="28"/>
                <w:szCs w:val="28"/>
              </w:rPr>
              <w:t>144</w:t>
            </w:r>
          </w:p>
        </w:tc>
        <w:tc>
          <w:tcPr>
            <w:tcW w:w="0" w:type="auto"/>
            <w:tcBorders>
              <w:top w:val="nil"/>
              <w:left w:val="nil"/>
              <w:bottom w:val="single" w:sz="4" w:space="0" w:color="auto"/>
              <w:right w:val="single" w:sz="4" w:space="0" w:color="auto"/>
            </w:tcBorders>
            <w:shd w:val="clear" w:color="auto" w:fill="auto"/>
            <w:vAlign w:val="center"/>
            <w:hideMark/>
          </w:tcPr>
          <w:p w14:paraId="3561C644" w14:textId="660CD46B" w:rsidR="00947704" w:rsidRPr="00AF5F9A" w:rsidRDefault="00947704" w:rsidP="00947704">
            <w:pPr>
              <w:spacing w:after="0" w:line="288" w:lineRule="auto"/>
              <w:jc w:val="center"/>
              <w:rPr>
                <w:b/>
                <w:bCs/>
                <w:sz w:val="28"/>
                <w:szCs w:val="28"/>
              </w:rPr>
            </w:pPr>
            <w:r w:rsidRPr="00AF5F9A">
              <w:rPr>
                <w:b/>
                <w:bCs/>
                <w:sz w:val="28"/>
                <w:szCs w:val="28"/>
              </w:rPr>
              <w:t>65</w:t>
            </w:r>
          </w:p>
        </w:tc>
        <w:tc>
          <w:tcPr>
            <w:tcW w:w="0" w:type="auto"/>
            <w:tcBorders>
              <w:top w:val="nil"/>
              <w:left w:val="nil"/>
              <w:bottom w:val="single" w:sz="4" w:space="0" w:color="auto"/>
              <w:right w:val="single" w:sz="4" w:space="0" w:color="auto"/>
            </w:tcBorders>
            <w:shd w:val="clear" w:color="auto" w:fill="auto"/>
            <w:vAlign w:val="center"/>
            <w:hideMark/>
          </w:tcPr>
          <w:p w14:paraId="02FFE477" w14:textId="05C82343" w:rsidR="00947704" w:rsidRPr="00AF5F9A" w:rsidRDefault="00947704" w:rsidP="00947704">
            <w:pPr>
              <w:spacing w:after="0" w:line="288" w:lineRule="auto"/>
              <w:jc w:val="center"/>
              <w:rPr>
                <w:b/>
                <w:bCs/>
                <w:sz w:val="28"/>
                <w:szCs w:val="28"/>
              </w:rPr>
            </w:pPr>
            <w:r w:rsidRPr="00AF5F9A">
              <w:rPr>
                <w:b/>
                <w:bCs/>
                <w:sz w:val="28"/>
                <w:szCs w:val="28"/>
              </w:rPr>
              <w:t>16</w:t>
            </w:r>
          </w:p>
        </w:tc>
      </w:tr>
      <w:tr w:rsidR="004C1928" w:rsidRPr="00AF5F9A" w14:paraId="782554CD"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14:paraId="604B7650" w14:textId="3B578637" w:rsidR="0034097F" w:rsidRPr="00AF5F9A" w:rsidRDefault="0034097F" w:rsidP="0034097F">
            <w:pPr>
              <w:spacing w:after="0" w:line="288" w:lineRule="auto"/>
              <w:rPr>
                <w:sz w:val="28"/>
                <w:szCs w:val="28"/>
              </w:rPr>
            </w:pPr>
            <w:r w:rsidRPr="00AF5F9A">
              <w:rPr>
                <w:sz w:val="28"/>
                <w:szCs w:val="28"/>
              </w:rPr>
              <w:t>MH 07</w:t>
            </w:r>
          </w:p>
        </w:tc>
        <w:tc>
          <w:tcPr>
            <w:tcW w:w="2154" w:type="dxa"/>
            <w:tcBorders>
              <w:top w:val="nil"/>
              <w:left w:val="nil"/>
              <w:bottom w:val="single" w:sz="4" w:space="0" w:color="auto"/>
              <w:right w:val="single" w:sz="4" w:space="0" w:color="auto"/>
            </w:tcBorders>
            <w:shd w:val="clear" w:color="auto" w:fill="auto"/>
            <w:hideMark/>
          </w:tcPr>
          <w:p w14:paraId="4A06CEFA" w14:textId="446149E4" w:rsidR="0034097F" w:rsidRPr="00AF5F9A" w:rsidRDefault="0034097F" w:rsidP="0034097F">
            <w:pPr>
              <w:spacing w:after="0" w:line="288" w:lineRule="auto"/>
              <w:rPr>
                <w:sz w:val="28"/>
                <w:szCs w:val="28"/>
              </w:rPr>
            </w:pPr>
            <w:r w:rsidRPr="00AF5F9A">
              <w:rPr>
                <w:sz w:val="28"/>
                <w:szCs w:val="28"/>
              </w:rPr>
              <w:t>An toàn lao động</w:t>
            </w:r>
          </w:p>
        </w:tc>
        <w:tc>
          <w:tcPr>
            <w:tcW w:w="0" w:type="auto"/>
            <w:tcBorders>
              <w:top w:val="nil"/>
              <w:left w:val="nil"/>
              <w:bottom w:val="single" w:sz="4" w:space="0" w:color="auto"/>
              <w:right w:val="single" w:sz="4" w:space="0" w:color="auto"/>
            </w:tcBorders>
            <w:shd w:val="clear" w:color="auto" w:fill="auto"/>
            <w:hideMark/>
          </w:tcPr>
          <w:p w14:paraId="023F2697" w14:textId="6F008377" w:rsidR="0034097F" w:rsidRPr="00AF5F9A" w:rsidRDefault="0034097F" w:rsidP="0034097F">
            <w:pPr>
              <w:spacing w:after="0" w:line="288" w:lineRule="auto"/>
              <w:jc w:val="center"/>
              <w:rPr>
                <w:sz w:val="28"/>
                <w:szCs w:val="28"/>
              </w:rPr>
            </w:pPr>
            <w:r w:rsidRPr="00AF5F9A">
              <w:rPr>
                <w:sz w:val="28"/>
                <w:szCs w:val="28"/>
              </w:rPr>
              <w:t>2</w:t>
            </w:r>
          </w:p>
        </w:tc>
        <w:tc>
          <w:tcPr>
            <w:tcW w:w="0" w:type="auto"/>
            <w:tcBorders>
              <w:top w:val="nil"/>
              <w:left w:val="nil"/>
              <w:bottom w:val="single" w:sz="4" w:space="0" w:color="auto"/>
              <w:right w:val="single" w:sz="4" w:space="0" w:color="auto"/>
            </w:tcBorders>
            <w:shd w:val="clear" w:color="auto" w:fill="auto"/>
            <w:hideMark/>
          </w:tcPr>
          <w:p w14:paraId="4BB81332" w14:textId="4B43D025"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hideMark/>
          </w:tcPr>
          <w:p w14:paraId="6FC542AD" w14:textId="037BE061" w:rsidR="0034097F" w:rsidRPr="00AF5F9A" w:rsidRDefault="0034097F" w:rsidP="0034097F">
            <w:pPr>
              <w:spacing w:after="0" w:line="288" w:lineRule="auto"/>
              <w:jc w:val="center"/>
              <w:rPr>
                <w:sz w:val="28"/>
                <w:szCs w:val="28"/>
              </w:rPr>
            </w:pPr>
            <w:r w:rsidRPr="00AF5F9A">
              <w:rPr>
                <w:sz w:val="28"/>
                <w:szCs w:val="28"/>
              </w:rPr>
              <w:t>27</w:t>
            </w:r>
          </w:p>
        </w:tc>
        <w:tc>
          <w:tcPr>
            <w:tcW w:w="0" w:type="auto"/>
            <w:tcBorders>
              <w:top w:val="nil"/>
              <w:left w:val="nil"/>
              <w:bottom w:val="single" w:sz="4" w:space="0" w:color="auto"/>
              <w:right w:val="single" w:sz="4" w:space="0" w:color="auto"/>
            </w:tcBorders>
            <w:shd w:val="clear" w:color="auto" w:fill="auto"/>
            <w:hideMark/>
          </w:tcPr>
          <w:p w14:paraId="7D9BCBB3" w14:textId="5094DEC5" w:rsidR="0034097F" w:rsidRPr="00AF5F9A" w:rsidRDefault="0034097F" w:rsidP="0034097F">
            <w:pPr>
              <w:spacing w:after="0" w:line="288" w:lineRule="auto"/>
              <w:jc w:val="center"/>
              <w:rPr>
                <w:sz w:val="28"/>
                <w:szCs w:val="28"/>
              </w:rPr>
            </w:pPr>
            <w:r w:rsidRPr="00AF5F9A">
              <w:rPr>
                <w:sz w:val="28"/>
                <w:szCs w:val="28"/>
              </w:rPr>
              <w:t>0</w:t>
            </w:r>
          </w:p>
        </w:tc>
        <w:tc>
          <w:tcPr>
            <w:tcW w:w="0" w:type="auto"/>
            <w:tcBorders>
              <w:top w:val="nil"/>
              <w:left w:val="nil"/>
              <w:bottom w:val="single" w:sz="4" w:space="0" w:color="auto"/>
              <w:right w:val="single" w:sz="4" w:space="0" w:color="auto"/>
            </w:tcBorders>
            <w:shd w:val="clear" w:color="auto" w:fill="auto"/>
            <w:hideMark/>
          </w:tcPr>
          <w:p w14:paraId="5CE27EBF" w14:textId="1576D505" w:rsidR="0034097F" w:rsidRPr="00AF5F9A" w:rsidRDefault="0034097F" w:rsidP="0034097F">
            <w:pPr>
              <w:spacing w:after="0" w:line="288" w:lineRule="auto"/>
              <w:jc w:val="center"/>
              <w:rPr>
                <w:sz w:val="28"/>
                <w:szCs w:val="28"/>
              </w:rPr>
            </w:pPr>
            <w:r w:rsidRPr="00AF5F9A">
              <w:rPr>
                <w:sz w:val="28"/>
                <w:szCs w:val="28"/>
              </w:rPr>
              <w:t>3</w:t>
            </w:r>
          </w:p>
        </w:tc>
      </w:tr>
      <w:tr w:rsidR="004C1928" w:rsidRPr="00AF5F9A" w14:paraId="4AA67DFC"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14:paraId="4B33407F" w14:textId="71CB6E30" w:rsidR="0034097F" w:rsidRPr="00AF5F9A" w:rsidRDefault="0034097F" w:rsidP="0034097F">
            <w:pPr>
              <w:spacing w:after="0" w:line="288" w:lineRule="auto"/>
              <w:rPr>
                <w:sz w:val="28"/>
                <w:szCs w:val="28"/>
              </w:rPr>
            </w:pPr>
            <w:r w:rsidRPr="00AF5F9A">
              <w:rPr>
                <w:sz w:val="28"/>
                <w:szCs w:val="28"/>
              </w:rPr>
              <w:t>MH 08</w:t>
            </w:r>
          </w:p>
        </w:tc>
        <w:tc>
          <w:tcPr>
            <w:tcW w:w="2154" w:type="dxa"/>
            <w:tcBorders>
              <w:top w:val="nil"/>
              <w:left w:val="nil"/>
              <w:bottom w:val="single" w:sz="4" w:space="0" w:color="auto"/>
              <w:right w:val="single" w:sz="4" w:space="0" w:color="auto"/>
            </w:tcBorders>
            <w:shd w:val="clear" w:color="auto" w:fill="auto"/>
            <w:hideMark/>
          </w:tcPr>
          <w:p w14:paraId="083E2414" w14:textId="08B3F2BB" w:rsidR="0034097F" w:rsidRPr="00AF5F9A" w:rsidRDefault="0034097F" w:rsidP="0034097F">
            <w:pPr>
              <w:spacing w:after="0" w:line="288" w:lineRule="auto"/>
              <w:rPr>
                <w:sz w:val="28"/>
                <w:szCs w:val="28"/>
              </w:rPr>
            </w:pPr>
            <w:r w:rsidRPr="00AF5F9A">
              <w:rPr>
                <w:sz w:val="28"/>
                <w:szCs w:val="28"/>
              </w:rPr>
              <w:t>Vẽ điện</w:t>
            </w:r>
          </w:p>
        </w:tc>
        <w:tc>
          <w:tcPr>
            <w:tcW w:w="0" w:type="auto"/>
            <w:tcBorders>
              <w:top w:val="nil"/>
              <w:left w:val="nil"/>
              <w:bottom w:val="single" w:sz="4" w:space="0" w:color="auto"/>
              <w:right w:val="single" w:sz="4" w:space="0" w:color="auto"/>
            </w:tcBorders>
            <w:shd w:val="clear" w:color="auto" w:fill="auto"/>
            <w:hideMark/>
          </w:tcPr>
          <w:p w14:paraId="52FAC1DF" w14:textId="3FD835C2" w:rsidR="0034097F" w:rsidRPr="00AF5F9A" w:rsidRDefault="0034097F" w:rsidP="0034097F">
            <w:pPr>
              <w:spacing w:after="0" w:line="288" w:lineRule="auto"/>
              <w:jc w:val="center"/>
              <w:rPr>
                <w:sz w:val="28"/>
                <w:szCs w:val="28"/>
              </w:rPr>
            </w:pPr>
            <w:r w:rsidRPr="00AF5F9A">
              <w:rPr>
                <w:sz w:val="28"/>
                <w:szCs w:val="28"/>
              </w:rPr>
              <w:t>3</w:t>
            </w:r>
          </w:p>
        </w:tc>
        <w:tc>
          <w:tcPr>
            <w:tcW w:w="0" w:type="auto"/>
            <w:tcBorders>
              <w:top w:val="nil"/>
              <w:left w:val="nil"/>
              <w:bottom w:val="single" w:sz="4" w:space="0" w:color="auto"/>
              <w:right w:val="single" w:sz="4" w:space="0" w:color="auto"/>
            </w:tcBorders>
            <w:shd w:val="clear" w:color="auto" w:fill="auto"/>
            <w:hideMark/>
          </w:tcPr>
          <w:p w14:paraId="78EC6119" w14:textId="7D9A49F5" w:rsidR="0034097F" w:rsidRPr="00AF5F9A" w:rsidRDefault="0034097F" w:rsidP="0034097F">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hideMark/>
          </w:tcPr>
          <w:p w14:paraId="1F55FB2A" w14:textId="57C16CBF" w:rsidR="0034097F" w:rsidRPr="00AF5F9A" w:rsidRDefault="0034097F" w:rsidP="0034097F">
            <w:pPr>
              <w:spacing w:after="0" w:line="288" w:lineRule="auto"/>
              <w:jc w:val="center"/>
              <w:rPr>
                <w:sz w:val="28"/>
                <w:szCs w:val="28"/>
              </w:rPr>
            </w:pPr>
            <w:r w:rsidRPr="00AF5F9A">
              <w:rPr>
                <w:sz w:val="28"/>
                <w:szCs w:val="28"/>
              </w:rPr>
              <w:t>42</w:t>
            </w:r>
          </w:p>
        </w:tc>
        <w:tc>
          <w:tcPr>
            <w:tcW w:w="0" w:type="auto"/>
            <w:tcBorders>
              <w:top w:val="nil"/>
              <w:left w:val="nil"/>
              <w:bottom w:val="single" w:sz="4" w:space="0" w:color="auto"/>
              <w:right w:val="single" w:sz="4" w:space="0" w:color="auto"/>
            </w:tcBorders>
            <w:shd w:val="clear" w:color="auto" w:fill="auto"/>
            <w:hideMark/>
          </w:tcPr>
          <w:p w14:paraId="40913022" w14:textId="68012BE3" w:rsidR="0034097F" w:rsidRPr="00AF5F9A" w:rsidRDefault="0034097F" w:rsidP="0034097F">
            <w:pPr>
              <w:spacing w:after="0" w:line="288" w:lineRule="auto"/>
              <w:jc w:val="center"/>
              <w:rPr>
                <w:sz w:val="28"/>
                <w:szCs w:val="28"/>
              </w:rPr>
            </w:pPr>
            <w:r w:rsidRPr="00AF5F9A">
              <w:rPr>
                <w:sz w:val="28"/>
                <w:szCs w:val="28"/>
              </w:rPr>
              <w:t>0</w:t>
            </w:r>
          </w:p>
        </w:tc>
        <w:tc>
          <w:tcPr>
            <w:tcW w:w="0" w:type="auto"/>
            <w:tcBorders>
              <w:top w:val="nil"/>
              <w:left w:val="nil"/>
              <w:bottom w:val="single" w:sz="4" w:space="0" w:color="auto"/>
              <w:right w:val="single" w:sz="4" w:space="0" w:color="auto"/>
            </w:tcBorders>
            <w:shd w:val="clear" w:color="auto" w:fill="auto"/>
            <w:hideMark/>
          </w:tcPr>
          <w:p w14:paraId="1CF052D5" w14:textId="0F1558F6" w:rsidR="0034097F" w:rsidRPr="00AF5F9A" w:rsidRDefault="0034097F" w:rsidP="0034097F">
            <w:pPr>
              <w:spacing w:after="0" w:line="288" w:lineRule="auto"/>
              <w:jc w:val="center"/>
              <w:rPr>
                <w:sz w:val="28"/>
                <w:szCs w:val="28"/>
              </w:rPr>
            </w:pPr>
            <w:r w:rsidRPr="00AF5F9A">
              <w:rPr>
                <w:sz w:val="28"/>
                <w:szCs w:val="28"/>
              </w:rPr>
              <w:t>3</w:t>
            </w:r>
          </w:p>
        </w:tc>
      </w:tr>
      <w:tr w:rsidR="004C1928" w:rsidRPr="00AF5F9A" w14:paraId="6109E40C"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14:paraId="703C06C2" w14:textId="1BACDC99" w:rsidR="0034097F" w:rsidRPr="00AF5F9A" w:rsidRDefault="0034097F" w:rsidP="0034097F">
            <w:pPr>
              <w:spacing w:after="0" w:line="288" w:lineRule="auto"/>
              <w:rPr>
                <w:sz w:val="28"/>
                <w:szCs w:val="28"/>
              </w:rPr>
            </w:pPr>
            <w:r w:rsidRPr="00AF5F9A">
              <w:rPr>
                <w:sz w:val="28"/>
                <w:szCs w:val="28"/>
              </w:rPr>
              <w:t>MH 09</w:t>
            </w:r>
          </w:p>
        </w:tc>
        <w:tc>
          <w:tcPr>
            <w:tcW w:w="2154" w:type="dxa"/>
            <w:tcBorders>
              <w:top w:val="nil"/>
              <w:left w:val="nil"/>
              <w:bottom w:val="single" w:sz="4" w:space="0" w:color="auto"/>
              <w:right w:val="single" w:sz="4" w:space="0" w:color="auto"/>
            </w:tcBorders>
            <w:shd w:val="clear" w:color="auto" w:fill="auto"/>
            <w:hideMark/>
          </w:tcPr>
          <w:p w14:paraId="49DC34FD" w14:textId="3EA96302" w:rsidR="0034097F" w:rsidRPr="00AF5F9A" w:rsidRDefault="0034097F" w:rsidP="0034097F">
            <w:pPr>
              <w:spacing w:after="0" w:line="288" w:lineRule="auto"/>
              <w:rPr>
                <w:sz w:val="28"/>
                <w:szCs w:val="28"/>
              </w:rPr>
            </w:pPr>
            <w:r w:rsidRPr="00AF5F9A">
              <w:rPr>
                <w:sz w:val="28"/>
                <w:szCs w:val="28"/>
              </w:rPr>
              <w:t>AUTOCAD</w:t>
            </w:r>
          </w:p>
        </w:tc>
        <w:tc>
          <w:tcPr>
            <w:tcW w:w="0" w:type="auto"/>
            <w:tcBorders>
              <w:top w:val="nil"/>
              <w:left w:val="nil"/>
              <w:bottom w:val="single" w:sz="4" w:space="0" w:color="auto"/>
              <w:right w:val="single" w:sz="4" w:space="0" w:color="auto"/>
            </w:tcBorders>
            <w:shd w:val="clear" w:color="auto" w:fill="auto"/>
            <w:hideMark/>
          </w:tcPr>
          <w:p w14:paraId="1FE9B923" w14:textId="0118F00D" w:rsidR="0034097F" w:rsidRPr="00AF5F9A" w:rsidRDefault="0034097F" w:rsidP="0034097F">
            <w:pPr>
              <w:spacing w:after="0" w:line="288" w:lineRule="auto"/>
              <w:jc w:val="center"/>
              <w:rPr>
                <w:sz w:val="28"/>
                <w:szCs w:val="28"/>
              </w:rPr>
            </w:pPr>
            <w:r w:rsidRPr="00AF5F9A">
              <w:rPr>
                <w:sz w:val="28"/>
                <w:szCs w:val="28"/>
              </w:rPr>
              <w:t>3</w:t>
            </w:r>
          </w:p>
        </w:tc>
        <w:tc>
          <w:tcPr>
            <w:tcW w:w="0" w:type="auto"/>
            <w:tcBorders>
              <w:top w:val="nil"/>
              <w:left w:val="nil"/>
              <w:bottom w:val="single" w:sz="4" w:space="0" w:color="auto"/>
              <w:right w:val="single" w:sz="4" w:space="0" w:color="auto"/>
            </w:tcBorders>
            <w:shd w:val="clear" w:color="auto" w:fill="auto"/>
            <w:hideMark/>
          </w:tcPr>
          <w:p w14:paraId="6470246B" w14:textId="6F6B06BD" w:rsidR="0034097F" w:rsidRPr="00AF5F9A" w:rsidRDefault="0034097F" w:rsidP="0034097F">
            <w:pPr>
              <w:spacing w:after="0" w:line="288" w:lineRule="auto"/>
              <w:jc w:val="center"/>
              <w:rPr>
                <w:sz w:val="28"/>
                <w:szCs w:val="28"/>
              </w:rPr>
            </w:pPr>
            <w:r w:rsidRPr="00AF5F9A">
              <w:rPr>
                <w:sz w:val="28"/>
                <w:szCs w:val="28"/>
              </w:rPr>
              <w:t>60</w:t>
            </w:r>
          </w:p>
        </w:tc>
        <w:tc>
          <w:tcPr>
            <w:tcW w:w="0" w:type="auto"/>
            <w:tcBorders>
              <w:top w:val="nil"/>
              <w:left w:val="nil"/>
              <w:bottom w:val="single" w:sz="4" w:space="0" w:color="auto"/>
              <w:right w:val="single" w:sz="4" w:space="0" w:color="auto"/>
            </w:tcBorders>
            <w:shd w:val="clear" w:color="auto" w:fill="auto"/>
            <w:hideMark/>
          </w:tcPr>
          <w:p w14:paraId="3D31F942" w14:textId="14975723"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hideMark/>
          </w:tcPr>
          <w:p w14:paraId="41343164" w14:textId="6DBAF29F" w:rsidR="0034097F" w:rsidRPr="00AF5F9A" w:rsidRDefault="0034097F" w:rsidP="0034097F">
            <w:pPr>
              <w:spacing w:after="0" w:line="288" w:lineRule="auto"/>
              <w:jc w:val="center"/>
              <w:rPr>
                <w:sz w:val="28"/>
                <w:szCs w:val="28"/>
              </w:rPr>
            </w:pPr>
            <w:r w:rsidRPr="00AF5F9A">
              <w:rPr>
                <w:sz w:val="28"/>
                <w:szCs w:val="28"/>
              </w:rPr>
              <w:t>26</w:t>
            </w:r>
          </w:p>
        </w:tc>
        <w:tc>
          <w:tcPr>
            <w:tcW w:w="0" w:type="auto"/>
            <w:tcBorders>
              <w:top w:val="nil"/>
              <w:left w:val="nil"/>
              <w:bottom w:val="single" w:sz="4" w:space="0" w:color="auto"/>
              <w:right w:val="single" w:sz="4" w:space="0" w:color="auto"/>
            </w:tcBorders>
            <w:shd w:val="clear" w:color="auto" w:fill="auto"/>
            <w:hideMark/>
          </w:tcPr>
          <w:p w14:paraId="0A57B00F" w14:textId="24FB30A8" w:rsidR="0034097F" w:rsidRPr="00AF5F9A" w:rsidRDefault="0034097F" w:rsidP="0034097F">
            <w:pPr>
              <w:spacing w:after="0" w:line="288" w:lineRule="auto"/>
              <w:jc w:val="center"/>
              <w:rPr>
                <w:sz w:val="28"/>
                <w:szCs w:val="28"/>
              </w:rPr>
            </w:pPr>
            <w:r w:rsidRPr="00AF5F9A">
              <w:rPr>
                <w:sz w:val="28"/>
                <w:szCs w:val="28"/>
              </w:rPr>
              <w:t>4</w:t>
            </w:r>
          </w:p>
        </w:tc>
      </w:tr>
      <w:tr w:rsidR="004C1928" w:rsidRPr="00AF5F9A" w14:paraId="5190EA71"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14:paraId="537E8DD4" w14:textId="67ADC4A4" w:rsidR="0034097F" w:rsidRPr="00AF5F9A" w:rsidRDefault="0034097F" w:rsidP="0034097F">
            <w:pPr>
              <w:spacing w:after="0" w:line="288" w:lineRule="auto"/>
              <w:rPr>
                <w:sz w:val="28"/>
                <w:szCs w:val="28"/>
              </w:rPr>
            </w:pPr>
            <w:r w:rsidRPr="00AF5F9A">
              <w:rPr>
                <w:sz w:val="28"/>
                <w:szCs w:val="28"/>
              </w:rPr>
              <w:t>MĐ 10</w:t>
            </w:r>
          </w:p>
        </w:tc>
        <w:tc>
          <w:tcPr>
            <w:tcW w:w="2154" w:type="dxa"/>
            <w:tcBorders>
              <w:top w:val="nil"/>
              <w:left w:val="nil"/>
              <w:bottom w:val="single" w:sz="4" w:space="0" w:color="auto"/>
              <w:right w:val="single" w:sz="4" w:space="0" w:color="auto"/>
            </w:tcBorders>
            <w:shd w:val="clear" w:color="auto" w:fill="auto"/>
            <w:hideMark/>
          </w:tcPr>
          <w:p w14:paraId="3913E651" w14:textId="7484A657" w:rsidR="0034097F" w:rsidRPr="00AF5F9A" w:rsidRDefault="0034097F" w:rsidP="0034097F">
            <w:pPr>
              <w:spacing w:after="0" w:line="288" w:lineRule="auto"/>
              <w:rPr>
                <w:sz w:val="28"/>
                <w:szCs w:val="28"/>
              </w:rPr>
            </w:pPr>
            <w:r w:rsidRPr="00AF5F9A">
              <w:rPr>
                <w:sz w:val="28"/>
                <w:szCs w:val="28"/>
              </w:rPr>
              <w:t>Điện cơ bản</w:t>
            </w:r>
          </w:p>
        </w:tc>
        <w:tc>
          <w:tcPr>
            <w:tcW w:w="0" w:type="auto"/>
            <w:tcBorders>
              <w:top w:val="nil"/>
              <w:left w:val="nil"/>
              <w:bottom w:val="single" w:sz="4" w:space="0" w:color="auto"/>
              <w:right w:val="single" w:sz="4" w:space="0" w:color="auto"/>
            </w:tcBorders>
            <w:shd w:val="clear" w:color="auto" w:fill="auto"/>
            <w:hideMark/>
          </w:tcPr>
          <w:p w14:paraId="4B778545" w14:textId="13F3A5D0" w:rsidR="0034097F" w:rsidRPr="00AF5F9A" w:rsidRDefault="0034097F" w:rsidP="0034097F">
            <w:pPr>
              <w:spacing w:after="0" w:line="288" w:lineRule="auto"/>
              <w:jc w:val="center"/>
              <w:rPr>
                <w:sz w:val="28"/>
                <w:szCs w:val="28"/>
              </w:rPr>
            </w:pPr>
            <w:r w:rsidRPr="00AF5F9A">
              <w:rPr>
                <w:sz w:val="28"/>
                <w:szCs w:val="28"/>
              </w:rPr>
              <w:t>3</w:t>
            </w:r>
          </w:p>
        </w:tc>
        <w:tc>
          <w:tcPr>
            <w:tcW w:w="0" w:type="auto"/>
            <w:tcBorders>
              <w:top w:val="nil"/>
              <w:left w:val="nil"/>
              <w:bottom w:val="single" w:sz="4" w:space="0" w:color="auto"/>
              <w:right w:val="single" w:sz="4" w:space="0" w:color="auto"/>
            </w:tcBorders>
            <w:shd w:val="clear" w:color="auto" w:fill="auto"/>
            <w:hideMark/>
          </w:tcPr>
          <w:p w14:paraId="43408BB9" w14:textId="21FC8F67" w:rsidR="0034097F" w:rsidRPr="00AF5F9A" w:rsidRDefault="0034097F" w:rsidP="0034097F">
            <w:pPr>
              <w:spacing w:after="0" w:line="288" w:lineRule="auto"/>
              <w:jc w:val="center"/>
              <w:rPr>
                <w:sz w:val="28"/>
                <w:szCs w:val="28"/>
              </w:rPr>
            </w:pPr>
            <w:r w:rsidRPr="00AF5F9A">
              <w:rPr>
                <w:sz w:val="28"/>
                <w:szCs w:val="28"/>
              </w:rPr>
              <w:t>60</w:t>
            </w:r>
          </w:p>
        </w:tc>
        <w:tc>
          <w:tcPr>
            <w:tcW w:w="0" w:type="auto"/>
            <w:tcBorders>
              <w:top w:val="nil"/>
              <w:left w:val="nil"/>
              <w:bottom w:val="single" w:sz="4" w:space="0" w:color="auto"/>
              <w:right w:val="single" w:sz="4" w:space="0" w:color="auto"/>
            </w:tcBorders>
            <w:shd w:val="clear" w:color="auto" w:fill="auto"/>
            <w:hideMark/>
          </w:tcPr>
          <w:p w14:paraId="1E3D0204" w14:textId="7B54F5B1"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hideMark/>
          </w:tcPr>
          <w:p w14:paraId="258303B5" w14:textId="2DE44968" w:rsidR="0034097F" w:rsidRPr="00AF5F9A" w:rsidRDefault="0034097F" w:rsidP="0034097F">
            <w:pPr>
              <w:spacing w:after="0" w:line="288" w:lineRule="auto"/>
              <w:jc w:val="center"/>
              <w:rPr>
                <w:sz w:val="28"/>
                <w:szCs w:val="28"/>
              </w:rPr>
            </w:pPr>
            <w:r w:rsidRPr="00AF5F9A">
              <w:rPr>
                <w:sz w:val="28"/>
                <w:szCs w:val="28"/>
              </w:rPr>
              <w:t>26</w:t>
            </w:r>
          </w:p>
        </w:tc>
        <w:tc>
          <w:tcPr>
            <w:tcW w:w="0" w:type="auto"/>
            <w:tcBorders>
              <w:top w:val="nil"/>
              <w:left w:val="nil"/>
              <w:bottom w:val="single" w:sz="4" w:space="0" w:color="auto"/>
              <w:right w:val="single" w:sz="4" w:space="0" w:color="auto"/>
            </w:tcBorders>
            <w:shd w:val="clear" w:color="auto" w:fill="auto"/>
            <w:hideMark/>
          </w:tcPr>
          <w:p w14:paraId="2E320FB2" w14:textId="35B66DB4" w:rsidR="0034097F" w:rsidRPr="00AF5F9A" w:rsidRDefault="0034097F" w:rsidP="0034097F">
            <w:pPr>
              <w:spacing w:after="0" w:line="288" w:lineRule="auto"/>
              <w:jc w:val="center"/>
              <w:rPr>
                <w:sz w:val="28"/>
                <w:szCs w:val="28"/>
              </w:rPr>
            </w:pPr>
            <w:r w:rsidRPr="00AF5F9A">
              <w:rPr>
                <w:sz w:val="28"/>
                <w:szCs w:val="28"/>
              </w:rPr>
              <w:t>4</w:t>
            </w:r>
          </w:p>
        </w:tc>
      </w:tr>
      <w:tr w:rsidR="004C1928" w:rsidRPr="00AF5F9A" w14:paraId="4F45F08F"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tcPr>
          <w:p w14:paraId="3F7ED588" w14:textId="0CE4E405" w:rsidR="0034097F" w:rsidRPr="00AF5F9A" w:rsidRDefault="0034097F" w:rsidP="0034097F">
            <w:pPr>
              <w:spacing w:after="0" w:line="288" w:lineRule="auto"/>
              <w:rPr>
                <w:sz w:val="28"/>
                <w:szCs w:val="28"/>
              </w:rPr>
            </w:pPr>
            <w:r w:rsidRPr="00AF5F9A">
              <w:rPr>
                <w:sz w:val="28"/>
                <w:szCs w:val="28"/>
              </w:rPr>
              <w:t>MH 11</w:t>
            </w:r>
          </w:p>
        </w:tc>
        <w:tc>
          <w:tcPr>
            <w:tcW w:w="2154" w:type="dxa"/>
            <w:tcBorders>
              <w:top w:val="nil"/>
              <w:left w:val="nil"/>
              <w:bottom w:val="single" w:sz="4" w:space="0" w:color="auto"/>
              <w:right w:val="single" w:sz="4" w:space="0" w:color="auto"/>
            </w:tcBorders>
            <w:shd w:val="clear" w:color="auto" w:fill="auto"/>
          </w:tcPr>
          <w:p w14:paraId="7FD28C22" w14:textId="2426904B" w:rsidR="0034097F" w:rsidRPr="00AF5F9A" w:rsidRDefault="0034097F" w:rsidP="0034097F">
            <w:pPr>
              <w:spacing w:after="0" w:line="288" w:lineRule="auto"/>
              <w:rPr>
                <w:sz w:val="28"/>
                <w:szCs w:val="28"/>
              </w:rPr>
            </w:pPr>
            <w:r w:rsidRPr="00AF5F9A">
              <w:rPr>
                <w:sz w:val="28"/>
                <w:szCs w:val="28"/>
              </w:rPr>
              <w:t>Kỹ năng mềm</w:t>
            </w:r>
          </w:p>
        </w:tc>
        <w:tc>
          <w:tcPr>
            <w:tcW w:w="0" w:type="auto"/>
            <w:tcBorders>
              <w:top w:val="nil"/>
              <w:left w:val="nil"/>
              <w:bottom w:val="single" w:sz="4" w:space="0" w:color="auto"/>
              <w:right w:val="single" w:sz="4" w:space="0" w:color="auto"/>
            </w:tcBorders>
            <w:shd w:val="clear" w:color="auto" w:fill="auto"/>
          </w:tcPr>
          <w:p w14:paraId="4B56EA5D" w14:textId="53473CC8" w:rsidR="0034097F" w:rsidRPr="00AF5F9A" w:rsidRDefault="009A59E6" w:rsidP="0034097F">
            <w:pPr>
              <w:spacing w:after="0" w:line="288" w:lineRule="auto"/>
              <w:jc w:val="center"/>
              <w:rPr>
                <w:sz w:val="28"/>
                <w:szCs w:val="28"/>
              </w:rPr>
            </w:pPr>
            <w:r w:rsidRPr="00AF5F9A">
              <w:rPr>
                <w:sz w:val="28"/>
                <w:szCs w:val="28"/>
              </w:rPr>
              <w:t>1,5</w:t>
            </w:r>
          </w:p>
        </w:tc>
        <w:tc>
          <w:tcPr>
            <w:tcW w:w="0" w:type="auto"/>
            <w:tcBorders>
              <w:top w:val="nil"/>
              <w:left w:val="nil"/>
              <w:bottom w:val="single" w:sz="4" w:space="0" w:color="auto"/>
              <w:right w:val="single" w:sz="4" w:space="0" w:color="auto"/>
            </w:tcBorders>
            <w:shd w:val="clear" w:color="auto" w:fill="auto"/>
          </w:tcPr>
          <w:p w14:paraId="6069CEEB" w14:textId="73F6B27E" w:rsidR="0034097F" w:rsidRPr="00AF5F9A" w:rsidRDefault="0034097F" w:rsidP="0034097F">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tcPr>
          <w:p w14:paraId="5634051B" w14:textId="2B26A024" w:rsidR="0034097F" w:rsidRPr="00AF5F9A" w:rsidRDefault="0034097F" w:rsidP="0034097F">
            <w:pPr>
              <w:spacing w:after="0" w:line="288" w:lineRule="auto"/>
              <w:jc w:val="center"/>
              <w:rPr>
                <w:sz w:val="28"/>
                <w:szCs w:val="28"/>
              </w:rPr>
            </w:pPr>
            <w:r w:rsidRPr="00AF5F9A">
              <w:rPr>
                <w:sz w:val="28"/>
                <w:szCs w:val="28"/>
              </w:rPr>
              <w:t>15</w:t>
            </w:r>
          </w:p>
        </w:tc>
        <w:tc>
          <w:tcPr>
            <w:tcW w:w="0" w:type="auto"/>
            <w:tcBorders>
              <w:top w:val="nil"/>
              <w:left w:val="nil"/>
              <w:bottom w:val="single" w:sz="4" w:space="0" w:color="auto"/>
              <w:right w:val="single" w:sz="4" w:space="0" w:color="auto"/>
            </w:tcBorders>
            <w:shd w:val="clear" w:color="auto" w:fill="auto"/>
          </w:tcPr>
          <w:p w14:paraId="24B4C0B1" w14:textId="690E2AD9" w:rsidR="0034097F" w:rsidRPr="00AF5F9A" w:rsidRDefault="0034097F" w:rsidP="0034097F">
            <w:pPr>
              <w:spacing w:after="0" w:line="288" w:lineRule="auto"/>
              <w:jc w:val="center"/>
              <w:rPr>
                <w:sz w:val="28"/>
                <w:szCs w:val="28"/>
              </w:rPr>
            </w:pPr>
            <w:r w:rsidRPr="00AF5F9A">
              <w:rPr>
                <w:sz w:val="28"/>
                <w:szCs w:val="28"/>
              </w:rPr>
              <w:t>13</w:t>
            </w:r>
          </w:p>
        </w:tc>
        <w:tc>
          <w:tcPr>
            <w:tcW w:w="0" w:type="auto"/>
            <w:tcBorders>
              <w:top w:val="nil"/>
              <w:left w:val="nil"/>
              <w:bottom w:val="single" w:sz="4" w:space="0" w:color="auto"/>
              <w:right w:val="single" w:sz="4" w:space="0" w:color="auto"/>
            </w:tcBorders>
            <w:shd w:val="clear" w:color="auto" w:fill="auto"/>
          </w:tcPr>
          <w:p w14:paraId="4550FEA6" w14:textId="7E325297" w:rsidR="0034097F" w:rsidRPr="00AF5F9A" w:rsidRDefault="0034097F" w:rsidP="0034097F">
            <w:pPr>
              <w:spacing w:after="0" w:line="288" w:lineRule="auto"/>
              <w:jc w:val="center"/>
              <w:rPr>
                <w:sz w:val="28"/>
                <w:szCs w:val="28"/>
              </w:rPr>
            </w:pPr>
            <w:r w:rsidRPr="00AF5F9A">
              <w:rPr>
                <w:sz w:val="28"/>
                <w:szCs w:val="28"/>
              </w:rPr>
              <w:t>2</w:t>
            </w:r>
          </w:p>
        </w:tc>
      </w:tr>
      <w:tr w:rsidR="004C1928" w:rsidRPr="00AF5F9A" w14:paraId="15925DC0" w14:textId="77777777" w:rsidTr="004C1928">
        <w:trPr>
          <w:trHeight w:val="7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2A7803" w14:textId="77777777" w:rsidR="00947704" w:rsidRPr="00AF5F9A" w:rsidRDefault="00947704" w:rsidP="00947704">
            <w:pPr>
              <w:spacing w:after="0" w:line="288" w:lineRule="auto"/>
              <w:jc w:val="center"/>
              <w:rPr>
                <w:b/>
                <w:bCs/>
                <w:sz w:val="28"/>
                <w:szCs w:val="28"/>
              </w:rPr>
            </w:pPr>
            <w:r w:rsidRPr="00AF5F9A">
              <w:rPr>
                <w:b/>
                <w:bCs/>
                <w:sz w:val="28"/>
                <w:szCs w:val="28"/>
              </w:rPr>
              <w:t>II.2</w:t>
            </w:r>
          </w:p>
        </w:tc>
        <w:tc>
          <w:tcPr>
            <w:tcW w:w="2154" w:type="dxa"/>
            <w:tcBorders>
              <w:top w:val="nil"/>
              <w:left w:val="nil"/>
              <w:bottom w:val="single" w:sz="4" w:space="0" w:color="auto"/>
              <w:right w:val="single" w:sz="4" w:space="0" w:color="auto"/>
            </w:tcBorders>
            <w:shd w:val="clear" w:color="auto" w:fill="auto"/>
            <w:vAlign w:val="center"/>
            <w:hideMark/>
          </w:tcPr>
          <w:p w14:paraId="7D4AF1AA" w14:textId="4C668BD2" w:rsidR="00947704" w:rsidRPr="00AF5F9A" w:rsidRDefault="00947704" w:rsidP="00947704">
            <w:pPr>
              <w:spacing w:after="0" w:line="288" w:lineRule="auto"/>
              <w:rPr>
                <w:b/>
                <w:bCs/>
                <w:sz w:val="28"/>
                <w:szCs w:val="28"/>
              </w:rPr>
            </w:pPr>
            <w:r w:rsidRPr="00AF5F9A">
              <w:rPr>
                <w:b/>
                <w:bCs/>
                <w:sz w:val="28"/>
                <w:szCs w:val="28"/>
              </w:rPr>
              <w:t>Môn học, mô đun chuyên môn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5FA26" w14:textId="0737014E" w:rsidR="00947704" w:rsidRPr="00AF5F9A" w:rsidRDefault="00947704" w:rsidP="00947704">
            <w:pPr>
              <w:spacing w:after="0" w:line="288" w:lineRule="auto"/>
              <w:jc w:val="center"/>
              <w:rPr>
                <w:b/>
                <w:bCs/>
                <w:sz w:val="28"/>
                <w:szCs w:val="28"/>
              </w:rPr>
            </w:pPr>
            <w:r w:rsidRPr="00AF5F9A">
              <w:rPr>
                <w:b/>
                <w:bCs/>
                <w:sz w:val="28"/>
                <w:szCs w:val="28"/>
              </w:rPr>
              <w:t>4</w:t>
            </w:r>
            <w:r w:rsidR="00EF02CA" w:rsidRPr="00AF5F9A">
              <w:rPr>
                <w:b/>
                <w:bCs/>
                <w:sz w:val="28"/>
                <w:szCs w:val="28"/>
              </w:rPr>
              <w:t>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A5328" w14:textId="5A7AAE2C" w:rsidR="00947704" w:rsidRPr="00AF5F9A" w:rsidRDefault="00947704" w:rsidP="00947704">
            <w:pPr>
              <w:spacing w:after="0" w:line="288" w:lineRule="auto"/>
              <w:jc w:val="center"/>
              <w:rPr>
                <w:b/>
                <w:bCs/>
                <w:sz w:val="28"/>
                <w:szCs w:val="28"/>
              </w:rPr>
            </w:pPr>
            <w:r w:rsidRPr="00AF5F9A">
              <w:rPr>
                <w:b/>
                <w:bCs/>
                <w:sz w:val="28"/>
                <w:szCs w:val="28"/>
              </w:rPr>
              <w:t>1260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54E6B8" w14:textId="465D3233" w:rsidR="00947704" w:rsidRPr="00AF5F9A" w:rsidRDefault="00947704" w:rsidP="00947704">
            <w:pPr>
              <w:spacing w:after="0" w:line="288" w:lineRule="auto"/>
              <w:jc w:val="center"/>
              <w:rPr>
                <w:b/>
                <w:bCs/>
                <w:sz w:val="28"/>
                <w:szCs w:val="28"/>
              </w:rPr>
            </w:pPr>
            <w:r w:rsidRPr="00AF5F9A">
              <w:rPr>
                <w:b/>
                <w:bCs/>
                <w:sz w:val="28"/>
                <w:szCs w:val="28"/>
              </w:rPr>
              <w:t>345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23FBBB" w14:textId="5659FB33" w:rsidR="00947704" w:rsidRPr="00AF5F9A" w:rsidRDefault="00947704" w:rsidP="00947704">
            <w:pPr>
              <w:spacing w:after="0" w:line="288" w:lineRule="auto"/>
              <w:jc w:val="center"/>
              <w:rPr>
                <w:b/>
                <w:bCs/>
                <w:sz w:val="28"/>
                <w:szCs w:val="28"/>
              </w:rPr>
            </w:pPr>
            <w:r w:rsidRPr="00AF5F9A">
              <w:rPr>
                <w:b/>
                <w:bCs/>
                <w:sz w:val="28"/>
                <w:szCs w:val="28"/>
              </w:rPr>
              <w:t>874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D1B6F" w14:textId="7EBF71FA" w:rsidR="00947704" w:rsidRPr="00AF5F9A" w:rsidRDefault="00947704" w:rsidP="00947704">
            <w:pPr>
              <w:spacing w:after="0" w:line="288" w:lineRule="auto"/>
              <w:jc w:val="center"/>
              <w:rPr>
                <w:b/>
                <w:bCs/>
                <w:sz w:val="28"/>
                <w:szCs w:val="28"/>
              </w:rPr>
            </w:pPr>
            <w:r w:rsidRPr="00AF5F9A">
              <w:rPr>
                <w:b/>
                <w:bCs/>
                <w:sz w:val="28"/>
                <w:szCs w:val="28"/>
              </w:rPr>
              <w:t>41</w:t>
            </w:r>
          </w:p>
        </w:tc>
      </w:tr>
      <w:tr w:rsidR="004C1928" w:rsidRPr="00AF5F9A" w14:paraId="5C30C6A7"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233BEF" w14:textId="60384687" w:rsidR="0034097F" w:rsidRPr="00AF5F9A" w:rsidRDefault="0034097F" w:rsidP="0034097F">
            <w:pPr>
              <w:spacing w:after="0" w:line="288" w:lineRule="auto"/>
              <w:rPr>
                <w:sz w:val="28"/>
                <w:szCs w:val="28"/>
              </w:rPr>
            </w:pPr>
            <w:r w:rsidRPr="00AF5F9A">
              <w:rPr>
                <w:sz w:val="28"/>
                <w:szCs w:val="28"/>
              </w:rPr>
              <w:t>MĐ 12</w:t>
            </w:r>
          </w:p>
        </w:tc>
        <w:tc>
          <w:tcPr>
            <w:tcW w:w="2154" w:type="dxa"/>
            <w:tcBorders>
              <w:top w:val="nil"/>
              <w:left w:val="nil"/>
              <w:bottom w:val="single" w:sz="4" w:space="0" w:color="auto"/>
              <w:right w:val="single" w:sz="4" w:space="0" w:color="auto"/>
            </w:tcBorders>
            <w:shd w:val="clear" w:color="auto" w:fill="auto"/>
            <w:hideMark/>
          </w:tcPr>
          <w:p w14:paraId="01BF079C" w14:textId="336F0E19" w:rsidR="0034097F" w:rsidRPr="00AF5F9A" w:rsidRDefault="0034097F" w:rsidP="0034097F">
            <w:pPr>
              <w:spacing w:after="0" w:line="288" w:lineRule="auto"/>
              <w:rPr>
                <w:sz w:val="28"/>
                <w:szCs w:val="28"/>
              </w:rPr>
            </w:pPr>
            <w:r w:rsidRPr="00AF5F9A">
              <w:rPr>
                <w:sz w:val="28"/>
                <w:szCs w:val="28"/>
              </w:rPr>
              <w:t xml:space="preserve">PLC </w:t>
            </w:r>
          </w:p>
        </w:tc>
        <w:tc>
          <w:tcPr>
            <w:tcW w:w="0" w:type="auto"/>
            <w:tcBorders>
              <w:top w:val="nil"/>
              <w:left w:val="nil"/>
              <w:bottom w:val="single" w:sz="4" w:space="0" w:color="auto"/>
              <w:right w:val="single" w:sz="4" w:space="0" w:color="auto"/>
            </w:tcBorders>
            <w:shd w:val="clear" w:color="auto" w:fill="auto"/>
            <w:vAlign w:val="center"/>
            <w:hideMark/>
          </w:tcPr>
          <w:p w14:paraId="18939F9A" w14:textId="384F6568" w:rsidR="0034097F" w:rsidRPr="00AF5F9A" w:rsidRDefault="0034097F" w:rsidP="00F01781">
            <w:pPr>
              <w:spacing w:after="0" w:line="288" w:lineRule="auto"/>
              <w:jc w:val="center"/>
              <w:rPr>
                <w:sz w:val="28"/>
                <w:szCs w:val="28"/>
              </w:rPr>
            </w:pPr>
            <w:r w:rsidRPr="00AF5F9A">
              <w:rPr>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725E85B3" w14:textId="5BC90635" w:rsidR="0034097F" w:rsidRPr="00AF5F9A" w:rsidRDefault="0034097F" w:rsidP="00F01781">
            <w:pPr>
              <w:spacing w:after="0" w:line="288" w:lineRule="auto"/>
              <w:jc w:val="center"/>
              <w:rPr>
                <w:sz w:val="28"/>
                <w:szCs w:val="28"/>
              </w:rPr>
            </w:pPr>
            <w:r w:rsidRPr="00AF5F9A">
              <w:rPr>
                <w:sz w:val="28"/>
                <w:szCs w:val="28"/>
              </w:rPr>
              <w:t>105</w:t>
            </w:r>
          </w:p>
        </w:tc>
        <w:tc>
          <w:tcPr>
            <w:tcW w:w="0" w:type="auto"/>
            <w:tcBorders>
              <w:top w:val="nil"/>
              <w:left w:val="nil"/>
              <w:bottom w:val="single" w:sz="4" w:space="0" w:color="auto"/>
              <w:right w:val="single" w:sz="4" w:space="0" w:color="auto"/>
            </w:tcBorders>
            <w:shd w:val="clear" w:color="auto" w:fill="auto"/>
            <w:vAlign w:val="center"/>
            <w:hideMark/>
          </w:tcPr>
          <w:p w14:paraId="2F3C220F" w14:textId="7FA7357C" w:rsidR="0034097F" w:rsidRPr="00AF5F9A" w:rsidRDefault="0034097F" w:rsidP="00F01781">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30F36102" w14:textId="5E255AD7" w:rsidR="0034097F" w:rsidRPr="00AF5F9A" w:rsidRDefault="0034097F" w:rsidP="00F01781">
            <w:pPr>
              <w:spacing w:after="0" w:line="288" w:lineRule="auto"/>
              <w:jc w:val="center"/>
              <w:rPr>
                <w:sz w:val="28"/>
                <w:szCs w:val="28"/>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03DD4F1D" w14:textId="504647CD"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03EEDCA4"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641DA92" w14:textId="5445B6D4" w:rsidR="0034097F" w:rsidRPr="00AF5F9A" w:rsidRDefault="0034097F" w:rsidP="0034097F">
            <w:pPr>
              <w:spacing w:after="0" w:line="288" w:lineRule="auto"/>
              <w:rPr>
                <w:sz w:val="28"/>
                <w:szCs w:val="28"/>
                <w:highlight w:val="yellow"/>
              </w:rPr>
            </w:pPr>
            <w:r w:rsidRPr="00AF5F9A">
              <w:rPr>
                <w:sz w:val="28"/>
                <w:szCs w:val="28"/>
              </w:rPr>
              <w:t>MĐ 13</w:t>
            </w:r>
          </w:p>
        </w:tc>
        <w:tc>
          <w:tcPr>
            <w:tcW w:w="2154" w:type="dxa"/>
            <w:tcBorders>
              <w:top w:val="nil"/>
              <w:left w:val="nil"/>
              <w:bottom w:val="single" w:sz="4" w:space="0" w:color="auto"/>
              <w:right w:val="single" w:sz="4" w:space="0" w:color="auto"/>
            </w:tcBorders>
            <w:shd w:val="clear" w:color="auto" w:fill="auto"/>
            <w:hideMark/>
          </w:tcPr>
          <w:p w14:paraId="376AEE14" w14:textId="074CBF96" w:rsidR="0034097F" w:rsidRPr="00AF5F9A" w:rsidRDefault="0034097F" w:rsidP="0034097F">
            <w:pPr>
              <w:spacing w:after="0" w:line="288" w:lineRule="auto"/>
              <w:rPr>
                <w:sz w:val="28"/>
                <w:szCs w:val="28"/>
                <w:highlight w:val="yellow"/>
              </w:rPr>
            </w:pPr>
            <w:r w:rsidRPr="00AF5F9A">
              <w:rPr>
                <w:sz w:val="28"/>
                <w:szCs w:val="28"/>
              </w:rPr>
              <w:t>Kỹ thuật cảm biến</w:t>
            </w:r>
          </w:p>
        </w:tc>
        <w:tc>
          <w:tcPr>
            <w:tcW w:w="0" w:type="auto"/>
            <w:tcBorders>
              <w:top w:val="nil"/>
              <w:left w:val="nil"/>
              <w:bottom w:val="single" w:sz="4" w:space="0" w:color="auto"/>
              <w:right w:val="single" w:sz="4" w:space="0" w:color="auto"/>
            </w:tcBorders>
            <w:shd w:val="clear" w:color="auto" w:fill="auto"/>
            <w:vAlign w:val="center"/>
            <w:hideMark/>
          </w:tcPr>
          <w:p w14:paraId="1C3C4358" w14:textId="4E63E97D" w:rsidR="0034097F" w:rsidRPr="00AF5F9A" w:rsidRDefault="004A7469" w:rsidP="00F01781">
            <w:pPr>
              <w:spacing w:after="0" w:line="288" w:lineRule="auto"/>
              <w:jc w:val="center"/>
              <w:rPr>
                <w:sz w:val="28"/>
                <w:szCs w:val="28"/>
                <w:highlight w:val="yellow"/>
              </w:rPr>
            </w:pPr>
            <w:r w:rsidRPr="00AF5F9A">
              <w:rPr>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4EF044C9" w14:textId="03323F6F" w:rsidR="0034097F" w:rsidRPr="00AF5F9A" w:rsidRDefault="0034097F" w:rsidP="00F01781">
            <w:pPr>
              <w:spacing w:after="0" w:line="288" w:lineRule="auto"/>
              <w:jc w:val="center"/>
              <w:rPr>
                <w:sz w:val="28"/>
                <w:szCs w:val="28"/>
                <w:highlight w:val="yellow"/>
              </w:rPr>
            </w:pPr>
            <w:r w:rsidRPr="00AF5F9A">
              <w:rPr>
                <w:sz w:val="28"/>
                <w:szCs w:val="28"/>
              </w:rPr>
              <w:t>90</w:t>
            </w:r>
          </w:p>
        </w:tc>
        <w:tc>
          <w:tcPr>
            <w:tcW w:w="0" w:type="auto"/>
            <w:tcBorders>
              <w:top w:val="nil"/>
              <w:left w:val="nil"/>
              <w:bottom w:val="single" w:sz="4" w:space="0" w:color="auto"/>
              <w:right w:val="single" w:sz="4" w:space="0" w:color="auto"/>
            </w:tcBorders>
            <w:shd w:val="clear" w:color="auto" w:fill="auto"/>
            <w:vAlign w:val="center"/>
            <w:hideMark/>
          </w:tcPr>
          <w:p w14:paraId="728BA73C" w14:textId="6BEEFC11" w:rsidR="0034097F" w:rsidRPr="00AF5F9A" w:rsidRDefault="0034097F" w:rsidP="00F01781">
            <w:pPr>
              <w:spacing w:after="0" w:line="288" w:lineRule="auto"/>
              <w:jc w:val="center"/>
              <w:rPr>
                <w:sz w:val="28"/>
                <w:szCs w:val="28"/>
                <w:highlight w:val="yellow"/>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729BAF4A" w14:textId="6E92B181" w:rsidR="0034097F" w:rsidRPr="00AF5F9A" w:rsidRDefault="0034097F" w:rsidP="00F01781">
            <w:pPr>
              <w:spacing w:after="0" w:line="288" w:lineRule="auto"/>
              <w:jc w:val="center"/>
              <w:rPr>
                <w:sz w:val="28"/>
                <w:szCs w:val="28"/>
                <w:highlight w:val="yellow"/>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59A0ABE2" w14:textId="6C85F7AE"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595EC588"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932364" w14:textId="28C4C030" w:rsidR="0034097F" w:rsidRPr="00AF5F9A" w:rsidRDefault="0034097F" w:rsidP="0034097F">
            <w:pPr>
              <w:spacing w:after="0" w:line="288" w:lineRule="auto"/>
              <w:rPr>
                <w:sz w:val="28"/>
                <w:szCs w:val="28"/>
              </w:rPr>
            </w:pPr>
            <w:r w:rsidRPr="00AF5F9A">
              <w:rPr>
                <w:sz w:val="28"/>
                <w:szCs w:val="28"/>
              </w:rPr>
              <w:t>MĐ 14</w:t>
            </w:r>
          </w:p>
        </w:tc>
        <w:tc>
          <w:tcPr>
            <w:tcW w:w="2154" w:type="dxa"/>
            <w:tcBorders>
              <w:top w:val="nil"/>
              <w:left w:val="nil"/>
              <w:bottom w:val="single" w:sz="4" w:space="0" w:color="auto"/>
              <w:right w:val="single" w:sz="4" w:space="0" w:color="auto"/>
            </w:tcBorders>
            <w:shd w:val="clear" w:color="auto" w:fill="auto"/>
            <w:hideMark/>
          </w:tcPr>
          <w:p w14:paraId="10C1ACCA" w14:textId="6C64F52F" w:rsidR="0034097F" w:rsidRPr="00AF5F9A" w:rsidRDefault="0034097F" w:rsidP="0034097F">
            <w:pPr>
              <w:spacing w:after="0" w:line="288" w:lineRule="auto"/>
              <w:rPr>
                <w:sz w:val="28"/>
                <w:szCs w:val="28"/>
              </w:rPr>
            </w:pPr>
            <w:r w:rsidRPr="00AF5F9A">
              <w:rPr>
                <w:sz w:val="28"/>
                <w:szCs w:val="28"/>
              </w:rPr>
              <w:t>Điện tử công suất</w:t>
            </w:r>
          </w:p>
        </w:tc>
        <w:tc>
          <w:tcPr>
            <w:tcW w:w="0" w:type="auto"/>
            <w:tcBorders>
              <w:top w:val="nil"/>
              <w:left w:val="nil"/>
              <w:bottom w:val="single" w:sz="4" w:space="0" w:color="auto"/>
              <w:right w:val="single" w:sz="4" w:space="0" w:color="auto"/>
            </w:tcBorders>
            <w:shd w:val="clear" w:color="auto" w:fill="auto"/>
            <w:vAlign w:val="center"/>
            <w:hideMark/>
          </w:tcPr>
          <w:p w14:paraId="710E85CA" w14:textId="555B68B0" w:rsidR="0034097F" w:rsidRPr="00AF5F9A" w:rsidRDefault="0034097F" w:rsidP="00F01781">
            <w:pPr>
              <w:spacing w:after="0" w:line="288" w:lineRule="auto"/>
              <w:jc w:val="center"/>
              <w:rPr>
                <w:sz w:val="28"/>
                <w:szCs w:val="28"/>
              </w:rPr>
            </w:pPr>
            <w:r w:rsidRPr="00AF5F9A">
              <w:rPr>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552F905D" w14:textId="629E0A46" w:rsidR="0034097F" w:rsidRPr="00AF5F9A" w:rsidRDefault="0034097F" w:rsidP="00F01781">
            <w:pPr>
              <w:spacing w:after="0" w:line="288" w:lineRule="auto"/>
              <w:jc w:val="center"/>
              <w:rPr>
                <w:sz w:val="28"/>
                <w:szCs w:val="28"/>
              </w:rPr>
            </w:pPr>
            <w:r w:rsidRPr="00AF5F9A">
              <w:rPr>
                <w:sz w:val="28"/>
                <w:szCs w:val="28"/>
              </w:rPr>
              <w:t>90</w:t>
            </w:r>
          </w:p>
        </w:tc>
        <w:tc>
          <w:tcPr>
            <w:tcW w:w="0" w:type="auto"/>
            <w:tcBorders>
              <w:top w:val="nil"/>
              <w:left w:val="nil"/>
              <w:bottom w:val="single" w:sz="4" w:space="0" w:color="auto"/>
              <w:right w:val="single" w:sz="4" w:space="0" w:color="auto"/>
            </w:tcBorders>
            <w:shd w:val="clear" w:color="auto" w:fill="auto"/>
            <w:vAlign w:val="center"/>
            <w:hideMark/>
          </w:tcPr>
          <w:p w14:paraId="1CC234E7" w14:textId="7F1B2DE2" w:rsidR="0034097F" w:rsidRPr="00AF5F9A" w:rsidRDefault="0034097F" w:rsidP="00F01781">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617431B8" w14:textId="6106ED0B" w:rsidR="0034097F" w:rsidRPr="00AF5F9A" w:rsidRDefault="0034097F" w:rsidP="00F01781">
            <w:pPr>
              <w:spacing w:after="0" w:line="288" w:lineRule="auto"/>
              <w:jc w:val="center"/>
              <w:rPr>
                <w:sz w:val="28"/>
                <w:szCs w:val="28"/>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41A45BB3" w14:textId="39968328"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7235503B"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CCD4A4" w14:textId="5165AFFC" w:rsidR="0034097F" w:rsidRPr="00AF5F9A" w:rsidRDefault="0034097F" w:rsidP="0034097F">
            <w:pPr>
              <w:spacing w:after="0" w:line="288" w:lineRule="auto"/>
              <w:rPr>
                <w:sz w:val="28"/>
                <w:szCs w:val="28"/>
              </w:rPr>
            </w:pPr>
            <w:r w:rsidRPr="00AF5F9A">
              <w:rPr>
                <w:sz w:val="28"/>
                <w:szCs w:val="28"/>
              </w:rPr>
              <w:t>MĐ 15</w:t>
            </w:r>
          </w:p>
        </w:tc>
        <w:tc>
          <w:tcPr>
            <w:tcW w:w="2154" w:type="dxa"/>
            <w:tcBorders>
              <w:top w:val="nil"/>
              <w:left w:val="nil"/>
              <w:bottom w:val="single" w:sz="4" w:space="0" w:color="auto"/>
              <w:right w:val="single" w:sz="4" w:space="0" w:color="auto"/>
            </w:tcBorders>
            <w:shd w:val="clear" w:color="auto" w:fill="auto"/>
            <w:hideMark/>
          </w:tcPr>
          <w:p w14:paraId="04065014" w14:textId="0A1E4B6D" w:rsidR="0034097F" w:rsidRPr="00AF5F9A" w:rsidRDefault="0034097F" w:rsidP="0034097F">
            <w:pPr>
              <w:spacing w:after="0" w:line="288" w:lineRule="auto"/>
              <w:rPr>
                <w:sz w:val="28"/>
                <w:szCs w:val="28"/>
              </w:rPr>
            </w:pPr>
            <w:r w:rsidRPr="00AF5F9A">
              <w:rPr>
                <w:sz w:val="28"/>
                <w:szCs w:val="28"/>
              </w:rPr>
              <w:t>Bảo trì cơ khí</w:t>
            </w:r>
          </w:p>
        </w:tc>
        <w:tc>
          <w:tcPr>
            <w:tcW w:w="0" w:type="auto"/>
            <w:tcBorders>
              <w:top w:val="nil"/>
              <w:left w:val="nil"/>
              <w:bottom w:val="single" w:sz="4" w:space="0" w:color="auto"/>
              <w:right w:val="single" w:sz="4" w:space="0" w:color="auto"/>
            </w:tcBorders>
            <w:shd w:val="clear" w:color="auto" w:fill="auto"/>
            <w:vAlign w:val="center"/>
            <w:hideMark/>
          </w:tcPr>
          <w:p w14:paraId="013AC119" w14:textId="0A899684" w:rsidR="0034097F" w:rsidRPr="00AF5F9A" w:rsidRDefault="0034097F" w:rsidP="00F01781">
            <w:pPr>
              <w:spacing w:after="0" w:line="288" w:lineRule="auto"/>
              <w:jc w:val="center"/>
              <w:rPr>
                <w:sz w:val="28"/>
                <w:szCs w:val="28"/>
              </w:rPr>
            </w:pPr>
            <w:r w:rsidRPr="00AF5F9A">
              <w:rPr>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460E878A" w14:textId="0A1677FA" w:rsidR="0034097F" w:rsidRPr="00AF5F9A" w:rsidRDefault="0034097F" w:rsidP="00F01781">
            <w:pPr>
              <w:spacing w:after="0" w:line="288" w:lineRule="auto"/>
              <w:jc w:val="center"/>
              <w:rPr>
                <w:sz w:val="28"/>
                <w:szCs w:val="28"/>
              </w:rPr>
            </w:pPr>
            <w:r w:rsidRPr="00AF5F9A">
              <w:rPr>
                <w:sz w:val="28"/>
                <w:szCs w:val="28"/>
              </w:rPr>
              <w:t>90</w:t>
            </w:r>
          </w:p>
        </w:tc>
        <w:tc>
          <w:tcPr>
            <w:tcW w:w="0" w:type="auto"/>
            <w:tcBorders>
              <w:top w:val="nil"/>
              <w:left w:val="nil"/>
              <w:bottom w:val="single" w:sz="4" w:space="0" w:color="auto"/>
              <w:right w:val="single" w:sz="4" w:space="0" w:color="auto"/>
            </w:tcBorders>
            <w:shd w:val="clear" w:color="auto" w:fill="auto"/>
            <w:vAlign w:val="center"/>
            <w:hideMark/>
          </w:tcPr>
          <w:p w14:paraId="3672A076" w14:textId="3765594B" w:rsidR="0034097F" w:rsidRPr="00AF5F9A" w:rsidRDefault="0034097F" w:rsidP="00F01781">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6682A050" w14:textId="3D3D8847" w:rsidR="0034097F" w:rsidRPr="00AF5F9A" w:rsidRDefault="0034097F" w:rsidP="00F01781">
            <w:pPr>
              <w:spacing w:after="0" w:line="288" w:lineRule="auto"/>
              <w:jc w:val="center"/>
              <w:rPr>
                <w:sz w:val="28"/>
                <w:szCs w:val="28"/>
              </w:rPr>
            </w:pPr>
            <w:r w:rsidRPr="00AF5F9A">
              <w:rPr>
                <w:sz w:val="28"/>
                <w:szCs w:val="28"/>
              </w:rPr>
              <w:t>54</w:t>
            </w:r>
          </w:p>
        </w:tc>
        <w:tc>
          <w:tcPr>
            <w:tcW w:w="0" w:type="auto"/>
            <w:tcBorders>
              <w:top w:val="nil"/>
              <w:left w:val="nil"/>
              <w:bottom w:val="single" w:sz="4" w:space="0" w:color="auto"/>
              <w:right w:val="single" w:sz="4" w:space="0" w:color="auto"/>
            </w:tcBorders>
            <w:shd w:val="clear" w:color="auto" w:fill="auto"/>
            <w:vAlign w:val="center"/>
            <w:hideMark/>
          </w:tcPr>
          <w:p w14:paraId="3C4D07E9" w14:textId="6AAE211D" w:rsidR="0034097F" w:rsidRPr="00AF5F9A" w:rsidRDefault="0034097F" w:rsidP="00F01781">
            <w:pPr>
              <w:spacing w:after="0" w:line="288" w:lineRule="auto"/>
              <w:jc w:val="center"/>
              <w:rPr>
                <w:sz w:val="28"/>
                <w:szCs w:val="28"/>
              </w:rPr>
            </w:pPr>
            <w:r w:rsidRPr="00AF5F9A">
              <w:rPr>
                <w:sz w:val="28"/>
                <w:szCs w:val="28"/>
              </w:rPr>
              <w:t>6</w:t>
            </w:r>
          </w:p>
        </w:tc>
      </w:tr>
      <w:tr w:rsidR="004C1928" w:rsidRPr="00AF5F9A" w14:paraId="4941A1AB" w14:textId="77777777" w:rsidTr="004C1928">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253D86E" w14:textId="73A684D0" w:rsidR="0034097F" w:rsidRPr="00AF5F9A" w:rsidRDefault="0034097F" w:rsidP="0034097F">
            <w:pPr>
              <w:spacing w:after="0" w:line="288" w:lineRule="auto"/>
              <w:rPr>
                <w:sz w:val="28"/>
                <w:szCs w:val="28"/>
              </w:rPr>
            </w:pPr>
            <w:r w:rsidRPr="00AF5F9A">
              <w:rPr>
                <w:sz w:val="28"/>
                <w:szCs w:val="28"/>
              </w:rPr>
              <w:t>MĐ 16</w:t>
            </w:r>
          </w:p>
        </w:tc>
        <w:tc>
          <w:tcPr>
            <w:tcW w:w="2154" w:type="dxa"/>
            <w:tcBorders>
              <w:top w:val="nil"/>
              <w:left w:val="nil"/>
              <w:bottom w:val="single" w:sz="4" w:space="0" w:color="auto"/>
              <w:right w:val="single" w:sz="4" w:space="0" w:color="auto"/>
            </w:tcBorders>
            <w:shd w:val="clear" w:color="auto" w:fill="auto"/>
            <w:hideMark/>
          </w:tcPr>
          <w:p w14:paraId="65A2A423" w14:textId="3F3FD12E" w:rsidR="0034097F" w:rsidRPr="00AF5F9A" w:rsidRDefault="0034097F" w:rsidP="0034097F">
            <w:pPr>
              <w:spacing w:after="0" w:line="288" w:lineRule="auto"/>
              <w:rPr>
                <w:sz w:val="28"/>
                <w:szCs w:val="28"/>
              </w:rPr>
            </w:pPr>
            <w:r w:rsidRPr="00AF5F9A">
              <w:rPr>
                <w:sz w:val="28"/>
                <w:szCs w:val="28"/>
              </w:rPr>
              <w:t>Điều khiển khí nén, điện khí nén</w:t>
            </w:r>
          </w:p>
        </w:tc>
        <w:tc>
          <w:tcPr>
            <w:tcW w:w="0" w:type="auto"/>
            <w:tcBorders>
              <w:top w:val="nil"/>
              <w:left w:val="nil"/>
              <w:bottom w:val="single" w:sz="4" w:space="0" w:color="auto"/>
              <w:right w:val="single" w:sz="4" w:space="0" w:color="auto"/>
            </w:tcBorders>
            <w:shd w:val="clear" w:color="auto" w:fill="auto"/>
            <w:vAlign w:val="center"/>
            <w:hideMark/>
          </w:tcPr>
          <w:p w14:paraId="2B7FCB0E" w14:textId="11BC967F" w:rsidR="0034097F" w:rsidRPr="00AF5F9A" w:rsidRDefault="0034097F" w:rsidP="00F01781">
            <w:pPr>
              <w:spacing w:after="0" w:line="288" w:lineRule="auto"/>
              <w:jc w:val="center"/>
              <w:rPr>
                <w:sz w:val="28"/>
                <w:szCs w:val="28"/>
              </w:rPr>
            </w:pPr>
            <w:r w:rsidRPr="00AF5F9A">
              <w:rPr>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609D97A0" w14:textId="3F7913F9" w:rsidR="0034097F" w:rsidRPr="00AF5F9A" w:rsidRDefault="0034097F" w:rsidP="00F01781">
            <w:pPr>
              <w:spacing w:after="0" w:line="288" w:lineRule="auto"/>
              <w:jc w:val="center"/>
              <w:rPr>
                <w:sz w:val="28"/>
                <w:szCs w:val="28"/>
              </w:rPr>
            </w:pPr>
            <w:r w:rsidRPr="00AF5F9A">
              <w:rPr>
                <w:sz w:val="28"/>
                <w:szCs w:val="28"/>
              </w:rPr>
              <w:t>105</w:t>
            </w:r>
          </w:p>
        </w:tc>
        <w:tc>
          <w:tcPr>
            <w:tcW w:w="0" w:type="auto"/>
            <w:tcBorders>
              <w:top w:val="nil"/>
              <w:left w:val="nil"/>
              <w:bottom w:val="single" w:sz="4" w:space="0" w:color="auto"/>
              <w:right w:val="single" w:sz="4" w:space="0" w:color="auto"/>
            </w:tcBorders>
            <w:shd w:val="clear" w:color="auto" w:fill="auto"/>
            <w:vAlign w:val="center"/>
            <w:hideMark/>
          </w:tcPr>
          <w:p w14:paraId="18CEB02A" w14:textId="52685C04" w:rsidR="0034097F" w:rsidRPr="00AF5F9A" w:rsidRDefault="0034097F" w:rsidP="00F01781">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4C490955" w14:textId="540299BC" w:rsidR="0034097F" w:rsidRPr="00AF5F9A" w:rsidRDefault="0034097F" w:rsidP="00F01781">
            <w:pPr>
              <w:spacing w:after="0" w:line="288" w:lineRule="auto"/>
              <w:jc w:val="center"/>
              <w:rPr>
                <w:sz w:val="28"/>
                <w:szCs w:val="28"/>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28F7E60F" w14:textId="1749C5FC"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78633D57" w14:textId="77777777" w:rsidTr="004C1928">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E3FD40" w14:textId="3718B7F2" w:rsidR="0034097F" w:rsidRPr="00AF5F9A" w:rsidRDefault="0034097F" w:rsidP="0034097F">
            <w:pPr>
              <w:spacing w:after="0" w:line="288" w:lineRule="auto"/>
              <w:rPr>
                <w:sz w:val="28"/>
                <w:szCs w:val="28"/>
              </w:rPr>
            </w:pPr>
            <w:r w:rsidRPr="00AF5F9A">
              <w:rPr>
                <w:sz w:val="28"/>
                <w:szCs w:val="28"/>
              </w:rPr>
              <w:t>MĐ 17</w:t>
            </w:r>
          </w:p>
        </w:tc>
        <w:tc>
          <w:tcPr>
            <w:tcW w:w="2154" w:type="dxa"/>
            <w:tcBorders>
              <w:top w:val="nil"/>
              <w:left w:val="nil"/>
              <w:bottom w:val="single" w:sz="4" w:space="0" w:color="auto"/>
              <w:right w:val="single" w:sz="4" w:space="0" w:color="auto"/>
            </w:tcBorders>
            <w:shd w:val="clear" w:color="auto" w:fill="auto"/>
            <w:hideMark/>
          </w:tcPr>
          <w:p w14:paraId="4677822D" w14:textId="5144F09D" w:rsidR="0034097F" w:rsidRPr="00AF5F9A" w:rsidRDefault="0034097F" w:rsidP="0034097F">
            <w:pPr>
              <w:spacing w:after="0" w:line="288" w:lineRule="auto"/>
              <w:rPr>
                <w:sz w:val="28"/>
                <w:szCs w:val="28"/>
              </w:rPr>
            </w:pPr>
            <w:r w:rsidRPr="00AF5F9A">
              <w:rPr>
                <w:sz w:val="28"/>
                <w:szCs w:val="28"/>
              </w:rPr>
              <w:t>Lắp đặt, vận hành hệ thống cơ điện tử MPS</w:t>
            </w:r>
          </w:p>
        </w:tc>
        <w:tc>
          <w:tcPr>
            <w:tcW w:w="0" w:type="auto"/>
            <w:tcBorders>
              <w:top w:val="nil"/>
              <w:left w:val="nil"/>
              <w:bottom w:val="single" w:sz="4" w:space="0" w:color="auto"/>
              <w:right w:val="single" w:sz="4" w:space="0" w:color="auto"/>
            </w:tcBorders>
            <w:shd w:val="clear" w:color="auto" w:fill="auto"/>
            <w:vAlign w:val="center"/>
            <w:hideMark/>
          </w:tcPr>
          <w:p w14:paraId="71C9D0FC" w14:textId="4BAEA039" w:rsidR="0034097F" w:rsidRPr="00AF5F9A" w:rsidRDefault="0034097F" w:rsidP="00F01781">
            <w:pPr>
              <w:spacing w:after="0" w:line="288" w:lineRule="auto"/>
              <w:jc w:val="center"/>
              <w:rPr>
                <w:sz w:val="28"/>
                <w:szCs w:val="28"/>
              </w:rPr>
            </w:pPr>
            <w:r w:rsidRPr="00AF5F9A">
              <w:rPr>
                <w:sz w:val="28"/>
                <w:szCs w:val="28"/>
              </w:rPr>
              <w:t>5</w:t>
            </w:r>
            <w:r w:rsidR="004A7469" w:rsidRPr="00AF5F9A">
              <w:rPr>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66634F2D" w14:textId="2EF08FF0" w:rsidR="0034097F" w:rsidRPr="00AF5F9A" w:rsidRDefault="0034097F" w:rsidP="00F01781">
            <w:pPr>
              <w:spacing w:after="0" w:line="288" w:lineRule="auto"/>
              <w:jc w:val="center"/>
              <w:rPr>
                <w:sz w:val="28"/>
                <w:szCs w:val="28"/>
              </w:rPr>
            </w:pPr>
            <w:r w:rsidRPr="00AF5F9A">
              <w:rPr>
                <w:sz w:val="28"/>
                <w:szCs w:val="28"/>
              </w:rPr>
              <w:t>120</w:t>
            </w:r>
          </w:p>
        </w:tc>
        <w:tc>
          <w:tcPr>
            <w:tcW w:w="0" w:type="auto"/>
            <w:tcBorders>
              <w:top w:val="nil"/>
              <w:left w:val="nil"/>
              <w:bottom w:val="single" w:sz="4" w:space="0" w:color="auto"/>
              <w:right w:val="single" w:sz="4" w:space="0" w:color="auto"/>
            </w:tcBorders>
            <w:shd w:val="clear" w:color="auto" w:fill="auto"/>
            <w:vAlign w:val="center"/>
            <w:hideMark/>
          </w:tcPr>
          <w:p w14:paraId="0AE16677" w14:textId="610C4929" w:rsidR="0034097F" w:rsidRPr="00AF5F9A" w:rsidRDefault="0034097F" w:rsidP="00F01781">
            <w:pPr>
              <w:spacing w:after="0" w:line="288" w:lineRule="auto"/>
              <w:jc w:val="center"/>
              <w:rPr>
                <w:sz w:val="28"/>
                <w:szCs w:val="28"/>
                <w:highlight w:val="yellow"/>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0424930A" w14:textId="00FF75EF" w:rsidR="0034097F" w:rsidRPr="00AF5F9A" w:rsidRDefault="0034097F" w:rsidP="00F01781">
            <w:pPr>
              <w:spacing w:after="0" w:line="288" w:lineRule="auto"/>
              <w:jc w:val="center"/>
              <w:rPr>
                <w:sz w:val="28"/>
                <w:szCs w:val="28"/>
                <w:highlight w:val="yellow"/>
              </w:rPr>
            </w:pPr>
            <w:r w:rsidRPr="00AF5F9A">
              <w:rPr>
                <w:sz w:val="28"/>
                <w:szCs w:val="28"/>
              </w:rPr>
              <w:t>70</w:t>
            </w:r>
          </w:p>
        </w:tc>
        <w:tc>
          <w:tcPr>
            <w:tcW w:w="0" w:type="auto"/>
            <w:tcBorders>
              <w:top w:val="nil"/>
              <w:left w:val="nil"/>
              <w:bottom w:val="single" w:sz="4" w:space="0" w:color="auto"/>
              <w:right w:val="single" w:sz="4" w:space="0" w:color="auto"/>
            </w:tcBorders>
            <w:shd w:val="clear" w:color="auto" w:fill="auto"/>
            <w:vAlign w:val="center"/>
            <w:hideMark/>
          </w:tcPr>
          <w:p w14:paraId="0A2995C4" w14:textId="5D74DEF0" w:rsidR="0034097F" w:rsidRPr="00AF5F9A" w:rsidRDefault="0034097F" w:rsidP="00F01781">
            <w:pPr>
              <w:spacing w:after="0" w:line="288" w:lineRule="auto"/>
              <w:jc w:val="center"/>
              <w:rPr>
                <w:sz w:val="28"/>
                <w:szCs w:val="28"/>
                <w:highlight w:val="yellow"/>
              </w:rPr>
            </w:pPr>
            <w:r w:rsidRPr="00AF5F9A">
              <w:rPr>
                <w:sz w:val="28"/>
                <w:szCs w:val="28"/>
              </w:rPr>
              <w:t>5</w:t>
            </w:r>
          </w:p>
        </w:tc>
      </w:tr>
      <w:tr w:rsidR="004C1928" w:rsidRPr="00AF5F9A" w14:paraId="236E80CD"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2353B34" w14:textId="04E57FD0" w:rsidR="0034097F" w:rsidRPr="00AF5F9A" w:rsidRDefault="0034097F" w:rsidP="0034097F">
            <w:pPr>
              <w:spacing w:after="0" w:line="288" w:lineRule="auto"/>
              <w:rPr>
                <w:sz w:val="28"/>
                <w:szCs w:val="28"/>
              </w:rPr>
            </w:pPr>
            <w:r w:rsidRPr="00AF5F9A">
              <w:rPr>
                <w:sz w:val="28"/>
                <w:szCs w:val="28"/>
              </w:rPr>
              <w:t>MĐ 18</w:t>
            </w:r>
          </w:p>
        </w:tc>
        <w:tc>
          <w:tcPr>
            <w:tcW w:w="2154" w:type="dxa"/>
            <w:tcBorders>
              <w:top w:val="nil"/>
              <w:left w:val="nil"/>
              <w:bottom w:val="single" w:sz="4" w:space="0" w:color="auto"/>
              <w:right w:val="single" w:sz="4" w:space="0" w:color="auto"/>
            </w:tcBorders>
            <w:shd w:val="clear" w:color="auto" w:fill="auto"/>
            <w:hideMark/>
          </w:tcPr>
          <w:p w14:paraId="1F2CF277" w14:textId="07BB0C66" w:rsidR="0034097F" w:rsidRPr="00AF5F9A" w:rsidRDefault="0034097F" w:rsidP="0034097F">
            <w:pPr>
              <w:spacing w:after="0" w:line="288" w:lineRule="auto"/>
              <w:rPr>
                <w:sz w:val="28"/>
                <w:szCs w:val="28"/>
              </w:rPr>
            </w:pPr>
            <w:r w:rsidRPr="00AF5F9A">
              <w:rPr>
                <w:sz w:val="28"/>
                <w:szCs w:val="28"/>
              </w:rPr>
              <w:t>Rô bốt công nghiệp</w:t>
            </w:r>
          </w:p>
        </w:tc>
        <w:tc>
          <w:tcPr>
            <w:tcW w:w="0" w:type="auto"/>
            <w:tcBorders>
              <w:top w:val="nil"/>
              <w:left w:val="nil"/>
              <w:bottom w:val="single" w:sz="4" w:space="0" w:color="auto"/>
              <w:right w:val="single" w:sz="4" w:space="0" w:color="auto"/>
            </w:tcBorders>
            <w:shd w:val="clear" w:color="auto" w:fill="auto"/>
            <w:vAlign w:val="center"/>
            <w:hideMark/>
          </w:tcPr>
          <w:p w14:paraId="1A5E7807" w14:textId="3B3DD621" w:rsidR="0034097F" w:rsidRPr="00AF5F9A" w:rsidRDefault="0034097F" w:rsidP="00F01781">
            <w:pPr>
              <w:spacing w:after="0" w:line="288" w:lineRule="auto"/>
              <w:jc w:val="center"/>
              <w:rPr>
                <w:sz w:val="28"/>
                <w:szCs w:val="28"/>
              </w:rPr>
            </w:pPr>
            <w:r w:rsidRPr="00AF5F9A">
              <w:rPr>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352F723F" w14:textId="66EEF71A" w:rsidR="0034097F" w:rsidRPr="00AF5F9A" w:rsidRDefault="0034097F" w:rsidP="00F01781">
            <w:pPr>
              <w:spacing w:after="0" w:line="288" w:lineRule="auto"/>
              <w:jc w:val="center"/>
              <w:rPr>
                <w:sz w:val="28"/>
                <w:szCs w:val="28"/>
              </w:rPr>
            </w:pPr>
            <w:r w:rsidRPr="00AF5F9A">
              <w:rPr>
                <w:sz w:val="28"/>
                <w:szCs w:val="28"/>
              </w:rPr>
              <w:t>90</w:t>
            </w:r>
          </w:p>
        </w:tc>
        <w:tc>
          <w:tcPr>
            <w:tcW w:w="0" w:type="auto"/>
            <w:tcBorders>
              <w:top w:val="nil"/>
              <w:left w:val="nil"/>
              <w:bottom w:val="single" w:sz="4" w:space="0" w:color="auto"/>
              <w:right w:val="single" w:sz="4" w:space="0" w:color="auto"/>
            </w:tcBorders>
            <w:shd w:val="clear" w:color="auto" w:fill="auto"/>
            <w:vAlign w:val="center"/>
            <w:hideMark/>
          </w:tcPr>
          <w:p w14:paraId="783E9C39" w14:textId="77E321C0" w:rsidR="0034097F" w:rsidRPr="00AF5F9A" w:rsidRDefault="0034097F" w:rsidP="00F01781">
            <w:pPr>
              <w:spacing w:after="0" w:line="288" w:lineRule="auto"/>
              <w:jc w:val="center"/>
              <w:rPr>
                <w:sz w:val="28"/>
                <w:szCs w:val="28"/>
              </w:rPr>
            </w:pPr>
            <w:r w:rsidRPr="00AF5F9A">
              <w:rPr>
                <w:sz w:val="28"/>
                <w:szCs w:val="28"/>
              </w:rPr>
              <w:t>30</w:t>
            </w:r>
          </w:p>
        </w:tc>
        <w:tc>
          <w:tcPr>
            <w:tcW w:w="0" w:type="auto"/>
            <w:tcBorders>
              <w:top w:val="nil"/>
              <w:left w:val="nil"/>
              <w:bottom w:val="single" w:sz="4" w:space="0" w:color="auto"/>
              <w:right w:val="single" w:sz="4" w:space="0" w:color="auto"/>
            </w:tcBorders>
            <w:shd w:val="clear" w:color="auto" w:fill="auto"/>
            <w:vAlign w:val="center"/>
            <w:hideMark/>
          </w:tcPr>
          <w:p w14:paraId="14FC1F89" w14:textId="1CD7D62F" w:rsidR="0034097F" w:rsidRPr="00AF5F9A" w:rsidRDefault="0034097F" w:rsidP="00F01781">
            <w:pPr>
              <w:spacing w:after="0" w:line="288" w:lineRule="auto"/>
              <w:jc w:val="center"/>
              <w:rPr>
                <w:sz w:val="28"/>
                <w:szCs w:val="28"/>
              </w:rPr>
            </w:pPr>
            <w:r w:rsidRPr="00AF5F9A">
              <w:rPr>
                <w:sz w:val="28"/>
                <w:szCs w:val="28"/>
              </w:rPr>
              <w:t>54</w:t>
            </w:r>
          </w:p>
        </w:tc>
        <w:tc>
          <w:tcPr>
            <w:tcW w:w="0" w:type="auto"/>
            <w:tcBorders>
              <w:top w:val="nil"/>
              <w:left w:val="nil"/>
              <w:bottom w:val="single" w:sz="4" w:space="0" w:color="auto"/>
              <w:right w:val="single" w:sz="4" w:space="0" w:color="auto"/>
            </w:tcBorders>
            <w:shd w:val="clear" w:color="auto" w:fill="auto"/>
            <w:vAlign w:val="center"/>
            <w:hideMark/>
          </w:tcPr>
          <w:p w14:paraId="275282BE" w14:textId="080B1DFE" w:rsidR="0034097F" w:rsidRPr="00AF5F9A" w:rsidRDefault="0034097F" w:rsidP="00F01781">
            <w:pPr>
              <w:spacing w:after="0" w:line="288" w:lineRule="auto"/>
              <w:jc w:val="center"/>
              <w:rPr>
                <w:sz w:val="28"/>
                <w:szCs w:val="28"/>
              </w:rPr>
            </w:pPr>
            <w:r w:rsidRPr="00AF5F9A">
              <w:rPr>
                <w:sz w:val="28"/>
                <w:szCs w:val="28"/>
              </w:rPr>
              <w:t>6</w:t>
            </w:r>
          </w:p>
        </w:tc>
      </w:tr>
      <w:tr w:rsidR="004C1928" w:rsidRPr="00AF5F9A" w14:paraId="66D44DF6" w14:textId="77777777" w:rsidTr="004C1928">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5000C7" w14:textId="2F0B03C6" w:rsidR="0034097F" w:rsidRPr="00AF5F9A" w:rsidRDefault="0034097F" w:rsidP="0034097F">
            <w:pPr>
              <w:spacing w:after="0" w:line="288" w:lineRule="auto"/>
              <w:rPr>
                <w:sz w:val="28"/>
                <w:szCs w:val="28"/>
              </w:rPr>
            </w:pPr>
            <w:r w:rsidRPr="00AF5F9A">
              <w:rPr>
                <w:sz w:val="28"/>
                <w:szCs w:val="28"/>
              </w:rPr>
              <w:t>MĐ 19</w:t>
            </w:r>
          </w:p>
        </w:tc>
        <w:tc>
          <w:tcPr>
            <w:tcW w:w="2154" w:type="dxa"/>
            <w:tcBorders>
              <w:top w:val="nil"/>
              <w:left w:val="nil"/>
              <w:bottom w:val="single" w:sz="4" w:space="0" w:color="auto"/>
              <w:right w:val="single" w:sz="4" w:space="0" w:color="auto"/>
            </w:tcBorders>
            <w:shd w:val="clear" w:color="auto" w:fill="auto"/>
            <w:hideMark/>
          </w:tcPr>
          <w:p w14:paraId="553AB6FF" w14:textId="1728A3E3" w:rsidR="0034097F" w:rsidRPr="00AF5F9A" w:rsidRDefault="0034097F" w:rsidP="0034097F">
            <w:pPr>
              <w:spacing w:after="0" w:line="288" w:lineRule="auto"/>
              <w:rPr>
                <w:sz w:val="28"/>
                <w:szCs w:val="28"/>
              </w:rPr>
            </w:pPr>
            <w:r w:rsidRPr="00AF5F9A">
              <w:rPr>
                <w:sz w:val="28"/>
                <w:szCs w:val="28"/>
              </w:rPr>
              <w:t>Lắp đặt vận hành và điều khiển động cơ điện</w:t>
            </w:r>
          </w:p>
        </w:tc>
        <w:tc>
          <w:tcPr>
            <w:tcW w:w="0" w:type="auto"/>
            <w:tcBorders>
              <w:top w:val="nil"/>
              <w:left w:val="nil"/>
              <w:bottom w:val="single" w:sz="4" w:space="0" w:color="auto"/>
              <w:right w:val="single" w:sz="4" w:space="0" w:color="auto"/>
            </w:tcBorders>
            <w:shd w:val="clear" w:color="auto" w:fill="auto"/>
            <w:vAlign w:val="center"/>
            <w:hideMark/>
          </w:tcPr>
          <w:p w14:paraId="488B3345" w14:textId="3997A26F" w:rsidR="0034097F" w:rsidRPr="00AF5F9A" w:rsidRDefault="0034097F" w:rsidP="00F01781">
            <w:pPr>
              <w:spacing w:after="0" w:line="288" w:lineRule="auto"/>
              <w:jc w:val="center"/>
              <w:rPr>
                <w:sz w:val="28"/>
                <w:szCs w:val="28"/>
              </w:rPr>
            </w:pPr>
            <w:r w:rsidRPr="00AF5F9A">
              <w:rPr>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1F3AC7B8" w14:textId="5E6074DA" w:rsidR="0034097F" w:rsidRPr="00AF5F9A" w:rsidRDefault="0034097F" w:rsidP="00F01781">
            <w:pPr>
              <w:spacing w:after="0" w:line="288" w:lineRule="auto"/>
              <w:jc w:val="center"/>
              <w:rPr>
                <w:sz w:val="28"/>
                <w:szCs w:val="28"/>
              </w:rPr>
            </w:pPr>
            <w:r w:rsidRPr="00AF5F9A">
              <w:rPr>
                <w:sz w:val="28"/>
                <w:szCs w:val="28"/>
              </w:rPr>
              <w:t>105</w:t>
            </w:r>
          </w:p>
        </w:tc>
        <w:tc>
          <w:tcPr>
            <w:tcW w:w="0" w:type="auto"/>
            <w:tcBorders>
              <w:top w:val="nil"/>
              <w:left w:val="nil"/>
              <w:bottom w:val="single" w:sz="4" w:space="0" w:color="auto"/>
              <w:right w:val="single" w:sz="4" w:space="0" w:color="auto"/>
            </w:tcBorders>
            <w:shd w:val="clear" w:color="auto" w:fill="auto"/>
            <w:vAlign w:val="center"/>
            <w:hideMark/>
          </w:tcPr>
          <w:p w14:paraId="2D0C95AB" w14:textId="175B73F4" w:rsidR="0034097F" w:rsidRPr="00AF5F9A" w:rsidRDefault="0034097F" w:rsidP="00F01781">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56D680F5" w14:textId="7597DA7D" w:rsidR="0034097F" w:rsidRPr="00AF5F9A" w:rsidRDefault="0034097F" w:rsidP="00F01781">
            <w:pPr>
              <w:spacing w:after="0" w:line="288" w:lineRule="auto"/>
              <w:jc w:val="center"/>
              <w:rPr>
                <w:sz w:val="28"/>
                <w:szCs w:val="28"/>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7E1E2DE9" w14:textId="3E99F43D"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10229644" w14:textId="77777777" w:rsidTr="004C1928">
        <w:trPr>
          <w:trHeight w:val="6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BFBC31" w14:textId="0FDCE188" w:rsidR="0034097F" w:rsidRPr="00AF5F9A" w:rsidRDefault="0034097F" w:rsidP="00382F89">
            <w:pPr>
              <w:spacing w:after="0" w:line="288" w:lineRule="auto"/>
              <w:rPr>
                <w:sz w:val="28"/>
                <w:szCs w:val="28"/>
              </w:rPr>
            </w:pPr>
            <w:r w:rsidRPr="00AF5F9A">
              <w:rPr>
                <w:sz w:val="28"/>
                <w:szCs w:val="28"/>
              </w:rPr>
              <w:t>MĐ 20</w:t>
            </w:r>
          </w:p>
        </w:tc>
        <w:tc>
          <w:tcPr>
            <w:tcW w:w="2154" w:type="dxa"/>
            <w:tcBorders>
              <w:top w:val="nil"/>
              <w:left w:val="nil"/>
              <w:bottom w:val="single" w:sz="4" w:space="0" w:color="auto"/>
              <w:right w:val="single" w:sz="4" w:space="0" w:color="auto"/>
            </w:tcBorders>
            <w:shd w:val="clear" w:color="auto" w:fill="auto"/>
            <w:vAlign w:val="center"/>
            <w:hideMark/>
          </w:tcPr>
          <w:p w14:paraId="4BA39E3C" w14:textId="45867355" w:rsidR="0034097F" w:rsidRPr="00AF5F9A" w:rsidRDefault="0034097F" w:rsidP="00382F89">
            <w:pPr>
              <w:spacing w:after="0" w:line="288" w:lineRule="auto"/>
              <w:rPr>
                <w:sz w:val="28"/>
                <w:szCs w:val="28"/>
              </w:rPr>
            </w:pPr>
            <w:r w:rsidRPr="00AF5F9A">
              <w:rPr>
                <w:sz w:val="28"/>
                <w:szCs w:val="28"/>
              </w:rPr>
              <w:t>Vi điều khiển</w:t>
            </w:r>
          </w:p>
        </w:tc>
        <w:tc>
          <w:tcPr>
            <w:tcW w:w="0" w:type="auto"/>
            <w:tcBorders>
              <w:top w:val="nil"/>
              <w:left w:val="nil"/>
              <w:bottom w:val="single" w:sz="4" w:space="0" w:color="auto"/>
              <w:right w:val="single" w:sz="4" w:space="0" w:color="auto"/>
            </w:tcBorders>
            <w:shd w:val="clear" w:color="auto" w:fill="auto"/>
            <w:vAlign w:val="center"/>
            <w:hideMark/>
          </w:tcPr>
          <w:p w14:paraId="5EFA3624" w14:textId="6706C3D0" w:rsidR="0034097F" w:rsidRPr="00AF5F9A" w:rsidRDefault="0034097F" w:rsidP="00F01781">
            <w:pPr>
              <w:spacing w:after="0" w:line="288" w:lineRule="auto"/>
              <w:jc w:val="center"/>
              <w:rPr>
                <w:sz w:val="28"/>
                <w:szCs w:val="28"/>
              </w:rPr>
            </w:pPr>
            <w:r w:rsidRPr="00AF5F9A">
              <w:rPr>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3FFBF4D2" w14:textId="67794F66" w:rsidR="0034097F" w:rsidRPr="00AF5F9A" w:rsidRDefault="0034097F" w:rsidP="00F01781">
            <w:pPr>
              <w:spacing w:after="0" w:line="288" w:lineRule="auto"/>
              <w:jc w:val="center"/>
              <w:rPr>
                <w:sz w:val="28"/>
                <w:szCs w:val="28"/>
              </w:rPr>
            </w:pPr>
            <w:r w:rsidRPr="00AF5F9A">
              <w:rPr>
                <w:sz w:val="28"/>
                <w:szCs w:val="28"/>
              </w:rPr>
              <w:t>105</w:t>
            </w:r>
          </w:p>
        </w:tc>
        <w:tc>
          <w:tcPr>
            <w:tcW w:w="0" w:type="auto"/>
            <w:tcBorders>
              <w:top w:val="nil"/>
              <w:left w:val="nil"/>
              <w:bottom w:val="single" w:sz="4" w:space="0" w:color="auto"/>
              <w:right w:val="single" w:sz="4" w:space="0" w:color="auto"/>
            </w:tcBorders>
            <w:shd w:val="clear" w:color="auto" w:fill="auto"/>
            <w:vAlign w:val="center"/>
            <w:hideMark/>
          </w:tcPr>
          <w:p w14:paraId="3FEBEBCA" w14:textId="64527254" w:rsidR="0034097F" w:rsidRPr="00AF5F9A" w:rsidRDefault="0034097F" w:rsidP="00F01781">
            <w:pPr>
              <w:spacing w:after="0" w:line="288" w:lineRule="auto"/>
              <w:jc w:val="center"/>
              <w:rPr>
                <w:sz w:val="28"/>
                <w:szCs w:val="28"/>
              </w:rPr>
            </w:pPr>
            <w:r w:rsidRPr="00AF5F9A">
              <w:rPr>
                <w:sz w:val="28"/>
                <w:szCs w:val="28"/>
              </w:rPr>
              <w:t>45</w:t>
            </w:r>
          </w:p>
        </w:tc>
        <w:tc>
          <w:tcPr>
            <w:tcW w:w="0" w:type="auto"/>
            <w:tcBorders>
              <w:top w:val="nil"/>
              <w:left w:val="nil"/>
              <w:bottom w:val="single" w:sz="4" w:space="0" w:color="auto"/>
              <w:right w:val="single" w:sz="4" w:space="0" w:color="auto"/>
            </w:tcBorders>
            <w:shd w:val="clear" w:color="auto" w:fill="auto"/>
            <w:vAlign w:val="center"/>
            <w:hideMark/>
          </w:tcPr>
          <w:p w14:paraId="58C17382" w14:textId="6FBA4EBB" w:rsidR="0034097F" w:rsidRPr="00AF5F9A" w:rsidRDefault="0034097F" w:rsidP="00F01781">
            <w:pPr>
              <w:spacing w:after="0" w:line="288" w:lineRule="auto"/>
              <w:jc w:val="center"/>
              <w:rPr>
                <w:sz w:val="28"/>
                <w:szCs w:val="28"/>
              </w:rPr>
            </w:pPr>
            <w:r w:rsidRPr="00AF5F9A">
              <w:rPr>
                <w:sz w:val="28"/>
                <w:szCs w:val="28"/>
              </w:rPr>
              <w:t>56</w:t>
            </w:r>
          </w:p>
        </w:tc>
        <w:tc>
          <w:tcPr>
            <w:tcW w:w="0" w:type="auto"/>
            <w:tcBorders>
              <w:top w:val="nil"/>
              <w:left w:val="nil"/>
              <w:bottom w:val="single" w:sz="4" w:space="0" w:color="auto"/>
              <w:right w:val="single" w:sz="4" w:space="0" w:color="auto"/>
            </w:tcBorders>
            <w:shd w:val="clear" w:color="auto" w:fill="auto"/>
            <w:vAlign w:val="center"/>
            <w:hideMark/>
          </w:tcPr>
          <w:p w14:paraId="107914E0" w14:textId="03B53F54" w:rsidR="0034097F" w:rsidRPr="00AF5F9A" w:rsidRDefault="0034097F" w:rsidP="00F01781">
            <w:pPr>
              <w:spacing w:after="0" w:line="288" w:lineRule="auto"/>
              <w:jc w:val="center"/>
              <w:rPr>
                <w:sz w:val="28"/>
                <w:szCs w:val="28"/>
              </w:rPr>
            </w:pPr>
            <w:r w:rsidRPr="00AF5F9A">
              <w:rPr>
                <w:sz w:val="28"/>
                <w:szCs w:val="28"/>
              </w:rPr>
              <w:t>4</w:t>
            </w:r>
          </w:p>
        </w:tc>
      </w:tr>
      <w:tr w:rsidR="004C1928" w:rsidRPr="00AF5F9A" w14:paraId="43E69AE9" w14:textId="77777777" w:rsidTr="004C1928">
        <w:trPr>
          <w:trHeight w:val="3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EB6DB8" w14:textId="6F76ED85" w:rsidR="0034097F" w:rsidRPr="00AF5F9A" w:rsidRDefault="0034097F" w:rsidP="0034097F">
            <w:pPr>
              <w:spacing w:after="0" w:line="288" w:lineRule="auto"/>
              <w:rPr>
                <w:sz w:val="28"/>
                <w:szCs w:val="28"/>
              </w:rPr>
            </w:pPr>
            <w:r w:rsidRPr="00AF5F9A">
              <w:rPr>
                <w:sz w:val="28"/>
                <w:szCs w:val="28"/>
              </w:rPr>
              <w:t>MĐ 21</w:t>
            </w:r>
          </w:p>
        </w:tc>
        <w:tc>
          <w:tcPr>
            <w:tcW w:w="2154" w:type="dxa"/>
            <w:tcBorders>
              <w:top w:val="nil"/>
              <w:left w:val="nil"/>
              <w:bottom w:val="single" w:sz="4" w:space="0" w:color="auto"/>
              <w:right w:val="single" w:sz="4" w:space="0" w:color="auto"/>
            </w:tcBorders>
            <w:shd w:val="clear" w:color="auto" w:fill="auto"/>
            <w:hideMark/>
          </w:tcPr>
          <w:p w14:paraId="77DCFC77" w14:textId="7A01564F" w:rsidR="0034097F" w:rsidRPr="00AF5F9A" w:rsidRDefault="0034097F" w:rsidP="0034097F">
            <w:pPr>
              <w:spacing w:after="0" w:line="288" w:lineRule="auto"/>
              <w:rPr>
                <w:sz w:val="28"/>
                <w:szCs w:val="28"/>
              </w:rPr>
            </w:pPr>
            <w:r w:rsidRPr="00AF5F9A">
              <w:rPr>
                <w:sz w:val="28"/>
                <w:szCs w:val="28"/>
              </w:rPr>
              <w:t>Thực tập tốt nghiệp</w:t>
            </w:r>
          </w:p>
        </w:tc>
        <w:tc>
          <w:tcPr>
            <w:tcW w:w="0" w:type="auto"/>
            <w:tcBorders>
              <w:top w:val="nil"/>
              <w:left w:val="nil"/>
              <w:bottom w:val="single" w:sz="4" w:space="0" w:color="auto"/>
              <w:right w:val="single" w:sz="4" w:space="0" w:color="auto"/>
            </w:tcBorders>
            <w:shd w:val="clear" w:color="auto" w:fill="auto"/>
            <w:vAlign w:val="center"/>
            <w:hideMark/>
          </w:tcPr>
          <w:p w14:paraId="73CE4C26" w14:textId="145E556D" w:rsidR="0034097F" w:rsidRPr="00AF5F9A" w:rsidRDefault="0034097F" w:rsidP="00F01781">
            <w:pPr>
              <w:spacing w:after="0" w:line="288" w:lineRule="auto"/>
              <w:jc w:val="center"/>
              <w:rPr>
                <w:sz w:val="28"/>
                <w:szCs w:val="28"/>
              </w:rPr>
            </w:pPr>
            <w:r w:rsidRPr="00AF5F9A">
              <w:rPr>
                <w:sz w:val="28"/>
                <w:szCs w:val="28"/>
              </w:rPr>
              <w:t>8</w:t>
            </w:r>
          </w:p>
        </w:tc>
        <w:tc>
          <w:tcPr>
            <w:tcW w:w="0" w:type="auto"/>
            <w:tcBorders>
              <w:top w:val="nil"/>
              <w:left w:val="nil"/>
              <w:bottom w:val="single" w:sz="4" w:space="0" w:color="auto"/>
              <w:right w:val="single" w:sz="4" w:space="0" w:color="auto"/>
            </w:tcBorders>
            <w:shd w:val="clear" w:color="auto" w:fill="auto"/>
            <w:vAlign w:val="center"/>
            <w:hideMark/>
          </w:tcPr>
          <w:p w14:paraId="4C4C55CD" w14:textId="5050DD42" w:rsidR="0034097F" w:rsidRPr="00AF5F9A" w:rsidRDefault="0034097F" w:rsidP="00F01781">
            <w:pPr>
              <w:spacing w:after="0" w:line="288" w:lineRule="auto"/>
              <w:jc w:val="center"/>
              <w:rPr>
                <w:sz w:val="28"/>
                <w:szCs w:val="28"/>
              </w:rPr>
            </w:pPr>
            <w:r w:rsidRPr="00AF5F9A">
              <w:rPr>
                <w:sz w:val="28"/>
                <w:szCs w:val="28"/>
              </w:rPr>
              <w:t>360</w:t>
            </w:r>
          </w:p>
        </w:tc>
        <w:tc>
          <w:tcPr>
            <w:tcW w:w="0" w:type="auto"/>
            <w:tcBorders>
              <w:top w:val="nil"/>
              <w:left w:val="nil"/>
              <w:bottom w:val="single" w:sz="4" w:space="0" w:color="auto"/>
              <w:right w:val="single" w:sz="4" w:space="0" w:color="auto"/>
            </w:tcBorders>
            <w:shd w:val="clear" w:color="auto" w:fill="auto"/>
            <w:vAlign w:val="center"/>
            <w:hideMark/>
          </w:tcPr>
          <w:p w14:paraId="27846706" w14:textId="774052D0" w:rsidR="0034097F" w:rsidRPr="00AF5F9A" w:rsidRDefault="0034097F" w:rsidP="00F01781">
            <w:pPr>
              <w:spacing w:after="0" w:line="288" w:lineRule="auto"/>
              <w:jc w:val="center"/>
              <w:rPr>
                <w:sz w:val="28"/>
                <w:szCs w:val="28"/>
              </w:rPr>
            </w:pPr>
            <w:r w:rsidRPr="00AF5F9A">
              <w:rPr>
                <w:sz w:val="28"/>
                <w:szCs w:val="28"/>
              </w:rPr>
              <w:t>0</w:t>
            </w:r>
          </w:p>
        </w:tc>
        <w:tc>
          <w:tcPr>
            <w:tcW w:w="0" w:type="auto"/>
            <w:tcBorders>
              <w:top w:val="nil"/>
              <w:left w:val="nil"/>
              <w:bottom w:val="single" w:sz="4" w:space="0" w:color="auto"/>
              <w:right w:val="single" w:sz="4" w:space="0" w:color="auto"/>
            </w:tcBorders>
            <w:shd w:val="clear" w:color="auto" w:fill="auto"/>
            <w:vAlign w:val="center"/>
            <w:hideMark/>
          </w:tcPr>
          <w:p w14:paraId="1D712AF2" w14:textId="5600E22C" w:rsidR="0034097F" w:rsidRPr="00AF5F9A" w:rsidRDefault="0034097F" w:rsidP="00F01781">
            <w:pPr>
              <w:spacing w:after="0" w:line="288" w:lineRule="auto"/>
              <w:jc w:val="center"/>
              <w:rPr>
                <w:sz w:val="28"/>
                <w:szCs w:val="28"/>
              </w:rPr>
            </w:pPr>
            <w:r w:rsidRPr="00AF5F9A">
              <w:rPr>
                <w:sz w:val="28"/>
                <w:szCs w:val="28"/>
              </w:rPr>
              <w:t>360</w:t>
            </w:r>
          </w:p>
        </w:tc>
        <w:tc>
          <w:tcPr>
            <w:tcW w:w="0" w:type="auto"/>
            <w:tcBorders>
              <w:top w:val="nil"/>
              <w:left w:val="nil"/>
              <w:bottom w:val="single" w:sz="4" w:space="0" w:color="auto"/>
              <w:right w:val="single" w:sz="4" w:space="0" w:color="auto"/>
            </w:tcBorders>
            <w:shd w:val="clear" w:color="auto" w:fill="auto"/>
            <w:vAlign w:val="center"/>
            <w:hideMark/>
          </w:tcPr>
          <w:p w14:paraId="1989509F" w14:textId="1FEFAAEE" w:rsidR="0034097F" w:rsidRPr="00AF5F9A" w:rsidRDefault="0034097F" w:rsidP="00F01781">
            <w:pPr>
              <w:spacing w:after="0" w:line="288" w:lineRule="auto"/>
              <w:jc w:val="center"/>
              <w:rPr>
                <w:sz w:val="28"/>
                <w:szCs w:val="28"/>
              </w:rPr>
            </w:pPr>
            <w:r w:rsidRPr="00AF5F9A">
              <w:rPr>
                <w:sz w:val="28"/>
                <w:szCs w:val="28"/>
              </w:rPr>
              <w:t>0</w:t>
            </w:r>
          </w:p>
        </w:tc>
      </w:tr>
      <w:tr w:rsidR="0020630E" w:rsidRPr="00AF5F9A" w14:paraId="4A89D4D8" w14:textId="77777777" w:rsidTr="004C1928">
        <w:trPr>
          <w:trHeight w:val="62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1AA80" w14:textId="77777777" w:rsidR="0034097F" w:rsidRPr="00AF5F9A" w:rsidRDefault="0034097F" w:rsidP="0034097F">
            <w:pPr>
              <w:spacing w:after="0" w:line="288" w:lineRule="auto"/>
              <w:jc w:val="center"/>
              <w:rPr>
                <w:rFonts w:eastAsia="Times New Roman" w:cs="Times New Roman"/>
                <w:b/>
                <w:bCs/>
                <w:sz w:val="28"/>
                <w:szCs w:val="28"/>
              </w:rPr>
            </w:pPr>
            <w:r w:rsidRPr="00AF5F9A">
              <w:rPr>
                <w:rFonts w:eastAsia="Times New Roman" w:cs="Times New Roman"/>
                <w:b/>
                <w:bCs/>
                <w:sz w:val="28"/>
                <w:szCs w:val="28"/>
              </w:rPr>
              <w:lastRenderedPageBreak/>
              <w:t>TỔNG CỘNG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86996A" w14:textId="678A777F" w:rsidR="0034097F" w:rsidRPr="00AF5F9A" w:rsidRDefault="0034097F" w:rsidP="0034097F">
            <w:pPr>
              <w:spacing w:after="0" w:line="288" w:lineRule="auto"/>
              <w:jc w:val="center"/>
              <w:rPr>
                <w:b/>
                <w:bCs/>
                <w:sz w:val="28"/>
                <w:szCs w:val="28"/>
              </w:rPr>
            </w:pPr>
            <w:r w:rsidRPr="00AF5F9A">
              <w:rPr>
                <w:b/>
                <w:bCs/>
                <w:sz w:val="28"/>
                <w:szCs w:val="28"/>
              </w:rPr>
              <w:t>7</w:t>
            </w:r>
            <w:r w:rsidR="00E722AA" w:rsidRPr="00AF5F9A">
              <w:rPr>
                <w:b/>
                <w:bCs/>
                <w:sz w:val="28"/>
                <w:szCs w:val="28"/>
              </w:rPr>
              <w:t>3</w:t>
            </w:r>
            <w:r w:rsidR="00177240" w:rsidRPr="00AF5F9A">
              <w:rPr>
                <w:b/>
                <w:bCs/>
                <w:sz w:val="28"/>
                <w:szCs w:val="2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831BA" w14:textId="00D49C55" w:rsidR="0034097F" w:rsidRPr="00AF5F9A" w:rsidRDefault="0034097F" w:rsidP="0034097F">
            <w:pPr>
              <w:spacing w:after="0" w:line="288" w:lineRule="auto"/>
              <w:jc w:val="center"/>
              <w:rPr>
                <w:b/>
                <w:bCs/>
                <w:sz w:val="28"/>
                <w:szCs w:val="28"/>
              </w:rPr>
            </w:pPr>
            <w:r w:rsidRPr="00AF5F9A">
              <w:rPr>
                <w:b/>
                <w:bCs/>
                <w:sz w:val="28"/>
                <w:szCs w:val="28"/>
              </w:rPr>
              <w:t>1740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89713" w14:textId="39C55B3E" w:rsidR="0034097F" w:rsidRPr="00AF5F9A" w:rsidRDefault="0034097F" w:rsidP="0034097F">
            <w:pPr>
              <w:spacing w:after="0" w:line="288" w:lineRule="auto"/>
              <w:jc w:val="center"/>
              <w:rPr>
                <w:b/>
                <w:bCs/>
                <w:sz w:val="28"/>
                <w:szCs w:val="28"/>
              </w:rPr>
            </w:pPr>
            <w:r w:rsidRPr="00AF5F9A">
              <w:rPr>
                <w:b/>
                <w:bCs/>
                <w:sz w:val="28"/>
                <w:szCs w:val="28"/>
              </w:rPr>
              <w:t>573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8A113" w14:textId="326D33C4" w:rsidR="0034097F" w:rsidRPr="00AF5F9A" w:rsidRDefault="0034097F" w:rsidP="0034097F">
            <w:pPr>
              <w:spacing w:after="0" w:line="288" w:lineRule="auto"/>
              <w:jc w:val="center"/>
              <w:rPr>
                <w:b/>
                <w:bCs/>
                <w:sz w:val="28"/>
                <w:szCs w:val="28"/>
              </w:rPr>
            </w:pPr>
            <w:r w:rsidRPr="00AF5F9A">
              <w:rPr>
                <w:b/>
                <w:bCs/>
                <w:sz w:val="28"/>
                <w:szCs w:val="28"/>
              </w:rPr>
              <w:t>1096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382253" w14:textId="001A04DD" w:rsidR="0034097F" w:rsidRPr="00AF5F9A" w:rsidRDefault="0034097F" w:rsidP="0034097F">
            <w:pPr>
              <w:spacing w:after="0" w:line="288" w:lineRule="auto"/>
              <w:jc w:val="center"/>
              <w:rPr>
                <w:b/>
                <w:bCs/>
                <w:sz w:val="28"/>
                <w:szCs w:val="28"/>
              </w:rPr>
            </w:pPr>
            <w:r w:rsidRPr="00AF5F9A">
              <w:rPr>
                <w:b/>
                <w:bCs/>
                <w:sz w:val="28"/>
                <w:szCs w:val="28"/>
              </w:rPr>
              <w:t>71</w:t>
            </w:r>
          </w:p>
        </w:tc>
      </w:tr>
    </w:tbl>
    <w:p w14:paraId="5145E377" w14:textId="77777777" w:rsidR="00EA6FDD" w:rsidRPr="0020630E" w:rsidRDefault="00701308" w:rsidP="00E524B3">
      <w:pPr>
        <w:spacing w:after="0" w:line="312" w:lineRule="auto"/>
        <w:rPr>
          <w:rFonts w:eastAsia="Times New Roman" w:cs="Times New Roman"/>
          <w:sz w:val="28"/>
          <w:szCs w:val="28"/>
        </w:rPr>
      </w:pPr>
      <w:r w:rsidRPr="0020630E">
        <w:rPr>
          <w:rFonts w:eastAsia="Times New Roman" w:cs="Times New Roman"/>
          <w:bCs/>
          <w:sz w:val="28"/>
          <w:szCs w:val="28"/>
        </w:rPr>
        <w:t>(*): Số tín chỉ = (Số giờ LT/15) + (Số giờ TH/30) + (Số giờ TTSX/45)</w:t>
      </w:r>
    </w:p>
    <w:p w14:paraId="01342480" w14:textId="77777777" w:rsidR="00EA6FDD" w:rsidRPr="0020630E" w:rsidRDefault="00701308" w:rsidP="00E524B3">
      <w:pPr>
        <w:spacing w:after="0" w:line="312" w:lineRule="auto"/>
        <w:rPr>
          <w:rFonts w:eastAsia="Times New Roman" w:cs="Times New Roman"/>
          <w:i/>
          <w:sz w:val="28"/>
          <w:szCs w:val="28"/>
        </w:rPr>
      </w:pPr>
      <w:r w:rsidRPr="0020630E">
        <w:rPr>
          <w:rFonts w:eastAsia="Times New Roman" w:cs="Times New Roman"/>
          <w:i/>
          <w:sz w:val="28"/>
          <w:szCs w:val="28"/>
        </w:rPr>
        <w:t xml:space="preserve">                 (Nội dung chi tiết xem Phụ lục kèm theo)</w:t>
      </w:r>
    </w:p>
    <w:p w14:paraId="2E1BD9F0" w14:textId="2BF269F5" w:rsidR="00EE3816" w:rsidRPr="00AF5F9A" w:rsidRDefault="001C225B" w:rsidP="004C1928">
      <w:pPr>
        <w:spacing w:after="0" w:line="300" w:lineRule="auto"/>
        <w:jc w:val="both"/>
        <w:rPr>
          <w:rFonts w:cs="Times New Roman"/>
          <w:b/>
          <w:sz w:val="28"/>
          <w:szCs w:val="28"/>
        </w:rPr>
      </w:pPr>
      <w:r w:rsidRPr="00AF5F9A">
        <w:rPr>
          <w:rFonts w:cs="Times New Roman"/>
          <w:b/>
          <w:sz w:val="28"/>
          <w:szCs w:val="28"/>
        </w:rPr>
        <w:t>7</w:t>
      </w:r>
      <w:r w:rsidR="00EE3816" w:rsidRPr="00AF5F9A">
        <w:rPr>
          <w:rFonts w:cs="Times New Roman"/>
          <w:b/>
          <w:sz w:val="28"/>
          <w:szCs w:val="28"/>
        </w:rPr>
        <w:t>. Hướng dẫn sử dụng chương trình</w:t>
      </w:r>
    </w:p>
    <w:p w14:paraId="7D84850E" w14:textId="35F74609" w:rsidR="00EE3816" w:rsidRPr="00804E4B" w:rsidRDefault="004C1928">
      <w:pPr>
        <w:pStyle w:val="ListParagraph"/>
        <w:numPr>
          <w:ilvl w:val="0"/>
          <w:numId w:val="120"/>
        </w:numPr>
        <w:spacing w:after="0" w:line="300" w:lineRule="auto"/>
        <w:jc w:val="both"/>
        <w:rPr>
          <w:b/>
          <w:sz w:val="28"/>
          <w:szCs w:val="28"/>
          <w:lang w:val="sv-SE"/>
        </w:rPr>
      </w:pPr>
      <w:r w:rsidRPr="00AF5F9A">
        <w:rPr>
          <w:b/>
          <w:bCs/>
          <w:iCs/>
          <w:sz w:val="28"/>
          <w:szCs w:val="28"/>
          <w:lang w:val="sv-SE"/>
        </w:rPr>
        <w:t xml:space="preserve"> </w:t>
      </w:r>
      <w:r w:rsidR="00EE3816" w:rsidRPr="00AF5F9A">
        <w:rPr>
          <w:b/>
          <w:bCs/>
          <w:iCs/>
          <w:sz w:val="28"/>
          <w:szCs w:val="28"/>
          <w:lang w:val="sv-SE"/>
        </w:rPr>
        <w:t>Hướng dẫn xác định nội dung và thời gian đào tạo và các hoạt động ngoại</w:t>
      </w:r>
      <w:r w:rsidR="00EE3816" w:rsidRPr="00804E4B">
        <w:rPr>
          <w:b/>
          <w:sz w:val="28"/>
          <w:szCs w:val="28"/>
          <w:lang w:val="sv-SE"/>
        </w:rPr>
        <w:t xml:space="preserve"> khóa:</w:t>
      </w:r>
    </w:p>
    <w:p w14:paraId="533B1F83" w14:textId="77777777" w:rsidR="001C225B" w:rsidRPr="00AF5F9A" w:rsidRDefault="001C225B" w:rsidP="004C1928">
      <w:pPr>
        <w:pStyle w:val="ListParagraph"/>
        <w:numPr>
          <w:ilvl w:val="0"/>
          <w:numId w:val="96"/>
        </w:numPr>
        <w:spacing w:after="0" w:line="300" w:lineRule="auto"/>
        <w:contextualSpacing w:val="0"/>
        <w:jc w:val="both"/>
        <w:rPr>
          <w:rFonts w:eastAsiaTheme="minorEastAsia"/>
          <w:i/>
          <w:vanish/>
          <w:sz w:val="28"/>
          <w:szCs w:val="28"/>
        </w:rPr>
      </w:pPr>
    </w:p>
    <w:p w14:paraId="68691468" w14:textId="77777777" w:rsidR="001C225B" w:rsidRPr="00AF5F9A" w:rsidRDefault="001C225B" w:rsidP="004C1928">
      <w:pPr>
        <w:pStyle w:val="ListParagraph"/>
        <w:numPr>
          <w:ilvl w:val="0"/>
          <w:numId w:val="96"/>
        </w:numPr>
        <w:spacing w:after="0" w:line="300" w:lineRule="auto"/>
        <w:contextualSpacing w:val="0"/>
        <w:jc w:val="both"/>
        <w:rPr>
          <w:rFonts w:eastAsiaTheme="minorEastAsia"/>
          <w:i/>
          <w:vanish/>
          <w:sz w:val="28"/>
          <w:szCs w:val="28"/>
        </w:rPr>
      </w:pPr>
    </w:p>
    <w:p w14:paraId="2ADB0289" w14:textId="77777777" w:rsidR="001C225B" w:rsidRPr="00AF5F9A" w:rsidRDefault="001C225B" w:rsidP="004C1928">
      <w:pPr>
        <w:pStyle w:val="ListParagraph"/>
        <w:numPr>
          <w:ilvl w:val="0"/>
          <w:numId w:val="96"/>
        </w:numPr>
        <w:spacing w:after="0" w:line="300" w:lineRule="auto"/>
        <w:contextualSpacing w:val="0"/>
        <w:jc w:val="both"/>
        <w:rPr>
          <w:rFonts w:eastAsiaTheme="minorEastAsia"/>
          <w:i/>
          <w:vanish/>
          <w:sz w:val="28"/>
          <w:szCs w:val="28"/>
        </w:rPr>
      </w:pPr>
    </w:p>
    <w:p w14:paraId="3A677767" w14:textId="77777777" w:rsidR="001C225B" w:rsidRPr="00AF5F9A" w:rsidRDefault="001C225B" w:rsidP="004C1928">
      <w:pPr>
        <w:pStyle w:val="ListParagraph"/>
        <w:numPr>
          <w:ilvl w:val="0"/>
          <w:numId w:val="96"/>
        </w:numPr>
        <w:spacing w:after="0" w:line="300" w:lineRule="auto"/>
        <w:contextualSpacing w:val="0"/>
        <w:jc w:val="both"/>
        <w:rPr>
          <w:rFonts w:eastAsiaTheme="minorEastAsia"/>
          <w:i/>
          <w:vanish/>
          <w:sz w:val="28"/>
          <w:szCs w:val="28"/>
        </w:rPr>
      </w:pPr>
    </w:p>
    <w:p w14:paraId="2DA9B0E4" w14:textId="77777777" w:rsidR="001C225B" w:rsidRPr="00AF5F9A" w:rsidRDefault="001C225B" w:rsidP="004C1928">
      <w:pPr>
        <w:pStyle w:val="ListParagraph"/>
        <w:numPr>
          <w:ilvl w:val="1"/>
          <w:numId w:val="96"/>
        </w:numPr>
        <w:spacing w:after="0" w:line="300" w:lineRule="auto"/>
        <w:contextualSpacing w:val="0"/>
        <w:jc w:val="both"/>
        <w:rPr>
          <w:rFonts w:eastAsiaTheme="minorEastAsia"/>
          <w:i/>
          <w:vanish/>
          <w:sz w:val="28"/>
          <w:szCs w:val="28"/>
        </w:rPr>
      </w:pPr>
    </w:p>
    <w:p w14:paraId="662454A0" w14:textId="77777777" w:rsidR="00AF5F9A" w:rsidRDefault="00EE3816" w:rsidP="00AF5F9A">
      <w:pPr>
        <w:numPr>
          <w:ilvl w:val="2"/>
          <w:numId w:val="96"/>
        </w:numPr>
        <w:spacing w:after="0" w:line="300" w:lineRule="auto"/>
        <w:ind w:left="720"/>
        <w:jc w:val="both"/>
        <w:rPr>
          <w:rFonts w:cs="Times New Roman"/>
          <w:iCs/>
          <w:sz w:val="28"/>
          <w:szCs w:val="28"/>
        </w:rPr>
      </w:pPr>
      <w:r w:rsidRPr="00AF5F9A">
        <w:rPr>
          <w:rFonts w:cs="Times New Roman"/>
          <w:iCs/>
          <w:sz w:val="28"/>
          <w:szCs w:val="28"/>
        </w:rPr>
        <w:t xml:space="preserve">Thời gian học tập: 90 tuần; thời gian ôn, </w:t>
      </w:r>
      <w:r w:rsidR="00887AF4" w:rsidRPr="00AF5F9A">
        <w:rPr>
          <w:rFonts w:cs="Times New Roman"/>
          <w:iCs/>
          <w:sz w:val="28"/>
          <w:szCs w:val="28"/>
        </w:rPr>
        <w:t>thi</w:t>
      </w:r>
      <w:r w:rsidRPr="00AF5F9A">
        <w:rPr>
          <w:rFonts w:cs="Times New Roman"/>
          <w:iCs/>
          <w:sz w:val="28"/>
          <w:szCs w:val="28"/>
        </w:rPr>
        <w:t xml:space="preserve"> kết thúc môn học/mô đun, thời gian ôn thi và thi tốt nghiệp là 210</w:t>
      </w:r>
      <w:r w:rsidR="00E524B3" w:rsidRPr="00AF5F9A">
        <w:rPr>
          <w:rFonts w:cs="Times New Roman"/>
          <w:iCs/>
          <w:sz w:val="28"/>
          <w:szCs w:val="28"/>
        </w:rPr>
        <w:t xml:space="preserve"> giờ</w:t>
      </w:r>
      <w:r w:rsidRPr="00AF5F9A">
        <w:rPr>
          <w:rFonts w:cs="Times New Roman"/>
          <w:iCs/>
          <w:sz w:val="28"/>
          <w:szCs w:val="28"/>
        </w:rPr>
        <w:t>; Trong đó thi tốt nghiệp là 90</w:t>
      </w:r>
      <w:r w:rsidR="00E524B3" w:rsidRPr="00AF5F9A">
        <w:rPr>
          <w:rFonts w:cs="Times New Roman"/>
          <w:iCs/>
          <w:sz w:val="28"/>
          <w:szCs w:val="28"/>
        </w:rPr>
        <w:t xml:space="preserve"> giờ</w:t>
      </w:r>
      <w:r w:rsidRPr="00AF5F9A">
        <w:rPr>
          <w:rFonts w:cs="Times New Roman"/>
          <w:iCs/>
          <w:sz w:val="28"/>
          <w:szCs w:val="28"/>
        </w:rPr>
        <w:t>.</w:t>
      </w:r>
    </w:p>
    <w:p w14:paraId="4AC113A1" w14:textId="460C6FA8" w:rsidR="00EE3816" w:rsidRPr="00AF5F9A" w:rsidRDefault="00EE3816" w:rsidP="00AF5F9A">
      <w:pPr>
        <w:numPr>
          <w:ilvl w:val="2"/>
          <w:numId w:val="96"/>
        </w:numPr>
        <w:spacing w:after="0" w:line="300" w:lineRule="auto"/>
        <w:ind w:left="720"/>
        <w:jc w:val="both"/>
        <w:rPr>
          <w:rFonts w:cs="Times New Roman"/>
          <w:iCs/>
          <w:sz w:val="28"/>
          <w:szCs w:val="28"/>
        </w:rPr>
      </w:pPr>
      <w:r w:rsidRPr="00AF5F9A">
        <w:rPr>
          <w:rFonts w:cs="Times New Roman"/>
          <w:iCs/>
          <w:sz w:val="28"/>
          <w:szCs w:val="28"/>
        </w:rPr>
        <w:t>Thời gian khai, bế giảng, nghỉ lễ, nghỉ hè, dự phòng và cho các hoạt động ngoại khóa: 14 tuần.</w:t>
      </w:r>
    </w:p>
    <w:p w14:paraId="6C1AD842" w14:textId="77777777" w:rsidR="00EE3816" w:rsidRPr="00AF5F9A" w:rsidRDefault="00EE3816" w:rsidP="00AF5F9A">
      <w:pPr>
        <w:spacing w:after="0" w:line="300" w:lineRule="auto"/>
        <w:ind w:left="284"/>
        <w:jc w:val="both"/>
        <w:rPr>
          <w:rFonts w:cs="Times New Roman"/>
          <w:sz w:val="28"/>
          <w:szCs w:val="28"/>
        </w:rPr>
      </w:pPr>
      <w:r w:rsidRPr="00AF5F9A">
        <w:rPr>
          <w:rFonts w:cs="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5CE754D6" w14:textId="77777777" w:rsidR="00EE3816" w:rsidRPr="00AF5F9A" w:rsidRDefault="00EE3816" w:rsidP="004C1928">
      <w:pPr>
        <w:pStyle w:val="ListParagraph"/>
        <w:numPr>
          <w:ilvl w:val="0"/>
          <w:numId w:val="97"/>
        </w:numPr>
        <w:spacing w:after="0" w:line="300" w:lineRule="auto"/>
        <w:jc w:val="both"/>
        <w:rPr>
          <w:sz w:val="28"/>
          <w:szCs w:val="28"/>
        </w:rPr>
      </w:pPr>
      <w:r w:rsidRPr="00AF5F9A">
        <w:rPr>
          <w:sz w:val="28"/>
          <w:szCs w:val="28"/>
        </w:rPr>
        <w:t>Học tập nội quy, quy chế, giới thiệu chương trình đào tạo và các lĩnh vực liên quan đến nghề nghiệp;</w:t>
      </w:r>
    </w:p>
    <w:p w14:paraId="31AE6F22" w14:textId="77777777" w:rsidR="00EE3816" w:rsidRPr="00AF5F9A" w:rsidRDefault="00EE3816" w:rsidP="004C1928">
      <w:pPr>
        <w:pStyle w:val="ListParagraph"/>
        <w:numPr>
          <w:ilvl w:val="0"/>
          <w:numId w:val="97"/>
        </w:numPr>
        <w:spacing w:after="0" w:line="300" w:lineRule="auto"/>
        <w:jc w:val="both"/>
        <w:rPr>
          <w:sz w:val="28"/>
          <w:szCs w:val="28"/>
        </w:rPr>
      </w:pPr>
      <w:r w:rsidRPr="00AF5F9A">
        <w:rPr>
          <w:sz w:val="28"/>
          <w:szCs w:val="28"/>
        </w:rPr>
        <w:t>Tổ chức tham quan, thực nghiệm tại các cơ sở sản xuất;</w:t>
      </w:r>
    </w:p>
    <w:p w14:paraId="0BEA3995" w14:textId="77777777" w:rsidR="00EE3816" w:rsidRPr="00AF5F9A" w:rsidRDefault="00EE3816" w:rsidP="004C1928">
      <w:pPr>
        <w:pStyle w:val="ListParagraph"/>
        <w:numPr>
          <w:ilvl w:val="0"/>
          <w:numId w:val="97"/>
        </w:numPr>
        <w:spacing w:after="0" w:line="300" w:lineRule="auto"/>
        <w:jc w:val="both"/>
        <w:rPr>
          <w:sz w:val="28"/>
          <w:szCs w:val="28"/>
        </w:rPr>
      </w:pPr>
      <w:r w:rsidRPr="00AF5F9A">
        <w:rPr>
          <w:sz w:val="28"/>
          <w:szCs w:val="28"/>
        </w:rPr>
        <w:t>Tham gia các hoạt động văn hóa, văn nghệ và thể thao;</w:t>
      </w:r>
    </w:p>
    <w:p w14:paraId="33AFAE85" w14:textId="134D0222" w:rsidR="00EE3816" w:rsidRPr="00AF5F9A" w:rsidRDefault="00EE3816" w:rsidP="004C1928">
      <w:pPr>
        <w:pStyle w:val="ListParagraph"/>
        <w:numPr>
          <w:ilvl w:val="0"/>
          <w:numId w:val="97"/>
        </w:numPr>
        <w:spacing w:after="0" w:line="300" w:lineRule="auto"/>
        <w:jc w:val="both"/>
        <w:rPr>
          <w:sz w:val="28"/>
          <w:szCs w:val="28"/>
        </w:rPr>
      </w:pPr>
      <w:r w:rsidRPr="00AF5F9A">
        <w:rPr>
          <w:sz w:val="28"/>
          <w:szCs w:val="28"/>
        </w:rPr>
        <w:t xml:space="preserve">Tham gia các hoạt động do đoàn thanh niên, hội </w:t>
      </w:r>
      <w:r w:rsidR="00620595" w:rsidRPr="00AF5F9A">
        <w:rPr>
          <w:sz w:val="28"/>
          <w:szCs w:val="28"/>
        </w:rPr>
        <w:t>học sinh</w:t>
      </w:r>
      <w:r w:rsidRPr="00AF5F9A">
        <w:rPr>
          <w:sz w:val="28"/>
          <w:szCs w:val="28"/>
        </w:rPr>
        <w:t xml:space="preserve"> trường tổ chức;</w:t>
      </w:r>
    </w:p>
    <w:p w14:paraId="75C6F04A" w14:textId="5B0344CF" w:rsidR="00EE3816" w:rsidRPr="00AF5F9A" w:rsidRDefault="004C1928">
      <w:pPr>
        <w:pStyle w:val="ListParagraph"/>
        <w:numPr>
          <w:ilvl w:val="0"/>
          <w:numId w:val="120"/>
        </w:numPr>
        <w:spacing w:after="0" w:line="300" w:lineRule="auto"/>
        <w:jc w:val="both"/>
        <w:rPr>
          <w:b/>
          <w:bCs/>
          <w:iCs/>
          <w:sz w:val="28"/>
          <w:szCs w:val="28"/>
          <w:lang w:val="sv-SE"/>
        </w:rPr>
      </w:pPr>
      <w:r w:rsidRPr="00AF5F9A">
        <w:rPr>
          <w:b/>
          <w:bCs/>
          <w:iCs/>
          <w:sz w:val="28"/>
          <w:szCs w:val="28"/>
          <w:lang w:val="sv-SE"/>
        </w:rPr>
        <w:t xml:space="preserve"> </w:t>
      </w:r>
      <w:r w:rsidR="00EE3816" w:rsidRPr="00AF5F9A">
        <w:rPr>
          <w:b/>
          <w:bCs/>
          <w:iCs/>
          <w:sz w:val="28"/>
          <w:szCs w:val="28"/>
          <w:lang w:val="sv-SE"/>
        </w:rPr>
        <w:t xml:space="preserve">Hướng dẫn tổ chức </w:t>
      </w:r>
      <w:r w:rsidR="00757E06" w:rsidRPr="00AF5F9A">
        <w:rPr>
          <w:b/>
          <w:bCs/>
          <w:iCs/>
          <w:sz w:val="28"/>
          <w:szCs w:val="28"/>
          <w:lang w:val="sv-SE"/>
        </w:rPr>
        <w:t>thi</w:t>
      </w:r>
      <w:r w:rsidR="00EE3816" w:rsidRPr="00AF5F9A">
        <w:rPr>
          <w:b/>
          <w:bCs/>
          <w:iCs/>
          <w:sz w:val="28"/>
          <w:szCs w:val="28"/>
          <w:lang w:val="sv-SE"/>
        </w:rPr>
        <w:t xml:space="preserve"> kết thúc môn học, mô đun:</w:t>
      </w:r>
    </w:p>
    <w:p w14:paraId="7A32DA9A" w14:textId="77777777" w:rsidR="004C1928" w:rsidRPr="00AF5F9A" w:rsidRDefault="004C1928" w:rsidP="004C1928">
      <w:pPr>
        <w:shd w:val="clear" w:color="auto" w:fill="FFFFFF"/>
        <w:spacing w:after="0" w:line="300" w:lineRule="auto"/>
        <w:ind w:firstLine="426"/>
        <w:jc w:val="both"/>
        <w:rPr>
          <w:rFonts w:eastAsia="Times New Roman" w:cs="Times New Roman"/>
          <w:color w:val="000000" w:themeColor="text1"/>
          <w:sz w:val="28"/>
          <w:szCs w:val="28"/>
          <w:lang w:val="sv-SE"/>
        </w:rPr>
      </w:pPr>
      <w:r w:rsidRPr="00804E4B">
        <w:rPr>
          <w:rFonts w:eastAsia="Times New Roman" w:cs="Times New Roman"/>
          <w:sz w:val="28"/>
          <w:szCs w:val="28"/>
          <w:lang w:val="sv-SE" w:eastAsia="x-none"/>
        </w:rPr>
        <w:t xml:space="preserve">- Thực hiện theo Thông tư số: </w:t>
      </w:r>
      <w:r w:rsidRPr="00AF5F9A">
        <w:rPr>
          <w:rFonts w:eastAsia="Times New Roman" w:cs="Times New Roman"/>
          <w:sz w:val="28"/>
          <w:szCs w:val="28"/>
          <w:lang w:val="sv-SE"/>
        </w:rPr>
        <w:t xml:space="preserve">10/2018/TT-BLĐTBXH ngày 26 tháng 9 năm 2018 </w:t>
      </w:r>
      <w:r w:rsidRPr="00AF5F9A">
        <w:rPr>
          <w:rFonts w:eastAsia="Times New Roman" w:cs="Times New Roman"/>
          <w:color w:val="000000" w:themeColor="text1"/>
          <w:sz w:val="28"/>
          <w:szCs w:val="28"/>
          <w:lang w:val="sv-SE"/>
        </w:rPr>
        <w:t xml:space="preserve">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0BF92ED9" w14:textId="77777777" w:rsidR="004C1928" w:rsidRPr="00AF5F9A" w:rsidRDefault="004C1928" w:rsidP="004C1928">
      <w:pPr>
        <w:shd w:val="clear" w:color="auto" w:fill="FFFFFF"/>
        <w:spacing w:after="0" w:line="300" w:lineRule="auto"/>
        <w:ind w:firstLine="426"/>
        <w:jc w:val="both"/>
        <w:rPr>
          <w:rFonts w:eastAsia="Times New Roman" w:cs="Times New Roman"/>
          <w:color w:val="000000" w:themeColor="text1"/>
          <w:sz w:val="28"/>
          <w:szCs w:val="28"/>
          <w:lang w:val="sv-SE"/>
        </w:rPr>
      </w:pPr>
      <w:r w:rsidRPr="00AF5F9A">
        <w:rPr>
          <w:rFonts w:eastAsia="Times New Roman" w:cs="Times New Roman"/>
          <w:color w:val="000000" w:themeColor="text1"/>
          <w:sz w:val="28"/>
          <w:szCs w:val="28"/>
          <w:lang w:val="sv-SE" w:eastAsia="x-none"/>
        </w:rPr>
        <w:t xml:space="preserve">- Thực hiện theo Thông tư số: </w:t>
      </w:r>
      <w:r w:rsidRPr="00AF5F9A">
        <w:rPr>
          <w:rFonts w:eastAsia="Times New Roman" w:cs="Times New Roman"/>
          <w:color w:val="000000" w:themeColor="text1"/>
          <w:sz w:val="28"/>
          <w:szCs w:val="28"/>
          <w:lang w:val="sv-SE"/>
        </w:rPr>
        <w:t xml:space="preserve">11/2018/TT-BLĐTBXH ngày 26 tháng 9 năm 2018 Ban hành chương trình môn học Tin học thuộc khối các môn học chung trong chương trình đào tạo trình độ trung cấp, trình độ cao đẳng; </w:t>
      </w:r>
    </w:p>
    <w:p w14:paraId="7186F9B2" w14:textId="77777777" w:rsidR="004C1928" w:rsidRPr="00AF5F9A" w:rsidRDefault="004C1928" w:rsidP="004C1928">
      <w:pPr>
        <w:shd w:val="clear" w:color="auto" w:fill="FFFFFF"/>
        <w:spacing w:after="0" w:line="300" w:lineRule="auto"/>
        <w:ind w:firstLine="426"/>
        <w:jc w:val="both"/>
        <w:rPr>
          <w:rFonts w:eastAsia="Times New Roman" w:cs="Times New Roman"/>
          <w:color w:val="000000" w:themeColor="text1"/>
          <w:sz w:val="28"/>
          <w:szCs w:val="28"/>
          <w:lang w:val="sv-SE" w:eastAsia="x-none"/>
        </w:rPr>
      </w:pPr>
      <w:r w:rsidRPr="00AF5F9A">
        <w:rPr>
          <w:rFonts w:eastAsia="Times New Roman" w:cs="Times New Roman"/>
          <w:color w:val="000000" w:themeColor="text1"/>
          <w:sz w:val="28"/>
          <w:szCs w:val="28"/>
          <w:lang w:val="sv-SE" w:eastAsia="x-none"/>
        </w:rPr>
        <w:t xml:space="preserve">- Thực hiện theo Thông tư số: </w:t>
      </w:r>
      <w:r w:rsidRPr="00AF5F9A">
        <w:rPr>
          <w:rFonts w:eastAsia="Times New Roman" w:cs="Times New Roman"/>
          <w:color w:val="000000" w:themeColor="text1"/>
          <w:sz w:val="28"/>
          <w:szCs w:val="28"/>
          <w:lang w:val="sv-SE"/>
        </w:rPr>
        <w:t>12/2018/TT-BLĐTBXH ngày 26 tháng 9 năm 2018 Ban hành chương trình môn học Giáo dục thể chất thuộc khối các môn học chung trong chương trình đào tạo trình độ trung cấp, trình độ cao đẳng;</w:t>
      </w:r>
      <w:r w:rsidRPr="00AF5F9A">
        <w:rPr>
          <w:rFonts w:eastAsia="Times New Roman" w:cs="Times New Roman"/>
          <w:color w:val="000000" w:themeColor="text1"/>
          <w:sz w:val="28"/>
          <w:szCs w:val="28"/>
          <w:lang w:val="sv-SE" w:eastAsia="x-none"/>
        </w:rPr>
        <w:t xml:space="preserve"> </w:t>
      </w:r>
    </w:p>
    <w:p w14:paraId="62260AB6" w14:textId="77777777" w:rsidR="004C1928" w:rsidRPr="00AF5F9A" w:rsidRDefault="004C1928" w:rsidP="004C1928">
      <w:pPr>
        <w:shd w:val="clear" w:color="auto" w:fill="FFFFFF"/>
        <w:spacing w:after="0" w:line="300" w:lineRule="auto"/>
        <w:ind w:firstLine="426"/>
        <w:jc w:val="both"/>
        <w:rPr>
          <w:rFonts w:eastAsia="Times New Roman" w:cs="Times New Roman"/>
          <w:color w:val="000000" w:themeColor="text1"/>
          <w:sz w:val="28"/>
          <w:szCs w:val="28"/>
          <w:lang w:val="sv-SE"/>
        </w:rPr>
      </w:pPr>
      <w:r w:rsidRPr="00AF5F9A">
        <w:rPr>
          <w:rFonts w:eastAsia="Times New Roman" w:cs="Times New Roman"/>
          <w:color w:val="000000" w:themeColor="text1"/>
          <w:sz w:val="28"/>
          <w:szCs w:val="28"/>
          <w:lang w:val="sv-SE" w:eastAsia="x-none"/>
        </w:rPr>
        <w:lastRenderedPageBreak/>
        <w:t xml:space="preserve">- Thực hiện theo Thông tư số: </w:t>
      </w:r>
      <w:r w:rsidRPr="00AF5F9A">
        <w:rPr>
          <w:rFonts w:eastAsia="Times New Roman" w:cs="Times New Roman"/>
          <w:color w:val="000000" w:themeColor="text1"/>
          <w:sz w:val="28"/>
          <w:szCs w:val="28"/>
          <w:lang w:val="sv-SE"/>
        </w:rPr>
        <w:t xml:space="preserve"> 13/2018/TT-BLĐTBXH ngày 26 tháng 9 năm 2018 Ban hành chương trình môn học Pháp luật thuộc khối các môn học chung trong chương trình đào tạo trình độ trung cấp, trình độ cao đẳng; </w:t>
      </w:r>
    </w:p>
    <w:p w14:paraId="6875DB6E" w14:textId="77777777" w:rsidR="004C1928" w:rsidRPr="00AF5F9A" w:rsidRDefault="004C1928" w:rsidP="004C1928">
      <w:pPr>
        <w:shd w:val="clear" w:color="auto" w:fill="FFFFFF"/>
        <w:spacing w:after="0" w:line="300" w:lineRule="auto"/>
        <w:ind w:firstLine="426"/>
        <w:jc w:val="both"/>
        <w:rPr>
          <w:rFonts w:eastAsia="Times New Roman" w:cs="Times New Roman"/>
          <w:color w:val="000000" w:themeColor="text1"/>
          <w:sz w:val="28"/>
          <w:szCs w:val="28"/>
          <w:lang w:val="sv-SE" w:eastAsia="x-none"/>
        </w:rPr>
      </w:pPr>
      <w:r w:rsidRPr="00AF5F9A">
        <w:rPr>
          <w:rFonts w:eastAsia="Times New Roman" w:cs="Times New Roman"/>
          <w:color w:val="000000" w:themeColor="text1"/>
          <w:sz w:val="28"/>
          <w:szCs w:val="28"/>
          <w:lang w:val="sv-SE"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0C6FF9B5" w14:textId="77777777" w:rsidR="004C1928" w:rsidRPr="00AF5F9A" w:rsidRDefault="004C1928" w:rsidP="004C1928">
      <w:pPr>
        <w:shd w:val="clear" w:color="auto" w:fill="FFFFFF"/>
        <w:spacing w:after="0" w:line="300" w:lineRule="auto"/>
        <w:ind w:firstLine="426"/>
        <w:jc w:val="both"/>
        <w:rPr>
          <w:rFonts w:eastAsia="Times New Roman" w:cs="Times New Roman"/>
          <w:sz w:val="28"/>
          <w:szCs w:val="28"/>
          <w:lang w:val="sv-SE"/>
        </w:rPr>
      </w:pPr>
      <w:r w:rsidRPr="00AF5F9A">
        <w:rPr>
          <w:rFonts w:eastAsia="Times New Roman" w:cs="Times New Roman"/>
          <w:color w:val="000000" w:themeColor="text1"/>
          <w:sz w:val="28"/>
          <w:szCs w:val="28"/>
          <w:lang w:val="sv-SE" w:eastAsia="x-none"/>
        </w:rPr>
        <w:t xml:space="preserve">- Thực hiện theo Thông tư số: </w:t>
      </w:r>
      <w:r w:rsidRPr="00AF5F9A">
        <w:rPr>
          <w:rFonts w:eastAsia="Times New Roman" w:cs="Times New Roman"/>
          <w:color w:val="000000" w:themeColor="text1"/>
          <w:sz w:val="28"/>
          <w:szCs w:val="28"/>
          <w:lang w:val="sv-SE"/>
        </w:rPr>
        <w:t xml:space="preserve">03/2019/TT-BLĐTBXH ngày 17 tháng 01 năm 2019 Ban hành Chương trình môn học Tiếng Anh thuộc khối các </w:t>
      </w:r>
      <w:r w:rsidRPr="00AF5F9A">
        <w:rPr>
          <w:rFonts w:eastAsia="Times New Roman" w:cs="Times New Roman"/>
          <w:sz w:val="28"/>
          <w:szCs w:val="28"/>
          <w:lang w:val="sv-SE"/>
        </w:rPr>
        <w:t>môn học chung trong chương trình đào tạo trình độ trung cấp, trình độ cao đẳng.</w:t>
      </w:r>
    </w:p>
    <w:p w14:paraId="3ECB5A10" w14:textId="06AEB8AE" w:rsidR="004C1928" w:rsidRPr="00AF5F9A" w:rsidRDefault="004C1928">
      <w:pPr>
        <w:pStyle w:val="ListParagraph"/>
        <w:numPr>
          <w:ilvl w:val="0"/>
          <w:numId w:val="120"/>
        </w:numPr>
        <w:shd w:val="clear" w:color="auto" w:fill="FFFFFF"/>
        <w:spacing w:after="0" w:line="300" w:lineRule="auto"/>
        <w:jc w:val="both"/>
        <w:rPr>
          <w:b/>
          <w:bCs/>
          <w:iCs/>
          <w:sz w:val="28"/>
          <w:szCs w:val="28"/>
          <w:lang w:val="sv-SE"/>
        </w:rPr>
      </w:pPr>
      <w:r w:rsidRPr="00AF5F9A">
        <w:rPr>
          <w:b/>
          <w:bCs/>
          <w:iCs/>
          <w:sz w:val="28"/>
          <w:szCs w:val="28"/>
          <w:lang w:val="sv-SE"/>
        </w:rPr>
        <w:t xml:space="preserve"> Hướng dẫn tổ chức thực hiện Chương trình đào tạo đối với những nội dung thực hiện bằng hình thức trực tuyến: </w:t>
      </w:r>
    </w:p>
    <w:p w14:paraId="0863C980" w14:textId="09134A67" w:rsidR="004C1928" w:rsidRDefault="004C1928" w:rsidP="004C1928">
      <w:pPr>
        <w:shd w:val="clear" w:color="auto" w:fill="FFFFFF"/>
        <w:spacing w:after="0" w:line="300" w:lineRule="auto"/>
        <w:jc w:val="both"/>
        <w:rPr>
          <w:rFonts w:eastAsia="Times New Roman" w:cs="Times New Roman"/>
          <w:iCs/>
          <w:sz w:val="28"/>
          <w:szCs w:val="28"/>
          <w:lang w:val="sv-SE" w:eastAsia="x-none"/>
        </w:rPr>
      </w:pPr>
      <w:r w:rsidRPr="00AF5F9A">
        <w:rPr>
          <w:rFonts w:eastAsia="Times New Roman" w:cs="Times New Roman"/>
          <w:iCs/>
          <w:sz w:val="28"/>
          <w:szCs w:val="28"/>
          <w:lang w:val="sv-SE" w:eastAsia="x-none"/>
        </w:rPr>
        <w:t>- Thực hiện theo Quyết định số: 676/QĐ-TCĐNVS ngày 30 tháng 9 năm 2024 Về việc ban hành quy định Đào tạo trực tuyến tại Trường Cao đẳng nghề Việt Nam – Singapore.</w:t>
      </w:r>
    </w:p>
    <w:p w14:paraId="3E7F488D" w14:textId="73680883"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Tin học</w:t>
      </w:r>
    </w:p>
    <w:p w14:paraId="2D62E672" w14:textId="2A35ED7A"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Tiếng Anh</w:t>
      </w:r>
    </w:p>
    <w:p w14:paraId="57ED1189" w14:textId="0C1D745C"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Auto Cad</w:t>
      </w:r>
    </w:p>
    <w:p w14:paraId="30CF1FA8" w14:textId="12E71148"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Kỹ thuật cảm biến</w:t>
      </w:r>
    </w:p>
    <w:p w14:paraId="0D5758FA" w14:textId="5D0E0583"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xml:space="preserve">+ </w:t>
      </w:r>
      <w:r w:rsidRPr="007F7B3A">
        <w:rPr>
          <w:rFonts w:eastAsia="Times New Roman" w:cs="Times New Roman"/>
          <w:iCs/>
          <w:sz w:val="28"/>
          <w:szCs w:val="28"/>
          <w:lang w:val="sv-SE" w:eastAsia="x-none"/>
        </w:rPr>
        <w:t>Rô bốt công nghiệp</w:t>
      </w:r>
    </w:p>
    <w:p w14:paraId="6F740BE3" w14:textId="509D0A55" w:rsidR="007F7B3A" w:rsidRDefault="007F7B3A" w:rsidP="004C1928">
      <w:pPr>
        <w:shd w:val="clear" w:color="auto" w:fill="FFFFFF"/>
        <w:spacing w:after="0" w:line="300" w:lineRule="auto"/>
        <w:jc w:val="both"/>
        <w:rPr>
          <w:rFonts w:eastAsia="Times New Roman" w:cs="Times New Roman"/>
          <w:iCs/>
          <w:sz w:val="28"/>
          <w:szCs w:val="28"/>
          <w:lang w:val="sv-SE" w:eastAsia="x-none"/>
        </w:rPr>
      </w:pPr>
      <w:r>
        <w:rPr>
          <w:rFonts w:eastAsia="Times New Roman" w:cs="Times New Roman"/>
          <w:iCs/>
          <w:sz w:val="28"/>
          <w:szCs w:val="28"/>
          <w:lang w:val="sv-SE" w:eastAsia="x-none"/>
        </w:rPr>
        <w:t>+ Vi điều khiển</w:t>
      </w:r>
    </w:p>
    <w:p w14:paraId="34206295" w14:textId="25D62FDF" w:rsidR="004C1928" w:rsidRPr="00AF5F9A" w:rsidRDefault="007F7B3A">
      <w:pPr>
        <w:pStyle w:val="ListParagraph"/>
        <w:numPr>
          <w:ilvl w:val="0"/>
          <w:numId w:val="120"/>
        </w:numPr>
        <w:spacing w:after="0" w:line="300" w:lineRule="auto"/>
        <w:jc w:val="both"/>
        <w:rPr>
          <w:b/>
          <w:sz w:val="28"/>
          <w:szCs w:val="28"/>
          <w:lang w:val="sv-SE"/>
        </w:rPr>
      </w:pPr>
      <w:r>
        <w:rPr>
          <w:b/>
          <w:sz w:val="28"/>
          <w:szCs w:val="28"/>
          <w:lang w:val="sv-SE"/>
        </w:rPr>
        <w:t xml:space="preserve">. </w:t>
      </w:r>
      <w:r w:rsidR="004C1928" w:rsidRPr="00AF5F9A">
        <w:rPr>
          <w:b/>
          <w:sz w:val="28"/>
          <w:szCs w:val="28"/>
          <w:lang w:val="sv-SE"/>
        </w:rPr>
        <w:t>Hướng dẫn tổ chức kiểm tra kết thúc môn học, mô đun</w:t>
      </w:r>
    </w:p>
    <w:p w14:paraId="51FB6361" w14:textId="5972C44C" w:rsidR="004C1928" w:rsidRPr="00AF5F9A" w:rsidRDefault="004C1928" w:rsidP="004C1928">
      <w:pPr>
        <w:shd w:val="clear" w:color="auto" w:fill="FFFFFF"/>
        <w:spacing w:after="0" w:line="300" w:lineRule="auto"/>
        <w:jc w:val="both"/>
        <w:rPr>
          <w:rFonts w:cs="Times New Roman"/>
          <w:b/>
          <w:bCs/>
          <w:iCs/>
          <w:sz w:val="28"/>
          <w:szCs w:val="28"/>
          <w:lang w:val="sv-SE"/>
        </w:rPr>
      </w:pPr>
      <w:r w:rsidRPr="00AF5F9A">
        <w:rPr>
          <w:rFonts w:eastAsia="Times New Roman" w:cs="Times New Roman"/>
          <w:sz w:val="28"/>
          <w:szCs w:val="28"/>
          <w:lang w:val="sv-SE"/>
        </w:rPr>
        <w:t xml:space="preserve"> Thực hiện theo qui định của Trường về thi kết thúc môn.</w:t>
      </w:r>
    </w:p>
    <w:p w14:paraId="50DB4FCD" w14:textId="77777777" w:rsidR="004C1928" w:rsidRPr="00AF5F9A" w:rsidRDefault="004C1928" w:rsidP="004C1928">
      <w:pPr>
        <w:spacing w:after="0" w:line="300" w:lineRule="auto"/>
        <w:ind w:left="426" w:hanging="426"/>
        <w:jc w:val="both"/>
        <w:rPr>
          <w:rFonts w:eastAsia="Times New Roman" w:cs="Times New Roman"/>
          <w:b/>
          <w:sz w:val="28"/>
          <w:szCs w:val="28"/>
          <w:lang w:val="sv-SE"/>
        </w:rPr>
      </w:pPr>
      <w:r w:rsidRPr="00AF5F9A">
        <w:rPr>
          <w:rFonts w:cs="Times New Roman"/>
          <w:b/>
          <w:sz w:val="28"/>
          <w:szCs w:val="28"/>
          <w:lang w:val="sv-SE"/>
        </w:rPr>
        <w:t xml:space="preserve"> </w:t>
      </w:r>
      <w:r w:rsidRPr="00AF5F9A">
        <w:rPr>
          <w:rFonts w:eastAsia="Times New Roman" w:cs="Times New Roman"/>
          <w:b/>
          <w:sz w:val="28"/>
          <w:szCs w:val="28"/>
          <w:lang w:val="sv-SE"/>
        </w:rPr>
        <w:t>7.5. Hướng dẫn thi tốt nghiệp hoặc làm chuyên đề, khóa luận tốt nghiệp và xét công nhận tốt nghiệp</w:t>
      </w:r>
    </w:p>
    <w:p w14:paraId="08914517" w14:textId="77777777" w:rsidR="004C1928" w:rsidRPr="00AF5F9A" w:rsidRDefault="004C1928" w:rsidP="004C1928">
      <w:pPr>
        <w:tabs>
          <w:tab w:val="left" w:pos="567"/>
        </w:tabs>
        <w:spacing w:after="0" w:line="300" w:lineRule="auto"/>
        <w:jc w:val="both"/>
        <w:rPr>
          <w:rFonts w:eastAsia="Times New Roman" w:cs="Times New Roman"/>
          <w:sz w:val="28"/>
          <w:szCs w:val="28"/>
          <w:lang w:val="sv-SE"/>
        </w:rPr>
      </w:pPr>
      <w:r w:rsidRPr="00AF5F9A">
        <w:rPr>
          <w:rFonts w:eastAsia="Times New Roman" w:cs="Times New Roman"/>
          <w:sz w:val="28"/>
          <w:szCs w:val="28"/>
          <w:lang w:val="sv-SE"/>
        </w:rPr>
        <w:t>7.5.1. Đối với đào tạo theo niên chế</w:t>
      </w:r>
    </w:p>
    <w:p w14:paraId="4814401F" w14:textId="77777777" w:rsidR="004C1928" w:rsidRPr="00AF5F9A" w:rsidRDefault="004C1928" w:rsidP="004C1928">
      <w:pPr>
        <w:shd w:val="clear" w:color="auto" w:fill="FFFFFF"/>
        <w:spacing w:after="0" w:line="300" w:lineRule="auto"/>
        <w:ind w:firstLine="567"/>
        <w:jc w:val="both"/>
        <w:rPr>
          <w:rFonts w:eastAsia="Times New Roman" w:cs="Times New Roman"/>
          <w:sz w:val="28"/>
          <w:szCs w:val="28"/>
          <w:lang w:val="sv-SE" w:eastAsia="x-none"/>
        </w:rPr>
      </w:pPr>
      <w:r w:rsidRPr="00AF5F9A">
        <w:rPr>
          <w:rFonts w:eastAsia="Times New Roman" w:cs="Times New Roman"/>
          <w:sz w:val="28"/>
          <w:szCs w:val="28"/>
          <w:lang w:val="sv-SE"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4BECCB04" w14:textId="77777777" w:rsidR="004C1928" w:rsidRPr="00AF5F9A" w:rsidRDefault="004C1928">
      <w:pPr>
        <w:pStyle w:val="ListParagraph"/>
        <w:numPr>
          <w:ilvl w:val="0"/>
          <w:numId w:val="121"/>
        </w:numPr>
        <w:spacing w:after="0" w:line="300" w:lineRule="auto"/>
        <w:ind w:left="851" w:hanging="284"/>
        <w:jc w:val="both"/>
        <w:rPr>
          <w:sz w:val="28"/>
          <w:szCs w:val="28"/>
        </w:rPr>
      </w:pPr>
      <w:r w:rsidRPr="00AF5F9A">
        <w:rPr>
          <w:sz w:val="28"/>
          <w:szCs w:val="28"/>
        </w:rPr>
        <w:t xml:space="preserve">Thi tốt nghiệp: </w:t>
      </w:r>
    </w:p>
    <w:p w14:paraId="5635258E" w14:textId="77777777" w:rsidR="004C1928" w:rsidRPr="00AF5F9A" w:rsidRDefault="004C1928" w:rsidP="004C1928">
      <w:pPr>
        <w:shd w:val="clear" w:color="auto" w:fill="FFFFFF"/>
        <w:spacing w:after="0" w:line="300" w:lineRule="auto"/>
        <w:ind w:firstLine="851"/>
        <w:jc w:val="both"/>
        <w:rPr>
          <w:rFonts w:eastAsia="Times New Roman" w:cs="Times New Roman"/>
          <w:sz w:val="28"/>
          <w:szCs w:val="28"/>
          <w:lang w:eastAsia="x-none"/>
        </w:rPr>
      </w:pPr>
      <w:r w:rsidRPr="00AF5F9A">
        <w:rPr>
          <w:rFonts w:eastAsia="Times New Roman" w:cs="Times New Roman"/>
          <w:sz w:val="28"/>
          <w:szCs w:val="28"/>
          <w:lang w:eastAsia="x-none"/>
        </w:rPr>
        <w:t>Các môn thi tốt nghiệp:</w:t>
      </w:r>
    </w:p>
    <w:p w14:paraId="4FEE8EE7" w14:textId="77777777" w:rsidR="004C1928" w:rsidRPr="00AF5F9A" w:rsidRDefault="004C1928" w:rsidP="004C1928">
      <w:pPr>
        <w:spacing w:after="0" w:line="300" w:lineRule="auto"/>
        <w:ind w:firstLine="1134"/>
        <w:jc w:val="both"/>
        <w:rPr>
          <w:rFonts w:eastAsia="Times New Roman" w:cs="Times New Roman"/>
          <w:spacing w:val="-6"/>
          <w:sz w:val="28"/>
          <w:szCs w:val="28"/>
        </w:rPr>
      </w:pPr>
      <w:r w:rsidRPr="00AF5F9A">
        <w:rPr>
          <w:rFonts w:eastAsia="Times New Roman" w:cs="Times New Roman"/>
          <w:spacing w:val="-6"/>
          <w:sz w:val="28"/>
          <w:szCs w:val="28"/>
        </w:rPr>
        <w:t>+ Lý thuyết tổng hợp nghề nghiệp</w:t>
      </w:r>
    </w:p>
    <w:p w14:paraId="0DED175A" w14:textId="77777777" w:rsidR="004C1928" w:rsidRPr="00AF5F9A" w:rsidRDefault="004C1928" w:rsidP="004C1928">
      <w:pPr>
        <w:spacing w:after="0" w:line="300" w:lineRule="auto"/>
        <w:ind w:firstLine="1134"/>
        <w:jc w:val="both"/>
        <w:rPr>
          <w:rFonts w:eastAsia="Times New Roman" w:cs="Times New Roman"/>
          <w:sz w:val="28"/>
          <w:szCs w:val="28"/>
        </w:rPr>
      </w:pPr>
      <w:r w:rsidRPr="00AF5F9A">
        <w:rPr>
          <w:rFonts w:eastAsia="Times New Roman" w:cs="Times New Roman"/>
          <w:sz w:val="28"/>
          <w:szCs w:val="28"/>
        </w:rPr>
        <w:t>+ Thực hành nghề nghiệp</w:t>
      </w:r>
    </w:p>
    <w:p w14:paraId="5BA58C98" w14:textId="77777777" w:rsidR="004C1928" w:rsidRDefault="004C1928" w:rsidP="004C1928">
      <w:pPr>
        <w:shd w:val="clear" w:color="auto" w:fill="FFFFFF"/>
        <w:spacing w:after="0" w:line="300" w:lineRule="auto"/>
        <w:ind w:firstLine="851"/>
        <w:jc w:val="both"/>
        <w:rPr>
          <w:rFonts w:eastAsia="Times New Roman" w:cs="Times New Roman"/>
          <w:sz w:val="28"/>
          <w:szCs w:val="28"/>
          <w:lang w:eastAsia="x-none"/>
        </w:rPr>
      </w:pPr>
      <w:r w:rsidRPr="00AF5F9A">
        <w:rPr>
          <w:rFonts w:eastAsia="Times New Roman" w:cs="Times New Roman"/>
          <w:sz w:val="28"/>
          <w:szCs w:val="28"/>
          <w:lang w:eastAsia="x-none"/>
        </w:rPr>
        <w:t>Thời gian làm bài thi, cách thức tiến hành, điều kiện công nhận tốt nghiệp theo quy định hiện hành.</w:t>
      </w:r>
    </w:p>
    <w:p w14:paraId="49755475" w14:textId="77777777" w:rsidR="0057158F" w:rsidRPr="00AF5F9A" w:rsidRDefault="0057158F" w:rsidP="004C1928">
      <w:pPr>
        <w:shd w:val="clear" w:color="auto" w:fill="FFFFFF"/>
        <w:spacing w:after="0" w:line="300" w:lineRule="auto"/>
        <w:ind w:firstLine="851"/>
        <w:jc w:val="both"/>
        <w:rPr>
          <w:rFonts w:eastAsia="Times New Roman" w:cs="Times New Roman"/>
          <w:sz w:val="28"/>
          <w:szCs w:val="28"/>
          <w:lang w:eastAsia="x-none"/>
        </w:rPr>
      </w:pP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4C1928" w:rsidRPr="00AF5F9A" w14:paraId="6B51141C" w14:textId="77777777" w:rsidTr="00F11DC3">
        <w:trPr>
          <w:trHeight w:val="538"/>
        </w:trPr>
        <w:tc>
          <w:tcPr>
            <w:tcW w:w="1007" w:type="dxa"/>
            <w:vAlign w:val="center"/>
          </w:tcPr>
          <w:p w14:paraId="790F8632" w14:textId="77777777" w:rsidR="004C1928" w:rsidRPr="00AF5F9A" w:rsidRDefault="004C1928" w:rsidP="00A43091">
            <w:pPr>
              <w:spacing w:after="0" w:line="300" w:lineRule="auto"/>
              <w:jc w:val="center"/>
              <w:rPr>
                <w:rFonts w:eastAsia="Times New Roman" w:cs="Times New Roman"/>
                <w:b/>
                <w:bCs/>
                <w:spacing w:val="-6"/>
                <w:sz w:val="28"/>
                <w:szCs w:val="28"/>
                <w:lang w:val="pt-BR"/>
              </w:rPr>
            </w:pPr>
            <w:r w:rsidRPr="00AF5F9A">
              <w:rPr>
                <w:rFonts w:eastAsia="Times New Roman" w:cs="Times New Roman"/>
                <w:b/>
                <w:bCs/>
                <w:spacing w:val="-6"/>
                <w:sz w:val="28"/>
                <w:szCs w:val="28"/>
                <w:lang w:val="pt-BR"/>
              </w:rPr>
              <w:lastRenderedPageBreak/>
              <w:t>Số TT</w:t>
            </w:r>
          </w:p>
        </w:tc>
        <w:tc>
          <w:tcPr>
            <w:tcW w:w="2835" w:type="dxa"/>
            <w:vAlign w:val="center"/>
          </w:tcPr>
          <w:p w14:paraId="639C2A57" w14:textId="77777777" w:rsidR="004C1928" w:rsidRPr="00AF5F9A" w:rsidRDefault="004C1928" w:rsidP="00A43091">
            <w:pPr>
              <w:spacing w:after="0" w:line="300" w:lineRule="auto"/>
              <w:jc w:val="center"/>
              <w:rPr>
                <w:rFonts w:eastAsia="Times New Roman" w:cs="Times New Roman"/>
                <w:b/>
                <w:bCs/>
                <w:spacing w:val="-6"/>
                <w:sz w:val="28"/>
                <w:szCs w:val="28"/>
              </w:rPr>
            </w:pPr>
            <w:r w:rsidRPr="00AF5F9A">
              <w:rPr>
                <w:rFonts w:eastAsia="Times New Roman" w:cs="Times New Roman"/>
                <w:b/>
                <w:bCs/>
                <w:spacing w:val="-6"/>
                <w:sz w:val="28"/>
                <w:szCs w:val="28"/>
              </w:rPr>
              <w:t>Môn thi</w:t>
            </w:r>
          </w:p>
        </w:tc>
        <w:tc>
          <w:tcPr>
            <w:tcW w:w="3119" w:type="dxa"/>
            <w:vAlign w:val="center"/>
          </w:tcPr>
          <w:p w14:paraId="7911474F" w14:textId="77777777" w:rsidR="004C1928" w:rsidRPr="00AF5F9A" w:rsidRDefault="004C1928" w:rsidP="00A43091">
            <w:pPr>
              <w:spacing w:after="0" w:line="300" w:lineRule="auto"/>
              <w:jc w:val="center"/>
              <w:rPr>
                <w:rFonts w:eastAsia="Times New Roman" w:cs="Times New Roman"/>
                <w:b/>
                <w:bCs/>
                <w:spacing w:val="-6"/>
                <w:sz w:val="28"/>
                <w:szCs w:val="28"/>
              </w:rPr>
            </w:pPr>
            <w:r w:rsidRPr="00AF5F9A">
              <w:rPr>
                <w:rFonts w:eastAsia="Times New Roman" w:cs="Times New Roman"/>
                <w:b/>
                <w:bCs/>
                <w:spacing w:val="-6"/>
                <w:sz w:val="28"/>
                <w:szCs w:val="28"/>
              </w:rPr>
              <w:t>Hình thức thi</w:t>
            </w:r>
          </w:p>
        </w:tc>
        <w:tc>
          <w:tcPr>
            <w:tcW w:w="2268" w:type="dxa"/>
            <w:vAlign w:val="center"/>
          </w:tcPr>
          <w:p w14:paraId="26E99DA2" w14:textId="77777777" w:rsidR="004C1928" w:rsidRPr="00AF5F9A" w:rsidRDefault="004C1928" w:rsidP="00A43091">
            <w:pPr>
              <w:spacing w:after="0" w:line="300" w:lineRule="auto"/>
              <w:jc w:val="center"/>
              <w:rPr>
                <w:rFonts w:eastAsia="Times New Roman" w:cs="Times New Roman"/>
                <w:b/>
                <w:bCs/>
                <w:spacing w:val="-6"/>
                <w:sz w:val="28"/>
                <w:szCs w:val="28"/>
              </w:rPr>
            </w:pPr>
            <w:r w:rsidRPr="00AF5F9A">
              <w:rPr>
                <w:rFonts w:eastAsia="Times New Roman" w:cs="Times New Roman"/>
                <w:b/>
                <w:bCs/>
                <w:spacing w:val="-6"/>
                <w:sz w:val="28"/>
                <w:szCs w:val="28"/>
              </w:rPr>
              <w:t>Thời gian thi</w:t>
            </w:r>
          </w:p>
        </w:tc>
      </w:tr>
      <w:tr w:rsidR="004C1928" w:rsidRPr="00AF5F9A" w14:paraId="2CF8E538" w14:textId="77777777" w:rsidTr="00F11DC3">
        <w:tc>
          <w:tcPr>
            <w:tcW w:w="1007" w:type="dxa"/>
            <w:vAlign w:val="center"/>
          </w:tcPr>
          <w:p w14:paraId="207D6239" w14:textId="77777777" w:rsidR="004C1928" w:rsidRPr="00AF5F9A" w:rsidRDefault="004C1928" w:rsidP="00A43091">
            <w:pPr>
              <w:spacing w:after="0" w:line="300" w:lineRule="auto"/>
              <w:jc w:val="center"/>
              <w:rPr>
                <w:rFonts w:eastAsia="Times New Roman" w:cs="Times New Roman"/>
                <w:spacing w:val="-6"/>
                <w:sz w:val="28"/>
                <w:szCs w:val="28"/>
              </w:rPr>
            </w:pPr>
            <w:r w:rsidRPr="00AF5F9A">
              <w:rPr>
                <w:rFonts w:eastAsia="Times New Roman" w:cs="Times New Roman"/>
                <w:spacing w:val="-6"/>
                <w:sz w:val="28"/>
                <w:szCs w:val="28"/>
              </w:rPr>
              <w:t>1</w:t>
            </w:r>
          </w:p>
        </w:tc>
        <w:tc>
          <w:tcPr>
            <w:tcW w:w="2835" w:type="dxa"/>
            <w:vAlign w:val="center"/>
          </w:tcPr>
          <w:p w14:paraId="052DD57D"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 Lý thuyết nghề nghiệp</w:t>
            </w:r>
          </w:p>
        </w:tc>
        <w:tc>
          <w:tcPr>
            <w:tcW w:w="3119" w:type="dxa"/>
            <w:vAlign w:val="center"/>
          </w:tcPr>
          <w:p w14:paraId="4A63D967"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Viết</w:t>
            </w:r>
          </w:p>
        </w:tc>
        <w:tc>
          <w:tcPr>
            <w:tcW w:w="2268" w:type="dxa"/>
            <w:vAlign w:val="center"/>
          </w:tcPr>
          <w:p w14:paraId="739818B6"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Không quá 180 phút</w:t>
            </w:r>
          </w:p>
        </w:tc>
      </w:tr>
      <w:tr w:rsidR="004C1928" w:rsidRPr="00AF5F9A" w14:paraId="4A8E1143" w14:textId="77777777" w:rsidTr="00F11DC3">
        <w:tc>
          <w:tcPr>
            <w:tcW w:w="1007" w:type="dxa"/>
            <w:vAlign w:val="center"/>
          </w:tcPr>
          <w:p w14:paraId="637E6CC9" w14:textId="77777777" w:rsidR="004C1928" w:rsidRPr="00AF5F9A" w:rsidRDefault="004C1928" w:rsidP="00A43091">
            <w:pPr>
              <w:spacing w:after="0" w:line="300" w:lineRule="auto"/>
              <w:jc w:val="center"/>
              <w:rPr>
                <w:rFonts w:eastAsia="Times New Roman" w:cs="Times New Roman"/>
                <w:spacing w:val="-6"/>
                <w:sz w:val="28"/>
                <w:szCs w:val="28"/>
              </w:rPr>
            </w:pPr>
            <w:r w:rsidRPr="00AF5F9A">
              <w:rPr>
                <w:rFonts w:eastAsia="Times New Roman" w:cs="Times New Roman"/>
                <w:spacing w:val="-6"/>
                <w:sz w:val="28"/>
                <w:szCs w:val="28"/>
              </w:rPr>
              <w:t>2</w:t>
            </w:r>
          </w:p>
        </w:tc>
        <w:tc>
          <w:tcPr>
            <w:tcW w:w="2835" w:type="dxa"/>
            <w:vAlign w:val="center"/>
          </w:tcPr>
          <w:p w14:paraId="042033E3"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 Thực hành nghề nghiệp</w:t>
            </w:r>
          </w:p>
        </w:tc>
        <w:tc>
          <w:tcPr>
            <w:tcW w:w="3119" w:type="dxa"/>
            <w:vAlign w:val="center"/>
          </w:tcPr>
          <w:p w14:paraId="62734F46"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 xml:space="preserve">Thực hành bài tập kỹ năng tổng hợp </w:t>
            </w:r>
          </w:p>
        </w:tc>
        <w:tc>
          <w:tcPr>
            <w:tcW w:w="2268" w:type="dxa"/>
            <w:vAlign w:val="center"/>
          </w:tcPr>
          <w:p w14:paraId="7CB51907" w14:textId="77777777" w:rsidR="004C1928" w:rsidRPr="00AF5F9A" w:rsidRDefault="004C1928" w:rsidP="004C1928">
            <w:pPr>
              <w:spacing w:after="0" w:line="300" w:lineRule="auto"/>
              <w:jc w:val="both"/>
              <w:rPr>
                <w:rFonts w:eastAsia="Times New Roman" w:cs="Times New Roman"/>
                <w:spacing w:val="-6"/>
                <w:sz w:val="28"/>
                <w:szCs w:val="28"/>
              </w:rPr>
            </w:pPr>
            <w:r w:rsidRPr="00AF5F9A">
              <w:rPr>
                <w:rFonts w:eastAsia="Times New Roman" w:cs="Times New Roman"/>
                <w:spacing w:val="-6"/>
                <w:sz w:val="28"/>
                <w:szCs w:val="28"/>
              </w:rPr>
              <w:t>Không quá 24 giờ</w:t>
            </w:r>
          </w:p>
        </w:tc>
      </w:tr>
    </w:tbl>
    <w:p w14:paraId="47390A96" w14:textId="77777777" w:rsidR="004C1928" w:rsidRPr="00AF5F9A" w:rsidRDefault="004C1928">
      <w:pPr>
        <w:pStyle w:val="ListParagraph"/>
        <w:numPr>
          <w:ilvl w:val="0"/>
          <w:numId w:val="121"/>
        </w:numPr>
        <w:spacing w:after="0" w:line="300" w:lineRule="auto"/>
        <w:ind w:left="851" w:hanging="284"/>
        <w:jc w:val="both"/>
        <w:rPr>
          <w:sz w:val="28"/>
          <w:szCs w:val="28"/>
        </w:rPr>
      </w:pPr>
      <w:r w:rsidRPr="00AF5F9A">
        <w:rPr>
          <w:sz w:val="28"/>
          <w:szCs w:val="28"/>
        </w:rPr>
        <w:t>Làm chuyên đề, khóa luận tốt nghiệp</w:t>
      </w:r>
    </w:p>
    <w:p w14:paraId="7257EEC3" w14:textId="77777777" w:rsidR="004C1928" w:rsidRPr="00AF5F9A" w:rsidRDefault="004C1928" w:rsidP="004C1928">
      <w:pPr>
        <w:shd w:val="clear" w:color="auto" w:fill="FFFFFF"/>
        <w:spacing w:after="0" w:line="300" w:lineRule="auto"/>
        <w:ind w:firstLine="851"/>
        <w:jc w:val="both"/>
        <w:rPr>
          <w:rFonts w:eastAsia="Times New Roman" w:cs="Times New Roman"/>
          <w:sz w:val="28"/>
          <w:szCs w:val="28"/>
          <w:lang w:eastAsia="x-none"/>
        </w:rPr>
      </w:pPr>
      <w:r w:rsidRPr="00AF5F9A">
        <w:rPr>
          <w:rFonts w:eastAsia="Times New Roman" w:cs="Times New Roman"/>
          <w:sz w:val="28"/>
          <w:szCs w:val="28"/>
          <w:lang w:eastAsia="x-none"/>
        </w:rPr>
        <w:t>Trường hợp người học có nguyện vọng làm chuyên đề, khóa luận tốt nghiệp sẽ đăng ký theo quy định của trường. Hội đồng sư phạm sẽ xem xét và quyết định. (có quy định riêng)</w:t>
      </w:r>
    </w:p>
    <w:p w14:paraId="326F999D" w14:textId="77777777" w:rsidR="004C1928" w:rsidRPr="00AF5F9A" w:rsidRDefault="004C1928" w:rsidP="004C1928">
      <w:pPr>
        <w:shd w:val="clear" w:color="auto" w:fill="FFFFFF"/>
        <w:spacing w:after="0" w:line="300" w:lineRule="auto"/>
        <w:ind w:firstLine="567"/>
        <w:jc w:val="both"/>
        <w:rPr>
          <w:rFonts w:eastAsia="Times New Roman" w:cs="Times New Roman"/>
          <w:sz w:val="28"/>
          <w:szCs w:val="28"/>
          <w:lang w:eastAsia="x-none"/>
        </w:rPr>
      </w:pPr>
      <w:r w:rsidRPr="00AF5F9A">
        <w:rPr>
          <w:rFonts w:eastAsia="Times New Roman" w:cs="Times New Roman"/>
          <w:sz w:val="28"/>
          <w:szCs w:val="28"/>
          <w:lang w:eastAsia="x-none"/>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14:paraId="7E64EFBA" w14:textId="77777777" w:rsidR="004C1928" w:rsidRPr="00AF5F9A" w:rsidRDefault="004C1928" w:rsidP="004C1928">
      <w:pPr>
        <w:spacing w:after="0" w:line="300" w:lineRule="auto"/>
        <w:jc w:val="both"/>
        <w:rPr>
          <w:rFonts w:eastAsia="Times New Roman" w:cs="Times New Roman"/>
          <w:sz w:val="28"/>
          <w:szCs w:val="28"/>
        </w:rPr>
      </w:pPr>
      <w:r w:rsidRPr="00AF5F9A">
        <w:rPr>
          <w:rFonts w:eastAsia="Times New Roman" w:cs="Times New Roman"/>
          <w:sz w:val="28"/>
          <w:szCs w:val="28"/>
        </w:rPr>
        <w:t>7.5.2. Đối với đào tạo theo phương thức tích lũy mô đun hoặc tích lũy tín chỉ</w:t>
      </w:r>
    </w:p>
    <w:p w14:paraId="014DAEA8" w14:textId="77777777" w:rsidR="004C1928" w:rsidRPr="00AF5F9A" w:rsidRDefault="004C1928" w:rsidP="004C1928">
      <w:pPr>
        <w:shd w:val="clear" w:color="auto" w:fill="FFFFFF"/>
        <w:spacing w:after="0" w:line="300" w:lineRule="auto"/>
        <w:ind w:firstLine="567"/>
        <w:jc w:val="both"/>
        <w:rPr>
          <w:rFonts w:eastAsia="Times New Roman" w:cs="Times New Roman"/>
          <w:sz w:val="28"/>
          <w:szCs w:val="28"/>
          <w:lang w:eastAsia="x-none"/>
        </w:rPr>
      </w:pPr>
      <w:r w:rsidRPr="00AF5F9A">
        <w:rPr>
          <w:rFonts w:eastAsia="Times New Roman" w:cs="Times New Roman"/>
          <w:sz w:val="28"/>
          <w:szCs w:val="28"/>
          <w:lang w:eastAsia="x-none"/>
        </w:rPr>
        <w:t>Người học phải học hết chư</w:t>
      </w:r>
      <w:r w:rsidRPr="00AF5F9A">
        <w:rPr>
          <w:rFonts w:eastAsia="Times New Roman" w:cs="Times New Roman"/>
          <w:sz w:val="28"/>
          <w:szCs w:val="28"/>
          <w:lang w:eastAsia="x-none"/>
        </w:rPr>
        <w:softHyphen/>
        <w:t>ơng trình đào tạo và phải tích lũy đủ số mô đun hoặc tín chỉ theo quy định trong chương trình đào tạo.</w:t>
      </w:r>
    </w:p>
    <w:p w14:paraId="1C320EB8" w14:textId="77777777" w:rsidR="004C1928" w:rsidRPr="00AF5F9A" w:rsidRDefault="004C1928" w:rsidP="004C1928">
      <w:pPr>
        <w:shd w:val="clear" w:color="auto" w:fill="FFFFFF"/>
        <w:spacing w:after="0" w:line="300" w:lineRule="auto"/>
        <w:ind w:firstLine="567"/>
        <w:jc w:val="both"/>
        <w:rPr>
          <w:rFonts w:eastAsia="Times New Roman" w:cs="Times New Roman"/>
          <w:sz w:val="28"/>
          <w:szCs w:val="28"/>
        </w:rPr>
      </w:pPr>
      <w:r w:rsidRPr="00AF5F9A">
        <w:rPr>
          <w:rFonts w:eastAsia="Times New Roman" w:cs="Times New Roman"/>
          <w:sz w:val="28"/>
          <w:szCs w:val="28"/>
          <w:lang w:eastAsia="x-none"/>
        </w:rPr>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AF5F9A">
        <w:rPr>
          <w:rFonts w:eastAsia="Times New Roman" w:cs="Times New Roman"/>
          <w:sz w:val="28"/>
          <w:szCs w:val="28"/>
        </w:rPr>
        <w:t>công nhận tốt nghiệp, cấp bằng trung cấp theo quy định.</w:t>
      </w:r>
    </w:p>
    <w:p w14:paraId="0329E634" w14:textId="6DB7978C" w:rsidR="00EE3816" w:rsidRPr="00AF5F9A" w:rsidRDefault="004C1928" w:rsidP="004C1928">
      <w:pPr>
        <w:spacing w:after="0" w:line="300" w:lineRule="auto"/>
        <w:jc w:val="both"/>
        <w:rPr>
          <w:rFonts w:cs="Times New Roman"/>
          <w:b/>
          <w:bCs/>
          <w:iCs/>
          <w:sz w:val="28"/>
          <w:szCs w:val="28"/>
        </w:rPr>
      </w:pP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AF5F9A">
        <w:rPr>
          <w:rFonts w:cs="Times New Roman"/>
          <w:b/>
          <w:bCs/>
          <w:iCs/>
          <w:color w:val="000000"/>
          <w:sz w:val="28"/>
          <w:szCs w:val="28"/>
        </w:rPr>
        <w:tab/>
      </w:r>
      <w:r w:rsidRPr="00804E4B">
        <w:rPr>
          <w:rFonts w:cs="Times New Roman"/>
          <w:b/>
          <w:bCs/>
          <w:iCs/>
          <w:color w:val="000000"/>
          <w:sz w:val="28"/>
          <w:szCs w:val="28"/>
        </w:rPr>
        <w:t>HIỆU TRƯỞNG</w:t>
      </w:r>
      <w:r w:rsidR="00EE3816" w:rsidRPr="00AF5F9A">
        <w:rPr>
          <w:rFonts w:cs="Times New Roman"/>
          <w:b/>
          <w:bCs/>
          <w:iCs/>
          <w:sz w:val="28"/>
          <w:szCs w:val="28"/>
        </w:rPr>
        <w:tab/>
      </w:r>
      <w:r w:rsidR="00EE3816" w:rsidRPr="00AF5F9A">
        <w:rPr>
          <w:rFonts w:cs="Times New Roman"/>
          <w:b/>
          <w:bCs/>
          <w:iCs/>
          <w:sz w:val="28"/>
          <w:szCs w:val="28"/>
        </w:rPr>
        <w:tab/>
      </w:r>
      <w:r w:rsidR="00EE3816" w:rsidRPr="00AF5F9A">
        <w:rPr>
          <w:rFonts w:cs="Times New Roman"/>
          <w:b/>
          <w:bCs/>
          <w:iCs/>
          <w:sz w:val="28"/>
          <w:szCs w:val="28"/>
        </w:rPr>
        <w:tab/>
      </w:r>
    </w:p>
    <w:p w14:paraId="7970FF1A" w14:textId="77777777" w:rsidR="00EE3816" w:rsidRPr="00AF5F9A" w:rsidRDefault="00EE3816" w:rsidP="00EE3816">
      <w:pPr>
        <w:spacing w:before="120" w:after="120"/>
        <w:jc w:val="center"/>
        <w:rPr>
          <w:b/>
          <w:sz w:val="28"/>
          <w:szCs w:val="28"/>
        </w:rPr>
      </w:pPr>
    </w:p>
    <w:p w14:paraId="7EF77AB6" w14:textId="77777777" w:rsidR="00EE3816" w:rsidRDefault="00EE3816" w:rsidP="00EE3816">
      <w:pPr>
        <w:spacing w:before="120"/>
        <w:rPr>
          <w:sz w:val="28"/>
          <w:szCs w:val="28"/>
        </w:rPr>
      </w:pPr>
    </w:p>
    <w:p w14:paraId="1D40C008" w14:textId="77777777" w:rsidR="008A0BCF" w:rsidRDefault="008A0BCF" w:rsidP="00EE3816">
      <w:pPr>
        <w:spacing w:before="120"/>
        <w:rPr>
          <w:sz w:val="28"/>
          <w:szCs w:val="28"/>
        </w:rPr>
      </w:pPr>
    </w:p>
    <w:p w14:paraId="05362B87" w14:textId="77777777" w:rsidR="008A0BCF" w:rsidRDefault="008A0BCF" w:rsidP="00EE3816">
      <w:pPr>
        <w:spacing w:before="120"/>
        <w:rPr>
          <w:sz w:val="28"/>
          <w:szCs w:val="28"/>
        </w:rPr>
      </w:pPr>
    </w:p>
    <w:p w14:paraId="5DDB750B" w14:textId="77777777" w:rsidR="00BE2819" w:rsidRDefault="00BE2819" w:rsidP="00EE3816">
      <w:pPr>
        <w:spacing w:before="120"/>
        <w:rPr>
          <w:sz w:val="28"/>
          <w:szCs w:val="28"/>
        </w:rPr>
      </w:pPr>
    </w:p>
    <w:p w14:paraId="1B3F74C9" w14:textId="77777777" w:rsidR="00BE2819" w:rsidRDefault="00BE2819" w:rsidP="00EE3816">
      <w:pPr>
        <w:spacing w:before="120"/>
        <w:rPr>
          <w:sz w:val="28"/>
          <w:szCs w:val="28"/>
        </w:rPr>
      </w:pPr>
    </w:p>
    <w:p w14:paraId="21249738" w14:textId="77777777" w:rsidR="00BE2819" w:rsidRDefault="00BE2819" w:rsidP="00EE3816">
      <w:pPr>
        <w:spacing w:before="120"/>
        <w:rPr>
          <w:sz w:val="28"/>
          <w:szCs w:val="28"/>
        </w:rPr>
      </w:pPr>
    </w:p>
    <w:p w14:paraId="4AC1F6EB" w14:textId="77777777" w:rsidR="00BE2819" w:rsidRDefault="00BE2819" w:rsidP="00EE3816">
      <w:pPr>
        <w:spacing w:before="120"/>
        <w:rPr>
          <w:sz w:val="28"/>
          <w:szCs w:val="28"/>
        </w:rPr>
      </w:pPr>
    </w:p>
    <w:p w14:paraId="0E9CE969" w14:textId="77777777" w:rsidR="00BE2819" w:rsidRDefault="00BE2819" w:rsidP="00EE3816">
      <w:pPr>
        <w:spacing w:before="120"/>
        <w:rPr>
          <w:sz w:val="28"/>
          <w:szCs w:val="28"/>
        </w:rPr>
      </w:pPr>
    </w:p>
    <w:p w14:paraId="56EB5542" w14:textId="77777777" w:rsidR="00BE2819" w:rsidRDefault="00BE2819" w:rsidP="00EE3816">
      <w:pPr>
        <w:spacing w:before="120"/>
        <w:rPr>
          <w:sz w:val="28"/>
          <w:szCs w:val="28"/>
        </w:rPr>
      </w:pPr>
    </w:p>
    <w:p w14:paraId="3B56BA56" w14:textId="77777777" w:rsidR="00BE2819" w:rsidRDefault="00BE2819" w:rsidP="00EE3816">
      <w:pPr>
        <w:spacing w:before="120"/>
        <w:rPr>
          <w:sz w:val="28"/>
          <w:szCs w:val="28"/>
        </w:rPr>
      </w:pPr>
    </w:p>
    <w:p w14:paraId="2BAD959C" w14:textId="77777777" w:rsidR="00BE2819" w:rsidRDefault="00BE2819" w:rsidP="00EE3816">
      <w:pPr>
        <w:spacing w:before="120"/>
        <w:rPr>
          <w:sz w:val="28"/>
          <w:szCs w:val="28"/>
        </w:rPr>
      </w:pPr>
    </w:p>
    <w:p w14:paraId="740B4F73" w14:textId="77777777" w:rsidR="00BE2819" w:rsidRDefault="00BE2819" w:rsidP="00EE3816">
      <w:pPr>
        <w:spacing w:before="120"/>
        <w:rPr>
          <w:sz w:val="28"/>
          <w:szCs w:val="28"/>
        </w:rPr>
      </w:pPr>
    </w:p>
    <w:p w14:paraId="02F72166" w14:textId="77777777" w:rsidR="008A0BCF" w:rsidRDefault="008A0BCF" w:rsidP="00EE3816">
      <w:pPr>
        <w:spacing w:before="120"/>
        <w:rPr>
          <w:sz w:val="28"/>
          <w:szCs w:val="28"/>
        </w:rPr>
      </w:pPr>
    </w:p>
    <w:p w14:paraId="6163FB65" w14:textId="77777777" w:rsidR="00804E4B" w:rsidRDefault="00804E4B" w:rsidP="00EE3816">
      <w:pPr>
        <w:spacing w:before="120"/>
        <w:rPr>
          <w:sz w:val="28"/>
          <w:szCs w:val="28"/>
        </w:rPr>
      </w:pPr>
    </w:p>
    <w:p w14:paraId="7A5F612D" w14:textId="77777777" w:rsidR="008A0BCF" w:rsidRDefault="008A0BCF" w:rsidP="00EE3816">
      <w:pPr>
        <w:spacing w:before="120"/>
        <w:rPr>
          <w:sz w:val="28"/>
          <w:szCs w:val="28"/>
        </w:rPr>
      </w:pPr>
    </w:p>
    <w:p w14:paraId="3A562C2F" w14:textId="77777777" w:rsidR="008A0BCF" w:rsidRPr="0020630E" w:rsidRDefault="008A0BCF" w:rsidP="00EE3816">
      <w:pPr>
        <w:spacing w:before="120"/>
        <w:rPr>
          <w:sz w:val="28"/>
          <w:szCs w:val="28"/>
        </w:rPr>
      </w:pPr>
    </w:p>
    <w:p w14:paraId="470A1118" w14:textId="77777777" w:rsidR="00D43514" w:rsidRPr="0020630E" w:rsidRDefault="00D43514" w:rsidP="00C91F7E">
      <w:pPr>
        <w:spacing w:after="0" w:line="312" w:lineRule="auto"/>
        <w:jc w:val="center"/>
        <w:rPr>
          <w:b/>
          <w:sz w:val="52"/>
          <w:szCs w:val="52"/>
        </w:rPr>
      </w:pPr>
      <w:r w:rsidRPr="0020630E">
        <w:rPr>
          <w:b/>
          <w:sz w:val="52"/>
          <w:szCs w:val="52"/>
        </w:rPr>
        <w:t>PHỤ LỤC 1</w:t>
      </w:r>
    </w:p>
    <w:p w14:paraId="683E98F6" w14:textId="77777777" w:rsidR="00D43514" w:rsidRPr="0020630E" w:rsidRDefault="00D43514" w:rsidP="00C91F7E">
      <w:pPr>
        <w:spacing w:after="0" w:line="312" w:lineRule="auto"/>
        <w:jc w:val="center"/>
        <w:rPr>
          <w:b/>
          <w:sz w:val="52"/>
          <w:szCs w:val="52"/>
        </w:rPr>
      </w:pPr>
    </w:p>
    <w:p w14:paraId="447F0E00" w14:textId="77777777" w:rsidR="00D43514" w:rsidRPr="0020630E" w:rsidRDefault="00D43514" w:rsidP="00C91F7E">
      <w:pPr>
        <w:spacing w:after="0" w:line="312" w:lineRule="auto"/>
        <w:jc w:val="center"/>
        <w:rPr>
          <w:b/>
          <w:sz w:val="52"/>
          <w:szCs w:val="52"/>
        </w:rPr>
      </w:pPr>
      <w:r w:rsidRPr="0020630E">
        <w:rPr>
          <w:b/>
          <w:sz w:val="52"/>
          <w:szCs w:val="52"/>
        </w:rPr>
        <w:t>CHƯƠNG TRÌNH CHI TIẾT</w:t>
      </w:r>
    </w:p>
    <w:p w14:paraId="594900C6" w14:textId="77777777" w:rsidR="00D43514" w:rsidRPr="0020630E" w:rsidRDefault="00D43514" w:rsidP="00C91F7E">
      <w:pPr>
        <w:spacing w:after="0" w:line="312" w:lineRule="auto"/>
        <w:jc w:val="center"/>
        <w:rPr>
          <w:b/>
          <w:sz w:val="52"/>
          <w:szCs w:val="52"/>
        </w:rPr>
      </w:pPr>
      <w:r w:rsidRPr="0020630E">
        <w:rPr>
          <w:b/>
          <w:sz w:val="52"/>
          <w:szCs w:val="52"/>
        </w:rPr>
        <w:t>CÁC MÔN CHUNG</w:t>
      </w:r>
    </w:p>
    <w:p w14:paraId="60AF7F8C" w14:textId="77777777" w:rsidR="00D43514" w:rsidRPr="0020630E" w:rsidRDefault="00D43514" w:rsidP="00C91F7E">
      <w:pPr>
        <w:spacing w:after="0" w:line="312" w:lineRule="auto"/>
        <w:jc w:val="center"/>
        <w:rPr>
          <w:b/>
          <w:sz w:val="52"/>
          <w:szCs w:val="52"/>
        </w:rPr>
      </w:pPr>
    </w:p>
    <w:p w14:paraId="47BD12F9" w14:textId="77777777" w:rsidR="00D43514" w:rsidRPr="0020630E" w:rsidRDefault="00D43514" w:rsidP="00C91F7E">
      <w:pPr>
        <w:spacing w:after="0" w:line="312" w:lineRule="auto"/>
        <w:jc w:val="center"/>
        <w:rPr>
          <w:b/>
          <w:sz w:val="52"/>
          <w:szCs w:val="52"/>
        </w:rPr>
      </w:pPr>
    </w:p>
    <w:p w14:paraId="3B8DB0A0" w14:textId="77777777" w:rsidR="00D43514" w:rsidRPr="0020630E" w:rsidRDefault="00D43514" w:rsidP="00C91F7E">
      <w:pPr>
        <w:spacing w:after="0" w:line="312" w:lineRule="auto"/>
        <w:rPr>
          <w:b/>
          <w:szCs w:val="26"/>
        </w:rPr>
      </w:pPr>
    </w:p>
    <w:p w14:paraId="45BDBF9E" w14:textId="77777777" w:rsidR="00D43514" w:rsidRPr="0020630E" w:rsidRDefault="00D43514" w:rsidP="00C91F7E">
      <w:pPr>
        <w:spacing w:after="0" w:line="312" w:lineRule="auto"/>
        <w:rPr>
          <w:b/>
          <w:szCs w:val="26"/>
        </w:rPr>
      </w:pPr>
    </w:p>
    <w:p w14:paraId="1B6CF3E8" w14:textId="77777777" w:rsidR="00D43514" w:rsidRPr="0020630E" w:rsidRDefault="00D43514" w:rsidP="00C91F7E">
      <w:pPr>
        <w:spacing w:after="0" w:line="312" w:lineRule="auto"/>
        <w:rPr>
          <w:b/>
          <w:szCs w:val="26"/>
        </w:rPr>
      </w:pPr>
    </w:p>
    <w:p w14:paraId="3DD5C726" w14:textId="77777777" w:rsidR="00D43514" w:rsidRPr="0020630E" w:rsidRDefault="00D43514" w:rsidP="00C91F7E">
      <w:pPr>
        <w:spacing w:after="0" w:line="312" w:lineRule="auto"/>
        <w:jc w:val="center"/>
        <w:rPr>
          <w:b/>
          <w:szCs w:val="26"/>
        </w:rPr>
      </w:pPr>
    </w:p>
    <w:p w14:paraId="4D45DBAA" w14:textId="77777777" w:rsidR="00D43514" w:rsidRPr="0020630E" w:rsidRDefault="00D43514" w:rsidP="00C91F7E">
      <w:pPr>
        <w:spacing w:after="0" w:line="312" w:lineRule="auto"/>
        <w:jc w:val="center"/>
        <w:rPr>
          <w:b/>
          <w:szCs w:val="26"/>
        </w:rPr>
      </w:pPr>
    </w:p>
    <w:p w14:paraId="059988F0" w14:textId="5ED1D865" w:rsidR="009E3EA9" w:rsidRPr="0020630E" w:rsidRDefault="00D43514" w:rsidP="000E7BC9">
      <w:pPr>
        <w:spacing w:after="0" w:line="312" w:lineRule="auto"/>
        <w:jc w:val="center"/>
        <w:rPr>
          <w:rFonts w:eastAsia="Times New Roman" w:cs="Times New Roman"/>
          <w:b/>
          <w:bCs/>
          <w:sz w:val="28"/>
          <w:szCs w:val="28"/>
        </w:rPr>
      </w:pPr>
      <w:r w:rsidRPr="0020630E">
        <w:rPr>
          <w:b/>
          <w:szCs w:val="26"/>
        </w:rPr>
        <w:br w:type="page"/>
      </w:r>
      <w:bookmarkStart w:id="5" w:name="loai_2"/>
      <w:r w:rsidR="009E3EA9" w:rsidRPr="0020630E">
        <w:rPr>
          <w:rFonts w:eastAsia="Times New Roman" w:cs="Times New Roman"/>
          <w:b/>
          <w:bCs/>
          <w:sz w:val="28"/>
          <w:szCs w:val="28"/>
        </w:rPr>
        <w:lastRenderedPageBreak/>
        <w:t>CHƯƠNG TRÌNH</w:t>
      </w:r>
      <w:bookmarkEnd w:id="5"/>
      <w:r w:rsidR="009E3EA9" w:rsidRPr="0020630E">
        <w:rPr>
          <w:rFonts w:eastAsia="Times New Roman" w:cs="Times New Roman"/>
          <w:b/>
          <w:bCs/>
          <w:sz w:val="28"/>
          <w:szCs w:val="28"/>
        </w:rPr>
        <w:t xml:space="preserve"> MÔN HỌC</w:t>
      </w:r>
    </w:p>
    <w:p w14:paraId="6E270732" w14:textId="77777777" w:rsidR="009E3EA9" w:rsidRPr="0020630E" w:rsidRDefault="009E3EA9" w:rsidP="00974293">
      <w:pPr>
        <w:spacing w:after="0"/>
        <w:jc w:val="center"/>
        <w:rPr>
          <w:rFonts w:eastAsia="Times New Roman" w:cs="Times New Roman"/>
          <w:i/>
          <w:iCs/>
          <w:sz w:val="28"/>
          <w:szCs w:val="28"/>
        </w:rPr>
      </w:pPr>
      <w:r w:rsidRPr="0020630E">
        <w:rPr>
          <w:rFonts w:eastAsia="Times New Roman" w:cs="Times New Roman"/>
          <w:i/>
          <w:sz w:val="28"/>
          <w:szCs w:val="28"/>
        </w:rPr>
        <w:t>(Kèm theo TT số: 24/2018/TT-BLĐTBXH Ban hành Chương trình môn học Giáo dục chính trị thuộc khối các môn học chung trong chương trình đào tạo trình độ trung cấp, trình độ cao đẳng)</w:t>
      </w:r>
    </w:p>
    <w:p w14:paraId="020A6D28" w14:textId="77777777" w:rsidR="009E3EA9" w:rsidRPr="00172E70" w:rsidRDefault="009E3EA9" w:rsidP="00974293">
      <w:pPr>
        <w:spacing w:after="0"/>
        <w:rPr>
          <w:rFonts w:cs="Times New Roman"/>
          <w:b/>
          <w:bCs/>
          <w:sz w:val="28"/>
          <w:szCs w:val="28"/>
        </w:rPr>
      </w:pPr>
      <w:r w:rsidRPr="00172E70">
        <w:rPr>
          <w:rFonts w:cs="Times New Roman"/>
          <w:b/>
          <w:bCs/>
          <w:sz w:val="28"/>
          <w:szCs w:val="28"/>
        </w:rPr>
        <w:t>Tên môn học: Giáo dục chính trị</w:t>
      </w:r>
    </w:p>
    <w:p w14:paraId="650A59C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Mã môn học: MH 01</w:t>
      </w:r>
    </w:p>
    <w:p w14:paraId="5922A3EC"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Thời gian thực hiện môn học:</w:t>
      </w:r>
      <w:r w:rsidRPr="0020630E">
        <w:rPr>
          <w:rFonts w:eastAsia="Times New Roman" w:cs="Times New Roman"/>
          <w:sz w:val="28"/>
          <w:szCs w:val="28"/>
        </w:rPr>
        <w:t xml:space="preserve"> 30 giờ (</w:t>
      </w:r>
      <w:r w:rsidRPr="00974293">
        <w:rPr>
          <w:rFonts w:eastAsia="Times New Roman" w:cs="Times New Roman"/>
          <w:i/>
          <w:iCs/>
          <w:sz w:val="28"/>
          <w:szCs w:val="28"/>
        </w:rPr>
        <w:t xml:space="preserve">Lý thuyết: 15 giờ; </w:t>
      </w:r>
      <w:r w:rsidRPr="00974293">
        <w:rPr>
          <w:rFonts w:cs="Times New Roman"/>
          <w:i/>
          <w:iCs/>
          <w:spacing w:val="3"/>
          <w:sz w:val="28"/>
          <w:szCs w:val="28"/>
          <w:shd w:val="clear" w:color="auto" w:fill="FFFFFF"/>
        </w:rPr>
        <w:t>Thực hành, tích hợp, thí nghiệm, thảo luận, bài tập</w:t>
      </w:r>
      <w:r w:rsidRPr="00974293">
        <w:rPr>
          <w:rFonts w:eastAsia="Times New Roman" w:cs="Times New Roman"/>
          <w:i/>
          <w:iCs/>
          <w:sz w:val="28"/>
          <w:szCs w:val="28"/>
        </w:rPr>
        <w:t>: 13 giờ; Thi/Kiểm tra: 02 giờ</w:t>
      </w:r>
      <w:r w:rsidRPr="0020630E">
        <w:rPr>
          <w:rFonts w:eastAsia="Times New Roman" w:cs="Times New Roman"/>
          <w:sz w:val="28"/>
          <w:szCs w:val="28"/>
        </w:rPr>
        <w:t>)</w:t>
      </w:r>
    </w:p>
    <w:p w14:paraId="20F77EE9" w14:textId="77777777" w:rsidR="009E3EA9" w:rsidRPr="0020630E" w:rsidRDefault="009E3EA9" w:rsidP="00974293">
      <w:pPr>
        <w:spacing w:after="0"/>
        <w:jc w:val="both"/>
        <w:rPr>
          <w:rFonts w:eastAsia="Times New Roman" w:cs="Times New Roman"/>
          <w:sz w:val="28"/>
          <w:szCs w:val="28"/>
        </w:rPr>
      </w:pPr>
      <w:bookmarkStart w:id="6" w:name="muc_1"/>
      <w:r w:rsidRPr="0020630E">
        <w:rPr>
          <w:rFonts w:eastAsia="Times New Roman" w:cs="Times New Roman"/>
          <w:b/>
          <w:bCs/>
          <w:sz w:val="28"/>
          <w:szCs w:val="28"/>
        </w:rPr>
        <w:t>I. Vị trí, tính chất của môn học</w:t>
      </w:r>
      <w:bookmarkEnd w:id="6"/>
    </w:p>
    <w:p w14:paraId="51CC72E1" w14:textId="6FCC38EE" w:rsidR="009E3EA9" w:rsidRPr="0020630E" w:rsidRDefault="007343B1" w:rsidP="00974293">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Vị trí</w:t>
      </w:r>
    </w:p>
    <w:p w14:paraId="2B601175" w14:textId="77777777" w:rsidR="009E3EA9" w:rsidRPr="0020630E" w:rsidRDefault="009E3EA9" w:rsidP="00974293">
      <w:pPr>
        <w:spacing w:after="0"/>
        <w:ind w:firstLine="284"/>
        <w:jc w:val="both"/>
        <w:rPr>
          <w:rFonts w:eastAsia="Times New Roman" w:cs="Times New Roman"/>
          <w:sz w:val="28"/>
          <w:szCs w:val="28"/>
        </w:rPr>
      </w:pPr>
      <w:r w:rsidRPr="0020630E">
        <w:rPr>
          <w:rFonts w:eastAsia="Times New Roman" w:cs="Times New Roman"/>
          <w:sz w:val="28"/>
          <w:szCs w:val="28"/>
        </w:rPr>
        <w:t>Môn học Giáo dục chính trị là môn học bắt buộc thuộc khối các môn học chung trong chương trình đào tạo trình độ trung cấp.</w:t>
      </w:r>
    </w:p>
    <w:p w14:paraId="1F8A88AD" w14:textId="3A009079" w:rsidR="009E3EA9" w:rsidRPr="0020630E" w:rsidRDefault="007343B1" w:rsidP="00974293">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Tính chất</w:t>
      </w:r>
    </w:p>
    <w:p w14:paraId="20AA2027" w14:textId="77777777" w:rsidR="009E3EA9" w:rsidRPr="0020630E" w:rsidRDefault="009E3EA9" w:rsidP="00974293">
      <w:pPr>
        <w:spacing w:after="0"/>
        <w:ind w:firstLine="284"/>
        <w:jc w:val="both"/>
        <w:rPr>
          <w:rFonts w:eastAsia="Times New Roman" w:cs="Times New Roman"/>
          <w:sz w:val="28"/>
          <w:szCs w:val="28"/>
        </w:rPr>
      </w:pPr>
      <w:r w:rsidRPr="0020630E">
        <w:rPr>
          <w:rFonts w:eastAsia="Times New Roman" w:cs="Times New Roman"/>
          <w:sz w:val="28"/>
          <w:szCs w:val="28"/>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39A040B3"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II. Mục tiêu môn học</w:t>
      </w:r>
    </w:p>
    <w:p w14:paraId="53DEE64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môn học, người học đạt được:</w:t>
      </w:r>
    </w:p>
    <w:p w14:paraId="2934DDB4" w14:textId="16889737" w:rsidR="009E3EA9" w:rsidRPr="0020630E" w:rsidRDefault="001021E4" w:rsidP="00974293">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kiến thức</w:t>
      </w:r>
    </w:p>
    <w:p w14:paraId="6C2A06CC" w14:textId="77777777" w:rsidR="009E3EA9" w:rsidRPr="0020630E" w:rsidRDefault="009E3EA9" w:rsidP="00974293">
      <w:pPr>
        <w:spacing w:after="0"/>
        <w:ind w:firstLine="284"/>
        <w:jc w:val="both"/>
        <w:rPr>
          <w:rFonts w:eastAsia="Times New Roman" w:cs="Times New Roman"/>
          <w:sz w:val="28"/>
          <w:szCs w:val="28"/>
        </w:rPr>
      </w:pPr>
      <w:r w:rsidRPr="0020630E">
        <w:rPr>
          <w:rFonts w:eastAsia="Times New Roman" w:cs="Times New Roman"/>
          <w:sz w:val="28"/>
          <w:szCs w:val="28"/>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2353BA18" w14:textId="4438AB1F" w:rsidR="009E3EA9" w:rsidRPr="0020630E" w:rsidRDefault="001021E4" w:rsidP="00974293">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kỹ năng</w:t>
      </w:r>
    </w:p>
    <w:p w14:paraId="5E16F978" w14:textId="77777777" w:rsidR="009E3EA9" w:rsidRPr="0020630E" w:rsidRDefault="009E3EA9" w:rsidP="00974293">
      <w:pPr>
        <w:spacing w:after="0"/>
        <w:ind w:firstLine="284"/>
        <w:jc w:val="both"/>
        <w:rPr>
          <w:rFonts w:eastAsia="Times New Roman" w:cs="Times New Roman"/>
          <w:sz w:val="28"/>
          <w:szCs w:val="28"/>
        </w:rPr>
      </w:pPr>
      <w:r w:rsidRPr="0020630E">
        <w:rPr>
          <w:rFonts w:eastAsia="Times New Roman" w:cs="Times New Roman"/>
          <w:sz w:val="28"/>
          <w:szCs w:val="28"/>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326D46C3" w14:textId="1A892F91" w:rsidR="009E3EA9" w:rsidRPr="0020630E" w:rsidRDefault="001021E4" w:rsidP="00974293">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năng lực tự chủ và trách nhiệm</w:t>
      </w:r>
    </w:p>
    <w:p w14:paraId="25407C56" w14:textId="77777777" w:rsidR="009E3EA9" w:rsidRPr="0020630E" w:rsidRDefault="009E3EA9" w:rsidP="00974293">
      <w:pPr>
        <w:spacing w:after="0"/>
        <w:ind w:firstLine="284"/>
        <w:jc w:val="both"/>
        <w:rPr>
          <w:rFonts w:eastAsia="Times New Roman" w:cs="Times New Roman"/>
          <w:b/>
          <w:bCs/>
          <w:sz w:val="28"/>
          <w:szCs w:val="28"/>
        </w:rPr>
      </w:pPr>
      <w:r w:rsidRPr="0020630E">
        <w:rPr>
          <w:rFonts w:eastAsia="Times New Roman" w:cs="Times New Roman"/>
          <w:sz w:val="28"/>
          <w:szCs w:val="28"/>
        </w:rPr>
        <w:t>Có năng lực vận dụng các nội dung đã học để rèn luyện phẩm chất chính trị, đạo đức, lối sống; thực hiện tốt quan điểm, đường lối của Đảng; chính sách, pháp luật của Nhà nước.</w:t>
      </w:r>
      <w:bookmarkStart w:id="7" w:name="muc_3"/>
    </w:p>
    <w:p w14:paraId="35EEAC6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III. Nội dung môn học</w:t>
      </w:r>
      <w:bookmarkEnd w:id="7"/>
    </w:p>
    <w:p w14:paraId="20580DD6" w14:textId="77777777" w:rsidR="009E3EA9" w:rsidRPr="00650B69" w:rsidRDefault="009E3EA9" w:rsidP="00974293">
      <w:pPr>
        <w:spacing w:after="0"/>
        <w:jc w:val="both"/>
        <w:rPr>
          <w:rFonts w:eastAsia="Times New Roman" w:cs="Times New Roman"/>
          <w:sz w:val="28"/>
          <w:szCs w:val="28"/>
        </w:rPr>
      </w:pPr>
      <w:r w:rsidRPr="00650B69">
        <w:rPr>
          <w:rFonts w:eastAsia="Times New Roman" w:cs="Times New Roman"/>
          <w:sz w:val="28"/>
          <w:szCs w:val="28"/>
        </w:rPr>
        <w:t>1. Nội dung tổng quát và phân bố thời gian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6"/>
        <w:gridCol w:w="3341"/>
        <w:gridCol w:w="720"/>
        <w:gridCol w:w="878"/>
        <w:gridCol w:w="2271"/>
        <w:gridCol w:w="1275"/>
      </w:tblGrid>
      <w:tr w:rsidR="00650B69" w:rsidRPr="0020630E" w14:paraId="71A9AA07" w14:textId="77777777" w:rsidTr="00650B69">
        <w:tc>
          <w:tcPr>
            <w:tcW w:w="0" w:type="auto"/>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2935A" w14:textId="77777777" w:rsidR="00650B69" w:rsidRPr="004C7071" w:rsidRDefault="00650B69" w:rsidP="00974293">
            <w:pPr>
              <w:spacing w:after="0"/>
              <w:jc w:val="center"/>
              <w:rPr>
                <w:rFonts w:eastAsia="Times New Roman" w:cs="Times New Roman"/>
                <w:b/>
                <w:bCs/>
                <w:sz w:val="28"/>
                <w:szCs w:val="28"/>
              </w:rPr>
            </w:pPr>
            <w:r w:rsidRPr="004C7071">
              <w:rPr>
                <w:rFonts w:eastAsia="Times New Roman" w:cs="Times New Roman"/>
                <w:b/>
                <w:bCs/>
                <w:sz w:val="28"/>
                <w:szCs w:val="28"/>
              </w:rPr>
              <w:t>STT</w:t>
            </w:r>
          </w:p>
        </w:tc>
        <w:tc>
          <w:tcPr>
            <w:tcW w:w="0" w:type="auto"/>
            <w:tcBorders>
              <w:top w:val="single" w:sz="8" w:space="0" w:color="auto"/>
              <w:left w:val="nil"/>
              <w:bottom w:val="single" w:sz="8" w:space="0" w:color="auto"/>
              <w:right w:val="nil"/>
              <w:tl2br w:val="nil"/>
              <w:tr2bl w:val="nil"/>
            </w:tcBorders>
            <w:shd w:val="solid" w:color="FFFFFF" w:fill="auto"/>
          </w:tcPr>
          <w:p w14:paraId="2CD7CFDD" w14:textId="77777777" w:rsidR="00650B69" w:rsidRPr="0020630E" w:rsidRDefault="00650B69" w:rsidP="00974293">
            <w:pPr>
              <w:spacing w:after="0"/>
              <w:jc w:val="center"/>
              <w:rPr>
                <w:rFonts w:cs="Times New Roman"/>
                <w:b/>
                <w:bCs/>
                <w:sz w:val="28"/>
                <w:szCs w:val="28"/>
              </w:rPr>
            </w:pPr>
          </w:p>
        </w:tc>
        <w:tc>
          <w:tcPr>
            <w:tcW w:w="0" w:type="auto"/>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BB597" w14:textId="085E8317" w:rsidR="00650B69" w:rsidRPr="0020630E" w:rsidRDefault="00650B69" w:rsidP="00974293">
            <w:pPr>
              <w:spacing w:after="0"/>
              <w:jc w:val="center"/>
              <w:rPr>
                <w:rFonts w:eastAsia="Times New Roman" w:cs="Times New Roman"/>
                <w:sz w:val="28"/>
                <w:szCs w:val="28"/>
              </w:rPr>
            </w:pPr>
            <w:r w:rsidRPr="0020630E">
              <w:rPr>
                <w:rFonts w:cs="Times New Roman"/>
                <w:b/>
                <w:bCs/>
                <w:sz w:val="28"/>
                <w:szCs w:val="28"/>
              </w:rPr>
              <w:t>Tên chương/ bài</w:t>
            </w:r>
          </w:p>
        </w:tc>
        <w:tc>
          <w:tcPr>
            <w:tcW w:w="0" w:type="auto"/>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25026"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b/>
                <w:bCs/>
                <w:sz w:val="28"/>
                <w:szCs w:val="28"/>
              </w:rPr>
              <w:t>Thời gian (giờ)</w:t>
            </w:r>
          </w:p>
        </w:tc>
      </w:tr>
      <w:tr w:rsidR="00650B69" w:rsidRPr="0020630E" w14:paraId="1FF013FE" w14:textId="77777777" w:rsidTr="00650B6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ECC1C9" w14:textId="77777777" w:rsidR="00650B69" w:rsidRPr="004C7071" w:rsidRDefault="00650B69" w:rsidP="00974293">
            <w:pPr>
              <w:spacing w:after="0"/>
              <w:jc w:val="center"/>
              <w:rPr>
                <w:rFonts w:eastAsia="Times New Roman" w:cs="Times New Roman"/>
                <w:b/>
                <w:bCs/>
                <w:sz w:val="28"/>
                <w:szCs w:val="28"/>
              </w:rPr>
            </w:pPr>
          </w:p>
        </w:tc>
        <w:tc>
          <w:tcPr>
            <w:tcW w:w="0" w:type="auto"/>
            <w:tcBorders>
              <w:top w:val="single" w:sz="8" w:space="0" w:color="auto"/>
              <w:left w:val="nil"/>
              <w:bottom w:val="single" w:sz="8" w:space="0" w:color="auto"/>
              <w:right w:val="nil"/>
              <w:tl2br w:val="nil"/>
              <w:tr2bl w:val="nil"/>
            </w:tcBorders>
          </w:tcPr>
          <w:p w14:paraId="47692157" w14:textId="77777777" w:rsidR="00650B69" w:rsidRPr="0020630E" w:rsidRDefault="00650B69" w:rsidP="00974293">
            <w:pPr>
              <w:spacing w:after="0"/>
              <w:jc w:val="center"/>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9D2FD95" w14:textId="6E4E2833" w:rsidR="00650B69" w:rsidRPr="0020630E" w:rsidRDefault="00650B69" w:rsidP="00974293">
            <w:pPr>
              <w:spacing w:after="0"/>
              <w:jc w:val="center"/>
              <w:rPr>
                <w:rFonts w:eastAsia="Times New Roman" w:cs="Times New Roman"/>
                <w:sz w:val="28"/>
                <w:szCs w:val="28"/>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71480"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b/>
                <w:bCs/>
                <w:sz w:val="28"/>
                <w:szCs w:val="28"/>
              </w:rPr>
              <w:t>Tổng số</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A1E09"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b/>
                <w:bCs/>
                <w:sz w:val="28"/>
                <w:szCs w:val="28"/>
              </w:rPr>
              <w:t>Lý thuyết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F0734" w14:textId="77777777" w:rsidR="00650B69" w:rsidRPr="0020630E" w:rsidRDefault="00650B69" w:rsidP="00974293">
            <w:pPr>
              <w:spacing w:after="0"/>
              <w:jc w:val="center"/>
              <w:rPr>
                <w:rFonts w:eastAsia="Times New Roman" w:cs="Times New Roman"/>
                <w:b/>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417C1"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b/>
                <w:bCs/>
                <w:sz w:val="28"/>
                <w:szCs w:val="28"/>
              </w:rPr>
              <w:t>Thi/Kiểm tra</w:t>
            </w:r>
          </w:p>
        </w:tc>
      </w:tr>
      <w:tr w:rsidR="00650B69" w:rsidRPr="0020630E" w14:paraId="43C32582"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3BB8AF" w14:textId="77777777" w:rsidR="00650B69" w:rsidRPr="004C7071" w:rsidRDefault="00650B69" w:rsidP="00974293">
            <w:pPr>
              <w:spacing w:after="0"/>
              <w:jc w:val="center"/>
              <w:rPr>
                <w:rFonts w:eastAsia="Times New Roman" w:cs="Times New Roman"/>
                <w:b/>
                <w:bCs/>
                <w:sz w:val="28"/>
                <w:szCs w:val="28"/>
              </w:rPr>
            </w:pPr>
            <w:r w:rsidRPr="004C7071">
              <w:rPr>
                <w:rFonts w:eastAsia="Times New Roman" w:cs="Times New Roman"/>
                <w:b/>
                <w:bCs/>
                <w:sz w:val="28"/>
                <w:szCs w:val="28"/>
              </w:rPr>
              <w:t>1</w:t>
            </w:r>
          </w:p>
        </w:tc>
        <w:tc>
          <w:tcPr>
            <w:tcW w:w="0" w:type="auto"/>
            <w:tcBorders>
              <w:top w:val="nil"/>
              <w:left w:val="nil"/>
              <w:bottom w:val="single" w:sz="8" w:space="0" w:color="auto"/>
              <w:right w:val="nil"/>
              <w:tl2br w:val="nil"/>
              <w:tr2bl w:val="nil"/>
            </w:tcBorders>
            <w:shd w:val="solid" w:color="FFFFFF" w:fill="auto"/>
          </w:tcPr>
          <w:p w14:paraId="1A27BB31" w14:textId="77777777" w:rsidR="00650B69" w:rsidRPr="00D56C16" w:rsidRDefault="00650B69" w:rsidP="004C7071">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09517" w14:textId="2730E757" w:rsidR="00650B69" w:rsidRPr="00650B69" w:rsidRDefault="00650B69" w:rsidP="004C7071">
            <w:pPr>
              <w:spacing w:after="0"/>
              <w:rPr>
                <w:rFonts w:eastAsia="Times New Roman" w:cs="Times New Roman"/>
                <w:b/>
                <w:sz w:val="28"/>
                <w:szCs w:val="28"/>
              </w:rPr>
            </w:pPr>
            <w:r w:rsidRPr="00650B69">
              <w:rPr>
                <w:rFonts w:eastAsia="Times New Roman" w:cs="Times New Roman"/>
                <w:b/>
                <w:sz w:val="28"/>
                <w:szCs w:val="28"/>
              </w:rPr>
              <w:t>Chương mở đầu</w:t>
            </w:r>
          </w:p>
          <w:p w14:paraId="5F018CFE" w14:textId="77777777"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1. Vị trí, tính chất môn học</w:t>
            </w:r>
          </w:p>
          <w:p w14:paraId="598AD09A" w14:textId="77777777"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2. Mục tiêu của môn học</w:t>
            </w:r>
          </w:p>
          <w:p w14:paraId="3D71861A" w14:textId="77777777"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3. Nội dung chính</w:t>
            </w:r>
          </w:p>
          <w:p w14:paraId="0629015F" w14:textId="47326B56"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4. Phương pháp dạy học và đánh giá môn học</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264D49" w14:textId="77777777" w:rsidR="00650B69" w:rsidRPr="004C7071" w:rsidRDefault="00650B69" w:rsidP="00974293">
            <w:pPr>
              <w:spacing w:after="0"/>
              <w:jc w:val="center"/>
              <w:rPr>
                <w:rFonts w:eastAsia="Times New Roman" w:cs="Times New Roman"/>
                <w:b/>
                <w:bCs/>
                <w:sz w:val="28"/>
                <w:szCs w:val="28"/>
              </w:rPr>
            </w:pPr>
            <w:r w:rsidRPr="004C7071">
              <w:rPr>
                <w:rFonts w:eastAsia="Times New Roman" w:cs="Times New Roman"/>
                <w:b/>
                <w:bCs/>
                <w:sz w:val="28"/>
                <w:szCs w:val="28"/>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FD710"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9A703B"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sz w:val="28"/>
                <w:szCs w:val="28"/>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06518" w14:textId="77777777" w:rsidR="00650B69" w:rsidRPr="0020630E" w:rsidRDefault="00650B69" w:rsidP="00974293">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5D493307"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2B343"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2</w:t>
            </w:r>
          </w:p>
        </w:tc>
        <w:tc>
          <w:tcPr>
            <w:tcW w:w="0" w:type="auto"/>
            <w:tcBorders>
              <w:top w:val="nil"/>
              <w:left w:val="nil"/>
              <w:bottom w:val="single" w:sz="8" w:space="0" w:color="auto"/>
              <w:right w:val="nil"/>
              <w:tl2br w:val="nil"/>
              <w:tr2bl w:val="nil"/>
            </w:tcBorders>
            <w:shd w:val="solid" w:color="FFFFFF" w:fill="auto"/>
          </w:tcPr>
          <w:p w14:paraId="4EDD807B" w14:textId="77777777" w:rsidR="00650B69" w:rsidRPr="00D56C16" w:rsidRDefault="00650B69" w:rsidP="004C7071">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C7D6C" w14:textId="0144FE54" w:rsidR="00650B69" w:rsidRPr="00650B69" w:rsidRDefault="00650B69" w:rsidP="004C7071">
            <w:pPr>
              <w:spacing w:after="0"/>
              <w:rPr>
                <w:rFonts w:eastAsia="Times New Roman" w:cs="Times New Roman"/>
                <w:b/>
                <w:sz w:val="28"/>
                <w:szCs w:val="28"/>
              </w:rPr>
            </w:pPr>
            <w:r w:rsidRPr="00650B69">
              <w:rPr>
                <w:rFonts w:eastAsia="Times New Roman" w:cs="Times New Roman"/>
                <w:b/>
                <w:sz w:val="28"/>
                <w:szCs w:val="28"/>
              </w:rPr>
              <w:t>Chương 1. Khái quát về chủ nghĩa Mác - Lê nin</w:t>
            </w:r>
          </w:p>
          <w:p w14:paraId="36748242" w14:textId="77777777" w:rsidR="00650B69" w:rsidRPr="00650B69" w:rsidRDefault="00650B69" w:rsidP="004C7071">
            <w:pPr>
              <w:spacing w:after="0"/>
              <w:jc w:val="both"/>
              <w:rPr>
                <w:rFonts w:eastAsia="Times New Roman" w:cs="Times New Roman"/>
                <w:sz w:val="28"/>
                <w:szCs w:val="28"/>
              </w:rPr>
            </w:pPr>
            <w:r w:rsidRPr="00650B69">
              <w:rPr>
                <w:rFonts w:eastAsia="Times New Roman" w:cs="Times New Roman"/>
                <w:sz w:val="28"/>
                <w:szCs w:val="28"/>
              </w:rPr>
              <w:t>1. Khái niệm chủ nghĩa Mác - Lênin</w:t>
            </w:r>
          </w:p>
          <w:p w14:paraId="2EB5F8A4" w14:textId="77777777" w:rsidR="00650B69" w:rsidRPr="00650B69" w:rsidRDefault="00650B69" w:rsidP="004C7071">
            <w:pPr>
              <w:spacing w:after="0"/>
              <w:jc w:val="both"/>
              <w:rPr>
                <w:rFonts w:eastAsia="Times New Roman" w:cs="Times New Roman"/>
                <w:sz w:val="28"/>
                <w:szCs w:val="28"/>
              </w:rPr>
            </w:pPr>
            <w:r w:rsidRPr="00650B69">
              <w:rPr>
                <w:rFonts w:eastAsia="Times New Roman" w:cs="Times New Roman"/>
                <w:sz w:val="28"/>
                <w:szCs w:val="28"/>
              </w:rPr>
              <w:t>2. Các bộ phận cấu thành của chủ nghĩa Mác - Lênin</w:t>
            </w:r>
          </w:p>
          <w:p w14:paraId="2123CC50" w14:textId="16107D2E" w:rsidR="00650B69" w:rsidRPr="00650B69" w:rsidRDefault="00650B69" w:rsidP="004C7071">
            <w:pPr>
              <w:spacing w:after="0"/>
              <w:rPr>
                <w:rFonts w:eastAsia="Times New Roman" w:cs="Times New Roman"/>
                <w:sz w:val="28"/>
                <w:szCs w:val="28"/>
              </w:rPr>
            </w:pPr>
            <w:r w:rsidRPr="00650B69">
              <w:rPr>
                <w:rFonts w:eastAsia="Times New Roman" w:cs="Times New Roman"/>
                <w:sz w:val="28"/>
                <w:szCs w:val="28"/>
              </w:rPr>
              <w:t>3. Vai trò nền tảng tư tưởng, lý luận của chủ nghĩa Mác - Lênin</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61CAA9"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4</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A8BF0A"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B5B009"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F1519"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507606BB"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37704E"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3</w:t>
            </w:r>
          </w:p>
        </w:tc>
        <w:tc>
          <w:tcPr>
            <w:tcW w:w="0" w:type="auto"/>
            <w:tcBorders>
              <w:top w:val="nil"/>
              <w:left w:val="nil"/>
              <w:bottom w:val="single" w:sz="8" w:space="0" w:color="auto"/>
              <w:right w:val="nil"/>
              <w:tl2br w:val="nil"/>
              <w:tr2bl w:val="nil"/>
            </w:tcBorders>
            <w:shd w:val="solid" w:color="FFFFFF" w:fill="auto"/>
          </w:tcPr>
          <w:p w14:paraId="0EAB8D67" w14:textId="77777777" w:rsidR="00650B69" w:rsidRPr="00D56C16" w:rsidRDefault="00650B69" w:rsidP="004C7071">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AD6A4" w14:textId="2296CFB8" w:rsidR="00650B69" w:rsidRPr="00650B69" w:rsidRDefault="00650B69" w:rsidP="004C7071">
            <w:pPr>
              <w:spacing w:after="0"/>
              <w:rPr>
                <w:rFonts w:eastAsia="Times New Roman" w:cs="Times New Roman"/>
                <w:b/>
                <w:sz w:val="28"/>
                <w:szCs w:val="28"/>
              </w:rPr>
            </w:pPr>
            <w:r w:rsidRPr="00650B69">
              <w:rPr>
                <w:rFonts w:eastAsia="Times New Roman" w:cs="Times New Roman"/>
                <w:b/>
                <w:sz w:val="28"/>
                <w:szCs w:val="28"/>
              </w:rPr>
              <w:t>Chương 2. Khái quát về tư tưởng Hồ Chí Minh</w:t>
            </w:r>
          </w:p>
          <w:p w14:paraId="1E49371C" w14:textId="77777777" w:rsidR="00650B69" w:rsidRPr="00650B69" w:rsidRDefault="00650B69" w:rsidP="004C7071">
            <w:pPr>
              <w:spacing w:after="0"/>
              <w:rPr>
                <w:rFonts w:eastAsia="Times New Roman" w:cs="Times New Roman"/>
                <w:sz w:val="28"/>
                <w:szCs w:val="28"/>
              </w:rPr>
            </w:pPr>
            <w:r w:rsidRPr="00650B69">
              <w:rPr>
                <w:rFonts w:eastAsia="Times New Roman" w:cs="Times New Roman"/>
                <w:sz w:val="28"/>
                <w:szCs w:val="28"/>
              </w:rPr>
              <w:t>1. Khái niệm tư tưởng Hồ Chí Minh</w:t>
            </w:r>
          </w:p>
          <w:p w14:paraId="79D3E55D" w14:textId="77777777" w:rsidR="00650B69" w:rsidRPr="00650B69" w:rsidRDefault="00650B69" w:rsidP="004C7071">
            <w:pPr>
              <w:spacing w:after="0"/>
              <w:rPr>
                <w:rFonts w:eastAsia="Times New Roman" w:cs="Times New Roman"/>
                <w:sz w:val="28"/>
                <w:szCs w:val="28"/>
              </w:rPr>
            </w:pPr>
            <w:r w:rsidRPr="00650B69">
              <w:rPr>
                <w:rFonts w:eastAsia="Times New Roman" w:cs="Times New Roman"/>
                <w:sz w:val="28"/>
                <w:szCs w:val="28"/>
              </w:rPr>
              <w:t>2. Nội dung cơ bản của tư tưởng Hồ Chí Minh</w:t>
            </w:r>
          </w:p>
          <w:p w14:paraId="511329D4" w14:textId="77777777" w:rsidR="00650B69" w:rsidRPr="00650B69" w:rsidRDefault="00650B69" w:rsidP="004C7071">
            <w:pPr>
              <w:spacing w:after="0"/>
              <w:rPr>
                <w:rFonts w:eastAsia="Times New Roman" w:cs="Times New Roman"/>
                <w:sz w:val="28"/>
                <w:szCs w:val="28"/>
              </w:rPr>
            </w:pPr>
            <w:r w:rsidRPr="00650B69">
              <w:rPr>
                <w:rFonts w:eastAsia="Times New Roman" w:cs="Times New Roman"/>
                <w:sz w:val="28"/>
                <w:szCs w:val="28"/>
              </w:rPr>
              <w:t>3. Vai trò của tư tưởng Hồ Chí Minh đối với cách mạng Việt Nam</w:t>
            </w:r>
          </w:p>
          <w:p w14:paraId="55DC353B" w14:textId="67388C65" w:rsidR="00650B69" w:rsidRPr="00650B69" w:rsidRDefault="00650B69" w:rsidP="004C7071">
            <w:pPr>
              <w:spacing w:after="0"/>
              <w:rPr>
                <w:rFonts w:eastAsia="Times New Roman" w:cs="Times New Roman"/>
                <w:sz w:val="28"/>
                <w:szCs w:val="28"/>
              </w:rPr>
            </w:pPr>
            <w:r w:rsidRPr="00650B69">
              <w:rPr>
                <w:rFonts w:eastAsia="Times New Roman" w:cs="Times New Roman"/>
                <w:sz w:val="28"/>
                <w:szCs w:val="28"/>
              </w:rPr>
              <w:t>4. Học tập và làm theo tư tưởng, đạo đức, phong cách Hồ Chí Minh trong giai đoạn hiện nay</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2EA8D"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1D266C"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57D92C"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341F4"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50176828"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D0CA6"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4</w:t>
            </w:r>
          </w:p>
        </w:tc>
        <w:tc>
          <w:tcPr>
            <w:tcW w:w="0" w:type="auto"/>
            <w:tcBorders>
              <w:top w:val="nil"/>
              <w:left w:val="nil"/>
              <w:bottom w:val="single" w:sz="8" w:space="0" w:color="auto"/>
              <w:right w:val="nil"/>
              <w:tl2br w:val="nil"/>
              <w:tr2bl w:val="nil"/>
            </w:tcBorders>
            <w:shd w:val="solid" w:color="FFFFFF" w:fill="auto"/>
          </w:tcPr>
          <w:p w14:paraId="02ED32F5" w14:textId="77777777" w:rsidR="00650B69" w:rsidRPr="00D56C16" w:rsidRDefault="00650B69" w:rsidP="004C7071">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D71CD" w14:textId="665C6DCD" w:rsidR="00650B69" w:rsidRPr="00650B69" w:rsidRDefault="00650B69" w:rsidP="004C7071">
            <w:pPr>
              <w:spacing w:after="0"/>
              <w:rPr>
                <w:rFonts w:eastAsia="Times New Roman" w:cs="Times New Roman"/>
                <w:b/>
                <w:sz w:val="28"/>
                <w:szCs w:val="28"/>
              </w:rPr>
            </w:pPr>
            <w:r w:rsidRPr="00650B69">
              <w:rPr>
                <w:rFonts w:eastAsia="Times New Roman" w:cs="Times New Roman"/>
                <w:b/>
                <w:sz w:val="28"/>
                <w:szCs w:val="28"/>
              </w:rPr>
              <w:t>Chương 3. Những thành tựu của cách mạng Việt Nam dưới sự lãnh đạo của Đảng</w:t>
            </w:r>
          </w:p>
          <w:p w14:paraId="1AF3BBC9" w14:textId="77777777" w:rsidR="00650B69" w:rsidRPr="00650B69" w:rsidRDefault="00650B69" w:rsidP="004C7071">
            <w:pPr>
              <w:spacing w:after="0"/>
              <w:jc w:val="both"/>
              <w:rPr>
                <w:rFonts w:eastAsia="Times New Roman" w:cs="Times New Roman"/>
                <w:sz w:val="28"/>
                <w:szCs w:val="28"/>
              </w:rPr>
            </w:pPr>
            <w:r w:rsidRPr="00650B69">
              <w:rPr>
                <w:rFonts w:eastAsia="Times New Roman" w:cs="Times New Roman"/>
                <w:sz w:val="28"/>
                <w:szCs w:val="28"/>
              </w:rPr>
              <w:t>1. Sự ra đời và lãnh đạo của Đảng Cộng sản Việt Nam đối với cách mạng Việt Nam</w:t>
            </w:r>
          </w:p>
          <w:p w14:paraId="530B188A" w14:textId="1377E098" w:rsidR="00650B69" w:rsidRPr="00650B69" w:rsidRDefault="00650B69" w:rsidP="004C7071">
            <w:pPr>
              <w:spacing w:after="0"/>
              <w:jc w:val="both"/>
              <w:rPr>
                <w:rFonts w:eastAsia="Times New Roman" w:cs="Times New Roman"/>
                <w:sz w:val="28"/>
                <w:szCs w:val="28"/>
              </w:rPr>
            </w:pPr>
            <w:r w:rsidRPr="00650B69">
              <w:rPr>
                <w:rFonts w:eastAsia="Times New Roman" w:cs="Times New Roman"/>
                <w:sz w:val="28"/>
                <w:szCs w:val="28"/>
              </w:rPr>
              <w:lastRenderedPageBreak/>
              <w:t>2. Những thành tựu của cách mạng Việt Nam dưới sự lãnh đạo của Đảng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B956F9"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lastRenderedPageBreak/>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A7D6D"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BA98E4"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81196"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6FB40E37"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39701"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5</w:t>
            </w:r>
          </w:p>
        </w:tc>
        <w:tc>
          <w:tcPr>
            <w:tcW w:w="0" w:type="auto"/>
            <w:tcBorders>
              <w:top w:val="nil"/>
              <w:left w:val="nil"/>
              <w:bottom w:val="single" w:sz="8" w:space="0" w:color="auto"/>
              <w:right w:val="nil"/>
              <w:tl2br w:val="nil"/>
              <w:tr2bl w:val="nil"/>
            </w:tcBorders>
            <w:shd w:val="solid" w:color="FFFFFF" w:fill="auto"/>
          </w:tcPr>
          <w:p w14:paraId="0BC3CF8A" w14:textId="77777777" w:rsidR="00650B69" w:rsidRPr="00D56C16" w:rsidRDefault="00650B69" w:rsidP="004C7071">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8A17D" w14:textId="60C8A08B" w:rsidR="00650B69" w:rsidRPr="00650B69" w:rsidRDefault="00650B69" w:rsidP="004C7071">
            <w:pPr>
              <w:spacing w:after="0"/>
              <w:rPr>
                <w:rFonts w:eastAsia="Times New Roman" w:cs="Times New Roman"/>
                <w:b/>
                <w:sz w:val="28"/>
                <w:szCs w:val="28"/>
              </w:rPr>
            </w:pPr>
            <w:r w:rsidRPr="00650B69">
              <w:rPr>
                <w:rFonts w:eastAsia="Times New Roman" w:cs="Times New Roman"/>
                <w:b/>
                <w:sz w:val="28"/>
                <w:szCs w:val="28"/>
              </w:rPr>
              <w:t>Chương 4. Phát triển kinh tế, xã hội, văn hóa, con người ở Việt Nam</w:t>
            </w:r>
          </w:p>
          <w:p w14:paraId="7B27F360" w14:textId="77777777"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1. Nội dung của chủ trương phát triển kinh tế, xã hội, văn hóa, con người ở Việt Nam hiện nay</w:t>
            </w:r>
          </w:p>
          <w:p w14:paraId="7DC4DE59" w14:textId="46B0A834" w:rsidR="00650B69" w:rsidRPr="00650B69" w:rsidRDefault="00650B69" w:rsidP="004C7071">
            <w:pPr>
              <w:spacing w:after="0"/>
              <w:ind w:firstLine="145"/>
              <w:jc w:val="both"/>
              <w:rPr>
                <w:rFonts w:eastAsia="Times New Roman" w:cs="Times New Roman"/>
                <w:sz w:val="28"/>
                <w:szCs w:val="28"/>
              </w:rPr>
            </w:pPr>
            <w:r w:rsidRPr="00650B69">
              <w:rPr>
                <w:rFonts w:eastAsia="Times New Roman" w:cs="Times New Roman"/>
                <w:sz w:val="28"/>
                <w:szCs w:val="28"/>
              </w:rPr>
              <w:t>2. Giải pháp phát triển kinh tế, xã hội, văn hóa, con người ở Việt Nam hiện nay</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2E622"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10</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936C1D"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A74C22"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085A5"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608E7731"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9236CF"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6</w:t>
            </w:r>
          </w:p>
        </w:tc>
        <w:tc>
          <w:tcPr>
            <w:tcW w:w="0" w:type="auto"/>
            <w:tcBorders>
              <w:top w:val="nil"/>
              <w:left w:val="nil"/>
              <w:bottom w:val="single" w:sz="8" w:space="0" w:color="auto"/>
              <w:right w:val="nil"/>
              <w:tl2br w:val="nil"/>
              <w:tr2bl w:val="nil"/>
            </w:tcBorders>
            <w:shd w:val="solid" w:color="FFFFFF" w:fill="auto"/>
          </w:tcPr>
          <w:p w14:paraId="29EA22F2" w14:textId="77777777" w:rsidR="00650B69" w:rsidRPr="00D56C16" w:rsidRDefault="00650B69" w:rsidP="00363973">
            <w:pPr>
              <w:spacing w:after="0"/>
              <w:rPr>
                <w:rFonts w:eastAsia="Times New Roman" w:cs="Times New Roman"/>
                <w:b/>
                <w:szCs w:val="26"/>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C8A54" w14:textId="71FD9FD8" w:rsidR="00650B69" w:rsidRPr="00650B69" w:rsidRDefault="00650B69" w:rsidP="00363973">
            <w:pPr>
              <w:spacing w:after="0"/>
              <w:rPr>
                <w:rFonts w:eastAsia="Times New Roman" w:cs="Times New Roman"/>
                <w:b/>
                <w:sz w:val="28"/>
                <w:szCs w:val="28"/>
              </w:rPr>
            </w:pPr>
            <w:r w:rsidRPr="00650B69">
              <w:rPr>
                <w:rFonts w:eastAsia="Times New Roman" w:cs="Times New Roman"/>
                <w:b/>
                <w:sz w:val="28"/>
                <w:szCs w:val="28"/>
              </w:rPr>
              <w:t>Chương 5. Tu dưỡng, rèn luyện để trở</w:t>
            </w:r>
            <w:r w:rsidRPr="00650B69">
              <w:rPr>
                <w:rFonts w:eastAsia="Times New Roman" w:cs="Times New Roman"/>
                <w:sz w:val="28"/>
                <w:szCs w:val="28"/>
              </w:rPr>
              <w:t xml:space="preserve"> </w:t>
            </w:r>
            <w:r w:rsidRPr="00650B69">
              <w:rPr>
                <w:rFonts w:eastAsia="Times New Roman" w:cs="Times New Roman"/>
                <w:b/>
                <w:sz w:val="28"/>
                <w:szCs w:val="28"/>
              </w:rPr>
              <w:t>thành người công dân tốt, người lao động tốt</w:t>
            </w:r>
          </w:p>
          <w:p w14:paraId="16036D45" w14:textId="77777777" w:rsidR="00650B69" w:rsidRPr="00650B69" w:rsidRDefault="00650B69" w:rsidP="00363973">
            <w:pPr>
              <w:spacing w:after="0"/>
              <w:ind w:firstLine="145"/>
              <w:jc w:val="both"/>
              <w:rPr>
                <w:rFonts w:eastAsia="Times New Roman" w:cs="Times New Roman"/>
                <w:sz w:val="28"/>
                <w:szCs w:val="28"/>
              </w:rPr>
            </w:pPr>
            <w:r w:rsidRPr="00650B69">
              <w:rPr>
                <w:rFonts w:eastAsia="Times New Roman" w:cs="Times New Roman"/>
                <w:sz w:val="28"/>
                <w:szCs w:val="28"/>
              </w:rPr>
              <w:t>1. Quan niệm về người công dân tốt, người lao động tốt</w:t>
            </w:r>
          </w:p>
          <w:p w14:paraId="294D9385" w14:textId="1C839EC0" w:rsidR="00650B69" w:rsidRPr="00650B69" w:rsidRDefault="00650B69" w:rsidP="00363973">
            <w:pPr>
              <w:spacing w:after="0"/>
              <w:ind w:firstLine="145"/>
              <w:jc w:val="both"/>
              <w:rPr>
                <w:rFonts w:eastAsia="Times New Roman" w:cs="Times New Roman"/>
                <w:sz w:val="28"/>
                <w:szCs w:val="28"/>
              </w:rPr>
            </w:pPr>
            <w:r w:rsidRPr="00650B69">
              <w:rPr>
                <w:rFonts w:eastAsia="Times New Roman" w:cs="Times New Roman"/>
                <w:sz w:val="28"/>
                <w:szCs w:val="28"/>
              </w:rPr>
              <w:t>2. Nội dung tu dưỡng và rèn luyện để trở thành người công dân tốt, người lao động tốt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211382" w14:textId="77777777" w:rsidR="00650B69" w:rsidRPr="00363973" w:rsidRDefault="00650B69" w:rsidP="00855F27">
            <w:pPr>
              <w:spacing w:after="0"/>
              <w:jc w:val="center"/>
              <w:rPr>
                <w:rFonts w:eastAsia="Times New Roman" w:cs="Times New Roman"/>
                <w:b/>
                <w:bCs/>
                <w:sz w:val="28"/>
                <w:szCs w:val="28"/>
              </w:rPr>
            </w:pPr>
            <w:r w:rsidRPr="00363973">
              <w:rPr>
                <w:rFonts w:eastAsia="Times New Roman" w:cs="Times New Roman"/>
                <w:b/>
                <w:bCs/>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F632ED"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0C79A1"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2CC8F"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r>
      <w:tr w:rsidR="00650B69" w:rsidRPr="0020630E" w14:paraId="6645A60F"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F8C8F"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7</w:t>
            </w:r>
          </w:p>
        </w:tc>
        <w:tc>
          <w:tcPr>
            <w:tcW w:w="0" w:type="auto"/>
            <w:tcBorders>
              <w:top w:val="nil"/>
              <w:left w:val="nil"/>
              <w:bottom w:val="single" w:sz="8" w:space="0" w:color="auto"/>
              <w:right w:val="nil"/>
              <w:tl2br w:val="nil"/>
              <w:tr2bl w:val="nil"/>
            </w:tcBorders>
            <w:shd w:val="solid" w:color="FFFFFF" w:fill="auto"/>
          </w:tcPr>
          <w:p w14:paraId="6786010F" w14:textId="77777777" w:rsidR="00650B69" w:rsidRPr="00363973" w:rsidRDefault="00650B69" w:rsidP="00855F27">
            <w:pPr>
              <w:spacing w:after="0"/>
              <w:rPr>
                <w:rFonts w:eastAsia="Times New Roman" w:cs="Times New Roman"/>
                <w:b/>
                <w:bCs/>
                <w:sz w:val="28"/>
                <w:szCs w:val="28"/>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02A28" w14:textId="164B72F6" w:rsidR="00650B69" w:rsidRPr="00363973" w:rsidRDefault="00650B69" w:rsidP="00855F27">
            <w:pPr>
              <w:spacing w:after="0"/>
              <w:rPr>
                <w:rFonts w:eastAsia="Times New Roman" w:cs="Times New Roman"/>
                <w:b/>
                <w:bCs/>
                <w:sz w:val="28"/>
                <w:szCs w:val="28"/>
              </w:rPr>
            </w:pPr>
            <w:r w:rsidRPr="00363973">
              <w:rPr>
                <w:rFonts w:eastAsia="Times New Roman" w:cs="Times New Roman"/>
                <w:b/>
                <w:bCs/>
                <w:sz w:val="28"/>
                <w:szCs w:val="28"/>
              </w:rPr>
              <w:t>Kiểm tra</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E2311" w14:textId="77777777" w:rsidR="00650B69" w:rsidRPr="00363973" w:rsidRDefault="00650B69" w:rsidP="00855F27">
            <w:pPr>
              <w:spacing w:after="0"/>
              <w:jc w:val="center"/>
              <w:rPr>
                <w:rFonts w:eastAsia="Times New Roman" w:cs="Times New Roman"/>
                <w:b/>
                <w:bCs/>
                <w:sz w:val="28"/>
                <w:szCs w:val="28"/>
              </w:rPr>
            </w:pPr>
            <w:r w:rsidRPr="00363973">
              <w:rPr>
                <w:rFonts w:eastAsia="Times New Roman" w:cs="Times New Roman"/>
                <w:b/>
                <w:bCs/>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3F12F"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85FC8"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F4EFB"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sz w:val="28"/>
                <w:szCs w:val="28"/>
              </w:rPr>
              <w:t>2</w:t>
            </w:r>
          </w:p>
        </w:tc>
      </w:tr>
      <w:tr w:rsidR="00650B69" w:rsidRPr="0020630E" w14:paraId="3760E2A5" w14:textId="77777777" w:rsidTr="00650B69">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0741B" w14:textId="77777777" w:rsidR="00650B69" w:rsidRPr="004C7071" w:rsidRDefault="00650B69" w:rsidP="00855F27">
            <w:pPr>
              <w:spacing w:after="0"/>
              <w:jc w:val="center"/>
              <w:rPr>
                <w:rFonts w:eastAsia="Times New Roman" w:cs="Times New Roman"/>
                <w:b/>
                <w:bCs/>
                <w:sz w:val="28"/>
                <w:szCs w:val="28"/>
              </w:rPr>
            </w:pPr>
            <w:r w:rsidRPr="004C7071">
              <w:rPr>
                <w:rFonts w:eastAsia="Times New Roman" w:cs="Times New Roman"/>
                <w:b/>
                <w:bCs/>
                <w:sz w:val="28"/>
                <w:szCs w:val="28"/>
              </w:rPr>
              <w:t> </w:t>
            </w:r>
          </w:p>
        </w:tc>
        <w:tc>
          <w:tcPr>
            <w:tcW w:w="0" w:type="auto"/>
            <w:tcBorders>
              <w:top w:val="nil"/>
              <w:left w:val="nil"/>
              <w:bottom w:val="single" w:sz="8" w:space="0" w:color="auto"/>
              <w:right w:val="nil"/>
              <w:tl2br w:val="nil"/>
              <w:tr2bl w:val="nil"/>
            </w:tcBorders>
            <w:shd w:val="solid" w:color="FFFFFF" w:fill="auto"/>
          </w:tcPr>
          <w:p w14:paraId="28344D65" w14:textId="77777777" w:rsidR="00650B69" w:rsidRPr="0020630E" w:rsidRDefault="00650B69" w:rsidP="00855F27">
            <w:pPr>
              <w:spacing w:after="0"/>
              <w:rPr>
                <w:rFonts w:eastAsia="Times New Roman" w:cs="Times New Roman"/>
                <w:b/>
                <w:bCs/>
                <w:sz w:val="28"/>
                <w:szCs w:val="28"/>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2DD71" w14:textId="1AE39769" w:rsidR="00650B69" w:rsidRPr="0020630E" w:rsidRDefault="00650B69" w:rsidP="00855F27">
            <w:pPr>
              <w:spacing w:after="0"/>
              <w:rPr>
                <w:rFonts w:eastAsia="Times New Roman" w:cs="Times New Roman"/>
                <w:sz w:val="28"/>
                <w:szCs w:val="28"/>
              </w:rPr>
            </w:pPr>
            <w:r w:rsidRPr="0020630E">
              <w:rPr>
                <w:rFonts w:eastAsia="Times New Roman" w:cs="Times New Roman"/>
                <w:b/>
                <w:bCs/>
                <w:sz w:val="28"/>
                <w:szCs w:val="28"/>
              </w:rPr>
              <w:t>Tổng cộng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60347"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b/>
                <w:bCs/>
                <w:sz w:val="28"/>
                <w:szCs w:val="28"/>
              </w:rPr>
              <w:t>30</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8A2B7"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b/>
                <w:bCs/>
                <w:sz w:val="28"/>
                <w:szCs w:val="28"/>
              </w:rPr>
              <w:t>15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7444A"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b/>
                <w:bCs/>
                <w:sz w:val="28"/>
                <w:szCs w:val="28"/>
              </w:rPr>
              <w:t>13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337D76" w14:textId="77777777" w:rsidR="00650B69" w:rsidRPr="0020630E" w:rsidRDefault="00650B69" w:rsidP="00855F27">
            <w:pPr>
              <w:spacing w:after="0"/>
              <w:jc w:val="center"/>
              <w:rPr>
                <w:rFonts w:eastAsia="Times New Roman" w:cs="Times New Roman"/>
                <w:sz w:val="28"/>
                <w:szCs w:val="28"/>
              </w:rPr>
            </w:pPr>
            <w:r w:rsidRPr="0020630E">
              <w:rPr>
                <w:rFonts w:eastAsia="Times New Roman" w:cs="Times New Roman"/>
                <w:b/>
                <w:bCs/>
                <w:sz w:val="28"/>
                <w:szCs w:val="28"/>
              </w:rPr>
              <w:t>02</w:t>
            </w:r>
          </w:p>
        </w:tc>
      </w:tr>
    </w:tbl>
    <w:p w14:paraId="1AE3B86C" w14:textId="77777777" w:rsidR="009E3EA9" w:rsidRPr="00363973" w:rsidRDefault="009E3EA9" w:rsidP="00974293">
      <w:pPr>
        <w:spacing w:after="0"/>
        <w:jc w:val="both"/>
        <w:rPr>
          <w:rFonts w:eastAsia="Times New Roman" w:cs="Times New Roman"/>
          <w:sz w:val="28"/>
          <w:szCs w:val="28"/>
        </w:rPr>
      </w:pPr>
      <w:r w:rsidRPr="00363973">
        <w:rPr>
          <w:rFonts w:eastAsia="Times New Roman" w:cs="Times New Roman"/>
          <w:sz w:val="28"/>
          <w:szCs w:val="28"/>
        </w:rPr>
        <w:t>2. Nội dung chi tiết</w:t>
      </w:r>
    </w:p>
    <w:p w14:paraId="452B6361" w14:textId="681C3068" w:rsidR="009E3EA9" w:rsidRPr="0020630E" w:rsidRDefault="00855F27" w:rsidP="00974293">
      <w:pPr>
        <w:spacing w:after="0"/>
        <w:rPr>
          <w:rFonts w:eastAsia="Times New Roman" w:cs="Times New Roman"/>
          <w:i/>
          <w:sz w:val="28"/>
          <w:szCs w:val="28"/>
        </w:rPr>
      </w:pPr>
      <w:r>
        <w:rPr>
          <w:rFonts w:eastAsia="Times New Roman" w:cs="Times New Roman"/>
          <w:b/>
          <w:bCs/>
          <w:sz w:val="28"/>
          <w:szCs w:val="28"/>
        </w:rPr>
        <w:t>C</w:t>
      </w:r>
      <w:r w:rsidR="00744380">
        <w:rPr>
          <w:rFonts w:eastAsia="Times New Roman" w:cs="Times New Roman"/>
          <w:b/>
          <w:bCs/>
          <w:sz w:val="28"/>
          <w:szCs w:val="28"/>
        </w:rPr>
        <w:t>hương mở đầu</w:t>
      </w:r>
      <w:r w:rsidR="009E3EA9" w:rsidRPr="0020630E">
        <w:rPr>
          <w:rFonts w:eastAsia="Times New Roman" w:cs="Times New Roman"/>
          <w:b/>
          <w:bCs/>
          <w:sz w:val="28"/>
          <w:szCs w:val="28"/>
        </w:rPr>
        <w:t xml:space="preserve">                                                                  </w:t>
      </w:r>
      <w:r w:rsidR="00744380">
        <w:rPr>
          <w:rFonts w:eastAsia="Times New Roman" w:cs="Times New Roman"/>
          <w:b/>
          <w:bCs/>
          <w:sz w:val="28"/>
          <w:szCs w:val="28"/>
        </w:rPr>
        <w:t xml:space="preserve">         </w:t>
      </w:r>
      <w:r w:rsidR="009E3EA9" w:rsidRPr="0020630E">
        <w:rPr>
          <w:rFonts w:eastAsia="Times New Roman" w:cs="Times New Roman"/>
          <w:bCs/>
          <w:i/>
          <w:sz w:val="28"/>
          <w:szCs w:val="28"/>
        </w:rPr>
        <w:t>Thời gian: 1 giờ</w:t>
      </w:r>
    </w:p>
    <w:p w14:paraId="2C905D4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39581D6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046BD3E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Trình bày được vị trí, tính chất, mục tiêu, nội dung chính, phương pháp dạy học và đánh giá môn học.</w:t>
      </w:r>
    </w:p>
    <w:p w14:paraId="37AC16B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5FF011E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 Vị trí, tính chất môn học</w:t>
      </w:r>
    </w:p>
    <w:p w14:paraId="17EB4680"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Mục tiêu của môn học</w:t>
      </w:r>
    </w:p>
    <w:p w14:paraId="37FC5AD7"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2.3. Nội dung chính</w:t>
      </w:r>
    </w:p>
    <w:p w14:paraId="6735C8B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2.4. Phương pháp dạy học và đánh giá môn học</w:t>
      </w:r>
    </w:p>
    <w:p w14:paraId="3B8C2F51" w14:textId="77777777" w:rsidR="003846B1" w:rsidRDefault="003846B1" w:rsidP="00974293">
      <w:pPr>
        <w:spacing w:after="0"/>
        <w:rPr>
          <w:rFonts w:eastAsia="Times New Roman" w:cs="Times New Roman"/>
          <w:b/>
          <w:bCs/>
          <w:sz w:val="28"/>
          <w:szCs w:val="28"/>
        </w:rPr>
      </w:pPr>
    </w:p>
    <w:p w14:paraId="06D92C4F" w14:textId="7711D7DF" w:rsidR="009E3EA9" w:rsidRPr="0020630E" w:rsidRDefault="00744380" w:rsidP="00974293">
      <w:pPr>
        <w:spacing w:after="0"/>
        <w:rPr>
          <w:rFonts w:eastAsia="Times New Roman" w:cs="Times New Roman"/>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1</w:t>
      </w:r>
      <w:r w:rsidR="00FF3E68">
        <w:rPr>
          <w:rFonts w:eastAsia="Times New Roman" w:cs="Times New Roman"/>
          <w:b/>
          <w:bCs/>
          <w:sz w:val="28"/>
          <w:szCs w:val="28"/>
        </w:rPr>
        <w:t>.</w:t>
      </w:r>
      <w:r w:rsidR="00974293">
        <w:rPr>
          <w:rFonts w:eastAsia="Times New Roman" w:cs="Times New Roman"/>
          <w:b/>
          <w:bCs/>
          <w:sz w:val="28"/>
          <w:szCs w:val="28"/>
        </w:rPr>
        <w:t xml:space="preserve"> </w:t>
      </w:r>
      <w:r w:rsidR="00A13784" w:rsidRPr="00A13784">
        <w:rPr>
          <w:rFonts w:eastAsia="Times New Roman" w:cs="Times New Roman"/>
          <w:b/>
          <w:bCs/>
          <w:sz w:val="28"/>
          <w:szCs w:val="28"/>
        </w:rPr>
        <w:t xml:space="preserve">Khái quát về chủ nghĩa Mác - Lê </w:t>
      </w:r>
      <w:r w:rsidR="00A13784">
        <w:rPr>
          <w:rFonts w:eastAsia="Times New Roman" w:cs="Times New Roman"/>
          <w:b/>
          <w:bCs/>
          <w:sz w:val="28"/>
          <w:szCs w:val="28"/>
        </w:rPr>
        <w:t>N</w:t>
      </w:r>
      <w:r w:rsidR="00A13784" w:rsidRPr="00A13784">
        <w:rPr>
          <w:rFonts w:eastAsia="Times New Roman" w:cs="Times New Roman"/>
          <w:b/>
          <w:bCs/>
          <w:sz w:val="28"/>
          <w:szCs w:val="28"/>
        </w:rPr>
        <w:t>in</w:t>
      </w:r>
      <w:r w:rsidR="009E3EA9" w:rsidRPr="0020630E">
        <w:rPr>
          <w:rFonts w:eastAsia="Times New Roman" w:cs="Times New Roman"/>
          <w:b/>
          <w:bCs/>
          <w:sz w:val="28"/>
          <w:szCs w:val="28"/>
        </w:rPr>
        <w:t xml:space="preserve">        </w:t>
      </w:r>
      <w:r w:rsidR="00A13784">
        <w:rPr>
          <w:rFonts w:eastAsia="Times New Roman" w:cs="Times New Roman"/>
          <w:b/>
          <w:bCs/>
          <w:sz w:val="28"/>
          <w:szCs w:val="28"/>
        </w:rPr>
        <w:tab/>
      </w:r>
      <w:r w:rsidR="00A13784">
        <w:rPr>
          <w:rFonts w:eastAsia="Times New Roman" w:cs="Times New Roman"/>
          <w:b/>
          <w:bCs/>
          <w:sz w:val="28"/>
          <w:szCs w:val="28"/>
        </w:rPr>
        <w:tab/>
      </w:r>
      <w:r w:rsidR="00A13784">
        <w:rPr>
          <w:rFonts w:eastAsia="Times New Roman" w:cs="Times New Roman"/>
          <w:b/>
          <w:bCs/>
          <w:sz w:val="28"/>
          <w:szCs w:val="28"/>
        </w:rPr>
        <w:tab/>
      </w:r>
      <w:r w:rsidR="009E3EA9" w:rsidRPr="0020630E">
        <w:rPr>
          <w:rFonts w:eastAsia="Times New Roman" w:cs="Times New Roman"/>
          <w:bCs/>
          <w:i/>
          <w:sz w:val="28"/>
          <w:szCs w:val="28"/>
        </w:rPr>
        <w:t>Thời gian: 4 giờ</w:t>
      </w:r>
    </w:p>
    <w:p w14:paraId="54857CE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2014CE0F"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5931D4C3"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lastRenderedPageBreak/>
        <w:t>- Trình bày được khái niệm, nội dung chính và giá trị của chủ nghĩa Mác - Lênin đối với sự phát triển của xã hội;</w:t>
      </w:r>
    </w:p>
    <w:p w14:paraId="67BC2955"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Khẳng định được chủ nghĩa Mác - Lênin là nền tảng tư tưởng của Đảng ta.</w:t>
      </w:r>
    </w:p>
    <w:p w14:paraId="388AA2AE"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398FD04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 Khái niệm chủ nghĩa Mác - Lênin</w:t>
      </w:r>
    </w:p>
    <w:p w14:paraId="5D359F7C"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Các bộ phận cấu thành của chủ nghĩa Mác - Lênin</w:t>
      </w:r>
    </w:p>
    <w:p w14:paraId="6D344FA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2.2.1. Triết học Mác - Lênin</w:t>
      </w:r>
    </w:p>
    <w:p w14:paraId="0ADFCFCC"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2.2.2. Kinh tế chính trị Mác - Lênin</w:t>
      </w:r>
    </w:p>
    <w:p w14:paraId="473385C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2.2.3. Chủ nghĩa xã hội khoa học</w:t>
      </w:r>
    </w:p>
    <w:p w14:paraId="1E9FCD68"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2.3. Vai trò nền tảng tư tưởng, lý luận của chủ nghĩa Mác - Lênin</w:t>
      </w:r>
    </w:p>
    <w:p w14:paraId="181339BF" w14:textId="77777777" w:rsidR="003846B1" w:rsidRDefault="003846B1" w:rsidP="00974293">
      <w:pPr>
        <w:spacing w:after="0"/>
        <w:rPr>
          <w:rFonts w:eastAsia="Times New Roman" w:cs="Times New Roman"/>
          <w:b/>
          <w:bCs/>
          <w:sz w:val="28"/>
          <w:szCs w:val="28"/>
        </w:rPr>
      </w:pPr>
    </w:p>
    <w:p w14:paraId="73322C19" w14:textId="5FB764C1" w:rsidR="009E3EA9" w:rsidRPr="0020630E" w:rsidRDefault="00D9445F" w:rsidP="00974293">
      <w:pPr>
        <w:spacing w:after="0"/>
        <w:rPr>
          <w:rFonts w:eastAsia="Times New Roman" w:cs="Times New Roman"/>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2</w:t>
      </w:r>
      <w:r w:rsidR="009C0447">
        <w:rPr>
          <w:rFonts w:eastAsia="Times New Roman" w:cs="Times New Roman"/>
          <w:b/>
          <w:bCs/>
          <w:sz w:val="28"/>
          <w:szCs w:val="28"/>
        </w:rPr>
        <w:t>.</w:t>
      </w:r>
      <w:r w:rsidR="00974293">
        <w:rPr>
          <w:rFonts w:eastAsia="Times New Roman" w:cs="Times New Roman"/>
          <w:b/>
          <w:bCs/>
          <w:sz w:val="28"/>
          <w:szCs w:val="28"/>
        </w:rPr>
        <w:t xml:space="preserve"> </w:t>
      </w:r>
      <w:r w:rsidR="009C0447" w:rsidRPr="009C0447">
        <w:rPr>
          <w:rFonts w:eastAsia="Times New Roman" w:cs="Times New Roman"/>
          <w:b/>
          <w:bCs/>
          <w:sz w:val="28"/>
          <w:szCs w:val="28"/>
        </w:rPr>
        <w:t>Khái quát về tư tưởng Hồ Chí Minh</w:t>
      </w:r>
      <w:r w:rsidR="009E3EA9" w:rsidRPr="0020630E">
        <w:rPr>
          <w:rFonts w:eastAsia="Times New Roman" w:cs="Times New Roman"/>
          <w:bCs/>
          <w:i/>
          <w:sz w:val="28"/>
          <w:szCs w:val="28"/>
        </w:rPr>
        <w:t xml:space="preserve">          </w:t>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E3EA9" w:rsidRPr="0020630E">
        <w:rPr>
          <w:rFonts w:eastAsia="Times New Roman" w:cs="Times New Roman"/>
          <w:bCs/>
          <w:i/>
          <w:sz w:val="28"/>
          <w:szCs w:val="28"/>
        </w:rPr>
        <w:t xml:space="preserve"> Thời gian: 5 giờ</w:t>
      </w:r>
    </w:p>
    <w:p w14:paraId="66D2BF67" w14:textId="0ECEBF1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3E05CA3B"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7F2BFDEA"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Trình bày được khái niệm, một số nội dung cơ bản, giá trị của tư tưởng Hồ Chí Minh; sự cần thiết, nội dung học tập, làm theo tư tưởng, đạo đức, phong cách Hồ Chí Minh;</w:t>
      </w:r>
    </w:p>
    <w:p w14:paraId="55B8FAF5"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Có nhận thức đúng đắn và bước đầu vận dụng tốt kiến thức đã học vào việc tu dưỡng, rèn luyện đạo đức, phong cách cá nhân.</w:t>
      </w:r>
    </w:p>
    <w:p w14:paraId="34807A1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3FD7E20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 Khái niệm tư tưởng Hồ Chí Minh</w:t>
      </w:r>
    </w:p>
    <w:p w14:paraId="5807DA9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Nội dung cơ bản của tư tưởng Hồ Chí Minh</w:t>
      </w:r>
    </w:p>
    <w:p w14:paraId="405908A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2.3. Vai trò của tư tưởng Hồ Chí Minh đối với cách mạng Việt Nam</w:t>
      </w:r>
    </w:p>
    <w:p w14:paraId="32AEB56E"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2.4. Học tập và làm theo tư tưởng, đạo đức, phong cách Hồ Chí Minh trong giai đoạn hiện nay</w:t>
      </w:r>
    </w:p>
    <w:p w14:paraId="73731BF8"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2.4.1. Sự cần thiết phải học tập và làm theo tư tưởng, đạo đức, phong cách Hồ Chí Minh</w:t>
      </w:r>
    </w:p>
    <w:p w14:paraId="2204DF39"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2.4.2. Nội dung chủ yếu của học tập và làm theo tư tưởng, đạo đức, phong cách Hồ Chí Minh</w:t>
      </w:r>
    </w:p>
    <w:p w14:paraId="137BC8B0" w14:textId="77777777" w:rsidR="003846B1" w:rsidRDefault="003846B1" w:rsidP="00974293">
      <w:pPr>
        <w:spacing w:after="0"/>
        <w:rPr>
          <w:rFonts w:eastAsia="Times New Roman" w:cs="Times New Roman"/>
          <w:b/>
          <w:bCs/>
          <w:sz w:val="28"/>
          <w:szCs w:val="28"/>
        </w:rPr>
      </w:pPr>
    </w:p>
    <w:p w14:paraId="5F36DD69" w14:textId="7D911878" w:rsidR="009E3EA9" w:rsidRPr="0020630E" w:rsidRDefault="00711CA1" w:rsidP="00974293">
      <w:pPr>
        <w:spacing w:after="0"/>
        <w:rPr>
          <w:rFonts w:eastAsia="Times New Roman" w:cs="Times New Roman"/>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3</w:t>
      </w:r>
      <w:r w:rsidR="009C0447">
        <w:rPr>
          <w:rFonts w:eastAsia="Times New Roman" w:cs="Times New Roman"/>
          <w:b/>
          <w:bCs/>
          <w:sz w:val="28"/>
          <w:szCs w:val="28"/>
        </w:rPr>
        <w:t>.</w:t>
      </w:r>
      <w:r w:rsidR="00974293">
        <w:rPr>
          <w:rFonts w:eastAsia="Times New Roman" w:cs="Times New Roman"/>
          <w:b/>
          <w:bCs/>
          <w:sz w:val="28"/>
          <w:szCs w:val="28"/>
        </w:rPr>
        <w:t xml:space="preserve"> </w:t>
      </w:r>
      <w:r w:rsidR="009C0447" w:rsidRPr="009C0447">
        <w:rPr>
          <w:rFonts w:eastAsia="Times New Roman" w:cs="Times New Roman"/>
          <w:b/>
          <w:bCs/>
          <w:sz w:val="28"/>
          <w:szCs w:val="28"/>
        </w:rPr>
        <w:t>Những thành tựu của cách mạng Việt Nam dưới sự lãnh đạo của Đảng</w:t>
      </w:r>
      <w:r w:rsidR="009C0447" w:rsidRPr="0020630E">
        <w:rPr>
          <w:rFonts w:eastAsia="Times New Roman" w:cs="Times New Roman"/>
          <w:bCs/>
          <w:i/>
          <w:sz w:val="28"/>
          <w:szCs w:val="28"/>
        </w:rPr>
        <w:t xml:space="preserve"> </w:t>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C0447">
        <w:rPr>
          <w:rFonts w:eastAsia="Times New Roman" w:cs="Times New Roman"/>
          <w:bCs/>
          <w:i/>
          <w:sz w:val="28"/>
          <w:szCs w:val="28"/>
        </w:rPr>
        <w:tab/>
      </w:r>
      <w:r w:rsidR="009E3EA9" w:rsidRPr="0020630E">
        <w:rPr>
          <w:rFonts w:eastAsia="Times New Roman" w:cs="Times New Roman"/>
          <w:bCs/>
          <w:i/>
          <w:sz w:val="28"/>
          <w:szCs w:val="28"/>
        </w:rPr>
        <w:t>Thời gian: 5 giờ</w:t>
      </w:r>
    </w:p>
    <w:p w14:paraId="56D8F589"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5C50744A"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158A2DD3"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Trình bày được quá trình ra đời và những thành tựu của cách mạng Việt Nam do Đảng Cộng sản Việt Nam lãnh đạo;</w:t>
      </w:r>
    </w:p>
    <w:p w14:paraId="710CC38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Khẳng định, tin tưởng và tự hào về sự lãnh đạo đúng đắn của Đảng đối với sự nghiệp cách mạng ở nước ta.</w:t>
      </w:r>
    </w:p>
    <w:p w14:paraId="11B6F88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33681F2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lastRenderedPageBreak/>
        <w:t>2.1. Sự ra đời và lãnh đạo của Đảng Cộng sản Việt Nam đối với cách mạng Việt Nam</w:t>
      </w:r>
    </w:p>
    <w:p w14:paraId="3C7F7D59"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2.1.1. Sự ra đời của Đảng Cộng sản Việt Nam</w:t>
      </w:r>
    </w:p>
    <w:p w14:paraId="01F88DF0"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2.1.2. Vai trò lãnh đạo của Đảng trong các giai đoạn cách mạng</w:t>
      </w:r>
    </w:p>
    <w:p w14:paraId="3769D20E"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Những thành tựu của cách mạng Việt Nam dưới sự lãnh đạo của Đảng</w:t>
      </w:r>
    </w:p>
    <w:p w14:paraId="71AC40D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2.2.1. Thắng lợi của đấu tranh giành và bảo vệ nền độc lập dân tộc</w:t>
      </w:r>
    </w:p>
    <w:p w14:paraId="783FB20B"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2.2.2. Thắng lợi của công cuộc đổi mới</w:t>
      </w:r>
    </w:p>
    <w:p w14:paraId="0CC777A4" w14:textId="77777777" w:rsidR="003846B1" w:rsidRDefault="003846B1" w:rsidP="00974293">
      <w:pPr>
        <w:spacing w:after="0"/>
        <w:rPr>
          <w:rFonts w:eastAsia="Times New Roman" w:cs="Times New Roman"/>
          <w:b/>
          <w:bCs/>
          <w:sz w:val="28"/>
          <w:szCs w:val="28"/>
        </w:rPr>
      </w:pPr>
    </w:p>
    <w:p w14:paraId="0B164575" w14:textId="49FAF914" w:rsidR="003846B1" w:rsidRDefault="00FC504E" w:rsidP="00974293">
      <w:pPr>
        <w:spacing w:after="0"/>
        <w:rPr>
          <w:rFonts w:eastAsia="Times New Roman" w:cs="Times New Roman"/>
          <w:bCs/>
          <w:i/>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4</w:t>
      </w:r>
      <w:r w:rsidR="003846B1">
        <w:rPr>
          <w:rFonts w:eastAsia="Times New Roman" w:cs="Times New Roman"/>
          <w:b/>
          <w:bCs/>
          <w:sz w:val="28"/>
          <w:szCs w:val="28"/>
        </w:rPr>
        <w:t>.</w:t>
      </w:r>
      <w:r w:rsidR="00974293">
        <w:rPr>
          <w:rFonts w:eastAsia="Times New Roman" w:cs="Times New Roman"/>
          <w:b/>
          <w:bCs/>
          <w:sz w:val="28"/>
          <w:szCs w:val="28"/>
        </w:rPr>
        <w:t xml:space="preserve"> </w:t>
      </w:r>
      <w:r w:rsidR="003846B1" w:rsidRPr="003846B1">
        <w:rPr>
          <w:rFonts w:eastAsia="Times New Roman" w:cs="Times New Roman"/>
          <w:b/>
          <w:bCs/>
          <w:sz w:val="28"/>
          <w:szCs w:val="28"/>
        </w:rPr>
        <w:t>Phát triển kinh tế, xã hội, văn hóa, con người ở Việt Nam</w:t>
      </w:r>
      <w:r w:rsidR="003846B1" w:rsidRPr="0020630E">
        <w:rPr>
          <w:rFonts w:eastAsia="Times New Roman" w:cs="Times New Roman"/>
          <w:bCs/>
          <w:i/>
          <w:sz w:val="28"/>
          <w:szCs w:val="28"/>
        </w:rPr>
        <w:t xml:space="preserve"> </w:t>
      </w:r>
    </w:p>
    <w:p w14:paraId="420E9E62" w14:textId="5C5384B0" w:rsidR="009E3EA9" w:rsidRPr="0020630E" w:rsidRDefault="009E3EA9" w:rsidP="003846B1">
      <w:pPr>
        <w:spacing w:after="0"/>
        <w:ind w:left="6532" w:firstLine="284"/>
        <w:rPr>
          <w:rFonts w:eastAsia="Times New Roman" w:cs="Times New Roman"/>
          <w:sz w:val="28"/>
          <w:szCs w:val="28"/>
        </w:rPr>
      </w:pPr>
      <w:r w:rsidRPr="0020630E">
        <w:rPr>
          <w:rFonts w:eastAsia="Times New Roman" w:cs="Times New Roman"/>
          <w:bCs/>
          <w:i/>
          <w:sz w:val="28"/>
          <w:szCs w:val="28"/>
        </w:rPr>
        <w:t>Thời gian: 10 giờ</w:t>
      </w:r>
    </w:p>
    <w:p w14:paraId="170CF74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6776F98A"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5A501D6A"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Trình bày được một số quan điểm và giải pháp cơ bản xây dựng và phát triển kinh tế, xã hội, văn hóa, con người ở Việt Nam hiện nay;</w:t>
      </w:r>
    </w:p>
    <w:p w14:paraId="4E85562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Nhận thức được đường lối phát triển kinh tế, xã hội, văn hóa, con người của nước ta trong giai đoạn hiện nay là phù hợp và chủ động thực hiện đường lối đó.</w:t>
      </w:r>
    </w:p>
    <w:p w14:paraId="6C461C08"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58AE5C43"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 Nội dung của chủ trương phát triển kinh tế, xã hội, văn hóa, con người ở Việt Nam hiện nay</w:t>
      </w:r>
    </w:p>
    <w:p w14:paraId="34164BD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Giải pháp phát triển kinh tế, xã hội, văn hóa, con người ở Việt Nam hiện nay</w:t>
      </w:r>
    </w:p>
    <w:p w14:paraId="56680DE2"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2.2.1. Nội dung phát triển kinh tế, xã hội</w:t>
      </w:r>
    </w:p>
    <w:p w14:paraId="70E9795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2.2.2. Nội dung phát triển văn hóa, con người</w:t>
      </w:r>
    </w:p>
    <w:p w14:paraId="275E3A82" w14:textId="77777777" w:rsidR="003846B1" w:rsidRDefault="003846B1" w:rsidP="00974293">
      <w:pPr>
        <w:spacing w:after="0"/>
        <w:rPr>
          <w:rFonts w:eastAsia="Times New Roman" w:cs="Times New Roman"/>
          <w:b/>
          <w:bCs/>
          <w:sz w:val="28"/>
          <w:szCs w:val="28"/>
        </w:rPr>
      </w:pPr>
    </w:p>
    <w:p w14:paraId="2CE58790" w14:textId="5A6951E7" w:rsidR="009E3EA9" w:rsidRPr="0020630E" w:rsidRDefault="002A7A6C" w:rsidP="00974293">
      <w:pPr>
        <w:spacing w:after="0"/>
        <w:rPr>
          <w:rFonts w:eastAsia="Times New Roman" w:cs="Times New Roman"/>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5</w:t>
      </w:r>
      <w:r w:rsidR="003846B1">
        <w:rPr>
          <w:rFonts w:eastAsia="Times New Roman" w:cs="Times New Roman"/>
          <w:b/>
          <w:bCs/>
          <w:sz w:val="28"/>
          <w:szCs w:val="28"/>
        </w:rPr>
        <w:t>.</w:t>
      </w:r>
      <w:r w:rsidR="00974293">
        <w:rPr>
          <w:rFonts w:eastAsia="Times New Roman" w:cs="Times New Roman"/>
          <w:b/>
          <w:bCs/>
          <w:sz w:val="28"/>
          <w:szCs w:val="28"/>
        </w:rPr>
        <w:t xml:space="preserve"> </w:t>
      </w:r>
      <w:r w:rsidR="003846B1" w:rsidRPr="003846B1">
        <w:rPr>
          <w:rFonts w:eastAsia="Times New Roman" w:cs="Times New Roman"/>
          <w:b/>
          <w:bCs/>
          <w:sz w:val="28"/>
          <w:szCs w:val="28"/>
        </w:rPr>
        <w:t>Tu dưỡng, rèn luyện để trở thành người công dân tốt, người lao động tốt</w:t>
      </w:r>
      <w:r w:rsidR="009E3EA9" w:rsidRPr="0020630E">
        <w:rPr>
          <w:rFonts w:eastAsia="Times New Roman" w:cs="Times New Roman"/>
          <w:bCs/>
          <w:i/>
          <w:sz w:val="28"/>
          <w:szCs w:val="28"/>
        </w:rPr>
        <w:t xml:space="preserve">                                              </w:t>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3846B1">
        <w:rPr>
          <w:rFonts w:eastAsia="Times New Roman" w:cs="Times New Roman"/>
          <w:bCs/>
          <w:i/>
          <w:sz w:val="28"/>
          <w:szCs w:val="28"/>
        </w:rPr>
        <w:tab/>
      </w:r>
      <w:r w:rsidR="009E3EA9" w:rsidRPr="0020630E">
        <w:rPr>
          <w:rFonts w:eastAsia="Times New Roman" w:cs="Times New Roman"/>
          <w:bCs/>
          <w:i/>
          <w:sz w:val="28"/>
          <w:szCs w:val="28"/>
        </w:rPr>
        <w:t xml:space="preserve"> Thời gian: 3 giờ</w:t>
      </w:r>
    </w:p>
    <w:p w14:paraId="7C8E660B"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1. Mục tiêu</w:t>
      </w:r>
    </w:p>
    <w:p w14:paraId="7DED9FD1"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Sau khi học xong bài này, người học đạt được:</w:t>
      </w:r>
    </w:p>
    <w:p w14:paraId="2018FD7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Trình bày sơ lược được quan niệm, nội dung tu dưỡng và rèn luyện để trở thành người công dân tốt, người lao động tốt;</w:t>
      </w:r>
    </w:p>
    <w:p w14:paraId="79C00D99"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Tích cực học tập và rèn luyện để trở thành người công dân tốt, người lao động tốt.</w:t>
      </w:r>
    </w:p>
    <w:p w14:paraId="57D6AB34"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2. Nội dung</w:t>
      </w:r>
    </w:p>
    <w:p w14:paraId="6172D736"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 Quan niệm về người công dân tốt, người lao động tốt</w:t>
      </w:r>
    </w:p>
    <w:p w14:paraId="0DB70CFC"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2.1.1. Người công dân tốt</w:t>
      </w:r>
    </w:p>
    <w:p w14:paraId="4279D545"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2.1.2. Người lao động tốt</w:t>
      </w:r>
    </w:p>
    <w:p w14:paraId="56F79AF8"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 Nội dung tu dưỡng và rèn luyện để trở thành người công dân tốt, người lao động tốt</w:t>
      </w:r>
    </w:p>
    <w:p w14:paraId="7401134D"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2.2.1. Phát huy truyền thống yêu nước, trung thành với sự nghiệp cách mạng của nhân dân Việt Nam</w:t>
      </w:r>
    </w:p>
    <w:p w14:paraId="684E70CC"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lastRenderedPageBreak/>
        <w:t>2.2.2. Phấn đấu học tập nâng cao năng lực và rèn luyện phẩm chất cá nhân</w:t>
      </w:r>
    </w:p>
    <w:p w14:paraId="4DD7FA27" w14:textId="77777777" w:rsidR="003846B1" w:rsidRDefault="003846B1" w:rsidP="00974293">
      <w:pPr>
        <w:spacing w:after="0"/>
        <w:jc w:val="both"/>
        <w:rPr>
          <w:rFonts w:eastAsia="Times New Roman" w:cs="Times New Roman"/>
          <w:b/>
          <w:bCs/>
          <w:sz w:val="28"/>
          <w:szCs w:val="28"/>
        </w:rPr>
      </w:pPr>
      <w:bookmarkStart w:id="8" w:name="muc_4"/>
    </w:p>
    <w:p w14:paraId="244A3DD1" w14:textId="6C27CC5D"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IV. Điều kiện thực hiện môn học</w:t>
      </w:r>
      <w:bookmarkEnd w:id="8"/>
    </w:p>
    <w:p w14:paraId="4F32507E" w14:textId="564F69FC"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xml:space="preserve">- Phòng học, máy tính, </w:t>
      </w:r>
      <w:r w:rsidR="00043676">
        <w:rPr>
          <w:rFonts w:eastAsia="Times New Roman" w:cs="Times New Roman"/>
          <w:sz w:val="28"/>
          <w:szCs w:val="28"/>
        </w:rPr>
        <w:t>tivi</w:t>
      </w:r>
      <w:r w:rsidRPr="0020630E">
        <w:rPr>
          <w:rFonts w:eastAsia="Times New Roman" w:cs="Times New Roman"/>
          <w:sz w:val="28"/>
          <w:szCs w:val="28"/>
        </w:rPr>
        <w:t xml:space="preserve"> và các thiết bị dạy học khác;</w:t>
      </w:r>
    </w:p>
    <w:p w14:paraId="5846DC3F"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Chương trình môn học, giáo trình, tài liệu tham khảo, giáo án, phim ảnh, và các tài liệu liên quan;</w:t>
      </w:r>
    </w:p>
    <w:p w14:paraId="317C3AFF" w14:textId="77777777" w:rsidR="009E3EA9" w:rsidRPr="0020630E" w:rsidRDefault="009E3EA9" w:rsidP="00974293">
      <w:pPr>
        <w:spacing w:after="0"/>
        <w:jc w:val="both"/>
        <w:rPr>
          <w:rFonts w:eastAsia="Times New Roman" w:cs="Times New Roman"/>
          <w:sz w:val="28"/>
          <w:szCs w:val="28"/>
        </w:rPr>
      </w:pPr>
      <w:r w:rsidRPr="0020630E">
        <w:rPr>
          <w:rFonts w:eastAsia="Times New Roman" w:cs="Times New Roman"/>
          <w:sz w:val="28"/>
          <w:szCs w:val="28"/>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529F2D69" w14:textId="77777777" w:rsidR="003846B1" w:rsidRDefault="003846B1" w:rsidP="00974293">
      <w:pPr>
        <w:spacing w:after="0"/>
        <w:jc w:val="both"/>
        <w:rPr>
          <w:rFonts w:eastAsia="Times New Roman" w:cs="Times New Roman"/>
          <w:b/>
          <w:bCs/>
          <w:sz w:val="28"/>
          <w:szCs w:val="28"/>
        </w:rPr>
      </w:pPr>
      <w:bookmarkStart w:id="9" w:name="muc_5"/>
    </w:p>
    <w:p w14:paraId="05F027E0" w14:textId="71A4996F"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V. Phương pháp đánh giá</w:t>
      </w:r>
      <w:bookmarkEnd w:id="9"/>
    </w:p>
    <w:p w14:paraId="7B2A64B5" w14:textId="77777777" w:rsidR="00F437A1" w:rsidRPr="00F437A1" w:rsidRDefault="0023466C" w:rsidP="00F437A1">
      <w:pPr>
        <w:spacing w:after="0"/>
        <w:jc w:val="both"/>
        <w:rPr>
          <w:rFonts w:eastAsia="Times New Roman" w:cs="Times New Roman"/>
          <w:sz w:val="28"/>
          <w:szCs w:val="28"/>
          <w:lang w:val="sv-SE"/>
        </w:rPr>
      </w:pPr>
      <w:r>
        <w:rPr>
          <w:rFonts w:eastAsia="Times New Roman" w:cs="Times New Roman"/>
          <w:sz w:val="28"/>
          <w:szCs w:val="28"/>
        </w:rPr>
        <w:t xml:space="preserve">- </w:t>
      </w:r>
      <w:r w:rsidR="00F437A1" w:rsidRPr="00F437A1">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00F437A1" w:rsidRPr="004C1928">
        <w:rPr>
          <w:rFonts w:eastAsia="Times New Roman" w:cs="Times New Roman"/>
          <w:sz w:val="28"/>
          <w:szCs w:val="28"/>
        </w:rPr>
        <w:t>.</w:t>
      </w:r>
    </w:p>
    <w:p w14:paraId="2A6CF9A2" w14:textId="77777777" w:rsidR="003846B1" w:rsidRDefault="003846B1" w:rsidP="00974293">
      <w:pPr>
        <w:spacing w:after="0"/>
        <w:jc w:val="both"/>
        <w:rPr>
          <w:rFonts w:eastAsia="Times New Roman" w:cs="Times New Roman"/>
          <w:b/>
          <w:bCs/>
          <w:sz w:val="28"/>
          <w:szCs w:val="28"/>
        </w:rPr>
      </w:pPr>
      <w:bookmarkStart w:id="10" w:name="muc_6"/>
    </w:p>
    <w:p w14:paraId="67A778CA" w14:textId="3F9DF92D" w:rsidR="009E3EA9" w:rsidRPr="0020630E" w:rsidRDefault="009E3EA9" w:rsidP="00974293">
      <w:pPr>
        <w:spacing w:after="0"/>
        <w:jc w:val="both"/>
        <w:rPr>
          <w:rFonts w:eastAsia="Times New Roman" w:cs="Times New Roman"/>
          <w:sz w:val="28"/>
          <w:szCs w:val="28"/>
        </w:rPr>
      </w:pPr>
      <w:r w:rsidRPr="0020630E">
        <w:rPr>
          <w:rFonts w:eastAsia="Times New Roman" w:cs="Times New Roman"/>
          <w:b/>
          <w:bCs/>
          <w:sz w:val="28"/>
          <w:szCs w:val="28"/>
        </w:rPr>
        <w:t>VI. Hướng dẫn thực hiện môn học</w:t>
      </w:r>
    </w:p>
    <w:p w14:paraId="1ED1C696"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b/>
          <w:bCs/>
          <w:sz w:val="28"/>
          <w:szCs w:val="28"/>
        </w:rPr>
        <w:t>1. Phạm vi áp dụng môn học</w:t>
      </w:r>
    </w:p>
    <w:p w14:paraId="70BC1CD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344626C6" w14:textId="521E0F81" w:rsidR="009E3EA9" w:rsidRPr="0020630E" w:rsidRDefault="00880ED6" w:rsidP="0023466C">
      <w:pPr>
        <w:spacing w:after="0"/>
        <w:jc w:val="both"/>
        <w:rPr>
          <w:rFonts w:eastAsia="Times New Roman" w:cs="Times New Roman"/>
          <w:sz w:val="28"/>
          <w:szCs w:val="28"/>
        </w:rPr>
      </w:pPr>
      <w:r>
        <w:rPr>
          <w:rFonts w:eastAsia="Times New Roman" w:cs="Times New Roman"/>
          <w:b/>
          <w:bCs/>
          <w:sz w:val="28"/>
          <w:szCs w:val="28"/>
        </w:rPr>
        <w:t>2</w:t>
      </w:r>
      <w:r w:rsidR="009E3EA9" w:rsidRPr="0020630E">
        <w:rPr>
          <w:rFonts w:eastAsia="Times New Roman" w:cs="Times New Roman"/>
          <w:b/>
          <w:bCs/>
          <w:sz w:val="28"/>
          <w:szCs w:val="28"/>
        </w:rPr>
        <w:t>. Hướng dẫn về phương pháp giảng dạy, học tập môn học</w:t>
      </w:r>
    </w:p>
    <w:p w14:paraId="024A444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76297901"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Đối với người học: Thực hiện nội dung chương trình theo hướng dẫn của giáo viên.</w:t>
      </w:r>
    </w:p>
    <w:p w14:paraId="3014243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Khuyến khích việc tự học và tham khảo các tài liệu liên quan </w:t>
      </w:r>
    </w:p>
    <w:p w14:paraId="0FBD038E"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10"/>
    <w:p w14:paraId="613E2850" w14:textId="601B08DB" w:rsidR="009E3EA9" w:rsidRPr="0020630E" w:rsidRDefault="0023466C" w:rsidP="0023466C">
      <w:pPr>
        <w:spacing w:after="0"/>
        <w:jc w:val="both"/>
        <w:rPr>
          <w:rFonts w:eastAsia="Times New Roman" w:cs="Times New Roman"/>
          <w:sz w:val="28"/>
          <w:szCs w:val="28"/>
        </w:rPr>
      </w:pPr>
      <w:r>
        <w:rPr>
          <w:rFonts w:eastAsia="Times New Roman" w:cs="Times New Roman"/>
          <w:sz w:val="28"/>
          <w:szCs w:val="28"/>
        </w:rPr>
        <w:t xml:space="preserve">- </w:t>
      </w:r>
      <w:r w:rsidR="009E3EA9" w:rsidRPr="0020630E">
        <w:rPr>
          <w:rFonts w:eastAsia="Times New Roman" w:cs="Times New Roman"/>
          <w:sz w:val="28"/>
          <w:szCs w:val="28"/>
        </w:rPr>
        <w:t>Khuyến khích các trường trong danh sách trường nghề được ưu tiên đầu tư tập trung, đồng bộ theo tiêu chí trường nghề chất lượng theo Quyết định số 761/QĐ-TTg ngày 23 tháng 5 năm 2014 của Thủ tướng Chính phủ phê duyệt "Đề án phát triển trường nghề chất lượng cao đến năm 2020" tổ chức thí điểm giảng dạy trực tuyến môn học này. Đối với các trường khác, chỉ tổ chức giảng dạy trực tuyến môn học sau khi có văn bản hướng dẫn của Bộ Lao động - Thương binh và Xã hội.</w:t>
      </w:r>
    </w:p>
    <w:p w14:paraId="289D7B14" w14:textId="1A4A91B1" w:rsidR="009E3EA9" w:rsidRPr="0020630E" w:rsidRDefault="00880ED6" w:rsidP="0023466C">
      <w:pPr>
        <w:spacing w:after="0"/>
        <w:jc w:val="both"/>
        <w:rPr>
          <w:rFonts w:eastAsia="Times New Roman" w:cs="Times New Roman"/>
          <w:sz w:val="28"/>
          <w:szCs w:val="28"/>
        </w:rPr>
      </w:pPr>
      <w:r>
        <w:rPr>
          <w:rFonts w:eastAsia="Times New Roman" w:cs="Times New Roman"/>
          <w:b/>
          <w:bCs/>
          <w:sz w:val="28"/>
          <w:szCs w:val="28"/>
        </w:rPr>
        <w:lastRenderedPageBreak/>
        <w:t>3</w:t>
      </w:r>
      <w:r w:rsidR="009E3EA9" w:rsidRPr="0020630E">
        <w:rPr>
          <w:rFonts w:eastAsia="Times New Roman" w:cs="Times New Roman"/>
          <w:b/>
          <w:bCs/>
          <w:sz w:val="28"/>
          <w:szCs w:val="28"/>
        </w:rPr>
        <w:t>.</w:t>
      </w:r>
      <w:r w:rsidR="0001292E">
        <w:rPr>
          <w:rFonts w:eastAsia="Times New Roman" w:cs="Times New Roman"/>
          <w:b/>
          <w:bCs/>
          <w:sz w:val="28"/>
          <w:szCs w:val="28"/>
        </w:rPr>
        <w:t xml:space="preserve"> </w:t>
      </w:r>
      <w:r w:rsidR="009E3EA9" w:rsidRPr="0020630E">
        <w:rPr>
          <w:rFonts w:eastAsia="Times New Roman" w:cs="Times New Roman"/>
          <w:b/>
          <w:bCs/>
          <w:sz w:val="28"/>
          <w:szCs w:val="28"/>
        </w:rPr>
        <w:t>Tài liệu tham khảo</w:t>
      </w:r>
    </w:p>
    <w:p w14:paraId="3C8764F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 Ban Bí thư Trung ương Đảng (2014), Kết luận số 94-KL/TW, ngày 28/3/2014 của Ban Bí thư Trung ương Đảng “về tiếp tục đổi mới, học tập lý luận chính trị trong hệ thống giáo dục quốc dân”.</w:t>
      </w:r>
    </w:p>
    <w:p w14:paraId="3139222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77DF5A59"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3. Ban Tuyên giáo Trung ương (2016), Những điểm mới trong văn kiện Đại hội đại biểu toàn quốc lần thứ XII của Đảng, Nhà xuất bản Chính trị quốc gia.</w:t>
      </w:r>
    </w:p>
    <w:p w14:paraId="4E9A0D0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06F2B9C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5. Bộ Chính trị (2016), Chỉ thị số 05-CT/TW, ngày 15/5/2016 của Bộ Chính trị về đẩy mạnh học tập và làm theo tư tưởng, đạo đức, phong cách Hồ Chí Minh.</w:t>
      </w:r>
    </w:p>
    <w:p w14:paraId="28CD16C1"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5EEEA45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04232FE4"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54F0FD9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9. Bộ Giáo dục và Đào tạo (2017), Giáo trình Đường lối cách mạng của Đảng cộng sản Việt Nam, Nhà xuất bản Chính trị quốc gia Sự thật, Hà Nội.</w:t>
      </w:r>
    </w:p>
    <w:p w14:paraId="3C3D79C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10. Bộ Giáo dục và Đào tạo (2017), Giáo trình Tư tưởng Hồ Chí Minh, Nhà xuất bản Chính trị quốc gia Sự thật, Hà Nội.</w:t>
      </w:r>
    </w:p>
    <w:p w14:paraId="1D766F3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11. Bộ Giáo dục và Đào tạo (2018), Giáo trình Những nguyên lý cơ bản của chủ nghĩa Mác - Lênin, Nhà xuất bản Chính trị quốc gia Sự thật, Hà Nội.</w:t>
      </w:r>
    </w:p>
    <w:p w14:paraId="6394436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12. Đảng Cộng sản Việt Nam, Văn kiện Đại hội Đại biểu toàn quốc lần thứ XII của Đảng.</w:t>
      </w:r>
    </w:p>
    <w:p w14:paraId="49E9A9E4"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13. Đảng Cộng sản Việt Nam (2017), Điều lệ Đảng Cộng sản Việt Nam, Nhà xuất bản Chính trị quốc gia sự thật, Hà Nội.</w:t>
      </w:r>
    </w:p>
    <w:p w14:paraId="24277EE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lastRenderedPageBreak/>
        <w:t>14. Học viện Chính trị Quốc gia Hồ Chí Minh (2017), Giáo trình Trung cấp Lý luận - Hành chính: Những vấn đề cơ bản về quản lý nhà nước, Nhà xuất bản Lý luận chính trị, Hà Nội.</w:t>
      </w:r>
    </w:p>
    <w:p w14:paraId="1A3B1232"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6735D231"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16CD8D5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17. Học viện Chính trị Quốc gia Hồ Chí Minh (2017), Giáo trình Trung cấp Lý luận - Hành chính: Nghiệp vụ công tác đảng ở cơ sở, Nhà xuất bản Lý luận chính trị, Hà Nội.</w:t>
      </w:r>
    </w:p>
    <w:p w14:paraId="66B375BA"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0DB852D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19. Hội đồng Lý luận Trung ương (2017), Phê phán các quan điểm sai trái, bảo vệ nền tảng tư tưởng, cương lĩnh, đường lối của Đảng Cộng sản Việt Nam, nhà xuất bản Chính trị quốc gia Sự thật.</w:t>
      </w:r>
    </w:p>
    <w:p w14:paraId="734EB5A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20. Quốc hội (2013), Hiến pháp nước Cộng hòa xã hội chủ nghĩa Việt Nam, 2013. Các tài liệu liên quan khác./.</w:t>
      </w:r>
    </w:p>
    <w:p w14:paraId="5D48EA27" w14:textId="77777777" w:rsidR="00880ED6" w:rsidRPr="00D56C16" w:rsidRDefault="00880ED6" w:rsidP="00880ED6">
      <w:pPr>
        <w:spacing w:before="120" w:after="120"/>
        <w:jc w:val="both"/>
        <w:rPr>
          <w:rFonts w:eastAsia="Times New Roman" w:cs="Times New Roman"/>
          <w:b/>
          <w:bCs/>
          <w:szCs w:val="26"/>
        </w:rPr>
      </w:pPr>
      <w:r w:rsidRPr="00D56C16">
        <w:rPr>
          <w:rFonts w:eastAsia="Times New Roman" w:cs="Times New Roman"/>
          <w:b/>
          <w:bCs/>
          <w:szCs w:val="26"/>
        </w:rPr>
        <w:t>4. Ghi chú và giải thích (nếu có)</w:t>
      </w:r>
    </w:p>
    <w:p w14:paraId="2D9BC6AC" w14:textId="514BB821" w:rsidR="009E3EA9" w:rsidRPr="0020630E" w:rsidRDefault="00880ED6" w:rsidP="00880ED6">
      <w:pPr>
        <w:spacing w:after="0"/>
        <w:rPr>
          <w:rFonts w:eastAsia="Times New Roman" w:cs="Times New Roman"/>
          <w:i/>
          <w:sz w:val="28"/>
          <w:szCs w:val="28"/>
        </w:rPr>
      </w:pPr>
      <w:r w:rsidRPr="00D56C16">
        <w:rPr>
          <w:rFonts w:eastAsia="Times New Roman" w:cs="Times New Roman"/>
          <w:szCs w:val="26"/>
          <w:lang w:val="sv-SE"/>
        </w:rPr>
        <w:t>Việc miễn trừ, bảo lưu kết quả học tập môn học được thực hiện theo Thông tư số 0</w:t>
      </w:r>
      <w:r w:rsidRPr="00D56C16">
        <w:rPr>
          <w:rFonts w:eastAsia="Times New Roman" w:cs="Times New Roman"/>
          <w:szCs w:val="26"/>
          <w:lang w:val="en-GB"/>
        </w:rPr>
        <w:t>4</w:t>
      </w:r>
      <w:r w:rsidRPr="00D56C16">
        <w:rPr>
          <w:rFonts w:eastAsia="Times New Roman" w:cs="Times New Roman"/>
          <w:szCs w:val="26"/>
          <w:lang w:val="sv-SE"/>
        </w:rPr>
        <w:t>/20</w:t>
      </w:r>
      <w:r w:rsidRPr="00D56C16">
        <w:rPr>
          <w:rFonts w:eastAsia="Times New Roman" w:cs="Times New Roman"/>
          <w:szCs w:val="26"/>
          <w:lang w:val="en-GB"/>
        </w:rPr>
        <w:t>22</w:t>
      </w:r>
      <w:r w:rsidRPr="00D56C16">
        <w:rPr>
          <w:rFonts w:eastAsia="Times New Roman" w:cs="Times New Roman"/>
          <w:szCs w:val="26"/>
          <w:lang w:val="sv-SE"/>
        </w:rPr>
        <w:t>/TT-BLĐTBXH.</w:t>
      </w:r>
      <w:r w:rsidR="009E3EA9" w:rsidRPr="0020630E">
        <w:rPr>
          <w:rFonts w:eastAsia="Times New Roman" w:cs="Times New Roman"/>
          <w:i/>
          <w:sz w:val="28"/>
          <w:szCs w:val="28"/>
        </w:rPr>
        <w:br w:type="page"/>
      </w:r>
    </w:p>
    <w:p w14:paraId="4C2189D4" w14:textId="77777777" w:rsidR="009E3EA9" w:rsidRPr="0020630E" w:rsidRDefault="009E3EA9" w:rsidP="00974293">
      <w:pPr>
        <w:shd w:val="clear" w:color="auto" w:fill="FFFFFF"/>
        <w:spacing w:after="0"/>
        <w:jc w:val="center"/>
        <w:rPr>
          <w:rFonts w:eastAsia="Times New Roman" w:cs="Times New Roman"/>
          <w:b/>
          <w:sz w:val="28"/>
          <w:szCs w:val="28"/>
        </w:rPr>
      </w:pPr>
      <w:r w:rsidRPr="0020630E">
        <w:rPr>
          <w:rFonts w:eastAsia="Times New Roman" w:cs="Times New Roman"/>
          <w:i/>
          <w:sz w:val="28"/>
          <w:szCs w:val="28"/>
        </w:rPr>
        <w:lastRenderedPageBreak/>
        <w:t xml:space="preserve"> </w:t>
      </w:r>
      <w:r w:rsidRPr="0020630E">
        <w:rPr>
          <w:rFonts w:eastAsia="Times New Roman" w:cs="Times New Roman"/>
          <w:b/>
          <w:sz w:val="28"/>
          <w:szCs w:val="28"/>
        </w:rPr>
        <w:t xml:space="preserve">CHƯƠNG TRÌNH MÔN HỌC </w:t>
      </w:r>
    </w:p>
    <w:p w14:paraId="3DB15F96" w14:textId="77777777" w:rsidR="009E3EA9" w:rsidRPr="0020630E" w:rsidRDefault="009E3EA9" w:rsidP="00974293">
      <w:pPr>
        <w:shd w:val="clear" w:color="auto" w:fill="FFFFFF"/>
        <w:spacing w:after="0"/>
        <w:jc w:val="center"/>
        <w:rPr>
          <w:rFonts w:eastAsia="Times New Roman" w:cs="Times New Roman"/>
          <w:i/>
          <w:sz w:val="28"/>
          <w:szCs w:val="28"/>
        </w:rPr>
      </w:pPr>
      <w:r w:rsidRPr="0020630E">
        <w:rPr>
          <w:rFonts w:eastAsia="Times New Roman" w:cs="Times New Roman"/>
          <w:i/>
          <w:sz w:val="28"/>
          <w:szCs w:val="28"/>
        </w:rPr>
        <w:t xml:space="preserve">(Kèm theo TT số: 13 /2018/TT-BLĐTBXH </w:t>
      </w:r>
      <w:r w:rsidRPr="0020630E">
        <w:rPr>
          <w:rFonts w:eastAsia="Times New Roman" w:cs="Times New Roman"/>
          <w:i/>
          <w:iCs/>
          <w:sz w:val="28"/>
          <w:szCs w:val="28"/>
        </w:rPr>
        <w:t xml:space="preserve">ngày 26 tháng 9 năm 2018 </w:t>
      </w:r>
      <w:r w:rsidRPr="0020630E">
        <w:rPr>
          <w:rFonts w:eastAsia="Times New Roman" w:cs="Times New Roman"/>
          <w:i/>
          <w:sz w:val="28"/>
          <w:szCs w:val="28"/>
        </w:rPr>
        <w:t>Ban hành chương trình môn học Pháp luật thuộc khối các môn học chung trong chương trình đào tạo trình độ trung cấp, trình độ cao đẳng)</w:t>
      </w:r>
    </w:p>
    <w:p w14:paraId="58ACC19A" w14:textId="77777777" w:rsidR="009E3EA9" w:rsidRPr="0023466C" w:rsidRDefault="009E3EA9" w:rsidP="0023466C">
      <w:pPr>
        <w:spacing w:after="0"/>
        <w:rPr>
          <w:rFonts w:cs="Times New Roman"/>
          <w:b/>
          <w:bCs/>
          <w:sz w:val="28"/>
          <w:szCs w:val="28"/>
        </w:rPr>
      </w:pPr>
      <w:r w:rsidRPr="0023466C">
        <w:rPr>
          <w:rFonts w:cs="Times New Roman"/>
          <w:b/>
          <w:bCs/>
          <w:sz w:val="28"/>
          <w:szCs w:val="28"/>
        </w:rPr>
        <w:t>Tên môn học: Pháp luật</w:t>
      </w:r>
    </w:p>
    <w:p w14:paraId="768C0F0D" w14:textId="77777777" w:rsidR="009E3EA9" w:rsidRPr="0020630E" w:rsidRDefault="009E3EA9" w:rsidP="0023466C">
      <w:pPr>
        <w:shd w:val="clear" w:color="auto" w:fill="FFFFFF"/>
        <w:tabs>
          <w:tab w:val="left" w:pos="709"/>
        </w:tabs>
        <w:spacing w:after="0"/>
        <w:jc w:val="both"/>
        <w:rPr>
          <w:rFonts w:eastAsia="Times New Roman" w:cs="Times New Roman"/>
          <w:b/>
          <w:bCs/>
          <w:sz w:val="28"/>
          <w:szCs w:val="28"/>
        </w:rPr>
      </w:pPr>
      <w:r w:rsidRPr="0020630E">
        <w:rPr>
          <w:rFonts w:eastAsia="Times New Roman" w:cs="Times New Roman"/>
          <w:b/>
          <w:bCs/>
          <w:sz w:val="28"/>
          <w:szCs w:val="28"/>
        </w:rPr>
        <w:t>Mã môn học: MH 02</w:t>
      </w:r>
    </w:p>
    <w:p w14:paraId="762A6B51" w14:textId="77777777" w:rsidR="009E3EA9" w:rsidRPr="006D09FA" w:rsidRDefault="009E3EA9" w:rsidP="0023466C">
      <w:pPr>
        <w:spacing w:after="0"/>
        <w:jc w:val="both"/>
        <w:rPr>
          <w:rFonts w:eastAsia="Times New Roman" w:cs="Times New Roman"/>
          <w:i/>
          <w:iCs/>
          <w:sz w:val="28"/>
          <w:szCs w:val="28"/>
        </w:rPr>
      </w:pPr>
      <w:r w:rsidRPr="0020630E">
        <w:rPr>
          <w:rFonts w:eastAsia="Times New Roman" w:cs="Times New Roman"/>
          <w:b/>
          <w:bCs/>
          <w:sz w:val="28"/>
          <w:szCs w:val="28"/>
        </w:rPr>
        <w:t xml:space="preserve">Thời gian thực hiện môn học: </w:t>
      </w:r>
      <w:r w:rsidRPr="0020630E">
        <w:rPr>
          <w:rFonts w:eastAsia="Times New Roman" w:cs="Times New Roman"/>
          <w:sz w:val="28"/>
          <w:szCs w:val="28"/>
        </w:rPr>
        <w:t xml:space="preserve">15 giờ </w:t>
      </w:r>
      <w:r w:rsidRPr="006D09FA">
        <w:rPr>
          <w:rFonts w:eastAsia="Times New Roman" w:cs="Times New Roman"/>
          <w:i/>
          <w:iCs/>
          <w:sz w:val="28"/>
          <w:szCs w:val="28"/>
        </w:rPr>
        <w:t xml:space="preserve">(Lý thuyết: 9 giờ; </w:t>
      </w:r>
      <w:r w:rsidRPr="006D09FA">
        <w:rPr>
          <w:rFonts w:cs="Times New Roman"/>
          <w:i/>
          <w:iCs/>
          <w:spacing w:val="3"/>
          <w:sz w:val="28"/>
          <w:szCs w:val="28"/>
          <w:shd w:val="clear" w:color="auto" w:fill="FFFFFF"/>
        </w:rPr>
        <w:t>Thực hành, tích hợp, thí nghiệm, thảo luận, bài tập</w:t>
      </w:r>
      <w:r w:rsidRPr="006D09FA">
        <w:rPr>
          <w:rFonts w:eastAsia="Times New Roman" w:cs="Times New Roman"/>
          <w:i/>
          <w:iCs/>
          <w:sz w:val="28"/>
          <w:szCs w:val="28"/>
        </w:rPr>
        <w:t>: 5 giờ; Thi/Kiểm tra: 1 giờ)</w:t>
      </w:r>
    </w:p>
    <w:p w14:paraId="5463FD88"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b/>
          <w:bCs/>
          <w:sz w:val="28"/>
          <w:szCs w:val="28"/>
        </w:rPr>
        <w:t>I. Vị trí, tính chất của môn học</w:t>
      </w:r>
    </w:p>
    <w:p w14:paraId="1B023508" w14:textId="2D14E666" w:rsidR="009E3EA9" w:rsidRPr="0020630E" w:rsidRDefault="00644ABC" w:rsidP="0023466C">
      <w:pPr>
        <w:spacing w:after="0"/>
        <w:jc w:val="both"/>
        <w:rPr>
          <w:rFonts w:eastAsia="Times New Roman" w:cs="Times New Roman"/>
          <w:b/>
          <w:sz w:val="28"/>
          <w:szCs w:val="28"/>
        </w:rPr>
      </w:pPr>
      <w:r>
        <w:rPr>
          <w:rFonts w:eastAsia="Times New Roman" w:cs="Times New Roman"/>
          <w:b/>
          <w:sz w:val="28"/>
          <w:szCs w:val="28"/>
        </w:rPr>
        <w:t xml:space="preserve">- </w:t>
      </w:r>
      <w:r w:rsidR="009E3EA9" w:rsidRPr="0020630E">
        <w:rPr>
          <w:rFonts w:eastAsia="Times New Roman" w:cs="Times New Roman"/>
          <w:b/>
          <w:sz w:val="28"/>
          <w:szCs w:val="28"/>
        </w:rPr>
        <w:t>Vị trí</w:t>
      </w:r>
    </w:p>
    <w:p w14:paraId="3EB9399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Môn học Pháp luật là môn học bắt buộc thuộc khối các môn học chung trong chương trình đào tạo trình độ trung cấp. </w:t>
      </w:r>
    </w:p>
    <w:p w14:paraId="62E32CD8" w14:textId="6FB8ADE7" w:rsidR="009E3EA9" w:rsidRPr="00644ABC" w:rsidRDefault="00644ABC" w:rsidP="00644ABC">
      <w:pPr>
        <w:spacing w:after="0"/>
        <w:jc w:val="both"/>
        <w:rPr>
          <w:b/>
          <w:sz w:val="28"/>
          <w:szCs w:val="28"/>
        </w:rPr>
      </w:pPr>
      <w:r>
        <w:rPr>
          <w:b/>
          <w:sz w:val="28"/>
          <w:szCs w:val="28"/>
        </w:rPr>
        <w:t xml:space="preserve">- </w:t>
      </w:r>
      <w:r w:rsidR="009E3EA9" w:rsidRPr="00644ABC">
        <w:rPr>
          <w:b/>
          <w:sz w:val="28"/>
          <w:szCs w:val="28"/>
        </w:rPr>
        <w:t>Tính chất</w:t>
      </w:r>
    </w:p>
    <w:p w14:paraId="403C5640" w14:textId="77777777" w:rsidR="009E3EA9" w:rsidRPr="0020630E" w:rsidRDefault="009E3EA9" w:rsidP="0023466C">
      <w:pPr>
        <w:spacing w:after="0"/>
        <w:jc w:val="both"/>
        <w:rPr>
          <w:rFonts w:eastAsia="Times New Roman" w:cs="Times New Roman"/>
          <w:spacing w:val="-4"/>
          <w:sz w:val="28"/>
          <w:szCs w:val="28"/>
        </w:rPr>
      </w:pPr>
      <w:r w:rsidRPr="0020630E">
        <w:rPr>
          <w:rFonts w:eastAsia="Times New Roman" w:cs="Times New Roman"/>
          <w:spacing w:val="-4"/>
          <w:sz w:val="28"/>
          <w:szCs w:val="28"/>
          <w:lang w:val="sv-SE"/>
        </w:rPr>
        <w:t xml:space="preserve">Chương trình môn học </w:t>
      </w:r>
      <w:r w:rsidRPr="0020630E">
        <w:rPr>
          <w:rFonts w:eastAsia="Times New Roman" w:cs="Times New Roman"/>
          <w:bCs/>
          <w:spacing w:val="-4"/>
          <w:sz w:val="28"/>
          <w:szCs w:val="28"/>
        </w:rPr>
        <w:t xml:space="preserve">bao gồm </w:t>
      </w:r>
      <w:r w:rsidRPr="0020630E">
        <w:rPr>
          <w:rFonts w:eastAsia="Times New Roman" w:cs="Times New Roman"/>
          <w:spacing w:val="-4"/>
          <w:sz w:val="28"/>
          <w:szCs w:val="28"/>
          <w:lang w:val="sv-SE"/>
        </w:rPr>
        <w:t xml:space="preserve">một số nội dung về nhà nước và pháp luật; </w:t>
      </w:r>
      <w:r w:rsidRPr="0020630E">
        <w:rPr>
          <w:rFonts w:eastAsia="Times New Roman" w:cs="Times New Roman"/>
          <w:bCs/>
          <w:spacing w:val="-4"/>
          <w:sz w:val="28"/>
          <w:szCs w:val="28"/>
        </w:rPr>
        <w:t xml:space="preserve">giúp người học có nhận thức đúng và thực hiện tốt các quy định của pháp luật. </w:t>
      </w:r>
    </w:p>
    <w:p w14:paraId="65C5B1C9"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b/>
          <w:bCs/>
          <w:sz w:val="28"/>
          <w:szCs w:val="28"/>
        </w:rPr>
        <w:t>II. Mục tiêu môn học</w:t>
      </w:r>
    </w:p>
    <w:p w14:paraId="6C42525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môn học này, người học đạt được:</w:t>
      </w:r>
    </w:p>
    <w:p w14:paraId="475EE4FF" w14:textId="4FD5C9A5" w:rsidR="009E3EA9" w:rsidRPr="0020630E" w:rsidRDefault="00644ABC" w:rsidP="0023466C">
      <w:pPr>
        <w:shd w:val="clear" w:color="auto" w:fill="FFFFFF"/>
        <w:spacing w:after="0"/>
        <w:jc w:val="both"/>
        <w:rPr>
          <w:rFonts w:eastAsia="Times New Roman" w:cs="Times New Roman"/>
          <w:b/>
          <w:sz w:val="28"/>
          <w:szCs w:val="28"/>
        </w:rPr>
      </w:pPr>
      <w:r>
        <w:rPr>
          <w:rFonts w:eastAsia="Times New Roman" w:cs="Times New Roman"/>
          <w:b/>
          <w:sz w:val="28"/>
          <w:szCs w:val="28"/>
        </w:rPr>
        <w:t xml:space="preserve">- </w:t>
      </w:r>
      <w:r w:rsidR="009E3EA9" w:rsidRPr="0020630E">
        <w:rPr>
          <w:rFonts w:eastAsia="Times New Roman" w:cs="Times New Roman"/>
          <w:b/>
          <w:sz w:val="28"/>
          <w:szCs w:val="28"/>
        </w:rPr>
        <w:t>Về kiến thức</w:t>
      </w:r>
    </w:p>
    <w:p w14:paraId="1E83E66D"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Trình bày được một số nội dung cơ bản về Nhà nước Cộng hòa xã hội chủ nghĩa Việt Nam và hệ thống pháp luật của Việt Nam;</w:t>
      </w:r>
    </w:p>
    <w:p w14:paraId="452BAAA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Trình bày được một số nội dung cơ bản về Hiến pháp nước Cộng hòa xã hội chủ nghĩa Việt Nam; pháp luật lao động; phòng, chống tham nhũng và bảo vệ quyền lợi người tiêu dùng.</w:t>
      </w:r>
    </w:p>
    <w:p w14:paraId="373DC3D2" w14:textId="794A690E" w:rsidR="009E3EA9" w:rsidRPr="0020630E" w:rsidRDefault="00644ABC" w:rsidP="0023466C">
      <w:pPr>
        <w:keepNext/>
        <w:shd w:val="clear" w:color="auto" w:fill="FFFFFF"/>
        <w:spacing w:after="0"/>
        <w:jc w:val="both"/>
        <w:rPr>
          <w:rFonts w:eastAsia="Times New Roman" w:cs="Times New Roman"/>
          <w:b/>
          <w:sz w:val="28"/>
          <w:szCs w:val="28"/>
        </w:rPr>
      </w:pPr>
      <w:r>
        <w:rPr>
          <w:rFonts w:eastAsia="Times New Roman" w:cs="Times New Roman"/>
          <w:b/>
          <w:sz w:val="28"/>
          <w:szCs w:val="28"/>
        </w:rPr>
        <w:t xml:space="preserve">- </w:t>
      </w:r>
      <w:r w:rsidR="009E3EA9" w:rsidRPr="0020630E">
        <w:rPr>
          <w:rFonts w:eastAsia="Times New Roman" w:cs="Times New Roman"/>
          <w:b/>
          <w:sz w:val="28"/>
          <w:szCs w:val="28"/>
        </w:rPr>
        <w:t xml:space="preserve">Về kỹ năng </w:t>
      </w:r>
    </w:p>
    <w:p w14:paraId="578E274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 </w:t>
      </w:r>
      <w:bookmarkStart w:id="11" w:name="_Hlk510877418"/>
      <w:r w:rsidRPr="0020630E">
        <w:rPr>
          <w:rFonts w:eastAsia="Times New Roman" w:cs="Times New Roman"/>
          <w:sz w:val="28"/>
          <w:szCs w:val="28"/>
        </w:rPr>
        <w:t xml:space="preserve">Nhận biết được cấu trúc, chức năng của các cơ quan trong bộ máy nhà nước </w:t>
      </w:r>
      <w:bookmarkEnd w:id="11"/>
      <w:r w:rsidRPr="0020630E">
        <w:rPr>
          <w:rFonts w:eastAsia="Times New Roman" w:cs="Times New Roman"/>
          <w:sz w:val="28"/>
          <w:szCs w:val="28"/>
        </w:rPr>
        <w:t>và các tổ chức chính trị, chính trị - xã hội ở Việt Nam; các thành tố của hệ thống pháp luật và các loại văn bản quy phạm pháp luật của Việt Nam;</w:t>
      </w:r>
    </w:p>
    <w:p w14:paraId="0384CBE6" w14:textId="77777777" w:rsidR="009E3EA9" w:rsidRPr="0020630E" w:rsidRDefault="009E3EA9" w:rsidP="0023466C">
      <w:pPr>
        <w:shd w:val="clear" w:color="auto" w:fill="FFFFFF"/>
        <w:spacing w:after="0"/>
        <w:jc w:val="both"/>
        <w:rPr>
          <w:rFonts w:eastAsia="Times New Roman" w:cs="Times New Roman"/>
          <w:sz w:val="28"/>
          <w:szCs w:val="28"/>
        </w:rPr>
      </w:pPr>
      <w:bookmarkStart w:id="12" w:name="_Hlk520104105"/>
      <w:r w:rsidRPr="0020630E">
        <w:rPr>
          <w:rFonts w:eastAsia="Times New Roman" w:cs="Times New Roman"/>
          <w:sz w:val="28"/>
          <w:szCs w:val="28"/>
        </w:rPr>
        <w:t xml:space="preserve">- </w:t>
      </w:r>
      <w:bookmarkStart w:id="13" w:name="_Hlk510878973"/>
      <w:r w:rsidRPr="0020630E">
        <w:rPr>
          <w:rFonts w:eastAsia="Times New Roman" w:cs="Times New Roman"/>
          <w:sz w:val="28"/>
          <w:szCs w:val="28"/>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12"/>
      <w:bookmarkEnd w:id="13"/>
    </w:p>
    <w:p w14:paraId="188EDD85" w14:textId="30B99C4C" w:rsidR="009E3EA9" w:rsidRPr="0020630E" w:rsidRDefault="00644ABC" w:rsidP="0023466C">
      <w:pPr>
        <w:shd w:val="clear" w:color="auto" w:fill="FFFFFF"/>
        <w:spacing w:after="0"/>
        <w:jc w:val="both"/>
        <w:rPr>
          <w:rFonts w:eastAsia="Times New Roman" w:cs="Times New Roman"/>
          <w:b/>
          <w:sz w:val="28"/>
          <w:szCs w:val="28"/>
        </w:rPr>
      </w:pPr>
      <w:r>
        <w:rPr>
          <w:rFonts w:eastAsia="Times New Roman" w:cs="Times New Roman"/>
          <w:b/>
          <w:sz w:val="28"/>
          <w:szCs w:val="28"/>
        </w:rPr>
        <w:t xml:space="preserve">- </w:t>
      </w:r>
      <w:r w:rsidR="009E3EA9" w:rsidRPr="0020630E">
        <w:rPr>
          <w:rFonts w:eastAsia="Times New Roman" w:cs="Times New Roman"/>
          <w:b/>
          <w:sz w:val="28"/>
          <w:szCs w:val="28"/>
        </w:rPr>
        <w:t>Về năng lực tự chủ và trách nhiệm</w:t>
      </w:r>
    </w:p>
    <w:p w14:paraId="3BD4FC2D" w14:textId="77777777" w:rsidR="009E3EA9" w:rsidRPr="0020630E" w:rsidRDefault="009E3EA9" w:rsidP="0023466C">
      <w:pPr>
        <w:shd w:val="clear" w:color="auto" w:fill="FFFFFF"/>
        <w:spacing w:after="0"/>
        <w:jc w:val="both"/>
        <w:rPr>
          <w:rFonts w:eastAsia="Times New Roman" w:cs="Times New Roman"/>
          <w:sz w:val="28"/>
          <w:szCs w:val="28"/>
        </w:rPr>
      </w:pPr>
      <w:bookmarkStart w:id="14" w:name="_Hlk529791572"/>
      <w:r w:rsidRPr="0020630E">
        <w:rPr>
          <w:rFonts w:eastAsia="Times New Roman" w:cs="Times New Roman"/>
          <w:sz w:val="28"/>
          <w:szCs w:val="28"/>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4"/>
    <w:p w14:paraId="74DB2169" w14:textId="77777777" w:rsidR="009E3EA9" w:rsidRPr="0020630E" w:rsidRDefault="009E3EA9" w:rsidP="00974293">
      <w:pPr>
        <w:spacing w:after="0"/>
        <w:rPr>
          <w:rFonts w:eastAsia="Times New Roman" w:cs="Times New Roman"/>
          <w:b/>
          <w:bCs/>
          <w:sz w:val="28"/>
          <w:szCs w:val="28"/>
        </w:rPr>
      </w:pPr>
      <w:r w:rsidRPr="0020630E">
        <w:rPr>
          <w:rFonts w:eastAsia="Times New Roman" w:cs="Times New Roman"/>
          <w:b/>
          <w:bCs/>
          <w:sz w:val="28"/>
          <w:szCs w:val="28"/>
        </w:rPr>
        <w:br w:type="page"/>
      </w:r>
    </w:p>
    <w:p w14:paraId="159DBBE6"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b/>
          <w:bCs/>
          <w:sz w:val="28"/>
          <w:szCs w:val="28"/>
        </w:rPr>
        <w:lastRenderedPageBreak/>
        <w:t>III. Nội dung môn học</w:t>
      </w:r>
    </w:p>
    <w:p w14:paraId="5F3E18AE" w14:textId="77777777" w:rsidR="009E3EA9" w:rsidRPr="00650B69" w:rsidRDefault="009E3EA9" w:rsidP="0023466C">
      <w:pPr>
        <w:shd w:val="clear" w:color="auto" w:fill="FFFFFF"/>
        <w:spacing w:after="0"/>
        <w:jc w:val="both"/>
        <w:rPr>
          <w:rFonts w:eastAsia="Times New Roman" w:cs="Times New Roman"/>
          <w:bCs/>
          <w:sz w:val="28"/>
          <w:szCs w:val="28"/>
        </w:rPr>
      </w:pPr>
      <w:r w:rsidRPr="00650B69">
        <w:rPr>
          <w:rFonts w:eastAsia="Times New Roman" w:cs="Times New Roman"/>
          <w:bCs/>
          <w:sz w:val="28"/>
          <w:szCs w:val="28"/>
        </w:rPr>
        <w:t>1. Nội dung tổng quát và phân bổ thời gian</w:t>
      </w:r>
    </w:p>
    <w:tbl>
      <w:tblPr>
        <w:tblW w:w="0" w:type="auto"/>
        <w:tblLook w:val="04A0" w:firstRow="1" w:lastRow="0" w:firstColumn="1" w:lastColumn="0" w:noHBand="0" w:noVBand="1"/>
      </w:tblPr>
      <w:tblGrid>
        <w:gridCol w:w="590"/>
        <w:gridCol w:w="2952"/>
        <w:gridCol w:w="896"/>
        <w:gridCol w:w="1049"/>
        <w:gridCol w:w="2130"/>
        <w:gridCol w:w="1444"/>
      </w:tblGrid>
      <w:tr w:rsidR="0020630E" w:rsidRPr="0020630E" w14:paraId="6C348275" w14:textId="77777777" w:rsidTr="0023466C">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5B8E7" w14:textId="77777777" w:rsidR="009E3EA9" w:rsidRPr="00650B69" w:rsidRDefault="009E3EA9" w:rsidP="00974293">
            <w:pPr>
              <w:spacing w:after="0"/>
              <w:jc w:val="center"/>
              <w:rPr>
                <w:rFonts w:eastAsia="Times New Roman" w:cs="Times New Roman"/>
                <w:b/>
                <w:bCs/>
                <w:sz w:val="28"/>
                <w:szCs w:val="28"/>
              </w:rPr>
            </w:pPr>
            <w:r w:rsidRPr="00650B69">
              <w:rPr>
                <w:rFonts w:eastAsia="Times New Roman" w:cs="Times New Roman"/>
                <w:b/>
                <w:bCs/>
                <w:sz w:val="28"/>
                <w:szCs w:val="28"/>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3731F"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Tên chương/ bài</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FF45A2E"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Thời gian (giờ)</w:t>
            </w:r>
          </w:p>
        </w:tc>
      </w:tr>
      <w:tr w:rsidR="0020630E" w:rsidRPr="0020630E" w14:paraId="20819F94" w14:textId="77777777" w:rsidTr="002346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DA3FD" w14:textId="77777777" w:rsidR="009E3EA9" w:rsidRPr="00650B69" w:rsidRDefault="009E3EA9" w:rsidP="00974293">
            <w:pPr>
              <w:spacing w:after="0"/>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E087" w14:textId="77777777" w:rsidR="009E3EA9" w:rsidRPr="0020630E" w:rsidRDefault="009E3EA9" w:rsidP="00974293">
            <w:pPr>
              <w:spacing w:after="0"/>
              <w:rPr>
                <w:rFonts w:eastAsia="Times New Roman" w:cs="Times New Roman"/>
                <w:b/>
                <w:bCs/>
                <w:sz w:val="28"/>
                <w:szCs w:val="2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9A56AF"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Tổng số</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FC67E4"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Lý thuyết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2A7A61" w14:textId="77777777" w:rsidR="009E3EA9" w:rsidRPr="0020630E" w:rsidRDefault="009E3EA9" w:rsidP="00974293">
            <w:pPr>
              <w:spacing w:after="0"/>
              <w:jc w:val="center"/>
              <w:rPr>
                <w:rFonts w:eastAsia="Times New Roman" w:cs="Times New Roman"/>
                <w:b/>
                <w:bCs/>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A5D24D"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Thi/Kiểm tra</w:t>
            </w:r>
          </w:p>
        </w:tc>
      </w:tr>
      <w:tr w:rsidR="0020630E" w:rsidRPr="0020630E" w14:paraId="122CE87D" w14:textId="77777777" w:rsidTr="002346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3AECF" w14:textId="77777777" w:rsidR="009E3EA9" w:rsidRPr="00650B69" w:rsidRDefault="009E3EA9" w:rsidP="00974293">
            <w:pPr>
              <w:spacing w:after="0"/>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5FDF5" w14:textId="77777777" w:rsidR="009E3EA9" w:rsidRPr="0020630E" w:rsidRDefault="009E3EA9" w:rsidP="00974293">
            <w:pPr>
              <w:spacing w:after="0"/>
              <w:rPr>
                <w:rFonts w:eastAsia="Times New Roman" w:cs="Times New Roman"/>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584C9A23" w14:textId="77777777" w:rsidR="009E3EA9" w:rsidRPr="0020630E" w:rsidRDefault="009E3EA9" w:rsidP="00974293">
            <w:pPr>
              <w:spacing w:after="0"/>
              <w:rPr>
                <w:rFonts w:eastAsia="Times New Roman" w:cs="Times New Roman"/>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DC20D8E" w14:textId="77777777" w:rsidR="009E3EA9" w:rsidRPr="0020630E" w:rsidRDefault="009E3EA9" w:rsidP="00974293">
            <w:pPr>
              <w:spacing w:after="0"/>
              <w:rPr>
                <w:rFonts w:eastAsia="Times New Roman" w:cs="Times New Roman"/>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88EB615" w14:textId="77777777" w:rsidR="009E3EA9" w:rsidRPr="0020630E" w:rsidRDefault="009E3EA9" w:rsidP="00974293">
            <w:pPr>
              <w:spacing w:after="0"/>
              <w:rPr>
                <w:rFonts w:eastAsia="Times New Roman" w:cs="Times New Roman"/>
                <w:b/>
                <w:bCs/>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45EC37FE" w14:textId="77777777" w:rsidR="009E3EA9" w:rsidRPr="0020630E" w:rsidRDefault="009E3EA9" w:rsidP="00974293">
            <w:pPr>
              <w:spacing w:after="0"/>
              <w:rPr>
                <w:rFonts w:eastAsia="Times New Roman" w:cs="Times New Roman"/>
                <w:b/>
                <w:bCs/>
                <w:sz w:val="28"/>
                <w:szCs w:val="28"/>
              </w:rPr>
            </w:pPr>
          </w:p>
        </w:tc>
      </w:tr>
      <w:tr w:rsidR="0020630E" w:rsidRPr="0020630E" w14:paraId="1794517A" w14:textId="77777777" w:rsidTr="00404715">
        <w:trPr>
          <w:trHeight w:val="975"/>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5FDFB563" w14:textId="77777777" w:rsidR="009E3EA9" w:rsidRPr="00650B69" w:rsidRDefault="009E3EA9" w:rsidP="00974293">
            <w:pPr>
              <w:spacing w:after="0"/>
              <w:jc w:val="center"/>
              <w:rPr>
                <w:rFonts w:eastAsia="Times New Roman" w:cs="Times New Roman"/>
                <w:b/>
                <w:bCs/>
                <w:sz w:val="28"/>
                <w:szCs w:val="28"/>
              </w:rPr>
            </w:pPr>
            <w:r w:rsidRPr="00650B69">
              <w:rPr>
                <w:rFonts w:eastAsia="Times New Roman" w:cs="Times New Roman"/>
                <w:b/>
                <w:bCs/>
                <w:sz w:val="28"/>
                <w:szCs w:val="28"/>
              </w:rPr>
              <w:t>1</w:t>
            </w:r>
          </w:p>
        </w:tc>
        <w:tc>
          <w:tcPr>
            <w:tcW w:w="0" w:type="auto"/>
            <w:tcBorders>
              <w:top w:val="nil"/>
              <w:left w:val="nil"/>
              <w:bottom w:val="dotted" w:sz="4" w:space="0" w:color="auto"/>
              <w:right w:val="single" w:sz="4" w:space="0" w:color="auto"/>
            </w:tcBorders>
            <w:shd w:val="clear" w:color="auto" w:fill="auto"/>
            <w:vAlign w:val="center"/>
            <w:hideMark/>
          </w:tcPr>
          <w:p w14:paraId="3EACA41C" w14:textId="1FD8B790" w:rsidR="00F44799" w:rsidRPr="00404715" w:rsidRDefault="00F44799" w:rsidP="00404715">
            <w:pPr>
              <w:spacing w:after="0"/>
              <w:rPr>
                <w:rFonts w:eastAsia="Times New Roman" w:cs="Times New Roman"/>
                <w:b/>
                <w:sz w:val="28"/>
                <w:szCs w:val="28"/>
              </w:rPr>
            </w:pPr>
            <w:r w:rsidRPr="00404715">
              <w:rPr>
                <w:rFonts w:eastAsia="Times New Roman" w:cs="Times New Roman"/>
                <w:b/>
                <w:sz w:val="28"/>
                <w:szCs w:val="28"/>
              </w:rPr>
              <w:t>Chương 1</w:t>
            </w:r>
            <w:r w:rsidR="00404715" w:rsidRPr="00404715">
              <w:rPr>
                <w:rFonts w:eastAsia="Times New Roman" w:cs="Times New Roman"/>
                <w:b/>
                <w:sz w:val="28"/>
                <w:szCs w:val="28"/>
              </w:rPr>
              <w:t>.</w:t>
            </w:r>
            <w:r w:rsidRPr="00404715">
              <w:rPr>
                <w:rFonts w:eastAsia="Times New Roman" w:cs="Times New Roman"/>
                <w:b/>
                <w:sz w:val="28"/>
                <w:szCs w:val="28"/>
              </w:rPr>
              <w:t xml:space="preserve"> Một số vấn đề chung về nhà nước và pháp luật</w:t>
            </w:r>
          </w:p>
          <w:p w14:paraId="00208ACF" w14:textId="77777777" w:rsidR="00F44799" w:rsidRPr="00404715" w:rsidRDefault="00F44799" w:rsidP="00404715">
            <w:pPr>
              <w:spacing w:after="0"/>
              <w:jc w:val="both"/>
              <w:rPr>
                <w:rFonts w:eastAsia="Times New Roman" w:cs="Times New Roman"/>
                <w:sz w:val="28"/>
                <w:szCs w:val="28"/>
              </w:rPr>
            </w:pPr>
            <w:r w:rsidRPr="00404715">
              <w:rPr>
                <w:rFonts w:eastAsia="Times New Roman" w:cs="Times New Roman"/>
                <w:sz w:val="28"/>
                <w:szCs w:val="28"/>
                <w:lang w:val="en-GB"/>
              </w:rPr>
              <w:t>1</w:t>
            </w:r>
            <w:r w:rsidRPr="00404715">
              <w:rPr>
                <w:rFonts w:eastAsia="Times New Roman" w:cs="Times New Roman"/>
                <w:sz w:val="28"/>
                <w:szCs w:val="28"/>
              </w:rPr>
              <w:t>. Nhà nước Cộng hòa xã hội chủ nghĩa Việt Nam</w:t>
            </w:r>
          </w:p>
          <w:p w14:paraId="243E76BA" w14:textId="7B79E95C" w:rsidR="009E3EA9" w:rsidRPr="0020630E" w:rsidRDefault="00F44799" w:rsidP="00404715">
            <w:pPr>
              <w:spacing w:after="0"/>
              <w:rPr>
                <w:rFonts w:eastAsia="Times New Roman" w:cs="Times New Roman"/>
                <w:sz w:val="28"/>
                <w:szCs w:val="28"/>
              </w:rPr>
            </w:pPr>
            <w:r w:rsidRPr="00404715">
              <w:rPr>
                <w:rFonts w:eastAsia="Times New Roman" w:cs="Times New Roman"/>
                <w:sz w:val="28"/>
                <w:szCs w:val="28"/>
              </w:rPr>
              <w:t>2. Hệ thống pháp luật Việt Nam</w:t>
            </w:r>
          </w:p>
        </w:tc>
        <w:tc>
          <w:tcPr>
            <w:tcW w:w="0" w:type="auto"/>
            <w:tcBorders>
              <w:top w:val="nil"/>
              <w:left w:val="nil"/>
              <w:bottom w:val="dotted" w:sz="4" w:space="0" w:color="auto"/>
              <w:right w:val="single" w:sz="4" w:space="0" w:color="auto"/>
            </w:tcBorders>
            <w:shd w:val="clear" w:color="auto" w:fill="auto"/>
            <w:hideMark/>
          </w:tcPr>
          <w:p w14:paraId="0B5D764B" w14:textId="77777777" w:rsidR="009E3EA9" w:rsidRPr="00404715" w:rsidRDefault="009E3EA9" w:rsidP="00974293">
            <w:pPr>
              <w:spacing w:after="0"/>
              <w:jc w:val="center"/>
              <w:rPr>
                <w:rFonts w:eastAsia="Times New Roman" w:cs="Times New Roman"/>
                <w:b/>
                <w:bCs/>
                <w:sz w:val="28"/>
                <w:szCs w:val="28"/>
              </w:rPr>
            </w:pPr>
            <w:r w:rsidRPr="00404715">
              <w:rPr>
                <w:rFonts w:eastAsia="Times New Roman" w:cs="Times New Roman"/>
                <w:b/>
                <w:bCs/>
                <w:sz w:val="28"/>
                <w:szCs w:val="28"/>
              </w:rPr>
              <w:t>2</w:t>
            </w:r>
          </w:p>
        </w:tc>
        <w:tc>
          <w:tcPr>
            <w:tcW w:w="0" w:type="auto"/>
            <w:tcBorders>
              <w:top w:val="nil"/>
              <w:left w:val="nil"/>
              <w:bottom w:val="dotted" w:sz="4" w:space="0" w:color="auto"/>
              <w:right w:val="single" w:sz="4" w:space="0" w:color="auto"/>
            </w:tcBorders>
            <w:shd w:val="clear" w:color="auto" w:fill="auto"/>
            <w:hideMark/>
          </w:tcPr>
          <w:p w14:paraId="1B8FE1FB"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hideMark/>
          </w:tcPr>
          <w:p w14:paraId="79DD1FA4"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hideMark/>
          </w:tcPr>
          <w:p w14:paraId="3313BF07" w14:textId="77777777" w:rsidR="009E3EA9" w:rsidRPr="0020630E" w:rsidRDefault="009E3EA9" w:rsidP="00974293">
            <w:pPr>
              <w:spacing w:after="0"/>
              <w:rPr>
                <w:rFonts w:eastAsia="Times New Roman" w:cs="Times New Roman"/>
                <w:sz w:val="28"/>
                <w:szCs w:val="28"/>
              </w:rPr>
            </w:pPr>
            <w:r w:rsidRPr="0020630E">
              <w:rPr>
                <w:rFonts w:eastAsia="Times New Roman" w:cs="Times New Roman"/>
                <w:sz w:val="28"/>
                <w:szCs w:val="28"/>
              </w:rPr>
              <w:t> </w:t>
            </w:r>
          </w:p>
        </w:tc>
      </w:tr>
      <w:tr w:rsidR="0020630E" w:rsidRPr="0020630E" w14:paraId="57CD6093" w14:textId="77777777" w:rsidTr="00404715">
        <w:trPr>
          <w:trHeight w:val="600"/>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3006784F" w14:textId="77777777" w:rsidR="009E3EA9" w:rsidRPr="00650B69" w:rsidRDefault="009E3EA9" w:rsidP="00974293">
            <w:pPr>
              <w:spacing w:after="0"/>
              <w:jc w:val="center"/>
              <w:rPr>
                <w:rFonts w:eastAsia="Times New Roman" w:cs="Times New Roman"/>
                <w:b/>
                <w:bCs/>
                <w:sz w:val="28"/>
                <w:szCs w:val="28"/>
              </w:rPr>
            </w:pPr>
            <w:r w:rsidRPr="00650B69">
              <w:rPr>
                <w:rFonts w:eastAsia="Times New Roman" w:cs="Times New Roman"/>
                <w:b/>
                <w:bCs/>
                <w:sz w:val="28"/>
                <w:szCs w:val="28"/>
              </w:rPr>
              <w:t>2</w:t>
            </w:r>
          </w:p>
        </w:tc>
        <w:tc>
          <w:tcPr>
            <w:tcW w:w="0" w:type="auto"/>
            <w:tcBorders>
              <w:top w:val="nil"/>
              <w:left w:val="nil"/>
              <w:bottom w:val="dotted" w:sz="4" w:space="0" w:color="auto"/>
              <w:right w:val="single" w:sz="4" w:space="0" w:color="auto"/>
            </w:tcBorders>
            <w:shd w:val="clear" w:color="auto" w:fill="auto"/>
            <w:vAlign w:val="center"/>
            <w:hideMark/>
          </w:tcPr>
          <w:p w14:paraId="2652506F" w14:textId="7662FAC9" w:rsidR="00F44799" w:rsidRPr="00404715" w:rsidRDefault="00F44799" w:rsidP="00404715">
            <w:pPr>
              <w:spacing w:after="0"/>
              <w:rPr>
                <w:rFonts w:eastAsia="Times New Roman" w:cs="Times New Roman"/>
                <w:b/>
                <w:sz w:val="28"/>
                <w:szCs w:val="28"/>
              </w:rPr>
            </w:pPr>
            <w:r w:rsidRPr="00404715">
              <w:rPr>
                <w:rFonts w:eastAsia="Times New Roman" w:cs="Times New Roman"/>
                <w:b/>
                <w:sz w:val="28"/>
                <w:szCs w:val="28"/>
              </w:rPr>
              <w:t>Chương 2</w:t>
            </w:r>
            <w:r w:rsidR="00404715" w:rsidRPr="00404715">
              <w:rPr>
                <w:rFonts w:eastAsia="Times New Roman" w:cs="Times New Roman"/>
                <w:b/>
                <w:sz w:val="28"/>
                <w:szCs w:val="28"/>
              </w:rPr>
              <w:t>.</w:t>
            </w:r>
            <w:r w:rsidRPr="00404715">
              <w:rPr>
                <w:rFonts w:eastAsia="Times New Roman" w:cs="Times New Roman"/>
                <w:b/>
                <w:sz w:val="28"/>
                <w:szCs w:val="28"/>
              </w:rPr>
              <w:t xml:space="preserve"> Hiến pháp</w:t>
            </w:r>
          </w:p>
          <w:p w14:paraId="3EE4844C" w14:textId="77777777" w:rsidR="00F44799" w:rsidRPr="00404715" w:rsidRDefault="00F44799" w:rsidP="00404715">
            <w:pPr>
              <w:spacing w:after="0"/>
              <w:jc w:val="both"/>
              <w:rPr>
                <w:rFonts w:eastAsia="Times New Roman" w:cs="Times New Roman"/>
                <w:sz w:val="28"/>
                <w:szCs w:val="28"/>
              </w:rPr>
            </w:pPr>
            <w:r w:rsidRPr="00404715">
              <w:rPr>
                <w:rFonts w:eastAsia="Times New Roman" w:cs="Times New Roman"/>
                <w:sz w:val="28"/>
                <w:szCs w:val="28"/>
                <w:lang w:val="en-GB"/>
              </w:rPr>
              <w:t>1</w:t>
            </w:r>
            <w:r w:rsidRPr="00404715">
              <w:rPr>
                <w:rFonts w:eastAsia="Times New Roman" w:cs="Times New Roman"/>
                <w:sz w:val="28"/>
                <w:szCs w:val="28"/>
              </w:rPr>
              <w:t>. Hiến pháp trong hệ thống pháp luật Việt Nam</w:t>
            </w:r>
          </w:p>
          <w:p w14:paraId="03423104" w14:textId="5FB42682" w:rsidR="009E3EA9" w:rsidRPr="0020630E" w:rsidRDefault="00F44799" w:rsidP="00404715">
            <w:pPr>
              <w:spacing w:after="0"/>
              <w:rPr>
                <w:rFonts w:eastAsia="Times New Roman" w:cs="Times New Roman"/>
                <w:sz w:val="28"/>
                <w:szCs w:val="28"/>
              </w:rPr>
            </w:pPr>
            <w:r w:rsidRPr="00404715">
              <w:rPr>
                <w:rFonts w:eastAsia="Times New Roman" w:cs="Times New Roman"/>
                <w:sz w:val="28"/>
                <w:szCs w:val="28"/>
                <w:lang w:val="en-GB"/>
              </w:rPr>
              <w:t>2</w:t>
            </w:r>
            <w:r w:rsidRPr="00404715">
              <w:rPr>
                <w:rFonts w:eastAsia="Times New Roman" w:cs="Times New Roman"/>
                <w:sz w:val="28"/>
                <w:szCs w:val="28"/>
              </w:rPr>
              <w:t>. Một số nội dung cơ bản của Hiến pháp nước Cộng hòa xã hội chủ nghĩa Việt Nam năm 2013</w:t>
            </w:r>
          </w:p>
        </w:tc>
        <w:tc>
          <w:tcPr>
            <w:tcW w:w="0" w:type="auto"/>
            <w:tcBorders>
              <w:top w:val="nil"/>
              <w:left w:val="nil"/>
              <w:bottom w:val="dotted" w:sz="4" w:space="0" w:color="auto"/>
              <w:right w:val="single" w:sz="4" w:space="0" w:color="auto"/>
            </w:tcBorders>
            <w:shd w:val="clear" w:color="auto" w:fill="auto"/>
            <w:hideMark/>
          </w:tcPr>
          <w:p w14:paraId="1D5F106A" w14:textId="77777777" w:rsidR="009E3EA9" w:rsidRPr="00404715" w:rsidRDefault="009E3EA9" w:rsidP="00974293">
            <w:pPr>
              <w:spacing w:after="0"/>
              <w:jc w:val="center"/>
              <w:rPr>
                <w:rFonts w:eastAsia="Times New Roman" w:cs="Times New Roman"/>
                <w:b/>
                <w:bCs/>
                <w:sz w:val="28"/>
                <w:szCs w:val="28"/>
              </w:rPr>
            </w:pPr>
            <w:r w:rsidRPr="00404715">
              <w:rPr>
                <w:rFonts w:eastAsia="Times New Roman" w:cs="Times New Roman"/>
                <w:b/>
                <w:bCs/>
                <w:sz w:val="28"/>
                <w:szCs w:val="28"/>
              </w:rPr>
              <w:t>2</w:t>
            </w:r>
          </w:p>
        </w:tc>
        <w:tc>
          <w:tcPr>
            <w:tcW w:w="0" w:type="auto"/>
            <w:tcBorders>
              <w:top w:val="nil"/>
              <w:left w:val="nil"/>
              <w:bottom w:val="dotted" w:sz="4" w:space="0" w:color="auto"/>
              <w:right w:val="single" w:sz="4" w:space="0" w:color="auto"/>
            </w:tcBorders>
            <w:shd w:val="clear" w:color="auto" w:fill="auto"/>
            <w:hideMark/>
          </w:tcPr>
          <w:p w14:paraId="6305818F"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hideMark/>
          </w:tcPr>
          <w:p w14:paraId="65482DA1"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vAlign w:val="center"/>
            <w:hideMark/>
          </w:tcPr>
          <w:p w14:paraId="1D0B5BCC"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sz w:val="28"/>
                <w:szCs w:val="28"/>
              </w:rPr>
              <w:t> </w:t>
            </w:r>
          </w:p>
        </w:tc>
      </w:tr>
      <w:tr w:rsidR="00F44799" w:rsidRPr="0020630E" w14:paraId="2C5232A6" w14:textId="77777777" w:rsidTr="00404715">
        <w:trPr>
          <w:trHeight w:val="600"/>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7CFEBB78" w14:textId="77777777" w:rsidR="00F44799" w:rsidRPr="00650B69" w:rsidRDefault="00F44799" w:rsidP="00F44799">
            <w:pPr>
              <w:spacing w:after="0"/>
              <w:jc w:val="center"/>
              <w:rPr>
                <w:rFonts w:eastAsia="Times New Roman" w:cs="Times New Roman"/>
                <w:b/>
                <w:bCs/>
                <w:sz w:val="28"/>
                <w:szCs w:val="28"/>
              </w:rPr>
            </w:pPr>
            <w:r w:rsidRPr="00650B69">
              <w:rPr>
                <w:rFonts w:eastAsia="Times New Roman" w:cs="Times New Roman"/>
                <w:b/>
                <w:bCs/>
                <w:sz w:val="28"/>
                <w:szCs w:val="28"/>
              </w:rPr>
              <w:t>3</w:t>
            </w:r>
          </w:p>
        </w:tc>
        <w:tc>
          <w:tcPr>
            <w:tcW w:w="0" w:type="auto"/>
            <w:tcBorders>
              <w:top w:val="nil"/>
              <w:left w:val="nil"/>
              <w:bottom w:val="dotted" w:sz="4" w:space="0" w:color="auto"/>
              <w:right w:val="single" w:sz="4" w:space="0" w:color="auto"/>
            </w:tcBorders>
            <w:shd w:val="clear" w:color="auto" w:fill="auto"/>
            <w:vAlign w:val="center"/>
            <w:hideMark/>
          </w:tcPr>
          <w:p w14:paraId="10D1D1C5" w14:textId="3566FB9C" w:rsidR="00F44799" w:rsidRPr="00404715" w:rsidRDefault="00F44799" w:rsidP="00404715">
            <w:pPr>
              <w:spacing w:after="0"/>
              <w:rPr>
                <w:rFonts w:eastAsia="Times New Roman" w:cs="Times New Roman"/>
                <w:b/>
                <w:sz w:val="28"/>
                <w:szCs w:val="28"/>
              </w:rPr>
            </w:pPr>
            <w:r w:rsidRPr="00404715">
              <w:rPr>
                <w:rFonts w:eastAsia="Times New Roman" w:cs="Times New Roman"/>
                <w:b/>
                <w:sz w:val="28"/>
                <w:szCs w:val="28"/>
              </w:rPr>
              <w:t>Chương 3</w:t>
            </w:r>
            <w:r w:rsidR="00404715" w:rsidRPr="00404715">
              <w:rPr>
                <w:rFonts w:eastAsia="Times New Roman" w:cs="Times New Roman"/>
                <w:b/>
                <w:sz w:val="28"/>
                <w:szCs w:val="28"/>
              </w:rPr>
              <w:t>.</w:t>
            </w:r>
            <w:r w:rsidRPr="00404715">
              <w:rPr>
                <w:rFonts w:eastAsia="Times New Roman" w:cs="Times New Roman"/>
                <w:b/>
                <w:sz w:val="28"/>
                <w:szCs w:val="28"/>
              </w:rPr>
              <w:t xml:space="preserve"> Pháp luật lao động</w:t>
            </w:r>
          </w:p>
          <w:p w14:paraId="5C692B96" w14:textId="77777777" w:rsidR="00F44799" w:rsidRPr="00404715" w:rsidRDefault="00F44799" w:rsidP="00404715">
            <w:pPr>
              <w:tabs>
                <w:tab w:val="left" w:pos="5970"/>
              </w:tabs>
              <w:spacing w:after="0"/>
              <w:jc w:val="both"/>
              <w:rPr>
                <w:rFonts w:eastAsia="Times New Roman" w:cs="Times New Roman"/>
                <w:sz w:val="28"/>
                <w:szCs w:val="28"/>
              </w:rPr>
            </w:pPr>
            <w:r w:rsidRPr="00404715">
              <w:rPr>
                <w:rFonts w:eastAsia="Times New Roman" w:cs="Times New Roman"/>
                <w:sz w:val="28"/>
                <w:szCs w:val="28"/>
              </w:rPr>
              <w:t xml:space="preserve">1. Khái niệm, đối tượng và phương pháp điều chỉnh của Luật lao động </w:t>
            </w:r>
          </w:p>
          <w:p w14:paraId="49B9FC19" w14:textId="77777777" w:rsidR="00F44799" w:rsidRPr="00404715" w:rsidRDefault="00F44799" w:rsidP="00404715">
            <w:pPr>
              <w:tabs>
                <w:tab w:val="left" w:pos="5970"/>
              </w:tabs>
              <w:spacing w:after="0"/>
              <w:jc w:val="both"/>
              <w:rPr>
                <w:rFonts w:eastAsia="Times New Roman" w:cs="Times New Roman"/>
                <w:sz w:val="28"/>
                <w:szCs w:val="28"/>
              </w:rPr>
            </w:pPr>
            <w:r w:rsidRPr="00404715">
              <w:rPr>
                <w:rFonts w:eastAsia="Times New Roman" w:cs="Times New Roman"/>
                <w:sz w:val="28"/>
                <w:szCs w:val="28"/>
              </w:rPr>
              <w:t>2. Các nguyên tắc cơ bản của Luật lao động</w:t>
            </w:r>
          </w:p>
          <w:p w14:paraId="536AE327" w14:textId="7F09266B" w:rsidR="00F44799" w:rsidRPr="00404715" w:rsidRDefault="00F44799" w:rsidP="00404715">
            <w:pPr>
              <w:spacing w:after="0"/>
              <w:rPr>
                <w:rFonts w:eastAsia="Times New Roman" w:cs="Times New Roman"/>
                <w:sz w:val="28"/>
                <w:szCs w:val="28"/>
              </w:rPr>
            </w:pPr>
            <w:r w:rsidRPr="00404715">
              <w:rPr>
                <w:rFonts w:eastAsia="Times New Roman" w:cs="Times New Roman"/>
                <w:sz w:val="28"/>
                <w:szCs w:val="28"/>
              </w:rPr>
              <w:t>3. Một số nội dung của Bộ luật lao động</w:t>
            </w:r>
          </w:p>
        </w:tc>
        <w:tc>
          <w:tcPr>
            <w:tcW w:w="0" w:type="auto"/>
            <w:tcBorders>
              <w:top w:val="nil"/>
              <w:left w:val="nil"/>
              <w:bottom w:val="dotted" w:sz="4" w:space="0" w:color="auto"/>
              <w:right w:val="single" w:sz="4" w:space="0" w:color="auto"/>
            </w:tcBorders>
            <w:shd w:val="clear" w:color="auto" w:fill="auto"/>
            <w:hideMark/>
          </w:tcPr>
          <w:p w14:paraId="4699330C" w14:textId="77777777" w:rsidR="00F44799" w:rsidRPr="00404715" w:rsidRDefault="00F44799" w:rsidP="00F44799">
            <w:pPr>
              <w:spacing w:after="0"/>
              <w:jc w:val="center"/>
              <w:rPr>
                <w:rFonts w:eastAsia="Times New Roman" w:cs="Times New Roman"/>
                <w:b/>
                <w:bCs/>
                <w:sz w:val="28"/>
                <w:szCs w:val="28"/>
              </w:rPr>
            </w:pPr>
            <w:r w:rsidRPr="00404715">
              <w:rPr>
                <w:rFonts w:eastAsia="Times New Roman" w:cs="Times New Roman"/>
                <w:b/>
                <w:bCs/>
                <w:sz w:val="28"/>
                <w:szCs w:val="28"/>
              </w:rPr>
              <w:t>7</w:t>
            </w:r>
          </w:p>
        </w:tc>
        <w:tc>
          <w:tcPr>
            <w:tcW w:w="0" w:type="auto"/>
            <w:tcBorders>
              <w:top w:val="nil"/>
              <w:left w:val="nil"/>
              <w:bottom w:val="dotted" w:sz="4" w:space="0" w:color="auto"/>
              <w:right w:val="single" w:sz="4" w:space="0" w:color="auto"/>
            </w:tcBorders>
            <w:shd w:val="clear" w:color="auto" w:fill="auto"/>
            <w:hideMark/>
          </w:tcPr>
          <w:p w14:paraId="7E483211"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5</w:t>
            </w:r>
          </w:p>
        </w:tc>
        <w:tc>
          <w:tcPr>
            <w:tcW w:w="0" w:type="auto"/>
            <w:tcBorders>
              <w:top w:val="nil"/>
              <w:left w:val="nil"/>
              <w:bottom w:val="dotted" w:sz="4" w:space="0" w:color="auto"/>
              <w:right w:val="single" w:sz="4" w:space="0" w:color="auto"/>
            </w:tcBorders>
            <w:shd w:val="clear" w:color="auto" w:fill="auto"/>
            <w:hideMark/>
          </w:tcPr>
          <w:p w14:paraId="32B5A6CB"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dotted" w:sz="4" w:space="0" w:color="auto"/>
              <w:right w:val="single" w:sz="4" w:space="0" w:color="auto"/>
            </w:tcBorders>
            <w:shd w:val="clear" w:color="auto" w:fill="auto"/>
            <w:vAlign w:val="center"/>
            <w:hideMark/>
          </w:tcPr>
          <w:p w14:paraId="7DCC93E2"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 </w:t>
            </w:r>
          </w:p>
        </w:tc>
      </w:tr>
      <w:tr w:rsidR="00F44799" w:rsidRPr="0020630E" w14:paraId="78FD3D42" w14:textId="77777777" w:rsidTr="00AC4F1B">
        <w:trPr>
          <w:trHeight w:val="945"/>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686DD35C" w14:textId="77777777" w:rsidR="00F44799" w:rsidRPr="00650B69" w:rsidRDefault="00F44799" w:rsidP="00F44799">
            <w:pPr>
              <w:spacing w:after="0"/>
              <w:jc w:val="center"/>
              <w:rPr>
                <w:rFonts w:eastAsia="Times New Roman" w:cs="Times New Roman"/>
                <w:b/>
                <w:bCs/>
                <w:sz w:val="28"/>
                <w:szCs w:val="28"/>
              </w:rPr>
            </w:pPr>
            <w:r w:rsidRPr="00650B69">
              <w:rPr>
                <w:rFonts w:eastAsia="Times New Roman" w:cs="Times New Roman"/>
                <w:b/>
                <w:bCs/>
                <w:sz w:val="28"/>
                <w:szCs w:val="28"/>
              </w:rPr>
              <w:t>4</w:t>
            </w:r>
          </w:p>
        </w:tc>
        <w:tc>
          <w:tcPr>
            <w:tcW w:w="0" w:type="auto"/>
            <w:tcBorders>
              <w:top w:val="nil"/>
              <w:left w:val="nil"/>
              <w:bottom w:val="dotted" w:sz="4" w:space="0" w:color="auto"/>
              <w:right w:val="single" w:sz="4" w:space="0" w:color="auto"/>
            </w:tcBorders>
            <w:shd w:val="clear" w:color="auto" w:fill="auto"/>
            <w:vAlign w:val="center"/>
            <w:hideMark/>
          </w:tcPr>
          <w:p w14:paraId="5667A349" w14:textId="1264921B" w:rsidR="00431F98" w:rsidRPr="00AC4F1B" w:rsidRDefault="00431F98" w:rsidP="00AC4F1B">
            <w:pPr>
              <w:spacing w:after="0"/>
              <w:rPr>
                <w:rFonts w:eastAsia="Times New Roman" w:cs="Times New Roman"/>
                <w:b/>
                <w:sz w:val="28"/>
                <w:szCs w:val="28"/>
              </w:rPr>
            </w:pPr>
            <w:r w:rsidRPr="00AC4F1B">
              <w:rPr>
                <w:rFonts w:eastAsia="Times New Roman" w:cs="Times New Roman"/>
                <w:b/>
                <w:sz w:val="28"/>
                <w:szCs w:val="28"/>
              </w:rPr>
              <w:t>Chương 4</w:t>
            </w:r>
            <w:r w:rsidR="00AC4F1B" w:rsidRPr="00AC4F1B">
              <w:rPr>
                <w:rFonts w:eastAsia="Times New Roman" w:cs="Times New Roman"/>
                <w:b/>
                <w:sz w:val="28"/>
                <w:szCs w:val="28"/>
              </w:rPr>
              <w:t>.</w:t>
            </w:r>
            <w:r w:rsidRPr="00AC4F1B">
              <w:rPr>
                <w:rFonts w:eastAsia="Times New Roman" w:cs="Times New Roman"/>
                <w:b/>
                <w:sz w:val="28"/>
                <w:szCs w:val="28"/>
              </w:rPr>
              <w:t xml:space="preserve"> Pháp luật phòng, chống tham nhũng</w:t>
            </w:r>
          </w:p>
          <w:p w14:paraId="60F008C6" w14:textId="77777777" w:rsidR="00431F98" w:rsidRPr="00AC4F1B" w:rsidRDefault="00431F98" w:rsidP="00AC4F1B">
            <w:pPr>
              <w:spacing w:after="0"/>
              <w:jc w:val="both"/>
              <w:rPr>
                <w:rFonts w:eastAsia="Times New Roman" w:cs="Times New Roman"/>
                <w:sz w:val="28"/>
                <w:szCs w:val="28"/>
              </w:rPr>
            </w:pPr>
            <w:r w:rsidRPr="00AC4F1B">
              <w:rPr>
                <w:rFonts w:eastAsia="Times New Roman" w:cs="Times New Roman"/>
                <w:sz w:val="28"/>
                <w:szCs w:val="28"/>
              </w:rPr>
              <w:t>1. Khái niệm tham nhũng</w:t>
            </w:r>
          </w:p>
          <w:p w14:paraId="738D8B4A" w14:textId="12C3CB07" w:rsidR="00431F98" w:rsidRPr="00AC4F1B" w:rsidRDefault="00431F98" w:rsidP="00AC4F1B">
            <w:pPr>
              <w:spacing w:after="0"/>
              <w:rPr>
                <w:rFonts w:eastAsia="Times New Roman" w:cs="Times New Roman"/>
                <w:sz w:val="28"/>
                <w:szCs w:val="28"/>
              </w:rPr>
            </w:pPr>
            <w:r w:rsidRPr="00AC4F1B">
              <w:rPr>
                <w:rFonts w:eastAsia="Times New Roman" w:cs="Times New Roman"/>
                <w:sz w:val="28"/>
                <w:szCs w:val="28"/>
              </w:rPr>
              <w:lastRenderedPageBreak/>
              <w:t>2. Nguyên nhân, hậu quả của tham nhũng</w:t>
            </w:r>
          </w:p>
          <w:p w14:paraId="18257D49" w14:textId="77777777" w:rsidR="00431F98" w:rsidRPr="00AC4F1B" w:rsidRDefault="00431F98" w:rsidP="00AC4F1B">
            <w:pPr>
              <w:spacing w:after="0"/>
              <w:rPr>
                <w:rFonts w:eastAsia="Times New Roman" w:cs="Times New Roman"/>
                <w:sz w:val="28"/>
                <w:szCs w:val="28"/>
              </w:rPr>
            </w:pPr>
            <w:r w:rsidRPr="00AC4F1B">
              <w:rPr>
                <w:rFonts w:eastAsia="Times New Roman" w:cs="Times New Roman"/>
                <w:sz w:val="28"/>
                <w:szCs w:val="28"/>
              </w:rPr>
              <w:t>3. Ý nghĩa, tầm quan trọng của công tác phòng, chống tham nhũng</w:t>
            </w:r>
          </w:p>
          <w:p w14:paraId="71442678" w14:textId="77777777" w:rsidR="00431F98" w:rsidRPr="00AC4F1B" w:rsidRDefault="00431F98" w:rsidP="00AC4F1B">
            <w:pPr>
              <w:spacing w:after="0"/>
              <w:rPr>
                <w:rFonts w:eastAsia="Times New Roman" w:cs="Times New Roman"/>
                <w:sz w:val="28"/>
                <w:szCs w:val="28"/>
              </w:rPr>
            </w:pPr>
            <w:r w:rsidRPr="00AC4F1B">
              <w:rPr>
                <w:rFonts w:eastAsia="Times New Roman" w:cs="Times New Roman"/>
                <w:sz w:val="28"/>
                <w:szCs w:val="28"/>
              </w:rPr>
              <w:t>4. Trách nhiệm của công dân trong việc phòng, chống tham nhũng</w:t>
            </w:r>
          </w:p>
          <w:p w14:paraId="58524E15" w14:textId="5E84B856" w:rsidR="00F44799" w:rsidRPr="0020630E" w:rsidRDefault="00431F98" w:rsidP="00AC4F1B">
            <w:pPr>
              <w:spacing w:after="0"/>
              <w:rPr>
                <w:rFonts w:eastAsia="Times New Roman" w:cs="Times New Roman"/>
                <w:sz w:val="28"/>
                <w:szCs w:val="28"/>
              </w:rPr>
            </w:pPr>
            <w:r w:rsidRPr="00AC4F1B">
              <w:rPr>
                <w:rFonts w:eastAsia="Times New Roman" w:cs="Times New Roman"/>
                <w:sz w:val="28"/>
                <w:szCs w:val="28"/>
              </w:rPr>
              <w:t>5. Giới thiệu Luật Phòng, chống tham nhũng</w:t>
            </w:r>
          </w:p>
        </w:tc>
        <w:tc>
          <w:tcPr>
            <w:tcW w:w="0" w:type="auto"/>
            <w:tcBorders>
              <w:top w:val="nil"/>
              <w:left w:val="nil"/>
              <w:bottom w:val="dotted" w:sz="4" w:space="0" w:color="auto"/>
              <w:right w:val="single" w:sz="4" w:space="0" w:color="auto"/>
            </w:tcBorders>
            <w:shd w:val="clear" w:color="auto" w:fill="auto"/>
            <w:hideMark/>
          </w:tcPr>
          <w:p w14:paraId="688A576A" w14:textId="77777777" w:rsidR="00F44799" w:rsidRPr="00AC4F1B" w:rsidRDefault="00F44799" w:rsidP="00F44799">
            <w:pPr>
              <w:spacing w:after="0"/>
              <w:jc w:val="center"/>
              <w:rPr>
                <w:rFonts w:eastAsia="Times New Roman" w:cs="Times New Roman"/>
                <w:b/>
                <w:bCs/>
                <w:sz w:val="28"/>
                <w:szCs w:val="28"/>
              </w:rPr>
            </w:pPr>
            <w:r w:rsidRPr="00AC4F1B">
              <w:rPr>
                <w:rFonts w:eastAsia="Times New Roman" w:cs="Times New Roman"/>
                <w:b/>
                <w:bCs/>
                <w:sz w:val="28"/>
                <w:szCs w:val="28"/>
              </w:rPr>
              <w:lastRenderedPageBreak/>
              <w:t xml:space="preserve">2 </w:t>
            </w:r>
          </w:p>
        </w:tc>
        <w:tc>
          <w:tcPr>
            <w:tcW w:w="0" w:type="auto"/>
            <w:tcBorders>
              <w:top w:val="nil"/>
              <w:left w:val="nil"/>
              <w:bottom w:val="dotted" w:sz="4" w:space="0" w:color="auto"/>
              <w:right w:val="single" w:sz="4" w:space="0" w:color="auto"/>
            </w:tcBorders>
            <w:shd w:val="clear" w:color="auto" w:fill="auto"/>
            <w:hideMark/>
          </w:tcPr>
          <w:p w14:paraId="1E486AE8"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hideMark/>
          </w:tcPr>
          <w:p w14:paraId="5B3A0140"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vAlign w:val="center"/>
            <w:hideMark/>
          </w:tcPr>
          <w:p w14:paraId="5B4ECC37"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 </w:t>
            </w:r>
          </w:p>
        </w:tc>
      </w:tr>
      <w:tr w:rsidR="00F44799" w:rsidRPr="0020630E" w14:paraId="666A5804" w14:textId="77777777" w:rsidTr="00AC4F1B">
        <w:trPr>
          <w:trHeight w:val="810"/>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262400AB" w14:textId="77777777" w:rsidR="00F44799" w:rsidRPr="00650B69" w:rsidRDefault="00F44799" w:rsidP="00F44799">
            <w:pPr>
              <w:spacing w:after="0"/>
              <w:jc w:val="center"/>
              <w:rPr>
                <w:rFonts w:eastAsia="Times New Roman" w:cs="Times New Roman"/>
                <w:b/>
                <w:bCs/>
                <w:sz w:val="28"/>
                <w:szCs w:val="28"/>
              </w:rPr>
            </w:pPr>
            <w:r w:rsidRPr="00650B69">
              <w:rPr>
                <w:rFonts w:eastAsia="Times New Roman" w:cs="Times New Roman"/>
                <w:b/>
                <w:bCs/>
                <w:sz w:val="28"/>
                <w:szCs w:val="28"/>
              </w:rPr>
              <w:t>5</w:t>
            </w:r>
          </w:p>
        </w:tc>
        <w:tc>
          <w:tcPr>
            <w:tcW w:w="0" w:type="auto"/>
            <w:tcBorders>
              <w:top w:val="nil"/>
              <w:left w:val="nil"/>
              <w:bottom w:val="dotted" w:sz="4" w:space="0" w:color="auto"/>
              <w:right w:val="single" w:sz="4" w:space="0" w:color="auto"/>
            </w:tcBorders>
            <w:shd w:val="clear" w:color="auto" w:fill="auto"/>
            <w:vAlign w:val="center"/>
            <w:hideMark/>
          </w:tcPr>
          <w:p w14:paraId="52620396" w14:textId="6E67B1CD" w:rsidR="00AB0CC6" w:rsidRPr="00AC4F1B" w:rsidRDefault="00AB0CC6" w:rsidP="00AC4F1B">
            <w:pPr>
              <w:spacing w:after="0"/>
              <w:rPr>
                <w:rFonts w:eastAsia="Times New Roman" w:cs="Times New Roman"/>
                <w:b/>
                <w:sz w:val="28"/>
                <w:szCs w:val="28"/>
              </w:rPr>
            </w:pPr>
            <w:r w:rsidRPr="00AC4F1B">
              <w:rPr>
                <w:rFonts w:eastAsia="Times New Roman" w:cs="Times New Roman"/>
                <w:b/>
                <w:sz w:val="28"/>
                <w:szCs w:val="28"/>
              </w:rPr>
              <w:t>Chương 5</w:t>
            </w:r>
            <w:r w:rsidR="00AC4F1B" w:rsidRPr="00AC4F1B">
              <w:rPr>
                <w:rFonts w:eastAsia="Times New Roman" w:cs="Times New Roman"/>
                <w:b/>
                <w:sz w:val="28"/>
                <w:szCs w:val="28"/>
              </w:rPr>
              <w:t>.</w:t>
            </w:r>
            <w:r w:rsidRPr="00AC4F1B">
              <w:rPr>
                <w:rFonts w:eastAsia="Times New Roman" w:cs="Times New Roman"/>
                <w:b/>
                <w:sz w:val="28"/>
                <w:szCs w:val="28"/>
              </w:rPr>
              <w:t xml:space="preserve"> Pháp luật bảo vệ quyền lợi người tiêu dùng</w:t>
            </w:r>
          </w:p>
          <w:p w14:paraId="153061F8" w14:textId="77777777" w:rsidR="00AB0CC6" w:rsidRPr="00AC4F1B" w:rsidRDefault="00AB0CC6" w:rsidP="00AC4F1B">
            <w:pPr>
              <w:shd w:val="clear" w:color="auto" w:fill="FFFFFF"/>
              <w:spacing w:after="0"/>
              <w:jc w:val="both"/>
              <w:rPr>
                <w:rFonts w:eastAsia="Times New Roman" w:cs="Times New Roman"/>
                <w:sz w:val="28"/>
                <w:szCs w:val="28"/>
              </w:rPr>
            </w:pPr>
            <w:r w:rsidRPr="00AC4F1B">
              <w:rPr>
                <w:rFonts w:eastAsia="Times New Roman" w:cs="Times New Roman"/>
                <w:sz w:val="28"/>
                <w:szCs w:val="28"/>
              </w:rPr>
              <w:t>1. Quyền và nghĩa vụ của người tiêu dùng</w:t>
            </w:r>
          </w:p>
          <w:p w14:paraId="4E3A64FB" w14:textId="7C2B1DB7" w:rsidR="00F44799" w:rsidRPr="00AC4F1B" w:rsidRDefault="00AB0CC6" w:rsidP="00AC4F1B">
            <w:pPr>
              <w:spacing w:after="0"/>
              <w:rPr>
                <w:rFonts w:eastAsia="Times New Roman" w:cs="Times New Roman"/>
                <w:sz w:val="28"/>
                <w:szCs w:val="28"/>
              </w:rPr>
            </w:pPr>
            <w:r w:rsidRPr="00AC4F1B">
              <w:rPr>
                <w:rFonts w:eastAsia="Times New Roman" w:cs="Times New Roman"/>
                <w:sz w:val="28"/>
                <w:szCs w:val="28"/>
              </w:rPr>
              <w:t>2. Trách nhiệm của tổ chức, cá nhân đối với người tiêu dùng và bảo vệ quyền lợi người tiêu dùng</w:t>
            </w:r>
          </w:p>
        </w:tc>
        <w:tc>
          <w:tcPr>
            <w:tcW w:w="0" w:type="auto"/>
            <w:tcBorders>
              <w:top w:val="nil"/>
              <w:left w:val="nil"/>
              <w:bottom w:val="dotted" w:sz="4" w:space="0" w:color="auto"/>
              <w:right w:val="single" w:sz="4" w:space="0" w:color="auto"/>
            </w:tcBorders>
            <w:shd w:val="clear" w:color="auto" w:fill="auto"/>
            <w:hideMark/>
          </w:tcPr>
          <w:p w14:paraId="3140C840" w14:textId="77777777" w:rsidR="00F44799" w:rsidRPr="00AC4F1B" w:rsidRDefault="00F44799" w:rsidP="00F44799">
            <w:pPr>
              <w:spacing w:after="0"/>
              <w:jc w:val="center"/>
              <w:rPr>
                <w:rFonts w:eastAsia="Times New Roman" w:cs="Times New Roman"/>
                <w:b/>
                <w:bCs/>
                <w:sz w:val="28"/>
                <w:szCs w:val="28"/>
              </w:rPr>
            </w:pPr>
            <w:r w:rsidRPr="00AC4F1B">
              <w:rPr>
                <w:rFonts w:eastAsia="Times New Roman" w:cs="Times New Roman"/>
                <w:b/>
                <w:bCs/>
                <w:sz w:val="28"/>
                <w:szCs w:val="28"/>
              </w:rPr>
              <w:t>1</w:t>
            </w:r>
          </w:p>
        </w:tc>
        <w:tc>
          <w:tcPr>
            <w:tcW w:w="0" w:type="auto"/>
            <w:tcBorders>
              <w:top w:val="nil"/>
              <w:left w:val="nil"/>
              <w:bottom w:val="dotted" w:sz="4" w:space="0" w:color="auto"/>
              <w:right w:val="single" w:sz="4" w:space="0" w:color="auto"/>
            </w:tcBorders>
            <w:shd w:val="clear" w:color="auto" w:fill="auto"/>
            <w:hideMark/>
          </w:tcPr>
          <w:p w14:paraId="1D4F1BA4"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nil"/>
              <w:left w:val="nil"/>
              <w:bottom w:val="dotted" w:sz="4" w:space="0" w:color="auto"/>
              <w:right w:val="single" w:sz="4" w:space="0" w:color="auto"/>
            </w:tcBorders>
            <w:shd w:val="clear" w:color="auto" w:fill="auto"/>
            <w:hideMark/>
          </w:tcPr>
          <w:p w14:paraId="7EE414A0"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0</w:t>
            </w:r>
          </w:p>
        </w:tc>
        <w:tc>
          <w:tcPr>
            <w:tcW w:w="0" w:type="auto"/>
            <w:tcBorders>
              <w:top w:val="nil"/>
              <w:left w:val="nil"/>
              <w:bottom w:val="dotted" w:sz="4" w:space="0" w:color="auto"/>
              <w:right w:val="single" w:sz="4" w:space="0" w:color="auto"/>
            </w:tcBorders>
            <w:shd w:val="clear" w:color="auto" w:fill="auto"/>
            <w:vAlign w:val="center"/>
            <w:hideMark/>
          </w:tcPr>
          <w:p w14:paraId="0EF84B38"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 </w:t>
            </w:r>
          </w:p>
        </w:tc>
      </w:tr>
      <w:tr w:rsidR="00F44799" w:rsidRPr="0020630E" w14:paraId="4D6EE967" w14:textId="77777777" w:rsidTr="0023466C">
        <w:trPr>
          <w:trHeight w:val="600"/>
        </w:trPr>
        <w:tc>
          <w:tcPr>
            <w:tcW w:w="0" w:type="auto"/>
            <w:tcBorders>
              <w:top w:val="nil"/>
              <w:left w:val="single" w:sz="4" w:space="0" w:color="auto"/>
              <w:bottom w:val="dotted" w:sz="4" w:space="0" w:color="auto"/>
              <w:right w:val="single" w:sz="4" w:space="0" w:color="auto"/>
            </w:tcBorders>
            <w:shd w:val="clear" w:color="auto" w:fill="auto"/>
            <w:vAlign w:val="center"/>
            <w:hideMark/>
          </w:tcPr>
          <w:p w14:paraId="18BF85E5" w14:textId="77777777" w:rsidR="00F44799" w:rsidRPr="00650B69" w:rsidRDefault="00F44799" w:rsidP="00F44799">
            <w:pPr>
              <w:spacing w:after="0"/>
              <w:jc w:val="center"/>
              <w:rPr>
                <w:rFonts w:eastAsia="Times New Roman" w:cs="Times New Roman"/>
                <w:b/>
                <w:bCs/>
                <w:sz w:val="28"/>
                <w:szCs w:val="28"/>
              </w:rPr>
            </w:pPr>
            <w:r w:rsidRPr="00650B69">
              <w:rPr>
                <w:rFonts w:eastAsia="Times New Roman" w:cs="Times New Roman"/>
                <w:b/>
                <w:bCs/>
                <w:sz w:val="28"/>
                <w:szCs w:val="28"/>
              </w:rPr>
              <w:t>6</w:t>
            </w:r>
          </w:p>
        </w:tc>
        <w:tc>
          <w:tcPr>
            <w:tcW w:w="0" w:type="auto"/>
            <w:tcBorders>
              <w:top w:val="nil"/>
              <w:left w:val="nil"/>
              <w:bottom w:val="dotted" w:sz="4" w:space="0" w:color="auto"/>
              <w:right w:val="single" w:sz="4" w:space="0" w:color="auto"/>
            </w:tcBorders>
            <w:shd w:val="clear" w:color="auto" w:fill="auto"/>
            <w:vAlign w:val="center"/>
            <w:hideMark/>
          </w:tcPr>
          <w:p w14:paraId="06806003" w14:textId="77777777" w:rsidR="00F44799" w:rsidRPr="00AC4F1B" w:rsidRDefault="00F44799" w:rsidP="00F44799">
            <w:pPr>
              <w:spacing w:after="0"/>
              <w:rPr>
                <w:rFonts w:eastAsia="Times New Roman" w:cs="Times New Roman"/>
                <w:b/>
                <w:bCs/>
                <w:sz w:val="28"/>
                <w:szCs w:val="28"/>
              </w:rPr>
            </w:pPr>
            <w:r w:rsidRPr="00AC4F1B">
              <w:rPr>
                <w:rFonts w:eastAsia="Times New Roman" w:cs="Times New Roman"/>
                <w:b/>
                <w:bCs/>
                <w:sz w:val="28"/>
                <w:szCs w:val="28"/>
              </w:rPr>
              <w:t>Kiểm tra</w:t>
            </w:r>
          </w:p>
        </w:tc>
        <w:tc>
          <w:tcPr>
            <w:tcW w:w="0" w:type="auto"/>
            <w:tcBorders>
              <w:top w:val="nil"/>
              <w:left w:val="nil"/>
              <w:bottom w:val="dotted" w:sz="4" w:space="0" w:color="auto"/>
              <w:right w:val="single" w:sz="4" w:space="0" w:color="auto"/>
            </w:tcBorders>
            <w:shd w:val="clear" w:color="auto" w:fill="auto"/>
            <w:vAlign w:val="center"/>
            <w:hideMark/>
          </w:tcPr>
          <w:p w14:paraId="05F000F3" w14:textId="77777777" w:rsidR="00F44799" w:rsidRPr="00AC4F1B" w:rsidRDefault="00F44799" w:rsidP="00F44799">
            <w:pPr>
              <w:spacing w:after="0"/>
              <w:jc w:val="center"/>
              <w:rPr>
                <w:rFonts w:eastAsia="Times New Roman" w:cs="Times New Roman"/>
                <w:b/>
                <w:bCs/>
                <w:sz w:val="28"/>
                <w:szCs w:val="28"/>
              </w:rPr>
            </w:pPr>
            <w:r w:rsidRPr="00AC4F1B">
              <w:rPr>
                <w:rFonts w:eastAsia="Times New Roman" w:cs="Times New Roman"/>
                <w:b/>
                <w:bCs/>
                <w:sz w:val="28"/>
                <w:szCs w:val="28"/>
              </w:rPr>
              <w:t>1</w:t>
            </w:r>
          </w:p>
        </w:tc>
        <w:tc>
          <w:tcPr>
            <w:tcW w:w="0" w:type="auto"/>
            <w:tcBorders>
              <w:top w:val="nil"/>
              <w:left w:val="nil"/>
              <w:bottom w:val="dotted" w:sz="4" w:space="0" w:color="auto"/>
              <w:right w:val="single" w:sz="4" w:space="0" w:color="auto"/>
            </w:tcBorders>
            <w:shd w:val="clear" w:color="auto" w:fill="auto"/>
            <w:vAlign w:val="center"/>
            <w:hideMark/>
          </w:tcPr>
          <w:p w14:paraId="6361240C"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 </w:t>
            </w:r>
          </w:p>
        </w:tc>
        <w:tc>
          <w:tcPr>
            <w:tcW w:w="0" w:type="auto"/>
            <w:tcBorders>
              <w:top w:val="nil"/>
              <w:left w:val="nil"/>
              <w:bottom w:val="dotted" w:sz="4" w:space="0" w:color="auto"/>
              <w:right w:val="single" w:sz="4" w:space="0" w:color="auto"/>
            </w:tcBorders>
            <w:shd w:val="clear" w:color="auto" w:fill="auto"/>
            <w:vAlign w:val="center"/>
            <w:hideMark/>
          </w:tcPr>
          <w:p w14:paraId="20B0BBED"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 </w:t>
            </w:r>
          </w:p>
        </w:tc>
        <w:tc>
          <w:tcPr>
            <w:tcW w:w="0" w:type="auto"/>
            <w:tcBorders>
              <w:top w:val="nil"/>
              <w:left w:val="nil"/>
              <w:bottom w:val="dotted" w:sz="4" w:space="0" w:color="auto"/>
              <w:right w:val="single" w:sz="4" w:space="0" w:color="auto"/>
            </w:tcBorders>
            <w:shd w:val="clear" w:color="auto" w:fill="auto"/>
            <w:vAlign w:val="center"/>
            <w:hideMark/>
          </w:tcPr>
          <w:p w14:paraId="3726253A" w14:textId="77777777" w:rsidR="00F44799" w:rsidRPr="0020630E" w:rsidRDefault="00F44799" w:rsidP="00F44799">
            <w:pPr>
              <w:spacing w:after="0"/>
              <w:jc w:val="center"/>
              <w:rPr>
                <w:rFonts w:eastAsia="Times New Roman" w:cs="Times New Roman"/>
                <w:sz w:val="28"/>
                <w:szCs w:val="28"/>
              </w:rPr>
            </w:pPr>
            <w:r w:rsidRPr="0020630E">
              <w:rPr>
                <w:rFonts w:eastAsia="Times New Roman" w:cs="Times New Roman"/>
                <w:sz w:val="28"/>
                <w:szCs w:val="28"/>
              </w:rPr>
              <w:t>1</w:t>
            </w:r>
          </w:p>
        </w:tc>
      </w:tr>
      <w:tr w:rsidR="00F44799" w:rsidRPr="0020630E" w14:paraId="4D27E683" w14:textId="77777777" w:rsidTr="0023466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CEB43" w14:textId="77777777" w:rsidR="00F44799" w:rsidRPr="00650B69" w:rsidRDefault="00F44799" w:rsidP="00F44799">
            <w:pPr>
              <w:spacing w:after="0"/>
              <w:rPr>
                <w:rFonts w:eastAsia="Times New Roman" w:cs="Times New Roman"/>
                <w:b/>
                <w:bCs/>
                <w:sz w:val="28"/>
                <w:szCs w:val="28"/>
              </w:rPr>
            </w:pPr>
            <w:r w:rsidRPr="00650B69">
              <w:rPr>
                <w:rFonts w:eastAsia="Times New Roman" w:cs="Times New Roman"/>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14:paraId="2BDA30D3" w14:textId="77777777" w:rsidR="00F44799" w:rsidRPr="0020630E" w:rsidRDefault="00F44799" w:rsidP="00F44799">
            <w:pPr>
              <w:spacing w:after="0"/>
              <w:rPr>
                <w:rFonts w:eastAsia="Times New Roman" w:cs="Times New Roman"/>
                <w:b/>
                <w:bCs/>
                <w:sz w:val="28"/>
                <w:szCs w:val="28"/>
              </w:rPr>
            </w:pPr>
            <w:r w:rsidRPr="0020630E">
              <w:rPr>
                <w:rFonts w:eastAsia="Times New Roman" w:cs="Times New Roman"/>
                <w:b/>
                <w:bCs/>
                <w:sz w:val="28"/>
                <w:szCs w:val="28"/>
              </w:rPr>
              <w:t>Cộng</w:t>
            </w:r>
          </w:p>
        </w:tc>
        <w:tc>
          <w:tcPr>
            <w:tcW w:w="0" w:type="auto"/>
            <w:tcBorders>
              <w:top w:val="nil"/>
              <w:left w:val="nil"/>
              <w:bottom w:val="single" w:sz="4" w:space="0" w:color="auto"/>
              <w:right w:val="single" w:sz="4" w:space="0" w:color="auto"/>
            </w:tcBorders>
            <w:shd w:val="clear" w:color="auto" w:fill="auto"/>
            <w:vAlign w:val="center"/>
            <w:hideMark/>
          </w:tcPr>
          <w:p w14:paraId="6C8FCD11" w14:textId="77777777" w:rsidR="00F44799" w:rsidRPr="0020630E" w:rsidRDefault="00F44799" w:rsidP="00F44799">
            <w:pPr>
              <w:spacing w:after="0"/>
              <w:jc w:val="center"/>
              <w:rPr>
                <w:rFonts w:eastAsia="Times New Roman" w:cs="Times New Roman"/>
                <w:b/>
                <w:bCs/>
                <w:sz w:val="28"/>
                <w:szCs w:val="28"/>
              </w:rPr>
            </w:pPr>
            <w:r w:rsidRPr="0020630E">
              <w:rPr>
                <w:rFonts w:eastAsia="Times New Roman" w:cs="Times New Roman"/>
                <w:b/>
                <w:bCs/>
                <w:sz w:val="28"/>
                <w:szCs w:val="28"/>
              </w:rPr>
              <w:t>15</w:t>
            </w:r>
          </w:p>
        </w:tc>
        <w:tc>
          <w:tcPr>
            <w:tcW w:w="0" w:type="auto"/>
            <w:tcBorders>
              <w:top w:val="nil"/>
              <w:left w:val="nil"/>
              <w:bottom w:val="single" w:sz="4" w:space="0" w:color="auto"/>
              <w:right w:val="single" w:sz="4" w:space="0" w:color="auto"/>
            </w:tcBorders>
            <w:shd w:val="clear" w:color="auto" w:fill="auto"/>
            <w:vAlign w:val="center"/>
            <w:hideMark/>
          </w:tcPr>
          <w:p w14:paraId="63BAEAC7" w14:textId="77777777" w:rsidR="00F44799" w:rsidRPr="0020630E" w:rsidRDefault="00F44799" w:rsidP="00F44799">
            <w:pPr>
              <w:spacing w:after="0"/>
              <w:jc w:val="center"/>
              <w:rPr>
                <w:rFonts w:eastAsia="Times New Roman" w:cs="Times New Roman"/>
                <w:b/>
                <w:bCs/>
                <w:sz w:val="28"/>
                <w:szCs w:val="28"/>
              </w:rPr>
            </w:pPr>
            <w:r w:rsidRPr="0020630E">
              <w:rPr>
                <w:rFonts w:eastAsia="Times New Roman" w:cs="Times New Roman"/>
                <w:b/>
                <w:bCs/>
                <w:sz w:val="28"/>
                <w:szCs w:val="28"/>
              </w:rPr>
              <w:t>9</w:t>
            </w:r>
          </w:p>
        </w:tc>
        <w:tc>
          <w:tcPr>
            <w:tcW w:w="0" w:type="auto"/>
            <w:tcBorders>
              <w:top w:val="nil"/>
              <w:left w:val="nil"/>
              <w:bottom w:val="single" w:sz="4" w:space="0" w:color="auto"/>
              <w:right w:val="single" w:sz="4" w:space="0" w:color="auto"/>
            </w:tcBorders>
            <w:shd w:val="clear" w:color="auto" w:fill="auto"/>
            <w:vAlign w:val="center"/>
            <w:hideMark/>
          </w:tcPr>
          <w:p w14:paraId="14CDB9D3" w14:textId="77777777" w:rsidR="00F44799" w:rsidRPr="0020630E" w:rsidRDefault="00F44799" w:rsidP="00F44799">
            <w:pPr>
              <w:spacing w:after="0"/>
              <w:jc w:val="center"/>
              <w:rPr>
                <w:rFonts w:eastAsia="Times New Roman" w:cs="Times New Roman"/>
                <w:b/>
                <w:bCs/>
                <w:sz w:val="28"/>
                <w:szCs w:val="28"/>
              </w:rPr>
            </w:pPr>
            <w:r w:rsidRPr="0020630E">
              <w:rPr>
                <w:rFonts w:eastAsia="Times New Roman" w:cs="Times New Roman"/>
                <w:b/>
                <w:bCs/>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335E8BDA" w14:textId="77777777" w:rsidR="00F44799" w:rsidRPr="0020630E" w:rsidRDefault="00F44799" w:rsidP="00F44799">
            <w:pPr>
              <w:spacing w:after="0"/>
              <w:jc w:val="center"/>
              <w:rPr>
                <w:rFonts w:eastAsia="Times New Roman" w:cs="Times New Roman"/>
                <w:b/>
                <w:bCs/>
                <w:sz w:val="28"/>
                <w:szCs w:val="28"/>
              </w:rPr>
            </w:pPr>
            <w:r w:rsidRPr="0020630E">
              <w:rPr>
                <w:rFonts w:eastAsia="Times New Roman" w:cs="Times New Roman"/>
                <w:b/>
                <w:bCs/>
                <w:sz w:val="28"/>
                <w:szCs w:val="28"/>
              </w:rPr>
              <w:t>1</w:t>
            </w:r>
          </w:p>
        </w:tc>
      </w:tr>
    </w:tbl>
    <w:p w14:paraId="6C926404" w14:textId="77777777" w:rsidR="009E3EA9" w:rsidRPr="00AC4F1B" w:rsidRDefault="009E3EA9" w:rsidP="0023466C">
      <w:pPr>
        <w:shd w:val="clear" w:color="auto" w:fill="FFFFFF"/>
        <w:spacing w:after="0"/>
        <w:jc w:val="both"/>
        <w:rPr>
          <w:rFonts w:eastAsia="Times New Roman" w:cs="Times New Roman"/>
          <w:bCs/>
          <w:sz w:val="28"/>
          <w:szCs w:val="28"/>
        </w:rPr>
      </w:pPr>
      <w:r w:rsidRPr="00AC4F1B">
        <w:rPr>
          <w:rFonts w:eastAsia="Times New Roman" w:cs="Times New Roman"/>
          <w:bCs/>
          <w:sz w:val="28"/>
          <w:szCs w:val="28"/>
        </w:rPr>
        <w:t>2. Nội dung chi tiết:</w:t>
      </w:r>
    </w:p>
    <w:p w14:paraId="5A456452" w14:textId="77777777" w:rsidR="00CC76CD" w:rsidRDefault="00CC76CD" w:rsidP="0023466C">
      <w:pPr>
        <w:tabs>
          <w:tab w:val="left" w:pos="7088"/>
        </w:tabs>
        <w:spacing w:after="0"/>
        <w:rPr>
          <w:rFonts w:eastAsia="Times New Roman" w:cs="Times New Roman"/>
          <w:b/>
          <w:sz w:val="28"/>
          <w:szCs w:val="28"/>
        </w:rPr>
      </w:pPr>
    </w:p>
    <w:p w14:paraId="481F13F1" w14:textId="49FEB6E6" w:rsidR="009E3EA9" w:rsidRPr="0020630E" w:rsidRDefault="00712E52" w:rsidP="00CC76CD">
      <w:pPr>
        <w:tabs>
          <w:tab w:val="left" w:pos="0"/>
        </w:tabs>
        <w:spacing w:after="0"/>
        <w:rPr>
          <w:rFonts w:eastAsia="Times New Roman" w:cs="Times New Roman"/>
          <w:i/>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1</w:t>
      </w:r>
      <w:bookmarkStart w:id="15" w:name="_Hlk510877483"/>
      <w:r w:rsidR="00CC76CD">
        <w:rPr>
          <w:rFonts w:eastAsia="Times New Roman" w:cs="Times New Roman"/>
          <w:b/>
          <w:sz w:val="28"/>
          <w:szCs w:val="28"/>
        </w:rPr>
        <w:t>.</w:t>
      </w:r>
      <w:r w:rsidR="0023466C">
        <w:rPr>
          <w:rFonts w:eastAsia="Times New Roman" w:cs="Times New Roman"/>
          <w:b/>
          <w:sz w:val="28"/>
          <w:szCs w:val="28"/>
        </w:rPr>
        <w:t xml:space="preserve"> </w:t>
      </w:r>
      <w:r w:rsidR="00CC76CD" w:rsidRPr="00CC76CD">
        <w:rPr>
          <w:rFonts w:eastAsia="Times New Roman" w:cs="Times New Roman"/>
          <w:b/>
          <w:bCs/>
          <w:sz w:val="28"/>
          <w:szCs w:val="28"/>
        </w:rPr>
        <w:t>Một số vấn đề chung về nhà nước và pháp luật</w:t>
      </w:r>
      <w:r w:rsidR="009E3EA9" w:rsidRPr="0020630E">
        <w:rPr>
          <w:rFonts w:eastAsia="Times New Roman" w:cs="Times New Roman"/>
          <w:b/>
          <w:sz w:val="28"/>
          <w:szCs w:val="28"/>
        </w:rPr>
        <w:t xml:space="preserve">    </w:t>
      </w:r>
      <w:r w:rsidR="00CC76CD" w:rsidRPr="0020630E">
        <w:rPr>
          <w:rFonts w:eastAsia="Times New Roman" w:cs="Times New Roman"/>
          <w:i/>
          <w:sz w:val="28"/>
          <w:szCs w:val="28"/>
        </w:rPr>
        <w:t>Thời gian: 2 giờ</w:t>
      </w:r>
      <w:r w:rsidR="009E3EA9" w:rsidRPr="0020630E">
        <w:rPr>
          <w:rFonts w:eastAsia="Times New Roman" w:cs="Times New Roman"/>
          <w:b/>
          <w:sz w:val="28"/>
          <w:szCs w:val="28"/>
        </w:rPr>
        <w:t xml:space="preserve">                                                                 </w:t>
      </w:r>
    </w:p>
    <w:bookmarkEnd w:id="15"/>
    <w:p w14:paraId="6B4CD40C" w14:textId="77777777" w:rsidR="009E3EA9" w:rsidRPr="0020630E" w:rsidRDefault="009E3EA9" w:rsidP="0023466C">
      <w:pPr>
        <w:spacing w:after="0"/>
        <w:rPr>
          <w:rFonts w:eastAsia="Times New Roman" w:cs="Times New Roman"/>
          <w:b/>
          <w:sz w:val="28"/>
          <w:szCs w:val="28"/>
        </w:rPr>
      </w:pPr>
      <w:r w:rsidRPr="0020630E">
        <w:rPr>
          <w:rFonts w:eastAsia="Times New Roman" w:cs="Times New Roman"/>
          <w:b/>
          <w:iCs/>
          <w:sz w:val="28"/>
          <w:szCs w:val="28"/>
        </w:rPr>
        <w:t>1. Mục tiêu</w:t>
      </w:r>
    </w:p>
    <w:p w14:paraId="7D6FC5D8" w14:textId="77777777" w:rsidR="009E3EA9" w:rsidRPr="0020630E" w:rsidRDefault="009E3EA9" w:rsidP="0023466C">
      <w:pPr>
        <w:shd w:val="clear" w:color="auto" w:fill="FFFFFF"/>
        <w:spacing w:after="0"/>
        <w:jc w:val="both"/>
        <w:rPr>
          <w:rFonts w:eastAsia="Times New Roman" w:cs="Times New Roman"/>
          <w:sz w:val="28"/>
          <w:szCs w:val="28"/>
        </w:rPr>
      </w:pPr>
      <w:bookmarkStart w:id="16" w:name="_Hlk520105318"/>
      <w:r w:rsidRPr="0020630E">
        <w:rPr>
          <w:rFonts w:eastAsia="Times New Roman" w:cs="Times New Roman"/>
          <w:sz w:val="28"/>
          <w:szCs w:val="28"/>
        </w:rPr>
        <w:t>- Nhận biết được bản chất, chức năng, nguyên tắc tổ chức và hoạt động của các cơ quan trong bộ máy Nhà nước Cộng hòa xã hội chủ nghĩa Việt Nam;</w:t>
      </w:r>
    </w:p>
    <w:bookmarkEnd w:id="16"/>
    <w:p w14:paraId="4405E87A"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Nhận biết được các thành tố của hệ thống pháp luật và hệ thống văn bản quy phạm pháp luật Việt Nam.</w:t>
      </w:r>
    </w:p>
    <w:p w14:paraId="31B477A6"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 Nội dung</w:t>
      </w:r>
    </w:p>
    <w:p w14:paraId="735EE149"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 Nhà nước Cộng hòa xã hội chủ nghĩa Việt Nam</w:t>
      </w:r>
    </w:p>
    <w:p w14:paraId="19F5A063" w14:textId="77777777" w:rsidR="009E3EA9" w:rsidRPr="0020630E" w:rsidRDefault="009E3EA9" w:rsidP="0023466C">
      <w:pPr>
        <w:spacing w:after="0"/>
        <w:jc w:val="both"/>
        <w:rPr>
          <w:rFonts w:eastAsia="Times New Roman" w:cs="Times New Roman"/>
          <w:spacing w:val="-8"/>
          <w:sz w:val="28"/>
          <w:szCs w:val="28"/>
        </w:rPr>
      </w:pPr>
      <w:r w:rsidRPr="0020630E">
        <w:rPr>
          <w:rFonts w:eastAsia="Times New Roman" w:cs="Times New Roman"/>
          <w:spacing w:val="-8"/>
          <w:sz w:val="28"/>
          <w:szCs w:val="28"/>
        </w:rPr>
        <w:t>2.1.1. Bản chất, chức năng của Nhà nước Cộng hòa xã hội chủ nghĩa Việt Nam</w:t>
      </w:r>
    </w:p>
    <w:p w14:paraId="7F16BAF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2.1.2. Nguyên tắc tổ chức và hoạt động của bộ máy Nhà nước Cộng hòa xã hội chủ nghĩa Việt Nam.</w:t>
      </w:r>
    </w:p>
    <w:p w14:paraId="260FC776"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lastRenderedPageBreak/>
        <w:t>2.1.3. Bộ máy Nhà nước Cộng hòa xã hội chủ nghĩa Việt Nam</w:t>
      </w:r>
    </w:p>
    <w:p w14:paraId="4663CE0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Hệ thống pháp luật Việt Nam</w:t>
      </w:r>
    </w:p>
    <w:p w14:paraId="7DE3224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 Các thành tố của hệ thống pháp luật</w:t>
      </w:r>
    </w:p>
    <w:p w14:paraId="0DA5F74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2.2.1.1. Quy phạm pháp luật</w:t>
      </w:r>
    </w:p>
    <w:p w14:paraId="330CF6C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2.2.1.2. Chế định pháp luật</w:t>
      </w:r>
    </w:p>
    <w:p w14:paraId="1364E84C"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2.2.1.3. Ngành luật</w:t>
      </w:r>
    </w:p>
    <w:p w14:paraId="21306C9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2.2.2. Các ngành luật trong hệ thống pháp luật Việt Nam</w:t>
      </w:r>
    </w:p>
    <w:p w14:paraId="59C20962"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2.2.3. Hệ thống văn bản quy phạm pháp luật</w:t>
      </w:r>
    </w:p>
    <w:p w14:paraId="03EEE77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2.2.3.1. Khái niệm văn bản quy phạm pháp luật</w:t>
      </w:r>
    </w:p>
    <w:p w14:paraId="7F32AB86"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2.2.3.2. Hệ thống văn bản quy phạm pháp luật của Việt Nam hiện nay</w:t>
      </w:r>
    </w:p>
    <w:p w14:paraId="46923A2D" w14:textId="77777777" w:rsidR="00BB329F" w:rsidRDefault="00BB329F" w:rsidP="0023466C">
      <w:pPr>
        <w:tabs>
          <w:tab w:val="left" w:pos="7088"/>
        </w:tabs>
        <w:spacing w:after="0"/>
        <w:rPr>
          <w:rFonts w:eastAsia="Times New Roman" w:cs="Times New Roman"/>
          <w:b/>
          <w:sz w:val="28"/>
          <w:szCs w:val="28"/>
        </w:rPr>
      </w:pPr>
    </w:p>
    <w:p w14:paraId="468BC442" w14:textId="665D31CC" w:rsidR="009E3EA9" w:rsidRPr="0020630E" w:rsidRDefault="0035666D" w:rsidP="0023466C">
      <w:pPr>
        <w:tabs>
          <w:tab w:val="left" w:pos="7088"/>
        </w:tabs>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2</w:t>
      </w:r>
      <w:r w:rsidR="00BB329F">
        <w:rPr>
          <w:rFonts w:eastAsia="Times New Roman" w:cs="Times New Roman"/>
          <w:b/>
          <w:sz w:val="28"/>
          <w:szCs w:val="28"/>
        </w:rPr>
        <w:t>.</w:t>
      </w:r>
      <w:r w:rsidR="0023466C">
        <w:rPr>
          <w:rFonts w:eastAsia="Times New Roman" w:cs="Times New Roman"/>
          <w:b/>
          <w:sz w:val="28"/>
          <w:szCs w:val="28"/>
        </w:rPr>
        <w:t xml:space="preserve"> </w:t>
      </w:r>
      <w:r w:rsidR="009E3EA9" w:rsidRPr="0020630E">
        <w:rPr>
          <w:rFonts w:eastAsia="Times New Roman" w:cs="Times New Roman"/>
          <w:b/>
          <w:sz w:val="28"/>
          <w:szCs w:val="28"/>
        </w:rPr>
        <w:t>H</w:t>
      </w:r>
      <w:r w:rsidR="00BB329F">
        <w:rPr>
          <w:rFonts w:eastAsia="Times New Roman" w:cs="Times New Roman"/>
          <w:b/>
          <w:sz w:val="28"/>
          <w:szCs w:val="28"/>
        </w:rPr>
        <w:t>iến pháp</w:t>
      </w:r>
      <w:r w:rsidR="009E3EA9" w:rsidRPr="0020630E">
        <w:rPr>
          <w:rFonts w:eastAsia="Times New Roman" w:cs="Times New Roman"/>
          <w:i/>
          <w:sz w:val="28"/>
          <w:szCs w:val="28"/>
        </w:rPr>
        <w:tab/>
        <w:t>Thời gian: 2 giờ</w:t>
      </w:r>
    </w:p>
    <w:p w14:paraId="7AF50512"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iCs/>
          <w:sz w:val="28"/>
          <w:szCs w:val="28"/>
        </w:rPr>
        <w:t>1. Mục tiêu</w:t>
      </w:r>
    </w:p>
    <w:p w14:paraId="24D06F5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Trình bày được khái niệm, vị trí của hiến pháp và một số nội dung cơ bản của Hiến pháp nước Cộng hòa xã hội chủ nghĩa Việt Nam;</w:t>
      </w:r>
    </w:p>
    <w:p w14:paraId="6B4D04F2"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Nhận thức được trách nhiệm của các tổ chức, cá nhân trong việc thi hành và bảo vệ Hiến pháp.</w:t>
      </w:r>
    </w:p>
    <w:p w14:paraId="04C3A0AB"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iCs/>
          <w:sz w:val="28"/>
          <w:szCs w:val="28"/>
        </w:rPr>
        <w:t>2. Nội dung</w:t>
      </w:r>
    </w:p>
    <w:p w14:paraId="5FF7713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 Hiến pháp trong hệ thống pháp luật Việt Nam</w:t>
      </w:r>
    </w:p>
    <w:p w14:paraId="32BE8A6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2.1.1. Khái niệm hiến pháp </w:t>
      </w:r>
    </w:p>
    <w:p w14:paraId="52D0088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2.1.2. Vị trí của hiến pháp trong hệ thống pháp luật Việt Nam</w:t>
      </w:r>
    </w:p>
    <w:p w14:paraId="11E2FF1A"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Một số nội dung cơ bản của Hiến pháp nước Cộng hòa xã hội chủ nghĩa Việt Nam năm 2013</w:t>
      </w:r>
    </w:p>
    <w:p w14:paraId="4C6151C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 Chế độ chính trị</w:t>
      </w:r>
    </w:p>
    <w:p w14:paraId="4C8BF8A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2.2.2. Quyền con người, quyền và nghĩa vụ cơ bản của công dân </w:t>
      </w:r>
    </w:p>
    <w:p w14:paraId="30CE9D3F"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2.2.3. Kinh tế, xã hội, văn hóa, giáo dục, khoa học, công nghệ và môi trường</w:t>
      </w:r>
    </w:p>
    <w:p w14:paraId="05014258" w14:textId="77777777" w:rsidR="00BC0282" w:rsidRDefault="00BC0282" w:rsidP="0023466C">
      <w:pPr>
        <w:tabs>
          <w:tab w:val="left" w:pos="7088"/>
        </w:tabs>
        <w:spacing w:after="0"/>
        <w:rPr>
          <w:rFonts w:eastAsia="Times New Roman" w:cs="Times New Roman"/>
          <w:b/>
          <w:sz w:val="28"/>
          <w:szCs w:val="28"/>
        </w:rPr>
      </w:pPr>
    </w:p>
    <w:p w14:paraId="3748DADC" w14:textId="5E9B32E2" w:rsidR="009E3EA9" w:rsidRPr="0020630E" w:rsidRDefault="0035666D" w:rsidP="0023466C">
      <w:pPr>
        <w:tabs>
          <w:tab w:val="left" w:pos="7088"/>
        </w:tabs>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3</w:t>
      </w:r>
      <w:r w:rsidR="00BC0282">
        <w:rPr>
          <w:rFonts w:eastAsia="Times New Roman" w:cs="Times New Roman"/>
          <w:b/>
          <w:sz w:val="28"/>
          <w:szCs w:val="28"/>
        </w:rPr>
        <w:t>.</w:t>
      </w:r>
      <w:r w:rsidR="0023466C">
        <w:rPr>
          <w:rFonts w:eastAsia="Times New Roman" w:cs="Times New Roman"/>
          <w:b/>
          <w:sz w:val="28"/>
          <w:szCs w:val="28"/>
        </w:rPr>
        <w:t xml:space="preserve"> </w:t>
      </w:r>
      <w:r w:rsidR="009E3EA9" w:rsidRPr="0020630E">
        <w:rPr>
          <w:rFonts w:eastAsia="Times New Roman" w:cs="Times New Roman"/>
          <w:b/>
          <w:sz w:val="28"/>
          <w:szCs w:val="28"/>
        </w:rPr>
        <w:t>P</w:t>
      </w:r>
      <w:r w:rsidR="00BC0282">
        <w:rPr>
          <w:rFonts w:eastAsia="Times New Roman" w:cs="Times New Roman"/>
          <w:b/>
          <w:sz w:val="28"/>
          <w:szCs w:val="28"/>
        </w:rPr>
        <w:t>háp luật lao động</w:t>
      </w:r>
      <w:r w:rsidR="009E3EA9" w:rsidRPr="0020630E">
        <w:rPr>
          <w:rFonts w:eastAsia="Times New Roman" w:cs="Times New Roman"/>
          <w:i/>
          <w:sz w:val="28"/>
          <w:szCs w:val="28"/>
        </w:rPr>
        <w:tab/>
        <w:t>Thời gian: 7 giờ</w:t>
      </w:r>
    </w:p>
    <w:p w14:paraId="0100F587" w14:textId="77777777" w:rsidR="009E3EA9" w:rsidRPr="0020630E" w:rsidRDefault="009E3EA9" w:rsidP="0023466C">
      <w:pPr>
        <w:spacing w:after="0"/>
        <w:jc w:val="both"/>
        <w:rPr>
          <w:rFonts w:eastAsia="Times New Roman" w:cs="Times New Roman"/>
          <w:b/>
          <w:iCs/>
          <w:sz w:val="28"/>
          <w:szCs w:val="28"/>
        </w:rPr>
      </w:pPr>
      <w:r w:rsidRPr="0020630E">
        <w:rPr>
          <w:rFonts w:eastAsia="Times New Roman" w:cs="Times New Roman"/>
          <w:b/>
          <w:iCs/>
          <w:sz w:val="28"/>
          <w:szCs w:val="28"/>
        </w:rPr>
        <w:t>1. Mục tiêu</w:t>
      </w:r>
    </w:p>
    <w:p w14:paraId="1CD7FA16"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 Trình bày được một số nội dung cơ bản về Luật lao động. </w:t>
      </w:r>
    </w:p>
    <w:p w14:paraId="24A1E0C2"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Nhận biết được quyền, nghĩa vụ của người lao động, người sử dụng lao động và một số vấn đề cơ bản khác trong pháp luật lao động. </w:t>
      </w:r>
    </w:p>
    <w:p w14:paraId="71382B62" w14:textId="77777777" w:rsidR="009E3EA9" w:rsidRPr="0020630E" w:rsidRDefault="009E3EA9" w:rsidP="0023466C">
      <w:pPr>
        <w:spacing w:after="0"/>
        <w:jc w:val="both"/>
        <w:rPr>
          <w:rFonts w:eastAsia="Times New Roman" w:cs="Times New Roman"/>
          <w:b/>
          <w:iCs/>
          <w:sz w:val="28"/>
          <w:szCs w:val="28"/>
        </w:rPr>
      </w:pPr>
      <w:r w:rsidRPr="0020630E">
        <w:rPr>
          <w:rFonts w:eastAsia="Times New Roman" w:cs="Times New Roman"/>
          <w:b/>
          <w:iCs/>
          <w:sz w:val="28"/>
          <w:szCs w:val="28"/>
        </w:rPr>
        <w:t>2. Nội dung</w:t>
      </w:r>
    </w:p>
    <w:p w14:paraId="12E539F0" w14:textId="77777777" w:rsidR="009E3EA9" w:rsidRPr="0020630E" w:rsidRDefault="009E3EA9" w:rsidP="0023466C">
      <w:pPr>
        <w:tabs>
          <w:tab w:val="left" w:pos="5970"/>
        </w:tabs>
        <w:spacing w:after="0"/>
        <w:jc w:val="both"/>
        <w:rPr>
          <w:rFonts w:eastAsia="Times New Roman" w:cs="Times New Roman"/>
          <w:sz w:val="28"/>
          <w:szCs w:val="28"/>
        </w:rPr>
      </w:pPr>
      <w:bookmarkStart w:id="17" w:name="_Hlk529878942"/>
      <w:r w:rsidRPr="0020630E">
        <w:rPr>
          <w:rFonts w:eastAsia="Times New Roman" w:cs="Times New Roman"/>
          <w:sz w:val="28"/>
          <w:szCs w:val="28"/>
        </w:rPr>
        <w:t xml:space="preserve">2.1. Khái niệm, đối tượng và phương pháp điều chỉnh của Luật lao động </w:t>
      </w:r>
    </w:p>
    <w:p w14:paraId="7EEC7AA2" w14:textId="77777777" w:rsidR="009E3EA9" w:rsidRPr="0020630E" w:rsidRDefault="009E3EA9" w:rsidP="0023466C">
      <w:pPr>
        <w:tabs>
          <w:tab w:val="left" w:pos="5970"/>
        </w:tabs>
        <w:spacing w:after="0"/>
        <w:jc w:val="both"/>
        <w:rPr>
          <w:rFonts w:eastAsia="Times New Roman" w:cs="Times New Roman"/>
          <w:sz w:val="28"/>
          <w:szCs w:val="28"/>
        </w:rPr>
      </w:pPr>
      <w:r w:rsidRPr="0020630E">
        <w:rPr>
          <w:rFonts w:eastAsia="Times New Roman" w:cs="Times New Roman"/>
          <w:sz w:val="28"/>
          <w:szCs w:val="28"/>
        </w:rPr>
        <w:t>2.2. Các nguyên tắc cơ bản của Luật lao động</w:t>
      </w:r>
    </w:p>
    <w:p w14:paraId="51299FDF"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 Một số nội dung của Bộ luật lao động</w:t>
      </w:r>
    </w:p>
    <w:p w14:paraId="44E71424"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2.3.1. Quyền và nghĩa vụ của người lao động</w:t>
      </w:r>
    </w:p>
    <w:p w14:paraId="6FFC72A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2.3.2. Quyền và nghĩa vụ của người sử dụng lao động</w:t>
      </w:r>
    </w:p>
    <w:p w14:paraId="42C77F1B"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2.3.3. Hợp đồng lao động</w:t>
      </w:r>
    </w:p>
    <w:p w14:paraId="7A64142F"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lastRenderedPageBreak/>
        <w:t xml:space="preserve">2.3.4. Tiền lương </w:t>
      </w:r>
    </w:p>
    <w:p w14:paraId="6C67460F"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2.3.5. Bảo hiểm xã hội</w:t>
      </w:r>
    </w:p>
    <w:p w14:paraId="50F7985F"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2.3.6. Thời gian làm việc, thời gian nghỉ ngơi</w:t>
      </w:r>
    </w:p>
    <w:p w14:paraId="459D562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2.3.7. Kỷ luật lao động</w:t>
      </w:r>
    </w:p>
    <w:p w14:paraId="3FFE96EB"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2.3.8. Tranh chấp lao động</w:t>
      </w:r>
    </w:p>
    <w:p w14:paraId="24F0882B"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2.3.9. Công đoàn</w:t>
      </w:r>
    </w:p>
    <w:bookmarkEnd w:id="17"/>
    <w:p w14:paraId="760BF533" w14:textId="77777777" w:rsidR="006A261E" w:rsidRDefault="006A261E" w:rsidP="0023466C">
      <w:pPr>
        <w:tabs>
          <w:tab w:val="left" w:pos="7088"/>
        </w:tabs>
        <w:spacing w:after="0"/>
        <w:rPr>
          <w:rFonts w:eastAsia="Times New Roman" w:cs="Times New Roman"/>
          <w:b/>
          <w:sz w:val="28"/>
          <w:szCs w:val="28"/>
        </w:rPr>
      </w:pPr>
    </w:p>
    <w:p w14:paraId="3508DF19" w14:textId="5B75279F" w:rsidR="009E3EA9" w:rsidRPr="0020630E" w:rsidRDefault="0035666D" w:rsidP="0023466C">
      <w:pPr>
        <w:tabs>
          <w:tab w:val="left" w:pos="7088"/>
        </w:tabs>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4</w:t>
      </w:r>
      <w:r w:rsidR="006A261E">
        <w:rPr>
          <w:rFonts w:eastAsia="Times New Roman" w:cs="Times New Roman"/>
          <w:b/>
          <w:sz w:val="28"/>
          <w:szCs w:val="28"/>
        </w:rPr>
        <w:t>.</w:t>
      </w:r>
      <w:r w:rsidR="0023466C">
        <w:rPr>
          <w:rFonts w:eastAsia="Times New Roman" w:cs="Times New Roman"/>
          <w:b/>
          <w:sz w:val="28"/>
          <w:szCs w:val="28"/>
        </w:rPr>
        <w:t xml:space="preserve"> </w:t>
      </w:r>
      <w:r w:rsidR="009E3EA9" w:rsidRPr="0020630E">
        <w:rPr>
          <w:rFonts w:eastAsia="Times New Roman" w:cs="Times New Roman"/>
          <w:b/>
          <w:sz w:val="28"/>
          <w:szCs w:val="28"/>
        </w:rPr>
        <w:t>P</w:t>
      </w:r>
      <w:r w:rsidR="006A261E">
        <w:rPr>
          <w:rFonts w:eastAsia="Times New Roman" w:cs="Times New Roman"/>
          <w:b/>
          <w:sz w:val="28"/>
          <w:szCs w:val="28"/>
        </w:rPr>
        <w:t>háp luật phòng</w:t>
      </w:r>
      <w:r w:rsidR="009E3EA9" w:rsidRPr="0020630E">
        <w:rPr>
          <w:rFonts w:eastAsia="Times New Roman" w:cs="Times New Roman"/>
          <w:b/>
          <w:sz w:val="28"/>
          <w:szCs w:val="28"/>
        </w:rPr>
        <w:t>,</w:t>
      </w:r>
      <w:r w:rsidR="006A261E">
        <w:rPr>
          <w:rFonts w:eastAsia="Times New Roman" w:cs="Times New Roman"/>
          <w:b/>
          <w:sz w:val="28"/>
          <w:szCs w:val="28"/>
        </w:rPr>
        <w:t xml:space="preserve"> chống tham nhũng</w:t>
      </w:r>
      <w:r w:rsidR="009E3EA9" w:rsidRPr="0020630E">
        <w:rPr>
          <w:rFonts w:eastAsia="Times New Roman" w:cs="Times New Roman"/>
          <w:b/>
          <w:sz w:val="28"/>
          <w:szCs w:val="28"/>
        </w:rPr>
        <w:tab/>
      </w:r>
      <w:r w:rsidR="009E3EA9" w:rsidRPr="0020630E">
        <w:rPr>
          <w:rFonts w:eastAsia="Times New Roman" w:cs="Times New Roman"/>
          <w:i/>
          <w:sz w:val="28"/>
          <w:szCs w:val="28"/>
        </w:rPr>
        <w:t>Thời gian: 2 giờ</w:t>
      </w:r>
    </w:p>
    <w:p w14:paraId="3063A0CB" w14:textId="77777777" w:rsidR="009E3EA9" w:rsidRPr="0020630E" w:rsidRDefault="009E3EA9" w:rsidP="0023466C">
      <w:pPr>
        <w:spacing w:after="0"/>
        <w:jc w:val="both"/>
        <w:rPr>
          <w:rFonts w:eastAsia="Times New Roman" w:cs="Times New Roman"/>
          <w:b/>
          <w:iCs/>
          <w:sz w:val="28"/>
          <w:szCs w:val="28"/>
        </w:rPr>
      </w:pPr>
      <w:r w:rsidRPr="0020630E">
        <w:rPr>
          <w:rFonts w:eastAsia="Times New Roman" w:cs="Times New Roman"/>
          <w:b/>
          <w:iCs/>
          <w:sz w:val="28"/>
          <w:szCs w:val="28"/>
        </w:rPr>
        <w:t>1. Mục tiêu</w:t>
      </w:r>
    </w:p>
    <w:p w14:paraId="791C55FF" w14:textId="77777777" w:rsidR="009E3EA9" w:rsidRPr="0020630E" w:rsidRDefault="009E3EA9" w:rsidP="0023466C">
      <w:pPr>
        <w:shd w:val="clear" w:color="auto" w:fill="FFFFFF"/>
        <w:spacing w:after="0"/>
        <w:jc w:val="both"/>
        <w:rPr>
          <w:rFonts w:eastAsia="Times New Roman" w:cs="Times New Roman"/>
          <w:sz w:val="28"/>
          <w:szCs w:val="28"/>
        </w:rPr>
      </w:pPr>
      <w:bookmarkStart w:id="18" w:name="_Hlk520446930"/>
      <w:r w:rsidRPr="0020630E">
        <w:rPr>
          <w:rFonts w:eastAsia="Times New Roman" w:cs="Times New Roman"/>
          <w:sz w:val="28"/>
          <w:szCs w:val="28"/>
        </w:rPr>
        <w:t>- Trình bày được một số nội dung cơ bản về phòng, chống tham nhũng và các điểm chính của Luật Phòng, chống tham nhũng;</w:t>
      </w:r>
    </w:p>
    <w:bookmarkEnd w:id="18"/>
    <w:p w14:paraId="4F1C181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Nhận thức đúng quyền, nghĩa vụ và trách nhiệm của công dân trong công tác phòng, chống tham nhũng.</w:t>
      </w:r>
    </w:p>
    <w:p w14:paraId="03D4048B" w14:textId="77777777" w:rsidR="009E3EA9" w:rsidRPr="0020630E" w:rsidRDefault="009E3EA9" w:rsidP="0023466C">
      <w:pPr>
        <w:spacing w:after="0"/>
        <w:jc w:val="both"/>
        <w:rPr>
          <w:rFonts w:eastAsia="Times New Roman" w:cs="Times New Roman"/>
          <w:b/>
          <w:bCs/>
          <w:sz w:val="28"/>
          <w:szCs w:val="28"/>
        </w:rPr>
      </w:pPr>
      <w:r w:rsidRPr="0020630E">
        <w:rPr>
          <w:rFonts w:eastAsia="Times New Roman" w:cs="Times New Roman"/>
          <w:b/>
          <w:bCs/>
          <w:sz w:val="28"/>
          <w:szCs w:val="28"/>
        </w:rPr>
        <w:t>2. Nội dung</w:t>
      </w:r>
    </w:p>
    <w:p w14:paraId="77BEFD1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 Khái niệm tham nhũng</w:t>
      </w:r>
    </w:p>
    <w:p w14:paraId="75006F3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2.2. Nguyên nhân, hậu quả của tham nhũng</w:t>
      </w:r>
    </w:p>
    <w:p w14:paraId="2CB66CD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2.3. Ý nghĩa, tầm quan trọng của công tác phòng, chống tham nhũng</w:t>
      </w:r>
    </w:p>
    <w:p w14:paraId="6D794273"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2.4. Trách nhiệm của công dân trong việc phòng, chống tham nhũng</w:t>
      </w:r>
    </w:p>
    <w:p w14:paraId="5FF71C47"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2.5. Giới thiệu Luật Phòng, chống tham nhũng</w:t>
      </w:r>
    </w:p>
    <w:p w14:paraId="6506C09C" w14:textId="77777777" w:rsidR="00912901" w:rsidRDefault="00912901" w:rsidP="0023466C">
      <w:pPr>
        <w:tabs>
          <w:tab w:val="left" w:pos="7088"/>
        </w:tabs>
        <w:spacing w:after="0"/>
        <w:rPr>
          <w:rFonts w:eastAsia="Times New Roman" w:cs="Times New Roman"/>
          <w:b/>
          <w:sz w:val="28"/>
          <w:szCs w:val="28"/>
        </w:rPr>
      </w:pPr>
    </w:p>
    <w:p w14:paraId="533ECE0D" w14:textId="0FAA4D31" w:rsidR="009E3EA9" w:rsidRPr="0020630E" w:rsidRDefault="0035666D" w:rsidP="00912901">
      <w:pPr>
        <w:tabs>
          <w:tab w:val="left" w:pos="7088"/>
        </w:tabs>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5</w:t>
      </w:r>
      <w:r w:rsidR="00912901">
        <w:rPr>
          <w:rFonts w:eastAsia="Times New Roman" w:cs="Times New Roman"/>
          <w:b/>
          <w:sz w:val="28"/>
          <w:szCs w:val="28"/>
        </w:rPr>
        <w:t>.</w:t>
      </w:r>
      <w:r w:rsidR="0023466C">
        <w:rPr>
          <w:rFonts w:eastAsia="Times New Roman" w:cs="Times New Roman"/>
          <w:b/>
          <w:sz w:val="28"/>
          <w:szCs w:val="28"/>
        </w:rPr>
        <w:t xml:space="preserve"> </w:t>
      </w:r>
      <w:r w:rsidR="00912901" w:rsidRPr="00912901">
        <w:rPr>
          <w:rFonts w:eastAsia="Times New Roman" w:cs="Times New Roman"/>
          <w:b/>
          <w:bCs/>
          <w:sz w:val="28"/>
          <w:szCs w:val="28"/>
        </w:rPr>
        <w:t>Pháp luật bảo vệ quyền lợi người tiêu dùng</w:t>
      </w:r>
      <w:r w:rsidR="00912901">
        <w:rPr>
          <w:rFonts w:eastAsia="Times New Roman" w:cs="Times New Roman"/>
          <w:b/>
          <w:bCs/>
          <w:sz w:val="28"/>
          <w:szCs w:val="28"/>
        </w:rPr>
        <w:tab/>
      </w:r>
      <w:r w:rsidR="00912901" w:rsidRPr="0020630E">
        <w:rPr>
          <w:rFonts w:eastAsia="Times New Roman" w:cs="Times New Roman"/>
          <w:i/>
          <w:sz w:val="28"/>
          <w:szCs w:val="28"/>
        </w:rPr>
        <w:t>Thời gian: 1 giờ</w:t>
      </w:r>
    </w:p>
    <w:p w14:paraId="0D6CC8C8" w14:textId="77777777" w:rsidR="009E3EA9" w:rsidRPr="0020630E" w:rsidRDefault="009E3EA9" w:rsidP="0023466C">
      <w:pPr>
        <w:spacing w:after="0"/>
        <w:jc w:val="both"/>
        <w:rPr>
          <w:rFonts w:eastAsia="Times New Roman" w:cs="Times New Roman"/>
          <w:b/>
          <w:iCs/>
          <w:sz w:val="28"/>
          <w:szCs w:val="28"/>
        </w:rPr>
      </w:pPr>
      <w:r w:rsidRPr="0020630E">
        <w:rPr>
          <w:rFonts w:eastAsia="Times New Roman" w:cs="Times New Roman"/>
          <w:b/>
          <w:iCs/>
          <w:sz w:val="28"/>
          <w:szCs w:val="28"/>
        </w:rPr>
        <w:t>1. Mục tiêu</w:t>
      </w:r>
    </w:p>
    <w:p w14:paraId="215F5F6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Trình bày được quyền và nghĩa vụ của người tiêu dùng;</w:t>
      </w:r>
    </w:p>
    <w:p w14:paraId="62DA9A9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 Nhận thức được trách nhiệm của tổ chức, cá nhân đối với người tiêu dùng và bảo vệ quyền lợi người tiêu dùng. </w:t>
      </w:r>
    </w:p>
    <w:p w14:paraId="776AC12A" w14:textId="77777777" w:rsidR="009E3EA9" w:rsidRPr="0020630E" w:rsidRDefault="009E3EA9" w:rsidP="0023466C">
      <w:pPr>
        <w:spacing w:after="0"/>
        <w:jc w:val="both"/>
        <w:rPr>
          <w:rFonts w:eastAsia="Times New Roman" w:cs="Times New Roman"/>
          <w:b/>
          <w:bCs/>
          <w:sz w:val="28"/>
          <w:szCs w:val="28"/>
        </w:rPr>
      </w:pPr>
      <w:r w:rsidRPr="0020630E">
        <w:rPr>
          <w:rFonts w:eastAsia="Times New Roman" w:cs="Times New Roman"/>
          <w:b/>
          <w:bCs/>
          <w:sz w:val="28"/>
          <w:szCs w:val="28"/>
        </w:rPr>
        <w:t>2. Nội dung</w:t>
      </w:r>
    </w:p>
    <w:p w14:paraId="55816EAE"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 Quyền và nghĩa vụ của người tiêu dùng</w:t>
      </w:r>
    </w:p>
    <w:p w14:paraId="617FDDF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2.2. Trách nhiệm của tổ chức, cá nhân đối với người tiêu dùng và bảo vệ quyền lợi người tiêu dùng</w:t>
      </w:r>
    </w:p>
    <w:p w14:paraId="5E056800" w14:textId="77777777" w:rsidR="001707F4" w:rsidRDefault="001707F4" w:rsidP="0023466C">
      <w:pPr>
        <w:shd w:val="clear" w:color="auto" w:fill="FFFFFF"/>
        <w:spacing w:after="0"/>
        <w:jc w:val="both"/>
        <w:rPr>
          <w:rFonts w:eastAsia="Times New Roman" w:cs="Times New Roman"/>
          <w:b/>
          <w:bCs/>
          <w:sz w:val="28"/>
          <w:szCs w:val="28"/>
        </w:rPr>
      </w:pPr>
    </w:p>
    <w:p w14:paraId="2ADD4A84" w14:textId="3B9BAB3F"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b/>
          <w:bCs/>
          <w:sz w:val="28"/>
          <w:szCs w:val="28"/>
        </w:rPr>
        <w:t>IV. Điều kiện thực hiện môn học:</w:t>
      </w:r>
    </w:p>
    <w:p w14:paraId="06808512"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1. Phòng học chuyên môn hóa/nhà xưởng: Phòng học. </w:t>
      </w:r>
    </w:p>
    <w:p w14:paraId="0B7DBDB9"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 Trang thiết bị máy móc: Máy tính, máy chiếu Projector.</w:t>
      </w:r>
    </w:p>
    <w:p w14:paraId="71E42A8C"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3. Học liệu, dụng cụ, nguyên vật liệu: Phim, tranh ảnh minh họa các tình huống pháp luật, tài liệu phát tay cho học sinh, tài liệu tham khảo.</w:t>
      </w:r>
    </w:p>
    <w:p w14:paraId="5941383A"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4. Các điều kiện khác: </w:t>
      </w:r>
    </w:p>
    <w:p w14:paraId="3616F8F0" w14:textId="77777777" w:rsidR="009E3EA9" w:rsidRPr="0020630E" w:rsidRDefault="009E3EA9" w:rsidP="0023466C">
      <w:pPr>
        <w:tabs>
          <w:tab w:val="right" w:pos="9072"/>
        </w:tabs>
        <w:spacing w:after="0"/>
        <w:jc w:val="both"/>
        <w:rPr>
          <w:rFonts w:eastAsia="Times New Roman" w:cs="Times New Roman"/>
          <w:bCs/>
          <w:iCs/>
          <w:sz w:val="28"/>
          <w:szCs w:val="28"/>
          <w:lang w:val="sv-SE"/>
        </w:rPr>
      </w:pPr>
      <w:r w:rsidRPr="0020630E">
        <w:rPr>
          <w:rFonts w:eastAsia="Times New Roman" w:cs="Times New Roman"/>
          <w:bCs/>
          <w:iCs/>
          <w:sz w:val="28"/>
          <w:szCs w:val="28"/>
          <w:lang w:val="sv-SE"/>
        </w:rPr>
        <w:t xml:space="preserve">Khuyến khích các cơ sở giáo dục nghề nghiệp, cơ sở giáo dục đại học có đăng ký hoạt động giáo dục nghề nghiệp trang bị phòng học và các điều kiện khác để có </w:t>
      </w:r>
      <w:r w:rsidRPr="0020630E">
        <w:rPr>
          <w:rFonts w:eastAsia="Times New Roman" w:cs="Times New Roman"/>
          <w:bCs/>
          <w:iCs/>
          <w:sz w:val="28"/>
          <w:szCs w:val="28"/>
          <w:lang w:val="sv-SE"/>
        </w:rPr>
        <w:lastRenderedPageBreak/>
        <w:t>thể tổ chức giảng dạy môn học hoặc một số nội dung của môn học theo hình thức trực tuyến.</w:t>
      </w:r>
    </w:p>
    <w:p w14:paraId="42955E6E" w14:textId="77777777" w:rsidR="001707F4" w:rsidRDefault="001707F4" w:rsidP="0023466C">
      <w:pPr>
        <w:spacing w:after="0"/>
        <w:jc w:val="both"/>
        <w:rPr>
          <w:rFonts w:eastAsia="Times New Roman" w:cs="Times New Roman"/>
          <w:b/>
          <w:sz w:val="28"/>
          <w:szCs w:val="28"/>
          <w:lang w:val="sv-SE"/>
        </w:rPr>
      </w:pPr>
      <w:bookmarkStart w:id="19" w:name="_Hlk529284941"/>
    </w:p>
    <w:p w14:paraId="2A58F04C" w14:textId="1073B938"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V. Phương pháp đánh giá</w:t>
      </w:r>
    </w:p>
    <w:p w14:paraId="76BAAD4F" w14:textId="77777777" w:rsidR="00AC72AE" w:rsidRPr="00AC72AE" w:rsidRDefault="00AC72AE" w:rsidP="00AC72AE">
      <w:pPr>
        <w:spacing w:after="0"/>
        <w:jc w:val="both"/>
        <w:rPr>
          <w:rFonts w:eastAsia="Times New Roman" w:cs="Times New Roman"/>
          <w:sz w:val="28"/>
          <w:szCs w:val="28"/>
          <w:lang w:val="sv-SE"/>
        </w:rPr>
      </w:pPr>
      <w:bookmarkStart w:id="20" w:name="_Hlk523214864"/>
      <w:bookmarkStart w:id="21" w:name="_Hlk529285057"/>
      <w:bookmarkEnd w:id="19"/>
      <w:r w:rsidRPr="00AC72AE">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Pr="004C1928">
        <w:rPr>
          <w:rFonts w:eastAsia="Times New Roman" w:cs="Times New Roman"/>
          <w:sz w:val="28"/>
          <w:szCs w:val="28"/>
          <w:lang w:val="sv-SE"/>
        </w:rPr>
        <w:t>.</w:t>
      </w:r>
    </w:p>
    <w:p w14:paraId="7C161C0F" w14:textId="77777777" w:rsidR="001707F4" w:rsidRDefault="001707F4" w:rsidP="0023466C">
      <w:pPr>
        <w:spacing w:after="0"/>
        <w:jc w:val="both"/>
        <w:rPr>
          <w:rFonts w:eastAsia="Times New Roman" w:cs="Times New Roman"/>
          <w:b/>
          <w:bCs/>
          <w:sz w:val="28"/>
          <w:szCs w:val="28"/>
          <w:lang w:val="sv-SE"/>
        </w:rPr>
      </w:pPr>
    </w:p>
    <w:p w14:paraId="0194CDC5" w14:textId="77546791"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b/>
          <w:bCs/>
          <w:sz w:val="28"/>
          <w:szCs w:val="28"/>
          <w:lang w:val="sv-SE"/>
        </w:rPr>
        <w:t>VI. Hướng dẫn thực hiện môn học</w:t>
      </w:r>
    </w:p>
    <w:p w14:paraId="44A6A468"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b/>
          <w:bCs/>
          <w:sz w:val="28"/>
          <w:szCs w:val="28"/>
          <w:lang w:val="sv-SE"/>
        </w:rPr>
        <w:t>1. Phạm vi áp dụng môn học</w:t>
      </w:r>
    </w:p>
    <w:p w14:paraId="47FDF935"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24D41B1D" w14:textId="10130C29" w:rsidR="009E3EA9" w:rsidRPr="0020630E" w:rsidRDefault="00BB2676" w:rsidP="0023466C">
      <w:pPr>
        <w:spacing w:after="0"/>
        <w:jc w:val="both"/>
        <w:rPr>
          <w:rFonts w:eastAsia="Times New Roman" w:cs="Times New Roman"/>
          <w:sz w:val="28"/>
          <w:szCs w:val="28"/>
          <w:lang w:val="sv-SE"/>
        </w:rPr>
      </w:pPr>
      <w:r>
        <w:rPr>
          <w:rFonts w:eastAsia="Times New Roman" w:cs="Times New Roman"/>
          <w:b/>
          <w:bCs/>
          <w:sz w:val="28"/>
          <w:szCs w:val="28"/>
          <w:lang w:val="sv-SE"/>
        </w:rPr>
        <w:t>2</w:t>
      </w:r>
      <w:r w:rsidR="009E3EA9" w:rsidRPr="0020630E">
        <w:rPr>
          <w:rFonts w:eastAsia="Times New Roman" w:cs="Times New Roman"/>
          <w:b/>
          <w:bCs/>
          <w:sz w:val="28"/>
          <w:szCs w:val="28"/>
          <w:lang w:val="sv-SE"/>
        </w:rPr>
        <w:t>. Hướng dẫn về phương pháp giảng dạy, học tập môn học</w:t>
      </w:r>
    </w:p>
    <w:p w14:paraId="7820E08D"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20538A32"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Đối với người học: Thực hiện nội dung chương trình theo hướng dẫn của giáo viên.</w:t>
      </w:r>
    </w:p>
    <w:p w14:paraId="3FE95524"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 Khuyến khích việc tự học và tham khảo các tài liệu liên quan </w:t>
      </w:r>
    </w:p>
    <w:p w14:paraId="757409A9"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bookmarkEnd w:id="20"/>
      <w:bookmarkEnd w:id="21"/>
    </w:p>
    <w:p w14:paraId="7FA39273" w14:textId="6884B8AC" w:rsidR="009E3EA9" w:rsidRPr="0020630E" w:rsidRDefault="00BB2676" w:rsidP="0023466C">
      <w:pPr>
        <w:spacing w:after="0"/>
        <w:jc w:val="both"/>
        <w:rPr>
          <w:rFonts w:eastAsia="Times New Roman" w:cs="Times New Roman"/>
          <w:b/>
          <w:sz w:val="28"/>
          <w:szCs w:val="28"/>
          <w:lang w:val="sv-SE"/>
        </w:rPr>
      </w:pPr>
      <w:r>
        <w:rPr>
          <w:rFonts w:eastAsia="Times New Roman" w:cs="Times New Roman"/>
          <w:b/>
          <w:bCs/>
          <w:sz w:val="28"/>
          <w:szCs w:val="28"/>
          <w:lang w:val="sv-SE"/>
        </w:rPr>
        <w:t>3</w:t>
      </w:r>
      <w:r w:rsidR="009E3EA9" w:rsidRPr="001707F4">
        <w:rPr>
          <w:rFonts w:eastAsia="Times New Roman" w:cs="Times New Roman"/>
          <w:b/>
          <w:bCs/>
          <w:sz w:val="28"/>
          <w:szCs w:val="28"/>
          <w:lang w:val="sv-SE"/>
        </w:rPr>
        <w:t>.</w:t>
      </w:r>
      <w:r w:rsidR="00AC4F1B">
        <w:rPr>
          <w:rFonts w:eastAsia="Times New Roman" w:cs="Times New Roman"/>
          <w:b/>
          <w:bCs/>
          <w:sz w:val="28"/>
          <w:szCs w:val="28"/>
          <w:lang w:val="sv-SE"/>
        </w:rPr>
        <w:t xml:space="preserve"> </w:t>
      </w:r>
      <w:r w:rsidR="009E3EA9" w:rsidRPr="0020630E">
        <w:rPr>
          <w:rFonts w:eastAsia="Times New Roman" w:cs="Times New Roman"/>
          <w:b/>
          <w:sz w:val="28"/>
          <w:szCs w:val="28"/>
          <w:lang w:val="sv-SE"/>
        </w:rPr>
        <w:t>Tài liệu tham khảo</w:t>
      </w:r>
    </w:p>
    <w:p w14:paraId="413641EF" w14:textId="77777777" w:rsidR="009E3EA9" w:rsidRPr="0020630E" w:rsidRDefault="009E3EA9" w:rsidP="0023466C">
      <w:pPr>
        <w:shd w:val="clear" w:color="auto" w:fill="FFFFFF"/>
        <w:spacing w:after="0"/>
        <w:jc w:val="both"/>
        <w:rPr>
          <w:rFonts w:eastAsia="Times New Roman" w:cs="Times New Roman"/>
          <w:iCs/>
          <w:sz w:val="28"/>
          <w:szCs w:val="28"/>
          <w:lang w:val="sv-SE"/>
        </w:rPr>
      </w:pPr>
      <w:bookmarkStart w:id="22" w:name="_Hlk521333925"/>
      <w:r w:rsidRPr="0020630E">
        <w:rPr>
          <w:rFonts w:eastAsia="Times New Roman" w:cs="Times New Roman"/>
          <w:sz w:val="28"/>
          <w:szCs w:val="28"/>
          <w:lang w:val="sv-SE"/>
        </w:rPr>
        <w:t xml:space="preserve">1. </w:t>
      </w:r>
      <w:r w:rsidRPr="0020630E">
        <w:rPr>
          <w:rFonts w:eastAsia="Times New Roman" w:cs="Times New Roman"/>
          <w:iCs/>
          <w:sz w:val="28"/>
          <w:szCs w:val="28"/>
          <w:lang w:val="sv-SE"/>
        </w:rPr>
        <w:t>Hiến pháp nước Cộng hòa xã hội chủ nghĩa Việt Nam, 2013.</w:t>
      </w:r>
    </w:p>
    <w:bookmarkEnd w:id="22"/>
    <w:p w14:paraId="598C46EA" w14:textId="77777777" w:rsidR="009E3EA9" w:rsidRPr="0020630E" w:rsidRDefault="009E3EA9" w:rsidP="0023466C">
      <w:pPr>
        <w:spacing w:after="0"/>
        <w:jc w:val="both"/>
        <w:rPr>
          <w:rFonts w:eastAsia="Times New Roman" w:cs="Times New Roman"/>
          <w:iCs/>
          <w:sz w:val="28"/>
          <w:szCs w:val="28"/>
          <w:lang w:val="sv-SE"/>
        </w:rPr>
      </w:pPr>
      <w:r w:rsidRPr="0020630E">
        <w:rPr>
          <w:rFonts w:eastAsia="Times New Roman" w:cs="Times New Roman"/>
          <w:sz w:val="28"/>
          <w:szCs w:val="28"/>
          <w:lang w:val="sv-SE"/>
        </w:rPr>
        <w:t xml:space="preserve">2. </w:t>
      </w:r>
      <w:r w:rsidRPr="0020630E">
        <w:rPr>
          <w:rFonts w:eastAsia="Times New Roman" w:cs="Times New Roman"/>
          <w:iCs/>
          <w:sz w:val="28"/>
          <w:szCs w:val="28"/>
          <w:lang w:val="sv-SE"/>
        </w:rPr>
        <w:t>Bộ Luật lao động, 2012.</w:t>
      </w:r>
    </w:p>
    <w:p w14:paraId="758957B8"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3. Luật Bảo vệ quyền lợi người tiêu dùng, 2010.</w:t>
      </w:r>
    </w:p>
    <w:p w14:paraId="30F73072"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4. Luật Phòng, chống tham nhũng, 2005.</w:t>
      </w:r>
    </w:p>
    <w:p w14:paraId="160A4FF8"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5. Quyết định số 1309/QĐ-TTg ngày 05/9/2017 của Thủ tướng Chính phủ  Phê duyệt Đề án đưa nội dung quyền con người vào chương trình giáo dục trong hệ thống giáo dục quốc dân.</w:t>
      </w:r>
    </w:p>
    <w:p w14:paraId="24AAACAB"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6. Quyết định số 1997/QĐ-TTg ngày 18/10/2016 của Thủ tướng Chính phủ phê duyệt Chương trình phát triển các hoạt động bảo vệ quyền lợi người tiêu dùng giai đoạn 2016 – 2020.</w:t>
      </w:r>
    </w:p>
    <w:p w14:paraId="42AEF237"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7. Chỉ thị số 10/CT- TTg ngày 12/06/2013 của Thủ tướng Chính phủ về việc đưa nội dung phòng, chống tham nhũng vào giảng dạy tại các cơ sở giáo dục, đào tạo từ năm học 2013-2014.</w:t>
      </w:r>
    </w:p>
    <w:p w14:paraId="4C8EF681"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lastRenderedPageBreak/>
        <w:t>8. Thông tư số 08/2014/TT-BLĐTBXH ngày 22/04/2014 của Bộ trưởng Bộ Lao động – Thương binh và Xã hội ban hành chương trình, giáo trình môn học Pháp luật dùng trong đào tạo trung cấp nghề, trình độ cao đẳng nghề.</w:t>
      </w:r>
    </w:p>
    <w:p w14:paraId="23939A7E"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9. </w:t>
      </w:r>
      <w:bookmarkStart w:id="23" w:name="_Hlk520447918"/>
      <w:r w:rsidRPr="0020630E">
        <w:rPr>
          <w:rFonts w:eastAsia="Times New Roman" w:cs="Times New Roman"/>
          <w:sz w:val="28"/>
          <w:szCs w:val="28"/>
          <w:lang w:val="sv-SE"/>
        </w:rPr>
        <w:t xml:space="preserve">Bộ Giáo dục và Đào tạo: Giáo trình Pháp luật đại cương, Nhà Xuất bản Đại học Sư phạm, 2017. </w:t>
      </w:r>
    </w:p>
    <w:p w14:paraId="709A8F44"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74770615"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11. Đại học Quốc gia thành phố Hồ Chí Minh -  Trường Đại học Kinh tế - Luật: Giáo trình Luật Lao động, năm 2016.</w:t>
      </w:r>
    </w:p>
    <w:bookmarkEnd w:id="23"/>
    <w:p w14:paraId="15314081"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12. Trường Đại học Luật Hà Nội: </w:t>
      </w:r>
      <w:r w:rsidRPr="0020630E">
        <w:rPr>
          <w:rFonts w:eastAsia="Times New Roman" w:cs="Times New Roman"/>
          <w:iCs/>
          <w:sz w:val="28"/>
          <w:szCs w:val="28"/>
          <w:lang w:val="sv-SE"/>
        </w:rPr>
        <w:t>Giáo trình Lý luận chung về Nhà nước và Pháp luật</w:t>
      </w:r>
      <w:r w:rsidRPr="0020630E">
        <w:rPr>
          <w:rFonts w:eastAsia="Times New Roman" w:cs="Times New Roman"/>
          <w:sz w:val="28"/>
          <w:szCs w:val="28"/>
          <w:lang w:val="sv-SE"/>
        </w:rPr>
        <w:t>, Nhà Xuất bản Tư pháp, năm 2018.</w:t>
      </w:r>
    </w:p>
    <w:p w14:paraId="1D84457F"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13. Trường Đại học Luật Hà Nội: </w:t>
      </w:r>
      <w:r w:rsidRPr="0020630E">
        <w:rPr>
          <w:rFonts w:eastAsia="Times New Roman" w:cs="Times New Roman"/>
          <w:iCs/>
          <w:sz w:val="28"/>
          <w:szCs w:val="28"/>
          <w:lang w:val="sv-SE"/>
        </w:rPr>
        <w:t>Giáo trình Luật Hiến pháp Việt Nam</w:t>
      </w:r>
      <w:r w:rsidRPr="0020630E">
        <w:rPr>
          <w:rFonts w:eastAsia="Times New Roman" w:cs="Times New Roman"/>
          <w:sz w:val="28"/>
          <w:szCs w:val="28"/>
          <w:lang w:val="sv-SE"/>
        </w:rPr>
        <w:t>, Nhà Xuất bản Công an nhân dân, năm 2017.</w:t>
      </w:r>
    </w:p>
    <w:p w14:paraId="766AC830"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14. Trường Đại học Luật Hà Nội: </w:t>
      </w:r>
      <w:r w:rsidRPr="0020630E">
        <w:rPr>
          <w:rFonts w:eastAsia="Times New Roman" w:cs="Times New Roman"/>
          <w:iCs/>
          <w:sz w:val="28"/>
          <w:szCs w:val="28"/>
          <w:lang w:val="sv-SE"/>
        </w:rPr>
        <w:t>Giáo trình Luật Lao động Việt Nam</w:t>
      </w:r>
      <w:r w:rsidRPr="0020630E">
        <w:rPr>
          <w:rFonts w:eastAsia="Times New Roman" w:cs="Times New Roman"/>
          <w:sz w:val="28"/>
          <w:szCs w:val="28"/>
          <w:lang w:val="sv-SE"/>
        </w:rPr>
        <w:t>, Nhà Xuất bản Công an nhân dân, năm 2018.</w:t>
      </w:r>
    </w:p>
    <w:p w14:paraId="798EDC56"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15. Trường Đại học Luật Hà Nội: </w:t>
      </w:r>
      <w:r w:rsidRPr="0020630E">
        <w:rPr>
          <w:rFonts w:eastAsia="Times New Roman" w:cs="Times New Roman"/>
          <w:iCs/>
          <w:sz w:val="28"/>
          <w:szCs w:val="28"/>
          <w:lang w:val="sv-SE"/>
        </w:rPr>
        <w:t>Giáo trình Xây dựng văn bản pháp luật</w:t>
      </w:r>
      <w:r w:rsidRPr="0020630E">
        <w:rPr>
          <w:rFonts w:eastAsia="Times New Roman" w:cs="Times New Roman"/>
          <w:sz w:val="28"/>
          <w:szCs w:val="28"/>
          <w:lang w:val="sv-SE"/>
        </w:rPr>
        <w:t>, Nhà Xuất bản Tư pháp, năm 2016.</w:t>
      </w:r>
    </w:p>
    <w:p w14:paraId="78A7B5AB" w14:textId="77777777" w:rsidR="009E3EA9" w:rsidRPr="0020630E" w:rsidRDefault="009E3EA9" w:rsidP="0023466C">
      <w:pPr>
        <w:spacing w:after="0"/>
        <w:jc w:val="both"/>
        <w:rPr>
          <w:rFonts w:eastAsia="Calibri" w:cs="Times New Roman"/>
          <w:sz w:val="28"/>
          <w:szCs w:val="28"/>
          <w:lang w:val="sv-SE"/>
        </w:rPr>
      </w:pPr>
      <w:r w:rsidRPr="0020630E">
        <w:rPr>
          <w:rFonts w:eastAsia="Calibri" w:cs="Times New Roman"/>
          <w:sz w:val="28"/>
          <w:szCs w:val="28"/>
          <w:lang w:val="sv-SE"/>
        </w:rPr>
        <w:t>16. Trường Đại học Luật TP. Hồ Chí Minh: Giáo trình Luật Hiến pháp Việt Nam, năm 2017.</w:t>
      </w:r>
    </w:p>
    <w:p w14:paraId="54F146A6" w14:textId="583FEF10" w:rsidR="009E3EA9" w:rsidRPr="0020630E" w:rsidRDefault="009E3EA9" w:rsidP="0023466C">
      <w:pPr>
        <w:spacing w:after="0"/>
        <w:jc w:val="both"/>
        <w:rPr>
          <w:rFonts w:eastAsia="Calibri" w:cs="Times New Roman"/>
          <w:sz w:val="28"/>
          <w:szCs w:val="28"/>
          <w:lang w:val="sv-SE"/>
        </w:rPr>
      </w:pPr>
      <w:r w:rsidRPr="0020630E">
        <w:rPr>
          <w:rFonts w:eastAsia="Calibri" w:cs="Times New Roman"/>
          <w:sz w:val="28"/>
          <w:szCs w:val="28"/>
          <w:lang w:val="sv-SE"/>
        </w:rPr>
        <w:t>17. Trường Đại học Luật TP. Hồ Chí Minh: Giáo trình Pháp luật về hợp đồng và bồi thường thiệt hại ngoài hợp đồng, năm 2017.</w:t>
      </w:r>
    </w:p>
    <w:p w14:paraId="0008A106" w14:textId="7CD92B39" w:rsidR="00BB2676" w:rsidRPr="0020630E" w:rsidRDefault="00BB2676" w:rsidP="00BB2676">
      <w:pPr>
        <w:spacing w:after="0"/>
        <w:jc w:val="both"/>
        <w:rPr>
          <w:rFonts w:eastAsia="Times New Roman" w:cs="Times New Roman"/>
          <w:sz w:val="28"/>
          <w:szCs w:val="28"/>
          <w:lang w:val="sv-SE"/>
        </w:rPr>
      </w:pPr>
      <w:r>
        <w:rPr>
          <w:rFonts w:eastAsia="Times New Roman" w:cs="Times New Roman"/>
          <w:b/>
          <w:bCs/>
          <w:sz w:val="28"/>
          <w:szCs w:val="28"/>
          <w:lang w:val="sv-SE"/>
        </w:rPr>
        <w:t>4</w:t>
      </w:r>
      <w:r w:rsidRPr="0020630E">
        <w:rPr>
          <w:rFonts w:eastAsia="Times New Roman" w:cs="Times New Roman"/>
          <w:b/>
          <w:bCs/>
          <w:sz w:val="28"/>
          <w:szCs w:val="28"/>
          <w:lang w:val="sv-SE"/>
        </w:rPr>
        <w:t xml:space="preserve">. </w:t>
      </w:r>
      <w:r w:rsidR="001307E5" w:rsidRPr="004C1928">
        <w:rPr>
          <w:rFonts w:eastAsia="Times New Roman" w:cs="Times New Roman"/>
          <w:b/>
          <w:bCs/>
          <w:szCs w:val="26"/>
          <w:lang w:val="sv-SE"/>
        </w:rPr>
        <w:t>Ghi chú và giải thích (nếu có)</w:t>
      </w:r>
    </w:p>
    <w:p w14:paraId="66161C59" w14:textId="77777777" w:rsidR="00BB2676" w:rsidRPr="0020630E" w:rsidRDefault="00BB2676" w:rsidP="00BB2676">
      <w:pPr>
        <w:shd w:val="clear" w:color="auto" w:fill="FFFFFF"/>
        <w:tabs>
          <w:tab w:val="left" w:pos="851"/>
        </w:tabs>
        <w:spacing w:after="0"/>
        <w:jc w:val="both"/>
        <w:rPr>
          <w:rFonts w:eastAsia="Times New Roman" w:cs="Times New Roman"/>
          <w:bCs/>
          <w:sz w:val="28"/>
          <w:szCs w:val="28"/>
          <w:lang w:val="sv-SE"/>
        </w:rPr>
      </w:pPr>
      <w:r w:rsidRPr="0020630E">
        <w:rPr>
          <w:rFonts w:eastAsia="Times New Roman" w:cs="Times New Roman"/>
          <w:bCs/>
          <w:sz w:val="28"/>
          <w:szCs w:val="28"/>
          <w:lang w:val="sv-SE"/>
        </w:rPr>
        <w:t>Việc miễn trừ, bảo lưu kết quả học tập môn học được thực hiện theo Thông tư số 0</w:t>
      </w:r>
      <w:r>
        <w:rPr>
          <w:rFonts w:eastAsia="Times New Roman" w:cs="Times New Roman"/>
          <w:bCs/>
          <w:sz w:val="28"/>
          <w:szCs w:val="28"/>
          <w:lang w:val="sv-SE"/>
        </w:rPr>
        <w:t>4</w:t>
      </w:r>
      <w:r w:rsidRPr="0020630E">
        <w:rPr>
          <w:rFonts w:eastAsia="Times New Roman" w:cs="Times New Roman"/>
          <w:bCs/>
          <w:sz w:val="28"/>
          <w:szCs w:val="28"/>
          <w:lang w:val="sv-SE"/>
        </w:rPr>
        <w:t>/20</w:t>
      </w:r>
      <w:r>
        <w:rPr>
          <w:rFonts w:eastAsia="Times New Roman" w:cs="Times New Roman"/>
          <w:bCs/>
          <w:sz w:val="28"/>
          <w:szCs w:val="28"/>
          <w:lang w:val="sv-SE"/>
        </w:rPr>
        <w:t>22</w:t>
      </w:r>
      <w:r w:rsidRPr="0020630E">
        <w:rPr>
          <w:rFonts w:eastAsia="Times New Roman" w:cs="Times New Roman"/>
          <w:bCs/>
          <w:sz w:val="28"/>
          <w:szCs w:val="28"/>
          <w:lang w:val="sv-SE"/>
        </w:rPr>
        <w:t>/TT-BLĐTBXH.</w:t>
      </w:r>
    </w:p>
    <w:p w14:paraId="47302CF0" w14:textId="77777777" w:rsidR="009E3EA9" w:rsidRPr="0020630E" w:rsidRDefault="009E3EA9" w:rsidP="00BB2676">
      <w:pPr>
        <w:shd w:val="clear" w:color="auto" w:fill="FFFFFF"/>
        <w:spacing w:after="0"/>
        <w:jc w:val="both"/>
        <w:rPr>
          <w:rFonts w:eastAsia="Times New Roman" w:cs="Times New Roman"/>
          <w:iCs/>
          <w:sz w:val="28"/>
          <w:szCs w:val="28"/>
          <w:lang w:val="sv-SE"/>
        </w:rPr>
      </w:pPr>
    </w:p>
    <w:p w14:paraId="1E38DCD7" w14:textId="77777777" w:rsidR="009E3EA9" w:rsidRPr="0020630E" w:rsidRDefault="009E3EA9" w:rsidP="00974293">
      <w:pPr>
        <w:spacing w:after="0"/>
        <w:rPr>
          <w:rFonts w:eastAsia="Times New Roman" w:cs="Times New Roman"/>
          <w:sz w:val="28"/>
          <w:szCs w:val="28"/>
          <w:lang w:val="sv-SE"/>
        </w:rPr>
      </w:pPr>
      <w:r w:rsidRPr="0020630E">
        <w:rPr>
          <w:rFonts w:eastAsia="Times New Roman" w:cs="Times New Roman"/>
          <w:sz w:val="28"/>
          <w:szCs w:val="28"/>
          <w:lang w:val="sv-SE"/>
        </w:rPr>
        <w:br w:type="page"/>
      </w:r>
    </w:p>
    <w:p w14:paraId="067CDBEE" w14:textId="77777777" w:rsidR="009E3EA9" w:rsidRPr="0020630E" w:rsidRDefault="009E3EA9" w:rsidP="00974293">
      <w:pPr>
        <w:spacing w:after="0"/>
        <w:jc w:val="center"/>
        <w:rPr>
          <w:rFonts w:eastAsia="Times New Roman" w:cs="Times New Roman"/>
          <w:b/>
          <w:spacing w:val="-4"/>
          <w:sz w:val="28"/>
          <w:szCs w:val="28"/>
          <w:lang w:val="sv-SE"/>
        </w:rPr>
      </w:pPr>
      <w:r w:rsidRPr="0020630E">
        <w:rPr>
          <w:rFonts w:eastAsia="Times New Roman" w:cs="Times New Roman"/>
          <w:b/>
          <w:spacing w:val="-4"/>
          <w:sz w:val="28"/>
          <w:szCs w:val="28"/>
          <w:lang w:val="sv-SE"/>
        </w:rPr>
        <w:lastRenderedPageBreak/>
        <w:t>CHƯƠNG TRÌNH MÔN HỌC</w:t>
      </w:r>
    </w:p>
    <w:p w14:paraId="7F0DF94C" w14:textId="77777777" w:rsidR="009E3EA9" w:rsidRPr="0020630E" w:rsidRDefault="009E3EA9" w:rsidP="00974293">
      <w:pPr>
        <w:spacing w:after="0"/>
        <w:ind w:right="-357"/>
        <w:jc w:val="center"/>
        <w:rPr>
          <w:rFonts w:eastAsia="Times New Roman" w:cs="Times New Roman"/>
          <w:b/>
          <w:i/>
          <w:spacing w:val="-4"/>
          <w:sz w:val="28"/>
          <w:szCs w:val="28"/>
          <w:lang w:val="sv-SE"/>
        </w:rPr>
      </w:pPr>
      <w:r w:rsidRPr="00B10250">
        <w:rPr>
          <w:rFonts w:eastAsia="Times New Roman" w:cs="Times New Roman"/>
          <w:bCs/>
          <w:i/>
          <w:sz w:val="28"/>
          <w:szCs w:val="28"/>
          <w:lang w:val="sv-SE"/>
        </w:rPr>
        <w:t>(Kèm theo TT</w:t>
      </w:r>
      <w:r w:rsidRPr="0020630E">
        <w:rPr>
          <w:rFonts w:eastAsia="Times New Roman" w:cs="Times New Roman"/>
          <w:b/>
          <w:i/>
          <w:sz w:val="28"/>
          <w:szCs w:val="28"/>
          <w:lang w:val="sv-SE"/>
        </w:rPr>
        <w:t xml:space="preserve"> </w:t>
      </w:r>
      <w:r w:rsidRPr="00B10250">
        <w:rPr>
          <w:rFonts w:eastAsia="Times New Roman" w:cs="Times New Roman"/>
          <w:bCs/>
          <w:i/>
          <w:sz w:val="28"/>
          <w:szCs w:val="28"/>
          <w:lang w:val="sv-SE"/>
        </w:rPr>
        <w:t>s</w:t>
      </w:r>
      <w:r w:rsidRPr="0020630E">
        <w:rPr>
          <w:rFonts w:eastAsia="Times New Roman" w:cs="Times New Roman"/>
          <w:i/>
          <w:sz w:val="28"/>
          <w:szCs w:val="28"/>
          <w:lang w:val="sv-SE"/>
        </w:rPr>
        <w:t xml:space="preserve">ố: 12/2018/TT-BLĐTBXH </w:t>
      </w:r>
      <w:r w:rsidRPr="0020630E">
        <w:rPr>
          <w:rFonts w:eastAsia="Times New Roman" w:cs="Times New Roman"/>
          <w:i/>
          <w:iCs/>
          <w:sz w:val="28"/>
          <w:szCs w:val="28"/>
          <w:lang w:val="sv-SE"/>
        </w:rPr>
        <w:t>ngày 26 tháng 9 năm 2018 Ban hành chương trình môn học Giáo dục thể chất thuộc khối các môn học chung trong chương trình đào tạo trình độ trung cấp, trình độ cao đẳng)</w:t>
      </w:r>
    </w:p>
    <w:p w14:paraId="5621CF85" w14:textId="77777777" w:rsidR="009E3EA9" w:rsidRPr="0023466C" w:rsidRDefault="009E3EA9" w:rsidP="0023466C">
      <w:pPr>
        <w:spacing w:after="0"/>
        <w:rPr>
          <w:rFonts w:cs="Times New Roman"/>
          <w:b/>
          <w:bCs/>
          <w:sz w:val="28"/>
          <w:szCs w:val="28"/>
          <w:lang w:val="sv-SE"/>
        </w:rPr>
      </w:pPr>
      <w:r w:rsidRPr="0023466C">
        <w:rPr>
          <w:rFonts w:cs="Times New Roman"/>
          <w:b/>
          <w:bCs/>
          <w:sz w:val="28"/>
          <w:szCs w:val="28"/>
          <w:lang w:val="sv-SE"/>
        </w:rPr>
        <w:t xml:space="preserve">Tên môn học: Giáo dục thể chất </w:t>
      </w:r>
    </w:p>
    <w:p w14:paraId="6A230558" w14:textId="3EA8BF0A" w:rsidR="009E3EA9" w:rsidRPr="0020630E" w:rsidRDefault="009E3EA9" w:rsidP="0023466C">
      <w:pPr>
        <w:shd w:val="clear" w:color="auto" w:fill="FFFFFF"/>
        <w:spacing w:after="0"/>
        <w:jc w:val="both"/>
        <w:rPr>
          <w:rFonts w:eastAsia="Times New Roman" w:cs="Times New Roman"/>
          <w:b/>
          <w:bCs/>
          <w:sz w:val="28"/>
          <w:szCs w:val="28"/>
          <w:lang w:val="sv-SE"/>
        </w:rPr>
      </w:pPr>
      <w:r w:rsidRPr="0020630E">
        <w:rPr>
          <w:rFonts w:eastAsia="Times New Roman" w:cs="Times New Roman"/>
          <w:b/>
          <w:bCs/>
          <w:sz w:val="28"/>
          <w:szCs w:val="28"/>
          <w:lang w:val="sv-SE"/>
        </w:rPr>
        <w:t>Mã môn học: MH 03</w:t>
      </w:r>
    </w:p>
    <w:p w14:paraId="5C90ED9D" w14:textId="77777777" w:rsidR="009E3EA9" w:rsidRPr="00DD7430" w:rsidRDefault="009E3EA9" w:rsidP="0023466C">
      <w:pPr>
        <w:spacing w:after="0"/>
        <w:rPr>
          <w:rFonts w:eastAsia="Times New Roman" w:cs="Times New Roman"/>
          <w:i/>
          <w:iCs/>
          <w:sz w:val="28"/>
          <w:szCs w:val="28"/>
          <w:lang w:val="it-IT"/>
        </w:rPr>
      </w:pPr>
      <w:r w:rsidRPr="0020630E">
        <w:rPr>
          <w:rFonts w:eastAsia="Times New Roman" w:cs="Times New Roman"/>
          <w:b/>
          <w:sz w:val="28"/>
          <w:szCs w:val="28"/>
          <w:lang w:val="it-IT"/>
        </w:rPr>
        <w:t xml:space="preserve">Thời gian </w:t>
      </w:r>
      <w:r w:rsidRPr="0020630E">
        <w:rPr>
          <w:rFonts w:eastAsia="Times New Roman" w:cs="Times New Roman"/>
          <w:b/>
          <w:sz w:val="28"/>
          <w:szCs w:val="28"/>
          <w:lang w:val="sv-SE"/>
        </w:rPr>
        <w:t>thực</w:t>
      </w:r>
      <w:r w:rsidRPr="0020630E">
        <w:rPr>
          <w:rFonts w:eastAsia="Times New Roman" w:cs="Times New Roman"/>
          <w:b/>
          <w:sz w:val="28"/>
          <w:szCs w:val="28"/>
          <w:lang w:val="it-IT"/>
        </w:rPr>
        <w:t xml:space="preserve"> hiện</w:t>
      </w:r>
      <w:r w:rsidRPr="0020630E">
        <w:rPr>
          <w:rFonts w:eastAsia="Times New Roman" w:cs="Times New Roman"/>
          <w:sz w:val="28"/>
          <w:szCs w:val="28"/>
          <w:lang w:val="it-IT"/>
        </w:rPr>
        <w:t xml:space="preserve">: 30 giờ </w:t>
      </w:r>
      <w:r w:rsidRPr="00DD7430">
        <w:rPr>
          <w:rFonts w:eastAsia="Times New Roman" w:cs="Times New Roman"/>
          <w:i/>
          <w:iCs/>
          <w:sz w:val="28"/>
          <w:szCs w:val="28"/>
          <w:lang w:val="it-IT"/>
        </w:rPr>
        <w:t xml:space="preserve">(Lý thuyết: 04 giờ; </w:t>
      </w:r>
      <w:r w:rsidRPr="00DD7430">
        <w:rPr>
          <w:rFonts w:cs="Times New Roman"/>
          <w:i/>
          <w:iCs/>
          <w:spacing w:val="3"/>
          <w:sz w:val="28"/>
          <w:szCs w:val="28"/>
          <w:shd w:val="clear" w:color="auto" w:fill="FFFFFF"/>
          <w:lang w:val="sv-SE"/>
        </w:rPr>
        <w:t>Thực hành, tích hợp, thí nghiệm, thảo luận, bài tập</w:t>
      </w:r>
      <w:r w:rsidRPr="00DD7430">
        <w:rPr>
          <w:rFonts w:eastAsia="Times New Roman" w:cs="Times New Roman"/>
          <w:i/>
          <w:iCs/>
          <w:sz w:val="28"/>
          <w:szCs w:val="28"/>
          <w:lang w:val="it-IT"/>
        </w:rPr>
        <w:t>: 24 giờ; Thi/Kiểm tra: 02 giờ)</w:t>
      </w:r>
    </w:p>
    <w:p w14:paraId="3EF88869" w14:textId="77777777"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I. Vị trí, tính chất của môn học</w:t>
      </w:r>
    </w:p>
    <w:p w14:paraId="5F95FEF5" w14:textId="2B3ED159" w:rsidR="009E3EA9" w:rsidRPr="0020630E" w:rsidRDefault="00644ABC" w:rsidP="0023466C">
      <w:pPr>
        <w:spacing w:after="0"/>
        <w:jc w:val="both"/>
        <w:rPr>
          <w:rFonts w:eastAsia="Times New Roman" w:cs="Times New Roman"/>
          <w:b/>
          <w:bCs/>
          <w:sz w:val="28"/>
          <w:szCs w:val="28"/>
          <w:lang w:val="sv-SE"/>
        </w:rPr>
      </w:pPr>
      <w:r>
        <w:rPr>
          <w:rFonts w:eastAsia="Times New Roman" w:cs="Times New Roman"/>
          <w:b/>
          <w:bCs/>
          <w:sz w:val="28"/>
          <w:szCs w:val="28"/>
          <w:lang w:val="sv-SE"/>
        </w:rPr>
        <w:t xml:space="preserve">- </w:t>
      </w:r>
      <w:r w:rsidR="009E3EA9" w:rsidRPr="0020630E">
        <w:rPr>
          <w:rFonts w:eastAsia="Times New Roman" w:cs="Times New Roman"/>
          <w:b/>
          <w:bCs/>
          <w:sz w:val="28"/>
          <w:szCs w:val="28"/>
          <w:lang w:val="sv-SE"/>
        </w:rPr>
        <w:t>Vị trí</w:t>
      </w:r>
    </w:p>
    <w:p w14:paraId="1862DC8A" w14:textId="6AB5B08E"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xml:space="preserve">Môn học Giáo dục thể chất là môn học điều kiện, bắt buộc thuộc khối các môn học chung trong chương trình đào tạo trình độ trung cấp.  </w:t>
      </w:r>
    </w:p>
    <w:p w14:paraId="23B36450" w14:textId="082E8CD9" w:rsidR="009E3EA9" w:rsidRPr="0020630E" w:rsidRDefault="00644ABC" w:rsidP="0023466C">
      <w:pPr>
        <w:spacing w:after="0"/>
        <w:jc w:val="both"/>
        <w:rPr>
          <w:rFonts w:eastAsia="Times New Roman" w:cs="Times New Roman"/>
          <w:b/>
          <w:bCs/>
          <w:sz w:val="28"/>
          <w:szCs w:val="28"/>
          <w:lang w:val="sv-SE"/>
        </w:rPr>
      </w:pPr>
      <w:r>
        <w:rPr>
          <w:rFonts w:eastAsia="Times New Roman" w:cs="Times New Roman"/>
          <w:b/>
          <w:bCs/>
          <w:sz w:val="28"/>
          <w:szCs w:val="28"/>
          <w:lang w:val="sv-SE"/>
        </w:rPr>
        <w:t xml:space="preserve">- </w:t>
      </w:r>
      <w:r w:rsidR="009E3EA9" w:rsidRPr="0020630E">
        <w:rPr>
          <w:rFonts w:eastAsia="Times New Roman" w:cs="Times New Roman"/>
          <w:b/>
          <w:bCs/>
          <w:sz w:val="28"/>
          <w:szCs w:val="28"/>
          <w:lang w:val="sv-SE"/>
        </w:rPr>
        <w:t>Tính chất</w:t>
      </w:r>
    </w:p>
    <w:p w14:paraId="341C2429"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36A3FD3B" w14:textId="77777777"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II. Mục tiêu môn học</w:t>
      </w:r>
    </w:p>
    <w:p w14:paraId="4C368D16" w14:textId="57433431" w:rsidR="009E3EA9" w:rsidRPr="0020630E" w:rsidRDefault="009E3EA9" w:rsidP="0023466C">
      <w:pPr>
        <w:tabs>
          <w:tab w:val="left" w:pos="567"/>
        </w:tabs>
        <w:spacing w:after="0"/>
        <w:jc w:val="both"/>
        <w:rPr>
          <w:rFonts w:eastAsia="Times New Roman" w:cs="Times New Roman"/>
          <w:bCs/>
          <w:sz w:val="28"/>
          <w:szCs w:val="28"/>
          <w:lang w:val="sv-SE"/>
        </w:rPr>
      </w:pPr>
      <w:r w:rsidRPr="0020630E">
        <w:rPr>
          <w:rFonts w:eastAsia="Times New Roman" w:cs="Times New Roman"/>
          <w:bCs/>
          <w:sz w:val="28"/>
          <w:szCs w:val="28"/>
          <w:lang w:val="sv-SE"/>
        </w:rPr>
        <w:t>Sau khi học xong môn học này, người học đạt được:</w:t>
      </w:r>
    </w:p>
    <w:p w14:paraId="63CF57DC" w14:textId="4632A695" w:rsidR="009E3EA9" w:rsidRPr="00644ABC" w:rsidRDefault="009E3EA9" w:rsidP="00644ABC">
      <w:pPr>
        <w:pStyle w:val="ListParagraph"/>
        <w:numPr>
          <w:ilvl w:val="0"/>
          <w:numId w:val="97"/>
        </w:numPr>
        <w:tabs>
          <w:tab w:val="left" w:pos="567"/>
        </w:tabs>
        <w:spacing w:after="0"/>
        <w:jc w:val="both"/>
        <w:rPr>
          <w:b/>
          <w:sz w:val="28"/>
          <w:szCs w:val="28"/>
          <w:lang w:val="sv-SE"/>
        </w:rPr>
      </w:pPr>
      <w:r w:rsidRPr="00644ABC">
        <w:rPr>
          <w:b/>
          <w:bCs/>
          <w:sz w:val="28"/>
          <w:szCs w:val="28"/>
          <w:lang w:val="sv-SE"/>
        </w:rPr>
        <w:t xml:space="preserve">Về kiến thức </w:t>
      </w:r>
    </w:p>
    <w:p w14:paraId="246A8F14" w14:textId="77777777" w:rsidR="009E3EA9" w:rsidRPr="0020630E" w:rsidRDefault="009E3EA9" w:rsidP="0023466C">
      <w:pPr>
        <w:spacing w:after="0"/>
        <w:jc w:val="both"/>
        <w:rPr>
          <w:rFonts w:eastAsia="Times New Roman" w:cs="Times New Roman"/>
          <w:sz w:val="28"/>
          <w:szCs w:val="28"/>
          <w:lang w:val="sv-SE"/>
        </w:rPr>
      </w:pPr>
      <w:bookmarkStart w:id="24" w:name="_Hlk529364198"/>
      <w:r w:rsidRPr="0020630E">
        <w:rPr>
          <w:rFonts w:eastAsia="Times New Roman" w:cs="Times New Roman"/>
          <w:sz w:val="28"/>
          <w:szCs w:val="28"/>
          <w:lang w:val="sv-SE"/>
        </w:rPr>
        <w:tab/>
        <w:t>Trình bày được tác dụng, các kỹ thuật chính và một số quy định của luật môn thể dục thể thao được học để rèn luyện sức khỏe, phát triển thể lực chung.</w:t>
      </w:r>
    </w:p>
    <w:bookmarkEnd w:id="24"/>
    <w:p w14:paraId="26FFCB48" w14:textId="5B1279CA" w:rsidR="009E3EA9" w:rsidRPr="0020630E" w:rsidRDefault="009E3EA9" w:rsidP="00644ABC">
      <w:pPr>
        <w:pStyle w:val="ListParagraph"/>
        <w:numPr>
          <w:ilvl w:val="0"/>
          <w:numId w:val="97"/>
        </w:numPr>
        <w:tabs>
          <w:tab w:val="left" w:pos="567"/>
        </w:tabs>
        <w:spacing w:after="0"/>
        <w:jc w:val="both"/>
        <w:rPr>
          <w:b/>
          <w:sz w:val="28"/>
          <w:szCs w:val="28"/>
          <w:lang w:val="sv-SE"/>
        </w:rPr>
      </w:pPr>
      <w:r w:rsidRPr="0020630E">
        <w:rPr>
          <w:b/>
          <w:bCs/>
          <w:sz w:val="28"/>
          <w:szCs w:val="28"/>
          <w:lang w:val="sv-SE"/>
        </w:rPr>
        <w:t xml:space="preserve">Về kỹ năng </w:t>
      </w:r>
    </w:p>
    <w:p w14:paraId="3E265AE7" w14:textId="77777777" w:rsidR="009E3EA9" w:rsidRPr="0020630E" w:rsidRDefault="009E3EA9" w:rsidP="0023466C">
      <w:pPr>
        <w:spacing w:after="0"/>
        <w:jc w:val="both"/>
        <w:rPr>
          <w:rFonts w:eastAsia="Times New Roman" w:cs="Times New Roman"/>
          <w:sz w:val="28"/>
          <w:szCs w:val="28"/>
          <w:lang w:val="sv-SE"/>
        </w:rPr>
      </w:pPr>
      <w:bookmarkStart w:id="25" w:name="_Hlk529277431"/>
      <w:r w:rsidRPr="0020630E">
        <w:rPr>
          <w:rFonts w:eastAsia="Times New Roman" w:cs="Times New Roman"/>
          <w:sz w:val="28"/>
          <w:szCs w:val="28"/>
          <w:lang w:val="sv-SE"/>
        </w:rPr>
        <w:tab/>
        <w:t>Tự tập luyện, rèn luyện đúng các yêu cầu về kỹ thuật, quy định của môn thể dục thể thao được học.</w:t>
      </w:r>
    </w:p>
    <w:bookmarkEnd w:id="25"/>
    <w:p w14:paraId="607A3046" w14:textId="02EA6155" w:rsidR="009E3EA9" w:rsidRPr="0020630E" w:rsidRDefault="009E3EA9" w:rsidP="00644ABC">
      <w:pPr>
        <w:pStyle w:val="ListParagraph"/>
        <w:numPr>
          <w:ilvl w:val="0"/>
          <w:numId w:val="97"/>
        </w:numPr>
        <w:tabs>
          <w:tab w:val="left" w:pos="567"/>
        </w:tabs>
        <w:spacing w:after="0"/>
        <w:jc w:val="both"/>
        <w:rPr>
          <w:b/>
          <w:bCs/>
          <w:sz w:val="28"/>
          <w:szCs w:val="28"/>
          <w:lang w:val="sv-SE"/>
        </w:rPr>
      </w:pPr>
      <w:r w:rsidRPr="0020630E">
        <w:rPr>
          <w:b/>
          <w:bCs/>
          <w:sz w:val="28"/>
          <w:szCs w:val="28"/>
          <w:lang w:val="sv-SE"/>
        </w:rPr>
        <w:t>Về năng lực tự chủ và trách nhiệm</w:t>
      </w:r>
    </w:p>
    <w:p w14:paraId="4A9ADDE6" w14:textId="77777777" w:rsidR="009E3EA9" w:rsidRPr="0020630E" w:rsidRDefault="009E3EA9" w:rsidP="0023466C">
      <w:pPr>
        <w:spacing w:after="0"/>
        <w:jc w:val="both"/>
        <w:rPr>
          <w:rFonts w:eastAsia="Times New Roman" w:cs="Times New Roman"/>
          <w:sz w:val="28"/>
          <w:szCs w:val="28"/>
          <w:lang w:val="sv-SE"/>
        </w:rPr>
      </w:pPr>
      <w:bookmarkStart w:id="26" w:name="_Hlk520047298"/>
      <w:r w:rsidRPr="0020630E">
        <w:rPr>
          <w:rFonts w:eastAsia="Times New Roman" w:cs="Times New Roman"/>
          <w:sz w:val="28"/>
          <w:szCs w:val="28"/>
          <w:lang w:val="sv-SE"/>
        </w:rPr>
        <w:tab/>
        <w:t xml:space="preserve">Có ý thức tự giác và hình thành thói quen tập luyện thể dục thể thao hàng ngày để góp phần bảo đảm sức khỏe trong học tập, lao động và trong các hoạt động khác. </w:t>
      </w:r>
    </w:p>
    <w:bookmarkEnd w:id="26"/>
    <w:p w14:paraId="323F8CAF" w14:textId="77777777"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III. Nội dung môn học</w:t>
      </w:r>
    </w:p>
    <w:p w14:paraId="4B04DE08" w14:textId="77777777" w:rsidR="009E3EA9" w:rsidRPr="0020630E" w:rsidRDefault="009E3EA9">
      <w:pPr>
        <w:numPr>
          <w:ilvl w:val="0"/>
          <w:numId w:val="101"/>
        </w:numPr>
        <w:spacing w:after="0"/>
        <w:ind w:left="0" w:firstLine="0"/>
        <w:jc w:val="both"/>
        <w:rPr>
          <w:rFonts w:eastAsia="Times New Roman" w:cs="Times New Roman"/>
          <w:b/>
          <w:iCs/>
          <w:sz w:val="28"/>
          <w:szCs w:val="28"/>
          <w:lang w:val="sv-SE"/>
        </w:rPr>
      </w:pPr>
      <w:r w:rsidRPr="0020630E">
        <w:rPr>
          <w:rFonts w:eastAsia="Times New Roman" w:cs="Times New Roman"/>
          <w:b/>
          <w:iCs/>
          <w:sz w:val="28"/>
          <w:szCs w:val="28"/>
          <w:lang w:val="sv-SE"/>
        </w:rPr>
        <w:t xml:space="preserve">Nội </w:t>
      </w:r>
      <w:r w:rsidRPr="0020630E">
        <w:rPr>
          <w:rFonts w:eastAsia="Times New Roman" w:cs="Times New Roman"/>
          <w:b/>
          <w:sz w:val="28"/>
          <w:szCs w:val="28"/>
          <w:lang w:val="sv-SE"/>
        </w:rPr>
        <w:t>dung</w:t>
      </w:r>
      <w:r w:rsidRPr="0020630E">
        <w:rPr>
          <w:rFonts w:eastAsia="Times New Roman" w:cs="Times New Roman"/>
          <w:b/>
          <w:iCs/>
          <w:sz w:val="28"/>
          <w:szCs w:val="28"/>
          <w:lang w:val="sv-SE"/>
        </w:rPr>
        <w:t xml:space="preserve"> </w:t>
      </w:r>
      <w:r w:rsidRPr="0020630E">
        <w:rPr>
          <w:rFonts w:eastAsia="Times New Roman" w:cs="Times New Roman"/>
          <w:b/>
          <w:bCs/>
          <w:sz w:val="28"/>
          <w:szCs w:val="28"/>
          <w:lang w:val="sv-SE"/>
        </w:rPr>
        <w:t>tổng</w:t>
      </w:r>
      <w:r w:rsidRPr="0020630E">
        <w:rPr>
          <w:rFonts w:eastAsia="Times New Roman" w:cs="Times New Roman"/>
          <w:b/>
          <w:iCs/>
          <w:sz w:val="28"/>
          <w:szCs w:val="28"/>
          <w:lang w:val="sv-SE"/>
        </w:rPr>
        <w:t xml:space="preserve"> </w:t>
      </w:r>
      <w:r w:rsidRPr="0020630E">
        <w:rPr>
          <w:rFonts w:eastAsia="Times New Roman" w:cs="Times New Roman"/>
          <w:b/>
          <w:sz w:val="28"/>
          <w:szCs w:val="28"/>
          <w:lang w:val="sv-SE"/>
        </w:rPr>
        <w:t>quát</w:t>
      </w:r>
      <w:r w:rsidRPr="0020630E">
        <w:rPr>
          <w:rFonts w:eastAsia="Times New Roman" w:cs="Times New Roman"/>
          <w:b/>
          <w:iCs/>
          <w:sz w:val="28"/>
          <w:szCs w:val="28"/>
          <w:lang w:val="sv-SE"/>
        </w:rPr>
        <w:t xml:space="preserve">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88"/>
        <w:gridCol w:w="914"/>
        <w:gridCol w:w="1072"/>
        <w:gridCol w:w="2429"/>
        <w:gridCol w:w="1468"/>
      </w:tblGrid>
      <w:tr w:rsidR="0020630E" w:rsidRPr="0020630E" w14:paraId="6C2C3CA1" w14:textId="77777777" w:rsidTr="0023466C">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4C6A530" w14:textId="77777777" w:rsidR="009E3EA9" w:rsidRPr="003550A0" w:rsidRDefault="009E3EA9" w:rsidP="00974293">
            <w:pPr>
              <w:spacing w:after="0"/>
              <w:jc w:val="center"/>
              <w:rPr>
                <w:rFonts w:eastAsia="Times New Roman" w:cs="Times New Roman"/>
                <w:b/>
                <w:bCs/>
                <w:sz w:val="28"/>
                <w:szCs w:val="28"/>
              </w:rPr>
            </w:pPr>
            <w:r w:rsidRPr="003550A0">
              <w:rPr>
                <w:rFonts w:eastAsia="Times New Roman" w:cs="Times New Roman"/>
                <w:b/>
                <w:bCs/>
                <w:sz w:val="28"/>
                <w:szCs w:val="28"/>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BBD278" w14:textId="77777777" w:rsidR="009E3EA9" w:rsidRPr="0020630E" w:rsidRDefault="009E3EA9" w:rsidP="00974293">
            <w:pPr>
              <w:spacing w:after="0"/>
              <w:jc w:val="center"/>
              <w:rPr>
                <w:rFonts w:eastAsia="Times New Roman" w:cs="Times New Roman"/>
                <w:b/>
                <w:bCs/>
                <w:sz w:val="28"/>
                <w:szCs w:val="28"/>
              </w:rPr>
            </w:pPr>
            <w:r w:rsidRPr="0020630E">
              <w:rPr>
                <w:rFonts w:cs="Times New Roman"/>
                <w:b/>
                <w:bCs/>
                <w:sz w:val="28"/>
                <w:szCs w:val="28"/>
              </w:rPr>
              <w:t>Tên chương/ bài</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78609A0"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Thời gian (giờ)</w:t>
            </w:r>
          </w:p>
        </w:tc>
      </w:tr>
      <w:tr w:rsidR="0020630E" w:rsidRPr="0020630E" w14:paraId="3B03D47F" w14:textId="77777777" w:rsidTr="0023466C">
        <w:trPr>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781ECFEA" w14:textId="77777777" w:rsidR="009E3EA9" w:rsidRPr="003550A0" w:rsidRDefault="009E3EA9" w:rsidP="00974293">
            <w:pPr>
              <w:spacing w:after="0"/>
              <w:jc w:val="center"/>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1B45B5" w14:textId="77777777" w:rsidR="009E3EA9" w:rsidRPr="0020630E" w:rsidRDefault="009E3EA9" w:rsidP="00974293">
            <w:pPr>
              <w:spacing w:after="0"/>
              <w:jc w:val="center"/>
              <w:rPr>
                <w:rFonts w:eastAsia="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E4E1AC8"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Tổng số</w:t>
            </w:r>
          </w:p>
        </w:tc>
        <w:tc>
          <w:tcPr>
            <w:tcW w:w="0" w:type="auto"/>
            <w:tcBorders>
              <w:top w:val="single" w:sz="4" w:space="0" w:color="auto"/>
              <w:left w:val="single" w:sz="4" w:space="0" w:color="auto"/>
              <w:bottom w:val="single" w:sz="4" w:space="0" w:color="auto"/>
              <w:right w:val="single" w:sz="4" w:space="0" w:color="auto"/>
            </w:tcBorders>
            <w:vAlign w:val="center"/>
          </w:tcPr>
          <w:p w14:paraId="35661EF5"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Lý thuyết</w:t>
            </w:r>
          </w:p>
        </w:tc>
        <w:tc>
          <w:tcPr>
            <w:tcW w:w="0" w:type="auto"/>
            <w:tcBorders>
              <w:top w:val="single" w:sz="4" w:space="0" w:color="auto"/>
              <w:left w:val="single" w:sz="4" w:space="0" w:color="auto"/>
              <w:bottom w:val="single" w:sz="4" w:space="0" w:color="auto"/>
              <w:right w:val="single" w:sz="4" w:space="0" w:color="auto"/>
            </w:tcBorders>
            <w:vAlign w:val="center"/>
          </w:tcPr>
          <w:p w14:paraId="29BE6E9A" w14:textId="77777777" w:rsidR="009E3EA9" w:rsidRPr="0020630E" w:rsidRDefault="009E3EA9" w:rsidP="00974293">
            <w:pPr>
              <w:spacing w:after="0"/>
              <w:jc w:val="center"/>
              <w:rPr>
                <w:rFonts w:eastAsia="Times New Roman" w:cs="Times New Roman"/>
                <w:b/>
                <w:bCs/>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tcBorders>
              <w:top w:val="single" w:sz="4" w:space="0" w:color="auto"/>
              <w:left w:val="single" w:sz="4" w:space="0" w:color="auto"/>
              <w:bottom w:val="single" w:sz="4" w:space="0" w:color="auto"/>
              <w:right w:val="single" w:sz="4" w:space="0" w:color="auto"/>
            </w:tcBorders>
            <w:vAlign w:val="center"/>
          </w:tcPr>
          <w:p w14:paraId="09A5DC5F" w14:textId="77777777" w:rsidR="009E3EA9" w:rsidRPr="0020630E" w:rsidRDefault="009E3EA9" w:rsidP="00702668">
            <w:pPr>
              <w:spacing w:after="0"/>
              <w:jc w:val="center"/>
              <w:rPr>
                <w:rFonts w:eastAsia="Times New Roman" w:cs="Times New Roman"/>
                <w:b/>
                <w:bCs/>
                <w:sz w:val="28"/>
                <w:szCs w:val="28"/>
              </w:rPr>
            </w:pPr>
            <w:r w:rsidRPr="0020630E">
              <w:rPr>
                <w:rFonts w:eastAsia="Times New Roman" w:cs="Times New Roman"/>
                <w:b/>
                <w:bCs/>
                <w:sz w:val="28"/>
                <w:szCs w:val="28"/>
              </w:rPr>
              <w:t>Thi/Kiểm tra</w:t>
            </w:r>
          </w:p>
        </w:tc>
      </w:tr>
      <w:tr w:rsidR="00CA0C21" w:rsidRPr="0020630E" w14:paraId="138A7F98" w14:textId="77777777" w:rsidTr="003550A0">
        <w:trPr>
          <w:trHeight w:val="431"/>
        </w:trPr>
        <w:tc>
          <w:tcPr>
            <w:tcW w:w="0" w:type="auto"/>
            <w:tcBorders>
              <w:top w:val="single" w:sz="4" w:space="0" w:color="auto"/>
              <w:left w:val="single" w:sz="4" w:space="0" w:color="auto"/>
              <w:bottom w:val="dotted" w:sz="4" w:space="0" w:color="auto"/>
              <w:right w:val="single" w:sz="4" w:space="0" w:color="auto"/>
            </w:tcBorders>
            <w:vAlign w:val="center"/>
          </w:tcPr>
          <w:p w14:paraId="1CFBD784" w14:textId="72DCDB5D" w:rsidR="00CA0C21" w:rsidRPr="003550A0" w:rsidRDefault="00CA0C21" w:rsidP="00CA0C21">
            <w:pPr>
              <w:spacing w:after="0"/>
              <w:jc w:val="center"/>
              <w:rPr>
                <w:rFonts w:eastAsia="Times New Roman" w:cs="Times New Roman"/>
                <w:b/>
                <w:bCs/>
                <w:sz w:val="28"/>
                <w:szCs w:val="28"/>
              </w:rPr>
            </w:pPr>
            <w:r w:rsidRPr="003550A0">
              <w:rPr>
                <w:rFonts w:eastAsia="Times New Roman" w:cs="Times New Roman"/>
                <w:b/>
                <w:bCs/>
                <w:sz w:val="28"/>
                <w:szCs w:val="28"/>
              </w:rPr>
              <w:t>1</w:t>
            </w:r>
          </w:p>
        </w:tc>
        <w:tc>
          <w:tcPr>
            <w:tcW w:w="0" w:type="auto"/>
            <w:tcBorders>
              <w:top w:val="single" w:sz="4" w:space="0" w:color="auto"/>
              <w:left w:val="single" w:sz="4" w:space="0" w:color="auto"/>
              <w:bottom w:val="dotted" w:sz="4" w:space="0" w:color="auto"/>
              <w:right w:val="single" w:sz="4" w:space="0" w:color="auto"/>
            </w:tcBorders>
          </w:tcPr>
          <w:p w14:paraId="368CFEFE" w14:textId="58F9F34E" w:rsidR="00CA0C21" w:rsidRPr="003F1938" w:rsidRDefault="00CA0C21" w:rsidP="003550A0">
            <w:pPr>
              <w:spacing w:after="0"/>
              <w:rPr>
                <w:rFonts w:eastAsia="Times New Roman" w:cs="Times New Roman"/>
                <w:b/>
                <w:sz w:val="28"/>
                <w:szCs w:val="28"/>
              </w:rPr>
            </w:pPr>
            <w:r w:rsidRPr="003F1938">
              <w:rPr>
                <w:rFonts w:eastAsia="Times New Roman" w:cs="Times New Roman"/>
                <w:b/>
                <w:sz w:val="28"/>
                <w:szCs w:val="28"/>
              </w:rPr>
              <w:t>Chương 1</w:t>
            </w:r>
            <w:r w:rsidR="003550A0" w:rsidRPr="003F1938">
              <w:rPr>
                <w:rFonts w:eastAsia="Times New Roman" w:cs="Times New Roman"/>
                <w:b/>
                <w:sz w:val="28"/>
                <w:szCs w:val="28"/>
              </w:rPr>
              <w:t>.</w:t>
            </w:r>
            <w:r w:rsidRPr="003F1938">
              <w:rPr>
                <w:rFonts w:eastAsia="Times New Roman" w:cs="Times New Roman"/>
                <w:b/>
                <w:sz w:val="28"/>
                <w:szCs w:val="28"/>
              </w:rPr>
              <w:t xml:space="preserve"> Bài Mở </w:t>
            </w:r>
            <w:r w:rsidR="003550A0" w:rsidRPr="003F1938">
              <w:rPr>
                <w:rFonts w:eastAsia="Times New Roman" w:cs="Times New Roman"/>
                <w:b/>
                <w:sz w:val="28"/>
                <w:szCs w:val="28"/>
              </w:rPr>
              <w:t>đ</w:t>
            </w:r>
            <w:r w:rsidRPr="003F1938">
              <w:rPr>
                <w:rFonts w:eastAsia="Times New Roman" w:cs="Times New Roman"/>
                <w:b/>
                <w:sz w:val="28"/>
                <w:szCs w:val="28"/>
              </w:rPr>
              <w:t>ầu</w:t>
            </w:r>
          </w:p>
          <w:p w14:paraId="0487B275" w14:textId="5A1F2FA9" w:rsidR="00CA0C21" w:rsidRPr="0020630E" w:rsidRDefault="00CA0C21" w:rsidP="003550A0">
            <w:pPr>
              <w:spacing w:after="0"/>
              <w:jc w:val="both"/>
              <w:rPr>
                <w:rFonts w:eastAsia="Times New Roman" w:cs="Times New Roman"/>
                <w:b/>
                <w:sz w:val="28"/>
                <w:szCs w:val="28"/>
              </w:rPr>
            </w:pPr>
            <w:r w:rsidRPr="003F1938">
              <w:rPr>
                <w:rFonts w:eastAsia="Times New Roman" w:cs="Times New Roman"/>
                <w:sz w:val="28"/>
                <w:szCs w:val="28"/>
              </w:rPr>
              <w:t>Giới thiệu chung về giáo dục thể chất</w:t>
            </w:r>
          </w:p>
        </w:tc>
        <w:tc>
          <w:tcPr>
            <w:tcW w:w="0" w:type="auto"/>
            <w:tcBorders>
              <w:top w:val="single" w:sz="4" w:space="0" w:color="auto"/>
              <w:left w:val="single" w:sz="4" w:space="0" w:color="auto"/>
              <w:bottom w:val="dotted" w:sz="4" w:space="0" w:color="auto"/>
              <w:right w:val="single" w:sz="4" w:space="0" w:color="auto"/>
            </w:tcBorders>
          </w:tcPr>
          <w:p w14:paraId="64D5DB43" w14:textId="77777777" w:rsidR="00CA0C21" w:rsidRPr="003550A0" w:rsidRDefault="00CA0C21" w:rsidP="00CA0C21">
            <w:pPr>
              <w:spacing w:after="0"/>
              <w:jc w:val="center"/>
              <w:rPr>
                <w:rFonts w:eastAsia="Times New Roman" w:cs="Times New Roman"/>
                <w:b/>
                <w:bCs/>
                <w:sz w:val="28"/>
                <w:szCs w:val="28"/>
              </w:rPr>
            </w:pPr>
            <w:r w:rsidRPr="003550A0">
              <w:rPr>
                <w:rFonts w:eastAsia="Times New Roman" w:cs="Times New Roman"/>
                <w:b/>
                <w:bCs/>
                <w:sz w:val="28"/>
                <w:szCs w:val="28"/>
              </w:rPr>
              <w:t>1</w:t>
            </w:r>
          </w:p>
        </w:tc>
        <w:tc>
          <w:tcPr>
            <w:tcW w:w="0" w:type="auto"/>
            <w:tcBorders>
              <w:top w:val="single" w:sz="4" w:space="0" w:color="auto"/>
              <w:left w:val="single" w:sz="4" w:space="0" w:color="auto"/>
              <w:bottom w:val="dotted" w:sz="4" w:space="0" w:color="auto"/>
              <w:right w:val="single" w:sz="4" w:space="0" w:color="auto"/>
            </w:tcBorders>
          </w:tcPr>
          <w:p w14:paraId="7B499259"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single" w:sz="4" w:space="0" w:color="auto"/>
              <w:left w:val="single" w:sz="4" w:space="0" w:color="auto"/>
              <w:bottom w:val="dotted" w:sz="4" w:space="0" w:color="auto"/>
              <w:right w:val="single" w:sz="4" w:space="0" w:color="auto"/>
            </w:tcBorders>
            <w:vAlign w:val="center"/>
          </w:tcPr>
          <w:p w14:paraId="50804795" w14:textId="77777777" w:rsidR="00CA0C21" w:rsidRPr="0020630E" w:rsidRDefault="00CA0C21" w:rsidP="00CA0C21">
            <w:pPr>
              <w:spacing w:after="0"/>
              <w:jc w:val="center"/>
              <w:rPr>
                <w:rFonts w:eastAsia="Times New Roman" w:cs="Times New Roman"/>
                <w:sz w:val="28"/>
                <w:szCs w:val="28"/>
              </w:rPr>
            </w:pPr>
          </w:p>
        </w:tc>
        <w:tc>
          <w:tcPr>
            <w:tcW w:w="0" w:type="auto"/>
            <w:tcBorders>
              <w:top w:val="single" w:sz="4" w:space="0" w:color="auto"/>
              <w:left w:val="single" w:sz="4" w:space="0" w:color="auto"/>
              <w:bottom w:val="dotted" w:sz="4" w:space="0" w:color="auto"/>
              <w:right w:val="single" w:sz="4" w:space="0" w:color="auto"/>
            </w:tcBorders>
          </w:tcPr>
          <w:p w14:paraId="644704A8" w14:textId="77777777" w:rsidR="00CA0C21" w:rsidRPr="0020630E" w:rsidRDefault="00CA0C21" w:rsidP="00CA0C21">
            <w:pPr>
              <w:spacing w:after="0"/>
              <w:jc w:val="both"/>
              <w:rPr>
                <w:rFonts w:eastAsia="Times New Roman" w:cs="Times New Roman"/>
                <w:sz w:val="28"/>
                <w:szCs w:val="28"/>
              </w:rPr>
            </w:pPr>
          </w:p>
        </w:tc>
      </w:tr>
      <w:tr w:rsidR="00CA0C21" w:rsidRPr="0020630E" w14:paraId="3C5646AE" w14:textId="77777777" w:rsidTr="002661C4">
        <w:tc>
          <w:tcPr>
            <w:tcW w:w="0" w:type="auto"/>
            <w:tcBorders>
              <w:top w:val="dotted" w:sz="4" w:space="0" w:color="auto"/>
              <w:left w:val="single" w:sz="4" w:space="0" w:color="auto"/>
              <w:bottom w:val="dotted" w:sz="4" w:space="0" w:color="auto"/>
              <w:right w:val="single" w:sz="4" w:space="0" w:color="auto"/>
            </w:tcBorders>
            <w:vAlign w:val="center"/>
          </w:tcPr>
          <w:p w14:paraId="4DCA606A" w14:textId="15DA1E3E" w:rsidR="00CA0C21" w:rsidRPr="003550A0" w:rsidRDefault="00CA0C21" w:rsidP="00CA0C21">
            <w:pPr>
              <w:spacing w:after="0"/>
              <w:jc w:val="center"/>
              <w:rPr>
                <w:rFonts w:eastAsia="Times New Roman" w:cs="Times New Roman"/>
                <w:b/>
                <w:bCs/>
                <w:sz w:val="28"/>
                <w:szCs w:val="28"/>
              </w:rPr>
            </w:pPr>
            <w:r w:rsidRPr="003550A0">
              <w:rPr>
                <w:rFonts w:eastAsia="Times New Roman" w:cs="Times New Roman"/>
                <w:b/>
                <w:bCs/>
                <w:sz w:val="28"/>
                <w:szCs w:val="28"/>
              </w:rPr>
              <w:lastRenderedPageBreak/>
              <w:t>2</w:t>
            </w:r>
          </w:p>
        </w:tc>
        <w:tc>
          <w:tcPr>
            <w:tcW w:w="0" w:type="auto"/>
            <w:tcBorders>
              <w:top w:val="dotted" w:sz="4" w:space="0" w:color="auto"/>
              <w:left w:val="single" w:sz="4" w:space="0" w:color="auto"/>
              <w:bottom w:val="dotted" w:sz="4" w:space="0" w:color="auto"/>
              <w:right w:val="single" w:sz="4" w:space="0" w:color="auto"/>
            </w:tcBorders>
          </w:tcPr>
          <w:p w14:paraId="6EB165B2" w14:textId="76EF873D" w:rsidR="00CA0C21" w:rsidRPr="002661C4" w:rsidRDefault="00CA0C21" w:rsidP="002661C4">
            <w:pPr>
              <w:spacing w:after="0"/>
              <w:rPr>
                <w:rFonts w:eastAsia="Times New Roman" w:cs="Times New Roman"/>
                <w:b/>
                <w:sz w:val="28"/>
                <w:szCs w:val="28"/>
                <w:lang w:val="sv-SE"/>
              </w:rPr>
            </w:pPr>
            <w:r w:rsidRPr="002661C4">
              <w:rPr>
                <w:rFonts w:eastAsia="Times New Roman" w:cs="Times New Roman"/>
                <w:b/>
                <w:sz w:val="28"/>
                <w:szCs w:val="28"/>
              </w:rPr>
              <w:t>Chương 2</w:t>
            </w:r>
            <w:r w:rsidR="002661C4" w:rsidRPr="002661C4">
              <w:rPr>
                <w:rFonts w:eastAsia="Times New Roman" w:cs="Times New Roman"/>
                <w:b/>
                <w:sz w:val="28"/>
                <w:szCs w:val="28"/>
              </w:rPr>
              <w:t>.</w:t>
            </w:r>
            <w:r w:rsidRPr="002661C4">
              <w:rPr>
                <w:rFonts w:eastAsia="Times New Roman" w:cs="Times New Roman"/>
                <w:b/>
                <w:sz w:val="28"/>
                <w:szCs w:val="28"/>
                <w:lang w:val="sv-SE"/>
              </w:rPr>
              <w:t xml:space="preserve"> Thể dục cơ bản</w:t>
            </w:r>
          </w:p>
          <w:p w14:paraId="26974F08" w14:textId="6BC6F54E" w:rsidR="00CA0C21" w:rsidRPr="002661C4" w:rsidRDefault="00CA0C21" w:rsidP="002661C4">
            <w:pPr>
              <w:tabs>
                <w:tab w:val="left" w:pos="709"/>
              </w:tabs>
              <w:spacing w:after="0"/>
              <w:rPr>
                <w:rFonts w:eastAsia="Times New Roman" w:cs="Times New Roman"/>
                <w:sz w:val="28"/>
                <w:szCs w:val="28"/>
                <w:lang w:val="sv-SE"/>
              </w:rPr>
            </w:pPr>
            <w:r w:rsidRPr="002661C4">
              <w:rPr>
                <w:rFonts w:eastAsia="Times New Roman" w:cs="Times New Roman"/>
                <w:sz w:val="28"/>
                <w:szCs w:val="28"/>
                <w:lang w:val="sv-SE"/>
              </w:rPr>
              <w:t>1. Giới thiệu về thể dục cơ bản</w:t>
            </w:r>
          </w:p>
          <w:p w14:paraId="15BFB901" w14:textId="4ABDA7CC" w:rsidR="00CA0C21" w:rsidRPr="002661C4" w:rsidRDefault="00CA0C21" w:rsidP="002661C4">
            <w:pPr>
              <w:tabs>
                <w:tab w:val="left" w:pos="709"/>
              </w:tabs>
              <w:spacing w:after="0"/>
              <w:rPr>
                <w:rFonts w:eastAsia="Times New Roman" w:cs="Times New Roman"/>
                <w:sz w:val="28"/>
                <w:szCs w:val="28"/>
                <w:lang w:val="sv-SE"/>
              </w:rPr>
            </w:pPr>
            <w:r w:rsidRPr="002661C4">
              <w:rPr>
                <w:rFonts w:eastAsia="Times New Roman" w:cs="Times New Roman"/>
                <w:sz w:val="28"/>
                <w:szCs w:val="28"/>
                <w:lang w:val="sv-SE"/>
              </w:rPr>
              <w:t xml:space="preserve">2. Thể dục tay không liên hoàn </w:t>
            </w:r>
          </w:p>
          <w:p w14:paraId="77291FB2" w14:textId="729DA80E" w:rsidR="00CA0C21" w:rsidRPr="002661C4" w:rsidRDefault="00CA0C21" w:rsidP="002661C4">
            <w:pPr>
              <w:tabs>
                <w:tab w:val="left" w:pos="709"/>
                <w:tab w:val="left" w:pos="745"/>
              </w:tabs>
              <w:spacing w:after="0"/>
              <w:ind w:left="-105"/>
              <w:rPr>
                <w:rFonts w:eastAsia="Times New Roman" w:cs="Times New Roman"/>
                <w:sz w:val="28"/>
                <w:szCs w:val="28"/>
                <w:lang w:val="sv-SE"/>
              </w:rPr>
            </w:pPr>
            <w:r w:rsidRPr="004C1928">
              <w:rPr>
                <w:rFonts w:eastAsia="Times New Roman" w:cs="Times New Roman"/>
                <w:sz w:val="28"/>
                <w:szCs w:val="28"/>
                <w:lang w:val="sv-SE"/>
              </w:rPr>
              <w:t xml:space="preserve"> 3</w:t>
            </w:r>
            <w:r w:rsidRPr="002661C4">
              <w:rPr>
                <w:rFonts w:eastAsia="Times New Roman" w:cs="Times New Roman"/>
                <w:sz w:val="28"/>
                <w:szCs w:val="28"/>
                <w:lang w:val="sv-SE"/>
              </w:rPr>
              <w:t xml:space="preserve">. Tác dụng của thể dục tay không liên hoàn </w:t>
            </w:r>
          </w:p>
          <w:p w14:paraId="67E19C1F" w14:textId="25451407" w:rsidR="00CA0C21" w:rsidRPr="0020630E" w:rsidRDefault="00CA0C21" w:rsidP="002661C4">
            <w:pPr>
              <w:spacing w:after="0"/>
              <w:rPr>
                <w:rFonts w:eastAsia="Times New Roman" w:cs="Times New Roman"/>
                <w:sz w:val="28"/>
                <w:szCs w:val="28"/>
                <w:lang w:val="sv-SE"/>
              </w:rPr>
            </w:pPr>
            <w:r w:rsidRPr="004C1928">
              <w:rPr>
                <w:rFonts w:eastAsia="Times New Roman" w:cs="Times New Roman"/>
                <w:sz w:val="28"/>
                <w:szCs w:val="28"/>
                <w:lang w:val="sv-SE"/>
              </w:rPr>
              <w:t>4</w:t>
            </w:r>
            <w:r w:rsidRPr="002661C4">
              <w:rPr>
                <w:rFonts w:eastAsia="Times New Roman" w:cs="Times New Roman"/>
                <w:sz w:val="28"/>
                <w:szCs w:val="28"/>
                <w:lang w:val="sv-SE"/>
              </w:rPr>
              <w:t>. Các động tác kỹ thuật</w:t>
            </w:r>
            <w:r w:rsidRPr="004C1928">
              <w:rPr>
                <w:rFonts w:eastAsia="Times New Roman" w:cs="Times New Roman"/>
                <w:sz w:val="28"/>
                <w:szCs w:val="28"/>
                <w:lang w:val="sv-SE"/>
              </w:rPr>
              <w:t>.</w:t>
            </w:r>
          </w:p>
        </w:tc>
        <w:tc>
          <w:tcPr>
            <w:tcW w:w="0" w:type="auto"/>
            <w:tcBorders>
              <w:top w:val="dotted" w:sz="4" w:space="0" w:color="auto"/>
              <w:left w:val="single" w:sz="4" w:space="0" w:color="auto"/>
              <w:bottom w:val="dotted" w:sz="4" w:space="0" w:color="auto"/>
              <w:right w:val="single" w:sz="4" w:space="0" w:color="auto"/>
            </w:tcBorders>
          </w:tcPr>
          <w:p w14:paraId="552F3464" w14:textId="77777777" w:rsidR="00CA0C21" w:rsidRPr="002661C4" w:rsidRDefault="00CA0C21" w:rsidP="00CA0C21">
            <w:pPr>
              <w:spacing w:after="0"/>
              <w:jc w:val="center"/>
              <w:rPr>
                <w:rFonts w:eastAsia="Times New Roman" w:cs="Times New Roman"/>
                <w:b/>
                <w:bCs/>
                <w:sz w:val="28"/>
                <w:szCs w:val="28"/>
              </w:rPr>
            </w:pPr>
            <w:r w:rsidRPr="002661C4">
              <w:rPr>
                <w:rFonts w:eastAsia="Times New Roman" w:cs="Times New Roman"/>
                <w:b/>
                <w:bCs/>
                <w:sz w:val="28"/>
                <w:szCs w:val="28"/>
              </w:rPr>
              <w:t>6</w:t>
            </w:r>
          </w:p>
        </w:tc>
        <w:tc>
          <w:tcPr>
            <w:tcW w:w="0" w:type="auto"/>
            <w:tcBorders>
              <w:top w:val="dotted" w:sz="4" w:space="0" w:color="auto"/>
              <w:left w:val="single" w:sz="4" w:space="0" w:color="auto"/>
              <w:bottom w:val="dotted" w:sz="4" w:space="0" w:color="auto"/>
              <w:right w:val="single" w:sz="4" w:space="0" w:color="auto"/>
            </w:tcBorders>
          </w:tcPr>
          <w:p w14:paraId="0EF9C616"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1F30E0BC"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5</w:t>
            </w:r>
          </w:p>
        </w:tc>
        <w:tc>
          <w:tcPr>
            <w:tcW w:w="0" w:type="auto"/>
            <w:tcBorders>
              <w:top w:val="dotted" w:sz="4" w:space="0" w:color="auto"/>
              <w:left w:val="single" w:sz="4" w:space="0" w:color="auto"/>
              <w:bottom w:val="dotted" w:sz="4" w:space="0" w:color="auto"/>
              <w:right w:val="single" w:sz="4" w:space="0" w:color="auto"/>
            </w:tcBorders>
          </w:tcPr>
          <w:p w14:paraId="312A3C41" w14:textId="77777777" w:rsidR="00CA0C21" w:rsidRPr="0020630E" w:rsidRDefault="00CA0C21" w:rsidP="00CA0C21">
            <w:pPr>
              <w:spacing w:after="0"/>
              <w:jc w:val="both"/>
              <w:rPr>
                <w:rFonts w:eastAsia="Times New Roman" w:cs="Times New Roman"/>
                <w:sz w:val="28"/>
                <w:szCs w:val="28"/>
              </w:rPr>
            </w:pPr>
          </w:p>
        </w:tc>
      </w:tr>
      <w:tr w:rsidR="00CA0C21" w:rsidRPr="0020630E" w14:paraId="1A7A2958" w14:textId="77777777" w:rsidTr="00672BAD">
        <w:tc>
          <w:tcPr>
            <w:tcW w:w="0" w:type="auto"/>
            <w:tcBorders>
              <w:top w:val="dotted" w:sz="4" w:space="0" w:color="auto"/>
              <w:left w:val="single" w:sz="4" w:space="0" w:color="auto"/>
              <w:bottom w:val="dotted" w:sz="4" w:space="0" w:color="auto"/>
              <w:right w:val="single" w:sz="4" w:space="0" w:color="auto"/>
            </w:tcBorders>
            <w:vAlign w:val="center"/>
          </w:tcPr>
          <w:p w14:paraId="54E25C79" w14:textId="55C46B5E" w:rsidR="00CA0C21" w:rsidRPr="003550A0" w:rsidRDefault="00935C71" w:rsidP="00CA0C21">
            <w:pPr>
              <w:spacing w:after="0"/>
              <w:jc w:val="center"/>
              <w:rPr>
                <w:rFonts w:eastAsia="Times New Roman" w:cs="Times New Roman"/>
                <w:b/>
                <w:bCs/>
                <w:sz w:val="28"/>
                <w:szCs w:val="28"/>
              </w:rPr>
            </w:pPr>
            <w:r w:rsidRPr="003550A0">
              <w:rPr>
                <w:rFonts w:eastAsia="Times New Roman" w:cs="Times New Roman"/>
                <w:b/>
                <w:bCs/>
                <w:sz w:val="28"/>
                <w:szCs w:val="28"/>
              </w:rPr>
              <w:t>3</w:t>
            </w:r>
          </w:p>
        </w:tc>
        <w:tc>
          <w:tcPr>
            <w:tcW w:w="0" w:type="auto"/>
            <w:tcBorders>
              <w:top w:val="dotted" w:sz="4" w:space="0" w:color="auto"/>
              <w:left w:val="single" w:sz="4" w:space="0" w:color="auto"/>
              <w:bottom w:val="dotted" w:sz="4" w:space="0" w:color="auto"/>
              <w:right w:val="single" w:sz="4" w:space="0" w:color="auto"/>
            </w:tcBorders>
          </w:tcPr>
          <w:p w14:paraId="6F1789A9" w14:textId="0DBBEF87" w:rsidR="00935C71" w:rsidRPr="00672BAD" w:rsidRDefault="00935C71" w:rsidP="00672BAD">
            <w:pPr>
              <w:spacing w:after="0"/>
              <w:rPr>
                <w:rFonts w:eastAsia="Times New Roman" w:cs="Times New Roman"/>
                <w:b/>
                <w:sz w:val="28"/>
                <w:szCs w:val="28"/>
                <w:lang w:val="sv-SE"/>
              </w:rPr>
            </w:pPr>
            <w:r w:rsidRPr="00672BAD">
              <w:rPr>
                <w:rFonts w:eastAsia="Times New Roman" w:cs="Times New Roman"/>
                <w:b/>
                <w:sz w:val="28"/>
                <w:szCs w:val="28"/>
              </w:rPr>
              <w:t>Chương 3</w:t>
            </w:r>
            <w:r w:rsidR="003F1938" w:rsidRPr="00672BAD">
              <w:rPr>
                <w:rFonts w:eastAsia="Times New Roman" w:cs="Times New Roman"/>
                <w:b/>
                <w:sz w:val="28"/>
                <w:szCs w:val="28"/>
              </w:rPr>
              <w:t>.</w:t>
            </w:r>
            <w:r w:rsidRPr="00672BAD">
              <w:rPr>
                <w:rFonts w:eastAsia="Times New Roman" w:cs="Times New Roman"/>
                <w:b/>
                <w:sz w:val="28"/>
                <w:szCs w:val="28"/>
              </w:rPr>
              <w:t xml:space="preserve"> </w:t>
            </w:r>
            <w:r w:rsidRPr="00672BAD">
              <w:rPr>
                <w:rFonts w:eastAsia="Times New Roman" w:cs="Times New Roman"/>
                <w:b/>
                <w:sz w:val="28"/>
                <w:szCs w:val="28"/>
                <w:lang w:val="sv-SE"/>
              </w:rPr>
              <w:t>Điền kinh</w:t>
            </w:r>
          </w:p>
          <w:p w14:paraId="7508FFB8" w14:textId="1AD6797B" w:rsidR="00935C71" w:rsidRPr="00672BAD" w:rsidRDefault="00935C71" w:rsidP="00672BAD">
            <w:pPr>
              <w:spacing w:after="0"/>
              <w:rPr>
                <w:rFonts w:eastAsia="Times New Roman" w:cs="Times New Roman"/>
                <w:sz w:val="28"/>
                <w:szCs w:val="28"/>
              </w:rPr>
            </w:pPr>
            <w:r w:rsidRPr="00672BAD">
              <w:rPr>
                <w:rFonts w:eastAsia="Times New Roman" w:cs="Times New Roman"/>
                <w:sz w:val="28"/>
                <w:szCs w:val="28"/>
              </w:rPr>
              <w:t>1. Lý thuyết điền kinh</w:t>
            </w:r>
          </w:p>
          <w:p w14:paraId="75472243" w14:textId="30FF3056" w:rsidR="00935C71" w:rsidRPr="00672BAD" w:rsidRDefault="00935C71" w:rsidP="00672BAD">
            <w:pPr>
              <w:tabs>
                <w:tab w:val="left" w:pos="709"/>
              </w:tabs>
              <w:spacing w:after="0"/>
              <w:jc w:val="both"/>
              <w:rPr>
                <w:rFonts w:eastAsia="Times New Roman" w:cs="Times New Roman"/>
                <w:sz w:val="28"/>
                <w:szCs w:val="28"/>
                <w:lang w:val="sv-SE"/>
              </w:rPr>
            </w:pPr>
            <w:r w:rsidRPr="00672BAD">
              <w:rPr>
                <w:rFonts w:eastAsia="Times New Roman" w:cs="Times New Roman"/>
                <w:sz w:val="28"/>
                <w:szCs w:val="28"/>
              </w:rPr>
              <w:t xml:space="preserve">2. </w:t>
            </w:r>
            <w:r w:rsidRPr="00672BAD">
              <w:rPr>
                <w:rFonts w:eastAsia="Times New Roman" w:cs="Times New Roman"/>
                <w:sz w:val="28"/>
                <w:szCs w:val="28"/>
                <w:lang w:val="sv-SE"/>
              </w:rPr>
              <w:t xml:space="preserve">Chạy cự </w:t>
            </w:r>
            <w:r w:rsidRPr="00672BAD">
              <w:rPr>
                <w:rFonts w:eastAsia="Times New Roman" w:cs="Times New Roman"/>
                <w:iCs/>
                <w:sz w:val="28"/>
                <w:szCs w:val="28"/>
                <w:lang w:val="sv-SE"/>
              </w:rPr>
              <w:t>ly</w:t>
            </w:r>
            <w:r w:rsidRPr="00672BAD">
              <w:rPr>
                <w:rFonts w:eastAsia="Times New Roman" w:cs="Times New Roman"/>
                <w:sz w:val="28"/>
                <w:szCs w:val="28"/>
                <w:lang w:val="sv-SE"/>
              </w:rPr>
              <w:t xml:space="preserve"> ngắn</w:t>
            </w:r>
          </w:p>
          <w:p w14:paraId="44FA5E40" w14:textId="48EE261D" w:rsidR="00935C71" w:rsidRPr="00672BAD" w:rsidRDefault="00935C71" w:rsidP="00672BAD">
            <w:pPr>
              <w:spacing w:after="0"/>
              <w:textAlignment w:val="baseline"/>
              <w:rPr>
                <w:rFonts w:eastAsia="Times New Roman" w:cs="Times New Roman"/>
                <w:sz w:val="28"/>
                <w:szCs w:val="28"/>
                <w:lang w:val="sv-SE"/>
              </w:rPr>
            </w:pPr>
            <w:r w:rsidRPr="00672BAD">
              <w:rPr>
                <w:rFonts w:eastAsia="Times New Roman" w:cs="Times New Roman"/>
                <w:sz w:val="28"/>
                <w:szCs w:val="28"/>
              </w:rPr>
              <w:t xml:space="preserve">3. </w:t>
            </w:r>
            <w:r w:rsidRPr="00672BAD">
              <w:rPr>
                <w:rFonts w:eastAsia="Times New Roman" w:cs="Times New Roman"/>
                <w:sz w:val="28"/>
                <w:szCs w:val="28"/>
                <w:lang w:val="sv-SE"/>
              </w:rPr>
              <w:t xml:space="preserve">Tác dụng của chạy cự ly ngắn </w:t>
            </w:r>
          </w:p>
          <w:p w14:paraId="53FE851B" w14:textId="7338FC53" w:rsidR="00935C71" w:rsidRPr="00672BAD" w:rsidRDefault="00935C71" w:rsidP="00672BAD">
            <w:pPr>
              <w:tabs>
                <w:tab w:val="left" w:pos="0"/>
              </w:tabs>
              <w:spacing w:after="0"/>
              <w:rPr>
                <w:rFonts w:eastAsia="Times New Roman" w:cs="Times New Roman"/>
                <w:sz w:val="28"/>
                <w:szCs w:val="28"/>
                <w:lang w:val="sv-SE"/>
              </w:rPr>
            </w:pPr>
            <w:r w:rsidRPr="004C1928">
              <w:rPr>
                <w:rFonts w:eastAsia="Times New Roman" w:cs="Times New Roman"/>
                <w:sz w:val="28"/>
                <w:szCs w:val="28"/>
                <w:lang w:val="sv-SE"/>
              </w:rPr>
              <w:t xml:space="preserve">4. </w:t>
            </w:r>
            <w:r w:rsidRPr="00672BAD">
              <w:rPr>
                <w:rFonts w:eastAsia="Times New Roman" w:cs="Times New Roman"/>
                <w:sz w:val="28"/>
                <w:szCs w:val="28"/>
                <w:lang w:val="sv-SE"/>
              </w:rPr>
              <w:t>Các động tác kỹ thuật</w:t>
            </w:r>
          </w:p>
          <w:p w14:paraId="66453E10" w14:textId="6C34FB87" w:rsidR="00935C71" w:rsidRPr="00672BAD" w:rsidRDefault="00935C71" w:rsidP="00672BAD">
            <w:pPr>
              <w:spacing w:after="0"/>
              <w:rPr>
                <w:rFonts w:eastAsia="Times New Roman" w:cs="Times New Roman"/>
                <w:sz w:val="28"/>
                <w:szCs w:val="28"/>
                <w:lang w:val="sv-SE"/>
              </w:rPr>
            </w:pPr>
            <w:r w:rsidRPr="004C1928">
              <w:rPr>
                <w:rFonts w:eastAsia="Times New Roman" w:cs="Times New Roman"/>
                <w:sz w:val="28"/>
                <w:szCs w:val="28"/>
                <w:lang w:val="sv-SE"/>
              </w:rPr>
              <w:t xml:space="preserve">5. </w:t>
            </w:r>
            <w:r w:rsidRPr="00672BAD">
              <w:rPr>
                <w:rFonts w:eastAsia="Times New Roman" w:cs="Times New Roman"/>
                <w:sz w:val="28"/>
                <w:szCs w:val="28"/>
                <w:lang w:val="sv-SE"/>
              </w:rPr>
              <w:t>Một số quy định trong Luật Điền kinh về chạy cự ly ngắn</w:t>
            </w:r>
          </w:p>
          <w:p w14:paraId="096AE32D" w14:textId="47A26227" w:rsidR="00935C71" w:rsidRPr="00672BAD" w:rsidRDefault="00935C71" w:rsidP="00672BAD">
            <w:pPr>
              <w:tabs>
                <w:tab w:val="left" w:pos="0"/>
              </w:tabs>
              <w:spacing w:after="0"/>
              <w:rPr>
                <w:rFonts w:eastAsia="Times New Roman" w:cs="Times New Roman"/>
                <w:sz w:val="28"/>
                <w:szCs w:val="28"/>
                <w:lang w:val="sv-SE"/>
              </w:rPr>
            </w:pPr>
            <w:r w:rsidRPr="004C1928">
              <w:rPr>
                <w:rFonts w:eastAsia="Times New Roman" w:cs="Times New Roman"/>
                <w:sz w:val="28"/>
                <w:szCs w:val="28"/>
                <w:lang w:val="sv-SE"/>
              </w:rPr>
              <w:t xml:space="preserve">6. </w:t>
            </w:r>
            <w:r w:rsidRPr="00672BAD">
              <w:rPr>
                <w:rFonts w:eastAsia="Times New Roman" w:cs="Times New Roman"/>
                <w:sz w:val="28"/>
                <w:szCs w:val="28"/>
                <w:lang w:val="sv-SE"/>
              </w:rPr>
              <w:t xml:space="preserve">Chạy cự ly </w:t>
            </w:r>
            <w:r w:rsidRPr="00672BAD">
              <w:rPr>
                <w:rFonts w:eastAsia="Times New Roman" w:cs="Times New Roman"/>
                <w:iCs/>
                <w:sz w:val="28"/>
                <w:szCs w:val="28"/>
                <w:lang w:val="sv-SE"/>
              </w:rPr>
              <w:t>trung bình</w:t>
            </w:r>
          </w:p>
          <w:p w14:paraId="0B0270F1" w14:textId="3B9C529A" w:rsidR="00CA0C21" w:rsidRPr="0020630E" w:rsidRDefault="00935C71" w:rsidP="00672BAD">
            <w:pPr>
              <w:spacing w:after="0"/>
              <w:rPr>
                <w:rFonts w:eastAsia="Times New Roman" w:cs="Times New Roman"/>
                <w:sz w:val="28"/>
                <w:szCs w:val="28"/>
                <w:lang w:val="sv-SE"/>
              </w:rPr>
            </w:pPr>
            <w:r w:rsidRPr="004C1928">
              <w:rPr>
                <w:rFonts w:eastAsia="Times New Roman" w:cs="Times New Roman"/>
                <w:sz w:val="28"/>
                <w:szCs w:val="28"/>
                <w:lang w:val="sv-SE"/>
              </w:rPr>
              <w:t xml:space="preserve">7. </w:t>
            </w:r>
            <w:r w:rsidRPr="00672BAD">
              <w:rPr>
                <w:rFonts w:eastAsia="Times New Roman" w:cs="Times New Roman"/>
                <w:sz w:val="28"/>
                <w:szCs w:val="28"/>
                <w:lang w:val="sv-SE"/>
              </w:rPr>
              <w:t>Tác dụng của chạy cự ly trung bình</w:t>
            </w:r>
            <w:r w:rsidRPr="004C1928">
              <w:rPr>
                <w:rFonts w:eastAsia="Times New Roman" w:cs="Times New Roman"/>
                <w:sz w:val="28"/>
                <w:szCs w:val="28"/>
                <w:lang w:val="sv-SE"/>
              </w:rPr>
              <w:t>.</w:t>
            </w:r>
          </w:p>
        </w:tc>
        <w:tc>
          <w:tcPr>
            <w:tcW w:w="0" w:type="auto"/>
            <w:tcBorders>
              <w:top w:val="dotted" w:sz="4" w:space="0" w:color="auto"/>
              <w:left w:val="single" w:sz="4" w:space="0" w:color="auto"/>
              <w:bottom w:val="dotted" w:sz="4" w:space="0" w:color="auto"/>
              <w:right w:val="single" w:sz="4" w:space="0" w:color="auto"/>
            </w:tcBorders>
          </w:tcPr>
          <w:p w14:paraId="77B37F00" w14:textId="103D3887" w:rsidR="00CA0C21" w:rsidRPr="00672BAD" w:rsidRDefault="009C0EC1" w:rsidP="00CA0C21">
            <w:pPr>
              <w:spacing w:after="0"/>
              <w:jc w:val="center"/>
              <w:rPr>
                <w:rFonts w:eastAsia="Times New Roman" w:cs="Times New Roman"/>
                <w:b/>
                <w:bCs/>
                <w:sz w:val="28"/>
                <w:szCs w:val="28"/>
              </w:rPr>
            </w:pPr>
            <w:r w:rsidRPr="00672BAD">
              <w:rPr>
                <w:rFonts w:eastAsia="Times New Roman" w:cs="Times New Roman"/>
                <w:b/>
                <w:bCs/>
                <w:sz w:val="28"/>
                <w:szCs w:val="28"/>
              </w:rPr>
              <w:t>7</w:t>
            </w:r>
          </w:p>
        </w:tc>
        <w:tc>
          <w:tcPr>
            <w:tcW w:w="0" w:type="auto"/>
            <w:tcBorders>
              <w:top w:val="dotted" w:sz="4" w:space="0" w:color="auto"/>
              <w:left w:val="single" w:sz="4" w:space="0" w:color="auto"/>
              <w:bottom w:val="dotted" w:sz="4" w:space="0" w:color="auto"/>
              <w:right w:val="single" w:sz="4" w:space="0" w:color="auto"/>
            </w:tcBorders>
          </w:tcPr>
          <w:p w14:paraId="3C1C1EB5"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1DD2DB66" w14:textId="14B463E7" w:rsidR="00CA0C21" w:rsidRPr="0020630E" w:rsidRDefault="009C0EC1" w:rsidP="00CA0C21">
            <w:pPr>
              <w:spacing w:after="0"/>
              <w:jc w:val="center"/>
              <w:rPr>
                <w:rFonts w:eastAsia="Times New Roman" w:cs="Times New Roman"/>
                <w:sz w:val="28"/>
                <w:szCs w:val="28"/>
              </w:rPr>
            </w:pPr>
            <w:r>
              <w:rPr>
                <w:rFonts w:eastAsia="Times New Roman" w:cs="Times New Roman"/>
                <w:sz w:val="28"/>
                <w:szCs w:val="28"/>
              </w:rPr>
              <w:t>6</w:t>
            </w:r>
          </w:p>
        </w:tc>
        <w:tc>
          <w:tcPr>
            <w:tcW w:w="0" w:type="auto"/>
            <w:tcBorders>
              <w:top w:val="dotted" w:sz="4" w:space="0" w:color="auto"/>
              <w:left w:val="single" w:sz="4" w:space="0" w:color="auto"/>
              <w:bottom w:val="dotted" w:sz="4" w:space="0" w:color="auto"/>
              <w:right w:val="single" w:sz="4" w:space="0" w:color="auto"/>
            </w:tcBorders>
          </w:tcPr>
          <w:p w14:paraId="3D37A322" w14:textId="77777777" w:rsidR="00CA0C21" w:rsidRPr="0020630E" w:rsidRDefault="00CA0C21" w:rsidP="00CA0C21">
            <w:pPr>
              <w:spacing w:after="0"/>
              <w:jc w:val="both"/>
              <w:rPr>
                <w:rFonts w:eastAsia="Times New Roman" w:cs="Times New Roman"/>
                <w:sz w:val="28"/>
                <w:szCs w:val="28"/>
              </w:rPr>
            </w:pPr>
          </w:p>
        </w:tc>
      </w:tr>
      <w:tr w:rsidR="00CA0C21" w:rsidRPr="0020630E" w14:paraId="404B0746" w14:textId="77777777" w:rsidTr="00541BCF">
        <w:tc>
          <w:tcPr>
            <w:tcW w:w="0" w:type="auto"/>
            <w:tcBorders>
              <w:top w:val="dotted" w:sz="4" w:space="0" w:color="auto"/>
              <w:left w:val="single" w:sz="4" w:space="0" w:color="auto"/>
              <w:bottom w:val="dotted" w:sz="4" w:space="0" w:color="auto"/>
              <w:right w:val="single" w:sz="4" w:space="0" w:color="auto"/>
            </w:tcBorders>
            <w:vAlign w:val="center"/>
          </w:tcPr>
          <w:p w14:paraId="5B90CE36" w14:textId="22C9504A" w:rsidR="00CA0C21" w:rsidRPr="003550A0" w:rsidRDefault="00935C71" w:rsidP="00CA0C21">
            <w:pPr>
              <w:spacing w:after="0"/>
              <w:jc w:val="center"/>
              <w:rPr>
                <w:rFonts w:eastAsia="Times New Roman" w:cs="Times New Roman"/>
                <w:b/>
                <w:bCs/>
                <w:sz w:val="28"/>
                <w:szCs w:val="28"/>
              </w:rPr>
            </w:pPr>
            <w:r w:rsidRPr="003550A0">
              <w:rPr>
                <w:rFonts w:eastAsia="Times New Roman" w:cs="Times New Roman"/>
                <w:b/>
                <w:bCs/>
                <w:sz w:val="28"/>
                <w:szCs w:val="28"/>
              </w:rPr>
              <w:t>4</w:t>
            </w:r>
          </w:p>
        </w:tc>
        <w:tc>
          <w:tcPr>
            <w:tcW w:w="0" w:type="auto"/>
            <w:tcBorders>
              <w:top w:val="dotted" w:sz="4" w:space="0" w:color="auto"/>
              <w:left w:val="single" w:sz="4" w:space="0" w:color="auto"/>
              <w:bottom w:val="dotted" w:sz="4" w:space="0" w:color="auto"/>
              <w:right w:val="single" w:sz="4" w:space="0" w:color="auto"/>
            </w:tcBorders>
          </w:tcPr>
          <w:p w14:paraId="5D43E520" w14:textId="77777777" w:rsidR="00CA0C21" w:rsidRPr="007368E8" w:rsidRDefault="00CA0C21" w:rsidP="00CA0C21">
            <w:pPr>
              <w:spacing w:after="0"/>
              <w:rPr>
                <w:rFonts w:eastAsia="Times New Roman" w:cs="Times New Roman"/>
                <w:b/>
                <w:sz w:val="28"/>
                <w:szCs w:val="28"/>
              </w:rPr>
            </w:pPr>
            <w:r w:rsidRPr="007368E8">
              <w:rPr>
                <w:rFonts w:eastAsia="Times New Roman" w:cs="Times New Roman"/>
                <w:b/>
                <w:sz w:val="28"/>
                <w:szCs w:val="28"/>
              </w:rPr>
              <w:t>Kiểm tra giáo dục thể chất chung</w:t>
            </w:r>
          </w:p>
        </w:tc>
        <w:tc>
          <w:tcPr>
            <w:tcW w:w="0" w:type="auto"/>
            <w:tcBorders>
              <w:top w:val="dotted" w:sz="4" w:space="0" w:color="auto"/>
              <w:left w:val="single" w:sz="4" w:space="0" w:color="auto"/>
              <w:bottom w:val="dotted" w:sz="4" w:space="0" w:color="auto"/>
              <w:right w:val="single" w:sz="4" w:space="0" w:color="auto"/>
            </w:tcBorders>
            <w:vAlign w:val="center"/>
          </w:tcPr>
          <w:p w14:paraId="10B9F1F7" w14:textId="77777777" w:rsidR="00CA0C21" w:rsidRPr="007368E8" w:rsidRDefault="00CA0C21" w:rsidP="00CA0C21">
            <w:pPr>
              <w:spacing w:after="0"/>
              <w:jc w:val="center"/>
              <w:rPr>
                <w:rFonts w:eastAsia="Times New Roman" w:cs="Times New Roman"/>
                <w:b/>
                <w:bCs/>
                <w:sz w:val="28"/>
                <w:szCs w:val="28"/>
              </w:rPr>
            </w:pPr>
            <w:r w:rsidRPr="007368E8">
              <w:rPr>
                <w:rFonts w:eastAsia="Times New Roman" w:cs="Times New Roman"/>
                <w:b/>
                <w:bCs/>
                <w:sz w:val="28"/>
                <w:szCs w:val="28"/>
              </w:rPr>
              <w:t>1</w:t>
            </w:r>
          </w:p>
        </w:tc>
        <w:tc>
          <w:tcPr>
            <w:tcW w:w="0" w:type="auto"/>
            <w:tcBorders>
              <w:top w:val="dotted" w:sz="4" w:space="0" w:color="auto"/>
              <w:left w:val="single" w:sz="4" w:space="0" w:color="auto"/>
              <w:bottom w:val="dotted" w:sz="4" w:space="0" w:color="auto"/>
              <w:right w:val="single" w:sz="4" w:space="0" w:color="auto"/>
            </w:tcBorders>
            <w:vAlign w:val="center"/>
          </w:tcPr>
          <w:p w14:paraId="48845571" w14:textId="77777777" w:rsidR="00CA0C21" w:rsidRPr="0020630E" w:rsidRDefault="00CA0C21" w:rsidP="00CA0C21">
            <w:pPr>
              <w:spacing w:after="0"/>
              <w:jc w:val="center"/>
              <w:rPr>
                <w:rFonts w:eastAsia="Times New Roman" w:cs="Times New Roman"/>
                <w:sz w:val="28"/>
                <w:szCs w:val="28"/>
              </w:rPr>
            </w:pPr>
          </w:p>
        </w:tc>
        <w:tc>
          <w:tcPr>
            <w:tcW w:w="0" w:type="auto"/>
            <w:tcBorders>
              <w:top w:val="dotted" w:sz="4" w:space="0" w:color="auto"/>
              <w:left w:val="single" w:sz="4" w:space="0" w:color="auto"/>
              <w:bottom w:val="dotted" w:sz="4" w:space="0" w:color="auto"/>
              <w:right w:val="single" w:sz="4" w:space="0" w:color="auto"/>
            </w:tcBorders>
            <w:vAlign w:val="center"/>
          </w:tcPr>
          <w:p w14:paraId="17CE992F" w14:textId="77777777" w:rsidR="00CA0C21" w:rsidRPr="0020630E" w:rsidRDefault="00CA0C21" w:rsidP="00CA0C21">
            <w:pPr>
              <w:spacing w:after="0"/>
              <w:jc w:val="center"/>
              <w:rPr>
                <w:rFonts w:eastAsia="Times New Roman" w:cs="Times New Roman"/>
                <w:sz w:val="28"/>
                <w:szCs w:val="28"/>
              </w:rPr>
            </w:pPr>
          </w:p>
        </w:tc>
        <w:tc>
          <w:tcPr>
            <w:tcW w:w="0" w:type="auto"/>
            <w:tcBorders>
              <w:top w:val="dotted" w:sz="4" w:space="0" w:color="auto"/>
              <w:left w:val="single" w:sz="4" w:space="0" w:color="auto"/>
              <w:bottom w:val="dotted" w:sz="4" w:space="0" w:color="auto"/>
              <w:right w:val="single" w:sz="4" w:space="0" w:color="auto"/>
            </w:tcBorders>
            <w:vAlign w:val="center"/>
          </w:tcPr>
          <w:p w14:paraId="6BD75E56"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r>
      <w:tr w:rsidR="00CA0C21" w:rsidRPr="0020630E" w14:paraId="7AAB6CE5" w14:textId="77777777" w:rsidTr="00541BCF">
        <w:tc>
          <w:tcPr>
            <w:tcW w:w="0" w:type="auto"/>
            <w:tcBorders>
              <w:top w:val="dotted" w:sz="4" w:space="0" w:color="auto"/>
              <w:left w:val="single" w:sz="4" w:space="0" w:color="auto"/>
              <w:bottom w:val="dotted" w:sz="4" w:space="0" w:color="auto"/>
              <w:right w:val="single" w:sz="4" w:space="0" w:color="auto"/>
            </w:tcBorders>
            <w:vAlign w:val="center"/>
          </w:tcPr>
          <w:p w14:paraId="1E100E33" w14:textId="5042D3DD" w:rsidR="00CA0C21" w:rsidRPr="003550A0" w:rsidRDefault="009C0EC1" w:rsidP="00CA0C21">
            <w:pPr>
              <w:spacing w:after="0"/>
              <w:jc w:val="center"/>
              <w:rPr>
                <w:rFonts w:eastAsia="Times New Roman" w:cs="Times New Roman"/>
                <w:b/>
                <w:bCs/>
                <w:sz w:val="28"/>
                <w:szCs w:val="28"/>
              </w:rPr>
            </w:pPr>
            <w:r w:rsidRPr="003550A0">
              <w:rPr>
                <w:rFonts w:eastAsia="Times New Roman" w:cs="Times New Roman"/>
                <w:b/>
                <w:bCs/>
                <w:sz w:val="28"/>
                <w:szCs w:val="28"/>
              </w:rPr>
              <w:t>5</w:t>
            </w:r>
          </w:p>
        </w:tc>
        <w:tc>
          <w:tcPr>
            <w:tcW w:w="0" w:type="auto"/>
            <w:tcBorders>
              <w:top w:val="dotted" w:sz="4" w:space="0" w:color="auto"/>
              <w:left w:val="single" w:sz="4" w:space="0" w:color="auto"/>
              <w:bottom w:val="dotted" w:sz="4" w:space="0" w:color="auto"/>
              <w:right w:val="single" w:sz="4" w:space="0" w:color="auto"/>
            </w:tcBorders>
          </w:tcPr>
          <w:p w14:paraId="7D91D11B" w14:textId="237EF320" w:rsidR="009C0EC1" w:rsidRPr="007368E8" w:rsidRDefault="009C0EC1" w:rsidP="007368E8">
            <w:pPr>
              <w:tabs>
                <w:tab w:val="right" w:pos="9072"/>
              </w:tabs>
              <w:spacing w:after="0"/>
              <w:rPr>
                <w:rFonts w:eastAsia="Times New Roman" w:cs="Times New Roman"/>
                <w:b/>
                <w:bCs/>
                <w:sz w:val="28"/>
                <w:szCs w:val="28"/>
              </w:rPr>
            </w:pPr>
            <w:r w:rsidRPr="007368E8">
              <w:rPr>
                <w:rFonts w:eastAsia="Times New Roman" w:cs="Times New Roman"/>
                <w:b/>
                <w:bCs/>
                <w:sz w:val="28"/>
                <w:szCs w:val="28"/>
              </w:rPr>
              <w:t>Chương 4</w:t>
            </w:r>
            <w:r w:rsidR="007368E8" w:rsidRPr="007368E8">
              <w:rPr>
                <w:rFonts w:eastAsia="Times New Roman" w:cs="Times New Roman"/>
                <w:b/>
                <w:bCs/>
                <w:sz w:val="28"/>
                <w:szCs w:val="28"/>
              </w:rPr>
              <w:t>.</w:t>
            </w:r>
            <w:r w:rsidRPr="007368E8">
              <w:rPr>
                <w:rFonts w:eastAsia="Times New Roman" w:cs="Times New Roman"/>
                <w:b/>
                <w:bCs/>
                <w:sz w:val="28"/>
                <w:szCs w:val="28"/>
              </w:rPr>
              <w:t xml:space="preserve"> Chuyên đề Thể thao tự chọn môn Bóng chuyền</w:t>
            </w:r>
          </w:p>
          <w:p w14:paraId="5E0FFDBB" w14:textId="0EE61AED"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lastRenderedPageBreak/>
              <w:t>1.</w:t>
            </w:r>
            <w:r w:rsidR="002B29CE" w:rsidRPr="007368E8">
              <w:rPr>
                <w:rFonts w:eastAsia="Times New Roman" w:cs="Times New Roman"/>
                <w:sz w:val="28"/>
                <w:szCs w:val="28"/>
              </w:rPr>
              <w:t xml:space="preserve"> L</w:t>
            </w:r>
            <w:r w:rsidRPr="007368E8">
              <w:rPr>
                <w:rFonts w:eastAsia="Times New Roman" w:cs="Times New Roman"/>
                <w:sz w:val="28"/>
                <w:szCs w:val="28"/>
              </w:rPr>
              <w:t>ý thuyết bóng chuyền</w:t>
            </w:r>
          </w:p>
          <w:p w14:paraId="2685D1C4" w14:textId="64DB20F2"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2.</w:t>
            </w:r>
            <w:r w:rsidR="002B29CE" w:rsidRPr="007368E8">
              <w:rPr>
                <w:rFonts w:eastAsia="Times New Roman" w:cs="Times New Roman"/>
                <w:sz w:val="28"/>
                <w:szCs w:val="28"/>
              </w:rPr>
              <w:t xml:space="preserve"> </w:t>
            </w:r>
            <w:r w:rsidRPr="007368E8">
              <w:rPr>
                <w:rFonts w:eastAsia="Times New Roman" w:cs="Times New Roman"/>
                <w:sz w:val="28"/>
                <w:szCs w:val="28"/>
              </w:rPr>
              <w:t xml:space="preserve">Các động tác kỹ thuật </w:t>
            </w:r>
          </w:p>
          <w:p w14:paraId="76CD1614" w14:textId="458BD26F"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3.</w:t>
            </w:r>
            <w:r w:rsidR="002B29CE" w:rsidRPr="007368E8">
              <w:rPr>
                <w:rFonts w:eastAsia="Times New Roman" w:cs="Times New Roman"/>
                <w:sz w:val="28"/>
                <w:szCs w:val="28"/>
              </w:rPr>
              <w:t xml:space="preserve"> </w:t>
            </w:r>
            <w:r w:rsidRPr="007368E8">
              <w:rPr>
                <w:rFonts w:eastAsia="Times New Roman" w:cs="Times New Roman"/>
                <w:sz w:val="28"/>
                <w:szCs w:val="28"/>
              </w:rPr>
              <w:t>Tư thế cơ bản, các bước di chuyển</w:t>
            </w:r>
          </w:p>
          <w:p w14:paraId="34D50137" w14:textId="2014C318"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4.</w:t>
            </w:r>
            <w:r w:rsidR="002B29CE" w:rsidRPr="007368E8">
              <w:rPr>
                <w:rFonts w:eastAsia="Times New Roman" w:cs="Times New Roman"/>
                <w:sz w:val="28"/>
                <w:szCs w:val="28"/>
              </w:rPr>
              <w:t xml:space="preserve"> </w:t>
            </w:r>
            <w:r w:rsidRPr="007368E8">
              <w:rPr>
                <w:rFonts w:eastAsia="Times New Roman" w:cs="Times New Roman"/>
                <w:sz w:val="28"/>
                <w:szCs w:val="28"/>
              </w:rPr>
              <w:t>Kỹ thuật chuyền bóng cao tay cơ bản (chuyền bước 2)</w:t>
            </w:r>
          </w:p>
          <w:p w14:paraId="6A9C6FDF" w14:textId="578D303B"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5.</w:t>
            </w:r>
            <w:r w:rsidR="002B29CE" w:rsidRPr="007368E8">
              <w:rPr>
                <w:rFonts w:eastAsia="Times New Roman" w:cs="Times New Roman"/>
                <w:sz w:val="28"/>
                <w:szCs w:val="28"/>
              </w:rPr>
              <w:t xml:space="preserve"> </w:t>
            </w:r>
            <w:r w:rsidRPr="007368E8">
              <w:rPr>
                <w:rFonts w:eastAsia="Times New Roman" w:cs="Times New Roman"/>
                <w:sz w:val="28"/>
                <w:szCs w:val="28"/>
              </w:rPr>
              <w:t>Kỹ thuật chuyền bóng thấp tay cơ bản (chuyền bước 1)</w:t>
            </w:r>
          </w:p>
          <w:p w14:paraId="0E7CB680" w14:textId="5E803055"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6.</w:t>
            </w:r>
            <w:r w:rsidR="002B29CE" w:rsidRPr="007368E8">
              <w:rPr>
                <w:rFonts w:eastAsia="Times New Roman" w:cs="Times New Roman"/>
                <w:sz w:val="28"/>
                <w:szCs w:val="28"/>
              </w:rPr>
              <w:t xml:space="preserve"> </w:t>
            </w:r>
            <w:r w:rsidRPr="007368E8">
              <w:rPr>
                <w:rFonts w:eastAsia="Times New Roman" w:cs="Times New Roman"/>
                <w:sz w:val="28"/>
                <w:szCs w:val="28"/>
              </w:rPr>
              <w:t>Kỹ thuật phát bóng thấp tay trước mặt</w:t>
            </w:r>
          </w:p>
          <w:p w14:paraId="617202F9" w14:textId="76CB121B" w:rsidR="009C0EC1" w:rsidRPr="007368E8" w:rsidRDefault="009C0EC1" w:rsidP="007368E8">
            <w:pPr>
              <w:tabs>
                <w:tab w:val="right" w:pos="9072"/>
              </w:tabs>
              <w:spacing w:after="0"/>
              <w:rPr>
                <w:rFonts w:eastAsia="Times New Roman" w:cs="Times New Roman"/>
                <w:sz w:val="28"/>
                <w:szCs w:val="28"/>
              </w:rPr>
            </w:pPr>
            <w:r w:rsidRPr="007368E8">
              <w:rPr>
                <w:rFonts w:eastAsia="Times New Roman" w:cs="Times New Roman"/>
                <w:sz w:val="28"/>
                <w:szCs w:val="28"/>
              </w:rPr>
              <w:t>7.</w:t>
            </w:r>
            <w:r w:rsidR="002B29CE" w:rsidRPr="007368E8">
              <w:rPr>
                <w:rFonts w:eastAsia="Times New Roman" w:cs="Times New Roman"/>
                <w:sz w:val="28"/>
                <w:szCs w:val="28"/>
              </w:rPr>
              <w:t xml:space="preserve"> </w:t>
            </w:r>
            <w:r w:rsidRPr="007368E8">
              <w:rPr>
                <w:rFonts w:eastAsia="Times New Roman" w:cs="Times New Roman"/>
                <w:sz w:val="28"/>
                <w:szCs w:val="28"/>
              </w:rPr>
              <w:t>Kỹ thuật phát bóng cao tay trước mặt</w:t>
            </w:r>
          </w:p>
          <w:p w14:paraId="6DE8E651" w14:textId="67827EDB" w:rsidR="009C0EC1" w:rsidRPr="007368E8" w:rsidRDefault="009C0EC1" w:rsidP="007368E8">
            <w:pPr>
              <w:tabs>
                <w:tab w:val="right" w:pos="9072"/>
              </w:tabs>
              <w:spacing w:after="0"/>
              <w:textAlignment w:val="baseline"/>
              <w:rPr>
                <w:rFonts w:eastAsia="Times New Roman" w:cs="Times New Roman"/>
                <w:sz w:val="28"/>
                <w:szCs w:val="28"/>
              </w:rPr>
            </w:pPr>
            <w:r w:rsidRPr="007368E8">
              <w:rPr>
                <w:rFonts w:eastAsia="Times New Roman" w:cs="Times New Roman"/>
                <w:sz w:val="28"/>
                <w:szCs w:val="28"/>
              </w:rPr>
              <w:t>8.</w:t>
            </w:r>
            <w:r w:rsidR="002B29CE" w:rsidRPr="007368E8">
              <w:rPr>
                <w:rFonts w:eastAsia="Times New Roman" w:cs="Times New Roman"/>
                <w:sz w:val="28"/>
                <w:szCs w:val="28"/>
              </w:rPr>
              <w:t xml:space="preserve"> </w:t>
            </w:r>
            <w:r w:rsidRPr="007368E8">
              <w:rPr>
                <w:rFonts w:eastAsia="Times New Roman" w:cs="Times New Roman"/>
                <w:sz w:val="28"/>
                <w:szCs w:val="28"/>
              </w:rPr>
              <w:t>Một số quy định của Luật Bóng chuyền</w:t>
            </w:r>
          </w:p>
          <w:p w14:paraId="68FD860E" w14:textId="1AD8A5CB" w:rsidR="00CA0C21" w:rsidRPr="002B29CE" w:rsidRDefault="009C0EC1" w:rsidP="007368E8">
            <w:pPr>
              <w:tabs>
                <w:tab w:val="right" w:pos="9072"/>
              </w:tabs>
              <w:spacing w:after="0"/>
              <w:rPr>
                <w:rFonts w:eastAsia="Times New Roman" w:cs="Times New Roman"/>
                <w:szCs w:val="26"/>
              </w:rPr>
            </w:pPr>
            <w:r w:rsidRPr="007368E8">
              <w:rPr>
                <w:rFonts w:eastAsia="Times New Roman" w:cs="Times New Roman"/>
                <w:sz w:val="28"/>
                <w:szCs w:val="28"/>
              </w:rPr>
              <w:t>9. Kiểm tra giáo dục thể chất chung.</w:t>
            </w:r>
          </w:p>
        </w:tc>
        <w:tc>
          <w:tcPr>
            <w:tcW w:w="0" w:type="auto"/>
            <w:tcBorders>
              <w:top w:val="dotted" w:sz="4" w:space="0" w:color="auto"/>
              <w:left w:val="single" w:sz="4" w:space="0" w:color="auto"/>
              <w:bottom w:val="dotted" w:sz="4" w:space="0" w:color="auto"/>
              <w:right w:val="single" w:sz="4" w:space="0" w:color="auto"/>
            </w:tcBorders>
            <w:vAlign w:val="center"/>
          </w:tcPr>
          <w:p w14:paraId="610CA485" w14:textId="0DAB2B22" w:rsidR="00CA0C21" w:rsidRPr="007368E8" w:rsidRDefault="00CA0C21" w:rsidP="00CA0C21">
            <w:pPr>
              <w:spacing w:after="0"/>
              <w:jc w:val="center"/>
              <w:rPr>
                <w:rFonts w:eastAsia="Times New Roman" w:cs="Times New Roman"/>
                <w:b/>
                <w:bCs/>
                <w:sz w:val="28"/>
                <w:szCs w:val="28"/>
              </w:rPr>
            </w:pPr>
            <w:r w:rsidRPr="007368E8">
              <w:rPr>
                <w:rFonts w:eastAsia="Times New Roman" w:cs="Times New Roman"/>
                <w:b/>
                <w:bCs/>
                <w:sz w:val="28"/>
                <w:szCs w:val="28"/>
              </w:rPr>
              <w:lastRenderedPageBreak/>
              <w:t>1</w:t>
            </w:r>
            <w:r w:rsidR="009C0EC1" w:rsidRPr="007368E8">
              <w:rPr>
                <w:rFonts w:eastAsia="Times New Roman" w:cs="Times New Roman"/>
                <w:b/>
                <w:bCs/>
                <w:sz w:val="28"/>
                <w:szCs w:val="28"/>
              </w:rPr>
              <w:t>5</w:t>
            </w:r>
          </w:p>
        </w:tc>
        <w:tc>
          <w:tcPr>
            <w:tcW w:w="0" w:type="auto"/>
            <w:tcBorders>
              <w:top w:val="dotted" w:sz="4" w:space="0" w:color="auto"/>
              <w:left w:val="single" w:sz="4" w:space="0" w:color="auto"/>
              <w:bottom w:val="dotted" w:sz="4" w:space="0" w:color="auto"/>
              <w:right w:val="single" w:sz="4" w:space="0" w:color="auto"/>
            </w:tcBorders>
            <w:vAlign w:val="center"/>
          </w:tcPr>
          <w:p w14:paraId="3D106F90"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left w:val="single" w:sz="4" w:space="0" w:color="auto"/>
              <w:bottom w:val="dotted" w:sz="4" w:space="0" w:color="auto"/>
              <w:right w:val="single" w:sz="4" w:space="0" w:color="auto"/>
            </w:tcBorders>
            <w:vAlign w:val="center"/>
          </w:tcPr>
          <w:p w14:paraId="3A94BAB5" w14:textId="452DEA13"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r w:rsidR="009C0EC1">
              <w:rPr>
                <w:rFonts w:eastAsia="Times New Roman" w:cs="Times New Roman"/>
                <w:sz w:val="28"/>
                <w:szCs w:val="28"/>
              </w:rPr>
              <w:t>3</w:t>
            </w:r>
          </w:p>
        </w:tc>
        <w:tc>
          <w:tcPr>
            <w:tcW w:w="0" w:type="auto"/>
            <w:tcBorders>
              <w:top w:val="dotted" w:sz="4" w:space="0" w:color="auto"/>
              <w:left w:val="single" w:sz="4" w:space="0" w:color="auto"/>
              <w:bottom w:val="dotted" w:sz="4" w:space="0" w:color="auto"/>
              <w:right w:val="single" w:sz="4" w:space="0" w:color="auto"/>
            </w:tcBorders>
            <w:vAlign w:val="center"/>
          </w:tcPr>
          <w:p w14:paraId="76CB91F5" w14:textId="77777777" w:rsidR="00CA0C21" w:rsidRPr="0020630E" w:rsidRDefault="00CA0C21" w:rsidP="00CA0C21">
            <w:pPr>
              <w:spacing w:after="0"/>
              <w:jc w:val="center"/>
              <w:rPr>
                <w:rFonts w:eastAsia="Times New Roman" w:cs="Times New Roman"/>
                <w:sz w:val="28"/>
                <w:szCs w:val="28"/>
              </w:rPr>
            </w:pPr>
            <w:r w:rsidRPr="0020630E">
              <w:rPr>
                <w:rFonts w:eastAsia="Times New Roman" w:cs="Times New Roman"/>
                <w:sz w:val="28"/>
                <w:szCs w:val="28"/>
              </w:rPr>
              <w:t>1</w:t>
            </w:r>
          </w:p>
        </w:tc>
      </w:tr>
      <w:tr w:rsidR="00CA0C21" w:rsidRPr="0020630E" w14:paraId="3299BF4D" w14:textId="77777777" w:rsidTr="0023466C">
        <w:tc>
          <w:tcPr>
            <w:tcW w:w="0" w:type="auto"/>
            <w:tcBorders>
              <w:top w:val="single" w:sz="4" w:space="0" w:color="auto"/>
              <w:left w:val="single" w:sz="4" w:space="0" w:color="auto"/>
              <w:bottom w:val="single" w:sz="4" w:space="0" w:color="auto"/>
              <w:right w:val="single" w:sz="4" w:space="0" w:color="auto"/>
            </w:tcBorders>
          </w:tcPr>
          <w:p w14:paraId="1D7D8800" w14:textId="77777777" w:rsidR="00CA0C21" w:rsidRPr="003550A0" w:rsidRDefault="00CA0C21" w:rsidP="00CA0C21">
            <w:pPr>
              <w:spacing w:after="0"/>
              <w:jc w:val="center"/>
              <w:rPr>
                <w:rFonts w:eastAsia="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tcPr>
          <w:p w14:paraId="73D736BF" w14:textId="77777777" w:rsidR="00CA0C21" w:rsidRPr="0020630E" w:rsidRDefault="00CA0C21" w:rsidP="00CA0C21">
            <w:pPr>
              <w:spacing w:after="0"/>
              <w:jc w:val="center"/>
              <w:rPr>
                <w:rFonts w:eastAsia="Times New Roman" w:cs="Times New Roman"/>
                <w:b/>
                <w:sz w:val="28"/>
                <w:szCs w:val="28"/>
              </w:rPr>
            </w:pPr>
            <w:r w:rsidRPr="0020630E">
              <w:rPr>
                <w:rFonts w:eastAsia="Times New Roman" w:cs="Times New Roman"/>
                <w:b/>
                <w:sz w:val="28"/>
                <w:szCs w:val="28"/>
              </w:rPr>
              <w:t>Cộng</w:t>
            </w:r>
          </w:p>
        </w:tc>
        <w:tc>
          <w:tcPr>
            <w:tcW w:w="0" w:type="auto"/>
            <w:tcBorders>
              <w:top w:val="single" w:sz="4" w:space="0" w:color="auto"/>
              <w:left w:val="single" w:sz="4" w:space="0" w:color="auto"/>
              <w:bottom w:val="single" w:sz="4" w:space="0" w:color="auto"/>
              <w:right w:val="single" w:sz="4" w:space="0" w:color="auto"/>
            </w:tcBorders>
            <w:vAlign w:val="center"/>
          </w:tcPr>
          <w:p w14:paraId="225C39EB" w14:textId="77777777" w:rsidR="00CA0C21" w:rsidRPr="0020630E" w:rsidRDefault="00CA0C21" w:rsidP="00CA0C21">
            <w:pPr>
              <w:spacing w:after="0"/>
              <w:jc w:val="center"/>
              <w:rPr>
                <w:rFonts w:eastAsia="Times New Roman" w:cs="Times New Roman"/>
                <w:b/>
                <w:sz w:val="28"/>
                <w:szCs w:val="28"/>
              </w:rPr>
            </w:pPr>
            <w:r w:rsidRPr="0020630E">
              <w:rPr>
                <w:rFonts w:eastAsia="Times New Roman" w:cs="Times New Roman"/>
                <w:b/>
                <w:sz w:val="28"/>
                <w:szCs w:val="28"/>
              </w:rPr>
              <w:t>30</w:t>
            </w:r>
          </w:p>
        </w:tc>
        <w:tc>
          <w:tcPr>
            <w:tcW w:w="0" w:type="auto"/>
            <w:tcBorders>
              <w:top w:val="single" w:sz="4" w:space="0" w:color="auto"/>
              <w:left w:val="single" w:sz="4" w:space="0" w:color="auto"/>
              <w:bottom w:val="single" w:sz="4" w:space="0" w:color="auto"/>
              <w:right w:val="single" w:sz="4" w:space="0" w:color="auto"/>
            </w:tcBorders>
            <w:vAlign w:val="center"/>
          </w:tcPr>
          <w:p w14:paraId="4726C204" w14:textId="77777777" w:rsidR="00CA0C21" w:rsidRPr="0020630E" w:rsidRDefault="00CA0C21" w:rsidP="00CA0C21">
            <w:pPr>
              <w:spacing w:after="0"/>
              <w:jc w:val="center"/>
              <w:rPr>
                <w:rFonts w:eastAsia="Times New Roman" w:cs="Times New Roman"/>
                <w:b/>
                <w:sz w:val="28"/>
                <w:szCs w:val="28"/>
              </w:rPr>
            </w:pPr>
            <w:r w:rsidRPr="0020630E">
              <w:rPr>
                <w:rFonts w:eastAsia="Times New Roman" w:cs="Times New Roman"/>
                <w:b/>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14:paraId="34EDDE88" w14:textId="77777777" w:rsidR="00CA0C21" w:rsidRPr="0020630E" w:rsidRDefault="00CA0C21" w:rsidP="00CA0C21">
            <w:pPr>
              <w:spacing w:after="0"/>
              <w:jc w:val="center"/>
              <w:rPr>
                <w:rFonts w:eastAsia="Times New Roman" w:cs="Times New Roman"/>
                <w:b/>
                <w:sz w:val="28"/>
                <w:szCs w:val="28"/>
              </w:rPr>
            </w:pPr>
            <w:r w:rsidRPr="0020630E">
              <w:rPr>
                <w:rFonts w:eastAsia="Times New Roman" w:cs="Times New Roman"/>
                <w:b/>
                <w:sz w:val="28"/>
                <w:szCs w:val="28"/>
              </w:rPr>
              <w:t>24</w:t>
            </w:r>
          </w:p>
        </w:tc>
        <w:tc>
          <w:tcPr>
            <w:tcW w:w="0" w:type="auto"/>
            <w:tcBorders>
              <w:top w:val="single" w:sz="4" w:space="0" w:color="auto"/>
              <w:left w:val="single" w:sz="4" w:space="0" w:color="auto"/>
              <w:bottom w:val="single" w:sz="4" w:space="0" w:color="auto"/>
              <w:right w:val="single" w:sz="4" w:space="0" w:color="auto"/>
            </w:tcBorders>
            <w:vAlign w:val="center"/>
          </w:tcPr>
          <w:p w14:paraId="247EE166" w14:textId="77777777" w:rsidR="00CA0C21" w:rsidRPr="0020630E" w:rsidRDefault="00CA0C21" w:rsidP="00CA0C21">
            <w:pPr>
              <w:spacing w:after="0"/>
              <w:jc w:val="center"/>
              <w:rPr>
                <w:rFonts w:eastAsia="Times New Roman" w:cs="Times New Roman"/>
                <w:b/>
                <w:sz w:val="28"/>
                <w:szCs w:val="28"/>
              </w:rPr>
            </w:pPr>
            <w:r w:rsidRPr="0020630E">
              <w:rPr>
                <w:rFonts w:eastAsia="Times New Roman" w:cs="Times New Roman"/>
                <w:b/>
                <w:sz w:val="28"/>
                <w:szCs w:val="28"/>
              </w:rPr>
              <w:t>2</w:t>
            </w:r>
          </w:p>
        </w:tc>
      </w:tr>
    </w:tbl>
    <w:p w14:paraId="4E267A3C" w14:textId="77777777" w:rsidR="009E3EA9" w:rsidRPr="007368E8" w:rsidRDefault="009E3EA9" w:rsidP="00974293">
      <w:pPr>
        <w:tabs>
          <w:tab w:val="left" w:pos="709"/>
        </w:tabs>
        <w:spacing w:after="0"/>
        <w:jc w:val="both"/>
        <w:rPr>
          <w:rFonts w:eastAsia="Times New Roman" w:cs="Times New Roman"/>
          <w:bCs/>
          <w:iCs/>
          <w:sz w:val="28"/>
          <w:szCs w:val="28"/>
          <w:lang w:val="sv-SE"/>
        </w:rPr>
      </w:pPr>
      <w:r w:rsidRPr="007368E8">
        <w:rPr>
          <w:rFonts w:eastAsia="Times New Roman" w:cs="Times New Roman"/>
          <w:bCs/>
          <w:iCs/>
          <w:sz w:val="28"/>
          <w:szCs w:val="28"/>
          <w:lang w:val="sv-SE"/>
        </w:rPr>
        <w:t>2. Nội dung chi tiết</w:t>
      </w:r>
    </w:p>
    <w:p w14:paraId="56590381" w14:textId="77777777" w:rsidR="002364E2" w:rsidRDefault="002364E2" w:rsidP="002364E2">
      <w:pPr>
        <w:tabs>
          <w:tab w:val="left" w:pos="6804"/>
        </w:tabs>
        <w:spacing w:after="0"/>
        <w:rPr>
          <w:rFonts w:eastAsia="Times New Roman" w:cs="Times New Roman"/>
          <w:b/>
          <w:sz w:val="28"/>
          <w:szCs w:val="28"/>
          <w:lang w:val="sv-SE"/>
        </w:rPr>
      </w:pPr>
    </w:p>
    <w:p w14:paraId="7CDB4623" w14:textId="4FB46379" w:rsidR="009E3EA9" w:rsidRPr="004C1928" w:rsidRDefault="00D108CD" w:rsidP="002364E2">
      <w:pPr>
        <w:tabs>
          <w:tab w:val="left" w:pos="6804"/>
        </w:tabs>
        <w:spacing w:after="0"/>
        <w:rPr>
          <w:rFonts w:eastAsia="Times New Roman" w:cs="Times New Roman"/>
          <w:b/>
          <w:sz w:val="28"/>
          <w:szCs w:val="28"/>
          <w:lang w:val="sv-SE"/>
        </w:rPr>
      </w:pPr>
      <w:r w:rsidRPr="002364E2">
        <w:rPr>
          <w:rFonts w:eastAsia="Times New Roman" w:cs="Times New Roman"/>
          <w:b/>
          <w:sz w:val="28"/>
          <w:szCs w:val="28"/>
          <w:lang w:val="sv-SE"/>
        </w:rPr>
        <w:t>Chương 1</w:t>
      </w:r>
      <w:r w:rsidR="007368E8" w:rsidRPr="002364E2">
        <w:rPr>
          <w:rFonts w:eastAsia="Times New Roman" w:cs="Times New Roman"/>
          <w:b/>
          <w:sz w:val="28"/>
          <w:szCs w:val="28"/>
          <w:lang w:val="sv-SE"/>
        </w:rPr>
        <w:t>.</w:t>
      </w:r>
      <w:r w:rsidRPr="002364E2">
        <w:rPr>
          <w:rFonts w:eastAsia="Times New Roman" w:cs="Times New Roman"/>
          <w:b/>
          <w:sz w:val="28"/>
          <w:szCs w:val="28"/>
          <w:lang w:val="sv-SE"/>
        </w:rPr>
        <w:t xml:space="preserve"> </w:t>
      </w:r>
      <w:r w:rsidR="009E3EA9" w:rsidRPr="002364E2">
        <w:rPr>
          <w:rFonts w:eastAsia="Times New Roman" w:cs="Times New Roman"/>
          <w:b/>
          <w:sz w:val="28"/>
          <w:szCs w:val="28"/>
          <w:lang w:val="sv-SE"/>
        </w:rPr>
        <w:t>B</w:t>
      </w:r>
      <w:r w:rsidRPr="002364E2">
        <w:rPr>
          <w:rFonts w:eastAsia="Times New Roman" w:cs="Times New Roman"/>
          <w:b/>
          <w:sz w:val="28"/>
          <w:szCs w:val="28"/>
          <w:lang w:val="sv-SE"/>
        </w:rPr>
        <w:t>ài mở đầu</w:t>
      </w:r>
      <w:r w:rsidR="009E3EA9" w:rsidRPr="004C1928">
        <w:rPr>
          <w:rFonts w:eastAsia="Times New Roman" w:cs="Times New Roman"/>
          <w:i/>
          <w:sz w:val="28"/>
          <w:szCs w:val="28"/>
          <w:lang w:val="sv-SE"/>
        </w:rPr>
        <w:tab/>
        <w:t>Thời gian: 1 giờ</w:t>
      </w:r>
    </w:p>
    <w:p w14:paraId="031EB7B6" w14:textId="77777777" w:rsidR="009E3EA9" w:rsidRPr="002364E2" w:rsidRDefault="009E3EA9" w:rsidP="002364E2">
      <w:pPr>
        <w:tabs>
          <w:tab w:val="left" w:pos="709"/>
        </w:tabs>
        <w:spacing w:after="0"/>
        <w:jc w:val="both"/>
        <w:rPr>
          <w:rFonts w:eastAsia="Times New Roman" w:cs="Times New Roman"/>
          <w:b/>
          <w:iCs/>
          <w:sz w:val="28"/>
          <w:szCs w:val="28"/>
          <w:lang w:val="sv-SE"/>
        </w:rPr>
      </w:pPr>
      <w:r w:rsidRPr="002364E2">
        <w:rPr>
          <w:rFonts w:eastAsia="Times New Roman" w:cs="Times New Roman"/>
          <w:b/>
          <w:iCs/>
          <w:sz w:val="28"/>
          <w:szCs w:val="28"/>
          <w:lang w:val="sv-SE"/>
        </w:rPr>
        <w:t>1. Mục tiêu</w:t>
      </w:r>
    </w:p>
    <w:p w14:paraId="4C7A727F"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xml:space="preserve">Sau khi học xong bài này, người học đạt được:  </w:t>
      </w:r>
    </w:p>
    <w:p w14:paraId="10874084" w14:textId="77777777" w:rsidR="009E3EA9" w:rsidRPr="002364E2" w:rsidRDefault="009E3EA9" w:rsidP="002364E2">
      <w:pPr>
        <w:spacing w:after="0"/>
        <w:jc w:val="both"/>
        <w:rPr>
          <w:rFonts w:eastAsia="Times New Roman" w:cs="Times New Roman"/>
          <w:iCs/>
          <w:sz w:val="28"/>
          <w:szCs w:val="28"/>
          <w:lang w:val="sv-SE"/>
        </w:rPr>
      </w:pPr>
      <w:r w:rsidRPr="002364E2">
        <w:rPr>
          <w:rFonts w:eastAsia="Times New Roman" w:cs="Times New Roman"/>
          <w:sz w:val="28"/>
          <w:szCs w:val="28"/>
          <w:lang w:val="sv-SE"/>
        </w:rPr>
        <w:t>Trình bày được vị trí, tính chất, mục tiêu, nội dung chính, phương pháp dạy học và đánh giá môn học.</w:t>
      </w:r>
    </w:p>
    <w:p w14:paraId="2FC2D249" w14:textId="77777777" w:rsidR="009E3EA9" w:rsidRPr="002364E2" w:rsidRDefault="009E3EA9" w:rsidP="002364E2">
      <w:pPr>
        <w:tabs>
          <w:tab w:val="left" w:pos="709"/>
        </w:tabs>
        <w:spacing w:after="0"/>
        <w:jc w:val="both"/>
        <w:rPr>
          <w:rFonts w:eastAsia="Times New Roman" w:cs="Times New Roman"/>
          <w:b/>
          <w:iCs/>
          <w:sz w:val="28"/>
          <w:szCs w:val="28"/>
          <w:lang w:val="sv-SE"/>
        </w:rPr>
      </w:pPr>
      <w:r w:rsidRPr="002364E2">
        <w:rPr>
          <w:rFonts w:eastAsia="Times New Roman" w:cs="Times New Roman"/>
          <w:b/>
          <w:iCs/>
          <w:sz w:val="28"/>
          <w:szCs w:val="28"/>
          <w:lang w:val="sv-SE"/>
        </w:rPr>
        <w:t>2. Nội dung</w:t>
      </w:r>
      <w:r w:rsidRPr="002364E2">
        <w:rPr>
          <w:rFonts w:eastAsia="Times New Roman" w:cs="Times New Roman"/>
          <w:b/>
          <w:iCs/>
          <w:sz w:val="28"/>
          <w:szCs w:val="28"/>
          <w:lang w:val="sv-SE"/>
        </w:rPr>
        <w:tab/>
      </w:r>
    </w:p>
    <w:p w14:paraId="6009F530" w14:textId="63839176"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1. Vị trí, tính chất môn học</w:t>
      </w:r>
    </w:p>
    <w:p w14:paraId="791014E4" w14:textId="76079607"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2. Mục tiêu của môn học</w:t>
      </w:r>
    </w:p>
    <w:p w14:paraId="78FE6297" w14:textId="33B8FED4"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3. Nội dung chính</w:t>
      </w:r>
    </w:p>
    <w:p w14:paraId="52192D1F" w14:textId="4A40A6E1"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lastRenderedPageBreak/>
        <w:t>4. Tổ chức dạy học và đánh giá kết quả học tập</w:t>
      </w:r>
    </w:p>
    <w:p w14:paraId="20CF5700" w14:textId="77777777" w:rsidR="00275081" w:rsidRPr="002364E2" w:rsidRDefault="00275081" w:rsidP="002364E2">
      <w:pPr>
        <w:tabs>
          <w:tab w:val="left" w:pos="6804"/>
        </w:tabs>
        <w:spacing w:after="0"/>
        <w:rPr>
          <w:rFonts w:eastAsia="Times New Roman" w:cs="Times New Roman"/>
          <w:b/>
          <w:sz w:val="28"/>
          <w:szCs w:val="28"/>
          <w:lang w:val="sv-SE"/>
        </w:rPr>
      </w:pPr>
    </w:p>
    <w:p w14:paraId="459CE0AA" w14:textId="59F12098" w:rsidR="009E3EA9" w:rsidRPr="002364E2" w:rsidRDefault="00214E98" w:rsidP="002364E2">
      <w:pPr>
        <w:tabs>
          <w:tab w:val="left" w:pos="426"/>
        </w:tabs>
        <w:spacing w:after="0"/>
        <w:rPr>
          <w:rFonts w:eastAsia="Times New Roman" w:cs="Times New Roman"/>
          <w:b/>
          <w:sz w:val="28"/>
          <w:szCs w:val="28"/>
          <w:lang w:val="sv-SE"/>
        </w:rPr>
      </w:pPr>
      <w:r w:rsidRPr="002364E2">
        <w:rPr>
          <w:rFonts w:eastAsia="Times New Roman" w:cs="Times New Roman"/>
          <w:b/>
          <w:bCs/>
          <w:sz w:val="28"/>
          <w:szCs w:val="28"/>
          <w:lang w:val="sv-SE"/>
        </w:rPr>
        <w:t>Chương 2</w:t>
      </w:r>
      <w:r w:rsidR="00275081" w:rsidRPr="002364E2">
        <w:rPr>
          <w:rFonts w:eastAsia="Times New Roman" w:cs="Times New Roman"/>
          <w:b/>
          <w:bCs/>
          <w:sz w:val="28"/>
          <w:szCs w:val="28"/>
          <w:lang w:val="sv-SE"/>
        </w:rPr>
        <w:t>.</w:t>
      </w:r>
      <w:r w:rsidR="009E3EA9" w:rsidRPr="002364E2">
        <w:rPr>
          <w:rFonts w:eastAsia="Times New Roman" w:cs="Times New Roman"/>
          <w:b/>
          <w:bCs/>
          <w:sz w:val="28"/>
          <w:szCs w:val="28"/>
          <w:lang w:val="sv-SE"/>
        </w:rPr>
        <w:t xml:space="preserve"> T</w:t>
      </w:r>
      <w:r w:rsidR="00275081" w:rsidRPr="002364E2">
        <w:rPr>
          <w:rFonts w:eastAsia="Times New Roman" w:cs="Times New Roman"/>
          <w:b/>
          <w:bCs/>
          <w:sz w:val="28"/>
          <w:szCs w:val="28"/>
          <w:lang w:val="sv-SE"/>
        </w:rPr>
        <w:t>hể dục cơ bản</w:t>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3466C" w:rsidRPr="002364E2">
        <w:rPr>
          <w:rFonts w:eastAsia="Times New Roman" w:cs="Times New Roman"/>
          <w:sz w:val="28"/>
          <w:szCs w:val="28"/>
          <w:lang w:val="sv-SE"/>
        </w:rPr>
        <w:tab/>
      </w:r>
      <w:r w:rsidR="00275081" w:rsidRPr="002364E2">
        <w:rPr>
          <w:rFonts w:eastAsia="Times New Roman" w:cs="Times New Roman"/>
          <w:sz w:val="28"/>
          <w:szCs w:val="28"/>
          <w:lang w:val="sv-SE"/>
        </w:rPr>
        <w:tab/>
      </w:r>
      <w:r w:rsidR="009E3EA9" w:rsidRPr="002364E2">
        <w:rPr>
          <w:rFonts w:eastAsia="Times New Roman" w:cs="Times New Roman"/>
          <w:i/>
          <w:sz w:val="28"/>
          <w:szCs w:val="28"/>
          <w:lang w:val="sv-SE"/>
        </w:rPr>
        <w:t>Thời gian: 6 giờ</w:t>
      </w:r>
    </w:p>
    <w:p w14:paraId="2E63A2E4" w14:textId="77777777" w:rsidR="009E3EA9" w:rsidRPr="002364E2" w:rsidRDefault="009E3EA9" w:rsidP="002364E2">
      <w:pPr>
        <w:tabs>
          <w:tab w:val="left" w:pos="709"/>
        </w:tabs>
        <w:spacing w:after="0"/>
        <w:jc w:val="both"/>
        <w:rPr>
          <w:rFonts w:eastAsia="Times New Roman" w:cs="Times New Roman"/>
          <w:b/>
          <w:iCs/>
          <w:sz w:val="28"/>
          <w:szCs w:val="28"/>
          <w:lang w:val="sv-SE"/>
        </w:rPr>
      </w:pPr>
      <w:r w:rsidRPr="002364E2">
        <w:rPr>
          <w:rFonts w:eastAsia="Times New Roman" w:cs="Times New Roman"/>
          <w:b/>
          <w:iCs/>
          <w:sz w:val="28"/>
          <w:szCs w:val="28"/>
          <w:lang w:val="sv-SE"/>
        </w:rPr>
        <w:t>1. Mục tiêu</w:t>
      </w:r>
    </w:p>
    <w:p w14:paraId="3F6CC318"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xml:space="preserve">Sau khi học xong bài này, người học đạt được:  </w:t>
      </w:r>
    </w:p>
    <w:p w14:paraId="4A854762" w14:textId="77777777"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 Trình bày được tác dụng, kỹ thuật cơ bản đối với bài thể dục tay không liên hoàn;</w:t>
      </w:r>
    </w:p>
    <w:p w14:paraId="7610685E" w14:textId="77777777"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 Thực hiện được đúng động tác kỹ thuật của bài thể dục tay không liên hoàn.</w:t>
      </w:r>
    </w:p>
    <w:p w14:paraId="6E80E252" w14:textId="77777777" w:rsidR="009E3EA9" w:rsidRPr="002364E2" w:rsidRDefault="009E3EA9" w:rsidP="002364E2">
      <w:pPr>
        <w:tabs>
          <w:tab w:val="left" w:pos="709"/>
        </w:tabs>
        <w:spacing w:after="0"/>
        <w:jc w:val="both"/>
        <w:rPr>
          <w:rFonts w:eastAsia="Times New Roman" w:cs="Times New Roman"/>
          <w:b/>
          <w:iCs/>
          <w:sz w:val="28"/>
          <w:szCs w:val="28"/>
          <w:lang w:val="sv-SE"/>
        </w:rPr>
      </w:pPr>
      <w:r w:rsidRPr="002364E2">
        <w:rPr>
          <w:rFonts w:eastAsia="Times New Roman" w:cs="Times New Roman"/>
          <w:b/>
          <w:iCs/>
          <w:sz w:val="28"/>
          <w:szCs w:val="28"/>
          <w:lang w:val="sv-SE"/>
        </w:rPr>
        <w:t>2. Nội dung</w:t>
      </w:r>
    </w:p>
    <w:p w14:paraId="77A09637" w14:textId="125A2ACE" w:rsidR="003234E7" w:rsidRPr="002364E2" w:rsidRDefault="003234E7"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1. Giới thiệu về thể dục cơ bản</w:t>
      </w:r>
    </w:p>
    <w:p w14:paraId="66AFB49D" w14:textId="2828E699" w:rsidR="003234E7" w:rsidRPr="002364E2" w:rsidRDefault="003234E7"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 xml:space="preserve">2. Thể dục tay không liên hoàn </w:t>
      </w:r>
    </w:p>
    <w:p w14:paraId="7DB0D5F4" w14:textId="4423332E" w:rsidR="003234E7" w:rsidRPr="002364E2" w:rsidRDefault="003234E7" w:rsidP="002364E2">
      <w:pPr>
        <w:tabs>
          <w:tab w:val="left" w:pos="709"/>
          <w:tab w:val="left" w:pos="745"/>
        </w:tabs>
        <w:spacing w:after="0"/>
        <w:ind w:left="-105"/>
        <w:jc w:val="both"/>
        <w:rPr>
          <w:rFonts w:eastAsia="Times New Roman" w:cs="Times New Roman"/>
          <w:sz w:val="28"/>
          <w:szCs w:val="28"/>
          <w:lang w:val="sv-SE"/>
        </w:rPr>
      </w:pPr>
      <w:r w:rsidRPr="004C1928">
        <w:rPr>
          <w:rFonts w:eastAsia="Times New Roman" w:cs="Times New Roman"/>
          <w:sz w:val="28"/>
          <w:szCs w:val="28"/>
          <w:lang w:val="sv-SE"/>
        </w:rPr>
        <w:t xml:space="preserve">  3</w:t>
      </w:r>
      <w:r w:rsidRPr="002364E2">
        <w:rPr>
          <w:rFonts w:eastAsia="Times New Roman" w:cs="Times New Roman"/>
          <w:sz w:val="28"/>
          <w:szCs w:val="28"/>
          <w:lang w:val="sv-SE"/>
        </w:rPr>
        <w:t xml:space="preserve">. Tác dụng của thể dục tay không liên hoàn </w:t>
      </w:r>
    </w:p>
    <w:p w14:paraId="040CF991" w14:textId="156F3D03" w:rsidR="003234E7" w:rsidRPr="004C1928" w:rsidRDefault="003234E7"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4</w:t>
      </w:r>
      <w:r w:rsidRPr="002364E2">
        <w:rPr>
          <w:rFonts w:eastAsia="Times New Roman" w:cs="Times New Roman"/>
          <w:sz w:val="28"/>
          <w:szCs w:val="28"/>
          <w:lang w:val="sv-SE"/>
        </w:rPr>
        <w:t>. Các động tác kỹ thuật</w:t>
      </w:r>
      <w:r w:rsidRPr="004C1928">
        <w:rPr>
          <w:rFonts w:eastAsia="Times New Roman" w:cs="Times New Roman"/>
          <w:sz w:val="28"/>
          <w:szCs w:val="28"/>
          <w:lang w:val="sv-SE"/>
        </w:rPr>
        <w:t>.</w:t>
      </w:r>
    </w:p>
    <w:p w14:paraId="49981092" w14:textId="77777777" w:rsidR="009E3EA9" w:rsidRPr="0020630E" w:rsidRDefault="009E3EA9" w:rsidP="00974293">
      <w:pPr>
        <w:tabs>
          <w:tab w:val="left" w:pos="709"/>
        </w:tabs>
        <w:spacing w:after="0"/>
        <w:jc w:val="both"/>
        <w:rPr>
          <w:rFonts w:eastAsia="Times New Roman" w:cs="Times New Roman"/>
          <w:sz w:val="28"/>
          <w:szCs w:val="28"/>
          <w:lang w:val="sv-SE"/>
        </w:rPr>
      </w:pPr>
    </w:p>
    <w:p w14:paraId="18C5409F" w14:textId="54EAC76E" w:rsidR="009E3EA9" w:rsidRPr="002364E2" w:rsidRDefault="00977720" w:rsidP="002364E2">
      <w:pPr>
        <w:tabs>
          <w:tab w:val="left" w:pos="426"/>
        </w:tabs>
        <w:spacing w:after="0"/>
        <w:rPr>
          <w:rFonts w:eastAsia="Times New Roman" w:cs="Times New Roman"/>
          <w:b/>
          <w:sz w:val="28"/>
          <w:szCs w:val="28"/>
          <w:lang w:val="sv-SE"/>
        </w:rPr>
      </w:pPr>
      <w:r w:rsidRPr="002364E2">
        <w:rPr>
          <w:rFonts w:eastAsia="Times New Roman" w:cs="Times New Roman"/>
          <w:b/>
          <w:bCs/>
          <w:sz w:val="28"/>
          <w:szCs w:val="28"/>
          <w:lang w:val="sv-SE"/>
        </w:rPr>
        <w:t>Chương 3</w:t>
      </w:r>
      <w:r w:rsidR="00275081" w:rsidRPr="002364E2">
        <w:rPr>
          <w:rFonts w:eastAsia="Times New Roman" w:cs="Times New Roman"/>
          <w:b/>
          <w:bCs/>
          <w:sz w:val="28"/>
          <w:szCs w:val="28"/>
          <w:lang w:val="sv-SE"/>
        </w:rPr>
        <w:t>.</w:t>
      </w:r>
      <w:r w:rsidR="009E3EA9" w:rsidRPr="002364E2">
        <w:rPr>
          <w:rFonts w:eastAsia="Times New Roman" w:cs="Times New Roman"/>
          <w:b/>
          <w:bCs/>
          <w:sz w:val="28"/>
          <w:szCs w:val="28"/>
          <w:lang w:val="sv-SE"/>
        </w:rPr>
        <w:t xml:space="preserve"> Đ</w:t>
      </w:r>
      <w:r w:rsidR="00275081" w:rsidRPr="002364E2">
        <w:rPr>
          <w:rFonts w:eastAsia="Times New Roman" w:cs="Times New Roman"/>
          <w:b/>
          <w:bCs/>
          <w:sz w:val="28"/>
          <w:szCs w:val="28"/>
          <w:lang w:val="sv-SE"/>
        </w:rPr>
        <w:t>iền kinh</w:t>
      </w:r>
      <w:r w:rsidR="009E3EA9"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3466C" w:rsidRPr="002364E2">
        <w:rPr>
          <w:rFonts w:eastAsia="Times New Roman" w:cs="Times New Roman"/>
          <w:i/>
          <w:sz w:val="28"/>
          <w:szCs w:val="28"/>
          <w:lang w:val="sv-SE"/>
        </w:rPr>
        <w:tab/>
      </w:r>
      <w:r w:rsidR="00275081" w:rsidRPr="002364E2">
        <w:rPr>
          <w:rFonts w:eastAsia="Times New Roman" w:cs="Times New Roman"/>
          <w:i/>
          <w:sz w:val="28"/>
          <w:szCs w:val="28"/>
          <w:lang w:val="sv-SE"/>
        </w:rPr>
        <w:tab/>
      </w:r>
      <w:r w:rsidR="009E3EA9" w:rsidRPr="002364E2">
        <w:rPr>
          <w:rFonts w:eastAsia="Times New Roman" w:cs="Times New Roman"/>
          <w:i/>
          <w:sz w:val="28"/>
          <w:szCs w:val="28"/>
          <w:lang w:val="sv-SE"/>
        </w:rPr>
        <w:t xml:space="preserve">Thời gian: </w:t>
      </w:r>
      <w:r w:rsidRPr="002364E2">
        <w:rPr>
          <w:rFonts w:eastAsia="Times New Roman" w:cs="Times New Roman"/>
          <w:i/>
          <w:sz w:val="28"/>
          <w:szCs w:val="28"/>
          <w:lang w:val="sv-SE"/>
        </w:rPr>
        <w:t>7</w:t>
      </w:r>
      <w:r w:rsidR="009E3EA9" w:rsidRPr="002364E2">
        <w:rPr>
          <w:rFonts w:eastAsia="Times New Roman" w:cs="Times New Roman"/>
          <w:i/>
          <w:sz w:val="28"/>
          <w:szCs w:val="28"/>
          <w:lang w:val="sv-SE"/>
        </w:rPr>
        <w:t xml:space="preserve"> giờ</w:t>
      </w:r>
    </w:p>
    <w:p w14:paraId="624CDE77" w14:textId="77777777" w:rsidR="009E3EA9" w:rsidRPr="002364E2" w:rsidRDefault="009E3EA9" w:rsidP="002364E2">
      <w:pPr>
        <w:tabs>
          <w:tab w:val="left" w:pos="709"/>
        </w:tabs>
        <w:spacing w:after="0"/>
        <w:jc w:val="both"/>
        <w:rPr>
          <w:rFonts w:eastAsia="Times New Roman" w:cs="Times New Roman"/>
          <w:b/>
          <w:sz w:val="28"/>
          <w:szCs w:val="28"/>
          <w:lang w:val="sv-SE"/>
        </w:rPr>
      </w:pPr>
      <w:r w:rsidRPr="002364E2">
        <w:rPr>
          <w:rFonts w:eastAsia="Times New Roman" w:cs="Times New Roman"/>
          <w:b/>
          <w:iCs/>
          <w:sz w:val="28"/>
          <w:szCs w:val="28"/>
          <w:lang w:val="sv-SE"/>
        </w:rPr>
        <w:t>1. Mục tiêu</w:t>
      </w:r>
      <w:r w:rsidRPr="002364E2">
        <w:rPr>
          <w:rFonts w:eastAsia="Times New Roman" w:cs="Times New Roman"/>
          <w:b/>
          <w:sz w:val="28"/>
          <w:szCs w:val="28"/>
          <w:lang w:val="sv-SE"/>
        </w:rPr>
        <w:t xml:space="preserve"> </w:t>
      </w:r>
      <w:r w:rsidRPr="002364E2">
        <w:rPr>
          <w:rFonts w:eastAsia="Times New Roman" w:cs="Times New Roman"/>
          <w:b/>
          <w:sz w:val="28"/>
          <w:szCs w:val="28"/>
          <w:lang w:val="sv-SE"/>
        </w:rPr>
        <w:tab/>
      </w:r>
    </w:p>
    <w:p w14:paraId="39FF58BE" w14:textId="77777777" w:rsidR="009E3EA9" w:rsidRPr="002364E2" w:rsidRDefault="009E3EA9" w:rsidP="002364E2">
      <w:pPr>
        <w:tabs>
          <w:tab w:val="left" w:pos="709"/>
        </w:tabs>
        <w:spacing w:after="0"/>
        <w:jc w:val="both"/>
        <w:rPr>
          <w:rFonts w:eastAsia="Times New Roman" w:cs="Times New Roman"/>
          <w:sz w:val="28"/>
          <w:szCs w:val="28"/>
          <w:lang w:val="sv-SE"/>
        </w:rPr>
      </w:pPr>
      <w:r w:rsidRPr="002364E2">
        <w:rPr>
          <w:rFonts w:eastAsia="Times New Roman" w:cs="Times New Roman"/>
          <w:sz w:val="28"/>
          <w:szCs w:val="28"/>
          <w:lang w:val="sv-SE"/>
        </w:rPr>
        <w:t>Sau khi học xong bài này, người học đạt được:</w:t>
      </w:r>
    </w:p>
    <w:p w14:paraId="13FC3EE0" w14:textId="77777777" w:rsidR="009E3EA9" w:rsidRPr="002364E2" w:rsidRDefault="009E3EA9" w:rsidP="002364E2">
      <w:pPr>
        <w:spacing w:after="0"/>
        <w:jc w:val="both"/>
        <w:textAlignment w:val="baseline"/>
        <w:rPr>
          <w:rFonts w:eastAsia="Times New Roman" w:cs="Times New Roman"/>
          <w:spacing w:val="-4"/>
          <w:sz w:val="28"/>
          <w:szCs w:val="28"/>
          <w:lang w:val="sv-SE"/>
        </w:rPr>
      </w:pPr>
      <w:r w:rsidRPr="002364E2">
        <w:rPr>
          <w:rFonts w:eastAsia="Times New Roman" w:cs="Times New Roman"/>
          <w:spacing w:val="-4"/>
          <w:sz w:val="28"/>
          <w:szCs w:val="28"/>
          <w:lang w:val="sv-SE"/>
        </w:rPr>
        <w:t xml:space="preserve">- </w:t>
      </w:r>
      <w:bookmarkStart w:id="27" w:name="_Hlk529365733"/>
      <w:r w:rsidRPr="002364E2">
        <w:rPr>
          <w:rFonts w:eastAsia="Times New Roman" w:cs="Times New Roman"/>
          <w:spacing w:val="-4"/>
          <w:sz w:val="28"/>
          <w:szCs w:val="28"/>
          <w:lang w:val="sv-SE"/>
        </w:rPr>
        <w:t>Trình bày được tác dụng, kỹ thuật cơ bản và một số nội dung trong Luật Điền kinh như:</w:t>
      </w:r>
      <w:bookmarkEnd w:id="27"/>
      <w:r w:rsidRPr="002364E2">
        <w:rPr>
          <w:rFonts w:eastAsia="Times New Roman" w:cs="Times New Roman"/>
          <w:spacing w:val="-4"/>
          <w:sz w:val="28"/>
          <w:szCs w:val="28"/>
          <w:lang w:val="sv-SE"/>
        </w:rPr>
        <w:t xml:space="preserve"> Chạy cự ly ngắn, chạy cự ly trung bình;</w:t>
      </w:r>
    </w:p>
    <w:p w14:paraId="4F04E6A6" w14:textId="77777777" w:rsidR="009E3EA9" w:rsidRPr="002364E2" w:rsidRDefault="009E3EA9" w:rsidP="002364E2">
      <w:pPr>
        <w:spacing w:after="0"/>
        <w:jc w:val="both"/>
        <w:textAlignment w:val="baseline"/>
        <w:rPr>
          <w:rFonts w:eastAsia="Times New Roman" w:cs="Times New Roman"/>
          <w:sz w:val="28"/>
          <w:szCs w:val="28"/>
          <w:lang w:val="sv-SE"/>
        </w:rPr>
      </w:pPr>
      <w:r w:rsidRPr="002364E2">
        <w:rPr>
          <w:rFonts w:eastAsia="Times New Roman" w:cs="Times New Roman"/>
          <w:sz w:val="28"/>
          <w:szCs w:val="28"/>
          <w:lang w:val="sv-SE"/>
        </w:rPr>
        <w:t>- Thực hiện đúng động tác kỹ thuật và bảo đảm các yêu cầu khác của môn điền kinh được học.</w:t>
      </w:r>
    </w:p>
    <w:p w14:paraId="0A114EE4" w14:textId="77777777" w:rsidR="009E3EA9" w:rsidRPr="002364E2" w:rsidRDefault="009E3EA9" w:rsidP="002364E2">
      <w:pPr>
        <w:tabs>
          <w:tab w:val="left" w:pos="709"/>
        </w:tabs>
        <w:spacing w:after="0"/>
        <w:jc w:val="both"/>
        <w:rPr>
          <w:rFonts w:eastAsia="Times New Roman" w:cs="Times New Roman"/>
          <w:b/>
          <w:sz w:val="28"/>
          <w:szCs w:val="28"/>
          <w:lang w:val="sv-SE"/>
        </w:rPr>
      </w:pPr>
      <w:r w:rsidRPr="002364E2">
        <w:rPr>
          <w:rFonts w:eastAsia="Times New Roman" w:cs="Times New Roman"/>
          <w:b/>
          <w:sz w:val="28"/>
          <w:szCs w:val="28"/>
          <w:lang w:val="sv-SE"/>
        </w:rPr>
        <w:t xml:space="preserve">2. Nội </w:t>
      </w:r>
      <w:r w:rsidRPr="002364E2">
        <w:rPr>
          <w:rFonts w:eastAsia="Times New Roman" w:cs="Times New Roman"/>
          <w:b/>
          <w:iCs/>
          <w:sz w:val="28"/>
          <w:szCs w:val="28"/>
          <w:lang w:val="sv-SE"/>
        </w:rPr>
        <w:t>dung</w:t>
      </w:r>
    </w:p>
    <w:p w14:paraId="07EBBE7C" w14:textId="47306E4F" w:rsidR="003C0F4D" w:rsidRPr="004C1928" w:rsidRDefault="003C0F4D" w:rsidP="002364E2">
      <w:pPr>
        <w:spacing w:after="0"/>
        <w:rPr>
          <w:rFonts w:eastAsia="Times New Roman" w:cs="Times New Roman"/>
          <w:sz w:val="28"/>
          <w:szCs w:val="28"/>
          <w:lang w:val="sv-SE"/>
        </w:rPr>
      </w:pPr>
      <w:r w:rsidRPr="004C1928">
        <w:rPr>
          <w:rFonts w:eastAsia="Times New Roman" w:cs="Times New Roman"/>
          <w:sz w:val="28"/>
          <w:szCs w:val="28"/>
          <w:lang w:val="sv-SE"/>
        </w:rPr>
        <w:t>1. Lý thuyết điền kinh</w:t>
      </w:r>
    </w:p>
    <w:p w14:paraId="79F73D23" w14:textId="280497B4" w:rsidR="003C0F4D" w:rsidRPr="002364E2" w:rsidRDefault="003C0F4D"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xml:space="preserve">2. </w:t>
      </w:r>
      <w:r w:rsidRPr="002364E2">
        <w:rPr>
          <w:rFonts w:eastAsia="Times New Roman" w:cs="Times New Roman"/>
          <w:sz w:val="28"/>
          <w:szCs w:val="28"/>
          <w:lang w:val="sv-SE"/>
        </w:rPr>
        <w:t xml:space="preserve">Chạy cự </w:t>
      </w:r>
      <w:r w:rsidRPr="002364E2">
        <w:rPr>
          <w:rFonts w:eastAsia="Times New Roman" w:cs="Times New Roman"/>
          <w:iCs/>
          <w:sz w:val="28"/>
          <w:szCs w:val="28"/>
          <w:lang w:val="sv-SE"/>
        </w:rPr>
        <w:t>ly</w:t>
      </w:r>
      <w:r w:rsidRPr="002364E2">
        <w:rPr>
          <w:rFonts w:eastAsia="Times New Roman" w:cs="Times New Roman"/>
          <w:sz w:val="28"/>
          <w:szCs w:val="28"/>
          <w:lang w:val="sv-SE"/>
        </w:rPr>
        <w:t xml:space="preserve"> ngắn</w:t>
      </w:r>
    </w:p>
    <w:p w14:paraId="1CF15A5C" w14:textId="533CA769" w:rsidR="003C0F4D" w:rsidRPr="002364E2" w:rsidRDefault="003C0F4D" w:rsidP="002364E2">
      <w:pPr>
        <w:spacing w:after="0"/>
        <w:jc w:val="both"/>
        <w:textAlignment w:val="baseline"/>
        <w:rPr>
          <w:rFonts w:eastAsia="Times New Roman" w:cs="Times New Roman"/>
          <w:sz w:val="28"/>
          <w:szCs w:val="28"/>
          <w:lang w:val="sv-SE"/>
        </w:rPr>
      </w:pPr>
      <w:r w:rsidRPr="004C1928">
        <w:rPr>
          <w:rFonts w:eastAsia="Times New Roman" w:cs="Times New Roman"/>
          <w:sz w:val="28"/>
          <w:szCs w:val="28"/>
          <w:lang w:val="sv-SE"/>
        </w:rPr>
        <w:t xml:space="preserve">3. </w:t>
      </w:r>
      <w:r w:rsidRPr="002364E2">
        <w:rPr>
          <w:rFonts w:eastAsia="Times New Roman" w:cs="Times New Roman"/>
          <w:sz w:val="28"/>
          <w:szCs w:val="28"/>
          <w:lang w:val="sv-SE"/>
        </w:rPr>
        <w:t xml:space="preserve">Tác dụng của chạy cự ly ngắn </w:t>
      </w:r>
    </w:p>
    <w:p w14:paraId="72242B99" w14:textId="58EF4ADF" w:rsidR="003C0F4D" w:rsidRPr="002364E2" w:rsidRDefault="003C0F4D"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xml:space="preserve">4. </w:t>
      </w:r>
      <w:r w:rsidRPr="002364E2">
        <w:rPr>
          <w:rFonts w:eastAsia="Times New Roman" w:cs="Times New Roman"/>
          <w:sz w:val="28"/>
          <w:szCs w:val="28"/>
          <w:lang w:val="sv-SE"/>
        </w:rPr>
        <w:t>Các động tác kỹ thuật</w:t>
      </w:r>
    </w:p>
    <w:p w14:paraId="70A984EA" w14:textId="6F184425" w:rsidR="003C0F4D" w:rsidRPr="002364E2" w:rsidRDefault="003C0F4D"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xml:space="preserve">5. </w:t>
      </w:r>
      <w:r w:rsidRPr="002364E2">
        <w:rPr>
          <w:rFonts w:eastAsia="Times New Roman" w:cs="Times New Roman"/>
          <w:sz w:val="28"/>
          <w:szCs w:val="28"/>
          <w:lang w:val="sv-SE"/>
        </w:rPr>
        <w:t>Một số quy định trong Luật Điền kinh về chạy cự ly ngắn</w:t>
      </w:r>
    </w:p>
    <w:p w14:paraId="325CFA6C" w14:textId="10FB384E" w:rsidR="003C0F4D" w:rsidRPr="002364E2" w:rsidRDefault="003C0F4D"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xml:space="preserve">6. </w:t>
      </w:r>
      <w:r w:rsidRPr="002364E2">
        <w:rPr>
          <w:rFonts w:eastAsia="Times New Roman" w:cs="Times New Roman"/>
          <w:sz w:val="28"/>
          <w:szCs w:val="28"/>
          <w:lang w:val="sv-SE"/>
        </w:rPr>
        <w:t xml:space="preserve">Chạy cự ly </w:t>
      </w:r>
      <w:r w:rsidRPr="002364E2">
        <w:rPr>
          <w:rFonts w:eastAsia="Times New Roman" w:cs="Times New Roman"/>
          <w:iCs/>
          <w:sz w:val="28"/>
          <w:szCs w:val="28"/>
          <w:lang w:val="sv-SE"/>
        </w:rPr>
        <w:t>trung bình</w:t>
      </w:r>
    </w:p>
    <w:p w14:paraId="33FFCCFD" w14:textId="10ABBB5E" w:rsidR="003C0F4D" w:rsidRPr="002364E2" w:rsidRDefault="003C0F4D" w:rsidP="002364E2">
      <w:pPr>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xml:space="preserve">7. </w:t>
      </w:r>
      <w:r w:rsidRPr="002364E2">
        <w:rPr>
          <w:rFonts w:eastAsia="Times New Roman" w:cs="Times New Roman"/>
          <w:sz w:val="28"/>
          <w:szCs w:val="28"/>
          <w:lang w:val="sv-SE"/>
        </w:rPr>
        <w:t>Tác dụng của chạy cự ly trung bình</w:t>
      </w:r>
      <w:r w:rsidRPr="004C1928">
        <w:rPr>
          <w:rFonts w:eastAsia="Times New Roman" w:cs="Times New Roman"/>
          <w:sz w:val="28"/>
          <w:szCs w:val="28"/>
          <w:lang w:val="sv-SE"/>
        </w:rPr>
        <w:t>.</w:t>
      </w:r>
      <w:r w:rsidRPr="002364E2">
        <w:rPr>
          <w:rFonts w:eastAsia="Times New Roman" w:cs="Times New Roman"/>
          <w:sz w:val="28"/>
          <w:szCs w:val="28"/>
          <w:lang w:val="sv-SE"/>
        </w:rPr>
        <w:t xml:space="preserve">2.1. Chạy cự </w:t>
      </w:r>
      <w:r w:rsidRPr="002364E2">
        <w:rPr>
          <w:rFonts w:eastAsia="Times New Roman" w:cs="Times New Roman"/>
          <w:iCs/>
          <w:sz w:val="28"/>
          <w:szCs w:val="28"/>
          <w:lang w:val="sv-SE"/>
        </w:rPr>
        <w:t>ly</w:t>
      </w:r>
      <w:r w:rsidRPr="002364E2">
        <w:rPr>
          <w:rFonts w:eastAsia="Times New Roman" w:cs="Times New Roman"/>
          <w:sz w:val="28"/>
          <w:szCs w:val="28"/>
          <w:lang w:val="sv-SE"/>
        </w:rPr>
        <w:t xml:space="preserve"> ngắn</w:t>
      </w:r>
    </w:p>
    <w:p w14:paraId="6C643DAD" w14:textId="77777777" w:rsidR="00275081" w:rsidRDefault="00275081" w:rsidP="0023466C">
      <w:pPr>
        <w:tabs>
          <w:tab w:val="left" w:pos="6804"/>
        </w:tabs>
        <w:spacing w:after="0"/>
        <w:rPr>
          <w:rFonts w:eastAsia="Times New Roman" w:cs="Times New Roman"/>
          <w:b/>
          <w:sz w:val="28"/>
          <w:szCs w:val="28"/>
          <w:lang w:val="sv-SE"/>
        </w:rPr>
      </w:pPr>
    </w:p>
    <w:p w14:paraId="529DFA09" w14:textId="4A977E0E" w:rsidR="009E3EA9" w:rsidRPr="00977720" w:rsidRDefault="009E3EA9" w:rsidP="00977720">
      <w:pPr>
        <w:tabs>
          <w:tab w:val="left" w:pos="6804"/>
        </w:tabs>
        <w:spacing w:after="0"/>
        <w:rPr>
          <w:rFonts w:eastAsia="Times New Roman" w:cs="Times New Roman"/>
          <w:b/>
          <w:sz w:val="28"/>
          <w:szCs w:val="28"/>
          <w:lang w:val="sv-SE"/>
        </w:rPr>
      </w:pPr>
      <w:r w:rsidRPr="0020630E">
        <w:rPr>
          <w:rFonts w:eastAsia="Times New Roman" w:cs="Times New Roman"/>
          <w:b/>
          <w:sz w:val="28"/>
          <w:szCs w:val="28"/>
          <w:lang w:val="sv-SE"/>
        </w:rPr>
        <w:t xml:space="preserve">Chương </w:t>
      </w:r>
      <w:r w:rsidR="00977720">
        <w:rPr>
          <w:rFonts w:eastAsia="Times New Roman" w:cs="Times New Roman"/>
          <w:b/>
          <w:sz w:val="28"/>
          <w:szCs w:val="28"/>
          <w:lang w:val="sv-SE"/>
        </w:rPr>
        <w:t>4.</w:t>
      </w:r>
      <w:r w:rsidRPr="0020630E">
        <w:rPr>
          <w:rFonts w:eastAsia="Times New Roman" w:cs="Times New Roman"/>
          <w:b/>
          <w:sz w:val="28"/>
          <w:szCs w:val="28"/>
          <w:lang w:val="sv-SE"/>
        </w:rPr>
        <w:t xml:space="preserve"> </w:t>
      </w:r>
      <w:bookmarkStart w:id="28" w:name="_Hlk529367293"/>
      <w:r w:rsidRPr="0020630E">
        <w:rPr>
          <w:rFonts w:eastAsia="Times New Roman" w:cs="Times New Roman"/>
          <w:b/>
          <w:bCs/>
          <w:iCs/>
          <w:sz w:val="28"/>
          <w:szCs w:val="28"/>
          <w:lang w:val="sv-SE"/>
        </w:rPr>
        <w:t>C</w:t>
      </w:r>
      <w:r w:rsidR="00977720">
        <w:rPr>
          <w:rFonts w:eastAsia="Times New Roman" w:cs="Times New Roman"/>
          <w:b/>
          <w:bCs/>
          <w:iCs/>
          <w:sz w:val="28"/>
          <w:szCs w:val="28"/>
          <w:lang w:val="sv-SE"/>
        </w:rPr>
        <w:t>huyên đề thể dục thể thao tự chọn</w:t>
      </w:r>
      <w:bookmarkEnd w:id="28"/>
      <w:r w:rsidR="00977720">
        <w:rPr>
          <w:rFonts w:eastAsia="Times New Roman" w:cs="Times New Roman"/>
          <w:b/>
          <w:sz w:val="28"/>
          <w:szCs w:val="28"/>
          <w:lang w:val="sv-SE"/>
        </w:rPr>
        <w:t xml:space="preserve"> môn bóng chuyền</w:t>
      </w:r>
      <w:r w:rsidR="00EC3645">
        <w:rPr>
          <w:rFonts w:eastAsia="Times New Roman" w:cs="Times New Roman"/>
          <w:b/>
          <w:sz w:val="28"/>
          <w:szCs w:val="28"/>
          <w:lang w:val="sv-SE"/>
        </w:rPr>
        <w:t xml:space="preserve"> </w:t>
      </w:r>
      <w:r w:rsidRPr="0020630E">
        <w:rPr>
          <w:rFonts w:eastAsia="Times New Roman" w:cs="Times New Roman"/>
          <w:i/>
          <w:sz w:val="28"/>
          <w:szCs w:val="28"/>
          <w:lang w:val="sv-SE"/>
        </w:rPr>
        <w:tab/>
      </w:r>
      <w:r w:rsidRPr="0020630E">
        <w:rPr>
          <w:rFonts w:eastAsia="Times New Roman" w:cs="Times New Roman"/>
          <w:i/>
          <w:sz w:val="28"/>
          <w:szCs w:val="28"/>
          <w:lang w:val="sv-SE"/>
        </w:rPr>
        <w:tab/>
      </w:r>
      <w:r w:rsidRPr="0020630E">
        <w:rPr>
          <w:rFonts w:eastAsia="Times New Roman" w:cs="Times New Roman"/>
          <w:i/>
          <w:sz w:val="28"/>
          <w:szCs w:val="28"/>
          <w:lang w:val="sv-SE"/>
        </w:rPr>
        <w:tab/>
      </w:r>
      <w:r w:rsidRPr="0020630E">
        <w:rPr>
          <w:rFonts w:eastAsia="Times New Roman" w:cs="Times New Roman"/>
          <w:i/>
          <w:sz w:val="28"/>
          <w:szCs w:val="28"/>
          <w:lang w:val="sv-SE"/>
        </w:rPr>
        <w:tab/>
      </w:r>
      <w:r w:rsidRPr="0020630E">
        <w:rPr>
          <w:rFonts w:eastAsia="Times New Roman" w:cs="Times New Roman"/>
          <w:i/>
          <w:sz w:val="28"/>
          <w:szCs w:val="28"/>
          <w:lang w:val="sv-SE"/>
        </w:rPr>
        <w:tab/>
        <w:t>Thời gian: 1</w:t>
      </w:r>
      <w:r w:rsidR="00977720">
        <w:rPr>
          <w:rFonts w:eastAsia="Times New Roman" w:cs="Times New Roman"/>
          <w:i/>
          <w:sz w:val="28"/>
          <w:szCs w:val="28"/>
          <w:lang w:val="sv-SE"/>
        </w:rPr>
        <w:t>5</w:t>
      </w:r>
      <w:r w:rsidRPr="0020630E">
        <w:rPr>
          <w:rFonts w:eastAsia="Times New Roman" w:cs="Times New Roman"/>
          <w:i/>
          <w:sz w:val="28"/>
          <w:szCs w:val="28"/>
          <w:lang w:val="sv-SE"/>
        </w:rPr>
        <w:t xml:space="preserve"> giờ</w:t>
      </w:r>
    </w:p>
    <w:p w14:paraId="118E0317" w14:textId="77777777" w:rsidR="009E3EA9" w:rsidRPr="0020630E" w:rsidRDefault="009E3EA9" w:rsidP="00974293">
      <w:pPr>
        <w:tabs>
          <w:tab w:val="left" w:pos="709"/>
        </w:tabs>
        <w:spacing w:after="0"/>
        <w:jc w:val="both"/>
        <w:rPr>
          <w:rFonts w:eastAsia="Times New Roman" w:cs="Times New Roman"/>
          <w:b/>
          <w:iCs/>
          <w:sz w:val="28"/>
          <w:szCs w:val="28"/>
          <w:lang w:val="sv-SE"/>
        </w:rPr>
      </w:pPr>
      <w:r w:rsidRPr="0020630E">
        <w:rPr>
          <w:rFonts w:eastAsia="Times New Roman" w:cs="Times New Roman"/>
          <w:b/>
          <w:iCs/>
          <w:sz w:val="28"/>
          <w:szCs w:val="28"/>
          <w:lang w:val="sv-SE"/>
        </w:rPr>
        <w:t>1. Mục tiêu</w:t>
      </w:r>
    </w:p>
    <w:p w14:paraId="10193857" w14:textId="77777777" w:rsidR="009E3EA9" w:rsidRPr="0020630E" w:rsidRDefault="009E3EA9" w:rsidP="00974293">
      <w:pPr>
        <w:tabs>
          <w:tab w:val="left" w:pos="709"/>
        </w:tabs>
        <w:spacing w:after="0"/>
        <w:jc w:val="both"/>
        <w:rPr>
          <w:rFonts w:eastAsia="Times New Roman" w:cs="Times New Roman"/>
          <w:sz w:val="28"/>
          <w:szCs w:val="28"/>
          <w:lang w:val="sv-SE"/>
        </w:rPr>
      </w:pPr>
      <w:bookmarkStart w:id="29" w:name="_Hlk529367397"/>
      <w:r w:rsidRPr="0020630E">
        <w:rPr>
          <w:rFonts w:eastAsia="Times New Roman" w:cs="Times New Roman"/>
          <w:sz w:val="28"/>
          <w:szCs w:val="28"/>
          <w:lang w:val="sv-SE"/>
        </w:rPr>
        <w:t>Sau khi học xong chuyên đề này, người học đạt được:</w:t>
      </w:r>
    </w:p>
    <w:p w14:paraId="329310D0" w14:textId="77777777" w:rsidR="009E3EA9" w:rsidRPr="0020630E" w:rsidRDefault="009E3EA9" w:rsidP="00974293">
      <w:pPr>
        <w:tabs>
          <w:tab w:val="right" w:pos="9072"/>
        </w:tabs>
        <w:spacing w:after="0"/>
        <w:jc w:val="both"/>
        <w:rPr>
          <w:rFonts w:eastAsia="Times New Roman" w:cs="Times New Roman"/>
          <w:sz w:val="28"/>
          <w:szCs w:val="28"/>
          <w:lang w:val="sv-SE"/>
        </w:rPr>
      </w:pPr>
      <w:r w:rsidRPr="0020630E">
        <w:rPr>
          <w:rFonts w:eastAsia="Times New Roman" w:cs="Times New Roman"/>
          <w:sz w:val="28"/>
          <w:szCs w:val="28"/>
          <w:lang w:val="sv-SE"/>
        </w:rPr>
        <w:t>- Trình bày được tác dụng, kỹ thuật chính và một số quy định trong Luật Bóng chuyền;</w:t>
      </w:r>
    </w:p>
    <w:p w14:paraId="4EF8BFAC" w14:textId="77777777" w:rsidR="009E3EA9" w:rsidRPr="0020630E" w:rsidRDefault="009E3EA9" w:rsidP="00974293">
      <w:pPr>
        <w:tabs>
          <w:tab w:val="right" w:pos="9072"/>
        </w:tabs>
        <w:spacing w:after="0"/>
        <w:jc w:val="both"/>
        <w:rPr>
          <w:rFonts w:eastAsia="Times New Roman" w:cs="Times New Roman"/>
          <w:sz w:val="28"/>
          <w:szCs w:val="28"/>
          <w:lang w:val="sv-SE"/>
        </w:rPr>
      </w:pPr>
      <w:r w:rsidRPr="0020630E">
        <w:rPr>
          <w:rFonts w:eastAsia="Times New Roman" w:cs="Times New Roman"/>
          <w:sz w:val="28"/>
          <w:szCs w:val="28"/>
          <w:lang w:val="sv-SE"/>
        </w:rPr>
        <w:t>- Thực hiện đúng một số động tác kỹ thuật của môn Bóng chuyền.</w:t>
      </w:r>
    </w:p>
    <w:bookmarkEnd w:id="29"/>
    <w:p w14:paraId="37DE0798" w14:textId="77777777" w:rsidR="009E3EA9" w:rsidRPr="0020630E" w:rsidRDefault="009E3EA9" w:rsidP="00974293">
      <w:pPr>
        <w:tabs>
          <w:tab w:val="left" w:pos="709"/>
        </w:tabs>
        <w:spacing w:after="0"/>
        <w:jc w:val="both"/>
        <w:rPr>
          <w:rFonts w:eastAsia="Times New Roman" w:cs="Times New Roman"/>
          <w:b/>
          <w:iCs/>
          <w:sz w:val="28"/>
          <w:szCs w:val="28"/>
          <w:lang w:val="sv-SE"/>
        </w:rPr>
      </w:pPr>
      <w:r w:rsidRPr="0020630E">
        <w:rPr>
          <w:rFonts w:eastAsia="Times New Roman" w:cs="Times New Roman"/>
          <w:b/>
          <w:sz w:val="28"/>
          <w:szCs w:val="28"/>
          <w:lang w:val="sv-SE"/>
        </w:rPr>
        <w:t xml:space="preserve">2. Nội </w:t>
      </w:r>
      <w:r w:rsidRPr="0020630E">
        <w:rPr>
          <w:rFonts w:eastAsia="Times New Roman" w:cs="Times New Roman"/>
          <w:b/>
          <w:iCs/>
          <w:sz w:val="28"/>
          <w:szCs w:val="28"/>
          <w:lang w:val="sv-SE"/>
        </w:rPr>
        <w:t>dung</w:t>
      </w:r>
    </w:p>
    <w:p w14:paraId="6FCA0A56" w14:textId="4F560AD0" w:rsidR="00F36CAB" w:rsidRPr="004C1928"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1. Lý thuyết bóng chuyền</w:t>
      </w:r>
    </w:p>
    <w:p w14:paraId="34FB7AF5" w14:textId="32E99F03" w:rsidR="00F36CAB" w:rsidRPr="00D56C16" w:rsidRDefault="00F36CAB" w:rsidP="00F36CAB">
      <w:pPr>
        <w:tabs>
          <w:tab w:val="right" w:pos="9072"/>
        </w:tabs>
        <w:spacing w:before="120" w:after="120"/>
        <w:jc w:val="both"/>
        <w:rPr>
          <w:rFonts w:eastAsia="Times New Roman" w:cs="Times New Roman"/>
          <w:szCs w:val="26"/>
          <w:lang w:val="sv-SE"/>
        </w:rPr>
      </w:pPr>
      <w:r w:rsidRPr="00D56C16">
        <w:rPr>
          <w:rFonts w:eastAsia="Times New Roman" w:cs="Times New Roman"/>
          <w:szCs w:val="26"/>
          <w:lang w:val="sv-SE"/>
        </w:rPr>
        <w:lastRenderedPageBreak/>
        <w:t>2.</w:t>
      </w:r>
      <w:r>
        <w:rPr>
          <w:rFonts w:eastAsia="Times New Roman" w:cs="Times New Roman"/>
          <w:szCs w:val="26"/>
          <w:lang w:val="sv-SE"/>
        </w:rPr>
        <w:t xml:space="preserve"> </w:t>
      </w:r>
      <w:r w:rsidRPr="00D56C16">
        <w:rPr>
          <w:rFonts w:eastAsia="Times New Roman" w:cs="Times New Roman"/>
          <w:szCs w:val="26"/>
          <w:lang w:val="sv-SE"/>
        </w:rPr>
        <w:t xml:space="preserve">Các động tác kỹ thuật </w:t>
      </w:r>
    </w:p>
    <w:p w14:paraId="2EA8CA45" w14:textId="4785FA93" w:rsidR="00F36CAB" w:rsidRPr="00D56C16"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3</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Tư thế cơ bản, các bước di chuyển</w:t>
      </w:r>
    </w:p>
    <w:p w14:paraId="1C647490" w14:textId="79EAB3FD" w:rsidR="00F36CAB" w:rsidRPr="00D56C16"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4</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Kỹ thuật chuyền bóng cao tay cơ bản (chuyền bước 2)</w:t>
      </w:r>
    </w:p>
    <w:p w14:paraId="54D87454" w14:textId="3C07E1E7" w:rsidR="00F36CAB" w:rsidRPr="00D56C16"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5</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Kỹ thuật chuyền bóng thấp tay cơ bản (chuyền bước 1)</w:t>
      </w:r>
    </w:p>
    <w:p w14:paraId="0EF3A751" w14:textId="15723177" w:rsidR="00F36CAB" w:rsidRPr="00D56C16"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6</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Kỹ thuật phát bóng thấp tay trước mặt</w:t>
      </w:r>
    </w:p>
    <w:p w14:paraId="34667803" w14:textId="58E04DD6" w:rsidR="00F36CAB" w:rsidRPr="00D56C16" w:rsidRDefault="00F36CAB" w:rsidP="00F36CAB">
      <w:pPr>
        <w:tabs>
          <w:tab w:val="right" w:pos="9072"/>
        </w:tabs>
        <w:spacing w:before="120" w:after="120"/>
        <w:jc w:val="both"/>
        <w:rPr>
          <w:rFonts w:eastAsia="Times New Roman" w:cs="Times New Roman"/>
          <w:szCs w:val="26"/>
          <w:lang w:val="sv-SE"/>
        </w:rPr>
      </w:pPr>
      <w:r w:rsidRPr="004C1928">
        <w:rPr>
          <w:rFonts w:eastAsia="Times New Roman" w:cs="Times New Roman"/>
          <w:szCs w:val="26"/>
          <w:lang w:val="sv-SE"/>
        </w:rPr>
        <w:t>7</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Kỹ thuật phát bóng cao tay trước mặt</w:t>
      </w:r>
    </w:p>
    <w:p w14:paraId="5A16DDA9" w14:textId="30170002" w:rsidR="00F36CAB" w:rsidRPr="00D56C16" w:rsidRDefault="00F36CAB" w:rsidP="00F36CAB">
      <w:pPr>
        <w:spacing w:before="120" w:after="120"/>
        <w:jc w:val="both"/>
        <w:textAlignment w:val="baseline"/>
        <w:rPr>
          <w:rFonts w:eastAsia="Times New Roman" w:cs="Times New Roman"/>
          <w:szCs w:val="26"/>
          <w:lang w:val="sv-SE"/>
        </w:rPr>
      </w:pPr>
      <w:r w:rsidRPr="004C1928">
        <w:rPr>
          <w:rFonts w:eastAsia="Times New Roman" w:cs="Times New Roman"/>
          <w:szCs w:val="26"/>
          <w:lang w:val="sv-SE"/>
        </w:rPr>
        <w:t>8</w:t>
      </w:r>
      <w:r w:rsidRPr="00D56C16">
        <w:rPr>
          <w:rFonts w:eastAsia="Times New Roman" w:cs="Times New Roman"/>
          <w:szCs w:val="26"/>
          <w:lang w:val="sv-SE"/>
        </w:rPr>
        <w:t>.</w:t>
      </w:r>
      <w:r>
        <w:rPr>
          <w:rFonts w:eastAsia="Times New Roman" w:cs="Times New Roman"/>
          <w:szCs w:val="26"/>
          <w:lang w:val="sv-SE"/>
        </w:rPr>
        <w:t xml:space="preserve"> </w:t>
      </w:r>
      <w:r w:rsidRPr="00D56C16">
        <w:rPr>
          <w:rFonts w:eastAsia="Times New Roman" w:cs="Times New Roman"/>
          <w:szCs w:val="26"/>
          <w:lang w:val="sv-SE"/>
        </w:rPr>
        <w:t>Một số quy định của Luật Bóng chuyền</w:t>
      </w:r>
    </w:p>
    <w:p w14:paraId="3A427CAE" w14:textId="77777777" w:rsidR="00F36CAB" w:rsidRPr="004C1928" w:rsidRDefault="00F36CAB" w:rsidP="00F36CAB">
      <w:pPr>
        <w:spacing w:before="120" w:after="120"/>
        <w:jc w:val="both"/>
        <w:rPr>
          <w:rFonts w:eastAsia="Times New Roman" w:cs="Times New Roman"/>
          <w:szCs w:val="26"/>
          <w:lang w:val="sv-SE"/>
        </w:rPr>
      </w:pPr>
      <w:r w:rsidRPr="004C1928">
        <w:rPr>
          <w:rFonts w:eastAsia="Times New Roman" w:cs="Times New Roman"/>
          <w:szCs w:val="26"/>
          <w:lang w:val="sv-SE"/>
        </w:rPr>
        <w:t>9.</w:t>
      </w:r>
      <w:r w:rsidRPr="004C1928">
        <w:rPr>
          <w:rFonts w:eastAsia="Times New Roman" w:cs="Times New Roman"/>
          <w:bCs/>
          <w:szCs w:val="26"/>
          <w:lang w:val="sv-SE"/>
        </w:rPr>
        <w:t xml:space="preserve"> Kiểm tra giáo dục thể chất chung</w:t>
      </w:r>
      <w:r w:rsidRPr="004C1928">
        <w:rPr>
          <w:rFonts w:eastAsia="Times New Roman" w:cs="Times New Roman"/>
          <w:szCs w:val="26"/>
          <w:lang w:val="sv-SE"/>
        </w:rPr>
        <w:t>.</w:t>
      </w:r>
    </w:p>
    <w:p w14:paraId="0E09542A" w14:textId="77777777" w:rsidR="00275081" w:rsidRDefault="00275081" w:rsidP="00974293">
      <w:pPr>
        <w:spacing w:after="0"/>
        <w:jc w:val="both"/>
        <w:rPr>
          <w:rFonts w:eastAsia="Times New Roman" w:cs="Times New Roman"/>
          <w:b/>
          <w:sz w:val="28"/>
          <w:szCs w:val="28"/>
          <w:lang w:val="sv-SE"/>
        </w:rPr>
      </w:pPr>
    </w:p>
    <w:p w14:paraId="0C91423C" w14:textId="4BD38E5D" w:rsidR="009E3EA9" w:rsidRPr="002364E2" w:rsidRDefault="009E3EA9" w:rsidP="002364E2">
      <w:pPr>
        <w:spacing w:after="0"/>
        <w:jc w:val="both"/>
        <w:rPr>
          <w:rFonts w:eastAsia="Times New Roman" w:cs="Times New Roman"/>
          <w:b/>
          <w:sz w:val="28"/>
          <w:szCs w:val="28"/>
          <w:lang w:val="sv-SE"/>
        </w:rPr>
      </w:pPr>
      <w:r w:rsidRPr="002364E2">
        <w:rPr>
          <w:rFonts w:eastAsia="Times New Roman" w:cs="Times New Roman"/>
          <w:b/>
          <w:sz w:val="28"/>
          <w:szCs w:val="28"/>
          <w:lang w:val="sv-SE"/>
        </w:rPr>
        <w:t>IV. Điều kiện thực hiện môn học</w:t>
      </w:r>
    </w:p>
    <w:p w14:paraId="3BA6A26F"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 Điều kiện chung: Nhà tập luyện/ thi đấu đa năng; video/clip, tranh ảnh, máy chiếu, loa, đài, còi, cờ lệnh, đồng hồ bấm giờ; bàn, ghế; quần áo tập luyện, dụng cụ y tế.</w:t>
      </w:r>
    </w:p>
    <w:p w14:paraId="02B23D5E"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2. Trang thiết bị</w:t>
      </w:r>
    </w:p>
    <w:p w14:paraId="0AE8E5BD"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2.1. Đối với giáo dục thể chất chung</w:t>
      </w:r>
    </w:p>
    <w:p w14:paraId="23C24C0C"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 Thể dục cơ bản: Sân tập, còi, tranh động tác, thảm tập; dụng cụ tập như gậy, bóng, hoa; nhạc tập và các thiết bị khác.</w:t>
      </w:r>
    </w:p>
    <w:p w14:paraId="6FEC1E4C"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 xml:space="preserve">-  Điền kinh: </w:t>
      </w:r>
    </w:p>
    <w:p w14:paraId="5053322C" w14:textId="77777777" w:rsidR="009E3EA9" w:rsidRPr="002364E2" w:rsidRDefault="009E3EA9" w:rsidP="002364E2">
      <w:pPr>
        <w:tabs>
          <w:tab w:val="right" w:pos="9072"/>
        </w:tabs>
        <w:spacing w:after="0"/>
        <w:jc w:val="both"/>
        <w:rPr>
          <w:rFonts w:eastAsia="Times New Roman" w:cs="Times New Roman"/>
          <w:iCs/>
          <w:sz w:val="28"/>
          <w:szCs w:val="28"/>
          <w:lang w:val="sv-SE"/>
        </w:rPr>
      </w:pPr>
      <w:r w:rsidRPr="002364E2">
        <w:rPr>
          <w:rFonts w:eastAsia="Times New Roman" w:cs="Times New Roman"/>
          <w:iCs/>
          <w:sz w:val="28"/>
          <w:szCs w:val="28"/>
          <w:lang w:val="sv-SE"/>
        </w:rPr>
        <w:t xml:space="preserve">Chạy cự ly ngắn và trung bình: Sân chạy, dụng cụ phát lệnh, bàn đạp xuất phát </w:t>
      </w:r>
      <w:r w:rsidRPr="002364E2">
        <w:rPr>
          <w:rFonts w:eastAsia="Times New Roman" w:cs="Times New Roman"/>
          <w:sz w:val="28"/>
          <w:szCs w:val="28"/>
          <w:lang w:val="sv-SE"/>
        </w:rPr>
        <w:t>và các thiết bị khác;</w:t>
      </w:r>
    </w:p>
    <w:p w14:paraId="22B89B14"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sz w:val="28"/>
          <w:szCs w:val="28"/>
          <w:lang w:val="sv-SE"/>
        </w:rPr>
        <w:t xml:space="preserve">2.2. Đối với </w:t>
      </w:r>
      <w:r w:rsidRPr="002364E2">
        <w:rPr>
          <w:rFonts w:eastAsia="Times New Roman" w:cs="Times New Roman"/>
          <w:bCs/>
          <w:iCs/>
          <w:sz w:val="28"/>
          <w:szCs w:val="28"/>
          <w:lang w:val="sv-SE"/>
        </w:rPr>
        <w:t>chuyên đề thể dục thể thao tự chọn:</w:t>
      </w:r>
    </w:p>
    <w:p w14:paraId="1F22009F"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 xml:space="preserve">- Môn bơi lội: Hồ bơi, phao bơi, nón bơi, kính bơi </w:t>
      </w:r>
      <w:r w:rsidRPr="002364E2">
        <w:rPr>
          <w:rFonts w:eastAsia="Times New Roman" w:cs="Times New Roman"/>
          <w:sz w:val="28"/>
          <w:szCs w:val="28"/>
          <w:lang w:val="sv-SE"/>
        </w:rPr>
        <w:t>và các thiết bị khác</w:t>
      </w:r>
      <w:r w:rsidRPr="002364E2">
        <w:rPr>
          <w:rFonts w:eastAsia="Times New Roman" w:cs="Times New Roman"/>
          <w:bCs/>
          <w:iCs/>
          <w:sz w:val="28"/>
          <w:szCs w:val="28"/>
          <w:lang w:val="sv-SE"/>
        </w:rPr>
        <w:t>;</w:t>
      </w:r>
    </w:p>
    <w:p w14:paraId="767E89A2"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 xml:space="preserve">- Môn cầu lông: Sân cầu lông, bộ trụ; lưới, vợt, quả cầu lông, bảng lật tỷ số </w:t>
      </w:r>
      <w:r w:rsidRPr="002364E2">
        <w:rPr>
          <w:rFonts w:eastAsia="Times New Roman" w:cs="Times New Roman"/>
          <w:sz w:val="28"/>
          <w:szCs w:val="28"/>
          <w:lang w:val="sv-SE"/>
        </w:rPr>
        <w:t>và các và các thiết bị khác</w:t>
      </w:r>
      <w:r w:rsidRPr="002364E2">
        <w:rPr>
          <w:rFonts w:eastAsia="Times New Roman" w:cs="Times New Roman"/>
          <w:bCs/>
          <w:iCs/>
          <w:sz w:val="28"/>
          <w:szCs w:val="28"/>
          <w:lang w:val="sv-SE"/>
        </w:rPr>
        <w:t>;</w:t>
      </w:r>
    </w:p>
    <w:p w14:paraId="6F72FCB1"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 Môn bóng chuyền: Sân bóng chuyền; trụ, lưới, bóng chuyền; bảng lật tỷ số, sa bàn chiến thuật</w:t>
      </w:r>
      <w:r w:rsidRPr="002364E2">
        <w:rPr>
          <w:rFonts w:eastAsia="Times New Roman" w:cs="Times New Roman"/>
          <w:sz w:val="28"/>
          <w:szCs w:val="28"/>
          <w:lang w:val="sv-SE"/>
        </w:rPr>
        <w:t xml:space="preserve"> và các thiết bị khác</w:t>
      </w:r>
      <w:r w:rsidRPr="002364E2">
        <w:rPr>
          <w:rFonts w:eastAsia="Times New Roman" w:cs="Times New Roman"/>
          <w:bCs/>
          <w:iCs/>
          <w:sz w:val="28"/>
          <w:szCs w:val="28"/>
          <w:lang w:val="sv-SE"/>
        </w:rPr>
        <w:t>;</w:t>
      </w:r>
    </w:p>
    <w:p w14:paraId="2955016C"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 xml:space="preserve">- Môn bóng rổ: Sân bóng rổ, trụ bóng rổ; bảng lật tỷ số, sa bàn chiến thuật </w:t>
      </w:r>
      <w:r w:rsidRPr="002364E2">
        <w:rPr>
          <w:rFonts w:eastAsia="Times New Roman" w:cs="Times New Roman"/>
          <w:sz w:val="28"/>
          <w:szCs w:val="28"/>
          <w:lang w:val="sv-SE"/>
        </w:rPr>
        <w:t>và các thiết bị khác</w:t>
      </w:r>
      <w:r w:rsidRPr="002364E2">
        <w:rPr>
          <w:rFonts w:eastAsia="Times New Roman" w:cs="Times New Roman"/>
          <w:bCs/>
          <w:iCs/>
          <w:sz w:val="28"/>
          <w:szCs w:val="28"/>
          <w:lang w:val="sv-SE"/>
        </w:rPr>
        <w:t>;</w:t>
      </w:r>
    </w:p>
    <w:p w14:paraId="3D244E19"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 Môn bóng đá: Sân bóng đá, khung thành, bóng đá, thẻ phạt, bảng lật tỷ số, sa bàn chiến thuật và các thiết bị khác</w:t>
      </w:r>
      <w:r w:rsidRPr="002364E2">
        <w:rPr>
          <w:rFonts w:eastAsia="Times New Roman" w:cs="Times New Roman"/>
          <w:iCs/>
          <w:sz w:val="28"/>
          <w:szCs w:val="28"/>
          <w:lang w:val="sv-SE"/>
        </w:rPr>
        <w:t>;</w:t>
      </w:r>
    </w:p>
    <w:p w14:paraId="34D4E1F6" w14:textId="77777777" w:rsidR="009E3EA9" w:rsidRPr="002364E2" w:rsidRDefault="009E3EA9" w:rsidP="002364E2">
      <w:pPr>
        <w:tabs>
          <w:tab w:val="right" w:pos="9072"/>
        </w:tabs>
        <w:spacing w:after="0"/>
        <w:jc w:val="both"/>
        <w:rPr>
          <w:rFonts w:eastAsia="Times New Roman" w:cs="Times New Roman"/>
          <w:bCs/>
          <w:iCs/>
          <w:spacing w:val="-6"/>
          <w:sz w:val="28"/>
          <w:szCs w:val="28"/>
          <w:lang w:val="sv-SE"/>
        </w:rPr>
      </w:pPr>
      <w:r w:rsidRPr="002364E2">
        <w:rPr>
          <w:rFonts w:eastAsia="Times New Roman" w:cs="Times New Roman"/>
          <w:bCs/>
          <w:iCs/>
          <w:spacing w:val="-6"/>
          <w:sz w:val="28"/>
          <w:szCs w:val="28"/>
          <w:lang w:val="sv-SE"/>
        </w:rPr>
        <w:t>- Môn bóng bàn: Phòng tập; bàn, vợt, bóng, bảng lật tỷ số và các thiết bị khác.</w:t>
      </w:r>
    </w:p>
    <w:p w14:paraId="65ED5BC7" w14:textId="77777777" w:rsidR="009E3EA9" w:rsidRPr="002364E2" w:rsidRDefault="009E3EA9" w:rsidP="002364E2">
      <w:pPr>
        <w:tabs>
          <w:tab w:val="right" w:pos="9072"/>
        </w:tabs>
        <w:spacing w:after="0"/>
        <w:jc w:val="both"/>
        <w:rPr>
          <w:rFonts w:eastAsia="Times New Roman" w:cs="Times New Roman"/>
          <w:bCs/>
          <w:iCs/>
          <w:spacing w:val="-6"/>
          <w:sz w:val="28"/>
          <w:szCs w:val="28"/>
          <w:lang w:val="sv-SE"/>
        </w:rPr>
      </w:pPr>
      <w:r w:rsidRPr="002364E2">
        <w:rPr>
          <w:rFonts w:eastAsia="Times New Roman" w:cs="Times New Roman"/>
          <w:bCs/>
          <w:iCs/>
          <w:spacing w:val="-6"/>
          <w:sz w:val="28"/>
          <w:szCs w:val="28"/>
          <w:lang w:val="sv-SE"/>
        </w:rPr>
        <w:t>3.  Các điều kiện khác</w:t>
      </w:r>
    </w:p>
    <w:p w14:paraId="5DE6D116" w14:textId="77777777" w:rsidR="009E3EA9" w:rsidRPr="002364E2" w:rsidRDefault="009E3EA9" w:rsidP="002364E2">
      <w:pPr>
        <w:tabs>
          <w:tab w:val="right" w:pos="9072"/>
        </w:tabs>
        <w:spacing w:after="0"/>
        <w:jc w:val="both"/>
        <w:rPr>
          <w:rFonts w:eastAsia="Times New Roman" w:cs="Times New Roman"/>
          <w:bCs/>
          <w:iCs/>
          <w:sz w:val="28"/>
          <w:szCs w:val="28"/>
          <w:lang w:val="sv-SE"/>
        </w:rPr>
      </w:pPr>
      <w:r w:rsidRPr="002364E2">
        <w:rPr>
          <w:rFonts w:eastAsia="Times New Roman" w:cs="Times New Roman"/>
          <w:bCs/>
          <w:iCs/>
          <w:sz w:val="28"/>
          <w:szCs w:val="28"/>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5714783A" w14:textId="77777777" w:rsidR="00275081" w:rsidRPr="002364E2" w:rsidRDefault="00275081" w:rsidP="002364E2">
      <w:pPr>
        <w:spacing w:after="0"/>
        <w:jc w:val="both"/>
        <w:rPr>
          <w:rFonts w:eastAsia="Times New Roman" w:cs="Times New Roman"/>
          <w:b/>
          <w:sz w:val="28"/>
          <w:szCs w:val="28"/>
          <w:lang w:val="sv-SE"/>
        </w:rPr>
      </w:pPr>
    </w:p>
    <w:p w14:paraId="7AF01321" w14:textId="16EE8296" w:rsidR="009E3EA9" w:rsidRPr="002364E2" w:rsidRDefault="009E3EA9" w:rsidP="002364E2">
      <w:pPr>
        <w:spacing w:after="0"/>
        <w:jc w:val="both"/>
        <w:rPr>
          <w:rFonts w:eastAsia="Times New Roman" w:cs="Times New Roman"/>
          <w:b/>
          <w:sz w:val="28"/>
          <w:szCs w:val="28"/>
          <w:lang w:val="sv-SE"/>
        </w:rPr>
      </w:pPr>
      <w:r w:rsidRPr="002364E2">
        <w:rPr>
          <w:rFonts w:eastAsia="Times New Roman" w:cs="Times New Roman"/>
          <w:b/>
          <w:sz w:val="28"/>
          <w:szCs w:val="28"/>
          <w:lang w:val="sv-SE"/>
        </w:rPr>
        <w:lastRenderedPageBreak/>
        <w:t>V. Phương pháp đánh giá</w:t>
      </w:r>
    </w:p>
    <w:p w14:paraId="6E71DAD9" w14:textId="77777777" w:rsidR="002D4DB4" w:rsidRPr="002364E2" w:rsidRDefault="002D4DB4"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Pr="004C1928">
        <w:rPr>
          <w:rFonts w:eastAsia="Times New Roman" w:cs="Times New Roman"/>
          <w:sz w:val="28"/>
          <w:szCs w:val="28"/>
          <w:lang w:val="sv-SE"/>
        </w:rPr>
        <w:t>.</w:t>
      </w:r>
    </w:p>
    <w:p w14:paraId="295408DE" w14:textId="77777777" w:rsidR="00275081" w:rsidRPr="002364E2" w:rsidRDefault="00275081" w:rsidP="002364E2">
      <w:pPr>
        <w:spacing w:after="0"/>
        <w:jc w:val="both"/>
        <w:rPr>
          <w:rFonts w:eastAsia="Times New Roman" w:cs="Times New Roman"/>
          <w:b/>
          <w:bCs/>
          <w:sz w:val="28"/>
          <w:szCs w:val="28"/>
          <w:lang w:val="sv-SE"/>
        </w:rPr>
      </w:pPr>
    </w:p>
    <w:p w14:paraId="093F3ED4" w14:textId="47552AB4"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b/>
          <w:bCs/>
          <w:sz w:val="28"/>
          <w:szCs w:val="28"/>
          <w:lang w:val="sv-SE"/>
        </w:rPr>
        <w:t>VI. Hướng dẫn thực hiện môn học</w:t>
      </w:r>
    </w:p>
    <w:p w14:paraId="5A5A0250"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b/>
          <w:bCs/>
          <w:sz w:val="28"/>
          <w:szCs w:val="28"/>
          <w:lang w:val="sv-SE"/>
        </w:rPr>
        <w:t>1. Phạm vi áp dụng môn học</w:t>
      </w:r>
    </w:p>
    <w:p w14:paraId="4A1792D9" w14:textId="77777777" w:rsidR="009E3EA9" w:rsidRPr="002364E2" w:rsidRDefault="009E3EA9" w:rsidP="002364E2">
      <w:pPr>
        <w:spacing w:after="0"/>
        <w:ind w:firstLine="284"/>
        <w:jc w:val="both"/>
        <w:rPr>
          <w:rFonts w:eastAsia="Times New Roman" w:cs="Times New Roman"/>
          <w:sz w:val="28"/>
          <w:szCs w:val="28"/>
          <w:lang w:val="sv-SE"/>
        </w:rPr>
      </w:pPr>
      <w:r w:rsidRPr="002364E2">
        <w:rPr>
          <w:rFonts w:eastAsia="Times New Roman" w:cs="Times New Roman"/>
          <w:sz w:val="28"/>
          <w:szCs w:val="28"/>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05697C3B" w14:textId="77777777" w:rsidR="009E3EA9" w:rsidRPr="002364E2" w:rsidRDefault="009E3EA9" w:rsidP="002364E2">
      <w:pPr>
        <w:spacing w:after="0"/>
        <w:ind w:firstLine="284"/>
        <w:jc w:val="both"/>
        <w:rPr>
          <w:rFonts w:eastAsia="Times New Roman" w:cs="Times New Roman"/>
          <w:sz w:val="28"/>
          <w:szCs w:val="28"/>
          <w:lang w:val="sv-SE"/>
        </w:rPr>
      </w:pPr>
      <w:r w:rsidRPr="002364E2">
        <w:rPr>
          <w:rFonts w:eastAsia="Times New Roman" w:cs="Times New Roman"/>
          <w:sz w:val="28"/>
          <w:szCs w:val="28"/>
          <w:lang w:val="sv-SE"/>
        </w:rPr>
        <w:t>Người học là đối tượng tuyển sinh hệ tốt nghiệp trung học cơ sở bắt buộc học toàn bộ chương trình môn học này.</w:t>
      </w:r>
    </w:p>
    <w:p w14:paraId="41FB8A6E" w14:textId="4360C70F" w:rsidR="009E3EA9" w:rsidRPr="002364E2" w:rsidRDefault="00FB6326" w:rsidP="002364E2">
      <w:pPr>
        <w:spacing w:after="0"/>
        <w:jc w:val="both"/>
        <w:rPr>
          <w:rFonts w:eastAsia="Times New Roman" w:cs="Times New Roman"/>
          <w:sz w:val="28"/>
          <w:szCs w:val="28"/>
          <w:lang w:val="sv-SE"/>
        </w:rPr>
      </w:pPr>
      <w:r w:rsidRPr="002364E2">
        <w:rPr>
          <w:rFonts w:eastAsia="Times New Roman" w:cs="Times New Roman"/>
          <w:b/>
          <w:bCs/>
          <w:sz w:val="28"/>
          <w:szCs w:val="28"/>
          <w:lang w:val="sv-SE"/>
        </w:rPr>
        <w:t>2</w:t>
      </w:r>
      <w:r w:rsidR="009E3EA9" w:rsidRPr="002364E2">
        <w:rPr>
          <w:rFonts w:eastAsia="Times New Roman" w:cs="Times New Roman"/>
          <w:b/>
          <w:bCs/>
          <w:sz w:val="28"/>
          <w:szCs w:val="28"/>
          <w:lang w:val="sv-SE"/>
        </w:rPr>
        <w:t>. Hướng dẫn về phương pháp giảng dạy, học tập môn học</w:t>
      </w:r>
    </w:p>
    <w:p w14:paraId="69FA62D1"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45ADE95B"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Đối với người học: Thao tác theo hướng dẫn của giáo viên.</w:t>
      </w:r>
    </w:p>
    <w:p w14:paraId="3BDE2472"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Khuyến khích việc tự học và rèn luyện thể thao hàng ngày</w:t>
      </w:r>
    </w:p>
    <w:p w14:paraId="542901D4" w14:textId="77777777" w:rsidR="009E3EA9" w:rsidRPr="002364E2" w:rsidRDefault="009E3EA9" w:rsidP="002364E2">
      <w:pPr>
        <w:spacing w:after="0"/>
        <w:jc w:val="both"/>
        <w:rPr>
          <w:rFonts w:eastAsia="Times New Roman" w:cs="Times New Roman"/>
          <w:sz w:val="28"/>
          <w:szCs w:val="28"/>
          <w:lang w:val="sv-SE"/>
        </w:rPr>
      </w:pPr>
      <w:r w:rsidRPr="002364E2">
        <w:rPr>
          <w:rFonts w:eastAsia="Times New Roman" w:cs="Times New Roman"/>
          <w:sz w:val="28"/>
          <w:szCs w:val="28"/>
          <w:lang w:val="sv-SE"/>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443808BE" w14:textId="2FA289D7" w:rsidR="009E3EA9" w:rsidRPr="002364E2" w:rsidRDefault="00FB6326" w:rsidP="002364E2">
      <w:pPr>
        <w:tabs>
          <w:tab w:val="left" w:pos="709"/>
        </w:tabs>
        <w:spacing w:after="0"/>
        <w:jc w:val="both"/>
        <w:rPr>
          <w:rFonts w:eastAsia="Times New Roman" w:cs="Times New Roman"/>
          <w:b/>
          <w:sz w:val="28"/>
          <w:szCs w:val="28"/>
          <w:lang w:val="sv-SE"/>
        </w:rPr>
      </w:pPr>
      <w:bookmarkStart w:id="30" w:name="_Hlk523214827"/>
      <w:r w:rsidRPr="002364E2">
        <w:rPr>
          <w:rFonts w:eastAsia="Times New Roman" w:cs="Times New Roman"/>
          <w:b/>
          <w:sz w:val="28"/>
          <w:szCs w:val="28"/>
          <w:lang w:val="sv-SE"/>
        </w:rPr>
        <w:t>3</w:t>
      </w:r>
      <w:r w:rsidR="009E3EA9" w:rsidRPr="002364E2">
        <w:rPr>
          <w:rFonts w:eastAsia="Times New Roman" w:cs="Times New Roman"/>
          <w:b/>
          <w:sz w:val="28"/>
          <w:szCs w:val="28"/>
          <w:lang w:val="sv-SE"/>
        </w:rPr>
        <w:t>. Tài liệu tham khảo</w:t>
      </w:r>
    </w:p>
    <w:bookmarkEnd w:id="30"/>
    <w:p w14:paraId="34B43BFD"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 Nghị định số 11/2015/NĐ-CP ngày 32/01/2015 của Chính phủ Quy định về Giáo dục thể chất và hoạt động thể thao trong nhà trường.</w:t>
      </w:r>
    </w:p>
    <w:p w14:paraId="016E2005"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78CF21C0"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3. Trường Đại học Thể dục thể thao Bắc Ninh: Giáo trình Cầu lông, Nhà Xuất bản Thể dục thể thao, năm 2000.</w:t>
      </w:r>
    </w:p>
    <w:p w14:paraId="3D4EBCF6"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4. Trường Đại học Thể dục thể thao Bắc Ninh: Giáo trình Bơi thể thao, Nhà Xuất bản Thể dục thể thao, năm 2015.</w:t>
      </w:r>
    </w:p>
    <w:p w14:paraId="10B3F247"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5. Trường Đại học Thể dục thể thao Bắc Ninh: Giáo trình Thể dục, Nhà Xuất bản Thể dục thể thao, năm 2009.</w:t>
      </w:r>
    </w:p>
    <w:p w14:paraId="62623727"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6. Trường Đại học Thể dục thể thao Bắc Ninh: Giáo trình Bóng chuyền, Nhà xuất bản Thể dục thể thao, năm 2006.</w:t>
      </w:r>
    </w:p>
    <w:p w14:paraId="6CEAB732"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7. Trường Đại học Thể dục thể thao Bắc Ninh: Điền kinh (sách giáo khoa), năm 2006.</w:t>
      </w:r>
    </w:p>
    <w:p w14:paraId="0382E5D0"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lastRenderedPageBreak/>
        <w:t>8. Trường Đại học Thể dục thể thao Bắc Ninh: Giáo trình Bóng đá, Nhà Xuất bản Thể dục thể thao, năm 2007.</w:t>
      </w:r>
    </w:p>
    <w:p w14:paraId="4FB71EB9"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9. Trường Đại học Thể dục thể thao Bắc Ninh: Giáo trình Bơi thể thao, Nhà Xuất bản Thể dục thể thao, năm 2015.</w:t>
      </w:r>
    </w:p>
    <w:p w14:paraId="3F2287F5"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10. Trường Đại học Thể dục thể thao TP. Hồ Chí Minh: Giáo trình điền kinh, Nhà Xuất bản Đại học Quốc gia TP. Hồ Chí Minh, năm 2016.</w:t>
      </w:r>
    </w:p>
    <w:p w14:paraId="2AC6994C"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11. Trường Đại học Thể dục thể thao TP. Hồ Chí Minh: Giáo trình bóng rổ, Nhà Xuất bản Đại học Quốc gia TP. Hồ Chí Minh, năm 2016.</w:t>
      </w:r>
    </w:p>
    <w:p w14:paraId="1FF3C38A"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12. Trường Đại học Thể dục thể thao TP. Hồ Chí Minh: Giáo trình bóng đá, Nhà Xuất bản Đại học Quốc gia TP. Hồ Chí Minh, năm 2017.</w:t>
      </w:r>
    </w:p>
    <w:p w14:paraId="65A1512F"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13. Trường Đại học Thể dục thể thao TP. Hồ Chí Minh: Giáo trình bơi lội (tập 1, tập 2), Nhà Xuất bản Đại học Quốc gia TP. Hồ Chí Minh, năm 2016.</w:t>
      </w:r>
    </w:p>
    <w:p w14:paraId="78B45FEC"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14. Trường Đại học Thể dục thể thao TP. Hồ Chí Minh: Giáo trình bóng bàn, Nhà Xuất bản Đại học Quốc gia TP. Hồ Chí Minh, năm 2014.</w:t>
      </w:r>
    </w:p>
    <w:p w14:paraId="3AD0D77F"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15. Trường Đại học Sư phạm thể dục thể thao TP. Hồ Chí Minh: Giáo trình Điền kinh, năm 2016.</w:t>
      </w:r>
    </w:p>
    <w:p w14:paraId="78E7F93A"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16. Trường Đại học Sư phạm thể dục thể thao Thành phố Hồ Chí Minh: Giáo trình Bóng chuyền, Nhà Xuất bản Đại học Quốc gia Thành phố Hồ Chí Minh, năm 2014.</w:t>
      </w:r>
    </w:p>
    <w:p w14:paraId="76511AF5"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17. Trường Đại học Thể dục thể thao Đà Nẵng: Giáo trình thể dục (tập 1, tập 2) Nhà Xuất bản Thể dục thể thao, năm 2014.</w:t>
      </w:r>
    </w:p>
    <w:p w14:paraId="208410A2"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18. Trường Đại học Thể dục thể thao Đà Nẵng: Giáo trình điền kinh, Nhà Xuất bản Thể dục thể thao, năm 2014.</w:t>
      </w:r>
    </w:p>
    <w:p w14:paraId="057ED26C" w14:textId="77777777" w:rsidR="009E3EA9" w:rsidRPr="002364E2" w:rsidRDefault="009E3EA9" w:rsidP="002364E2">
      <w:pPr>
        <w:tabs>
          <w:tab w:val="right" w:pos="9072"/>
        </w:tabs>
        <w:spacing w:after="0"/>
        <w:jc w:val="both"/>
        <w:rPr>
          <w:rFonts w:eastAsia="Times New Roman" w:cs="Times New Roman"/>
          <w:sz w:val="28"/>
          <w:szCs w:val="28"/>
          <w:lang w:val="sv-SE"/>
        </w:rPr>
      </w:pPr>
      <w:r w:rsidRPr="002364E2">
        <w:rPr>
          <w:rFonts w:eastAsia="Times New Roman" w:cs="Times New Roman"/>
          <w:sz w:val="28"/>
          <w:szCs w:val="28"/>
          <w:lang w:val="sv-SE"/>
        </w:rPr>
        <w:t>19. Trường Đại học Thể dục thể thao Đà Nẵng: Giáo trình bóng bàn, Nhà Xuất bản Thể dục thể thao, năm 2015.</w:t>
      </w:r>
    </w:p>
    <w:p w14:paraId="5349B45A" w14:textId="77777777" w:rsidR="00FB6326" w:rsidRPr="004C1928" w:rsidRDefault="00FB6326" w:rsidP="002364E2">
      <w:pPr>
        <w:tabs>
          <w:tab w:val="left" w:pos="709"/>
        </w:tabs>
        <w:spacing w:after="0"/>
        <w:jc w:val="both"/>
        <w:rPr>
          <w:rFonts w:eastAsia="Times New Roman" w:cs="Times New Roman"/>
          <w:b/>
          <w:bCs/>
          <w:sz w:val="28"/>
          <w:szCs w:val="28"/>
          <w:lang w:val="sv-SE"/>
        </w:rPr>
      </w:pPr>
      <w:r w:rsidRPr="004C1928">
        <w:rPr>
          <w:rFonts w:eastAsia="Times New Roman" w:cs="Times New Roman"/>
          <w:b/>
          <w:bCs/>
          <w:sz w:val="28"/>
          <w:szCs w:val="28"/>
          <w:lang w:val="sv-SE"/>
        </w:rPr>
        <w:t>4. Ghi chú và giải thích (nếu có)</w:t>
      </w:r>
    </w:p>
    <w:p w14:paraId="4D98D043" w14:textId="77777777" w:rsidR="00FB6326" w:rsidRPr="00D56C16" w:rsidRDefault="00FB6326" w:rsidP="002364E2">
      <w:pPr>
        <w:spacing w:after="0"/>
        <w:ind w:firstLine="720"/>
        <w:jc w:val="both"/>
        <w:rPr>
          <w:rFonts w:eastAsia="Times New Roman" w:cs="Times New Roman"/>
          <w:szCs w:val="26"/>
          <w:lang w:val="sv-SE"/>
        </w:rPr>
      </w:pPr>
      <w:r w:rsidRPr="002364E2">
        <w:rPr>
          <w:rFonts w:eastAsia="Times New Roman" w:cs="Times New Roman"/>
          <w:sz w:val="28"/>
          <w:szCs w:val="28"/>
          <w:lang w:val="sv-SE"/>
        </w:rPr>
        <w:t>Việc miễn trừ, bảo lưu kết quả học tập môn học được thực hiện theo Thông tư số 0</w:t>
      </w:r>
      <w:r w:rsidRPr="004C1928">
        <w:rPr>
          <w:rFonts w:eastAsia="Times New Roman" w:cs="Times New Roman"/>
          <w:sz w:val="28"/>
          <w:szCs w:val="28"/>
          <w:lang w:val="sv-SE"/>
        </w:rPr>
        <w:t>4</w:t>
      </w:r>
      <w:r w:rsidRPr="002364E2">
        <w:rPr>
          <w:rFonts w:eastAsia="Times New Roman" w:cs="Times New Roman"/>
          <w:sz w:val="28"/>
          <w:szCs w:val="28"/>
          <w:lang w:val="sv-SE"/>
        </w:rPr>
        <w:t>/20</w:t>
      </w:r>
      <w:r w:rsidRPr="004C1928">
        <w:rPr>
          <w:rFonts w:eastAsia="Times New Roman" w:cs="Times New Roman"/>
          <w:sz w:val="28"/>
          <w:szCs w:val="28"/>
          <w:lang w:val="sv-SE"/>
        </w:rPr>
        <w:t>22</w:t>
      </w:r>
      <w:r w:rsidRPr="002364E2">
        <w:rPr>
          <w:rFonts w:eastAsia="Times New Roman" w:cs="Times New Roman"/>
          <w:sz w:val="28"/>
          <w:szCs w:val="28"/>
          <w:lang w:val="sv-SE"/>
        </w:rPr>
        <w:t>/TT-BLĐTBXH.</w:t>
      </w:r>
    </w:p>
    <w:p w14:paraId="6D5B3C38" w14:textId="77777777" w:rsidR="009E3EA9" w:rsidRPr="0020630E" w:rsidRDefault="009E3EA9" w:rsidP="00974293">
      <w:pPr>
        <w:spacing w:after="0"/>
        <w:rPr>
          <w:rFonts w:eastAsia="Times New Roman" w:cs="Times New Roman"/>
          <w:b/>
          <w:sz w:val="28"/>
          <w:szCs w:val="28"/>
          <w:lang w:val="sv-SE"/>
        </w:rPr>
      </w:pPr>
      <w:r w:rsidRPr="0020630E">
        <w:rPr>
          <w:rFonts w:eastAsia="Times New Roman" w:cs="Times New Roman"/>
          <w:b/>
          <w:sz w:val="28"/>
          <w:szCs w:val="28"/>
          <w:lang w:val="sv-SE"/>
        </w:rPr>
        <w:br w:type="page"/>
      </w:r>
    </w:p>
    <w:p w14:paraId="60221904" w14:textId="77777777" w:rsidR="009E3EA9" w:rsidRPr="0020630E" w:rsidRDefault="009E3EA9" w:rsidP="00974293">
      <w:pPr>
        <w:shd w:val="clear" w:color="auto" w:fill="FFFFFF"/>
        <w:spacing w:after="0"/>
        <w:jc w:val="center"/>
        <w:rPr>
          <w:rFonts w:eastAsia="Times New Roman" w:cs="Times New Roman"/>
          <w:b/>
          <w:sz w:val="28"/>
          <w:szCs w:val="28"/>
          <w:lang w:val="sv-SE"/>
        </w:rPr>
      </w:pPr>
      <w:r w:rsidRPr="0020630E">
        <w:rPr>
          <w:rFonts w:eastAsia="Times New Roman" w:cs="Times New Roman"/>
          <w:b/>
          <w:sz w:val="28"/>
          <w:szCs w:val="28"/>
          <w:lang w:val="sv-SE"/>
        </w:rPr>
        <w:lastRenderedPageBreak/>
        <w:t>CHƯƠNG TRÌNH MÔN HỌC</w:t>
      </w:r>
    </w:p>
    <w:p w14:paraId="1726A538" w14:textId="77777777" w:rsidR="009E3EA9" w:rsidRPr="0020630E" w:rsidRDefault="009E3EA9" w:rsidP="00974293">
      <w:pPr>
        <w:spacing w:after="0"/>
        <w:jc w:val="center"/>
        <w:rPr>
          <w:rFonts w:eastAsia="Times New Roman" w:cs="Times New Roman"/>
          <w:i/>
          <w:sz w:val="28"/>
          <w:szCs w:val="28"/>
          <w:lang w:val="sv-SE"/>
        </w:rPr>
      </w:pPr>
      <w:r w:rsidRPr="0020630E">
        <w:rPr>
          <w:rFonts w:eastAsia="Times New Roman" w:cs="Times New Roman"/>
          <w:i/>
          <w:sz w:val="28"/>
          <w:szCs w:val="28"/>
          <w:lang w:val="sv-SE"/>
        </w:rPr>
        <w:t xml:space="preserve">(Theo TT Số: 10/2018/TT-BLĐTBXH </w:t>
      </w:r>
      <w:r w:rsidRPr="0020630E">
        <w:rPr>
          <w:rFonts w:eastAsia="Times New Roman" w:cs="Times New Roman"/>
          <w:i/>
          <w:iCs/>
          <w:sz w:val="28"/>
          <w:szCs w:val="28"/>
          <w:lang w:val="sv-SE"/>
        </w:rPr>
        <w:t>ngày 26 tháng 9 năm 2018</w:t>
      </w:r>
      <w:r w:rsidRPr="0020630E">
        <w:rPr>
          <w:rFonts w:eastAsia="Times New Roman" w:cs="Times New Roman"/>
          <w:i/>
          <w:sz w:val="28"/>
          <w:szCs w:val="28"/>
          <w:lang w:val="sv-SE"/>
        </w:rPr>
        <w:t xml:space="preserve"> </w:t>
      </w:r>
      <w:r w:rsidRPr="0020630E">
        <w:rPr>
          <w:rFonts w:eastAsia="Times New Roman" w:cs="Times New Roman"/>
          <w:i/>
          <w:iCs/>
          <w:sz w:val="28"/>
          <w:szCs w:val="28"/>
          <w:lang w:val="sv-SE"/>
        </w:rPr>
        <w:t>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409D0500" w14:textId="77777777" w:rsidR="009E3EA9" w:rsidRPr="0023466C" w:rsidRDefault="009E3EA9" w:rsidP="0023466C">
      <w:pPr>
        <w:spacing w:after="0"/>
        <w:rPr>
          <w:rFonts w:cs="Times New Roman"/>
          <w:b/>
          <w:bCs/>
          <w:sz w:val="28"/>
          <w:szCs w:val="28"/>
          <w:lang w:val="sv-SE"/>
        </w:rPr>
      </w:pPr>
      <w:r w:rsidRPr="0023466C">
        <w:rPr>
          <w:rFonts w:cs="Times New Roman"/>
          <w:b/>
          <w:bCs/>
          <w:sz w:val="28"/>
          <w:szCs w:val="28"/>
          <w:lang w:val="sv-SE"/>
        </w:rPr>
        <w:t>Tên môn học: Giáo dục quốc phòng và an ninh</w:t>
      </w:r>
    </w:p>
    <w:p w14:paraId="62D5988E" w14:textId="77777777" w:rsidR="009E3EA9" w:rsidRPr="0020630E" w:rsidRDefault="009E3EA9" w:rsidP="0023466C">
      <w:pPr>
        <w:shd w:val="clear" w:color="auto" w:fill="FFFFFF"/>
        <w:tabs>
          <w:tab w:val="left" w:pos="709"/>
        </w:tabs>
        <w:spacing w:after="0"/>
        <w:jc w:val="both"/>
        <w:rPr>
          <w:rFonts w:eastAsia="Times New Roman" w:cs="Times New Roman"/>
          <w:b/>
          <w:bCs/>
          <w:sz w:val="28"/>
          <w:szCs w:val="28"/>
          <w:lang w:val="sv-SE"/>
        </w:rPr>
      </w:pPr>
      <w:r w:rsidRPr="0020630E">
        <w:rPr>
          <w:rFonts w:eastAsia="Times New Roman" w:cs="Times New Roman"/>
          <w:b/>
          <w:bCs/>
          <w:sz w:val="28"/>
          <w:szCs w:val="28"/>
          <w:lang w:val="sv-SE"/>
        </w:rPr>
        <w:t>Mã môn học: MH 04</w:t>
      </w:r>
    </w:p>
    <w:p w14:paraId="374A6B55" w14:textId="77777777" w:rsidR="009E3EA9" w:rsidRPr="00840256" w:rsidRDefault="009E3EA9" w:rsidP="0023466C">
      <w:pPr>
        <w:spacing w:after="0"/>
        <w:jc w:val="both"/>
        <w:rPr>
          <w:rFonts w:eastAsia="Times New Roman" w:cs="Times New Roman"/>
          <w:i/>
          <w:iCs/>
          <w:spacing w:val="-4"/>
          <w:sz w:val="28"/>
          <w:szCs w:val="28"/>
          <w:lang w:val="sv-SE"/>
        </w:rPr>
      </w:pPr>
      <w:r w:rsidRPr="0020630E">
        <w:rPr>
          <w:rFonts w:eastAsia="Times New Roman" w:cs="Times New Roman"/>
          <w:b/>
          <w:sz w:val="28"/>
          <w:szCs w:val="28"/>
          <w:lang w:val="it-IT"/>
        </w:rPr>
        <w:t>Thời gian thực hiện:</w:t>
      </w:r>
      <w:r w:rsidRPr="0020630E">
        <w:rPr>
          <w:rFonts w:eastAsia="Times New Roman" w:cs="Times New Roman"/>
          <w:sz w:val="28"/>
          <w:szCs w:val="28"/>
          <w:lang w:val="it-IT"/>
        </w:rPr>
        <w:t xml:space="preserve"> 45 giờ </w:t>
      </w:r>
      <w:r w:rsidRPr="00840256">
        <w:rPr>
          <w:rFonts w:eastAsia="Times New Roman" w:cs="Times New Roman"/>
          <w:i/>
          <w:iCs/>
          <w:spacing w:val="-4"/>
          <w:sz w:val="28"/>
          <w:szCs w:val="28"/>
          <w:lang w:val="it-IT"/>
        </w:rPr>
        <w:t>(Lý thuyết: 2</w:t>
      </w:r>
      <w:r w:rsidRPr="00840256">
        <w:rPr>
          <w:rFonts w:eastAsia="Times New Roman" w:cs="Times New Roman"/>
          <w:i/>
          <w:iCs/>
          <w:spacing w:val="-4"/>
          <w:sz w:val="28"/>
          <w:szCs w:val="28"/>
          <w:lang w:val="sv-SE"/>
        </w:rPr>
        <w:t>1</w:t>
      </w:r>
      <w:r w:rsidRPr="00840256">
        <w:rPr>
          <w:rFonts w:eastAsia="Times New Roman" w:cs="Times New Roman"/>
          <w:i/>
          <w:iCs/>
          <w:spacing w:val="-4"/>
          <w:sz w:val="28"/>
          <w:szCs w:val="28"/>
          <w:lang w:val="it-IT"/>
        </w:rPr>
        <w:t xml:space="preserve"> giờ; </w:t>
      </w:r>
      <w:r w:rsidRPr="00840256">
        <w:rPr>
          <w:rFonts w:cs="Times New Roman"/>
          <w:i/>
          <w:iCs/>
          <w:spacing w:val="3"/>
          <w:sz w:val="28"/>
          <w:szCs w:val="28"/>
          <w:shd w:val="clear" w:color="auto" w:fill="FFFFFF"/>
          <w:lang w:val="sv-SE"/>
        </w:rPr>
        <w:t>Thực hành, tích hợp, thí nghiệm, thảo luận, bài tập</w:t>
      </w:r>
      <w:r w:rsidRPr="00840256">
        <w:rPr>
          <w:rFonts w:eastAsia="Times New Roman" w:cs="Times New Roman"/>
          <w:i/>
          <w:iCs/>
          <w:spacing w:val="-4"/>
          <w:sz w:val="28"/>
          <w:szCs w:val="28"/>
          <w:lang w:val="it-IT"/>
        </w:rPr>
        <w:t xml:space="preserve">: </w:t>
      </w:r>
      <w:r w:rsidRPr="00840256">
        <w:rPr>
          <w:rFonts w:eastAsia="Times New Roman" w:cs="Times New Roman"/>
          <w:i/>
          <w:iCs/>
          <w:spacing w:val="-4"/>
          <w:sz w:val="28"/>
          <w:szCs w:val="28"/>
          <w:lang w:val="sv-SE"/>
        </w:rPr>
        <w:t xml:space="preserve">21 </w:t>
      </w:r>
      <w:r w:rsidRPr="00840256">
        <w:rPr>
          <w:rFonts w:eastAsia="Times New Roman" w:cs="Times New Roman"/>
          <w:i/>
          <w:iCs/>
          <w:spacing w:val="-4"/>
          <w:sz w:val="28"/>
          <w:szCs w:val="28"/>
          <w:lang w:val="it-IT"/>
        </w:rPr>
        <w:t>giờ; Thi/</w:t>
      </w:r>
      <w:r w:rsidRPr="00840256">
        <w:rPr>
          <w:rFonts w:eastAsia="Times New Roman" w:cs="Times New Roman"/>
          <w:i/>
          <w:iCs/>
          <w:spacing w:val="-4"/>
          <w:sz w:val="28"/>
          <w:szCs w:val="28"/>
          <w:lang w:val="sv-SE"/>
        </w:rPr>
        <w:t>Kiểm tra: 03 giờ)</w:t>
      </w:r>
    </w:p>
    <w:p w14:paraId="3D047D5C" w14:textId="77777777" w:rsidR="009E3EA9" w:rsidRPr="0020630E" w:rsidRDefault="009E3EA9" w:rsidP="0023466C">
      <w:pPr>
        <w:shd w:val="clear" w:color="auto" w:fill="FFFFFF"/>
        <w:spacing w:after="0"/>
        <w:jc w:val="both"/>
        <w:rPr>
          <w:rFonts w:eastAsia="Times New Roman" w:cs="Times New Roman"/>
          <w:b/>
          <w:sz w:val="28"/>
          <w:szCs w:val="28"/>
          <w:lang w:val="sv-SE"/>
        </w:rPr>
      </w:pPr>
      <w:r w:rsidRPr="0020630E">
        <w:rPr>
          <w:rFonts w:eastAsia="Times New Roman" w:cs="Times New Roman"/>
          <w:b/>
          <w:sz w:val="28"/>
          <w:szCs w:val="28"/>
          <w:lang w:val="sv-SE"/>
        </w:rPr>
        <w:t>I. Vị trí, tính chất của môn học</w:t>
      </w:r>
    </w:p>
    <w:p w14:paraId="704A1852" w14:textId="4DF5C813" w:rsidR="009E3EA9" w:rsidRPr="0020630E" w:rsidRDefault="00644ABC" w:rsidP="0023466C">
      <w:pPr>
        <w:spacing w:after="0"/>
        <w:jc w:val="both"/>
        <w:rPr>
          <w:rFonts w:eastAsia="Times New Roman" w:cs="Times New Roman"/>
          <w:b/>
          <w:bCs/>
          <w:sz w:val="28"/>
          <w:szCs w:val="28"/>
          <w:lang w:val="sv-SE"/>
        </w:rPr>
      </w:pPr>
      <w:r>
        <w:rPr>
          <w:rFonts w:eastAsia="Times New Roman" w:cs="Times New Roman"/>
          <w:b/>
          <w:bCs/>
          <w:sz w:val="28"/>
          <w:szCs w:val="28"/>
          <w:lang w:val="sv-SE"/>
        </w:rPr>
        <w:t xml:space="preserve">- </w:t>
      </w:r>
      <w:r w:rsidR="009E3EA9" w:rsidRPr="0020630E">
        <w:rPr>
          <w:rFonts w:eastAsia="Times New Roman" w:cs="Times New Roman"/>
          <w:b/>
          <w:bCs/>
          <w:sz w:val="28"/>
          <w:szCs w:val="28"/>
          <w:lang w:val="sv-SE"/>
        </w:rPr>
        <w:t xml:space="preserve">Vị trí </w:t>
      </w:r>
    </w:p>
    <w:p w14:paraId="65940330" w14:textId="75361565" w:rsidR="009E3EA9" w:rsidRPr="0020630E" w:rsidRDefault="009E3EA9" w:rsidP="0023466C">
      <w:pPr>
        <w:spacing w:after="0"/>
        <w:jc w:val="both"/>
        <w:rPr>
          <w:rFonts w:eastAsia="Times New Roman" w:cs="Times New Roman"/>
          <w:sz w:val="28"/>
          <w:szCs w:val="28"/>
          <w:shd w:val="clear" w:color="auto" w:fill="FFFFFF"/>
          <w:lang w:val="sv-SE"/>
        </w:rPr>
      </w:pPr>
      <w:r w:rsidRPr="0020630E">
        <w:rPr>
          <w:rFonts w:eastAsia="Times New Roman" w:cs="Times New Roman"/>
          <w:bCs/>
          <w:sz w:val="28"/>
          <w:szCs w:val="28"/>
          <w:lang w:val="sv-SE"/>
        </w:rPr>
        <w:t>Môn học Giáo dục quốc phòng và an ninh là môn học điều kiện, bắt buộc thuộc khối các môn học chung trong chương trình đào tạo trung cấp.</w:t>
      </w:r>
    </w:p>
    <w:p w14:paraId="7A4B3CF3" w14:textId="317E5AEA" w:rsidR="009E3EA9" w:rsidRPr="0020630E" w:rsidRDefault="005C1225" w:rsidP="0023466C">
      <w:pPr>
        <w:spacing w:after="0"/>
        <w:jc w:val="both"/>
        <w:rPr>
          <w:rFonts w:eastAsia="Times New Roman" w:cs="Times New Roman"/>
          <w:b/>
          <w:bCs/>
          <w:sz w:val="28"/>
          <w:szCs w:val="28"/>
          <w:lang w:val="sv-SE"/>
        </w:rPr>
      </w:pPr>
      <w:r>
        <w:rPr>
          <w:rFonts w:eastAsia="Times New Roman" w:cs="Times New Roman"/>
          <w:b/>
          <w:bCs/>
          <w:sz w:val="28"/>
          <w:szCs w:val="28"/>
          <w:lang w:val="sv-SE"/>
        </w:rPr>
        <w:t xml:space="preserve">- </w:t>
      </w:r>
      <w:r w:rsidR="009E3EA9" w:rsidRPr="0020630E">
        <w:rPr>
          <w:rFonts w:eastAsia="Times New Roman" w:cs="Times New Roman"/>
          <w:b/>
          <w:bCs/>
          <w:sz w:val="28"/>
          <w:szCs w:val="28"/>
          <w:lang w:val="sv-SE"/>
        </w:rPr>
        <w:t xml:space="preserve">Tính chất </w:t>
      </w:r>
    </w:p>
    <w:p w14:paraId="336E216D" w14:textId="77777777" w:rsidR="009E3EA9" w:rsidRPr="0020630E" w:rsidRDefault="009E3EA9" w:rsidP="0023466C">
      <w:pPr>
        <w:spacing w:after="0"/>
        <w:jc w:val="both"/>
        <w:rPr>
          <w:rFonts w:eastAsia="Times New Roman" w:cs="Times New Roman"/>
          <w:sz w:val="28"/>
          <w:szCs w:val="28"/>
          <w:shd w:val="clear" w:color="auto" w:fill="FFFFFF"/>
          <w:lang w:val="sv-SE"/>
        </w:rPr>
      </w:pPr>
      <w:r w:rsidRPr="0020630E">
        <w:rPr>
          <w:rFonts w:eastAsia="Times New Roman" w:cs="Times New Roman"/>
          <w:bCs/>
          <w:sz w:val="28"/>
          <w:szCs w:val="28"/>
          <w:lang w:val="sv-SE"/>
        </w:rPr>
        <w:t>Chương trình môn học bao gồm những nội dung cơ bản về</w:t>
      </w:r>
      <w:r w:rsidRPr="0020630E">
        <w:rPr>
          <w:rFonts w:eastAsia="Times New Roman" w:cs="Times New Roman"/>
          <w:sz w:val="28"/>
          <w:szCs w:val="28"/>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230522D9" w14:textId="77777777"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II. Mục tiêu môn học</w:t>
      </w:r>
    </w:p>
    <w:p w14:paraId="1716A6EA" w14:textId="77777777" w:rsidR="009E3EA9" w:rsidRPr="0020630E" w:rsidRDefault="009E3EA9" w:rsidP="0023466C">
      <w:pPr>
        <w:shd w:val="clear" w:color="auto" w:fill="FFFFFF"/>
        <w:spacing w:after="0"/>
        <w:jc w:val="both"/>
        <w:rPr>
          <w:rFonts w:eastAsia="Times New Roman" w:cs="Times New Roman"/>
          <w:sz w:val="28"/>
          <w:szCs w:val="28"/>
          <w:lang w:val="sv-SE"/>
        </w:rPr>
      </w:pPr>
      <w:r w:rsidRPr="0020630E">
        <w:rPr>
          <w:rFonts w:eastAsia="Times New Roman" w:cs="Times New Roman"/>
          <w:sz w:val="28"/>
          <w:szCs w:val="28"/>
          <w:lang w:val="sv-SE"/>
        </w:rPr>
        <w:t>Sau khi học xong môn học, người học đạt được:</w:t>
      </w:r>
    </w:p>
    <w:p w14:paraId="5B0E2ECE" w14:textId="54E987C8" w:rsidR="009E3EA9" w:rsidRPr="0020630E" w:rsidRDefault="005C1225" w:rsidP="0023466C">
      <w:pPr>
        <w:shd w:val="clear" w:color="auto" w:fill="FFFFFF"/>
        <w:spacing w:after="0"/>
        <w:jc w:val="both"/>
        <w:rPr>
          <w:rFonts w:eastAsia="Times New Roman" w:cs="Times New Roman"/>
          <w:b/>
          <w:sz w:val="28"/>
          <w:szCs w:val="28"/>
          <w:lang w:val="sv-SE"/>
        </w:rPr>
      </w:pPr>
      <w:r>
        <w:rPr>
          <w:rFonts w:eastAsia="Times New Roman" w:cs="Times New Roman"/>
          <w:b/>
          <w:sz w:val="28"/>
          <w:szCs w:val="28"/>
          <w:lang w:val="sv-SE"/>
        </w:rPr>
        <w:t xml:space="preserve">- </w:t>
      </w:r>
      <w:r w:rsidR="009E3EA9" w:rsidRPr="0020630E">
        <w:rPr>
          <w:rFonts w:eastAsia="Times New Roman" w:cs="Times New Roman"/>
          <w:b/>
          <w:sz w:val="28"/>
          <w:szCs w:val="28"/>
          <w:lang w:val="sv-SE"/>
        </w:rPr>
        <w:t>Về kiến thức</w:t>
      </w:r>
    </w:p>
    <w:p w14:paraId="4A267FD5"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sz w:val="28"/>
          <w:szCs w:val="28"/>
          <w:lang w:val="sv-SE"/>
        </w:rPr>
        <w:t>- Trình bày được</w:t>
      </w:r>
      <w:r w:rsidRPr="0020630E">
        <w:rPr>
          <w:rFonts w:eastAsia="Times New Roman" w:cs="Times New Roman"/>
          <w:bCs/>
          <w:sz w:val="28"/>
          <w:szCs w:val="28"/>
          <w:lang w:val="sv-SE"/>
        </w:rPr>
        <w:t xml:space="preserve"> những nội dung cơ bản về chiến lược “Diễn biến hoà bình”, bạo loạn lật đổ của các thế lực thù địch đối với Việt Nam; </w:t>
      </w:r>
    </w:p>
    <w:p w14:paraId="4202F6E7"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bCs/>
          <w:sz w:val="28"/>
          <w:szCs w:val="28"/>
          <w:lang w:val="sv-SE"/>
        </w:rPr>
        <w:t>- Trình bày được những kiến thức cơ bản về xây dựng lực lượng dân quân tự vệ, dự bị động viên; xây dựng và bảo vệ chủ quyền lãnh thổ, biên giới quốc gia;</w:t>
      </w:r>
    </w:p>
    <w:p w14:paraId="06C6E4AC"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bCs/>
          <w:sz w:val="28"/>
          <w:szCs w:val="28"/>
          <w:lang w:val="sv-SE"/>
        </w:rPr>
        <w:t xml:space="preserve">- Trình bày được một số nội dung cơ bản về dân tộc và tôn giáo; phòng chống tội phạm và tệ nạn xã hội; </w:t>
      </w:r>
    </w:p>
    <w:p w14:paraId="173F4B6A" w14:textId="77777777" w:rsidR="009E3EA9" w:rsidRPr="0020630E" w:rsidRDefault="009E3EA9" w:rsidP="0023466C">
      <w:pPr>
        <w:shd w:val="clear" w:color="auto" w:fill="FFFFFF"/>
        <w:tabs>
          <w:tab w:val="left" w:pos="0"/>
          <w:tab w:val="left" w:pos="540"/>
        </w:tabs>
        <w:spacing w:after="0"/>
        <w:jc w:val="both"/>
        <w:rPr>
          <w:rFonts w:eastAsia="Times New Roman" w:cs="Times New Roman"/>
          <w:sz w:val="28"/>
          <w:szCs w:val="28"/>
          <w:lang w:val="sv-SE"/>
        </w:rPr>
      </w:pPr>
      <w:r w:rsidRPr="0020630E">
        <w:rPr>
          <w:rFonts w:eastAsia="Times New Roman" w:cs="Times New Roman"/>
          <w:sz w:val="28"/>
          <w:szCs w:val="28"/>
          <w:lang w:val="sv-SE"/>
        </w:rPr>
        <w:t>- Trình bày được một số nội dung cơ bản về đội ngũ đơn vị cấp tiểu đội, trung đội</w:t>
      </w:r>
      <w:r w:rsidRPr="0020630E">
        <w:rPr>
          <w:rFonts w:eastAsia="Times New Roman" w:cs="Times New Roman"/>
          <w:bCs/>
          <w:sz w:val="28"/>
          <w:szCs w:val="28"/>
          <w:lang w:val="sv-SE"/>
        </w:rPr>
        <w:t>;</w:t>
      </w:r>
      <w:r w:rsidRPr="0020630E">
        <w:rPr>
          <w:rFonts w:eastAsia="Times New Roman" w:cs="Times New Roman"/>
          <w:sz w:val="28"/>
          <w:szCs w:val="28"/>
          <w:lang w:val="sv-SE"/>
        </w:rPr>
        <w:t xml:space="preserve"> tác dụng, tính năng, cấu tạo và cách thức sử dụng của một số loại vũ khí bộ binh thông thường</w:t>
      </w:r>
      <w:r w:rsidRPr="0020630E">
        <w:rPr>
          <w:rFonts w:eastAsia="Times New Roman" w:cs="Times New Roman"/>
          <w:iCs/>
          <w:sz w:val="28"/>
          <w:szCs w:val="28"/>
          <w:lang w:val="sv-SE" w:bidi="he-IL"/>
        </w:rPr>
        <w:t>;</w:t>
      </w:r>
      <w:r w:rsidRPr="0020630E">
        <w:rPr>
          <w:rFonts w:eastAsia="Times New Roman" w:cs="Times New Roman"/>
          <w:sz w:val="28"/>
          <w:szCs w:val="28"/>
          <w:lang w:val="sv-SE"/>
        </w:rPr>
        <w:t xml:space="preserve"> kỹ thuật cấp cứu chuyển thương.</w:t>
      </w:r>
    </w:p>
    <w:p w14:paraId="723CEC6F" w14:textId="388AE7FA" w:rsidR="009E3EA9" w:rsidRPr="0020630E" w:rsidRDefault="005C1225" w:rsidP="005C1225">
      <w:pPr>
        <w:shd w:val="clear" w:color="auto" w:fill="FFFFFF"/>
        <w:spacing w:after="0"/>
        <w:jc w:val="both"/>
        <w:rPr>
          <w:rFonts w:eastAsia="Times New Roman" w:cs="Times New Roman"/>
          <w:b/>
          <w:sz w:val="28"/>
          <w:szCs w:val="28"/>
          <w:lang w:val="sv-SE"/>
        </w:rPr>
      </w:pPr>
      <w:r>
        <w:rPr>
          <w:rFonts w:eastAsia="Times New Roman" w:cs="Times New Roman"/>
          <w:b/>
          <w:sz w:val="28"/>
          <w:szCs w:val="28"/>
          <w:lang w:val="sv-SE"/>
        </w:rPr>
        <w:t xml:space="preserve">- </w:t>
      </w:r>
      <w:r w:rsidR="009E3EA9" w:rsidRPr="0020630E">
        <w:rPr>
          <w:rFonts w:eastAsia="Times New Roman" w:cs="Times New Roman"/>
          <w:b/>
          <w:sz w:val="28"/>
          <w:szCs w:val="28"/>
          <w:lang w:val="sv-SE"/>
        </w:rPr>
        <w:t>Về kỹ năng</w:t>
      </w:r>
    </w:p>
    <w:p w14:paraId="264750BE"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sz w:val="28"/>
          <w:szCs w:val="28"/>
          <w:lang w:val="sv-SE"/>
        </w:rPr>
        <w:t xml:space="preserve">- Nhận biết được một số biểu hiện, hoạt động về “Diễn biến hoà bình”, bạo loạn lật đổ của các thế lực thù địch </w:t>
      </w:r>
      <w:r w:rsidRPr="0020630E">
        <w:rPr>
          <w:rFonts w:eastAsia="Times New Roman" w:cs="Times New Roman"/>
          <w:bCs/>
          <w:sz w:val="28"/>
          <w:szCs w:val="28"/>
          <w:lang w:val="sv-SE"/>
        </w:rPr>
        <w:t>đối với Việt Nam</w:t>
      </w:r>
      <w:r w:rsidRPr="0020630E">
        <w:rPr>
          <w:rFonts w:eastAsia="Times New Roman" w:cs="Times New Roman"/>
          <w:sz w:val="28"/>
          <w:szCs w:val="28"/>
          <w:lang w:val="sv-SE"/>
        </w:rPr>
        <w:t xml:space="preserve"> hiện nay</w:t>
      </w:r>
      <w:r w:rsidRPr="0020630E">
        <w:rPr>
          <w:rFonts w:eastAsia="Times New Roman" w:cs="Times New Roman"/>
          <w:bCs/>
          <w:sz w:val="28"/>
          <w:szCs w:val="28"/>
          <w:lang w:val="sv-SE"/>
        </w:rPr>
        <w:t>;</w:t>
      </w:r>
    </w:p>
    <w:p w14:paraId="18F14A97"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bCs/>
          <w:sz w:val="28"/>
          <w:szCs w:val="28"/>
          <w:lang w:val="sv-SE"/>
        </w:rPr>
        <w:t xml:space="preserve">- </w:t>
      </w:r>
      <w:r w:rsidRPr="0020630E">
        <w:rPr>
          <w:rFonts w:eastAsia="Times New Roman" w:cs="Times New Roman"/>
          <w:sz w:val="28"/>
          <w:szCs w:val="28"/>
          <w:lang w:val="sv-SE"/>
        </w:rPr>
        <w:t>Nhận biết được trách nhiệm của tổ chức và cá nhân trong</w:t>
      </w:r>
      <w:r w:rsidRPr="0020630E">
        <w:rPr>
          <w:rFonts w:eastAsia="Times New Roman" w:cs="Times New Roman"/>
          <w:bCs/>
          <w:sz w:val="28"/>
          <w:szCs w:val="28"/>
          <w:lang w:val="sv-SE"/>
        </w:rPr>
        <w:t xml:space="preserve"> xây dựng lực lượng dân quân tự vệ, dự bị động viên; xây dựng và bảo vệ chủ quyền lãnh thổ, biên giới quốc gia;</w:t>
      </w:r>
    </w:p>
    <w:p w14:paraId="7BC733DB" w14:textId="77777777" w:rsidR="009E3EA9" w:rsidRPr="0020630E" w:rsidRDefault="009E3EA9" w:rsidP="0023466C">
      <w:pPr>
        <w:shd w:val="clear" w:color="auto" w:fill="FFFFFF"/>
        <w:tabs>
          <w:tab w:val="left" w:pos="0"/>
          <w:tab w:val="left" w:pos="540"/>
        </w:tabs>
        <w:spacing w:after="0"/>
        <w:jc w:val="both"/>
        <w:rPr>
          <w:rFonts w:eastAsia="Times New Roman" w:cs="Times New Roman"/>
          <w:bCs/>
          <w:sz w:val="28"/>
          <w:szCs w:val="28"/>
          <w:lang w:val="sv-SE"/>
        </w:rPr>
      </w:pPr>
      <w:r w:rsidRPr="0020630E">
        <w:rPr>
          <w:rFonts w:eastAsia="Times New Roman" w:cs="Times New Roman"/>
          <w:bCs/>
          <w:sz w:val="28"/>
          <w:szCs w:val="28"/>
          <w:lang w:val="sv-SE"/>
        </w:rPr>
        <w:t>- Xác định được một số vấn đề cơ bản về dân tộc và tôn giáo; phòng chống tội phạm và tệ nạn xã hội;</w:t>
      </w:r>
    </w:p>
    <w:p w14:paraId="241D50D2" w14:textId="77777777" w:rsidR="009E3EA9" w:rsidRPr="0020630E" w:rsidRDefault="009E3EA9" w:rsidP="0023466C">
      <w:pPr>
        <w:spacing w:after="0"/>
        <w:jc w:val="both"/>
        <w:rPr>
          <w:rFonts w:eastAsia="Times New Roman" w:cs="Times New Roman"/>
          <w:bCs/>
          <w:sz w:val="28"/>
          <w:szCs w:val="28"/>
          <w:lang w:val="sv-SE"/>
        </w:rPr>
      </w:pPr>
      <w:r w:rsidRPr="0020630E">
        <w:rPr>
          <w:rFonts w:eastAsia="Times New Roman" w:cs="Times New Roman"/>
          <w:iCs/>
          <w:sz w:val="28"/>
          <w:szCs w:val="28"/>
          <w:lang w:val="sv-SE" w:bidi="he-IL"/>
        </w:rPr>
        <w:lastRenderedPageBreak/>
        <w:t xml:space="preserve">- </w:t>
      </w:r>
      <w:r w:rsidRPr="0020630E">
        <w:rPr>
          <w:rFonts w:eastAsia="Times New Roman" w:cs="Times New Roman"/>
          <w:sz w:val="28"/>
          <w:szCs w:val="28"/>
          <w:lang w:val="sv-SE"/>
        </w:rPr>
        <w:t>Thực hiện đúng các động tác trong đội ngũ đơn vị;</w:t>
      </w:r>
      <w:r w:rsidRPr="0020630E">
        <w:rPr>
          <w:rFonts w:eastAsia="Times New Roman" w:cs="Times New Roman"/>
          <w:iCs/>
          <w:sz w:val="28"/>
          <w:szCs w:val="28"/>
          <w:lang w:val="sv-SE" w:bidi="he-IL"/>
        </w:rPr>
        <w:t xml:space="preserve"> kỹ thuật sử dụng một số loại vũ khí bộ binh</w:t>
      </w:r>
      <w:r w:rsidRPr="0020630E">
        <w:rPr>
          <w:rFonts w:eastAsia="Times New Roman" w:cs="Times New Roman"/>
          <w:bCs/>
          <w:sz w:val="28"/>
          <w:szCs w:val="28"/>
          <w:lang w:val="sv-SE"/>
        </w:rPr>
        <w:t>; cấp cứu</w:t>
      </w:r>
      <w:r w:rsidRPr="0020630E">
        <w:rPr>
          <w:rFonts w:eastAsia="Times New Roman" w:cs="Times New Roman"/>
          <w:sz w:val="28"/>
          <w:szCs w:val="28"/>
          <w:lang w:val="sv-SE"/>
        </w:rPr>
        <w:t xml:space="preserve"> chuyển thương</w:t>
      </w:r>
      <w:r w:rsidRPr="0020630E">
        <w:rPr>
          <w:rFonts w:eastAsia="Times New Roman" w:cs="Times New Roman"/>
          <w:bCs/>
          <w:sz w:val="28"/>
          <w:szCs w:val="28"/>
          <w:lang w:val="sv-SE"/>
        </w:rPr>
        <w:t>.</w:t>
      </w:r>
    </w:p>
    <w:p w14:paraId="13B2504C" w14:textId="10C23B04" w:rsidR="009E3EA9" w:rsidRPr="0020630E" w:rsidRDefault="005C1225" w:rsidP="0023466C">
      <w:pPr>
        <w:tabs>
          <w:tab w:val="left" w:pos="540"/>
        </w:tabs>
        <w:spacing w:after="0"/>
        <w:jc w:val="both"/>
        <w:rPr>
          <w:rFonts w:eastAsia="Times New Roman" w:cs="Times New Roman"/>
          <w:b/>
          <w:sz w:val="28"/>
          <w:szCs w:val="28"/>
          <w:lang w:val="sv-SE"/>
        </w:rPr>
      </w:pPr>
      <w:r>
        <w:rPr>
          <w:rFonts w:eastAsia="Times New Roman" w:cs="Times New Roman"/>
          <w:b/>
          <w:sz w:val="28"/>
          <w:szCs w:val="28"/>
          <w:lang w:val="sv-SE"/>
        </w:rPr>
        <w:t xml:space="preserve">- </w:t>
      </w:r>
      <w:r w:rsidR="009E3EA9" w:rsidRPr="0020630E">
        <w:rPr>
          <w:rFonts w:eastAsia="Times New Roman" w:cs="Times New Roman"/>
          <w:b/>
          <w:sz w:val="28"/>
          <w:szCs w:val="28"/>
          <w:lang w:val="sv-SE"/>
        </w:rPr>
        <w:t>Về năng lực tự chủ và trách nhiệm</w:t>
      </w:r>
    </w:p>
    <w:p w14:paraId="3ABF3C71" w14:textId="77777777" w:rsidR="009E3EA9" w:rsidRPr="0020630E" w:rsidRDefault="009E3EA9" w:rsidP="0023466C">
      <w:pPr>
        <w:tabs>
          <w:tab w:val="left" w:pos="540"/>
        </w:tabs>
        <w:spacing w:after="0"/>
        <w:jc w:val="both"/>
        <w:rPr>
          <w:rFonts w:eastAsia="Times New Roman" w:cs="Times New Roman"/>
          <w:sz w:val="28"/>
          <w:szCs w:val="28"/>
          <w:lang w:val="sv-SE"/>
        </w:rPr>
      </w:pPr>
      <w:r w:rsidRPr="0020630E">
        <w:rPr>
          <w:rFonts w:eastAsia="Times New Roman" w:cs="Times New Roman"/>
          <w:sz w:val="28"/>
          <w:szCs w:val="28"/>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557E83CE" w14:textId="77777777" w:rsidR="009E3EA9" w:rsidRPr="0020630E" w:rsidRDefault="009E3EA9" w:rsidP="0023466C">
      <w:pPr>
        <w:spacing w:after="0"/>
        <w:jc w:val="both"/>
        <w:rPr>
          <w:rFonts w:eastAsia="Times New Roman" w:cs="Times New Roman"/>
          <w:sz w:val="28"/>
          <w:szCs w:val="28"/>
          <w:lang w:val="sv-SE"/>
        </w:rPr>
      </w:pPr>
      <w:bookmarkStart w:id="31" w:name="_Hlk519665825"/>
      <w:r w:rsidRPr="0020630E">
        <w:rPr>
          <w:rFonts w:eastAsia="Times New Roman" w:cs="Times New Roman"/>
          <w:bCs/>
          <w:sz w:val="28"/>
          <w:szCs w:val="28"/>
          <w:lang w:val="sv-SE"/>
        </w:rPr>
        <w:t>- Rèn luyện bản lĩnh chính trị, đạo đức, hình thành lối sống có kỷ luật, có ý thức tự giác và tác phong nhanh nhẹn trong các hoạt động</w:t>
      </w:r>
      <w:bookmarkEnd w:id="31"/>
      <w:r w:rsidRPr="0020630E">
        <w:rPr>
          <w:rFonts w:eastAsia="Times New Roman" w:cs="Times New Roman"/>
          <w:bCs/>
          <w:sz w:val="28"/>
          <w:szCs w:val="28"/>
          <w:lang w:val="sv-SE"/>
        </w:rPr>
        <w:t>;</w:t>
      </w:r>
    </w:p>
    <w:p w14:paraId="71935DFC" w14:textId="77777777" w:rsidR="009E3EA9" w:rsidRPr="0020630E" w:rsidRDefault="009E3EA9" w:rsidP="0023466C">
      <w:pPr>
        <w:spacing w:after="0"/>
        <w:jc w:val="both"/>
        <w:rPr>
          <w:rFonts w:eastAsia="Times New Roman" w:cs="Times New Roman"/>
          <w:sz w:val="28"/>
          <w:szCs w:val="28"/>
          <w:lang w:val="sv-SE"/>
        </w:rPr>
      </w:pPr>
      <w:bookmarkStart w:id="32" w:name="_Hlk522626896"/>
      <w:r w:rsidRPr="0020630E">
        <w:rPr>
          <w:rFonts w:eastAsia="Times New Roman" w:cs="Times New Roman"/>
          <w:sz w:val="28"/>
          <w:szCs w:val="28"/>
          <w:lang w:val="sv-SE"/>
        </w:rPr>
        <w:t xml:space="preserve">- Sẵn sàng tham gia xây dựng và bảo vệ Tổ quốc, các hoạt động xã hội góp phần xây dựng khối đại đoàn kết toàn dân tộc. </w:t>
      </w:r>
    </w:p>
    <w:bookmarkEnd w:id="32"/>
    <w:p w14:paraId="3D8978D2" w14:textId="77777777" w:rsidR="009E3EA9" w:rsidRPr="0020630E" w:rsidRDefault="009E3EA9" w:rsidP="0023466C">
      <w:pPr>
        <w:shd w:val="clear" w:color="auto" w:fill="FFFFFF"/>
        <w:spacing w:after="0"/>
        <w:jc w:val="both"/>
        <w:rPr>
          <w:rFonts w:eastAsia="Times New Roman" w:cs="Times New Roman"/>
          <w:b/>
          <w:sz w:val="28"/>
          <w:szCs w:val="28"/>
          <w:lang w:val="sv-SE"/>
        </w:rPr>
      </w:pPr>
      <w:r w:rsidRPr="0020630E">
        <w:rPr>
          <w:rFonts w:eastAsia="Times New Roman" w:cs="Times New Roman"/>
          <w:b/>
          <w:sz w:val="28"/>
          <w:szCs w:val="28"/>
          <w:lang w:val="sv-SE"/>
        </w:rPr>
        <w:t>III. Nội dung môn học</w:t>
      </w:r>
      <w:r w:rsidRPr="0020630E">
        <w:rPr>
          <w:rFonts w:eastAsia="Times New Roman" w:cs="Times New Roman"/>
          <w:b/>
          <w:sz w:val="28"/>
          <w:szCs w:val="28"/>
          <w:lang w:val="sv-SE"/>
        </w:rPr>
        <w:tab/>
      </w:r>
    </w:p>
    <w:p w14:paraId="5DECD5E5" w14:textId="77777777" w:rsidR="009E3EA9" w:rsidRPr="00344FBB" w:rsidRDefault="009E3EA9" w:rsidP="0023466C">
      <w:pPr>
        <w:shd w:val="clear" w:color="auto" w:fill="FFFFFF"/>
        <w:spacing w:after="0"/>
        <w:jc w:val="both"/>
        <w:rPr>
          <w:rFonts w:eastAsia="Times New Roman" w:cs="Times New Roman"/>
          <w:bCs/>
          <w:sz w:val="28"/>
          <w:szCs w:val="28"/>
          <w:lang w:val="sv-SE"/>
        </w:rPr>
      </w:pPr>
      <w:r w:rsidRPr="00344FBB">
        <w:rPr>
          <w:rFonts w:eastAsia="Times New Roman" w:cs="Times New Roman"/>
          <w:bCs/>
          <w:sz w:val="28"/>
          <w:szCs w:val="28"/>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42"/>
        <w:gridCol w:w="883"/>
        <w:gridCol w:w="1034"/>
        <w:gridCol w:w="1928"/>
        <w:gridCol w:w="1427"/>
      </w:tblGrid>
      <w:tr w:rsidR="0020630E" w:rsidRPr="0020630E" w14:paraId="0FEF9504" w14:textId="77777777" w:rsidTr="0023466C">
        <w:trPr>
          <w:trHeight w:val="375"/>
          <w:tblHeader/>
        </w:trPr>
        <w:tc>
          <w:tcPr>
            <w:tcW w:w="0" w:type="auto"/>
            <w:vMerge w:val="restart"/>
            <w:shd w:val="clear" w:color="auto" w:fill="auto"/>
            <w:vAlign w:val="center"/>
            <w:hideMark/>
          </w:tcPr>
          <w:p w14:paraId="61D6A894"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lang w:val="sv-SE"/>
              </w:rPr>
              <w:t>STT</w:t>
            </w:r>
          </w:p>
        </w:tc>
        <w:tc>
          <w:tcPr>
            <w:tcW w:w="0" w:type="auto"/>
            <w:vMerge w:val="restart"/>
            <w:shd w:val="clear" w:color="auto" w:fill="auto"/>
            <w:vAlign w:val="center"/>
            <w:hideMark/>
          </w:tcPr>
          <w:p w14:paraId="030E0F4F"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cs="Times New Roman"/>
                <w:b/>
                <w:bCs/>
                <w:sz w:val="28"/>
                <w:szCs w:val="28"/>
              </w:rPr>
              <w:t>Tên chương/ bài</w:t>
            </w:r>
          </w:p>
        </w:tc>
        <w:tc>
          <w:tcPr>
            <w:tcW w:w="0" w:type="auto"/>
            <w:gridSpan w:val="4"/>
            <w:shd w:val="clear" w:color="auto" w:fill="auto"/>
            <w:hideMark/>
          </w:tcPr>
          <w:p w14:paraId="4D6DFF7F"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eastAsia="Times New Roman" w:cs="Times New Roman"/>
                <w:b/>
                <w:bCs/>
                <w:sz w:val="28"/>
                <w:szCs w:val="28"/>
              </w:rPr>
              <w:t>Thời gian (giờ)</w:t>
            </w:r>
          </w:p>
        </w:tc>
      </w:tr>
      <w:tr w:rsidR="00F94167" w:rsidRPr="0020630E" w14:paraId="032A37D2" w14:textId="77777777" w:rsidTr="0023466C">
        <w:trPr>
          <w:trHeight w:val="1140"/>
          <w:tblHeader/>
        </w:trPr>
        <w:tc>
          <w:tcPr>
            <w:tcW w:w="0" w:type="auto"/>
            <w:vMerge/>
            <w:tcBorders>
              <w:bottom w:val="single" w:sz="4" w:space="0" w:color="auto"/>
            </w:tcBorders>
            <w:shd w:val="clear" w:color="auto" w:fill="auto"/>
            <w:hideMark/>
          </w:tcPr>
          <w:p w14:paraId="753477D1" w14:textId="77777777" w:rsidR="009E3EA9" w:rsidRPr="00344FBB" w:rsidRDefault="009E3EA9" w:rsidP="00974293">
            <w:pPr>
              <w:shd w:val="clear" w:color="auto" w:fill="FFFFFF"/>
              <w:spacing w:after="0"/>
              <w:jc w:val="both"/>
              <w:rPr>
                <w:rFonts w:eastAsia="Times New Roman" w:cs="Times New Roman"/>
                <w:b/>
                <w:bCs/>
                <w:sz w:val="28"/>
                <w:szCs w:val="28"/>
              </w:rPr>
            </w:pPr>
          </w:p>
        </w:tc>
        <w:tc>
          <w:tcPr>
            <w:tcW w:w="0" w:type="auto"/>
            <w:vMerge/>
            <w:tcBorders>
              <w:bottom w:val="single" w:sz="4" w:space="0" w:color="auto"/>
            </w:tcBorders>
            <w:shd w:val="clear" w:color="auto" w:fill="auto"/>
            <w:hideMark/>
          </w:tcPr>
          <w:p w14:paraId="78E5840F" w14:textId="77777777" w:rsidR="009E3EA9" w:rsidRPr="0020630E" w:rsidRDefault="009E3EA9" w:rsidP="00974293">
            <w:pPr>
              <w:shd w:val="clear" w:color="auto" w:fill="FFFFFF"/>
              <w:spacing w:after="0"/>
              <w:jc w:val="both"/>
              <w:rPr>
                <w:rFonts w:eastAsia="Times New Roman" w:cs="Times New Roman"/>
                <w:b/>
                <w:bCs/>
                <w:sz w:val="28"/>
                <w:szCs w:val="28"/>
              </w:rPr>
            </w:pPr>
          </w:p>
        </w:tc>
        <w:tc>
          <w:tcPr>
            <w:tcW w:w="0" w:type="auto"/>
            <w:tcBorders>
              <w:bottom w:val="single" w:sz="4" w:space="0" w:color="auto"/>
            </w:tcBorders>
            <w:shd w:val="clear" w:color="auto" w:fill="auto"/>
            <w:vAlign w:val="center"/>
            <w:hideMark/>
          </w:tcPr>
          <w:p w14:paraId="18082C76"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eastAsia="Times New Roman" w:cs="Times New Roman"/>
                <w:b/>
                <w:bCs/>
                <w:sz w:val="28"/>
                <w:szCs w:val="28"/>
              </w:rPr>
              <w:t>Tổng số</w:t>
            </w:r>
          </w:p>
        </w:tc>
        <w:tc>
          <w:tcPr>
            <w:tcW w:w="0" w:type="auto"/>
            <w:tcBorders>
              <w:bottom w:val="single" w:sz="4" w:space="0" w:color="auto"/>
            </w:tcBorders>
            <w:shd w:val="clear" w:color="auto" w:fill="auto"/>
            <w:vAlign w:val="center"/>
            <w:hideMark/>
          </w:tcPr>
          <w:p w14:paraId="0C9E6BD5"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eastAsia="Times New Roman" w:cs="Times New Roman"/>
                <w:b/>
                <w:bCs/>
                <w:sz w:val="28"/>
                <w:szCs w:val="28"/>
              </w:rPr>
              <w:t>Lý thuyết</w:t>
            </w:r>
          </w:p>
        </w:tc>
        <w:tc>
          <w:tcPr>
            <w:tcW w:w="0" w:type="auto"/>
            <w:tcBorders>
              <w:bottom w:val="single" w:sz="4" w:space="0" w:color="auto"/>
            </w:tcBorders>
            <w:shd w:val="clear" w:color="auto" w:fill="auto"/>
            <w:vAlign w:val="center"/>
            <w:hideMark/>
          </w:tcPr>
          <w:p w14:paraId="349B905D"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tcBorders>
              <w:bottom w:val="single" w:sz="4" w:space="0" w:color="auto"/>
            </w:tcBorders>
            <w:shd w:val="clear" w:color="auto" w:fill="auto"/>
            <w:vAlign w:val="center"/>
            <w:hideMark/>
          </w:tcPr>
          <w:p w14:paraId="4EFE0C49" w14:textId="77777777" w:rsidR="009E3EA9" w:rsidRPr="0020630E" w:rsidRDefault="009E3EA9" w:rsidP="00974293">
            <w:pPr>
              <w:shd w:val="clear" w:color="auto" w:fill="FFFFFF"/>
              <w:spacing w:after="0"/>
              <w:jc w:val="center"/>
              <w:rPr>
                <w:rFonts w:eastAsia="Times New Roman" w:cs="Times New Roman"/>
                <w:b/>
                <w:bCs/>
                <w:sz w:val="28"/>
                <w:szCs w:val="28"/>
              </w:rPr>
            </w:pPr>
            <w:r w:rsidRPr="0020630E">
              <w:rPr>
                <w:rFonts w:eastAsia="Times New Roman" w:cs="Times New Roman"/>
                <w:b/>
                <w:bCs/>
                <w:sz w:val="28"/>
                <w:szCs w:val="28"/>
              </w:rPr>
              <w:t>Thi/Kiểm tra</w:t>
            </w:r>
          </w:p>
        </w:tc>
      </w:tr>
      <w:tr w:rsidR="00F94167" w:rsidRPr="0020630E" w14:paraId="7A51A751" w14:textId="77777777" w:rsidTr="00344FBB">
        <w:trPr>
          <w:trHeight w:val="375"/>
        </w:trPr>
        <w:tc>
          <w:tcPr>
            <w:tcW w:w="0" w:type="auto"/>
            <w:tcBorders>
              <w:bottom w:val="dotted" w:sz="4" w:space="0" w:color="auto"/>
            </w:tcBorders>
            <w:shd w:val="clear" w:color="auto" w:fill="auto"/>
            <w:vAlign w:val="center"/>
            <w:hideMark/>
          </w:tcPr>
          <w:p w14:paraId="05AC2AF7"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1</w:t>
            </w:r>
          </w:p>
        </w:tc>
        <w:tc>
          <w:tcPr>
            <w:tcW w:w="0" w:type="auto"/>
            <w:tcBorders>
              <w:bottom w:val="dotted" w:sz="4" w:space="0" w:color="auto"/>
            </w:tcBorders>
            <w:shd w:val="clear" w:color="auto" w:fill="auto"/>
            <w:hideMark/>
          </w:tcPr>
          <w:p w14:paraId="51D7DB36" w14:textId="78FF4CDA" w:rsidR="006A7CE5" w:rsidRPr="00344FBB" w:rsidRDefault="006A7CE5" w:rsidP="00F94167">
            <w:pPr>
              <w:shd w:val="clear" w:color="auto" w:fill="FFFFFF"/>
              <w:spacing w:after="0"/>
              <w:rPr>
                <w:rFonts w:eastAsia="Times New Roman" w:cs="Times New Roman"/>
                <w:b/>
                <w:sz w:val="28"/>
                <w:szCs w:val="28"/>
              </w:rPr>
            </w:pPr>
            <w:r w:rsidRPr="00344FBB">
              <w:rPr>
                <w:rFonts w:eastAsia="Times New Roman" w:cs="Times New Roman"/>
                <w:b/>
                <w:sz w:val="28"/>
                <w:szCs w:val="28"/>
              </w:rPr>
              <w:t>Chương 1</w:t>
            </w:r>
            <w:r w:rsidR="00344FBB" w:rsidRPr="00344FBB">
              <w:rPr>
                <w:rFonts w:eastAsia="Times New Roman" w:cs="Times New Roman"/>
                <w:b/>
                <w:sz w:val="28"/>
                <w:szCs w:val="28"/>
              </w:rPr>
              <w:t>.</w:t>
            </w:r>
            <w:r w:rsidRPr="00344FBB">
              <w:rPr>
                <w:rFonts w:eastAsia="Times New Roman" w:cs="Times New Roman"/>
                <w:b/>
                <w:sz w:val="28"/>
                <w:szCs w:val="28"/>
              </w:rPr>
              <w:t xml:space="preserve"> Nhập môn Giáo dục quốc phòng và an ninh</w:t>
            </w:r>
          </w:p>
          <w:p w14:paraId="61017C7C" w14:textId="77777777" w:rsidR="006A7CE5" w:rsidRPr="00344FBB" w:rsidRDefault="006A7CE5">
            <w:pPr>
              <w:pStyle w:val="ListParagraph"/>
              <w:numPr>
                <w:ilvl w:val="0"/>
                <w:numId w:val="102"/>
              </w:numPr>
              <w:shd w:val="clear" w:color="auto" w:fill="FFFFFF"/>
              <w:spacing w:after="0"/>
              <w:ind w:left="126" w:hanging="126"/>
              <w:rPr>
                <w:sz w:val="28"/>
                <w:szCs w:val="28"/>
              </w:rPr>
            </w:pPr>
            <w:r w:rsidRPr="00344FBB">
              <w:rPr>
                <w:sz w:val="28"/>
                <w:szCs w:val="28"/>
              </w:rPr>
              <w:t xml:space="preserve">Một số yêu cầu cơ bản về lễ tiết tác phong quân nhân cho người học </w:t>
            </w:r>
          </w:p>
          <w:p w14:paraId="11118109" w14:textId="11DC84CA" w:rsidR="006A7CE5" w:rsidRPr="00344FBB" w:rsidRDefault="006A7CE5">
            <w:pPr>
              <w:pStyle w:val="ListParagraph"/>
              <w:numPr>
                <w:ilvl w:val="0"/>
                <w:numId w:val="102"/>
              </w:numPr>
              <w:shd w:val="clear" w:color="auto" w:fill="FFFFFF"/>
              <w:spacing w:after="0"/>
              <w:ind w:left="126" w:hanging="126"/>
              <w:rPr>
                <w:sz w:val="28"/>
                <w:szCs w:val="28"/>
              </w:rPr>
            </w:pPr>
            <w:r w:rsidRPr="00344FBB">
              <w:rPr>
                <w:sz w:val="28"/>
                <w:szCs w:val="28"/>
              </w:rPr>
              <w:t>Điều kiện thực hiện môn học</w:t>
            </w:r>
          </w:p>
          <w:p w14:paraId="38F8F7A3" w14:textId="6631A167" w:rsidR="009E3EA9" w:rsidRPr="006A7CE5" w:rsidRDefault="006A7CE5">
            <w:pPr>
              <w:pStyle w:val="ListParagraph"/>
              <w:numPr>
                <w:ilvl w:val="0"/>
                <w:numId w:val="102"/>
              </w:numPr>
              <w:shd w:val="clear" w:color="auto" w:fill="FFFFFF"/>
              <w:spacing w:after="0"/>
              <w:ind w:left="126" w:hanging="126"/>
              <w:rPr>
                <w:sz w:val="26"/>
                <w:szCs w:val="26"/>
              </w:rPr>
            </w:pPr>
            <w:r w:rsidRPr="00344FBB">
              <w:rPr>
                <w:sz w:val="28"/>
                <w:szCs w:val="28"/>
              </w:rPr>
              <w:t>Tổ chức dạy, học và đánh giá kết quả học tập</w:t>
            </w:r>
          </w:p>
        </w:tc>
        <w:tc>
          <w:tcPr>
            <w:tcW w:w="0" w:type="auto"/>
            <w:tcBorders>
              <w:bottom w:val="dotted" w:sz="4" w:space="0" w:color="auto"/>
            </w:tcBorders>
            <w:shd w:val="clear" w:color="auto" w:fill="auto"/>
            <w:hideMark/>
          </w:tcPr>
          <w:p w14:paraId="4240F1A3"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2</w:t>
            </w:r>
          </w:p>
        </w:tc>
        <w:tc>
          <w:tcPr>
            <w:tcW w:w="0" w:type="auto"/>
            <w:tcBorders>
              <w:bottom w:val="dotted" w:sz="4" w:space="0" w:color="auto"/>
            </w:tcBorders>
            <w:shd w:val="clear" w:color="auto" w:fill="auto"/>
            <w:hideMark/>
          </w:tcPr>
          <w:p w14:paraId="5082C511" w14:textId="77777777" w:rsidR="009E3EA9" w:rsidRPr="0020630E" w:rsidRDefault="009E3EA9" w:rsidP="00974293">
            <w:pPr>
              <w:shd w:val="clear" w:color="auto" w:fill="FFFFFF"/>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bottom w:val="dotted" w:sz="4" w:space="0" w:color="auto"/>
            </w:tcBorders>
            <w:shd w:val="clear" w:color="auto" w:fill="auto"/>
            <w:hideMark/>
          </w:tcPr>
          <w:p w14:paraId="43CF089F" w14:textId="77777777" w:rsidR="009E3EA9" w:rsidRPr="0020630E" w:rsidRDefault="009E3EA9" w:rsidP="00974293">
            <w:pPr>
              <w:shd w:val="clear" w:color="auto" w:fill="FFFFFF"/>
              <w:spacing w:after="0"/>
              <w:jc w:val="center"/>
              <w:rPr>
                <w:rFonts w:eastAsia="Times New Roman" w:cs="Times New Roman"/>
                <w:sz w:val="28"/>
                <w:szCs w:val="28"/>
              </w:rPr>
            </w:pPr>
          </w:p>
        </w:tc>
        <w:tc>
          <w:tcPr>
            <w:tcW w:w="0" w:type="auto"/>
            <w:tcBorders>
              <w:bottom w:val="dotted" w:sz="4" w:space="0" w:color="auto"/>
            </w:tcBorders>
            <w:shd w:val="clear" w:color="auto" w:fill="auto"/>
            <w:vAlign w:val="center"/>
            <w:hideMark/>
          </w:tcPr>
          <w:p w14:paraId="788AA7BB" w14:textId="77777777" w:rsidR="009E3EA9" w:rsidRPr="0020630E" w:rsidRDefault="009E3EA9" w:rsidP="00974293">
            <w:pPr>
              <w:shd w:val="clear" w:color="auto" w:fill="FFFFFF"/>
              <w:spacing w:after="0"/>
              <w:jc w:val="both"/>
              <w:rPr>
                <w:rFonts w:eastAsia="Times New Roman" w:cs="Times New Roman"/>
                <w:sz w:val="28"/>
                <w:szCs w:val="28"/>
              </w:rPr>
            </w:pPr>
          </w:p>
        </w:tc>
      </w:tr>
      <w:tr w:rsidR="00F94167" w:rsidRPr="0020630E" w14:paraId="1274B227" w14:textId="77777777" w:rsidTr="00344FBB">
        <w:trPr>
          <w:trHeight w:val="1125"/>
        </w:trPr>
        <w:tc>
          <w:tcPr>
            <w:tcW w:w="0" w:type="auto"/>
            <w:tcBorders>
              <w:top w:val="dotted" w:sz="4" w:space="0" w:color="auto"/>
              <w:bottom w:val="dotted" w:sz="4" w:space="0" w:color="auto"/>
            </w:tcBorders>
            <w:shd w:val="clear" w:color="auto" w:fill="auto"/>
            <w:vAlign w:val="center"/>
            <w:hideMark/>
          </w:tcPr>
          <w:p w14:paraId="298CCE54"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2</w:t>
            </w:r>
          </w:p>
        </w:tc>
        <w:tc>
          <w:tcPr>
            <w:tcW w:w="0" w:type="auto"/>
            <w:tcBorders>
              <w:top w:val="dotted" w:sz="4" w:space="0" w:color="auto"/>
              <w:bottom w:val="dotted" w:sz="4" w:space="0" w:color="auto"/>
            </w:tcBorders>
            <w:shd w:val="clear" w:color="auto" w:fill="auto"/>
            <w:hideMark/>
          </w:tcPr>
          <w:p w14:paraId="2BE54516" w14:textId="7AD3A86A" w:rsidR="00EC2EA4" w:rsidRPr="00344FBB" w:rsidRDefault="00EC2EA4" w:rsidP="00344FBB">
            <w:pPr>
              <w:shd w:val="clear" w:color="auto" w:fill="FFFFFF"/>
              <w:spacing w:after="0"/>
              <w:rPr>
                <w:rFonts w:eastAsia="Times New Roman" w:cs="Times New Roman"/>
                <w:b/>
                <w:sz w:val="28"/>
                <w:szCs w:val="28"/>
              </w:rPr>
            </w:pPr>
            <w:r w:rsidRPr="00344FBB">
              <w:rPr>
                <w:rFonts w:eastAsia="Times New Roman" w:cs="Times New Roman"/>
                <w:b/>
                <w:sz w:val="28"/>
                <w:szCs w:val="28"/>
              </w:rPr>
              <w:t>Chương 2</w:t>
            </w:r>
            <w:r w:rsidR="00344FBB" w:rsidRPr="00344FBB">
              <w:rPr>
                <w:rFonts w:eastAsia="Times New Roman" w:cs="Times New Roman"/>
                <w:b/>
                <w:sz w:val="28"/>
                <w:szCs w:val="28"/>
              </w:rPr>
              <w:t>.</w:t>
            </w:r>
            <w:r w:rsidRPr="00344FBB">
              <w:rPr>
                <w:rFonts w:eastAsia="Times New Roman" w:cs="Times New Roman"/>
                <w:b/>
                <w:sz w:val="28"/>
                <w:szCs w:val="28"/>
              </w:rPr>
              <w:t xml:space="preserve"> Phòng chống chiến lược "Diễn biến hòa bình", bạo loạn lật đổ của các thế lực thù địch đối với Việt Nam</w:t>
            </w:r>
          </w:p>
          <w:p w14:paraId="1598223B" w14:textId="77777777" w:rsidR="00EC2EA4" w:rsidRPr="00344FBB" w:rsidRDefault="00EC2EA4">
            <w:pPr>
              <w:pStyle w:val="ListParagraph"/>
              <w:numPr>
                <w:ilvl w:val="0"/>
                <w:numId w:val="103"/>
              </w:numPr>
              <w:shd w:val="clear" w:color="auto" w:fill="FFFFFF"/>
              <w:spacing w:after="0"/>
              <w:ind w:left="36" w:hanging="36"/>
              <w:rPr>
                <w:sz w:val="28"/>
                <w:szCs w:val="28"/>
              </w:rPr>
            </w:pPr>
            <w:r w:rsidRPr="00344FBB">
              <w:rPr>
                <w:sz w:val="28"/>
                <w:szCs w:val="28"/>
              </w:rPr>
              <w:t xml:space="preserve">Chiến lược “Diễn biến hòa bình”, bạo loạn lật đổ của các thế lực thù </w:t>
            </w:r>
            <w:r w:rsidRPr="00344FBB">
              <w:rPr>
                <w:sz w:val="28"/>
                <w:szCs w:val="28"/>
              </w:rPr>
              <w:lastRenderedPageBreak/>
              <w:t>địch chống phá chủ nghĩa xã hội</w:t>
            </w:r>
          </w:p>
          <w:p w14:paraId="0865DE9E" w14:textId="77777777" w:rsidR="00EC2EA4" w:rsidRPr="00344FBB" w:rsidRDefault="00EC2EA4">
            <w:pPr>
              <w:pStyle w:val="ListParagraph"/>
              <w:numPr>
                <w:ilvl w:val="0"/>
                <w:numId w:val="103"/>
              </w:numPr>
              <w:shd w:val="clear" w:color="auto" w:fill="FFFFFF"/>
              <w:spacing w:after="0"/>
              <w:ind w:left="36" w:hanging="36"/>
              <w:rPr>
                <w:sz w:val="28"/>
                <w:szCs w:val="28"/>
              </w:rPr>
            </w:pPr>
            <w:r w:rsidRPr="00344FBB">
              <w:rPr>
                <w:sz w:val="28"/>
                <w:szCs w:val="28"/>
              </w:rPr>
              <w:t>Chiến lược “Diễn biến hòa bình”, bạo loạn lật đổ của các thế lực thù địch đối với Việt Nam</w:t>
            </w:r>
            <w:r w:rsidRPr="00344FBB">
              <w:rPr>
                <w:sz w:val="28"/>
                <w:szCs w:val="28"/>
              </w:rPr>
              <w:tab/>
            </w:r>
          </w:p>
          <w:p w14:paraId="471A1B2E" w14:textId="77777777" w:rsidR="00EC2EA4" w:rsidRPr="00D56C16" w:rsidRDefault="00EC2EA4">
            <w:pPr>
              <w:pStyle w:val="ListParagraph"/>
              <w:numPr>
                <w:ilvl w:val="0"/>
                <w:numId w:val="103"/>
              </w:numPr>
              <w:shd w:val="clear" w:color="auto" w:fill="FFFFFF"/>
              <w:spacing w:after="0"/>
              <w:ind w:left="36" w:hanging="36"/>
              <w:rPr>
                <w:sz w:val="26"/>
                <w:szCs w:val="26"/>
              </w:rPr>
            </w:pPr>
            <w:r w:rsidRPr="00344FBB">
              <w:rPr>
                <w:sz w:val="28"/>
                <w:szCs w:val="28"/>
              </w:rPr>
              <w:t>Quan điểm và phương châm của Đảng, Nhà nước về phòng chống chiến lược “Diễn biến hòa bình”, bạo loạn lật đổ</w:t>
            </w:r>
            <w:r w:rsidRPr="00344FBB">
              <w:rPr>
                <w:sz w:val="28"/>
                <w:szCs w:val="28"/>
              </w:rPr>
              <w:tab/>
            </w:r>
          </w:p>
          <w:p w14:paraId="19D448C1" w14:textId="55E0CB54" w:rsidR="009E3EA9" w:rsidRPr="0020630E" w:rsidRDefault="009E3EA9" w:rsidP="00F94167">
            <w:pPr>
              <w:shd w:val="clear" w:color="auto" w:fill="FFFFFF"/>
              <w:spacing w:after="0"/>
              <w:jc w:val="both"/>
              <w:rPr>
                <w:rFonts w:eastAsia="Times New Roman" w:cs="Times New Roman"/>
                <w:sz w:val="28"/>
                <w:szCs w:val="28"/>
              </w:rPr>
            </w:pPr>
          </w:p>
        </w:tc>
        <w:tc>
          <w:tcPr>
            <w:tcW w:w="0" w:type="auto"/>
            <w:tcBorders>
              <w:top w:val="dotted" w:sz="4" w:space="0" w:color="auto"/>
              <w:bottom w:val="dotted" w:sz="4" w:space="0" w:color="auto"/>
            </w:tcBorders>
            <w:shd w:val="clear" w:color="auto" w:fill="auto"/>
            <w:hideMark/>
          </w:tcPr>
          <w:p w14:paraId="7FF7DE97"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lastRenderedPageBreak/>
              <w:t>4</w:t>
            </w:r>
          </w:p>
        </w:tc>
        <w:tc>
          <w:tcPr>
            <w:tcW w:w="0" w:type="auto"/>
            <w:tcBorders>
              <w:top w:val="dotted" w:sz="4" w:space="0" w:color="auto"/>
              <w:bottom w:val="dotted" w:sz="4" w:space="0" w:color="auto"/>
            </w:tcBorders>
            <w:shd w:val="clear" w:color="auto" w:fill="auto"/>
            <w:hideMark/>
          </w:tcPr>
          <w:p w14:paraId="632335D3" w14:textId="77777777" w:rsidR="009E3EA9" w:rsidRPr="0020630E" w:rsidRDefault="009E3EA9" w:rsidP="00974293">
            <w:pPr>
              <w:shd w:val="clear" w:color="auto" w:fill="FFFFFF"/>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dotted" w:sz="4" w:space="0" w:color="auto"/>
              <w:bottom w:val="dotted" w:sz="4" w:space="0" w:color="auto"/>
            </w:tcBorders>
            <w:shd w:val="clear" w:color="auto" w:fill="auto"/>
            <w:hideMark/>
          </w:tcPr>
          <w:p w14:paraId="58D4B9F1" w14:textId="77777777" w:rsidR="009E3EA9" w:rsidRPr="0020630E" w:rsidRDefault="009E3EA9" w:rsidP="00974293">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vAlign w:val="center"/>
            <w:hideMark/>
          </w:tcPr>
          <w:p w14:paraId="73EE27AB" w14:textId="77777777" w:rsidR="009E3EA9" w:rsidRPr="0020630E" w:rsidRDefault="009E3EA9" w:rsidP="00974293">
            <w:pPr>
              <w:shd w:val="clear" w:color="auto" w:fill="FFFFFF"/>
              <w:spacing w:after="0"/>
              <w:jc w:val="both"/>
              <w:rPr>
                <w:rFonts w:eastAsia="Times New Roman" w:cs="Times New Roman"/>
                <w:sz w:val="28"/>
                <w:szCs w:val="28"/>
              </w:rPr>
            </w:pPr>
          </w:p>
        </w:tc>
      </w:tr>
      <w:tr w:rsidR="00F94167" w:rsidRPr="0020630E" w14:paraId="5345425B" w14:textId="77777777" w:rsidTr="00C16CB1">
        <w:trPr>
          <w:trHeight w:val="737"/>
        </w:trPr>
        <w:tc>
          <w:tcPr>
            <w:tcW w:w="0" w:type="auto"/>
            <w:tcBorders>
              <w:top w:val="dotted" w:sz="4" w:space="0" w:color="auto"/>
              <w:bottom w:val="dotted" w:sz="4" w:space="0" w:color="auto"/>
            </w:tcBorders>
            <w:shd w:val="clear" w:color="auto" w:fill="auto"/>
            <w:vAlign w:val="center"/>
            <w:hideMark/>
          </w:tcPr>
          <w:p w14:paraId="21E32C5B" w14:textId="77777777" w:rsidR="009E3EA9" w:rsidRPr="00344FBB" w:rsidRDefault="009E3EA9" w:rsidP="00974293">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3</w:t>
            </w:r>
          </w:p>
        </w:tc>
        <w:tc>
          <w:tcPr>
            <w:tcW w:w="0" w:type="auto"/>
            <w:tcBorders>
              <w:top w:val="dotted" w:sz="4" w:space="0" w:color="auto"/>
              <w:bottom w:val="dotted" w:sz="4" w:space="0" w:color="auto"/>
            </w:tcBorders>
            <w:shd w:val="clear" w:color="auto" w:fill="auto"/>
            <w:hideMark/>
          </w:tcPr>
          <w:p w14:paraId="036DE50F" w14:textId="4C1F9E19" w:rsidR="00EC2EA4" w:rsidRPr="00C16CB1" w:rsidRDefault="00EC2EA4" w:rsidP="00C16CB1">
            <w:pPr>
              <w:shd w:val="clear" w:color="auto" w:fill="FFFFFF"/>
              <w:spacing w:after="0"/>
              <w:rPr>
                <w:rFonts w:eastAsia="Times New Roman" w:cs="Times New Roman"/>
                <w:b/>
                <w:sz w:val="28"/>
                <w:szCs w:val="28"/>
              </w:rPr>
            </w:pPr>
            <w:r w:rsidRPr="00C16CB1">
              <w:rPr>
                <w:rFonts w:eastAsia="Times New Roman" w:cs="Times New Roman"/>
                <w:b/>
                <w:sz w:val="28"/>
                <w:szCs w:val="28"/>
              </w:rPr>
              <w:t>Chương 3</w:t>
            </w:r>
            <w:r w:rsidR="00C16CB1" w:rsidRPr="00C16CB1">
              <w:rPr>
                <w:rFonts w:eastAsia="Times New Roman" w:cs="Times New Roman"/>
                <w:b/>
                <w:sz w:val="28"/>
                <w:szCs w:val="28"/>
              </w:rPr>
              <w:t>.</w:t>
            </w:r>
            <w:r w:rsidRPr="00C16CB1">
              <w:rPr>
                <w:rFonts w:eastAsia="Times New Roman" w:cs="Times New Roman"/>
                <w:b/>
                <w:sz w:val="28"/>
                <w:szCs w:val="28"/>
              </w:rPr>
              <w:t xml:space="preserve"> Xây dựng lực lượng dân quân tự vệ, lực lượng dự bị động viên </w:t>
            </w:r>
          </w:p>
          <w:p w14:paraId="29F911CB" w14:textId="77777777" w:rsidR="00EC2EA4" w:rsidRPr="00C16CB1" w:rsidRDefault="00EC2EA4">
            <w:pPr>
              <w:pStyle w:val="ListParagraph"/>
              <w:numPr>
                <w:ilvl w:val="0"/>
                <w:numId w:val="104"/>
              </w:numPr>
              <w:spacing w:after="0"/>
              <w:ind w:left="0" w:firstLine="0"/>
              <w:rPr>
                <w:sz w:val="28"/>
                <w:szCs w:val="28"/>
              </w:rPr>
            </w:pPr>
            <w:r w:rsidRPr="00C16CB1">
              <w:rPr>
                <w:sz w:val="28"/>
                <w:szCs w:val="28"/>
              </w:rPr>
              <w:t>Xây dựng lực lượng dân quân tự vệ</w:t>
            </w:r>
          </w:p>
          <w:p w14:paraId="532C6C11" w14:textId="77777777" w:rsidR="00EC2EA4" w:rsidRPr="00C16CB1" w:rsidRDefault="00EC2EA4">
            <w:pPr>
              <w:pStyle w:val="ListParagraph"/>
              <w:numPr>
                <w:ilvl w:val="0"/>
                <w:numId w:val="104"/>
              </w:numPr>
              <w:spacing w:after="0"/>
              <w:ind w:left="0" w:firstLine="0"/>
              <w:rPr>
                <w:sz w:val="28"/>
                <w:szCs w:val="28"/>
              </w:rPr>
            </w:pPr>
            <w:r w:rsidRPr="00C16CB1">
              <w:rPr>
                <w:sz w:val="28"/>
                <w:szCs w:val="28"/>
              </w:rPr>
              <w:t>Xây dựng lực lượng dự bị động viên</w:t>
            </w:r>
          </w:p>
          <w:p w14:paraId="23295CA7" w14:textId="6A3AA16A" w:rsidR="009E3EA9" w:rsidRPr="0020630E" w:rsidRDefault="00EC2EA4">
            <w:pPr>
              <w:pStyle w:val="ListParagraph"/>
              <w:numPr>
                <w:ilvl w:val="0"/>
                <w:numId w:val="104"/>
              </w:numPr>
              <w:spacing w:after="0"/>
              <w:ind w:left="0" w:firstLine="0"/>
              <w:rPr>
                <w:sz w:val="28"/>
                <w:szCs w:val="28"/>
              </w:rPr>
            </w:pPr>
            <w:r w:rsidRPr="00C16CB1">
              <w:rPr>
                <w:sz w:val="28"/>
                <w:szCs w:val="28"/>
              </w:rPr>
              <w:t>Thảo luận</w:t>
            </w:r>
          </w:p>
        </w:tc>
        <w:tc>
          <w:tcPr>
            <w:tcW w:w="0" w:type="auto"/>
            <w:tcBorders>
              <w:top w:val="dotted" w:sz="4" w:space="0" w:color="auto"/>
              <w:bottom w:val="dotted" w:sz="4" w:space="0" w:color="auto"/>
            </w:tcBorders>
            <w:shd w:val="clear" w:color="auto" w:fill="auto"/>
            <w:hideMark/>
          </w:tcPr>
          <w:p w14:paraId="04D431FC" w14:textId="77777777" w:rsidR="009E3EA9" w:rsidRPr="00C16CB1" w:rsidRDefault="009E3EA9" w:rsidP="00974293">
            <w:pPr>
              <w:shd w:val="clear" w:color="auto" w:fill="FFFFFF"/>
              <w:spacing w:after="0"/>
              <w:jc w:val="center"/>
              <w:rPr>
                <w:rFonts w:eastAsia="Times New Roman" w:cs="Times New Roman"/>
                <w:b/>
                <w:bCs/>
                <w:sz w:val="28"/>
                <w:szCs w:val="28"/>
              </w:rPr>
            </w:pPr>
            <w:r w:rsidRPr="00C16CB1">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5B8E56AE" w14:textId="77777777" w:rsidR="009E3EA9" w:rsidRPr="0020630E" w:rsidRDefault="009E3EA9" w:rsidP="00974293">
            <w:pPr>
              <w:shd w:val="clear" w:color="auto" w:fill="FFFFFF"/>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dotted" w:sz="4" w:space="0" w:color="auto"/>
              <w:bottom w:val="dotted" w:sz="4" w:space="0" w:color="auto"/>
            </w:tcBorders>
            <w:shd w:val="clear" w:color="auto" w:fill="auto"/>
            <w:hideMark/>
          </w:tcPr>
          <w:p w14:paraId="7EA02BA5" w14:textId="77777777" w:rsidR="009E3EA9" w:rsidRPr="0020630E" w:rsidRDefault="009E3EA9" w:rsidP="00974293">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vAlign w:val="center"/>
            <w:hideMark/>
          </w:tcPr>
          <w:p w14:paraId="61B7625C" w14:textId="77777777" w:rsidR="009E3EA9" w:rsidRPr="0020630E" w:rsidRDefault="009E3EA9" w:rsidP="00974293">
            <w:pPr>
              <w:shd w:val="clear" w:color="auto" w:fill="FFFFFF"/>
              <w:spacing w:after="0"/>
              <w:jc w:val="both"/>
              <w:rPr>
                <w:rFonts w:eastAsia="Times New Roman" w:cs="Times New Roman"/>
                <w:sz w:val="28"/>
                <w:szCs w:val="28"/>
              </w:rPr>
            </w:pPr>
          </w:p>
        </w:tc>
      </w:tr>
      <w:tr w:rsidR="00F94167" w:rsidRPr="0020630E" w14:paraId="592FCFAC" w14:textId="77777777" w:rsidTr="00C16CB1">
        <w:trPr>
          <w:trHeight w:val="404"/>
        </w:trPr>
        <w:tc>
          <w:tcPr>
            <w:tcW w:w="0" w:type="auto"/>
            <w:tcBorders>
              <w:top w:val="dotted" w:sz="4" w:space="0" w:color="auto"/>
              <w:bottom w:val="dotted" w:sz="4" w:space="0" w:color="auto"/>
            </w:tcBorders>
            <w:shd w:val="clear" w:color="auto" w:fill="auto"/>
            <w:vAlign w:val="center"/>
            <w:hideMark/>
          </w:tcPr>
          <w:p w14:paraId="230F7C38" w14:textId="77777777" w:rsidR="00EC2EA4" w:rsidRPr="00344FBB" w:rsidRDefault="00EC2EA4" w:rsidP="00EC2EA4">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0A73F6F9" w14:textId="689BEEBC" w:rsidR="00EC2EA4" w:rsidRPr="00C16CB1" w:rsidRDefault="00EC2EA4" w:rsidP="00F94167">
            <w:pPr>
              <w:shd w:val="clear" w:color="auto" w:fill="FFFFFF"/>
              <w:spacing w:after="0"/>
              <w:jc w:val="both"/>
              <w:rPr>
                <w:rFonts w:eastAsia="Times New Roman" w:cs="Times New Roman"/>
                <w:b/>
                <w:sz w:val="28"/>
                <w:szCs w:val="28"/>
              </w:rPr>
            </w:pPr>
            <w:r w:rsidRPr="00C16CB1">
              <w:rPr>
                <w:rFonts w:eastAsia="Times New Roman" w:cs="Times New Roman"/>
                <w:b/>
                <w:sz w:val="28"/>
                <w:szCs w:val="28"/>
              </w:rPr>
              <w:t>Chương 4</w:t>
            </w:r>
            <w:r w:rsidR="00C16CB1" w:rsidRPr="00C16CB1">
              <w:rPr>
                <w:rFonts w:eastAsia="Times New Roman" w:cs="Times New Roman"/>
                <w:b/>
                <w:sz w:val="28"/>
                <w:szCs w:val="28"/>
              </w:rPr>
              <w:t>.</w:t>
            </w:r>
            <w:r w:rsidRPr="00C16CB1">
              <w:rPr>
                <w:rFonts w:eastAsia="Times New Roman" w:cs="Times New Roman"/>
                <w:b/>
                <w:sz w:val="28"/>
                <w:szCs w:val="28"/>
              </w:rPr>
              <w:t xml:space="preserve"> Xây dựng và bảo vệ chủ quyền lãnh thổ, biên giới quốc gia</w:t>
            </w:r>
          </w:p>
          <w:p w14:paraId="1DD65FB0" w14:textId="77777777" w:rsidR="00EC2EA4" w:rsidRPr="00C16CB1" w:rsidRDefault="00EC2EA4">
            <w:pPr>
              <w:pStyle w:val="ListParagraph"/>
              <w:numPr>
                <w:ilvl w:val="0"/>
                <w:numId w:val="105"/>
              </w:numPr>
              <w:shd w:val="clear" w:color="auto" w:fill="FFFFFF"/>
              <w:spacing w:after="0"/>
              <w:ind w:left="0" w:firstLine="36"/>
              <w:jc w:val="both"/>
              <w:rPr>
                <w:sz w:val="28"/>
                <w:szCs w:val="28"/>
              </w:rPr>
            </w:pPr>
            <w:r w:rsidRPr="00C16CB1">
              <w:rPr>
                <w:sz w:val="28"/>
                <w:szCs w:val="28"/>
              </w:rPr>
              <w:t>Xây dựng và bảo vệ chủ quyền lãnh thổ, biên giới quốc gia</w:t>
            </w:r>
          </w:p>
          <w:p w14:paraId="4421A360" w14:textId="77777777" w:rsidR="00EC2EA4" w:rsidRPr="00C16CB1" w:rsidRDefault="00EC2EA4">
            <w:pPr>
              <w:pStyle w:val="ListParagraph"/>
              <w:numPr>
                <w:ilvl w:val="0"/>
                <w:numId w:val="105"/>
              </w:numPr>
              <w:shd w:val="clear" w:color="auto" w:fill="FFFFFF"/>
              <w:spacing w:after="0"/>
              <w:ind w:left="0" w:firstLine="36"/>
              <w:jc w:val="both"/>
              <w:rPr>
                <w:sz w:val="28"/>
                <w:szCs w:val="28"/>
              </w:rPr>
            </w:pPr>
            <w:r w:rsidRPr="00C16CB1">
              <w:rPr>
                <w:sz w:val="28"/>
                <w:szCs w:val="28"/>
              </w:rPr>
              <w:t>Quan điểm của Đảng, Nhà nước về xây dựng và bảo vệ chủ quyền lãnh thổ, biển đảo và biên giới quốc gia</w:t>
            </w:r>
          </w:p>
          <w:p w14:paraId="241D3E0C" w14:textId="59857BCE" w:rsidR="00EC2EA4" w:rsidRPr="0020630E" w:rsidRDefault="00EC2EA4">
            <w:pPr>
              <w:pStyle w:val="ListParagraph"/>
              <w:numPr>
                <w:ilvl w:val="0"/>
                <w:numId w:val="105"/>
              </w:numPr>
              <w:shd w:val="clear" w:color="auto" w:fill="FFFFFF"/>
              <w:spacing w:after="0"/>
              <w:ind w:left="0" w:firstLine="36"/>
              <w:jc w:val="both"/>
              <w:rPr>
                <w:sz w:val="28"/>
                <w:szCs w:val="28"/>
              </w:rPr>
            </w:pPr>
            <w:r w:rsidRPr="00C16CB1">
              <w:rPr>
                <w:sz w:val="28"/>
                <w:szCs w:val="28"/>
              </w:rPr>
              <w:t>Thảo luận</w:t>
            </w:r>
          </w:p>
        </w:tc>
        <w:tc>
          <w:tcPr>
            <w:tcW w:w="0" w:type="auto"/>
            <w:tcBorders>
              <w:top w:val="dotted" w:sz="4" w:space="0" w:color="auto"/>
              <w:bottom w:val="dotted" w:sz="4" w:space="0" w:color="auto"/>
            </w:tcBorders>
            <w:shd w:val="clear" w:color="auto" w:fill="auto"/>
            <w:hideMark/>
          </w:tcPr>
          <w:p w14:paraId="10E213B3" w14:textId="77777777" w:rsidR="00EC2EA4" w:rsidRPr="00C16CB1" w:rsidRDefault="00EC2EA4" w:rsidP="00EC2EA4">
            <w:pPr>
              <w:shd w:val="clear" w:color="auto" w:fill="FFFFFF"/>
              <w:spacing w:after="0"/>
              <w:jc w:val="center"/>
              <w:rPr>
                <w:rFonts w:eastAsia="Times New Roman" w:cs="Times New Roman"/>
                <w:b/>
                <w:bCs/>
                <w:sz w:val="28"/>
                <w:szCs w:val="28"/>
              </w:rPr>
            </w:pPr>
            <w:r w:rsidRPr="00C16CB1">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4C1A7C7D"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dotted" w:sz="4" w:space="0" w:color="auto"/>
              <w:bottom w:val="dotted" w:sz="4" w:space="0" w:color="auto"/>
            </w:tcBorders>
            <w:shd w:val="clear" w:color="auto" w:fill="auto"/>
            <w:hideMark/>
          </w:tcPr>
          <w:p w14:paraId="2F26A5AC"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vAlign w:val="center"/>
            <w:hideMark/>
          </w:tcPr>
          <w:p w14:paraId="78AE7E4A" w14:textId="77777777" w:rsidR="00EC2EA4" w:rsidRPr="0020630E" w:rsidRDefault="00EC2EA4" w:rsidP="00EC2EA4">
            <w:pPr>
              <w:shd w:val="clear" w:color="auto" w:fill="FFFFFF"/>
              <w:spacing w:after="0"/>
              <w:jc w:val="both"/>
              <w:rPr>
                <w:rFonts w:eastAsia="Times New Roman" w:cs="Times New Roman"/>
                <w:sz w:val="28"/>
                <w:szCs w:val="28"/>
              </w:rPr>
            </w:pPr>
          </w:p>
        </w:tc>
      </w:tr>
      <w:tr w:rsidR="00F94167" w:rsidRPr="0020630E" w14:paraId="76B3EB11" w14:textId="77777777" w:rsidTr="004D267F">
        <w:trPr>
          <w:trHeight w:val="750"/>
        </w:trPr>
        <w:tc>
          <w:tcPr>
            <w:tcW w:w="0" w:type="auto"/>
            <w:tcBorders>
              <w:top w:val="dotted" w:sz="4" w:space="0" w:color="auto"/>
              <w:bottom w:val="dotted" w:sz="4" w:space="0" w:color="auto"/>
            </w:tcBorders>
            <w:shd w:val="clear" w:color="auto" w:fill="auto"/>
            <w:vAlign w:val="center"/>
            <w:hideMark/>
          </w:tcPr>
          <w:p w14:paraId="1A3EDDD1" w14:textId="77777777" w:rsidR="00EC2EA4" w:rsidRPr="00344FBB" w:rsidRDefault="00EC2EA4" w:rsidP="00EC2EA4">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lastRenderedPageBreak/>
              <w:t>5</w:t>
            </w:r>
          </w:p>
        </w:tc>
        <w:tc>
          <w:tcPr>
            <w:tcW w:w="0" w:type="auto"/>
            <w:tcBorders>
              <w:top w:val="dotted" w:sz="4" w:space="0" w:color="auto"/>
              <w:bottom w:val="dotted" w:sz="4" w:space="0" w:color="auto"/>
            </w:tcBorders>
            <w:shd w:val="clear" w:color="auto" w:fill="auto"/>
            <w:hideMark/>
          </w:tcPr>
          <w:p w14:paraId="7EB130FF" w14:textId="697CFD39" w:rsidR="00EC2EA4" w:rsidRPr="004D267F" w:rsidRDefault="00EC2EA4" w:rsidP="00F94167">
            <w:pPr>
              <w:shd w:val="clear" w:color="auto" w:fill="FFFFFF"/>
              <w:spacing w:after="0"/>
              <w:jc w:val="both"/>
              <w:rPr>
                <w:rFonts w:eastAsia="Times New Roman" w:cs="Times New Roman"/>
                <w:b/>
                <w:sz w:val="28"/>
                <w:szCs w:val="28"/>
              </w:rPr>
            </w:pPr>
            <w:r w:rsidRPr="004D267F">
              <w:rPr>
                <w:rFonts w:eastAsia="Times New Roman" w:cs="Times New Roman"/>
                <w:b/>
                <w:sz w:val="28"/>
                <w:szCs w:val="28"/>
              </w:rPr>
              <w:t>Chương 5</w:t>
            </w:r>
            <w:r w:rsidR="004D267F" w:rsidRPr="004D267F">
              <w:rPr>
                <w:rFonts w:eastAsia="Times New Roman" w:cs="Times New Roman"/>
                <w:b/>
                <w:sz w:val="28"/>
                <w:szCs w:val="28"/>
              </w:rPr>
              <w:t>.</w:t>
            </w:r>
            <w:r w:rsidRPr="004D267F">
              <w:rPr>
                <w:rFonts w:eastAsia="Times New Roman" w:cs="Times New Roman"/>
                <w:b/>
                <w:sz w:val="28"/>
                <w:szCs w:val="28"/>
              </w:rPr>
              <w:t xml:space="preserve"> Một số vấn đề cơ bản về dân tộc và tôn giáo</w:t>
            </w:r>
          </w:p>
          <w:p w14:paraId="6EB1A5B6" w14:textId="77777777" w:rsidR="00EC2EA4" w:rsidRPr="004D267F" w:rsidRDefault="00EC2EA4">
            <w:pPr>
              <w:pStyle w:val="ListParagraph"/>
              <w:numPr>
                <w:ilvl w:val="0"/>
                <w:numId w:val="106"/>
              </w:numPr>
              <w:shd w:val="clear" w:color="auto" w:fill="FFFFFF"/>
              <w:spacing w:after="0"/>
              <w:ind w:left="0" w:firstLine="36"/>
              <w:jc w:val="both"/>
              <w:rPr>
                <w:sz w:val="28"/>
                <w:szCs w:val="28"/>
              </w:rPr>
            </w:pPr>
            <w:r w:rsidRPr="004D267F">
              <w:rPr>
                <w:sz w:val="28"/>
                <w:szCs w:val="28"/>
              </w:rPr>
              <w:t>Một số vấn đề cơ bản về dân tộc</w:t>
            </w:r>
          </w:p>
          <w:p w14:paraId="302F39B8" w14:textId="77777777" w:rsidR="00EC2EA4" w:rsidRPr="004D267F" w:rsidRDefault="00EC2EA4">
            <w:pPr>
              <w:pStyle w:val="ListParagraph"/>
              <w:numPr>
                <w:ilvl w:val="0"/>
                <w:numId w:val="106"/>
              </w:numPr>
              <w:shd w:val="clear" w:color="auto" w:fill="FFFFFF"/>
              <w:spacing w:after="0"/>
              <w:ind w:left="0" w:firstLine="36"/>
              <w:jc w:val="both"/>
              <w:rPr>
                <w:sz w:val="28"/>
                <w:szCs w:val="28"/>
              </w:rPr>
            </w:pPr>
            <w:r w:rsidRPr="004D267F">
              <w:rPr>
                <w:sz w:val="28"/>
                <w:szCs w:val="28"/>
              </w:rPr>
              <w:t>Một số vấn đề cơ bản về tôn giáo</w:t>
            </w:r>
          </w:p>
          <w:p w14:paraId="78D056B7" w14:textId="1EC61266" w:rsidR="00EC2EA4" w:rsidRPr="0020630E" w:rsidRDefault="00EC2EA4">
            <w:pPr>
              <w:pStyle w:val="ListParagraph"/>
              <w:numPr>
                <w:ilvl w:val="0"/>
                <w:numId w:val="106"/>
              </w:numPr>
              <w:shd w:val="clear" w:color="auto" w:fill="FFFFFF"/>
              <w:spacing w:after="0"/>
              <w:ind w:left="0" w:firstLine="36"/>
              <w:jc w:val="both"/>
              <w:rPr>
                <w:sz w:val="28"/>
                <w:szCs w:val="28"/>
              </w:rPr>
            </w:pPr>
            <w:r w:rsidRPr="004D267F">
              <w:rPr>
                <w:sz w:val="28"/>
                <w:szCs w:val="28"/>
              </w:rPr>
              <w:t>Thảo luận</w:t>
            </w:r>
          </w:p>
        </w:tc>
        <w:tc>
          <w:tcPr>
            <w:tcW w:w="0" w:type="auto"/>
            <w:tcBorders>
              <w:top w:val="dotted" w:sz="4" w:space="0" w:color="auto"/>
              <w:bottom w:val="dotted" w:sz="4" w:space="0" w:color="auto"/>
            </w:tcBorders>
            <w:shd w:val="clear" w:color="auto" w:fill="auto"/>
            <w:hideMark/>
          </w:tcPr>
          <w:p w14:paraId="6B9BA8BB" w14:textId="77777777" w:rsidR="00EC2EA4" w:rsidRPr="004D267F" w:rsidRDefault="00EC2EA4" w:rsidP="00EC2EA4">
            <w:pPr>
              <w:shd w:val="clear" w:color="auto" w:fill="FFFFFF"/>
              <w:spacing w:after="0"/>
              <w:jc w:val="center"/>
              <w:rPr>
                <w:rFonts w:eastAsia="Times New Roman" w:cs="Times New Roman"/>
                <w:b/>
                <w:bCs/>
                <w:sz w:val="28"/>
                <w:szCs w:val="28"/>
              </w:rPr>
            </w:pPr>
            <w:r w:rsidRPr="004D267F">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4DA510AF"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dotted" w:sz="4" w:space="0" w:color="auto"/>
              <w:bottom w:val="dotted" w:sz="4" w:space="0" w:color="auto"/>
            </w:tcBorders>
            <w:shd w:val="clear" w:color="auto" w:fill="auto"/>
            <w:hideMark/>
          </w:tcPr>
          <w:p w14:paraId="507DE210"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vAlign w:val="center"/>
            <w:hideMark/>
          </w:tcPr>
          <w:p w14:paraId="08566D83" w14:textId="77777777" w:rsidR="00EC2EA4" w:rsidRPr="0020630E" w:rsidRDefault="00EC2EA4" w:rsidP="00EC2EA4">
            <w:pPr>
              <w:shd w:val="clear" w:color="auto" w:fill="FFFFFF"/>
              <w:spacing w:after="0"/>
              <w:jc w:val="both"/>
              <w:rPr>
                <w:rFonts w:eastAsia="Times New Roman" w:cs="Times New Roman"/>
                <w:sz w:val="28"/>
                <w:szCs w:val="28"/>
              </w:rPr>
            </w:pPr>
          </w:p>
        </w:tc>
      </w:tr>
      <w:tr w:rsidR="00F94167" w:rsidRPr="0020630E" w14:paraId="3BA44C0F" w14:textId="77777777" w:rsidTr="004D267F">
        <w:trPr>
          <w:trHeight w:val="750"/>
        </w:trPr>
        <w:tc>
          <w:tcPr>
            <w:tcW w:w="0" w:type="auto"/>
            <w:tcBorders>
              <w:top w:val="dotted" w:sz="4" w:space="0" w:color="auto"/>
              <w:bottom w:val="dotted" w:sz="4" w:space="0" w:color="auto"/>
            </w:tcBorders>
            <w:shd w:val="clear" w:color="auto" w:fill="auto"/>
            <w:vAlign w:val="center"/>
            <w:hideMark/>
          </w:tcPr>
          <w:p w14:paraId="6F4DD905" w14:textId="77777777" w:rsidR="00EC2EA4" w:rsidRPr="00344FBB" w:rsidRDefault="00EC2EA4" w:rsidP="00EC2EA4">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6</w:t>
            </w:r>
          </w:p>
        </w:tc>
        <w:tc>
          <w:tcPr>
            <w:tcW w:w="0" w:type="auto"/>
            <w:tcBorders>
              <w:top w:val="dotted" w:sz="4" w:space="0" w:color="auto"/>
              <w:bottom w:val="dotted" w:sz="4" w:space="0" w:color="auto"/>
            </w:tcBorders>
            <w:shd w:val="clear" w:color="auto" w:fill="auto"/>
            <w:hideMark/>
          </w:tcPr>
          <w:p w14:paraId="7ED3D23B" w14:textId="6380F51E" w:rsidR="00EC2EA4" w:rsidRPr="004D267F" w:rsidRDefault="00EC2EA4" w:rsidP="00F94167">
            <w:pPr>
              <w:shd w:val="clear" w:color="auto" w:fill="FFFFFF"/>
              <w:spacing w:after="0"/>
              <w:jc w:val="both"/>
              <w:rPr>
                <w:rFonts w:eastAsia="Times New Roman" w:cs="Times New Roman"/>
                <w:b/>
                <w:sz w:val="28"/>
                <w:szCs w:val="28"/>
              </w:rPr>
            </w:pPr>
            <w:r w:rsidRPr="004D267F">
              <w:rPr>
                <w:rFonts w:eastAsia="Times New Roman" w:cs="Times New Roman"/>
                <w:b/>
                <w:sz w:val="28"/>
                <w:szCs w:val="28"/>
              </w:rPr>
              <w:t>Chương 6</w:t>
            </w:r>
            <w:r w:rsidR="004D267F" w:rsidRPr="004D267F">
              <w:rPr>
                <w:rFonts w:eastAsia="Times New Roman" w:cs="Times New Roman"/>
                <w:b/>
                <w:sz w:val="28"/>
                <w:szCs w:val="28"/>
              </w:rPr>
              <w:t>.</w:t>
            </w:r>
            <w:r w:rsidRPr="004D267F">
              <w:rPr>
                <w:rFonts w:eastAsia="Times New Roman" w:cs="Times New Roman"/>
                <w:b/>
                <w:sz w:val="28"/>
                <w:szCs w:val="28"/>
              </w:rPr>
              <w:t xml:space="preserve"> Những vấn đề cơ bản về phòng chống tội phạm và tệ nạn xã hội</w:t>
            </w:r>
          </w:p>
          <w:p w14:paraId="1F351B1F" w14:textId="01743434" w:rsidR="00EC2EA4" w:rsidRPr="004D267F" w:rsidRDefault="00EC2EA4">
            <w:pPr>
              <w:pStyle w:val="ListParagraph"/>
              <w:numPr>
                <w:ilvl w:val="0"/>
                <w:numId w:val="107"/>
              </w:numPr>
              <w:shd w:val="clear" w:color="auto" w:fill="FFFFFF"/>
              <w:spacing w:after="0"/>
              <w:ind w:left="-54" w:firstLine="54"/>
              <w:jc w:val="both"/>
              <w:rPr>
                <w:sz w:val="28"/>
                <w:szCs w:val="28"/>
              </w:rPr>
            </w:pPr>
            <w:r w:rsidRPr="004D267F">
              <w:rPr>
                <w:sz w:val="28"/>
                <w:szCs w:val="28"/>
              </w:rPr>
              <w:t>Những vấn đề cơ bản về phòng chống tội phạm</w:t>
            </w:r>
          </w:p>
          <w:p w14:paraId="535E2723" w14:textId="77777777" w:rsidR="00EC2EA4" w:rsidRPr="004D267F" w:rsidRDefault="00EC2EA4">
            <w:pPr>
              <w:pStyle w:val="ListParagraph"/>
              <w:numPr>
                <w:ilvl w:val="0"/>
                <w:numId w:val="107"/>
              </w:numPr>
              <w:shd w:val="clear" w:color="auto" w:fill="FFFFFF"/>
              <w:spacing w:after="0"/>
              <w:ind w:left="-54" w:firstLine="54"/>
              <w:jc w:val="both"/>
              <w:rPr>
                <w:sz w:val="28"/>
                <w:szCs w:val="28"/>
              </w:rPr>
            </w:pPr>
            <w:r w:rsidRPr="004D267F">
              <w:rPr>
                <w:sz w:val="28"/>
                <w:szCs w:val="28"/>
              </w:rPr>
              <w:t xml:space="preserve">Công tác phòng chống tệ nạn xã hội </w:t>
            </w:r>
          </w:p>
          <w:p w14:paraId="5E10505D" w14:textId="77777777" w:rsidR="00EC2EA4" w:rsidRPr="004D267F" w:rsidRDefault="00EC2EA4">
            <w:pPr>
              <w:pStyle w:val="ListParagraph"/>
              <w:numPr>
                <w:ilvl w:val="0"/>
                <w:numId w:val="107"/>
              </w:numPr>
              <w:shd w:val="clear" w:color="auto" w:fill="FFFFFF"/>
              <w:spacing w:after="0"/>
              <w:ind w:left="-54" w:firstLine="54"/>
              <w:jc w:val="both"/>
              <w:rPr>
                <w:sz w:val="28"/>
                <w:szCs w:val="28"/>
              </w:rPr>
            </w:pPr>
            <w:r w:rsidRPr="004D267F">
              <w:rPr>
                <w:sz w:val="28"/>
                <w:szCs w:val="28"/>
              </w:rPr>
              <w:t>Thảo luận</w:t>
            </w:r>
          </w:p>
          <w:p w14:paraId="188B79BF" w14:textId="573A9E32" w:rsidR="00EC2EA4" w:rsidRPr="004D267F" w:rsidRDefault="00EC2EA4" w:rsidP="00F94167">
            <w:pPr>
              <w:shd w:val="clear" w:color="auto" w:fill="FFFFFF"/>
              <w:spacing w:after="0"/>
              <w:jc w:val="both"/>
              <w:rPr>
                <w:rFonts w:eastAsia="Times New Roman" w:cs="Times New Roman"/>
                <w:sz w:val="28"/>
                <w:szCs w:val="28"/>
              </w:rPr>
            </w:pPr>
          </w:p>
        </w:tc>
        <w:tc>
          <w:tcPr>
            <w:tcW w:w="0" w:type="auto"/>
            <w:tcBorders>
              <w:top w:val="dotted" w:sz="4" w:space="0" w:color="auto"/>
              <w:bottom w:val="dotted" w:sz="4" w:space="0" w:color="auto"/>
            </w:tcBorders>
            <w:shd w:val="clear" w:color="auto" w:fill="auto"/>
            <w:hideMark/>
          </w:tcPr>
          <w:p w14:paraId="39CA61A3" w14:textId="77777777" w:rsidR="00EC2EA4" w:rsidRPr="004D267F" w:rsidRDefault="00EC2EA4" w:rsidP="00EC2EA4">
            <w:pPr>
              <w:shd w:val="clear" w:color="auto" w:fill="FFFFFF"/>
              <w:spacing w:after="0"/>
              <w:jc w:val="center"/>
              <w:rPr>
                <w:rFonts w:eastAsia="Times New Roman" w:cs="Times New Roman"/>
                <w:b/>
                <w:bCs/>
                <w:sz w:val="28"/>
                <w:szCs w:val="28"/>
              </w:rPr>
            </w:pPr>
            <w:r w:rsidRPr="004D267F">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24108E79"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iCs/>
                <w:sz w:val="28"/>
                <w:szCs w:val="28"/>
              </w:rPr>
              <w:t>3</w:t>
            </w:r>
          </w:p>
        </w:tc>
        <w:tc>
          <w:tcPr>
            <w:tcW w:w="0" w:type="auto"/>
            <w:tcBorders>
              <w:top w:val="dotted" w:sz="4" w:space="0" w:color="auto"/>
              <w:bottom w:val="dotted" w:sz="4" w:space="0" w:color="auto"/>
            </w:tcBorders>
            <w:shd w:val="clear" w:color="auto" w:fill="auto"/>
            <w:hideMark/>
          </w:tcPr>
          <w:p w14:paraId="2A366CC8"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vAlign w:val="center"/>
            <w:hideMark/>
          </w:tcPr>
          <w:p w14:paraId="04F810AC" w14:textId="77777777" w:rsidR="00EC2EA4" w:rsidRPr="0020630E" w:rsidRDefault="00EC2EA4" w:rsidP="00EC2EA4">
            <w:pPr>
              <w:shd w:val="clear" w:color="auto" w:fill="FFFFFF"/>
              <w:spacing w:after="0"/>
              <w:jc w:val="both"/>
              <w:rPr>
                <w:rFonts w:eastAsia="Times New Roman" w:cs="Times New Roman"/>
                <w:sz w:val="28"/>
                <w:szCs w:val="28"/>
              </w:rPr>
            </w:pPr>
          </w:p>
        </w:tc>
      </w:tr>
      <w:tr w:rsidR="00F94167" w:rsidRPr="0020630E" w14:paraId="272E0096" w14:textId="77777777" w:rsidTr="0023466C">
        <w:trPr>
          <w:trHeight w:val="375"/>
        </w:trPr>
        <w:tc>
          <w:tcPr>
            <w:tcW w:w="0" w:type="auto"/>
            <w:tcBorders>
              <w:top w:val="dotted" w:sz="4" w:space="0" w:color="auto"/>
              <w:bottom w:val="dotted" w:sz="4" w:space="0" w:color="auto"/>
            </w:tcBorders>
            <w:shd w:val="clear" w:color="auto" w:fill="auto"/>
            <w:vAlign w:val="center"/>
            <w:hideMark/>
          </w:tcPr>
          <w:p w14:paraId="2906B06B" w14:textId="77777777" w:rsidR="00EC2EA4" w:rsidRPr="00344FBB" w:rsidRDefault="00EC2EA4" w:rsidP="00EC2EA4">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7</w:t>
            </w:r>
          </w:p>
        </w:tc>
        <w:tc>
          <w:tcPr>
            <w:tcW w:w="0" w:type="auto"/>
            <w:tcBorders>
              <w:top w:val="dotted" w:sz="4" w:space="0" w:color="auto"/>
              <w:bottom w:val="dotted" w:sz="4" w:space="0" w:color="auto"/>
            </w:tcBorders>
            <w:shd w:val="clear" w:color="auto" w:fill="auto"/>
            <w:hideMark/>
          </w:tcPr>
          <w:p w14:paraId="00AAD1F7" w14:textId="77777777" w:rsidR="00EC2EA4" w:rsidRPr="004D267F" w:rsidRDefault="00EC2EA4" w:rsidP="00F94167">
            <w:pPr>
              <w:shd w:val="clear" w:color="auto" w:fill="FFFFFF"/>
              <w:spacing w:after="0"/>
              <w:rPr>
                <w:rFonts w:eastAsia="Times New Roman" w:cs="Times New Roman"/>
                <w:b/>
                <w:bCs/>
                <w:sz w:val="28"/>
                <w:szCs w:val="28"/>
              </w:rPr>
            </w:pPr>
            <w:r w:rsidRPr="004D267F">
              <w:rPr>
                <w:rFonts w:eastAsia="Times New Roman" w:cs="Times New Roman"/>
                <w:b/>
                <w:bCs/>
                <w:sz w:val="28"/>
                <w:szCs w:val="28"/>
              </w:rPr>
              <w:t xml:space="preserve">Kiểm tra </w:t>
            </w:r>
          </w:p>
        </w:tc>
        <w:tc>
          <w:tcPr>
            <w:tcW w:w="0" w:type="auto"/>
            <w:tcBorders>
              <w:top w:val="dotted" w:sz="4" w:space="0" w:color="auto"/>
              <w:bottom w:val="dotted" w:sz="4" w:space="0" w:color="auto"/>
            </w:tcBorders>
            <w:shd w:val="clear" w:color="auto" w:fill="auto"/>
            <w:vAlign w:val="center"/>
            <w:hideMark/>
          </w:tcPr>
          <w:p w14:paraId="3445A315" w14:textId="77777777" w:rsidR="00EC2EA4" w:rsidRPr="004D267F" w:rsidRDefault="00EC2EA4" w:rsidP="00EC2EA4">
            <w:pPr>
              <w:shd w:val="clear" w:color="auto" w:fill="FFFFFF"/>
              <w:spacing w:after="0"/>
              <w:jc w:val="center"/>
              <w:rPr>
                <w:rFonts w:eastAsia="Times New Roman" w:cs="Times New Roman"/>
                <w:b/>
                <w:bCs/>
                <w:sz w:val="28"/>
                <w:szCs w:val="28"/>
              </w:rPr>
            </w:pPr>
            <w:r w:rsidRPr="004D267F">
              <w:rPr>
                <w:rFonts w:eastAsia="Times New Roman" w:cs="Times New Roman"/>
                <w:b/>
                <w:bCs/>
                <w:sz w:val="28"/>
                <w:szCs w:val="28"/>
              </w:rPr>
              <w:t>1</w:t>
            </w:r>
          </w:p>
        </w:tc>
        <w:tc>
          <w:tcPr>
            <w:tcW w:w="0" w:type="auto"/>
            <w:tcBorders>
              <w:top w:val="dotted" w:sz="4" w:space="0" w:color="auto"/>
              <w:bottom w:val="dotted" w:sz="4" w:space="0" w:color="auto"/>
            </w:tcBorders>
            <w:shd w:val="clear" w:color="auto" w:fill="auto"/>
            <w:vAlign w:val="center"/>
            <w:hideMark/>
          </w:tcPr>
          <w:p w14:paraId="6E8E38DD" w14:textId="77777777" w:rsidR="00EC2EA4" w:rsidRPr="0020630E" w:rsidRDefault="00EC2EA4" w:rsidP="00EC2EA4">
            <w:pPr>
              <w:shd w:val="clear" w:color="auto" w:fill="FFFFFF"/>
              <w:spacing w:after="0"/>
              <w:jc w:val="center"/>
              <w:rPr>
                <w:rFonts w:eastAsia="Times New Roman" w:cs="Times New Roman"/>
                <w:sz w:val="28"/>
                <w:szCs w:val="28"/>
              </w:rPr>
            </w:pPr>
          </w:p>
        </w:tc>
        <w:tc>
          <w:tcPr>
            <w:tcW w:w="0" w:type="auto"/>
            <w:tcBorders>
              <w:top w:val="dotted" w:sz="4" w:space="0" w:color="auto"/>
              <w:bottom w:val="dotted" w:sz="4" w:space="0" w:color="auto"/>
            </w:tcBorders>
            <w:shd w:val="clear" w:color="auto" w:fill="auto"/>
            <w:vAlign w:val="center"/>
            <w:hideMark/>
          </w:tcPr>
          <w:p w14:paraId="612872A1" w14:textId="77777777" w:rsidR="00EC2EA4" w:rsidRPr="0020630E" w:rsidRDefault="00EC2EA4" w:rsidP="00EC2EA4">
            <w:pPr>
              <w:shd w:val="clear" w:color="auto" w:fill="FFFFFF"/>
              <w:spacing w:after="0"/>
              <w:jc w:val="center"/>
              <w:rPr>
                <w:rFonts w:eastAsia="Times New Roman" w:cs="Times New Roman"/>
                <w:sz w:val="28"/>
                <w:szCs w:val="28"/>
              </w:rPr>
            </w:pPr>
          </w:p>
        </w:tc>
        <w:tc>
          <w:tcPr>
            <w:tcW w:w="0" w:type="auto"/>
            <w:tcBorders>
              <w:top w:val="dotted" w:sz="4" w:space="0" w:color="auto"/>
              <w:bottom w:val="dotted" w:sz="4" w:space="0" w:color="auto"/>
            </w:tcBorders>
            <w:shd w:val="clear" w:color="auto" w:fill="auto"/>
            <w:vAlign w:val="center"/>
            <w:hideMark/>
          </w:tcPr>
          <w:p w14:paraId="67C261C7"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r>
      <w:tr w:rsidR="00F94167" w:rsidRPr="0020630E" w14:paraId="081C8868" w14:textId="77777777" w:rsidTr="004D267F">
        <w:trPr>
          <w:trHeight w:val="375"/>
        </w:trPr>
        <w:tc>
          <w:tcPr>
            <w:tcW w:w="0" w:type="auto"/>
            <w:tcBorders>
              <w:top w:val="dotted" w:sz="4" w:space="0" w:color="auto"/>
              <w:bottom w:val="dotted" w:sz="4" w:space="0" w:color="auto"/>
            </w:tcBorders>
            <w:shd w:val="clear" w:color="auto" w:fill="auto"/>
            <w:vAlign w:val="center"/>
            <w:hideMark/>
          </w:tcPr>
          <w:p w14:paraId="2AD9468C" w14:textId="77777777" w:rsidR="00F94167" w:rsidRPr="00344FBB" w:rsidRDefault="00F94167" w:rsidP="00F94167">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8</w:t>
            </w:r>
          </w:p>
        </w:tc>
        <w:tc>
          <w:tcPr>
            <w:tcW w:w="0" w:type="auto"/>
            <w:tcBorders>
              <w:top w:val="dotted" w:sz="4" w:space="0" w:color="auto"/>
              <w:bottom w:val="dotted" w:sz="4" w:space="0" w:color="auto"/>
            </w:tcBorders>
            <w:shd w:val="clear" w:color="auto" w:fill="auto"/>
            <w:hideMark/>
          </w:tcPr>
          <w:p w14:paraId="1AE28BFA" w14:textId="412FA8A9" w:rsidR="00F94167" w:rsidRPr="004D267F" w:rsidRDefault="00F94167" w:rsidP="00F94167">
            <w:pPr>
              <w:shd w:val="clear" w:color="auto" w:fill="FFFFFF"/>
              <w:spacing w:after="0"/>
              <w:jc w:val="both"/>
              <w:rPr>
                <w:rFonts w:eastAsia="Times New Roman" w:cs="Times New Roman"/>
                <w:b/>
                <w:sz w:val="28"/>
                <w:szCs w:val="28"/>
              </w:rPr>
            </w:pPr>
            <w:r w:rsidRPr="004D267F">
              <w:rPr>
                <w:rFonts w:eastAsia="Times New Roman" w:cs="Times New Roman"/>
                <w:b/>
                <w:sz w:val="28"/>
                <w:szCs w:val="28"/>
              </w:rPr>
              <w:t>Chương 7</w:t>
            </w:r>
            <w:r w:rsidR="004D267F" w:rsidRPr="004D267F">
              <w:rPr>
                <w:rFonts w:eastAsia="Times New Roman" w:cs="Times New Roman"/>
                <w:b/>
                <w:sz w:val="28"/>
                <w:szCs w:val="28"/>
              </w:rPr>
              <w:t>.</w:t>
            </w:r>
            <w:r w:rsidRPr="004D267F">
              <w:rPr>
                <w:rFonts w:eastAsia="Times New Roman" w:cs="Times New Roman"/>
                <w:b/>
                <w:sz w:val="28"/>
                <w:szCs w:val="28"/>
              </w:rPr>
              <w:t xml:space="preserve"> Đội ngũ đơn vị </w:t>
            </w:r>
          </w:p>
          <w:p w14:paraId="0020BE6E" w14:textId="77777777" w:rsidR="00F94167" w:rsidRPr="004D267F" w:rsidRDefault="00F94167">
            <w:pPr>
              <w:pStyle w:val="ListParagraph"/>
              <w:numPr>
                <w:ilvl w:val="0"/>
                <w:numId w:val="108"/>
              </w:numPr>
              <w:shd w:val="clear" w:color="auto" w:fill="FFFFFF"/>
              <w:tabs>
                <w:tab w:val="left" w:pos="0"/>
                <w:tab w:val="left" w:pos="360"/>
              </w:tabs>
              <w:spacing w:after="0"/>
              <w:ind w:left="36" w:firstLine="0"/>
              <w:jc w:val="both"/>
              <w:rPr>
                <w:sz w:val="28"/>
                <w:szCs w:val="28"/>
              </w:rPr>
            </w:pPr>
            <w:r w:rsidRPr="004D267F">
              <w:rPr>
                <w:sz w:val="28"/>
                <w:szCs w:val="28"/>
              </w:rPr>
              <w:t>Đội hình tiểu đội</w:t>
            </w:r>
          </w:p>
          <w:p w14:paraId="033635D1" w14:textId="77777777" w:rsidR="00F94167" w:rsidRPr="004D267F" w:rsidRDefault="00F94167">
            <w:pPr>
              <w:pStyle w:val="ListParagraph"/>
              <w:numPr>
                <w:ilvl w:val="0"/>
                <w:numId w:val="108"/>
              </w:numPr>
              <w:shd w:val="clear" w:color="auto" w:fill="FFFFFF"/>
              <w:tabs>
                <w:tab w:val="left" w:pos="0"/>
                <w:tab w:val="left" w:pos="360"/>
              </w:tabs>
              <w:spacing w:after="0"/>
              <w:ind w:left="36" w:firstLine="0"/>
              <w:jc w:val="both"/>
              <w:rPr>
                <w:sz w:val="28"/>
                <w:szCs w:val="28"/>
              </w:rPr>
            </w:pPr>
            <w:r w:rsidRPr="004D267F">
              <w:rPr>
                <w:sz w:val="28"/>
                <w:szCs w:val="28"/>
              </w:rPr>
              <w:t>Đội hình trung đội</w:t>
            </w:r>
          </w:p>
          <w:p w14:paraId="6C742A58" w14:textId="51BB3AB7" w:rsidR="00F94167" w:rsidRPr="0020630E" w:rsidRDefault="00F94167">
            <w:pPr>
              <w:pStyle w:val="ListParagraph"/>
              <w:numPr>
                <w:ilvl w:val="0"/>
                <w:numId w:val="108"/>
              </w:numPr>
              <w:shd w:val="clear" w:color="auto" w:fill="FFFFFF"/>
              <w:tabs>
                <w:tab w:val="left" w:pos="0"/>
                <w:tab w:val="left" w:pos="360"/>
              </w:tabs>
              <w:spacing w:after="0"/>
              <w:ind w:left="36" w:firstLine="0"/>
              <w:jc w:val="both"/>
              <w:rPr>
                <w:sz w:val="28"/>
                <w:szCs w:val="28"/>
              </w:rPr>
            </w:pPr>
            <w:r w:rsidRPr="004D267F">
              <w:rPr>
                <w:sz w:val="28"/>
                <w:szCs w:val="28"/>
              </w:rPr>
              <w:t>Đổi hướng đội hình</w:t>
            </w:r>
          </w:p>
        </w:tc>
        <w:tc>
          <w:tcPr>
            <w:tcW w:w="0" w:type="auto"/>
            <w:tcBorders>
              <w:top w:val="dotted" w:sz="4" w:space="0" w:color="auto"/>
              <w:bottom w:val="dotted" w:sz="4" w:space="0" w:color="auto"/>
            </w:tcBorders>
            <w:shd w:val="clear" w:color="auto" w:fill="auto"/>
            <w:hideMark/>
          </w:tcPr>
          <w:p w14:paraId="3F8968BB" w14:textId="77777777" w:rsidR="00F94167" w:rsidRPr="004D267F" w:rsidRDefault="00F94167" w:rsidP="00F94167">
            <w:pPr>
              <w:shd w:val="clear" w:color="auto" w:fill="FFFFFF"/>
              <w:spacing w:after="0"/>
              <w:jc w:val="center"/>
              <w:rPr>
                <w:rFonts w:eastAsia="Times New Roman" w:cs="Times New Roman"/>
                <w:b/>
                <w:bCs/>
                <w:sz w:val="28"/>
                <w:szCs w:val="28"/>
              </w:rPr>
            </w:pPr>
            <w:r w:rsidRPr="004D267F">
              <w:rPr>
                <w:rFonts w:eastAsia="Times New Roman" w:cs="Times New Roman"/>
                <w:b/>
                <w:bCs/>
                <w:sz w:val="28"/>
                <w:szCs w:val="28"/>
              </w:rPr>
              <w:t>4</w:t>
            </w:r>
          </w:p>
        </w:tc>
        <w:tc>
          <w:tcPr>
            <w:tcW w:w="0" w:type="auto"/>
            <w:tcBorders>
              <w:top w:val="dotted" w:sz="4" w:space="0" w:color="auto"/>
              <w:bottom w:val="dotted" w:sz="4" w:space="0" w:color="auto"/>
            </w:tcBorders>
            <w:shd w:val="clear" w:color="auto" w:fill="auto"/>
            <w:hideMark/>
          </w:tcPr>
          <w:p w14:paraId="1583A407"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sz w:val="28"/>
                <w:szCs w:val="28"/>
              </w:rPr>
              <w:t>1</w:t>
            </w:r>
          </w:p>
        </w:tc>
        <w:tc>
          <w:tcPr>
            <w:tcW w:w="0" w:type="auto"/>
            <w:tcBorders>
              <w:top w:val="dotted" w:sz="4" w:space="0" w:color="auto"/>
              <w:bottom w:val="dotted" w:sz="4" w:space="0" w:color="auto"/>
            </w:tcBorders>
            <w:shd w:val="clear" w:color="auto" w:fill="auto"/>
            <w:hideMark/>
          </w:tcPr>
          <w:p w14:paraId="76386F11"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dotted" w:sz="4" w:space="0" w:color="auto"/>
              <w:bottom w:val="dotted" w:sz="4" w:space="0" w:color="auto"/>
            </w:tcBorders>
            <w:shd w:val="clear" w:color="auto" w:fill="auto"/>
            <w:vAlign w:val="center"/>
            <w:hideMark/>
          </w:tcPr>
          <w:p w14:paraId="6E09C6CD" w14:textId="77777777" w:rsidR="00F94167" w:rsidRPr="0020630E" w:rsidRDefault="00F94167" w:rsidP="00F94167">
            <w:pPr>
              <w:shd w:val="clear" w:color="auto" w:fill="FFFFFF"/>
              <w:spacing w:after="0"/>
              <w:jc w:val="both"/>
              <w:rPr>
                <w:rFonts w:eastAsia="Times New Roman" w:cs="Times New Roman"/>
                <w:sz w:val="28"/>
                <w:szCs w:val="28"/>
              </w:rPr>
            </w:pPr>
          </w:p>
        </w:tc>
      </w:tr>
      <w:tr w:rsidR="00F94167" w:rsidRPr="0020630E" w14:paraId="6D9117D1" w14:textId="77777777" w:rsidTr="004D267F">
        <w:trPr>
          <w:trHeight w:val="750"/>
        </w:trPr>
        <w:tc>
          <w:tcPr>
            <w:tcW w:w="0" w:type="auto"/>
            <w:tcBorders>
              <w:top w:val="dotted" w:sz="4" w:space="0" w:color="auto"/>
              <w:bottom w:val="dotted" w:sz="4" w:space="0" w:color="auto"/>
            </w:tcBorders>
            <w:shd w:val="clear" w:color="auto" w:fill="auto"/>
            <w:vAlign w:val="center"/>
            <w:hideMark/>
          </w:tcPr>
          <w:p w14:paraId="49A9C0D8" w14:textId="77777777" w:rsidR="00F94167" w:rsidRPr="00344FBB" w:rsidRDefault="00F94167" w:rsidP="00F94167">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9</w:t>
            </w:r>
          </w:p>
        </w:tc>
        <w:tc>
          <w:tcPr>
            <w:tcW w:w="0" w:type="auto"/>
            <w:tcBorders>
              <w:top w:val="dotted" w:sz="4" w:space="0" w:color="auto"/>
              <w:bottom w:val="dotted" w:sz="4" w:space="0" w:color="auto"/>
            </w:tcBorders>
            <w:shd w:val="clear" w:color="auto" w:fill="auto"/>
            <w:hideMark/>
          </w:tcPr>
          <w:p w14:paraId="1DF0CBF5" w14:textId="6332CE4F" w:rsidR="00F94167" w:rsidRPr="004D267F" w:rsidRDefault="00F94167" w:rsidP="00F94167">
            <w:pPr>
              <w:shd w:val="clear" w:color="auto" w:fill="FFFFFF"/>
              <w:spacing w:after="0"/>
              <w:jc w:val="both"/>
              <w:rPr>
                <w:rFonts w:eastAsia="Times New Roman" w:cs="Times New Roman"/>
                <w:b/>
                <w:sz w:val="28"/>
                <w:szCs w:val="28"/>
              </w:rPr>
            </w:pPr>
            <w:r w:rsidRPr="004D267F">
              <w:rPr>
                <w:rFonts w:eastAsia="Times New Roman" w:cs="Times New Roman"/>
                <w:b/>
                <w:sz w:val="28"/>
                <w:szCs w:val="28"/>
              </w:rPr>
              <w:t>Chương 8</w:t>
            </w:r>
            <w:r w:rsidR="004D267F" w:rsidRPr="004D267F">
              <w:rPr>
                <w:rFonts w:eastAsia="Times New Roman" w:cs="Times New Roman"/>
                <w:b/>
                <w:sz w:val="28"/>
                <w:szCs w:val="28"/>
              </w:rPr>
              <w:t>.</w:t>
            </w:r>
            <w:r w:rsidRPr="004D267F">
              <w:rPr>
                <w:rFonts w:eastAsia="Times New Roman" w:cs="Times New Roman"/>
                <w:b/>
                <w:sz w:val="28"/>
                <w:szCs w:val="28"/>
              </w:rPr>
              <w:t xml:space="preserve"> Giới thiệu và hướng dẫn kỹ thuật sử dụng một số loại vũ khí bộ binh</w:t>
            </w:r>
          </w:p>
          <w:p w14:paraId="39CD4581" w14:textId="77777777" w:rsidR="00F94167" w:rsidRPr="004D267F" w:rsidRDefault="00F94167">
            <w:pPr>
              <w:pStyle w:val="ListParagraph"/>
              <w:numPr>
                <w:ilvl w:val="0"/>
                <w:numId w:val="109"/>
              </w:numPr>
              <w:shd w:val="clear" w:color="auto" w:fill="FFFFFF"/>
              <w:spacing w:after="0"/>
              <w:ind w:left="36" w:firstLine="0"/>
              <w:jc w:val="both"/>
              <w:rPr>
                <w:sz w:val="28"/>
                <w:szCs w:val="28"/>
              </w:rPr>
            </w:pPr>
            <w:r w:rsidRPr="004D267F">
              <w:rPr>
                <w:sz w:val="28"/>
                <w:szCs w:val="28"/>
              </w:rPr>
              <w:t>Giới thiệu một số loại vũ khí bộ binh</w:t>
            </w:r>
          </w:p>
          <w:p w14:paraId="12F034FE" w14:textId="77777777" w:rsidR="00F94167" w:rsidRPr="004D267F" w:rsidRDefault="00F94167">
            <w:pPr>
              <w:pStyle w:val="ListParagraph"/>
              <w:numPr>
                <w:ilvl w:val="0"/>
                <w:numId w:val="109"/>
              </w:numPr>
              <w:shd w:val="clear" w:color="auto" w:fill="FFFFFF"/>
              <w:spacing w:after="0"/>
              <w:ind w:left="36" w:firstLine="0"/>
              <w:jc w:val="both"/>
              <w:rPr>
                <w:sz w:val="28"/>
                <w:szCs w:val="28"/>
              </w:rPr>
            </w:pPr>
            <w:r w:rsidRPr="004D267F">
              <w:rPr>
                <w:sz w:val="28"/>
                <w:szCs w:val="28"/>
              </w:rPr>
              <w:t>Hướng dẫn kỹ thuật sử dụng một số loại vũ khí bộ binh</w:t>
            </w:r>
          </w:p>
          <w:p w14:paraId="1057E7C0" w14:textId="242DA08F" w:rsidR="00F94167" w:rsidRPr="0020630E" w:rsidRDefault="00F94167" w:rsidP="00F94167">
            <w:pPr>
              <w:shd w:val="clear" w:color="auto" w:fill="FFFFFF"/>
              <w:spacing w:after="0"/>
              <w:jc w:val="both"/>
              <w:rPr>
                <w:rFonts w:eastAsia="Times New Roman" w:cs="Times New Roman"/>
                <w:sz w:val="28"/>
                <w:szCs w:val="28"/>
              </w:rPr>
            </w:pPr>
            <w:r w:rsidRPr="004D267F">
              <w:rPr>
                <w:rFonts w:eastAsia="Times New Roman" w:cs="Times New Roman"/>
                <w:sz w:val="28"/>
                <w:szCs w:val="28"/>
              </w:rPr>
              <w:t>Thực hành</w:t>
            </w:r>
          </w:p>
        </w:tc>
        <w:tc>
          <w:tcPr>
            <w:tcW w:w="0" w:type="auto"/>
            <w:tcBorders>
              <w:top w:val="dotted" w:sz="4" w:space="0" w:color="auto"/>
              <w:bottom w:val="dotted" w:sz="4" w:space="0" w:color="auto"/>
            </w:tcBorders>
            <w:shd w:val="clear" w:color="auto" w:fill="auto"/>
            <w:hideMark/>
          </w:tcPr>
          <w:p w14:paraId="17627CF4" w14:textId="77777777" w:rsidR="00F94167" w:rsidRPr="004D267F" w:rsidRDefault="00F94167" w:rsidP="00F94167">
            <w:pPr>
              <w:shd w:val="clear" w:color="auto" w:fill="FFFFFF"/>
              <w:spacing w:after="0"/>
              <w:jc w:val="center"/>
              <w:rPr>
                <w:rFonts w:eastAsia="Times New Roman" w:cs="Times New Roman"/>
                <w:b/>
                <w:bCs/>
                <w:sz w:val="28"/>
                <w:szCs w:val="28"/>
              </w:rPr>
            </w:pPr>
            <w:r w:rsidRPr="004D267F">
              <w:rPr>
                <w:rFonts w:eastAsia="Times New Roman" w:cs="Times New Roman"/>
                <w:b/>
                <w:bCs/>
                <w:sz w:val="28"/>
                <w:szCs w:val="28"/>
              </w:rPr>
              <w:t>10</w:t>
            </w:r>
          </w:p>
        </w:tc>
        <w:tc>
          <w:tcPr>
            <w:tcW w:w="0" w:type="auto"/>
            <w:tcBorders>
              <w:top w:val="dotted" w:sz="4" w:space="0" w:color="auto"/>
              <w:bottom w:val="dotted" w:sz="4" w:space="0" w:color="auto"/>
            </w:tcBorders>
            <w:shd w:val="clear" w:color="auto" w:fill="auto"/>
            <w:hideMark/>
          </w:tcPr>
          <w:p w14:paraId="38606C11"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dotted" w:sz="4" w:space="0" w:color="auto"/>
              <w:bottom w:val="dotted" w:sz="4" w:space="0" w:color="auto"/>
            </w:tcBorders>
            <w:shd w:val="clear" w:color="auto" w:fill="auto"/>
            <w:hideMark/>
          </w:tcPr>
          <w:p w14:paraId="661E9054"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sz w:val="28"/>
                <w:szCs w:val="28"/>
              </w:rPr>
              <w:t>8</w:t>
            </w:r>
          </w:p>
        </w:tc>
        <w:tc>
          <w:tcPr>
            <w:tcW w:w="0" w:type="auto"/>
            <w:tcBorders>
              <w:top w:val="dotted" w:sz="4" w:space="0" w:color="auto"/>
              <w:bottom w:val="dotted" w:sz="4" w:space="0" w:color="auto"/>
            </w:tcBorders>
            <w:shd w:val="clear" w:color="auto" w:fill="auto"/>
            <w:vAlign w:val="center"/>
            <w:hideMark/>
          </w:tcPr>
          <w:p w14:paraId="3D93E3A5" w14:textId="77777777" w:rsidR="00F94167" w:rsidRPr="0020630E" w:rsidRDefault="00F94167" w:rsidP="00F94167">
            <w:pPr>
              <w:shd w:val="clear" w:color="auto" w:fill="FFFFFF"/>
              <w:spacing w:after="0"/>
              <w:jc w:val="both"/>
              <w:rPr>
                <w:rFonts w:eastAsia="Times New Roman" w:cs="Times New Roman"/>
                <w:sz w:val="28"/>
                <w:szCs w:val="28"/>
              </w:rPr>
            </w:pPr>
          </w:p>
        </w:tc>
      </w:tr>
      <w:tr w:rsidR="00F94167" w:rsidRPr="0020630E" w14:paraId="107507AD" w14:textId="77777777" w:rsidTr="005C5EE3">
        <w:trPr>
          <w:trHeight w:val="375"/>
        </w:trPr>
        <w:tc>
          <w:tcPr>
            <w:tcW w:w="0" w:type="auto"/>
            <w:tcBorders>
              <w:top w:val="dotted" w:sz="4" w:space="0" w:color="auto"/>
              <w:bottom w:val="dotted" w:sz="4" w:space="0" w:color="auto"/>
            </w:tcBorders>
            <w:shd w:val="clear" w:color="auto" w:fill="auto"/>
            <w:vAlign w:val="center"/>
            <w:hideMark/>
          </w:tcPr>
          <w:p w14:paraId="724B95D3" w14:textId="77777777" w:rsidR="00F94167" w:rsidRPr="00344FBB" w:rsidRDefault="00F94167" w:rsidP="00F94167">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lastRenderedPageBreak/>
              <w:t>10</w:t>
            </w:r>
          </w:p>
        </w:tc>
        <w:tc>
          <w:tcPr>
            <w:tcW w:w="0" w:type="auto"/>
            <w:tcBorders>
              <w:top w:val="dotted" w:sz="4" w:space="0" w:color="auto"/>
              <w:bottom w:val="dotted" w:sz="4" w:space="0" w:color="auto"/>
            </w:tcBorders>
            <w:shd w:val="clear" w:color="auto" w:fill="auto"/>
            <w:hideMark/>
          </w:tcPr>
          <w:p w14:paraId="005E4D20" w14:textId="384AD8E5" w:rsidR="00F94167" w:rsidRPr="005C5EE3" w:rsidRDefault="00F94167" w:rsidP="005C5EE3">
            <w:pPr>
              <w:shd w:val="clear" w:color="auto" w:fill="FFFFFF"/>
              <w:spacing w:after="0"/>
              <w:rPr>
                <w:rFonts w:eastAsia="Times New Roman" w:cs="Times New Roman"/>
                <w:b/>
                <w:sz w:val="28"/>
                <w:szCs w:val="28"/>
              </w:rPr>
            </w:pPr>
            <w:r w:rsidRPr="005C5EE3">
              <w:rPr>
                <w:rFonts w:eastAsia="Times New Roman" w:cs="Times New Roman"/>
                <w:b/>
                <w:sz w:val="28"/>
                <w:szCs w:val="28"/>
              </w:rPr>
              <w:t>Chương 9</w:t>
            </w:r>
            <w:r w:rsidR="005C5EE3" w:rsidRPr="005C5EE3">
              <w:rPr>
                <w:rFonts w:eastAsia="Times New Roman" w:cs="Times New Roman"/>
                <w:b/>
                <w:sz w:val="28"/>
                <w:szCs w:val="28"/>
              </w:rPr>
              <w:t>.</w:t>
            </w:r>
            <w:r w:rsidRPr="005C5EE3">
              <w:rPr>
                <w:rFonts w:eastAsia="Times New Roman" w:cs="Times New Roman"/>
                <w:b/>
                <w:sz w:val="28"/>
                <w:szCs w:val="28"/>
              </w:rPr>
              <w:t xml:space="preserve"> Kỹ thuật cấp cứu và chuyển thương</w:t>
            </w:r>
          </w:p>
          <w:p w14:paraId="3CC16EE3" w14:textId="77777777" w:rsidR="00F94167" w:rsidRPr="005C5EE3" w:rsidRDefault="00F94167">
            <w:pPr>
              <w:pStyle w:val="ListParagraph"/>
              <w:numPr>
                <w:ilvl w:val="0"/>
                <w:numId w:val="110"/>
              </w:numPr>
              <w:shd w:val="clear" w:color="auto" w:fill="FFFFFF"/>
              <w:tabs>
                <w:tab w:val="left" w:pos="0"/>
              </w:tabs>
              <w:spacing w:after="0"/>
              <w:ind w:left="36" w:hanging="36"/>
              <w:rPr>
                <w:sz w:val="28"/>
                <w:szCs w:val="28"/>
              </w:rPr>
            </w:pPr>
            <w:r w:rsidRPr="005C5EE3">
              <w:rPr>
                <w:sz w:val="28"/>
                <w:szCs w:val="28"/>
              </w:rPr>
              <w:t>Cầm máu tạm thời</w:t>
            </w:r>
          </w:p>
          <w:p w14:paraId="63C7BF06" w14:textId="77777777" w:rsidR="00F94167" w:rsidRPr="005C5EE3" w:rsidRDefault="00F94167">
            <w:pPr>
              <w:pStyle w:val="ListParagraph"/>
              <w:numPr>
                <w:ilvl w:val="0"/>
                <w:numId w:val="110"/>
              </w:numPr>
              <w:shd w:val="clear" w:color="auto" w:fill="FFFFFF"/>
              <w:tabs>
                <w:tab w:val="left" w:pos="0"/>
              </w:tabs>
              <w:spacing w:after="0"/>
              <w:ind w:left="36" w:hanging="36"/>
              <w:rPr>
                <w:sz w:val="28"/>
                <w:szCs w:val="28"/>
              </w:rPr>
            </w:pPr>
            <w:r w:rsidRPr="005C5EE3">
              <w:rPr>
                <w:sz w:val="28"/>
                <w:szCs w:val="28"/>
              </w:rPr>
              <w:t xml:space="preserve">Cố định tạm thời xương gãy </w:t>
            </w:r>
          </w:p>
          <w:p w14:paraId="00F83920" w14:textId="77777777" w:rsidR="00F94167" w:rsidRPr="005C5EE3" w:rsidRDefault="00F94167">
            <w:pPr>
              <w:pStyle w:val="ListParagraph"/>
              <w:numPr>
                <w:ilvl w:val="0"/>
                <w:numId w:val="110"/>
              </w:numPr>
              <w:shd w:val="clear" w:color="auto" w:fill="FFFFFF"/>
              <w:tabs>
                <w:tab w:val="left" w:pos="0"/>
              </w:tabs>
              <w:spacing w:after="0"/>
              <w:ind w:left="36" w:hanging="36"/>
              <w:rPr>
                <w:sz w:val="28"/>
                <w:szCs w:val="28"/>
              </w:rPr>
            </w:pPr>
            <w:r w:rsidRPr="005C5EE3">
              <w:rPr>
                <w:sz w:val="28"/>
                <w:szCs w:val="28"/>
              </w:rPr>
              <w:t>Hô hấp nhân tạo</w:t>
            </w:r>
          </w:p>
          <w:p w14:paraId="58BFA4E1" w14:textId="1DB932E7" w:rsidR="00F94167" w:rsidRPr="0020630E" w:rsidRDefault="00F94167" w:rsidP="005C5EE3">
            <w:pPr>
              <w:shd w:val="clear" w:color="auto" w:fill="FFFFFF"/>
              <w:spacing w:after="0"/>
              <w:rPr>
                <w:rFonts w:eastAsia="Times New Roman" w:cs="Times New Roman"/>
                <w:sz w:val="28"/>
                <w:szCs w:val="28"/>
              </w:rPr>
            </w:pPr>
            <w:r w:rsidRPr="005C5EE3">
              <w:rPr>
                <w:rFonts w:eastAsia="Times New Roman" w:cs="Times New Roman"/>
                <w:sz w:val="28"/>
                <w:szCs w:val="28"/>
              </w:rPr>
              <w:t>Thực hành</w:t>
            </w:r>
          </w:p>
        </w:tc>
        <w:tc>
          <w:tcPr>
            <w:tcW w:w="0" w:type="auto"/>
            <w:tcBorders>
              <w:top w:val="dotted" w:sz="4" w:space="0" w:color="auto"/>
              <w:bottom w:val="dotted" w:sz="4" w:space="0" w:color="auto"/>
            </w:tcBorders>
            <w:shd w:val="clear" w:color="auto" w:fill="auto"/>
            <w:hideMark/>
          </w:tcPr>
          <w:p w14:paraId="4B2534DD" w14:textId="77777777" w:rsidR="00F94167" w:rsidRPr="005C5EE3" w:rsidRDefault="00F94167" w:rsidP="00F94167">
            <w:pPr>
              <w:shd w:val="clear" w:color="auto" w:fill="FFFFFF"/>
              <w:spacing w:after="0"/>
              <w:jc w:val="center"/>
              <w:rPr>
                <w:rFonts w:eastAsia="Times New Roman" w:cs="Times New Roman"/>
                <w:b/>
                <w:bCs/>
                <w:sz w:val="28"/>
                <w:szCs w:val="28"/>
              </w:rPr>
            </w:pPr>
            <w:r w:rsidRPr="005C5EE3">
              <w:rPr>
                <w:rFonts w:eastAsia="Times New Roman" w:cs="Times New Roman"/>
                <w:b/>
                <w:bCs/>
                <w:sz w:val="28"/>
                <w:szCs w:val="28"/>
              </w:rPr>
              <w:t>6</w:t>
            </w:r>
          </w:p>
        </w:tc>
        <w:tc>
          <w:tcPr>
            <w:tcW w:w="0" w:type="auto"/>
            <w:tcBorders>
              <w:top w:val="dotted" w:sz="4" w:space="0" w:color="auto"/>
              <w:bottom w:val="dotted" w:sz="4" w:space="0" w:color="auto"/>
            </w:tcBorders>
            <w:shd w:val="clear" w:color="auto" w:fill="auto"/>
            <w:hideMark/>
          </w:tcPr>
          <w:p w14:paraId="6D69D60D"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bCs/>
                <w:sz w:val="28"/>
                <w:szCs w:val="28"/>
              </w:rPr>
              <w:t>1</w:t>
            </w:r>
          </w:p>
        </w:tc>
        <w:tc>
          <w:tcPr>
            <w:tcW w:w="0" w:type="auto"/>
            <w:tcBorders>
              <w:top w:val="dotted" w:sz="4" w:space="0" w:color="auto"/>
              <w:bottom w:val="dotted" w:sz="4" w:space="0" w:color="auto"/>
            </w:tcBorders>
            <w:shd w:val="clear" w:color="auto" w:fill="auto"/>
            <w:hideMark/>
          </w:tcPr>
          <w:p w14:paraId="1045B3C7" w14:textId="77777777" w:rsidR="00F94167" w:rsidRPr="0020630E" w:rsidRDefault="00F94167" w:rsidP="00F94167">
            <w:pPr>
              <w:shd w:val="clear" w:color="auto" w:fill="FFFFFF"/>
              <w:spacing w:after="0"/>
              <w:jc w:val="center"/>
              <w:rPr>
                <w:rFonts w:eastAsia="Times New Roman" w:cs="Times New Roman"/>
                <w:sz w:val="28"/>
                <w:szCs w:val="28"/>
              </w:rPr>
            </w:pPr>
            <w:r w:rsidRPr="0020630E">
              <w:rPr>
                <w:rFonts w:eastAsia="Times New Roman" w:cs="Times New Roman"/>
                <w:sz w:val="28"/>
                <w:szCs w:val="28"/>
              </w:rPr>
              <w:t>5</w:t>
            </w:r>
          </w:p>
        </w:tc>
        <w:tc>
          <w:tcPr>
            <w:tcW w:w="0" w:type="auto"/>
            <w:tcBorders>
              <w:top w:val="dotted" w:sz="4" w:space="0" w:color="auto"/>
              <w:bottom w:val="dotted" w:sz="4" w:space="0" w:color="auto"/>
            </w:tcBorders>
            <w:shd w:val="clear" w:color="auto" w:fill="auto"/>
            <w:vAlign w:val="center"/>
            <w:hideMark/>
          </w:tcPr>
          <w:p w14:paraId="5D0E80EE" w14:textId="77777777" w:rsidR="00F94167" w:rsidRPr="0020630E" w:rsidRDefault="00F94167" w:rsidP="00F94167">
            <w:pPr>
              <w:shd w:val="clear" w:color="auto" w:fill="FFFFFF"/>
              <w:spacing w:after="0"/>
              <w:jc w:val="both"/>
              <w:rPr>
                <w:rFonts w:eastAsia="Times New Roman" w:cs="Times New Roman"/>
                <w:sz w:val="28"/>
                <w:szCs w:val="28"/>
              </w:rPr>
            </w:pPr>
          </w:p>
        </w:tc>
      </w:tr>
      <w:tr w:rsidR="00F94167" w:rsidRPr="0020630E" w14:paraId="0A605F01" w14:textId="77777777" w:rsidTr="0023466C">
        <w:trPr>
          <w:trHeight w:val="375"/>
        </w:trPr>
        <w:tc>
          <w:tcPr>
            <w:tcW w:w="0" w:type="auto"/>
            <w:tcBorders>
              <w:top w:val="dotted" w:sz="4" w:space="0" w:color="auto"/>
              <w:bottom w:val="dotted" w:sz="4" w:space="0" w:color="auto"/>
            </w:tcBorders>
            <w:shd w:val="clear" w:color="auto" w:fill="auto"/>
            <w:vAlign w:val="center"/>
            <w:hideMark/>
          </w:tcPr>
          <w:p w14:paraId="74B429D2" w14:textId="77777777" w:rsidR="00EC2EA4" w:rsidRPr="00344FBB" w:rsidRDefault="00EC2EA4" w:rsidP="00EC2EA4">
            <w:pPr>
              <w:shd w:val="clear" w:color="auto" w:fill="FFFFFF"/>
              <w:spacing w:after="0"/>
              <w:jc w:val="center"/>
              <w:rPr>
                <w:rFonts w:eastAsia="Times New Roman" w:cs="Times New Roman"/>
                <w:b/>
                <w:bCs/>
                <w:sz w:val="28"/>
                <w:szCs w:val="28"/>
              </w:rPr>
            </w:pPr>
            <w:r w:rsidRPr="00344FBB">
              <w:rPr>
                <w:rFonts w:eastAsia="Times New Roman" w:cs="Times New Roman"/>
                <w:b/>
                <w:bCs/>
                <w:sz w:val="28"/>
                <w:szCs w:val="28"/>
              </w:rPr>
              <w:t>11</w:t>
            </w:r>
          </w:p>
        </w:tc>
        <w:tc>
          <w:tcPr>
            <w:tcW w:w="0" w:type="auto"/>
            <w:tcBorders>
              <w:top w:val="dotted" w:sz="4" w:space="0" w:color="auto"/>
              <w:bottom w:val="dotted" w:sz="4" w:space="0" w:color="auto"/>
            </w:tcBorders>
            <w:shd w:val="clear" w:color="auto" w:fill="auto"/>
            <w:hideMark/>
          </w:tcPr>
          <w:p w14:paraId="3EB56369" w14:textId="77777777" w:rsidR="00EC2EA4" w:rsidRPr="005C5EE3" w:rsidRDefault="00EC2EA4" w:rsidP="00EC2EA4">
            <w:pPr>
              <w:shd w:val="clear" w:color="auto" w:fill="FFFFFF"/>
              <w:spacing w:after="0"/>
              <w:rPr>
                <w:rFonts w:eastAsia="Times New Roman" w:cs="Times New Roman"/>
                <w:b/>
                <w:bCs/>
                <w:sz w:val="28"/>
                <w:szCs w:val="28"/>
              </w:rPr>
            </w:pPr>
            <w:r w:rsidRPr="005C5EE3">
              <w:rPr>
                <w:rFonts w:eastAsia="Times New Roman" w:cs="Times New Roman"/>
                <w:b/>
                <w:bCs/>
                <w:sz w:val="28"/>
                <w:szCs w:val="28"/>
              </w:rPr>
              <w:t xml:space="preserve">Kiểm tra </w:t>
            </w:r>
          </w:p>
        </w:tc>
        <w:tc>
          <w:tcPr>
            <w:tcW w:w="0" w:type="auto"/>
            <w:tcBorders>
              <w:top w:val="dotted" w:sz="4" w:space="0" w:color="auto"/>
              <w:bottom w:val="dotted" w:sz="4" w:space="0" w:color="auto"/>
            </w:tcBorders>
            <w:shd w:val="clear" w:color="auto" w:fill="auto"/>
            <w:vAlign w:val="center"/>
            <w:hideMark/>
          </w:tcPr>
          <w:p w14:paraId="4FB39261" w14:textId="77777777" w:rsidR="00EC2EA4" w:rsidRPr="005C5EE3" w:rsidRDefault="00EC2EA4" w:rsidP="00EC2EA4">
            <w:pPr>
              <w:shd w:val="clear" w:color="auto" w:fill="FFFFFF"/>
              <w:spacing w:after="0"/>
              <w:jc w:val="center"/>
              <w:rPr>
                <w:rFonts w:eastAsia="Times New Roman" w:cs="Times New Roman"/>
                <w:b/>
                <w:bCs/>
                <w:sz w:val="28"/>
                <w:szCs w:val="28"/>
              </w:rPr>
            </w:pPr>
            <w:r w:rsidRPr="005C5EE3">
              <w:rPr>
                <w:rFonts w:eastAsia="Times New Roman" w:cs="Times New Roman"/>
                <w:b/>
                <w:bCs/>
                <w:sz w:val="28"/>
                <w:szCs w:val="28"/>
              </w:rPr>
              <w:t>2</w:t>
            </w:r>
          </w:p>
        </w:tc>
        <w:tc>
          <w:tcPr>
            <w:tcW w:w="0" w:type="auto"/>
            <w:tcBorders>
              <w:top w:val="dotted" w:sz="4" w:space="0" w:color="auto"/>
              <w:bottom w:val="dotted" w:sz="4" w:space="0" w:color="auto"/>
            </w:tcBorders>
            <w:shd w:val="clear" w:color="auto" w:fill="auto"/>
            <w:vAlign w:val="center"/>
            <w:hideMark/>
          </w:tcPr>
          <w:p w14:paraId="370367E8" w14:textId="77777777" w:rsidR="00EC2EA4" w:rsidRPr="0020630E" w:rsidRDefault="00EC2EA4" w:rsidP="00EC2EA4">
            <w:pPr>
              <w:shd w:val="clear" w:color="auto" w:fill="FFFFFF"/>
              <w:spacing w:after="0"/>
              <w:jc w:val="center"/>
              <w:rPr>
                <w:rFonts w:eastAsia="Times New Roman" w:cs="Times New Roman"/>
                <w:sz w:val="28"/>
                <w:szCs w:val="28"/>
              </w:rPr>
            </w:pPr>
          </w:p>
        </w:tc>
        <w:tc>
          <w:tcPr>
            <w:tcW w:w="0" w:type="auto"/>
            <w:tcBorders>
              <w:top w:val="dotted" w:sz="4" w:space="0" w:color="auto"/>
              <w:bottom w:val="dotted" w:sz="4" w:space="0" w:color="auto"/>
            </w:tcBorders>
            <w:shd w:val="clear" w:color="auto" w:fill="auto"/>
            <w:vAlign w:val="center"/>
            <w:hideMark/>
          </w:tcPr>
          <w:p w14:paraId="18B612DD" w14:textId="77777777" w:rsidR="00EC2EA4" w:rsidRPr="0020630E" w:rsidRDefault="00EC2EA4" w:rsidP="00EC2EA4">
            <w:pPr>
              <w:shd w:val="clear" w:color="auto" w:fill="FFFFFF"/>
              <w:spacing w:after="0"/>
              <w:jc w:val="center"/>
              <w:rPr>
                <w:rFonts w:eastAsia="Times New Roman" w:cs="Times New Roman"/>
                <w:sz w:val="28"/>
                <w:szCs w:val="28"/>
              </w:rPr>
            </w:pPr>
          </w:p>
        </w:tc>
        <w:tc>
          <w:tcPr>
            <w:tcW w:w="0" w:type="auto"/>
            <w:tcBorders>
              <w:top w:val="dotted" w:sz="4" w:space="0" w:color="auto"/>
              <w:bottom w:val="dotted" w:sz="4" w:space="0" w:color="auto"/>
            </w:tcBorders>
            <w:shd w:val="clear" w:color="auto" w:fill="auto"/>
            <w:vAlign w:val="center"/>
            <w:hideMark/>
          </w:tcPr>
          <w:p w14:paraId="1BFE6B20" w14:textId="77777777" w:rsidR="00EC2EA4" w:rsidRPr="0020630E" w:rsidRDefault="00EC2EA4" w:rsidP="00EC2EA4">
            <w:pPr>
              <w:shd w:val="clear" w:color="auto" w:fill="FFFFFF"/>
              <w:spacing w:after="0"/>
              <w:jc w:val="center"/>
              <w:rPr>
                <w:rFonts w:eastAsia="Times New Roman" w:cs="Times New Roman"/>
                <w:sz w:val="28"/>
                <w:szCs w:val="28"/>
              </w:rPr>
            </w:pPr>
            <w:r w:rsidRPr="0020630E">
              <w:rPr>
                <w:rFonts w:eastAsia="Times New Roman" w:cs="Times New Roman"/>
                <w:sz w:val="28"/>
                <w:szCs w:val="28"/>
              </w:rPr>
              <w:t>2</w:t>
            </w:r>
          </w:p>
        </w:tc>
      </w:tr>
      <w:tr w:rsidR="00F94167" w:rsidRPr="0020630E" w14:paraId="2CA3C65C" w14:textId="77777777" w:rsidTr="0023466C">
        <w:trPr>
          <w:trHeight w:val="375"/>
        </w:trPr>
        <w:tc>
          <w:tcPr>
            <w:tcW w:w="0" w:type="auto"/>
            <w:tcBorders>
              <w:top w:val="dotted" w:sz="4" w:space="0" w:color="auto"/>
            </w:tcBorders>
            <w:shd w:val="clear" w:color="auto" w:fill="auto"/>
            <w:vAlign w:val="center"/>
            <w:hideMark/>
          </w:tcPr>
          <w:p w14:paraId="2E295B91" w14:textId="77777777" w:rsidR="00EC2EA4" w:rsidRPr="00344FBB" w:rsidRDefault="00EC2EA4" w:rsidP="00EC2EA4">
            <w:pPr>
              <w:shd w:val="clear" w:color="auto" w:fill="FFFFFF"/>
              <w:spacing w:after="0"/>
              <w:jc w:val="center"/>
              <w:rPr>
                <w:rFonts w:eastAsia="Times New Roman" w:cs="Times New Roman"/>
                <w:b/>
                <w:bCs/>
                <w:sz w:val="28"/>
                <w:szCs w:val="28"/>
              </w:rPr>
            </w:pPr>
          </w:p>
        </w:tc>
        <w:tc>
          <w:tcPr>
            <w:tcW w:w="0" w:type="auto"/>
            <w:tcBorders>
              <w:top w:val="dotted" w:sz="4" w:space="0" w:color="auto"/>
            </w:tcBorders>
            <w:shd w:val="clear" w:color="auto" w:fill="auto"/>
            <w:hideMark/>
          </w:tcPr>
          <w:p w14:paraId="03AA97FB" w14:textId="77777777" w:rsidR="00EC2EA4" w:rsidRPr="0020630E" w:rsidRDefault="00EC2EA4" w:rsidP="00EC2EA4">
            <w:pPr>
              <w:shd w:val="clear" w:color="auto" w:fill="FFFFFF"/>
              <w:spacing w:after="0"/>
              <w:jc w:val="center"/>
              <w:rPr>
                <w:rFonts w:eastAsia="Times New Roman" w:cs="Times New Roman"/>
                <w:b/>
                <w:bCs/>
                <w:sz w:val="28"/>
                <w:szCs w:val="28"/>
              </w:rPr>
            </w:pPr>
            <w:r w:rsidRPr="0020630E">
              <w:rPr>
                <w:rFonts w:eastAsia="Times New Roman" w:cs="Times New Roman"/>
                <w:b/>
                <w:bCs/>
                <w:sz w:val="28"/>
                <w:szCs w:val="28"/>
              </w:rPr>
              <w:t>CỘNG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95248B" w14:textId="77777777" w:rsidR="00EC2EA4" w:rsidRPr="0020630E" w:rsidRDefault="00EC2EA4" w:rsidP="00EC2EA4">
            <w:pPr>
              <w:spacing w:after="0"/>
              <w:jc w:val="center"/>
              <w:rPr>
                <w:rFonts w:eastAsia="Times New Roman" w:cs="Times New Roman"/>
                <w:b/>
                <w:bCs/>
                <w:sz w:val="28"/>
                <w:szCs w:val="28"/>
              </w:rPr>
            </w:pPr>
            <w:r w:rsidRPr="0020630E">
              <w:rPr>
                <w:rFonts w:eastAsia="Times New Roman" w:cs="Times New Roman"/>
                <w:b/>
                <w:bCs/>
                <w:sz w:val="28"/>
                <w:szCs w:val="28"/>
              </w:rPr>
              <w:t>45</w:t>
            </w:r>
          </w:p>
        </w:tc>
        <w:tc>
          <w:tcPr>
            <w:tcW w:w="0" w:type="auto"/>
            <w:tcBorders>
              <w:top w:val="single" w:sz="4" w:space="0" w:color="auto"/>
              <w:left w:val="nil"/>
              <w:bottom w:val="single" w:sz="4" w:space="0" w:color="auto"/>
              <w:right w:val="single" w:sz="4" w:space="0" w:color="auto"/>
            </w:tcBorders>
            <w:shd w:val="clear" w:color="auto" w:fill="auto"/>
            <w:vAlign w:val="center"/>
          </w:tcPr>
          <w:p w14:paraId="6EA7B05A" w14:textId="77777777" w:rsidR="00EC2EA4" w:rsidRPr="0020630E" w:rsidRDefault="00EC2EA4" w:rsidP="00EC2EA4">
            <w:pPr>
              <w:spacing w:after="0"/>
              <w:jc w:val="center"/>
              <w:rPr>
                <w:rFonts w:eastAsia="Times New Roman" w:cs="Times New Roman"/>
                <w:b/>
                <w:bCs/>
                <w:sz w:val="28"/>
                <w:szCs w:val="28"/>
              </w:rPr>
            </w:pPr>
            <w:r w:rsidRPr="0020630E">
              <w:rPr>
                <w:rFonts w:eastAsia="Times New Roman" w:cs="Times New Roman"/>
                <w:b/>
                <w:bCs/>
                <w:sz w:val="28"/>
                <w:szCs w:val="28"/>
              </w:rPr>
              <w:t>21</w:t>
            </w:r>
          </w:p>
        </w:tc>
        <w:tc>
          <w:tcPr>
            <w:tcW w:w="0" w:type="auto"/>
            <w:tcBorders>
              <w:top w:val="single" w:sz="4" w:space="0" w:color="auto"/>
              <w:left w:val="nil"/>
              <w:bottom w:val="single" w:sz="4" w:space="0" w:color="auto"/>
              <w:right w:val="single" w:sz="4" w:space="0" w:color="auto"/>
            </w:tcBorders>
            <w:shd w:val="clear" w:color="auto" w:fill="auto"/>
            <w:vAlign w:val="center"/>
          </w:tcPr>
          <w:p w14:paraId="32254DF4" w14:textId="77777777" w:rsidR="00EC2EA4" w:rsidRPr="0020630E" w:rsidRDefault="00EC2EA4" w:rsidP="00EC2EA4">
            <w:pPr>
              <w:spacing w:after="0"/>
              <w:jc w:val="center"/>
              <w:rPr>
                <w:rFonts w:eastAsia="Times New Roman" w:cs="Times New Roman"/>
                <w:b/>
                <w:bCs/>
                <w:sz w:val="28"/>
                <w:szCs w:val="28"/>
              </w:rPr>
            </w:pPr>
            <w:r w:rsidRPr="0020630E">
              <w:rPr>
                <w:rFonts w:eastAsia="Times New Roman" w:cs="Times New Roman"/>
                <w:b/>
                <w:bCs/>
                <w:sz w:val="28"/>
                <w:szCs w:val="28"/>
              </w:rPr>
              <w:t>21</w:t>
            </w:r>
          </w:p>
        </w:tc>
        <w:tc>
          <w:tcPr>
            <w:tcW w:w="0" w:type="auto"/>
            <w:tcBorders>
              <w:top w:val="single" w:sz="4" w:space="0" w:color="auto"/>
              <w:left w:val="nil"/>
              <w:bottom w:val="single" w:sz="4" w:space="0" w:color="auto"/>
              <w:right w:val="single" w:sz="4" w:space="0" w:color="auto"/>
            </w:tcBorders>
            <w:shd w:val="clear" w:color="auto" w:fill="auto"/>
            <w:vAlign w:val="center"/>
          </w:tcPr>
          <w:p w14:paraId="5C2C5AC9" w14:textId="77777777" w:rsidR="00EC2EA4" w:rsidRPr="0020630E" w:rsidRDefault="00EC2EA4" w:rsidP="00EC2EA4">
            <w:pPr>
              <w:spacing w:after="0"/>
              <w:jc w:val="center"/>
              <w:rPr>
                <w:rFonts w:eastAsia="Times New Roman" w:cs="Times New Roman"/>
                <w:b/>
                <w:bCs/>
                <w:sz w:val="28"/>
                <w:szCs w:val="28"/>
              </w:rPr>
            </w:pPr>
            <w:r w:rsidRPr="0020630E">
              <w:rPr>
                <w:rFonts w:eastAsia="Times New Roman" w:cs="Times New Roman"/>
                <w:b/>
                <w:bCs/>
                <w:sz w:val="28"/>
                <w:szCs w:val="28"/>
              </w:rPr>
              <w:t>3</w:t>
            </w:r>
          </w:p>
        </w:tc>
      </w:tr>
    </w:tbl>
    <w:p w14:paraId="148FED7C" w14:textId="77777777" w:rsidR="009E3EA9" w:rsidRPr="005B2630" w:rsidRDefault="009E3EA9" w:rsidP="00974293">
      <w:pPr>
        <w:shd w:val="clear" w:color="auto" w:fill="FFFFFF"/>
        <w:spacing w:after="0"/>
        <w:jc w:val="both"/>
        <w:rPr>
          <w:rFonts w:eastAsia="Times New Roman" w:cs="Times New Roman"/>
          <w:bCs/>
          <w:sz w:val="28"/>
          <w:szCs w:val="28"/>
        </w:rPr>
      </w:pPr>
      <w:r w:rsidRPr="005B2630">
        <w:rPr>
          <w:rFonts w:eastAsia="Times New Roman" w:cs="Times New Roman"/>
          <w:bCs/>
          <w:sz w:val="28"/>
          <w:szCs w:val="28"/>
        </w:rPr>
        <w:t>2. Nội dung chi tiết</w:t>
      </w:r>
    </w:p>
    <w:p w14:paraId="0B630F0D" w14:textId="77777777" w:rsidR="00840256" w:rsidRDefault="00840256" w:rsidP="0023466C">
      <w:pPr>
        <w:shd w:val="clear" w:color="auto" w:fill="FFFFFF"/>
        <w:spacing w:after="0"/>
        <w:rPr>
          <w:rFonts w:eastAsia="Times New Roman" w:cs="Times New Roman"/>
          <w:b/>
          <w:sz w:val="28"/>
          <w:szCs w:val="28"/>
        </w:rPr>
      </w:pPr>
    </w:p>
    <w:p w14:paraId="2A7C9D7E" w14:textId="64C27505" w:rsidR="009E3EA9" w:rsidRPr="0020630E" w:rsidRDefault="000514EB" w:rsidP="00840256">
      <w:pPr>
        <w:shd w:val="clear" w:color="auto" w:fill="FFFFFF"/>
        <w:spacing w:after="0"/>
        <w:rPr>
          <w:rFonts w:eastAsia="Times New Roman" w:cs="Times New Roman"/>
          <w:i/>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1</w:t>
      </w:r>
      <w:r w:rsidR="00840256">
        <w:rPr>
          <w:rFonts w:eastAsia="Times New Roman" w:cs="Times New Roman"/>
          <w:b/>
          <w:sz w:val="28"/>
          <w:szCs w:val="28"/>
        </w:rPr>
        <w:t>.</w:t>
      </w:r>
      <w:r w:rsidR="009E3EA9" w:rsidRPr="0020630E">
        <w:rPr>
          <w:rFonts w:eastAsia="Times New Roman" w:cs="Times New Roman"/>
          <w:b/>
          <w:sz w:val="28"/>
          <w:szCs w:val="28"/>
        </w:rPr>
        <w:t xml:space="preserve"> </w:t>
      </w:r>
      <w:r w:rsidR="00840256" w:rsidRPr="00840256">
        <w:rPr>
          <w:rFonts w:eastAsia="Times New Roman" w:cs="Times New Roman"/>
          <w:b/>
          <w:bCs/>
          <w:sz w:val="28"/>
          <w:szCs w:val="28"/>
        </w:rPr>
        <w:t>Nhập môn Giáo dục quốc phòng và an ninh</w:t>
      </w:r>
      <w:r w:rsidR="00840256">
        <w:rPr>
          <w:rFonts w:eastAsia="Times New Roman" w:cs="Times New Roman"/>
          <w:b/>
          <w:bCs/>
          <w:sz w:val="28"/>
          <w:szCs w:val="28"/>
        </w:rPr>
        <w:tab/>
      </w:r>
      <w:r w:rsidR="00840256">
        <w:rPr>
          <w:rFonts w:eastAsia="Times New Roman" w:cs="Times New Roman"/>
          <w:b/>
          <w:bCs/>
          <w:sz w:val="28"/>
          <w:szCs w:val="28"/>
        </w:rPr>
        <w:tab/>
      </w:r>
      <w:r w:rsidR="00840256">
        <w:rPr>
          <w:rFonts w:eastAsia="Times New Roman" w:cs="Times New Roman"/>
          <w:b/>
          <w:bCs/>
          <w:sz w:val="28"/>
          <w:szCs w:val="28"/>
        </w:rPr>
        <w:tab/>
      </w:r>
      <w:r w:rsidR="009E3EA9" w:rsidRPr="0020630E">
        <w:rPr>
          <w:rFonts w:eastAsia="Times New Roman" w:cs="Times New Roman"/>
          <w:i/>
          <w:sz w:val="28"/>
          <w:szCs w:val="28"/>
        </w:rPr>
        <w:t>Thời gian: 2 giờ</w:t>
      </w:r>
    </w:p>
    <w:p w14:paraId="09B2B029"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271CD00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1764E8F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 Trình bày được </w:t>
      </w:r>
      <w:bookmarkStart w:id="33" w:name="_Hlk520377699"/>
      <w:r w:rsidRPr="0020630E">
        <w:rPr>
          <w:rFonts w:eastAsia="Times New Roman" w:cs="Times New Roman"/>
          <w:sz w:val="28"/>
          <w:szCs w:val="28"/>
        </w:rPr>
        <w:t>vị trí, tính chất, mục tiêu</w:t>
      </w:r>
      <w:bookmarkEnd w:id="33"/>
      <w:r w:rsidRPr="0020630E">
        <w:rPr>
          <w:rFonts w:eastAsia="Times New Roman" w:cs="Times New Roman"/>
          <w:sz w:val="28"/>
          <w:szCs w:val="28"/>
        </w:rPr>
        <w:t>, nội dung chính, điều kiện thực hiện, yêu cầu về kiểm tra đánh giá môn học; các yêu cầu tối thiểu về lễ tiết tác phong quân nhân cho người học môn học Giáo dục quốc phòng và an ninh;</w:t>
      </w:r>
    </w:p>
    <w:p w14:paraId="154B3350" w14:textId="77777777" w:rsidR="009E3EA9" w:rsidRPr="0020630E" w:rsidRDefault="009E3EA9" w:rsidP="0023466C">
      <w:pPr>
        <w:shd w:val="clear" w:color="auto" w:fill="FFFFFF"/>
        <w:spacing w:after="0"/>
        <w:jc w:val="both"/>
        <w:rPr>
          <w:rFonts w:eastAsia="Times New Roman" w:cs="Times New Roman"/>
          <w:sz w:val="28"/>
          <w:szCs w:val="28"/>
          <w:shd w:val="clear" w:color="auto" w:fill="FFFFFF"/>
        </w:rPr>
      </w:pPr>
      <w:r w:rsidRPr="0020630E">
        <w:rPr>
          <w:rFonts w:eastAsia="Times New Roman" w:cs="Times New Roman"/>
          <w:sz w:val="28"/>
          <w:szCs w:val="28"/>
        </w:rPr>
        <w:t xml:space="preserve">- </w:t>
      </w:r>
      <w:r w:rsidRPr="0020630E">
        <w:rPr>
          <w:rFonts w:eastAsia="Times New Roman" w:cs="Times New Roman"/>
          <w:sz w:val="28"/>
          <w:szCs w:val="28"/>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00FC5224"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 xml:space="preserve">2. Nội dung                                          </w:t>
      </w:r>
    </w:p>
    <w:p w14:paraId="6AE7ECE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 Vị trí, tính chất, mục tiêu của môn học</w:t>
      </w:r>
    </w:p>
    <w:p w14:paraId="5E77E169"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2.2. Các nội dung chính</w:t>
      </w:r>
    </w:p>
    <w:p w14:paraId="380F64D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2.3. Một số yêu cầu cơ bản về lễ tiết tác phong quân nhân cho người học </w:t>
      </w:r>
    </w:p>
    <w:p w14:paraId="419B807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 Điều kiện thực hiện môn học</w:t>
      </w:r>
    </w:p>
    <w:p w14:paraId="059B32B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2.5. Tổ chức dạy, học và đánh giá kết quả học tập</w:t>
      </w:r>
    </w:p>
    <w:p w14:paraId="1C8D132C" w14:textId="77777777" w:rsidR="004D2B66" w:rsidRDefault="004D2B66" w:rsidP="004D2B66">
      <w:pPr>
        <w:spacing w:after="0"/>
        <w:rPr>
          <w:rFonts w:eastAsia="Times New Roman" w:cs="Times New Roman"/>
          <w:b/>
          <w:sz w:val="28"/>
          <w:szCs w:val="28"/>
        </w:rPr>
      </w:pPr>
    </w:p>
    <w:p w14:paraId="506083C7" w14:textId="44C11510" w:rsidR="009E3EA9" w:rsidRPr="0020630E" w:rsidRDefault="000514EB" w:rsidP="004D2B66">
      <w:pPr>
        <w:spacing w:after="0"/>
        <w:rPr>
          <w:rFonts w:eastAsia="Times New Roman" w:cs="Times New Roman"/>
          <w:i/>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2</w:t>
      </w:r>
      <w:r w:rsidR="004D2B66">
        <w:rPr>
          <w:rFonts w:eastAsia="Times New Roman" w:cs="Times New Roman"/>
          <w:b/>
          <w:sz w:val="28"/>
          <w:szCs w:val="28"/>
        </w:rPr>
        <w:t>.</w:t>
      </w:r>
      <w:r w:rsidR="0023466C">
        <w:rPr>
          <w:rFonts w:eastAsia="Times New Roman" w:cs="Times New Roman"/>
          <w:b/>
          <w:sz w:val="28"/>
          <w:szCs w:val="28"/>
        </w:rPr>
        <w:t xml:space="preserve"> </w:t>
      </w:r>
      <w:r w:rsidR="004D2B66" w:rsidRPr="004D2B66">
        <w:rPr>
          <w:rFonts w:eastAsia="Times New Roman" w:cs="Times New Roman"/>
          <w:b/>
          <w:bCs/>
          <w:sz w:val="28"/>
          <w:szCs w:val="28"/>
        </w:rPr>
        <w:t>Phòng chống chiến lược "Diễn biến hòa bình", bạo loạn lật đổ của các thế lực thù địch đối với Việt Nam</w:t>
      </w:r>
      <w:r w:rsidR="004D2B66" w:rsidRPr="0020630E">
        <w:rPr>
          <w:rFonts w:eastAsia="Times New Roman" w:cs="Times New Roman"/>
          <w:i/>
          <w:sz w:val="28"/>
          <w:szCs w:val="28"/>
        </w:rPr>
        <w:t xml:space="preserve"> </w:t>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4D2B66">
        <w:rPr>
          <w:rFonts w:eastAsia="Times New Roman" w:cs="Times New Roman"/>
          <w:i/>
          <w:sz w:val="28"/>
          <w:szCs w:val="28"/>
        </w:rPr>
        <w:tab/>
      </w:r>
      <w:r w:rsidR="009E3EA9" w:rsidRPr="0020630E">
        <w:rPr>
          <w:rFonts w:eastAsia="Times New Roman" w:cs="Times New Roman"/>
          <w:i/>
          <w:sz w:val="28"/>
          <w:szCs w:val="28"/>
        </w:rPr>
        <w:t>Thời gian: 4 giờ</w:t>
      </w:r>
    </w:p>
    <w:p w14:paraId="6711529C"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1E9B1B7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3F787FB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lastRenderedPageBreak/>
        <w:t>- Trình bày được những nội dung cơ bản về chiến lược “Diễn biến hoà bình”, bạo loạn lật đổ của các thế lực thù địch đối với các nước xã hội chủ nghĩa và Việt Nam;</w:t>
      </w:r>
    </w:p>
    <w:p w14:paraId="0CC7614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Nhận biết được một số biểu hiện, hoạt động về “Diễn biến hoà bình”, bạo loạn lật đổ của các thế lực thù địch đối với Việt Nam hiện nay.</w:t>
      </w:r>
    </w:p>
    <w:p w14:paraId="57EB883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b/>
          <w:sz w:val="28"/>
          <w:szCs w:val="28"/>
        </w:rPr>
        <w:t xml:space="preserve">2. Nội dung </w:t>
      </w:r>
    </w:p>
    <w:p w14:paraId="01D5219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 Chiến lược “Diễn biến hòa bình”, bạo loạn lật đổ của các thế lực thù địch chống phá chủ nghĩa xã hội</w:t>
      </w:r>
    </w:p>
    <w:p w14:paraId="68754FA7" w14:textId="09D318C1"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2.1.1.</w:t>
      </w:r>
      <w:r w:rsidR="0023466C">
        <w:rPr>
          <w:rFonts w:eastAsia="Times New Roman" w:cs="Times New Roman"/>
          <w:sz w:val="28"/>
          <w:szCs w:val="28"/>
        </w:rPr>
        <w:t xml:space="preserve"> </w:t>
      </w:r>
      <w:r w:rsidRPr="0020630E">
        <w:rPr>
          <w:rFonts w:eastAsia="Times New Roman" w:cs="Times New Roman"/>
          <w:sz w:val="28"/>
          <w:szCs w:val="28"/>
        </w:rPr>
        <w:t>Khái niệm chiến lược "Diễn biến hòa bình"</w:t>
      </w:r>
    </w:p>
    <w:p w14:paraId="777D984D" w14:textId="1E01912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2.1.2.</w:t>
      </w:r>
      <w:bookmarkStart w:id="34" w:name="_Hlk519496533"/>
      <w:r w:rsidR="0023466C">
        <w:rPr>
          <w:rFonts w:eastAsia="Times New Roman" w:cs="Times New Roman"/>
          <w:sz w:val="28"/>
          <w:szCs w:val="28"/>
        </w:rPr>
        <w:t xml:space="preserve"> </w:t>
      </w:r>
      <w:r w:rsidRPr="0020630E">
        <w:rPr>
          <w:rFonts w:eastAsia="Times New Roman" w:cs="Times New Roman"/>
          <w:sz w:val="28"/>
          <w:szCs w:val="28"/>
        </w:rPr>
        <w:t>Khái niệm</w:t>
      </w:r>
      <w:bookmarkEnd w:id="34"/>
      <w:r w:rsidRPr="0020630E">
        <w:rPr>
          <w:rFonts w:eastAsia="Times New Roman" w:cs="Times New Roman"/>
          <w:sz w:val="28"/>
          <w:szCs w:val="28"/>
        </w:rPr>
        <w:t xml:space="preserve"> bạo loạn lật đổ </w:t>
      </w:r>
    </w:p>
    <w:p w14:paraId="2848C2A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2.2. Chiến lược “Diễn biến hòa bình”, bạo loạn lật đổ của các thế lực thù địch đối với Việt Nam</w:t>
      </w:r>
      <w:r w:rsidRPr="0020630E">
        <w:rPr>
          <w:rFonts w:eastAsia="Times New Roman" w:cs="Times New Roman"/>
          <w:sz w:val="28"/>
          <w:szCs w:val="28"/>
        </w:rPr>
        <w:tab/>
      </w:r>
    </w:p>
    <w:p w14:paraId="0A5F4952" w14:textId="17C63AE1"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2.2.1.</w:t>
      </w:r>
      <w:r w:rsidR="0023466C">
        <w:rPr>
          <w:rFonts w:eastAsia="Times New Roman" w:cs="Times New Roman"/>
          <w:sz w:val="28"/>
          <w:szCs w:val="28"/>
        </w:rPr>
        <w:t xml:space="preserve"> </w:t>
      </w:r>
      <w:r w:rsidRPr="0020630E">
        <w:rPr>
          <w:rFonts w:eastAsia="Times New Roman" w:cs="Times New Roman"/>
          <w:sz w:val="28"/>
          <w:szCs w:val="28"/>
        </w:rPr>
        <w:t>Âm mưu, thủ đoạn của chiến lược "Diễn biến hòa bình" đối với Việt Nam</w:t>
      </w:r>
    </w:p>
    <w:p w14:paraId="048C966D" w14:textId="28189ADA"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2.2.2.</w:t>
      </w:r>
      <w:r w:rsidR="0023466C">
        <w:rPr>
          <w:rFonts w:eastAsia="Times New Roman" w:cs="Times New Roman"/>
          <w:sz w:val="28"/>
          <w:szCs w:val="28"/>
        </w:rPr>
        <w:t xml:space="preserve"> </w:t>
      </w:r>
      <w:r w:rsidRPr="0020630E">
        <w:rPr>
          <w:rFonts w:eastAsia="Times New Roman" w:cs="Times New Roman"/>
          <w:sz w:val="28"/>
          <w:szCs w:val="28"/>
        </w:rPr>
        <w:t xml:space="preserve">Bạo loạn lật đổ của các thế lực thù địch chống phá Việt Nam </w:t>
      </w:r>
    </w:p>
    <w:p w14:paraId="2073799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2.3. Quan điểm và phương châm của Đảng, Nhà nước về phòng chống chiến lược “Diễn biến hòa bình”, bạo loạn lật đổ</w:t>
      </w:r>
      <w:r w:rsidRPr="0020630E">
        <w:rPr>
          <w:rFonts w:eastAsia="Times New Roman" w:cs="Times New Roman"/>
          <w:sz w:val="28"/>
          <w:szCs w:val="28"/>
        </w:rPr>
        <w:tab/>
      </w:r>
    </w:p>
    <w:p w14:paraId="090C4CDB" w14:textId="4647523A"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2.3.1.</w:t>
      </w:r>
      <w:r w:rsidR="0023466C">
        <w:rPr>
          <w:rFonts w:eastAsia="Times New Roman" w:cs="Times New Roman"/>
          <w:sz w:val="28"/>
          <w:szCs w:val="28"/>
        </w:rPr>
        <w:t xml:space="preserve"> </w:t>
      </w:r>
      <w:r w:rsidRPr="0020630E">
        <w:rPr>
          <w:rFonts w:eastAsia="Times New Roman" w:cs="Times New Roman"/>
          <w:sz w:val="28"/>
          <w:szCs w:val="28"/>
        </w:rPr>
        <w:t xml:space="preserve">Quan điểm chỉ đạo </w:t>
      </w:r>
    </w:p>
    <w:p w14:paraId="37ED2D79" w14:textId="34E4F03A"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2.3.2.</w:t>
      </w:r>
      <w:r w:rsidR="0023466C">
        <w:rPr>
          <w:rFonts w:eastAsia="Times New Roman" w:cs="Times New Roman"/>
          <w:sz w:val="28"/>
          <w:szCs w:val="28"/>
        </w:rPr>
        <w:t xml:space="preserve"> </w:t>
      </w:r>
      <w:r w:rsidRPr="0020630E">
        <w:rPr>
          <w:rFonts w:eastAsia="Times New Roman" w:cs="Times New Roman"/>
          <w:sz w:val="28"/>
          <w:szCs w:val="28"/>
        </w:rPr>
        <w:t>Phương châm tiến hành</w:t>
      </w:r>
    </w:p>
    <w:p w14:paraId="20F6527A"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 Những giải pháp phòng chống chiến lược “Diễn biến hòa bình”, bạo loạn lật đổ ở Việt Nam hiện nay</w:t>
      </w:r>
      <w:r w:rsidRPr="0020630E">
        <w:rPr>
          <w:rFonts w:eastAsia="Times New Roman" w:cs="Times New Roman"/>
          <w:sz w:val="28"/>
          <w:szCs w:val="28"/>
        </w:rPr>
        <w:tab/>
        <w:t xml:space="preserve"> </w:t>
      </w:r>
    </w:p>
    <w:p w14:paraId="24C6CBCB" w14:textId="3ED18C73"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2.4.1.</w:t>
      </w:r>
      <w:r w:rsidR="0023466C">
        <w:rPr>
          <w:rFonts w:eastAsia="Times New Roman" w:cs="Times New Roman"/>
          <w:sz w:val="28"/>
          <w:szCs w:val="28"/>
        </w:rPr>
        <w:t xml:space="preserve"> </w:t>
      </w:r>
      <w:r w:rsidRPr="0020630E">
        <w:rPr>
          <w:rFonts w:eastAsia="Times New Roman" w:cs="Times New Roman"/>
          <w:sz w:val="28"/>
          <w:szCs w:val="28"/>
        </w:rPr>
        <w:t>Nâng cao nhận thức về âm mưu, thủ đoạn của các thế lực thù địch, nắm chắc mọi diễn biến không để bị động và bất ngờ</w:t>
      </w:r>
      <w:r w:rsidRPr="0020630E">
        <w:rPr>
          <w:rFonts w:eastAsia="Times New Roman" w:cs="Times New Roman"/>
          <w:sz w:val="28"/>
          <w:szCs w:val="28"/>
        </w:rPr>
        <w:tab/>
      </w:r>
    </w:p>
    <w:p w14:paraId="7984EA6F" w14:textId="672CEAE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2.4.2.</w:t>
      </w:r>
      <w:r w:rsidR="0023466C">
        <w:rPr>
          <w:rFonts w:eastAsia="Times New Roman" w:cs="Times New Roman"/>
          <w:sz w:val="28"/>
          <w:szCs w:val="28"/>
        </w:rPr>
        <w:t xml:space="preserve"> </w:t>
      </w:r>
      <w:r w:rsidRPr="0020630E">
        <w:rPr>
          <w:rFonts w:eastAsia="Times New Roman" w:cs="Times New Roman"/>
          <w:sz w:val="28"/>
          <w:szCs w:val="28"/>
        </w:rPr>
        <w:t xml:space="preserve">Đẩy lùi tệ quan liêu, tham nhũng, tiêu cực trong xã hội, giữ vững định hướng xã hội chủ nghĩa trên các lĩnh vực, chống nguy cơ tụt hậu về kinh tế </w:t>
      </w:r>
    </w:p>
    <w:p w14:paraId="7B228D4C" w14:textId="4DF73583"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2.4.3.</w:t>
      </w:r>
      <w:r w:rsidR="0023466C">
        <w:rPr>
          <w:rFonts w:eastAsia="Times New Roman" w:cs="Times New Roman"/>
          <w:sz w:val="28"/>
          <w:szCs w:val="28"/>
        </w:rPr>
        <w:t xml:space="preserve"> </w:t>
      </w:r>
      <w:r w:rsidRPr="0020630E">
        <w:rPr>
          <w:rFonts w:eastAsia="Times New Roman" w:cs="Times New Roman"/>
          <w:sz w:val="28"/>
          <w:szCs w:val="28"/>
        </w:rPr>
        <w:t>Xây dựng ý thức bảo vệ Tổ quốc cho toàn dân</w:t>
      </w:r>
    </w:p>
    <w:p w14:paraId="779388E1" w14:textId="0B490671"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2.4.4.</w:t>
      </w:r>
      <w:r w:rsidR="0023466C">
        <w:rPr>
          <w:rFonts w:eastAsia="Times New Roman" w:cs="Times New Roman"/>
          <w:sz w:val="28"/>
          <w:szCs w:val="28"/>
        </w:rPr>
        <w:t xml:space="preserve"> </w:t>
      </w:r>
      <w:r w:rsidRPr="0020630E">
        <w:rPr>
          <w:rFonts w:eastAsia="Times New Roman" w:cs="Times New Roman"/>
          <w:sz w:val="28"/>
          <w:szCs w:val="28"/>
        </w:rPr>
        <w:t>Xây dựng cơ sở chính trị - xã hội vững mạnh về mọi mặt</w:t>
      </w:r>
    </w:p>
    <w:p w14:paraId="71F70BB5" w14:textId="1889D5AD"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2.4.5.</w:t>
      </w:r>
      <w:r w:rsidR="0023466C">
        <w:rPr>
          <w:rFonts w:eastAsia="Times New Roman" w:cs="Times New Roman"/>
          <w:sz w:val="28"/>
          <w:szCs w:val="28"/>
        </w:rPr>
        <w:t xml:space="preserve"> </w:t>
      </w:r>
      <w:r w:rsidRPr="0020630E">
        <w:rPr>
          <w:rFonts w:eastAsia="Times New Roman" w:cs="Times New Roman"/>
          <w:sz w:val="28"/>
          <w:szCs w:val="28"/>
        </w:rPr>
        <w:t xml:space="preserve">Chăm lo xây dựng lực lượng vũ trang ở địa phương vững mạnh </w:t>
      </w:r>
    </w:p>
    <w:p w14:paraId="2D891538" w14:textId="297F4F1B"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2.4.6.</w:t>
      </w:r>
      <w:r w:rsidR="0023466C">
        <w:rPr>
          <w:rFonts w:eastAsia="Times New Roman" w:cs="Times New Roman"/>
          <w:sz w:val="28"/>
          <w:szCs w:val="28"/>
        </w:rPr>
        <w:t xml:space="preserve"> </w:t>
      </w:r>
      <w:r w:rsidRPr="0020630E">
        <w:rPr>
          <w:rFonts w:eastAsia="Times New Roman" w:cs="Times New Roman"/>
          <w:sz w:val="28"/>
          <w:szCs w:val="28"/>
        </w:rPr>
        <w:t xml:space="preserve">Xây dựng, luyện tập các phương án, các tình huống chống "Diễn biến hoà bình", bạo loạn lật đổ của địch </w:t>
      </w:r>
    </w:p>
    <w:p w14:paraId="7EFFBF8F" w14:textId="71D494E9"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2.4.7.</w:t>
      </w:r>
      <w:r w:rsidR="0023466C">
        <w:rPr>
          <w:rFonts w:eastAsia="Times New Roman" w:cs="Times New Roman"/>
          <w:sz w:val="28"/>
          <w:szCs w:val="28"/>
        </w:rPr>
        <w:t xml:space="preserve"> </w:t>
      </w:r>
      <w:r w:rsidRPr="0020630E">
        <w:rPr>
          <w:rFonts w:eastAsia="Times New Roman" w:cs="Times New Roman"/>
          <w:sz w:val="28"/>
          <w:szCs w:val="28"/>
        </w:rPr>
        <w:t>Đẩy mạnh sự nghiệp công nghiệp hoá, hiện đại hoá đất nước và chăm lo nâng cao đời sống vật chất, tinh thần cho nhân dân lao động</w:t>
      </w:r>
    </w:p>
    <w:p w14:paraId="3464D653"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2.5. Thảo luận</w:t>
      </w:r>
      <w:r w:rsidRPr="0020630E">
        <w:rPr>
          <w:rFonts w:eastAsia="Times New Roman" w:cs="Times New Roman"/>
          <w:sz w:val="28"/>
          <w:szCs w:val="28"/>
        </w:rPr>
        <w:tab/>
      </w:r>
    </w:p>
    <w:p w14:paraId="639FCBFB" w14:textId="77777777" w:rsidR="00A727CF" w:rsidRDefault="00A727CF" w:rsidP="0023466C">
      <w:pPr>
        <w:shd w:val="clear" w:color="auto" w:fill="FFFFFF"/>
        <w:spacing w:after="0"/>
        <w:rPr>
          <w:rFonts w:eastAsia="Times New Roman" w:cs="Times New Roman"/>
          <w:b/>
          <w:sz w:val="28"/>
          <w:szCs w:val="28"/>
        </w:rPr>
      </w:pPr>
    </w:p>
    <w:p w14:paraId="3A42675A" w14:textId="5867063C" w:rsidR="009E3EA9" w:rsidRPr="0020630E" w:rsidRDefault="000514EB" w:rsidP="0023466C">
      <w:pPr>
        <w:shd w:val="clear" w:color="auto" w:fill="FFFFFF"/>
        <w:spacing w:after="0"/>
        <w:rPr>
          <w:rFonts w:eastAsia="Times New Roman" w:cs="Times New Roman"/>
          <w:i/>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3</w:t>
      </w:r>
      <w:bookmarkStart w:id="35" w:name="_Hlk523149325"/>
      <w:r w:rsidR="00A727CF">
        <w:rPr>
          <w:rFonts w:eastAsia="Times New Roman" w:cs="Times New Roman"/>
          <w:b/>
          <w:sz w:val="28"/>
          <w:szCs w:val="28"/>
        </w:rPr>
        <w:t>.</w:t>
      </w:r>
      <w:r w:rsidR="0023466C">
        <w:rPr>
          <w:rFonts w:eastAsia="Times New Roman" w:cs="Times New Roman"/>
          <w:b/>
          <w:sz w:val="28"/>
          <w:szCs w:val="28"/>
        </w:rPr>
        <w:t xml:space="preserve"> </w:t>
      </w:r>
      <w:r w:rsidR="002C5491" w:rsidRPr="002C5491">
        <w:rPr>
          <w:rFonts w:eastAsia="Times New Roman" w:cs="Times New Roman"/>
          <w:b/>
          <w:bCs/>
          <w:sz w:val="28"/>
          <w:szCs w:val="28"/>
        </w:rPr>
        <w:t>Xây dựng lực lượng dân quân tự vệ, lực lượng dự bị động viên</w:t>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3466C">
        <w:rPr>
          <w:rFonts w:eastAsia="Times New Roman" w:cs="Times New Roman"/>
          <w:b/>
          <w:spacing w:val="-6"/>
          <w:sz w:val="28"/>
          <w:szCs w:val="28"/>
        </w:rPr>
        <w:tab/>
      </w:r>
      <w:r w:rsidR="002C5491">
        <w:rPr>
          <w:rFonts w:eastAsia="Times New Roman" w:cs="Times New Roman"/>
          <w:b/>
          <w:spacing w:val="-6"/>
          <w:sz w:val="28"/>
          <w:szCs w:val="28"/>
        </w:rPr>
        <w:tab/>
      </w:r>
      <w:r w:rsidR="002C5491">
        <w:rPr>
          <w:rFonts w:eastAsia="Times New Roman" w:cs="Times New Roman"/>
          <w:b/>
          <w:spacing w:val="-6"/>
          <w:sz w:val="28"/>
          <w:szCs w:val="28"/>
        </w:rPr>
        <w:tab/>
      </w:r>
      <w:r w:rsidR="002C5491">
        <w:rPr>
          <w:rFonts w:eastAsia="Times New Roman" w:cs="Times New Roman"/>
          <w:b/>
          <w:spacing w:val="-6"/>
          <w:sz w:val="28"/>
          <w:szCs w:val="28"/>
        </w:rPr>
        <w:tab/>
      </w:r>
      <w:r w:rsidR="002C5491">
        <w:rPr>
          <w:rFonts w:eastAsia="Times New Roman" w:cs="Times New Roman"/>
          <w:b/>
          <w:spacing w:val="-6"/>
          <w:sz w:val="28"/>
          <w:szCs w:val="28"/>
        </w:rPr>
        <w:tab/>
      </w:r>
      <w:r w:rsidR="002C5491">
        <w:rPr>
          <w:rFonts w:eastAsia="Times New Roman" w:cs="Times New Roman"/>
          <w:b/>
          <w:spacing w:val="-6"/>
          <w:sz w:val="28"/>
          <w:szCs w:val="28"/>
        </w:rPr>
        <w:tab/>
      </w:r>
      <w:r w:rsidR="002C5491">
        <w:rPr>
          <w:rFonts w:eastAsia="Times New Roman" w:cs="Times New Roman"/>
          <w:b/>
          <w:spacing w:val="-6"/>
          <w:sz w:val="28"/>
          <w:szCs w:val="28"/>
        </w:rPr>
        <w:tab/>
      </w:r>
      <w:r w:rsidR="009E3EA9" w:rsidRPr="0020630E">
        <w:rPr>
          <w:rFonts w:eastAsia="Times New Roman" w:cs="Times New Roman"/>
          <w:i/>
          <w:sz w:val="28"/>
          <w:szCs w:val="28"/>
        </w:rPr>
        <w:t>Thời gian: 4 giờ</w:t>
      </w:r>
    </w:p>
    <w:bookmarkEnd w:id="35"/>
    <w:p w14:paraId="7B5F2286"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1. Mục tiêu</w:t>
      </w:r>
    </w:p>
    <w:p w14:paraId="0BBC599B"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53C64A93" w14:textId="6FDFCB72" w:rsidR="009E3EA9" w:rsidRPr="0020630E" w:rsidRDefault="0023466C" w:rsidP="0023466C">
      <w:pPr>
        <w:spacing w:after="0"/>
        <w:jc w:val="both"/>
        <w:rPr>
          <w:rFonts w:eastAsia="Times New Roman" w:cs="Times New Roman"/>
          <w:sz w:val="28"/>
          <w:szCs w:val="28"/>
        </w:rPr>
      </w:pPr>
      <w:r>
        <w:rPr>
          <w:rFonts w:eastAsia="Times New Roman" w:cs="Times New Roman"/>
          <w:sz w:val="28"/>
          <w:szCs w:val="28"/>
        </w:rPr>
        <w:t xml:space="preserve">- </w:t>
      </w:r>
      <w:r w:rsidR="009E3EA9" w:rsidRPr="0020630E">
        <w:rPr>
          <w:rFonts w:eastAsia="Times New Roman" w:cs="Times New Roman"/>
          <w:sz w:val="28"/>
          <w:szCs w:val="28"/>
        </w:rPr>
        <w:t>Trình bày được những kiến thức cơ bản về xây dựng lực lượng dân quân tự vệ, dự bị động viên;</w:t>
      </w:r>
    </w:p>
    <w:p w14:paraId="7927DD3D" w14:textId="77777777" w:rsidR="009E3EA9" w:rsidRPr="0020630E" w:rsidRDefault="009E3EA9" w:rsidP="0023466C">
      <w:pPr>
        <w:tabs>
          <w:tab w:val="left" w:pos="900"/>
        </w:tabs>
        <w:spacing w:after="0"/>
        <w:jc w:val="both"/>
        <w:rPr>
          <w:rFonts w:eastAsia="Times New Roman" w:cs="Times New Roman"/>
          <w:sz w:val="28"/>
          <w:szCs w:val="28"/>
        </w:rPr>
      </w:pPr>
      <w:bookmarkStart w:id="36" w:name="_Hlk519497062"/>
      <w:r w:rsidRPr="0020630E">
        <w:rPr>
          <w:rFonts w:eastAsia="Times New Roman" w:cs="Times New Roman"/>
          <w:sz w:val="28"/>
          <w:szCs w:val="28"/>
        </w:rPr>
        <w:lastRenderedPageBreak/>
        <w:t xml:space="preserve">- </w:t>
      </w:r>
      <w:bookmarkStart w:id="37" w:name="_Hlk519667176"/>
      <w:r w:rsidRPr="0020630E">
        <w:rPr>
          <w:rFonts w:eastAsia="Times New Roman" w:cs="Times New Roman"/>
          <w:sz w:val="28"/>
          <w:szCs w:val="28"/>
        </w:rPr>
        <w:t xml:space="preserve">Phân biệt được trách nhiệm của tổ chức và cá nhân </w:t>
      </w:r>
      <w:bookmarkEnd w:id="37"/>
      <w:r w:rsidRPr="0020630E">
        <w:rPr>
          <w:rFonts w:eastAsia="Times New Roman" w:cs="Times New Roman"/>
          <w:sz w:val="28"/>
          <w:szCs w:val="28"/>
        </w:rPr>
        <w:t>trong việc tham gia xây dựng lực lượng dân quân tự vệ, dự bị động viên.</w:t>
      </w:r>
    </w:p>
    <w:bookmarkEnd w:id="36"/>
    <w:p w14:paraId="095F6653"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2. Nội dung</w:t>
      </w:r>
    </w:p>
    <w:p w14:paraId="2BE526B1"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2.1. Xây dựng lực lượng dân quân tự vệ</w:t>
      </w:r>
    </w:p>
    <w:p w14:paraId="110A120B"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2.1.1. Khái niệm, vị trí vai trò và nhiệm vụ của lực lượng dân quân tự vệ</w:t>
      </w:r>
    </w:p>
    <w:p w14:paraId="4A62FD3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2.1.2. Nội dung xây dựng lực lượng dân quân tự vệ</w:t>
      </w:r>
    </w:p>
    <w:p w14:paraId="529A3E2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2.1.3. Một số biện pháp xây dựng lực lư</w:t>
      </w:r>
      <w:r w:rsidRPr="0020630E">
        <w:rPr>
          <w:rFonts w:eastAsia="Times New Roman" w:cs="Times New Roman"/>
          <w:sz w:val="28"/>
          <w:szCs w:val="28"/>
        </w:rPr>
        <w:softHyphen/>
        <w:t>ợng dân quân tự vệ trong giai đoạn hiện nay</w:t>
      </w:r>
    </w:p>
    <w:p w14:paraId="024EC64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Xây dựng lực lượng dự bị động viên</w:t>
      </w:r>
    </w:p>
    <w:p w14:paraId="2318FAB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2.2.1. Khái niệm, vị trí, vai trò xây dựng lực lư</w:t>
      </w:r>
      <w:r w:rsidRPr="0020630E">
        <w:rPr>
          <w:rFonts w:eastAsia="Times New Roman" w:cs="Times New Roman"/>
          <w:sz w:val="28"/>
          <w:szCs w:val="28"/>
        </w:rPr>
        <w:softHyphen/>
        <w:t xml:space="preserve">ợng dự bị động viên </w:t>
      </w:r>
    </w:p>
    <w:p w14:paraId="10571A6C"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2.2.2. Những quan điểm, nguyên tắc xây dựng lực lư</w:t>
      </w:r>
      <w:r w:rsidRPr="0020630E">
        <w:rPr>
          <w:rFonts w:eastAsia="Times New Roman" w:cs="Times New Roman"/>
          <w:sz w:val="28"/>
          <w:szCs w:val="28"/>
        </w:rPr>
        <w:softHyphen/>
        <w:t>ợng dự bị động viên</w:t>
      </w:r>
    </w:p>
    <w:p w14:paraId="789D66D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2.2.3. Nội dung xây dựng lực lư</w:t>
      </w:r>
      <w:r w:rsidRPr="0020630E">
        <w:rPr>
          <w:rFonts w:eastAsia="Times New Roman" w:cs="Times New Roman"/>
          <w:sz w:val="28"/>
          <w:szCs w:val="28"/>
        </w:rPr>
        <w:softHyphen/>
        <w:t xml:space="preserve">ợng dự bị động viên </w:t>
      </w:r>
    </w:p>
    <w:p w14:paraId="497F3C7E"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2.2.4. Một số biện pháp xây dựng lực lư</w:t>
      </w:r>
      <w:r w:rsidRPr="0020630E">
        <w:rPr>
          <w:rFonts w:eastAsia="Times New Roman" w:cs="Times New Roman"/>
          <w:sz w:val="28"/>
          <w:szCs w:val="28"/>
        </w:rPr>
        <w:softHyphen/>
        <w:t>ợng dự bị động viên trong giai đoạn hiện nay</w:t>
      </w:r>
    </w:p>
    <w:p w14:paraId="31408750"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 Thảo luận</w:t>
      </w:r>
    </w:p>
    <w:p w14:paraId="6E0D35FE" w14:textId="77777777" w:rsidR="00087D2C" w:rsidRDefault="00087D2C" w:rsidP="0023466C">
      <w:pPr>
        <w:spacing w:after="0"/>
        <w:rPr>
          <w:rFonts w:eastAsia="Times New Roman" w:cs="Times New Roman"/>
          <w:b/>
          <w:sz w:val="28"/>
          <w:szCs w:val="28"/>
        </w:rPr>
      </w:pPr>
    </w:p>
    <w:p w14:paraId="4B9848DB" w14:textId="3FCC8576" w:rsidR="009E3EA9" w:rsidRPr="0020630E" w:rsidRDefault="0075569C" w:rsidP="0023466C">
      <w:pPr>
        <w:spacing w:after="0"/>
        <w:rPr>
          <w:rFonts w:eastAsia="Times New Roman" w:cs="Times New Roman"/>
          <w:i/>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4</w:t>
      </w:r>
      <w:r w:rsidR="00CC4A3B">
        <w:rPr>
          <w:rFonts w:eastAsia="Times New Roman" w:cs="Times New Roman"/>
          <w:b/>
          <w:sz w:val="28"/>
          <w:szCs w:val="28"/>
        </w:rPr>
        <w:t>.</w:t>
      </w:r>
      <w:r w:rsidR="0023466C">
        <w:rPr>
          <w:rFonts w:eastAsia="Times New Roman" w:cs="Times New Roman"/>
          <w:b/>
          <w:sz w:val="28"/>
          <w:szCs w:val="28"/>
        </w:rPr>
        <w:t xml:space="preserve"> </w:t>
      </w:r>
      <w:r w:rsidR="00087D2C" w:rsidRPr="00087D2C">
        <w:rPr>
          <w:rFonts w:eastAsia="Times New Roman" w:cs="Times New Roman"/>
          <w:b/>
          <w:bCs/>
          <w:sz w:val="28"/>
          <w:szCs w:val="28"/>
        </w:rPr>
        <w:t>Xây dựng và bảo vệ chủ quyền lãnh thổ, biên giới quốc gia</w:t>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9E3EA9" w:rsidRPr="0020630E">
        <w:rPr>
          <w:rFonts w:eastAsia="Times New Roman" w:cs="Times New Roman"/>
          <w:i/>
          <w:sz w:val="28"/>
          <w:szCs w:val="28"/>
        </w:rPr>
        <w:t xml:space="preserve">          </w:t>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087D2C">
        <w:rPr>
          <w:rFonts w:eastAsia="Times New Roman" w:cs="Times New Roman"/>
          <w:i/>
          <w:sz w:val="28"/>
          <w:szCs w:val="28"/>
        </w:rPr>
        <w:tab/>
      </w:r>
      <w:r w:rsidR="009E3EA9" w:rsidRPr="0020630E">
        <w:rPr>
          <w:rFonts w:eastAsia="Times New Roman" w:cs="Times New Roman"/>
          <w:i/>
          <w:sz w:val="28"/>
          <w:szCs w:val="28"/>
        </w:rPr>
        <w:t>Thời gian: 4 giờ</w:t>
      </w:r>
    </w:p>
    <w:p w14:paraId="41CDC1BA"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1. Mục tiêu</w:t>
      </w:r>
    </w:p>
    <w:p w14:paraId="0D8DD5F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15560C9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212DEEF9" w14:textId="77777777" w:rsidR="009E3EA9" w:rsidRPr="0020630E" w:rsidRDefault="009E3EA9" w:rsidP="0023466C">
      <w:pPr>
        <w:spacing w:after="0"/>
        <w:jc w:val="both"/>
        <w:rPr>
          <w:rFonts w:eastAsia="Times New Roman" w:cs="Times New Roman"/>
          <w:sz w:val="28"/>
          <w:szCs w:val="28"/>
        </w:rPr>
      </w:pPr>
      <w:bookmarkStart w:id="38" w:name="_Hlk519667008"/>
      <w:r w:rsidRPr="0020630E">
        <w:rPr>
          <w:rFonts w:eastAsia="Times New Roman" w:cs="Times New Roman"/>
          <w:sz w:val="28"/>
          <w:szCs w:val="28"/>
        </w:rPr>
        <w:t>- Phân biệt được trách nhiệm của tổ chức và cá nhân trong việc xây dựng và bảo vệ chủ quyền lãnh thổ, biển đảo và biên giới quốc gia.</w:t>
      </w:r>
    </w:p>
    <w:bookmarkEnd w:id="38"/>
    <w:p w14:paraId="7A35926E"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b/>
          <w:sz w:val="28"/>
          <w:szCs w:val="28"/>
        </w:rPr>
        <w:t>2. Nội dung</w:t>
      </w:r>
      <w:r w:rsidRPr="0020630E">
        <w:rPr>
          <w:rFonts w:eastAsia="Times New Roman" w:cs="Times New Roman"/>
          <w:sz w:val="28"/>
          <w:szCs w:val="28"/>
        </w:rPr>
        <w:t xml:space="preserve">                            </w:t>
      </w:r>
    </w:p>
    <w:p w14:paraId="743F8D3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 Xây dựng và bảo vệ chủ quyền lãnh thổ, biên giới quốc gia</w:t>
      </w:r>
    </w:p>
    <w:p w14:paraId="4518FED9" w14:textId="77777777" w:rsidR="009E3EA9" w:rsidRPr="0020630E" w:rsidRDefault="009E3EA9" w:rsidP="0023466C">
      <w:pPr>
        <w:shd w:val="clear" w:color="auto" w:fill="FFFFFF"/>
        <w:tabs>
          <w:tab w:val="left" w:pos="720"/>
        </w:tabs>
        <w:spacing w:after="0"/>
        <w:jc w:val="both"/>
        <w:rPr>
          <w:rFonts w:eastAsia="Times New Roman" w:cs="Times New Roman"/>
          <w:sz w:val="28"/>
          <w:szCs w:val="28"/>
        </w:rPr>
      </w:pPr>
      <w:r w:rsidRPr="0020630E">
        <w:rPr>
          <w:rFonts w:eastAsia="Times New Roman" w:cs="Times New Roman"/>
          <w:sz w:val="28"/>
          <w:szCs w:val="28"/>
        </w:rPr>
        <w:t>2.1.1. Chủ quyền lãnh thổ quốc gia</w:t>
      </w:r>
    </w:p>
    <w:p w14:paraId="6AF5A784" w14:textId="77777777" w:rsidR="009E3EA9" w:rsidRPr="0020630E" w:rsidRDefault="009E3EA9" w:rsidP="0023466C">
      <w:pPr>
        <w:shd w:val="clear" w:color="auto" w:fill="FFFFFF"/>
        <w:tabs>
          <w:tab w:val="left" w:pos="720"/>
        </w:tabs>
        <w:spacing w:after="0"/>
        <w:jc w:val="both"/>
        <w:rPr>
          <w:rFonts w:eastAsia="Times New Roman" w:cs="Times New Roman"/>
          <w:sz w:val="28"/>
          <w:szCs w:val="28"/>
        </w:rPr>
      </w:pPr>
      <w:r w:rsidRPr="0020630E">
        <w:rPr>
          <w:rFonts w:eastAsia="Times New Roman" w:cs="Times New Roman"/>
          <w:sz w:val="28"/>
          <w:szCs w:val="28"/>
        </w:rPr>
        <w:t xml:space="preserve">2.1.2. Chủ quyền biên giới quốc gia </w:t>
      </w:r>
    </w:p>
    <w:p w14:paraId="6D28673D"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Quan điểm của Đảng, Nhà nước về xây dựng và bảo vệ chủ quyền lãnh thổ, biển đảo và biên giới quốc gia</w:t>
      </w:r>
    </w:p>
    <w:p w14:paraId="420D8BC4" w14:textId="77777777" w:rsidR="009E3EA9" w:rsidRPr="0020630E" w:rsidRDefault="009E3EA9" w:rsidP="0023466C">
      <w:pPr>
        <w:shd w:val="clear" w:color="auto" w:fill="FFFFFF"/>
        <w:tabs>
          <w:tab w:val="left" w:pos="720"/>
        </w:tabs>
        <w:spacing w:after="0"/>
        <w:jc w:val="both"/>
        <w:rPr>
          <w:rFonts w:eastAsia="Times New Roman" w:cs="Times New Roman"/>
          <w:sz w:val="28"/>
          <w:szCs w:val="28"/>
        </w:rPr>
      </w:pPr>
      <w:r w:rsidRPr="0020630E">
        <w:rPr>
          <w:rFonts w:eastAsia="Times New Roman" w:cs="Times New Roman"/>
          <w:sz w:val="28"/>
          <w:szCs w:val="28"/>
        </w:rPr>
        <w:t>2.3. Một số giải pháp cơ bản của Đảng, Nhà nước về xây dựng và bảo vệ chủ quyền lãnh thổ, biển đảo và biên giới quốc gia</w:t>
      </w:r>
    </w:p>
    <w:p w14:paraId="1CB7BABE" w14:textId="77777777" w:rsidR="009E3EA9" w:rsidRPr="0020630E" w:rsidRDefault="009E3EA9" w:rsidP="0023466C">
      <w:pPr>
        <w:shd w:val="clear" w:color="auto" w:fill="FFFFFF"/>
        <w:tabs>
          <w:tab w:val="left" w:pos="720"/>
        </w:tabs>
        <w:spacing w:after="0"/>
        <w:jc w:val="both"/>
        <w:rPr>
          <w:rFonts w:eastAsia="Times New Roman" w:cs="Times New Roman"/>
          <w:sz w:val="28"/>
          <w:szCs w:val="28"/>
        </w:rPr>
      </w:pPr>
      <w:r w:rsidRPr="0020630E">
        <w:rPr>
          <w:rFonts w:eastAsia="Times New Roman" w:cs="Times New Roman"/>
          <w:sz w:val="28"/>
          <w:szCs w:val="28"/>
        </w:rPr>
        <w:t xml:space="preserve">2.4. Trách nhiệm của tổ chức và cá nhân trong việc bảo vệ chủ quyền lãnh thổ, biển đảo và biên giới quốc gia </w:t>
      </w:r>
    </w:p>
    <w:p w14:paraId="4F83CB03"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2.5. Thảo luận</w:t>
      </w:r>
    </w:p>
    <w:p w14:paraId="69D8A656" w14:textId="77777777" w:rsidR="00FA6EE2" w:rsidRDefault="00FA6EE2" w:rsidP="0023466C">
      <w:pPr>
        <w:spacing w:after="0"/>
        <w:rPr>
          <w:rFonts w:eastAsia="Times New Roman" w:cs="Times New Roman"/>
          <w:b/>
          <w:sz w:val="28"/>
          <w:szCs w:val="28"/>
        </w:rPr>
      </w:pPr>
    </w:p>
    <w:p w14:paraId="6F74D3D1" w14:textId="467C488B" w:rsidR="009E3EA9" w:rsidRPr="0020630E" w:rsidRDefault="0075569C" w:rsidP="00416759">
      <w:pPr>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5</w:t>
      </w:r>
      <w:r w:rsidR="00FA6EE2">
        <w:rPr>
          <w:rFonts w:eastAsia="Times New Roman" w:cs="Times New Roman"/>
          <w:b/>
          <w:sz w:val="28"/>
          <w:szCs w:val="28"/>
        </w:rPr>
        <w:t>.</w:t>
      </w:r>
      <w:r w:rsidR="0023466C">
        <w:rPr>
          <w:rFonts w:eastAsia="Times New Roman" w:cs="Times New Roman"/>
          <w:b/>
          <w:sz w:val="28"/>
          <w:szCs w:val="28"/>
        </w:rPr>
        <w:t xml:space="preserve"> </w:t>
      </w:r>
      <w:r w:rsidR="00416759" w:rsidRPr="00416759">
        <w:rPr>
          <w:rFonts w:eastAsia="Times New Roman" w:cs="Times New Roman"/>
          <w:b/>
          <w:bCs/>
          <w:sz w:val="28"/>
          <w:szCs w:val="28"/>
        </w:rPr>
        <w:t>Một số vấn đề cơ bản về dân tộc và tôn giáo</w:t>
      </w:r>
      <w:r w:rsidR="00416759">
        <w:rPr>
          <w:rFonts w:eastAsia="Times New Roman" w:cs="Times New Roman"/>
          <w:b/>
          <w:bCs/>
          <w:sz w:val="28"/>
          <w:szCs w:val="28"/>
        </w:rPr>
        <w:t xml:space="preserve"> </w:t>
      </w:r>
      <w:r w:rsidR="00416759">
        <w:rPr>
          <w:rFonts w:eastAsia="Times New Roman" w:cs="Times New Roman"/>
          <w:b/>
          <w:bCs/>
          <w:sz w:val="28"/>
          <w:szCs w:val="28"/>
        </w:rPr>
        <w:tab/>
      </w:r>
      <w:r w:rsidR="00416759">
        <w:rPr>
          <w:rFonts w:eastAsia="Times New Roman" w:cs="Times New Roman"/>
          <w:b/>
          <w:bCs/>
          <w:sz w:val="28"/>
          <w:szCs w:val="28"/>
        </w:rPr>
        <w:tab/>
      </w:r>
      <w:r w:rsidR="009E3EA9" w:rsidRPr="0020630E">
        <w:rPr>
          <w:rFonts w:eastAsia="Times New Roman" w:cs="Times New Roman"/>
          <w:i/>
          <w:sz w:val="28"/>
          <w:szCs w:val="28"/>
        </w:rPr>
        <w:t>Thời gian: 4 giờ</w:t>
      </w:r>
    </w:p>
    <w:p w14:paraId="6FEEF707"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1. Mục tiêu</w:t>
      </w:r>
    </w:p>
    <w:p w14:paraId="3D87BC5B"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lastRenderedPageBreak/>
        <w:t>Sau khi học xong bài học, người học đạt được:</w:t>
      </w:r>
    </w:p>
    <w:p w14:paraId="1B51CFCB"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2C9D6554"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Xác định rõ quan điểm, chính sách của Đảng và Nhà nước về vấn đề dân tộc, tôn giáo ở Việt Nam hiện nay. </w:t>
      </w:r>
    </w:p>
    <w:p w14:paraId="2D452567"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 Nội dung</w:t>
      </w:r>
    </w:p>
    <w:p w14:paraId="50B8AAB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 Một số vấn đề cơ bản về dân tộc</w:t>
      </w:r>
    </w:p>
    <w:p w14:paraId="577B426B"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2.1.1. Một số vấn đề chung về dân tộc </w:t>
      </w:r>
    </w:p>
    <w:p w14:paraId="2EAFE554"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2.1.2. Đặc điểm các dân tộc ở Việt Nam </w:t>
      </w:r>
    </w:p>
    <w:p w14:paraId="2CFD94EB"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Một số vấn đề cơ bản về tôn giáo</w:t>
      </w:r>
    </w:p>
    <w:p w14:paraId="1746C734"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2.2.1. Một số vấn đề chung về tôn giáo </w:t>
      </w:r>
    </w:p>
    <w:p w14:paraId="1154C27A"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2.2.2. Tình hình tôn giáo ở Việt Nam </w:t>
      </w:r>
    </w:p>
    <w:p w14:paraId="7BB578B7"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2.3. Quan điểm, chính sách của Đảng và Nhà nước về vấn đề dân tộc, tôn giáo ở Việt Nam</w:t>
      </w:r>
    </w:p>
    <w:p w14:paraId="7BE4FFBC"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2.3.1. Quan điểm, chính sách về dân tộc của Đảng và Nhà nước </w:t>
      </w:r>
    </w:p>
    <w:p w14:paraId="1B33C7DC"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2.3.2. Quan điểm, chính sách về tôn giáo của Đảng và Nhà nước </w:t>
      </w:r>
    </w:p>
    <w:p w14:paraId="2C870071" w14:textId="77777777" w:rsidR="009E3EA9" w:rsidRPr="0020630E" w:rsidRDefault="009E3EA9">
      <w:pPr>
        <w:numPr>
          <w:ilvl w:val="2"/>
          <w:numId w:val="59"/>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2.3.3. Một số giải pháp nâng cao nhận thức xây dựng khối đại đoàn kết toàn dân tộc </w:t>
      </w:r>
    </w:p>
    <w:p w14:paraId="5228A76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2.4. Thảo luận</w:t>
      </w:r>
    </w:p>
    <w:p w14:paraId="27C93BDA" w14:textId="77777777" w:rsidR="00416759" w:rsidRDefault="00416759" w:rsidP="0023466C">
      <w:pPr>
        <w:shd w:val="clear" w:color="auto" w:fill="FFFFFF"/>
        <w:spacing w:after="0"/>
        <w:rPr>
          <w:rFonts w:eastAsia="Times New Roman" w:cs="Times New Roman"/>
          <w:b/>
          <w:sz w:val="28"/>
          <w:szCs w:val="28"/>
        </w:rPr>
      </w:pPr>
    </w:p>
    <w:p w14:paraId="4F973D91" w14:textId="05F2BA07" w:rsidR="009E3EA9" w:rsidRPr="0020630E" w:rsidRDefault="0075569C" w:rsidP="0023466C">
      <w:pPr>
        <w:shd w:val="clear" w:color="auto" w:fill="FFFFFF"/>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6</w:t>
      </w:r>
      <w:r w:rsidR="00416759">
        <w:rPr>
          <w:rFonts w:eastAsia="Times New Roman" w:cs="Times New Roman"/>
          <w:b/>
          <w:sz w:val="28"/>
          <w:szCs w:val="28"/>
        </w:rPr>
        <w:t>.</w:t>
      </w:r>
      <w:r w:rsidR="0023466C">
        <w:rPr>
          <w:rFonts w:eastAsia="Times New Roman" w:cs="Times New Roman"/>
          <w:b/>
          <w:sz w:val="28"/>
          <w:szCs w:val="28"/>
        </w:rPr>
        <w:t xml:space="preserve"> </w:t>
      </w:r>
      <w:r w:rsidR="00416759" w:rsidRPr="00416759">
        <w:rPr>
          <w:rFonts w:eastAsia="Times New Roman" w:cs="Times New Roman"/>
          <w:b/>
          <w:bCs/>
          <w:sz w:val="28"/>
          <w:szCs w:val="28"/>
        </w:rPr>
        <w:t>Những vấn đề cơ bản về phòng chống tội phạm và tệ nạn xã hội</w:t>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416759">
        <w:rPr>
          <w:rFonts w:eastAsia="Times New Roman" w:cs="Times New Roman"/>
          <w:b/>
          <w:sz w:val="28"/>
          <w:szCs w:val="28"/>
        </w:rPr>
        <w:tab/>
      </w:r>
      <w:r w:rsidR="009E3EA9" w:rsidRPr="0020630E">
        <w:rPr>
          <w:rFonts w:eastAsia="Times New Roman" w:cs="Times New Roman"/>
          <w:i/>
          <w:sz w:val="28"/>
          <w:szCs w:val="28"/>
        </w:rPr>
        <w:t>Thời gian: 4 giờ</w:t>
      </w:r>
      <w:r w:rsidR="009E3EA9" w:rsidRPr="0020630E">
        <w:rPr>
          <w:rFonts w:eastAsia="Times New Roman" w:cs="Times New Roman"/>
          <w:b/>
          <w:sz w:val="28"/>
          <w:szCs w:val="28"/>
        </w:rPr>
        <w:t xml:space="preserve">   </w:t>
      </w:r>
    </w:p>
    <w:p w14:paraId="7821BEA3"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419B60A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00D901F4" w14:textId="77777777" w:rsidR="009E3EA9" w:rsidRPr="0020630E" w:rsidRDefault="009E3EA9" w:rsidP="0023466C">
      <w:pPr>
        <w:tabs>
          <w:tab w:val="left" w:pos="720"/>
        </w:tabs>
        <w:spacing w:after="0"/>
        <w:jc w:val="both"/>
        <w:rPr>
          <w:rFonts w:eastAsia="Times New Roman" w:cs="Times New Roman"/>
          <w:sz w:val="28"/>
          <w:szCs w:val="28"/>
        </w:rPr>
      </w:pPr>
      <w:r w:rsidRPr="0020630E">
        <w:rPr>
          <w:rFonts w:eastAsia="Times New Roman" w:cs="Times New Roman"/>
          <w:sz w:val="28"/>
          <w:szCs w:val="28"/>
        </w:rPr>
        <w:t>- Trình bày được những nội dung cơ bản về công tác phòng chống tội phạm và tệ nạn xã hội;</w:t>
      </w:r>
    </w:p>
    <w:p w14:paraId="202CA218" w14:textId="77777777" w:rsidR="009E3EA9" w:rsidRPr="0020630E" w:rsidRDefault="009E3EA9" w:rsidP="0023466C">
      <w:pPr>
        <w:tabs>
          <w:tab w:val="left" w:pos="720"/>
        </w:tabs>
        <w:spacing w:after="0"/>
        <w:jc w:val="both"/>
        <w:rPr>
          <w:rFonts w:eastAsia="Times New Roman" w:cs="Times New Roman"/>
          <w:sz w:val="28"/>
          <w:szCs w:val="28"/>
        </w:rPr>
      </w:pPr>
      <w:r w:rsidRPr="0020630E">
        <w:rPr>
          <w:rFonts w:eastAsia="Times New Roman" w:cs="Times New Roman"/>
          <w:sz w:val="28"/>
          <w:szCs w:val="28"/>
        </w:rPr>
        <w:t>- Xác định được trách nhiệm của tổ chức và cá nhân trong công tác phòng chống tội phạm và tệ nạn xã hội hiện nay.</w:t>
      </w:r>
    </w:p>
    <w:p w14:paraId="6B532BE3" w14:textId="77777777" w:rsidR="009E3EA9" w:rsidRPr="0020630E" w:rsidRDefault="009E3EA9" w:rsidP="0023466C">
      <w:pPr>
        <w:tabs>
          <w:tab w:val="left" w:pos="720"/>
        </w:tabs>
        <w:spacing w:after="0"/>
        <w:jc w:val="both"/>
        <w:rPr>
          <w:rFonts w:eastAsia="Times New Roman" w:cs="Times New Roman"/>
          <w:b/>
          <w:sz w:val="28"/>
          <w:szCs w:val="28"/>
        </w:rPr>
      </w:pPr>
      <w:r w:rsidRPr="0020630E">
        <w:rPr>
          <w:rFonts w:eastAsia="Times New Roman" w:cs="Times New Roman"/>
          <w:b/>
          <w:sz w:val="28"/>
          <w:szCs w:val="28"/>
        </w:rPr>
        <w:t>2. Nội dung</w:t>
      </w:r>
    </w:p>
    <w:p w14:paraId="70C79F82" w14:textId="77777777"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2.1. Những vấn đề cơ bản về phòng chống tội phạm</w:t>
      </w:r>
    </w:p>
    <w:p w14:paraId="353F2002" w14:textId="77777777"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2.1.1. Khái niệm tội phạm và phòng chống tội phạm</w:t>
      </w:r>
    </w:p>
    <w:p w14:paraId="51BBC837" w14:textId="77777777"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2.1.2. Nội dung nhiệm vụ hoạt động phòng chống tội phạm</w:t>
      </w:r>
    </w:p>
    <w:p w14:paraId="2BFCB781" w14:textId="77777777" w:rsidR="009E3EA9" w:rsidRPr="0020630E" w:rsidRDefault="009E3EA9">
      <w:pPr>
        <w:numPr>
          <w:ilvl w:val="1"/>
          <w:numId w:val="60"/>
        </w:numPr>
        <w:shd w:val="clear" w:color="auto" w:fill="FFFFFF"/>
        <w:tabs>
          <w:tab w:val="left" w:pos="720"/>
        </w:tabs>
        <w:spacing w:after="0"/>
        <w:ind w:left="0" w:firstLine="0"/>
        <w:rPr>
          <w:rFonts w:eastAsia="Times New Roman" w:cs="Times New Roman"/>
          <w:sz w:val="28"/>
          <w:szCs w:val="28"/>
        </w:rPr>
      </w:pPr>
      <w:r w:rsidRPr="0020630E">
        <w:rPr>
          <w:rFonts w:eastAsia="Times New Roman" w:cs="Times New Roman"/>
          <w:sz w:val="28"/>
          <w:szCs w:val="28"/>
        </w:rPr>
        <w:t>2.1.3. Chủ thể và nguyên tắc tổ chức hoạt động phòng chống tội phạm</w:t>
      </w:r>
    </w:p>
    <w:p w14:paraId="19189B52" w14:textId="77777777"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 xml:space="preserve">2.1.4. Phòng chống tội phạm trong nhà trường </w:t>
      </w:r>
      <w:bookmarkStart w:id="39" w:name="_Hlk519499803"/>
    </w:p>
    <w:bookmarkEnd w:id="39"/>
    <w:p w14:paraId="600B48E4" w14:textId="62FCE7F6"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 xml:space="preserve">2.2. Công tác phòng chống tệ nạn xã hội </w:t>
      </w:r>
    </w:p>
    <w:p w14:paraId="2BF84432" w14:textId="77777777"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2.2.1. Khái niệm, mục đích công tác phòng chống tệ nạn xã hội và đặc điểm đối tượng hoạt động tệ nạn xã hội</w:t>
      </w:r>
    </w:p>
    <w:p w14:paraId="6E5D052F" w14:textId="77777777" w:rsidR="009E3EA9" w:rsidRPr="0020630E" w:rsidRDefault="009E3EA9">
      <w:pPr>
        <w:numPr>
          <w:ilvl w:val="1"/>
          <w:numId w:val="60"/>
        </w:numPr>
        <w:shd w:val="clear" w:color="auto" w:fill="FFFFFF"/>
        <w:spacing w:after="0"/>
        <w:ind w:left="0" w:firstLine="0"/>
        <w:rPr>
          <w:rFonts w:eastAsia="Times New Roman" w:cs="Times New Roman"/>
          <w:sz w:val="28"/>
          <w:szCs w:val="28"/>
        </w:rPr>
      </w:pPr>
      <w:r w:rsidRPr="0020630E">
        <w:rPr>
          <w:rFonts w:eastAsia="Times New Roman" w:cs="Times New Roman"/>
          <w:sz w:val="28"/>
          <w:szCs w:val="28"/>
        </w:rPr>
        <w:lastRenderedPageBreak/>
        <w:t>2.2.2. Chủ trương, quan điểm và các quy định của pháp luật về phòng chống tệ nạn xã hội</w:t>
      </w:r>
    </w:p>
    <w:p w14:paraId="019CBFCF" w14:textId="1B5BBFBB" w:rsidR="009E3EA9" w:rsidRPr="0020630E" w:rsidRDefault="009E3EA9" w:rsidP="0023466C">
      <w:pPr>
        <w:shd w:val="clear" w:color="auto" w:fill="FFFFFF"/>
        <w:spacing w:after="0"/>
        <w:rPr>
          <w:rFonts w:eastAsia="Times New Roman" w:cs="Times New Roman"/>
          <w:spacing w:val="-2"/>
          <w:sz w:val="28"/>
          <w:szCs w:val="28"/>
        </w:rPr>
      </w:pPr>
      <w:r w:rsidRPr="0020630E">
        <w:rPr>
          <w:rFonts w:eastAsia="Times New Roman" w:cs="Times New Roman"/>
          <w:spacing w:val="-2"/>
          <w:sz w:val="28"/>
          <w:szCs w:val="28"/>
        </w:rPr>
        <w:t xml:space="preserve">2.2.3. Trách nhiệm của tổ chức và cá nhân trong phòng chống tệ nạn xã hội </w:t>
      </w:r>
    </w:p>
    <w:p w14:paraId="757712AE" w14:textId="29D729F9" w:rsidR="009E3EA9" w:rsidRPr="0020630E" w:rsidRDefault="009E3EA9" w:rsidP="0023466C">
      <w:pPr>
        <w:shd w:val="clear" w:color="auto" w:fill="FFFFFF"/>
        <w:spacing w:after="0"/>
        <w:rPr>
          <w:rFonts w:eastAsia="Times New Roman" w:cs="Times New Roman"/>
          <w:sz w:val="28"/>
          <w:szCs w:val="28"/>
        </w:rPr>
      </w:pPr>
      <w:r w:rsidRPr="0020630E">
        <w:rPr>
          <w:rFonts w:eastAsia="Times New Roman" w:cs="Times New Roman"/>
          <w:sz w:val="28"/>
          <w:szCs w:val="28"/>
        </w:rPr>
        <w:t>2.3. Thảo luận</w:t>
      </w:r>
      <w:r w:rsidRPr="0020630E">
        <w:rPr>
          <w:rFonts w:eastAsia="Times New Roman" w:cs="Times New Roman"/>
          <w:sz w:val="28"/>
          <w:szCs w:val="28"/>
        </w:rPr>
        <w:tab/>
      </w:r>
    </w:p>
    <w:p w14:paraId="7B8972BC" w14:textId="77777777" w:rsidR="00CC4A3B" w:rsidRDefault="00CC4A3B" w:rsidP="0023466C">
      <w:pPr>
        <w:shd w:val="clear" w:color="auto" w:fill="FFFFFF"/>
        <w:spacing w:after="0"/>
        <w:rPr>
          <w:rFonts w:eastAsia="Times New Roman" w:cs="Times New Roman"/>
          <w:b/>
          <w:sz w:val="28"/>
          <w:szCs w:val="28"/>
        </w:rPr>
      </w:pPr>
    </w:p>
    <w:p w14:paraId="10AC01CF" w14:textId="485C46B4" w:rsidR="009E3EA9" w:rsidRPr="0020630E" w:rsidRDefault="0075569C" w:rsidP="0023466C">
      <w:pPr>
        <w:shd w:val="clear" w:color="auto" w:fill="FFFFFF"/>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7</w:t>
      </w:r>
      <w:r w:rsidR="00CC4A3B">
        <w:rPr>
          <w:rFonts w:eastAsia="Times New Roman" w:cs="Times New Roman"/>
          <w:b/>
          <w:sz w:val="28"/>
          <w:szCs w:val="28"/>
        </w:rPr>
        <w:t>.</w:t>
      </w:r>
      <w:r w:rsidR="0023466C">
        <w:rPr>
          <w:rFonts w:eastAsia="Times New Roman" w:cs="Times New Roman"/>
          <w:b/>
          <w:sz w:val="28"/>
          <w:szCs w:val="28"/>
        </w:rPr>
        <w:t xml:space="preserve"> </w:t>
      </w:r>
      <w:r w:rsidR="009E3EA9" w:rsidRPr="0020630E">
        <w:rPr>
          <w:rFonts w:eastAsia="Times New Roman" w:cs="Times New Roman"/>
          <w:b/>
          <w:sz w:val="28"/>
          <w:szCs w:val="28"/>
        </w:rPr>
        <w:t>Đ</w:t>
      </w:r>
      <w:r w:rsidR="00CC4A3B">
        <w:rPr>
          <w:rFonts w:eastAsia="Times New Roman" w:cs="Times New Roman"/>
          <w:b/>
          <w:sz w:val="28"/>
          <w:szCs w:val="28"/>
        </w:rPr>
        <w:t>ội ngũ đơn vị</w:t>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Pr>
          <w:rFonts w:eastAsia="Times New Roman" w:cs="Times New Roman"/>
          <w:b/>
          <w:sz w:val="28"/>
          <w:szCs w:val="28"/>
        </w:rPr>
        <w:tab/>
      </w:r>
      <w:r w:rsidR="0023466C">
        <w:rPr>
          <w:rFonts w:eastAsia="Times New Roman" w:cs="Times New Roman"/>
          <w:b/>
          <w:sz w:val="28"/>
          <w:szCs w:val="28"/>
        </w:rPr>
        <w:tab/>
      </w:r>
      <w:r w:rsidR="00CB3665">
        <w:rPr>
          <w:rFonts w:eastAsia="Times New Roman" w:cs="Times New Roman"/>
          <w:b/>
          <w:sz w:val="28"/>
          <w:szCs w:val="28"/>
        </w:rPr>
        <w:tab/>
      </w:r>
      <w:r w:rsidR="009E3EA9" w:rsidRPr="0020630E">
        <w:rPr>
          <w:rFonts w:eastAsia="Times New Roman" w:cs="Times New Roman"/>
          <w:i/>
          <w:sz w:val="28"/>
          <w:szCs w:val="28"/>
        </w:rPr>
        <w:t>Thời gian: 4 giờ</w:t>
      </w:r>
    </w:p>
    <w:p w14:paraId="31CE20B1" w14:textId="77777777" w:rsidR="009E3EA9" w:rsidRPr="0020630E" w:rsidRDefault="009E3EA9" w:rsidP="0023466C">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4BC8EC82"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762618A1"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Trình bày được một số nội dung cơ bản về đội ngũ đơn vị cấp tiểu đội, trung đội; </w:t>
      </w:r>
    </w:p>
    <w:p w14:paraId="2E8BDDC9" w14:textId="77777777" w:rsidR="009E3EA9" w:rsidRPr="0020630E" w:rsidRDefault="009E3EA9" w:rsidP="0023466C">
      <w:pPr>
        <w:spacing w:after="0"/>
        <w:jc w:val="both"/>
        <w:rPr>
          <w:rFonts w:eastAsia="Times New Roman" w:cs="Times New Roman"/>
          <w:spacing w:val="-4"/>
          <w:sz w:val="28"/>
          <w:szCs w:val="28"/>
        </w:rPr>
      </w:pPr>
      <w:r w:rsidRPr="0020630E">
        <w:rPr>
          <w:rFonts w:eastAsia="Times New Roman" w:cs="Times New Roman"/>
          <w:spacing w:val="-4"/>
          <w:sz w:val="28"/>
          <w:szCs w:val="28"/>
        </w:rPr>
        <w:t>- Thực hiện đúng các động tác trong đội ngũ đơn vị cấp tiểu đội, trung đội.</w:t>
      </w:r>
    </w:p>
    <w:p w14:paraId="46C84741" w14:textId="77777777" w:rsidR="009E3EA9" w:rsidRPr="0020630E" w:rsidRDefault="009E3EA9" w:rsidP="0023466C">
      <w:pPr>
        <w:shd w:val="clear" w:color="auto" w:fill="FFFFFF"/>
        <w:tabs>
          <w:tab w:val="left" w:pos="0"/>
        </w:tabs>
        <w:spacing w:after="0"/>
        <w:jc w:val="both"/>
        <w:rPr>
          <w:rFonts w:eastAsia="Times New Roman" w:cs="Times New Roman"/>
          <w:b/>
          <w:sz w:val="28"/>
          <w:szCs w:val="28"/>
        </w:rPr>
      </w:pPr>
      <w:r w:rsidRPr="0020630E">
        <w:rPr>
          <w:rFonts w:eastAsia="Times New Roman" w:cs="Times New Roman"/>
          <w:b/>
          <w:sz w:val="28"/>
          <w:szCs w:val="28"/>
        </w:rPr>
        <w:t>2. Nội dung</w:t>
      </w:r>
    </w:p>
    <w:p w14:paraId="0C625D49"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2.1. Đội hình tiểu đội</w:t>
      </w:r>
    </w:p>
    <w:p w14:paraId="34A176BD"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2.1.1. Đội hình tiểu đội một hàng ngang</w:t>
      </w:r>
    </w:p>
    <w:p w14:paraId="3154F37F"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2.1.2. Đội hình tiểu đội hai hàng ngang</w:t>
      </w:r>
    </w:p>
    <w:p w14:paraId="230E29E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2.1.3. Đội hình tiểu đội một hàng dọc</w:t>
      </w:r>
    </w:p>
    <w:p w14:paraId="71694EF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2.1.4. Đội hình tiểu đội hai hàng dọc</w:t>
      </w:r>
    </w:p>
    <w:p w14:paraId="700641D9"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2.2. Đội hình trung đội</w:t>
      </w:r>
    </w:p>
    <w:p w14:paraId="3B191AFE"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2.2.1. Đội hình trung đội một hàng ngang</w:t>
      </w:r>
    </w:p>
    <w:p w14:paraId="4D2D512C"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2.2.2. Đội hình trung đội hai hàng ngang</w:t>
      </w:r>
    </w:p>
    <w:p w14:paraId="5E8FE916"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2.2.3. Đội hình trung đội ba hàng ngang</w:t>
      </w:r>
    </w:p>
    <w:p w14:paraId="51EDE49B"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2.2.4. Đội hình trung đội một hàng dọc</w:t>
      </w:r>
    </w:p>
    <w:p w14:paraId="2E67F290"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2.2.5. Đội hình trung đội hai hàng dọc</w:t>
      </w:r>
    </w:p>
    <w:p w14:paraId="64D1598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noProof/>
          <w:sz w:val="28"/>
          <w:szCs w:val="28"/>
        </w:rPr>
        <w:t xml:space="preserve">2.2.6. </w:t>
      </w:r>
      <w:r w:rsidRPr="0020630E">
        <w:rPr>
          <w:rFonts w:eastAsia="Times New Roman" w:cs="Times New Roman"/>
          <w:sz w:val="28"/>
          <w:szCs w:val="28"/>
        </w:rPr>
        <w:t>Đội hình trung đội ba hàng dọc</w:t>
      </w:r>
    </w:p>
    <w:p w14:paraId="4E635F83"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2.3. Đổi hướng đội hình</w:t>
      </w:r>
    </w:p>
    <w:p w14:paraId="55540087"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2.3.1. Đổi hướng đội hình khi đứng tại chỗ</w:t>
      </w:r>
    </w:p>
    <w:p w14:paraId="12A51004"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2.3.2. Đổi hướng đội hình trong khi đi</w:t>
      </w:r>
    </w:p>
    <w:p w14:paraId="61641C2E"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2.4. Thực hành</w:t>
      </w:r>
    </w:p>
    <w:p w14:paraId="12A318D1" w14:textId="77777777" w:rsidR="00661858" w:rsidRDefault="00661858" w:rsidP="0023466C">
      <w:pPr>
        <w:shd w:val="clear" w:color="auto" w:fill="FFFFFF"/>
        <w:tabs>
          <w:tab w:val="left" w:pos="360"/>
        </w:tabs>
        <w:spacing w:after="0"/>
        <w:rPr>
          <w:rFonts w:eastAsia="Times New Roman" w:cs="Times New Roman"/>
          <w:b/>
          <w:sz w:val="28"/>
          <w:szCs w:val="28"/>
        </w:rPr>
      </w:pPr>
    </w:p>
    <w:p w14:paraId="52EA9A38" w14:textId="0B3C2EE5" w:rsidR="009E3EA9" w:rsidRPr="0020630E" w:rsidRDefault="0075569C" w:rsidP="0023466C">
      <w:pPr>
        <w:shd w:val="clear" w:color="auto" w:fill="FFFFFF"/>
        <w:tabs>
          <w:tab w:val="left" w:pos="360"/>
        </w:tabs>
        <w:spacing w:after="0"/>
        <w:rPr>
          <w:rFonts w:eastAsia="Times New Roman" w:cs="Times New Roman"/>
          <w:b/>
          <w:sz w:val="28"/>
          <w:szCs w:val="28"/>
        </w:rPr>
      </w:pPr>
      <w:r>
        <w:rPr>
          <w:rFonts w:eastAsia="Times New Roman" w:cs="Times New Roman"/>
          <w:b/>
          <w:sz w:val="28"/>
          <w:szCs w:val="28"/>
        </w:rPr>
        <w:t>Chương</w:t>
      </w:r>
      <w:r w:rsidR="009E3EA9" w:rsidRPr="0020630E">
        <w:rPr>
          <w:rFonts w:eastAsia="Times New Roman" w:cs="Times New Roman"/>
          <w:b/>
          <w:sz w:val="28"/>
          <w:szCs w:val="28"/>
        </w:rPr>
        <w:t xml:space="preserve"> 8</w:t>
      </w:r>
      <w:r w:rsidR="00661858">
        <w:rPr>
          <w:rFonts w:eastAsia="Times New Roman" w:cs="Times New Roman"/>
          <w:b/>
          <w:sz w:val="28"/>
          <w:szCs w:val="28"/>
        </w:rPr>
        <w:t>.</w:t>
      </w:r>
      <w:r w:rsidR="0023466C">
        <w:rPr>
          <w:rFonts w:eastAsia="Times New Roman" w:cs="Times New Roman"/>
          <w:b/>
          <w:sz w:val="28"/>
          <w:szCs w:val="28"/>
        </w:rPr>
        <w:t xml:space="preserve"> </w:t>
      </w:r>
      <w:r w:rsidR="00661858" w:rsidRPr="00661858">
        <w:rPr>
          <w:rFonts w:eastAsia="Times New Roman" w:cs="Times New Roman"/>
          <w:b/>
          <w:bCs/>
          <w:sz w:val="28"/>
          <w:szCs w:val="28"/>
        </w:rPr>
        <w:t>Giới thiệu và hướng dẫn kỹ thuật sử dụng một số loại vũ khí bộ binh</w:t>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23466C">
        <w:rPr>
          <w:rFonts w:eastAsia="Times New Roman" w:cs="Times New Roman"/>
          <w:b/>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9E3EA9" w:rsidRPr="0020630E">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661858">
        <w:rPr>
          <w:rFonts w:eastAsia="Times New Roman" w:cs="Times New Roman"/>
          <w:i/>
          <w:sz w:val="28"/>
          <w:szCs w:val="28"/>
        </w:rPr>
        <w:tab/>
      </w:r>
      <w:r w:rsidR="009E3EA9" w:rsidRPr="0020630E">
        <w:rPr>
          <w:rFonts w:eastAsia="Times New Roman" w:cs="Times New Roman"/>
          <w:i/>
          <w:sz w:val="28"/>
          <w:szCs w:val="28"/>
        </w:rPr>
        <w:t>Thời gian: 10 giờ</w:t>
      </w:r>
    </w:p>
    <w:p w14:paraId="0D2B4551" w14:textId="77777777" w:rsidR="009E3EA9" w:rsidRPr="0020630E" w:rsidRDefault="009E3EA9" w:rsidP="0023466C">
      <w:pPr>
        <w:spacing w:after="0"/>
        <w:jc w:val="both"/>
        <w:rPr>
          <w:rFonts w:eastAsia="Times New Roman" w:cs="Times New Roman"/>
          <w:b/>
          <w:iCs/>
          <w:sz w:val="28"/>
          <w:szCs w:val="28"/>
          <w:lang w:bidi="he-IL"/>
        </w:rPr>
      </w:pPr>
      <w:r w:rsidRPr="0020630E">
        <w:rPr>
          <w:rFonts w:eastAsia="Times New Roman" w:cs="Times New Roman"/>
          <w:b/>
          <w:iCs/>
          <w:sz w:val="28"/>
          <w:szCs w:val="28"/>
          <w:lang w:bidi="he-IL"/>
        </w:rPr>
        <w:t>1. Mục tiêu</w:t>
      </w:r>
    </w:p>
    <w:p w14:paraId="500EE84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66F1B9F1" w14:textId="77777777" w:rsidR="009E3EA9" w:rsidRPr="0020630E" w:rsidRDefault="009E3EA9" w:rsidP="0023466C">
      <w:pPr>
        <w:tabs>
          <w:tab w:val="left" w:pos="720"/>
        </w:tabs>
        <w:spacing w:after="0"/>
        <w:jc w:val="both"/>
        <w:rPr>
          <w:rFonts w:eastAsia="Times New Roman" w:cs="Times New Roman"/>
          <w:iCs/>
          <w:sz w:val="28"/>
          <w:szCs w:val="28"/>
          <w:lang w:bidi="he-IL"/>
        </w:rPr>
      </w:pPr>
      <w:r w:rsidRPr="0020630E">
        <w:rPr>
          <w:rFonts w:eastAsia="Times New Roman" w:cs="Times New Roman"/>
          <w:iCs/>
          <w:sz w:val="28"/>
          <w:szCs w:val="28"/>
          <w:lang w:bidi="he-IL"/>
        </w:rPr>
        <w:t>- Trình bày được tác dụng, tính năng chiến đấu, cấu tạo, chuyển động của một số loại vũ khí bộ binh;</w:t>
      </w:r>
    </w:p>
    <w:p w14:paraId="62773DB2" w14:textId="77777777" w:rsidR="009E3EA9" w:rsidRPr="0020630E" w:rsidRDefault="009E3EA9" w:rsidP="0023466C">
      <w:pPr>
        <w:spacing w:after="0"/>
        <w:jc w:val="both"/>
        <w:rPr>
          <w:rFonts w:eastAsia="Times New Roman" w:cs="Times New Roman"/>
          <w:iCs/>
          <w:sz w:val="28"/>
          <w:szCs w:val="28"/>
          <w:lang w:bidi="he-IL"/>
        </w:rPr>
      </w:pPr>
      <w:r w:rsidRPr="0020630E">
        <w:rPr>
          <w:rFonts w:eastAsia="Times New Roman" w:cs="Times New Roman"/>
          <w:iCs/>
          <w:sz w:val="28"/>
          <w:szCs w:val="28"/>
          <w:lang w:bidi="he-IL"/>
        </w:rPr>
        <w:t>- Thực hiện đúng động tác tháo lắp súng bộ binh và kỹ thuật sử dụng một số loại vũ khí bộ binh;</w:t>
      </w:r>
    </w:p>
    <w:p w14:paraId="1386CC21" w14:textId="77777777" w:rsidR="009E3EA9" w:rsidRPr="0020630E" w:rsidRDefault="009E3EA9" w:rsidP="0023466C">
      <w:pPr>
        <w:spacing w:after="0"/>
        <w:jc w:val="both"/>
        <w:rPr>
          <w:rFonts w:eastAsia="Times New Roman" w:cs="Times New Roman"/>
          <w:iCs/>
          <w:sz w:val="28"/>
          <w:szCs w:val="28"/>
          <w:lang w:bidi="he-IL"/>
        </w:rPr>
      </w:pPr>
      <w:r w:rsidRPr="0020630E">
        <w:rPr>
          <w:rFonts w:eastAsia="Times New Roman" w:cs="Times New Roman"/>
          <w:iCs/>
          <w:sz w:val="28"/>
          <w:szCs w:val="28"/>
          <w:lang w:bidi="he-IL"/>
        </w:rPr>
        <w:t>- Có ý thức giữ gìn, bảo quản và sử dụng vũ khí bộ binh trong tập luyện và chiến đấu.</w:t>
      </w:r>
    </w:p>
    <w:p w14:paraId="3551C822" w14:textId="77777777" w:rsidR="009E3EA9" w:rsidRPr="0020630E" w:rsidRDefault="009E3EA9" w:rsidP="0023466C">
      <w:pPr>
        <w:shd w:val="clear" w:color="auto" w:fill="FFFFFF"/>
        <w:tabs>
          <w:tab w:val="left" w:pos="0"/>
          <w:tab w:val="left" w:pos="360"/>
        </w:tabs>
        <w:spacing w:after="0"/>
        <w:jc w:val="both"/>
        <w:rPr>
          <w:rFonts w:eastAsia="Times New Roman" w:cs="Times New Roman"/>
          <w:b/>
          <w:sz w:val="28"/>
          <w:szCs w:val="28"/>
        </w:rPr>
      </w:pPr>
      <w:r w:rsidRPr="0020630E">
        <w:rPr>
          <w:rFonts w:eastAsia="Times New Roman" w:cs="Times New Roman"/>
          <w:b/>
          <w:sz w:val="28"/>
          <w:szCs w:val="28"/>
        </w:rPr>
        <w:t>2. Nội dung</w:t>
      </w:r>
    </w:p>
    <w:p w14:paraId="1D779865"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lastRenderedPageBreak/>
        <w:t>2.1. Giới thiệu một số loại vũ khí bộ binh</w:t>
      </w:r>
    </w:p>
    <w:p w14:paraId="101E1E94" w14:textId="77777777" w:rsidR="009E3EA9" w:rsidRPr="0020630E" w:rsidRDefault="009E3EA9">
      <w:pPr>
        <w:numPr>
          <w:ilvl w:val="1"/>
          <w:numId w:val="60"/>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2.1.1. Súng trường CKC</w:t>
      </w:r>
    </w:p>
    <w:p w14:paraId="6E87DCF8" w14:textId="77777777" w:rsidR="009E3EA9" w:rsidRPr="0020630E" w:rsidRDefault="009E3EA9">
      <w:pPr>
        <w:numPr>
          <w:ilvl w:val="1"/>
          <w:numId w:val="60"/>
        </w:numPr>
        <w:shd w:val="clear" w:color="auto" w:fill="FFFFFF"/>
        <w:tabs>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2.1.2. Súng tiểu liên AK</w:t>
      </w:r>
    </w:p>
    <w:p w14:paraId="6D3501B0"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2.2. Hướng dẫn kỹ thuật sử dụng một số loại vũ khí bộ binh</w:t>
      </w:r>
    </w:p>
    <w:p w14:paraId="258EB6D9"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2.2.1. Kỹ thuật tháo và lắp súng tiểu liên AK và súng trường CKC</w:t>
      </w:r>
    </w:p>
    <w:p w14:paraId="6F096AB0"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2.2.2. Kỹ thuật bắn súng tiểu liên AK và súng trường CKC</w:t>
      </w:r>
    </w:p>
    <w:p w14:paraId="574EC331" w14:textId="77777777" w:rsidR="009E3EA9" w:rsidRPr="0020630E"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2.3. Thực hành</w:t>
      </w:r>
    </w:p>
    <w:p w14:paraId="26C220F3" w14:textId="77777777" w:rsidR="00AC013A" w:rsidRDefault="00AC013A" w:rsidP="0023466C">
      <w:pPr>
        <w:spacing w:after="0"/>
        <w:rPr>
          <w:rFonts w:eastAsia="Times New Roman" w:cs="Times New Roman"/>
          <w:b/>
          <w:bCs/>
          <w:sz w:val="28"/>
          <w:szCs w:val="28"/>
        </w:rPr>
      </w:pPr>
    </w:p>
    <w:p w14:paraId="497F3658" w14:textId="627513D8" w:rsidR="009E3EA9" w:rsidRPr="0020630E" w:rsidRDefault="0075569C" w:rsidP="0023466C">
      <w:pPr>
        <w:spacing w:after="0"/>
        <w:rPr>
          <w:rFonts w:eastAsia="Times New Roman" w:cs="Times New Roman"/>
          <w:b/>
          <w:b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9</w:t>
      </w:r>
      <w:r w:rsidR="00AC013A">
        <w:rPr>
          <w:rFonts w:eastAsia="Times New Roman" w:cs="Times New Roman"/>
          <w:b/>
          <w:bCs/>
          <w:sz w:val="28"/>
          <w:szCs w:val="28"/>
        </w:rPr>
        <w:t>.</w:t>
      </w:r>
      <w:r w:rsidR="0023466C">
        <w:rPr>
          <w:rFonts w:eastAsia="Times New Roman" w:cs="Times New Roman"/>
          <w:b/>
          <w:bCs/>
          <w:sz w:val="28"/>
          <w:szCs w:val="28"/>
        </w:rPr>
        <w:t xml:space="preserve"> </w:t>
      </w:r>
      <w:r w:rsidR="009E3EA9" w:rsidRPr="0020630E">
        <w:rPr>
          <w:rFonts w:eastAsia="Times New Roman" w:cs="Times New Roman"/>
          <w:b/>
          <w:bCs/>
          <w:sz w:val="28"/>
          <w:szCs w:val="28"/>
        </w:rPr>
        <w:t>K</w:t>
      </w:r>
      <w:r w:rsidR="00AC013A">
        <w:rPr>
          <w:rFonts w:eastAsia="Times New Roman" w:cs="Times New Roman"/>
          <w:b/>
          <w:bCs/>
          <w:sz w:val="28"/>
          <w:szCs w:val="28"/>
        </w:rPr>
        <w:t>ỹ thuật cấp cứu và chuyển thương</w:t>
      </w:r>
      <w:r w:rsidR="00AC013A">
        <w:rPr>
          <w:rFonts w:eastAsia="Times New Roman" w:cs="Times New Roman"/>
          <w:b/>
          <w:bCs/>
          <w:sz w:val="28"/>
          <w:szCs w:val="28"/>
        </w:rPr>
        <w:tab/>
      </w:r>
      <w:r w:rsidR="00AC013A">
        <w:rPr>
          <w:rFonts w:eastAsia="Times New Roman" w:cs="Times New Roman"/>
          <w:b/>
          <w:bCs/>
          <w:sz w:val="28"/>
          <w:szCs w:val="28"/>
        </w:rPr>
        <w:tab/>
      </w:r>
      <w:r w:rsidR="00AC013A">
        <w:rPr>
          <w:rFonts w:eastAsia="Times New Roman" w:cs="Times New Roman"/>
          <w:b/>
          <w:bCs/>
          <w:sz w:val="28"/>
          <w:szCs w:val="28"/>
        </w:rPr>
        <w:tab/>
      </w:r>
      <w:r w:rsidR="00AC013A">
        <w:rPr>
          <w:rFonts w:eastAsia="Times New Roman" w:cs="Times New Roman"/>
          <w:b/>
          <w:bCs/>
          <w:sz w:val="28"/>
          <w:szCs w:val="28"/>
        </w:rPr>
        <w:tab/>
      </w:r>
      <w:r w:rsidR="00AC013A">
        <w:rPr>
          <w:rFonts w:eastAsia="Times New Roman" w:cs="Times New Roman"/>
          <w:b/>
          <w:bCs/>
          <w:sz w:val="28"/>
          <w:szCs w:val="28"/>
        </w:rPr>
        <w:tab/>
      </w:r>
      <w:r w:rsidR="0023466C">
        <w:rPr>
          <w:rFonts w:eastAsia="Times New Roman" w:cs="Times New Roman"/>
          <w:b/>
          <w:bCs/>
          <w:sz w:val="28"/>
          <w:szCs w:val="28"/>
        </w:rPr>
        <w:tab/>
      </w:r>
      <w:r w:rsidR="009E3EA9" w:rsidRPr="0020630E">
        <w:rPr>
          <w:rFonts w:eastAsia="Times New Roman" w:cs="Times New Roman"/>
          <w:i/>
          <w:sz w:val="28"/>
          <w:szCs w:val="28"/>
        </w:rPr>
        <w:t>Thời gian: 6 giờ</w:t>
      </w:r>
    </w:p>
    <w:p w14:paraId="3054971A"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1. Mục tiêu</w:t>
      </w:r>
    </w:p>
    <w:p w14:paraId="38357EB6"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Sau khi học xong bài học, người học đạt được:</w:t>
      </w:r>
    </w:p>
    <w:p w14:paraId="774AE3C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Trình bày được một số nội dung cơ bản về kỹ thuật cấp cứu, chuyển thương; </w:t>
      </w:r>
    </w:p>
    <w:p w14:paraId="0F115D6E"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 xml:space="preserve">- Thực hiện đúng các bước cấp cứu, chuyển thương. </w:t>
      </w:r>
    </w:p>
    <w:p w14:paraId="2839FC7C"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2. Nội dung</w:t>
      </w:r>
    </w:p>
    <w:p w14:paraId="5397EB60" w14:textId="77777777" w:rsidR="009E3EA9" w:rsidRPr="0020630E" w:rsidRDefault="009E3EA9" w:rsidP="0023466C">
      <w:pPr>
        <w:shd w:val="clear" w:color="auto" w:fill="FFFFFF"/>
        <w:tabs>
          <w:tab w:val="left" w:pos="0"/>
        </w:tabs>
        <w:spacing w:after="0"/>
        <w:jc w:val="both"/>
        <w:rPr>
          <w:rFonts w:eastAsia="Times New Roman" w:cs="Times New Roman"/>
          <w:sz w:val="28"/>
          <w:szCs w:val="28"/>
        </w:rPr>
      </w:pPr>
      <w:r w:rsidRPr="0020630E">
        <w:rPr>
          <w:rFonts w:eastAsia="Times New Roman" w:cs="Times New Roman"/>
          <w:sz w:val="28"/>
          <w:szCs w:val="28"/>
        </w:rPr>
        <w:t>2.1. Cầm máu tạm thời</w:t>
      </w:r>
    </w:p>
    <w:p w14:paraId="062DA2E9" w14:textId="77777777" w:rsidR="009E3EA9" w:rsidRPr="0020630E" w:rsidRDefault="009E3EA9" w:rsidP="0023466C">
      <w:pPr>
        <w:shd w:val="clear" w:color="auto" w:fill="FFFFFF"/>
        <w:tabs>
          <w:tab w:val="left" w:pos="720"/>
        </w:tabs>
        <w:spacing w:after="0"/>
        <w:jc w:val="both"/>
        <w:rPr>
          <w:rFonts w:eastAsia="Times New Roman" w:cs="Times New Roman"/>
          <w:sz w:val="28"/>
          <w:szCs w:val="28"/>
        </w:rPr>
      </w:pPr>
      <w:r w:rsidRPr="0020630E">
        <w:rPr>
          <w:rFonts w:eastAsia="Times New Roman" w:cs="Times New Roman"/>
          <w:sz w:val="28"/>
          <w:szCs w:val="28"/>
        </w:rPr>
        <w:t>2.1.1. Mục đích</w:t>
      </w:r>
    </w:p>
    <w:p w14:paraId="1FCF80BD" w14:textId="77777777" w:rsidR="009E3EA9" w:rsidRPr="0020630E" w:rsidRDefault="009E3EA9" w:rsidP="0023466C">
      <w:pPr>
        <w:shd w:val="clear" w:color="auto" w:fill="FFFFFF"/>
        <w:tabs>
          <w:tab w:val="left" w:pos="0"/>
        </w:tabs>
        <w:spacing w:after="0"/>
        <w:jc w:val="both"/>
        <w:rPr>
          <w:rFonts w:eastAsia="Times New Roman" w:cs="Times New Roman"/>
          <w:sz w:val="28"/>
          <w:szCs w:val="28"/>
        </w:rPr>
      </w:pPr>
      <w:r w:rsidRPr="0020630E">
        <w:rPr>
          <w:rFonts w:eastAsia="Times New Roman" w:cs="Times New Roman"/>
          <w:sz w:val="28"/>
          <w:szCs w:val="28"/>
        </w:rPr>
        <w:t>2.1.2. Nguyên tắc cầm máu tạm thời</w:t>
      </w:r>
    </w:p>
    <w:p w14:paraId="768AA00F"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 xml:space="preserve">2.1.3. Phân biệt các loại chảy máu </w:t>
      </w:r>
    </w:p>
    <w:p w14:paraId="3F2B51A4"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2.1.4. Các biện pháp cầm máu tạm thời</w:t>
      </w:r>
    </w:p>
    <w:p w14:paraId="7BE7D385"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2.2. Cố định tạm thời xương gãy</w:t>
      </w:r>
    </w:p>
    <w:p w14:paraId="07AA9872"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2.2.1. Mục đích</w:t>
      </w:r>
    </w:p>
    <w:p w14:paraId="36A6FC18"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2.2.2. Nguyên tắc cố định tạm thời xương gãy</w:t>
      </w:r>
    </w:p>
    <w:p w14:paraId="3F2204C7"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2.2.3. Kỹ thuật cố định tạm thời xương gãy</w:t>
      </w:r>
    </w:p>
    <w:p w14:paraId="171E1AE4" w14:textId="77777777" w:rsidR="009E3EA9" w:rsidRPr="0020630E" w:rsidRDefault="009E3EA9" w:rsidP="0023466C">
      <w:pPr>
        <w:shd w:val="clear" w:color="auto" w:fill="FFFFFF"/>
        <w:tabs>
          <w:tab w:val="left" w:pos="0"/>
          <w:tab w:val="left" w:pos="360"/>
        </w:tabs>
        <w:spacing w:after="0"/>
        <w:jc w:val="both"/>
        <w:rPr>
          <w:rFonts w:eastAsia="Times New Roman" w:cs="Times New Roman"/>
          <w:sz w:val="28"/>
          <w:szCs w:val="28"/>
        </w:rPr>
      </w:pPr>
      <w:r w:rsidRPr="0020630E">
        <w:rPr>
          <w:rFonts w:eastAsia="Times New Roman" w:cs="Times New Roman"/>
          <w:sz w:val="28"/>
          <w:szCs w:val="28"/>
        </w:rPr>
        <w:t>2.3. Hô hấp nhân tạo</w:t>
      </w:r>
    </w:p>
    <w:p w14:paraId="78FA5313"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2.3.1. Nguyên nhân gây ngạt thở</w:t>
      </w:r>
    </w:p>
    <w:p w14:paraId="3651ED39"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2.3.2. Kỹ thuật cấp cứu ban đầu</w:t>
      </w:r>
    </w:p>
    <w:p w14:paraId="00067E26"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2.3.3. Tiến triển của việc cấp cứu ngạt thở</w:t>
      </w:r>
    </w:p>
    <w:p w14:paraId="14223480"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2.4. Kỹ thuật chuyển thương</w:t>
      </w:r>
    </w:p>
    <w:p w14:paraId="7F44CAEB"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2.4.1. Mang vác bằng tay</w:t>
      </w:r>
    </w:p>
    <w:p w14:paraId="0D299E9E" w14:textId="77777777" w:rsidR="009E3EA9" w:rsidRPr="0020630E" w:rsidRDefault="009E3EA9">
      <w:pPr>
        <w:numPr>
          <w:ilvl w:val="2"/>
          <w:numId w:val="60"/>
        </w:numPr>
        <w:shd w:val="clear" w:color="auto" w:fill="FFFFFF"/>
        <w:tabs>
          <w:tab w:val="left" w:pos="0"/>
          <w:tab w:val="left" w:pos="720"/>
        </w:tabs>
        <w:spacing w:after="0"/>
        <w:ind w:left="0" w:firstLine="0"/>
        <w:jc w:val="both"/>
        <w:rPr>
          <w:rFonts w:eastAsia="Times New Roman" w:cs="Times New Roman"/>
          <w:sz w:val="28"/>
          <w:szCs w:val="28"/>
        </w:rPr>
      </w:pPr>
      <w:r w:rsidRPr="0020630E">
        <w:rPr>
          <w:rFonts w:eastAsia="Times New Roman" w:cs="Times New Roman"/>
          <w:sz w:val="28"/>
          <w:szCs w:val="28"/>
        </w:rPr>
        <w:t>2.4.2. Chuyển nạn nhân bằng cáng</w:t>
      </w:r>
    </w:p>
    <w:p w14:paraId="4D8E2157" w14:textId="78637A36" w:rsidR="009E3EA9" w:rsidRPr="0023466C" w:rsidRDefault="009E3EA9" w:rsidP="0023466C">
      <w:pPr>
        <w:shd w:val="clear" w:color="auto" w:fill="FFFFFF"/>
        <w:tabs>
          <w:tab w:val="left" w:pos="360"/>
        </w:tabs>
        <w:spacing w:after="0"/>
        <w:jc w:val="both"/>
        <w:rPr>
          <w:rFonts w:eastAsia="Times New Roman" w:cs="Times New Roman"/>
          <w:sz w:val="28"/>
          <w:szCs w:val="28"/>
        </w:rPr>
      </w:pPr>
      <w:r w:rsidRPr="0020630E">
        <w:rPr>
          <w:rFonts w:eastAsia="Times New Roman" w:cs="Times New Roman"/>
          <w:sz w:val="28"/>
          <w:szCs w:val="28"/>
        </w:rPr>
        <w:t>2.5. Thực hành</w:t>
      </w:r>
    </w:p>
    <w:p w14:paraId="0CFA2BFA" w14:textId="77777777" w:rsidR="00ED15DF" w:rsidRDefault="00ED15DF" w:rsidP="0023466C">
      <w:pPr>
        <w:spacing w:after="0"/>
        <w:jc w:val="both"/>
        <w:rPr>
          <w:rFonts w:eastAsia="Times New Roman" w:cs="Times New Roman"/>
          <w:b/>
          <w:bCs/>
          <w:sz w:val="28"/>
          <w:szCs w:val="28"/>
        </w:rPr>
      </w:pPr>
    </w:p>
    <w:p w14:paraId="60A1F486" w14:textId="50594D60" w:rsidR="009E3EA9" w:rsidRPr="0020630E" w:rsidRDefault="009E3EA9" w:rsidP="0023466C">
      <w:pPr>
        <w:spacing w:after="0"/>
        <w:jc w:val="both"/>
        <w:rPr>
          <w:rFonts w:eastAsia="Times New Roman" w:cs="Times New Roman"/>
          <w:b/>
          <w:bCs/>
          <w:sz w:val="28"/>
          <w:szCs w:val="28"/>
        </w:rPr>
      </w:pPr>
      <w:r w:rsidRPr="0020630E">
        <w:rPr>
          <w:rFonts w:eastAsia="Times New Roman" w:cs="Times New Roman"/>
          <w:b/>
          <w:bCs/>
          <w:sz w:val="28"/>
          <w:szCs w:val="28"/>
        </w:rPr>
        <w:t>IV. Điều kiện thực hiện môn học</w:t>
      </w:r>
    </w:p>
    <w:p w14:paraId="402EA46D"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1. Địa điểm học tập</w:t>
      </w:r>
    </w:p>
    <w:p w14:paraId="5866CB14" w14:textId="77777777" w:rsidR="009E3EA9" w:rsidRPr="0020630E" w:rsidRDefault="009E3EA9" w:rsidP="0023466C">
      <w:pPr>
        <w:spacing w:after="0"/>
        <w:jc w:val="both"/>
        <w:rPr>
          <w:rFonts w:eastAsia="Times New Roman" w:cs="Times New Roman"/>
          <w:sz w:val="28"/>
          <w:szCs w:val="28"/>
        </w:rPr>
      </w:pPr>
      <w:bookmarkStart w:id="40" w:name="_Hlk520381281"/>
      <w:r w:rsidRPr="0020630E">
        <w:rPr>
          <w:rFonts w:eastAsia="Times New Roman" w:cs="Times New Roman"/>
          <w:sz w:val="28"/>
          <w:szCs w:val="28"/>
        </w:rPr>
        <w:t>Phòng học, thao trường, bãi tập và các địa điểm khác đáp ứng điều kiện thực hiện môn học.</w:t>
      </w:r>
    </w:p>
    <w:bookmarkEnd w:id="40"/>
    <w:p w14:paraId="7A89A42A" w14:textId="77777777" w:rsidR="009E3EA9" w:rsidRPr="0020630E" w:rsidRDefault="009E3EA9" w:rsidP="0023466C">
      <w:pPr>
        <w:spacing w:after="0"/>
        <w:jc w:val="both"/>
        <w:rPr>
          <w:rFonts w:eastAsia="Times New Roman" w:cs="Times New Roman"/>
          <w:b/>
          <w:sz w:val="28"/>
          <w:szCs w:val="28"/>
        </w:rPr>
      </w:pPr>
      <w:r w:rsidRPr="0020630E">
        <w:rPr>
          <w:rFonts w:eastAsia="Times New Roman" w:cs="Times New Roman"/>
          <w:b/>
          <w:sz w:val="28"/>
          <w:szCs w:val="28"/>
        </w:rPr>
        <w:t xml:space="preserve">2. Trang thiết bị </w:t>
      </w:r>
    </w:p>
    <w:p w14:paraId="0D6BE0AA"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 xml:space="preserve">2.1. Tài liệu: </w:t>
      </w:r>
    </w:p>
    <w:p w14:paraId="7E96818B" w14:textId="77777777" w:rsidR="009E3EA9" w:rsidRPr="0020630E" w:rsidRDefault="009E3EA9" w:rsidP="0023466C">
      <w:pPr>
        <w:spacing w:after="0"/>
        <w:jc w:val="both"/>
        <w:rPr>
          <w:rFonts w:eastAsia="Times New Roman" w:cs="Times New Roman"/>
          <w:sz w:val="28"/>
          <w:szCs w:val="28"/>
        </w:rPr>
      </w:pPr>
      <w:bookmarkStart w:id="41" w:name="_Hlk522627762"/>
      <w:r w:rsidRPr="0020630E">
        <w:rPr>
          <w:rFonts w:eastAsia="Times New Roman" w:cs="Times New Roman"/>
          <w:sz w:val="28"/>
          <w:szCs w:val="28"/>
        </w:rPr>
        <w:lastRenderedPageBreak/>
        <w:t xml:space="preserve">Giáo trình Giáo dục quốc phòng và an ninh bậc trung cấp </w:t>
      </w:r>
      <w:bookmarkStart w:id="42" w:name="_Hlk520441784"/>
      <w:r w:rsidRPr="0020630E">
        <w:rPr>
          <w:rFonts w:eastAsia="Times New Roman" w:cs="Times New Roman"/>
          <w:sz w:val="28"/>
          <w:szCs w:val="28"/>
        </w:rPr>
        <w:t>và các tài liệu tham khảo khác do Hiệu trưởng nhà trường quyết định theo quy định của pháp luật.</w:t>
      </w:r>
    </w:p>
    <w:bookmarkEnd w:id="41"/>
    <w:bookmarkEnd w:id="42"/>
    <w:p w14:paraId="6EF49CA4"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 xml:space="preserve">2.2. </w:t>
      </w:r>
      <w:bookmarkStart w:id="43" w:name="_Hlk522627998"/>
      <w:r w:rsidRPr="0020630E">
        <w:rPr>
          <w:rFonts w:eastAsia="Times New Roman" w:cs="Times New Roman"/>
          <w:bCs/>
          <w:sz w:val="28"/>
          <w:szCs w:val="28"/>
        </w:rPr>
        <w:t>Tranh, phim ảnh:</w:t>
      </w:r>
      <w:bookmarkEnd w:id="43"/>
    </w:p>
    <w:p w14:paraId="392A3631"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Sơ đồ tổ chức Quân đội và Công an;</w:t>
      </w:r>
    </w:p>
    <w:p w14:paraId="236DBDF5"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Kỹ thuật băng bó cấp cứu, chuyển thương;</w:t>
      </w:r>
    </w:p>
    <w:p w14:paraId="441D36C5"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Súng tiểu liên AK, súng trường CKC;</w:t>
      </w:r>
    </w:p>
    <w:p w14:paraId="2FCB0A72"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Các tư thế, động tác bắn súng AK, CKC; </w:t>
      </w:r>
    </w:p>
    <w:p w14:paraId="1B5C79F4" w14:textId="77777777" w:rsidR="009E3EA9" w:rsidRPr="0020630E" w:rsidRDefault="009E3EA9" w:rsidP="0023466C">
      <w:pPr>
        <w:spacing w:after="0"/>
        <w:rPr>
          <w:rFonts w:eastAsia="Times New Roman" w:cs="Times New Roman"/>
          <w:sz w:val="28"/>
          <w:szCs w:val="28"/>
        </w:rPr>
      </w:pPr>
      <w:bookmarkStart w:id="44" w:name="_Hlk522627850"/>
      <w:r w:rsidRPr="0020630E">
        <w:rPr>
          <w:rFonts w:eastAsia="Times New Roman" w:cs="Times New Roman"/>
          <w:sz w:val="28"/>
          <w:szCs w:val="28"/>
        </w:rPr>
        <w:t>- Phim ảnh về giáo dục quốc phòng và an ninh.</w:t>
      </w:r>
    </w:p>
    <w:bookmarkEnd w:id="44"/>
    <w:p w14:paraId="45BF4481"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2.3. Mô hình vũ khí:</w:t>
      </w:r>
    </w:p>
    <w:p w14:paraId="55B3F1E9"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Mô hình súng AK-47, CKC;</w:t>
      </w:r>
    </w:p>
    <w:p w14:paraId="73546ACE"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Mô hình súng tiểu liên AK-47, CKC luyện tập.</w:t>
      </w:r>
    </w:p>
    <w:p w14:paraId="08926803"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2.4. Máy bắn tập:</w:t>
      </w:r>
    </w:p>
    <w:p w14:paraId="73ACE24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pacing w:val="-4"/>
          <w:sz w:val="28"/>
          <w:szCs w:val="28"/>
        </w:rPr>
        <w:t xml:space="preserve">- </w:t>
      </w:r>
      <w:r w:rsidRPr="0020630E">
        <w:rPr>
          <w:rFonts w:eastAsia="Times New Roman" w:cs="Times New Roman"/>
          <w:sz w:val="28"/>
          <w:szCs w:val="28"/>
        </w:rPr>
        <w:t>Máy bắn MBT-03;</w:t>
      </w:r>
    </w:p>
    <w:p w14:paraId="4A71978F"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Thiết bị tạo tiếng nổ và lực giật cho máy bắn tập MBT-03 TNAK-12;</w:t>
      </w:r>
    </w:p>
    <w:p w14:paraId="02D013CF"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Thiết bị theo dõi đường ngắm RDS-07.</w:t>
      </w:r>
    </w:p>
    <w:p w14:paraId="03948AED"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2.5. Thiết bị khác:</w:t>
      </w:r>
    </w:p>
    <w:p w14:paraId="74A24558"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Bao đạn;</w:t>
      </w:r>
    </w:p>
    <w:p w14:paraId="104B27FD"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Bộ bia (khung + mặt bia số 4);</w:t>
      </w:r>
    </w:p>
    <w:p w14:paraId="2E49D62D"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Giá đặt bia đa năng;</w:t>
      </w:r>
    </w:p>
    <w:p w14:paraId="61AA37D7"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Kính kiểm tra đường ngắm;</w:t>
      </w:r>
    </w:p>
    <w:p w14:paraId="5A2D157C"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Đồng tiền di động;</w:t>
      </w:r>
    </w:p>
    <w:p w14:paraId="0E9E22D9"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Mô hình đường đạn trong không khí;</w:t>
      </w:r>
    </w:p>
    <w:p w14:paraId="63AB886A"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Hộp dụng cụ huấn luyện;</w:t>
      </w:r>
    </w:p>
    <w:p w14:paraId="469D4371"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Thiết bị tạo tiếng súng và tiếng nổ giả;</w:t>
      </w:r>
    </w:p>
    <w:p w14:paraId="1A31265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Dụng cụ băng bó cứu thương;</w:t>
      </w:r>
    </w:p>
    <w:p w14:paraId="6A98746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Cáng cứu thương;</w:t>
      </w:r>
    </w:p>
    <w:p w14:paraId="75B57D7C"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Giá súng và bàn thao tác;</w:t>
      </w:r>
    </w:p>
    <w:p w14:paraId="4E9BEC7E"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Tủ đựng súng và thiết bị.</w:t>
      </w:r>
    </w:p>
    <w:p w14:paraId="4ECC6DB9"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2.6. Trang phục:</w:t>
      </w:r>
    </w:p>
    <w:p w14:paraId="139A24C8" w14:textId="77777777" w:rsidR="009E3EA9" w:rsidRPr="0020630E" w:rsidRDefault="009E3EA9" w:rsidP="0023466C">
      <w:pPr>
        <w:autoSpaceDE w:val="0"/>
        <w:autoSpaceDN w:val="0"/>
        <w:adjustRightInd w:val="0"/>
        <w:spacing w:after="0"/>
        <w:jc w:val="both"/>
        <w:rPr>
          <w:rFonts w:eastAsia="Times New Roman" w:cs="Times New Roman"/>
          <w:bCs/>
          <w:sz w:val="28"/>
          <w:szCs w:val="28"/>
        </w:rPr>
      </w:pPr>
      <w:r w:rsidRPr="0020630E">
        <w:rPr>
          <w:rFonts w:eastAsia="Times New Roman" w:cs="Times New Roman"/>
          <w:bCs/>
          <w:sz w:val="28"/>
          <w:szCs w:val="28"/>
        </w:rPr>
        <w:t>- Trang phục giáo viên và cán bộ quản lý giáo dục quốc phòng và an ninh</w:t>
      </w:r>
    </w:p>
    <w:p w14:paraId="1B81C694" w14:textId="77777777" w:rsidR="009E3EA9" w:rsidRPr="0020630E" w:rsidRDefault="009E3EA9" w:rsidP="0023466C">
      <w:pPr>
        <w:autoSpaceDE w:val="0"/>
        <w:autoSpaceDN w:val="0"/>
        <w:adjustRightInd w:val="0"/>
        <w:spacing w:after="0"/>
        <w:jc w:val="both"/>
        <w:rPr>
          <w:rFonts w:eastAsia="Times New Roman" w:cs="Times New Roman"/>
          <w:sz w:val="28"/>
          <w:szCs w:val="28"/>
        </w:rPr>
      </w:pPr>
      <w:r w:rsidRPr="0020630E">
        <w:rPr>
          <w:rFonts w:eastAsia="Times New Roman" w:cs="Times New Roman"/>
          <w:sz w:val="28"/>
          <w:szCs w:val="28"/>
        </w:rPr>
        <w:t>+ Trang phục mùa hè;</w:t>
      </w:r>
    </w:p>
    <w:p w14:paraId="5CABDEE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Trang phục dã chiến;</w:t>
      </w:r>
    </w:p>
    <w:p w14:paraId="4893142A"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Mũ Kêpi;</w:t>
      </w:r>
    </w:p>
    <w:p w14:paraId="4D797DB4"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Mũ cứng;</w:t>
      </w:r>
    </w:p>
    <w:p w14:paraId="48D8323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Mũ mềm;</w:t>
      </w:r>
    </w:p>
    <w:p w14:paraId="290A467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Thắt lưng;</w:t>
      </w:r>
    </w:p>
    <w:p w14:paraId="0A3CF8DA"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Giầy da;</w:t>
      </w:r>
    </w:p>
    <w:p w14:paraId="60238595"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Tất sợi;</w:t>
      </w:r>
    </w:p>
    <w:p w14:paraId="4DC87C6B"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Sao mũ Kêpi </w:t>
      </w:r>
      <w:r w:rsidRPr="0020630E">
        <w:rPr>
          <w:rFonts w:eastAsia="Times New Roman" w:cs="Times New Roman"/>
          <w:bCs/>
          <w:sz w:val="28"/>
          <w:szCs w:val="28"/>
        </w:rPr>
        <w:t>giáo dục quốc phòng và an ninh;</w:t>
      </w:r>
    </w:p>
    <w:p w14:paraId="1F5A062A"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lastRenderedPageBreak/>
        <w:t xml:space="preserve">+ Sao mũ cứng </w:t>
      </w:r>
      <w:r w:rsidRPr="0020630E">
        <w:rPr>
          <w:rFonts w:eastAsia="Times New Roman" w:cs="Times New Roman"/>
          <w:bCs/>
          <w:sz w:val="28"/>
          <w:szCs w:val="28"/>
        </w:rPr>
        <w:t>giáo dục quốc phòng và an ninh;</w:t>
      </w:r>
    </w:p>
    <w:p w14:paraId="5BAB454F"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Sao mũ mềm </w:t>
      </w:r>
      <w:r w:rsidRPr="0020630E">
        <w:rPr>
          <w:rFonts w:eastAsia="Times New Roman" w:cs="Times New Roman"/>
          <w:bCs/>
          <w:sz w:val="28"/>
          <w:szCs w:val="28"/>
        </w:rPr>
        <w:t>giáo dục quốc phòng và an ninh;</w:t>
      </w:r>
    </w:p>
    <w:p w14:paraId="548ECF8D"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Nền cấp hiệu </w:t>
      </w:r>
      <w:r w:rsidRPr="0020630E">
        <w:rPr>
          <w:rFonts w:eastAsia="Times New Roman" w:cs="Times New Roman"/>
          <w:bCs/>
          <w:sz w:val="28"/>
          <w:szCs w:val="28"/>
        </w:rPr>
        <w:t>giáo dục quốc phòng và an ninh;</w:t>
      </w:r>
    </w:p>
    <w:p w14:paraId="05BD24A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Nền phù hiệu </w:t>
      </w:r>
      <w:r w:rsidRPr="0020630E">
        <w:rPr>
          <w:rFonts w:eastAsia="Times New Roman" w:cs="Times New Roman"/>
          <w:bCs/>
          <w:sz w:val="28"/>
          <w:szCs w:val="28"/>
        </w:rPr>
        <w:t>giáo dục quốc phòng và an ninh;</w:t>
      </w:r>
    </w:p>
    <w:p w14:paraId="4432BDC8"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Biển tên;</w:t>
      </w:r>
    </w:p>
    <w:p w14:paraId="69A7693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Ca vát.</w:t>
      </w:r>
    </w:p>
    <w:p w14:paraId="567C285D" w14:textId="77777777" w:rsidR="009E3EA9" w:rsidRPr="0020630E" w:rsidRDefault="009E3EA9" w:rsidP="0023466C">
      <w:pPr>
        <w:spacing w:after="0"/>
        <w:rPr>
          <w:rFonts w:eastAsia="Times New Roman" w:cs="Times New Roman"/>
          <w:bCs/>
          <w:sz w:val="28"/>
          <w:szCs w:val="28"/>
        </w:rPr>
      </w:pPr>
      <w:r w:rsidRPr="0020630E">
        <w:rPr>
          <w:rFonts w:eastAsia="Times New Roman" w:cs="Times New Roman"/>
          <w:bCs/>
          <w:sz w:val="28"/>
          <w:szCs w:val="28"/>
        </w:rPr>
        <w:t>- Trang phục học sinh giáo dục quốc phòng và an ninh</w:t>
      </w:r>
    </w:p>
    <w:p w14:paraId="74255944"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Trang phục hè;</w:t>
      </w:r>
    </w:p>
    <w:p w14:paraId="57DE6B9B"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Mũ cứng;</w:t>
      </w:r>
    </w:p>
    <w:p w14:paraId="0AD2F45A"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Mũ mềm;</w:t>
      </w:r>
    </w:p>
    <w:p w14:paraId="59F4C868"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Giầy vải;</w:t>
      </w:r>
    </w:p>
    <w:p w14:paraId="1EB921F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Tất sợi;</w:t>
      </w:r>
    </w:p>
    <w:p w14:paraId="3F58AE96"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Sao mũ cứng </w:t>
      </w:r>
      <w:r w:rsidRPr="0020630E">
        <w:rPr>
          <w:rFonts w:eastAsia="Times New Roman" w:cs="Times New Roman"/>
          <w:bCs/>
          <w:sz w:val="28"/>
          <w:szCs w:val="28"/>
        </w:rPr>
        <w:t>giáo dục quốc phòng và an ninh;</w:t>
      </w:r>
    </w:p>
    <w:p w14:paraId="482E90A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Thắt lưng;</w:t>
      </w:r>
    </w:p>
    <w:p w14:paraId="3D6F25B0" w14:textId="77777777" w:rsidR="009E3EA9" w:rsidRPr="0020630E" w:rsidRDefault="009E3EA9" w:rsidP="0023466C">
      <w:pPr>
        <w:spacing w:after="0"/>
        <w:rPr>
          <w:rFonts w:eastAsia="Times New Roman" w:cs="Times New Roman"/>
          <w:sz w:val="28"/>
          <w:szCs w:val="28"/>
        </w:rPr>
      </w:pPr>
      <w:r w:rsidRPr="0020630E">
        <w:rPr>
          <w:rFonts w:eastAsia="Times New Roman" w:cs="Times New Roman"/>
          <w:sz w:val="28"/>
          <w:szCs w:val="28"/>
        </w:rPr>
        <w:t xml:space="preserve">+ Sao mũ mềm </w:t>
      </w:r>
      <w:r w:rsidRPr="0020630E">
        <w:rPr>
          <w:rFonts w:eastAsia="Times New Roman" w:cs="Times New Roman"/>
          <w:bCs/>
          <w:sz w:val="28"/>
          <w:szCs w:val="28"/>
        </w:rPr>
        <w:t>giáo dục quốc phòng và an ninh.</w:t>
      </w:r>
    </w:p>
    <w:p w14:paraId="66B80EC5" w14:textId="77777777" w:rsidR="00ED15DF" w:rsidRDefault="00ED15DF" w:rsidP="0023466C">
      <w:pPr>
        <w:spacing w:after="0"/>
        <w:jc w:val="both"/>
        <w:rPr>
          <w:rFonts w:eastAsia="Times New Roman" w:cs="Times New Roman"/>
          <w:b/>
          <w:sz w:val="28"/>
          <w:szCs w:val="28"/>
          <w:lang w:val="sv-SE"/>
        </w:rPr>
      </w:pPr>
      <w:bookmarkStart w:id="45" w:name="_Hlk520381487"/>
    </w:p>
    <w:p w14:paraId="6C05A96D" w14:textId="7475CFF6" w:rsidR="009E3EA9" w:rsidRPr="0020630E" w:rsidRDefault="009E3EA9" w:rsidP="0023466C">
      <w:pPr>
        <w:spacing w:after="0"/>
        <w:jc w:val="both"/>
        <w:rPr>
          <w:rFonts w:eastAsia="Times New Roman" w:cs="Times New Roman"/>
          <w:b/>
          <w:sz w:val="28"/>
          <w:szCs w:val="28"/>
          <w:lang w:val="sv-SE"/>
        </w:rPr>
      </w:pPr>
      <w:r w:rsidRPr="0020630E">
        <w:rPr>
          <w:rFonts w:eastAsia="Times New Roman" w:cs="Times New Roman"/>
          <w:b/>
          <w:sz w:val="28"/>
          <w:szCs w:val="28"/>
          <w:lang w:val="sv-SE"/>
        </w:rPr>
        <w:t>V. Phương pháp đánh giá</w:t>
      </w:r>
    </w:p>
    <w:p w14:paraId="3FC343F1" w14:textId="77777777" w:rsidR="00B07351" w:rsidRPr="00B07351" w:rsidRDefault="00B07351" w:rsidP="00B07351">
      <w:pPr>
        <w:spacing w:after="0"/>
        <w:jc w:val="both"/>
        <w:rPr>
          <w:rFonts w:eastAsia="Times New Roman" w:cs="Times New Roman"/>
          <w:sz w:val="28"/>
          <w:szCs w:val="28"/>
          <w:lang w:val="sv-SE"/>
        </w:rPr>
      </w:pPr>
      <w:r w:rsidRPr="00B07351">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Pr="004C1928">
        <w:rPr>
          <w:rFonts w:eastAsia="Times New Roman" w:cs="Times New Roman"/>
          <w:sz w:val="28"/>
          <w:szCs w:val="28"/>
          <w:lang w:val="sv-SE"/>
        </w:rPr>
        <w:t>.</w:t>
      </w:r>
    </w:p>
    <w:p w14:paraId="40EC4C00" w14:textId="77777777" w:rsidR="00ED15DF" w:rsidRDefault="00ED15DF" w:rsidP="0023466C">
      <w:pPr>
        <w:spacing w:after="0"/>
        <w:jc w:val="both"/>
        <w:rPr>
          <w:rFonts w:eastAsia="Times New Roman" w:cs="Times New Roman"/>
          <w:b/>
          <w:bCs/>
          <w:sz w:val="28"/>
          <w:szCs w:val="28"/>
          <w:lang w:val="sv-SE"/>
        </w:rPr>
      </w:pPr>
    </w:p>
    <w:p w14:paraId="61E21C16" w14:textId="3E1B85E4"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b/>
          <w:bCs/>
          <w:sz w:val="28"/>
          <w:szCs w:val="28"/>
          <w:lang w:val="sv-SE"/>
        </w:rPr>
        <w:t>VI. Hướng dẫn thực hiện môn học</w:t>
      </w:r>
    </w:p>
    <w:p w14:paraId="3A5C65D6"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b/>
          <w:bCs/>
          <w:sz w:val="28"/>
          <w:szCs w:val="28"/>
          <w:lang w:val="sv-SE"/>
        </w:rPr>
        <w:t>1. Phạm vi áp dụng môn học</w:t>
      </w:r>
    </w:p>
    <w:p w14:paraId="05BBA786"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0B167EEC"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Người học là đối tượng tuyển sinh hệ tốt nghiệp trung học cơ sở bắt buộc học toàn bộ chương trình môn học này.</w:t>
      </w:r>
    </w:p>
    <w:p w14:paraId="76234777" w14:textId="75AB90A2" w:rsidR="009E3EA9" w:rsidRPr="0020630E" w:rsidRDefault="0076133C" w:rsidP="0023466C">
      <w:pPr>
        <w:spacing w:after="0"/>
        <w:jc w:val="both"/>
        <w:rPr>
          <w:rFonts w:eastAsia="Times New Roman" w:cs="Times New Roman"/>
          <w:sz w:val="28"/>
          <w:szCs w:val="28"/>
          <w:lang w:val="sv-SE"/>
        </w:rPr>
      </w:pPr>
      <w:r>
        <w:rPr>
          <w:rFonts w:eastAsia="Times New Roman" w:cs="Times New Roman"/>
          <w:b/>
          <w:bCs/>
          <w:sz w:val="28"/>
          <w:szCs w:val="28"/>
          <w:lang w:val="sv-SE"/>
        </w:rPr>
        <w:t>2</w:t>
      </w:r>
      <w:r w:rsidR="009E3EA9" w:rsidRPr="0020630E">
        <w:rPr>
          <w:rFonts w:eastAsia="Times New Roman" w:cs="Times New Roman"/>
          <w:b/>
          <w:bCs/>
          <w:sz w:val="28"/>
          <w:szCs w:val="28"/>
          <w:lang w:val="sv-SE"/>
        </w:rPr>
        <w:t>. Hướng dẫn về phương pháp giảng dạy, học tập môn học</w:t>
      </w:r>
    </w:p>
    <w:p w14:paraId="4279A095"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4F1253D0"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t>- Đối với người học: Thao tác theo hướng dẫn của giáo viên và làm bài tập về nhà.</w:t>
      </w:r>
    </w:p>
    <w:p w14:paraId="0D262AAE" w14:textId="77777777" w:rsidR="009E3EA9" w:rsidRPr="0020630E" w:rsidRDefault="009E3EA9" w:rsidP="0023466C">
      <w:pPr>
        <w:spacing w:after="0"/>
        <w:jc w:val="both"/>
        <w:rPr>
          <w:rFonts w:eastAsia="Times New Roman" w:cs="Times New Roman"/>
          <w:bCs/>
          <w:sz w:val="28"/>
          <w:szCs w:val="28"/>
          <w:lang w:val="sv-SE"/>
        </w:rPr>
      </w:pPr>
      <w:r w:rsidRPr="0020630E">
        <w:rPr>
          <w:rFonts w:eastAsia="Times New Roman" w:cs="Times New Roman"/>
          <w:sz w:val="28"/>
          <w:szCs w:val="28"/>
          <w:lang w:val="sv-SE"/>
        </w:rPr>
        <w:t xml:space="preserve">- </w:t>
      </w:r>
      <w:bookmarkStart w:id="46" w:name="_Hlk522627933"/>
      <w:r w:rsidRPr="0020630E">
        <w:rPr>
          <w:rFonts w:eastAsia="Times New Roman" w:cs="Times New Roman"/>
          <w:bCs/>
          <w:sz w:val="28"/>
          <w:szCs w:val="28"/>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46"/>
    <w:p w14:paraId="0C402011" w14:textId="77777777" w:rsidR="009E3EA9" w:rsidRPr="0020630E" w:rsidRDefault="009E3EA9" w:rsidP="0023466C">
      <w:pPr>
        <w:spacing w:after="0"/>
        <w:jc w:val="both"/>
        <w:rPr>
          <w:rFonts w:eastAsia="Times New Roman" w:cs="Times New Roman"/>
          <w:sz w:val="28"/>
          <w:szCs w:val="28"/>
          <w:lang w:val="sv-SE"/>
        </w:rPr>
      </w:pPr>
      <w:r w:rsidRPr="0020630E">
        <w:rPr>
          <w:rFonts w:eastAsia="Times New Roman" w:cs="Times New Roman"/>
          <w:sz w:val="28"/>
          <w:szCs w:val="28"/>
          <w:lang w:val="sv-SE"/>
        </w:rPr>
        <w:lastRenderedPageBreak/>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131AF143" w14:textId="7CE2C8EF" w:rsidR="009E3EA9" w:rsidRPr="0020630E" w:rsidRDefault="0076133C" w:rsidP="0023466C">
      <w:pPr>
        <w:spacing w:after="0"/>
        <w:jc w:val="both"/>
        <w:rPr>
          <w:rFonts w:eastAsia="Times New Roman" w:cs="Times New Roman"/>
          <w:b/>
          <w:bCs/>
          <w:iCs/>
          <w:sz w:val="28"/>
          <w:szCs w:val="28"/>
          <w:lang w:val="sv-SE"/>
        </w:rPr>
      </w:pPr>
      <w:r>
        <w:rPr>
          <w:rFonts w:eastAsia="Times New Roman" w:cs="Times New Roman"/>
          <w:b/>
          <w:bCs/>
          <w:sz w:val="28"/>
          <w:szCs w:val="28"/>
          <w:lang w:val="sv-SE"/>
        </w:rPr>
        <w:t>3</w:t>
      </w:r>
      <w:r w:rsidR="009E3EA9" w:rsidRPr="0020630E">
        <w:rPr>
          <w:rFonts w:eastAsia="Times New Roman" w:cs="Times New Roman"/>
          <w:b/>
          <w:bCs/>
          <w:sz w:val="28"/>
          <w:szCs w:val="28"/>
          <w:lang w:val="sv-SE"/>
        </w:rPr>
        <w:t>.</w:t>
      </w:r>
      <w:bookmarkEnd w:id="45"/>
      <w:r w:rsidR="009E3EA9" w:rsidRPr="0020630E">
        <w:rPr>
          <w:rFonts w:eastAsia="Times New Roman" w:cs="Times New Roman"/>
          <w:b/>
          <w:bCs/>
          <w:sz w:val="28"/>
          <w:szCs w:val="28"/>
          <w:lang w:val="sv-SE"/>
        </w:rPr>
        <w:t xml:space="preserve"> </w:t>
      </w:r>
      <w:r w:rsidR="009E3EA9" w:rsidRPr="0020630E">
        <w:rPr>
          <w:rFonts w:eastAsia="Times New Roman" w:cs="Times New Roman"/>
          <w:b/>
          <w:bCs/>
          <w:iCs/>
          <w:sz w:val="28"/>
          <w:szCs w:val="28"/>
          <w:lang w:val="sv-SE"/>
        </w:rPr>
        <w:t xml:space="preserve">Tài liệu tham khảo: </w:t>
      </w:r>
    </w:p>
    <w:p w14:paraId="0BA65CF4" w14:textId="77777777" w:rsidR="009E3EA9" w:rsidRPr="0020630E" w:rsidRDefault="009E3EA9" w:rsidP="0023466C">
      <w:pPr>
        <w:tabs>
          <w:tab w:val="left" w:pos="700"/>
        </w:tabs>
        <w:spacing w:after="0"/>
        <w:jc w:val="both"/>
        <w:rPr>
          <w:rFonts w:eastAsia="Times New Roman" w:cs="Times New Roman"/>
          <w:sz w:val="28"/>
          <w:szCs w:val="28"/>
          <w:lang w:val="sv-SE"/>
        </w:rPr>
      </w:pPr>
      <w:r w:rsidRPr="0020630E">
        <w:rPr>
          <w:rFonts w:eastAsia="Times New Roman" w:cs="Times New Roman"/>
          <w:sz w:val="28"/>
          <w:szCs w:val="28"/>
          <w:lang w:val="sv-SE"/>
        </w:rPr>
        <w:t>1. Chỉ thị 12-CT/TW ngày 03/05/2007 của Bộ Chính trị về tăng cường sự lãnh đạo của Đảng đối với công tác Giáo dục quốc phòng và an ninh trong tình hình mới.</w:t>
      </w:r>
    </w:p>
    <w:p w14:paraId="0848A64E" w14:textId="77777777" w:rsidR="009E3EA9" w:rsidRPr="0020630E" w:rsidRDefault="009E3EA9" w:rsidP="0023466C">
      <w:pPr>
        <w:tabs>
          <w:tab w:val="left" w:pos="700"/>
        </w:tabs>
        <w:spacing w:after="0"/>
        <w:jc w:val="both"/>
        <w:rPr>
          <w:rFonts w:eastAsia="Times New Roman" w:cs="Times New Roman"/>
          <w:sz w:val="28"/>
          <w:szCs w:val="28"/>
          <w:lang w:val="sv-SE"/>
        </w:rPr>
      </w:pPr>
      <w:r w:rsidRPr="0020630E">
        <w:rPr>
          <w:rFonts w:eastAsia="Times New Roman" w:cs="Times New Roman"/>
          <w:sz w:val="28"/>
          <w:szCs w:val="28"/>
          <w:lang w:val="sv-SE"/>
        </w:rPr>
        <w:t>2. Văn kiện Đại hội Đại biểu toàn quốc lần thứ XII, Văn phòng Trung ương Đảng, Hà Nội, 2016.</w:t>
      </w:r>
    </w:p>
    <w:p w14:paraId="6620B183" w14:textId="77777777" w:rsidR="009E3EA9" w:rsidRPr="0020630E" w:rsidRDefault="009E3EA9" w:rsidP="0023466C">
      <w:pPr>
        <w:tabs>
          <w:tab w:val="left" w:pos="700"/>
        </w:tabs>
        <w:spacing w:after="0"/>
        <w:jc w:val="both"/>
        <w:rPr>
          <w:rFonts w:eastAsia="Times New Roman" w:cs="Times New Roman"/>
          <w:sz w:val="28"/>
          <w:szCs w:val="28"/>
          <w:lang w:val="sv-SE"/>
        </w:rPr>
      </w:pPr>
      <w:r w:rsidRPr="0020630E">
        <w:rPr>
          <w:rFonts w:eastAsia="Times New Roman" w:cs="Times New Roman"/>
          <w:sz w:val="28"/>
          <w:szCs w:val="28"/>
          <w:lang w:val="sv-SE"/>
        </w:rPr>
        <w:t>3. Hiến pháp nước Cộng hòa xã hội chủ nghĩa Việt Nam, 2013.</w:t>
      </w:r>
    </w:p>
    <w:p w14:paraId="0F46CAC1" w14:textId="77777777" w:rsidR="009E3EA9" w:rsidRPr="0020630E" w:rsidRDefault="009E3EA9" w:rsidP="0023466C">
      <w:pPr>
        <w:tabs>
          <w:tab w:val="left" w:pos="700"/>
        </w:tabs>
        <w:spacing w:after="0"/>
        <w:jc w:val="both"/>
        <w:rPr>
          <w:rFonts w:eastAsia="Times New Roman" w:cs="Times New Roman"/>
          <w:sz w:val="28"/>
          <w:szCs w:val="28"/>
          <w:lang w:val="sv-SE"/>
        </w:rPr>
      </w:pPr>
      <w:r w:rsidRPr="0020630E">
        <w:rPr>
          <w:rFonts w:eastAsia="Times New Roman" w:cs="Times New Roman"/>
          <w:sz w:val="28"/>
          <w:szCs w:val="28"/>
          <w:lang w:val="sv-SE"/>
        </w:rPr>
        <w:t>4. Luật Biên giới quốc gia, 2004.</w:t>
      </w:r>
    </w:p>
    <w:p w14:paraId="29DD11A0" w14:textId="77777777" w:rsidR="009E3EA9" w:rsidRPr="0020630E" w:rsidRDefault="009E3EA9" w:rsidP="0023466C">
      <w:pPr>
        <w:tabs>
          <w:tab w:val="left" w:pos="700"/>
        </w:tabs>
        <w:spacing w:after="0"/>
        <w:jc w:val="both"/>
        <w:rPr>
          <w:rFonts w:eastAsia="Times New Roman" w:cs="Times New Roman"/>
          <w:sz w:val="28"/>
          <w:szCs w:val="28"/>
          <w:lang w:val="sv-SE"/>
        </w:rPr>
      </w:pPr>
      <w:r w:rsidRPr="0020630E">
        <w:rPr>
          <w:rFonts w:eastAsia="Times New Roman" w:cs="Times New Roman"/>
          <w:sz w:val="28"/>
          <w:szCs w:val="28"/>
          <w:lang w:val="sv-SE"/>
        </w:rPr>
        <w:t>5. Luật nghĩa vụ quân sự, 2015.</w:t>
      </w:r>
    </w:p>
    <w:p w14:paraId="20F9F3DB"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6. Luật an ninh quốc gia, 2004.</w:t>
      </w:r>
    </w:p>
    <w:p w14:paraId="300CCC09" w14:textId="77777777" w:rsidR="009E3EA9" w:rsidRPr="0020630E" w:rsidRDefault="009E3EA9" w:rsidP="0023466C">
      <w:pPr>
        <w:tabs>
          <w:tab w:val="left" w:pos="700"/>
        </w:tabs>
        <w:spacing w:after="0"/>
        <w:jc w:val="both"/>
        <w:rPr>
          <w:rFonts w:eastAsia="Times New Roman" w:cs="Times New Roman"/>
          <w:spacing w:val="-10"/>
          <w:sz w:val="28"/>
          <w:szCs w:val="28"/>
        </w:rPr>
      </w:pPr>
      <w:r w:rsidRPr="0020630E">
        <w:rPr>
          <w:rFonts w:eastAsia="Times New Roman" w:cs="Times New Roman"/>
          <w:spacing w:val="-10"/>
          <w:sz w:val="28"/>
          <w:szCs w:val="28"/>
        </w:rPr>
        <w:t>7. Bộ luật hình sự, 2015.</w:t>
      </w:r>
    </w:p>
    <w:p w14:paraId="75FC46F0"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8. Luật phòng chống tham nhũng, 2005; sửa đổi, bổ sung năm 2018.</w:t>
      </w:r>
    </w:p>
    <w:p w14:paraId="6A3A64F0"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9. Luật tín ngưỡng, tôn giáo, 2016.</w:t>
      </w:r>
    </w:p>
    <w:p w14:paraId="5D3F3FD9"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10. Luật Quốc phòng, 2006; sửa đổi, bổ sung năm 2018.</w:t>
      </w:r>
    </w:p>
    <w:p w14:paraId="5E8160EA"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11. Luật giáo dục quốc phòng và an ninh, 2013.</w:t>
      </w:r>
    </w:p>
    <w:p w14:paraId="246FDF3B"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12. Luật biển Việt Nam, 2012.</w:t>
      </w:r>
    </w:p>
    <w:p w14:paraId="72D39553"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13. Luật Dân quân tự vệ, 2009.</w:t>
      </w:r>
    </w:p>
    <w:p w14:paraId="3A148884"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14. Luật phòng, chống ma túy, 2000, sửa đổi, bổ sung năm 2009.</w:t>
      </w:r>
    </w:p>
    <w:p w14:paraId="40C5F111"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15. Pháp lệnh số 10/2003/PL-UBTVQH11 </w:t>
      </w:r>
      <w:r w:rsidRPr="0020630E">
        <w:rPr>
          <w:rFonts w:eastAsia="Times New Roman" w:cs="Times New Roman"/>
          <w:iCs/>
          <w:sz w:val="28"/>
          <w:szCs w:val="28"/>
        </w:rPr>
        <w:t>ngày 17/03/2003</w:t>
      </w:r>
      <w:r w:rsidRPr="0020630E">
        <w:rPr>
          <w:rFonts w:eastAsia="Times New Roman" w:cs="Times New Roman"/>
          <w:i/>
          <w:iCs/>
          <w:sz w:val="28"/>
          <w:szCs w:val="28"/>
        </w:rPr>
        <w:t xml:space="preserve"> </w:t>
      </w:r>
      <w:r w:rsidRPr="0020630E">
        <w:rPr>
          <w:rFonts w:eastAsia="Times New Roman" w:cs="Times New Roman"/>
          <w:sz w:val="28"/>
          <w:szCs w:val="28"/>
        </w:rPr>
        <w:t>của Uỷ ban thường vụ Quốc hội về phòng, chống mại dâm.</w:t>
      </w:r>
    </w:p>
    <w:p w14:paraId="04BDED19"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16. Nghị định số 116/2006/NĐ-CP ngày 06/10/2006 của Chính phủ về động viên quốc phòng.</w:t>
      </w:r>
    </w:p>
    <w:p w14:paraId="053D9C58"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17. Nghị định số 05/2011/NĐ-CP</w:t>
      </w:r>
      <w:r w:rsidRPr="0020630E">
        <w:rPr>
          <w:rFonts w:eastAsia="Times New Roman" w:cs="Times New Roman"/>
          <w:iCs/>
          <w:sz w:val="28"/>
          <w:szCs w:val="28"/>
          <w:bdr w:val="none" w:sz="0" w:space="0" w:color="auto" w:frame="1"/>
        </w:rPr>
        <w:t xml:space="preserve"> ngày 14/01/2011</w:t>
      </w:r>
      <w:r w:rsidRPr="0020630E">
        <w:rPr>
          <w:rFonts w:eastAsia="Times New Roman" w:cs="Times New Roman"/>
          <w:sz w:val="28"/>
          <w:szCs w:val="28"/>
        </w:rPr>
        <w:t xml:space="preserve"> của Chính phủ </w:t>
      </w:r>
      <w:r w:rsidRPr="0020630E">
        <w:rPr>
          <w:rFonts w:eastAsia="Times New Roman" w:cs="Times New Roman"/>
          <w:bCs/>
          <w:sz w:val="28"/>
          <w:szCs w:val="28"/>
          <w:bdr w:val="none" w:sz="0" w:space="0" w:color="auto" w:frame="1"/>
        </w:rPr>
        <w:t>về Công tác dân tộc.</w:t>
      </w:r>
      <w:r w:rsidRPr="0020630E">
        <w:rPr>
          <w:rFonts w:eastAsia="Times New Roman" w:cs="Times New Roman"/>
          <w:sz w:val="28"/>
          <w:szCs w:val="28"/>
        </w:rPr>
        <w:t>                         </w:t>
      </w:r>
    </w:p>
    <w:p w14:paraId="27A3A1A7" w14:textId="77777777" w:rsidR="009E3EA9" w:rsidRPr="0020630E" w:rsidRDefault="009E3EA9" w:rsidP="0023466C">
      <w:pPr>
        <w:shd w:val="clear" w:color="auto" w:fill="FFFFFF"/>
        <w:spacing w:after="0"/>
        <w:jc w:val="both"/>
        <w:rPr>
          <w:rFonts w:eastAsia="Times New Roman" w:cs="Times New Roman"/>
          <w:sz w:val="28"/>
          <w:szCs w:val="28"/>
        </w:rPr>
      </w:pPr>
      <w:r w:rsidRPr="0020630E">
        <w:rPr>
          <w:rFonts w:eastAsia="Times New Roman" w:cs="Times New Roman"/>
          <w:sz w:val="28"/>
          <w:szCs w:val="28"/>
        </w:rPr>
        <w:t xml:space="preserve">18. Nghị định số 25/2014/NĐ-CP </w:t>
      </w:r>
      <w:r w:rsidRPr="0020630E">
        <w:rPr>
          <w:rFonts w:eastAsia="Times New Roman" w:cs="Times New Roman"/>
          <w:iCs/>
          <w:sz w:val="28"/>
          <w:szCs w:val="28"/>
        </w:rPr>
        <w:t>ngày 07/04/2014</w:t>
      </w:r>
      <w:r w:rsidRPr="0020630E">
        <w:rPr>
          <w:rFonts w:eastAsia="Times New Roman" w:cs="Times New Roman"/>
          <w:i/>
          <w:iCs/>
          <w:sz w:val="28"/>
          <w:szCs w:val="28"/>
        </w:rPr>
        <w:t xml:space="preserve"> </w:t>
      </w:r>
      <w:r w:rsidRPr="0020630E">
        <w:rPr>
          <w:rFonts w:eastAsia="Times New Roman" w:cs="Times New Roman"/>
          <w:sz w:val="28"/>
          <w:szCs w:val="28"/>
        </w:rPr>
        <w:t>quy định về phòng, chống tội phạm và vi phạm pháp luật khác có sử dụng công nghệ cao.</w:t>
      </w:r>
    </w:p>
    <w:p w14:paraId="4B7D5AA9"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19. Nghị định số 13/2014/NĐ-CP ngày 25/02/2014 của Chính phủ quy định chi tiết về biện pháp thi hành Luật Giáo dục quốc phòng và an ninh.</w:t>
      </w:r>
    </w:p>
    <w:p w14:paraId="230BDAD1" w14:textId="77777777" w:rsidR="009E3EA9" w:rsidRPr="0020630E" w:rsidRDefault="009E3EA9" w:rsidP="0023466C">
      <w:pPr>
        <w:shd w:val="clear" w:color="auto" w:fill="FFFFFF"/>
        <w:spacing w:after="0"/>
        <w:jc w:val="both"/>
        <w:rPr>
          <w:rFonts w:eastAsia="Times New Roman" w:cs="Times New Roman"/>
          <w:sz w:val="28"/>
          <w:szCs w:val="28"/>
        </w:rPr>
      </w:pPr>
      <w:bookmarkStart w:id="47" w:name="loai_1_name"/>
      <w:r w:rsidRPr="0020630E">
        <w:rPr>
          <w:rFonts w:eastAsia="Times New Roman" w:cs="Times New Roman"/>
          <w:sz w:val="28"/>
          <w:szCs w:val="28"/>
        </w:rPr>
        <w:t>20. Nghị định số 71/2018/NĐ-CP</w:t>
      </w:r>
      <w:r w:rsidRPr="0020630E">
        <w:rPr>
          <w:rFonts w:eastAsia="Times New Roman" w:cs="Times New Roman"/>
          <w:i/>
          <w:iCs/>
          <w:sz w:val="28"/>
          <w:szCs w:val="28"/>
        </w:rPr>
        <w:t xml:space="preserve"> </w:t>
      </w:r>
      <w:r w:rsidRPr="0020630E">
        <w:rPr>
          <w:rFonts w:eastAsia="Times New Roman" w:cs="Times New Roman"/>
          <w:iCs/>
          <w:sz w:val="28"/>
          <w:szCs w:val="28"/>
        </w:rPr>
        <w:t>ngày 15/05/2018</w:t>
      </w:r>
      <w:r w:rsidRPr="0020630E">
        <w:rPr>
          <w:rFonts w:eastAsia="Times New Roman" w:cs="Times New Roman"/>
          <w:i/>
          <w:iCs/>
          <w:sz w:val="28"/>
          <w:szCs w:val="28"/>
        </w:rPr>
        <w:t xml:space="preserve"> </w:t>
      </w:r>
      <w:r w:rsidRPr="0020630E">
        <w:rPr>
          <w:rFonts w:eastAsia="Times New Roman" w:cs="Times New Roman"/>
          <w:sz w:val="28"/>
          <w:szCs w:val="28"/>
        </w:rPr>
        <w:t>quy định chi tiết một số điều của luật quản lý, sử dụng vũ khí, vật liệu nổ và công cụ hỗ trợ về vật liệu nổ công nghiệp và tiền chất thuốc nổ</w:t>
      </w:r>
      <w:bookmarkEnd w:id="47"/>
      <w:r w:rsidRPr="0020630E">
        <w:rPr>
          <w:rFonts w:eastAsia="Times New Roman" w:cs="Times New Roman"/>
          <w:sz w:val="28"/>
          <w:szCs w:val="28"/>
        </w:rPr>
        <w:t>.</w:t>
      </w:r>
    </w:p>
    <w:p w14:paraId="18D63A1A"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 xml:space="preserve">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w:t>
      </w:r>
      <w:r w:rsidRPr="0020630E">
        <w:rPr>
          <w:rFonts w:eastAsia="Times New Roman" w:cs="Times New Roman"/>
          <w:sz w:val="28"/>
          <w:szCs w:val="28"/>
        </w:rPr>
        <w:lastRenderedPageBreak/>
        <w:t>trường phổ thông có nhiều cấp học (có cấp trung học phổ thông), trung cấp sư phạm, cao đẳng sư phạm và cơ sở giáo dục đại học.</w:t>
      </w:r>
    </w:p>
    <w:p w14:paraId="6D7FB76E"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22. Thông tư số 02/2017/TT-BGDĐT ngày 13/01/2017 của Bộ trưởng Bộ Giáo dục và Đào tạo ban hành Chương trình giáo dục quốc phòng và an ninh trong trường trung học phổ thông.</w:t>
      </w:r>
    </w:p>
    <w:p w14:paraId="57ACFBCF"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22450FFD"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24. Bộ Giáo dục và Đào tạo: Giáo trình Giáo dục quốc phòng – an ninh tập 1, tập 2 dùng cho sinh viên các trường đại học, cao đẳng, Nhà xuất bản Giáo dục 2007.</w:t>
      </w:r>
    </w:p>
    <w:p w14:paraId="4E8323F1"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25. Học viện chính trị: Phòng, chống "diễn biến hòa bình" ở Việt Nam - những vấn đề lý luận và thực tiễn, Nhà xuất bản Chính trị quốc gia, 2009.</w:t>
      </w:r>
    </w:p>
    <w:p w14:paraId="1806B5E3" w14:textId="77777777" w:rsidR="009E3EA9" w:rsidRPr="0020630E" w:rsidRDefault="009E3EA9" w:rsidP="0023466C">
      <w:pPr>
        <w:tabs>
          <w:tab w:val="left" w:pos="700"/>
        </w:tabs>
        <w:spacing w:after="0"/>
        <w:jc w:val="both"/>
        <w:rPr>
          <w:rFonts w:eastAsia="Times New Roman" w:cs="Times New Roman"/>
          <w:spacing w:val="-10"/>
          <w:sz w:val="28"/>
          <w:szCs w:val="28"/>
        </w:rPr>
      </w:pPr>
      <w:r w:rsidRPr="0020630E">
        <w:rPr>
          <w:rFonts w:eastAsia="Times New Roman" w:cs="Times New Roman"/>
          <w:spacing w:val="-10"/>
          <w:sz w:val="28"/>
          <w:szCs w:val="28"/>
        </w:rPr>
        <w:t>26. Giáo trình Giáo dục an ninh - trật tự, Nhà xuất bản Giáo dục Việt Nam 2012.</w:t>
      </w:r>
    </w:p>
    <w:p w14:paraId="547C7711" w14:textId="77777777" w:rsidR="009E3EA9" w:rsidRPr="0020630E" w:rsidRDefault="009E3EA9" w:rsidP="0023466C">
      <w:pPr>
        <w:tabs>
          <w:tab w:val="left" w:pos="700"/>
        </w:tabs>
        <w:spacing w:after="0"/>
        <w:jc w:val="both"/>
        <w:rPr>
          <w:rFonts w:eastAsia="Times New Roman" w:cs="Times New Roman"/>
          <w:sz w:val="28"/>
          <w:szCs w:val="28"/>
        </w:rPr>
      </w:pPr>
      <w:r w:rsidRPr="0020630E">
        <w:rPr>
          <w:rFonts w:eastAsia="Times New Roman" w:cs="Times New Roman"/>
          <w:sz w:val="28"/>
          <w:szCs w:val="28"/>
        </w:rPr>
        <w:t>27. Điều lệnh quản lý bộ đội, Nhà xuất bản Quân đội nhân dân, 2011.</w:t>
      </w:r>
    </w:p>
    <w:p w14:paraId="45F0AA75" w14:textId="77777777" w:rsidR="009E3EA9" w:rsidRPr="0020630E" w:rsidRDefault="009E3EA9" w:rsidP="0023466C">
      <w:pPr>
        <w:spacing w:after="0"/>
        <w:jc w:val="both"/>
        <w:rPr>
          <w:rFonts w:eastAsia="Times New Roman" w:cs="Times New Roman"/>
          <w:sz w:val="28"/>
          <w:szCs w:val="28"/>
        </w:rPr>
      </w:pPr>
      <w:r w:rsidRPr="0020630E">
        <w:rPr>
          <w:rFonts w:eastAsia="Times New Roman" w:cs="Times New Roman"/>
          <w:sz w:val="28"/>
          <w:szCs w:val="28"/>
        </w:rPr>
        <w:t>28. Sách dạy bắn súng tiểu.</w:t>
      </w:r>
    </w:p>
    <w:p w14:paraId="0A6B98CB" w14:textId="6CBDA401" w:rsidR="0076133C" w:rsidRPr="0020630E" w:rsidRDefault="0076133C" w:rsidP="0076133C">
      <w:pPr>
        <w:spacing w:after="0"/>
        <w:jc w:val="both"/>
        <w:rPr>
          <w:rFonts w:eastAsia="Times New Roman" w:cs="Times New Roman"/>
          <w:sz w:val="28"/>
          <w:szCs w:val="28"/>
          <w:lang w:val="sv-SE"/>
        </w:rPr>
      </w:pPr>
      <w:r>
        <w:rPr>
          <w:rFonts w:eastAsia="Times New Roman" w:cs="Times New Roman"/>
          <w:b/>
          <w:bCs/>
          <w:sz w:val="28"/>
          <w:szCs w:val="28"/>
          <w:lang w:val="sv-SE"/>
        </w:rPr>
        <w:t>4</w:t>
      </w:r>
      <w:r w:rsidRPr="0020630E">
        <w:rPr>
          <w:rFonts w:eastAsia="Times New Roman" w:cs="Times New Roman"/>
          <w:b/>
          <w:bCs/>
          <w:sz w:val="28"/>
          <w:szCs w:val="28"/>
          <w:lang w:val="sv-SE"/>
        </w:rPr>
        <w:t xml:space="preserve">. </w:t>
      </w:r>
      <w:r w:rsidRPr="00D56C16">
        <w:rPr>
          <w:rFonts w:eastAsia="Times New Roman" w:cs="Times New Roman"/>
          <w:b/>
          <w:bCs/>
          <w:szCs w:val="26"/>
        </w:rPr>
        <w:t>Ghi chú và giải thích (nếu có)</w:t>
      </w:r>
    </w:p>
    <w:p w14:paraId="5CD16AA0" w14:textId="1F37FE6F"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.1. Học sinh, sinh viên được miễn học, kiểm tra, thi kết thúc môn học nếu thuộc một trong các trường hợp sau:</w:t>
      </w:r>
    </w:p>
    <w:p w14:paraId="68F475E2"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a) Có giấy chứng nhận sĩ quan dự bị hoặc bằng tốt nghiệp do các trường quân đội, công an cấp;</w:t>
      </w:r>
    </w:p>
    <w:p w14:paraId="055B3F50"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18989C3C"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31AE57CE"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086B418C"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đ) Học sinh, sinh viên là người nước ngoài.</w:t>
      </w:r>
    </w:p>
    <w:p w14:paraId="15BE44D2" w14:textId="2AFC4F81"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.2. Học sinh, sinh viên được miễn học, các nội dung thực hành kỹ năng quân sự trong môn học nếu thuộc một trong các trường hợp sau:</w:t>
      </w:r>
    </w:p>
    <w:p w14:paraId="3F62DF2A"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a) Không đủ sức khỏe về thể lực hoặc mắc những bệnh lý thuộc diện miễn làm nghĩa vụ quân sự theo quy định hiện hành;</w:t>
      </w:r>
    </w:p>
    <w:p w14:paraId="4F1834E9"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b) Đã hoàn thành nghĩa vụ quân sự, công an nhân dân.</w:t>
      </w:r>
    </w:p>
    <w:p w14:paraId="6EB2A2A3" w14:textId="2F95FC0E"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.3. Học sinh, sinh viên được tạm hoãn học môn học nếu thuộc một trong các trường hợp sau:</w:t>
      </w:r>
    </w:p>
    <w:p w14:paraId="561638CE"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a) Vì lý do sức khỏe không bảo đảm để học môn học theo kế hoạch học tập chung và phải có giấy xác nhận của cơ sở y tế khám chữa bệnh hợp pháp;</w:t>
      </w:r>
    </w:p>
    <w:p w14:paraId="2D8E1EC3"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lastRenderedPageBreak/>
        <w:t>b) Là phụ nữ đang mang thai hoặc trong thời gian nghỉ chế độ thai sản theo quy định hiện hành;</w:t>
      </w:r>
    </w:p>
    <w:p w14:paraId="403EF635" w14:textId="77777777" w:rsidR="0076133C" w:rsidRPr="0020630E" w:rsidRDefault="0076133C" w:rsidP="0076133C">
      <w:pPr>
        <w:spacing w:after="0"/>
        <w:jc w:val="both"/>
        <w:rPr>
          <w:rFonts w:eastAsia="Times New Roman" w:cs="Times New Roman"/>
          <w:bCs/>
          <w:sz w:val="28"/>
          <w:szCs w:val="28"/>
          <w:lang w:val="sv-SE"/>
        </w:rPr>
      </w:pPr>
      <w:r w:rsidRPr="0020630E">
        <w:rPr>
          <w:rFonts w:eastAsia="Times New Roman" w:cs="Times New Roman"/>
          <w:bCs/>
          <w:sz w:val="28"/>
          <w:szCs w:val="28"/>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4A782126" w14:textId="3E96529B"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7D9C9D18" w14:textId="1C0A0842"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7C43B04E" w14:textId="33B5B216" w:rsidR="0076133C" w:rsidRPr="0020630E"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4BCF93A6" w14:textId="5E9E5273" w:rsidR="0076133C" w:rsidRDefault="0076133C" w:rsidP="0076133C">
      <w:pPr>
        <w:spacing w:after="0"/>
        <w:jc w:val="both"/>
        <w:rPr>
          <w:rFonts w:eastAsia="Times New Roman" w:cs="Times New Roman"/>
          <w:bCs/>
          <w:sz w:val="28"/>
          <w:szCs w:val="28"/>
          <w:lang w:val="sv-SE"/>
        </w:rPr>
      </w:pPr>
      <w:r>
        <w:rPr>
          <w:rFonts w:eastAsia="Times New Roman" w:cs="Times New Roman"/>
          <w:bCs/>
          <w:sz w:val="28"/>
          <w:szCs w:val="28"/>
          <w:lang w:val="sv-SE"/>
        </w:rPr>
        <w:t>4</w:t>
      </w:r>
      <w:r w:rsidRPr="0020630E">
        <w:rPr>
          <w:rFonts w:eastAsia="Times New Roman" w:cs="Times New Roman"/>
          <w:bCs/>
          <w:sz w:val="28"/>
          <w:szCs w:val="28"/>
          <w:lang w:val="sv-SE"/>
        </w:rPr>
        <w:t>.7. Hiệu trưởng quy định cụ thể việc miễn trừ học tập, tạm hoãn học tập môn học.</w:t>
      </w:r>
    </w:p>
    <w:p w14:paraId="3CC817D5" w14:textId="77777777" w:rsidR="009E3EA9" w:rsidRPr="004C1928" w:rsidRDefault="009E3EA9" w:rsidP="00974293">
      <w:pPr>
        <w:spacing w:after="0"/>
        <w:rPr>
          <w:rFonts w:eastAsia="Times New Roman" w:cs="Times New Roman"/>
          <w:sz w:val="28"/>
          <w:szCs w:val="28"/>
          <w:lang w:val="sv-SE"/>
        </w:rPr>
      </w:pPr>
      <w:r w:rsidRPr="004C1928">
        <w:rPr>
          <w:rFonts w:eastAsia="Times New Roman" w:cs="Times New Roman"/>
          <w:sz w:val="28"/>
          <w:szCs w:val="28"/>
          <w:lang w:val="sv-SE"/>
        </w:rPr>
        <w:br w:type="page"/>
      </w:r>
    </w:p>
    <w:p w14:paraId="63470B3C" w14:textId="77777777" w:rsidR="009E3EA9" w:rsidRPr="004C1928" w:rsidRDefault="009E3EA9" w:rsidP="00974293">
      <w:pPr>
        <w:shd w:val="clear" w:color="auto" w:fill="FFFFFF"/>
        <w:spacing w:after="0"/>
        <w:jc w:val="center"/>
        <w:rPr>
          <w:rFonts w:eastAsia="Times New Roman" w:cs="Times New Roman"/>
          <w:b/>
          <w:sz w:val="28"/>
          <w:szCs w:val="28"/>
          <w:lang w:val="sv-SE"/>
        </w:rPr>
      </w:pPr>
      <w:r w:rsidRPr="004C1928">
        <w:rPr>
          <w:rFonts w:eastAsia="Times New Roman" w:cs="Times New Roman"/>
          <w:i/>
          <w:sz w:val="28"/>
          <w:szCs w:val="28"/>
          <w:lang w:val="sv-SE"/>
        </w:rPr>
        <w:lastRenderedPageBreak/>
        <w:t xml:space="preserve"> </w:t>
      </w:r>
      <w:r w:rsidRPr="004C1928">
        <w:rPr>
          <w:rFonts w:eastAsia="Times New Roman" w:cs="Times New Roman"/>
          <w:b/>
          <w:sz w:val="28"/>
          <w:szCs w:val="28"/>
          <w:lang w:val="sv-SE"/>
        </w:rPr>
        <w:t>CHƯƠNG TRÌNH MÔN HỌC</w:t>
      </w:r>
    </w:p>
    <w:p w14:paraId="3786FA3A" w14:textId="77777777" w:rsidR="009E3EA9" w:rsidRPr="004C1928" w:rsidRDefault="009E3EA9" w:rsidP="00974293">
      <w:pPr>
        <w:shd w:val="clear" w:color="auto" w:fill="FFFFFF"/>
        <w:spacing w:after="0"/>
        <w:jc w:val="center"/>
        <w:rPr>
          <w:rFonts w:eastAsia="Times New Roman" w:cs="Times New Roman"/>
          <w:b/>
          <w:i/>
          <w:sz w:val="28"/>
          <w:szCs w:val="28"/>
          <w:lang w:val="sv-SE"/>
        </w:rPr>
      </w:pPr>
      <w:r w:rsidRPr="004C1928">
        <w:rPr>
          <w:rFonts w:eastAsia="Times New Roman" w:cs="Times New Roman"/>
          <w:b/>
          <w:i/>
          <w:sz w:val="28"/>
          <w:szCs w:val="28"/>
          <w:lang w:val="sv-SE"/>
        </w:rPr>
        <w:t>(</w:t>
      </w:r>
      <w:r w:rsidRPr="004C1928">
        <w:rPr>
          <w:rFonts w:eastAsia="Times New Roman" w:cs="Times New Roman"/>
          <w:bCs/>
          <w:i/>
          <w:sz w:val="28"/>
          <w:szCs w:val="28"/>
          <w:lang w:val="sv-SE"/>
        </w:rPr>
        <w:t>Kèm theo TT số</w:t>
      </w:r>
      <w:r w:rsidRPr="004C1928">
        <w:rPr>
          <w:rFonts w:eastAsia="Times New Roman" w:cs="Times New Roman"/>
          <w:i/>
          <w:sz w:val="28"/>
          <w:szCs w:val="28"/>
          <w:lang w:val="sv-SE"/>
        </w:rPr>
        <w:t xml:space="preserve">:  11/2018/TT-BLĐTBXH </w:t>
      </w:r>
      <w:r w:rsidRPr="004C1928">
        <w:rPr>
          <w:rFonts w:eastAsia="Times New Roman" w:cs="Times New Roman"/>
          <w:i/>
          <w:iCs/>
          <w:sz w:val="28"/>
          <w:szCs w:val="28"/>
          <w:lang w:val="sv-SE"/>
        </w:rPr>
        <w:t>ngày 26 tháng 9 năm 2018 Ban hành chương trình môn học Tin học thuộc khối các môn học chung trong chương trình đào tạo trình độ trung cấp, trình độ cao đẳng)</w:t>
      </w:r>
    </w:p>
    <w:p w14:paraId="503A5F75" w14:textId="77777777" w:rsidR="009E3EA9" w:rsidRPr="004C1928" w:rsidRDefault="009E3EA9" w:rsidP="0051223F">
      <w:pPr>
        <w:spacing w:after="0"/>
        <w:rPr>
          <w:rFonts w:cs="Times New Roman"/>
          <w:b/>
          <w:bCs/>
          <w:sz w:val="28"/>
          <w:szCs w:val="28"/>
          <w:lang w:val="sv-SE"/>
        </w:rPr>
      </w:pPr>
      <w:bookmarkStart w:id="48" w:name="chuong_1"/>
      <w:r w:rsidRPr="004C1928">
        <w:rPr>
          <w:rFonts w:cs="Times New Roman"/>
          <w:b/>
          <w:bCs/>
          <w:sz w:val="28"/>
          <w:szCs w:val="28"/>
          <w:lang w:val="sv-SE"/>
        </w:rPr>
        <w:t>Tên môn học: Tin học</w:t>
      </w:r>
    </w:p>
    <w:p w14:paraId="6A6CE3EB" w14:textId="77777777" w:rsidR="009E3EA9" w:rsidRPr="004C1928" w:rsidRDefault="009E3EA9" w:rsidP="0051223F">
      <w:pPr>
        <w:shd w:val="clear" w:color="auto" w:fill="FFFFFF"/>
        <w:tabs>
          <w:tab w:val="left" w:pos="709"/>
        </w:tabs>
        <w:spacing w:after="0"/>
        <w:jc w:val="both"/>
        <w:rPr>
          <w:rFonts w:eastAsia="Times New Roman" w:cs="Times New Roman"/>
          <w:b/>
          <w:bCs/>
          <w:sz w:val="28"/>
          <w:szCs w:val="28"/>
          <w:lang w:val="sv-SE"/>
        </w:rPr>
      </w:pPr>
      <w:r w:rsidRPr="004C1928">
        <w:rPr>
          <w:rFonts w:eastAsia="Times New Roman" w:cs="Times New Roman"/>
          <w:b/>
          <w:bCs/>
          <w:sz w:val="28"/>
          <w:szCs w:val="28"/>
          <w:lang w:val="sv-SE"/>
        </w:rPr>
        <w:t>Mã môn học: MH 05</w:t>
      </w:r>
    </w:p>
    <w:p w14:paraId="6E709518" w14:textId="77777777" w:rsidR="009E3EA9" w:rsidRPr="004C1928" w:rsidRDefault="009E3EA9" w:rsidP="0051223F">
      <w:pPr>
        <w:shd w:val="clear" w:color="auto" w:fill="FFFFFF"/>
        <w:tabs>
          <w:tab w:val="left" w:pos="709"/>
        </w:tabs>
        <w:spacing w:after="0"/>
        <w:jc w:val="both"/>
        <w:rPr>
          <w:rFonts w:eastAsia="Times New Roman" w:cs="Times New Roman"/>
          <w:bCs/>
          <w:sz w:val="28"/>
          <w:szCs w:val="28"/>
          <w:lang w:val="sv-SE"/>
        </w:rPr>
      </w:pPr>
      <w:r w:rsidRPr="004C1928">
        <w:rPr>
          <w:rFonts w:eastAsia="Times New Roman" w:cs="Times New Roman"/>
          <w:b/>
          <w:bCs/>
          <w:sz w:val="28"/>
          <w:szCs w:val="28"/>
          <w:lang w:val="sv-SE"/>
        </w:rPr>
        <w:t xml:space="preserve">Thời gian thực hiện: </w:t>
      </w:r>
      <w:r w:rsidRPr="004C1928">
        <w:rPr>
          <w:rFonts w:eastAsia="Times New Roman" w:cs="Times New Roman"/>
          <w:bCs/>
          <w:sz w:val="28"/>
          <w:szCs w:val="28"/>
          <w:lang w:val="sv-SE"/>
        </w:rPr>
        <w:t>45 giờ (</w:t>
      </w:r>
      <w:r w:rsidRPr="004C1928">
        <w:rPr>
          <w:rFonts w:eastAsia="Times New Roman" w:cs="Times New Roman"/>
          <w:bCs/>
          <w:i/>
          <w:iCs/>
          <w:sz w:val="28"/>
          <w:szCs w:val="28"/>
          <w:lang w:val="sv-SE"/>
        </w:rPr>
        <w:t xml:space="preserve">Lý thuyết: 15 giờ; </w:t>
      </w:r>
      <w:r w:rsidRPr="004C1928">
        <w:rPr>
          <w:rFonts w:cs="Times New Roman"/>
          <w:i/>
          <w:iCs/>
          <w:spacing w:val="3"/>
          <w:sz w:val="28"/>
          <w:szCs w:val="28"/>
          <w:shd w:val="clear" w:color="auto" w:fill="FFFFFF"/>
          <w:lang w:val="sv-SE"/>
        </w:rPr>
        <w:t>Thực hành, tích hợp, thí nghiệm, thảo luận, bài tập</w:t>
      </w:r>
      <w:r w:rsidRPr="004C1928">
        <w:rPr>
          <w:rFonts w:eastAsia="Times New Roman" w:cs="Times New Roman"/>
          <w:bCs/>
          <w:i/>
          <w:iCs/>
          <w:sz w:val="28"/>
          <w:szCs w:val="28"/>
          <w:lang w:val="sv-SE"/>
        </w:rPr>
        <w:t>: 29 giờ; Thi/Kiểm tra: 1 giờ</w:t>
      </w:r>
      <w:r w:rsidRPr="004C1928">
        <w:rPr>
          <w:rFonts w:eastAsia="Times New Roman" w:cs="Times New Roman"/>
          <w:bCs/>
          <w:sz w:val="28"/>
          <w:szCs w:val="28"/>
          <w:lang w:val="sv-SE"/>
        </w:rPr>
        <w:t>).</w:t>
      </w:r>
    </w:p>
    <w:bookmarkEnd w:id="48"/>
    <w:p w14:paraId="7014BB0B" w14:textId="77777777" w:rsidR="009E3EA9" w:rsidRPr="004C1928" w:rsidRDefault="009E3EA9" w:rsidP="0051223F">
      <w:pPr>
        <w:shd w:val="clear" w:color="auto" w:fill="FFFFFF"/>
        <w:tabs>
          <w:tab w:val="left" w:pos="709"/>
        </w:tabs>
        <w:spacing w:after="0"/>
        <w:jc w:val="both"/>
        <w:rPr>
          <w:rFonts w:eastAsia="Times New Roman" w:cs="Times New Roman"/>
          <w:b/>
          <w:bCs/>
          <w:sz w:val="28"/>
          <w:szCs w:val="28"/>
          <w:lang w:val="sv-SE"/>
        </w:rPr>
      </w:pPr>
      <w:r w:rsidRPr="004C1928">
        <w:rPr>
          <w:rFonts w:eastAsia="Times New Roman" w:cs="Times New Roman"/>
          <w:b/>
          <w:bCs/>
          <w:sz w:val="28"/>
          <w:szCs w:val="28"/>
          <w:lang w:val="sv-SE"/>
        </w:rPr>
        <w:t>I. Vị trí, tính chất của môn học</w:t>
      </w:r>
    </w:p>
    <w:p w14:paraId="6658829D" w14:textId="707083A1" w:rsidR="009E3EA9" w:rsidRPr="004C1928" w:rsidRDefault="00C6088D" w:rsidP="0051223F">
      <w:pPr>
        <w:shd w:val="clear" w:color="auto" w:fill="FFFFFF"/>
        <w:tabs>
          <w:tab w:val="left" w:pos="709"/>
        </w:tabs>
        <w:spacing w:after="0"/>
        <w:jc w:val="both"/>
        <w:rPr>
          <w:rFonts w:eastAsia="Times New Roman" w:cs="Times New Roman"/>
          <w:b/>
          <w:sz w:val="28"/>
          <w:szCs w:val="28"/>
          <w:lang w:val="sv-SE"/>
        </w:rPr>
      </w:pPr>
      <w:r>
        <w:rPr>
          <w:rFonts w:eastAsia="Times New Roman" w:cs="Times New Roman"/>
          <w:b/>
          <w:sz w:val="28"/>
          <w:szCs w:val="28"/>
          <w:lang w:val="sv-SE"/>
        </w:rPr>
        <w:t xml:space="preserve">- </w:t>
      </w:r>
      <w:r w:rsidR="009E3EA9" w:rsidRPr="004C1928">
        <w:rPr>
          <w:rFonts w:eastAsia="Times New Roman" w:cs="Times New Roman"/>
          <w:b/>
          <w:sz w:val="28"/>
          <w:szCs w:val="28"/>
          <w:lang w:val="sv-SE"/>
        </w:rPr>
        <w:t>Vị trí</w:t>
      </w:r>
    </w:p>
    <w:p w14:paraId="6C97B758" w14:textId="77777777" w:rsidR="009E3EA9" w:rsidRPr="004C1928" w:rsidRDefault="009E3EA9" w:rsidP="0051223F">
      <w:pPr>
        <w:shd w:val="clear" w:color="auto" w:fill="FFFFFF"/>
        <w:tabs>
          <w:tab w:val="left" w:pos="709"/>
        </w:tabs>
        <w:spacing w:after="0"/>
        <w:jc w:val="both"/>
        <w:rPr>
          <w:rFonts w:eastAsia="Times New Roman" w:cs="Times New Roman"/>
          <w:b/>
          <w:sz w:val="28"/>
          <w:szCs w:val="28"/>
          <w:lang w:val="sv-SE"/>
        </w:rPr>
      </w:pPr>
      <w:r w:rsidRPr="004C1928">
        <w:rPr>
          <w:rFonts w:eastAsia="Times New Roman" w:cs="Times New Roman"/>
          <w:bCs/>
          <w:sz w:val="28"/>
          <w:szCs w:val="28"/>
          <w:lang w:val="sv-SE"/>
        </w:rPr>
        <w:t>Môn học Tin học là môn học bắt buộc thuộc khối các môn học chung trong chương trình đào tạo trung cấp.</w:t>
      </w:r>
    </w:p>
    <w:p w14:paraId="1361A3E8" w14:textId="413DB54C" w:rsidR="009E3EA9" w:rsidRPr="004C1928" w:rsidRDefault="00C6088D" w:rsidP="0051223F">
      <w:pPr>
        <w:shd w:val="clear" w:color="auto" w:fill="FFFFFF"/>
        <w:tabs>
          <w:tab w:val="left" w:pos="709"/>
        </w:tabs>
        <w:spacing w:after="0"/>
        <w:jc w:val="both"/>
        <w:rPr>
          <w:rFonts w:eastAsia="Times New Roman" w:cs="Times New Roman"/>
          <w:b/>
          <w:sz w:val="28"/>
          <w:szCs w:val="28"/>
          <w:lang w:val="sv-SE"/>
        </w:rPr>
      </w:pPr>
      <w:r>
        <w:rPr>
          <w:rFonts w:eastAsia="Times New Roman" w:cs="Times New Roman"/>
          <w:b/>
          <w:sz w:val="28"/>
          <w:szCs w:val="28"/>
          <w:lang w:val="sv-SE"/>
        </w:rPr>
        <w:t xml:space="preserve">- </w:t>
      </w:r>
      <w:r w:rsidR="009E3EA9" w:rsidRPr="004C1928">
        <w:rPr>
          <w:rFonts w:eastAsia="Times New Roman" w:cs="Times New Roman"/>
          <w:b/>
          <w:sz w:val="28"/>
          <w:szCs w:val="28"/>
          <w:lang w:val="sv-SE"/>
        </w:rPr>
        <w:t>Tính chất</w:t>
      </w:r>
    </w:p>
    <w:p w14:paraId="23D9B55A" w14:textId="77777777" w:rsidR="009E3EA9" w:rsidRPr="004C1928" w:rsidRDefault="009E3EA9" w:rsidP="0051223F">
      <w:pPr>
        <w:shd w:val="clear" w:color="auto" w:fill="FFFFFF"/>
        <w:tabs>
          <w:tab w:val="left" w:pos="709"/>
        </w:tabs>
        <w:spacing w:after="0"/>
        <w:jc w:val="both"/>
        <w:rPr>
          <w:rFonts w:eastAsia="Times New Roman" w:cs="Times New Roman"/>
          <w:b/>
          <w:sz w:val="28"/>
          <w:szCs w:val="28"/>
          <w:lang w:val="sv-SE"/>
        </w:rPr>
      </w:pPr>
      <w:bookmarkStart w:id="49" w:name="_Hlk529861802"/>
      <w:r w:rsidRPr="004C1928">
        <w:rPr>
          <w:rFonts w:eastAsia="Times New Roman" w:cs="Times New Roman"/>
          <w:sz w:val="28"/>
          <w:szCs w:val="28"/>
          <w:lang w:val="sv-SE"/>
        </w:rPr>
        <w:t xml:space="preserve">Chương trình môn học bao gồm </w:t>
      </w:r>
      <w:bookmarkEnd w:id="49"/>
      <w:r w:rsidRPr="004C1928">
        <w:rPr>
          <w:rFonts w:eastAsia="Times New Roman" w:cs="Times New Roman"/>
          <w:sz w:val="28"/>
          <w:szCs w:val="28"/>
          <w:lang w:val="sv-SE"/>
        </w:rPr>
        <w:t>một số nội dung cơ bản về máy tính, công nghệ thông tin, cũng như việc sử dụng máy tính trong đời sống, học tập và hoạt động nghề nghiệp sau này.</w:t>
      </w:r>
    </w:p>
    <w:p w14:paraId="720F0EC4"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b/>
          <w:bCs/>
          <w:sz w:val="28"/>
          <w:szCs w:val="28"/>
          <w:lang w:val="sv-SE"/>
        </w:rPr>
        <w:t>II. Mục tiêu của môn học</w:t>
      </w:r>
      <w:r w:rsidRPr="004C1928">
        <w:rPr>
          <w:rFonts w:eastAsia="Times New Roman" w:cs="Times New Roman"/>
          <w:b/>
          <w:bCs/>
          <w:sz w:val="28"/>
          <w:szCs w:val="28"/>
          <w:lang w:val="sv-SE"/>
        </w:rPr>
        <w:tab/>
      </w:r>
    </w:p>
    <w:p w14:paraId="46B66393"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Sau khi học xong môn học này, người học đạt được một số nội dung trong Chuẩn kỹ năng sử dụng công nghệ thông tin cơ bản theo quy định của Bộ Thông tin và Truyền thông, cụ thể:</w:t>
      </w:r>
    </w:p>
    <w:p w14:paraId="5E16C74E" w14:textId="2FEAE6AA" w:rsidR="009E3EA9" w:rsidRPr="00C6088D" w:rsidRDefault="009E3EA9" w:rsidP="00C6088D">
      <w:pPr>
        <w:pStyle w:val="ListParagraph"/>
        <w:numPr>
          <w:ilvl w:val="0"/>
          <w:numId w:val="97"/>
        </w:numPr>
        <w:shd w:val="clear" w:color="auto" w:fill="FFFFFF"/>
        <w:tabs>
          <w:tab w:val="left" w:pos="709"/>
        </w:tabs>
        <w:spacing w:after="0"/>
        <w:jc w:val="both"/>
        <w:rPr>
          <w:b/>
          <w:sz w:val="28"/>
          <w:szCs w:val="28"/>
          <w:lang w:val="sv-SE"/>
        </w:rPr>
      </w:pPr>
      <w:r w:rsidRPr="00C6088D">
        <w:rPr>
          <w:b/>
          <w:sz w:val="28"/>
          <w:szCs w:val="28"/>
          <w:lang w:val="sv-SE"/>
        </w:rPr>
        <w:t>Về kiến thức</w:t>
      </w:r>
    </w:p>
    <w:p w14:paraId="2AE8F16D"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bookmarkStart w:id="50" w:name="_Hlk529867587"/>
      <w:r w:rsidRPr="004C1928">
        <w:rPr>
          <w:rFonts w:eastAsia="Times New Roman" w:cs="Times New Roman"/>
          <w:sz w:val="28"/>
          <w:szCs w:val="28"/>
          <w:lang w:val="sv-SE"/>
        </w:rPr>
        <w:t xml:space="preserve"> Trình bày được được một số kiến thức về </w:t>
      </w:r>
      <w:r w:rsidRPr="004C1928">
        <w:rPr>
          <w:rFonts w:eastAsia="Times New Roman" w:cs="Times New Roman"/>
          <w:sz w:val="28"/>
          <w:szCs w:val="28"/>
          <w:bdr w:val="none" w:sz="0" w:space="0" w:color="auto" w:frame="1"/>
          <w:lang w:val="sv-SE"/>
        </w:rPr>
        <w:t>công nghệ thông tin cơ bản, sử dụng máy tính, xử lý văn bản; sử dụng bảng tính, trình chiếu, Internet.</w:t>
      </w:r>
    </w:p>
    <w:bookmarkEnd w:id="50"/>
    <w:p w14:paraId="4582A043" w14:textId="121DCD29" w:rsidR="009E3EA9" w:rsidRPr="004C1928" w:rsidRDefault="009E3EA9" w:rsidP="00C6088D">
      <w:pPr>
        <w:pStyle w:val="ListParagraph"/>
        <w:numPr>
          <w:ilvl w:val="0"/>
          <w:numId w:val="97"/>
        </w:numPr>
        <w:shd w:val="clear" w:color="auto" w:fill="FFFFFF"/>
        <w:tabs>
          <w:tab w:val="left" w:pos="709"/>
        </w:tabs>
        <w:spacing w:after="0"/>
        <w:jc w:val="both"/>
        <w:rPr>
          <w:b/>
          <w:sz w:val="28"/>
          <w:szCs w:val="28"/>
          <w:lang w:val="sv-SE"/>
        </w:rPr>
      </w:pPr>
      <w:r w:rsidRPr="004C1928">
        <w:rPr>
          <w:b/>
          <w:sz w:val="28"/>
          <w:szCs w:val="28"/>
          <w:lang w:val="sv-SE"/>
        </w:rPr>
        <w:t>Về kỹ năng</w:t>
      </w:r>
    </w:p>
    <w:p w14:paraId="3F4B16FC" w14:textId="77777777" w:rsidR="009E3EA9" w:rsidRPr="004C1928" w:rsidRDefault="009E3EA9" w:rsidP="0051223F">
      <w:pPr>
        <w:shd w:val="clear" w:color="auto" w:fill="FFFFFF"/>
        <w:tabs>
          <w:tab w:val="left" w:pos="720"/>
        </w:tabs>
        <w:spacing w:after="0"/>
        <w:jc w:val="both"/>
        <w:rPr>
          <w:rFonts w:eastAsia="Times New Roman" w:cs="Times New Roman"/>
          <w:sz w:val="28"/>
          <w:szCs w:val="28"/>
          <w:lang w:val="sv-SE"/>
        </w:rPr>
      </w:pPr>
      <w:r w:rsidRPr="004C1928">
        <w:rPr>
          <w:rFonts w:eastAsia="Times New Roman" w:cs="Times New Roman"/>
          <w:sz w:val="28"/>
          <w:szCs w:val="28"/>
          <w:lang w:val="sv-SE"/>
        </w:rPr>
        <w:t>- Nhận biết được các thiết bị cơ bản của máy tính, phân loại phần mềm;</w:t>
      </w:r>
    </w:p>
    <w:p w14:paraId="3EBDA9EC"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Sử dụng được hệ điều hành Windows để tổ chức, quản lý thư mục, tập tin trên máy tính và sử dụng máy in;</w:t>
      </w:r>
    </w:p>
    <w:p w14:paraId="0D2C9D8D"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Sử dụng được phần mềm soạn thảo để soạn thảo được văn bản đơn giản theo mẫu;</w:t>
      </w:r>
    </w:p>
    <w:p w14:paraId="03A4E366"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Sử dụng được phần mềm xử lý bảng tính để tạo trang tính</w:t>
      </w:r>
      <w:r w:rsidRPr="004C1928">
        <w:rPr>
          <w:rFonts w:eastAsia="Times New Roman" w:cs="Times New Roman"/>
          <w:b/>
          <w:bCs/>
          <w:sz w:val="28"/>
          <w:szCs w:val="28"/>
          <w:bdr w:val="none" w:sz="0" w:space="0" w:color="auto" w:frame="1"/>
          <w:shd w:val="clear" w:color="auto" w:fill="FFFFFF"/>
          <w:lang w:val="sv-SE"/>
        </w:rPr>
        <w:t xml:space="preserve"> </w:t>
      </w:r>
      <w:r w:rsidRPr="004C1928">
        <w:rPr>
          <w:rFonts w:eastAsia="Times New Roman" w:cs="Times New Roman"/>
          <w:sz w:val="28"/>
          <w:szCs w:val="28"/>
          <w:lang w:val="sv-SE"/>
        </w:rPr>
        <w:t>và các hàm cơ bản để tính toán các bài toán đơn giản;</w:t>
      </w:r>
    </w:p>
    <w:p w14:paraId="67B463DE"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Sử dụng được phần mềm trình chiếu để xây dựng và trình chiếu các nội dung đơn giản;</w:t>
      </w:r>
    </w:p>
    <w:p w14:paraId="0E68351C"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Sử dụng được một số dịch vụ Internet cơ bản như: Trình duyệt Web, thư điện tử, tìm kiếm thông tin;</w:t>
      </w:r>
    </w:p>
    <w:p w14:paraId="4ECA3782"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bookmarkStart w:id="51" w:name="_Hlk529862109"/>
      <w:r w:rsidRPr="004C1928">
        <w:rPr>
          <w:rFonts w:eastAsia="Times New Roman" w:cs="Times New Roman"/>
          <w:sz w:val="28"/>
          <w:szCs w:val="28"/>
          <w:lang w:val="sv-SE"/>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51"/>
    <w:p w14:paraId="3EC042E1" w14:textId="2D1E2825" w:rsidR="009E3EA9" w:rsidRPr="004C1928" w:rsidRDefault="009E3EA9" w:rsidP="00C6088D">
      <w:pPr>
        <w:pStyle w:val="ListParagraph"/>
        <w:numPr>
          <w:ilvl w:val="0"/>
          <w:numId w:val="97"/>
        </w:numPr>
        <w:shd w:val="clear" w:color="auto" w:fill="FFFFFF"/>
        <w:tabs>
          <w:tab w:val="left" w:pos="709"/>
        </w:tabs>
        <w:spacing w:after="0"/>
        <w:jc w:val="both"/>
        <w:rPr>
          <w:b/>
          <w:sz w:val="28"/>
          <w:szCs w:val="28"/>
          <w:lang w:val="sv-SE"/>
        </w:rPr>
      </w:pPr>
      <w:r w:rsidRPr="004C1928">
        <w:rPr>
          <w:b/>
          <w:sz w:val="28"/>
          <w:szCs w:val="28"/>
          <w:lang w:val="sv-SE"/>
        </w:rPr>
        <w:t>Về năng lực tự chủ và trách nhiệm</w:t>
      </w:r>
    </w:p>
    <w:p w14:paraId="70D2849B"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lastRenderedPageBreak/>
        <w:t>- Nhận thức được tầm quan trọng, có trách nhiệm trong việc sử dụng máy tính và công nghệ thông tin trong đời sống, học tập và nghề nghiệp;</w:t>
      </w:r>
    </w:p>
    <w:p w14:paraId="57362A77" w14:textId="77777777" w:rsidR="009E3EA9" w:rsidRPr="004C1928" w:rsidRDefault="009E3EA9" w:rsidP="0051223F">
      <w:pPr>
        <w:shd w:val="clear" w:color="auto" w:fill="FFFFFF"/>
        <w:tabs>
          <w:tab w:val="left" w:pos="709"/>
        </w:tabs>
        <w:spacing w:after="0"/>
        <w:jc w:val="both"/>
        <w:rPr>
          <w:rFonts w:eastAsia="Times New Roman" w:cs="Times New Roman"/>
          <w:sz w:val="28"/>
          <w:szCs w:val="28"/>
          <w:lang w:val="sv-SE"/>
        </w:rPr>
      </w:pPr>
      <w:r w:rsidRPr="004C1928">
        <w:rPr>
          <w:rFonts w:eastAsia="Times New Roman" w:cs="Times New Roman"/>
          <w:sz w:val="28"/>
          <w:szCs w:val="28"/>
          <w:lang w:val="sv-SE"/>
        </w:rPr>
        <w:t>- Có thể làm việc độc lập hoặc theo nhóm trong việc áp dụng một số nội dung trong chuẩn kỹ năng sử dụng công nghệ thông tin cơ bản vào học tập, lao động và các hoạt động khác.</w:t>
      </w:r>
    </w:p>
    <w:p w14:paraId="5407F052" w14:textId="77777777" w:rsidR="009E3EA9" w:rsidRPr="004C1928" w:rsidRDefault="009E3EA9" w:rsidP="0051223F">
      <w:pPr>
        <w:shd w:val="clear" w:color="auto" w:fill="FFFFFF"/>
        <w:tabs>
          <w:tab w:val="left" w:pos="709"/>
        </w:tabs>
        <w:spacing w:after="0"/>
        <w:jc w:val="both"/>
        <w:rPr>
          <w:rFonts w:eastAsia="Times New Roman" w:cs="Times New Roman"/>
          <w:b/>
          <w:sz w:val="28"/>
          <w:szCs w:val="28"/>
          <w:lang w:val="sv-SE"/>
        </w:rPr>
      </w:pPr>
      <w:r w:rsidRPr="004C1928">
        <w:rPr>
          <w:rFonts w:eastAsia="Times New Roman" w:cs="Times New Roman"/>
          <w:b/>
          <w:sz w:val="28"/>
          <w:szCs w:val="28"/>
          <w:lang w:val="sv-SE"/>
        </w:rPr>
        <w:t>III. Nội dung môn học</w:t>
      </w:r>
    </w:p>
    <w:p w14:paraId="4F9B5281" w14:textId="77777777" w:rsidR="009E3EA9" w:rsidRPr="004C1928" w:rsidRDefault="009E3EA9" w:rsidP="0051223F">
      <w:pPr>
        <w:shd w:val="clear" w:color="auto" w:fill="FFFFFF"/>
        <w:tabs>
          <w:tab w:val="left" w:pos="709"/>
        </w:tabs>
        <w:spacing w:after="0"/>
        <w:jc w:val="both"/>
        <w:rPr>
          <w:rFonts w:eastAsia="Times New Roman" w:cs="Times New Roman"/>
          <w:bCs/>
          <w:sz w:val="28"/>
          <w:szCs w:val="28"/>
          <w:lang w:val="sv-SE"/>
        </w:rPr>
      </w:pPr>
      <w:r w:rsidRPr="004C1928">
        <w:rPr>
          <w:rFonts w:eastAsia="Times New Roman" w:cs="Times New Roman"/>
          <w:bCs/>
          <w:sz w:val="28"/>
          <w:szCs w:val="28"/>
          <w:lang w:val="sv-SE"/>
        </w:rPr>
        <w:t>1. Nội dung tổng quát và phân bổ thời gian</w:t>
      </w:r>
    </w:p>
    <w:tbl>
      <w:tblPr>
        <w:tblW w:w="0" w:type="auto"/>
        <w:jc w:val="center"/>
        <w:tblLook w:val="04A0" w:firstRow="1" w:lastRow="0" w:firstColumn="1" w:lastColumn="0" w:noHBand="0" w:noVBand="1"/>
      </w:tblPr>
      <w:tblGrid>
        <w:gridCol w:w="606"/>
        <w:gridCol w:w="2841"/>
        <w:gridCol w:w="839"/>
        <w:gridCol w:w="979"/>
        <w:gridCol w:w="2336"/>
        <w:gridCol w:w="1460"/>
      </w:tblGrid>
      <w:tr w:rsidR="0020630E" w:rsidRPr="0020630E" w14:paraId="1C02B176" w14:textId="77777777" w:rsidTr="0051223F">
        <w:trPr>
          <w:trHeight w:val="5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B8FB1A" w14:textId="77777777" w:rsidR="009E3EA9" w:rsidRPr="00A652B4" w:rsidRDefault="009E3EA9" w:rsidP="00974293">
            <w:pPr>
              <w:tabs>
                <w:tab w:val="left" w:pos="851"/>
              </w:tabs>
              <w:spacing w:after="0"/>
              <w:jc w:val="center"/>
              <w:rPr>
                <w:rFonts w:eastAsia="Times New Roman" w:cs="Times New Roman"/>
                <w:b/>
                <w:sz w:val="28"/>
                <w:szCs w:val="28"/>
              </w:rPr>
            </w:pPr>
            <w:r w:rsidRPr="004C1928">
              <w:rPr>
                <w:rFonts w:eastAsia="Times New Roman" w:cs="Times New Roman"/>
                <w:b/>
                <w:sz w:val="28"/>
                <w:szCs w:val="28"/>
                <w:lang w:val="sv-SE"/>
              </w:rPr>
              <w:br w:type="page"/>
            </w:r>
            <w:r w:rsidRPr="00A652B4">
              <w:rPr>
                <w:rFonts w:eastAsia="Times New Roman" w:cs="Times New Roman"/>
                <w:b/>
                <w:sz w:val="28"/>
                <w:szCs w:val="28"/>
              </w:rPr>
              <w:t>Số</w:t>
            </w:r>
            <w:r w:rsidRPr="00A652B4">
              <w:rPr>
                <w:rFonts w:eastAsia="Times New Roman" w:cs="Times New Roman"/>
                <w:b/>
                <w:sz w:val="28"/>
                <w:szCs w:val="28"/>
              </w:rPr>
              <w:br/>
              <w:t xml:space="preserve"> 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85DEED"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cs="Times New Roman"/>
                <w:b/>
                <w:bCs/>
                <w:sz w:val="28"/>
                <w:szCs w:val="28"/>
              </w:rPr>
              <w:t>Tên chương/ bài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C5F2B5"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eastAsia="Times New Roman" w:cs="Times New Roman"/>
                <w:b/>
                <w:bCs/>
                <w:sz w:val="28"/>
                <w:szCs w:val="28"/>
              </w:rPr>
              <w:t>Tổng</w:t>
            </w:r>
            <w:r w:rsidRPr="0020630E">
              <w:rPr>
                <w:rFonts w:eastAsia="Times New Roman" w:cs="Times New Roman"/>
                <w:b/>
                <w:bCs/>
                <w:sz w:val="28"/>
                <w:szCs w:val="28"/>
              </w:rPr>
              <w:br/>
              <w:t xml:space="preserve"> số</w:t>
            </w:r>
          </w:p>
        </w:tc>
        <w:tc>
          <w:tcPr>
            <w:tcW w:w="0" w:type="auto"/>
            <w:gridSpan w:val="3"/>
            <w:tcBorders>
              <w:top w:val="single" w:sz="4" w:space="0" w:color="auto"/>
              <w:left w:val="nil"/>
              <w:bottom w:val="single" w:sz="4" w:space="0" w:color="auto"/>
              <w:right w:val="single" w:sz="4" w:space="0" w:color="auto"/>
            </w:tcBorders>
            <w:vAlign w:val="center"/>
            <w:hideMark/>
          </w:tcPr>
          <w:p w14:paraId="15FCBD9B"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eastAsia="Times New Roman" w:cs="Times New Roman"/>
                <w:b/>
                <w:bCs/>
                <w:sz w:val="28"/>
                <w:szCs w:val="28"/>
              </w:rPr>
              <w:t>Thời gian (giờ)</w:t>
            </w:r>
          </w:p>
        </w:tc>
      </w:tr>
      <w:tr w:rsidR="0020630E" w:rsidRPr="0020630E" w14:paraId="69FB0B84" w14:textId="77777777" w:rsidTr="0051223F">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EC0A7" w14:textId="77777777" w:rsidR="009E3EA9" w:rsidRPr="00A652B4" w:rsidRDefault="009E3EA9" w:rsidP="00974293">
            <w:pPr>
              <w:spacing w:after="0"/>
              <w:rPr>
                <w:rFonts w:eastAsia="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196C5" w14:textId="77777777" w:rsidR="009E3EA9" w:rsidRPr="0020630E" w:rsidRDefault="009E3EA9" w:rsidP="00974293">
            <w:pPr>
              <w:spacing w:after="0"/>
              <w:rPr>
                <w:rFonts w:eastAsia="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1BDB6" w14:textId="77777777" w:rsidR="009E3EA9" w:rsidRPr="0020630E" w:rsidRDefault="009E3EA9" w:rsidP="00974293">
            <w:pPr>
              <w:spacing w:after="0"/>
              <w:rPr>
                <w:rFonts w:eastAsia="Times New Roman" w:cs="Times New Roman"/>
                <w:b/>
                <w:bCs/>
                <w:sz w:val="28"/>
                <w:szCs w:val="28"/>
              </w:rPr>
            </w:pPr>
          </w:p>
        </w:tc>
        <w:tc>
          <w:tcPr>
            <w:tcW w:w="0" w:type="auto"/>
            <w:tcBorders>
              <w:top w:val="nil"/>
              <w:left w:val="nil"/>
              <w:bottom w:val="single" w:sz="4" w:space="0" w:color="auto"/>
              <w:right w:val="single" w:sz="4" w:space="0" w:color="auto"/>
            </w:tcBorders>
            <w:vAlign w:val="center"/>
            <w:hideMark/>
          </w:tcPr>
          <w:p w14:paraId="5667C728"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eastAsia="Times New Roman" w:cs="Times New Roman"/>
                <w:b/>
                <w:bCs/>
                <w:sz w:val="28"/>
                <w:szCs w:val="28"/>
              </w:rPr>
              <w:t>Lý</w:t>
            </w:r>
            <w:r w:rsidRPr="0020630E">
              <w:rPr>
                <w:rFonts w:eastAsia="Times New Roman" w:cs="Times New Roman"/>
                <w:b/>
                <w:bCs/>
                <w:sz w:val="28"/>
                <w:szCs w:val="28"/>
              </w:rPr>
              <w:br/>
              <w:t>thuyết</w:t>
            </w:r>
          </w:p>
        </w:tc>
        <w:tc>
          <w:tcPr>
            <w:tcW w:w="0" w:type="auto"/>
            <w:tcBorders>
              <w:top w:val="nil"/>
              <w:left w:val="nil"/>
              <w:bottom w:val="single" w:sz="4" w:space="0" w:color="auto"/>
              <w:right w:val="single" w:sz="4" w:space="0" w:color="auto"/>
            </w:tcBorders>
            <w:vAlign w:val="center"/>
            <w:hideMark/>
          </w:tcPr>
          <w:p w14:paraId="665033C7"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tcBorders>
              <w:top w:val="nil"/>
              <w:left w:val="nil"/>
              <w:bottom w:val="single" w:sz="4" w:space="0" w:color="auto"/>
              <w:right w:val="single" w:sz="4" w:space="0" w:color="auto"/>
            </w:tcBorders>
            <w:vAlign w:val="center"/>
            <w:hideMark/>
          </w:tcPr>
          <w:p w14:paraId="2DDF48DD" w14:textId="77777777" w:rsidR="009E3EA9" w:rsidRPr="0020630E" w:rsidRDefault="009E3EA9" w:rsidP="00974293">
            <w:pPr>
              <w:tabs>
                <w:tab w:val="left" w:pos="851"/>
              </w:tabs>
              <w:spacing w:after="0"/>
              <w:jc w:val="center"/>
              <w:rPr>
                <w:rFonts w:eastAsia="Times New Roman" w:cs="Times New Roman"/>
                <w:b/>
                <w:bCs/>
                <w:sz w:val="28"/>
                <w:szCs w:val="28"/>
              </w:rPr>
            </w:pPr>
            <w:r w:rsidRPr="0020630E">
              <w:rPr>
                <w:rFonts w:eastAsia="Times New Roman" w:cs="Times New Roman"/>
                <w:b/>
                <w:bCs/>
                <w:sz w:val="28"/>
                <w:szCs w:val="28"/>
              </w:rPr>
              <w:t>Thi/Kiểm tra</w:t>
            </w:r>
          </w:p>
        </w:tc>
      </w:tr>
      <w:tr w:rsidR="004A6248" w:rsidRPr="0020630E" w14:paraId="189CEE2E" w14:textId="77777777" w:rsidTr="00A652B4">
        <w:trPr>
          <w:trHeight w:val="660"/>
          <w:jc w:val="center"/>
        </w:trPr>
        <w:tc>
          <w:tcPr>
            <w:tcW w:w="0" w:type="auto"/>
            <w:tcBorders>
              <w:top w:val="nil"/>
              <w:left w:val="single" w:sz="4" w:space="0" w:color="auto"/>
              <w:bottom w:val="single" w:sz="4" w:space="0" w:color="auto"/>
              <w:right w:val="single" w:sz="4" w:space="0" w:color="auto"/>
            </w:tcBorders>
            <w:noWrap/>
            <w:vAlign w:val="center"/>
            <w:hideMark/>
          </w:tcPr>
          <w:p w14:paraId="5EF5C0DC"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1</w:t>
            </w:r>
          </w:p>
        </w:tc>
        <w:tc>
          <w:tcPr>
            <w:tcW w:w="0" w:type="auto"/>
            <w:tcBorders>
              <w:top w:val="nil"/>
              <w:left w:val="nil"/>
              <w:bottom w:val="single" w:sz="4" w:space="0" w:color="auto"/>
              <w:right w:val="single" w:sz="4" w:space="0" w:color="auto"/>
            </w:tcBorders>
            <w:vAlign w:val="center"/>
            <w:hideMark/>
          </w:tcPr>
          <w:p w14:paraId="5D482C54" w14:textId="77777777" w:rsidR="004A6248" w:rsidRPr="00A652B4" w:rsidRDefault="004A6248" w:rsidP="00A652B4">
            <w:pPr>
              <w:shd w:val="clear" w:color="auto" w:fill="FFFFFF"/>
              <w:spacing w:after="0"/>
              <w:rPr>
                <w:rFonts w:eastAsia="Times New Roman" w:cs="Times New Roman"/>
                <w:b/>
                <w:sz w:val="28"/>
                <w:szCs w:val="28"/>
              </w:rPr>
            </w:pPr>
            <w:r w:rsidRPr="00A652B4">
              <w:rPr>
                <w:rFonts w:eastAsia="Times New Roman" w:cs="Times New Roman"/>
                <w:b/>
                <w:sz w:val="28"/>
                <w:szCs w:val="28"/>
              </w:rPr>
              <w:t xml:space="preserve">Chương 1. </w:t>
            </w:r>
            <w:r w:rsidRPr="00A652B4">
              <w:rPr>
                <w:rFonts w:eastAsia="Times New Roman" w:cs="Times New Roman"/>
                <w:b/>
                <w:bCs/>
                <w:sz w:val="28"/>
                <w:szCs w:val="28"/>
              </w:rPr>
              <w:t xml:space="preserve"> </w:t>
            </w:r>
            <w:r w:rsidRPr="00A652B4">
              <w:rPr>
                <w:rFonts w:eastAsia="Times New Roman" w:cs="Times New Roman"/>
                <w:b/>
                <w:bCs/>
                <w:sz w:val="28"/>
                <w:szCs w:val="28"/>
                <w:lang w:val="nb-NO"/>
              </w:rPr>
              <w:t>Hiểu biết về công nghệ thông tin cơ bản</w:t>
            </w:r>
          </w:p>
          <w:p w14:paraId="34D97B57" w14:textId="77777777" w:rsidR="004A6248" w:rsidRPr="004C1928" w:rsidRDefault="004A6248">
            <w:pPr>
              <w:pStyle w:val="ListParagraph"/>
              <w:numPr>
                <w:ilvl w:val="0"/>
                <w:numId w:val="111"/>
              </w:numPr>
              <w:shd w:val="clear" w:color="auto" w:fill="FFFFFF"/>
              <w:spacing w:after="0"/>
              <w:ind w:left="0" w:firstLine="0"/>
              <w:rPr>
                <w:bCs/>
                <w:sz w:val="28"/>
                <w:szCs w:val="28"/>
              </w:rPr>
            </w:pPr>
            <w:r w:rsidRPr="004C1928">
              <w:rPr>
                <w:bCs/>
                <w:sz w:val="28"/>
                <w:szCs w:val="28"/>
              </w:rPr>
              <w:t>Kiến thức cơ bản về máy tính</w:t>
            </w:r>
          </w:p>
          <w:p w14:paraId="165D96DE" w14:textId="77777777" w:rsidR="004A6248" w:rsidRPr="00A652B4" w:rsidRDefault="004A6248">
            <w:pPr>
              <w:pStyle w:val="ListParagraph"/>
              <w:numPr>
                <w:ilvl w:val="0"/>
                <w:numId w:val="111"/>
              </w:numPr>
              <w:shd w:val="clear" w:color="auto" w:fill="FFFFFF"/>
              <w:spacing w:after="0"/>
              <w:ind w:left="0" w:firstLine="0"/>
              <w:rPr>
                <w:bCs/>
                <w:sz w:val="28"/>
                <w:szCs w:val="28"/>
              </w:rPr>
            </w:pPr>
            <w:r w:rsidRPr="00A652B4">
              <w:rPr>
                <w:bCs/>
                <w:sz w:val="28"/>
                <w:szCs w:val="28"/>
              </w:rPr>
              <w:t>Phần mềm</w:t>
            </w:r>
          </w:p>
          <w:p w14:paraId="1F718975" w14:textId="77777777" w:rsidR="004A6248" w:rsidRPr="00A652B4" w:rsidRDefault="004A6248">
            <w:pPr>
              <w:pStyle w:val="ListParagraph"/>
              <w:numPr>
                <w:ilvl w:val="0"/>
                <w:numId w:val="111"/>
              </w:numPr>
              <w:shd w:val="clear" w:color="auto" w:fill="FFFFFF"/>
              <w:spacing w:after="0"/>
              <w:ind w:left="0" w:firstLine="0"/>
              <w:rPr>
                <w:bCs/>
                <w:sz w:val="28"/>
                <w:szCs w:val="28"/>
              </w:rPr>
            </w:pPr>
            <w:r w:rsidRPr="00A652B4">
              <w:rPr>
                <w:bCs/>
                <w:sz w:val="28"/>
                <w:szCs w:val="28"/>
              </w:rPr>
              <w:t>Biểu diễn thông tin trong máy tính</w:t>
            </w:r>
          </w:p>
          <w:p w14:paraId="14F4A612" w14:textId="6E4EBA26" w:rsidR="004A6248" w:rsidRPr="0020630E" w:rsidRDefault="004A6248" w:rsidP="004A6248">
            <w:pPr>
              <w:tabs>
                <w:tab w:val="left" w:pos="851"/>
              </w:tabs>
              <w:spacing w:after="0"/>
              <w:rPr>
                <w:rFonts w:eastAsia="Times New Roman" w:cs="Times New Roman"/>
                <w:bCs/>
                <w:sz w:val="28"/>
                <w:szCs w:val="28"/>
              </w:rPr>
            </w:pPr>
          </w:p>
        </w:tc>
        <w:tc>
          <w:tcPr>
            <w:tcW w:w="0" w:type="auto"/>
            <w:tcBorders>
              <w:top w:val="nil"/>
              <w:left w:val="nil"/>
              <w:bottom w:val="single" w:sz="4" w:space="0" w:color="auto"/>
              <w:right w:val="single" w:sz="4" w:space="0" w:color="auto"/>
            </w:tcBorders>
            <w:hideMark/>
          </w:tcPr>
          <w:p w14:paraId="0893B478"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4</w:t>
            </w:r>
          </w:p>
        </w:tc>
        <w:tc>
          <w:tcPr>
            <w:tcW w:w="0" w:type="auto"/>
            <w:tcBorders>
              <w:top w:val="nil"/>
              <w:left w:val="nil"/>
              <w:bottom w:val="single" w:sz="4" w:space="0" w:color="auto"/>
              <w:right w:val="single" w:sz="4" w:space="0" w:color="auto"/>
            </w:tcBorders>
            <w:hideMark/>
          </w:tcPr>
          <w:p w14:paraId="257F0E5A"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3</w:t>
            </w:r>
          </w:p>
        </w:tc>
        <w:tc>
          <w:tcPr>
            <w:tcW w:w="0" w:type="auto"/>
            <w:tcBorders>
              <w:top w:val="nil"/>
              <w:left w:val="nil"/>
              <w:bottom w:val="single" w:sz="4" w:space="0" w:color="auto"/>
              <w:right w:val="single" w:sz="4" w:space="0" w:color="auto"/>
            </w:tcBorders>
            <w:hideMark/>
          </w:tcPr>
          <w:p w14:paraId="1656535C"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1</w:t>
            </w:r>
          </w:p>
        </w:tc>
        <w:tc>
          <w:tcPr>
            <w:tcW w:w="0" w:type="auto"/>
            <w:tcBorders>
              <w:top w:val="nil"/>
              <w:left w:val="nil"/>
              <w:bottom w:val="single" w:sz="4" w:space="0" w:color="auto"/>
              <w:right w:val="single" w:sz="4" w:space="0" w:color="auto"/>
            </w:tcBorders>
            <w:vAlign w:val="center"/>
            <w:hideMark/>
          </w:tcPr>
          <w:p w14:paraId="08C8C0E6" w14:textId="77777777" w:rsidR="004A6248" w:rsidRPr="0020630E" w:rsidRDefault="004A6248" w:rsidP="004A6248">
            <w:pPr>
              <w:spacing w:after="0"/>
              <w:rPr>
                <w:rFonts w:eastAsia="Times New Roman" w:cs="Times New Roman"/>
                <w:bCs/>
                <w:sz w:val="28"/>
                <w:szCs w:val="28"/>
              </w:rPr>
            </w:pPr>
          </w:p>
        </w:tc>
      </w:tr>
      <w:tr w:rsidR="004A6248" w:rsidRPr="0020630E" w14:paraId="67E94BD5" w14:textId="77777777" w:rsidTr="00DC0578">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14:paraId="576A1E25"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2</w:t>
            </w:r>
          </w:p>
        </w:tc>
        <w:tc>
          <w:tcPr>
            <w:tcW w:w="0" w:type="auto"/>
            <w:tcBorders>
              <w:top w:val="nil"/>
              <w:left w:val="nil"/>
              <w:bottom w:val="single" w:sz="4" w:space="0" w:color="auto"/>
              <w:right w:val="single" w:sz="4" w:space="0" w:color="auto"/>
            </w:tcBorders>
            <w:vAlign w:val="center"/>
            <w:hideMark/>
          </w:tcPr>
          <w:p w14:paraId="2EF6A3CB" w14:textId="77777777" w:rsidR="004A6248" w:rsidRPr="00DC0578" w:rsidRDefault="004A6248" w:rsidP="00DC0578">
            <w:pPr>
              <w:tabs>
                <w:tab w:val="left" w:pos="851"/>
              </w:tabs>
              <w:spacing w:after="0"/>
              <w:rPr>
                <w:rFonts w:eastAsia="Times New Roman" w:cs="Times New Roman"/>
                <w:b/>
                <w:bCs/>
                <w:sz w:val="28"/>
                <w:szCs w:val="28"/>
              </w:rPr>
            </w:pPr>
            <w:r w:rsidRPr="00DC0578">
              <w:rPr>
                <w:rFonts w:eastAsia="Times New Roman" w:cs="Times New Roman"/>
                <w:b/>
                <w:sz w:val="28"/>
                <w:szCs w:val="28"/>
              </w:rPr>
              <w:t xml:space="preserve">Chương 2. </w:t>
            </w:r>
            <w:r w:rsidRPr="00DC0578">
              <w:rPr>
                <w:rFonts w:eastAsia="Times New Roman" w:cs="Times New Roman"/>
                <w:b/>
                <w:bCs/>
                <w:sz w:val="28"/>
                <w:szCs w:val="28"/>
              </w:rPr>
              <w:t xml:space="preserve"> Sử dụng máy tính cơ bản</w:t>
            </w:r>
          </w:p>
          <w:p w14:paraId="46F65E8A" w14:textId="33A7AEF4" w:rsidR="004A6248" w:rsidRPr="00DC0578" w:rsidRDefault="004A6248" w:rsidP="00DC0578">
            <w:pPr>
              <w:pStyle w:val="ListParagraph"/>
              <w:shd w:val="clear" w:color="auto" w:fill="FFFFFF"/>
              <w:spacing w:after="0"/>
              <w:ind w:left="0"/>
              <w:rPr>
                <w:bCs/>
                <w:sz w:val="28"/>
                <w:szCs w:val="28"/>
              </w:rPr>
            </w:pPr>
            <w:r w:rsidRPr="00DC0578">
              <w:rPr>
                <w:bCs/>
                <w:sz w:val="28"/>
                <w:szCs w:val="28"/>
              </w:rPr>
              <w:t>1. Làm việc với hệ điều hành</w:t>
            </w:r>
          </w:p>
          <w:p w14:paraId="7495AC05" w14:textId="5E48A557" w:rsidR="004A6248" w:rsidRPr="00DC0578" w:rsidRDefault="004A6248" w:rsidP="00DC0578">
            <w:pPr>
              <w:pStyle w:val="ListParagraph"/>
              <w:shd w:val="clear" w:color="auto" w:fill="FFFFFF"/>
              <w:spacing w:after="0"/>
              <w:ind w:left="0"/>
              <w:rPr>
                <w:bCs/>
                <w:sz w:val="28"/>
                <w:szCs w:val="28"/>
              </w:rPr>
            </w:pPr>
            <w:r w:rsidRPr="00DC0578">
              <w:rPr>
                <w:bCs/>
                <w:sz w:val="28"/>
                <w:szCs w:val="28"/>
              </w:rPr>
              <w:t>2. Quản lý thư mục và tập tin</w:t>
            </w:r>
          </w:p>
          <w:p w14:paraId="2CF53E7E" w14:textId="6C619CF5" w:rsidR="004A6248" w:rsidRPr="00DC0578" w:rsidRDefault="004A6248" w:rsidP="00DC0578">
            <w:pPr>
              <w:pStyle w:val="ListParagraph"/>
              <w:shd w:val="clear" w:color="auto" w:fill="FFFFFF"/>
              <w:spacing w:after="0"/>
              <w:ind w:left="0"/>
              <w:rPr>
                <w:bCs/>
                <w:sz w:val="28"/>
                <w:szCs w:val="28"/>
              </w:rPr>
            </w:pPr>
            <w:r w:rsidRPr="00DC0578">
              <w:rPr>
                <w:bCs/>
                <w:sz w:val="28"/>
                <w:szCs w:val="28"/>
              </w:rPr>
              <w:t>3. Một số phần mềm tiện ích</w:t>
            </w:r>
          </w:p>
          <w:p w14:paraId="576B3938" w14:textId="357F2FF0" w:rsidR="004A6248" w:rsidRPr="00DC0578" w:rsidRDefault="004A6248" w:rsidP="00DC0578">
            <w:pPr>
              <w:pStyle w:val="ListParagraph"/>
              <w:shd w:val="clear" w:color="auto" w:fill="FFFFFF"/>
              <w:spacing w:after="0"/>
              <w:ind w:left="0"/>
              <w:rPr>
                <w:bCs/>
                <w:sz w:val="28"/>
                <w:szCs w:val="28"/>
              </w:rPr>
            </w:pPr>
            <w:r w:rsidRPr="00DC0578">
              <w:rPr>
                <w:bCs/>
                <w:sz w:val="28"/>
                <w:szCs w:val="28"/>
              </w:rPr>
              <w:t>4. Sử dụng tiếng Việt</w:t>
            </w:r>
          </w:p>
          <w:p w14:paraId="1D135D91" w14:textId="7D163B08" w:rsidR="004A6248" w:rsidRPr="0020630E" w:rsidRDefault="004A6248" w:rsidP="00DC0578">
            <w:pPr>
              <w:pStyle w:val="ListParagraph"/>
              <w:shd w:val="clear" w:color="auto" w:fill="FFFFFF"/>
              <w:spacing w:after="0"/>
              <w:ind w:left="0"/>
              <w:rPr>
                <w:bCs/>
                <w:sz w:val="28"/>
                <w:szCs w:val="28"/>
              </w:rPr>
            </w:pPr>
            <w:r w:rsidRPr="00DC0578">
              <w:rPr>
                <w:bCs/>
                <w:sz w:val="28"/>
                <w:szCs w:val="28"/>
              </w:rPr>
              <w:t>5. Sử dụng máy in</w:t>
            </w:r>
          </w:p>
        </w:tc>
        <w:tc>
          <w:tcPr>
            <w:tcW w:w="0" w:type="auto"/>
            <w:tcBorders>
              <w:top w:val="nil"/>
              <w:left w:val="nil"/>
              <w:bottom w:val="single" w:sz="4" w:space="0" w:color="auto"/>
              <w:right w:val="single" w:sz="4" w:space="0" w:color="auto"/>
            </w:tcBorders>
            <w:hideMark/>
          </w:tcPr>
          <w:p w14:paraId="0AF93B47" w14:textId="77777777" w:rsidR="004A6248" w:rsidRPr="00DC0578" w:rsidRDefault="004A6248" w:rsidP="004A6248">
            <w:pPr>
              <w:tabs>
                <w:tab w:val="left" w:pos="851"/>
              </w:tabs>
              <w:spacing w:after="0"/>
              <w:jc w:val="center"/>
              <w:rPr>
                <w:rFonts w:eastAsia="Times New Roman" w:cs="Times New Roman"/>
                <w:b/>
                <w:sz w:val="28"/>
                <w:szCs w:val="28"/>
              </w:rPr>
            </w:pPr>
            <w:r w:rsidRPr="00DC0578">
              <w:rPr>
                <w:rFonts w:eastAsia="Times New Roman" w:cs="Times New Roman"/>
                <w:b/>
                <w:sz w:val="28"/>
                <w:szCs w:val="28"/>
              </w:rPr>
              <w:t>4</w:t>
            </w:r>
          </w:p>
        </w:tc>
        <w:tc>
          <w:tcPr>
            <w:tcW w:w="0" w:type="auto"/>
            <w:tcBorders>
              <w:top w:val="nil"/>
              <w:left w:val="nil"/>
              <w:bottom w:val="single" w:sz="4" w:space="0" w:color="auto"/>
              <w:right w:val="single" w:sz="4" w:space="0" w:color="auto"/>
            </w:tcBorders>
            <w:hideMark/>
          </w:tcPr>
          <w:p w14:paraId="1663BDBB"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2</w:t>
            </w:r>
          </w:p>
        </w:tc>
        <w:tc>
          <w:tcPr>
            <w:tcW w:w="0" w:type="auto"/>
            <w:tcBorders>
              <w:top w:val="nil"/>
              <w:left w:val="nil"/>
              <w:bottom w:val="single" w:sz="4" w:space="0" w:color="auto"/>
              <w:right w:val="single" w:sz="4" w:space="0" w:color="auto"/>
            </w:tcBorders>
            <w:hideMark/>
          </w:tcPr>
          <w:p w14:paraId="0B72657C"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2</w:t>
            </w:r>
          </w:p>
        </w:tc>
        <w:tc>
          <w:tcPr>
            <w:tcW w:w="0" w:type="auto"/>
            <w:tcBorders>
              <w:top w:val="nil"/>
              <w:left w:val="nil"/>
              <w:bottom w:val="single" w:sz="4" w:space="0" w:color="auto"/>
              <w:right w:val="single" w:sz="4" w:space="0" w:color="auto"/>
            </w:tcBorders>
            <w:vAlign w:val="center"/>
            <w:hideMark/>
          </w:tcPr>
          <w:p w14:paraId="3EAC0284" w14:textId="77777777" w:rsidR="004A6248" w:rsidRPr="0020630E" w:rsidRDefault="004A6248" w:rsidP="004A6248">
            <w:pPr>
              <w:spacing w:after="0"/>
              <w:rPr>
                <w:rFonts w:eastAsia="Times New Roman" w:cs="Times New Roman"/>
                <w:bCs/>
                <w:sz w:val="28"/>
                <w:szCs w:val="28"/>
              </w:rPr>
            </w:pPr>
          </w:p>
        </w:tc>
      </w:tr>
      <w:tr w:rsidR="004A6248" w:rsidRPr="0020630E" w14:paraId="57DD7970" w14:textId="77777777" w:rsidTr="00DC0578">
        <w:trPr>
          <w:trHeight w:val="660"/>
          <w:jc w:val="center"/>
        </w:trPr>
        <w:tc>
          <w:tcPr>
            <w:tcW w:w="0" w:type="auto"/>
            <w:tcBorders>
              <w:top w:val="nil"/>
              <w:left w:val="single" w:sz="4" w:space="0" w:color="auto"/>
              <w:bottom w:val="single" w:sz="4" w:space="0" w:color="auto"/>
              <w:right w:val="single" w:sz="4" w:space="0" w:color="auto"/>
            </w:tcBorders>
            <w:noWrap/>
            <w:vAlign w:val="center"/>
            <w:hideMark/>
          </w:tcPr>
          <w:p w14:paraId="7C0F07F6"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3</w:t>
            </w:r>
          </w:p>
        </w:tc>
        <w:tc>
          <w:tcPr>
            <w:tcW w:w="0" w:type="auto"/>
            <w:tcBorders>
              <w:top w:val="nil"/>
              <w:left w:val="nil"/>
              <w:bottom w:val="single" w:sz="4" w:space="0" w:color="auto"/>
              <w:right w:val="single" w:sz="4" w:space="0" w:color="auto"/>
            </w:tcBorders>
            <w:vAlign w:val="center"/>
            <w:hideMark/>
          </w:tcPr>
          <w:p w14:paraId="558C14F5" w14:textId="77777777" w:rsidR="004A6248" w:rsidRPr="00DC0578" w:rsidRDefault="004A6248" w:rsidP="00DC0578">
            <w:pPr>
              <w:tabs>
                <w:tab w:val="left" w:pos="851"/>
              </w:tabs>
              <w:spacing w:after="0"/>
              <w:rPr>
                <w:rFonts w:eastAsia="Times New Roman" w:cs="Times New Roman"/>
                <w:b/>
                <w:bCs/>
                <w:sz w:val="28"/>
                <w:szCs w:val="28"/>
              </w:rPr>
            </w:pPr>
            <w:r w:rsidRPr="00DC0578">
              <w:rPr>
                <w:rFonts w:eastAsia="Times New Roman" w:cs="Times New Roman"/>
                <w:b/>
                <w:sz w:val="28"/>
                <w:szCs w:val="28"/>
              </w:rPr>
              <w:t>Chương 3</w:t>
            </w:r>
            <w:r w:rsidRPr="00DC0578">
              <w:rPr>
                <w:rFonts w:eastAsia="Times New Roman" w:cs="Times New Roman"/>
                <w:b/>
                <w:bCs/>
                <w:sz w:val="28"/>
                <w:szCs w:val="28"/>
              </w:rPr>
              <w:t>.  Xử lý văn bản cơ bản</w:t>
            </w:r>
          </w:p>
          <w:p w14:paraId="7A0CD18B" w14:textId="00F77B9E" w:rsidR="004A6248" w:rsidRPr="00DC0578" w:rsidRDefault="004A6248" w:rsidP="00DC0578">
            <w:pPr>
              <w:tabs>
                <w:tab w:val="left" w:pos="851"/>
              </w:tabs>
              <w:spacing w:after="0"/>
              <w:rPr>
                <w:sz w:val="28"/>
                <w:szCs w:val="28"/>
              </w:rPr>
            </w:pPr>
            <w:r w:rsidRPr="00DC0578">
              <w:rPr>
                <w:sz w:val="28"/>
                <w:szCs w:val="28"/>
              </w:rPr>
              <w:t>1. Khái niệm văn bản và xử lý văn bản</w:t>
            </w:r>
          </w:p>
          <w:p w14:paraId="67B1638C" w14:textId="1D80F8B1" w:rsidR="004A6248" w:rsidRPr="0020630E" w:rsidRDefault="004A6248" w:rsidP="00DC0578">
            <w:pPr>
              <w:tabs>
                <w:tab w:val="left" w:pos="851"/>
              </w:tabs>
              <w:spacing w:after="0"/>
              <w:rPr>
                <w:rFonts w:eastAsia="Times New Roman" w:cs="Times New Roman"/>
                <w:bCs/>
                <w:sz w:val="28"/>
                <w:szCs w:val="28"/>
              </w:rPr>
            </w:pPr>
            <w:r w:rsidRPr="00DC0578">
              <w:rPr>
                <w:rFonts w:eastAsia="Times New Roman" w:cs="Times New Roman"/>
                <w:sz w:val="28"/>
                <w:szCs w:val="28"/>
              </w:rPr>
              <w:t>2. Sử dụng Microsoft Word</w:t>
            </w:r>
          </w:p>
        </w:tc>
        <w:tc>
          <w:tcPr>
            <w:tcW w:w="0" w:type="auto"/>
            <w:tcBorders>
              <w:top w:val="nil"/>
              <w:left w:val="nil"/>
              <w:bottom w:val="single" w:sz="4" w:space="0" w:color="auto"/>
              <w:right w:val="single" w:sz="4" w:space="0" w:color="auto"/>
            </w:tcBorders>
            <w:hideMark/>
          </w:tcPr>
          <w:p w14:paraId="1B44E361" w14:textId="77777777" w:rsidR="004A6248" w:rsidRPr="00DC0578" w:rsidRDefault="004A6248" w:rsidP="004A6248">
            <w:pPr>
              <w:tabs>
                <w:tab w:val="left" w:pos="851"/>
              </w:tabs>
              <w:spacing w:after="0"/>
              <w:jc w:val="center"/>
              <w:rPr>
                <w:rFonts w:eastAsia="Times New Roman" w:cs="Times New Roman"/>
                <w:b/>
                <w:sz w:val="28"/>
                <w:szCs w:val="28"/>
              </w:rPr>
            </w:pPr>
            <w:r w:rsidRPr="00DC0578">
              <w:rPr>
                <w:rFonts w:eastAsia="Times New Roman" w:cs="Times New Roman"/>
                <w:b/>
                <w:sz w:val="28"/>
                <w:szCs w:val="28"/>
              </w:rPr>
              <w:t>15</w:t>
            </w:r>
          </w:p>
        </w:tc>
        <w:tc>
          <w:tcPr>
            <w:tcW w:w="0" w:type="auto"/>
            <w:tcBorders>
              <w:top w:val="nil"/>
              <w:left w:val="nil"/>
              <w:bottom w:val="single" w:sz="4" w:space="0" w:color="auto"/>
              <w:right w:val="single" w:sz="4" w:space="0" w:color="auto"/>
            </w:tcBorders>
            <w:hideMark/>
          </w:tcPr>
          <w:p w14:paraId="3CD3BAD5"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3</w:t>
            </w:r>
          </w:p>
        </w:tc>
        <w:tc>
          <w:tcPr>
            <w:tcW w:w="0" w:type="auto"/>
            <w:tcBorders>
              <w:top w:val="nil"/>
              <w:left w:val="nil"/>
              <w:bottom w:val="single" w:sz="4" w:space="0" w:color="auto"/>
              <w:right w:val="single" w:sz="4" w:space="0" w:color="auto"/>
            </w:tcBorders>
            <w:hideMark/>
          </w:tcPr>
          <w:p w14:paraId="21B358DE"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12</w:t>
            </w:r>
          </w:p>
        </w:tc>
        <w:tc>
          <w:tcPr>
            <w:tcW w:w="0" w:type="auto"/>
            <w:tcBorders>
              <w:top w:val="nil"/>
              <w:left w:val="nil"/>
              <w:bottom w:val="single" w:sz="4" w:space="0" w:color="auto"/>
              <w:right w:val="single" w:sz="4" w:space="0" w:color="auto"/>
            </w:tcBorders>
            <w:vAlign w:val="center"/>
            <w:hideMark/>
          </w:tcPr>
          <w:p w14:paraId="78650E2B" w14:textId="77777777" w:rsidR="004A6248" w:rsidRPr="0020630E" w:rsidRDefault="004A6248" w:rsidP="004A6248">
            <w:pPr>
              <w:spacing w:after="0"/>
              <w:rPr>
                <w:rFonts w:eastAsia="Times New Roman" w:cs="Times New Roman"/>
                <w:bCs/>
                <w:sz w:val="28"/>
                <w:szCs w:val="28"/>
              </w:rPr>
            </w:pPr>
          </w:p>
        </w:tc>
      </w:tr>
      <w:tr w:rsidR="004A6248" w:rsidRPr="0020630E" w14:paraId="4FD97DA2" w14:textId="77777777" w:rsidTr="00DC0578">
        <w:trPr>
          <w:trHeight w:val="630"/>
          <w:jc w:val="center"/>
        </w:trPr>
        <w:tc>
          <w:tcPr>
            <w:tcW w:w="0" w:type="auto"/>
            <w:tcBorders>
              <w:top w:val="nil"/>
              <w:left w:val="single" w:sz="4" w:space="0" w:color="auto"/>
              <w:bottom w:val="single" w:sz="4" w:space="0" w:color="auto"/>
              <w:right w:val="single" w:sz="4" w:space="0" w:color="auto"/>
            </w:tcBorders>
            <w:noWrap/>
            <w:vAlign w:val="center"/>
            <w:hideMark/>
          </w:tcPr>
          <w:p w14:paraId="6688943A"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4</w:t>
            </w:r>
          </w:p>
        </w:tc>
        <w:tc>
          <w:tcPr>
            <w:tcW w:w="0" w:type="auto"/>
            <w:tcBorders>
              <w:top w:val="nil"/>
              <w:left w:val="nil"/>
              <w:bottom w:val="single" w:sz="4" w:space="0" w:color="auto"/>
              <w:right w:val="single" w:sz="4" w:space="0" w:color="auto"/>
            </w:tcBorders>
            <w:vAlign w:val="center"/>
            <w:hideMark/>
          </w:tcPr>
          <w:p w14:paraId="3BA61AA4" w14:textId="77777777" w:rsidR="004A6248" w:rsidRPr="00DC0578" w:rsidRDefault="004A6248" w:rsidP="00DC0578">
            <w:pPr>
              <w:shd w:val="clear" w:color="auto" w:fill="FFFFFF"/>
              <w:tabs>
                <w:tab w:val="left" w:pos="851"/>
              </w:tabs>
              <w:spacing w:after="0"/>
              <w:jc w:val="both"/>
              <w:rPr>
                <w:rFonts w:eastAsia="Times New Roman" w:cs="Times New Roman"/>
                <w:b/>
                <w:bCs/>
                <w:sz w:val="28"/>
                <w:szCs w:val="28"/>
              </w:rPr>
            </w:pPr>
            <w:r w:rsidRPr="00DC0578">
              <w:rPr>
                <w:rFonts w:eastAsia="Times New Roman" w:cs="Times New Roman"/>
                <w:b/>
                <w:sz w:val="28"/>
                <w:szCs w:val="28"/>
              </w:rPr>
              <w:t>Chương 4.</w:t>
            </w:r>
            <w:r w:rsidRPr="00DC0578">
              <w:rPr>
                <w:rFonts w:eastAsia="Times New Roman" w:cs="Times New Roman"/>
                <w:b/>
                <w:bCs/>
                <w:sz w:val="28"/>
                <w:szCs w:val="28"/>
              </w:rPr>
              <w:t xml:space="preserve"> Sử dụng bảng tính cơ bản</w:t>
            </w:r>
          </w:p>
          <w:p w14:paraId="6E58CA96" w14:textId="1A6C5FAC" w:rsidR="004A6248" w:rsidRPr="00DC0578" w:rsidRDefault="004A6248" w:rsidP="00DC0578">
            <w:pPr>
              <w:shd w:val="clear" w:color="auto" w:fill="FFFFFF"/>
              <w:tabs>
                <w:tab w:val="left" w:pos="709"/>
              </w:tabs>
              <w:spacing w:after="0"/>
              <w:jc w:val="both"/>
              <w:rPr>
                <w:sz w:val="28"/>
                <w:szCs w:val="28"/>
              </w:rPr>
            </w:pPr>
            <w:r w:rsidRPr="00DC0578">
              <w:rPr>
                <w:sz w:val="28"/>
                <w:szCs w:val="28"/>
              </w:rPr>
              <w:lastRenderedPageBreak/>
              <w:t>1. Kiến thức cơ bản về bảng tính (Workbook)</w:t>
            </w:r>
          </w:p>
          <w:p w14:paraId="5F60C17E" w14:textId="39B0CE72" w:rsidR="004A6248" w:rsidRPr="00DC0578" w:rsidRDefault="004A6248" w:rsidP="00DC0578">
            <w:pPr>
              <w:shd w:val="clear" w:color="auto" w:fill="FFFFFF"/>
              <w:tabs>
                <w:tab w:val="left" w:pos="709"/>
              </w:tabs>
              <w:spacing w:after="0"/>
              <w:jc w:val="both"/>
              <w:rPr>
                <w:rFonts w:eastAsia="Times New Roman" w:cs="Times New Roman"/>
                <w:sz w:val="28"/>
                <w:szCs w:val="28"/>
              </w:rPr>
            </w:pPr>
            <w:r w:rsidRPr="00DC0578">
              <w:rPr>
                <w:rFonts w:eastAsia="Times New Roman" w:cs="Times New Roman"/>
                <w:sz w:val="28"/>
                <w:szCs w:val="28"/>
              </w:rPr>
              <w:t>2. Sử dụng Microsoft Exce</w:t>
            </w:r>
            <w:r w:rsidRPr="00DC0578">
              <w:rPr>
                <w:rFonts w:eastAsia="Times New Roman" w:cs="Times New Roman"/>
                <w:sz w:val="28"/>
                <w:szCs w:val="28"/>
              </w:rPr>
              <w:tab/>
            </w:r>
          </w:p>
          <w:p w14:paraId="1DEBF949" w14:textId="004A3012" w:rsidR="004A6248" w:rsidRPr="00DC0578" w:rsidRDefault="004A6248" w:rsidP="00DC0578">
            <w:pPr>
              <w:shd w:val="clear" w:color="auto" w:fill="FFFFFF"/>
              <w:tabs>
                <w:tab w:val="left" w:pos="709"/>
              </w:tabs>
              <w:spacing w:after="0"/>
              <w:jc w:val="both"/>
              <w:rPr>
                <w:rFonts w:eastAsia="Times New Roman" w:cs="Times New Roman"/>
                <w:sz w:val="28"/>
                <w:szCs w:val="28"/>
              </w:rPr>
            </w:pPr>
            <w:r w:rsidRPr="00DC0578">
              <w:rPr>
                <w:rFonts w:eastAsia="Times New Roman" w:cs="Times New Roman"/>
                <w:sz w:val="28"/>
                <w:szCs w:val="28"/>
              </w:rPr>
              <w:t>3. Thao tác với ô</w:t>
            </w:r>
          </w:p>
          <w:p w14:paraId="00C71853" w14:textId="4546BB67" w:rsidR="004A6248" w:rsidRPr="00DC0578" w:rsidRDefault="004A6248" w:rsidP="00DC0578">
            <w:pPr>
              <w:shd w:val="clear" w:color="auto" w:fill="FFFFFF"/>
              <w:tabs>
                <w:tab w:val="left" w:pos="709"/>
              </w:tabs>
              <w:spacing w:after="0"/>
              <w:jc w:val="both"/>
              <w:rPr>
                <w:rFonts w:eastAsia="Times New Roman" w:cs="Times New Roman"/>
                <w:sz w:val="28"/>
                <w:szCs w:val="28"/>
              </w:rPr>
            </w:pPr>
            <w:r w:rsidRPr="00DC0578">
              <w:rPr>
                <w:rFonts w:eastAsia="Times New Roman" w:cs="Times New Roman"/>
                <w:sz w:val="28"/>
                <w:szCs w:val="28"/>
              </w:rPr>
              <w:t>4. Làm việc với trang tính (Worksheet)</w:t>
            </w:r>
          </w:p>
          <w:p w14:paraId="70FCE178" w14:textId="4D51B5AF" w:rsidR="004A6248" w:rsidRPr="00DC0578" w:rsidRDefault="004A6248" w:rsidP="00DC0578">
            <w:pPr>
              <w:shd w:val="clear" w:color="auto" w:fill="FFFFFF"/>
              <w:tabs>
                <w:tab w:val="left" w:pos="709"/>
              </w:tabs>
              <w:spacing w:after="0"/>
              <w:jc w:val="both"/>
              <w:rPr>
                <w:rFonts w:eastAsia="Times New Roman" w:cs="Times New Roman"/>
                <w:sz w:val="28"/>
                <w:szCs w:val="28"/>
              </w:rPr>
            </w:pPr>
            <w:r w:rsidRPr="00DC0578">
              <w:rPr>
                <w:rFonts w:eastAsia="Times New Roman" w:cs="Times New Roman"/>
                <w:sz w:val="28"/>
                <w:szCs w:val="28"/>
              </w:rPr>
              <w:t>5. Biểu thức và hàm</w:t>
            </w:r>
          </w:p>
          <w:p w14:paraId="3062B713" w14:textId="2D3F2561" w:rsidR="004A6248" w:rsidRPr="00DC0578" w:rsidRDefault="004A6248" w:rsidP="00DC0578">
            <w:pPr>
              <w:shd w:val="clear" w:color="auto" w:fill="FFFFFF"/>
              <w:tabs>
                <w:tab w:val="left" w:pos="709"/>
              </w:tabs>
              <w:spacing w:after="0"/>
              <w:jc w:val="both"/>
              <w:rPr>
                <w:rFonts w:eastAsia="Times New Roman" w:cs="Times New Roman"/>
                <w:sz w:val="28"/>
                <w:szCs w:val="28"/>
              </w:rPr>
            </w:pPr>
            <w:r w:rsidRPr="00DC0578">
              <w:rPr>
                <w:rFonts w:eastAsia="Times New Roman" w:cs="Times New Roman"/>
                <w:sz w:val="28"/>
                <w:szCs w:val="28"/>
              </w:rPr>
              <w:t>6. Định dạng ô, dãy ô</w:t>
            </w:r>
          </w:p>
          <w:p w14:paraId="20AB6D68" w14:textId="2206BD61" w:rsidR="004A6248" w:rsidRPr="00DC0578" w:rsidRDefault="004A6248" w:rsidP="00DC0578">
            <w:pPr>
              <w:shd w:val="clear" w:color="auto" w:fill="FFFFFF"/>
              <w:tabs>
                <w:tab w:val="left" w:pos="851"/>
              </w:tabs>
              <w:spacing w:after="0"/>
              <w:rPr>
                <w:rFonts w:eastAsia="Times New Roman" w:cs="Times New Roman"/>
                <w:bCs/>
                <w:sz w:val="28"/>
                <w:szCs w:val="28"/>
              </w:rPr>
            </w:pPr>
            <w:r w:rsidRPr="00DC0578">
              <w:rPr>
                <w:rFonts w:eastAsia="Times New Roman" w:cs="Times New Roman"/>
                <w:sz w:val="28"/>
                <w:szCs w:val="28"/>
              </w:rPr>
              <w:t>7. Kết xuất và phân phối trang tính, bảng tính</w:t>
            </w:r>
          </w:p>
        </w:tc>
        <w:tc>
          <w:tcPr>
            <w:tcW w:w="0" w:type="auto"/>
            <w:tcBorders>
              <w:top w:val="nil"/>
              <w:left w:val="nil"/>
              <w:bottom w:val="single" w:sz="4" w:space="0" w:color="auto"/>
              <w:right w:val="single" w:sz="4" w:space="0" w:color="auto"/>
            </w:tcBorders>
            <w:hideMark/>
          </w:tcPr>
          <w:p w14:paraId="6B90FDAE" w14:textId="77777777" w:rsidR="004A6248" w:rsidRPr="00DC0578" w:rsidRDefault="004A6248" w:rsidP="004A6248">
            <w:pPr>
              <w:tabs>
                <w:tab w:val="left" w:pos="851"/>
              </w:tabs>
              <w:spacing w:after="0"/>
              <w:jc w:val="center"/>
              <w:rPr>
                <w:rFonts w:eastAsia="Times New Roman" w:cs="Times New Roman"/>
                <w:b/>
                <w:sz w:val="28"/>
                <w:szCs w:val="28"/>
              </w:rPr>
            </w:pPr>
            <w:r w:rsidRPr="00DC0578">
              <w:rPr>
                <w:rFonts w:eastAsia="Times New Roman" w:cs="Times New Roman"/>
                <w:b/>
                <w:sz w:val="28"/>
                <w:szCs w:val="28"/>
              </w:rPr>
              <w:lastRenderedPageBreak/>
              <w:t>9</w:t>
            </w:r>
          </w:p>
        </w:tc>
        <w:tc>
          <w:tcPr>
            <w:tcW w:w="0" w:type="auto"/>
            <w:tcBorders>
              <w:top w:val="nil"/>
              <w:left w:val="nil"/>
              <w:bottom w:val="single" w:sz="4" w:space="0" w:color="auto"/>
              <w:right w:val="single" w:sz="4" w:space="0" w:color="auto"/>
            </w:tcBorders>
            <w:hideMark/>
          </w:tcPr>
          <w:p w14:paraId="3460E051"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3</w:t>
            </w:r>
          </w:p>
        </w:tc>
        <w:tc>
          <w:tcPr>
            <w:tcW w:w="0" w:type="auto"/>
            <w:tcBorders>
              <w:top w:val="nil"/>
              <w:left w:val="nil"/>
              <w:bottom w:val="single" w:sz="4" w:space="0" w:color="auto"/>
              <w:right w:val="single" w:sz="4" w:space="0" w:color="auto"/>
            </w:tcBorders>
            <w:hideMark/>
          </w:tcPr>
          <w:p w14:paraId="038A50AE"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6</w:t>
            </w:r>
          </w:p>
        </w:tc>
        <w:tc>
          <w:tcPr>
            <w:tcW w:w="0" w:type="auto"/>
            <w:tcBorders>
              <w:top w:val="nil"/>
              <w:left w:val="nil"/>
              <w:bottom w:val="single" w:sz="4" w:space="0" w:color="auto"/>
              <w:right w:val="single" w:sz="4" w:space="0" w:color="auto"/>
            </w:tcBorders>
            <w:vAlign w:val="center"/>
          </w:tcPr>
          <w:p w14:paraId="6C45E119" w14:textId="77777777" w:rsidR="004A6248" w:rsidRPr="0020630E" w:rsidRDefault="004A6248" w:rsidP="004A6248">
            <w:pPr>
              <w:tabs>
                <w:tab w:val="left" w:pos="851"/>
              </w:tabs>
              <w:spacing w:after="0"/>
              <w:jc w:val="center"/>
              <w:rPr>
                <w:rFonts w:eastAsia="Times New Roman" w:cs="Times New Roman"/>
                <w:bCs/>
                <w:sz w:val="28"/>
                <w:szCs w:val="28"/>
              </w:rPr>
            </w:pPr>
          </w:p>
        </w:tc>
      </w:tr>
      <w:tr w:rsidR="004A6248" w:rsidRPr="0020630E" w14:paraId="03E61871" w14:textId="77777777" w:rsidTr="00DC0578">
        <w:trPr>
          <w:trHeight w:val="630"/>
          <w:jc w:val="center"/>
        </w:trPr>
        <w:tc>
          <w:tcPr>
            <w:tcW w:w="0" w:type="auto"/>
            <w:tcBorders>
              <w:top w:val="nil"/>
              <w:left w:val="single" w:sz="4" w:space="0" w:color="auto"/>
              <w:bottom w:val="single" w:sz="4" w:space="0" w:color="auto"/>
              <w:right w:val="single" w:sz="4" w:space="0" w:color="auto"/>
            </w:tcBorders>
            <w:noWrap/>
            <w:vAlign w:val="center"/>
            <w:hideMark/>
          </w:tcPr>
          <w:p w14:paraId="65B58BF0"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5</w:t>
            </w:r>
          </w:p>
        </w:tc>
        <w:tc>
          <w:tcPr>
            <w:tcW w:w="0" w:type="auto"/>
            <w:tcBorders>
              <w:top w:val="nil"/>
              <w:left w:val="nil"/>
              <w:bottom w:val="single" w:sz="4" w:space="0" w:color="auto"/>
              <w:right w:val="single" w:sz="4" w:space="0" w:color="auto"/>
            </w:tcBorders>
            <w:vAlign w:val="center"/>
            <w:hideMark/>
          </w:tcPr>
          <w:p w14:paraId="531EB615" w14:textId="77777777" w:rsidR="004A6248" w:rsidRPr="00DC0578" w:rsidRDefault="004A6248" w:rsidP="00DC0578">
            <w:pPr>
              <w:shd w:val="clear" w:color="auto" w:fill="FFFFFF"/>
              <w:tabs>
                <w:tab w:val="left" w:pos="851"/>
              </w:tabs>
              <w:spacing w:after="0"/>
              <w:rPr>
                <w:rFonts w:eastAsia="Times New Roman" w:cs="Times New Roman"/>
                <w:b/>
                <w:bCs/>
                <w:sz w:val="28"/>
                <w:szCs w:val="28"/>
              </w:rPr>
            </w:pPr>
            <w:r w:rsidRPr="00DC0578">
              <w:rPr>
                <w:rFonts w:eastAsia="Times New Roman" w:cs="Times New Roman"/>
                <w:b/>
                <w:sz w:val="28"/>
                <w:szCs w:val="28"/>
              </w:rPr>
              <w:t xml:space="preserve">Chương 5. </w:t>
            </w:r>
            <w:r w:rsidRPr="00DC0578">
              <w:rPr>
                <w:rFonts w:eastAsia="Times New Roman" w:cs="Times New Roman"/>
                <w:b/>
                <w:bCs/>
                <w:sz w:val="28"/>
                <w:szCs w:val="28"/>
              </w:rPr>
              <w:t>Sử dụng trình chiếu cơ bản</w:t>
            </w:r>
          </w:p>
          <w:p w14:paraId="5C3C26FC" w14:textId="1B857B6C" w:rsidR="004A6248" w:rsidRPr="00DC0578" w:rsidRDefault="004A6248" w:rsidP="00DC0578">
            <w:pPr>
              <w:shd w:val="clear" w:color="auto" w:fill="FFFFFF"/>
              <w:tabs>
                <w:tab w:val="left" w:pos="851"/>
              </w:tabs>
              <w:spacing w:after="0"/>
              <w:jc w:val="both"/>
              <w:rPr>
                <w:sz w:val="28"/>
                <w:szCs w:val="28"/>
              </w:rPr>
            </w:pPr>
            <w:r w:rsidRPr="00DC0578">
              <w:rPr>
                <w:sz w:val="28"/>
                <w:szCs w:val="28"/>
              </w:rPr>
              <w:t xml:space="preserve">1. Kiến thức cơ bản về bài thuyết trình  </w:t>
            </w:r>
          </w:p>
          <w:p w14:paraId="00C65919" w14:textId="1A715209" w:rsidR="004A6248" w:rsidRPr="00DC0578" w:rsidRDefault="004A6248" w:rsidP="00DC0578">
            <w:pPr>
              <w:shd w:val="clear" w:color="auto" w:fill="FFFFFF"/>
              <w:tabs>
                <w:tab w:val="left" w:pos="851"/>
              </w:tabs>
              <w:spacing w:after="0"/>
              <w:jc w:val="both"/>
              <w:rPr>
                <w:rFonts w:eastAsia="Times New Roman" w:cs="Times New Roman"/>
                <w:bCs/>
                <w:sz w:val="28"/>
                <w:szCs w:val="28"/>
              </w:rPr>
            </w:pPr>
            <w:r w:rsidRPr="00DC0578">
              <w:rPr>
                <w:rFonts w:eastAsia="Times New Roman" w:cs="Times New Roman"/>
                <w:sz w:val="28"/>
                <w:szCs w:val="28"/>
              </w:rPr>
              <w:t>2. Sử dụng phần mềm Microsoft PowerPoint</w:t>
            </w:r>
          </w:p>
        </w:tc>
        <w:tc>
          <w:tcPr>
            <w:tcW w:w="0" w:type="auto"/>
            <w:tcBorders>
              <w:top w:val="nil"/>
              <w:left w:val="nil"/>
              <w:bottom w:val="single" w:sz="4" w:space="0" w:color="auto"/>
              <w:right w:val="single" w:sz="4" w:space="0" w:color="auto"/>
            </w:tcBorders>
            <w:hideMark/>
          </w:tcPr>
          <w:p w14:paraId="5454BE91" w14:textId="77777777" w:rsidR="004A6248" w:rsidRPr="00DC0578" w:rsidRDefault="004A6248" w:rsidP="004A6248">
            <w:pPr>
              <w:tabs>
                <w:tab w:val="left" w:pos="851"/>
              </w:tabs>
              <w:spacing w:after="0"/>
              <w:jc w:val="center"/>
              <w:rPr>
                <w:rFonts w:eastAsia="Times New Roman" w:cs="Times New Roman"/>
                <w:b/>
                <w:sz w:val="28"/>
                <w:szCs w:val="28"/>
              </w:rPr>
            </w:pPr>
            <w:r w:rsidRPr="00DC0578">
              <w:rPr>
                <w:rFonts w:eastAsia="Times New Roman" w:cs="Times New Roman"/>
                <w:b/>
                <w:sz w:val="28"/>
                <w:szCs w:val="28"/>
              </w:rPr>
              <w:t>8</w:t>
            </w:r>
          </w:p>
        </w:tc>
        <w:tc>
          <w:tcPr>
            <w:tcW w:w="0" w:type="auto"/>
            <w:tcBorders>
              <w:top w:val="nil"/>
              <w:left w:val="nil"/>
              <w:bottom w:val="single" w:sz="4" w:space="0" w:color="auto"/>
              <w:right w:val="single" w:sz="4" w:space="0" w:color="auto"/>
            </w:tcBorders>
            <w:hideMark/>
          </w:tcPr>
          <w:p w14:paraId="521F9A24"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2</w:t>
            </w:r>
          </w:p>
        </w:tc>
        <w:tc>
          <w:tcPr>
            <w:tcW w:w="0" w:type="auto"/>
            <w:tcBorders>
              <w:top w:val="nil"/>
              <w:left w:val="nil"/>
              <w:bottom w:val="single" w:sz="4" w:space="0" w:color="auto"/>
              <w:right w:val="single" w:sz="4" w:space="0" w:color="auto"/>
            </w:tcBorders>
            <w:hideMark/>
          </w:tcPr>
          <w:p w14:paraId="216937BD"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6</w:t>
            </w:r>
          </w:p>
        </w:tc>
        <w:tc>
          <w:tcPr>
            <w:tcW w:w="0" w:type="auto"/>
            <w:tcBorders>
              <w:top w:val="nil"/>
              <w:left w:val="nil"/>
              <w:bottom w:val="single" w:sz="4" w:space="0" w:color="auto"/>
              <w:right w:val="single" w:sz="4" w:space="0" w:color="auto"/>
            </w:tcBorders>
            <w:vAlign w:val="center"/>
          </w:tcPr>
          <w:p w14:paraId="5C8C0D46" w14:textId="77777777" w:rsidR="004A6248" w:rsidRPr="0020630E" w:rsidRDefault="004A6248" w:rsidP="004A6248">
            <w:pPr>
              <w:tabs>
                <w:tab w:val="left" w:pos="851"/>
              </w:tabs>
              <w:spacing w:after="0"/>
              <w:jc w:val="center"/>
              <w:rPr>
                <w:rFonts w:eastAsia="Times New Roman" w:cs="Times New Roman"/>
                <w:bCs/>
                <w:sz w:val="28"/>
                <w:szCs w:val="28"/>
              </w:rPr>
            </w:pPr>
          </w:p>
        </w:tc>
      </w:tr>
      <w:tr w:rsidR="004A6248" w:rsidRPr="0020630E" w14:paraId="50016EAF" w14:textId="77777777" w:rsidTr="00DC0578">
        <w:trPr>
          <w:trHeight w:val="630"/>
          <w:jc w:val="center"/>
        </w:trPr>
        <w:tc>
          <w:tcPr>
            <w:tcW w:w="0" w:type="auto"/>
            <w:tcBorders>
              <w:top w:val="nil"/>
              <w:left w:val="single" w:sz="4" w:space="0" w:color="auto"/>
              <w:bottom w:val="single" w:sz="4" w:space="0" w:color="auto"/>
              <w:right w:val="single" w:sz="4" w:space="0" w:color="auto"/>
            </w:tcBorders>
            <w:noWrap/>
            <w:vAlign w:val="center"/>
            <w:hideMark/>
          </w:tcPr>
          <w:p w14:paraId="2D444AA5" w14:textId="77777777" w:rsidR="004A6248" w:rsidRPr="00A652B4" w:rsidRDefault="004A6248" w:rsidP="004A6248">
            <w:pPr>
              <w:tabs>
                <w:tab w:val="left" w:pos="851"/>
              </w:tabs>
              <w:spacing w:after="0"/>
              <w:jc w:val="center"/>
              <w:rPr>
                <w:rFonts w:eastAsia="Times New Roman" w:cs="Times New Roman"/>
                <w:b/>
                <w:sz w:val="28"/>
                <w:szCs w:val="28"/>
              </w:rPr>
            </w:pPr>
            <w:r w:rsidRPr="00A652B4">
              <w:rPr>
                <w:rFonts w:eastAsia="Times New Roman" w:cs="Times New Roman"/>
                <w:b/>
                <w:sz w:val="28"/>
                <w:szCs w:val="28"/>
              </w:rPr>
              <w:t>6</w:t>
            </w:r>
          </w:p>
        </w:tc>
        <w:tc>
          <w:tcPr>
            <w:tcW w:w="0" w:type="auto"/>
            <w:tcBorders>
              <w:top w:val="nil"/>
              <w:left w:val="nil"/>
              <w:bottom w:val="single" w:sz="4" w:space="0" w:color="auto"/>
              <w:right w:val="single" w:sz="4" w:space="0" w:color="auto"/>
            </w:tcBorders>
            <w:vAlign w:val="center"/>
            <w:hideMark/>
          </w:tcPr>
          <w:p w14:paraId="272358B2" w14:textId="77777777" w:rsidR="004A6248" w:rsidRPr="004C1928" w:rsidRDefault="004A6248" w:rsidP="00DC0578">
            <w:pPr>
              <w:shd w:val="clear" w:color="auto" w:fill="FFFFFF"/>
              <w:tabs>
                <w:tab w:val="left" w:pos="851"/>
              </w:tabs>
              <w:spacing w:after="0"/>
              <w:jc w:val="both"/>
              <w:rPr>
                <w:rFonts w:eastAsia="Times New Roman" w:cs="Times New Roman"/>
                <w:b/>
                <w:bCs/>
                <w:sz w:val="28"/>
                <w:szCs w:val="28"/>
                <w:lang w:val="de-DE"/>
              </w:rPr>
            </w:pPr>
            <w:r w:rsidRPr="004C1928">
              <w:rPr>
                <w:rFonts w:eastAsia="Times New Roman" w:cs="Times New Roman"/>
                <w:b/>
                <w:sz w:val="28"/>
                <w:szCs w:val="28"/>
                <w:lang w:val="de-DE"/>
              </w:rPr>
              <w:t>Chương 6</w:t>
            </w:r>
            <w:r w:rsidRPr="004C1928">
              <w:rPr>
                <w:rFonts w:eastAsia="Times New Roman" w:cs="Times New Roman"/>
                <w:b/>
                <w:bCs/>
                <w:sz w:val="28"/>
                <w:szCs w:val="28"/>
                <w:lang w:val="de-DE"/>
              </w:rPr>
              <w:t>.  Sử dụng Internet cơ bản</w:t>
            </w:r>
          </w:p>
          <w:p w14:paraId="120E7D88" w14:textId="49F0F57F" w:rsidR="004A6248" w:rsidRPr="004C1928" w:rsidRDefault="004A6248" w:rsidP="00DC0578">
            <w:pPr>
              <w:shd w:val="clear" w:color="auto" w:fill="FFFFFF"/>
              <w:tabs>
                <w:tab w:val="left" w:pos="851"/>
              </w:tabs>
              <w:spacing w:after="0"/>
              <w:jc w:val="both"/>
              <w:rPr>
                <w:sz w:val="28"/>
                <w:szCs w:val="28"/>
                <w:lang w:val="de-DE"/>
              </w:rPr>
            </w:pPr>
            <w:r w:rsidRPr="004C1928">
              <w:rPr>
                <w:sz w:val="28"/>
                <w:szCs w:val="28"/>
                <w:lang w:val="de-DE"/>
              </w:rPr>
              <w:t>1. Kiến thức cơ bản về Internet</w:t>
            </w:r>
          </w:p>
          <w:p w14:paraId="50F28E37" w14:textId="027BFD4F" w:rsidR="004A6248" w:rsidRPr="004C1928" w:rsidRDefault="004A6248" w:rsidP="00DC0578">
            <w:pPr>
              <w:shd w:val="clear" w:color="auto" w:fill="FFFFFF"/>
              <w:tabs>
                <w:tab w:val="left" w:pos="851"/>
              </w:tabs>
              <w:spacing w:after="0"/>
              <w:jc w:val="both"/>
              <w:rPr>
                <w:rFonts w:eastAsia="Times New Roman" w:cs="Times New Roman"/>
                <w:sz w:val="28"/>
                <w:szCs w:val="28"/>
                <w:lang w:val="de-DE"/>
              </w:rPr>
            </w:pPr>
            <w:r w:rsidRPr="004C1928">
              <w:rPr>
                <w:rFonts w:eastAsia="Times New Roman" w:cs="Times New Roman"/>
                <w:sz w:val="28"/>
                <w:szCs w:val="28"/>
                <w:lang w:val="de-DE"/>
              </w:rPr>
              <w:t>2. Khai thác và sử dụng Internet</w:t>
            </w:r>
          </w:p>
          <w:p w14:paraId="2FF05A22" w14:textId="4DC62370" w:rsidR="004A6248" w:rsidRPr="004C1928" w:rsidRDefault="004A6248" w:rsidP="00DC0578">
            <w:pPr>
              <w:shd w:val="clear" w:color="auto" w:fill="FFFFFF"/>
              <w:tabs>
                <w:tab w:val="left" w:pos="851"/>
              </w:tabs>
              <w:spacing w:after="0"/>
              <w:jc w:val="both"/>
              <w:rPr>
                <w:rFonts w:eastAsia="Times New Roman" w:cs="Times New Roman"/>
                <w:bCs/>
                <w:sz w:val="28"/>
                <w:szCs w:val="28"/>
                <w:lang w:val="de-DE"/>
              </w:rPr>
            </w:pPr>
            <w:r w:rsidRPr="004C1928">
              <w:rPr>
                <w:rFonts w:eastAsia="Times New Roman" w:cs="Times New Roman"/>
                <w:sz w:val="28"/>
                <w:szCs w:val="28"/>
                <w:lang w:val="de-DE"/>
              </w:rPr>
              <w:t>3. Kiến thức cơ bản</w:t>
            </w:r>
            <w:r w:rsidRPr="00DC0578">
              <w:rPr>
                <w:rFonts w:eastAsia="Times New Roman" w:cs="Times New Roman"/>
                <w:bCs/>
                <w:sz w:val="28"/>
                <w:szCs w:val="28"/>
                <w:lang w:val="nb-NO"/>
              </w:rPr>
              <w:t xml:space="preserve">  </w:t>
            </w:r>
            <w:r w:rsidRPr="004C1928">
              <w:rPr>
                <w:rFonts w:eastAsia="Times New Roman" w:cs="Times New Roman"/>
                <w:sz w:val="28"/>
                <w:szCs w:val="28"/>
                <w:lang w:val="de-DE"/>
              </w:rPr>
              <w:t>về an toàn và bảo mật thông tin trên mạng</w:t>
            </w:r>
          </w:p>
        </w:tc>
        <w:tc>
          <w:tcPr>
            <w:tcW w:w="0" w:type="auto"/>
            <w:tcBorders>
              <w:top w:val="nil"/>
              <w:left w:val="nil"/>
              <w:bottom w:val="single" w:sz="4" w:space="0" w:color="auto"/>
              <w:right w:val="single" w:sz="4" w:space="0" w:color="auto"/>
            </w:tcBorders>
            <w:hideMark/>
          </w:tcPr>
          <w:p w14:paraId="32BE9B0D" w14:textId="77777777" w:rsidR="004A6248" w:rsidRPr="00DC0578" w:rsidRDefault="004A6248" w:rsidP="004A6248">
            <w:pPr>
              <w:tabs>
                <w:tab w:val="left" w:pos="851"/>
              </w:tabs>
              <w:spacing w:after="0"/>
              <w:jc w:val="center"/>
              <w:rPr>
                <w:rFonts w:eastAsia="Times New Roman" w:cs="Times New Roman"/>
                <w:b/>
                <w:sz w:val="28"/>
                <w:szCs w:val="28"/>
              </w:rPr>
            </w:pPr>
            <w:r w:rsidRPr="00DC0578">
              <w:rPr>
                <w:rFonts w:eastAsia="Times New Roman" w:cs="Times New Roman"/>
                <w:b/>
                <w:sz w:val="28"/>
                <w:szCs w:val="28"/>
              </w:rPr>
              <w:t>4</w:t>
            </w:r>
          </w:p>
        </w:tc>
        <w:tc>
          <w:tcPr>
            <w:tcW w:w="0" w:type="auto"/>
            <w:tcBorders>
              <w:top w:val="nil"/>
              <w:left w:val="nil"/>
              <w:bottom w:val="single" w:sz="4" w:space="0" w:color="auto"/>
              <w:right w:val="single" w:sz="4" w:space="0" w:color="auto"/>
            </w:tcBorders>
            <w:hideMark/>
          </w:tcPr>
          <w:p w14:paraId="554F0D40"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2</w:t>
            </w:r>
          </w:p>
        </w:tc>
        <w:tc>
          <w:tcPr>
            <w:tcW w:w="0" w:type="auto"/>
            <w:tcBorders>
              <w:top w:val="nil"/>
              <w:left w:val="nil"/>
              <w:bottom w:val="single" w:sz="4" w:space="0" w:color="auto"/>
              <w:right w:val="single" w:sz="4" w:space="0" w:color="auto"/>
            </w:tcBorders>
            <w:hideMark/>
          </w:tcPr>
          <w:p w14:paraId="54BC2DAF" w14:textId="77777777" w:rsidR="004A6248" w:rsidRPr="0020630E" w:rsidRDefault="004A6248" w:rsidP="004A6248">
            <w:pPr>
              <w:tabs>
                <w:tab w:val="left" w:pos="851"/>
              </w:tabs>
              <w:spacing w:after="0"/>
              <w:jc w:val="center"/>
              <w:rPr>
                <w:rFonts w:eastAsia="Times New Roman" w:cs="Times New Roman"/>
                <w:bCs/>
                <w:sz w:val="28"/>
                <w:szCs w:val="28"/>
              </w:rPr>
            </w:pPr>
            <w:r w:rsidRPr="0020630E">
              <w:rPr>
                <w:rFonts w:eastAsia="Times New Roman" w:cs="Times New Roman"/>
                <w:bCs/>
                <w:sz w:val="28"/>
                <w:szCs w:val="28"/>
              </w:rPr>
              <w:t>2</w:t>
            </w:r>
          </w:p>
        </w:tc>
        <w:tc>
          <w:tcPr>
            <w:tcW w:w="0" w:type="auto"/>
            <w:tcBorders>
              <w:top w:val="nil"/>
              <w:left w:val="nil"/>
              <w:bottom w:val="single" w:sz="4" w:space="0" w:color="auto"/>
              <w:right w:val="single" w:sz="4" w:space="0" w:color="auto"/>
            </w:tcBorders>
            <w:vAlign w:val="center"/>
          </w:tcPr>
          <w:p w14:paraId="52317FD2" w14:textId="77777777" w:rsidR="004A6248" w:rsidRPr="0020630E" w:rsidRDefault="004A6248" w:rsidP="004A6248">
            <w:pPr>
              <w:tabs>
                <w:tab w:val="left" w:pos="851"/>
              </w:tabs>
              <w:spacing w:after="0"/>
              <w:jc w:val="center"/>
              <w:rPr>
                <w:rFonts w:eastAsia="Times New Roman" w:cs="Times New Roman"/>
                <w:bCs/>
                <w:sz w:val="28"/>
                <w:szCs w:val="28"/>
              </w:rPr>
            </w:pPr>
          </w:p>
        </w:tc>
      </w:tr>
      <w:tr w:rsidR="0020630E" w:rsidRPr="0020630E" w14:paraId="7F6FE0B9" w14:textId="77777777" w:rsidTr="0051223F">
        <w:trPr>
          <w:trHeight w:val="345"/>
          <w:jc w:val="center"/>
        </w:trPr>
        <w:tc>
          <w:tcPr>
            <w:tcW w:w="0" w:type="auto"/>
            <w:tcBorders>
              <w:top w:val="nil"/>
              <w:left w:val="single" w:sz="4" w:space="0" w:color="auto"/>
              <w:bottom w:val="single" w:sz="4" w:space="0" w:color="auto"/>
              <w:right w:val="single" w:sz="4" w:space="0" w:color="auto"/>
            </w:tcBorders>
            <w:noWrap/>
            <w:vAlign w:val="center"/>
            <w:hideMark/>
          </w:tcPr>
          <w:p w14:paraId="62000FC8" w14:textId="77777777" w:rsidR="009E3EA9" w:rsidRPr="00A652B4" w:rsidRDefault="009E3EA9" w:rsidP="00974293">
            <w:pPr>
              <w:tabs>
                <w:tab w:val="left" w:pos="851"/>
              </w:tabs>
              <w:spacing w:after="0"/>
              <w:jc w:val="center"/>
              <w:rPr>
                <w:rFonts w:eastAsia="Times New Roman" w:cs="Times New Roman"/>
                <w:b/>
                <w:sz w:val="28"/>
                <w:szCs w:val="28"/>
              </w:rPr>
            </w:pPr>
            <w:r w:rsidRPr="00A652B4">
              <w:rPr>
                <w:rFonts w:eastAsia="Times New Roman" w:cs="Times New Roman"/>
                <w:b/>
                <w:sz w:val="28"/>
                <w:szCs w:val="28"/>
              </w:rPr>
              <w:t>7</w:t>
            </w:r>
          </w:p>
        </w:tc>
        <w:tc>
          <w:tcPr>
            <w:tcW w:w="0" w:type="auto"/>
            <w:tcBorders>
              <w:top w:val="nil"/>
              <w:left w:val="nil"/>
              <w:bottom w:val="single" w:sz="4" w:space="0" w:color="auto"/>
              <w:right w:val="single" w:sz="4" w:space="0" w:color="auto"/>
            </w:tcBorders>
            <w:vAlign w:val="center"/>
            <w:hideMark/>
          </w:tcPr>
          <w:p w14:paraId="376A4E30" w14:textId="77777777" w:rsidR="009E3EA9" w:rsidRPr="00DC0578" w:rsidRDefault="009E3EA9" w:rsidP="00DC0578">
            <w:pPr>
              <w:tabs>
                <w:tab w:val="left" w:pos="851"/>
              </w:tabs>
              <w:spacing w:after="0"/>
              <w:rPr>
                <w:rFonts w:eastAsia="Times New Roman" w:cs="Times New Roman"/>
                <w:b/>
                <w:sz w:val="28"/>
                <w:szCs w:val="28"/>
              </w:rPr>
            </w:pPr>
            <w:r w:rsidRPr="00DC0578">
              <w:rPr>
                <w:rFonts w:eastAsia="Times New Roman" w:cs="Times New Roman"/>
                <w:b/>
                <w:sz w:val="28"/>
                <w:szCs w:val="28"/>
              </w:rPr>
              <w:t xml:space="preserve">Kiểm tra </w:t>
            </w:r>
          </w:p>
        </w:tc>
        <w:tc>
          <w:tcPr>
            <w:tcW w:w="0" w:type="auto"/>
            <w:tcBorders>
              <w:top w:val="nil"/>
              <w:left w:val="nil"/>
              <w:bottom w:val="single" w:sz="4" w:space="0" w:color="auto"/>
              <w:right w:val="single" w:sz="4" w:space="0" w:color="auto"/>
            </w:tcBorders>
            <w:vAlign w:val="center"/>
            <w:hideMark/>
          </w:tcPr>
          <w:p w14:paraId="04465BD0" w14:textId="77777777" w:rsidR="009E3EA9" w:rsidRPr="00DC0578" w:rsidRDefault="009E3EA9" w:rsidP="00974293">
            <w:pPr>
              <w:spacing w:after="0"/>
              <w:jc w:val="center"/>
              <w:rPr>
                <w:rFonts w:eastAsia="Times New Roman" w:cs="Times New Roman"/>
                <w:b/>
                <w:sz w:val="28"/>
                <w:szCs w:val="28"/>
              </w:rPr>
            </w:pPr>
            <w:r w:rsidRPr="00DC0578">
              <w:rPr>
                <w:rFonts w:eastAsia="Times New Roman" w:cs="Times New Roman"/>
                <w:b/>
                <w:sz w:val="28"/>
                <w:szCs w:val="28"/>
              </w:rPr>
              <w:t>1</w:t>
            </w:r>
          </w:p>
        </w:tc>
        <w:tc>
          <w:tcPr>
            <w:tcW w:w="0" w:type="auto"/>
            <w:tcBorders>
              <w:top w:val="nil"/>
              <w:left w:val="nil"/>
              <w:bottom w:val="single" w:sz="4" w:space="0" w:color="auto"/>
              <w:right w:val="single" w:sz="4" w:space="0" w:color="auto"/>
            </w:tcBorders>
            <w:vAlign w:val="center"/>
          </w:tcPr>
          <w:p w14:paraId="1A3CDBE9" w14:textId="77777777" w:rsidR="009E3EA9" w:rsidRPr="0020630E" w:rsidRDefault="009E3EA9" w:rsidP="00974293">
            <w:pPr>
              <w:spacing w:after="0"/>
              <w:jc w:val="center"/>
              <w:rPr>
                <w:rFonts w:eastAsia="Times New Roman" w:cs="Times New Roman"/>
                <w:b/>
                <w:bCs/>
                <w:sz w:val="28"/>
                <w:szCs w:val="28"/>
              </w:rPr>
            </w:pPr>
          </w:p>
        </w:tc>
        <w:tc>
          <w:tcPr>
            <w:tcW w:w="0" w:type="auto"/>
            <w:tcBorders>
              <w:top w:val="nil"/>
              <w:left w:val="nil"/>
              <w:bottom w:val="single" w:sz="4" w:space="0" w:color="auto"/>
              <w:right w:val="single" w:sz="4" w:space="0" w:color="auto"/>
            </w:tcBorders>
            <w:vAlign w:val="center"/>
          </w:tcPr>
          <w:p w14:paraId="2BCD269A" w14:textId="77777777" w:rsidR="009E3EA9" w:rsidRPr="0020630E" w:rsidRDefault="009E3EA9" w:rsidP="00974293">
            <w:pPr>
              <w:spacing w:after="0"/>
              <w:jc w:val="center"/>
              <w:rPr>
                <w:rFonts w:eastAsia="Times New Roman" w:cs="Times New Roman"/>
                <w:b/>
                <w:bCs/>
                <w:sz w:val="28"/>
                <w:szCs w:val="28"/>
              </w:rPr>
            </w:pPr>
          </w:p>
        </w:tc>
        <w:tc>
          <w:tcPr>
            <w:tcW w:w="0" w:type="auto"/>
            <w:tcBorders>
              <w:top w:val="nil"/>
              <w:left w:val="nil"/>
              <w:bottom w:val="single" w:sz="4" w:space="0" w:color="auto"/>
              <w:right w:val="single" w:sz="4" w:space="0" w:color="auto"/>
            </w:tcBorders>
            <w:vAlign w:val="center"/>
            <w:hideMark/>
          </w:tcPr>
          <w:p w14:paraId="784EBB2F" w14:textId="77777777" w:rsidR="009E3EA9" w:rsidRPr="0020630E" w:rsidRDefault="009E3EA9" w:rsidP="00974293">
            <w:pPr>
              <w:spacing w:after="0"/>
              <w:jc w:val="center"/>
              <w:rPr>
                <w:rFonts w:eastAsia="Times New Roman" w:cs="Times New Roman"/>
                <w:bCs/>
                <w:sz w:val="28"/>
                <w:szCs w:val="28"/>
              </w:rPr>
            </w:pPr>
            <w:r w:rsidRPr="0020630E">
              <w:rPr>
                <w:rFonts w:eastAsia="Times New Roman" w:cs="Times New Roman"/>
                <w:bCs/>
                <w:sz w:val="28"/>
                <w:szCs w:val="28"/>
              </w:rPr>
              <w:t>1</w:t>
            </w:r>
          </w:p>
        </w:tc>
      </w:tr>
      <w:tr w:rsidR="0020630E" w:rsidRPr="0020630E" w14:paraId="161118CA" w14:textId="77777777" w:rsidTr="0051223F">
        <w:trPr>
          <w:trHeight w:val="345"/>
          <w:jc w:val="center"/>
        </w:trPr>
        <w:tc>
          <w:tcPr>
            <w:tcW w:w="0" w:type="auto"/>
            <w:tcBorders>
              <w:top w:val="nil"/>
              <w:left w:val="single" w:sz="4" w:space="0" w:color="auto"/>
              <w:bottom w:val="single" w:sz="4" w:space="0" w:color="auto"/>
              <w:right w:val="single" w:sz="4" w:space="0" w:color="auto"/>
            </w:tcBorders>
            <w:noWrap/>
            <w:vAlign w:val="center"/>
            <w:hideMark/>
          </w:tcPr>
          <w:p w14:paraId="020D13B8" w14:textId="77777777" w:rsidR="009E3EA9" w:rsidRPr="00A652B4" w:rsidRDefault="009E3EA9" w:rsidP="00974293">
            <w:pPr>
              <w:tabs>
                <w:tab w:val="left" w:pos="851"/>
              </w:tabs>
              <w:spacing w:after="0"/>
              <w:jc w:val="center"/>
              <w:rPr>
                <w:rFonts w:eastAsia="Times New Roman" w:cs="Times New Roman"/>
                <w:b/>
                <w:sz w:val="28"/>
                <w:szCs w:val="28"/>
              </w:rPr>
            </w:pPr>
            <w:r w:rsidRPr="00A652B4">
              <w:rPr>
                <w:rFonts w:eastAsia="Times New Roman" w:cs="Times New Roman"/>
                <w:b/>
                <w:sz w:val="28"/>
                <w:szCs w:val="28"/>
              </w:rPr>
              <w:t> </w:t>
            </w:r>
          </w:p>
        </w:tc>
        <w:tc>
          <w:tcPr>
            <w:tcW w:w="0" w:type="auto"/>
            <w:tcBorders>
              <w:top w:val="nil"/>
              <w:left w:val="nil"/>
              <w:bottom w:val="single" w:sz="4" w:space="0" w:color="auto"/>
              <w:right w:val="single" w:sz="4" w:space="0" w:color="auto"/>
            </w:tcBorders>
            <w:vAlign w:val="center"/>
            <w:hideMark/>
          </w:tcPr>
          <w:p w14:paraId="4ABA2CB8" w14:textId="77777777" w:rsidR="009E3EA9" w:rsidRPr="0020630E" w:rsidRDefault="009E3EA9" w:rsidP="00974293">
            <w:pPr>
              <w:tabs>
                <w:tab w:val="left" w:pos="851"/>
              </w:tabs>
              <w:spacing w:after="0"/>
              <w:rPr>
                <w:rFonts w:eastAsia="Times New Roman" w:cs="Times New Roman"/>
                <w:b/>
                <w:bCs/>
                <w:sz w:val="28"/>
                <w:szCs w:val="28"/>
              </w:rPr>
            </w:pPr>
            <w:r w:rsidRPr="0020630E">
              <w:rPr>
                <w:rFonts w:eastAsia="Times New Roman" w:cs="Times New Roman"/>
                <w:b/>
                <w:bCs/>
                <w:sz w:val="28"/>
                <w:szCs w:val="28"/>
              </w:rPr>
              <w:t>Tổng cộng</w:t>
            </w:r>
          </w:p>
        </w:tc>
        <w:tc>
          <w:tcPr>
            <w:tcW w:w="0" w:type="auto"/>
            <w:tcBorders>
              <w:top w:val="nil"/>
              <w:left w:val="nil"/>
              <w:bottom w:val="single" w:sz="4" w:space="0" w:color="auto"/>
              <w:right w:val="single" w:sz="4" w:space="0" w:color="auto"/>
            </w:tcBorders>
            <w:vAlign w:val="center"/>
            <w:hideMark/>
          </w:tcPr>
          <w:p w14:paraId="6352757F"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45</w:t>
            </w:r>
          </w:p>
        </w:tc>
        <w:tc>
          <w:tcPr>
            <w:tcW w:w="0" w:type="auto"/>
            <w:tcBorders>
              <w:top w:val="nil"/>
              <w:left w:val="nil"/>
              <w:bottom w:val="single" w:sz="4" w:space="0" w:color="auto"/>
              <w:right w:val="single" w:sz="4" w:space="0" w:color="auto"/>
            </w:tcBorders>
            <w:vAlign w:val="center"/>
            <w:hideMark/>
          </w:tcPr>
          <w:p w14:paraId="6D727422"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15</w:t>
            </w:r>
          </w:p>
        </w:tc>
        <w:tc>
          <w:tcPr>
            <w:tcW w:w="0" w:type="auto"/>
            <w:tcBorders>
              <w:top w:val="nil"/>
              <w:left w:val="nil"/>
              <w:bottom w:val="single" w:sz="4" w:space="0" w:color="auto"/>
              <w:right w:val="single" w:sz="4" w:space="0" w:color="auto"/>
            </w:tcBorders>
            <w:vAlign w:val="center"/>
            <w:hideMark/>
          </w:tcPr>
          <w:p w14:paraId="5ADE24E0"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29</w:t>
            </w:r>
          </w:p>
        </w:tc>
        <w:tc>
          <w:tcPr>
            <w:tcW w:w="0" w:type="auto"/>
            <w:tcBorders>
              <w:top w:val="nil"/>
              <w:left w:val="nil"/>
              <w:bottom w:val="single" w:sz="4" w:space="0" w:color="auto"/>
              <w:right w:val="single" w:sz="4" w:space="0" w:color="auto"/>
            </w:tcBorders>
            <w:vAlign w:val="center"/>
            <w:hideMark/>
          </w:tcPr>
          <w:p w14:paraId="17398E34"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t>1</w:t>
            </w:r>
          </w:p>
        </w:tc>
      </w:tr>
    </w:tbl>
    <w:p w14:paraId="28F0C431" w14:textId="77777777" w:rsidR="009E3EA9" w:rsidRPr="0020630E" w:rsidRDefault="009E3EA9" w:rsidP="00974293">
      <w:pPr>
        <w:shd w:val="clear" w:color="auto" w:fill="FFFFFF"/>
        <w:tabs>
          <w:tab w:val="left" w:pos="851"/>
        </w:tabs>
        <w:spacing w:after="0"/>
        <w:ind w:firstLine="450"/>
        <w:jc w:val="both"/>
        <w:rPr>
          <w:rFonts w:eastAsia="Times New Roman" w:cs="Times New Roman"/>
          <w:b/>
          <w:sz w:val="28"/>
          <w:szCs w:val="28"/>
          <w:lang w:val="nl-NL"/>
        </w:rPr>
      </w:pPr>
    </w:p>
    <w:p w14:paraId="37A3583A" w14:textId="77777777" w:rsidR="009E3EA9" w:rsidRPr="00431635" w:rsidRDefault="009E3EA9" w:rsidP="0051223F">
      <w:pPr>
        <w:shd w:val="clear" w:color="auto" w:fill="FFFFFF"/>
        <w:tabs>
          <w:tab w:val="left" w:pos="709"/>
        </w:tabs>
        <w:spacing w:after="0"/>
        <w:jc w:val="both"/>
        <w:rPr>
          <w:rFonts w:eastAsia="Times New Roman" w:cs="Times New Roman"/>
          <w:bCs/>
          <w:sz w:val="28"/>
          <w:szCs w:val="28"/>
          <w:lang w:val="nl-NL"/>
        </w:rPr>
      </w:pPr>
      <w:r w:rsidRPr="00431635">
        <w:rPr>
          <w:rFonts w:eastAsia="Times New Roman" w:cs="Times New Roman"/>
          <w:bCs/>
          <w:sz w:val="28"/>
          <w:szCs w:val="28"/>
          <w:lang w:val="nl-NL"/>
        </w:rPr>
        <w:t xml:space="preserve">2. Nội dung chi tiết </w:t>
      </w:r>
    </w:p>
    <w:p w14:paraId="0C8EAE02" w14:textId="77777777" w:rsidR="00E76569" w:rsidRDefault="00E76569" w:rsidP="00E76569">
      <w:pPr>
        <w:shd w:val="clear" w:color="auto" w:fill="FFFFFF"/>
        <w:tabs>
          <w:tab w:val="left" w:pos="851"/>
          <w:tab w:val="left" w:pos="7700"/>
        </w:tabs>
        <w:spacing w:after="0"/>
        <w:rPr>
          <w:rFonts w:eastAsia="Times New Roman" w:cs="Times New Roman"/>
          <w:b/>
          <w:bCs/>
          <w:sz w:val="28"/>
          <w:szCs w:val="28"/>
          <w:lang w:val="nl-NL"/>
        </w:rPr>
      </w:pPr>
    </w:p>
    <w:p w14:paraId="15496437" w14:textId="5B865013" w:rsidR="009E3EA9" w:rsidRPr="0020630E" w:rsidRDefault="009E3EA9" w:rsidP="00E76569">
      <w:pPr>
        <w:shd w:val="clear" w:color="auto" w:fill="FFFFFF"/>
        <w:tabs>
          <w:tab w:val="left" w:pos="851"/>
          <w:tab w:val="left" w:pos="7700"/>
        </w:tabs>
        <w:spacing w:after="0"/>
        <w:rPr>
          <w:rFonts w:eastAsia="Times New Roman" w:cs="Times New Roman"/>
          <w:b/>
          <w:sz w:val="28"/>
          <w:szCs w:val="28"/>
          <w:lang w:val="nl-NL"/>
        </w:rPr>
      </w:pPr>
      <w:r w:rsidRPr="0020630E">
        <w:rPr>
          <w:rFonts w:eastAsia="Times New Roman" w:cs="Times New Roman"/>
          <w:b/>
          <w:bCs/>
          <w:sz w:val="28"/>
          <w:szCs w:val="28"/>
          <w:lang w:val="nl-NL"/>
        </w:rPr>
        <w:t xml:space="preserve">Chương </w:t>
      </w:r>
      <w:r w:rsidR="003B235E">
        <w:rPr>
          <w:rFonts w:eastAsia="Times New Roman" w:cs="Times New Roman"/>
          <w:b/>
          <w:bCs/>
          <w:sz w:val="28"/>
          <w:szCs w:val="28"/>
          <w:lang w:val="nl-NL"/>
        </w:rPr>
        <w:t>1</w:t>
      </w:r>
      <w:r w:rsidRPr="0020630E">
        <w:rPr>
          <w:rFonts w:eastAsia="Times New Roman" w:cs="Times New Roman"/>
          <w:b/>
          <w:bCs/>
          <w:sz w:val="28"/>
          <w:szCs w:val="28"/>
          <w:lang w:val="nl-NL"/>
        </w:rPr>
        <w:t xml:space="preserve">. </w:t>
      </w:r>
      <w:r w:rsidR="00E76569" w:rsidRPr="00E76569">
        <w:rPr>
          <w:rFonts w:eastAsia="Times New Roman" w:cs="Times New Roman"/>
          <w:b/>
          <w:sz w:val="28"/>
          <w:szCs w:val="28"/>
          <w:lang w:val="nb-NO"/>
        </w:rPr>
        <w:t>Hiểu biết về công nghệ thông tin cơ bản</w:t>
      </w:r>
      <w:r w:rsidR="00E76569">
        <w:rPr>
          <w:rFonts w:eastAsia="Times New Roman" w:cs="Times New Roman"/>
          <w:b/>
          <w:sz w:val="28"/>
          <w:szCs w:val="28"/>
          <w:lang w:val="nb-NO"/>
        </w:rPr>
        <w:t xml:space="preserve">                </w:t>
      </w:r>
      <w:r w:rsidRPr="0020630E">
        <w:rPr>
          <w:rFonts w:eastAsia="Times New Roman" w:cs="Times New Roman"/>
          <w:i/>
          <w:sz w:val="28"/>
          <w:szCs w:val="28"/>
          <w:lang w:val="nl-NL"/>
        </w:rPr>
        <w:t>Thời gian: 4 giờ</w:t>
      </w:r>
    </w:p>
    <w:p w14:paraId="3B964382" w14:textId="77777777" w:rsidR="009E3EA9" w:rsidRPr="0020630E" w:rsidRDefault="009E3EA9" w:rsidP="0051223F">
      <w:pPr>
        <w:shd w:val="clear" w:color="auto" w:fill="FFFFFF"/>
        <w:spacing w:after="0"/>
        <w:jc w:val="both"/>
        <w:rPr>
          <w:rFonts w:eastAsia="Times New Roman" w:cs="Times New Roman"/>
          <w:b/>
          <w:bCs/>
          <w:sz w:val="28"/>
          <w:szCs w:val="28"/>
          <w:lang w:val="nl-NL"/>
        </w:rPr>
      </w:pPr>
      <w:r w:rsidRPr="0020630E">
        <w:rPr>
          <w:rFonts w:eastAsia="Times New Roman" w:cs="Times New Roman"/>
          <w:b/>
          <w:bCs/>
          <w:sz w:val="28"/>
          <w:szCs w:val="28"/>
          <w:lang w:val="nl-NL"/>
        </w:rPr>
        <w:t xml:space="preserve">1. </w:t>
      </w:r>
      <w:r w:rsidRPr="0020630E">
        <w:rPr>
          <w:rFonts w:eastAsia="Times New Roman" w:cs="Times New Roman"/>
          <w:b/>
          <w:sz w:val="28"/>
          <w:szCs w:val="28"/>
          <w:lang w:val="nl-NL"/>
        </w:rPr>
        <w:t>Mục</w:t>
      </w:r>
      <w:r w:rsidRPr="0020630E">
        <w:rPr>
          <w:rFonts w:eastAsia="Times New Roman" w:cs="Times New Roman"/>
          <w:b/>
          <w:bCs/>
          <w:sz w:val="28"/>
          <w:szCs w:val="28"/>
          <w:lang w:val="nl-NL"/>
        </w:rPr>
        <w:t xml:space="preserve"> tiêu</w:t>
      </w:r>
    </w:p>
    <w:p w14:paraId="0EA8AE8B" w14:textId="77777777" w:rsidR="009E3EA9" w:rsidRPr="0020630E" w:rsidRDefault="009E3EA9" w:rsidP="0051223F">
      <w:pPr>
        <w:shd w:val="clear" w:color="auto" w:fill="FFFFFF"/>
        <w:spacing w:after="0"/>
        <w:jc w:val="both"/>
        <w:rPr>
          <w:rFonts w:eastAsia="Times New Roman" w:cs="Times New Roman"/>
          <w:bCs/>
          <w:i/>
          <w:sz w:val="28"/>
          <w:szCs w:val="28"/>
          <w:lang w:val="nl-NL"/>
        </w:rPr>
      </w:pPr>
      <w:r w:rsidRPr="0020630E">
        <w:rPr>
          <w:rFonts w:eastAsia="Times New Roman" w:cs="Times New Roman"/>
          <w:bCs/>
          <w:i/>
          <w:sz w:val="28"/>
          <w:szCs w:val="28"/>
          <w:lang w:val="nl-NL"/>
        </w:rPr>
        <w:t>Học xong chương này, người học có khả năng:</w:t>
      </w:r>
    </w:p>
    <w:p w14:paraId="783CB594" w14:textId="77777777" w:rsidR="009E3EA9" w:rsidRPr="0020630E" w:rsidRDefault="009E3EA9" w:rsidP="0051223F">
      <w:pPr>
        <w:shd w:val="clear" w:color="auto" w:fill="FFFFFF"/>
        <w:spacing w:after="0"/>
        <w:jc w:val="both"/>
        <w:rPr>
          <w:rFonts w:eastAsia="Times New Roman" w:cs="Times New Roman"/>
          <w:sz w:val="28"/>
          <w:szCs w:val="28"/>
          <w:lang w:val="nl-NL"/>
        </w:rPr>
      </w:pPr>
      <w:r w:rsidRPr="0020630E">
        <w:rPr>
          <w:rFonts w:eastAsia="Times New Roman" w:cs="Times New Roman"/>
          <w:sz w:val="28"/>
          <w:szCs w:val="28"/>
          <w:lang w:val="nl-NL"/>
        </w:rPr>
        <w:t>- Trình bày được một số kiến thức cơ bản về máy tính, phần mềm, biểu diễn thông tin trong máy tính;</w:t>
      </w:r>
    </w:p>
    <w:p w14:paraId="4C0ED99D" w14:textId="77777777" w:rsidR="009E3EA9" w:rsidRPr="0020630E" w:rsidRDefault="009E3EA9" w:rsidP="0051223F">
      <w:pPr>
        <w:shd w:val="clear" w:color="auto" w:fill="FFFFFF"/>
        <w:spacing w:after="0"/>
        <w:jc w:val="both"/>
        <w:rPr>
          <w:rFonts w:eastAsia="Times New Roman" w:cs="Times New Roman"/>
          <w:sz w:val="28"/>
          <w:szCs w:val="28"/>
          <w:lang w:val="nl-NL"/>
        </w:rPr>
      </w:pPr>
      <w:r w:rsidRPr="0020630E">
        <w:rPr>
          <w:rFonts w:eastAsia="Times New Roman" w:cs="Times New Roman"/>
          <w:sz w:val="28"/>
          <w:szCs w:val="28"/>
          <w:lang w:val="nl-NL"/>
        </w:rPr>
        <w:t>- Nhận biết được các thiết bị phần cứng, phần mềm hệ thống, phần mềm ứng dụng.</w:t>
      </w:r>
    </w:p>
    <w:p w14:paraId="70BF36C5" w14:textId="77777777" w:rsidR="009E3EA9" w:rsidRPr="0020630E" w:rsidRDefault="009E3EA9" w:rsidP="0051223F">
      <w:pPr>
        <w:shd w:val="clear" w:color="auto" w:fill="FFFFFF"/>
        <w:spacing w:after="0"/>
        <w:jc w:val="both"/>
        <w:rPr>
          <w:rFonts w:eastAsia="Times New Roman" w:cs="Times New Roman"/>
          <w:b/>
          <w:bCs/>
          <w:sz w:val="28"/>
          <w:szCs w:val="28"/>
          <w:lang w:val="nl-NL"/>
        </w:rPr>
      </w:pPr>
      <w:r w:rsidRPr="0020630E">
        <w:rPr>
          <w:rFonts w:eastAsia="Times New Roman" w:cs="Times New Roman"/>
          <w:b/>
          <w:bCs/>
          <w:sz w:val="28"/>
          <w:szCs w:val="28"/>
          <w:lang w:val="nl-NL"/>
        </w:rPr>
        <w:t>2. Nội dung</w:t>
      </w:r>
    </w:p>
    <w:p w14:paraId="72A5227E" w14:textId="77777777" w:rsidR="009E3EA9" w:rsidRPr="0020630E" w:rsidRDefault="009E3EA9" w:rsidP="0051223F">
      <w:pPr>
        <w:shd w:val="clear" w:color="auto" w:fill="FFFFFF"/>
        <w:spacing w:after="0"/>
        <w:jc w:val="both"/>
        <w:rPr>
          <w:rFonts w:eastAsia="Times New Roman" w:cs="Times New Roman"/>
          <w:b/>
          <w:bCs/>
          <w:sz w:val="28"/>
          <w:szCs w:val="28"/>
          <w:lang w:val="nl-NL"/>
        </w:rPr>
      </w:pPr>
      <w:r w:rsidRPr="0020630E">
        <w:rPr>
          <w:rFonts w:eastAsia="Times New Roman" w:cs="Times New Roman"/>
          <w:b/>
          <w:bCs/>
          <w:sz w:val="28"/>
          <w:szCs w:val="28"/>
          <w:lang w:val="nl-NL"/>
        </w:rPr>
        <w:lastRenderedPageBreak/>
        <w:t>2.1. Kiến thức cơ bản về máy tính</w:t>
      </w:r>
    </w:p>
    <w:p w14:paraId="44293096"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2.1.1. Thông tin và xử lý thông tin</w:t>
      </w:r>
    </w:p>
    <w:p w14:paraId="7B39CB39"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2.1.1.1. Thông tin</w:t>
      </w:r>
      <w:r w:rsidRPr="0020630E">
        <w:rPr>
          <w:rFonts w:eastAsia="Times New Roman" w:cs="Times New Roman"/>
          <w:sz w:val="28"/>
          <w:szCs w:val="28"/>
          <w:lang w:val="nl-NL"/>
        </w:rPr>
        <w:tab/>
      </w:r>
    </w:p>
    <w:p w14:paraId="733636A6"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2.1.1.2. Dữ liệu</w:t>
      </w:r>
    </w:p>
    <w:p w14:paraId="01DB82B5"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2.1.1.3. Xử lý thông tin</w:t>
      </w:r>
    </w:p>
    <w:p w14:paraId="5D320BBB"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2.1.2. Phần cứng</w:t>
      </w:r>
    </w:p>
    <w:p w14:paraId="63F8E4B1"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 xml:space="preserve">2.1.2.1. Đơn vị xử lý trung tâm </w:t>
      </w:r>
    </w:p>
    <w:p w14:paraId="5E6A5063"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2.1.2.2. Thiết bị nhập</w:t>
      </w:r>
    </w:p>
    <w:p w14:paraId="2F9AC9FF"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2.1.2.3. Thiết bị xuất</w:t>
      </w:r>
    </w:p>
    <w:p w14:paraId="604401EB"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nl-NL"/>
        </w:rPr>
      </w:pPr>
      <w:r w:rsidRPr="0020630E">
        <w:rPr>
          <w:rFonts w:eastAsia="Times New Roman" w:cs="Times New Roman"/>
          <w:sz w:val="28"/>
          <w:szCs w:val="28"/>
          <w:lang w:val="nl-NL"/>
        </w:rPr>
        <w:t>2.1.2.4. Bộ nhớ và thiết bị lưu trữ</w:t>
      </w:r>
      <w:r w:rsidRPr="0020630E">
        <w:rPr>
          <w:rFonts w:eastAsia="Times New Roman" w:cs="Times New Roman"/>
          <w:sz w:val="28"/>
          <w:szCs w:val="28"/>
          <w:lang w:val="nl-NL"/>
        </w:rPr>
        <w:tab/>
      </w:r>
    </w:p>
    <w:p w14:paraId="2C0A7CBF" w14:textId="77777777" w:rsidR="009E3EA9" w:rsidRPr="0020630E" w:rsidRDefault="009E3EA9" w:rsidP="0051223F">
      <w:pPr>
        <w:shd w:val="clear" w:color="auto" w:fill="FFFFFF"/>
        <w:spacing w:after="0"/>
        <w:jc w:val="both"/>
        <w:rPr>
          <w:rFonts w:eastAsia="Times New Roman" w:cs="Times New Roman"/>
          <w:b/>
          <w:bCs/>
          <w:sz w:val="28"/>
          <w:szCs w:val="28"/>
          <w:lang w:val="nl-NL"/>
        </w:rPr>
      </w:pPr>
      <w:r w:rsidRPr="0020630E">
        <w:rPr>
          <w:rFonts w:eastAsia="Times New Roman" w:cs="Times New Roman"/>
          <w:b/>
          <w:bCs/>
          <w:sz w:val="28"/>
          <w:szCs w:val="28"/>
          <w:lang w:val="nl-NL"/>
        </w:rPr>
        <w:t>2.2. Phần mềm</w:t>
      </w:r>
    </w:p>
    <w:p w14:paraId="29608634"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2.2.1. Phần mềm hệ thống</w:t>
      </w:r>
    </w:p>
    <w:p w14:paraId="7709320F"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2.2.2. Phần mềm ứng dụng</w:t>
      </w:r>
    </w:p>
    <w:p w14:paraId="36D259FE"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2.2.3. Một số phần mềm ứng dụng thông dụng</w:t>
      </w:r>
      <w:r w:rsidRPr="0020630E">
        <w:rPr>
          <w:rFonts w:eastAsia="Times New Roman" w:cs="Times New Roman"/>
          <w:sz w:val="28"/>
          <w:szCs w:val="28"/>
          <w:lang w:val="nl-NL"/>
        </w:rPr>
        <w:tab/>
      </w:r>
    </w:p>
    <w:p w14:paraId="3ED33885" w14:textId="77777777" w:rsidR="009E3EA9" w:rsidRPr="0020630E" w:rsidRDefault="009E3EA9" w:rsidP="0051223F">
      <w:pPr>
        <w:shd w:val="clear" w:color="auto" w:fill="FFFFFF"/>
        <w:tabs>
          <w:tab w:val="left" w:pos="1418"/>
        </w:tabs>
        <w:spacing w:after="0"/>
        <w:jc w:val="both"/>
        <w:rPr>
          <w:rFonts w:eastAsia="Times New Roman" w:cs="Times New Roman"/>
          <w:sz w:val="28"/>
          <w:szCs w:val="28"/>
          <w:lang w:val="nl-NL"/>
        </w:rPr>
      </w:pPr>
      <w:r w:rsidRPr="0020630E">
        <w:rPr>
          <w:rFonts w:eastAsia="Times New Roman" w:cs="Times New Roman"/>
          <w:sz w:val="28"/>
          <w:szCs w:val="28"/>
          <w:lang w:val="nl-NL"/>
        </w:rPr>
        <w:t>2.2.4. Phần mềm nguồn mở</w:t>
      </w:r>
    </w:p>
    <w:p w14:paraId="482C1896" w14:textId="77777777" w:rsidR="009E3EA9" w:rsidRPr="0020630E" w:rsidRDefault="009E3EA9" w:rsidP="0051223F">
      <w:pPr>
        <w:shd w:val="clear" w:color="auto" w:fill="FFFFFF"/>
        <w:spacing w:after="0"/>
        <w:jc w:val="both"/>
        <w:rPr>
          <w:rFonts w:eastAsia="Times New Roman" w:cs="Times New Roman"/>
          <w:b/>
          <w:bCs/>
          <w:sz w:val="28"/>
          <w:szCs w:val="28"/>
          <w:lang w:val="nl-NL"/>
        </w:rPr>
      </w:pPr>
      <w:r w:rsidRPr="0020630E">
        <w:rPr>
          <w:rFonts w:eastAsia="Times New Roman" w:cs="Times New Roman"/>
          <w:b/>
          <w:bCs/>
          <w:sz w:val="28"/>
          <w:szCs w:val="28"/>
          <w:lang w:val="nl-NL"/>
        </w:rPr>
        <w:t>2.3. Biểu diễn thông tin trong máy tính</w:t>
      </w:r>
    </w:p>
    <w:p w14:paraId="5EB81D4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2.3.1.  Biểu diễn thông tin trong máy tính</w:t>
      </w:r>
    </w:p>
    <w:p w14:paraId="58478D52"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2.3.2.  Đơn vị thông tin và dung lượng bộ nhớ</w:t>
      </w:r>
    </w:p>
    <w:p w14:paraId="54669E98" w14:textId="77777777" w:rsidR="0049402E" w:rsidRDefault="0049402E" w:rsidP="0051223F">
      <w:pPr>
        <w:shd w:val="clear" w:color="auto" w:fill="FFFFFF"/>
        <w:tabs>
          <w:tab w:val="left" w:pos="851"/>
          <w:tab w:val="left" w:pos="6120"/>
        </w:tabs>
        <w:spacing w:after="0"/>
        <w:rPr>
          <w:rFonts w:eastAsia="Times New Roman" w:cs="Times New Roman"/>
          <w:b/>
          <w:bCs/>
          <w:sz w:val="28"/>
          <w:szCs w:val="28"/>
        </w:rPr>
      </w:pPr>
    </w:p>
    <w:p w14:paraId="08AAB47D" w14:textId="7AADFA9B" w:rsidR="009E3EA9" w:rsidRPr="0020630E" w:rsidRDefault="009E3EA9" w:rsidP="0051223F">
      <w:pPr>
        <w:shd w:val="clear" w:color="auto" w:fill="FFFFFF"/>
        <w:tabs>
          <w:tab w:val="left" w:pos="851"/>
          <w:tab w:val="left" w:pos="6120"/>
        </w:tabs>
        <w:spacing w:after="0"/>
        <w:rPr>
          <w:rFonts w:eastAsia="Times New Roman" w:cs="Times New Roman"/>
          <w:b/>
          <w:sz w:val="28"/>
          <w:szCs w:val="28"/>
        </w:rPr>
      </w:pPr>
      <w:r w:rsidRPr="0020630E">
        <w:rPr>
          <w:rFonts w:eastAsia="Times New Roman" w:cs="Times New Roman"/>
          <w:b/>
          <w:bCs/>
          <w:sz w:val="28"/>
          <w:szCs w:val="28"/>
        </w:rPr>
        <w:t xml:space="preserve">Chương </w:t>
      </w:r>
      <w:r w:rsidR="003B235E">
        <w:rPr>
          <w:rFonts w:eastAsia="Times New Roman" w:cs="Times New Roman"/>
          <w:b/>
          <w:bCs/>
          <w:sz w:val="28"/>
          <w:szCs w:val="28"/>
        </w:rPr>
        <w:t>2</w:t>
      </w:r>
      <w:r w:rsidRPr="0020630E">
        <w:rPr>
          <w:rFonts w:eastAsia="Times New Roman" w:cs="Times New Roman"/>
          <w:b/>
          <w:bCs/>
          <w:sz w:val="28"/>
          <w:szCs w:val="28"/>
        </w:rPr>
        <w:t xml:space="preserve">. </w:t>
      </w:r>
      <w:r w:rsidR="0049402E" w:rsidRPr="0049402E">
        <w:rPr>
          <w:rFonts w:eastAsia="Times New Roman" w:cs="Times New Roman"/>
          <w:b/>
          <w:sz w:val="28"/>
          <w:szCs w:val="28"/>
        </w:rPr>
        <w:t>Sử dụng máy tính cơ bản</w:t>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Pr="0020630E">
        <w:rPr>
          <w:rFonts w:eastAsia="Times New Roman" w:cs="Times New Roman"/>
          <w:i/>
          <w:sz w:val="28"/>
          <w:szCs w:val="28"/>
        </w:rPr>
        <w:t>Thời gian: 4 giờ</w:t>
      </w:r>
    </w:p>
    <w:p w14:paraId="17DADC8E"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1. Mục tiêu</w:t>
      </w:r>
    </w:p>
    <w:p w14:paraId="424BEF74" w14:textId="77777777" w:rsidR="009E3EA9" w:rsidRPr="0020630E" w:rsidRDefault="009E3EA9" w:rsidP="0051223F">
      <w:pPr>
        <w:shd w:val="clear" w:color="auto" w:fill="FFFFFF"/>
        <w:tabs>
          <w:tab w:val="left" w:pos="851"/>
        </w:tabs>
        <w:spacing w:after="0"/>
        <w:jc w:val="both"/>
        <w:rPr>
          <w:rFonts w:eastAsia="Times New Roman" w:cs="Times New Roman"/>
          <w:bCs/>
          <w:i/>
          <w:sz w:val="28"/>
          <w:szCs w:val="28"/>
        </w:rPr>
      </w:pPr>
      <w:r w:rsidRPr="0020630E">
        <w:rPr>
          <w:rFonts w:eastAsia="Times New Roman" w:cs="Times New Roman"/>
          <w:bCs/>
          <w:i/>
          <w:sz w:val="28"/>
          <w:szCs w:val="28"/>
        </w:rPr>
        <w:t>Học xong chương này, người học có khả năng:</w:t>
      </w:r>
    </w:p>
    <w:p w14:paraId="762E13FF" w14:textId="77777777" w:rsidR="009E3EA9" w:rsidRPr="0020630E" w:rsidRDefault="009E3EA9" w:rsidP="0051223F">
      <w:pPr>
        <w:shd w:val="clear" w:color="auto" w:fill="FFFFFF"/>
        <w:spacing w:after="0"/>
        <w:jc w:val="both"/>
        <w:rPr>
          <w:rFonts w:eastAsia="Times New Roman" w:cs="Times New Roman"/>
          <w:bCs/>
          <w:sz w:val="28"/>
          <w:szCs w:val="28"/>
        </w:rPr>
      </w:pPr>
      <w:r w:rsidRPr="0020630E">
        <w:rPr>
          <w:rFonts w:eastAsia="Times New Roman" w:cs="Times New Roman"/>
          <w:bCs/>
          <w:sz w:val="28"/>
          <w:szCs w:val="28"/>
        </w:rPr>
        <w:t>- Trình bày sơ lược được một số kiến thức cơ bản về hệ điều hành Windows, phần mềm tiện ích, tiếng Việt trong máy tính, máy in;</w:t>
      </w:r>
    </w:p>
    <w:p w14:paraId="60C21C30" w14:textId="77777777" w:rsidR="009E3EA9" w:rsidRPr="0020630E" w:rsidRDefault="009E3EA9" w:rsidP="0051223F">
      <w:pPr>
        <w:shd w:val="clear" w:color="auto" w:fill="FFFFFF"/>
        <w:spacing w:after="0"/>
        <w:jc w:val="both"/>
        <w:rPr>
          <w:rFonts w:eastAsia="Times New Roman" w:cs="Times New Roman"/>
          <w:bCs/>
          <w:sz w:val="28"/>
          <w:szCs w:val="28"/>
        </w:rPr>
      </w:pPr>
      <w:r w:rsidRPr="0020630E">
        <w:rPr>
          <w:rFonts w:eastAsia="Times New Roman" w:cs="Times New Roman"/>
          <w:bCs/>
          <w:sz w:val="28"/>
          <w:szCs w:val="28"/>
        </w:rPr>
        <w:t>- Khởi động, tắt được máy tính, máy in theo đúng quy trình. Tạo và xóa được thư mục, tập tin; sử dụng được một số phần mềm tiện ích thông dụng.</w:t>
      </w:r>
    </w:p>
    <w:p w14:paraId="11C055B3"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 Nội dung</w:t>
      </w:r>
    </w:p>
    <w:p w14:paraId="1AA47BF6"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2.1. Làm việc với hệ điều hành</w:t>
      </w:r>
    </w:p>
    <w:p w14:paraId="33344E3B"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2.1.1. Windows là gì?</w:t>
      </w:r>
    </w:p>
    <w:p w14:paraId="78A9FA4F"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2.1.2. Khởi động và thoát khỏi Windows</w:t>
      </w:r>
    </w:p>
    <w:p w14:paraId="2BF4907A"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2.1.3. Desktop</w:t>
      </w:r>
    </w:p>
    <w:p w14:paraId="605761D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2.1.4. Thanh tác vụ (Taskbar)</w:t>
      </w:r>
      <w:r w:rsidRPr="0020630E">
        <w:rPr>
          <w:rFonts w:eastAsia="Times New Roman" w:cs="Times New Roman"/>
          <w:sz w:val="28"/>
          <w:szCs w:val="28"/>
        </w:rPr>
        <w:tab/>
      </w:r>
    </w:p>
    <w:p w14:paraId="1350BCC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2.1.5. Menu Start</w:t>
      </w:r>
    </w:p>
    <w:p w14:paraId="1B6647E7"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2.1.6. Khởi động và thoát khỏi một ứng dụng</w:t>
      </w:r>
    </w:p>
    <w:p w14:paraId="3DE1323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2.1.7. Chuyển đổi giữa các cửa sổ ứng dụng</w:t>
      </w:r>
    </w:p>
    <w:p w14:paraId="034F9ABC"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2.1.8. Thu nhỏ một cửa sổ, đóng cửa sổ một ứng dụng</w:t>
      </w:r>
    </w:p>
    <w:p w14:paraId="1FEFC75C"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2.1.9. Sử dụng chuột</w:t>
      </w:r>
    </w:p>
    <w:p w14:paraId="4CBFDC94"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2.2. Quản lý thư mục và tập tin</w:t>
      </w:r>
    </w:p>
    <w:p w14:paraId="777E0788"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2.2.1. Khái niệm thư mục và tập tin</w:t>
      </w:r>
    </w:p>
    <w:p w14:paraId="38F3F095"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lastRenderedPageBreak/>
        <w:t>2.2.2. Xem thông tin, di chuyển, tạo đường tắt đến nơi lưu trữ thư mục và tập tin</w:t>
      </w:r>
    </w:p>
    <w:p w14:paraId="0161477E"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2.2.3. Tạo, đổi tên tập tin và thư mục, thay đổi trạng thái và hiển thị thông tin về tập tin</w:t>
      </w:r>
    </w:p>
    <w:p w14:paraId="0C006B91"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2.2.4. Chọn, sao chép, di chuyển tập tin và thư mục</w:t>
      </w:r>
    </w:p>
    <w:p w14:paraId="072B5566"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2.2.5. Xóa, khôi phục tập tin và thư mục  </w:t>
      </w:r>
    </w:p>
    <w:p w14:paraId="2477E01E"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2.2.6. Tìm kiếm tập tin và thư mục</w:t>
      </w:r>
    </w:p>
    <w:p w14:paraId="25DDA79E"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2.3. Một số phần mềm tiện ích</w:t>
      </w:r>
    </w:p>
    <w:p w14:paraId="437429E2"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2.3.1. Phần mềm nén, giải nén tập tin</w:t>
      </w:r>
    </w:p>
    <w:p w14:paraId="5A779E40"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2.3.2. Phần mềm diệt virus </w:t>
      </w:r>
    </w:p>
    <w:p w14:paraId="39FEE8FF"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2.4. Sử dụng tiếng Việt</w:t>
      </w:r>
    </w:p>
    <w:p w14:paraId="033D601F"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2.4.1. Các bộ mã tiếng Việt </w:t>
      </w:r>
    </w:p>
    <w:p w14:paraId="649D44CD"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2.4.2. Cách thức nhập tiếng Việt</w:t>
      </w:r>
    </w:p>
    <w:p w14:paraId="00654784"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2.4.3. Chọn phần mềm nhập tiếng Việt </w:t>
      </w:r>
    </w:p>
    <w:p w14:paraId="487551AB"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2.5. Sử dụng máy in</w:t>
      </w:r>
    </w:p>
    <w:p w14:paraId="57CAE83C"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2.5.1. Lựa chọn máy in</w:t>
      </w:r>
    </w:p>
    <w:p w14:paraId="1E3C293B"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2.5.2. In</w:t>
      </w:r>
    </w:p>
    <w:p w14:paraId="3A26AAC9" w14:textId="77777777" w:rsidR="0049402E" w:rsidRDefault="0049402E" w:rsidP="0051223F">
      <w:pPr>
        <w:shd w:val="clear" w:color="auto" w:fill="FFFFFF"/>
        <w:tabs>
          <w:tab w:val="left" w:pos="851"/>
        </w:tabs>
        <w:spacing w:after="0"/>
        <w:rPr>
          <w:rFonts w:eastAsia="Times New Roman" w:cs="Times New Roman"/>
          <w:b/>
          <w:bCs/>
          <w:sz w:val="28"/>
          <w:szCs w:val="28"/>
        </w:rPr>
      </w:pPr>
    </w:p>
    <w:p w14:paraId="43924BBD" w14:textId="46E6B31D" w:rsidR="009E3EA9" w:rsidRPr="0020630E" w:rsidRDefault="009E3EA9" w:rsidP="0051223F">
      <w:pPr>
        <w:shd w:val="clear" w:color="auto" w:fill="FFFFFF"/>
        <w:tabs>
          <w:tab w:val="left" w:pos="851"/>
        </w:tabs>
        <w:spacing w:after="0"/>
        <w:rPr>
          <w:rFonts w:eastAsia="Times New Roman" w:cs="Times New Roman"/>
          <w:b/>
          <w:sz w:val="28"/>
          <w:szCs w:val="28"/>
        </w:rPr>
      </w:pPr>
      <w:r w:rsidRPr="0020630E">
        <w:rPr>
          <w:rFonts w:eastAsia="Times New Roman" w:cs="Times New Roman"/>
          <w:b/>
          <w:bCs/>
          <w:sz w:val="28"/>
          <w:szCs w:val="28"/>
        </w:rPr>
        <w:t xml:space="preserve">Chương </w:t>
      </w:r>
      <w:r w:rsidR="00B45E12">
        <w:rPr>
          <w:rFonts w:eastAsia="Times New Roman" w:cs="Times New Roman"/>
          <w:b/>
          <w:bCs/>
          <w:sz w:val="28"/>
          <w:szCs w:val="28"/>
        </w:rPr>
        <w:t>3</w:t>
      </w:r>
      <w:r w:rsidRPr="0020630E">
        <w:rPr>
          <w:rFonts w:eastAsia="Times New Roman" w:cs="Times New Roman"/>
          <w:b/>
          <w:bCs/>
          <w:sz w:val="28"/>
          <w:szCs w:val="28"/>
        </w:rPr>
        <w:t xml:space="preserve">. </w:t>
      </w:r>
      <w:r w:rsidR="0049402E" w:rsidRPr="0049402E">
        <w:rPr>
          <w:rFonts w:eastAsia="Times New Roman" w:cs="Times New Roman"/>
          <w:b/>
          <w:sz w:val="28"/>
          <w:szCs w:val="28"/>
        </w:rPr>
        <w:t>Xử lý văn bản cơ bản</w:t>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49402E">
        <w:rPr>
          <w:rFonts w:eastAsia="Times New Roman" w:cs="Times New Roman"/>
          <w:b/>
          <w:bCs/>
          <w:sz w:val="28"/>
          <w:szCs w:val="28"/>
        </w:rPr>
        <w:tab/>
      </w:r>
      <w:r w:rsidR="0049402E">
        <w:rPr>
          <w:rFonts w:eastAsia="Times New Roman" w:cs="Times New Roman"/>
          <w:b/>
          <w:bCs/>
          <w:sz w:val="28"/>
          <w:szCs w:val="28"/>
        </w:rPr>
        <w:tab/>
      </w:r>
      <w:r w:rsidR="0049402E">
        <w:rPr>
          <w:rFonts w:eastAsia="Times New Roman" w:cs="Times New Roman"/>
          <w:b/>
          <w:bCs/>
          <w:sz w:val="28"/>
          <w:szCs w:val="28"/>
        </w:rPr>
        <w:tab/>
      </w:r>
      <w:r w:rsidRPr="0020630E">
        <w:rPr>
          <w:rFonts w:eastAsia="Times New Roman" w:cs="Times New Roman"/>
          <w:i/>
          <w:sz w:val="28"/>
          <w:szCs w:val="28"/>
        </w:rPr>
        <w:t>Thời gian: 15 giờ</w:t>
      </w:r>
    </w:p>
    <w:p w14:paraId="5E706700"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 xml:space="preserve">1. Mục </w:t>
      </w:r>
      <w:r w:rsidRPr="0020630E">
        <w:rPr>
          <w:rFonts w:eastAsia="Times New Roman" w:cs="Times New Roman"/>
          <w:b/>
          <w:sz w:val="28"/>
          <w:szCs w:val="28"/>
        </w:rPr>
        <w:t>tiêu</w:t>
      </w:r>
    </w:p>
    <w:p w14:paraId="192C66EF" w14:textId="77777777" w:rsidR="009E3EA9" w:rsidRPr="0020630E" w:rsidRDefault="009E3EA9" w:rsidP="0051223F">
      <w:pPr>
        <w:shd w:val="clear" w:color="auto" w:fill="FFFFFF"/>
        <w:spacing w:after="0"/>
        <w:jc w:val="both"/>
        <w:rPr>
          <w:rFonts w:eastAsia="Times New Roman" w:cs="Times New Roman"/>
          <w:bCs/>
          <w:i/>
          <w:sz w:val="28"/>
          <w:szCs w:val="28"/>
        </w:rPr>
      </w:pPr>
      <w:r w:rsidRPr="0020630E">
        <w:rPr>
          <w:rFonts w:eastAsia="Times New Roman" w:cs="Times New Roman"/>
          <w:bCs/>
          <w:i/>
          <w:sz w:val="28"/>
          <w:szCs w:val="28"/>
        </w:rPr>
        <w:t>Học xong chương này, người học có khả năng:</w:t>
      </w:r>
    </w:p>
    <w:p w14:paraId="5775A2EF" w14:textId="77777777" w:rsidR="009E3EA9" w:rsidRPr="0020630E" w:rsidRDefault="009E3EA9" w:rsidP="0051223F">
      <w:pPr>
        <w:shd w:val="clear" w:color="auto" w:fill="FFFFFF"/>
        <w:spacing w:after="0"/>
        <w:jc w:val="both"/>
        <w:rPr>
          <w:rFonts w:eastAsia="Times New Roman" w:cs="Times New Roman"/>
          <w:bCs/>
          <w:sz w:val="28"/>
          <w:szCs w:val="28"/>
        </w:rPr>
      </w:pPr>
      <w:r w:rsidRPr="0020630E">
        <w:rPr>
          <w:rFonts w:eastAsia="Times New Roman" w:cs="Times New Roman"/>
          <w:bCs/>
          <w:sz w:val="28"/>
          <w:szCs w:val="28"/>
        </w:rPr>
        <w:t>- Trình bày sơ lược được một số kiến thức cơ bản về văn bản và xử lý văn bản, sử dụng phần mềm Microsoft Word trong soạn thảo văn bản;</w:t>
      </w:r>
    </w:p>
    <w:p w14:paraId="56F888EF" w14:textId="77777777" w:rsidR="009E3EA9" w:rsidRPr="0020630E" w:rsidRDefault="009E3EA9" w:rsidP="0051223F">
      <w:pPr>
        <w:shd w:val="clear" w:color="auto" w:fill="FFFFFF"/>
        <w:spacing w:after="0"/>
        <w:jc w:val="both"/>
        <w:rPr>
          <w:rFonts w:eastAsia="Times New Roman" w:cs="Times New Roman"/>
          <w:bCs/>
          <w:sz w:val="28"/>
          <w:szCs w:val="28"/>
        </w:rPr>
      </w:pPr>
      <w:r w:rsidRPr="0020630E">
        <w:rPr>
          <w:rFonts w:eastAsia="Times New Roman" w:cs="Times New Roman"/>
          <w:bCs/>
          <w:sz w:val="28"/>
          <w:szCs w:val="28"/>
        </w:rPr>
        <w:t>- Sử dụng được phần mềm soạn thảo Microsoft Word để soạn thảo được văn bản đơn giản theo mẫu, in được văn bản.</w:t>
      </w:r>
    </w:p>
    <w:p w14:paraId="17AA1810" w14:textId="77777777" w:rsidR="009E3EA9" w:rsidRPr="0020630E" w:rsidRDefault="009E3EA9" w:rsidP="0051223F">
      <w:pPr>
        <w:shd w:val="clear" w:color="auto" w:fill="FFFFFF"/>
        <w:spacing w:after="0"/>
        <w:jc w:val="both"/>
        <w:rPr>
          <w:rFonts w:eastAsia="Times New Roman" w:cs="Times New Roman"/>
          <w:b/>
          <w:bCs/>
          <w:sz w:val="28"/>
          <w:szCs w:val="28"/>
        </w:rPr>
      </w:pPr>
      <w:r w:rsidRPr="0020630E">
        <w:rPr>
          <w:rFonts w:eastAsia="Times New Roman" w:cs="Times New Roman"/>
          <w:b/>
          <w:bCs/>
          <w:sz w:val="28"/>
          <w:szCs w:val="28"/>
        </w:rPr>
        <w:t>2. Nội dung</w:t>
      </w:r>
    </w:p>
    <w:p w14:paraId="7369CC1E"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2.1. Khái niệm văn bản và xử lý văn bản</w:t>
      </w:r>
    </w:p>
    <w:p w14:paraId="3CC87E7B"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2.1.1. Khái niệm văn bản</w:t>
      </w:r>
    </w:p>
    <w:p w14:paraId="72A8F797"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2.1.2. Khái niệm xử lý văn bản</w:t>
      </w:r>
    </w:p>
    <w:p w14:paraId="572F63ED"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2.2. Sử dụng Microsoft Word</w:t>
      </w:r>
    </w:p>
    <w:p w14:paraId="50194F8B"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2.2.1. Giới thiệu Microsoft Word </w:t>
      </w:r>
    </w:p>
    <w:p w14:paraId="760D562B"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2.2.1.1. Mở, đóng Microsoft Word</w:t>
      </w:r>
    </w:p>
    <w:p w14:paraId="78AFA52E"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2.2.1.2. Giới thiệu giao diện Microsoft Word</w:t>
      </w:r>
    </w:p>
    <w:p w14:paraId="0560D5C4"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2.2.2. Thao tác với tập tin Microsoft Word</w:t>
      </w:r>
    </w:p>
    <w:p w14:paraId="6EF58403"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2.2.2.1. Mở một tập tin có sẵn</w:t>
      </w:r>
    </w:p>
    <w:p w14:paraId="5BD64FB0"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2.2.2.2. Tạo một tập tin mới</w:t>
      </w:r>
    </w:p>
    <w:p w14:paraId="47BC02A8"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2.2.2.3. Lưu tập tin</w:t>
      </w:r>
    </w:p>
    <w:p w14:paraId="12BEBA34"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2.2.2.4. Đóng tập tin</w:t>
      </w:r>
    </w:p>
    <w:p w14:paraId="39FA2832"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2.2.3. Định dạng văn bản</w:t>
      </w:r>
    </w:p>
    <w:p w14:paraId="4CE4CEB2"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 xml:space="preserve">2.2.3.1. Định dạng văn bản (Text) </w:t>
      </w:r>
    </w:p>
    <w:p w14:paraId="00DA55EA"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lastRenderedPageBreak/>
        <w:t>2.2.3.2. Định dạng đoạn văn</w:t>
      </w:r>
    </w:p>
    <w:p w14:paraId="531E9DEA" w14:textId="33D259F9"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2.2.3.2.1. Định dạng đoạn (Paragraph)</w:t>
      </w:r>
      <w:r w:rsidRPr="0020630E">
        <w:rPr>
          <w:rFonts w:eastAsia="Times New Roman" w:cs="Times New Roman"/>
          <w:sz w:val="28"/>
          <w:szCs w:val="28"/>
        </w:rPr>
        <w:tab/>
      </w:r>
    </w:p>
    <w:p w14:paraId="589D04C8" w14:textId="4658BB30"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2.2.3.2.2. Định dạng Bullets, Numbering</w:t>
      </w:r>
    </w:p>
    <w:p w14:paraId="1ACD4BBE" w14:textId="5511FA80"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2.2.3.2.3. Thiết lập điểm dừng (Tab)</w:t>
      </w:r>
    </w:p>
    <w:p w14:paraId="50DF7EC1" w14:textId="2DC3E714" w:rsidR="009E3EA9" w:rsidRPr="0020630E" w:rsidRDefault="009E3EA9" w:rsidP="0051223F">
      <w:pPr>
        <w:shd w:val="clear" w:color="auto" w:fill="FFFFFF"/>
        <w:spacing w:after="0"/>
        <w:rPr>
          <w:rFonts w:eastAsia="Times New Roman" w:cs="Times New Roman"/>
          <w:sz w:val="28"/>
          <w:szCs w:val="28"/>
        </w:rPr>
      </w:pPr>
      <w:r w:rsidRPr="0020630E">
        <w:rPr>
          <w:rFonts w:eastAsia="Times New Roman" w:cs="Times New Roman"/>
          <w:sz w:val="28"/>
          <w:szCs w:val="28"/>
        </w:rPr>
        <w:t>2.2.3.2.4. Định dạng khung và nền (Borders and Shading)</w:t>
      </w:r>
    </w:p>
    <w:p w14:paraId="290E9DF0"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2.2.3.3. Kiểu dáng (Style)</w:t>
      </w:r>
    </w:p>
    <w:p w14:paraId="30CDC247"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2.2.3.4. Chèn (Insert) các đối tượng vào văn bản</w:t>
      </w:r>
    </w:p>
    <w:p w14:paraId="60A2D936" w14:textId="4F84B74B"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2.2.3.4.1. Bảng (Table)</w:t>
      </w:r>
    </w:p>
    <w:p w14:paraId="6273C807" w14:textId="31788799"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2.2.3.4.2. Chèn hình ảnh (Picture)</w:t>
      </w:r>
    </w:p>
    <w:p w14:paraId="0ECDA577" w14:textId="77F6B9C4"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2.2.3.4.3. Chèn chữ nghệ thuật (WordArt)</w:t>
      </w:r>
    </w:p>
    <w:p w14:paraId="02516F72" w14:textId="4F419574"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2.2.3.4.4. Chèn ký tự đặc biệt</w:t>
      </w:r>
    </w:p>
    <w:p w14:paraId="092D1826" w14:textId="220F69B8"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2.2.3.4.5. Chèn đối tượng Shapes</w:t>
      </w:r>
    </w:p>
    <w:p w14:paraId="220411F9"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2.2.3.5. Hộp văn bản (Textbox)</w:t>
      </w:r>
    </w:p>
    <w:p w14:paraId="11322F5A"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2.2.3.6. Tạo tiêu đề trang (Header &amp; Footer)</w:t>
      </w:r>
    </w:p>
    <w:p w14:paraId="4D4F593D"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2.2.4. In văn bản</w:t>
      </w:r>
    </w:p>
    <w:p w14:paraId="355A004B" w14:textId="77777777" w:rsidR="00FC3204" w:rsidRPr="004C1928" w:rsidRDefault="00FC3204" w:rsidP="0051223F">
      <w:pPr>
        <w:spacing w:after="0"/>
        <w:rPr>
          <w:rFonts w:eastAsia="Times New Roman" w:cs="Times New Roman"/>
          <w:b/>
          <w:bCs/>
          <w:sz w:val="28"/>
          <w:szCs w:val="28"/>
        </w:rPr>
      </w:pPr>
    </w:p>
    <w:p w14:paraId="3DC39F1C" w14:textId="09E75457" w:rsidR="009E3EA9" w:rsidRPr="004C1928" w:rsidRDefault="009E3EA9" w:rsidP="0051223F">
      <w:pPr>
        <w:spacing w:after="0"/>
        <w:rPr>
          <w:rFonts w:eastAsia="Times New Roman" w:cs="Times New Roman"/>
          <w:b/>
          <w:sz w:val="28"/>
          <w:szCs w:val="28"/>
        </w:rPr>
      </w:pPr>
      <w:r w:rsidRPr="004C1928">
        <w:rPr>
          <w:rFonts w:eastAsia="Times New Roman" w:cs="Times New Roman"/>
          <w:b/>
          <w:bCs/>
          <w:sz w:val="28"/>
          <w:szCs w:val="28"/>
        </w:rPr>
        <w:t xml:space="preserve">Chương </w:t>
      </w:r>
      <w:r w:rsidR="00B45E12" w:rsidRPr="004C1928">
        <w:rPr>
          <w:rFonts w:eastAsia="Times New Roman" w:cs="Times New Roman"/>
          <w:b/>
          <w:bCs/>
          <w:sz w:val="28"/>
          <w:szCs w:val="28"/>
        </w:rPr>
        <w:t>4</w:t>
      </w:r>
      <w:r w:rsidRPr="004C1928">
        <w:rPr>
          <w:rFonts w:eastAsia="Times New Roman" w:cs="Times New Roman"/>
          <w:b/>
          <w:bCs/>
          <w:sz w:val="28"/>
          <w:szCs w:val="28"/>
        </w:rPr>
        <w:t xml:space="preserve">. </w:t>
      </w:r>
      <w:r w:rsidR="00FC3204" w:rsidRPr="00FC3204">
        <w:rPr>
          <w:rFonts w:eastAsia="Times New Roman" w:cs="Times New Roman"/>
          <w:b/>
          <w:sz w:val="28"/>
          <w:szCs w:val="28"/>
        </w:rPr>
        <w:t>Sử dụng bảng tính cơ bản</w:t>
      </w:r>
      <w:r w:rsidR="0051223F" w:rsidRPr="004C1928">
        <w:rPr>
          <w:rFonts w:eastAsia="Times New Roman" w:cs="Times New Roman"/>
          <w:b/>
          <w:bCs/>
          <w:sz w:val="28"/>
          <w:szCs w:val="28"/>
        </w:rPr>
        <w:tab/>
      </w:r>
      <w:r w:rsidR="0051223F" w:rsidRPr="004C1928">
        <w:rPr>
          <w:rFonts w:eastAsia="Times New Roman" w:cs="Times New Roman"/>
          <w:b/>
          <w:bCs/>
          <w:sz w:val="28"/>
          <w:szCs w:val="28"/>
        </w:rPr>
        <w:tab/>
      </w:r>
      <w:r w:rsidR="0051223F" w:rsidRPr="004C1928">
        <w:rPr>
          <w:rFonts w:eastAsia="Times New Roman" w:cs="Times New Roman"/>
          <w:b/>
          <w:bCs/>
          <w:sz w:val="28"/>
          <w:szCs w:val="28"/>
        </w:rPr>
        <w:tab/>
      </w:r>
      <w:r w:rsidR="0051223F" w:rsidRPr="004C1928">
        <w:rPr>
          <w:rFonts w:eastAsia="Times New Roman" w:cs="Times New Roman"/>
          <w:b/>
          <w:bCs/>
          <w:sz w:val="28"/>
          <w:szCs w:val="28"/>
        </w:rPr>
        <w:tab/>
      </w:r>
      <w:r w:rsidR="0051223F" w:rsidRPr="004C1928">
        <w:rPr>
          <w:rFonts w:eastAsia="Times New Roman" w:cs="Times New Roman"/>
          <w:b/>
          <w:bCs/>
          <w:sz w:val="28"/>
          <w:szCs w:val="28"/>
        </w:rPr>
        <w:tab/>
      </w:r>
      <w:r w:rsidR="0051223F" w:rsidRPr="004C1928">
        <w:rPr>
          <w:rFonts w:eastAsia="Times New Roman" w:cs="Times New Roman"/>
          <w:b/>
          <w:bCs/>
          <w:sz w:val="28"/>
          <w:szCs w:val="28"/>
        </w:rPr>
        <w:tab/>
      </w:r>
      <w:r w:rsidR="00FC3204" w:rsidRPr="004C1928">
        <w:rPr>
          <w:rFonts w:eastAsia="Times New Roman" w:cs="Times New Roman"/>
          <w:b/>
          <w:bCs/>
          <w:sz w:val="28"/>
          <w:szCs w:val="28"/>
        </w:rPr>
        <w:tab/>
      </w:r>
      <w:r w:rsidR="00FC3204" w:rsidRPr="004C1928">
        <w:rPr>
          <w:rFonts w:eastAsia="Times New Roman" w:cs="Times New Roman"/>
          <w:b/>
          <w:bCs/>
          <w:sz w:val="28"/>
          <w:szCs w:val="28"/>
        </w:rPr>
        <w:tab/>
      </w:r>
      <w:r w:rsidR="00FC3204" w:rsidRPr="004C1928">
        <w:rPr>
          <w:rFonts w:eastAsia="Times New Roman" w:cs="Times New Roman"/>
          <w:b/>
          <w:bCs/>
          <w:sz w:val="28"/>
          <w:szCs w:val="28"/>
        </w:rPr>
        <w:tab/>
      </w:r>
      <w:r w:rsidRPr="004C1928">
        <w:rPr>
          <w:rFonts w:eastAsia="Times New Roman" w:cs="Times New Roman"/>
          <w:i/>
          <w:sz w:val="28"/>
          <w:szCs w:val="28"/>
        </w:rPr>
        <w:t>Thời gian: 9 giờ</w:t>
      </w:r>
    </w:p>
    <w:p w14:paraId="14BBD0BD" w14:textId="77777777" w:rsidR="009E3EA9" w:rsidRPr="004C1928" w:rsidRDefault="009E3EA9" w:rsidP="0051223F">
      <w:pPr>
        <w:shd w:val="clear" w:color="auto" w:fill="FFFFFF"/>
        <w:spacing w:after="0"/>
        <w:jc w:val="both"/>
        <w:rPr>
          <w:rFonts w:eastAsia="Times New Roman" w:cs="Times New Roman"/>
          <w:b/>
          <w:sz w:val="28"/>
          <w:szCs w:val="28"/>
        </w:rPr>
      </w:pPr>
      <w:r w:rsidRPr="004C1928">
        <w:rPr>
          <w:rFonts w:eastAsia="Times New Roman" w:cs="Times New Roman"/>
          <w:b/>
          <w:sz w:val="28"/>
          <w:szCs w:val="28"/>
        </w:rPr>
        <w:t>1. Mục tiêu</w:t>
      </w:r>
    </w:p>
    <w:p w14:paraId="044394CB" w14:textId="77777777" w:rsidR="009E3EA9" w:rsidRPr="004C1928" w:rsidRDefault="009E3EA9" w:rsidP="0051223F">
      <w:pPr>
        <w:shd w:val="clear" w:color="auto" w:fill="FFFFFF"/>
        <w:tabs>
          <w:tab w:val="left" w:pos="851"/>
        </w:tabs>
        <w:spacing w:after="0"/>
        <w:jc w:val="both"/>
        <w:rPr>
          <w:rFonts w:eastAsia="Times New Roman" w:cs="Times New Roman"/>
          <w:bCs/>
          <w:i/>
          <w:sz w:val="28"/>
          <w:szCs w:val="28"/>
        </w:rPr>
      </w:pPr>
      <w:r w:rsidRPr="004C1928">
        <w:rPr>
          <w:rFonts w:eastAsia="Times New Roman" w:cs="Times New Roman"/>
          <w:bCs/>
          <w:i/>
          <w:sz w:val="28"/>
          <w:szCs w:val="28"/>
        </w:rPr>
        <w:t>Học xong chương này, người học có khả năng:</w:t>
      </w:r>
    </w:p>
    <w:p w14:paraId="2FAFD0B7" w14:textId="77777777" w:rsidR="009E3EA9" w:rsidRPr="004C1928" w:rsidRDefault="009E3EA9" w:rsidP="0051223F">
      <w:pPr>
        <w:shd w:val="clear" w:color="auto" w:fill="FFFFFF"/>
        <w:spacing w:after="0"/>
        <w:jc w:val="both"/>
        <w:rPr>
          <w:rFonts w:eastAsia="Times New Roman" w:cs="Times New Roman"/>
          <w:bCs/>
          <w:sz w:val="28"/>
          <w:szCs w:val="28"/>
        </w:rPr>
      </w:pPr>
      <w:r w:rsidRPr="004C1928">
        <w:rPr>
          <w:rFonts w:eastAsia="Times New Roman" w:cs="Times New Roman"/>
          <w:bCs/>
          <w:sz w:val="28"/>
          <w:szCs w:val="28"/>
        </w:rPr>
        <w:t>- Trình bày sơ lược được một số kiến thức cơ bản về bảng tính, trang tính; về sử dụng phần mềm Microsoft Excel;</w:t>
      </w:r>
    </w:p>
    <w:p w14:paraId="06E6D353" w14:textId="77777777" w:rsidR="009E3EA9" w:rsidRPr="004C1928" w:rsidRDefault="009E3EA9" w:rsidP="0051223F">
      <w:pPr>
        <w:shd w:val="clear" w:color="auto" w:fill="FFFFFF"/>
        <w:spacing w:after="0"/>
        <w:jc w:val="both"/>
        <w:rPr>
          <w:rFonts w:eastAsia="Times New Roman" w:cs="Times New Roman"/>
          <w:bCs/>
          <w:sz w:val="28"/>
          <w:szCs w:val="28"/>
        </w:rPr>
      </w:pPr>
      <w:r w:rsidRPr="004C1928">
        <w:rPr>
          <w:rFonts w:eastAsia="Times New Roman" w:cs="Times New Roman"/>
          <w:bCs/>
          <w:sz w:val="28"/>
          <w:szCs w:val="28"/>
        </w:rPr>
        <w:t>- Sử dụng được phần mềm Microsoft Excel để tạo bảng tính, trang tính; nhập và định dạng dữ liệu; sử dụng các biểu thức toán học, các hàm cơ bản để tính toán các bài toán đơn giản.</w:t>
      </w:r>
    </w:p>
    <w:p w14:paraId="6045DEA2" w14:textId="77777777" w:rsidR="009E3EA9" w:rsidRPr="004C1928" w:rsidRDefault="009E3EA9" w:rsidP="0051223F">
      <w:pPr>
        <w:shd w:val="clear" w:color="auto" w:fill="FFFFFF"/>
        <w:spacing w:after="0"/>
        <w:jc w:val="both"/>
        <w:rPr>
          <w:rFonts w:eastAsia="Times New Roman" w:cs="Times New Roman"/>
          <w:b/>
          <w:sz w:val="28"/>
          <w:szCs w:val="28"/>
        </w:rPr>
      </w:pPr>
      <w:r w:rsidRPr="004C1928">
        <w:rPr>
          <w:rFonts w:eastAsia="Times New Roman" w:cs="Times New Roman"/>
          <w:b/>
          <w:sz w:val="28"/>
          <w:szCs w:val="28"/>
        </w:rPr>
        <w:t>2. Nội dung</w:t>
      </w:r>
    </w:p>
    <w:p w14:paraId="737AD1A1" w14:textId="77777777" w:rsidR="009E3EA9" w:rsidRPr="004C1928" w:rsidRDefault="009E3EA9" w:rsidP="0051223F">
      <w:pPr>
        <w:shd w:val="clear" w:color="auto" w:fill="FFFFFF"/>
        <w:spacing w:after="0"/>
        <w:jc w:val="both"/>
        <w:rPr>
          <w:rFonts w:eastAsia="Times New Roman" w:cs="Times New Roman"/>
          <w:b/>
          <w:sz w:val="28"/>
          <w:szCs w:val="28"/>
        </w:rPr>
      </w:pPr>
      <w:r w:rsidRPr="004C1928">
        <w:rPr>
          <w:rFonts w:eastAsia="Times New Roman" w:cs="Times New Roman"/>
          <w:b/>
          <w:sz w:val="28"/>
          <w:szCs w:val="28"/>
        </w:rPr>
        <w:t>2.1. Kiến thức cơ bản về bảng tính (Workbook)</w:t>
      </w:r>
    </w:p>
    <w:p w14:paraId="49C8F317"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2.2.1. Khái niệm bảng tính</w:t>
      </w:r>
    </w:p>
    <w:p w14:paraId="3D229EE2"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2.2.2. Các bước xây dựng bảng tính thông thường</w:t>
      </w:r>
    </w:p>
    <w:p w14:paraId="743622A9" w14:textId="77777777" w:rsidR="009E3EA9" w:rsidRPr="004C1928" w:rsidRDefault="009E3EA9" w:rsidP="0051223F">
      <w:pPr>
        <w:shd w:val="clear" w:color="auto" w:fill="FFFFFF"/>
        <w:spacing w:after="0"/>
        <w:jc w:val="both"/>
        <w:rPr>
          <w:rFonts w:eastAsia="Times New Roman" w:cs="Times New Roman"/>
          <w:b/>
          <w:sz w:val="28"/>
          <w:szCs w:val="28"/>
        </w:rPr>
      </w:pPr>
      <w:r w:rsidRPr="004C1928">
        <w:rPr>
          <w:rFonts w:eastAsia="Times New Roman" w:cs="Times New Roman"/>
          <w:b/>
          <w:sz w:val="28"/>
          <w:szCs w:val="28"/>
        </w:rPr>
        <w:t xml:space="preserve">2.2. Sử dụng Microsoft Excel </w:t>
      </w:r>
      <w:r w:rsidRPr="004C1928">
        <w:rPr>
          <w:rFonts w:eastAsia="Times New Roman" w:cs="Times New Roman"/>
          <w:b/>
          <w:sz w:val="28"/>
          <w:szCs w:val="28"/>
        </w:rPr>
        <w:tab/>
      </w:r>
    </w:p>
    <w:p w14:paraId="5BDC9013"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2.2.1. Làm việc với phần mềm Microsoft Excel</w:t>
      </w:r>
    </w:p>
    <w:p w14:paraId="37900B49"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2.2.1.1. Mở, đóng phần mềm</w:t>
      </w:r>
    </w:p>
    <w:p w14:paraId="2C0DB5F4"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2.2.1.2. Giao diện Microsoft Excel</w:t>
      </w:r>
    </w:p>
    <w:p w14:paraId="250A2197"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2.2.2. Thao tác trên tập tin bảng tính</w:t>
      </w:r>
    </w:p>
    <w:p w14:paraId="10B7706E"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2.2.2.1. Mở tập tin bảng tính</w:t>
      </w:r>
    </w:p>
    <w:p w14:paraId="6860E5E1"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 xml:space="preserve">2.2.2.2. Lưu bảng tính  </w:t>
      </w:r>
    </w:p>
    <w:p w14:paraId="685FD23C"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2.2.2.3. Đóng bảng tính</w:t>
      </w:r>
    </w:p>
    <w:p w14:paraId="3F113E69" w14:textId="77777777" w:rsidR="009E3EA9" w:rsidRPr="004C1928" w:rsidRDefault="009E3EA9" w:rsidP="0051223F">
      <w:pPr>
        <w:shd w:val="clear" w:color="auto" w:fill="FFFFFF"/>
        <w:spacing w:after="0"/>
        <w:jc w:val="both"/>
        <w:rPr>
          <w:rFonts w:eastAsia="Times New Roman" w:cs="Times New Roman"/>
          <w:b/>
          <w:sz w:val="28"/>
          <w:szCs w:val="28"/>
        </w:rPr>
      </w:pPr>
      <w:r w:rsidRPr="004C1928">
        <w:rPr>
          <w:rFonts w:eastAsia="Times New Roman" w:cs="Times New Roman"/>
          <w:b/>
          <w:sz w:val="28"/>
          <w:szCs w:val="28"/>
        </w:rPr>
        <w:t>2.3. Thao tác với ô</w:t>
      </w:r>
    </w:p>
    <w:p w14:paraId="13940A3B"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 xml:space="preserve">2.3.1. Các kiểu dữ liệu </w:t>
      </w:r>
      <w:r w:rsidRPr="004C1928">
        <w:rPr>
          <w:rFonts w:eastAsia="Times New Roman" w:cs="Times New Roman"/>
          <w:sz w:val="28"/>
          <w:szCs w:val="28"/>
        </w:rPr>
        <w:tab/>
      </w:r>
    </w:p>
    <w:p w14:paraId="315922DF"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t>2.3.2. Cách nhập dữ liệu</w:t>
      </w:r>
    </w:p>
    <w:p w14:paraId="439B89A5" w14:textId="77777777" w:rsidR="009E3EA9" w:rsidRPr="004C1928" w:rsidRDefault="009E3EA9" w:rsidP="0051223F">
      <w:pPr>
        <w:shd w:val="clear" w:color="auto" w:fill="FFFFFF"/>
        <w:tabs>
          <w:tab w:val="left" w:pos="1418"/>
        </w:tabs>
        <w:spacing w:after="0"/>
        <w:jc w:val="both"/>
        <w:rPr>
          <w:rFonts w:eastAsia="Times New Roman" w:cs="Times New Roman"/>
          <w:sz w:val="28"/>
          <w:szCs w:val="28"/>
        </w:rPr>
      </w:pPr>
      <w:r w:rsidRPr="004C1928">
        <w:rPr>
          <w:rFonts w:eastAsia="Times New Roman" w:cs="Times New Roman"/>
          <w:sz w:val="28"/>
          <w:szCs w:val="28"/>
        </w:rPr>
        <w:lastRenderedPageBreak/>
        <w:t>2.3.3. Chỉnh sửa dữ liệu</w:t>
      </w:r>
    </w:p>
    <w:p w14:paraId="40FC6777"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2.3.3.1. Xóa dữ liệu</w:t>
      </w:r>
    </w:p>
    <w:p w14:paraId="2E1A28FB" w14:textId="77777777" w:rsidR="009E3EA9" w:rsidRPr="004C1928" w:rsidRDefault="009E3EA9" w:rsidP="0051223F">
      <w:pPr>
        <w:shd w:val="clear" w:color="auto" w:fill="FFFFFF"/>
        <w:tabs>
          <w:tab w:val="left" w:pos="2127"/>
        </w:tabs>
        <w:spacing w:after="0"/>
        <w:jc w:val="both"/>
        <w:rPr>
          <w:rFonts w:eastAsia="Times New Roman" w:cs="Times New Roman"/>
          <w:sz w:val="28"/>
          <w:szCs w:val="28"/>
        </w:rPr>
      </w:pPr>
      <w:r w:rsidRPr="004C1928">
        <w:rPr>
          <w:rFonts w:eastAsia="Times New Roman" w:cs="Times New Roman"/>
          <w:sz w:val="28"/>
          <w:szCs w:val="28"/>
        </w:rPr>
        <w:t>2.3.3.2. Khôi phục dữ liệu</w:t>
      </w:r>
    </w:p>
    <w:p w14:paraId="3CA2FC7A"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2.4. Làm việc với trang tính (Worksheet)</w:t>
      </w:r>
    </w:p>
    <w:p w14:paraId="53BC9F3F"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2.4.1. Dòng và cột</w:t>
      </w:r>
    </w:p>
    <w:p w14:paraId="0636264E"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2.4.1.1. Thêm dòng và cột</w:t>
      </w:r>
    </w:p>
    <w:p w14:paraId="66683FD2"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2.4.1.2. Xoá dòng và cột</w:t>
      </w:r>
    </w:p>
    <w:p w14:paraId="4865520D"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2.4.1.3. Hiệu chỉnh kích thước ô, dòng, cột</w:t>
      </w:r>
    </w:p>
    <w:p w14:paraId="720992BD"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2.4.2. Trang tính</w:t>
      </w:r>
    </w:p>
    <w:p w14:paraId="744F4A94"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2.4.2.1. Tạo, xóa, di chuyển, sao chép các trang tính</w:t>
      </w:r>
    </w:p>
    <w:p w14:paraId="20ECFB97"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2.4.2.2. Thay đổi tên trang tính</w:t>
      </w:r>
    </w:p>
    <w:p w14:paraId="3E7C9204"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2.4.2.3. Mở nhiều trang tính</w:t>
      </w:r>
    </w:p>
    <w:p w14:paraId="4BFA8C34"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2.4.2.4. Tính toán trên nhiều trang tính</w:t>
      </w:r>
    </w:p>
    <w:p w14:paraId="65E17E2E"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 xml:space="preserve">2.5. Biểu thức và hàm </w:t>
      </w:r>
    </w:p>
    <w:p w14:paraId="16B29C01"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2.5.1. Biểu thức số học</w:t>
      </w:r>
    </w:p>
    <w:p w14:paraId="5D179E6A"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2.5.1.1. Khái niệm biểu thức số học</w:t>
      </w:r>
    </w:p>
    <w:p w14:paraId="6E25305B"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2.5.1.2. Tạo biểu thức số học đơn giản</w:t>
      </w:r>
    </w:p>
    <w:p w14:paraId="23BD09D2"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2.5.1.3. Các lỗi thường gặp</w:t>
      </w:r>
    </w:p>
    <w:p w14:paraId="262E9362"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2.5.2. Hàm</w:t>
      </w:r>
    </w:p>
    <w:p w14:paraId="63D8E520"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2.5.2.1. Khái niệm hàm, cú pháp hàm, cách nhập hàm</w:t>
      </w:r>
    </w:p>
    <w:p w14:paraId="12DAE441"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2.5.2.2. Toán tử so sánh =, &lt; , &gt;</w:t>
      </w:r>
    </w:p>
    <w:p w14:paraId="72734D1B"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2.5.2.3. Các hàm cơ bản (SUM, AVERAGE, MIN, MAX, COUNT, COUNTA, ROUND)</w:t>
      </w:r>
    </w:p>
    <w:p w14:paraId="4C61E730"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 xml:space="preserve">2.5.2.4. Hàm điều kiện IF </w:t>
      </w:r>
    </w:p>
    <w:p w14:paraId="62EF094E"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2.5.2.5. Các hàm ngày (DAY, MONTH, YEAR)</w:t>
      </w:r>
    </w:p>
    <w:p w14:paraId="0744F29F"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2.5.2.6. Các hàm tìm kiếm (VLOOKUP, HLOOKUP)</w:t>
      </w:r>
    </w:p>
    <w:p w14:paraId="7B1C65D8"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2.6. Định dạng ô, dãy ô</w:t>
      </w:r>
    </w:p>
    <w:p w14:paraId="0B7C167E"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2.6.1. Định dạng kiểu số, ngày, tiền tệ</w:t>
      </w:r>
    </w:p>
    <w:p w14:paraId="32779F8A"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2.6.2. Định dạng văn bản</w:t>
      </w:r>
    </w:p>
    <w:p w14:paraId="32303AB7"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2.6.3. Căn chỉnh, hiệu ứng viền</w:t>
      </w:r>
    </w:p>
    <w:p w14:paraId="7F494030"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2.7. Kết xuất và phân phối trang tính, bảng tính</w:t>
      </w:r>
    </w:p>
    <w:p w14:paraId="38307D1B"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2.7.1. Trình bày trang tính để in</w:t>
      </w:r>
    </w:p>
    <w:p w14:paraId="373C3E77"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2.7.2. Kiểm tra và in</w:t>
      </w:r>
    </w:p>
    <w:p w14:paraId="1D3523EA"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2.7.3. Phân phối trang tính</w:t>
      </w:r>
    </w:p>
    <w:p w14:paraId="48D75E1A" w14:textId="77777777" w:rsidR="002563F1" w:rsidRDefault="002563F1" w:rsidP="0051223F">
      <w:pPr>
        <w:shd w:val="clear" w:color="auto" w:fill="FFFFFF"/>
        <w:tabs>
          <w:tab w:val="left" w:pos="851"/>
        </w:tabs>
        <w:spacing w:after="0"/>
        <w:rPr>
          <w:rFonts w:eastAsia="Times New Roman" w:cs="Times New Roman"/>
          <w:b/>
          <w:bCs/>
          <w:sz w:val="28"/>
          <w:szCs w:val="28"/>
        </w:rPr>
      </w:pPr>
    </w:p>
    <w:p w14:paraId="1C3F9685" w14:textId="033EBBBC" w:rsidR="009E3EA9" w:rsidRPr="0020630E" w:rsidRDefault="009E3EA9" w:rsidP="0051223F">
      <w:pPr>
        <w:shd w:val="clear" w:color="auto" w:fill="FFFFFF"/>
        <w:tabs>
          <w:tab w:val="left" w:pos="851"/>
        </w:tabs>
        <w:spacing w:after="0"/>
        <w:rPr>
          <w:rFonts w:eastAsia="Times New Roman" w:cs="Times New Roman"/>
          <w:b/>
          <w:sz w:val="28"/>
          <w:szCs w:val="28"/>
        </w:rPr>
      </w:pPr>
      <w:r w:rsidRPr="0020630E">
        <w:rPr>
          <w:rFonts w:eastAsia="Times New Roman" w:cs="Times New Roman"/>
          <w:b/>
          <w:bCs/>
          <w:sz w:val="28"/>
          <w:szCs w:val="28"/>
        </w:rPr>
        <w:t xml:space="preserve">Chương </w:t>
      </w:r>
      <w:r w:rsidR="00B45E12">
        <w:rPr>
          <w:rFonts w:eastAsia="Times New Roman" w:cs="Times New Roman"/>
          <w:b/>
          <w:bCs/>
          <w:sz w:val="28"/>
          <w:szCs w:val="28"/>
        </w:rPr>
        <w:t>5</w:t>
      </w:r>
      <w:r w:rsidRPr="0020630E">
        <w:rPr>
          <w:rFonts w:eastAsia="Times New Roman" w:cs="Times New Roman"/>
          <w:b/>
          <w:bCs/>
          <w:sz w:val="28"/>
          <w:szCs w:val="28"/>
        </w:rPr>
        <w:t xml:space="preserve">. </w:t>
      </w:r>
      <w:r w:rsidR="002563F1" w:rsidRPr="002563F1">
        <w:rPr>
          <w:rFonts w:eastAsia="Times New Roman" w:cs="Times New Roman"/>
          <w:b/>
          <w:sz w:val="28"/>
          <w:szCs w:val="28"/>
        </w:rPr>
        <w:t>Sử dụng trình chiếu cơ bản</w:t>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2563F1">
        <w:rPr>
          <w:rFonts w:eastAsia="Times New Roman" w:cs="Times New Roman"/>
          <w:b/>
          <w:bCs/>
          <w:sz w:val="28"/>
          <w:szCs w:val="28"/>
        </w:rPr>
        <w:tab/>
      </w:r>
      <w:r w:rsidR="002563F1">
        <w:rPr>
          <w:rFonts w:eastAsia="Times New Roman" w:cs="Times New Roman"/>
          <w:b/>
          <w:bCs/>
          <w:sz w:val="28"/>
          <w:szCs w:val="28"/>
        </w:rPr>
        <w:tab/>
      </w:r>
      <w:r w:rsidR="002563F1">
        <w:rPr>
          <w:rFonts w:eastAsia="Times New Roman" w:cs="Times New Roman"/>
          <w:b/>
          <w:bCs/>
          <w:sz w:val="28"/>
          <w:szCs w:val="28"/>
        </w:rPr>
        <w:tab/>
      </w:r>
      <w:r w:rsidR="002563F1">
        <w:rPr>
          <w:rFonts w:eastAsia="Times New Roman" w:cs="Times New Roman"/>
          <w:b/>
          <w:bCs/>
          <w:sz w:val="28"/>
          <w:szCs w:val="28"/>
        </w:rPr>
        <w:tab/>
      </w:r>
      <w:r w:rsidRPr="0020630E">
        <w:rPr>
          <w:rFonts w:eastAsia="Times New Roman" w:cs="Times New Roman"/>
          <w:i/>
          <w:sz w:val="28"/>
          <w:szCs w:val="28"/>
        </w:rPr>
        <w:t>Thời gian: 8 giờ</w:t>
      </w:r>
    </w:p>
    <w:p w14:paraId="4E7E38E4"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5B597518" w14:textId="77777777" w:rsidR="009E3EA9" w:rsidRPr="0020630E" w:rsidRDefault="009E3EA9" w:rsidP="0051223F">
      <w:pPr>
        <w:shd w:val="clear" w:color="auto" w:fill="FFFFFF"/>
        <w:spacing w:after="0"/>
        <w:jc w:val="both"/>
        <w:rPr>
          <w:rFonts w:eastAsia="Times New Roman" w:cs="Times New Roman"/>
          <w:i/>
          <w:sz w:val="28"/>
          <w:szCs w:val="28"/>
        </w:rPr>
      </w:pPr>
      <w:r w:rsidRPr="0020630E">
        <w:rPr>
          <w:rFonts w:eastAsia="Times New Roman" w:cs="Times New Roman"/>
          <w:i/>
          <w:sz w:val="28"/>
          <w:szCs w:val="28"/>
        </w:rPr>
        <w:t>Học xong chương này, người học có khả năng:</w:t>
      </w:r>
    </w:p>
    <w:p w14:paraId="11EDF3A3" w14:textId="77777777"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lastRenderedPageBreak/>
        <w:t>- Trình bày sơ lược được một số kiến thức cơ bản về sử dụng máy tính và phần mềm Microsoft PowerPoint trong việc thiết kế và trình chiếu thông tin;</w:t>
      </w:r>
    </w:p>
    <w:p w14:paraId="70A8667D" w14:textId="77777777"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 Sử dụng được phần mềm trình chiếu Microsoft PowerPoint để soạn thảo nội dung, thiết kế và trình chiếu một số nội dung đơn giản.</w:t>
      </w:r>
    </w:p>
    <w:p w14:paraId="0770C50C"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 Nội dung</w:t>
      </w:r>
    </w:p>
    <w:p w14:paraId="0C4405C0"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 xml:space="preserve">2.1. Kiến thức cơ bản về bài thuyết trình  </w:t>
      </w:r>
    </w:p>
    <w:p w14:paraId="289D468E"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2.1.1. Khái niệm bài thuyết trình</w:t>
      </w:r>
    </w:p>
    <w:p w14:paraId="34A88B15"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2.1.2. Các bước cơ bản để tạo một bài thuyết trình</w:t>
      </w:r>
      <w:r w:rsidRPr="0020630E">
        <w:rPr>
          <w:rFonts w:eastAsia="Times New Roman" w:cs="Times New Roman"/>
          <w:sz w:val="28"/>
          <w:szCs w:val="28"/>
        </w:rPr>
        <w:tab/>
      </w:r>
    </w:p>
    <w:p w14:paraId="40EC61C5"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2.2. Sử dụng phần mềm Microsoft PowerPoint</w:t>
      </w:r>
    </w:p>
    <w:p w14:paraId="476FA4CC"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2.2.1. Các thao tác tạo trình chiếu cơ bản</w:t>
      </w:r>
    </w:p>
    <w:p w14:paraId="211204F9"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2.2.1.1. Giới thiệu Microsoft PowerPoint</w:t>
      </w:r>
    </w:p>
    <w:p w14:paraId="4B557649"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2.2.1.2. Tạo một bài thuyết trình cơ bản</w:t>
      </w:r>
    </w:p>
    <w:p w14:paraId="28A7A058" w14:textId="77777777" w:rsidR="009E3EA9" w:rsidRPr="0020630E" w:rsidRDefault="009E3EA9" w:rsidP="0051223F">
      <w:pPr>
        <w:shd w:val="clear" w:color="auto" w:fill="FFFFFF"/>
        <w:tabs>
          <w:tab w:val="left" w:pos="2127"/>
        </w:tabs>
        <w:spacing w:after="0"/>
        <w:jc w:val="both"/>
        <w:rPr>
          <w:rFonts w:eastAsia="Times New Roman" w:cs="Times New Roman"/>
          <w:sz w:val="28"/>
          <w:szCs w:val="28"/>
          <w:lang w:val="pt-BR"/>
        </w:rPr>
      </w:pPr>
      <w:r w:rsidRPr="0020630E">
        <w:rPr>
          <w:rFonts w:eastAsia="Times New Roman" w:cs="Times New Roman"/>
          <w:sz w:val="28"/>
          <w:szCs w:val="28"/>
          <w:lang w:val="pt-BR"/>
        </w:rPr>
        <w:t>2.2.1.3. Các thao tác trên slide</w:t>
      </w:r>
    </w:p>
    <w:p w14:paraId="41BF10EF"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lang w:val="pt-BR"/>
        </w:rPr>
        <w:t xml:space="preserve">2.2.1.4. </w:t>
      </w:r>
      <w:r w:rsidRPr="0020630E">
        <w:rPr>
          <w:rFonts w:eastAsia="Times New Roman" w:cs="Times New Roman"/>
          <w:sz w:val="28"/>
          <w:szCs w:val="28"/>
        </w:rPr>
        <w:t>Chèn Picture</w:t>
      </w:r>
    </w:p>
    <w:p w14:paraId="59F966CE"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2.2.1.5. Chèn Shapes, WordArt và Textbox</w:t>
      </w:r>
    </w:p>
    <w:p w14:paraId="4FE9DFB3"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2.2.1.6. Chèn Table, Chart, SmartArt</w:t>
      </w:r>
    </w:p>
    <w:p w14:paraId="5A37C15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 xml:space="preserve">2.2.2. Hiệu ứng, trình chiếu </w:t>
      </w:r>
      <w:bookmarkStart w:id="52" w:name="_Hlk519579886"/>
      <w:r w:rsidRPr="0020630E">
        <w:rPr>
          <w:rFonts w:eastAsia="Times New Roman" w:cs="Times New Roman"/>
          <w:sz w:val="28"/>
          <w:szCs w:val="28"/>
        </w:rPr>
        <w:t>và in bài thuyết trình</w:t>
      </w:r>
      <w:bookmarkEnd w:id="52"/>
    </w:p>
    <w:p w14:paraId="28006B30"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2.2.2.1. Tạo các hiệu ứng hoạt hình cho đối tượng</w:t>
      </w:r>
    </w:p>
    <w:p w14:paraId="331CE8B4"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2.2.2.2. Tạo các hiệu ứng chuyển slide</w:t>
      </w:r>
    </w:p>
    <w:p w14:paraId="77181A2D"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2.2.2.3. Cách thực hiện một trình diễn</w:t>
      </w:r>
    </w:p>
    <w:p w14:paraId="72B139EA" w14:textId="77777777" w:rsidR="009E3EA9" w:rsidRPr="0020630E" w:rsidRDefault="009E3EA9" w:rsidP="0051223F">
      <w:pPr>
        <w:shd w:val="clear" w:color="auto" w:fill="FFFFFF"/>
        <w:tabs>
          <w:tab w:val="left" w:pos="2127"/>
        </w:tabs>
        <w:spacing w:after="0"/>
        <w:jc w:val="both"/>
        <w:rPr>
          <w:rFonts w:eastAsia="Times New Roman" w:cs="Times New Roman"/>
          <w:sz w:val="28"/>
          <w:szCs w:val="28"/>
        </w:rPr>
      </w:pPr>
      <w:r w:rsidRPr="0020630E">
        <w:rPr>
          <w:rFonts w:eastAsia="Times New Roman" w:cs="Times New Roman"/>
          <w:sz w:val="28"/>
          <w:szCs w:val="28"/>
        </w:rPr>
        <w:t>2.2.2.4. Lặp lại trình diễn</w:t>
      </w:r>
    </w:p>
    <w:p w14:paraId="1407B2BB" w14:textId="77777777" w:rsidR="009E3EA9" w:rsidRPr="0020630E" w:rsidRDefault="009E3EA9" w:rsidP="0051223F">
      <w:pPr>
        <w:shd w:val="clear" w:color="auto" w:fill="FFFFFF"/>
        <w:tabs>
          <w:tab w:val="left" w:pos="851"/>
        </w:tabs>
        <w:spacing w:after="0"/>
        <w:jc w:val="both"/>
        <w:rPr>
          <w:rFonts w:eastAsia="Times New Roman" w:cs="Times New Roman"/>
          <w:sz w:val="28"/>
          <w:szCs w:val="28"/>
        </w:rPr>
      </w:pPr>
      <w:r w:rsidRPr="0020630E">
        <w:rPr>
          <w:rFonts w:eastAsia="Times New Roman" w:cs="Times New Roman"/>
          <w:sz w:val="28"/>
          <w:szCs w:val="28"/>
        </w:rPr>
        <w:t xml:space="preserve">2.2.2.5. In bài thuyết trình </w:t>
      </w:r>
    </w:p>
    <w:p w14:paraId="6E0CB6F0" w14:textId="77777777" w:rsidR="00612EAB" w:rsidRDefault="00612EAB" w:rsidP="0051223F">
      <w:pPr>
        <w:shd w:val="clear" w:color="auto" w:fill="FFFFFF"/>
        <w:tabs>
          <w:tab w:val="left" w:pos="851"/>
        </w:tabs>
        <w:spacing w:after="0"/>
        <w:rPr>
          <w:rFonts w:eastAsia="Times New Roman" w:cs="Times New Roman"/>
          <w:b/>
          <w:bCs/>
          <w:sz w:val="28"/>
          <w:szCs w:val="28"/>
        </w:rPr>
      </w:pPr>
    </w:p>
    <w:p w14:paraId="48753FD3" w14:textId="69006F89" w:rsidR="009E3EA9" w:rsidRPr="0020630E" w:rsidRDefault="009E3EA9" w:rsidP="0051223F">
      <w:pPr>
        <w:shd w:val="clear" w:color="auto" w:fill="FFFFFF"/>
        <w:tabs>
          <w:tab w:val="left" w:pos="851"/>
        </w:tabs>
        <w:spacing w:after="0"/>
        <w:rPr>
          <w:rFonts w:eastAsia="Times New Roman" w:cs="Times New Roman"/>
          <w:b/>
          <w:sz w:val="28"/>
          <w:szCs w:val="28"/>
        </w:rPr>
      </w:pPr>
      <w:r w:rsidRPr="0020630E">
        <w:rPr>
          <w:rFonts w:eastAsia="Times New Roman" w:cs="Times New Roman"/>
          <w:b/>
          <w:bCs/>
          <w:sz w:val="28"/>
          <w:szCs w:val="28"/>
        </w:rPr>
        <w:t xml:space="preserve">Chương </w:t>
      </w:r>
      <w:r w:rsidR="00B45E12">
        <w:rPr>
          <w:rFonts w:eastAsia="Times New Roman" w:cs="Times New Roman"/>
          <w:b/>
          <w:bCs/>
          <w:sz w:val="28"/>
          <w:szCs w:val="28"/>
        </w:rPr>
        <w:t>6</w:t>
      </w:r>
      <w:r w:rsidRPr="0020630E">
        <w:rPr>
          <w:rFonts w:eastAsia="Times New Roman" w:cs="Times New Roman"/>
          <w:b/>
          <w:bCs/>
          <w:sz w:val="28"/>
          <w:szCs w:val="28"/>
        </w:rPr>
        <w:t xml:space="preserve">.  </w:t>
      </w:r>
      <w:r w:rsidR="00612EAB" w:rsidRPr="00612EAB">
        <w:rPr>
          <w:rFonts w:eastAsia="Times New Roman" w:cs="Times New Roman"/>
          <w:b/>
          <w:sz w:val="28"/>
          <w:szCs w:val="28"/>
        </w:rPr>
        <w:t>Sử dụng Internet cơ bản</w:t>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612EAB">
        <w:rPr>
          <w:rFonts w:eastAsia="Times New Roman" w:cs="Times New Roman"/>
          <w:b/>
          <w:bCs/>
          <w:sz w:val="28"/>
          <w:szCs w:val="28"/>
        </w:rPr>
        <w:tab/>
      </w:r>
      <w:r w:rsidR="00612EAB">
        <w:rPr>
          <w:rFonts w:eastAsia="Times New Roman" w:cs="Times New Roman"/>
          <w:b/>
          <w:bCs/>
          <w:sz w:val="28"/>
          <w:szCs w:val="28"/>
        </w:rPr>
        <w:tab/>
      </w:r>
      <w:r w:rsidR="00612EAB">
        <w:rPr>
          <w:rFonts w:eastAsia="Times New Roman" w:cs="Times New Roman"/>
          <w:b/>
          <w:bCs/>
          <w:sz w:val="28"/>
          <w:szCs w:val="28"/>
        </w:rPr>
        <w:tab/>
      </w:r>
      <w:r w:rsidR="00612EAB">
        <w:rPr>
          <w:rFonts w:eastAsia="Times New Roman" w:cs="Times New Roman"/>
          <w:b/>
          <w:bCs/>
          <w:sz w:val="28"/>
          <w:szCs w:val="28"/>
        </w:rPr>
        <w:tab/>
      </w:r>
      <w:r w:rsidRPr="0020630E">
        <w:rPr>
          <w:rFonts w:eastAsia="Times New Roman" w:cs="Times New Roman"/>
          <w:i/>
          <w:sz w:val="28"/>
          <w:szCs w:val="28"/>
        </w:rPr>
        <w:t>Thời gian: 4 giờ</w:t>
      </w:r>
    </w:p>
    <w:p w14:paraId="551E6F0C"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1. Mục tiêu</w:t>
      </w:r>
    </w:p>
    <w:p w14:paraId="0B9700B2" w14:textId="0FC6DCD9" w:rsidR="009E3EA9" w:rsidRPr="0020630E" w:rsidRDefault="009E3EA9" w:rsidP="0051223F">
      <w:pPr>
        <w:shd w:val="clear" w:color="auto" w:fill="FFFFFF"/>
        <w:spacing w:after="0"/>
        <w:jc w:val="both"/>
        <w:rPr>
          <w:rFonts w:eastAsia="Times New Roman" w:cs="Times New Roman"/>
          <w:i/>
          <w:sz w:val="28"/>
          <w:szCs w:val="28"/>
        </w:rPr>
      </w:pPr>
      <w:r w:rsidRPr="0020630E">
        <w:rPr>
          <w:rFonts w:eastAsia="Times New Roman" w:cs="Times New Roman"/>
          <w:i/>
          <w:sz w:val="28"/>
          <w:szCs w:val="28"/>
        </w:rPr>
        <w:t>Học xong chương này, người học có khả năng:</w:t>
      </w:r>
    </w:p>
    <w:p w14:paraId="3B025E44" w14:textId="5B132AD3"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 Trình bày sơ lược được một số kiến thức cơ bản về Internet, WWW (World Wide Web), các thao tác với thư điện tử;</w:t>
      </w:r>
    </w:p>
    <w:p w14:paraId="64E739FB" w14:textId="095ED120"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 Sử dụng được các thao tác đơn giản trong trình duyệt Web, nhận và soạn thảo trả lời thư điện tử; tìm kiếm thông tin.</w:t>
      </w:r>
    </w:p>
    <w:p w14:paraId="15A845E0" w14:textId="15895E64" w:rsidR="009E3EA9" w:rsidRPr="0020630E" w:rsidRDefault="009E3EA9" w:rsidP="0051223F">
      <w:pPr>
        <w:shd w:val="clear" w:color="auto" w:fill="FFFFFF"/>
        <w:spacing w:after="0"/>
        <w:jc w:val="both"/>
        <w:rPr>
          <w:rFonts w:eastAsia="Times New Roman" w:cs="Times New Roman"/>
          <w:sz w:val="28"/>
          <w:szCs w:val="28"/>
        </w:rPr>
      </w:pPr>
      <w:bookmarkStart w:id="53" w:name="_Hlk529865223"/>
      <w:r w:rsidRPr="0020630E">
        <w:rPr>
          <w:rFonts w:eastAsia="Times New Roman" w:cs="Times New Roman"/>
          <w:sz w:val="28"/>
          <w:szCs w:val="28"/>
        </w:rPr>
        <w:t>- Nhận biết và thực hiện được các biện pháp an toàn bảo mật thông tin khi sử dụng các thiết bị, trang thông tin liên quan đến Internet.</w:t>
      </w:r>
    </w:p>
    <w:bookmarkEnd w:id="53"/>
    <w:p w14:paraId="738D673B" w14:textId="53C05A85"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2. Nội dung</w:t>
      </w:r>
    </w:p>
    <w:p w14:paraId="12BE3FDE" w14:textId="77777777" w:rsidR="009E3EA9" w:rsidRPr="0020630E" w:rsidRDefault="009E3EA9" w:rsidP="0051223F">
      <w:pPr>
        <w:shd w:val="clear" w:color="auto" w:fill="FFFFFF"/>
        <w:spacing w:after="0"/>
        <w:jc w:val="both"/>
        <w:rPr>
          <w:rFonts w:eastAsia="Times New Roman" w:cs="Times New Roman"/>
          <w:b/>
          <w:sz w:val="28"/>
          <w:szCs w:val="28"/>
        </w:rPr>
      </w:pPr>
      <w:r w:rsidRPr="0020630E">
        <w:rPr>
          <w:rFonts w:eastAsia="Times New Roman" w:cs="Times New Roman"/>
          <w:b/>
          <w:sz w:val="28"/>
          <w:szCs w:val="28"/>
        </w:rPr>
        <w:t xml:space="preserve">2.1. </w:t>
      </w:r>
      <w:bookmarkStart w:id="54" w:name="OLE_LINK14"/>
      <w:bookmarkStart w:id="55" w:name="OLE_LINK13"/>
      <w:r w:rsidRPr="0020630E">
        <w:rPr>
          <w:rFonts w:eastAsia="Times New Roman" w:cs="Times New Roman"/>
          <w:b/>
          <w:sz w:val="28"/>
          <w:szCs w:val="28"/>
        </w:rPr>
        <w:t>Kiến thức cơ bản</w:t>
      </w:r>
      <w:bookmarkEnd w:id="54"/>
      <w:bookmarkEnd w:id="55"/>
      <w:r w:rsidRPr="0020630E">
        <w:rPr>
          <w:rFonts w:eastAsia="Times New Roman" w:cs="Times New Roman"/>
          <w:b/>
          <w:sz w:val="28"/>
          <w:szCs w:val="28"/>
        </w:rPr>
        <w:t xml:space="preserve"> về Internet</w:t>
      </w:r>
      <w:r w:rsidRPr="0020630E">
        <w:rPr>
          <w:rFonts w:eastAsia="Times New Roman" w:cs="Times New Roman"/>
          <w:b/>
          <w:sz w:val="28"/>
          <w:szCs w:val="28"/>
        </w:rPr>
        <w:tab/>
      </w:r>
    </w:p>
    <w:p w14:paraId="27A4DDD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2.1.1. Tổng quan về Internet</w:t>
      </w:r>
    </w:p>
    <w:p w14:paraId="7ADEA7A3" w14:textId="77777777" w:rsidR="009E3EA9" w:rsidRPr="0020630E" w:rsidRDefault="009E3EA9" w:rsidP="0051223F">
      <w:pPr>
        <w:shd w:val="clear" w:color="auto" w:fill="FFFFFF"/>
        <w:tabs>
          <w:tab w:val="left" w:pos="1418"/>
        </w:tabs>
        <w:spacing w:after="0"/>
        <w:jc w:val="both"/>
        <w:rPr>
          <w:rFonts w:eastAsia="Times New Roman" w:cs="Times New Roman"/>
          <w:sz w:val="28"/>
          <w:szCs w:val="28"/>
        </w:rPr>
      </w:pPr>
      <w:r w:rsidRPr="0020630E">
        <w:rPr>
          <w:rFonts w:eastAsia="Times New Roman" w:cs="Times New Roman"/>
          <w:sz w:val="28"/>
          <w:szCs w:val="28"/>
        </w:rPr>
        <w:t>2.1.2. Dịch vụ WWW (World Wide Web)</w:t>
      </w:r>
    </w:p>
    <w:p w14:paraId="4AD21D10" w14:textId="77777777" w:rsidR="009E3EA9" w:rsidRPr="0020630E" w:rsidRDefault="009E3EA9" w:rsidP="0051223F">
      <w:pPr>
        <w:shd w:val="clear" w:color="auto" w:fill="FFFFFF"/>
        <w:spacing w:after="0"/>
        <w:jc w:val="both"/>
        <w:rPr>
          <w:rFonts w:eastAsia="Times New Roman" w:cs="Times New Roman"/>
          <w:b/>
          <w:sz w:val="28"/>
          <w:szCs w:val="28"/>
        </w:rPr>
      </w:pPr>
      <w:bookmarkStart w:id="56" w:name="OLE_LINK10"/>
      <w:bookmarkStart w:id="57" w:name="OLE_LINK9"/>
      <w:r w:rsidRPr="0020630E">
        <w:rPr>
          <w:rFonts w:eastAsia="Times New Roman" w:cs="Times New Roman"/>
          <w:b/>
          <w:sz w:val="28"/>
          <w:szCs w:val="28"/>
        </w:rPr>
        <w:t>2.2. Khai thác và sử dụng Internet</w:t>
      </w:r>
    </w:p>
    <w:p w14:paraId="79B1CA99" w14:textId="77777777"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2.2.1. Sử dụng trình duyệt Web</w:t>
      </w:r>
    </w:p>
    <w:p w14:paraId="34B63CFA" w14:textId="77777777"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sz w:val="28"/>
          <w:szCs w:val="28"/>
        </w:rPr>
        <w:t>2.2.3. Thư điện tử (Email)</w:t>
      </w:r>
    </w:p>
    <w:p w14:paraId="4E4E2427" w14:textId="77777777" w:rsidR="009E3EA9" w:rsidRPr="0020630E" w:rsidRDefault="009E3EA9" w:rsidP="0051223F">
      <w:pPr>
        <w:shd w:val="clear" w:color="auto" w:fill="FFFFFF"/>
        <w:spacing w:after="0"/>
        <w:jc w:val="both"/>
        <w:rPr>
          <w:rFonts w:eastAsia="Times New Roman" w:cs="Times New Roman"/>
          <w:sz w:val="28"/>
          <w:szCs w:val="28"/>
        </w:rPr>
      </w:pPr>
      <w:r w:rsidRPr="0020630E">
        <w:rPr>
          <w:rFonts w:eastAsia="Times New Roman" w:cs="Times New Roman"/>
          <w:bCs/>
          <w:sz w:val="28"/>
          <w:szCs w:val="28"/>
        </w:rPr>
        <w:lastRenderedPageBreak/>
        <w:t>2.2</w:t>
      </w:r>
      <w:r w:rsidRPr="0020630E">
        <w:rPr>
          <w:rFonts w:eastAsia="Times New Roman" w:cs="Times New Roman"/>
          <w:sz w:val="28"/>
          <w:szCs w:val="28"/>
        </w:rPr>
        <w:t>.3. Tìm kiếm thông tin (Search)</w:t>
      </w:r>
    </w:p>
    <w:p w14:paraId="26CDC423"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2.2.4. Bảo mật khi làm việc với Internet</w:t>
      </w:r>
      <w:bookmarkEnd w:id="56"/>
      <w:bookmarkEnd w:id="57"/>
    </w:p>
    <w:p w14:paraId="3EEA2FA2" w14:textId="77777777" w:rsidR="009E3EA9" w:rsidRPr="0020630E" w:rsidRDefault="009E3EA9" w:rsidP="0051223F">
      <w:pPr>
        <w:shd w:val="clear" w:color="auto" w:fill="FFFFFF"/>
        <w:spacing w:after="0"/>
        <w:jc w:val="both"/>
        <w:rPr>
          <w:rFonts w:eastAsia="Times New Roman" w:cs="Times New Roman"/>
          <w:b/>
          <w:sz w:val="28"/>
          <w:szCs w:val="28"/>
          <w:lang w:val="fr-FR"/>
        </w:rPr>
      </w:pPr>
      <w:bookmarkStart w:id="58" w:name="OLE_LINK37"/>
      <w:bookmarkStart w:id="59" w:name="_Hlk529360463"/>
      <w:r w:rsidRPr="0020630E">
        <w:rPr>
          <w:rFonts w:eastAsia="Times New Roman" w:cs="Times New Roman"/>
          <w:b/>
          <w:sz w:val="28"/>
          <w:szCs w:val="28"/>
          <w:lang w:val="fr-FR"/>
        </w:rPr>
        <w:t>2.3. Kiến thức cơ bản</w:t>
      </w:r>
      <w:r w:rsidRPr="0020630E">
        <w:rPr>
          <w:rFonts w:eastAsia="Times New Roman" w:cs="Times New Roman"/>
          <w:b/>
          <w:bCs/>
          <w:sz w:val="28"/>
          <w:szCs w:val="28"/>
          <w:lang w:val="nb-NO"/>
        </w:rPr>
        <w:t xml:space="preserve">  </w:t>
      </w:r>
      <w:r w:rsidRPr="0020630E">
        <w:rPr>
          <w:rFonts w:eastAsia="Times New Roman" w:cs="Times New Roman"/>
          <w:b/>
          <w:sz w:val="28"/>
          <w:szCs w:val="28"/>
          <w:lang w:val="fr-FR"/>
        </w:rPr>
        <w:t>về an toàn và bảo mật thông tin trên mạng</w:t>
      </w:r>
    </w:p>
    <w:bookmarkEnd w:id="58"/>
    <w:bookmarkEnd w:id="59"/>
    <w:p w14:paraId="3932272E"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2.3.1. Nguồn gốc các nguy cơ đối với việc đảm bảo an toàn dữ liệu  và thông tin</w:t>
      </w:r>
    </w:p>
    <w:p w14:paraId="5415D492"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2.3.2. Tác dụng và hạn chế chung của phần mềm diệt virus, phần mềm an ninh mạng</w:t>
      </w:r>
    </w:p>
    <w:p w14:paraId="6488BC1B"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2.3.3. An toàn thông tin khi sử dụng các loại thiết bị di động và  máy tính trên internet</w:t>
      </w:r>
    </w:p>
    <w:p w14:paraId="6CA53431" w14:textId="2AE6625F"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2.3.4. An toàn khi sử dụng mạng xã hội</w:t>
      </w:r>
    </w:p>
    <w:p w14:paraId="55F5AF7F" w14:textId="77777777" w:rsidR="00435FE2" w:rsidRDefault="00435FE2" w:rsidP="0051223F">
      <w:pPr>
        <w:shd w:val="clear" w:color="auto" w:fill="FFFFFF"/>
        <w:spacing w:after="0"/>
        <w:jc w:val="both"/>
        <w:rPr>
          <w:rFonts w:eastAsia="Times New Roman" w:cs="Times New Roman"/>
          <w:b/>
          <w:bCs/>
          <w:sz w:val="28"/>
          <w:szCs w:val="28"/>
          <w:lang w:val="fr-FR"/>
        </w:rPr>
      </w:pPr>
    </w:p>
    <w:p w14:paraId="18D03A95" w14:textId="3AF7F819" w:rsidR="009E3EA9" w:rsidRPr="0020630E" w:rsidRDefault="009E3EA9" w:rsidP="0051223F">
      <w:pPr>
        <w:shd w:val="clear" w:color="auto" w:fill="FFFFFF"/>
        <w:spacing w:after="0"/>
        <w:jc w:val="both"/>
        <w:rPr>
          <w:rFonts w:eastAsia="Times New Roman" w:cs="Times New Roman"/>
          <w:b/>
          <w:bCs/>
          <w:sz w:val="28"/>
          <w:szCs w:val="28"/>
          <w:lang w:val="fr-FR"/>
        </w:rPr>
      </w:pPr>
      <w:r w:rsidRPr="0020630E">
        <w:rPr>
          <w:rFonts w:eastAsia="Times New Roman" w:cs="Times New Roman"/>
          <w:b/>
          <w:bCs/>
          <w:sz w:val="28"/>
          <w:szCs w:val="28"/>
          <w:lang w:val="fr-FR"/>
        </w:rPr>
        <w:t>IV. Điều kiện thực hiện môn học</w:t>
      </w:r>
    </w:p>
    <w:p w14:paraId="0764267F"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bCs/>
          <w:sz w:val="28"/>
          <w:szCs w:val="28"/>
          <w:lang w:val="fr-FR"/>
        </w:rPr>
        <w:t xml:space="preserve">1. </w:t>
      </w:r>
      <w:r w:rsidRPr="0020630E">
        <w:rPr>
          <w:rFonts w:eastAsia="Times New Roman" w:cs="Times New Roman"/>
          <w:sz w:val="28"/>
          <w:szCs w:val="28"/>
          <w:lang w:val="fr-FR"/>
        </w:rPr>
        <w:t>Phòng học chuyên môn/nhà xưởng</w:t>
      </w:r>
    </w:p>
    <w:p w14:paraId="28258ABD"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Phòng máy tính có cấu hình phù hợp (đảm bảo mỗi sinh viên 1 máy). Phòng được trang bị hệ thống đèn đủ ánh sáng và máy điều hòa.</w:t>
      </w:r>
    </w:p>
    <w:p w14:paraId="43483BC4"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Bàn, ghế cho sinh viên (mỗi bàn đặt 1 bộ máy tính).</w:t>
      </w:r>
    </w:p>
    <w:p w14:paraId="4529B681"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Bàn ghế giáo viên, bảng, máy chiếu, bút bảng.</w:t>
      </w:r>
    </w:p>
    <w:p w14:paraId="6C4B46B5" w14:textId="77777777" w:rsidR="009E3EA9" w:rsidRPr="0020630E" w:rsidRDefault="009E3EA9" w:rsidP="0051223F">
      <w:pPr>
        <w:shd w:val="clear" w:color="auto" w:fill="FFFFFF"/>
        <w:spacing w:after="0"/>
        <w:jc w:val="both"/>
        <w:rPr>
          <w:rFonts w:eastAsia="Times New Roman" w:cs="Times New Roman"/>
          <w:bCs/>
          <w:sz w:val="28"/>
          <w:szCs w:val="28"/>
          <w:lang w:val="fr-FR"/>
        </w:rPr>
      </w:pPr>
      <w:r w:rsidRPr="0020630E">
        <w:rPr>
          <w:rFonts w:eastAsia="Times New Roman" w:cs="Times New Roman"/>
          <w:bCs/>
          <w:sz w:val="28"/>
          <w:szCs w:val="28"/>
          <w:lang w:val="fr-FR"/>
        </w:rPr>
        <w:t xml:space="preserve">2. Trang thiết bị máy móc </w:t>
      </w:r>
    </w:p>
    <w:p w14:paraId="1EE47169"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Máy tính cài hệ điều hành Windows, Microsoft Office (Microsoft Word, Microsoft  Excel, Microsoft  PowerPoint), phần mềm tiện ích và có kết nối Internet.</w:t>
      </w:r>
    </w:p>
    <w:p w14:paraId="3CDF9319"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xml:space="preserve">- Các thiết bị phần cứng máy tính gồm: Mainboard, CPU, Ram, Ổ cứng, Card màn hình, Card âm thanh, Card mạng, Vỏ máy tính, Nguồn máy tính, Màn hình, Bàn phím, Chuột, Loa. </w:t>
      </w:r>
    </w:p>
    <w:p w14:paraId="681B0AA2"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 Có một máy server quản lý toàn bộ máy con có kết nối mạng LAN và một máy cho giáo viên.</w:t>
      </w:r>
    </w:p>
    <w:p w14:paraId="7073DFE9"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3.  Học liệu, dụng cụ, nguyên vật liệu:</w:t>
      </w:r>
    </w:p>
    <w:p w14:paraId="2861DF8A" w14:textId="77777777" w:rsidR="009E3EA9" w:rsidRPr="0020630E" w:rsidRDefault="009E3EA9" w:rsidP="0051223F">
      <w:pPr>
        <w:tabs>
          <w:tab w:val="left" w:pos="851"/>
          <w:tab w:val="left" w:leader="dot" w:pos="9000"/>
        </w:tabs>
        <w:spacing w:after="0"/>
        <w:jc w:val="both"/>
        <w:rPr>
          <w:rFonts w:eastAsia="Times New Roman" w:cs="Times New Roman"/>
          <w:sz w:val="28"/>
          <w:szCs w:val="28"/>
          <w:lang w:val="fr-FR"/>
        </w:rPr>
      </w:pPr>
      <w:r w:rsidRPr="0020630E">
        <w:rPr>
          <w:rFonts w:eastAsia="Times New Roman" w:cs="Times New Roman"/>
          <w:sz w:val="28"/>
          <w:szCs w:val="28"/>
          <w:lang w:val="fr-FR"/>
        </w:rPr>
        <w:t>Giáo trình, bài giảng, hệ thống bài tập, tài liệu tham khảo.</w:t>
      </w:r>
    </w:p>
    <w:p w14:paraId="4DC96834"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4.  Các điều kiện khác</w:t>
      </w:r>
    </w:p>
    <w:p w14:paraId="42AF8023" w14:textId="77777777" w:rsidR="009E3EA9" w:rsidRPr="0020630E" w:rsidRDefault="009E3EA9" w:rsidP="0051223F">
      <w:pPr>
        <w:shd w:val="clear" w:color="auto" w:fill="FFFFFF"/>
        <w:spacing w:after="0"/>
        <w:jc w:val="both"/>
        <w:rPr>
          <w:rFonts w:eastAsia="Times New Roman" w:cs="Times New Roman"/>
          <w:sz w:val="28"/>
          <w:szCs w:val="28"/>
          <w:lang w:val="fr-FR"/>
        </w:rPr>
      </w:pPr>
      <w:r w:rsidRPr="0020630E">
        <w:rPr>
          <w:rFonts w:eastAsia="Times New Roman" w:cs="Times New Roman"/>
          <w:sz w:val="28"/>
          <w:szCs w:val="28"/>
          <w:lang w:val="fr-FR"/>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2434D640" w14:textId="77777777" w:rsidR="00435FE2" w:rsidRDefault="00435FE2" w:rsidP="0051223F">
      <w:pPr>
        <w:spacing w:after="0"/>
        <w:jc w:val="both"/>
        <w:rPr>
          <w:rFonts w:eastAsia="Times New Roman" w:cs="Times New Roman"/>
          <w:b/>
          <w:sz w:val="28"/>
          <w:szCs w:val="28"/>
          <w:lang w:val="sv-SE"/>
        </w:rPr>
      </w:pPr>
    </w:p>
    <w:p w14:paraId="61D3921C" w14:textId="4D5A81DD" w:rsidR="009E3EA9" w:rsidRPr="0020630E" w:rsidRDefault="009E3EA9" w:rsidP="0051223F">
      <w:pPr>
        <w:spacing w:after="0"/>
        <w:jc w:val="both"/>
        <w:rPr>
          <w:rFonts w:eastAsia="Times New Roman" w:cs="Times New Roman"/>
          <w:b/>
          <w:sz w:val="28"/>
          <w:szCs w:val="28"/>
          <w:lang w:val="sv-SE"/>
        </w:rPr>
      </w:pPr>
      <w:r w:rsidRPr="0020630E">
        <w:rPr>
          <w:rFonts w:eastAsia="Times New Roman" w:cs="Times New Roman"/>
          <w:b/>
          <w:sz w:val="28"/>
          <w:szCs w:val="28"/>
          <w:lang w:val="sv-SE"/>
        </w:rPr>
        <w:t>V. Phương pháp đánh giá</w:t>
      </w:r>
    </w:p>
    <w:p w14:paraId="0231AF2D" w14:textId="77777777" w:rsidR="003E3BFD" w:rsidRPr="003E3BFD" w:rsidRDefault="003E3BFD" w:rsidP="003E3BFD">
      <w:pPr>
        <w:spacing w:after="0"/>
        <w:jc w:val="both"/>
        <w:rPr>
          <w:rFonts w:eastAsia="Times New Roman" w:cs="Times New Roman"/>
          <w:sz w:val="28"/>
          <w:szCs w:val="28"/>
          <w:lang w:val="sv-SE"/>
        </w:rPr>
      </w:pPr>
      <w:r w:rsidRPr="003E3BFD">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Pr="004C1928">
        <w:rPr>
          <w:rFonts w:eastAsia="Times New Roman" w:cs="Times New Roman"/>
          <w:sz w:val="28"/>
          <w:szCs w:val="28"/>
          <w:lang w:val="sv-SE"/>
        </w:rPr>
        <w:t>.</w:t>
      </w:r>
    </w:p>
    <w:p w14:paraId="5A872F3D" w14:textId="77777777" w:rsidR="003E3BFD" w:rsidRDefault="003E3BFD" w:rsidP="0051223F">
      <w:pPr>
        <w:spacing w:after="0"/>
        <w:jc w:val="both"/>
        <w:rPr>
          <w:rFonts w:eastAsia="Times New Roman" w:cs="Times New Roman"/>
          <w:b/>
          <w:bCs/>
          <w:sz w:val="28"/>
          <w:szCs w:val="28"/>
          <w:lang w:val="sv-SE"/>
        </w:rPr>
      </w:pPr>
    </w:p>
    <w:p w14:paraId="68E297C4" w14:textId="4F285D11"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b/>
          <w:bCs/>
          <w:sz w:val="28"/>
          <w:szCs w:val="28"/>
          <w:lang w:val="sv-SE"/>
        </w:rPr>
        <w:lastRenderedPageBreak/>
        <w:t>VI. Hướng dẫn thực hiện môn học</w:t>
      </w:r>
    </w:p>
    <w:p w14:paraId="57E534EF"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b/>
          <w:bCs/>
          <w:sz w:val="28"/>
          <w:szCs w:val="28"/>
          <w:lang w:val="sv-SE"/>
        </w:rPr>
        <w:t>1. Phạm vi áp dụng môn học</w:t>
      </w:r>
    </w:p>
    <w:p w14:paraId="0F2CA2E6"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sz w:val="28"/>
          <w:szCs w:val="28"/>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75D09AF4" w14:textId="22DA5ABF" w:rsidR="009E3EA9" w:rsidRPr="0020630E" w:rsidRDefault="00B45E12" w:rsidP="0051223F">
      <w:pPr>
        <w:spacing w:after="0"/>
        <w:jc w:val="both"/>
        <w:rPr>
          <w:rFonts w:eastAsia="Times New Roman" w:cs="Times New Roman"/>
          <w:sz w:val="28"/>
          <w:szCs w:val="28"/>
          <w:lang w:val="sv-SE"/>
        </w:rPr>
      </w:pPr>
      <w:r>
        <w:rPr>
          <w:rFonts w:eastAsia="Times New Roman" w:cs="Times New Roman"/>
          <w:b/>
          <w:bCs/>
          <w:sz w:val="28"/>
          <w:szCs w:val="28"/>
          <w:lang w:val="sv-SE"/>
        </w:rPr>
        <w:t>2</w:t>
      </w:r>
      <w:r w:rsidR="009E3EA9" w:rsidRPr="0020630E">
        <w:rPr>
          <w:rFonts w:eastAsia="Times New Roman" w:cs="Times New Roman"/>
          <w:b/>
          <w:bCs/>
          <w:sz w:val="28"/>
          <w:szCs w:val="28"/>
          <w:lang w:val="sv-SE"/>
        </w:rPr>
        <w:t>. Hướng dẫn về phương pháp giảng dạy, học tập môn học</w:t>
      </w:r>
    </w:p>
    <w:p w14:paraId="5ED56D6A"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3CD35ABE"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sz w:val="28"/>
          <w:szCs w:val="28"/>
          <w:lang w:val="sv-SE"/>
        </w:rPr>
        <w:t>- Đối với người học: Thao tác theo hướng dẫn của giáo viên và làm bài tập về nhà.</w:t>
      </w:r>
    </w:p>
    <w:p w14:paraId="134CFFB2"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sz w:val="28"/>
          <w:szCs w:val="28"/>
          <w:lang w:val="sv-SE"/>
        </w:rPr>
        <w:t>- Khuyến khích việc tự học và làm thêm các bài tập ngoài giáo trình.</w:t>
      </w:r>
    </w:p>
    <w:p w14:paraId="0BFA0CE2" w14:textId="77777777" w:rsidR="009E3EA9" w:rsidRPr="0020630E" w:rsidRDefault="009E3EA9" w:rsidP="0051223F">
      <w:pPr>
        <w:spacing w:after="0"/>
        <w:jc w:val="both"/>
        <w:rPr>
          <w:rFonts w:eastAsia="Times New Roman" w:cs="Times New Roman"/>
          <w:sz w:val="28"/>
          <w:szCs w:val="28"/>
          <w:lang w:val="sv-SE"/>
        </w:rPr>
      </w:pPr>
      <w:r w:rsidRPr="0020630E">
        <w:rPr>
          <w:rFonts w:eastAsia="Times New Roman" w:cs="Times New Roman"/>
          <w:sz w:val="28"/>
          <w:szCs w:val="28"/>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12CCFCF1" w14:textId="2E3BF609" w:rsidR="009E3EA9" w:rsidRPr="0051223F" w:rsidRDefault="00B45E12" w:rsidP="0051223F">
      <w:pPr>
        <w:spacing w:after="0"/>
        <w:jc w:val="both"/>
        <w:rPr>
          <w:b/>
          <w:bCs/>
          <w:sz w:val="28"/>
          <w:szCs w:val="28"/>
          <w:lang w:val="sv-SE"/>
        </w:rPr>
      </w:pPr>
      <w:bookmarkStart w:id="60" w:name="_Hlk520377442"/>
      <w:r>
        <w:rPr>
          <w:b/>
          <w:bCs/>
          <w:sz w:val="28"/>
          <w:szCs w:val="28"/>
          <w:lang w:val="sv-SE"/>
        </w:rPr>
        <w:t>3</w:t>
      </w:r>
      <w:r w:rsidR="009E3EA9" w:rsidRPr="0051223F">
        <w:rPr>
          <w:b/>
          <w:bCs/>
          <w:sz w:val="28"/>
          <w:szCs w:val="28"/>
          <w:lang w:val="sv-SE"/>
        </w:rPr>
        <w:t>. Tài liệu tham khảo</w:t>
      </w:r>
    </w:p>
    <w:p w14:paraId="5D105DED" w14:textId="77777777" w:rsidR="009E3EA9" w:rsidRPr="0051223F" w:rsidRDefault="009E3EA9" w:rsidP="0051223F">
      <w:pPr>
        <w:spacing w:after="0"/>
        <w:jc w:val="both"/>
        <w:rPr>
          <w:sz w:val="28"/>
          <w:szCs w:val="28"/>
          <w:lang w:val="sv-SE"/>
        </w:rPr>
      </w:pPr>
      <w:r w:rsidRPr="0051223F">
        <w:rPr>
          <w:sz w:val="28"/>
          <w:szCs w:val="28"/>
          <w:lang w:val="sv-SE"/>
        </w:rPr>
        <w:t>1. Quyết định số 392/QĐ-TTg ngày 27/3/2015 của Thủ tướng Chính phủ  phê duyệt “Chương trình mục tiêu phát triển công nghiệp công nghệ thông tin đến 2020, tầm nhìn 2025”.</w:t>
      </w:r>
    </w:p>
    <w:p w14:paraId="57F025A9" w14:textId="77777777" w:rsidR="009E3EA9" w:rsidRPr="0051223F" w:rsidRDefault="009E3EA9" w:rsidP="0051223F">
      <w:pPr>
        <w:spacing w:after="0"/>
        <w:jc w:val="both"/>
        <w:rPr>
          <w:sz w:val="28"/>
          <w:szCs w:val="28"/>
          <w:lang w:val="sv-SE"/>
        </w:rPr>
      </w:pPr>
      <w:r w:rsidRPr="0051223F">
        <w:rPr>
          <w:sz w:val="28"/>
          <w:szCs w:val="28"/>
          <w:lang w:val="sv-SE"/>
        </w:rPr>
        <w:t>2. Quyết định số 1982/QĐ-TTg ngày 31/10/2014 của Thủ tướng Chính phủ phê duyệt đề án “Ứng dụng công nghệ thông tin trong quản lý, hoạt động dạy và học nghề đến năm 2020”.</w:t>
      </w:r>
    </w:p>
    <w:p w14:paraId="32E1B90F" w14:textId="77777777" w:rsidR="009E3EA9" w:rsidRPr="0051223F" w:rsidRDefault="009E3EA9" w:rsidP="0051223F">
      <w:pPr>
        <w:spacing w:after="0"/>
        <w:jc w:val="both"/>
        <w:rPr>
          <w:sz w:val="28"/>
          <w:szCs w:val="28"/>
          <w:lang w:val="sv-SE"/>
        </w:rPr>
      </w:pPr>
      <w:r w:rsidRPr="0051223F">
        <w:rPr>
          <w:sz w:val="28"/>
          <w:szCs w:val="28"/>
          <w:lang w:val="sv-SE"/>
        </w:rPr>
        <w:t>3. Thông tư số 03/2014/TT-BTTTT ngày 11/3/2014 của Bộ Thông tin và Truyền thông quy định chuẩn kỹ năng sử dụng công nghệ thông tin.</w:t>
      </w:r>
    </w:p>
    <w:p w14:paraId="1885472C" w14:textId="77777777" w:rsidR="009E3EA9" w:rsidRPr="0051223F" w:rsidRDefault="009E3EA9" w:rsidP="0051223F">
      <w:pPr>
        <w:spacing w:after="0"/>
        <w:jc w:val="both"/>
        <w:rPr>
          <w:sz w:val="28"/>
          <w:szCs w:val="28"/>
          <w:lang w:val="sv-SE"/>
        </w:rPr>
      </w:pPr>
      <w:r w:rsidRPr="0051223F">
        <w:rPr>
          <w:sz w:val="28"/>
          <w:szCs w:val="28"/>
          <w:lang w:val="sv-SE"/>
        </w:rPr>
        <w:t>4. Thông tư liên tịch số 17/2016/TTLT-BGDĐT-BTTTT ngày 21/06/2016 của Bộ Giáo dục và Đào tạo và Bộ Thông tin và Truyền thông quy định tổ chức thi và cấp chứng chỉ ứng dụng công nghệ thông tin.</w:t>
      </w:r>
    </w:p>
    <w:p w14:paraId="4C082AD7" w14:textId="77777777" w:rsidR="009E3EA9" w:rsidRPr="0051223F" w:rsidRDefault="009E3EA9" w:rsidP="0051223F">
      <w:pPr>
        <w:spacing w:after="0"/>
        <w:jc w:val="both"/>
        <w:rPr>
          <w:sz w:val="28"/>
          <w:szCs w:val="28"/>
          <w:lang w:val="sv-SE"/>
        </w:rPr>
      </w:pPr>
      <w:r w:rsidRPr="0051223F">
        <w:rPr>
          <w:sz w:val="28"/>
          <w:szCs w:val="28"/>
          <w:lang w:val="sv-SE"/>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70605B5C" w14:textId="77777777" w:rsidR="009E3EA9" w:rsidRPr="0051223F" w:rsidRDefault="009E3EA9" w:rsidP="0051223F">
      <w:pPr>
        <w:spacing w:after="0"/>
        <w:jc w:val="both"/>
        <w:rPr>
          <w:sz w:val="28"/>
          <w:szCs w:val="28"/>
          <w:lang w:val="sv-SE"/>
        </w:rPr>
      </w:pPr>
      <w:r w:rsidRPr="0051223F">
        <w:rPr>
          <w:sz w:val="28"/>
          <w:szCs w:val="28"/>
          <w:lang w:val="sv-SE"/>
        </w:rPr>
        <w:t>6. Nguyễn Đăng Tỵ, Hồ Thị Phương Nga, Giáo trình Tin học Đại cương, NXB Đại học Quốc  gia TP. Hồ Chí Minh, 2015.</w:t>
      </w:r>
    </w:p>
    <w:p w14:paraId="3B9DCFC9" w14:textId="77777777" w:rsidR="009E3EA9" w:rsidRPr="0051223F" w:rsidRDefault="009E3EA9" w:rsidP="0051223F">
      <w:pPr>
        <w:spacing w:after="0"/>
        <w:jc w:val="both"/>
        <w:rPr>
          <w:sz w:val="28"/>
          <w:szCs w:val="28"/>
          <w:lang w:val="sv-SE"/>
        </w:rPr>
      </w:pPr>
      <w:r w:rsidRPr="0051223F">
        <w:rPr>
          <w:sz w:val="28"/>
          <w:szCs w:val="28"/>
          <w:lang w:val="sv-SE"/>
        </w:rPr>
        <w:t>7. Huyền Trang, Sử dụng Internet an toàn, NXB Phụ nữ, 2014.</w:t>
      </w:r>
    </w:p>
    <w:p w14:paraId="30391322" w14:textId="77777777" w:rsidR="009E3EA9" w:rsidRPr="0051223F" w:rsidRDefault="009E3EA9" w:rsidP="0051223F">
      <w:pPr>
        <w:spacing w:after="0"/>
        <w:jc w:val="both"/>
        <w:rPr>
          <w:sz w:val="28"/>
          <w:szCs w:val="28"/>
          <w:lang w:val="sv-SE"/>
        </w:rPr>
      </w:pPr>
      <w:r w:rsidRPr="0051223F">
        <w:rPr>
          <w:sz w:val="28"/>
          <w:szCs w:val="28"/>
          <w:lang w:val="sv-SE"/>
        </w:rPr>
        <w:t>8. Phạm Phương Hoa, Phạm Quang Hiển, Giáo trình thực hành Microsoft Word, NXB Thanh Niên, 2016.</w:t>
      </w:r>
    </w:p>
    <w:p w14:paraId="189FD346" w14:textId="77777777" w:rsidR="009E3EA9" w:rsidRPr="0051223F" w:rsidRDefault="009E3EA9" w:rsidP="0051223F">
      <w:pPr>
        <w:spacing w:after="0"/>
        <w:jc w:val="both"/>
        <w:rPr>
          <w:sz w:val="28"/>
          <w:szCs w:val="28"/>
          <w:lang w:val="sv-SE"/>
        </w:rPr>
      </w:pPr>
      <w:r w:rsidRPr="0051223F">
        <w:rPr>
          <w:sz w:val="28"/>
          <w:szCs w:val="28"/>
          <w:lang w:val="sv-SE"/>
        </w:rPr>
        <w:t>9. Phạm Phương Hoa, Phạm Quang Hiển, Giáo trình thực hành Excel, NXB Thanh Niên, 2017.</w:t>
      </w:r>
    </w:p>
    <w:p w14:paraId="4678E8B0" w14:textId="03E92F50" w:rsidR="009E3EA9" w:rsidRPr="0051223F" w:rsidRDefault="009E3EA9" w:rsidP="0051223F">
      <w:pPr>
        <w:spacing w:after="0"/>
        <w:jc w:val="both"/>
        <w:rPr>
          <w:sz w:val="28"/>
          <w:szCs w:val="28"/>
        </w:rPr>
      </w:pPr>
      <w:r w:rsidRPr="0051223F">
        <w:rPr>
          <w:sz w:val="28"/>
          <w:szCs w:val="28"/>
        </w:rPr>
        <w:lastRenderedPageBreak/>
        <w:t>10. Joan Lambert and Curtis Frye, Microsoft Office 2016 Step by Step 1st Edition, Microsoft, 2015.</w:t>
      </w:r>
    </w:p>
    <w:p w14:paraId="278393FC" w14:textId="6907EB09" w:rsidR="009E3EA9" w:rsidRPr="0051223F" w:rsidRDefault="009E3EA9" w:rsidP="0051223F">
      <w:pPr>
        <w:spacing w:after="0"/>
        <w:jc w:val="both"/>
        <w:rPr>
          <w:sz w:val="28"/>
          <w:szCs w:val="28"/>
        </w:rPr>
      </w:pPr>
      <w:r w:rsidRPr="0051223F">
        <w:rPr>
          <w:sz w:val="28"/>
          <w:szCs w:val="28"/>
        </w:rPr>
        <w:t xml:space="preserve">11. Peter Weverka, Office 2016 All-In-One For Dummies 1st Edition, John Wiley &amp; Sons, 2016./.  </w:t>
      </w:r>
      <w:bookmarkEnd w:id="60"/>
    </w:p>
    <w:p w14:paraId="7D9E0D13" w14:textId="77777777" w:rsidR="00B45E12" w:rsidRPr="00D56C16" w:rsidRDefault="00B45E12" w:rsidP="00B45E12">
      <w:pPr>
        <w:spacing w:before="120" w:after="120"/>
        <w:jc w:val="both"/>
        <w:rPr>
          <w:rFonts w:eastAsia="Times New Roman" w:cs="Times New Roman"/>
          <w:b/>
          <w:bCs/>
          <w:szCs w:val="26"/>
        </w:rPr>
      </w:pPr>
      <w:r w:rsidRPr="00D56C16">
        <w:rPr>
          <w:rFonts w:eastAsia="Times New Roman" w:cs="Times New Roman"/>
          <w:b/>
          <w:bCs/>
          <w:szCs w:val="26"/>
        </w:rPr>
        <w:t>4. Ghi chú và giải thích (nếu có)</w:t>
      </w:r>
    </w:p>
    <w:p w14:paraId="336884C5" w14:textId="77777777" w:rsidR="00B45E12" w:rsidRPr="00D56C16" w:rsidRDefault="00B45E12" w:rsidP="00B45E12">
      <w:pPr>
        <w:spacing w:before="120" w:after="120"/>
        <w:jc w:val="both"/>
        <w:rPr>
          <w:rFonts w:eastAsia="Times New Roman" w:cs="Times New Roman"/>
          <w:szCs w:val="26"/>
          <w:lang w:val="sv-SE"/>
        </w:rPr>
      </w:pPr>
      <w:r w:rsidRPr="00D56C16">
        <w:rPr>
          <w:rFonts w:eastAsia="Times New Roman" w:cs="Times New Roman"/>
          <w:szCs w:val="26"/>
          <w:lang w:val="sv-SE"/>
        </w:rPr>
        <w:t>Việc miễn trừ, bảo lưu kết quả học tập môn học được thực hiện theo Thông tư số 0</w:t>
      </w:r>
      <w:r w:rsidRPr="00D56C16">
        <w:rPr>
          <w:rFonts w:eastAsia="Times New Roman" w:cs="Times New Roman"/>
          <w:szCs w:val="26"/>
          <w:lang w:val="en-GB"/>
        </w:rPr>
        <w:t>4</w:t>
      </w:r>
      <w:r w:rsidRPr="00D56C16">
        <w:rPr>
          <w:rFonts w:eastAsia="Times New Roman" w:cs="Times New Roman"/>
          <w:szCs w:val="26"/>
          <w:lang w:val="sv-SE"/>
        </w:rPr>
        <w:t>/20</w:t>
      </w:r>
      <w:r w:rsidRPr="00D56C16">
        <w:rPr>
          <w:rFonts w:eastAsia="Times New Roman" w:cs="Times New Roman"/>
          <w:szCs w:val="26"/>
          <w:lang w:val="en-GB"/>
        </w:rPr>
        <w:t>22</w:t>
      </w:r>
      <w:r w:rsidRPr="00D56C16">
        <w:rPr>
          <w:rFonts w:eastAsia="Times New Roman" w:cs="Times New Roman"/>
          <w:szCs w:val="26"/>
          <w:lang w:val="sv-SE"/>
        </w:rPr>
        <w:t>/TT-BLĐTBXH.</w:t>
      </w:r>
    </w:p>
    <w:p w14:paraId="7DD10189" w14:textId="77777777" w:rsidR="009E3EA9" w:rsidRDefault="009E3EA9"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30BB5FC0"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1BFAFC1F"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4E9E95EE"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B35B13B"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45900917"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0800F175"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3EADB36C"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41EB1810"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6A5AF5BD"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0C2433EE"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78EE597E"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042559A3"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37E43C86"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7C35BCAA"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284FB01" w14:textId="77777777" w:rsidR="00CF749A" w:rsidRDefault="00CF749A"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674F690A" w14:textId="77777777" w:rsidR="00CF749A" w:rsidRDefault="00CF749A"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6470FAC" w14:textId="77777777" w:rsidR="00CF749A" w:rsidRDefault="00CF749A"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67213B72" w14:textId="77777777" w:rsidR="00CF749A" w:rsidRDefault="00CF749A"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6FB75705" w14:textId="77777777" w:rsidR="00CF749A" w:rsidRDefault="00CF749A"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017389CC"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0A9C2933"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AE0F25E"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3B313973"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43892578"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68DCF9CA"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5096E34"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1AA445C7"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75A4DC7A"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53108A2B" w14:textId="77777777" w:rsidR="0012672B" w:rsidRDefault="0012672B"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20E2655D" w14:textId="77777777" w:rsidR="0051223F" w:rsidRDefault="0051223F" w:rsidP="00974293">
      <w:pPr>
        <w:shd w:val="clear" w:color="auto" w:fill="FFFFFF"/>
        <w:tabs>
          <w:tab w:val="left" w:pos="709"/>
          <w:tab w:val="left" w:pos="1134"/>
        </w:tabs>
        <w:spacing w:after="0"/>
        <w:ind w:left="709"/>
        <w:contextualSpacing/>
        <w:jc w:val="both"/>
        <w:rPr>
          <w:rFonts w:eastAsia="Times New Roman" w:cs="Times New Roman"/>
          <w:b/>
          <w:bCs/>
          <w:sz w:val="28"/>
          <w:szCs w:val="28"/>
        </w:rPr>
      </w:pPr>
    </w:p>
    <w:p w14:paraId="45975DC2" w14:textId="77777777" w:rsidR="009E3EA9" w:rsidRPr="0020630E" w:rsidRDefault="009E3EA9" w:rsidP="00974293">
      <w:pPr>
        <w:spacing w:after="0"/>
        <w:jc w:val="center"/>
        <w:rPr>
          <w:rFonts w:eastAsia="Times New Roman" w:cs="Times New Roman"/>
          <w:b/>
          <w:bCs/>
          <w:sz w:val="28"/>
          <w:szCs w:val="28"/>
        </w:rPr>
      </w:pPr>
      <w:r w:rsidRPr="0020630E">
        <w:rPr>
          <w:rFonts w:eastAsia="Times New Roman" w:cs="Times New Roman"/>
          <w:b/>
          <w:bCs/>
          <w:sz w:val="28"/>
          <w:szCs w:val="28"/>
        </w:rPr>
        <w:lastRenderedPageBreak/>
        <w:t>CHƯƠNG TRÌNH MÔN HỌC</w:t>
      </w:r>
    </w:p>
    <w:p w14:paraId="5AF4C1D4" w14:textId="76B7AF89" w:rsidR="009E3EA9" w:rsidRPr="0020630E" w:rsidRDefault="0051223F" w:rsidP="00974293">
      <w:pPr>
        <w:spacing w:after="0"/>
        <w:ind w:firstLine="720"/>
        <w:jc w:val="center"/>
        <w:rPr>
          <w:rFonts w:eastAsia="Times New Roman" w:cs="Times New Roman"/>
          <w:bCs/>
          <w:i/>
          <w:sz w:val="28"/>
          <w:szCs w:val="28"/>
        </w:rPr>
      </w:pPr>
      <w:r>
        <w:rPr>
          <w:rFonts w:eastAsia="Times New Roman" w:cs="Times New Roman"/>
          <w:bCs/>
          <w:iCs/>
          <w:sz w:val="28"/>
          <w:szCs w:val="28"/>
        </w:rPr>
        <w:t>(</w:t>
      </w:r>
      <w:r w:rsidR="009E3EA9" w:rsidRPr="0020630E">
        <w:rPr>
          <w:rFonts w:eastAsia="Times New Roman" w:cs="Times New Roman"/>
          <w:bCs/>
          <w:i/>
          <w:sz w:val="28"/>
          <w:szCs w:val="28"/>
        </w:rPr>
        <w:t xml:space="preserve">Kèm theo TT số: </w:t>
      </w:r>
      <w:r w:rsidR="009E3EA9" w:rsidRPr="0020630E">
        <w:rPr>
          <w:rFonts w:eastAsia="Times New Roman" w:cs="Times New Roman"/>
          <w:i/>
          <w:sz w:val="28"/>
          <w:szCs w:val="28"/>
        </w:rPr>
        <w:t xml:space="preserve">03/2019/TT-BLĐTBXH </w:t>
      </w:r>
      <w:r w:rsidR="009E3EA9" w:rsidRPr="0020630E">
        <w:rPr>
          <w:rFonts w:eastAsia="Times New Roman" w:cs="Times New Roman"/>
          <w:i/>
          <w:iCs/>
          <w:sz w:val="28"/>
          <w:szCs w:val="28"/>
        </w:rPr>
        <w:t xml:space="preserve">ngày 17 tháng 01 năm 2019 </w:t>
      </w:r>
      <w:r w:rsidR="009E3EA9" w:rsidRPr="0020630E">
        <w:rPr>
          <w:rFonts w:eastAsia="Times New Roman" w:cs="Times New Roman"/>
          <w:i/>
          <w:sz w:val="28"/>
          <w:szCs w:val="28"/>
        </w:rPr>
        <w:t>Ban hành Chương trình môn học Tiếng Anh thuộc khối các môn học chung trong chương trình đào tạo trình độ trung cấp, trình độ cao đẳng)</w:t>
      </w:r>
    </w:p>
    <w:p w14:paraId="7ABCC07F" w14:textId="77777777" w:rsidR="009E3EA9" w:rsidRPr="0051223F" w:rsidRDefault="009E3EA9" w:rsidP="0051223F">
      <w:pPr>
        <w:spacing w:after="0"/>
        <w:rPr>
          <w:rFonts w:cs="Times New Roman"/>
          <w:b/>
          <w:bCs/>
          <w:sz w:val="28"/>
          <w:szCs w:val="28"/>
        </w:rPr>
      </w:pPr>
      <w:r w:rsidRPr="0051223F">
        <w:rPr>
          <w:rFonts w:cs="Times New Roman"/>
          <w:b/>
          <w:bCs/>
          <w:sz w:val="28"/>
          <w:szCs w:val="28"/>
        </w:rPr>
        <w:t>Tên môn học: Tiếng Anh</w:t>
      </w:r>
    </w:p>
    <w:p w14:paraId="3631CA3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Mã môn học: MH 06</w:t>
      </w:r>
    </w:p>
    <w:p w14:paraId="2F27600C" w14:textId="77777777" w:rsidR="009E3EA9" w:rsidRPr="0020630E" w:rsidRDefault="009E3EA9" w:rsidP="0051223F">
      <w:pPr>
        <w:spacing w:after="0"/>
        <w:ind w:right="-284"/>
        <w:rPr>
          <w:rFonts w:eastAsia="Times New Roman" w:cs="Times New Roman"/>
        </w:rPr>
      </w:pPr>
      <w:r w:rsidRPr="0020630E">
        <w:rPr>
          <w:rFonts w:eastAsia="Times New Roman" w:cs="Times New Roman"/>
          <w:b/>
          <w:bCs/>
          <w:sz w:val="28"/>
          <w:szCs w:val="28"/>
        </w:rPr>
        <w:t>Thời gian thực hiện:</w:t>
      </w:r>
      <w:r w:rsidRPr="0020630E">
        <w:rPr>
          <w:rFonts w:eastAsia="Times New Roman" w:cs="Times New Roman"/>
          <w:sz w:val="28"/>
          <w:szCs w:val="28"/>
        </w:rPr>
        <w:t xml:space="preserve"> 90 giờ, (</w:t>
      </w:r>
      <w:r w:rsidRPr="0051223F">
        <w:rPr>
          <w:rFonts w:eastAsia="Times New Roman" w:cs="Times New Roman"/>
          <w:i/>
          <w:iCs/>
          <w:sz w:val="28"/>
          <w:szCs w:val="28"/>
        </w:rPr>
        <w:t xml:space="preserve">Lý thuyết: 20 giờ; </w:t>
      </w:r>
      <w:r w:rsidRPr="0051223F">
        <w:rPr>
          <w:rFonts w:cs="Times New Roman"/>
          <w:i/>
          <w:iCs/>
          <w:spacing w:val="3"/>
          <w:sz w:val="28"/>
          <w:szCs w:val="28"/>
          <w:shd w:val="clear" w:color="auto" w:fill="FFFFFF"/>
        </w:rPr>
        <w:t>Thực hành, tích hợp, thí nghiệm, thảo luận, bài tập</w:t>
      </w:r>
      <w:r w:rsidRPr="0051223F">
        <w:rPr>
          <w:rFonts w:eastAsia="Times New Roman" w:cs="Times New Roman"/>
          <w:i/>
          <w:iCs/>
          <w:sz w:val="28"/>
          <w:szCs w:val="28"/>
        </w:rPr>
        <w:t>: 65 giờ; Thi/Kiểm tra: 5 giờ</w:t>
      </w:r>
      <w:r w:rsidRPr="0020630E">
        <w:rPr>
          <w:rFonts w:eastAsia="Times New Roman" w:cs="Times New Roman"/>
          <w:sz w:val="28"/>
          <w:szCs w:val="28"/>
        </w:rPr>
        <w:t>).</w:t>
      </w:r>
      <w:r w:rsidRPr="0020630E">
        <w:rPr>
          <w:rFonts w:cs="Times New Roman"/>
          <w:spacing w:val="3"/>
          <w:sz w:val="28"/>
          <w:szCs w:val="28"/>
          <w:shd w:val="clear" w:color="auto" w:fill="FFFFFF"/>
        </w:rPr>
        <w:t xml:space="preserve"> </w:t>
      </w:r>
    </w:p>
    <w:p w14:paraId="149C6B7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I. Vị trí, tính chất của môn học</w:t>
      </w:r>
    </w:p>
    <w:p w14:paraId="4FD2F25E" w14:textId="17017718" w:rsidR="009E3EA9" w:rsidRPr="0020630E" w:rsidRDefault="00C6088D" w:rsidP="0051223F">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Vị trí:</w:t>
      </w:r>
      <w:r w:rsidR="009E3EA9" w:rsidRPr="0020630E">
        <w:rPr>
          <w:rFonts w:eastAsia="Times New Roman" w:cs="Times New Roman"/>
          <w:sz w:val="28"/>
          <w:szCs w:val="28"/>
        </w:rPr>
        <w:t xml:space="preserve"> Môn học Tiếng Anh là một trong các môn học ngoại ngữ bắt buộc thuộc khối các môn học chung trong chương trình đào tạo trình độ trung cấp.</w:t>
      </w:r>
    </w:p>
    <w:p w14:paraId="6AA8E6F3" w14:textId="4290BEB4" w:rsidR="009E3EA9" w:rsidRPr="0020630E" w:rsidRDefault="00C6088D" w:rsidP="0051223F">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Tính chất:</w:t>
      </w:r>
      <w:r w:rsidR="009E3EA9" w:rsidRPr="0020630E">
        <w:rPr>
          <w:rFonts w:eastAsia="Times New Roman" w:cs="Times New Roman"/>
          <w:sz w:val="28"/>
          <w:szCs w:val="28"/>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6CB0DA3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II. Mục tiêu môn học</w:t>
      </w:r>
    </w:p>
    <w:p w14:paraId="57B00C9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Sau khi học xong chương trình ở trình độ trung cấp, người học đạt được trình độ năng lực Tiếng Anh Bậc 1 theo Khung năng lực ngoại ngữ 6 bậc dùng cho Việt Nam, cụ thể:</w:t>
      </w:r>
    </w:p>
    <w:p w14:paraId="17E058C6" w14:textId="2E46482B" w:rsidR="009E3EA9" w:rsidRPr="0020630E" w:rsidRDefault="00295A54" w:rsidP="0051223F">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kiến thức</w:t>
      </w:r>
    </w:p>
    <w:p w14:paraId="14BA5BD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4C619AD3" w14:textId="3155C8B6" w:rsidR="009E3EA9" w:rsidRPr="0020630E" w:rsidRDefault="00295A54" w:rsidP="0051223F">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kỹ năng</w:t>
      </w:r>
    </w:p>
    <w:p w14:paraId="577D5D1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7F68AC9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6DB2255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6650ABE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lastRenderedPageBreak/>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3FE01A55" w14:textId="67DFFEF1" w:rsidR="009E3EA9" w:rsidRPr="0020630E" w:rsidRDefault="00295A54" w:rsidP="0051223F">
      <w:pPr>
        <w:spacing w:after="0"/>
        <w:jc w:val="both"/>
        <w:rPr>
          <w:rFonts w:eastAsia="Times New Roman" w:cs="Times New Roman"/>
          <w:sz w:val="28"/>
          <w:szCs w:val="28"/>
        </w:rPr>
      </w:pPr>
      <w:r>
        <w:rPr>
          <w:rFonts w:eastAsia="Times New Roman" w:cs="Times New Roman"/>
          <w:b/>
          <w:bCs/>
          <w:sz w:val="28"/>
          <w:szCs w:val="28"/>
        </w:rPr>
        <w:t xml:space="preserve">- </w:t>
      </w:r>
      <w:r w:rsidR="009E3EA9" w:rsidRPr="0020630E">
        <w:rPr>
          <w:rFonts w:eastAsia="Times New Roman" w:cs="Times New Roman"/>
          <w:b/>
          <w:bCs/>
          <w:sz w:val="28"/>
          <w:szCs w:val="28"/>
        </w:rPr>
        <w:t>Về năng lực tự chủ và trách nhiệm</w:t>
      </w:r>
    </w:p>
    <w:p w14:paraId="135EFF0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thức được tầm quan trọng của ngoại ngữ nói chung và Tiếng Anh nói riêng, có trách nhiệm trong việc sử dụng tiếng Anh trong đời sống, học tập và nghề nghiệp;</w:t>
      </w:r>
    </w:p>
    <w:p w14:paraId="3E6B7D3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Có thể làm việc độc lập hoặc theo nhóm trong việc áp dụng tiếng Anh vào học tập, lao động và các hoạt động khác.</w:t>
      </w:r>
    </w:p>
    <w:p w14:paraId="3CAEE17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III. Nội dung môn học</w:t>
      </w:r>
    </w:p>
    <w:p w14:paraId="1C0BBD0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1. Nội dung tổng quát và phân bổ thời gian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2"/>
        <w:gridCol w:w="3426"/>
        <w:gridCol w:w="720"/>
        <w:gridCol w:w="878"/>
        <w:gridCol w:w="2270"/>
        <w:gridCol w:w="1275"/>
      </w:tblGrid>
      <w:tr w:rsidR="0020630E" w:rsidRPr="0020630E" w14:paraId="5552B439" w14:textId="77777777" w:rsidTr="0051223F">
        <w:tc>
          <w:tcPr>
            <w:tcW w:w="0" w:type="auto"/>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5FEE52" w14:textId="77777777" w:rsidR="009E3EA9" w:rsidRPr="00431635" w:rsidRDefault="009E3EA9" w:rsidP="00974293">
            <w:pPr>
              <w:spacing w:after="0"/>
              <w:jc w:val="center"/>
              <w:rPr>
                <w:rFonts w:eastAsia="Times New Roman" w:cs="Times New Roman"/>
                <w:b/>
                <w:bCs/>
                <w:sz w:val="28"/>
                <w:szCs w:val="28"/>
              </w:rPr>
            </w:pPr>
            <w:r w:rsidRPr="00431635">
              <w:rPr>
                <w:rFonts w:eastAsia="Times New Roman" w:cs="Times New Roman"/>
                <w:b/>
                <w:bCs/>
                <w:sz w:val="28"/>
                <w:szCs w:val="28"/>
              </w:rPr>
              <w:t>Số TT</w:t>
            </w:r>
          </w:p>
        </w:tc>
        <w:tc>
          <w:tcPr>
            <w:tcW w:w="0" w:type="auto"/>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6706B" w14:textId="77777777" w:rsidR="009E3EA9" w:rsidRPr="0020630E" w:rsidRDefault="009E3EA9" w:rsidP="00974293">
            <w:pPr>
              <w:spacing w:after="0"/>
              <w:jc w:val="center"/>
              <w:rPr>
                <w:rFonts w:eastAsia="Times New Roman" w:cs="Times New Roman"/>
                <w:sz w:val="28"/>
                <w:szCs w:val="28"/>
              </w:rPr>
            </w:pPr>
            <w:r w:rsidRPr="0020630E">
              <w:rPr>
                <w:rFonts w:cs="Times New Roman"/>
                <w:b/>
                <w:bCs/>
                <w:sz w:val="28"/>
                <w:szCs w:val="28"/>
              </w:rPr>
              <w:t>Tên chương/ bài</w:t>
            </w:r>
          </w:p>
        </w:tc>
        <w:tc>
          <w:tcPr>
            <w:tcW w:w="0" w:type="auto"/>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38E4A" w14:textId="77777777" w:rsidR="009E3EA9" w:rsidRPr="00431635" w:rsidRDefault="009E3EA9" w:rsidP="00974293">
            <w:pPr>
              <w:spacing w:after="0"/>
              <w:jc w:val="center"/>
              <w:rPr>
                <w:rFonts w:eastAsia="Times New Roman" w:cs="Times New Roman"/>
                <w:b/>
                <w:bCs/>
                <w:sz w:val="28"/>
                <w:szCs w:val="28"/>
              </w:rPr>
            </w:pPr>
            <w:r w:rsidRPr="00431635">
              <w:rPr>
                <w:rFonts w:eastAsia="Times New Roman" w:cs="Times New Roman"/>
                <w:b/>
                <w:bCs/>
                <w:sz w:val="28"/>
                <w:szCs w:val="28"/>
              </w:rPr>
              <w:t>Tổng số</w:t>
            </w:r>
          </w:p>
        </w:tc>
        <w:tc>
          <w:tcPr>
            <w:tcW w:w="0" w:type="auto"/>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6896B"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b/>
                <w:bCs/>
                <w:sz w:val="28"/>
                <w:szCs w:val="28"/>
              </w:rPr>
              <w:t>Thời gian (giờ)</w:t>
            </w:r>
          </w:p>
        </w:tc>
      </w:tr>
      <w:tr w:rsidR="0020630E" w:rsidRPr="0020630E" w14:paraId="4545A1BD" w14:textId="77777777" w:rsidTr="0051223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0D8CD31" w14:textId="77777777" w:rsidR="009E3EA9" w:rsidRPr="00431635" w:rsidRDefault="009E3EA9" w:rsidP="00974293">
            <w:pPr>
              <w:spacing w:after="0"/>
              <w:jc w:val="center"/>
              <w:rPr>
                <w:rFonts w:eastAsia="Times New Roman" w:cs="Times New Roman"/>
                <w:b/>
                <w:bCs/>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844AC83" w14:textId="77777777" w:rsidR="009E3EA9" w:rsidRPr="0020630E" w:rsidRDefault="009E3EA9" w:rsidP="00974293">
            <w:pPr>
              <w:spacing w:after="0"/>
              <w:jc w:val="center"/>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D9B0403" w14:textId="77777777" w:rsidR="009E3EA9" w:rsidRPr="00431635" w:rsidRDefault="009E3EA9" w:rsidP="00974293">
            <w:pPr>
              <w:spacing w:after="0"/>
              <w:jc w:val="center"/>
              <w:rPr>
                <w:rFonts w:eastAsia="Times New Roman" w:cs="Times New Roman"/>
                <w:b/>
                <w:bCs/>
                <w:sz w:val="28"/>
                <w:szCs w:val="28"/>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5F2FB"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b/>
                <w:bCs/>
                <w:sz w:val="28"/>
                <w:szCs w:val="28"/>
              </w:rPr>
              <w:t>Lý thuyết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765D1" w14:textId="77777777" w:rsidR="009E3EA9" w:rsidRPr="0020630E" w:rsidRDefault="009E3EA9" w:rsidP="00974293">
            <w:pPr>
              <w:spacing w:after="0"/>
              <w:jc w:val="center"/>
              <w:rPr>
                <w:rFonts w:eastAsia="Times New Roman" w:cs="Times New Roman"/>
                <w:b/>
                <w:sz w:val="28"/>
                <w:szCs w:val="28"/>
              </w:rPr>
            </w:pPr>
            <w:r w:rsidRPr="0020630E">
              <w:rPr>
                <w:rFonts w:cs="Times New Roman"/>
                <w:b/>
                <w:spacing w:val="3"/>
                <w:sz w:val="28"/>
                <w:szCs w:val="28"/>
                <w:shd w:val="clear" w:color="auto" w:fill="FFFFFF"/>
              </w:rPr>
              <w:t>Thực hành, tích hợp, thí nghiệm, thảo luận, bài tập</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9EC94" w14:textId="77777777" w:rsidR="009E3EA9" w:rsidRPr="0020630E" w:rsidRDefault="009E3EA9" w:rsidP="00974293">
            <w:pPr>
              <w:spacing w:after="0"/>
              <w:jc w:val="center"/>
              <w:rPr>
                <w:rFonts w:eastAsia="Times New Roman" w:cs="Times New Roman"/>
                <w:b/>
                <w:sz w:val="28"/>
                <w:szCs w:val="28"/>
              </w:rPr>
            </w:pPr>
            <w:r w:rsidRPr="0020630E">
              <w:rPr>
                <w:rFonts w:eastAsia="Times New Roman" w:cs="Times New Roman"/>
                <w:b/>
                <w:sz w:val="28"/>
                <w:szCs w:val="28"/>
              </w:rPr>
              <w:t>Thi/Kiểm tra</w:t>
            </w:r>
          </w:p>
        </w:tc>
      </w:tr>
      <w:tr w:rsidR="00D542A7" w:rsidRPr="0020630E" w14:paraId="28D8BCE1"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A9D70"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823172" w14:textId="3EE654EF"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1</w:t>
            </w:r>
            <w:r w:rsidR="00431635" w:rsidRPr="00431635">
              <w:rPr>
                <w:rFonts w:eastAsia="Times New Roman" w:cs="Times New Roman"/>
                <w:b/>
                <w:bCs/>
                <w:sz w:val="28"/>
                <w:szCs w:val="28"/>
              </w:rPr>
              <w:t>.</w:t>
            </w:r>
            <w:r w:rsidRPr="00431635">
              <w:rPr>
                <w:rFonts w:eastAsia="Times New Roman" w:cs="Times New Roman"/>
                <w:b/>
                <w:bCs/>
                <w:sz w:val="28"/>
                <w:szCs w:val="28"/>
              </w:rPr>
              <w:t xml:space="preserve"> Gia đình và bạn bè (Family and friends)</w:t>
            </w:r>
          </w:p>
          <w:p w14:paraId="24AFAA6C" w14:textId="77777777" w:rsidR="00D542A7" w:rsidRPr="00431635" w:rsidRDefault="00D542A7">
            <w:pPr>
              <w:pStyle w:val="ListParagraph"/>
              <w:numPr>
                <w:ilvl w:val="0"/>
                <w:numId w:val="112"/>
              </w:numPr>
              <w:spacing w:after="0"/>
              <w:rPr>
                <w:sz w:val="28"/>
                <w:szCs w:val="28"/>
              </w:rPr>
            </w:pPr>
            <w:r w:rsidRPr="00431635">
              <w:rPr>
                <w:sz w:val="28"/>
                <w:szCs w:val="28"/>
              </w:rPr>
              <w:t>Từ vựng (Vocabulary)</w:t>
            </w:r>
          </w:p>
          <w:p w14:paraId="0229BA12" w14:textId="77777777" w:rsidR="00D542A7" w:rsidRPr="00431635" w:rsidRDefault="00D542A7">
            <w:pPr>
              <w:pStyle w:val="ListParagraph"/>
              <w:numPr>
                <w:ilvl w:val="0"/>
                <w:numId w:val="112"/>
              </w:numPr>
              <w:spacing w:after="0"/>
              <w:rPr>
                <w:sz w:val="28"/>
                <w:szCs w:val="28"/>
              </w:rPr>
            </w:pPr>
            <w:r w:rsidRPr="00431635">
              <w:rPr>
                <w:sz w:val="28"/>
                <w:szCs w:val="28"/>
              </w:rPr>
              <w:t>Ngữ pháp (Grammar)</w:t>
            </w:r>
          </w:p>
          <w:p w14:paraId="15D3E6EF" w14:textId="77777777" w:rsidR="00D542A7" w:rsidRPr="00431635" w:rsidRDefault="00D542A7">
            <w:pPr>
              <w:pStyle w:val="ListParagraph"/>
              <w:numPr>
                <w:ilvl w:val="0"/>
                <w:numId w:val="112"/>
              </w:numPr>
              <w:spacing w:after="0"/>
              <w:rPr>
                <w:sz w:val="28"/>
                <w:szCs w:val="28"/>
              </w:rPr>
            </w:pPr>
            <w:r w:rsidRPr="00431635">
              <w:rPr>
                <w:sz w:val="28"/>
                <w:szCs w:val="28"/>
              </w:rPr>
              <w:t>Kỹ năng nghe (Listening)</w:t>
            </w:r>
          </w:p>
          <w:p w14:paraId="7D4F209C" w14:textId="77777777" w:rsidR="00D542A7" w:rsidRPr="00431635" w:rsidRDefault="00D542A7">
            <w:pPr>
              <w:pStyle w:val="ListParagraph"/>
              <w:numPr>
                <w:ilvl w:val="0"/>
                <w:numId w:val="112"/>
              </w:numPr>
              <w:spacing w:after="0"/>
              <w:rPr>
                <w:sz w:val="28"/>
                <w:szCs w:val="28"/>
              </w:rPr>
            </w:pPr>
            <w:r w:rsidRPr="00431635">
              <w:rPr>
                <w:sz w:val="28"/>
                <w:szCs w:val="28"/>
              </w:rPr>
              <w:t>Kỹ năng nói (Speaking)</w:t>
            </w:r>
          </w:p>
          <w:p w14:paraId="5FA303F2" w14:textId="77777777" w:rsidR="00D542A7" w:rsidRPr="00431635" w:rsidRDefault="00D542A7">
            <w:pPr>
              <w:pStyle w:val="ListParagraph"/>
              <w:numPr>
                <w:ilvl w:val="0"/>
                <w:numId w:val="112"/>
              </w:numPr>
              <w:spacing w:after="0"/>
              <w:rPr>
                <w:sz w:val="28"/>
                <w:szCs w:val="28"/>
              </w:rPr>
            </w:pPr>
            <w:r w:rsidRPr="00431635">
              <w:rPr>
                <w:sz w:val="28"/>
                <w:szCs w:val="28"/>
              </w:rPr>
              <w:t>Kỹ năng đọc (Reading)</w:t>
            </w:r>
          </w:p>
          <w:p w14:paraId="7E5699FD" w14:textId="0BDB3DBF" w:rsidR="00D542A7" w:rsidRPr="00431635" w:rsidRDefault="00D542A7">
            <w:pPr>
              <w:pStyle w:val="ListParagraph"/>
              <w:numPr>
                <w:ilvl w:val="0"/>
                <w:numId w:val="112"/>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E89FA"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E01A74"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63BDC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74CC91"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w:t>
            </w:r>
          </w:p>
        </w:tc>
      </w:tr>
      <w:tr w:rsidR="00D542A7" w:rsidRPr="0020630E" w14:paraId="5949D8B2"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2D44A"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4184A" w14:textId="4E599389"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2</w:t>
            </w:r>
            <w:r w:rsidR="00431635" w:rsidRPr="00431635">
              <w:rPr>
                <w:rFonts w:eastAsia="Times New Roman" w:cs="Times New Roman"/>
                <w:b/>
                <w:bCs/>
                <w:sz w:val="28"/>
                <w:szCs w:val="28"/>
              </w:rPr>
              <w:t>.</w:t>
            </w:r>
            <w:r w:rsidRPr="00431635">
              <w:rPr>
                <w:rFonts w:eastAsia="Times New Roman" w:cs="Times New Roman"/>
                <w:b/>
                <w:bCs/>
                <w:sz w:val="28"/>
                <w:szCs w:val="28"/>
              </w:rPr>
              <w:t xml:space="preserve"> Thời gian rảnh rỗi (Leisure time)</w:t>
            </w:r>
          </w:p>
          <w:p w14:paraId="6584A3C6" w14:textId="77777777" w:rsidR="00D542A7" w:rsidRPr="00431635" w:rsidRDefault="00D542A7">
            <w:pPr>
              <w:pStyle w:val="ListParagraph"/>
              <w:numPr>
                <w:ilvl w:val="0"/>
                <w:numId w:val="113"/>
              </w:numPr>
              <w:spacing w:after="0"/>
              <w:rPr>
                <w:sz w:val="28"/>
                <w:szCs w:val="28"/>
              </w:rPr>
            </w:pPr>
            <w:r w:rsidRPr="00431635">
              <w:rPr>
                <w:sz w:val="28"/>
                <w:szCs w:val="28"/>
              </w:rPr>
              <w:t>Từ vựng (Vocabulary)</w:t>
            </w:r>
          </w:p>
          <w:p w14:paraId="2C8BDB6A" w14:textId="77777777" w:rsidR="00D542A7" w:rsidRPr="00431635" w:rsidRDefault="00D542A7">
            <w:pPr>
              <w:pStyle w:val="ListParagraph"/>
              <w:numPr>
                <w:ilvl w:val="0"/>
                <w:numId w:val="113"/>
              </w:numPr>
              <w:spacing w:after="0"/>
              <w:rPr>
                <w:sz w:val="28"/>
                <w:szCs w:val="28"/>
              </w:rPr>
            </w:pPr>
            <w:r w:rsidRPr="00431635">
              <w:rPr>
                <w:sz w:val="28"/>
                <w:szCs w:val="28"/>
              </w:rPr>
              <w:t>Ngữ pháp (Grammar)</w:t>
            </w:r>
          </w:p>
          <w:p w14:paraId="0C6D4E59" w14:textId="77777777" w:rsidR="00D542A7" w:rsidRPr="00431635" w:rsidRDefault="00D542A7">
            <w:pPr>
              <w:pStyle w:val="ListParagraph"/>
              <w:numPr>
                <w:ilvl w:val="0"/>
                <w:numId w:val="113"/>
              </w:numPr>
              <w:spacing w:after="0"/>
              <w:rPr>
                <w:sz w:val="28"/>
                <w:szCs w:val="28"/>
              </w:rPr>
            </w:pPr>
            <w:r w:rsidRPr="00431635">
              <w:rPr>
                <w:sz w:val="28"/>
                <w:szCs w:val="28"/>
              </w:rPr>
              <w:t>Kỹ năng nghe (Listening)</w:t>
            </w:r>
          </w:p>
          <w:p w14:paraId="586361D4" w14:textId="77777777" w:rsidR="00D542A7" w:rsidRPr="00431635" w:rsidRDefault="00D542A7">
            <w:pPr>
              <w:pStyle w:val="ListParagraph"/>
              <w:numPr>
                <w:ilvl w:val="0"/>
                <w:numId w:val="113"/>
              </w:numPr>
              <w:spacing w:after="0"/>
              <w:rPr>
                <w:sz w:val="28"/>
                <w:szCs w:val="28"/>
              </w:rPr>
            </w:pPr>
            <w:r w:rsidRPr="00431635">
              <w:rPr>
                <w:sz w:val="28"/>
                <w:szCs w:val="28"/>
              </w:rPr>
              <w:t>Kỹ năng nói (Speaking)</w:t>
            </w:r>
          </w:p>
          <w:p w14:paraId="77ACF660" w14:textId="77777777" w:rsidR="00D542A7" w:rsidRPr="00431635" w:rsidRDefault="00D542A7">
            <w:pPr>
              <w:pStyle w:val="ListParagraph"/>
              <w:numPr>
                <w:ilvl w:val="0"/>
                <w:numId w:val="113"/>
              </w:numPr>
              <w:spacing w:after="0"/>
              <w:rPr>
                <w:sz w:val="28"/>
                <w:szCs w:val="28"/>
              </w:rPr>
            </w:pPr>
            <w:r w:rsidRPr="00431635">
              <w:rPr>
                <w:sz w:val="28"/>
                <w:szCs w:val="28"/>
              </w:rPr>
              <w:t>Kỹ năng đọc (Reading)</w:t>
            </w:r>
          </w:p>
          <w:p w14:paraId="3C26D879" w14:textId="4174C473" w:rsidR="00D542A7" w:rsidRPr="00431635" w:rsidRDefault="00D542A7">
            <w:pPr>
              <w:pStyle w:val="ListParagraph"/>
              <w:numPr>
                <w:ilvl w:val="0"/>
                <w:numId w:val="113"/>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B7FA3"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6C565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396EC4"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5B5E9E"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1</w:t>
            </w:r>
          </w:p>
        </w:tc>
      </w:tr>
      <w:tr w:rsidR="00D542A7" w:rsidRPr="0020630E" w14:paraId="11CBD521"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B03E7"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886A8" w14:textId="3DAE1889"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3</w:t>
            </w:r>
            <w:r w:rsidR="00431635" w:rsidRPr="00431635">
              <w:rPr>
                <w:rFonts w:eastAsia="Times New Roman" w:cs="Times New Roman"/>
                <w:b/>
                <w:bCs/>
                <w:sz w:val="28"/>
                <w:szCs w:val="28"/>
              </w:rPr>
              <w:t>.</w:t>
            </w:r>
            <w:r w:rsidRPr="00431635">
              <w:rPr>
                <w:rFonts w:eastAsia="Times New Roman" w:cs="Times New Roman"/>
                <w:b/>
                <w:bCs/>
                <w:sz w:val="28"/>
                <w:szCs w:val="28"/>
              </w:rPr>
              <w:t xml:space="preserve"> Địa điểm (Places)</w:t>
            </w:r>
          </w:p>
          <w:p w14:paraId="7C32BA1D" w14:textId="77777777" w:rsidR="00D542A7" w:rsidRPr="00431635" w:rsidRDefault="00D542A7">
            <w:pPr>
              <w:pStyle w:val="ListParagraph"/>
              <w:numPr>
                <w:ilvl w:val="0"/>
                <w:numId w:val="114"/>
              </w:numPr>
              <w:spacing w:after="0"/>
              <w:rPr>
                <w:sz w:val="28"/>
                <w:szCs w:val="28"/>
              </w:rPr>
            </w:pPr>
            <w:r w:rsidRPr="00431635">
              <w:rPr>
                <w:sz w:val="28"/>
                <w:szCs w:val="28"/>
              </w:rPr>
              <w:t>Từ vựng (Vocabulary)</w:t>
            </w:r>
          </w:p>
          <w:p w14:paraId="411AD7A2" w14:textId="77777777" w:rsidR="00D542A7" w:rsidRPr="00431635" w:rsidRDefault="00D542A7">
            <w:pPr>
              <w:pStyle w:val="ListParagraph"/>
              <w:numPr>
                <w:ilvl w:val="0"/>
                <w:numId w:val="114"/>
              </w:numPr>
              <w:spacing w:after="0"/>
              <w:rPr>
                <w:sz w:val="28"/>
                <w:szCs w:val="28"/>
              </w:rPr>
            </w:pPr>
            <w:r w:rsidRPr="00431635">
              <w:rPr>
                <w:sz w:val="28"/>
                <w:szCs w:val="28"/>
              </w:rPr>
              <w:t>Ngữ pháp (Grammar)</w:t>
            </w:r>
          </w:p>
          <w:p w14:paraId="3DCF2750" w14:textId="77777777" w:rsidR="00D542A7" w:rsidRPr="00431635" w:rsidRDefault="00D542A7">
            <w:pPr>
              <w:pStyle w:val="ListParagraph"/>
              <w:numPr>
                <w:ilvl w:val="0"/>
                <w:numId w:val="114"/>
              </w:numPr>
              <w:spacing w:after="0"/>
              <w:rPr>
                <w:sz w:val="28"/>
                <w:szCs w:val="28"/>
              </w:rPr>
            </w:pPr>
            <w:r w:rsidRPr="00431635">
              <w:rPr>
                <w:sz w:val="28"/>
                <w:szCs w:val="28"/>
              </w:rPr>
              <w:t>Kỹ năng nghe (Listening)</w:t>
            </w:r>
          </w:p>
          <w:p w14:paraId="4F23EA26" w14:textId="77777777" w:rsidR="00D542A7" w:rsidRPr="00431635" w:rsidRDefault="00D542A7">
            <w:pPr>
              <w:pStyle w:val="ListParagraph"/>
              <w:numPr>
                <w:ilvl w:val="0"/>
                <w:numId w:val="114"/>
              </w:numPr>
              <w:spacing w:after="0"/>
              <w:rPr>
                <w:sz w:val="28"/>
                <w:szCs w:val="28"/>
              </w:rPr>
            </w:pPr>
            <w:r w:rsidRPr="00431635">
              <w:rPr>
                <w:sz w:val="28"/>
                <w:szCs w:val="28"/>
              </w:rPr>
              <w:lastRenderedPageBreak/>
              <w:t>Kỹ năng nói (Speaking)</w:t>
            </w:r>
          </w:p>
          <w:p w14:paraId="2FDA9596" w14:textId="77777777" w:rsidR="00D542A7" w:rsidRPr="00431635" w:rsidRDefault="00D542A7">
            <w:pPr>
              <w:pStyle w:val="ListParagraph"/>
              <w:numPr>
                <w:ilvl w:val="0"/>
                <w:numId w:val="114"/>
              </w:numPr>
              <w:spacing w:after="0"/>
              <w:rPr>
                <w:sz w:val="28"/>
                <w:szCs w:val="28"/>
              </w:rPr>
            </w:pPr>
            <w:r w:rsidRPr="00431635">
              <w:rPr>
                <w:sz w:val="28"/>
                <w:szCs w:val="28"/>
              </w:rPr>
              <w:t>Kỹ năng đọc (Reading)</w:t>
            </w:r>
          </w:p>
          <w:p w14:paraId="1EA1633A" w14:textId="6FA976E7" w:rsidR="00D542A7" w:rsidRPr="00431635" w:rsidRDefault="00D542A7">
            <w:pPr>
              <w:pStyle w:val="ListParagraph"/>
              <w:numPr>
                <w:ilvl w:val="0"/>
                <w:numId w:val="114"/>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68654A"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lastRenderedPageBreak/>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029639"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49CBB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199DE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w:t>
            </w:r>
          </w:p>
        </w:tc>
      </w:tr>
      <w:tr w:rsidR="00D542A7" w:rsidRPr="0020630E" w14:paraId="3CE8D324"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BC1287"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4</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31D64" w14:textId="451C697C"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4</w:t>
            </w:r>
            <w:r w:rsidR="00431635" w:rsidRPr="00431635">
              <w:rPr>
                <w:rFonts w:eastAsia="Times New Roman" w:cs="Times New Roman"/>
                <w:b/>
                <w:bCs/>
                <w:sz w:val="28"/>
                <w:szCs w:val="28"/>
              </w:rPr>
              <w:t>.</w:t>
            </w:r>
            <w:r w:rsidRPr="00431635">
              <w:rPr>
                <w:rFonts w:eastAsia="Times New Roman" w:cs="Times New Roman"/>
                <w:b/>
                <w:bCs/>
                <w:sz w:val="28"/>
                <w:szCs w:val="28"/>
              </w:rPr>
              <w:t xml:space="preserve"> Các loại thực phẩm và đồ uống (Food and drink)</w:t>
            </w:r>
          </w:p>
          <w:p w14:paraId="5E7B6263" w14:textId="77777777" w:rsidR="00D542A7" w:rsidRPr="00431635" w:rsidRDefault="00D542A7">
            <w:pPr>
              <w:pStyle w:val="ListParagraph"/>
              <w:numPr>
                <w:ilvl w:val="0"/>
                <w:numId w:val="115"/>
              </w:numPr>
              <w:spacing w:after="0"/>
              <w:rPr>
                <w:sz w:val="28"/>
                <w:szCs w:val="28"/>
              </w:rPr>
            </w:pPr>
            <w:r w:rsidRPr="00431635">
              <w:rPr>
                <w:sz w:val="28"/>
                <w:szCs w:val="28"/>
              </w:rPr>
              <w:t>Từ vựng (Vocabulary)</w:t>
            </w:r>
          </w:p>
          <w:p w14:paraId="3E7A60BB" w14:textId="77777777" w:rsidR="00D542A7" w:rsidRPr="00431635" w:rsidRDefault="00D542A7">
            <w:pPr>
              <w:pStyle w:val="ListParagraph"/>
              <w:numPr>
                <w:ilvl w:val="0"/>
                <w:numId w:val="115"/>
              </w:numPr>
              <w:spacing w:after="0"/>
              <w:rPr>
                <w:sz w:val="28"/>
                <w:szCs w:val="28"/>
              </w:rPr>
            </w:pPr>
            <w:r w:rsidRPr="00431635">
              <w:rPr>
                <w:sz w:val="28"/>
                <w:szCs w:val="28"/>
              </w:rPr>
              <w:t>Ngữ pháp (Grammar)</w:t>
            </w:r>
          </w:p>
          <w:p w14:paraId="77DDCDEE" w14:textId="77777777" w:rsidR="00D542A7" w:rsidRPr="00431635" w:rsidRDefault="00D542A7">
            <w:pPr>
              <w:pStyle w:val="ListParagraph"/>
              <w:numPr>
                <w:ilvl w:val="0"/>
                <w:numId w:val="115"/>
              </w:numPr>
              <w:spacing w:after="0"/>
              <w:rPr>
                <w:sz w:val="28"/>
                <w:szCs w:val="28"/>
              </w:rPr>
            </w:pPr>
            <w:r w:rsidRPr="00431635">
              <w:rPr>
                <w:sz w:val="28"/>
                <w:szCs w:val="28"/>
              </w:rPr>
              <w:t>Kỹ năng nghe (Listening)</w:t>
            </w:r>
          </w:p>
          <w:p w14:paraId="13322829" w14:textId="77777777" w:rsidR="00D542A7" w:rsidRPr="00431635" w:rsidRDefault="00D542A7">
            <w:pPr>
              <w:pStyle w:val="ListParagraph"/>
              <w:numPr>
                <w:ilvl w:val="0"/>
                <w:numId w:val="115"/>
              </w:numPr>
              <w:spacing w:after="0"/>
              <w:rPr>
                <w:sz w:val="28"/>
                <w:szCs w:val="28"/>
              </w:rPr>
            </w:pPr>
            <w:r w:rsidRPr="00431635">
              <w:rPr>
                <w:sz w:val="28"/>
                <w:szCs w:val="28"/>
              </w:rPr>
              <w:t>Kỹ năng nói (Speaking)</w:t>
            </w:r>
          </w:p>
          <w:p w14:paraId="063B7AC0" w14:textId="77777777" w:rsidR="00D542A7" w:rsidRPr="00431635" w:rsidRDefault="00D542A7">
            <w:pPr>
              <w:pStyle w:val="ListParagraph"/>
              <w:numPr>
                <w:ilvl w:val="0"/>
                <w:numId w:val="115"/>
              </w:numPr>
              <w:spacing w:after="0"/>
              <w:rPr>
                <w:sz w:val="28"/>
                <w:szCs w:val="28"/>
              </w:rPr>
            </w:pPr>
            <w:r w:rsidRPr="00431635">
              <w:rPr>
                <w:sz w:val="28"/>
                <w:szCs w:val="28"/>
              </w:rPr>
              <w:t>Kỹ năng đọc (Reading)</w:t>
            </w:r>
          </w:p>
          <w:p w14:paraId="711FA014" w14:textId="32E0C0A9" w:rsidR="00D542A7" w:rsidRPr="00431635" w:rsidRDefault="00D542A7">
            <w:pPr>
              <w:pStyle w:val="ListParagraph"/>
              <w:numPr>
                <w:ilvl w:val="0"/>
                <w:numId w:val="115"/>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D13B4"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F9C4B8"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FCA901"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EC3CE3"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1</w:t>
            </w:r>
          </w:p>
        </w:tc>
      </w:tr>
      <w:tr w:rsidR="00D542A7" w:rsidRPr="0020630E" w14:paraId="216EF2AF"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8E910"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1F49C" w14:textId="43DB9CD4" w:rsidR="00D542A7" w:rsidRPr="00431635" w:rsidRDefault="00D542A7" w:rsidP="00431635">
            <w:pPr>
              <w:spacing w:after="0"/>
              <w:rPr>
                <w:rFonts w:eastAsia="Times New Roman" w:cs="Times New Roman"/>
                <w:sz w:val="28"/>
                <w:szCs w:val="28"/>
              </w:rPr>
            </w:pPr>
            <w:r w:rsidRPr="00431635">
              <w:rPr>
                <w:rFonts w:eastAsia="Times New Roman" w:cs="Times New Roman"/>
                <w:sz w:val="28"/>
                <w:szCs w:val="28"/>
              </w:rPr>
              <w:t>Ôn tập và kiểm tra (Consolidation &amp; test)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E1F0CB"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DF79B5"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4CE60D"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7</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225DA2" w14:textId="77777777" w:rsidR="00D542A7" w:rsidRPr="0020630E" w:rsidRDefault="00D542A7" w:rsidP="00D542A7">
            <w:pPr>
              <w:spacing w:after="0"/>
              <w:jc w:val="center"/>
              <w:rPr>
                <w:rFonts w:eastAsia="Times New Roman" w:cs="Times New Roman"/>
                <w:sz w:val="28"/>
                <w:szCs w:val="28"/>
              </w:rPr>
            </w:pPr>
          </w:p>
        </w:tc>
      </w:tr>
      <w:tr w:rsidR="00D542A7" w:rsidRPr="0020630E" w14:paraId="330006C6"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0ED74"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7F005" w14:textId="35C0E61E"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5</w:t>
            </w:r>
            <w:r w:rsidR="00431635" w:rsidRPr="00431635">
              <w:rPr>
                <w:rFonts w:eastAsia="Times New Roman" w:cs="Times New Roman"/>
                <w:b/>
                <w:bCs/>
                <w:sz w:val="28"/>
                <w:szCs w:val="28"/>
              </w:rPr>
              <w:t>.</w:t>
            </w:r>
            <w:r w:rsidRPr="00431635">
              <w:rPr>
                <w:rFonts w:eastAsia="Times New Roman" w:cs="Times New Roman"/>
                <w:b/>
                <w:bCs/>
                <w:sz w:val="28"/>
                <w:szCs w:val="28"/>
              </w:rPr>
              <w:t xml:space="preserve"> Các sự kiện đặc biệt (Special occasions)</w:t>
            </w:r>
          </w:p>
          <w:p w14:paraId="07CFD7E5" w14:textId="77777777" w:rsidR="00D542A7" w:rsidRPr="00431635" w:rsidRDefault="00D542A7">
            <w:pPr>
              <w:pStyle w:val="ListParagraph"/>
              <w:numPr>
                <w:ilvl w:val="0"/>
                <w:numId w:val="116"/>
              </w:numPr>
              <w:spacing w:after="0"/>
              <w:rPr>
                <w:sz w:val="28"/>
                <w:szCs w:val="28"/>
              </w:rPr>
            </w:pPr>
            <w:r w:rsidRPr="00431635">
              <w:rPr>
                <w:sz w:val="28"/>
                <w:szCs w:val="28"/>
              </w:rPr>
              <w:t>Từ vựng (Vocabulary)</w:t>
            </w:r>
          </w:p>
          <w:p w14:paraId="4B9A2B21" w14:textId="77777777" w:rsidR="00D542A7" w:rsidRPr="00431635" w:rsidRDefault="00D542A7">
            <w:pPr>
              <w:pStyle w:val="ListParagraph"/>
              <w:numPr>
                <w:ilvl w:val="0"/>
                <w:numId w:val="116"/>
              </w:numPr>
              <w:spacing w:after="0"/>
              <w:rPr>
                <w:sz w:val="28"/>
                <w:szCs w:val="28"/>
              </w:rPr>
            </w:pPr>
            <w:r w:rsidRPr="00431635">
              <w:rPr>
                <w:sz w:val="28"/>
                <w:szCs w:val="28"/>
              </w:rPr>
              <w:t>Ngữ pháp (Grammar)</w:t>
            </w:r>
          </w:p>
          <w:p w14:paraId="74758101" w14:textId="77777777" w:rsidR="00D542A7" w:rsidRPr="00431635" w:rsidRDefault="00D542A7">
            <w:pPr>
              <w:pStyle w:val="ListParagraph"/>
              <w:numPr>
                <w:ilvl w:val="0"/>
                <w:numId w:val="116"/>
              </w:numPr>
              <w:spacing w:after="0"/>
              <w:rPr>
                <w:sz w:val="28"/>
                <w:szCs w:val="28"/>
              </w:rPr>
            </w:pPr>
            <w:r w:rsidRPr="00431635">
              <w:rPr>
                <w:sz w:val="28"/>
                <w:szCs w:val="28"/>
              </w:rPr>
              <w:t>Kỹ năng nghe (Listening)</w:t>
            </w:r>
          </w:p>
          <w:p w14:paraId="5AE2F268" w14:textId="77777777" w:rsidR="00D542A7" w:rsidRPr="00431635" w:rsidRDefault="00D542A7">
            <w:pPr>
              <w:pStyle w:val="ListParagraph"/>
              <w:numPr>
                <w:ilvl w:val="0"/>
                <w:numId w:val="116"/>
              </w:numPr>
              <w:spacing w:after="0"/>
              <w:rPr>
                <w:sz w:val="28"/>
                <w:szCs w:val="28"/>
              </w:rPr>
            </w:pPr>
            <w:r w:rsidRPr="00431635">
              <w:rPr>
                <w:sz w:val="28"/>
                <w:szCs w:val="28"/>
              </w:rPr>
              <w:t>Kỹ năng nói (Speaking)</w:t>
            </w:r>
          </w:p>
          <w:p w14:paraId="4F7A611D" w14:textId="77777777" w:rsidR="00D542A7" w:rsidRPr="00431635" w:rsidRDefault="00D542A7">
            <w:pPr>
              <w:pStyle w:val="ListParagraph"/>
              <w:numPr>
                <w:ilvl w:val="0"/>
                <w:numId w:val="116"/>
              </w:numPr>
              <w:spacing w:after="0"/>
              <w:rPr>
                <w:sz w:val="28"/>
                <w:szCs w:val="28"/>
              </w:rPr>
            </w:pPr>
            <w:r w:rsidRPr="00431635">
              <w:rPr>
                <w:sz w:val="28"/>
                <w:szCs w:val="28"/>
              </w:rPr>
              <w:t>Kỹ năng đọc (Reading)</w:t>
            </w:r>
          </w:p>
          <w:p w14:paraId="798258B9" w14:textId="24EC6D81" w:rsidR="00D542A7" w:rsidRPr="00431635" w:rsidRDefault="00D542A7">
            <w:pPr>
              <w:pStyle w:val="ListParagraph"/>
              <w:numPr>
                <w:ilvl w:val="0"/>
                <w:numId w:val="116"/>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92AC64"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EC437B"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E5A6A3"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36BD11"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1 </w:t>
            </w:r>
          </w:p>
        </w:tc>
      </w:tr>
      <w:tr w:rsidR="00D542A7" w:rsidRPr="0020630E" w14:paraId="72D75731"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10AC5A"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7</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187FC" w14:textId="3B053B20"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6</w:t>
            </w:r>
            <w:r w:rsidR="00431635" w:rsidRPr="00431635">
              <w:rPr>
                <w:rFonts w:eastAsia="Times New Roman" w:cs="Times New Roman"/>
                <w:b/>
                <w:bCs/>
                <w:sz w:val="28"/>
                <w:szCs w:val="28"/>
              </w:rPr>
              <w:t>.</w:t>
            </w:r>
            <w:r w:rsidRPr="00431635">
              <w:rPr>
                <w:rFonts w:eastAsia="Times New Roman" w:cs="Times New Roman"/>
                <w:b/>
                <w:bCs/>
                <w:sz w:val="28"/>
                <w:szCs w:val="28"/>
              </w:rPr>
              <w:t xml:space="preserve"> Kỳ nghỉ (Vacation)</w:t>
            </w:r>
          </w:p>
          <w:p w14:paraId="3F7A9368" w14:textId="77777777" w:rsidR="00D542A7" w:rsidRPr="00431635" w:rsidRDefault="00D542A7">
            <w:pPr>
              <w:pStyle w:val="ListParagraph"/>
              <w:numPr>
                <w:ilvl w:val="0"/>
                <w:numId w:val="117"/>
              </w:numPr>
              <w:spacing w:after="0"/>
              <w:rPr>
                <w:sz w:val="28"/>
                <w:szCs w:val="28"/>
              </w:rPr>
            </w:pPr>
            <w:r w:rsidRPr="00431635">
              <w:rPr>
                <w:sz w:val="28"/>
                <w:szCs w:val="28"/>
              </w:rPr>
              <w:t>Từ vựng (Vocabulary)</w:t>
            </w:r>
          </w:p>
          <w:p w14:paraId="5C75D3D9" w14:textId="77777777" w:rsidR="00D542A7" w:rsidRPr="00431635" w:rsidRDefault="00D542A7">
            <w:pPr>
              <w:pStyle w:val="ListParagraph"/>
              <w:numPr>
                <w:ilvl w:val="0"/>
                <w:numId w:val="117"/>
              </w:numPr>
              <w:spacing w:after="0"/>
              <w:rPr>
                <w:sz w:val="28"/>
                <w:szCs w:val="28"/>
              </w:rPr>
            </w:pPr>
            <w:r w:rsidRPr="00431635">
              <w:rPr>
                <w:sz w:val="28"/>
                <w:szCs w:val="28"/>
              </w:rPr>
              <w:t>Ngữ pháp (Grammar)</w:t>
            </w:r>
          </w:p>
          <w:p w14:paraId="2F4D0838" w14:textId="77777777" w:rsidR="00D542A7" w:rsidRPr="00431635" w:rsidRDefault="00D542A7">
            <w:pPr>
              <w:pStyle w:val="ListParagraph"/>
              <w:numPr>
                <w:ilvl w:val="0"/>
                <w:numId w:val="117"/>
              </w:numPr>
              <w:spacing w:after="0"/>
              <w:rPr>
                <w:sz w:val="28"/>
                <w:szCs w:val="28"/>
              </w:rPr>
            </w:pPr>
            <w:r w:rsidRPr="00431635">
              <w:rPr>
                <w:sz w:val="28"/>
                <w:szCs w:val="28"/>
              </w:rPr>
              <w:t>Kỹ năng nghe (Listening)</w:t>
            </w:r>
          </w:p>
          <w:p w14:paraId="394124C3" w14:textId="77777777" w:rsidR="00D542A7" w:rsidRPr="00431635" w:rsidRDefault="00D542A7">
            <w:pPr>
              <w:pStyle w:val="ListParagraph"/>
              <w:numPr>
                <w:ilvl w:val="0"/>
                <w:numId w:val="117"/>
              </w:numPr>
              <w:spacing w:after="0"/>
              <w:rPr>
                <w:sz w:val="28"/>
                <w:szCs w:val="28"/>
              </w:rPr>
            </w:pPr>
            <w:r w:rsidRPr="00431635">
              <w:rPr>
                <w:sz w:val="28"/>
                <w:szCs w:val="28"/>
              </w:rPr>
              <w:t>Kỹ năng nói (Speaking)</w:t>
            </w:r>
          </w:p>
          <w:p w14:paraId="132C0D35" w14:textId="77777777" w:rsidR="00D542A7" w:rsidRPr="00431635" w:rsidRDefault="00D542A7">
            <w:pPr>
              <w:pStyle w:val="ListParagraph"/>
              <w:numPr>
                <w:ilvl w:val="0"/>
                <w:numId w:val="117"/>
              </w:numPr>
              <w:spacing w:after="0"/>
              <w:rPr>
                <w:sz w:val="28"/>
                <w:szCs w:val="28"/>
              </w:rPr>
            </w:pPr>
            <w:r w:rsidRPr="00431635">
              <w:rPr>
                <w:sz w:val="28"/>
                <w:szCs w:val="28"/>
              </w:rPr>
              <w:t>Kỹ năng đọc (Reading)</w:t>
            </w:r>
          </w:p>
          <w:p w14:paraId="51B0CB0A" w14:textId="1C035EDB" w:rsidR="00D542A7" w:rsidRPr="00431635" w:rsidRDefault="00D542A7">
            <w:pPr>
              <w:pStyle w:val="ListParagraph"/>
              <w:numPr>
                <w:ilvl w:val="0"/>
                <w:numId w:val="117"/>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A3061"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CEA260"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80C00"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7</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312EA5"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w:t>
            </w:r>
          </w:p>
        </w:tc>
      </w:tr>
      <w:tr w:rsidR="00D542A7" w:rsidRPr="0020630E" w14:paraId="242DFB43"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8D82E"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8</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1680E" w14:textId="495F1781"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7</w:t>
            </w:r>
            <w:r w:rsidR="00431635" w:rsidRPr="00431635">
              <w:rPr>
                <w:rFonts w:eastAsia="Times New Roman" w:cs="Times New Roman"/>
                <w:b/>
                <w:bCs/>
                <w:sz w:val="28"/>
                <w:szCs w:val="28"/>
              </w:rPr>
              <w:t>.</w:t>
            </w:r>
            <w:r w:rsidRPr="00431635">
              <w:rPr>
                <w:rFonts w:eastAsia="Times New Roman" w:cs="Times New Roman"/>
                <w:b/>
                <w:bCs/>
                <w:sz w:val="28"/>
                <w:szCs w:val="28"/>
              </w:rPr>
              <w:t xml:space="preserve"> Các hoạt động hàng ngày (Activities)</w:t>
            </w:r>
          </w:p>
          <w:p w14:paraId="3A11DB4B" w14:textId="77777777" w:rsidR="00D542A7" w:rsidRPr="00431635" w:rsidRDefault="00D542A7">
            <w:pPr>
              <w:pStyle w:val="ListParagraph"/>
              <w:numPr>
                <w:ilvl w:val="0"/>
                <w:numId w:val="118"/>
              </w:numPr>
              <w:spacing w:after="0"/>
              <w:rPr>
                <w:sz w:val="28"/>
                <w:szCs w:val="28"/>
              </w:rPr>
            </w:pPr>
            <w:r w:rsidRPr="00431635">
              <w:rPr>
                <w:sz w:val="28"/>
                <w:szCs w:val="28"/>
              </w:rPr>
              <w:t>Từ vựng (Vocabulary)</w:t>
            </w:r>
          </w:p>
          <w:p w14:paraId="5A16AFE6" w14:textId="77777777" w:rsidR="00D542A7" w:rsidRPr="00431635" w:rsidRDefault="00D542A7">
            <w:pPr>
              <w:pStyle w:val="ListParagraph"/>
              <w:numPr>
                <w:ilvl w:val="0"/>
                <w:numId w:val="118"/>
              </w:numPr>
              <w:spacing w:after="0"/>
              <w:rPr>
                <w:sz w:val="28"/>
                <w:szCs w:val="28"/>
              </w:rPr>
            </w:pPr>
            <w:r w:rsidRPr="00431635">
              <w:rPr>
                <w:sz w:val="28"/>
                <w:szCs w:val="28"/>
              </w:rPr>
              <w:t>Ngữ pháp (Grammar)</w:t>
            </w:r>
          </w:p>
          <w:p w14:paraId="3366FAB9" w14:textId="77777777" w:rsidR="00D542A7" w:rsidRPr="00431635" w:rsidRDefault="00D542A7">
            <w:pPr>
              <w:pStyle w:val="ListParagraph"/>
              <w:numPr>
                <w:ilvl w:val="0"/>
                <w:numId w:val="118"/>
              </w:numPr>
              <w:spacing w:after="0"/>
              <w:rPr>
                <w:sz w:val="28"/>
                <w:szCs w:val="28"/>
              </w:rPr>
            </w:pPr>
            <w:r w:rsidRPr="00431635">
              <w:rPr>
                <w:sz w:val="28"/>
                <w:szCs w:val="28"/>
              </w:rPr>
              <w:t>Kỹ năng nghe (Listening)</w:t>
            </w:r>
          </w:p>
          <w:p w14:paraId="10AD61D4" w14:textId="77777777" w:rsidR="00D542A7" w:rsidRPr="00431635" w:rsidRDefault="00D542A7">
            <w:pPr>
              <w:pStyle w:val="ListParagraph"/>
              <w:numPr>
                <w:ilvl w:val="0"/>
                <w:numId w:val="118"/>
              </w:numPr>
              <w:spacing w:after="0"/>
              <w:rPr>
                <w:sz w:val="28"/>
                <w:szCs w:val="28"/>
              </w:rPr>
            </w:pPr>
            <w:r w:rsidRPr="00431635">
              <w:rPr>
                <w:sz w:val="28"/>
                <w:szCs w:val="28"/>
              </w:rPr>
              <w:lastRenderedPageBreak/>
              <w:t>Kỹ năng nói (Speaking)</w:t>
            </w:r>
          </w:p>
          <w:p w14:paraId="668EB497" w14:textId="77777777" w:rsidR="00D542A7" w:rsidRPr="00431635" w:rsidRDefault="00D542A7">
            <w:pPr>
              <w:pStyle w:val="ListParagraph"/>
              <w:numPr>
                <w:ilvl w:val="0"/>
                <w:numId w:val="118"/>
              </w:numPr>
              <w:spacing w:after="0"/>
              <w:rPr>
                <w:sz w:val="28"/>
                <w:szCs w:val="28"/>
              </w:rPr>
            </w:pPr>
            <w:r w:rsidRPr="00431635">
              <w:rPr>
                <w:sz w:val="28"/>
                <w:szCs w:val="28"/>
              </w:rPr>
              <w:t>Kỹ năng đọc (Reading)</w:t>
            </w:r>
          </w:p>
          <w:p w14:paraId="01CA2D6A" w14:textId="0BB2F600" w:rsidR="00D542A7" w:rsidRPr="00431635" w:rsidRDefault="00D542A7">
            <w:pPr>
              <w:pStyle w:val="ListParagraph"/>
              <w:numPr>
                <w:ilvl w:val="0"/>
                <w:numId w:val="118"/>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CE0AC"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lastRenderedPageBreak/>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403EB"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97529E"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49682B"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1 </w:t>
            </w:r>
          </w:p>
        </w:tc>
      </w:tr>
      <w:tr w:rsidR="00D542A7" w:rsidRPr="0020630E" w14:paraId="6784BC04"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0CF150"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774A1" w14:textId="34989857" w:rsidR="00D542A7" w:rsidRPr="00431635" w:rsidRDefault="00D542A7" w:rsidP="00431635">
            <w:pPr>
              <w:spacing w:after="0"/>
              <w:rPr>
                <w:rFonts w:eastAsia="Times New Roman" w:cs="Times New Roman"/>
                <w:b/>
                <w:bCs/>
                <w:sz w:val="28"/>
                <w:szCs w:val="28"/>
              </w:rPr>
            </w:pPr>
            <w:r w:rsidRPr="00431635">
              <w:rPr>
                <w:rFonts w:eastAsia="Times New Roman" w:cs="Times New Roman"/>
                <w:b/>
                <w:bCs/>
                <w:sz w:val="28"/>
                <w:szCs w:val="28"/>
              </w:rPr>
              <w:t>Chương 8</w:t>
            </w:r>
            <w:r w:rsidR="00431635" w:rsidRPr="00431635">
              <w:rPr>
                <w:rFonts w:eastAsia="Times New Roman" w:cs="Times New Roman"/>
                <w:b/>
                <w:bCs/>
                <w:sz w:val="28"/>
                <w:szCs w:val="28"/>
              </w:rPr>
              <w:t>.</w:t>
            </w:r>
            <w:r w:rsidRPr="00431635">
              <w:rPr>
                <w:rFonts w:eastAsia="Times New Roman" w:cs="Times New Roman"/>
                <w:b/>
                <w:bCs/>
                <w:sz w:val="28"/>
                <w:szCs w:val="28"/>
              </w:rPr>
              <w:t xml:space="preserve"> Sở thích (Hobbies and interests)</w:t>
            </w:r>
          </w:p>
          <w:p w14:paraId="35121423" w14:textId="77777777" w:rsidR="00D542A7" w:rsidRPr="00431635" w:rsidRDefault="00D542A7">
            <w:pPr>
              <w:pStyle w:val="ListParagraph"/>
              <w:numPr>
                <w:ilvl w:val="0"/>
                <w:numId w:val="119"/>
              </w:numPr>
              <w:spacing w:after="0"/>
              <w:rPr>
                <w:sz w:val="28"/>
                <w:szCs w:val="28"/>
              </w:rPr>
            </w:pPr>
            <w:r w:rsidRPr="00431635">
              <w:rPr>
                <w:sz w:val="28"/>
                <w:szCs w:val="28"/>
              </w:rPr>
              <w:t>Từ vựng (Vocabulary)</w:t>
            </w:r>
          </w:p>
          <w:p w14:paraId="119B5FC7" w14:textId="77777777" w:rsidR="00D542A7" w:rsidRPr="00431635" w:rsidRDefault="00D542A7">
            <w:pPr>
              <w:pStyle w:val="ListParagraph"/>
              <w:numPr>
                <w:ilvl w:val="0"/>
                <w:numId w:val="119"/>
              </w:numPr>
              <w:spacing w:after="0"/>
              <w:rPr>
                <w:sz w:val="28"/>
                <w:szCs w:val="28"/>
              </w:rPr>
            </w:pPr>
            <w:r w:rsidRPr="00431635">
              <w:rPr>
                <w:sz w:val="28"/>
                <w:szCs w:val="28"/>
              </w:rPr>
              <w:t>Ngữ pháp (Grammar)</w:t>
            </w:r>
          </w:p>
          <w:p w14:paraId="10B61FB3" w14:textId="77777777" w:rsidR="00D542A7" w:rsidRPr="00431635" w:rsidRDefault="00D542A7">
            <w:pPr>
              <w:pStyle w:val="ListParagraph"/>
              <w:numPr>
                <w:ilvl w:val="0"/>
                <w:numId w:val="119"/>
              </w:numPr>
              <w:spacing w:after="0"/>
              <w:rPr>
                <w:sz w:val="28"/>
                <w:szCs w:val="28"/>
              </w:rPr>
            </w:pPr>
            <w:r w:rsidRPr="00431635">
              <w:rPr>
                <w:sz w:val="28"/>
                <w:szCs w:val="28"/>
              </w:rPr>
              <w:t>Kỹ năng nghe (Listening)</w:t>
            </w:r>
          </w:p>
          <w:p w14:paraId="35EAD7AA" w14:textId="77777777" w:rsidR="00D542A7" w:rsidRPr="00431635" w:rsidRDefault="00D542A7">
            <w:pPr>
              <w:pStyle w:val="ListParagraph"/>
              <w:numPr>
                <w:ilvl w:val="0"/>
                <w:numId w:val="119"/>
              </w:numPr>
              <w:spacing w:after="0"/>
              <w:rPr>
                <w:sz w:val="28"/>
                <w:szCs w:val="28"/>
              </w:rPr>
            </w:pPr>
            <w:r w:rsidRPr="00431635">
              <w:rPr>
                <w:sz w:val="28"/>
                <w:szCs w:val="28"/>
              </w:rPr>
              <w:t>Kỹ năng nói (Speaking)</w:t>
            </w:r>
          </w:p>
          <w:p w14:paraId="0D607319" w14:textId="77777777" w:rsidR="00D542A7" w:rsidRPr="00431635" w:rsidRDefault="00D542A7">
            <w:pPr>
              <w:pStyle w:val="ListParagraph"/>
              <w:numPr>
                <w:ilvl w:val="0"/>
                <w:numId w:val="119"/>
              </w:numPr>
              <w:spacing w:after="0"/>
              <w:rPr>
                <w:sz w:val="28"/>
                <w:szCs w:val="28"/>
              </w:rPr>
            </w:pPr>
            <w:r w:rsidRPr="00431635">
              <w:rPr>
                <w:sz w:val="28"/>
                <w:szCs w:val="28"/>
              </w:rPr>
              <w:t>Kỹ năng đọc (Reading)</w:t>
            </w:r>
          </w:p>
          <w:p w14:paraId="729257D6" w14:textId="482C2D7F" w:rsidR="00D542A7" w:rsidRPr="00431635" w:rsidRDefault="00D542A7">
            <w:pPr>
              <w:pStyle w:val="ListParagraph"/>
              <w:numPr>
                <w:ilvl w:val="0"/>
                <w:numId w:val="119"/>
              </w:numPr>
              <w:spacing w:after="0"/>
              <w:rPr>
                <w:sz w:val="28"/>
                <w:szCs w:val="28"/>
              </w:rPr>
            </w:pPr>
            <w:r w:rsidRPr="00431635">
              <w:rPr>
                <w:sz w:val="28"/>
                <w:szCs w:val="28"/>
              </w:rPr>
              <w:t>Kỹ năng viết (Writing)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09B69"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96EFED"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7F166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7</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8BA6A3"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 </w:t>
            </w:r>
          </w:p>
        </w:tc>
      </w:tr>
      <w:tr w:rsidR="00D542A7" w:rsidRPr="0020630E" w14:paraId="7D0809EC" w14:textId="77777777" w:rsidTr="0043163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DC895"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10</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4E1E1" w14:textId="0974B8C2" w:rsidR="00D542A7" w:rsidRPr="00431635" w:rsidRDefault="00D542A7" w:rsidP="00431635">
            <w:pPr>
              <w:spacing w:after="0"/>
              <w:rPr>
                <w:rFonts w:eastAsia="Times New Roman" w:cs="Times New Roman"/>
                <w:sz w:val="28"/>
                <w:szCs w:val="28"/>
              </w:rPr>
            </w:pPr>
            <w:r w:rsidRPr="00431635">
              <w:rPr>
                <w:rFonts w:eastAsia="Times New Roman" w:cs="Times New Roman"/>
                <w:sz w:val="28"/>
                <w:szCs w:val="28"/>
              </w:rPr>
              <w:t>Ôn tập và kiểm tra (Consolidation &amp; test)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0A6835" w14:textId="77777777" w:rsidR="00D542A7" w:rsidRPr="00431635" w:rsidRDefault="00D542A7" w:rsidP="00D542A7">
            <w:pPr>
              <w:spacing w:after="0"/>
              <w:jc w:val="center"/>
              <w:rPr>
                <w:rFonts w:eastAsia="Times New Roman" w:cs="Times New Roman"/>
                <w:b/>
                <w:bCs/>
                <w:sz w:val="28"/>
                <w:szCs w:val="28"/>
              </w:rPr>
            </w:pPr>
            <w:r w:rsidRPr="00431635">
              <w:rPr>
                <w:rFonts w:eastAsia="Times New Roman" w:cs="Times New Roman"/>
                <w:b/>
                <w:bCs/>
                <w:sz w:val="28"/>
                <w:szCs w:val="28"/>
              </w:rPr>
              <w:t>9</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4C6948" w14:textId="77777777" w:rsidR="00D542A7" w:rsidRPr="0020630E" w:rsidRDefault="00D542A7" w:rsidP="00D542A7">
            <w:pPr>
              <w:spacing w:after="0"/>
              <w:jc w:val="center"/>
              <w:rPr>
                <w:rFonts w:eastAsia="Times New Roman" w:cs="Times New Roman"/>
                <w:sz w:val="28"/>
                <w:szCs w:val="28"/>
              </w:rPr>
            </w:pP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FD98F"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8</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F9F3BA" w14:textId="77777777" w:rsidR="00D542A7" w:rsidRPr="0020630E" w:rsidRDefault="00D542A7" w:rsidP="00D542A7">
            <w:pPr>
              <w:spacing w:after="0"/>
              <w:jc w:val="center"/>
              <w:rPr>
                <w:rFonts w:eastAsia="Times New Roman" w:cs="Times New Roman"/>
                <w:sz w:val="28"/>
                <w:szCs w:val="28"/>
              </w:rPr>
            </w:pPr>
            <w:r w:rsidRPr="0020630E">
              <w:rPr>
                <w:rFonts w:eastAsia="Times New Roman" w:cs="Times New Roman"/>
                <w:sz w:val="28"/>
                <w:szCs w:val="28"/>
              </w:rPr>
              <w:t>1</w:t>
            </w:r>
          </w:p>
        </w:tc>
      </w:tr>
      <w:tr w:rsidR="0020630E" w:rsidRPr="0020630E" w14:paraId="0CAC130E" w14:textId="77777777" w:rsidTr="0051223F">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19D65" w14:textId="77777777" w:rsidR="009E3EA9" w:rsidRPr="00431635" w:rsidRDefault="009E3EA9" w:rsidP="00974293">
            <w:pPr>
              <w:spacing w:after="0"/>
              <w:jc w:val="center"/>
              <w:rPr>
                <w:rFonts w:eastAsia="Times New Roman" w:cs="Times New Roman"/>
                <w:b/>
                <w:bCs/>
                <w:sz w:val="28"/>
                <w:szCs w:val="28"/>
              </w:rPr>
            </w:pPr>
            <w:r w:rsidRPr="00431635">
              <w:rPr>
                <w:rFonts w:eastAsia="Times New Roman" w:cs="Times New Roman"/>
                <w:b/>
                <w:bCs/>
                <w:sz w:val="28"/>
                <w:szCs w:val="28"/>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FEC80" w14:textId="77777777" w:rsidR="009E3EA9" w:rsidRPr="0020630E" w:rsidRDefault="009E3EA9" w:rsidP="00974293">
            <w:pPr>
              <w:spacing w:after="0"/>
              <w:rPr>
                <w:rFonts w:eastAsia="Times New Roman" w:cs="Times New Roman"/>
                <w:sz w:val="28"/>
                <w:szCs w:val="28"/>
              </w:rPr>
            </w:pPr>
            <w:r w:rsidRPr="0020630E">
              <w:rPr>
                <w:rFonts w:eastAsia="Times New Roman" w:cs="Times New Roman"/>
                <w:b/>
                <w:bCs/>
                <w:sz w:val="28"/>
                <w:szCs w:val="28"/>
              </w:rPr>
              <w:t>Tổng cộng</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0EF45" w14:textId="77777777" w:rsidR="009E3EA9" w:rsidRPr="00431635" w:rsidRDefault="009E3EA9" w:rsidP="00974293">
            <w:pPr>
              <w:spacing w:after="0"/>
              <w:jc w:val="center"/>
              <w:rPr>
                <w:rFonts w:eastAsia="Times New Roman" w:cs="Times New Roman"/>
                <w:b/>
                <w:bCs/>
                <w:sz w:val="28"/>
                <w:szCs w:val="28"/>
              </w:rPr>
            </w:pPr>
            <w:r w:rsidRPr="00431635">
              <w:rPr>
                <w:rFonts w:eastAsia="Times New Roman" w:cs="Times New Roman"/>
                <w:b/>
                <w:bCs/>
                <w:sz w:val="28"/>
                <w:szCs w:val="28"/>
              </w:rPr>
              <w:t>90</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8252D"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b/>
                <w:bCs/>
                <w:sz w:val="28"/>
                <w:szCs w:val="28"/>
              </w:rPr>
              <w:t>20</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6F39B"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b/>
                <w:bCs/>
                <w:sz w:val="28"/>
                <w:szCs w:val="28"/>
              </w:rPr>
              <w:t>65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C6D5B" w14:textId="77777777" w:rsidR="009E3EA9" w:rsidRPr="0020630E" w:rsidRDefault="009E3EA9" w:rsidP="00974293">
            <w:pPr>
              <w:spacing w:after="0"/>
              <w:jc w:val="center"/>
              <w:rPr>
                <w:rFonts w:eastAsia="Times New Roman" w:cs="Times New Roman"/>
                <w:sz w:val="28"/>
                <w:szCs w:val="28"/>
              </w:rPr>
            </w:pPr>
            <w:r w:rsidRPr="0020630E">
              <w:rPr>
                <w:rFonts w:eastAsia="Times New Roman" w:cs="Times New Roman"/>
                <w:b/>
                <w:bCs/>
                <w:sz w:val="28"/>
                <w:szCs w:val="28"/>
              </w:rPr>
              <w:t>5</w:t>
            </w:r>
          </w:p>
        </w:tc>
      </w:tr>
    </w:tbl>
    <w:p w14:paraId="71B7C829" w14:textId="77777777" w:rsidR="007A1882" w:rsidRDefault="007A1882" w:rsidP="0051223F">
      <w:pPr>
        <w:spacing w:after="0"/>
        <w:jc w:val="both"/>
        <w:rPr>
          <w:rFonts w:eastAsia="Times New Roman" w:cs="Times New Roman"/>
          <w:b/>
          <w:bCs/>
          <w:sz w:val="28"/>
          <w:szCs w:val="28"/>
        </w:rPr>
      </w:pPr>
      <w:bookmarkStart w:id="61" w:name="bookmark91"/>
    </w:p>
    <w:p w14:paraId="4B42D49D" w14:textId="3F60700F" w:rsidR="009E3EA9" w:rsidRPr="00431635" w:rsidRDefault="009E3EA9" w:rsidP="0051223F">
      <w:pPr>
        <w:spacing w:after="0"/>
        <w:jc w:val="both"/>
        <w:rPr>
          <w:rFonts w:eastAsia="Times New Roman" w:cs="Times New Roman"/>
          <w:sz w:val="28"/>
          <w:szCs w:val="28"/>
        </w:rPr>
      </w:pPr>
      <w:r w:rsidRPr="00431635">
        <w:rPr>
          <w:rFonts w:eastAsia="Times New Roman" w:cs="Times New Roman"/>
          <w:sz w:val="28"/>
          <w:szCs w:val="28"/>
        </w:rPr>
        <w:t>2. Nội dung chi tiết:</w:t>
      </w:r>
      <w:bookmarkEnd w:id="61"/>
    </w:p>
    <w:p w14:paraId="054B9359" w14:textId="77777777" w:rsidR="007A1882" w:rsidRDefault="007A1882" w:rsidP="00974293">
      <w:pPr>
        <w:spacing w:after="0"/>
        <w:rPr>
          <w:rFonts w:eastAsia="Times New Roman" w:cs="Times New Roman"/>
          <w:b/>
          <w:bCs/>
          <w:sz w:val="28"/>
          <w:szCs w:val="28"/>
        </w:rPr>
      </w:pPr>
      <w:bookmarkStart w:id="62" w:name="bookmark92"/>
    </w:p>
    <w:p w14:paraId="5DE37163" w14:textId="251CAFA7" w:rsidR="009E3EA9" w:rsidRPr="0020630E" w:rsidRDefault="002063F1" w:rsidP="00974293">
      <w:pPr>
        <w:spacing w:after="0"/>
        <w:rPr>
          <w:rFonts w:eastAsia="Times New Roman" w:cs="Times New Roman"/>
          <w:b/>
          <w:bCs/>
          <w:i/>
          <w:i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1. </w:t>
      </w:r>
      <w:bookmarkEnd w:id="62"/>
      <w:r w:rsidR="007A1882" w:rsidRPr="007A1882">
        <w:rPr>
          <w:rFonts w:eastAsia="Times New Roman" w:cs="Times New Roman"/>
          <w:b/>
          <w:bCs/>
          <w:sz w:val="28"/>
          <w:szCs w:val="28"/>
        </w:rPr>
        <w:t>Gia đình và bạn bè (Family and friends)</w:t>
      </w:r>
      <w:r w:rsidR="009E3EA9" w:rsidRPr="0020630E">
        <w:rPr>
          <w:rFonts w:eastAsia="Times New Roman" w:cs="Times New Roman"/>
          <w:b/>
          <w:bCs/>
          <w:i/>
          <w:iCs/>
          <w:sz w:val="28"/>
          <w:szCs w:val="28"/>
        </w:rPr>
        <w:t xml:space="preserve"> </w:t>
      </w:r>
      <w:r w:rsidR="009E3EA9" w:rsidRPr="007A1882">
        <w:rPr>
          <w:rFonts w:eastAsia="Times New Roman" w:cs="Times New Roman"/>
          <w:sz w:val="28"/>
          <w:szCs w:val="28"/>
        </w:rPr>
        <w:t xml:space="preserve"> </w:t>
      </w:r>
      <w:r w:rsidR="007A1882">
        <w:rPr>
          <w:rFonts w:eastAsia="Times New Roman" w:cs="Times New Roman"/>
          <w:sz w:val="28"/>
          <w:szCs w:val="28"/>
        </w:rPr>
        <w:tab/>
      </w:r>
      <w:r w:rsidR="007A1882">
        <w:rPr>
          <w:rFonts w:eastAsia="Times New Roman" w:cs="Times New Roman"/>
          <w:sz w:val="28"/>
          <w:szCs w:val="28"/>
        </w:rPr>
        <w:tab/>
      </w:r>
      <w:r w:rsidR="007A1882">
        <w:rPr>
          <w:rFonts w:eastAsia="Times New Roman" w:cs="Times New Roman"/>
          <w:sz w:val="28"/>
          <w:szCs w:val="28"/>
        </w:rPr>
        <w:tab/>
      </w:r>
      <w:r w:rsidR="009E3EA9" w:rsidRPr="007A1882">
        <w:rPr>
          <w:rFonts w:eastAsia="Times New Roman" w:cs="Times New Roman"/>
          <w:i/>
          <w:iCs/>
          <w:sz w:val="28"/>
          <w:szCs w:val="28"/>
        </w:rPr>
        <w:t>Thời gian: 9 giờ</w:t>
      </w:r>
    </w:p>
    <w:p w14:paraId="7981C172" w14:textId="77777777" w:rsidR="009E3EA9" w:rsidRPr="0020630E" w:rsidRDefault="009E3EA9" w:rsidP="0051223F">
      <w:pPr>
        <w:spacing w:after="0"/>
        <w:jc w:val="both"/>
        <w:rPr>
          <w:rFonts w:eastAsia="Times New Roman" w:cs="Times New Roman"/>
          <w:sz w:val="28"/>
          <w:szCs w:val="28"/>
        </w:rPr>
      </w:pPr>
      <w:bookmarkStart w:id="63" w:name="bookmark93"/>
      <w:r w:rsidRPr="0020630E">
        <w:rPr>
          <w:rFonts w:eastAsia="Times New Roman" w:cs="Times New Roman"/>
          <w:b/>
          <w:bCs/>
          <w:sz w:val="28"/>
          <w:szCs w:val="28"/>
        </w:rPr>
        <w:t>1. M</w:t>
      </w:r>
      <w:bookmarkEnd w:id="63"/>
      <w:r w:rsidRPr="0020630E">
        <w:rPr>
          <w:rFonts w:eastAsia="Times New Roman" w:cs="Times New Roman"/>
          <w:b/>
          <w:bCs/>
          <w:sz w:val="28"/>
          <w:szCs w:val="28"/>
        </w:rPr>
        <w:t>ục tiêu</w:t>
      </w:r>
    </w:p>
    <w:p w14:paraId="01E7347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biết các động từ thông dụng và từ vựng về gia đình;</w:t>
      </w:r>
    </w:p>
    <w:p w14:paraId="1DD585D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biết và sử dụng được thì hiện tại đơn, tính từ sở hữu, đại từ và đại từ chỉ định;</w:t>
      </w:r>
    </w:p>
    <w:p w14:paraId="237C483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đề tài gia đình;</w:t>
      </w:r>
    </w:p>
    <w:p w14:paraId="71EA94C1"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Nói về bản thân và gia đình;</w:t>
      </w:r>
    </w:p>
    <w:p w14:paraId="4F59B43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bài đọc và trả lời câu hỏi về gia đình;</w:t>
      </w:r>
    </w:p>
    <w:p w14:paraId="3F635E7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giới thiệu bản thân.</w:t>
      </w:r>
    </w:p>
    <w:p w14:paraId="622B2BA8" w14:textId="77777777" w:rsidR="009E3EA9" w:rsidRPr="0020630E" w:rsidRDefault="009E3EA9" w:rsidP="0051223F">
      <w:pPr>
        <w:spacing w:after="0"/>
        <w:jc w:val="both"/>
        <w:rPr>
          <w:rFonts w:eastAsia="Times New Roman" w:cs="Times New Roman"/>
          <w:sz w:val="28"/>
          <w:szCs w:val="28"/>
        </w:rPr>
      </w:pPr>
      <w:bookmarkStart w:id="64" w:name="bookmark94"/>
      <w:r w:rsidRPr="0020630E">
        <w:rPr>
          <w:rFonts w:eastAsia="Times New Roman" w:cs="Times New Roman"/>
          <w:b/>
          <w:bCs/>
          <w:sz w:val="28"/>
          <w:szCs w:val="28"/>
        </w:rPr>
        <w:t>2. Nội dung</w:t>
      </w:r>
      <w:bookmarkEnd w:id="64"/>
    </w:p>
    <w:p w14:paraId="2D36A99E" w14:textId="77777777" w:rsidR="009E3EA9" w:rsidRPr="0020630E" w:rsidRDefault="009E3EA9" w:rsidP="0051223F">
      <w:pPr>
        <w:spacing w:after="0"/>
        <w:jc w:val="both"/>
        <w:rPr>
          <w:rFonts w:eastAsia="Times New Roman" w:cs="Times New Roman"/>
          <w:sz w:val="28"/>
          <w:szCs w:val="28"/>
        </w:rPr>
      </w:pPr>
      <w:bookmarkStart w:id="65" w:name="bookmark95"/>
      <w:r w:rsidRPr="0020630E">
        <w:rPr>
          <w:rFonts w:eastAsia="Times New Roman" w:cs="Times New Roman"/>
          <w:b/>
          <w:bCs/>
          <w:sz w:val="28"/>
          <w:szCs w:val="28"/>
        </w:rPr>
        <w:t>2.1. Từ vựng (Vocabulary)</w:t>
      </w:r>
      <w:bookmarkEnd w:id="65"/>
    </w:p>
    <w:p w14:paraId="2515E73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Gia đình;</w:t>
      </w:r>
    </w:p>
    <w:p w14:paraId="54541A7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Nghề nghiệp;</w:t>
      </w:r>
    </w:p>
    <w:p w14:paraId="39895B1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2.1.3. Các động từ thông dụng và các hoạt động.</w:t>
      </w:r>
    </w:p>
    <w:p w14:paraId="65788334" w14:textId="77777777" w:rsidR="009E3EA9" w:rsidRPr="0020630E" w:rsidRDefault="009E3EA9" w:rsidP="0051223F">
      <w:pPr>
        <w:spacing w:after="0"/>
        <w:jc w:val="both"/>
        <w:rPr>
          <w:rFonts w:eastAsia="Times New Roman" w:cs="Times New Roman"/>
          <w:sz w:val="28"/>
          <w:szCs w:val="28"/>
        </w:rPr>
      </w:pPr>
      <w:bookmarkStart w:id="66" w:name="bookmark96"/>
      <w:r w:rsidRPr="0020630E">
        <w:rPr>
          <w:rFonts w:eastAsia="Times New Roman" w:cs="Times New Roman"/>
          <w:b/>
          <w:bCs/>
          <w:sz w:val="28"/>
          <w:szCs w:val="28"/>
        </w:rPr>
        <w:t>2.2. Ngữ pháp (Grammar)</w:t>
      </w:r>
      <w:bookmarkEnd w:id="66"/>
    </w:p>
    <w:p w14:paraId="5B4E59C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Động từ “to be”;</w:t>
      </w:r>
    </w:p>
    <w:p w14:paraId="67D6F2B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Tính từ sở hữu;</w:t>
      </w:r>
    </w:p>
    <w:p w14:paraId="3C2B5FD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Đại từ và đại từ chỉ định;</w:t>
      </w:r>
    </w:p>
    <w:p w14:paraId="67091F8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2.2.4. Thì hiện tại đơn.</w:t>
      </w:r>
    </w:p>
    <w:p w14:paraId="640CAA55" w14:textId="77777777" w:rsidR="009E3EA9" w:rsidRPr="0020630E" w:rsidRDefault="009E3EA9" w:rsidP="0051223F">
      <w:pPr>
        <w:spacing w:after="0"/>
        <w:jc w:val="both"/>
        <w:rPr>
          <w:rFonts w:eastAsia="Times New Roman" w:cs="Times New Roman"/>
          <w:sz w:val="28"/>
          <w:szCs w:val="28"/>
        </w:rPr>
      </w:pPr>
      <w:bookmarkStart w:id="67" w:name="bookmark97"/>
      <w:r w:rsidRPr="0020630E">
        <w:rPr>
          <w:rFonts w:eastAsia="Times New Roman" w:cs="Times New Roman"/>
          <w:b/>
          <w:bCs/>
          <w:sz w:val="28"/>
          <w:szCs w:val="28"/>
        </w:rPr>
        <w:t>2.3. Kỹ năng nghe (Listening)</w:t>
      </w:r>
      <w:bookmarkEnd w:id="67"/>
    </w:p>
    <w:p w14:paraId="54EF629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thông tin cá nhân và gia đình;</w:t>
      </w:r>
    </w:p>
    <w:p w14:paraId="7EA6CB71"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lastRenderedPageBreak/>
        <w:t>2.3.2. Bài tập True/False.</w:t>
      </w:r>
    </w:p>
    <w:p w14:paraId="5FD7A6E9" w14:textId="77777777" w:rsidR="009E3EA9" w:rsidRPr="0020630E" w:rsidRDefault="009E3EA9" w:rsidP="0051223F">
      <w:pPr>
        <w:spacing w:after="0"/>
        <w:jc w:val="both"/>
        <w:rPr>
          <w:rFonts w:eastAsia="Times New Roman" w:cs="Times New Roman"/>
          <w:sz w:val="28"/>
          <w:szCs w:val="28"/>
        </w:rPr>
      </w:pPr>
      <w:bookmarkStart w:id="68" w:name="bookmark98"/>
      <w:r w:rsidRPr="0020630E">
        <w:rPr>
          <w:rFonts w:eastAsia="Times New Roman" w:cs="Times New Roman"/>
          <w:b/>
          <w:bCs/>
          <w:sz w:val="28"/>
          <w:szCs w:val="28"/>
        </w:rPr>
        <w:t>2.4. Kỹ năng nói (Speaking)</w:t>
      </w:r>
      <w:bookmarkEnd w:id="68"/>
    </w:p>
    <w:p w14:paraId="6F2B120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Giới thiệu bản thân và gia đình;</w:t>
      </w:r>
    </w:p>
    <w:p w14:paraId="625FB17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Hỏi và trả lời.</w:t>
      </w:r>
    </w:p>
    <w:p w14:paraId="0C2920E5" w14:textId="77777777" w:rsidR="009E3EA9" w:rsidRPr="0020630E" w:rsidRDefault="009E3EA9" w:rsidP="0051223F">
      <w:pPr>
        <w:spacing w:after="0"/>
        <w:jc w:val="both"/>
        <w:rPr>
          <w:rFonts w:eastAsia="Times New Roman" w:cs="Times New Roman"/>
          <w:sz w:val="28"/>
          <w:szCs w:val="28"/>
        </w:rPr>
      </w:pPr>
      <w:bookmarkStart w:id="69" w:name="bookmark99"/>
      <w:r w:rsidRPr="0020630E">
        <w:rPr>
          <w:rFonts w:eastAsia="Times New Roman" w:cs="Times New Roman"/>
          <w:b/>
          <w:bCs/>
          <w:sz w:val="28"/>
          <w:szCs w:val="28"/>
        </w:rPr>
        <w:t>2.5. Kỹ năng đọc (Reading)</w:t>
      </w:r>
      <w:bookmarkEnd w:id="69"/>
    </w:p>
    <w:p w14:paraId="20DF96C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My friend Minh;</w:t>
      </w:r>
    </w:p>
    <w:p w14:paraId="3CA93DB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trắc nghiệm;</w:t>
      </w:r>
    </w:p>
    <w:p w14:paraId="43B1905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2.5.3. Bài tập True/False.</w:t>
      </w:r>
    </w:p>
    <w:p w14:paraId="0DFC156E" w14:textId="77777777" w:rsidR="009E3EA9" w:rsidRPr="0020630E" w:rsidRDefault="009E3EA9" w:rsidP="0051223F">
      <w:pPr>
        <w:spacing w:after="0"/>
        <w:jc w:val="both"/>
        <w:rPr>
          <w:rFonts w:eastAsia="Times New Roman" w:cs="Times New Roman"/>
          <w:sz w:val="28"/>
          <w:szCs w:val="28"/>
        </w:rPr>
      </w:pPr>
      <w:bookmarkStart w:id="70" w:name="bookmark100"/>
      <w:r w:rsidRPr="0020630E">
        <w:rPr>
          <w:rFonts w:eastAsia="Times New Roman" w:cs="Times New Roman"/>
          <w:b/>
          <w:bCs/>
          <w:sz w:val="28"/>
          <w:szCs w:val="28"/>
        </w:rPr>
        <w:t>2.6. Kỹ năng viết (Writing)</w:t>
      </w:r>
      <w:bookmarkEnd w:id="70"/>
    </w:p>
    <w:p w14:paraId="1ACEE80B" w14:textId="77777777" w:rsidR="009E3EA9" w:rsidRPr="0020630E" w:rsidRDefault="009E3EA9" w:rsidP="0051223F">
      <w:pPr>
        <w:spacing w:after="0"/>
        <w:jc w:val="both"/>
        <w:rPr>
          <w:rFonts w:eastAsia="Times New Roman" w:cs="Times New Roman"/>
          <w:sz w:val="28"/>
          <w:szCs w:val="28"/>
        </w:rPr>
      </w:pPr>
      <w:bookmarkStart w:id="71" w:name="bookmark101"/>
      <w:r w:rsidRPr="0020630E">
        <w:rPr>
          <w:rFonts w:eastAsia="Times New Roman" w:cs="Times New Roman"/>
          <w:sz w:val="28"/>
          <w:szCs w:val="28"/>
        </w:rPr>
        <w:t>Viết đoạn văn giới thiệu bản thân (tối thiểu 50 từ).</w:t>
      </w:r>
      <w:bookmarkEnd w:id="71"/>
    </w:p>
    <w:p w14:paraId="41786EE4" w14:textId="77777777" w:rsidR="003C09C0" w:rsidRDefault="003C09C0" w:rsidP="0051223F">
      <w:pPr>
        <w:spacing w:after="0"/>
        <w:rPr>
          <w:rFonts w:eastAsia="Times New Roman" w:cs="Times New Roman"/>
          <w:b/>
          <w:bCs/>
          <w:sz w:val="28"/>
          <w:szCs w:val="28"/>
        </w:rPr>
      </w:pPr>
    </w:p>
    <w:p w14:paraId="0EA8A1A0" w14:textId="0290F1AF" w:rsidR="009E3EA9" w:rsidRPr="0020630E" w:rsidRDefault="002063F1" w:rsidP="0051223F">
      <w:pPr>
        <w:spacing w:after="0"/>
        <w:rPr>
          <w:rFonts w:eastAsia="Times New Roman" w:cs="Times New Roman"/>
          <w:b/>
          <w:bCs/>
          <w:i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2. </w:t>
      </w:r>
      <w:r w:rsidR="003C09C0" w:rsidRPr="003C09C0">
        <w:rPr>
          <w:rFonts w:eastAsia="Times New Roman" w:cs="Times New Roman"/>
          <w:b/>
          <w:bCs/>
          <w:sz w:val="28"/>
          <w:szCs w:val="28"/>
        </w:rPr>
        <w:t>Thời gian rảnh rỗi (Leisure time)</w:t>
      </w:r>
      <w:r w:rsidR="009E3EA9" w:rsidRPr="003C09C0">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3C09C0">
        <w:rPr>
          <w:rFonts w:eastAsia="Times New Roman" w:cs="Times New Roman"/>
          <w:b/>
          <w:bCs/>
          <w:sz w:val="28"/>
          <w:szCs w:val="28"/>
        </w:rPr>
        <w:tab/>
      </w:r>
      <w:r w:rsidR="003C09C0">
        <w:rPr>
          <w:rFonts w:eastAsia="Times New Roman" w:cs="Times New Roman"/>
          <w:b/>
          <w:bCs/>
          <w:sz w:val="28"/>
          <w:szCs w:val="28"/>
        </w:rPr>
        <w:tab/>
      </w:r>
      <w:r w:rsidR="003C09C0">
        <w:rPr>
          <w:rFonts w:eastAsia="Times New Roman" w:cs="Times New Roman"/>
          <w:b/>
          <w:bCs/>
          <w:sz w:val="28"/>
          <w:szCs w:val="28"/>
        </w:rPr>
        <w:tab/>
      </w:r>
      <w:r w:rsidR="003C09C0">
        <w:rPr>
          <w:rFonts w:eastAsia="Times New Roman" w:cs="Times New Roman"/>
          <w:b/>
          <w:bCs/>
          <w:sz w:val="28"/>
          <w:szCs w:val="28"/>
        </w:rPr>
        <w:tab/>
      </w:r>
      <w:r w:rsidR="009E3EA9" w:rsidRPr="003C09C0">
        <w:rPr>
          <w:rFonts w:eastAsia="Times New Roman" w:cs="Times New Roman"/>
          <w:i/>
          <w:sz w:val="28"/>
          <w:szCs w:val="28"/>
        </w:rPr>
        <w:t>Thời gian: 9 giờ</w:t>
      </w:r>
    </w:p>
    <w:p w14:paraId="764D305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1. Mục tiêu</w:t>
      </w:r>
    </w:p>
    <w:p w14:paraId="0A457DA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biết và đặt ví dụ với các trạng từ chỉ tần suất (Adverbs of frequency), động từ khiếm khuyết can/can’t và câu hỏi với How often…?;</w:t>
      </w:r>
    </w:p>
    <w:p w14:paraId="26F28B7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Sử dụng các từ vựng về sở thích, thể thao và hoạt động lúc rảnh rỗi;</w:t>
      </w:r>
    </w:p>
    <w:p w14:paraId="41DC601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các cá nhân giới thiệu sở thích và trả lời câu hỏi;</w:t>
      </w:r>
    </w:p>
    <w:p w14:paraId="3E5F3DB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Trình bày về sở thích và các hoạt động trong thời gian rảnh rỗi;</w:t>
      </w:r>
    </w:p>
    <w:p w14:paraId="66CFED9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bài đọc và trả lời câu hỏi về sở thích trong thời gian rảnh rỗi;</w:t>
      </w:r>
    </w:p>
    <w:p w14:paraId="51D9F48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về các hoạt động yêu thích trong thời gian rảnh rỗi.</w:t>
      </w:r>
    </w:p>
    <w:p w14:paraId="3187780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 Nội dung</w:t>
      </w:r>
    </w:p>
    <w:p w14:paraId="35145DD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2.1. Từ vựng (Vocabulary)</w:t>
      </w:r>
    </w:p>
    <w:p w14:paraId="6961BF6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Các môn thể thao;</w:t>
      </w:r>
    </w:p>
    <w:p w14:paraId="65F89D4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Các hoạt động trong thời gian rãnh rỗi.</w:t>
      </w:r>
    </w:p>
    <w:p w14:paraId="0DB64B8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2.2. Ngữ pháp (Grammar)</w:t>
      </w:r>
    </w:p>
    <w:p w14:paraId="257BCC9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Trạng từ chỉ tần suất;</w:t>
      </w:r>
    </w:p>
    <w:p w14:paraId="1963805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Động từ khiếm khuyết Can/can’t;</w:t>
      </w:r>
    </w:p>
    <w:p w14:paraId="193F3CC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Cấu trúc How often...?.</w:t>
      </w:r>
    </w:p>
    <w:p w14:paraId="2A0BA0D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2.3. Kỹ năng nghe (Listening)</w:t>
      </w:r>
    </w:p>
    <w:p w14:paraId="1B255BC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các cá nhân giới thiệu sở thích và trả lời câu hỏi;</w:t>
      </w:r>
    </w:p>
    <w:p w14:paraId="033F943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nghe và lựa chọn đáp án chính xác;</w:t>
      </w:r>
    </w:p>
    <w:p w14:paraId="3925425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2.3.3. Bài tập nghe và kết hợp đúng đối tượng và hoạt động.</w:t>
      </w:r>
    </w:p>
    <w:p w14:paraId="656FE1D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2.4. Kỹ năng nói (Speaking)</w:t>
      </w:r>
    </w:p>
    <w:p w14:paraId="103725A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Trình bày về sở thích và các hoạt động trong thời gian rảnh rỗi;</w:t>
      </w:r>
    </w:p>
    <w:p w14:paraId="2EAD6FB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Phỏng vấn một người bạn trong lớp.</w:t>
      </w:r>
    </w:p>
    <w:p w14:paraId="4EA44BD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2.5. Kỹ năng đọc (Reading)</w:t>
      </w:r>
    </w:p>
    <w:p w14:paraId="0FFF9C4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What does she usually do on Saturdays?;</w:t>
      </w:r>
    </w:p>
    <w:p w14:paraId="5C1B29B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Đọc và trả lời câu hỏi;</w:t>
      </w:r>
    </w:p>
    <w:p w14:paraId="191BDD6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2.5.3. Bài tập trắc nghiệm;</w:t>
      </w:r>
    </w:p>
    <w:p w14:paraId="5D0940F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lastRenderedPageBreak/>
        <w:t>2.5.4. Bài tập True/False.</w:t>
      </w:r>
    </w:p>
    <w:p w14:paraId="470DEBF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2.6. Kỹ năng viết (Writing)</w:t>
      </w:r>
    </w:p>
    <w:p w14:paraId="7C225152" w14:textId="77777777" w:rsidR="009E3EA9" w:rsidRPr="0020630E" w:rsidRDefault="009E3EA9" w:rsidP="0051223F">
      <w:pPr>
        <w:spacing w:after="0"/>
        <w:rPr>
          <w:rFonts w:eastAsia="Times New Roman" w:cs="Times New Roman"/>
          <w:sz w:val="28"/>
          <w:szCs w:val="28"/>
        </w:rPr>
      </w:pPr>
      <w:r w:rsidRPr="0020630E">
        <w:rPr>
          <w:rFonts w:eastAsia="Times New Roman" w:cs="Times New Roman"/>
          <w:sz w:val="28"/>
          <w:szCs w:val="28"/>
        </w:rPr>
        <w:t>Viết về các hoạt động yêu thích trong thời gian rảnh rỗi (tối thiểu 50 từ).</w:t>
      </w:r>
    </w:p>
    <w:p w14:paraId="54F0CA89" w14:textId="77777777" w:rsidR="00F95ADA" w:rsidRDefault="00F95ADA" w:rsidP="0051223F">
      <w:pPr>
        <w:spacing w:after="0"/>
        <w:rPr>
          <w:rFonts w:eastAsia="Times New Roman" w:cs="Times New Roman"/>
          <w:b/>
          <w:bCs/>
          <w:sz w:val="28"/>
          <w:szCs w:val="28"/>
        </w:rPr>
      </w:pPr>
    </w:p>
    <w:p w14:paraId="4B96BAE3" w14:textId="3B6D69C5" w:rsidR="009E3EA9" w:rsidRPr="0020630E" w:rsidRDefault="002063F1" w:rsidP="0051223F">
      <w:pPr>
        <w:spacing w:after="0"/>
        <w:rPr>
          <w:rFonts w:eastAsia="Times New Roman" w:cs="Times New Roman"/>
          <w:b/>
          <w:b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3. </w:t>
      </w:r>
      <w:r w:rsidR="00F95ADA">
        <w:rPr>
          <w:rFonts w:eastAsia="Times New Roman" w:cs="Times New Roman"/>
          <w:b/>
          <w:bCs/>
          <w:sz w:val="28"/>
          <w:szCs w:val="28"/>
        </w:rPr>
        <w:t>Địa điểm</w:t>
      </w:r>
      <w:r w:rsidR="009E3EA9" w:rsidRPr="0020630E">
        <w:rPr>
          <w:rFonts w:eastAsia="Times New Roman" w:cs="Times New Roman"/>
          <w:b/>
          <w:bCs/>
          <w:sz w:val="28"/>
          <w:szCs w:val="28"/>
        </w:rPr>
        <w:t xml:space="preserve"> (P</w:t>
      </w:r>
      <w:r w:rsidR="00F95ADA">
        <w:rPr>
          <w:rFonts w:eastAsia="Times New Roman" w:cs="Times New Roman"/>
          <w:b/>
          <w:bCs/>
          <w:sz w:val="28"/>
          <w:szCs w:val="28"/>
        </w:rPr>
        <w:t>laces</w:t>
      </w:r>
      <w:r w:rsidR="009E3EA9" w:rsidRPr="0020630E">
        <w:rPr>
          <w:rFonts w:eastAsia="Times New Roman" w:cs="Times New Roman"/>
          <w:b/>
          <w:bCs/>
          <w:sz w:val="28"/>
          <w:szCs w:val="28"/>
        </w:rPr>
        <w:t>)</w:t>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F95ADA">
        <w:rPr>
          <w:rFonts w:eastAsia="Times New Roman" w:cs="Times New Roman"/>
          <w:b/>
          <w:bCs/>
          <w:sz w:val="28"/>
          <w:szCs w:val="28"/>
        </w:rPr>
        <w:tab/>
      </w:r>
      <w:r w:rsidR="00F95ADA">
        <w:rPr>
          <w:rFonts w:eastAsia="Times New Roman" w:cs="Times New Roman"/>
          <w:b/>
          <w:bCs/>
          <w:sz w:val="28"/>
          <w:szCs w:val="28"/>
        </w:rPr>
        <w:tab/>
      </w:r>
      <w:r w:rsidR="009E3EA9" w:rsidRPr="00F95ADA">
        <w:rPr>
          <w:rFonts w:eastAsia="Times New Roman" w:cs="Times New Roman"/>
          <w:i/>
          <w:sz w:val="28"/>
          <w:szCs w:val="28"/>
        </w:rPr>
        <w:t>Thời gian: 9 giờ</w:t>
      </w:r>
    </w:p>
    <w:p w14:paraId="708C794B" w14:textId="77777777" w:rsidR="009E3EA9" w:rsidRPr="0020630E" w:rsidRDefault="009E3EA9" w:rsidP="0051223F">
      <w:pPr>
        <w:spacing w:after="0"/>
        <w:jc w:val="both"/>
        <w:rPr>
          <w:rFonts w:eastAsia="Times New Roman" w:cs="Times New Roman"/>
          <w:sz w:val="28"/>
          <w:szCs w:val="28"/>
        </w:rPr>
      </w:pPr>
      <w:bookmarkStart w:id="72" w:name="bookmark102"/>
      <w:r w:rsidRPr="0020630E">
        <w:rPr>
          <w:rFonts w:eastAsia="Times New Roman" w:cs="Times New Roman"/>
          <w:b/>
          <w:bCs/>
          <w:sz w:val="28"/>
          <w:szCs w:val="28"/>
        </w:rPr>
        <w:t>1. M</w:t>
      </w:r>
      <w:bookmarkEnd w:id="72"/>
      <w:r w:rsidRPr="0020630E">
        <w:rPr>
          <w:rFonts w:eastAsia="Times New Roman" w:cs="Times New Roman"/>
          <w:b/>
          <w:bCs/>
          <w:sz w:val="28"/>
          <w:szCs w:val="28"/>
        </w:rPr>
        <w:t>ục tiêu</w:t>
      </w:r>
    </w:p>
    <w:p w14:paraId="5816227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biết và đặt ví dụ với There is/there are, giới từ chỉ nơi chốn và các từ vựng về vật dụng trong nhà, các địa điểm phổ biến và các tính từ phổ biến;</w:t>
      </w:r>
    </w:p>
    <w:p w14:paraId="6435F32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vị trí các vật dụng trong nhà;</w:t>
      </w:r>
    </w:p>
    <w:p w14:paraId="04BDB53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Hỏi đường và chỉ đường;</w:t>
      </w:r>
    </w:p>
    <w:p w14:paraId="7CDD286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bài đọc giới thiệu về thành phố và các địa điểm nổi bật;</w:t>
      </w:r>
    </w:p>
    <w:p w14:paraId="4B65326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ngắn giới thiệu về quê hương của bạn.</w:t>
      </w:r>
    </w:p>
    <w:p w14:paraId="044B2124" w14:textId="77777777" w:rsidR="009E3EA9" w:rsidRPr="0020630E" w:rsidRDefault="009E3EA9" w:rsidP="0051223F">
      <w:pPr>
        <w:spacing w:after="0"/>
        <w:jc w:val="both"/>
        <w:rPr>
          <w:rFonts w:eastAsia="Times New Roman" w:cs="Times New Roman"/>
          <w:sz w:val="28"/>
          <w:szCs w:val="28"/>
        </w:rPr>
      </w:pPr>
      <w:bookmarkStart w:id="73" w:name="bookmark103"/>
      <w:r w:rsidRPr="0020630E">
        <w:rPr>
          <w:rFonts w:eastAsia="Times New Roman" w:cs="Times New Roman"/>
          <w:b/>
          <w:bCs/>
          <w:sz w:val="28"/>
          <w:szCs w:val="28"/>
        </w:rPr>
        <w:t>2. Nội dung</w:t>
      </w:r>
      <w:bookmarkEnd w:id="73"/>
    </w:p>
    <w:p w14:paraId="51430A64" w14:textId="77777777" w:rsidR="009E3EA9" w:rsidRPr="0020630E" w:rsidRDefault="009E3EA9" w:rsidP="0051223F">
      <w:pPr>
        <w:spacing w:after="0"/>
        <w:jc w:val="both"/>
        <w:rPr>
          <w:rFonts w:eastAsia="Times New Roman" w:cs="Times New Roman"/>
          <w:sz w:val="28"/>
          <w:szCs w:val="28"/>
        </w:rPr>
      </w:pPr>
      <w:bookmarkStart w:id="74" w:name="bookmark104"/>
      <w:r w:rsidRPr="0020630E">
        <w:rPr>
          <w:rFonts w:eastAsia="Times New Roman" w:cs="Times New Roman"/>
          <w:b/>
          <w:bCs/>
          <w:sz w:val="28"/>
          <w:szCs w:val="28"/>
        </w:rPr>
        <w:t>2.1. Từ vựng (Vocabulary)</w:t>
      </w:r>
      <w:bookmarkEnd w:id="74"/>
    </w:p>
    <w:p w14:paraId="13F26D8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Các địa điểm trong thành phố;</w:t>
      </w:r>
    </w:p>
    <w:p w14:paraId="5660ADA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Các tính từ thông dụng;</w:t>
      </w:r>
    </w:p>
    <w:p w14:paraId="55F2E92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2.1.3. Các đồ vật trong nhà;</w:t>
      </w:r>
    </w:p>
    <w:p w14:paraId="62E7AFA5" w14:textId="77777777" w:rsidR="009E3EA9" w:rsidRPr="0020630E" w:rsidRDefault="009E3EA9" w:rsidP="0051223F">
      <w:pPr>
        <w:spacing w:after="0"/>
        <w:jc w:val="both"/>
        <w:rPr>
          <w:rFonts w:eastAsia="Times New Roman" w:cs="Times New Roman"/>
          <w:sz w:val="28"/>
          <w:szCs w:val="28"/>
        </w:rPr>
      </w:pPr>
      <w:bookmarkStart w:id="75" w:name="bookmark105"/>
      <w:r w:rsidRPr="0020630E">
        <w:rPr>
          <w:rFonts w:eastAsia="Times New Roman" w:cs="Times New Roman"/>
          <w:b/>
          <w:bCs/>
          <w:sz w:val="28"/>
          <w:szCs w:val="28"/>
        </w:rPr>
        <w:t>2.2. Ngữ pháp (Grammar)</w:t>
      </w:r>
      <w:bookmarkEnd w:id="75"/>
    </w:p>
    <w:p w14:paraId="6D4A406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Cấu trúc There is/ There are;</w:t>
      </w:r>
    </w:p>
    <w:p w14:paraId="5495AC1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Giới từ chỉ nơi chốn.</w:t>
      </w:r>
    </w:p>
    <w:p w14:paraId="0CF81E84" w14:textId="77777777" w:rsidR="009E3EA9" w:rsidRPr="0020630E" w:rsidRDefault="009E3EA9" w:rsidP="0051223F">
      <w:pPr>
        <w:spacing w:after="0"/>
        <w:jc w:val="both"/>
        <w:rPr>
          <w:rFonts w:eastAsia="Times New Roman" w:cs="Times New Roman"/>
          <w:sz w:val="28"/>
          <w:szCs w:val="28"/>
        </w:rPr>
      </w:pPr>
      <w:bookmarkStart w:id="76" w:name="bookmark106"/>
      <w:r w:rsidRPr="0020630E">
        <w:rPr>
          <w:rFonts w:eastAsia="Times New Roman" w:cs="Times New Roman"/>
          <w:b/>
          <w:bCs/>
          <w:sz w:val="28"/>
          <w:szCs w:val="28"/>
        </w:rPr>
        <w:t>2.3. Kỹ năng nghe (Listening)</w:t>
      </w:r>
      <w:bookmarkEnd w:id="76"/>
    </w:p>
    <w:p w14:paraId="25B762D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vị trí các vật dụng trong nhà;</w:t>
      </w:r>
    </w:p>
    <w:p w14:paraId="0758282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nghe và chọn đáp án chính xác.</w:t>
      </w:r>
    </w:p>
    <w:p w14:paraId="5C0A1E2A" w14:textId="77777777" w:rsidR="009E3EA9" w:rsidRPr="0020630E" w:rsidRDefault="009E3EA9" w:rsidP="0051223F">
      <w:pPr>
        <w:spacing w:after="0"/>
        <w:jc w:val="both"/>
        <w:rPr>
          <w:rFonts w:eastAsia="Times New Roman" w:cs="Times New Roman"/>
          <w:sz w:val="28"/>
          <w:szCs w:val="28"/>
        </w:rPr>
      </w:pPr>
      <w:bookmarkStart w:id="77" w:name="bookmark107"/>
      <w:r w:rsidRPr="0020630E">
        <w:rPr>
          <w:rFonts w:eastAsia="Times New Roman" w:cs="Times New Roman"/>
          <w:b/>
          <w:bCs/>
          <w:sz w:val="28"/>
          <w:szCs w:val="28"/>
        </w:rPr>
        <w:t>2.4. Kỹ năng nói (Speaking)</w:t>
      </w:r>
      <w:bookmarkEnd w:id="77"/>
    </w:p>
    <w:p w14:paraId="0B34069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Mô tả vị trí các đồ vật và nơi chốn trong hình ảnh;</w:t>
      </w:r>
    </w:p>
    <w:p w14:paraId="65EE178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Bài tập điền hoàn chỉnh bảng câu hỏi.</w:t>
      </w:r>
    </w:p>
    <w:p w14:paraId="7A08E70F" w14:textId="77777777" w:rsidR="009E3EA9" w:rsidRPr="0020630E" w:rsidRDefault="009E3EA9" w:rsidP="0051223F">
      <w:pPr>
        <w:spacing w:after="0"/>
        <w:jc w:val="both"/>
        <w:rPr>
          <w:rFonts w:eastAsia="Times New Roman" w:cs="Times New Roman"/>
          <w:sz w:val="28"/>
          <w:szCs w:val="28"/>
        </w:rPr>
      </w:pPr>
      <w:bookmarkStart w:id="78" w:name="bookmark108"/>
      <w:r w:rsidRPr="0020630E">
        <w:rPr>
          <w:rFonts w:eastAsia="Times New Roman" w:cs="Times New Roman"/>
          <w:b/>
          <w:bCs/>
          <w:sz w:val="28"/>
          <w:szCs w:val="28"/>
        </w:rPr>
        <w:t>2.5. Kỹ năng đọc (Reading)</w:t>
      </w:r>
      <w:bookmarkEnd w:id="78"/>
    </w:p>
    <w:p w14:paraId="42952EE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Da Nang City - a worth-living city in Viet Nam;</w:t>
      </w:r>
    </w:p>
    <w:p w14:paraId="7035F2F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đọc và trả lời câu hỏi.</w:t>
      </w:r>
    </w:p>
    <w:p w14:paraId="60B6E8C3" w14:textId="77777777" w:rsidR="009E3EA9" w:rsidRPr="0020630E" w:rsidRDefault="009E3EA9" w:rsidP="0051223F">
      <w:pPr>
        <w:spacing w:after="0"/>
        <w:jc w:val="both"/>
        <w:rPr>
          <w:rFonts w:eastAsia="Times New Roman" w:cs="Times New Roman"/>
          <w:sz w:val="28"/>
          <w:szCs w:val="28"/>
        </w:rPr>
      </w:pPr>
      <w:bookmarkStart w:id="79" w:name="bookmark109"/>
      <w:r w:rsidRPr="0020630E">
        <w:rPr>
          <w:rFonts w:eastAsia="Times New Roman" w:cs="Times New Roman"/>
          <w:b/>
          <w:bCs/>
          <w:sz w:val="28"/>
          <w:szCs w:val="28"/>
        </w:rPr>
        <w:t>2.6. Kỹ năng viết (Writing)</w:t>
      </w:r>
      <w:bookmarkEnd w:id="79"/>
    </w:p>
    <w:p w14:paraId="640C6491"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ngắn mô tả một căn phòng trong nhà bạn (tối thiểu 50 từ).</w:t>
      </w:r>
      <w:bookmarkStart w:id="80" w:name="bookmark110"/>
      <w:bookmarkEnd w:id="80"/>
    </w:p>
    <w:p w14:paraId="64E0092D" w14:textId="77777777" w:rsidR="00816FE3" w:rsidRDefault="00816FE3" w:rsidP="0051223F">
      <w:pPr>
        <w:spacing w:after="0"/>
        <w:rPr>
          <w:rFonts w:eastAsia="Times New Roman" w:cs="Times New Roman"/>
          <w:b/>
          <w:bCs/>
          <w:sz w:val="28"/>
          <w:szCs w:val="28"/>
        </w:rPr>
      </w:pPr>
    </w:p>
    <w:p w14:paraId="6C9ACF0E" w14:textId="34406AFF" w:rsidR="009E3EA9" w:rsidRPr="00816FE3" w:rsidRDefault="002063F1" w:rsidP="00F02AA9">
      <w:pPr>
        <w:spacing w:after="0"/>
        <w:rPr>
          <w:rFonts w:eastAsia="Times New Roman" w:cs="Times New Roman"/>
          <w:b/>
          <w:i/>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4. </w:t>
      </w:r>
      <w:r w:rsidR="00F02AA9" w:rsidRPr="00F02AA9">
        <w:rPr>
          <w:rFonts w:eastAsia="Times New Roman" w:cs="Times New Roman"/>
          <w:b/>
          <w:bCs/>
          <w:sz w:val="28"/>
          <w:szCs w:val="28"/>
        </w:rPr>
        <w:t>Các loại thực phẩm và đồ uống (Food and drink)</w:t>
      </w:r>
      <w:r w:rsidR="009E3EA9" w:rsidRPr="00816FE3">
        <w:rPr>
          <w:rFonts w:eastAsia="Times New Roman" w:cs="Times New Roman"/>
          <w:i/>
          <w:sz w:val="28"/>
          <w:szCs w:val="28"/>
        </w:rPr>
        <w:t>Thời gian: 9 giờ</w:t>
      </w:r>
    </w:p>
    <w:p w14:paraId="0A064BC4" w14:textId="77777777" w:rsidR="009E3EA9" w:rsidRPr="0020630E" w:rsidRDefault="009E3EA9" w:rsidP="0051223F">
      <w:pPr>
        <w:spacing w:after="0"/>
        <w:jc w:val="both"/>
        <w:rPr>
          <w:rFonts w:eastAsia="Times New Roman" w:cs="Times New Roman"/>
          <w:sz w:val="28"/>
          <w:szCs w:val="28"/>
        </w:rPr>
      </w:pPr>
      <w:bookmarkStart w:id="81" w:name="bookmark111"/>
      <w:r w:rsidRPr="0020630E">
        <w:rPr>
          <w:rFonts w:eastAsia="Times New Roman" w:cs="Times New Roman"/>
          <w:b/>
          <w:bCs/>
          <w:sz w:val="28"/>
          <w:szCs w:val="28"/>
        </w:rPr>
        <w:t>1. M</w:t>
      </w:r>
      <w:bookmarkEnd w:id="81"/>
      <w:r w:rsidRPr="0020630E">
        <w:rPr>
          <w:rFonts w:eastAsia="Times New Roman" w:cs="Times New Roman"/>
          <w:b/>
          <w:bCs/>
          <w:sz w:val="28"/>
          <w:szCs w:val="28"/>
        </w:rPr>
        <w:t>ục tiêu</w:t>
      </w:r>
    </w:p>
    <w:p w14:paraId="2E95657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34622FB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các loại thức ăn, đồ uống;</w:t>
      </w:r>
    </w:p>
    <w:p w14:paraId="35CE57A1"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lastRenderedPageBreak/>
        <w:t>- Hỏi về số lượng;</w:t>
      </w:r>
    </w:p>
    <w:p w14:paraId="4804798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một số thức ăn và đồ uống trong thực đơn;</w:t>
      </w:r>
    </w:p>
    <w:p w14:paraId="6EB7192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ngắn nêu những việc nên làm và không nên làm để có sức khỏe tốt.</w:t>
      </w:r>
    </w:p>
    <w:p w14:paraId="014D5A6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 Nội dung</w:t>
      </w:r>
    </w:p>
    <w:p w14:paraId="0F918B2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2.1. Từ vựng (Vocabulary)</w:t>
      </w:r>
    </w:p>
    <w:p w14:paraId="5D94A61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Các loại thực phẩm và đồ uống.</w:t>
      </w:r>
    </w:p>
    <w:p w14:paraId="2AB5CCC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2.2. Ngữ pháp (Grammar)</w:t>
      </w:r>
    </w:p>
    <w:p w14:paraId="1B7D40B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Danh từ đếm được và không đếm được;</w:t>
      </w:r>
    </w:p>
    <w:p w14:paraId="2F295BB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Cấu trúc How much/ How many;</w:t>
      </w:r>
    </w:p>
    <w:p w14:paraId="60B0592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Cấu trúc Should/ Shouldn’t;</w:t>
      </w:r>
    </w:p>
    <w:p w14:paraId="685895D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2.2.4. Cấu trúc Would like.</w:t>
      </w:r>
    </w:p>
    <w:p w14:paraId="297A2CA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2.3. Kỹ năng nghe (Listening)</w:t>
      </w:r>
    </w:p>
    <w:p w14:paraId="4F10F08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các loại thức ăn, đồ uống;</w:t>
      </w:r>
    </w:p>
    <w:p w14:paraId="57E8DC7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True/False;</w:t>
      </w:r>
    </w:p>
    <w:p w14:paraId="1B5E7E2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2.3.3. Bài tập trắc nghiệm.</w:t>
      </w:r>
    </w:p>
    <w:p w14:paraId="131A452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2.4. Kỹ năng nói (Speaking)</w:t>
      </w:r>
    </w:p>
    <w:p w14:paraId="71DAEE3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Hỏi về số lượng trong mua sắm;</w:t>
      </w:r>
    </w:p>
    <w:p w14:paraId="76F164A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xml:space="preserve">2.4.2. Bài tập điền hoàn chỉnh câu với </w:t>
      </w:r>
      <w:r w:rsidRPr="0020630E">
        <w:rPr>
          <w:rFonts w:eastAsia="Times New Roman" w:cs="Times New Roman"/>
          <w:b/>
          <w:bCs/>
          <w:i/>
          <w:iCs/>
          <w:sz w:val="28"/>
          <w:szCs w:val="28"/>
        </w:rPr>
        <w:t>much</w:t>
      </w:r>
      <w:r w:rsidRPr="0020630E">
        <w:rPr>
          <w:rFonts w:eastAsia="Times New Roman" w:cs="Times New Roman"/>
          <w:sz w:val="28"/>
          <w:szCs w:val="28"/>
        </w:rPr>
        <w:t xml:space="preserve"> hoặc </w:t>
      </w:r>
      <w:r w:rsidRPr="0020630E">
        <w:rPr>
          <w:rFonts w:eastAsia="Times New Roman" w:cs="Times New Roman"/>
          <w:b/>
          <w:bCs/>
          <w:i/>
          <w:iCs/>
          <w:sz w:val="28"/>
          <w:szCs w:val="28"/>
        </w:rPr>
        <w:t>many</w:t>
      </w:r>
      <w:r w:rsidRPr="0020630E">
        <w:rPr>
          <w:rFonts w:eastAsia="Times New Roman" w:cs="Times New Roman"/>
          <w:sz w:val="28"/>
          <w:szCs w:val="28"/>
        </w:rPr>
        <w:t>;</w:t>
      </w:r>
    </w:p>
    <w:p w14:paraId="25B06A1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2.4.3. Bài tập lựa chọn đáp án đúng;</w:t>
      </w:r>
    </w:p>
    <w:p w14:paraId="7BE39A9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2.4.4. Bài tập sửa lỗi câu.</w:t>
      </w:r>
    </w:p>
    <w:p w14:paraId="65AEC50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2.5. Kỹ năng đọc (Reading)</w:t>
      </w:r>
    </w:p>
    <w:p w14:paraId="7CC9C20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A restaurant menu;</w:t>
      </w:r>
    </w:p>
    <w:p w14:paraId="6324BB7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phân loại từ vựng;</w:t>
      </w:r>
    </w:p>
    <w:p w14:paraId="13389E1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2.5.3. Bài tập True/False.</w:t>
      </w:r>
    </w:p>
    <w:p w14:paraId="7E14EA3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2.6. Kỹ năng viết (Writing)</w:t>
      </w:r>
    </w:p>
    <w:p w14:paraId="0369F30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ngắn nêu những việc nên làm và không nên làm để có sức khỏe tốt (tối thiểu 50 từ).</w:t>
      </w:r>
      <w:bookmarkStart w:id="82" w:name="bookmark112"/>
    </w:p>
    <w:p w14:paraId="1DB626D3" w14:textId="77777777" w:rsidR="006C3EB3" w:rsidRDefault="006C3EB3" w:rsidP="006C3EB3">
      <w:pPr>
        <w:spacing w:after="0"/>
        <w:jc w:val="both"/>
        <w:rPr>
          <w:rFonts w:eastAsia="Times New Roman" w:cs="Times New Roman"/>
          <w:b/>
          <w:bCs/>
          <w:sz w:val="28"/>
          <w:szCs w:val="28"/>
        </w:rPr>
      </w:pPr>
    </w:p>
    <w:p w14:paraId="14697944" w14:textId="5B9D8FAB" w:rsidR="009E3EA9" w:rsidRPr="006C3EB3" w:rsidRDefault="002063F1" w:rsidP="006C3EB3">
      <w:pPr>
        <w:spacing w:after="0"/>
        <w:jc w:val="both"/>
        <w:rPr>
          <w:rFonts w:eastAsia="Times New Roman" w:cs="Times New Roman"/>
          <w:b/>
          <w:b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5. </w:t>
      </w:r>
      <w:bookmarkEnd w:id="82"/>
      <w:r w:rsidR="006C3EB3" w:rsidRPr="006C3EB3">
        <w:rPr>
          <w:rFonts w:eastAsia="Times New Roman" w:cs="Times New Roman"/>
          <w:b/>
          <w:bCs/>
          <w:sz w:val="28"/>
          <w:szCs w:val="28"/>
        </w:rPr>
        <w:t>Các sự kiện đặc biệt (Special occasions)</w:t>
      </w:r>
      <w:r w:rsidR="006C3EB3">
        <w:rPr>
          <w:rFonts w:eastAsia="Times New Roman" w:cs="Times New Roman"/>
          <w:b/>
          <w:bCs/>
          <w:sz w:val="28"/>
          <w:szCs w:val="28"/>
        </w:rPr>
        <w:tab/>
      </w:r>
      <w:r w:rsidR="006C3EB3">
        <w:rPr>
          <w:rFonts w:eastAsia="Times New Roman" w:cs="Times New Roman"/>
          <w:b/>
          <w:bCs/>
          <w:sz w:val="28"/>
          <w:szCs w:val="28"/>
        </w:rPr>
        <w:tab/>
      </w:r>
      <w:r w:rsidR="006C3EB3">
        <w:rPr>
          <w:rFonts w:eastAsia="Times New Roman" w:cs="Times New Roman"/>
          <w:b/>
          <w:bCs/>
          <w:sz w:val="28"/>
          <w:szCs w:val="28"/>
        </w:rPr>
        <w:tab/>
      </w:r>
      <w:r w:rsidR="006C3EB3">
        <w:rPr>
          <w:rFonts w:eastAsia="Times New Roman" w:cs="Times New Roman"/>
          <w:b/>
          <w:bCs/>
          <w:sz w:val="28"/>
          <w:szCs w:val="28"/>
        </w:rPr>
        <w:tab/>
      </w:r>
      <w:r w:rsidR="009E3EA9" w:rsidRPr="006C3EB3">
        <w:rPr>
          <w:rFonts w:eastAsia="Times New Roman" w:cs="Times New Roman"/>
          <w:i/>
          <w:sz w:val="28"/>
          <w:szCs w:val="28"/>
        </w:rPr>
        <w:t>Thời gian: 9 giờ</w:t>
      </w:r>
    </w:p>
    <w:p w14:paraId="2D5DED90" w14:textId="77777777" w:rsidR="009E3EA9" w:rsidRPr="0020630E" w:rsidRDefault="009E3EA9" w:rsidP="0051223F">
      <w:pPr>
        <w:spacing w:after="0"/>
        <w:jc w:val="both"/>
        <w:rPr>
          <w:rFonts w:eastAsia="Times New Roman" w:cs="Times New Roman"/>
          <w:sz w:val="28"/>
          <w:szCs w:val="28"/>
        </w:rPr>
      </w:pPr>
      <w:bookmarkStart w:id="83" w:name="bookmark113"/>
      <w:r w:rsidRPr="0020630E">
        <w:rPr>
          <w:rFonts w:eastAsia="Times New Roman" w:cs="Times New Roman"/>
          <w:b/>
          <w:bCs/>
          <w:sz w:val="28"/>
          <w:szCs w:val="28"/>
        </w:rPr>
        <w:t>1. Mục tiêu</w:t>
      </w:r>
      <w:bookmarkEnd w:id="83"/>
    </w:p>
    <w:p w14:paraId="076F683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Sử dụng thì Present simple và Present continuous, giới từ chỉ thời gian (prepositions of time) và các từ vựng về quần áo, màu sắc, lễ hội và sự kiện đặc biệt và tính từ mô tả ngoại hình;</w:t>
      </w:r>
    </w:p>
    <w:p w14:paraId="57FD8A4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lễ hội và các thông tin có liên quan;</w:t>
      </w:r>
    </w:p>
    <w:p w14:paraId="34ADA0A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Thực hành nói về các hoạt động của gia đình trong các lễ hội và sự kiện đặc biệt;</w:t>
      </w:r>
    </w:p>
    <w:p w14:paraId="03F8F3A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và trả lời câu hỏi về các hoạt động trong ngày Tết truyền thống Việt Nam;</w:t>
      </w:r>
    </w:p>
    <w:p w14:paraId="00A6E32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ngắn mô tả một lễ hội hoặc sự kiện đặc biệt.</w:t>
      </w:r>
    </w:p>
    <w:p w14:paraId="1D64C7C1" w14:textId="77777777" w:rsidR="009E3EA9" w:rsidRPr="0020630E" w:rsidRDefault="009E3EA9" w:rsidP="0051223F">
      <w:pPr>
        <w:spacing w:after="0"/>
        <w:jc w:val="both"/>
        <w:rPr>
          <w:rFonts w:eastAsia="Times New Roman" w:cs="Times New Roman"/>
          <w:sz w:val="28"/>
          <w:szCs w:val="28"/>
        </w:rPr>
      </w:pPr>
      <w:bookmarkStart w:id="84" w:name="bookmark114"/>
      <w:r w:rsidRPr="0020630E">
        <w:rPr>
          <w:rFonts w:eastAsia="Times New Roman" w:cs="Times New Roman"/>
          <w:b/>
          <w:bCs/>
          <w:sz w:val="28"/>
          <w:szCs w:val="28"/>
        </w:rPr>
        <w:lastRenderedPageBreak/>
        <w:t>2. Nội dung</w:t>
      </w:r>
      <w:bookmarkEnd w:id="84"/>
    </w:p>
    <w:p w14:paraId="3E4FEB44" w14:textId="77777777" w:rsidR="009E3EA9" w:rsidRPr="0020630E" w:rsidRDefault="009E3EA9" w:rsidP="0051223F">
      <w:pPr>
        <w:spacing w:after="0"/>
        <w:jc w:val="both"/>
        <w:rPr>
          <w:rFonts w:eastAsia="Times New Roman" w:cs="Times New Roman"/>
          <w:sz w:val="28"/>
          <w:szCs w:val="28"/>
        </w:rPr>
      </w:pPr>
      <w:bookmarkStart w:id="85" w:name="bookmark115"/>
      <w:r w:rsidRPr="0020630E">
        <w:rPr>
          <w:rFonts w:eastAsia="Times New Roman" w:cs="Times New Roman"/>
          <w:b/>
          <w:bCs/>
          <w:sz w:val="28"/>
          <w:szCs w:val="28"/>
        </w:rPr>
        <w:t>2.1. Từ vựng (Vocabulary)</w:t>
      </w:r>
      <w:bookmarkEnd w:id="85"/>
    </w:p>
    <w:p w14:paraId="1B015ED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Các ngày lễ quan trọng;</w:t>
      </w:r>
    </w:p>
    <w:p w14:paraId="1EA12DA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Từ vựng mô tả ngoại hình;</w:t>
      </w:r>
    </w:p>
    <w:p w14:paraId="2860888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2.1.3. Quần áo và màu sắc.</w:t>
      </w:r>
    </w:p>
    <w:p w14:paraId="1A62735E" w14:textId="77777777" w:rsidR="009E3EA9" w:rsidRPr="0020630E" w:rsidRDefault="009E3EA9" w:rsidP="0051223F">
      <w:pPr>
        <w:spacing w:after="0"/>
        <w:jc w:val="both"/>
        <w:rPr>
          <w:rFonts w:eastAsia="Times New Roman" w:cs="Times New Roman"/>
          <w:sz w:val="28"/>
          <w:szCs w:val="28"/>
        </w:rPr>
      </w:pPr>
      <w:bookmarkStart w:id="86" w:name="bookmark116"/>
      <w:r w:rsidRPr="0020630E">
        <w:rPr>
          <w:rFonts w:eastAsia="Times New Roman" w:cs="Times New Roman"/>
          <w:b/>
          <w:bCs/>
          <w:sz w:val="28"/>
          <w:szCs w:val="28"/>
        </w:rPr>
        <w:t>2.2. Ngữ pháp (Grammar)</w:t>
      </w:r>
      <w:bookmarkEnd w:id="86"/>
    </w:p>
    <w:p w14:paraId="4DF0AC3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Thì hiện tại đơn;</w:t>
      </w:r>
    </w:p>
    <w:p w14:paraId="250AEC3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Thì hiện tại tiếp diễn;</w:t>
      </w:r>
    </w:p>
    <w:p w14:paraId="2F14724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Giới từ chỉ thời gian.</w:t>
      </w:r>
    </w:p>
    <w:p w14:paraId="3E705958" w14:textId="77777777" w:rsidR="009E3EA9" w:rsidRPr="0020630E" w:rsidRDefault="009E3EA9" w:rsidP="0051223F">
      <w:pPr>
        <w:spacing w:after="0"/>
        <w:jc w:val="both"/>
        <w:rPr>
          <w:rFonts w:eastAsia="Times New Roman" w:cs="Times New Roman"/>
          <w:sz w:val="28"/>
          <w:szCs w:val="28"/>
        </w:rPr>
      </w:pPr>
      <w:bookmarkStart w:id="87" w:name="bookmark117"/>
      <w:r w:rsidRPr="0020630E">
        <w:rPr>
          <w:rFonts w:eastAsia="Times New Roman" w:cs="Times New Roman"/>
          <w:b/>
          <w:bCs/>
          <w:sz w:val="28"/>
          <w:szCs w:val="28"/>
        </w:rPr>
        <w:t>2.3. Kỹ năng nghe (Listening)</w:t>
      </w:r>
      <w:bookmarkEnd w:id="87"/>
    </w:p>
    <w:p w14:paraId="7720591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lễ hội và các thông tin có liên quan;</w:t>
      </w:r>
    </w:p>
    <w:p w14:paraId="2F0786B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lựa chọn đáp án đúng;</w:t>
      </w:r>
    </w:p>
    <w:p w14:paraId="4EC760D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2.3.3. Thực hành theo cặp đôi;</w:t>
      </w:r>
    </w:p>
    <w:p w14:paraId="51DBBDF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2.3.4. Bài tập nghe và điền từ vào chỗ trống.</w:t>
      </w:r>
    </w:p>
    <w:p w14:paraId="7613E26E" w14:textId="77777777" w:rsidR="009E3EA9" w:rsidRPr="0020630E" w:rsidRDefault="009E3EA9" w:rsidP="0051223F">
      <w:pPr>
        <w:spacing w:after="0"/>
        <w:jc w:val="both"/>
        <w:rPr>
          <w:rFonts w:eastAsia="Times New Roman" w:cs="Times New Roman"/>
          <w:sz w:val="28"/>
          <w:szCs w:val="28"/>
        </w:rPr>
      </w:pPr>
      <w:bookmarkStart w:id="88" w:name="bookmark118"/>
      <w:r w:rsidRPr="0020630E">
        <w:rPr>
          <w:rFonts w:eastAsia="Times New Roman" w:cs="Times New Roman"/>
          <w:b/>
          <w:bCs/>
          <w:sz w:val="28"/>
          <w:szCs w:val="28"/>
        </w:rPr>
        <w:t>2.4. Kỹ năng nói (Speaking)</w:t>
      </w:r>
      <w:bookmarkEnd w:id="88"/>
    </w:p>
    <w:p w14:paraId="73E2822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Thực hành nói về các hoạt động của gia đình trong các lễ hội và sự kiện đặc biệt;</w:t>
      </w:r>
    </w:p>
    <w:p w14:paraId="53A81D7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Bài tập sắp xếp câu theo trật tự phù hợp;</w:t>
      </w:r>
    </w:p>
    <w:p w14:paraId="737F051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2.4.3. Thực hành nói với bạn trong lớp.</w:t>
      </w:r>
    </w:p>
    <w:p w14:paraId="6AF43426" w14:textId="77777777" w:rsidR="009E3EA9" w:rsidRPr="0020630E" w:rsidRDefault="009E3EA9" w:rsidP="0051223F">
      <w:pPr>
        <w:spacing w:after="0"/>
        <w:jc w:val="both"/>
        <w:rPr>
          <w:rFonts w:eastAsia="Times New Roman" w:cs="Times New Roman"/>
          <w:sz w:val="28"/>
          <w:szCs w:val="28"/>
        </w:rPr>
      </w:pPr>
      <w:bookmarkStart w:id="89" w:name="bookmark119"/>
      <w:r w:rsidRPr="0020630E">
        <w:rPr>
          <w:rFonts w:eastAsia="Times New Roman" w:cs="Times New Roman"/>
          <w:b/>
          <w:bCs/>
          <w:sz w:val="28"/>
          <w:szCs w:val="28"/>
        </w:rPr>
        <w:t>2.5. Kỹ năng đọc (Reading)</w:t>
      </w:r>
      <w:bookmarkEnd w:id="89"/>
    </w:p>
    <w:p w14:paraId="3581978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Tet holiday;</w:t>
      </w:r>
    </w:p>
    <w:p w14:paraId="479E19E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đọc và trả lời câu hỏi;</w:t>
      </w:r>
    </w:p>
    <w:p w14:paraId="1753F42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2.5.3. Thảo luận.</w:t>
      </w:r>
    </w:p>
    <w:p w14:paraId="0AC9679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2.6. Kỹ năng viết (Writing)</w:t>
      </w:r>
    </w:p>
    <w:p w14:paraId="6B97B7E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ngắn mô tả một lễ hội hoặc sự kiện đặc biệt (tối thiểu 50 từ).</w:t>
      </w:r>
    </w:p>
    <w:p w14:paraId="5E22E145" w14:textId="77777777" w:rsidR="006E2D1D" w:rsidRDefault="006E2D1D" w:rsidP="0051223F">
      <w:pPr>
        <w:spacing w:after="0"/>
        <w:rPr>
          <w:rFonts w:eastAsia="Times New Roman" w:cs="Times New Roman"/>
          <w:b/>
          <w:bCs/>
          <w:sz w:val="28"/>
          <w:szCs w:val="28"/>
        </w:rPr>
      </w:pPr>
    </w:p>
    <w:p w14:paraId="36775E5B" w14:textId="08FC0572" w:rsidR="009E3EA9" w:rsidRPr="0020630E" w:rsidRDefault="002063F1" w:rsidP="0051223F">
      <w:pPr>
        <w:spacing w:after="0"/>
        <w:rPr>
          <w:rFonts w:eastAsia="Times New Roman" w:cs="Times New Roman"/>
          <w:b/>
          <w:bCs/>
          <w:iCs/>
          <w:sz w:val="28"/>
          <w:szCs w:val="28"/>
        </w:rPr>
      </w:pPr>
      <w:r>
        <w:rPr>
          <w:rFonts w:eastAsia="Times New Roman" w:cs="Times New Roman"/>
          <w:b/>
          <w:bCs/>
          <w:sz w:val="28"/>
          <w:szCs w:val="28"/>
        </w:rPr>
        <w:t>Chương</w:t>
      </w:r>
      <w:r w:rsidRPr="0020630E">
        <w:rPr>
          <w:rFonts w:eastAsia="Times New Roman" w:cs="Times New Roman"/>
          <w:b/>
          <w:bCs/>
          <w:sz w:val="28"/>
          <w:szCs w:val="28"/>
        </w:rPr>
        <w:t xml:space="preserve"> </w:t>
      </w:r>
      <w:r w:rsidR="009E3EA9" w:rsidRPr="0020630E">
        <w:rPr>
          <w:rFonts w:eastAsia="Times New Roman" w:cs="Times New Roman"/>
          <w:b/>
          <w:bCs/>
          <w:sz w:val="28"/>
          <w:szCs w:val="28"/>
        </w:rPr>
        <w:t>6. K</w:t>
      </w:r>
      <w:r w:rsidR="006E2D1D">
        <w:rPr>
          <w:rFonts w:eastAsia="Times New Roman" w:cs="Times New Roman"/>
          <w:b/>
          <w:bCs/>
          <w:sz w:val="28"/>
          <w:szCs w:val="28"/>
        </w:rPr>
        <w:t>ỳ nghỉ</w:t>
      </w:r>
      <w:r w:rsidR="009E3EA9" w:rsidRPr="0020630E">
        <w:rPr>
          <w:rFonts w:eastAsia="Times New Roman" w:cs="Times New Roman"/>
          <w:b/>
          <w:bCs/>
          <w:sz w:val="28"/>
          <w:szCs w:val="28"/>
        </w:rPr>
        <w:t xml:space="preserve"> (V</w:t>
      </w:r>
      <w:r w:rsidR="006E2D1D">
        <w:rPr>
          <w:rFonts w:eastAsia="Times New Roman" w:cs="Times New Roman"/>
          <w:b/>
          <w:bCs/>
          <w:sz w:val="28"/>
          <w:szCs w:val="28"/>
        </w:rPr>
        <w:t>acation</w:t>
      </w:r>
      <w:r w:rsidR="009E3EA9" w:rsidRPr="0020630E">
        <w:rPr>
          <w:rFonts w:eastAsia="Times New Roman" w:cs="Times New Roman"/>
          <w:b/>
          <w:bCs/>
          <w:sz w:val="28"/>
          <w:szCs w:val="28"/>
        </w:rPr>
        <w:t>)</w:t>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51223F">
        <w:rPr>
          <w:rFonts w:eastAsia="Times New Roman" w:cs="Times New Roman"/>
          <w:b/>
          <w:bCs/>
          <w:sz w:val="28"/>
          <w:szCs w:val="28"/>
        </w:rPr>
        <w:tab/>
      </w:r>
      <w:r w:rsidR="006E2D1D">
        <w:rPr>
          <w:rFonts w:eastAsia="Times New Roman" w:cs="Times New Roman"/>
          <w:b/>
          <w:bCs/>
          <w:sz w:val="28"/>
          <w:szCs w:val="28"/>
        </w:rPr>
        <w:tab/>
      </w:r>
      <w:r w:rsidR="006E2D1D">
        <w:rPr>
          <w:rFonts w:eastAsia="Times New Roman" w:cs="Times New Roman"/>
          <w:b/>
          <w:bCs/>
          <w:sz w:val="28"/>
          <w:szCs w:val="28"/>
        </w:rPr>
        <w:tab/>
      </w:r>
      <w:r w:rsidR="009E3EA9" w:rsidRPr="006E2D1D">
        <w:rPr>
          <w:rFonts w:eastAsia="Times New Roman" w:cs="Times New Roman"/>
          <w:i/>
          <w:sz w:val="28"/>
          <w:szCs w:val="28"/>
        </w:rPr>
        <w:t>Thời gian: 9 giờ</w:t>
      </w:r>
    </w:p>
    <w:p w14:paraId="1C6B9484" w14:textId="77777777" w:rsidR="009E3EA9" w:rsidRPr="0020630E" w:rsidRDefault="009E3EA9" w:rsidP="0051223F">
      <w:pPr>
        <w:spacing w:after="0"/>
        <w:jc w:val="both"/>
        <w:rPr>
          <w:rFonts w:eastAsia="Times New Roman" w:cs="Times New Roman"/>
          <w:sz w:val="28"/>
          <w:szCs w:val="28"/>
        </w:rPr>
      </w:pPr>
      <w:bookmarkStart w:id="90" w:name="bookmark120"/>
      <w:r w:rsidRPr="0020630E">
        <w:rPr>
          <w:rFonts w:eastAsia="Times New Roman" w:cs="Times New Roman"/>
          <w:b/>
          <w:bCs/>
          <w:sz w:val="28"/>
          <w:szCs w:val="28"/>
        </w:rPr>
        <w:t>1. Mục tiêu</w:t>
      </w:r>
      <w:bookmarkEnd w:id="90"/>
    </w:p>
    <w:p w14:paraId="662D3C0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Sử dụng thì quá khứ đơn (Past simple), các cụm từ chỉ thời gian, các vật dụng và hoạt động liên quan đến kỳ nghỉ, tính từ mô tả nơi chốn và cảm xúc;</w:t>
      </w:r>
    </w:p>
    <w:p w14:paraId="7065D67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kỳ nghỉ;</w:t>
      </w:r>
    </w:p>
    <w:p w14:paraId="0DE0F32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Thực hành đặt câu hỏi có liên quan đến kỳ nghỉ;</w:t>
      </w:r>
    </w:p>
    <w:p w14:paraId="09DD4FA1"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và trả lời câu hỏi về một chuyến du lịch đã thực hiện;</w:t>
      </w:r>
    </w:p>
    <w:p w14:paraId="0A447DE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ngắn kể về kỳ nghỉ vừa qua của bạn.</w:t>
      </w:r>
    </w:p>
    <w:p w14:paraId="009EB30E" w14:textId="77777777" w:rsidR="009E3EA9" w:rsidRPr="0020630E" w:rsidRDefault="009E3EA9" w:rsidP="0051223F">
      <w:pPr>
        <w:spacing w:after="0"/>
        <w:jc w:val="both"/>
        <w:rPr>
          <w:rFonts w:eastAsia="Times New Roman" w:cs="Times New Roman"/>
          <w:sz w:val="28"/>
          <w:szCs w:val="28"/>
        </w:rPr>
      </w:pPr>
      <w:bookmarkStart w:id="91" w:name="bookmark121"/>
      <w:r w:rsidRPr="0020630E">
        <w:rPr>
          <w:rFonts w:eastAsia="Times New Roman" w:cs="Times New Roman"/>
          <w:b/>
          <w:bCs/>
          <w:sz w:val="28"/>
          <w:szCs w:val="28"/>
        </w:rPr>
        <w:t>2. Nội dung</w:t>
      </w:r>
      <w:bookmarkEnd w:id="91"/>
    </w:p>
    <w:p w14:paraId="6347D309" w14:textId="77777777" w:rsidR="009E3EA9" w:rsidRPr="0020630E" w:rsidRDefault="009E3EA9" w:rsidP="0051223F">
      <w:pPr>
        <w:spacing w:after="0"/>
        <w:jc w:val="both"/>
        <w:rPr>
          <w:rFonts w:eastAsia="Times New Roman" w:cs="Times New Roman"/>
          <w:sz w:val="28"/>
          <w:szCs w:val="28"/>
        </w:rPr>
      </w:pPr>
      <w:bookmarkStart w:id="92" w:name="bookmark122"/>
      <w:r w:rsidRPr="0020630E">
        <w:rPr>
          <w:rFonts w:eastAsia="Times New Roman" w:cs="Times New Roman"/>
          <w:b/>
          <w:bCs/>
          <w:sz w:val="28"/>
          <w:szCs w:val="28"/>
        </w:rPr>
        <w:t>2.1. Từ vựng (Vocabulary)</w:t>
      </w:r>
      <w:bookmarkEnd w:id="92"/>
    </w:p>
    <w:p w14:paraId="5577EDE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Các hoạt động liên quan đến kỳ nghỉ;</w:t>
      </w:r>
    </w:p>
    <w:p w14:paraId="74EE1F2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Các vật dụng liên quan đến kỳ nghỉ;</w:t>
      </w:r>
    </w:p>
    <w:p w14:paraId="6E2E783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2.1.3. Các tính từ mô tả nơi chốn và cảm xúc.</w:t>
      </w:r>
    </w:p>
    <w:p w14:paraId="07C65D1A" w14:textId="77777777" w:rsidR="009E3EA9" w:rsidRPr="0020630E" w:rsidRDefault="009E3EA9" w:rsidP="0051223F">
      <w:pPr>
        <w:spacing w:after="0"/>
        <w:jc w:val="both"/>
        <w:rPr>
          <w:rFonts w:eastAsia="Times New Roman" w:cs="Times New Roman"/>
          <w:sz w:val="28"/>
          <w:szCs w:val="28"/>
        </w:rPr>
      </w:pPr>
      <w:bookmarkStart w:id="93" w:name="bookmark123"/>
      <w:r w:rsidRPr="0020630E">
        <w:rPr>
          <w:rFonts w:eastAsia="Times New Roman" w:cs="Times New Roman"/>
          <w:b/>
          <w:bCs/>
          <w:sz w:val="28"/>
          <w:szCs w:val="28"/>
        </w:rPr>
        <w:lastRenderedPageBreak/>
        <w:t>2.2. Ngữ pháp (Grammar)</w:t>
      </w:r>
      <w:bookmarkEnd w:id="93"/>
    </w:p>
    <w:p w14:paraId="5FEE6BC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Thì quá khứ đơn;</w:t>
      </w:r>
    </w:p>
    <w:p w14:paraId="58AADB5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Dạng quá khứ của động từ To be;</w:t>
      </w:r>
    </w:p>
    <w:p w14:paraId="2DAD44B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Dạng quá khứ của động từ Can;</w:t>
      </w:r>
    </w:p>
    <w:p w14:paraId="6B32DFF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2.2.4. Động từ hợp quy tắc.</w:t>
      </w:r>
    </w:p>
    <w:p w14:paraId="19C74114" w14:textId="77777777" w:rsidR="009E3EA9" w:rsidRPr="0020630E" w:rsidRDefault="009E3EA9" w:rsidP="0051223F">
      <w:pPr>
        <w:spacing w:after="0"/>
        <w:jc w:val="both"/>
        <w:rPr>
          <w:rFonts w:eastAsia="Times New Roman" w:cs="Times New Roman"/>
          <w:sz w:val="28"/>
          <w:szCs w:val="28"/>
        </w:rPr>
      </w:pPr>
      <w:bookmarkStart w:id="94" w:name="bookmark124"/>
      <w:r w:rsidRPr="0020630E">
        <w:rPr>
          <w:rFonts w:eastAsia="Times New Roman" w:cs="Times New Roman"/>
          <w:b/>
          <w:bCs/>
          <w:sz w:val="28"/>
          <w:szCs w:val="28"/>
        </w:rPr>
        <w:t>2.3. Kỹ năng nghe (Listening)</w:t>
      </w:r>
      <w:bookmarkEnd w:id="94"/>
    </w:p>
    <w:p w14:paraId="0C186C3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kỳ nghỉ;</w:t>
      </w:r>
    </w:p>
    <w:p w14:paraId="1FFC4C8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nghe và lựa chọn đáp án đúng;</w:t>
      </w:r>
    </w:p>
    <w:p w14:paraId="2D119D8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2.3.3. Bài tập nghe và kết hợp.</w:t>
      </w:r>
    </w:p>
    <w:p w14:paraId="17D4475D" w14:textId="77777777" w:rsidR="009E3EA9" w:rsidRPr="0020630E" w:rsidRDefault="009E3EA9" w:rsidP="0051223F">
      <w:pPr>
        <w:spacing w:after="0"/>
        <w:jc w:val="both"/>
        <w:rPr>
          <w:rFonts w:eastAsia="Times New Roman" w:cs="Times New Roman"/>
          <w:sz w:val="28"/>
          <w:szCs w:val="28"/>
        </w:rPr>
      </w:pPr>
      <w:bookmarkStart w:id="95" w:name="bookmark125"/>
      <w:r w:rsidRPr="0020630E">
        <w:rPr>
          <w:rFonts w:eastAsia="Times New Roman" w:cs="Times New Roman"/>
          <w:b/>
          <w:bCs/>
          <w:sz w:val="28"/>
          <w:szCs w:val="28"/>
        </w:rPr>
        <w:t>2.4. Kỹ năng nói (Speaking)</w:t>
      </w:r>
      <w:bookmarkEnd w:id="95"/>
    </w:p>
    <w:p w14:paraId="45C28B0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Thực hành đặt câu hỏi có liên quan đến kỳ nghỉ;</w:t>
      </w:r>
    </w:p>
    <w:p w14:paraId="535CA05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Bài tập sắp xếp câu theo trật tự phù hợp;</w:t>
      </w:r>
    </w:p>
    <w:p w14:paraId="23806C7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2.4.3. Thực hành với bạn trong lớp.</w:t>
      </w:r>
    </w:p>
    <w:p w14:paraId="10CF08C6" w14:textId="77777777" w:rsidR="009E3EA9" w:rsidRPr="0020630E" w:rsidRDefault="009E3EA9" w:rsidP="0051223F">
      <w:pPr>
        <w:spacing w:after="0"/>
        <w:jc w:val="both"/>
        <w:rPr>
          <w:rFonts w:eastAsia="Times New Roman" w:cs="Times New Roman"/>
          <w:sz w:val="28"/>
          <w:szCs w:val="28"/>
        </w:rPr>
      </w:pPr>
      <w:bookmarkStart w:id="96" w:name="bookmark126"/>
      <w:r w:rsidRPr="0020630E">
        <w:rPr>
          <w:rFonts w:eastAsia="Times New Roman" w:cs="Times New Roman"/>
          <w:b/>
          <w:bCs/>
          <w:sz w:val="28"/>
          <w:szCs w:val="28"/>
        </w:rPr>
        <w:t>2.5. Kỹ năng đọc (Reading)</w:t>
      </w:r>
      <w:bookmarkEnd w:id="96"/>
    </w:p>
    <w:p w14:paraId="7190561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My first trip to Hanoi;</w:t>
      </w:r>
    </w:p>
    <w:p w14:paraId="4943991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đọc và trả lời câu hỏi;</w:t>
      </w:r>
    </w:p>
    <w:p w14:paraId="4155784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2.5.3. Bài tập True/False.</w:t>
      </w:r>
    </w:p>
    <w:p w14:paraId="06F3081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2.6. Kỹ năng viết (Writing)</w:t>
      </w:r>
    </w:p>
    <w:p w14:paraId="348B2AB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ngắn kể về kỳ nghỉ vừa qua của bạn (tối thiểu 50 từ).</w:t>
      </w:r>
    </w:p>
    <w:p w14:paraId="0FF483EA" w14:textId="77777777" w:rsidR="0085766B" w:rsidRDefault="0085766B" w:rsidP="0051223F">
      <w:pPr>
        <w:spacing w:after="0"/>
        <w:rPr>
          <w:rFonts w:eastAsia="Times New Roman" w:cs="Times New Roman"/>
          <w:b/>
          <w:bCs/>
          <w:sz w:val="28"/>
          <w:szCs w:val="28"/>
        </w:rPr>
      </w:pPr>
      <w:bookmarkStart w:id="97" w:name="bookmark127"/>
    </w:p>
    <w:p w14:paraId="59F24A5A" w14:textId="282C1419" w:rsidR="009E3EA9" w:rsidRPr="0020630E" w:rsidRDefault="002063F1" w:rsidP="0051223F">
      <w:pPr>
        <w:spacing w:after="0"/>
        <w:rPr>
          <w:rFonts w:eastAsia="Times New Roman" w:cs="Times New Roman"/>
          <w:b/>
          <w:bCs/>
          <w:sz w:val="28"/>
          <w:szCs w:val="28"/>
        </w:rPr>
      </w:pPr>
      <w:r>
        <w:rPr>
          <w:rFonts w:eastAsia="Times New Roman" w:cs="Times New Roman"/>
          <w:b/>
          <w:bCs/>
          <w:sz w:val="28"/>
          <w:szCs w:val="28"/>
        </w:rPr>
        <w:t>Chương</w:t>
      </w:r>
      <w:r w:rsidRPr="0020630E">
        <w:rPr>
          <w:rFonts w:eastAsia="Times New Roman" w:cs="Times New Roman"/>
          <w:b/>
          <w:bCs/>
          <w:sz w:val="28"/>
          <w:szCs w:val="28"/>
        </w:rPr>
        <w:t xml:space="preserve"> </w:t>
      </w:r>
      <w:r w:rsidR="009E3EA9" w:rsidRPr="0020630E">
        <w:rPr>
          <w:rFonts w:eastAsia="Times New Roman" w:cs="Times New Roman"/>
          <w:b/>
          <w:bCs/>
          <w:sz w:val="28"/>
          <w:szCs w:val="28"/>
        </w:rPr>
        <w:t xml:space="preserve">7. </w:t>
      </w:r>
      <w:r w:rsidR="0085766B">
        <w:rPr>
          <w:rFonts w:eastAsia="Times New Roman" w:cs="Times New Roman"/>
          <w:b/>
          <w:bCs/>
          <w:sz w:val="28"/>
          <w:szCs w:val="28"/>
        </w:rPr>
        <w:t>Các hoạt động hàng ngày</w:t>
      </w:r>
      <w:r w:rsidR="009E3EA9" w:rsidRPr="0020630E">
        <w:rPr>
          <w:rFonts w:eastAsia="Times New Roman" w:cs="Times New Roman"/>
          <w:b/>
          <w:bCs/>
          <w:sz w:val="28"/>
          <w:szCs w:val="28"/>
        </w:rPr>
        <w:t xml:space="preserve"> (A</w:t>
      </w:r>
      <w:r w:rsidR="0085766B">
        <w:rPr>
          <w:rFonts w:eastAsia="Times New Roman" w:cs="Times New Roman"/>
          <w:b/>
          <w:bCs/>
          <w:sz w:val="28"/>
          <w:szCs w:val="28"/>
        </w:rPr>
        <w:t>ctivities</w:t>
      </w:r>
      <w:r w:rsidR="009E3EA9" w:rsidRPr="0020630E">
        <w:rPr>
          <w:rFonts w:eastAsia="Times New Roman" w:cs="Times New Roman"/>
          <w:b/>
          <w:bCs/>
          <w:sz w:val="28"/>
          <w:szCs w:val="28"/>
        </w:rPr>
        <w:t>)</w:t>
      </w:r>
      <w:bookmarkEnd w:id="97"/>
      <w:r w:rsidR="009E3EA9" w:rsidRPr="0020630E">
        <w:rPr>
          <w:rFonts w:eastAsia="Times New Roman" w:cs="Times New Roman"/>
          <w:b/>
          <w:bCs/>
          <w:sz w:val="28"/>
          <w:szCs w:val="28"/>
        </w:rPr>
        <w:t xml:space="preserve">    </w:t>
      </w:r>
      <w:r w:rsidR="0085766B">
        <w:rPr>
          <w:rFonts w:eastAsia="Times New Roman" w:cs="Times New Roman"/>
          <w:b/>
          <w:bCs/>
          <w:sz w:val="28"/>
          <w:szCs w:val="28"/>
        </w:rPr>
        <w:tab/>
      </w:r>
      <w:r w:rsidR="0085766B">
        <w:rPr>
          <w:rFonts w:eastAsia="Times New Roman" w:cs="Times New Roman"/>
          <w:b/>
          <w:bCs/>
          <w:sz w:val="28"/>
          <w:szCs w:val="28"/>
        </w:rPr>
        <w:tab/>
      </w:r>
      <w:r w:rsidR="0085766B">
        <w:rPr>
          <w:rFonts w:eastAsia="Times New Roman" w:cs="Times New Roman"/>
          <w:b/>
          <w:bCs/>
          <w:sz w:val="28"/>
          <w:szCs w:val="28"/>
        </w:rPr>
        <w:tab/>
      </w:r>
      <w:r w:rsidR="0085766B">
        <w:rPr>
          <w:rFonts w:eastAsia="Times New Roman" w:cs="Times New Roman"/>
          <w:b/>
          <w:bCs/>
          <w:sz w:val="28"/>
          <w:szCs w:val="28"/>
        </w:rPr>
        <w:tab/>
      </w:r>
      <w:r w:rsidR="009E3EA9" w:rsidRPr="0085766B">
        <w:rPr>
          <w:rFonts w:eastAsia="Times New Roman" w:cs="Times New Roman"/>
          <w:i/>
          <w:sz w:val="28"/>
          <w:szCs w:val="28"/>
        </w:rPr>
        <w:t>Thời gian: 9 giờ</w:t>
      </w:r>
    </w:p>
    <w:p w14:paraId="3F1B4E6A" w14:textId="77777777" w:rsidR="009E3EA9" w:rsidRPr="0020630E" w:rsidRDefault="009E3EA9" w:rsidP="0051223F">
      <w:pPr>
        <w:spacing w:after="0"/>
        <w:jc w:val="both"/>
        <w:rPr>
          <w:rFonts w:eastAsia="Times New Roman" w:cs="Times New Roman"/>
          <w:sz w:val="28"/>
          <w:szCs w:val="28"/>
        </w:rPr>
      </w:pPr>
      <w:bookmarkStart w:id="98" w:name="bookmark128"/>
      <w:r w:rsidRPr="0020630E">
        <w:rPr>
          <w:rFonts w:eastAsia="Times New Roman" w:cs="Times New Roman"/>
          <w:b/>
          <w:bCs/>
          <w:sz w:val="28"/>
          <w:szCs w:val="28"/>
        </w:rPr>
        <w:t>1. Mục tiêu</w:t>
      </w:r>
      <w:bookmarkEnd w:id="98"/>
    </w:p>
    <w:p w14:paraId="159C0BA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Sử dụng kết hợp thì hiện tại đơn và thì hiện tại tiếp; to infinitive và gerund và từ vựng về các hoạt động hàng ngày; các tính từ chỉ tính cách;</w:t>
      </w:r>
    </w:p>
    <w:p w14:paraId="1E78DD8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và trả lời câu hỏi về đề tài các hoạt động hàng ngày;</w:t>
      </w:r>
    </w:p>
    <w:p w14:paraId="1DD6D97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Nói về các hoạt động hàng ngày;</w:t>
      </w:r>
    </w:p>
    <w:p w14:paraId="56623D4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bức thư giới thiệu về một chuyến du lịch;</w:t>
      </w:r>
    </w:p>
    <w:p w14:paraId="11D6388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mô tả hoạt động đang diễn ra trong một bức tranh.</w:t>
      </w:r>
    </w:p>
    <w:p w14:paraId="62430AB9" w14:textId="77777777" w:rsidR="009E3EA9" w:rsidRPr="0020630E" w:rsidRDefault="009E3EA9" w:rsidP="0051223F">
      <w:pPr>
        <w:spacing w:after="0"/>
        <w:jc w:val="both"/>
        <w:rPr>
          <w:rFonts w:eastAsia="Times New Roman" w:cs="Times New Roman"/>
          <w:sz w:val="28"/>
          <w:szCs w:val="28"/>
        </w:rPr>
      </w:pPr>
      <w:bookmarkStart w:id="99" w:name="bookmark129"/>
      <w:r w:rsidRPr="0020630E">
        <w:rPr>
          <w:rFonts w:eastAsia="Times New Roman" w:cs="Times New Roman"/>
          <w:b/>
          <w:bCs/>
          <w:sz w:val="28"/>
          <w:szCs w:val="28"/>
        </w:rPr>
        <w:t>2. Nội dung</w:t>
      </w:r>
      <w:bookmarkEnd w:id="99"/>
    </w:p>
    <w:p w14:paraId="40FF5531" w14:textId="77777777" w:rsidR="009E3EA9" w:rsidRPr="0020630E" w:rsidRDefault="009E3EA9" w:rsidP="0051223F">
      <w:pPr>
        <w:spacing w:after="0"/>
        <w:jc w:val="both"/>
        <w:rPr>
          <w:rFonts w:eastAsia="Times New Roman" w:cs="Times New Roman"/>
          <w:sz w:val="28"/>
          <w:szCs w:val="28"/>
        </w:rPr>
      </w:pPr>
      <w:bookmarkStart w:id="100" w:name="bookmark130"/>
      <w:r w:rsidRPr="0020630E">
        <w:rPr>
          <w:rFonts w:eastAsia="Times New Roman" w:cs="Times New Roman"/>
          <w:b/>
          <w:bCs/>
          <w:sz w:val="28"/>
          <w:szCs w:val="28"/>
        </w:rPr>
        <w:t>2.1. Từ vựng (Vocabulary)</w:t>
      </w:r>
      <w:bookmarkEnd w:id="100"/>
    </w:p>
    <w:p w14:paraId="1E74078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Các hoạt động hàng ngày;</w:t>
      </w:r>
    </w:p>
    <w:p w14:paraId="6452826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Tính từ chỉ tính cách.</w:t>
      </w:r>
    </w:p>
    <w:p w14:paraId="4C610BD2" w14:textId="77777777" w:rsidR="009E3EA9" w:rsidRPr="0020630E" w:rsidRDefault="009E3EA9" w:rsidP="0051223F">
      <w:pPr>
        <w:spacing w:after="0"/>
        <w:jc w:val="both"/>
        <w:rPr>
          <w:rFonts w:eastAsia="Times New Roman" w:cs="Times New Roman"/>
          <w:sz w:val="28"/>
          <w:szCs w:val="28"/>
        </w:rPr>
      </w:pPr>
      <w:bookmarkStart w:id="101" w:name="bookmark131"/>
      <w:r w:rsidRPr="0020630E">
        <w:rPr>
          <w:rFonts w:eastAsia="Times New Roman" w:cs="Times New Roman"/>
          <w:b/>
          <w:bCs/>
          <w:sz w:val="28"/>
          <w:szCs w:val="28"/>
        </w:rPr>
        <w:t>2.2. Ngữ pháp (Grammar)</w:t>
      </w:r>
      <w:bookmarkEnd w:id="101"/>
    </w:p>
    <w:p w14:paraId="420F5AC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Kết hợp thì hiện tại đơn và thì hiện tại tiếp diễn;</w:t>
      </w:r>
    </w:p>
    <w:p w14:paraId="621AFFF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To infinivive and Gerund.</w:t>
      </w:r>
    </w:p>
    <w:p w14:paraId="40DAF8AE" w14:textId="77777777" w:rsidR="009E3EA9" w:rsidRPr="0020630E" w:rsidRDefault="009E3EA9" w:rsidP="0051223F">
      <w:pPr>
        <w:spacing w:after="0"/>
        <w:jc w:val="both"/>
        <w:rPr>
          <w:rFonts w:eastAsia="Times New Roman" w:cs="Times New Roman"/>
          <w:sz w:val="28"/>
          <w:szCs w:val="28"/>
        </w:rPr>
      </w:pPr>
      <w:bookmarkStart w:id="102" w:name="bookmark132"/>
      <w:r w:rsidRPr="0020630E">
        <w:rPr>
          <w:rFonts w:eastAsia="Times New Roman" w:cs="Times New Roman"/>
          <w:b/>
          <w:bCs/>
          <w:sz w:val="28"/>
          <w:szCs w:val="28"/>
        </w:rPr>
        <w:t>2.3. Kỹ năng nghe (Listening)</w:t>
      </w:r>
      <w:bookmarkEnd w:id="102"/>
    </w:p>
    <w:p w14:paraId="2B83036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và trả lời câu hỏi về đề tài các hoạt động hàng ngày;</w:t>
      </w:r>
    </w:p>
    <w:p w14:paraId="5C26583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nghe và lựa chọn đáp án đúng;</w:t>
      </w:r>
    </w:p>
    <w:p w14:paraId="4614037C"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2.3.3. Bài tập nghe và trả lời câu hỏi.</w:t>
      </w:r>
    </w:p>
    <w:p w14:paraId="08D69866" w14:textId="77777777" w:rsidR="009E3EA9" w:rsidRPr="0020630E" w:rsidRDefault="009E3EA9" w:rsidP="0051223F">
      <w:pPr>
        <w:spacing w:after="0"/>
        <w:jc w:val="both"/>
        <w:rPr>
          <w:rFonts w:eastAsia="Times New Roman" w:cs="Times New Roman"/>
          <w:sz w:val="28"/>
          <w:szCs w:val="28"/>
        </w:rPr>
      </w:pPr>
      <w:bookmarkStart w:id="103" w:name="bookmark133"/>
      <w:r w:rsidRPr="0020630E">
        <w:rPr>
          <w:rFonts w:eastAsia="Times New Roman" w:cs="Times New Roman"/>
          <w:b/>
          <w:bCs/>
          <w:sz w:val="28"/>
          <w:szCs w:val="28"/>
        </w:rPr>
        <w:lastRenderedPageBreak/>
        <w:t>2.4. Kỹ năng nói (Speaking)</w:t>
      </w:r>
      <w:bookmarkEnd w:id="103"/>
    </w:p>
    <w:p w14:paraId="2BA1273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Nói về các hoạt động hàng ngày;</w:t>
      </w:r>
    </w:p>
    <w:p w14:paraId="60696E1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Thực hành nghe và lặp lại;</w:t>
      </w:r>
    </w:p>
    <w:p w14:paraId="47B1931E"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2.4.3. Thực hành theo cặp đôi.</w:t>
      </w:r>
    </w:p>
    <w:p w14:paraId="0265BE2B" w14:textId="77777777" w:rsidR="009E3EA9" w:rsidRPr="0020630E" w:rsidRDefault="009E3EA9" w:rsidP="0051223F">
      <w:pPr>
        <w:spacing w:after="0"/>
        <w:jc w:val="both"/>
        <w:rPr>
          <w:rFonts w:eastAsia="Times New Roman" w:cs="Times New Roman"/>
          <w:sz w:val="28"/>
          <w:szCs w:val="28"/>
        </w:rPr>
      </w:pPr>
      <w:bookmarkStart w:id="104" w:name="bookmark134"/>
      <w:r w:rsidRPr="0020630E">
        <w:rPr>
          <w:rFonts w:eastAsia="Times New Roman" w:cs="Times New Roman"/>
          <w:b/>
          <w:bCs/>
          <w:sz w:val="28"/>
          <w:szCs w:val="28"/>
        </w:rPr>
        <w:t>2.5. Kỹ năng đọc (Reading)</w:t>
      </w:r>
      <w:bookmarkEnd w:id="104"/>
    </w:p>
    <w:p w14:paraId="143D2A0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A letter;</w:t>
      </w:r>
    </w:p>
    <w:p w14:paraId="0982F19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đọc và lựa chọn đáp án đúng.</w:t>
      </w:r>
    </w:p>
    <w:p w14:paraId="7F7A2508" w14:textId="77777777" w:rsidR="009E3EA9" w:rsidRPr="0020630E" w:rsidRDefault="009E3EA9" w:rsidP="0051223F">
      <w:pPr>
        <w:spacing w:after="0"/>
        <w:jc w:val="both"/>
        <w:rPr>
          <w:rFonts w:eastAsia="Times New Roman" w:cs="Times New Roman"/>
          <w:sz w:val="28"/>
          <w:szCs w:val="28"/>
        </w:rPr>
      </w:pPr>
      <w:bookmarkStart w:id="105" w:name="bookmark135"/>
      <w:r w:rsidRPr="0020630E">
        <w:rPr>
          <w:rFonts w:eastAsia="Times New Roman" w:cs="Times New Roman"/>
          <w:b/>
          <w:bCs/>
          <w:sz w:val="28"/>
          <w:szCs w:val="28"/>
        </w:rPr>
        <w:t>2.6. Kỹ năng viết (Writing)</w:t>
      </w:r>
      <w:bookmarkEnd w:id="105"/>
    </w:p>
    <w:p w14:paraId="0BEBB08D"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mô tả hoạt động đang diễn ra trong một bức tranh (tối thiểu 50 từ).</w:t>
      </w:r>
    </w:p>
    <w:p w14:paraId="5EECDA71" w14:textId="77777777" w:rsidR="00FE43C4" w:rsidRDefault="00FE43C4" w:rsidP="0051223F">
      <w:pPr>
        <w:spacing w:after="0"/>
        <w:rPr>
          <w:rFonts w:eastAsia="Times New Roman" w:cs="Times New Roman"/>
          <w:b/>
          <w:bCs/>
          <w:sz w:val="28"/>
          <w:szCs w:val="28"/>
        </w:rPr>
      </w:pPr>
    </w:p>
    <w:p w14:paraId="6BE0C273" w14:textId="07B8B6A5" w:rsidR="009E3EA9" w:rsidRPr="0020630E" w:rsidRDefault="002063F1" w:rsidP="0051223F">
      <w:pPr>
        <w:spacing w:after="0"/>
        <w:rPr>
          <w:rFonts w:eastAsia="Times New Roman" w:cs="Times New Roman"/>
          <w:b/>
          <w:bCs/>
          <w:sz w:val="28"/>
          <w:szCs w:val="28"/>
        </w:rPr>
      </w:pPr>
      <w:r>
        <w:rPr>
          <w:rFonts w:eastAsia="Times New Roman" w:cs="Times New Roman"/>
          <w:b/>
          <w:bCs/>
          <w:sz w:val="28"/>
          <w:szCs w:val="28"/>
        </w:rPr>
        <w:t>Chương</w:t>
      </w:r>
      <w:r w:rsidR="009E3EA9" w:rsidRPr="0020630E">
        <w:rPr>
          <w:rFonts w:eastAsia="Times New Roman" w:cs="Times New Roman"/>
          <w:b/>
          <w:bCs/>
          <w:sz w:val="28"/>
          <w:szCs w:val="28"/>
        </w:rPr>
        <w:t xml:space="preserve"> 8. S</w:t>
      </w:r>
      <w:r w:rsidR="00FE43C4">
        <w:rPr>
          <w:rFonts w:eastAsia="Times New Roman" w:cs="Times New Roman"/>
          <w:b/>
          <w:bCs/>
          <w:sz w:val="28"/>
          <w:szCs w:val="28"/>
        </w:rPr>
        <w:t>ở thích</w:t>
      </w:r>
      <w:r w:rsidR="009E3EA9" w:rsidRPr="0020630E">
        <w:rPr>
          <w:rFonts w:eastAsia="Times New Roman" w:cs="Times New Roman"/>
          <w:b/>
          <w:bCs/>
          <w:sz w:val="28"/>
          <w:szCs w:val="28"/>
        </w:rPr>
        <w:t xml:space="preserve"> (H</w:t>
      </w:r>
      <w:r w:rsidR="00FE43C4">
        <w:rPr>
          <w:rFonts w:eastAsia="Times New Roman" w:cs="Times New Roman"/>
          <w:b/>
          <w:bCs/>
          <w:sz w:val="28"/>
          <w:szCs w:val="28"/>
        </w:rPr>
        <w:t>obbies and Interests</w:t>
      </w:r>
      <w:r w:rsidR="009E3EA9" w:rsidRPr="0020630E">
        <w:rPr>
          <w:rFonts w:eastAsia="Times New Roman" w:cs="Times New Roman"/>
          <w:b/>
          <w:bCs/>
          <w:sz w:val="28"/>
          <w:szCs w:val="28"/>
        </w:rPr>
        <w:t>)</w:t>
      </w:r>
      <w:r w:rsidR="009E3EA9" w:rsidRPr="0020630E">
        <w:rPr>
          <w:rFonts w:eastAsia="Times New Roman" w:cs="Times New Roman"/>
          <w:b/>
          <w:bCs/>
          <w:sz w:val="28"/>
          <w:szCs w:val="28"/>
        </w:rPr>
        <w:tab/>
      </w:r>
      <w:r w:rsidR="009E3EA9" w:rsidRPr="0020630E">
        <w:rPr>
          <w:rFonts w:eastAsia="Times New Roman" w:cs="Times New Roman"/>
          <w:b/>
          <w:bCs/>
          <w:sz w:val="28"/>
          <w:szCs w:val="28"/>
        </w:rPr>
        <w:tab/>
      </w:r>
      <w:r w:rsidR="00FE43C4">
        <w:rPr>
          <w:rFonts w:eastAsia="Times New Roman" w:cs="Times New Roman"/>
          <w:b/>
          <w:bCs/>
          <w:sz w:val="28"/>
          <w:szCs w:val="28"/>
        </w:rPr>
        <w:tab/>
      </w:r>
      <w:r w:rsidR="00FE43C4">
        <w:rPr>
          <w:rFonts w:eastAsia="Times New Roman" w:cs="Times New Roman"/>
          <w:b/>
          <w:bCs/>
          <w:sz w:val="28"/>
          <w:szCs w:val="28"/>
        </w:rPr>
        <w:tab/>
      </w:r>
      <w:r w:rsidR="00FE43C4">
        <w:rPr>
          <w:rFonts w:eastAsia="Times New Roman" w:cs="Times New Roman"/>
          <w:b/>
          <w:bCs/>
          <w:sz w:val="28"/>
          <w:szCs w:val="28"/>
        </w:rPr>
        <w:tab/>
      </w:r>
      <w:r w:rsidR="00FE43C4">
        <w:rPr>
          <w:rFonts w:eastAsia="Times New Roman" w:cs="Times New Roman"/>
          <w:b/>
          <w:bCs/>
          <w:sz w:val="28"/>
          <w:szCs w:val="28"/>
        </w:rPr>
        <w:tab/>
      </w:r>
      <w:r w:rsidR="00FE43C4">
        <w:rPr>
          <w:rFonts w:eastAsia="Times New Roman" w:cs="Times New Roman"/>
          <w:b/>
          <w:bCs/>
          <w:sz w:val="28"/>
          <w:szCs w:val="28"/>
        </w:rPr>
        <w:tab/>
      </w:r>
      <w:r w:rsidR="009E3EA9" w:rsidRPr="00FE43C4">
        <w:rPr>
          <w:rFonts w:eastAsia="Times New Roman" w:cs="Times New Roman"/>
          <w:i/>
          <w:sz w:val="28"/>
          <w:szCs w:val="28"/>
        </w:rPr>
        <w:t>Thời gian: 9 giờ</w:t>
      </w:r>
    </w:p>
    <w:p w14:paraId="28909C9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1. Mục tiêu</w:t>
      </w:r>
    </w:p>
    <w:p w14:paraId="4ED3BBB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xml:space="preserve">- Sử dụng kết hợp thì quá khứ đơn (Past simple) và thì quá khứ tiếp diễn (Past continuous) các từ vựng về sở thích, các môn thể thao đi chung với động từ: </w:t>
      </w:r>
      <w:r w:rsidRPr="0020630E">
        <w:rPr>
          <w:rFonts w:eastAsia="Times New Roman" w:cs="Times New Roman"/>
          <w:b/>
          <w:bCs/>
          <w:i/>
          <w:iCs/>
          <w:sz w:val="28"/>
          <w:szCs w:val="28"/>
        </w:rPr>
        <w:t xml:space="preserve">play, go </w:t>
      </w:r>
      <w:r w:rsidRPr="0020630E">
        <w:rPr>
          <w:rFonts w:eastAsia="Times New Roman" w:cs="Times New Roman"/>
          <w:sz w:val="28"/>
          <w:szCs w:val="28"/>
        </w:rPr>
        <w:t>và</w:t>
      </w:r>
      <w:r w:rsidRPr="0020630E">
        <w:rPr>
          <w:rFonts w:eastAsia="Times New Roman" w:cs="Times New Roman"/>
          <w:b/>
          <w:bCs/>
          <w:i/>
          <w:iCs/>
          <w:sz w:val="28"/>
          <w:szCs w:val="28"/>
        </w:rPr>
        <w:t xml:space="preserve"> do;</w:t>
      </w:r>
    </w:p>
    <w:p w14:paraId="2BD4850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Nghe các cá nhân nói về sở thích và trả lời câu hỏi;</w:t>
      </w:r>
    </w:p>
    <w:p w14:paraId="12FFACC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Nói về sở thích trong quá khứ và hiện tại;</w:t>
      </w:r>
    </w:p>
    <w:p w14:paraId="7593AB8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Đọc hiểu bài đọc và trả lời câu hỏi về sở thích;</w:t>
      </w:r>
    </w:p>
    <w:p w14:paraId="3D28291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Viết đoạn văn ngắn mô tả các sở thích của bản thân.</w:t>
      </w:r>
    </w:p>
    <w:p w14:paraId="48BD4979" w14:textId="77777777" w:rsidR="009E3EA9" w:rsidRPr="0020630E" w:rsidRDefault="009E3EA9" w:rsidP="0051223F">
      <w:pPr>
        <w:spacing w:after="0"/>
        <w:jc w:val="both"/>
        <w:rPr>
          <w:rFonts w:eastAsia="Times New Roman" w:cs="Times New Roman"/>
          <w:sz w:val="28"/>
          <w:szCs w:val="28"/>
        </w:rPr>
      </w:pPr>
      <w:bookmarkStart w:id="106" w:name="bookmark136"/>
      <w:r w:rsidRPr="0020630E">
        <w:rPr>
          <w:rFonts w:eastAsia="Times New Roman" w:cs="Times New Roman"/>
          <w:b/>
          <w:bCs/>
          <w:sz w:val="28"/>
          <w:szCs w:val="28"/>
        </w:rPr>
        <w:t>2. Nội dung</w:t>
      </w:r>
      <w:bookmarkEnd w:id="106"/>
    </w:p>
    <w:p w14:paraId="20B872F0" w14:textId="77777777" w:rsidR="009E3EA9" w:rsidRPr="0020630E" w:rsidRDefault="009E3EA9" w:rsidP="0051223F">
      <w:pPr>
        <w:spacing w:after="0"/>
        <w:jc w:val="both"/>
        <w:rPr>
          <w:rFonts w:eastAsia="Times New Roman" w:cs="Times New Roman"/>
          <w:sz w:val="28"/>
          <w:szCs w:val="28"/>
        </w:rPr>
      </w:pPr>
      <w:bookmarkStart w:id="107" w:name="bookmark137"/>
      <w:r w:rsidRPr="0020630E">
        <w:rPr>
          <w:rFonts w:eastAsia="Times New Roman" w:cs="Times New Roman"/>
          <w:b/>
          <w:bCs/>
          <w:sz w:val="28"/>
          <w:szCs w:val="28"/>
        </w:rPr>
        <w:t>2.1. Từ vựng (Vocabulary)</w:t>
      </w:r>
      <w:bookmarkEnd w:id="107"/>
    </w:p>
    <w:p w14:paraId="5F1E1BB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2.1.1. Sở thích;</w:t>
      </w:r>
    </w:p>
    <w:p w14:paraId="2119C34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2.1.2. Cấu trúc Play/go/do+ sport.</w:t>
      </w:r>
    </w:p>
    <w:p w14:paraId="74652A12" w14:textId="77777777" w:rsidR="009E3EA9" w:rsidRPr="0020630E" w:rsidRDefault="009E3EA9" w:rsidP="0051223F">
      <w:pPr>
        <w:spacing w:after="0"/>
        <w:jc w:val="both"/>
        <w:rPr>
          <w:rFonts w:eastAsia="Times New Roman" w:cs="Times New Roman"/>
          <w:sz w:val="28"/>
          <w:szCs w:val="28"/>
        </w:rPr>
      </w:pPr>
      <w:bookmarkStart w:id="108" w:name="bookmark138"/>
      <w:r w:rsidRPr="0020630E">
        <w:rPr>
          <w:rFonts w:eastAsia="Times New Roman" w:cs="Times New Roman"/>
          <w:b/>
          <w:bCs/>
          <w:sz w:val="28"/>
          <w:szCs w:val="28"/>
        </w:rPr>
        <w:t>2.2. Ngữ pháp (Grammar)</w:t>
      </w:r>
      <w:bookmarkEnd w:id="108"/>
    </w:p>
    <w:p w14:paraId="680BE5F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2.2.1. Thì quá khứ đơn;</w:t>
      </w:r>
    </w:p>
    <w:p w14:paraId="2B82A85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2.2.2. Thì quá khứ tiếp diễn;</w:t>
      </w:r>
    </w:p>
    <w:p w14:paraId="4E803F5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2.2.3. Kết hợp thì quá khứ đơn và thì quá khứ tiếp diễn.</w:t>
      </w:r>
    </w:p>
    <w:p w14:paraId="290A8F26" w14:textId="77777777" w:rsidR="009E3EA9" w:rsidRPr="0020630E" w:rsidRDefault="009E3EA9" w:rsidP="0051223F">
      <w:pPr>
        <w:spacing w:after="0"/>
        <w:jc w:val="both"/>
        <w:rPr>
          <w:rFonts w:eastAsia="Times New Roman" w:cs="Times New Roman"/>
          <w:sz w:val="28"/>
          <w:szCs w:val="28"/>
        </w:rPr>
      </w:pPr>
      <w:bookmarkStart w:id="109" w:name="bookmark139"/>
      <w:r w:rsidRPr="0020630E">
        <w:rPr>
          <w:rFonts w:eastAsia="Times New Roman" w:cs="Times New Roman"/>
          <w:b/>
          <w:bCs/>
          <w:sz w:val="28"/>
          <w:szCs w:val="28"/>
        </w:rPr>
        <w:t>2.3. Kỹ năng nghe (Listening)</w:t>
      </w:r>
      <w:bookmarkEnd w:id="109"/>
    </w:p>
    <w:p w14:paraId="1522748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2.3.1. Nghe các cá nhân nói về sở thích và trả lời câu hỏi;</w:t>
      </w:r>
    </w:p>
    <w:p w14:paraId="65DD431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2.3.2. Bài tập nghe và lựa chọn đáp án đúng.</w:t>
      </w:r>
    </w:p>
    <w:p w14:paraId="7462F62F" w14:textId="77777777" w:rsidR="009E3EA9" w:rsidRPr="0020630E" w:rsidRDefault="009E3EA9" w:rsidP="0051223F">
      <w:pPr>
        <w:spacing w:after="0"/>
        <w:jc w:val="both"/>
        <w:rPr>
          <w:rFonts w:eastAsia="Times New Roman" w:cs="Times New Roman"/>
          <w:sz w:val="28"/>
          <w:szCs w:val="28"/>
        </w:rPr>
      </w:pPr>
      <w:bookmarkStart w:id="110" w:name="bookmark140"/>
      <w:r w:rsidRPr="0020630E">
        <w:rPr>
          <w:rFonts w:eastAsia="Times New Roman" w:cs="Times New Roman"/>
          <w:b/>
          <w:bCs/>
          <w:sz w:val="28"/>
          <w:szCs w:val="28"/>
        </w:rPr>
        <w:t>2.4. Kỹ năng nói (Speaking)</w:t>
      </w:r>
      <w:bookmarkEnd w:id="110"/>
    </w:p>
    <w:p w14:paraId="138B517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2.4.1. Nói về sở thích trong quá khứ và hiện tại;</w:t>
      </w:r>
    </w:p>
    <w:p w14:paraId="62C083A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2.4.2. Thực hành nghe và lặp lại.</w:t>
      </w:r>
    </w:p>
    <w:p w14:paraId="0E87F743" w14:textId="77777777" w:rsidR="009E3EA9" w:rsidRPr="0020630E" w:rsidRDefault="009E3EA9" w:rsidP="0051223F">
      <w:pPr>
        <w:spacing w:after="0"/>
        <w:jc w:val="both"/>
        <w:rPr>
          <w:rFonts w:eastAsia="Times New Roman" w:cs="Times New Roman"/>
          <w:sz w:val="28"/>
          <w:szCs w:val="28"/>
        </w:rPr>
      </w:pPr>
      <w:bookmarkStart w:id="111" w:name="bookmark141"/>
      <w:r w:rsidRPr="0020630E">
        <w:rPr>
          <w:rFonts w:eastAsia="Times New Roman" w:cs="Times New Roman"/>
          <w:b/>
          <w:bCs/>
          <w:sz w:val="28"/>
          <w:szCs w:val="28"/>
        </w:rPr>
        <w:t>2.5. Kỹ năng đọc (Reading)</w:t>
      </w:r>
      <w:bookmarkEnd w:id="111"/>
    </w:p>
    <w:p w14:paraId="11258B6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2.5.1. Bài đọc: What is a hobby?;</w:t>
      </w:r>
    </w:p>
    <w:p w14:paraId="68619B8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2.5.2. Bài tập True/False/Not given.</w:t>
      </w:r>
    </w:p>
    <w:p w14:paraId="03984ADC" w14:textId="77777777" w:rsidR="009E3EA9" w:rsidRPr="0020630E" w:rsidRDefault="009E3EA9" w:rsidP="0051223F">
      <w:pPr>
        <w:spacing w:after="0"/>
        <w:jc w:val="both"/>
        <w:rPr>
          <w:rFonts w:eastAsia="Times New Roman" w:cs="Times New Roman"/>
          <w:sz w:val="28"/>
          <w:szCs w:val="28"/>
        </w:rPr>
      </w:pPr>
      <w:bookmarkStart w:id="112" w:name="bookmark142"/>
      <w:r w:rsidRPr="0020630E">
        <w:rPr>
          <w:rFonts w:eastAsia="Times New Roman" w:cs="Times New Roman"/>
          <w:b/>
          <w:bCs/>
          <w:sz w:val="28"/>
          <w:szCs w:val="28"/>
        </w:rPr>
        <w:t>2.6. Kỹ năng viết (Writing)</w:t>
      </w:r>
      <w:bookmarkEnd w:id="112"/>
    </w:p>
    <w:p w14:paraId="047C91F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Viết đoạn văn ngắn mô tả các sở thích của bản thân (tối thiểu 80 từ).</w:t>
      </w:r>
      <w:bookmarkStart w:id="113" w:name="bookmark143"/>
      <w:bookmarkEnd w:id="113"/>
    </w:p>
    <w:p w14:paraId="1D3DDD83" w14:textId="77777777" w:rsidR="0061032C" w:rsidRDefault="0061032C" w:rsidP="0051223F">
      <w:pPr>
        <w:spacing w:after="0"/>
        <w:jc w:val="both"/>
        <w:rPr>
          <w:rFonts w:eastAsia="Times New Roman" w:cs="Times New Roman"/>
          <w:b/>
          <w:bCs/>
          <w:sz w:val="28"/>
          <w:szCs w:val="28"/>
        </w:rPr>
      </w:pPr>
    </w:p>
    <w:p w14:paraId="39F8ABD7" w14:textId="58284DCF"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lastRenderedPageBreak/>
        <w:t>IV. Điều kiện thực hiện môn học</w:t>
      </w:r>
    </w:p>
    <w:p w14:paraId="13E51B4B" w14:textId="77777777" w:rsidR="009E3EA9" w:rsidRPr="0020630E" w:rsidRDefault="009E3EA9" w:rsidP="0051223F">
      <w:pPr>
        <w:spacing w:after="0"/>
        <w:jc w:val="both"/>
        <w:rPr>
          <w:rFonts w:eastAsia="Times New Roman" w:cs="Times New Roman"/>
          <w:sz w:val="28"/>
          <w:szCs w:val="28"/>
        </w:rPr>
      </w:pPr>
      <w:bookmarkStart w:id="114" w:name="bookmark144"/>
      <w:r w:rsidRPr="0020630E">
        <w:rPr>
          <w:rFonts w:eastAsia="Times New Roman" w:cs="Times New Roman"/>
          <w:b/>
          <w:bCs/>
          <w:sz w:val="28"/>
          <w:szCs w:val="28"/>
        </w:rPr>
        <w:t>1. Phòng học chuyên môn/nhà xưởng</w:t>
      </w:r>
      <w:bookmarkEnd w:id="114"/>
    </w:p>
    <w:p w14:paraId="5754CAF6"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Phòng học được trang bị hệ thống đèn đủ ánh sáng;</w:t>
      </w:r>
    </w:p>
    <w:p w14:paraId="6AFB1A7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Bàn, ghế rời cho từng sinh viên;</w:t>
      </w:r>
    </w:p>
    <w:p w14:paraId="3E33B5B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Bàn ghế giáo viên, bảng, máy chiếu, phấn (hoặc bút bảng).</w:t>
      </w:r>
    </w:p>
    <w:p w14:paraId="60CF80B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2. Trang thiết bị máy móc</w:t>
      </w:r>
    </w:p>
    <w:p w14:paraId="138954F5"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Máy chiếu, hệ thống âm thanh.</w:t>
      </w:r>
    </w:p>
    <w:p w14:paraId="168CED22"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3. Học liệu, dụng cụ, nguyên vật liệu</w:t>
      </w:r>
    </w:p>
    <w:p w14:paraId="3771F8AF"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Giáo viên sử dụng giáo trình dùng chung và tham khảo các tài liệu giảng dạy khác hỗ trợ bài giảng.</w:t>
      </w:r>
    </w:p>
    <w:p w14:paraId="2A5E286B" w14:textId="77777777" w:rsidR="009E3EA9" w:rsidRPr="0020630E" w:rsidRDefault="009E3EA9" w:rsidP="0051223F">
      <w:pPr>
        <w:spacing w:after="0"/>
        <w:jc w:val="both"/>
        <w:rPr>
          <w:rFonts w:eastAsia="Times New Roman" w:cs="Times New Roman"/>
          <w:sz w:val="28"/>
          <w:szCs w:val="28"/>
        </w:rPr>
      </w:pPr>
      <w:bookmarkStart w:id="115" w:name="bookmark145"/>
      <w:r w:rsidRPr="0020630E">
        <w:rPr>
          <w:rFonts w:eastAsia="Times New Roman" w:cs="Times New Roman"/>
          <w:b/>
          <w:bCs/>
          <w:sz w:val="28"/>
          <w:szCs w:val="28"/>
        </w:rPr>
        <w:t>4. Các điều kiện khác</w:t>
      </w:r>
      <w:bookmarkEnd w:id="115"/>
    </w:p>
    <w:p w14:paraId="7941585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4ADF390A" w14:textId="77777777" w:rsidR="0061032C" w:rsidRDefault="0061032C" w:rsidP="0051223F">
      <w:pPr>
        <w:spacing w:after="0"/>
        <w:jc w:val="both"/>
        <w:rPr>
          <w:rFonts w:eastAsia="Times New Roman" w:cs="Times New Roman"/>
          <w:b/>
          <w:bCs/>
          <w:sz w:val="28"/>
          <w:szCs w:val="28"/>
        </w:rPr>
      </w:pPr>
    </w:p>
    <w:p w14:paraId="5AE75979" w14:textId="6967B6DD" w:rsidR="009E3EA9" w:rsidRPr="0020630E" w:rsidRDefault="009E3EA9" w:rsidP="0051223F">
      <w:pPr>
        <w:spacing w:after="0"/>
        <w:jc w:val="both"/>
        <w:rPr>
          <w:rFonts w:eastAsia="Times New Roman" w:cs="Times New Roman"/>
          <w:sz w:val="28"/>
          <w:szCs w:val="28"/>
        </w:rPr>
      </w:pPr>
      <w:r w:rsidRPr="0020630E">
        <w:rPr>
          <w:rFonts w:eastAsia="Times New Roman" w:cs="Times New Roman"/>
          <w:b/>
          <w:bCs/>
          <w:sz w:val="28"/>
          <w:szCs w:val="28"/>
        </w:rPr>
        <w:t>V. Nội dung và phương pháp đánh giá</w:t>
      </w:r>
    </w:p>
    <w:p w14:paraId="78605CA2" w14:textId="77777777" w:rsidR="009E3EA9" w:rsidRPr="0020630E" w:rsidRDefault="009E3EA9" w:rsidP="0051223F">
      <w:pPr>
        <w:spacing w:after="0"/>
        <w:jc w:val="both"/>
        <w:rPr>
          <w:rFonts w:eastAsia="Times New Roman" w:cs="Times New Roman"/>
          <w:sz w:val="28"/>
          <w:szCs w:val="28"/>
        </w:rPr>
      </w:pPr>
      <w:bookmarkStart w:id="116" w:name="bookmark146"/>
      <w:r w:rsidRPr="0020630E">
        <w:rPr>
          <w:rFonts w:eastAsia="Times New Roman" w:cs="Times New Roman"/>
          <w:b/>
          <w:bCs/>
          <w:sz w:val="28"/>
          <w:szCs w:val="28"/>
        </w:rPr>
        <w:t>1. Nội dung</w:t>
      </w:r>
      <w:bookmarkEnd w:id="116"/>
    </w:p>
    <w:p w14:paraId="23CE9F5A"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1.1. Kiến thức: Các kiến thức về từ vựng và cấu trúc ngữ pháp theo từng chủ đề liên quan trong chương trình.</w:t>
      </w:r>
    </w:p>
    <w:p w14:paraId="48C3F3C5" w14:textId="494FC69F"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xml:space="preserve">1.2. </w:t>
      </w:r>
      <w:r w:rsidR="0051223F">
        <w:rPr>
          <w:rFonts w:eastAsia="Times New Roman" w:cs="Times New Roman"/>
          <w:sz w:val="28"/>
          <w:szCs w:val="28"/>
        </w:rPr>
        <w:t>K</w:t>
      </w:r>
      <w:r w:rsidRPr="0020630E">
        <w:rPr>
          <w:rFonts w:eastAsia="Times New Roman" w:cs="Times New Roman"/>
          <w:sz w:val="28"/>
          <w:szCs w:val="28"/>
        </w:rPr>
        <w:t>ỹ năng:</w:t>
      </w:r>
    </w:p>
    <w:p w14:paraId="206BAFA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Kỹ năng nghe: Nghe và xác định thông tin về gia đình, bạn bè, các hoạt động hàng ngày và trong các sự kiện đặc biệt, vị trí và nơi chốn, và các sở thích theo yêu cầu.</w:t>
      </w:r>
    </w:p>
    <w:p w14:paraId="5E3D458B"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Kỹ năng nói: Tự giới thiệu về bản thân, gia đình, công việc, sở thích và các hoạt động hàng ngày và trong các sự kiện đặc biệt theo yêu cầu.</w:t>
      </w:r>
    </w:p>
    <w:p w14:paraId="6FA1DD1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Kỹ năng đọc: Đọc hiểu đại ý và thông tin chi tiết của các bài đọc ngắn theo yêu cầu.</w:t>
      </w:r>
    </w:p>
    <w:p w14:paraId="2FAB4493"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 Kỹ năng viết: Viết câu và đoạn văn ngắn về các chủ đề khác nhau theo yêu cầu.</w:t>
      </w:r>
    </w:p>
    <w:p w14:paraId="58727C10"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1.3. Năng lực tự chủ và trách nhiệm: Làm việc độc lập hoặc theo nhóm.</w:t>
      </w:r>
    </w:p>
    <w:p w14:paraId="3B0E68A6" w14:textId="77777777" w:rsidR="009E3EA9" w:rsidRPr="0020630E" w:rsidRDefault="009E3EA9" w:rsidP="0051223F">
      <w:pPr>
        <w:spacing w:after="0"/>
        <w:jc w:val="both"/>
        <w:rPr>
          <w:rFonts w:eastAsia="Times New Roman" w:cs="Times New Roman"/>
          <w:sz w:val="28"/>
          <w:szCs w:val="28"/>
        </w:rPr>
      </w:pPr>
      <w:bookmarkStart w:id="117" w:name="bookmark147"/>
      <w:r w:rsidRPr="0020630E">
        <w:rPr>
          <w:rFonts w:eastAsia="Times New Roman" w:cs="Times New Roman"/>
          <w:b/>
          <w:bCs/>
          <w:sz w:val="28"/>
          <w:szCs w:val="28"/>
        </w:rPr>
        <w:t>2. Phương pháp đánh giá</w:t>
      </w:r>
      <w:bookmarkEnd w:id="117"/>
    </w:p>
    <w:p w14:paraId="4ADE950E" w14:textId="77777777" w:rsidR="00CF749A" w:rsidRPr="00CF749A" w:rsidRDefault="00CF749A" w:rsidP="00CF749A">
      <w:pPr>
        <w:spacing w:after="0"/>
        <w:jc w:val="both"/>
        <w:rPr>
          <w:rFonts w:eastAsia="Times New Roman" w:cs="Times New Roman"/>
          <w:sz w:val="28"/>
          <w:szCs w:val="28"/>
          <w:lang w:val="sv-SE"/>
        </w:rPr>
      </w:pPr>
      <w:r w:rsidRPr="00CF749A">
        <w:rPr>
          <w:rFonts w:eastAsia="Times New Roman" w:cs="Times New Roman"/>
          <w:sz w:val="28"/>
          <w:szCs w:val="28"/>
          <w:lang w:val="sv-SE"/>
        </w:rPr>
        <w:t>Việc đánh giá kết quả học tập của người học được thực hiện theo quy định tại Thông tư số 04/2022/TT-BLĐTBXH ngày 30 tháng 3 năm 2022 của Bộ Lao động - Thương binh và Xã hội quy định việc tổ chức thực hiện chương trình đào tạo trình độ trung cấp, trình độ cao đẳng theo niên chế hoặc theo phương thức tích lũy mô đun hoặc tín chỉ</w:t>
      </w:r>
      <w:r w:rsidRPr="004C1928">
        <w:rPr>
          <w:rFonts w:eastAsia="Times New Roman" w:cs="Times New Roman"/>
          <w:sz w:val="28"/>
          <w:szCs w:val="28"/>
        </w:rPr>
        <w:t>.</w:t>
      </w:r>
    </w:p>
    <w:p w14:paraId="2AF351AF"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Phương pháp đánh giá sẽ dựa theo đặc thù ngành, nghề đào tạo và điều kiện của từng đơn vị giáo dục, có thể kết hợp kiểm tra nghe, nói và tự luận.</w:t>
      </w:r>
    </w:p>
    <w:p w14:paraId="305F4D0D" w14:textId="77777777" w:rsidR="0061032C" w:rsidRPr="004C1928" w:rsidRDefault="0061032C" w:rsidP="0051223F">
      <w:pPr>
        <w:spacing w:after="0"/>
        <w:jc w:val="both"/>
        <w:rPr>
          <w:rFonts w:eastAsia="Times New Roman" w:cs="Times New Roman"/>
          <w:b/>
          <w:bCs/>
          <w:sz w:val="28"/>
          <w:szCs w:val="28"/>
          <w:lang w:val="sv-SE"/>
        </w:rPr>
      </w:pPr>
    </w:p>
    <w:p w14:paraId="53916C55" w14:textId="709C1F0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b/>
          <w:bCs/>
          <w:sz w:val="28"/>
          <w:szCs w:val="28"/>
          <w:lang w:val="sv-SE"/>
        </w:rPr>
        <w:lastRenderedPageBreak/>
        <w:t>VI. Hướng dẫn thực hiện môn học</w:t>
      </w:r>
    </w:p>
    <w:p w14:paraId="0CF5D6D8" w14:textId="77777777" w:rsidR="009E3EA9" w:rsidRPr="004C1928" w:rsidRDefault="009E3EA9" w:rsidP="0051223F">
      <w:pPr>
        <w:spacing w:after="0"/>
        <w:jc w:val="both"/>
        <w:rPr>
          <w:rFonts w:eastAsia="Times New Roman" w:cs="Times New Roman"/>
          <w:sz w:val="28"/>
          <w:szCs w:val="28"/>
          <w:lang w:val="sv-SE"/>
        </w:rPr>
      </w:pPr>
      <w:bookmarkStart w:id="118" w:name="bookmark148"/>
      <w:r w:rsidRPr="004C1928">
        <w:rPr>
          <w:rFonts w:eastAsia="Times New Roman" w:cs="Times New Roman"/>
          <w:b/>
          <w:bCs/>
          <w:sz w:val="28"/>
          <w:szCs w:val="28"/>
          <w:lang w:val="sv-SE"/>
        </w:rPr>
        <w:t>1. Phạm vi áp dụng môn học</w:t>
      </w:r>
      <w:bookmarkEnd w:id="118"/>
    </w:p>
    <w:p w14:paraId="4E3FC767"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7FD19753"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63E0DB21" w14:textId="407040B6" w:rsidR="009E3EA9" w:rsidRPr="004C1928" w:rsidRDefault="002063F1" w:rsidP="0051223F">
      <w:pPr>
        <w:spacing w:after="0"/>
        <w:jc w:val="both"/>
        <w:rPr>
          <w:rFonts w:eastAsia="Times New Roman" w:cs="Times New Roman"/>
          <w:sz w:val="28"/>
          <w:szCs w:val="28"/>
          <w:lang w:val="sv-SE"/>
        </w:rPr>
      </w:pPr>
      <w:bookmarkStart w:id="119" w:name="bookmark150"/>
      <w:r w:rsidRPr="004C1928">
        <w:rPr>
          <w:rFonts w:eastAsia="Times New Roman" w:cs="Times New Roman"/>
          <w:b/>
          <w:bCs/>
          <w:sz w:val="28"/>
          <w:szCs w:val="28"/>
          <w:lang w:val="sv-SE"/>
        </w:rPr>
        <w:t>2</w:t>
      </w:r>
      <w:r w:rsidR="009E3EA9" w:rsidRPr="004C1928">
        <w:rPr>
          <w:rFonts w:eastAsia="Times New Roman" w:cs="Times New Roman"/>
          <w:b/>
          <w:bCs/>
          <w:sz w:val="28"/>
          <w:szCs w:val="28"/>
          <w:lang w:val="sv-SE"/>
        </w:rPr>
        <w:t>. Hướng dẫn về phương pháp giảng dạy, học tập môn học</w:t>
      </w:r>
      <w:bookmarkEnd w:id="119"/>
    </w:p>
    <w:p w14:paraId="44436744"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68DD7338"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 Đối với người học: Quan sát, hoạt động nhóm, thao tác theo hướng dẫn của giáo viên và làm bài tập về nhà.</w:t>
      </w:r>
    </w:p>
    <w:p w14:paraId="129A0B2E"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 Khuyến khích việc tổ chức dạy và học trực tuyến môn học, kết hợp với các phần mềm tự học trực tuyến nhằm nâng cao chất lượng dạy và học.</w:t>
      </w:r>
    </w:p>
    <w:p w14:paraId="3AABA367"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65A86907" w14:textId="26D7B39F" w:rsidR="009E3EA9" w:rsidRPr="004C1928" w:rsidRDefault="002063F1" w:rsidP="0051223F">
      <w:pPr>
        <w:spacing w:after="0"/>
        <w:jc w:val="both"/>
        <w:rPr>
          <w:rFonts w:eastAsia="Times New Roman" w:cs="Times New Roman"/>
          <w:sz w:val="28"/>
          <w:szCs w:val="28"/>
          <w:lang w:val="sv-SE"/>
        </w:rPr>
      </w:pPr>
      <w:bookmarkStart w:id="120" w:name="bookmark151"/>
      <w:r w:rsidRPr="004C1928">
        <w:rPr>
          <w:rFonts w:eastAsia="Times New Roman" w:cs="Times New Roman"/>
          <w:b/>
          <w:bCs/>
          <w:sz w:val="28"/>
          <w:szCs w:val="28"/>
          <w:lang w:val="sv-SE"/>
        </w:rPr>
        <w:t>3</w:t>
      </w:r>
      <w:r w:rsidR="009E3EA9" w:rsidRPr="004C1928">
        <w:rPr>
          <w:rFonts w:eastAsia="Times New Roman" w:cs="Times New Roman"/>
          <w:b/>
          <w:bCs/>
          <w:sz w:val="28"/>
          <w:szCs w:val="28"/>
          <w:lang w:val="sv-SE"/>
        </w:rPr>
        <w:t>. Tài liệu tham khảo</w:t>
      </w:r>
      <w:bookmarkEnd w:id="120"/>
    </w:p>
    <w:p w14:paraId="08D21DBE"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1. Thông tư số 01/2014/TT-BGDĐT ngày 24 tháng 01 năm 2014 của Bộ Giáo dục và Đào tạo về việc Ban hành Khung năng lực ngoại ngữ 6 bậc dùng cho Việt Nam.</w:t>
      </w:r>
    </w:p>
    <w:p w14:paraId="7FCBC096"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2. Quyết định số 1982/QĐ-TTg ngày 18 tháng 10 năm 2016 của Thủ tướng Chính phủ phê duyệt Khung trình độ quốc gia Việt Nam.</w:t>
      </w:r>
    </w:p>
    <w:p w14:paraId="46A82E08"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t>3.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3CFAC658" w14:textId="77777777" w:rsidR="009E3EA9" w:rsidRPr="004C1928" w:rsidRDefault="009E3EA9" w:rsidP="0051223F">
      <w:pPr>
        <w:spacing w:after="0"/>
        <w:jc w:val="both"/>
        <w:rPr>
          <w:rFonts w:eastAsia="Times New Roman" w:cs="Times New Roman"/>
          <w:sz w:val="28"/>
          <w:szCs w:val="28"/>
          <w:lang w:val="sv-SE"/>
        </w:rPr>
      </w:pPr>
      <w:r w:rsidRPr="004C1928">
        <w:rPr>
          <w:rFonts w:eastAsia="Times New Roman" w:cs="Times New Roman"/>
          <w:sz w:val="28"/>
          <w:szCs w:val="28"/>
          <w:lang w:val="sv-SE"/>
        </w:rPr>
        <w:lastRenderedPageBreak/>
        <w:t>4. Thông tư 09/2017/TT-BLĐTBXH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B97E4D9"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5. Tim Falla and Paul A. Davies, Solutions Elementary (02nd edition), Oxford University Press, 2012.</w:t>
      </w:r>
    </w:p>
    <w:p w14:paraId="0D335298"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6. Miles Craven, Breakthrough Plus 1, MacMillan Education, 2013.</w:t>
      </w:r>
    </w:p>
    <w:p w14:paraId="04F44B24"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7. Herbert Puchta and Jeff Stranks, More! 1, Cambridge University Press, 2008.</w:t>
      </w:r>
    </w:p>
    <w:p w14:paraId="2AF36737" w14:textId="77777777" w:rsidR="009E3EA9" w:rsidRPr="0020630E" w:rsidRDefault="009E3EA9" w:rsidP="0051223F">
      <w:pPr>
        <w:spacing w:after="0"/>
        <w:jc w:val="both"/>
        <w:rPr>
          <w:rFonts w:eastAsia="Times New Roman" w:cs="Times New Roman"/>
          <w:sz w:val="28"/>
          <w:szCs w:val="28"/>
        </w:rPr>
      </w:pPr>
      <w:r w:rsidRPr="0020630E">
        <w:rPr>
          <w:rFonts w:eastAsia="Times New Roman" w:cs="Times New Roman"/>
          <w:sz w:val="28"/>
          <w:szCs w:val="28"/>
        </w:rPr>
        <w:t>8. Jack C. Richards, Tactics for Listening (02nd edition), Oxford University Press, 2015.</w:t>
      </w:r>
    </w:p>
    <w:p w14:paraId="56CB793A" w14:textId="77777777" w:rsidR="009E3EA9" w:rsidRPr="0020630E" w:rsidRDefault="009E3EA9" w:rsidP="0051223F">
      <w:pPr>
        <w:spacing w:after="0"/>
        <w:jc w:val="both"/>
        <w:rPr>
          <w:rFonts w:cs="Times New Roman"/>
          <w:sz w:val="28"/>
          <w:szCs w:val="28"/>
        </w:rPr>
      </w:pPr>
      <w:r w:rsidRPr="0020630E">
        <w:rPr>
          <w:rFonts w:cs="Times New Roman"/>
          <w:sz w:val="28"/>
          <w:szCs w:val="28"/>
        </w:rPr>
        <w:t>9. Tiếng anh cơ bản, trình độ cao đẳng, Bộ LĐ- TBXH -Tổng cục giáo dục nghề nghiệp.</w:t>
      </w:r>
    </w:p>
    <w:p w14:paraId="3FC2536B" w14:textId="77777777" w:rsidR="002063F1" w:rsidRPr="00D56C16" w:rsidRDefault="002063F1" w:rsidP="002063F1">
      <w:pPr>
        <w:spacing w:before="120" w:after="120"/>
        <w:jc w:val="both"/>
        <w:rPr>
          <w:rFonts w:eastAsia="Times New Roman" w:cs="Times New Roman"/>
          <w:b/>
          <w:bCs/>
          <w:szCs w:val="26"/>
        </w:rPr>
      </w:pPr>
      <w:r w:rsidRPr="00D56C16">
        <w:rPr>
          <w:rFonts w:eastAsia="Times New Roman" w:cs="Times New Roman"/>
          <w:b/>
          <w:bCs/>
          <w:szCs w:val="26"/>
        </w:rPr>
        <w:t>4. Ghi chú và giải thích (nếu có)</w:t>
      </w:r>
    </w:p>
    <w:p w14:paraId="1D0713E7" w14:textId="77777777" w:rsidR="002063F1" w:rsidRPr="00D56C16" w:rsidRDefault="002063F1" w:rsidP="002063F1">
      <w:pPr>
        <w:spacing w:before="120" w:after="120"/>
        <w:jc w:val="both"/>
        <w:rPr>
          <w:rFonts w:eastAsia="Times New Roman" w:cs="Times New Roman"/>
          <w:szCs w:val="26"/>
          <w:lang w:val="sv-SE"/>
        </w:rPr>
      </w:pPr>
      <w:r w:rsidRPr="00D56C16">
        <w:rPr>
          <w:rFonts w:eastAsia="Times New Roman" w:cs="Times New Roman"/>
          <w:szCs w:val="26"/>
          <w:lang w:val="sv-SE"/>
        </w:rPr>
        <w:t>Việc miễn trừ, bảo lưu kết quả học tập môn học được thực hiện theo Thông tư số 0</w:t>
      </w:r>
      <w:r w:rsidRPr="00D56C16">
        <w:rPr>
          <w:rFonts w:eastAsia="Times New Roman" w:cs="Times New Roman"/>
          <w:szCs w:val="26"/>
          <w:lang w:val="en-GB"/>
        </w:rPr>
        <w:t>4</w:t>
      </w:r>
      <w:r w:rsidRPr="00D56C16">
        <w:rPr>
          <w:rFonts w:eastAsia="Times New Roman" w:cs="Times New Roman"/>
          <w:szCs w:val="26"/>
          <w:lang w:val="sv-SE"/>
        </w:rPr>
        <w:t>/20</w:t>
      </w:r>
      <w:r w:rsidRPr="00D56C16">
        <w:rPr>
          <w:rFonts w:eastAsia="Times New Roman" w:cs="Times New Roman"/>
          <w:szCs w:val="26"/>
          <w:lang w:val="en-GB"/>
        </w:rPr>
        <w:t>22</w:t>
      </w:r>
      <w:r w:rsidRPr="00D56C16">
        <w:rPr>
          <w:rFonts w:eastAsia="Times New Roman" w:cs="Times New Roman"/>
          <w:szCs w:val="26"/>
          <w:lang w:val="sv-SE"/>
        </w:rPr>
        <w:t>/TT-BLĐTBXH.</w:t>
      </w:r>
    </w:p>
    <w:p w14:paraId="4CAC5BC0" w14:textId="77777777" w:rsidR="009E3EA9" w:rsidRPr="0020630E" w:rsidRDefault="009E3EA9" w:rsidP="002063F1">
      <w:pPr>
        <w:spacing w:line="360" w:lineRule="auto"/>
        <w:jc w:val="both"/>
        <w:rPr>
          <w:rFonts w:eastAsia="Times New Roman" w:cs="Times New Roman"/>
          <w:sz w:val="28"/>
          <w:szCs w:val="28"/>
        </w:rPr>
      </w:pPr>
    </w:p>
    <w:p w14:paraId="0B48BFC0" w14:textId="77777777" w:rsidR="009E3EA9" w:rsidRPr="0020630E" w:rsidRDefault="009E3EA9" w:rsidP="009E3EA9">
      <w:pPr>
        <w:spacing w:line="360" w:lineRule="auto"/>
        <w:jc w:val="center"/>
        <w:rPr>
          <w:rFonts w:cs="Times New Roman"/>
          <w:sz w:val="28"/>
          <w:szCs w:val="28"/>
        </w:rPr>
      </w:pPr>
    </w:p>
    <w:p w14:paraId="7EB3FAAB" w14:textId="77777777" w:rsidR="00EA6FDD" w:rsidRPr="0020630E" w:rsidRDefault="00EA6FDD" w:rsidP="00C91F7E">
      <w:pPr>
        <w:spacing w:after="0" w:line="312" w:lineRule="auto"/>
        <w:jc w:val="center"/>
        <w:rPr>
          <w:rFonts w:eastAsia="Times New Roman" w:cs="Times New Roman"/>
          <w:b/>
          <w:sz w:val="28"/>
          <w:szCs w:val="28"/>
        </w:rPr>
      </w:pPr>
    </w:p>
    <w:p w14:paraId="59A45B3F" w14:textId="77777777" w:rsidR="00EA6FDD" w:rsidRPr="0020630E" w:rsidRDefault="00EA6FDD" w:rsidP="00C91F7E">
      <w:pPr>
        <w:spacing w:after="0" w:line="312" w:lineRule="auto"/>
        <w:jc w:val="center"/>
        <w:rPr>
          <w:rFonts w:eastAsia="Times New Roman" w:cs="Times New Roman"/>
          <w:b/>
          <w:sz w:val="28"/>
          <w:szCs w:val="28"/>
        </w:rPr>
      </w:pPr>
    </w:p>
    <w:p w14:paraId="114D53BC" w14:textId="0615EE5A" w:rsidR="00086071" w:rsidRPr="0020630E" w:rsidRDefault="00086071" w:rsidP="00C91F7E">
      <w:pPr>
        <w:spacing w:after="0" w:line="312" w:lineRule="auto"/>
        <w:rPr>
          <w:rFonts w:eastAsia="Times New Roman" w:cs="Times New Roman"/>
          <w:b/>
          <w:sz w:val="60"/>
          <w:szCs w:val="60"/>
        </w:rPr>
      </w:pPr>
    </w:p>
    <w:p w14:paraId="259A25A5" w14:textId="77777777" w:rsidR="009E3EA9" w:rsidRPr="0020630E" w:rsidRDefault="009E3EA9" w:rsidP="00C91F7E">
      <w:pPr>
        <w:spacing w:after="0" w:line="312" w:lineRule="auto"/>
        <w:rPr>
          <w:rFonts w:eastAsia="Times New Roman" w:cs="Times New Roman"/>
          <w:b/>
          <w:sz w:val="60"/>
          <w:szCs w:val="60"/>
        </w:rPr>
      </w:pPr>
    </w:p>
    <w:p w14:paraId="5E921096" w14:textId="77777777" w:rsidR="00086071" w:rsidRDefault="00086071" w:rsidP="00C91F7E">
      <w:pPr>
        <w:spacing w:after="0" w:line="312" w:lineRule="auto"/>
        <w:jc w:val="center"/>
        <w:rPr>
          <w:rFonts w:eastAsia="Times New Roman" w:cs="Times New Roman"/>
          <w:b/>
          <w:sz w:val="60"/>
          <w:szCs w:val="60"/>
        </w:rPr>
      </w:pPr>
    </w:p>
    <w:p w14:paraId="5C23FEBE" w14:textId="77777777" w:rsidR="00580166" w:rsidRDefault="00580166" w:rsidP="00C91F7E">
      <w:pPr>
        <w:spacing w:after="0" w:line="312" w:lineRule="auto"/>
        <w:jc w:val="center"/>
        <w:rPr>
          <w:rFonts w:eastAsia="Times New Roman" w:cs="Times New Roman"/>
          <w:b/>
          <w:sz w:val="60"/>
          <w:szCs w:val="60"/>
        </w:rPr>
      </w:pPr>
    </w:p>
    <w:p w14:paraId="0A9D8B82" w14:textId="77777777" w:rsidR="00580166" w:rsidRDefault="00580166" w:rsidP="00C91F7E">
      <w:pPr>
        <w:spacing w:after="0" w:line="312" w:lineRule="auto"/>
        <w:jc w:val="center"/>
        <w:rPr>
          <w:rFonts w:eastAsia="Times New Roman" w:cs="Times New Roman"/>
          <w:b/>
          <w:sz w:val="60"/>
          <w:szCs w:val="60"/>
        </w:rPr>
      </w:pPr>
    </w:p>
    <w:p w14:paraId="190E8C45" w14:textId="77777777" w:rsidR="00580166" w:rsidRDefault="00580166" w:rsidP="00C91F7E">
      <w:pPr>
        <w:spacing w:after="0" w:line="312" w:lineRule="auto"/>
        <w:jc w:val="center"/>
        <w:rPr>
          <w:rFonts w:eastAsia="Times New Roman" w:cs="Times New Roman"/>
          <w:b/>
          <w:sz w:val="60"/>
          <w:szCs w:val="60"/>
        </w:rPr>
      </w:pPr>
    </w:p>
    <w:p w14:paraId="3D0BE56D" w14:textId="77777777" w:rsidR="00580166" w:rsidRDefault="00580166" w:rsidP="00C91F7E">
      <w:pPr>
        <w:spacing w:after="0" w:line="312" w:lineRule="auto"/>
        <w:jc w:val="center"/>
        <w:rPr>
          <w:rFonts w:eastAsia="Times New Roman" w:cs="Times New Roman"/>
          <w:b/>
          <w:sz w:val="60"/>
          <w:szCs w:val="60"/>
        </w:rPr>
      </w:pPr>
    </w:p>
    <w:p w14:paraId="599E0B6E" w14:textId="77777777" w:rsidR="00580166" w:rsidRDefault="00580166" w:rsidP="00C91F7E">
      <w:pPr>
        <w:spacing w:after="0" w:line="312" w:lineRule="auto"/>
        <w:jc w:val="center"/>
        <w:rPr>
          <w:rFonts w:eastAsia="Times New Roman" w:cs="Times New Roman"/>
          <w:b/>
          <w:sz w:val="60"/>
          <w:szCs w:val="60"/>
        </w:rPr>
      </w:pPr>
    </w:p>
    <w:p w14:paraId="109E4307" w14:textId="77777777" w:rsidR="00580166" w:rsidRDefault="00580166" w:rsidP="00C91F7E">
      <w:pPr>
        <w:spacing w:after="0" w:line="312" w:lineRule="auto"/>
        <w:jc w:val="center"/>
        <w:rPr>
          <w:rFonts w:eastAsia="Times New Roman" w:cs="Times New Roman"/>
          <w:b/>
          <w:sz w:val="60"/>
          <w:szCs w:val="60"/>
        </w:rPr>
      </w:pPr>
    </w:p>
    <w:p w14:paraId="58D5FD0A" w14:textId="77777777" w:rsidR="00580166" w:rsidRDefault="00580166" w:rsidP="00C91F7E">
      <w:pPr>
        <w:spacing w:after="0" w:line="312" w:lineRule="auto"/>
        <w:jc w:val="center"/>
        <w:rPr>
          <w:rFonts w:eastAsia="Times New Roman" w:cs="Times New Roman"/>
          <w:b/>
          <w:sz w:val="60"/>
          <w:szCs w:val="60"/>
        </w:rPr>
      </w:pPr>
    </w:p>
    <w:p w14:paraId="13967CBF" w14:textId="77777777" w:rsidR="00580166" w:rsidRDefault="00580166" w:rsidP="00C91F7E">
      <w:pPr>
        <w:spacing w:after="0" w:line="312" w:lineRule="auto"/>
        <w:jc w:val="center"/>
        <w:rPr>
          <w:rFonts w:eastAsia="Times New Roman" w:cs="Times New Roman"/>
          <w:b/>
          <w:sz w:val="60"/>
          <w:szCs w:val="60"/>
        </w:rPr>
      </w:pPr>
    </w:p>
    <w:p w14:paraId="1C437C9D" w14:textId="77777777" w:rsidR="00580166" w:rsidRDefault="00580166" w:rsidP="00C91F7E">
      <w:pPr>
        <w:spacing w:after="0" w:line="312" w:lineRule="auto"/>
        <w:jc w:val="center"/>
        <w:rPr>
          <w:rFonts w:eastAsia="Times New Roman" w:cs="Times New Roman"/>
          <w:b/>
          <w:sz w:val="60"/>
          <w:szCs w:val="60"/>
        </w:rPr>
      </w:pPr>
    </w:p>
    <w:p w14:paraId="5F0C25A8" w14:textId="77777777" w:rsidR="00580166" w:rsidRDefault="00580166" w:rsidP="00C91F7E">
      <w:pPr>
        <w:spacing w:after="0" w:line="312" w:lineRule="auto"/>
        <w:jc w:val="center"/>
        <w:rPr>
          <w:rFonts w:eastAsia="Times New Roman" w:cs="Times New Roman"/>
          <w:b/>
          <w:sz w:val="60"/>
          <w:szCs w:val="60"/>
        </w:rPr>
      </w:pPr>
    </w:p>
    <w:p w14:paraId="536B4D44" w14:textId="77777777" w:rsidR="00580166" w:rsidRPr="0020630E" w:rsidRDefault="00580166" w:rsidP="00C91F7E">
      <w:pPr>
        <w:spacing w:after="0" w:line="312" w:lineRule="auto"/>
        <w:jc w:val="center"/>
        <w:rPr>
          <w:rFonts w:eastAsia="Times New Roman" w:cs="Times New Roman"/>
          <w:b/>
          <w:sz w:val="60"/>
          <w:szCs w:val="60"/>
        </w:rPr>
      </w:pPr>
    </w:p>
    <w:p w14:paraId="24933AA9" w14:textId="77777777" w:rsidR="00086071" w:rsidRPr="0020630E" w:rsidRDefault="00086071" w:rsidP="00C91F7E">
      <w:pPr>
        <w:spacing w:after="0" w:line="312" w:lineRule="auto"/>
        <w:jc w:val="center"/>
        <w:rPr>
          <w:rFonts w:eastAsia="Times New Roman" w:cs="Times New Roman"/>
          <w:b/>
          <w:sz w:val="60"/>
          <w:szCs w:val="60"/>
        </w:rPr>
      </w:pPr>
    </w:p>
    <w:p w14:paraId="3F3E3C03" w14:textId="77777777" w:rsidR="00086071" w:rsidRPr="0020630E" w:rsidRDefault="00086071" w:rsidP="00C91F7E">
      <w:pPr>
        <w:spacing w:after="0" w:line="312" w:lineRule="auto"/>
        <w:jc w:val="center"/>
        <w:rPr>
          <w:rFonts w:eastAsia="Times New Roman" w:cs="Times New Roman"/>
          <w:b/>
          <w:sz w:val="60"/>
          <w:szCs w:val="60"/>
        </w:rPr>
      </w:pPr>
    </w:p>
    <w:p w14:paraId="51911807" w14:textId="77777777" w:rsidR="00EA6FDD" w:rsidRPr="0020630E" w:rsidRDefault="00701308" w:rsidP="00C91F7E">
      <w:pPr>
        <w:spacing w:after="0" w:line="312" w:lineRule="auto"/>
        <w:jc w:val="center"/>
        <w:rPr>
          <w:rFonts w:eastAsia="Times New Roman" w:cs="Times New Roman"/>
          <w:b/>
          <w:sz w:val="60"/>
          <w:szCs w:val="60"/>
        </w:rPr>
      </w:pPr>
      <w:r w:rsidRPr="0020630E">
        <w:rPr>
          <w:rFonts w:eastAsia="Times New Roman" w:cs="Times New Roman"/>
          <w:b/>
          <w:sz w:val="60"/>
          <w:szCs w:val="60"/>
        </w:rPr>
        <w:t>PHỤ LỤC II</w:t>
      </w:r>
    </w:p>
    <w:p w14:paraId="4653B5AF" w14:textId="77777777" w:rsidR="00EA6FDD" w:rsidRPr="0020630E" w:rsidRDefault="00EA6FDD" w:rsidP="00C91F7E">
      <w:pPr>
        <w:spacing w:after="0" w:line="312" w:lineRule="auto"/>
        <w:jc w:val="center"/>
        <w:rPr>
          <w:rFonts w:eastAsia="Times New Roman" w:cs="Times New Roman"/>
          <w:b/>
          <w:sz w:val="60"/>
          <w:szCs w:val="60"/>
        </w:rPr>
      </w:pPr>
    </w:p>
    <w:p w14:paraId="146DDF0E" w14:textId="77777777" w:rsidR="00EA6FDD" w:rsidRPr="0020630E" w:rsidRDefault="00701308" w:rsidP="00C91F7E">
      <w:pPr>
        <w:spacing w:after="0" w:line="312" w:lineRule="auto"/>
        <w:jc w:val="center"/>
        <w:rPr>
          <w:rFonts w:eastAsia="Times New Roman" w:cs="Times New Roman"/>
          <w:b/>
          <w:sz w:val="60"/>
          <w:szCs w:val="60"/>
        </w:rPr>
      </w:pPr>
      <w:r w:rsidRPr="0020630E">
        <w:rPr>
          <w:rFonts w:eastAsia="Times New Roman" w:cs="Times New Roman"/>
          <w:b/>
          <w:sz w:val="60"/>
          <w:szCs w:val="60"/>
        </w:rPr>
        <w:t>ĐỀ CƯƠNG CHI TIẾT CÁC MÔN HỌC/ MÔ ĐUN CHUYÊN NGHỀ</w:t>
      </w:r>
    </w:p>
    <w:p w14:paraId="5612E5D0" w14:textId="77777777" w:rsidR="00EA6FDD" w:rsidRPr="0020630E" w:rsidRDefault="00EA6FDD" w:rsidP="00C91F7E">
      <w:pPr>
        <w:spacing w:after="0" w:line="312" w:lineRule="auto"/>
        <w:jc w:val="center"/>
        <w:rPr>
          <w:rFonts w:eastAsia="Times New Roman" w:cs="Times New Roman"/>
          <w:sz w:val="28"/>
          <w:szCs w:val="28"/>
        </w:rPr>
      </w:pPr>
    </w:p>
    <w:p w14:paraId="2E075293" w14:textId="77777777" w:rsidR="00EA6FDD" w:rsidRPr="0020630E" w:rsidRDefault="00EA6FDD" w:rsidP="00C91F7E">
      <w:pPr>
        <w:spacing w:after="0" w:line="312" w:lineRule="auto"/>
        <w:jc w:val="center"/>
        <w:rPr>
          <w:rFonts w:eastAsia="Times New Roman" w:cs="Times New Roman"/>
          <w:b/>
          <w:bCs/>
          <w:spacing w:val="-6"/>
          <w:sz w:val="28"/>
          <w:szCs w:val="28"/>
        </w:rPr>
      </w:pPr>
    </w:p>
    <w:p w14:paraId="69F7AE76" w14:textId="77777777" w:rsidR="00EA6FDD" w:rsidRPr="0020630E" w:rsidRDefault="00EA6FDD" w:rsidP="00C91F7E">
      <w:pPr>
        <w:spacing w:after="0" w:line="312" w:lineRule="auto"/>
        <w:jc w:val="center"/>
        <w:rPr>
          <w:rFonts w:eastAsia="Times New Roman" w:cs="Times New Roman"/>
          <w:b/>
          <w:bCs/>
          <w:spacing w:val="-6"/>
          <w:sz w:val="28"/>
          <w:szCs w:val="28"/>
        </w:rPr>
      </w:pPr>
    </w:p>
    <w:p w14:paraId="5DECD5A2" w14:textId="77777777" w:rsidR="00EA6FDD" w:rsidRPr="0020630E" w:rsidRDefault="00EA6FDD" w:rsidP="00C91F7E">
      <w:pPr>
        <w:spacing w:after="0" w:line="312" w:lineRule="auto"/>
        <w:jc w:val="center"/>
        <w:rPr>
          <w:rFonts w:eastAsia="Times New Roman" w:cs="Times New Roman"/>
          <w:b/>
          <w:bCs/>
          <w:spacing w:val="-6"/>
          <w:sz w:val="28"/>
          <w:szCs w:val="28"/>
        </w:rPr>
      </w:pPr>
    </w:p>
    <w:p w14:paraId="61CC8FDA" w14:textId="77777777" w:rsidR="00EA6FDD" w:rsidRPr="0020630E" w:rsidRDefault="00EA6FDD" w:rsidP="00C91F7E">
      <w:pPr>
        <w:spacing w:after="0" w:line="312" w:lineRule="auto"/>
        <w:jc w:val="center"/>
        <w:rPr>
          <w:rFonts w:eastAsia="Times New Roman" w:cs="Times New Roman"/>
          <w:b/>
          <w:bCs/>
          <w:spacing w:val="-6"/>
          <w:sz w:val="28"/>
          <w:szCs w:val="28"/>
        </w:rPr>
      </w:pPr>
    </w:p>
    <w:p w14:paraId="2C9CFCCC" w14:textId="48DD2674" w:rsidR="00EA6FDD" w:rsidRPr="0020630E" w:rsidRDefault="00701308" w:rsidP="000F34D0">
      <w:pPr>
        <w:spacing w:after="0" w:line="312" w:lineRule="auto"/>
        <w:jc w:val="center"/>
        <w:rPr>
          <w:rFonts w:eastAsia="Times New Roman" w:cs="Times New Roman"/>
          <w:sz w:val="28"/>
          <w:szCs w:val="28"/>
          <w:lang w:val="es-NI"/>
        </w:rPr>
      </w:pPr>
      <w:r w:rsidRPr="0020630E">
        <w:rPr>
          <w:rFonts w:eastAsia="Times New Roman" w:cs="Times New Roman"/>
          <w:b/>
          <w:sz w:val="28"/>
          <w:szCs w:val="28"/>
          <w:lang w:val="es-ES"/>
        </w:rPr>
        <w:lastRenderedPageBreak/>
        <w:br w:type="page"/>
      </w:r>
    </w:p>
    <w:p w14:paraId="6CD1FDF9" w14:textId="77777777" w:rsidR="000F34D0" w:rsidRPr="0020630E" w:rsidRDefault="000F34D0" w:rsidP="000F34D0">
      <w:pPr>
        <w:spacing w:after="0" w:line="312" w:lineRule="auto"/>
        <w:jc w:val="center"/>
        <w:rPr>
          <w:rFonts w:eastAsia="Times New Roman" w:cs="Times New Roman"/>
          <w:b/>
          <w:sz w:val="28"/>
          <w:szCs w:val="28"/>
          <w:lang w:val="es-NI"/>
        </w:rPr>
      </w:pPr>
      <w:r w:rsidRPr="0020630E">
        <w:rPr>
          <w:rFonts w:eastAsia="Times New Roman" w:cs="Times New Roman"/>
          <w:b/>
          <w:sz w:val="28"/>
          <w:szCs w:val="28"/>
          <w:lang w:val="es-NI"/>
        </w:rPr>
        <w:lastRenderedPageBreak/>
        <w:t>CHƯƠNG TRÌNH MÔN HỌC</w:t>
      </w:r>
    </w:p>
    <w:p w14:paraId="4F09329E" w14:textId="77777777" w:rsidR="000F34D0" w:rsidRPr="0020630E" w:rsidRDefault="000F34D0" w:rsidP="0051223F">
      <w:pPr>
        <w:spacing w:after="0"/>
        <w:rPr>
          <w:rFonts w:eastAsia="Times New Roman" w:cs="Times New Roman"/>
          <w:sz w:val="28"/>
          <w:szCs w:val="28"/>
          <w:lang w:val="es-NI"/>
        </w:rPr>
      </w:pPr>
      <w:r w:rsidRPr="0020630E">
        <w:rPr>
          <w:rFonts w:eastAsia="Times New Roman" w:cs="Times New Roman"/>
          <w:b/>
          <w:sz w:val="28"/>
          <w:szCs w:val="28"/>
          <w:lang w:val="es-NI"/>
        </w:rPr>
        <w:t>Tên môn học:</w:t>
      </w:r>
      <w:r w:rsidRPr="0020630E">
        <w:rPr>
          <w:rFonts w:eastAsia="Times New Roman" w:cs="Times New Roman"/>
          <w:sz w:val="28"/>
          <w:szCs w:val="28"/>
          <w:lang w:val="es-NI"/>
        </w:rPr>
        <w:t xml:space="preserve"> </w:t>
      </w:r>
      <w:r w:rsidRPr="0020630E">
        <w:rPr>
          <w:rFonts w:eastAsia="Times New Roman" w:cs="Times New Roman"/>
          <w:b/>
          <w:bCs/>
          <w:sz w:val="28"/>
          <w:szCs w:val="28"/>
          <w:lang w:val="es-NI"/>
        </w:rPr>
        <w:t>An toàn lao động</w:t>
      </w:r>
    </w:p>
    <w:p w14:paraId="2EE7A64D" w14:textId="77777777" w:rsidR="000F34D0" w:rsidRPr="0020630E" w:rsidRDefault="000F34D0" w:rsidP="0051223F">
      <w:pPr>
        <w:spacing w:after="0"/>
        <w:rPr>
          <w:rFonts w:eastAsia="Times New Roman" w:cs="Times New Roman"/>
          <w:b/>
          <w:sz w:val="28"/>
          <w:szCs w:val="28"/>
          <w:lang w:val="es-NI"/>
        </w:rPr>
      </w:pPr>
      <w:r w:rsidRPr="0020630E">
        <w:rPr>
          <w:rFonts w:eastAsia="Times New Roman" w:cs="Times New Roman"/>
          <w:b/>
          <w:sz w:val="28"/>
          <w:szCs w:val="28"/>
          <w:lang w:val="es-NI"/>
        </w:rPr>
        <w:t>Mã môn học:</w:t>
      </w:r>
      <w:r w:rsidRPr="0020630E">
        <w:rPr>
          <w:rFonts w:eastAsia="Times New Roman" w:cs="Times New Roman"/>
          <w:sz w:val="28"/>
          <w:szCs w:val="28"/>
          <w:lang w:val="es-NI"/>
        </w:rPr>
        <w:t xml:space="preserve">  </w:t>
      </w:r>
      <w:r w:rsidRPr="0020630E">
        <w:rPr>
          <w:rFonts w:eastAsia="Times New Roman" w:cs="Times New Roman"/>
          <w:b/>
          <w:sz w:val="28"/>
          <w:szCs w:val="28"/>
          <w:lang w:val="es-NI"/>
        </w:rPr>
        <w:t>MH 07</w:t>
      </w:r>
    </w:p>
    <w:p w14:paraId="07E395B8" w14:textId="77777777" w:rsidR="000F34D0" w:rsidRPr="0020630E" w:rsidRDefault="000F34D0" w:rsidP="0051223F">
      <w:pPr>
        <w:spacing w:after="0"/>
        <w:rPr>
          <w:rFonts w:eastAsia="Times New Roman" w:cs="Times New Roman"/>
          <w:i/>
          <w:sz w:val="28"/>
          <w:szCs w:val="28"/>
          <w:lang w:val="es-NI"/>
        </w:rPr>
      </w:pPr>
      <w:r w:rsidRPr="0020630E">
        <w:rPr>
          <w:rFonts w:eastAsia="Times New Roman" w:cs="Times New Roman"/>
          <w:b/>
          <w:sz w:val="28"/>
          <w:szCs w:val="28"/>
          <w:lang w:val="es-NI"/>
        </w:rPr>
        <w:t>Thời gian thực hiện môn học:</w:t>
      </w:r>
      <w:r w:rsidRPr="0020630E">
        <w:rPr>
          <w:rFonts w:eastAsia="Times New Roman" w:cs="Times New Roman"/>
          <w:sz w:val="28"/>
          <w:szCs w:val="28"/>
          <w:lang w:val="es-NI"/>
        </w:rPr>
        <w:t xml:space="preserve"> 30 giờ; </w:t>
      </w:r>
      <w:r w:rsidRPr="0020630E">
        <w:rPr>
          <w:rFonts w:eastAsia="Times New Roman" w:cs="Times New Roman"/>
          <w:i/>
          <w:sz w:val="28"/>
          <w:szCs w:val="28"/>
          <w:lang w:val="es-NI"/>
        </w:rPr>
        <w:t>(</w:t>
      </w:r>
      <w:r w:rsidRPr="0020630E">
        <w:rPr>
          <w:i/>
          <w:lang w:val="it-IT"/>
        </w:rPr>
        <w:t>Lý thuyết</w:t>
      </w:r>
      <w:r w:rsidRPr="0020630E">
        <w:rPr>
          <w:i/>
          <w:spacing w:val="-10"/>
          <w:lang w:val="it-IT"/>
        </w:rPr>
        <w:t>: 27  giờ; Thực hành, tích hợp,</w:t>
      </w:r>
      <w:r w:rsidRPr="0020630E">
        <w:rPr>
          <w:i/>
          <w:lang w:val="it-IT"/>
        </w:rPr>
        <w:t xml:space="preserve"> thí nghiệm, thảo luận, bài tập:0. giờ; Thi/</w:t>
      </w:r>
      <w:r w:rsidRPr="0020630E">
        <w:rPr>
          <w:i/>
          <w:lang w:val="sv-SE"/>
        </w:rPr>
        <w:t>Kiểm tra 3 giờ</w:t>
      </w:r>
      <w:r w:rsidRPr="0020630E">
        <w:rPr>
          <w:rFonts w:eastAsia="Times New Roman" w:cs="Times New Roman"/>
          <w:i/>
          <w:sz w:val="28"/>
          <w:szCs w:val="28"/>
          <w:lang w:val="es-NI"/>
        </w:rPr>
        <w:t>)</w:t>
      </w:r>
    </w:p>
    <w:p w14:paraId="40F35ABB" w14:textId="214D6CF0" w:rsidR="000F34D0" w:rsidRPr="0020630E" w:rsidRDefault="000F34D0" w:rsidP="0051223F">
      <w:pPr>
        <w:spacing w:after="0"/>
        <w:rPr>
          <w:rFonts w:eastAsia="Times New Roman" w:cs="Times New Roman"/>
          <w:sz w:val="28"/>
          <w:szCs w:val="28"/>
          <w:lang w:val="es-NI"/>
        </w:rPr>
      </w:pPr>
      <w:r w:rsidRPr="0020630E">
        <w:rPr>
          <w:rFonts w:eastAsia="Times New Roman" w:cs="Times New Roman"/>
          <w:b/>
          <w:sz w:val="28"/>
          <w:szCs w:val="28"/>
          <w:lang w:val="es-NI"/>
        </w:rPr>
        <w:t>I. Vị trí, tính chất của môn học</w:t>
      </w:r>
    </w:p>
    <w:p w14:paraId="52EC9C30"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 Ví trí: Môn học đ</w:t>
      </w:r>
      <w:r w:rsidRPr="0020630E">
        <w:rPr>
          <w:rFonts w:eastAsia="Times New Roman" w:cs="Times New Roman"/>
          <w:sz w:val="28"/>
          <w:szCs w:val="28"/>
          <w:lang w:val="es-NI"/>
        </w:rPr>
        <w:softHyphen/>
        <w:t>ược bố trí học tr</w:t>
      </w:r>
      <w:r w:rsidRPr="0020630E">
        <w:rPr>
          <w:rFonts w:eastAsia="Times New Roman" w:cs="Times New Roman"/>
          <w:sz w:val="28"/>
          <w:szCs w:val="28"/>
          <w:lang w:val="es-NI"/>
        </w:rPr>
        <w:softHyphen/>
        <w:t>ước các môn học, mô đun chuyên môn nghề.</w:t>
      </w:r>
    </w:p>
    <w:p w14:paraId="5A30B8A0"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 Tính chất:</w:t>
      </w:r>
      <w:r w:rsidRPr="0020630E">
        <w:rPr>
          <w:rFonts w:eastAsia="Times New Roman" w:cs="Times New Roman"/>
          <w:sz w:val="28"/>
          <w:szCs w:val="28"/>
          <w:lang w:val="da-DK"/>
        </w:rPr>
        <w:t xml:space="preserve"> Là môn học bắt buộc trong chương trình đào tạo nghề </w:t>
      </w:r>
    </w:p>
    <w:p w14:paraId="1A27AE24" w14:textId="3258E4CB" w:rsidR="000F34D0" w:rsidRPr="0020630E" w:rsidRDefault="000F34D0" w:rsidP="0051223F">
      <w:pPr>
        <w:spacing w:after="0"/>
        <w:rPr>
          <w:rFonts w:eastAsia="Times New Roman" w:cs="Times New Roman"/>
          <w:b/>
          <w:sz w:val="28"/>
          <w:szCs w:val="28"/>
          <w:lang w:val="es-NI"/>
        </w:rPr>
      </w:pPr>
      <w:r w:rsidRPr="0020630E">
        <w:rPr>
          <w:rFonts w:eastAsia="Times New Roman" w:cs="Times New Roman"/>
          <w:b/>
          <w:sz w:val="28"/>
          <w:szCs w:val="28"/>
          <w:lang w:val="es-NI"/>
        </w:rPr>
        <w:t>II. Mục tiêu môn học</w:t>
      </w:r>
    </w:p>
    <w:p w14:paraId="7F5050A6" w14:textId="77777777" w:rsidR="000F34D0" w:rsidRPr="00C254A2" w:rsidRDefault="000F34D0" w:rsidP="0051223F">
      <w:pPr>
        <w:spacing w:after="0"/>
        <w:jc w:val="both"/>
        <w:rPr>
          <w:rFonts w:eastAsia="Times New Roman" w:cs="Times New Roman"/>
          <w:b/>
          <w:bCs/>
          <w:sz w:val="28"/>
          <w:szCs w:val="28"/>
          <w:lang w:val="es-NI"/>
        </w:rPr>
      </w:pPr>
      <w:r w:rsidRPr="00C254A2">
        <w:rPr>
          <w:rFonts w:eastAsia="Times New Roman" w:cs="Times New Roman"/>
          <w:b/>
          <w:bCs/>
          <w:sz w:val="28"/>
          <w:szCs w:val="28"/>
          <w:lang w:val="es-NI"/>
        </w:rPr>
        <w:t xml:space="preserve">- Về kiến thức: </w:t>
      </w:r>
    </w:p>
    <w:p w14:paraId="4732EBA3"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ab/>
        <w:t>Trình bày đầy đủ những quy định về quyền lợi và nghĩa vụ của người lao động theo Luật lao động nhà n</w:t>
      </w:r>
      <w:r w:rsidRPr="0020630E">
        <w:rPr>
          <w:rFonts w:eastAsia="Times New Roman" w:cs="Times New Roman"/>
          <w:sz w:val="28"/>
          <w:szCs w:val="28"/>
          <w:lang w:val="es-NI"/>
        </w:rPr>
        <w:softHyphen/>
        <w:t>ước.</w:t>
      </w:r>
    </w:p>
    <w:p w14:paraId="0786A575"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ab/>
        <w:t>Trình bày đ</w:t>
      </w:r>
      <w:r w:rsidRPr="0020630E">
        <w:rPr>
          <w:rFonts w:eastAsia="Times New Roman" w:cs="Times New Roman"/>
          <w:sz w:val="28"/>
          <w:szCs w:val="28"/>
          <w:lang w:val="es-NI"/>
        </w:rPr>
        <w:softHyphen/>
        <w:t>úng cấu tạo, nguyên lý làm việc và kỹ thuật sử dụng các thiết bị phòng chống cháy, nổ, phương tiện cứu thương.</w:t>
      </w:r>
    </w:p>
    <w:p w14:paraId="538639CB" w14:textId="77777777" w:rsidR="000F34D0" w:rsidRPr="0020630E" w:rsidRDefault="000F34D0" w:rsidP="0051223F">
      <w:pPr>
        <w:pStyle w:val="ListParagraph"/>
        <w:spacing w:after="0"/>
        <w:ind w:left="0"/>
        <w:jc w:val="both"/>
        <w:rPr>
          <w:bCs/>
          <w:sz w:val="28"/>
          <w:szCs w:val="28"/>
          <w:lang w:val="es-NI"/>
        </w:rPr>
      </w:pPr>
      <w:r w:rsidRPr="0020630E">
        <w:rPr>
          <w:bCs/>
          <w:sz w:val="28"/>
          <w:szCs w:val="28"/>
          <w:lang w:val="es-NI"/>
        </w:rPr>
        <w:t>Trình bày được ý nghĩa của việc bảo vệ môi trường trong sản xuất công nghiệp</w:t>
      </w:r>
    </w:p>
    <w:p w14:paraId="5F63F4BD" w14:textId="77777777" w:rsidR="000F34D0" w:rsidRPr="0020630E" w:rsidRDefault="000F34D0" w:rsidP="0051223F">
      <w:pPr>
        <w:pStyle w:val="ListParagraph"/>
        <w:spacing w:after="0"/>
        <w:ind w:left="0"/>
        <w:jc w:val="both"/>
        <w:rPr>
          <w:bCs/>
          <w:sz w:val="28"/>
          <w:szCs w:val="28"/>
          <w:lang w:val="es-NI"/>
        </w:rPr>
      </w:pPr>
      <w:r w:rsidRPr="0020630E">
        <w:rPr>
          <w:bCs/>
          <w:sz w:val="28"/>
          <w:szCs w:val="28"/>
          <w:lang w:val="es-NI"/>
        </w:rPr>
        <w:t xml:space="preserve">Nêu được các quy định cơ bản về bảo vệ môi trường </w:t>
      </w:r>
    </w:p>
    <w:p w14:paraId="18B0E841" w14:textId="77777777" w:rsidR="000F34D0" w:rsidRPr="00C254A2" w:rsidRDefault="000F34D0" w:rsidP="0051223F">
      <w:pPr>
        <w:spacing w:after="0"/>
        <w:jc w:val="both"/>
        <w:rPr>
          <w:rFonts w:eastAsia="Times New Roman" w:cs="Times New Roman"/>
          <w:b/>
          <w:bCs/>
          <w:sz w:val="28"/>
          <w:szCs w:val="28"/>
          <w:lang w:val="es-NI"/>
        </w:rPr>
      </w:pPr>
      <w:r w:rsidRPr="00C254A2">
        <w:rPr>
          <w:rFonts w:eastAsia="Times New Roman" w:cs="Times New Roman"/>
          <w:b/>
          <w:bCs/>
          <w:sz w:val="28"/>
          <w:szCs w:val="28"/>
          <w:lang w:val="es-NI"/>
        </w:rPr>
        <w:t xml:space="preserve">- Về kỹ năng: </w:t>
      </w:r>
    </w:p>
    <w:p w14:paraId="55CAC72D"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Thực hiện đúng chế độ phòng hộ lao động; phòng chống cháy, nổ, vệ sinh công nghiệp.</w:t>
      </w:r>
    </w:p>
    <w:p w14:paraId="5F47E0B6" w14:textId="77777777" w:rsidR="000F34D0" w:rsidRPr="00C254A2" w:rsidRDefault="000F34D0" w:rsidP="0051223F">
      <w:pPr>
        <w:spacing w:after="0"/>
        <w:jc w:val="both"/>
        <w:rPr>
          <w:rFonts w:eastAsia="Times New Roman" w:cs="Times New Roman"/>
          <w:b/>
          <w:bCs/>
          <w:sz w:val="28"/>
          <w:szCs w:val="28"/>
          <w:lang w:val="es-NI"/>
        </w:rPr>
      </w:pPr>
      <w:r w:rsidRPr="00C254A2">
        <w:rPr>
          <w:rFonts w:eastAsia="Times New Roman" w:cs="Times New Roman"/>
          <w:b/>
          <w:bCs/>
          <w:sz w:val="28"/>
          <w:szCs w:val="28"/>
          <w:lang w:val="es-NI"/>
        </w:rPr>
        <w:t>- Về năng lực tự chủ và trách nhiệm:</w:t>
      </w:r>
    </w:p>
    <w:p w14:paraId="63849E60"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ab/>
        <w:t>Ký hợp đồng lao động với cơ sở sản xuất đảm bảo các nội dung theo quy định của pháp luật.</w:t>
      </w:r>
    </w:p>
    <w:p w14:paraId="71BCB72B" w14:textId="77777777"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ab/>
        <w:t>Có ý thức tự giác, tính kỷ luật cao, tinh thần trách nhiệm trong công việc, có tinh thần hợp tác, giúp đỡ lẫn nhau trong học tập và rèn luyện.</w:t>
      </w:r>
    </w:p>
    <w:p w14:paraId="6FCBD4D8" w14:textId="3268362F"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Có ý thức t</w:t>
      </w:r>
      <w:r w:rsidRPr="0020630E">
        <w:rPr>
          <w:rFonts w:eastAsia="Times New Roman" w:cs="Times New Roman"/>
          <w:bCs/>
          <w:sz w:val="28"/>
          <w:szCs w:val="28"/>
          <w:lang w:val="es-NI"/>
        </w:rPr>
        <w:t>rách nhiệm đối với việc bảo vệ môi trường trong sản xuất công nghiệp</w:t>
      </w:r>
    </w:p>
    <w:p w14:paraId="79B155C8" w14:textId="45C62E10" w:rsidR="000F34D0" w:rsidRPr="0020630E" w:rsidRDefault="000F34D0" w:rsidP="0051223F">
      <w:pPr>
        <w:spacing w:after="0"/>
        <w:rPr>
          <w:rFonts w:eastAsia="Times New Roman" w:cs="Times New Roman"/>
          <w:b/>
          <w:sz w:val="28"/>
          <w:szCs w:val="28"/>
          <w:lang w:val="es-NI"/>
        </w:rPr>
      </w:pPr>
      <w:r w:rsidRPr="0020630E">
        <w:rPr>
          <w:rFonts w:eastAsia="Times New Roman" w:cs="Times New Roman"/>
          <w:b/>
          <w:sz w:val="28"/>
          <w:szCs w:val="28"/>
          <w:lang w:val="es-NI"/>
        </w:rPr>
        <w:t>III. Nội dung môn học</w:t>
      </w:r>
    </w:p>
    <w:p w14:paraId="2334C87A" w14:textId="3EED3BDB" w:rsidR="000F34D0" w:rsidRPr="0020630E" w:rsidRDefault="000F34D0" w:rsidP="0051223F">
      <w:pPr>
        <w:spacing w:after="0"/>
        <w:jc w:val="both"/>
        <w:rPr>
          <w:rFonts w:eastAsia="Times New Roman" w:cs="Times New Roman"/>
          <w:sz w:val="28"/>
          <w:szCs w:val="28"/>
          <w:lang w:val="es-NI"/>
        </w:rPr>
      </w:pPr>
      <w:r w:rsidRPr="0020630E">
        <w:rPr>
          <w:rFonts w:eastAsia="Times New Roman" w:cs="Times New Roman"/>
          <w:sz w:val="28"/>
          <w:szCs w:val="28"/>
          <w:lang w:val="es-NI"/>
        </w:rPr>
        <w:t xml:space="preserve">1.  Nội dung tổng quát và phân </w:t>
      </w:r>
      <w:r w:rsidR="0051223F">
        <w:rPr>
          <w:rFonts w:eastAsia="Times New Roman" w:cs="Times New Roman"/>
          <w:sz w:val="28"/>
          <w:szCs w:val="28"/>
          <w:lang w:val="es-NI"/>
        </w:rPr>
        <w:t>bổ</w:t>
      </w:r>
      <w:r w:rsidRPr="0020630E">
        <w:rPr>
          <w:rFonts w:eastAsia="Times New Roman" w:cs="Times New Roman"/>
          <w:sz w:val="28"/>
          <w:szCs w:val="28"/>
          <w:lang w:val="es-NI"/>
        </w:rPr>
        <w:t xml:space="preserve">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166"/>
        <w:gridCol w:w="918"/>
        <w:gridCol w:w="1078"/>
        <w:gridCol w:w="2234"/>
        <w:gridCol w:w="977"/>
      </w:tblGrid>
      <w:tr w:rsidR="0020630E" w:rsidRPr="0020630E" w14:paraId="6D2AD1E7" w14:textId="77777777" w:rsidTr="00150990">
        <w:trPr>
          <w:trHeight w:val="620"/>
          <w:tblHeader/>
        </w:trPr>
        <w:tc>
          <w:tcPr>
            <w:tcW w:w="0" w:type="auto"/>
            <w:vMerge w:val="restart"/>
            <w:vAlign w:val="center"/>
          </w:tcPr>
          <w:p w14:paraId="3AFBBCAC" w14:textId="1E899355" w:rsidR="000F34D0" w:rsidRPr="00E760E5" w:rsidRDefault="000F34D0" w:rsidP="00424737">
            <w:pPr>
              <w:spacing w:after="0" w:line="312" w:lineRule="auto"/>
              <w:jc w:val="center"/>
              <w:rPr>
                <w:rFonts w:eastAsia="Times New Roman" w:cs="Times New Roman"/>
                <w:b/>
                <w:sz w:val="28"/>
                <w:szCs w:val="28"/>
              </w:rPr>
            </w:pPr>
            <w:bookmarkStart w:id="121" w:name="_Hlk193637768"/>
            <w:r w:rsidRPr="00E760E5">
              <w:rPr>
                <w:rFonts w:eastAsia="Times New Roman" w:cs="Times New Roman"/>
                <w:b/>
                <w:sz w:val="28"/>
                <w:szCs w:val="28"/>
              </w:rPr>
              <w:lastRenderedPageBreak/>
              <w:t>S</w:t>
            </w:r>
            <w:r w:rsidR="00AC3FED" w:rsidRPr="00E760E5">
              <w:rPr>
                <w:rFonts w:eastAsia="Times New Roman" w:cs="Times New Roman"/>
                <w:b/>
                <w:sz w:val="28"/>
                <w:szCs w:val="28"/>
              </w:rPr>
              <w:t>ố</w:t>
            </w:r>
            <w:r w:rsidRPr="00E760E5">
              <w:rPr>
                <w:rFonts w:eastAsia="Times New Roman" w:cs="Times New Roman"/>
                <w:b/>
                <w:sz w:val="28"/>
                <w:szCs w:val="28"/>
              </w:rPr>
              <w:t xml:space="preserve"> TT</w:t>
            </w:r>
          </w:p>
        </w:tc>
        <w:tc>
          <w:tcPr>
            <w:tcW w:w="0" w:type="auto"/>
            <w:vMerge w:val="restart"/>
            <w:vAlign w:val="center"/>
          </w:tcPr>
          <w:p w14:paraId="6681EFD8"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Tên chương, mục</w:t>
            </w:r>
          </w:p>
        </w:tc>
        <w:tc>
          <w:tcPr>
            <w:tcW w:w="0" w:type="auto"/>
            <w:gridSpan w:val="4"/>
            <w:vAlign w:val="center"/>
          </w:tcPr>
          <w:p w14:paraId="21DB17BF"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Thời gian (giờ)</w:t>
            </w:r>
          </w:p>
        </w:tc>
      </w:tr>
      <w:tr w:rsidR="0020630E" w:rsidRPr="0020630E" w14:paraId="0F0A1953" w14:textId="77777777" w:rsidTr="00150990">
        <w:trPr>
          <w:trHeight w:val="420"/>
          <w:tblHeader/>
        </w:trPr>
        <w:tc>
          <w:tcPr>
            <w:tcW w:w="0" w:type="auto"/>
            <w:vMerge/>
            <w:vAlign w:val="center"/>
          </w:tcPr>
          <w:p w14:paraId="1EC36AC1" w14:textId="77777777" w:rsidR="000F34D0" w:rsidRPr="00E760E5" w:rsidRDefault="000F34D0" w:rsidP="00424737">
            <w:pPr>
              <w:spacing w:after="0" w:line="312" w:lineRule="auto"/>
              <w:jc w:val="center"/>
              <w:rPr>
                <w:rFonts w:eastAsia="Times New Roman" w:cs="Times New Roman"/>
                <w:b/>
                <w:sz w:val="28"/>
                <w:szCs w:val="28"/>
              </w:rPr>
            </w:pPr>
          </w:p>
        </w:tc>
        <w:tc>
          <w:tcPr>
            <w:tcW w:w="0" w:type="auto"/>
            <w:vMerge/>
            <w:vAlign w:val="center"/>
          </w:tcPr>
          <w:p w14:paraId="49E32DE1" w14:textId="77777777" w:rsidR="000F34D0" w:rsidRPr="0020630E" w:rsidRDefault="000F34D0" w:rsidP="00424737">
            <w:pPr>
              <w:spacing w:after="0" w:line="312" w:lineRule="auto"/>
              <w:jc w:val="center"/>
              <w:rPr>
                <w:rFonts w:eastAsia="Times New Roman" w:cs="Times New Roman"/>
                <w:b/>
                <w:sz w:val="28"/>
                <w:szCs w:val="28"/>
              </w:rPr>
            </w:pPr>
          </w:p>
        </w:tc>
        <w:tc>
          <w:tcPr>
            <w:tcW w:w="0" w:type="auto"/>
            <w:vAlign w:val="center"/>
          </w:tcPr>
          <w:p w14:paraId="2B63DA52" w14:textId="77777777" w:rsidR="000F34D0" w:rsidRPr="0020630E" w:rsidRDefault="000F34D0" w:rsidP="00424737">
            <w:pPr>
              <w:spacing w:after="0" w:line="312" w:lineRule="auto"/>
              <w:ind w:left="-43" w:right="-44"/>
              <w:jc w:val="center"/>
              <w:rPr>
                <w:rFonts w:eastAsia="Times New Roman" w:cs="Times New Roman"/>
                <w:b/>
                <w:sz w:val="28"/>
                <w:szCs w:val="28"/>
              </w:rPr>
            </w:pPr>
            <w:r w:rsidRPr="0020630E">
              <w:rPr>
                <w:rFonts w:eastAsia="Times New Roman" w:cs="Times New Roman"/>
                <w:b/>
                <w:sz w:val="28"/>
                <w:szCs w:val="28"/>
              </w:rPr>
              <w:t>Tổng số</w:t>
            </w:r>
          </w:p>
        </w:tc>
        <w:tc>
          <w:tcPr>
            <w:tcW w:w="0" w:type="auto"/>
            <w:vAlign w:val="center"/>
          </w:tcPr>
          <w:p w14:paraId="30BB3D81" w14:textId="77777777" w:rsidR="000F34D0" w:rsidRPr="0020630E" w:rsidRDefault="000F34D0" w:rsidP="00424737">
            <w:pPr>
              <w:spacing w:after="0" w:line="312" w:lineRule="auto"/>
              <w:ind w:left="-43" w:right="-44"/>
              <w:jc w:val="center"/>
              <w:rPr>
                <w:rFonts w:eastAsia="Times New Roman" w:cs="Times New Roman"/>
                <w:b/>
                <w:sz w:val="28"/>
                <w:szCs w:val="28"/>
              </w:rPr>
            </w:pPr>
            <w:r w:rsidRPr="0020630E">
              <w:rPr>
                <w:rFonts w:eastAsia="Times New Roman" w:cs="Times New Roman"/>
                <w:b/>
                <w:sz w:val="28"/>
                <w:szCs w:val="28"/>
              </w:rPr>
              <w:t>Lý thuyết</w:t>
            </w:r>
          </w:p>
        </w:tc>
        <w:tc>
          <w:tcPr>
            <w:tcW w:w="0" w:type="auto"/>
            <w:vAlign w:val="center"/>
          </w:tcPr>
          <w:p w14:paraId="1A333CCE" w14:textId="77777777" w:rsidR="000F34D0" w:rsidRPr="0020630E" w:rsidRDefault="000F34D0" w:rsidP="00424737">
            <w:pPr>
              <w:spacing w:after="0" w:line="312" w:lineRule="auto"/>
              <w:ind w:left="-43" w:right="-44"/>
              <w:jc w:val="center"/>
              <w:rPr>
                <w:rFonts w:eastAsia="Times New Roman" w:cs="Times New Roman"/>
                <w:b/>
                <w:sz w:val="28"/>
                <w:szCs w:val="28"/>
              </w:rPr>
            </w:pPr>
            <w:r w:rsidRPr="0020630E">
              <w:rPr>
                <w:rFonts w:eastAsia="Times New Roman" w:cs="Times New Roman"/>
                <w:b/>
                <w:sz w:val="28"/>
                <w:szCs w:val="28"/>
              </w:rPr>
              <w:t>Thực hành, thí nghiệm, thảo luận, bài tập</w:t>
            </w:r>
          </w:p>
        </w:tc>
        <w:tc>
          <w:tcPr>
            <w:tcW w:w="0" w:type="auto"/>
            <w:vAlign w:val="center"/>
          </w:tcPr>
          <w:p w14:paraId="3AB0747E" w14:textId="77777777" w:rsidR="000F34D0" w:rsidRPr="0020630E" w:rsidRDefault="000F34D0" w:rsidP="00424737">
            <w:pPr>
              <w:spacing w:after="0" w:line="312" w:lineRule="auto"/>
              <w:ind w:left="-43" w:right="-44"/>
              <w:jc w:val="center"/>
              <w:rPr>
                <w:rFonts w:eastAsia="Times New Roman" w:cs="Times New Roman"/>
                <w:b/>
                <w:sz w:val="28"/>
                <w:szCs w:val="28"/>
              </w:rPr>
            </w:pPr>
            <w:r w:rsidRPr="0020630E">
              <w:rPr>
                <w:rFonts w:eastAsia="Times New Roman" w:cs="Times New Roman"/>
                <w:b/>
                <w:sz w:val="28"/>
                <w:szCs w:val="28"/>
              </w:rPr>
              <w:t>Thi/</w:t>
            </w:r>
          </w:p>
          <w:p w14:paraId="1E71CE75" w14:textId="77777777" w:rsidR="000F34D0" w:rsidRPr="0020630E" w:rsidRDefault="000F34D0" w:rsidP="00424737">
            <w:pPr>
              <w:spacing w:after="0" w:line="312" w:lineRule="auto"/>
              <w:ind w:left="-43" w:right="-44"/>
              <w:jc w:val="center"/>
              <w:rPr>
                <w:rFonts w:eastAsia="Times New Roman" w:cs="Times New Roman"/>
                <w:b/>
                <w:sz w:val="28"/>
                <w:szCs w:val="28"/>
              </w:rPr>
            </w:pPr>
            <w:r w:rsidRPr="0020630E">
              <w:rPr>
                <w:rFonts w:eastAsia="Times New Roman" w:cs="Times New Roman"/>
                <w:b/>
                <w:sz w:val="28"/>
                <w:szCs w:val="28"/>
              </w:rPr>
              <w:t>Kiểm tra</w:t>
            </w:r>
          </w:p>
        </w:tc>
      </w:tr>
      <w:tr w:rsidR="0020630E" w:rsidRPr="0020630E" w14:paraId="727F4A49" w14:textId="77777777" w:rsidTr="00150990">
        <w:trPr>
          <w:trHeight w:val="3408"/>
        </w:trPr>
        <w:tc>
          <w:tcPr>
            <w:tcW w:w="0" w:type="auto"/>
            <w:vAlign w:val="center"/>
          </w:tcPr>
          <w:p w14:paraId="117A4F2F" w14:textId="77777777" w:rsidR="000F34D0" w:rsidRPr="00E760E5" w:rsidRDefault="000F34D0" w:rsidP="00424737">
            <w:pPr>
              <w:spacing w:after="0" w:line="312" w:lineRule="auto"/>
              <w:jc w:val="center"/>
              <w:rPr>
                <w:rFonts w:eastAsia="Times New Roman" w:cs="Times New Roman"/>
                <w:b/>
                <w:sz w:val="28"/>
                <w:szCs w:val="28"/>
              </w:rPr>
            </w:pPr>
            <w:r w:rsidRPr="00E760E5">
              <w:rPr>
                <w:rFonts w:eastAsia="Times New Roman" w:cs="Times New Roman"/>
                <w:b/>
                <w:sz w:val="28"/>
                <w:szCs w:val="28"/>
              </w:rPr>
              <w:t>1</w:t>
            </w:r>
          </w:p>
        </w:tc>
        <w:tc>
          <w:tcPr>
            <w:tcW w:w="0" w:type="auto"/>
          </w:tcPr>
          <w:p w14:paraId="1C3C833C" w14:textId="3FB82BDD" w:rsidR="000F34D0" w:rsidRPr="0020630E" w:rsidRDefault="000F34D0" w:rsidP="00424737">
            <w:pPr>
              <w:spacing w:after="0" w:line="312" w:lineRule="auto"/>
              <w:jc w:val="both"/>
              <w:rPr>
                <w:rFonts w:eastAsia="Times New Roman" w:cs="Times New Roman"/>
                <w:b/>
                <w:bCs/>
                <w:sz w:val="28"/>
                <w:szCs w:val="28"/>
              </w:rPr>
            </w:pPr>
            <w:r w:rsidRPr="0020630E">
              <w:rPr>
                <w:rFonts w:eastAsia="Times New Roman" w:cs="Times New Roman"/>
                <w:b/>
                <w:bCs/>
                <w:sz w:val="28"/>
                <w:szCs w:val="28"/>
              </w:rPr>
              <w:t>Chương 1</w:t>
            </w:r>
            <w:r w:rsidR="00E760E5">
              <w:rPr>
                <w:rFonts w:eastAsia="Times New Roman" w:cs="Times New Roman"/>
                <w:b/>
                <w:bCs/>
                <w:sz w:val="28"/>
                <w:szCs w:val="28"/>
              </w:rPr>
              <w:t>.</w:t>
            </w:r>
            <w:r w:rsidRPr="0020630E">
              <w:rPr>
                <w:rFonts w:eastAsia="Times New Roman" w:cs="Times New Roman"/>
                <w:b/>
                <w:bCs/>
                <w:sz w:val="28"/>
                <w:szCs w:val="28"/>
              </w:rPr>
              <w:t xml:space="preserve"> Bảo hộ lao động</w:t>
            </w:r>
          </w:p>
          <w:p w14:paraId="5883615F" w14:textId="77777777" w:rsidR="000F34D0" w:rsidRPr="0020630E" w:rsidRDefault="000F34D0" w:rsidP="001D529E">
            <w:pPr>
              <w:spacing w:after="0" w:line="312" w:lineRule="auto"/>
              <w:rPr>
                <w:rFonts w:eastAsia="Times New Roman" w:cs="Times New Roman"/>
                <w:sz w:val="28"/>
                <w:szCs w:val="28"/>
              </w:rPr>
            </w:pPr>
            <w:r w:rsidRPr="0020630E">
              <w:rPr>
                <w:rFonts w:eastAsia="Times New Roman" w:cs="Times New Roman"/>
                <w:sz w:val="28"/>
                <w:szCs w:val="28"/>
              </w:rPr>
              <w:t>1. Mục đích và ý nghĩa của công tác bảo hộ lao động.</w:t>
            </w:r>
          </w:p>
          <w:p w14:paraId="433B6BC7" w14:textId="77777777" w:rsidR="000F34D0" w:rsidRPr="0020630E" w:rsidRDefault="000F34D0" w:rsidP="001D529E">
            <w:pPr>
              <w:spacing w:after="0" w:line="312" w:lineRule="auto"/>
              <w:rPr>
                <w:rFonts w:eastAsia="Times New Roman" w:cs="Times New Roman"/>
                <w:sz w:val="28"/>
                <w:szCs w:val="28"/>
              </w:rPr>
            </w:pPr>
            <w:r w:rsidRPr="0020630E">
              <w:rPr>
                <w:rFonts w:eastAsia="Times New Roman" w:cs="Times New Roman"/>
                <w:sz w:val="28"/>
                <w:szCs w:val="28"/>
              </w:rPr>
              <w:t>2. Tính chất của công tác bảo hộ lao động</w:t>
            </w:r>
          </w:p>
          <w:p w14:paraId="59A28B35" w14:textId="5EE1F32D" w:rsidR="000F34D0" w:rsidRPr="0020630E" w:rsidRDefault="000F34D0" w:rsidP="001D529E">
            <w:pPr>
              <w:spacing w:after="0" w:line="312" w:lineRule="auto"/>
              <w:rPr>
                <w:rFonts w:eastAsia="Times New Roman" w:cs="Times New Roman"/>
                <w:sz w:val="28"/>
                <w:szCs w:val="28"/>
              </w:rPr>
            </w:pPr>
            <w:r w:rsidRPr="0020630E">
              <w:rPr>
                <w:rFonts w:eastAsia="Times New Roman" w:cs="Times New Roman"/>
                <w:sz w:val="28"/>
                <w:szCs w:val="28"/>
              </w:rPr>
              <w:t>3.</w:t>
            </w:r>
            <w:r w:rsidR="001D529E">
              <w:rPr>
                <w:rFonts w:eastAsia="Times New Roman" w:cs="Times New Roman"/>
                <w:sz w:val="28"/>
                <w:szCs w:val="28"/>
              </w:rPr>
              <w:t xml:space="preserve"> </w:t>
            </w:r>
            <w:r w:rsidRPr="0020630E">
              <w:rPr>
                <w:rFonts w:eastAsia="Times New Roman" w:cs="Times New Roman"/>
                <w:sz w:val="28"/>
                <w:szCs w:val="28"/>
              </w:rPr>
              <w:t>Trách nhiệm đối với công tác bảo hộ lao động.</w:t>
            </w:r>
          </w:p>
          <w:p w14:paraId="4BC348E5" w14:textId="77777777" w:rsidR="000F34D0" w:rsidRPr="0020630E" w:rsidRDefault="000F34D0" w:rsidP="001D529E">
            <w:pPr>
              <w:spacing w:after="0" w:line="312" w:lineRule="auto"/>
              <w:rPr>
                <w:rFonts w:eastAsia="Times New Roman" w:cs="Times New Roman"/>
                <w:sz w:val="28"/>
                <w:szCs w:val="28"/>
              </w:rPr>
            </w:pPr>
            <w:r w:rsidRPr="0020630E">
              <w:rPr>
                <w:rFonts w:eastAsia="Times New Roman" w:cs="Times New Roman"/>
                <w:sz w:val="28"/>
                <w:szCs w:val="28"/>
              </w:rPr>
              <w:t>4. Luật An toàn vệ sinh lao động</w:t>
            </w:r>
          </w:p>
        </w:tc>
        <w:tc>
          <w:tcPr>
            <w:tcW w:w="0" w:type="auto"/>
          </w:tcPr>
          <w:p w14:paraId="1DD04E76"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5</w:t>
            </w:r>
          </w:p>
        </w:tc>
        <w:tc>
          <w:tcPr>
            <w:tcW w:w="0" w:type="auto"/>
          </w:tcPr>
          <w:p w14:paraId="5B5ED377"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5</w:t>
            </w:r>
          </w:p>
          <w:p w14:paraId="7B20119A" w14:textId="77777777" w:rsidR="001D529E" w:rsidRDefault="001D529E" w:rsidP="00424737">
            <w:pPr>
              <w:spacing w:after="0" w:line="312" w:lineRule="auto"/>
              <w:jc w:val="center"/>
              <w:rPr>
                <w:rFonts w:eastAsia="Times New Roman" w:cs="Times New Roman"/>
                <w:sz w:val="28"/>
                <w:szCs w:val="28"/>
              </w:rPr>
            </w:pPr>
          </w:p>
          <w:p w14:paraId="5FE36AD3" w14:textId="1D3AFD9C"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3285FE64" w14:textId="77777777" w:rsidR="000F34D0" w:rsidRPr="0020630E" w:rsidRDefault="000F34D0" w:rsidP="00424737">
            <w:pPr>
              <w:spacing w:after="0" w:line="312" w:lineRule="auto"/>
              <w:jc w:val="center"/>
              <w:rPr>
                <w:rFonts w:eastAsia="Times New Roman" w:cs="Times New Roman"/>
                <w:sz w:val="28"/>
                <w:szCs w:val="28"/>
              </w:rPr>
            </w:pPr>
          </w:p>
          <w:p w14:paraId="564849EF" w14:textId="77777777" w:rsidR="001D529E" w:rsidRDefault="001D529E" w:rsidP="00424737">
            <w:pPr>
              <w:spacing w:after="0" w:line="312" w:lineRule="auto"/>
              <w:jc w:val="center"/>
              <w:rPr>
                <w:rFonts w:eastAsia="Times New Roman" w:cs="Times New Roman"/>
                <w:sz w:val="28"/>
                <w:szCs w:val="28"/>
              </w:rPr>
            </w:pPr>
          </w:p>
          <w:p w14:paraId="597CFEB8" w14:textId="1850292C"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2B44C21F" w14:textId="77777777" w:rsidR="000F34D0" w:rsidRPr="0020630E" w:rsidRDefault="000F34D0" w:rsidP="00424737">
            <w:pPr>
              <w:spacing w:after="0" w:line="312" w:lineRule="auto"/>
              <w:jc w:val="center"/>
              <w:rPr>
                <w:rFonts w:eastAsia="Times New Roman" w:cs="Times New Roman"/>
                <w:sz w:val="28"/>
                <w:szCs w:val="28"/>
              </w:rPr>
            </w:pPr>
          </w:p>
          <w:p w14:paraId="07D7DA9C"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7EEA40C0" w14:textId="77777777" w:rsidR="000F34D0" w:rsidRPr="0020630E" w:rsidRDefault="000F34D0" w:rsidP="00424737">
            <w:pPr>
              <w:spacing w:after="0" w:line="312" w:lineRule="auto"/>
              <w:jc w:val="center"/>
              <w:rPr>
                <w:rFonts w:eastAsia="Times New Roman" w:cs="Times New Roman"/>
                <w:sz w:val="28"/>
                <w:szCs w:val="28"/>
              </w:rPr>
            </w:pPr>
          </w:p>
          <w:p w14:paraId="7BC2FAC9"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2</w:t>
            </w:r>
          </w:p>
        </w:tc>
        <w:tc>
          <w:tcPr>
            <w:tcW w:w="0" w:type="auto"/>
          </w:tcPr>
          <w:p w14:paraId="021BE6BC"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0</w:t>
            </w:r>
          </w:p>
          <w:p w14:paraId="036F7B90" w14:textId="77777777" w:rsidR="000F34D0" w:rsidRPr="0020630E" w:rsidRDefault="000F34D0" w:rsidP="00424737">
            <w:pPr>
              <w:spacing w:after="0" w:line="312" w:lineRule="auto"/>
              <w:jc w:val="center"/>
              <w:rPr>
                <w:rFonts w:eastAsia="Times New Roman" w:cs="Times New Roman"/>
                <w:sz w:val="28"/>
                <w:szCs w:val="28"/>
              </w:rPr>
            </w:pPr>
          </w:p>
          <w:p w14:paraId="66E3FECE" w14:textId="77777777" w:rsidR="000F34D0" w:rsidRPr="0020630E" w:rsidRDefault="000F34D0" w:rsidP="00424737">
            <w:pPr>
              <w:spacing w:after="0" w:line="312" w:lineRule="auto"/>
              <w:jc w:val="center"/>
              <w:rPr>
                <w:rFonts w:eastAsia="Times New Roman" w:cs="Times New Roman"/>
                <w:sz w:val="28"/>
                <w:szCs w:val="28"/>
              </w:rPr>
            </w:pPr>
          </w:p>
          <w:p w14:paraId="53B31E36" w14:textId="77777777" w:rsidR="000F34D0" w:rsidRPr="0020630E" w:rsidRDefault="000F34D0" w:rsidP="00424737">
            <w:pPr>
              <w:spacing w:after="0" w:line="312" w:lineRule="auto"/>
              <w:jc w:val="center"/>
              <w:rPr>
                <w:rFonts w:eastAsia="Times New Roman" w:cs="Times New Roman"/>
                <w:sz w:val="28"/>
                <w:szCs w:val="28"/>
              </w:rPr>
            </w:pPr>
          </w:p>
          <w:p w14:paraId="199AD210" w14:textId="77777777" w:rsidR="000F34D0" w:rsidRPr="0020630E" w:rsidRDefault="000F34D0" w:rsidP="00424737">
            <w:pPr>
              <w:spacing w:after="0" w:line="312" w:lineRule="auto"/>
              <w:jc w:val="center"/>
              <w:rPr>
                <w:rFonts w:eastAsia="Times New Roman" w:cs="Times New Roman"/>
                <w:sz w:val="28"/>
                <w:szCs w:val="28"/>
              </w:rPr>
            </w:pPr>
          </w:p>
          <w:p w14:paraId="63797E7C" w14:textId="77777777" w:rsidR="000F34D0" w:rsidRPr="0020630E" w:rsidRDefault="000F34D0" w:rsidP="00424737">
            <w:pPr>
              <w:spacing w:after="0" w:line="312" w:lineRule="auto"/>
              <w:rPr>
                <w:rFonts w:eastAsia="Times New Roman" w:cs="Times New Roman"/>
                <w:sz w:val="28"/>
                <w:szCs w:val="28"/>
              </w:rPr>
            </w:pPr>
          </w:p>
        </w:tc>
        <w:tc>
          <w:tcPr>
            <w:tcW w:w="0" w:type="auto"/>
          </w:tcPr>
          <w:p w14:paraId="46F6509C" w14:textId="77777777" w:rsidR="000F34D0" w:rsidRPr="0020630E" w:rsidRDefault="000F34D0" w:rsidP="00424737">
            <w:pPr>
              <w:spacing w:after="0" w:line="312" w:lineRule="auto"/>
              <w:jc w:val="both"/>
              <w:rPr>
                <w:rFonts w:eastAsia="Times New Roman" w:cs="Times New Roman"/>
                <w:sz w:val="28"/>
                <w:szCs w:val="28"/>
              </w:rPr>
            </w:pPr>
          </w:p>
        </w:tc>
      </w:tr>
      <w:tr w:rsidR="0020630E" w:rsidRPr="0020630E" w14:paraId="08789F82" w14:textId="77777777" w:rsidTr="00150990">
        <w:trPr>
          <w:trHeight w:val="1348"/>
        </w:trPr>
        <w:tc>
          <w:tcPr>
            <w:tcW w:w="0" w:type="auto"/>
            <w:vAlign w:val="center"/>
          </w:tcPr>
          <w:p w14:paraId="1851B5A7" w14:textId="77777777" w:rsidR="000F34D0" w:rsidRPr="00E760E5" w:rsidRDefault="000F34D0" w:rsidP="00424737">
            <w:pPr>
              <w:spacing w:after="0" w:line="312" w:lineRule="auto"/>
              <w:jc w:val="center"/>
              <w:rPr>
                <w:rFonts w:eastAsia="Times New Roman" w:cs="Times New Roman"/>
                <w:b/>
                <w:sz w:val="28"/>
                <w:szCs w:val="28"/>
              </w:rPr>
            </w:pPr>
            <w:r w:rsidRPr="00E760E5">
              <w:rPr>
                <w:rFonts w:eastAsia="Times New Roman" w:cs="Times New Roman"/>
                <w:b/>
                <w:sz w:val="28"/>
                <w:szCs w:val="28"/>
              </w:rPr>
              <w:t>2</w:t>
            </w:r>
          </w:p>
        </w:tc>
        <w:tc>
          <w:tcPr>
            <w:tcW w:w="0" w:type="auto"/>
          </w:tcPr>
          <w:p w14:paraId="11B28723" w14:textId="6391256A" w:rsidR="000F34D0" w:rsidRPr="0020630E" w:rsidRDefault="000F34D0" w:rsidP="00424737">
            <w:pPr>
              <w:spacing w:after="0" w:line="312" w:lineRule="auto"/>
              <w:jc w:val="both"/>
              <w:rPr>
                <w:rFonts w:eastAsia="Times New Roman" w:cs="Times New Roman"/>
                <w:b/>
                <w:bCs/>
                <w:sz w:val="28"/>
                <w:szCs w:val="28"/>
              </w:rPr>
            </w:pPr>
            <w:r w:rsidRPr="0020630E">
              <w:rPr>
                <w:rFonts w:eastAsia="Times New Roman" w:cs="Times New Roman"/>
                <w:b/>
                <w:bCs/>
                <w:sz w:val="28"/>
                <w:szCs w:val="28"/>
              </w:rPr>
              <w:t>Chương  2</w:t>
            </w:r>
            <w:r w:rsidR="00E760E5">
              <w:rPr>
                <w:rFonts w:eastAsia="Times New Roman" w:cs="Times New Roman"/>
                <w:b/>
                <w:bCs/>
                <w:sz w:val="28"/>
                <w:szCs w:val="28"/>
              </w:rPr>
              <w:t>.</w:t>
            </w:r>
            <w:r w:rsidRPr="0020630E">
              <w:rPr>
                <w:rFonts w:eastAsia="Times New Roman" w:cs="Times New Roman"/>
                <w:b/>
                <w:bCs/>
                <w:sz w:val="28"/>
                <w:szCs w:val="28"/>
              </w:rPr>
              <w:t xml:space="preserve"> Vệ sinh công nghiệp</w:t>
            </w:r>
          </w:p>
          <w:p w14:paraId="08F6F76D"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1. Mục đích và ý nghĩa của công tác vệ sinh công nghiệp</w:t>
            </w:r>
          </w:p>
          <w:p w14:paraId="057EBC6F"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2. Các nhân tố ảnh hưởng và biện pháp phòng chống bệnh nghề nghiệp.</w:t>
            </w:r>
          </w:p>
          <w:p w14:paraId="6A0FABC3" w14:textId="77777777" w:rsidR="000F34D0" w:rsidRPr="0020630E" w:rsidRDefault="000F34D0" w:rsidP="00424737">
            <w:r w:rsidRPr="0020630E">
              <w:rPr>
                <w:rFonts w:eastAsia="Times New Roman" w:cs="Times New Roman"/>
                <w:sz w:val="28"/>
                <w:szCs w:val="28"/>
              </w:rPr>
              <w:t>2.1.</w:t>
            </w:r>
            <w:r w:rsidRPr="0020630E">
              <w:t xml:space="preserve"> Ảnh hưởng của khí hậu, bức xạ ion hoá và tiếng ồn.</w:t>
            </w:r>
          </w:p>
          <w:p w14:paraId="763D55F1" w14:textId="77777777" w:rsidR="000F34D0" w:rsidRPr="0020630E" w:rsidRDefault="000F34D0" w:rsidP="00424737">
            <w:pPr>
              <w:spacing w:after="0" w:line="312" w:lineRule="auto"/>
              <w:jc w:val="both"/>
            </w:pPr>
            <w:r w:rsidRPr="0020630E">
              <w:rPr>
                <w:rFonts w:eastAsia="Times New Roman" w:cs="Times New Roman"/>
                <w:sz w:val="28"/>
                <w:szCs w:val="28"/>
              </w:rPr>
              <w:t>2.2.</w:t>
            </w:r>
            <w:r w:rsidRPr="0020630E">
              <w:t>Ảnh hưởng của điện từ trường, hoá chất độc</w:t>
            </w:r>
          </w:p>
          <w:p w14:paraId="2A16F34A" w14:textId="77777777" w:rsidR="000F34D0" w:rsidRPr="0020630E" w:rsidRDefault="000F34D0" w:rsidP="00424737">
            <w:pPr>
              <w:spacing w:after="0" w:line="312" w:lineRule="auto"/>
              <w:jc w:val="both"/>
            </w:pPr>
            <w:r w:rsidRPr="0020630E">
              <w:t>2.3. Ánh sáng, màu sắc và kỹ thuật thông gió trong lao động</w:t>
            </w:r>
          </w:p>
          <w:p w14:paraId="4D8037B9" w14:textId="77777777" w:rsidR="000F34D0" w:rsidRPr="0020630E" w:rsidRDefault="000F34D0" w:rsidP="00424737">
            <w:pPr>
              <w:spacing w:after="0" w:line="312" w:lineRule="auto"/>
              <w:jc w:val="both"/>
            </w:pPr>
            <w:r w:rsidRPr="0020630E">
              <w:rPr>
                <w:rFonts w:eastAsia="Times New Roman" w:cs="Times New Roman"/>
                <w:sz w:val="28"/>
                <w:szCs w:val="28"/>
              </w:rPr>
              <w:t>2.2.4. Ảnh hưởng của ánh sáng, màu sắc và gió.</w:t>
            </w:r>
          </w:p>
          <w:p w14:paraId="4AE685E1" w14:textId="50479E95" w:rsidR="000F34D0" w:rsidRPr="0020630E" w:rsidRDefault="000F34D0" w:rsidP="00424737">
            <w:pPr>
              <w:spacing w:after="0" w:line="312" w:lineRule="auto"/>
              <w:jc w:val="both"/>
              <w:rPr>
                <w:b/>
              </w:rPr>
            </w:pPr>
            <w:r w:rsidRPr="0020630E">
              <w:lastRenderedPageBreak/>
              <w:t>2.2.5.</w:t>
            </w:r>
            <w:r w:rsidRPr="0020630E">
              <w:rPr>
                <w:rFonts w:eastAsia="Times New Roman" w:cs="Times New Roman"/>
                <w:sz w:val="28"/>
                <w:szCs w:val="28"/>
              </w:rPr>
              <w:t xml:space="preserve"> Các biện pháp phòng chống bệnh nghề nghiệp</w:t>
            </w:r>
          </w:p>
        </w:tc>
        <w:tc>
          <w:tcPr>
            <w:tcW w:w="0" w:type="auto"/>
          </w:tcPr>
          <w:p w14:paraId="08AAE222"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lastRenderedPageBreak/>
              <w:t>5</w:t>
            </w:r>
          </w:p>
        </w:tc>
        <w:tc>
          <w:tcPr>
            <w:tcW w:w="0" w:type="auto"/>
          </w:tcPr>
          <w:p w14:paraId="1EB1DA37"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4</w:t>
            </w:r>
          </w:p>
          <w:p w14:paraId="3105E0C5" w14:textId="77777777" w:rsidR="00EC1C14" w:rsidRDefault="00EC1C14" w:rsidP="00424737">
            <w:pPr>
              <w:spacing w:after="0" w:line="312" w:lineRule="auto"/>
              <w:jc w:val="center"/>
              <w:rPr>
                <w:rFonts w:eastAsia="Times New Roman" w:cs="Times New Roman"/>
                <w:sz w:val="28"/>
                <w:szCs w:val="28"/>
              </w:rPr>
            </w:pPr>
          </w:p>
          <w:p w14:paraId="280D3BBC" w14:textId="5464906F"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1EB96747" w14:textId="77777777" w:rsidR="000F34D0" w:rsidRPr="0020630E" w:rsidRDefault="000F34D0" w:rsidP="00424737">
            <w:pPr>
              <w:spacing w:after="0" w:line="312" w:lineRule="auto"/>
              <w:jc w:val="center"/>
              <w:rPr>
                <w:rFonts w:eastAsia="Times New Roman" w:cs="Times New Roman"/>
                <w:sz w:val="28"/>
                <w:szCs w:val="28"/>
              </w:rPr>
            </w:pPr>
          </w:p>
          <w:p w14:paraId="36169BC9" w14:textId="77777777" w:rsidR="00EC1C14" w:rsidRDefault="00EC1C14" w:rsidP="00424737">
            <w:pPr>
              <w:spacing w:after="0" w:line="312" w:lineRule="auto"/>
              <w:jc w:val="center"/>
              <w:rPr>
                <w:rFonts w:eastAsia="Times New Roman" w:cs="Times New Roman"/>
                <w:sz w:val="28"/>
                <w:szCs w:val="28"/>
              </w:rPr>
            </w:pPr>
          </w:p>
          <w:p w14:paraId="49BBC950" w14:textId="498CB55D"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3</w:t>
            </w:r>
          </w:p>
        </w:tc>
        <w:tc>
          <w:tcPr>
            <w:tcW w:w="0" w:type="auto"/>
          </w:tcPr>
          <w:p w14:paraId="4426D695"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0</w:t>
            </w:r>
          </w:p>
          <w:p w14:paraId="2102E7C6" w14:textId="77777777" w:rsidR="000F34D0" w:rsidRPr="0020630E" w:rsidRDefault="000F34D0" w:rsidP="00424737">
            <w:pPr>
              <w:spacing w:after="0" w:line="312" w:lineRule="auto"/>
              <w:jc w:val="right"/>
              <w:rPr>
                <w:rFonts w:eastAsia="Times New Roman" w:cs="Times New Roman"/>
                <w:sz w:val="28"/>
                <w:szCs w:val="28"/>
              </w:rPr>
            </w:pPr>
          </w:p>
          <w:p w14:paraId="07826203" w14:textId="77777777" w:rsidR="000F34D0" w:rsidRPr="0020630E" w:rsidRDefault="000F34D0" w:rsidP="00424737">
            <w:pPr>
              <w:spacing w:after="0" w:line="312" w:lineRule="auto"/>
              <w:jc w:val="right"/>
              <w:rPr>
                <w:rFonts w:eastAsia="Times New Roman" w:cs="Times New Roman"/>
                <w:sz w:val="28"/>
                <w:szCs w:val="28"/>
              </w:rPr>
            </w:pPr>
          </w:p>
          <w:p w14:paraId="2FF6C0B7" w14:textId="77777777" w:rsidR="000F34D0" w:rsidRPr="0020630E" w:rsidRDefault="000F34D0" w:rsidP="00424737">
            <w:pPr>
              <w:spacing w:after="0" w:line="312" w:lineRule="auto"/>
              <w:jc w:val="right"/>
              <w:rPr>
                <w:rFonts w:eastAsia="Times New Roman" w:cs="Times New Roman"/>
                <w:sz w:val="28"/>
                <w:szCs w:val="28"/>
              </w:rPr>
            </w:pPr>
          </w:p>
        </w:tc>
        <w:tc>
          <w:tcPr>
            <w:tcW w:w="0" w:type="auto"/>
          </w:tcPr>
          <w:p w14:paraId="284C0C17"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1</w:t>
            </w:r>
          </w:p>
        </w:tc>
      </w:tr>
      <w:tr w:rsidR="0020630E" w:rsidRPr="0020630E" w14:paraId="3B5F2FEB" w14:textId="77777777" w:rsidTr="00150990">
        <w:trPr>
          <w:trHeight w:val="420"/>
        </w:trPr>
        <w:tc>
          <w:tcPr>
            <w:tcW w:w="0" w:type="auto"/>
            <w:vAlign w:val="center"/>
          </w:tcPr>
          <w:p w14:paraId="168BE6D7" w14:textId="77777777" w:rsidR="000F34D0" w:rsidRPr="00E760E5" w:rsidRDefault="000F34D0" w:rsidP="00424737">
            <w:pPr>
              <w:spacing w:after="0" w:line="312" w:lineRule="auto"/>
              <w:jc w:val="center"/>
              <w:rPr>
                <w:rFonts w:eastAsia="Times New Roman" w:cs="Times New Roman"/>
                <w:b/>
                <w:sz w:val="28"/>
                <w:szCs w:val="28"/>
              </w:rPr>
            </w:pPr>
            <w:r w:rsidRPr="00E760E5">
              <w:rPr>
                <w:rFonts w:eastAsia="Times New Roman" w:cs="Times New Roman"/>
                <w:b/>
                <w:sz w:val="28"/>
                <w:szCs w:val="28"/>
              </w:rPr>
              <w:t>3</w:t>
            </w:r>
          </w:p>
        </w:tc>
        <w:tc>
          <w:tcPr>
            <w:tcW w:w="0" w:type="auto"/>
          </w:tcPr>
          <w:p w14:paraId="10238AD1" w14:textId="2A79ECD5" w:rsidR="000F34D0" w:rsidRPr="0020630E" w:rsidRDefault="000F34D0" w:rsidP="00424737">
            <w:pPr>
              <w:spacing w:after="0" w:line="312" w:lineRule="auto"/>
              <w:jc w:val="both"/>
              <w:rPr>
                <w:rFonts w:eastAsia="Times New Roman" w:cs="Times New Roman"/>
                <w:b/>
                <w:bCs/>
                <w:sz w:val="28"/>
                <w:szCs w:val="28"/>
              </w:rPr>
            </w:pPr>
            <w:r w:rsidRPr="0020630E">
              <w:rPr>
                <w:rFonts w:eastAsia="Times New Roman" w:cs="Times New Roman"/>
                <w:b/>
                <w:bCs/>
                <w:sz w:val="28"/>
                <w:szCs w:val="28"/>
              </w:rPr>
              <w:t>Chương 3</w:t>
            </w:r>
            <w:r w:rsidR="00E760E5">
              <w:rPr>
                <w:rFonts w:eastAsia="Times New Roman" w:cs="Times New Roman"/>
                <w:b/>
                <w:bCs/>
                <w:sz w:val="28"/>
                <w:szCs w:val="28"/>
              </w:rPr>
              <w:t>.</w:t>
            </w:r>
            <w:r w:rsidRPr="0020630E">
              <w:rPr>
                <w:rFonts w:eastAsia="Times New Roman" w:cs="Times New Roman"/>
                <w:b/>
                <w:bCs/>
                <w:sz w:val="28"/>
                <w:szCs w:val="28"/>
              </w:rPr>
              <w:t xml:space="preserve"> Kỹ thuật an toàn</w:t>
            </w:r>
          </w:p>
          <w:p w14:paraId="3E913D0E"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1. Kỹ thuật an toàn điện</w:t>
            </w:r>
          </w:p>
          <w:p w14:paraId="64E026B6"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1.1.Tác dụng của dòng điện.</w:t>
            </w:r>
          </w:p>
          <w:p w14:paraId="063A1227"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1.2. Nguyên nhân tai nạn điện.</w:t>
            </w:r>
          </w:p>
          <w:p w14:paraId="7CD70335"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1.3. Các biện pháp an toàn điện.</w:t>
            </w:r>
          </w:p>
          <w:p w14:paraId="5FA30C6D"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t>2</w:t>
            </w:r>
            <w:r w:rsidRPr="0020630E">
              <w:rPr>
                <w:rFonts w:eastAsia="Times New Roman" w:cs="Times New Roman"/>
                <w:sz w:val="28"/>
                <w:szCs w:val="28"/>
              </w:rPr>
              <w:t>. Kỹ thuật an toàn trong sản xuất</w:t>
            </w:r>
          </w:p>
          <w:p w14:paraId="0D209B53"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2.1.Các dạng lắp đặt cơ khí, điện-cơ khí.</w:t>
            </w:r>
          </w:p>
          <w:p w14:paraId="36F37DF1"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2.2. Cơ khí nguội-thuỷ lực-khí nén.    </w:t>
            </w:r>
          </w:p>
          <w:p w14:paraId="363368A2"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 Cơ khí - điện-điện tử.</w:t>
            </w:r>
          </w:p>
          <w:p w14:paraId="6D41DFC6"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2.4 Kỹ thuật an toàn đối với thiết bị nâng hạ.</w:t>
            </w:r>
          </w:p>
          <w:p w14:paraId="13328F5E" w14:textId="77777777" w:rsidR="000F34D0" w:rsidRPr="0020630E" w:rsidRDefault="000F34D0" w:rsidP="00424737">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2.5.Khái niệm và nguyên nhân tai nạn trong sản xuất</w:t>
            </w:r>
          </w:p>
          <w:p w14:paraId="03ADA6CD" w14:textId="7B7034A2" w:rsidR="000F34D0" w:rsidRPr="0020630E" w:rsidRDefault="000F34D0" w:rsidP="0015099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2.6. Các biện pháp an toàn</w:t>
            </w:r>
          </w:p>
        </w:tc>
        <w:tc>
          <w:tcPr>
            <w:tcW w:w="0" w:type="auto"/>
          </w:tcPr>
          <w:p w14:paraId="37E4CB2F"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10</w:t>
            </w:r>
          </w:p>
        </w:tc>
        <w:tc>
          <w:tcPr>
            <w:tcW w:w="0" w:type="auto"/>
          </w:tcPr>
          <w:p w14:paraId="5F539334"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9</w:t>
            </w:r>
          </w:p>
          <w:p w14:paraId="243C3D76" w14:textId="77777777" w:rsidR="00EC1C14" w:rsidRDefault="00EC1C14" w:rsidP="00424737">
            <w:pPr>
              <w:spacing w:after="0" w:line="312" w:lineRule="auto"/>
              <w:jc w:val="center"/>
              <w:rPr>
                <w:rFonts w:eastAsia="Times New Roman" w:cs="Times New Roman"/>
                <w:sz w:val="28"/>
                <w:szCs w:val="28"/>
              </w:rPr>
            </w:pPr>
          </w:p>
          <w:p w14:paraId="24431685" w14:textId="1C63302F"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3</w:t>
            </w:r>
          </w:p>
          <w:p w14:paraId="3CC3C3FC" w14:textId="77777777" w:rsidR="000F34D0" w:rsidRPr="0020630E" w:rsidRDefault="000F34D0" w:rsidP="00424737">
            <w:pPr>
              <w:spacing w:after="0" w:line="312" w:lineRule="auto"/>
              <w:jc w:val="center"/>
              <w:rPr>
                <w:rFonts w:eastAsia="Times New Roman" w:cs="Times New Roman"/>
                <w:sz w:val="28"/>
                <w:szCs w:val="28"/>
              </w:rPr>
            </w:pPr>
          </w:p>
          <w:p w14:paraId="3D4261F4" w14:textId="77777777" w:rsidR="000F34D0" w:rsidRPr="0020630E" w:rsidRDefault="000F34D0" w:rsidP="00424737">
            <w:pPr>
              <w:spacing w:after="0" w:line="312" w:lineRule="auto"/>
              <w:jc w:val="center"/>
              <w:rPr>
                <w:rFonts w:eastAsia="Times New Roman" w:cs="Times New Roman"/>
                <w:sz w:val="28"/>
                <w:szCs w:val="28"/>
              </w:rPr>
            </w:pPr>
          </w:p>
          <w:p w14:paraId="36B4AB74" w14:textId="77777777" w:rsidR="000F34D0" w:rsidRPr="0020630E" w:rsidRDefault="000F34D0" w:rsidP="00424737">
            <w:pPr>
              <w:spacing w:after="0" w:line="312" w:lineRule="auto"/>
              <w:rPr>
                <w:rFonts w:eastAsia="Times New Roman" w:cs="Times New Roman"/>
                <w:sz w:val="28"/>
                <w:szCs w:val="28"/>
              </w:rPr>
            </w:pPr>
          </w:p>
          <w:p w14:paraId="6C6282D2" w14:textId="77777777" w:rsidR="00EC1C14" w:rsidRDefault="00EC1C14" w:rsidP="00424737">
            <w:pPr>
              <w:spacing w:after="0" w:line="312" w:lineRule="auto"/>
              <w:jc w:val="center"/>
              <w:rPr>
                <w:rFonts w:eastAsia="Times New Roman" w:cs="Times New Roman"/>
                <w:sz w:val="28"/>
                <w:szCs w:val="28"/>
              </w:rPr>
            </w:pPr>
          </w:p>
          <w:p w14:paraId="63587550" w14:textId="77777777" w:rsidR="00EC1C14" w:rsidRDefault="00EC1C14" w:rsidP="00424737">
            <w:pPr>
              <w:spacing w:after="0" w:line="312" w:lineRule="auto"/>
              <w:jc w:val="center"/>
              <w:rPr>
                <w:rFonts w:eastAsia="Times New Roman" w:cs="Times New Roman"/>
                <w:sz w:val="28"/>
                <w:szCs w:val="28"/>
              </w:rPr>
            </w:pPr>
          </w:p>
          <w:p w14:paraId="422EECA5" w14:textId="77777777" w:rsidR="00EC1C14" w:rsidRDefault="00EC1C14" w:rsidP="00424737">
            <w:pPr>
              <w:spacing w:after="0" w:line="312" w:lineRule="auto"/>
              <w:jc w:val="center"/>
              <w:rPr>
                <w:rFonts w:eastAsia="Times New Roman" w:cs="Times New Roman"/>
                <w:sz w:val="28"/>
                <w:szCs w:val="28"/>
              </w:rPr>
            </w:pPr>
          </w:p>
          <w:p w14:paraId="4C224480" w14:textId="53997BCB"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6</w:t>
            </w:r>
          </w:p>
        </w:tc>
        <w:tc>
          <w:tcPr>
            <w:tcW w:w="0" w:type="auto"/>
          </w:tcPr>
          <w:p w14:paraId="59AAC7A7"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0</w:t>
            </w:r>
          </w:p>
          <w:p w14:paraId="07BA33C1" w14:textId="77777777" w:rsidR="000F34D0" w:rsidRPr="0020630E" w:rsidRDefault="000F34D0" w:rsidP="00424737">
            <w:pPr>
              <w:spacing w:after="0" w:line="312" w:lineRule="auto"/>
              <w:jc w:val="center"/>
              <w:rPr>
                <w:rFonts w:eastAsia="Times New Roman" w:cs="Times New Roman"/>
                <w:sz w:val="28"/>
                <w:szCs w:val="28"/>
              </w:rPr>
            </w:pPr>
          </w:p>
        </w:tc>
        <w:tc>
          <w:tcPr>
            <w:tcW w:w="0" w:type="auto"/>
          </w:tcPr>
          <w:p w14:paraId="0D601DAD"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1</w:t>
            </w:r>
          </w:p>
        </w:tc>
      </w:tr>
      <w:tr w:rsidR="0020630E" w:rsidRPr="0020630E" w14:paraId="7B13A051" w14:textId="77777777" w:rsidTr="00150990">
        <w:trPr>
          <w:trHeight w:val="420"/>
        </w:trPr>
        <w:tc>
          <w:tcPr>
            <w:tcW w:w="0" w:type="auto"/>
            <w:vAlign w:val="center"/>
          </w:tcPr>
          <w:p w14:paraId="4DBE1B71" w14:textId="77777777" w:rsidR="000F34D0" w:rsidRPr="00E760E5" w:rsidRDefault="000F34D0" w:rsidP="00424737">
            <w:pPr>
              <w:spacing w:after="0" w:line="312" w:lineRule="auto"/>
              <w:jc w:val="center"/>
              <w:rPr>
                <w:rFonts w:eastAsia="Times New Roman" w:cs="Times New Roman"/>
                <w:b/>
                <w:sz w:val="28"/>
                <w:szCs w:val="28"/>
              </w:rPr>
            </w:pPr>
            <w:r w:rsidRPr="00E760E5">
              <w:rPr>
                <w:rFonts w:eastAsia="Times New Roman" w:cs="Times New Roman"/>
                <w:b/>
                <w:sz w:val="28"/>
                <w:szCs w:val="28"/>
              </w:rPr>
              <w:t>4</w:t>
            </w:r>
          </w:p>
        </w:tc>
        <w:tc>
          <w:tcPr>
            <w:tcW w:w="0" w:type="auto"/>
          </w:tcPr>
          <w:p w14:paraId="112FAC6C" w14:textId="0C2085F9" w:rsidR="000F34D0" w:rsidRPr="0020630E" w:rsidRDefault="000F34D0" w:rsidP="00424737">
            <w:pPr>
              <w:spacing w:after="0" w:line="312" w:lineRule="auto"/>
              <w:jc w:val="both"/>
              <w:rPr>
                <w:rFonts w:eastAsia="Times New Roman" w:cs="Times New Roman"/>
                <w:b/>
                <w:sz w:val="28"/>
                <w:szCs w:val="28"/>
              </w:rPr>
            </w:pPr>
            <w:r w:rsidRPr="0020630E">
              <w:rPr>
                <w:rFonts w:eastAsia="Times New Roman" w:cs="Times New Roman"/>
                <w:b/>
                <w:sz w:val="28"/>
                <w:szCs w:val="28"/>
              </w:rPr>
              <w:t>Chương 4</w:t>
            </w:r>
            <w:r w:rsidR="00E760E5">
              <w:rPr>
                <w:rFonts w:eastAsia="Times New Roman" w:cs="Times New Roman"/>
                <w:b/>
                <w:sz w:val="28"/>
                <w:szCs w:val="28"/>
              </w:rPr>
              <w:t>.</w:t>
            </w:r>
            <w:r w:rsidRPr="0020630E">
              <w:rPr>
                <w:rFonts w:eastAsia="Times New Roman" w:cs="Times New Roman"/>
                <w:b/>
                <w:sz w:val="28"/>
                <w:szCs w:val="28"/>
              </w:rPr>
              <w:t xml:space="preserve"> Phòng chống cháy nổ và sơ cứu người bị nạn</w:t>
            </w:r>
          </w:p>
          <w:p w14:paraId="6CF67410"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1. Mục đích và ý nghĩa của việc phòng chông cháy nổ</w:t>
            </w:r>
          </w:p>
          <w:p w14:paraId="45CF78EE"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lastRenderedPageBreak/>
              <w:t>2. Nguyên nhân, tác hại gây ra cháy nổ</w:t>
            </w:r>
          </w:p>
          <w:p w14:paraId="435F2AB0"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3. Phương pháp phòng chống cháy nổ</w:t>
            </w:r>
          </w:p>
          <w:p w14:paraId="34F56ED1" w14:textId="77777777" w:rsidR="000F34D0" w:rsidRPr="0020630E" w:rsidRDefault="000F34D0" w:rsidP="00424737">
            <w:pPr>
              <w:spacing w:after="0" w:line="312" w:lineRule="auto"/>
              <w:jc w:val="both"/>
              <w:rPr>
                <w:rFonts w:eastAsia="Times New Roman" w:cs="Times New Roman"/>
                <w:sz w:val="28"/>
                <w:szCs w:val="28"/>
              </w:rPr>
            </w:pPr>
            <w:r w:rsidRPr="0020630E">
              <w:rPr>
                <w:rFonts w:eastAsia="Times New Roman" w:cs="Times New Roman"/>
                <w:sz w:val="28"/>
                <w:szCs w:val="28"/>
              </w:rPr>
              <w:t>4. Sơ cứu nạn nhân bị tai nạn lao động.</w:t>
            </w:r>
          </w:p>
        </w:tc>
        <w:tc>
          <w:tcPr>
            <w:tcW w:w="0" w:type="auto"/>
          </w:tcPr>
          <w:p w14:paraId="46A90957"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lastRenderedPageBreak/>
              <w:t>5</w:t>
            </w:r>
          </w:p>
        </w:tc>
        <w:tc>
          <w:tcPr>
            <w:tcW w:w="0" w:type="auto"/>
          </w:tcPr>
          <w:p w14:paraId="5DD81809"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4</w:t>
            </w:r>
          </w:p>
          <w:p w14:paraId="461EEB69" w14:textId="77777777" w:rsidR="000F34D0" w:rsidRPr="0020630E" w:rsidRDefault="000F34D0" w:rsidP="00424737">
            <w:pPr>
              <w:spacing w:after="0" w:line="312" w:lineRule="auto"/>
              <w:jc w:val="center"/>
              <w:rPr>
                <w:rFonts w:eastAsia="Times New Roman" w:cs="Times New Roman"/>
                <w:sz w:val="28"/>
                <w:szCs w:val="28"/>
              </w:rPr>
            </w:pPr>
          </w:p>
          <w:p w14:paraId="38077C3D" w14:textId="77777777" w:rsidR="00EC1C14" w:rsidRDefault="00EC1C14" w:rsidP="00424737">
            <w:pPr>
              <w:spacing w:after="0" w:line="312" w:lineRule="auto"/>
              <w:jc w:val="center"/>
              <w:rPr>
                <w:rFonts w:eastAsia="Times New Roman" w:cs="Times New Roman"/>
                <w:sz w:val="28"/>
                <w:szCs w:val="28"/>
              </w:rPr>
            </w:pPr>
          </w:p>
          <w:p w14:paraId="2B39E254" w14:textId="1D393DE0"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66AC796B" w14:textId="77777777" w:rsidR="000F34D0" w:rsidRPr="0020630E" w:rsidRDefault="000F34D0" w:rsidP="00424737">
            <w:pPr>
              <w:spacing w:after="0" w:line="312" w:lineRule="auto"/>
              <w:jc w:val="center"/>
              <w:rPr>
                <w:rFonts w:eastAsia="Times New Roman" w:cs="Times New Roman"/>
                <w:sz w:val="28"/>
                <w:szCs w:val="28"/>
              </w:rPr>
            </w:pPr>
          </w:p>
          <w:p w14:paraId="01BAF3F6"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lastRenderedPageBreak/>
              <w:t>1</w:t>
            </w:r>
          </w:p>
          <w:p w14:paraId="7C2DE208" w14:textId="77777777" w:rsidR="000F34D0" w:rsidRPr="0020630E" w:rsidRDefault="000F34D0" w:rsidP="00424737">
            <w:pPr>
              <w:spacing w:after="0" w:line="312" w:lineRule="auto"/>
              <w:jc w:val="center"/>
              <w:rPr>
                <w:rFonts w:eastAsia="Times New Roman" w:cs="Times New Roman"/>
                <w:sz w:val="28"/>
                <w:szCs w:val="28"/>
              </w:rPr>
            </w:pPr>
          </w:p>
          <w:p w14:paraId="0745398F"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05BDD5AE" w14:textId="77777777" w:rsidR="000F34D0" w:rsidRPr="0020630E" w:rsidRDefault="000F34D0" w:rsidP="00424737">
            <w:pPr>
              <w:spacing w:after="0" w:line="312" w:lineRule="auto"/>
              <w:jc w:val="center"/>
              <w:rPr>
                <w:rFonts w:eastAsia="Times New Roman" w:cs="Times New Roman"/>
                <w:sz w:val="28"/>
                <w:szCs w:val="28"/>
              </w:rPr>
            </w:pPr>
          </w:p>
          <w:p w14:paraId="5EBB2690"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4CC33E8C"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lastRenderedPageBreak/>
              <w:t>0</w:t>
            </w:r>
          </w:p>
          <w:p w14:paraId="794371B3" w14:textId="77777777" w:rsidR="000F34D0" w:rsidRPr="0020630E" w:rsidRDefault="000F34D0" w:rsidP="00424737">
            <w:pPr>
              <w:spacing w:after="0" w:line="312" w:lineRule="auto"/>
              <w:jc w:val="center"/>
              <w:rPr>
                <w:rFonts w:eastAsia="Times New Roman" w:cs="Times New Roman"/>
                <w:sz w:val="28"/>
                <w:szCs w:val="28"/>
              </w:rPr>
            </w:pPr>
          </w:p>
          <w:p w14:paraId="2B6DCEFF" w14:textId="77777777" w:rsidR="000F34D0" w:rsidRPr="0020630E" w:rsidRDefault="000F34D0" w:rsidP="00424737">
            <w:pPr>
              <w:spacing w:after="0" w:line="312" w:lineRule="auto"/>
              <w:jc w:val="center"/>
              <w:rPr>
                <w:rFonts w:eastAsia="Times New Roman" w:cs="Times New Roman"/>
                <w:sz w:val="28"/>
                <w:szCs w:val="28"/>
              </w:rPr>
            </w:pPr>
          </w:p>
          <w:p w14:paraId="2EAAE6ED" w14:textId="77777777" w:rsidR="000F34D0" w:rsidRPr="0020630E" w:rsidRDefault="000F34D0" w:rsidP="00424737">
            <w:pPr>
              <w:spacing w:after="0" w:line="312" w:lineRule="auto"/>
              <w:jc w:val="center"/>
              <w:rPr>
                <w:rFonts w:eastAsia="Times New Roman" w:cs="Times New Roman"/>
                <w:sz w:val="28"/>
                <w:szCs w:val="28"/>
              </w:rPr>
            </w:pPr>
          </w:p>
          <w:p w14:paraId="6D69E737" w14:textId="77777777" w:rsidR="000F34D0" w:rsidRPr="0020630E" w:rsidRDefault="000F34D0" w:rsidP="00424737">
            <w:pPr>
              <w:spacing w:after="0" w:line="312" w:lineRule="auto"/>
              <w:jc w:val="center"/>
              <w:rPr>
                <w:rFonts w:eastAsia="Times New Roman" w:cs="Times New Roman"/>
                <w:sz w:val="28"/>
                <w:szCs w:val="28"/>
              </w:rPr>
            </w:pPr>
          </w:p>
          <w:p w14:paraId="12D81003" w14:textId="77777777" w:rsidR="000F34D0" w:rsidRPr="0020630E" w:rsidRDefault="000F34D0" w:rsidP="00424737">
            <w:pPr>
              <w:spacing w:after="0" w:line="312" w:lineRule="auto"/>
              <w:jc w:val="center"/>
              <w:rPr>
                <w:rFonts w:eastAsia="Times New Roman" w:cs="Times New Roman"/>
                <w:sz w:val="28"/>
                <w:szCs w:val="28"/>
              </w:rPr>
            </w:pPr>
          </w:p>
          <w:p w14:paraId="05EAED47" w14:textId="77777777" w:rsidR="000F34D0" w:rsidRPr="0020630E" w:rsidRDefault="000F34D0" w:rsidP="00424737">
            <w:pPr>
              <w:spacing w:after="0" w:line="312" w:lineRule="auto"/>
              <w:jc w:val="right"/>
              <w:rPr>
                <w:rFonts w:eastAsia="Times New Roman" w:cs="Times New Roman"/>
                <w:sz w:val="28"/>
                <w:szCs w:val="28"/>
              </w:rPr>
            </w:pPr>
          </w:p>
          <w:p w14:paraId="209D7A63" w14:textId="77777777" w:rsidR="000F34D0" w:rsidRPr="0020630E" w:rsidRDefault="000F34D0" w:rsidP="00424737">
            <w:pPr>
              <w:spacing w:after="0" w:line="312" w:lineRule="auto"/>
              <w:jc w:val="right"/>
              <w:rPr>
                <w:rFonts w:eastAsia="Times New Roman" w:cs="Times New Roman"/>
                <w:sz w:val="28"/>
                <w:szCs w:val="28"/>
              </w:rPr>
            </w:pPr>
          </w:p>
          <w:p w14:paraId="546CE747" w14:textId="77777777" w:rsidR="000F34D0" w:rsidRPr="0020630E" w:rsidRDefault="000F34D0" w:rsidP="00424737">
            <w:pPr>
              <w:spacing w:after="0" w:line="312" w:lineRule="auto"/>
              <w:jc w:val="right"/>
              <w:rPr>
                <w:rFonts w:eastAsia="Times New Roman" w:cs="Times New Roman"/>
                <w:sz w:val="28"/>
                <w:szCs w:val="28"/>
              </w:rPr>
            </w:pPr>
          </w:p>
        </w:tc>
        <w:tc>
          <w:tcPr>
            <w:tcW w:w="0" w:type="auto"/>
          </w:tcPr>
          <w:p w14:paraId="70F17B49"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lastRenderedPageBreak/>
              <w:t>1</w:t>
            </w:r>
          </w:p>
        </w:tc>
      </w:tr>
      <w:tr w:rsidR="0020630E" w:rsidRPr="0020630E" w14:paraId="4FA730F4" w14:textId="77777777" w:rsidTr="00150990">
        <w:trPr>
          <w:trHeight w:val="420"/>
        </w:trPr>
        <w:tc>
          <w:tcPr>
            <w:tcW w:w="0" w:type="auto"/>
            <w:vAlign w:val="center"/>
          </w:tcPr>
          <w:p w14:paraId="3AFA4CEB" w14:textId="77777777" w:rsidR="000F34D0" w:rsidRPr="00E760E5" w:rsidRDefault="000F34D0" w:rsidP="00424737">
            <w:pPr>
              <w:spacing w:after="0" w:line="312" w:lineRule="auto"/>
              <w:jc w:val="center"/>
              <w:rPr>
                <w:rFonts w:eastAsia="Times New Roman" w:cs="Times New Roman"/>
                <w:b/>
                <w:sz w:val="28"/>
                <w:szCs w:val="28"/>
              </w:rPr>
            </w:pPr>
            <w:r w:rsidRPr="00E760E5">
              <w:rPr>
                <w:rFonts w:eastAsia="Times New Roman" w:cs="Times New Roman"/>
                <w:b/>
                <w:sz w:val="28"/>
                <w:szCs w:val="28"/>
              </w:rPr>
              <w:t>5</w:t>
            </w:r>
          </w:p>
        </w:tc>
        <w:tc>
          <w:tcPr>
            <w:tcW w:w="0" w:type="auto"/>
          </w:tcPr>
          <w:p w14:paraId="2F65B933" w14:textId="2D5311CE" w:rsidR="000F34D0" w:rsidRPr="0020630E" w:rsidRDefault="000F34D0" w:rsidP="00424737">
            <w:pPr>
              <w:spacing w:after="0" w:line="312" w:lineRule="auto"/>
              <w:jc w:val="both"/>
              <w:rPr>
                <w:rFonts w:eastAsia="Times New Roman" w:cs="Times New Roman"/>
                <w:b/>
                <w:sz w:val="28"/>
                <w:szCs w:val="28"/>
              </w:rPr>
            </w:pPr>
            <w:r w:rsidRPr="0020630E">
              <w:rPr>
                <w:rFonts w:eastAsia="Times New Roman" w:cs="Times New Roman"/>
                <w:b/>
                <w:sz w:val="28"/>
                <w:szCs w:val="28"/>
              </w:rPr>
              <w:t>Chương 5</w:t>
            </w:r>
            <w:r w:rsidR="00E760E5">
              <w:rPr>
                <w:rFonts w:eastAsia="Times New Roman" w:cs="Times New Roman"/>
                <w:b/>
                <w:sz w:val="28"/>
                <w:szCs w:val="28"/>
              </w:rPr>
              <w:t>.</w:t>
            </w:r>
            <w:r w:rsidRPr="0020630E">
              <w:rPr>
                <w:rFonts w:eastAsia="Times New Roman" w:cs="Times New Roman"/>
                <w:b/>
                <w:sz w:val="28"/>
                <w:szCs w:val="28"/>
              </w:rPr>
              <w:t xml:space="preserve"> Bảo vệ môi trường trong sản xuất công nghiệp</w:t>
            </w:r>
          </w:p>
          <w:p w14:paraId="6C7EAD98" w14:textId="77777777" w:rsidR="000F34D0" w:rsidRPr="0020630E" w:rsidRDefault="000F34D0" w:rsidP="00424737">
            <w:pPr>
              <w:spacing w:after="0" w:line="312" w:lineRule="auto"/>
              <w:jc w:val="both"/>
              <w:rPr>
                <w:rFonts w:eastAsia="Times New Roman" w:cs="Times New Roman"/>
                <w:bCs/>
                <w:sz w:val="28"/>
                <w:szCs w:val="28"/>
              </w:rPr>
            </w:pPr>
            <w:r w:rsidRPr="0020630E">
              <w:rPr>
                <w:rFonts w:eastAsia="Times New Roman" w:cs="Times New Roman"/>
                <w:bCs/>
                <w:sz w:val="28"/>
                <w:szCs w:val="28"/>
              </w:rPr>
              <w:t>1. Ý nghĩa của bảo vệ môi trường trong sản xuất công nghiệp</w:t>
            </w:r>
          </w:p>
          <w:p w14:paraId="52D698C7" w14:textId="77777777" w:rsidR="000F34D0" w:rsidRPr="0020630E" w:rsidRDefault="000F34D0" w:rsidP="00424737">
            <w:pPr>
              <w:spacing w:after="0" w:line="312" w:lineRule="auto"/>
              <w:jc w:val="both"/>
              <w:rPr>
                <w:rFonts w:eastAsia="Times New Roman" w:cs="Times New Roman"/>
                <w:bCs/>
                <w:sz w:val="28"/>
                <w:szCs w:val="28"/>
              </w:rPr>
            </w:pPr>
            <w:r w:rsidRPr="0020630E">
              <w:rPr>
                <w:rFonts w:eastAsia="Times New Roman" w:cs="Times New Roman"/>
                <w:bCs/>
                <w:sz w:val="28"/>
                <w:szCs w:val="28"/>
              </w:rPr>
              <w:t>2. Quy định về bảo vệ môi trường trong sản xuất công nghiệp</w:t>
            </w:r>
          </w:p>
          <w:p w14:paraId="0DAFEE2D" w14:textId="77777777" w:rsidR="000F34D0" w:rsidRPr="0020630E" w:rsidRDefault="000F34D0" w:rsidP="00424737">
            <w:pPr>
              <w:spacing w:after="0" w:line="312" w:lineRule="auto"/>
              <w:jc w:val="both"/>
              <w:rPr>
                <w:rFonts w:eastAsia="Times New Roman" w:cs="Times New Roman"/>
                <w:bCs/>
                <w:sz w:val="28"/>
                <w:szCs w:val="28"/>
              </w:rPr>
            </w:pPr>
            <w:r w:rsidRPr="0020630E">
              <w:rPr>
                <w:rFonts w:eastAsia="Times New Roman" w:cs="Times New Roman"/>
                <w:bCs/>
                <w:sz w:val="28"/>
                <w:szCs w:val="28"/>
              </w:rPr>
              <w:t>3. Trách nhiệm đối với việc bảo vệ môi trường trong sản xuất công nghiệp.</w:t>
            </w:r>
          </w:p>
        </w:tc>
        <w:tc>
          <w:tcPr>
            <w:tcW w:w="0" w:type="auto"/>
          </w:tcPr>
          <w:p w14:paraId="3150ECB2"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5</w:t>
            </w:r>
          </w:p>
          <w:p w14:paraId="089532EC" w14:textId="77777777" w:rsidR="000F34D0" w:rsidRPr="0020630E" w:rsidRDefault="000F34D0" w:rsidP="00424737">
            <w:pPr>
              <w:spacing w:after="0" w:line="312" w:lineRule="auto"/>
              <w:jc w:val="center"/>
              <w:rPr>
                <w:rFonts w:eastAsia="Times New Roman" w:cs="Times New Roman"/>
                <w:sz w:val="28"/>
                <w:szCs w:val="28"/>
              </w:rPr>
            </w:pPr>
          </w:p>
          <w:p w14:paraId="3C392A0C" w14:textId="77777777" w:rsidR="00EC1C14" w:rsidRDefault="00EC1C14" w:rsidP="00424737">
            <w:pPr>
              <w:spacing w:after="0" w:line="312" w:lineRule="auto"/>
              <w:jc w:val="center"/>
              <w:rPr>
                <w:rFonts w:eastAsia="Times New Roman" w:cs="Times New Roman"/>
                <w:sz w:val="28"/>
                <w:szCs w:val="28"/>
              </w:rPr>
            </w:pPr>
          </w:p>
          <w:p w14:paraId="5ECF3B6F" w14:textId="1235FD0A"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4F27F7E7" w14:textId="77777777" w:rsidR="000F34D0" w:rsidRPr="0020630E" w:rsidRDefault="000F34D0" w:rsidP="00424737">
            <w:pPr>
              <w:spacing w:after="0" w:line="312" w:lineRule="auto"/>
              <w:jc w:val="center"/>
              <w:rPr>
                <w:rFonts w:eastAsia="Times New Roman" w:cs="Times New Roman"/>
                <w:sz w:val="28"/>
                <w:szCs w:val="28"/>
              </w:rPr>
            </w:pPr>
          </w:p>
          <w:p w14:paraId="4B5E25F2" w14:textId="77777777" w:rsidR="000F34D0" w:rsidRPr="0020630E" w:rsidRDefault="000F34D0" w:rsidP="00424737">
            <w:pPr>
              <w:spacing w:after="0" w:line="312" w:lineRule="auto"/>
              <w:jc w:val="center"/>
              <w:rPr>
                <w:rFonts w:eastAsia="Times New Roman" w:cs="Times New Roman"/>
                <w:sz w:val="28"/>
                <w:szCs w:val="28"/>
              </w:rPr>
            </w:pPr>
          </w:p>
          <w:p w14:paraId="75E28443"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3</w:t>
            </w:r>
          </w:p>
          <w:p w14:paraId="0DF8E5E5" w14:textId="77777777" w:rsidR="000F34D0" w:rsidRPr="0020630E" w:rsidRDefault="000F34D0" w:rsidP="00424737">
            <w:pPr>
              <w:spacing w:after="0" w:line="312" w:lineRule="auto"/>
              <w:jc w:val="center"/>
              <w:rPr>
                <w:rFonts w:eastAsia="Times New Roman" w:cs="Times New Roman"/>
                <w:sz w:val="28"/>
                <w:szCs w:val="28"/>
              </w:rPr>
            </w:pPr>
          </w:p>
          <w:p w14:paraId="47A2E023" w14:textId="77777777" w:rsidR="00EC1C14" w:rsidRDefault="00EC1C14" w:rsidP="00424737">
            <w:pPr>
              <w:spacing w:after="0" w:line="312" w:lineRule="auto"/>
              <w:jc w:val="center"/>
              <w:rPr>
                <w:rFonts w:eastAsia="Times New Roman" w:cs="Times New Roman"/>
                <w:sz w:val="28"/>
                <w:szCs w:val="28"/>
              </w:rPr>
            </w:pPr>
          </w:p>
          <w:p w14:paraId="209836DE" w14:textId="01C6EDF1"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0A7DB0BA"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5</w:t>
            </w:r>
          </w:p>
          <w:p w14:paraId="12F18D64" w14:textId="77777777" w:rsidR="000F34D0" w:rsidRPr="0020630E" w:rsidRDefault="000F34D0" w:rsidP="00424737">
            <w:pPr>
              <w:spacing w:after="0" w:line="312" w:lineRule="auto"/>
              <w:jc w:val="center"/>
              <w:rPr>
                <w:rFonts w:eastAsia="Times New Roman" w:cs="Times New Roman"/>
                <w:sz w:val="28"/>
                <w:szCs w:val="28"/>
              </w:rPr>
            </w:pPr>
          </w:p>
          <w:p w14:paraId="6C793A85" w14:textId="77777777" w:rsidR="00EC1C14" w:rsidRDefault="00EC1C14" w:rsidP="00424737">
            <w:pPr>
              <w:spacing w:after="0" w:line="312" w:lineRule="auto"/>
              <w:jc w:val="center"/>
              <w:rPr>
                <w:rFonts w:eastAsia="Times New Roman" w:cs="Times New Roman"/>
                <w:sz w:val="28"/>
                <w:szCs w:val="28"/>
              </w:rPr>
            </w:pPr>
          </w:p>
          <w:p w14:paraId="57C9E32F" w14:textId="780ED7C9"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p w14:paraId="771D6234" w14:textId="77777777" w:rsidR="000F34D0" w:rsidRPr="0020630E" w:rsidRDefault="000F34D0" w:rsidP="00424737">
            <w:pPr>
              <w:spacing w:after="0" w:line="312" w:lineRule="auto"/>
              <w:jc w:val="center"/>
              <w:rPr>
                <w:rFonts w:eastAsia="Times New Roman" w:cs="Times New Roman"/>
                <w:sz w:val="28"/>
                <w:szCs w:val="28"/>
              </w:rPr>
            </w:pPr>
          </w:p>
          <w:p w14:paraId="3D4D66D1" w14:textId="77777777" w:rsidR="000F34D0" w:rsidRPr="0020630E" w:rsidRDefault="000F34D0" w:rsidP="00424737">
            <w:pPr>
              <w:spacing w:after="0" w:line="312" w:lineRule="auto"/>
              <w:jc w:val="center"/>
              <w:rPr>
                <w:rFonts w:eastAsia="Times New Roman" w:cs="Times New Roman"/>
                <w:sz w:val="28"/>
                <w:szCs w:val="28"/>
              </w:rPr>
            </w:pPr>
          </w:p>
          <w:p w14:paraId="5D6E3891" w14:textId="77777777"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3</w:t>
            </w:r>
          </w:p>
          <w:p w14:paraId="687CE7F1" w14:textId="77777777" w:rsidR="000F34D0" w:rsidRPr="0020630E" w:rsidRDefault="000F34D0" w:rsidP="00424737">
            <w:pPr>
              <w:spacing w:after="0" w:line="312" w:lineRule="auto"/>
              <w:jc w:val="center"/>
              <w:rPr>
                <w:rFonts w:eastAsia="Times New Roman" w:cs="Times New Roman"/>
                <w:sz w:val="28"/>
                <w:szCs w:val="28"/>
              </w:rPr>
            </w:pPr>
          </w:p>
          <w:p w14:paraId="3D6FF4CE" w14:textId="77777777" w:rsidR="00EC1C14" w:rsidRDefault="00EC1C14" w:rsidP="00424737">
            <w:pPr>
              <w:spacing w:after="0" w:line="312" w:lineRule="auto"/>
              <w:jc w:val="center"/>
              <w:rPr>
                <w:rFonts w:eastAsia="Times New Roman" w:cs="Times New Roman"/>
                <w:sz w:val="28"/>
                <w:szCs w:val="28"/>
              </w:rPr>
            </w:pPr>
          </w:p>
          <w:p w14:paraId="1ADAFD84" w14:textId="4E7D714A" w:rsidR="000F34D0" w:rsidRPr="0020630E" w:rsidRDefault="000F34D0" w:rsidP="00424737">
            <w:pPr>
              <w:spacing w:after="0" w:line="312"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5E3C792F"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0</w:t>
            </w:r>
          </w:p>
        </w:tc>
        <w:tc>
          <w:tcPr>
            <w:tcW w:w="0" w:type="auto"/>
          </w:tcPr>
          <w:p w14:paraId="5101DDCF" w14:textId="77777777" w:rsidR="000F34D0" w:rsidRPr="0020630E" w:rsidRDefault="000F34D0" w:rsidP="00424737">
            <w:pPr>
              <w:spacing w:after="0" w:line="312" w:lineRule="auto"/>
              <w:jc w:val="center"/>
              <w:rPr>
                <w:rFonts w:eastAsia="Times New Roman" w:cs="Times New Roman"/>
                <w:b/>
                <w:bCs/>
                <w:sz w:val="28"/>
                <w:szCs w:val="28"/>
              </w:rPr>
            </w:pPr>
            <w:r w:rsidRPr="0020630E">
              <w:rPr>
                <w:rFonts w:eastAsia="Times New Roman" w:cs="Times New Roman"/>
                <w:b/>
                <w:bCs/>
                <w:sz w:val="28"/>
                <w:szCs w:val="28"/>
              </w:rPr>
              <w:t>0</w:t>
            </w:r>
          </w:p>
        </w:tc>
      </w:tr>
      <w:tr w:rsidR="0051223F" w:rsidRPr="0020630E" w14:paraId="57DAA1BA" w14:textId="77777777" w:rsidTr="00150990">
        <w:trPr>
          <w:trHeight w:val="420"/>
        </w:trPr>
        <w:tc>
          <w:tcPr>
            <w:tcW w:w="0" w:type="auto"/>
            <w:vAlign w:val="center"/>
          </w:tcPr>
          <w:p w14:paraId="5C0DE9EA" w14:textId="77777777" w:rsidR="000F34D0" w:rsidRPr="00E760E5" w:rsidRDefault="000F34D0" w:rsidP="00424737">
            <w:pPr>
              <w:spacing w:after="0" w:line="312" w:lineRule="auto"/>
              <w:jc w:val="center"/>
              <w:rPr>
                <w:rFonts w:eastAsia="Times New Roman" w:cs="Times New Roman"/>
                <w:b/>
                <w:sz w:val="28"/>
                <w:szCs w:val="28"/>
              </w:rPr>
            </w:pPr>
          </w:p>
        </w:tc>
        <w:tc>
          <w:tcPr>
            <w:tcW w:w="0" w:type="auto"/>
          </w:tcPr>
          <w:p w14:paraId="1CD397B7"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Cộng</w:t>
            </w:r>
          </w:p>
        </w:tc>
        <w:tc>
          <w:tcPr>
            <w:tcW w:w="0" w:type="auto"/>
          </w:tcPr>
          <w:p w14:paraId="7C701BEC"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30</w:t>
            </w:r>
          </w:p>
        </w:tc>
        <w:tc>
          <w:tcPr>
            <w:tcW w:w="0" w:type="auto"/>
          </w:tcPr>
          <w:p w14:paraId="73EC21C5"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27</w:t>
            </w:r>
          </w:p>
        </w:tc>
        <w:tc>
          <w:tcPr>
            <w:tcW w:w="0" w:type="auto"/>
          </w:tcPr>
          <w:p w14:paraId="44D87847"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0</w:t>
            </w:r>
          </w:p>
        </w:tc>
        <w:tc>
          <w:tcPr>
            <w:tcW w:w="0" w:type="auto"/>
          </w:tcPr>
          <w:p w14:paraId="3F8B236B" w14:textId="77777777" w:rsidR="000F34D0" w:rsidRPr="0020630E" w:rsidRDefault="000F34D0" w:rsidP="00424737">
            <w:pPr>
              <w:spacing w:after="0" w:line="312" w:lineRule="auto"/>
              <w:jc w:val="center"/>
              <w:rPr>
                <w:rFonts w:eastAsia="Times New Roman" w:cs="Times New Roman"/>
                <w:b/>
                <w:sz w:val="28"/>
                <w:szCs w:val="28"/>
              </w:rPr>
            </w:pPr>
            <w:r w:rsidRPr="0020630E">
              <w:rPr>
                <w:rFonts w:eastAsia="Times New Roman" w:cs="Times New Roman"/>
                <w:b/>
                <w:sz w:val="28"/>
                <w:szCs w:val="28"/>
              </w:rPr>
              <w:t>3</w:t>
            </w:r>
          </w:p>
        </w:tc>
      </w:tr>
    </w:tbl>
    <w:bookmarkEnd w:id="121"/>
    <w:p w14:paraId="082ADD14" w14:textId="77777777" w:rsidR="000F34D0" w:rsidRPr="0020630E" w:rsidRDefault="000F34D0" w:rsidP="000F34D0">
      <w:pPr>
        <w:spacing w:after="0" w:line="312" w:lineRule="auto"/>
        <w:jc w:val="both"/>
        <w:rPr>
          <w:rFonts w:eastAsia="Times New Roman" w:cs="Times New Roman"/>
          <w:sz w:val="28"/>
          <w:szCs w:val="28"/>
        </w:rPr>
      </w:pPr>
      <w:r w:rsidRPr="0020630E">
        <w:rPr>
          <w:rFonts w:eastAsia="Times New Roman" w:cs="Times New Roman"/>
          <w:sz w:val="28"/>
          <w:szCs w:val="28"/>
        </w:rPr>
        <w:t>2. Nội dung chi tiết:</w:t>
      </w:r>
    </w:p>
    <w:p w14:paraId="25949FE7" w14:textId="77777777" w:rsidR="006E6AE1" w:rsidRDefault="006E6AE1" w:rsidP="000F34D0">
      <w:pPr>
        <w:spacing w:after="0" w:line="312" w:lineRule="auto"/>
        <w:jc w:val="both"/>
        <w:rPr>
          <w:rFonts w:eastAsia="Times New Roman" w:cs="Times New Roman"/>
          <w:b/>
          <w:bCs/>
          <w:sz w:val="28"/>
          <w:szCs w:val="28"/>
        </w:rPr>
      </w:pPr>
    </w:p>
    <w:p w14:paraId="349E0AC4" w14:textId="047F600E" w:rsidR="000F34D0" w:rsidRPr="0020630E" w:rsidRDefault="000F34D0" w:rsidP="000F34D0">
      <w:pPr>
        <w:spacing w:after="0" w:line="312" w:lineRule="auto"/>
        <w:jc w:val="both"/>
        <w:rPr>
          <w:rFonts w:eastAsia="Times New Roman" w:cs="Times New Roman"/>
          <w:i/>
          <w:iCs/>
          <w:sz w:val="28"/>
          <w:szCs w:val="28"/>
        </w:rPr>
      </w:pPr>
      <w:r w:rsidRPr="0020630E">
        <w:rPr>
          <w:rFonts w:eastAsia="Times New Roman" w:cs="Times New Roman"/>
          <w:b/>
          <w:bCs/>
          <w:sz w:val="28"/>
          <w:szCs w:val="28"/>
        </w:rPr>
        <w:t>Chương 1</w:t>
      </w:r>
      <w:r w:rsidR="006E6AE1">
        <w:rPr>
          <w:rFonts w:eastAsia="Times New Roman" w:cs="Times New Roman"/>
          <w:b/>
          <w:bCs/>
          <w:sz w:val="28"/>
          <w:szCs w:val="28"/>
        </w:rPr>
        <w:t>.</w:t>
      </w:r>
      <w:r w:rsidRPr="0020630E">
        <w:rPr>
          <w:rFonts w:eastAsia="Times New Roman" w:cs="Times New Roman"/>
          <w:sz w:val="28"/>
          <w:szCs w:val="28"/>
        </w:rPr>
        <w:t xml:space="preserve"> </w:t>
      </w:r>
      <w:r w:rsidRPr="0020630E">
        <w:rPr>
          <w:rFonts w:eastAsia="Times New Roman" w:cs="Times New Roman"/>
          <w:b/>
          <w:bCs/>
          <w:sz w:val="28"/>
          <w:szCs w:val="28"/>
        </w:rPr>
        <w:t>Bảo hộ lao động</w:t>
      </w:r>
      <w:r w:rsidRPr="0020630E">
        <w:rPr>
          <w:rFonts w:eastAsia="Times New Roman" w:cs="Times New Roman"/>
          <w:sz w:val="28"/>
          <w:szCs w:val="28"/>
        </w:rPr>
        <w:tab/>
      </w:r>
      <w:r w:rsidRPr="0020630E">
        <w:rPr>
          <w:rFonts w:eastAsia="Times New Roman" w:cs="Times New Roman"/>
          <w:sz w:val="28"/>
          <w:szCs w:val="28"/>
        </w:rPr>
        <w:tab/>
        <w:t xml:space="preserve"> </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150990">
        <w:rPr>
          <w:rFonts w:eastAsia="Times New Roman" w:cs="Times New Roman"/>
          <w:sz w:val="28"/>
          <w:szCs w:val="28"/>
        </w:rPr>
        <w:tab/>
      </w:r>
      <w:r w:rsidRPr="0020630E">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Pr="0020630E">
        <w:rPr>
          <w:rFonts w:eastAsia="Times New Roman" w:cs="Times New Roman"/>
          <w:i/>
          <w:iCs/>
          <w:sz w:val="28"/>
          <w:szCs w:val="28"/>
        </w:rPr>
        <w:t>Thời gian: 5 giờ</w:t>
      </w:r>
    </w:p>
    <w:p w14:paraId="2E0FE1A3" w14:textId="75D43BDD" w:rsidR="000F34D0" w:rsidRPr="0020630E" w:rsidRDefault="000F34D0" w:rsidP="000F34D0">
      <w:pPr>
        <w:spacing w:after="0" w:line="312" w:lineRule="auto"/>
        <w:jc w:val="both"/>
        <w:rPr>
          <w:rFonts w:eastAsia="Times New Roman" w:cs="Times New Roman"/>
          <w:b/>
          <w:bCs/>
          <w:sz w:val="28"/>
          <w:szCs w:val="28"/>
        </w:rPr>
      </w:pPr>
      <w:r w:rsidRPr="0020630E">
        <w:rPr>
          <w:rFonts w:eastAsia="Times New Roman" w:cs="Times New Roman"/>
          <w:b/>
          <w:bCs/>
          <w:sz w:val="28"/>
          <w:szCs w:val="28"/>
        </w:rPr>
        <w:t>1. Mục tiêu</w:t>
      </w:r>
    </w:p>
    <w:p w14:paraId="324FFB4A" w14:textId="47C6923C"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Trình bày đúng mục đích và ý nghĩa của công tác bảo hộ lao động, tính chất, trách nhiệm và nội dung của công tác bảo hộ lao động.</w:t>
      </w:r>
    </w:p>
    <w:p w14:paraId="41680DE4" w14:textId="27E4E875"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Có ý thức tự giác, tính kỷ luật cao, tinh thần trách nhiệm trong công việc, có tinh thần hợp tác, giúp đỡ lẫn nhau</w:t>
      </w:r>
    </w:p>
    <w:p w14:paraId="4FE9ACA8" w14:textId="6A09744F" w:rsidR="000F34D0" w:rsidRPr="0020630E" w:rsidRDefault="000F34D0" w:rsidP="000F34D0">
      <w:pPr>
        <w:tabs>
          <w:tab w:val="left" w:pos="600"/>
        </w:tabs>
        <w:spacing w:after="0" w:line="312" w:lineRule="auto"/>
        <w:jc w:val="both"/>
        <w:rPr>
          <w:rFonts w:eastAsia="Times New Roman" w:cs="Times New Roman"/>
          <w:b/>
          <w:bCs/>
          <w:sz w:val="28"/>
          <w:szCs w:val="28"/>
        </w:rPr>
      </w:pPr>
      <w:r w:rsidRPr="0020630E">
        <w:rPr>
          <w:rFonts w:eastAsia="Times New Roman" w:cs="Times New Roman"/>
          <w:b/>
          <w:bCs/>
          <w:sz w:val="28"/>
          <w:szCs w:val="28"/>
        </w:rPr>
        <w:t>2. Nội dung</w:t>
      </w:r>
    </w:p>
    <w:p w14:paraId="52919826"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2.1 Mục đích và ý nghĩa của công tác bảo hộ lao động.</w:t>
      </w:r>
    </w:p>
    <w:p w14:paraId="3686D1F5"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lastRenderedPageBreak/>
        <w:t>2.1.1 Mục đích</w:t>
      </w:r>
    </w:p>
    <w:p w14:paraId="6D3169E9"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2.1.2 Ý nghĩa</w:t>
      </w:r>
    </w:p>
    <w:p w14:paraId="1BB8FB8B"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 Tính chất của công tác bảo hộ lao động</w:t>
      </w:r>
    </w:p>
    <w:p w14:paraId="2296CC8E"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 Trách nhiệm đối với công tác bảo hộ lao động.</w:t>
      </w:r>
    </w:p>
    <w:p w14:paraId="0E321AE3"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2.3.1 Điều kiện lao động</w:t>
      </w:r>
    </w:p>
    <w:p w14:paraId="333E2BE4"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2.3.2 Tai nạn lao động</w:t>
      </w:r>
    </w:p>
    <w:p w14:paraId="732690DB"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2.3.3 Các yếu tố nguy hiểm và có hại trong quá trình sản xuất</w:t>
      </w:r>
    </w:p>
    <w:p w14:paraId="29902941"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 4.  Luật An toàn vệ sinh lao động</w:t>
      </w:r>
    </w:p>
    <w:p w14:paraId="1A8B7AA8"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2.4.1. </w:t>
      </w:r>
      <w:bookmarkStart w:id="122" w:name="dieu_4"/>
      <w:r w:rsidRPr="0020630E">
        <w:rPr>
          <w:rFonts w:eastAsia="Times New Roman" w:cs="Times New Roman"/>
          <w:sz w:val="28"/>
          <w:szCs w:val="28"/>
        </w:rPr>
        <w:t>Chính sách của Nhà nước về an toàn, vệ sinh lao động</w:t>
      </w:r>
      <w:bookmarkEnd w:id="122"/>
    </w:p>
    <w:p w14:paraId="73ED42EA"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2.4.2. </w:t>
      </w:r>
      <w:bookmarkStart w:id="123" w:name="dieu_5"/>
      <w:r w:rsidRPr="0020630E">
        <w:rPr>
          <w:rFonts w:eastAsia="Times New Roman" w:cs="Times New Roman"/>
          <w:sz w:val="28"/>
          <w:szCs w:val="28"/>
        </w:rPr>
        <w:t>Nguyên tắc bảo đảm an toàn, vệ sinh lao động</w:t>
      </w:r>
      <w:bookmarkEnd w:id="123"/>
    </w:p>
    <w:p w14:paraId="702CFA93"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2.4.3. </w:t>
      </w:r>
      <w:bookmarkStart w:id="124" w:name="dieu_6"/>
      <w:r w:rsidRPr="0020630E">
        <w:rPr>
          <w:rFonts w:eastAsia="Times New Roman" w:cs="Times New Roman"/>
          <w:sz w:val="28"/>
          <w:szCs w:val="28"/>
        </w:rPr>
        <w:t>Quyền và nghĩa vụ về an toàn, vệ sinh lao động của người lao động</w:t>
      </w:r>
      <w:bookmarkEnd w:id="124"/>
    </w:p>
    <w:p w14:paraId="0895C514"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2.4.4.</w:t>
      </w:r>
      <w:bookmarkStart w:id="125" w:name="dieu_7"/>
      <w:r w:rsidRPr="0020630E">
        <w:rPr>
          <w:rFonts w:eastAsia="Times New Roman" w:cs="Times New Roman"/>
          <w:sz w:val="28"/>
          <w:szCs w:val="28"/>
        </w:rPr>
        <w:t xml:space="preserve"> Quyền và nghĩa vụ về an toàn, vệ sinh lao động của người sử dụng lao động</w:t>
      </w:r>
      <w:bookmarkEnd w:id="125"/>
    </w:p>
    <w:p w14:paraId="005FC0F9" w14:textId="77777777" w:rsidR="00943F66" w:rsidRDefault="00943F66" w:rsidP="000F34D0">
      <w:pPr>
        <w:spacing w:after="0" w:line="312" w:lineRule="auto"/>
        <w:jc w:val="both"/>
        <w:rPr>
          <w:rFonts w:eastAsia="Times New Roman" w:cs="Times New Roman"/>
          <w:b/>
          <w:bCs/>
          <w:sz w:val="28"/>
          <w:szCs w:val="28"/>
        </w:rPr>
      </w:pPr>
    </w:p>
    <w:p w14:paraId="0F6E6068" w14:textId="730ACCCD" w:rsidR="000F34D0" w:rsidRPr="0020630E" w:rsidRDefault="000F34D0" w:rsidP="000F34D0">
      <w:pPr>
        <w:spacing w:after="0" w:line="312" w:lineRule="auto"/>
        <w:jc w:val="both"/>
        <w:rPr>
          <w:rFonts w:eastAsia="Times New Roman" w:cs="Times New Roman"/>
          <w:sz w:val="28"/>
          <w:szCs w:val="28"/>
        </w:rPr>
      </w:pPr>
      <w:r w:rsidRPr="0020630E">
        <w:rPr>
          <w:rFonts w:eastAsia="Times New Roman" w:cs="Times New Roman"/>
          <w:b/>
          <w:bCs/>
          <w:sz w:val="28"/>
          <w:szCs w:val="28"/>
        </w:rPr>
        <w:t>Chương 2</w:t>
      </w:r>
      <w:r w:rsidR="00943F66">
        <w:rPr>
          <w:rFonts w:eastAsia="Times New Roman" w:cs="Times New Roman"/>
          <w:b/>
          <w:bCs/>
          <w:sz w:val="28"/>
          <w:szCs w:val="28"/>
        </w:rPr>
        <w:t>.</w:t>
      </w:r>
      <w:r w:rsidRPr="0020630E">
        <w:rPr>
          <w:rFonts w:eastAsia="Times New Roman" w:cs="Times New Roman"/>
          <w:b/>
          <w:bCs/>
          <w:sz w:val="28"/>
          <w:szCs w:val="28"/>
        </w:rPr>
        <w:t xml:space="preserve"> Vệ sinh công nghiệp</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t xml:space="preserve">          </w:t>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Pr="0020630E">
        <w:rPr>
          <w:rFonts w:eastAsia="Times New Roman" w:cs="Times New Roman"/>
          <w:i/>
          <w:iCs/>
          <w:sz w:val="28"/>
          <w:szCs w:val="28"/>
        </w:rPr>
        <w:t>Thời gian: 5 giờ</w:t>
      </w:r>
    </w:p>
    <w:p w14:paraId="187525F6" w14:textId="77777777" w:rsidR="000F34D0" w:rsidRPr="0020630E" w:rsidRDefault="000F34D0" w:rsidP="000F34D0">
      <w:pPr>
        <w:spacing w:after="0" w:line="312" w:lineRule="auto"/>
        <w:jc w:val="both"/>
        <w:rPr>
          <w:rFonts w:eastAsia="Times New Roman" w:cs="Times New Roman"/>
          <w:b/>
          <w:bCs/>
          <w:sz w:val="28"/>
          <w:szCs w:val="28"/>
        </w:rPr>
      </w:pPr>
      <w:r w:rsidRPr="0020630E">
        <w:rPr>
          <w:rFonts w:eastAsia="Times New Roman" w:cs="Times New Roman"/>
          <w:b/>
          <w:bCs/>
          <w:sz w:val="28"/>
          <w:szCs w:val="28"/>
        </w:rPr>
        <w:t>1. Mục tiêu:</w:t>
      </w:r>
    </w:p>
    <w:p w14:paraId="613E2056" w14:textId="77777777"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Trình bày đúng mục đích, ý nghĩa của công tác vệ sinh công nghiệp, các nhân tố ảnh hưởng đến sức khỏe người lao động và phương pháp phòng chống bệnh nghề nghiệp.</w:t>
      </w:r>
    </w:p>
    <w:p w14:paraId="276B7882" w14:textId="77777777"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Có ý thức tự giác, tính kỷ luật cao, tinh thần trách nhiệm trong công việc, có tinh thần hợp tác, giúp đỡ lẫn nhau</w:t>
      </w:r>
    </w:p>
    <w:p w14:paraId="60FAD0F7" w14:textId="77777777" w:rsidR="000F34D0" w:rsidRPr="0020630E" w:rsidRDefault="000F34D0" w:rsidP="000F34D0">
      <w:pPr>
        <w:spacing w:after="0" w:line="312" w:lineRule="auto"/>
        <w:jc w:val="both"/>
        <w:rPr>
          <w:rFonts w:eastAsia="Times New Roman" w:cs="Times New Roman"/>
          <w:b/>
          <w:bCs/>
          <w:sz w:val="28"/>
          <w:szCs w:val="28"/>
        </w:rPr>
      </w:pPr>
      <w:r w:rsidRPr="0020630E">
        <w:rPr>
          <w:rFonts w:eastAsia="Times New Roman" w:cs="Times New Roman"/>
          <w:b/>
          <w:bCs/>
          <w:sz w:val="28"/>
          <w:szCs w:val="28"/>
        </w:rPr>
        <w:t>2. Nội dung:</w:t>
      </w:r>
    </w:p>
    <w:tbl>
      <w:tblPr>
        <w:tblW w:w="9177" w:type="dxa"/>
        <w:tblInd w:w="-34" w:type="dxa"/>
        <w:tblLayout w:type="fixed"/>
        <w:tblLook w:val="04A0" w:firstRow="1" w:lastRow="0" w:firstColumn="1" w:lastColumn="0" w:noHBand="0" w:noVBand="1"/>
      </w:tblPr>
      <w:tblGrid>
        <w:gridCol w:w="9177"/>
      </w:tblGrid>
      <w:tr w:rsidR="0020630E" w:rsidRPr="0020630E" w14:paraId="4F963534" w14:textId="77777777" w:rsidTr="00424737">
        <w:tc>
          <w:tcPr>
            <w:tcW w:w="9177" w:type="dxa"/>
            <w:shd w:val="clear" w:color="auto" w:fill="auto"/>
            <w:vAlign w:val="center"/>
          </w:tcPr>
          <w:p w14:paraId="112F8759"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2.1.  Mục đích và ý nghĩa của công tác vệ sinh công nghiệp</w:t>
            </w:r>
          </w:p>
          <w:p w14:paraId="67681F39"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2.1.1. Khái niệm vệ sinh lao động</w:t>
            </w:r>
          </w:p>
          <w:p w14:paraId="2082A8E6"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 xml:space="preserve">2.1.2. Mục đích và ý nghĩa </w:t>
            </w:r>
          </w:p>
        </w:tc>
      </w:tr>
      <w:tr w:rsidR="0020630E" w:rsidRPr="0020630E" w14:paraId="0D7F7975" w14:textId="77777777" w:rsidTr="00424737">
        <w:tc>
          <w:tcPr>
            <w:tcW w:w="9177" w:type="dxa"/>
            <w:shd w:val="clear" w:color="auto" w:fill="auto"/>
            <w:vAlign w:val="center"/>
          </w:tcPr>
          <w:p w14:paraId="5083E7D4"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 Các nhân tố ảnh hưởng và biện pháp phòng chống bệnh nghề nghiệp.</w:t>
            </w:r>
          </w:p>
          <w:p w14:paraId="6F6184FB"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2.2.1. Ảnh hưởng của khí hậu, bức xạ ion hoá và bụi.</w:t>
            </w:r>
            <w:r w:rsidRPr="0020630E">
              <w:rPr>
                <w:rFonts w:eastAsia="Times New Roman" w:cs="Times New Roman"/>
                <w:sz w:val="28"/>
                <w:szCs w:val="28"/>
              </w:rPr>
              <w:tab/>
            </w:r>
          </w:p>
          <w:p w14:paraId="0B3790A4"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2.2.1.1. khí hậu.</w:t>
            </w:r>
          </w:p>
          <w:p w14:paraId="6DB49601"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2.2.1.2 Bức xạ ion hoá.</w:t>
            </w:r>
          </w:p>
          <w:p w14:paraId="43EB8792"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2.2.1.3. Bụi</w:t>
            </w:r>
          </w:p>
          <w:p w14:paraId="3DBCB266"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2.2.2. Ảnh hưởng của tiếng ồn và rung động.</w:t>
            </w:r>
            <w:r w:rsidRPr="0020630E">
              <w:rPr>
                <w:rFonts w:eastAsia="Times New Roman" w:cs="Times New Roman"/>
                <w:sz w:val="28"/>
                <w:szCs w:val="28"/>
              </w:rPr>
              <w:tab/>
            </w:r>
            <w:r w:rsidRPr="0020630E">
              <w:rPr>
                <w:rFonts w:eastAsia="Times New Roman" w:cs="Times New Roman"/>
                <w:sz w:val="28"/>
                <w:szCs w:val="28"/>
              </w:rPr>
              <w:tab/>
            </w:r>
          </w:p>
          <w:p w14:paraId="0B14BC0A"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2.2.2.1. Tiếng ồn</w:t>
            </w:r>
          </w:p>
          <w:p w14:paraId="357E7BF6"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2.2.2.2. Rung động trong sản xuất.</w:t>
            </w:r>
          </w:p>
          <w:p w14:paraId="50666C46"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2.2.3 Ảnh hưởng của điện từ  trường và hoá chất độc.</w:t>
            </w:r>
            <w:r w:rsidRPr="0020630E">
              <w:rPr>
                <w:rFonts w:eastAsia="Times New Roman" w:cs="Times New Roman"/>
                <w:sz w:val="28"/>
                <w:szCs w:val="28"/>
              </w:rPr>
              <w:tab/>
            </w:r>
          </w:p>
          <w:p w14:paraId="0454A674"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2.2.3.1.Điện từ trường</w:t>
            </w:r>
          </w:p>
          <w:p w14:paraId="3E826EA2"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lastRenderedPageBreak/>
              <w:t>2.2.3.2. Hoá chất độc</w:t>
            </w:r>
          </w:p>
          <w:p w14:paraId="2CDB0310"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2.2.4. Ảnh hưởng của ánh sáng, màu sắc và gió.</w:t>
            </w:r>
            <w:r w:rsidRPr="0020630E">
              <w:rPr>
                <w:rFonts w:eastAsia="Times New Roman" w:cs="Times New Roman"/>
                <w:sz w:val="28"/>
                <w:szCs w:val="28"/>
              </w:rPr>
              <w:tab/>
            </w:r>
            <w:r w:rsidRPr="0020630E">
              <w:rPr>
                <w:rFonts w:eastAsia="Times New Roman" w:cs="Times New Roman"/>
                <w:sz w:val="28"/>
                <w:szCs w:val="28"/>
              </w:rPr>
              <w:tab/>
            </w:r>
          </w:p>
          <w:p w14:paraId="691137DB"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 xml:space="preserve">2.2.4.1 Ánh sáng </w:t>
            </w:r>
          </w:p>
          <w:p w14:paraId="5498AB7E"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2.2.4.2. Màu sắc</w:t>
            </w:r>
          </w:p>
          <w:p w14:paraId="7FF7DFEE"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2.2.4.3. Gió</w:t>
            </w:r>
          </w:p>
          <w:p w14:paraId="6356A186" w14:textId="77777777" w:rsidR="000F34D0" w:rsidRPr="0020630E" w:rsidRDefault="000F34D0" w:rsidP="00424737">
            <w:pPr>
              <w:tabs>
                <w:tab w:val="left" w:pos="600"/>
              </w:tabs>
              <w:spacing w:after="0" w:line="312" w:lineRule="auto"/>
              <w:ind w:right="-51"/>
              <w:jc w:val="both"/>
              <w:rPr>
                <w:rFonts w:eastAsia="Times New Roman" w:cs="Times New Roman"/>
                <w:sz w:val="28"/>
                <w:szCs w:val="28"/>
              </w:rPr>
            </w:pPr>
            <w:r w:rsidRPr="0020630E">
              <w:rPr>
                <w:rFonts w:eastAsia="Times New Roman" w:cs="Times New Roman"/>
                <w:sz w:val="28"/>
                <w:szCs w:val="28"/>
              </w:rPr>
              <w:t>2.2.2. Các biện pháp phòng chống bệnh nghề nghiệp</w:t>
            </w:r>
            <w:r w:rsidRPr="0020630E">
              <w:rPr>
                <w:rFonts w:eastAsia="Times New Roman" w:cs="Times New Roman"/>
                <w:sz w:val="28"/>
                <w:szCs w:val="28"/>
              </w:rPr>
              <w:tab/>
            </w:r>
          </w:p>
        </w:tc>
      </w:tr>
    </w:tbl>
    <w:p w14:paraId="24D27877" w14:textId="77777777" w:rsidR="00943F66" w:rsidRDefault="00943F66" w:rsidP="000F34D0">
      <w:pPr>
        <w:spacing w:after="0" w:line="312" w:lineRule="auto"/>
        <w:jc w:val="both"/>
        <w:rPr>
          <w:rFonts w:eastAsia="Times New Roman" w:cs="Times New Roman"/>
          <w:b/>
          <w:sz w:val="28"/>
          <w:szCs w:val="28"/>
        </w:rPr>
      </w:pPr>
    </w:p>
    <w:p w14:paraId="71A518F6" w14:textId="542D300F" w:rsidR="000F34D0" w:rsidRPr="0020630E" w:rsidRDefault="000F34D0" w:rsidP="000F34D0">
      <w:pPr>
        <w:spacing w:after="0" w:line="312" w:lineRule="auto"/>
        <w:jc w:val="both"/>
        <w:rPr>
          <w:rFonts w:eastAsia="Times New Roman" w:cs="Times New Roman"/>
          <w:i/>
          <w:iCs/>
          <w:sz w:val="28"/>
          <w:szCs w:val="28"/>
        </w:rPr>
      </w:pPr>
      <w:r w:rsidRPr="0020630E">
        <w:rPr>
          <w:rFonts w:eastAsia="Times New Roman" w:cs="Times New Roman"/>
          <w:b/>
          <w:sz w:val="28"/>
          <w:szCs w:val="28"/>
        </w:rPr>
        <w:t>Chương 3</w:t>
      </w:r>
      <w:r w:rsidR="00943F66">
        <w:rPr>
          <w:rFonts w:eastAsia="Times New Roman" w:cs="Times New Roman"/>
          <w:b/>
          <w:sz w:val="28"/>
          <w:szCs w:val="28"/>
        </w:rPr>
        <w:t>.</w:t>
      </w:r>
      <w:r w:rsidRPr="0020630E">
        <w:rPr>
          <w:rFonts w:eastAsia="Times New Roman" w:cs="Times New Roman"/>
          <w:b/>
          <w:bCs/>
          <w:sz w:val="28"/>
          <w:szCs w:val="28"/>
        </w:rPr>
        <w:t xml:space="preserve"> Kỹ thuật an toàn</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t xml:space="preserve">      </w:t>
      </w:r>
      <w:r w:rsidRPr="0020630E">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00150990">
        <w:rPr>
          <w:rFonts w:eastAsia="Times New Roman" w:cs="Times New Roman"/>
          <w:sz w:val="28"/>
          <w:szCs w:val="28"/>
        </w:rPr>
        <w:tab/>
      </w:r>
      <w:r w:rsidRPr="0020630E">
        <w:rPr>
          <w:rFonts w:eastAsia="Times New Roman" w:cs="Times New Roman"/>
          <w:i/>
          <w:iCs/>
          <w:sz w:val="28"/>
          <w:szCs w:val="28"/>
        </w:rPr>
        <w:t>Thời gian: 10 giờ</w:t>
      </w:r>
    </w:p>
    <w:p w14:paraId="65BB82FC" w14:textId="77777777" w:rsidR="000F34D0" w:rsidRPr="0020630E" w:rsidRDefault="000F34D0" w:rsidP="000F34D0">
      <w:pPr>
        <w:spacing w:after="0" w:line="312" w:lineRule="auto"/>
        <w:jc w:val="both"/>
        <w:rPr>
          <w:rFonts w:eastAsia="Times New Roman" w:cs="Times New Roman"/>
          <w:b/>
          <w:bCs/>
          <w:sz w:val="28"/>
          <w:szCs w:val="28"/>
          <w:lang w:val="pt-BR"/>
        </w:rPr>
      </w:pPr>
      <w:r w:rsidRPr="0020630E">
        <w:rPr>
          <w:rFonts w:eastAsia="Times New Roman" w:cs="Times New Roman"/>
          <w:b/>
          <w:bCs/>
          <w:sz w:val="28"/>
          <w:szCs w:val="28"/>
          <w:lang w:val="pt-BR"/>
        </w:rPr>
        <w:t>1. Mục tiêu:</w:t>
      </w:r>
    </w:p>
    <w:p w14:paraId="659CF3DB" w14:textId="77777777" w:rsidR="000F34D0" w:rsidRPr="00150990" w:rsidRDefault="000F34D0">
      <w:pPr>
        <w:pStyle w:val="ListParagraph"/>
        <w:numPr>
          <w:ilvl w:val="0"/>
          <w:numId w:val="100"/>
        </w:numPr>
        <w:spacing w:after="0"/>
        <w:ind w:left="0" w:firstLine="0"/>
        <w:jc w:val="both"/>
        <w:rPr>
          <w:sz w:val="28"/>
          <w:szCs w:val="28"/>
          <w:lang w:val="pt-BR"/>
        </w:rPr>
      </w:pPr>
      <w:r w:rsidRPr="00150990">
        <w:rPr>
          <w:sz w:val="28"/>
          <w:szCs w:val="28"/>
          <w:lang w:val="pt-BR"/>
        </w:rPr>
        <w:t>Phân tích được các nội dung an toàn về điện</w:t>
      </w:r>
    </w:p>
    <w:p w14:paraId="5144117E" w14:textId="77777777" w:rsidR="000F34D0" w:rsidRPr="00150990" w:rsidRDefault="000F34D0">
      <w:pPr>
        <w:pStyle w:val="ListParagraph"/>
        <w:numPr>
          <w:ilvl w:val="0"/>
          <w:numId w:val="100"/>
        </w:numPr>
        <w:spacing w:after="0"/>
        <w:ind w:left="0" w:firstLine="0"/>
        <w:jc w:val="both"/>
        <w:rPr>
          <w:sz w:val="28"/>
          <w:szCs w:val="28"/>
          <w:lang w:val="pt-BR"/>
        </w:rPr>
      </w:pPr>
      <w:r w:rsidRPr="00150990">
        <w:rPr>
          <w:sz w:val="28"/>
          <w:szCs w:val="28"/>
          <w:lang w:val="pt-BR"/>
        </w:rPr>
        <w:t>Vận dụng được các kiến thức an toàn vào trong sửa chữa và thử máy.</w:t>
      </w:r>
    </w:p>
    <w:p w14:paraId="3B5FEF0F" w14:textId="77777777" w:rsidR="000F34D0" w:rsidRPr="00150990" w:rsidRDefault="000F34D0">
      <w:pPr>
        <w:pStyle w:val="ListParagraph"/>
        <w:numPr>
          <w:ilvl w:val="0"/>
          <w:numId w:val="100"/>
        </w:numPr>
        <w:spacing w:after="0"/>
        <w:ind w:left="0" w:firstLine="0"/>
        <w:jc w:val="both"/>
        <w:rPr>
          <w:sz w:val="28"/>
          <w:szCs w:val="28"/>
          <w:lang w:val="pt-BR"/>
        </w:rPr>
      </w:pPr>
      <w:r w:rsidRPr="00150990">
        <w:rPr>
          <w:sz w:val="28"/>
          <w:szCs w:val="28"/>
          <w:lang w:val="vi-VN"/>
        </w:rPr>
        <w:t xml:space="preserve">Nêu được các kỹ thuật an </w:t>
      </w:r>
      <w:r w:rsidRPr="00150990">
        <w:rPr>
          <w:sz w:val="28"/>
          <w:szCs w:val="28"/>
          <w:lang w:val="pt-BR"/>
        </w:rPr>
        <w:t>toàn khi gia công cơ khí.</w:t>
      </w:r>
    </w:p>
    <w:p w14:paraId="6A62D595" w14:textId="77777777" w:rsidR="000F34D0" w:rsidRPr="00150990" w:rsidRDefault="000F34D0">
      <w:pPr>
        <w:pStyle w:val="ListParagraph"/>
        <w:numPr>
          <w:ilvl w:val="0"/>
          <w:numId w:val="100"/>
        </w:numPr>
        <w:spacing w:after="0"/>
        <w:ind w:left="0" w:firstLine="0"/>
        <w:jc w:val="both"/>
        <w:rPr>
          <w:sz w:val="28"/>
          <w:szCs w:val="28"/>
          <w:lang w:val="pt-BR"/>
        </w:rPr>
      </w:pPr>
      <w:r w:rsidRPr="00150990">
        <w:rPr>
          <w:sz w:val="28"/>
          <w:szCs w:val="28"/>
          <w:lang w:val="pt-BR"/>
        </w:rPr>
        <w:t>Thực hiện được các kỹ thuật an toàn trong gia công cơ khí</w:t>
      </w:r>
    </w:p>
    <w:p w14:paraId="60FB0B44" w14:textId="77777777" w:rsidR="00150990" w:rsidRDefault="000F34D0">
      <w:pPr>
        <w:pStyle w:val="ListParagraph"/>
        <w:numPr>
          <w:ilvl w:val="0"/>
          <w:numId w:val="100"/>
        </w:numPr>
        <w:spacing w:after="0"/>
        <w:ind w:left="0" w:firstLine="0"/>
        <w:jc w:val="both"/>
        <w:rPr>
          <w:sz w:val="28"/>
          <w:szCs w:val="28"/>
          <w:lang w:val="pt-BR"/>
        </w:rPr>
      </w:pPr>
      <w:r w:rsidRPr="00150990">
        <w:rPr>
          <w:sz w:val="28"/>
          <w:szCs w:val="28"/>
          <w:lang w:val="pt-BR"/>
        </w:rPr>
        <w:t>Sử dụng đúng cách các trang bị bảo hộ lao động</w:t>
      </w:r>
    </w:p>
    <w:p w14:paraId="1DD1601B" w14:textId="0FFFBCCF" w:rsidR="000F34D0" w:rsidRPr="00150990" w:rsidRDefault="000F34D0">
      <w:pPr>
        <w:pStyle w:val="ListParagraph"/>
        <w:numPr>
          <w:ilvl w:val="0"/>
          <w:numId w:val="100"/>
        </w:numPr>
        <w:spacing w:after="0"/>
        <w:ind w:left="0" w:firstLine="0"/>
        <w:jc w:val="both"/>
        <w:rPr>
          <w:sz w:val="28"/>
          <w:szCs w:val="28"/>
          <w:lang w:val="pt-BR"/>
        </w:rPr>
      </w:pPr>
      <w:r w:rsidRPr="00150990">
        <w:rPr>
          <w:sz w:val="28"/>
          <w:szCs w:val="28"/>
          <w:lang w:val="pt-BR"/>
        </w:rPr>
        <w:t>Có ý thức tự giác, tính kỷ luật cao, tinh thần trách nhiệm trong công việc, có tinh thần hợp tác, giúp đỡ lẫn nhau</w:t>
      </w:r>
    </w:p>
    <w:p w14:paraId="0460BBC3" w14:textId="77777777" w:rsidR="000F34D0" w:rsidRPr="0020630E" w:rsidRDefault="000F34D0" w:rsidP="000F34D0">
      <w:pPr>
        <w:tabs>
          <w:tab w:val="left" w:pos="600"/>
        </w:tabs>
        <w:spacing w:after="0" w:line="312" w:lineRule="auto"/>
        <w:jc w:val="both"/>
        <w:rPr>
          <w:rFonts w:eastAsia="Times New Roman" w:cs="Times New Roman"/>
          <w:b/>
          <w:bCs/>
          <w:sz w:val="28"/>
          <w:szCs w:val="28"/>
          <w:lang w:val="pt-BR"/>
        </w:rPr>
      </w:pPr>
      <w:r w:rsidRPr="0020630E">
        <w:rPr>
          <w:rFonts w:eastAsia="Times New Roman" w:cs="Times New Roman"/>
          <w:b/>
          <w:bCs/>
          <w:sz w:val="28"/>
          <w:szCs w:val="28"/>
          <w:lang w:val="pt-BR"/>
        </w:rPr>
        <w:t>2. Nội dung:</w:t>
      </w:r>
    </w:p>
    <w:p w14:paraId="0E0FD40D" w14:textId="77777777" w:rsidR="000F34D0" w:rsidRPr="0020630E" w:rsidRDefault="000F34D0" w:rsidP="000F34D0">
      <w:pPr>
        <w:tabs>
          <w:tab w:val="left" w:pos="600"/>
        </w:tabs>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2.1. Kỹ thuật an toàn điện</w:t>
      </w:r>
    </w:p>
    <w:p w14:paraId="1046B0A5" w14:textId="77777777" w:rsidR="000F34D0" w:rsidRPr="0020630E" w:rsidRDefault="000F34D0" w:rsidP="000F34D0">
      <w:pPr>
        <w:tabs>
          <w:tab w:val="left" w:pos="600"/>
        </w:tabs>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2.1.1.Tác dụng của dòng điện.</w:t>
      </w:r>
    </w:p>
    <w:p w14:paraId="02F36D15" w14:textId="77777777" w:rsidR="000F34D0" w:rsidRPr="0020630E" w:rsidRDefault="000F34D0" w:rsidP="000F34D0">
      <w:pPr>
        <w:tabs>
          <w:tab w:val="left" w:pos="600"/>
        </w:tabs>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2.1.2. Nguyên nhân tai nạn điện.</w:t>
      </w:r>
    </w:p>
    <w:p w14:paraId="4FAC6883" w14:textId="77777777" w:rsidR="000F34D0" w:rsidRPr="0020630E" w:rsidRDefault="000F34D0" w:rsidP="000F34D0">
      <w:pPr>
        <w:tabs>
          <w:tab w:val="left" w:pos="600"/>
        </w:tabs>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2.1.3. Các biện pháp an toàn điện.</w:t>
      </w:r>
    </w:p>
    <w:p w14:paraId="2432580A"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 Kỹ thuật an toàn trong sản xuất.</w:t>
      </w:r>
      <w:r w:rsidRPr="0020630E">
        <w:rPr>
          <w:rFonts w:eastAsia="Times New Roman" w:cs="Times New Roman"/>
          <w:sz w:val="28"/>
          <w:szCs w:val="28"/>
        </w:rPr>
        <w:tab/>
      </w:r>
      <w:r w:rsidRPr="0020630E">
        <w:rPr>
          <w:rFonts w:eastAsia="Times New Roman" w:cs="Times New Roman"/>
          <w:sz w:val="28"/>
          <w:szCs w:val="28"/>
        </w:rPr>
        <w:tab/>
      </w:r>
    </w:p>
    <w:p w14:paraId="3A683812"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2.2.1.Các dạng lắp đặt cơ khí, điện-cơ khí.</w:t>
      </w:r>
    </w:p>
    <w:p w14:paraId="4B3BEC78"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2.2.2. Cơ khí nguội-thuỷ lực-khí nén.    </w:t>
      </w:r>
    </w:p>
    <w:p w14:paraId="54EBA0F1"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2.2.3 Cơ khí - điện-điện tử.</w:t>
      </w:r>
    </w:p>
    <w:p w14:paraId="6E8A2639"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2.2.4 Kỹ thuật an toàn đối với thiết bị nâng hạ.</w:t>
      </w:r>
    </w:p>
    <w:p w14:paraId="44E94F65"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2.2.5.Khái niệm và nguyên nhân tai nạn trong sản xuất</w:t>
      </w:r>
    </w:p>
    <w:p w14:paraId="4597A4BE" w14:textId="77777777" w:rsidR="000F34D0" w:rsidRPr="0020630E" w:rsidRDefault="000F34D0" w:rsidP="000F34D0">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2.2.6. Các biện pháp an toàn</w:t>
      </w:r>
    </w:p>
    <w:p w14:paraId="72C71B72" w14:textId="77777777" w:rsidR="00943F66" w:rsidRDefault="00943F66" w:rsidP="000F34D0">
      <w:pPr>
        <w:tabs>
          <w:tab w:val="left" w:pos="600"/>
        </w:tabs>
        <w:spacing w:after="0" w:line="312" w:lineRule="auto"/>
        <w:jc w:val="both"/>
        <w:rPr>
          <w:rFonts w:eastAsia="Times New Roman" w:cs="Times New Roman"/>
          <w:b/>
          <w:bCs/>
          <w:sz w:val="28"/>
          <w:szCs w:val="28"/>
        </w:rPr>
      </w:pPr>
    </w:p>
    <w:p w14:paraId="0D613667" w14:textId="2E289682" w:rsidR="000F34D0" w:rsidRPr="0020630E" w:rsidRDefault="000F34D0" w:rsidP="000F34D0">
      <w:pPr>
        <w:tabs>
          <w:tab w:val="left" w:pos="600"/>
        </w:tabs>
        <w:spacing w:after="0" w:line="312" w:lineRule="auto"/>
        <w:jc w:val="both"/>
        <w:rPr>
          <w:rFonts w:eastAsia="Times New Roman" w:cs="Times New Roman"/>
          <w:i/>
          <w:iCs/>
          <w:sz w:val="28"/>
          <w:szCs w:val="28"/>
        </w:rPr>
      </w:pPr>
      <w:r w:rsidRPr="0020630E">
        <w:rPr>
          <w:rFonts w:eastAsia="Times New Roman" w:cs="Times New Roman"/>
          <w:b/>
          <w:bCs/>
          <w:sz w:val="28"/>
          <w:szCs w:val="28"/>
        </w:rPr>
        <w:t>Chương 4</w:t>
      </w:r>
      <w:r w:rsidR="00943F66">
        <w:rPr>
          <w:rFonts w:eastAsia="Times New Roman" w:cs="Times New Roman"/>
          <w:b/>
          <w:bCs/>
          <w:sz w:val="28"/>
          <w:szCs w:val="28"/>
        </w:rPr>
        <w:t>.</w:t>
      </w:r>
      <w:r w:rsidRPr="0020630E">
        <w:rPr>
          <w:rFonts w:eastAsia="Times New Roman" w:cs="Times New Roman"/>
          <w:b/>
          <w:bCs/>
          <w:sz w:val="28"/>
          <w:szCs w:val="28"/>
        </w:rPr>
        <w:t xml:space="preserve"> Phòng chống cháy nổ và sơ cứu người bị nạn</w:t>
      </w:r>
      <w:r w:rsidRPr="0020630E">
        <w:rPr>
          <w:rFonts w:eastAsia="Times New Roman" w:cs="Times New Roman"/>
          <w:sz w:val="28"/>
          <w:szCs w:val="28"/>
        </w:rPr>
        <w:t xml:space="preserve">  </w:t>
      </w:r>
      <w:r w:rsidRPr="0020630E">
        <w:rPr>
          <w:rFonts w:eastAsia="Times New Roman" w:cs="Times New Roman"/>
          <w:i/>
          <w:iCs/>
          <w:sz w:val="28"/>
          <w:szCs w:val="28"/>
        </w:rPr>
        <w:t xml:space="preserve">       Thời gian: 5 giờ</w:t>
      </w:r>
    </w:p>
    <w:p w14:paraId="6570CC0E" w14:textId="77777777" w:rsidR="000F34D0" w:rsidRPr="0020630E" w:rsidRDefault="000F34D0" w:rsidP="000F34D0">
      <w:pPr>
        <w:spacing w:after="0" w:line="312" w:lineRule="auto"/>
        <w:jc w:val="both"/>
        <w:rPr>
          <w:rFonts w:eastAsia="Times New Roman" w:cs="Times New Roman"/>
          <w:b/>
          <w:bCs/>
          <w:sz w:val="28"/>
          <w:szCs w:val="28"/>
        </w:rPr>
      </w:pPr>
      <w:r w:rsidRPr="0020630E">
        <w:rPr>
          <w:rFonts w:eastAsia="Times New Roman" w:cs="Times New Roman"/>
          <w:b/>
          <w:bCs/>
          <w:sz w:val="28"/>
          <w:szCs w:val="28"/>
        </w:rPr>
        <w:t>1. Mục tiêu:</w:t>
      </w:r>
    </w:p>
    <w:p w14:paraId="33512F98" w14:textId="19EC2724"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Trình bày các nguyên nhân gây cháy nổ, mục đích, ý nghĩa và phương pháp phòng chống.</w:t>
      </w:r>
    </w:p>
    <w:p w14:paraId="4C9BB362" w14:textId="13A65816"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Trình bày các phương pháp sơ, cấp cứu người bị nạn</w:t>
      </w:r>
    </w:p>
    <w:p w14:paraId="0C3D964A" w14:textId="6F8E0CD2"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lastRenderedPageBreak/>
        <w:t>- Có ý thức tự giác, tính kỷ luật cao, tinh thần trách nhiệm trong công việc, có tinh thần hợp tác, giúp đỡ lẫn nhau</w:t>
      </w:r>
    </w:p>
    <w:p w14:paraId="31BB46A3" w14:textId="77777777" w:rsidR="000F34D0" w:rsidRDefault="000F34D0" w:rsidP="000F34D0">
      <w:pPr>
        <w:spacing w:after="0" w:line="312" w:lineRule="auto"/>
        <w:jc w:val="both"/>
        <w:rPr>
          <w:rFonts w:eastAsia="Times New Roman" w:cs="Times New Roman"/>
          <w:b/>
          <w:bCs/>
          <w:sz w:val="28"/>
          <w:szCs w:val="28"/>
        </w:rPr>
      </w:pPr>
      <w:r w:rsidRPr="0020630E">
        <w:rPr>
          <w:rFonts w:eastAsia="Times New Roman" w:cs="Times New Roman"/>
          <w:b/>
          <w:bCs/>
          <w:sz w:val="28"/>
          <w:szCs w:val="28"/>
        </w:rPr>
        <w:t>2. Nội dung:</w:t>
      </w:r>
    </w:p>
    <w:p w14:paraId="2B30BD2E"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2.1. Mục đích và ý nghĩa của việc phòng chông cháy nổ</w:t>
      </w:r>
    </w:p>
    <w:p w14:paraId="07D656C5"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2.1.1. Mục đích</w:t>
      </w:r>
    </w:p>
    <w:p w14:paraId="44CB7ADD"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2.1.2. Ý nghĩa</w:t>
      </w:r>
    </w:p>
    <w:p w14:paraId="4D354C12"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 Nguyên nhân, tác hại gây ra cháy nổ</w:t>
      </w:r>
    </w:p>
    <w:p w14:paraId="10B43BF0"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2.2.1. Nguyên nhân</w:t>
      </w:r>
    </w:p>
    <w:p w14:paraId="6D6C2127"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2.2.2. Tác hại</w:t>
      </w:r>
    </w:p>
    <w:p w14:paraId="6840D37F"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2.3. Phương pháp phòng chống cháy nổ</w:t>
      </w:r>
    </w:p>
    <w:p w14:paraId="19FE9292"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2.3.1. Biện pháp phòng chống cháy, nổ</w:t>
      </w:r>
    </w:p>
    <w:p w14:paraId="56499FF0"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2.3.2. Sử dụng thiết bị chữa cháy</w:t>
      </w:r>
    </w:p>
    <w:p w14:paraId="61899D2B"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 Sơ cứu nạn nhân bị tai nạn lao động.</w:t>
      </w:r>
      <w:r w:rsidRPr="00150990">
        <w:rPr>
          <w:rFonts w:eastAsia="Times New Roman" w:cs="Times New Roman"/>
          <w:sz w:val="28"/>
          <w:szCs w:val="28"/>
        </w:rPr>
        <w:tab/>
      </w:r>
      <w:r w:rsidRPr="00150990">
        <w:rPr>
          <w:rFonts w:eastAsia="Times New Roman" w:cs="Times New Roman"/>
          <w:sz w:val="28"/>
          <w:szCs w:val="28"/>
        </w:rPr>
        <w:tab/>
      </w:r>
      <w:r w:rsidRPr="00150990">
        <w:rPr>
          <w:rFonts w:eastAsia="Times New Roman" w:cs="Times New Roman"/>
          <w:sz w:val="28"/>
          <w:szCs w:val="28"/>
        </w:rPr>
        <w:tab/>
      </w:r>
    </w:p>
    <w:p w14:paraId="775F526F"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2.4.1. Phương pháp sơ cứu nạn nhân bị tai nạn thông thường</w:t>
      </w:r>
    </w:p>
    <w:p w14:paraId="1EEA6808"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2.4.1.1. Phương pháp sơ cứu nạn nhân bị chấn thương</w:t>
      </w:r>
    </w:p>
    <w:p w14:paraId="21A5D08D"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2.4.1.2. Phương pháp sơ cứu nạn nhân bị cháy bỏng</w:t>
      </w:r>
    </w:p>
    <w:p w14:paraId="713E7C4C"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2.4.2. Phương pháp cấp cứu nạn nhân bị điện giật</w:t>
      </w:r>
    </w:p>
    <w:p w14:paraId="05336FF7"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2.4.2.1. Phương pháp tách nạn nhân khỏi nguồn điện</w:t>
      </w:r>
    </w:p>
    <w:p w14:paraId="215B100E"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2.4.2.2. Các phương pháp hô hấp nhân tạo</w:t>
      </w:r>
    </w:p>
    <w:p w14:paraId="2995789A" w14:textId="77777777" w:rsidR="006D3346" w:rsidRDefault="006D3346" w:rsidP="00150990">
      <w:pPr>
        <w:spacing w:after="0" w:line="312" w:lineRule="auto"/>
        <w:jc w:val="both"/>
        <w:rPr>
          <w:rFonts w:eastAsia="Times New Roman" w:cs="Times New Roman"/>
          <w:b/>
          <w:bCs/>
          <w:sz w:val="28"/>
          <w:szCs w:val="28"/>
        </w:rPr>
      </w:pPr>
    </w:p>
    <w:p w14:paraId="3D839AD7" w14:textId="5284B6C5"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b/>
          <w:bCs/>
          <w:sz w:val="28"/>
          <w:szCs w:val="28"/>
        </w:rPr>
        <w:t>Chương 5</w:t>
      </w:r>
      <w:r w:rsidR="006D3346">
        <w:rPr>
          <w:rFonts w:eastAsia="Times New Roman" w:cs="Times New Roman"/>
          <w:b/>
          <w:bCs/>
          <w:sz w:val="28"/>
          <w:szCs w:val="28"/>
        </w:rPr>
        <w:t>.</w:t>
      </w:r>
      <w:r w:rsidRPr="00150990">
        <w:rPr>
          <w:rFonts w:eastAsia="Times New Roman" w:cs="Times New Roman"/>
          <w:b/>
          <w:bCs/>
          <w:sz w:val="28"/>
          <w:szCs w:val="28"/>
        </w:rPr>
        <w:t xml:space="preserve"> Bảo vệ môi trường trong sản xuất công nghiệp</w:t>
      </w:r>
      <w:r w:rsidRPr="00150990">
        <w:rPr>
          <w:rFonts w:eastAsia="Times New Roman" w:cs="Times New Roman"/>
          <w:sz w:val="28"/>
          <w:szCs w:val="28"/>
        </w:rPr>
        <w:t xml:space="preserve">     </w:t>
      </w:r>
      <w:r w:rsidRPr="00150990">
        <w:rPr>
          <w:rFonts w:eastAsia="Times New Roman" w:cs="Times New Roman"/>
          <w:i/>
          <w:iCs/>
          <w:sz w:val="28"/>
          <w:szCs w:val="28"/>
        </w:rPr>
        <w:t>Thời gian: 5 giờ</w:t>
      </w:r>
      <w:r w:rsidRPr="00150990">
        <w:rPr>
          <w:rFonts w:eastAsia="Times New Roman" w:cs="Times New Roman"/>
          <w:sz w:val="28"/>
          <w:szCs w:val="28"/>
        </w:rPr>
        <w:t xml:space="preserve"> </w:t>
      </w:r>
    </w:p>
    <w:p w14:paraId="7CD7F4F5"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b/>
          <w:bCs/>
          <w:sz w:val="28"/>
          <w:szCs w:val="28"/>
        </w:rPr>
        <w:t>1. Mục tiêu</w:t>
      </w:r>
      <w:r w:rsidRPr="00150990">
        <w:rPr>
          <w:rFonts w:eastAsia="Times New Roman" w:cs="Times New Roman"/>
          <w:sz w:val="28"/>
          <w:szCs w:val="28"/>
        </w:rPr>
        <w:t>:</w:t>
      </w:r>
    </w:p>
    <w:p w14:paraId="03DD4675"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w:t>
      </w:r>
      <w:r w:rsidRPr="00150990">
        <w:rPr>
          <w:rFonts w:eastAsia="Times New Roman" w:cs="Times New Roman"/>
          <w:sz w:val="28"/>
          <w:szCs w:val="28"/>
        </w:rPr>
        <w:tab/>
        <w:t>Trình bày được ý nghĩa của việc bảo vệ môi trường trong sản xuất công nghiệp</w:t>
      </w:r>
    </w:p>
    <w:p w14:paraId="5AE495E6"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w:t>
      </w:r>
      <w:r w:rsidRPr="00150990">
        <w:rPr>
          <w:rFonts w:eastAsia="Times New Roman" w:cs="Times New Roman"/>
          <w:sz w:val="28"/>
          <w:szCs w:val="28"/>
        </w:rPr>
        <w:tab/>
        <w:t xml:space="preserve">Nắm được các quy định cơ bản về bảo vệ môi trường </w:t>
      </w:r>
    </w:p>
    <w:p w14:paraId="0E577685"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w:t>
      </w:r>
      <w:r w:rsidRPr="00150990">
        <w:rPr>
          <w:rFonts w:eastAsia="Times New Roman" w:cs="Times New Roman"/>
          <w:sz w:val="28"/>
          <w:szCs w:val="28"/>
        </w:rPr>
        <w:tab/>
        <w:t>Có ý thức trách nhiệm đối với việc bảo vệ môi trường trong sản xuất công nghiệp.</w:t>
      </w:r>
    </w:p>
    <w:p w14:paraId="4C6A7740"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b/>
          <w:bCs/>
          <w:sz w:val="28"/>
          <w:szCs w:val="28"/>
        </w:rPr>
        <w:t>2. Nội dung</w:t>
      </w:r>
      <w:r w:rsidRPr="00150990">
        <w:rPr>
          <w:rFonts w:eastAsia="Times New Roman" w:cs="Times New Roman"/>
          <w:sz w:val="28"/>
          <w:szCs w:val="28"/>
        </w:rPr>
        <w:t>:</w:t>
      </w:r>
    </w:p>
    <w:p w14:paraId="2B6DAF2A"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2.1. Ý nghĩa của việc bảo vệ môi trường trong sản xuất công nghiệp</w:t>
      </w:r>
    </w:p>
    <w:p w14:paraId="29E59ABA"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 Quy định về bảo vệ môi trường trong sản xuất công nghiệp</w:t>
      </w:r>
    </w:p>
    <w:p w14:paraId="686D9B73"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2.2.1. Đánh giá tác động môi trường</w:t>
      </w:r>
    </w:p>
    <w:p w14:paraId="4FF1685D"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2.2.2. Giấy phép môi trường</w:t>
      </w:r>
    </w:p>
    <w:p w14:paraId="7B3D8C9A"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2.2.3. Quản lý chất thải</w:t>
      </w:r>
    </w:p>
    <w:p w14:paraId="0347E177"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2.2.4. Sử dụng nguyên liệu, nhiên liệu</w:t>
      </w:r>
    </w:p>
    <w:p w14:paraId="77A14CE5"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2.3. Trách nhiệm đối với việc bảo vệ môi trường trong sản xuất công nghiệp.</w:t>
      </w:r>
    </w:p>
    <w:p w14:paraId="020FF604"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t>2.3.1. Trách nhiện của chủ doanh nghiệp</w:t>
      </w:r>
    </w:p>
    <w:p w14:paraId="395DB592" w14:textId="77777777" w:rsidR="00150990" w:rsidRPr="00150990" w:rsidRDefault="00150990" w:rsidP="00150990">
      <w:pPr>
        <w:spacing w:after="0" w:line="312" w:lineRule="auto"/>
        <w:jc w:val="both"/>
        <w:rPr>
          <w:rFonts w:eastAsia="Times New Roman" w:cs="Times New Roman"/>
          <w:sz w:val="28"/>
          <w:szCs w:val="28"/>
        </w:rPr>
      </w:pPr>
      <w:r w:rsidRPr="00150990">
        <w:rPr>
          <w:rFonts w:eastAsia="Times New Roman" w:cs="Times New Roman"/>
          <w:sz w:val="28"/>
          <w:szCs w:val="28"/>
        </w:rPr>
        <w:lastRenderedPageBreak/>
        <w:t xml:space="preserve">2.3.2 Trách nhiệm của người lao động </w:t>
      </w:r>
    </w:p>
    <w:p w14:paraId="5508CF79" w14:textId="77777777" w:rsidR="006D3346" w:rsidRDefault="006D3346" w:rsidP="000F34D0">
      <w:pPr>
        <w:spacing w:after="0" w:line="312" w:lineRule="auto"/>
        <w:jc w:val="both"/>
        <w:rPr>
          <w:rFonts w:eastAsia="Times New Roman" w:cs="Times New Roman"/>
          <w:b/>
          <w:sz w:val="28"/>
          <w:szCs w:val="28"/>
        </w:rPr>
      </w:pPr>
    </w:p>
    <w:p w14:paraId="49D82C64" w14:textId="48649083" w:rsidR="000F34D0" w:rsidRPr="0020630E" w:rsidRDefault="000F34D0" w:rsidP="000F34D0">
      <w:pPr>
        <w:spacing w:after="0" w:line="312" w:lineRule="auto"/>
        <w:jc w:val="both"/>
        <w:rPr>
          <w:rFonts w:eastAsia="Times New Roman" w:cs="Times New Roman"/>
          <w:b/>
          <w:sz w:val="28"/>
          <w:szCs w:val="28"/>
        </w:rPr>
      </w:pPr>
      <w:r w:rsidRPr="0020630E">
        <w:rPr>
          <w:rFonts w:eastAsia="Times New Roman" w:cs="Times New Roman"/>
          <w:b/>
          <w:sz w:val="28"/>
          <w:szCs w:val="28"/>
        </w:rPr>
        <w:t>IV. Điều kiện thực hiện môn học</w:t>
      </w:r>
    </w:p>
    <w:p w14:paraId="7B13F3BB" w14:textId="51F046CB" w:rsidR="000F34D0" w:rsidRPr="00150990" w:rsidRDefault="000F34D0" w:rsidP="00150990">
      <w:pPr>
        <w:spacing w:after="0" w:line="312" w:lineRule="auto"/>
        <w:jc w:val="both"/>
        <w:rPr>
          <w:sz w:val="28"/>
          <w:szCs w:val="28"/>
        </w:rPr>
      </w:pPr>
      <w:r w:rsidRPr="0020630E">
        <w:rPr>
          <w:rFonts w:eastAsia="Times New Roman" w:cs="Times New Roman"/>
          <w:sz w:val="28"/>
          <w:szCs w:val="28"/>
        </w:rPr>
        <w:t>1. Phòng học chuyên môn hóa/nhà xưởng</w:t>
      </w:r>
      <w:r w:rsidR="00150990">
        <w:rPr>
          <w:rFonts w:eastAsia="Times New Roman" w:cs="Times New Roman"/>
          <w:sz w:val="28"/>
          <w:szCs w:val="28"/>
        </w:rPr>
        <w:t xml:space="preserve">: </w:t>
      </w:r>
      <w:r w:rsidRPr="00150990">
        <w:rPr>
          <w:sz w:val="28"/>
          <w:szCs w:val="28"/>
        </w:rPr>
        <w:t xml:space="preserve">Phòng học lý thuyết </w:t>
      </w:r>
    </w:p>
    <w:p w14:paraId="05ECBCFA" w14:textId="4138622F"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r w:rsidR="00150990">
        <w:rPr>
          <w:rFonts w:eastAsia="Times New Roman" w:cs="Times New Roman"/>
          <w:sz w:val="28"/>
          <w:szCs w:val="28"/>
        </w:rPr>
        <w:t xml:space="preserve"> </w:t>
      </w:r>
      <w:r w:rsidRPr="0020630E">
        <w:rPr>
          <w:rFonts w:eastAsia="Times New Roman" w:cs="Times New Roman"/>
          <w:sz w:val="28"/>
          <w:szCs w:val="28"/>
        </w:rPr>
        <w:t>Ti vi</w:t>
      </w:r>
      <w:r w:rsidR="00150990">
        <w:rPr>
          <w:rFonts w:eastAsia="Times New Roman" w:cs="Times New Roman"/>
          <w:sz w:val="28"/>
          <w:szCs w:val="28"/>
        </w:rPr>
        <w:t xml:space="preserve">, </w:t>
      </w:r>
      <w:r w:rsidRPr="0020630E">
        <w:rPr>
          <w:rFonts w:eastAsia="Times New Roman" w:cs="Times New Roman"/>
          <w:sz w:val="28"/>
          <w:szCs w:val="28"/>
        </w:rPr>
        <w:t xml:space="preserve">Máy tính </w:t>
      </w:r>
    </w:p>
    <w:p w14:paraId="661A6EF3" w14:textId="77777777" w:rsidR="000F34D0" w:rsidRPr="0020630E" w:rsidRDefault="000F34D0" w:rsidP="000F34D0">
      <w:pPr>
        <w:tabs>
          <w:tab w:val="left" w:pos="600"/>
          <w:tab w:val="left" w:pos="930"/>
        </w:tabs>
        <w:spacing w:after="0" w:line="312" w:lineRule="auto"/>
        <w:jc w:val="both"/>
        <w:rPr>
          <w:rFonts w:eastAsia="Times New Roman" w:cs="Times New Roman"/>
          <w:sz w:val="28"/>
          <w:szCs w:val="28"/>
        </w:rPr>
      </w:pPr>
      <w:r w:rsidRPr="0020630E">
        <w:rPr>
          <w:rFonts w:eastAsia="Times New Roman" w:cs="Times New Roman"/>
          <w:sz w:val="28"/>
          <w:szCs w:val="28"/>
        </w:rPr>
        <w:t>3. Học liệu, dụng cụ, nguyên vật liệu:</w:t>
      </w:r>
    </w:p>
    <w:p w14:paraId="1F1F5FF5" w14:textId="2B1B856F"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Bộ luật lao động của nước CHXHCN Việt Nam.</w:t>
      </w:r>
    </w:p>
    <w:p w14:paraId="11B10144" w14:textId="59DABD6D"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Nội quy, chế độ làm việc của phân xưởng, nhà máy cơ khí.</w:t>
      </w:r>
    </w:p>
    <w:p w14:paraId="4E8A3736" w14:textId="37A1F117"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Các quy định về phòng chống cháy, nổ và kỹ thuật an toàn.</w:t>
      </w:r>
    </w:p>
    <w:p w14:paraId="27750496" w14:textId="5AAAC7CF"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xml:space="preserve">- Tài liệu kỹ thuật về các dụng cụ, thiết bị phòng chống cháy, nổ. </w:t>
      </w:r>
    </w:p>
    <w:p w14:paraId="4F3DAC88" w14:textId="64C042D6"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Tài liệu về sơ cứu người bị nạn.</w:t>
      </w:r>
    </w:p>
    <w:p w14:paraId="0C10C689" w14:textId="3ED10880"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Video.</w:t>
      </w:r>
    </w:p>
    <w:p w14:paraId="7A9D232C" w14:textId="743FDA88" w:rsidR="000F34D0" w:rsidRPr="0020630E" w:rsidRDefault="000F34D0" w:rsidP="00150990">
      <w:pPr>
        <w:spacing w:after="0" w:line="312" w:lineRule="auto"/>
        <w:jc w:val="both"/>
        <w:rPr>
          <w:rFonts w:eastAsia="Times New Roman" w:cs="Times New Roman"/>
          <w:sz w:val="28"/>
          <w:szCs w:val="28"/>
        </w:rPr>
      </w:pPr>
      <w:r w:rsidRPr="0020630E">
        <w:rPr>
          <w:rFonts w:eastAsia="Times New Roman" w:cs="Times New Roman"/>
          <w:sz w:val="28"/>
          <w:szCs w:val="28"/>
        </w:rPr>
        <w:t xml:space="preserve">- Tranh treo tường.  </w:t>
      </w:r>
    </w:p>
    <w:p w14:paraId="795B5208" w14:textId="50AF90E9" w:rsidR="000F34D0" w:rsidRPr="0020630E" w:rsidRDefault="000F34D0" w:rsidP="00150990">
      <w:pPr>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 Băng, bông, thuốc sát trùng.</w:t>
      </w:r>
    </w:p>
    <w:p w14:paraId="3F66F145" w14:textId="7A571E12" w:rsidR="000F34D0" w:rsidRPr="0020630E" w:rsidRDefault="000F34D0" w:rsidP="00150990">
      <w:pPr>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 xml:space="preserve">- Xăng, dầu, dẻ, cát.  </w:t>
      </w:r>
    </w:p>
    <w:p w14:paraId="6B42C15A" w14:textId="77777777" w:rsidR="000F34D0" w:rsidRPr="0020630E" w:rsidRDefault="000F34D0" w:rsidP="000F34D0">
      <w:pPr>
        <w:tabs>
          <w:tab w:val="left" w:pos="600"/>
          <w:tab w:val="left" w:pos="93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3. Các điều kiện khác:</w:t>
      </w:r>
      <w:r w:rsidRPr="0020630E">
        <w:rPr>
          <w:rFonts w:eastAsia="Times New Roman" w:cs="Times New Roman"/>
          <w:sz w:val="28"/>
          <w:szCs w:val="28"/>
          <w:lang w:val="es-NI"/>
        </w:rPr>
        <w:tab/>
      </w:r>
    </w:p>
    <w:p w14:paraId="47D8D256" w14:textId="77777777" w:rsidR="006D3346" w:rsidRDefault="006D3346" w:rsidP="000F34D0">
      <w:pPr>
        <w:spacing w:after="0" w:line="312" w:lineRule="auto"/>
        <w:jc w:val="both"/>
        <w:rPr>
          <w:rFonts w:eastAsia="Times New Roman" w:cs="Times New Roman"/>
          <w:b/>
          <w:sz w:val="28"/>
          <w:szCs w:val="28"/>
          <w:lang w:val="es-NI"/>
        </w:rPr>
      </w:pPr>
    </w:p>
    <w:p w14:paraId="7B007900" w14:textId="4E0C45A6" w:rsidR="000F34D0" w:rsidRPr="0020630E" w:rsidRDefault="000F34D0" w:rsidP="000F34D0">
      <w:pPr>
        <w:spacing w:after="0" w:line="312" w:lineRule="auto"/>
        <w:jc w:val="both"/>
        <w:rPr>
          <w:rFonts w:eastAsia="Times New Roman" w:cs="Times New Roman"/>
          <w:b/>
          <w:sz w:val="28"/>
          <w:szCs w:val="28"/>
          <w:lang w:val="es-NI"/>
        </w:rPr>
      </w:pPr>
      <w:r w:rsidRPr="0020630E">
        <w:rPr>
          <w:rFonts w:eastAsia="Times New Roman" w:cs="Times New Roman"/>
          <w:b/>
          <w:sz w:val="28"/>
          <w:szCs w:val="28"/>
          <w:lang w:val="es-NI"/>
        </w:rPr>
        <w:t>V. Nội dung và phương pháp, đánh giá</w:t>
      </w:r>
    </w:p>
    <w:p w14:paraId="5C2EF700" w14:textId="77777777" w:rsidR="000F34D0" w:rsidRPr="00150990" w:rsidRDefault="000F34D0" w:rsidP="00150990">
      <w:pPr>
        <w:spacing w:after="0"/>
        <w:jc w:val="both"/>
        <w:rPr>
          <w:rFonts w:eastAsia="Times New Roman" w:cs="Times New Roman"/>
          <w:sz w:val="28"/>
          <w:szCs w:val="28"/>
          <w:lang w:val="es-NI"/>
        </w:rPr>
      </w:pPr>
      <w:r w:rsidRPr="00150990">
        <w:rPr>
          <w:rFonts w:eastAsia="Times New Roman" w:cs="Times New Roman"/>
          <w:sz w:val="28"/>
          <w:szCs w:val="28"/>
          <w:lang w:val="es-NI"/>
        </w:rPr>
        <w:t>1. Nội dung:</w:t>
      </w:r>
    </w:p>
    <w:p w14:paraId="10C69A89" w14:textId="77777777" w:rsidR="000F34D0" w:rsidRPr="00150990" w:rsidRDefault="000F34D0" w:rsidP="00150990">
      <w:pPr>
        <w:spacing w:after="0"/>
        <w:jc w:val="both"/>
        <w:rPr>
          <w:rFonts w:eastAsia="Times New Roman" w:cs="Times New Roman"/>
          <w:sz w:val="28"/>
          <w:szCs w:val="28"/>
          <w:lang w:val="es-NI"/>
        </w:rPr>
      </w:pPr>
      <w:r w:rsidRPr="00150990">
        <w:rPr>
          <w:rFonts w:eastAsia="Times New Roman" w:cs="Times New Roman"/>
          <w:sz w:val="28"/>
          <w:szCs w:val="28"/>
          <w:lang w:val="es-NI"/>
        </w:rPr>
        <w:t>- Kiến thức:</w:t>
      </w:r>
    </w:p>
    <w:p w14:paraId="2E2343F3" w14:textId="7B299A29"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Liệt kê đầy đủ các quy định của pháp luật về quyền và nghĩa vụ người lao động.</w:t>
      </w:r>
    </w:p>
    <w:p w14:paraId="19F29460" w14:textId="060C2064"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Giải thích đầy đủ chế độ làm việc của người lao động.</w:t>
      </w:r>
    </w:p>
    <w:p w14:paraId="0A32EB37" w14:textId="1A435BCC"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Trình bày đây đủ quy định về an toàn và phòng hộ lao động trong nhà máy cơ khí.</w:t>
      </w:r>
    </w:p>
    <w:p w14:paraId="5E764344" w14:textId="25254ED1"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 xml:space="preserve">Liệt kê và sử dụng đúng các dụng cụ phòng chống cháy nổ, cứu thương. </w:t>
      </w:r>
    </w:p>
    <w:p w14:paraId="79FF80EF" w14:textId="234D7A20"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Trình bày đúng quy trình chữa cháy, nổ và kỹ thuật sơ cứu người bị nạn.</w:t>
      </w:r>
    </w:p>
    <w:p w14:paraId="5A024CFB" w14:textId="77777777"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 Kỹ năng:</w:t>
      </w:r>
    </w:p>
    <w:p w14:paraId="25501246" w14:textId="6835EFD2" w:rsidR="000F34D0" w:rsidRPr="00150990" w:rsidRDefault="000F34D0" w:rsidP="00150990">
      <w:pPr>
        <w:spacing w:after="0"/>
        <w:jc w:val="both"/>
        <w:rPr>
          <w:rFonts w:eastAsia="Times New Roman" w:cs="Times New Roman"/>
          <w:sz w:val="28"/>
          <w:szCs w:val="28"/>
          <w:lang w:val="es-NI"/>
        </w:rPr>
      </w:pPr>
      <w:r w:rsidRPr="00150990">
        <w:rPr>
          <w:rFonts w:eastAsia="Times New Roman" w:cs="Times New Roman"/>
          <w:sz w:val="28"/>
          <w:szCs w:val="28"/>
          <w:lang w:val="es-NI"/>
        </w:rPr>
        <w:t>Sử dụng dụng cụ phòng chống cháy, nổ, cứu thương thành thạo.</w:t>
      </w:r>
    </w:p>
    <w:p w14:paraId="0BD9E026" w14:textId="783E2C05"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Sơ cứu người bị nạn đảm bảo an toàn.</w:t>
      </w:r>
    </w:p>
    <w:p w14:paraId="4078C7AE" w14:textId="19F61EE1" w:rsidR="000F34D0" w:rsidRPr="00150990" w:rsidRDefault="000F34D0" w:rsidP="00150990">
      <w:pPr>
        <w:spacing w:after="0"/>
        <w:jc w:val="both"/>
        <w:rPr>
          <w:rFonts w:eastAsia="Times New Roman" w:cs="Times New Roman"/>
          <w:sz w:val="28"/>
          <w:szCs w:val="28"/>
          <w:lang w:val="es-NI"/>
        </w:rPr>
      </w:pPr>
      <w:r w:rsidRPr="00150990">
        <w:rPr>
          <w:rFonts w:eastAsia="Times New Roman" w:cs="Times New Roman"/>
          <w:sz w:val="28"/>
          <w:szCs w:val="28"/>
          <w:lang w:val="es-NI"/>
        </w:rPr>
        <w:t>Xử lý nhanh tình huống khi xảy ra tai nạn</w:t>
      </w:r>
    </w:p>
    <w:p w14:paraId="749128B0" w14:textId="77777777" w:rsidR="000F34D0" w:rsidRPr="00150990" w:rsidRDefault="000F34D0" w:rsidP="00150990">
      <w:pPr>
        <w:tabs>
          <w:tab w:val="left" w:pos="600"/>
        </w:tabs>
        <w:spacing w:after="0"/>
        <w:jc w:val="both"/>
        <w:rPr>
          <w:rFonts w:eastAsia="Times New Roman" w:cs="Times New Roman"/>
          <w:sz w:val="28"/>
          <w:szCs w:val="28"/>
          <w:lang w:val="es-NI"/>
        </w:rPr>
      </w:pPr>
      <w:r w:rsidRPr="00150990">
        <w:rPr>
          <w:rFonts w:eastAsia="Times New Roman" w:cs="Times New Roman"/>
          <w:sz w:val="28"/>
          <w:szCs w:val="28"/>
          <w:lang w:val="es-NI"/>
        </w:rPr>
        <w:t>- Năng lực tự chủ và trách nhiệm:</w:t>
      </w:r>
    </w:p>
    <w:p w14:paraId="7FD2D6E7" w14:textId="120B4FA5" w:rsidR="000F34D0" w:rsidRPr="00150990" w:rsidRDefault="000F34D0" w:rsidP="00150990">
      <w:pPr>
        <w:spacing w:after="0"/>
        <w:jc w:val="both"/>
        <w:rPr>
          <w:rFonts w:eastAsia="Times New Roman" w:cs="Times New Roman"/>
          <w:sz w:val="28"/>
          <w:szCs w:val="28"/>
          <w:lang w:val="es-NI"/>
        </w:rPr>
      </w:pPr>
      <w:r w:rsidRPr="00150990">
        <w:rPr>
          <w:sz w:val="28"/>
          <w:szCs w:val="28"/>
          <w:lang w:val="es-NI"/>
        </w:rPr>
        <w:t>Có trách nhiệm, cẩn thận trong quá trình thực hiện công việc</w:t>
      </w:r>
    </w:p>
    <w:p w14:paraId="4F9BEA0D" w14:textId="77777777" w:rsidR="00150990" w:rsidRPr="00150990" w:rsidRDefault="000F34D0" w:rsidP="00150990">
      <w:pPr>
        <w:spacing w:after="0"/>
        <w:jc w:val="both"/>
        <w:rPr>
          <w:sz w:val="28"/>
          <w:szCs w:val="28"/>
          <w:lang w:val="es-NI"/>
        </w:rPr>
      </w:pPr>
      <w:r w:rsidRPr="00150990">
        <w:rPr>
          <w:sz w:val="28"/>
          <w:szCs w:val="28"/>
          <w:lang w:val="es-NI"/>
        </w:rPr>
        <w:t>Tự tin thực hiện các nhiệm vụ được giao.</w:t>
      </w:r>
    </w:p>
    <w:p w14:paraId="3B6B223C" w14:textId="33CCB72C" w:rsidR="000F34D0" w:rsidRPr="00150990" w:rsidRDefault="000F34D0" w:rsidP="00150990">
      <w:pPr>
        <w:spacing w:after="0"/>
        <w:jc w:val="both"/>
        <w:rPr>
          <w:sz w:val="28"/>
          <w:szCs w:val="28"/>
          <w:lang w:val="es-NI"/>
        </w:rPr>
      </w:pPr>
      <w:r w:rsidRPr="00150990">
        <w:rPr>
          <w:sz w:val="28"/>
          <w:szCs w:val="28"/>
          <w:lang w:val="es-NI"/>
        </w:rPr>
        <w:t>Chịu trách nhiệm với các hành động, việc làm của bản thân.</w:t>
      </w:r>
    </w:p>
    <w:p w14:paraId="180D1F6E" w14:textId="2B6ED11C" w:rsidR="000F34D0" w:rsidRPr="00150990" w:rsidRDefault="000F34D0" w:rsidP="00150990">
      <w:pPr>
        <w:tabs>
          <w:tab w:val="left" w:pos="600"/>
        </w:tabs>
        <w:spacing w:after="0"/>
        <w:jc w:val="both"/>
        <w:rPr>
          <w:sz w:val="28"/>
          <w:szCs w:val="28"/>
          <w:lang w:val="es-NI"/>
        </w:rPr>
      </w:pPr>
      <w:r w:rsidRPr="00150990">
        <w:rPr>
          <w:sz w:val="28"/>
          <w:szCs w:val="28"/>
          <w:lang w:val="es-NI"/>
        </w:rPr>
        <w:t>Chủ động bảo dưỡng, vệ sinh dụng cụ dụng cụ phòng chống cháy, nổ, cứu thương đúng cách sau khi sử dụng để duy trì tuổi thọ của thiết bị.</w:t>
      </w:r>
    </w:p>
    <w:p w14:paraId="4A7B8B50"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2. Phương pháp: Đánh giá thông qua bài thi vấn đáp, trắc nghiệm, tự luận.</w:t>
      </w:r>
    </w:p>
    <w:p w14:paraId="7109136D" w14:textId="77777777" w:rsidR="006D3346" w:rsidRDefault="006D3346" w:rsidP="000F34D0">
      <w:pPr>
        <w:spacing w:after="0" w:line="312" w:lineRule="auto"/>
        <w:jc w:val="both"/>
        <w:rPr>
          <w:rFonts w:eastAsia="Times New Roman" w:cs="Times New Roman"/>
          <w:b/>
          <w:sz w:val="28"/>
          <w:szCs w:val="28"/>
          <w:lang w:val="es-NI"/>
        </w:rPr>
      </w:pPr>
    </w:p>
    <w:p w14:paraId="009C596D" w14:textId="640A0FB2" w:rsidR="000F34D0" w:rsidRPr="0020630E" w:rsidRDefault="000F34D0" w:rsidP="000F34D0">
      <w:pPr>
        <w:spacing w:after="0" w:line="312" w:lineRule="auto"/>
        <w:jc w:val="both"/>
        <w:rPr>
          <w:rFonts w:eastAsia="Times New Roman" w:cs="Times New Roman"/>
          <w:b/>
          <w:sz w:val="28"/>
          <w:szCs w:val="28"/>
          <w:lang w:val="es-NI"/>
        </w:rPr>
      </w:pPr>
      <w:r w:rsidRPr="0020630E">
        <w:rPr>
          <w:rFonts w:eastAsia="Times New Roman" w:cs="Times New Roman"/>
          <w:b/>
          <w:sz w:val="28"/>
          <w:szCs w:val="28"/>
          <w:lang w:val="es-NI"/>
        </w:rPr>
        <w:lastRenderedPageBreak/>
        <w:t>VI. Hướng dẫn thực hiện môn học:</w:t>
      </w:r>
    </w:p>
    <w:p w14:paraId="091F6A84"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1. Phạm vi áp dụng môn học:</w:t>
      </w:r>
    </w:p>
    <w:p w14:paraId="1545FB1C" w14:textId="153C4F3F" w:rsidR="000F34D0" w:rsidRPr="0020630E" w:rsidRDefault="000F34D0" w:rsidP="00150990">
      <w:pPr>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 xml:space="preserve">- Chương trình môn học được sử dụng để giảng dạy cho trình độ </w:t>
      </w:r>
      <w:r w:rsidR="0022354F">
        <w:rPr>
          <w:rFonts w:eastAsia="Times New Roman" w:cs="Times New Roman"/>
          <w:sz w:val="28"/>
          <w:szCs w:val="28"/>
          <w:lang w:val="es-NI"/>
        </w:rPr>
        <w:t>trung cấp</w:t>
      </w:r>
      <w:r w:rsidRPr="0020630E">
        <w:rPr>
          <w:rFonts w:eastAsia="Times New Roman" w:cs="Times New Roman"/>
          <w:sz w:val="28"/>
          <w:szCs w:val="28"/>
          <w:lang w:val="es-NI"/>
        </w:rPr>
        <w:t>.</w:t>
      </w:r>
    </w:p>
    <w:p w14:paraId="38BF2625"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2. Hướng dẫn về phương pháp giảng dạy, học tập môn học:</w:t>
      </w:r>
    </w:p>
    <w:p w14:paraId="182727C8"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 Đối với giảng viên:</w:t>
      </w:r>
    </w:p>
    <w:p w14:paraId="312DE6A5" w14:textId="1A47172C"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Khi giảng dạy, cần giúp người học nhận thức đúng tầm quan trọng của các khái niệm an toàn, các biện pháp bảo vệ bản thân, tài sản, vị trí đặc biệt của môn học đối với nghề.</w:t>
      </w:r>
    </w:p>
    <w:p w14:paraId="48F60A41" w14:textId="3450A2CA"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14:paraId="21F42FF0" w14:textId="1481F4E1"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Tăng cường sử dụng thiết bị, đồ dùng dạy học để tăng hiệu quả dạy học</w:t>
      </w:r>
    </w:p>
    <w:p w14:paraId="2FDFD93D" w14:textId="589C18E1"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Bố trí thời gian thực hành môn học theo từng chương hoặc khi kết thúc phần lý thuyết tuỳ vào điều kiện thực tế của các trường.</w:t>
      </w:r>
    </w:p>
    <w:p w14:paraId="399DC4D7"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 Đối với người học:</w:t>
      </w:r>
    </w:p>
    <w:p w14:paraId="7495311D" w14:textId="777351F7"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Tham gia học tại lớp/ xưởng thực hành đầy đủ thời lượng của môn học.</w:t>
      </w:r>
    </w:p>
    <w:p w14:paraId="1A8A0A8B" w14:textId="1E1C75F5"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Tuân thủ các qui định của lớp học/ xưởng thực hành và yêu cầu của giáo viên.</w:t>
      </w:r>
    </w:p>
    <w:p w14:paraId="3CC32447" w14:textId="0B7BAD2B" w:rsidR="000F34D0" w:rsidRPr="0020630E" w:rsidRDefault="00150990" w:rsidP="00150990">
      <w:pPr>
        <w:spacing w:after="0" w:line="312" w:lineRule="auto"/>
        <w:jc w:val="both"/>
        <w:rPr>
          <w:rFonts w:eastAsia="Times New Roman" w:cs="Times New Roman"/>
          <w:sz w:val="28"/>
          <w:szCs w:val="28"/>
          <w:lang w:val="es-NI"/>
        </w:rPr>
      </w:pPr>
      <w:r>
        <w:rPr>
          <w:rFonts w:eastAsia="Times New Roman" w:cs="Times New Roman"/>
          <w:sz w:val="28"/>
          <w:szCs w:val="28"/>
          <w:lang w:val="es-NI"/>
        </w:rPr>
        <w:tab/>
      </w:r>
      <w:r w:rsidR="000F34D0" w:rsidRPr="0020630E">
        <w:rPr>
          <w:rFonts w:eastAsia="Times New Roman" w:cs="Times New Roman"/>
          <w:sz w:val="28"/>
          <w:szCs w:val="28"/>
          <w:lang w:val="es-NI"/>
        </w:rPr>
        <w:t>Có ý thức tự giác, tính kỷ luật cao, tinh thần trách nhiệm trong học tập, có tinh thần hợp tác, giúp đỡ lẫn nhau.</w:t>
      </w:r>
    </w:p>
    <w:p w14:paraId="255390F6" w14:textId="10ECB20B" w:rsidR="000F34D0" w:rsidRPr="0020630E" w:rsidRDefault="000F34D0" w:rsidP="00150990">
      <w:pPr>
        <w:spacing w:after="0" w:line="312" w:lineRule="auto"/>
        <w:ind w:firstLine="284"/>
        <w:jc w:val="both"/>
        <w:rPr>
          <w:rFonts w:eastAsia="Times New Roman" w:cs="Times New Roman"/>
          <w:sz w:val="28"/>
          <w:szCs w:val="28"/>
          <w:lang w:val="es-NI"/>
        </w:rPr>
      </w:pPr>
      <w:r w:rsidRPr="0020630E">
        <w:rPr>
          <w:rFonts w:eastAsia="Times New Roman" w:cs="Times New Roman"/>
          <w:sz w:val="28"/>
          <w:szCs w:val="28"/>
          <w:lang w:val="es-NI"/>
        </w:rPr>
        <w:t>Cẩn thận, tỉ mỉ, chính xác trong học tập</w:t>
      </w:r>
    </w:p>
    <w:p w14:paraId="11ECE6B1" w14:textId="63771467" w:rsidR="000F34D0" w:rsidRPr="0020630E" w:rsidRDefault="000F34D0" w:rsidP="00150990">
      <w:pPr>
        <w:spacing w:after="0" w:line="312" w:lineRule="auto"/>
        <w:ind w:firstLine="284"/>
        <w:jc w:val="both"/>
        <w:rPr>
          <w:rFonts w:eastAsia="Times New Roman" w:cs="Times New Roman"/>
          <w:sz w:val="28"/>
          <w:szCs w:val="28"/>
          <w:lang w:val="es-NI"/>
        </w:rPr>
      </w:pPr>
      <w:r w:rsidRPr="0020630E">
        <w:rPr>
          <w:rFonts w:eastAsia="Times New Roman" w:cs="Times New Roman"/>
          <w:sz w:val="28"/>
          <w:szCs w:val="28"/>
          <w:lang w:val="es-NI"/>
        </w:rPr>
        <w:t>Tham gia kiểm tra định kỳ,  thi kết thúc môn học theo qui định.</w:t>
      </w:r>
    </w:p>
    <w:p w14:paraId="485AC60E" w14:textId="77777777" w:rsidR="000F34D0" w:rsidRPr="0020630E" w:rsidRDefault="000F34D0" w:rsidP="000F34D0">
      <w:pPr>
        <w:tabs>
          <w:tab w:val="left" w:pos="600"/>
        </w:tabs>
        <w:spacing w:after="0" w:line="312" w:lineRule="auto"/>
        <w:jc w:val="both"/>
        <w:rPr>
          <w:rFonts w:eastAsia="Times New Roman" w:cs="Times New Roman"/>
          <w:sz w:val="28"/>
          <w:szCs w:val="28"/>
          <w:lang w:val="es-NI"/>
        </w:rPr>
      </w:pPr>
      <w:r w:rsidRPr="0020630E">
        <w:rPr>
          <w:rFonts w:eastAsia="Times New Roman" w:cs="Times New Roman"/>
          <w:sz w:val="28"/>
          <w:szCs w:val="28"/>
          <w:lang w:val="es-NI"/>
        </w:rPr>
        <w:t>3. Những trọng tâm cần chú ý: Chương 2 và chương 4</w:t>
      </w:r>
    </w:p>
    <w:p w14:paraId="5D6CD1F0" w14:textId="6A56AD66" w:rsidR="000F34D0" w:rsidRPr="00150990" w:rsidRDefault="000F34D0" w:rsidP="00150990">
      <w:pPr>
        <w:spacing w:after="0"/>
        <w:jc w:val="both"/>
        <w:rPr>
          <w:rFonts w:eastAsia="Times New Roman" w:cs="Times New Roman"/>
          <w:sz w:val="28"/>
          <w:szCs w:val="28"/>
          <w:lang w:val="es-NI"/>
        </w:rPr>
      </w:pPr>
      <w:r w:rsidRPr="00150990">
        <w:rPr>
          <w:rFonts w:eastAsia="Times New Roman" w:cs="Times New Roman"/>
          <w:sz w:val="28"/>
          <w:szCs w:val="28"/>
          <w:lang w:val="es-NI"/>
        </w:rPr>
        <w:t>4. Tài liệu tham khảo:</w:t>
      </w:r>
    </w:p>
    <w:p w14:paraId="32BECFA3" w14:textId="77777777" w:rsidR="000F34D0" w:rsidRPr="00150990" w:rsidRDefault="000F34D0" w:rsidP="00150990">
      <w:pPr>
        <w:spacing w:after="0"/>
        <w:ind w:left="349"/>
        <w:jc w:val="both"/>
        <w:rPr>
          <w:sz w:val="28"/>
          <w:szCs w:val="28"/>
          <w:lang w:val="es-NI"/>
        </w:rPr>
      </w:pPr>
      <w:r w:rsidRPr="00150990">
        <w:rPr>
          <w:sz w:val="28"/>
          <w:szCs w:val="28"/>
          <w:lang w:val="vi-VN"/>
        </w:rPr>
        <w:t xml:space="preserve">[1] </w:t>
      </w:r>
      <w:r w:rsidRPr="00150990">
        <w:rPr>
          <w:sz w:val="28"/>
          <w:szCs w:val="28"/>
          <w:lang w:val="es-NI"/>
        </w:rPr>
        <w:t>Phương</w:t>
      </w:r>
      <w:r w:rsidRPr="00150990">
        <w:rPr>
          <w:sz w:val="28"/>
          <w:szCs w:val="28"/>
          <w:lang w:val="vi-VN"/>
        </w:rPr>
        <w:t xml:space="preserve"> Thị </w:t>
      </w:r>
      <w:r w:rsidRPr="00150990">
        <w:rPr>
          <w:sz w:val="28"/>
          <w:szCs w:val="28"/>
          <w:lang w:val="es-NI"/>
        </w:rPr>
        <w:t>Hồng Hà, giáo trình Phân tích hoạt động kinh tế doanh nghiệp sản xuất, NXB Hà Nội 2005.</w:t>
      </w:r>
    </w:p>
    <w:p w14:paraId="5D3065D2" w14:textId="77777777" w:rsidR="000F34D0" w:rsidRPr="00150990" w:rsidRDefault="000F34D0" w:rsidP="00150990">
      <w:pPr>
        <w:spacing w:after="0"/>
        <w:ind w:left="349"/>
        <w:jc w:val="both"/>
        <w:rPr>
          <w:sz w:val="28"/>
          <w:szCs w:val="28"/>
          <w:lang w:val="es-NI"/>
        </w:rPr>
      </w:pPr>
      <w:r w:rsidRPr="00150990">
        <w:rPr>
          <w:sz w:val="28"/>
          <w:szCs w:val="28"/>
          <w:lang w:val="es-NI"/>
        </w:rPr>
        <w:t>[2] PGS.TS. Nguyễn Thế Đạt - Giáo trình An toàn lao động – NXBGD 2002.</w:t>
      </w:r>
    </w:p>
    <w:p w14:paraId="24BF1FAE" w14:textId="77777777" w:rsidR="000F34D0" w:rsidRPr="00150990" w:rsidRDefault="000F34D0" w:rsidP="00150990">
      <w:pPr>
        <w:spacing w:after="0"/>
        <w:ind w:left="349"/>
        <w:jc w:val="both"/>
        <w:rPr>
          <w:sz w:val="28"/>
          <w:szCs w:val="28"/>
          <w:lang w:val="es-NI"/>
        </w:rPr>
      </w:pPr>
      <w:r w:rsidRPr="00150990">
        <w:rPr>
          <w:sz w:val="28"/>
          <w:szCs w:val="28"/>
          <w:lang w:val="es-NI"/>
        </w:rPr>
        <w:t>[3] GS.TS. Trần Văn Địch, GVC.KS. Đinh Đức Hiến. Kĩ thuật an toàn và môi trường. NXBKHKT Hà Nội -2005.</w:t>
      </w:r>
    </w:p>
    <w:p w14:paraId="532F0963" w14:textId="77777777" w:rsidR="000F34D0" w:rsidRPr="00150990" w:rsidRDefault="000F34D0" w:rsidP="00150990">
      <w:pPr>
        <w:spacing w:after="0"/>
        <w:ind w:left="349"/>
        <w:jc w:val="both"/>
        <w:rPr>
          <w:sz w:val="28"/>
          <w:szCs w:val="28"/>
          <w:lang w:val="vi-VN"/>
        </w:rPr>
      </w:pPr>
      <w:r w:rsidRPr="00150990">
        <w:rPr>
          <w:sz w:val="28"/>
          <w:szCs w:val="28"/>
          <w:lang w:val="es-NI"/>
        </w:rPr>
        <w:t>[4] Phạm Việt, Vũ Thanh Hảo. Bộ luật lao động của nước CHXHCN Việt Nam .NXB Chính</w:t>
      </w:r>
      <w:r w:rsidRPr="00150990">
        <w:rPr>
          <w:sz w:val="28"/>
          <w:szCs w:val="28"/>
          <w:lang w:val="vi-VN"/>
        </w:rPr>
        <w:t xml:space="preserve"> trị quốc gia – Hà Nội 1994.</w:t>
      </w:r>
    </w:p>
    <w:p w14:paraId="4E87F720" w14:textId="77777777" w:rsidR="000F34D0" w:rsidRPr="0020630E" w:rsidRDefault="000F34D0" w:rsidP="000F34D0">
      <w:pPr>
        <w:tabs>
          <w:tab w:val="left" w:pos="600"/>
        </w:tabs>
        <w:spacing w:after="0" w:line="312" w:lineRule="auto"/>
        <w:jc w:val="both"/>
        <w:rPr>
          <w:lang w:val="es-NI"/>
        </w:rPr>
      </w:pPr>
    </w:p>
    <w:p w14:paraId="1D9AF45B" w14:textId="77777777" w:rsidR="00EA6FDD" w:rsidRDefault="00EA6FDD" w:rsidP="00150990">
      <w:pPr>
        <w:rPr>
          <w:rFonts w:eastAsia="Times New Roman" w:cs="Times New Roman"/>
          <w:sz w:val="28"/>
          <w:szCs w:val="28"/>
          <w:lang w:val="es-NI"/>
        </w:rPr>
      </w:pPr>
    </w:p>
    <w:p w14:paraId="2A5FA68B" w14:textId="77777777" w:rsidR="00150990" w:rsidRDefault="00150990" w:rsidP="00150990">
      <w:pPr>
        <w:rPr>
          <w:rFonts w:eastAsia="Times New Roman" w:cs="Times New Roman"/>
          <w:sz w:val="28"/>
          <w:szCs w:val="28"/>
          <w:lang w:val="es-NI"/>
        </w:rPr>
      </w:pPr>
    </w:p>
    <w:p w14:paraId="32CE610B" w14:textId="77777777" w:rsidR="00150990" w:rsidRDefault="00150990" w:rsidP="00150990">
      <w:pPr>
        <w:rPr>
          <w:rFonts w:eastAsia="Times New Roman" w:cs="Times New Roman"/>
          <w:sz w:val="28"/>
          <w:szCs w:val="28"/>
          <w:lang w:val="es-NI"/>
        </w:rPr>
      </w:pPr>
    </w:p>
    <w:p w14:paraId="27531F60" w14:textId="6D7ECE53" w:rsidR="00C91F7E" w:rsidRPr="0020630E" w:rsidRDefault="006D3346" w:rsidP="00150990">
      <w:pPr>
        <w:jc w:val="center"/>
        <w:rPr>
          <w:rFonts w:cs="Times New Roman"/>
          <w:b/>
          <w:bCs/>
          <w:sz w:val="28"/>
          <w:szCs w:val="28"/>
          <w:lang w:val="pl-PL"/>
        </w:rPr>
      </w:pPr>
      <w:r>
        <w:rPr>
          <w:rFonts w:cs="Times New Roman"/>
          <w:b/>
          <w:bCs/>
          <w:sz w:val="28"/>
          <w:szCs w:val="28"/>
          <w:lang w:val="pl-PL"/>
        </w:rPr>
        <w:lastRenderedPageBreak/>
        <w:t>C</w:t>
      </w:r>
      <w:r w:rsidR="00C91F7E" w:rsidRPr="0020630E">
        <w:rPr>
          <w:rFonts w:cs="Times New Roman"/>
          <w:b/>
          <w:bCs/>
          <w:sz w:val="28"/>
          <w:szCs w:val="28"/>
          <w:lang w:val="pl-PL"/>
        </w:rPr>
        <w:t>HƯƠNG TRÌNH MÔN HỌC</w:t>
      </w:r>
    </w:p>
    <w:p w14:paraId="3AE76976" w14:textId="39B5F6F6" w:rsidR="00C91F7E" w:rsidRPr="0020630E" w:rsidRDefault="00C91F7E" w:rsidP="00150990">
      <w:pPr>
        <w:spacing w:after="0"/>
        <w:jc w:val="both"/>
        <w:rPr>
          <w:rFonts w:cs="Times New Roman"/>
          <w:b/>
          <w:bCs/>
          <w:sz w:val="28"/>
          <w:szCs w:val="28"/>
          <w:lang w:val="pl-PL"/>
        </w:rPr>
      </w:pPr>
      <w:r w:rsidRPr="0020630E">
        <w:rPr>
          <w:rFonts w:cs="Times New Roman"/>
          <w:b/>
          <w:sz w:val="28"/>
          <w:szCs w:val="28"/>
          <w:lang w:val="pl-PL"/>
        </w:rPr>
        <w:t>Tên môn học:</w:t>
      </w:r>
      <w:r w:rsidRPr="0020630E">
        <w:rPr>
          <w:rFonts w:cs="Times New Roman"/>
          <w:b/>
          <w:bCs/>
          <w:sz w:val="28"/>
          <w:szCs w:val="28"/>
          <w:lang w:val="pl-PL"/>
        </w:rPr>
        <w:t xml:space="preserve"> </w:t>
      </w:r>
      <w:r w:rsidRPr="0020630E">
        <w:rPr>
          <w:rFonts w:cs="Times New Roman"/>
          <w:b/>
          <w:sz w:val="28"/>
          <w:szCs w:val="28"/>
          <w:lang w:val="pl-PL"/>
        </w:rPr>
        <w:t>V</w:t>
      </w:r>
      <w:r w:rsidR="00A36B51" w:rsidRPr="0020630E">
        <w:rPr>
          <w:rFonts w:cs="Times New Roman"/>
          <w:b/>
          <w:sz w:val="28"/>
          <w:szCs w:val="28"/>
          <w:lang w:val="pl-PL"/>
        </w:rPr>
        <w:t>ẽ điện</w:t>
      </w:r>
    </w:p>
    <w:p w14:paraId="5AC5A790" w14:textId="6F0695B1" w:rsidR="00C91F7E" w:rsidRPr="0020630E" w:rsidRDefault="00C91F7E" w:rsidP="00150990">
      <w:pPr>
        <w:spacing w:after="0"/>
        <w:jc w:val="both"/>
        <w:rPr>
          <w:rFonts w:cs="Times New Roman"/>
          <w:sz w:val="28"/>
          <w:szCs w:val="28"/>
          <w:lang w:val="pl-PL"/>
        </w:rPr>
      </w:pPr>
      <w:r w:rsidRPr="0020630E">
        <w:rPr>
          <w:rFonts w:cs="Times New Roman"/>
          <w:b/>
          <w:sz w:val="28"/>
          <w:szCs w:val="28"/>
          <w:lang w:val="pl-PL"/>
        </w:rPr>
        <w:t>Mã môn học:</w:t>
      </w:r>
      <w:r w:rsidRPr="0020630E">
        <w:rPr>
          <w:sz w:val="28"/>
          <w:szCs w:val="28"/>
          <w:lang w:val="pl-PL"/>
        </w:rPr>
        <w:t xml:space="preserve"> </w:t>
      </w:r>
      <w:r w:rsidRPr="0020630E">
        <w:rPr>
          <w:b/>
          <w:bCs/>
          <w:sz w:val="28"/>
          <w:szCs w:val="28"/>
          <w:lang w:val="pl-PL"/>
        </w:rPr>
        <w:t>MH 08</w:t>
      </w:r>
    </w:p>
    <w:p w14:paraId="6BBA1507" w14:textId="42E6CAF2" w:rsidR="00C91F7E" w:rsidRPr="0020630E" w:rsidRDefault="00C91F7E" w:rsidP="00150990">
      <w:pPr>
        <w:spacing w:after="0"/>
        <w:jc w:val="both"/>
        <w:rPr>
          <w:rFonts w:cs="Times New Roman"/>
          <w:sz w:val="28"/>
          <w:szCs w:val="28"/>
          <w:lang w:val="pl-PL"/>
        </w:rPr>
      </w:pPr>
      <w:r w:rsidRPr="0020630E">
        <w:rPr>
          <w:rFonts w:cs="Times New Roman"/>
          <w:b/>
          <w:sz w:val="28"/>
          <w:szCs w:val="28"/>
          <w:lang w:val="pl-PL"/>
        </w:rPr>
        <w:t>Thời gian thực hiện môn học:</w:t>
      </w:r>
      <w:r w:rsidRPr="0020630E">
        <w:rPr>
          <w:rFonts w:cs="Times New Roman"/>
          <w:sz w:val="28"/>
          <w:szCs w:val="28"/>
          <w:lang w:val="pl-PL"/>
        </w:rPr>
        <w:t xml:space="preserve"> 45 giờ</w:t>
      </w:r>
      <w:r w:rsidR="00D159ED" w:rsidRPr="0020630E">
        <w:rPr>
          <w:rFonts w:cs="Times New Roman"/>
          <w:sz w:val="28"/>
          <w:szCs w:val="28"/>
          <w:lang w:val="pl-PL"/>
        </w:rPr>
        <w:t xml:space="preserve"> </w:t>
      </w:r>
      <w:r w:rsidRPr="0020630E">
        <w:rPr>
          <w:rFonts w:cs="Times New Roman"/>
          <w:sz w:val="28"/>
          <w:szCs w:val="28"/>
          <w:lang w:val="pl-PL"/>
        </w:rPr>
        <w:t>(</w:t>
      </w:r>
      <w:r w:rsidR="00D159ED" w:rsidRPr="0020630E">
        <w:rPr>
          <w:rFonts w:cs="Times New Roman"/>
          <w:i/>
          <w:iCs/>
          <w:sz w:val="28"/>
          <w:szCs w:val="28"/>
          <w:lang w:val="sv-SE"/>
        </w:rPr>
        <w:t xml:space="preserve">Lý thuyết: 42 giờ; Thực hành, tích hợp, thí nghiệm, thảo luận, bài tập: 0 giờ; </w:t>
      </w:r>
      <w:r w:rsidR="00D159ED" w:rsidRPr="0020630E">
        <w:rPr>
          <w:rFonts w:cs="Times New Roman"/>
          <w:i/>
          <w:iCs/>
          <w:sz w:val="28"/>
          <w:szCs w:val="28"/>
          <w:lang w:val="it-IT"/>
        </w:rPr>
        <w:t>Thi/Kiểm tra</w:t>
      </w:r>
      <w:r w:rsidR="00D159ED" w:rsidRPr="0020630E">
        <w:rPr>
          <w:rFonts w:cs="Times New Roman"/>
          <w:i/>
          <w:iCs/>
          <w:sz w:val="28"/>
          <w:szCs w:val="28"/>
          <w:lang w:val="sv-SE"/>
        </w:rPr>
        <w:t>: 03 giờ</w:t>
      </w:r>
      <w:r w:rsidRPr="0020630E">
        <w:rPr>
          <w:rFonts w:cs="Times New Roman"/>
          <w:sz w:val="28"/>
          <w:szCs w:val="28"/>
          <w:lang w:val="pl-PL"/>
        </w:rPr>
        <w:t>)</w:t>
      </w:r>
    </w:p>
    <w:p w14:paraId="5CC5A5F4" w14:textId="364A8CD3" w:rsidR="00C91F7E" w:rsidRPr="0020630E" w:rsidRDefault="00C91F7E" w:rsidP="00150990">
      <w:pPr>
        <w:spacing w:after="0"/>
        <w:jc w:val="both"/>
        <w:outlineLvl w:val="0"/>
        <w:rPr>
          <w:rFonts w:cs="Times New Roman"/>
          <w:b/>
          <w:sz w:val="28"/>
          <w:szCs w:val="28"/>
          <w:lang w:val="pl-PL"/>
        </w:rPr>
      </w:pPr>
      <w:r w:rsidRPr="0020630E">
        <w:rPr>
          <w:rFonts w:cs="Times New Roman"/>
          <w:b/>
          <w:bCs/>
          <w:sz w:val="28"/>
          <w:szCs w:val="28"/>
          <w:lang w:val="pl-PL"/>
        </w:rPr>
        <w:t>I. V</w:t>
      </w:r>
      <w:r w:rsidR="00D159ED" w:rsidRPr="0020630E">
        <w:rPr>
          <w:rFonts w:cs="Times New Roman"/>
          <w:b/>
          <w:bCs/>
          <w:sz w:val="28"/>
          <w:szCs w:val="28"/>
          <w:lang w:val="pl-PL"/>
        </w:rPr>
        <w:t>ị</w:t>
      </w:r>
      <w:r w:rsidRPr="0020630E">
        <w:rPr>
          <w:rFonts w:cs="Times New Roman"/>
          <w:b/>
          <w:bCs/>
          <w:sz w:val="28"/>
          <w:szCs w:val="28"/>
          <w:lang w:val="pl-PL"/>
        </w:rPr>
        <w:t xml:space="preserve"> trí, tính chất của môn học:</w:t>
      </w:r>
    </w:p>
    <w:p w14:paraId="257C5796" w14:textId="08764A90" w:rsidR="00C91F7E" w:rsidRPr="0020630E" w:rsidRDefault="00C91F7E" w:rsidP="00150990">
      <w:pPr>
        <w:spacing w:after="0"/>
        <w:jc w:val="both"/>
        <w:rPr>
          <w:rFonts w:cs="Times New Roman"/>
          <w:sz w:val="28"/>
          <w:szCs w:val="28"/>
          <w:lang w:val="pl-PL"/>
        </w:rPr>
      </w:pPr>
      <w:r w:rsidRPr="0020630E">
        <w:rPr>
          <w:rFonts w:cs="Times New Roman"/>
          <w:sz w:val="28"/>
          <w:szCs w:val="28"/>
          <w:lang w:val="pl-PL"/>
        </w:rPr>
        <w:t>- Vị trí</w:t>
      </w:r>
      <w:r w:rsidR="009E3EA9" w:rsidRPr="0020630E">
        <w:rPr>
          <w:rFonts w:cs="Times New Roman"/>
          <w:sz w:val="28"/>
          <w:szCs w:val="28"/>
          <w:lang w:val="pl-PL"/>
        </w:rPr>
        <w:t xml:space="preserve">: </w:t>
      </w:r>
      <w:bookmarkStart w:id="126" w:name="_Hlk193639061"/>
      <w:r w:rsidR="00313AEF">
        <w:rPr>
          <w:rFonts w:cs="Times New Roman"/>
          <w:sz w:val="28"/>
          <w:szCs w:val="28"/>
          <w:lang w:val="pl-PL"/>
        </w:rPr>
        <w:t xml:space="preserve">Môn học </w:t>
      </w:r>
      <w:r w:rsidR="009E3EA9" w:rsidRPr="0020630E">
        <w:rPr>
          <w:rFonts w:cs="Times New Roman"/>
          <w:sz w:val="28"/>
          <w:szCs w:val="28"/>
          <w:lang w:val="pl-PL"/>
        </w:rPr>
        <w:t xml:space="preserve">được </w:t>
      </w:r>
      <w:r w:rsidRPr="0020630E">
        <w:rPr>
          <w:rFonts w:cs="Times New Roman"/>
          <w:sz w:val="28"/>
          <w:szCs w:val="28"/>
          <w:lang w:val="pl-PL"/>
        </w:rPr>
        <w:t xml:space="preserve">học song song với môn học </w:t>
      </w:r>
      <w:r w:rsidR="009E3EA9" w:rsidRPr="0020630E">
        <w:rPr>
          <w:rFonts w:cs="Times New Roman"/>
          <w:sz w:val="28"/>
          <w:szCs w:val="28"/>
          <w:lang w:val="pl-PL"/>
        </w:rPr>
        <w:t xml:space="preserve">an toàn lao động, điện cơ bản </w:t>
      </w:r>
      <w:r w:rsidRPr="0020630E">
        <w:rPr>
          <w:rFonts w:cs="Times New Roman"/>
          <w:sz w:val="28"/>
          <w:szCs w:val="28"/>
          <w:lang w:val="pl-PL"/>
        </w:rPr>
        <w:t>và học trước các môn học, mô</w:t>
      </w:r>
      <w:r w:rsidR="00FA1E69" w:rsidRPr="0020630E">
        <w:rPr>
          <w:rFonts w:cs="Times New Roman"/>
          <w:sz w:val="28"/>
          <w:szCs w:val="28"/>
          <w:lang w:val="pl-PL"/>
        </w:rPr>
        <w:t xml:space="preserve"> </w:t>
      </w:r>
      <w:r w:rsidRPr="0020630E">
        <w:rPr>
          <w:rFonts w:cs="Times New Roman"/>
          <w:sz w:val="28"/>
          <w:szCs w:val="28"/>
          <w:lang w:val="pl-PL"/>
        </w:rPr>
        <w:t>đun chuyên môn nghề.</w:t>
      </w:r>
      <w:bookmarkEnd w:id="126"/>
    </w:p>
    <w:p w14:paraId="2E38D615" w14:textId="77777777" w:rsidR="00C91F7E" w:rsidRPr="0020630E" w:rsidRDefault="00C91F7E" w:rsidP="00150990">
      <w:pPr>
        <w:spacing w:after="0"/>
        <w:jc w:val="both"/>
        <w:rPr>
          <w:rFonts w:cs="Times New Roman"/>
          <w:sz w:val="28"/>
          <w:szCs w:val="28"/>
          <w:lang w:val="pl-PL"/>
        </w:rPr>
      </w:pPr>
      <w:r w:rsidRPr="0020630E">
        <w:rPr>
          <w:rFonts w:cs="Times New Roman"/>
          <w:sz w:val="28"/>
          <w:szCs w:val="28"/>
          <w:lang w:val="pl-PL"/>
        </w:rPr>
        <w:t>- Tính chất: Là môn học kỹ thuật cơ sở, thuộc các môn học đào tạo nghề bắt buộc.</w:t>
      </w:r>
    </w:p>
    <w:p w14:paraId="5579AD22" w14:textId="77777777" w:rsidR="00C91F7E" w:rsidRPr="0020630E" w:rsidRDefault="00C91F7E" w:rsidP="00150990">
      <w:pPr>
        <w:spacing w:after="0"/>
        <w:jc w:val="both"/>
        <w:outlineLvl w:val="0"/>
        <w:rPr>
          <w:rFonts w:cs="Times New Roman"/>
          <w:b/>
          <w:bCs/>
          <w:sz w:val="28"/>
          <w:szCs w:val="28"/>
          <w:lang w:val="pl-PL"/>
        </w:rPr>
      </w:pPr>
      <w:r w:rsidRPr="0020630E">
        <w:rPr>
          <w:rFonts w:cs="Times New Roman"/>
          <w:b/>
          <w:bCs/>
          <w:sz w:val="28"/>
          <w:szCs w:val="28"/>
          <w:lang w:val="pl-PL"/>
        </w:rPr>
        <w:t>II. Mục tiêu môn học</w:t>
      </w:r>
      <w:r w:rsidRPr="0020630E">
        <w:rPr>
          <w:rFonts w:cs="Times New Roman"/>
          <w:b/>
          <w:bCs/>
          <w:iCs/>
          <w:sz w:val="28"/>
          <w:szCs w:val="28"/>
          <w:lang w:val="pl-PL"/>
        </w:rPr>
        <w:t>:</w:t>
      </w:r>
      <w:r w:rsidRPr="0020630E">
        <w:rPr>
          <w:rFonts w:cs="Times New Roman"/>
          <w:b/>
          <w:bCs/>
          <w:sz w:val="28"/>
          <w:szCs w:val="28"/>
          <w:lang w:val="pl-PL"/>
        </w:rPr>
        <w:t xml:space="preserve"> </w:t>
      </w:r>
    </w:p>
    <w:p w14:paraId="37F3D276" w14:textId="1B4AECAC" w:rsidR="00C91F7E" w:rsidRPr="0020630E" w:rsidRDefault="00D159ED" w:rsidP="00150990">
      <w:pPr>
        <w:spacing w:after="0"/>
        <w:contextualSpacing/>
        <w:jc w:val="both"/>
        <w:rPr>
          <w:rFonts w:cs="Times New Roman"/>
          <w:bCs/>
          <w:iCs/>
          <w:sz w:val="28"/>
          <w:szCs w:val="28"/>
          <w:lang w:val="pl-PL"/>
        </w:rPr>
      </w:pPr>
      <w:r w:rsidRPr="0020630E">
        <w:rPr>
          <w:rFonts w:cs="Times New Roman"/>
          <w:iCs/>
          <w:sz w:val="28"/>
          <w:szCs w:val="28"/>
          <w:lang w:val="pl-PL" w:eastAsia="ko-KR"/>
        </w:rPr>
        <w:t xml:space="preserve">- </w:t>
      </w:r>
      <w:r w:rsidR="00C91F7E" w:rsidRPr="0020630E">
        <w:rPr>
          <w:rFonts w:cs="Times New Roman"/>
          <w:iCs/>
          <w:sz w:val="28"/>
          <w:szCs w:val="28"/>
          <w:lang w:val="pl-PL" w:eastAsia="ko-KR"/>
        </w:rPr>
        <w:t xml:space="preserve">Về kiến thức: </w:t>
      </w:r>
      <w:r w:rsidR="00C91F7E" w:rsidRPr="0020630E">
        <w:rPr>
          <w:rFonts w:cs="Times New Roman"/>
          <w:bCs/>
          <w:iCs/>
          <w:sz w:val="28"/>
          <w:szCs w:val="28"/>
          <w:lang w:val="vi-VN"/>
        </w:rPr>
        <w:t xml:space="preserve"> </w:t>
      </w:r>
    </w:p>
    <w:p w14:paraId="1FDDBBEE" w14:textId="77777777" w:rsidR="00C91F7E" w:rsidRPr="0020630E" w:rsidRDefault="00C91F7E" w:rsidP="00150990">
      <w:pPr>
        <w:spacing w:after="0"/>
        <w:contextualSpacing/>
        <w:jc w:val="both"/>
        <w:rPr>
          <w:rFonts w:cs="Times New Roman"/>
          <w:sz w:val="28"/>
          <w:szCs w:val="28"/>
          <w:lang w:val="pl-PL"/>
        </w:rPr>
      </w:pPr>
      <w:r w:rsidRPr="0020630E">
        <w:rPr>
          <w:rFonts w:cs="Times New Roman"/>
          <w:bCs/>
          <w:i/>
          <w:sz w:val="28"/>
          <w:szCs w:val="28"/>
          <w:lang w:val="pl-PL"/>
        </w:rPr>
        <w:t xml:space="preserve">+ </w:t>
      </w:r>
      <w:r w:rsidRPr="0020630E">
        <w:rPr>
          <w:rFonts w:cs="Times New Roman"/>
          <w:sz w:val="28"/>
          <w:szCs w:val="28"/>
          <w:lang w:val="vi-VN"/>
        </w:rPr>
        <w:t>N</w:t>
      </w:r>
      <w:r w:rsidRPr="0020630E">
        <w:rPr>
          <w:rFonts w:cs="Times New Roman"/>
          <w:sz w:val="28"/>
          <w:szCs w:val="28"/>
          <w:lang w:val="pl-PL"/>
        </w:rPr>
        <w:t>hận dạng được các ký hiệu điện, các ký hiệu mặt bằng xây dựng trên sơ đồ điện.</w:t>
      </w:r>
    </w:p>
    <w:p w14:paraId="187F62BE" w14:textId="77777777" w:rsidR="00C91F7E" w:rsidRPr="0020630E" w:rsidRDefault="00C91F7E" w:rsidP="00150990">
      <w:pPr>
        <w:spacing w:after="0"/>
        <w:contextualSpacing/>
        <w:jc w:val="both"/>
        <w:rPr>
          <w:rFonts w:cs="Times New Roman"/>
          <w:bCs/>
          <w:i/>
          <w:sz w:val="28"/>
          <w:szCs w:val="28"/>
          <w:lang w:val="pl-PL"/>
        </w:rPr>
      </w:pPr>
      <w:r w:rsidRPr="0020630E">
        <w:rPr>
          <w:rFonts w:cs="Times New Roman"/>
          <w:bCs/>
          <w:i/>
          <w:sz w:val="28"/>
          <w:szCs w:val="28"/>
          <w:lang w:val="pl-PL"/>
        </w:rPr>
        <w:t>+</w:t>
      </w:r>
      <w:r w:rsidRPr="0020630E">
        <w:rPr>
          <w:rFonts w:cs="Times New Roman"/>
          <w:sz w:val="28"/>
          <w:szCs w:val="28"/>
          <w:lang w:val="pl-PL" w:eastAsia="en-SG"/>
        </w:rPr>
        <w:t xml:space="preserve"> Trình bày được các tiêu chuẩn kỹ thuật của các nhóm vật liệu điện thông dụng,</w:t>
      </w:r>
      <w:r w:rsidRPr="0020630E">
        <w:rPr>
          <w:rFonts w:cs="Times New Roman"/>
          <w:bCs/>
          <w:sz w:val="28"/>
          <w:szCs w:val="28"/>
          <w:lang w:val="pl-PL"/>
        </w:rPr>
        <w:t xml:space="preserve"> </w:t>
      </w:r>
      <w:r w:rsidRPr="0020630E">
        <w:rPr>
          <w:rFonts w:cs="Times New Roman"/>
          <w:sz w:val="28"/>
          <w:szCs w:val="28"/>
          <w:lang w:val="pl-PL" w:eastAsia="en-SG"/>
        </w:rPr>
        <w:t xml:space="preserve">tiêu chuẩn </w:t>
      </w:r>
      <w:r w:rsidRPr="0020630E">
        <w:rPr>
          <w:rFonts w:cs="Times New Roman"/>
          <w:bCs/>
          <w:sz w:val="28"/>
          <w:szCs w:val="28"/>
          <w:lang w:val="pl-PL"/>
        </w:rPr>
        <w:t>bản vẽ điện</w:t>
      </w:r>
      <w:r w:rsidRPr="0020630E">
        <w:rPr>
          <w:rFonts w:cs="Times New Roman"/>
          <w:sz w:val="28"/>
          <w:szCs w:val="28"/>
          <w:lang w:val="pl-PL" w:eastAsia="en-SG"/>
        </w:rPr>
        <w:t xml:space="preserve"> theo tiêu chuẩn Việt Nam và tiêu chuẩn IEC;</w:t>
      </w:r>
    </w:p>
    <w:p w14:paraId="69FBDF39" w14:textId="0D52FD39" w:rsidR="00C91F7E" w:rsidRPr="0020630E" w:rsidRDefault="00D159ED" w:rsidP="00150990">
      <w:pPr>
        <w:spacing w:after="0"/>
        <w:jc w:val="both"/>
        <w:rPr>
          <w:iCs/>
          <w:sz w:val="28"/>
          <w:szCs w:val="28"/>
          <w:lang w:val="vi-VN"/>
        </w:rPr>
      </w:pPr>
      <w:r w:rsidRPr="0020630E">
        <w:rPr>
          <w:rFonts w:cs="Times New Roman"/>
          <w:iCs/>
          <w:sz w:val="28"/>
          <w:szCs w:val="28"/>
          <w:lang w:val="pl-PL" w:eastAsia="ko-KR"/>
        </w:rPr>
        <w:t>-</w:t>
      </w:r>
      <w:r w:rsidRPr="0020630E">
        <w:rPr>
          <w:iCs/>
          <w:sz w:val="28"/>
          <w:szCs w:val="28"/>
          <w:lang w:val="pl-PL" w:eastAsia="ko-KR"/>
        </w:rPr>
        <w:t xml:space="preserve"> </w:t>
      </w:r>
      <w:r w:rsidR="00C91F7E" w:rsidRPr="0020630E">
        <w:rPr>
          <w:iCs/>
          <w:sz w:val="28"/>
          <w:szCs w:val="28"/>
          <w:lang w:val="pl-PL" w:eastAsia="ko-KR"/>
        </w:rPr>
        <w:t xml:space="preserve">Về kỹ năng: </w:t>
      </w:r>
    </w:p>
    <w:p w14:paraId="7EAF837E" w14:textId="77777777" w:rsidR="00C91F7E" w:rsidRPr="0020630E" w:rsidRDefault="00C91F7E" w:rsidP="00150990">
      <w:pPr>
        <w:spacing w:after="0"/>
        <w:contextualSpacing/>
        <w:jc w:val="both"/>
        <w:rPr>
          <w:rFonts w:cs="Times New Roman"/>
          <w:i/>
          <w:sz w:val="28"/>
          <w:szCs w:val="28"/>
          <w:lang w:val="vi-VN"/>
        </w:rPr>
      </w:pPr>
      <w:r w:rsidRPr="0020630E">
        <w:rPr>
          <w:rFonts w:cs="Times New Roman"/>
          <w:sz w:val="28"/>
          <w:szCs w:val="28"/>
          <w:lang w:val="vi-VN" w:eastAsia="ko-KR"/>
        </w:rPr>
        <w:t>+</w:t>
      </w:r>
      <w:r w:rsidRPr="0020630E">
        <w:rPr>
          <w:rFonts w:cs="Times New Roman"/>
          <w:i/>
          <w:sz w:val="28"/>
          <w:szCs w:val="28"/>
          <w:lang w:val="vi-VN"/>
        </w:rPr>
        <w:t xml:space="preserve"> </w:t>
      </w:r>
      <w:r w:rsidRPr="0020630E">
        <w:rPr>
          <w:rFonts w:cs="Times New Roman"/>
          <w:sz w:val="28"/>
          <w:szCs w:val="28"/>
          <w:lang w:val="pl-PL"/>
        </w:rPr>
        <w:t>Vẽ và đọc được các dạng sơ đồ điện như: sơ đồ nguyên lý, sơ đồ lắp đặt, sơ đồ nối dây, sơ đồ đơn tuyến...</w:t>
      </w:r>
    </w:p>
    <w:p w14:paraId="2E54674B" w14:textId="77777777" w:rsidR="00C91F7E" w:rsidRPr="0020630E" w:rsidRDefault="00C91F7E" w:rsidP="00150990">
      <w:pPr>
        <w:spacing w:after="0"/>
        <w:contextualSpacing/>
        <w:jc w:val="both"/>
        <w:rPr>
          <w:rFonts w:cs="Times New Roman"/>
          <w:i/>
          <w:sz w:val="28"/>
          <w:szCs w:val="28"/>
          <w:lang w:val="vi-VN"/>
        </w:rPr>
      </w:pPr>
      <w:r w:rsidRPr="0020630E">
        <w:rPr>
          <w:rFonts w:cs="Times New Roman"/>
          <w:sz w:val="28"/>
          <w:szCs w:val="28"/>
          <w:lang w:val="vi-VN"/>
        </w:rPr>
        <w:t>+</w:t>
      </w:r>
      <w:r w:rsidRPr="0020630E">
        <w:rPr>
          <w:rFonts w:cs="Times New Roman"/>
          <w:i/>
          <w:sz w:val="28"/>
          <w:szCs w:val="28"/>
          <w:lang w:val="vi-VN"/>
        </w:rPr>
        <w:t xml:space="preserve"> </w:t>
      </w:r>
      <w:r w:rsidRPr="0020630E">
        <w:rPr>
          <w:rFonts w:cs="Times New Roman"/>
          <w:sz w:val="28"/>
          <w:szCs w:val="28"/>
          <w:lang w:val="pl-PL"/>
        </w:rPr>
        <w:t xml:space="preserve">Thực hiện được bản vẽ điện cơ bản theo yêu cầu cho trước. </w:t>
      </w:r>
    </w:p>
    <w:p w14:paraId="770B7F16" w14:textId="77777777" w:rsidR="00C91F7E" w:rsidRPr="0020630E" w:rsidRDefault="00C91F7E" w:rsidP="00150990">
      <w:pPr>
        <w:spacing w:after="0"/>
        <w:contextualSpacing/>
        <w:jc w:val="both"/>
        <w:rPr>
          <w:rFonts w:cs="Times New Roman"/>
          <w:sz w:val="28"/>
          <w:szCs w:val="28"/>
          <w:lang w:val="pl-PL"/>
        </w:rPr>
      </w:pPr>
      <w:r w:rsidRPr="0020630E">
        <w:rPr>
          <w:rFonts w:cs="Times New Roman"/>
          <w:sz w:val="28"/>
          <w:szCs w:val="28"/>
          <w:lang w:val="vi-VN"/>
        </w:rPr>
        <w:t>+</w:t>
      </w:r>
      <w:r w:rsidRPr="0020630E">
        <w:rPr>
          <w:rFonts w:cs="Times New Roman"/>
          <w:i/>
          <w:sz w:val="28"/>
          <w:szCs w:val="28"/>
          <w:lang w:val="vi-VN"/>
        </w:rPr>
        <w:t xml:space="preserve"> </w:t>
      </w:r>
      <w:r w:rsidRPr="0020630E">
        <w:rPr>
          <w:rFonts w:cs="Times New Roman"/>
          <w:sz w:val="28"/>
          <w:szCs w:val="28"/>
          <w:lang w:val="pl-PL"/>
        </w:rPr>
        <w:t>Dự trù được khối lượng vật tư thiết bị điện cần thiết phục vụ quá trình thi công.</w:t>
      </w:r>
    </w:p>
    <w:p w14:paraId="0F175CD7" w14:textId="77777777" w:rsidR="00C91F7E" w:rsidRPr="0020630E" w:rsidRDefault="00C91F7E" w:rsidP="00150990">
      <w:pPr>
        <w:spacing w:after="0"/>
        <w:contextualSpacing/>
        <w:jc w:val="both"/>
        <w:rPr>
          <w:rFonts w:cs="Times New Roman"/>
          <w:sz w:val="28"/>
          <w:szCs w:val="28"/>
          <w:lang w:val="pl-PL"/>
        </w:rPr>
      </w:pPr>
      <w:r w:rsidRPr="0020630E">
        <w:rPr>
          <w:rFonts w:cs="Times New Roman"/>
          <w:sz w:val="28"/>
          <w:szCs w:val="28"/>
          <w:lang w:val="pl-PL"/>
        </w:rPr>
        <w:t>+ Sử dụng thành thạo một số phần mềm chuyên dụng để vẽ sơ đồ điện như: Autocad 2D, Cade_simu, Visio</w:t>
      </w:r>
    </w:p>
    <w:p w14:paraId="0E5162AD" w14:textId="657F3F81" w:rsidR="00C91F7E" w:rsidRPr="0020630E" w:rsidRDefault="00D159ED" w:rsidP="00150990">
      <w:pPr>
        <w:spacing w:after="0"/>
        <w:jc w:val="both"/>
        <w:rPr>
          <w:iCs/>
          <w:sz w:val="28"/>
          <w:szCs w:val="28"/>
          <w:lang w:val="vi-VN" w:eastAsia="ko-KR"/>
        </w:rPr>
      </w:pPr>
      <w:r w:rsidRPr="0020630E">
        <w:rPr>
          <w:rFonts w:cs="Times New Roman"/>
          <w:iCs/>
          <w:sz w:val="28"/>
          <w:szCs w:val="28"/>
          <w:lang w:val="vi-VN" w:eastAsia="ko-KR"/>
        </w:rPr>
        <w:t>-</w:t>
      </w:r>
      <w:r w:rsidRPr="0020630E">
        <w:rPr>
          <w:iCs/>
          <w:sz w:val="28"/>
          <w:szCs w:val="28"/>
          <w:lang w:val="vi-VN" w:eastAsia="ko-KR"/>
        </w:rPr>
        <w:t xml:space="preserve"> </w:t>
      </w:r>
      <w:r w:rsidR="00C91F7E" w:rsidRPr="0020630E">
        <w:rPr>
          <w:iCs/>
          <w:sz w:val="28"/>
          <w:szCs w:val="28"/>
          <w:lang w:val="vi-VN" w:eastAsia="ko-KR"/>
        </w:rPr>
        <w:t>Về năng lực tự chủ và trách nhiệm:</w:t>
      </w:r>
    </w:p>
    <w:p w14:paraId="63432DA9" w14:textId="77777777" w:rsidR="00C91F7E" w:rsidRPr="0020630E" w:rsidRDefault="00C91F7E" w:rsidP="00150990">
      <w:pPr>
        <w:spacing w:after="0"/>
        <w:contextualSpacing/>
        <w:jc w:val="both"/>
        <w:rPr>
          <w:rFonts w:cs="Times New Roman"/>
          <w:i/>
          <w:sz w:val="28"/>
          <w:szCs w:val="28"/>
          <w:lang w:val="vi-VN"/>
        </w:rPr>
      </w:pPr>
      <w:r w:rsidRPr="0020630E">
        <w:rPr>
          <w:rFonts w:cs="Times New Roman"/>
          <w:sz w:val="28"/>
          <w:szCs w:val="28"/>
          <w:lang w:val="vi-VN"/>
        </w:rPr>
        <w:t>+</w:t>
      </w:r>
      <w:r w:rsidRPr="0020630E">
        <w:rPr>
          <w:rFonts w:cs="Times New Roman"/>
          <w:i/>
          <w:sz w:val="28"/>
          <w:szCs w:val="28"/>
          <w:lang w:val="vi-VN"/>
        </w:rPr>
        <w:t xml:space="preserve"> </w:t>
      </w:r>
      <w:r w:rsidRPr="0020630E">
        <w:rPr>
          <w:rFonts w:cs="Times New Roman"/>
          <w:sz w:val="28"/>
          <w:szCs w:val="28"/>
          <w:lang w:val="pl-PL"/>
        </w:rPr>
        <w:t>Hình thành tính cẩn thận</w:t>
      </w:r>
      <w:r w:rsidRPr="0020630E">
        <w:rPr>
          <w:rFonts w:cs="Times New Roman"/>
          <w:sz w:val="28"/>
          <w:szCs w:val="28"/>
          <w:lang w:val="vi-VN"/>
        </w:rPr>
        <w:t xml:space="preserve">, làm việc </w:t>
      </w:r>
      <w:r w:rsidRPr="0020630E">
        <w:rPr>
          <w:rFonts w:cs="Times New Roman"/>
          <w:sz w:val="28"/>
          <w:szCs w:val="28"/>
          <w:lang w:val="pl-PL"/>
        </w:rPr>
        <w:t>logic khoa học</w:t>
      </w:r>
    </w:p>
    <w:p w14:paraId="233B89AF" w14:textId="77777777" w:rsidR="00C91F7E" w:rsidRPr="0020630E" w:rsidRDefault="00C91F7E" w:rsidP="00150990">
      <w:pPr>
        <w:spacing w:after="0"/>
        <w:contextualSpacing/>
        <w:jc w:val="both"/>
        <w:rPr>
          <w:rFonts w:cs="Times New Roman"/>
          <w:i/>
          <w:sz w:val="28"/>
          <w:szCs w:val="28"/>
          <w:lang w:val="vi-VN"/>
        </w:rPr>
      </w:pPr>
      <w:r w:rsidRPr="0020630E">
        <w:rPr>
          <w:rFonts w:cs="Times New Roman"/>
          <w:sz w:val="28"/>
          <w:szCs w:val="28"/>
          <w:lang w:val="vi-VN"/>
        </w:rPr>
        <w:t>+</w:t>
      </w:r>
      <w:r w:rsidRPr="0020630E">
        <w:rPr>
          <w:rFonts w:cs="Times New Roman"/>
          <w:i/>
          <w:sz w:val="28"/>
          <w:szCs w:val="28"/>
          <w:lang w:val="vi-VN"/>
        </w:rPr>
        <w:t xml:space="preserve"> </w:t>
      </w:r>
      <w:r w:rsidRPr="0020630E">
        <w:rPr>
          <w:rFonts w:cs="Times New Roman"/>
          <w:sz w:val="28"/>
          <w:szCs w:val="28"/>
          <w:lang w:val="vi-VN"/>
        </w:rPr>
        <w:t xml:space="preserve">Hình thành thái độ </w:t>
      </w:r>
      <w:r w:rsidRPr="0020630E">
        <w:rPr>
          <w:rFonts w:cs="Times New Roman"/>
          <w:sz w:val="28"/>
          <w:szCs w:val="28"/>
          <w:lang w:val="pl-PL"/>
        </w:rPr>
        <w:t>nghiêm túc trong công việc</w:t>
      </w:r>
    </w:p>
    <w:p w14:paraId="3E1DB785" w14:textId="77777777" w:rsidR="00C91F7E" w:rsidRPr="0020630E" w:rsidRDefault="00C91F7E" w:rsidP="00C91F7E">
      <w:pPr>
        <w:tabs>
          <w:tab w:val="left" w:pos="4970"/>
        </w:tabs>
        <w:spacing w:after="0" w:line="312" w:lineRule="auto"/>
        <w:jc w:val="both"/>
        <w:outlineLvl w:val="0"/>
        <w:rPr>
          <w:rFonts w:cs="Times New Roman"/>
          <w:sz w:val="28"/>
          <w:szCs w:val="28"/>
          <w:lang w:val="pl-PL"/>
        </w:rPr>
      </w:pPr>
      <w:r w:rsidRPr="0020630E">
        <w:rPr>
          <w:rFonts w:cs="Times New Roman"/>
          <w:b/>
          <w:bCs/>
          <w:sz w:val="28"/>
          <w:szCs w:val="28"/>
          <w:lang w:val="pl-PL"/>
        </w:rPr>
        <w:t>III. Nội dung môn học:</w:t>
      </w:r>
      <w:r w:rsidRPr="0020630E">
        <w:rPr>
          <w:rFonts w:cs="Times New Roman"/>
          <w:sz w:val="28"/>
          <w:szCs w:val="28"/>
          <w:lang w:val="pl-PL"/>
        </w:rPr>
        <w:t xml:space="preserve"> </w:t>
      </w:r>
    </w:p>
    <w:p w14:paraId="151644F5" w14:textId="6DBF497D" w:rsidR="00C91F7E" w:rsidRPr="0020630E" w:rsidRDefault="00D159ED" w:rsidP="00D159ED">
      <w:pPr>
        <w:tabs>
          <w:tab w:val="left" w:pos="720"/>
        </w:tabs>
        <w:spacing w:after="0" w:line="312" w:lineRule="auto"/>
        <w:jc w:val="both"/>
        <w:rPr>
          <w:sz w:val="28"/>
          <w:szCs w:val="28"/>
          <w:lang w:val="pl-PL"/>
        </w:rPr>
      </w:pPr>
      <w:r w:rsidRPr="0020630E">
        <w:rPr>
          <w:rFonts w:cs="Times New Roman"/>
          <w:sz w:val="28"/>
          <w:szCs w:val="28"/>
          <w:lang w:val="pl-PL"/>
        </w:rPr>
        <w:t>1.</w:t>
      </w:r>
      <w:r w:rsidRPr="0020630E">
        <w:rPr>
          <w:sz w:val="28"/>
          <w:szCs w:val="28"/>
          <w:lang w:val="pl-PL"/>
        </w:rPr>
        <w:t xml:space="preserve"> </w:t>
      </w:r>
      <w:r w:rsidR="00C91F7E" w:rsidRPr="0020630E">
        <w:rPr>
          <w:sz w:val="28"/>
          <w:szCs w:val="28"/>
          <w:lang w:val="pl-PL"/>
        </w:rPr>
        <w:t xml:space="preserve">Nội dung tổng quát và phân </w:t>
      </w:r>
      <w:r w:rsidRPr="0020630E">
        <w:rPr>
          <w:sz w:val="28"/>
          <w:szCs w:val="28"/>
          <w:lang w:val="pl-PL"/>
        </w:rPr>
        <w:t>bổ</w:t>
      </w:r>
      <w:r w:rsidR="00C91F7E" w:rsidRPr="0020630E">
        <w:rPr>
          <w:sz w:val="28"/>
          <w:szCs w:val="28"/>
          <w:lang w:val="pl-PL"/>
        </w:rPr>
        <w:t xml:space="preserve">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3209"/>
        <w:gridCol w:w="944"/>
        <w:gridCol w:w="1008"/>
        <w:gridCol w:w="2400"/>
        <w:gridCol w:w="909"/>
      </w:tblGrid>
      <w:tr w:rsidR="0020630E" w:rsidRPr="0020630E" w14:paraId="530FC6CA" w14:textId="77777777" w:rsidTr="00150990">
        <w:trPr>
          <w:trHeight w:val="31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260241A"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t>Số</w:t>
            </w:r>
          </w:p>
          <w:p w14:paraId="0D55BCA9"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D335040" w14:textId="77777777" w:rsidR="00C91F7E" w:rsidRPr="0020630E" w:rsidRDefault="00C91F7E" w:rsidP="00A25A9A">
            <w:pPr>
              <w:spacing w:after="0" w:line="288" w:lineRule="auto"/>
              <w:jc w:val="center"/>
              <w:rPr>
                <w:rFonts w:cs="Times New Roman"/>
                <w:sz w:val="28"/>
                <w:szCs w:val="28"/>
                <w:lang w:val="fr-FR"/>
              </w:rPr>
            </w:pPr>
            <w:r w:rsidRPr="0020630E">
              <w:rPr>
                <w:rFonts w:cs="Times New Roman"/>
                <w:b/>
                <w:sz w:val="28"/>
                <w:szCs w:val="28"/>
              </w:rPr>
              <w:t>Tên chương, mục</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49A6B36" w14:textId="77777777" w:rsidR="00C91F7E" w:rsidRPr="0020630E" w:rsidRDefault="00C91F7E" w:rsidP="00A25A9A">
            <w:pPr>
              <w:spacing w:after="0" w:line="288" w:lineRule="auto"/>
              <w:jc w:val="center"/>
              <w:rPr>
                <w:rFonts w:cs="Times New Roman"/>
                <w:b/>
                <w:bCs/>
                <w:sz w:val="28"/>
                <w:szCs w:val="28"/>
                <w:lang w:eastAsia="ko-KR"/>
              </w:rPr>
            </w:pPr>
            <w:r w:rsidRPr="0020630E">
              <w:rPr>
                <w:rFonts w:cs="Times New Roman"/>
                <w:b/>
                <w:bCs/>
                <w:sz w:val="28"/>
                <w:szCs w:val="28"/>
                <w:lang w:eastAsia="ko-KR"/>
              </w:rPr>
              <w:t>Thời gian (giờ)</w:t>
            </w:r>
          </w:p>
        </w:tc>
      </w:tr>
      <w:tr w:rsidR="0020630E" w:rsidRPr="0020630E" w14:paraId="69A9F1A8" w14:textId="77777777" w:rsidTr="00150990">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1ADC" w14:textId="77777777" w:rsidR="00D159ED" w:rsidRPr="00E760E5" w:rsidRDefault="00D159ED" w:rsidP="00A25A9A">
            <w:pPr>
              <w:spacing w:after="0" w:line="288" w:lineRule="auto"/>
              <w:jc w:val="center"/>
              <w:rPr>
                <w:rFonts w:cs="Times New Roman"/>
                <w:b/>
                <w:bCs/>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F53DD7" w14:textId="77777777" w:rsidR="00D159ED" w:rsidRPr="0020630E" w:rsidRDefault="00D159ED" w:rsidP="00A25A9A">
            <w:pPr>
              <w:spacing w:after="0" w:line="288" w:lineRule="auto"/>
              <w:jc w:val="center"/>
              <w:rPr>
                <w:rFonts w:cs="Times New Roman"/>
                <w:sz w:val="28"/>
                <w:szCs w:val="28"/>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73524BBA" w14:textId="668A1CA9" w:rsidR="00D159ED" w:rsidRPr="00E760E5" w:rsidRDefault="00D159ED" w:rsidP="00A25A9A">
            <w:pPr>
              <w:spacing w:after="0" w:line="288" w:lineRule="auto"/>
              <w:jc w:val="center"/>
              <w:rPr>
                <w:rFonts w:cs="Times New Roman"/>
                <w:b/>
                <w:bCs/>
                <w:sz w:val="28"/>
                <w:szCs w:val="28"/>
                <w:lang w:eastAsia="ko-KR"/>
              </w:rPr>
            </w:pPr>
            <w:r w:rsidRPr="00E760E5">
              <w:rPr>
                <w:rFonts w:eastAsia="Times New Roman" w:cs="Times New Roman"/>
                <w:b/>
                <w:bCs/>
                <w:sz w:val="28"/>
                <w:szCs w:val="28"/>
                <w:lang w:val="vi-VN"/>
              </w:rPr>
              <w:t>Tổng số</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300AB1" w14:textId="057DE242" w:rsidR="00D159ED" w:rsidRPr="0020630E" w:rsidRDefault="00D159ED" w:rsidP="00A25A9A">
            <w:pPr>
              <w:spacing w:after="0" w:line="288" w:lineRule="auto"/>
              <w:jc w:val="center"/>
              <w:rPr>
                <w:rFonts w:cs="Times New Roman"/>
                <w:b/>
                <w:bCs/>
                <w:sz w:val="28"/>
                <w:szCs w:val="28"/>
                <w:lang w:eastAsia="ko-KR"/>
              </w:rPr>
            </w:pPr>
            <w:r w:rsidRPr="0020630E">
              <w:rPr>
                <w:rFonts w:eastAsia="Times New Roman" w:cs="Times New Roman"/>
                <w:b/>
                <w:bCs/>
                <w:sz w:val="28"/>
                <w:szCs w:val="28"/>
                <w:lang w:val="vi-VN"/>
              </w:rPr>
              <w:t>Lý thuyết</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170656" w14:textId="2A5C4197" w:rsidR="00D159ED" w:rsidRPr="0020630E" w:rsidRDefault="00D159ED" w:rsidP="00A25A9A">
            <w:pPr>
              <w:spacing w:after="0" w:line="288" w:lineRule="auto"/>
              <w:jc w:val="center"/>
              <w:rPr>
                <w:rFonts w:cs="Times New Roman"/>
                <w:b/>
                <w:bCs/>
                <w:sz w:val="28"/>
                <w:szCs w:val="28"/>
                <w:lang w:eastAsia="ko-KR"/>
              </w:rPr>
            </w:pPr>
            <w:r w:rsidRPr="0020630E">
              <w:rPr>
                <w:b/>
                <w:bCs/>
                <w:sz w:val="28"/>
                <w:szCs w:val="28"/>
                <w:lang w:val="vi-VN"/>
              </w:rPr>
              <w:t>Thực hành, thí nghiệm, thảo luận, bài tập</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4D099C" w14:textId="77777777" w:rsidR="00D159ED" w:rsidRPr="0020630E" w:rsidRDefault="00D159ED" w:rsidP="00A25A9A">
            <w:pPr>
              <w:widowControl w:val="0"/>
              <w:spacing w:after="0" w:line="288" w:lineRule="auto"/>
              <w:jc w:val="center"/>
              <w:rPr>
                <w:b/>
                <w:bCs/>
                <w:sz w:val="28"/>
                <w:szCs w:val="28"/>
                <w:lang w:val="vi-VN"/>
              </w:rPr>
            </w:pPr>
            <w:r w:rsidRPr="0020630E">
              <w:rPr>
                <w:b/>
                <w:bCs/>
                <w:sz w:val="28"/>
                <w:szCs w:val="28"/>
                <w:lang w:val="vi-VN"/>
              </w:rPr>
              <w:t>Thi/</w:t>
            </w:r>
          </w:p>
          <w:p w14:paraId="21BCF905" w14:textId="167671A7" w:rsidR="00D159ED" w:rsidRPr="0020630E" w:rsidRDefault="00D159ED" w:rsidP="00A25A9A">
            <w:pPr>
              <w:spacing w:after="0" w:line="288" w:lineRule="auto"/>
              <w:jc w:val="center"/>
              <w:rPr>
                <w:rFonts w:cs="Times New Roman"/>
                <w:b/>
                <w:bCs/>
                <w:sz w:val="28"/>
                <w:szCs w:val="28"/>
                <w:lang w:eastAsia="ko-KR"/>
              </w:rPr>
            </w:pPr>
            <w:r w:rsidRPr="0020630E">
              <w:rPr>
                <w:b/>
                <w:bCs/>
                <w:sz w:val="28"/>
                <w:szCs w:val="28"/>
                <w:lang w:val="vi-VN"/>
              </w:rPr>
              <w:t>Kiểm tra</w:t>
            </w:r>
          </w:p>
        </w:tc>
      </w:tr>
      <w:tr w:rsidR="0020630E" w:rsidRPr="0020630E" w14:paraId="18951488" w14:textId="77777777" w:rsidTr="00E760E5">
        <w:trPr>
          <w:trHeight w:val="633"/>
          <w:jc w:val="center"/>
        </w:trPr>
        <w:tc>
          <w:tcPr>
            <w:tcW w:w="0" w:type="auto"/>
            <w:tcBorders>
              <w:top w:val="single" w:sz="4" w:space="0" w:color="auto"/>
              <w:left w:val="single" w:sz="4" w:space="0" w:color="auto"/>
              <w:bottom w:val="single" w:sz="4" w:space="0" w:color="auto"/>
              <w:right w:val="single" w:sz="4" w:space="0" w:color="auto"/>
            </w:tcBorders>
            <w:vAlign w:val="center"/>
          </w:tcPr>
          <w:p w14:paraId="37A8A6C1"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t>1</w:t>
            </w:r>
          </w:p>
        </w:tc>
        <w:tc>
          <w:tcPr>
            <w:tcW w:w="0" w:type="auto"/>
            <w:tcBorders>
              <w:top w:val="single" w:sz="4" w:space="0" w:color="auto"/>
              <w:left w:val="single" w:sz="4" w:space="0" w:color="auto"/>
              <w:bottom w:val="single" w:sz="4" w:space="0" w:color="auto"/>
              <w:right w:val="single" w:sz="4" w:space="0" w:color="auto"/>
            </w:tcBorders>
            <w:vAlign w:val="center"/>
          </w:tcPr>
          <w:p w14:paraId="5C120318" w14:textId="776C69DB" w:rsidR="00C91F7E" w:rsidRPr="0020630E" w:rsidRDefault="00C91F7E" w:rsidP="00E760E5">
            <w:pPr>
              <w:spacing w:after="0"/>
              <w:rPr>
                <w:rFonts w:cs="Times New Roman"/>
                <w:bCs/>
                <w:sz w:val="28"/>
                <w:szCs w:val="28"/>
                <w:lang w:val="fr-FR"/>
              </w:rPr>
            </w:pPr>
            <w:r w:rsidRPr="0020630E">
              <w:rPr>
                <w:rFonts w:cs="Times New Roman"/>
                <w:b/>
                <w:sz w:val="28"/>
                <w:szCs w:val="28"/>
                <w:lang w:val="pl-PL"/>
              </w:rPr>
              <w:t>Bài  mở đầu</w:t>
            </w:r>
            <w:r w:rsidR="00E760E5">
              <w:rPr>
                <w:rFonts w:cs="Times New Roman"/>
                <w:b/>
                <w:sz w:val="28"/>
                <w:szCs w:val="28"/>
                <w:lang w:val="pl-PL"/>
              </w:rPr>
              <w:t>.</w:t>
            </w:r>
            <w:r w:rsidRPr="0020630E">
              <w:rPr>
                <w:rFonts w:cs="Times New Roman"/>
                <w:bCs/>
                <w:sz w:val="28"/>
                <w:szCs w:val="28"/>
                <w:lang w:val="fr-FR"/>
              </w:rPr>
              <w:t xml:space="preserve"> </w:t>
            </w:r>
            <w:r w:rsidRPr="00E760E5">
              <w:rPr>
                <w:rFonts w:cs="Times New Roman"/>
                <w:b/>
                <w:sz w:val="28"/>
                <w:szCs w:val="28"/>
                <w:lang w:val="fr-FR"/>
              </w:rPr>
              <w:t>Khái quát về vẽ điện</w:t>
            </w:r>
          </w:p>
          <w:p w14:paraId="3A0D8669" w14:textId="77777777" w:rsidR="00C91F7E" w:rsidRPr="0020630E" w:rsidRDefault="00C91F7E" w:rsidP="00E760E5">
            <w:pPr>
              <w:spacing w:after="0"/>
              <w:rPr>
                <w:rFonts w:cs="Times New Roman"/>
                <w:sz w:val="28"/>
                <w:szCs w:val="28"/>
                <w:lang w:val="vi-VN" w:eastAsia="ko-KR"/>
              </w:rPr>
            </w:pPr>
            <w:r w:rsidRPr="0020630E">
              <w:rPr>
                <w:rFonts w:cs="Times New Roman"/>
                <w:sz w:val="28"/>
                <w:szCs w:val="28"/>
                <w:lang w:val="vi-VN" w:eastAsia="ko-KR"/>
              </w:rPr>
              <w:t xml:space="preserve">1. Khái </w:t>
            </w:r>
            <w:r w:rsidRPr="0020630E">
              <w:rPr>
                <w:rFonts w:cs="Times New Roman"/>
                <w:sz w:val="28"/>
                <w:szCs w:val="28"/>
                <w:lang w:val="fr-FR" w:eastAsia="ko-KR"/>
              </w:rPr>
              <w:t xml:space="preserve">niệm chung </w:t>
            </w:r>
            <w:r w:rsidRPr="0020630E">
              <w:rPr>
                <w:rFonts w:cs="Times New Roman"/>
                <w:sz w:val="28"/>
                <w:szCs w:val="28"/>
                <w:lang w:val="vi-VN" w:eastAsia="ko-KR"/>
              </w:rPr>
              <w:t>về</w:t>
            </w:r>
            <w:r w:rsidRPr="0020630E">
              <w:rPr>
                <w:rFonts w:cs="Times New Roman"/>
                <w:sz w:val="28"/>
                <w:szCs w:val="28"/>
                <w:lang w:val="fr-FR" w:eastAsia="ko-KR"/>
              </w:rPr>
              <w:t xml:space="preserve"> </w:t>
            </w:r>
            <w:r w:rsidRPr="0020630E">
              <w:rPr>
                <w:rFonts w:cs="Times New Roman"/>
                <w:sz w:val="28"/>
                <w:szCs w:val="28"/>
                <w:lang w:val="vi-VN" w:eastAsia="ko-KR"/>
              </w:rPr>
              <w:t>vẽ điện</w:t>
            </w:r>
          </w:p>
          <w:p w14:paraId="33EA4A0E" w14:textId="77777777" w:rsidR="00C91F7E" w:rsidRPr="0020630E" w:rsidRDefault="00C91F7E" w:rsidP="00E760E5">
            <w:pPr>
              <w:spacing w:after="0"/>
              <w:rPr>
                <w:rFonts w:cs="Times New Roman"/>
                <w:sz w:val="28"/>
                <w:szCs w:val="28"/>
                <w:lang w:val="vi-VN" w:eastAsia="ko-KR"/>
              </w:rPr>
            </w:pPr>
            <w:r w:rsidRPr="0020630E">
              <w:rPr>
                <w:rFonts w:cs="Times New Roman"/>
                <w:sz w:val="28"/>
                <w:szCs w:val="28"/>
                <w:lang w:val="vi-VN" w:eastAsia="ko-KR"/>
              </w:rPr>
              <w:t>2. Qui ước trình bày bản vẽ điện</w:t>
            </w:r>
          </w:p>
        </w:tc>
        <w:tc>
          <w:tcPr>
            <w:tcW w:w="0" w:type="auto"/>
            <w:tcBorders>
              <w:top w:val="single" w:sz="4" w:space="0" w:color="auto"/>
              <w:left w:val="single" w:sz="4" w:space="0" w:color="auto"/>
              <w:bottom w:val="single" w:sz="4" w:space="0" w:color="auto"/>
              <w:right w:val="single" w:sz="4" w:space="0" w:color="auto"/>
            </w:tcBorders>
          </w:tcPr>
          <w:p w14:paraId="3E27C1BE" w14:textId="77777777" w:rsidR="00C91F7E" w:rsidRPr="00E760E5" w:rsidRDefault="00C91F7E" w:rsidP="00A25A9A">
            <w:pPr>
              <w:spacing w:after="0" w:line="288" w:lineRule="auto"/>
              <w:jc w:val="center"/>
              <w:rPr>
                <w:rFonts w:cs="Times New Roman"/>
                <w:b/>
                <w:bCs/>
                <w:sz w:val="28"/>
                <w:szCs w:val="28"/>
                <w:lang w:eastAsia="ko-KR"/>
              </w:rPr>
            </w:pPr>
            <w:r w:rsidRPr="00E760E5">
              <w:rPr>
                <w:rFonts w:cs="Times New Roman"/>
                <w:b/>
                <w:bCs/>
                <w:sz w:val="28"/>
                <w:szCs w:val="28"/>
                <w:lang w:eastAsia="ko-KR"/>
              </w:rPr>
              <w:t>2</w:t>
            </w:r>
          </w:p>
          <w:p w14:paraId="16407AE1" w14:textId="77777777" w:rsidR="00C91F7E" w:rsidRPr="00E760E5" w:rsidRDefault="00C91F7E" w:rsidP="00A25A9A">
            <w:pPr>
              <w:spacing w:after="0" w:line="288" w:lineRule="auto"/>
              <w:jc w:val="center"/>
              <w:rPr>
                <w:rFonts w:cs="Times New Roman"/>
                <w:b/>
                <w:bCs/>
                <w:sz w:val="28"/>
                <w:szCs w:val="28"/>
                <w:lang w:eastAsia="ko-KR"/>
              </w:rPr>
            </w:pPr>
          </w:p>
          <w:p w14:paraId="75DCDBF4" w14:textId="77777777" w:rsidR="00D159ED" w:rsidRPr="00E760E5" w:rsidRDefault="00D159ED" w:rsidP="00A25A9A">
            <w:pPr>
              <w:spacing w:after="0" w:line="288" w:lineRule="auto"/>
              <w:jc w:val="center"/>
              <w:rPr>
                <w:rFonts w:cs="Times New Roman"/>
                <w:b/>
                <w:bCs/>
                <w:sz w:val="28"/>
                <w:szCs w:val="28"/>
                <w:lang w:eastAsia="ko-KR"/>
              </w:rPr>
            </w:pPr>
          </w:p>
          <w:p w14:paraId="7A545851" w14:textId="24229587" w:rsidR="00C91F7E" w:rsidRPr="00E760E5" w:rsidRDefault="00C91F7E" w:rsidP="00A25A9A">
            <w:pPr>
              <w:spacing w:after="0" w:line="288" w:lineRule="auto"/>
              <w:jc w:val="center"/>
              <w:rPr>
                <w:rFonts w:cs="Times New Roman"/>
                <w:b/>
                <w:bCs/>
                <w:sz w:val="28"/>
                <w:szCs w:val="28"/>
                <w:lang w:eastAsia="ko-KR"/>
              </w:rPr>
            </w:pPr>
          </w:p>
        </w:tc>
        <w:tc>
          <w:tcPr>
            <w:tcW w:w="0" w:type="auto"/>
            <w:tcBorders>
              <w:top w:val="single" w:sz="4" w:space="0" w:color="auto"/>
              <w:left w:val="single" w:sz="4" w:space="0" w:color="auto"/>
              <w:bottom w:val="single" w:sz="4" w:space="0" w:color="auto"/>
              <w:right w:val="single" w:sz="4" w:space="0" w:color="auto"/>
            </w:tcBorders>
          </w:tcPr>
          <w:p w14:paraId="10CD20BA" w14:textId="77777777" w:rsidR="00C91F7E" w:rsidRPr="00E760E5" w:rsidRDefault="00C91F7E" w:rsidP="00A25A9A">
            <w:pPr>
              <w:spacing w:after="0" w:line="288" w:lineRule="auto"/>
              <w:jc w:val="center"/>
              <w:rPr>
                <w:rFonts w:cs="Times New Roman"/>
                <w:b/>
                <w:sz w:val="28"/>
                <w:szCs w:val="28"/>
                <w:lang w:eastAsia="ko-KR"/>
              </w:rPr>
            </w:pPr>
            <w:r w:rsidRPr="00E760E5">
              <w:rPr>
                <w:rFonts w:cs="Times New Roman"/>
                <w:b/>
                <w:sz w:val="28"/>
                <w:szCs w:val="28"/>
                <w:lang w:eastAsia="ko-KR"/>
              </w:rPr>
              <w:t>2</w:t>
            </w:r>
          </w:p>
          <w:p w14:paraId="286D3871" w14:textId="77777777" w:rsidR="00C91F7E" w:rsidRPr="0020630E" w:rsidRDefault="00C91F7E" w:rsidP="00A25A9A">
            <w:pPr>
              <w:spacing w:after="0" w:line="288" w:lineRule="auto"/>
              <w:rPr>
                <w:rFonts w:cs="Times New Roman"/>
                <w:sz w:val="28"/>
                <w:szCs w:val="28"/>
                <w:lang w:eastAsia="ko-KR"/>
              </w:rPr>
            </w:pPr>
          </w:p>
          <w:p w14:paraId="011B1BB9" w14:textId="77777777" w:rsidR="00C91F7E" w:rsidRPr="0020630E" w:rsidRDefault="00C91F7E" w:rsidP="00A25A9A">
            <w:pPr>
              <w:spacing w:after="0" w:line="288" w:lineRule="auto"/>
              <w:jc w:val="center"/>
              <w:rPr>
                <w:rFonts w:cs="Times New Roman"/>
                <w:sz w:val="28"/>
                <w:szCs w:val="28"/>
                <w:lang w:eastAsia="ko-KR"/>
              </w:rPr>
            </w:pPr>
            <w:r w:rsidRPr="0020630E">
              <w:rPr>
                <w:rFonts w:cs="Times New Roman"/>
                <w:sz w:val="28"/>
                <w:szCs w:val="28"/>
                <w:lang w:eastAsia="ko-KR"/>
              </w:rPr>
              <w:t>1</w:t>
            </w:r>
          </w:p>
          <w:p w14:paraId="54047A75" w14:textId="77777777" w:rsidR="00D159ED" w:rsidRPr="0020630E" w:rsidRDefault="00D159ED" w:rsidP="00A25A9A">
            <w:pPr>
              <w:spacing w:after="0" w:line="288" w:lineRule="auto"/>
              <w:jc w:val="center"/>
              <w:rPr>
                <w:rFonts w:cs="Times New Roman"/>
                <w:sz w:val="28"/>
                <w:szCs w:val="28"/>
                <w:lang w:eastAsia="ko-KR"/>
              </w:rPr>
            </w:pPr>
          </w:p>
          <w:p w14:paraId="0803456D" w14:textId="77777777" w:rsidR="00C91F7E" w:rsidRPr="0020630E" w:rsidRDefault="00C91F7E" w:rsidP="00A25A9A">
            <w:pPr>
              <w:spacing w:after="0" w:line="288" w:lineRule="auto"/>
              <w:jc w:val="center"/>
              <w:rPr>
                <w:rFonts w:cs="Times New Roman"/>
                <w:sz w:val="28"/>
                <w:szCs w:val="28"/>
                <w:lang w:eastAsia="ko-KR"/>
              </w:rPr>
            </w:pPr>
            <w:r w:rsidRPr="0020630E">
              <w:rPr>
                <w:rFonts w:cs="Times New Roman"/>
                <w:sz w:val="28"/>
                <w:szCs w:val="28"/>
                <w:lang w:eastAsia="ko-KR"/>
              </w:rPr>
              <w:t>1</w:t>
            </w:r>
          </w:p>
        </w:tc>
        <w:tc>
          <w:tcPr>
            <w:tcW w:w="0" w:type="auto"/>
            <w:tcBorders>
              <w:top w:val="single" w:sz="4" w:space="0" w:color="auto"/>
              <w:left w:val="single" w:sz="4" w:space="0" w:color="auto"/>
              <w:bottom w:val="single" w:sz="4" w:space="0" w:color="auto"/>
              <w:right w:val="single" w:sz="4" w:space="0" w:color="auto"/>
            </w:tcBorders>
          </w:tcPr>
          <w:p w14:paraId="008B2970" w14:textId="77777777" w:rsidR="00C91F7E" w:rsidRPr="0020630E" w:rsidRDefault="00C91F7E" w:rsidP="00A25A9A">
            <w:pPr>
              <w:spacing w:after="0" w:line="288" w:lineRule="auto"/>
              <w:jc w:val="center"/>
              <w:rPr>
                <w:rFonts w:cs="Times New Roman"/>
                <w:bCs/>
                <w:sz w:val="28"/>
                <w:szCs w:val="28"/>
                <w:lang w:eastAsia="ko-KR"/>
              </w:rPr>
            </w:pPr>
          </w:p>
        </w:tc>
        <w:tc>
          <w:tcPr>
            <w:tcW w:w="0" w:type="auto"/>
            <w:tcBorders>
              <w:top w:val="single" w:sz="4" w:space="0" w:color="auto"/>
              <w:left w:val="single" w:sz="4" w:space="0" w:color="auto"/>
              <w:bottom w:val="single" w:sz="4" w:space="0" w:color="auto"/>
              <w:right w:val="single" w:sz="4" w:space="0" w:color="auto"/>
            </w:tcBorders>
          </w:tcPr>
          <w:p w14:paraId="75C16D90" w14:textId="77777777" w:rsidR="00C91F7E" w:rsidRPr="0020630E" w:rsidRDefault="00C91F7E" w:rsidP="00A25A9A">
            <w:pPr>
              <w:spacing w:after="0" w:line="288" w:lineRule="auto"/>
              <w:jc w:val="center"/>
              <w:rPr>
                <w:rFonts w:cs="Times New Roman"/>
                <w:bCs/>
                <w:sz w:val="28"/>
                <w:szCs w:val="28"/>
                <w:lang w:val="vi-VN"/>
              </w:rPr>
            </w:pPr>
          </w:p>
        </w:tc>
      </w:tr>
      <w:tr w:rsidR="0020630E" w:rsidRPr="0020630E" w14:paraId="13233384" w14:textId="77777777" w:rsidTr="00E760E5">
        <w:trPr>
          <w:trHeight w:val="334"/>
          <w:jc w:val="center"/>
        </w:trPr>
        <w:tc>
          <w:tcPr>
            <w:tcW w:w="0" w:type="auto"/>
            <w:tcBorders>
              <w:top w:val="single" w:sz="4" w:space="0" w:color="auto"/>
              <w:left w:val="single" w:sz="4" w:space="0" w:color="auto"/>
              <w:bottom w:val="nil"/>
              <w:right w:val="single" w:sz="4" w:space="0" w:color="auto"/>
            </w:tcBorders>
            <w:vAlign w:val="center"/>
          </w:tcPr>
          <w:p w14:paraId="2A415955"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lastRenderedPageBreak/>
              <w:t>2</w:t>
            </w:r>
          </w:p>
        </w:tc>
        <w:tc>
          <w:tcPr>
            <w:tcW w:w="0" w:type="auto"/>
            <w:tcBorders>
              <w:top w:val="single" w:sz="4" w:space="0" w:color="auto"/>
              <w:left w:val="single" w:sz="4" w:space="0" w:color="auto"/>
              <w:bottom w:val="nil"/>
              <w:right w:val="single" w:sz="4" w:space="0" w:color="auto"/>
            </w:tcBorders>
            <w:vAlign w:val="center"/>
          </w:tcPr>
          <w:p w14:paraId="280CE700" w14:textId="06CB0FAF" w:rsidR="00C91F7E" w:rsidRPr="0020630E" w:rsidRDefault="00C91F7E" w:rsidP="00E760E5">
            <w:pPr>
              <w:spacing w:after="0"/>
              <w:rPr>
                <w:rFonts w:cs="Times New Roman"/>
                <w:bCs/>
                <w:sz w:val="28"/>
                <w:szCs w:val="28"/>
                <w:lang w:val="fr-FR"/>
              </w:rPr>
            </w:pPr>
            <w:r w:rsidRPr="0020630E">
              <w:rPr>
                <w:rFonts w:cs="Times New Roman"/>
                <w:b/>
                <w:sz w:val="28"/>
                <w:szCs w:val="28"/>
                <w:lang w:val="fr-FR"/>
              </w:rPr>
              <w:t>Chương</w:t>
            </w:r>
            <w:r w:rsidRPr="0020630E">
              <w:rPr>
                <w:rFonts w:cs="Times New Roman"/>
                <w:b/>
                <w:sz w:val="28"/>
                <w:szCs w:val="28"/>
                <w:lang w:val="pl-PL"/>
              </w:rPr>
              <w:t xml:space="preserve"> 1</w:t>
            </w:r>
            <w:r w:rsidR="00E760E5">
              <w:rPr>
                <w:rFonts w:cs="Times New Roman"/>
                <w:b/>
                <w:sz w:val="28"/>
                <w:szCs w:val="28"/>
                <w:lang w:val="pl-PL"/>
              </w:rPr>
              <w:t>.</w:t>
            </w:r>
            <w:r w:rsidRPr="0020630E">
              <w:rPr>
                <w:rFonts w:cs="Times New Roman"/>
                <w:bCs/>
                <w:sz w:val="28"/>
                <w:szCs w:val="28"/>
                <w:lang w:val="fr-FR"/>
              </w:rPr>
              <w:t xml:space="preserve"> </w:t>
            </w:r>
            <w:r w:rsidRPr="00E760E5">
              <w:rPr>
                <w:rFonts w:cs="Times New Roman"/>
                <w:b/>
                <w:sz w:val="28"/>
                <w:szCs w:val="28"/>
                <w:lang w:val="fr-FR"/>
              </w:rPr>
              <w:t>Các tiêu chuẩn kỹ thuật</w:t>
            </w:r>
          </w:p>
          <w:p w14:paraId="1206ABAB" w14:textId="1441555A" w:rsidR="00C91F7E" w:rsidRPr="0020630E" w:rsidRDefault="00C91F7E" w:rsidP="00E760E5">
            <w:pPr>
              <w:spacing w:after="0"/>
              <w:rPr>
                <w:rFonts w:cs="Times New Roman"/>
                <w:bCs/>
                <w:sz w:val="28"/>
                <w:szCs w:val="28"/>
                <w:lang w:val="fr-FR"/>
              </w:rPr>
            </w:pPr>
            <w:r w:rsidRPr="0020630E">
              <w:rPr>
                <w:rFonts w:cs="Times New Roman"/>
                <w:bCs/>
                <w:sz w:val="28"/>
                <w:szCs w:val="28"/>
                <w:lang w:val="fr-FR"/>
              </w:rPr>
              <w:t xml:space="preserve">1. Các tiêu chuẩn </w:t>
            </w:r>
            <w:r w:rsidRPr="0020630E">
              <w:rPr>
                <w:rFonts w:cs="Times New Roman"/>
                <w:sz w:val="28"/>
                <w:szCs w:val="28"/>
                <w:lang w:val="fr-FR" w:eastAsia="en-SG"/>
              </w:rPr>
              <w:t>của nhóm vật liệu điện thông dụng</w:t>
            </w:r>
          </w:p>
          <w:p w14:paraId="24F4693C" w14:textId="77777777" w:rsidR="00C91F7E" w:rsidRPr="0020630E" w:rsidRDefault="00C91F7E" w:rsidP="00E760E5">
            <w:pPr>
              <w:spacing w:after="0"/>
              <w:rPr>
                <w:rFonts w:cs="Times New Roman"/>
                <w:bCs/>
                <w:sz w:val="28"/>
                <w:szCs w:val="28"/>
                <w:lang w:val="fr-FR"/>
              </w:rPr>
            </w:pPr>
            <w:r w:rsidRPr="0020630E">
              <w:rPr>
                <w:rFonts w:cs="Times New Roman"/>
                <w:bCs/>
                <w:sz w:val="28"/>
                <w:szCs w:val="28"/>
                <w:lang w:val="fr-FR"/>
              </w:rPr>
              <w:t>2. Các tiêu chuẩn bản vẽ điện</w:t>
            </w:r>
          </w:p>
          <w:p w14:paraId="4F75D96B" w14:textId="77777777" w:rsidR="00C91F7E" w:rsidRPr="0020630E" w:rsidRDefault="00C91F7E" w:rsidP="00E760E5">
            <w:pPr>
              <w:spacing w:after="0"/>
              <w:rPr>
                <w:rFonts w:cs="Times New Roman"/>
                <w:sz w:val="28"/>
                <w:szCs w:val="28"/>
                <w:lang w:val="vi-VN" w:eastAsia="ko-KR"/>
              </w:rPr>
            </w:pPr>
            <w:r w:rsidRPr="0020630E">
              <w:rPr>
                <w:rFonts w:cs="Times New Roman"/>
                <w:sz w:val="28"/>
                <w:szCs w:val="28"/>
                <w:lang w:val="fr-FR" w:eastAsia="ko-KR"/>
              </w:rPr>
              <w:t>2.</w:t>
            </w:r>
            <w:r w:rsidRPr="0020630E">
              <w:rPr>
                <w:rFonts w:cs="Times New Roman"/>
                <w:sz w:val="28"/>
                <w:szCs w:val="28"/>
                <w:lang w:val="vi-VN" w:eastAsia="ko-KR"/>
              </w:rPr>
              <w:t xml:space="preserve">1. </w:t>
            </w:r>
            <w:r w:rsidRPr="0020630E">
              <w:rPr>
                <w:rFonts w:cs="Times New Roman"/>
                <w:sz w:val="28"/>
                <w:szCs w:val="28"/>
                <w:lang w:val="fr-FR" w:eastAsia="ko-KR"/>
              </w:rPr>
              <w:t>Tiêu chuẩn Việt Nam</w:t>
            </w:r>
            <w:r w:rsidRPr="0020630E">
              <w:rPr>
                <w:rFonts w:cs="Times New Roman"/>
                <w:sz w:val="28"/>
                <w:szCs w:val="28"/>
                <w:lang w:val="vi-VN" w:eastAsia="ko-KR"/>
              </w:rPr>
              <w:t xml:space="preserve"> </w:t>
            </w:r>
          </w:p>
          <w:p w14:paraId="7722C7AB" w14:textId="77777777" w:rsidR="00C91F7E" w:rsidRPr="0020630E" w:rsidRDefault="00C91F7E" w:rsidP="00E760E5">
            <w:pPr>
              <w:spacing w:after="0"/>
              <w:rPr>
                <w:rFonts w:cs="Times New Roman"/>
                <w:sz w:val="28"/>
                <w:szCs w:val="28"/>
                <w:lang w:val="vi-VN" w:eastAsia="ko-KR"/>
              </w:rPr>
            </w:pPr>
            <w:r w:rsidRPr="0020630E">
              <w:rPr>
                <w:rFonts w:cs="Times New Roman"/>
                <w:sz w:val="28"/>
                <w:szCs w:val="28"/>
                <w:lang w:val="vi-VN" w:eastAsia="ko-KR"/>
              </w:rPr>
              <w:t xml:space="preserve">2.2. </w:t>
            </w:r>
            <w:r w:rsidRPr="0020630E">
              <w:rPr>
                <w:rFonts w:cs="Times New Roman"/>
                <w:sz w:val="28"/>
                <w:szCs w:val="28"/>
                <w:lang w:val="fr-FR" w:eastAsia="ko-KR"/>
              </w:rPr>
              <w:t>Tiêu chuẩn Quốc tế</w:t>
            </w:r>
            <w:r w:rsidRPr="0020630E">
              <w:rPr>
                <w:rFonts w:cs="Times New Roman"/>
                <w:sz w:val="28"/>
                <w:szCs w:val="28"/>
                <w:lang w:val="vi-VN" w:eastAsia="ko-KR"/>
              </w:rPr>
              <w:t xml:space="preserve"> </w:t>
            </w:r>
          </w:p>
        </w:tc>
        <w:tc>
          <w:tcPr>
            <w:tcW w:w="0" w:type="auto"/>
            <w:tcBorders>
              <w:top w:val="single" w:sz="4" w:space="0" w:color="auto"/>
              <w:left w:val="single" w:sz="4" w:space="0" w:color="auto"/>
              <w:bottom w:val="nil"/>
              <w:right w:val="single" w:sz="4" w:space="0" w:color="auto"/>
            </w:tcBorders>
          </w:tcPr>
          <w:p w14:paraId="0C52D73F" w14:textId="77777777" w:rsidR="00C91F7E" w:rsidRPr="00E760E5" w:rsidRDefault="00C91F7E" w:rsidP="00A25A9A">
            <w:pPr>
              <w:spacing w:after="0" w:line="288" w:lineRule="auto"/>
              <w:jc w:val="center"/>
              <w:rPr>
                <w:rFonts w:cs="Times New Roman"/>
                <w:b/>
                <w:bCs/>
                <w:sz w:val="28"/>
                <w:szCs w:val="28"/>
                <w:lang w:val="fr-FR" w:eastAsia="ko-KR"/>
              </w:rPr>
            </w:pPr>
            <w:r w:rsidRPr="00E760E5">
              <w:rPr>
                <w:rFonts w:cs="Times New Roman"/>
                <w:b/>
                <w:bCs/>
                <w:sz w:val="28"/>
                <w:szCs w:val="28"/>
                <w:lang w:val="fr-FR" w:eastAsia="ko-KR"/>
              </w:rPr>
              <w:t>3</w:t>
            </w:r>
          </w:p>
          <w:p w14:paraId="30C1BFE5" w14:textId="77777777" w:rsidR="00A25A9A" w:rsidRPr="00E760E5" w:rsidRDefault="00A25A9A" w:rsidP="00A25A9A">
            <w:pPr>
              <w:spacing w:after="0" w:line="288" w:lineRule="auto"/>
              <w:jc w:val="center"/>
              <w:rPr>
                <w:rFonts w:cs="Times New Roman"/>
                <w:b/>
                <w:bCs/>
                <w:sz w:val="28"/>
                <w:szCs w:val="28"/>
                <w:lang w:val="fr-FR" w:eastAsia="ko-KR"/>
              </w:rPr>
            </w:pPr>
          </w:p>
          <w:p w14:paraId="2F701FC6" w14:textId="77777777" w:rsidR="00C91F7E" w:rsidRPr="00E760E5" w:rsidRDefault="00C91F7E" w:rsidP="00A25A9A">
            <w:pPr>
              <w:spacing w:after="0" w:line="288" w:lineRule="auto"/>
              <w:jc w:val="center"/>
              <w:rPr>
                <w:rFonts w:cs="Times New Roman"/>
                <w:b/>
                <w:bCs/>
                <w:sz w:val="28"/>
                <w:szCs w:val="28"/>
                <w:lang w:val="fr-FR" w:eastAsia="ko-KR"/>
              </w:rPr>
            </w:pPr>
          </w:p>
          <w:p w14:paraId="231AD026" w14:textId="77777777" w:rsidR="00A25A9A" w:rsidRPr="00E760E5" w:rsidRDefault="00A25A9A" w:rsidP="00A25A9A">
            <w:pPr>
              <w:spacing w:after="0" w:line="288" w:lineRule="auto"/>
              <w:jc w:val="center"/>
              <w:rPr>
                <w:rFonts w:cs="Times New Roman"/>
                <w:b/>
                <w:bCs/>
                <w:sz w:val="28"/>
                <w:szCs w:val="28"/>
                <w:lang w:val="fr-FR" w:eastAsia="ko-KR"/>
              </w:rPr>
            </w:pPr>
          </w:p>
          <w:p w14:paraId="7B7FABD8" w14:textId="5DCF2971" w:rsidR="00C91F7E" w:rsidRPr="00E760E5" w:rsidRDefault="00C91F7E" w:rsidP="00A25A9A">
            <w:pPr>
              <w:spacing w:after="0" w:line="288" w:lineRule="auto"/>
              <w:jc w:val="center"/>
              <w:rPr>
                <w:rFonts w:cs="Times New Roman"/>
                <w:b/>
                <w:bCs/>
                <w:sz w:val="28"/>
                <w:szCs w:val="28"/>
                <w:lang w:val="fr-FR" w:eastAsia="ko-KR"/>
              </w:rPr>
            </w:pPr>
          </w:p>
        </w:tc>
        <w:tc>
          <w:tcPr>
            <w:tcW w:w="0" w:type="auto"/>
            <w:tcBorders>
              <w:top w:val="single" w:sz="4" w:space="0" w:color="auto"/>
              <w:left w:val="single" w:sz="4" w:space="0" w:color="auto"/>
              <w:bottom w:val="nil"/>
              <w:right w:val="single" w:sz="4" w:space="0" w:color="auto"/>
            </w:tcBorders>
          </w:tcPr>
          <w:p w14:paraId="6BF07128" w14:textId="77777777" w:rsidR="00C91F7E" w:rsidRPr="00E760E5" w:rsidRDefault="00C91F7E" w:rsidP="00A25A9A">
            <w:pPr>
              <w:spacing w:after="0" w:line="288" w:lineRule="auto"/>
              <w:jc w:val="center"/>
              <w:rPr>
                <w:rFonts w:cs="Times New Roman"/>
                <w:b/>
                <w:sz w:val="28"/>
                <w:szCs w:val="28"/>
                <w:lang w:val="fr-FR" w:eastAsia="ko-KR"/>
              </w:rPr>
            </w:pPr>
            <w:r w:rsidRPr="00E760E5">
              <w:rPr>
                <w:rFonts w:cs="Times New Roman"/>
                <w:b/>
                <w:sz w:val="28"/>
                <w:szCs w:val="28"/>
                <w:lang w:val="fr-FR" w:eastAsia="ko-KR"/>
              </w:rPr>
              <w:t>3</w:t>
            </w:r>
          </w:p>
          <w:p w14:paraId="4BFA1A01" w14:textId="77777777" w:rsidR="00A25A9A" w:rsidRPr="0020630E" w:rsidRDefault="00A25A9A" w:rsidP="00A25A9A">
            <w:pPr>
              <w:spacing w:after="0" w:line="288" w:lineRule="auto"/>
              <w:jc w:val="center"/>
              <w:rPr>
                <w:rFonts w:cs="Times New Roman"/>
                <w:bCs/>
                <w:sz w:val="28"/>
                <w:szCs w:val="28"/>
                <w:lang w:val="fr-FR" w:eastAsia="ko-KR"/>
              </w:rPr>
            </w:pPr>
          </w:p>
          <w:p w14:paraId="51D42141" w14:textId="77777777" w:rsidR="00C91F7E" w:rsidRPr="0020630E" w:rsidRDefault="00C91F7E" w:rsidP="00A25A9A">
            <w:pPr>
              <w:spacing w:after="0" w:line="288" w:lineRule="auto"/>
              <w:jc w:val="center"/>
              <w:rPr>
                <w:rFonts w:cs="Times New Roman"/>
                <w:sz w:val="28"/>
                <w:szCs w:val="28"/>
                <w:lang w:val="fr-FR" w:eastAsia="ko-KR"/>
              </w:rPr>
            </w:pPr>
            <w:r w:rsidRPr="0020630E">
              <w:rPr>
                <w:rFonts w:cs="Times New Roman"/>
                <w:sz w:val="28"/>
                <w:szCs w:val="28"/>
                <w:lang w:val="fr-FR" w:eastAsia="ko-KR"/>
              </w:rPr>
              <w:t>2</w:t>
            </w:r>
          </w:p>
          <w:p w14:paraId="520C9DF8" w14:textId="77777777" w:rsidR="00C91F7E" w:rsidRPr="0020630E" w:rsidRDefault="00C91F7E" w:rsidP="00A25A9A">
            <w:pPr>
              <w:spacing w:after="0" w:line="288" w:lineRule="auto"/>
              <w:jc w:val="center"/>
              <w:rPr>
                <w:rFonts w:cs="Times New Roman"/>
                <w:sz w:val="28"/>
                <w:szCs w:val="28"/>
                <w:lang w:val="fr-FR" w:eastAsia="ko-KR"/>
              </w:rPr>
            </w:pPr>
          </w:p>
          <w:p w14:paraId="393627C0" w14:textId="77777777" w:rsidR="00A25A9A" w:rsidRPr="0020630E" w:rsidRDefault="00A25A9A" w:rsidP="00A25A9A">
            <w:pPr>
              <w:spacing w:after="0" w:line="288" w:lineRule="auto"/>
              <w:jc w:val="center"/>
              <w:rPr>
                <w:rFonts w:cs="Times New Roman"/>
                <w:sz w:val="28"/>
                <w:szCs w:val="28"/>
                <w:lang w:val="fr-FR" w:eastAsia="ko-KR"/>
              </w:rPr>
            </w:pPr>
          </w:p>
          <w:p w14:paraId="49151E64" w14:textId="77777777" w:rsidR="00C91F7E" w:rsidRPr="0020630E" w:rsidRDefault="00C91F7E" w:rsidP="00A25A9A">
            <w:pPr>
              <w:spacing w:after="0" w:line="288" w:lineRule="auto"/>
              <w:jc w:val="center"/>
              <w:rPr>
                <w:rFonts w:cs="Times New Roman"/>
                <w:sz w:val="28"/>
                <w:szCs w:val="28"/>
                <w:lang w:val="fr-FR" w:eastAsia="ko-KR"/>
              </w:rPr>
            </w:pPr>
            <w:r w:rsidRPr="0020630E">
              <w:rPr>
                <w:rFonts w:cs="Times New Roman"/>
                <w:sz w:val="28"/>
                <w:szCs w:val="28"/>
                <w:lang w:val="fr-FR" w:eastAsia="ko-KR"/>
              </w:rPr>
              <w:t>1</w:t>
            </w:r>
          </w:p>
        </w:tc>
        <w:tc>
          <w:tcPr>
            <w:tcW w:w="0" w:type="auto"/>
            <w:tcBorders>
              <w:top w:val="single" w:sz="4" w:space="0" w:color="auto"/>
              <w:left w:val="single" w:sz="4" w:space="0" w:color="auto"/>
              <w:bottom w:val="nil"/>
              <w:right w:val="single" w:sz="4" w:space="0" w:color="auto"/>
            </w:tcBorders>
          </w:tcPr>
          <w:p w14:paraId="4A3BC05D" w14:textId="77777777" w:rsidR="00C91F7E" w:rsidRPr="0020630E" w:rsidRDefault="00C91F7E" w:rsidP="00A25A9A">
            <w:pPr>
              <w:spacing w:after="0" w:line="288" w:lineRule="auto"/>
              <w:jc w:val="center"/>
              <w:rPr>
                <w:rFonts w:cs="Times New Roman"/>
                <w:bCs/>
                <w:sz w:val="28"/>
                <w:szCs w:val="28"/>
                <w:lang w:val="fr-FR" w:eastAsia="ko-KR"/>
              </w:rPr>
            </w:pPr>
          </w:p>
        </w:tc>
        <w:tc>
          <w:tcPr>
            <w:tcW w:w="0" w:type="auto"/>
            <w:tcBorders>
              <w:top w:val="single" w:sz="4" w:space="0" w:color="auto"/>
              <w:left w:val="single" w:sz="4" w:space="0" w:color="auto"/>
              <w:bottom w:val="nil"/>
              <w:right w:val="single" w:sz="4" w:space="0" w:color="auto"/>
            </w:tcBorders>
          </w:tcPr>
          <w:p w14:paraId="714F880C" w14:textId="77777777" w:rsidR="00C91F7E" w:rsidRPr="0020630E" w:rsidRDefault="00C91F7E" w:rsidP="00A25A9A">
            <w:pPr>
              <w:spacing w:after="0" w:line="288" w:lineRule="auto"/>
              <w:jc w:val="center"/>
              <w:rPr>
                <w:rFonts w:cs="Times New Roman"/>
                <w:bCs/>
                <w:sz w:val="28"/>
                <w:szCs w:val="28"/>
                <w:lang w:val="vi-VN"/>
              </w:rPr>
            </w:pPr>
          </w:p>
        </w:tc>
      </w:tr>
      <w:tr w:rsidR="0020630E" w:rsidRPr="0020630E" w14:paraId="68F7B17B" w14:textId="77777777" w:rsidTr="00E760E5">
        <w:trPr>
          <w:trHeight w:val="648"/>
          <w:jc w:val="center"/>
        </w:trPr>
        <w:tc>
          <w:tcPr>
            <w:tcW w:w="0" w:type="auto"/>
            <w:tcBorders>
              <w:top w:val="single" w:sz="4" w:space="0" w:color="auto"/>
              <w:left w:val="single" w:sz="4" w:space="0" w:color="auto"/>
              <w:bottom w:val="single" w:sz="4" w:space="0" w:color="auto"/>
              <w:right w:val="single" w:sz="4" w:space="0" w:color="auto"/>
            </w:tcBorders>
            <w:vAlign w:val="center"/>
          </w:tcPr>
          <w:p w14:paraId="487C0BDF"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t>3</w:t>
            </w:r>
          </w:p>
        </w:tc>
        <w:tc>
          <w:tcPr>
            <w:tcW w:w="0" w:type="auto"/>
            <w:tcBorders>
              <w:top w:val="single" w:sz="4" w:space="0" w:color="auto"/>
              <w:left w:val="single" w:sz="4" w:space="0" w:color="auto"/>
              <w:bottom w:val="single" w:sz="4" w:space="0" w:color="auto"/>
              <w:right w:val="single" w:sz="4" w:space="0" w:color="auto"/>
            </w:tcBorders>
          </w:tcPr>
          <w:p w14:paraId="59E03756" w14:textId="56692D74" w:rsidR="00C91F7E" w:rsidRPr="0020630E" w:rsidRDefault="00C91F7E" w:rsidP="00E760E5">
            <w:pPr>
              <w:spacing w:after="0"/>
              <w:rPr>
                <w:rFonts w:cs="Times New Roman"/>
                <w:sz w:val="28"/>
                <w:szCs w:val="28"/>
                <w:lang w:val="fr-FR"/>
              </w:rPr>
            </w:pPr>
            <w:r w:rsidRPr="0020630E">
              <w:rPr>
                <w:rFonts w:cs="Times New Roman"/>
                <w:b/>
                <w:sz w:val="28"/>
                <w:szCs w:val="28"/>
                <w:lang w:val="fr-FR"/>
              </w:rPr>
              <w:t>Chương</w:t>
            </w:r>
            <w:r w:rsidRPr="0020630E">
              <w:rPr>
                <w:rFonts w:cs="Times New Roman"/>
                <w:b/>
                <w:sz w:val="28"/>
                <w:szCs w:val="28"/>
                <w:lang w:val="pl-PL"/>
              </w:rPr>
              <w:t xml:space="preserve"> 2</w:t>
            </w:r>
            <w:r w:rsidR="00E760E5">
              <w:rPr>
                <w:rFonts w:cs="Times New Roman"/>
                <w:b/>
                <w:sz w:val="28"/>
                <w:szCs w:val="28"/>
                <w:lang w:val="pl-PL"/>
              </w:rPr>
              <w:t>.</w:t>
            </w:r>
            <w:r w:rsidRPr="0020630E">
              <w:rPr>
                <w:rFonts w:cs="Times New Roman"/>
                <w:bCs/>
                <w:sz w:val="28"/>
                <w:szCs w:val="28"/>
                <w:lang w:val="fr-FR"/>
              </w:rPr>
              <w:t xml:space="preserve"> </w:t>
            </w:r>
            <w:r w:rsidRPr="00E760E5">
              <w:rPr>
                <w:rFonts w:cs="Times New Roman"/>
                <w:b/>
                <w:sz w:val="28"/>
                <w:szCs w:val="28"/>
                <w:lang w:val="fr-FR"/>
              </w:rPr>
              <w:t>Các ký hiệu qui ước dùng trong bản vẽ điện</w:t>
            </w:r>
          </w:p>
          <w:p w14:paraId="09B7C978" w14:textId="0D05698C" w:rsidR="00C91F7E" w:rsidRPr="0020630E" w:rsidRDefault="00C91F7E" w:rsidP="00E760E5">
            <w:pPr>
              <w:numPr>
                <w:ilvl w:val="0"/>
                <w:numId w:val="21"/>
              </w:numPr>
              <w:spacing w:after="0"/>
              <w:ind w:left="265" w:hanging="265"/>
              <w:rPr>
                <w:rFonts w:cs="Times New Roman"/>
                <w:sz w:val="28"/>
                <w:szCs w:val="28"/>
                <w:lang w:val="pl-PL" w:eastAsia="ko-KR"/>
              </w:rPr>
            </w:pPr>
            <w:r w:rsidRPr="0020630E">
              <w:rPr>
                <w:rFonts w:cs="Times New Roman"/>
                <w:sz w:val="28"/>
                <w:szCs w:val="28"/>
                <w:lang w:val="pl-PL" w:eastAsia="ko-KR"/>
              </w:rPr>
              <w:t>Vẽ các ký hiệu phòng ốc và mặt bằng xây dựng</w:t>
            </w:r>
          </w:p>
          <w:p w14:paraId="6AB8B14B" w14:textId="4916DC12" w:rsidR="00C91F7E" w:rsidRPr="0020630E" w:rsidRDefault="00C91F7E" w:rsidP="00E760E5">
            <w:pPr>
              <w:numPr>
                <w:ilvl w:val="0"/>
                <w:numId w:val="21"/>
              </w:numPr>
              <w:spacing w:after="0"/>
              <w:ind w:left="265" w:hanging="265"/>
              <w:rPr>
                <w:rFonts w:cs="Times New Roman"/>
                <w:sz w:val="28"/>
                <w:szCs w:val="28"/>
                <w:lang w:val="pl-PL" w:eastAsia="ko-KR"/>
              </w:rPr>
            </w:pPr>
            <w:r w:rsidRPr="0020630E">
              <w:rPr>
                <w:rFonts w:cs="Times New Roman"/>
                <w:sz w:val="28"/>
                <w:szCs w:val="28"/>
                <w:lang w:val="pl-PL" w:eastAsia="ko-KR"/>
              </w:rPr>
              <w:t>Vẽ các ký hiệu điện trong sơ đồ điện chiếu sáng</w:t>
            </w:r>
          </w:p>
          <w:p w14:paraId="4A768CFF" w14:textId="6D9D5D72"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2.1. Nguồn điện</w:t>
            </w:r>
          </w:p>
          <w:p w14:paraId="410BEB0D" w14:textId="5351364F"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2.2. Các loại đèn điện và thiết bị dùng điện</w:t>
            </w:r>
          </w:p>
          <w:p w14:paraId="01453874" w14:textId="592DF65D"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2.3. Các loại thiết bị đóng cắt, bảo vệ</w:t>
            </w:r>
          </w:p>
          <w:p w14:paraId="57936EBD" w14:textId="740E06F6"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2.4. Các loại thiết bị đo lường</w:t>
            </w:r>
          </w:p>
          <w:p w14:paraId="4E0C3622" w14:textId="54B30D32" w:rsidR="00C91F7E" w:rsidRPr="0020630E" w:rsidRDefault="00C91F7E" w:rsidP="00E760E5">
            <w:pPr>
              <w:numPr>
                <w:ilvl w:val="0"/>
                <w:numId w:val="21"/>
              </w:numPr>
              <w:spacing w:after="0"/>
              <w:ind w:left="265" w:hanging="265"/>
              <w:rPr>
                <w:rFonts w:cs="Times New Roman"/>
                <w:sz w:val="28"/>
                <w:szCs w:val="28"/>
                <w:lang w:val="pl-PL" w:eastAsia="ko-KR"/>
              </w:rPr>
            </w:pPr>
            <w:r w:rsidRPr="0020630E">
              <w:rPr>
                <w:rFonts w:cs="Times New Roman"/>
                <w:sz w:val="28"/>
                <w:szCs w:val="28"/>
                <w:lang w:val="pl-PL" w:eastAsia="ko-KR"/>
              </w:rPr>
              <w:t>Vẽ các ký hiệu điện trong sơ đồ điện công nghiệp</w:t>
            </w:r>
          </w:p>
          <w:p w14:paraId="458583C1" w14:textId="2D338B4F"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3.1. Các loại máy điện</w:t>
            </w:r>
          </w:p>
          <w:p w14:paraId="2E1C4EF1" w14:textId="2D74267A" w:rsidR="00C91F7E" w:rsidRPr="0020630E" w:rsidRDefault="00C91F7E" w:rsidP="00E760E5">
            <w:pPr>
              <w:spacing w:after="0"/>
              <w:ind w:right="-167"/>
              <w:rPr>
                <w:rFonts w:cs="Times New Roman"/>
                <w:sz w:val="28"/>
                <w:szCs w:val="28"/>
                <w:lang w:val="pl-PL" w:eastAsia="ko-KR"/>
              </w:rPr>
            </w:pPr>
            <w:r w:rsidRPr="0020630E">
              <w:rPr>
                <w:rFonts w:cs="Times New Roman"/>
                <w:sz w:val="28"/>
                <w:szCs w:val="28"/>
                <w:lang w:val="vi-VN" w:eastAsia="ko-KR"/>
              </w:rPr>
              <w:t>3.2.Các loại đóng cắt, điều khiển</w:t>
            </w:r>
          </w:p>
          <w:p w14:paraId="0F0D4680" w14:textId="5BF4D974" w:rsidR="00C91F7E" w:rsidRPr="0020630E" w:rsidRDefault="00C91F7E" w:rsidP="00E760E5">
            <w:pPr>
              <w:numPr>
                <w:ilvl w:val="0"/>
                <w:numId w:val="21"/>
              </w:numPr>
              <w:spacing w:after="0"/>
              <w:ind w:left="265" w:hanging="265"/>
              <w:rPr>
                <w:rFonts w:cs="Times New Roman"/>
                <w:sz w:val="28"/>
                <w:szCs w:val="28"/>
                <w:lang w:val="pl-PL" w:eastAsia="ko-KR"/>
              </w:rPr>
            </w:pPr>
            <w:r w:rsidRPr="0020630E">
              <w:rPr>
                <w:rFonts w:cs="Times New Roman"/>
                <w:sz w:val="28"/>
                <w:szCs w:val="28"/>
                <w:lang w:val="pl-PL" w:eastAsia="ko-KR"/>
              </w:rPr>
              <w:t>Vẽ các ký hiệu điện trong sơ đồ cung cấp điện</w:t>
            </w:r>
          </w:p>
          <w:p w14:paraId="0B5652E7" w14:textId="5B472DC0"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4.1. Các loại thiết bị đóng cắt, đo lường, bảo vệ</w:t>
            </w:r>
          </w:p>
          <w:p w14:paraId="09B71674" w14:textId="27713CC5"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4.2. Đường dây và phụ kiện đường dây</w:t>
            </w:r>
          </w:p>
          <w:p w14:paraId="4FE50BE6" w14:textId="77777777" w:rsidR="00C91F7E" w:rsidRPr="0020630E" w:rsidRDefault="00C91F7E" w:rsidP="00E760E5">
            <w:pPr>
              <w:spacing w:after="0"/>
              <w:rPr>
                <w:rFonts w:cs="Times New Roman"/>
                <w:sz w:val="28"/>
                <w:szCs w:val="28"/>
                <w:lang w:val="pl-PL" w:eastAsia="ko-KR"/>
              </w:rPr>
            </w:pPr>
            <w:r w:rsidRPr="0020630E">
              <w:rPr>
                <w:rFonts w:cs="Times New Roman"/>
                <w:sz w:val="28"/>
                <w:szCs w:val="28"/>
                <w:lang w:val="vi-VN" w:eastAsia="ko-KR"/>
              </w:rPr>
              <w:t>5. Bài tập</w:t>
            </w:r>
          </w:p>
        </w:tc>
        <w:tc>
          <w:tcPr>
            <w:tcW w:w="0" w:type="auto"/>
            <w:tcBorders>
              <w:top w:val="single" w:sz="4" w:space="0" w:color="auto"/>
              <w:left w:val="single" w:sz="4" w:space="0" w:color="auto"/>
              <w:bottom w:val="single" w:sz="4" w:space="0" w:color="auto"/>
              <w:right w:val="single" w:sz="4" w:space="0" w:color="auto"/>
            </w:tcBorders>
          </w:tcPr>
          <w:p w14:paraId="21065365" w14:textId="77777777" w:rsidR="00C91F7E" w:rsidRPr="00E760E5" w:rsidRDefault="00C91F7E" w:rsidP="00E760E5">
            <w:pPr>
              <w:spacing w:after="0"/>
              <w:jc w:val="center"/>
              <w:rPr>
                <w:rFonts w:cs="Times New Roman"/>
                <w:b/>
                <w:bCs/>
                <w:sz w:val="28"/>
                <w:szCs w:val="28"/>
                <w:lang w:val="vi-VN" w:eastAsia="ko-KR"/>
              </w:rPr>
            </w:pPr>
            <w:r w:rsidRPr="00E760E5">
              <w:rPr>
                <w:rFonts w:cs="Times New Roman"/>
                <w:b/>
                <w:bCs/>
                <w:sz w:val="28"/>
                <w:szCs w:val="28"/>
                <w:lang w:eastAsia="ko-KR"/>
              </w:rPr>
              <w:t>8</w:t>
            </w:r>
          </w:p>
          <w:p w14:paraId="0AB9FF32" w14:textId="77777777" w:rsidR="00C91F7E" w:rsidRPr="00E760E5" w:rsidRDefault="00C91F7E" w:rsidP="00E760E5">
            <w:pPr>
              <w:spacing w:after="0"/>
              <w:jc w:val="center"/>
              <w:rPr>
                <w:rFonts w:cs="Times New Roman"/>
                <w:b/>
                <w:bCs/>
                <w:sz w:val="28"/>
                <w:szCs w:val="28"/>
                <w:lang w:eastAsia="ko-KR"/>
              </w:rPr>
            </w:pPr>
          </w:p>
          <w:p w14:paraId="10085E97" w14:textId="77777777" w:rsidR="00D159ED" w:rsidRPr="00E760E5" w:rsidRDefault="00D159ED" w:rsidP="00E760E5">
            <w:pPr>
              <w:spacing w:after="0"/>
              <w:jc w:val="center"/>
              <w:rPr>
                <w:rFonts w:cs="Times New Roman"/>
                <w:b/>
                <w:bCs/>
                <w:sz w:val="28"/>
                <w:szCs w:val="28"/>
                <w:lang w:eastAsia="ko-KR"/>
              </w:rPr>
            </w:pPr>
          </w:p>
          <w:p w14:paraId="6D473DAE" w14:textId="77777777" w:rsidR="00C91F7E" w:rsidRPr="00E760E5" w:rsidRDefault="00C91F7E" w:rsidP="00E760E5">
            <w:pPr>
              <w:spacing w:after="0"/>
              <w:jc w:val="center"/>
              <w:rPr>
                <w:rFonts w:cs="Times New Roman"/>
                <w:b/>
                <w:bCs/>
                <w:sz w:val="28"/>
                <w:szCs w:val="28"/>
                <w:lang w:eastAsia="ko-KR"/>
              </w:rPr>
            </w:pPr>
          </w:p>
          <w:p w14:paraId="7E5584CE" w14:textId="77777777" w:rsidR="00D159ED" w:rsidRPr="00E760E5" w:rsidRDefault="00D159ED" w:rsidP="00E760E5">
            <w:pPr>
              <w:spacing w:after="0"/>
              <w:jc w:val="center"/>
              <w:rPr>
                <w:rFonts w:cs="Times New Roman"/>
                <w:b/>
                <w:bCs/>
                <w:sz w:val="28"/>
                <w:szCs w:val="28"/>
                <w:lang w:eastAsia="ko-KR"/>
              </w:rPr>
            </w:pPr>
          </w:p>
          <w:p w14:paraId="1952BDA8" w14:textId="6F75C63D" w:rsidR="00C91F7E" w:rsidRPr="00E760E5" w:rsidRDefault="00C91F7E" w:rsidP="00E760E5">
            <w:pPr>
              <w:spacing w:after="0"/>
              <w:jc w:val="center"/>
              <w:rPr>
                <w:rFonts w:cs="Times New Roman"/>
                <w:b/>
                <w:bCs/>
                <w:sz w:val="28"/>
                <w:szCs w:val="28"/>
                <w:lang w:val="vi-VN" w:eastAsia="ko-KR"/>
              </w:rPr>
            </w:pPr>
          </w:p>
          <w:p w14:paraId="5669AF93" w14:textId="77777777" w:rsidR="00A25A9A" w:rsidRPr="00E760E5" w:rsidRDefault="00A25A9A" w:rsidP="00E760E5">
            <w:pPr>
              <w:spacing w:after="0"/>
              <w:jc w:val="center"/>
              <w:rPr>
                <w:rFonts w:cs="Times New Roman"/>
                <w:b/>
                <w:bCs/>
                <w:sz w:val="28"/>
                <w:szCs w:val="28"/>
                <w:lang w:eastAsia="ko-KR"/>
              </w:rPr>
            </w:pPr>
          </w:p>
          <w:p w14:paraId="17EA36F1" w14:textId="77777777" w:rsidR="00A25A9A" w:rsidRPr="00E760E5" w:rsidRDefault="00A25A9A" w:rsidP="00E760E5">
            <w:pPr>
              <w:spacing w:after="0"/>
              <w:jc w:val="center"/>
              <w:rPr>
                <w:rFonts w:cs="Times New Roman"/>
                <w:b/>
                <w:bCs/>
                <w:sz w:val="28"/>
                <w:szCs w:val="28"/>
                <w:lang w:eastAsia="ko-KR"/>
              </w:rPr>
            </w:pPr>
          </w:p>
          <w:p w14:paraId="040EED2A" w14:textId="14430B79" w:rsidR="00C91F7E" w:rsidRPr="00E760E5" w:rsidRDefault="00C91F7E" w:rsidP="00E760E5">
            <w:pPr>
              <w:spacing w:after="0"/>
              <w:jc w:val="center"/>
              <w:rPr>
                <w:rFonts w:cs="Times New Roman"/>
                <w:b/>
                <w:bCs/>
                <w:sz w:val="28"/>
                <w:szCs w:val="28"/>
                <w:lang w:val="vi-VN" w:eastAsia="ko-KR"/>
              </w:rPr>
            </w:pPr>
          </w:p>
        </w:tc>
        <w:tc>
          <w:tcPr>
            <w:tcW w:w="0" w:type="auto"/>
            <w:tcBorders>
              <w:top w:val="single" w:sz="4" w:space="0" w:color="auto"/>
              <w:left w:val="single" w:sz="4" w:space="0" w:color="auto"/>
              <w:bottom w:val="single" w:sz="4" w:space="0" w:color="auto"/>
              <w:right w:val="single" w:sz="4" w:space="0" w:color="auto"/>
            </w:tcBorders>
          </w:tcPr>
          <w:p w14:paraId="4BAD296B" w14:textId="77777777" w:rsidR="00C91F7E" w:rsidRPr="00E760E5" w:rsidRDefault="00C91F7E" w:rsidP="00E760E5">
            <w:pPr>
              <w:spacing w:after="0"/>
              <w:jc w:val="center"/>
              <w:rPr>
                <w:rFonts w:cs="Times New Roman"/>
                <w:b/>
                <w:sz w:val="28"/>
                <w:szCs w:val="28"/>
                <w:lang w:eastAsia="ko-KR"/>
              </w:rPr>
            </w:pPr>
            <w:r w:rsidRPr="00E760E5">
              <w:rPr>
                <w:rFonts w:cs="Times New Roman"/>
                <w:b/>
                <w:sz w:val="28"/>
                <w:szCs w:val="28"/>
                <w:lang w:eastAsia="ko-KR"/>
              </w:rPr>
              <w:t>7</w:t>
            </w:r>
          </w:p>
          <w:p w14:paraId="4D1ABA73" w14:textId="77777777" w:rsidR="00C91F7E" w:rsidRPr="0020630E" w:rsidRDefault="00C91F7E" w:rsidP="00E760E5">
            <w:pPr>
              <w:spacing w:after="0"/>
              <w:jc w:val="center"/>
              <w:rPr>
                <w:rFonts w:cs="Times New Roman"/>
                <w:sz w:val="28"/>
                <w:szCs w:val="28"/>
                <w:lang w:eastAsia="ko-KR"/>
              </w:rPr>
            </w:pPr>
          </w:p>
          <w:p w14:paraId="1A594C52" w14:textId="77777777" w:rsidR="00D159ED" w:rsidRPr="0020630E" w:rsidRDefault="00D159ED" w:rsidP="00E760E5">
            <w:pPr>
              <w:spacing w:after="0"/>
              <w:jc w:val="center"/>
              <w:rPr>
                <w:rFonts w:cs="Times New Roman"/>
                <w:sz w:val="28"/>
                <w:szCs w:val="28"/>
                <w:lang w:eastAsia="ko-KR"/>
              </w:rPr>
            </w:pPr>
          </w:p>
          <w:p w14:paraId="156F99AF"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val="vi-VN" w:eastAsia="ko-KR"/>
              </w:rPr>
              <w:t>1</w:t>
            </w:r>
            <w:r w:rsidRPr="0020630E">
              <w:rPr>
                <w:rFonts w:cs="Times New Roman"/>
                <w:sz w:val="28"/>
                <w:szCs w:val="28"/>
                <w:lang w:eastAsia="ko-KR"/>
              </w:rPr>
              <w:t>,5</w:t>
            </w:r>
          </w:p>
          <w:p w14:paraId="7567821F" w14:textId="77777777" w:rsidR="00C91F7E" w:rsidRPr="0020630E" w:rsidRDefault="00C91F7E" w:rsidP="00E760E5">
            <w:pPr>
              <w:spacing w:after="0"/>
              <w:jc w:val="center"/>
              <w:rPr>
                <w:rFonts w:cs="Times New Roman"/>
                <w:sz w:val="28"/>
                <w:szCs w:val="28"/>
                <w:lang w:eastAsia="ko-KR"/>
              </w:rPr>
            </w:pPr>
          </w:p>
          <w:p w14:paraId="4C9FB928" w14:textId="77777777" w:rsidR="00D159ED" w:rsidRPr="0020630E" w:rsidRDefault="00D159ED" w:rsidP="00E760E5">
            <w:pPr>
              <w:spacing w:after="0"/>
              <w:jc w:val="center"/>
              <w:rPr>
                <w:rFonts w:cs="Times New Roman"/>
                <w:sz w:val="28"/>
                <w:szCs w:val="28"/>
                <w:lang w:eastAsia="ko-KR"/>
              </w:rPr>
            </w:pPr>
          </w:p>
          <w:p w14:paraId="2616AC0C" w14:textId="77777777" w:rsidR="00C91F7E" w:rsidRPr="0020630E" w:rsidRDefault="00C91F7E" w:rsidP="00E760E5">
            <w:pPr>
              <w:spacing w:after="0"/>
              <w:jc w:val="center"/>
              <w:rPr>
                <w:rFonts w:cs="Times New Roman"/>
                <w:sz w:val="28"/>
                <w:szCs w:val="28"/>
                <w:lang w:eastAsia="ko-KR"/>
              </w:rPr>
            </w:pPr>
          </w:p>
          <w:p w14:paraId="1965F332" w14:textId="77777777" w:rsidR="00D159ED" w:rsidRPr="0020630E" w:rsidRDefault="00D159ED" w:rsidP="00E760E5">
            <w:pPr>
              <w:spacing w:after="0"/>
              <w:jc w:val="center"/>
              <w:rPr>
                <w:rFonts w:cs="Times New Roman"/>
                <w:sz w:val="28"/>
                <w:szCs w:val="28"/>
                <w:lang w:eastAsia="ko-KR"/>
              </w:rPr>
            </w:pPr>
          </w:p>
          <w:p w14:paraId="262472D3" w14:textId="77777777" w:rsidR="00E760E5" w:rsidRDefault="00E760E5" w:rsidP="00E760E5">
            <w:pPr>
              <w:spacing w:after="0"/>
              <w:jc w:val="center"/>
              <w:rPr>
                <w:rFonts w:cs="Times New Roman"/>
                <w:sz w:val="28"/>
                <w:szCs w:val="28"/>
                <w:lang w:eastAsia="ko-KR"/>
              </w:rPr>
            </w:pPr>
          </w:p>
          <w:p w14:paraId="4ED31DED" w14:textId="6B1BD76D"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142FF793" w14:textId="77777777"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0F397A27" w14:textId="77777777" w:rsidR="00C91F7E" w:rsidRPr="0020630E" w:rsidRDefault="00C91F7E" w:rsidP="00E760E5">
            <w:pPr>
              <w:spacing w:after="0"/>
              <w:jc w:val="center"/>
              <w:rPr>
                <w:rFonts w:cs="Times New Roman"/>
                <w:sz w:val="28"/>
                <w:szCs w:val="28"/>
                <w:lang w:val="vi-VN" w:eastAsia="ko-KR"/>
              </w:rPr>
            </w:pPr>
          </w:p>
          <w:p w14:paraId="2B0FE30A"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val="vi-VN" w:eastAsia="ko-KR"/>
              </w:rPr>
              <w:t>0,</w:t>
            </w:r>
            <w:r w:rsidRPr="0020630E">
              <w:rPr>
                <w:rFonts w:cs="Times New Roman"/>
                <w:sz w:val="28"/>
                <w:szCs w:val="28"/>
                <w:lang w:eastAsia="ko-KR"/>
              </w:rPr>
              <w:t>5</w:t>
            </w:r>
          </w:p>
          <w:p w14:paraId="1B85CB4E" w14:textId="77777777" w:rsidR="00C91F7E" w:rsidRPr="0020630E" w:rsidRDefault="00C91F7E" w:rsidP="00E760E5">
            <w:pPr>
              <w:spacing w:after="0"/>
              <w:jc w:val="center"/>
              <w:rPr>
                <w:rFonts w:cs="Times New Roman"/>
                <w:sz w:val="28"/>
                <w:szCs w:val="28"/>
                <w:lang w:val="vi-VN" w:eastAsia="ko-KR"/>
              </w:rPr>
            </w:pPr>
          </w:p>
          <w:p w14:paraId="76D52C8D"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val="vi-VN" w:eastAsia="ko-KR"/>
              </w:rPr>
              <w:t>0,5</w:t>
            </w:r>
          </w:p>
          <w:p w14:paraId="61D1EC15" w14:textId="77777777" w:rsidR="00D159ED" w:rsidRPr="0020630E" w:rsidRDefault="00D159ED" w:rsidP="00E760E5">
            <w:pPr>
              <w:spacing w:after="0"/>
              <w:jc w:val="center"/>
              <w:rPr>
                <w:rFonts w:cs="Times New Roman"/>
                <w:sz w:val="28"/>
                <w:szCs w:val="28"/>
                <w:lang w:eastAsia="ko-KR"/>
              </w:rPr>
            </w:pPr>
          </w:p>
          <w:p w14:paraId="06D237FA" w14:textId="77777777" w:rsidR="00C91F7E" w:rsidRPr="0020630E" w:rsidRDefault="00C91F7E" w:rsidP="00E760E5">
            <w:pPr>
              <w:spacing w:after="0"/>
              <w:jc w:val="center"/>
              <w:rPr>
                <w:rFonts w:cs="Times New Roman"/>
                <w:sz w:val="28"/>
                <w:szCs w:val="28"/>
                <w:lang w:eastAsia="ko-KR"/>
              </w:rPr>
            </w:pPr>
          </w:p>
          <w:p w14:paraId="15FC5788" w14:textId="77777777" w:rsidR="00A25A9A" w:rsidRPr="0020630E" w:rsidRDefault="00A25A9A" w:rsidP="00E760E5">
            <w:pPr>
              <w:spacing w:after="0"/>
              <w:jc w:val="center"/>
              <w:rPr>
                <w:rFonts w:cs="Times New Roman"/>
                <w:sz w:val="28"/>
                <w:szCs w:val="28"/>
                <w:lang w:eastAsia="ko-KR"/>
              </w:rPr>
            </w:pPr>
          </w:p>
          <w:p w14:paraId="7B1E619E" w14:textId="77777777" w:rsidR="00E760E5" w:rsidRDefault="00E760E5" w:rsidP="00E760E5">
            <w:pPr>
              <w:spacing w:after="0"/>
              <w:jc w:val="center"/>
              <w:rPr>
                <w:rFonts w:cs="Times New Roman"/>
                <w:sz w:val="28"/>
                <w:szCs w:val="28"/>
                <w:lang w:eastAsia="ko-KR"/>
              </w:rPr>
            </w:pPr>
          </w:p>
          <w:p w14:paraId="49BA2419" w14:textId="5F55D6CD"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0507A85B" w14:textId="77777777"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6123798E" w14:textId="77777777" w:rsidR="00A25A9A" w:rsidRPr="0020630E" w:rsidRDefault="00A25A9A" w:rsidP="00E760E5">
            <w:pPr>
              <w:spacing w:after="0"/>
              <w:jc w:val="center"/>
              <w:rPr>
                <w:rFonts w:cs="Times New Roman"/>
                <w:sz w:val="28"/>
                <w:szCs w:val="28"/>
                <w:lang w:eastAsia="ko-KR"/>
              </w:rPr>
            </w:pPr>
          </w:p>
          <w:p w14:paraId="47F652F6" w14:textId="77777777" w:rsidR="00A25A9A" w:rsidRPr="0020630E" w:rsidRDefault="00A25A9A" w:rsidP="00E760E5">
            <w:pPr>
              <w:spacing w:after="0"/>
              <w:jc w:val="center"/>
              <w:rPr>
                <w:rFonts w:cs="Times New Roman"/>
                <w:sz w:val="28"/>
                <w:szCs w:val="28"/>
                <w:lang w:eastAsia="ko-KR"/>
              </w:rPr>
            </w:pPr>
          </w:p>
          <w:p w14:paraId="6766B29A" w14:textId="77777777" w:rsidR="00A25A9A" w:rsidRPr="0020630E" w:rsidRDefault="00A25A9A" w:rsidP="00E760E5">
            <w:pPr>
              <w:spacing w:after="0"/>
              <w:jc w:val="center"/>
              <w:rPr>
                <w:rFonts w:cs="Times New Roman"/>
                <w:sz w:val="28"/>
                <w:szCs w:val="28"/>
                <w:lang w:eastAsia="ko-KR"/>
              </w:rPr>
            </w:pPr>
          </w:p>
          <w:p w14:paraId="4CD252D7" w14:textId="77777777" w:rsidR="00C91F7E" w:rsidRPr="0020630E" w:rsidRDefault="00C91F7E" w:rsidP="00E760E5">
            <w:pPr>
              <w:spacing w:after="0"/>
              <w:jc w:val="center"/>
              <w:rPr>
                <w:rFonts w:cs="Times New Roman"/>
                <w:sz w:val="28"/>
                <w:szCs w:val="28"/>
                <w:lang w:val="vi-VN" w:eastAsia="ko-KR"/>
              </w:rPr>
            </w:pPr>
          </w:p>
          <w:p w14:paraId="3BC0DFD7" w14:textId="37B9C4FA"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58528BDF" w14:textId="77777777" w:rsidR="00E760E5" w:rsidRDefault="00E760E5" w:rsidP="00E760E5">
            <w:pPr>
              <w:spacing w:after="0"/>
              <w:jc w:val="center"/>
              <w:rPr>
                <w:rFonts w:cs="Times New Roman"/>
                <w:sz w:val="28"/>
                <w:szCs w:val="28"/>
                <w:lang w:eastAsia="ko-KR"/>
              </w:rPr>
            </w:pPr>
          </w:p>
          <w:p w14:paraId="5C7E6A32" w14:textId="5F263881"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78BCE1F1" w14:textId="77777777" w:rsidR="00C91F7E" w:rsidRPr="0020630E" w:rsidRDefault="00C91F7E" w:rsidP="00E760E5">
            <w:pPr>
              <w:spacing w:after="0"/>
              <w:jc w:val="center"/>
              <w:rPr>
                <w:rFonts w:cs="Times New Roman"/>
                <w:sz w:val="28"/>
                <w:szCs w:val="28"/>
                <w:lang w:val="vi-VN" w:eastAsia="ko-KR"/>
              </w:rPr>
            </w:pPr>
          </w:p>
          <w:p w14:paraId="0134DC55" w14:textId="77777777"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1,5</w:t>
            </w:r>
          </w:p>
        </w:tc>
        <w:tc>
          <w:tcPr>
            <w:tcW w:w="0" w:type="auto"/>
            <w:tcBorders>
              <w:top w:val="single" w:sz="4" w:space="0" w:color="auto"/>
              <w:left w:val="single" w:sz="4" w:space="0" w:color="auto"/>
              <w:bottom w:val="single" w:sz="4" w:space="0" w:color="auto"/>
              <w:right w:val="single" w:sz="4" w:space="0" w:color="auto"/>
            </w:tcBorders>
          </w:tcPr>
          <w:p w14:paraId="63F54D11" w14:textId="77777777" w:rsidR="00C91F7E" w:rsidRPr="0020630E" w:rsidRDefault="00C91F7E" w:rsidP="00E760E5">
            <w:pPr>
              <w:spacing w:after="0"/>
              <w:rPr>
                <w:rFonts w:cs="Times New Roman"/>
                <w:sz w:val="28"/>
                <w:szCs w:val="28"/>
                <w:lang w:eastAsia="ko-KR"/>
              </w:rPr>
            </w:pPr>
          </w:p>
          <w:p w14:paraId="549A7B1D" w14:textId="77777777" w:rsidR="00C91F7E" w:rsidRPr="0020630E" w:rsidRDefault="00C91F7E" w:rsidP="00E760E5">
            <w:pPr>
              <w:spacing w:after="0"/>
              <w:rPr>
                <w:rFonts w:cs="Times New Roman"/>
                <w:sz w:val="28"/>
                <w:szCs w:val="28"/>
                <w:lang w:eastAsia="ko-KR"/>
              </w:rPr>
            </w:pPr>
          </w:p>
          <w:p w14:paraId="4571E917" w14:textId="77777777" w:rsidR="00C91F7E" w:rsidRPr="0020630E" w:rsidRDefault="00C91F7E" w:rsidP="00E760E5">
            <w:pPr>
              <w:spacing w:after="0"/>
              <w:jc w:val="center"/>
              <w:rPr>
                <w:rFonts w:cs="Times New Roman"/>
                <w:sz w:val="28"/>
                <w:szCs w:val="28"/>
                <w:lang w:eastAsia="ko-KR"/>
              </w:rPr>
            </w:pPr>
          </w:p>
          <w:p w14:paraId="3E08043A" w14:textId="77777777" w:rsidR="00C91F7E" w:rsidRPr="0020630E" w:rsidRDefault="00C91F7E" w:rsidP="00E760E5">
            <w:pPr>
              <w:spacing w:after="0"/>
              <w:jc w:val="center"/>
              <w:rPr>
                <w:rFonts w:cs="Times New Roman"/>
                <w:sz w:val="28"/>
                <w:szCs w:val="28"/>
                <w:lang w:eastAsia="ko-KR"/>
              </w:rPr>
            </w:pPr>
          </w:p>
          <w:p w14:paraId="5496FBFC" w14:textId="77777777" w:rsidR="00C91F7E" w:rsidRPr="0020630E" w:rsidRDefault="00C91F7E" w:rsidP="00E760E5">
            <w:pPr>
              <w:spacing w:after="0"/>
              <w:jc w:val="center"/>
              <w:rPr>
                <w:rFonts w:cs="Times New Roman"/>
                <w:sz w:val="28"/>
                <w:szCs w:val="28"/>
                <w:lang w:val="vi-VN" w:eastAsia="ko-KR"/>
              </w:rPr>
            </w:pPr>
          </w:p>
          <w:p w14:paraId="3F4DE75C" w14:textId="77777777" w:rsidR="00C91F7E" w:rsidRPr="0020630E" w:rsidRDefault="00C91F7E" w:rsidP="00E760E5">
            <w:pPr>
              <w:spacing w:after="0"/>
              <w:jc w:val="center"/>
              <w:rPr>
                <w:rFonts w:cs="Times New Roman"/>
                <w:sz w:val="28"/>
                <w:szCs w:val="28"/>
                <w:lang w:val="vi-VN" w:eastAsia="ko-KR"/>
              </w:rPr>
            </w:pPr>
          </w:p>
          <w:p w14:paraId="2AB19515" w14:textId="77777777" w:rsidR="00C91F7E" w:rsidRPr="0020630E" w:rsidRDefault="00C91F7E" w:rsidP="00E760E5">
            <w:pPr>
              <w:spacing w:after="0"/>
              <w:jc w:val="center"/>
              <w:rPr>
                <w:rFonts w:cs="Times New Roman"/>
                <w:sz w:val="28"/>
                <w:szCs w:val="28"/>
                <w:lang w:val="vi-VN" w:eastAsia="ko-KR"/>
              </w:rPr>
            </w:pPr>
          </w:p>
          <w:p w14:paraId="79B1063D" w14:textId="77777777" w:rsidR="00C91F7E" w:rsidRPr="0020630E" w:rsidRDefault="00C91F7E" w:rsidP="00E760E5">
            <w:pPr>
              <w:spacing w:after="0"/>
              <w:jc w:val="center"/>
              <w:rPr>
                <w:rFonts w:cs="Times New Roman"/>
                <w:sz w:val="28"/>
                <w:szCs w:val="28"/>
                <w:lang w:val="vi-VN" w:eastAsia="ko-KR"/>
              </w:rPr>
            </w:pPr>
          </w:p>
          <w:p w14:paraId="17495A88" w14:textId="77777777" w:rsidR="00C91F7E" w:rsidRPr="0020630E" w:rsidRDefault="00C91F7E" w:rsidP="00E760E5">
            <w:pPr>
              <w:spacing w:after="0"/>
              <w:jc w:val="center"/>
              <w:rPr>
                <w:rFonts w:cs="Times New Roman"/>
                <w:sz w:val="28"/>
                <w:szCs w:val="28"/>
                <w:lang w:val="vi-VN" w:eastAsia="ko-KR"/>
              </w:rPr>
            </w:pPr>
          </w:p>
          <w:p w14:paraId="7422DD5C" w14:textId="77777777" w:rsidR="00C91F7E" w:rsidRPr="0020630E" w:rsidRDefault="00C91F7E" w:rsidP="00E760E5">
            <w:pPr>
              <w:spacing w:after="0"/>
              <w:jc w:val="center"/>
              <w:rPr>
                <w:rFonts w:cs="Times New Roman"/>
                <w:sz w:val="28"/>
                <w:szCs w:val="28"/>
                <w:lang w:val="vi-VN" w:eastAsia="ko-KR"/>
              </w:rPr>
            </w:pPr>
          </w:p>
          <w:p w14:paraId="7892F6F9" w14:textId="77777777" w:rsidR="00C91F7E" w:rsidRPr="0020630E" w:rsidRDefault="00C91F7E" w:rsidP="00E760E5">
            <w:pPr>
              <w:spacing w:after="0"/>
              <w:jc w:val="center"/>
              <w:rPr>
                <w:rFonts w:cs="Times New Roman"/>
                <w:sz w:val="28"/>
                <w:szCs w:val="28"/>
                <w:lang w:val="vi-VN" w:eastAsia="ko-KR"/>
              </w:rPr>
            </w:pPr>
          </w:p>
          <w:p w14:paraId="3919A5AB" w14:textId="77777777" w:rsidR="00C91F7E" w:rsidRPr="0020630E" w:rsidRDefault="00C91F7E" w:rsidP="00E760E5">
            <w:pPr>
              <w:spacing w:after="0"/>
              <w:jc w:val="center"/>
              <w:rPr>
                <w:rFonts w:cs="Times New Roman"/>
                <w:sz w:val="28"/>
                <w:szCs w:val="28"/>
                <w:lang w:val="vi-VN" w:eastAsia="ko-KR"/>
              </w:rPr>
            </w:pPr>
          </w:p>
          <w:p w14:paraId="27F56AAA" w14:textId="77777777" w:rsidR="00C91F7E" w:rsidRPr="0020630E" w:rsidRDefault="00C91F7E" w:rsidP="00E760E5">
            <w:pPr>
              <w:spacing w:after="0"/>
              <w:jc w:val="center"/>
              <w:rPr>
                <w:rFonts w:cs="Times New Roman"/>
                <w:sz w:val="28"/>
                <w:szCs w:val="28"/>
                <w:lang w:val="vi-VN" w:eastAsia="ko-KR"/>
              </w:rPr>
            </w:pPr>
          </w:p>
          <w:p w14:paraId="0D09B18F" w14:textId="77777777" w:rsidR="00C91F7E" w:rsidRPr="0020630E" w:rsidRDefault="00C91F7E" w:rsidP="00E760E5">
            <w:pPr>
              <w:spacing w:after="0"/>
              <w:jc w:val="center"/>
              <w:rPr>
                <w:rFonts w:cs="Times New Roman"/>
                <w:sz w:val="28"/>
                <w:szCs w:val="28"/>
                <w:lang w:val="vi-VN" w:eastAsia="ko-KR"/>
              </w:rPr>
            </w:pPr>
          </w:p>
          <w:p w14:paraId="47ED7E76" w14:textId="77777777" w:rsidR="00C91F7E" w:rsidRPr="0020630E" w:rsidRDefault="00C91F7E" w:rsidP="00E760E5">
            <w:pPr>
              <w:spacing w:after="0"/>
              <w:jc w:val="center"/>
              <w:rPr>
                <w:rFonts w:cs="Times New Roman"/>
                <w:sz w:val="28"/>
                <w:szCs w:val="28"/>
                <w:lang w:val="vi-VN" w:eastAsia="ko-KR"/>
              </w:rPr>
            </w:pPr>
          </w:p>
          <w:p w14:paraId="7D194197" w14:textId="77777777" w:rsidR="00C91F7E" w:rsidRPr="0020630E" w:rsidRDefault="00C91F7E" w:rsidP="00E760E5">
            <w:pPr>
              <w:spacing w:after="0"/>
              <w:jc w:val="center"/>
              <w:rPr>
                <w:rFonts w:cs="Times New Roman"/>
                <w:sz w:val="28"/>
                <w:szCs w:val="28"/>
                <w:lang w:val="vi-VN" w:eastAsia="ko-KR"/>
              </w:rPr>
            </w:pPr>
          </w:p>
          <w:p w14:paraId="4CF63E0F" w14:textId="77777777" w:rsidR="00C91F7E" w:rsidRPr="0020630E" w:rsidRDefault="00C91F7E" w:rsidP="00E760E5">
            <w:pPr>
              <w:spacing w:after="0"/>
              <w:jc w:val="center"/>
              <w:rPr>
                <w:rFonts w:cs="Times New Roman"/>
                <w:sz w:val="28"/>
                <w:szCs w:val="28"/>
                <w:lang w:val="vi-VN" w:eastAsia="ko-KR"/>
              </w:rPr>
            </w:pPr>
          </w:p>
          <w:p w14:paraId="1DB79733" w14:textId="77777777" w:rsidR="00C91F7E" w:rsidRPr="0020630E" w:rsidRDefault="00C91F7E" w:rsidP="00E760E5">
            <w:pPr>
              <w:spacing w:after="0"/>
              <w:jc w:val="center"/>
              <w:rPr>
                <w:rFonts w:cs="Times New Roman"/>
                <w:sz w:val="28"/>
                <w:szCs w:val="28"/>
                <w:lang w:val="vi-VN" w:eastAsia="ko-KR"/>
              </w:rPr>
            </w:pPr>
          </w:p>
          <w:p w14:paraId="27303986" w14:textId="77777777" w:rsidR="00C91F7E" w:rsidRPr="0020630E" w:rsidRDefault="00C91F7E" w:rsidP="00E760E5">
            <w:pPr>
              <w:spacing w:after="0"/>
              <w:jc w:val="center"/>
              <w:rPr>
                <w:rFonts w:cs="Times New Roman"/>
                <w:sz w:val="28"/>
                <w:szCs w:val="28"/>
                <w:lang w:val="vi-VN" w:eastAsia="ko-KR"/>
              </w:rPr>
            </w:pPr>
          </w:p>
          <w:p w14:paraId="001B93CA" w14:textId="77777777" w:rsidR="00C91F7E" w:rsidRPr="0020630E" w:rsidRDefault="00C91F7E" w:rsidP="00E760E5">
            <w:pPr>
              <w:spacing w:after="0"/>
              <w:jc w:val="center"/>
              <w:rPr>
                <w:rFonts w:cs="Times New Roman"/>
                <w:sz w:val="28"/>
                <w:szCs w:val="28"/>
                <w:lang w:val="vi-VN" w:eastAsia="ko-KR"/>
              </w:rPr>
            </w:pPr>
          </w:p>
          <w:p w14:paraId="3D015226" w14:textId="77777777" w:rsidR="00C91F7E" w:rsidRPr="0020630E" w:rsidRDefault="00C91F7E" w:rsidP="00E760E5">
            <w:pPr>
              <w:spacing w:after="0"/>
              <w:jc w:val="center"/>
              <w:rPr>
                <w:rFonts w:cs="Times New Roman"/>
                <w:sz w:val="28"/>
                <w:szCs w:val="28"/>
                <w:lang w:val="vi-VN" w:eastAsia="ko-KR"/>
              </w:rPr>
            </w:pPr>
          </w:p>
          <w:p w14:paraId="76B94442" w14:textId="77777777" w:rsidR="00C91F7E" w:rsidRPr="0020630E" w:rsidRDefault="00C91F7E" w:rsidP="00E760E5">
            <w:pPr>
              <w:spacing w:after="0"/>
              <w:jc w:val="center"/>
              <w:rPr>
                <w:rFonts w:cs="Times New Roman"/>
                <w:sz w:val="28"/>
                <w:szCs w:val="28"/>
                <w:lang w:val="vi-VN" w:eastAsia="ko-KR"/>
              </w:rPr>
            </w:pPr>
          </w:p>
          <w:p w14:paraId="3C7C9901" w14:textId="77777777" w:rsidR="00C91F7E" w:rsidRPr="0020630E" w:rsidRDefault="00C91F7E" w:rsidP="00E760E5">
            <w:pPr>
              <w:spacing w:after="0"/>
              <w:jc w:val="center"/>
              <w:rPr>
                <w:rFonts w:cs="Times New Roman"/>
                <w:sz w:val="28"/>
                <w:szCs w:val="28"/>
                <w:lang w:val="vi-VN" w:eastAsia="ko-KR"/>
              </w:rPr>
            </w:pPr>
          </w:p>
        </w:tc>
        <w:tc>
          <w:tcPr>
            <w:tcW w:w="0" w:type="auto"/>
            <w:tcBorders>
              <w:top w:val="single" w:sz="4" w:space="0" w:color="auto"/>
              <w:left w:val="single" w:sz="4" w:space="0" w:color="auto"/>
              <w:bottom w:val="single" w:sz="4" w:space="0" w:color="auto"/>
              <w:right w:val="single" w:sz="4" w:space="0" w:color="auto"/>
            </w:tcBorders>
          </w:tcPr>
          <w:p w14:paraId="13068D1D" w14:textId="77777777" w:rsidR="00C91F7E" w:rsidRPr="00E760E5" w:rsidRDefault="00C91F7E" w:rsidP="00E760E5">
            <w:pPr>
              <w:spacing w:after="0"/>
              <w:jc w:val="center"/>
              <w:rPr>
                <w:rFonts w:cs="Times New Roman"/>
                <w:b/>
                <w:sz w:val="28"/>
                <w:szCs w:val="28"/>
              </w:rPr>
            </w:pPr>
            <w:r w:rsidRPr="00E760E5">
              <w:rPr>
                <w:rFonts w:cs="Times New Roman"/>
                <w:b/>
                <w:sz w:val="28"/>
                <w:szCs w:val="28"/>
              </w:rPr>
              <w:t>1</w:t>
            </w:r>
          </w:p>
          <w:p w14:paraId="7D604B87" w14:textId="77777777" w:rsidR="00C91F7E" w:rsidRPr="0020630E" w:rsidRDefault="00C91F7E" w:rsidP="00E760E5">
            <w:pPr>
              <w:spacing w:after="0"/>
              <w:rPr>
                <w:rFonts w:cs="Times New Roman"/>
                <w:sz w:val="28"/>
                <w:szCs w:val="28"/>
              </w:rPr>
            </w:pPr>
          </w:p>
          <w:p w14:paraId="723E6A82" w14:textId="77777777" w:rsidR="00C91F7E" w:rsidRPr="0020630E" w:rsidRDefault="00C91F7E" w:rsidP="00E760E5">
            <w:pPr>
              <w:spacing w:after="0"/>
              <w:rPr>
                <w:rFonts w:cs="Times New Roman"/>
                <w:sz w:val="28"/>
                <w:szCs w:val="28"/>
              </w:rPr>
            </w:pPr>
          </w:p>
          <w:p w14:paraId="5F88EFCA" w14:textId="77777777" w:rsidR="00C91F7E" w:rsidRPr="0020630E" w:rsidRDefault="00C91F7E" w:rsidP="00E760E5">
            <w:pPr>
              <w:spacing w:after="0"/>
              <w:rPr>
                <w:rFonts w:cs="Times New Roman"/>
                <w:sz w:val="28"/>
                <w:szCs w:val="28"/>
              </w:rPr>
            </w:pPr>
          </w:p>
          <w:p w14:paraId="232C570F" w14:textId="77777777" w:rsidR="00A25A9A" w:rsidRPr="0020630E" w:rsidRDefault="00A25A9A" w:rsidP="00E760E5">
            <w:pPr>
              <w:spacing w:after="0"/>
              <w:rPr>
                <w:rFonts w:cs="Times New Roman"/>
                <w:sz w:val="28"/>
                <w:szCs w:val="28"/>
              </w:rPr>
            </w:pPr>
          </w:p>
          <w:p w14:paraId="6E726247" w14:textId="77777777" w:rsidR="00A25A9A" w:rsidRPr="0020630E" w:rsidRDefault="00A25A9A" w:rsidP="00E760E5">
            <w:pPr>
              <w:spacing w:after="0"/>
              <w:rPr>
                <w:rFonts w:cs="Times New Roman"/>
                <w:sz w:val="28"/>
                <w:szCs w:val="28"/>
              </w:rPr>
            </w:pPr>
          </w:p>
          <w:p w14:paraId="23640E3F" w14:textId="77777777" w:rsidR="00C91F7E" w:rsidRPr="0020630E" w:rsidRDefault="00C91F7E" w:rsidP="00E760E5">
            <w:pPr>
              <w:spacing w:after="0"/>
              <w:jc w:val="center"/>
              <w:rPr>
                <w:rFonts w:cs="Times New Roman"/>
                <w:sz w:val="28"/>
                <w:szCs w:val="28"/>
              </w:rPr>
            </w:pPr>
            <w:r w:rsidRPr="0020630E">
              <w:rPr>
                <w:rFonts w:cs="Times New Roman"/>
                <w:sz w:val="28"/>
                <w:szCs w:val="28"/>
              </w:rPr>
              <w:t>0,5</w:t>
            </w:r>
          </w:p>
          <w:p w14:paraId="50835603" w14:textId="77777777" w:rsidR="00C91F7E" w:rsidRPr="0020630E" w:rsidRDefault="00C91F7E" w:rsidP="00E760E5">
            <w:pPr>
              <w:spacing w:after="0"/>
              <w:rPr>
                <w:rFonts w:cs="Times New Roman"/>
                <w:sz w:val="28"/>
                <w:szCs w:val="28"/>
              </w:rPr>
            </w:pPr>
          </w:p>
          <w:p w14:paraId="598783BC" w14:textId="77777777" w:rsidR="00C91F7E" w:rsidRPr="0020630E" w:rsidRDefault="00C91F7E" w:rsidP="00E760E5">
            <w:pPr>
              <w:spacing w:after="0"/>
              <w:jc w:val="center"/>
              <w:rPr>
                <w:rFonts w:cs="Times New Roman"/>
                <w:sz w:val="28"/>
                <w:szCs w:val="28"/>
                <w:lang w:val="vi-VN"/>
              </w:rPr>
            </w:pPr>
          </w:p>
          <w:p w14:paraId="3ED5AA8C" w14:textId="77777777" w:rsidR="00C91F7E" w:rsidRPr="0020630E" w:rsidRDefault="00C91F7E" w:rsidP="00E760E5">
            <w:pPr>
              <w:spacing w:after="0"/>
              <w:jc w:val="center"/>
              <w:rPr>
                <w:rFonts w:cs="Times New Roman"/>
                <w:sz w:val="28"/>
                <w:szCs w:val="28"/>
                <w:lang w:val="vi-VN"/>
              </w:rPr>
            </w:pPr>
          </w:p>
          <w:p w14:paraId="25FCA23D" w14:textId="77777777" w:rsidR="00C91F7E" w:rsidRPr="0020630E" w:rsidRDefault="00C91F7E" w:rsidP="00E760E5">
            <w:pPr>
              <w:spacing w:after="0"/>
              <w:jc w:val="center"/>
              <w:rPr>
                <w:rFonts w:cs="Times New Roman"/>
                <w:sz w:val="28"/>
                <w:szCs w:val="28"/>
                <w:lang w:val="vi-VN"/>
              </w:rPr>
            </w:pPr>
          </w:p>
          <w:p w14:paraId="67E8CEC8" w14:textId="77777777" w:rsidR="00C91F7E" w:rsidRPr="0020630E" w:rsidRDefault="00C91F7E" w:rsidP="00E760E5">
            <w:pPr>
              <w:spacing w:after="0"/>
              <w:jc w:val="center"/>
              <w:rPr>
                <w:rFonts w:cs="Times New Roman"/>
                <w:sz w:val="28"/>
                <w:szCs w:val="28"/>
                <w:lang w:val="vi-VN"/>
              </w:rPr>
            </w:pPr>
          </w:p>
          <w:p w14:paraId="6951B994" w14:textId="77777777" w:rsidR="00C91F7E" w:rsidRPr="0020630E" w:rsidRDefault="00C91F7E" w:rsidP="00E760E5">
            <w:pPr>
              <w:spacing w:after="0"/>
              <w:jc w:val="center"/>
              <w:rPr>
                <w:rFonts w:cs="Times New Roman"/>
                <w:sz w:val="28"/>
                <w:szCs w:val="28"/>
                <w:lang w:val="vi-VN"/>
              </w:rPr>
            </w:pPr>
          </w:p>
          <w:p w14:paraId="7F494452" w14:textId="77777777" w:rsidR="00C91F7E" w:rsidRPr="0020630E" w:rsidRDefault="00C91F7E" w:rsidP="00E760E5">
            <w:pPr>
              <w:spacing w:after="0"/>
              <w:jc w:val="center"/>
              <w:rPr>
                <w:rFonts w:cs="Times New Roman"/>
                <w:sz w:val="28"/>
                <w:szCs w:val="28"/>
                <w:lang w:val="vi-VN"/>
              </w:rPr>
            </w:pPr>
          </w:p>
          <w:p w14:paraId="38CEEAA9" w14:textId="77777777" w:rsidR="00C91F7E" w:rsidRPr="0020630E" w:rsidRDefault="00C91F7E" w:rsidP="00E760E5">
            <w:pPr>
              <w:spacing w:after="0"/>
              <w:jc w:val="center"/>
              <w:rPr>
                <w:rFonts w:cs="Times New Roman"/>
                <w:sz w:val="28"/>
                <w:szCs w:val="28"/>
                <w:lang w:val="vi-VN"/>
              </w:rPr>
            </w:pPr>
          </w:p>
          <w:p w14:paraId="750D2C62" w14:textId="77777777" w:rsidR="00C91F7E" w:rsidRPr="0020630E" w:rsidRDefault="00C91F7E" w:rsidP="00E760E5">
            <w:pPr>
              <w:spacing w:after="0"/>
              <w:jc w:val="center"/>
              <w:rPr>
                <w:rFonts w:cs="Times New Roman"/>
                <w:sz w:val="28"/>
                <w:szCs w:val="28"/>
                <w:lang w:val="vi-VN"/>
              </w:rPr>
            </w:pPr>
          </w:p>
          <w:p w14:paraId="156CA763" w14:textId="77777777" w:rsidR="00C91F7E" w:rsidRPr="0020630E" w:rsidRDefault="00C91F7E" w:rsidP="00E760E5">
            <w:pPr>
              <w:spacing w:after="0"/>
              <w:jc w:val="center"/>
              <w:rPr>
                <w:rFonts w:cs="Times New Roman"/>
                <w:sz w:val="28"/>
                <w:szCs w:val="28"/>
                <w:lang w:val="vi-VN"/>
              </w:rPr>
            </w:pPr>
          </w:p>
          <w:p w14:paraId="045E3724" w14:textId="77777777" w:rsidR="00C91F7E" w:rsidRPr="0020630E" w:rsidRDefault="00C91F7E" w:rsidP="00E760E5">
            <w:pPr>
              <w:spacing w:after="0"/>
              <w:jc w:val="center"/>
              <w:rPr>
                <w:rFonts w:cs="Times New Roman"/>
                <w:sz w:val="28"/>
                <w:szCs w:val="28"/>
                <w:lang w:val="vi-VN"/>
              </w:rPr>
            </w:pPr>
          </w:p>
          <w:p w14:paraId="2D762011" w14:textId="77777777" w:rsidR="00C91F7E" w:rsidRPr="0020630E" w:rsidRDefault="00C91F7E" w:rsidP="00E760E5">
            <w:pPr>
              <w:spacing w:after="0"/>
              <w:jc w:val="center"/>
              <w:rPr>
                <w:rFonts w:cs="Times New Roman"/>
                <w:sz w:val="28"/>
                <w:szCs w:val="28"/>
                <w:lang w:val="vi-VN"/>
              </w:rPr>
            </w:pPr>
          </w:p>
          <w:p w14:paraId="27B90AAA" w14:textId="77777777" w:rsidR="00C91F7E" w:rsidRPr="0020630E" w:rsidRDefault="00C91F7E" w:rsidP="00E760E5">
            <w:pPr>
              <w:spacing w:after="0"/>
              <w:jc w:val="center"/>
              <w:rPr>
                <w:rFonts w:cs="Times New Roman"/>
                <w:sz w:val="28"/>
                <w:szCs w:val="28"/>
                <w:lang w:val="vi-VN"/>
              </w:rPr>
            </w:pPr>
          </w:p>
          <w:p w14:paraId="00DAD11C" w14:textId="77777777" w:rsidR="00C91F7E" w:rsidRPr="0020630E" w:rsidRDefault="00C91F7E" w:rsidP="00E760E5">
            <w:pPr>
              <w:spacing w:after="0"/>
              <w:jc w:val="center"/>
              <w:rPr>
                <w:rFonts w:cs="Times New Roman"/>
                <w:sz w:val="28"/>
                <w:szCs w:val="28"/>
                <w:lang w:val="vi-VN"/>
              </w:rPr>
            </w:pPr>
          </w:p>
          <w:p w14:paraId="6594DF3C" w14:textId="77777777" w:rsidR="00C91F7E" w:rsidRPr="0020630E" w:rsidRDefault="00C91F7E" w:rsidP="00E760E5">
            <w:pPr>
              <w:spacing w:after="0"/>
              <w:jc w:val="center"/>
              <w:rPr>
                <w:rFonts w:cs="Times New Roman"/>
                <w:sz w:val="28"/>
                <w:szCs w:val="28"/>
                <w:lang w:val="vi-VN"/>
              </w:rPr>
            </w:pPr>
          </w:p>
          <w:p w14:paraId="1B44E641" w14:textId="77777777" w:rsidR="00C91F7E" w:rsidRPr="0020630E" w:rsidRDefault="00C91F7E" w:rsidP="00E760E5">
            <w:pPr>
              <w:spacing w:after="0"/>
              <w:jc w:val="center"/>
              <w:rPr>
                <w:rFonts w:cs="Times New Roman"/>
                <w:sz w:val="28"/>
                <w:szCs w:val="28"/>
                <w:lang w:val="vi-VN"/>
              </w:rPr>
            </w:pPr>
          </w:p>
          <w:p w14:paraId="3D42084E" w14:textId="77777777" w:rsidR="00C91F7E" w:rsidRPr="0020630E" w:rsidRDefault="00C91F7E" w:rsidP="00E760E5">
            <w:pPr>
              <w:spacing w:after="0"/>
              <w:jc w:val="center"/>
              <w:rPr>
                <w:rFonts w:cs="Times New Roman"/>
                <w:sz w:val="28"/>
                <w:szCs w:val="28"/>
                <w:lang w:val="vi-VN"/>
              </w:rPr>
            </w:pPr>
          </w:p>
          <w:p w14:paraId="5075B4D5" w14:textId="77777777" w:rsidR="00A25A9A" w:rsidRPr="0020630E" w:rsidRDefault="00A25A9A" w:rsidP="00E760E5">
            <w:pPr>
              <w:spacing w:after="0"/>
              <w:jc w:val="center"/>
              <w:rPr>
                <w:rFonts w:cs="Times New Roman"/>
                <w:sz w:val="28"/>
                <w:szCs w:val="28"/>
              </w:rPr>
            </w:pPr>
          </w:p>
          <w:p w14:paraId="7F802885" w14:textId="77777777" w:rsidR="00A25A9A" w:rsidRPr="0020630E" w:rsidRDefault="00A25A9A" w:rsidP="00E760E5">
            <w:pPr>
              <w:spacing w:after="0"/>
              <w:jc w:val="center"/>
              <w:rPr>
                <w:rFonts w:cs="Times New Roman"/>
                <w:sz w:val="28"/>
                <w:szCs w:val="28"/>
              </w:rPr>
            </w:pPr>
          </w:p>
          <w:p w14:paraId="686D96B0" w14:textId="77777777" w:rsidR="00A25A9A" w:rsidRPr="0020630E" w:rsidRDefault="00A25A9A" w:rsidP="00E760E5">
            <w:pPr>
              <w:spacing w:after="0"/>
              <w:jc w:val="center"/>
              <w:rPr>
                <w:rFonts w:cs="Times New Roman"/>
                <w:sz w:val="28"/>
                <w:szCs w:val="28"/>
              </w:rPr>
            </w:pPr>
          </w:p>
          <w:p w14:paraId="1D947D58" w14:textId="77777777" w:rsidR="00A25A9A" w:rsidRPr="0020630E" w:rsidRDefault="00A25A9A" w:rsidP="00E760E5">
            <w:pPr>
              <w:spacing w:after="0"/>
              <w:jc w:val="center"/>
              <w:rPr>
                <w:rFonts w:cs="Times New Roman"/>
                <w:sz w:val="28"/>
                <w:szCs w:val="28"/>
              </w:rPr>
            </w:pPr>
          </w:p>
          <w:p w14:paraId="4DCC2FE9" w14:textId="77777777" w:rsidR="00A25A9A" w:rsidRPr="0020630E" w:rsidRDefault="00A25A9A" w:rsidP="00E760E5">
            <w:pPr>
              <w:spacing w:after="0"/>
              <w:jc w:val="center"/>
              <w:rPr>
                <w:rFonts w:cs="Times New Roman"/>
                <w:sz w:val="28"/>
                <w:szCs w:val="28"/>
              </w:rPr>
            </w:pPr>
          </w:p>
          <w:p w14:paraId="2945771F" w14:textId="2D56D2D7" w:rsidR="00C91F7E" w:rsidRPr="0020630E" w:rsidRDefault="00C91F7E" w:rsidP="00E760E5">
            <w:pPr>
              <w:spacing w:after="0"/>
              <w:jc w:val="center"/>
              <w:rPr>
                <w:rFonts w:cs="Times New Roman"/>
                <w:sz w:val="28"/>
                <w:szCs w:val="28"/>
                <w:lang w:val="vi-VN"/>
              </w:rPr>
            </w:pPr>
            <w:r w:rsidRPr="0020630E">
              <w:rPr>
                <w:rFonts w:cs="Times New Roman"/>
                <w:sz w:val="28"/>
                <w:szCs w:val="28"/>
                <w:lang w:val="vi-VN"/>
              </w:rPr>
              <w:t>0,5</w:t>
            </w:r>
          </w:p>
        </w:tc>
      </w:tr>
      <w:tr w:rsidR="0020630E" w:rsidRPr="0020630E" w14:paraId="6F29804C" w14:textId="77777777" w:rsidTr="00E760E5">
        <w:trPr>
          <w:trHeight w:val="544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0B7FE" w14:textId="77777777" w:rsidR="00C91F7E" w:rsidRPr="00E760E5" w:rsidRDefault="00C91F7E" w:rsidP="00A25A9A">
            <w:pPr>
              <w:spacing w:after="0" w:line="288" w:lineRule="auto"/>
              <w:jc w:val="center"/>
              <w:rPr>
                <w:rFonts w:cs="Times New Roman"/>
                <w:b/>
                <w:bCs/>
                <w:sz w:val="28"/>
                <w:szCs w:val="28"/>
                <w:lang w:val="fr-FR"/>
              </w:rPr>
            </w:pPr>
            <w:r w:rsidRPr="00E760E5">
              <w:rPr>
                <w:rFonts w:cs="Times New Roman"/>
                <w:b/>
                <w:bCs/>
                <w:sz w:val="28"/>
                <w:szCs w:val="28"/>
                <w:lang w:val="fr-FR"/>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767F4BDC" w14:textId="535D4A2A" w:rsidR="00C91F7E" w:rsidRPr="0020630E" w:rsidRDefault="00C91F7E" w:rsidP="00E760E5">
            <w:pPr>
              <w:spacing w:after="0"/>
              <w:rPr>
                <w:rFonts w:cs="Times New Roman"/>
                <w:bCs/>
                <w:sz w:val="28"/>
                <w:szCs w:val="28"/>
                <w:lang w:val="fr-FR"/>
              </w:rPr>
            </w:pPr>
            <w:r w:rsidRPr="0020630E">
              <w:rPr>
                <w:rFonts w:cs="Times New Roman"/>
                <w:b/>
                <w:sz w:val="28"/>
                <w:szCs w:val="28"/>
                <w:lang w:val="fr-FR"/>
              </w:rPr>
              <w:t>Chương</w:t>
            </w:r>
            <w:r w:rsidRPr="0020630E">
              <w:rPr>
                <w:rFonts w:cs="Times New Roman"/>
                <w:b/>
                <w:sz w:val="28"/>
                <w:szCs w:val="28"/>
                <w:lang w:val="pl-PL"/>
              </w:rPr>
              <w:t xml:space="preserve"> 3</w:t>
            </w:r>
            <w:r w:rsidR="00E760E5">
              <w:rPr>
                <w:rFonts w:cs="Times New Roman"/>
                <w:b/>
                <w:sz w:val="28"/>
                <w:szCs w:val="28"/>
                <w:lang w:val="pl-PL"/>
              </w:rPr>
              <w:t>.</w:t>
            </w:r>
            <w:r w:rsidR="00E760E5">
              <w:rPr>
                <w:rFonts w:cs="Times New Roman"/>
                <w:bCs/>
                <w:sz w:val="28"/>
                <w:szCs w:val="28"/>
                <w:lang w:val="fr-FR"/>
              </w:rPr>
              <w:t xml:space="preserve"> </w:t>
            </w:r>
            <w:r w:rsidRPr="00E760E5">
              <w:rPr>
                <w:rFonts w:cs="Times New Roman"/>
                <w:b/>
                <w:sz w:val="28"/>
                <w:szCs w:val="28"/>
                <w:lang w:val="fr-FR"/>
              </w:rPr>
              <w:t>Vẽ sơ đồ điện</w:t>
            </w:r>
          </w:p>
          <w:p w14:paraId="0C8E26CB" w14:textId="7D87D79D" w:rsidR="00C91F7E" w:rsidRPr="0020630E" w:rsidRDefault="00C91F7E" w:rsidP="00E760E5">
            <w:pPr>
              <w:numPr>
                <w:ilvl w:val="0"/>
                <w:numId w:val="22"/>
              </w:numPr>
              <w:spacing w:after="0"/>
              <w:ind w:left="407" w:hanging="283"/>
              <w:rPr>
                <w:rFonts w:cs="Times New Roman"/>
                <w:sz w:val="28"/>
                <w:szCs w:val="28"/>
                <w:lang w:val="fr-FR"/>
              </w:rPr>
            </w:pPr>
            <w:r w:rsidRPr="0020630E">
              <w:rPr>
                <w:rFonts w:cs="Times New Roman"/>
                <w:sz w:val="28"/>
                <w:szCs w:val="28"/>
                <w:lang w:val="fr-FR"/>
              </w:rPr>
              <w:t>Vẽ sơ đồ mặt bằng, sơ đồ vị trí</w:t>
            </w:r>
          </w:p>
          <w:p w14:paraId="4473001B" w14:textId="77777777" w:rsidR="00C91F7E" w:rsidRPr="0020630E" w:rsidRDefault="00C91F7E" w:rsidP="00E760E5">
            <w:pPr>
              <w:numPr>
                <w:ilvl w:val="0"/>
                <w:numId w:val="22"/>
              </w:numPr>
              <w:spacing w:after="0"/>
              <w:ind w:left="407" w:hanging="283"/>
              <w:rPr>
                <w:rFonts w:cs="Times New Roman"/>
                <w:sz w:val="28"/>
                <w:szCs w:val="28"/>
                <w:lang w:val="fr-FR"/>
              </w:rPr>
            </w:pPr>
            <w:r w:rsidRPr="0020630E">
              <w:rPr>
                <w:rFonts w:cs="Times New Roman"/>
                <w:sz w:val="28"/>
                <w:szCs w:val="28"/>
                <w:lang w:val="fr-FR"/>
              </w:rPr>
              <w:t>Vẽ sơ đồ</w:t>
            </w:r>
            <w:r w:rsidRPr="0020630E">
              <w:rPr>
                <w:rFonts w:cs="Times New Roman"/>
                <w:sz w:val="28"/>
                <w:szCs w:val="28"/>
                <w:lang w:val="vi-VN"/>
              </w:rPr>
              <w:t xml:space="preserve"> nguyên lý và sơ đồ</w:t>
            </w:r>
            <w:r w:rsidRPr="0020630E">
              <w:rPr>
                <w:rFonts w:cs="Times New Roman"/>
                <w:sz w:val="28"/>
                <w:szCs w:val="28"/>
                <w:lang w:val="fr-FR"/>
              </w:rPr>
              <w:t xml:space="preserve"> nối dây</w:t>
            </w:r>
            <w:r w:rsidRPr="0020630E">
              <w:rPr>
                <w:rFonts w:cs="Times New Roman"/>
                <w:sz w:val="28"/>
                <w:szCs w:val="28"/>
                <w:lang w:val="vi-VN"/>
              </w:rPr>
              <w:t xml:space="preserve"> </w:t>
            </w:r>
          </w:p>
          <w:p w14:paraId="0AD7D4CB" w14:textId="77777777" w:rsidR="00C91F7E" w:rsidRPr="0020630E" w:rsidRDefault="00C91F7E" w:rsidP="00E760E5">
            <w:pPr>
              <w:numPr>
                <w:ilvl w:val="0"/>
                <w:numId w:val="22"/>
              </w:numPr>
              <w:spacing w:after="0"/>
              <w:ind w:left="407" w:hanging="283"/>
              <w:rPr>
                <w:rFonts w:cs="Times New Roman"/>
                <w:sz w:val="28"/>
                <w:szCs w:val="28"/>
                <w:lang w:val="vi-VN"/>
              </w:rPr>
            </w:pPr>
            <w:r w:rsidRPr="0020630E">
              <w:rPr>
                <w:rFonts w:cs="Times New Roman"/>
                <w:sz w:val="28"/>
                <w:szCs w:val="28"/>
                <w:lang w:val="vi-VN"/>
              </w:rPr>
              <w:t>Vẽ sơ đồ đơn tuyến</w:t>
            </w:r>
          </w:p>
          <w:p w14:paraId="150B2014" w14:textId="2EBBBDC5" w:rsidR="00C91F7E" w:rsidRPr="0020630E" w:rsidRDefault="00C91F7E" w:rsidP="00E760E5">
            <w:pPr>
              <w:spacing w:after="0"/>
              <w:ind w:left="124"/>
              <w:rPr>
                <w:rFonts w:cs="Times New Roman"/>
                <w:sz w:val="28"/>
                <w:szCs w:val="28"/>
                <w:lang w:val="vi-VN"/>
              </w:rPr>
            </w:pPr>
            <w:r w:rsidRPr="0020630E">
              <w:rPr>
                <w:rFonts w:cs="Times New Roman"/>
                <w:sz w:val="28"/>
                <w:szCs w:val="28"/>
                <w:lang w:val="vi-VN"/>
              </w:rPr>
              <w:t>4.</w:t>
            </w:r>
            <w:r w:rsidR="00B815D7" w:rsidRPr="0020630E">
              <w:rPr>
                <w:rFonts w:cs="Times New Roman"/>
                <w:sz w:val="28"/>
                <w:szCs w:val="28"/>
                <w:lang w:val="vi-VN"/>
              </w:rPr>
              <w:t xml:space="preserve"> </w:t>
            </w:r>
            <w:r w:rsidRPr="0020630E">
              <w:rPr>
                <w:rFonts w:cs="Times New Roman"/>
                <w:sz w:val="28"/>
                <w:szCs w:val="28"/>
                <w:lang w:val="vi-VN"/>
              </w:rPr>
              <w:t xml:space="preserve">Nguyên tắc chuyển đổi các dạng sơ đồ </w:t>
            </w:r>
          </w:p>
          <w:p w14:paraId="66DA58CF" w14:textId="77777777" w:rsidR="00C91F7E" w:rsidRPr="0020630E" w:rsidRDefault="00C91F7E" w:rsidP="00E760E5">
            <w:pPr>
              <w:spacing w:after="0"/>
              <w:ind w:left="124"/>
              <w:rPr>
                <w:rFonts w:cs="Times New Roman"/>
                <w:sz w:val="28"/>
                <w:szCs w:val="28"/>
                <w:lang w:val="vi-VN"/>
              </w:rPr>
            </w:pPr>
            <w:r w:rsidRPr="0020630E">
              <w:rPr>
                <w:rFonts w:cs="Times New Roman"/>
                <w:sz w:val="28"/>
                <w:szCs w:val="28"/>
                <w:lang w:val="vi-VN"/>
              </w:rPr>
              <w:t>5. Bài tập vận dụng</w:t>
            </w:r>
          </w:p>
          <w:p w14:paraId="618DEA38" w14:textId="5F67AD53" w:rsidR="00C91F7E" w:rsidRPr="0020630E" w:rsidRDefault="00C91F7E" w:rsidP="00E760E5">
            <w:pPr>
              <w:spacing w:after="0"/>
              <w:ind w:left="124"/>
              <w:rPr>
                <w:rFonts w:cs="Times New Roman"/>
                <w:sz w:val="28"/>
                <w:szCs w:val="28"/>
                <w:lang w:val="vi-VN"/>
              </w:rPr>
            </w:pPr>
            <w:r w:rsidRPr="0020630E">
              <w:rPr>
                <w:rFonts w:cs="Times New Roman"/>
                <w:sz w:val="28"/>
                <w:szCs w:val="28"/>
                <w:lang w:val="vi-VN"/>
              </w:rPr>
              <w:t>6. Dự trù vật tư</w:t>
            </w:r>
          </w:p>
          <w:p w14:paraId="1C5F4B33" w14:textId="77777777" w:rsidR="00C91F7E" w:rsidRPr="0020630E" w:rsidRDefault="00C91F7E" w:rsidP="00E760E5">
            <w:pPr>
              <w:spacing w:after="0"/>
              <w:ind w:left="124"/>
              <w:rPr>
                <w:rFonts w:cs="Times New Roman"/>
                <w:sz w:val="28"/>
                <w:szCs w:val="28"/>
                <w:lang w:val="vi-VN"/>
              </w:rPr>
            </w:pPr>
            <w:r w:rsidRPr="0020630E">
              <w:rPr>
                <w:rFonts w:cs="Times New Roman"/>
                <w:sz w:val="28"/>
                <w:szCs w:val="28"/>
                <w:lang w:val="vi-VN"/>
              </w:rPr>
              <w:t>7. Giới thiệu một số phần mềm chuyên dùng</w:t>
            </w:r>
          </w:p>
          <w:p w14:paraId="0ED4A9BD" w14:textId="77777777" w:rsidR="00C91F7E" w:rsidRPr="0020630E" w:rsidRDefault="00C91F7E" w:rsidP="00E760E5">
            <w:pPr>
              <w:spacing w:after="0"/>
              <w:ind w:left="124"/>
              <w:rPr>
                <w:rFonts w:cs="Times New Roman"/>
                <w:sz w:val="28"/>
                <w:szCs w:val="28"/>
                <w:lang w:val="vi-VN"/>
              </w:rPr>
            </w:pPr>
            <w:r w:rsidRPr="0020630E">
              <w:rPr>
                <w:rFonts w:cs="Times New Roman"/>
                <w:sz w:val="28"/>
                <w:szCs w:val="28"/>
                <w:lang w:val="vi-VN"/>
              </w:rPr>
              <w:t>8. Vận dụng phần mềm vẽ sơ đồ điện</w:t>
            </w:r>
          </w:p>
        </w:tc>
        <w:tc>
          <w:tcPr>
            <w:tcW w:w="0" w:type="auto"/>
            <w:tcBorders>
              <w:top w:val="single" w:sz="4" w:space="0" w:color="auto"/>
              <w:left w:val="single" w:sz="4" w:space="0" w:color="auto"/>
              <w:bottom w:val="single" w:sz="4" w:space="0" w:color="auto"/>
              <w:right w:val="single" w:sz="4" w:space="0" w:color="auto"/>
            </w:tcBorders>
          </w:tcPr>
          <w:p w14:paraId="0F8072B5" w14:textId="77777777" w:rsidR="00C91F7E" w:rsidRPr="00E760E5" w:rsidRDefault="00C91F7E" w:rsidP="00E760E5">
            <w:pPr>
              <w:spacing w:after="0"/>
              <w:jc w:val="center"/>
              <w:rPr>
                <w:rFonts w:cs="Times New Roman"/>
                <w:b/>
                <w:bCs/>
                <w:sz w:val="28"/>
                <w:szCs w:val="28"/>
                <w:lang w:val="vi-VN" w:eastAsia="ko-KR"/>
              </w:rPr>
            </w:pPr>
            <w:r w:rsidRPr="00E760E5">
              <w:rPr>
                <w:rFonts w:cs="Times New Roman"/>
                <w:b/>
                <w:bCs/>
                <w:sz w:val="28"/>
                <w:szCs w:val="28"/>
                <w:lang w:eastAsia="ko-KR"/>
              </w:rPr>
              <w:t>32</w:t>
            </w:r>
          </w:p>
          <w:p w14:paraId="1A39BB11" w14:textId="71CCD023" w:rsidR="00C91F7E" w:rsidRPr="00E760E5" w:rsidRDefault="00C91F7E" w:rsidP="00E760E5">
            <w:pPr>
              <w:spacing w:after="0"/>
              <w:jc w:val="center"/>
              <w:rPr>
                <w:rFonts w:cs="Times New Roman"/>
                <w:b/>
                <w:bCs/>
                <w:sz w:val="28"/>
                <w:szCs w:val="28"/>
                <w:lang w:val="vi-VN" w:eastAsia="ko-KR"/>
              </w:rPr>
            </w:pPr>
          </w:p>
        </w:tc>
        <w:tc>
          <w:tcPr>
            <w:tcW w:w="0" w:type="auto"/>
            <w:tcBorders>
              <w:top w:val="single" w:sz="4" w:space="0" w:color="auto"/>
              <w:left w:val="single" w:sz="4" w:space="0" w:color="auto"/>
              <w:bottom w:val="single" w:sz="4" w:space="0" w:color="auto"/>
              <w:right w:val="single" w:sz="4" w:space="0" w:color="auto"/>
            </w:tcBorders>
          </w:tcPr>
          <w:p w14:paraId="33CA3459" w14:textId="77777777" w:rsidR="00C91F7E" w:rsidRPr="00E760E5" w:rsidRDefault="00C91F7E" w:rsidP="00E760E5">
            <w:pPr>
              <w:spacing w:after="0"/>
              <w:jc w:val="center"/>
              <w:rPr>
                <w:rFonts w:cs="Times New Roman"/>
                <w:b/>
                <w:sz w:val="28"/>
                <w:szCs w:val="28"/>
                <w:lang w:eastAsia="ko-KR"/>
              </w:rPr>
            </w:pPr>
            <w:r w:rsidRPr="00E760E5">
              <w:rPr>
                <w:rFonts w:cs="Times New Roman"/>
                <w:b/>
                <w:sz w:val="28"/>
                <w:szCs w:val="28"/>
                <w:lang w:eastAsia="ko-KR"/>
              </w:rPr>
              <w:t>30</w:t>
            </w:r>
          </w:p>
          <w:p w14:paraId="6F470482"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1</w:t>
            </w:r>
          </w:p>
          <w:p w14:paraId="1284E8B0" w14:textId="77777777" w:rsidR="00C91F7E" w:rsidRPr="0020630E" w:rsidRDefault="00C91F7E" w:rsidP="00E760E5">
            <w:pPr>
              <w:spacing w:after="0"/>
              <w:jc w:val="center"/>
              <w:rPr>
                <w:rFonts w:cs="Times New Roman"/>
                <w:sz w:val="28"/>
                <w:szCs w:val="28"/>
                <w:lang w:eastAsia="ko-KR"/>
              </w:rPr>
            </w:pPr>
          </w:p>
          <w:p w14:paraId="0FDF6C5A"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4</w:t>
            </w:r>
          </w:p>
          <w:p w14:paraId="094C65F5" w14:textId="77777777" w:rsidR="00C91F7E" w:rsidRPr="0020630E" w:rsidRDefault="00C91F7E" w:rsidP="00E760E5">
            <w:pPr>
              <w:spacing w:after="0"/>
              <w:jc w:val="center"/>
              <w:rPr>
                <w:rFonts w:cs="Times New Roman"/>
                <w:sz w:val="28"/>
                <w:szCs w:val="28"/>
                <w:lang w:eastAsia="ko-KR"/>
              </w:rPr>
            </w:pPr>
          </w:p>
          <w:p w14:paraId="52F01064"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2</w:t>
            </w:r>
          </w:p>
          <w:p w14:paraId="5EB1A27E" w14:textId="77777777" w:rsidR="00C91F7E" w:rsidRPr="0020630E" w:rsidRDefault="00C91F7E" w:rsidP="00E760E5">
            <w:pPr>
              <w:spacing w:after="0"/>
              <w:jc w:val="center"/>
              <w:rPr>
                <w:rFonts w:cs="Times New Roman"/>
                <w:sz w:val="28"/>
                <w:szCs w:val="28"/>
                <w:lang w:val="vi-VN" w:eastAsia="ko-KR"/>
              </w:rPr>
            </w:pPr>
            <w:r w:rsidRPr="0020630E">
              <w:rPr>
                <w:rFonts w:cs="Times New Roman"/>
                <w:sz w:val="28"/>
                <w:szCs w:val="28"/>
                <w:lang w:val="vi-VN" w:eastAsia="ko-KR"/>
              </w:rPr>
              <w:t>0,5</w:t>
            </w:r>
          </w:p>
          <w:p w14:paraId="5FB3B7A1" w14:textId="77777777" w:rsidR="00C91F7E" w:rsidRPr="0020630E" w:rsidRDefault="00C91F7E" w:rsidP="00E760E5">
            <w:pPr>
              <w:spacing w:after="0"/>
              <w:jc w:val="center"/>
              <w:rPr>
                <w:rFonts w:cs="Times New Roman"/>
                <w:sz w:val="28"/>
                <w:szCs w:val="28"/>
                <w:lang w:val="vi-VN" w:eastAsia="ko-KR"/>
              </w:rPr>
            </w:pPr>
          </w:p>
          <w:p w14:paraId="0C987EFF"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9</w:t>
            </w:r>
          </w:p>
          <w:p w14:paraId="514CB881"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0,5</w:t>
            </w:r>
          </w:p>
          <w:p w14:paraId="074F0BBA"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2</w:t>
            </w:r>
          </w:p>
          <w:p w14:paraId="7E819065" w14:textId="77777777" w:rsidR="00C91F7E" w:rsidRPr="0020630E" w:rsidRDefault="00C91F7E" w:rsidP="00E760E5">
            <w:pPr>
              <w:spacing w:after="0"/>
              <w:jc w:val="center"/>
              <w:rPr>
                <w:rFonts w:cs="Times New Roman"/>
                <w:sz w:val="28"/>
                <w:szCs w:val="28"/>
                <w:lang w:eastAsia="ko-KR"/>
              </w:rPr>
            </w:pPr>
          </w:p>
          <w:p w14:paraId="4B8D6AE0" w14:textId="77777777" w:rsidR="00C91F7E" w:rsidRPr="0020630E" w:rsidRDefault="00C91F7E" w:rsidP="00E760E5">
            <w:pPr>
              <w:spacing w:after="0"/>
              <w:jc w:val="center"/>
              <w:rPr>
                <w:rFonts w:cs="Times New Roman"/>
                <w:sz w:val="28"/>
                <w:szCs w:val="28"/>
                <w:lang w:eastAsia="ko-KR"/>
              </w:rPr>
            </w:pPr>
            <w:r w:rsidRPr="0020630E">
              <w:rPr>
                <w:rFonts w:cs="Times New Roman"/>
                <w:sz w:val="28"/>
                <w:szCs w:val="28"/>
                <w:lang w:eastAsia="ko-KR"/>
              </w:rPr>
              <w:t>11</w:t>
            </w:r>
          </w:p>
        </w:tc>
        <w:tc>
          <w:tcPr>
            <w:tcW w:w="0" w:type="auto"/>
            <w:tcBorders>
              <w:top w:val="single" w:sz="4" w:space="0" w:color="auto"/>
              <w:left w:val="single" w:sz="4" w:space="0" w:color="auto"/>
              <w:bottom w:val="single" w:sz="4" w:space="0" w:color="auto"/>
              <w:right w:val="single" w:sz="4" w:space="0" w:color="auto"/>
            </w:tcBorders>
          </w:tcPr>
          <w:p w14:paraId="0B49FAB4" w14:textId="77777777" w:rsidR="00C91F7E" w:rsidRPr="0020630E" w:rsidRDefault="00C91F7E" w:rsidP="00E760E5">
            <w:pPr>
              <w:spacing w:after="0"/>
              <w:jc w:val="center"/>
              <w:rPr>
                <w:rFonts w:cs="Times New Roman"/>
                <w:sz w:val="28"/>
                <w:szCs w:val="28"/>
                <w:lang w:val="vi-VN" w:eastAsia="ko-KR"/>
              </w:rPr>
            </w:pPr>
          </w:p>
          <w:p w14:paraId="30239160" w14:textId="77777777" w:rsidR="00C91F7E" w:rsidRPr="0020630E" w:rsidRDefault="00C91F7E" w:rsidP="00E760E5">
            <w:pPr>
              <w:spacing w:after="0"/>
              <w:jc w:val="center"/>
              <w:rPr>
                <w:rFonts w:cs="Times New Roman"/>
                <w:sz w:val="28"/>
                <w:szCs w:val="28"/>
                <w:lang w:val="vi-VN" w:eastAsia="ko-KR"/>
              </w:rPr>
            </w:pPr>
          </w:p>
          <w:p w14:paraId="5F8CDC60" w14:textId="77777777" w:rsidR="00C91F7E" w:rsidRPr="0020630E" w:rsidRDefault="00C91F7E" w:rsidP="00E760E5">
            <w:pPr>
              <w:spacing w:after="0"/>
              <w:jc w:val="center"/>
              <w:rPr>
                <w:rFonts w:cs="Times New Roman"/>
                <w:sz w:val="28"/>
                <w:szCs w:val="28"/>
                <w:lang w:val="vi-VN" w:eastAsia="ko-KR"/>
              </w:rPr>
            </w:pPr>
          </w:p>
          <w:p w14:paraId="39EF3A2C" w14:textId="77777777" w:rsidR="00C91F7E" w:rsidRPr="0020630E" w:rsidRDefault="00C91F7E" w:rsidP="00E760E5">
            <w:pPr>
              <w:spacing w:after="0"/>
              <w:jc w:val="center"/>
              <w:rPr>
                <w:rFonts w:cs="Times New Roman"/>
                <w:sz w:val="28"/>
                <w:szCs w:val="28"/>
                <w:lang w:val="vi-VN" w:eastAsia="ko-KR"/>
              </w:rPr>
            </w:pPr>
          </w:p>
          <w:p w14:paraId="29978805" w14:textId="77777777" w:rsidR="00C91F7E" w:rsidRPr="0020630E" w:rsidRDefault="00C91F7E" w:rsidP="00E760E5">
            <w:pPr>
              <w:spacing w:after="0"/>
              <w:jc w:val="center"/>
              <w:rPr>
                <w:rFonts w:cs="Times New Roman"/>
                <w:sz w:val="28"/>
                <w:szCs w:val="28"/>
                <w:lang w:val="vi-VN" w:eastAsia="ko-KR"/>
              </w:rPr>
            </w:pPr>
          </w:p>
          <w:p w14:paraId="354A0015" w14:textId="77777777" w:rsidR="00C91F7E" w:rsidRPr="0020630E" w:rsidRDefault="00C91F7E" w:rsidP="00E760E5">
            <w:pPr>
              <w:spacing w:after="0"/>
              <w:jc w:val="center"/>
              <w:rPr>
                <w:rFonts w:cs="Times New Roman"/>
                <w:sz w:val="28"/>
                <w:szCs w:val="28"/>
                <w:lang w:val="vi-VN" w:eastAsia="ko-KR"/>
              </w:rPr>
            </w:pPr>
          </w:p>
          <w:p w14:paraId="72F1FE6B" w14:textId="77777777" w:rsidR="00C91F7E" w:rsidRPr="0020630E" w:rsidRDefault="00C91F7E" w:rsidP="00E760E5">
            <w:pPr>
              <w:spacing w:after="0"/>
              <w:jc w:val="center"/>
              <w:rPr>
                <w:rFonts w:cs="Times New Roman"/>
                <w:sz w:val="28"/>
                <w:szCs w:val="28"/>
                <w:lang w:val="vi-VN" w:eastAsia="ko-KR"/>
              </w:rPr>
            </w:pPr>
          </w:p>
          <w:p w14:paraId="48BA3213" w14:textId="77777777" w:rsidR="00C91F7E" w:rsidRPr="0020630E" w:rsidRDefault="00C91F7E" w:rsidP="00E760E5">
            <w:pPr>
              <w:spacing w:after="0"/>
              <w:jc w:val="center"/>
              <w:rPr>
                <w:rFonts w:cs="Times New Roman"/>
                <w:sz w:val="28"/>
                <w:szCs w:val="28"/>
                <w:lang w:val="vi-VN" w:eastAsia="ko-KR"/>
              </w:rPr>
            </w:pPr>
          </w:p>
          <w:p w14:paraId="2A1FEFA0" w14:textId="77777777" w:rsidR="00C91F7E" w:rsidRPr="0020630E" w:rsidRDefault="00C91F7E" w:rsidP="00E760E5">
            <w:pPr>
              <w:spacing w:after="0"/>
              <w:jc w:val="center"/>
              <w:rPr>
                <w:rFonts w:cs="Times New Roman"/>
                <w:sz w:val="28"/>
                <w:szCs w:val="28"/>
                <w:lang w:val="vi-VN" w:eastAsia="ko-KR"/>
              </w:rPr>
            </w:pPr>
          </w:p>
          <w:p w14:paraId="2638961B" w14:textId="77777777" w:rsidR="00C91F7E" w:rsidRPr="0020630E" w:rsidRDefault="00C91F7E" w:rsidP="00E760E5">
            <w:pPr>
              <w:spacing w:after="0"/>
              <w:jc w:val="center"/>
              <w:rPr>
                <w:rFonts w:cs="Times New Roman"/>
                <w:sz w:val="28"/>
                <w:szCs w:val="28"/>
                <w:lang w:val="vi-VN" w:eastAsia="ko-KR"/>
              </w:rPr>
            </w:pPr>
          </w:p>
          <w:p w14:paraId="63E36080" w14:textId="77777777" w:rsidR="00C91F7E" w:rsidRPr="0020630E" w:rsidRDefault="00C91F7E" w:rsidP="00E760E5">
            <w:pPr>
              <w:spacing w:after="0"/>
              <w:jc w:val="center"/>
              <w:rPr>
                <w:rFonts w:cs="Times New Roman"/>
                <w:sz w:val="28"/>
                <w:szCs w:val="28"/>
                <w:lang w:val="vi-VN" w:eastAsia="ko-KR"/>
              </w:rPr>
            </w:pPr>
          </w:p>
          <w:p w14:paraId="24F9EE69" w14:textId="77777777" w:rsidR="00C91F7E" w:rsidRPr="0020630E" w:rsidRDefault="00C91F7E" w:rsidP="00E760E5">
            <w:pPr>
              <w:spacing w:after="0"/>
              <w:jc w:val="center"/>
              <w:rPr>
                <w:rFonts w:cs="Times New Roman"/>
                <w:sz w:val="28"/>
                <w:szCs w:val="28"/>
                <w:lang w:val="vi-VN" w:eastAsia="ko-KR"/>
              </w:rPr>
            </w:pPr>
          </w:p>
          <w:p w14:paraId="4EC4B553" w14:textId="77777777" w:rsidR="00C91F7E" w:rsidRPr="0020630E" w:rsidRDefault="00C91F7E" w:rsidP="00E760E5">
            <w:pPr>
              <w:spacing w:after="0"/>
              <w:jc w:val="both"/>
              <w:rPr>
                <w:rFonts w:cs="Times New Roman"/>
                <w:sz w:val="28"/>
                <w:szCs w:val="28"/>
                <w:lang w:val="vi-VN" w:eastAsia="ko-KR"/>
              </w:rPr>
            </w:pPr>
          </w:p>
        </w:tc>
        <w:tc>
          <w:tcPr>
            <w:tcW w:w="0" w:type="auto"/>
            <w:tcBorders>
              <w:top w:val="single" w:sz="4" w:space="0" w:color="auto"/>
              <w:left w:val="single" w:sz="4" w:space="0" w:color="auto"/>
              <w:bottom w:val="single" w:sz="4" w:space="0" w:color="auto"/>
              <w:right w:val="single" w:sz="4" w:space="0" w:color="auto"/>
            </w:tcBorders>
          </w:tcPr>
          <w:p w14:paraId="6B6D1DB9" w14:textId="77777777" w:rsidR="00C91F7E" w:rsidRPr="00E760E5" w:rsidRDefault="00C91F7E" w:rsidP="00E760E5">
            <w:pPr>
              <w:spacing w:after="0"/>
              <w:jc w:val="center"/>
              <w:rPr>
                <w:rFonts w:cs="Times New Roman"/>
                <w:b/>
                <w:sz w:val="28"/>
                <w:szCs w:val="28"/>
              </w:rPr>
            </w:pPr>
            <w:r w:rsidRPr="00E760E5">
              <w:rPr>
                <w:rFonts w:cs="Times New Roman"/>
                <w:b/>
                <w:sz w:val="28"/>
                <w:szCs w:val="28"/>
              </w:rPr>
              <w:t>2</w:t>
            </w:r>
          </w:p>
          <w:p w14:paraId="541A239D" w14:textId="77777777" w:rsidR="00C91F7E" w:rsidRPr="0020630E" w:rsidRDefault="00C91F7E" w:rsidP="00E760E5">
            <w:pPr>
              <w:spacing w:after="0"/>
              <w:rPr>
                <w:rFonts w:cs="Times New Roman"/>
                <w:sz w:val="28"/>
                <w:szCs w:val="28"/>
              </w:rPr>
            </w:pPr>
          </w:p>
          <w:p w14:paraId="09D51CF9" w14:textId="77777777" w:rsidR="00C91F7E" w:rsidRPr="0020630E" w:rsidRDefault="00C91F7E" w:rsidP="00E760E5">
            <w:pPr>
              <w:spacing w:after="0"/>
              <w:jc w:val="center"/>
              <w:rPr>
                <w:rFonts w:cs="Times New Roman"/>
                <w:sz w:val="28"/>
                <w:szCs w:val="28"/>
                <w:lang w:val="vi-VN"/>
              </w:rPr>
            </w:pPr>
          </w:p>
          <w:p w14:paraId="4FC53541" w14:textId="77777777" w:rsidR="00C91F7E" w:rsidRPr="0020630E" w:rsidRDefault="00C91F7E" w:rsidP="00E760E5">
            <w:pPr>
              <w:spacing w:after="0"/>
              <w:jc w:val="center"/>
              <w:rPr>
                <w:rFonts w:cs="Times New Roman"/>
                <w:sz w:val="28"/>
                <w:szCs w:val="28"/>
                <w:lang w:val="vi-VN"/>
              </w:rPr>
            </w:pPr>
          </w:p>
          <w:p w14:paraId="5B98CC50" w14:textId="77777777" w:rsidR="00C91F7E" w:rsidRPr="0020630E" w:rsidRDefault="00C91F7E" w:rsidP="00E760E5">
            <w:pPr>
              <w:spacing w:after="0"/>
              <w:jc w:val="center"/>
              <w:rPr>
                <w:rFonts w:cs="Times New Roman"/>
                <w:sz w:val="28"/>
                <w:szCs w:val="28"/>
                <w:lang w:val="vi-VN"/>
              </w:rPr>
            </w:pPr>
          </w:p>
          <w:p w14:paraId="0FE300C4" w14:textId="77777777" w:rsidR="00C91F7E" w:rsidRPr="0020630E" w:rsidRDefault="00C91F7E" w:rsidP="00E760E5">
            <w:pPr>
              <w:spacing w:after="0"/>
              <w:jc w:val="center"/>
              <w:rPr>
                <w:rFonts w:cs="Times New Roman"/>
                <w:sz w:val="28"/>
                <w:szCs w:val="28"/>
                <w:lang w:val="vi-VN"/>
              </w:rPr>
            </w:pPr>
          </w:p>
          <w:p w14:paraId="12A121AB" w14:textId="77777777" w:rsidR="00C91F7E" w:rsidRPr="0020630E" w:rsidRDefault="00C91F7E" w:rsidP="00E760E5">
            <w:pPr>
              <w:spacing w:after="0"/>
              <w:jc w:val="center"/>
              <w:rPr>
                <w:rFonts w:cs="Times New Roman"/>
                <w:sz w:val="28"/>
                <w:szCs w:val="28"/>
                <w:lang w:val="vi-VN"/>
              </w:rPr>
            </w:pPr>
          </w:p>
          <w:p w14:paraId="4A955504" w14:textId="77777777" w:rsidR="00C91F7E" w:rsidRPr="0020630E" w:rsidRDefault="00C91F7E" w:rsidP="00E760E5">
            <w:pPr>
              <w:spacing w:after="0"/>
              <w:jc w:val="center"/>
              <w:rPr>
                <w:rFonts w:cs="Times New Roman"/>
                <w:sz w:val="28"/>
                <w:szCs w:val="28"/>
                <w:lang w:val="vi-VN"/>
              </w:rPr>
            </w:pPr>
          </w:p>
          <w:p w14:paraId="5DEB679F" w14:textId="77777777" w:rsidR="00C91F7E" w:rsidRPr="0020630E" w:rsidRDefault="00C91F7E" w:rsidP="00E760E5">
            <w:pPr>
              <w:spacing w:after="0"/>
              <w:jc w:val="center"/>
              <w:rPr>
                <w:rFonts w:cs="Times New Roman"/>
                <w:sz w:val="28"/>
                <w:szCs w:val="28"/>
              </w:rPr>
            </w:pPr>
            <w:r w:rsidRPr="0020630E">
              <w:rPr>
                <w:rFonts w:cs="Times New Roman"/>
                <w:sz w:val="28"/>
                <w:szCs w:val="28"/>
              </w:rPr>
              <w:t>1</w:t>
            </w:r>
          </w:p>
          <w:p w14:paraId="2AF3318E" w14:textId="77777777" w:rsidR="00C91F7E" w:rsidRPr="0020630E" w:rsidRDefault="00C91F7E" w:rsidP="00E760E5">
            <w:pPr>
              <w:spacing w:after="0"/>
              <w:rPr>
                <w:rFonts w:cs="Times New Roman"/>
                <w:sz w:val="28"/>
                <w:szCs w:val="28"/>
              </w:rPr>
            </w:pPr>
          </w:p>
          <w:p w14:paraId="4EC0D28D" w14:textId="77777777" w:rsidR="00C91F7E" w:rsidRPr="0020630E" w:rsidRDefault="00C91F7E" w:rsidP="00E760E5">
            <w:pPr>
              <w:spacing w:after="0"/>
              <w:jc w:val="both"/>
              <w:rPr>
                <w:rFonts w:cs="Times New Roman"/>
                <w:sz w:val="28"/>
                <w:szCs w:val="28"/>
                <w:lang w:val="vi-VN"/>
              </w:rPr>
            </w:pPr>
          </w:p>
          <w:p w14:paraId="565A4D61" w14:textId="77777777" w:rsidR="00C91F7E" w:rsidRPr="0020630E" w:rsidRDefault="00C91F7E" w:rsidP="00E760E5">
            <w:pPr>
              <w:spacing w:after="0"/>
              <w:jc w:val="center"/>
              <w:rPr>
                <w:rFonts w:cs="Times New Roman"/>
                <w:sz w:val="28"/>
                <w:szCs w:val="28"/>
                <w:lang w:val="vi-VN"/>
              </w:rPr>
            </w:pPr>
          </w:p>
          <w:p w14:paraId="61575A21" w14:textId="77777777" w:rsidR="00C91F7E" w:rsidRPr="0020630E" w:rsidRDefault="00C91F7E" w:rsidP="00E760E5">
            <w:pPr>
              <w:spacing w:after="0"/>
              <w:jc w:val="center"/>
              <w:rPr>
                <w:rFonts w:cs="Times New Roman"/>
                <w:sz w:val="28"/>
                <w:szCs w:val="28"/>
                <w:lang w:val="vi-VN"/>
              </w:rPr>
            </w:pPr>
            <w:r w:rsidRPr="0020630E">
              <w:rPr>
                <w:rFonts w:cs="Times New Roman"/>
                <w:sz w:val="28"/>
                <w:szCs w:val="28"/>
              </w:rPr>
              <w:t>1</w:t>
            </w:r>
          </w:p>
        </w:tc>
      </w:tr>
      <w:tr w:rsidR="0020630E" w:rsidRPr="0020630E" w14:paraId="0E76839D" w14:textId="77777777" w:rsidTr="00150990">
        <w:trPr>
          <w:trHeight w:val="332"/>
          <w:jc w:val="center"/>
        </w:trPr>
        <w:tc>
          <w:tcPr>
            <w:tcW w:w="0" w:type="auto"/>
            <w:tcBorders>
              <w:top w:val="single" w:sz="4" w:space="0" w:color="auto"/>
              <w:left w:val="single" w:sz="4" w:space="0" w:color="auto"/>
              <w:bottom w:val="single" w:sz="4" w:space="0" w:color="auto"/>
              <w:right w:val="single" w:sz="4" w:space="0" w:color="auto"/>
            </w:tcBorders>
            <w:vAlign w:val="center"/>
          </w:tcPr>
          <w:p w14:paraId="262BDB6C" w14:textId="77777777" w:rsidR="00C91F7E" w:rsidRPr="00E760E5" w:rsidRDefault="00C91F7E" w:rsidP="00A25A9A">
            <w:pPr>
              <w:spacing w:after="0" w:line="288" w:lineRule="auto"/>
              <w:jc w:val="both"/>
              <w:rPr>
                <w:rFonts w:cs="Times New Roman"/>
                <w:b/>
                <w:bCs/>
                <w:sz w:val="28"/>
                <w:szCs w:val="28"/>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7B8D82CA" w14:textId="77777777" w:rsidR="00C91F7E" w:rsidRPr="0020630E" w:rsidRDefault="00C91F7E" w:rsidP="00A25A9A">
            <w:pPr>
              <w:tabs>
                <w:tab w:val="left" w:pos="720"/>
              </w:tabs>
              <w:spacing w:after="0" w:line="288" w:lineRule="auto"/>
              <w:jc w:val="center"/>
              <w:rPr>
                <w:rFonts w:cs="Times New Roman"/>
                <w:b/>
                <w:bCs/>
                <w:sz w:val="28"/>
                <w:szCs w:val="28"/>
                <w:lang w:val="pl-PL"/>
              </w:rPr>
            </w:pPr>
            <w:r w:rsidRPr="0020630E">
              <w:rPr>
                <w:rFonts w:cs="Times New Roman"/>
                <w:b/>
                <w:bCs/>
                <w:sz w:val="28"/>
                <w:szCs w:val="28"/>
                <w:lang w:val="pl-PL"/>
              </w:rPr>
              <w:t>Cộng:</w:t>
            </w:r>
          </w:p>
        </w:tc>
        <w:tc>
          <w:tcPr>
            <w:tcW w:w="0" w:type="auto"/>
            <w:tcBorders>
              <w:top w:val="single" w:sz="4" w:space="0" w:color="auto"/>
              <w:left w:val="single" w:sz="4" w:space="0" w:color="auto"/>
              <w:bottom w:val="single" w:sz="4" w:space="0" w:color="auto"/>
              <w:right w:val="single" w:sz="4" w:space="0" w:color="auto"/>
            </w:tcBorders>
            <w:vAlign w:val="center"/>
          </w:tcPr>
          <w:p w14:paraId="7EDF874D" w14:textId="77777777" w:rsidR="00C91F7E" w:rsidRPr="0020630E" w:rsidRDefault="00C91F7E" w:rsidP="00A25A9A">
            <w:pPr>
              <w:spacing w:after="0" w:line="288" w:lineRule="auto"/>
              <w:jc w:val="center"/>
              <w:rPr>
                <w:rFonts w:cs="Times New Roman"/>
                <w:b/>
                <w:bCs/>
                <w:sz w:val="28"/>
                <w:szCs w:val="28"/>
                <w:lang w:eastAsia="ko-KR"/>
              </w:rPr>
            </w:pPr>
            <w:r w:rsidRPr="0020630E">
              <w:rPr>
                <w:rFonts w:cs="Times New Roman"/>
                <w:b/>
                <w:bCs/>
                <w:sz w:val="28"/>
                <w:szCs w:val="28"/>
                <w:lang w:eastAsia="ko-KR"/>
              </w:rPr>
              <w:t>45</w:t>
            </w:r>
          </w:p>
        </w:tc>
        <w:tc>
          <w:tcPr>
            <w:tcW w:w="0" w:type="auto"/>
            <w:tcBorders>
              <w:top w:val="single" w:sz="4" w:space="0" w:color="auto"/>
              <w:left w:val="single" w:sz="4" w:space="0" w:color="auto"/>
              <w:bottom w:val="single" w:sz="4" w:space="0" w:color="auto"/>
              <w:right w:val="single" w:sz="4" w:space="0" w:color="auto"/>
            </w:tcBorders>
            <w:vAlign w:val="center"/>
          </w:tcPr>
          <w:p w14:paraId="605681FE" w14:textId="77777777" w:rsidR="00C91F7E" w:rsidRPr="0020630E" w:rsidRDefault="00C91F7E" w:rsidP="00A25A9A">
            <w:pPr>
              <w:spacing w:after="0" w:line="288" w:lineRule="auto"/>
              <w:jc w:val="center"/>
              <w:rPr>
                <w:rFonts w:cs="Times New Roman"/>
                <w:b/>
                <w:bCs/>
                <w:sz w:val="28"/>
                <w:szCs w:val="28"/>
                <w:lang w:eastAsia="ko-KR"/>
              </w:rPr>
            </w:pPr>
            <w:r w:rsidRPr="0020630E">
              <w:rPr>
                <w:rFonts w:cs="Times New Roman"/>
                <w:b/>
                <w:bCs/>
                <w:sz w:val="28"/>
                <w:szCs w:val="28"/>
                <w:lang w:eastAsia="ko-KR"/>
              </w:rPr>
              <w:t>42</w:t>
            </w:r>
          </w:p>
        </w:tc>
        <w:tc>
          <w:tcPr>
            <w:tcW w:w="0" w:type="auto"/>
            <w:tcBorders>
              <w:top w:val="single" w:sz="4" w:space="0" w:color="auto"/>
              <w:left w:val="single" w:sz="4" w:space="0" w:color="auto"/>
              <w:bottom w:val="single" w:sz="4" w:space="0" w:color="auto"/>
              <w:right w:val="single" w:sz="4" w:space="0" w:color="auto"/>
            </w:tcBorders>
            <w:vAlign w:val="center"/>
          </w:tcPr>
          <w:p w14:paraId="71C5D233" w14:textId="77777777" w:rsidR="00C91F7E" w:rsidRPr="0020630E" w:rsidRDefault="00C91F7E" w:rsidP="00A25A9A">
            <w:pPr>
              <w:spacing w:after="0" w:line="288" w:lineRule="auto"/>
              <w:jc w:val="center"/>
              <w:rPr>
                <w:rFonts w:cs="Times New Roman"/>
                <w:b/>
                <w:bCs/>
                <w:sz w:val="28"/>
                <w:szCs w:val="28"/>
                <w:lang w:eastAsia="ko-KR"/>
              </w:rPr>
            </w:pPr>
            <w:r w:rsidRPr="0020630E">
              <w:rPr>
                <w:rFonts w:cs="Times New Roman"/>
                <w:b/>
                <w:bCs/>
                <w:sz w:val="28"/>
                <w:szCs w:val="28"/>
                <w:lang w:eastAsia="ko-KR"/>
              </w:rPr>
              <w:t>0</w:t>
            </w:r>
          </w:p>
        </w:tc>
        <w:tc>
          <w:tcPr>
            <w:tcW w:w="0" w:type="auto"/>
            <w:tcBorders>
              <w:top w:val="single" w:sz="4" w:space="0" w:color="auto"/>
              <w:left w:val="single" w:sz="4" w:space="0" w:color="auto"/>
              <w:bottom w:val="single" w:sz="4" w:space="0" w:color="auto"/>
              <w:right w:val="single" w:sz="4" w:space="0" w:color="auto"/>
            </w:tcBorders>
            <w:vAlign w:val="center"/>
          </w:tcPr>
          <w:p w14:paraId="4D1DE211" w14:textId="77777777" w:rsidR="00C91F7E" w:rsidRPr="0020630E" w:rsidRDefault="00C91F7E" w:rsidP="00A25A9A">
            <w:pPr>
              <w:spacing w:after="0" w:line="288" w:lineRule="auto"/>
              <w:jc w:val="center"/>
              <w:rPr>
                <w:rFonts w:cs="Times New Roman"/>
                <w:b/>
                <w:bCs/>
                <w:sz w:val="28"/>
                <w:szCs w:val="28"/>
              </w:rPr>
            </w:pPr>
            <w:r w:rsidRPr="0020630E">
              <w:rPr>
                <w:rFonts w:cs="Times New Roman"/>
                <w:b/>
                <w:bCs/>
                <w:sz w:val="28"/>
                <w:szCs w:val="28"/>
              </w:rPr>
              <w:t>3</w:t>
            </w:r>
          </w:p>
        </w:tc>
      </w:tr>
    </w:tbl>
    <w:p w14:paraId="7191DEC3" w14:textId="77777777" w:rsidR="00C91F7E" w:rsidRPr="0020630E" w:rsidRDefault="00C91F7E" w:rsidP="00D159ED">
      <w:pPr>
        <w:spacing w:before="240" w:after="0" w:line="312" w:lineRule="auto"/>
        <w:jc w:val="both"/>
        <w:rPr>
          <w:rFonts w:cs="Times New Roman"/>
          <w:sz w:val="28"/>
          <w:szCs w:val="28"/>
          <w:lang w:val="vi-VN"/>
        </w:rPr>
      </w:pPr>
      <w:r w:rsidRPr="0020630E">
        <w:rPr>
          <w:rFonts w:cs="Times New Roman"/>
          <w:sz w:val="28"/>
          <w:szCs w:val="28"/>
          <w:lang w:val="vi-VN"/>
        </w:rPr>
        <w:t xml:space="preserve">2. Nội dung chi tiết:   </w:t>
      </w:r>
    </w:p>
    <w:p w14:paraId="041BE57D" w14:textId="07C33787" w:rsidR="00C91F7E" w:rsidRPr="000F227B" w:rsidRDefault="00C91F7E" w:rsidP="00D159ED">
      <w:pPr>
        <w:spacing w:after="0" w:line="312" w:lineRule="auto"/>
        <w:jc w:val="both"/>
        <w:rPr>
          <w:rFonts w:cs="Times New Roman"/>
          <w:i/>
          <w:sz w:val="28"/>
          <w:szCs w:val="28"/>
          <w:lang w:val="vi-VN" w:eastAsia="ko-KR"/>
        </w:rPr>
      </w:pPr>
      <w:r w:rsidRPr="0020630E">
        <w:rPr>
          <w:rFonts w:cs="Times New Roman"/>
          <w:b/>
          <w:sz w:val="28"/>
          <w:szCs w:val="28"/>
          <w:lang w:val="vi-VN" w:eastAsia="ko-KR"/>
        </w:rPr>
        <w:t>Bài mở đầu</w:t>
      </w:r>
      <w:r w:rsidR="000F227B" w:rsidRPr="004C1928">
        <w:rPr>
          <w:rFonts w:cs="Times New Roman"/>
          <w:b/>
          <w:sz w:val="28"/>
          <w:szCs w:val="28"/>
          <w:lang w:val="vi-VN" w:eastAsia="ko-KR"/>
        </w:rPr>
        <w:t>.</w:t>
      </w:r>
      <w:r w:rsidRPr="0020630E">
        <w:rPr>
          <w:rFonts w:cs="Times New Roman"/>
          <w:sz w:val="28"/>
          <w:szCs w:val="28"/>
          <w:lang w:val="vi-VN" w:eastAsia="ko-KR"/>
        </w:rPr>
        <w:t xml:space="preserve"> </w:t>
      </w:r>
      <w:r w:rsidRPr="00437EB6">
        <w:rPr>
          <w:rFonts w:cs="Times New Roman"/>
          <w:b/>
          <w:bCs/>
          <w:sz w:val="28"/>
          <w:szCs w:val="28"/>
          <w:lang w:val="vi-VN" w:eastAsia="ko-KR"/>
        </w:rPr>
        <w:t>Khái quát về vẽ điện</w:t>
      </w:r>
      <w:r w:rsidRPr="0020630E">
        <w:rPr>
          <w:rFonts w:cs="Times New Roman"/>
          <w:sz w:val="28"/>
          <w:szCs w:val="28"/>
          <w:lang w:val="vi-VN" w:eastAsia="ko-KR"/>
        </w:rPr>
        <w:t xml:space="preserve">     </w:t>
      </w:r>
      <w:r w:rsidRPr="0020630E">
        <w:rPr>
          <w:rFonts w:cs="Times New Roman"/>
          <w:i/>
          <w:sz w:val="28"/>
          <w:szCs w:val="28"/>
          <w:lang w:val="vi-VN" w:eastAsia="ko-KR"/>
        </w:rPr>
        <w:t xml:space="preserve">                           </w:t>
      </w:r>
      <w:r w:rsidR="00D159ED" w:rsidRPr="0020630E">
        <w:rPr>
          <w:rFonts w:cs="Times New Roman"/>
          <w:i/>
          <w:sz w:val="28"/>
          <w:szCs w:val="28"/>
          <w:lang w:val="vi-VN" w:eastAsia="ko-KR"/>
        </w:rPr>
        <w:tab/>
      </w:r>
      <w:r w:rsidR="00D159ED" w:rsidRPr="0020630E">
        <w:rPr>
          <w:rFonts w:cs="Times New Roman"/>
          <w:i/>
          <w:sz w:val="28"/>
          <w:szCs w:val="28"/>
          <w:lang w:val="vi-VN" w:eastAsia="ko-KR"/>
        </w:rPr>
        <w:tab/>
      </w:r>
      <w:r w:rsidR="00D159ED" w:rsidRPr="0020630E">
        <w:rPr>
          <w:rFonts w:cs="Times New Roman"/>
          <w:i/>
          <w:sz w:val="28"/>
          <w:szCs w:val="28"/>
          <w:lang w:val="vi-VN" w:eastAsia="ko-KR"/>
        </w:rPr>
        <w:tab/>
      </w:r>
      <w:r w:rsidR="00D159ED" w:rsidRPr="0020630E">
        <w:rPr>
          <w:rFonts w:cs="Times New Roman"/>
          <w:iCs/>
          <w:sz w:val="28"/>
          <w:szCs w:val="28"/>
          <w:lang w:val="vi-VN" w:eastAsia="ko-KR"/>
        </w:rPr>
        <w:tab/>
      </w:r>
      <w:r w:rsidRPr="000F227B">
        <w:rPr>
          <w:rFonts w:cs="Times New Roman"/>
          <w:i/>
          <w:sz w:val="28"/>
          <w:szCs w:val="28"/>
          <w:lang w:val="vi-VN" w:eastAsia="ko-KR"/>
        </w:rPr>
        <w:t>Thời gian: 2 giờ</w:t>
      </w:r>
    </w:p>
    <w:p w14:paraId="3D3FAF9F" w14:textId="77777777" w:rsidR="00C91F7E" w:rsidRPr="0020630E" w:rsidRDefault="00C91F7E" w:rsidP="00C91F7E">
      <w:pPr>
        <w:spacing w:after="0" w:line="312" w:lineRule="auto"/>
        <w:jc w:val="both"/>
        <w:outlineLvl w:val="0"/>
        <w:rPr>
          <w:rFonts w:cs="Times New Roman"/>
          <w:sz w:val="28"/>
          <w:szCs w:val="28"/>
          <w:lang w:val="vi-VN"/>
        </w:rPr>
      </w:pPr>
      <w:r w:rsidRPr="0020630E">
        <w:rPr>
          <w:rFonts w:cs="Times New Roman"/>
          <w:sz w:val="28"/>
          <w:szCs w:val="28"/>
          <w:lang w:val="vi-VN"/>
        </w:rPr>
        <w:t>1. Mục tiêu:</w:t>
      </w:r>
    </w:p>
    <w:p w14:paraId="4F413DFA" w14:textId="5594C6BE" w:rsidR="00C91F7E" w:rsidRPr="0020630E" w:rsidRDefault="00D159ED" w:rsidP="00D159ED">
      <w:pPr>
        <w:tabs>
          <w:tab w:val="left" w:pos="704"/>
          <w:tab w:val="left" w:pos="1080"/>
        </w:tabs>
        <w:spacing w:after="0" w:line="312" w:lineRule="auto"/>
        <w:jc w:val="both"/>
        <w:rPr>
          <w:rFonts w:cs="Times New Roman"/>
          <w:iCs/>
          <w:sz w:val="28"/>
          <w:szCs w:val="28"/>
          <w:lang w:val="vi-VN"/>
        </w:rPr>
      </w:pPr>
      <w:r w:rsidRPr="0020630E">
        <w:rPr>
          <w:rFonts w:cs="Times New Roman"/>
          <w:iCs/>
          <w:sz w:val="28"/>
          <w:szCs w:val="28"/>
          <w:lang w:val="vi-VN"/>
        </w:rPr>
        <w:t xml:space="preserve">- </w:t>
      </w:r>
      <w:r w:rsidR="00C91F7E" w:rsidRPr="0020630E">
        <w:rPr>
          <w:rFonts w:cs="Times New Roman"/>
          <w:iCs/>
          <w:sz w:val="28"/>
          <w:szCs w:val="28"/>
          <w:lang w:val="vi-VN"/>
        </w:rPr>
        <w:t xml:space="preserve">Trình bày được khái </w:t>
      </w:r>
      <w:r w:rsidR="00C91F7E" w:rsidRPr="0020630E">
        <w:rPr>
          <w:rFonts w:cs="Times New Roman"/>
          <w:sz w:val="28"/>
          <w:szCs w:val="28"/>
          <w:lang w:val="vi-VN" w:eastAsia="ko-KR"/>
        </w:rPr>
        <w:t>niệm</w:t>
      </w:r>
      <w:r w:rsidR="00C91F7E" w:rsidRPr="0020630E">
        <w:rPr>
          <w:rFonts w:cs="Times New Roman"/>
          <w:iCs/>
          <w:sz w:val="28"/>
          <w:szCs w:val="28"/>
          <w:lang w:val="vi-VN"/>
        </w:rPr>
        <w:t xml:space="preserve"> về vẽ điện</w:t>
      </w:r>
    </w:p>
    <w:p w14:paraId="14F38A26" w14:textId="5C62FB14" w:rsidR="00C91F7E" w:rsidRPr="0020630E" w:rsidRDefault="00D159ED" w:rsidP="00D159ED">
      <w:pPr>
        <w:tabs>
          <w:tab w:val="left" w:pos="704"/>
          <w:tab w:val="left" w:pos="1080"/>
        </w:tabs>
        <w:spacing w:after="0" w:line="312" w:lineRule="auto"/>
        <w:jc w:val="both"/>
        <w:rPr>
          <w:rFonts w:cs="Times New Roman"/>
          <w:iCs/>
          <w:sz w:val="28"/>
          <w:szCs w:val="28"/>
          <w:lang w:val="vi-VN"/>
        </w:rPr>
      </w:pPr>
      <w:r w:rsidRPr="0020630E">
        <w:rPr>
          <w:rFonts w:cs="Times New Roman"/>
          <w:iCs/>
          <w:sz w:val="28"/>
          <w:szCs w:val="28"/>
          <w:lang w:val="vi-VN"/>
        </w:rPr>
        <w:t xml:space="preserve">- </w:t>
      </w:r>
      <w:r w:rsidR="00C91F7E" w:rsidRPr="0020630E">
        <w:rPr>
          <w:rFonts w:cs="Times New Roman"/>
          <w:iCs/>
          <w:sz w:val="28"/>
          <w:szCs w:val="28"/>
          <w:lang w:val="vi-VN"/>
        </w:rPr>
        <w:t xml:space="preserve">Vận dụng đúng </w:t>
      </w:r>
      <w:r w:rsidR="00C91F7E" w:rsidRPr="0020630E">
        <w:rPr>
          <w:rFonts w:cs="Times New Roman"/>
          <w:sz w:val="28"/>
          <w:szCs w:val="28"/>
          <w:lang w:val="vi-VN"/>
        </w:rPr>
        <w:t>qui ước trình bày bản vẽ điện</w:t>
      </w:r>
    </w:p>
    <w:p w14:paraId="5E077D9D" w14:textId="62E1148C" w:rsidR="00C91F7E" w:rsidRPr="0020630E" w:rsidRDefault="00D159ED" w:rsidP="00D159ED">
      <w:pPr>
        <w:tabs>
          <w:tab w:val="left" w:pos="704"/>
          <w:tab w:val="left" w:pos="1080"/>
        </w:tabs>
        <w:spacing w:after="0" w:line="312" w:lineRule="auto"/>
        <w:jc w:val="both"/>
        <w:rPr>
          <w:rFonts w:cs="Times New Roman"/>
          <w:sz w:val="28"/>
          <w:szCs w:val="28"/>
          <w:lang w:val="pl-PL"/>
        </w:rPr>
      </w:pPr>
      <w:r w:rsidRPr="0020630E">
        <w:rPr>
          <w:rFonts w:cs="Times New Roman"/>
          <w:iCs/>
          <w:sz w:val="28"/>
          <w:szCs w:val="28"/>
          <w:lang w:val="vi-VN"/>
        </w:rPr>
        <w:t xml:space="preserve">- </w:t>
      </w:r>
      <w:r w:rsidR="00C91F7E" w:rsidRPr="0020630E">
        <w:rPr>
          <w:rFonts w:cs="Times New Roman"/>
          <w:iCs/>
          <w:sz w:val="28"/>
          <w:szCs w:val="28"/>
          <w:lang w:val="vi-VN"/>
        </w:rPr>
        <w:t xml:space="preserve">Rèn luyện được </w:t>
      </w:r>
      <w:r w:rsidR="00C91F7E" w:rsidRPr="0020630E">
        <w:rPr>
          <w:rFonts w:cs="Times New Roman"/>
          <w:sz w:val="28"/>
          <w:szCs w:val="28"/>
          <w:lang w:val="pl-PL"/>
        </w:rPr>
        <w:t>tính chủ động và nghiêm túc trong công việc.</w:t>
      </w:r>
    </w:p>
    <w:p w14:paraId="606AD782" w14:textId="566983A7" w:rsidR="00C91F7E" w:rsidRPr="0020630E" w:rsidRDefault="00C91F7E" w:rsidP="00C91F7E">
      <w:pPr>
        <w:spacing w:after="0" w:line="312" w:lineRule="auto"/>
        <w:jc w:val="both"/>
        <w:outlineLvl w:val="0"/>
        <w:rPr>
          <w:rFonts w:cs="Times New Roman"/>
          <w:sz w:val="28"/>
          <w:szCs w:val="28"/>
          <w:lang w:val="vi-VN"/>
        </w:rPr>
      </w:pPr>
      <w:r w:rsidRPr="0020630E">
        <w:rPr>
          <w:rFonts w:cs="Times New Roman"/>
          <w:sz w:val="28"/>
          <w:szCs w:val="28"/>
          <w:lang w:val="pl-PL"/>
        </w:rPr>
        <w:t xml:space="preserve">2. </w:t>
      </w:r>
      <w:r w:rsidRPr="0020630E">
        <w:rPr>
          <w:rFonts w:cs="Times New Roman"/>
          <w:sz w:val="28"/>
          <w:szCs w:val="28"/>
          <w:lang w:val="vi-VN"/>
        </w:rPr>
        <w:t>Nội dung:</w:t>
      </w:r>
    </w:p>
    <w:p w14:paraId="7DDA9082" w14:textId="77777777" w:rsidR="00C91F7E" w:rsidRPr="0020630E" w:rsidRDefault="00C91F7E" w:rsidP="00C91F7E">
      <w:pPr>
        <w:spacing w:after="0" w:line="312" w:lineRule="auto"/>
        <w:jc w:val="both"/>
        <w:rPr>
          <w:rFonts w:cs="Times New Roman"/>
          <w:sz w:val="28"/>
          <w:szCs w:val="28"/>
          <w:lang w:val="vi-VN" w:eastAsia="ko-KR"/>
        </w:rPr>
      </w:pPr>
      <w:r w:rsidRPr="0020630E">
        <w:rPr>
          <w:rFonts w:cs="Times New Roman"/>
          <w:sz w:val="28"/>
          <w:szCs w:val="28"/>
          <w:lang w:val="pl-PL" w:eastAsia="ko-KR"/>
        </w:rPr>
        <w:t>2.</w:t>
      </w:r>
      <w:r w:rsidRPr="0020630E">
        <w:rPr>
          <w:rFonts w:cs="Times New Roman"/>
          <w:sz w:val="28"/>
          <w:szCs w:val="28"/>
          <w:lang w:val="vi-VN" w:eastAsia="ko-KR"/>
        </w:rPr>
        <w:t>1. Khái niệm chung về vẽ điện</w:t>
      </w:r>
    </w:p>
    <w:p w14:paraId="44E6B5D9" w14:textId="77777777" w:rsidR="00C91F7E" w:rsidRPr="0020630E" w:rsidRDefault="00C91F7E" w:rsidP="00C91F7E">
      <w:pPr>
        <w:spacing w:after="0" w:line="312" w:lineRule="auto"/>
        <w:jc w:val="both"/>
        <w:rPr>
          <w:rFonts w:cs="Times New Roman"/>
          <w:sz w:val="28"/>
          <w:szCs w:val="28"/>
          <w:lang w:val="vi-VN" w:eastAsia="ko-KR"/>
        </w:rPr>
      </w:pPr>
      <w:r w:rsidRPr="0020630E">
        <w:rPr>
          <w:rFonts w:cs="Times New Roman"/>
          <w:sz w:val="28"/>
          <w:szCs w:val="28"/>
          <w:lang w:val="vi-VN" w:eastAsia="ko-KR"/>
        </w:rPr>
        <w:t>2.2. Qui ước trình bày bản vẽ điện</w:t>
      </w:r>
    </w:p>
    <w:p w14:paraId="61DB31F4" w14:textId="1874FA33" w:rsidR="00C91F7E" w:rsidRPr="0020630E" w:rsidRDefault="00C91F7E" w:rsidP="00C91F7E">
      <w:pPr>
        <w:spacing w:after="0" w:line="312" w:lineRule="auto"/>
        <w:jc w:val="both"/>
        <w:rPr>
          <w:rFonts w:cs="Times New Roman"/>
          <w:bCs/>
          <w:sz w:val="28"/>
          <w:szCs w:val="28"/>
          <w:lang w:val="vi-VN"/>
        </w:rPr>
      </w:pPr>
      <w:r w:rsidRPr="0020630E">
        <w:rPr>
          <w:rFonts w:cs="Times New Roman"/>
          <w:b/>
          <w:sz w:val="28"/>
          <w:szCs w:val="28"/>
          <w:lang w:val="vi-VN" w:eastAsia="ko-KR"/>
        </w:rPr>
        <w:t>Chương 1</w:t>
      </w:r>
      <w:r w:rsidR="000F227B" w:rsidRPr="004C1928">
        <w:rPr>
          <w:rFonts w:cs="Times New Roman"/>
          <w:b/>
          <w:sz w:val="28"/>
          <w:szCs w:val="28"/>
          <w:lang w:val="vi-VN" w:eastAsia="ko-KR"/>
        </w:rPr>
        <w:t>.</w:t>
      </w:r>
      <w:r w:rsidRPr="0020630E">
        <w:rPr>
          <w:rFonts w:cs="Times New Roman"/>
          <w:bCs/>
          <w:sz w:val="28"/>
          <w:szCs w:val="28"/>
          <w:lang w:val="vi-VN" w:eastAsia="ko-KR"/>
        </w:rPr>
        <w:t xml:space="preserve"> </w:t>
      </w:r>
      <w:r w:rsidRPr="00437EB6">
        <w:rPr>
          <w:rFonts w:cs="Times New Roman"/>
          <w:b/>
          <w:sz w:val="28"/>
          <w:szCs w:val="28"/>
          <w:lang w:val="vi-VN"/>
        </w:rPr>
        <w:t>Các tiêu chuẩn kỹ thuật</w:t>
      </w:r>
      <w:r w:rsidRPr="0020630E">
        <w:rPr>
          <w:rFonts w:cs="Times New Roman"/>
          <w:bCs/>
          <w:sz w:val="28"/>
          <w:szCs w:val="28"/>
          <w:lang w:val="vi-VN"/>
        </w:rPr>
        <w:t xml:space="preserve">                                          </w:t>
      </w:r>
      <w:r w:rsidRPr="000F227B">
        <w:rPr>
          <w:rFonts w:cs="Times New Roman"/>
          <w:i/>
          <w:sz w:val="28"/>
          <w:szCs w:val="28"/>
          <w:lang w:val="vi-VN" w:eastAsia="ko-KR"/>
        </w:rPr>
        <w:t>Thời gian: 3 giờ</w:t>
      </w:r>
    </w:p>
    <w:p w14:paraId="31183B9A" w14:textId="77777777" w:rsidR="00C91F7E" w:rsidRPr="0020630E" w:rsidRDefault="00C91F7E" w:rsidP="00C91F7E">
      <w:pPr>
        <w:spacing w:after="0" w:line="312" w:lineRule="auto"/>
        <w:jc w:val="both"/>
        <w:rPr>
          <w:rFonts w:cs="Times New Roman"/>
          <w:sz w:val="28"/>
          <w:szCs w:val="28"/>
          <w:lang w:val="pl-PL" w:eastAsia="ko-KR"/>
        </w:rPr>
      </w:pPr>
      <w:r w:rsidRPr="0020630E">
        <w:rPr>
          <w:rFonts w:cs="Times New Roman"/>
          <w:sz w:val="28"/>
          <w:szCs w:val="28"/>
          <w:lang w:val="pl-PL" w:eastAsia="ko-KR"/>
        </w:rPr>
        <w:t>1. Mục tiêu:</w:t>
      </w:r>
    </w:p>
    <w:p w14:paraId="09B3543F" w14:textId="28EC82E6" w:rsidR="00C91F7E" w:rsidRPr="0020630E" w:rsidRDefault="00C91F7E" w:rsidP="00D159ED">
      <w:pPr>
        <w:spacing w:after="0" w:line="312" w:lineRule="auto"/>
        <w:contextualSpacing/>
        <w:jc w:val="both"/>
        <w:rPr>
          <w:rFonts w:cs="Times New Roman"/>
          <w:bCs/>
          <w:i/>
          <w:sz w:val="28"/>
          <w:szCs w:val="28"/>
          <w:lang w:val="pl-PL"/>
        </w:rPr>
      </w:pPr>
      <w:r w:rsidRPr="0020630E">
        <w:rPr>
          <w:rFonts w:cs="Times New Roman"/>
          <w:sz w:val="28"/>
          <w:szCs w:val="28"/>
          <w:lang w:val="pl-PL" w:eastAsia="en-SG"/>
        </w:rPr>
        <w:t xml:space="preserve">- Trình bày và phân biệt được các tiêu chuẩn kỹ thuật của </w:t>
      </w:r>
      <w:r w:rsidRPr="0020630E">
        <w:rPr>
          <w:rFonts w:cs="Times New Roman"/>
          <w:sz w:val="28"/>
          <w:szCs w:val="28"/>
          <w:lang w:val="pl-PL"/>
        </w:rPr>
        <w:t xml:space="preserve">bản vẽ điện và </w:t>
      </w:r>
      <w:r w:rsidRPr="0020630E">
        <w:rPr>
          <w:rFonts w:cs="Times New Roman"/>
          <w:sz w:val="28"/>
          <w:szCs w:val="28"/>
          <w:lang w:val="pl-PL" w:eastAsia="en-SG"/>
        </w:rPr>
        <w:t>các nhóm vật liệu điện thông dụng: dẫn điện, cách điện, bán dẫn theo tiêu chuẩn Việt Nam và tiêu chuẩn IEC;</w:t>
      </w:r>
    </w:p>
    <w:p w14:paraId="3FB3AB6F" w14:textId="77777777" w:rsidR="00C91F7E" w:rsidRPr="0020630E" w:rsidRDefault="00C91F7E" w:rsidP="00D159ED">
      <w:pPr>
        <w:spacing w:after="0" w:line="312" w:lineRule="auto"/>
        <w:jc w:val="both"/>
        <w:rPr>
          <w:rFonts w:cs="Times New Roman"/>
          <w:sz w:val="28"/>
          <w:szCs w:val="28"/>
          <w:lang w:val="pl-PL"/>
        </w:rPr>
      </w:pPr>
      <w:r w:rsidRPr="0020630E">
        <w:rPr>
          <w:rFonts w:cs="Times New Roman"/>
          <w:sz w:val="28"/>
          <w:szCs w:val="28"/>
          <w:lang w:val="pl-PL"/>
        </w:rPr>
        <w:t xml:space="preserve">- </w:t>
      </w:r>
      <w:r w:rsidRPr="0020630E">
        <w:rPr>
          <w:rFonts w:cs="Times New Roman"/>
          <w:iCs/>
          <w:sz w:val="28"/>
          <w:szCs w:val="28"/>
          <w:lang w:val="pl-PL"/>
        </w:rPr>
        <w:t xml:space="preserve">Rèn luyện được </w:t>
      </w:r>
      <w:r w:rsidRPr="0020630E">
        <w:rPr>
          <w:rFonts w:cs="Times New Roman"/>
          <w:sz w:val="28"/>
          <w:szCs w:val="28"/>
          <w:lang w:val="pl-PL"/>
        </w:rPr>
        <w:t>tính cẩn thận, chính xác và nghiêm túc trong công việc.</w:t>
      </w:r>
    </w:p>
    <w:p w14:paraId="6AC4A427" w14:textId="0259874B" w:rsidR="00C91F7E" w:rsidRPr="0020630E" w:rsidRDefault="00C91F7E" w:rsidP="00C91F7E">
      <w:pPr>
        <w:spacing w:after="0" w:line="312" w:lineRule="auto"/>
        <w:jc w:val="both"/>
        <w:rPr>
          <w:rFonts w:cs="Times New Roman"/>
          <w:sz w:val="28"/>
          <w:szCs w:val="28"/>
          <w:lang w:val="vi-VN"/>
        </w:rPr>
      </w:pPr>
      <w:r w:rsidRPr="0020630E">
        <w:rPr>
          <w:rFonts w:cs="Times New Roman"/>
          <w:sz w:val="28"/>
          <w:szCs w:val="28"/>
          <w:lang w:val="pl-PL"/>
        </w:rPr>
        <w:t xml:space="preserve">2. </w:t>
      </w:r>
      <w:r w:rsidRPr="0020630E">
        <w:rPr>
          <w:rFonts w:cs="Times New Roman"/>
          <w:sz w:val="28"/>
          <w:szCs w:val="28"/>
          <w:lang w:val="vi-VN"/>
        </w:rPr>
        <w:t>Nội dung:</w:t>
      </w:r>
    </w:p>
    <w:p w14:paraId="14DA5C6A" w14:textId="77777777" w:rsidR="00C91F7E" w:rsidRPr="0020630E" w:rsidRDefault="00C91F7E" w:rsidP="00C91F7E">
      <w:pPr>
        <w:spacing w:after="0" w:line="312" w:lineRule="auto"/>
        <w:jc w:val="both"/>
        <w:rPr>
          <w:rFonts w:cs="Times New Roman"/>
          <w:bCs/>
          <w:sz w:val="28"/>
          <w:szCs w:val="28"/>
          <w:lang w:val="vi-VN"/>
        </w:rPr>
      </w:pPr>
      <w:r w:rsidRPr="0020630E">
        <w:rPr>
          <w:rFonts w:cs="Times New Roman"/>
          <w:bCs/>
          <w:sz w:val="28"/>
          <w:szCs w:val="28"/>
          <w:lang w:val="vi-VN"/>
        </w:rPr>
        <w:t xml:space="preserve">2.1. Các tiêu chuẩn </w:t>
      </w:r>
      <w:r w:rsidRPr="0020630E">
        <w:rPr>
          <w:rFonts w:cs="Times New Roman"/>
          <w:sz w:val="28"/>
          <w:szCs w:val="28"/>
          <w:lang w:val="vi-VN" w:eastAsia="en-SG"/>
        </w:rPr>
        <w:t xml:space="preserve">của nhóm vật liệu điện thông dụng. </w:t>
      </w:r>
    </w:p>
    <w:p w14:paraId="181805BC" w14:textId="77777777" w:rsidR="00C91F7E" w:rsidRPr="0020630E" w:rsidRDefault="00C91F7E" w:rsidP="00C91F7E">
      <w:pPr>
        <w:spacing w:after="0" w:line="312" w:lineRule="auto"/>
        <w:jc w:val="both"/>
        <w:rPr>
          <w:rFonts w:cs="Times New Roman"/>
          <w:bCs/>
          <w:sz w:val="28"/>
          <w:szCs w:val="28"/>
          <w:lang w:val="vi-VN"/>
        </w:rPr>
      </w:pPr>
      <w:r w:rsidRPr="0020630E">
        <w:rPr>
          <w:rFonts w:cs="Times New Roman"/>
          <w:bCs/>
          <w:sz w:val="28"/>
          <w:szCs w:val="28"/>
          <w:lang w:val="vi-VN"/>
        </w:rPr>
        <w:t>2.2. Các tiêu chuẩn bản vẽ điện</w:t>
      </w:r>
    </w:p>
    <w:p w14:paraId="6CA0ABC0" w14:textId="77777777" w:rsidR="00C91F7E" w:rsidRPr="0020630E" w:rsidRDefault="00C91F7E" w:rsidP="00C91F7E">
      <w:pPr>
        <w:spacing w:after="0" w:line="312" w:lineRule="auto"/>
        <w:jc w:val="both"/>
        <w:rPr>
          <w:rFonts w:cs="Times New Roman"/>
          <w:sz w:val="28"/>
          <w:szCs w:val="28"/>
          <w:lang w:val="vi-VN" w:eastAsia="ko-KR"/>
        </w:rPr>
      </w:pPr>
      <w:r w:rsidRPr="0020630E">
        <w:rPr>
          <w:rFonts w:cs="Times New Roman"/>
          <w:sz w:val="28"/>
          <w:szCs w:val="28"/>
          <w:lang w:val="vi-VN" w:eastAsia="ko-KR"/>
        </w:rPr>
        <w:t>2.2.1. Tiêu chuẩn Việt Nam (TCVN)</w:t>
      </w:r>
    </w:p>
    <w:p w14:paraId="6AE9D644" w14:textId="77777777" w:rsidR="00C91F7E" w:rsidRPr="0020630E" w:rsidRDefault="00C91F7E" w:rsidP="00C91F7E">
      <w:pPr>
        <w:spacing w:after="0" w:line="312" w:lineRule="auto"/>
        <w:outlineLvl w:val="0"/>
        <w:rPr>
          <w:rFonts w:cs="Times New Roman"/>
          <w:b/>
          <w:sz w:val="28"/>
          <w:szCs w:val="28"/>
          <w:lang w:val="vi-VN"/>
        </w:rPr>
      </w:pPr>
      <w:r w:rsidRPr="0020630E">
        <w:rPr>
          <w:rFonts w:cs="Times New Roman"/>
          <w:sz w:val="28"/>
          <w:szCs w:val="28"/>
          <w:lang w:val="vi-VN" w:eastAsia="ko-KR"/>
        </w:rPr>
        <w:t>2.2.2 Tiêu chuẩn Quốc tế (IEC)</w:t>
      </w:r>
    </w:p>
    <w:p w14:paraId="620A7DA1" w14:textId="77777777" w:rsidR="00EE5E17" w:rsidRDefault="00EE5E17" w:rsidP="00C91F7E">
      <w:pPr>
        <w:spacing w:after="0" w:line="312" w:lineRule="auto"/>
        <w:outlineLvl w:val="0"/>
        <w:rPr>
          <w:rFonts w:cs="Times New Roman"/>
          <w:b/>
          <w:sz w:val="28"/>
          <w:szCs w:val="28"/>
          <w:lang w:val="pl-PL"/>
        </w:rPr>
      </w:pPr>
    </w:p>
    <w:p w14:paraId="27CDCFBD" w14:textId="235163E6" w:rsidR="00C91F7E" w:rsidRPr="00EE5E17" w:rsidRDefault="00C91F7E" w:rsidP="00C91F7E">
      <w:pPr>
        <w:spacing w:after="0" w:line="312" w:lineRule="auto"/>
        <w:outlineLvl w:val="0"/>
        <w:rPr>
          <w:rFonts w:cs="Times New Roman"/>
          <w:b/>
          <w:bCs/>
          <w:i/>
          <w:sz w:val="28"/>
          <w:szCs w:val="28"/>
          <w:lang w:val="pl-PL"/>
        </w:rPr>
      </w:pPr>
      <w:r w:rsidRPr="0020630E">
        <w:rPr>
          <w:rFonts w:cs="Times New Roman"/>
          <w:b/>
          <w:sz w:val="28"/>
          <w:szCs w:val="28"/>
          <w:lang w:val="pl-PL"/>
        </w:rPr>
        <w:t>Chương 2</w:t>
      </w:r>
      <w:r w:rsidR="00EE5E17">
        <w:rPr>
          <w:rFonts w:cs="Times New Roman"/>
          <w:b/>
          <w:sz w:val="28"/>
          <w:szCs w:val="28"/>
          <w:lang w:val="pl-PL"/>
        </w:rPr>
        <w:t>.</w:t>
      </w:r>
      <w:r w:rsidRPr="0020630E">
        <w:rPr>
          <w:rFonts w:cs="Times New Roman"/>
          <w:b/>
          <w:bCs/>
          <w:sz w:val="28"/>
          <w:szCs w:val="28"/>
          <w:lang w:val="pl-PL"/>
        </w:rPr>
        <w:t xml:space="preserve"> </w:t>
      </w:r>
      <w:r w:rsidRPr="00437EB6">
        <w:rPr>
          <w:rFonts w:cs="Times New Roman"/>
          <w:b/>
          <w:sz w:val="28"/>
          <w:szCs w:val="28"/>
          <w:lang w:val="pl-PL"/>
        </w:rPr>
        <w:t>Các ký hiệu qui ước dùng trong bản vẽ điện</w:t>
      </w:r>
      <w:r w:rsidRPr="0020630E">
        <w:rPr>
          <w:rFonts w:cs="Times New Roman"/>
          <w:bCs/>
          <w:sz w:val="28"/>
          <w:szCs w:val="28"/>
          <w:lang w:val="pl-PL"/>
        </w:rPr>
        <w:t xml:space="preserve">    </w:t>
      </w:r>
      <w:r w:rsidRPr="0020630E">
        <w:rPr>
          <w:rFonts w:cs="Times New Roman"/>
          <w:b/>
          <w:bCs/>
          <w:sz w:val="28"/>
          <w:szCs w:val="28"/>
          <w:lang w:val="pl-PL"/>
        </w:rPr>
        <w:t xml:space="preserve">   </w:t>
      </w:r>
      <w:r w:rsidRPr="00EE5E17">
        <w:rPr>
          <w:rFonts w:cs="Times New Roman"/>
          <w:i/>
          <w:sz w:val="28"/>
          <w:szCs w:val="28"/>
          <w:lang w:val="vi-VN"/>
        </w:rPr>
        <w:t>Thời gian</w:t>
      </w:r>
      <w:r w:rsidRPr="00EE5E17">
        <w:rPr>
          <w:rFonts w:cs="Times New Roman"/>
          <w:i/>
          <w:sz w:val="28"/>
          <w:szCs w:val="28"/>
          <w:lang w:val="pl-PL"/>
        </w:rPr>
        <w:t>:</w:t>
      </w:r>
      <w:r w:rsidR="006A042E" w:rsidRPr="00EE5E17">
        <w:rPr>
          <w:rFonts w:cs="Times New Roman"/>
          <w:i/>
          <w:sz w:val="28"/>
          <w:szCs w:val="28"/>
          <w:lang w:val="pl-PL"/>
        </w:rPr>
        <w:t xml:space="preserve"> </w:t>
      </w:r>
      <w:r w:rsidRPr="00EE5E17">
        <w:rPr>
          <w:rFonts w:cs="Times New Roman"/>
          <w:i/>
          <w:sz w:val="28"/>
          <w:szCs w:val="28"/>
          <w:lang w:val="pl-PL"/>
        </w:rPr>
        <w:t>8</w:t>
      </w:r>
      <w:r w:rsidRPr="00EE5E17">
        <w:rPr>
          <w:rFonts w:cs="Times New Roman"/>
          <w:i/>
          <w:sz w:val="28"/>
          <w:szCs w:val="28"/>
          <w:lang w:val="vi-VN"/>
        </w:rPr>
        <w:t xml:space="preserve"> giờ</w:t>
      </w:r>
    </w:p>
    <w:p w14:paraId="1DA741D4" w14:textId="77777777" w:rsidR="00C91F7E" w:rsidRPr="0020630E" w:rsidRDefault="00C91F7E" w:rsidP="00C91F7E">
      <w:pPr>
        <w:spacing w:after="0" w:line="312" w:lineRule="auto"/>
        <w:jc w:val="both"/>
        <w:rPr>
          <w:rFonts w:cs="Times New Roman"/>
          <w:sz w:val="28"/>
          <w:szCs w:val="28"/>
          <w:lang w:val="pl-PL" w:eastAsia="ko-KR"/>
        </w:rPr>
      </w:pPr>
      <w:r w:rsidRPr="0020630E">
        <w:rPr>
          <w:rFonts w:cs="Times New Roman"/>
          <w:sz w:val="28"/>
          <w:szCs w:val="28"/>
          <w:lang w:val="pl-PL" w:eastAsia="ko-KR"/>
        </w:rPr>
        <w:t>1. Mục tiêu:</w:t>
      </w:r>
    </w:p>
    <w:p w14:paraId="34953663" w14:textId="647776F7" w:rsidR="00C91F7E" w:rsidRPr="0020630E" w:rsidRDefault="00D159ED" w:rsidP="00D159ED">
      <w:pPr>
        <w:spacing w:after="0" w:line="312" w:lineRule="auto"/>
        <w:jc w:val="both"/>
        <w:rPr>
          <w:rFonts w:cs="Times New Roman"/>
          <w:sz w:val="28"/>
          <w:szCs w:val="28"/>
          <w:lang w:val="pl-PL"/>
        </w:rPr>
      </w:pPr>
      <w:r w:rsidRPr="0020630E">
        <w:rPr>
          <w:rFonts w:cs="Times New Roman"/>
          <w:sz w:val="28"/>
          <w:szCs w:val="28"/>
          <w:lang w:val="pl-PL"/>
        </w:rPr>
        <w:t xml:space="preserve">- </w:t>
      </w:r>
      <w:r w:rsidR="00C91F7E" w:rsidRPr="0020630E">
        <w:rPr>
          <w:rFonts w:cs="Times New Roman"/>
          <w:sz w:val="28"/>
          <w:szCs w:val="28"/>
          <w:lang w:val="pl-PL"/>
        </w:rPr>
        <w:t>Vẽ được các ký hiệu như: ký hiệu mặt bằng, ký hiệu điện</w:t>
      </w:r>
      <w:r w:rsidR="00C91F7E" w:rsidRPr="0020630E">
        <w:rPr>
          <w:rFonts w:cs="Times New Roman"/>
          <w:sz w:val="28"/>
          <w:szCs w:val="28"/>
          <w:lang w:val="vi-VN"/>
        </w:rPr>
        <w:t xml:space="preserve"> </w:t>
      </w:r>
      <w:r w:rsidR="00C91F7E" w:rsidRPr="0020630E">
        <w:rPr>
          <w:rFonts w:cs="Times New Roman"/>
          <w:sz w:val="28"/>
          <w:szCs w:val="28"/>
          <w:lang w:val="pl-PL"/>
        </w:rPr>
        <w:t>.</w:t>
      </w:r>
    </w:p>
    <w:p w14:paraId="5B543BAB" w14:textId="794DF999" w:rsidR="00C91F7E" w:rsidRPr="0020630E" w:rsidRDefault="00D159ED" w:rsidP="00D159ED">
      <w:pPr>
        <w:spacing w:after="0" w:line="312" w:lineRule="auto"/>
        <w:jc w:val="both"/>
        <w:rPr>
          <w:rFonts w:cs="Times New Roman"/>
          <w:sz w:val="28"/>
          <w:szCs w:val="28"/>
          <w:lang w:val="pl-PL"/>
        </w:rPr>
      </w:pPr>
      <w:r w:rsidRPr="0020630E">
        <w:rPr>
          <w:rFonts w:cs="Times New Roman"/>
          <w:sz w:val="28"/>
          <w:szCs w:val="28"/>
          <w:lang w:val="pl-PL"/>
        </w:rPr>
        <w:t xml:space="preserve">- </w:t>
      </w:r>
      <w:r w:rsidR="00C91F7E" w:rsidRPr="0020630E">
        <w:rPr>
          <w:rFonts w:cs="Times New Roman"/>
          <w:sz w:val="28"/>
          <w:szCs w:val="28"/>
          <w:lang w:val="pl-PL"/>
        </w:rPr>
        <w:t>Phân biệt được các dạng ký hiệu khi được thể hiện trên những dạng sơ đồ khác nhau như: sơ đồ nguyên lý, sơ đồ đơn tuyến</w:t>
      </w:r>
    </w:p>
    <w:p w14:paraId="498208CE" w14:textId="4414AB90" w:rsidR="00C91F7E" w:rsidRPr="0020630E" w:rsidRDefault="00D159ED" w:rsidP="00D159ED">
      <w:pPr>
        <w:spacing w:after="0" w:line="312" w:lineRule="auto"/>
        <w:jc w:val="both"/>
        <w:rPr>
          <w:rFonts w:cs="Times New Roman"/>
          <w:sz w:val="28"/>
          <w:szCs w:val="28"/>
          <w:lang w:val="pl-PL"/>
        </w:rPr>
      </w:pPr>
      <w:r w:rsidRPr="0020630E">
        <w:rPr>
          <w:rFonts w:cs="Times New Roman"/>
          <w:iCs/>
          <w:sz w:val="28"/>
          <w:szCs w:val="28"/>
          <w:lang w:val="pl-PL"/>
        </w:rPr>
        <w:t xml:space="preserve">- </w:t>
      </w:r>
      <w:r w:rsidR="00C91F7E" w:rsidRPr="0020630E">
        <w:rPr>
          <w:rFonts w:cs="Times New Roman"/>
          <w:iCs/>
          <w:sz w:val="28"/>
          <w:szCs w:val="28"/>
          <w:lang w:val="pl-PL"/>
        </w:rPr>
        <w:t xml:space="preserve">Rèn luyện được </w:t>
      </w:r>
      <w:r w:rsidR="00C91F7E" w:rsidRPr="0020630E">
        <w:rPr>
          <w:rFonts w:cs="Times New Roman"/>
          <w:sz w:val="28"/>
          <w:szCs w:val="28"/>
          <w:lang w:val="pl-PL"/>
        </w:rPr>
        <w:t>tính cẩn thận, chính xác và nghiêm túc trong công việc.</w:t>
      </w:r>
    </w:p>
    <w:p w14:paraId="1C98A014" w14:textId="0C23594F" w:rsidR="00C91F7E" w:rsidRPr="0020630E" w:rsidRDefault="00C91F7E" w:rsidP="00D159ED">
      <w:pPr>
        <w:spacing w:after="0"/>
        <w:rPr>
          <w:rFonts w:cs="Times New Roman"/>
          <w:sz w:val="28"/>
          <w:szCs w:val="28"/>
          <w:lang w:val="pl-PL"/>
        </w:rPr>
      </w:pPr>
      <w:r w:rsidRPr="0020630E">
        <w:rPr>
          <w:rFonts w:cs="Times New Roman"/>
          <w:sz w:val="28"/>
          <w:szCs w:val="28"/>
          <w:lang w:val="pl-PL"/>
        </w:rPr>
        <w:t xml:space="preserve">2. </w:t>
      </w:r>
      <w:r w:rsidRPr="0020630E">
        <w:rPr>
          <w:rFonts w:cs="Times New Roman"/>
          <w:sz w:val="28"/>
          <w:szCs w:val="28"/>
          <w:lang w:val="vi-VN"/>
        </w:rPr>
        <w:t>Nội dung:</w:t>
      </w:r>
    </w:p>
    <w:p w14:paraId="1DCA6037" w14:textId="51C7E67F" w:rsidR="00D159ED" w:rsidRPr="0020630E" w:rsidRDefault="00D159ED" w:rsidP="00D159ED">
      <w:pPr>
        <w:spacing w:after="0"/>
        <w:rPr>
          <w:rFonts w:cs="Times New Roman"/>
          <w:sz w:val="28"/>
          <w:szCs w:val="28"/>
          <w:lang w:val="pl-PL" w:eastAsia="ko-KR"/>
        </w:rPr>
      </w:pPr>
      <w:r w:rsidRPr="0020630E">
        <w:rPr>
          <w:rFonts w:cs="Times New Roman"/>
          <w:sz w:val="28"/>
          <w:szCs w:val="28"/>
          <w:lang w:val="pl-PL" w:eastAsia="ko-KR"/>
        </w:rPr>
        <w:t>2.1. Vẽ các ký hiệu phòng ốc và mặt bằng xây dựng</w:t>
      </w:r>
    </w:p>
    <w:p w14:paraId="7CFE8C30" w14:textId="133A7EAF" w:rsidR="00D159ED" w:rsidRPr="0020630E" w:rsidRDefault="00D159ED" w:rsidP="00D159ED">
      <w:pPr>
        <w:spacing w:after="0"/>
        <w:rPr>
          <w:rFonts w:cs="Times New Roman"/>
          <w:sz w:val="28"/>
          <w:szCs w:val="28"/>
          <w:lang w:val="pl-PL" w:eastAsia="ko-KR"/>
        </w:rPr>
      </w:pPr>
      <w:r w:rsidRPr="0020630E">
        <w:rPr>
          <w:rFonts w:cs="Times New Roman"/>
          <w:sz w:val="28"/>
          <w:szCs w:val="28"/>
          <w:lang w:val="pl-PL" w:eastAsia="ko-KR"/>
        </w:rPr>
        <w:t>2.2. Vẽ các ký hiệu điện trong sơ đồ điện chiếu sáng</w:t>
      </w:r>
    </w:p>
    <w:p w14:paraId="6B2EF3EA" w14:textId="2DC8ABF7" w:rsidR="00D159ED" w:rsidRPr="0020630E" w:rsidRDefault="00D159ED" w:rsidP="00D159ED">
      <w:pPr>
        <w:spacing w:after="0"/>
        <w:rPr>
          <w:rFonts w:cs="Times New Roman"/>
          <w:sz w:val="28"/>
          <w:szCs w:val="28"/>
          <w:lang w:val="pl-PL"/>
        </w:rPr>
      </w:pPr>
      <w:r w:rsidRPr="0020630E">
        <w:rPr>
          <w:rFonts w:cs="Times New Roman"/>
          <w:sz w:val="28"/>
          <w:szCs w:val="28"/>
          <w:lang w:val="pl-PL"/>
        </w:rPr>
        <w:t>2.2.1. Nguồn điện</w:t>
      </w:r>
    </w:p>
    <w:p w14:paraId="1BD207F1" w14:textId="6171C986" w:rsidR="00D159ED" w:rsidRPr="0020630E" w:rsidRDefault="00D159ED" w:rsidP="00D159ED">
      <w:pPr>
        <w:spacing w:after="0"/>
        <w:rPr>
          <w:rFonts w:cs="Times New Roman"/>
          <w:sz w:val="28"/>
          <w:szCs w:val="28"/>
          <w:lang w:val="pl-PL"/>
        </w:rPr>
      </w:pPr>
      <w:r w:rsidRPr="0020630E">
        <w:rPr>
          <w:rFonts w:cs="Times New Roman"/>
          <w:sz w:val="28"/>
          <w:szCs w:val="28"/>
          <w:lang w:val="pl-PL"/>
        </w:rPr>
        <w:t>2.2.2. Các loại đèn điện và thiết bị dùng điện</w:t>
      </w:r>
    </w:p>
    <w:p w14:paraId="77BED237" w14:textId="6E938017" w:rsidR="00D159ED" w:rsidRPr="0020630E" w:rsidRDefault="00D159ED" w:rsidP="00D159ED">
      <w:pPr>
        <w:spacing w:after="0"/>
        <w:rPr>
          <w:rFonts w:cs="Times New Roman"/>
          <w:sz w:val="28"/>
          <w:szCs w:val="28"/>
          <w:lang w:val="pl-PL"/>
        </w:rPr>
      </w:pPr>
      <w:r w:rsidRPr="0020630E">
        <w:rPr>
          <w:rFonts w:cs="Times New Roman"/>
          <w:sz w:val="28"/>
          <w:szCs w:val="28"/>
          <w:lang w:val="pl-PL"/>
        </w:rPr>
        <w:t>2.2.3. Các loại thiết bị đóng cắt, bảo vệ</w:t>
      </w:r>
    </w:p>
    <w:p w14:paraId="60BF7FE9" w14:textId="4EC4CF45" w:rsidR="00D159ED" w:rsidRPr="0020630E" w:rsidRDefault="00D159ED" w:rsidP="00D159ED">
      <w:pPr>
        <w:spacing w:after="0"/>
        <w:rPr>
          <w:rFonts w:cs="Times New Roman"/>
          <w:sz w:val="28"/>
          <w:szCs w:val="28"/>
          <w:lang w:val="pl-PL"/>
        </w:rPr>
      </w:pPr>
      <w:r w:rsidRPr="0020630E">
        <w:rPr>
          <w:rFonts w:cs="Times New Roman"/>
          <w:sz w:val="28"/>
          <w:szCs w:val="28"/>
          <w:lang w:val="pl-PL"/>
        </w:rPr>
        <w:t>2.2.4. Các loại thiết bị đo lường</w:t>
      </w:r>
    </w:p>
    <w:p w14:paraId="618036D5" w14:textId="3BD227AD" w:rsidR="00D159ED" w:rsidRPr="0020630E" w:rsidRDefault="00D159ED" w:rsidP="00D159ED">
      <w:pPr>
        <w:spacing w:after="0"/>
        <w:rPr>
          <w:rFonts w:cs="Times New Roman"/>
          <w:sz w:val="28"/>
          <w:szCs w:val="28"/>
          <w:lang w:val="pl-PL" w:eastAsia="ko-KR"/>
        </w:rPr>
      </w:pPr>
      <w:r w:rsidRPr="0020630E">
        <w:rPr>
          <w:rFonts w:cs="Times New Roman"/>
          <w:sz w:val="28"/>
          <w:szCs w:val="28"/>
          <w:lang w:val="pl-PL" w:eastAsia="ko-KR"/>
        </w:rPr>
        <w:t>2.3. Vẽ các ký hiệu điện trong sơ đồ điện công nghiệp</w:t>
      </w:r>
    </w:p>
    <w:p w14:paraId="57FFD85C" w14:textId="0AF0122E" w:rsidR="00D159ED" w:rsidRPr="0020630E" w:rsidRDefault="00D159ED" w:rsidP="00D159ED">
      <w:pPr>
        <w:spacing w:after="0"/>
        <w:rPr>
          <w:rFonts w:cs="Times New Roman"/>
          <w:sz w:val="28"/>
          <w:szCs w:val="28"/>
          <w:lang w:val="pl-PL"/>
        </w:rPr>
      </w:pPr>
      <w:r w:rsidRPr="0020630E">
        <w:rPr>
          <w:rFonts w:cs="Times New Roman"/>
          <w:sz w:val="28"/>
          <w:szCs w:val="28"/>
          <w:lang w:val="pl-PL"/>
        </w:rPr>
        <w:t>2.3.1. Các loại máy điện</w:t>
      </w:r>
    </w:p>
    <w:p w14:paraId="497AB3B9" w14:textId="451F6090" w:rsidR="00D159ED" w:rsidRPr="0020630E" w:rsidRDefault="00D159ED" w:rsidP="00D159ED">
      <w:pPr>
        <w:spacing w:after="0"/>
        <w:rPr>
          <w:rFonts w:cs="Times New Roman"/>
          <w:sz w:val="28"/>
          <w:szCs w:val="28"/>
          <w:lang w:val="pl-PL"/>
        </w:rPr>
      </w:pPr>
      <w:r w:rsidRPr="0020630E">
        <w:rPr>
          <w:rFonts w:cs="Times New Roman"/>
          <w:sz w:val="28"/>
          <w:szCs w:val="28"/>
          <w:lang w:val="pl-PL"/>
        </w:rPr>
        <w:t>2.3.2. Các loại thiết bị đóng cắt, điều khiển</w:t>
      </w:r>
    </w:p>
    <w:p w14:paraId="4EA06BED" w14:textId="60541A42" w:rsidR="00D159ED" w:rsidRPr="0020630E" w:rsidRDefault="00D159ED" w:rsidP="00D159ED">
      <w:pPr>
        <w:spacing w:after="0"/>
        <w:rPr>
          <w:rFonts w:cs="Times New Roman"/>
          <w:sz w:val="28"/>
          <w:szCs w:val="28"/>
          <w:lang w:val="pl-PL" w:eastAsia="ko-KR"/>
        </w:rPr>
      </w:pPr>
      <w:r w:rsidRPr="0020630E">
        <w:rPr>
          <w:rFonts w:cs="Times New Roman"/>
          <w:sz w:val="28"/>
          <w:szCs w:val="28"/>
          <w:lang w:val="pl-PL" w:eastAsia="ko-KR"/>
        </w:rPr>
        <w:t>2.4. Vẽ các ký hiệu điện trong sơ đồ cung cấp điện</w:t>
      </w:r>
    </w:p>
    <w:p w14:paraId="05D377BE" w14:textId="1CA56C72" w:rsidR="00D159ED" w:rsidRPr="0020630E" w:rsidRDefault="00D159ED" w:rsidP="00D159ED">
      <w:pPr>
        <w:spacing w:after="0"/>
        <w:rPr>
          <w:rFonts w:cs="Times New Roman"/>
          <w:sz w:val="28"/>
          <w:szCs w:val="28"/>
          <w:lang w:val="pl-PL"/>
        </w:rPr>
      </w:pPr>
      <w:r w:rsidRPr="0020630E">
        <w:rPr>
          <w:rFonts w:cs="Times New Roman"/>
          <w:sz w:val="28"/>
          <w:szCs w:val="28"/>
          <w:lang w:val="pl-PL"/>
        </w:rPr>
        <w:t>2.4.1. Các loại thiết bị đóng cắt, đo lường, bảo vệ</w:t>
      </w:r>
    </w:p>
    <w:p w14:paraId="1049BAB3" w14:textId="778C1222" w:rsidR="00D159ED" w:rsidRPr="0020630E" w:rsidRDefault="00D159ED" w:rsidP="00D159ED">
      <w:pPr>
        <w:spacing w:after="0"/>
        <w:rPr>
          <w:rFonts w:cs="Times New Roman"/>
          <w:sz w:val="28"/>
          <w:szCs w:val="28"/>
          <w:lang w:val="pl-PL"/>
        </w:rPr>
      </w:pPr>
      <w:r w:rsidRPr="0020630E">
        <w:rPr>
          <w:rFonts w:cs="Times New Roman"/>
          <w:sz w:val="28"/>
          <w:szCs w:val="28"/>
          <w:lang w:val="pl-PL"/>
        </w:rPr>
        <w:t>2.4.2. Đường dây và phụ kiện đường dây</w:t>
      </w:r>
    </w:p>
    <w:p w14:paraId="2B4B0AAA" w14:textId="77777777" w:rsidR="00EE5E17" w:rsidRDefault="00EE5E17" w:rsidP="00D159ED">
      <w:pPr>
        <w:spacing w:after="0" w:line="312" w:lineRule="auto"/>
        <w:rPr>
          <w:rFonts w:cs="Times New Roman"/>
          <w:b/>
          <w:sz w:val="28"/>
          <w:szCs w:val="28"/>
          <w:lang w:val="pl-PL" w:eastAsia="ko-KR"/>
        </w:rPr>
      </w:pPr>
    </w:p>
    <w:p w14:paraId="540D2704" w14:textId="7F7E64FB" w:rsidR="00C91F7E" w:rsidRPr="0020630E" w:rsidRDefault="00C91F7E" w:rsidP="00D159ED">
      <w:pPr>
        <w:spacing w:after="0" w:line="312" w:lineRule="auto"/>
        <w:rPr>
          <w:rFonts w:cs="Times New Roman"/>
          <w:b/>
          <w:bCs/>
          <w:sz w:val="28"/>
          <w:szCs w:val="28"/>
          <w:lang w:val="pl-PL"/>
        </w:rPr>
      </w:pPr>
      <w:r w:rsidRPr="0020630E">
        <w:rPr>
          <w:rFonts w:cs="Times New Roman"/>
          <w:b/>
          <w:sz w:val="28"/>
          <w:szCs w:val="28"/>
          <w:lang w:val="pl-PL" w:eastAsia="ko-KR"/>
        </w:rPr>
        <w:t>Chương 3</w:t>
      </w:r>
      <w:r w:rsidR="00EE5E17">
        <w:rPr>
          <w:rFonts w:cs="Times New Roman"/>
          <w:b/>
          <w:sz w:val="28"/>
          <w:szCs w:val="28"/>
          <w:lang w:val="pl-PL" w:eastAsia="ko-KR"/>
        </w:rPr>
        <w:t>.</w:t>
      </w:r>
      <w:r w:rsidRPr="0020630E">
        <w:rPr>
          <w:rFonts w:cs="Times New Roman"/>
          <w:b/>
          <w:bCs/>
          <w:sz w:val="28"/>
          <w:szCs w:val="28"/>
          <w:lang w:val="pl-PL"/>
        </w:rPr>
        <w:t xml:space="preserve"> </w:t>
      </w:r>
      <w:r w:rsidRPr="00437EB6">
        <w:rPr>
          <w:rFonts w:cs="Times New Roman"/>
          <w:b/>
          <w:sz w:val="28"/>
          <w:szCs w:val="28"/>
          <w:lang w:val="pl-PL"/>
        </w:rPr>
        <w:t xml:space="preserve">Vẽ sơ đồ điện </w:t>
      </w:r>
      <w:r w:rsidRPr="0020630E">
        <w:rPr>
          <w:rFonts w:cs="Times New Roman"/>
          <w:b/>
          <w:bCs/>
          <w:sz w:val="28"/>
          <w:szCs w:val="28"/>
          <w:lang w:val="pl-PL"/>
        </w:rPr>
        <w:t xml:space="preserve">                                          </w:t>
      </w:r>
      <w:r w:rsidR="00D159ED" w:rsidRPr="0020630E">
        <w:rPr>
          <w:rFonts w:cs="Times New Roman"/>
          <w:b/>
          <w:bCs/>
          <w:sz w:val="28"/>
          <w:szCs w:val="28"/>
          <w:lang w:val="pl-PL"/>
        </w:rPr>
        <w:tab/>
      </w:r>
      <w:r w:rsidR="00D159ED" w:rsidRPr="0020630E">
        <w:rPr>
          <w:rFonts w:cs="Times New Roman"/>
          <w:b/>
          <w:bCs/>
          <w:sz w:val="28"/>
          <w:szCs w:val="28"/>
          <w:lang w:val="pl-PL"/>
        </w:rPr>
        <w:tab/>
      </w:r>
      <w:r w:rsidR="00D159ED" w:rsidRPr="0020630E">
        <w:rPr>
          <w:rFonts w:cs="Times New Roman"/>
          <w:b/>
          <w:bCs/>
          <w:sz w:val="28"/>
          <w:szCs w:val="28"/>
          <w:lang w:val="pl-PL"/>
        </w:rPr>
        <w:tab/>
      </w:r>
      <w:r w:rsidR="00D159ED" w:rsidRPr="0020630E">
        <w:rPr>
          <w:rFonts w:cs="Times New Roman"/>
          <w:b/>
          <w:bCs/>
          <w:sz w:val="28"/>
          <w:szCs w:val="28"/>
          <w:lang w:val="pl-PL"/>
        </w:rPr>
        <w:tab/>
      </w:r>
      <w:r w:rsidRPr="00EE5E17">
        <w:rPr>
          <w:rFonts w:cs="Times New Roman"/>
          <w:i/>
          <w:sz w:val="28"/>
          <w:szCs w:val="28"/>
          <w:lang w:val="vi-VN"/>
        </w:rPr>
        <w:t xml:space="preserve">Thời gian: </w:t>
      </w:r>
      <w:r w:rsidRPr="00EE5E17">
        <w:rPr>
          <w:rFonts w:cs="Times New Roman"/>
          <w:i/>
          <w:sz w:val="28"/>
          <w:szCs w:val="28"/>
          <w:lang w:val="pl-PL"/>
        </w:rPr>
        <w:t>32</w:t>
      </w:r>
      <w:r w:rsidRPr="00EE5E17">
        <w:rPr>
          <w:rFonts w:cs="Times New Roman"/>
          <w:i/>
          <w:sz w:val="28"/>
          <w:szCs w:val="28"/>
          <w:lang w:val="vi-VN"/>
        </w:rPr>
        <w:t xml:space="preserve"> giờ</w:t>
      </w:r>
    </w:p>
    <w:p w14:paraId="179EA603" w14:textId="77777777" w:rsidR="00C91F7E" w:rsidRPr="0020630E" w:rsidRDefault="00C91F7E" w:rsidP="00D159ED">
      <w:pPr>
        <w:spacing w:after="0"/>
        <w:rPr>
          <w:rFonts w:cs="Times New Roman"/>
          <w:sz w:val="28"/>
          <w:szCs w:val="28"/>
          <w:lang w:val="pl-PL" w:eastAsia="ko-KR"/>
        </w:rPr>
      </w:pPr>
      <w:r w:rsidRPr="0020630E">
        <w:rPr>
          <w:rFonts w:cs="Times New Roman"/>
          <w:sz w:val="28"/>
          <w:szCs w:val="28"/>
          <w:lang w:val="pl-PL" w:eastAsia="ko-KR"/>
        </w:rPr>
        <w:t>1. Mục tiêu:</w:t>
      </w:r>
    </w:p>
    <w:p w14:paraId="3C538799" w14:textId="77777777" w:rsidR="00C91F7E" w:rsidRPr="0020630E" w:rsidRDefault="00C91F7E" w:rsidP="00D159ED">
      <w:pPr>
        <w:spacing w:after="0" w:line="312" w:lineRule="auto"/>
        <w:jc w:val="both"/>
        <w:rPr>
          <w:rFonts w:cs="Times New Roman"/>
          <w:sz w:val="28"/>
          <w:szCs w:val="28"/>
          <w:lang w:val="vi-VN"/>
        </w:rPr>
      </w:pPr>
      <w:r w:rsidRPr="0020630E">
        <w:rPr>
          <w:rFonts w:cs="Times New Roman"/>
          <w:sz w:val="28"/>
          <w:szCs w:val="28"/>
          <w:lang w:val="pl-PL"/>
        </w:rPr>
        <w:t>- Vẽ được các bản vẽ điện cơ bản đúng tiêu chuẩn Việt Nam (TCVN)</w:t>
      </w:r>
    </w:p>
    <w:p w14:paraId="6B85CF7F" w14:textId="30731C1B" w:rsidR="00C91F7E" w:rsidRPr="0020630E" w:rsidRDefault="00C91F7E" w:rsidP="00D159ED">
      <w:pPr>
        <w:spacing w:after="0" w:line="312" w:lineRule="auto"/>
        <w:jc w:val="both"/>
        <w:rPr>
          <w:rFonts w:cs="Times New Roman"/>
          <w:sz w:val="28"/>
          <w:szCs w:val="28"/>
          <w:lang w:val="vi-VN"/>
        </w:rPr>
      </w:pPr>
      <w:r w:rsidRPr="0020630E">
        <w:rPr>
          <w:rFonts w:cs="Times New Roman"/>
          <w:sz w:val="28"/>
          <w:szCs w:val="28"/>
          <w:lang w:val="pl-PL"/>
        </w:rPr>
        <w:t>- Vẽ/phân tích được các bản vẽ điện chiếu sáng; bản vẽ lắp đặt điện; cung cấp điện;</w:t>
      </w:r>
      <w:r w:rsidRPr="0020630E">
        <w:rPr>
          <w:rFonts w:cs="Times New Roman"/>
          <w:sz w:val="28"/>
          <w:szCs w:val="28"/>
          <w:lang w:val="vi-VN"/>
        </w:rPr>
        <w:t xml:space="preserve"> </w:t>
      </w:r>
      <w:r w:rsidRPr="0020630E">
        <w:rPr>
          <w:rFonts w:cs="Times New Roman"/>
          <w:sz w:val="28"/>
          <w:szCs w:val="28"/>
          <w:lang w:val="pl-PL"/>
        </w:rPr>
        <w:t>theo tiêu chuẩn Việt Nam</w:t>
      </w:r>
    </w:p>
    <w:p w14:paraId="07762FF4" w14:textId="4B09FEB1" w:rsidR="00C91F7E" w:rsidRPr="0020630E" w:rsidRDefault="00C91F7E" w:rsidP="00D159ED">
      <w:pPr>
        <w:spacing w:after="0" w:line="312" w:lineRule="auto"/>
        <w:jc w:val="both"/>
        <w:rPr>
          <w:rFonts w:cs="Times New Roman"/>
          <w:sz w:val="28"/>
          <w:szCs w:val="28"/>
          <w:lang w:val="pl-PL"/>
        </w:rPr>
      </w:pPr>
      <w:r w:rsidRPr="0020630E">
        <w:rPr>
          <w:rFonts w:cs="Times New Roman"/>
          <w:sz w:val="28"/>
          <w:szCs w:val="28"/>
          <w:lang w:val="pl-PL"/>
        </w:rPr>
        <w:t>- Chuyển đổi qua lại được giữa các dạng sơ đồ theo các ký hiệu qui ước</w:t>
      </w:r>
    </w:p>
    <w:p w14:paraId="5C1A5E02" w14:textId="597C9FB2" w:rsidR="00C91F7E" w:rsidRPr="0020630E" w:rsidRDefault="00C91F7E" w:rsidP="00D159ED">
      <w:pPr>
        <w:spacing w:after="0" w:line="312" w:lineRule="auto"/>
        <w:jc w:val="both"/>
        <w:rPr>
          <w:rFonts w:cs="Times New Roman"/>
          <w:sz w:val="28"/>
          <w:szCs w:val="28"/>
          <w:lang w:val="pl-PL"/>
        </w:rPr>
      </w:pPr>
      <w:r w:rsidRPr="0020630E">
        <w:rPr>
          <w:rFonts w:cs="Times New Roman"/>
          <w:sz w:val="28"/>
          <w:szCs w:val="28"/>
          <w:lang w:val="pl-PL"/>
        </w:rPr>
        <w:t>- Dự trù được khối lượng vật tư cần thiết phục vụ quá trình thi công theo tiêu chuẩn qui định</w:t>
      </w:r>
    </w:p>
    <w:p w14:paraId="7A955FAB" w14:textId="65A1A945" w:rsidR="00C91F7E" w:rsidRPr="0020630E" w:rsidRDefault="00C91F7E" w:rsidP="00D159ED">
      <w:pPr>
        <w:spacing w:after="0" w:line="312" w:lineRule="auto"/>
        <w:contextualSpacing/>
        <w:jc w:val="both"/>
        <w:rPr>
          <w:rFonts w:cs="Times New Roman"/>
          <w:sz w:val="28"/>
          <w:szCs w:val="28"/>
          <w:lang w:val="vi-VN"/>
        </w:rPr>
      </w:pPr>
      <w:r w:rsidRPr="0020630E">
        <w:rPr>
          <w:rFonts w:cs="Times New Roman"/>
          <w:sz w:val="28"/>
          <w:szCs w:val="28"/>
          <w:lang w:val="vi-VN"/>
        </w:rPr>
        <w:t>-</w:t>
      </w:r>
      <w:r w:rsidR="00D159ED" w:rsidRPr="0020630E">
        <w:rPr>
          <w:rFonts w:cs="Times New Roman"/>
          <w:sz w:val="28"/>
          <w:szCs w:val="28"/>
          <w:lang w:val="pl-PL"/>
        </w:rPr>
        <w:t xml:space="preserve"> </w:t>
      </w:r>
      <w:r w:rsidRPr="0020630E">
        <w:rPr>
          <w:rFonts w:cs="Times New Roman"/>
          <w:sz w:val="28"/>
          <w:szCs w:val="28"/>
          <w:lang w:val="vi-VN"/>
        </w:rPr>
        <w:t>Sử dụng thành thạo một số phần mềm chuyên dùng để vẽ sơ đồ điện như: Autocad 2D, Cade_simu, Visio</w:t>
      </w:r>
    </w:p>
    <w:p w14:paraId="4F84275E" w14:textId="05E7B215" w:rsidR="00C91F7E" w:rsidRPr="0020630E" w:rsidRDefault="00C91F7E" w:rsidP="00D159ED">
      <w:pPr>
        <w:spacing w:after="0" w:line="312" w:lineRule="auto"/>
        <w:jc w:val="both"/>
        <w:rPr>
          <w:rFonts w:cs="Times New Roman"/>
          <w:sz w:val="28"/>
          <w:szCs w:val="28"/>
          <w:lang w:val="pl-PL"/>
        </w:rPr>
      </w:pPr>
      <w:r w:rsidRPr="0020630E">
        <w:rPr>
          <w:rFonts w:cs="Times New Roman"/>
          <w:sz w:val="28"/>
          <w:szCs w:val="28"/>
          <w:lang w:val="pl-PL"/>
        </w:rPr>
        <w:t xml:space="preserve">- </w:t>
      </w:r>
      <w:r w:rsidRPr="0020630E">
        <w:rPr>
          <w:rFonts w:cs="Times New Roman"/>
          <w:iCs/>
          <w:sz w:val="28"/>
          <w:szCs w:val="28"/>
          <w:lang w:val="pl-PL"/>
        </w:rPr>
        <w:t xml:space="preserve">Rèn luyện được </w:t>
      </w:r>
      <w:r w:rsidRPr="0020630E">
        <w:rPr>
          <w:rFonts w:cs="Times New Roman"/>
          <w:sz w:val="28"/>
          <w:szCs w:val="28"/>
          <w:lang w:val="pl-PL"/>
        </w:rPr>
        <w:t>tính cẩn thận, tỉ mỉ, chính xác, chủ động và sáng tạo trong công việc</w:t>
      </w:r>
    </w:p>
    <w:p w14:paraId="1BE731EB" w14:textId="444AD302" w:rsidR="00C91F7E" w:rsidRPr="0020630E" w:rsidRDefault="00C91F7E" w:rsidP="00D159ED">
      <w:pPr>
        <w:spacing w:after="0"/>
        <w:rPr>
          <w:rFonts w:cs="Times New Roman"/>
          <w:sz w:val="28"/>
          <w:szCs w:val="28"/>
          <w:lang w:val="pl-PL"/>
        </w:rPr>
      </w:pPr>
      <w:r w:rsidRPr="0020630E">
        <w:rPr>
          <w:rFonts w:cs="Times New Roman"/>
          <w:sz w:val="28"/>
          <w:szCs w:val="28"/>
          <w:lang w:val="pl-PL"/>
        </w:rPr>
        <w:t xml:space="preserve">2. </w:t>
      </w:r>
      <w:r w:rsidRPr="0020630E">
        <w:rPr>
          <w:rFonts w:cs="Times New Roman"/>
          <w:sz w:val="28"/>
          <w:szCs w:val="28"/>
          <w:lang w:val="vi-VN"/>
        </w:rPr>
        <w:t>Nội dung:</w:t>
      </w:r>
    </w:p>
    <w:p w14:paraId="1B276196" w14:textId="5AAC05CF" w:rsidR="00D159ED" w:rsidRPr="0020630E" w:rsidRDefault="00D159ED" w:rsidP="00D159ED">
      <w:pPr>
        <w:spacing w:after="0"/>
        <w:rPr>
          <w:rFonts w:cs="Times New Roman"/>
          <w:sz w:val="28"/>
          <w:szCs w:val="28"/>
          <w:lang w:val="pl-PL"/>
        </w:rPr>
      </w:pPr>
      <w:r w:rsidRPr="0020630E">
        <w:rPr>
          <w:rFonts w:cs="Times New Roman"/>
          <w:sz w:val="28"/>
          <w:szCs w:val="28"/>
          <w:lang w:val="vi-VN"/>
        </w:rPr>
        <w:t>2.1 Vẽ sơ đồ mặt bằng, sơ đồ vị trí</w:t>
      </w:r>
    </w:p>
    <w:p w14:paraId="1AF58369" w14:textId="57BF0A4A" w:rsidR="00D159ED" w:rsidRPr="0020630E" w:rsidRDefault="00D159ED" w:rsidP="00D159ED">
      <w:pPr>
        <w:spacing w:after="0"/>
        <w:rPr>
          <w:rFonts w:cs="Times New Roman"/>
          <w:sz w:val="28"/>
          <w:szCs w:val="28"/>
          <w:lang w:val="pl-PL"/>
        </w:rPr>
      </w:pPr>
      <w:r w:rsidRPr="0020630E">
        <w:rPr>
          <w:rFonts w:cs="Times New Roman"/>
          <w:sz w:val="28"/>
          <w:szCs w:val="28"/>
          <w:lang w:val="vi-VN"/>
        </w:rPr>
        <w:t>2.2 Vẽ sơ đồ nguyên lý và sơ đồ nối dây</w:t>
      </w:r>
    </w:p>
    <w:p w14:paraId="7755DFE0" w14:textId="347A793B" w:rsidR="00D159ED" w:rsidRPr="0020630E" w:rsidRDefault="00D159ED" w:rsidP="00D159ED">
      <w:pPr>
        <w:spacing w:after="0"/>
        <w:rPr>
          <w:rFonts w:cs="Times New Roman"/>
          <w:sz w:val="28"/>
          <w:szCs w:val="28"/>
          <w:lang w:val="pl-PL"/>
        </w:rPr>
      </w:pPr>
      <w:r w:rsidRPr="0020630E">
        <w:rPr>
          <w:rFonts w:cs="Times New Roman"/>
          <w:sz w:val="28"/>
          <w:szCs w:val="28"/>
          <w:lang w:val="vi-VN"/>
        </w:rPr>
        <w:t>2.3 Vẽ sơ đồ đơn tuyến</w:t>
      </w:r>
    </w:p>
    <w:p w14:paraId="6E18F88B" w14:textId="5AE6E5D5" w:rsidR="00D159ED" w:rsidRPr="0020630E" w:rsidRDefault="00D159ED" w:rsidP="00D159ED">
      <w:pPr>
        <w:spacing w:after="0"/>
        <w:rPr>
          <w:rFonts w:cs="Times New Roman"/>
          <w:sz w:val="28"/>
          <w:szCs w:val="28"/>
          <w:lang w:val="pl-PL"/>
        </w:rPr>
      </w:pPr>
      <w:r w:rsidRPr="0020630E">
        <w:rPr>
          <w:rFonts w:cs="Times New Roman"/>
          <w:sz w:val="28"/>
          <w:szCs w:val="28"/>
          <w:lang w:val="vi-VN"/>
        </w:rPr>
        <w:lastRenderedPageBreak/>
        <w:t>2.4 Nguyên tắc chuyển đổi các dạng sơ đồ</w:t>
      </w:r>
    </w:p>
    <w:p w14:paraId="458F8BC1" w14:textId="2EF14BB2" w:rsidR="00D159ED" w:rsidRPr="0020630E" w:rsidRDefault="00D159ED" w:rsidP="00D159ED">
      <w:pPr>
        <w:spacing w:after="0"/>
        <w:rPr>
          <w:rFonts w:cs="Times New Roman"/>
          <w:sz w:val="28"/>
          <w:szCs w:val="28"/>
          <w:lang w:val="pl-PL"/>
        </w:rPr>
      </w:pPr>
      <w:r w:rsidRPr="0020630E">
        <w:rPr>
          <w:rFonts w:cs="Times New Roman"/>
          <w:sz w:val="28"/>
          <w:szCs w:val="28"/>
          <w:lang w:val="pl-PL"/>
        </w:rPr>
        <w:t xml:space="preserve">2.5 </w:t>
      </w:r>
      <w:r w:rsidRPr="0020630E">
        <w:rPr>
          <w:rFonts w:cs="Times New Roman"/>
          <w:sz w:val="28"/>
          <w:szCs w:val="28"/>
          <w:lang w:val="vi-VN"/>
        </w:rPr>
        <w:t xml:space="preserve">Bài </w:t>
      </w:r>
      <w:r w:rsidRPr="0020630E">
        <w:rPr>
          <w:rFonts w:cs="Times New Roman"/>
          <w:sz w:val="28"/>
          <w:szCs w:val="28"/>
          <w:lang w:val="pl-PL"/>
        </w:rPr>
        <w:t>t</w:t>
      </w:r>
      <w:r w:rsidRPr="0020630E">
        <w:rPr>
          <w:rFonts w:cs="Times New Roman"/>
          <w:sz w:val="28"/>
          <w:szCs w:val="28"/>
          <w:lang w:val="vi-VN"/>
        </w:rPr>
        <w:t>ập</w:t>
      </w:r>
      <w:r w:rsidRPr="0020630E">
        <w:rPr>
          <w:rFonts w:cs="Times New Roman"/>
          <w:sz w:val="28"/>
          <w:szCs w:val="28"/>
          <w:lang w:val="pl-PL"/>
        </w:rPr>
        <w:t xml:space="preserve"> vận dụng</w:t>
      </w:r>
    </w:p>
    <w:p w14:paraId="6A5D5287" w14:textId="1933FB95" w:rsidR="00D159ED" w:rsidRPr="0020630E" w:rsidRDefault="00D159ED" w:rsidP="00D159ED">
      <w:pPr>
        <w:spacing w:after="0"/>
        <w:rPr>
          <w:rFonts w:cs="Times New Roman"/>
          <w:sz w:val="28"/>
          <w:szCs w:val="28"/>
          <w:lang w:val="pl-PL"/>
        </w:rPr>
      </w:pPr>
      <w:r w:rsidRPr="0020630E">
        <w:rPr>
          <w:rFonts w:cs="Times New Roman"/>
          <w:sz w:val="28"/>
          <w:szCs w:val="28"/>
          <w:lang w:val="pl-PL"/>
        </w:rPr>
        <w:t xml:space="preserve">2.6 </w:t>
      </w:r>
      <w:r w:rsidRPr="0020630E">
        <w:rPr>
          <w:rFonts w:cs="Times New Roman"/>
          <w:sz w:val="28"/>
          <w:szCs w:val="28"/>
          <w:lang w:val="vi-VN"/>
        </w:rPr>
        <w:t>D</w:t>
      </w:r>
      <w:r w:rsidRPr="0020630E">
        <w:rPr>
          <w:rFonts w:cs="Times New Roman"/>
          <w:sz w:val="28"/>
          <w:szCs w:val="28"/>
          <w:lang w:val="pl-PL"/>
        </w:rPr>
        <w:t>ự trù vật tư</w:t>
      </w:r>
    </w:p>
    <w:p w14:paraId="0810DBB1" w14:textId="09C8C7F5" w:rsidR="00D159ED" w:rsidRPr="0020630E" w:rsidRDefault="00D159ED" w:rsidP="00D159ED">
      <w:pPr>
        <w:spacing w:after="0"/>
        <w:rPr>
          <w:rFonts w:cs="Times New Roman"/>
          <w:sz w:val="28"/>
          <w:szCs w:val="28"/>
          <w:lang w:val="pl-PL"/>
        </w:rPr>
      </w:pPr>
      <w:r w:rsidRPr="0020630E">
        <w:rPr>
          <w:rFonts w:cs="Times New Roman"/>
          <w:sz w:val="28"/>
          <w:szCs w:val="28"/>
          <w:lang w:val="pl-PL"/>
        </w:rPr>
        <w:t>2.7 Giới thiệu một số phần mềm chuyên dụng</w:t>
      </w:r>
    </w:p>
    <w:p w14:paraId="2F9FF8DB" w14:textId="271AB730" w:rsidR="00D159ED" w:rsidRPr="0020630E" w:rsidRDefault="00D159ED" w:rsidP="00D159ED">
      <w:pPr>
        <w:spacing w:after="0"/>
        <w:rPr>
          <w:rFonts w:cs="Times New Roman"/>
          <w:sz w:val="28"/>
          <w:szCs w:val="28"/>
          <w:lang w:val="pl-PL"/>
        </w:rPr>
      </w:pPr>
      <w:r w:rsidRPr="0020630E">
        <w:rPr>
          <w:rFonts w:cs="Times New Roman"/>
          <w:sz w:val="28"/>
          <w:szCs w:val="28"/>
          <w:lang w:val="pl-PL"/>
        </w:rPr>
        <w:t>2.8 Vận dụng phần mềm vẽ sơ đồ điện</w:t>
      </w:r>
    </w:p>
    <w:p w14:paraId="73C2DF47" w14:textId="77777777" w:rsidR="00FD1D9D" w:rsidRDefault="00FD1D9D" w:rsidP="00C91F7E">
      <w:pPr>
        <w:spacing w:after="0" w:line="312" w:lineRule="auto"/>
        <w:jc w:val="both"/>
        <w:rPr>
          <w:rFonts w:cs="Times New Roman"/>
          <w:b/>
          <w:bCs/>
          <w:sz w:val="28"/>
          <w:szCs w:val="28"/>
          <w:lang w:val="pl-PL"/>
        </w:rPr>
      </w:pPr>
    </w:p>
    <w:p w14:paraId="468439A2" w14:textId="56902AB2" w:rsidR="00C91F7E" w:rsidRPr="0020630E" w:rsidRDefault="00C91F7E" w:rsidP="00C91F7E">
      <w:pPr>
        <w:spacing w:after="0" w:line="312" w:lineRule="auto"/>
        <w:jc w:val="both"/>
        <w:rPr>
          <w:rFonts w:cs="Times New Roman"/>
          <w:b/>
          <w:bCs/>
          <w:sz w:val="28"/>
          <w:szCs w:val="28"/>
          <w:lang w:val="pl-PL"/>
        </w:rPr>
      </w:pPr>
      <w:r w:rsidRPr="0020630E">
        <w:rPr>
          <w:rFonts w:cs="Times New Roman"/>
          <w:b/>
          <w:bCs/>
          <w:sz w:val="28"/>
          <w:szCs w:val="28"/>
          <w:lang w:val="pl-PL"/>
        </w:rPr>
        <w:t xml:space="preserve">IV. Điều kiện thực hiện môn học: </w:t>
      </w:r>
    </w:p>
    <w:p w14:paraId="7E07706F" w14:textId="1D52CCC0" w:rsidR="00C91F7E" w:rsidRPr="0020630E" w:rsidRDefault="00C91F7E" w:rsidP="000B1F55">
      <w:pPr>
        <w:spacing w:after="0"/>
        <w:rPr>
          <w:rFonts w:cs="Times New Roman"/>
          <w:bCs/>
          <w:sz w:val="28"/>
          <w:szCs w:val="28"/>
          <w:lang w:val="pl-PL" w:eastAsia="ko-KR"/>
        </w:rPr>
      </w:pPr>
      <w:r w:rsidRPr="0020630E">
        <w:rPr>
          <w:rFonts w:cs="Times New Roman"/>
          <w:sz w:val="28"/>
          <w:szCs w:val="28"/>
          <w:lang w:val="pl-PL"/>
        </w:rPr>
        <w:t>1. Phòng học chuyên môn hóa/ nhà xưởng:</w:t>
      </w:r>
      <w:r w:rsidR="000B1F55" w:rsidRPr="0020630E">
        <w:rPr>
          <w:rFonts w:cs="Times New Roman"/>
          <w:sz w:val="28"/>
          <w:szCs w:val="28"/>
          <w:lang w:val="pl-PL"/>
        </w:rPr>
        <w:t xml:space="preserve"> </w:t>
      </w:r>
      <w:r w:rsidRPr="0020630E">
        <w:rPr>
          <w:rFonts w:cs="Times New Roman"/>
          <w:bCs/>
          <w:sz w:val="28"/>
          <w:szCs w:val="28"/>
          <w:lang w:val="pl-PL" w:eastAsia="ko-KR"/>
        </w:rPr>
        <w:t>Phòng học chuyên môn về lý thuyết</w:t>
      </w:r>
    </w:p>
    <w:p w14:paraId="162A6181" w14:textId="4D65B260" w:rsidR="00C91F7E" w:rsidRPr="0020630E" w:rsidRDefault="00C91F7E" w:rsidP="000B1F55">
      <w:pPr>
        <w:spacing w:after="0"/>
        <w:rPr>
          <w:rFonts w:cs="Times New Roman"/>
          <w:bCs/>
          <w:sz w:val="28"/>
          <w:szCs w:val="28"/>
          <w:lang w:val="pl-PL" w:eastAsia="ko-KR"/>
        </w:rPr>
      </w:pPr>
      <w:r w:rsidRPr="0020630E">
        <w:rPr>
          <w:rFonts w:cs="Times New Roman"/>
          <w:sz w:val="28"/>
          <w:szCs w:val="28"/>
          <w:lang w:val="pl-PL"/>
        </w:rPr>
        <w:t>2. Trang thiết bị máy móc:</w:t>
      </w:r>
      <w:r w:rsidR="000B1F55" w:rsidRPr="0020630E">
        <w:rPr>
          <w:rFonts w:cs="Times New Roman"/>
          <w:sz w:val="28"/>
          <w:szCs w:val="28"/>
          <w:lang w:val="pl-PL"/>
        </w:rPr>
        <w:t xml:space="preserve"> </w:t>
      </w:r>
      <w:r w:rsidRPr="0020630E">
        <w:rPr>
          <w:rFonts w:cs="Times New Roman"/>
          <w:bCs/>
          <w:sz w:val="28"/>
          <w:szCs w:val="28"/>
          <w:lang w:val="pl-PL" w:eastAsia="ko-KR"/>
        </w:rPr>
        <w:t>PC, phần mềm chuyên dùng</w:t>
      </w:r>
      <w:r w:rsidR="000B1F55" w:rsidRPr="0020630E">
        <w:rPr>
          <w:rFonts w:cs="Times New Roman"/>
          <w:bCs/>
          <w:sz w:val="28"/>
          <w:szCs w:val="28"/>
          <w:lang w:val="pl-PL" w:eastAsia="ko-KR"/>
        </w:rPr>
        <w:t>,</w:t>
      </w:r>
      <w:r w:rsidRPr="0020630E">
        <w:rPr>
          <w:rFonts w:cs="Times New Roman"/>
          <w:bCs/>
          <w:sz w:val="28"/>
          <w:szCs w:val="28"/>
          <w:lang w:val="pl-PL" w:eastAsia="ko-KR"/>
        </w:rPr>
        <w:t xml:space="preserve"> </w:t>
      </w:r>
      <w:r w:rsidR="006A042E" w:rsidRPr="0020630E">
        <w:rPr>
          <w:rFonts w:cs="Times New Roman"/>
          <w:bCs/>
          <w:sz w:val="28"/>
          <w:szCs w:val="28"/>
          <w:lang w:val="pl-PL" w:eastAsia="ko-KR"/>
        </w:rPr>
        <w:t>Tivi</w:t>
      </w:r>
      <w:r w:rsidRPr="0020630E">
        <w:rPr>
          <w:rFonts w:cs="Times New Roman"/>
          <w:bCs/>
          <w:sz w:val="28"/>
          <w:szCs w:val="28"/>
          <w:lang w:val="pl-PL" w:eastAsia="ko-KR"/>
        </w:rPr>
        <w:t>.</w:t>
      </w:r>
    </w:p>
    <w:p w14:paraId="72EB4F74" w14:textId="77777777" w:rsidR="00C91F7E" w:rsidRPr="0020630E" w:rsidRDefault="00C91F7E" w:rsidP="000B1F55">
      <w:pPr>
        <w:spacing w:after="0"/>
        <w:rPr>
          <w:rFonts w:cs="Times New Roman"/>
          <w:sz w:val="28"/>
          <w:szCs w:val="28"/>
          <w:lang w:val="pl-PL"/>
        </w:rPr>
      </w:pPr>
      <w:r w:rsidRPr="0020630E">
        <w:rPr>
          <w:rFonts w:cs="Times New Roman"/>
          <w:sz w:val="28"/>
          <w:szCs w:val="28"/>
          <w:lang w:val="pl-PL"/>
        </w:rPr>
        <w:t>3. Học liệu, dụng cụ, nguyên vật liệu:</w:t>
      </w:r>
    </w:p>
    <w:p w14:paraId="4853FAD1" w14:textId="024A25A5" w:rsidR="00C91F7E" w:rsidRPr="0020630E" w:rsidRDefault="000B1F55" w:rsidP="000B1F55">
      <w:pPr>
        <w:spacing w:after="0"/>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Giấy vẽ các loại; một số bản vẽ mẫu.</w:t>
      </w:r>
    </w:p>
    <w:p w14:paraId="58CA107F" w14:textId="2BC750E6" w:rsidR="00C91F7E" w:rsidRPr="0020630E" w:rsidRDefault="000B1F55" w:rsidP="000B1F55">
      <w:pPr>
        <w:spacing w:after="0" w:line="312" w:lineRule="auto"/>
        <w:jc w:val="both"/>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Dụng cụ vẽ các loại.</w:t>
      </w:r>
    </w:p>
    <w:p w14:paraId="5AE7B98B" w14:textId="34848C86" w:rsidR="00C91F7E" w:rsidRPr="0020630E" w:rsidRDefault="000B1F55" w:rsidP="000B1F55">
      <w:pPr>
        <w:spacing w:after="0" w:line="312" w:lineRule="auto"/>
        <w:jc w:val="both"/>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Bản vẽ kỹ thuật.</w:t>
      </w:r>
    </w:p>
    <w:p w14:paraId="06C5E86F" w14:textId="623E3FFD" w:rsidR="00C91F7E" w:rsidRPr="0020630E" w:rsidRDefault="000B1F55" w:rsidP="000B1F55">
      <w:pPr>
        <w:spacing w:after="0" w:line="312" w:lineRule="auto"/>
        <w:ind w:left="-6"/>
        <w:jc w:val="both"/>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Mô hình hệ thống cung cấp điện cho một căn hộ hoặc một xưởng công nghiệp.</w:t>
      </w:r>
    </w:p>
    <w:p w14:paraId="7172A31E" w14:textId="232A6928" w:rsidR="00C91F7E" w:rsidRPr="0020630E" w:rsidRDefault="000B1F55" w:rsidP="000B1F55">
      <w:pPr>
        <w:spacing w:after="0" w:line="312" w:lineRule="auto"/>
        <w:jc w:val="both"/>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Mô hình các mạch điện, mạng điện cơ bản.</w:t>
      </w:r>
    </w:p>
    <w:p w14:paraId="55E8A9F6" w14:textId="7F6D7BD6" w:rsidR="00C91F7E" w:rsidRPr="0020630E" w:rsidRDefault="000B1F55" w:rsidP="000B1F55">
      <w:pPr>
        <w:spacing w:after="0" w:line="312" w:lineRule="auto"/>
        <w:jc w:val="both"/>
        <w:rPr>
          <w:rFonts w:cs="Times New Roman"/>
          <w:bCs/>
          <w:sz w:val="28"/>
          <w:szCs w:val="28"/>
          <w:lang w:val="pl-PL" w:eastAsia="ko-KR"/>
        </w:rPr>
      </w:pPr>
      <w:r w:rsidRPr="0020630E">
        <w:rPr>
          <w:rFonts w:cs="Times New Roman"/>
          <w:bCs/>
          <w:sz w:val="28"/>
          <w:szCs w:val="28"/>
          <w:lang w:val="pl-PL" w:eastAsia="ko-KR"/>
        </w:rPr>
        <w:t>-</w:t>
      </w:r>
      <w:r w:rsidR="00C91F7E" w:rsidRPr="0020630E">
        <w:rPr>
          <w:rFonts w:cs="Times New Roman"/>
          <w:bCs/>
          <w:sz w:val="28"/>
          <w:szCs w:val="28"/>
          <w:lang w:val="pl-PL" w:eastAsia="ko-KR"/>
        </w:rPr>
        <w:t xml:space="preserve"> Một số khí cụ điện: cầu dao, cầu chì, các loại công tắc, các loại đèn điện...</w:t>
      </w:r>
    </w:p>
    <w:p w14:paraId="59CD2A24" w14:textId="77777777" w:rsidR="00C91F7E" w:rsidRPr="0020630E" w:rsidRDefault="00C91F7E" w:rsidP="00C91F7E">
      <w:pPr>
        <w:spacing w:after="0" w:line="312" w:lineRule="auto"/>
        <w:jc w:val="both"/>
        <w:outlineLvl w:val="0"/>
        <w:rPr>
          <w:rFonts w:cs="Times New Roman"/>
          <w:sz w:val="28"/>
          <w:szCs w:val="28"/>
          <w:lang w:val="pl-PL"/>
        </w:rPr>
      </w:pPr>
      <w:r w:rsidRPr="0020630E">
        <w:rPr>
          <w:rFonts w:cs="Times New Roman"/>
          <w:sz w:val="28"/>
          <w:szCs w:val="28"/>
          <w:lang w:val="pl-PL"/>
        </w:rPr>
        <w:t>4. Các điều kiện khác: không</w:t>
      </w:r>
    </w:p>
    <w:p w14:paraId="18A7F613" w14:textId="77777777" w:rsidR="00FD1D9D" w:rsidRDefault="00FD1D9D" w:rsidP="000B1F55">
      <w:pPr>
        <w:spacing w:after="0"/>
        <w:rPr>
          <w:rFonts w:cs="Times New Roman"/>
          <w:b/>
          <w:bCs/>
          <w:sz w:val="28"/>
          <w:szCs w:val="28"/>
          <w:lang w:val="pl-PL"/>
        </w:rPr>
      </w:pPr>
    </w:p>
    <w:p w14:paraId="2ED696DF" w14:textId="15FCA739" w:rsidR="00C91F7E" w:rsidRPr="0020630E" w:rsidRDefault="00C91F7E" w:rsidP="000B1F55">
      <w:pPr>
        <w:spacing w:after="0"/>
        <w:rPr>
          <w:rFonts w:cs="Times New Roman"/>
          <w:b/>
          <w:bCs/>
          <w:sz w:val="28"/>
          <w:szCs w:val="28"/>
          <w:lang w:val="pl-PL"/>
        </w:rPr>
      </w:pPr>
      <w:r w:rsidRPr="0020630E">
        <w:rPr>
          <w:rFonts w:cs="Times New Roman"/>
          <w:b/>
          <w:bCs/>
          <w:sz w:val="28"/>
          <w:szCs w:val="28"/>
          <w:lang w:val="pl-PL"/>
        </w:rPr>
        <w:t xml:space="preserve">V. Nội dung và phương pháp, đánh giá </w:t>
      </w:r>
    </w:p>
    <w:p w14:paraId="7966C326" w14:textId="77777777" w:rsidR="00C91F7E" w:rsidRPr="0020630E" w:rsidRDefault="00C91F7E" w:rsidP="00C91F7E">
      <w:pPr>
        <w:spacing w:after="0" w:line="312" w:lineRule="auto"/>
        <w:jc w:val="both"/>
        <w:rPr>
          <w:rFonts w:cs="Times New Roman"/>
          <w:sz w:val="28"/>
          <w:szCs w:val="28"/>
          <w:lang w:val="pl-PL"/>
        </w:rPr>
      </w:pPr>
      <w:r w:rsidRPr="0020630E">
        <w:rPr>
          <w:rFonts w:cs="Times New Roman"/>
          <w:sz w:val="28"/>
          <w:szCs w:val="28"/>
          <w:lang w:val="pl-PL"/>
        </w:rPr>
        <w:t>1. Nội dung:</w:t>
      </w:r>
    </w:p>
    <w:p w14:paraId="76597659" w14:textId="77777777" w:rsidR="00C91F7E" w:rsidRPr="0020630E" w:rsidRDefault="00C91F7E" w:rsidP="000B1F55">
      <w:pPr>
        <w:spacing w:after="0" w:line="312" w:lineRule="auto"/>
        <w:jc w:val="both"/>
        <w:rPr>
          <w:rFonts w:cs="Times New Roman"/>
          <w:sz w:val="28"/>
          <w:szCs w:val="28"/>
          <w:lang w:val="pl-PL"/>
        </w:rPr>
      </w:pPr>
      <w:r w:rsidRPr="0020630E">
        <w:rPr>
          <w:rFonts w:cs="Times New Roman"/>
          <w:sz w:val="28"/>
          <w:szCs w:val="28"/>
          <w:lang w:val="pl-PL"/>
        </w:rPr>
        <w:t>- Kiến thức:</w:t>
      </w:r>
    </w:p>
    <w:p w14:paraId="611E23C0" w14:textId="77777777" w:rsidR="00C91F7E" w:rsidRPr="0020630E" w:rsidRDefault="00C91F7E" w:rsidP="000B1F55">
      <w:pPr>
        <w:spacing w:after="0" w:line="312" w:lineRule="auto"/>
        <w:jc w:val="both"/>
        <w:rPr>
          <w:rFonts w:cs="Times New Roman"/>
          <w:bCs/>
          <w:sz w:val="28"/>
          <w:szCs w:val="28"/>
          <w:lang w:val="pl-PL" w:eastAsia="ko-KR"/>
        </w:rPr>
      </w:pPr>
      <w:r w:rsidRPr="0020630E">
        <w:rPr>
          <w:rFonts w:cs="Times New Roman"/>
          <w:bCs/>
          <w:sz w:val="28"/>
          <w:szCs w:val="28"/>
          <w:lang w:val="pl-PL" w:eastAsia="ko-KR"/>
        </w:rPr>
        <w:t xml:space="preserve">+ </w:t>
      </w:r>
      <w:r w:rsidRPr="0020630E">
        <w:rPr>
          <w:rFonts w:cs="Times New Roman"/>
          <w:bCs/>
          <w:sz w:val="28"/>
          <w:szCs w:val="28"/>
          <w:lang w:val="vi-VN" w:eastAsia="ko-KR"/>
        </w:rPr>
        <w:t>Nhận biết được</w:t>
      </w:r>
      <w:r w:rsidRPr="0020630E">
        <w:rPr>
          <w:rFonts w:cs="Times New Roman"/>
          <w:bCs/>
          <w:sz w:val="28"/>
          <w:szCs w:val="28"/>
          <w:lang w:val="pl-PL" w:eastAsia="ko-KR"/>
        </w:rPr>
        <w:t xml:space="preserve"> các ký hiệu qui ước chính xác về đường nét, kích thước.</w:t>
      </w:r>
    </w:p>
    <w:p w14:paraId="5C4E5A7C" w14:textId="77777777" w:rsidR="00C91F7E" w:rsidRPr="0020630E" w:rsidRDefault="00C91F7E" w:rsidP="000B1F55">
      <w:pPr>
        <w:spacing w:after="0" w:line="312" w:lineRule="auto"/>
        <w:jc w:val="both"/>
        <w:rPr>
          <w:rFonts w:cs="Times New Roman"/>
          <w:bCs/>
          <w:sz w:val="28"/>
          <w:szCs w:val="28"/>
          <w:lang w:val="vi-VN" w:eastAsia="ko-KR"/>
        </w:rPr>
      </w:pPr>
      <w:r w:rsidRPr="0020630E">
        <w:rPr>
          <w:rFonts w:cs="Times New Roman"/>
          <w:bCs/>
          <w:sz w:val="28"/>
          <w:szCs w:val="28"/>
          <w:lang w:val="pl-PL" w:eastAsia="ko-KR"/>
        </w:rPr>
        <w:t>+</w:t>
      </w:r>
      <w:r w:rsidRPr="0020630E">
        <w:rPr>
          <w:rFonts w:cs="Times New Roman"/>
          <w:bCs/>
          <w:sz w:val="28"/>
          <w:szCs w:val="28"/>
          <w:lang w:val="vi-VN" w:eastAsia="ko-KR"/>
        </w:rPr>
        <w:t xml:space="preserve"> Nhận biết </w:t>
      </w:r>
      <w:r w:rsidRPr="0020630E">
        <w:rPr>
          <w:rFonts w:cs="Times New Roman"/>
          <w:bCs/>
          <w:sz w:val="28"/>
          <w:szCs w:val="28"/>
          <w:lang w:val="pl-PL" w:eastAsia="ko-KR"/>
        </w:rPr>
        <w:t>được sơ đồ nguyên lý hoặc sơ đồ nối dây</w:t>
      </w:r>
      <w:r w:rsidRPr="0020630E">
        <w:rPr>
          <w:rFonts w:cs="Times New Roman"/>
          <w:bCs/>
          <w:sz w:val="28"/>
          <w:szCs w:val="28"/>
          <w:lang w:val="vi-VN" w:eastAsia="ko-KR"/>
        </w:rPr>
        <w:t xml:space="preserve"> và </w:t>
      </w:r>
      <w:r w:rsidRPr="0020630E">
        <w:rPr>
          <w:rFonts w:cs="Times New Roman"/>
          <w:bCs/>
          <w:sz w:val="28"/>
          <w:szCs w:val="28"/>
          <w:lang w:val="pl-PL" w:eastAsia="ko-KR"/>
        </w:rPr>
        <w:t>sơ đồ đơn tuyến</w:t>
      </w:r>
      <w:r w:rsidRPr="0020630E">
        <w:rPr>
          <w:rFonts w:cs="Times New Roman"/>
          <w:bCs/>
          <w:sz w:val="28"/>
          <w:szCs w:val="28"/>
          <w:lang w:val="vi-VN" w:eastAsia="ko-KR"/>
        </w:rPr>
        <w:t>.</w:t>
      </w:r>
    </w:p>
    <w:p w14:paraId="44F229CD" w14:textId="77777777" w:rsidR="00C91F7E" w:rsidRPr="0020630E" w:rsidRDefault="00C91F7E" w:rsidP="000B1F55">
      <w:pPr>
        <w:spacing w:after="0" w:line="312" w:lineRule="auto"/>
        <w:jc w:val="both"/>
        <w:rPr>
          <w:rFonts w:cs="Times New Roman"/>
          <w:sz w:val="28"/>
          <w:szCs w:val="28"/>
          <w:lang w:val="vi-VN"/>
        </w:rPr>
      </w:pPr>
      <w:r w:rsidRPr="0020630E">
        <w:rPr>
          <w:rFonts w:cs="Times New Roman"/>
          <w:sz w:val="28"/>
          <w:szCs w:val="28"/>
          <w:lang w:val="vi-VN"/>
        </w:rPr>
        <w:t>- Kỹ năng:</w:t>
      </w:r>
    </w:p>
    <w:p w14:paraId="193A86C0" w14:textId="77777777" w:rsidR="00C91F7E" w:rsidRPr="0020630E" w:rsidRDefault="00C91F7E" w:rsidP="000B1F55">
      <w:pPr>
        <w:spacing w:after="0" w:line="312" w:lineRule="auto"/>
        <w:jc w:val="both"/>
        <w:rPr>
          <w:rFonts w:cs="Times New Roman"/>
          <w:bCs/>
          <w:sz w:val="28"/>
          <w:szCs w:val="28"/>
          <w:lang w:val="vi-VN" w:eastAsia="ko-KR"/>
        </w:rPr>
      </w:pPr>
      <w:r w:rsidRPr="0020630E">
        <w:rPr>
          <w:rFonts w:cs="Times New Roman"/>
          <w:bCs/>
          <w:sz w:val="28"/>
          <w:szCs w:val="28"/>
          <w:lang w:val="vi-VN" w:eastAsia="ko-KR"/>
        </w:rPr>
        <w:t>+ Đọc, phân tích các bản vẽ điện, đề xuất phương án thi công hợp lý.</w:t>
      </w:r>
    </w:p>
    <w:p w14:paraId="75502F17" w14:textId="77777777" w:rsidR="00C91F7E" w:rsidRPr="0020630E" w:rsidRDefault="00C91F7E" w:rsidP="000B1F55">
      <w:pPr>
        <w:spacing w:after="0" w:line="312" w:lineRule="auto"/>
        <w:jc w:val="both"/>
        <w:rPr>
          <w:rFonts w:cs="Times New Roman"/>
          <w:bCs/>
          <w:sz w:val="28"/>
          <w:szCs w:val="28"/>
          <w:lang w:val="vi-VN" w:eastAsia="ko-KR"/>
        </w:rPr>
      </w:pPr>
      <w:r w:rsidRPr="0020630E">
        <w:rPr>
          <w:rFonts w:cs="Times New Roman"/>
          <w:bCs/>
          <w:sz w:val="28"/>
          <w:szCs w:val="28"/>
          <w:lang w:val="vi-VN" w:eastAsia="ko-KR"/>
        </w:rPr>
        <w:t>+ Biết cách chuyển đổi được từ sơ đồ nguyên lý hoặc sơ đồ nối dây sang sơ đồ đơn tuyến và ngược lại.</w:t>
      </w:r>
    </w:p>
    <w:p w14:paraId="202B802A" w14:textId="77777777" w:rsidR="00C91F7E" w:rsidRPr="0020630E" w:rsidRDefault="00C91F7E" w:rsidP="000B1F55">
      <w:pPr>
        <w:spacing w:after="0" w:line="312" w:lineRule="auto"/>
        <w:jc w:val="both"/>
        <w:rPr>
          <w:rFonts w:cs="Times New Roman"/>
          <w:bCs/>
          <w:sz w:val="28"/>
          <w:szCs w:val="28"/>
          <w:lang w:val="vi-VN" w:eastAsia="ko-KR"/>
        </w:rPr>
      </w:pPr>
      <w:r w:rsidRPr="0020630E">
        <w:rPr>
          <w:rFonts w:cs="Times New Roman"/>
          <w:sz w:val="28"/>
          <w:szCs w:val="28"/>
          <w:lang w:val="vi-VN"/>
        </w:rPr>
        <w:t>- Năng lực tự chủ và trách nhiệm:</w:t>
      </w:r>
      <w:r w:rsidRPr="0020630E">
        <w:rPr>
          <w:rFonts w:cs="Times New Roman"/>
          <w:bCs/>
          <w:sz w:val="28"/>
          <w:szCs w:val="28"/>
          <w:lang w:val="vi-VN" w:eastAsia="ko-KR"/>
        </w:rPr>
        <w:t xml:space="preserve"> Nghiêm túc, tích cực, tự giác trong học tập.</w:t>
      </w:r>
    </w:p>
    <w:p w14:paraId="3FE09A02" w14:textId="77777777" w:rsidR="00C91F7E" w:rsidRPr="0020630E" w:rsidRDefault="00C91F7E" w:rsidP="00C91F7E">
      <w:pPr>
        <w:spacing w:after="0" w:line="312" w:lineRule="auto"/>
        <w:jc w:val="both"/>
        <w:rPr>
          <w:rFonts w:cs="Times New Roman"/>
          <w:bCs/>
          <w:sz w:val="28"/>
          <w:szCs w:val="28"/>
          <w:lang w:val="vi-VN" w:eastAsia="ko-KR"/>
        </w:rPr>
      </w:pPr>
      <w:r w:rsidRPr="0020630E">
        <w:rPr>
          <w:rFonts w:cs="Times New Roman"/>
          <w:sz w:val="28"/>
          <w:szCs w:val="28"/>
          <w:lang w:val="vi-VN"/>
        </w:rPr>
        <w:t>2. Phương pháp:</w:t>
      </w:r>
      <w:r w:rsidRPr="0020630E">
        <w:rPr>
          <w:rFonts w:cs="Times New Roman"/>
          <w:bCs/>
          <w:sz w:val="28"/>
          <w:szCs w:val="28"/>
          <w:lang w:val="vi-VN" w:eastAsia="ko-KR"/>
        </w:rPr>
        <w:t xml:space="preserve"> </w:t>
      </w:r>
      <w:r w:rsidRPr="0020630E">
        <w:rPr>
          <w:rFonts w:cs="Times New Roman"/>
          <w:sz w:val="28"/>
          <w:szCs w:val="28"/>
          <w:lang w:val="vi-VN"/>
        </w:rPr>
        <w:t>Có thể áp dụng hình thức kiểm tra viết đọc bản vẽ, nhận dạng bản vẽ,  vẽ bản vẽ trên giấy hoặc vẽ trên máy.</w:t>
      </w:r>
    </w:p>
    <w:p w14:paraId="25327AF9" w14:textId="77777777" w:rsidR="00FD1D9D" w:rsidRPr="004C1928" w:rsidRDefault="00FD1D9D" w:rsidP="000B1F55">
      <w:pPr>
        <w:spacing w:after="0"/>
        <w:rPr>
          <w:rFonts w:cs="Times New Roman"/>
          <w:b/>
          <w:bCs/>
          <w:sz w:val="28"/>
          <w:szCs w:val="28"/>
          <w:lang w:val="vi-VN"/>
        </w:rPr>
      </w:pPr>
    </w:p>
    <w:p w14:paraId="268114E5" w14:textId="3B7BC931" w:rsidR="00C91F7E" w:rsidRPr="0020630E" w:rsidRDefault="00C91F7E" w:rsidP="000B1F55">
      <w:pPr>
        <w:spacing w:after="0"/>
        <w:rPr>
          <w:rFonts w:cs="Times New Roman"/>
          <w:b/>
          <w:bCs/>
          <w:sz w:val="28"/>
          <w:szCs w:val="28"/>
          <w:lang w:val="vi-VN"/>
        </w:rPr>
      </w:pPr>
      <w:r w:rsidRPr="0020630E">
        <w:rPr>
          <w:rFonts w:cs="Times New Roman"/>
          <w:b/>
          <w:bCs/>
          <w:sz w:val="28"/>
          <w:szCs w:val="28"/>
          <w:lang w:val="vi-VN"/>
        </w:rPr>
        <w:t xml:space="preserve">VI. Hướng dẫn thực hiện môn học:  </w:t>
      </w:r>
    </w:p>
    <w:p w14:paraId="410B6AAF" w14:textId="604D81AE" w:rsidR="00C91F7E" w:rsidRPr="0020630E" w:rsidRDefault="000B1F55" w:rsidP="000B1F55">
      <w:pPr>
        <w:spacing w:after="0" w:line="312" w:lineRule="auto"/>
        <w:jc w:val="both"/>
        <w:rPr>
          <w:sz w:val="28"/>
          <w:szCs w:val="28"/>
          <w:lang w:val="vi-VN"/>
        </w:rPr>
      </w:pPr>
      <w:r w:rsidRPr="0020630E">
        <w:rPr>
          <w:rFonts w:cs="Times New Roman"/>
          <w:sz w:val="28"/>
          <w:szCs w:val="28"/>
          <w:lang w:val="vi-VN"/>
        </w:rPr>
        <w:t>1.</w:t>
      </w:r>
      <w:r w:rsidRPr="0020630E">
        <w:rPr>
          <w:sz w:val="28"/>
          <w:szCs w:val="28"/>
          <w:lang w:val="vi-VN"/>
        </w:rPr>
        <w:t xml:space="preserve"> </w:t>
      </w:r>
      <w:r w:rsidR="00C91F7E" w:rsidRPr="0020630E">
        <w:rPr>
          <w:sz w:val="28"/>
          <w:szCs w:val="28"/>
          <w:lang w:val="vi-VN"/>
        </w:rPr>
        <w:t xml:space="preserve">Phạm vi áp dụng môn học:       </w:t>
      </w:r>
    </w:p>
    <w:p w14:paraId="6E089F14" w14:textId="2AA59519" w:rsidR="00C91F7E" w:rsidRPr="0020630E" w:rsidRDefault="00C91F7E" w:rsidP="000B1F55">
      <w:pPr>
        <w:spacing w:after="0" w:line="312" w:lineRule="auto"/>
        <w:jc w:val="both"/>
        <w:rPr>
          <w:rFonts w:cs="Times New Roman"/>
          <w:sz w:val="28"/>
          <w:szCs w:val="28"/>
          <w:lang w:val="vi-VN"/>
        </w:rPr>
      </w:pPr>
      <w:r w:rsidRPr="0020630E">
        <w:rPr>
          <w:rFonts w:cs="Times New Roman"/>
          <w:sz w:val="28"/>
          <w:szCs w:val="28"/>
          <w:lang w:val="vi-VN"/>
        </w:rPr>
        <w:t>Chương trình thuộc môn học cơ sở, được sử dụng để giảng dạy cho trình độ Trung cấp.</w:t>
      </w:r>
    </w:p>
    <w:p w14:paraId="5BCBA47F" w14:textId="52D9F58A" w:rsidR="00C91F7E" w:rsidRPr="0020630E" w:rsidRDefault="000B1F55" w:rsidP="000B1F55">
      <w:pPr>
        <w:spacing w:after="0" w:line="312" w:lineRule="auto"/>
        <w:jc w:val="both"/>
        <w:rPr>
          <w:sz w:val="28"/>
          <w:szCs w:val="28"/>
          <w:lang w:val="vi-VN"/>
        </w:rPr>
      </w:pPr>
      <w:r w:rsidRPr="0020630E">
        <w:rPr>
          <w:sz w:val="28"/>
          <w:szCs w:val="28"/>
          <w:lang w:val="vi-VN"/>
        </w:rPr>
        <w:t xml:space="preserve">2. </w:t>
      </w:r>
      <w:r w:rsidR="00C91F7E" w:rsidRPr="0020630E">
        <w:rPr>
          <w:sz w:val="28"/>
          <w:szCs w:val="28"/>
          <w:lang w:val="vi-VN"/>
        </w:rPr>
        <w:t xml:space="preserve">Hướng dẫn về phương pháp giảng dạy, học tập môn học:    </w:t>
      </w:r>
    </w:p>
    <w:p w14:paraId="2E727B12" w14:textId="5144D9DD" w:rsidR="00C91F7E" w:rsidRPr="0020630E" w:rsidRDefault="000B1F55" w:rsidP="000B1F55">
      <w:pPr>
        <w:spacing w:after="0" w:line="312" w:lineRule="auto"/>
        <w:jc w:val="both"/>
        <w:rPr>
          <w:rFonts w:cs="Times New Roman"/>
          <w:i/>
          <w:iCs/>
          <w:sz w:val="28"/>
          <w:szCs w:val="28"/>
          <w:lang w:val="vi-VN"/>
        </w:rPr>
      </w:pPr>
      <w:r w:rsidRPr="0020630E">
        <w:rPr>
          <w:rFonts w:cs="Times New Roman"/>
          <w:iCs/>
          <w:sz w:val="28"/>
          <w:szCs w:val="28"/>
          <w:lang w:val="vi-VN"/>
        </w:rPr>
        <w:lastRenderedPageBreak/>
        <w:t xml:space="preserve">- </w:t>
      </w:r>
      <w:r w:rsidR="00C91F7E" w:rsidRPr="0020630E">
        <w:rPr>
          <w:rFonts w:cs="Times New Roman"/>
          <w:iCs/>
          <w:sz w:val="28"/>
          <w:szCs w:val="28"/>
          <w:lang w:val="vi-VN"/>
        </w:rPr>
        <w:t>Đối với giáo viên, giảng viên</w:t>
      </w:r>
      <w:r w:rsidRPr="0020630E">
        <w:rPr>
          <w:rFonts w:cs="Times New Roman"/>
          <w:iCs/>
          <w:sz w:val="28"/>
          <w:szCs w:val="28"/>
          <w:lang w:val="vi-VN"/>
        </w:rPr>
        <w:t>:</w:t>
      </w:r>
      <w:r w:rsidR="00C91F7E" w:rsidRPr="0020630E">
        <w:rPr>
          <w:rFonts w:cs="Times New Roman"/>
          <w:i/>
          <w:iCs/>
          <w:sz w:val="28"/>
          <w:szCs w:val="28"/>
          <w:lang w:val="vi-VN"/>
        </w:rPr>
        <w:t xml:space="preserve">  </w:t>
      </w:r>
    </w:p>
    <w:p w14:paraId="78E840B2" w14:textId="7383ED05" w:rsidR="00C91F7E" w:rsidRPr="0020630E" w:rsidRDefault="000B1F55" w:rsidP="000B1F55">
      <w:pPr>
        <w:spacing w:after="0" w:line="312" w:lineRule="auto"/>
        <w:ind w:left="-11"/>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Trước khi giảng dạy, giáo viên cần căn cứ vào nội dung của từng bài học để chuẩn bị đầy đủ các điều kiện cần thiết nhằm đảm bảo chất lượng giảng dạy.</w:t>
      </w:r>
    </w:p>
    <w:p w14:paraId="0106E0BB" w14:textId="2A2907E4" w:rsidR="00C91F7E"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Nên áp dụng phương pháp đàm thoại để người học ghi nhớ kỹ hơn.</w:t>
      </w:r>
    </w:p>
    <w:p w14:paraId="7FE82758" w14:textId="1949DEF9" w:rsidR="00C91F7E" w:rsidRPr="0020630E" w:rsidRDefault="000B1F55" w:rsidP="000B1F55">
      <w:pPr>
        <w:spacing w:after="0" w:line="312" w:lineRule="auto"/>
        <w:ind w:left="-11"/>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 xml:space="preserve">Nên bố trí thời gian giải bài tập hợp lý, hướng dẫn và sửa sai tại chỗ cho người học </w:t>
      </w:r>
    </w:p>
    <w:p w14:paraId="083A4AC4" w14:textId="70FD6D1C" w:rsidR="00C91F7E"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Đối với người học</w:t>
      </w:r>
    </w:p>
    <w:p w14:paraId="3F530085" w14:textId="13598613" w:rsidR="00C91F7E"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Cần lưu ý kỹ về cách vẽ các ký hiệu; qui ước về đường nét, kích thước</w:t>
      </w:r>
    </w:p>
    <w:p w14:paraId="6E47B472" w14:textId="7A55C636" w:rsidR="00C91F7E" w:rsidRPr="0020630E" w:rsidRDefault="000B1F55" w:rsidP="000B1F55">
      <w:pPr>
        <w:spacing w:after="0" w:line="312" w:lineRule="auto"/>
        <w:jc w:val="both"/>
        <w:rPr>
          <w:sz w:val="28"/>
          <w:szCs w:val="28"/>
          <w:lang w:val="vi-VN"/>
        </w:rPr>
      </w:pPr>
      <w:r w:rsidRPr="0020630E">
        <w:rPr>
          <w:rFonts w:cs="Times New Roman"/>
          <w:sz w:val="28"/>
          <w:szCs w:val="28"/>
          <w:lang w:val="vi-VN"/>
        </w:rPr>
        <w:t>3.</w:t>
      </w:r>
      <w:r w:rsidRPr="0020630E">
        <w:rPr>
          <w:sz w:val="28"/>
          <w:szCs w:val="28"/>
          <w:lang w:val="vi-VN"/>
        </w:rPr>
        <w:t xml:space="preserve"> </w:t>
      </w:r>
      <w:r w:rsidR="00C91F7E" w:rsidRPr="0020630E">
        <w:rPr>
          <w:sz w:val="28"/>
          <w:szCs w:val="28"/>
          <w:lang w:val="vi-VN"/>
        </w:rPr>
        <w:t xml:space="preserve">Những trọng tâm cần chú ý:  </w:t>
      </w:r>
    </w:p>
    <w:p w14:paraId="4FE27A37" w14:textId="4F000E50" w:rsidR="00C91F7E" w:rsidRPr="0020630E" w:rsidRDefault="000B1F55" w:rsidP="000B1F55">
      <w:pPr>
        <w:spacing w:after="0" w:line="312" w:lineRule="auto"/>
        <w:ind w:left="-11" w:firstLine="11"/>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Qui ước trình bày bản vẽ điện, khung tên và nội dung khung tên.</w:t>
      </w:r>
    </w:p>
    <w:p w14:paraId="3E77731C" w14:textId="753062BF" w:rsidR="00C91F7E" w:rsidRPr="0020630E" w:rsidRDefault="000B1F55" w:rsidP="000B1F55">
      <w:pPr>
        <w:spacing w:after="0" w:line="312" w:lineRule="auto"/>
        <w:ind w:left="-11" w:firstLine="11"/>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Các ký hiệu qui ước, đường nét qui ước đối với từng ký hiệu.</w:t>
      </w:r>
    </w:p>
    <w:p w14:paraId="0787DEEE" w14:textId="2D984C1E" w:rsidR="00C91F7E" w:rsidRPr="0020630E" w:rsidRDefault="000B1F55" w:rsidP="000B1F55">
      <w:pPr>
        <w:spacing w:after="0" w:line="312" w:lineRule="auto"/>
        <w:ind w:left="-11" w:firstLine="11"/>
        <w:jc w:val="both"/>
        <w:rPr>
          <w:rFonts w:cs="Times New Roman"/>
          <w:sz w:val="28"/>
          <w:szCs w:val="28"/>
          <w:lang w:val="vi-VN"/>
        </w:rPr>
      </w:pPr>
      <w:r w:rsidRPr="0020630E">
        <w:rPr>
          <w:rFonts w:cs="Times New Roman"/>
          <w:sz w:val="28"/>
          <w:szCs w:val="28"/>
          <w:lang w:val="vi-VN"/>
        </w:rPr>
        <w:t xml:space="preserve">+ </w:t>
      </w:r>
      <w:r w:rsidR="00C91F7E" w:rsidRPr="0020630E">
        <w:rPr>
          <w:rFonts w:cs="Times New Roman"/>
          <w:sz w:val="28"/>
          <w:szCs w:val="28"/>
          <w:lang w:val="vi-VN"/>
        </w:rPr>
        <w:t>Nguyên tắc để thiết lập và chuyển đổi qua lại giữa các dạng sơ đồ.</w:t>
      </w:r>
    </w:p>
    <w:p w14:paraId="027FF734" w14:textId="70C90FC6" w:rsidR="00C91F7E" w:rsidRPr="0020630E" w:rsidRDefault="000B1F55" w:rsidP="000B1F55">
      <w:pPr>
        <w:spacing w:after="0" w:line="312" w:lineRule="auto"/>
        <w:ind w:left="-11" w:firstLine="11"/>
        <w:jc w:val="both"/>
        <w:rPr>
          <w:rFonts w:cs="Times New Roman"/>
          <w:sz w:val="28"/>
          <w:szCs w:val="28"/>
          <w:lang w:val="vi-VN"/>
        </w:rPr>
      </w:pPr>
      <w:r w:rsidRPr="0020630E">
        <w:rPr>
          <w:rFonts w:cs="Times New Roman"/>
          <w:sz w:val="28"/>
          <w:szCs w:val="28"/>
          <w:lang w:val="vi-VN"/>
        </w:rPr>
        <w:t>+</w:t>
      </w:r>
      <w:r w:rsidR="00C91F7E" w:rsidRPr="0020630E">
        <w:rPr>
          <w:rFonts w:cs="Times New Roman"/>
          <w:sz w:val="28"/>
          <w:szCs w:val="28"/>
          <w:lang w:val="vi-VN"/>
        </w:rPr>
        <w:t xml:space="preserve"> Nguyên tắc đọc, phân tích bản vẽ.</w:t>
      </w:r>
    </w:p>
    <w:p w14:paraId="023B35D9" w14:textId="77777777" w:rsidR="00C91F7E" w:rsidRPr="0020630E" w:rsidRDefault="00C91F7E" w:rsidP="00C91F7E">
      <w:pPr>
        <w:spacing w:after="0" w:line="312" w:lineRule="auto"/>
        <w:jc w:val="both"/>
        <w:rPr>
          <w:rFonts w:cs="Times New Roman"/>
          <w:sz w:val="28"/>
          <w:szCs w:val="28"/>
          <w:lang w:val="vi-VN"/>
        </w:rPr>
      </w:pPr>
      <w:r w:rsidRPr="0020630E">
        <w:rPr>
          <w:rFonts w:cs="Times New Roman"/>
          <w:sz w:val="28"/>
          <w:szCs w:val="28"/>
          <w:lang w:val="vi-VN"/>
        </w:rPr>
        <w:t xml:space="preserve">4. Tài liệu cần tham khảo:  </w:t>
      </w:r>
    </w:p>
    <w:p w14:paraId="348D82E7" w14:textId="77777777" w:rsidR="00C91F7E" w:rsidRPr="0020630E" w:rsidRDefault="00C91F7E" w:rsidP="000B1F55">
      <w:pPr>
        <w:spacing w:after="0" w:line="312" w:lineRule="auto"/>
        <w:ind w:left="-11"/>
        <w:jc w:val="both"/>
        <w:rPr>
          <w:rFonts w:cs="Times New Roman"/>
          <w:sz w:val="28"/>
          <w:szCs w:val="28"/>
          <w:lang w:val="vi-VN"/>
        </w:rPr>
      </w:pPr>
      <w:r w:rsidRPr="0020630E">
        <w:rPr>
          <w:rFonts w:cs="Times New Roman"/>
          <w:sz w:val="28"/>
          <w:szCs w:val="28"/>
          <w:lang w:val="pl-PL"/>
        </w:rPr>
        <w:t>[1]</w:t>
      </w:r>
      <w:r w:rsidRPr="0020630E">
        <w:rPr>
          <w:rFonts w:cs="Times New Roman"/>
          <w:sz w:val="28"/>
          <w:szCs w:val="28"/>
          <w:lang w:val="vi-VN"/>
        </w:rPr>
        <w:t xml:space="preserve">- Lê Công Thành, </w:t>
      </w:r>
      <w:r w:rsidRPr="0020630E">
        <w:rPr>
          <w:rFonts w:cs="Times New Roman"/>
          <w:i/>
          <w:sz w:val="28"/>
          <w:szCs w:val="28"/>
          <w:lang w:val="vi-VN"/>
        </w:rPr>
        <w:t>Giáo trình Vẽ điện,</w:t>
      </w:r>
      <w:r w:rsidRPr="0020630E">
        <w:rPr>
          <w:rFonts w:cs="Times New Roman"/>
          <w:sz w:val="28"/>
          <w:szCs w:val="28"/>
          <w:lang w:val="vi-VN"/>
        </w:rPr>
        <w:t xml:space="preserve"> Trường Đại học Sư phạm Kỹ thuật TP. HCM 2000.</w:t>
      </w:r>
    </w:p>
    <w:p w14:paraId="33E3A3D1" w14:textId="77777777" w:rsidR="00C91F7E" w:rsidRPr="0020630E" w:rsidRDefault="00C91F7E" w:rsidP="000B1F55">
      <w:pPr>
        <w:spacing w:after="0" w:line="312" w:lineRule="auto"/>
        <w:ind w:left="-11"/>
        <w:jc w:val="both"/>
        <w:rPr>
          <w:rFonts w:cs="Times New Roman"/>
          <w:sz w:val="28"/>
          <w:szCs w:val="28"/>
          <w:lang w:val="vi-VN"/>
        </w:rPr>
      </w:pPr>
      <w:r w:rsidRPr="0020630E">
        <w:rPr>
          <w:rFonts w:cs="Times New Roman"/>
          <w:sz w:val="28"/>
          <w:szCs w:val="28"/>
          <w:lang w:val="pl-PL"/>
        </w:rPr>
        <w:t>[2]</w:t>
      </w:r>
      <w:r w:rsidRPr="0020630E">
        <w:rPr>
          <w:rFonts w:cs="Times New Roman"/>
          <w:sz w:val="28"/>
          <w:szCs w:val="28"/>
          <w:lang w:val="vi-VN"/>
        </w:rPr>
        <w:t xml:space="preserve">- </w:t>
      </w:r>
      <w:r w:rsidRPr="0020630E">
        <w:rPr>
          <w:rFonts w:cs="Times New Roman"/>
          <w:i/>
          <w:sz w:val="28"/>
          <w:szCs w:val="28"/>
          <w:lang w:val="vi-VN"/>
        </w:rPr>
        <w:t>Tiêu  chuẩn nhà nước: Ký hiệu điện; Ký hiệu xây dựng,</w:t>
      </w:r>
      <w:r w:rsidRPr="0020630E">
        <w:rPr>
          <w:rFonts w:cs="Times New Roman"/>
          <w:sz w:val="28"/>
          <w:szCs w:val="28"/>
          <w:lang w:val="vi-VN"/>
        </w:rPr>
        <w:t xml:space="preserve"> NXB KHKT, 2002</w:t>
      </w:r>
    </w:p>
    <w:p w14:paraId="3F105B33" w14:textId="77777777" w:rsidR="00C91F7E" w:rsidRPr="0020630E" w:rsidRDefault="00C91F7E" w:rsidP="000B1F55">
      <w:pPr>
        <w:spacing w:after="0" w:line="312" w:lineRule="auto"/>
        <w:jc w:val="both"/>
        <w:rPr>
          <w:rFonts w:cs="Times New Roman"/>
          <w:sz w:val="28"/>
          <w:szCs w:val="28"/>
          <w:lang w:val="vi-VN"/>
        </w:rPr>
      </w:pPr>
      <w:r w:rsidRPr="0020630E">
        <w:rPr>
          <w:rFonts w:cs="Times New Roman"/>
          <w:sz w:val="28"/>
          <w:szCs w:val="28"/>
          <w:lang w:val="pl-PL"/>
        </w:rPr>
        <w:t>[3]</w:t>
      </w:r>
      <w:r w:rsidRPr="0020630E">
        <w:rPr>
          <w:rFonts w:cs="Times New Roman"/>
          <w:sz w:val="28"/>
          <w:szCs w:val="28"/>
          <w:lang w:val="vi-VN"/>
        </w:rPr>
        <w:t xml:space="preserve">-  Nguyễn Thế Nhất , </w:t>
      </w:r>
      <w:r w:rsidRPr="0020630E">
        <w:rPr>
          <w:rFonts w:cs="Times New Roman"/>
          <w:i/>
          <w:sz w:val="28"/>
          <w:szCs w:val="28"/>
          <w:lang w:val="vi-VN"/>
        </w:rPr>
        <w:t>Vẽ Điện</w:t>
      </w:r>
      <w:r w:rsidRPr="0020630E">
        <w:rPr>
          <w:rFonts w:cs="Times New Roman"/>
          <w:sz w:val="28"/>
          <w:szCs w:val="28"/>
          <w:lang w:val="vi-VN"/>
        </w:rPr>
        <w:t>, NXB GD 2004</w:t>
      </w:r>
    </w:p>
    <w:p w14:paraId="718777EF" w14:textId="77777777" w:rsidR="00C91F7E" w:rsidRPr="0020630E" w:rsidRDefault="00C91F7E" w:rsidP="000B1F55">
      <w:pPr>
        <w:spacing w:after="0" w:line="312" w:lineRule="auto"/>
        <w:jc w:val="both"/>
        <w:rPr>
          <w:rFonts w:cs="Times New Roman"/>
          <w:sz w:val="28"/>
          <w:szCs w:val="28"/>
          <w:lang w:val="vi-VN"/>
        </w:rPr>
      </w:pPr>
      <w:r w:rsidRPr="0020630E">
        <w:rPr>
          <w:rFonts w:cs="Times New Roman"/>
          <w:sz w:val="28"/>
          <w:szCs w:val="28"/>
          <w:lang w:val="pl-PL"/>
        </w:rPr>
        <w:t>[4]</w:t>
      </w:r>
      <w:r w:rsidRPr="0020630E">
        <w:rPr>
          <w:rFonts w:cs="Times New Roman"/>
          <w:sz w:val="28"/>
          <w:szCs w:val="28"/>
          <w:lang w:val="vi-VN"/>
        </w:rPr>
        <w:t xml:space="preserve">- Chu Văn Vượng, </w:t>
      </w:r>
      <w:r w:rsidRPr="0020630E">
        <w:rPr>
          <w:rFonts w:cs="Times New Roman"/>
          <w:i/>
          <w:sz w:val="28"/>
          <w:szCs w:val="28"/>
          <w:lang w:val="vi-VN"/>
        </w:rPr>
        <w:t>Các tiêu chuẩn bản vẽ điện</w:t>
      </w:r>
      <w:r w:rsidRPr="0020630E">
        <w:rPr>
          <w:rFonts w:cs="Times New Roman"/>
          <w:sz w:val="28"/>
          <w:szCs w:val="28"/>
          <w:lang w:val="vi-VN"/>
        </w:rPr>
        <w:t>, NXB ĐH sư phạm, 2004</w:t>
      </w:r>
    </w:p>
    <w:p w14:paraId="751105CE" w14:textId="77777777" w:rsidR="005C79C7" w:rsidRPr="0020630E" w:rsidRDefault="00C91F7E" w:rsidP="000B1F55">
      <w:pPr>
        <w:spacing w:after="0" w:line="312" w:lineRule="auto"/>
        <w:jc w:val="both"/>
        <w:rPr>
          <w:rFonts w:cs="Times New Roman"/>
          <w:sz w:val="28"/>
          <w:szCs w:val="28"/>
          <w:lang w:val="vi-VN"/>
        </w:rPr>
      </w:pPr>
      <w:r w:rsidRPr="0020630E">
        <w:rPr>
          <w:rFonts w:cs="Times New Roman"/>
          <w:sz w:val="28"/>
          <w:szCs w:val="28"/>
          <w:lang w:val="pl-PL"/>
        </w:rPr>
        <w:t>[5]</w:t>
      </w:r>
      <w:r w:rsidRPr="0020630E">
        <w:rPr>
          <w:rFonts w:cs="Times New Roman"/>
          <w:sz w:val="28"/>
          <w:szCs w:val="28"/>
          <w:lang w:val="vi-VN"/>
        </w:rPr>
        <w:t xml:space="preserve">- Trần Văn Công, </w:t>
      </w:r>
      <w:r w:rsidRPr="0020630E">
        <w:rPr>
          <w:rFonts w:cs="Times New Roman"/>
          <w:i/>
          <w:sz w:val="28"/>
          <w:szCs w:val="28"/>
          <w:lang w:val="vi-VN"/>
        </w:rPr>
        <w:t>Kí hiệu thiết bị điện</w:t>
      </w:r>
      <w:r w:rsidR="005C79C7" w:rsidRPr="0020630E">
        <w:rPr>
          <w:rFonts w:cs="Times New Roman"/>
          <w:sz w:val="28"/>
          <w:szCs w:val="28"/>
          <w:lang w:val="vi-VN"/>
        </w:rPr>
        <w:t>, NXB GD 2005</w:t>
      </w:r>
    </w:p>
    <w:p w14:paraId="2918A4F3" w14:textId="77777777" w:rsidR="005C79C7" w:rsidRPr="0020630E" w:rsidRDefault="005C79C7">
      <w:pPr>
        <w:rPr>
          <w:rFonts w:cs="Times New Roman"/>
          <w:sz w:val="28"/>
          <w:szCs w:val="28"/>
          <w:lang w:val="vi-VN"/>
        </w:rPr>
      </w:pPr>
      <w:r w:rsidRPr="0020630E">
        <w:rPr>
          <w:rFonts w:cs="Times New Roman"/>
          <w:sz w:val="28"/>
          <w:szCs w:val="28"/>
          <w:lang w:val="vi-VN"/>
        </w:rPr>
        <w:br w:type="page"/>
      </w:r>
    </w:p>
    <w:p w14:paraId="1CF1CEC8" w14:textId="77777777" w:rsidR="00EA6FDD" w:rsidRPr="0020630E" w:rsidRDefault="00701308" w:rsidP="00C91F7E">
      <w:pPr>
        <w:spacing w:after="0" w:line="312" w:lineRule="auto"/>
        <w:ind w:left="-11" w:firstLine="578"/>
        <w:jc w:val="center"/>
        <w:rPr>
          <w:rFonts w:eastAsia="Times New Roman" w:cs="Times New Roman"/>
          <w:b/>
          <w:sz w:val="28"/>
          <w:szCs w:val="28"/>
          <w:lang w:val="da-DK"/>
        </w:rPr>
      </w:pPr>
      <w:r w:rsidRPr="0020630E">
        <w:rPr>
          <w:rFonts w:eastAsia="Times New Roman" w:cs="Times New Roman"/>
          <w:b/>
          <w:sz w:val="28"/>
          <w:szCs w:val="28"/>
          <w:lang w:val="da-DK"/>
        </w:rPr>
        <w:lastRenderedPageBreak/>
        <w:t>CHƯƠNG TRÌNH MÔN HỌC</w:t>
      </w:r>
    </w:p>
    <w:p w14:paraId="40DFDA74" w14:textId="77777777" w:rsidR="00A30328" w:rsidRPr="0020630E" w:rsidRDefault="00A30328" w:rsidP="000B1F55">
      <w:pPr>
        <w:spacing w:after="0" w:line="312" w:lineRule="auto"/>
        <w:rPr>
          <w:rFonts w:cs="Times New Roman"/>
          <w:b/>
          <w:sz w:val="28"/>
          <w:szCs w:val="28"/>
          <w:lang w:val="vi-VN"/>
        </w:rPr>
      </w:pPr>
      <w:r w:rsidRPr="0020630E">
        <w:rPr>
          <w:rFonts w:cs="Times New Roman"/>
          <w:b/>
          <w:sz w:val="28"/>
          <w:szCs w:val="28"/>
          <w:lang w:val="vi-VN"/>
        </w:rPr>
        <w:t>Tên môn học: AUTOCAD</w:t>
      </w:r>
    </w:p>
    <w:p w14:paraId="66CC6F7A" w14:textId="0CE2BCBC" w:rsidR="00A30328" w:rsidRPr="0020630E" w:rsidRDefault="00A30328" w:rsidP="000B1F55">
      <w:pPr>
        <w:spacing w:after="0" w:line="312" w:lineRule="auto"/>
        <w:rPr>
          <w:rFonts w:cs="Times New Roman"/>
          <w:sz w:val="28"/>
          <w:szCs w:val="28"/>
          <w:lang w:val="vi-VN"/>
        </w:rPr>
      </w:pPr>
      <w:r w:rsidRPr="0020630E">
        <w:rPr>
          <w:rFonts w:cs="Times New Roman"/>
          <w:b/>
          <w:sz w:val="28"/>
          <w:szCs w:val="28"/>
          <w:lang w:val="vi-VN"/>
        </w:rPr>
        <w:t>Mã môn học:</w:t>
      </w:r>
      <w:r w:rsidRPr="0020630E">
        <w:rPr>
          <w:rFonts w:cs="Times New Roman"/>
          <w:sz w:val="28"/>
          <w:szCs w:val="28"/>
          <w:lang w:val="vi-VN"/>
        </w:rPr>
        <w:t xml:space="preserve"> </w:t>
      </w:r>
      <w:r w:rsidRPr="0020630E">
        <w:rPr>
          <w:rFonts w:cs="Times New Roman"/>
          <w:b/>
          <w:bCs/>
          <w:sz w:val="28"/>
          <w:szCs w:val="28"/>
          <w:lang w:val="vi-VN"/>
        </w:rPr>
        <w:t>MH 09</w:t>
      </w:r>
    </w:p>
    <w:p w14:paraId="4BDD8545" w14:textId="77777777" w:rsidR="00A30328" w:rsidRPr="0020630E" w:rsidRDefault="00A30328" w:rsidP="000B1F55">
      <w:pPr>
        <w:spacing w:after="0" w:line="312" w:lineRule="auto"/>
        <w:rPr>
          <w:rFonts w:cs="Times New Roman"/>
          <w:i/>
          <w:iCs/>
          <w:sz w:val="28"/>
          <w:szCs w:val="28"/>
          <w:lang w:val="vi-VN"/>
        </w:rPr>
      </w:pPr>
      <w:r w:rsidRPr="0020630E">
        <w:rPr>
          <w:rFonts w:cs="Times New Roman"/>
          <w:b/>
          <w:sz w:val="28"/>
          <w:szCs w:val="28"/>
          <w:lang w:val="vi-VN"/>
        </w:rPr>
        <w:t>Thời gian thực hiện môn học:</w:t>
      </w:r>
      <w:r w:rsidRPr="0020630E">
        <w:rPr>
          <w:rFonts w:cs="Times New Roman"/>
          <w:sz w:val="28"/>
          <w:szCs w:val="28"/>
          <w:lang w:val="vi-VN"/>
        </w:rPr>
        <w:t xml:space="preserve"> 60 giờ; </w:t>
      </w:r>
      <w:r w:rsidRPr="0020630E">
        <w:rPr>
          <w:rFonts w:cs="Times New Roman"/>
          <w:i/>
          <w:iCs/>
          <w:sz w:val="28"/>
          <w:szCs w:val="28"/>
          <w:lang w:val="vi-VN"/>
        </w:rPr>
        <w:t>(Lý thuyết: 30 giờ; Thực hành, thí nghiệm, thảo luận,bài tập: 26 giờ; Kiểm tra: 04 giờ)</w:t>
      </w:r>
    </w:p>
    <w:p w14:paraId="0C4E7BC4" w14:textId="77777777" w:rsidR="00A30328" w:rsidRPr="0020630E" w:rsidRDefault="00A30328" w:rsidP="00A30328">
      <w:pPr>
        <w:spacing w:after="0" w:line="312" w:lineRule="auto"/>
        <w:rPr>
          <w:rFonts w:cs="Times New Roman"/>
          <w:sz w:val="28"/>
          <w:szCs w:val="28"/>
          <w:lang w:val="vi-VN"/>
        </w:rPr>
      </w:pPr>
      <w:r w:rsidRPr="0020630E">
        <w:rPr>
          <w:rFonts w:cs="Times New Roman"/>
          <w:b/>
          <w:sz w:val="28"/>
          <w:szCs w:val="28"/>
          <w:lang w:val="vi-VN"/>
        </w:rPr>
        <w:t>I. Vị trí, tính chất của môn học</w:t>
      </w:r>
      <w:r w:rsidRPr="0020630E">
        <w:rPr>
          <w:rFonts w:cs="Times New Roman"/>
          <w:sz w:val="28"/>
          <w:szCs w:val="28"/>
          <w:lang w:val="vi-VN"/>
        </w:rPr>
        <w:t>:</w:t>
      </w:r>
    </w:p>
    <w:p w14:paraId="39EEBD8F" w14:textId="77777777" w:rsidR="00A30328" w:rsidRPr="0020630E" w:rsidRDefault="00A30328" w:rsidP="000B1F55">
      <w:pPr>
        <w:spacing w:after="0" w:line="312" w:lineRule="auto"/>
        <w:jc w:val="both"/>
        <w:rPr>
          <w:rFonts w:cs="Times New Roman"/>
          <w:sz w:val="28"/>
          <w:szCs w:val="28"/>
          <w:lang w:val="vi-VN"/>
        </w:rPr>
      </w:pPr>
      <w:r w:rsidRPr="0020630E">
        <w:rPr>
          <w:rFonts w:cs="Times New Roman"/>
          <w:sz w:val="28"/>
          <w:szCs w:val="28"/>
          <w:lang w:val="vi-VN"/>
        </w:rPr>
        <w:t xml:space="preserve">- Ví trí: </w:t>
      </w:r>
    </w:p>
    <w:p w14:paraId="16EAE900" w14:textId="6FF4B365" w:rsidR="00A30328" w:rsidRPr="0020630E" w:rsidRDefault="00734791" w:rsidP="000B1F55">
      <w:pPr>
        <w:spacing w:after="0" w:line="312" w:lineRule="auto"/>
        <w:jc w:val="both"/>
        <w:rPr>
          <w:rFonts w:cs="Times New Roman"/>
          <w:sz w:val="28"/>
          <w:szCs w:val="28"/>
          <w:lang w:val="vi-VN"/>
        </w:rPr>
      </w:pPr>
      <w:r w:rsidRPr="0020630E">
        <w:rPr>
          <w:rFonts w:cs="Times New Roman"/>
          <w:sz w:val="28"/>
          <w:szCs w:val="28"/>
          <w:lang w:val="vi-VN"/>
        </w:rPr>
        <w:t>+ Môn học được bố trí học sau khi học các môn Vẽ điện, Điện cơ bản</w:t>
      </w:r>
      <w:r w:rsidR="00A30328" w:rsidRPr="0020630E">
        <w:rPr>
          <w:rFonts w:cs="Times New Roman"/>
          <w:sz w:val="28"/>
          <w:szCs w:val="28"/>
          <w:lang w:val="vi-VN"/>
        </w:rPr>
        <w:t>, Tin học.</w:t>
      </w:r>
    </w:p>
    <w:p w14:paraId="4CF95481" w14:textId="7F5F0272"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Môn học bắt buộc ở học kỳ 2 năm thứ nhất của khóa học.</w:t>
      </w:r>
    </w:p>
    <w:p w14:paraId="142BB8D9" w14:textId="77777777" w:rsidR="00A30328" w:rsidRPr="0020630E" w:rsidRDefault="00A30328" w:rsidP="000B1F55">
      <w:pPr>
        <w:spacing w:after="0" w:line="312" w:lineRule="auto"/>
        <w:rPr>
          <w:rFonts w:cs="Times New Roman"/>
          <w:sz w:val="28"/>
          <w:szCs w:val="28"/>
          <w:lang w:val="vi-VN"/>
        </w:rPr>
      </w:pPr>
      <w:r w:rsidRPr="0020630E">
        <w:rPr>
          <w:rFonts w:cs="Times New Roman"/>
          <w:sz w:val="28"/>
          <w:szCs w:val="28"/>
          <w:lang w:val="vi-VN"/>
        </w:rPr>
        <w:t xml:space="preserve">- Tính chất: </w:t>
      </w:r>
    </w:p>
    <w:p w14:paraId="6C5F2A75" w14:textId="0F797B34"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Là môn học kỹ thuật cơ sở thuộc các môn học, mô đun đào tạo nghề bắt buộc.</w:t>
      </w:r>
    </w:p>
    <w:p w14:paraId="19ECAB3D" w14:textId="15AB1542"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Là môn học giúp cho học sinh có khả năng vẽ các bản vẽ kỹ thuật bằng phần mềm AutoCAD.</w:t>
      </w:r>
    </w:p>
    <w:p w14:paraId="277209D2" w14:textId="77777777" w:rsidR="00A30328" w:rsidRPr="0020630E" w:rsidRDefault="00A30328" w:rsidP="00A30328">
      <w:pPr>
        <w:spacing w:after="0" w:line="312" w:lineRule="auto"/>
        <w:rPr>
          <w:rFonts w:cs="Times New Roman"/>
          <w:b/>
          <w:sz w:val="28"/>
          <w:szCs w:val="28"/>
          <w:lang w:val="vi-VN"/>
        </w:rPr>
      </w:pPr>
      <w:r w:rsidRPr="0020630E">
        <w:rPr>
          <w:rFonts w:cs="Times New Roman"/>
          <w:b/>
          <w:sz w:val="28"/>
          <w:szCs w:val="28"/>
          <w:lang w:val="vi-VN"/>
        </w:rPr>
        <w:t>II. Mục tiêu môn học:</w:t>
      </w:r>
    </w:p>
    <w:p w14:paraId="5CEF7BC7" w14:textId="77777777" w:rsidR="00A30328" w:rsidRPr="0020630E" w:rsidRDefault="00A30328" w:rsidP="000B1F55">
      <w:pPr>
        <w:spacing w:after="0" w:line="312" w:lineRule="auto"/>
        <w:jc w:val="both"/>
        <w:rPr>
          <w:rFonts w:cs="Times New Roman"/>
          <w:sz w:val="28"/>
          <w:szCs w:val="28"/>
          <w:lang w:val="vi-VN"/>
        </w:rPr>
      </w:pPr>
      <w:r w:rsidRPr="0020630E">
        <w:rPr>
          <w:rFonts w:cs="Times New Roman"/>
          <w:sz w:val="28"/>
          <w:szCs w:val="28"/>
          <w:lang w:val="vi-VN"/>
        </w:rPr>
        <w:t xml:space="preserve">- Về kiến thức: </w:t>
      </w:r>
    </w:p>
    <w:p w14:paraId="6A6C6DDD" w14:textId="49580E66"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Giải thích được những ưu điểm khi dùng AutoCAD thực hiện bản vẽ trong chuyên ngành cơ khí.</w:t>
      </w:r>
    </w:p>
    <w:p w14:paraId="5CBF98B1" w14:textId="2CB5B1D0"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Giải thích đ</w:t>
      </w:r>
      <w:r w:rsidR="00A30328" w:rsidRPr="0020630E">
        <w:rPr>
          <w:rFonts w:cs="Times New Roman"/>
          <w:sz w:val="28"/>
          <w:szCs w:val="28"/>
          <w:lang w:val="vi-VN"/>
        </w:rPr>
        <w:softHyphen/>
        <w:t>ược hệ thống dung sai lắp ghép theo TCVN 2244-2245.</w:t>
      </w:r>
    </w:p>
    <w:p w14:paraId="3D519D3C" w14:textId="4D1F2E44"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 xml:space="preserve">Trình bày được các phương pháp vẽ các đối tượng cơ bản (đoạn thẳng, đường tròn, elip, đa giác …), các phương pháp phối hợp các đối tượng lại tạo thành bản vẽ chi tiết máy, các công cụ hổ trợ cho phép hiệu chỉnh bản vẽ với độ chính xác cao. </w:t>
      </w:r>
      <w:r w:rsidR="00A30328" w:rsidRPr="0020630E">
        <w:rPr>
          <w:rFonts w:cs="Times New Roman"/>
          <w:sz w:val="28"/>
          <w:szCs w:val="28"/>
          <w:lang w:val="vi-VN"/>
        </w:rPr>
        <w:tab/>
      </w:r>
    </w:p>
    <w:p w14:paraId="7F09E5F4"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xml:space="preserve">- Về kỹ năng: </w:t>
      </w:r>
    </w:p>
    <w:p w14:paraId="39C7B5B5" w14:textId="23825E48"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Vận dụng những kiến thức của môn học để tính toán, thiết kế và thực hiện được bản vẽ kỹ thuật.</w:t>
      </w:r>
      <w:r w:rsidR="00A30328" w:rsidRPr="0020630E">
        <w:rPr>
          <w:rFonts w:cs="Times New Roman"/>
          <w:sz w:val="28"/>
          <w:szCs w:val="28"/>
          <w:lang w:val="vi-VN"/>
        </w:rPr>
        <w:tab/>
      </w:r>
    </w:p>
    <w:p w14:paraId="3D92A22B" w14:textId="77777777" w:rsidR="00A30328" w:rsidRPr="0020630E" w:rsidRDefault="00A30328" w:rsidP="000B1F55">
      <w:pPr>
        <w:spacing w:after="0" w:line="312" w:lineRule="auto"/>
        <w:jc w:val="both"/>
        <w:rPr>
          <w:rFonts w:cs="Times New Roman"/>
          <w:sz w:val="28"/>
          <w:szCs w:val="28"/>
          <w:lang w:val="vi-VN"/>
        </w:rPr>
      </w:pPr>
      <w:r w:rsidRPr="0020630E">
        <w:rPr>
          <w:rFonts w:cs="Times New Roman"/>
          <w:sz w:val="28"/>
          <w:szCs w:val="28"/>
          <w:lang w:val="vi-VN"/>
        </w:rPr>
        <w:t>- Về năng lực tự chủ và trách nhiệm:</w:t>
      </w:r>
    </w:p>
    <w:p w14:paraId="3D64150D" w14:textId="1BC0B38C" w:rsidR="00A30328" w:rsidRPr="0020630E" w:rsidRDefault="000B1F55" w:rsidP="000B1F5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Rèn luyện tính kỷ luật, kiên trì, cẩn thận, nghiêm túc, chủ động và tích cực sáng tạo trong học tập.</w:t>
      </w:r>
    </w:p>
    <w:p w14:paraId="43886DDD" w14:textId="77777777" w:rsidR="00A30328" w:rsidRPr="0020630E" w:rsidRDefault="00A30328" w:rsidP="00A30328">
      <w:pPr>
        <w:spacing w:after="0" w:line="312" w:lineRule="auto"/>
        <w:rPr>
          <w:rFonts w:cs="Times New Roman"/>
          <w:b/>
          <w:sz w:val="28"/>
          <w:szCs w:val="28"/>
          <w:lang w:val="vi-VN"/>
        </w:rPr>
      </w:pPr>
      <w:r w:rsidRPr="0020630E">
        <w:rPr>
          <w:rFonts w:cs="Times New Roman"/>
          <w:b/>
          <w:sz w:val="28"/>
          <w:szCs w:val="28"/>
          <w:lang w:val="vi-VN"/>
        </w:rPr>
        <w:t>III. Nội dung môn học:</w:t>
      </w:r>
    </w:p>
    <w:p w14:paraId="63EB7E77" w14:textId="4AC60F80" w:rsidR="00A30328" w:rsidRPr="0020630E" w:rsidRDefault="000B1F55" w:rsidP="000B1F55">
      <w:pPr>
        <w:spacing w:after="0" w:line="312" w:lineRule="auto"/>
        <w:jc w:val="both"/>
        <w:rPr>
          <w:bCs/>
          <w:sz w:val="28"/>
          <w:szCs w:val="28"/>
          <w:lang w:val="vi-VN"/>
        </w:rPr>
      </w:pPr>
      <w:r w:rsidRPr="0020630E">
        <w:rPr>
          <w:bCs/>
          <w:sz w:val="28"/>
          <w:szCs w:val="28"/>
          <w:lang w:val="vi-VN"/>
        </w:rPr>
        <w:t xml:space="preserve">1. </w:t>
      </w:r>
      <w:r w:rsidR="00A30328" w:rsidRPr="0020630E">
        <w:rPr>
          <w:bCs/>
          <w:sz w:val="28"/>
          <w:szCs w:val="28"/>
          <w:lang w:val="vi-VN"/>
        </w:rPr>
        <w:t>Nội dung tổng quát và phân</w:t>
      </w:r>
      <w:r w:rsidRPr="0020630E">
        <w:rPr>
          <w:bCs/>
          <w:sz w:val="28"/>
          <w:szCs w:val="28"/>
          <w:lang w:val="vi-VN"/>
        </w:rPr>
        <w:t xml:space="preserve"> bổ</w:t>
      </w:r>
      <w:r w:rsidR="00A30328" w:rsidRPr="0020630E">
        <w:rPr>
          <w:bCs/>
          <w:sz w:val="28"/>
          <w:szCs w:val="28"/>
          <w:lang w:val="vi-VN"/>
        </w:rPr>
        <w:t xml:space="preserve"> thời gian:</w:t>
      </w:r>
    </w:p>
    <w:p w14:paraId="5C5F8A7F" w14:textId="77777777" w:rsidR="00A30328" w:rsidRPr="0020630E" w:rsidRDefault="00A30328" w:rsidP="00A30328">
      <w:pPr>
        <w:tabs>
          <w:tab w:val="left" w:pos="600"/>
        </w:tabs>
        <w:spacing w:after="0" w:line="312" w:lineRule="auto"/>
        <w:rPr>
          <w:rFonts w:cs="Times New Roman"/>
          <w:b/>
          <w:bCs/>
          <w:sz w:val="28"/>
          <w:szCs w:val="2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94"/>
        <w:gridCol w:w="937"/>
        <w:gridCol w:w="1100"/>
        <w:gridCol w:w="2404"/>
        <w:gridCol w:w="1001"/>
      </w:tblGrid>
      <w:tr w:rsidR="0020630E" w:rsidRPr="0020630E" w14:paraId="354DBBED" w14:textId="77777777" w:rsidTr="00437EB6">
        <w:trPr>
          <w:trHeight w:val="420"/>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512039"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lastRenderedPageBreak/>
              <w:t>SỐ 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B4E0EBD"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Tên chương, mục</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C982EF2"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Thời gian (giờ)</w:t>
            </w:r>
          </w:p>
        </w:tc>
      </w:tr>
      <w:tr w:rsidR="0020630E" w:rsidRPr="0020630E" w14:paraId="4182CC25" w14:textId="77777777" w:rsidTr="00437EB6">
        <w:trPr>
          <w:trHeight w:val="420"/>
          <w:tblHeader/>
        </w:trPr>
        <w:tc>
          <w:tcPr>
            <w:tcW w:w="0" w:type="auto"/>
            <w:vMerge/>
            <w:tcBorders>
              <w:top w:val="single" w:sz="4" w:space="0" w:color="auto"/>
              <w:left w:val="single" w:sz="4" w:space="0" w:color="auto"/>
              <w:bottom w:val="single" w:sz="4" w:space="0" w:color="auto"/>
              <w:right w:val="single" w:sz="4" w:space="0" w:color="auto"/>
            </w:tcBorders>
            <w:vAlign w:val="center"/>
          </w:tcPr>
          <w:p w14:paraId="022F4DEA" w14:textId="77777777" w:rsidR="00994F72" w:rsidRPr="00CA7734" w:rsidRDefault="00994F72" w:rsidP="00994F72">
            <w:pPr>
              <w:spacing w:after="0" w:line="312"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CCC32D" w14:textId="77777777" w:rsidR="00994F72" w:rsidRPr="0020630E" w:rsidRDefault="00994F72" w:rsidP="00994F72">
            <w:pPr>
              <w:spacing w:after="0" w:line="312" w:lineRule="auto"/>
              <w:rPr>
                <w:rFonts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96885E5" w14:textId="61561AE1" w:rsidR="00994F72" w:rsidRPr="0020630E" w:rsidRDefault="00994F72" w:rsidP="00994F72">
            <w:pPr>
              <w:spacing w:after="0" w:line="312" w:lineRule="auto"/>
              <w:ind w:left="-43" w:right="-44"/>
              <w:jc w:val="center"/>
              <w:rPr>
                <w:rFonts w:cs="Times New Roman"/>
                <w:b/>
                <w:sz w:val="28"/>
                <w:szCs w:val="28"/>
              </w:rPr>
            </w:pPr>
            <w:r w:rsidRPr="0020630E">
              <w:rPr>
                <w:rFonts w:eastAsia="Times New Roman" w:cs="Times New Roman"/>
                <w:b/>
                <w:bCs/>
                <w:sz w:val="28"/>
                <w:szCs w:val="28"/>
                <w:lang w:val="vi-VN"/>
              </w:rPr>
              <w:t>Tổng số</w:t>
            </w:r>
          </w:p>
        </w:tc>
        <w:tc>
          <w:tcPr>
            <w:tcW w:w="0" w:type="auto"/>
            <w:tcBorders>
              <w:top w:val="single" w:sz="4" w:space="0" w:color="auto"/>
              <w:left w:val="single" w:sz="4" w:space="0" w:color="auto"/>
              <w:bottom w:val="single" w:sz="4" w:space="0" w:color="auto"/>
              <w:right w:val="single" w:sz="4" w:space="0" w:color="auto"/>
            </w:tcBorders>
            <w:vAlign w:val="center"/>
          </w:tcPr>
          <w:p w14:paraId="29E56601" w14:textId="4C53E8EA" w:rsidR="00994F72" w:rsidRPr="0020630E" w:rsidRDefault="00994F72" w:rsidP="00994F72">
            <w:pPr>
              <w:spacing w:after="0" w:line="312" w:lineRule="auto"/>
              <w:ind w:left="-43" w:right="-44"/>
              <w:jc w:val="center"/>
              <w:rPr>
                <w:rFonts w:cs="Times New Roman"/>
                <w:b/>
                <w:sz w:val="28"/>
                <w:szCs w:val="28"/>
              </w:rPr>
            </w:pPr>
            <w:r w:rsidRPr="0020630E">
              <w:rPr>
                <w:rFonts w:eastAsia="Times New Roman" w:cs="Times New Roman"/>
                <w:b/>
                <w:bCs/>
                <w:sz w:val="28"/>
                <w:szCs w:val="28"/>
                <w:lang w:val="vi-VN"/>
              </w:rPr>
              <w:t>Lý thuyết</w:t>
            </w:r>
          </w:p>
        </w:tc>
        <w:tc>
          <w:tcPr>
            <w:tcW w:w="0" w:type="auto"/>
            <w:tcBorders>
              <w:top w:val="single" w:sz="4" w:space="0" w:color="auto"/>
              <w:left w:val="single" w:sz="4" w:space="0" w:color="auto"/>
              <w:bottom w:val="single" w:sz="4" w:space="0" w:color="auto"/>
              <w:right w:val="single" w:sz="4" w:space="0" w:color="auto"/>
            </w:tcBorders>
            <w:vAlign w:val="center"/>
          </w:tcPr>
          <w:p w14:paraId="6086F699" w14:textId="117D34DE" w:rsidR="00994F72" w:rsidRPr="0020630E" w:rsidRDefault="00994F72" w:rsidP="00994F72">
            <w:pPr>
              <w:spacing w:after="0" w:line="312" w:lineRule="auto"/>
              <w:ind w:left="-43" w:right="-44"/>
              <w:jc w:val="center"/>
              <w:rPr>
                <w:rFonts w:cs="Times New Roman"/>
                <w:b/>
                <w:sz w:val="28"/>
                <w:szCs w:val="28"/>
              </w:rPr>
            </w:pPr>
            <w:r w:rsidRPr="0020630E">
              <w:rPr>
                <w:b/>
                <w:bCs/>
                <w:sz w:val="28"/>
                <w:szCs w:val="28"/>
                <w:lang w:val="vi-VN"/>
              </w:rPr>
              <w:t>Thực hành, thí nghiệm, thảo luận, bài tập</w:t>
            </w:r>
          </w:p>
        </w:tc>
        <w:tc>
          <w:tcPr>
            <w:tcW w:w="0" w:type="auto"/>
            <w:tcBorders>
              <w:top w:val="single" w:sz="4" w:space="0" w:color="auto"/>
              <w:left w:val="single" w:sz="4" w:space="0" w:color="auto"/>
              <w:bottom w:val="single" w:sz="4" w:space="0" w:color="auto"/>
              <w:right w:val="single" w:sz="4" w:space="0" w:color="auto"/>
            </w:tcBorders>
            <w:vAlign w:val="center"/>
          </w:tcPr>
          <w:p w14:paraId="461DF416" w14:textId="77777777" w:rsidR="00994F72" w:rsidRPr="0020630E" w:rsidRDefault="00994F72" w:rsidP="00994F72">
            <w:pPr>
              <w:widowControl w:val="0"/>
              <w:spacing w:before="40" w:after="40" w:line="380" w:lineRule="exact"/>
              <w:jc w:val="center"/>
              <w:rPr>
                <w:b/>
                <w:bCs/>
                <w:sz w:val="28"/>
                <w:szCs w:val="28"/>
                <w:lang w:val="vi-VN"/>
              </w:rPr>
            </w:pPr>
            <w:r w:rsidRPr="0020630E">
              <w:rPr>
                <w:b/>
                <w:bCs/>
                <w:sz w:val="28"/>
                <w:szCs w:val="28"/>
                <w:lang w:val="vi-VN"/>
              </w:rPr>
              <w:t>Thi/</w:t>
            </w:r>
          </w:p>
          <w:p w14:paraId="34AF3B4D" w14:textId="0629D812" w:rsidR="00994F72" w:rsidRPr="0020630E" w:rsidRDefault="00994F72" w:rsidP="00994F72">
            <w:pPr>
              <w:spacing w:after="0" w:line="312" w:lineRule="auto"/>
              <w:ind w:left="-43" w:right="-44"/>
              <w:jc w:val="center"/>
              <w:rPr>
                <w:rFonts w:cs="Times New Roman"/>
                <w:b/>
                <w:sz w:val="28"/>
                <w:szCs w:val="28"/>
              </w:rPr>
            </w:pPr>
            <w:r w:rsidRPr="0020630E">
              <w:rPr>
                <w:b/>
                <w:bCs/>
                <w:sz w:val="28"/>
                <w:szCs w:val="28"/>
                <w:lang w:val="vi-VN"/>
              </w:rPr>
              <w:t>Kiểm tra</w:t>
            </w:r>
          </w:p>
        </w:tc>
      </w:tr>
      <w:tr w:rsidR="0020630E" w:rsidRPr="0020630E" w14:paraId="5DA27C55" w14:textId="77777777" w:rsidTr="00437EB6">
        <w:trPr>
          <w:trHeight w:val="3284"/>
        </w:trPr>
        <w:tc>
          <w:tcPr>
            <w:tcW w:w="0" w:type="auto"/>
            <w:tcBorders>
              <w:top w:val="single" w:sz="4" w:space="0" w:color="auto"/>
              <w:left w:val="single" w:sz="4" w:space="0" w:color="auto"/>
              <w:bottom w:val="single" w:sz="4" w:space="0" w:color="auto"/>
              <w:right w:val="single" w:sz="4" w:space="0" w:color="auto"/>
            </w:tcBorders>
            <w:vAlign w:val="center"/>
          </w:tcPr>
          <w:p w14:paraId="51DE72BE"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5DE4D1EA" w14:textId="77777777" w:rsidR="00A30328" w:rsidRPr="0020630E" w:rsidRDefault="00A30328" w:rsidP="00A7178B">
            <w:pPr>
              <w:spacing w:after="0" w:line="312" w:lineRule="auto"/>
              <w:rPr>
                <w:rFonts w:cs="Times New Roman"/>
                <w:sz w:val="28"/>
                <w:szCs w:val="28"/>
              </w:rPr>
            </w:pPr>
            <w:r w:rsidRPr="0020630E">
              <w:rPr>
                <w:rFonts w:cs="Times New Roman"/>
                <w:sz w:val="28"/>
                <w:szCs w:val="28"/>
              </w:rPr>
              <w:t>Bài mở đầu</w:t>
            </w:r>
          </w:p>
          <w:p w14:paraId="2E55F79E" w14:textId="7D481112" w:rsidR="00A30328" w:rsidRPr="00CA7734" w:rsidRDefault="00A30328" w:rsidP="00A7178B">
            <w:pPr>
              <w:widowControl w:val="0"/>
              <w:spacing w:after="0" w:line="312" w:lineRule="auto"/>
              <w:rPr>
                <w:rFonts w:eastAsia="Courier New" w:cs="Times New Roman"/>
                <w:b/>
                <w:bCs/>
                <w:i/>
                <w:iCs/>
                <w:sz w:val="28"/>
                <w:szCs w:val="28"/>
                <w:lang w:eastAsia="vi-VN"/>
              </w:rPr>
            </w:pPr>
            <w:r w:rsidRPr="00CA7734">
              <w:rPr>
                <w:rFonts w:cs="Times New Roman"/>
                <w:b/>
                <w:bCs/>
                <w:sz w:val="28"/>
                <w:szCs w:val="28"/>
              </w:rPr>
              <w:t>Chương 1</w:t>
            </w:r>
            <w:r w:rsidR="00CA7734" w:rsidRPr="00CA7734">
              <w:rPr>
                <w:rFonts w:cs="Times New Roman"/>
                <w:b/>
                <w:bCs/>
                <w:sz w:val="28"/>
                <w:szCs w:val="28"/>
              </w:rPr>
              <w:t>.</w:t>
            </w:r>
            <w:r w:rsidRPr="00CA7734">
              <w:rPr>
                <w:rFonts w:cs="Times New Roman"/>
                <w:b/>
                <w:bCs/>
                <w:sz w:val="28"/>
                <w:szCs w:val="28"/>
              </w:rPr>
              <w:t xml:space="preserve"> Tiêu chuẩn trình bày bản vẽ kỹ thuật</w:t>
            </w:r>
          </w:p>
          <w:p w14:paraId="33093AAC" w14:textId="4CA8B240" w:rsidR="00A30328" w:rsidRPr="0020630E" w:rsidRDefault="00A30328" w:rsidP="004617CC">
            <w:pPr>
              <w:tabs>
                <w:tab w:val="left" w:pos="6804"/>
              </w:tabs>
              <w:spacing w:after="0" w:line="312" w:lineRule="auto"/>
              <w:rPr>
                <w:rFonts w:cs="Times New Roman"/>
                <w:sz w:val="28"/>
                <w:szCs w:val="28"/>
              </w:rPr>
            </w:pPr>
            <w:r w:rsidRPr="0020630E">
              <w:rPr>
                <w:rFonts w:cs="Times New Roman"/>
                <w:sz w:val="28"/>
                <w:szCs w:val="28"/>
              </w:rPr>
              <w:t>1. Vật liệu - Dụng cụ vẽ và cách sử dụng</w:t>
            </w:r>
          </w:p>
          <w:p w14:paraId="041C9CE6"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 xml:space="preserve">2. Tiêu chuẩn nhà nước về bản vẽ </w:t>
            </w:r>
          </w:p>
          <w:p w14:paraId="58BBD0CF" w14:textId="77777777" w:rsidR="00A30328" w:rsidRPr="0020630E" w:rsidRDefault="00A30328" w:rsidP="00A7178B">
            <w:pPr>
              <w:tabs>
                <w:tab w:val="left" w:pos="6804"/>
              </w:tabs>
              <w:spacing w:after="0" w:line="312" w:lineRule="auto"/>
              <w:jc w:val="both"/>
              <w:rPr>
                <w:rFonts w:cs="Times New Roman"/>
                <w:sz w:val="28"/>
                <w:szCs w:val="28"/>
              </w:rPr>
            </w:pPr>
            <w:r w:rsidRPr="0020630E">
              <w:rPr>
                <w:rFonts w:cs="Times New Roman"/>
                <w:sz w:val="28"/>
                <w:szCs w:val="28"/>
              </w:rPr>
              <w:t xml:space="preserve">3. Trình tự lập bản vẽ </w:t>
            </w:r>
          </w:p>
          <w:p w14:paraId="38468A50" w14:textId="0E52E97B" w:rsidR="00A30328" w:rsidRPr="0020630E" w:rsidRDefault="00A30328" w:rsidP="00A7178B">
            <w:pPr>
              <w:tabs>
                <w:tab w:val="left" w:pos="1305"/>
                <w:tab w:val="left" w:pos="6804"/>
              </w:tabs>
              <w:spacing w:after="0" w:line="312" w:lineRule="auto"/>
              <w:jc w:val="both"/>
              <w:rPr>
                <w:rFonts w:eastAsia="Courier New" w:cs="Times New Roman"/>
                <w:sz w:val="28"/>
                <w:szCs w:val="28"/>
                <w:lang w:eastAsia="vi-VN"/>
              </w:rPr>
            </w:pPr>
            <w:r w:rsidRPr="0020630E">
              <w:rPr>
                <w:rFonts w:cs="Times New Roman"/>
                <w:sz w:val="28"/>
                <w:szCs w:val="28"/>
              </w:rPr>
              <w:t>4. Bài tập</w:t>
            </w:r>
            <w:r w:rsidRPr="0020630E">
              <w:rPr>
                <w:rFonts w:cs="Times New Roman"/>
                <w:sz w:val="28"/>
                <w:szCs w:val="28"/>
              </w:rPr>
              <w:tab/>
            </w:r>
          </w:p>
        </w:tc>
        <w:tc>
          <w:tcPr>
            <w:tcW w:w="0" w:type="auto"/>
            <w:tcBorders>
              <w:top w:val="single" w:sz="4" w:space="0" w:color="auto"/>
              <w:left w:val="single" w:sz="4" w:space="0" w:color="auto"/>
              <w:bottom w:val="single" w:sz="4" w:space="0" w:color="auto"/>
              <w:right w:val="single" w:sz="4" w:space="0" w:color="auto"/>
            </w:tcBorders>
          </w:tcPr>
          <w:p w14:paraId="0534F53C"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10</w:t>
            </w:r>
          </w:p>
          <w:p w14:paraId="5BB0ADED" w14:textId="77777777" w:rsidR="00A30328" w:rsidRPr="0020630E" w:rsidRDefault="00A30328" w:rsidP="00A7178B">
            <w:pPr>
              <w:spacing w:after="0" w:line="312" w:lineRule="auto"/>
              <w:jc w:val="center"/>
              <w:rPr>
                <w:rFonts w:cs="Times New Roman"/>
                <w:sz w:val="28"/>
                <w:szCs w:val="28"/>
              </w:rPr>
            </w:pPr>
          </w:p>
          <w:p w14:paraId="240D409B" w14:textId="77777777" w:rsidR="00A30328" w:rsidRPr="0020630E" w:rsidRDefault="00A30328" w:rsidP="00A7178B">
            <w:pPr>
              <w:spacing w:after="0" w:line="312" w:lineRule="auto"/>
              <w:jc w:val="center"/>
              <w:rPr>
                <w:rFonts w:cs="Times New Roman"/>
                <w:sz w:val="28"/>
                <w:szCs w:val="28"/>
              </w:rPr>
            </w:pPr>
          </w:p>
          <w:p w14:paraId="0D453F3D" w14:textId="3FB6BE54"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497C820"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7</w:t>
            </w:r>
          </w:p>
          <w:p w14:paraId="3DE5399C" w14:textId="77777777" w:rsidR="00A30328" w:rsidRPr="0020630E" w:rsidRDefault="00A30328" w:rsidP="00A7178B">
            <w:pPr>
              <w:spacing w:after="0" w:line="312" w:lineRule="auto"/>
              <w:jc w:val="center"/>
              <w:rPr>
                <w:rFonts w:cs="Times New Roman"/>
                <w:sz w:val="28"/>
                <w:szCs w:val="28"/>
              </w:rPr>
            </w:pPr>
          </w:p>
          <w:p w14:paraId="1DDFE22D" w14:textId="77777777" w:rsidR="00A30328" w:rsidRPr="0020630E" w:rsidRDefault="00A30328" w:rsidP="00A7178B">
            <w:pPr>
              <w:spacing w:after="0" w:line="312" w:lineRule="auto"/>
              <w:jc w:val="center"/>
              <w:rPr>
                <w:rFonts w:cs="Times New Roman"/>
                <w:sz w:val="28"/>
                <w:szCs w:val="28"/>
              </w:rPr>
            </w:pPr>
          </w:p>
          <w:p w14:paraId="42B95E0F" w14:textId="77777777" w:rsidR="00CA7734" w:rsidRDefault="00CA7734" w:rsidP="00A7178B">
            <w:pPr>
              <w:spacing w:after="0" w:line="312" w:lineRule="auto"/>
              <w:jc w:val="center"/>
              <w:rPr>
                <w:rFonts w:cs="Times New Roman"/>
                <w:sz w:val="28"/>
                <w:szCs w:val="28"/>
              </w:rPr>
            </w:pPr>
          </w:p>
          <w:p w14:paraId="30F49D48" w14:textId="2381B99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3005435A" w14:textId="77777777" w:rsidR="004617CC" w:rsidRPr="0020630E" w:rsidRDefault="004617CC" w:rsidP="00A7178B">
            <w:pPr>
              <w:spacing w:after="0" w:line="312" w:lineRule="auto"/>
              <w:jc w:val="center"/>
              <w:rPr>
                <w:rFonts w:cs="Times New Roman"/>
                <w:sz w:val="28"/>
                <w:szCs w:val="28"/>
              </w:rPr>
            </w:pPr>
          </w:p>
          <w:p w14:paraId="3342B131" w14:textId="766F89C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3</w:t>
            </w:r>
          </w:p>
          <w:p w14:paraId="0FF24BE9" w14:textId="77777777" w:rsidR="004617CC" w:rsidRPr="0020630E" w:rsidRDefault="004617CC" w:rsidP="00A7178B">
            <w:pPr>
              <w:spacing w:after="0" w:line="312" w:lineRule="auto"/>
              <w:jc w:val="center"/>
              <w:rPr>
                <w:rFonts w:cs="Times New Roman"/>
                <w:sz w:val="28"/>
                <w:szCs w:val="28"/>
              </w:rPr>
            </w:pPr>
          </w:p>
          <w:p w14:paraId="20947D12" w14:textId="4674F546" w:rsidR="00A30328" w:rsidRPr="0020630E" w:rsidRDefault="00A30328" w:rsidP="00A7178B">
            <w:pPr>
              <w:spacing w:after="0" w:line="312" w:lineRule="auto"/>
              <w:jc w:val="center"/>
              <w:rPr>
                <w:rFonts w:cs="Times New Roman"/>
                <w:sz w:val="28"/>
                <w:szCs w:val="28"/>
              </w:rPr>
            </w:pPr>
            <w:r w:rsidRPr="0020630E">
              <w:rPr>
                <w:rFonts w:cs="Times New Roman"/>
                <w:sz w:val="28"/>
                <w:szCs w:val="28"/>
              </w:rPr>
              <w:t>3</w:t>
            </w:r>
          </w:p>
          <w:p w14:paraId="7B8ECDF6"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14:paraId="30805FF0"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3</w:t>
            </w:r>
          </w:p>
          <w:p w14:paraId="47ED408C" w14:textId="77777777" w:rsidR="00A30328" w:rsidRPr="0020630E" w:rsidRDefault="00A30328" w:rsidP="00A7178B">
            <w:pPr>
              <w:spacing w:after="0" w:line="312" w:lineRule="auto"/>
              <w:jc w:val="center"/>
              <w:rPr>
                <w:rFonts w:cs="Times New Roman"/>
                <w:sz w:val="28"/>
                <w:szCs w:val="28"/>
              </w:rPr>
            </w:pPr>
          </w:p>
          <w:p w14:paraId="73D203D6" w14:textId="77777777" w:rsidR="00A30328" w:rsidRPr="0020630E" w:rsidRDefault="00A30328" w:rsidP="00A7178B">
            <w:pPr>
              <w:spacing w:after="0" w:line="312" w:lineRule="auto"/>
              <w:jc w:val="center"/>
              <w:rPr>
                <w:rFonts w:cs="Times New Roman"/>
                <w:sz w:val="28"/>
                <w:szCs w:val="28"/>
              </w:rPr>
            </w:pPr>
          </w:p>
          <w:p w14:paraId="0F7841CB" w14:textId="77777777" w:rsidR="00CA7734" w:rsidRDefault="00CA7734" w:rsidP="00A7178B">
            <w:pPr>
              <w:spacing w:after="0" w:line="312" w:lineRule="auto"/>
              <w:jc w:val="center"/>
              <w:rPr>
                <w:rFonts w:cs="Times New Roman"/>
                <w:sz w:val="28"/>
                <w:szCs w:val="28"/>
              </w:rPr>
            </w:pPr>
          </w:p>
          <w:p w14:paraId="5AEA25CC" w14:textId="5C5A4E3C"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6EEFBF5F" w14:textId="77777777" w:rsidR="004617CC" w:rsidRPr="0020630E" w:rsidRDefault="004617CC" w:rsidP="00A7178B">
            <w:pPr>
              <w:spacing w:after="0" w:line="312" w:lineRule="auto"/>
              <w:jc w:val="center"/>
              <w:rPr>
                <w:rFonts w:cs="Times New Roman"/>
                <w:sz w:val="28"/>
                <w:szCs w:val="28"/>
              </w:rPr>
            </w:pPr>
          </w:p>
          <w:p w14:paraId="63B8E317" w14:textId="54F5A60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675F8C17" w14:textId="77777777" w:rsidR="004617CC" w:rsidRPr="0020630E" w:rsidRDefault="004617CC" w:rsidP="00A7178B">
            <w:pPr>
              <w:spacing w:after="0" w:line="312" w:lineRule="auto"/>
              <w:jc w:val="center"/>
              <w:rPr>
                <w:rFonts w:cs="Times New Roman"/>
                <w:sz w:val="28"/>
                <w:szCs w:val="28"/>
              </w:rPr>
            </w:pPr>
          </w:p>
          <w:p w14:paraId="46ECDD58" w14:textId="5D56D613"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07F459B4"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442214F9"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0</w:t>
            </w:r>
          </w:p>
          <w:p w14:paraId="6A8B7257" w14:textId="77777777" w:rsidR="00A30328" w:rsidRPr="0020630E" w:rsidRDefault="00A30328" w:rsidP="00A7178B">
            <w:pPr>
              <w:spacing w:after="0" w:line="312" w:lineRule="auto"/>
              <w:jc w:val="center"/>
              <w:rPr>
                <w:rFonts w:cs="Times New Roman"/>
                <w:sz w:val="28"/>
                <w:szCs w:val="28"/>
              </w:rPr>
            </w:pPr>
          </w:p>
          <w:p w14:paraId="02AE644D" w14:textId="77777777" w:rsidR="00A30328" w:rsidRPr="0020630E" w:rsidRDefault="00A30328" w:rsidP="00A7178B">
            <w:pPr>
              <w:spacing w:after="0" w:line="312" w:lineRule="auto"/>
              <w:jc w:val="center"/>
              <w:rPr>
                <w:rFonts w:cs="Times New Roman"/>
                <w:sz w:val="28"/>
                <w:szCs w:val="28"/>
              </w:rPr>
            </w:pPr>
          </w:p>
          <w:p w14:paraId="507BFD71" w14:textId="77777777" w:rsidR="00CA7734" w:rsidRDefault="00CA7734" w:rsidP="00A7178B">
            <w:pPr>
              <w:spacing w:after="0" w:line="312" w:lineRule="auto"/>
              <w:jc w:val="center"/>
              <w:rPr>
                <w:rFonts w:cs="Times New Roman"/>
                <w:sz w:val="28"/>
                <w:szCs w:val="28"/>
              </w:rPr>
            </w:pPr>
          </w:p>
          <w:p w14:paraId="774A98A3" w14:textId="1380D51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18A85314" w14:textId="77777777" w:rsidR="004617CC" w:rsidRPr="0020630E" w:rsidRDefault="004617CC" w:rsidP="00A7178B">
            <w:pPr>
              <w:spacing w:after="0" w:line="312" w:lineRule="auto"/>
              <w:jc w:val="center"/>
              <w:rPr>
                <w:rFonts w:cs="Times New Roman"/>
                <w:sz w:val="28"/>
                <w:szCs w:val="28"/>
              </w:rPr>
            </w:pPr>
          </w:p>
          <w:p w14:paraId="03CEAE0A" w14:textId="7E8D955F"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04275226" w14:textId="77777777" w:rsidR="004617CC" w:rsidRPr="0020630E" w:rsidRDefault="004617CC" w:rsidP="00A7178B">
            <w:pPr>
              <w:spacing w:after="0" w:line="312" w:lineRule="auto"/>
              <w:jc w:val="center"/>
              <w:rPr>
                <w:rFonts w:cs="Times New Roman"/>
                <w:sz w:val="28"/>
                <w:szCs w:val="28"/>
              </w:rPr>
            </w:pPr>
          </w:p>
          <w:p w14:paraId="2AF773C0" w14:textId="578E2B7D"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7220567A"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tc>
      </w:tr>
      <w:tr w:rsidR="0020630E" w:rsidRPr="0020630E" w14:paraId="06842F01" w14:textId="77777777" w:rsidTr="00437EB6">
        <w:trPr>
          <w:trHeight w:val="3329"/>
        </w:trPr>
        <w:tc>
          <w:tcPr>
            <w:tcW w:w="0" w:type="auto"/>
            <w:tcBorders>
              <w:top w:val="single" w:sz="4" w:space="0" w:color="auto"/>
              <w:left w:val="single" w:sz="4" w:space="0" w:color="auto"/>
              <w:bottom w:val="single" w:sz="4" w:space="0" w:color="auto"/>
              <w:right w:val="single" w:sz="4" w:space="0" w:color="auto"/>
            </w:tcBorders>
            <w:vAlign w:val="center"/>
          </w:tcPr>
          <w:p w14:paraId="3D88A604"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3E55B8D3" w14:textId="063764AB" w:rsidR="00A30328" w:rsidRPr="00CA7734" w:rsidRDefault="00A30328" w:rsidP="00A7178B">
            <w:pPr>
              <w:spacing w:after="0" w:line="312" w:lineRule="auto"/>
              <w:jc w:val="both"/>
              <w:rPr>
                <w:rFonts w:cs="Times New Roman"/>
                <w:b/>
                <w:bCs/>
                <w:sz w:val="28"/>
                <w:szCs w:val="28"/>
              </w:rPr>
            </w:pPr>
            <w:r w:rsidRPr="00CA7734">
              <w:rPr>
                <w:rFonts w:cs="Times New Roman"/>
                <w:b/>
                <w:bCs/>
                <w:sz w:val="28"/>
                <w:szCs w:val="28"/>
              </w:rPr>
              <w:t>Chương 2</w:t>
            </w:r>
            <w:r w:rsidR="00CA7734" w:rsidRPr="00CA7734">
              <w:rPr>
                <w:rFonts w:cs="Times New Roman"/>
                <w:b/>
                <w:bCs/>
                <w:sz w:val="28"/>
                <w:szCs w:val="28"/>
              </w:rPr>
              <w:t>.</w:t>
            </w:r>
            <w:r w:rsidRPr="00CA7734">
              <w:rPr>
                <w:rFonts w:cs="Times New Roman"/>
                <w:b/>
                <w:bCs/>
                <w:sz w:val="28"/>
                <w:szCs w:val="28"/>
              </w:rPr>
              <w:t xml:space="preserve"> Giới thiệu</w:t>
            </w:r>
          </w:p>
          <w:p w14:paraId="79A05A87" w14:textId="161D9D09" w:rsidR="00A30328" w:rsidRPr="0020630E" w:rsidRDefault="00A30328" w:rsidP="00A7178B">
            <w:pPr>
              <w:spacing w:after="0" w:line="312" w:lineRule="auto"/>
              <w:jc w:val="both"/>
              <w:rPr>
                <w:rFonts w:cs="Times New Roman"/>
                <w:sz w:val="28"/>
                <w:szCs w:val="28"/>
              </w:rPr>
            </w:pPr>
            <w:r w:rsidRPr="0020630E">
              <w:rPr>
                <w:rFonts w:cs="Times New Roman"/>
                <w:sz w:val="28"/>
                <w:szCs w:val="28"/>
              </w:rPr>
              <w:t>1.</w:t>
            </w:r>
            <w:r w:rsidR="00CA7734">
              <w:rPr>
                <w:rFonts w:cs="Times New Roman"/>
                <w:sz w:val="28"/>
                <w:szCs w:val="28"/>
              </w:rPr>
              <w:t xml:space="preserve"> </w:t>
            </w:r>
            <w:r w:rsidRPr="0020630E">
              <w:rPr>
                <w:rFonts w:cs="Times New Roman"/>
                <w:sz w:val="28"/>
                <w:szCs w:val="28"/>
              </w:rPr>
              <w:t>Giới thiệu về CAD và phần mềm Autocad</w:t>
            </w:r>
          </w:p>
          <w:p w14:paraId="17BDF21E" w14:textId="77777777" w:rsidR="00A30328" w:rsidRPr="0020630E" w:rsidRDefault="00A30328" w:rsidP="00A7178B">
            <w:pPr>
              <w:tabs>
                <w:tab w:val="left" w:pos="6745"/>
              </w:tabs>
              <w:spacing w:after="0" w:line="312" w:lineRule="auto"/>
              <w:jc w:val="both"/>
              <w:rPr>
                <w:rFonts w:cs="Times New Roman"/>
                <w:sz w:val="28"/>
                <w:szCs w:val="28"/>
              </w:rPr>
            </w:pPr>
            <w:r w:rsidRPr="0020630E">
              <w:rPr>
                <w:rFonts w:cs="Times New Roman"/>
                <w:sz w:val="28"/>
                <w:szCs w:val="28"/>
              </w:rPr>
              <w:t>2. Cài đặt phần mềm AutoCAD</w:t>
            </w:r>
          </w:p>
          <w:p w14:paraId="6CFE3326"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3. Khởi động AutoCAD</w:t>
            </w:r>
          </w:p>
          <w:p w14:paraId="6EFD393B" w14:textId="77777777" w:rsidR="00A30328" w:rsidRPr="0020630E" w:rsidRDefault="00A30328" w:rsidP="00A7178B">
            <w:pPr>
              <w:tabs>
                <w:tab w:val="left" w:pos="6745"/>
              </w:tabs>
              <w:spacing w:after="0" w:line="312" w:lineRule="auto"/>
              <w:jc w:val="both"/>
              <w:rPr>
                <w:rFonts w:cs="Times New Roman"/>
                <w:sz w:val="28"/>
                <w:szCs w:val="28"/>
              </w:rPr>
            </w:pPr>
            <w:r w:rsidRPr="0020630E">
              <w:rPr>
                <w:rFonts w:cs="Times New Roman"/>
                <w:sz w:val="28"/>
                <w:szCs w:val="28"/>
              </w:rPr>
              <w:t xml:space="preserve">4. Các thao tác về file </w:t>
            </w:r>
          </w:p>
          <w:p w14:paraId="0389732A" w14:textId="77777777" w:rsidR="00A30328" w:rsidRPr="0020630E" w:rsidRDefault="00A30328" w:rsidP="00A7178B">
            <w:pPr>
              <w:tabs>
                <w:tab w:val="left" w:pos="1305"/>
                <w:tab w:val="left" w:pos="6804"/>
              </w:tabs>
              <w:spacing w:after="0" w:line="312" w:lineRule="auto"/>
              <w:rPr>
                <w:rFonts w:cs="Times New Roman"/>
                <w:sz w:val="28"/>
                <w:szCs w:val="28"/>
              </w:rPr>
            </w:pPr>
            <w:r w:rsidRPr="0020630E">
              <w:rPr>
                <w:rFonts w:cs="Times New Roman"/>
                <w:sz w:val="28"/>
                <w:szCs w:val="28"/>
              </w:rPr>
              <w:t>5. Các chức năng phím tắt</w:t>
            </w:r>
          </w:p>
        </w:tc>
        <w:tc>
          <w:tcPr>
            <w:tcW w:w="0" w:type="auto"/>
            <w:tcBorders>
              <w:top w:val="single" w:sz="4" w:space="0" w:color="auto"/>
              <w:left w:val="single" w:sz="4" w:space="0" w:color="auto"/>
              <w:bottom w:val="single" w:sz="4" w:space="0" w:color="auto"/>
              <w:right w:val="single" w:sz="4" w:space="0" w:color="auto"/>
            </w:tcBorders>
          </w:tcPr>
          <w:p w14:paraId="4B13C6EF"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5</w:t>
            </w:r>
          </w:p>
          <w:p w14:paraId="4D621A3A" w14:textId="60B07408"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4794F857" w14:textId="39E706D5"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3</w:t>
            </w:r>
            <w:r w:rsidR="003608F6" w:rsidRPr="0020630E">
              <w:rPr>
                <w:rFonts w:cs="Times New Roman"/>
                <w:b/>
                <w:bCs/>
                <w:sz w:val="28"/>
                <w:szCs w:val="28"/>
              </w:rPr>
              <w:t>,</w:t>
            </w:r>
            <w:r w:rsidRPr="0020630E">
              <w:rPr>
                <w:rFonts w:cs="Times New Roman"/>
                <w:b/>
                <w:bCs/>
                <w:sz w:val="28"/>
                <w:szCs w:val="28"/>
              </w:rPr>
              <w:t>75</w:t>
            </w:r>
          </w:p>
          <w:p w14:paraId="3907F035"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0096E97D" w14:textId="77777777" w:rsidR="00A30328" w:rsidRPr="0020630E" w:rsidRDefault="00A30328" w:rsidP="00A7178B">
            <w:pPr>
              <w:spacing w:after="0" w:line="312" w:lineRule="auto"/>
              <w:jc w:val="center"/>
              <w:rPr>
                <w:rFonts w:cs="Times New Roman"/>
                <w:sz w:val="28"/>
                <w:szCs w:val="28"/>
              </w:rPr>
            </w:pPr>
          </w:p>
          <w:p w14:paraId="388817C8"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470B632D" w14:textId="77777777" w:rsidR="004617CC" w:rsidRPr="0020630E" w:rsidRDefault="004617CC" w:rsidP="00A7178B">
            <w:pPr>
              <w:spacing w:after="0" w:line="312" w:lineRule="auto"/>
              <w:jc w:val="center"/>
              <w:rPr>
                <w:rFonts w:cs="Times New Roman"/>
                <w:sz w:val="28"/>
                <w:szCs w:val="28"/>
              </w:rPr>
            </w:pPr>
          </w:p>
          <w:p w14:paraId="58053669" w14:textId="3A459F0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25</w:t>
            </w:r>
          </w:p>
          <w:p w14:paraId="5B054EE2" w14:textId="5E5E8EDF"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75B00DCA"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7E0DE87A" w14:textId="1FCD187E"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w:t>
            </w:r>
            <w:r w:rsidR="003608F6" w:rsidRPr="0020630E">
              <w:rPr>
                <w:rFonts w:cs="Times New Roman"/>
                <w:b/>
                <w:bCs/>
                <w:sz w:val="28"/>
                <w:szCs w:val="28"/>
              </w:rPr>
              <w:t>,</w:t>
            </w:r>
            <w:r w:rsidRPr="0020630E">
              <w:rPr>
                <w:rFonts w:cs="Times New Roman"/>
                <w:b/>
                <w:bCs/>
                <w:sz w:val="28"/>
                <w:szCs w:val="28"/>
              </w:rPr>
              <w:t>25</w:t>
            </w:r>
          </w:p>
          <w:p w14:paraId="769C9850"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708C28F9" w14:textId="77777777" w:rsidR="00A30328" w:rsidRPr="0020630E" w:rsidRDefault="00A30328" w:rsidP="00A7178B">
            <w:pPr>
              <w:spacing w:after="0" w:line="312" w:lineRule="auto"/>
              <w:jc w:val="center"/>
              <w:rPr>
                <w:rFonts w:cs="Times New Roman"/>
                <w:sz w:val="28"/>
                <w:szCs w:val="28"/>
              </w:rPr>
            </w:pPr>
          </w:p>
          <w:p w14:paraId="4C0CD8A9"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68B2A01F" w14:textId="77777777" w:rsidR="004617CC" w:rsidRPr="0020630E" w:rsidRDefault="004617CC" w:rsidP="00A7178B">
            <w:pPr>
              <w:spacing w:after="0" w:line="312" w:lineRule="auto"/>
              <w:jc w:val="center"/>
              <w:rPr>
                <w:rFonts w:cs="Times New Roman"/>
                <w:sz w:val="28"/>
                <w:szCs w:val="28"/>
              </w:rPr>
            </w:pPr>
          </w:p>
          <w:p w14:paraId="23E09D25" w14:textId="44EE7E8E"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25</w:t>
            </w:r>
          </w:p>
          <w:p w14:paraId="7AF94E6F" w14:textId="3504ADE4"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4942E8CB"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26E97FF3"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w:t>
            </w:r>
          </w:p>
          <w:p w14:paraId="66DE5CB3"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7B972D8B" w14:textId="77777777" w:rsidR="00A30328" w:rsidRPr="0020630E" w:rsidRDefault="00A30328" w:rsidP="00A7178B">
            <w:pPr>
              <w:spacing w:after="0" w:line="312" w:lineRule="auto"/>
              <w:jc w:val="center"/>
              <w:rPr>
                <w:rFonts w:cs="Times New Roman"/>
                <w:sz w:val="28"/>
                <w:szCs w:val="28"/>
              </w:rPr>
            </w:pPr>
          </w:p>
          <w:p w14:paraId="71BB2AA0"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01D2CA03" w14:textId="77777777" w:rsidR="004617CC" w:rsidRPr="0020630E" w:rsidRDefault="004617CC" w:rsidP="00A7178B">
            <w:pPr>
              <w:spacing w:after="0" w:line="312" w:lineRule="auto"/>
              <w:jc w:val="center"/>
              <w:rPr>
                <w:rFonts w:cs="Times New Roman"/>
                <w:sz w:val="28"/>
                <w:szCs w:val="28"/>
              </w:rPr>
            </w:pPr>
          </w:p>
          <w:p w14:paraId="345F2327" w14:textId="27B5BAF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40D45FB7" w14:textId="1AE79570"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2E68D370"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tc>
      </w:tr>
      <w:tr w:rsidR="0020630E" w:rsidRPr="0020630E" w14:paraId="38917689"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180BFF80"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1F558594" w14:textId="6337C66B" w:rsidR="00A30328" w:rsidRPr="00CA7734" w:rsidRDefault="00A30328" w:rsidP="00A7178B">
            <w:pPr>
              <w:spacing w:after="0" w:line="312" w:lineRule="auto"/>
              <w:jc w:val="both"/>
              <w:rPr>
                <w:rFonts w:cs="Times New Roman"/>
                <w:b/>
                <w:bCs/>
                <w:sz w:val="28"/>
                <w:szCs w:val="28"/>
              </w:rPr>
            </w:pPr>
            <w:r w:rsidRPr="00CA7734">
              <w:rPr>
                <w:rFonts w:cs="Times New Roman"/>
                <w:b/>
                <w:bCs/>
                <w:sz w:val="28"/>
                <w:szCs w:val="28"/>
              </w:rPr>
              <w:t>Chương 3</w:t>
            </w:r>
            <w:r w:rsidR="00CA7734" w:rsidRPr="00CA7734">
              <w:rPr>
                <w:rFonts w:cs="Times New Roman"/>
                <w:b/>
                <w:bCs/>
                <w:sz w:val="28"/>
                <w:szCs w:val="28"/>
              </w:rPr>
              <w:t>.</w:t>
            </w:r>
            <w:r w:rsidRPr="00CA7734">
              <w:rPr>
                <w:rFonts w:cs="Times New Roman"/>
                <w:b/>
                <w:bCs/>
                <w:sz w:val="28"/>
                <w:szCs w:val="28"/>
              </w:rPr>
              <w:t xml:space="preserve"> Thiết lập bản vẽ</w:t>
            </w:r>
          </w:p>
          <w:p w14:paraId="2EF23B75"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1. Xác định bản vẽ</w:t>
            </w:r>
          </w:p>
          <w:p w14:paraId="1DDFD64A"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2. Các thao tác cơ bản</w:t>
            </w:r>
          </w:p>
        </w:tc>
        <w:tc>
          <w:tcPr>
            <w:tcW w:w="0" w:type="auto"/>
            <w:tcBorders>
              <w:top w:val="single" w:sz="4" w:space="0" w:color="auto"/>
              <w:left w:val="single" w:sz="4" w:space="0" w:color="auto"/>
              <w:bottom w:val="single" w:sz="4" w:space="0" w:color="auto"/>
              <w:right w:val="single" w:sz="4" w:space="0" w:color="auto"/>
            </w:tcBorders>
          </w:tcPr>
          <w:p w14:paraId="2F2CA61B"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5</w:t>
            </w:r>
          </w:p>
          <w:p w14:paraId="5D6268EE" w14:textId="77777777" w:rsidR="002D479B" w:rsidRDefault="002D479B" w:rsidP="00A7178B">
            <w:pPr>
              <w:spacing w:after="0" w:line="312" w:lineRule="auto"/>
              <w:jc w:val="center"/>
              <w:rPr>
                <w:rFonts w:cs="Times New Roman"/>
                <w:sz w:val="28"/>
                <w:szCs w:val="28"/>
              </w:rPr>
            </w:pPr>
          </w:p>
          <w:p w14:paraId="4C4DBFB3" w14:textId="6C6036BD"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DC025E5"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2</w:t>
            </w:r>
          </w:p>
          <w:p w14:paraId="422DA2B2" w14:textId="77777777" w:rsidR="002D479B" w:rsidRDefault="002D479B" w:rsidP="00A7178B">
            <w:pPr>
              <w:spacing w:after="0" w:line="312" w:lineRule="auto"/>
              <w:jc w:val="center"/>
              <w:rPr>
                <w:rFonts w:cs="Times New Roman"/>
                <w:sz w:val="28"/>
                <w:szCs w:val="28"/>
              </w:rPr>
            </w:pPr>
          </w:p>
          <w:p w14:paraId="2F7AA34D" w14:textId="23605871"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0ED78409"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7CF1168C"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2</w:t>
            </w:r>
          </w:p>
          <w:p w14:paraId="586CA1F3" w14:textId="77777777" w:rsidR="002D479B" w:rsidRDefault="002D479B" w:rsidP="00A7178B">
            <w:pPr>
              <w:spacing w:after="0" w:line="312" w:lineRule="auto"/>
              <w:jc w:val="center"/>
              <w:rPr>
                <w:rFonts w:cs="Times New Roman"/>
                <w:sz w:val="28"/>
                <w:szCs w:val="28"/>
              </w:rPr>
            </w:pPr>
          </w:p>
          <w:p w14:paraId="47FAEB6D" w14:textId="6BC7509E"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0026841A"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60A68234"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w:t>
            </w:r>
          </w:p>
          <w:p w14:paraId="0F9D3AE1" w14:textId="77777777" w:rsidR="002D479B" w:rsidRDefault="002D479B" w:rsidP="00A7178B">
            <w:pPr>
              <w:spacing w:after="0" w:line="312" w:lineRule="auto"/>
              <w:jc w:val="center"/>
              <w:rPr>
                <w:rFonts w:cs="Times New Roman"/>
                <w:sz w:val="28"/>
                <w:szCs w:val="28"/>
              </w:rPr>
            </w:pPr>
          </w:p>
          <w:p w14:paraId="6EDDFDE6" w14:textId="5A8DDE7D"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55625631"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r>
      <w:tr w:rsidR="0020630E" w:rsidRPr="0020630E" w14:paraId="1E813037"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3F7D2C5A"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t>4</w:t>
            </w:r>
          </w:p>
        </w:tc>
        <w:tc>
          <w:tcPr>
            <w:tcW w:w="0" w:type="auto"/>
            <w:tcBorders>
              <w:top w:val="single" w:sz="4" w:space="0" w:color="auto"/>
              <w:left w:val="single" w:sz="4" w:space="0" w:color="auto"/>
              <w:bottom w:val="single" w:sz="4" w:space="0" w:color="auto"/>
              <w:right w:val="single" w:sz="4" w:space="0" w:color="auto"/>
            </w:tcBorders>
          </w:tcPr>
          <w:p w14:paraId="401B5695" w14:textId="0E021295" w:rsidR="00A30328" w:rsidRPr="00CA7734" w:rsidRDefault="00A30328" w:rsidP="00A7178B">
            <w:pPr>
              <w:spacing w:after="0" w:line="312" w:lineRule="auto"/>
              <w:jc w:val="both"/>
              <w:rPr>
                <w:rFonts w:cs="Times New Roman"/>
                <w:b/>
                <w:bCs/>
                <w:sz w:val="28"/>
                <w:szCs w:val="28"/>
              </w:rPr>
            </w:pPr>
            <w:r w:rsidRPr="00CA7734">
              <w:rPr>
                <w:rFonts w:cs="Times New Roman"/>
                <w:b/>
                <w:bCs/>
                <w:sz w:val="28"/>
                <w:szCs w:val="28"/>
              </w:rPr>
              <w:t>Chương 4</w:t>
            </w:r>
            <w:r w:rsidR="00CA7734" w:rsidRPr="00CA7734">
              <w:rPr>
                <w:rFonts w:cs="Times New Roman"/>
                <w:b/>
                <w:bCs/>
                <w:sz w:val="28"/>
                <w:szCs w:val="28"/>
              </w:rPr>
              <w:t>.</w:t>
            </w:r>
            <w:r w:rsidRPr="00CA7734">
              <w:rPr>
                <w:rFonts w:cs="Times New Roman"/>
                <w:b/>
                <w:bCs/>
                <w:sz w:val="28"/>
                <w:szCs w:val="28"/>
              </w:rPr>
              <w:t xml:space="preserve"> Lệnh vẽ cơ bản</w:t>
            </w:r>
          </w:p>
          <w:p w14:paraId="73D55C74"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1. Đoạn thẳng</w:t>
            </w:r>
          </w:p>
          <w:p w14:paraId="5B48D589"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2. Đường tròn</w:t>
            </w:r>
          </w:p>
          <w:p w14:paraId="1434CB4E"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3.Cung tròn</w:t>
            </w:r>
          </w:p>
          <w:p w14:paraId="48681D57"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4. Các thủ thuật hiệu chỉnh</w:t>
            </w:r>
          </w:p>
          <w:p w14:paraId="5D3A80AC" w14:textId="77777777" w:rsidR="00A30328" w:rsidRPr="0020630E" w:rsidRDefault="00A30328" w:rsidP="004617CC">
            <w:pPr>
              <w:spacing w:after="0" w:line="312" w:lineRule="auto"/>
              <w:rPr>
                <w:rFonts w:cs="Times New Roman"/>
                <w:sz w:val="28"/>
                <w:szCs w:val="28"/>
              </w:rPr>
            </w:pPr>
            <w:r w:rsidRPr="0020630E">
              <w:rPr>
                <w:rFonts w:cs="Times New Roman"/>
                <w:sz w:val="28"/>
                <w:szCs w:val="28"/>
              </w:rPr>
              <w:lastRenderedPageBreak/>
              <w:t>5. Lệnh vẽ đa giác (Polygon)</w:t>
            </w:r>
          </w:p>
          <w:p w14:paraId="2867402B"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6. Lệnh vẽ hình chữ nhật (Rectangle)</w:t>
            </w:r>
          </w:p>
          <w:p w14:paraId="1C158ADD"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7. Lệnh vẽ hình elip (Ellipse)</w:t>
            </w:r>
          </w:p>
          <w:p w14:paraId="017D0094" w14:textId="77777777" w:rsidR="00A30328" w:rsidRPr="0020630E" w:rsidRDefault="00A30328" w:rsidP="00A7178B">
            <w:pPr>
              <w:spacing w:after="0" w:line="312" w:lineRule="auto"/>
              <w:jc w:val="both"/>
              <w:rPr>
                <w:rFonts w:cs="Times New Roman"/>
                <w:sz w:val="28"/>
                <w:szCs w:val="28"/>
              </w:rPr>
            </w:pPr>
            <w:r w:rsidRPr="0020630E">
              <w:rPr>
                <w:rFonts w:cs="Times New Roman"/>
                <w:sz w:val="28"/>
                <w:szCs w:val="28"/>
              </w:rPr>
              <w:t>8. Các lệnh hiệu chỉnh đối tượng</w:t>
            </w:r>
          </w:p>
        </w:tc>
        <w:tc>
          <w:tcPr>
            <w:tcW w:w="0" w:type="auto"/>
            <w:tcBorders>
              <w:top w:val="single" w:sz="4" w:space="0" w:color="auto"/>
              <w:left w:val="single" w:sz="4" w:space="0" w:color="auto"/>
              <w:bottom w:val="single" w:sz="4" w:space="0" w:color="auto"/>
              <w:right w:val="single" w:sz="4" w:space="0" w:color="auto"/>
            </w:tcBorders>
          </w:tcPr>
          <w:p w14:paraId="338BDB66"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lastRenderedPageBreak/>
              <w:t>20</w:t>
            </w:r>
          </w:p>
          <w:p w14:paraId="0CF08437" w14:textId="2E6EA680"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020CE11D"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4</w:t>
            </w:r>
          </w:p>
          <w:p w14:paraId="256F6125" w14:textId="77777777" w:rsidR="00825126" w:rsidRDefault="00825126" w:rsidP="00A7178B">
            <w:pPr>
              <w:spacing w:after="0" w:line="312" w:lineRule="auto"/>
              <w:jc w:val="center"/>
              <w:rPr>
                <w:rFonts w:cs="Times New Roman"/>
                <w:sz w:val="28"/>
                <w:szCs w:val="28"/>
              </w:rPr>
            </w:pPr>
          </w:p>
          <w:p w14:paraId="4324D2AD" w14:textId="5EDED3C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76B31914" w14:textId="4098242D"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4FD60A21" w14:textId="3D4F52B2"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614F6330"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p w14:paraId="78102385" w14:textId="77777777" w:rsidR="00825126" w:rsidRDefault="00825126" w:rsidP="00A7178B">
            <w:pPr>
              <w:spacing w:after="0" w:line="312" w:lineRule="auto"/>
              <w:jc w:val="center"/>
              <w:rPr>
                <w:rFonts w:cs="Times New Roman"/>
                <w:sz w:val="28"/>
                <w:szCs w:val="28"/>
              </w:rPr>
            </w:pPr>
          </w:p>
          <w:p w14:paraId="3D9D020D" w14:textId="4C47C2FC" w:rsidR="00A30328" w:rsidRPr="0020630E" w:rsidRDefault="00A30328" w:rsidP="00A7178B">
            <w:pPr>
              <w:spacing w:after="0" w:line="312" w:lineRule="auto"/>
              <w:jc w:val="center"/>
              <w:rPr>
                <w:rFonts w:cs="Times New Roman"/>
                <w:sz w:val="28"/>
                <w:szCs w:val="28"/>
              </w:rPr>
            </w:pPr>
            <w:r w:rsidRPr="0020630E">
              <w:rPr>
                <w:rFonts w:cs="Times New Roman"/>
                <w:sz w:val="28"/>
                <w:szCs w:val="28"/>
              </w:rPr>
              <w:lastRenderedPageBreak/>
              <w:t>0</w:t>
            </w:r>
            <w:r w:rsidR="003608F6" w:rsidRPr="0020630E">
              <w:rPr>
                <w:rFonts w:cs="Times New Roman"/>
                <w:sz w:val="28"/>
                <w:szCs w:val="28"/>
              </w:rPr>
              <w:t>,</w:t>
            </w:r>
            <w:r w:rsidRPr="0020630E">
              <w:rPr>
                <w:rFonts w:cs="Times New Roman"/>
                <w:sz w:val="28"/>
                <w:szCs w:val="28"/>
              </w:rPr>
              <w:t>5</w:t>
            </w:r>
          </w:p>
          <w:p w14:paraId="663AB62E" w14:textId="77777777" w:rsidR="004617CC" w:rsidRPr="0020630E" w:rsidRDefault="004617CC" w:rsidP="00A7178B">
            <w:pPr>
              <w:spacing w:after="0" w:line="312" w:lineRule="auto"/>
              <w:jc w:val="center"/>
              <w:rPr>
                <w:rFonts w:cs="Times New Roman"/>
                <w:sz w:val="28"/>
                <w:szCs w:val="28"/>
              </w:rPr>
            </w:pPr>
          </w:p>
          <w:p w14:paraId="4B648FDA" w14:textId="58089D68"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37730DE8" w14:textId="77777777" w:rsidR="004617CC" w:rsidRPr="0020630E" w:rsidRDefault="004617CC" w:rsidP="00A7178B">
            <w:pPr>
              <w:spacing w:after="0" w:line="312" w:lineRule="auto"/>
              <w:jc w:val="center"/>
              <w:rPr>
                <w:rFonts w:cs="Times New Roman"/>
                <w:sz w:val="28"/>
                <w:szCs w:val="28"/>
              </w:rPr>
            </w:pPr>
          </w:p>
          <w:p w14:paraId="6BEF83F2" w14:textId="4C5709A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285D9947" w14:textId="77777777" w:rsidR="004617CC" w:rsidRPr="0020630E" w:rsidRDefault="004617CC" w:rsidP="00A7178B">
            <w:pPr>
              <w:spacing w:after="0" w:line="312" w:lineRule="auto"/>
              <w:jc w:val="center"/>
              <w:rPr>
                <w:rFonts w:cs="Times New Roman"/>
                <w:sz w:val="28"/>
                <w:szCs w:val="28"/>
              </w:rPr>
            </w:pPr>
          </w:p>
          <w:p w14:paraId="5EA5CE61" w14:textId="028AF820"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19EB35A2"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lastRenderedPageBreak/>
              <w:t>15</w:t>
            </w:r>
          </w:p>
          <w:p w14:paraId="286A4620" w14:textId="77777777" w:rsidR="00825126" w:rsidRDefault="00825126" w:rsidP="00A7178B">
            <w:pPr>
              <w:spacing w:after="0" w:line="312" w:lineRule="auto"/>
              <w:jc w:val="center"/>
              <w:rPr>
                <w:rFonts w:cs="Times New Roman"/>
                <w:sz w:val="28"/>
                <w:szCs w:val="28"/>
              </w:rPr>
            </w:pPr>
          </w:p>
          <w:p w14:paraId="6F754BE2" w14:textId="3CEE98D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p w14:paraId="01ED1A9C" w14:textId="0599216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p w14:paraId="00228FBE" w14:textId="35EB44C2"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p w14:paraId="48F120ED" w14:textId="7256F6F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r w:rsidR="003608F6" w:rsidRPr="0020630E">
              <w:rPr>
                <w:rFonts w:cs="Times New Roman"/>
                <w:sz w:val="28"/>
                <w:szCs w:val="28"/>
              </w:rPr>
              <w:t>,</w:t>
            </w:r>
            <w:r w:rsidRPr="0020630E">
              <w:rPr>
                <w:rFonts w:cs="Times New Roman"/>
                <w:sz w:val="28"/>
                <w:szCs w:val="28"/>
              </w:rPr>
              <w:t>5</w:t>
            </w:r>
          </w:p>
          <w:p w14:paraId="262702E5" w14:textId="77777777" w:rsidR="00825126" w:rsidRDefault="00825126" w:rsidP="00A7178B">
            <w:pPr>
              <w:spacing w:after="0" w:line="312" w:lineRule="auto"/>
              <w:jc w:val="center"/>
              <w:rPr>
                <w:rFonts w:cs="Times New Roman"/>
                <w:sz w:val="28"/>
                <w:szCs w:val="28"/>
              </w:rPr>
            </w:pPr>
          </w:p>
          <w:p w14:paraId="6588F7B6" w14:textId="1E2FADB0" w:rsidR="00A30328" w:rsidRPr="0020630E" w:rsidRDefault="00A30328" w:rsidP="00A7178B">
            <w:pPr>
              <w:spacing w:after="0" w:line="312" w:lineRule="auto"/>
              <w:jc w:val="center"/>
              <w:rPr>
                <w:rFonts w:cs="Times New Roman"/>
                <w:sz w:val="28"/>
                <w:szCs w:val="28"/>
              </w:rPr>
            </w:pPr>
            <w:r w:rsidRPr="0020630E">
              <w:rPr>
                <w:rFonts w:cs="Times New Roman"/>
                <w:sz w:val="28"/>
                <w:szCs w:val="28"/>
              </w:rPr>
              <w:lastRenderedPageBreak/>
              <w:t>1</w:t>
            </w:r>
            <w:r w:rsidR="003608F6" w:rsidRPr="0020630E">
              <w:rPr>
                <w:rFonts w:cs="Times New Roman"/>
                <w:sz w:val="28"/>
                <w:szCs w:val="28"/>
              </w:rPr>
              <w:t>,</w:t>
            </w:r>
            <w:r w:rsidRPr="0020630E">
              <w:rPr>
                <w:rFonts w:cs="Times New Roman"/>
                <w:sz w:val="28"/>
                <w:szCs w:val="28"/>
              </w:rPr>
              <w:t>5</w:t>
            </w:r>
          </w:p>
          <w:p w14:paraId="4F728965" w14:textId="77777777" w:rsidR="004617CC" w:rsidRPr="0020630E" w:rsidRDefault="004617CC" w:rsidP="00A7178B">
            <w:pPr>
              <w:spacing w:after="0" w:line="312" w:lineRule="auto"/>
              <w:jc w:val="center"/>
              <w:rPr>
                <w:rFonts w:cs="Times New Roman"/>
                <w:sz w:val="28"/>
                <w:szCs w:val="28"/>
              </w:rPr>
            </w:pPr>
          </w:p>
          <w:p w14:paraId="5293E5F8" w14:textId="77CBBDB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p w14:paraId="3827E44C" w14:textId="77777777" w:rsidR="004617CC" w:rsidRPr="0020630E" w:rsidRDefault="004617CC" w:rsidP="00A7178B">
            <w:pPr>
              <w:spacing w:after="0" w:line="312" w:lineRule="auto"/>
              <w:jc w:val="center"/>
              <w:rPr>
                <w:rFonts w:cs="Times New Roman"/>
                <w:sz w:val="28"/>
                <w:szCs w:val="28"/>
              </w:rPr>
            </w:pPr>
          </w:p>
          <w:p w14:paraId="0EEA47AB" w14:textId="043F60E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p w14:paraId="5C3E781E" w14:textId="77777777" w:rsidR="004617CC" w:rsidRPr="0020630E" w:rsidRDefault="004617CC" w:rsidP="00A7178B">
            <w:pPr>
              <w:spacing w:after="0" w:line="312" w:lineRule="auto"/>
              <w:jc w:val="center"/>
              <w:rPr>
                <w:rFonts w:cs="Times New Roman"/>
                <w:sz w:val="28"/>
                <w:szCs w:val="28"/>
              </w:rPr>
            </w:pPr>
          </w:p>
          <w:p w14:paraId="4CCC262A" w14:textId="29CDEE5F"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4EE0F831"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lastRenderedPageBreak/>
              <w:t>1</w:t>
            </w:r>
          </w:p>
          <w:p w14:paraId="77672D74" w14:textId="77777777" w:rsidR="00825126" w:rsidRDefault="00825126" w:rsidP="00A7178B">
            <w:pPr>
              <w:spacing w:after="0" w:line="312" w:lineRule="auto"/>
              <w:jc w:val="center"/>
              <w:rPr>
                <w:rFonts w:cs="Times New Roman"/>
                <w:sz w:val="28"/>
                <w:szCs w:val="28"/>
              </w:rPr>
            </w:pPr>
          </w:p>
          <w:p w14:paraId="279E4EF6" w14:textId="1011012F"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7F480110"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085DD0E1"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12230A34"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3688854D" w14:textId="77777777" w:rsidR="00825126" w:rsidRDefault="00825126" w:rsidP="00A7178B">
            <w:pPr>
              <w:spacing w:after="0" w:line="312" w:lineRule="auto"/>
              <w:jc w:val="center"/>
              <w:rPr>
                <w:rFonts w:cs="Times New Roman"/>
                <w:sz w:val="28"/>
                <w:szCs w:val="28"/>
              </w:rPr>
            </w:pPr>
          </w:p>
          <w:p w14:paraId="654B24C9" w14:textId="41A6C962" w:rsidR="00A30328" w:rsidRPr="0020630E" w:rsidRDefault="00A30328" w:rsidP="00A7178B">
            <w:pPr>
              <w:spacing w:after="0" w:line="312" w:lineRule="auto"/>
              <w:jc w:val="center"/>
              <w:rPr>
                <w:rFonts w:cs="Times New Roman"/>
                <w:sz w:val="28"/>
                <w:szCs w:val="28"/>
              </w:rPr>
            </w:pPr>
            <w:r w:rsidRPr="0020630E">
              <w:rPr>
                <w:rFonts w:cs="Times New Roman"/>
                <w:sz w:val="28"/>
                <w:szCs w:val="28"/>
              </w:rPr>
              <w:lastRenderedPageBreak/>
              <w:t>0</w:t>
            </w:r>
            <w:r w:rsidR="003608F6" w:rsidRPr="0020630E">
              <w:rPr>
                <w:rFonts w:cs="Times New Roman"/>
                <w:sz w:val="28"/>
                <w:szCs w:val="28"/>
              </w:rPr>
              <w:t>,</w:t>
            </w:r>
            <w:r w:rsidRPr="0020630E">
              <w:rPr>
                <w:rFonts w:cs="Times New Roman"/>
                <w:sz w:val="28"/>
                <w:szCs w:val="28"/>
              </w:rPr>
              <w:t>5</w:t>
            </w:r>
          </w:p>
          <w:p w14:paraId="5342E2A1" w14:textId="77777777" w:rsidR="004617CC" w:rsidRPr="0020630E" w:rsidRDefault="004617CC" w:rsidP="00A7178B">
            <w:pPr>
              <w:spacing w:after="0" w:line="312" w:lineRule="auto"/>
              <w:jc w:val="center"/>
              <w:rPr>
                <w:rFonts w:cs="Times New Roman"/>
                <w:sz w:val="28"/>
                <w:szCs w:val="28"/>
              </w:rPr>
            </w:pPr>
          </w:p>
          <w:p w14:paraId="0ECF2032" w14:textId="47FD1839"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3404AA6A" w14:textId="77777777" w:rsidR="004617CC" w:rsidRPr="0020630E" w:rsidRDefault="004617CC" w:rsidP="00A7178B">
            <w:pPr>
              <w:spacing w:after="0" w:line="312" w:lineRule="auto"/>
              <w:jc w:val="center"/>
              <w:rPr>
                <w:rFonts w:cs="Times New Roman"/>
                <w:sz w:val="28"/>
                <w:szCs w:val="28"/>
              </w:rPr>
            </w:pPr>
          </w:p>
          <w:p w14:paraId="3B12C43A" w14:textId="6D6E1ABD"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1B718310" w14:textId="77777777" w:rsidR="004617CC" w:rsidRPr="0020630E" w:rsidRDefault="004617CC" w:rsidP="00A7178B">
            <w:pPr>
              <w:spacing w:after="0" w:line="312" w:lineRule="auto"/>
              <w:jc w:val="center"/>
              <w:rPr>
                <w:rFonts w:cs="Times New Roman"/>
                <w:sz w:val="28"/>
                <w:szCs w:val="28"/>
              </w:rPr>
            </w:pPr>
          </w:p>
          <w:p w14:paraId="59FEC966" w14:textId="2E623FA2"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tc>
      </w:tr>
      <w:tr w:rsidR="0020630E" w:rsidRPr="0020630E" w14:paraId="1ED1B380"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5D235F82"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3113DA8A" w14:textId="20F9A027" w:rsidR="00A30328" w:rsidRPr="00CA7734" w:rsidRDefault="00A30328" w:rsidP="00A7178B">
            <w:pPr>
              <w:spacing w:after="0" w:line="312" w:lineRule="auto"/>
              <w:jc w:val="both"/>
              <w:rPr>
                <w:rFonts w:cs="Times New Roman"/>
                <w:b/>
                <w:bCs/>
                <w:sz w:val="28"/>
                <w:szCs w:val="28"/>
              </w:rPr>
            </w:pPr>
            <w:r w:rsidRPr="00CA7734">
              <w:rPr>
                <w:rFonts w:cs="Times New Roman"/>
                <w:b/>
                <w:bCs/>
                <w:sz w:val="28"/>
                <w:szCs w:val="28"/>
              </w:rPr>
              <w:t>Chương 5</w:t>
            </w:r>
            <w:r w:rsidR="00CA7734" w:rsidRPr="00CA7734">
              <w:rPr>
                <w:rFonts w:cs="Times New Roman"/>
                <w:b/>
                <w:bCs/>
                <w:sz w:val="28"/>
                <w:szCs w:val="28"/>
              </w:rPr>
              <w:t>.</w:t>
            </w:r>
            <w:r w:rsidRPr="00CA7734">
              <w:rPr>
                <w:rFonts w:cs="Times New Roman"/>
                <w:b/>
                <w:bCs/>
                <w:sz w:val="28"/>
                <w:szCs w:val="28"/>
              </w:rPr>
              <w:t xml:space="preserve"> Làm việc với lớp đối tượng</w:t>
            </w:r>
          </w:p>
          <w:p w14:paraId="61B3B194" w14:textId="0D196CF0" w:rsidR="00A30328" w:rsidRPr="0020630E" w:rsidRDefault="00A30328" w:rsidP="00A7178B">
            <w:pPr>
              <w:spacing w:after="0" w:line="312" w:lineRule="auto"/>
              <w:jc w:val="both"/>
              <w:rPr>
                <w:rFonts w:cs="Times New Roman"/>
                <w:sz w:val="28"/>
                <w:szCs w:val="28"/>
              </w:rPr>
            </w:pPr>
            <w:r w:rsidRPr="0020630E">
              <w:rPr>
                <w:rFonts w:cs="Times New Roman"/>
                <w:sz w:val="28"/>
                <w:szCs w:val="28"/>
              </w:rPr>
              <w:t>1.</w:t>
            </w:r>
            <w:r w:rsidR="00825126">
              <w:rPr>
                <w:rFonts w:cs="Times New Roman"/>
                <w:sz w:val="28"/>
                <w:szCs w:val="28"/>
              </w:rPr>
              <w:t xml:space="preserve"> </w:t>
            </w:r>
            <w:r w:rsidRPr="0020630E">
              <w:rPr>
                <w:rFonts w:cs="Times New Roman"/>
                <w:sz w:val="28"/>
                <w:szCs w:val="28"/>
              </w:rPr>
              <w:t>Khái niệm về Layer</w:t>
            </w:r>
          </w:p>
          <w:p w14:paraId="45B0659D" w14:textId="2374ED09" w:rsidR="00A30328" w:rsidRPr="0020630E" w:rsidRDefault="00A30328" w:rsidP="00A7178B">
            <w:pPr>
              <w:spacing w:after="0" w:line="312" w:lineRule="auto"/>
              <w:jc w:val="both"/>
              <w:rPr>
                <w:rFonts w:cs="Times New Roman"/>
                <w:sz w:val="28"/>
                <w:szCs w:val="28"/>
              </w:rPr>
            </w:pPr>
            <w:r w:rsidRPr="0020630E">
              <w:rPr>
                <w:rFonts w:cs="Times New Roman"/>
                <w:sz w:val="28"/>
                <w:szCs w:val="28"/>
              </w:rPr>
              <w:t>2.</w:t>
            </w:r>
            <w:r w:rsidR="00825126">
              <w:rPr>
                <w:rFonts w:cs="Times New Roman"/>
                <w:sz w:val="28"/>
                <w:szCs w:val="28"/>
              </w:rPr>
              <w:t xml:space="preserve"> </w:t>
            </w:r>
            <w:r w:rsidRPr="0020630E">
              <w:rPr>
                <w:rFonts w:cs="Times New Roman"/>
                <w:sz w:val="28"/>
                <w:szCs w:val="28"/>
              </w:rPr>
              <w:t>Thay đổi tính chất Layer</w:t>
            </w:r>
            <w:r w:rsidRPr="0020630E">
              <w:rPr>
                <w:rFonts w:cs="Times New Roman"/>
                <w:sz w:val="28"/>
                <w:szCs w:val="28"/>
              </w:rPr>
              <w:tab/>
            </w:r>
          </w:p>
          <w:p w14:paraId="2AD24EC1" w14:textId="57B62E70" w:rsidR="00A30328" w:rsidRPr="0020630E" w:rsidRDefault="00A30328" w:rsidP="00994F72">
            <w:pPr>
              <w:spacing w:after="0" w:line="312" w:lineRule="auto"/>
              <w:jc w:val="both"/>
              <w:rPr>
                <w:rFonts w:cs="Times New Roman"/>
                <w:sz w:val="28"/>
                <w:szCs w:val="28"/>
              </w:rPr>
            </w:pPr>
            <w:r w:rsidRPr="0020630E">
              <w:rPr>
                <w:rFonts w:cs="Times New Roman"/>
                <w:sz w:val="28"/>
                <w:szCs w:val="28"/>
              </w:rPr>
              <w:t>3.</w:t>
            </w:r>
            <w:r w:rsidR="00825126">
              <w:rPr>
                <w:rFonts w:cs="Times New Roman"/>
                <w:sz w:val="28"/>
                <w:szCs w:val="28"/>
              </w:rPr>
              <w:t xml:space="preserve"> </w:t>
            </w:r>
            <w:r w:rsidRPr="0020630E">
              <w:rPr>
                <w:rFonts w:cs="Times New Roman"/>
                <w:sz w:val="28"/>
                <w:szCs w:val="28"/>
              </w:rPr>
              <w:t>Các lệnh làm việc theo lớp</w:t>
            </w:r>
          </w:p>
        </w:tc>
        <w:tc>
          <w:tcPr>
            <w:tcW w:w="0" w:type="auto"/>
            <w:tcBorders>
              <w:top w:val="single" w:sz="4" w:space="0" w:color="auto"/>
              <w:left w:val="single" w:sz="4" w:space="0" w:color="auto"/>
              <w:bottom w:val="single" w:sz="4" w:space="0" w:color="auto"/>
              <w:right w:val="single" w:sz="4" w:space="0" w:color="auto"/>
            </w:tcBorders>
          </w:tcPr>
          <w:p w14:paraId="612418A7"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10</w:t>
            </w:r>
          </w:p>
          <w:p w14:paraId="40D2B701" w14:textId="77777777" w:rsidR="00A30328" w:rsidRPr="0020630E" w:rsidRDefault="00A30328" w:rsidP="00A7178B">
            <w:pPr>
              <w:spacing w:after="0" w:line="312" w:lineRule="auto"/>
              <w:jc w:val="center"/>
              <w:rPr>
                <w:rFonts w:cs="Times New Roman"/>
                <w:sz w:val="28"/>
                <w:szCs w:val="28"/>
              </w:rPr>
            </w:pPr>
          </w:p>
          <w:p w14:paraId="2AE948AB" w14:textId="65F659EF"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2958603"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2</w:t>
            </w:r>
          </w:p>
          <w:p w14:paraId="4D42FC47" w14:textId="77777777" w:rsidR="00A30328" w:rsidRPr="0020630E" w:rsidRDefault="00A30328" w:rsidP="00A7178B">
            <w:pPr>
              <w:spacing w:after="0" w:line="312" w:lineRule="auto"/>
              <w:jc w:val="center"/>
              <w:rPr>
                <w:rFonts w:cs="Times New Roman"/>
                <w:sz w:val="28"/>
                <w:szCs w:val="28"/>
              </w:rPr>
            </w:pPr>
          </w:p>
          <w:p w14:paraId="1DD50BCF" w14:textId="37609050"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1132B9C7" w14:textId="55151761"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5E7AB431" w14:textId="77777777" w:rsidR="00DC5E9C" w:rsidRDefault="00DC5E9C" w:rsidP="00A7178B">
            <w:pPr>
              <w:spacing w:after="0" w:line="312" w:lineRule="auto"/>
              <w:jc w:val="center"/>
              <w:rPr>
                <w:rFonts w:cs="Times New Roman"/>
                <w:sz w:val="28"/>
                <w:szCs w:val="28"/>
              </w:rPr>
            </w:pPr>
          </w:p>
          <w:p w14:paraId="620DB5E6" w14:textId="5C986C2C"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430811A5"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8</w:t>
            </w:r>
          </w:p>
          <w:p w14:paraId="2799BFA9" w14:textId="77777777" w:rsidR="00A30328" w:rsidRPr="0020630E" w:rsidRDefault="00A30328" w:rsidP="00A7178B">
            <w:pPr>
              <w:spacing w:after="0" w:line="312" w:lineRule="auto"/>
              <w:jc w:val="center"/>
              <w:rPr>
                <w:rFonts w:cs="Times New Roman"/>
                <w:sz w:val="28"/>
                <w:szCs w:val="28"/>
              </w:rPr>
            </w:pPr>
          </w:p>
          <w:p w14:paraId="505A6C44" w14:textId="10F92C01"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37F85D8C"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p w14:paraId="0349F741" w14:textId="77777777" w:rsidR="00DC5E9C" w:rsidRDefault="00DC5E9C" w:rsidP="00A7178B">
            <w:pPr>
              <w:spacing w:after="0" w:line="312" w:lineRule="auto"/>
              <w:jc w:val="center"/>
              <w:rPr>
                <w:rFonts w:cs="Times New Roman"/>
                <w:sz w:val="28"/>
                <w:szCs w:val="28"/>
              </w:rPr>
            </w:pPr>
          </w:p>
          <w:p w14:paraId="4E298C77" w14:textId="245F9E5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5</w:t>
            </w:r>
            <w:r w:rsidR="003608F6" w:rsidRPr="0020630E">
              <w:rPr>
                <w:rFonts w:cs="Times New Roman"/>
                <w:sz w:val="28"/>
                <w:szCs w:val="28"/>
              </w:rPr>
              <w:t>,</w:t>
            </w:r>
            <w:r w:rsidRPr="0020630E">
              <w:rPr>
                <w:rFonts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14:paraId="2AFE8B72"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0</w:t>
            </w:r>
          </w:p>
          <w:p w14:paraId="02386292" w14:textId="77777777" w:rsidR="00A30328" w:rsidRPr="0020630E" w:rsidRDefault="00A30328" w:rsidP="00A7178B">
            <w:pPr>
              <w:spacing w:after="0" w:line="312" w:lineRule="auto"/>
              <w:jc w:val="center"/>
              <w:rPr>
                <w:rFonts w:cs="Times New Roman"/>
                <w:sz w:val="28"/>
                <w:szCs w:val="28"/>
              </w:rPr>
            </w:pPr>
          </w:p>
          <w:p w14:paraId="482A1976"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121F93F9"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3DB39F54" w14:textId="77777777" w:rsidR="00DC5E9C" w:rsidRDefault="00DC5E9C" w:rsidP="00A7178B">
            <w:pPr>
              <w:spacing w:after="0" w:line="312" w:lineRule="auto"/>
              <w:jc w:val="center"/>
              <w:rPr>
                <w:rFonts w:cs="Times New Roman"/>
                <w:sz w:val="28"/>
                <w:szCs w:val="28"/>
              </w:rPr>
            </w:pPr>
          </w:p>
          <w:p w14:paraId="607C623D" w14:textId="479F19F5"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tc>
      </w:tr>
      <w:tr w:rsidR="0020630E" w:rsidRPr="0020630E" w14:paraId="13D69D9F"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6DDFFA35" w14:textId="77777777" w:rsidR="00A30328" w:rsidRPr="00CA7734" w:rsidRDefault="00A30328" w:rsidP="00A7178B">
            <w:pPr>
              <w:spacing w:after="0" w:line="312" w:lineRule="auto"/>
              <w:jc w:val="center"/>
              <w:rPr>
                <w:rFonts w:cs="Times New Roman"/>
                <w:b/>
                <w:sz w:val="28"/>
                <w:szCs w:val="28"/>
              </w:rPr>
            </w:pPr>
            <w:r w:rsidRPr="00CA7734">
              <w:rPr>
                <w:rFonts w:cs="Times New Roman"/>
                <w:b/>
                <w:sz w:val="28"/>
                <w:szCs w:val="28"/>
              </w:rPr>
              <w:t>6</w:t>
            </w:r>
          </w:p>
        </w:tc>
        <w:tc>
          <w:tcPr>
            <w:tcW w:w="0" w:type="auto"/>
            <w:tcBorders>
              <w:top w:val="single" w:sz="4" w:space="0" w:color="auto"/>
              <w:left w:val="single" w:sz="4" w:space="0" w:color="auto"/>
              <w:bottom w:val="single" w:sz="4" w:space="0" w:color="auto"/>
              <w:right w:val="single" w:sz="4" w:space="0" w:color="auto"/>
            </w:tcBorders>
          </w:tcPr>
          <w:p w14:paraId="448EB2BF" w14:textId="7DC8D9BB" w:rsidR="00A30328" w:rsidRPr="00CA7734" w:rsidRDefault="00A30328" w:rsidP="00A7178B">
            <w:pPr>
              <w:spacing w:after="0" w:line="312" w:lineRule="auto"/>
              <w:rPr>
                <w:rFonts w:cs="Times New Roman"/>
                <w:b/>
                <w:bCs/>
                <w:sz w:val="28"/>
                <w:szCs w:val="28"/>
              </w:rPr>
            </w:pPr>
            <w:r w:rsidRPr="00CA7734">
              <w:rPr>
                <w:rFonts w:cs="Times New Roman"/>
                <w:b/>
                <w:bCs/>
                <w:sz w:val="28"/>
                <w:szCs w:val="28"/>
              </w:rPr>
              <w:t>Chương 6. Tạo và in bản vẽ</w:t>
            </w:r>
          </w:p>
          <w:p w14:paraId="316C2E04" w14:textId="77777777" w:rsidR="00A30328" w:rsidRPr="0020630E" w:rsidRDefault="00A30328" w:rsidP="00A7178B">
            <w:pPr>
              <w:tabs>
                <w:tab w:val="left" w:pos="6745"/>
              </w:tabs>
              <w:spacing w:after="0" w:line="312" w:lineRule="auto"/>
              <w:rPr>
                <w:rFonts w:cs="Times New Roman"/>
                <w:sz w:val="28"/>
                <w:szCs w:val="28"/>
              </w:rPr>
            </w:pPr>
            <w:r w:rsidRPr="0020630E">
              <w:rPr>
                <w:rFonts w:cs="Times New Roman"/>
                <w:sz w:val="28"/>
                <w:szCs w:val="28"/>
              </w:rPr>
              <w:t>1. Tạo khổ giấy</w:t>
            </w:r>
          </w:p>
          <w:p w14:paraId="1E2E271F" w14:textId="77777777" w:rsidR="00A30328" w:rsidRPr="0020630E" w:rsidRDefault="00A30328" w:rsidP="00A7178B">
            <w:pPr>
              <w:tabs>
                <w:tab w:val="left" w:pos="4489"/>
                <w:tab w:val="left" w:pos="6745"/>
              </w:tabs>
              <w:spacing w:after="0" w:line="312" w:lineRule="auto"/>
              <w:rPr>
                <w:rFonts w:cs="Times New Roman"/>
                <w:sz w:val="28"/>
                <w:szCs w:val="28"/>
              </w:rPr>
            </w:pPr>
            <w:r w:rsidRPr="0020630E">
              <w:rPr>
                <w:rFonts w:cs="Times New Roman"/>
                <w:sz w:val="28"/>
                <w:szCs w:val="28"/>
              </w:rPr>
              <w:t xml:space="preserve">2. Tạo khung bản vẽ </w:t>
            </w:r>
          </w:p>
          <w:p w14:paraId="6B9F97AB" w14:textId="77777777" w:rsidR="00A30328" w:rsidRPr="0020630E" w:rsidRDefault="00A30328" w:rsidP="00A7178B">
            <w:pPr>
              <w:tabs>
                <w:tab w:val="left" w:pos="6745"/>
              </w:tabs>
              <w:spacing w:after="0" w:line="312" w:lineRule="auto"/>
              <w:rPr>
                <w:rFonts w:cs="Times New Roman"/>
                <w:sz w:val="28"/>
                <w:szCs w:val="28"/>
              </w:rPr>
            </w:pPr>
            <w:r w:rsidRPr="0020630E">
              <w:rPr>
                <w:rFonts w:cs="Times New Roman"/>
                <w:sz w:val="28"/>
                <w:szCs w:val="28"/>
              </w:rPr>
              <w:t>3. Ghi văn bản vào bản vẽ</w:t>
            </w:r>
          </w:p>
          <w:p w14:paraId="648A58EE" w14:textId="77777777" w:rsidR="00A30328" w:rsidRPr="0020630E" w:rsidRDefault="00A30328" w:rsidP="00A7178B">
            <w:pPr>
              <w:widowControl w:val="0"/>
              <w:spacing w:after="0" w:line="312" w:lineRule="auto"/>
              <w:rPr>
                <w:rFonts w:cs="Times New Roman"/>
                <w:sz w:val="28"/>
                <w:szCs w:val="28"/>
              </w:rPr>
            </w:pPr>
            <w:r w:rsidRPr="0020630E">
              <w:rPr>
                <w:rFonts w:cs="Times New Roman"/>
                <w:sz w:val="28"/>
                <w:szCs w:val="28"/>
              </w:rPr>
              <w:t>4. Thiết lập trang in</w:t>
            </w:r>
          </w:p>
        </w:tc>
        <w:tc>
          <w:tcPr>
            <w:tcW w:w="0" w:type="auto"/>
            <w:tcBorders>
              <w:top w:val="single" w:sz="4" w:space="0" w:color="auto"/>
              <w:left w:val="single" w:sz="4" w:space="0" w:color="auto"/>
              <w:bottom w:val="single" w:sz="4" w:space="0" w:color="auto"/>
              <w:right w:val="single" w:sz="4" w:space="0" w:color="auto"/>
            </w:tcBorders>
          </w:tcPr>
          <w:p w14:paraId="2A828C30"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10</w:t>
            </w:r>
          </w:p>
          <w:p w14:paraId="2DA51194" w14:textId="77777777" w:rsidR="00010B1D" w:rsidRDefault="00010B1D" w:rsidP="00A7178B">
            <w:pPr>
              <w:spacing w:after="0" w:line="312" w:lineRule="auto"/>
              <w:jc w:val="center"/>
              <w:rPr>
                <w:rFonts w:cs="Times New Roman"/>
                <w:sz w:val="28"/>
                <w:szCs w:val="28"/>
              </w:rPr>
            </w:pPr>
          </w:p>
          <w:p w14:paraId="3A33FEA9" w14:textId="36E51312" w:rsidR="00A30328" w:rsidRPr="0020630E" w:rsidRDefault="00A30328" w:rsidP="00A7178B">
            <w:pPr>
              <w:spacing w:after="0" w:line="312"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77BD6658"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2</w:t>
            </w:r>
          </w:p>
          <w:p w14:paraId="39BC1D10" w14:textId="77777777" w:rsidR="00010B1D" w:rsidRDefault="00A30328" w:rsidP="00A7178B">
            <w:pPr>
              <w:spacing w:after="0" w:line="312" w:lineRule="auto"/>
              <w:rPr>
                <w:rFonts w:cs="Times New Roman"/>
                <w:sz w:val="28"/>
                <w:szCs w:val="28"/>
              </w:rPr>
            </w:pPr>
            <w:r w:rsidRPr="0020630E">
              <w:rPr>
                <w:rFonts w:cs="Times New Roman"/>
                <w:sz w:val="28"/>
                <w:szCs w:val="28"/>
              </w:rPr>
              <w:t xml:space="preserve">   </w:t>
            </w:r>
          </w:p>
          <w:p w14:paraId="380C2CB7" w14:textId="00B3B6AC" w:rsidR="00A30328" w:rsidRPr="0020630E" w:rsidRDefault="00A30328" w:rsidP="00010B1D">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461C2DF0" w14:textId="0E4F08ED"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421B38A3" w14:textId="3469722C"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0A1F2E29" w14:textId="77777777" w:rsidR="00825126" w:rsidRDefault="00825126" w:rsidP="00A7178B">
            <w:pPr>
              <w:spacing w:after="0" w:line="312" w:lineRule="auto"/>
              <w:jc w:val="center"/>
              <w:rPr>
                <w:rFonts w:cs="Times New Roman"/>
                <w:sz w:val="28"/>
                <w:szCs w:val="28"/>
              </w:rPr>
            </w:pPr>
          </w:p>
          <w:p w14:paraId="2958A6FF" w14:textId="03205310"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14:paraId="490B600D"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7</w:t>
            </w:r>
          </w:p>
          <w:p w14:paraId="33B61D3D" w14:textId="77777777" w:rsidR="00010B1D" w:rsidRDefault="00010B1D" w:rsidP="00A7178B">
            <w:pPr>
              <w:spacing w:after="0" w:line="312" w:lineRule="auto"/>
              <w:jc w:val="center"/>
              <w:rPr>
                <w:rFonts w:cs="Times New Roman"/>
                <w:sz w:val="28"/>
                <w:szCs w:val="28"/>
              </w:rPr>
            </w:pPr>
          </w:p>
          <w:p w14:paraId="54709D46" w14:textId="09739F62"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p w14:paraId="7F4E7C5D"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2</w:t>
            </w:r>
          </w:p>
          <w:p w14:paraId="0105F83F" w14:textId="6E3B7848"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p w14:paraId="057AA66F" w14:textId="77777777" w:rsidR="00825126" w:rsidRDefault="00825126" w:rsidP="00A7178B">
            <w:pPr>
              <w:spacing w:after="0" w:line="312" w:lineRule="auto"/>
              <w:jc w:val="center"/>
              <w:rPr>
                <w:rFonts w:cs="Times New Roman"/>
                <w:sz w:val="28"/>
                <w:szCs w:val="28"/>
              </w:rPr>
            </w:pPr>
          </w:p>
          <w:p w14:paraId="5D11311F" w14:textId="693A87DA" w:rsidR="00A30328" w:rsidRPr="0020630E" w:rsidRDefault="00A30328" w:rsidP="00A7178B">
            <w:pPr>
              <w:spacing w:after="0" w:line="312" w:lineRule="auto"/>
              <w:jc w:val="center"/>
              <w:rPr>
                <w:rFonts w:cs="Times New Roman"/>
                <w:sz w:val="28"/>
                <w:szCs w:val="28"/>
              </w:rPr>
            </w:pPr>
            <w:r w:rsidRPr="0020630E">
              <w:rPr>
                <w:rFonts w:cs="Times New Roman"/>
                <w:sz w:val="28"/>
                <w:szCs w:val="28"/>
              </w:rPr>
              <w:t>1</w:t>
            </w:r>
            <w:r w:rsidR="003608F6" w:rsidRPr="0020630E">
              <w:rPr>
                <w:rFonts w:cs="Times New Roman"/>
                <w:sz w:val="28"/>
                <w:szCs w:val="28"/>
              </w:rPr>
              <w:t>,</w:t>
            </w:r>
            <w:r w:rsidRPr="0020630E">
              <w:rPr>
                <w:rFonts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14:paraId="779660DB" w14:textId="77777777" w:rsidR="00A30328" w:rsidRPr="0020630E" w:rsidRDefault="00A30328" w:rsidP="00A7178B">
            <w:pPr>
              <w:spacing w:after="0" w:line="312" w:lineRule="auto"/>
              <w:jc w:val="center"/>
              <w:rPr>
                <w:rFonts w:cs="Times New Roman"/>
                <w:b/>
                <w:bCs/>
                <w:sz w:val="28"/>
                <w:szCs w:val="28"/>
              </w:rPr>
            </w:pPr>
            <w:r w:rsidRPr="0020630E">
              <w:rPr>
                <w:rFonts w:cs="Times New Roman"/>
                <w:b/>
                <w:bCs/>
                <w:sz w:val="28"/>
                <w:szCs w:val="28"/>
              </w:rPr>
              <w:t>1</w:t>
            </w:r>
          </w:p>
          <w:p w14:paraId="6425A3A0" w14:textId="77777777" w:rsidR="00010B1D" w:rsidRDefault="00010B1D" w:rsidP="00A7178B">
            <w:pPr>
              <w:spacing w:after="0" w:line="312" w:lineRule="auto"/>
              <w:jc w:val="center"/>
              <w:rPr>
                <w:rFonts w:cs="Times New Roman"/>
                <w:sz w:val="28"/>
                <w:szCs w:val="28"/>
              </w:rPr>
            </w:pPr>
          </w:p>
          <w:p w14:paraId="5F0E9AC2" w14:textId="6C8C79B2"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4E53DF37" w14:textId="7777777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p>
          <w:p w14:paraId="02A7198D" w14:textId="59BF3307"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p w14:paraId="01911511" w14:textId="77777777" w:rsidR="00825126" w:rsidRDefault="00825126" w:rsidP="00A7178B">
            <w:pPr>
              <w:spacing w:after="0" w:line="312" w:lineRule="auto"/>
              <w:jc w:val="center"/>
              <w:rPr>
                <w:rFonts w:cs="Times New Roman"/>
                <w:sz w:val="28"/>
                <w:szCs w:val="28"/>
              </w:rPr>
            </w:pPr>
          </w:p>
          <w:p w14:paraId="5F8BDE28" w14:textId="4D4F9843" w:rsidR="00A30328" w:rsidRPr="0020630E" w:rsidRDefault="00A30328" w:rsidP="00A7178B">
            <w:pPr>
              <w:spacing w:after="0" w:line="312" w:lineRule="auto"/>
              <w:jc w:val="center"/>
              <w:rPr>
                <w:rFonts w:cs="Times New Roman"/>
                <w:sz w:val="28"/>
                <w:szCs w:val="28"/>
              </w:rPr>
            </w:pPr>
            <w:r w:rsidRPr="0020630E">
              <w:rPr>
                <w:rFonts w:cs="Times New Roman"/>
                <w:sz w:val="28"/>
                <w:szCs w:val="28"/>
              </w:rPr>
              <w:t>0</w:t>
            </w:r>
            <w:r w:rsidR="003608F6" w:rsidRPr="0020630E">
              <w:rPr>
                <w:rFonts w:cs="Times New Roman"/>
                <w:sz w:val="28"/>
                <w:szCs w:val="28"/>
              </w:rPr>
              <w:t>,</w:t>
            </w:r>
            <w:r w:rsidRPr="0020630E">
              <w:rPr>
                <w:rFonts w:cs="Times New Roman"/>
                <w:sz w:val="28"/>
                <w:szCs w:val="28"/>
              </w:rPr>
              <w:t>5</w:t>
            </w:r>
          </w:p>
        </w:tc>
      </w:tr>
      <w:tr w:rsidR="0020630E" w:rsidRPr="0020630E" w14:paraId="7072F88C"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2B699542" w14:textId="77777777" w:rsidR="00A30328" w:rsidRPr="00CA7734" w:rsidRDefault="00A30328" w:rsidP="00A7178B">
            <w:pPr>
              <w:spacing w:after="0" w:line="312" w:lineRule="auto"/>
              <w:jc w:val="center"/>
              <w:rPr>
                <w:rFonts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0C8FDD2C"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Cộng</w:t>
            </w:r>
          </w:p>
        </w:tc>
        <w:tc>
          <w:tcPr>
            <w:tcW w:w="0" w:type="auto"/>
            <w:tcBorders>
              <w:top w:val="single" w:sz="4" w:space="0" w:color="auto"/>
              <w:left w:val="single" w:sz="4" w:space="0" w:color="auto"/>
              <w:bottom w:val="single" w:sz="4" w:space="0" w:color="auto"/>
              <w:right w:val="single" w:sz="4" w:space="0" w:color="auto"/>
            </w:tcBorders>
          </w:tcPr>
          <w:p w14:paraId="06248C72"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60</w:t>
            </w:r>
          </w:p>
        </w:tc>
        <w:tc>
          <w:tcPr>
            <w:tcW w:w="0" w:type="auto"/>
            <w:tcBorders>
              <w:top w:val="single" w:sz="4" w:space="0" w:color="auto"/>
              <w:left w:val="single" w:sz="4" w:space="0" w:color="auto"/>
              <w:bottom w:val="single" w:sz="4" w:space="0" w:color="auto"/>
              <w:right w:val="single" w:sz="4" w:space="0" w:color="auto"/>
            </w:tcBorders>
          </w:tcPr>
          <w:p w14:paraId="432CB261"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30</w:t>
            </w:r>
          </w:p>
        </w:tc>
        <w:tc>
          <w:tcPr>
            <w:tcW w:w="0" w:type="auto"/>
            <w:tcBorders>
              <w:top w:val="single" w:sz="4" w:space="0" w:color="auto"/>
              <w:left w:val="single" w:sz="4" w:space="0" w:color="auto"/>
              <w:bottom w:val="single" w:sz="4" w:space="0" w:color="auto"/>
              <w:right w:val="single" w:sz="4" w:space="0" w:color="auto"/>
            </w:tcBorders>
          </w:tcPr>
          <w:p w14:paraId="24C3F939"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26</w:t>
            </w:r>
          </w:p>
        </w:tc>
        <w:tc>
          <w:tcPr>
            <w:tcW w:w="0" w:type="auto"/>
            <w:tcBorders>
              <w:top w:val="single" w:sz="4" w:space="0" w:color="auto"/>
              <w:left w:val="single" w:sz="4" w:space="0" w:color="auto"/>
              <w:bottom w:val="single" w:sz="4" w:space="0" w:color="auto"/>
              <w:right w:val="single" w:sz="4" w:space="0" w:color="auto"/>
            </w:tcBorders>
          </w:tcPr>
          <w:p w14:paraId="0D3CCC36" w14:textId="77777777" w:rsidR="00A30328" w:rsidRPr="0020630E" w:rsidRDefault="00A30328" w:rsidP="00A7178B">
            <w:pPr>
              <w:spacing w:after="0" w:line="312" w:lineRule="auto"/>
              <w:jc w:val="center"/>
              <w:rPr>
                <w:rFonts w:cs="Times New Roman"/>
                <w:b/>
                <w:sz w:val="28"/>
                <w:szCs w:val="28"/>
              </w:rPr>
            </w:pPr>
            <w:r w:rsidRPr="0020630E">
              <w:rPr>
                <w:rFonts w:cs="Times New Roman"/>
                <w:b/>
                <w:sz w:val="28"/>
                <w:szCs w:val="28"/>
              </w:rPr>
              <w:t>4</w:t>
            </w:r>
          </w:p>
        </w:tc>
      </w:tr>
    </w:tbl>
    <w:p w14:paraId="35A71751" w14:textId="77777777" w:rsidR="00A30328" w:rsidRPr="0020630E" w:rsidRDefault="00A30328" w:rsidP="00A30328">
      <w:pPr>
        <w:tabs>
          <w:tab w:val="left" w:pos="600"/>
        </w:tabs>
        <w:spacing w:after="0" w:line="312" w:lineRule="auto"/>
        <w:ind w:right="28"/>
        <w:jc w:val="both"/>
        <w:rPr>
          <w:rFonts w:cs="Times New Roman"/>
          <w:sz w:val="28"/>
          <w:szCs w:val="28"/>
        </w:rPr>
      </w:pPr>
      <w:r w:rsidRPr="0020630E">
        <w:rPr>
          <w:rFonts w:cs="Times New Roman"/>
          <w:sz w:val="28"/>
          <w:szCs w:val="28"/>
        </w:rPr>
        <w:t xml:space="preserve">* </w:t>
      </w:r>
      <w:r w:rsidRPr="0020630E">
        <w:rPr>
          <w:rFonts w:cs="Times New Roman"/>
          <w:i/>
          <w:iCs/>
          <w:sz w:val="28"/>
          <w:szCs w:val="28"/>
        </w:rPr>
        <w:t>Ghi chú:</w:t>
      </w:r>
      <w:r w:rsidRPr="0020630E">
        <w:rPr>
          <w:rFonts w:cs="Times New Roman"/>
          <w:sz w:val="28"/>
          <w:szCs w:val="28"/>
        </w:rPr>
        <w:t xml:space="preserve"> </w:t>
      </w:r>
      <w:r w:rsidRPr="0020630E">
        <w:rPr>
          <w:rFonts w:cs="Times New Roman"/>
          <w:i/>
          <w:sz w:val="28"/>
          <w:szCs w:val="28"/>
        </w:rPr>
        <w:t>Thời gian kiểm tra lý thuyết được tính vào giờ lý thuyết, thời gian kiểm tra thực hành được tình vào giờ thực hành.</w:t>
      </w:r>
    </w:p>
    <w:p w14:paraId="66365E2F" w14:textId="1D55C52F" w:rsidR="00A30328" w:rsidRPr="0020630E" w:rsidRDefault="00A30328" w:rsidP="00A30328">
      <w:pPr>
        <w:spacing w:after="0" w:line="312" w:lineRule="auto"/>
        <w:jc w:val="both"/>
        <w:rPr>
          <w:rFonts w:cs="Times New Roman"/>
          <w:sz w:val="28"/>
          <w:szCs w:val="28"/>
        </w:rPr>
      </w:pPr>
      <w:r w:rsidRPr="0020630E">
        <w:rPr>
          <w:rFonts w:cs="Times New Roman"/>
          <w:sz w:val="28"/>
          <w:szCs w:val="28"/>
        </w:rPr>
        <w:t>2. Nội dung chi tiết:</w:t>
      </w:r>
    </w:p>
    <w:p w14:paraId="4EC81028"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Bài mở đầu:</w:t>
      </w:r>
    </w:p>
    <w:p w14:paraId="1666D363" w14:textId="77777777" w:rsidR="00095FCD" w:rsidRDefault="00095FCD" w:rsidP="00A30328">
      <w:pPr>
        <w:widowControl w:val="0"/>
        <w:spacing w:after="0" w:line="312" w:lineRule="auto"/>
        <w:rPr>
          <w:rFonts w:cs="Times New Roman"/>
          <w:b/>
          <w:sz w:val="28"/>
          <w:szCs w:val="28"/>
        </w:rPr>
      </w:pPr>
    </w:p>
    <w:p w14:paraId="6C20BBA0" w14:textId="151D0C20" w:rsidR="00A30328" w:rsidRPr="0020630E" w:rsidRDefault="00A30328" w:rsidP="00A30328">
      <w:pPr>
        <w:widowControl w:val="0"/>
        <w:spacing w:after="0" w:line="312" w:lineRule="auto"/>
        <w:rPr>
          <w:rFonts w:eastAsia="Courier New" w:cs="Times New Roman"/>
          <w:b/>
          <w:i/>
          <w:iCs/>
          <w:sz w:val="28"/>
          <w:szCs w:val="28"/>
          <w:lang w:val="vi-VN" w:eastAsia="vi-VN"/>
        </w:rPr>
      </w:pPr>
      <w:r w:rsidRPr="0020630E">
        <w:rPr>
          <w:rFonts w:cs="Times New Roman"/>
          <w:b/>
          <w:sz w:val="28"/>
          <w:szCs w:val="28"/>
        </w:rPr>
        <w:t>Chương 1</w:t>
      </w:r>
      <w:r w:rsidR="00095FCD">
        <w:rPr>
          <w:rFonts w:cs="Times New Roman"/>
          <w:b/>
          <w:sz w:val="28"/>
          <w:szCs w:val="28"/>
        </w:rPr>
        <w:t>.</w:t>
      </w:r>
      <w:r w:rsidRPr="0020630E">
        <w:rPr>
          <w:rFonts w:cs="Times New Roman"/>
          <w:b/>
          <w:sz w:val="28"/>
          <w:szCs w:val="28"/>
        </w:rPr>
        <w:t xml:space="preserve"> Tiêu chuẩn trình bày bản vẽ kỹ thuật</w:t>
      </w:r>
      <w:r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Pr="0020630E">
        <w:rPr>
          <w:rFonts w:cs="Times New Roman"/>
          <w:i/>
          <w:iCs/>
          <w:sz w:val="28"/>
          <w:szCs w:val="28"/>
        </w:rPr>
        <w:t>Thời gian: 10 giờ</w:t>
      </w:r>
    </w:p>
    <w:p w14:paraId="3ECAD4F2" w14:textId="77777777" w:rsidR="00A30328" w:rsidRPr="00095FCD" w:rsidRDefault="00A30328" w:rsidP="00A30328">
      <w:pPr>
        <w:spacing w:after="0" w:line="312" w:lineRule="auto"/>
        <w:rPr>
          <w:rFonts w:cs="Times New Roman"/>
          <w:b/>
          <w:bCs/>
          <w:sz w:val="28"/>
          <w:szCs w:val="28"/>
          <w:lang w:val="vi-VN"/>
        </w:rPr>
      </w:pPr>
      <w:r w:rsidRPr="00095FCD">
        <w:rPr>
          <w:rFonts w:cs="Times New Roman"/>
          <w:b/>
          <w:bCs/>
          <w:sz w:val="28"/>
          <w:szCs w:val="28"/>
          <w:lang w:val="vi-VN"/>
        </w:rPr>
        <w:t>1. Mục tiêu:</w:t>
      </w:r>
    </w:p>
    <w:p w14:paraId="06583071" w14:textId="7777777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lastRenderedPageBreak/>
        <w:t>- Trình bày được những kiến thức cơ bản về tiêu chuẩn bản vẽ</w:t>
      </w:r>
    </w:p>
    <w:p w14:paraId="00472171" w14:textId="7777777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Lựa chọn, sử dụng thành thạo các dụng cụ, vật liệu vẽ.</w:t>
      </w:r>
    </w:p>
    <w:p w14:paraId="43DA9CFB" w14:textId="7777777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Có ý thức trách nhiệm, chủ động học tập.</w:t>
      </w:r>
    </w:p>
    <w:p w14:paraId="34C5141D" w14:textId="2215D858" w:rsidR="00A30328" w:rsidRPr="00095FCD" w:rsidRDefault="00A30328" w:rsidP="00A30328">
      <w:pPr>
        <w:spacing w:after="0" w:line="312" w:lineRule="auto"/>
        <w:jc w:val="both"/>
        <w:rPr>
          <w:rFonts w:cs="Times New Roman"/>
          <w:b/>
          <w:bCs/>
          <w:sz w:val="28"/>
          <w:szCs w:val="28"/>
          <w:lang w:val="vi-VN"/>
        </w:rPr>
      </w:pPr>
      <w:r w:rsidRPr="00095FCD">
        <w:rPr>
          <w:rFonts w:cs="Times New Roman"/>
          <w:b/>
          <w:bCs/>
          <w:sz w:val="28"/>
          <w:szCs w:val="28"/>
          <w:lang w:val="vi-VN"/>
        </w:rPr>
        <w:t>2. Nội dung:</w:t>
      </w:r>
    </w:p>
    <w:p w14:paraId="07A176FA" w14:textId="77777777" w:rsidR="00A30328" w:rsidRPr="0020630E" w:rsidRDefault="00A30328" w:rsidP="00A30328">
      <w:pPr>
        <w:tabs>
          <w:tab w:val="left" w:pos="6804"/>
        </w:tabs>
        <w:spacing w:after="0" w:line="312" w:lineRule="auto"/>
        <w:jc w:val="both"/>
        <w:rPr>
          <w:rFonts w:cs="Times New Roman"/>
          <w:sz w:val="28"/>
          <w:szCs w:val="28"/>
          <w:lang w:val="vi-VN"/>
        </w:rPr>
      </w:pPr>
      <w:r w:rsidRPr="0020630E">
        <w:rPr>
          <w:rFonts w:cs="Times New Roman"/>
          <w:sz w:val="28"/>
          <w:szCs w:val="28"/>
          <w:lang w:val="vi-VN"/>
        </w:rPr>
        <w:t>2.1. Vật liệu - Dụng cụ vẽ và cách sử dụng</w:t>
      </w:r>
      <w:r w:rsidRPr="0020630E">
        <w:rPr>
          <w:rFonts w:cs="Times New Roman"/>
          <w:sz w:val="28"/>
          <w:szCs w:val="28"/>
          <w:lang w:val="vi-VN"/>
        </w:rPr>
        <w:tab/>
      </w:r>
    </w:p>
    <w:p w14:paraId="585E1183" w14:textId="77777777" w:rsidR="00A30328" w:rsidRPr="0020630E" w:rsidRDefault="00A30328" w:rsidP="00A30328">
      <w:pPr>
        <w:widowControl w:val="0"/>
        <w:spacing w:after="0" w:line="312" w:lineRule="auto"/>
        <w:rPr>
          <w:rFonts w:cs="Times New Roman"/>
          <w:sz w:val="28"/>
          <w:szCs w:val="28"/>
          <w:lang w:val="vi-VN"/>
        </w:rPr>
      </w:pPr>
      <w:r w:rsidRPr="0020630E">
        <w:rPr>
          <w:rFonts w:cs="Times New Roman"/>
          <w:sz w:val="28"/>
          <w:szCs w:val="28"/>
          <w:lang w:val="vi-VN"/>
        </w:rPr>
        <w:t>2.1.1. Giấy vẽ</w:t>
      </w:r>
    </w:p>
    <w:p w14:paraId="2BD2AD60"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2.1.2. Bút chì.</w:t>
      </w:r>
    </w:p>
    <w:p w14:paraId="4C520D19"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2.1.3.Ván vẽ</w:t>
      </w:r>
    </w:p>
    <w:p w14:paraId="02CD4E07"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2.1.4. Thước T</w:t>
      </w:r>
    </w:p>
    <w:p w14:paraId="19372322"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2.1.5. Ê-ke</w:t>
      </w:r>
    </w:p>
    <w:p w14:paraId="734B98DB"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2.1.6 .Com-pa</w:t>
      </w:r>
    </w:p>
    <w:p w14:paraId="363401AB"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2.1.7.Thước cong</w:t>
      </w:r>
    </w:p>
    <w:p w14:paraId="0430DD8F"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 Tiêu chuẩn nhà nước về bản vẽ</w:t>
      </w:r>
      <w:r w:rsidRPr="0020630E">
        <w:rPr>
          <w:rFonts w:cs="Times New Roman"/>
          <w:sz w:val="28"/>
          <w:szCs w:val="28"/>
          <w:lang w:val="vi-VN"/>
        </w:rPr>
        <w:tab/>
      </w:r>
    </w:p>
    <w:p w14:paraId="61B061A8"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2.2.1. Khổ giấy</w:t>
      </w:r>
    </w:p>
    <w:p w14:paraId="469F5867"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2.2.2. Khung bản vẽ –khung tên</w:t>
      </w:r>
    </w:p>
    <w:p w14:paraId="6A0F303F"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2.2.3. Tỷ lệ</w:t>
      </w:r>
    </w:p>
    <w:p w14:paraId="63BAD001" w14:textId="3B19693B"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2.2.4.</w:t>
      </w:r>
      <w:r w:rsidR="00793345" w:rsidRPr="0020630E">
        <w:rPr>
          <w:rFonts w:cs="Times New Roman"/>
          <w:sz w:val="28"/>
          <w:szCs w:val="28"/>
          <w:lang w:val="vi-VN"/>
        </w:rPr>
        <w:t xml:space="preserve"> </w:t>
      </w:r>
      <w:r w:rsidRPr="0020630E">
        <w:rPr>
          <w:rFonts w:cs="Times New Roman"/>
          <w:sz w:val="28"/>
          <w:szCs w:val="28"/>
          <w:lang w:val="vi-VN"/>
        </w:rPr>
        <w:t>Đường nét</w:t>
      </w:r>
    </w:p>
    <w:p w14:paraId="10CA9E84" w14:textId="58E6DE4A"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2.2.5.</w:t>
      </w:r>
      <w:r w:rsidR="00793345" w:rsidRPr="0020630E">
        <w:rPr>
          <w:rFonts w:cs="Times New Roman"/>
          <w:sz w:val="28"/>
          <w:szCs w:val="28"/>
          <w:lang w:val="vi-VN"/>
        </w:rPr>
        <w:t xml:space="preserve"> </w:t>
      </w:r>
      <w:r w:rsidRPr="0020630E">
        <w:rPr>
          <w:rFonts w:cs="Times New Roman"/>
          <w:sz w:val="28"/>
          <w:szCs w:val="28"/>
          <w:lang w:val="vi-VN"/>
        </w:rPr>
        <w:t>Chữ- chữ số</w:t>
      </w:r>
    </w:p>
    <w:p w14:paraId="482FF3DC" w14:textId="2BEA9F44"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2.2.6.</w:t>
      </w:r>
      <w:r w:rsidR="00793345" w:rsidRPr="0020630E">
        <w:rPr>
          <w:rFonts w:cs="Times New Roman"/>
          <w:sz w:val="28"/>
          <w:szCs w:val="28"/>
          <w:lang w:val="vi-VN"/>
        </w:rPr>
        <w:t xml:space="preserve"> </w:t>
      </w:r>
      <w:r w:rsidRPr="0020630E">
        <w:rPr>
          <w:rFonts w:cs="Times New Roman"/>
          <w:sz w:val="28"/>
          <w:szCs w:val="28"/>
          <w:lang w:val="vi-VN"/>
        </w:rPr>
        <w:t>Ghi kích thước</w:t>
      </w:r>
    </w:p>
    <w:p w14:paraId="72AB2AD1" w14:textId="77777777" w:rsidR="00A30328" w:rsidRPr="0020630E" w:rsidRDefault="00A30328" w:rsidP="00A30328">
      <w:pPr>
        <w:tabs>
          <w:tab w:val="left" w:pos="6804"/>
        </w:tabs>
        <w:spacing w:after="0" w:line="312" w:lineRule="auto"/>
        <w:jc w:val="both"/>
        <w:rPr>
          <w:rFonts w:cs="Times New Roman"/>
          <w:sz w:val="28"/>
          <w:szCs w:val="28"/>
          <w:lang w:val="vi-VN"/>
        </w:rPr>
      </w:pPr>
      <w:r w:rsidRPr="0020630E">
        <w:rPr>
          <w:rFonts w:cs="Times New Roman"/>
          <w:sz w:val="28"/>
          <w:szCs w:val="28"/>
          <w:lang w:val="vi-VN"/>
        </w:rPr>
        <w:t>2.3. Trình tự lập bản vẽ</w:t>
      </w:r>
      <w:r w:rsidRPr="0020630E">
        <w:rPr>
          <w:rFonts w:cs="Times New Roman"/>
          <w:sz w:val="28"/>
          <w:szCs w:val="28"/>
          <w:lang w:val="vi-VN"/>
        </w:rPr>
        <w:tab/>
      </w:r>
    </w:p>
    <w:p w14:paraId="2B968359" w14:textId="77777777" w:rsidR="00A30328" w:rsidRPr="0020630E" w:rsidRDefault="00A30328" w:rsidP="00A30328">
      <w:pPr>
        <w:tabs>
          <w:tab w:val="left" w:pos="6804"/>
        </w:tabs>
        <w:spacing w:after="0" w:line="312" w:lineRule="auto"/>
        <w:jc w:val="both"/>
        <w:rPr>
          <w:rFonts w:cs="Times New Roman"/>
          <w:sz w:val="28"/>
          <w:szCs w:val="28"/>
          <w:lang w:val="vi-VN"/>
        </w:rPr>
      </w:pPr>
      <w:r w:rsidRPr="0020630E">
        <w:rPr>
          <w:rFonts w:cs="Times New Roman"/>
          <w:sz w:val="28"/>
          <w:szCs w:val="28"/>
          <w:lang w:val="vi-VN"/>
        </w:rPr>
        <w:t xml:space="preserve">2.4. Bài tập: </w:t>
      </w:r>
      <w:r w:rsidRPr="0020630E">
        <w:rPr>
          <w:rFonts w:cs="Times New Roman"/>
          <w:sz w:val="28"/>
          <w:szCs w:val="28"/>
          <w:lang w:val="vi-VN"/>
        </w:rPr>
        <w:tab/>
      </w:r>
      <w:r w:rsidRPr="0020630E">
        <w:rPr>
          <w:rFonts w:cs="Times New Roman"/>
          <w:sz w:val="28"/>
          <w:szCs w:val="28"/>
          <w:lang w:val="vi-VN"/>
        </w:rPr>
        <w:tab/>
      </w:r>
    </w:p>
    <w:p w14:paraId="4839A4B4"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2.4.1. Bài tập 1.1: Vẽ mẫu chữ – số trên khổ A4.</w:t>
      </w:r>
    </w:p>
    <w:p w14:paraId="66707025"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2.4.2. Bài tập 1.2: Vẽ đường nét trên khổ A4.</w:t>
      </w:r>
    </w:p>
    <w:p w14:paraId="292BEC82" w14:textId="77777777" w:rsidR="00095FCD" w:rsidRPr="004C1928" w:rsidRDefault="00095FCD" w:rsidP="00A30328">
      <w:pPr>
        <w:widowControl w:val="0"/>
        <w:spacing w:after="0" w:line="312" w:lineRule="auto"/>
        <w:rPr>
          <w:rFonts w:cs="Times New Roman"/>
          <w:b/>
          <w:sz w:val="28"/>
          <w:szCs w:val="28"/>
          <w:lang w:val="vi-VN"/>
        </w:rPr>
      </w:pPr>
    </w:p>
    <w:p w14:paraId="2F0C6230" w14:textId="1830F4CC" w:rsidR="00A30328" w:rsidRPr="0020630E" w:rsidRDefault="00A30328" w:rsidP="00A30328">
      <w:pPr>
        <w:widowControl w:val="0"/>
        <w:spacing w:after="0" w:line="312" w:lineRule="auto"/>
        <w:rPr>
          <w:rFonts w:eastAsia="Courier New" w:cs="Times New Roman"/>
          <w:b/>
          <w:i/>
          <w:iCs/>
          <w:sz w:val="28"/>
          <w:szCs w:val="28"/>
          <w:lang w:val="vi-VN" w:eastAsia="vi-VN"/>
        </w:rPr>
      </w:pPr>
      <w:r w:rsidRPr="0020630E">
        <w:rPr>
          <w:rFonts w:cs="Times New Roman"/>
          <w:b/>
          <w:sz w:val="28"/>
          <w:szCs w:val="28"/>
        </w:rPr>
        <w:t>Chương 2</w:t>
      </w:r>
      <w:r w:rsidR="00095FCD">
        <w:rPr>
          <w:rFonts w:cs="Times New Roman"/>
          <w:b/>
          <w:sz w:val="28"/>
          <w:szCs w:val="28"/>
        </w:rPr>
        <w:t>.</w:t>
      </w:r>
      <w:r w:rsidRPr="0020630E">
        <w:rPr>
          <w:rFonts w:cs="Times New Roman"/>
          <w:b/>
          <w:sz w:val="28"/>
          <w:szCs w:val="28"/>
        </w:rPr>
        <w:t xml:space="preserve"> Giới thiệu</w:t>
      </w:r>
      <w:r w:rsidRPr="0020630E">
        <w:rPr>
          <w:rFonts w:eastAsia="Courier New" w:cs="Times New Roman"/>
          <w:b/>
          <w:i/>
          <w:iCs/>
          <w:sz w:val="28"/>
          <w:szCs w:val="28"/>
          <w:lang w:eastAsia="vi-VN"/>
        </w:rPr>
        <w:tab/>
      </w:r>
      <w:r w:rsidRPr="0020630E">
        <w:rPr>
          <w:rFonts w:eastAsia="Courier New" w:cs="Times New Roman"/>
          <w:b/>
          <w:i/>
          <w:iCs/>
          <w:sz w:val="28"/>
          <w:szCs w:val="28"/>
          <w:lang w:eastAsia="vi-VN"/>
        </w:rPr>
        <w:tab/>
      </w:r>
      <w:r w:rsidRPr="0020630E">
        <w:rPr>
          <w:rFonts w:eastAsia="Courier New" w:cs="Times New Roman"/>
          <w:b/>
          <w:i/>
          <w:iCs/>
          <w:sz w:val="28"/>
          <w:szCs w:val="28"/>
          <w:lang w:eastAsia="vi-VN"/>
        </w:rPr>
        <w:tab/>
      </w:r>
      <w:r w:rsidRPr="0020630E">
        <w:rPr>
          <w:rFonts w:eastAsia="Courier New" w:cs="Times New Roman"/>
          <w:b/>
          <w:i/>
          <w:iCs/>
          <w:sz w:val="28"/>
          <w:szCs w:val="28"/>
          <w:lang w:eastAsia="vi-VN"/>
        </w:rPr>
        <w:tab/>
      </w:r>
      <w:r w:rsidRPr="0020630E">
        <w:rPr>
          <w:rFonts w:eastAsia="Courier New" w:cs="Times New Roman"/>
          <w:b/>
          <w:i/>
          <w:iCs/>
          <w:sz w:val="28"/>
          <w:szCs w:val="28"/>
          <w:lang w:eastAsia="vi-VN"/>
        </w:rPr>
        <w:tab/>
      </w:r>
      <w:r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00793345" w:rsidRPr="0020630E">
        <w:rPr>
          <w:rFonts w:eastAsia="Courier New" w:cs="Times New Roman"/>
          <w:b/>
          <w:i/>
          <w:iCs/>
          <w:sz w:val="28"/>
          <w:szCs w:val="28"/>
          <w:lang w:eastAsia="vi-VN"/>
        </w:rPr>
        <w:tab/>
      </w:r>
      <w:r w:rsidRPr="0020630E">
        <w:rPr>
          <w:rFonts w:cs="Times New Roman"/>
          <w:i/>
          <w:iCs/>
          <w:sz w:val="28"/>
          <w:szCs w:val="28"/>
        </w:rPr>
        <w:t>Thời gian: 5 giờ</w:t>
      </w:r>
    </w:p>
    <w:p w14:paraId="091F9FE3" w14:textId="77777777" w:rsidR="00A30328" w:rsidRPr="00095FCD" w:rsidRDefault="00A30328" w:rsidP="00A30328">
      <w:pPr>
        <w:spacing w:after="0" w:line="312" w:lineRule="auto"/>
        <w:rPr>
          <w:rFonts w:cs="Times New Roman"/>
          <w:b/>
          <w:bCs/>
          <w:sz w:val="28"/>
          <w:szCs w:val="28"/>
          <w:lang w:val="vi-VN"/>
        </w:rPr>
      </w:pPr>
      <w:r w:rsidRPr="00095FCD">
        <w:rPr>
          <w:rFonts w:cs="Times New Roman"/>
          <w:b/>
          <w:bCs/>
          <w:sz w:val="28"/>
          <w:szCs w:val="28"/>
          <w:lang w:val="vi-VN"/>
        </w:rPr>
        <w:t>1. Mục tiêu:</w:t>
      </w:r>
    </w:p>
    <w:p w14:paraId="1D4586C8" w14:textId="32FF672D"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Trình bày được ý nghĩa của chữ viết tắt CAD.</w:t>
      </w:r>
    </w:p>
    <w:p w14:paraId="0F506CCB" w14:textId="0B25F64D"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Phân tích được đặc điểm và công dụng của phần mềm AutoCAD.</w:t>
      </w:r>
    </w:p>
    <w:p w14:paraId="1B6A5BD3" w14:textId="4A66B05A"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Cài đặt được phần mềm AutoCAD.</w:t>
      </w:r>
    </w:p>
    <w:p w14:paraId="5A516A58" w14:textId="6088585E"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Liệt kê được các thao tác về file và công dụng các phím tắt.</w:t>
      </w:r>
    </w:p>
    <w:p w14:paraId="006990C2" w14:textId="50F50158" w:rsidR="00A30328" w:rsidRPr="00095FCD" w:rsidRDefault="00A30328" w:rsidP="00A30328">
      <w:pPr>
        <w:spacing w:after="0" w:line="312" w:lineRule="auto"/>
        <w:jc w:val="both"/>
        <w:rPr>
          <w:rFonts w:cs="Times New Roman"/>
          <w:b/>
          <w:bCs/>
          <w:sz w:val="28"/>
          <w:szCs w:val="28"/>
          <w:lang w:val="vi-VN"/>
        </w:rPr>
      </w:pPr>
      <w:r w:rsidRPr="00095FCD">
        <w:rPr>
          <w:rFonts w:cs="Times New Roman"/>
          <w:b/>
          <w:bCs/>
          <w:sz w:val="28"/>
          <w:szCs w:val="28"/>
          <w:lang w:val="vi-VN"/>
        </w:rPr>
        <w:t>2. Nội dung:</w:t>
      </w:r>
    </w:p>
    <w:p w14:paraId="6CE30D55" w14:textId="77777777" w:rsidR="00A30328" w:rsidRPr="0020630E" w:rsidRDefault="00A30328" w:rsidP="00A30328">
      <w:pPr>
        <w:tabs>
          <w:tab w:val="left" w:pos="6745"/>
        </w:tabs>
        <w:spacing w:after="0" w:line="312" w:lineRule="auto"/>
        <w:rPr>
          <w:rFonts w:cs="Times New Roman"/>
          <w:sz w:val="28"/>
          <w:szCs w:val="28"/>
          <w:lang w:val="vi-VN"/>
        </w:rPr>
      </w:pPr>
      <w:r w:rsidRPr="0020630E">
        <w:rPr>
          <w:rFonts w:cs="Times New Roman"/>
          <w:sz w:val="28"/>
          <w:szCs w:val="28"/>
          <w:lang w:val="vi-VN"/>
        </w:rPr>
        <w:t xml:space="preserve">2.1. Giới thiệu về CAD và phần mềm AutoCAD </w:t>
      </w:r>
      <w:r w:rsidRPr="0020630E">
        <w:rPr>
          <w:rFonts w:cs="Times New Roman"/>
          <w:sz w:val="28"/>
          <w:szCs w:val="28"/>
          <w:lang w:val="vi-VN"/>
        </w:rPr>
        <w:tab/>
        <w:t xml:space="preserve"> </w:t>
      </w:r>
    </w:p>
    <w:p w14:paraId="5D83722F" w14:textId="77777777" w:rsidR="00A30328" w:rsidRPr="0020630E" w:rsidRDefault="00A30328" w:rsidP="00A30328">
      <w:pPr>
        <w:tabs>
          <w:tab w:val="left" w:pos="6745"/>
        </w:tabs>
        <w:spacing w:after="0" w:line="312" w:lineRule="auto"/>
        <w:jc w:val="both"/>
        <w:rPr>
          <w:rFonts w:cs="Times New Roman"/>
          <w:sz w:val="28"/>
          <w:szCs w:val="28"/>
          <w:lang w:val="vi-VN"/>
        </w:rPr>
      </w:pPr>
      <w:r w:rsidRPr="0020630E">
        <w:rPr>
          <w:rFonts w:cs="Times New Roman"/>
          <w:sz w:val="28"/>
          <w:szCs w:val="28"/>
          <w:lang w:val="vi-VN"/>
        </w:rPr>
        <w:t>2.2. Cài đặt phần mềm AutoCAD</w:t>
      </w:r>
      <w:r w:rsidRPr="0020630E">
        <w:rPr>
          <w:rFonts w:cs="Times New Roman"/>
          <w:sz w:val="28"/>
          <w:szCs w:val="28"/>
          <w:lang w:val="vi-VN"/>
        </w:rPr>
        <w:tab/>
      </w:r>
    </w:p>
    <w:p w14:paraId="16C06A7D"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2.3. Khởi động AutoCAD</w:t>
      </w:r>
    </w:p>
    <w:p w14:paraId="6EC20916" w14:textId="77777777" w:rsidR="00A30328" w:rsidRPr="0020630E" w:rsidRDefault="00A30328" w:rsidP="00A30328">
      <w:pPr>
        <w:tabs>
          <w:tab w:val="left" w:pos="6745"/>
        </w:tabs>
        <w:spacing w:after="0" w:line="312" w:lineRule="auto"/>
        <w:jc w:val="both"/>
        <w:rPr>
          <w:rFonts w:cs="Times New Roman"/>
          <w:sz w:val="28"/>
          <w:szCs w:val="28"/>
          <w:lang w:val="vi-VN"/>
        </w:rPr>
      </w:pPr>
      <w:r w:rsidRPr="0020630E">
        <w:rPr>
          <w:rFonts w:cs="Times New Roman"/>
          <w:sz w:val="28"/>
          <w:szCs w:val="28"/>
          <w:lang w:val="vi-VN"/>
        </w:rPr>
        <w:t xml:space="preserve">2.4. Các thao tác về file </w:t>
      </w:r>
      <w:r w:rsidRPr="0020630E">
        <w:rPr>
          <w:rFonts w:cs="Times New Roman"/>
          <w:sz w:val="28"/>
          <w:szCs w:val="28"/>
          <w:lang w:val="vi-VN"/>
        </w:rPr>
        <w:tab/>
      </w:r>
    </w:p>
    <w:p w14:paraId="24E37C5E"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lastRenderedPageBreak/>
        <w:t>2.5. Các chức năng phím tắt</w:t>
      </w:r>
    </w:p>
    <w:p w14:paraId="0F85B9AE" w14:textId="77777777" w:rsidR="00095FCD" w:rsidRPr="004C1928" w:rsidRDefault="00095FCD" w:rsidP="00A30328">
      <w:pPr>
        <w:spacing w:after="0" w:line="312" w:lineRule="auto"/>
        <w:jc w:val="both"/>
        <w:rPr>
          <w:rFonts w:cs="Times New Roman"/>
          <w:b/>
          <w:sz w:val="28"/>
          <w:szCs w:val="28"/>
          <w:lang w:val="vi-VN"/>
        </w:rPr>
      </w:pPr>
    </w:p>
    <w:p w14:paraId="4626E0DD" w14:textId="7D7513CE" w:rsidR="00A30328" w:rsidRPr="0020630E" w:rsidRDefault="00A30328" w:rsidP="00A30328">
      <w:pPr>
        <w:spacing w:after="0" w:line="312" w:lineRule="auto"/>
        <w:jc w:val="both"/>
        <w:rPr>
          <w:rFonts w:cs="Times New Roman"/>
          <w:sz w:val="28"/>
          <w:szCs w:val="28"/>
          <w:lang w:val="vi-VN"/>
        </w:rPr>
      </w:pPr>
      <w:r w:rsidRPr="0020630E">
        <w:rPr>
          <w:rFonts w:cs="Times New Roman"/>
          <w:b/>
          <w:sz w:val="28"/>
          <w:szCs w:val="28"/>
          <w:lang w:val="vi-VN"/>
        </w:rPr>
        <w:t>Chương 3</w:t>
      </w:r>
      <w:r w:rsidR="00095FCD" w:rsidRPr="004C1928">
        <w:rPr>
          <w:rFonts w:cs="Times New Roman"/>
          <w:b/>
          <w:sz w:val="28"/>
          <w:szCs w:val="28"/>
          <w:lang w:val="vi-VN"/>
        </w:rPr>
        <w:t>.</w:t>
      </w:r>
      <w:r w:rsidRPr="0020630E">
        <w:rPr>
          <w:rFonts w:cs="Times New Roman"/>
          <w:b/>
          <w:sz w:val="28"/>
          <w:szCs w:val="28"/>
          <w:lang w:val="vi-VN"/>
        </w:rPr>
        <w:t xml:space="preserve"> Thiết lập bản vẽ</w:t>
      </w:r>
      <w:r w:rsidRPr="0020630E">
        <w:rPr>
          <w:rFonts w:cs="Times New Roman"/>
          <w:sz w:val="28"/>
          <w:szCs w:val="28"/>
          <w:lang w:val="vi-VN"/>
        </w:rPr>
        <w:tab/>
      </w:r>
      <w:r w:rsidRPr="0020630E">
        <w:rPr>
          <w:rFonts w:cs="Times New Roman"/>
          <w:sz w:val="28"/>
          <w:szCs w:val="28"/>
          <w:lang w:val="vi-VN"/>
        </w:rPr>
        <w:tab/>
      </w:r>
      <w:r w:rsidRPr="0020630E">
        <w:rPr>
          <w:rFonts w:cs="Times New Roman"/>
          <w:sz w:val="28"/>
          <w:szCs w:val="28"/>
          <w:lang w:val="vi-VN"/>
        </w:rPr>
        <w:tab/>
      </w:r>
      <w:r w:rsidRPr="0020630E">
        <w:rPr>
          <w:rFonts w:cs="Times New Roman"/>
          <w:sz w:val="28"/>
          <w:szCs w:val="28"/>
          <w:lang w:val="vi-VN"/>
        </w:rPr>
        <w:tab/>
      </w:r>
      <w:r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00793345" w:rsidRPr="0020630E">
        <w:rPr>
          <w:rFonts w:cs="Times New Roman"/>
          <w:sz w:val="28"/>
          <w:szCs w:val="28"/>
          <w:lang w:val="vi-VN"/>
        </w:rPr>
        <w:tab/>
      </w:r>
      <w:r w:rsidRPr="0020630E">
        <w:rPr>
          <w:rFonts w:cs="Times New Roman"/>
          <w:i/>
          <w:iCs/>
          <w:sz w:val="28"/>
          <w:szCs w:val="28"/>
          <w:lang w:val="vi-VN"/>
        </w:rPr>
        <w:t>Thời gian: 5 giờ</w:t>
      </w:r>
    </w:p>
    <w:p w14:paraId="5C8D5966" w14:textId="77777777" w:rsidR="00A30328" w:rsidRPr="00095FCD" w:rsidRDefault="00A30328" w:rsidP="00A30328">
      <w:pPr>
        <w:spacing w:after="0" w:line="312" w:lineRule="auto"/>
        <w:jc w:val="both"/>
        <w:rPr>
          <w:rFonts w:cs="Times New Roman"/>
          <w:b/>
          <w:bCs/>
          <w:sz w:val="28"/>
          <w:szCs w:val="28"/>
          <w:lang w:val="vi-VN"/>
        </w:rPr>
      </w:pPr>
      <w:r w:rsidRPr="00095FCD">
        <w:rPr>
          <w:rFonts w:cs="Times New Roman"/>
          <w:b/>
          <w:bCs/>
          <w:sz w:val="28"/>
          <w:szCs w:val="28"/>
          <w:lang w:val="vi-VN"/>
        </w:rPr>
        <w:t>1. Mục tiêu:</w:t>
      </w:r>
    </w:p>
    <w:p w14:paraId="35AB7319" w14:textId="61F05A81"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Trình bày được phương pháp xác định bản vẽ.</w:t>
      </w:r>
    </w:p>
    <w:p w14:paraId="0D6B6625" w14:textId="5CCCEA11"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Phân biệt được hai hệ thống tọa độ cố định và hệ thống tọa độ định vị lại.</w:t>
      </w:r>
    </w:p>
    <w:p w14:paraId="6C3A47AB" w14:textId="3C3C7AE6"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Thực hiện được các thao tác chọn đối tượng, truy bắt đối tượng và điều khiển tầm nhìn.</w:t>
      </w:r>
    </w:p>
    <w:p w14:paraId="12DC6E19" w14:textId="0455B6E6" w:rsidR="00A30328" w:rsidRPr="00095FCD" w:rsidRDefault="00A30328" w:rsidP="00A30328">
      <w:pPr>
        <w:spacing w:after="0" w:line="312" w:lineRule="auto"/>
        <w:jc w:val="both"/>
        <w:rPr>
          <w:rFonts w:cs="Times New Roman"/>
          <w:b/>
          <w:bCs/>
          <w:sz w:val="28"/>
          <w:szCs w:val="28"/>
          <w:lang w:val="vi-VN"/>
        </w:rPr>
      </w:pPr>
      <w:r w:rsidRPr="00095FCD">
        <w:rPr>
          <w:rFonts w:cs="Times New Roman"/>
          <w:b/>
          <w:bCs/>
          <w:sz w:val="28"/>
          <w:szCs w:val="28"/>
          <w:lang w:val="vi-VN"/>
        </w:rPr>
        <w:t>2. Nội dung:</w:t>
      </w:r>
    </w:p>
    <w:p w14:paraId="2D787C0A"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xml:space="preserve">2.1. Xác định bản vẽ </w:t>
      </w:r>
      <w:r w:rsidRPr="0020630E">
        <w:rPr>
          <w:rFonts w:cs="Times New Roman"/>
          <w:sz w:val="28"/>
          <w:szCs w:val="28"/>
          <w:lang w:val="vi-VN"/>
        </w:rPr>
        <w:tab/>
      </w:r>
    </w:p>
    <w:p w14:paraId="023B6600"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2.1.1. Thiết lập giới hạn bản vẽ</w:t>
      </w:r>
    </w:p>
    <w:p w14:paraId="3BC4C3B9"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2.1.2. Định đơn vị bản vẽ</w:t>
      </w:r>
    </w:p>
    <w:p w14:paraId="0695731E"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2.1.3. Công cụ trợ giúp</w:t>
      </w:r>
    </w:p>
    <w:p w14:paraId="2E6E0763"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2.1.4. Hệ thống tọa độ cố định (WCS) và hệ thống tọa độ định vị lại (UCS)</w:t>
      </w:r>
    </w:p>
    <w:p w14:paraId="4E1E315D"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xml:space="preserve">2.2. Các thao tác cơ bản </w:t>
      </w:r>
      <w:r w:rsidRPr="0020630E">
        <w:rPr>
          <w:rFonts w:cs="Times New Roman"/>
          <w:sz w:val="28"/>
          <w:szCs w:val="28"/>
          <w:lang w:val="vi-VN"/>
        </w:rPr>
        <w:tab/>
      </w:r>
    </w:p>
    <w:p w14:paraId="775892CD"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2.2.1. Chọn đối tượng</w:t>
      </w:r>
    </w:p>
    <w:p w14:paraId="1C04B065"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2.2.2. Điều khiển tầm nhìn</w:t>
      </w:r>
    </w:p>
    <w:p w14:paraId="7AEFD826"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2.2.3. Truy bắt đối tượng (Object Snap)</w:t>
      </w:r>
    </w:p>
    <w:p w14:paraId="5195DE11" w14:textId="77777777" w:rsidR="00095FCD" w:rsidRDefault="00095FCD" w:rsidP="00A30328">
      <w:pPr>
        <w:spacing w:after="0" w:line="312" w:lineRule="auto"/>
        <w:jc w:val="both"/>
        <w:rPr>
          <w:rFonts w:cs="Times New Roman"/>
          <w:b/>
          <w:sz w:val="28"/>
          <w:szCs w:val="28"/>
        </w:rPr>
      </w:pPr>
    </w:p>
    <w:p w14:paraId="5E441241" w14:textId="7A52B27A" w:rsidR="00A30328" w:rsidRPr="0020630E" w:rsidRDefault="00A30328" w:rsidP="00A30328">
      <w:pPr>
        <w:spacing w:after="0" w:line="312" w:lineRule="auto"/>
        <w:jc w:val="both"/>
        <w:rPr>
          <w:rFonts w:cs="Times New Roman"/>
          <w:sz w:val="28"/>
          <w:szCs w:val="28"/>
        </w:rPr>
      </w:pPr>
      <w:r w:rsidRPr="0020630E">
        <w:rPr>
          <w:rFonts w:cs="Times New Roman"/>
          <w:b/>
          <w:sz w:val="28"/>
          <w:szCs w:val="28"/>
        </w:rPr>
        <w:t>Chương 4</w:t>
      </w:r>
      <w:r w:rsidR="00095FCD">
        <w:rPr>
          <w:rFonts w:cs="Times New Roman"/>
          <w:b/>
          <w:sz w:val="28"/>
          <w:szCs w:val="28"/>
        </w:rPr>
        <w:t>.</w:t>
      </w:r>
      <w:r w:rsidRPr="0020630E">
        <w:rPr>
          <w:rFonts w:cs="Times New Roman"/>
          <w:b/>
          <w:sz w:val="28"/>
          <w:szCs w:val="28"/>
        </w:rPr>
        <w:t xml:space="preserve"> Lệnh vẽ cơ bản</w:t>
      </w:r>
      <w:r w:rsidRPr="0020630E">
        <w:rPr>
          <w:rFonts w:cs="Times New Roman"/>
          <w:b/>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Pr="0020630E">
        <w:rPr>
          <w:rFonts w:cs="Times New Roman"/>
          <w:i/>
          <w:iCs/>
          <w:sz w:val="28"/>
          <w:szCs w:val="28"/>
        </w:rPr>
        <w:t>Thời gian: 20 giờ</w:t>
      </w:r>
    </w:p>
    <w:p w14:paraId="747D298B" w14:textId="77777777" w:rsidR="00A30328" w:rsidRPr="00095FCD" w:rsidRDefault="00A30328" w:rsidP="00A30328">
      <w:pPr>
        <w:spacing w:after="0" w:line="312" w:lineRule="auto"/>
        <w:jc w:val="both"/>
        <w:rPr>
          <w:rFonts w:cs="Times New Roman"/>
          <w:b/>
          <w:bCs/>
          <w:sz w:val="28"/>
          <w:szCs w:val="28"/>
        </w:rPr>
      </w:pPr>
      <w:r w:rsidRPr="00095FCD">
        <w:rPr>
          <w:rFonts w:cs="Times New Roman"/>
          <w:b/>
          <w:bCs/>
          <w:sz w:val="28"/>
          <w:szCs w:val="28"/>
        </w:rPr>
        <w:t>1. Mục tiêu:</w:t>
      </w:r>
    </w:p>
    <w:p w14:paraId="00AFA2D9" w14:textId="62D7481F" w:rsidR="00A30328" w:rsidRPr="0020630E" w:rsidRDefault="00A30328" w:rsidP="00793345">
      <w:pPr>
        <w:spacing w:after="0" w:line="312" w:lineRule="auto"/>
        <w:jc w:val="both"/>
        <w:rPr>
          <w:rFonts w:cs="Times New Roman"/>
          <w:sz w:val="28"/>
          <w:szCs w:val="28"/>
        </w:rPr>
      </w:pPr>
      <w:r w:rsidRPr="0020630E">
        <w:rPr>
          <w:rFonts w:cs="Times New Roman"/>
          <w:sz w:val="28"/>
          <w:szCs w:val="28"/>
        </w:rPr>
        <w:t>- Trình bày được các phương pháp, các công cụ để vẽ các đối tượng cơ bản (đoạn thẳng, đường tròn, cung tròn, elip, đa giác …).</w:t>
      </w:r>
    </w:p>
    <w:p w14:paraId="6D07214A" w14:textId="77F6BF60" w:rsidR="00A30328" w:rsidRPr="0020630E" w:rsidRDefault="00A30328" w:rsidP="00793345">
      <w:pPr>
        <w:spacing w:after="0" w:line="312" w:lineRule="auto"/>
        <w:jc w:val="both"/>
        <w:rPr>
          <w:rFonts w:cs="Times New Roman"/>
          <w:sz w:val="28"/>
          <w:szCs w:val="28"/>
        </w:rPr>
      </w:pPr>
      <w:r w:rsidRPr="0020630E">
        <w:rPr>
          <w:rFonts w:cs="Times New Roman"/>
          <w:sz w:val="28"/>
          <w:szCs w:val="28"/>
        </w:rPr>
        <w:t>- Phân tích được cácphương pháp kỹ thuật để hiệu chỉnh đối tượng trong bản vẽ.</w:t>
      </w:r>
    </w:p>
    <w:p w14:paraId="45951882" w14:textId="5018B837" w:rsidR="00A30328" w:rsidRPr="0020630E" w:rsidRDefault="00A30328" w:rsidP="00793345">
      <w:pPr>
        <w:spacing w:after="0" w:line="312" w:lineRule="auto"/>
        <w:jc w:val="both"/>
        <w:rPr>
          <w:rFonts w:cs="Times New Roman"/>
          <w:sz w:val="28"/>
          <w:szCs w:val="28"/>
        </w:rPr>
      </w:pPr>
      <w:r w:rsidRPr="0020630E">
        <w:rPr>
          <w:rFonts w:cs="Times New Roman"/>
          <w:sz w:val="28"/>
          <w:szCs w:val="28"/>
        </w:rPr>
        <w:t>- Vận dụng được các lệnh đã học trong chương này để vẽ các bài tập thực hành của chương.</w:t>
      </w:r>
    </w:p>
    <w:p w14:paraId="03DA0594" w14:textId="6E4B9842" w:rsidR="00A30328" w:rsidRPr="00095FCD" w:rsidRDefault="00A30328" w:rsidP="00A30328">
      <w:pPr>
        <w:spacing w:after="0" w:line="312" w:lineRule="auto"/>
        <w:jc w:val="both"/>
        <w:rPr>
          <w:rFonts w:cs="Times New Roman"/>
          <w:b/>
          <w:bCs/>
          <w:sz w:val="28"/>
          <w:szCs w:val="28"/>
        </w:rPr>
      </w:pPr>
      <w:r w:rsidRPr="00095FCD">
        <w:rPr>
          <w:rFonts w:cs="Times New Roman"/>
          <w:b/>
          <w:bCs/>
          <w:sz w:val="28"/>
          <w:szCs w:val="28"/>
        </w:rPr>
        <w:t>2. Nội dung:</w:t>
      </w:r>
    </w:p>
    <w:p w14:paraId="5E14A3C7"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2.1. Đoạn thẳng </w:t>
      </w:r>
      <w:r w:rsidRPr="0020630E">
        <w:rPr>
          <w:rFonts w:cs="Times New Roman"/>
          <w:sz w:val="28"/>
          <w:szCs w:val="28"/>
        </w:rPr>
        <w:tab/>
      </w:r>
    </w:p>
    <w:p w14:paraId="58DBFF27"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2.1.1. Lệnh vẽ đoạn thẳng (Line)</w:t>
      </w:r>
    </w:p>
    <w:p w14:paraId="0AD870A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2.1.2. Lệnh vẽ nửa đoạn thẳng (Ray)</w:t>
      </w:r>
    </w:p>
    <w:p w14:paraId="2C66AFAE"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2.1.3. Lệnh vẽ các đoạn thẳng cấu trúc (XLine)</w:t>
      </w:r>
    </w:p>
    <w:p w14:paraId="7A6E6718"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2.1.4. Lệnh vẽ đoạn thẳng có bề rộng (Trace)</w:t>
      </w:r>
    </w:p>
    <w:p w14:paraId="78760F75"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2.1.5. Sử dụng tọa độ vuông góc. Ghi kích thước thẳng.</w:t>
      </w:r>
    </w:p>
    <w:p w14:paraId="643BF290"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2.1.6. Sử dụng tọa độ cực. Ghi kích thước nằm nghiêng. Ghi kích thước góc.</w:t>
      </w:r>
    </w:p>
    <w:p w14:paraId="6AD57047"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2.1.7. Sử dụng chế độ dò góc Polar </w:t>
      </w:r>
    </w:p>
    <w:p w14:paraId="19413833"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lastRenderedPageBreak/>
        <w:t>2.1.8. Chỉnh sửa kích thước</w:t>
      </w:r>
    </w:p>
    <w:p w14:paraId="7615BF4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2.1.9. Bài tập thực hành: vẽ đoạn thẳng</w:t>
      </w:r>
    </w:p>
    <w:p w14:paraId="3B584DA7"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2.2. Đường tròn </w:t>
      </w:r>
      <w:r w:rsidRPr="0020630E">
        <w:rPr>
          <w:rFonts w:cs="Times New Roman"/>
          <w:sz w:val="28"/>
          <w:szCs w:val="28"/>
        </w:rPr>
        <w:tab/>
      </w:r>
    </w:p>
    <w:p w14:paraId="45A7DC81"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2.2.1. Các phương pháp vẽ đường tròn</w:t>
      </w:r>
    </w:p>
    <w:p w14:paraId="53C31CB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2.2.2. Các chế độ truy bắt đường tròn</w:t>
      </w:r>
    </w:p>
    <w:p w14:paraId="7F31D991"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2.2.3. Thêm ký hiệu vào trước số</w:t>
      </w:r>
    </w:p>
    <w:p w14:paraId="36749340"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2.2.4. Vẽ đoạn thẳng tiếp xúc với hai đường tròn</w:t>
      </w:r>
    </w:p>
    <w:p w14:paraId="3141D697"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2.2.5. Kiểu kích thước cho đường tròn </w:t>
      </w:r>
    </w:p>
    <w:p w14:paraId="45D23E9D"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2.2.6. Bài tập thực hành: vẽ đường tròn</w:t>
      </w:r>
    </w:p>
    <w:p w14:paraId="2DB8EC1F"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2.3. Cung tròn </w:t>
      </w:r>
      <w:r w:rsidRPr="0020630E">
        <w:rPr>
          <w:rFonts w:cs="Times New Roman"/>
          <w:sz w:val="28"/>
          <w:szCs w:val="28"/>
        </w:rPr>
        <w:tab/>
      </w:r>
    </w:p>
    <w:p w14:paraId="2A4727FF"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2.3.1. Các phương pháp vẽ cung tròn</w:t>
      </w:r>
    </w:p>
    <w:p w14:paraId="06D6271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2.3.2. Vẽ cung tròn tiếp xúc với đoạn thẳng hay cung tròn khác</w:t>
      </w:r>
    </w:p>
    <w:p w14:paraId="60A6AC2B"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2.3.3. Bài tập thực hành: vẽ cung tròn</w:t>
      </w:r>
    </w:p>
    <w:p w14:paraId="7527CF66"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2.4. Các thủ thuật hiệu chỉnh </w:t>
      </w:r>
      <w:r w:rsidRPr="0020630E">
        <w:rPr>
          <w:rFonts w:cs="Times New Roman"/>
          <w:sz w:val="28"/>
          <w:szCs w:val="28"/>
        </w:rPr>
        <w:tab/>
      </w:r>
    </w:p>
    <w:p w14:paraId="134C7DD5"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2.4.1. Lệnh cắt xén một phần đối tượng (Trim)</w:t>
      </w:r>
    </w:p>
    <w:p w14:paraId="78841EEE"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2.4.2. Tạo đối tượng song song (Offset)</w:t>
      </w:r>
    </w:p>
    <w:p w14:paraId="7FA38665"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2.4.3. Dời đối tượng (Move)</w:t>
      </w:r>
    </w:p>
    <w:p w14:paraId="3F67CD4C"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2.4.4. Sao chép đối tượng (Copy)</w:t>
      </w:r>
    </w:p>
    <w:p w14:paraId="0C3BB926"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2.4.5. Lệnh tạo dãy (Array) </w:t>
      </w:r>
    </w:p>
    <w:p w14:paraId="6A3AA6CB"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2.4.6. Kéo dài đối tượng chạm đến ranh giới (Extend) </w:t>
      </w:r>
    </w:p>
    <w:p w14:paraId="671D983B"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2.4.7. Chuỗi kích thước</w:t>
      </w:r>
    </w:p>
    <w:p w14:paraId="7565EB25"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2.4.8. Tải kiểu nét vào bản vẽ </w:t>
      </w:r>
    </w:p>
    <w:p w14:paraId="61FAD0DE"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2.4.9. Bài tập thực hành: các thủ thuật hiệu chỉnh</w:t>
      </w:r>
    </w:p>
    <w:p w14:paraId="6E2BBA2C"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2.5. Lệnh vẽ đa giác (Polygon) </w:t>
      </w:r>
      <w:r w:rsidRPr="0020630E">
        <w:rPr>
          <w:rFonts w:cs="Times New Roman"/>
          <w:sz w:val="28"/>
          <w:szCs w:val="28"/>
        </w:rPr>
        <w:tab/>
      </w:r>
    </w:p>
    <w:p w14:paraId="1E922EE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2.6. Lệnh vẽ hình chữ nhật (Rectangle)</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t xml:space="preserve">    </w:t>
      </w:r>
    </w:p>
    <w:p w14:paraId="691E5D1C"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2.7. Lệnh vẽ hình elip (Ellipse) </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t xml:space="preserve">    </w:t>
      </w:r>
    </w:p>
    <w:p w14:paraId="4CE6EB6A"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2.8. Các lệnh hiệu chỉnh đối tượng </w:t>
      </w:r>
      <w:r w:rsidRPr="0020630E">
        <w:rPr>
          <w:rFonts w:cs="Times New Roman"/>
          <w:sz w:val="28"/>
          <w:szCs w:val="28"/>
        </w:rPr>
        <w:tab/>
      </w:r>
    </w:p>
    <w:p w14:paraId="51E21F18"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2.8.1. Lệnh quay đối tượng (Rotate)</w:t>
      </w:r>
    </w:p>
    <w:p w14:paraId="6ACFB08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2.8.2. Lệnh vát góc (Chamfer)</w:t>
      </w:r>
    </w:p>
    <w:p w14:paraId="3CB4694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2.8.3. Lệnh sắp xếp đối tượng (Align)</w:t>
      </w:r>
    </w:p>
    <w:p w14:paraId="7037F68D"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2.8.4. Lệnh lật đối xứng qua trục (Mirror)</w:t>
      </w:r>
    </w:p>
    <w:p w14:paraId="2DFA61AE"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2.8.5. Lệnh dời điểm cuối (Stretch) </w:t>
      </w:r>
    </w:p>
    <w:p w14:paraId="79821DC2"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2.8.6. Lệnh vẽ mặt cắt (Bhatch)</w:t>
      </w:r>
    </w:p>
    <w:p w14:paraId="0FBC9B9B"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2.8.9. Bài tập thực hành: các lệnh hiệu chỉnh đối tượng</w:t>
      </w:r>
    </w:p>
    <w:p w14:paraId="07238FDC" w14:textId="77777777" w:rsidR="00095FCD" w:rsidRDefault="00095FCD" w:rsidP="00A30328">
      <w:pPr>
        <w:tabs>
          <w:tab w:val="left" w:pos="6745"/>
        </w:tabs>
        <w:spacing w:after="0" w:line="312" w:lineRule="auto"/>
        <w:jc w:val="both"/>
        <w:rPr>
          <w:rFonts w:cs="Times New Roman"/>
          <w:b/>
          <w:sz w:val="28"/>
          <w:szCs w:val="28"/>
        </w:rPr>
      </w:pPr>
    </w:p>
    <w:p w14:paraId="51AA5429" w14:textId="1B2575C4" w:rsidR="00A30328" w:rsidRPr="0020630E" w:rsidRDefault="00A30328" w:rsidP="00A30328">
      <w:pPr>
        <w:tabs>
          <w:tab w:val="left" w:pos="6745"/>
        </w:tabs>
        <w:spacing w:after="0" w:line="312" w:lineRule="auto"/>
        <w:jc w:val="both"/>
        <w:rPr>
          <w:rFonts w:cs="Times New Roman"/>
          <w:sz w:val="28"/>
          <w:szCs w:val="28"/>
        </w:rPr>
      </w:pPr>
      <w:r w:rsidRPr="0020630E">
        <w:rPr>
          <w:rFonts w:cs="Times New Roman"/>
          <w:b/>
          <w:sz w:val="28"/>
          <w:szCs w:val="28"/>
        </w:rPr>
        <w:lastRenderedPageBreak/>
        <w:t>Chương 5</w:t>
      </w:r>
      <w:r w:rsidR="00095FCD">
        <w:rPr>
          <w:rFonts w:cs="Times New Roman"/>
          <w:b/>
          <w:sz w:val="28"/>
          <w:szCs w:val="28"/>
        </w:rPr>
        <w:t>.</w:t>
      </w:r>
      <w:r w:rsidRPr="0020630E">
        <w:rPr>
          <w:rFonts w:cs="Times New Roman"/>
          <w:b/>
          <w:sz w:val="28"/>
          <w:szCs w:val="28"/>
        </w:rPr>
        <w:t xml:space="preserve"> Làm việc với lớp đối tượng</w:t>
      </w:r>
      <w:r w:rsidRPr="0020630E">
        <w:rPr>
          <w:rFonts w:cs="Times New Roman"/>
          <w:sz w:val="28"/>
          <w:szCs w:val="28"/>
        </w:rPr>
        <w:t xml:space="preserve"> </w:t>
      </w:r>
      <w:r w:rsidRPr="0020630E">
        <w:rPr>
          <w:rFonts w:cs="Times New Roman"/>
          <w:sz w:val="28"/>
          <w:szCs w:val="28"/>
        </w:rPr>
        <w:tab/>
      </w:r>
      <w:r w:rsidRPr="0020630E">
        <w:rPr>
          <w:rFonts w:cs="Times New Roman"/>
          <w:i/>
          <w:iCs/>
          <w:sz w:val="28"/>
          <w:szCs w:val="28"/>
        </w:rPr>
        <w:t>Thời gian: 10 giờ</w:t>
      </w:r>
    </w:p>
    <w:p w14:paraId="0E6B9458" w14:textId="77777777" w:rsidR="00A30328" w:rsidRPr="00095FCD" w:rsidRDefault="00A30328" w:rsidP="00A30328">
      <w:pPr>
        <w:tabs>
          <w:tab w:val="left" w:pos="6745"/>
        </w:tabs>
        <w:spacing w:after="0" w:line="312" w:lineRule="auto"/>
        <w:jc w:val="both"/>
        <w:rPr>
          <w:rFonts w:cs="Times New Roman"/>
          <w:b/>
          <w:bCs/>
          <w:sz w:val="28"/>
          <w:szCs w:val="28"/>
        </w:rPr>
      </w:pPr>
      <w:r w:rsidRPr="00095FCD">
        <w:rPr>
          <w:rFonts w:cs="Times New Roman"/>
          <w:b/>
          <w:bCs/>
          <w:sz w:val="28"/>
          <w:szCs w:val="28"/>
        </w:rPr>
        <w:t>1. Mục tiêu:</w:t>
      </w:r>
    </w:p>
    <w:p w14:paraId="5026B994" w14:textId="651D0E3E" w:rsidR="00A30328" w:rsidRPr="0020630E" w:rsidRDefault="00A30328" w:rsidP="00793345">
      <w:pPr>
        <w:spacing w:after="0" w:line="312" w:lineRule="auto"/>
        <w:jc w:val="both"/>
        <w:rPr>
          <w:rFonts w:cs="Times New Roman"/>
          <w:sz w:val="28"/>
          <w:szCs w:val="28"/>
        </w:rPr>
      </w:pPr>
      <w:r w:rsidRPr="0020630E">
        <w:rPr>
          <w:rFonts w:cs="Times New Roman"/>
          <w:sz w:val="28"/>
          <w:szCs w:val="28"/>
        </w:rPr>
        <w:t>- Phân tích được khái niệm về lớp đối tượng (Layer).</w:t>
      </w:r>
    </w:p>
    <w:p w14:paraId="78AA32C9" w14:textId="26B83A84" w:rsidR="00A30328" w:rsidRPr="0020630E" w:rsidRDefault="00A30328" w:rsidP="00793345">
      <w:pPr>
        <w:spacing w:after="0" w:line="312" w:lineRule="auto"/>
        <w:jc w:val="both"/>
        <w:rPr>
          <w:rFonts w:cs="Times New Roman"/>
          <w:sz w:val="28"/>
          <w:szCs w:val="28"/>
        </w:rPr>
      </w:pPr>
      <w:r w:rsidRPr="0020630E">
        <w:rPr>
          <w:rFonts w:cs="Times New Roman"/>
          <w:sz w:val="28"/>
          <w:szCs w:val="28"/>
        </w:rPr>
        <w:t xml:space="preserve">- Trình bày được ưu điểm khi làm việc với Layer. </w:t>
      </w:r>
    </w:p>
    <w:p w14:paraId="346B48EC" w14:textId="04A99334" w:rsidR="00A30328" w:rsidRPr="0020630E" w:rsidRDefault="00A30328" w:rsidP="00793345">
      <w:pPr>
        <w:spacing w:after="0" w:line="312" w:lineRule="auto"/>
        <w:jc w:val="both"/>
        <w:rPr>
          <w:rFonts w:cs="Times New Roman"/>
          <w:sz w:val="28"/>
          <w:szCs w:val="28"/>
        </w:rPr>
      </w:pPr>
      <w:r w:rsidRPr="0020630E">
        <w:rPr>
          <w:rFonts w:cs="Times New Roman"/>
          <w:sz w:val="28"/>
          <w:szCs w:val="28"/>
        </w:rPr>
        <w:t>- Vận dụng được các lệnh về Layer để thực hiện bản vẽ</w:t>
      </w:r>
    </w:p>
    <w:p w14:paraId="12D961F9" w14:textId="1B990E84" w:rsidR="00A30328" w:rsidRPr="00095FCD" w:rsidRDefault="00A30328" w:rsidP="00A30328">
      <w:pPr>
        <w:spacing w:after="0" w:line="312" w:lineRule="auto"/>
        <w:jc w:val="both"/>
        <w:rPr>
          <w:rFonts w:cs="Times New Roman"/>
          <w:b/>
          <w:bCs/>
          <w:sz w:val="28"/>
          <w:szCs w:val="28"/>
        </w:rPr>
      </w:pPr>
      <w:r w:rsidRPr="00095FCD">
        <w:rPr>
          <w:rFonts w:cs="Times New Roman"/>
          <w:b/>
          <w:bCs/>
          <w:sz w:val="28"/>
          <w:szCs w:val="28"/>
        </w:rPr>
        <w:t>2. Nội dung:</w:t>
      </w:r>
    </w:p>
    <w:p w14:paraId="389057F0"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 Khái niệm về Layer</w:t>
      </w:r>
      <w:r w:rsidRPr="0020630E">
        <w:rPr>
          <w:rFonts w:cs="Times New Roman"/>
          <w:sz w:val="28"/>
          <w:szCs w:val="28"/>
        </w:rPr>
        <w:tab/>
      </w:r>
    </w:p>
    <w:p w14:paraId="148A5ACC"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2.2. Thay đổi tính chất Layer </w:t>
      </w:r>
      <w:r w:rsidRPr="0020630E">
        <w:rPr>
          <w:rFonts w:cs="Times New Roman"/>
          <w:sz w:val="28"/>
          <w:szCs w:val="28"/>
        </w:rPr>
        <w:tab/>
      </w:r>
    </w:p>
    <w:p w14:paraId="1AC9F7F6"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 Các lệnh làm việc theo lớp</w:t>
      </w:r>
      <w:r w:rsidRPr="0020630E">
        <w:rPr>
          <w:rFonts w:cs="Times New Roman"/>
          <w:sz w:val="28"/>
          <w:szCs w:val="28"/>
        </w:rPr>
        <w:tab/>
      </w:r>
    </w:p>
    <w:p w14:paraId="513A6684"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2.3.1. Lệnh Layer.</w:t>
      </w:r>
    </w:p>
    <w:p w14:paraId="487BC11A"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2.3.2. Lệnh Linetype.</w:t>
      </w:r>
    </w:p>
    <w:p w14:paraId="4EABD28B"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2.3.3. Lệnh Ltscale.</w:t>
      </w:r>
    </w:p>
    <w:p w14:paraId="30B8FF01"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2.3.4. Bài tập thực hành: lệnh làm việc theo lớp</w:t>
      </w:r>
    </w:p>
    <w:p w14:paraId="5C148B00" w14:textId="77777777" w:rsidR="00095FCD" w:rsidRDefault="00095FCD" w:rsidP="00A30328">
      <w:pPr>
        <w:spacing w:after="0" w:line="312" w:lineRule="auto"/>
        <w:jc w:val="both"/>
        <w:rPr>
          <w:rFonts w:cs="Times New Roman"/>
          <w:b/>
          <w:sz w:val="28"/>
          <w:szCs w:val="28"/>
        </w:rPr>
      </w:pPr>
    </w:p>
    <w:p w14:paraId="441BA167" w14:textId="5E6ECF53" w:rsidR="00A30328" w:rsidRPr="0020630E" w:rsidRDefault="00A30328" w:rsidP="00A30328">
      <w:pPr>
        <w:spacing w:after="0" w:line="312" w:lineRule="auto"/>
        <w:jc w:val="both"/>
        <w:rPr>
          <w:rFonts w:cs="Times New Roman"/>
          <w:sz w:val="28"/>
          <w:szCs w:val="28"/>
        </w:rPr>
      </w:pPr>
      <w:r w:rsidRPr="0020630E">
        <w:rPr>
          <w:rFonts w:cs="Times New Roman"/>
          <w:b/>
          <w:sz w:val="28"/>
          <w:szCs w:val="28"/>
        </w:rPr>
        <w:t>Chương 6. Tạo và in bản vẽ</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00793345" w:rsidRPr="0020630E">
        <w:rPr>
          <w:rFonts w:cs="Times New Roman"/>
          <w:sz w:val="28"/>
          <w:szCs w:val="28"/>
        </w:rPr>
        <w:tab/>
      </w:r>
      <w:r w:rsidRPr="0020630E">
        <w:rPr>
          <w:rFonts w:cs="Times New Roman"/>
          <w:i/>
          <w:iCs/>
          <w:sz w:val="28"/>
          <w:szCs w:val="28"/>
        </w:rPr>
        <w:t>Thời gian: 10 giờ</w:t>
      </w:r>
    </w:p>
    <w:p w14:paraId="730BD6AA" w14:textId="2C268FFE" w:rsidR="00A30328" w:rsidRPr="00095FCD" w:rsidRDefault="00A30328" w:rsidP="00A30328">
      <w:pPr>
        <w:spacing w:after="0" w:line="312" w:lineRule="auto"/>
        <w:jc w:val="both"/>
        <w:rPr>
          <w:rFonts w:cs="Times New Roman"/>
          <w:b/>
          <w:bCs/>
          <w:sz w:val="28"/>
          <w:szCs w:val="28"/>
        </w:rPr>
      </w:pPr>
      <w:r w:rsidRPr="00095FCD">
        <w:rPr>
          <w:rFonts w:cs="Times New Roman"/>
          <w:b/>
          <w:bCs/>
          <w:sz w:val="28"/>
          <w:szCs w:val="28"/>
        </w:rPr>
        <w:t>1. Mục tiêu</w:t>
      </w:r>
      <w:r w:rsidR="00095FCD">
        <w:rPr>
          <w:rFonts w:cs="Times New Roman"/>
          <w:b/>
          <w:bCs/>
          <w:sz w:val="28"/>
          <w:szCs w:val="28"/>
        </w:rPr>
        <w:t>:</w:t>
      </w:r>
    </w:p>
    <w:p w14:paraId="28372754" w14:textId="1349135A" w:rsidR="00A30328" w:rsidRPr="0020630E" w:rsidRDefault="00A30328" w:rsidP="00793345">
      <w:pPr>
        <w:spacing w:after="0" w:line="312" w:lineRule="auto"/>
        <w:jc w:val="both"/>
        <w:rPr>
          <w:rFonts w:cs="Times New Roman"/>
          <w:sz w:val="28"/>
          <w:szCs w:val="28"/>
        </w:rPr>
      </w:pPr>
      <w:r w:rsidRPr="0020630E">
        <w:rPr>
          <w:rFonts w:cs="Times New Roman"/>
          <w:sz w:val="28"/>
          <w:szCs w:val="28"/>
        </w:rPr>
        <w:t>- Phân tích được các bước chuẩn bị để tạo và in bản vẽ.</w:t>
      </w:r>
    </w:p>
    <w:p w14:paraId="66EC86D2" w14:textId="7578179E" w:rsidR="00A30328" w:rsidRPr="0020630E" w:rsidRDefault="00A30328" w:rsidP="00793345">
      <w:pPr>
        <w:spacing w:after="0" w:line="312" w:lineRule="auto"/>
        <w:jc w:val="both"/>
        <w:rPr>
          <w:rFonts w:cs="Times New Roman"/>
          <w:sz w:val="28"/>
          <w:szCs w:val="28"/>
        </w:rPr>
      </w:pPr>
      <w:r w:rsidRPr="0020630E">
        <w:rPr>
          <w:rFonts w:cs="Times New Roman"/>
          <w:sz w:val="28"/>
          <w:szCs w:val="28"/>
        </w:rPr>
        <w:t xml:space="preserve">- Trình bày lệnh chèn văn bản vào bản vẽ và cách hiệu chỉnh văn bản. </w:t>
      </w:r>
    </w:p>
    <w:p w14:paraId="1AFD272B" w14:textId="1B2F03E2" w:rsidR="00A30328" w:rsidRPr="0020630E" w:rsidRDefault="00A30328" w:rsidP="00793345">
      <w:pPr>
        <w:spacing w:after="0" w:line="312" w:lineRule="auto"/>
        <w:jc w:val="both"/>
        <w:rPr>
          <w:rFonts w:cs="Times New Roman"/>
          <w:sz w:val="28"/>
          <w:szCs w:val="28"/>
        </w:rPr>
      </w:pPr>
      <w:r w:rsidRPr="0020630E">
        <w:rPr>
          <w:rFonts w:cs="Times New Roman"/>
          <w:sz w:val="28"/>
          <w:szCs w:val="28"/>
        </w:rPr>
        <w:t>- Thực hiện được việc thiết lập trang in và định được tỷ lệ bản vẽ.</w:t>
      </w:r>
    </w:p>
    <w:p w14:paraId="7CD46047" w14:textId="6CE109EB" w:rsidR="00A30328" w:rsidRPr="00095FCD" w:rsidRDefault="00A30328" w:rsidP="00A30328">
      <w:pPr>
        <w:spacing w:after="0" w:line="312" w:lineRule="auto"/>
        <w:jc w:val="both"/>
        <w:rPr>
          <w:rFonts w:cs="Times New Roman"/>
          <w:b/>
          <w:bCs/>
          <w:sz w:val="28"/>
          <w:szCs w:val="28"/>
        </w:rPr>
      </w:pPr>
      <w:r w:rsidRPr="00095FCD">
        <w:rPr>
          <w:rFonts w:cs="Times New Roman"/>
          <w:b/>
          <w:bCs/>
          <w:sz w:val="28"/>
          <w:szCs w:val="28"/>
        </w:rPr>
        <w:t>2. Nội dung:</w:t>
      </w:r>
    </w:p>
    <w:p w14:paraId="7A7E84D1"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2.1. Tạo khổ giấy</w:t>
      </w:r>
      <w:r w:rsidRPr="0020630E">
        <w:rPr>
          <w:rFonts w:cs="Times New Roman"/>
          <w:sz w:val="28"/>
          <w:szCs w:val="28"/>
        </w:rPr>
        <w:tab/>
      </w:r>
    </w:p>
    <w:p w14:paraId="62BA3E09"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 xml:space="preserve">2.2. Tạo khung bản vẽ </w:t>
      </w:r>
      <w:r w:rsidRPr="0020630E">
        <w:rPr>
          <w:rFonts w:cs="Times New Roman"/>
          <w:sz w:val="28"/>
          <w:szCs w:val="28"/>
        </w:rPr>
        <w:tab/>
      </w:r>
    </w:p>
    <w:p w14:paraId="1DEABFB4"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 Ghi văn bản vào bản vẽ</w:t>
      </w:r>
      <w:r w:rsidRPr="0020630E">
        <w:rPr>
          <w:rFonts w:cs="Times New Roman"/>
          <w:sz w:val="28"/>
          <w:szCs w:val="28"/>
        </w:rPr>
        <w:tab/>
      </w:r>
    </w:p>
    <w:p w14:paraId="51C92D76"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2.3.1. Tạo kiểu chữ</w:t>
      </w:r>
    </w:p>
    <w:p w14:paraId="2DE1F63D"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2.3.2. Lệnh MText</w:t>
      </w:r>
    </w:p>
    <w:p w14:paraId="50B04AFD"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2.3.3. Điều chỉnh văn bản</w:t>
      </w:r>
    </w:p>
    <w:p w14:paraId="1639BB08"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2.3.4. Bài tập áp dụng ghi văn bản</w:t>
      </w:r>
    </w:p>
    <w:p w14:paraId="3FC8E3B2" w14:textId="77777777" w:rsidR="00A30328" w:rsidRPr="0020630E" w:rsidRDefault="00A30328" w:rsidP="00A30328">
      <w:pPr>
        <w:spacing w:after="0" w:line="312" w:lineRule="auto"/>
        <w:jc w:val="both"/>
        <w:rPr>
          <w:rFonts w:cs="Times New Roman"/>
          <w:sz w:val="28"/>
          <w:szCs w:val="28"/>
          <w:lang w:val="de-DE"/>
        </w:rPr>
      </w:pPr>
      <w:r w:rsidRPr="0020630E">
        <w:rPr>
          <w:rFonts w:cs="Times New Roman"/>
          <w:sz w:val="28"/>
          <w:szCs w:val="28"/>
          <w:lang w:val="de-DE"/>
        </w:rPr>
        <w:t>2.4. Thiết lập trang in</w:t>
      </w:r>
      <w:r w:rsidRPr="0020630E">
        <w:rPr>
          <w:rFonts w:cs="Times New Roman"/>
          <w:sz w:val="28"/>
          <w:szCs w:val="28"/>
          <w:lang w:val="de-DE"/>
        </w:rPr>
        <w:tab/>
      </w:r>
    </w:p>
    <w:p w14:paraId="18D3E993" w14:textId="77777777" w:rsidR="00A30328" w:rsidRPr="0020630E" w:rsidRDefault="00A30328" w:rsidP="00A30328">
      <w:pPr>
        <w:spacing w:after="0" w:line="312" w:lineRule="auto"/>
        <w:jc w:val="both"/>
        <w:rPr>
          <w:rFonts w:cs="Times New Roman"/>
          <w:sz w:val="28"/>
          <w:szCs w:val="28"/>
          <w:lang w:val="de-DE"/>
        </w:rPr>
      </w:pPr>
      <w:r w:rsidRPr="0020630E">
        <w:rPr>
          <w:rFonts w:cs="Times New Roman"/>
          <w:sz w:val="28"/>
          <w:szCs w:val="28"/>
          <w:lang w:val="de-DE"/>
        </w:rPr>
        <w:t>2.4.1. Xem trước trang in</w:t>
      </w:r>
    </w:p>
    <w:p w14:paraId="14B471F0" w14:textId="77777777" w:rsidR="00A30328" w:rsidRPr="0020630E" w:rsidRDefault="00A30328" w:rsidP="00A30328">
      <w:pPr>
        <w:spacing w:after="0" w:line="312" w:lineRule="auto"/>
        <w:jc w:val="both"/>
        <w:rPr>
          <w:rFonts w:cs="Times New Roman"/>
          <w:sz w:val="28"/>
          <w:szCs w:val="28"/>
          <w:lang w:val="de-DE"/>
        </w:rPr>
      </w:pPr>
      <w:r w:rsidRPr="0020630E">
        <w:rPr>
          <w:rFonts w:cs="Times New Roman"/>
          <w:sz w:val="28"/>
          <w:szCs w:val="28"/>
          <w:lang w:val="de-DE"/>
        </w:rPr>
        <w:t>2.4.2. Trình bày trang in cho bản vẽ có tỷ lệ 1:100</w:t>
      </w:r>
    </w:p>
    <w:p w14:paraId="6983CD3E"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2.4.3. Trình bày trang in trên Layout</w:t>
      </w:r>
    </w:p>
    <w:p w14:paraId="0065A130" w14:textId="77777777" w:rsidR="00A30328" w:rsidRPr="0020630E" w:rsidRDefault="00A30328" w:rsidP="00A30328">
      <w:pPr>
        <w:spacing w:after="0" w:line="312" w:lineRule="auto"/>
        <w:jc w:val="both"/>
        <w:rPr>
          <w:rFonts w:cs="Times New Roman"/>
          <w:sz w:val="28"/>
          <w:szCs w:val="28"/>
        </w:rPr>
      </w:pPr>
      <w:r w:rsidRPr="0020630E">
        <w:rPr>
          <w:rFonts w:cs="Times New Roman"/>
          <w:sz w:val="28"/>
          <w:szCs w:val="28"/>
        </w:rPr>
        <w:t>2.4.4. Bài tập thực hành: thiết lập trang in</w:t>
      </w:r>
    </w:p>
    <w:p w14:paraId="55E563DC" w14:textId="57DF6BD7" w:rsidR="00A30328" w:rsidRPr="0020630E" w:rsidRDefault="00A30328" w:rsidP="00A30328">
      <w:pPr>
        <w:spacing w:after="0" w:line="312" w:lineRule="auto"/>
        <w:jc w:val="both"/>
        <w:rPr>
          <w:rFonts w:cs="Times New Roman"/>
          <w:b/>
          <w:bCs/>
          <w:sz w:val="28"/>
          <w:szCs w:val="28"/>
        </w:rPr>
      </w:pPr>
      <w:r w:rsidRPr="0020630E">
        <w:rPr>
          <w:rFonts w:cs="Times New Roman"/>
          <w:b/>
          <w:bCs/>
          <w:sz w:val="28"/>
          <w:szCs w:val="28"/>
        </w:rPr>
        <w:t>IV. Điều kiện thực hiện môn học</w:t>
      </w:r>
    </w:p>
    <w:p w14:paraId="72F4FF24" w14:textId="59A17FB7" w:rsidR="00A30328" w:rsidRPr="0020630E" w:rsidRDefault="00A30328" w:rsidP="00793345">
      <w:pPr>
        <w:spacing w:after="0" w:line="312" w:lineRule="auto"/>
        <w:jc w:val="both"/>
        <w:rPr>
          <w:rFonts w:cs="Times New Roman"/>
          <w:iCs/>
          <w:sz w:val="28"/>
          <w:szCs w:val="28"/>
          <w:lang w:val="vi-VN"/>
        </w:rPr>
      </w:pPr>
      <w:r w:rsidRPr="0020630E">
        <w:rPr>
          <w:rFonts w:cs="Times New Roman"/>
          <w:iCs/>
          <w:sz w:val="28"/>
          <w:szCs w:val="28"/>
        </w:rPr>
        <w:t xml:space="preserve">1. </w:t>
      </w:r>
      <w:r w:rsidRPr="0020630E">
        <w:rPr>
          <w:rFonts w:cs="Times New Roman"/>
          <w:sz w:val="28"/>
          <w:szCs w:val="28"/>
        </w:rPr>
        <w:t>Phòng học chuyên môn hóa/ nhà xưởng</w:t>
      </w:r>
      <w:r w:rsidRPr="0020630E">
        <w:rPr>
          <w:rFonts w:cs="Times New Roman"/>
          <w:iCs/>
          <w:sz w:val="28"/>
          <w:szCs w:val="28"/>
          <w:lang w:val="vi-VN"/>
        </w:rPr>
        <w:t>:</w:t>
      </w:r>
      <w:r w:rsidR="00793345" w:rsidRPr="0020630E">
        <w:rPr>
          <w:rFonts w:cs="Times New Roman"/>
          <w:iCs/>
          <w:sz w:val="28"/>
          <w:szCs w:val="28"/>
        </w:rPr>
        <w:t xml:space="preserve"> </w:t>
      </w:r>
      <w:r w:rsidRPr="0020630E">
        <w:rPr>
          <w:rFonts w:cs="Times New Roman"/>
          <w:iCs/>
          <w:sz w:val="28"/>
          <w:szCs w:val="28"/>
          <w:lang w:val="vi-VN"/>
        </w:rPr>
        <w:t>Phòng học chuyên môn CAD</w:t>
      </w:r>
    </w:p>
    <w:p w14:paraId="215024E1" w14:textId="21694120" w:rsidR="00A30328" w:rsidRPr="0020630E" w:rsidRDefault="00A30328" w:rsidP="00793345">
      <w:pPr>
        <w:spacing w:after="0" w:line="312" w:lineRule="auto"/>
        <w:jc w:val="both"/>
        <w:rPr>
          <w:rFonts w:cs="Times New Roman"/>
          <w:iCs/>
          <w:sz w:val="28"/>
          <w:szCs w:val="28"/>
          <w:lang w:val="vi-VN"/>
        </w:rPr>
      </w:pPr>
      <w:r w:rsidRPr="0020630E">
        <w:rPr>
          <w:rFonts w:cs="Times New Roman"/>
          <w:iCs/>
          <w:sz w:val="28"/>
          <w:szCs w:val="28"/>
          <w:lang w:val="vi-VN"/>
        </w:rPr>
        <w:t>2. Thiết bị</w:t>
      </w:r>
      <w:r w:rsidR="00793345" w:rsidRPr="0020630E">
        <w:rPr>
          <w:rFonts w:cs="Times New Roman"/>
          <w:iCs/>
          <w:sz w:val="28"/>
          <w:szCs w:val="28"/>
          <w:lang w:val="vi-VN"/>
        </w:rPr>
        <w:t>,</w:t>
      </w:r>
      <w:r w:rsidRPr="0020630E">
        <w:rPr>
          <w:rFonts w:cs="Times New Roman"/>
          <w:iCs/>
          <w:sz w:val="28"/>
          <w:szCs w:val="28"/>
          <w:lang w:val="vi-VN"/>
        </w:rPr>
        <w:t xml:space="preserve"> máy móc</w:t>
      </w:r>
      <w:r w:rsidR="00793345" w:rsidRPr="0020630E">
        <w:rPr>
          <w:rFonts w:cs="Times New Roman"/>
          <w:iCs/>
          <w:sz w:val="28"/>
          <w:szCs w:val="28"/>
          <w:lang w:val="vi-VN"/>
        </w:rPr>
        <w:t xml:space="preserve">: </w:t>
      </w:r>
      <w:r w:rsidR="00270A97" w:rsidRPr="0020630E">
        <w:rPr>
          <w:rFonts w:cs="Times New Roman"/>
          <w:iCs/>
          <w:sz w:val="28"/>
          <w:szCs w:val="28"/>
          <w:lang w:val="vi-VN"/>
        </w:rPr>
        <w:t>Tivi</w:t>
      </w:r>
      <w:r w:rsidR="00793345" w:rsidRPr="0020630E">
        <w:rPr>
          <w:rFonts w:cs="Times New Roman"/>
          <w:iCs/>
          <w:sz w:val="28"/>
          <w:szCs w:val="28"/>
          <w:lang w:val="vi-VN"/>
        </w:rPr>
        <w:t xml:space="preserve">, </w:t>
      </w:r>
      <w:r w:rsidRPr="0020630E">
        <w:rPr>
          <w:rFonts w:cs="Times New Roman"/>
          <w:iCs/>
          <w:sz w:val="28"/>
          <w:szCs w:val="28"/>
          <w:lang w:val="vi-VN"/>
        </w:rPr>
        <w:t>Máy vi tính</w:t>
      </w:r>
    </w:p>
    <w:p w14:paraId="3485EBBA" w14:textId="17DD0B84" w:rsidR="00A30328" w:rsidRPr="0020630E" w:rsidRDefault="00A30328" w:rsidP="00793345">
      <w:pPr>
        <w:spacing w:after="0" w:line="312" w:lineRule="auto"/>
        <w:jc w:val="both"/>
        <w:rPr>
          <w:rFonts w:cs="Times New Roman"/>
          <w:bCs/>
          <w:sz w:val="28"/>
          <w:szCs w:val="28"/>
          <w:lang w:val="vi-VN"/>
        </w:rPr>
      </w:pPr>
      <w:r w:rsidRPr="0020630E">
        <w:rPr>
          <w:rFonts w:cs="Times New Roman"/>
          <w:iCs/>
          <w:sz w:val="28"/>
          <w:szCs w:val="28"/>
          <w:lang w:val="vi-VN"/>
        </w:rPr>
        <w:lastRenderedPageBreak/>
        <w:t>3. Học liệu, dụng cụ, nguyên vật liệu:</w:t>
      </w:r>
      <w:r w:rsidR="00793345" w:rsidRPr="0020630E">
        <w:rPr>
          <w:rFonts w:cs="Times New Roman"/>
          <w:iCs/>
          <w:sz w:val="28"/>
          <w:szCs w:val="28"/>
          <w:lang w:val="vi-VN"/>
        </w:rPr>
        <w:t xml:space="preserve"> </w:t>
      </w:r>
      <w:r w:rsidRPr="0020630E">
        <w:rPr>
          <w:rFonts w:cs="Times New Roman"/>
          <w:iCs/>
          <w:sz w:val="28"/>
          <w:szCs w:val="28"/>
          <w:lang w:val="vi-VN"/>
        </w:rPr>
        <w:t>Giáo trình</w:t>
      </w:r>
      <w:r w:rsidR="00793345" w:rsidRPr="0020630E">
        <w:rPr>
          <w:rFonts w:cs="Times New Roman"/>
          <w:iCs/>
          <w:sz w:val="28"/>
          <w:szCs w:val="28"/>
          <w:lang w:val="vi-VN"/>
        </w:rPr>
        <w:t xml:space="preserve">, </w:t>
      </w:r>
      <w:r w:rsidRPr="0020630E">
        <w:rPr>
          <w:rFonts w:cs="Times New Roman"/>
          <w:iCs/>
          <w:sz w:val="28"/>
          <w:szCs w:val="28"/>
          <w:lang w:val="vi-VN"/>
        </w:rPr>
        <w:t>Tranh</w:t>
      </w:r>
      <w:r w:rsidRPr="0020630E">
        <w:rPr>
          <w:rFonts w:cs="Times New Roman"/>
          <w:bCs/>
          <w:sz w:val="28"/>
          <w:szCs w:val="28"/>
          <w:lang w:val="vi-VN"/>
        </w:rPr>
        <w:t xml:space="preserve"> ảnh, bản vẽ chi tiết.</w:t>
      </w:r>
    </w:p>
    <w:p w14:paraId="10B10F59" w14:textId="77777777" w:rsidR="00A30328" w:rsidRPr="0020630E" w:rsidRDefault="00A30328" w:rsidP="00A30328">
      <w:pPr>
        <w:spacing w:after="0" w:line="312" w:lineRule="auto"/>
        <w:jc w:val="both"/>
        <w:rPr>
          <w:rFonts w:cs="Times New Roman"/>
          <w:bCs/>
          <w:iCs/>
          <w:sz w:val="28"/>
          <w:szCs w:val="28"/>
          <w:lang w:val="vi-VN"/>
        </w:rPr>
      </w:pPr>
      <w:r w:rsidRPr="0020630E">
        <w:rPr>
          <w:rFonts w:cs="Times New Roman"/>
          <w:bCs/>
          <w:iCs/>
          <w:sz w:val="28"/>
          <w:szCs w:val="28"/>
          <w:lang w:val="vi-VN"/>
        </w:rPr>
        <w:t xml:space="preserve">4. </w:t>
      </w:r>
      <w:r w:rsidRPr="0020630E">
        <w:rPr>
          <w:rFonts w:cs="Times New Roman"/>
          <w:sz w:val="28"/>
          <w:szCs w:val="28"/>
          <w:lang w:val="vi-VN"/>
        </w:rPr>
        <w:t>Các điều kiện khác:</w:t>
      </w:r>
    </w:p>
    <w:p w14:paraId="73A67576" w14:textId="3DFCEA18" w:rsidR="00A30328" w:rsidRPr="0020630E" w:rsidRDefault="00A30328" w:rsidP="00A30328">
      <w:pPr>
        <w:spacing w:after="0" w:line="312" w:lineRule="auto"/>
        <w:jc w:val="both"/>
        <w:rPr>
          <w:rFonts w:cs="Times New Roman"/>
          <w:b/>
          <w:bCs/>
          <w:sz w:val="28"/>
          <w:szCs w:val="28"/>
          <w:lang w:val="vi-VN"/>
        </w:rPr>
      </w:pPr>
      <w:r w:rsidRPr="0020630E">
        <w:rPr>
          <w:rFonts w:cs="Times New Roman"/>
          <w:b/>
          <w:bCs/>
          <w:sz w:val="28"/>
          <w:szCs w:val="28"/>
          <w:lang w:val="vi-VN"/>
        </w:rPr>
        <w:t>V. Nội dung và phương pháp, đánh giá</w:t>
      </w:r>
    </w:p>
    <w:p w14:paraId="53F52F8B"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1. Nội dung</w:t>
      </w:r>
    </w:p>
    <w:p w14:paraId="002DD51F" w14:textId="4DEA23FB" w:rsidR="00A30328" w:rsidRPr="0020630E" w:rsidRDefault="00A30328" w:rsidP="00793345">
      <w:pPr>
        <w:spacing w:after="0" w:line="312" w:lineRule="auto"/>
        <w:jc w:val="both"/>
        <w:rPr>
          <w:rFonts w:cs="Times New Roman"/>
          <w:iCs/>
          <w:sz w:val="28"/>
          <w:szCs w:val="28"/>
          <w:lang w:val="vi-VN"/>
        </w:rPr>
      </w:pPr>
      <w:r w:rsidRPr="0020630E">
        <w:rPr>
          <w:rFonts w:cs="Times New Roman"/>
          <w:iCs/>
          <w:sz w:val="28"/>
          <w:szCs w:val="28"/>
          <w:lang w:val="vi-VN"/>
        </w:rPr>
        <w:t xml:space="preserve">- Kiến thức: Vận dụng những kiến thức </w:t>
      </w:r>
      <w:r w:rsidRPr="0020630E">
        <w:rPr>
          <w:rFonts w:cs="Times New Roman"/>
          <w:sz w:val="28"/>
          <w:szCs w:val="28"/>
          <w:lang w:val="vi-VN"/>
        </w:rPr>
        <w:t>đã học được trong môn học Vẽ kỹ thuật và AutoCAD để tạo ra các bản vẽ phục vụ cho các đồ án môn học, đồ án tốt nghiệp.</w:t>
      </w:r>
    </w:p>
    <w:p w14:paraId="7955AFC5" w14:textId="77777777" w:rsidR="00A30328" w:rsidRPr="0020630E" w:rsidRDefault="00A30328" w:rsidP="00793345">
      <w:pPr>
        <w:tabs>
          <w:tab w:val="left" w:pos="741"/>
        </w:tabs>
        <w:spacing w:after="0" w:line="312" w:lineRule="auto"/>
        <w:jc w:val="both"/>
        <w:rPr>
          <w:rFonts w:cs="Times New Roman"/>
          <w:iCs/>
          <w:sz w:val="28"/>
          <w:szCs w:val="28"/>
          <w:lang w:val="vi-VN"/>
        </w:rPr>
      </w:pPr>
      <w:r w:rsidRPr="0020630E">
        <w:rPr>
          <w:rFonts w:cs="Times New Roman"/>
          <w:iCs/>
          <w:sz w:val="28"/>
          <w:szCs w:val="28"/>
          <w:lang w:val="vi-VN"/>
        </w:rPr>
        <w:t>- Kỹ năng: Đọc bản vẽ kỹ thuật, vẽ lại bản vẽ theo bản vẽ mẫu, thiết kế ra bản vẽ chi tiết máy.</w:t>
      </w:r>
    </w:p>
    <w:p w14:paraId="67450A88" w14:textId="725FBD7F" w:rsidR="00A30328" w:rsidRPr="0020630E" w:rsidRDefault="00A30328" w:rsidP="00793345">
      <w:pPr>
        <w:spacing w:after="0" w:line="312" w:lineRule="auto"/>
        <w:jc w:val="both"/>
        <w:rPr>
          <w:rFonts w:cs="Times New Roman"/>
          <w:sz w:val="28"/>
          <w:szCs w:val="28"/>
          <w:lang w:val="vi-VN"/>
        </w:rPr>
      </w:pPr>
      <w:r w:rsidRPr="0020630E">
        <w:rPr>
          <w:rFonts w:cs="Times New Roman"/>
          <w:iCs/>
          <w:sz w:val="28"/>
          <w:szCs w:val="28"/>
          <w:lang w:val="vi-VN"/>
        </w:rPr>
        <w:t xml:space="preserve">- </w:t>
      </w:r>
      <w:r w:rsidR="00793345" w:rsidRPr="0020630E">
        <w:rPr>
          <w:rFonts w:cs="Times New Roman"/>
          <w:iCs/>
          <w:sz w:val="28"/>
          <w:szCs w:val="28"/>
          <w:lang w:val="vi-VN"/>
        </w:rPr>
        <w:t>Năng lực tự chủ và trách nhiệm</w:t>
      </w:r>
      <w:r w:rsidRPr="0020630E">
        <w:rPr>
          <w:rFonts w:cs="Times New Roman"/>
          <w:iCs/>
          <w:sz w:val="28"/>
          <w:szCs w:val="28"/>
          <w:lang w:val="vi-VN"/>
        </w:rPr>
        <w:t xml:space="preserve">: </w:t>
      </w:r>
      <w:r w:rsidRPr="0020630E">
        <w:rPr>
          <w:rFonts w:cs="Times New Roman"/>
          <w:sz w:val="28"/>
          <w:szCs w:val="28"/>
          <w:lang w:val="vi-VN"/>
        </w:rPr>
        <w:t>tự giác, kỷ luật, tinh thần trách nhiệm biết bảo quản máy móc thực hành, có tính tỉ mỉ, chính xác trong công việc.</w:t>
      </w:r>
    </w:p>
    <w:p w14:paraId="5EB1F645" w14:textId="3A00A02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xml:space="preserve">2. </w:t>
      </w:r>
      <w:r w:rsidRPr="0020630E">
        <w:rPr>
          <w:rFonts w:cs="Times New Roman"/>
          <w:iCs/>
          <w:sz w:val="28"/>
          <w:szCs w:val="28"/>
          <w:lang w:val="vi-VN"/>
        </w:rPr>
        <w:t xml:space="preserve">Phương pháp </w:t>
      </w:r>
    </w:p>
    <w:p w14:paraId="6C41A05D" w14:textId="6C17B146" w:rsidR="00A30328" w:rsidRPr="0020630E" w:rsidRDefault="00793345" w:rsidP="0079334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Được đánh giá qua bài kiểm tra thực hành. Cách tính điểm thực hiện theo quy chế hiện hành.</w:t>
      </w:r>
    </w:p>
    <w:p w14:paraId="2CB1EDD2" w14:textId="4AD08EA3" w:rsidR="00A30328" w:rsidRPr="0020630E" w:rsidRDefault="00A30328" w:rsidP="00A30328">
      <w:pPr>
        <w:spacing w:after="0" w:line="312" w:lineRule="auto"/>
        <w:jc w:val="both"/>
        <w:rPr>
          <w:rFonts w:cs="Times New Roman"/>
          <w:b/>
          <w:bCs/>
          <w:sz w:val="28"/>
          <w:szCs w:val="28"/>
          <w:lang w:val="vi-VN"/>
        </w:rPr>
      </w:pPr>
      <w:r w:rsidRPr="0020630E">
        <w:rPr>
          <w:rFonts w:cs="Times New Roman"/>
          <w:b/>
          <w:bCs/>
          <w:sz w:val="28"/>
          <w:szCs w:val="28"/>
          <w:lang w:val="vi-VN"/>
        </w:rPr>
        <w:t xml:space="preserve">VI. Hướng dẫn </w:t>
      </w:r>
      <w:r w:rsidR="00793345" w:rsidRPr="0020630E">
        <w:rPr>
          <w:rFonts w:cs="Times New Roman"/>
          <w:b/>
          <w:bCs/>
          <w:sz w:val="28"/>
          <w:szCs w:val="28"/>
          <w:lang w:val="vi-VN"/>
        </w:rPr>
        <w:t>thực hiện môn học</w:t>
      </w:r>
    </w:p>
    <w:p w14:paraId="40FD69A1" w14:textId="77777777" w:rsidR="00A30328" w:rsidRPr="0020630E" w:rsidRDefault="00A30328" w:rsidP="00A30328">
      <w:pPr>
        <w:spacing w:after="0" w:line="312" w:lineRule="auto"/>
        <w:jc w:val="both"/>
        <w:rPr>
          <w:rFonts w:cs="Times New Roman"/>
          <w:iCs/>
          <w:sz w:val="28"/>
          <w:szCs w:val="28"/>
          <w:lang w:val="vi-VN"/>
        </w:rPr>
      </w:pPr>
      <w:r w:rsidRPr="0020630E">
        <w:rPr>
          <w:rFonts w:cs="Times New Roman"/>
          <w:iCs/>
          <w:sz w:val="28"/>
          <w:szCs w:val="28"/>
          <w:lang w:val="vi-VN"/>
        </w:rPr>
        <w:t>1. Phạm vi áp dụng môn học:</w:t>
      </w:r>
    </w:p>
    <w:p w14:paraId="54CA253F" w14:textId="04F32C6B" w:rsidR="00A30328" w:rsidRPr="0020630E" w:rsidRDefault="00793345" w:rsidP="00793345">
      <w:pPr>
        <w:spacing w:after="0" w:line="312" w:lineRule="auto"/>
        <w:jc w:val="both"/>
        <w:rPr>
          <w:rFonts w:cs="Times New Roman"/>
          <w:sz w:val="28"/>
          <w:szCs w:val="28"/>
          <w:lang w:val="vi-VN"/>
        </w:rPr>
      </w:pPr>
      <w:r w:rsidRPr="0020630E">
        <w:rPr>
          <w:rFonts w:cs="Times New Roman"/>
          <w:sz w:val="28"/>
          <w:szCs w:val="28"/>
          <w:lang w:val="vi-VN"/>
        </w:rPr>
        <w:t xml:space="preserve">- </w:t>
      </w:r>
      <w:r w:rsidR="00A30328" w:rsidRPr="0020630E">
        <w:rPr>
          <w:rFonts w:cs="Times New Roman"/>
          <w:sz w:val="28"/>
          <w:szCs w:val="28"/>
          <w:lang w:val="vi-VN"/>
        </w:rPr>
        <w:t>Môn học Auto</w:t>
      </w:r>
      <w:r w:rsidR="007363DB" w:rsidRPr="004C1928">
        <w:rPr>
          <w:rFonts w:cs="Times New Roman"/>
          <w:sz w:val="28"/>
          <w:szCs w:val="28"/>
          <w:lang w:val="vi-VN"/>
        </w:rPr>
        <w:t xml:space="preserve"> </w:t>
      </w:r>
      <w:r w:rsidR="00A30328" w:rsidRPr="0020630E">
        <w:rPr>
          <w:rFonts w:cs="Times New Roman"/>
          <w:sz w:val="28"/>
          <w:szCs w:val="28"/>
          <w:lang w:val="vi-VN"/>
        </w:rPr>
        <w:t xml:space="preserve">CAD này được sử dụng để giảng dạy cho trình độ đào tạo </w:t>
      </w:r>
      <w:r w:rsidRPr="0020630E">
        <w:rPr>
          <w:rFonts w:cs="Times New Roman"/>
          <w:sz w:val="28"/>
          <w:szCs w:val="28"/>
          <w:lang w:val="vi-VN"/>
        </w:rPr>
        <w:t>trung cấp</w:t>
      </w:r>
      <w:r w:rsidR="00145165" w:rsidRPr="0020630E">
        <w:rPr>
          <w:rFonts w:cs="Times New Roman"/>
          <w:sz w:val="28"/>
          <w:szCs w:val="28"/>
          <w:lang w:val="vi-VN"/>
        </w:rPr>
        <w:t>,</w:t>
      </w:r>
      <w:r w:rsidR="00A30328" w:rsidRPr="0020630E">
        <w:rPr>
          <w:rFonts w:cs="Times New Roman"/>
          <w:sz w:val="28"/>
          <w:szCs w:val="28"/>
          <w:lang w:val="vi-VN"/>
        </w:rPr>
        <w:t xml:space="preserve"> nghề Cơ điện tử </w:t>
      </w:r>
    </w:p>
    <w:p w14:paraId="6A03C0F8" w14:textId="77777777" w:rsidR="00A30328" w:rsidRPr="0020630E" w:rsidRDefault="00A30328" w:rsidP="00A30328">
      <w:pPr>
        <w:spacing w:after="0" w:line="312" w:lineRule="auto"/>
        <w:jc w:val="both"/>
        <w:rPr>
          <w:rFonts w:cs="Times New Roman"/>
          <w:iCs/>
          <w:sz w:val="28"/>
          <w:szCs w:val="28"/>
          <w:lang w:val="vi-VN"/>
        </w:rPr>
      </w:pPr>
      <w:r w:rsidRPr="0020630E">
        <w:rPr>
          <w:rFonts w:cs="Times New Roman"/>
          <w:iCs/>
          <w:sz w:val="28"/>
          <w:szCs w:val="28"/>
          <w:lang w:val="vi-VN"/>
        </w:rPr>
        <w:t xml:space="preserve">2. </w:t>
      </w:r>
      <w:r w:rsidRPr="0020630E">
        <w:rPr>
          <w:rFonts w:cs="Times New Roman"/>
          <w:sz w:val="28"/>
          <w:szCs w:val="28"/>
          <w:lang w:val="vi-VN"/>
        </w:rPr>
        <w:t>Hướng dẫn về phương pháp giảng dạy, học tập môn học</w:t>
      </w:r>
      <w:r w:rsidRPr="0020630E">
        <w:rPr>
          <w:rFonts w:cs="Times New Roman"/>
          <w:iCs/>
          <w:sz w:val="28"/>
          <w:szCs w:val="28"/>
          <w:lang w:val="vi-VN"/>
        </w:rPr>
        <w:t xml:space="preserve">:      </w:t>
      </w:r>
    </w:p>
    <w:p w14:paraId="2D0ED731" w14:textId="7777777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Đối với giáo viên:</w:t>
      </w:r>
    </w:p>
    <w:p w14:paraId="2D623843" w14:textId="7777777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Giảng dạy trực tiếp tại phòng máy.</w:t>
      </w:r>
    </w:p>
    <w:p w14:paraId="2C15246E" w14:textId="3C6A9F84"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xml:space="preserve">+ Hướng dẫn </w:t>
      </w:r>
      <w:r w:rsidR="00620595" w:rsidRPr="0020630E">
        <w:rPr>
          <w:rFonts w:cs="Times New Roman"/>
          <w:sz w:val="28"/>
          <w:szCs w:val="28"/>
          <w:lang w:val="vi-VN"/>
        </w:rPr>
        <w:t>học sinh</w:t>
      </w:r>
      <w:r w:rsidRPr="0020630E">
        <w:rPr>
          <w:rFonts w:cs="Times New Roman"/>
          <w:sz w:val="28"/>
          <w:szCs w:val="28"/>
          <w:lang w:val="vi-VN"/>
        </w:rPr>
        <w:t xml:space="preserve"> thực hiện thao tác trên máy tính.</w:t>
      </w:r>
    </w:p>
    <w:p w14:paraId="42234B61" w14:textId="18053A67"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xml:space="preserve">+ Phổ biến giáo trình bài tập để </w:t>
      </w:r>
      <w:r w:rsidR="00620595" w:rsidRPr="0020630E">
        <w:rPr>
          <w:rFonts w:cs="Times New Roman"/>
          <w:sz w:val="28"/>
          <w:szCs w:val="28"/>
          <w:lang w:val="vi-VN"/>
        </w:rPr>
        <w:t>học sinh</w:t>
      </w:r>
      <w:r w:rsidRPr="0020630E">
        <w:rPr>
          <w:rFonts w:cs="Times New Roman"/>
          <w:sz w:val="28"/>
          <w:szCs w:val="28"/>
          <w:lang w:val="vi-VN"/>
        </w:rPr>
        <w:t xml:space="preserve"> thực hiện sau phần lý thuyết.</w:t>
      </w:r>
    </w:p>
    <w:p w14:paraId="5F0FA3A6" w14:textId="1E9C8FA9" w:rsidR="00A30328" w:rsidRPr="0020630E" w:rsidRDefault="00A30328" w:rsidP="00793345">
      <w:pPr>
        <w:spacing w:after="0" w:line="312" w:lineRule="auto"/>
        <w:jc w:val="both"/>
        <w:rPr>
          <w:rFonts w:cs="Times New Roman"/>
          <w:sz w:val="28"/>
          <w:szCs w:val="28"/>
          <w:lang w:val="vi-VN"/>
        </w:rPr>
      </w:pPr>
      <w:r w:rsidRPr="0020630E">
        <w:rPr>
          <w:rFonts w:cs="Times New Roman"/>
          <w:sz w:val="28"/>
          <w:szCs w:val="28"/>
          <w:lang w:val="vi-VN"/>
        </w:rPr>
        <w:t xml:space="preserve">- Đối với </w:t>
      </w:r>
      <w:r w:rsidR="00620595" w:rsidRPr="0020630E">
        <w:rPr>
          <w:rFonts w:cs="Times New Roman"/>
          <w:sz w:val="28"/>
          <w:szCs w:val="28"/>
          <w:lang w:val="vi-VN"/>
        </w:rPr>
        <w:t>học sinh</w:t>
      </w:r>
      <w:r w:rsidRPr="0020630E">
        <w:rPr>
          <w:rFonts w:cs="Times New Roman"/>
          <w:sz w:val="28"/>
          <w:szCs w:val="28"/>
          <w:lang w:val="vi-VN"/>
        </w:rPr>
        <w:tab/>
      </w:r>
    </w:p>
    <w:p w14:paraId="76060838" w14:textId="6E10DE48" w:rsidR="00A30328" w:rsidRPr="0020630E" w:rsidRDefault="00A30328" w:rsidP="00A30328">
      <w:pPr>
        <w:tabs>
          <w:tab w:val="left" w:pos="720"/>
        </w:tabs>
        <w:spacing w:after="0" w:line="312" w:lineRule="auto"/>
        <w:jc w:val="both"/>
        <w:rPr>
          <w:rFonts w:cs="Times New Roman"/>
          <w:sz w:val="28"/>
          <w:szCs w:val="28"/>
          <w:lang w:val="vi-VN"/>
        </w:rPr>
      </w:pPr>
      <w:r w:rsidRPr="0020630E">
        <w:rPr>
          <w:rFonts w:cs="Times New Roman"/>
          <w:sz w:val="28"/>
          <w:szCs w:val="28"/>
          <w:lang w:val="vi-VN"/>
        </w:rPr>
        <w:t>+</w:t>
      </w:r>
      <w:r w:rsidR="00793345" w:rsidRPr="0020630E">
        <w:rPr>
          <w:rFonts w:cs="Times New Roman"/>
          <w:sz w:val="28"/>
          <w:szCs w:val="28"/>
          <w:lang w:val="vi-VN"/>
        </w:rPr>
        <w:t xml:space="preserve"> </w:t>
      </w:r>
      <w:r w:rsidRPr="0020630E">
        <w:rPr>
          <w:rFonts w:cs="Times New Roman"/>
          <w:sz w:val="28"/>
          <w:szCs w:val="28"/>
          <w:lang w:val="vi-VN"/>
        </w:rPr>
        <w:t xml:space="preserve">Để giúp người học nắm vững những kiến thức cơ bản cần thiết sau mỗi bài cần giao bài tập đến từng </w:t>
      </w:r>
      <w:r w:rsidR="00620595" w:rsidRPr="0020630E">
        <w:rPr>
          <w:rFonts w:cs="Times New Roman"/>
          <w:sz w:val="28"/>
          <w:szCs w:val="28"/>
          <w:lang w:val="vi-VN"/>
        </w:rPr>
        <w:t>học sinh</w:t>
      </w:r>
      <w:r w:rsidRPr="0020630E">
        <w:rPr>
          <w:rFonts w:cs="Times New Roman"/>
          <w:sz w:val="28"/>
          <w:szCs w:val="28"/>
          <w:lang w:val="vi-VN"/>
        </w:rPr>
        <w:t>. Các bài tập có độ khó phù hợp với nội dung đã học. Kiểm tra đánh giá và công bố kết quả công khai.</w:t>
      </w:r>
    </w:p>
    <w:p w14:paraId="60764247" w14:textId="38E46B38" w:rsidR="00A30328" w:rsidRPr="0020630E" w:rsidRDefault="00A30328" w:rsidP="00A30328">
      <w:pPr>
        <w:tabs>
          <w:tab w:val="left" w:pos="720"/>
        </w:tabs>
        <w:spacing w:after="0" w:line="312" w:lineRule="auto"/>
        <w:jc w:val="both"/>
        <w:rPr>
          <w:rFonts w:cs="Times New Roman"/>
          <w:sz w:val="28"/>
          <w:szCs w:val="28"/>
          <w:lang w:val="vi-VN"/>
        </w:rPr>
      </w:pPr>
      <w:r w:rsidRPr="0020630E">
        <w:rPr>
          <w:rFonts w:cs="Times New Roman"/>
          <w:sz w:val="28"/>
          <w:szCs w:val="28"/>
          <w:lang w:val="vi-VN"/>
        </w:rPr>
        <w:t xml:space="preserve">+ Tăng cường sử dụng thiết bị, đồ dùng dạy học, thao tác mẫu để tăng hiệu quả dạy học.   </w:t>
      </w:r>
    </w:p>
    <w:p w14:paraId="33D99A66" w14:textId="77777777" w:rsidR="00A30328" w:rsidRPr="0020630E" w:rsidRDefault="00A30328" w:rsidP="00A30328">
      <w:pPr>
        <w:spacing w:after="0" w:line="312" w:lineRule="auto"/>
        <w:jc w:val="both"/>
        <w:rPr>
          <w:rFonts w:cs="Times New Roman"/>
          <w:iCs/>
          <w:sz w:val="28"/>
          <w:szCs w:val="28"/>
          <w:lang w:val="vi-VN"/>
        </w:rPr>
      </w:pPr>
      <w:r w:rsidRPr="0020630E">
        <w:rPr>
          <w:rFonts w:cs="Times New Roman"/>
          <w:iCs/>
          <w:sz w:val="28"/>
          <w:szCs w:val="28"/>
          <w:lang w:val="vi-VN"/>
        </w:rPr>
        <w:t xml:space="preserve">3. </w:t>
      </w:r>
      <w:r w:rsidRPr="0020630E">
        <w:rPr>
          <w:rFonts w:cs="Times New Roman"/>
          <w:sz w:val="28"/>
          <w:szCs w:val="28"/>
          <w:lang w:val="vi-VN"/>
        </w:rPr>
        <w:t>Những trọng tâm cần chú ý</w:t>
      </w:r>
      <w:r w:rsidRPr="0020630E">
        <w:rPr>
          <w:rFonts w:cs="Times New Roman"/>
          <w:iCs/>
          <w:sz w:val="28"/>
          <w:szCs w:val="28"/>
          <w:lang w:val="vi-VN"/>
        </w:rPr>
        <w:t>:</w:t>
      </w:r>
    </w:p>
    <w:p w14:paraId="3E051784"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Chương 2: Lệnh vẽ cơ bản</w:t>
      </w:r>
    </w:p>
    <w:p w14:paraId="64640256"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 Chương 4: Tạo và in bản vẽ</w:t>
      </w:r>
    </w:p>
    <w:p w14:paraId="6BBA7FD8" w14:textId="77777777" w:rsidR="00A30328" w:rsidRPr="0020630E" w:rsidRDefault="00A30328" w:rsidP="00A30328">
      <w:pPr>
        <w:spacing w:after="0" w:line="312" w:lineRule="auto"/>
        <w:jc w:val="both"/>
        <w:rPr>
          <w:rFonts w:cs="Times New Roman"/>
          <w:iCs/>
          <w:sz w:val="28"/>
          <w:szCs w:val="28"/>
          <w:lang w:val="vi-VN"/>
        </w:rPr>
      </w:pPr>
      <w:r w:rsidRPr="0020630E">
        <w:rPr>
          <w:rFonts w:cs="Times New Roman"/>
          <w:iCs/>
          <w:sz w:val="28"/>
          <w:szCs w:val="28"/>
          <w:lang w:val="vi-VN"/>
        </w:rPr>
        <w:t>4. Tài liệu tham khảo:</w:t>
      </w:r>
    </w:p>
    <w:p w14:paraId="6CC7832B"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t>[1] Trần Nhất Dũng.</w:t>
      </w:r>
      <w:r w:rsidRPr="0020630E">
        <w:rPr>
          <w:rFonts w:cs="Times New Roman"/>
          <w:iCs/>
          <w:sz w:val="28"/>
          <w:szCs w:val="28"/>
          <w:lang w:val="vi-VN"/>
        </w:rPr>
        <w:t xml:space="preserve"> Vẽ kỹ thuật và AutoCAD. </w:t>
      </w:r>
      <w:r w:rsidRPr="0020630E">
        <w:rPr>
          <w:rFonts w:cs="Times New Roman"/>
          <w:sz w:val="28"/>
          <w:szCs w:val="28"/>
          <w:lang w:val="vi-VN"/>
        </w:rPr>
        <w:t>NXB Khoa học và Kỹ thuật 2008.</w:t>
      </w:r>
    </w:p>
    <w:p w14:paraId="3CFFF2A5" w14:textId="77777777" w:rsidR="00A30328" w:rsidRPr="0020630E" w:rsidRDefault="00A30328" w:rsidP="00A30328">
      <w:pPr>
        <w:spacing w:after="0" w:line="312" w:lineRule="auto"/>
        <w:jc w:val="both"/>
        <w:rPr>
          <w:rFonts w:cs="Times New Roman"/>
          <w:sz w:val="28"/>
          <w:szCs w:val="28"/>
          <w:lang w:val="vi-VN"/>
        </w:rPr>
      </w:pPr>
      <w:r w:rsidRPr="0020630E">
        <w:rPr>
          <w:rFonts w:cs="Times New Roman"/>
          <w:sz w:val="28"/>
          <w:szCs w:val="28"/>
          <w:lang w:val="vi-VN"/>
        </w:rPr>
        <w:lastRenderedPageBreak/>
        <w:t>[2] Phạm Văn Nhuần.</w:t>
      </w:r>
      <w:r w:rsidRPr="0020630E">
        <w:rPr>
          <w:rFonts w:cs="Times New Roman"/>
          <w:iCs/>
          <w:sz w:val="28"/>
          <w:szCs w:val="28"/>
          <w:lang w:val="vi-VN"/>
        </w:rPr>
        <w:t xml:space="preserve"> Bài tập vẽ kỹ thuật – Hướng dẫn và bài giải có ứng dụng AutoCAD.</w:t>
      </w:r>
      <w:r w:rsidRPr="0020630E">
        <w:rPr>
          <w:rFonts w:cs="Times New Roman"/>
          <w:sz w:val="28"/>
          <w:szCs w:val="28"/>
          <w:lang w:val="vi-VN"/>
        </w:rPr>
        <w:t xml:space="preserve"> NXB Khoa học và Kỹ thuật. 2007</w:t>
      </w:r>
    </w:p>
    <w:p w14:paraId="420C7EAE" w14:textId="77777777" w:rsidR="00A30328" w:rsidRPr="0020630E" w:rsidRDefault="00A30328" w:rsidP="00A30328">
      <w:pPr>
        <w:spacing w:after="0" w:line="312" w:lineRule="auto"/>
        <w:jc w:val="both"/>
        <w:rPr>
          <w:rFonts w:cs="Times New Roman"/>
          <w:bCs/>
          <w:sz w:val="28"/>
          <w:szCs w:val="28"/>
          <w:lang w:val="vi-VN"/>
        </w:rPr>
      </w:pPr>
      <w:r w:rsidRPr="0020630E">
        <w:rPr>
          <w:rFonts w:cs="Times New Roman"/>
          <w:sz w:val="28"/>
          <w:szCs w:val="28"/>
          <w:lang w:val="vi-VN"/>
        </w:rPr>
        <w:t>[3] Trung tâm Tin học</w:t>
      </w:r>
      <w:r w:rsidRPr="0020630E">
        <w:rPr>
          <w:rFonts w:cs="Times New Roman"/>
          <w:iCs/>
          <w:sz w:val="28"/>
          <w:szCs w:val="28"/>
          <w:lang w:val="vi-VN"/>
        </w:rPr>
        <w:t>,</w:t>
      </w:r>
      <w:r w:rsidRPr="0020630E">
        <w:rPr>
          <w:rFonts w:cs="Times New Roman"/>
          <w:sz w:val="28"/>
          <w:szCs w:val="28"/>
          <w:lang w:val="vi-VN"/>
        </w:rPr>
        <w:t xml:space="preserve"> Trường Đại Học Khoa học Tự nhiên TPHCM. </w:t>
      </w:r>
      <w:r w:rsidRPr="0020630E">
        <w:rPr>
          <w:rFonts w:cs="Times New Roman"/>
          <w:iCs/>
          <w:sz w:val="28"/>
          <w:szCs w:val="28"/>
          <w:lang w:val="vi-VN"/>
        </w:rPr>
        <w:t>Giáo trình AutoCAD cơ bản – nâng cao.</w:t>
      </w:r>
      <w:r w:rsidRPr="0020630E">
        <w:rPr>
          <w:rFonts w:cs="Times New Roman"/>
          <w:sz w:val="28"/>
          <w:szCs w:val="28"/>
          <w:lang w:val="vi-VN"/>
        </w:rPr>
        <w:t xml:space="preserve"> 2009</w:t>
      </w:r>
    </w:p>
    <w:p w14:paraId="7464B1C6" w14:textId="77777777" w:rsidR="00A30328" w:rsidRPr="0020630E" w:rsidRDefault="00A30328">
      <w:pPr>
        <w:rPr>
          <w:rFonts w:cs="Times New Roman"/>
          <w:b/>
          <w:sz w:val="28"/>
          <w:szCs w:val="28"/>
          <w:lang w:val="da-DK"/>
        </w:rPr>
      </w:pPr>
      <w:r w:rsidRPr="0020630E">
        <w:rPr>
          <w:rFonts w:cs="Times New Roman"/>
          <w:b/>
          <w:sz w:val="28"/>
          <w:szCs w:val="28"/>
          <w:lang w:val="da-DK"/>
        </w:rPr>
        <w:br w:type="page"/>
      </w:r>
    </w:p>
    <w:p w14:paraId="5604ED98" w14:textId="77777777" w:rsidR="00EA6FDD" w:rsidRPr="0020630E" w:rsidRDefault="00701308" w:rsidP="00C91F7E">
      <w:pPr>
        <w:spacing w:after="0" w:line="312" w:lineRule="auto"/>
        <w:jc w:val="center"/>
        <w:rPr>
          <w:rFonts w:cs="Times New Roman"/>
          <w:b/>
          <w:sz w:val="28"/>
          <w:szCs w:val="28"/>
          <w:lang w:val="da-DK"/>
        </w:rPr>
      </w:pPr>
      <w:r w:rsidRPr="0020630E">
        <w:rPr>
          <w:rFonts w:cs="Times New Roman"/>
          <w:b/>
          <w:sz w:val="28"/>
          <w:szCs w:val="28"/>
          <w:lang w:val="da-DK"/>
        </w:rPr>
        <w:lastRenderedPageBreak/>
        <w:t>CHƯƠNG TRÌNH MÔ ĐUN</w:t>
      </w:r>
    </w:p>
    <w:p w14:paraId="161BB304" w14:textId="35539CB0" w:rsidR="00EA6FDD" w:rsidRPr="0020630E" w:rsidRDefault="00701308" w:rsidP="00437EB6">
      <w:pPr>
        <w:spacing w:after="0" w:line="312" w:lineRule="auto"/>
        <w:rPr>
          <w:rFonts w:cs="Times New Roman"/>
          <w:sz w:val="28"/>
          <w:szCs w:val="28"/>
          <w:lang w:val="da-DK"/>
        </w:rPr>
      </w:pPr>
      <w:r w:rsidRPr="0020630E">
        <w:rPr>
          <w:rFonts w:cs="Times New Roman"/>
          <w:b/>
          <w:sz w:val="28"/>
          <w:szCs w:val="28"/>
          <w:lang w:val="da-DK"/>
        </w:rPr>
        <w:t>Tên mô đun:</w:t>
      </w:r>
      <w:r w:rsidR="00776EE2" w:rsidRPr="0020630E">
        <w:rPr>
          <w:rFonts w:cs="Times New Roman"/>
          <w:b/>
          <w:sz w:val="28"/>
          <w:szCs w:val="28"/>
          <w:lang w:val="da-DK"/>
        </w:rPr>
        <w:t xml:space="preserve"> </w:t>
      </w:r>
      <w:r w:rsidRPr="0020630E">
        <w:rPr>
          <w:rFonts w:cs="Times New Roman"/>
          <w:b/>
          <w:sz w:val="28"/>
          <w:szCs w:val="28"/>
          <w:lang w:val="da-DK"/>
        </w:rPr>
        <w:t>Đ</w:t>
      </w:r>
      <w:r w:rsidR="007363DB" w:rsidRPr="0020630E">
        <w:rPr>
          <w:rFonts w:cs="Times New Roman"/>
          <w:b/>
          <w:sz w:val="28"/>
          <w:szCs w:val="28"/>
          <w:lang w:val="da-DK"/>
        </w:rPr>
        <w:t>iện cơ bản</w:t>
      </w:r>
    </w:p>
    <w:p w14:paraId="3FAF6F47" w14:textId="233115B4" w:rsidR="00EA6FDD" w:rsidRPr="0020630E" w:rsidRDefault="00701308" w:rsidP="00437EB6">
      <w:pPr>
        <w:spacing w:after="0" w:line="312" w:lineRule="auto"/>
        <w:rPr>
          <w:rFonts w:cs="Times New Roman"/>
          <w:b/>
          <w:sz w:val="28"/>
          <w:szCs w:val="28"/>
          <w:lang w:val="da-DK"/>
        </w:rPr>
      </w:pPr>
      <w:r w:rsidRPr="0020630E">
        <w:rPr>
          <w:rFonts w:cs="Times New Roman"/>
          <w:b/>
          <w:sz w:val="28"/>
          <w:szCs w:val="28"/>
          <w:lang w:val="da-DK"/>
        </w:rPr>
        <w:t>Mã mô đun:</w:t>
      </w:r>
      <w:r w:rsidR="00C61166" w:rsidRPr="0020630E">
        <w:rPr>
          <w:rFonts w:cs="Times New Roman"/>
          <w:b/>
          <w:sz w:val="28"/>
          <w:szCs w:val="28"/>
          <w:lang w:val="da-DK"/>
        </w:rPr>
        <w:t xml:space="preserve"> </w:t>
      </w:r>
      <w:r w:rsidR="00E856C4" w:rsidRPr="0020630E">
        <w:rPr>
          <w:rFonts w:cs="Times New Roman"/>
          <w:b/>
          <w:sz w:val="28"/>
          <w:szCs w:val="28"/>
          <w:lang w:val="da-DK"/>
        </w:rPr>
        <w:t>MĐ 1</w:t>
      </w:r>
      <w:r w:rsidR="00997F3D" w:rsidRPr="0020630E">
        <w:rPr>
          <w:rFonts w:cs="Times New Roman"/>
          <w:b/>
          <w:sz w:val="28"/>
          <w:szCs w:val="28"/>
          <w:lang w:val="da-DK"/>
        </w:rPr>
        <w:t>0</w:t>
      </w:r>
    </w:p>
    <w:p w14:paraId="484CD3EE" w14:textId="15876343" w:rsidR="00EA6FDD" w:rsidRPr="0020630E" w:rsidRDefault="00701308" w:rsidP="00437EB6">
      <w:pPr>
        <w:spacing w:after="0" w:line="312" w:lineRule="auto"/>
        <w:rPr>
          <w:rFonts w:cs="Times New Roman"/>
          <w:sz w:val="28"/>
          <w:szCs w:val="28"/>
          <w:lang w:val="da-DK"/>
        </w:rPr>
      </w:pPr>
      <w:r w:rsidRPr="0020630E">
        <w:rPr>
          <w:rFonts w:cs="Times New Roman"/>
          <w:b/>
          <w:sz w:val="28"/>
          <w:szCs w:val="28"/>
          <w:lang w:val="da-DK"/>
        </w:rPr>
        <w:t>Thời gian thực hiện mô đun:</w:t>
      </w:r>
      <w:r w:rsidRPr="0020630E">
        <w:rPr>
          <w:rFonts w:cs="Times New Roman"/>
          <w:sz w:val="28"/>
          <w:szCs w:val="28"/>
          <w:lang w:val="da-DK"/>
        </w:rPr>
        <w:t xml:space="preserve"> 60 giờ; (</w:t>
      </w:r>
      <w:r w:rsidRPr="0020630E">
        <w:rPr>
          <w:rFonts w:cs="Times New Roman"/>
          <w:i/>
          <w:iCs/>
          <w:sz w:val="28"/>
          <w:szCs w:val="28"/>
          <w:lang w:val="da-DK"/>
        </w:rPr>
        <w:t>Lý thuyế</w:t>
      </w:r>
      <w:r w:rsidR="00C61166" w:rsidRPr="0020630E">
        <w:rPr>
          <w:rFonts w:cs="Times New Roman"/>
          <w:i/>
          <w:iCs/>
          <w:sz w:val="28"/>
          <w:szCs w:val="28"/>
          <w:lang w:val="da-DK"/>
        </w:rPr>
        <w:t>t: 30</w:t>
      </w:r>
      <w:r w:rsidRPr="0020630E">
        <w:rPr>
          <w:rFonts w:cs="Times New Roman"/>
          <w:i/>
          <w:iCs/>
          <w:sz w:val="28"/>
          <w:szCs w:val="28"/>
          <w:lang w:val="da-DK"/>
        </w:rPr>
        <w:t xml:space="preserve"> giờ; </w:t>
      </w:r>
      <w:r w:rsidR="00793345" w:rsidRPr="0020630E">
        <w:rPr>
          <w:rFonts w:cs="Times New Roman"/>
          <w:i/>
          <w:iCs/>
          <w:sz w:val="28"/>
          <w:szCs w:val="28"/>
          <w:lang w:val="da-DK"/>
        </w:rPr>
        <w:t>t</w:t>
      </w:r>
      <w:r w:rsidRPr="0020630E">
        <w:rPr>
          <w:rFonts w:cs="Times New Roman"/>
          <w:i/>
          <w:iCs/>
          <w:sz w:val="28"/>
          <w:szCs w:val="28"/>
          <w:lang w:val="da-DK"/>
        </w:rPr>
        <w:t>hực hành, thí nghiệm, thảo luận, bài tậ</w:t>
      </w:r>
      <w:r w:rsidR="00C61166" w:rsidRPr="0020630E">
        <w:rPr>
          <w:rFonts w:cs="Times New Roman"/>
          <w:i/>
          <w:iCs/>
          <w:sz w:val="28"/>
          <w:szCs w:val="28"/>
          <w:lang w:val="da-DK"/>
        </w:rPr>
        <w:t>p: 26</w:t>
      </w:r>
      <w:r w:rsidRPr="0020630E">
        <w:rPr>
          <w:rFonts w:cs="Times New Roman"/>
          <w:i/>
          <w:iCs/>
          <w:sz w:val="28"/>
          <w:szCs w:val="28"/>
          <w:lang w:val="da-DK"/>
        </w:rPr>
        <w:t xml:space="preserve"> giờ; </w:t>
      </w:r>
      <w:r w:rsidR="00793345" w:rsidRPr="0020630E">
        <w:rPr>
          <w:rFonts w:cs="Times New Roman"/>
          <w:i/>
          <w:iCs/>
          <w:sz w:val="28"/>
          <w:szCs w:val="28"/>
          <w:lang w:val="da-DK"/>
        </w:rPr>
        <w:t>k</w:t>
      </w:r>
      <w:r w:rsidRPr="0020630E">
        <w:rPr>
          <w:rFonts w:cs="Times New Roman"/>
          <w:i/>
          <w:iCs/>
          <w:sz w:val="28"/>
          <w:szCs w:val="28"/>
          <w:lang w:val="da-DK"/>
        </w:rPr>
        <w:t>iểm tra: 4 giờ</w:t>
      </w:r>
      <w:r w:rsidRPr="0020630E">
        <w:rPr>
          <w:rFonts w:cs="Times New Roman"/>
          <w:sz w:val="28"/>
          <w:szCs w:val="28"/>
          <w:lang w:val="da-DK"/>
        </w:rPr>
        <w:t>)</w:t>
      </w:r>
    </w:p>
    <w:p w14:paraId="17242943" w14:textId="11761401" w:rsidR="00EA6FDD" w:rsidRPr="0020630E" w:rsidRDefault="00701308" w:rsidP="00C91F7E">
      <w:pPr>
        <w:spacing w:after="0" w:line="312" w:lineRule="auto"/>
        <w:rPr>
          <w:rFonts w:cs="Times New Roman"/>
          <w:sz w:val="28"/>
          <w:szCs w:val="28"/>
          <w:lang w:val="da-DK"/>
        </w:rPr>
      </w:pPr>
      <w:r w:rsidRPr="0020630E">
        <w:rPr>
          <w:rFonts w:cs="Times New Roman"/>
          <w:b/>
          <w:sz w:val="28"/>
          <w:szCs w:val="28"/>
          <w:lang w:val="da-DK"/>
        </w:rPr>
        <w:t>I. Vị trí, tính chất của môn học</w:t>
      </w:r>
    </w:p>
    <w:p w14:paraId="614FA7AF" w14:textId="0CFCEF4A" w:rsidR="00EA6FDD" w:rsidRPr="0020630E" w:rsidRDefault="00701308" w:rsidP="00C91F7E">
      <w:pPr>
        <w:spacing w:after="0" w:line="312" w:lineRule="auto"/>
        <w:rPr>
          <w:rFonts w:cs="Times New Roman"/>
          <w:sz w:val="28"/>
          <w:szCs w:val="28"/>
          <w:lang w:val="vi-VN"/>
        </w:rPr>
      </w:pPr>
      <w:r w:rsidRPr="0020630E">
        <w:rPr>
          <w:rFonts w:cs="Times New Roman"/>
          <w:sz w:val="28"/>
          <w:szCs w:val="28"/>
          <w:lang w:val="vi-VN"/>
        </w:rPr>
        <w:t>- Vị trí: Môn học có thể được bố trí học song song các môn học cơ sở; học trước các môn học, môn học chuyên môn nghề khác.</w:t>
      </w:r>
    </w:p>
    <w:p w14:paraId="47E0D531" w14:textId="77777777" w:rsidR="00EA6FDD" w:rsidRPr="0020630E" w:rsidRDefault="00701308" w:rsidP="00793345">
      <w:pPr>
        <w:spacing w:after="0" w:line="312" w:lineRule="auto"/>
        <w:jc w:val="both"/>
        <w:rPr>
          <w:rFonts w:cs="Times New Roman"/>
          <w:sz w:val="28"/>
          <w:szCs w:val="28"/>
          <w:lang w:val="vi-VN"/>
        </w:rPr>
      </w:pPr>
      <w:r w:rsidRPr="0020630E">
        <w:rPr>
          <w:rFonts w:cs="Times New Roman"/>
          <w:sz w:val="28"/>
          <w:szCs w:val="28"/>
          <w:lang w:val="vi-VN"/>
        </w:rPr>
        <w:t>- Tính chất: Là môn học</w:t>
      </w:r>
      <w:r w:rsidRPr="0020630E">
        <w:rPr>
          <w:rFonts w:cs="Times New Roman"/>
          <w:bCs/>
          <w:sz w:val="28"/>
          <w:szCs w:val="28"/>
          <w:lang w:val="vi-VN"/>
        </w:rPr>
        <w:t xml:space="preserve"> b</w:t>
      </w:r>
      <w:r w:rsidRPr="0020630E">
        <w:rPr>
          <w:rFonts w:cs="Times New Roman"/>
          <w:sz w:val="28"/>
          <w:szCs w:val="28"/>
          <w:lang w:val="vi-VN"/>
        </w:rPr>
        <w:t>ắt buộc trong chương trình đào tạo nghề Cơ điện tử.</w:t>
      </w:r>
    </w:p>
    <w:p w14:paraId="175F92DE" w14:textId="378F59D5" w:rsidR="00EA6FDD" w:rsidRPr="0020630E" w:rsidRDefault="00701308" w:rsidP="00C91F7E">
      <w:pPr>
        <w:spacing w:after="0" w:line="312" w:lineRule="auto"/>
        <w:rPr>
          <w:rFonts w:cs="Times New Roman"/>
          <w:b/>
          <w:sz w:val="28"/>
          <w:szCs w:val="28"/>
          <w:lang w:val="vi-VN"/>
        </w:rPr>
      </w:pPr>
      <w:r w:rsidRPr="0020630E">
        <w:rPr>
          <w:rFonts w:cs="Times New Roman"/>
          <w:b/>
          <w:sz w:val="28"/>
          <w:szCs w:val="28"/>
          <w:lang w:val="vi-VN"/>
        </w:rPr>
        <w:t>II. Mục tiêu mô đun</w:t>
      </w:r>
    </w:p>
    <w:p w14:paraId="48920EDD" w14:textId="63BF9DB1" w:rsidR="00EA6FDD" w:rsidRPr="0020630E" w:rsidRDefault="00701308" w:rsidP="00793345">
      <w:pPr>
        <w:spacing w:after="0" w:line="312" w:lineRule="auto"/>
        <w:jc w:val="both"/>
        <w:rPr>
          <w:rFonts w:cs="Times New Roman"/>
          <w:sz w:val="28"/>
          <w:szCs w:val="28"/>
          <w:lang w:val="vi-VN"/>
        </w:rPr>
      </w:pPr>
      <w:r w:rsidRPr="0020630E">
        <w:rPr>
          <w:rFonts w:cs="Times New Roman"/>
          <w:sz w:val="28"/>
          <w:szCs w:val="28"/>
          <w:lang w:val="vi-VN"/>
        </w:rPr>
        <w:t xml:space="preserve">- </w:t>
      </w:r>
      <w:r w:rsidR="00793345" w:rsidRPr="0020630E">
        <w:rPr>
          <w:rFonts w:cs="Times New Roman"/>
          <w:sz w:val="28"/>
          <w:szCs w:val="28"/>
          <w:lang w:val="vi-VN"/>
        </w:rPr>
        <w:t>K</w:t>
      </w:r>
      <w:r w:rsidRPr="0020630E">
        <w:rPr>
          <w:rFonts w:cs="Times New Roman"/>
          <w:sz w:val="28"/>
          <w:szCs w:val="28"/>
          <w:lang w:val="vi-VN"/>
        </w:rPr>
        <w:t>iến thức: Trình bày được qui tắc an toàn điện, lựa chọn và sử dụng các loại dụng cụ cần thiết cho công việc cơ bản điện và trình bày được công dụng của chúng.</w:t>
      </w:r>
    </w:p>
    <w:p w14:paraId="26510150" w14:textId="687AE6B8" w:rsidR="00EA6FDD" w:rsidRPr="0020630E" w:rsidRDefault="00793345" w:rsidP="00793345">
      <w:pPr>
        <w:spacing w:after="0" w:line="312" w:lineRule="auto"/>
        <w:jc w:val="both"/>
        <w:rPr>
          <w:rFonts w:cs="Times New Roman"/>
          <w:sz w:val="28"/>
          <w:szCs w:val="28"/>
          <w:lang w:val="vi-VN"/>
        </w:rPr>
      </w:pPr>
      <w:r w:rsidRPr="0020630E">
        <w:rPr>
          <w:rFonts w:cs="Times New Roman"/>
          <w:sz w:val="28"/>
          <w:szCs w:val="28"/>
          <w:lang w:val="vi-VN"/>
        </w:rPr>
        <w:t>- K</w:t>
      </w:r>
      <w:r w:rsidR="00701308" w:rsidRPr="0020630E">
        <w:rPr>
          <w:rFonts w:cs="Times New Roman"/>
          <w:sz w:val="28"/>
          <w:szCs w:val="28"/>
          <w:lang w:val="vi-VN"/>
        </w:rPr>
        <w:t xml:space="preserve">ỹ năng: </w:t>
      </w:r>
    </w:p>
    <w:p w14:paraId="0CAC296A" w14:textId="77777777" w:rsidR="00EA6FDD" w:rsidRPr="0020630E" w:rsidRDefault="00701308" w:rsidP="00793345">
      <w:pPr>
        <w:spacing w:after="0" w:line="312" w:lineRule="auto"/>
        <w:jc w:val="both"/>
        <w:rPr>
          <w:rFonts w:cs="Times New Roman"/>
          <w:sz w:val="28"/>
          <w:szCs w:val="28"/>
          <w:lang w:val="vi-VN"/>
        </w:rPr>
      </w:pPr>
      <w:r w:rsidRPr="0020630E">
        <w:rPr>
          <w:rFonts w:cs="Times New Roman"/>
          <w:sz w:val="28"/>
          <w:szCs w:val="28"/>
          <w:lang w:val="vi-VN"/>
        </w:rPr>
        <w:t>+ Vẽ được sơ đồ lắp ráp mạch điện và thực hiện theo đúng các bước của qui trình lắp ráp.</w:t>
      </w:r>
    </w:p>
    <w:p w14:paraId="43BD88B2" w14:textId="77777777" w:rsidR="00EA6FDD" w:rsidRPr="0020630E" w:rsidRDefault="00701308" w:rsidP="00793345">
      <w:pPr>
        <w:spacing w:after="0" w:line="312" w:lineRule="auto"/>
        <w:jc w:val="both"/>
        <w:rPr>
          <w:rFonts w:cs="Times New Roman"/>
          <w:sz w:val="28"/>
          <w:szCs w:val="28"/>
          <w:lang w:val="vi-VN"/>
        </w:rPr>
      </w:pPr>
      <w:r w:rsidRPr="0020630E">
        <w:rPr>
          <w:rFonts w:cs="Times New Roman"/>
          <w:sz w:val="28"/>
          <w:szCs w:val="28"/>
          <w:lang w:val="vi-VN"/>
        </w:rPr>
        <w:t xml:space="preserve">+ </w:t>
      </w:r>
      <w:r w:rsidRPr="0020630E">
        <w:rPr>
          <w:rFonts w:cs="Times New Roman"/>
          <w:sz w:val="28"/>
          <w:szCs w:val="28"/>
          <w:lang w:val="pl-PL"/>
        </w:rPr>
        <w:t>Sử dụng thành thạo các thiết bị đo thông dụng để đo các đại lượng, thông số trong mạch điện.</w:t>
      </w:r>
    </w:p>
    <w:p w14:paraId="5931EF8D" w14:textId="43B3103E" w:rsidR="00EA6FDD" w:rsidRPr="0020630E" w:rsidRDefault="00793345" w:rsidP="00793345">
      <w:pPr>
        <w:spacing w:after="0" w:line="312" w:lineRule="auto"/>
        <w:jc w:val="both"/>
        <w:rPr>
          <w:sz w:val="28"/>
          <w:szCs w:val="28"/>
          <w:lang w:val="vi-VN"/>
        </w:rPr>
      </w:pPr>
      <w:r w:rsidRPr="0020630E">
        <w:rPr>
          <w:sz w:val="28"/>
          <w:szCs w:val="28"/>
          <w:lang w:val="vi-VN"/>
        </w:rPr>
        <w:t>- N</w:t>
      </w:r>
      <w:r w:rsidR="00701308" w:rsidRPr="0020630E">
        <w:rPr>
          <w:sz w:val="28"/>
          <w:szCs w:val="28"/>
          <w:lang w:val="vi-VN"/>
        </w:rPr>
        <w:t>ăng lực tự chủ và trách nhiệm:</w:t>
      </w:r>
    </w:p>
    <w:p w14:paraId="6BBFDAB9" w14:textId="77777777" w:rsidR="00EA6FDD" w:rsidRPr="0020630E" w:rsidRDefault="00701308" w:rsidP="00793345">
      <w:pPr>
        <w:tabs>
          <w:tab w:val="left" w:pos="600"/>
        </w:tabs>
        <w:spacing w:after="0" w:line="312" w:lineRule="auto"/>
        <w:jc w:val="both"/>
        <w:rPr>
          <w:rFonts w:cs="Times New Roman"/>
          <w:sz w:val="28"/>
          <w:szCs w:val="28"/>
          <w:lang w:val="vi-VN"/>
        </w:rPr>
      </w:pPr>
      <w:r w:rsidRPr="0020630E">
        <w:rPr>
          <w:rFonts w:cs="Times New Roman"/>
          <w:sz w:val="28"/>
          <w:szCs w:val="28"/>
          <w:lang w:val="vi-VN"/>
        </w:rPr>
        <w:t>+ Bảo quản tốt các thiết bị, dụng cụ, sản phẩm.</w:t>
      </w:r>
    </w:p>
    <w:p w14:paraId="3A36D7A1" w14:textId="77777777" w:rsidR="00EA6FDD" w:rsidRPr="0020630E" w:rsidRDefault="00701308" w:rsidP="00793345">
      <w:pPr>
        <w:tabs>
          <w:tab w:val="left" w:pos="600"/>
        </w:tabs>
        <w:spacing w:after="0" w:line="312" w:lineRule="auto"/>
        <w:jc w:val="both"/>
        <w:rPr>
          <w:rFonts w:cs="Times New Roman"/>
          <w:sz w:val="28"/>
          <w:szCs w:val="28"/>
          <w:lang w:val="vi-VN"/>
        </w:rPr>
      </w:pPr>
      <w:r w:rsidRPr="0020630E">
        <w:rPr>
          <w:rFonts w:cs="Times New Roman"/>
          <w:sz w:val="28"/>
          <w:szCs w:val="28"/>
          <w:lang w:val="vi-VN"/>
        </w:rPr>
        <w:t>+ Tổ chức nơi làm việc gọn gàng, ngăn nắp và đúng các biện pháp an toàn.</w:t>
      </w:r>
    </w:p>
    <w:p w14:paraId="64FB0F08" w14:textId="38C0A17A" w:rsidR="00EA6FDD" w:rsidRPr="0020630E" w:rsidRDefault="00701308" w:rsidP="00793345">
      <w:pPr>
        <w:spacing w:after="0" w:line="312" w:lineRule="auto"/>
        <w:rPr>
          <w:rFonts w:cs="Times New Roman"/>
          <w:sz w:val="28"/>
          <w:szCs w:val="28"/>
          <w:lang w:val="vi-VN"/>
        </w:rPr>
      </w:pPr>
      <w:r w:rsidRPr="0020630E">
        <w:rPr>
          <w:rFonts w:cs="Times New Roman"/>
          <w:iCs/>
          <w:sz w:val="28"/>
          <w:szCs w:val="28"/>
          <w:lang w:val="vi-VN"/>
        </w:rPr>
        <w:t xml:space="preserve">+ </w:t>
      </w:r>
      <w:r w:rsidRPr="0020630E">
        <w:rPr>
          <w:rFonts w:cs="Times New Roman"/>
          <w:sz w:val="28"/>
          <w:szCs w:val="28"/>
          <w:lang w:val="vi-VN"/>
        </w:rPr>
        <w:t>Chủ động và sáng tạo trong học tập.</w:t>
      </w:r>
    </w:p>
    <w:p w14:paraId="0E7C940E" w14:textId="52792E5A" w:rsidR="00EA6FDD" w:rsidRPr="0020630E" w:rsidRDefault="00701308" w:rsidP="00C91F7E">
      <w:pPr>
        <w:spacing w:after="0" w:line="312" w:lineRule="auto"/>
        <w:rPr>
          <w:rFonts w:cs="Times New Roman"/>
          <w:b/>
          <w:sz w:val="28"/>
          <w:szCs w:val="28"/>
          <w:lang w:val="vi-VN"/>
        </w:rPr>
      </w:pPr>
      <w:r w:rsidRPr="0020630E">
        <w:rPr>
          <w:rFonts w:cs="Times New Roman"/>
          <w:b/>
          <w:sz w:val="28"/>
          <w:szCs w:val="28"/>
          <w:lang w:val="vi-VN"/>
        </w:rPr>
        <w:t>III. Nội dung mô đun</w:t>
      </w:r>
    </w:p>
    <w:p w14:paraId="5C489103" w14:textId="5BE33C5B" w:rsidR="00EA6FDD" w:rsidRPr="0020630E" w:rsidRDefault="00793345" w:rsidP="00793345">
      <w:pPr>
        <w:spacing w:after="0" w:line="312" w:lineRule="auto"/>
        <w:jc w:val="both"/>
        <w:rPr>
          <w:sz w:val="28"/>
          <w:szCs w:val="28"/>
          <w:lang w:val="vi-VN"/>
        </w:rPr>
      </w:pPr>
      <w:r w:rsidRPr="0020630E">
        <w:rPr>
          <w:sz w:val="28"/>
          <w:szCs w:val="28"/>
          <w:lang w:val="vi-VN"/>
        </w:rPr>
        <w:t xml:space="preserve">1. </w:t>
      </w:r>
      <w:r w:rsidR="00701308" w:rsidRPr="0020630E">
        <w:rPr>
          <w:sz w:val="28"/>
          <w:szCs w:val="28"/>
          <w:lang w:val="vi-VN"/>
        </w:rPr>
        <w:t xml:space="preserve">Nội dung tổng quát và phân </w:t>
      </w:r>
      <w:r w:rsidRPr="0020630E">
        <w:rPr>
          <w:sz w:val="28"/>
          <w:szCs w:val="28"/>
          <w:lang w:val="vi-VN"/>
        </w:rPr>
        <w:t>bổ</w:t>
      </w:r>
      <w:r w:rsidR="00701308" w:rsidRPr="0020630E">
        <w:rPr>
          <w:sz w:val="28"/>
          <w:szCs w:val="28"/>
          <w:lang w:val="vi-VN"/>
        </w:rPr>
        <w:t xml:space="preserve">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67"/>
        <w:gridCol w:w="955"/>
        <w:gridCol w:w="1122"/>
        <w:gridCol w:w="2575"/>
        <w:gridCol w:w="1024"/>
      </w:tblGrid>
      <w:tr w:rsidR="0020630E" w:rsidRPr="0020630E" w14:paraId="2B81507A" w14:textId="77777777" w:rsidTr="00437EB6">
        <w:trPr>
          <w:trHeight w:val="420"/>
          <w:tblHeader/>
        </w:trPr>
        <w:tc>
          <w:tcPr>
            <w:tcW w:w="0" w:type="auto"/>
            <w:vMerge w:val="restart"/>
            <w:vAlign w:val="center"/>
          </w:tcPr>
          <w:p w14:paraId="66EFF535" w14:textId="4EF7F5E3" w:rsidR="00EA6FDD" w:rsidRPr="004C2BF5" w:rsidRDefault="00701308" w:rsidP="00A9149F">
            <w:pPr>
              <w:spacing w:after="0" w:line="288" w:lineRule="auto"/>
              <w:jc w:val="center"/>
              <w:rPr>
                <w:rFonts w:cs="Times New Roman"/>
                <w:b/>
                <w:sz w:val="28"/>
                <w:szCs w:val="28"/>
              </w:rPr>
            </w:pPr>
            <w:r w:rsidRPr="004C2BF5">
              <w:rPr>
                <w:rFonts w:cs="Times New Roman"/>
                <w:b/>
                <w:sz w:val="28"/>
                <w:szCs w:val="28"/>
              </w:rPr>
              <w:t>S</w:t>
            </w:r>
            <w:r w:rsidR="006F2C83" w:rsidRPr="004C2BF5">
              <w:rPr>
                <w:rFonts w:cs="Times New Roman"/>
                <w:b/>
                <w:sz w:val="28"/>
                <w:szCs w:val="28"/>
              </w:rPr>
              <w:t>ố</w:t>
            </w:r>
            <w:r w:rsidRPr="004C2BF5">
              <w:rPr>
                <w:rFonts w:cs="Times New Roman"/>
                <w:b/>
                <w:sz w:val="28"/>
                <w:szCs w:val="28"/>
              </w:rPr>
              <w:t xml:space="preserve"> TT</w:t>
            </w:r>
          </w:p>
        </w:tc>
        <w:tc>
          <w:tcPr>
            <w:tcW w:w="0" w:type="auto"/>
            <w:vMerge w:val="restart"/>
            <w:vAlign w:val="center"/>
          </w:tcPr>
          <w:p w14:paraId="1E9ED948" w14:textId="518F1AF3" w:rsidR="00EA6FDD" w:rsidRPr="0020630E" w:rsidRDefault="00701308" w:rsidP="00A9149F">
            <w:pPr>
              <w:spacing w:after="0" w:line="288" w:lineRule="auto"/>
              <w:jc w:val="center"/>
              <w:rPr>
                <w:rFonts w:cs="Times New Roman"/>
                <w:b/>
                <w:sz w:val="28"/>
                <w:szCs w:val="28"/>
              </w:rPr>
            </w:pPr>
            <w:r w:rsidRPr="0020630E">
              <w:rPr>
                <w:rFonts w:cs="Times New Roman"/>
                <w:b/>
                <w:sz w:val="28"/>
                <w:szCs w:val="28"/>
              </w:rPr>
              <w:t xml:space="preserve">Tên </w:t>
            </w:r>
            <w:r w:rsidR="006F2C83" w:rsidRPr="0020630E">
              <w:rPr>
                <w:rFonts w:cs="Times New Roman"/>
                <w:b/>
                <w:sz w:val="28"/>
                <w:szCs w:val="28"/>
              </w:rPr>
              <w:t>các bài trong mô đun</w:t>
            </w:r>
          </w:p>
        </w:tc>
        <w:tc>
          <w:tcPr>
            <w:tcW w:w="0" w:type="auto"/>
            <w:gridSpan w:val="4"/>
            <w:vAlign w:val="center"/>
          </w:tcPr>
          <w:p w14:paraId="4F026FA1" w14:textId="77777777" w:rsidR="00EA6FDD" w:rsidRPr="0020630E" w:rsidRDefault="00701308" w:rsidP="00A9149F">
            <w:pPr>
              <w:spacing w:after="0" w:line="288" w:lineRule="auto"/>
              <w:jc w:val="center"/>
              <w:rPr>
                <w:rFonts w:cs="Times New Roman"/>
                <w:b/>
                <w:sz w:val="28"/>
                <w:szCs w:val="28"/>
              </w:rPr>
            </w:pPr>
            <w:r w:rsidRPr="0020630E">
              <w:rPr>
                <w:rFonts w:cs="Times New Roman"/>
                <w:b/>
                <w:sz w:val="28"/>
                <w:szCs w:val="28"/>
              </w:rPr>
              <w:t>Thời gian (giờ)</w:t>
            </w:r>
          </w:p>
        </w:tc>
      </w:tr>
      <w:tr w:rsidR="0020630E" w:rsidRPr="0020630E" w14:paraId="2F4419D4" w14:textId="77777777" w:rsidTr="00437EB6">
        <w:trPr>
          <w:trHeight w:val="420"/>
          <w:tblHeader/>
        </w:trPr>
        <w:tc>
          <w:tcPr>
            <w:tcW w:w="0" w:type="auto"/>
            <w:vMerge/>
            <w:tcBorders>
              <w:bottom w:val="single" w:sz="4" w:space="0" w:color="auto"/>
            </w:tcBorders>
            <w:vAlign w:val="center"/>
          </w:tcPr>
          <w:p w14:paraId="1AF91BC2" w14:textId="77777777" w:rsidR="00EA6FDD" w:rsidRPr="004C2BF5" w:rsidRDefault="00EA6FDD" w:rsidP="00A9149F">
            <w:pPr>
              <w:spacing w:after="0" w:line="288" w:lineRule="auto"/>
              <w:jc w:val="center"/>
              <w:rPr>
                <w:rFonts w:cs="Times New Roman"/>
                <w:b/>
                <w:sz w:val="28"/>
                <w:szCs w:val="28"/>
              </w:rPr>
            </w:pPr>
          </w:p>
        </w:tc>
        <w:tc>
          <w:tcPr>
            <w:tcW w:w="0" w:type="auto"/>
            <w:vMerge/>
            <w:tcBorders>
              <w:bottom w:val="single" w:sz="4" w:space="0" w:color="auto"/>
            </w:tcBorders>
            <w:vAlign w:val="center"/>
          </w:tcPr>
          <w:p w14:paraId="61AAA73C" w14:textId="77777777" w:rsidR="00EA6FDD" w:rsidRPr="0020630E" w:rsidRDefault="00EA6FDD" w:rsidP="00A9149F">
            <w:pPr>
              <w:spacing w:after="0" w:line="288" w:lineRule="auto"/>
              <w:jc w:val="center"/>
              <w:rPr>
                <w:rFonts w:cs="Times New Roman"/>
                <w:b/>
                <w:sz w:val="28"/>
                <w:szCs w:val="28"/>
              </w:rPr>
            </w:pPr>
          </w:p>
        </w:tc>
        <w:tc>
          <w:tcPr>
            <w:tcW w:w="0" w:type="auto"/>
            <w:tcBorders>
              <w:bottom w:val="single" w:sz="4" w:space="0" w:color="auto"/>
            </w:tcBorders>
            <w:vAlign w:val="center"/>
          </w:tcPr>
          <w:p w14:paraId="6ADE86C1" w14:textId="77777777" w:rsidR="00EA6FDD" w:rsidRPr="0020630E" w:rsidRDefault="00701308" w:rsidP="00A9149F">
            <w:pPr>
              <w:spacing w:after="0" w:line="288" w:lineRule="auto"/>
              <w:ind w:left="-43" w:right="-44"/>
              <w:jc w:val="center"/>
              <w:rPr>
                <w:rFonts w:cs="Times New Roman"/>
                <w:b/>
                <w:sz w:val="28"/>
                <w:szCs w:val="28"/>
              </w:rPr>
            </w:pPr>
            <w:r w:rsidRPr="0020630E">
              <w:rPr>
                <w:rFonts w:cs="Times New Roman"/>
                <w:b/>
                <w:sz w:val="28"/>
                <w:szCs w:val="28"/>
              </w:rPr>
              <w:t>Tổng số</w:t>
            </w:r>
          </w:p>
        </w:tc>
        <w:tc>
          <w:tcPr>
            <w:tcW w:w="0" w:type="auto"/>
            <w:tcBorders>
              <w:bottom w:val="single" w:sz="4" w:space="0" w:color="auto"/>
            </w:tcBorders>
            <w:vAlign w:val="center"/>
          </w:tcPr>
          <w:p w14:paraId="75E491C5" w14:textId="77777777" w:rsidR="00EA6FDD" w:rsidRPr="0020630E" w:rsidRDefault="00701308" w:rsidP="00A9149F">
            <w:pPr>
              <w:spacing w:after="0" w:line="288" w:lineRule="auto"/>
              <w:ind w:left="-43" w:right="-44"/>
              <w:jc w:val="center"/>
              <w:rPr>
                <w:rFonts w:cs="Times New Roman"/>
                <w:b/>
                <w:sz w:val="28"/>
                <w:szCs w:val="28"/>
              </w:rPr>
            </w:pPr>
            <w:r w:rsidRPr="0020630E">
              <w:rPr>
                <w:rFonts w:cs="Times New Roman"/>
                <w:b/>
                <w:sz w:val="28"/>
                <w:szCs w:val="28"/>
              </w:rPr>
              <w:t>Lý thuyết</w:t>
            </w:r>
          </w:p>
        </w:tc>
        <w:tc>
          <w:tcPr>
            <w:tcW w:w="0" w:type="auto"/>
            <w:tcBorders>
              <w:bottom w:val="single" w:sz="4" w:space="0" w:color="auto"/>
            </w:tcBorders>
            <w:vAlign w:val="center"/>
          </w:tcPr>
          <w:p w14:paraId="5CB935EA" w14:textId="77777777" w:rsidR="00EA6FDD" w:rsidRPr="0020630E" w:rsidRDefault="00701308" w:rsidP="00A9149F">
            <w:pPr>
              <w:spacing w:after="0" w:line="288" w:lineRule="auto"/>
              <w:ind w:left="-43" w:right="-44"/>
              <w:jc w:val="center"/>
              <w:rPr>
                <w:rFonts w:cs="Times New Roman"/>
                <w:b/>
                <w:sz w:val="28"/>
                <w:szCs w:val="28"/>
              </w:rPr>
            </w:pPr>
            <w:r w:rsidRPr="0020630E">
              <w:rPr>
                <w:rFonts w:cs="Times New Roman"/>
                <w:b/>
                <w:sz w:val="28"/>
                <w:szCs w:val="28"/>
              </w:rPr>
              <w:t>Thực hành, thí nghiệm, thảo luận, bài tập</w:t>
            </w:r>
          </w:p>
        </w:tc>
        <w:tc>
          <w:tcPr>
            <w:tcW w:w="0" w:type="auto"/>
            <w:tcBorders>
              <w:bottom w:val="single" w:sz="4" w:space="0" w:color="auto"/>
            </w:tcBorders>
            <w:vAlign w:val="center"/>
          </w:tcPr>
          <w:p w14:paraId="48563BE2" w14:textId="77777777" w:rsidR="00EA6FDD" w:rsidRPr="0020630E" w:rsidRDefault="00701308" w:rsidP="00A9149F">
            <w:pPr>
              <w:spacing w:after="0" w:line="288" w:lineRule="auto"/>
              <w:ind w:left="-43" w:right="-44"/>
              <w:jc w:val="center"/>
              <w:rPr>
                <w:rFonts w:cs="Times New Roman"/>
                <w:b/>
                <w:sz w:val="28"/>
                <w:szCs w:val="28"/>
              </w:rPr>
            </w:pPr>
            <w:r w:rsidRPr="0020630E">
              <w:rPr>
                <w:rFonts w:cs="Times New Roman"/>
                <w:b/>
                <w:sz w:val="28"/>
                <w:szCs w:val="28"/>
              </w:rPr>
              <w:t>Kiểm tra</w:t>
            </w:r>
          </w:p>
        </w:tc>
      </w:tr>
      <w:tr w:rsidR="0020630E" w:rsidRPr="0020630E" w14:paraId="045488A3" w14:textId="77777777" w:rsidTr="00437EB6">
        <w:trPr>
          <w:trHeight w:val="420"/>
        </w:trPr>
        <w:tc>
          <w:tcPr>
            <w:tcW w:w="0" w:type="auto"/>
            <w:vMerge w:val="restart"/>
            <w:vAlign w:val="center"/>
          </w:tcPr>
          <w:p w14:paraId="629FB3DA" w14:textId="77777777" w:rsidR="00EA6FDD" w:rsidRPr="004C2BF5" w:rsidRDefault="00701308" w:rsidP="00A9149F">
            <w:pPr>
              <w:spacing w:after="0" w:line="288" w:lineRule="auto"/>
              <w:jc w:val="center"/>
              <w:rPr>
                <w:rFonts w:cs="Times New Roman"/>
                <w:b/>
                <w:sz w:val="28"/>
                <w:szCs w:val="28"/>
              </w:rPr>
            </w:pPr>
            <w:r w:rsidRPr="004C2BF5">
              <w:rPr>
                <w:rFonts w:cs="Times New Roman"/>
                <w:b/>
                <w:sz w:val="28"/>
                <w:szCs w:val="28"/>
              </w:rPr>
              <w:t>1</w:t>
            </w:r>
          </w:p>
        </w:tc>
        <w:tc>
          <w:tcPr>
            <w:tcW w:w="0" w:type="auto"/>
            <w:tcBorders>
              <w:bottom w:val="single" w:sz="4" w:space="0" w:color="auto"/>
            </w:tcBorders>
          </w:tcPr>
          <w:p w14:paraId="23C3AA3C" w14:textId="5FDE06A2" w:rsidR="00EA6FDD" w:rsidRPr="0020630E" w:rsidRDefault="00701308" w:rsidP="00A9149F">
            <w:pPr>
              <w:spacing w:after="0" w:line="288" w:lineRule="auto"/>
              <w:rPr>
                <w:rFonts w:cs="Times New Roman"/>
                <w:b/>
                <w:bCs/>
                <w:sz w:val="28"/>
                <w:szCs w:val="28"/>
              </w:rPr>
            </w:pPr>
            <w:r w:rsidRPr="0020630E">
              <w:rPr>
                <w:rFonts w:cs="Times New Roman"/>
                <w:b/>
                <w:sz w:val="28"/>
                <w:szCs w:val="28"/>
              </w:rPr>
              <w:t>Bài 1</w:t>
            </w:r>
            <w:r w:rsidR="004C2BF5">
              <w:rPr>
                <w:rFonts w:cs="Times New Roman"/>
                <w:b/>
                <w:sz w:val="28"/>
                <w:szCs w:val="28"/>
              </w:rPr>
              <w:t>.</w:t>
            </w:r>
            <w:r w:rsidRPr="0020630E">
              <w:rPr>
                <w:rFonts w:cs="Times New Roman"/>
                <w:b/>
                <w:sz w:val="28"/>
                <w:szCs w:val="28"/>
              </w:rPr>
              <w:t xml:space="preserve"> </w:t>
            </w:r>
            <w:r w:rsidRPr="0020630E">
              <w:rPr>
                <w:rFonts w:cs="Times New Roman"/>
                <w:b/>
                <w:bCs/>
                <w:sz w:val="28"/>
                <w:szCs w:val="28"/>
              </w:rPr>
              <w:t xml:space="preserve"> An toàn điện</w:t>
            </w:r>
          </w:p>
        </w:tc>
        <w:tc>
          <w:tcPr>
            <w:tcW w:w="0" w:type="auto"/>
            <w:tcBorders>
              <w:bottom w:val="single" w:sz="4" w:space="0" w:color="auto"/>
            </w:tcBorders>
          </w:tcPr>
          <w:p w14:paraId="246672D3" w14:textId="77777777" w:rsidR="00EA6FDD" w:rsidRPr="0020630E" w:rsidRDefault="00701308" w:rsidP="00A9149F">
            <w:pPr>
              <w:spacing w:after="0" w:line="288" w:lineRule="auto"/>
              <w:jc w:val="center"/>
              <w:rPr>
                <w:rFonts w:cs="Times New Roman"/>
                <w:b/>
                <w:bCs/>
                <w:sz w:val="28"/>
                <w:szCs w:val="28"/>
              </w:rPr>
            </w:pPr>
            <w:r w:rsidRPr="0020630E">
              <w:rPr>
                <w:rFonts w:cs="Times New Roman"/>
                <w:b/>
                <w:bCs/>
                <w:sz w:val="28"/>
                <w:szCs w:val="28"/>
              </w:rPr>
              <w:t>10</w:t>
            </w:r>
          </w:p>
        </w:tc>
        <w:tc>
          <w:tcPr>
            <w:tcW w:w="0" w:type="auto"/>
            <w:tcBorders>
              <w:bottom w:val="single" w:sz="4" w:space="0" w:color="auto"/>
            </w:tcBorders>
          </w:tcPr>
          <w:p w14:paraId="094FD6E2" w14:textId="77777777" w:rsidR="00EA6FDD" w:rsidRPr="0020630E" w:rsidRDefault="00701308" w:rsidP="00A9149F">
            <w:pPr>
              <w:spacing w:after="0" w:line="288" w:lineRule="auto"/>
              <w:jc w:val="center"/>
              <w:rPr>
                <w:rFonts w:cs="Times New Roman"/>
                <w:b/>
                <w:bCs/>
                <w:sz w:val="28"/>
                <w:szCs w:val="28"/>
              </w:rPr>
            </w:pPr>
            <w:r w:rsidRPr="0020630E">
              <w:rPr>
                <w:rFonts w:cs="Times New Roman"/>
                <w:b/>
                <w:bCs/>
                <w:sz w:val="28"/>
                <w:szCs w:val="28"/>
              </w:rPr>
              <w:t>8</w:t>
            </w:r>
          </w:p>
        </w:tc>
        <w:tc>
          <w:tcPr>
            <w:tcW w:w="0" w:type="auto"/>
            <w:tcBorders>
              <w:bottom w:val="single" w:sz="4" w:space="0" w:color="auto"/>
            </w:tcBorders>
          </w:tcPr>
          <w:p w14:paraId="56F3417D" w14:textId="77777777" w:rsidR="00EA6FDD" w:rsidRPr="0020630E" w:rsidRDefault="00701308" w:rsidP="00A9149F">
            <w:pPr>
              <w:spacing w:after="0" w:line="288" w:lineRule="auto"/>
              <w:jc w:val="center"/>
              <w:rPr>
                <w:rFonts w:cs="Times New Roman"/>
                <w:b/>
                <w:bCs/>
                <w:sz w:val="28"/>
                <w:szCs w:val="28"/>
              </w:rPr>
            </w:pPr>
            <w:r w:rsidRPr="0020630E">
              <w:rPr>
                <w:rFonts w:cs="Times New Roman"/>
                <w:b/>
                <w:bCs/>
                <w:sz w:val="28"/>
                <w:szCs w:val="28"/>
              </w:rPr>
              <w:t>1</w:t>
            </w:r>
          </w:p>
        </w:tc>
        <w:tc>
          <w:tcPr>
            <w:tcW w:w="0" w:type="auto"/>
            <w:tcBorders>
              <w:bottom w:val="single" w:sz="4" w:space="0" w:color="auto"/>
            </w:tcBorders>
          </w:tcPr>
          <w:p w14:paraId="4D244AC0" w14:textId="77777777" w:rsidR="00EA6FDD" w:rsidRPr="0020630E" w:rsidRDefault="00701308" w:rsidP="00A9149F">
            <w:pPr>
              <w:spacing w:after="0" w:line="288" w:lineRule="auto"/>
              <w:jc w:val="center"/>
              <w:rPr>
                <w:rFonts w:cs="Times New Roman"/>
                <w:b/>
                <w:sz w:val="28"/>
                <w:szCs w:val="28"/>
              </w:rPr>
            </w:pPr>
            <w:r w:rsidRPr="0020630E">
              <w:rPr>
                <w:rFonts w:cs="Times New Roman"/>
                <w:b/>
                <w:sz w:val="28"/>
                <w:szCs w:val="28"/>
              </w:rPr>
              <w:t>1</w:t>
            </w:r>
          </w:p>
        </w:tc>
      </w:tr>
      <w:tr w:rsidR="0020630E" w:rsidRPr="0020630E" w14:paraId="531DE6A3" w14:textId="77777777" w:rsidTr="00437EB6">
        <w:trPr>
          <w:trHeight w:val="420"/>
        </w:trPr>
        <w:tc>
          <w:tcPr>
            <w:tcW w:w="0" w:type="auto"/>
            <w:vMerge/>
            <w:tcBorders>
              <w:bottom w:val="nil"/>
            </w:tcBorders>
            <w:vAlign w:val="center"/>
          </w:tcPr>
          <w:p w14:paraId="3A0A835F" w14:textId="77777777" w:rsidR="00EA6FDD" w:rsidRPr="004C2BF5" w:rsidRDefault="00EA6FDD" w:rsidP="00A9149F">
            <w:pPr>
              <w:spacing w:after="0" w:line="288" w:lineRule="auto"/>
              <w:jc w:val="center"/>
              <w:rPr>
                <w:rFonts w:cs="Times New Roman"/>
                <w:b/>
                <w:sz w:val="28"/>
                <w:szCs w:val="28"/>
              </w:rPr>
            </w:pPr>
          </w:p>
        </w:tc>
        <w:tc>
          <w:tcPr>
            <w:tcW w:w="0" w:type="auto"/>
            <w:tcBorders>
              <w:bottom w:val="dotted" w:sz="4" w:space="0" w:color="auto"/>
              <w:right w:val="single" w:sz="4" w:space="0" w:color="auto"/>
            </w:tcBorders>
          </w:tcPr>
          <w:p w14:paraId="405EA928" w14:textId="77777777" w:rsidR="00EA6FDD" w:rsidRPr="0020630E" w:rsidRDefault="00701308" w:rsidP="00A9149F">
            <w:pPr>
              <w:spacing w:after="0" w:line="288" w:lineRule="auto"/>
              <w:jc w:val="both"/>
              <w:rPr>
                <w:rFonts w:cs="Times New Roman"/>
                <w:sz w:val="28"/>
                <w:szCs w:val="28"/>
              </w:rPr>
            </w:pPr>
            <w:r w:rsidRPr="0020630E">
              <w:rPr>
                <w:rFonts w:cs="Times New Roman"/>
                <w:sz w:val="28"/>
                <w:szCs w:val="28"/>
              </w:rPr>
              <w:t xml:space="preserve">1. Các dạng tai nạn </w:t>
            </w:r>
            <w:r w:rsidRPr="0020630E">
              <w:rPr>
                <w:rFonts w:cs="Times New Roman"/>
                <w:sz w:val="28"/>
                <w:szCs w:val="28"/>
                <w:lang w:val="vi-VN"/>
              </w:rPr>
              <w:t>điện</w:t>
            </w:r>
          </w:p>
        </w:tc>
        <w:tc>
          <w:tcPr>
            <w:tcW w:w="0" w:type="auto"/>
            <w:tcBorders>
              <w:left w:val="single" w:sz="4" w:space="0" w:color="auto"/>
              <w:bottom w:val="dotted" w:sz="4" w:space="0" w:color="auto"/>
              <w:right w:val="single" w:sz="4" w:space="0" w:color="auto"/>
            </w:tcBorders>
          </w:tcPr>
          <w:p w14:paraId="0A8C2E9D"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left w:val="single" w:sz="4" w:space="0" w:color="auto"/>
              <w:bottom w:val="dotted" w:sz="4" w:space="0" w:color="auto"/>
              <w:right w:val="single" w:sz="4" w:space="0" w:color="auto"/>
            </w:tcBorders>
          </w:tcPr>
          <w:p w14:paraId="3EE4F0A9"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left w:val="single" w:sz="4" w:space="0" w:color="auto"/>
              <w:bottom w:val="dotted" w:sz="4" w:space="0" w:color="auto"/>
              <w:right w:val="single" w:sz="4" w:space="0" w:color="auto"/>
            </w:tcBorders>
          </w:tcPr>
          <w:p w14:paraId="6FF16300" w14:textId="77777777" w:rsidR="00EA6FDD" w:rsidRPr="0020630E" w:rsidRDefault="00EA6FDD" w:rsidP="00A9149F">
            <w:pPr>
              <w:spacing w:after="0" w:line="288" w:lineRule="auto"/>
              <w:jc w:val="center"/>
              <w:rPr>
                <w:rFonts w:cs="Times New Roman"/>
                <w:bCs/>
                <w:sz w:val="28"/>
                <w:szCs w:val="28"/>
              </w:rPr>
            </w:pPr>
          </w:p>
        </w:tc>
        <w:tc>
          <w:tcPr>
            <w:tcW w:w="0" w:type="auto"/>
            <w:tcBorders>
              <w:left w:val="single" w:sz="4" w:space="0" w:color="auto"/>
              <w:bottom w:val="dotted" w:sz="4" w:space="0" w:color="auto"/>
            </w:tcBorders>
          </w:tcPr>
          <w:p w14:paraId="1A6FEE83" w14:textId="77777777" w:rsidR="00EA6FDD" w:rsidRPr="0020630E" w:rsidRDefault="00EA6FDD" w:rsidP="00A9149F">
            <w:pPr>
              <w:spacing w:after="0" w:line="288" w:lineRule="auto"/>
              <w:jc w:val="center"/>
              <w:rPr>
                <w:rFonts w:cs="Times New Roman"/>
                <w:b/>
                <w:sz w:val="28"/>
                <w:szCs w:val="28"/>
              </w:rPr>
            </w:pPr>
          </w:p>
        </w:tc>
      </w:tr>
      <w:tr w:rsidR="0020630E" w:rsidRPr="0020630E" w14:paraId="0514BF82" w14:textId="77777777" w:rsidTr="00437EB6">
        <w:trPr>
          <w:trHeight w:val="420"/>
        </w:trPr>
        <w:tc>
          <w:tcPr>
            <w:tcW w:w="0" w:type="auto"/>
            <w:tcBorders>
              <w:top w:val="nil"/>
              <w:bottom w:val="nil"/>
              <w:right w:val="single" w:sz="4" w:space="0" w:color="auto"/>
            </w:tcBorders>
            <w:vAlign w:val="center"/>
          </w:tcPr>
          <w:p w14:paraId="3D25ED42"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dotted" w:sz="4" w:space="0" w:color="auto"/>
              <w:right w:val="single" w:sz="4" w:space="0" w:color="auto"/>
            </w:tcBorders>
          </w:tcPr>
          <w:p w14:paraId="730BC1FC" w14:textId="77777777" w:rsidR="00EA6FDD" w:rsidRPr="0020630E" w:rsidRDefault="00701308" w:rsidP="00A9149F">
            <w:pPr>
              <w:spacing w:after="0" w:line="288" w:lineRule="auto"/>
              <w:jc w:val="both"/>
              <w:rPr>
                <w:rFonts w:cs="Times New Roman"/>
                <w:sz w:val="28"/>
                <w:szCs w:val="28"/>
                <w:lang w:val="vi-VN"/>
              </w:rPr>
            </w:pPr>
            <w:r w:rsidRPr="0020630E">
              <w:rPr>
                <w:rFonts w:cs="Times New Roman"/>
                <w:sz w:val="28"/>
                <w:szCs w:val="28"/>
              </w:rPr>
              <w:t>2</w:t>
            </w:r>
            <w:r w:rsidRPr="0020630E">
              <w:rPr>
                <w:rFonts w:cs="Times New Roman"/>
                <w:sz w:val="28"/>
                <w:szCs w:val="28"/>
                <w:lang w:val="vi-VN"/>
              </w:rPr>
              <w:t>. Tác hại của dòng điện với cơ thể con người.</w:t>
            </w:r>
          </w:p>
        </w:tc>
        <w:tc>
          <w:tcPr>
            <w:tcW w:w="0" w:type="auto"/>
            <w:tcBorders>
              <w:top w:val="dotted" w:sz="4" w:space="0" w:color="auto"/>
              <w:left w:val="single" w:sz="4" w:space="0" w:color="auto"/>
              <w:bottom w:val="dotted" w:sz="4" w:space="0" w:color="auto"/>
              <w:right w:val="single" w:sz="4" w:space="0" w:color="auto"/>
            </w:tcBorders>
          </w:tcPr>
          <w:p w14:paraId="251DC58D"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0230865F"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1A9F9D51" w14:textId="77777777" w:rsidR="00EA6FDD" w:rsidRPr="0020630E" w:rsidRDefault="00EA6FDD" w:rsidP="00A9149F">
            <w:pPr>
              <w:spacing w:after="0" w:line="288" w:lineRule="auto"/>
              <w:jc w:val="center"/>
              <w:rPr>
                <w:rFonts w:cs="Times New Roman"/>
                <w:bCs/>
                <w:sz w:val="28"/>
                <w:szCs w:val="28"/>
              </w:rPr>
            </w:pPr>
          </w:p>
        </w:tc>
        <w:tc>
          <w:tcPr>
            <w:tcW w:w="0" w:type="auto"/>
            <w:tcBorders>
              <w:top w:val="dotted" w:sz="4" w:space="0" w:color="auto"/>
              <w:left w:val="single" w:sz="4" w:space="0" w:color="auto"/>
              <w:bottom w:val="dotted" w:sz="4" w:space="0" w:color="auto"/>
              <w:right w:val="single" w:sz="4" w:space="0" w:color="auto"/>
            </w:tcBorders>
          </w:tcPr>
          <w:p w14:paraId="7862E5BF" w14:textId="77777777" w:rsidR="00EA6FDD" w:rsidRPr="0020630E" w:rsidRDefault="00EA6FDD" w:rsidP="00A9149F">
            <w:pPr>
              <w:spacing w:after="0" w:line="288" w:lineRule="auto"/>
              <w:jc w:val="center"/>
              <w:rPr>
                <w:rFonts w:cs="Times New Roman"/>
                <w:b/>
                <w:sz w:val="28"/>
                <w:szCs w:val="28"/>
              </w:rPr>
            </w:pPr>
          </w:p>
        </w:tc>
      </w:tr>
      <w:tr w:rsidR="0020630E" w:rsidRPr="0020630E" w14:paraId="4CA2A07B" w14:textId="77777777" w:rsidTr="00437EB6">
        <w:trPr>
          <w:trHeight w:val="420"/>
        </w:trPr>
        <w:tc>
          <w:tcPr>
            <w:tcW w:w="0" w:type="auto"/>
            <w:tcBorders>
              <w:top w:val="nil"/>
              <w:bottom w:val="nil"/>
              <w:right w:val="single" w:sz="4" w:space="0" w:color="auto"/>
            </w:tcBorders>
            <w:vAlign w:val="center"/>
          </w:tcPr>
          <w:p w14:paraId="0803A018"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dotted" w:sz="4" w:space="0" w:color="auto"/>
              <w:right w:val="single" w:sz="4" w:space="0" w:color="auto"/>
            </w:tcBorders>
          </w:tcPr>
          <w:p w14:paraId="0E215F3C" w14:textId="77777777" w:rsidR="00EA6FDD" w:rsidRPr="0020630E" w:rsidRDefault="00701308" w:rsidP="00A9149F">
            <w:pPr>
              <w:spacing w:after="0" w:line="288" w:lineRule="auto"/>
              <w:jc w:val="both"/>
              <w:rPr>
                <w:rFonts w:cs="Times New Roman"/>
                <w:b/>
                <w:sz w:val="28"/>
                <w:szCs w:val="28"/>
              </w:rPr>
            </w:pPr>
            <w:r w:rsidRPr="0020630E">
              <w:rPr>
                <w:rFonts w:cs="Times New Roman"/>
                <w:sz w:val="28"/>
                <w:szCs w:val="28"/>
                <w:lang w:val="vi-VN"/>
              </w:rPr>
              <w:t>3. Nguyên nhân gây tai nạn điện.</w:t>
            </w:r>
          </w:p>
        </w:tc>
        <w:tc>
          <w:tcPr>
            <w:tcW w:w="0" w:type="auto"/>
            <w:tcBorders>
              <w:top w:val="dotted" w:sz="4" w:space="0" w:color="auto"/>
              <w:left w:val="single" w:sz="4" w:space="0" w:color="auto"/>
              <w:bottom w:val="dotted" w:sz="4" w:space="0" w:color="auto"/>
              <w:right w:val="single" w:sz="4" w:space="0" w:color="auto"/>
            </w:tcBorders>
          </w:tcPr>
          <w:p w14:paraId="314F4236"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48ABDB0C"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dotted" w:sz="4" w:space="0" w:color="auto"/>
              <w:left w:val="single" w:sz="4" w:space="0" w:color="auto"/>
              <w:bottom w:val="dotted" w:sz="4" w:space="0" w:color="auto"/>
              <w:right w:val="single" w:sz="4" w:space="0" w:color="auto"/>
            </w:tcBorders>
          </w:tcPr>
          <w:p w14:paraId="03FF3581" w14:textId="77777777" w:rsidR="00EA6FDD" w:rsidRPr="0020630E" w:rsidRDefault="00EA6FDD" w:rsidP="00A9149F">
            <w:pPr>
              <w:spacing w:after="0" w:line="288" w:lineRule="auto"/>
              <w:jc w:val="center"/>
              <w:rPr>
                <w:rFonts w:cs="Times New Roman"/>
                <w:bCs/>
                <w:sz w:val="28"/>
                <w:szCs w:val="28"/>
              </w:rPr>
            </w:pPr>
          </w:p>
        </w:tc>
        <w:tc>
          <w:tcPr>
            <w:tcW w:w="0" w:type="auto"/>
            <w:tcBorders>
              <w:top w:val="dotted" w:sz="4" w:space="0" w:color="auto"/>
              <w:left w:val="single" w:sz="4" w:space="0" w:color="auto"/>
              <w:bottom w:val="dotted" w:sz="4" w:space="0" w:color="auto"/>
              <w:right w:val="single" w:sz="4" w:space="0" w:color="auto"/>
            </w:tcBorders>
          </w:tcPr>
          <w:p w14:paraId="70B436AE" w14:textId="77777777" w:rsidR="00EA6FDD" w:rsidRPr="0020630E" w:rsidRDefault="00EA6FDD" w:rsidP="00A9149F">
            <w:pPr>
              <w:spacing w:after="0" w:line="288" w:lineRule="auto"/>
              <w:jc w:val="center"/>
              <w:rPr>
                <w:rFonts w:cs="Times New Roman"/>
                <w:b/>
                <w:sz w:val="28"/>
                <w:szCs w:val="28"/>
              </w:rPr>
            </w:pPr>
          </w:p>
        </w:tc>
      </w:tr>
      <w:tr w:rsidR="0020630E" w:rsidRPr="0020630E" w14:paraId="3E4688A2" w14:textId="77777777" w:rsidTr="00437EB6">
        <w:trPr>
          <w:trHeight w:val="420"/>
        </w:trPr>
        <w:tc>
          <w:tcPr>
            <w:tcW w:w="0" w:type="auto"/>
            <w:tcBorders>
              <w:top w:val="nil"/>
              <w:bottom w:val="nil"/>
              <w:right w:val="single" w:sz="4" w:space="0" w:color="auto"/>
            </w:tcBorders>
            <w:vAlign w:val="center"/>
          </w:tcPr>
          <w:p w14:paraId="15F35E7C"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dotted" w:sz="4" w:space="0" w:color="auto"/>
              <w:right w:val="single" w:sz="4" w:space="0" w:color="auto"/>
            </w:tcBorders>
          </w:tcPr>
          <w:p w14:paraId="347C7FAF" w14:textId="77777777" w:rsidR="00EA6FDD" w:rsidRPr="0020630E" w:rsidRDefault="00701308" w:rsidP="00A9149F">
            <w:pPr>
              <w:spacing w:after="0" w:line="288" w:lineRule="auto"/>
              <w:jc w:val="both"/>
              <w:rPr>
                <w:rFonts w:cs="Times New Roman"/>
                <w:sz w:val="28"/>
                <w:szCs w:val="28"/>
              </w:rPr>
            </w:pPr>
            <w:r w:rsidRPr="0020630E">
              <w:rPr>
                <w:rFonts w:cs="Times New Roman"/>
                <w:sz w:val="28"/>
                <w:szCs w:val="28"/>
              </w:rPr>
              <w:t>4</w:t>
            </w:r>
            <w:r w:rsidRPr="0020630E">
              <w:rPr>
                <w:rFonts w:cs="Times New Roman"/>
                <w:sz w:val="28"/>
                <w:szCs w:val="28"/>
                <w:lang w:val="vi-VN"/>
              </w:rPr>
              <w:t>. An toàn điện trong sinh hoạt.</w:t>
            </w:r>
          </w:p>
        </w:tc>
        <w:tc>
          <w:tcPr>
            <w:tcW w:w="0" w:type="auto"/>
            <w:tcBorders>
              <w:top w:val="dotted" w:sz="4" w:space="0" w:color="auto"/>
              <w:left w:val="single" w:sz="4" w:space="0" w:color="auto"/>
              <w:bottom w:val="dotted" w:sz="4" w:space="0" w:color="auto"/>
              <w:right w:val="single" w:sz="4" w:space="0" w:color="auto"/>
            </w:tcBorders>
          </w:tcPr>
          <w:p w14:paraId="273B1EBD"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2</w:t>
            </w:r>
          </w:p>
        </w:tc>
        <w:tc>
          <w:tcPr>
            <w:tcW w:w="0" w:type="auto"/>
            <w:tcBorders>
              <w:top w:val="dotted" w:sz="4" w:space="0" w:color="auto"/>
              <w:left w:val="single" w:sz="4" w:space="0" w:color="auto"/>
              <w:bottom w:val="dotted" w:sz="4" w:space="0" w:color="auto"/>
              <w:right w:val="single" w:sz="4" w:space="0" w:color="auto"/>
            </w:tcBorders>
          </w:tcPr>
          <w:p w14:paraId="2216FB0C"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2</w:t>
            </w:r>
          </w:p>
        </w:tc>
        <w:tc>
          <w:tcPr>
            <w:tcW w:w="0" w:type="auto"/>
            <w:tcBorders>
              <w:top w:val="dotted" w:sz="4" w:space="0" w:color="auto"/>
              <w:left w:val="single" w:sz="4" w:space="0" w:color="auto"/>
              <w:bottom w:val="dotted" w:sz="4" w:space="0" w:color="auto"/>
              <w:right w:val="single" w:sz="4" w:space="0" w:color="auto"/>
            </w:tcBorders>
          </w:tcPr>
          <w:p w14:paraId="66A9D2A6" w14:textId="77777777" w:rsidR="00EA6FDD" w:rsidRPr="0020630E" w:rsidRDefault="00EA6FDD" w:rsidP="00A9149F">
            <w:pPr>
              <w:spacing w:after="0" w:line="288" w:lineRule="auto"/>
              <w:jc w:val="center"/>
              <w:rPr>
                <w:rFonts w:cs="Times New Roman"/>
                <w:bCs/>
                <w:sz w:val="28"/>
                <w:szCs w:val="28"/>
              </w:rPr>
            </w:pPr>
          </w:p>
        </w:tc>
        <w:tc>
          <w:tcPr>
            <w:tcW w:w="0" w:type="auto"/>
            <w:tcBorders>
              <w:top w:val="dotted" w:sz="4" w:space="0" w:color="auto"/>
              <w:left w:val="single" w:sz="4" w:space="0" w:color="auto"/>
              <w:bottom w:val="dotted" w:sz="4" w:space="0" w:color="auto"/>
              <w:right w:val="single" w:sz="4" w:space="0" w:color="auto"/>
            </w:tcBorders>
          </w:tcPr>
          <w:p w14:paraId="1C031B99" w14:textId="77777777" w:rsidR="00EA6FDD" w:rsidRPr="0020630E" w:rsidRDefault="00EA6FDD" w:rsidP="00A9149F">
            <w:pPr>
              <w:spacing w:after="0" w:line="288" w:lineRule="auto"/>
              <w:jc w:val="center"/>
              <w:rPr>
                <w:rFonts w:cs="Times New Roman"/>
                <w:b/>
                <w:sz w:val="28"/>
                <w:szCs w:val="28"/>
              </w:rPr>
            </w:pPr>
          </w:p>
        </w:tc>
      </w:tr>
      <w:tr w:rsidR="0020630E" w:rsidRPr="0020630E" w14:paraId="4CE18E7D" w14:textId="77777777" w:rsidTr="00437EB6">
        <w:trPr>
          <w:trHeight w:val="420"/>
        </w:trPr>
        <w:tc>
          <w:tcPr>
            <w:tcW w:w="0" w:type="auto"/>
            <w:tcBorders>
              <w:top w:val="nil"/>
              <w:bottom w:val="single" w:sz="4" w:space="0" w:color="auto"/>
              <w:right w:val="single" w:sz="4" w:space="0" w:color="auto"/>
            </w:tcBorders>
            <w:vAlign w:val="center"/>
          </w:tcPr>
          <w:p w14:paraId="32F496B4"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single" w:sz="4" w:space="0" w:color="auto"/>
              <w:right w:val="single" w:sz="4" w:space="0" w:color="auto"/>
            </w:tcBorders>
          </w:tcPr>
          <w:p w14:paraId="6C4647C9" w14:textId="77777777" w:rsidR="00EA6FDD" w:rsidRPr="0020630E" w:rsidRDefault="00701308" w:rsidP="00A9149F">
            <w:pPr>
              <w:spacing w:after="0" w:line="288" w:lineRule="auto"/>
              <w:jc w:val="both"/>
              <w:rPr>
                <w:rFonts w:cs="Times New Roman"/>
                <w:b/>
                <w:sz w:val="28"/>
                <w:szCs w:val="28"/>
              </w:rPr>
            </w:pPr>
            <w:r w:rsidRPr="0020630E">
              <w:rPr>
                <w:rFonts w:cs="Times New Roman"/>
                <w:sz w:val="28"/>
                <w:szCs w:val="28"/>
                <w:lang w:val="vi-VN"/>
              </w:rPr>
              <w:t>5. Phương pháp sơ cứu nạn nhân bị  điện giật.</w:t>
            </w:r>
          </w:p>
        </w:tc>
        <w:tc>
          <w:tcPr>
            <w:tcW w:w="0" w:type="auto"/>
            <w:tcBorders>
              <w:top w:val="dotted" w:sz="4" w:space="0" w:color="auto"/>
              <w:left w:val="single" w:sz="4" w:space="0" w:color="auto"/>
              <w:bottom w:val="single" w:sz="4" w:space="0" w:color="auto"/>
              <w:right w:val="single" w:sz="4" w:space="0" w:color="auto"/>
            </w:tcBorders>
          </w:tcPr>
          <w:p w14:paraId="5F3CE666"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4</w:t>
            </w:r>
          </w:p>
        </w:tc>
        <w:tc>
          <w:tcPr>
            <w:tcW w:w="0" w:type="auto"/>
            <w:tcBorders>
              <w:top w:val="dotted" w:sz="4" w:space="0" w:color="auto"/>
              <w:left w:val="single" w:sz="4" w:space="0" w:color="auto"/>
              <w:bottom w:val="single" w:sz="4" w:space="0" w:color="auto"/>
              <w:right w:val="single" w:sz="4" w:space="0" w:color="auto"/>
            </w:tcBorders>
          </w:tcPr>
          <w:p w14:paraId="3E5FC4FA"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3</w:t>
            </w:r>
          </w:p>
        </w:tc>
        <w:tc>
          <w:tcPr>
            <w:tcW w:w="0" w:type="auto"/>
            <w:tcBorders>
              <w:top w:val="dotted" w:sz="4" w:space="0" w:color="auto"/>
              <w:left w:val="single" w:sz="4" w:space="0" w:color="auto"/>
              <w:bottom w:val="single" w:sz="4" w:space="0" w:color="auto"/>
              <w:right w:val="single" w:sz="4" w:space="0" w:color="auto"/>
            </w:tcBorders>
          </w:tcPr>
          <w:p w14:paraId="7B147033"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dotted" w:sz="4" w:space="0" w:color="auto"/>
              <w:left w:val="single" w:sz="4" w:space="0" w:color="auto"/>
              <w:bottom w:val="single" w:sz="4" w:space="0" w:color="auto"/>
              <w:right w:val="single" w:sz="4" w:space="0" w:color="auto"/>
            </w:tcBorders>
          </w:tcPr>
          <w:p w14:paraId="5A215C5F" w14:textId="77777777" w:rsidR="00EA6FDD" w:rsidRPr="0020630E" w:rsidRDefault="00EA6FDD" w:rsidP="00A9149F">
            <w:pPr>
              <w:spacing w:after="0" w:line="288" w:lineRule="auto"/>
              <w:jc w:val="center"/>
              <w:rPr>
                <w:rFonts w:cs="Times New Roman"/>
                <w:b/>
                <w:sz w:val="28"/>
                <w:szCs w:val="28"/>
              </w:rPr>
            </w:pPr>
          </w:p>
        </w:tc>
      </w:tr>
      <w:tr w:rsidR="0020630E" w:rsidRPr="0020630E" w14:paraId="3D2EC903" w14:textId="77777777" w:rsidTr="00437EB6">
        <w:trPr>
          <w:trHeight w:val="420"/>
        </w:trPr>
        <w:tc>
          <w:tcPr>
            <w:tcW w:w="0" w:type="auto"/>
            <w:vMerge w:val="restart"/>
            <w:tcBorders>
              <w:top w:val="single" w:sz="4" w:space="0" w:color="auto"/>
              <w:right w:val="single" w:sz="4" w:space="0" w:color="auto"/>
            </w:tcBorders>
            <w:vAlign w:val="center"/>
          </w:tcPr>
          <w:p w14:paraId="0424336C" w14:textId="77777777" w:rsidR="00EA6FDD" w:rsidRPr="004C2BF5" w:rsidRDefault="00EA6FDD" w:rsidP="00A9149F">
            <w:pPr>
              <w:spacing w:after="0" w:line="288" w:lineRule="auto"/>
              <w:jc w:val="center"/>
              <w:rPr>
                <w:rFonts w:cs="Times New Roman"/>
                <w:b/>
                <w:sz w:val="28"/>
                <w:szCs w:val="28"/>
              </w:rPr>
            </w:pPr>
          </w:p>
          <w:p w14:paraId="7BD559D2" w14:textId="77777777" w:rsidR="00EA6FDD" w:rsidRPr="004C2BF5" w:rsidRDefault="00701308" w:rsidP="00A9149F">
            <w:pPr>
              <w:spacing w:after="0" w:line="288" w:lineRule="auto"/>
              <w:jc w:val="center"/>
              <w:rPr>
                <w:rFonts w:cs="Times New Roman"/>
                <w:b/>
                <w:sz w:val="28"/>
                <w:szCs w:val="28"/>
              </w:rPr>
            </w:pPr>
            <w:r w:rsidRPr="004C2BF5">
              <w:rPr>
                <w:rFonts w:cs="Times New Roman"/>
                <w:b/>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42E3D835" w14:textId="257D9E75" w:rsidR="00EA6FDD" w:rsidRPr="0020630E" w:rsidRDefault="00701308" w:rsidP="00A9149F">
            <w:pPr>
              <w:spacing w:after="0" w:line="288" w:lineRule="auto"/>
              <w:rPr>
                <w:rFonts w:cs="Times New Roman"/>
                <w:b/>
                <w:sz w:val="28"/>
                <w:szCs w:val="28"/>
                <w:lang w:val="vi-VN"/>
              </w:rPr>
            </w:pPr>
            <w:r w:rsidRPr="0020630E">
              <w:rPr>
                <w:rFonts w:cs="Times New Roman"/>
                <w:b/>
                <w:sz w:val="28"/>
                <w:szCs w:val="28"/>
                <w:lang w:val="vi-VN"/>
              </w:rPr>
              <w:t>Bài 2</w:t>
            </w:r>
            <w:r w:rsidR="004C2BF5">
              <w:rPr>
                <w:rFonts w:cs="Times New Roman"/>
                <w:b/>
                <w:sz w:val="28"/>
                <w:szCs w:val="28"/>
              </w:rPr>
              <w:t>.</w:t>
            </w:r>
            <w:r w:rsidRPr="0020630E">
              <w:rPr>
                <w:rFonts w:cs="Times New Roman"/>
                <w:b/>
                <w:sz w:val="28"/>
                <w:szCs w:val="28"/>
                <w:lang w:val="vi-VN"/>
              </w:rPr>
              <w:t xml:space="preserve"> Đo các đại lượng điện cơ bản</w:t>
            </w:r>
          </w:p>
        </w:tc>
        <w:tc>
          <w:tcPr>
            <w:tcW w:w="0" w:type="auto"/>
            <w:tcBorders>
              <w:top w:val="single" w:sz="4" w:space="0" w:color="auto"/>
              <w:left w:val="single" w:sz="4" w:space="0" w:color="auto"/>
              <w:bottom w:val="single" w:sz="4" w:space="0" w:color="auto"/>
              <w:right w:val="single" w:sz="4" w:space="0" w:color="auto"/>
            </w:tcBorders>
          </w:tcPr>
          <w:p w14:paraId="39EA3A1A" w14:textId="77777777" w:rsidR="00EA6FDD" w:rsidRPr="0020630E" w:rsidRDefault="00C61166" w:rsidP="00A9149F">
            <w:pPr>
              <w:spacing w:after="0" w:line="288" w:lineRule="auto"/>
              <w:jc w:val="center"/>
              <w:rPr>
                <w:rFonts w:cs="Times New Roman"/>
                <w:b/>
                <w:bCs/>
                <w:sz w:val="28"/>
                <w:szCs w:val="28"/>
              </w:rPr>
            </w:pPr>
            <w:r w:rsidRPr="0020630E">
              <w:rPr>
                <w:rFonts w:cs="Times New Roman"/>
                <w:b/>
                <w:bCs/>
                <w:sz w:val="28"/>
                <w:szCs w:val="28"/>
              </w:rPr>
              <w:t>18</w:t>
            </w:r>
          </w:p>
        </w:tc>
        <w:tc>
          <w:tcPr>
            <w:tcW w:w="0" w:type="auto"/>
            <w:tcBorders>
              <w:top w:val="single" w:sz="4" w:space="0" w:color="auto"/>
              <w:left w:val="single" w:sz="4" w:space="0" w:color="auto"/>
              <w:bottom w:val="single" w:sz="4" w:space="0" w:color="auto"/>
              <w:right w:val="single" w:sz="4" w:space="0" w:color="auto"/>
            </w:tcBorders>
          </w:tcPr>
          <w:p w14:paraId="69C3D0E8" w14:textId="77777777" w:rsidR="00EA6FDD" w:rsidRPr="0020630E" w:rsidRDefault="00C61166" w:rsidP="00A9149F">
            <w:pPr>
              <w:spacing w:after="0" w:line="288" w:lineRule="auto"/>
              <w:jc w:val="center"/>
              <w:rPr>
                <w:rFonts w:cs="Times New Roman"/>
                <w:b/>
                <w:bCs/>
                <w:sz w:val="28"/>
                <w:szCs w:val="28"/>
              </w:rPr>
            </w:pPr>
            <w:r w:rsidRPr="0020630E">
              <w:rPr>
                <w:rFonts w:cs="Times New Roman"/>
                <w:b/>
                <w:bCs/>
                <w:sz w:val="28"/>
                <w:szCs w:val="28"/>
              </w:rPr>
              <w:t>10</w:t>
            </w:r>
          </w:p>
        </w:tc>
        <w:tc>
          <w:tcPr>
            <w:tcW w:w="0" w:type="auto"/>
            <w:tcBorders>
              <w:top w:val="single" w:sz="4" w:space="0" w:color="auto"/>
              <w:left w:val="single" w:sz="4" w:space="0" w:color="auto"/>
              <w:bottom w:val="single" w:sz="4" w:space="0" w:color="auto"/>
              <w:right w:val="single" w:sz="4" w:space="0" w:color="auto"/>
            </w:tcBorders>
          </w:tcPr>
          <w:p w14:paraId="18324FD7" w14:textId="77777777" w:rsidR="00EA6FDD" w:rsidRPr="0020630E" w:rsidRDefault="00C61166" w:rsidP="00A9149F">
            <w:pPr>
              <w:spacing w:after="0" w:line="288" w:lineRule="auto"/>
              <w:jc w:val="center"/>
              <w:rPr>
                <w:rFonts w:cs="Times New Roman"/>
                <w:b/>
                <w:bCs/>
                <w:sz w:val="28"/>
                <w:szCs w:val="28"/>
              </w:rPr>
            </w:pPr>
            <w:r w:rsidRPr="0020630E">
              <w:rPr>
                <w:rFonts w:cs="Times New Roman"/>
                <w:b/>
                <w:bCs/>
                <w:sz w:val="28"/>
                <w:szCs w:val="28"/>
              </w:rPr>
              <w:t>7</w:t>
            </w:r>
          </w:p>
        </w:tc>
        <w:tc>
          <w:tcPr>
            <w:tcW w:w="0" w:type="auto"/>
            <w:tcBorders>
              <w:top w:val="single" w:sz="4" w:space="0" w:color="auto"/>
              <w:left w:val="single" w:sz="4" w:space="0" w:color="auto"/>
              <w:bottom w:val="single" w:sz="4" w:space="0" w:color="auto"/>
              <w:right w:val="single" w:sz="4" w:space="0" w:color="auto"/>
            </w:tcBorders>
          </w:tcPr>
          <w:p w14:paraId="5D2DB2BC" w14:textId="77777777" w:rsidR="00EA6FDD" w:rsidRPr="0020630E" w:rsidRDefault="00701308" w:rsidP="00A9149F">
            <w:pPr>
              <w:spacing w:after="0" w:line="288" w:lineRule="auto"/>
              <w:jc w:val="center"/>
              <w:rPr>
                <w:rFonts w:cs="Times New Roman"/>
                <w:b/>
                <w:sz w:val="28"/>
                <w:szCs w:val="28"/>
              </w:rPr>
            </w:pPr>
            <w:r w:rsidRPr="0020630E">
              <w:rPr>
                <w:rFonts w:cs="Times New Roman"/>
                <w:b/>
                <w:sz w:val="28"/>
                <w:szCs w:val="28"/>
              </w:rPr>
              <w:t>1</w:t>
            </w:r>
          </w:p>
        </w:tc>
      </w:tr>
      <w:tr w:rsidR="0020630E" w:rsidRPr="0020630E" w14:paraId="4BF3AFBF" w14:textId="77777777" w:rsidTr="00437EB6">
        <w:trPr>
          <w:trHeight w:val="420"/>
        </w:trPr>
        <w:tc>
          <w:tcPr>
            <w:tcW w:w="0" w:type="auto"/>
            <w:vMerge/>
            <w:tcBorders>
              <w:right w:val="single" w:sz="4" w:space="0" w:color="auto"/>
            </w:tcBorders>
            <w:vAlign w:val="center"/>
          </w:tcPr>
          <w:p w14:paraId="46E25573" w14:textId="77777777" w:rsidR="00EA6FDD" w:rsidRPr="004C2BF5" w:rsidRDefault="00EA6FDD" w:rsidP="00A9149F">
            <w:pPr>
              <w:spacing w:after="0" w:line="288" w:lineRule="auto"/>
              <w:jc w:val="center"/>
              <w:rPr>
                <w:rFonts w:cs="Times New Roman"/>
                <w:b/>
                <w:sz w:val="28"/>
                <w:szCs w:val="28"/>
              </w:rPr>
            </w:pPr>
          </w:p>
        </w:tc>
        <w:tc>
          <w:tcPr>
            <w:tcW w:w="0" w:type="auto"/>
            <w:tcBorders>
              <w:top w:val="single" w:sz="4" w:space="0" w:color="auto"/>
              <w:left w:val="single" w:sz="4" w:space="0" w:color="auto"/>
              <w:bottom w:val="dotted" w:sz="4" w:space="0" w:color="auto"/>
              <w:right w:val="single" w:sz="4" w:space="0" w:color="auto"/>
            </w:tcBorders>
          </w:tcPr>
          <w:p w14:paraId="73F5030D" w14:textId="77777777" w:rsidR="00EA6FDD" w:rsidRPr="0020630E" w:rsidRDefault="00701308" w:rsidP="00A9149F">
            <w:pPr>
              <w:spacing w:after="0" w:line="288" w:lineRule="auto"/>
              <w:jc w:val="both"/>
              <w:rPr>
                <w:rFonts w:cs="Times New Roman"/>
                <w:sz w:val="28"/>
                <w:szCs w:val="28"/>
                <w:lang w:val="vi-VN"/>
              </w:rPr>
            </w:pPr>
            <w:r w:rsidRPr="0020630E">
              <w:rPr>
                <w:rFonts w:cs="Times New Roman"/>
                <w:sz w:val="28"/>
                <w:szCs w:val="28"/>
                <w:lang w:val="vi-VN"/>
              </w:rPr>
              <w:t>1. Cách sử dụng các dụng cụ đo điện.</w:t>
            </w:r>
          </w:p>
        </w:tc>
        <w:tc>
          <w:tcPr>
            <w:tcW w:w="0" w:type="auto"/>
            <w:tcBorders>
              <w:top w:val="single" w:sz="4" w:space="0" w:color="auto"/>
              <w:left w:val="single" w:sz="4" w:space="0" w:color="auto"/>
              <w:bottom w:val="dotted" w:sz="4" w:space="0" w:color="auto"/>
              <w:right w:val="single" w:sz="4" w:space="0" w:color="auto"/>
            </w:tcBorders>
          </w:tcPr>
          <w:p w14:paraId="1983079B"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3</w:t>
            </w:r>
          </w:p>
        </w:tc>
        <w:tc>
          <w:tcPr>
            <w:tcW w:w="0" w:type="auto"/>
            <w:tcBorders>
              <w:top w:val="single" w:sz="4" w:space="0" w:color="auto"/>
              <w:left w:val="single" w:sz="4" w:space="0" w:color="auto"/>
              <w:bottom w:val="dotted" w:sz="4" w:space="0" w:color="auto"/>
              <w:right w:val="single" w:sz="4" w:space="0" w:color="auto"/>
            </w:tcBorders>
          </w:tcPr>
          <w:p w14:paraId="52C77EC7" w14:textId="77777777" w:rsidR="00EA6FDD" w:rsidRPr="0020630E" w:rsidRDefault="00C61166" w:rsidP="00A9149F">
            <w:pPr>
              <w:spacing w:after="0" w:line="288" w:lineRule="auto"/>
              <w:jc w:val="center"/>
              <w:rPr>
                <w:rFonts w:cs="Times New Roman"/>
                <w:bCs/>
                <w:sz w:val="28"/>
                <w:szCs w:val="28"/>
              </w:rPr>
            </w:pPr>
            <w:r w:rsidRPr="0020630E">
              <w:rPr>
                <w:rFonts w:cs="Times New Roman"/>
                <w:bCs/>
                <w:sz w:val="28"/>
                <w:szCs w:val="28"/>
              </w:rPr>
              <w:t>5</w:t>
            </w:r>
          </w:p>
        </w:tc>
        <w:tc>
          <w:tcPr>
            <w:tcW w:w="0" w:type="auto"/>
            <w:tcBorders>
              <w:top w:val="single" w:sz="4" w:space="0" w:color="auto"/>
              <w:left w:val="single" w:sz="4" w:space="0" w:color="auto"/>
              <w:bottom w:val="dotted" w:sz="4" w:space="0" w:color="auto"/>
              <w:right w:val="single" w:sz="4" w:space="0" w:color="auto"/>
            </w:tcBorders>
          </w:tcPr>
          <w:p w14:paraId="4A577E58"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single" w:sz="4" w:space="0" w:color="auto"/>
              <w:left w:val="single" w:sz="4" w:space="0" w:color="auto"/>
              <w:bottom w:val="dotted" w:sz="4" w:space="0" w:color="auto"/>
              <w:right w:val="single" w:sz="4" w:space="0" w:color="auto"/>
            </w:tcBorders>
          </w:tcPr>
          <w:p w14:paraId="1996DEF2" w14:textId="77777777" w:rsidR="00EA6FDD" w:rsidRPr="0020630E" w:rsidRDefault="00EA6FDD" w:rsidP="00A9149F">
            <w:pPr>
              <w:spacing w:after="0" w:line="288" w:lineRule="auto"/>
              <w:jc w:val="center"/>
              <w:rPr>
                <w:rFonts w:cs="Times New Roman"/>
                <w:b/>
                <w:sz w:val="28"/>
                <w:szCs w:val="28"/>
              </w:rPr>
            </w:pPr>
          </w:p>
        </w:tc>
      </w:tr>
      <w:tr w:rsidR="0020630E" w:rsidRPr="0020630E" w14:paraId="4E7E70C5" w14:textId="77777777" w:rsidTr="00437EB6">
        <w:trPr>
          <w:trHeight w:val="420"/>
        </w:trPr>
        <w:tc>
          <w:tcPr>
            <w:tcW w:w="0" w:type="auto"/>
            <w:vMerge/>
            <w:tcBorders>
              <w:right w:val="single" w:sz="4" w:space="0" w:color="auto"/>
            </w:tcBorders>
            <w:vAlign w:val="center"/>
          </w:tcPr>
          <w:p w14:paraId="5EAA1750"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single" w:sz="4" w:space="0" w:color="auto"/>
              <w:right w:val="single" w:sz="4" w:space="0" w:color="auto"/>
            </w:tcBorders>
          </w:tcPr>
          <w:p w14:paraId="3E4D4B9A" w14:textId="77777777" w:rsidR="00EA6FDD" w:rsidRPr="0020630E" w:rsidRDefault="00701308" w:rsidP="00A9149F">
            <w:pPr>
              <w:spacing w:after="0" w:line="288" w:lineRule="auto"/>
              <w:jc w:val="both"/>
              <w:rPr>
                <w:rFonts w:cs="Times New Roman"/>
                <w:sz w:val="28"/>
                <w:szCs w:val="28"/>
                <w:lang w:val="vi-VN"/>
              </w:rPr>
            </w:pPr>
            <w:r w:rsidRPr="0020630E">
              <w:rPr>
                <w:rFonts w:cs="Times New Roman"/>
                <w:sz w:val="28"/>
                <w:szCs w:val="28"/>
                <w:lang w:val="vi-VN"/>
              </w:rPr>
              <w:t>2. Đo dòng điện, điện áp.</w:t>
            </w:r>
          </w:p>
        </w:tc>
        <w:tc>
          <w:tcPr>
            <w:tcW w:w="0" w:type="auto"/>
            <w:tcBorders>
              <w:top w:val="dotted" w:sz="4" w:space="0" w:color="auto"/>
              <w:left w:val="single" w:sz="4" w:space="0" w:color="auto"/>
              <w:bottom w:val="single" w:sz="4" w:space="0" w:color="auto"/>
              <w:right w:val="single" w:sz="4" w:space="0" w:color="auto"/>
            </w:tcBorders>
          </w:tcPr>
          <w:p w14:paraId="365A303B"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10</w:t>
            </w:r>
          </w:p>
        </w:tc>
        <w:tc>
          <w:tcPr>
            <w:tcW w:w="0" w:type="auto"/>
            <w:tcBorders>
              <w:top w:val="dotted" w:sz="4" w:space="0" w:color="auto"/>
              <w:left w:val="single" w:sz="4" w:space="0" w:color="auto"/>
              <w:bottom w:val="single" w:sz="4" w:space="0" w:color="auto"/>
              <w:right w:val="single" w:sz="4" w:space="0" w:color="auto"/>
            </w:tcBorders>
          </w:tcPr>
          <w:p w14:paraId="3CF926BE" w14:textId="77777777" w:rsidR="00EA6FDD" w:rsidRPr="0020630E" w:rsidRDefault="00C61166" w:rsidP="00A9149F">
            <w:pPr>
              <w:spacing w:after="0" w:line="288" w:lineRule="auto"/>
              <w:jc w:val="center"/>
              <w:rPr>
                <w:rFonts w:cs="Times New Roman"/>
                <w:bCs/>
                <w:sz w:val="28"/>
                <w:szCs w:val="28"/>
              </w:rPr>
            </w:pPr>
            <w:r w:rsidRPr="0020630E">
              <w:rPr>
                <w:rFonts w:cs="Times New Roman"/>
                <w:bCs/>
                <w:sz w:val="28"/>
                <w:szCs w:val="28"/>
              </w:rPr>
              <w:t>2</w:t>
            </w:r>
          </w:p>
        </w:tc>
        <w:tc>
          <w:tcPr>
            <w:tcW w:w="0" w:type="auto"/>
            <w:tcBorders>
              <w:top w:val="dotted" w:sz="4" w:space="0" w:color="auto"/>
              <w:left w:val="single" w:sz="4" w:space="0" w:color="auto"/>
              <w:bottom w:val="single" w:sz="4" w:space="0" w:color="auto"/>
              <w:right w:val="single" w:sz="4" w:space="0" w:color="auto"/>
            </w:tcBorders>
          </w:tcPr>
          <w:p w14:paraId="3D5022A9" w14:textId="77777777" w:rsidR="00EA6FDD" w:rsidRPr="0020630E" w:rsidRDefault="00C61166" w:rsidP="00A9149F">
            <w:pPr>
              <w:spacing w:after="0" w:line="288" w:lineRule="auto"/>
              <w:jc w:val="center"/>
              <w:rPr>
                <w:rFonts w:cs="Times New Roman"/>
                <w:bCs/>
                <w:sz w:val="28"/>
                <w:szCs w:val="28"/>
              </w:rPr>
            </w:pPr>
            <w:r w:rsidRPr="0020630E">
              <w:rPr>
                <w:rFonts w:cs="Times New Roman"/>
                <w:bCs/>
                <w:sz w:val="28"/>
                <w:szCs w:val="28"/>
              </w:rPr>
              <w:t>4</w:t>
            </w:r>
          </w:p>
        </w:tc>
        <w:tc>
          <w:tcPr>
            <w:tcW w:w="0" w:type="auto"/>
            <w:tcBorders>
              <w:top w:val="dotted" w:sz="4" w:space="0" w:color="auto"/>
              <w:left w:val="single" w:sz="4" w:space="0" w:color="auto"/>
              <w:bottom w:val="single" w:sz="4" w:space="0" w:color="auto"/>
              <w:right w:val="single" w:sz="4" w:space="0" w:color="auto"/>
            </w:tcBorders>
          </w:tcPr>
          <w:p w14:paraId="464E8CDA" w14:textId="77777777" w:rsidR="00EA6FDD" w:rsidRPr="0020630E" w:rsidRDefault="00EA6FDD" w:rsidP="00A9149F">
            <w:pPr>
              <w:spacing w:after="0" w:line="288" w:lineRule="auto"/>
              <w:jc w:val="center"/>
              <w:rPr>
                <w:rFonts w:cs="Times New Roman"/>
                <w:b/>
                <w:sz w:val="28"/>
                <w:szCs w:val="28"/>
              </w:rPr>
            </w:pPr>
          </w:p>
        </w:tc>
      </w:tr>
      <w:tr w:rsidR="0020630E" w:rsidRPr="0020630E" w14:paraId="529BC412" w14:textId="77777777" w:rsidTr="00437EB6">
        <w:trPr>
          <w:trHeight w:val="420"/>
        </w:trPr>
        <w:tc>
          <w:tcPr>
            <w:tcW w:w="0" w:type="auto"/>
            <w:vMerge/>
            <w:tcBorders>
              <w:right w:val="single" w:sz="4" w:space="0" w:color="auto"/>
            </w:tcBorders>
            <w:vAlign w:val="center"/>
          </w:tcPr>
          <w:p w14:paraId="63B90CC8" w14:textId="77777777" w:rsidR="00EA6FDD" w:rsidRPr="004C2BF5" w:rsidRDefault="00EA6FDD" w:rsidP="00A9149F">
            <w:pPr>
              <w:spacing w:after="0" w:line="288" w:lineRule="auto"/>
              <w:jc w:val="center"/>
              <w:rPr>
                <w:rFonts w:cs="Times New Roman"/>
                <w:b/>
                <w:sz w:val="28"/>
                <w:szCs w:val="28"/>
              </w:rPr>
            </w:pPr>
          </w:p>
        </w:tc>
        <w:tc>
          <w:tcPr>
            <w:tcW w:w="0" w:type="auto"/>
            <w:tcBorders>
              <w:top w:val="single" w:sz="4" w:space="0" w:color="auto"/>
              <w:left w:val="single" w:sz="4" w:space="0" w:color="auto"/>
            </w:tcBorders>
          </w:tcPr>
          <w:p w14:paraId="4D2C3EFB" w14:textId="77777777" w:rsidR="00EA6FDD" w:rsidRPr="0020630E" w:rsidRDefault="00701308" w:rsidP="00A9149F">
            <w:pPr>
              <w:spacing w:after="0" w:line="288" w:lineRule="auto"/>
              <w:jc w:val="both"/>
              <w:rPr>
                <w:rFonts w:cs="Times New Roman"/>
                <w:sz w:val="28"/>
                <w:szCs w:val="28"/>
                <w:lang w:val="vi-VN"/>
              </w:rPr>
            </w:pPr>
            <w:r w:rsidRPr="0020630E">
              <w:rPr>
                <w:rFonts w:cs="Times New Roman"/>
                <w:sz w:val="28"/>
                <w:szCs w:val="28"/>
              </w:rPr>
              <w:t>3</w:t>
            </w:r>
            <w:r w:rsidRPr="0020630E">
              <w:rPr>
                <w:rFonts w:cs="Times New Roman"/>
                <w:sz w:val="28"/>
                <w:szCs w:val="28"/>
                <w:lang w:val="vi-VN"/>
              </w:rPr>
              <w:t>. Đo công suất.</w:t>
            </w:r>
          </w:p>
        </w:tc>
        <w:tc>
          <w:tcPr>
            <w:tcW w:w="0" w:type="auto"/>
            <w:tcBorders>
              <w:top w:val="single" w:sz="4" w:space="0" w:color="auto"/>
            </w:tcBorders>
          </w:tcPr>
          <w:p w14:paraId="3578F35C"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8</w:t>
            </w:r>
          </w:p>
        </w:tc>
        <w:tc>
          <w:tcPr>
            <w:tcW w:w="0" w:type="auto"/>
            <w:tcBorders>
              <w:top w:val="single" w:sz="4" w:space="0" w:color="auto"/>
            </w:tcBorders>
          </w:tcPr>
          <w:p w14:paraId="7C1CD188"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single" w:sz="4" w:space="0" w:color="auto"/>
            </w:tcBorders>
          </w:tcPr>
          <w:p w14:paraId="789F48B0" w14:textId="77777777" w:rsidR="00EA6FDD" w:rsidRPr="0020630E" w:rsidRDefault="00C61166" w:rsidP="00A9149F">
            <w:pPr>
              <w:spacing w:after="0" w:line="288" w:lineRule="auto"/>
              <w:jc w:val="center"/>
              <w:rPr>
                <w:rFonts w:cs="Times New Roman"/>
                <w:bCs/>
                <w:sz w:val="28"/>
                <w:szCs w:val="28"/>
              </w:rPr>
            </w:pPr>
            <w:r w:rsidRPr="0020630E">
              <w:rPr>
                <w:rFonts w:cs="Times New Roman"/>
                <w:bCs/>
                <w:sz w:val="28"/>
                <w:szCs w:val="28"/>
              </w:rPr>
              <w:t>2</w:t>
            </w:r>
          </w:p>
        </w:tc>
        <w:tc>
          <w:tcPr>
            <w:tcW w:w="0" w:type="auto"/>
            <w:tcBorders>
              <w:top w:val="single" w:sz="4" w:space="0" w:color="auto"/>
            </w:tcBorders>
          </w:tcPr>
          <w:p w14:paraId="11B47290" w14:textId="77777777" w:rsidR="00EA6FDD" w:rsidRPr="0020630E" w:rsidRDefault="00EA6FDD" w:rsidP="00A9149F">
            <w:pPr>
              <w:spacing w:after="0" w:line="288" w:lineRule="auto"/>
              <w:jc w:val="center"/>
              <w:rPr>
                <w:rFonts w:cs="Times New Roman"/>
                <w:b/>
                <w:sz w:val="28"/>
                <w:szCs w:val="28"/>
              </w:rPr>
            </w:pPr>
          </w:p>
        </w:tc>
      </w:tr>
      <w:tr w:rsidR="0020630E" w:rsidRPr="0020630E" w14:paraId="60814D05" w14:textId="77777777" w:rsidTr="00437EB6">
        <w:trPr>
          <w:trHeight w:val="420"/>
        </w:trPr>
        <w:tc>
          <w:tcPr>
            <w:tcW w:w="0" w:type="auto"/>
            <w:vMerge w:val="restart"/>
            <w:tcBorders>
              <w:right w:val="single" w:sz="4" w:space="0" w:color="auto"/>
            </w:tcBorders>
            <w:vAlign w:val="center"/>
          </w:tcPr>
          <w:p w14:paraId="3CBDC480" w14:textId="77777777" w:rsidR="00EA6FDD" w:rsidRPr="004C2BF5" w:rsidRDefault="00EA6FDD" w:rsidP="00A9149F">
            <w:pPr>
              <w:spacing w:after="0" w:line="288" w:lineRule="auto"/>
              <w:jc w:val="center"/>
              <w:rPr>
                <w:rFonts w:cs="Times New Roman"/>
                <w:b/>
                <w:sz w:val="28"/>
                <w:szCs w:val="28"/>
              </w:rPr>
            </w:pPr>
          </w:p>
          <w:p w14:paraId="572833CC" w14:textId="77777777" w:rsidR="00EA6FDD" w:rsidRPr="004C2BF5" w:rsidRDefault="00EA6FDD" w:rsidP="00A9149F">
            <w:pPr>
              <w:spacing w:after="0" w:line="288" w:lineRule="auto"/>
              <w:jc w:val="center"/>
              <w:rPr>
                <w:rFonts w:cs="Times New Roman"/>
                <w:b/>
                <w:sz w:val="28"/>
                <w:szCs w:val="28"/>
              </w:rPr>
            </w:pPr>
          </w:p>
          <w:p w14:paraId="3C57F605" w14:textId="77777777" w:rsidR="00EA6FDD" w:rsidRPr="004C2BF5" w:rsidRDefault="00EA6FDD" w:rsidP="00A9149F">
            <w:pPr>
              <w:spacing w:after="0" w:line="288" w:lineRule="auto"/>
              <w:jc w:val="center"/>
              <w:rPr>
                <w:rFonts w:cs="Times New Roman"/>
                <w:b/>
                <w:sz w:val="28"/>
                <w:szCs w:val="28"/>
              </w:rPr>
            </w:pPr>
          </w:p>
          <w:p w14:paraId="158600A6" w14:textId="77777777" w:rsidR="00EA6FDD" w:rsidRPr="004C2BF5" w:rsidRDefault="00701308" w:rsidP="00A9149F">
            <w:pPr>
              <w:spacing w:after="0" w:line="288" w:lineRule="auto"/>
              <w:jc w:val="center"/>
              <w:rPr>
                <w:rFonts w:cs="Times New Roman"/>
                <w:b/>
                <w:sz w:val="28"/>
                <w:szCs w:val="28"/>
              </w:rPr>
            </w:pPr>
            <w:r w:rsidRPr="004C2BF5">
              <w:rPr>
                <w:rFonts w:cs="Times New Roman"/>
                <w:b/>
                <w:sz w:val="28"/>
                <w:szCs w:val="28"/>
              </w:rPr>
              <w:t>3</w:t>
            </w:r>
          </w:p>
        </w:tc>
        <w:tc>
          <w:tcPr>
            <w:tcW w:w="0" w:type="auto"/>
            <w:tcBorders>
              <w:top w:val="single" w:sz="4" w:space="0" w:color="auto"/>
              <w:left w:val="single" w:sz="4" w:space="0" w:color="auto"/>
              <w:bottom w:val="single" w:sz="4" w:space="0" w:color="auto"/>
            </w:tcBorders>
          </w:tcPr>
          <w:p w14:paraId="50D3AA2F" w14:textId="01C6A565" w:rsidR="00EA6FDD" w:rsidRPr="0020630E" w:rsidRDefault="00701308" w:rsidP="00A9149F">
            <w:pPr>
              <w:spacing w:after="0" w:line="288" w:lineRule="auto"/>
              <w:rPr>
                <w:rFonts w:cs="Times New Roman"/>
                <w:b/>
                <w:sz w:val="28"/>
                <w:szCs w:val="28"/>
                <w:lang w:val="vi-VN"/>
              </w:rPr>
            </w:pPr>
            <w:r w:rsidRPr="0020630E">
              <w:rPr>
                <w:rFonts w:cs="Times New Roman"/>
                <w:b/>
                <w:sz w:val="28"/>
                <w:szCs w:val="28"/>
                <w:lang w:val="vi-VN"/>
              </w:rPr>
              <w:t>Bài 3</w:t>
            </w:r>
            <w:r w:rsidR="004C2BF5">
              <w:rPr>
                <w:rFonts w:cs="Times New Roman"/>
                <w:b/>
                <w:sz w:val="28"/>
                <w:szCs w:val="28"/>
              </w:rPr>
              <w:t>.</w:t>
            </w:r>
            <w:r w:rsidRPr="0020630E">
              <w:rPr>
                <w:rFonts w:cs="Times New Roman"/>
                <w:b/>
                <w:sz w:val="28"/>
                <w:szCs w:val="28"/>
                <w:lang w:val="vi-VN"/>
              </w:rPr>
              <w:t xml:space="preserve"> Các mạch điện chiếu sáng thông dụng </w:t>
            </w:r>
          </w:p>
        </w:tc>
        <w:tc>
          <w:tcPr>
            <w:tcW w:w="0" w:type="auto"/>
            <w:tcBorders>
              <w:top w:val="single" w:sz="4" w:space="0" w:color="auto"/>
              <w:bottom w:val="single" w:sz="4" w:space="0" w:color="auto"/>
            </w:tcBorders>
          </w:tcPr>
          <w:p w14:paraId="6334AAA8" w14:textId="77777777" w:rsidR="00EA6FDD" w:rsidRPr="0020630E" w:rsidRDefault="00701308" w:rsidP="00A9149F">
            <w:pPr>
              <w:spacing w:after="0" w:line="288" w:lineRule="auto"/>
              <w:jc w:val="center"/>
              <w:rPr>
                <w:rFonts w:cs="Times New Roman"/>
                <w:b/>
                <w:bCs/>
                <w:sz w:val="28"/>
                <w:szCs w:val="28"/>
              </w:rPr>
            </w:pPr>
            <w:r w:rsidRPr="0020630E">
              <w:rPr>
                <w:rFonts w:cs="Times New Roman"/>
                <w:b/>
                <w:bCs/>
                <w:sz w:val="28"/>
                <w:szCs w:val="28"/>
              </w:rPr>
              <w:t>28</w:t>
            </w:r>
          </w:p>
        </w:tc>
        <w:tc>
          <w:tcPr>
            <w:tcW w:w="0" w:type="auto"/>
            <w:tcBorders>
              <w:top w:val="single" w:sz="4" w:space="0" w:color="auto"/>
              <w:bottom w:val="single" w:sz="4" w:space="0" w:color="auto"/>
            </w:tcBorders>
          </w:tcPr>
          <w:p w14:paraId="7683EA36" w14:textId="77777777" w:rsidR="00EA6FDD" w:rsidRPr="0020630E" w:rsidRDefault="00701308" w:rsidP="00A9149F">
            <w:pPr>
              <w:spacing w:after="0" w:line="288" w:lineRule="auto"/>
              <w:jc w:val="center"/>
              <w:rPr>
                <w:rFonts w:cs="Times New Roman"/>
                <w:b/>
                <w:bCs/>
                <w:sz w:val="28"/>
                <w:szCs w:val="28"/>
                <w:lang w:val="vi-VN"/>
              </w:rPr>
            </w:pPr>
            <w:r w:rsidRPr="0020630E">
              <w:rPr>
                <w:rFonts w:cs="Times New Roman"/>
                <w:b/>
                <w:bCs/>
                <w:sz w:val="28"/>
                <w:szCs w:val="28"/>
                <w:lang w:val="vi-VN"/>
              </w:rPr>
              <w:t>2</w:t>
            </w:r>
          </w:p>
          <w:p w14:paraId="3DBD0B22" w14:textId="77777777" w:rsidR="00EA6FDD" w:rsidRPr="0020630E" w:rsidRDefault="00EA6FDD" w:rsidP="00A9149F">
            <w:pPr>
              <w:spacing w:after="0" w:line="288" w:lineRule="auto"/>
              <w:rPr>
                <w:rFonts w:cs="Times New Roman"/>
                <w:bCs/>
                <w:sz w:val="28"/>
                <w:szCs w:val="28"/>
                <w:lang w:val="vi-VN"/>
              </w:rPr>
            </w:pPr>
          </w:p>
        </w:tc>
        <w:tc>
          <w:tcPr>
            <w:tcW w:w="0" w:type="auto"/>
            <w:tcBorders>
              <w:top w:val="single" w:sz="4" w:space="0" w:color="auto"/>
              <w:bottom w:val="single" w:sz="4" w:space="0" w:color="auto"/>
            </w:tcBorders>
          </w:tcPr>
          <w:p w14:paraId="1860F863" w14:textId="77777777" w:rsidR="00EA6FDD" w:rsidRPr="0020630E" w:rsidRDefault="00701308" w:rsidP="00A9149F">
            <w:pPr>
              <w:spacing w:after="0" w:line="288" w:lineRule="auto"/>
              <w:jc w:val="center"/>
              <w:rPr>
                <w:rFonts w:cs="Times New Roman"/>
                <w:b/>
                <w:bCs/>
                <w:sz w:val="28"/>
                <w:szCs w:val="28"/>
              </w:rPr>
            </w:pPr>
            <w:r w:rsidRPr="0020630E">
              <w:rPr>
                <w:rFonts w:cs="Times New Roman"/>
                <w:b/>
                <w:bCs/>
                <w:sz w:val="28"/>
                <w:szCs w:val="28"/>
              </w:rPr>
              <w:t>24</w:t>
            </w:r>
          </w:p>
          <w:p w14:paraId="5B25AA0E" w14:textId="77777777" w:rsidR="00EA6FDD" w:rsidRPr="0020630E" w:rsidRDefault="00EA6FDD" w:rsidP="00A9149F">
            <w:pPr>
              <w:spacing w:after="0" w:line="288" w:lineRule="auto"/>
              <w:rPr>
                <w:rFonts w:cs="Times New Roman"/>
                <w:bCs/>
                <w:sz w:val="28"/>
                <w:szCs w:val="28"/>
                <w:lang w:val="vi-VN"/>
              </w:rPr>
            </w:pPr>
          </w:p>
        </w:tc>
        <w:tc>
          <w:tcPr>
            <w:tcW w:w="0" w:type="auto"/>
            <w:tcBorders>
              <w:top w:val="single" w:sz="4" w:space="0" w:color="auto"/>
              <w:bottom w:val="single" w:sz="4" w:space="0" w:color="auto"/>
            </w:tcBorders>
          </w:tcPr>
          <w:p w14:paraId="4EF9CED9" w14:textId="77777777" w:rsidR="00EA6FDD" w:rsidRPr="0020630E" w:rsidRDefault="00701308" w:rsidP="00A9149F">
            <w:pPr>
              <w:spacing w:after="0" w:line="288" w:lineRule="auto"/>
              <w:rPr>
                <w:rFonts w:cs="Times New Roman"/>
                <w:b/>
                <w:sz w:val="28"/>
                <w:szCs w:val="28"/>
              </w:rPr>
            </w:pPr>
            <w:r w:rsidRPr="0020630E">
              <w:rPr>
                <w:rFonts w:cs="Times New Roman"/>
                <w:b/>
                <w:sz w:val="28"/>
                <w:szCs w:val="28"/>
              </w:rPr>
              <w:t xml:space="preserve">     2</w:t>
            </w:r>
          </w:p>
        </w:tc>
      </w:tr>
      <w:tr w:rsidR="0020630E" w:rsidRPr="0020630E" w14:paraId="50B11BAC" w14:textId="77777777" w:rsidTr="00437EB6">
        <w:trPr>
          <w:trHeight w:val="420"/>
        </w:trPr>
        <w:tc>
          <w:tcPr>
            <w:tcW w:w="0" w:type="auto"/>
            <w:vMerge/>
            <w:tcBorders>
              <w:right w:val="single" w:sz="4" w:space="0" w:color="auto"/>
            </w:tcBorders>
            <w:vAlign w:val="center"/>
          </w:tcPr>
          <w:p w14:paraId="5B74B220" w14:textId="77777777" w:rsidR="00EA6FDD" w:rsidRPr="004C2BF5" w:rsidRDefault="00EA6FDD" w:rsidP="00A9149F">
            <w:pPr>
              <w:spacing w:after="0" w:line="288" w:lineRule="auto"/>
              <w:jc w:val="center"/>
              <w:rPr>
                <w:rFonts w:cs="Times New Roman"/>
                <w:b/>
                <w:sz w:val="28"/>
                <w:szCs w:val="28"/>
              </w:rPr>
            </w:pPr>
          </w:p>
        </w:tc>
        <w:tc>
          <w:tcPr>
            <w:tcW w:w="0" w:type="auto"/>
            <w:tcBorders>
              <w:top w:val="single" w:sz="4" w:space="0" w:color="auto"/>
              <w:left w:val="single" w:sz="4" w:space="0" w:color="auto"/>
              <w:bottom w:val="dotted" w:sz="4" w:space="0" w:color="auto"/>
            </w:tcBorders>
          </w:tcPr>
          <w:p w14:paraId="26E25263" w14:textId="77777777" w:rsidR="00EA6FDD" w:rsidRPr="0020630E" w:rsidRDefault="00701308" w:rsidP="00A9149F">
            <w:pPr>
              <w:spacing w:after="0" w:line="288" w:lineRule="auto"/>
              <w:jc w:val="both"/>
              <w:rPr>
                <w:rFonts w:cs="Times New Roman"/>
                <w:sz w:val="28"/>
                <w:szCs w:val="28"/>
                <w:lang w:val="vi-VN"/>
              </w:rPr>
            </w:pPr>
            <w:r w:rsidRPr="0020630E">
              <w:rPr>
                <w:rFonts w:cs="Times New Roman"/>
                <w:sz w:val="28"/>
                <w:szCs w:val="28"/>
                <w:lang w:val="vi-VN"/>
              </w:rPr>
              <w:t>1. Kỹ thuật nối dây dẫn điện.</w:t>
            </w:r>
          </w:p>
        </w:tc>
        <w:tc>
          <w:tcPr>
            <w:tcW w:w="0" w:type="auto"/>
            <w:tcBorders>
              <w:top w:val="single" w:sz="4" w:space="0" w:color="auto"/>
              <w:bottom w:val="dotted" w:sz="4" w:space="0" w:color="auto"/>
            </w:tcBorders>
          </w:tcPr>
          <w:p w14:paraId="537F74DC"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5</w:t>
            </w:r>
          </w:p>
        </w:tc>
        <w:tc>
          <w:tcPr>
            <w:tcW w:w="0" w:type="auto"/>
            <w:tcBorders>
              <w:top w:val="single" w:sz="4" w:space="0" w:color="auto"/>
              <w:bottom w:val="dotted" w:sz="4" w:space="0" w:color="auto"/>
            </w:tcBorders>
          </w:tcPr>
          <w:p w14:paraId="5BB2EE0B"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1</w:t>
            </w:r>
          </w:p>
        </w:tc>
        <w:tc>
          <w:tcPr>
            <w:tcW w:w="0" w:type="auto"/>
            <w:tcBorders>
              <w:top w:val="single" w:sz="4" w:space="0" w:color="auto"/>
              <w:bottom w:val="dotted" w:sz="4" w:space="0" w:color="auto"/>
            </w:tcBorders>
          </w:tcPr>
          <w:p w14:paraId="7A62F8D4"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4</w:t>
            </w:r>
          </w:p>
        </w:tc>
        <w:tc>
          <w:tcPr>
            <w:tcW w:w="0" w:type="auto"/>
            <w:tcBorders>
              <w:top w:val="single" w:sz="4" w:space="0" w:color="auto"/>
              <w:bottom w:val="dotted" w:sz="4" w:space="0" w:color="auto"/>
            </w:tcBorders>
          </w:tcPr>
          <w:p w14:paraId="41F0DF3E" w14:textId="77777777" w:rsidR="00EA6FDD" w:rsidRPr="0020630E" w:rsidRDefault="00EA6FDD" w:rsidP="00A9149F">
            <w:pPr>
              <w:spacing w:after="0" w:line="288" w:lineRule="auto"/>
              <w:jc w:val="center"/>
              <w:rPr>
                <w:rFonts w:cs="Times New Roman"/>
                <w:b/>
                <w:sz w:val="28"/>
                <w:szCs w:val="28"/>
              </w:rPr>
            </w:pPr>
          </w:p>
        </w:tc>
      </w:tr>
      <w:tr w:rsidR="0020630E" w:rsidRPr="0020630E" w14:paraId="7990BB07" w14:textId="77777777" w:rsidTr="00437EB6">
        <w:trPr>
          <w:trHeight w:val="420"/>
        </w:trPr>
        <w:tc>
          <w:tcPr>
            <w:tcW w:w="0" w:type="auto"/>
            <w:vMerge/>
            <w:tcBorders>
              <w:right w:val="single" w:sz="4" w:space="0" w:color="auto"/>
            </w:tcBorders>
            <w:vAlign w:val="center"/>
          </w:tcPr>
          <w:p w14:paraId="357F80A2"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bottom w:val="dotted" w:sz="4" w:space="0" w:color="auto"/>
            </w:tcBorders>
          </w:tcPr>
          <w:p w14:paraId="777696F2" w14:textId="77777777" w:rsidR="00EA6FDD" w:rsidRPr="0020630E" w:rsidRDefault="00701308" w:rsidP="00A9149F">
            <w:pPr>
              <w:tabs>
                <w:tab w:val="left" w:pos="600"/>
              </w:tabs>
              <w:spacing w:after="0" w:line="288" w:lineRule="auto"/>
              <w:rPr>
                <w:rFonts w:cs="Times New Roman"/>
                <w:sz w:val="28"/>
                <w:szCs w:val="28"/>
                <w:lang w:val="pl-PL"/>
              </w:rPr>
            </w:pPr>
            <w:r w:rsidRPr="0020630E">
              <w:rPr>
                <w:rFonts w:cs="Times New Roman"/>
                <w:sz w:val="28"/>
                <w:szCs w:val="28"/>
                <w:lang w:val="vi-VN"/>
              </w:rPr>
              <w:t xml:space="preserve">2. </w:t>
            </w:r>
            <w:r w:rsidRPr="0020630E">
              <w:rPr>
                <w:rFonts w:cs="Times New Roman"/>
                <w:sz w:val="28"/>
                <w:szCs w:val="28"/>
                <w:lang w:val="pl-PL"/>
              </w:rPr>
              <w:t>Các ký hiệu điện trong sơ đồ điện chiếu sáng.</w:t>
            </w:r>
          </w:p>
        </w:tc>
        <w:tc>
          <w:tcPr>
            <w:tcW w:w="0" w:type="auto"/>
            <w:tcBorders>
              <w:top w:val="dotted" w:sz="4" w:space="0" w:color="auto"/>
              <w:bottom w:val="dotted" w:sz="4" w:space="0" w:color="auto"/>
            </w:tcBorders>
          </w:tcPr>
          <w:p w14:paraId="1B89C8CA"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0,5</w:t>
            </w:r>
          </w:p>
        </w:tc>
        <w:tc>
          <w:tcPr>
            <w:tcW w:w="0" w:type="auto"/>
            <w:tcBorders>
              <w:top w:val="dotted" w:sz="4" w:space="0" w:color="auto"/>
              <w:bottom w:val="dotted" w:sz="4" w:space="0" w:color="auto"/>
            </w:tcBorders>
          </w:tcPr>
          <w:p w14:paraId="0FE89F10"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0,5</w:t>
            </w:r>
          </w:p>
        </w:tc>
        <w:tc>
          <w:tcPr>
            <w:tcW w:w="0" w:type="auto"/>
            <w:tcBorders>
              <w:top w:val="dotted" w:sz="4" w:space="0" w:color="auto"/>
              <w:bottom w:val="dotted" w:sz="4" w:space="0" w:color="auto"/>
            </w:tcBorders>
          </w:tcPr>
          <w:p w14:paraId="6A2AECB2" w14:textId="77777777" w:rsidR="00EA6FDD" w:rsidRPr="0020630E" w:rsidRDefault="00EA6FDD" w:rsidP="00A9149F">
            <w:pPr>
              <w:spacing w:after="0" w:line="288" w:lineRule="auto"/>
              <w:jc w:val="center"/>
              <w:rPr>
                <w:rFonts w:cs="Times New Roman"/>
                <w:bCs/>
                <w:sz w:val="28"/>
                <w:szCs w:val="28"/>
              </w:rPr>
            </w:pPr>
          </w:p>
        </w:tc>
        <w:tc>
          <w:tcPr>
            <w:tcW w:w="0" w:type="auto"/>
            <w:tcBorders>
              <w:top w:val="dotted" w:sz="4" w:space="0" w:color="auto"/>
              <w:bottom w:val="dotted" w:sz="4" w:space="0" w:color="auto"/>
            </w:tcBorders>
          </w:tcPr>
          <w:p w14:paraId="0BC7583C" w14:textId="77777777" w:rsidR="00EA6FDD" w:rsidRPr="0020630E" w:rsidRDefault="00EA6FDD" w:rsidP="00A9149F">
            <w:pPr>
              <w:spacing w:after="0" w:line="288" w:lineRule="auto"/>
              <w:jc w:val="center"/>
              <w:rPr>
                <w:rFonts w:cs="Times New Roman"/>
                <w:b/>
                <w:sz w:val="28"/>
                <w:szCs w:val="28"/>
              </w:rPr>
            </w:pPr>
          </w:p>
        </w:tc>
      </w:tr>
      <w:tr w:rsidR="0020630E" w:rsidRPr="0020630E" w14:paraId="15F40F55" w14:textId="77777777" w:rsidTr="00437EB6">
        <w:trPr>
          <w:trHeight w:val="420"/>
        </w:trPr>
        <w:tc>
          <w:tcPr>
            <w:tcW w:w="0" w:type="auto"/>
            <w:vMerge/>
            <w:tcBorders>
              <w:right w:val="single" w:sz="4" w:space="0" w:color="auto"/>
            </w:tcBorders>
            <w:vAlign w:val="center"/>
          </w:tcPr>
          <w:p w14:paraId="4063F574" w14:textId="77777777" w:rsidR="00EA6FDD" w:rsidRPr="004C2BF5" w:rsidRDefault="00EA6FDD" w:rsidP="00A9149F">
            <w:pPr>
              <w:spacing w:after="0" w:line="288" w:lineRule="auto"/>
              <w:jc w:val="center"/>
              <w:rPr>
                <w:rFonts w:cs="Times New Roman"/>
                <w:b/>
                <w:sz w:val="28"/>
                <w:szCs w:val="28"/>
              </w:rPr>
            </w:pPr>
          </w:p>
        </w:tc>
        <w:tc>
          <w:tcPr>
            <w:tcW w:w="0" w:type="auto"/>
            <w:tcBorders>
              <w:top w:val="dotted" w:sz="4" w:space="0" w:color="auto"/>
              <w:left w:val="single" w:sz="4" w:space="0" w:color="auto"/>
            </w:tcBorders>
          </w:tcPr>
          <w:p w14:paraId="55CC2AFF" w14:textId="77777777" w:rsidR="00EA6FDD" w:rsidRPr="0020630E" w:rsidRDefault="00701308" w:rsidP="00A9149F">
            <w:pPr>
              <w:tabs>
                <w:tab w:val="left" w:pos="600"/>
              </w:tabs>
              <w:spacing w:after="0" w:line="288" w:lineRule="auto"/>
              <w:rPr>
                <w:rFonts w:cs="Times New Roman"/>
                <w:sz w:val="28"/>
                <w:szCs w:val="28"/>
                <w:lang w:val="vi-VN"/>
              </w:rPr>
            </w:pPr>
            <w:r w:rsidRPr="0020630E">
              <w:rPr>
                <w:rFonts w:cs="Times New Roman"/>
                <w:sz w:val="28"/>
                <w:szCs w:val="28"/>
                <w:lang w:val="vi-VN"/>
              </w:rPr>
              <w:t>3. Các mạch đèn thông dụng</w:t>
            </w:r>
          </w:p>
        </w:tc>
        <w:tc>
          <w:tcPr>
            <w:tcW w:w="0" w:type="auto"/>
            <w:tcBorders>
              <w:top w:val="dotted" w:sz="4" w:space="0" w:color="auto"/>
            </w:tcBorders>
          </w:tcPr>
          <w:p w14:paraId="149A59E6"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20,5</w:t>
            </w:r>
          </w:p>
        </w:tc>
        <w:tc>
          <w:tcPr>
            <w:tcW w:w="0" w:type="auto"/>
            <w:tcBorders>
              <w:top w:val="dotted" w:sz="4" w:space="0" w:color="auto"/>
            </w:tcBorders>
          </w:tcPr>
          <w:p w14:paraId="00777731"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0,5</w:t>
            </w:r>
          </w:p>
        </w:tc>
        <w:tc>
          <w:tcPr>
            <w:tcW w:w="0" w:type="auto"/>
            <w:tcBorders>
              <w:top w:val="dotted" w:sz="4" w:space="0" w:color="auto"/>
            </w:tcBorders>
          </w:tcPr>
          <w:p w14:paraId="022453D8" w14:textId="77777777" w:rsidR="00EA6FDD" w:rsidRPr="0020630E" w:rsidRDefault="00701308" w:rsidP="00A9149F">
            <w:pPr>
              <w:spacing w:after="0" w:line="288" w:lineRule="auto"/>
              <w:jc w:val="center"/>
              <w:rPr>
                <w:rFonts w:cs="Times New Roman"/>
                <w:bCs/>
                <w:sz w:val="28"/>
                <w:szCs w:val="28"/>
              </w:rPr>
            </w:pPr>
            <w:r w:rsidRPr="0020630E">
              <w:rPr>
                <w:rFonts w:cs="Times New Roman"/>
                <w:bCs/>
                <w:sz w:val="28"/>
                <w:szCs w:val="28"/>
              </w:rPr>
              <w:t>20</w:t>
            </w:r>
          </w:p>
        </w:tc>
        <w:tc>
          <w:tcPr>
            <w:tcW w:w="0" w:type="auto"/>
            <w:tcBorders>
              <w:top w:val="dotted" w:sz="4" w:space="0" w:color="auto"/>
            </w:tcBorders>
          </w:tcPr>
          <w:p w14:paraId="46B12C0F" w14:textId="77777777" w:rsidR="00EA6FDD" w:rsidRPr="0020630E" w:rsidRDefault="00EA6FDD" w:rsidP="00A9149F">
            <w:pPr>
              <w:spacing w:after="0" w:line="288" w:lineRule="auto"/>
              <w:jc w:val="center"/>
              <w:rPr>
                <w:rFonts w:cs="Times New Roman"/>
                <w:b/>
                <w:sz w:val="28"/>
                <w:szCs w:val="28"/>
              </w:rPr>
            </w:pPr>
          </w:p>
        </w:tc>
      </w:tr>
      <w:tr w:rsidR="0020630E" w:rsidRPr="0020630E" w14:paraId="0CD17FC0" w14:textId="77777777" w:rsidTr="00437EB6">
        <w:trPr>
          <w:trHeight w:val="420"/>
        </w:trPr>
        <w:tc>
          <w:tcPr>
            <w:tcW w:w="0" w:type="auto"/>
            <w:vAlign w:val="center"/>
          </w:tcPr>
          <w:p w14:paraId="4EFCECDF" w14:textId="77777777" w:rsidR="00EA6FDD" w:rsidRPr="004C2BF5" w:rsidRDefault="00EA6FDD" w:rsidP="00A9149F">
            <w:pPr>
              <w:spacing w:after="0" w:line="288" w:lineRule="auto"/>
              <w:jc w:val="center"/>
              <w:rPr>
                <w:rFonts w:cs="Times New Roman"/>
                <w:b/>
                <w:sz w:val="28"/>
                <w:szCs w:val="28"/>
              </w:rPr>
            </w:pPr>
          </w:p>
        </w:tc>
        <w:tc>
          <w:tcPr>
            <w:tcW w:w="0" w:type="auto"/>
          </w:tcPr>
          <w:p w14:paraId="5817FB4E" w14:textId="77777777" w:rsidR="00EA6FDD" w:rsidRPr="0020630E" w:rsidRDefault="00701308" w:rsidP="00A9149F">
            <w:pPr>
              <w:spacing w:after="0" w:line="288" w:lineRule="auto"/>
              <w:jc w:val="center"/>
              <w:rPr>
                <w:rFonts w:cs="Times New Roman"/>
                <w:b/>
                <w:sz w:val="28"/>
                <w:szCs w:val="28"/>
              </w:rPr>
            </w:pPr>
            <w:r w:rsidRPr="0020630E">
              <w:rPr>
                <w:rFonts w:cs="Times New Roman"/>
                <w:b/>
                <w:sz w:val="28"/>
                <w:szCs w:val="28"/>
              </w:rPr>
              <w:t>Cộng</w:t>
            </w:r>
          </w:p>
        </w:tc>
        <w:tc>
          <w:tcPr>
            <w:tcW w:w="0" w:type="auto"/>
          </w:tcPr>
          <w:p w14:paraId="2B10C670" w14:textId="77777777" w:rsidR="00EA6FDD" w:rsidRPr="0020630E" w:rsidRDefault="00701308" w:rsidP="00A9149F">
            <w:pPr>
              <w:tabs>
                <w:tab w:val="left" w:pos="600"/>
              </w:tabs>
              <w:spacing w:after="0" w:line="288" w:lineRule="auto"/>
              <w:jc w:val="center"/>
              <w:rPr>
                <w:rFonts w:cs="Times New Roman"/>
                <w:b/>
                <w:bCs/>
                <w:sz w:val="28"/>
                <w:szCs w:val="28"/>
                <w:lang w:val="vi-VN"/>
              </w:rPr>
            </w:pPr>
            <w:r w:rsidRPr="0020630E">
              <w:rPr>
                <w:rFonts w:cs="Times New Roman"/>
                <w:b/>
                <w:bCs/>
                <w:sz w:val="28"/>
                <w:szCs w:val="28"/>
              </w:rPr>
              <w:t>6</w:t>
            </w:r>
            <w:r w:rsidRPr="0020630E">
              <w:rPr>
                <w:rFonts w:cs="Times New Roman"/>
                <w:b/>
                <w:bCs/>
                <w:sz w:val="28"/>
                <w:szCs w:val="28"/>
                <w:lang w:val="vi-VN"/>
              </w:rPr>
              <w:t>0</w:t>
            </w:r>
          </w:p>
        </w:tc>
        <w:tc>
          <w:tcPr>
            <w:tcW w:w="0" w:type="auto"/>
          </w:tcPr>
          <w:p w14:paraId="3D998E21" w14:textId="77777777" w:rsidR="00EA6FDD" w:rsidRPr="0020630E" w:rsidRDefault="00C61166" w:rsidP="00A9149F">
            <w:pPr>
              <w:tabs>
                <w:tab w:val="left" w:pos="600"/>
              </w:tabs>
              <w:spacing w:after="0" w:line="288" w:lineRule="auto"/>
              <w:jc w:val="center"/>
              <w:rPr>
                <w:rFonts w:cs="Times New Roman"/>
                <w:b/>
                <w:bCs/>
                <w:sz w:val="28"/>
                <w:szCs w:val="28"/>
              </w:rPr>
            </w:pPr>
            <w:r w:rsidRPr="0020630E">
              <w:rPr>
                <w:rFonts w:cs="Times New Roman"/>
                <w:b/>
                <w:bCs/>
                <w:sz w:val="28"/>
                <w:szCs w:val="28"/>
              </w:rPr>
              <w:t>30</w:t>
            </w:r>
          </w:p>
        </w:tc>
        <w:tc>
          <w:tcPr>
            <w:tcW w:w="0" w:type="auto"/>
          </w:tcPr>
          <w:p w14:paraId="46EE60DA" w14:textId="77777777" w:rsidR="00EA6FDD" w:rsidRPr="0020630E" w:rsidRDefault="00C61166" w:rsidP="00A9149F">
            <w:pPr>
              <w:tabs>
                <w:tab w:val="left" w:pos="600"/>
              </w:tabs>
              <w:spacing w:after="0" w:line="288" w:lineRule="auto"/>
              <w:jc w:val="center"/>
              <w:rPr>
                <w:rFonts w:cs="Times New Roman"/>
                <w:b/>
                <w:bCs/>
                <w:sz w:val="28"/>
                <w:szCs w:val="28"/>
              </w:rPr>
            </w:pPr>
            <w:r w:rsidRPr="0020630E">
              <w:rPr>
                <w:rFonts w:cs="Times New Roman"/>
                <w:b/>
                <w:bCs/>
                <w:sz w:val="28"/>
                <w:szCs w:val="28"/>
              </w:rPr>
              <w:t>26</w:t>
            </w:r>
          </w:p>
        </w:tc>
        <w:tc>
          <w:tcPr>
            <w:tcW w:w="0" w:type="auto"/>
          </w:tcPr>
          <w:p w14:paraId="4206755E" w14:textId="77777777" w:rsidR="00EA6FDD" w:rsidRPr="0020630E" w:rsidRDefault="00701308" w:rsidP="00A9149F">
            <w:pPr>
              <w:tabs>
                <w:tab w:val="left" w:pos="600"/>
              </w:tabs>
              <w:spacing w:after="0" w:line="288" w:lineRule="auto"/>
              <w:jc w:val="center"/>
              <w:rPr>
                <w:rFonts w:cs="Times New Roman"/>
                <w:b/>
                <w:bCs/>
                <w:sz w:val="28"/>
                <w:szCs w:val="28"/>
              </w:rPr>
            </w:pPr>
            <w:r w:rsidRPr="0020630E">
              <w:rPr>
                <w:rFonts w:cs="Times New Roman"/>
                <w:b/>
                <w:bCs/>
                <w:sz w:val="28"/>
                <w:szCs w:val="28"/>
              </w:rPr>
              <w:t>4</w:t>
            </w:r>
          </w:p>
        </w:tc>
      </w:tr>
    </w:tbl>
    <w:p w14:paraId="5C1EB21A" w14:textId="7A09B31E" w:rsidR="00EA6FDD" w:rsidRPr="0020630E" w:rsidRDefault="00701308" w:rsidP="00C91F7E">
      <w:pPr>
        <w:spacing w:after="0" w:line="312" w:lineRule="auto"/>
        <w:jc w:val="both"/>
        <w:rPr>
          <w:rFonts w:cs="Times New Roman"/>
          <w:sz w:val="28"/>
          <w:szCs w:val="28"/>
        </w:rPr>
      </w:pPr>
      <w:r w:rsidRPr="0020630E">
        <w:rPr>
          <w:rFonts w:cs="Times New Roman"/>
          <w:sz w:val="28"/>
          <w:szCs w:val="28"/>
        </w:rPr>
        <w:t>2. Nội dung chi tiết:</w:t>
      </w:r>
    </w:p>
    <w:p w14:paraId="20A388FB" w14:textId="639F8367" w:rsidR="00EA6FDD" w:rsidRPr="0020630E" w:rsidRDefault="00701308" w:rsidP="00C91F7E">
      <w:pPr>
        <w:spacing w:after="0" w:line="312" w:lineRule="auto"/>
        <w:jc w:val="both"/>
        <w:rPr>
          <w:rFonts w:cs="Times New Roman"/>
          <w:i/>
          <w:iCs/>
          <w:sz w:val="28"/>
          <w:szCs w:val="28"/>
        </w:rPr>
      </w:pPr>
      <w:r w:rsidRPr="0020630E">
        <w:rPr>
          <w:rFonts w:cs="Times New Roman"/>
          <w:b/>
          <w:bCs/>
          <w:sz w:val="28"/>
          <w:szCs w:val="28"/>
        </w:rPr>
        <w:t>Bài 1</w:t>
      </w:r>
      <w:r w:rsidR="00DE71CB">
        <w:rPr>
          <w:rFonts w:cs="Times New Roman"/>
          <w:b/>
          <w:bCs/>
          <w:sz w:val="28"/>
          <w:szCs w:val="28"/>
        </w:rPr>
        <w:t>.</w:t>
      </w:r>
      <w:r w:rsidRPr="0020630E">
        <w:rPr>
          <w:rFonts w:cs="Times New Roman"/>
          <w:sz w:val="28"/>
          <w:szCs w:val="28"/>
        </w:rPr>
        <w:tab/>
      </w:r>
      <w:r w:rsidRPr="0020630E">
        <w:rPr>
          <w:rFonts w:cs="Times New Roman"/>
          <w:b/>
          <w:bCs/>
          <w:sz w:val="28"/>
          <w:szCs w:val="28"/>
        </w:rPr>
        <w:t>An toàn điện</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t xml:space="preserve">               </w:t>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006F2C83" w:rsidRPr="0020630E">
        <w:rPr>
          <w:rFonts w:cs="Times New Roman"/>
          <w:sz w:val="28"/>
          <w:szCs w:val="28"/>
        </w:rPr>
        <w:tab/>
      </w:r>
      <w:r w:rsidRPr="0020630E">
        <w:rPr>
          <w:rFonts w:cs="Times New Roman"/>
          <w:i/>
          <w:iCs/>
          <w:sz w:val="28"/>
          <w:szCs w:val="28"/>
        </w:rPr>
        <w:t>Thời gian: 10 giờ</w:t>
      </w:r>
    </w:p>
    <w:p w14:paraId="3CCAD07D" w14:textId="77777777" w:rsidR="00EA6FDD" w:rsidRPr="0020630E" w:rsidRDefault="00701308" w:rsidP="00C91F7E">
      <w:pPr>
        <w:spacing w:after="0" w:line="312" w:lineRule="auto"/>
        <w:jc w:val="both"/>
        <w:rPr>
          <w:rFonts w:cs="Times New Roman"/>
          <w:sz w:val="28"/>
          <w:szCs w:val="28"/>
        </w:rPr>
      </w:pPr>
      <w:r w:rsidRPr="0020630E">
        <w:rPr>
          <w:rFonts w:cs="Times New Roman"/>
          <w:sz w:val="28"/>
          <w:szCs w:val="28"/>
        </w:rPr>
        <w:t>1. Mục tiêu của bài:</w:t>
      </w:r>
    </w:p>
    <w:p w14:paraId="0A5F65FE" w14:textId="77777777" w:rsidR="006F2C83" w:rsidRPr="0020630E" w:rsidRDefault="00701308" w:rsidP="00C91F7E">
      <w:pPr>
        <w:tabs>
          <w:tab w:val="left" w:pos="600"/>
        </w:tabs>
        <w:spacing w:after="0" w:line="312" w:lineRule="auto"/>
        <w:jc w:val="both"/>
        <w:rPr>
          <w:rFonts w:cs="Times New Roman"/>
          <w:sz w:val="28"/>
          <w:szCs w:val="28"/>
        </w:rPr>
      </w:pPr>
      <w:r w:rsidRPr="0020630E">
        <w:rPr>
          <w:rFonts w:cs="Times New Roman"/>
          <w:sz w:val="28"/>
          <w:szCs w:val="28"/>
          <w:lang w:val="vi-VN"/>
        </w:rPr>
        <w:t>- Trình bày được qui tắc an toàn điện</w:t>
      </w:r>
      <w:r w:rsidRPr="0020630E">
        <w:rPr>
          <w:rFonts w:cs="Times New Roman"/>
          <w:sz w:val="28"/>
          <w:szCs w:val="28"/>
        </w:rPr>
        <w:t xml:space="preserve">, </w:t>
      </w:r>
      <w:r w:rsidRPr="0020630E">
        <w:rPr>
          <w:rFonts w:cs="Times New Roman"/>
          <w:sz w:val="28"/>
          <w:szCs w:val="28"/>
          <w:lang w:val="vi-VN"/>
        </w:rPr>
        <w:t xml:space="preserve">sơ cứu </w:t>
      </w:r>
      <w:r w:rsidRPr="0020630E">
        <w:rPr>
          <w:rFonts w:cs="Times New Roman"/>
          <w:sz w:val="28"/>
          <w:szCs w:val="28"/>
        </w:rPr>
        <w:t xml:space="preserve">được </w:t>
      </w:r>
      <w:r w:rsidRPr="0020630E">
        <w:rPr>
          <w:rFonts w:cs="Times New Roman"/>
          <w:sz w:val="28"/>
          <w:szCs w:val="28"/>
          <w:lang w:val="vi-VN"/>
        </w:rPr>
        <w:t>nạn nhân bị  điện giật.</w:t>
      </w:r>
    </w:p>
    <w:p w14:paraId="49E2D7CC" w14:textId="2654481E" w:rsidR="00EA6FDD" w:rsidRPr="0020630E" w:rsidRDefault="00701308" w:rsidP="00C91F7E">
      <w:pPr>
        <w:tabs>
          <w:tab w:val="left" w:pos="600"/>
        </w:tabs>
        <w:spacing w:after="0" w:line="312" w:lineRule="auto"/>
        <w:jc w:val="both"/>
        <w:rPr>
          <w:rFonts w:cs="Times New Roman"/>
          <w:sz w:val="28"/>
          <w:szCs w:val="28"/>
          <w:lang w:val="vi-VN"/>
        </w:rPr>
      </w:pPr>
      <w:r w:rsidRPr="0020630E">
        <w:rPr>
          <w:rFonts w:cs="Times New Roman"/>
          <w:sz w:val="28"/>
          <w:szCs w:val="28"/>
          <w:lang w:val="vi-VN"/>
        </w:rPr>
        <w:t>- Phân tích được nguyên nhân gây mất an toàn trong quá trình thực hành nghề điện.</w:t>
      </w:r>
    </w:p>
    <w:p w14:paraId="1E7D7F62" w14:textId="08D87281" w:rsidR="00EA6FDD" w:rsidRPr="0020630E" w:rsidRDefault="00701308" w:rsidP="00C91F7E">
      <w:pPr>
        <w:tabs>
          <w:tab w:val="left" w:pos="600"/>
        </w:tabs>
        <w:spacing w:after="0" w:line="312" w:lineRule="auto"/>
        <w:jc w:val="both"/>
        <w:rPr>
          <w:rFonts w:cs="Times New Roman"/>
          <w:sz w:val="28"/>
          <w:szCs w:val="28"/>
          <w:lang w:val="vi-VN"/>
        </w:rPr>
      </w:pPr>
      <w:r w:rsidRPr="0020630E">
        <w:rPr>
          <w:rFonts w:cs="Times New Roman"/>
          <w:sz w:val="28"/>
          <w:szCs w:val="28"/>
          <w:lang w:val="vi-VN"/>
        </w:rPr>
        <w:t>- Chủ động và sáng tạo trong học tập.</w:t>
      </w:r>
    </w:p>
    <w:p w14:paraId="4F8C9703"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lastRenderedPageBreak/>
        <w:t>2. Nội dung của bài:</w:t>
      </w:r>
    </w:p>
    <w:p w14:paraId="5F8A21B5"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lang w:val="vi-VN"/>
        </w:rPr>
        <w:t>2.1. Các dạng tai nạn điện</w:t>
      </w:r>
    </w:p>
    <w:p w14:paraId="513C11DE"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lang w:val="vi-VN"/>
        </w:rPr>
        <w:t>2.2. Tác hại của dòng điện với cơ thể con người.</w:t>
      </w:r>
    </w:p>
    <w:p w14:paraId="088647D2"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lang w:val="vi-VN"/>
        </w:rPr>
        <w:t>2.3. Nguyên nhân gây tai nạn điện.</w:t>
      </w:r>
    </w:p>
    <w:p w14:paraId="227DF26C"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rPr>
        <w:t>2.</w:t>
      </w:r>
      <w:r w:rsidRPr="0020630E">
        <w:rPr>
          <w:rFonts w:cs="Times New Roman"/>
          <w:sz w:val="28"/>
          <w:szCs w:val="28"/>
          <w:lang w:val="vi-VN"/>
        </w:rPr>
        <w:t>4. An toàn điện trong sinh hoạt.</w:t>
      </w:r>
    </w:p>
    <w:p w14:paraId="54C9D660"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lang w:val="vi-VN"/>
        </w:rPr>
        <w:t>2.5. Phương pháp sơ cứu nạn nhân bị  điện giật.</w:t>
      </w:r>
    </w:p>
    <w:p w14:paraId="2FF09905" w14:textId="77777777" w:rsidR="00DE71CB" w:rsidRPr="004C1928" w:rsidRDefault="00DE71CB" w:rsidP="00C91F7E">
      <w:pPr>
        <w:spacing w:after="0" w:line="312" w:lineRule="auto"/>
        <w:jc w:val="both"/>
        <w:rPr>
          <w:rFonts w:cs="Times New Roman"/>
          <w:b/>
          <w:sz w:val="28"/>
          <w:szCs w:val="28"/>
          <w:lang w:val="vi-VN"/>
        </w:rPr>
      </w:pPr>
    </w:p>
    <w:p w14:paraId="5E32031B" w14:textId="7BF98F04" w:rsidR="00EA6FDD" w:rsidRPr="0020630E" w:rsidRDefault="00701308" w:rsidP="00C91F7E">
      <w:pPr>
        <w:spacing w:after="0" w:line="312" w:lineRule="auto"/>
        <w:jc w:val="both"/>
        <w:rPr>
          <w:rFonts w:cs="Times New Roman"/>
          <w:b/>
          <w:sz w:val="28"/>
          <w:szCs w:val="28"/>
          <w:lang w:val="vi-VN"/>
        </w:rPr>
      </w:pPr>
      <w:r w:rsidRPr="0020630E">
        <w:rPr>
          <w:rFonts w:cs="Times New Roman"/>
          <w:b/>
          <w:sz w:val="28"/>
          <w:szCs w:val="28"/>
          <w:lang w:val="vi-VN"/>
        </w:rPr>
        <w:t>Bài 2</w:t>
      </w:r>
      <w:r w:rsidR="00DE71CB" w:rsidRPr="004C1928">
        <w:rPr>
          <w:rFonts w:cs="Times New Roman"/>
          <w:b/>
          <w:sz w:val="28"/>
          <w:szCs w:val="28"/>
          <w:lang w:val="vi-VN"/>
        </w:rPr>
        <w:t>.</w:t>
      </w:r>
      <w:r w:rsidRPr="0020630E">
        <w:rPr>
          <w:rFonts w:cs="Times New Roman"/>
          <w:b/>
          <w:sz w:val="28"/>
          <w:szCs w:val="28"/>
          <w:lang w:val="vi-VN"/>
        </w:rPr>
        <w:t xml:space="preserve"> Đo các đại lượng điện cơ bản                               </w:t>
      </w:r>
      <w:r w:rsidR="006F2C83" w:rsidRPr="0020630E">
        <w:rPr>
          <w:rFonts w:cs="Times New Roman"/>
          <w:b/>
          <w:sz w:val="28"/>
          <w:szCs w:val="28"/>
          <w:lang w:val="vi-VN"/>
        </w:rPr>
        <w:tab/>
      </w:r>
      <w:r w:rsidR="006F2C83" w:rsidRPr="0020630E">
        <w:rPr>
          <w:rFonts w:cs="Times New Roman"/>
          <w:b/>
          <w:sz w:val="28"/>
          <w:szCs w:val="28"/>
          <w:lang w:val="vi-VN"/>
        </w:rPr>
        <w:tab/>
      </w:r>
      <w:r w:rsidRPr="0020630E">
        <w:rPr>
          <w:rFonts w:cs="Times New Roman"/>
          <w:i/>
          <w:iCs/>
          <w:sz w:val="28"/>
          <w:szCs w:val="28"/>
          <w:lang w:val="vi-VN"/>
        </w:rPr>
        <w:t>Thời gian: 22 giờ</w:t>
      </w:r>
    </w:p>
    <w:p w14:paraId="3FAE01AB"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1. Mục tiêu của bài:</w:t>
      </w:r>
    </w:p>
    <w:p w14:paraId="1182D551" w14:textId="77777777" w:rsidR="00EA6FDD" w:rsidRPr="0020630E" w:rsidRDefault="00701308" w:rsidP="006F2C83">
      <w:pPr>
        <w:spacing w:after="0" w:line="312" w:lineRule="auto"/>
        <w:jc w:val="both"/>
        <w:rPr>
          <w:rFonts w:cs="Times New Roman"/>
          <w:sz w:val="28"/>
          <w:szCs w:val="28"/>
          <w:lang w:val="pl-PL"/>
        </w:rPr>
      </w:pPr>
      <w:r w:rsidRPr="0020630E">
        <w:rPr>
          <w:rFonts w:cs="Times New Roman"/>
          <w:sz w:val="28"/>
          <w:szCs w:val="28"/>
          <w:lang w:val="pl-PL"/>
        </w:rPr>
        <w:t xml:space="preserve">- Sử dụng thành thạo các thiết bị đo thông dụng </w:t>
      </w:r>
      <w:r w:rsidRPr="0020630E">
        <w:rPr>
          <w:rFonts w:cs="Times New Roman"/>
          <w:sz w:val="28"/>
          <w:szCs w:val="28"/>
          <w:lang w:val="vi-VN"/>
        </w:rPr>
        <w:t xml:space="preserve">A, V, VOM, Ampe kìm </w:t>
      </w:r>
      <w:r w:rsidRPr="0020630E">
        <w:rPr>
          <w:rFonts w:cs="Times New Roman"/>
          <w:sz w:val="28"/>
          <w:szCs w:val="28"/>
          <w:lang w:val="pl-PL"/>
        </w:rPr>
        <w:t>để đo các thông số trong mạch điện.</w:t>
      </w:r>
    </w:p>
    <w:p w14:paraId="633E2FE2" w14:textId="77777777" w:rsidR="00EA6FDD" w:rsidRPr="0020630E" w:rsidRDefault="00701308" w:rsidP="006F2C83">
      <w:pPr>
        <w:spacing w:after="0" w:line="312" w:lineRule="auto"/>
        <w:jc w:val="both"/>
        <w:rPr>
          <w:rFonts w:cs="Times New Roman"/>
          <w:sz w:val="28"/>
          <w:szCs w:val="28"/>
          <w:lang w:val="pl-PL"/>
        </w:rPr>
      </w:pPr>
      <w:r w:rsidRPr="0020630E">
        <w:rPr>
          <w:rFonts w:cs="Times New Roman"/>
          <w:sz w:val="28"/>
          <w:szCs w:val="28"/>
          <w:lang w:val="pl-PL"/>
        </w:rPr>
        <w:t>- Đo, đọc chính xác trị số các đại lượng điện U, I, công suất.</w:t>
      </w:r>
    </w:p>
    <w:p w14:paraId="63BFD86D" w14:textId="77777777" w:rsidR="00EA6FDD" w:rsidRPr="0020630E" w:rsidRDefault="00701308" w:rsidP="006F2C83">
      <w:pPr>
        <w:spacing w:after="0" w:line="312" w:lineRule="auto"/>
        <w:jc w:val="both"/>
        <w:rPr>
          <w:rFonts w:cs="Times New Roman"/>
          <w:sz w:val="28"/>
          <w:szCs w:val="28"/>
          <w:lang w:val="pl-PL"/>
        </w:rPr>
      </w:pPr>
      <w:r w:rsidRPr="0020630E">
        <w:rPr>
          <w:rFonts w:cs="Times New Roman"/>
          <w:sz w:val="28"/>
          <w:szCs w:val="28"/>
          <w:lang w:val="pl-PL"/>
        </w:rPr>
        <w:t>- Lựa chọn phù hợp phương pháp đo cho từng đại lượng cụ thể.</w:t>
      </w:r>
    </w:p>
    <w:p w14:paraId="51DEB9F1" w14:textId="77777777" w:rsidR="00EA6FDD" w:rsidRPr="0020630E" w:rsidRDefault="00701308" w:rsidP="006F2C83">
      <w:pPr>
        <w:spacing w:after="0" w:line="312" w:lineRule="auto"/>
        <w:jc w:val="both"/>
        <w:rPr>
          <w:rFonts w:cs="Times New Roman"/>
          <w:sz w:val="28"/>
          <w:szCs w:val="28"/>
          <w:lang w:val="pl-PL"/>
        </w:rPr>
      </w:pPr>
      <w:r w:rsidRPr="0020630E">
        <w:rPr>
          <w:rFonts w:cs="Times New Roman"/>
          <w:sz w:val="28"/>
          <w:szCs w:val="28"/>
          <w:lang w:val="pl-PL"/>
        </w:rPr>
        <w:t>- Sử dụng và bảo quản các loại thiết bị đo đúng tiêu chuẩn kỹ thuật.</w:t>
      </w:r>
    </w:p>
    <w:p w14:paraId="6890456A" w14:textId="77777777" w:rsidR="00EA6FDD" w:rsidRPr="0020630E" w:rsidRDefault="00701308" w:rsidP="006F2C83">
      <w:pPr>
        <w:spacing w:after="0" w:line="312" w:lineRule="auto"/>
        <w:jc w:val="both"/>
        <w:rPr>
          <w:rFonts w:cs="Times New Roman"/>
          <w:bCs/>
          <w:sz w:val="28"/>
          <w:szCs w:val="28"/>
          <w:lang w:val="da-DK"/>
        </w:rPr>
      </w:pPr>
      <w:r w:rsidRPr="0020630E">
        <w:rPr>
          <w:rFonts w:cs="Times New Roman"/>
          <w:bCs/>
          <w:sz w:val="28"/>
          <w:szCs w:val="28"/>
          <w:lang w:val="da-DK"/>
        </w:rPr>
        <w:t>- Rèn luyện tính chính xác, chủ động, nghiêm túc trong công việc.</w:t>
      </w:r>
    </w:p>
    <w:p w14:paraId="01C3DECF"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2. Nội dung của bài:</w:t>
      </w:r>
    </w:p>
    <w:p w14:paraId="524762DF" w14:textId="2675FA4F" w:rsidR="00EA6FDD" w:rsidRPr="0020630E" w:rsidRDefault="00701308" w:rsidP="00C91F7E">
      <w:pPr>
        <w:spacing w:after="0" w:line="312" w:lineRule="auto"/>
        <w:jc w:val="both"/>
        <w:rPr>
          <w:rFonts w:cs="Times New Roman"/>
          <w:sz w:val="28"/>
          <w:szCs w:val="28"/>
          <w:lang w:val="da-DK"/>
        </w:rPr>
      </w:pPr>
      <w:r w:rsidRPr="0020630E">
        <w:rPr>
          <w:rFonts w:cs="Times New Roman"/>
          <w:sz w:val="28"/>
          <w:szCs w:val="28"/>
          <w:lang w:val="da-DK"/>
        </w:rPr>
        <w:t>2.</w:t>
      </w:r>
      <w:r w:rsidRPr="0020630E">
        <w:rPr>
          <w:rFonts w:cs="Times New Roman"/>
          <w:sz w:val="28"/>
          <w:szCs w:val="28"/>
          <w:lang w:val="vi-VN"/>
        </w:rPr>
        <w:t>1. Cách sử dụng các dụng cụ đo điện</w:t>
      </w:r>
    </w:p>
    <w:p w14:paraId="7B3918A1" w14:textId="5577126E"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2.1.1. Đồng hồ A</w:t>
      </w:r>
    </w:p>
    <w:p w14:paraId="5872C249" w14:textId="540AE2DF"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2.1.2. Đồng hồ V</w:t>
      </w:r>
    </w:p>
    <w:p w14:paraId="459456A4" w14:textId="40AE67D8"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2.1.3. Đồng hồ VOM</w:t>
      </w:r>
    </w:p>
    <w:p w14:paraId="6B8A268D" w14:textId="7DD29358"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2.1.4. Đồng hồ Ampe kìm</w:t>
      </w:r>
    </w:p>
    <w:p w14:paraId="2F3E612A" w14:textId="212E8240" w:rsidR="00EA6FDD" w:rsidRPr="0020630E" w:rsidRDefault="00701308" w:rsidP="00C91F7E">
      <w:pPr>
        <w:spacing w:after="0" w:line="312" w:lineRule="auto"/>
        <w:jc w:val="both"/>
        <w:rPr>
          <w:rFonts w:cs="Times New Roman"/>
          <w:sz w:val="28"/>
          <w:szCs w:val="28"/>
          <w:lang w:val="da-DK"/>
        </w:rPr>
      </w:pPr>
      <w:r w:rsidRPr="0020630E">
        <w:rPr>
          <w:rFonts w:cs="Times New Roman"/>
          <w:sz w:val="28"/>
          <w:szCs w:val="28"/>
          <w:lang w:val="vi-VN"/>
        </w:rPr>
        <w:t>2.2. Đo dòng điện, điện áp</w:t>
      </w:r>
    </w:p>
    <w:p w14:paraId="431F0C5F" w14:textId="0D1B50BE"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2.2.1. Đo dòng điện</w:t>
      </w:r>
    </w:p>
    <w:p w14:paraId="51086BE3" w14:textId="6BF52F16"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2.2.2. Đo điện áp</w:t>
      </w:r>
    </w:p>
    <w:p w14:paraId="46A963E8" w14:textId="10479D9B" w:rsidR="00EA6FDD" w:rsidRPr="0020630E" w:rsidRDefault="00701308" w:rsidP="00C91F7E">
      <w:pPr>
        <w:spacing w:after="0" w:line="312" w:lineRule="auto"/>
        <w:jc w:val="both"/>
        <w:rPr>
          <w:rFonts w:cs="Times New Roman"/>
          <w:sz w:val="28"/>
          <w:szCs w:val="28"/>
          <w:lang w:val="da-DK"/>
        </w:rPr>
      </w:pPr>
      <w:r w:rsidRPr="0020630E">
        <w:rPr>
          <w:rFonts w:cs="Times New Roman"/>
          <w:sz w:val="28"/>
          <w:szCs w:val="28"/>
          <w:lang w:val="fr-FR"/>
        </w:rPr>
        <w:t>2.</w:t>
      </w:r>
      <w:r w:rsidRPr="0020630E">
        <w:rPr>
          <w:rFonts w:cs="Times New Roman"/>
          <w:sz w:val="28"/>
          <w:szCs w:val="28"/>
          <w:lang w:val="vi-VN"/>
        </w:rPr>
        <w:t>3. Đo công suất</w:t>
      </w:r>
    </w:p>
    <w:p w14:paraId="228701AF" w14:textId="77777777"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2.3.1. Đo công suất 1 pha</w:t>
      </w:r>
    </w:p>
    <w:p w14:paraId="38F1E345" w14:textId="30585A16" w:rsidR="006F2C83" w:rsidRPr="0020630E" w:rsidRDefault="006F2C83" w:rsidP="006F2C83">
      <w:pPr>
        <w:spacing w:after="0" w:line="312" w:lineRule="auto"/>
        <w:jc w:val="both"/>
        <w:rPr>
          <w:rFonts w:cs="Times New Roman"/>
          <w:sz w:val="28"/>
          <w:szCs w:val="28"/>
          <w:lang w:val="da-DK"/>
        </w:rPr>
      </w:pPr>
      <w:r w:rsidRPr="0020630E">
        <w:rPr>
          <w:rFonts w:cs="Times New Roman"/>
          <w:sz w:val="28"/>
          <w:szCs w:val="28"/>
          <w:lang w:val="da-DK"/>
        </w:rPr>
        <w:t>2.3.2. Đo công suất 3 pha</w:t>
      </w:r>
    </w:p>
    <w:p w14:paraId="5E4544BD" w14:textId="77777777" w:rsidR="00DE71CB" w:rsidRPr="004C1928" w:rsidRDefault="00DE71CB" w:rsidP="00C91F7E">
      <w:pPr>
        <w:spacing w:after="0" w:line="312" w:lineRule="auto"/>
        <w:jc w:val="both"/>
        <w:rPr>
          <w:rFonts w:cs="Times New Roman"/>
          <w:b/>
          <w:sz w:val="28"/>
          <w:szCs w:val="28"/>
          <w:lang w:val="da-DK"/>
        </w:rPr>
      </w:pPr>
    </w:p>
    <w:p w14:paraId="1DB328B8" w14:textId="7AF98BBC" w:rsidR="00EA6FDD" w:rsidRPr="0020630E" w:rsidRDefault="00701308" w:rsidP="00C91F7E">
      <w:pPr>
        <w:spacing w:after="0" w:line="312" w:lineRule="auto"/>
        <w:jc w:val="both"/>
        <w:rPr>
          <w:rFonts w:cs="Times New Roman"/>
          <w:b/>
          <w:sz w:val="28"/>
          <w:szCs w:val="28"/>
          <w:lang w:val="vi-VN"/>
        </w:rPr>
      </w:pPr>
      <w:r w:rsidRPr="0020630E">
        <w:rPr>
          <w:rFonts w:cs="Times New Roman"/>
          <w:b/>
          <w:sz w:val="28"/>
          <w:szCs w:val="28"/>
          <w:lang w:val="vi-VN"/>
        </w:rPr>
        <w:t>Bài 3</w:t>
      </w:r>
      <w:r w:rsidR="00DE71CB" w:rsidRPr="004C1928">
        <w:rPr>
          <w:rFonts w:cs="Times New Roman"/>
          <w:b/>
          <w:sz w:val="28"/>
          <w:szCs w:val="28"/>
          <w:lang w:val="da-DK"/>
        </w:rPr>
        <w:t>.</w:t>
      </w:r>
      <w:r w:rsidRPr="0020630E">
        <w:rPr>
          <w:rFonts w:cs="Times New Roman"/>
          <w:b/>
          <w:sz w:val="28"/>
          <w:szCs w:val="28"/>
          <w:lang w:val="vi-VN"/>
        </w:rPr>
        <w:t xml:space="preserve"> Các mạch điện chiếu sáng thông dụng              </w:t>
      </w:r>
      <w:r w:rsidR="006F2C83" w:rsidRPr="0020630E">
        <w:rPr>
          <w:rFonts w:cs="Times New Roman"/>
          <w:b/>
          <w:sz w:val="28"/>
          <w:szCs w:val="28"/>
          <w:lang w:val="da-DK"/>
        </w:rPr>
        <w:tab/>
      </w:r>
      <w:r w:rsidR="006F2C83" w:rsidRPr="0020630E">
        <w:rPr>
          <w:rFonts w:cs="Times New Roman"/>
          <w:b/>
          <w:sz w:val="28"/>
          <w:szCs w:val="28"/>
          <w:lang w:val="da-DK"/>
        </w:rPr>
        <w:tab/>
      </w:r>
      <w:r w:rsidR="006F2C83" w:rsidRPr="0020630E">
        <w:rPr>
          <w:rFonts w:cs="Times New Roman"/>
          <w:b/>
          <w:sz w:val="28"/>
          <w:szCs w:val="28"/>
          <w:lang w:val="da-DK"/>
        </w:rPr>
        <w:tab/>
      </w:r>
      <w:r w:rsidRPr="0020630E">
        <w:rPr>
          <w:rFonts w:cs="Times New Roman"/>
          <w:i/>
          <w:iCs/>
          <w:sz w:val="28"/>
          <w:szCs w:val="28"/>
          <w:lang w:val="vi-VN"/>
        </w:rPr>
        <w:t>Thời gian: 28 giờ</w:t>
      </w:r>
    </w:p>
    <w:p w14:paraId="7D2DD177"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1. Mục tiêu của bài:</w:t>
      </w:r>
    </w:p>
    <w:p w14:paraId="61C9AC07" w14:textId="77777777" w:rsidR="00EA6FDD" w:rsidRPr="0020630E" w:rsidRDefault="00701308" w:rsidP="00C91F7E">
      <w:pPr>
        <w:tabs>
          <w:tab w:val="left" w:pos="600"/>
        </w:tabs>
        <w:spacing w:after="0" w:line="312" w:lineRule="auto"/>
        <w:jc w:val="both"/>
        <w:rPr>
          <w:rFonts w:cs="Times New Roman"/>
          <w:sz w:val="28"/>
          <w:szCs w:val="28"/>
          <w:lang w:val="pl-PL"/>
        </w:rPr>
      </w:pPr>
      <w:r w:rsidRPr="0020630E">
        <w:rPr>
          <w:rFonts w:cs="Times New Roman"/>
          <w:sz w:val="28"/>
          <w:szCs w:val="28"/>
          <w:lang w:val="pl-PL"/>
        </w:rPr>
        <w:t>- Vẽ các ký hiệu như: loại đèn điện và thiết bị dùng điện theo qui ước.</w:t>
      </w:r>
    </w:p>
    <w:p w14:paraId="10D974AB" w14:textId="77777777" w:rsidR="00EA6FDD" w:rsidRPr="0020630E" w:rsidRDefault="00701308" w:rsidP="00C91F7E">
      <w:pPr>
        <w:tabs>
          <w:tab w:val="left" w:pos="600"/>
        </w:tabs>
        <w:spacing w:after="0" w:line="312" w:lineRule="auto"/>
        <w:jc w:val="both"/>
        <w:rPr>
          <w:rFonts w:cs="Times New Roman"/>
          <w:sz w:val="28"/>
          <w:szCs w:val="28"/>
          <w:lang w:val="vi-VN"/>
        </w:rPr>
      </w:pPr>
      <w:r w:rsidRPr="0020630E">
        <w:rPr>
          <w:rFonts w:cs="Times New Roman"/>
          <w:sz w:val="28"/>
          <w:szCs w:val="28"/>
          <w:lang w:val="vi-VN"/>
        </w:rPr>
        <w:t>-</w:t>
      </w:r>
      <w:r w:rsidRPr="0020630E">
        <w:rPr>
          <w:rFonts w:cs="Times New Roman"/>
          <w:sz w:val="28"/>
          <w:szCs w:val="28"/>
          <w:lang w:val="pl-PL"/>
        </w:rPr>
        <w:t xml:space="preserve"> Vẽ và phân tích các bản vẽ điện chiếu sáng, bản vẽ lắp đặt điện</w:t>
      </w:r>
      <w:r w:rsidRPr="0020630E">
        <w:rPr>
          <w:rFonts w:cs="Times New Roman"/>
          <w:sz w:val="28"/>
          <w:szCs w:val="28"/>
          <w:lang w:val="vi-VN"/>
        </w:rPr>
        <w:t xml:space="preserve"> và thực hiện theo đúng các bước của qui trình</w:t>
      </w:r>
      <w:r w:rsidRPr="0020630E">
        <w:rPr>
          <w:rFonts w:cs="Times New Roman"/>
          <w:sz w:val="28"/>
          <w:szCs w:val="28"/>
          <w:lang w:val="pl-PL"/>
        </w:rPr>
        <w:t>.</w:t>
      </w:r>
    </w:p>
    <w:p w14:paraId="015D7BB9" w14:textId="77777777" w:rsidR="00EA6FDD" w:rsidRPr="0020630E" w:rsidRDefault="00701308" w:rsidP="006F2C83">
      <w:pPr>
        <w:spacing w:after="0" w:line="312" w:lineRule="auto"/>
        <w:jc w:val="both"/>
        <w:rPr>
          <w:rFonts w:cs="Times New Roman"/>
          <w:sz w:val="28"/>
          <w:szCs w:val="28"/>
          <w:lang w:val="pl-PL"/>
        </w:rPr>
      </w:pPr>
      <w:r w:rsidRPr="0020630E">
        <w:rPr>
          <w:rFonts w:cs="Times New Roman"/>
          <w:sz w:val="28"/>
          <w:szCs w:val="28"/>
          <w:lang w:val="pl-PL"/>
        </w:rPr>
        <w:t>- Sử dụng và bảo quản các dụng cụ, loại thiết bị đúng tiêu chuẩn kỹ thuật.</w:t>
      </w:r>
    </w:p>
    <w:p w14:paraId="7A601323" w14:textId="77777777" w:rsidR="00EA6FDD" w:rsidRPr="0020630E" w:rsidRDefault="00701308" w:rsidP="006F2C83">
      <w:pPr>
        <w:spacing w:after="0" w:line="312" w:lineRule="auto"/>
        <w:jc w:val="both"/>
        <w:rPr>
          <w:rFonts w:cs="Times New Roman"/>
          <w:bCs/>
          <w:sz w:val="28"/>
          <w:szCs w:val="28"/>
          <w:lang w:val="da-DK"/>
        </w:rPr>
      </w:pPr>
      <w:r w:rsidRPr="0020630E">
        <w:rPr>
          <w:rFonts w:cs="Times New Roman"/>
          <w:bCs/>
          <w:sz w:val="28"/>
          <w:szCs w:val="28"/>
          <w:lang w:val="da-DK"/>
        </w:rPr>
        <w:t>- Rèn luyện tính chính xác, chủ động, nghiêm túc trong công việc.</w:t>
      </w:r>
    </w:p>
    <w:p w14:paraId="52CB28FD"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lastRenderedPageBreak/>
        <w:t>2. Nội dung của bài:</w:t>
      </w:r>
    </w:p>
    <w:p w14:paraId="56F06047"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1. Kỹ thuật nối dây dẫn điện.</w:t>
      </w:r>
    </w:p>
    <w:p w14:paraId="5EAA72FC"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2. Các ký hiệu điện trong sơ đồ điện chiếu sáng.</w:t>
      </w:r>
    </w:p>
    <w:p w14:paraId="4C0A1CAA" w14:textId="77777777" w:rsidR="00EA6FDD" w:rsidRPr="0020630E" w:rsidRDefault="00701308" w:rsidP="00C91F7E">
      <w:pPr>
        <w:tabs>
          <w:tab w:val="left" w:pos="600"/>
        </w:tabs>
        <w:spacing w:after="0" w:line="312" w:lineRule="auto"/>
        <w:rPr>
          <w:rFonts w:cs="Times New Roman"/>
          <w:sz w:val="28"/>
          <w:szCs w:val="28"/>
          <w:lang w:val="vi-VN"/>
        </w:rPr>
      </w:pPr>
      <w:r w:rsidRPr="0020630E">
        <w:rPr>
          <w:rFonts w:cs="Times New Roman"/>
          <w:sz w:val="28"/>
          <w:szCs w:val="28"/>
          <w:lang w:val="vi-VN"/>
        </w:rPr>
        <w:t>3. Các mạch đèn thông dụng</w:t>
      </w:r>
    </w:p>
    <w:p w14:paraId="3AFA8DE9"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3.1 Mạch đèn mắc nối tiếp và song song</w:t>
      </w:r>
    </w:p>
    <w:p w14:paraId="3922E98E"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3.2. Mạch đèn 2 vị trí.</w:t>
      </w:r>
    </w:p>
    <w:p w14:paraId="0B66B21F" w14:textId="77777777" w:rsidR="00EA6FDD" w:rsidRPr="0020630E" w:rsidRDefault="00701308" w:rsidP="00C91F7E">
      <w:pPr>
        <w:tabs>
          <w:tab w:val="left" w:pos="600"/>
        </w:tabs>
        <w:spacing w:after="0" w:line="312" w:lineRule="auto"/>
        <w:jc w:val="both"/>
        <w:rPr>
          <w:rFonts w:cs="Times New Roman"/>
          <w:sz w:val="28"/>
          <w:szCs w:val="28"/>
          <w:lang w:val="vi-VN"/>
        </w:rPr>
      </w:pPr>
      <w:r w:rsidRPr="0020630E">
        <w:rPr>
          <w:rFonts w:cs="Times New Roman"/>
          <w:sz w:val="28"/>
          <w:szCs w:val="28"/>
          <w:lang w:val="vi-VN"/>
        </w:rPr>
        <w:t>3.3. Các mạch điện kết hợp giữa chuông điện và đèn</w:t>
      </w:r>
    </w:p>
    <w:p w14:paraId="14411E37" w14:textId="77777777" w:rsidR="00DE71CB" w:rsidRPr="004C1928" w:rsidRDefault="00DE71CB" w:rsidP="00C91F7E">
      <w:pPr>
        <w:spacing w:after="0" w:line="312" w:lineRule="auto"/>
        <w:jc w:val="both"/>
        <w:rPr>
          <w:rFonts w:cs="Times New Roman"/>
          <w:b/>
          <w:sz w:val="28"/>
          <w:szCs w:val="28"/>
          <w:lang w:val="vi-VN"/>
        </w:rPr>
      </w:pPr>
    </w:p>
    <w:p w14:paraId="7DCC1850" w14:textId="5272AC19" w:rsidR="00EA6FDD" w:rsidRPr="0020630E" w:rsidRDefault="00701308" w:rsidP="00C91F7E">
      <w:pPr>
        <w:spacing w:after="0" w:line="312" w:lineRule="auto"/>
        <w:jc w:val="both"/>
        <w:rPr>
          <w:rFonts w:cs="Times New Roman"/>
          <w:b/>
          <w:sz w:val="28"/>
          <w:szCs w:val="28"/>
          <w:lang w:val="vi-VN"/>
        </w:rPr>
      </w:pPr>
      <w:r w:rsidRPr="0020630E">
        <w:rPr>
          <w:rFonts w:cs="Times New Roman"/>
          <w:b/>
          <w:sz w:val="28"/>
          <w:szCs w:val="28"/>
          <w:lang w:val="vi-VN"/>
        </w:rPr>
        <w:t>IV. Điều kiện thực hiện mô đun</w:t>
      </w:r>
    </w:p>
    <w:p w14:paraId="19CDB917" w14:textId="76D29B06" w:rsidR="00EA6FDD" w:rsidRPr="0020630E" w:rsidRDefault="00701308" w:rsidP="00C91F7E">
      <w:pPr>
        <w:spacing w:after="0" w:line="312" w:lineRule="auto"/>
        <w:jc w:val="both"/>
        <w:rPr>
          <w:rFonts w:cs="Times New Roman"/>
          <w:b/>
          <w:sz w:val="28"/>
          <w:szCs w:val="28"/>
          <w:lang w:val="vi-VN"/>
        </w:rPr>
      </w:pPr>
      <w:r w:rsidRPr="0020630E">
        <w:rPr>
          <w:rFonts w:cs="Times New Roman"/>
          <w:sz w:val="28"/>
          <w:szCs w:val="28"/>
          <w:lang w:val="vi-VN"/>
        </w:rPr>
        <w:t>1. Phòng học chuyên môn hóa</w:t>
      </w:r>
      <w:r w:rsidR="006F2C83" w:rsidRPr="0020630E">
        <w:rPr>
          <w:rFonts w:cs="Times New Roman"/>
          <w:sz w:val="28"/>
          <w:szCs w:val="28"/>
          <w:lang w:val="vi-VN"/>
        </w:rPr>
        <w:t xml:space="preserve">, </w:t>
      </w:r>
      <w:r w:rsidRPr="0020630E">
        <w:rPr>
          <w:rFonts w:cs="Times New Roman"/>
          <w:sz w:val="28"/>
          <w:szCs w:val="28"/>
          <w:lang w:val="vi-VN"/>
        </w:rPr>
        <w:t>nhà xưởng</w:t>
      </w:r>
      <w:r w:rsidR="006F2C83" w:rsidRPr="0020630E">
        <w:rPr>
          <w:rFonts w:cs="Times New Roman"/>
          <w:sz w:val="28"/>
          <w:szCs w:val="28"/>
          <w:lang w:val="vi-VN"/>
        </w:rPr>
        <w:t>: Phòng học lý thuyết, xưởng thực hành điện cơ bản</w:t>
      </w:r>
    </w:p>
    <w:p w14:paraId="04425CEF" w14:textId="08921D55"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2. Thiết bị</w:t>
      </w:r>
      <w:r w:rsidR="006F2C83" w:rsidRPr="0020630E">
        <w:rPr>
          <w:rFonts w:cs="Times New Roman"/>
          <w:sz w:val="28"/>
          <w:szCs w:val="28"/>
          <w:lang w:val="vi-VN"/>
        </w:rPr>
        <w:t>,</w:t>
      </w:r>
      <w:r w:rsidRPr="0020630E">
        <w:rPr>
          <w:rFonts w:cs="Times New Roman"/>
          <w:sz w:val="28"/>
          <w:szCs w:val="28"/>
          <w:lang w:val="vi-VN"/>
        </w:rPr>
        <w:t xml:space="preserve"> máy móc:</w:t>
      </w:r>
    </w:p>
    <w:p w14:paraId="20EDDFD9" w14:textId="77777777" w:rsidR="006F2C83"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sz w:val="28"/>
          <w:szCs w:val="28"/>
          <w:lang w:val="vi-VN"/>
        </w:rPr>
        <w:t>PC, phần mềm chuyên dùng.</w:t>
      </w:r>
    </w:p>
    <w:p w14:paraId="19EBB44D" w14:textId="77777777" w:rsidR="006F2C83"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sz w:val="28"/>
          <w:szCs w:val="28"/>
          <w:lang w:val="vi-VN"/>
        </w:rPr>
        <w:t>Bộ thí nghiệm về mạch điện DC.</w:t>
      </w:r>
    </w:p>
    <w:p w14:paraId="69CE5ECC" w14:textId="77777777" w:rsidR="006F2C83"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sz w:val="28"/>
          <w:szCs w:val="28"/>
          <w:lang w:val="vi-VN"/>
        </w:rPr>
        <w:t>Bộ thí nghiệm về mạch điện AC 1 pha, 3 pha.</w:t>
      </w:r>
    </w:p>
    <w:p w14:paraId="5C799327" w14:textId="77777777" w:rsidR="006F2C83"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sz w:val="28"/>
          <w:szCs w:val="28"/>
          <w:lang w:val="vi-VN"/>
        </w:rPr>
        <w:t>Máy đo các loại (VOM; DVOM; M</w:t>
      </w:r>
      <w:r w:rsidR="00701308" w:rsidRPr="0020630E">
        <w:rPr>
          <w:sz w:val="28"/>
          <w:szCs w:val="28"/>
        </w:rPr>
        <w:sym w:font="Symbol" w:char="F057"/>
      </w:r>
      <w:r w:rsidR="00701308" w:rsidRPr="0020630E">
        <w:rPr>
          <w:sz w:val="28"/>
          <w:szCs w:val="28"/>
          <w:lang w:val="vi-VN"/>
        </w:rPr>
        <w:t>;  Ampare kìm...)</w:t>
      </w:r>
    </w:p>
    <w:p w14:paraId="21229449" w14:textId="77777777" w:rsidR="006F2C83"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rFonts w:cs="Times New Roman"/>
          <w:sz w:val="28"/>
          <w:szCs w:val="28"/>
          <w:lang w:val="vi-VN"/>
        </w:rPr>
        <w:t>Máy khoan cầm tay, dụng cụ nghề điện.</w:t>
      </w:r>
    </w:p>
    <w:p w14:paraId="0245C966" w14:textId="6CC44F0A" w:rsidR="00EA6FDD" w:rsidRPr="0020630E" w:rsidRDefault="006F2C83" w:rsidP="006F2C83">
      <w:pPr>
        <w:tabs>
          <w:tab w:val="left" w:pos="786"/>
        </w:tabs>
        <w:spacing w:after="0" w:line="312" w:lineRule="auto"/>
        <w:jc w:val="both"/>
        <w:rPr>
          <w:sz w:val="28"/>
          <w:szCs w:val="28"/>
          <w:lang w:val="vi-VN"/>
        </w:rPr>
      </w:pPr>
      <w:r w:rsidRPr="0020630E">
        <w:rPr>
          <w:sz w:val="28"/>
          <w:szCs w:val="28"/>
          <w:lang w:val="vi-VN"/>
        </w:rPr>
        <w:t xml:space="preserve">- </w:t>
      </w:r>
      <w:r w:rsidR="00701308" w:rsidRPr="0020630E">
        <w:rPr>
          <w:rFonts w:cs="Times New Roman"/>
          <w:sz w:val="28"/>
          <w:szCs w:val="28"/>
          <w:lang w:val="vi-VN"/>
        </w:rPr>
        <w:t>Dây dẫn điện, đồng hồ đo</w:t>
      </w:r>
    </w:p>
    <w:p w14:paraId="2E3584FF" w14:textId="77777777" w:rsidR="006F2C83"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3. Học liệu, dụng cụ, nguyên vật liệu:</w:t>
      </w:r>
    </w:p>
    <w:p w14:paraId="4458B937" w14:textId="77777777" w:rsidR="006F2C83" w:rsidRPr="0020630E" w:rsidRDefault="006F2C83" w:rsidP="00C91F7E">
      <w:pPr>
        <w:spacing w:after="0" w:line="312" w:lineRule="auto"/>
        <w:jc w:val="both"/>
        <w:rPr>
          <w:rFonts w:cs="Times New Roman"/>
          <w:sz w:val="28"/>
          <w:szCs w:val="28"/>
          <w:lang w:val="vi-VN"/>
        </w:rPr>
      </w:pPr>
      <w:r w:rsidRPr="0020630E">
        <w:rPr>
          <w:rFonts w:cs="Times New Roman"/>
          <w:sz w:val="28"/>
          <w:szCs w:val="28"/>
          <w:lang w:val="vi-VN"/>
        </w:rPr>
        <w:t xml:space="preserve">- </w:t>
      </w:r>
      <w:r w:rsidR="00701308" w:rsidRPr="0020630E">
        <w:rPr>
          <w:rFonts w:cs="Times New Roman"/>
          <w:sz w:val="28"/>
          <w:szCs w:val="28"/>
          <w:lang w:val="vi-VN"/>
        </w:rPr>
        <w:t>Giáo trình thực hành điện cơ bản, phiếu hướng dẫn qui trình thực hành.</w:t>
      </w:r>
    </w:p>
    <w:p w14:paraId="7BA6FC2F" w14:textId="462A32B1" w:rsidR="00EA6FDD" w:rsidRPr="0020630E" w:rsidRDefault="006F2C83" w:rsidP="00C91F7E">
      <w:pPr>
        <w:spacing w:after="0" w:line="312" w:lineRule="auto"/>
        <w:jc w:val="both"/>
        <w:rPr>
          <w:rFonts w:cs="Times New Roman"/>
          <w:sz w:val="28"/>
          <w:szCs w:val="28"/>
          <w:lang w:val="vi-VN"/>
        </w:rPr>
      </w:pPr>
      <w:r w:rsidRPr="0020630E">
        <w:rPr>
          <w:rFonts w:cs="Times New Roman"/>
          <w:sz w:val="28"/>
          <w:szCs w:val="28"/>
          <w:lang w:val="vi-VN"/>
        </w:rPr>
        <w:t xml:space="preserve">- </w:t>
      </w:r>
      <w:r w:rsidR="00701308" w:rsidRPr="0020630E">
        <w:rPr>
          <w:rFonts w:cs="Times New Roman"/>
          <w:sz w:val="28"/>
          <w:szCs w:val="28"/>
          <w:lang w:val="vi-VN"/>
        </w:rPr>
        <w:t>Điện trở các loại, Tụ điện các loại, Cuộn cảm, Dây nối, Dây dẫn điện.</w:t>
      </w:r>
    </w:p>
    <w:p w14:paraId="4B6EA475" w14:textId="739C3C7A" w:rsidR="00EA6FDD" w:rsidRPr="0020630E" w:rsidRDefault="00701308" w:rsidP="006F2C83">
      <w:pPr>
        <w:pStyle w:val="BodyText2"/>
        <w:tabs>
          <w:tab w:val="left" w:pos="0"/>
          <w:tab w:val="left" w:pos="420"/>
          <w:tab w:val="left" w:pos="560"/>
          <w:tab w:val="left" w:pos="600"/>
        </w:tabs>
        <w:spacing w:after="0" w:line="312" w:lineRule="auto"/>
        <w:jc w:val="both"/>
        <w:rPr>
          <w:lang w:val="vi-VN"/>
        </w:rPr>
      </w:pPr>
      <w:r w:rsidRPr="0020630E">
        <w:rPr>
          <w:lang w:val="vi-VN"/>
        </w:rPr>
        <w:t>4. Các điều kiện khác:</w:t>
      </w:r>
      <w:r w:rsidR="006F2C83" w:rsidRPr="0020630E">
        <w:rPr>
          <w:lang w:val="vi-VN"/>
        </w:rPr>
        <w:t xml:space="preserve"> </w:t>
      </w:r>
      <w:r w:rsidRPr="0020630E">
        <w:rPr>
          <w:lang w:val="vi-VN"/>
        </w:rPr>
        <w:t>Bản vẽ treo tường, tranh ảnh về các mạch điện.</w:t>
      </w:r>
    </w:p>
    <w:p w14:paraId="6B8F809C" w14:textId="77777777" w:rsidR="00DE71CB" w:rsidRPr="004C1928" w:rsidRDefault="00DE71CB" w:rsidP="00C91F7E">
      <w:pPr>
        <w:spacing w:after="0" w:line="312" w:lineRule="auto"/>
        <w:jc w:val="both"/>
        <w:rPr>
          <w:rFonts w:cs="Times New Roman"/>
          <w:b/>
          <w:sz w:val="28"/>
          <w:szCs w:val="28"/>
          <w:lang w:val="vi-VN"/>
        </w:rPr>
      </w:pPr>
    </w:p>
    <w:p w14:paraId="6EA7EB53" w14:textId="2130E35F" w:rsidR="00EA6FDD" w:rsidRPr="0020630E" w:rsidRDefault="00701308" w:rsidP="00C91F7E">
      <w:pPr>
        <w:spacing w:after="0" w:line="312" w:lineRule="auto"/>
        <w:jc w:val="both"/>
        <w:rPr>
          <w:rFonts w:cs="Times New Roman"/>
          <w:b/>
          <w:sz w:val="28"/>
          <w:szCs w:val="28"/>
          <w:lang w:val="vi-VN"/>
        </w:rPr>
      </w:pPr>
      <w:r w:rsidRPr="0020630E">
        <w:rPr>
          <w:rFonts w:cs="Times New Roman"/>
          <w:b/>
          <w:sz w:val="28"/>
          <w:szCs w:val="28"/>
          <w:lang w:val="vi-VN"/>
        </w:rPr>
        <w:t>V. Nội dung và phương pháp, đánh giá</w:t>
      </w:r>
    </w:p>
    <w:p w14:paraId="3AFBD2A7"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1. Nội dung:</w:t>
      </w:r>
    </w:p>
    <w:p w14:paraId="69CD221D" w14:textId="7777777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Kiến thức:</w:t>
      </w:r>
    </w:p>
    <w:p w14:paraId="7DA29D61" w14:textId="70E8A6C9"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Mô tả được phương pháp lắp ráp mạch điện.</w:t>
      </w:r>
    </w:p>
    <w:p w14:paraId="627C9330" w14:textId="28535DA3"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Nhận dạng và chỉ ra được công dụng của từng loại thiết bị, dụng cụ liên quan</w:t>
      </w:r>
    </w:p>
    <w:p w14:paraId="60278981" w14:textId="7777777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Kỹ năng:</w:t>
      </w:r>
    </w:p>
    <w:p w14:paraId="599FBCAF" w14:textId="77777777" w:rsidR="00C4764E" w:rsidRPr="0020630E" w:rsidRDefault="00701308" w:rsidP="00C4764E">
      <w:pPr>
        <w:pStyle w:val="BodyText2"/>
        <w:tabs>
          <w:tab w:val="left" w:pos="420"/>
          <w:tab w:val="left" w:pos="560"/>
          <w:tab w:val="left" w:pos="600"/>
        </w:tabs>
        <w:spacing w:after="0" w:line="312" w:lineRule="auto"/>
        <w:jc w:val="both"/>
        <w:rPr>
          <w:lang w:val="vi-VN"/>
        </w:rPr>
      </w:pPr>
      <w:r w:rsidRPr="0020630E">
        <w:rPr>
          <w:lang w:val="vi-VN"/>
        </w:rPr>
        <w:t>+ Trình bày đầy đủ và giải thích rõ các yếu tố trong quá trình thực hiện lắp ráp.</w:t>
      </w:r>
    </w:p>
    <w:p w14:paraId="2368EBBA" w14:textId="3F63256E" w:rsidR="00EA6FDD" w:rsidRPr="0020630E" w:rsidRDefault="00701308" w:rsidP="00C4764E">
      <w:pPr>
        <w:pStyle w:val="BodyText2"/>
        <w:tabs>
          <w:tab w:val="left" w:pos="420"/>
          <w:tab w:val="left" w:pos="560"/>
          <w:tab w:val="left" w:pos="600"/>
        </w:tabs>
        <w:spacing w:after="0" w:line="312" w:lineRule="auto"/>
        <w:jc w:val="both"/>
        <w:rPr>
          <w:lang w:val="vi-VN"/>
        </w:rPr>
      </w:pPr>
      <w:r w:rsidRPr="0020630E">
        <w:rPr>
          <w:lang w:val="vi-VN"/>
        </w:rPr>
        <w:t>+ Đánh giá được các nguyên nhân gây mất an toàn, các sai hỏng thường gặp và biện pháp khắc phục</w:t>
      </w:r>
    </w:p>
    <w:p w14:paraId="0B280DD9" w14:textId="7777777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lastRenderedPageBreak/>
        <w:t>- Năng lực tự chủ và trách nhiệm: Cẩn thận, tỉ mỉ, chính xác, ý thức tổ chức kỷ luật, chấp hành nội quy, tinh thần làm việc nhóm, làm việc độc lập, tinh thần trách nhiệm và hợp tác</w:t>
      </w:r>
    </w:p>
    <w:p w14:paraId="1AA7F80E" w14:textId="77777777" w:rsidR="00EA6FDD" w:rsidRPr="0020630E" w:rsidRDefault="00701308" w:rsidP="00C91F7E">
      <w:pPr>
        <w:spacing w:after="0" w:line="312" w:lineRule="auto"/>
        <w:jc w:val="both"/>
        <w:rPr>
          <w:rFonts w:cs="Times New Roman"/>
          <w:bCs/>
          <w:sz w:val="28"/>
          <w:szCs w:val="28"/>
          <w:lang w:val="vi-VN"/>
        </w:rPr>
      </w:pPr>
      <w:r w:rsidRPr="0020630E">
        <w:rPr>
          <w:rFonts w:cs="Times New Roman"/>
          <w:sz w:val="28"/>
          <w:szCs w:val="28"/>
          <w:lang w:val="vi-VN"/>
        </w:rPr>
        <w:t>2. Phương pháp:</w:t>
      </w:r>
    </w:p>
    <w:p w14:paraId="38E3E9BC" w14:textId="6016699A"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bCs/>
          <w:lang w:val="vi-VN"/>
        </w:rPr>
        <w:t xml:space="preserve">+ </w:t>
      </w:r>
      <w:r w:rsidRPr="0020630E">
        <w:rPr>
          <w:lang w:val="vi-VN"/>
        </w:rPr>
        <w:t xml:space="preserve">Được đánh giá qua các bài viết, trắc nghiệm đạt yêu cầu </w:t>
      </w:r>
    </w:p>
    <w:p w14:paraId="1A8A9110" w14:textId="56DE259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Đánh giá kỹ năng thực hành của HSSV phương pháp quan sát với bảng kiểm/thang điểm thông qua kiểm tra bài tập thực hành</w:t>
      </w:r>
    </w:p>
    <w:p w14:paraId="4249A920" w14:textId="77777777" w:rsidR="00DE71CB" w:rsidRPr="004C1928" w:rsidRDefault="00DE71CB" w:rsidP="00C91F7E">
      <w:pPr>
        <w:spacing w:after="0" w:line="312" w:lineRule="auto"/>
        <w:jc w:val="both"/>
        <w:rPr>
          <w:rFonts w:cs="Times New Roman"/>
          <w:b/>
          <w:sz w:val="28"/>
          <w:szCs w:val="28"/>
          <w:lang w:val="vi-VN"/>
        </w:rPr>
      </w:pPr>
    </w:p>
    <w:p w14:paraId="50EBDC64" w14:textId="7B45DD59" w:rsidR="00EA6FDD" w:rsidRPr="0020630E" w:rsidRDefault="00701308" w:rsidP="00C91F7E">
      <w:pPr>
        <w:spacing w:after="0" w:line="312" w:lineRule="auto"/>
        <w:jc w:val="both"/>
        <w:rPr>
          <w:rFonts w:cs="Times New Roman"/>
          <w:b/>
          <w:sz w:val="28"/>
          <w:szCs w:val="28"/>
          <w:lang w:val="vi-VN"/>
        </w:rPr>
      </w:pPr>
      <w:r w:rsidRPr="0020630E">
        <w:rPr>
          <w:rFonts w:cs="Times New Roman"/>
          <w:b/>
          <w:sz w:val="28"/>
          <w:szCs w:val="28"/>
          <w:lang w:val="vi-VN"/>
        </w:rPr>
        <w:t>VI. Hướng dẫn thực hiện môn học:</w:t>
      </w:r>
    </w:p>
    <w:p w14:paraId="0372D068" w14:textId="4882B6DE"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1. Phạm vi áp dụng môn học: Chương trình này được sử dụng để giảng dạy cho trình độ Trung cấp</w:t>
      </w:r>
      <w:r w:rsidR="00232468" w:rsidRPr="0020630E">
        <w:rPr>
          <w:rFonts w:cs="Times New Roman"/>
          <w:sz w:val="28"/>
          <w:szCs w:val="28"/>
          <w:lang w:val="vi-VN"/>
        </w:rPr>
        <w:t>,</w:t>
      </w:r>
      <w:r w:rsidRPr="0020630E">
        <w:rPr>
          <w:rFonts w:cs="Times New Roman"/>
          <w:sz w:val="28"/>
          <w:szCs w:val="28"/>
          <w:lang w:val="vi-VN"/>
        </w:rPr>
        <w:t xml:space="preserve"> nghề Cơ điện tử.</w:t>
      </w:r>
    </w:p>
    <w:p w14:paraId="66B1E4B8"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2. Hướng dẫn về phương pháp giảng dạy, học tập mô đun:</w:t>
      </w:r>
    </w:p>
    <w:p w14:paraId="51A056DC" w14:textId="77777777" w:rsidR="00EA6FDD" w:rsidRPr="0020630E" w:rsidRDefault="00701308" w:rsidP="00C4764E">
      <w:pPr>
        <w:spacing w:after="0" w:line="312" w:lineRule="auto"/>
        <w:jc w:val="both"/>
        <w:rPr>
          <w:rFonts w:cs="Times New Roman"/>
          <w:sz w:val="28"/>
          <w:szCs w:val="28"/>
          <w:lang w:val="vi-VN"/>
        </w:rPr>
      </w:pPr>
      <w:r w:rsidRPr="0020630E">
        <w:rPr>
          <w:rFonts w:cs="Times New Roman"/>
          <w:sz w:val="28"/>
          <w:szCs w:val="28"/>
          <w:lang w:val="vi-VN"/>
        </w:rPr>
        <w:t>- Đối với giáo viên, giảng viên:</w:t>
      </w:r>
    </w:p>
    <w:p w14:paraId="0F3124F8" w14:textId="12BA81D2" w:rsidR="00EA6FDD" w:rsidRPr="0020630E" w:rsidRDefault="00701308" w:rsidP="00C4764E">
      <w:pPr>
        <w:tabs>
          <w:tab w:val="left" w:pos="600"/>
        </w:tabs>
        <w:spacing w:after="0" w:line="312" w:lineRule="auto"/>
        <w:rPr>
          <w:rFonts w:cs="Times New Roman"/>
          <w:bCs/>
          <w:sz w:val="28"/>
          <w:szCs w:val="28"/>
          <w:lang w:val="vi-VN"/>
        </w:rPr>
      </w:pPr>
      <w:r w:rsidRPr="0020630E">
        <w:rPr>
          <w:rFonts w:cs="Times New Roman"/>
          <w:bCs/>
          <w:sz w:val="28"/>
          <w:szCs w:val="28"/>
          <w:lang w:val="vi-VN"/>
        </w:rPr>
        <w:t xml:space="preserve">+ </w:t>
      </w:r>
      <w:r w:rsidR="000E0737" w:rsidRPr="0020630E">
        <w:rPr>
          <w:rFonts w:cs="Times New Roman"/>
          <w:bCs/>
          <w:sz w:val="28"/>
          <w:szCs w:val="28"/>
          <w:lang w:val="vi-VN"/>
        </w:rPr>
        <w:t>T</w:t>
      </w:r>
      <w:r w:rsidRPr="0020630E">
        <w:rPr>
          <w:rFonts w:cs="Times New Roman"/>
          <w:bCs/>
          <w:sz w:val="28"/>
          <w:szCs w:val="28"/>
          <w:lang w:val="vi-VN"/>
        </w:rPr>
        <w:t xml:space="preserve">rước khi giảng dạy cần phải căn cứ vào nội dung của từng bài học chuẩn bị đầy đủ các điều kiện thực hiện bài học để đảm bảo chất lượng giảng dạy.  </w:t>
      </w:r>
    </w:p>
    <w:p w14:paraId="6B63F8E9" w14:textId="0DD9AA7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xml:space="preserve">+ Khi giảng dạy, cần giúp </w:t>
      </w:r>
      <w:r w:rsidR="00620595" w:rsidRPr="0020630E">
        <w:rPr>
          <w:lang w:val="vi-VN"/>
        </w:rPr>
        <w:t>học sinh</w:t>
      </w:r>
      <w:r w:rsidRPr="0020630E">
        <w:rPr>
          <w:lang w:val="vi-VN"/>
        </w:rPr>
        <w:t xml:space="preserve"> thực hiện các thao tác, tư thế của từng kỹ năng chính xác, nhận thức đầy đủ vai trò, vị trí từng bài học. </w:t>
      </w:r>
    </w:p>
    <w:p w14:paraId="7550F309" w14:textId="726D4622"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xml:space="preserve">+ Các nội dung lý thuyết liên quan đến thao tác bằng tay nên  phân tích, giải thích thao động tác dứt khoát, rõ ràng mang tính thực tế. </w:t>
      </w:r>
    </w:p>
    <w:p w14:paraId="3D888BCB" w14:textId="08F96E80"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xml:space="preserve">+ </w:t>
      </w:r>
      <w:r w:rsidR="00620595" w:rsidRPr="0020630E">
        <w:rPr>
          <w:lang w:val="vi-VN"/>
        </w:rPr>
        <w:t>G</w:t>
      </w:r>
      <w:r w:rsidRPr="0020630E">
        <w:rPr>
          <w:lang w:val="vi-VN"/>
        </w:rPr>
        <w:t xml:space="preserve">iúp </w:t>
      </w:r>
      <w:r w:rsidR="000E0737" w:rsidRPr="0020630E">
        <w:rPr>
          <w:lang w:val="vi-VN"/>
        </w:rPr>
        <w:t xml:space="preserve">học </w:t>
      </w:r>
      <w:r w:rsidRPr="0020630E">
        <w:rPr>
          <w:lang w:val="vi-VN"/>
        </w:rPr>
        <w:t>sinh nắm vững những kiến thức cơ bản cần thiết sau mỗi bài</w:t>
      </w:r>
      <w:r w:rsidR="00620595" w:rsidRPr="0020630E">
        <w:rPr>
          <w:lang w:val="vi-VN"/>
        </w:rPr>
        <w:t>,</w:t>
      </w:r>
      <w:r w:rsidRPr="0020630E">
        <w:rPr>
          <w:lang w:val="vi-VN"/>
        </w:rPr>
        <w:t xml:space="preserve"> giao bài tập đến từng </w:t>
      </w:r>
      <w:r w:rsidR="000E0737" w:rsidRPr="0020630E">
        <w:rPr>
          <w:lang w:val="vi-VN"/>
        </w:rPr>
        <w:t xml:space="preserve">học </w:t>
      </w:r>
      <w:r w:rsidRPr="0020630E">
        <w:rPr>
          <w:lang w:val="vi-VN"/>
        </w:rPr>
        <w:t>sinh. Các bài tập chỉ cần ở mức độ đơn giản, trung bình phù hợp với phần lý thuyết đã học, kiểm tra đánh giá và công bố kết quả công khai.</w:t>
      </w:r>
    </w:p>
    <w:p w14:paraId="3A67B766" w14:textId="2354FA3C" w:rsidR="00EA6FDD" w:rsidRPr="0020630E" w:rsidRDefault="00701308" w:rsidP="00620595">
      <w:pPr>
        <w:pStyle w:val="BodyText2"/>
        <w:tabs>
          <w:tab w:val="left" w:pos="0"/>
          <w:tab w:val="left" w:pos="420"/>
          <w:tab w:val="left" w:pos="560"/>
          <w:tab w:val="left" w:pos="600"/>
        </w:tabs>
        <w:spacing w:after="0" w:line="312" w:lineRule="auto"/>
        <w:jc w:val="both"/>
        <w:rPr>
          <w:lang w:val="vi-VN"/>
        </w:rPr>
      </w:pPr>
      <w:r w:rsidRPr="0020630E">
        <w:rPr>
          <w:lang w:val="vi-VN"/>
        </w:rPr>
        <w:t>+ Tăng cường sử dụng thiết bị, đồ dùng dạy học, trình diễn mẫu để tăng hiệu quả dạy học</w:t>
      </w:r>
    </w:p>
    <w:p w14:paraId="37F396ED" w14:textId="77777777" w:rsidR="00EA6FDD" w:rsidRPr="0020630E" w:rsidRDefault="00701308" w:rsidP="00C4764E">
      <w:pPr>
        <w:pStyle w:val="BodyText2"/>
        <w:tabs>
          <w:tab w:val="left" w:pos="0"/>
          <w:tab w:val="left" w:pos="420"/>
          <w:tab w:val="left" w:pos="560"/>
          <w:tab w:val="left" w:pos="600"/>
        </w:tabs>
        <w:spacing w:after="0" w:line="312" w:lineRule="auto"/>
        <w:jc w:val="both"/>
        <w:rPr>
          <w:lang w:val="vi-VN"/>
        </w:rPr>
      </w:pPr>
      <w:r w:rsidRPr="0020630E">
        <w:rPr>
          <w:lang w:val="vi-VN"/>
        </w:rPr>
        <w:t>- Đối với người học: Cẩn thận, tỉ mỉ, chính xác, ý thức tổ chức kỷ luật, chấp hành nội quy, tinh thần làm việc nhóm, làm việc độc lập, tinh thần trách nhiệm và hợp tác</w:t>
      </w:r>
    </w:p>
    <w:p w14:paraId="16F1D7E5" w14:textId="77777777" w:rsidR="00EA6FDD" w:rsidRPr="0020630E" w:rsidRDefault="00701308" w:rsidP="00C91F7E">
      <w:pPr>
        <w:pStyle w:val="BodyText2"/>
        <w:tabs>
          <w:tab w:val="left" w:pos="0"/>
        </w:tabs>
        <w:spacing w:after="0" w:line="312" w:lineRule="auto"/>
        <w:jc w:val="both"/>
        <w:rPr>
          <w:lang w:val="vi-VN"/>
        </w:rPr>
      </w:pPr>
      <w:r w:rsidRPr="0020630E">
        <w:rPr>
          <w:lang w:val="vi-VN"/>
        </w:rPr>
        <w:t xml:space="preserve">3. Những trọng tâm cần chú ý: Trọng tâm của môn học là thao tác thành thạo công việc cơ bản nghề điện, đảm bảo an toàn </w:t>
      </w:r>
    </w:p>
    <w:p w14:paraId="56F41ED8" w14:textId="77777777" w:rsidR="00EA6FDD" w:rsidRPr="0020630E" w:rsidRDefault="00701308" w:rsidP="00C91F7E">
      <w:pPr>
        <w:spacing w:after="0" w:line="312" w:lineRule="auto"/>
        <w:jc w:val="both"/>
        <w:rPr>
          <w:rFonts w:cs="Times New Roman"/>
          <w:sz w:val="28"/>
          <w:szCs w:val="28"/>
          <w:lang w:val="vi-VN"/>
        </w:rPr>
      </w:pPr>
      <w:r w:rsidRPr="0020630E">
        <w:rPr>
          <w:rFonts w:cs="Times New Roman"/>
          <w:sz w:val="28"/>
          <w:szCs w:val="28"/>
          <w:lang w:val="vi-VN"/>
        </w:rPr>
        <w:t>4. Tài liêu tham khảo:</w:t>
      </w:r>
    </w:p>
    <w:p w14:paraId="6E501637" w14:textId="77777777" w:rsidR="00EA6FDD" w:rsidRPr="0020630E" w:rsidRDefault="00701308" w:rsidP="00C4764E">
      <w:pPr>
        <w:spacing w:after="0" w:line="312" w:lineRule="auto"/>
        <w:ind w:left="-11"/>
        <w:jc w:val="both"/>
        <w:rPr>
          <w:rFonts w:cs="Times New Roman"/>
          <w:sz w:val="28"/>
          <w:szCs w:val="28"/>
          <w:lang w:val="vi-VN"/>
        </w:rPr>
      </w:pPr>
      <w:r w:rsidRPr="0020630E">
        <w:rPr>
          <w:rFonts w:cs="Times New Roman"/>
          <w:sz w:val="28"/>
          <w:szCs w:val="28"/>
          <w:lang w:val="vi-VN"/>
        </w:rPr>
        <w:tab/>
      </w:r>
      <w:r w:rsidRPr="0020630E">
        <w:rPr>
          <w:rFonts w:cs="Times New Roman"/>
          <w:sz w:val="28"/>
          <w:szCs w:val="28"/>
          <w:lang w:val="pl-PL"/>
        </w:rPr>
        <w:t>[1]</w:t>
      </w:r>
      <w:r w:rsidRPr="0020630E">
        <w:rPr>
          <w:rFonts w:cs="Times New Roman"/>
          <w:sz w:val="28"/>
          <w:szCs w:val="28"/>
          <w:lang w:val="vi-VN"/>
        </w:rPr>
        <w:t xml:space="preserve">- Lê Công Thành, </w:t>
      </w:r>
      <w:r w:rsidRPr="0020630E">
        <w:rPr>
          <w:rFonts w:cs="Times New Roman"/>
          <w:i/>
          <w:sz w:val="28"/>
          <w:szCs w:val="28"/>
          <w:lang w:val="vi-VN"/>
        </w:rPr>
        <w:t>Giáo trình Vẽ điện,</w:t>
      </w:r>
      <w:r w:rsidRPr="0020630E">
        <w:rPr>
          <w:rFonts w:cs="Times New Roman"/>
          <w:sz w:val="28"/>
          <w:szCs w:val="28"/>
          <w:lang w:val="vi-VN"/>
        </w:rPr>
        <w:t xml:space="preserve"> Trường Đại học Sư phạm Kỹ thuật TP. HCM 2000.</w:t>
      </w:r>
    </w:p>
    <w:p w14:paraId="11711C57" w14:textId="0E108440" w:rsidR="00EA6FDD" w:rsidRPr="0020630E" w:rsidRDefault="00701308" w:rsidP="00C4764E">
      <w:pPr>
        <w:spacing w:after="0" w:line="312" w:lineRule="auto"/>
        <w:jc w:val="both"/>
        <w:rPr>
          <w:rFonts w:cs="Times New Roman"/>
          <w:sz w:val="28"/>
          <w:szCs w:val="28"/>
          <w:lang w:val="pl-PL" w:eastAsia="ko-KR"/>
        </w:rPr>
      </w:pPr>
      <w:r w:rsidRPr="0020630E">
        <w:rPr>
          <w:rFonts w:cs="Times New Roman"/>
          <w:sz w:val="28"/>
          <w:szCs w:val="28"/>
          <w:lang w:val="pl-PL" w:eastAsia="ko-KR"/>
        </w:rPr>
        <w:t xml:space="preserve">[2] Nguyễn Văn Hoà, </w:t>
      </w:r>
      <w:r w:rsidRPr="0020630E">
        <w:rPr>
          <w:rFonts w:cs="Times New Roman"/>
          <w:i/>
          <w:sz w:val="28"/>
          <w:szCs w:val="28"/>
          <w:lang w:val="pl-PL" w:eastAsia="ko-KR"/>
        </w:rPr>
        <w:t>Giáo trình Đo lường các đại lượng điện và không điện</w:t>
      </w:r>
      <w:r w:rsidRPr="0020630E">
        <w:rPr>
          <w:rFonts w:cs="Times New Roman"/>
          <w:sz w:val="28"/>
          <w:szCs w:val="28"/>
          <w:lang w:val="pl-PL" w:eastAsia="ko-KR"/>
        </w:rPr>
        <w:t>, NXB Giáo Dục 2002.</w:t>
      </w:r>
    </w:p>
    <w:p w14:paraId="3B58FFDC" w14:textId="77777777" w:rsidR="00EA6FDD" w:rsidRPr="0020630E" w:rsidRDefault="00701308" w:rsidP="00C91F7E">
      <w:pPr>
        <w:tabs>
          <w:tab w:val="left" w:pos="600"/>
        </w:tabs>
        <w:spacing w:after="0" w:line="312" w:lineRule="auto"/>
        <w:jc w:val="center"/>
        <w:rPr>
          <w:rFonts w:eastAsia="Times New Roman" w:cs="Times New Roman"/>
          <w:b/>
          <w:bCs/>
          <w:sz w:val="28"/>
          <w:szCs w:val="28"/>
          <w:lang w:val="da-DK"/>
        </w:rPr>
      </w:pPr>
      <w:r w:rsidRPr="0020630E">
        <w:rPr>
          <w:rFonts w:eastAsia="Times New Roman" w:cs="Times New Roman"/>
          <w:b/>
          <w:bCs/>
          <w:sz w:val="28"/>
          <w:szCs w:val="28"/>
          <w:lang w:val="da-DK"/>
        </w:rPr>
        <w:br w:type="page"/>
      </w:r>
    </w:p>
    <w:p w14:paraId="605C74FC" w14:textId="77777777" w:rsidR="00F27CDC" w:rsidRPr="0020630E" w:rsidRDefault="00F27CDC" w:rsidP="00C91F7E">
      <w:pPr>
        <w:spacing w:after="0" w:line="312" w:lineRule="auto"/>
        <w:jc w:val="center"/>
        <w:rPr>
          <w:b/>
          <w:bCs/>
          <w:lang w:val="da-DK" w:eastAsia="vi-VN"/>
        </w:rPr>
      </w:pPr>
      <w:r w:rsidRPr="0020630E">
        <w:rPr>
          <w:b/>
          <w:bCs/>
          <w:lang w:val="da-DK" w:eastAsia="vi-VN"/>
        </w:rPr>
        <w:lastRenderedPageBreak/>
        <w:t>CHƯƠNG TRÌNH MÔN HỌC</w:t>
      </w:r>
    </w:p>
    <w:p w14:paraId="5600CE1F" w14:textId="77777777" w:rsidR="00876CE8" w:rsidRPr="0020630E" w:rsidRDefault="00876CE8" w:rsidP="00827E71">
      <w:pPr>
        <w:spacing w:after="0" w:line="312" w:lineRule="auto"/>
        <w:jc w:val="both"/>
        <w:rPr>
          <w:rFonts w:cs="Times New Roman"/>
          <w:b/>
          <w:sz w:val="28"/>
          <w:szCs w:val="28"/>
          <w:lang w:val="da-DK"/>
        </w:rPr>
      </w:pPr>
      <w:r w:rsidRPr="0020630E">
        <w:rPr>
          <w:rFonts w:cs="Times New Roman"/>
          <w:b/>
          <w:bCs/>
          <w:sz w:val="28"/>
          <w:szCs w:val="28"/>
          <w:lang w:val="vi-VN" w:eastAsia="vi-VN"/>
        </w:rPr>
        <w:t>Tên mô</w:t>
      </w:r>
      <w:r w:rsidRPr="0020630E">
        <w:rPr>
          <w:rFonts w:cs="Times New Roman"/>
          <w:b/>
          <w:bCs/>
          <w:sz w:val="28"/>
          <w:szCs w:val="28"/>
          <w:lang w:val="da-DK" w:eastAsia="vi-VN"/>
        </w:rPr>
        <w:t>n học</w:t>
      </w:r>
      <w:r w:rsidRPr="0020630E">
        <w:rPr>
          <w:rFonts w:cs="Times New Roman"/>
          <w:b/>
          <w:bCs/>
          <w:sz w:val="28"/>
          <w:szCs w:val="28"/>
          <w:lang w:val="vi-VN" w:eastAsia="vi-VN"/>
        </w:rPr>
        <w:t>:</w:t>
      </w:r>
      <w:r w:rsidRPr="0020630E">
        <w:rPr>
          <w:rFonts w:cs="Times New Roman"/>
          <w:b/>
          <w:sz w:val="28"/>
          <w:szCs w:val="28"/>
          <w:lang w:val="vi-VN"/>
        </w:rPr>
        <w:t xml:space="preserve"> </w:t>
      </w:r>
      <w:r w:rsidRPr="0020630E">
        <w:rPr>
          <w:rFonts w:cs="Times New Roman"/>
          <w:b/>
          <w:sz w:val="28"/>
          <w:szCs w:val="28"/>
          <w:lang w:val="da-DK"/>
        </w:rPr>
        <w:t>Kỹ năng mềm</w:t>
      </w:r>
    </w:p>
    <w:p w14:paraId="77F06EA6" w14:textId="77777777" w:rsidR="00876CE8" w:rsidRPr="0020630E" w:rsidRDefault="00876CE8" w:rsidP="00827E71">
      <w:pPr>
        <w:spacing w:after="0" w:line="312" w:lineRule="auto"/>
        <w:jc w:val="both"/>
        <w:rPr>
          <w:rFonts w:cs="Times New Roman"/>
          <w:sz w:val="28"/>
          <w:szCs w:val="28"/>
          <w:lang w:val="da-DK"/>
        </w:rPr>
      </w:pPr>
      <w:r w:rsidRPr="0020630E">
        <w:rPr>
          <w:rFonts w:cs="Times New Roman"/>
          <w:b/>
          <w:bCs/>
          <w:sz w:val="28"/>
          <w:szCs w:val="28"/>
          <w:lang w:val="vi-VN" w:eastAsia="vi-VN"/>
        </w:rPr>
        <w:t>Mã môn học:</w:t>
      </w:r>
      <w:r w:rsidRPr="0020630E">
        <w:rPr>
          <w:rFonts w:cs="Times New Roman"/>
          <w:sz w:val="28"/>
          <w:szCs w:val="28"/>
          <w:lang w:val="vi-VN"/>
        </w:rPr>
        <w:t xml:space="preserve"> </w:t>
      </w:r>
      <w:r w:rsidRPr="0020630E">
        <w:rPr>
          <w:rFonts w:cs="Times New Roman"/>
          <w:b/>
          <w:sz w:val="28"/>
          <w:szCs w:val="28"/>
          <w:lang w:val="da-DK"/>
        </w:rPr>
        <w:t>MH 11</w:t>
      </w:r>
    </w:p>
    <w:p w14:paraId="5DD1CC04" w14:textId="20DCB4A6" w:rsidR="00876CE8" w:rsidRPr="0020630E" w:rsidRDefault="00876CE8" w:rsidP="00827E71">
      <w:pPr>
        <w:spacing w:after="0" w:line="312" w:lineRule="auto"/>
        <w:jc w:val="both"/>
        <w:rPr>
          <w:rFonts w:cs="Times New Roman"/>
          <w:sz w:val="28"/>
          <w:szCs w:val="28"/>
          <w:lang w:val="vi-VN"/>
        </w:rPr>
      </w:pPr>
      <w:r w:rsidRPr="0020630E">
        <w:rPr>
          <w:rFonts w:cs="Times New Roman"/>
          <w:b/>
          <w:bCs/>
          <w:sz w:val="28"/>
          <w:szCs w:val="28"/>
          <w:lang w:val="vi-VN" w:eastAsia="vi-VN"/>
        </w:rPr>
        <w:t>Thời gian thực hiện môn</w:t>
      </w:r>
      <w:r w:rsidRPr="0020630E">
        <w:rPr>
          <w:rFonts w:cs="Times New Roman"/>
          <w:b/>
          <w:bCs/>
          <w:sz w:val="28"/>
          <w:szCs w:val="28"/>
          <w:lang w:val="da-DK" w:eastAsia="vi-VN"/>
        </w:rPr>
        <w:t xml:space="preserve"> học</w:t>
      </w:r>
      <w:r w:rsidRPr="0020630E">
        <w:rPr>
          <w:rFonts w:cs="Times New Roman"/>
          <w:b/>
          <w:bCs/>
          <w:sz w:val="28"/>
          <w:szCs w:val="28"/>
          <w:lang w:val="vi-VN" w:eastAsia="vi-VN"/>
        </w:rPr>
        <w:t xml:space="preserve">: </w:t>
      </w:r>
      <w:r w:rsidRPr="00437EB6">
        <w:rPr>
          <w:rFonts w:cs="Times New Roman"/>
          <w:sz w:val="28"/>
          <w:szCs w:val="28"/>
          <w:lang w:val="vi-VN" w:eastAsia="vi-VN"/>
        </w:rPr>
        <w:t>30</w:t>
      </w:r>
      <w:r w:rsidRPr="0020630E">
        <w:rPr>
          <w:rFonts w:cs="Times New Roman"/>
          <w:b/>
          <w:bCs/>
          <w:sz w:val="28"/>
          <w:szCs w:val="28"/>
          <w:lang w:val="vi-VN" w:eastAsia="vi-VN"/>
        </w:rPr>
        <w:t xml:space="preserve"> </w:t>
      </w:r>
      <w:r w:rsidRPr="0020630E">
        <w:rPr>
          <w:rFonts w:cs="Times New Roman"/>
          <w:sz w:val="28"/>
          <w:szCs w:val="28"/>
          <w:lang w:val="vi-VN" w:eastAsia="vi-VN"/>
        </w:rPr>
        <w:t>giờ; (</w:t>
      </w:r>
      <w:r w:rsidR="000547E0" w:rsidRPr="0020630E">
        <w:rPr>
          <w:i/>
          <w:sz w:val="28"/>
          <w:szCs w:val="28"/>
          <w:lang w:val="it-IT"/>
        </w:rPr>
        <w:t>Lý thuyết</w:t>
      </w:r>
      <w:r w:rsidR="000547E0" w:rsidRPr="0020630E">
        <w:rPr>
          <w:i/>
          <w:spacing w:val="-10"/>
          <w:sz w:val="28"/>
          <w:szCs w:val="28"/>
          <w:lang w:val="it-IT"/>
        </w:rPr>
        <w:t>: 15 giờ; Thực hành, tích hợp,</w:t>
      </w:r>
      <w:r w:rsidR="000547E0" w:rsidRPr="0020630E">
        <w:rPr>
          <w:i/>
          <w:sz w:val="28"/>
          <w:szCs w:val="28"/>
          <w:lang w:val="it-IT"/>
        </w:rPr>
        <w:t xml:space="preserve"> thí nghiệm, thảo luận, bài tập:13 giờ; Thi/</w:t>
      </w:r>
      <w:r w:rsidR="000547E0" w:rsidRPr="0020630E">
        <w:rPr>
          <w:i/>
          <w:sz w:val="28"/>
          <w:szCs w:val="28"/>
          <w:lang w:val="sv-SE"/>
        </w:rPr>
        <w:t>Kiểm tra: 2 giờ</w:t>
      </w:r>
      <w:r w:rsidRPr="0020630E">
        <w:rPr>
          <w:rFonts w:cs="Times New Roman"/>
          <w:sz w:val="28"/>
          <w:szCs w:val="28"/>
          <w:lang w:val="vi-VN" w:eastAsia="vi-VN"/>
        </w:rPr>
        <w:t>)</w:t>
      </w:r>
    </w:p>
    <w:p w14:paraId="548C9D14" w14:textId="77777777" w:rsidR="00876CE8" w:rsidRPr="0020630E" w:rsidRDefault="00876CE8" w:rsidP="00827E71">
      <w:pPr>
        <w:spacing w:after="0" w:line="312" w:lineRule="auto"/>
        <w:jc w:val="both"/>
        <w:rPr>
          <w:rFonts w:cs="Times New Roman"/>
          <w:b/>
          <w:bCs/>
          <w:sz w:val="28"/>
          <w:szCs w:val="28"/>
          <w:lang w:val="vi-VN" w:eastAsia="vi-VN"/>
        </w:rPr>
      </w:pPr>
      <w:r w:rsidRPr="0020630E">
        <w:rPr>
          <w:rFonts w:cs="Times New Roman"/>
          <w:b/>
          <w:bCs/>
          <w:sz w:val="28"/>
          <w:szCs w:val="28"/>
          <w:lang w:val="vi-VN" w:eastAsia="vi-VN"/>
        </w:rPr>
        <w:t>I. Vị trí, tính chất của môn học:</w:t>
      </w:r>
    </w:p>
    <w:p w14:paraId="3172EA20" w14:textId="69135336" w:rsidR="00876CE8" w:rsidRPr="0020630E" w:rsidRDefault="000547E0" w:rsidP="00827E71">
      <w:pPr>
        <w:spacing w:after="0" w:line="312" w:lineRule="auto"/>
        <w:jc w:val="both"/>
        <w:rPr>
          <w:rFonts w:cs="Times New Roman"/>
          <w:sz w:val="28"/>
          <w:szCs w:val="28"/>
          <w:lang w:val="vi-VN" w:eastAsia="vi-VN"/>
        </w:rPr>
      </w:pPr>
      <w:r w:rsidRPr="0020630E">
        <w:rPr>
          <w:rFonts w:cs="Times New Roman"/>
          <w:sz w:val="28"/>
          <w:szCs w:val="28"/>
          <w:lang w:val="vi-VN" w:eastAsia="vi-VN"/>
        </w:rPr>
        <w:t xml:space="preserve">- Vị trí: </w:t>
      </w:r>
      <w:r w:rsidR="00876CE8" w:rsidRPr="0020630E">
        <w:rPr>
          <w:rFonts w:cs="Times New Roman"/>
          <w:sz w:val="28"/>
          <w:szCs w:val="28"/>
          <w:lang w:val="vi-VN" w:eastAsia="vi-VN"/>
        </w:rPr>
        <w:t>Môn học Kỹ năng mềm được bố trí giảng dạy vào học kỳ 1 hoặc học kỳ 2 của năm thứ nhất.</w:t>
      </w:r>
    </w:p>
    <w:p w14:paraId="208C89A5" w14:textId="4F8A2728" w:rsidR="00876CE8" w:rsidRPr="0020630E" w:rsidRDefault="000547E0" w:rsidP="00827E71">
      <w:pPr>
        <w:spacing w:after="0" w:line="312" w:lineRule="auto"/>
        <w:jc w:val="both"/>
        <w:rPr>
          <w:rFonts w:cs="Times New Roman"/>
          <w:sz w:val="28"/>
          <w:szCs w:val="28"/>
          <w:lang w:val="vi-VN" w:eastAsia="vi-VN"/>
        </w:rPr>
      </w:pPr>
      <w:r w:rsidRPr="0020630E">
        <w:rPr>
          <w:rFonts w:cs="Times New Roman"/>
          <w:sz w:val="28"/>
          <w:szCs w:val="28"/>
          <w:lang w:val="vi-VN" w:eastAsia="vi-VN"/>
        </w:rPr>
        <w:t xml:space="preserve">- Tính chất: </w:t>
      </w:r>
      <w:r w:rsidR="00876CE8" w:rsidRPr="0020630E">
        <w:rPr>
          <w:rFonts w:cs="Times New Roman"/>
          <w:sz w:val="28"/>
          <w:szCs w:val="28"/>
          <w:lang w:val="vi-VN" w:eastAsia="vi-VN"/>
        </w:rPr>
        <w:t xml:space="preserve">Môn học Kỹ năng mềm là môn học bắt buộc đối với người học sau khi học xong môn tin học. </w:t>
      </w:r>
    </w:p>
    <w:p w14:paraId="4A894560" w14:textId="77777777" w:rsidR="00876CE8" w:rsidRPr="0020630E" w:rsidRDefault="00876CE8" w:rsidP="00827E71">
      <w:pPr>
        <w:spacing w:after="0" w:line="312" w:lineRule="auto"/>
        <w:jc w:val="both"/>
        <w:rPr>
          <w:rFonts w:cs="Times New Roman"/>
          <w:b/>
          <w:bCs/>
          <w:sz w:val="28"/>
          <w:szCs w:val="28"/>
          <w:lang w:val="vi-VN" w:eastAsia="vi-VN"/>
        </w:rPr>
      </w:pPr>
      <w:r w:rsidRPr="0020630E">
        <w:rPr>
          <w:rFonts w:cs="Times New Roman"/>
          <w:b/>
          <w:bCs/>
          <w:sz w:val="28"/>
          <w:szCs w:val="28"/>
          <w:lang w:val="vi-VN" w:eastAsia="vi-VN"/>
        </w:rPr>
        <w:t>II. Mục tiêu môn học:</w:t>
      </w:r>
    </w:p>
    <w:p w14:paraId="0F3743D4" w14:textId="76A47276" w:rsidR="00876CE8" w:rsidRPr="0020630E" w:rsidRDefault="000547E0" w:rsidP="00827E71">
      <w:pPr>
        <w:shd w:val="clear" w:color="auto" w:fill="FFFFFF"/>
        <w:spacing w:after="0" w:line="312" w:lineRule="auto"/>
        <w:jc w:val="both"/>
        <w:rPr>
          <w:bCs/>
          <w:iCs/>
          <w:sz w:val="28"/>
          <w:szCs w:val="28"/>
          <w:lang w:val="vi-VN"/>
        </w:rPr>
      </w:pPr>
      <w:r w:rsidRPr="0020630E">
        <w:rPr>
          <w:rFonts w:cs="Times New Roman"/>
          <w:bCs/>
          <w:iCs/>
          <w:sz w:val="28"/>
          <w:szCs w:val="28"/>
          <w:lang w:val="vi-VN"/>
        </w:rPr>
        <w:t>-</w:t>
      </w:r>
      <w:r w:rsidRPr="0020630E">
        <w:rPr>
          <w:bCs/>
          <w:iCs/>
          <w:sz w:val="28"/>
          <w:szCs w:val="28"/>
          <w:lang w:val="vi-VN"/>
        </w:rPr>
        <w:t xml:space="preserve"> Về </w:t>
      </w:r>
      <w:r w:rsidR="00876CE8" w:rsidRPr="0020630E">
        <w:rPr>
          <w:bCs/>
          <w:iCs/>
          <w:sz w:val="28"/>
          <w:szCs w:val="28"/>
          <w:lang w:val="vi-VN"/>
        </w:rPr>
        <w:t>Kiến thức:</w:t>
      </w:r>
    </w:p>
    <w:p w14:paraId="5631C839" w14:textId="65286947"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Trình bày được kiến thức cơ bản về kỹ năng làm việc nhóm và các nguyên tắc, kỹ năng giao tiếp, ứng xử trong một số trường hợp thông thường.</w:t>
      </w:r>
    </w:p>
    <w:p w14:paraId="4EDB12FD" w14:textId="0A4C9D94"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Xác định được cơ bản môi trường làm việc, văn hóa công sở.</w:t>
      </w:r>
    </w:p>
    <w:p w14:paraId="45745D69" w14:textId="6AD6B99C"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Vận dụng được các phong cách, kiểu tư duy trong học tập và làm việc.</w:t>
      </w:r>
    </w:p>
    <w:p w14:paraId="1C305565" w14:textId="4F9F3C57" w:rsidR="00876CE8" w:rsidRPr="0020630E" w:rsidRDefault="000547E0" w:rsidP="00827E71">
      <w:pPr>
        <w:shd w:val="clear" w:color="auto" w:fill="FFFFFF"/>
        <w:spacing w:after="0" w:line="312" w:lineRule="auto"/>
        <w:jc w:val="both"/>
        <w:rPr>
          <w:bCs/>
          <w:iCs/>
          <w:sz w:val="28"/>
          <w:szCs w:val="28"/>
          <w:lang w:val="vi-VN"/>
        </w:rPr>
      </w:pPr>
      <w:r w:rsidRPr="0020630E">
        <w:rPr>
          <w:rFonts w:cs="Times New Roman"/>
          <w:bCs/>
          <w:iCs/>
          <w:sz w:val="28"/>
          <w:szCs w:val="28"/>
          <w:lang w:val="vi-VN"/>
        </w:rPr>
        <w:t>-</w:t>
      </w:r>
      <w:r w:rsidRPr="0020630E">
        <w:rPr>
          <w:bCs/>
          <w:iCs/>
          <w:sz w:val="28"/>
          <w:szCs w:val="28"/>
          <w:lang w:val="vi-VN"/>
        </w:rPr>
        <w:t xml:space="preserve"> Về </w:t>
      </w:r>
      <w:r w:rsidR="00876CE8" w:rsidRPr="0020630E">
        <w:rPr>
          <w:bCs/>
          <w:iCs/>
          <w:sz w:val="28"/>
          <w:szCs w:val="28"/>
          <w:lang w:val="vi-VN"/>
        </w:rPr>
        <w:t>Kỹ năng:</w:t>
      </w:r>
    </w:p>
    <w:p w14:paraId="0548CBC7" w14:textId="5A6F5F73"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Soạn thảo và chuẩn bị các tài liệu, bài trình chiếu có liên quan để trình bày giải quyết một vấn đề, một nội dung theo yêu cầu của công việc.</w:t>
      </w:r>
    </w:p>
    <w:p w14:paraId="54BE3ABA" w14:textId="0796B925"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20DFDC92" w14:textId="6747632E"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471D8F33" w14:textId="0CBEB92F"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876CE8" w:rsidRPr="0020630E">
        <w:rPr>
          <w:sz w:val="28"/>
          <w:szCs w:val="28"/>
          <w:lang w:val="vi-VN"/>
        </w:rPr>
        <w:t>Tổ chức được các hoạt động để rèn luyện để xây dựng hình ảnh, phong cách cá nhân phù hợp với môi trường làm việc.</w:t>
      </w:r>
    </w:p>
    <w:p w14:paraId="540B8047" w14:textId="3B7097C4" w:rsidR="00876CE8" w:rsidRPr="0020630E" w:rsidRDefault="000547E0" w:rsidP="00827E71">
      <w:pPr>
        <w:spacing w:after="0" w:line="312" w:lineRule="auto"/>
        <w:jc w:val="both"/>
        <w:rPr>
          <w:rFonts w:eastAsia="Calibri"/>
          <w:iCs/>
          <w:sz w:val="28"/>
          <w:szCs w:val="28"/>
          <w:lang w:val="vi-VN" w:eastAsia="vi-VN"/>
        </w:rPr>
      </w:pPr>
      <w:r w:rsidRPr="0020630E">
        <w:rPr>
          <w:rFonts w:eastAsia="Calibri" w:cs="Times New Roman"/>
          <w:iCs/>
          <w:sz w:val="28"/>
          <w:szCs w:val="28"/>
          <w:lang w:val="vi-VN" w:eastAsia="vi-VN"/>
        </w:rPr>
        <w:t>-</w:t>
      </w:r>
      <w:r w:rsidRPr="0020630E">
        <w:rPr>
          <w:rFonts w:eastAsia="Calibri"/>
          <w:iCs/>
          <w:sz w:val="28"/>
          <w:szCs w:val="28"/>
          <w:lang w:val="vi-VN" w:eastAsia="vi-VN"/>
        </w:rPr>
        <w:t xml:space="preserve"> </w:t>
      </w:r>
      <w:r w:rsidR="00876CE8" w:rsidRPr="0020630E">
        <w:rPr>
          <w:rFonts w:eastAsia="Calibri"/>
          <w:iCs/>
          <w:sz w:val="28"/>
          <w:szCs w:val="28"/>
          <w:lang w:val="vi-VN" w:eastAsia="vi-VN"/>
        </w:rPr>
        <w:t xml:space="preserve">Về năng lực tự chủ và trách nhiệm: </w:t>
      </w:r>
    </w:p>
    <w:p w14:paraId="5844FB15" w14:textId="1F9549AB"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t xml:space="preserve">+ </w:t>
      </w:r>
      <w:r w:rsidR="00D44FED" w:rsidRPr="0020630E">
        <w:rPr>
          <w:sz w:val="28"/>
          <w:szCs w:val="28"/>
          <w:lang w:val="vi-VN"/>
        </w:rPr>
        <w:t>T</w:t>
      </w:r>
      <w:r w:rsidR="00876CE8" w:rsidRPr="0020630E">
        <w:rPr>
          <w:sz w:val="28"/>
          <w:szCs w:val="28"/>
          <w:lang w:val="vi-VN"/>
        </w:rPr>
        <w: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14:paraId="696145EB" w14:textId="2865D184" w:rsidR="00876CE8" w:rsidRPr="0020630E" w:rsidRDefault="000547E0" w:rsidP="00827E71">
      <w:pPr>
        <w:shd w:val="clear" w:color="auto" w:fill="FFFFFF"/>
        <w:spacing w:after="0" w:line="312" w:lineRule="auto"/>
        <w:ind w:firstLine="284"/>
        <w:jc w:val="both"/>
        <w:rPr>
          <w:sz w:val="28"/>
          <w:szCs w:val="28"/>
          <w:lang w:val="vi-VN"/>
        </w:rPr>
      </w:pPr>
      <w:r w:rsidRPr="0020630E">
        <w:rPr>
          <w:sz w:val="28"/>
          <w:szCs w:val="28"/>
          <w:lang w:val="vi-VN"/>
        </w:rPr>
        <w:lastRenderedPageBreak/>
        <w:t xml:space="preserve">+ </w:t>
      </w:r>
      <w:r w:rsidR="00876CE8" w:rsidRPr="0020630E">
        <w:rPr>
          <w:sz w:val="28"/>
          <w:szCs w:val="28"/>
          <w:lang w:val="vi-VN"/>
        </w:rPr>
        <w:t>Hưởng ứng tích cực những suy nghĩ lạc quan, chủ động chia sẻ, điều chỉnh cảm xúc, hành vi cá nhân khi gặp các vấn đề căng thẳng, áp lực không mong muốn trong học tập, các quan hệ xã hội và cuộc sống.</w:t>
      </w:r>
    </w:p>
    <w:p w14:paraId="53C43AC9" w14:textId="77777777" w:rsidR="00876CE8" w:rsidRPr="0020630E" w:rsidRDefault="00876CE8" w:rsidP="00827E71">
      <w:pPr>
        <w:spacing w:after="0" w:line="312" w:lineRule="auto"/>
        <w:jc w:val="both"/>
        <w:rPr>
          <w:rFonts w:cs="Times New Roman"/>
          <w:sz w:val="28"/>
          <w:szCs w:val="28"/>
          <w:lang w:val="vi-VN"/>
        </w:rPr>
      </w:pPr>
      <w:r w:rsidRPr="0020630E">
        <w:rPr>
          <w:rFonts w:cs="Times New Roman"/>
          <w:b/>
          <w:bCs/>
          <w:sz w:val="28"/>
          <w:szCs w:val="28"/>
          <w:lang w:val="vi-VN"/>
        </w:rPr>
        <w:t>III. Nội dung môn học</w:t>
      </w:r>
    </w:p>
    <w:p w14:paraId="2A1018DF" w14:textId="773ECF01" w:rsidR="00876CE8" w:rsidRPr="0020630E" w:rsidRDefault="008837DA" w:rsidP="00827E71">
      <w:pPr>
        <w:spacing w:after="0" w:line="312" w:lineRule="auto"/>
        <w:rPr>
          <w:sz w:val="28"/>
          <w:szCs w:val="28"/>
          <w:lang w:val="vi-VN"/>
        </w:rPr>
      </w:pPr>
      <w:r w:rsidRPr="0020630E">
        <w:rPr>
          <w:sz w:val="28"/>
          <w:szCs w:val="28"/>
          <w:lang w:val="vi-VN"/>
        </w:rPr>
        <w:t xml:space="preserve">1. </w:t>
      </w:r>
      <w:r w:rsidR="00876CE8" w:rsidRPr="0020630E">
        <w:rPr>
          <w:sz w:val="28"/>
          <w:szCs w:val="28"/>
          <w:lang w:val="vi-VN"/>
        </w:rPr>
        <w:t>Nội dung tổng quát và phân bổ thời gian:</w:t>
      </w:r>
    </w:p>
    <w:tbl>
      <w:tblPr>
        <w:tblW w:w="0" w:type="auto"/>
        <w:tblLook w:val="04A0" w:firstRow="1" w:lastRow="0" w:firstColumn="1" w:lastColumn="0" w:noHBand="0" w:noVBand="1"/>
      </w:tblPr>
      <w:tblGrid>
        <w:gridCol w:w="590"/>
        <w:gridCol w:w="3968"/>
        <w:gridCol w:w="879"/>
        <w:gridCol w:w="1028"/>
        <w:gridCol w:w="1673"/>
        <w:gridCol w:w="923"/>
      </w:tblGrid>
      <w:tr w:rsidR="0020630E" w:rsidRPr="0020630E" w14:paraId="2CC90250" w14:textId="77777777" w:rsidTr="00437EB6">
        <w:trPr>
          <w:trHeight w:val="375"/>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96F369"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04D92A"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Tên bài</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14:paraId="5D0BE7D0"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Thời gian (giờ)</w:t>
            </w:r>
          </w:p>
        </w:tc>
      </w:tr>
      <w:tr w:rsidR="0020630E" w:rsidRPr="0020630E" w14:paraId="4EBE1F7A" w14:textId="77777777" w:rsidTr="00437EB6">
        <w:trPr>
          <w:trHeight w:val="75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A722F" w14:textId="77777777" w:rsidR="00876CE8" w:rsidRPr="004C2BF5" w:rsidRDefault="00876CE8" w:rsidP="00A37078">
            <w:pPr>
              <w:spacing w:after="0" w:line="288" w:lineRule="auto"/>
              <w:rPr>
                <w:rFonts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B349D" w14:textId="77777777" w:rsidR="00876CE8" w:rsidRPr="0020630E"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000000" w:fill="FFFFFF"/>
            <w:vAlign w:val="center"/>
            <w:hideMark/>
          </w:tcPr>
          <w:p w14:paraId="3F0E4613"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Tổng số</w:t>
            </w:r>
          </w:p>
        </w:tc>
        <w:tc>
          <w:tcPr>
            <w:tcW w:w="0" w:type="auto"/>
            <w:tcBorders>
              <w:top w:val="nil"/>
              <w:left w:val="nil"/>
              <w:bottom w:val="single" w:sz="4" w:space="0" w:color="auto"/>
              <w:right w:val="single" w:sz="4" w:space="0" w:color="auto"/>
            </w:tcBorders>
            <w:shd w:val="clear" w:color="000000" w:fill="FFFFFF"/>
            <w:vAlign w:val="center"/>
            <w:hideMark/>
          </w:tcPr>
          <w:p w14:paraId="21A314FB"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Lý thuyết</w:t>
            </w:r>
          </w:p>
        </w:tc>
        <w:tc>
          <w:tcPr>
            <w:tcW w:w="0" w:type="auto"/>
            <w:tcBorders>
              <w:top w:val="nil"/>
              <w:left w:val="nil"/>
              <w:bottom w:val="single" w:sz="4" w:space="0" w:color="auto"/>
              <w:right w:val="single" w:sz="4" w:space="0" w:color="auto"/>
            </w:tcBorders>
            <w:shd w:val="clear" w:color="000000" w:fill="FFFFFF"/>
            <w:vAlign w:val="center"/>
            <w:hideMark/>
          </w:tcPr>
          <w:p w14:paraId="08689F01" w14:textId="5A880191" w:rsidR="00876CE8" w:rsidRPr="0020630E" w:rsidRDefault="008837DA" w:rsidP="00A37078">
            <w:pPr>
              <w:spacing w:after="0" w:line="288" w:lineRule="auto"/>
              <w:jc w:val="center"/>
              <w:rPr>
                <w:rFonts w:cs="Times New Roman"/>
                <w:b/>
                <w:bCs/>
                <w:sz w:val="28"/>
                <w:szCs w:val="28"/>
              </w:rPr>
            </w:pPr>
            <w:r w:rsidRPr="0020630E">
              <w:rPr>
                <w:rFonts w:cs="Times New Roman"/>
                <w:b/>
                <w:bCs/>
                <w:sz w:val="28"/>
                <w:szCs w:val="28"/>
              </w:rPr>
              <w:t>Thực hành, thí nghiệm, thảo luận, bài tập</w:t>
            </w:r>
          </w:p>
        </w:tc>
        <w:tc>
          <w:tcPr>
            <w:tcW w:w="0" w:type="auto"/>
            <w:tcBorders>
              <w:top w:val="nil"/>
              <w:left w:val="nil"/>
              <w:bottom w:val="single" w:sz="4" w:space="0" w:color="auto"/>
              <w:right w:val="single" w:sz="4" w:space="0" w:color="auto"/>
            </w:tcBorders>
            <w:shd w:val="clear" w:color="000000" w:fill="FFFFFF"/>
            <w:vAlign w:val="center"/>
            <w:hideMark/>
          </w:tcPr>
          <w:p w14:paraId="30A89738"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Kiểm tra</w:t>
            </w:r>
          </w:p>
        </w:tc>
      </w:tr>
      <w:tr w:rsidR="0020630E" w:rsidRPr="0020630E" w14:paraId="3F93542C" w14:textId="77777777" w:rsidTr="00437EB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A66E1" w14:textId="77777777" w:rsidR="00876CE8" w:rsidRPr="004C2BF5" w:rsidRDefault="00876CE8" w:rsidP="004C2BF5">
            <w:pPr>
              <w:spacing w:after="0" w:line="288" w:lineRule="auto"/>
              <w:jc w:val="center"/>
              <w:rPr>
                <w:rFonts w:cs="Times New Roman"/>
                <w:b/>
                <w:bCs/>
                <w:sz w:val="28"/>
                <w:szCs w:val="28"/>
              </w:rPr>
            </w:pPr>
            <w:r w:rsidRPr="004C2BF5">
              <w:rPr>
                <w:rFonts w:cs="Times New Roman"/>
                <w:b/>
                <w:bCs/>
                <w:sz w:val="28"/>
                <w:szCs w:val="28"/>
              </w:rPr>
              <w:t>1</w:t>
            </w:r>
          </w:p>
        </w:tc>
        <w:tc>
          <w:tcPr>
            <w:tcW w:w="0" w:type="auto"/>
            <w:tcBorders>
              <w:top w:val="nil"/>
              <w:left w:val="nil"/>
              <w:bottom w:val="single" w:sz="4" w:space="0" w:color="auto"/>
              <w:right w:val="single" w:sz="4" w:space="0" w:color="auto"/>
            </w:tcBorders>
            <w:shd w:val="clear" w:color="auto" w:fill="auto"/>
            <w:vAlign w:val="center"/>
            <w:hideMark/>
          </w:tcPr>
          <w:p w14:paraId="65D9C497"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1. MỞ ĐẦU</w:t>
            </w:r>
          </w:p>
        </w:tc>
        <w:tc>
          <w:tcPr>
            <w:tcW w:w="0" w:type="auto"/>
            <w:tcBorders>
              <w:top w:val="nil"/>
              <w:left w:val="nil"/>
              <w:bottom w:val="single" w:sz="4" w:space="0" w:color="auto"/>
              <w:right w:val="single" w:sz="4" w:space="0" w:color="auto"/>
            </w:tcBorders>
            <w:shd w:val="clear" w:color="auto" w:fill="auto"/>
            <w:noWrap/>
            <w:vAlign w:val="center"/>
            <w:hideMark/>
          </w:tcPr>
          <w:p w14:paraId="6E57C29F"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37D251F0"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1A9E278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40600B03"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5B302778" w14:textId="77777777" w:rsidTr="00437EB6">
        <w:trPr>
          <w:trHeight w:val="3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210ECE9"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vAlign w:val="center"/>
            <w:hideMark/>
          </w:tcPr>
          <w:p w14:paraId="2E5D60B7"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2. KỸ NĂNG THUYẾT TRÌNH</w:t>
            </w:r>
          </w:p>
        </w:tc>
        <w:tc>
          <w:tcPr>
            <w:tcW w:w="0" w:type="auto"/>
            <w:tcBorders>
              <w:top w:val="nil"/>
              <w:left w:val="nil"/>
              <w:bottom w:val="single" w:sz="4" w:space="0" w:color="auto"/>
              <w:right w:val="single" w:sz="4" w:space="0" w:color="auto"/>
            </w:tcBorders>
            <w:shd w:val="clear" w:color="auto" w:fill="auto"/>
            <w:noWrap/>
            <w:vAlign w:val="center"/>
            <w:hideMark/>
          </w:tcPr>
          <w:p w14:paraId="4F541D8D" w14:textId="0440DC9E" w:rsidR="00876CE8" w:rsidRPr="0020630E" w:rsidRDefault="00900524" w:rsidP="00A37078">
            <w:pPr>
              <w:spacing w:after="0" w:line="288" w:lineRule="auto"/>
              <w:jc w:val="center"/>
              <w:rPr>
                <w:rFonts w:cs="Times New Roman"/>
                <w:b/>
                <w:bCs/>
                <w:sz w:val="28"/>
                <w:szCs w:val="28"/>
              </w:rPr>
            </w:pPr>
            <w:r w:rsidRPr="0020630E">
              <w:rPr>
                <w:rFonts w:cs="Times New Roman"/>
                <w:b/>
                <w:bCs/>
                <w:sz w:val="28"/>
                <w:szCs w:val="28"/>
              </w:rPr>
              <w:t>5</w:t>
            </w:r>
          </w:p>
        </w:tc>
        <w:tc>
          <w:tcPr>
            <w:tcW w:w="0" w:type="auto"/>
            <w:tcBorders>
              <w:top w:val="nil"/>
              <w:left w:val="nil"/>
              <w:bottom w:val="single" w:sz="4" w:space="0" w:color="auto"/>
              <w:right w:val="single" w:sz="4" w:space="0" w:color="auto"/>
            </w:tcBorders>
            <w:shd w:val="clear" w:color="auto" w:fill="auto"/>
            <w:noWrap/>
            <w:vAlign w:val="center"/>
            <w:hideMark/>
          </w:tcPr>
          <w:p w14:paraId="68FE9897" w14:textId="55704E93"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14:paraId="0A30C80D" w14:textId="50833511"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0C77637B" w14:textId="474C4E9A" w:rsidR="00876CE8" w:rsidRPr="0020630E" w:rsidRDefault="00876CE8" w:rsidP="00900524">
            <w:pPr>
              <w:spacing w:after="0" w:line="288" w:lineRule="auto"/>
              <w:jc w:val="center"/>
              <w:rPr>
                <w:rFonts w:cs="Times New Roman"/>
                <w:sz w:val="28"/>
                <w:szCs w:val="28"/>
              </w:rPr>
            </w:pPr>
          </w:p>
        </w:tc>
      </w:tr>
      <w:tr w:rsidR="0020630E" w:rsidRPr="0020630E" w14:paraId="52DAC8F4"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616712DD"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4A4B942E"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 xml:space="preserve">2.1.  Khái quát </w:t>
            </w:r>
          </w:p>
        </w:tc>
        <w:tc>
          <w:tcPr>
            <w:tcW w:w="0" w:type="auto"/>
            <w:tcBorders>
              <w:top w:val="nil"/>
              <w:left w:val="nil"/>
              <w:bottom w:val="single" w:sz="4" w:space="0" w:color="auto"/>
              <w:right w:val="single" w:sz="4" w:space="0" w:color="auto"/>
            </w:tcBorders>
            <w:shd w:val="clear" w:color="auto" w:fill="auto"/>
            <w:noWrap/>
            <w:vAlign w:val="center"/>
            <w:hideMark/>
          </w:tcPr>
          <w:p w14:paraId="5080982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05907A5"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22874718"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ABF2AD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293FB9E7"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2E5C0C7D"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1C57D4B4"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 xml:space="preserve">2.2.  Các bước sọạn thảo bài thuyết trình </w:t>
            </w:r>
          </w:p>
        </w:tc>
        <w:tc>
          <w:tcPr>
            <w:tcW w:w="0" w:type="auto"/>
            <w:tcBorders>
              <w:top w:val="nil"/>
              <w:left w:val="nil"/>
              <w:bottom w:val="single" w:sz="4" w:space="0" w:color="auto"/>
              <w:right w:val="single" w:sz="4" w:space="0" w:color="auto"/>
            </w:tcBorders>
            <w:shd w:val="clear" w:color="auto" w:fill="auto"/>
            <w:noWrap/>
            <w:vAlign w:val="center"/>
            <w:hideMark/>
          </w:tcPr>
          <w:p w14:paraId="7087C73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23F19FC9"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078B949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0D07C5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690F862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0CCB9CA7"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7A455BF3"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2.3.  Chuẩn bị trước ngày thuyết trình</w:t>
            </w:r>
          </w:p>
        </w:tc>
        <w:tc>
          <w:tcPr>
            <w:tcW w:w="0" w:type="auto"/>
            <w:tcBorders>
              <w:top w:val="nil"/>
              <w:left w:val="nil"/>
              <w:bottom w:val="single" w:sz="4" w:space="0" w:color="auto"/>
              <w:right w:val="single" w:sz="4" w:space="0" w:color="auto"/>
            </w:tcBorders>
            <w:shd w:val="clear" w:color="auto" w:fill="auto"/>
            <w:noWrap/>
            <w:vAlign w:val="center"/>
            <w:hideMark/>
          </w:tcPr>
          <w:p w14:paraId="51E57CB3"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BEDCFF1"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1D4F467E"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054FFFA8"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44A9FF93"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13997F60"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02B8421F"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2.4.  Kỹ năng khi thuyết trình</w:t>
            </w:r>
          </w:p>
        </w:tc>
        <w:tc>
          <w:tcPr>
            <w:tcW w:w="0" w:type="auto"/>
            <w:tcBorders>
              <w:top w:val="nil"/>
              <w:left w:val="nil"/>
              <w:bottom w:val="single" w:sz="4" w:space="0" w:color="auto"/>
              <w:right w:val="single" w:sz="4" w:space="0" w:color="auto"/>
            </w:tcBorders>
            <w:shd w:val="clear" w:color="auto" w:fill="auto"/>
            <w:noWrap/>
            <w:vAlign w:val="center"/>
            <w:hideMark/>
          </w:tcPr>
          <w:p w14:paraId="71CD543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D256BBF"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4FA36929"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4B061D9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2DA84263" w14:textId="77777777" w:rsidTr="00437EB6">
        <w:trPr>
          <w:trHeight w:val="3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8BE7C73"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3</w:t>
            </w:r>
          </w:p>
        </w:tc>
        <w:tc>
          <w:tcPr>
            <w:tcW w:w="0" w:type="auto"/>
            <w:tcBorders>
              <w:top w:val="nil"/>
              <w:left w:val="nil"/>
              <w:bottom w:val="single" w:sz="4" w:space="0" w:color="auto"/>
              <w:right w:val="single" w:sz="4" w:space="0" w:color="auto"/>
            </w:tcBorders>
            <w:shd w:val="clear" w:color="auto" w:fill="auto"/>
            <w:vAlign w:val="center"/>
            <w:hideMark/>
          </w:tcPr>
          <w:p w14:paraId="4EB91DA5"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3. KỸ NĂNG LÀM VIỆC NHÓM</w:t>
            </w:r>
          </w:p>
        </w:tc>
        <w:tc>
          <w:tcPr>
            <w:tcW w:w="0" w:type="auto"/>
            <w:tcBorders>
              <w:top w:val="nil"/>
              <w:left w:val="nil"/>
              <w:bottom w:val="single" w:sz="4" w:space="0" w:color="auto"/>
              <w:right w:val="single" w:sz="4" w:space="0" w:color="auto"/>
            </w:tcBorders>
            <w:shd w:val="clear" w:color="auto" w:fill="auto"/>
            <w:noWrap/>
            <w:vAlign w:val="center"/>
            <w:hideMark/>
          </w:tcPr>
          <w:p w14:paraId="2EB322ED" w14:textId="77777777" w:rsidR="00876CE8" w:rsidRPr="0020630E" w:rsidRDefault="00876CE8" w:rsidP="00900524">
            <w:pPr>
              <w:spacing w:after="0" w:line="288" w:lineRule="auto"/>
              <w:jc w:val="center"/>
              <w:rPr>
                <w:rFonts w:cs="Times New Roman"/>
                <w:b/>
                <w:bCs/>
                <w:sz w:val="28"/>
                <w:szCs w:val="28"/>
              </w:rPr>
            </w:pPr>
            <w:r w:rsidRPr="0020630E">
              <w:rPr>
                <w:rFonts w:cs="Times New Roman"/>
                <w:b/>
                <w:bCs/>
                <w:sz w:val="28"/>
                <w:szCs w:val="28"/>
              </w:rPr>
              <w:t>5</w:t>
            </w:r>
          </w:p>
        </w:tc>
        <w:tc>
          <w:tcPr>
            <w:tcW w:w="0" w:type="auto"/>
            <w:tcBorders>
              <w:top w:val="nil"/>
              <w:left w:val="nil"/>
              <w:bottom w:val="single" w:sz="4" w:space="0" w:color="auto"/>
              <w:right w:val="single" w:sz="4" w:space="0" w:color="auto"/>
            </w:tcBorders>
            <w:shd w:val="clear" w:color="auto" w:fill="auto"/>
            <w:noWrap/>
            <w:vAlign w:val="center"/>
            <w:hideMark/>
          </w:tcPr>
          <w:p w14:paraId="294FABBA" w14:textId="3D35F49D"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707BB8F0" w14:textId="59F60D44"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3</w:t>
            </w:r>
          </w:p>
        </w:tc>
        <w:tc>
          <w:tcPr>
            <w:tcW w:w="0" w:type="auto"/>
            <w:tcBorders>
              <w:top w:val="nil"/>
              <w:left w:val="nil"/>
              <w:bottom w:val="single" w:sz="4" w:space="0" w:color="auto"/>
              <w:right w:val="single" w:sz="4" w:space="0" w:color="auto"/>
            </w:tcBorders>
            <w:shd w:val="clear" w:color="auto" w:fill="auto"/>
            <w:noWrap/>
            <w:vAlign w:val="center"/>
            <w:hideMark/>
          </w:tcPr>
          <w:p w14:paraId="5572BC22" w14:textId="7C5AA9ED" w:rsidR="00876CE8" w:rsidRPr="0020630E" w:rsidRDefault="00876CE8" w:rsidP="00900524">
            <w:pPr>
              <w:spacing w:after="0" w:line="288" w:lineRule="auto"/>
              <w:jc w:val="center"/>
              <w:rPr>
                <w:rFonts w:cs="Times New Roman"/>
                <w:sz w:val="28"/>
                <w:szCs w:val="28"/>
              </w:rPr>
            </w:pPr>
          </w:p>
        </w:tc>
      </w:tr>
      <w:tr w:rsidR="0020630E" w:rsidRPr="0020630E" w14:paraId="4F22AF79"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2B07A83B"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5FCDB83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3.1. Khái quát </w:t>
            </w:r>
          </w:p>
        </w:tc>
        <w:tc>
          <w:tcPr>
            <w:tcW w:w="0" w:type="auto"/>
            <w:tcBorders>
              <w:top w:val="nil"/>
              <w:left w:val="nil"/>
              <w:bottom w:val="single" w:sz="4" w:space="0" w:color="auto"/>
              <w:right w:val="single" w:sz="4" w:space="0" w:color="auto"/>
            </w:tcBorders>
            <w:shd w:val="clear" w:color="auto" w:fill="auto"/>
            <w:noWrap/>
            <w:vAlign w:val="center"/>
            <w:hideMark/>
          </w:tcPr>
          <w:p w14:paraId="722145E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0183E85F"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3C76273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BCAD38E"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145C40FB"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00B29A57"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5ED7A5D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3.2. Nhóm, phân loại nhóm</w:t>
            </w:r>
          </w:p>
        </w:tc>
        <w:tc>
          <w:tcPr>
            <w:tcW w:w="0" w:type="auto"/>
            <w:tcBorders>
              <w:top w:val="nil"/>
              <w:left w:val="nil"/>
              <w:bottom w:val="single" w:sz="4" w:space="0" w:color="auto"/>
              <w:right w:val="single" w:sz="4" w:space="0" w:color="auto"/>
            </w:tcBorders>
            <w:shd w:val="clear" w:color="auto" w:fill="auto"/>
            <w:noWrap/>
            <w:vAlign w:val="center"/>
            <w:hideMark/>
          </w:tcPr>
          <w:p w14:paraId="1202FA3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745B047"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67885248"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3C980B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1DE7834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323595C1"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4CBEEC4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3.3. Hoạt động nhóm</w:t>
            </w:r>
          </w:p>
        </w:tc>
        <w:tc>
          <w:tcPr>
            <w:tcW w:w="0" w:type="auto"/>
            <w:tcBorders>
              <w:top w:val="nil"/>
              <w:left w:val="nil"/>
              <w:bottom w:val="single" w:sz="4" w:space="0" w:color="auto"/>
              <w:right w:val="single" w:sz="4" w:space="0" w:color="auto"/>
            </w:tcBorders>
            <w:shd w:val="clear" w:color="auto" w:fill="auto"/>
            <w:noWrap/>
            <w:vAlign w:val="center"/>
            <w:hideMark/>
          </w:tcPr>
          <w:p w14:paraId="537B072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1CD64B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2F9C9CC3"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2636C31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27DB1668"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55A3210A"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6E3760F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3.4. Điều hành nhóm</w:t>
            </w:r>
          </w:p>
        </w:tc>
        <w:tc>
          <w:tcPr>
            <w:tcW w:w="0" w:type="auto"/>
            <w:tcBorders>
              <w:top w:val="nil"/>
              <w:left w:val="nil"/>
              <w:bottom w:val="single" w:sz="4" w:space="0" w:color="auto"/>
              <w:right w:val="single" w:sz="4" w:space="0" w:color="auto"/>
            </w:tcBorders>
            <w:shd w:val="clear" w:color="auto" w:fill="auto"/>
            <w:noWrap/>
            <w:vAlign w:val="center"/>
            <w:hideMark/>
          </w:tcPr>
          <w:p w14:paraId="5D8F9F8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9E7AFB8"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84D1017"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3F6F31E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40AA180E" w14:textId="77777777" w:rsidTr="00437EB6">
        <w:trPr>
          <w:trHeight w:val="3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AF76E4C"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4</w:t>
            </w:r>
          </w:p>
        </w:tc>
        <w:tc>
          <w:tcPr>
            <w:tcW w:w="0" w:type="auto"/>
            <w:tcBorders>
              <w:top w:val="nil"/>
              <w:left w:val="nil"/>
              <w:bottom w:val="single" w:sz="4" w:space="0" w:color="auto"/>
              <w:right w:val="single" w:sz="4" w:space="0" w:color="auto"/>
            </w:tcBorders>
            <w:shd w:val="clear" w:color="auto" w:fill="auto"/>
            <w:vAlign w:val="center"/>
            <w:hideMark/>
          </w:tcPr>
          <w:p w14:paraId="214F1D46"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4. KỸ NĂNG THIẾT LẬP MỤC TIÊU</w:t>
            </w:r>
          </w:p>
        </w:tc>
        <w:tc>
          <w:tcPr>
            <w:tcW w:w="0" w:type="auto"/>
            <w:tcBorders>
              <w:top w:val="nil"/>
              <w:left w:val="nil"/>
              <w:bottom w:val="single" w:sz="4" w:space="0" w:color="auto"/>
              <w:right w:val="single" w:sz="4" w:space="0" w:color="auto"/>
            </w:tcBorders>
            <w:shd w:val="clear" w:color="auto" w:fill="auto"/>
            <w:noWrap/>
            <w:vAlign w:val="center"/>
            <w:hideMark/>
          </w:tcPr>
          <w:p w14:paraId="7322BABA" w14:textId="77777777" w:rsidR="00876CE8" w:rsidRPr="0020630E" w:rsidRDefault="00876CE8" w:rsidP="00900524">
            <w:pPr>
              <w:spacing w:after="0" w:line="288" w:lineRule="auto"/>
              <w:jc w:val="center"/>
              <w:rPr>
                <w:rFonts w:cs="Times New Roman"/>
                <w:b/>
                <w:bCs/>
                <w:sz w:val="28"/>
                <w:szCs w:val="28"/>
              </w:rPr>
            </w:pPr>
            <w:r w:rsidRPr="0020630E">
              <w:rPr>
                <w:rFonts w:cs="Times New Roman"/>
                <w:b/>
                <w:bCs/>
                <w:sz w:val="28"/>
                <w:szCs w:val="28"/>
              </w:rPr>
              <w:t>5</w:t>
            </w:r>
          </w:p>
        </w:tc>
        <w:tc>
          <w:tcPr>
            <w:tcW w:w="0" w:type="auto"/>
            <w:tcBorders>
              <w:top w:val="nil"/>
              <w:left w:val="nil"/>
              <w:bottom w:val="single" w:sz="4" w:space="0" w:color="auto"/>
              <w:right w:val="single" w:sz="4" w:space="0" w:color="auto"/>
            </w:tcBorders>
            <w:shd w:val="clear" w:color="auto" w:fill="auto"/>
            <w:noWrap/>
            <w:vAlign w:val="center"/>
            <w:hideMark/>
          </w:tcPr>
          <w:p w14:paraId="16626989" w14:textId="41CD6AAF"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587758E7" w14:textId="0082A2E8" w:rsidR="00876CE8" w:rsidRPr="0020630E" w:rsidRDefault="00900524" w:rsidP="00900524">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759A6F3B" w14:textId="77777777" w:rsidR="00876CE8" w:rsidRPr="0020630E" w:rsidRDefault="00876CE8" w:rsidP="00900524">
            <w:pPr>
              <w:spacing w:after="0" w:line="288" w:lineRule="auto"/>
              <w:jc w:val="center"/>
              <w:rPr>
                <w:rFonts w:cs="Times New Roman"/>
                <w:b/>
                <w:bCs/>
                <w:sz w:val="28"/>
                <w:szCs w:val="28"/>
              </w:rPr>
            </w:pPr>
            <w:r w:rsidRPr="0020630E">
              <w:rPr>
                <w:rFonts w:cs="Times New Roman"/>
                <w:b/>
                <w:bCs/>
                <w:sz w:val="28"/>
                <w:szCs w:val="28"/>
              </w:rPr>
              <w:t>1</w:t>
            </w:r>
          </w:p>
        </w:tc>
      </w:tr>
      <w:tr w:rsidR="0020630E" w:rsidRPr="0020630E" w14:paraId="5B733526"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5869A109"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6753A8D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4.1.   Khái quát </w:t>
            </w:r>
          </w:p>
        </w:tc>
        <w:tc>
          <w:tcPr>
            <w:tcW w:w="0" w:type="auto"/>
            <w:tcBorders>
              <w:top w:val="nil"/>
              <w:left w:val="nil"/>
              <w:bottom w:val="single" w:sz="4" w:space="0" w:color="auto"/>
              <w:right w:val="single" w:sz="4" w:space="0" w:color="auto"/>
            </w:tcBorders>
            <w:shd w:val="clear" w:color="auto" w:fill="auto"/>
            <w:noWrap/>
            <w:vAlign w:val="center"/>
            <w:hideMark/>
          </w:tcPr>
          <w:p w14:paraId="0F81206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7C45F76"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738F287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5610BEC3"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05E46BD5"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6DCAEBBD"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1CC291F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4.2.  Mục tiêu, phân loại và đặc điểm mục tiêu </w:t>
            </w:r>
          </w:p>
        </w:tc>
        <w:tc>
          <w:tcPr>
            <w:tcW w:w="0" w:type="auto"/>
            <w:tcBorders>
              <w:top w:val="nil"/>
              <w:left w:val="nil"/>
              <w:bottom w:val="single" w:sz="4" w:space="0" w:color="auto"/>
              <w:right w:val="single" w:sz="4" w:space="0" w:color="auto"/>
            </w:tcBorders>
            <w:shd w:val="clear" w:color="auto" w:fill="auto"/>
            <w:noWrap/>
            <w:vAlign w:val="center"/>
            <w:hideMark/>
          </w:tcPr>
          <w:p w14:paraId="6F65B41F"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2BBC06D8"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675F506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4E9D5C2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1D61F682"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270977F0"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314AF673"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4.3. Thiết lập mục tiêu</w:t>
            </w:r>
          </w:p>
        </w:tc>
        <w:tc>
          <w:tcPr>
            <w:tcW w:w="0" w:type="auto"/>
            <w:tcBorders>
              <w:top w:val="nil"/>
              <w:left w:val="nil"/>
              <w:bottom w:val="single" w:sz="4" w:space="0" w:color="auto"/>
              <w:right w:val="single" w:sz="4" w:space="0" w:color="auto"/>
            </w:tcBorders>
            <w:shd w:val="clear" w:color="auto" w:fill="auto"/>
            <w:noWrap/>
            <w:vAlign w:val="center"/>
            <w:hideMark/>
          </w:tcPr>
          <w:p w14:paraId="23DD5F7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EA408DB"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5F4B556"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47DDA72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54F15DC3"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523A9851"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2CF23305"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4.4. Các công cụ hỗ trợ thiết lập mục tiêu</w:t>
            </w:r>
          </w:p>
        </w:tc>
        <w:tc>
          <w:tcPr>
            <w:tcW w:w="0" w:type="auto"/>
            <w:tcBorders>
              <w:top w:val="nil"/>
              <w:left w:val="nil"/>
              <w:bottom w:val="single" w:sz="4" w:space="0" w:color="auto"/>
              <w:right w:val="single" w:sz="4" w:space="0" w:color="auto"/>
            </w:tcBorders>
            <w:shd w:val="clear" w:color="auto" w:fill="auto"/>
            <w:noWrap/>
            <w:vAlign w:val="center"/>
            <w:hideMark/>
          </w:tcPr>
          <w:p w14:paraId="629C074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6CF2A8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249FFFD9"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2926EA25"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 </w:t>
            </w:r>
          </w:p>
        </w:tc>
      </w:tr>
      <w:tr w:rsidR="0020630E" w:rsidRPr="0020630E" w14:paraId="6C8D7B66" w14:textId="77777777" w:rsidTr="00437EB6">
        <w:trPr>
          <w:trHeight w:val="3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AA6F741"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5</w:t>
            </w:r>
          </w:p>
        </w:tc>
        <w:tc>
          <w:tcPr>
            <w:tcW w:w="0" w:type="auto"/>
            <w:tcBorders>
              <w:top w:val="nil"/>
              <w:left w:val="nil"/>
              <w:bottom w:val="single" w:sz="4" w:space="0" w:color="auto"/>
              <w:right w:val="single" w:sz="4" w:space="0" w:color="auto"/>
            </w:tcBorders>
            <w:shd w:val="clear" w:color="auto" w:fill="auto"/>
            <w:vAlign w:val="center"/>
            <w:hideMark/>
          </w:tcPr>
          <w:p w14:paraId="0268444C"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5. KỸ NĂNG QUẢN LÝ THỜI GIAN</w:t>
            </w:r>
          </w:p>
        </w:tc>
        <w:tc>
          <w:tcPr>
            <w:tcW w:w="0" w:type="auto"/>
            <w:tcBorders>
              <w:top w:val="nil"/>
              <w:left w:val="nil"/>
              <w:bottom w:val="single" w:sz="4" w:space="0" w:color="auto"/>
              <w:right w:val="single" w:sz="4" w:space="0" w:color="auto"/>
            </w:tcBorders>
            <w:shd w:val="clear" w:color="auto" w:fill="auto"/>
            <w:noWrap/>
            <w:vAlign w:val="center"/>
            <w:hideMark/>
          </w:tcPr>
          <w:p w14:paraId="7510B641"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3</w:t>
            </w:r>
          </w:p>
        </w:tc>
        <w:tc>
          <w:tcPr>
            <w:tcW w:w="0" w:type="auto"/>
            <w:tcBorders>
              <w:top w:val="nil"/>
              <w:left w:val="nil"/>
              <w:bottom w:val="single" w:sz="4" w:space="0" w:color="auto"/>
              <w:right w:val="single" w:sz="4" w:space="0" w:color="auto"/>
            </w:tcBorders>
            <w:shd w:val="clear" w:color="auto" w:fill="auto"/>
            <w:noWrap/>
            <w:vAlign w:val="center"/>
            <w:hideMark/>
          </w:tcPr>
          <w:p w14:paraId="1D2CC09F" w14:textId="47334CFF" w:rsidR="00876CE8" w:rsidRPr="0020630E" w:rsidRDefault="0060002D" w:rsidP="0060002D">
            <w:pPr>
              <w:spacing w:after="0" w:line="288" w:lineRule="auto"/>
              <w:jc w:val="center"/>
              <w:rPr>
                <w:rFonts w:cs="Times New Roman"/>
                <w:b/>
                <w:bCs/>
                <w:sz w:val="28"/>
                <w:szCs w:val="28"/>
              </w:rPr>
            </w:pPr>
            <w:r w:rsidRPr="0020630E">
              <w:rPr>
                <w:rFonts w:cs="Times New Roman"/>
                <w:b/>
                <w:bCs/>
                <w:sz w:val="28"/>
                <w:szCs w:val="28"/>
              </w:rPr>
              <w:t>3</w:t>
            </w:r>
          </w:p>
        </w:tc>
        <w:tc>
          <w:tcPr>
            <w:tcW w:w="0" w:type="auto"/>
            <w:tcBorders>
              <w:top w:val="nil"/>
              <w:left w:val="nil"/>
              <w:bottom w:val="single" w:sz="4" w:space="0" w:color="auto"/>
              <w:right w:val="single" w:sz="4" w:space="0" w:color="auto"/>
            </w:tcBorders>
            <w:shd w:val="clear" w:color="auto" w:fill="auto"/>
            <w:noWrap/>
            <w:vAlign w:val="center"/>
            <w:hideMark/>
          </w:tcPr>
          <w:p w14:paraId="58E6589F" w14:textId="50A6DED5" w:rsidR="00876CE8" w:rsidRPr="0020630E" w:rsidRDefault="00876CE8" w:rsidP="0060002D">
            <w:pPr>
              <w:spacing w:after="0" w:line="288" w:lineRule="auto"/>
              <w:jc w:val="center"/>
              <w:rPr>
                <w:rFonts w:cs="Times New Roman"/>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17E2A2D5" w14:textId="2CBF6FDD" w:rsidR="00876CE8" w:rsidRPr="0020630E" w:rsidRDefault="00876CE8" w:rsidP="0060002D">
            <w:pPr>
              <w:spacing w:after="0" w:line="288" w:lineRule="auto"/>
              <w:jc w:val="center"/>
              <w:rPr>
                <w:rFonts w:cs="Times New Roman"/>
                <w:sz w:val="28"/>
                <w:szCs w:val="28"/>
              </w:rPr>
            </w:pPr>
          </w:p>
        </w:tc>
      </w:tr>
      <w:tr w:rsidR="0020630E" w:rsidRPr="0020630E" w14:paraId="626BA3C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0AC3F6D6"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1AE1301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5.1. Khái quát </w:t>
            </w:r>
          </w:p>
        </w:tc>
        <w:tc>
          <w:tcPr>
            <w:tcW w:w="0" w:type="auto"/>
            <w:tcBorders>
              <w:top w:val="nil"/>
              <w:left w:val="nil"/>
              <w:bottom w:val="single" w:sz="4" w:space="0" w:color="auto"/>
              <w:right w:val="single" w:sz="4" w:space="0" w:color="auto"/>
            </w:tcBorders>
            <w:shd w:val="clear" w:color="auto" w:fill="auto"/>
            <w:noWrap/>
            <w:vAlign w:val="center"/>
            <w:hideMark/>
          </w:tcPr>
          <w:p w14:paraId="4BFF56C5"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DB0B10A"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1E848E9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5E5E4AE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1BCD89FA"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56761348"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0ACE87C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5.2. Hiệu quả sử dụng thời gian </w:t>
            </w:r>
          </w:p>
        </w:tc>
        <w:tc>
          <w:tcPr>
            <w:tcW w:w="0" w:type="auto"/>
            <w:tcBorders>
              <w:top w:val="nil"/>
              <w:left w:val="nil"/>
              <w:bottom w:val="single" w:sz="4" w:space="0" w:color="auto"/>
              <w:right w:val="single" w:sz="4" w:space="0" w:color="auto"/>
            </w:tcBorders>
            <w:shd w:val="clear" w:color="auto" w:fill="auto"/>
            <w:noWrap/>
            <w:vAlign w:val="center"/>
            <w:hideMark/>
          </w:tcPr>
          <w:p w14:paraId="303B8FDF"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80B28C9"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5F28B1D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73C351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0FBD24D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3732EE66"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37F089D5"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5.3. Phương pháp quản lý thời gian</w:t>
            </w:r>
          </w:p>
        </w:tc>
        <w:tc>
          <w:tcPr>
            <w:tcW w:w="0" w:type="auto"/>
            <w:tcBorders>
              <w:top w:val="nil"/>
              <w:left w:val="nil"/>
              <w:bottom w:val="single" w:sz="4" w:space="0" w:color="auto"/>
              <w:right w:val="single" w:sz="4" w:space="0" w:color="auto"/>
            </w:tcBorders>
            <w:shd w:val="clear" w:color="auto" w:fill="auto"/>
            <w:noWrap/>
            <w:vAlign w:val="center"/>
            <w:hideMark/>
          </w:tcPr>
          <w:p w14:paraId="21E494D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592F85A6"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0F27275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C1C2B7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7C0FB085" w14:textId="77777777" w:rsidTr="00437EB6">
        <w:trPr>
          <w:trHeight w:val="7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63A27A3" w14:textId="77777777" w:rsidR="00876CE8" w:rsidRPr="004C2BF5" w:rsidRDefault="00876CE8" w:rsidP="00A37078">
            <w:pPr>
              <w:spacing w:after="0" w:line="288" w:lineRule="auto"/>
              <w:jc w:val="center"/>
              <w:rPr>
                <w:rFonts w:cs="Times New Roman"/>
                <w:b/>
                <w:bCs/>
                <w:sz w:val="28"/>
                <w:szCs w:val="28"/>
              </w:rPr>
            </w:pPr>
            <w:r w:rsidRPr="004C2BF5">
              <w:rPr>
                <w:rFonts w:cs="Times New Roman"/>
                <w:b/>
                <w:bCs/>
                <w:sz w:val="28"/>
                <w:szCs w:val="28"/>
              </w:rPr>
              <w:t>6</w:t>
            </w:r>
          </w:p>
        </w:tc>
        <w:tc>
          <w:tcPr>
            <w:tcW w:w="0" w:type="auto"/>
            <w:tcBorders>
              <w:top w:val="nil"/>
              <w:left w:val="nil"/>
              <w:bottom w:val="single" w:sz="4" w:space="0" w:color="auto"/>
              <w:right w:val="single" w:sz="4" w:space="0" w:color="auto"/>
            </w:tcBorders>
            <w:shd w:val="clear" w:color="auto" w:fill="auto"/>
            <w:vAlign w:val="center"/>
            <w:hideMark/>
          </w:tcPr>
          <w:p w14:paraId="600F7D84" w14:textId="77777777" w:rsidR="00876CE8" w:rsidRPr="0020630E" w:rsidRDefault="00876CE8" w:rsidP="00A37078">
            <w:pPr>
              <w:spacing w:after="0" w:line="288" w:lineRule="auto"/>
              <w:rPr>
                <w:rFonts w:cs="Times New Roman"/>
                <w:b/>
                <w:bCs/>
                <w:sz w:val="28"/>
                <w:szCs w:val="28"/>
              </w:rPr>
            </w:pPr>
            <w:r w:rsidRPr="0020630E">
              <w:rPr>
                <w:rFonts w:cs="Times New Roman"/>
                <w:b/>
                <w:bCs/>
                <w:sz w:val="28"/>
                <w:szCs w:val="28"/>
              </w:rPr>
              <w:t>Chương 6. KỸ NĂNG GIAO TIẾP VÀ TÁC PHONG CÔNG SỞ</w:t>
            </w:r>
          </w:p>
        </w:tc>
        <w:tc>
          <w:tcPr>
            <w:tcW w:w="0" w:type="auto"/>
            <w:tcBorders>
              <w:top w:val="nil"/>
              <w:left w:val="nil"/>
              <w:bottom w:val="single" w:sz="4" w:space="0" w:color="auto"/>
              <w:right w:val="single" w:sz="4" w:space="0" w:color="auto"/>
            </w:tcBorders>
            <w:shd w:val="clear" w:color="auto" w:fill="auto"/>
            <w:noWrap/>
            <w:vAlign w:val="center"/>
            <w:hideMark/>
          </w:tcPr>
          <w:p w14:paraId="4D4F20F8" w14:textId="7C759114"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1</w:t>
            </w:r>
            <w:r w:rsidR="00900524" w:rsidRPr="0020630E">
              <w:rPr>
                <w:rFonts w:cs="Times New Roman"/>
                <w:b/>
                <w:bCs/>
                <w:sz w:val="28"/>
                <w:szCs w:val="28"/>
              </w:rPr>
              <w:t>0</w:t>
            </w:r>
          </w:p>
        </w:tc>
        <w:tc>
          <w:tcPr>
            <w:tcW w:w="0" w:type="auto"/>
            <w:tcBorders>
              <w:top w:val="nil"/>
              <w:left w:val="nil"/>
              <w:bottom w:val="single" w:sz="4" w:space="0" w:color="auto"/>
              <w:right w:val="single" w:sz="4" w:space="0" w:color="auto"/>
            </w:tcBorders>
            <w:shd w:val="clear" w:color="auto" w:fill="auto"/>
            <w:noWrap/>
            <w:vAlign w:val="center"/>
            <w:hideMark/>
          </w:tcPr>
          <w:p w14:paraId="6FB0B923" w14:textId="0AB2884C" w:rsidR="00876CE8" w:rsidRPr="0020630E" w:rsidRDefault="0060002D" w:rsidP="0060002D">
            <w:pPr>
              <w:spacing w:after="0" w:line="288" w:lineRule="auto"/>
              <w:jc w:val="center"/>
              <w:rPr>
                <w:rFonts w:cs="Times New Roman"/>
                <w:b/>
                <w:bCs/>
                <w:sz w:val="28"/>
                <w:szCs w:val="28"/>
              </w:rPr>
            </w:pPr>
            <w:r w:rsidRPr="0020630E">
              <w:rPr>
                <w:rFonts w:cs="Times New Roman"/>
                <w:b/>
                <w:bCs/>
                <w:sz w:val="28"/>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69BB54E5" w14:textId="7E238C0B" w:rsidR="00876CE8" w:rsidRPr="0020630E" w:rsidRDefault="0060002D" w:rsidP="0060002D">
            <w:pPr>
              <w:spacing w:after="0" w:line="288" w:lineRule="auto"/>
              <w:jc w:val="center"/>
              <w:rPr>
                <w:rFonts w:cs="Times New Roman"/>
                <w:b/>
                <w:bCs/>
                <w:sz w:val="28"/>
                <w:szCs w:val="28"/>
              </w:rPr>
            </w:pPr>
            <w:r w:rsidRPr="0020630E">
              <w:rPr>
                <w:rFonts w:cs="Times New Roman"/>
                <w:b/>
                <w:bCs/>
                <w:sz w:val="28"/>
                <w:szCs w:val="28"/>
              </w:rPr>
              <w:t>7</w:t>
            </w:r>
          </w:p>
        </w:tc>
        <w:tc>
          <w:tcPr>
            <w:tcW w:w="0" w:type="auto"/>
            <w:tcBorders>
              <w:top w:val="nil"/>
              <w:left w:val="nil"/>
              <w:bottom w:val="single" w:sz="4" w:space="0" w:color="auto"/>
              <w:right w:val="single" w:sz="4" w:space="0" w:color="auto"/>
            </w:tcBorders>
            <w:shd w:val="clear" w:color="auto" w:fill="auto"/>
            <w:noWrap/>
            <w:vAlign w:val="center"/>
            <w:hideMark/>
          </w:tcPr>
          <w:p w14:paraId="52B4C5A8" w14:textId="77777777" w:rsidR="00876CE8" w:rsidRPr="0020630E" w:rsidRDefault="00876CE8" w:rsidP="00A37078">
            <w:pPr>
              <w:spacing w:after="0" w:line="288" w:lineRule="auto"/>
              <w:jc w:val="center"/>
              <w:rPr>
                <w:rFonts w:cs="Times New Roman"/>
                <w:b/>
                <w:bCs/>
                <w:sz w:val="28"/>
                <w:szCs w:val="28"/>
              </w:rPr>
            </w:pPr>
            <w:r w:rsidRPr="0020630E">
              <w:rPr>
                <w:rFonts w:cs="Times New Roman"/>
                <w:b/>
                <w:bCs/>
                <w:sz w:val="28"/>
                <w:szCs w:val="28"/>
              </w:rPr>
              <w:t>1</w:t>
            </w:r>
          </w:p>
        </w:tc>
      </w:tr>
      <w:tr w:rsidR="0020630E" w:rsidRPr="0020630E" w14:paraId="2E863E6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00F3CD24"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2411841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6.1. Khái quát </w:t>
            </w:r>
          </w:p>
        </w:tc>
        <w:tc>
          <w:tcPr>
            <w:tcW w:w="0" w:type="auto"/>
            <w:tcBorders>
              <w:top w:val="nil"/>
              <w:left w:val="nil"/>
              <w:bottom w:val="single" w:sz="4" w:space="0" w:color="auto"/>
              <w:right w:val="single" w:sz="4" w:space="0" w:color="auto"/>
            </w:tcBorders>
            <w:shd w:val="clear" w:color="auto" w:fill="auto"/>
            <w:noWrap/>
            <w:vAlign w:val="center"/>
            <w:hideMark/>
          </w:tcPr>
          <w:p w14:paraId="4F045D8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585428C"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1456DB1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31EC55C"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06D75486"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6F13CE8D"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65E7E3B8"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xml:space="preserve">6.2. Mục tiêu và phương thức giao tiếp </w:t>
            </w:r>
          </w:p>
        </w:tc>
        <w:tc>
          <w:tcPr>
            <w:tcW w:w="0" w:type="auto"/>
            <w:tcBorders>
              <w:top w:val="nil"/>
              <w:left w:val="nil"/>
              <w:bottom w:val="single" w:sz="4" w:space="0" w:color="auto"/>
              <w:right w:val="single" w:sz="4" w:space="0" w:color="auto"/>
            </w:tcBorders>
            <w:shd w:val="clear" w:color="auto" w:fill="auto"/>
            <w:noWrap/>
            <w:vAlign w:val="center"/>
            <w:hideMark/>
          </w:tcPr>
          <w:p w14:paraId="0C17E44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0B9D8137"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3472D36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424E7A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657ABD12"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0DD25945"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59B77592"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6.3. Các nguyên tắc cơ bản trong giao tiếp</w:t>
            </w:r>
          </w:p>
        </w:tc>
        <w:tc>
          <w:tcPr>
            <w:tcW w:w="0" w:type="auto"/>
            <w:tcBorders>
              <w:top w:val="nil"/>
              <w:left w:val="nil"/>
              <w:bottom w:val="single" w:sz="4" w:space="0" w:color="auto"/>
              <w:right w:val="single" w:sz="4" w:space="0" w:color="auto"/>
            </w:tcBorders>
            <w:shd w:val="clear" w:color="auto" w:fill="auto"/>
            <w:noWrap/>
            <w:vAlign w:val="center"/>
            <w:hideMark/>
          </w:tcPr>
          <w:p w14:paraId="6E264325"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4CEACBDD"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669BCD00"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0214728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4C9C1645"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30B44A70"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0F986E93"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6.4. Phong cách giao tiếp</w:t>
            </w:r>
          </w:p>
        </w:tc>
        <w:tc>
          <w:tcPr>
            <w:tcW w:w="0" w:type="auto"/>
            <w:tcBorders>
              <w:top w:val="nil"/>
              <w:left w:val="nil"/>
              <w:bottom w:val="single" w:sz="4" w:space="0" w:color="auto"/>
              <w:right w:val="single" w:sz="4" w:space="0" w:color="auto"/>
            </w:tcBorders>
            <w:shd w:val="clear" w:color="auto" w:fill="auto"/>
            <w:noWrap/>
            <w:vAlign w:val="center"/>
            <w:hideMark/>
          </w:tcPr>
          <w:p w14:paraId="65D6C69B"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B8E13E7"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149E7ED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F7452E0"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05EF5E76"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1B0F2611"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vAlign w:val="center"/>
            <w:hideMark/>
          </w:tcPr>
          <w:p w14:paraId="2F341B37" w14:textId="77777777" w:rsidR="00876CE8" w:rsidRPr="0020630E" w:rsidRDefault="00876CE8" w:rsidP="00A37078">
            <w:pPr>
              <w:spacing w:after="0" w:line="288" w:lineRule="auto"/>
              <w:jc w:val="both"/>
              <w:rPr>
                <w:rFonts w:cs="Times New Roman"/>
                <w:sz w:val="28"/>
                <w:szCs w:val="28"/>
              </w:rPr>
            </w:pPr>
            <w:r w:rsidRPr="0020630E">
              <w:rPr>
                <w:rFonts w:cs="Times New Roman"/>
                <w:sz w:val="28"/>
                <w:szCs w:val="28"/>
              </w:rPr>
              <w:t>6.5. Kỹ năng cơ bản trong giao tiếp</w:t>
            </w:r>
          </w:p>
        </w:tc>
        <w:tc>
          <w:tcPr>
            <w:tcW w:w="0" w:type="auto"/>
            <w:tcBorders>
              <w:top w:val="nil"/>
              <w:left w:val="nil"/>
              <w:bottom w:val="single" w:sz="4" w:space="0" w:color="auto"/>
              <w:right w:val="single" w:sz="4" w:space="0" w:color="auto"/>
            </w:tcBorders>
            <w:shd w:val="clear" w:color="auto" w:fill="auto"/>
            <w:noWrap/>
            <w:vAlign w:val="center"/>
            <w:hideMark/>
          </w:tcPr>
          <w:p w14:paraId="7D04D9EE"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E296E35"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5675ACB6"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14:paraId="7B6FAA90"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2B296C42"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4B0789FE"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7B45A6CB"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6.6. Giao tiếp nơi công sở</w:t>
            </w:r>
          </w:p>
        </w:tc>
        <w:tc>
          <w:tcPr>
            <w:tcW w:w="0" w:type="auto"/>
            <w:tcBorders>
              <w:top w:val="nil"/>
              <w:left w:val="nil"/>
              <w:bottom w:val="single" w:sz="4" w:space="0" w:color="auto"/>
              <w:right w:val="single" w:sz="4" w:space="0" w:color="auto"/>
            </w:tcBorders>
            <w:shd w:val="clear" w:color="auto" w:fill="auto"/>
            <w:noWrap/>
            <w:vAlign w:val="center"/>
            <w:hideMark/>
          </w:tcPr>
          <w:p w14:paraId="3A1CAB90"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8EE89D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722B6887"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0655F87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5C363873"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6F2AEBF4"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5CAAD08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6.7. Nghi thức xã giao</w:t>
            </w:r>
          </w:p>
        </w:tc>
        <w:tc>
          <w:tcPr>
            <w:tcW w:w="0" w:type="auto"/>
            <w:tcBorders>
              <w:top w:val="nil"/>
              <w:left w:val="nil"/>
              <w:bottom w:val="single" w:sz="4" w:space="0" w:color="auto"/>
              <w:right w:val="single" w:sz="4" w:space="0" w:color="auto"/>
            </w:tcBorders>
            <w:shd w:val="clear" w:color="auto" w:fill="auto"/>
            <w:noWrap/>
            <w:vAlign w:val="center"/>
            <w:hideMark/>
          </w:tcPr>
          <w:p w14:paraId="200E794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64F4F0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0B981FF5"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660EAE0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4D395941"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272076AF"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2375E86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6.8. Giao tiếp qua điện thoại</w:t>
            </w:r>
          </w:p>
        </w:tc>
        <w:tc>
          <w:tcPr>
            <w:tcW w:w="0" w:type="auto"/>
            <w:tcBorders>
              <w:top w:val="nil"/>
              <w:left w:val="nil"/>
              <w:bottom w:val="single" w:sz="4" w:space="0" w:color="auto"/>
              <w:right w:val="single" w:sz="4" w:space="0" w:color="auto"/>
            </w:tcBorders>
            <w:shd w:val="clear" w:color="auto" w:fill="auto"/>
            <w:noWrap/>
            <w:vAlign w:val="center"/>
            <w:hideMark/>
          </w:tcPr>
          <w:p w14:paraId="7D6250B2"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FBEB839"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12AE2A6B"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3E9DF7D4"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0A61B9FD"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2C21F944"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2E6479B3"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6.9. Giao tiếp qua Email</w:t>
            </w:r>
          </w:p>
        </w:tc>
        <w:tc>
          <w:tcPr>
            <w:tcW w:w="0" w:type="auto"/>
            <w:tcBorders>
              <w:top w:val="nil"/>
              <w:left w:val="nil"/>
              <w:bottom w:val="single" w:sz="4" w:space="0" w:color="auto"/>
              <w:right w:val="single" w:sz="4" w:space="0" w:color="auto"/>
            </w:tcBorders>
            <w:shd w:val="clear" w:color="auto" w:fill="auto"/>
            <w:noWrap/>
            <w:vAlign w:val="center"/>
            <w:hideMark/>
          </w:tcPr>
          <w:p w14:paraId="5F9D9341"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3B270C8A"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418E17F"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0,5</w:t>
            </w:r>
          </w:p>
        </w:tc>
        <w:tc>
          <w:tcPr>
            <w:tcW w:w="0" w:type="auto"/>
            <w:tcBorders>
              <w:top w:val="nil"/>
              <w:left w:val="nil"/>
              <w:bottom w:val="single" w:sz="4" w:space="0" w:color="auto"/>
              <w:right w:val="single" w:sz="4" w:space="0" w:color="auto"/>
            </w:tcBorders>
            <w:shd w:val="clear" w:color="auto" w:fill="auto"/>
            <w:noWrap/>
            <w:vAlign w:val="center"/>
            <w:hideMark/>
          </w:tcPr>
          <w:p w14:paraId="298FBD66"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r>
      <w:tr w:rsidR="0020630E" w:rsidRPr="0020630E" w14:paraId="6DBF21B7" w14:textId="77777777" w:rsidTr="00437EB6">
        <w:trPr>
          <w:trHeight w:val="375"/>
        </w:trPr>
        <w:tc>
          <w:tcPr>
            <w:tcW w:w="0" w:type="auto"/>
            <w:vMerge/>
            <w:tcBorders>
              <w:top w:val="nil"/>
              <w:left w:val="single" w:sz="4" w:space="0" w:color="auto"/>
              <w:bottom w:val="single" w:sz="4" w:space="0" w:color="auto"/>
              <w:right w:val="single" w:sz="4" w:space="0" w:color="auto"/>
            </w:tcBorders>
            <w:vAlign w:val="center"/>
            <w:hideMark/>
          </w:tcPr>
          <w:p w14:paraId="6228E0C5" w14:textId="77777777" w:rsidR="00876CE8" w:rsidRPr="004C2BF5" w:rsidRDefault="00876CE8" w:rsidP="00A37078">
            <w:pPr>
              <w:spacing w:after="0" w:line="288" w:lineRule="auto"/>
              <w:rPr>
                <w:rFonts w:cs="Times New Roman"/>
                <w:b/>
                <w:bCs/>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14:paraId="5543D8CE"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6.10. Gặp gỡ khách hàng</w:t>
            </w:r>
          </w:p>
        </w:tc>
        <w:tc>
          <w:tcPr>
            <w:tcW w:w="0" w:type="auto"/>
            <w:tcBorders>
              <w:top w:val="nil"/>
              <w:left w:val="nil"/>
              <w:bottom w:val="single" w:sz="4" w:space="0" w:color="auto"/>
              <w:right w:val="single" w:sz="4" w:space="0" w:color="auto"/>
            </w:tcBorders>
            <w:shd w:val="clear" w:color="auto" w:fill="auto"/>
            <w:noWrap/>
            <w:vAlign w:val="center"/>
            <w:hideMark/>
          </w:tcPr>
          <w:p w14:paraId="26E13E9D"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2A2BD677" w14:textId="77777777" w:rsidR="00876CE8" w:rsidRPr="0020630E" w:rsidRDefault="00876CE8" w:rsidP="00A37078">
            <w:pPr>
              <w:spacing w:after="0" w:line="288" w:lineRule="auto"/>
              <w:rPr>
                <w:rFonts w:cs="Times New Roman"/>
                <w:sz w:val="28"/>
                <w:szCs w:val="28"/>
              </w:rPr>
            </w:pPr>
            <w:r w:rsidRPr="0020630E">
              <w:rPr>
                <w:rFonts w:cs="Times New Roman"/>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14:paraId="6ECF6D5E"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26A39CB2" w14:textId="77777777" w:rsidR="00876CE8" w:rsidRPr="0020630E" w:rsidRDefault="00876CE8" w:rsidP="00A37078">
            <w:pPr>
              <w:spacing w:after="0" w:line="288" w:lineRule="auto"/>
              <w:jc w:val="center"/>
              <w:rPr>
                <w:rFonts w:cs="Times New Roman"/>
                <w:sz w:val="28"/>
                <w:szCs w:val="28"/>
              </w:rPr>
            </w:pPr>
            <w:r w:rsidRPr="0020630E">
              <w:rPr>
                <w:rFonts w:cs="Times New Roman"/>
                <w:sz w:val="28"/>
                <w:szCs w:val="28"/>
              </w:rPr>
              <w:t> </w:t>
            </w:r>
          </w:p>
        </w:tc>
      </w:tr>
      <w:tr w:rsidR="0020630E" w:rsidRPr="0020630E" w14:paraId="27CA5807" w14:textId="77777777" w:rsidTr="00437EB6">
        <w:trPr>
          <w:trHeight w:val="375"/>
        </w:trPr>
        <w:tc>
          <w:tcPr>
            <w:tcW w:w="0" w:type="auto"/>
            <w:tcBorders>
              <w:top w:val="single" w:sz="4" w:space="0" w:color="auto"/>
              <w:left w:val="single" w:sz="4" w:space="0" w:color="auto"/>
              <w:bottom w:val="single" w:sz="4" w:space="0" w:color="auto"/>
              <w:right w:val="single" w:sz="4" w:space="0" w:color="auto"/>
            </w:tcBorders>
          </w:tcPr>
          <w:p w14:paraId="587D6D81" w14:textId="77777777" w:rsidR="00876CE8" w:rsidRPr="004C2BF5" w:rsidRDefault="00876CE8" w:rsidP="00A37078">
            <w:pPr>
              <w:spacing w:after="0" w:line="288" w:lineRule="auto"/>
              <w:jc w:val="center"/>
              <w:rPr>
                <w:rFonts w:cs="Times New Roman"/>
                <w:b/>
                <w:bCs/>
                <w:sz w:val="28"/>
                <w:szCs w:val="28"/>
              </w:rPr>
            </w:pPr>
          </w:p>
        </w:tc>
        <w:tc>
          <w:tcPr>
            <w:tcW w:w="0" w:type="auto"/>
            <w:tcBorders>
              <w:top w:val="single" w:sz="4" w:space="0" w:color="auto"/>
              <w:left w:val="nil"/>
              <w:bottom w:val="single" w:sz="4" w:space="0" w:color="auto"/>
              <w:right w:val="single" w:sz="4" w:space="0" w:color="auto"/>
            </w:tcBorders>
            <w:shd w:val="clear" w:color="auto" w:fill="auto"/>
            <w:noWrap/>
          </w:tcPr>
          <w:p w14:paraId="5EDEC9CC" w14:textId="77777777" w:rsidR="00876CE8" w:rsidRPr="0020630E" w:rsidRDefault="00876CE8" w:rsidP="00A37078">
            <w:pPr>
              <w:spacing w:after="0" w:line="288" w:lineRule="auto"/>
              <w:jc w:val="center"/>
              <w:rPr>
                <w:rFonts w:cs="Times New Roman"/>
                <w:b/>
                <w:sz w:val="28"/>
                <w:szCs w:val="28"/>
              </w:rPr>
            </w:pPr>
            <w:r w:rsidRPr="0020630E">
              <w:rPr>
                <w:rFonts w:cs="Times New Roman"/>
                <w:b/>
                <w:sz w:val="28"/>
                <w:szCs w:val="28"/>
              </w:rPr>
              <w:t>Cộng</w:t>
            </w:r>
          </w:p>
        </w:tc>
        <w:tc>
          <w:tcPr>
            <w:tcW w:w="0" w:type="auto"/>
            <w:tcBorders>
              <w:top w:val="single" w:sz="4" w:space="0" w:color="auto"/>
              <w:left w:val="nil"/>
              <w:bottom w:val="single" w:sz="4" w:space="0" w:color="auto"/>
              <w:right w:val="single" w:sz="4" w:space="0" w:color="auto"/>
            </w:tcBorders>
            <w:shd w:val="clear" w:color="auto" w:fill="auto"/>
            <w:noWrap/>
          </w:tcPr>
          <w:p w14:paraId="23F09272" w14:textId="77777777" w:rsidR="00876CE8" w:rsidRPr="0020630E" w:rsidRDefault="00876CE8" w:rsidP="00A37078">
            <w:pPr>
              <w:tabs>
                <w:tab w:val="left" w:pos="600"/>
              </w:tabs>
              <w:spacing w:after="0" w:line="288" w:lineRule="auto"/>
              <w:jc w:val="center"/>
              <w:rPr>
                <w:rFonts w:cs="Times New Roman"/>
                <w:b/>
                <w:bCs/>
                <w:sz w:val="28"/>
                <w:szCs w:val="28"/>
                <w:lang w:val="vi-VN"/>
              </w:rPr>
            </w:pPr>
            <w:r w:rsidRPr="0020630E">
              <w:rPr>
                <w:rFonts w:cs="Times New Roman"/>
                <w:b/>
                <w:bCs/>
                <w:sz w:val="28"/>
                <w:szCs w:val="28"/>
              </w:rPr>
              <w:t>3</w:t>
            </w:r>
            <w:r w:rsidRPr="0020630E">
              <w:rPr>
                <w:rFonts w:cs="Times New Roman"/>
                <w:b/>
                <w:bCs/>
                <w:sz w:val="28"/>
                <w:szCs w:val="28"/>
                <w:lang w:val="vi-VN"/>
              </w:rPr>
              <w:t>0</w:t>
            </w:r>
          </w:p>
        </w:tc>
        <w:tc>
          <w:tcPr>
            <w:tcW w:w="0" w:type="auto"/>
            <w:tcBorders>
              <w:top w:val="single" w:sz="4" w:space="0" w:color="auto"/>
              <w:left w:val="nil"/>
              <w:bottom w:val="single" w:sz="4" w:space="0" w:color="auto"/>
              <w:right w:val="single" w:sz="4" w:space="0" w:color="auto"/>
            </w:tcBorders>
            <w:shd w:val="clear" w:color="auto" w:fill="auto"/>
            <w:noWrap/>
          </w:tcPr>
          <w:p w14:paraId="5F2ED224" w14:textId="77777777" w:rsidR="00876CE8" w:rsidRPr="0020630E" w:rsidRDefault="00876CE8" w:rsidP="00A37078">
            <w:pPr>
              <w:tabs>
                <w:tab w:val="left" w:pos="600"/>
              </w:tabs>
              <w:spacing w:after="0" w:line="288" w:lineRule="auto"/>
              <w:jc w:val="center"/>
              <w:rPr>
                <w:rFonts w:cs="Times New Roman"/>
                <w:b/>
                <w:bCs/>
                <w:sz w:val="28"/>
                <w:szCs w:val="28"/>
              </w:rPr>
            </w:pPr>
            <w:r w:rsidRPr="0020630E">
              <w:rPr>
                <w:rFonts w:cs="Times New Roman"/>
                <w:b/>
                <w:bCs/>
                <w:sz w:val="28"/>
                <w:szCs w:val="28"/>
              </w:rPr>
              <w:t>15</w:t>
            </w:r>
          </w:p>
        </w:tc>
        <w:tc>
          <w:tcPr>
            <w:tcW w:w="0" w:type="auto"/>
            <w:tcBorders>
              <w:top w:val="single" w:sz="4" w:space="0" w:color="auto"/>
              <w:left w:val="nil"/>
              <w:bottom w:val="single" w:sz="4" w:space="0" w:color="auto"/>
              <w:right w:val="single" w:sz="4" w:space="0" w:color="auto"/>
            </w:tcBorders>
            <w:shd w:val="clear" w:color="auto" w:fill="auto"/>
            <w:noWrap/>
          </w:tcPr>
          <w:p w14:paraId="224087CC" w14:textId="77777777" w:rsidR="00876CE8" w:rsidRPr="0020630E" w:rsidRDefault="00876CE8" w:rsidP="00A37078">
            <w:pPr>
              <w:tabs>
                <w:tab w:val="left" w:pos="600"/>
              </w:tabs>
              <w:spacing w:after="0" w:line="288" w:lineRule="auto"/>
              <w:jc w:val="center"/>
              <w:rPr>
                <w:rFonts w:cs="Times New Roman"/>
                <w:b/>
                <w:bCs/>
                <w:sz w:val="28"/>
                <w:szCs w:val="28"/>
              </w:rPr>
            </w:pPr>
            <w:r w:rsidRPr="0020630E">
              <w:rPr>
                <w:rFonts w:cs="Times New Roman"/>
                <w:b/>
                <w:bCs/>
                <w:sz w:val="28"/>
                <w:szCs w:val="28"/>
              </w:rPr>
              <w:t>13</w:t>
            </w:r>
          </w:p>
        </w:tc>
        <w:tc>
          <w:tcPr>
            <w:tcW w:w="0" w:type="auto"/>
            <w:tcBorders>
              <w:top w:val="single" w:sz="4" w:space="0" w:color="auto"/>
              <w:left w:val="nil"/>
              <w:bottom w:val="single" w:sz="4" w:space="0" w:color="auto"/>
              <w:right w:val="single" w:sz="4" w:space="0" w:color="auto"/>
            </w:tcBorders>
            <w:shd w:val="clear" w:color="auto" w:fill="auto"/>
            <w:noWrap/>
          </w:tcPr>
          <w:p w14:paraId="20A652FC" w14:textId="77777777" w:rsidR="00876CE8" w:rsidRPr="0020630E" w:rsidRDefault="00876CE8" w:rsidP="00A37078">
            <w:pPr>
              <w:tabs>
                <w:tab w:val="left" w:pos="600"/>
              </w:tabs>
              <w:spacing w:after="0" w:line="288" w:lineRule="auto"/>
              <w:jc w:val="center"/>
              <w:rPr>
                <w:rFonts w:cs="Times New Roman"/>
                <w:b/>
                <w:bCs/>
                <w:sz w:val="28"/>
                <w:szCs w:val="28"/>
              </w:rPr>
            </w:pPr>
            <w:r w:rsidRPr="0020630E">
              <w:rPr>
                <w:rFonts w:cs="Times New Roman"/>
                <w:b/>
                <w:bCs/>
                <w:sz w:val="28"/>
                <w:szCs w:val="28"/>
              </w:rPr>
              <w:t>2</w:t>
            </w:r>
          </w:p>
        </w:tc>
      </w:tr>
    </w:tbl>
    <w:p w14:paraId="458E0505" w14:textId="6472B3E8" w:rsidR="00876CE8" w:rsidRPr="0020630E" w:rsidRDefault="00876CE8" w:rsidP="00876CE8">
      <w:pPr>
        <w:shd w:val="clear" w:color="auto" w:fill="FFFFFF"/>
        <w:spacing w:before="120"/>
        <w:rPr>
          <w:rFonts w:cs="Times New Roman"/>
          <w:sz w:val="28"/>
          <w:szCs w:val="28"/>
        </w:rPr>
      </w:pPr>
      <w:r w:rsidRPr="0020630E">
        <w:rPr>
          <w:rFonts w:cs="Times New Roman"/>
          <w:sz w:val="28"/>
          <w:szCs w:val="28"/>
        </w:rPr>
        <w:t>2. N</w:t>
      </w:r>
      <w:r w:rsidR="008837DA" w:rsidRPr="0020630E">
        <w:rPr>
          <w:rFonts w:cs="Times New Roman"/>
          <w:sz w:val="28"/>
          <w:szCs w:val="28"/>
        </w:rPr>
        <w:t>ội</w:t>
      </w:r>
      <w:r w:rsidRPr="0020630E">
        <w:rPr>
          <w:rFonts w:cs="Times New Roman"/>
          <w:sz w:val="28"/>
          <w:szCs w:val="28"/>
        </w:rPr>
        <w:t xml:space="preserve"> dung chi tiết:</w:t>
      </w:r>
    </w:p>
    <w:p w14:paraId="38AFF502" w14:textId="7373A60F" w:rsidR="00315D79" w:rsidRPr="0020630E" w:rsidRDefault="00315D79" w:rsidP="00315D79">
      <w:pPr>
        <w:shd w:val="clear" w:color="auto" w:fill="FFFFFF"/>
        <w:spacing w:after="0"/>
        <w:rPr>
          <w:rFonts w:cs="Times New Roman"/>
          <w:sz w:val="28"/>
          <w:szCs w:val="28"/>
        </w:rPr>
      </w:pPr>
      <w:r w:rsidRPr="0020630E">
        <w:rPr>
          <w:rFonts w:cs="Times New Roman"/>
          <w:b/>
          <w:bCs/>
          <w:sz w:val="28"/>
          <w:szCs w:val="28"/>
        </w:rPr>
        <w:t>Chương 1. M</w:t>
      </w:r>
      <w:r w:rsidR="005A3416" w:rsidRPr="0020630E">
        <w:rPr>
          <w:rFonts w:cs="Times New Roman"/>
          <w:b/>
          <w:bCs/>
          <w:sz w:val="28"/>
          <w:szCs w:val="28"/>
        </w:rPr>
        <w:t>ở đầu</w:t>
      </w:r>
      <w:r w:rsidR="005A3416" w:rsidRPr="0020630E">
        <w:rPr>
          <w:rFonts w:cs="Times New Roman"/>
          <w:sz w:val="28"/>
          <w:szCs w:val="28"/>
        </w:rPr>
        <w:t xml:space="preserve">                                            </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5A3416">
        <w:rPr>
          <w:rFonts w:cs="Times New Roman"/>
          <w:sz w:val="28"/>
          <w:szCs w:val="28"/>
        </w:rPr>
        <w:tab/>
      </w:r>
      <w:r w:rsidRPr="0020630E">
        <w:rPr>
          <w:rFonts w:cs="Times New Roman"/>
          <w:i/>
          <w:iCs/>
          <w:sz w:val="28"/>
          <w:szCs w:val="28"/>
        </w:rPr>
        <w:t>Thời gian: 2 giờ</w:t>
      </w:r>
    </w:p>
    <w:p w14:paraId="51572B29" w14:textId="02AF815D" w:rsidR="00315D79" w:rsidRPr="0020630E" w:rsidRDefault="00315D79" w:rsidP="00315D79">
      <w:pPr>
        <w:shd w:val="clear" w:color="auto" w:fill="FFFFFF"/>
        <w:spacing w:after="0"/>
        <w:rPr>
          <w:rFonts w:cs="Times New Roman"/>
          <w:sz w:val="28"/>
          <w:szCs w:val="28"/>
        </w:rPr>
      </w:pPr>
      <w:r w:rsidRPr="0020630E">
        <w:rPr>
          <w:rFonts w:cs="Times New Roman"/>
          <w:sz w:val="28"/>
          <w:szCs w:val="28"/>
        </w:rPr>
        <w:t>1. Mục tiêu:</w:t>
      </w:r>
    </w:p>
    <w:p w14:paraId="181FB125" w14:textId="5B7CE9F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Trình bày được những kiến thức cơ bản về kỹ năng mềm;</w:t>
      </w:r>
    </w:p>
    <w:p w14:paraId="12DB857A" w14:textId="5687FB8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Phân loại và đánh giá được tầm quan trọng của một số kỹ năng mềm;</w:t>
      </w:r>
    </w:p>
    <w:p w14:paraId="0A9C532B" w14:textId="59B920F3"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 Nội dung:</w:t>
      </w:r>
    </w:p>
    <w:p w14:paraId="2A2F54CA" w14:textId="4AE0E661"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2.1. Khái niệm về kỹ năng mềm</w:t>
      </w:r>
    </w:p>
    <w:p w14:paraId="74D49DC0" w14:textId="75EBBD58"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 Tầm quan trọng của kỹ năng mềm</w:t>
      </w:r>
    </w:p>
    <w:p w14:paraId="01CBE8BC" w14:textId="77777777" w:rsidR="005A3416" w:rsidRDefault="005A3416" w:rsidP="00315D79">
      <w:pPr>
        <w:shd w:val="clear" w:color="auto" w:fill="FFFFFF"/>
        <w:spacing w:after="0"/>
        <w:rPr>
          <w:rFonts w:cs="Times New Roman"/>
          <w:b/>
          <w:bCs/>
          <w:sz w:val="28"/>
          <w:szCs w:val="28"/>
        </w:rPr>
      </w:pPr>
    </w:p>
    <w:p w14:paraId="1BB4BCD2" w14:textId="31C23083" w:rsidR="00315D79" w:rsidRPr="0020630E" w:rsidRDefault="00315D79" w:rsidP="00315D79">
      <w:pPr>
        <w:shd w:val="clear" w:color="auto" w:fill="FFFFFF"/>
        <w:spacing w:after="0"/>
        <w:rPr>
          <w:rFonts w:cs="Times New Roman"/>
          <w:sz w:val="28"/>
          <w:szCs w:val="28"/>
        </w:rPr>
      </w:pPr>
      <w:r w:rsidRPr="0020630E">
        <w:rPr>
          <w:rFonts w:cs="Times New Roman"/>
          <w:b/>
          <w:bCs/>
          <w:sz w:val="28"/>
          <w:szCs w:val="28"/>
        </w:rPr>
        <w:t>Chương 2. K</w:t>
      </w:r>
      <w:r w:rsidR="005A3416" w:rsidRPr="0020630E">
        <w:rPr>
          <w:rFonts w:cs="Times New Roman"/>
          <w:b/>
          <w:bCs/>
          <w:sz w:val="28"/>
          <w:szCs w:val="28"/>
        </w:rPr>
        <w:t>ỹ năng thuyết trình</w:t>
      </w:r>
      <w:r w:rsidR="005A3416" w:rsidRPr="0020630E">
        <w:rPr>
          <w:rFonts w:cs="Times New Roman"/>
          <w:sz w:val="28"/>
          <w:szCs w:val="28"/>
        </w:rPr>
        <w:t xml:space="preserve">        </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Pr="0020630E">
        <w:rPr>
          <w:rFonts w:cs="Times New Roman"/>
          <w:i/>
          <w:iCs/>
          <w:sz w:val="28"/>
          <w:szCs w:val="28"/>
        </w:rPr>
        <w:t xml:space="preserve">Thời gian: </w:t>
      </w:r>
      <w:r w:rsidR="00E4160A" w:rsidRPr="0020630E">
        <w:rPr>
          <w:rFonts w:cs="Times New Roman"/>
          <w:i/>
          <w:iCs/>
          <w:sz w:val="28"/>
          <w:szCs w:val="28"/>
        </w:rPr>
        <w:t>5</w:t>
      </w:r>
      <w:r w:rsidRPr="0020630E">
        <w:rPr>
          <w:rFonts w:cs="Times New Roman"/>
          <w:i/>
          <w:iCs/>
          <w:sz w:val="28"/>
          <w:szCs w:val="28"/>
        </w:rPr>
        <w:t xml:space="preserve"> giờ</w:t>
      </w:r>
    </w:p>
    <w:p w14:paraId="7FBC97AE" w14:textId="0688E165" w:rsidR="00315D79" w:rsidRPr="0020630E" w:rsidRDefault="00315D79" w:rsidP="00315D79">
      <w:pPr>
        <w:shd w:val="clear" w:color="auto" w:fill="FFFFFF"/>
        <w:spacing w:after="0"/>
        <w:rPr>
          <w:rFonts w:cs="Times New Roman"/>
          <w:sz w:val="28"/>
          <w:szCs w:val="28"/>
        </w:rPr>
      </w:pPr>
      <w:r w:rsidRPr="0020630E">
        <w:rPr>
          <w:rFonts w:cs="Times New Roman"/>
          <w:sz w:val="28"/>
          <w:szCs w:val="28"/>
        </w:rPr>
        <w:t>1. Mục tiêu: Sau khi học xong chương này người học có khả năng:</w:t>
      </w:r>
    </w:p>
    <w:p w14:paraId="0113F4C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Trình bày được những kiến thức cơ bản về thuyết trình; </w:t>
      </w:r>
    </w:p>
    <w:p w14:paraId="75A27F2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lastRenderedPageBreak/>
        <w:t>-</w:t>
      </w:r>
      <w:r w:rsidRPr="0020630E">
        <w:rPr>
          <w:rFonts w:cs="Times New Roman"/>
          <w:sz w:val="28"/>
          <w:szCs w:val="28"/>
        </w:rPr>
        <w:tab/>
        <w:t>Vận dụng nội dung dạy học và việc trình bày một nội dung trước đám đông</w:t>
      </w:r>
    </w:p>
    <w:p w14:paraId="75F628CE" w14:textId="325A1E65"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 Nội dung:</w:t>
      </w:r>
    </w:p>
    <w:p w14:paraId="7F886071" w14:textId="5D4B5BB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2.1. Khái quát </w:t>
      </w:r>
    </w:p>
    <w:p w14:paraId="2DE8C7C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2.1.1. Khái niệm </w:t>
      </w:r>
    </w:p>
    <w:p w14:paraId="56444F4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2.1.2. Tầm quan trọng của kỹ năng thuyết trình</w:t>
      </w:r>
    </w:p>
    <w:p w14:paraId="15A2C6B7" w14:textId="3BF6E18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2.2. Các bước sọạn thảo bài thuyết trình </w:t>
      </w:r>
    </w:p>
    <w:p w14:paraId="20AE257C"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2.2.1. Xác định mục tiêu</w:t>
      </w:r>
    </w:p>
    <w:p w14:paraId="53E0D911"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2.2.2. Xác định đối tượng</w:t>
      </w:r>
    </w:p>
    <w:p w14:paraId="73F444E7"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2.2.3. Xây dựng tiêu đề, cấu trúc bài thuyết trình</w:t>
      </w:r>
    </w:p>
    <w:p w14:paraId="7D04490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2.2.4. Soạn thảo, cấu trúc slides</w:t>
      </w:r>
    </w:p>
    <w:p w14:paraId="287370BC" w14:textId="48689D6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 Chuẩn bị trước ngày thuyết trình</w:t>
      </w:r>
    </w:p>
    <w:p w14:paraId="6FB89D4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2.3.1. Địa điểm</w:t>
      </w:r>
    </w:p>
    <w:p w14:paraId="1875D95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2.3.2. Phương tiện hỗ trợ</w:t>
      </w:r>
    </w:p>
    <w:p w14:paraId="7C1F11C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2.3.3. Luyện tập</w:t>
      </w:r>
    </w:p>
    <w:p w14:paraId="4EFADEB5" w14:textId="77DC663E"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 Kỹ năng khi thuyết trình</w:t>
      </w:r>
    </w:p>
    <w:p w14:paraId="093E9BB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2.4.1. Kiểm soát tâm lý</w:t>
      </w:r>
    </w:p>
    <w:p w14:paraId="41E7E29E"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2.4.2. Phong cách thuyết trình</w:t>
      </w:r>
    </w:p>
    <w:p w14:paraId="77ED90E6"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2.4.3. Kiểm soát bài thuyết trình</w:t>
      </w:r>
    </w:p>
    <w:p w14:paraId="16EBB82F" w14:textId="77777777" w:rsidR="005A3416" w:rsidRDefault="005A3416" w:rsidP="00315D79">
      <w:pPr>
        <w:shd w:val="clear" w:color="auto" w:fill="FFFFFF"/>
        <w:spacing w:after="0"/>
        <w:rPr>
          <w:rFonts w:cs="Times New Roman"/>
          <w:b/>
          <w:bCs/>
          <w:sz w:val="28"/>
          <w:szCs w:val="28"/>
        </w:rPr>
      </w:pPr>
    </w:p>
    <w:p w14:paraId="6FDCCF06" w14:textId="0C2F8686" w:rsidR="00315D79" w:rsidRPr="0020630E" w:rsidRDefault="00315D79" w:rsidP="00315D79">
      <w:pPr>
        <w:shd w:val="clear" w:color="auto" w:fill="FFFFFF"/>
        <w:spacing w:after="0"/>
        <w:rPr>
          <w:rFonts w:cs="Times New Roman"/>
          <w:sz w:val="28"/>
          <w:szCs w:val="28"/>
        </w:rPr>
      </w:pPr>
      <w:r w:rsidRPr="0020630E">
        <w:rPr>
          <w:rFonts w:cs="Times New Roman"/>
          <w:b/>
          <w:bCs/>
          <w:sz w:val="28"/>
          <w:szCs w:val="28"/>
        </w:rPr>
        <w:t>Chương 3. K</w:t>
      </w:r>
      <w:r w:rsidR="005A3416" w:rsidRPr="0020630E">
        <w:rPr>
          <w:rFonts w:cs="Times New Roman"/>
          <w:b/>
          <w:bCs/>
          <w:sz w:val="28"/>
          <w:szCs w:val="28"/>
        </w:rPr>
        <w:t>ỹ năng làm việc nhóm</w:t>
      </w:r>
      <w:r w:rsidR="005A3416" w:rsidRPr="0020630E">
        <w:rPr>
          <w:rFonts w:cs="Times New Roman"/>
          <w:sz w:val="28"/>
          <w:szCs w:val="28"/>
        </w:rPr>
        <w:t xml:space="preserve">     </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Pr="0020630E">
        <w:rPr>
          <w:rFonts w:cs="Times New Roman"/>
          <w:i/>
          <w:iCs/>
          <w:sz w:val="28"/>
          <w:szCs w:val="28"/>
        </w:rPr>
        <w:t>Thời gian: 5 giờ</w:t>
      </w:r>
    </w:p>
    <w:p w14:paraId="04FF029C" w14:textId="4D56C41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1. Mục tiêu:  Sau khi học bài này, người học có khả năng như sau: </w:t>
      </w:r>
    </w:p>
    <w:p w14:paraId="4613BDAA" w14:textId="61D090AB"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Trình bày được những lý do phải làm việc theo nhóm tại môi trường doanh nghiệp và môi trường học tập; </w:t>
      </w:r>
    </w:p>
    <w:p w14:paraId="7E5FF5ED" w14:textId="65C54D71"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Nêu lên được kiến thức cơ bản về nhóm như khái niệm, quá trình phát triển nhóm và phân loại nhóm;</w:t>
      </w:r>
    </w:p>
    <w:p w14:paraId="426A76C4" w14:textId="686157BE"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Liệt kê được các kỹ năng cá nhân trong phối hợp với các thành viên khác trong nhóm. </w:t>
      </w:r>
    </w:p>
    <w:p w14:paraId="095B05D0" w14:textId="03B50E3F"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03FAB06B" w14:textId="413E1BFE"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Lập được và theo dõi kế hoạch của cả nhóm; </w:t>
      </w:r>
    </w:p>
    <w:p w14:paraId="434EA0A8" w14:textId="588C8F93"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 Nội dung:</w:t>
      </w:r>
    </w:p>
    <w:p w14:paraId="3A76382E" w14:textId="2347A6FB"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2.1. Khái quát </w:t>
      </w:r>
    </w:p>
    <w:p w14:paraId="64560CCF" w14:textId="114D7080"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2.1.1. Khái niệm </w:t>
      </w:r>
    </w:p>
    <w:p w14:paraId="543641B5" w14:textId="3B02F12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2.1.2. Tầm quan trọng của kỹ năng làm việc nhóm</w:t>
      </w:r>
    </w:p>
    <w:p w14:paraId="408394CC" w14:textId="03E0678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 Nhóm, phân loại nhóm</w:t>
      </w:r>
    </w:p>
    <w:p w14:paraId="12F019FF" w14:textId="6BE03B61"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2.2.1. Nhóm</w:t>
      </w:r>
    </w:p>
    <w:p w14:paraId="202214D8" w14:textId="4C73EB6C"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2.2.2. Phân loại nhóm</w:t>
      </w:r>
    </w:p>
    <w:p w14:paraId="568667B4" w14:textId="3260AA80" w:rsidR="00315D79" w:rsidRPr="0020630E" w:rsidRDefault="00315D79" w:rsidP="00315D79">
      <w:pPr>
        <w:shd w:val="clear" w:color="auto" w:fill="FFFFFF"/>
        <w:spacing w:after="0"/>
        <w:rPr>
          <w:rFonts w:cs="Times New Roman"/>
          <w:sz w:val="28"/>
          <w:szCs w:val="28"/>
        </w:rPr>
      </w:pPr>
      <w:r w:rsidRPr="0020630E">
        <w:rPr>
          <w:rFonts w:cs="Times New Roman"/>
          <w:sz w:val="28"/>
          <w:szCs w:val="28"/>
        </w:rPr>
        <w:lastRenderedPageBreak/>
        <w:t>2.3. Hoạt động nhóm</w:t>
      </w:r>
    </w:p>
    <w:p w14:paraId="7D4537EF" w14:textId="77882675"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2.3.1. Các giai đoạn của hoạt động nhóm</w:t>
      </w:r>
    </w:p>
    <w:p w14:paraId="637FB9F8" w14:textId="332CE90E"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2.3.2. Vai trò các thành viên của nhóm</w:t>
      </w:r>
    </w:p>
    <w:p w14:paraId="360E3988" w14:textId="520670F9"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2.3.3. Các yếu tố ảnh hưởng đến hiệu quả hoạt động nhóm</w:t>
      </w:r>
    </w:p>
    <w:p w14:paraId="5AC1F976" w14:textId="24C758BE"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 Điều hành nhóm</w:t>
      </w:r>
    </w:p>
    <w:p w14:paraId="5E8C02A6" w14:textId="4CEA93B6"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2.4.1. Phong cách điều hành hoạt động nhóm</w:t>
      </w:r>
    </w:p>
    <w:p w14:paraId="3C4E91E4" w14:textId="2D3894FF"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2.4.2. Họp nhóm</w:t>
      </w:r>
    </w:p>
    <w:p w14:paraId="2D3FADC6" w14:textId="41635906"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2.4.3. Thảo luận và ra quyết định trong nhóm</w:t>
      </w:r>
    </w:p>
    <w:p w14:paraId="7EFA4584" w14:textId="0D0C177B"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2.4.5. Một số công cụ điều hành họp nhóm </w:t>
      </w:r>
    </w:p>
    <w:p w14:paraId="6249C8D2" w14:textId="673DF2B4" w:rsidR="00315D79" w:rsidRPr="0020630E" w:rsidRDefault="00315D79" w:rsidP="00315D79">
      <w:pPr>
        <w:shd w:val="clear" w:color="auto" w:fill="FFFFFF"/>
        <w:spacing w:after="0"/>
        <w:rPr>
          <w:rFonts w:cs="Times New Roman"/>
          <w:sz w:val="28"/>
          <w:szCs w:val="28"/>
        </w:rPr>
      </w:pPr>
      <w:r w:rsidRPr="0020630E">
        <w:rPr>
          <w:rFonts w:cs="Times New Roman"/>
          <w:sz w:val="28"/>
          <w:szCs w:val="28"/>
        </w:rPr>
        <w:t>2.4.6. Giải quyết các xung đột</w:t>
      </w:r>
    </w:p>
    <w:p w14:paraId="7403B88C" w14:textId="77777777" w:rsidR="005A3416" w:rsidRDefault="005A3416" w:rsidP="00315D79">
      <w:pPr>
        <w:shd w:val="clear" w:color="auto" w:fill="FFFFFF"/>
        <w:spacing w:after="0"/>
        <w:rPr>
          <w:rFonts w:cs="Times New Roman"/>
          <w:b/>
          <w:bCs/>
          <w:sz w:val="28"/>
          <w:szCs w:val="28"/>
        </w:rPr>
      </w:pPr>
    </w:p>
    <w:p w14:paraId="43AA0179" w14:textId="022DB4CB" w:rsidR="00315D79" w:rsidRPr="0020630E" w:rsidRDefault="00315D79" w:rsidP="00315D79">
      <w:pPr>
        <w:shd w:val="clear" w:color="auto" w:fill="FFFFFF"/>
        <w:spacing w:after="0"/>
        <w:rPr>
          <w:rFonts w:cs="Times New Roman"/>
          <w:sz w:val="28"/>
          <w:szCs w:val="28"/>
        </w:rPr>
      </w:pPr>
      <w:r w:rsidRPr="0020630E">
        <w:rPr>
          <w:rFonts w:cs="Times New Roman"/>
          <w:b/>
          <w:bCs/>
          <w:sz w:val="28"/>
          <w:szCs w:val="28"/>
        </w:rPr>
        <w:t>Chương 4. K</w:t>
      </w:r>
      <w:r w:rsidR="005A3416" w:rsidRPr="0020630E">
        <w:rPr>
          <w:rFonts w:cs="Times New Roman"/>
          <w:b/>
          <w:bCs/>
          <w:sz w:val="28"/>
          <w:szCs w:val="28"/>
        </w:rPr>
        <w:t>ỹ năng thiết lập mục tiêu</w:t>
      </w:r>
      <w:r w:rsidR="005A3416" w:rsidRPr="0020630E">
        <w:rPr>
          <w:rFonts w:cs="Times New Roman"/>
          <w:sz w:val="28"/>
          <w:szCs w:val="28"/>
        </w:rPr>
        <w:t xml:space="preserve">                </w:t>
      </w:r>
      <w:r w:rsidRPr="0020630E">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005A3416">
        <w:rPr>
          <w:rFonts w:cs="Times New Roman"/>
          <w:sz w:val="28"/>
          <w:szCs w:val="28"/>
        </w:rPr>
        <w:tab/>
      </w:r>
      <w:r w:rsidRPr="0020630E">
        <w:rPr>
          <w:rFonts w:cs="Times New Roman"/>
          <w:i/>
          <w:iCs/>
          <w:sz w:val="28"/>
          <w:szCs w:val="28"/>
        </w:rPr>
        <w:t>Thời gian: 5 giờ</w:t>
      </w:r>
    </w:p>
    <w:p w14:paraId="6C0748FC" w14:textId="27E241CF" w:rsidR="00315D79" w:rsidRPr="0020630E" w:rsidRDefault="00315D79" w:rsidP="00315D79">
      <w:pPr>
        <w:shd w:val="clear" w:color="auto" w:fill="FFFFFF"/>
        <w:spacing w:after="0"/>
        <w:rPr>
          <w:rFonts w:cs="Times New Roman"/>
          <w:sz w:val="28"/>
          <w:szCs w:val="28"/>
        </w:rPr>
      </w:pPr>
      <w:r w:rsidRPr="0020630E">
        <w:rPr>
          <w:rFonts w:cs="Times New Roman"/>
          <w:sz w:val="28"/>
          <w:szCs w:val="28"/>
        </w:rPr>
        <w:t>1. Mục tiêu: Sau khi học xong bài này, người học có khả năng:</w:t>
      </w:r>
    </w:p>
    <w:p w14:paraId="6E87D711" w14:textId="567B2026"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Trình bày được công tác lập mục tiêu và vai trò của nó; </w:t>
      </w:r>
    </w:p>
    <w:p w14:paraId="6C529A30" w14:textId="60D59355"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Liệt kê được các loại mục tiêu trong tổ chức; </w:t>
      </w:r>
    </w:p>
    <w:p w14:paraId="37F21CBF" w14:textId="25AF6253"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Trình bày được các nguyên tắc và căn cứ thiết lập mục tiêu; </w:t>
      </w:r>
    </w:p>
    <w:p w14:paraId="5E45A839" w14:textId="5F2793EB"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Xây dựng được các mục tiêu trong ngắn hạn và trung hạn; tác động của mục tiêu cá nhân, tổ, nhóm với mục tiêu chung của doanh nghiệp; phán đoán được các rủi ro…</w:t>
      </w:r>
    </w:p>
    <w:p w14:paraId="31536E9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Đánh giá được các công cụ ảnh hưởng tới việc thiết lập mục tiêu.</w:t>
      </w:r>
    </w:p>
    <w:p w14:paraId="68C5A50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Nội dung chương:</w:t>
      </w:r>
    </w:p>
    <w:p w14:paraId="01594DD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4.1.      Khái quát </w:t>
      </w:r>
    </w:p>
    <w:p w14:paraId="5A0C2FC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4.1.1. Khái niệm</w:t>
      </w:r>
    </w:p>
    <w:p w14:paraId="2092F7F6"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4.1.2. Tầm quan trọng của kỹ năng thiết lập mục tiêu</w:t>
      </w:r>
    </w:p>
    <w:p w14:paraId="413F5C8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4.2.  Mục tiêu, phân loại và đặc điểm mục tiêu </w:t>
      </w:r>
    </w:p>
    <w:p w14:paraId="36CE724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4.2.1. Mục tiêu</w:t>
      </w:r>
    </w:p>
    <w:p w14:paraId="2903CF16"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4.2.2. Phân loại mục tiêu</w:t>
      </w:r>
    </w:p>
    <w:p w14:paraId="122C540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4.3. Thiết lập mục tiêu</w:t>
      </w:r>
    </w:p>
    <w:p w14:paraId="49A0BD54"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4.3.1. Nguyên nhân làm việc thiếu mục tiêu</w:t>
      </w:r>
    </w:p>
    <w:p w14:paraId="368C141C"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4.3.2. Các nguyên tắc thiết lập mục tiêu </w:t>
      </w:r>
    </w:p>
    <w:p w14:paraId="36EC52C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4.3.3. Các bước thiết lập mục tiêu</w:t>
      </w:r>
    </w:p>
    <w:p w14:paraId="2330AFF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4.4. Các công cụ hỗ trợ thiết lập mục tiêu</w:t>
      </w:r>
    </w:p>
    <w:p w14:paraId="1DDBE43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4.4.1. Phân tích S.W.O.T </w:t>
      </w:r>
    </w:p>
    <w:p w14:paraId="17CDBB2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4.4.2. Phương pháp S.M.A.R.T</w:t>
      </w:r>
    </w:p>
    <w:p w14:paraId="4A91F6C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4.4.3. Phương pháp bản đồ tư duy</w:t>
      </w:r>
    </w:p>
    <w:p w14:paraId="223C5B12" w14:textId="77777777" w:rsidR="005A3416" w:rsidRDefault="005A3416" w:rsidP="00315D79">
      <w:pPr>
        <w:shd w:val="clear" w:color="auto" w:fill="FFFFFF"/>
        <w:spacing w:after="0"/>
        <w:rPr>
          <w:rFonts w:cs="Times New Roman"/>
          <w:b/>
          <w:bCs/>
          <w:sz w:val="28"/>
          <w:szCs w:val="28"/>
        </w:rPr>
      </w:pPr>
    </w:p>
    <w:p w14:paraId="5CB5E752" w14:textId="0E4BD89A" w:rsidR="00315D79" w:rsidRPr="0020630E" w:rsidRDefault="00315D79" w:rsidP="00315D79">
      <w:pPr>
        <w:shd w:val="clear" w:color="auto" w:fill="FFFFFF"/>
        <w:spacing w:after="0"/>
        <w:rPr>
          <w:rFonts w:cs="Times New Roman"/>
          <w:i/>
          <w:iCs/>
          <w:sz w:val="28"/>
          <w:szCs w:val="28"/>
        </w:rPr>
      </w:pPr>
      <w:r w:rsidRPr="0020630E">
        <w:rPr>
          <w:rFonts w:cs="Times New Roman"/>
          <w:b/>
          <w:bCs/>
          <w:sz w:val="28"/>
          <w:szCs w:val="28"/>
        </w:rPr>
        <w:t>Chương 5. K</w:t>
      </w:r>
      <w:r w:rsidR="005A3416" w:rsidRPr="0020630E">
        <w:rPr>
          <w:rFonts w:cs="Times New Roman"/>
          <w:b/>
          <w:bCs/>
          <w:sz w:val="28"/>
          <w:szCs w:val="28"/>
        </w:rPr>
        <w:t xml:space="preserve">ỹ năng quản lý thời gian                       </w:t>
      </w:r>
      <w:r w:rsidR="005A3416">
        <w:rPr>
          <w:rFonts w:cs="Times New Roman"/>
          <w:b/>
          <w:bCs/>
          <w:sz w:val="28"/>
          <w:szCs w:val="28"/>
        </w:rPr>
        <w:tab/>
      </w:r>
      <w:r w:rsidR="005A3416">
        <w:rPr>
          <w:rFonts w:cs="Times New Roman"/>
          <w:b/>
          <w:bCs/>
          <w:sz w:val="28"/>
          <w:szCs w:val="28"/>
        </w:rPr>
        <w:tab/>
      </w:r>
      <w:r w:rsidR="005A3416">
        <w:rPr>
          <w:rFonts w:cs="Times New Roman"/>
          <w:b/>
          <w:bCs/>
          <w:sz w:val="28"/>
          <w:szCs w:val="28"/>
        </w:rPr>
        <w:tab/>
      </w:r>
      <w:r w:rsidRPr="0020630E">
        <w:rPr>
          <w:rFonts w:cs="Times New Roman"/>
          <w:i/>
          <w:iCs/>
          <w:sz w:val="28"/>
          <w:szCs w:val="28"/>
        </w:rPr>
        <w:t>Thời gian: 3 giờ</w:t>
      </w:r>
    </w:p>
    <w:p w14:paraId="49780E41"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Mục tiêu: Sau khi học xong bài này người học có khả năng: </w:t>
      </w:r>
    </w:p>
    <w:p w14:paraId="1DC7A8CF" w14:textId="2CE19A79" w:rsidR="00315D79" w:rsidRPr="0020630E" w:rsidRDefault="00315D79" w:rsidP="00315D79">
      <w:pPr>
        <w:shd w:val="clear" w:color="auto" w:fill="FFFFFF"/>
        <w:spacing w:after="0"/>
        <w:rPr>
          <w:rFonts w:cs="Times New Roman"/>
          <w:sz w:val="28"/>
          <w:szCs w:val="28"/>
        </w:rPr>
      </w:pPr>
      <w:r w:rsidRPr="0020630E">
        <w:rPr>
          <w:rFonts w:cs="Times New Roman"/>
          <w:sz w:val="28"/>
          <w:szCs w:val="28"/>
        </w:rPr>
        <w:lastRenderedPageBreak/>
        <w:t>-</w:t>
      </w:r>
      <w:r w:rsidRPr="0020630E">
        <w:rPr>
          <w:rFonts w:cs="Times New Roman"/>
          <w:sz w:val="28"/>
          <w:szCs w:val="28"/>
        </w:rPr>
        <w:tab/>
      </w:r>
      <w:r w:rsidR="00827E71" w:rsidRPr="0020630E">
        <w:rPr>
          <w:rFonts w:cs="Times New Roman"/>
          <w:sz w:val="28"/>
          <w:szCs w:val="28"/>
        </w:rPr>
        <w:t>Đ</w:t>
      </w:r>
      <w:r w:rsidRPr="0020630E">
        <w:rPr>
          <w:rFonts w:cs="Times New Roman"/>
          <w:sz w:val="28"/>
          <w:szCs w:val="28"/>
        </w:rPr>
        <w:t xml:space="preserve">ề xuất </w:t>
      </w:r>
      <w:r w:rsidR="00827E71" w:rsidRPr="0020630E">
        <w:rPr>
          <w:rFonts w:cs="Times New Roman"/>
          <w:sz w:val="28"/>
          <w:szCs w:val="28"/>
        </w:rPr>
        <w:t xml:space="preserve">được </w:t>
      </w:r>
      <w:r w:rsidRPr="0020630E">
        <w:rPr>
          <w:rFonts w:cs="Times New Roman"/>
          <w:sz w:val="28"/>
          <w:szCs w:val="28"/>
        </w:rPr>
        <w:t>các biện pháp đảm bảo thời gian phù hợp với công việc chuyên môn</w:t>
      </w:r>
    </w:p>
    <w:p w14:paraId="0FA3D4D5"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Liệt kê được các kỹ năng quản lý bản thân, quản lý thời gian và làm chủ bản thân như một nhà quản trị hiệu quả; </w:t>
      </w:r>
    </w:p>
    <w:p w14:paraId="1B28BBBC"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Vận dụng được việc sử dụng thời gian trong hoạch định và tổ chức công việc; </w:t>
      </w:r>
    </w:p>
    <w:p w14:paraId="04B6D24C"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Giải quyết được việc quản lý thời gian và làm việc nhóm tạo mối quan hệ, giao tiếp và xử lý các vấn đề trong công việc.</w:t>
      </w:r>
    </w:p>
    <w:p w14:paraId="74AE6D85"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Nội dung chương:</w:t>
      </w:r>
    </w:p>
    <w:p w14:paraId="62AC853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5.1. Khái quát </w:t>
      </w:r>
    </w:p>
    <w:p w14:paraId="0F7EAF0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5.1.1. Khái niệm</w:t>
      </w:r>
    </w:p>
    <w:p w14:paraId="0A0C52B1"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5.1.2. Tầm quan trọng của kỹ năng quản lý thời gian</w:t>
      </w:r>
    </w:p>
    <w:p w14:paraId="15CD12E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5.2. Hiệu quả sử dụng thời gian </w:t>
      </w:r>
    </w:p>
    <w:p w14:paraId="775B60D7"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5.2.1. Các chỉ báo về hiệu quả sử dụng thời gian</w:t>
      </w:r>
    </w:p>
    <w:p w14:paraId="079EFD0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5.2.2. Nguyên nhân của việc sử dụng thời gian chưa hiệu quả</w:t>
      </w:r>
    </w:p>
    <w:p w14:paraId="795E0F84"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5.3. Phương pháp quản lý thời gian</w:t>
      </w:r>
    </w:p>
    <w:p w14:paraId="2886459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5.3.1. Tổ chức nơi làm việc </w:t>
      </w:r>
    </w:p>
    <w:p w14:paraId="4227CD6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5.3.2. Xác định các mục tiêu và thứ tự ưu tiên</w:t>
      </w:r>
    </w:p>
    <w:p w14:paraId="0BFEC5D4"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5.3.3. Xây dựng lịch trình công việc</w:t>
      </w:r>
    </w:p>
    <w:p w14:paraId="47F8035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5.3.4. Đồ thị quản lý thời gian</w:t>
      </w:r>
    </w:p>
    <w:p w14:paraId="10A5430E"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5.3.5. Các công cụ hỗ trợ khác</w:t>
      </w:r>
    </w:p>
    <w:p w14:paraId="26128AC3" w14:textId="77777777" w:rsidR="005A3416" w:rsidRDefault="005A3416" w:rsidP="00315D79">
      <w:pPr>
        <w:shd w:val="clear" w:color="auto" w:fill="FFFFFF"/>
        <w:spacing w:after="0"/>
        <w:rPr>
          <w:rFonts w:cs="Times New Roman"/>
          <w:b/>
          <w:bCs/>
          <w:sz w:val="28"/>
          <w:szCs w:val="28"/>
        </w:rPr>
      </w:pPr>
    </w:p>
    <w:p w14:paraId="2F0A1BC5" w14:textId="6DF281DE" w:rsidR="00315D79" w:rsidRPr="0020630E" w:rsidRDefault="00315D79" w:rsidP="00315D79">
      <w:pPr>
        <w:shd w:val="clear" w:color="auto" w:fill="FFFFFF"/>
        <w:spacing w:after="0"/>
        <w:rPr>
          <w:rFonts w:cs="Times New Roman"/>
          <w:sz w:val="28"/>
          <w:szCs w:val="28"/>
        </w:rPr>
      </w:pPr>
      <w:r w:rsidRPr="0020630E">
        <w:rPr>
          <w:rFonts w:cs="Times New Roman"/>
          <w:b/>
          <w:bCs/>
          <w:sz w:val="28"/>
          <w:szCs w:val="28"/>
        </w:rPr>
        <w:t>Chương 6. K</w:t>
      </w:r>
      <w:r w:rsidR="005A3416" w:rsidRPr="0020630E">
        <w:rPr>
          <w:rFonts w:cs="Times New Roman"/>
          <w:b/>
          <w:bCs/>
          <w:sz w:val="28"/>
          <w:szCs w:val="28"/>
        </w:rPr>
        <w:t>ỹ năng giao tiếp</w:t>
      </w:r>
      <w:r w:rsidR="005A3416" w:rsidRPr="0020630E">
        <w:rPr>
          <w:rFonts w:cs="Times New Roman"/>
          <w:sz w:val="28"/>
          <w:szCs w:val="28"/>
        </w:rPr>
        <w:t xml:space="preserve">                                      </w:t>
      </w:r>
      <w:r w:rsidR="005A3416">
        <w:rPr>
          <w:rFonts w:cs="Times New Roman"/>
          <w:sz w:val="28"/>
          <w:szCs w:val="28"/>
        </w:rPr>
        <w:tab/>
      </w:r>
      <w:r w:rsidR="005A3416">
        <w:rPr>
          <w:rFonts w:cs="Times New Roman"/>
          <w:sz w:val="28"/>
          <w:szCs w:val="28"/>
        </w:rPr>
        <w:tab/>
      </w:r>
      <w:r w:rsidR="005A3416">
        <w:rPr>
          <w:rFonts w:cs="Times New Roman"/>
          <w:sz w:val="28"/>
          <w:szCs w:val="28"/>
        </w:rPr>
        <w:tab/>
      </w:r>
      <w:r w:rsidRPr="0020630E">
        <w:rPr>
          <w:rFonts w:cs="Times New Roman"/>
          <w:i/>
          <w:iCs/>
          <w:sz w:val="28"/>
          <w:szCs w:val="28"/>
        </w:rPr>
        <w:t>Thời gian: 1</w:t>
      </w:r>
      <w:r w:rsidR="00E4160A" w:rsidRPr="0020630E">
        <w:rPr>
          <w:rFonts w:cs="Times New Roman"/>
          <w:i/>
          <w:iCs/>
          <w:sz w:val="28"/>
          <w:szCs w:val="28"/>
        </w:rPr>
        <w:t>0</w:t>
      </w:r>
      <w:r w:rsidRPr="0020630E">
        <w:rPr>
          <w:rFonts w:cs="Times New Roman"/>
          <w:i/>
          <w:iCs/>
          <w:sz w:val="28"/>
          <w:szCs w:val="28"/>
        </w:rPr>
        <w:t xml:space="preserve"> giờ</w:t>
      </w:r>
    </w:p>
    <w:p w14:paraId="31D82A6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Mục tiêu:</w:t>
      </w:r>
    </w:p>
    <w:p w14:paraId="4CE0C44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Sau khi học xong bài này người học có khả năng: </w:t>
      </w:r>
    </w:p>
    <w:p w14:paraId="65D7D85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Nhận biết được ý nghĩa của giao tiếp trong công việc, lợi ích mà giao tiếp tốt mang lại; </w:t>
      </w:r>
    </w:p>
    <w:p w14:paraId="2492C8E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Nhận dạng được ra và phát huy các điểm mạnh trong giao tiếp của bản thân; Phát hiện và kiểm soát các điểm yếu trong giao tiếp; </w:t>
      </w:r>
    </w:p>
    <w:p w14:paraId="2E31730C"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Sử dụng được tâm lý cho bản thân để giao tiếp tốt hơn; </w:t>
      </w:r>
    </w:p>
    <w:p w14:paraId="3A17713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Thực hiện được các kỹ năng và kỹ thuật cơ bản trong giao tiếp.</w:t>
      </w:r>
    </w:p>
    <w:p w14:paraId="3060483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Trình bày được một số vấn đề ứng xử giao tiếp trong môi trường làm việc, các tổ chức, doanh nghiệp. </w:t>
      </w:r>
    </w:p>
    <w:p w14:paraId="78BF470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 xml:space="preserve">Phân biệt được tầm quan trọng của việc xây dựng những mối quan hệ ứng xử tốt đẹp trong doanh nghiệp, qua đó áp dụng các cách ứng xử phù hợp và làm việc hiệu quả. </w:t>
      </w:r>
    </w:p>
    <w:p w14:paraId="5D14208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w:t>
      </w:r>
      <w:r w:rsidRPr="0020630E">
        <w:rPr>
          <w:rFonts w:cs="Times New Roman"/>
          <w:sz w:val="28"/>
          <w:szCs w:val="28"/>
        </w:rPr>
        <w:tab/>
        <w:t>Xác định được văn hóa giao tiếp trong công sở ở Việt Nam, đồng thời trang bị một số kỹ năng giao tiếp trong nội bộ doanh nghiệp.</w:t>
      </w:r>
    </w:p>
    <w:p w14:paraId="6831686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Nội dung chương:</w:t>
      </w:r>
    </w:p>
    <w:p w14:paraId="4A7F5DE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6.1. Khái quát </w:t>
      </w:r>
    </w:p>
    <w:p w14:paraId="13427E5A"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lastRenderedPageBreak/>
        <w:t>6.1.1. Khái niệm</w:t>
      </w:r>
    </w:p>
    <w:p w14:paraId="78F5F9D7"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6.1.2. Tầm quan trọng của kỹ năng giao tiếp</w:t>
      </w:r>
    </w:p>
    <w:p w14:paraId="0F7EA15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6.2. Mục tiêu và phương thức giao tiếp </w:t>
      </w:r>
    </w:p>
    <w:p w14:paraId="07FF9624"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6.2.1. Mục tiêu giao tiếp</w:t>
      </w:r>
    </w:p>
    <w:p w14:paraId="732FA44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6.2.2. Phương thức giao tiếp</w:t>
      </w:r>
    </w:p>
    <w:p w14:paraId="05BD9F9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6.3. Các nguyên tắc cơ bản trong giao tiếp</w:t>
      </w:r>
    </w:p>
    <w:p w14:paraId="56A04A6E"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6.3.1. Nguyên tắc bình đẳng </w:t>
      </w:r>
    </w:p>
    <w:p w14:paraId="5E545159"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6.3.2. Nguyên tắc hài hòa lợi ích</w:t>
      </w:r>
    </w:p>
    <w:p w14:paraId="63C1B90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6.3.3. Nguyên tắc định hướng tối ưu</w:t>
      </w:r>
    </w:p>
    <w:p w14:paraId="19E4C28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6.3.4. Nguyên tắc tôn trọng sự khác biệt văn hóa</w:t>
      </w:r>
    </w:p>
    <w:p w14:paraId="78084FBF"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6.4. Phong cách giao tiếp</w:t>
      </w:r>
    </w:p>
    <w:p w14:paraId="71E838E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6.4.1. Khái niệm </w:t>
      </w:r>
    </w:p>
    <w:p w14:paraId="74DB48E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6.4.2. Các phong cách giao tiếp cơ bản</w:t>
      </w:r>
    </w:p>
    <w:p w14:paraId="1B88000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6.4.3. Các phong cách của đối tác cần lưu ý</w:t>
      </w:r>
    </w:p>
    <w:p w14:paraId="4B753AF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6.5. Kỹ năng cơ bản trong giao tiếp</w:t>
      </w:r>
    </w:p>
    <w:p w14:paraId="6B63372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6.5.1. Kỹ năng lắng nghe </w:t>
      </w:r>
    </w:p>
    <w:p w14:paraId="584863F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6.5.2. Kỹ năng nói</w:t>
      </w:r>
    </w:p>
    <w:p w14:paraId="6C307BA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6.5.3. Kỹ năng sử dụng ngôn ngữ cơ thể</w:t>
      </w:r>
    </w:p>
    <w:p w14:paraId="1B04D651"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6.5.4. Trắc nghiệm kỹ năng giao tiếp bản thân</w:t>
      </w:r>
    </w:p>
    <w:p w14:paraId="239EA5B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 Giao tiếp nơi công sở</w:t>
      </w:r>
    </w:p>
    <w:p w14:paraId="184716A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6.6.1. Giới thiệu</w:t>
      </w:r>
    </w:p>
    <w:p w14:paraId="7A3BA8C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6.6.2. Định nghĩa, vai trò của giao tiếp</w:t>
      </w:r>
    </w:p>
    <w:p w14:paraId="5DC5C98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6.6.3. 3V trong giao tiếp hoàn hảo</w:t>
      </w:r>
    </w:p>
    <w:p w14:paraId="07D142F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6.6.4. Rào cản trong giao tiếp</w:t>
      </w:r>
    </w:p>
    <w:p w14:paraId="0201FDE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6.6.5. Kỹ năng lắng nghe</w:t>
      </w:r>
    </w:p>
    <w:p w14:paraId="21766568"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6.7. Nghi thức xã giao</w:t>
      </w:r>
    </w:p>
    <w:p w14:paraId="561CFC22"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6.7.1. Trang phục - Diện mạo</w:t>
      </w:r>
    </w:p>
    <w:p w14:paraId="31017B6B"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6.7.2. Nghệ thuật bắt tay</w:t>
      </w:r>
    </w:p>
    <w:p w14:paraId="20E89443"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6.7.3. Nghi thức cúi chào</w:t>
      </w:r>
    </w:p>
    <w:p w14:paraId="158C8065"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6.7.4. Chú ý nơi công sở</w:t>
      </w:r>
    </w:p>
    <w:p w14:paraId="4A26630E"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 xml:space="preserve"> 6.8. Giao tiếp qua điện thoại</w:t>
      </w:r>
    </w:p>
    <w:p w14:paraId="3DB2EB0D"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6.8.1. Ưu - Nhược điểm của giao tiếp qua điện thoại</w:t>
      </w:r>
    </w:p>
    <w:p w14:paraId="13F018D5"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6.8.2. Kỹ năng NGHE điện thoại</w:t>
      </w:r>
    </w:p>
    <w:p w14:paraId="7CF56550"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6.8.3. Kỹ năng GỌI điện thoại</w:t>
      </w:r>
    </w:p>
    <w:p w14:paraId="6D3CA845" w14:textId="77777777" w:rsidR="00315D79" w:rsidRPr="0020630E" w:rsidRDefault="00315D79" w:rsidP="00315D79">
      <w:pPr>
        <w:shd w:val="clear" w:color="auto" w:fill="FFFFFF"/>
        <w:spacing w:after="0"/>
        <w:rPr>
          <w:rFonts w:cs="Times New Roman"/>
          <w:sz w:val="28"/>
          <w:szCs w:val="28"/>
        </w:rPr>
      </w:pPr>
      <w:r w:rsidRPr="0020630E">
        <w:rPr>
          <w:rFonts w:cs="Times New Roman"/>
          <w:sz w:val="28"/>
          <w:szCs w:val="28"/>
        </w:rPr>
        <w:t>6.9. Giao tiếp qua Email</w:t>
      </w:r>
    </w:p>
    <w:p w14:paraId="4B1042CC"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6.9.1. Ưu điểm, vai trò của E-mail</w:t>
      </w:r>
    </w:p>
    <w:p w14:paraId="49DF5CF5"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6.9.2. Các lỗi thường gặp khi viết E-mail</w:t>
      </w:r>
    </w:p>
    <w:p w14:paraId="18FDFC79"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6.9.3. Các bước viết E-mail</w:t>
      </w:r>
    </w:p>
    <w:p w14:paraId="62CB5CC9"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 Gặp gỡ khách hàng</w:t>
      </w:r>
    </w:p>
    <w:p w14:paraId="2EB37904"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lastRenderedPageBreak/>
        <w:t>6.10.1. Chuẩn bị gì trước khi đi gặp gỡ khách hàng?</w:t>
      </w:r>
    </w:p>
    <w:p w14:paraId="36365ACE"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6.10.2. Trao/nhận danh thiếp</w:t>
      </w:r>
    </w:p>
    <w:p w14:paraId="5E466E32"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6.10.3. Vị trí ngồi</w:t>
      </w:r>
    </w:p>
    <w:p w14:paraId="4EFE5A71"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6.10.4. Dẫn khách, chỉ đường</w:t>
      </w:r>
    </w:p>
    <w:p w14:paraId="0EE07892" w14:textId="77777777"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6.10.5. Cách mời trà, nước</w:t>
      </w:r>
    </w:p>
    <w:p w14:paraId="55CDEDD5" w14:textId="547E3282" w:rsidR="00315D79" w:rsidRPr="0020630E" w:rsidRDefault="00315D79" w:rsidP="00315D79">
      <w:pPr>
        <w:shd w:val="clear" w:color="auto" w:fill="FFFFFF"/>
        <w:spacing w:after="0"/>
        <w:rPr>
          <w:rFonts w:cs="Times New Roman"/>
          <w:sz w:val="28"/>
          <w:szCs w:val="28"/>
          <w:lang w:val="pt-BR"/>
        </w:rPr>
      </w:pPr>
      <w:r w:rsidRPr="0020630E">
        <w:rPr>
          <w:rFonts w:cs="Times New Roman"/>
          <w:sz w:val="28"/>
          <w:szCs w:val="28"/>
          <w:lang w:val="pt-BR"/>
        </w:rPr>
        <w:t>6.10.6. Bí quyết để tạo ấn tượng</w:t>
      </w:r>
    </w:p>
    <w:p w14:paraId="5460FFA7" w14:textId="77777777" w:rsidR="00876CE8" w:rsidRPr="0020630E" w:rsidRDefault="00876CE8" w:rsidP="00E72F3C">
      <w:pPr>
        <w:shd w:val="clear" w:color="auto" w:fill="FFFFFF"/>
        <w:spacing w:after="0" w:line="312" w:lineRule="auto"/>
        <w:rPr>
          <w:rFonts w:cs="Times New Roman"/>
          <w:b/>
          <w:bCs/>
          <w:sz w:val="28"/>
          <w:szCs w:val="28"/>
          <w:lang w:val="pt-BR"/>
        </w:rPr>
      </w:pPr>
      <w:r w:rsidRPr="0020630E">
        <w:rPr>
          <w:rFonts w:cs="Times New Roman"/>
          <w:b/>
          <w:bCs/>
          <w:sz w:val="28"/>
          <w:szCs w:val="28"/>
          <w:lang w:val="pt-BR"/>
        </w:rPr>
        <w:t>IV. Điều kiện thực hiện môn học</w:t>
      </w:r>
    </w:p>
    <w:p w14:paraId="283C9EA2" w14:textId="0366FA1B" w:rsidR="00876CE8" w:rsidRPr="0020630E" w:rsidRDefault="00876CE8">
      <w:pPr>
        <w:pStyle w:val="ListParagraph"/>
        <w:numPr>
          <w:ilvl w:val="0"/>
          <w:numId w:val="49"/>
        </w:numPr>
        <w:spacing w:after="0" w:line="312" w:lineRule="auto"/>
        <w:jc w:val="both"/>
        <w:rPr>
          <w:sz w:val="28"/>
          <w:szCs w:val="28"/>
          <w:lang w:val="vi-VN"/>
        </w:rPr>
      </w:pPr>
      <w:r w:rsidRPr="0020630E">
        <w:rPr>
          <w:sz w:val="28"/>
          <w:szCs w:val="28"/>
          <w:lang w:val="vi-VN"/>
        </w:rPr>
        <w:t xml:space="preserve">Phòng học, máy tính, </w:t>
      </w:r>
      <w:r w:rsidR="00E4160A" w:rsidRPr="0020630E">
        <w:rPr>
          <w:sz w:val="28"/>
          <w:szCs w:val="28"/>
          <w:lang w:val="pt-BR"/>
        </w:rPr>
        <w:t>tivi</w:t>
      </w:r>
      <w:r w:rsidRPr="0020630E">
        <w:rPr>
          <w:sz w:val="28"/>
          <w:szCs w:val="28"/>
          <w:lang w:val="vi-VN"/>
        </w:rPr>
        <w:t xml:space="preserve"> và các thiết bị dạy học khác;</w:t>
      </w:r>
    </w:p>
    <w:p w14:paraId="389E7515" w14:textId="77777777" w:rsidR="00876CE8" w:rsidRPr="0020630E" w:rsidRDefault="00876CE8">
      <w:pPr>
        <w:pStyle w:val="ListParagraph"/>
        <w:numPr>
          <w:ilvl w:val="0"/>
          <w:numId w:val="49"/>
        </w:numPr>
        <w:spacing w:after="0" w:line="312" w:lineRule="auto"/>
        <w:jc w:val="both"/>
        <w:rPr>
          <w:sz w:val="28"/>
          <w:szCs w:val="28"/>
          <w:lang w:val="vi-VN"/>
        </w:rPr>
      </w:pPr>
      <w:r w:rsidRPr="0020630E">
        <w:rPr>
          <w:sz w:val="28"/>
          <w:szCs w:val="28"/>
          <w:lang w:val="vi-VN"/>
        </w:rPr>
        <w:t>Chương trình môn học, giáo trình, tài liệu tham khảo, giáo án, phim ảnh, và các tài liệu liên quan;</w:t>
      </w:r>
    </w:p>
    <w:p w14:paraId="31FE845E" w14:textId="77777777" w:rsidR="00876CE8" w:rsidRPr="0020630E" w:rsidRDefault="00876CE8" w:rsidP="00E72F3C">
      <w:pPr>
        <w:spacing w:after="0" w:line="312" w:lineRule="auto"/>
        <w:jc w:val="both"/>
        <w:rPr>
          <w:rFonts w:cs="Times New Roman"/>
          <w:sz w:val="28"/>
          <w:szCs w:val="28"/>
          <w:lang w:val="vi-VN"/>
        </w:rPr>
      </w:pPr>
      <w:r w:rsidRPr="0020630E">
        <w:rPr>
          <w:rFonts w:cs="Times New Roman"/>
          <w:b/>
          <w:bCs/>
          <w:sz w:val="28"/>
          <w:szCs w:val="28"/>
          <w:lang w:val="vi-VN"/>
        </w:rPr>
        <w:t>V. Phương pháp đánh giá</w:t>
      </w:r>
    </w:p>
    <w:p w14:paraId="40ED24A7" w14:textId="77777777" w:rsidR="00B811CE" w:rsidRPr="0020630E" w:rsidRDefault="00B811CE" w:rsidP="00E72F3C">
      <w:pPr>
        <w:spacing w:after="0" w:line="312" w:lineRule="auto"/>
        <w:jc w:val="both"/>
        <w:rPr>
          <w:rFonts w:eastAsia="Times New Roman" w:cs="Times New Roman"/>
          <w:sz w:val="28"/>
          <w:szCs w:val="28"/>
          <w:lang w:val="sv-SE"/>
        </w:rPr>
      </w:pPr>
      <w:r w:rsidRPr="0020630E">
        <w:rPr>
          <w:rFonts w:eastAsia="Times New Roman" w:cs="Times New Roman"/>
          <w:sz w:val="28"/>
          <w:szCs w:val="28"/>
          <w:lang w:val="sv-SE"/>
        </w:rPr>
        <w:t>Việc đánh giá kết quả học tập của người học được thực hiện theo quy định tại Thông tư số 04/2022/TT-BLĐTBXH ngày 30/3/2022 của Bộ Lao động - Thương binh và Xã hội quy định việc tổ chức thực hiện chương trình đào tạo trình độ trung cấp, trình độ cao đẳng theo niên chế hoặc theo phương thức tích lũy mô-đun hoặc tín chỉ.</w:t>
      </w:r>
    </w:p>
    <w:p w14:paraId="13558569" w14:textId="77777777" w:rsidR="00876CE8" w:rsidRPr="0020630E" w:rsidRDefault="00876CE8" w:rsidP="00E72F3C">
      <w:pPr>
        <w:spacing w:after="0" w:line="312" w:lineRule="auto"/>
        <w:jc w:val="both"/>
        <w:rPr>
          <w:rFonts w:cs="Times New Roman"/>
          <w:b/>
          <w:sz w:val="28"/>
          <w:szCs w:val="28"/>
          <w:lang w:val="vi-VN"/>
        </w:rPr>
      </w:pPr>
      <w:r w:rsidRPr="0020630E">
        <w:rPr>
          <w:rFonts w:cs="Times New Roman"/>
          <w:b/>
          <w:sz w:val="28"/>
          <w:szCs w:val="28"/>
          <w:lang w:val="vi-VN"/>
        </w:rPr>
        <w:t>VI. Hướng dẫn thực hiện môn học:</w:t>
      </w:r>
    </w:p>
    <w:p w14:paraId="52EBC87D" w14:textId="77777777" w:rsidR="00876CE8" w:rsidRPr="0020630E" w:rsidRDefault="00876CE8" w:rsidP="00E72F3C">
      <w:pPr>
        <w:spacing w:after="0" w:line="312" w:lineRule="auto"/>
        <w:jc w:val="both"/>
        <w:rPr>
          <w:rFonts w:cs="Times New Roman"/>
          <w:sz w:val="28"/>
          <w:szCs w:val="28"/>
          <w:lang w:val="vi-VN"/>
        </w:rPr>
      </w:pPr>
      <w:r w:rsidRPr="0020630E">
        <w:rPr>
          <w:rFonts w:cs="Times New Roman"/>
          <w:sz w:val="28"/>
          <w:szCs w:val="28"/>
          <w:lang w:val="vi-VN"/>
        </w:rPr>
        <w:t>1. Phạm vi áp dụng môn học:</w:t>
      </w:r>
    </w:p>
    <w:p w14:paraId="3A7737DB" w14:textId="0A6AB628" w:rsidR="00876CE8" w:rsidRPr="0020630E" w:rsidRDefault="00876CE8">
      <w:pPr>
        <w:pStyle w:val="ListParagraph"/>
        <w:widowControl w:val="0"/>
        <w:numPr>
          <w:ilvl w:val="0"/>
          <w:numId w:val="48"/>
        </w:numPr>
        <w:spacing w:after="0" w:line="312" w:lineRule="auto"/>
        <w:jc w:val="both"/>
        <w:rPr>
          <w:sz w:val="28"/>
          <w:szCs w:val="28"/>
          <w:lang w:val="vi-VN"/>
        </w:rPr>
      </w:pPr>
      <w:r w:rsidRPr="0020630E">
        <w:rPr>
          <w:sz w:val="28"/>
          <w:szCs w:val="28"/>
          <w:lang w:val="vi-VN"/>
        </w:rPr>
        <w:t xml:space="preserve">Môn học Kỹ năng mềm được sử dụng để giảng dạy cho trình độ </w:t>
      </w:r>
      <w:r w:rsidR="00B811CE" w:rsidRPr="0020630E">
        <w:rPr>
          <w:sz w:val="28"/>
          <w:szCs w:val="28"/>
          <w:lang w:val="vi-VN"/>
        </w:rPr>
        <w:t>trung cấp.</w:t>
      </w:r>
    </w:p>
    <w:p w14:paraId="0AA69B3D" w14:textId="77777777" w:rsidR="00876CE8" w:rsidRPr="0020630E" w:rsidRDefault="00876CE8" w:rsidP="00E72F3C">
      <w:pPr>
        <w:spacing w:after="0" w:line="312" w:lineRule="auto"/>
        <w:jc w:val="both"/>
        <w:rPr>
          <w:rFonts w:cs="Times New Roman"/>
          <w:sz w:val="28"/>
          <w:szCs w:val="28"/>
          <w:lang w:val="vi-VN"/>
        </w:rPr>
      </w:pPr>
      <w:r w:rsidRPr="0020630E">
        <w:rPr>
          <w:rFonts w:cs="Times New Roman"/>
          <w:sz w:val="28"/>
          <w:szCs w:val="28"/>
          <w:lang w:val="vi-VN"/>
        </w:rPr>
        <w:t>2. Hướng dẫn về phương pháp giảng dạy, học tập môn học:</w:t>
      </w:r>
    </w:p>
    <w:p w14:paraId="349E1BFF" w14:textId="3BDB16EB" w:rsidR="00876CE8" w:rsidRPr="0020630E" w:rsidRDefault="003A7A20" w:rsidP="00E72F3C">
      <w:pPr>
        <w:spacing w:after="0" w:line="312" w:lineRule="auto"/>
        <w:jc w:val="both"/>
        <w:rPr>
          <w:sz w:val="28"/>
          <w:szCs w:val="28"/>
          <w:lang w:val="vi-VN"/>
        </w:rPr>
      </w:pPr>
      <w:r w:rsidRPr="0020630E">
        <w:rPr>
          <w:sz w:val="28"/>
          <w:szCs w:val="28"/>
          <w:lang w:val="vi-VN"/>
        </w:rPr>
        <w:t xml:space="preserve">+ </w:t>
      </w:r>
      <w:r w:rsidR="00876CE8" w:rsidRPr="0020630E">
        <w:rPr>
          <w:sz w:val="28"/>
          <w:szCs w:val="28"/>
          <w:lang w:val="vi-VN"/>
        </w:rPr>
        <w:t>Đối với giáo viên, giảng viên:</w:t>
      </w:r>
    </w:p>
    <w:p w14:paraId="30A4DF41" w14:textId="77777777" w:rsidR="00876CE8" w:rsidRPr="0020630E" w:rsidRDefault="00876CE8">
      <w:pPr>
        <w:pStyle w:val="ListParagraph"/>
        <w:numPr>
          <w:ilvl w:val="0"/>
          <w:numId w:val="47"/>
        </w:numPr>
        <w:spacing w:after="0" w:line="312" w:lineRule="auto"/>
        <w:ind w:left="0" w:firstLine="0"/>
        <w:jc w:val="both"/>
        <w:rPr>
          <w:sz w:val="28"/>
          <w:szCs w:val="28"/>
          <w:lang w:val="vi-VN"/>
        </w:rPr>
      </w:pPr>
      <w:r w:rsidRPr="0020630E">
        <w:rPr>
          <w:sz w:val="28"/>
          <w:szCs w:val="28"/>
          <w:lang w:val="vi-VN"/>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14:paraId="40157D61" w14:textId="77777777" w:rsidR="00876CE8" w:rsidRPr="0020630E" w:rsidRDefault="00876CE8">
      <w:pPr>
        <w:pStyle w:val="ListParagraph"/>
        <w:numPr>
          <w:ilvl w:val="0"/>
          <w:numId w:val="47"/>
        </w:numPr>
        <w:spacing w:after="0" w:line="312" w:lineRule="auto"/>
        <w:ind w:left="0" w:firstLine="0"/>
        <w:jc w:val="both"/>
        <w:rPr>
          <w:sz w:val="28"/>
          <w:szCs w:val="28"/>
          <w:lang w:val="vi-VN"/>
        </w:rPr>
      </w:pPr>
      <w:r w:rsidRPr="0020630E">
        <w:rPr>
          <w:sz w:val="28"/>
          <w:szCs w:val="28"/>
          <w:lang w:val="vi-VN"/>
        </w:rPr>
        <w:t xml:space="preserve">Các nội dung liên quan đến cấu trúc, tổ chức, chỉ phân tích. </w:t>
      </w:r>
    </w:p>
    <w:p w14:paraId="1377D7FE" w14:textId="77777777" w:rsidR="00876CE8" w:rsidRPr="0020630E" w:rsidRDefault="00876CE8">
      <w:pPr>
        <w:pStyle w:val="ListParagraph"/>
        <w:numPr>
          <w:ilvl w:val="0"/>
          <w:numId w:val="47"/>
        </w:numPr>
        <w:spacing w:after="0" w:line="312" w:lineRule="auto"/>
        <w:ind w:left="0" w:firstLine="0"/>
        <w:jc w:val="both"/>
        <w:rPr>
          <w:sz w:val="28"/>
          <w:szCs w:val="28"/>
          <w:lang w:val="vi-VN"/>
        </w:rPr>
      </w:pPr>
      <w:r w:rsidRPr="0020630E">
        <w:rPr>
          <w:sz w:val="28"/>
          <w:szCs w:val="28"/>
          <w:lang w:val="vi-VN"/>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77A5F85F" w14:textId="77777777" w:rsidR="00876CE8" w:rsidRPr="0020630E" w:rsidRDefault="00876CE8">
      <w:pPr>
        <w:pStyle w:val="ListParagraph"/>
        <w:numPr>
          <w:ilvl w:val="0"/>
          <w:numId w:val="47"/>
        </w:numPr>
        <w:spacing w:after="0" w:line="312" w:lineRule="auto"/>
        <w:ind w:left="0" w:firstLine="0"/>
        <w:jc w:val="both"/>
        <w:rPr>
          <w:sz w:val="28"/>
          <w:szCs w:val="28"/>
          <w:lang w:val="vi-VN"/>
        </w:rPr>
      </w:pPr>
      <w:r w:rsidRPr="0020630E">
        <w:rPr>
          <w:sz w:val="28"/>
          <w:szCs w:val="28"/>
          <w:lang w:val="vi-VN"/>
        </w:rPr>
        <w:t>Tăng cường sử dụng thiết bị, đồ dùng dạy học để đạt hiệu quả dạy học.</w:t>
      </w:r>
    </w:p>
    <w:p w14:paraId="35365132" w14:textId="77777777" w:rsidR="00876CE8" w:rsidRPr="0020630E" w:rsidRDefault="00876CE8">
      <w:pPr>
        <w:pStyle w:val="ListParagraph"/>
        <w:numPr>
          <w:ilvl w:val="0"/>
          <w:numId w:val="47"/>
        </w:numPr>
        <w:spacing w:after="0" w:line="312" w:lineRule="auto"/>
        <w:ind w:left="0" w:firstLine="0"/>
        <w:jc w:val="both"/>
        <w:rPr>
          <w:sz w:val="28"/>
          <w:szCs w:val="28"/>
          <w:lang w:val="vi-VN"/>
        </w:rPr>
      </w:pPr>
      <w:r w:rsidRPr="0020630E">
        <w:rPr>
          <w:sz w:val="28"/>
          <w:szCs w:val="28"/>
          <w:lang w:val="vi-VN"/>
        </w:rPr>
        <w:t>Phần thực hành, cần cho người học thực hiện các bài thuyết trình, làm việc nhóm, giải quyết các tình huống trong công việc.</w:t>
      </w:r>
    </w:p>
    <w:p w14:paraId="7FD5A83A" w14:textId="5203484F" w:rsidR="00876CE8" w:rsidRPr="0020630E" w:rsidRDefault="003A7A20" w:rsidP="00E72F3C">
      <w:pPr>
        <w:spacing w:after="0" w:line="312" w:lineRule="auto"/>
        <w:jc w:val="both"/>
        <w:rPr>
          <w:sz w:val="28"/>
          <w:szCs w:val="28"/>
        </w:rPr>
      </w:pPr>
      <w:r w:rsidRPr="0020630E">
        <w:rPr>
          <w:sz w:val="28"/>
          <w:szCs w:val="28"/>
        </w:rPr>
        <w:t xml:space="preserve">+ </w:t>
      </w:r>
      <w:r w:rsidR="00876CE8" w:rsidRPr="0020630E">
        <w:rPr>
          <w:sz w:val="28"/>
          <w:szCs w:val="28"/>
        </w:rPr>
        <w:t>Đối với người học:</w:t>
      </w:r>
    </w:p>
    <w:p w14:paraId="42A3BAB2" w14:textId="79D952D1" w:rsidR="00876CE8" w:rsidRPr="0020630E" w:rsidRDefault="00876CE8">
      <w:pPr>
        <w:pStyle w:val="ListParagraph"/>
        <w:numPr>
          <w:ilvl w:val="0"/>
          <w:numId w:val="47"/>
        </w:numPr>
        <w:spacing w:after="0" w:line="312" w:lineRule="auto"/>
        <w:ind w:left="0" w:firstLine="0"/>
        <w:jc w:val="both"/>
        <w:rPr>
          <w:sz w:val="28"/>
          <w:szCs w:val="28"/>
        </w:rPr>
      </w:pPr>
      <w:r w:rsidRPr="0020630E">
        <w:rPr>
          <w:sz w:val="28"/>
          <w:szCs w:val="28"/>
        </w:rPr>
        <w:t>Tham gia học tại lớp tối thiểu 80% thời lượng của mô đun.</w:t>
      </w:r>
    </w:p>
    <w:p w14:paraId="1E3E21CC" w14:textId="49604CD9" w:rsidR="00876CE8" w:rsidRPr="0020630E" w:rsidRDefault="00876CE8">
      <w:pPr>
        <w:pStyle w:val="ListParagraph"/>
        <w:numPr>
          <w:ilvl w:val="0"/>
          <w:numId w:val="47"/>
        </w:numPr>
        <w:spacing w:after="0" w:line="312" w:lineRule="auto"/>
        <w:ind w:left="0" w:firstLine="0"/>
        <w:jc w:val="both"/>
        <w:rPr>
          <w:sz w:val="28"/>
          <w:szCs w:val="28"/>
        </w:rPr>
      </w:pPr>
      <w:r w:rsidRPr="0020630E">
        <w:rPr>
          <w:sz w:val="28"/>
          <w:szCs w:val="28"/>
        </w:rPr>
        <w:t>Tuân thủ các qui định của lớp học và yêu cầu của giáo viên.</w:t>
      </w:r>
    </w:p>
    <w:p w14:paraId="50A34E7F" w14:textId="6C5F151D" w:rsidR="00876CE8" w:rsidRPr="0020630E" w:rsidRDefault="00876CE8">
      <w:pPr>
        <w:pStyle w:val="ListParagraph"/>
        <w:numPr>
          <w:ilvl w:val="0"/>
          <w:numId w:val="47"/>
        </w:numPr>
        <w:spacing w:after="0" w:line="312" w:lineRule="auto"/>
        <w:ind w:left="0" w:firstLine="0"/>
        <w:jc w:val="both"/>
        <w:rPr>
          <w:sz w:val="28"/>
          <w:szCs w:val="28"/>
        </w:rPr>
      </w:pPr>
      <w:r w:rsidRPr="0020630E">
        <w:rPr>
          <w:sz w:val="28"/>
          <w:szCs w:val="28"/>
        </w:rPr>
        <w:lastRenderedPageBreak/>
        <w:t xml:space="preserve">Tham gia kiểm tra định kỳ, </w:t>
      </w:r>
      <w:r w:rsidR="003A7A20" w:rsidRPr="0020630E">
        <w:rPr>
          <w:sz w:val="28"/>
          <w:szCs w:val="28"/>
        </w:rPr>
        <w:t xml:space="preserve">thi </w:t>
      </w:r>
      <w:r w:rsidRPr="0020630E">
        <w:rPr>
          <w:sz w:val="28"/>
          <w:szCs w:val="28"/>
        </w:rPr>
        <w:t>kết thúc môn theo qui định.</w:t>
      </w:r>
    </w:p>
    <w:p w14:paraId="2407519A" w14:textId="77777777" w:rsidR="00876CE8" w:rsidRPr="0020630E" w:rsidRDefault="00876CE8" w:rsidP="00E72F3C">
      <w:pPr>
        <w:spacing w:after="0" w:line="312" w:lineRule="auto"/>
        <w:rPr>
          <w:rFonts w:cs="Times New Roman"/>
          <w:b/>
          <w:sz w:val="28"/>
          <w:szCs w:val="28"/>
        </w:rPr>
      </w:pPr>
      <w:r w:rsidRPr="0020630E">
        <w:rPr>
          <w:rFonts w:cs="Times New Roman"/>
          <w:b/>
          <w:sz w:val="28"/>
          <w:szCs w:val="28"/>
        </w:rPr>
        <w:t>VII. Những trọng tâm chương trình cần chú ý:</w:t>
      </w:r>
    </w:p>
    <w:p w14:paraId="47D25743" w14:textId="77777777" w:rsidR="00876CE8" w:rsidRPr="0020630E" w:rsidRDefault="00876CE8" w:rsidP="00E72F3C">
      <w:pPr>
        <w:widowControl w:val="0"/>
        <w:spacing w:after="0" w:line="312" w:lineRule="auto"/>
        <w:ind w:left="288"/>
        <w:jc w:val="both"/>
        <w:rPr>
          <w:rFonts w:cs="Times New Roman"/>
          <w:sz w:val="28"/>
          <w:szCs w:val="28"/>
        </w:rPr>
      </w:pPr>
      <w:r w:rsidRPr="0020630E">
        <w:rPr>
          <w:rFonts w:cs="Times New Roman"/>
          <w:sz w:val="28"/>
          <w:szCs w:val="28"/>
        </w:rPr>
        <w:t>- Trọng tâm môn học là Chương 2, 3 và chương 5, 6</w:t>
      </w:r>
    </w:p>
    <w:p w14:paraId="6B6A88C4" w14:textId="77777777" w:rsidR="00876CE8" w:rsidRPr="0020630E" w:rsidRDefault="00876CE8" w:rsidP="00E72F3C">
      <w:pPr>
        <w:spacing w:after="0" w:line="312" w:lineRule="auto"/>
        <w:rPr>
          <w:rFonts w:cs="Times New Roman"/>
          <w:sz w:val="28"/>
          <w:szCs w:val="28"/>
          <w:lang w:val="vi-VN"/>
        </w:rPr>
      </w:pPr>
      <w:r w:rsidRPr="0020630E">
        <w:rPr>
          <w:rFonts w:cs="Times New Roman"/>
          <w:b/>
          <w:bCs/>
          <w:sz w:val="28"/>
          <w:szCs w:val="28"/>
          <w:lang w:val="vi-VN"/>
        </w:rPr>
        <w:t>Tài liệu tham khảo</w:t>
      </w:r>
    </w:p>
    <w:p w14:paraId="710DC8D4" w14:textId="77777777" w:rsidR="00876CE8" w:rsidRPr="0020630E" w:rsidRDefault="00876CE8" w:rsidP="00E72F3C">
      <w:pPr>
        <w:spacing w:after="0" w:line="312" w:lineRule="auto"/>
        <w:rPr>
          <w:rFonts w:eastAsia="Calibri" w:cs="Times New Roman"/>
          <w:b/>
          <w:sz w:val="28"/>
          <w:szCs w:val="28"/>
          <w:lang w:val="vi-VN"/>
        </w:rPr>
      </w:pPr>
      <w:r w:rsidRPr="0020630E">
        <w:rPr>
          <w:rFonts w:eastAsia="Calibri" w:cs="Times New Roman"/>
          <w:b/>
          <w:sz w:val="28"/>
          <w:szCs w:val="28"/>
          <w:lang w:val="vi-VN"/>
        </w:rPr>
        <w:t>A. Tiếng Việt:</w:t>
      </w:r>
    </w:p>
    <w:p w14:paraId="38DE5026" w14:textId="77777777" w:rsidR="00876CE8" w:rsidRPr="0020630E" w:rsidRDefault="00876CE8" w:rsidP="00E72F3C">
      <w:pPr>
        <w:spacing w:after="0" w:line="312" w:lineRule="auto"/>
        <w:rPr>
          <w:rFonts w:eastAsia="Calibri" w:cs="Times New Roman"/>
          <w:sz w:val="28"/>
          <w:szCs w:val="28"/>
          <w:lang w:val="vi-VN"/>
        </w:rPr>
      </w:pPr>
      <w:r w:rsidRPr="0020630E">
        <w:rPr>
          <w:rFonts w:eastAsia="Calibri" w:cs="Times New Roman"/>
          <w:sz w:val="28"/>
          <w:szCs w:val="28"/>
          <w:lang w:val="vi-VN"/>
        </w:rPr>
        <w:t xml:space="preserve">[1]. Lại Thế Luyện (2013). </w:t>
      </w:r>
      <w:r w:rsidRPr="0020630E">
        <w:rPr>
          <w:rFonts w:eastAsia="Calibri" w:cs="Times New Roman"/>
          <w:i/>
          <w:sz w:val="28"/>
          <w:szCs w:val="28"/>
          <w:lang w:val="vi-VN"/>
        </w:rPr>
        <w:t>Kỹ Năng Mềm Và Thành Công Của Bạn</w:t>
      </w:r>
      <w:r w:rsidRPr="0020630E">
        <w:rPr>
          <w:rFonts w:eastAsia="Calibri" w:cs="Times New Roman"/>
          <w:sz w:val="28"/>
          <w:szCs w:val="28"/>
          <w:lang w:val="vi-VN"/>
        </w:rPr>
        <w:t>. Nhà xuất bản Hồng Đức.</w:t>
      </w:r>
    </w:p>
    <w:p w14:paraId="43B58145" w14:textId="77777777" w:rsidR="00876CE8" w:rsidRPr="0020630E" w:rsidRDefault="00876CE8" w:rsidP="00E72F3C">
      <w:pPr>
        <w:spacing w:after="0" w:line="312" w:lineRule="auto"/>
        <w:rPr>
          <w:rFonts w:eastAsia="Calibri" w:cs="Times New Roman"/>
          <w:sz w:val="28"/>
          <w:szCs w:val="28"/>
          <w:lang w:val="vi-VN"/>
        </w:rPr>
      </w:pPr>
      <w:r w:rsidRPr="0020630E">
        <w:rPr>
          <w:rFonts w:eastAsia="Calibri" w:cs="Times New Roman"/>
          <w:sz w:val="28"/>
          <w:szCs w:val="28"/>
          <w:lang w:val="vi-VN"/>
        </w:rPr>
        <w:t xml:space="preserve">[2]. </w:t>
      </w:r>
      <w:r w:rsidRPr="0020630E">
        <w:rPr>
          <w:rFonts w:cs="Times New Roman"/>
          <w:sz w:val="28"/>
          <w:szCs w:val="28"/>
          <w:lang w:val="vi-VN" w:eastAsia="vi-VN" w:bidi="vi-VN"/>
        </w:rPr>
        <w:t xml:space="preserve">Nguyễn Thị Oanh (2007). </w:t>
      </w:r>
      <w:r w:rsidRPr="0020630E">
        <w:rPr>
          <w:rFonts w:cs="Times New Roman"/>
          <w:i/>
          <w:sz w:val="28"/>
          <w:szCs w:val="28"/>
          <w:lang w:val="vi-VN" w:eastAsia="vi-VN" w:bidi="vi-VN"/>
        </w:rPr>
        <w:t xml:space="preserve">Làm việc theo nhóm. </w:t>
      </w:r>
      <w:r w:rsidRPr="0020630E">
        <w:rPr>
          <w:rFonts w:cs="Times New Roman"/>
          <w:sz w:val="28"/>
          <w:szCs w:val="28"/>
          <w:lang w:val="vi-VN" w:eastAsia="vi-VN" w:bidi="vi-VN"/>
        </w:rPr>
        <w:t xml:space="preserve"> Nhà xuất bản Trẻ</w:t>
      </w:r>
      <w:r w:rsidRPr="0020630E">
        <w:rPr>
          <w:rFonts w:cs="Times New Roman"/>
          <w:i/>
          <w:sz w:val="28"/>
          <w:szCs w:val="28"/>
          <w:lang w:val="vi-VN" w:eastAsia="vi-VN" w:bidi="vi-VN"/>
        </w:rPr>
        <w:t>.</w:t>
      </w:r>
    </w:p>
    <w:p w14:paraId="252D0823" w14:textId="77777777" w:rsidR="00876CE8" w:rsidRPr="0020630E" w:rsidRDefault="00876CE8" w:rsidP="00437EB6">
      <w:pPr>
        <w:spacing w:after="0"/>
        <w:rPr>
          <w:rFonts w:cs="Times New Roman"/>
          <w:sz w:val="28"/>
          <w:szCs w:val="28"/>
          <w:lang w:val="vi-VN" w:eastAsia="vi-VN" w:bidi="vi-VN"/>
        </w:rPr>
      </w:pPr>
      <w:r w:rsidRPr="0020630E">
        <w:rPr>
          <w:rFonts w:cs="Times New Roman"/>
          <w:sz w:val="28"/>
          <w:szCs w:val="28"/>
          <w:lang w:val="vi-VN" w:eastAsia="vi-VN" w:bidi="vi-VN"/>
        </w:rPr>
        <w:t xml:space="preserve">[3]. Trần Thị Bích Nga; Phạm Ngọc Sáu; Nguyễn Thu Hà (2006). </w:t>
      </w:r>
      <w:r w:rsidRPr="0020630E">
        <w:rPr>
          <w:rFonts w:cs="Times New Roman"/>
          <w:i/>
          <w:sz w:val="28"/>
          <w:szCs w:val="28"/>
          <w:lang w:val="vi-VN" w:eastAsia="vi-VN" w:bidi="vi-VN"/>
        </w:rPr>
        <w:t>Xây dựng nhóm làm việc hiệu quả.</w:t>
      </w:r>
      <w:r w:rsidRPr="0020630E">
        <w:rPr>
          <w:rFonts w:cs="Times New Roman"/>
          <w:sz w:val="28"/>
          <w:szCs w:val="28"/>
          <w:lang w:val="vi-VN" w:eastAsia="vi-VN" w:bidi="vi-VN"/>
        </w:rPr>
        <w:t xml:space="preserve"> Nhà xuất bản Tổng hợp TP Hồ Chí Minh,.</w:t>
      </w:r>
    </w:p>
    <w:p w14:paraId="4B9DF8E9" w14:textId="77777777" w:rsidR="00876CE8" w:rsidRPr="0020630E" w:rsidRDefault="00876CE8" w:rsidP="00437EB6">
      <w:pPr>
        <w:spacing w:after="0"/>
        <w:rPr>
          <w:rFonts w:cs="Times New Roman"/>
          <w:sz w:val="28"/>
          <w:szCs w:val="28"/>
          <w:shd w:val="clear" w:color="auto" w:fill="FFFFFF"/>
          <w:lang w:val="vi-VN" w:eastAsia="vi-VN" w:bidi="vi-VN"/>
        </w:rPr>
      </w:pPr>
      <w:r w:rsidRPr="0020630E">
        <w:rPr>
          <w:rFonts w:cs="Times New Roman"/>
          <w:bCs/>
          <w:sz w:val="28"/>
          <w:szCs w:val="28"/>
          <w:lang w:val="vi-VN"/>
        </w:rPr>
        <w:t>[4].</w:t>
      </w:r>
      <w:r w:rsidRPr="0020630E">
        <w:rPr>
          <w:rFonts w:cs="Times New Roman"/>
          <w:sz w:val="28"/>
          <w:szCs w:val="28"/>
          <w:shd w:val="clear" w:color="auto" w:fill="FFFFFF"/>
          <w:lang w:val="vi-VN" w:eastAsia="vi-VN" w:bidi="vi-VN"/>
        </w:rPr>
        <w:t xml:space="preserve"> Bích Nga, Tấn Phước (2006). </w:t>
      </w:r>
      <w:r w:rsidRPr="0020630E">
        <w:rPr>
          <w:rFonts w:cs="Times New Roman"/>
          <w:i/>
          <w:sz w:val="28"/>
          <w:szCs w:val="28"/>
          <w:shd w:val="clear" w:color="auto" w:fill="FFFFFF"/>
          <w:lang w:val="vi-VN" w:eastAsia="vi-VN" w:bidi="vi-VN"/>
        </w:rPr>
        <w:t xml:space="preserve">Cẩm nang kinh doanh </w:t>
      </w:r>
      <w:r w:rsidRPr="0020630E">
        <w:rPr>
          <w:rFonts w:cs="Times New Roman"/>
          <w:i/>
          <w:sz w:val="28"/>
          <w:szCs w:val="28"/>
          <w:shd w:val="clear" w:color="auto" w:fill="FFFFFF"/>
          <w:lang w:val="vi-VN" w:eastAsia="vi-VN" w:bidi="en-US"/>
        </w:rPr>
        <w:t xml:space="preserve">Harvard: </w:t>
      </w:r>
      <w:r w:rsidRPr="0020630E">
        <w:rPr>
          <w:rFonts w:cs="Times New Roman"/>
          <w:i/>
          <w:sz w:val="28"/>
          <w:szCs w:val="28"/>
          <w:shd w:val="clear" w:color="auto" w:fill="FFFFFF"/>
          <w:lang w:val="vi-VN" w:eastAsia="vi-VN" w:bidi="vi-VN"/>
        </w:rPr>
        <w:t xml:space="preserve">Quản lý thời gian </w:t>
      </w:r>
      <w:r w:rsidRPr="0020630E">
        <w:rPr>
          <w:rFonts w:cs="Times New Roman"/>
          <w:i/>
          <w:sz w:val="28"/>
          <w:szCs w:val="28"/>
          <w:shd w:val="clear" w:color="auto" w:fill="FFFFFF"/>
          <w:lang w:val="vi-VN" w:eastAsia="vi-VN" w:bidi="en-US"/>
        </w:rPr>
        <w:t>(</w:t>
      </w:r>
      <w:r w:rsidRPr="0020630E">
        <w:rPr>
          <w:rFonts w:cs="Times New Roman"/>
          <w:i/>
          <w:sz w:val="28"/>
          <w:szCs w:val="28"/>
          <w:shd w:val="clear" w:color="auto" w:fill="FFFFFF"/>
          <w:lang w:val="vi-VN" w:eastAsia="vi-VN" w:bidi="vi-VN"/>
        </w:rPr>
        <w:t>Biên dịch</w:t>
      </w:r>
      <w:r w:rsidRPr="0020630E">
        <w:rPr>
          <w:rFonts w:cs="Times New Roman"/>
          <w:i/>
          <w:sz w:val="28"/>
          <w:szCs w:val="28"/>
          <w:shd w:val="clear" w:color="auto" w:fill="FFFFFF"/>
          <w:lang w:val="vi-VN" w:eastAsia="vi-VN" w:bidi="en-US"/>
        </w:rPr>
        <w:t>)</w:t>
      </w:r>
      <w:r w:rsidRPr="0020630E">
        <w:rPr>
          <w:rFonts w:cs="Times New Roman"/>
          <w:sz w:val="28"/>
          <w:szCs w:val="28"/>
          <w:shd w:val="clear" w:color="auto" w:fill="FFFFFF"/>
          <w:lang w:val="vi-VN" w:eastAsia="vi-VN" w:bidi="vi-VN"/>
        </w:rPr>
        <w:t xml:space="preserve">. </w:t>
      </w:r>
      <w:r w:rsidRPr="0020630E">
        <w:rPr>
          <w:rFonts w:cs="Times New Roman"/>
          <w:bCs/>
          <w:sz w:val="28"/>
          <w:szCs w:val="28"/>
          <w:lang w:val="vi-VN" w:eastAsia="vi-VN" w:bidi="vi-VN"/>
        </w:rPr>
        <w:t>Nhà xuất bản tổng hợp TP Hồ Chí Minh.</w:t>
      </w:r>
      <w:r w:rsidRPr="0020630E">
        <w:rPr>
          <w:rFonts w:cs="Times New Roman"/>
          <w:sz w:val="28"/>
          <w:szCs w:val="28"/>
          <w:shd w:val="clear" w:color="auto" w:fill="FFFFFF"/>
          <w:lang w:val="vi-VN" w:eastAsia="vi-VN" w:bidi="vi-VN"/>
        </w:rPr>
        <w:t xml:space="preserve"> </w:t>
      </w:r>
    </w:p>
    <w:p w14:paraId="0662E674" w14:textId="77777777" w:rsidR="00876CE8" w:rsidRPr="0020630E" w:rsidRDefault="00876CE8" w:rsidP="00437EB6">
      <w:pPr>
        <w:spacing w:after="0"/>
        <w:rPr>
          <w:rFonts w:cs="Times New Roman"/>
          <w:bCs/>
          <w:sz w:val="28"/>
          <w:szCs w:val="28"/>
          <w:lang w:val="vi-VN"/>
        </w:rPr>
      </w:pPr>
      <w:r w:rsidRPr="0020630E">
        <w:rPr>
          <w:rFonts w:cs="Times New Roman"/>
          <w:bCs/>
          <w:sz w:val="28"/>
          <w:szCs w:val="28"/>
          <w:lang w:val="vi-VN"/>
        </w:rPr>
        <w:t xml:space="preserve">[5]. Đoàn Thị Hồng Vân, Kim Ngọc Đạt (2011). </w:t>
      </w:r>
      <w:r w:rsidRPr="0020630E">
        <w:rPr>
          <w:rFonts w:cs="Times New Roman"/>
          <w:bCs/>
          <w:i/>
          <w:iCs/>
          <w:sz w:val="28"/>
          <w:szCs w:val="28"/>
          <w:lang w:val="vi-VN" w:eastAsia="vi-VN" w:bidi="vi-VN"/>
        </w:rPr>
        <w:t>Giao tiếp trong kinh doanh và cuộc sống,</w:t>
      </w:r>
      <w:r w:rsidRPr="0020630E">
        <w:rPr>
          <w:rFonts w:cs="Times New Roman"/>
          <w:bCs/>
          <w:sz w:val="28"/>
          <w:szCs w:val="28"/>
          <w:lang w:val="vi-VN" w:eastAsia="vi-VN" w:bidi="vi-VN"/>
        </w:rPr>
        <w:t xml:space="preserve"> </w:t>
      </w:r>
      <w:r w:rsidRPr="0020630E">
        <w:rPr>
          <w:rFonts w:cs="Times New Roman"/>
          <w:bCs/>
          <w:sz w:val="28"/>
          <w:szCs w:val="28"/>
          <w:lang w:val="vi-VN"/>
        </w:rPr>
        <w:t xml:space="preserve">NXB Tổng hợp </w:t>
      </w:r>
      <w:r w:rsidRPr="0020630E">
        <w:rPr>
          <w:rFonts w:cs="Times New Roman"/>
          <w:bCs/>
          <w:sz w:val="28"/>
          <w:szCs w:val="28"/>
          <w:lang w:val="vi-VN" w:bidi="en-US"/>
        </w:rPr>
        <w:t xml:space="preserve">TP. </w:t>
      </w:r>
      <w:r w:rsidRPr="0020630E">
        <w:rPr>
          <w:rFonts w:cs="Times New Roman"/>
          <w:bCs/>
          <w:sz w:val="28"/>
          <w:szCs w:val="28"/>
          <w:lang w:val="vi-VN"/>
        </w:rPr>
        <w:t>HCM.</w:t>
      </w:r>
    </w:p>
    <w:p w14:paraId="1B2FA185" w14:textId="77777777" w:rsidR="00876CE8" w:rsidRPr="0020630E" w:rsidRDefault="00876CE8" w:rsidP="00437EB6">
      <w:pPr>
        <w:spacing w:after="0"/>
        <w:rPr>
          <w:rFonts w:cs="Times New Roman"/>
          <w:sz w:val="28"/>
          <w:szCs w:val="28"/>
        </w:rPr>
      </w:pPr>
      <w:r w:rsidRPr="0020630E">
        <w:rPr>
          <w:rFonts w:eastAsia="Calibri" w:cs="Times New Roman"/>
          <w:sz w:val="28"/>
          <w:szCs w:val="28"/>
          <w:lang w:val="vi-VN"/>
        </w:rPr>
        <w:t xml:space="preserve">[6]. </w:t>
      </w:r>
      <w:r w:rsidRPr="0020630E">
        <w:rPr>
          <w:rFonts w:cs="Times New Roman"/>
          <w:sz w:val="28"/>
          <w:szCs w:val="28"/>
          <w:lang w:val="vi-VN"/>
        </w:rPr>
        <w:t xml:space="preserve">Vương Long, Phương Trà (2011).  </w:t>
      </w:r>
      <w:r w:rsidRPr="0020630E">
        <w:rPr>
          <w:rFonts w:cs="Times New Roman"/>
          <w:bCs/>
          <w:i/>
          <w:kern w:val="36"/>
          <w:sz w:val="28"/>
          <w:szCs w:val="28"/>
          <w:lang w:val="vi-VN"/>
        </w:rPr>
        <w:t>Tư Duy Đột Phá (Biên dịch).</w:t>
      </w:r>
      <w:r w:rsidRPr="0020630E">
        <w:rPr>
          <w:rFonts w:cs="Times New Roman"/>
          <w:bCs/>
          <w:kern w:val="36"/>
          <w:sz w:val="28"/>
          <w:szCs w:val="28"/>
          <w:lang w:val="vi-VN"/>
        </w:rPr>
        <w:t xml:space="preserve"> </w:t>
      </w:r>
      <w:r w:rsidRPr="0020630E">
        <w:rPr>
          <w:rFonts w:cs="Times New Roman"/>
          <w:sz w:val="28"/>
          <w:szCs w:val="28"/>
        </w:rPr>
        <w:t>Nhà xuất bản Trẻ &amp; First News.</w:t>
      </w:r>
    </w:p>
    <w:p w14:paraId="0D5439B2" w14:textId="77777777" w:rsidR="00876CE8" w:rsidRPr="0020630E" w:rsidRDefault="00876CE8" w:rsidP="00437EB6">
      <w:pPr>
        <w:spacing w:after="0"/>
        <w:rPr>
          <w:rFonts w:eastAsia="Calibri" w:cs="Times New Roman"/>
          <w:b/>
          <w:sz w:val="28"/>
          <w:szCs w:val="28"/>
        </w:rPr>
      </w:pPr>
      <w:r w:rsidRPr="0020630E">
        <w:rPr>
          <w:rFonts w:eastAsia="Calibri" w:cs="Times New Roman"/>
          <w:b/>
          <w:sz w:val="28"/>
          <w:szCs w:val="28"/>
        </w:rPr>
        <w:t>B. Tiếng Anh:</w:t>
      </w:r>
    </w:p>
    <w:p w14:paraId="733614FD" w14:textId="77777777" w:rsidR="00876CE8" w:rsidRPr="0020630E" w:rsidRDefault="00876CE8" w:rsidP="00437EB6">
      <w:pPr>
        <w:spacing w:after="0"/>
        <w:rPr>
          <w:rFonts w:eastAsia="Calibri" w:cs="Times New Roman"/>
          <w:sz w:val="28"/>
          <w:szCs w:val="28"/>
        </w:rPr>
      </w:pPr>
      <w:r w:rsidRPr="0020630E">
        <w:rPr>
          <w:rFonts w:eastAsia="Calibri" w:cs="Times New Roman"/>
          <w:sz w:val="28"/>
          <w:szCs w:val="28"/>
        </w:rPr>
        <w:t xml:space="preserve">[1]. Mandel, B. (1993). </w:t>
      </w:r>
      <w:r w:rsidRPr="0020630E">
        <w:rPr>
          <w:rFonts w:eastAsia="Calibri" w:cs="Times New Roman"/>
          <w:i/>
          <w:sz w:val="28"/>
          <w:szCs w:val="28"/>
        </w:rPr>
        <w:t>Effective Presentation Skill: A Practical Guide for Better Speaking.</w:t>
      </w:r>
      <w:r w:rsidRPr="0020630E">
        <w:rPr>
          <w:rFonts w:eastAsia="Calibri" w:cs="Times New Roman"/>
          <w:sz w:val="28"/>
          <w:szCs w:val="28"/>
        </w:rPr>
        <w:t xml:space="preserve"> Crisp Publications.</w:t>
      </w:r>
    </w:p>
    <w:p w14:paraId="7CD01801" w14:textId="77777777" w:rsidR="00876CE8" w:rsidRPr="0020630E" w:rsidRDefault="00876CE8" w:rsidP="00437EB6">
      <w:pPr>
        <w:spacing w:after="0"/>
        <w:rPr>
          <w:rFonts w:eastAsia="Calibri" w:cs="Times New Roman"/>
          <w:sz w:val="28"/>
          <w:szCs w:val="28"/>
        </w:rPr>
      </w:pPr>
      <w:r w:rsidRPr="0020630E">
        <w:rPr>
          <w:rFonts w:eastAsia="Calibri" w:cs="Times New Roman"/>
          <w:sz w:val="28"/>
          <w:szCs w:val="28"/>
        </w:rPr>
        <w:t xml:space="preserve">[2]. Cottrell, S. (2003). </w:t>
      </w:r>
      <w:r w:rsidRPr="0020630E">
        <w:rPr>
          <w:rFonts w:eastAsia="Calibri" w:cs="Times New Roman"/>
          <w:i/>
          <w:sz w:val="28"/>
          <w:szCs w:val="28"/>
        </w:rPr>
        <w:t>The Study Skills Handbook</w:t>
      </w:r>
      <w:r w:rsidRPr="0020630E">
        <w:rPr>
          <w:rFonts w:eastAsia="Calibri" w:cs="Times New Roman"/>
          <w:sz w:val="28"/>
          <w:szCs w:val="28"/>
        </w:rPr>
        <w:t>. New York: Palgrave Macmillan.</w:t>
      </w:r>
    </w:p>
    <w:p w14:paraId="5635E65B" w14:textId="77777777" w:rsidR="00876CE8" w:rsidRPr="0020630E" w:rsidRDefault="00876CE8" w:rsidP="00437EB6">
      <w:pPr>
        <w:spacing w:after="0"/>
        <w:rPr>
          <w:rFonts w:cs="Times New Roman"/>
          <w:bCs/>
          <w:sz w:val="28"/>
          <w:szCs w:val="28"/>
          <w:shd w:val="clear" w:color="auto" w:fill="FFFFFF"/>
        </w:rPr>
      </w:pPr>
      <w:r w:rsidRPr="0020630E">
        <w:rPr>
          <w:rFonts w:cs="Times New Roman"/>
          <w:bCs/>
          <w:sz w:val="28"/>
          <w:szCs w:val="28"/>
          <w:shd w:val="clear" w:color="auto" w:fill="FFFFFF"/>
        </w:rPr>
        <w:t xml:space="preserve">[3]. </w:t>
      </w:r>
      <w:hyperlink r:id="rId10" w:history="1">
        <w:r w:rsidRPr="0020630E">
          <w:rPr>
            <w:rFonts w:cs="Times New Roman"/>
            <w:bCs/>
            <w:sz w:val="28"/>
            <w:szCs w:val="28"/>
          </w:rPr>
          <w:t>Hariharan</w:t>
        </w:r>
      </w:hyperlink>
      <w:r w:rsidRPr="0020630E">
        <w:rPr>
          <w:rFonts w:cs="Times New Roman"/>
          <w:bCs/>
          <w:sz w:val="28"/>
          <w:szCs w:val="28"/>
        </w:rPr>
        <w:t> S.I., </w:t>
      </w:r>
      <w:hyperlink r:id="rId11" w:history="1">
        <w:r w:rsidRPr="0020630E">
          <w:rPr>
            <w:rFonts w:cs="Times New Roman"/>
            <w:bCs/>
            <w:sz w:val="28"/>
            <w:szCs w:val="28"/>
          </w:rPr>
          <w:t>Sundarajan</w:t>
        </w:r>
      </w:hyperlink>
      <w:r w:rsidRPr="0020630E">
        <w:rPr>
          <w:rFonts w:cs="Times New Roman"/>
          <w:bCs/>
          <w:sz w:val="28"/>
          <w:szCs w:val="28"/>
        </w:rPr>
        <w:t> N., </w:t>
      </w:r>
      <w:hyperlink r:id="rId12" w:history="1">
        <w:r w:rsidRPr="0020630E">
          <w:rPr>
            <w:rFonts w:cs="Times New Roman"/>
            <w:bCs/>
            <w:sz w:val="28"/>
            <w:szCs w:val="28"/>
          </w:rPr>
          <w:t>Shanmugapriya</w:t>
        </w:r>
      </w:hyperlink>
      <w:r w:rsidRPr="0020630E">
        <w:rPr>
          <w:rFonts w:cs="Times New Roman"/>
          <w:bCs/>
          <w:sz w:val="28"/>
          <w:szCs w:val="28"/>
        </w:rPr>
        <w:t xml:space="preserve"> S. P. (2011).</w:t>
      </w:r>
      <w:r w:rsidRPr="0020630E">
        <w:rPr>
          <w:rFonts w:cs="Times New Roman"/>
          <w:bCs/>
          <w:kern w:val="36"/>
          <w:sz w:val="28"/>
          <w:szCs w:val="28"/>
        </w:rPr>
        <w:t xml:space="preserve"> </w:t>
      </w:r>
      <w:r w:rsidRPr="0020630E">
        <w:rPr>
          <w:rFonts w:cs="Times New Roman"/>
          <w:bCs/>
          <w:i/>
          <w:kern w:val="36"/>
          <w:sz w:val="28"/>
          <w:szCs w:val="28"/>
        </w:rPr>
        <w:t xml:space="preserve">Soft Skills. </w:t>
      </w:r>
      <w:r w:rsidRPr="0020630E">
        <w:rPr>
          <w:rFonts w:cs="Times New Roman"/>
          <w:bCs/>
          <w:sz w:val="28"/>
          <w:szCs w:val="28"/>
          <w:shd w:val="clear" w:color="auto" w:fill="FFFFFF"/>
        </w:rPr>
        <w:t>Mjp Publishers.</w:t>
      </w:r>
    </w:p>
    <w:p w14:paraId="6CD324F8" w14:textId="77777777" w:rsidR="00876CE8" w:rsidRPr="0020630E" w:rsidRDefault="00876CE8" w:rsidP="00437EB6">
      <w:pPr>
        <w:spacing w:after="0"/>
        <w:rPr>
          <w:rFonts w:cs="Times New Roman"/>
          <w:bCs/>
          <w:kern w:val="36"/>
          <w:sz w:val="28"/>
          <w:szCs w:val="28"/>
        </w:rPr>
      </w:pPr>
      <w:r w:rsidRPr="0020630E">
        <w:rPr>
          <w:rFonts w:cs="Times New Roman"/>
          <w:bCs/>
          <w:sz w:val="28"/>
          <w:szCs w:val="28"/>
          <w:shd w:val="clear" w:color="auto" w:fill="FFFFFF"/>
        </w:rPr>
        <w:t xml:space="preserve">[4]. Biswas D. (2011). </w:t>
      </w:r>
      <w:r w:rsidRPr="0020630E">
        <w:rPr>
          <w:rFonts w:cs="Times New Roman"/>
          <w:bCs/>
          <w:i/>
          <w:sz w:val="28"/>
          <w:szCs w:val="28"/>
          <w:shd w:val="clear" w:color="auto" w:fill="FFFFFF"/>
        </w:rPr>
        <w:t>Enhancing Soft Skills</w:t>
      </w:r>
      <w:r w:rsidRPr="0020630E">
        <w:rPr>
          <w:rFonts w:cs="Times New Roman"/>
          <w:bCs/>
          <w:sz w:val="28"/>
          <w:szCs w:val="28"/>
          <w:shd w:val="clear" w:color="auto" w:fill="FFFFFF"/>
        </w:rPr>
        <w:t>. Publisher: Shroff Pub &amp; Dist. Pvt. Ltd.</w:t>
      </w:r>
    </w:p>
    <w:p w14:paraId="7B3E3E38" w14:textId="77777777" w:rsidR="002862F9" w:rsidRPr="0020630E" w:rsidRDefault="002862F9" w:rsidP="00C91F7E">
      <w:pPr>
        <w:spacing w:after="0" w:line="312" w:lineRule="auto"/>
        <w:jc w:val="center"/>
        <w:rPr>
          <w:rFonts w:eastAsia="Times New Roman" w:cs="Times New Roman"/>
          <w:b/>
          <w:sz w:val="28"/>
          <w:szCs w:val="28"/>
        </w:rPr>
      </w:pPr>
    </w:p>
    <w:p w14:paraId="1DE5DB90" w14:textId="77777777" w:rsidR="002862F9" w:rsidRPr="0020630E" w:rsidRDefault="002862F9" w:rsidP="00C91F7E">
      <w:pPr>
        <w:spacing w:after="0" w:line="312" w:lineRule="auto"/>
        <w:jc w:val="center"/>
        <w:rPr>
          <w:rFonts w:eastAsia="Times New Roman" w:cs="Times New Roman"/>
          <w:b/>
          <w:sz w:val="28"/>
          <w:szCs w:val="28"/>
        </w:rPr>
      </w:pPr>
    </w:p>
    <w:p w14:paraId="1624E879" w14:textId="77777777" w:rsidR="002862F9" w:rsidRPr="0020630E" w:rsidRDefault="002862F9" w:rsidP="00C91F7E">
      <w:pPr>
        <w:spacing w:after="0" w:line="312" w:lineRule="auto"/>
        <w:rPr>
          <w:rFonts w:eastAsia="Times New Roman" w:cs="Times New Roman"/>
          <w:b/>
          <w:sz w:val="28"/>
          <w:szCs w:val="28"/>
        </w:rPr>
      </w:pPr>
    </w:p>
    <w:p w14:paraId="20F73689" w14:textId="77777777" w:rsidR="00C61166" w:rsidRPr="0020630E" w:rsidRDefault="00C61166" w:rsidP="00C91F7E">
      <w:pPr>
        <w:spacing w:after="0" w:line="312" w:lineRule="auto"/>
        <w:rPr>
          <w:rFonts w:eastAsia="Times New Roman" w:cs="Times New Roman"/>
          <w:b/>
          <w:sz w:val="28"/>
          <w:szCs w:val="28"/>
          <w:lang w:val="vi-VN"/>
        </w:rPr>
      </w:pPr>
      <w:r w:rsidRPr="0020630E">
        <w:rPr>
          <w:rFonts w:eastAsia="Times New Roman" w:cs="Times New Roman"/>
          <w:b/>
          <w:sz w:val="28"/>
          <w:szCs w:val="28"/>
          <w:lang w:val="vi-VN"/>
        </w:rPr>
        <w:br w:type="page"/>
      </w:r>
    </w:p>
    <w:p w14:paraId="46F3F1AC" w14:textId="77777777" w:rsidR="0078477F" w:rsidRPr="0020630E" w:rsidRDefault="0078477F" w:rsidP="00C91F7E">
      <w:pPr>
        <w:spacing w:after="0" w:line="312" w:lineRule="auto"/>
        <w:jc w:val="center"/>
        <w:rPr>
          <w:rFonts w:eastAsia="Times New Roman" w:cs="Times New Roman"/>
          <w:b/>
          <w:sz w:val="28"/>
          <w:szCs w:val="28"/>
          <w:lang w:val="vi-VN"/>
        </w:rPr>
      </w:pPr>
      <w:r w:rsidRPr="0020630E">
        <w:rPr>
          <w:rFonts w:eastAsia="Times New Roman" w:cs="Times New Roman"/>
          <w:b/>
          <w:sz w:val="28"/>
          <w:szCs w:val="28"/>
          <w:lang w:val="vi-VN"/>
        </w:rPr>
        <w:lastRenderedPageBreak/>
        <w:t>CHƯƠNG TRÌNH MÔ ĐUN</w:t>
      </w:r>
    </w:p>
    <w:p w14:paraId="178B2D67" w14:textId="77777777" w:rsidR="0078477F" w:rsidRPr="0020630E" w:rsidRDefault="0078477F" w:rsidP="00437EB6">
      <w:pPr>
        <w:spacing w:after="0" w:line="312" w:lineRule="auto"/>
        <w:rPr>
          <w:rFonts w:eastAsia="Times New Roman" w:cs="Times New Roman"/>
          <w:b/>
          <w:sz w:val="28"/>
          <w:szCs w:val="28"/>
          <w:lang w:val="vi-VN"/>
        </w:rPr>
      </w:pPr>
      <w:r w:rsidRPr="0020630E">
        <w:rPr>
          <w:rFonts w:eastAsia="Times New Roman" w:cs="Times New Roman"/>
          <w:b/>
          <w:sz w:val="28"/>
          <w:szCs w:val="28"/>
          <w:lang w:val="vi-VN"/>
        </w:rPr>
        <w:t>Tên mô đun:</w:t>
      </w:r>
      <w:r w:rsidRPr="0020630E">
        <w:rPr>
          <w:rFonts w:eastAsia="Times New Roman" w:cs="Times New Roman"/>
          <w:sz w:val="28"/>
          <w:szCs w:val="28"/>
          <w:lang w:val="vi-VN"/>
        </w:rPr>
        <w:t xml:space="preserve"> </w:t>
      </w:r>
      <w:r w:rsidRPr="0020630E">
        <w:rPr>
          <w:rFonts w:eastAsia="Times New Roman" w:cs="Times New Roman"/>
          <w:b/>
          <w:bCs/>
          <w:sz w:val="28"/>
          <w:szCs w:val="28"/>
          <w:lang w:val="da-DK"/>
        </w:rPr>
        <w:t>PLC</w:t>
      </w:r>
      <w:r w:rsidRPr="0020630E">
        <w:rPr>
          <w:rFonts w:eastAsia="Times New Roman" w:cs="Times New Roman"/>
          <w:b/>
          <w:sz w:val="28"/>
          <w:szCs w:val="28"/>
          <w:lang w:val="vi-VN"/>
        </w:rPr>
        <w:t xml:space="preserve"> </w:t>
      </w:r>
    </w:p>
    <w:p w14:paraId="51597AB2" w14:textId="0DF2C9BF" w:rsidR="0078477F" w:rsidRPr="0020630E" w:rsidRDefault="0078477F" w:rsidP="00437EB6">
      <w:pPr>
        <w:spacing w:after="0" w:line="312" w:lineRule="auto"/>
        <w:rPr>
          <w:rFonts w:eastAsia="Times New Roman" w:cs="Times New Roman"/>
          <w:b/>
          <w:bCs/>
          <w:sz w:val="28"/>
          <w:szCs w:val="28"/>
          <w:lang w:val="vi-VN"/>
        </w:rPr>
      </w:pPr>
      <w:r w:rsidRPr="0020630E">
        <w:rPr>
          <w:rFonts w:eastAsia="Times New Roman" w:cs="Times New Roman"/>
          <w:b/>
          <w:sz w:val="28"/>
          <w:szCs w:val="28"/>
          <w:lang w:val="vi-VN"/>
        </w:rPr>
        <w:t>Mã mô đun:</w:t>
      </w:r>
      <w:r w:rsidRPr="0020630E">
        <w:rPr>
          <w:rFonts w:eastAsia="Times New Roman" w:cs="Times New Roman"/>
          <w:sz w:val="28"/>
          <w:szCs w:val="28"/>
          <w:lang w:val="vi-VN"/>
        </w:rPr>
        <w:t xml:space="preserve"> </w:t>
      </w:r>
      <w:r w:rsidRPr="0020630E">
        <w:rPr>
          <w:rFonts w:eastAsia="Times New Roman" w:cs="Times New Roman"/>
          <w:b/>
          <w:bCs/>
          <w:sz w:val="28"/>
          <w:szCs w:val="28"/>
          <w:lang w:val="vi-VN"/>
        </w:rPr>
        <w:t>MĐ 12</w:t>
      </w:r>
    </w:p>
    <w:p w14:paraId="70C4D3EE" w14:textId="059A9E59" w:rsidR="0078477F" w:rsidRPr="0020630E" w:rsidRDefault="0078477F" w:rsidP="00437EB6">
      <w:pPr>
        <w:spacing w:after="0" w:line="312" w:lineRule="auto"/>
        <w:rPr>
          <w:rFonts w:eastAsia="Times New Roman" w:cs="Times New Roman"/>
          <w:i/>
          <w:iCs/>
          <w:sz w:val="28"/>
          <w:szCs w:val="28"/>
          <w:lang w:val="vi-VN"/>
        </w:rPr>
      </w:pPr>
      <w:r w:rsidRPr="0020630E">
        <w:rPr>
          <w:rFonts w:eastAsia="Times New Roman" w:cs="Times New Roman"/>
          <w:b/>
          <w:sz w:val="28"/>
          <w:szCs w:val="28"/>
          <w:lang w:val="vi-VN"/>
        </w:rPr>
        <w:t>Thời gian thực hiện mô đun:</w:t>
      </w:r>
      <w:r w:rsidRPr="0020630E">
        <w:rPr>
          <w:rFonts w:eastAsia="Times New Roman" w:cs="Times New Roman"/>
          <w:sz w:val="28"/>
          <w:szCs w:val="28"/>
          <w:lang w:val="vi-VN"/>
        </w:rPr>
        <w:t xml:space="preserve"> 105</w:t>
      </w:r>
      <w:r w:rsidR="00E72F3C" w:rsidRPr="0020630E">
        <w:rPr>
          <w:rFonts w:eastAsia="Times New Roman" w:cs="Times New Roman"/>
          <w:sz w:val="28"/>
          <w:szCs w:val="28"/>
          <w:lang w:val="vi-VN"/>
        </w:rPr>
        <w:t xml:space="preserve"> </w:t>
      </w:r>
      <w:r w:rsidRPr="0020630E">
        <w:rPr>
          <w:rFonts w:eastAsia="Times New Roman" w:cs="Times New Roman"/>
          <w:sz w:val="28"/>
          <w:szCs w:val="28"/>
          <w:lang w:val="vi-VN"/>
        </w:rPr>
        <w:t xml:space="preserve">giờ; </w:t>
      </w:r>
      <w:r w:rsidRPr="0020630E">
        <w:rPr>
          <w:rFonts w:eastAsia="Times New Roman" w:cs="Times New Roman"/>
          <w:i/>
          <w:iCs/>
          <w:sz w:val="28"/>
          <w:szCs w:val="28"/>
          <w:lang w:val="vi-VN"/>
        </w:rPr>
        <w:t>(Lý thuyết: 45 giờ; Thực hành, thí nghiệm, thảo luận, bài tập: 56 giờ; Kiểm tra: 4 giờ)</w:t>
      </w:r>
    </w:p>
    <w:p w14:paraId="4A03466C" w14:textId="77777777" w:rsidR="0078477F" w:rsidRPr="0020630E" w:rsidRDefault="0078477F" w:rsidP="00C91F7E">
      <w:pPr>
        <w:spacing w:after="0" w:line="312" w:lineRule="auto"/>
        <w:rPr>
          <w:rFonts w:eastAsia="Times New Roman" w:cs="Times New Roman"/>
          <w:sz w:val="28"/>
          <w:szCs w:val="28"/>
          <w:lang w:val="vi-VN"/>
        </w:rPr>
      </w:pPr>
      <w:r w:rsidRPr="0020630E">
        <w:rPr>
          <w:rFonts w:eastAsia="Times New Roman" w:cs="Times New Roman"/>
          <w:b/>
          <w:sz w:val="28"/>
          <w:szCs w:val="28"/>
          <w:lang w:val="vi-VN"/>
        </w:rPr>
        <w:t>I. Vị trí, tính chất của mô đun</w:t>
      </w:r>
      <w:r w:rsidRPr="0020630E">
        <w:rPr>
          <w:rFonts w:eastAsia="Times New Roman" w:cs="Times New Roman"/>
          <w:sz w:val="28"/>
          <w:szCs w:val="28"/>
          <w:lang w:val="vi-VN"/>
        </w:rPr>
        <w:t>:</w:t>
      </w:r>
    </w:p>
    <w:p w14:paraId="7AB18BE6" w14:textId="36326BCB"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Vị trí: Tr</w:t>
      </w:r>
      <w:r w:rsidRPr="0020630E">
        <w:rPr>
          <w:rFonts w:eastAsia="Times New Roman" w:cs="Times New Roman"/>
          <w:sz w:val="28"/>
          <w:szCs w:val="28"/>
          <w:lang w:val="da-DK"/>
        </w:rPr>
        <w:softHyphen/>
        <w:t>ước khi học mô đun này cần hoàn thành các môn học cơ sở và một số môn học chuyên môn, môn học này nên học cuối khóa học.</w:t>
      </w:r>
    </w:p>
    <w:p w14:paraId="085101A0" w14:textId="77777777" w:rsidR="0078477F" w:rsidRPr="0020630E" w:rsidRDefault="0078477F" w:rsidP="00437EB6">
      <w:pPr>
        <w:spacing w:after="0" w:line="312" w:lineRule="auto"/>
        <w:jc w:val="both"/>
        <w:rPr>
          <w:rFonts w:eastAsia="Times New Roman" w:cs="Times New Roman"/>
          <w:sz w:val="28"/>
          <w:szCs w:val="28"/>
          <w:lang w:val="vi-VN"/>
        </w:rPr>
      </w:pPr>
      <w:r w:rsidRPr="0020630E">
        <w:rPr>
          <w:rFonts w:eastAsia="Times New Roman" w:cs="Times New Roman"/>
          <w:sz w:val="28"/>
          <w:szCs w:val="28"/>
          <w:lang w:val="da-DK"/>
        </w:rPr>
        <w:t xml:space="preserve">- Tính chất: </w:t>
      </w:r>
      <w:r w:rsidRPr="0020630E">
        <w:rPr>
          <w:rFonts w:eastAsia="Times New Roman" w:cs="Times New Roman"/>
          <w:sz w:val="28"/>
          <w:szCs w:val="28"/>
          <w:lang w:val="vi-VN"/>
        </w:rPr>
        <w:t>Là mô đun</w:t>
      </w:r>
      <w:r w:rsidRPr="0020630E">
        <w:rPr>
          <w:rFonts w:eastAsia="Times New Roman" w:cs="Times New Roman"/>
          <w:bCs/>
          <w:sz w:val="28"/>
          <w:szCs w:val="28"/>
          <w:lang w:val="vi-VN"/>
        </w:rPr>
        <w:t xml:space="preserve"> b</w:t>
      </w:r>
      <w:r w:rsidRPr="0020630E">
        <w:rPr>
          <w:rFonts w:eastAsia="Times New Roman" w:cs="Times New Roman"/>
          <w:sz w:val="28"/>
          <w:szCs w:val="28"/>
          <w:lang w:val="vi-VN"/>
        </w:rPr>
        <w:t>ắt buộc trong chương trình đào tạo nghề Cơ điện tử.</w:t>
      </w:r>
    </w:p>
    <w:p w14:paraId="26B80F66" w14:textId="77777777" w:rsidR="0078477F" w:rsidRPr="0020630E" w:rsidRDefault="0078477F" w:rsidP="00C91F7E">
      <w:pPr>
        <w:spacing w:after="0" w:line="312" w:lineRule="auto"/>
        <w:rPr>
          <w:rFonts w:eastAsia="Times New Roman" w:cs="Times New Roman"/>
          <w:b/>
          <w:sz w:val="28"/>
          <w:szCs w:val="28"/>
          <w:lang w:val="vi-VN"/>
        </w:rPr>
      </w:pPr>
      <w:r w:rsidRPr="0020630E">
        <w:rPr>
          <w:rFonts w:eastAsia="Times New Roman" w:cs="Times New Roman"/>
          <w:b/>
          <w:sz w:val="28"/>
          <w:szCs w:val="28"/>
          <w:lang w:val="vi-VN"/>
        </w:rPr>
        <w:t>II. Mục tiêu mô đun:</w:t>
      </w:r>
    </w:p>
    <w:p w14:paraId="7E337F56" w14:textId="77777777" w:rsidR="0078477F" w:rsidRPr="0020630E" w:rsidRDefault="0078477F" w:rsidP="00437EB6">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Về kiến thức: </w:t>
      </w:r>
    </w:p>
    <w:p w14:paraId="18A90ACB"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Trình bày được nguyên lý hệ điều khiển lập trình PLC; So sánh các ưu nhược điểm với bộ điều khiển có tiếp điểm và các bộ lập trình cỡ nhỏ khác.</w:t>
      </w:r>
    </w:p>
    <w:p w14:paraId="280FCDA9"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Phân tích được cấu tạo phần cứng và nguyên tắc hoạt động của PLC.</w:t>
      </w:r>
    </w:p>
    <w:p w14:paraId="0151A3EA"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Phương pháp kết nối dây giữa PLC và thiết bị ngoại vi.</w:t>
      </w:r>
    </w:p>
    <w:p w14:paraId="340A017B"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Thực hiện được một số bài toán ứng dụng đơn giản trong công nghiệp.</w:t>
      </w:r>
    </w:p>
    <w:p w14:paraId="7EE78B5F"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Phân tích luận lý một số chương trình đơn giản.</w:t>
      </w:r>
    </w:p>
    <w:p w14:paraId="13DAAFFE"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Về kỹ năng: Kết nối được thiết bị ngoại vi cơ bản với PLC; Viết và nạp được chương trình cho PLC để thực hiện được một số bài toán ứng dụng đơn giản trong công nghiệp.</w:t>
      </w:r>
    </w:p>
    <w:p w14:paraId="479E5181" w14:textId="77777777" w:rsidR="0078477F" w:rsidRPr="0020630E" w:rsidRDefault="0078477F" w:rsidP="00437EB6">
      <w:pPr>
        <w:spacing w:after="0" w:line="312" w:lineRule="auto"/>
        <w:jc w:val="both"/>
        <w:rPr>
          <w:rFonts w:eastAsia="Times New Roman" w:cs="Times New Roman"/>
          <w:bCs/>
          <w:sz w:val="28"/>
          <w:szCs w:val="28"/>
          <w:lang w:val="da-DK"/>
        </w:rPr>
      </w:pPr>
      <w:r w:rsidRPr="0020630E">
        <w:rPr>
          <w:rFonts w:eastAsia="Times New Roman" w:cs="Times New Roman"/>
          <w:sz w:val="28"/>
          <w:szCs w:val="28"/>
          <w:lang w:val="da-DK"/>
        </w:rPr>
        <w:t>- Về năng lực tự chủ và trách nhiệm: Chủ động, sáng tạo và đảm bảo an toàn trong quá trình học tập</w:t>
      </w:r>
      <w:r w:rsidRPr="0020630E">
        <w:rPr>
          <w:rFonts w:eastAsia="Times New Roman" w:cs="Times New Roman"/>
          <w:bCs/>
          <w:sz w:val="28"/>
          <w:szCs w:val="28"/>
          <w:lang w:val="da-DK"/>
        </w:rPr>
        <w:t>.</w:t>
      </w:r>
    </w:p>
    <w:p w14:paraId="1FA99E7A" w14:textId="77777777" w:rsidR="0078477F" w:rsidRPr="0020630E" w:rsidRDefault="0078477F" w:rsidP="00437EB6">
      <w:pPr>
        <w:spacing w:after="0" w:line="312" w:lineRule="auto"/>
        <w:jc w:val="both"/>
        <w:rPr>
          <w:rFonts w:eastAsia="Times New Roman" w:cs="Times New Roman"/>
          <w:b/>
          <w:sz w:val="28"/>
          <w:szCs w:val="28"/>
          <w:lang w:val="da-DK"/>
        </w:rPr>
      </w:pPr>
      <w:r w:rsidRPr="0020630E">
        <w:rPr>
          <w:rFonts w:eastAsia="Times New Roman" w:cs="Times New Roman"/>
          <w:b/>
          <w:sz w:val="28"/>
          <w:szCs w:val="28"/>
          <w:lang w:val="da-DK"/>
        </w:rPr>
        <w:t>III. Nội dung mô đun:</w:t>
      </w:r>
    </w:p>
    <w:p w14:paraId="49317547"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1.  Nội dung tổng quát và phân phối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125"/>
        <w:gridCol w:w="919"/>
        <w:gridCol w:w="1080"/>
        <w:gridCol w:w="2248"/>
        <w:gridCol w:w="979"/>
      </w:tblGrid>
      <w:tr w:rsidR="0020630E" w:rsidRPr="0020630E" w14:paraId="3AD8F62F" w14:textId="77777777" w:rsidTr="00E15BE4">
        <w:trPr>
          <w:trHeight w:val="4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6CFF29"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SỐ 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857D9E"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Tên chương, mục</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D30F94D"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Thời gian (giờ)</w:t>
            </w:r>
          </w:p>
        </w:tc>
      </w:tr>
      <w:tr w:rsidR="0020630E" w:rsidRPr="0020630E" w14:paraId="40A2F053" w14:textId="77777777" w:rsidTr="00E15BE4">
        <w:trPr>
          <w:trHeight w:val="4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9428A" w14:textId="77777777" w:rsidR="0078477F" w:rsidRPr="004C2BF5" w:rsidRDefault="0078477F" w:rsidP="00D4330A">
            <w:pPr>
              <w:spacing w:after="0" w:line="288" w:lineRule="auto"/>
              <w:rPr>
                <w:rFonts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A7D53" w14:textId="77777777" w:rsidR="0078477F" w:rsidRPr="0020630E" w:rsidRDefault="0078477F" w:rsidP="00D4330A">
            <w:pPr>
              <w:spacing w:after="0" w:line="288" w:lineRule="auto"/>
              <w:rPr>
                <w:rFonts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16C725" w14:textId="77777777" w:rsidR="0078477F" w:rsidRPr="0020630E" w:rsidRDefault="0078477F" w:rsidP="00D4330A">
            <w:pPr>
              <w:spacing w:after="0" w:line="288" w:lineRule="auto"/>
              <w:ind w:left="-43" w:right="-44"/>
              <w:jc w:val="center"/>
              <w:rPr>
                <w:rFonts w:cs="Times New Roman"/>
                <w:b/>
                <w:sz w:val="28"/>
                <w:szCs w:val="28"/>
              </w:rPr>
            </w:pPr>
            <w:r w:rsidRPr="0020630E">
              <w:rPr>
                <w:rFonts w:cs="Times New Roman"/>
                <w:b/>
                <w:sz w:val="28"/>
                <w:szCs w:val="28"/>
              </w:rPr>
              <w:t>Tổng số</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2C929" w14:textId="77777777" w:rsidR="0078477F" w:rsidRPr="0020630E" w:rsidRDefault="0078477F" w:rsidP="00D4330A">
            <w:pPr>
              <w:spacing w:after="0" w:line="288" w:lineRule="auto"/>
              <w:ind w:left="-43" w:right="-44"/>
              <w:jc w:val="center"/>
              <w:rPr>
                <w:rFonts w:cs="Times New Roman"/>
                <w:b/>
                <w:sz w:val="28"/>
                <w:szCs w:val="28"/>
              </w:rPr>
            </w:pPr>
            <w:r w:rsidRPr="0020630E">
              <w:rPr>
                <w:rFonts w:cs="Times New Roman"/>
                <w:b/>
                <w:sz w:val="28"/>
                <w:szCs w:val="28"/>
              </w:rPr>
              <w:t>Lý thuyết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BE0E5" w14:textId="77777777" w:rsidR="0078477F" w:rsidRPr="0020630E" w:rsidRDefault="0078477F" w:rsidP="00D4330A">
            <w:pPr>
              <w:spacing w:after="0" w:line="288" w:lineRule="auto"/>
              <w:ind w:left="-43" w:right="-44"/>
              <w:jc w:val="center"/>
              <w:rPr>
                <w:rFonts w:cs="Times New Roman"/>
                <w:b/>
                <w:sz w:val="28"/>
                <w:szCs w:val="28"/>
              </w:rPr>
            </w:pPr>
            <w:r w:rsidRPr="0020630E">
              <w:rPr>
                <w:rFonts w:cs="Times New Roman"/>
                <w:b/>
                <w:sz w:val="28"/>
                <w:szCs w:val="28"/>
              </w:rPr>
              <w:t>Thực hành, thí nghiệm, thảo luận, bài tập</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F711A" w14:textId="77777777" w:rsidR="0078477F" w:rsidRPr="0020630E" w:rsidRDefault="0078477F" w:rsidP="00D4330A">
            <w:pPr>
              <w:spacing w:after="0" w:line="288" w:lineRule="auto"/>
              <w:ind w:left="-43" w:right="-44"/>
              <w:jc w:val="center"/>
              <w:rPr>
                <w:rFonts w:cs="Times New Roman"/>
                <w:b/>
                <w:sz w:val="28"/>
                <w:szCs w:val="28"/>
              </w:rPr>
            </w:pPr>
            <w:r w:rsidRPr="0020630E">
              <w:rPr>
                <w:rFonts w:cs="Times New Roman"/>
                <w:b/>
                <w:sz w:val="28"/>
                <w:szCs w:val="28"/>
              </w:rPr>
              <w:t>Kiểm tra</w:t>
            </w:r>
          </w:p>
        </w:tc>
      </w:tr>
      <w:tr w:rsidR="0020630E" w:rsidRPr="0020630E" w14:paraId="5D83A05C"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14:paraId="45EA7FFC"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503CCC99" w14:textId="3B8927A5" w:rsidR="0078477F" w:rsidRPr="0020630E" w:rsidRDefault="0078477F" w:rsidP="00D4330A">
            <w:pPr>
              <w:spacing w:after="0" w:line="288" w:lineRule="auto"/>
              <w:rPr>
                <w:rFonts w:cs="Times New Roman"/>
                <w:b/>
                <w:spacing w:val="6"/>
                <w:sz w:val="28"/>
                <w:szCs w:val="28"/>
              </w:rPr>
            </w:pPr>
            <w:r w:rsidRPr="0020630E">
              <w:rPr>
                <w:rFonts w:cs="Times New Roman"/>
                <w:b/>
                <w:spacing w:val="6"/>
                <w:sz w:val="28"/>
                <w:szCs w:val="28"/>
              </w:rPr>
              <w:t>Bài 1</w:t>
            </w:r>
            <w:r w:rsidR="004C2BF5">
              <w:rPr>
                <w:rFonts w:cs="Times New Roman"/>
                <w:b/>
                <w:spacing w:val="6"/>
                <w:sz w:val="28"/>
                <w:szCs w:val="28"/>
              </w:rPr>
              <w:t>.</w:t>
            </w:r>
            <w:r w:rsidRPr="0020630E">
              <w:rPr>
                <w:rFonts w:cs="Times New Roman"/>
                <w:b/>
                <w:spacing w:val="6"/>
                <w:sz w:val="28"/>
                <w:szCs w:val="28"/>
              </w:rPr>
              <w:t xml:space="preserve"> Đại cương về điều khiển lập trình</w:t>
            </w:r>
          </w:p>
          <w:p w14:paraId="4781F28E" w14:textId="77777777" w:rsidR="0078477F" w:rsidRPr="0020630E" w:rsidRDefault="0078477F" w:rsidP="00D4330A">
            <w:pPr>
              <w:spacing w:after="0" w:line="288" w:lineRule="auto"/>
              <w:jc w:val="both"/>
              <w:rPr>
                <w:rFonts w:cs="Times New Roman"/>
                <w:i/>
                <w:spacing w:val="6"/>
                <w:sz w:val="28"/>
                <w:szCs w:val="28"/>
              </w:rPr>
            </w:pPr>
            <w:r w:rsidRPr="0020630E">
              <w:rPr>
                <w:rFonts w:cs="Times New Roman"/>
                <w:sz w:val="28"/>
                <w:szCs w:val="28"/>
              </w:rPr>
              <w:t xml:space="preserve">1. </w:t>
            </w:r>
            <w:r w:rsidRPr="0020630E">
              <w:rPr>
                <w:rFonts w:cs="Times New Roman"/>
                <w:spacing w:val="6"/>
                <w:sz w:val="28"/>
                <w:szCs w:val="28"/>
              </w:rPr>
              <w:t>Tổng quan về điều khiển.</w:t>
            </w:r>
          </w:p>
          <w:p w14:paraId="5F431DC8" w14:textId="77777777" w:rsidR="0078477F" w:rsidRPr="0020630E" w:rsidRDefault="0078477F" w:rsidP="00D4330A">
            <w:pPr>
              <w:tabs>
                <w:tab w:val="left" w:pos="5760"/>
                <w:tab w:val="left" w:pos="6300"/>
                <w:tab w:val="center" w:pos="6521"/>
              </w:tabs>
              <w:spacing w:after="0" w:line="288" w:lineRule="auto"/>
              <w:jc w:val="both"/>
              <w:rPr>
                <w:rFonts w:cs="Times New Roman"/>
                <w:spacing w:val="6"/>
                <w:sz w:val="28"/>
                <w:szCs w:val="28"/>
              </w:rPr>
            </w:pPr>
            <w:r w:rsidRPr="0020630E">
              <w:rPr>
                <w:rFonts w:cs="Times New Roman"/>
                <w:spacing w:val="6"/>
                <w:sz w:val="28"/>
                <w:szCs w:val="28"/>
              </w:rPr>
              <w:t>2. Điều khiển nối cứng và điều khiển lập trình.</w:t>
            </w:r>
          </w:p>
          <w:p w14:paraId="2CDA6696" w14:textId="77777777" w:rsidR="0078477F" w:rsidRPr="0020630E" w:rsidRDefault="0078477F" w:rsidP="00D4330A">
            <w:pPr>
              <w:tabs>
                <w:tab w:val="left" w:pos="5760"/>
                <w:tab w:val="left" w:pos="6300"/>
                <w:tab w:val="center" w:pos="6521"/>
              </w:tabs>
              <w:spacing w:after="0" w:line="288" w:lineRule="auto"/>
              <w:jc w:val="both"/>
              <w:rPr>
                <w:rFonts w:cs="Times New Roman"/>
                <w:spacing w:val="6"/>
                <w:sz w:val="28"/>
                <w:szCs w:val="28"/>
              </w:rPr>
            </w:pPr>
            <w:r w:rsidRPr="0020630E">
              <w:rPr>
                <w:rFonts w:cs="Times New Roman"/>
                <w:spacing w:val="6"/>
                <w:sz w:val="28"/>
                <w:szCs w:val="28"/>
              </w:rPr>
              <w:lastRenderedPageBreak/>
              <w:t>3. So sánh PLC với các hình thức điều khiển khác.</w:t>
            </w:r>
          </w:p>
          <w:p w14:paraId="519E55AB" w14:textId="77777777" w:rsidR="0078477F" w:rsidRPr="0020630E" w:rsidRDefault="0078477F" w:rsidP="00D4330A">
            <w:pPr>
              <w:tabs>
                <w:tab w:val="left" w:pos="5760"/>
                <w:tab w:val="left" w:pos="6300"/>
                <w:tab w:val="center" w:pos="6521"/>
              </w:tabs>
              <w:spacing w:after="0" w:line="288" w:lineRule="auto"/>
              <w:jc w:val="both"/>
              <w:rPr>
                <w:rFonts w:cs="Times New Roman"/>
                <w:spacing w:val="6"/>
                <w:sz w:val="28"/>
                <w:szCs w:val="28"/>
              </w:rPr>
            </w:pPr>
            <w:r w:rsidRPr="0020630E">
              <w:rPr>
                <w:rFonts w:cs="Times New Roman"/>
                <w:spacing w:val="6"/>
                <w:sz w:val="28"/>
                <w:szCs w:val="28"/>
              </w:rPr>
              <w:t>4. Các ứng dụng của PLC trong thực tế.</w:t>
            </w:r>
          </w:p>
        </w:tc>
        <w:tc>
          <w:tcPr>
            <w:tcW w:w="0" w:type="auto"/>
            <w:tcBorders>
              <w:top w:val="single" w:sz="4" w:space="0" w:color="auto"/>
              <w:left w:val="single" w:sz="4" w:space="0" w:color="auto"/>
              <w:bottom w:val="single" w:sz="4" w:space="0" w:color="auto"/>
              <w:right w:val="single" w:sz="4" w:space="0" w:color="auto"/>
            </w:tcBorders>
            <w:hideMark/>
          </w:tcPr>
          <w:p w14:paraId="42495E68"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13B79B18"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2</w:t>
            </w:r>
          </w:p>
          <w:p w14:paraId="05C59CFF" w14:textId="77777777" w:rsidR="0078477F" w:rsidRPr="0020630E" w:rsidRDefault="0078477F" w:rsidP="00D4330A">
            <w:pPr>
              <w:spacing w:after="0" w:line="288" w:lineRule="auto"/>
              <w:jc w:val="center"/>
              <w:rPr>
                <w:rFonts w:cs="Times New Roman"/>
                <w:sz w:val="28"/>
                <w:szCs w:val="28"/>
              </w:rPr>
            </w:pPr>
          </w:p>
          <w:p w14:paraId="09249BBC"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p w14:paraId="3E4C10DE" w14:textId="77777777" w:rsidR="004474E9" w:rsidRPr="0020630E" w:rsidRDefault="004474E9" w:rsidP="00D4330A">
            <w:pPr>
              <w:spacing w:after="0" w:line="288" w:lineRule="auto"/>
              <w:jc w:val="center"/>
              <w:rPr>
                <w:rFonts w:cs="Times New Roman"/>
                <w:sz w:val="28"/>
                <w:szCs w:val="28"/>
              </w:rPr>
            </w:pPr>
          </w:p>
          <w:p w14:paraId="5C773E82" w14:textId="5B2F3D35"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p w14:paraId="65A5D871" w14:textId="77777777" w:rsidR="0078477F" w:rsidRPr="0020630E" w:rsidRDefault="0078477F" w:rsidP="00D4330A">
            <w:pPr>
              <w:spacing w:after="0" w:line="288" w:lineRule="auto"/>
              <w:jc w:val="center"/>
              <w:rPr>
                <w:rFonts w:cs="Times New Roman"/>
                <w:sz w:val="28"/>
                <w:szCs w:val="28"/>
              </w:rPr>
            </w:pPr>
          </w:p>
          <w:p w14:paraId="266D5160"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p w14:paraId="4AD7A00C" w14:textId="77777777" w:rsidR="0078477F" w:rsidRPr="0020630E" w:rsidRDefault="0078477F" w:rsidP="00D4330A">
            <w:pPr>
              <w:spacing w:after="0" w:line="288" w:lineRule="auto"/>
              <w:jc w:val="center"/>
              <w:rPr>
                <w:rFonts w:cs="Times New Roman"/>
                <w:sz w:val="28"/>
                <w:szCs w:val="28"/>
              </w:rPr>
            </w:pPr>
          </w:p>
          <w:p w14:paraId="72828CA9"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tc>
        <w:tc>
          <w:tcPr>
            <w:tcW w:w="0" w:type="auto"/>
            <w:tcBorders>
              <w:top w:val="single" w:sz="4" w:space="0" w:color="auto"/>
              <w:left w:val="single" w:sz="4" w:space="0" w:color="auto"/>
              <w:bottom w:val="single" w:sz="4" w:space="0" w:color="auto"/>
              <w:right w:val="single" w:sz="4" w:space="0" w:color="auto"/>
            </w:tcBorders>
            <w:hideMark/>
          </w:tcPr>
          <w:p w14:paraId="155B1A05"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0</w:t>
            </w:r>
          </w:p>
        </w:tc>
        <w:tc>
          <w:tcPr>
            <w:tcW w:w="0" w:type="auto"/>
            <w:tcBorders>
              <w:top w:val="single" w:sz="4" w:space="0" w:color="auto"/>
              <w:left w:val="single" w:sz="4" w:space="0" w:color="auto"/>
              <w:bottom w:val="single" w:sz="4" w:space="0" w:color="auto"/>
              <w:right w:val="single" w:sz="4" w:space="0" w:color="auto"/>
            </w:tcBorders>
            <w:hideMark/>
          </w:tcPr>
          <w:p w14:paraId="6301F793"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0</w:t>
            </w:r>
          </w:p>
        </w:tc>
      </w:tr>
      <w:tr w:rsidR="0020630E" w:rsidRPr="0020630E" w14:paraId="7F460738"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14:paraId="1DABE116"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65E6BF8A" w14:textId="230FC7FF" w:rsidR="0078477F" w:rsidRPr="0020630E" w:rsidRDefault="0078477F" w:rsidP="00D4330A">
            <w:pPr>
              <w:spacing w:after="0" w:line="288" w:lineRule="auto"/>
              <w:rPr>
                <w:rFonts w:cs="Times New Roman"/>
                <w:b/>
                <w:spacing w:val="6"/>
                <w:sz w:val="28"/>
                <w:szCs w:val="28"/>
              </w:rPr>
            </w:pPr>
            <w:r w:rsidRPr="0020630E">
              <w:rPr>
                <w:rFonts w:cs="Times New Roman"/>
                <w:b/>
                <w:spacing w:val="6"/>
                <w:sz w:val="28"/>
                <w:szCs w:val="28"/>
              </w:rPr>
              <w:t>Bài 2</w:t>
            </w:r>
            <w:r w:rsidR="004C2BF5">
              <w:rPr>
                <w:rFonts w:cs="Times New Roman"/>
                <w:bCs/>
                <w:spacing w:val="6"/>
                <w:sz w:val="28"/>
                <w:szCs w:val="28"/>
              </w:rPr>
              <w:t>.</w:t>
            </w:r>
            <w:r w:rsidRPr="0020630E">
              <w:rPr>
                <w:rFonts w:cs="Times New Roman"/>
                <w:b/>
                <w:spacing w:val="6"/>
                <w:sz w:val="28"/>
                <w:szCs w:val="28"/>
              </w:rPr>
              <w:t xml:space="preserve"> Cấu trúc và phương thức hoạt động của một PLC</w:t>
            </w:r>
          </w:p>
          <w:p w14:paraId="604EF3F6"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1. Cấu trúc của một PLC</w:t>
            </w:r>
          </w:p>
          <w:p w14:paraId="4FF2149C"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 Thiết bị điều khiển lập trình PLC</w:t>
            </w:r>
          </w:p>
          <w:p w14:paraId="150D8243"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3. Địa chỉ các ngõ vào/ ra</w:t>
            </w:r>
          </w:p>
          <w:p w14:paraId="424AF2CC"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4. Cấu trúc bộ nhớ của PLC</w:t>
            </w:r>
          </w:p>
        </w:tc>
        <w:tc>
          <w:tcPr>
            <w:tcW w:w="0" w:type="auto"/>
            <w:tcBorders>
              <w:top w:val="single" w:sz="4" w:space="0" w:color="auto"/>
              <w:left w:val="single" w:sz="4" w:space="0" w:color="auto"/>
              <w:bottom w:val="single" w:sz="4" w:space="0" w:color="auto"/>
              <w:right w:val="single" w:sz="4" w:space="0" w:color="auto"/>
            </w:tcBorders>
            <w:hideMark/>
          </w:tcPr>
          <w:p w14:paraId="50514743"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5927B64C"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3</w:t>
            </w:r>
          </w:p>
          <w:p w14:paraId="63895D18" w14:textId="77777777" w:rsidR="0078477F" w:rsidRPr="0020630E" w:rsidRDefault="0078477F" w:rsidP="00D4330A">
            <w:pPr>
              <w:spacing w:after="0" w:line="288" w:lineRule="auto"/>
              <w:jc w:val="center"/>
              <w:rPr>
                <w:rFonts w:cs="Times New Roman"/>
                <w:sz w:val="28"/>
                <w:szCs w:val="28"/>
              </w:rPr>
            </w:pPr>
          </w:p>
          <w:p w14:paraId="27C5599B"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p w14:paraId="590B5AC3"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0,5</w:t>
            </w:r>
          </w:p>
          <w:p w14:paraId="5233C1BB" w14:textId="77777777" w:rsidR="004474E9" w:rsidRPr="0020630E" w:rsidRDefault="004474E9" w:rsidP="00D4330A">
            <w:pPr>
              <w:spacing w:after="0" w:line="288" w:lineRule="auto"/>
              <w:jc w:val="center"/>
              <w:rPr>
                <w:rFonts w:cs="Times New Roman"/>
                <w:sz w:val="28"/>
                <w:szCs w:val="28"/>
              </w:rPr>
            </w:pPr>
          </w:p>
          <w:p w14:paraId="23A5C14F" w14:textId="072FDCBC" w:rsidR="0078477F" w:rsidRPr="0020630E" w:rsidRDefault="0078477F" w:rsidP="00D4330A">
            <w:pPr>
              <w:spacing w:after="0" w:line="288" w:lineRule="auto"/>
              <w:jc w:val="center"/>
              <w:rPr>
                <w:rFonts w:cs="Times New Roman"/>
                <w:sz w:val="28"/>
                <w:szCs w:val="28"/>
              </w:rPr>
            </w:pPr>
            <w:r w:rsidRPr="0020630E">
              <w:rPr>
                <w:rFonts w:cs="Times New Roman"/>
                <w:sz w:val="28"/>
                <w:szCs w:val="28"/>
              </w:rPr>
              <w:t>1</w:t>
            </w:r>
          </w:p>
          <w:p w14:paraId="28F5BEB4"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76A1D268"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14:paraId="3911E9E0"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0</w:t>
            </w:r>
          </w:p>
        </w:tc>
      </w:tr>
      <w:tr w:rsidR="0020630E" w:rsidRPr="0020630E" w14:paraId="3DE0630F"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14:paraId="3C8FEF2C"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78D74053" w14:textId="3551E067" w:rsidR="0078477F" w:rsidRPr="0020630E" w:rsidRDefault="0078477F" w:rsidP="00D4330A">
            <w:pPr>
              <w:spacing w:after="0" w:line="288" w:lineRule="auto"/>
              <w:rPr>
                <w:rFonts w:cs="Times New Roman"/>
                <w:b/>
                <w:spacing w:val="6"/>
                <w:sz w:val="28"/>
                <w:szCs w:val="28"/>
              </w:rPr>
            </w:pPr>
            <w:r w:rsidRPr="0020630E">
              <w:rPr>
                <w:rFonts w:cs="Times New Roman"/>
                <w:b/>
                <w:spacing w:val="6"/>
                <w:sz w:val="28"/>
                <w:szCs w:val="28"/>
              </w:rPr>
              <w:t>Bài 3</w:t>
            </w:r>
            <w:r w:rsidR="004C2BF5">
              <w:rPr>
                <w:rFonts w:cs="Times New Roman"/>
                <w:bCs/>
                <w:spacing w:val="6"/>
                <w:sz w:val="28"/>
                <w:szCs w:val="28"/>
              </w:rPr>
              <w:t>.</w:t>
            </w:r>
            <w:r w:rsidRPr="0020630E">
              <w:rPr>
                <w:rFonts w:cs="Times New Roman"/>
                <w:b/>
                <w:spacing w:val="6"/>
                <w:sz w:val="28"/>
                <w:szCs w:val="28"/>
              </w:rPr>
              <w:t xml:space="preserve"> Kết nối giữa PLC và thiết bị ngoại vi</w:t>
            </w:r>
          </w:p>
          <w:p w14:paraId="74CBAC15"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1. Sơ đồ kết nối giữa PLC và thiết bị ngoại vi.</w:t>
            </w:r>
          </w:p>
          <w:p w14:paraId="44958C40"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 Cài đặt và sử dụng phần mềm lập trình cho PLC.</w:t>
            </w:r>
          </w:p>
          <w:p w14:paraId="38325F5F"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2.1. Kết nối ngõ vào, ngõ ra PLC với công tắc, nút nhấn và đèn.</w:t>
            </w:r>
          </w:p>
          <w:p w14:paraId="7F819D78"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2.2. Cài đặt phần mềm lập trình cho PLC.</w:t>
            </w:r>
          </w:p>
          <w:p w14:paraId="2A82FC42"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2.3. Kết nối PLC với phần mềm lập trình cho PLC.</w:t>
            </w:r>
          </w:p>
        </w:tc>
        <w:tc>
          <w:tcPr>
            <w:tcW w:w="0" w:type="auto"/>
            <w:tcBorders>
              <w:top w:val="single" w:sz="4" w:space="0" w:color="auto"/>
              <w:left w:val="single" w:sz="4" w:space="0" w:color="auto"/>
              <w:bottom w:val="single" w:sz="4" w:space="0" w:color="auto"/>
              <w:right w:val="single" w:sz="4" w:space="0" w:color="auto"/>
            </w:tcBorders>
          </w:tcPr>
          <w:p w14:paraId="7E142699"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9</w:t>
            </w:r>
          </w:p>
          <w:p w14:paraId="6619A561" w14:textId="77777777" w:rsidR="0078477F" w:rsidRPr="0020630E" w:rsidRDefault="0078477F" w:rsidP="00D4330A">
            <w:pPr>
              <w:spacing w:after="0" w:line="288"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00EA665D"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5</w:t>
            </w:r>
          </w:p>
          <w:p w14:paraId="3B65B562" w14:textId="77777777" w:rsidR="0078477F" w:rsidRPr="0020630E" w:rsidRDefault="0078477F" w:rsidP="00D4330A">
            <w:pPr>
              <w:spacing w:after="0" w:line="288" w:lineRule="auto"/>
              <w:jc w:val="center"/>
              <w:rPr>
                <w:rFonts w:cs="Times New Roman"/>
                <w:sz w:val="28"/>
                <w:szCs w:val="28"/>
              </w:rPr>
            </w:pPr>
          </w:p>
          <w:p w14:paraId="47EC41E6"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p w14:paraId="4DA8FCEE" w14:textId="77777777" w:rsidR="0078477F" w:rsidRPr="0020630E" w:rsidRDefault="0078477F" w:rsidP="00D4330A">
            <w:pPr>
              <w:spacing w:after="0" w:line="288" w:lineRule="auto"/>
              <w:jc w:val="center"/>
              <w:rPr>
                <w:rFonts w:cs="Times New Roman"/>
                <w:sz w:val="28"/>
                <w:szCs w:val="28"/>
              </w:rPr>
            </w:pPr>
          </w:p>
          <w:p w14:paraId="66FC1146" w14:textId="77777777" w:rsidR="0078477F" w:rsidRPr="0020630E" w:rsidRDefault="0078477F" w:rsidP="00D4330A">
            <w:pPr>
              <w:spacing w:after="0" w:line="288"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6F2F89F6"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4</w:t>
            </w:r>
          </w:p>
          <w:p w14:paraId="0DCC92EA" w14:textId="77777777" w:rsidR="0078477F" w:rsidRPr="0020630E" w:rsidRDefault="0078477F" w:rsidP="00D4330A">
            <w:pPr>
              <w:spacing w:after="0" w:line="288" w:lineRule="auto"/>
              <w:jc w:val="center"/>
              <w:rPr>
                <w:rFonts w:cs="Times New Roman"/>
                <w:sz w:val="28"/>
                <w:szCs w:val="28"/>
              </w:rPr>
            </w:pPr>
          </w:p>
          <w:p w14:paraId="7C2CC7E3" w14:textId="77777777" w:rsidR="0078477F" w:rsidRPr="0020630E" w:rsidRDefault="0078477F" w:rsidP="00D4330A">
            <w:pPr>
              <w:spacing w:after="0" w:line="288" w:lineRule="auto"/>
              <w:jc w:val="center"/>
              <w:rPr>
                <w:rFonts w:cs="Times New Roman"/>
                <w:sz w:val="28"/>
                <w:szCs w:val="28"/>
              </w:rPr>
            </w:pPr>
          </w:p>
          <w:p w14:paraId="5CFD4819" w14:textId="77777777" w:rsidR="0078477F" w:rsidRPr="0020630E" w:rsidRDefault="0078477F" w:rsidP="00D4330A">
            <w:pPr>
              <w:spacing w:after="0" w:line="288" w:lineRule="auto"/>
              <w:jc w:val="center"/>
              <w:rPr>
                <w:rFonts w:cs="Times New Roman"/>
                <w:sz w:val="28"/>
                <w:szCs w:val="28"/>
              </w:rPr>
            </w:pPr>
          </w:p>
          <w:p w14:paraId="275DA347" w14:textId="77777777" w:rsidR="00AD2F40" w:rsidRPr="0020630E" w:rsidRDefault="00AD2F40" w:rsidP="00D4330A">
            <w:pPr>
              <w:spacing w:after="0" w:line="288" w:lineRule="auto"/>
              <w:jc w:val="center"/>
              <w:rPr>
                <w:rFonts w:cs="Times New Roman"/>
                <w:sz w:val="28"/>
                <w:szCs w:val="28"/>
              </w:rPr>
            </w:pPr>
          </w:p>
          <w:p w14:paraId="1373FAEB" w14:textId="77777777" w:rsidR="00AD2F40" w:rsidRPr="0020630E" w:rsidRDefault="00AD2F40" w:rsidP="00D4330A">
            <w:pPr>
              <w:spacing w:after="0" w:line="288" w:lineRule="auto"/>
              <w:jc w:val="center"/>
              <w:rPr>
                <w:rFonts w:cs="Times New Roman"/>
                <w:sz w:val="28"/>
                <w:szCs w:val="28"/>
              </w:rPr>
            </w:pPr>
          </w:p>
          <w:p w14:paraId="4ABF9164" w14:textId="4E4DA306" w:rsidR="0078477F" w:rsidRPr="0020630E" w:rsidRDefault="0078477F" w:rsidP="00D4330A">
            <w:pPr>
              <w:spacing w:after="0" w:line="288" w:lineRule="auto"/>
              <w:jc w:val="center"/>
              <w:rPr>
                <w:rFonts w:cs="Times New Roman"/>
                <w:sz w:val="28"/>
                <w:szCs w:val="28"/>
              </w:rPr>
            </w:pPr>
            <w:r w:rsidRPr="0020630E">
              <w:rPr>
                <w:rFonts w:cs="Times New Roman"/>
                <w:sz w:val="28"/>
                <w:szCs w:val="28"/>
              </w:rPr>
              <w:t>2</w:t>
            </w:r>
          </w:p>
          <w:p w14:paraId="32398E2F" w14:textId="77777777" w:rsidR="0078477F" w:rsidRPr="0020630E" w:rsidRDefault="0078477F" w:rsidP="00D4330A">
            <w:pPr>
              <w:spacing w:after="0" w:line="288" w:lineRule="auto"/>
              <w:jc w:val="center"/>
              <w:rPr>
                <w:rFonts w:cs="Times New Roman"/>
                <w:sz w:val="28"/>
                <w:szCs w:val="28"/>
              </w:rPr>
            </w:pPr>
          </w:p>
          <w:p w14:paraId="0548B31E" w14:textId="77777777" w:rsidR="00AD2F40" w:rsidRPr="0020630E" w:rsidRDefault="00AD2F40" w:rsidP="00D4330A">
            <w:pPr>
              <w:spacing w:after="0" w:line="288" w:lineRule="auto"/>
              <w:jc w:val="center"/>
              <w:rPr>
                <w:rFonts w:cs="Times New Roman"/>
                <w:sz w:val="28"/>
                <w:szCs w:val="28"/>
              </w:rPr>
            </w:pPr>
          </w:p>
          <w:p w14:paraId="65106748" w14:textId="636DC5C3" w:rsidR="0078477F" w:rsidRPr="0020630E" w:rsidRDefault="0078477F" w:rsidP="00D4330A">
            <w:pPr>
              <w:spacing w:after="0" w:line="288" w:lineRule="auto"/>
              <w:jc w:val="center"/>
              <w:rPr>
                <w:rFonts w:cs="Times New Roman"/>
                <w:sz w:val="28"/>
                <w:szCs w:val="28"/>
              </w:rPr>
            </w:pPr>
            <w:r w:rsidRPr="0020630E">
              <w:rPr>
                <w:rFonts w:cs="Times New Roman"/>
                <w:sz w:val="28"/>
                <w:szCs w:val="28"/>
              </w:rPr>
              <w:t>1</w:t>
            </w:r>
          </w:p>
          <w:p w14:paraId="41571690" w14:textId="77777777" w:rsidR="0078477F" w:rsidRPr="0020630E" w:rsidRDefault="0078477F" w:rsidP="00D4330A">
            <w:pPr>
              <w:spacing w:after="0" w:line="288" w:lineRule="auto"/>
              <w:jc w:val="center"/>
              <w:rPr>
                <w:rFonts w:cs="Times New Roman"/>
                <w:sz w:val="28"/>
                <w:szCs w:val="28"/>
              </w:rPr>
            </w:pPr>
          </w:p>
          <w:p w14:paraId="4509713F" w14:textId="5AF4E281" w:rsidR="0078477F" w:rsidRPr="0020630E" w:rsidRDefault="0078477F" w:rsidP="00D4330A">
            <w:pPr>
              <w:spacing w:after="0" w:line="288" w:lineRule="auto"/>
              <w:jc w:val="center"/>
              <w:rPr>
                <w:rFonts w:cs="Times New Roman"/>
                <w:sz w:val="28"/>
                <w:szCs w:val="28"/>
              </w:rPr>
            </w:pPr>
            <w:r w:rsidRPr="0020630E">
              <w:rPr>
                <w:rFonts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164A5D0C"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0</w:t>
            </w:r>
          </w:p>
        </w:tc>
      </w:tr>
      <w:tr w:rsidR="0020630E" w:rsidRPr="0020630E" w14:paraId="6914162C"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14:paraId="64451E26"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14:paraId="4AA280A1" w14:textId="1397A049" w:rsidR="0078477F" w:rsidRPr="0020630E" w:rsidRDefault="0078477F" w:rsidP="00D4330A">
            <w:pPr>
              <w:spacing w:after="0" w:line="288" w:lineRule="auto"/>
              <w:rPr>
                <w:rFonts w:cs="Times New Roman"/>
                <w:b/>
                <w:spacing w:val="6"/>
                <w:sz w:val="28"/>
                <w:szCs w:val="28"/>
              </w:rPr>
            </w:pPr>
            <w:r w:rsidRPr="0020630E">
              <w:rPr>
                <w:rFonts w:cs="Times New Roman"/>
                <w:b/>
                <w:spacing w:val="6"/>
                <w:sz w:val="28"/>
                <w:szCs w:val="28"/>
              </w:rPr>
              <w:t>Bài 4</w:t>
            </w:r>
            <w:r w:rsidR="004C2BF5">
              <w:rPr>
                <w:rFonts w:cs="Times New Roman"/>
                <w:bCs/>
                <w:spacing w:val="6"/>
                <w:sz w:val="28"/>
                <w:szCs w:val="28"/>
              </w:rPr>
              <w:t>.</w:t>
            </w:r>
            <w:r w:rsidRPr="0020630E">
              <w:rPr>
                <w:rFonts w:cs="Times New Roman"/>
                <w:b/>
                <w:spacing w:val="6"/>
                <w:sz w:val="28"/>
                <w:szCs w:val="28"/>
              </w:rPr>
              <w:t xml:space="preserve"> Các phép toán nhị phân của PLC</w:t>
            </w:r>
          </w:p>
          <w:p w14:paraId="572D7EBF"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1. Các lệnh liên kết logic</w:t>
            </w:r>
          </w:p>
          <w:p w14:paraId="07645290"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lastRenderedPageBreak/>
              <w:t xml:space="preserve">2. Các lệnh ghi / xóa giá trị cho tiếp điểm </w:t>
            </w:r>
          </w:p>
          <w:p w14:paraId="2EC00461"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3. Timer</w:t>
            </w:r>
          </w:p>
          <w:p w14:paraId="1774BB35"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4. Counter</w:t>
            </w:r>
          </w:p>
          <w:p w14:paraId="743E9C0B"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 Các bài tập ứng dụng</w:t>
            </w:r>
          </w:p>
          <w:p w14:paraId="20F55041"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5.1 Viết chương trình điều khiển khởi động động cơ</w:t>
            </w:r>
          </w:p>
          <w:p w14:paraId="7E1483A2"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5.2 Viết chương trình điểu khiển khởi động động cơ đổi nối sao-tam giác</w:t>
            </w:r>
          </w:p>
          <w:p w14:paraId="740ADCA1"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5.3 Viết chương trình điều khiển đảo chiều quay động cơ</w:t>
            </w:r>
          </w:p>
          <w:p w14:paraId="5FBEF337"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5.4. Viết chương trình để vận hành mạch điều khiển bồn trộn sơn</w:t>
            </w:r>
          </w:p>
          <w:p w14:paraId="3B856005"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5.5. Viết chương trình điều khiển 3 động cơ tuần tự</w:t>
            </w:r>
          </w:p>
          <w:p w14:paraId="06C16DE5"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5.6. Viết chương trình điều khiển đèn giao thông</w:t>
            </w:r>
          </w:p>
        </w:tc>
        <w:tc>
          <w:tcPr>
            <w:tcW w:w="0" w:type="auto"/>
            <w:tcBorders>
              <w:top w:val="single" w:sz="4" w:space="0" w:color="auto"/>
              <w:left w:val="single" w:sz="4" w:space="0" w:color="auto"/>
              <w:bottom w:val="single" w:sz="4" w:space="0" w:color="auto"/>
              <w:right w:val="single" w:sz="4" w:space="0" w:color="auto"/>
            </w:tcBorders>
            <w:hideMark/>
          </w:tcPr>
          <w:p w14:paraId="45A1A802"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44</w:t>
            </w:r>
          </w:p>
        </w:tc>
        <w:tc>
          <w:tcPr>
            <w:tcW w:w="0" w:type="auto"/>
            <w:tcBorders>
              <w:top w:val="single" w:sz="4" w:space="0" w:color="auto"/>
              <w:left w:val="single" w:sz="4" w:space="0" w:color="auto"/>
              <w:bottom w:val="single" w:sz="4" w:space="0" w:color="auto"/>
              <w:right w:val="single" w:sz="4" w:space="0" w:color="auto"/>
            </w:tcBorders>
          </w:tcPr>
          <w:p w14:paraId="65B728F2"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15</w:t>
            </w:r>
          </w:p>
          <w:p w14:paraId="3EAAAC0C" w14:textId="77777777" w:rsidR="0078477F" w:rsidRPr="0020630E" w:rsidRDefault="0078477F" w:rsidP="00D4330A">
            <w:pPr>
              <w:spacing w:after="0" w:line="288" w:lineRule="auto"/>
              <w:jc w:val="center"/>
              <w:rPr>
                <w:rFonts w:cs="Times New Roman"/>
                <w:sz w:val="28"/>
                <w:szCs w:val="28"/>
              </w:rPr>
            </w:pPr>
          </w:p>
          <w:p w14:paraId="349723EC"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3</w:t>
            </w:r>
          </w:p>
          <w:p w14:paraId="2549ED3A"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lastRenderedPageBreak/>
              <w:t>2</w:t>
            </w:r>
          </w:p>
          <w:p w14:paraId="201E9168" w14:textId="77777777" w:rsidR="0078477F" w:rsidRPr="0020630E" w:rsidRDefault="0078477F" w:rsidP="00D4330A">
            <w:pPr>
              <w:spacing w:after="0" w:line="288" w:lineRule="auto"/>
              <w:jc w:val="center"/>
              <w:rPr>
                <w:rFonts w:cs="Times New Roman"/>
                <w:sz w:val="28"/>
                <w:szCs w:val="28"/>
              </w:rPr>
            </w:pPr>
          </w:p>
          <w:p w14:paraId="4FBCF342"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p w14:paraId="1ECD18D3"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14:paraId="3D3E1511"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28</w:t>
            </w:r>
          </w:p>
          <w:p w14:paraId="11BB12C8" w14:textId="77777777" w:rsidR="0078477F" w:rsidRPr="0020630E" w:rsidRDefault="0078477F" w:rsidP="00D4330A">
            <w:pPr>
              <w:spacing w:after="0" w:line="288" w:lineRule="auto"/>
              <w:jc w:val="center"/>
              <w:rPr>
                <w:rFonts w:cs="Times New Roman"/>
                <w:sz w:val="28"/>
                <w:szCs w:val="28"/>
              </w:rPr>
            </w:pPr>
          </w:p>
          <w:p w14:paraId="50CC41D2" w14:textId="77777777" w:rsidR="0078477F" w:rsidRPr="0020630E" w:rsidRDefault="0078477F" w:rsidP="00D4330A">
            <w:pPr>
              <w:spacing w:after="0" w:line="288" w:lineRule="auto"/>
              <w:jc w:val="center"/>
              <w:rPr>
                <w:rFonts w:cs="Times New Roman"/>
                <w:sz w:val="28"/>
                <w:szCs w:val="28"/>
              </w:rPr>
            </w:pPr>
          </w:p>
          <w:p w14:paraId="4705F3D9" w14:textId="77777777" w:rsidR="0078477F" w:rsidRPr="0020630E" w:rsidRDefault="0078477F" w:rsidP="00D4330A">
            <w:pPr>
              <w:spacing w:after="0" w:line="288" w:lineRule="auto"/>
              <w:jc w:val="center"/>
              <w:rPr>
                <w:rFonts w:cs="Times New Roman"/>
                <w:sz w:val="28"/>
                <w:szCs w:val="28"/>
              </w:rPr>
            </w:pPr>
          </w:p>
          <w:p w14:paraId="4A68AE83" w14:textId="77777777" w:rsidR="0078477F" w:rsidRPr="0020630E" w:rsidRDefault="0078477F" w:rsidP="00D4330A">
            <w:pPr>
              <w:spacing w:after="0" w:line="288" w:lineRule="auto"/>
              <w:jc w:val="center"/>
              <w:rPr>
                <w:rFonts w:cs="Times New Roman"/>
                <w:sz w:val="28"/>
                <w:szCs w:val="28"/>
              </w:rPr>
            </w:pPr>
          </w:p>
          <w:p w14:paraId="2CFBB9E6" w14:textId="77777777" w:rsidR="0078477F" w:rsidRPr="0020630E" w:rsidRDefault="0078477F" w:rsidP="00D4330A">
            <w:pPr>
              <w:spacing w:after="0" w:line="288" w:lineRule="auto"/>
              <w:jc w:val="center"/>
              <w:rPr>
                <w:rFonts w:cs="Times New Roman"/>
                <w:sz w:val="28"/>
                <w:szCs w:val="28"/>
              </w:rPr>
            </w:pPr>
          </w:p>
          <w:p w14:paraId="50176C05" w14:textId="77777777" w:rsidR="0078477F" w:rsidRPr="0020630E" w:rsidRDefault="0078477F" w:rsidP="00D4330A">
            <w:pPr>
              <w:spacing w:after="0" w:line="288" w:lineRule="auto"/>
              <w:jc w:val="center"/>
              <w:rPr>
                <w:rFonts w:cs="Times New Roman"/>
                <w:sz w:val="28"/>
                <w:szCs w:val="28"/>
              </w:rPr>
            </w:pPr>
          </w:p>
          <w:p w14:paraId="2D97CFE3" w14:textId="77777777" w:rsidR="0078477F" w:rsidRPr="0020630E" w:rsidRDefault="0078477F" w:rsidP="00D4330A">
            <w:pPr>
              <w:spacing w:after="0" w:line="288" w:lineRule="auto"/>
              <w:jc w:val="center"/>
              <w:rPr>
                <w:rFonts w:cs="Times New Roman"/>
                <w:sz w:val="28"/>
                <w:szCs w:val="28"/>
              </w:rPr>
            </w:pPr>
          </w:p>
          <w:p w14:paraId="340F09AA"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2</w:t>
            </w:r>
          </w:p>
          <w:p w14:paraId="3FF27C33" w14:textId="77777777" w:rsidR="0078477F" w:rsidRPr="0020630E" w:rsidRDefault="0078477F" w:rsidP="00D4330A">
            <w:pPr>
              <w:spacing w:after="0" w:line="288" w:lineRule="auto"/>
              <w:jc w:val="center"/>
              <w:rPr>
                <w:rFonts w:cs="Times New Roman"/>
                <w:sz w:val="28"/>
                <w:szCs w:val="28"/>
              </w:rPr>
            </w:pPr>
          </w:p>
          <w:p w14:paraId="54938844"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2</w:t>
            </w:r>
          </w:p>
          <w:p w14:paraId="3ADF8D71" w14:textId="77777777" w:rsidR="0078477F" w:rsidRPr="0020630E" w:rsidRDefault="0078477F" w:rsidP="00D4330A">
            <w:pPr>
              <w:spacing w:after="0" w:line="288" w:lineRule="auto"/>
              <w:jc w:val="center"/>
              <w:rPr>
                <w:rFonts w:cs="Times New Roman"/>
                <w:sz w:val="28"/>
                <w:szCs w:val="28"/>
              </w:rPr>
            </w:pPr>
          </w:p>
          <w:p w14:paraId="2D4201BE" w14:textId="77777777" w:rsidR="0078477F" w:rsidRPr="0020630E" w:rsidRDefault="0078477F" w:rsidP="00D4330A">
            <w:pPr>
              <w:spacing w:after="0" w:line="288" w:lineRule="auto"/>
              <w:jc w:val="center"/>
              <w:rPr>
                <w:rFonts w:cs="Times New Roman"/>
                <w:sz w:val="28"/>
                <w:szCs w:val="28"/>
              </w:rPr>
            </w:pPr>
          </w:p>
          <w:p w14:paraId="584999C2"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4</w:t>
            </w:r>
          </w:p>
          <w:p w14:paraId="1A9C891C" w14:textId="77777777" w:rsidR="0078477F" w:rsidRPr="0020630E" w:rsidRDefault="0078477F" w:rsidP="00D4330A">
            <w:pPr>
              <w:spacing w:after="0" w:line="288" w:lineRule="auto"/>
              <w:jc w:val="center"/>
              <w:rPr>
                <w:rFonts w:cs="Times New Roman"/>
                <w:sz w:val="28"/>
                <w:szCs w:val="28"/>
              </w:rPr>
            </w:pPr>
          </w:p>
          <w:p w14:paraId="0244C4A7"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8</w:t>
            </w:r>
          </w:p>
          <w:p w14:paraId="2338E71A" w14:textId="77777777" w:rsidR="0078477F" w:rsidRPr="0020630E" w:rsidRDefault="0078477F" w:rsidP="00D4330A">
            <w:pPr>
              <w:spacing w:after="0" w:line="288" w:lineRule="auto"/>
              <w:jc w:val="center"/>
              <w:rPr>
                <w:rFonts w:cs="Times New Roman"/>
                <w:sz w:val="28"/>
                <w:szCs w:val="28"/>
              </w:rPr>
            </w:pPr>
          </w:p>
          <w:p w14:paraId="5E2FBBF7" w14:textId="77777777" w:rsidR="00AD2F40" w:rsidRPr="0020630E" w:rsidRDefault="00AD2F40" w:rsidP="00D4330A">
            <w:pPr>
              <w:spacing w:after="0" w:line="288" w:lineRule="auto"/>
              <w:jc w:val="center"/>
              <w:rPr>
                <w:rFonts w:cs="Times New Roman"/>
                <w:sz w:val="28"/>
                <w:szCs w:val="28"/>
              </w:rPr>
            </w:pPr>
          </w:p>
          <w:p w14:paraId="59069F45" w14:textId="510C413E" w:rsidR="0078477F" w:rsidRPr="0020630E" w:rsidRDefault="0078477F" w:rsidP="00D4330A">
            <w:pPr>
              <w:spacing w:after="0" w:line="288" w:lineRule="auto"/>
              <w:jc w:val="center"/>
              <w:rPr>
                <w:rFonts w:cs="Times New Roman"/>
                <w:sz w:val="28"/>
                <w:szCs w:val="28"/>
              </w:rPr>
            </w:pPr>
            <w:r w:rsidRPr="0020630E">
              <w:rPr>
                <w:rFonts w:cs="Times New Roman"/>
                <w:sz w:val="28"/>
                <w:szCs w:val="28"/>
              </w:rPr>
              <w:t>4</w:t>
            </w:r>
          </w:p>
          <w:p w14:paraId="6E190E34" w14:textId="77777777" w:rsidR="0078477F" w:rsidRPr="0020630E" w:rsidRDefault="0078477F" w:rsidP="00D4330A">
            <w:pPr>
              <w:spacing w:after="0" w:line="288" w:lineRule="auto"/>
              <w:jc w:val="center"/>
              <w:rPr>
                <w:rFonts w:cs="Times New Roman"/>
                <w:sz w:val="28"/>
                <w:szCs w:val="28"/>
              </w:rPr>
            </w:pPr>
          </w:p>
          <w:p w14:paraId="5242CF8F"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14:paraId="682185BA"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1</w:t>
            </w:r>
          </w:p>
        </w:tc>
      </w:tr>
      <w:tr w:rsidR="0020630E" w:rsidRPr="0020630E" w14:paraId="3B2455AC"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14:paraId="42A37B83" w14:textId="77777777" w:rsidR="0078477F" w:rsidRPr="004C2BF5" w:rsidRDefault="0078477F" w:rsidP="00D4330A">
            <w:pPr>
              <w:spacing w:after="0" w:line="288" w:lineRule="auto"/>
              <w:jc w:val="center"/>
              <w:rPr>
                <w:rFonts w:cs="Times New Roman"/>
                <w:b/>
                <w:sz w:val="28"/>
                <w:szCs w:val="28"/>
              </w:rPr>
            </w:pPr>
            <w:r w:rsidRPr="004C2BF5">
              <w:rPr>
                <w:rFonts w:cs="Times New Roman"/>
                <w:b/>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14:paraId="14C62F27" w14:textId="2994EEE3" w:rsidR="0078477F" w:rsidRPr="0020630E" w:rsidRDefault="0078477F" w:rsidP="00D4330A">
            <w:pPr>
              <w:spacing w:after="0" w:line="288" w:lineRule="auto"/>
              <w:rPr>
                <w:rFonts w:cs="Times New Roman"/>
                <w:b/>
                <w:spacing w:val="6"/>
                <w:sz w:val="28"/>
                <w:szCs w:val="28"/>
              </w:rPr>
            </w:pPr>
            <w:r w:rsidRPr="0020630E">
              <w:rPr>
                <w:rFonts w:cs="Times New Roman"/>
                <w:b/>
                <w:spacing w:val="6"/>
                <w:sz w:val="28"/>
                <w:szCs w:val="28"/>
              </w:rPr>
              <w:t>Bài 5</w:t>
            </w:r>
            <w:r w:rsidR="004C2BF5">
              <w:rPr>
                <w:rFonts w:cs="Times New Roman"/>
                <w:b/>
                <w:spacing w:val="6"/>
                <w:sz w:val="28"/>
                <w:szCs w:val="28"/>
              </w:rPr>
              <w:t>.</w:t>
            </w:r>
            <w:r w:rsidRPr="0020630E">
              <w:rPr>
                <w:rFonts w:cs="Times New Roman"/>
                <w:b/>
                <w:spacing w:val="6"/>
                <w:sz w:val="28"/>
                <w:szCs w:val="28"/>
              </w:rPr>
              <w:t xml:space="preserve"> Các phép toán số của PLC</w:t>
            </w:r>
          </w:p>
          <w:p w14:paraId="120BA77D"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1. Chức năng so sánh</w:t>
            </w:r>
          </w:p>
          <w:p w14:paraId="6425225A"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2. Chức năng dịch chuyển</w:t>
            </w:r>
          </w:p>
          <w:p w14:paraId="7FA3BC85"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3. Chức năng chuyển đổi, toán học</w:t>
            </w:r>
          </w:p>
          <w:p w14:paraId="478434C0"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4. Đồng hồ thời gian thực</w:t>
            </w:r>
          </w:p>
          <w:p w14:paraId="35E87C19" w14:textId="77777777" w:rsidR="0078477F" w:rsidRPr="0020630E" w:rsidRDefault="0078477F" w:rsidP="00D4330A">
            <w:pPr>
              <w:spacing w:after="0" w:line="288" w:lineRule="auto"/>
              <w:rPr>
                <w:rFonts w:cs="Times New Roman"/>
                <w:sz w:val="28"/>
                <w:szCs w:val="28"/>
              </w:rPr>
            </w:pPr>
            <w:r w:rsidRPr="0020630E">
              <w:rPr>
                <w:rFonts w:cs="Times New Roman"/>
                <w:sz w:val="28"/>
                <w:szCs w:val="28"/>
              </w:rPr>
              <w:t>5. Bài tập ứng dụng</w:t>
            </w:r>
          </w:p>
          <w:p w14:paraId="32ED9676" w14:textId="77777777" w:rsidR="0078477F" w:rsidRPr="0020630E" w:rsidRDefault="0078477F" w:rsidP="00D4330A">
            <w:pPr>
              <w:spacing w:after="0" w:line="288" w:lineRule="auto"/>
              <w:jc w:val="both"/>
              <w:rPr>
                <w:rFonts w:cs="Times New Roman"/>
                <w:sz w:val="28"/>
                <w:szCs w:val="28"/>
              </w:rPr>
            </w:pPr>
            <w:r w:rsidRPr="0020630E">
              <w:rPr>
                <w:rFonts w:cs="Times New Roman"/>
                <w:sz w:val="28"/>
                <w:szCs w:val="28"/>
              </w:rPr>
              <w:lastRenderedPageBreak/>
              <w:t>5.1. Viết chương trình điều khiển đèn giao thông</w:t>
            </w:r>
          </w:p>
          <w:p w14:paraId="5FB1FC5D" w14:textId="77777777" w:rsidR="0078477F" w:rsidRPr="0020630E" w:rsidRDefault="0078477F" w:rsidP="00D4330A">
            <w:pPr>
              <w:spacing w:after="0" w:line="288" w:lineRule="auto"/>
              <w:jc w:val="both"/>
              <w:rPr>
                <w:rFonts w:cs="Times New Roman"/>
                <w:sz w:val="28"/>
                <w:szCs w:val="28"/>
              </w:rPr>
            </w:pPr>
            <w:r w:rsidRPr="0020630E">
              <w:rPr>
                <w:rFonts w:cs="Times New Roman"/>
                <w:sz w:val="28"/>
                <w:szCs w:val="28"/>
              </w:rPr>
              <w:t>5.2. Viết chương trình điều khiển đèn tuần tự</w:t>
            </w:r>
          </w:p>
          <w:p w14:paraId="4A2B7146" w14:textId="77777777" w:rsidR="0078477F" w:rsidRPr="0020630E" w:rsidRDefault="0078477F" w:rsidP="00D4330A">
            <w:pPr>
              <w:spacing w:after="0" w:line="288" w:lineRule="auto"/>
              <w:jc w:val="both"/>
              <w:rPr>
                <w:rFonts w:cs="Times New Roman"/>
                <w:sz w:val="28"/>
                <w:szCs w:val="28"/>
              </w:rPr>
            </w:pPr>
            <w:r w:rsidRPr="0020630E">
              <w:rPr>
                <w:rFonts w:cs="Times New Roman"/>
                <w:sz w:val="28"/>
                <w:szCs w:val="28"/>
              </w:rPr>
              <w:t>5.3. Viết chương trình điều khiển chuông báo tiết học</w:t>
            </w:r>
          </w:p>
        </w:tc>
        <w:tc>
          <w:tcPr>
            <w:tcW w:w="0" w:type="auto"/>
            <w:tcBorders>
              <w:top w:val="single" w:sz="4" w:space="0" w:color="auto"/>
              <w:left w:val="single" w:sz="4" w:space="0" w:color="auto"/>
              <w:bottom w:val="single" w:sz="4" w:space="0" w:color="auto"/>
              <w:right w:val="single" w:sz="4" w:space="0" w:color="auto"/>
            </w:tcBorders>
            <w:hideMark/>
          </w:tcPr>
          <w:p w14:paraId="7FA55D12"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45</w:t>
            </w:r>
          </w:p>
        </w:tc>
        <w:tc>
          <w:tcPr>
            <w:tcW w:w="0" w:type="auto"/>
            <w:tcBorders>
              <w:top w:val="single" w:sz="4" w:space="0" w:color="auto"/>
              <w:left w:val="single" w:sz="4" w:space="0" w:color="auto"/>
              <w:bottom w:val="single" w:sz="4" w:space="0" w:color="auto"/>
              <w:right w:val="single" w:sz="4" w:space="0" w:color="auto"/>
            </w:tcBorders>
            <w:hideMark/>
          </w:tcPr>
          <w:p w14:paraId="05F08928"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20</w:t>
            </w:r>
          </w:p>
          <w:p w14:paraId="1CAA3FC5" w14:textId="77777777" w:rsidR="00AD2F40" w:rsidRPr="0020630E" w:rsidRDefault="00AD2F40" w:rsidP="00D4330A">
            <w:pPr>
              <w:spacing w:after="0" w:line="288" w:lineRule="auto"/>
              <w:jc w:val="center"/>
              <w:rPr>
                <w:rFonts w:cs="Times New Roman"/>
                <w:sz w:val="28"/>
                <w:szCs w:val="28"/>
              </w:rPr>
            </w:pPr>
          </w:p>
          <w:p w14:paraId="77CA82B1" w14:textId="684AE7C4"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p w14:paraId="2F04C53A"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p w14:paraId="650EFE89"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p w14:paraId="7101040E" w14:textId="77777777" w:rsidR="00AD2F40" w:rsidRPr="0020630E" w:rsidRDefault="00AD2F40" w:rsidP="00D4330A">
            <w:pPr>
              <w:spacing w:after="0" w:line="288" w:lineRule="auto"/>
              <w:jc w:val="center"/>
              <w:rPr>
                <w:rFonts w:cs="Times New Roman"/>
                <w:sz w:val="28"/>
                <w:szCs w:val="28"/>
              </w:rPr>
            </w:pPr>
          </w:p>
          <w:p w14:paraId="0B47BE04" w14:textId="4A5D1BD1" w:rsidR="0078477F" w:rsidRPr="0020630E" w:rsidRDefault="0078477F" w:rsidP="00D4330A">
            <w:pPr>
              <w:spacing w:after="0" w:line="288" w:lineRule="auto"/>
              <w:jc w:val="center"/>
              <w:rPr>
                <w:rFonts w:cs="Times New Roman"/>
                <w:sz w:val="28"/>
                <w:szCs w:val="28"/>
              </w:rPr>
            </w:pPr>
            <w:r w:rsidRPr="0020630E">
              <w:rPr>
                <w:rFonts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14:paraId="5A5156AD"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24</w:t>
            </w:r>
          </w:p>
          <w:p w14:paraId="7D76FFAA" w14:textId="77777777" w:rsidR="0078477F" w:rsidRPr="0020630E" w:rsidRDefault="0078477F" w:rsidP="00D4330A">
            <w:pPr>
              <w:spacing w:after="0" w:line="288" w:lineRule="auto"/>
              <w:jc w:val="center"/>
              <w:rPr>
                <w:rFonts w:cs="Times New Roman"/>
                <w:sz w:val="28"/>
                <w:szCs w:val="28"/>
              </w:rPr>
            </w:pPr>
          </w:p>
          <w:p w14:paraId="593B0E46" w14:textId="77777777" w:rsidR="0078477F" w:rsidRPr="0020630E" w:rsidRDefault="0078477F" w:rsidP="00D4330A">
            <w:pPr>
              <w:spacing w:after="0" w:line="288" w:lineRule="auto"/>
              <w:jc w:val="center"/>
              <w:rPr>
                <w:rFonts w:cs="Times New Roman"/>
                <w:sz w:val="28"/>
                <w:szCs w:val="28"/>
              </w:rPr>
            </w:pPr>
          </w:p>
          <w:p w14:paraId="499F7476" w14:textId="77777777" w:rsidR="0078477F" w:rsidRPr="0020630E" w:rsidRDefault="0078477F" w:rsidP="00D4330A">
            <w:pPr>
              <w:spacing w:after="0" w:line="288" w:lineRule="auto"/>
              <w:jc w:val="center"/>
              <w:rPr>
                <w:rFonts w:cs="Times New Roman"/>
                <w:sz w:val="28"/>
                <w:szCs w:val="28"/>
              </w:rPr>
            </w:pPr>
          </w:p>
          <w:p w14:paraId="0543B554" w14:textId="77777777" w:rsidR="0078477F" w:rsidRPr="0020630E" w:rsidRDefault="0078477F" w:rsidP="00D4330A">
            <w:pPr>
              <w:spacing w:after="0" w:line="288" w:lineRule="auto"/>
              <w:jc w:val="center"/>
              <w:rPr>
                <w:rFonts w:cs="Times New Roman"/>
                <w:sz w:val="28"/>
                <w:szCs w:val="28"/>
              </w:rPr>
            </w:pPr>
          </w:p>
          <w:p w14:paraId="118FFE8E" w14:textId="77777777" w:rsidR="0078477F" w:rsidRPr="0020630E" w:rsidRDefault="0078477F" w:rsidP="00D4330A">
            <w:pPr>
              <w:spacing w:after="0" w:line="288" w:lineRule="auto"/>
              <w:jc w:val="center"/>
              <w:rPr>
                <w:rFonts w:cs="Times New Roman"/>
                <w:sz w:val="28"/>
                <w:szCs w:val="28"/>
              </w:rPr>
            </w:pPr>
          </w:p>
          <w:p w14:paraId="5C255969" w14:textId="77777777" w:rsidR="0078477F" w:rsidRPr="0020630E" w:rsidRDefault="0078477F" w:rsidP="00D4330A">
            <w:pPr>
              <w:spacing w:after="0" w:line="288" w:lineRule="auto"/>
              <w:jc w:val="center"/>
              <w:rPr>
                <w:rFonts w:cs="Times New Roman"/>
                <w:sz w:val="28"/>
                <w:szCs w:val="28"/>
              </w:rPr>
            </w:pPr>
          </w:p>
          <w:p w14:paraId="1F136F5C" w14:textId="77777777" w:rsidR="00AD2F40" w:rsidRPr="0020630E" w:rsidRDefault="00AD2F40" w:rsidP="00D4330A">
            <w:pPr>
              <w:spacing w:after="0" w:line="288" w:lineRule="auto"/>
              <w:jc w:val="center"/>
              <w:rPr>
                <w:rFonts w:cs="Times New Roman"/>
                <w:sz w:val="28"/>
                <w:szCs w:val="28"/>
              </w:rPr>
            </w:pPr>
          </w:p>
          <w:p w14:paraId="1FE40A75" w14:textId="4F0572D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8</w:t>
            </w:r>
          </w:p>
          <w:p w14:paraId="0A71E0E8" w14:textId="77777777" w:rsidR="0078477F" w:rsidRPr="0020630E" w:rsidRDefault="0078477F" w:rsidP="00D4330A">
            <w:pPr>
              <w:spacing w:after="0" w:line="288" w:lineRule="auto"/>
              <w:jc w:val="center"/>
              <w:rPr>
                <w:rFonts w:cs="Times New Roman"/>
                <w:sz w:val="28"/>
                <w:szCs w:val="28"/>
              </w:rPr>
            </w:pPr>
          </w:p>
          <w:p w14:paraId="4DCDD2D0"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lastRenderedPageBreak/>
              <w:t>8</w:t>
            </w:r>
          </w:p>
          <w:p w14:paraId="6C1D47AE" w14:textId="77777777" w:rsidR="0078477F" w:rsidRPr="0020630E" w:rsidRDefault="0078477F" w:rsidP="00D4330A">
            <w:pPr>
              <w:spacing w:after="0" w:line="288" w:lineRule="auto"/>
              <w:jc w:val="center"/>
              <w:rPr>
                <w:rFonts w:cs="Times New Roman"/>
                <w:sz w:val="28"/>
                <w:szCs w:val="28"/>
              </w:rPr>
            </w:pPr>
          </w:p>
          <w:p w14:paraId="3A53E169" w14:textId="77777777" w:rsidR="0078477F" w:rsidRPr="0020630E" w:rsidRDefault="0078477F" w:rsidP="00D4330A">
            <w:pPr>
              <w:spacing w:after="0" w:line="288" w:lineRule="auto"/>
              <w:jc w:val="center"/>
              <w:rPr>
                <w:rFonts w:cs="Times New Roman"/>
                <w:sz w:val="28"/>
                <w:szCs w:val="28"/>
              </w:rPr>
            </w:pPr>
            <w:r w:rsidRPr="0020630E">
              <w:rPr>
                <w:rFonts w:cs="Times New Roman"/>
                <w:sz w:val="28"/>
                <w:szCs w:val="28"/>
              </w:rPr>
              <w:t>8</w:t>
            </w:r>
          </w:p>
          <w:p w14:paraId="3EFB5515" w14:textId="77777777" w:rsidR="0078477F" w:rsidRPr="0020630E" w:rsidRDefault="0078477F" w:rsidP="00D4330A">
            <w:pPr>
              <w:spacing w:after="0" w:line="288" w:lineRule="auto"/>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4AFBDB99"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lastRenderedPageBreak/>
              <w:t>1</w:t>
            </w:r>
          </w:p>
        </w:tc>
      </w:tr>
      <w:tr w:rsidR="0020630E" w:rsidRPr="0020630E" w14:paraId="049AAE68"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7BF78032" w14:textId="77777777" w:rsidR="0078477F" w:rsidRPr="004C2BF5" w:rsidRDefault="0078477F" w:rsidP="00D4330A">
            <w:pPr>
              <w:spacing w:after="0" w:line="288" w:lineRule="auto"/>
              <w:jc w:val="center"/>
              <w:rPr>
                <w:rFonts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E00C3" w14:textId="77777777" w:rsidR="0078477F" w:rsidRPr="0020630E" w:rsidRDefault="0078477F" w:rsidP="00D4330A">
            <w:pPr>
              <w:spacing w:after="0" w:line="288" w:lineRule="auto"/>
              <w:rPr>
                <w:rFonts w:cs="Times New Roman"/>
                <w:spacing w:val="6"/>
                <w:sz w:val="28"/>
                <w:szCs w:val="28"/>
                <w:lang w:val="pt-BR"/>
              </w:rPr>
            </w:pPr>
            <w:r w:rsidRPr="0020630E">
              <w:rPr>
                <w:rFonts w:cs="Times New Roman"/>
                <w:spacing w:val="6"/>
                <w:sz w:val="28"/>
                <w:szCs w:val="28"/>
                <w:lang w:val="pt-BR"/>
              </w:rPr>
              <w:t>Kiểm tra</w:t>
            </w:r>
          </w:p>
        </w:tc>
        <w:tc>
          <w:tcPr>
            <w:tcW w:w="0" w:type="auto"/>
            <w:tcBorders>
              <w:top w:val="single" w:sz="4" w:space="0" w:color="auto"/>
              <w:left w:val="single" w:sz="4" w:space="0" w:color="auto"/>
              <w:bottom w:val="single" w:sz="4" w:space="0" w:color="auto"/>
              <w:right w:val="single" w:sz="4" w:space="0" w:color="auto"/>
            </w:tcBorders>
            <w:hideMark/>
          </w:tcPr>
          <w:p w14:paraId="0B7029C3"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68FEC70C" w14:textId="77777777" w:rsidR="0078477F" w:rsidRPr="0020630E" w:rsidRDefault="0078477F" w:rsidP="00D4330A">
            <w:pPr>
              <w:spacing w:after="0" w:line="288"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112713D2" w14:textId="77777777" w:rsidR="0078477F" w:rsidRPr="0020630E" w:rsidRDefault="0078477F" w:rsidP="00D4330A">
            <w:pPr>
              <w:spacing w:after="0" w:line="288" w:lineRule="auto"/>
              <w:jc w:val="center"/>
              <w:rPr>
                <w:rFonts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23300774"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2</w:t>
            </w:r>
          </w:p>
        </w:tc>
      </w:tr>
      <w:tr w:rsidR="0020630E" w:rsidRPr="0020630E" w14:paraId="02746639" w14:textId="77777777" w:rsidTr="00E15BE4">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3D218746" w14:textId="77777777" w:rsidR="0078477F" w:rsidRPr="004C2BF5" w:rsidRDefault="0078477F" w:rsidP="00D4330A">
            <w:pPr>
              <w:spacing w:after="0" w:line="288" w:lineRule="auto"/>
              <w:jc w:val="center"/>
              <w:rPr>
                <w:rFonts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4A4F6ACF"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Cộng</w:t>
            </w:r>
          </w:p>
        </w:tc>
        <w:tc>
          <w:tcPr>
            <w:tcW w:w="0" w:type="auto"/>
            <w:tcBorders>
              <w:top w:val="single" w:sz="4" w:space="0" w:color="auto"/>
              <w:left w:val="single" w:sz="4" w:space="0" w:color="auto"/>
              <w:bottom w:val="single" w:sz="4" w:space="0" w:color="auto"/>
              <w:right w:val="single" w:sz="4" w:space="0" w:color="auto"/>
            </w:tcBorders>
            <w:hideMark/>
          </w:tcPr>
          <w:p w14:paraId="63C173FE"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105</w:t>
            </w:r>
          </w:p>
        </w:tc>
        <w:tc>
          <w:tcPr>
            <w:tcW w:w="0" w:type="auto"/>
            <w:tcBorders>
              <w:top w:val="single" w:sz="4" w:space="0" w:color="auto"/>
              <w:left w:val="single" w:sz="4" w:space="0" w:color="auto"/>
              <w:bottom w:val="single" w:sz="4" w:space="0" w:color="auto"/>
              <w:right w:val="single" w:sz="4" w:space="0" w:color="auto"/>
            </w:tcBorders>
            <w:hideMark/>
          </w:tcPr>
          <w:p w14:paraId="0F8BCD97"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45</w:t>
            </w:r>
          </w:p>
        </w:tc>
        <w:tc>
          <w:tcPr>
            <w:tcW w:w="0" w:type="auto"/>
            <w:tcBorders>
              <w:top w:val="single" w:sz="4" w:space="0" w:color="auto"/>
              <w:left w:val="single" w:sz="4" w:space="0" w:color="auto"/>
              <w:bottom w:val="single" w:sz="4" w:space="0" w:color="auto"/>
              <w:right w:val="single" w:sz="4" w:space="0" w:color="auto"/>
            </w:tcBorders>
            <w:hideMark/>
          </w:tcPr>
          <w:p w14:paraId="015AC611"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56</w:t>
            </w:r>
          </w:p>
        </w:tc>
        <w:tc>
          <w:tcPr>
            <w:tcW w:w="0" w:type="auto"/>
            <w:tcBorders>
              <w:top w:val="single" w:sz="4" w:space="0" w:color="auto"/>
              <w:left w:val="single" w:sz="4" w:space="0" w:color="auto"/>
              <w:bottom w:val="single" w:sz="4" w:space="0" w:color="auto"/>
              <w:right w:val="single" w:sz="4" w:space="0" w:color="auto"/>
            </w:tcBorders>
            <w:hideMark/>
          </w:tcPr>
          <w:p w14:paraId="126D3419" w14:textId="77777777" w:rsidR="0078477F" w:rsidRPr="0020630E" w:rsidRDefault="0078477F" w:rsidP="00D4330A">
            <w:pPr>
              <w:spacing w:after="0" w:line="288" w:lineRule="auto"/>
              <w:jc w:val="center"/>
              <w:rPr>
                <w:rFonts w:cs="Times New Roman"/>
                <w:b/>
                <w:sz w:val="28"/>
                <w:szCs w:val="28"/>
              </w:rPr>
            </w:pPr>
            <w:r w:rsidRPr="0020630E">
              <w:rPr>
                <w:rFonts w:cs="Times New Roman"/>
                <w:b/>
                <w:sz w:val="28"/>
                <w:szCs w:val="28"/>
              </w:rPr>
              <w:t>4</w:t>
            </w:r>
          </w:p>
        </w:tc>
      </w:tr>
    </w:tbl>
    <w:p w14:paraId="46824E18" w14:textId="7372D8E1" w:rsidR="0078477F" w:rsidRPr="0020630E" w:rsidRDefault="0078477F"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chi tiết:</w:t>
      </w:r>
    </w:p>
    <w:p w14:paraId="2275B3F5" w14:textId="402F58EA" w:rsidR="0078477F" w:rsidRPr="00437EB6" w:rsidRDefault="0078477F" w:rsidP="00437EB6">
      <w:pPr>
        <w:spacing w:after="0" w:line="312" w:lineRule="auto"/>
        <w:rPr>
          <w:rFonts w:cs="Times New Roman"/>
          <w:i/>
          <w:sz w:val="28"/>
          <w:szCs w:val="28"/>
        </w:rPr>
      </w:pPr>
      <w:r w:rsidRPr="0020630E">
        <w:rPr>
          <w:rFonts w:cs="Times New Roman"/>
          <w:b/>
          <w:bCs/>
          <w:sz w:val="28"/>
          <w:szCs w:val="28"/>
        </w:rPr>
        <w:t>Bài 1</w:t>
      </w:r>
      <w:r w:rsidR="00376D6B">
        <w:rPr>
          <w:rFonts w:cs="Times New Roman"/>
          <w:sz w:val="28"/>
          <w:szCs w:val="28"/>
        </w:rPr>
        <w:t>.</w:t>
      </w:r>
      <w:r w:rsidRPr="0020630E">
        <w:rPr>
          <w:rFonts w:cs="Times New Roman"/>
          <w:sz w:val="28"/>
          <w:szCs w:val="28"/>
        </w:rPr>
        <w:t xml:space="preserve"> </w:t>
      </w:r>
      <w:r w:rsidRPr="0020630E">
        <w:rPr>
          <w:rFonts w:cs="Times New Roman"/>
          <w:b/>
          <w:spacing w:val="6"/>
          <w:sz w:val="28"/>
          <w:szCs w:val="28"/>
        </w:rPr>
        <w:t>Đại cương về điều khiển lập trình</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E32B6A" w:rsidRPr="0020630E">
        <w:rPr>
          <w:rFonts w:cs="Times New Roman"/>
          <w:sz w:val="28"/>
          <w:szCs w:val="28"/>
        </w:rPr>
        <w:tab/>
      </w:r>
      <w:r w:rsidR="00E32B6A" w:rsidRPr="0020630E">
        <w:rPr>
          <w:rFonts w:cs="Times New Roman"/>
          <w:sz w:val="28"/>
          <w:szCs w:val="28"/>
        </w:rPr>
        <w:tab/>
      </w:r>
      <w:r w:rsidR="00E32B6A" w:rsidRPr="0020630E">
        <w:rPr>
          <w:rFonts w:cs="Times New Roman"/>
          <w:sz w:val="28"/>
          <w:szCs w:val="28"/>
        </w:rPr>
        <w:tab/>
      </w:r>
      <w:r w:rsidR="00E32B6A" w:rsidRPr="0020630E">
        <w:rPr>
          <w:rFonts w:cs="Times New Roman"/>
          <w:sz w:val="28"/>
          <w:szCs w:val="28"/>
        </w:rPr>
        <w:tab/>
      </w:r>
      <w:r w:rsidR="00E32B6A" w:rsidRPr="0020630E">
        <w:rPr>
          <w:rFonts w:cs="Times New Roman"/>
          <w:sz w:val="28"/>
          <w:szCs w:val="28"/>
        </w:rPr>
        <w:tab/>
      </w:r>
      <w:r w:rsidRPr="0020630E">
        <w:rPr>
          <w:rFonts w:cs="Times New Roman"/>
          <w:i/>
          <w:sz w:val="28"/>
          <w:szCs w:val="28"/>
        </w:rPr>
        <w:t>Thời gian: 2 giờ</w:t>
      </w:r>
    </w:p>
    <w:p w14:paraId="1885760E"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1. Mục tiêu của bài:</w:t>
      </w:r>
    </w:p>
    <w:p w14:paraId="530EA577" w14:textId="77777777" w:rsidR="0078477F" w:rsidRPr="0020630E" w:rsidRDefault="0078477F" w:rsidP="00C91F7E">
      <w:pPr>
        <w:spacing w:after="0" w:line="312" w:lineRule="auto"/>
        <w:ind w:firstLine="284"/>
        <w:jc w:val="both"/>
        <w:rPr>
          <w:rFonts w:cs="Times New Roman"/>
          <w:sz w:val="28"/>
          <w:szCs w:val="28"/>
        </w:rPr>
      </w:pPr>
      <w:r w:rsidRPr="0020630E">
        <w:rPr>
          <w:rFonts w:cs="Times New Roman"/>
          <w:sz w:val="28"/>
          <w:szCs w:val="28"/>
        </w:rPr>
        <w:t>- Phát biểu được khái niệm về điều khiển lập trình.</w:t>
      </w:r>
    </w:p>
    <w:p w14:paraId="73EEB0C7" w14:textId="77777777" w:rsidR="0078477F" w:rsidRPr="0020630E" w:rsidRDefault="0078477F" w:rsidP="00C91F7E">
      <w:pPr>
        <w:spacing w:after="0" w:line="312" w:lineRule="auto"/>
        <w:ind w:firstLine="284"/>
        <w:jc w:val="both"/>
        <w:rPr>
          <w:rFonts w:cs="Times New Roman"/>
          <w:sz w:val="28"/>
          <w:szCs w:val="28"/>
        </w:rPr>
      </w:pPr>
      <w:r w:rsidRPr="0020630E">
        <w:rPr>
          <w:rFonts w:cs="Times New Roman"/>
          <w:sz w:val="28"/>
          <w:szCs w:val="28"/>
        </w:rPr>
        <w:t>- So sánh ưu nhược điểm của điều khiển lập trình với các hình thức điều khiển khác.</w:t>
      </w:r>
    </w:p>
    <w:p w14:paraId="2700A760" w14:textId="77777777" w:rsidR="0078477F" w:rsidRPr="0020630E" w:rsidRDefault="0078477F" w:rsidP="00C91F7E">
      <w:pPr>
        <w:spacing w:after="0" w:line="312" w:lineRule="auto"/>
        <w:ind w:firstLine="284"/>
        <w:jc w:val="both"/>
        <w:rPr>
          <w:rFonts w:cs="Times New Roman"/>
          <w:sz w:val="28"/>
          <w:szCs w:val="28"/>
        </w:rPr>
      </w:pPr>
      <w:r w:rsidRPr="0020630E">
        <w:rPr>
          <w:rFonts w:cs="Times New Roman"/>
          <w:sz w:val="28"/>
          <w:szCs w:val="28"/>
        </w:rPr>
        <w:t>- Trình bày được các ứng dụng của PLC trong thực tế.</w:t>
      </w:r>
    </w:p>
    <w:p w14:paraId="5F21C2B3" w14:textId="77777777" w:rsidR="0078477F" w:rsidRPr="0020630E" w:rsidRDefault="0078477F" w:rsidP="00C91F7E">
      <w:pPr>
        <w:spacing w:after="0" w:line="312" w:lineRule="auto"/>
        <w:ind w:firstLine="284"/>
        <w:jc w:val="both"/>
        <w:rPr>
          <w:rFonts w:cs="Times New Roman"/>
          <w:sz w:val="28"/>
          <w:szCs w:val="28"/>
        </w:rPr>
      </w:pPr>
      <w:r w:rsidRPr="0020630E">
        <w:rPr>
          <w:rFonts w:cs="Times New Roman"/>
          <w:sz w:val="28"/>
          <w:szCs w:val="28"/>
        </w:rPr>
        <w:t>- Rèn luyện tính tư duy, tác phong công nghiệp.</w:t>
      </w:r>
    </w:p>
    <w:p w14:paraId="2D37290A"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2. Nội dung của bài:</w:t>
      </w:r>
    </w:p>
    <w:p w14:paraId="382E4092" w14:textId="77777777" w:rsidR="0078477F" w:rsidRPr="0020630E" w:rsidRDefault="0078477F" w:rsidP="00C91F7E">
      <w:pPr>
        <w:spacing w:after="0" w:line="312" w:lineRule="auto"/>
        <w:ind w:firstLine="284"/>
        <w:jc w:val="both"/>
        <w:rPr>
          <w:rFonts w:cs="Times New Roman"/>
          <w:i/>
          <w:spacing w:val="6"/>
          <w:sz w:val="28"/>
          <w:szCs w:val="28"/>
        </w:rPr>
      </w:pPr>
      <w:r w:rsidRPr="0020630E">
        <w:rPr>
          <w:rFonts w:cs="Times New Roman"/>
          <w:sz w:val="28"/>
          <w:szCs w:val="28"/>
        </w:rPr>
        <w:t xml:space="preserve">2.1. </w:t>
      </w:r>
      <w:r w:rsidRPr="0020630E">
        <w:rPr>
          <w:rFonts w:cs="Times New Roman"/>
          <w:spacing w:val="6"/>
          <w:sz w:val="28"/>
          <w:szCs w:val="28"/>
        </w:rPr>
        <w:t>Tổng quan về điều khiển.</w:t>
      </w:r>
    </w:p>
    <w:p w14:paraId="616FF602" w14:textId="77777777" w:rsidR="0078477F" w:rsidRPr="0020630E" w:rsidRDefault="0078477F" w:rsidP="00C91F7E">
      <w:pPr>
        <w:tabs>
          <w:tab w:val="left" w:pos="5760"/>
          <w:tab w:val="left" w:pos="6300"/>
          <w:tab w:val="center" w:pos="6521"/>
        </w:tabs>
        <w:spacing w:after="0" w:line="312" w:lineRule="auto"/>
        <w:ind w:firstLine="284"/>
        <w:jc w:val="both"/>
        <w:rPr>
          <w:rFonts w:cs="Times New Roman"/>
          <w:spacing w:val="6"/>
          <w:sz w:val="28"/>
          <w:szCs w:val="28"/>
        </w:rPr>
      </w:pPr>
      <w:r w:rsidRPr="0020630E">
        <w:rPr>
          <w:rFonts w:cs="Times New Roman"/>
          <w:spacing w:val="6"/>
          <w:sz w:val="28"/>
          <w:szCs w:val="28"/>
        </w:rPr>
        <w:t>2.2. Điều khiển nối cứng và điều khiển lập trình.</w:t>
      </w:r>
    </w:p>
    <w:p w14:paraId="1F3D83D2" w14:textId="77777777" w:rsidR="0078477F" w:rsidRPr="0020630E" w:rsidRDefault="0078477F" w:rsidP="00C91F7E">
      <w:pPr>
        <w:tabs>
          <w:tab w:val="left" w:pos="5760"/>
          <w:tab w:val="left" w:pos="6300"/>
          <w:tab w:val="center" w:pos="6521"/>
        </w:tabs>
        <w:spacing w:after="0" w:line="312" w:lineRule="auto"/>
        <w:ind w:firstLine="284"/>
        <w:jc w:val="both"/>
        <w:rPr>
          <w:rFonts w:cs="Times New Roman"/>
          <w:spacing w:val="6"/>
          <w:sz w:val="28"/>
          <w:szCs w:val="28"/>
        </w:rPr>
      </w:pPr>
      <w:r w:rsidRPr="0020630E">
        <w:rPr>
          <w:rFonts w:cs="Times New Roman"/>
          <w:spacing w:val="6"/>
          <w:sz w:val="28"/>
          <w:szCs w:val="28"/>
        </w:rPr>
        <w:t>2.3. So sánh PLC với các hình thức điều khiển khác.</w:t>
      </w:r>
    </w:p>
    <w:p w14:paraId="15F6C1A5" w14:textId="77777777" w:rsidR="0078477F" w:rsidRPr="0020630E" w:rsidRDefault="0078477F" w:rsidP="00C91F7E">
      <w:pPr>
        <w:tabs>
          <w:tab w:val="left" w:pos="5760"/>
          <w:tab w:val="left" w:pos="6300"/>
          <w:tab w:val="center" w:pos="6521"/>
        </w:tabs>
        <w:spacing w:after="0" w:line="312" w:lineRule="auto"/>
        <w:ind w:firstLine="284"/>
        <w:jc w:val="both"/>
        <w:rPr>
          <w:rFonts w:cs="Times New Roman"/>
          <w:spacing w:val="6"/>
          <w:sz w:val="28"/>
          <w:szCs w:val="28"/>
        </w:rPr>
      </w:pPr>
      <w:r w:rsidRPr="0020630E">
        <w:rPr>
          <w:rFonts w:cs="Times New Roman"/>
          <w:spacing w:val="6"/>
          <w:sz w:val="28"/>
          <w:szCs w:val="28"/>
        </w:rPr>
        <w:t>2.4. Các ứng dụng của PLC trong thực tế.</w:t>
      </w:r>
    </w:p>
    <w:p w14:paraId="541165EB" w14:textId="77777777" w:rsidR="00CA2E03" w:rsidRDefault="00CA2E03" w:rsidP="00437EB6">
      <w:pPr>
        <w:spacing w:after="0" w:line="312" w:lineRule="auto"/>
        <w:jc w:val="both"/>
        <w:rPr>
          <w:rFonts w:cs="Times New Roman"/>
          <w:b/>
          <w:bCs/>
          <w:sz w:val="28"/>
          <w:szCs w:val="28"/>
        </w:rPr>
      </w:pPr>
    </w:p>
    <w:p w14:paraId="7079F867" w14:textId="581FB937" w:rsidR="0078477F" w:rsidRPr="00437EB6" w:rsidRDefault="0078477F" w:rsidP="00437EB6">
      <w:pPr>
        <w:spacing w:after="0" w:line="312" w:lineRule="auto"/>
        <w:jc w:val="both"/>
        <w:rPr>
          <w:rFonts w:cs="Times New Roman"/>
          <w:i/>
          <w:sz w:val="28"/>
          <w:szCs w:val="28"/>
        </w:rPr>
      </w:pPr>
      <w:r w:rsidRPr="0020630E">
        <w:rPr>
          <w:rFonts w:cs="Times New Roman"/>
          <w:b/>
          <w:bCs/>
          <w:sz w:val="28"/>
          <w:szCs w:val="28"/>
        </w:rPr>
        <w:t>Bài 2</w:t>
      </w:r>
      <w:r w:rsidR="00683075">
        <w:rPr>
          <w:rFonts w:cs="Times New Roman"/>
          <w:sz w:val="28"/>
          <w:szCs w:val="28"/>
        </w:rPr>
        <w:t xml:space="preserve">. </w:t>
      </w:r>
      <w:r w:rsidRPr="0020630E">
        <w:rPr>
          <w:rFonts w:cs="Times New Roman"/>
          <w:b/>
          <w:sz w:val="28"/>
          <w:szCs w:val="28"/>
        </w:rPr>
        <w:t>Cấu trúc và phương thức hoạt động của một PLC</w:t>
      </w:r>
      <w:r w:rsidRPr="0020630E">
        <w:rPr>
          <w:rFonts w:cs="Times New Roman"/>
          <w:sz w:val="28"/>
          <w:szCs w:val="28"/>
        </w:rPr>
        <w:t xml:space="preserve">  </w:t>
      </w:r>
      <w:r w:rsidR="00683075">
        <w:rPr>
          <w:rFonts w:cs="Times New Roman"/>
          <w:sz w:val="28"/>
          <w:szCs w:val="28"/>
        </w:rPr>
        <w:tab/>
      </w:r>
      <w:r w:rsidRPr="0020630E">
        <w:rPr>
          <w:rFonts w:cs="Times New Roman"/>
          <w:i/>
          <w:sz w:val="28"/>
          <w:szCs w:val="28"/>
        </w:rPr>
        <w:t>Thời gian: 3 giờ</w:t>
      </w:r>
    </w:p>
    <w:p w14:paraId="123B7664"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1. Mục tiêu của bài:</w:t>
      </w:r>
    </w:p>
    <w:p w14:paraId="0E398E42"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Phát biểu được cấu trúc của một PLC theo nội dung đã học.</w:t>
      </w:r>
    </w:p>
    <w:p w14:paraId="511328BB"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các thiết bị điều khiển lập trình PLC</w:t>
      </w:r>
    </w:p>
    <w:p w14:paraId="670E74F5"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cấu trúc bộ nhớ PLC theo nội dung đã học</w:t>
      </w:r>
    </w:p>
    <w:p w14:paraId="30A9D1D7"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Thực hiện xử lý chương trình đúng theo nội dung đã học.</w:t>
      </w:r>
    </w:p>
    <w:p w14:paraId="7DE40217"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Rèn luyện tính tỷ mỉ, chính xác, an toàn và vệ sinh công nghiệp</w:t>
      </w:r>
    </w:p>
    <w:p w14:paraId="2F311628"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2. Nội dung của bài:</w:t>
      </w:r>
    </w:p>
    <w:p w14:paraId="092BC24B"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lastRenderedPageBreak/>
        <w:t>2.1. Cấu trúc của một PLC</w:t>
      </w:r>
    </w:p>
    <w:p w14:paraId="6EC96ED7"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 Thiết bị điều khiển lập trình PLC</w:t>
      </w:r>
    </w:p>
    <w:p w14:paraId="40AE25C4"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2.3. Địa chỉ các ngõ vào/ ra</w:t>
      </w:r>
    </w:p>
    <w:p w14:paraId="73EBAD30"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2.4. Cấu trúc bộ nhớ của PLC</w:t>
      </w:r>
    </w:p>
    <w:p w14:paraId="55F37921" w14:textId="77777777" w:rsidR="00CA2E03" w:rsidRDefault="00CA2E03" w:rsidP="00437EB6">
      <w:pPr>
        <w:spacing w:after="0" w:line="312" w:lineRule="auto"/>
        <w:jc w:val="both"/>
        <w:rPr>
          <w:rFonts w:cs="Times New Roman"/>
          <w:b/>
          <w:bCs/>
          <w:sz w:val="28"/>
          <w:szCs w:val="28"/>
        </w:rPr>
      </w:pPr>
    </w:p>
    <w:p w14:paraId="03298DEC" w14:textId="3A7FDAA3" w:rsidR="0078477F" w:rsidRPr="0020630E" w:rsidRDefault="0078477F" w:rsidP="00437EB6">
      <w:pPr>
        <w:spacing w:after="0" w:line="312" w:lineRule="auto"/>
        <w:jc w:val="both"/>
        <w:rPr>
          <w:rFonts w:cs="Times New Roman"/>
          <w:i/>
          <w:spacing w:val="6"/>
          <w:sz w:val="28"/>
          <w:szCs w:val="28"/>
        </w:rPr>
      </w:pPr>
      <w:r w:rsidRPr="0020630E">
        <w:rPr>
          <w:rFonts w:cs="Times New Roman"/>
          <w:b/>
          <w:bCs/>
          <w:sz w:val="28"/>
          <w:szCs w:val="28"/>
        </w:rPr>
        <w:t>Bài 3</w:t>
      </w:r>
      <w:r w:rsidR="00683075">
        <w:rPr>
          <w:rFonts w:cs="Times New Roman"/>
          <w:sz w:val="28"/>
          <w:szCs w:val="28"/>
        </w:rPr>
        <w:t xml:space="preserve">. </w:t>
      </w:r>
      <w:r w:rsidRPr="0020630E">
        <w:rPr>
          <w:rFonts w:cs="Times New Roman"/>
          <w:b/>
          <w:sz w:val="28"/>
          <w:szCs w:val="28"/>
        </w:rPr>
        <w:t>Kết nối dây giữa PLC và thiết bị ngoại vi</w:t>
      </w:r>
      <w:r w:rsidRPr="0020630E">
        <w:rPr>
          <w:rFonts w:cs="Times New Roman"/>
          <w:sz w:val="28"/>
          <w:szCs w:val="28"/>
        </w:rPr>
        <w:tab/>
      </w:r>
      <w:r w:rsidRPr="0020630E">
        <w:rPr>
          <w:rFonts w:cs="Times New Roman"/>
          <w:sz w:val="28"/>
          <w:szCs w:val="28"/>
        </w:rPr>
        <w:tab/>
      </w:r>
      <w:r w:rsidR="00986CD5" w:rsidRPr="0020630E">
        <w:rPr>
          <w:rFonts w:cs="Times New Roman"/>
          <w:sz w:val="28"/>
          <w:szCs w:val="28"/>
        </w:rPr>
        <w:t xml:space="preserve">           </w:t>
      </w:r>
      <w:r w:rsidR="002B1C80">
        <w:rPr>
          <w:rFonts w:cs="Times New Roman"/>
          <w:sz w:val="28"/>
          <w:szCs w:val="28"/>
        </w:rPr>
        <w:tab/>
      </w:r>
      <w:r w:rsidR="002B1C80">
        <w:rPr>
          <w:rFonts w:cs="Times New Roman"/>
          <w:sz w:val="28"/>
          <w:szCs w:val="28"/>
        </w:rPr>
        <w:tab/>
      </w:r>
      <w:r w:rsidRPr="0020630E">
        <w:rPr>
          <w:rFonts w:cs="Times New Roman"/>
          <w:i/>
          <w:sz w:val="28"/>
          <w:szCs w:val="28"/>
        </w:rPr>
        <w:t>Thời gian: 9 giờ</w:t>
      </w:r>
    </w:p>
    <w:p w14:paraId="6C364E54"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1. Mục tiêu của bài:</w:t>
      </w:r>
    </w:p>
    <w:p w14:paraId="7A67E42D"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cách kết nối giữa PLC và thiết bị ngoại vi.</w:t>
      </w:r>
    </w:p>
    <w:p w14:paraId="7EA98642"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Thực hiện cài đặt phần mềm đạt các yêu cầu kỹ thuật.</w:t>
      </w:r>
    </w:p>
    <w:p w14:paraId="4890922E"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Rèn luyện tính tỉ mỉ, chính xác, an toàn và vệ sinh công nghiệp.</w:t>
      </w:r>
    </w:p>
    <w:p w14:paraId="6D44C075"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2. Nội dung của bài:</w:t>
      </w:r>
    </w:p>
    <w:p w14:paraId="019828DE"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2.1. Kết nối dây giữa PLC và thiết bị ngoại vi.</w:t>
      </w:r>
    </w:p>
    <w:p w14:paraId="4564708A"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 Cài đặt và sử dụng phần mềm lập trình cho PLC.</w:t>
      </w:r>
    </w:p>
    <w:p w14:paraId="393E3833"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2.2.1. Kết nối ngõ vào, ngõ ra PLC với công tắc, nút nhấn và đèn.</w:t>
      </w:r>
    </w:p>
    <w:p w14:paraId="22FEC835"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2.2.2. Cài đặt phần mềm lập trình cho PLC.</w:t>
      </w:r>
    </w:p>
    <w:p w14:paraId="23535E44"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2.2.3. Kết nối PLC với phần mềm lập trình cho PLC.</w:t>
      </w:r>
    </w:p>
    <w:p w14:paraId="181658C2" w14:textId="77777777" w:rsidR="00CA2E03" w:rsidRDefault="00CA2E03" w:rsidP="00437EB6">
      <w:pPr>
        <w:spacing w:after="0" w:line="312" w:lineRule="auto"/>
        <w:jc w:val="both"/>
        <w:rPr>
          <w:rFonts w:cs="Times New Roman"/>
          <w:b/>
          <w:bCs/>
          <w:sz w:val="28"/>
          <w:szCs w:val="28"/>
        </w:rPr>
      </w:pPr>
    </w:p>
    <w:p w14:paraId="44C3A51D" w14:textId="787ABFA0" w:rsidR="0078477F" w:rsidRPr="0020630E" w:rsidRDefault="0078477F" w:rsidP="00437EB6">
      <w:pPr>
        <w:spacing w:after="0" w:line="312" w:lineRule="auto"/>
        <w:jc w:val="both"/>
        <w:rPr>
          <w:rFonts w:cs="Times New Roman"/>
          <w:i/>
          <w:spacing w:val="6"/>
          <w:sz w:val="28"/>
          <w:szCs w:val="28"/>
        </w:rPr>
      </w:pPr>
      <w:r w:rsidRPr="0020630E">
        <w:rPr>
          <w:rFonts w:cs="Times New Roman"/>
          <w:b/>
          <w:bCs/>
          <w:sz w:val="28"/>
          <w:szCs w:val="28"/>
        </w:rPr>
        <w:t>Bài 4</w:t>
      </w:r>
      <w:r w:rsidR="002B1C80">
        <w:rPr>
          <w:rFonts w:cs="Times New Roman"/>
          <w:sz w:val="28"/>
          <w:szCs w:val="28"/>
        </w:rPr>
        <w:t>.</w:t>
      </w:r>
      <w:r w:rsidRPr="0020630E">
        <w:rPr>
          <w:rFonts w:cs="Times New Roman"/>
          <w:sz w:val="28"/>
          <w:szCs w:val="28"/>
        </w:rPr>
        <w:tab/>
      </w:r>
      <w:r w:rsidRPr="0020630E">
        <w:rPr>
          <w:rFonts w:cs="Times New Roman"/>
          <w:b/>
          <w:sz w:val="28"/>
          <w:szCs w:val="28"/>
        </w:rPr>
        <w:t>Các phép toán nhị phân của PLC</w:t>
      </w:r>
      <w:r w:rsidRPr="0020630E">
        <w:rPr>
          <w:rFonts w:cs="Times New Roman"/>
          <w:sz w:val="28"/>
          <w:szCs w:val="28"/>
        </w:rPr>
        <w:tab/>
      </w:r>
      <w:r w:rsidRPr="0020630E">
        <w:rPr>
          <w:rFonts w:cs="Times New Roman"/>
          <w:sz w:val="28"/>
          <w:szCs w:val="28"/>
        </w:rPr>
        <w:tab/>
      </w:r>
      <w:r w:rsidR="00986CD5" w:rsidRPr="0020630E">
        <w:rPr>
          <w:rFonts w:cs="Times New Roman"/>
          <w:sz w:val="28"/>
          <w:szCs w:val="28"/>
        </w:rPr>
        <w:t xml:space="preserve">                   </w:t>
      </w:r>
      <w:r w:rsidR="002B1C80">
        <w:rPr>
          <w:rFonts w:cs="Times New Roman"/>
          <w:sz w:val="28"/>
          <w:szCs w:val="28"/>
        </w:rPr>
        <w:tab/>
      </w:r>
      <w:r w:rsidRPr="0020630E">
        <w:rPr>
          <w:rFonts w:cs="Times New Roman"/>
          <w:i/>
          <w:sz w:val="28"/>
          <w:szCs w:val="28"/>
        </w:rPr>
        <w:t>Thời gian: 44 giờ</w:t>
      </w:r>
    </w:p>
    <w:p w14:paraId="20A222B4"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1. Mục tiêu của bài:</w:t>
      </w:r>
    </w:p>
    <w:p w14:paraId="071A0CB7"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các liên kết logic theo nội dung đã học.</w:t>
      </w:r>
    </w:p>
    <w:p w14:paraId="0D667A3C"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các lệnh ghi /xóa theo nội dung đã học.</w:t>
      </w:r>
    </w:p>
    <w:p w14:paraId="2F6C1AA7"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nguyên lý làm việc của Timer, Counter theo nội dung đã học.</w:t>
      </w:r>
    </w:p>
    <w:p w14:paraId="61473DC0"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Thực hiện các phép toán nhị phân trên PLC đạt yêu cầu kỹ thuật.</w:t>
      </w:r>
    </w:p>
    <w:p w14:paraId="0518DABA"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Rèn luyện tính tỷ mỉ, chính xác, an toàn và vệ sinh công nghiệp</w:t>
      </w:r>
    </w:p>
    <w:p w14:paraId="258BBB3B"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2. Nội dung của bài:</w:t>
      </w:r>
    </w:p>
    <w:p w14:paraId="7C9A9FF8"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2.1. Các liên kết logic</w:t>
      </w:r>
    </w:p>
    <w:p w14:paraId="52F7EF9E"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 xml:space="preserve">2.2. Các lệnh ghi / xóa giá trị cho tiếp điểm </w:t>
      </w:r>
    </w:p>
    <w:p w14:paraId="0CB06A6D"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2.3. Timer</w:t>
      </w:r>
    </w:p>
    <w:p w14:paraId="66EF8BE5"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2.4. Counter</w:t>
      </w:r>
    </w:p>
    <w:p w14:paraId="0ED6C828"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 Các bài tập ứng dụng</w:t>
      </w:r>
    </w:p>
    <w:p w14:paraId="60C95296"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2.5.1 Viết chương trình điều khiển khởi động động cơ</w:t>
      </w:r>
    </w:p>
    <w:p w14:paraId="26723D34"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2.5.2 Viết chương trình điểu khiển khởi động động cơ đổi nối sao-tam giác</w:t>
      </w:r>
    </w:p>
    <w:p w14:paraId="07A2BF46"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2.5.3 Viết chương trình điều khiển đảo chiều quay động cơ</w:t>
      </w:r>
    </w:p>
    <w:p w14:paraId="09908992"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2.5.4. Viết chương trình để vận hành mạch điều khiển bồn trộn sơn</w:t>
      </w:r>
    </w:p>
    <w:p w14:paraId="08FA4ECE"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2.5.5. Viết chương trình điều khiển 3 động cơ tuần tự</w:t>
      </w:r>
    </w:p>
    <w:p w14:paraId="05ADE11F"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lastRenderedPageBreak/>
        <w:t>2.5.6. Viết chương trình điều khiển đèn giao thông</w:t>
      </w:r>
    </w:p>
    <w:p w14:paraId="7AA22325" w14:textId="77777777" w:rsidR="0078477F" w:rsidRPr="0020630E" w:rsidRDefault="0078477F" w:rsidP="00C91F7E">
      <w:pPr>
        <w:spacing w:after="0" w:line="312" w:lineRule="auto"/>
        <w:rPr>
          <w:rFonts w:cs="Times New Roman"/>
          <w:sz w:val="28"/>
          <w:szCs w:val="28"/>
        </w:rPr>
      </w:pPr>
      <w:r w:rsidRPr="0020630E">
        <w:rPr>
          <w:rFonts w:cs="Times New Roman"/>
          <w:sz w:val="28"/>
          <w:szCs w:val="28"/>
        </w:rPr>
        <w:t>Kiểm tra</w:t>
      </w:r>
    </w:p>
    <w:p w14:paraId="41355C3D" w14:textId="77777777" w:rsidR="00CA2E03" w:rsidRDefault="00CA2E03" w:rsidP="00C91F7E">
      <w:pPr>
        <w:spacing w:after="0" w:line="312" w:lineRule="auto"/>
        <w:rPr>
          <w:rFonts w:cs="Times New Roman"/>
          <w:b/>
          <w:bCs/>
          <w:sz w:val="28"/>
          <w:szCs w:val="28"/>
        </w:rPr>
      </w:pPr>
    </w:p>
    <w:p w14:paraId="392B4E2F" w14:textId="2C57D93A" w:rsidR="0078477F" w:rsidRPr="0020630E" w:rsidRDefault="0078477F" w:rsidP="00C91F7E">
      <w:pPr>
        <w:spacing w:after="0" w:line="312" w:lineRule="auto"/>
        <w:rPr>
          <w:rFonts w:cs="Times New Roman"/>
          <w:i/>
          <w:sz w:val="28"/>
          <w:szCs w:val="28"/>
        </w:rPr>
      </w:pPr>
      <w:r w:rsidRPr="0020630E">
        <w:rPr>
          <w:rFonts w:cs="Times New Roman"/>
          <w:b/>
          <w:bCs/>
          <w:sz w:val="28"/>
          <w:szCs w:val="28"/>
        </w:rPr>
        <w:t>Bài 5</w:t>
      </w:r>
      <w:r w:rsidR="002B1C80">
        <w:rPr>
          <w:rFonts w:cs="Times New Roman"/>
          <w:sz w:val="28"/>
          <w:szCs w:val="28"/>
        </w:rPr>
        <w:t>.</w:t>
      </w:r>
      <w:r w:rsidRPr="0020630E">
        <w:rPr>
          <w:rFonts w:cs="Times New Roman"/>
          <w:sz w:val="28"/>
          <w:szCs w:val="28"/>
        </w:rPr>
        <w:tab/>
      </w:r>
      <w:r w:rsidRPr="0020630E">
        <w:rPr>
          <w:rFonts w:cs="Times New Roman"/>
          <w:b/>
          <w:sz w:val="28"/>
          <w:szCs w:val="28"/>
        </w:rPr>
        <w:t>Các phép toán số của PLC</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736B7C" w:rsidRPr="0020630E">
        <w:rPr>
          <w:rFonts w:cs="Times New Roman"/>
          <w:sz w:val="28"/>
          <w:szCs w:val="28"/>
        </w:rPr>
        <w:tab/>
      </w:r>
      <w:r w:rsidR="00736B7C" w:rsidRPr="0020630E">
        <w:rPr>
          <w:rFonts w:cs="Times New Roman"/>
          <w:sz w:val="28"/>
          <w:szCs w:val="28"/>
        </w:rPr>
        <w:tab/>
      </w:r>
      <w:r w:rsidR="00736B7C" w:rsidRPr="0020630E">
        <w:rPr>
          <w:rFonts w:cs="Times New Roman"/>
          <w:sz w:val="28"/>
          <w:szCs w:val="28"/>
        </w:rPr>
        <w:tab/>
      </w:r>
      <w:r w:rsidR="00736B7C" w:rsidRPr="0020630E">
        <w:rPr>
          <w:rFonts w:cs="Times New Roman"/>
          <w:sz w:val="28"/>
          <w:szCs w:val="28"/>
        </w:rPr>
        <w:tab/>
      </w:r>
      <w:r w:rsidR="00736B7C" w:rsidRPr="0020630E">
        <w:rPr>
          <w:rFonts w:cs="Times New Roman"/>
          <w:sz w:val="28"/>
          <w:szCs w:val="28"/>
        </w:rPr>
        <w:tab/>
      </w:r>
      <w:r w:rsidR="00736B7C" w:rsidRPr="0020630E">
        <w:rPr>
          <w:rFonts w:cs="Times New Roman"/>
          <w:sz w:val="28"/>
          <w:szCs w:val="28"/>
        </w:rPr>
        <w:tab/>
      </w:r>
      <w:r w:rsidRPr="0020630E">
        <w:rPr>
          <w:rFonts w:cs="Times New Roman"/>
          <w:i/>
          <w:sz w:val="28"/>
          <w:szCs w:val="28"/>
        </w:rPr>
        <w:t>Thời gian: 45 giờ</w:t>
      </w:r>
    </w:p>
    <w:p w14:paraId="71794474"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1. Mục tiêu của bài:</w:t>
      </w:r>
    </w:p>
    <w:p w14:paraId="544419F0"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Trình bày được nguyên lý hoạt động các phép toán số của PLC.</w:t>
      </w:r>
    </w:p>
    <w:p w14:paraId="53A3F982"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Vận dụng được các phép toán số của PLC vào các bài toán ứng dụng cơ bản.</w:t>
      </w:r>
    </w:p>
    <w:p w14:paraId="54A7CA97" w14:textId="77777777" w:rsidR="0078477F" w:rsidRPr="0020630E" w:rsidRDefault="0078477F" w:rsidP="00437EB6">
      <w:pPr>
        <w:tabs>
          <w:tab w:val="left" w:pos="5760"/>
          <w:tab w:val="left" w:pos="6300"/>
          <w:tab w:val="center" w:pos="6521"/>
        </w:tabs>
        <w:spacing w:after="0" w:line="312" w:lineRule="auto"/>
        <w:jc w:val="both"/>
        <w:rPr>
          <w:rFonts w:cs="Times New Roman"/>
          <w:sz w:val="28"/>
          <w:szCs w:val="28"/>
        </w:rPr>
      </w:pPr>
      <w:r w:rsidRPr="0020630E">
        <w:rPr>
          <w:rFonts w:cs="Times New Roman"/>
          <w:sz w:val="28"/>
          <w:szCs w:val="28"/>
        </w:rPr>
        <w:t>- Rèn luyện tính tỉ mỉ, chính xác, an toàn và vệ sinh công nghiệp.</w:t>
      </w:r>
    </w:p>
    <w:p w14:paraId="4413DEF1" w14:textId="77777777" w:rsidR="0078477F" w:rsidRPr="0020630E" w:rsidRDefault="0078477F" w:rsidP="00C91F7E">
      <w:pPr>
        <w:spacing w:after="0" w:line="312" w:lineRule="auto"/>
        <w:jc w:val="both"/>
        <w:rPr>
          <w:rFonts w:cs="Times New Roman"/>
          <w:sz w:val="28"/>
          <w:szCs w:val="28"/>
        </w:rPr>
      </w:pPr>
      <w:r w:rsidRPr="0020630E">
        <w:rPr>
          <w:rFonts w:cs="Times New Roman"/>
          <w:sz w:val="28"/>
          <w:szCs w:val="28"/>
        </w:rPr>
        <w:t>2. Nội dung của bài:</w:t>
      </w:r>
    </w:p>
    <w:p w14:paraId="495CA675"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2.1. Chức năng so sánh</w:t>
      </w:r>
    </w:p>
    <w:p w14:paraId="026AA75B"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2.2. Chức năng dịch chuyển</w:t>
      </w:r>
    </w:p>
    <w:p w14:paraId="50A30129"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2.3. Chức năng chuyển đổi, toán học</w:t>
      </w:r>
    </w:p>
    <w:p w14:paraId="18705718"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2.4. Đồng hồ thời gian thực</w:t>
      </w:r>
    </w:p>
    <w:p w14:paraId="28C9EBFE"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 Bài tập ứng dụng</w:t>
      </w:r>
    </w:p>
    <w:p w14:paraId="656F328F"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2.5.1. Viết chương trình điều khiển đèn giao thông</w:t>
      </w:r>
    </w:p>
    <w:p w14:paraId="75F37622"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2.5.2. Viết chương trình điều khiển đèn tuần tự</w:t>
      </w:r>
    </w:p>
    <w:p w14:paraId="1807DC8E" w14:textId="77777777" w:rsidR="0078477F" w:rsidRPr="0020630E" w:rsidRDefault="0078477F" w:rsidP="00437EB6">
      <w:pPr>
        <w:spacing w:after="0" w:line="312" w:lineRule="auto"/>
        <w:rPr>
          <w:rFonts w:cs="Times New Roman"/>
          <w:sz w:val="28"/>
          <w:szCs w:val="28"/>
        </w:rPr>
      </w:pPr>
      <w:r w:rsidRPr="0020630E">
        <w:rPr>
          <w:rFonts w:cs="Times New Roman"/>
          <w:sz w:val="28"/>
          <w:szCs w:val="28"/>
        </w:rPr>
        <w:t>2.5.3. Viết chương trình điều khiển chuông báo tiết học</w:t>
      </w:r>
    </w:p>
    <w:p w14:paraId="00A50423" w14:textId="77777777" w:rsidR="0078477F" w:rsidRPr="0020630E" w:rsidRDefault="0078477F" w:rsidP="00C91F7E">
      <w:pPr>
        <w:spacing w:after="0" w:line="312" w:lineRule="auto"/>
        <w:rPr>
          <w:rFonts w:eastAsia="Times New Roman" w:cs="Times New Roman"/>
          <w:sz w:val="28"/>
          <w:szCs w:val="28"/>
        </w:rPr>
      </w:pPr>
      <w:r w:rsidRPr="0020630E">
        <w:rPr>
          <w:rFonts w:cs="Times New Roman"/>
          <w:sz w:val="28"/>
          <w:szCs w:val="28"/>
        </w:rPr>
        <w:t>Kiểm tra</w:t>
      </w:r>
    </w:p>
    <w:p w14:paraId="70E89B2C" w14:textId="77777777" w:rsidR="00CA2E03" w:rsidRDefault="00CA2E03" w:rsidP="00C91F7E">
      <w:pPr>
        <w:spacing w:after="0" w:line="312" w:lineRule="auto"/>
        <w:jc w:val="both"/>
        <w:rPr>
          <w:rFonts w:eastAsia="Times New Roman" w:cs="Times New Roman"/>
          <w:b/>
          <w:sz w:val="28"/>
          <w:szCs w:val="28"/>
        </w:rPr>
      </w:pPr>
    </w:p>
    <w:p w14:paraId="559C704E" w14:textId="372065A7" w:rsidR="0078477F" w:rsidRPr="0020630E" w:rsidRDefault="0078477F" w:rsidP="00C91F7E">
      <w:pPr>
        <w:spacing w:after="0" w:line="312" w:lineRule="auto"/>
        <w:jc w:val="both"/>
        <w:rPr>
          <w:rFonts w:eastAsia="Times New Roman" w:cs="Times New Roman"/>
          <w:b/>
          <w:sz w:val="28"/>
          <w:szCs w:val="28"/>
        </w:rPr>
      </w:pPr>
      <w:r w:rsidRPr="0020630E">
        <w:rPr>
          <w:rFonts w:eastAsia="Times New Roman" w:cs="Times New Roman"/>
          <w:b/>
          <w:sz w:val="28"/>
          <w:szCs w:val="28"/>
        </w:rPr>
        <w:t>IV. Điều kiện thực hiện mô đun</w:t>
      </w:r>
    </w:p>
    <w:p w14:paraId="6D8D4603" w14:textId="77777777" w:rsidR="0078477F" w:rsidRPr="0020630E" w:rsidRDefault="0078477F" w:rsidP="00C91F7E">
      <w:pPr>
        <w:spacing w:after="0" w:line="312" w:lineRule="auto"/>
        <w:jc w:val="both"/>
        <w:rPr>
          <w:rFonts w:eastAsia="Times New Roman" w:cs="Times New Roman"/>
          <w:sz w:val="28"/>
          <w:szCs w:val="28"/>
        </w:rPr>
      </w:pPr>
      <w:r w:rsidRPr="0020630E">
        <w:rPr>
          <w:rFonts w:eastAsia="Times New Roman" w:cs="Times New Roman"/>
          <w:sz w:val="28"/>
          <w:szCs w:val="28"/>
        </w:rPr>
        <w:t>1. Phòng học chuyên môn hóa/ nhà xưởng: phòng thực hành</w:t>
      </w:r>
    </w:p>
    <w:p w14:paraId="5FC3D90C" w14:textId="77777777" w:rsidR="0078477F" w:rsidRPr="0020630E" w:rsidRDefault="0078477F" w:rsidP="00C91F7E">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p>
    <w:p w14:paraId="776A9A37"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Nguồn điện AC 3 pha, 1 pha.</w:t>
      </w:r>
    </w:p>
    <w:p w14:paraId="4FAB2FA8"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Nguồn điện DC điều chỉnh được.</w:t>
      </w:r>
    </w:p>
    <w:p w14:paraId="75502DA6"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PLC Siemens S7-200.</w:t>
      </w:r>
    </w:p>
    <w:p w14:paraId="1FF42F8B"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3. Học liệu, dụng cụ, nguyên vật liệu:</w:t>
      </w:r>
    </w:p>
    <w:p w14:paraId="75D0B33F"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Bàn, giá thực tập.</w:t>
      </w:r>
    </w:p>
    <w:p w14:paraId="62796A3A"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Dây nối.</w:t>
      </w:r>
    </w:p>
    <w:p w14:paraId="66ED141A"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Các mô hình cần thiết.</w:t>
      </w:r>
    </w:p>
    <w:p w14:paraId="30290BE7"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Dây dẫn điện đơn 12/10; 16/10; 20/10.</w:t>
      </w:r>
    </w:p>
    <w:p w14:paraId="31BA6A52"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Cáp điều khiển nhiều lõi.</w:t>
      </w:r>
    </w:p>
    <w:p w14:paraId="578D979E"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Đầu cốt các loại, vòng số thứ tự.</w:t>
      </w:r>
    </w:p>
    <w:p w14:paraId="6DFE5B57"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4. Các điều kiện khác:</w:t>
      </w:r>
    </w:p>
    <w:p w14:paraId="52031BBB"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Phần mềm chuyên dùng.</w:t>
      </w:r>
    </w:p>
    <w:p w14:paraId="5C4BA9FA" w14:textId="56EBEA94"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xml:space="preserve">- </w:t>
      </w:r>
      <w:r w:rsidR="00736B7C" w:rsidRPr="0020630E">
        <w:rPr>
          <w:rFonts w:eastAsia="Times New Roman" w:cs="Times New Roman"/>
          <w:sz w:val="28"/>
          <w:szCs w:val="28"/>
          <w:lang w:val="da-DK"/>
        </w:rPr>
        <w:t>Tivi</w:t>
      </w:r>
      <w:r w:rsidRPr="0020630E">
        <w:rPr>
          <w:rFonts w:eastAsia="Times New Roman" w:cs="Times New Roman"/>
          <w:sz w:val="28"/>
          <w:szCs w:val="28"/>
          <w:lang w:val="da-DK"/>
        </w:rPr>
        <w:t>.</w:t>
      </w:r>
    </w:p>
    <w:p w14:paraId="5DC4BBE0" w14:textId="77777777" w:rsidR="0078477F" w:rsidRPr="0020630E" w:rsidRDefault="0078477F" w:rsidP="00437EB6">
      <w:pPr>
        <w:spacing w:after="0" w:line="312" w:lineRule="auto"/>
        <w:jc w:val="both"/>
        <w:rPr>
          <w:rFonts w:eastAsia="Times New Roman" w:cs="Times New Roman"/>
          <w:b/>
          <w:sz w:val="28"/>
          <w:szCs w:val="28"/>
          <w:lang w:val="da-DK"/>
        </w:rPr>
      </w:pPr>
      <w:r w:rsidRPr="0020630E">
        <w:rPr>
          <w:rFonts w:eastAsia="Times New Roman" w:cs="Times New Roman"/>
          <w:sz w:val="28"/>
          <w:szCs w:val="28"/>
          <w:lang w:val="da-DK"/>
        </w:rPr>
        <w:lastRenderedPageBreak/>
        <w:t>- Máy chiếu vật thể ba chiều.</w:t>
      </w:r>
    </w:p>
    <w:p w14:paraId="5B5521EA" w14:textId="77777777" w:rsidR="00CA2E03" w:rsidRDefault="00CA2E03" w:rsidP="00C91F7E">
      <w:pPr>
        <w:spacing w:after="0" w:line="312" w:lineRule="auto"/>
        <w:jc w:val="both"/>
        <w:rPr>
          <w:rFonts w:eastAsia="Times New Roman" w:cs="Times New Roman"/>
          <w:b/>
          <w:sz w:val="28"/>
          <w:szCs w:val="28"/>
          <w:lang w:val="da-DK"/>
        </w:rPr>
      </w:pPr>
    </w:p>
    <w:p w14:paraId="5F687B55" w14:textId="2695C938" w:rsidR="0078477F" w:rsidRPr="0020630E" w:rsidRDefault="0078477F" w:rsidP="00C91F7E">
      <w:pPr>
        <w:spacing w:after="0" w:line="312" w:lineRule="auto"/>
        <w:jc w:val="both"/>
        <w:rPr>
          <w:rFonts w:eastAsia="Times New Roman" w:cs="Times New Roman"/>
          <w:b/>
          <w:sz w:val="28"/>
          <w:szCs w:val="28"/>
          <w:lang w:val="da-DK"/>
        </w:rPr>
      </w:pPr>
      <w:r w:rsidRPr="0020630E">
        <w:rPr>
          <w:rFonts w:eastAsia="Times New Roman" w:cs="Times New Roman"/>
          <w:b/>
          <w:sz w:val="28"/>
          <w:szCs w:val="28"/>
          <w:lang w:val="da-DK"/>
        </w:rPr>
        <w:t>V. Nội dung và phương pháp, đánh giá</w:t>
      </w:r>
    </w:p>
    <w:p w14:paraId="4650487D"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1. Nội dung:</w:t>
      </w:r>
    </w:p>
    <w:p w14:paraId="10F9D0BC"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Kiến thức:</w:t>
      </w:r>
    </w:p>
    <w:p w14:paraId="5AC9704C"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Nạp chương trình thành thạo, kiểm tra sửa chữa lỗi khi nạp trình. Giải thuật phù hợp đơn giản, ngắn gọn.</w:t>
      </w:r>
    </w:p>
    <w:p w14:paraId="7CE5EFB1"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Sử dụng đúng các khối chức năng, các lệnh cơ bản (các phép toán nhị phân, các phép toán số của PLC).</w:t>
      </w:r>
    </w:p>
    <w:p w14:paraId="1C296292"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Kỹ năng:</w:t>
      </w:r>
    </w:p>
    <w:p w14:paraId="7AB74BE2" w14:textId="77777777" w:rsidR="0078477F" w:rsidRPr="0020630E" w:rsidRDefault="0078477F" w:rsidP="00437EB6">
      <w:pPr>
        <w:tabs>
          <w:tab w:val="left" w:pos="1094"/>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Sử dụng, khai thác thành thạo phầm mềm mô phỏng. Thực hiện kết nối tốt với PC.</w:t>
      </w:r>
    </w:p>
    <w:p w14:paraId="64E71CED"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Lắp ráp thành thạo mạch động lực đảm bảo kỹ thuật và an toàn.</w:t>
      </w:r>
    </w:p>
    <w:p w14:paraId="114DABCF"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Năng lực tự chủ và trách nhiệm: Cẩn thận, tỉ mỉ, chính xác, ý thức tổ chức kỷ luật, chấp hành nội quy, tinh thần làm việc nhóm, làm việc độc lập, tinh thần trách nhiệm và hợp tác</w:t>
      </w:r>
    </w:p>
    <w:p w14:paraId="6BC4D367" w14:textId="7626DB24" w:rsidR="0078477F" w:rsidRPr="0020630E" w:rsidRDefault="0078477F" w:rsidP="00C91F7E">
      <w:pPr>
        <w:tabs>
          <w:tab w:val="left" w:pos="2220"/>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2. Phương pháp:</w:t>
      </w:r>
      <w:r w:rsidRPr="0020630E">
        <w:rPr>
          <w:rFonts w:eastAsia="Times New Roman" w:cs="Times New Roman"/>
          <w:b/>
          <w:sz w:val="28"/>
          <w:szCs w:val="28"/>
          <w:lang w:val="da-DK"/>
        </w:rPr>
        <w:t xml:space="preserve"> </w:t>
      </w:r>
      <w:r w:rsidRPr="0020630E">
        <w:rPr>
          <w:rFonts w:eastAsia="Times New Roman" w:cs="Times New Roman"/>
          <w:sz w:val="28"/>
          <w:szCs w:val="28"/>
          <w:lang w:val="da-DK"/>
        </w:rPr>
        <w:t xml:space="preserve">Áp dụng hình thức </w:t>
      </w:r>
      <w:r w:rsidR="004B311D" w:rsidRPr="0020630E">
        <w:rPr>
          <w:rFonts w:eastAsia="Times New Roman" w:cs="Times New Roman"/>
          <w:sz w:val="28"/>
          <w:szCs w:val="28"/>
          <w:lang w:val="da-DK"/>
        </w:rPr>
        <w:t>thi</w:t>
      </w:r>
      <w:r w:rsidRPr="0020630E">
        <w:rPr>
          <w:rFonts w:eastAsia="Times New Roman" w:cs="Times New Roman"/>
          <w:sz w:val="28"/>
          <w:szCs w:val="28"/>
          <w:lang w:val="da-DK"/>
        </w:rPr>
        <w:t xml:space="preserve"> tích hợp giữa lý thuyết với thực hành</w:t>
      </w:r>
    </w:p>
    <w:p w14:paraId="47515852" w14:textId="77777777" w:rsidR="00CA2E03" w:rsidRDefault="00CA2E03" w:rsidP="00C91F7E">
      <w:pPr>
        <w:spacing w:after="0" w:line="312" w:lineRule="auto"/>
        <w:jc w:val="both"/>
        <w:rPr>
          <w:rFonts w:eastAsia="Times New Roman" w:cs="Times New Roman"/>
          <w:b/>
          <w:sz w:val="28"/>
          <w:szCs w:val="28"/>
          <w:lang w:val="da-DK"/>
        </w:rPr>
      </w:pPr>
    </w:p>
    <w:p w14:paraId="78EF00E3" w14:textId="6C02ED2A" w:rsidR="0078477F" w:rsidRPr="0020630E" w:rsidRDefault="0078477F" w:rsidP="00C91F7E">
      <w:pPr>
        <w:spacing w:after="0" w:line="312" w:lineRule="auto"/>
        <w:jc w:val="both"/>
        <w:rPr>
          <w:rFonts w:eastAsia="Times New Roman" w:cs="Times New Roman"/>
          <w:b/>
          <w:sz w:val="28"/>
          <w:szCs w:val="28"/>
          <w:lang w:val="da-DK"/>
        </w:rPr>
      </w:pPr>
      <w:r w:rsidRPr="0020630E">
        <w:rPr>
          <w:rFonts w:eastAsia="Times New Roman" w:cs="Times New Roman"/>
          <w:b/>
          <w:sz w:val="28"/>
          <w:szCs w:val="28"/>
          <w:lang w:val="da-DK"/>
        </w:rPr>
        <w:t>VI. Hướng dẫn thực hiện môn học:</w:t>
      </w:r>
    </w:p>
    <w:p w14:paraId="04020904" w14:textId="0893FA5B"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xml:space="preserve">1. Phạm vi áp dụng mô đun: Chương trình này được sử dụng để giảng dạy cho trình độ </w:t>
      </w:r>
      <w:r w:rsidR="0041177B" w:rsidRPr="0020630E">
        <w:rPr>
          <w:rFonts w:eastAsia="Times New Roman" w:cs="Times New Roman"/>
          <w:sz w:val="28"/>
          <w:szCs w:val="28"/>
          <w:lang w:val="da-DK"/>
        </w:rPr>
        <w:t>trung cấp</w:t>
      </w:r>
      <w:r w:rsidR="005E37E9" w:rsidRPr="0020630E">
        <w:rPr>
          <w:rFonts w:eastAsia="Times New Roman" w:cs="Times New Roman"/>
          <w:sz w:val="28"/>
          <w:szCs w:val="28"/>
          <w:lang w:val="da-DK"/>
        </w:rPr>
        <w:t>,</w:t>
      </w:r>
      <w:r w:rsidRPr="0020630E">
        <w:rPr>
          <w:rFonts w:eastAsia="Times New Roman" w:cs="Times New Roman"/>
          <w:sz w:val="28"/>
          <w:szCs w:val="28"/>
          <w:lang w:val="da-DK"/>
        </w:rPr>
        <w:t xml:space="preserve"> nghề Cơ điện tử.</w:t>
      </w:r>
    </w:p>
    <w:p w14:paraId="5D209E5E"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2. Hướng dẫn về phương pháp giảng dạy, học tập mô đun:</w:t>
      </w:r>
    </w:p>
    <w:p w14:paraId="476853AA"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Đối với giáo viên, giảng viên:</w:t>
      </w:r>
    </w:p>
    <w:p w14:paraId="085E8098"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Nên áp dụng phương pháp đàm thoại.</w:t>
      </w:r>
    </w:p>
    <w:p w14:paraId="2C7806E9" w14:textId="5581A2A9"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xml:space="preserve">+ Khi giải bài tập, làm các bài thực hành. Giáo viên hướng dẫn, thao tác mẫu và sửa sai tại chổ cho </w:t>
      </w:r>
      <w:r w:rsidR="00620595" w:rsidRPr="0020630E">
        <w:rPr>
          <w:rFonts w:eastAsia="Times New Roman" w:cs="Times New Roman"/>
          <w:sz w:val="28"/>
          <w:szCs w:val="28"/>
          <w:lang w:val="da-DK"/>
        </w:rPr>
        <w:t>học sinh</w:t>
      </w:r>
      <w:r w:rsidRPr="0020630E">
        <w:rPr>
          <w:rFonts w:eastAsia="Times New Roman" w:cs="Times New Roman"/>
          <w:sz w:val="28"/>
          <w:szCs w:val="28"/>
          <w:lang w:val="da-DK"/>
        </w:rPr>
        <w:t>.</w:t>
      </w:r>
    </w:p>
    <w:p w14:paraId="13ADDB42"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Nên sử dụng mô hình, học cụ  mô phỏng để minh họa các bài tập ứng dụng</w:t>
      </w:r>
    </w:p>
    <w:p w14:paraId="0FC138D0"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Đối với người học: Cẩn thận, tỉ mỉ, chính xác, ý thức tổ chức kỷ luật, chấp hành nội quy, tinh thần làm việc nhóm, làm việc độc lập, tinh thần trách nhiệm và hợp tác</w:t>
      </w:r>
    </w:p>
    <w:p w14:paraId="02AD4222"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3. Những trọng tâm cần chú ý:</w:t>
      </w:r>
    </w:p>
    <w:p w14:paraId="4BCEB92A" w14:textId="77777777" w:rsidR="0078477F" w:rsidRPr="0020630E" w:rsidRDefault="0078477F" w:rsidP="00437EB6">
      <w:pPr>
        <w:tabs>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Cấu trúc PLC, cấu trúc chương trình...</w:t>
      </w:r>
    </w:p>
    <w:p w14:paraId="54A25D8C"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Kết nối dây giữa PLC và thiết bị ngoại vi.</w:t>
      </w:r>
    </w:p>
    <w:p w14:paraId="73EB93CE" w14:textId="77777777" w:rsidR="0078477F" w:rsidRPr="0020630E" w:rsidRDefault="0078477F" w:rsidP="00437EB6">
      <w:pPr>
        <w:tabs>
          <w:tab w:val="left" w:pos="600"/>
          <w:tab w:val="left" w:pos="1094"/>
          <w:tab w:val="left" w:pos="2472"/>
        </w:tabs>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 Các phép toán nhị phân, các phép toán số của PLC.</w:t>
      </w:r>
    </w:p>
    <w:p w14:paraId="2F923EC6" w14:textId="77777777" w:rsidR="0078477F" w:rsidRPr="0020630E" w:rsidRDefault="0078477F" w:rsidP="00437EB6">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lastRenderedPageBreak/>
        <w:t>- Thao tác kết nối dây, sử dụng phần mềm viết chương trình, nạp chương trình vào PLC</w:t>
      </w:r>
    </w:p>
    <w:p w14:paraId="187EEC00" w14:textId="77777777" w:rsidR="0078477F" w:rsidRPr="0020630E" w:rsidRDefault="0078477F" w:rsidP="00C91F7E">
      <w:pPr>
        <w:spacing w:after="0" w:line="312" w:lineRule="auto"/>
        <w:jc w:val="both"/>
        <w:rPr>
          <w:rFonts w:eastAsia="Times New Roman" w:cs="Times New Roman"/>
          <w:sz w:val="28"/>
          <w:szCs w:val="28"/>
          <w:lang w:val="da-DK"/>
        </w:rPr>
      </w:pPr>
      <w:r w:rsidRPr="0020630E">
        <w:rPr>
          <w:rFonts w:eastAsia="Times New Roman" w:cs="Times New Roman"/>
          <w:sz w:val="28"/>
          <w:szCs w:val="28"/>
          <w:lang w:val="da-DK"/>
        </w:rPr>
        <w:t>4. Tài liêu tham khảo:</w:t>
      </w:r>
    </w:p>
    <w:p w14:paraId="58308D12" w14:textId="77777777" w:rsidR="0078477F" w:rsidRPr="0020630E" w:rsidRDefault="0078477F" w:rsidP="00437EB6">
      <w:pPr>
        <w:spacing w:after="0" w:line="312" w:lineRule="auto"/>
        <w:jc w:val="both"/>
        <w:rPr>
          <w:rFonts w:eastAsia="Times New Roman" w:cs="Times New Roman"/>
          <w:sz w:val="28"/>
          <w:szCs w:val="28"/>
          <w:lang w:val="da-DK" w:eastAsia="ko-KR"/>
        </w:rPr>
      </w:pPr>
      <w:r w:rsidRPr="0020630E">
        <w:rPr>
          <w:rFonts w:eastAsia="Times New Roman" w:cs="Times New Roman"/>
          <w:sz w:val="28"/>
          <w:szCs w:val="28"/>
          <w:lang w:val="da-DK" w:eastAsia="ko-KR"/>
        </w:rPr>
        <w:t>[1]. Tự động hoá với SimaticS7-200. NXB nông nghiệp. Doãn Minh Phước, Phan Xuân Minh, 1997.</w:t>
      </w:r>
    </w:p>
    <w:p w14:paraId="59A0D9E8" w14:textId="444B76D5" w:rsidR="0078477F" w:rsidRPr="0020630E" w:rsidRDefault="0078477F" w:rsidP="00437EB6">
      <w:pPr>
        <w:spacing w:after="0" w:line="312" w:lineRule="auto"/>
        <w:jc w:val="both"/>
        <w:rPr>
          <w:rFonts w:eastAsia="Times New Roman" w:cs="Times New Roman"/>
          <w:sz w:val="28"/>
          <w:szCs w:val="28"/>
          <w:lang w:val="da-DK" w:eastAsia="ko-KR"/>
        </w:rPr>
      </w:pPr>
      <w:r w:rsidRPr="0020630E">
        <w:rPr>
          <w:rFonts w:eastAsia="Times New Roman" w:cs="Times New Roman"/>
          <w:sz w:val="28"/>
          <w:szCs w:val="28"/>
          <w:lang w:val="da-DK" w:eastAsia="ko-KR"/>
        </w:rPr>
        <w:t xml:space="preserve">[2]. Giáo trình giảng dạy trung tâm đào tạo Siemens tự động hoá trường đại học bách khoa hà nội. Doãn Minh Phước, Phan Xuân Minh, 1997. </w:t>
      </w:r>
    </w:p>
    <w:p w14:paraId="0AD4887A" w14:textId="77777777" w:rsidR="0078477F" w:rsidRPr="0020630E" w:rsidRDefault="0078477F" w:rsidP="00437EB6">
      <w:pPr>
        <w:spacing w:after="0" w:line="312" w:lineRule="auto"/>
        <w:rPr>
          <w:rFonts w:cs="Times New Roman"/>
          <w:sz w:val="28"/>
          <w:szCs w:val="28"/>
          <w:lang w:val="pl-PL"/>
        </w:rPr>
      </w:pPr>
      <w:r w:rsidRPr="0020630E">
        <w:rPr>
          <w:rFonts w:eastAsia="Times New Roman" w:cs="Times New Roman"/>
          <w:sz w:val="28"/>
          <w:szCs w:val="28"/>
          <w:lang w:val="da-DK" w:eastAsia="ko-KR"/>
        </w:rPr>
        <w:t xml:space="preserve">[3]. </w:t>
      </w:r>
      <w:r w:rsidRPr="0020630E">
        <w:rPr>
          <w:rFonts w:cs="Times New Roman"/>
          <w:spacing w:val="6"/>
          <w:sz w:val="28"/>
          <w:szCs w:val="28"/>
          <w:lang w:val="pl-PL"/>
        </w:rPr>
        <w:t xml:space="preserve">Kỹ thuật điều khiển lập trình. </w:t>
      </w:r>
      <w:r w:rsidRPr="0020630E">
        <w:rPr>
          <w:rFonts w:cs="Times New Roman"/>
          <w:iCs/>
          <w:spacing w:val="6"/>
          <w:sz w:val="28"/>
          <w:szCs w:val="28"/>
          <w:lang w:val="pl-PL"/>
        </w:rPr>
        <w:t>Trung  tâm Việt Đức Trường ĐHSPKT</w:t>
      </w:r>
      <w:r w:rsidRPr="0020630E">
        <w:rPr>
          <w:rFonts w:eastAsia="Times New Roman" w:cs="Times New Roman"/>
          <w:sz w:val="28"/>
          <w:szCs w:val="28"/>
          <w:lang w:val="pl-PL" w:eastAsia="ko-KR"/>
        </w:rPr>
        <w:t>.</w:t>
      </w:r>
    </w:p>
    <w:p w14:paraId="16847914" w14:textId="77777777" w:rsidR="00EA6FDD" w:rsidRPr="0020630E" w:rsidRDefault="00701308" w:rsidP="00C91F7E">
      <w:pPr>
        <w:spacing w:after="0" w:line="312" w:lineRule="auto"/>
        <w:rPr>
          <w:rFonts w:cs="Times New Roman"/>
          <w:b/>
          <w:sz w:val="28"/>
          <w:szCs w:val="28"/>
          <w:lang w:val="pl-PL"/>
        </w:rPr>
      </w:pPr>
      <w:r w:rsidRPr="0020630E">
        <w:rPr>
          <w:rFonts w:cs="Times New Roman"/>
          <w:b/>
          <w:sz w:val="28"/>
          <w:szCs w:val="28"/>
          <w:lang w:val="pl-PL"/>
        </w:rPr>
        <w:br w:type="page"/>
      </w:r>
    </w:p>
    <w:p w14:paraId="7325B60D" w14:textId="77777777" w:rsidR="00EF71DE" w:rsidRPr="0020630E" w:rsidRDefault="00EF71DE" w:rsidP="00C91F7E">
      <w:pPr>
        <w:spacing w:after="0" w:line="312" w:lineRule="auto"/>
        <w:jc w:val="center"/>
        <w:rPr>
          <w:rFonts w:cs="Times New Roman"/>
          <w:b/>
          <w:sz w:val="28"/>
          <w:szCs w:val="28"/>
          <w:lang w:val="pl-PL"/>
        </w:rPr>
      </w:pPr>
      <w:r w:rsidRPr="0020630E">
        <w:rPr>
          <w:rFonts w:cs="Times New Roman"/>
          <w:b/>
          <w:sz w:val="28"/>
          <w:szCs w:val="28"/>
          <w:lang w:val="pl-PL"/>
        </w:rPr>
        <w:lastRenderedPageBreak/>
        <w:t>CHƯƠNG TRÌNH MÔ ĐUN</w:t>
      </w:r>
    </w:p>
    <w:p w14:paraId="08C5FCFF" w14:textId="2072B072" w:rsidR="007C5D12" w:rsidRPr="0020630E" w:rsidRDefault="007C5D12" w:rsidP="00437EB6">
      <w:pPr>
        <w:spacing w:after="0" w:line="312" w:lineRule="auto"/>
        <w:rPr>
          <w:rFonts w:eastAsia="Calibri" w:cs="Times New Roman"/>
          <w:b/>
          <w:sz w:val="28"/>
          <w:szCs w:val="28"/>
          <w:lang w:val="vi-VN"/>
        </w:rPr>
      </w:pPr>
      <w:r w:rsidRPr="0020630E">
        <w:rPr>
          <w:rFonts w:eastAsia="Calibri" w:cs="Times New Roman"/>
          <w:b/>
          <w:sz w:val="28"/>
          <w:szCs w:val="28"/>
          <w:lang w:val="pl-PL"/>
        </w:rPr>
        <w:t>Tên mô đun:</w:t>
      </w:r>
      <w:r w:rsidRPr="0020630E">
        <w:rPr>
          <w:rFonts w:eastAsia="Calibri" w:cs="Times New Roman"/>
          <w:sz w:val="28"/>
          <w:szCs w:val="28"/>
          <w:lang w:val="vi-VN"/>
        </w:rPr>
        <w:t xml:space="preserve"> </w:t>
      </w:r>
      <w:r w:rsidRPr="0020630E">
        <w:rPr>
          <w:rFonts w:eastAsia="Calibri" w:cs="Times New Roman"/>
          <w:b/>
          <w:sz w:val="28"/>
          <w:szCs w:val="28"/>
          <w:lang w:val="vi-VN"/>
        </w:rPr>
        <w:t>K</w:t>
      </w:r>
      <w:r w:rsidR="00CA2E03" w:rsidRPr="0020630E">
        <w:rPr>
          <w:rFonts w:eastAsia="Calibri" w:cs="Times New Roman"/>
          <w:b/>
          <w:sz w:val="28"/>
          <w:szCs w:val="28"/>
          <w:lang w:val="vi-VN"/>
        </w:rPr>
        <w:t>ỹ thuật cảm biến</w:t>
      </w:r>
    </w:p>
    <w:p w14:paraId="2E87883F" w14:textId="7C833B83" w:rsidR="007C5D12" w:rsidRPr="0020630E" w:rsidRDefault="007C5D12" w:rsidP="00437EB6">
      <w:pPr>
        <w:spacing w:after="0" w:line="312" w:lineRule="auto"/>
        <w:rPr>
          <w:rFonts w:eastAsia="Calibri" w:cs="Times New Roman"/>
          <w:b/>
          <w:sz w:val="28"/>
          <w:szCs w:val="28"/>
          <w:lang w:val="vi-VN"/>
        </w:rPr>
      </w:pPr>
      <w:r w:rsidRPr="0020630E">
        <w:rPr>
          <w:rFonts w:eastAsia="Calibri" w:cs="Times New Roman"/>
          <w:b/>
          <w:sz w:val="28"/>
          <w:szCs w:val="28"/>
          <w:lang w:val="vi-VN"/>
        </w:rPr>
        <w:t>Mã mô đun:</w:t>
      </w:r>
      <w:r w:rsidRPr="0020630E">
        <w:rPr>
          <w:rFonts w:eastAsia="Calibri" w:cs="Times New Roman"/>
          <w:sz w:val="28"/>
          <w:szCs w:val="28"/>
          <w:lang w:val="vi-VN"/>
        </w:rPr>
        <w:t xml:space="preserve"> </w:t>
      </w:r>
      <w:r w:rsidRPr="0020630E">
        <w:rPr>
          <w:rFonts w:eastAsia="Calibri" w:cs="Times New Roman"/>
          <w:b/>
          <w:sz w:val="28"/>
          <w:szCs w:val="28"/>
          <w:lang w:val="vi-VN"/>
        </w:rPr>
        <w:t>MĐ 13</w:t>
      </w:r>
    </w:p>
    <w:p w14:paraId="2082A8EA" w14:textId="77777777" w:rsidR="007C5D12" w:rsidRPr="0020630E" w:rsidRDefault="007C5D12" w:rsidP="00437EB6">
      <w:pPr>
        <w:spacing w:after="0" w:line="312" w:lineRule="auto"/>
        <w:rPr>
          <w:rFonts w:eastAsia="Calibri" w:cs="Times New Roman"/>
          <w:i/>
          <w:iCs/>
          <w:sz w:val="28"/>
          <w:szCs w:val="28"/>
          <w:lang w:val="vi-VN"/>
        </w:rPr>
      </w:pPr>
      <w:r w:rsidRPr="0020630E">
        <w:rPr>
          <w:rFonts w:eastAsia="Calibri" w:cs="Times New Roman"/>
          <w:b/>
          <w:sz w:val="28"/>
          <w:szCs w:val="28"/>
          <w:lang w:val="vi-VN"/>
        </w:rPr>
        <w:t>Thời gian thực hiện mô đun:</w:t>
      </w:r>
      <w:r w:rsidRPr="0020630E">
        <w:rPr>
          <w:rFonts w:eastAsia="Calibri" w:cs="Times New Roman"/>
          <w:sz w:val="28"/>
          <w:szCs w:val="28"/>
          <w:lang w:val="vi-VN"/>
        </w:rPr>
        <w:t xml:space="preserve"> 90 giờ; </w:t>
      </w:r>
      <w:r w:rsidRPr="0020630E">
        <w:rPr>
          <w:rFonts w:eastAsia="Calibri" w:cs="Times New Roman"/>
          <w:i/>
          <w:iCs/>
          <w:sz w:val="28"/>
          <w:szCs w:val="28"/>
          <w:lang w:val="vi-VN"/>
        </w:rPr>
        <w:t>(Lý thuyết: 30 giờ; Thực hành, thí nghiệm, thảo luận, bài tập: 56 giờ; Kiểm tra: 4 giờ)</w:t>
      </w:r>
    </w:p>
    <w:p w14:paraId="4F96CC2F" w14:textId="77777777" w:rsidR="007C5D12" w:rsidRPr="0020630E" w:rsidRDefault="007C5D12" w:rsidP="007C5D12">
      <w:pPr>
        <w:spacing w:after="0" w:line="312" w:lineRule="auto"/>
        <w:rPr>
          <w:rFonts w:eastAsia="Calibri" w:cs="Times New Roman"/>
          <w:sz w:val="28"/>
          <w:szCs w:val="28"/>
          <w:lang w:val="vi-VN"/>
        </w:rPr>
      </w:pPr>
      <w:r w:rsidRPr="0020630E">
        <w:rPr>
          <w:rFonts w:eastAsia="Calibri" w:cs="Times New Roman"/>
          <w:b/>
          <w:sz w:val="28"/>
          <w:szCs w:val="28"/>
          <w:lang w:val="vi-VN"/>
        </w:rPr>
        <w:t>I. Vị trí, tính chất của mô đun</w:t>
      </w:r>
      <w:r w:rsidRPr="0020630E">
        <w:rPr>
          <w:rFonts w:eastAsia="Calibri" w:cs="Times New Roman"/>
          <w:sz w:val="28"/>
          <w:szCs w:val="28"/>
          <w:lang w:val="vi-VN"/>
        </w:rPr>
        <w:t>:</w:t>
      </w:r>
    </w:p>
    <w:p w14:paraId="6724033C" w14:textId="6F7004D8" w:rsidR="007C5D12" w:rsidRPr="0020630E" w:rsidRDefault="007C5D12" w:rsidP="00437EB6">
      <w:pPr>
        <w:spacing w:after="0" w:line="312" w:lineRule="auto"/>
        <w:jc w:val="both"/>
        <w:rPr>
          <w:rFonts w:eastAsia="Calibri" w:cs="Times New Roman"/>
          <w:sz w:val="28"/>
          <w:szCs w:val="28"/>
          <w:lang w:val="vi-VN"/>
        </w:rPr>
      </w:pPr>
      <w:r w:rsidRPr="0020630E">
        <w:rPr>
          <w:rFonts w:eastAsia="Calibri" w:cs="Times New Roman"/>
          <w:sz w:val="28"/>
          <w:szCs w:val="28"/>
          <w:lang w:val="vi-VN"/>
        </w:rPr>
        <w:t xml:space="preserve">- Ví trí: Mô đun được bố trí học </w:t>
      </w:r>
      <w:r w:rsidR="00734791" w:rsidRPr="0020630E">
        <w:rPr>
          <w:rFonts w:eastAsia="Calibri" w:cs="Times New Roman"/>
          <w:sz w:val="28"/>
          <w:szCs w:val="28"/>
          <w:lang w:val="vi-VN"/>
        </w:rPr>
        <w:t>sau khi học các môn cơ sở như điện cơ bản, vẽ điện, an toàn lao động</w:t>
      </w:r>
      <w:r w:rsidRPr="0020630E">
        <w:rPr>
          <w:rFonts w:eastAsia="Calibri" w:cs="Times New Roman"/>
          <w:sz w:val="28"/>
          <w:szCs w:val="28"/>
          <w:lang w:val="vi-VN"/>
        </w:rPr>
        <w:t>, điện tử công suất,...</w:t>
      </w:r>
    </w:p>
    <w:p w14:paraId="6B9CFEAB" w14:textId="518EFD03" w:rsidR="007C5D12" w:rsidRPr="0020630E" w:rsidRDefault="007C5D12" w:rsidP="00437EB6">
      <w:pPr>
        <w:spacing w:after="0" w:line="312" w:lineRule="auto"/>
        <w:jc w:val="both"/>
        <w:rPr>
          <w:rFonts w:eastAsia="Times New Roman" w:cs="Times New Roman"/>
          <w:sz w:val="28"/>
          <w:szCs w:val="28"/>
          <w:lang w:val="vi-VN"/>
        </w:rPr>
      </w:pPr>
      <w:r w:rsidRPr="0020630E">
        <w:rPr>
          <w:rFonts w:eastAsia="Calibri" w:cs="Times New Roman"/>
          <w:sz w:val="28"/>
          <w:szCs w:val="28"/>
          <w:lang w:val="vi-VN"/>
        </w:rPr>
        <w:t xml:space="preserve"> - Tính chất:</w:t>
      </w:r>
      <w:r w:rsidRPr="0020630E">
        <w:rPr>
          <w:rFonts w:eastAsia="Times New Roman" w:cs="Times New Roman"/>
          <w:sz w:val="28"/>
          <w:szCs w:val="28"/>
          <w:lang w:val="da-DK"/>
        </w:rPr>
        <w:t xml:space="preserve"> </w:t>
      </w:r>
      <w:r w:rsidRPr="0020630E">
        <w:rPr>
          <w:rFonts w:eastAsia="Times New Roman" w:cs="Times New Roman"/>
          <w:sz w:val="28"/>
          <w:szCs w:val="28"/>
          <w:lang w:val="vi-VN"/>
        </w:rPr>
        <w:t>Là mô đun</w:t>
      </w:r>
      <w:r w:rsidRPr="0020630E">
        <w:rPr>
          <w:rFonts w:eastAsia="Times New Roman" w:cs="Times New Roman"/>
          <w:bCs/>
          <w:sz w:val="28"/>
          <w:szCs w:val="28"/>
          <w:lang w:val="vi-VN"/>
        </w:rPr>
        <w:t xml:space="preserve"> b</w:t>
      </w:r>
      <w:r w:rsidRPr="0020630E">
        <w:rPr>
          <w:rFonts w:eastAsia="Times New Roman" w:cs="Times New Roman"/>
          <w:sz w:val="28"/>
          <w:szCs w:val="28"/>
          <w:lang w:val="vi-VN"/>
        </w:rPr>
        <w:t>ắt buộc trong chương trình đào tạo nghề Cơ điện tử.</w:t>
      </w:r>
    </w:p>
    <w:p w14:paraId="00E2D937" w14:textId="77777777" w:rsidR="007C5D12" w:rsidRPr="0020630E" w:rsidRDefault="007C5D12" w:rsidP="007C5D12">
      <w:pPr>
        <w:spacing w:after="0" w:line="312" w:lineRule="auto"/>
        <w:rPr>
          <w:rFonts w:eastAsia="Calibri" w:cs="Times New Roman"/>
          <w:b/>
          <w:sz w:val="28"/>
          <w:szCs w:val="28"/>
          <w:lang w:val="vi-VN"/>
        </w:rPr>
      </w:pPr>
      <w:r w:rsidRPr="0020630E">
        <w:rPr>
          <w:rFonts w:eastAsia="Calibri" w:cs="Times New Roman"/>
          <w:b/>
          <w:sz w:val="28"/>
          <w:szCs w:val="28"/>
          <w:lang w:val="vi-VN"/>
        </w:rPr>
        <w:t>II. Mục tiêu mô đun:</w:t>
      </w:r>
    </w:p>
    <w:p w14:paraId="19B3C675" w14:textId="77777777" w:rsidR="007C5D12" w:rsidRPr="0020630E" w:rsidRDefault="007C5D12" w:rsidP="00437EB6">
      <w:pPr>
        <w:spacing w:after="0" w:line="312" w:lineRule="auto"/>
        <w:jc w:val="both"/>
        <w:rPr>
          <w:rFonts w:eastAsia="Calibri" w:cs="Times New Roman"/>
          <w:sz w:val="28"/>
          <w:szCs w:val="28"/>
          <w:lang w:val="vi-VN"/>
        </w:rPr>
      </w:pPr>
      <w:r w:rsidRPr="0020630E">
        <w:rPr>
          <w:rFonts w:eastAsia="Calibri" w:cs="Times New Roman"/>
          <w:sz w:val="28"/>
          <w:szCs w:val="28"/>
          <w:lang w:val="vi-VN"/>
        </w:rPr>
        <w:t>- Về kiến thức: Trình bày được đặc tính cấu tạo và nguyên lý làm việc của các loại cảm biến; Phân tích được các phương pháp kết nối mạch điện; Thiết kế được mạch cảm biến đơn giản đạt yêu cầu kỹ thuật.</w:t>
      </w:r>
    </w:p>
    <w:p w14:paraId="20D1482E" w14:textId="4E002FA7" w:rsidR="007C5D12" w:rsidRPr="0020630E" w:rsidRDefault="007C5D12" w:rsidP="00437EB6">
      <w:pPr>
        <w:spacing w:after="0" w:line="312" w:lineRule="auto"/>
        <w:jc w:val="both"/>
        <w:rPr>
          <w:rFonts w:eastAsia="Calibri" w:cs="Times New Roman"/>
          <w:sz w:val="28"/>
          <w:szCs w:val="28"/>
          <w:lang w:val="vi-VN"/>
        </w:rPr>
      </w:pPr>
      <w:r w:rsidRPr="0020630E">
        <w:rPr>
          <w:rFonts w:eastAsia="Calibri" w:cs="Times New Roman"/>
          <w:sz w:val="28"/>
          <w:szCs w:val="28"/>
          <w:lang w:val="vi-VN"/>
        </w:rPr>
        <w:t>- Về kỹ năng: Thực hành lắp ráp một số mạch điều khiển thiết bị cảm biến đúng yêu cầu; Đo lường và sửa được các lỗi đơn giản trong quá trình lắp ráp.</w:t>
      </w:r>
    </w:p>
    <w:p w14:paraId="17CACB3E" w14:textId="77777777" w:rsidR="007C5D12" w:rsidRPr="0020630E" w:rsidRDefault="007C5D12" w:rsidP="00437EB6">
      <w:pPr>
        <w:spacing w:after="0" w:line="312" w:lineRule="auto"/>
        <w:jc w:val="both"/>
        <w:rPr>
          <w:rFonts w:eastAsia="Calibri" w:cs="Times New Roman"/>
          <w:sz w:val="28"/>
          <w:szCs w:val="28"/>
          <w:lang w:val="vi-VN"/>
        </w:rPr>
      </w:pPr>
      <w:r w:rsidRPr="0020630E">
        <w:rPr>
          <w:rFonts w:eastAsia="Calibri" w:cs="Times New Roman"/>
          <w:sz w:val="28"/>
          <w:szCs w:val="28"/>
          <w:lang w:val="vi-VN"/>
        </w:rPr>
        <w:t>- Về năng lực tự chủ và trách nhiệm: Rèn luyện tác phong công nghiệp</w:t>
      </w:r>
    </w:p>
    <w:p w14:paraId="59E3C008" w14:textId="77777777" w:rsidR="007C5D12" w:rsidRPr="0020630E" w:rsidRDefault="007C5D12" w:rsidP="007C5D12">
      <w:pPr>
        <w:spacing w:after="0" w:line="312" w:lineRule="auto"/>
        <w:rPr>
          <w:rFonts w:eastAsia="Calibri" w:cs="Times New Roman"/>
          <w:b/>
          <w:sz w:val="28"/>
          <w:szCs w:val="28"/>
          <w:lang w:val="vi-VN"/>
        </w:rPr>
      </w:pPr>
      <w:r w:rsidRPr="0020630E">
        <w:rPr>
          <w:rFonts w:eastAsia="Calibri" w:cs="Times New Roman"/>
          <w:b/>
          <w:sz w:val="28"/>
          <w:szCs w:val="28"/>
          <w:lang w:val="vi-VN"/>
        </w:rPr>
        <w:t>III. Nội dung mô đun:</w:t>
      </w:r>
    </w:p>
    <w:p w14:paraId="114AE57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Nội dung tổng quát và phân phối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953"/>
        <w:gridCol w:w="932"/>
        <w:gridCol w:w="1095"/>
        <w:gridCol w:w="2364"/>
        <w:gridCol w:w="995"/>
      </w:tblGrid>
      <w:tr w:rsidR="0020630E" w:rsidRPr="0020630E" w14:paraId="7FD1B751" w14:textId="77777777" w:rsidTr="00437EB6">
        <w:trPr>
          <w:trHeight w:val="42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150B27D" w14:textId="77777777" w:rsidR="007C5D12" w:rsidRPr="004C2BF5" w:rsidRDefault="007C5D12" w:rsidP="008A2B56">
            <w:pPr>
              <w:spacing w:after="0" w:line="288" w:lineRule="auto"/>
              <w:jc w:val="center"/>
              <w:rPr>
                <w:rFonts w:eastAsia="Calibri" w:cs="Times New Roman"/>
                <w:b/>
                <w:sz w:val="28"/>
                <w:szCs w:val="28"/>
              </w:rPr>
            </w:pPr>
            <w:r w:rsidRPr="004C2BF5">
              <w:rPr>
                <w:rFonts w:eastAsia="Calibri" w:cs="Times New Roman"/>
                <w:b/>
                <w:sz w:val="28"/>
                <w:szCs w:val="28"/>
              </w:rPr>
              <w:t>SỐ 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FDC0CC0"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Tên chương, mục</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7E1E318"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Thời gian (giờ)</w:t>
            </w:r>
          </w:p>
        </w:tc>
      </w:tr>
      <w:tr w:rsidR="0020630E" w:rsidRPr="0020630E" w14:paraId="17602FA7" w14:textId="77777777" w:rsidTr="00437EB6">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2B728B56" w14:textId="77777777" w:rsidR="007C5D12" w:rsidRPr="004C2BF5" w:rsidRDefault="007C5D12" w:rsidP="008A2B56">
            <w:pPr>
              <w:spacing w:after="0" w:line="288" w:lineRule="auto"/>
              <w:rPr>
                <w:rFonts w:eastAsia="Calibri"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58297F" w14:textId="77777777" w:rsidR="007C5D12" w:rsidRPr="0020630E" w:rsidRDefault="007C5D12" w:rsidP="008A2B56">
            <w:pPr>
              <w:spacing w:after="0" w:line="288" w:lineRule="auto"/>
              <w:rPr>
                <w:rFonts w:eastAsia="Calibri"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3CE360" w14:textId="77777777" w:rsidR="007C5D12" w:rsidRPr="0020630E" w:rsidRDefault="007C5D12" w:rsidP="008A2B56">
            <w:pPr>
              <w:spacing w:after="0" w:line="288" w:lineRule="auto"/>
              <w:ind w:left="-43" w:right="-44"/>
              <w:jc w:val="center"/>
              <w:rPr>
                <w:rFonts w:eastAsia="Calibri" w:cs="Times New Roman"/>
                <w:b/>
                <w:sz w:val="28"/>
                <w:szCs w:val="28"/>
              </w:rPr>
            </w:pPr>
            <w:r w:rsidRPr="0020630E">
              <w:rPr>
                <w:rFonts w:eastAsia="Calibri" w:cs="Times New Roman"/>
                <w:b/>
                <w:sz w:val="28"/>
                <w:szCs w:val="28"/>
              </w:rPr>
              <w:t>Tổng số</w:t>
            </w:r>
          </w:p>
        </w:tc>
        <w:tc>
          <w:tcPr>
            <w:tcW w:w="0" w:type="auto"/>
            <w:tcBorders>
              <w:top w:val="single" w:sz="4" w:space="0" w:color="auto"/>
              <w:left w:val="single" w:sz="4" w:space="0" w:color="auto"/>
              <w:bottom w:val="single" w:sz="4" w:space="0" w:color="auto"/>
              <w:right w:val="single" w:sz="4" w:space="0" w:color="auto"/>
            </w:tcBorders>
            <w:vAlign w:val="center"/>
          </w:tcPr>
          <w:p w14:paraId="2BEBA57B" w14:textId="77777777" w:rsidR="007C5D12" w:rsidRPr="0020630E" w:rsidRDefault="007C5D12" w:rsidP="008A2B56">
            <w:pPr>
              <w:spacing w:after="0" w:line="288" w:lineRule="auto"/>
              <w:ind w:left="-43" w:right="-44"/>
              <w:jc w:val="center"/>
              <w:rPr>
                <w:rFonts w:eastAsia="Calibri" w:cs="Times New Roman"/>
                <w:b/>
                <w:sz w:val="28"/>
                <w:szCs w:val="28"/>
              </w:rPr>
            </w:pPr>
            <w:r w:rsidRPr="0020630E">
              <w:rPr>
                <w:rFonts w:eastAsia="Calibri" w:cs="Times New Roman"/>
                <w:b/>
                <w:sz w:val="28"/>
                <w:szCs w:val="28"/>
              </w:rPr>
              <w:t>Lý thuyết</w:t>
            </w:r>
          </w:p>
        </w:tc>
        <w:tc>
          <w:tcPr>
            <w:tcW w:w="0" w:type="auto"/>
            <w:tcBorders>
              <w:top w:val="single" w:sz="4" w:space="0" w:color="auto"/>
              <w:left w:val="single" w:sz="4" w:space="0" w:color="auto"/>
              <w:bottom w:val="single" w:sz="4" w:space="0" w:color="auto"/>
              <w:right w:val="single" w:sz="4" w:space="0" w:color="auto"/>
            </w:tcBorders>
            <w:vAlign w:val="center"/>
          </w:tcPr>
          <w:p w14:paraId="0A381DBA" w14:textId="77777777" w:rsidR="007C5D12" w:rsidRPr="0020630E" w:rsidRDefault="007C5D12" w:rsidP="008A2B56">
            <w:pPr>
              <w:spacing w:after="0" w:line="288" w:lineRule="auto"/>
              <w:ind w:left="-43" w:right="-44"/>
              <w:jc w:val="center"/>
              <w:rPr>
                <w:rFonts w:eastAsia="Calibri" w:cs="Times New Roman"/>
                <w:b/>
                <w:sz w:val="28"/>
                <w:szCs w:val="28"/>
              </w:rPr>
            </w:pPr>
            <w:r w:rsidRPr="0020630E">
              <w:rPr>
                <w:rFonts w:eastAsia="Calibri" w:cs="Times New Roman"/>
                <w:b/>
                <w:sz w:val="28"/>
                <w:szCs w:val="28"/>
              </w:rPr>
              <w:t>Thực hành, thí nghiệm, thảo luận, bài tập</w:t>
            </w:r>
          </w:p>
        </w:tc>
        <w:tc>
          <w:tcPr>
            <w:tcW w:w="0" w:type="auto"/>
            <w:tcBorders>
              <w:top w:val="single" w:sz="4" w:space="0" w:color="auto"/>
              <w:left w:val="single" w:sz="4" w:space="0" w:color="auto"/>
              <w:bottom w:val="single" w:sz="4" w:space="0" w:color="auto"/>
              <w:right w:val="single" w:sz="4" w:space="0" w:color="auto"/>
            </w:tcBorders>
            <w:vAlign w:val="center"/>
          </w:tcPr>
          <w:p w14:paraId="25D92B55" w14:textId="77777777" w:rsidR="007C5D12" w:rsidRPr="0020630E" w:rsidRDefault="007C5D12" w:rsidP="008A2B56">
            <w:pPr>
              <w:spacing w:after="0" w:line="288" w:lineRule="auto"/>
              <w:ind w:left="-43" w:right="-44"/>
              <w:jc w:val="center"/>
              <w:rPr>
                <w:rFonts w:eastAsia="Calibri" w:cs="Times New Roman"/>
                <w:b/>
                <w:sz w:val="28"/>
                <w:szCs w:val="28"/>
              </w:rPr>
            </w:pPr>
            <w:r w:rsidRPr="0020630E">
              <w:rPr>
                <w:rFonts w:eastAsia="Calibri" w:cs="Times New Roman"/>
                <w:b/>
                <w:sz w:val="28"/>
                <w:szCs w:val="28"/>
              </w:rPr>
              <w:t>Kiểm tra</w:t>
            </w:r>
          </w:p>
        </w:tc>
      </w:tr>
      <w:tr w:rsidR="0020630E" w:rsidRPr="0020630E" w14:paraId="29678CD1"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6010CFFD" w14:textId="77777777" w:rsidR="007C5D12" w:rsidRPr="004C2BF5" w:rsidRDefault="007C5D12" w:rsidP="008A2B56">
            <w:pPr>
              <w:spacing w:after="0" w:line="288" w:lineRule="auto"/>
              <w:jc w:val="center"/>
              <w:rPr>
                <w:rFonts w:eastAsia="Calibri" w:cs="Times New Roman"/>
                <w:b/>
                <w:sz w:val="28"/>
                <w:szCs w:val="28"/>
              </w:rPr>
            </w:pPr>
            <w:r w:rsidRPr="004C2BF5">
              <w:rPr>
                <w:rFonts w:eastAsia="Calibri" w:cs="Times New Roman"/>
                <w:b/>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00081134" w14:textId="17F51156" w:rsidR="007C5D12" w:rsidRPr="0020630E" w:rsidRDefault="007C5D12" w:rsidP="008A2B56">
            <w:pPr>
              <w:spacing w:after="0" w:line="288" w:lineRule="auto"/>
              <w:rPr>
                <w:rFonts w:eastAsia="Calibri" w:cs="Times New Roman"/>
                <w:b/>
                <w:sz w:val="28"/>
                <w:szCs w:val="28"/>
                <w:lang w:val="vi-VN"/>
              </w:rPr>
            </w:pPr>
            <w:r w:rsidRPr="0020630E">
              <w:rPr>
                <w:rFonts w:eastAsia="Calibri" w:cs="Times New Roman"/>
                <w:b/>
                <w:sz w:val="28"/>
                <w:szCs w:val="28"/>
              </w:rPr>
              <w:t>Bài 1</w:t>
            </w:r>
            <w:r w:rsidR="004C2BF5">
              <w:rPr>
                <w:rFonts w:eastAsia="Calibri" w:cs="Times New Roman"/>
                <w:b/>
                <w:sz w:val="28"/>
                <w:szCs w:val="28"/>
              </w:rPr>
              <w:t>.</w:t>
            </w:r>
            <w:r w:rsidRPr="0020630E">
              <w:rPr>
                <w:rFonts w:eastAsia="Calibri" w:cs="Times New Roman"/>
                <w:b/>
                <w:sz w:val="28"/>
                <w:szCs w:val="28"/>
                <w:lang w:val="vi-VN"/>
              </w:rPr>
              <w:t xml:space="preserve"> Khái niệm cơ bản về các bộ cảm biến</w:t>
            </w:r>
          </w:p>
          <w:p w14:paraId="5088A7C5" w14:textId="77777777" w:rsidR="007C5D12" w:rsidRPr="0020630E" w:rsidRDefault="007C5D12" w:rsidP="00437EB6">
            <w:pPr>
              <w:numPr>
                <w:ilvl w:val="1"/>
                <w:numId w:val="23"/>
              </w:numPr>
              <w:spacing w:after="0" w:line="288" w:lineRule="auto"/>
              <w:ind w:left="0" w:firstLine="0"/>
              <w:contextualSpacing/>
              <w:jc w:val="both"/>
              <w:rPr>
                <w:rFonts w:eastAsia="Times New Roman" w:cs="Times New Roman"/>
                <w:sz w:val="28"/>
                <w:szCs w:val="28"/>
              </w:rPr>
            </w:pPr>
            <w:r w:rsidRPr="0020630E">
              <w:rPr>
                <w:rFonts w:eastAsia="Times New Roman" w:cs="Times New Roman"/>
                <w:sz w:val="28"/>
                <w:szCs w:val="28"/>
                <w:lang w:val="vi-VN"/>
              </w:rPr>
              <w:t>Khái niệm</w:t>
            </w:r>
          </w:p>
          <w:p w14:paraId="25990D08" w14:textId="77777777" w:rsidR="007C5D12" w:rsidRPr="0020630E" w:rsidRDefault="007C5D12" w:rsidP="00437EB6">
            <w:pPr>
              <w:numPr>
                <w:ilvl w:val="1"/>
                <w:numId w:val="23"/>
              </w:numPr>
              <w:spacing w:after="0" w:line="288" w:lineRule="auto"/>
              <w:ind w:left="0" w:firstLine="0"/>
              <w:contextualSpacing/>
              <w:jc w:val="both"/>
              <w:rPr>
                <w:rFonts w:eastAsia="Times New Roman" w:cs="Times New Roman"/>
                <w:sz w:val="28"/>
                <w:szCs w:val="28"/>
              </w:rPr>
            </w:pPr>
            <w:r w:rsidRPr="0020630E">
              <w:rPr>
                <w:rFonts w:eastAsia="Times New Roman" w:cs="Times New Roman"/>
                <w:sz w:val="28"/>
                <w:szCs w:val="28"/>
              </w:rPr>
              <w:t>Phạm vi sử dụng của cảm biến</w:t>
            </w:r>
          </w:p>
          <w:p w14:paraId="7B95B28F" w14:textId="77777777" w:rsidR="007C5D12" w:rsidRPr="0020630E" w:rsidRDefault="007C5D12" w:rsidP="00437EB6">
            <w:pPr>
              <w:numPr>
                <w:ilvl w:val="1"/>
                <w:numId w:val="23"/>
              </w:numPr>
              <w:spacing w:after="0" w:line="288" w:lineRule="auto"/>
              <w:ind w:left="0" w:firstLine="0"/>
              <w:contextualSpacing/>
              <w:jc w:val="both"/>
              <w:rPr>
                <w:rFonts w:eastAsia="Times New Roman" w:cs="Times New Roman"/>
                <w:sz w:val="28"/>
                <w:szCs w:val="28"/>
              </w:rPr>
            </w:pPr>
            <w:r w:rsidRPr="0020630E">
              <w:rPr>
                <w:rFonts w:eastAsia="Times New Roman" w:cs="Times New Roman"/>
                <w:sz w:val="28"/>
                <w:szCs w:val="28"/>
              </w:rPr>
              <w:t>Phân loại bộ cảm biến</w:t>
            </w:r>
          </w:p>
        </w:tc>
        <w:tc>
          <w:tcPr>
            <w:tcW w:w="0" w:type="auto"/>
            <w:tcBorders>
              <w:top w:val="single" w:sz="4" w:space="0" w:color="auto"/>
              <w:left w:val="single" w:sz="4" w:space="0" w:color="auto"/>
              <w:bottom w:val="single" w:sz="4" w:space="0" w:color="auto"/>
              <w:right w:val="single" w:sz="4" w:space="0" w:color="auto"/>
            </w:tcBorders>
          </w:tcPr>
          <w:p w14:paraId="38F0232B" w14:textId="77777777"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b/>
                <w:sz w:val="28"/>
                <w:szCs w:val="28"/>
                <w:lang w:val="vi-VN"/>
              </w:rPr>
              <w:t>2</w:t>
            </w:r>
          </w:p>
          <w:p w14:paraId="6F81EEFA" w14:textId="77777777" w:rsidR="007C5D12" w:rsidRPr="0020630E" w:rsidRDefault="007C5D12" w:rsidP="008A2B56">
            <w:pPr>
              <w:spacing w:after="0" w:line="288" w:lineRule="auto"/>
              <w:jc w:val="center"/>
              <w:rPr>
                <w:rFonts w:eastAsia="Calibri" w:cs="Times New Roman"/>
                <w:b/>
                <w:sz w:val="28"/>
                <w:szCs w:val="28"/>
                <w:lang w:val="vi-VN"/>
              </w:rPr>
            </w:pPr>
          </w:p>
        </w:tc>
        <w:tc>
          <w:tcPr>
            <w:tcW w:w="0" w:type="auto"/>
            <w:tcBorders>
              <w:top w:val="single" w:sz="4" w:space="0" w:color="auto"/>
              <w:left w:val="single" w:sz="4" w:space="0" w:color="auto"/>
              <w:bottom w:val="single" w:sz="4" w:space="0" w:color="auto"/>
              <w:right w:val="single" w:sz="4" w:space="0" w:color="auto"/>
            </w:tcBorders>
          </w:tcPr>
          <w:p w14:paraId="66B9DC29"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lang w:val="vi-VN"/>
              </w:rPr>
              <w:t>2</w:t>
            </w:r>
          </w:p>
          <w:p w14:paraId="5985EB59" w14:textId="77777777" w:rsidR="008A2B56" w:rsidRPr="0020630E" w:rsidRDefault="008A2B56" w:rsidP="008A2B56">
            <w:pPr>
              <w:spacing w:after="0" w:line="288" w:lineRule="auto"/>
              <w:jc w:val="center"/>
              <w:rPr>
                <w:rFonts w:eastAsia="Calibri" w:cs="Times New Roman"/>
                <w:sz w:val="28"/>
                <w:szCs w:val="28"/>
              </w:rPr>
            </w:pPr>
          </w:p>
          <w:p w14:paraId="03400E1B" w14:textId="122CBE1C"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0,5</w:t>
            </w:r>
          </w:p>
          <w:p w14:paraId="4B69C2ED"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lang w:val="vi-VN"/>
              </w:rPr>
              <w:t>0,5</w:t>
            </w:r>
          </w:p>
          <w:p w14:paraId="54B478A5" w14:textId="77777777" w:rsidR="008A2B56" w:rsidRPr="0020630E" w:rsidRDefault="008A2B56" w:rsidP="008A2B56">
            <w:pPr>
              <w:spacing w:after="0" w:line="288" w:lineRule="auto"/>
              <w:jc w:val="center"/>
              <w:rPr>
                <w:rFonts w:eastAsia="Calibri" w:cs="Times New Roman"/>
                <w:sz w:val="28"/>
                <w:szCs w:val="28"/>
              </w:rPr>
            </w:pPr>
          </w:p>
          <w:p w14:paraId="3367E2E1" w14:textId="01A2917F"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sz w:val="28"/>
                <w:szCs w:val="28"/>
                <w:lang w:val="vi-VN"/>
              </w:rPr>
              <w:t>1</w:t>
            </w:r>
          </w:p>
        </w:tc>
        <w:tc>
          <w:tcPr>
            <w:tcW w:w="0" w:type="auto"/>
            <w:tcBorders>
              <w:top w:val="single" w:sz="4" w:space="0" w:color="auto"/>
              <w:left w:val="single" w:sz="4" w:space="0" w:color="auto"/>
              <w:bottom w:val="single" w:sz="4" w:space="0" w:color="auto"/>
              <w:right w:val="single" w:sz="4" w:space="0" w:color="auto"/>
            </w:tcBorders>
          </w:tcPr>
          <w:p w14:paraId="3377A7FB" w14:textId="77777777"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b/>
                <w:sz w:val="28"/>
                <w:szCs w:val="28"/>
                <w:lang w:val="vi-VN"/>
              </w:rPr>
              <w:t>0</w:t>
            </w:r>
          </w:p>
          <w:p w14:paraId="107424A6" w14:textId="77777777" w:rsidR="007C5D12" w:rsidRPr="0020630E" w:rsidRDefault="007C5D12" w:rsidP="008A2B56">
            <w:pPr>
              <w:spacing w:after="0" w:line="288" w:lineRule="auto"/>
              <w:jc w:val="center"/>
              <w:rPr>
                <w:rFonts w:eastAsia="Calibri" w:cs="Times New Roman"/>
                <w:b/>
                <w:sz w:val="28"/>
                <w:szCs w:val="28"/>
                <w:lang w:val="vi-VN"/>
              </w:rPr>
            </w:pPr>
          </w:p>
        </w:tc>
        <w:tc>
          <w:tcPr>
            <w:tcW w:w="0" w:type="auto"/>
            <w:tcBorders>
              <w:top w:val="single" w:sz="4" w:space="0" w:color="auto"/>
              <w:left w:val="single" w:sz="4" w:space="0" w:color="auto"/>
              <w:bottom w:val="single" w:sz="4" w:space="0" w:color="auto"/>
              <w:right w:val="single" w:sz="4" w:space="0" w:color="auto"/>
            </w:tcBorders>
          </w:tcPr>
          <w:p w14:paraId="52AEAD53" w14:textId="77777777"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b/>
                <w:sz w:val="28"/>
                <w:szCs w:val="28"/>
                <w:lang w:val="vi-VN"/>
              </w:rPr>
              <w:t>0</w:t>
            </w:r>
          </w:p>
          <w:p w14:paraId="123C2BC3" w14:textId="77777777" w:rsidR="007C5D12" w:rsidRPr="0020630E" w:rsidRDefault="007C5D12" w:rsidP="008A2B56">
            <w:pPr>
              <w:spacing w:after="0" w:line="288" w:lineRule="auto"/>
              <w:jc w:val="center"/>
              <w:rPr>
                <w:rFonts w:eastAsia="Calibri" w:cs="Times New Roman"/>
                <w:b/>
                <w:sz w:val="28"/>
                <w:szCs w:val="28"/>
                <w:lang w:val="vi-VN"/>
              </w:rPr>
            </w:pPr>
          </w:p>
        </w:tc>
      </w:tr>
      <w:tr w:rsidR="0020630E" w:rsidRPr="0020630E" w14:paraId="7C15A331" w14:textId="77777777" w:rsidTr="00437EB6">
        <w:trPr>
          <w:trHeight w:val="5740"/>
        </w:trPr>
        <w:tc>
          <w:tcPr>
            <w:tcW w:w="0" w:type="auto"/>
            <w:tcBorders>
              <w:top w:val="single" w:sz="4" w:space="0" w:color="auto"/>
              <w:left w:val="single" w:sz="4" w:space="0" w:color="auto"/>
              <w:bottom w:val="single" w:sz="4" w:space="0" w:color="auto"/>
              <w:right w:val="single" w:sz="4" w:space="0" w:color="auto"/>
            </w:tcBorders>
            <w:vAlign w:val="center"/>
          </w:tcPr>
          <w:p w14:paraId="0491F184" w14:textId="77777777" w:rsidR="007C5D12" w:rsidRPr="004C2BF5" w:rsidRDefault="007C5D12" w:rsidP="008A2B56">
            <w:pPr>
              <w:spacing w:after="0" w:line="288" w:lineRule="auto"/>
              <w:jc w:val="center"/>
              <w:rPr>
                <w:rFonts w:eastAsia="Calibri" w:cs="Times New Roman"/>
                <w:b/>
                <w:sz w:val="28"/>
                <w:szCs w:val="28"/>
              </w:rPr>
            </w:pPr>
            <w:r w:rsidRPr="004C2BF5">
              <w:rPr>
                <w:rFonts w:eastAsia="Calibri" w:cs="Times New Roman"/>
                <w:b/>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6DEB0248" w14:textId="2B89DD33" w:rsidR="007C5D12" w:rsidRPr="0020630E" w:rsidRDefault="007C5D12" w:rsidP="008A2B56">
            <w:pPr>
              <w:spacing w:after="0" w:line="288" w:lineRule="auto"/>
              <w:rPr>
                <w:rFonts w:eastAsia="Calibri" w:cs="Times New Roman"/>
                <w:b/>
                <w:sz w:val="28"/>
                <w:szCs w:val="28"/>
              </w:rPr>
            </w:pPr>
            <w:r w:rsidRPr="0020630E">
              <w:rPr>
                <w:rFonts w:eastAsia="Calibri" w:cs="Times New Roman"/>
                <w:b/>
                <w:sz w:val="28"/>
                <w:szCs w:val="28"/>
              </w:rPr>
              <w:t>Bài 2</w:t>
            </w:r>
            <w:r w:rsidR="004C2BF5">
              <w:rPr>
                <w:rFonts w:eastAsia="Calibri" w:cs="Times New Roman"/>
                <w:b/>
                <w:sz w:val="28"/>
                <w:szCs w:val="28"/>
              </w:rPr>
              <w:t>.</w:t>
            </w:r>
            <w:r w:rsidRPr="0020630E">
              <w:rPr>
                <w:rFonts w:eastAsia="Calibri" w:cs="Times New Roman"/>
                <w:b/>
                <w:sz w:val="28"/>
                <w:szCs w:val="28"/>
              </w:rPr>
              <w:t xml:space="preserve"> Cảm biến nhiệt điện</w:t>
            </w:r>
          </w:p>
          <w:p w14:paraId="6BC3803C"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Đại cương</w:t>
            </w:r>
          </w:p>
          <w:p w14:paraId="461B7635"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Điện trở nhiệt</w:t>
            </w:r>
          </w:p>
          <w:p w14:paraId="2692A533"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Diode nhiệt LM335</w:t>
            </w:r>
          </w:p>
          <w:p w14:paraId="62D8561D"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IC nhiệt LM35</w:t>
            </w:r>
          </w:p>
          <w:p w14:paraId="206C8668"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Cặp nhiệt</w:t>
            </w:r>
          </w:p>
          <w:p w14:paraId="7E6CFE86" w14:textId="77777777" w:rsidR="007C5D12" w:rsidRPr="0020630E" w:rsidRDefault="007C5D12" w:rsidP="00437EB6">
            <w:pPr>
              <w:numPr>
                <w:ilvl w:val="1"/>
                <w:numId w:val="24"/>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Bài tập thực hành</w:t>
            </w:r>
          </w:p>
          <w:p w14:paraId="366D441B" w14:textId="77777777" w:rsidR="007C5D12" w:rsidRPr="0020630E" w:rsidRDefault="007C5D12" w:rsidP="00437EB6">
            <w:pPr>
              <w:spacing w:after="0" w:line="288" w:lineRule="auto"/>
              <w:rPr>
                <w:rFonts w:eastAsia="Calibri" w:cs="Times New Roman"/>
                <w:sz w:val="28"/>
                <w:szCs w:val="28"/>
              </w:rPr>
            </w:pPr>
            <w:bookmarkStart w:id="127" w:name="_Hlk81588754"/>
            <w:r w:rsidRPr="0020630E">
              <w:rPr>
                <w:rFonts w:eastAsia="Calibri" w:cs="Times New Roman"/>
                <w:sz w:val="28"/>
                <w:szCs w:val="28"/>
              </w:rPr>
              <w:t>2.6.1. Thực hành về điện trở nhiệt PTC</w:t>
            </w:r>
          </w:p>
          <w:p w14:paraId="18DA892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12CCE36E"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593DBE43"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2.6.2. Thực hành về điện trở nhiệt NTC</w:t>
            </w:r>
          </w:p>
          <w:p w14:paraId="30B8FF3C"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4424740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45849C44"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2.6.3. Thực hành về IC nhiệt LM335</w:t>
            </w:r>
          </w:p>
          <w:p w14:paraId="0B6BC77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40D066F1" w14:textId="2E0DAC34"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1609FA4E"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2.6.4. Thực hành về IC nhiệt LM35</w:t>
            </w:r>
          </w:p>
          <w:p w14:paraId="17D43225"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42946492"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bookmarkEnd w:id="127"/>
          </w:p>
        </w:tc>
        <w:tc>
          <w:tcPr>
            <w:tcW w:w="0" w:type="auto"/>
            <w:tcBorders>
              <w:top w:val="single" w:sz="4" w:space="0" w:color="auto"/>
              <w:left w:val="single" w:sz="4" w:space="0" w:color="auto"/>
              <w:bottom w:val="single" w:sz="4" w:space="0" w:color="auto"/>
              <w:right w:val="single" w:sz="4" w:space="0" w:color="auto"/>
            </w:tcBorders>
          </w:tcPr>
          <w:p w14:paraId="51E3188B"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28</w:t>
            </w:r>
          </w:p>
          <w:p w14:paraId="10316EBB" w14:textId="77777777" w:rsidR="007C5D12" w:rsidRPr="0020630E" w:rsidRDefault="007C5D12" w:rsidP="008A2B56">
            <w:pPr>
              <w:spacing w:after="0" w:line="288" w:lineRule="auto"/>
              <w:jc w:val="center"/>
              <w:rPr>
                <w:rFonts w:eastAsia="Calibri" w:cs="Times New Roman"/>
                <w:b/>
                <w:sz w:val="28"/>
                <w:szCs w:val="28"/>
                <w:lang w:val="vi-VN"/>
              </w:rPr>
            </w:pPr>
          </w:p>
        </w:tc>
        <w:tc>
          <w:tcPr>
            <w:tcW w:w="0" w:type="auto"/>
            <w:tcBorders>
              <w:top w:val="single" w:sz="4" w:space="0" w:color="auto"/>
              <w:left w:val="single" w:sz="4" w:space="0" w:color="auto"/>
              <w:bottom w:val="single" w:sz="4" w:space="0" w:color="auto"/>
              <w:right w:val="single" w:sz="4" w:space="0" w:color="auto"/>
            </w:tcBorders>
          </w:tcPr>
          <w:p w14:paraId="5371B46E"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10</w:t>
            </w:r>
          </w:p>
          <w:p w14:paraId="4C23B827"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lang w:val="vi-VN"/>
              </w:rPr>
              <w:t>1</w:t>
            </w:r>
          </w:p>
          <w:p w14:paraId="115C81FE"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24F3AE3D"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2</w:t>
            </w:r>
          </w:p>
          <w:p w14:paraId="33702025"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2</w:t>
            </w:r>
          </w:p>
          <w:p w14:paraId="6F8DF7F1"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lang w:val="vi-VN"/>
              </w:rPr>
              <w:t>1</w:t>
            </w:r>
          </w:p>
          <w:p w14:paraId="346DC3D9" w14:textId="77777777" w:rsidR="007C5D12" w:rsidRPr="0020630E" w:rsidRDefault="007C5D12" w:rsidP="008A2B56">
            <w:pPr>
              <w:spacing w:after="0" w:line="288" w:lineRule="auto"/>
              <w:jc w:val="center"/>
              <w:rPr>
                <w:rFonts w:eastAsia="Calibri" w:cs="Times New Roman"/>
                <w:sz w:val="28"/>
                <w:szCs w:val="28"/>
                <w:lang w:val="vi-VN"/>
              </w:rPr>
            </w:pPr>
          </w:p>
          <w:p w14:paraId="71FF39DD" w14:textId="77777777" w:rsidR="007C5D12" w:rsidRPr="0020630E" w:rsidRDefault="007C5D12" w:rsidP="008A2B56">
            <w:pPr>
              <w:spacing w:after="0" w:line="288" w:lineRule="auto"/>
              <w:jc w:val="center"/>
              <w:rPr>
                <w:rFonts w:eastAsia="Calibri" w:cs="Times New Roman"/>
                <w:sz w:val="28"/>
                <w:szCs w:val="28"/>
                <w:lang w:val="vi-VN"/>
              </w:rPr>
            </w:pPr>
          </w:p>
          <w:p w14:paraId="675BD1E9" w14:textId="77777777" w:rsidR="007C5D12" w:rsidRPr="0020630E" w:rsidRDefault="007C5D12" w:rsidP="008A2B56">
            <w:pPr>
              <w:spacing w:after="0" w:line="288" w:lineRule="auto"/>
              <w:jc w:val="center"/>
              <w:rPr>
                <w:rFonts w:eastAsia="Calibri"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4890D6F3" w14:textId="77777777" w:rsidR="007C5D12" w:rsidRPr="0020630E" w:rsidRDefault="007C5D12" w:rsidP="008A2B56">
            <w:pPr>
              <w:spacing w:after="0" w:line="288" w:lineRule="auto"/>
              <w:jc w:val="center"/>
              <w:rPr>
                <w:rFonts w:eastAsia="Calibri" w:cs="Times New Roman"/>
                <w:b/>
                <w:bCs/>
                <w:sz w:val="28"/>
                <w:szCs w:val="28"/>
              </w:rPr>
            </w:pPr>
            <w:r w:rsidRPr="0020630E">
              <w:rPr>
                <w:rFonts w:eastAsia="Calibri" w:cs="Times New Roman"/>
                <w:b/>
                <w:bCs/>
                <w:sz w:val="28"/>
                <w:szCs w:val="28"/>
              </w:rPr>
              <w:t>18</w:t>
            </w:r>
          </w:p>
          <w:p w14:paraId="7792F30D" w14:textId="77777777" w:rsidR="007C5D12" w:rsidRPr="0020630E" w:rsidRDefault="007C5D12" w:rsidP="008A2B56">
            <w:pPr>
              <w:spacing w:after="0" w:line="288" w:lineRule="auto"/>
              <w:jc w:val="center"/>
              <w:rPr>
                <w:rFonts w:eastAsia="Calibri" w:cs="Times New Roman"/>
                <w:sz w:val="28"/>
                <w:szCs w:val="28"/>
                <w:lang w:val="vi-VN"/>
              </w:rPr>
            </w:pPr>
          </w:p>
          <w:p w14:paraId="5B834490" w14:textId="77777777" w:rsidR="007C5D12" w:rsidRPr="0020630E" w:rsidRDefault="007C5D12" w:rsidP="008A2B56">
            <w:pPr>
              <w:spacing w:after="0" w:line="288" w:lineRule="auto"/>
              <w:jc w:val="center"/>
              <w:rPr>
                <w:rFonts w:eastAsia="Calibri" w:cs="Times New Roman"/>
                <w:sz w:val="28"/>
                <w:szCs w:val="28"/>
                <w:lang w:val="vi-VN"/>
              </w:rPr>
            </w:pPr>
          </w:p>
          <w:p w14:paraId="55EA387B" w14:textId="77777777" w:rsidR="007C5D12" w:rsidRPr="0020630E" w:rsidRDefault="007C5D12" w:rsidP="008A2B56">
            <w:pPr>
              <w:spacing w:after="0" w:line="288" w:lineRule="auto"/>
              <w:jc w:val="center"/>
              <w:rPr>
                <w:rFonts w:eastAsia="Calibri" w:cs="Times New Roman"/>
                <w:sz w:val="28"/>
                <w:szCs w:val="28"/>
                <w:lang w:val="vi-VN"/>
              </w:rPr>
            </w:pPr>
          </w:p>
          <w:p w14:paraId="15859D4E" w14:textId="77777777" w:rsidR="007C5D12" w:rsidRPr="0020630E" w:rsidRDefault="007C5D12" w:rsidP="008A2B56">
            <w:pPr>
              <w:spacing w:after="0" w:line="288" w:lineRule="auto"/>
              <w:jc w:val="center"/>
              <w:rPr>
                <w:rFonts w:eastAsia="Calibri" w:cs="Times New Roman"/>
                <w:sz w:val="28"/>
                <w:szCs w:val="28"/>
                <w:lang w:val="vi-VN"/>
              </w:rPr>
            </w:pPr>
          </w:p>
          <w:p w14:paraId="41F06BEA" w14:textId="77777777" w:rsidR="007C5D12" w:rsidRPr="0020630E" w:rsidRDefault="007C5D12" w:rsidP="008A2B56">
            <w:pPr>
              <w:spacing w:after="0" w:line="288" w:lineRule="auto"/>
              <w:jc w:val="center"/>
              <w:rPr>
                <w:rFonts w:eastAsia="Calibri" w:cs="Times New Roman"/>
                <w:sz w:val="28"/>
                <w:szCs w:val="28"/>
                <w:lang w:val="vi-VN"/>
              </w:rPr>
            </w:pPr>
          </w:p>
          <w:p w14:paraId="3F68BAC9" w14:textId="77777777" w:rsidR="007C5D12" w:rsidRPr="0020630E" w:rsidRDefault="007C5D12" w:rsidP="008A2B56">
            <w:pPr>
              <w:spacing w:after="0" w:line="288" w:lineRule="auto"/>
              <w:jc w:val="center"/>
              <w:rPr>
                <w:rFonts w:eastAsia="Calibri" w:cs="Times New Roman"/>
                <w:sz w:val="28"/>
                <w:szCs w:val="28"/>
              </w:rPr>
            </w:pPr>
          </w:p>
          <w:p w14:paraId="55B62935" w14:textId="77777777" w:rsidR="008A2B56" w:rsidRPr="0020630E" w:rsidRDefault="008A2B56" w:rsidP="008A2B56">
            <w:pPr>
              <w:spacing w:after="0" w:line="288" w:lineRule="auto"/>
              <w:jc w:val="center"/>
              <w:rPr>
                <w:rFonts w:eastAsia="Calibri" w:cs="Times New Roman"/>
                <w:sz w:val="28"/>
                <w:szCs w:val="28"/>
              </w:rPr>
            </w:pPr>
          </w:p>
          <w:p w14:paraId="6A5E341C" w14:textId="77777777" w:rsidR="008A2B56" w:rsidRPr="0020630E" w:rsidRDefault="008A2B56" w:rsidP="008A2B56">
            <w:pPr>
              <w:spacing w:after="0" w:line="288" w:lineRule="auto"/>
              <w:jc w:val="center"/>
              <w:rPr>
                <w:rFonts w:eastAsia="Calibri" w:cs="Times New Roman"/>
                <w:sz w:val="28"/>
                <w:szCs w:val="28"/>
              </w:rPr>
            </w:pPr>
          </w:p>
          <w:p w14:paraId="2FD29580" w14:textId="4857C646"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1</w:t>
            </w:r>
          </w:p>
          <w:p w14:paraId="3CBE193B"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63DABC15" w14:textId="77777777" w:rsidR="007C5D12" w:rsidRPr="0020630E" w:rsidRDefault="007C5D12" w:rsidP="008A2B56">
            <w:pPr>
              <w:spacing w:after="0" w:line="288" w:lineRule="auto"/>
              <w:jc w:val="center"/>
              <w:rPr>
                <w:rFonts w:eastAsia="Calibri" w:cs="Times New Roman"/>
                <w:sz w:val="28"/>
                <w:szCs w:val="28"/>
                <w:lang w:val="vi-VN"/>
              </w:rPr>
            </w:pPr>
          </w:p>
          <w:p w14:paraId="596E4EB0" w14:textId="77777777" w:rsidR="007C5D12" w:rsidRPr="0020630E" w:rsidRDefault="007C5D12" w:rsidP="008A2B56">
            <w:pPr>
              <w:spacing w:after="0" w:line="288" w:lineRule="auto"/>
              <w:jc w:val="center"/>
              <w:rPr>
                <w:rFonts w:eastAsia="Calibri" w:cs="Times New Roman"/>
                <w:sz w:val="28"/>
                <w:szCs w:val="28"/>
                <w:lang w:val="vi-VN"/>
              </w:rPr>
            </w:pPr>
          </w:p>
          <w:p w14:paraId="77CDA6B4"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27812F65"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2203EDAA" w14:textId="77777777" w:rsidR="007C5D12" w:rsidRPr="0020630E" w:rsidRDefault="007C5D12" w:rsidP="008A2B56">
            <w:pPr>
              <w:spacing w:after="0" w:line="288" w:lineRule="auto"/>
              <w:jc w:val="center"/>
              <w:rPr>
                <w:rFonts w:eastAsia="Calibri" w:cs="Times New Roman"/>
                <w:sz w:val="28"/>
                <w:szCs w:val="28"/>
              </w:rPr>
            </w:pPr>
          </w:p>
          <w:p w14:paraId="0BC16089" w14:textId="77777777" w:rsidR="007C5D12" w:rsidRPr="0020630E" w:rsidRDefault="007C5D12" w:rsidP="008A2B56">
            <w:pPr>
              <w:spacing w:after="0" w:line="288" w:lineRule="auto"/>
              <w:jc w:val="center"/>
              <w:rPr>
                <w:rFonts w:eastAsia="Calibri" w:cs="Times New Roman"/>
                <w:sz w:val="28"/>
                <w:szCs w:val="28"/>
              </w:rPr>
            </w:pPr>
          </w:p>
          <w:p w14:paraId="14A13014"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06BE2D9C"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3</w:t>
            </w:r>
          </w:p>
          <w:p w14:paraId="48E871F1" w14:textId="77777777" w:rsidR="007C5D12" w:rsidRPr="0020630E" w:rsidRDefault="007C5D12" w:rsidP="008A2B56">
            <w:pPr>
              <w:spacing w:after="0" w:line="288" w:lineRule="auto"/>
              <w:jc w:val="center"/>
              <w:rPr>
                <w:rFonts w:eastAsia="Calibri" w:cs="Times New Roman"/>
                <w:sz w:val="28"/>
                <w:szCs w:val="28"/>
              </w:rPr>
            </w:pPr>
          </w:p>
          <w:p w14:paraId="557B2816" w14:textId="77777777" w:rsidR="008A2B56" w:rsidRPr="0020630E" w:rsidRDefault="008A2B56" w:rsidP="008A2B56">
            <w:pPr>
              <w:spacing w:after="0" w:line="288" w:lineRule="auto"/>
              <w:jc w:val="center"/>
              <w:rPr>
                <w:rFonts w:eastAsia="Calibri" w:cs="Times New Roman"/>
                <w:sz w:val="28"/>
                <w:szCs w:val="28"/>
              </w:rPr>
            </w:pPr>
          </w:p>
          <w:p w14:paraId="18681434" w14:textId="3B01F75B"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1</w:t>
            </w:r>
          </w:p>
          <w:p w14:paraId="6BDBC6B6"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69631A51" w14:textId="77777777" w:rsidR="007C5D12" w:rsidRPr="0020630E" w:rsidRDefault="007C5D12" w:rsidP="008A2B56">
            <w:pPr>
              <w:spacing w:after="0" w:line="288" w:lineRule="auto"/>
              <w:jc w:val="center"/>
              <w:rPr>
                <w:rFonts w:eastAsia="Calibri" w:cs="Times New Roman"/>
                <w:b/>
                <w:bCs/>
                <w:sz w:val="28"/>
                <w:szCs w:val="28"/>
              </w:rPr>
            </w:pPr>
            <w:r w:rsidRPr="0020630E">
              <w:rPr>
                <w:rFonts w:eastAsia="Calibri" w:cs="Times New Roman"/>
                <w:b/>
                <w:bCs/>
                <w:sz w:val="28"/>
                <w:szCs w:val="28"/>
              </w:rPr>
              <w:t>0</w:t>
            </w:r>
          </w:p>
          <w:p w14:paraId="19F58C57" w14:textId="77777777" w:rsidR="007C5D12" w:rsidRPr="0020630E" w:rsidRDefault="007C5D12" w:rsidP="008A2B56">
            <w:pPr>
              <w:spacing w:after="0" w:line="288" w:lineRule="auto"/>
              <w:jc w:val="center"/>
              <w:rPr>
                <w:rFonts w:eastAsia="Calibri" w:cs="Times New Roman"/>
                <w:sz w:val="28"/>
                <w:szCs w:val="28"/>
                <w:lang w:val="vi-VN"/>
              </w:rPr>
            </w:pPr>
          </w:p>
        </w:tc>
      </w:tr>
      <w:tr w:rsidR="0020630E" w:rsidRPr="0020630E" w14:paraId="09E5A268"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65229AD7" w14:textId="77777777" w:rsidR="007C5D12" w:rsidRPr="004C2BF5" w:rsidRDefault="007C5D12" w:rsidP="008A2B56">
            <w:pPr>
              <w:spacing w:after="0" w:line="288" w:lineRule="auto"/>
              <w:jc w:val="center"/>
              <w:rPr>
                <w:rFonts w:eastAsia="Calibri" w:cs="Times New Roman"/>
                <w:b/>
                <w:sz w:val="28"/>
                <w:szCs w:val="28"/>
                <w:lang w:val="vi-VN"/>
              </w:rPr>
            </w:pPr>
            <w:r w:rsidRPr="004C2BF5">
              <w:rPr>
                <w:rFonts w:eastAsia="Calibri" w:cs="Times New Roman"/>
                <w:b/>
                <w:sz w:val="28"/>
                <w:szCs w:val="28"/>
                <w:lang w:val="vi-VN"/>
              </w:rPr>
              <w:t>3</w:t>
            </w:r>
          </w:p>
        </w:tc>
        <w:tc>
          <w:tcPr>
            <w:tcW w:w="0" w:type="auto"/>
            <w:tcBorders>
              <w:top w:val="single" w:sz="4" w:space="0" w:color="auto"/>
              <w:left w:val="single" w:sz="4" w:space="0" w:color="auto"/>
              <w:bottom w:val="single" w:sz="4" w:space="0" w:color="auto"/>
              <w:right w:val="single" w:sz="4" w:space="0" w:color="auto"/>
            </w:tcBorders>
          </w:tcPr>
          <w:p w14:paraId="7B9B16AC" w14:textId="531EBB8F" w:rsidR="007C5D12" w:rsidRPr="0020630E" w:rsidRDefault="007C5D12" w:rsidP="008A2B56">
            <w:pPr>
              <w:spacing w:after="0" w:line="288" w:lineRule="auto"/>
              <w:rPr>
                <w:rFonts w:eastAsia="Calibri" w:cs="Times New Roman"/>
                <w:b/>
                <w:sz w:val="28"/>
                <w:szCs w:val="28"/>
              </w:rPr>
            </w:pPr>
            <w:r w:rsidRPr="0020630E">
              <w:rPr>
                <w:rFonts w:eastAsia="Calibri" w:cs="Times New Roman"/>
                <w:b/>
                <w:sz w:val="28"/>
                <w:szCs w:val="28"/>
              </w:rPr>
              <w:t>Bài 3</w:t>
            </w:r>
            <w:r w:rsidR="004C2BF5">
              <w:rPr>
                <w:rFonts w:eastAsia="Calibri" w:cs="Times New Roman"/>
                <w:b/>
                <w:sz w:val="28"/>
                <w:szCs w:val="28"/>
              </w:rPr>
              <w:t>.</w:t>
            </w:r>
            <w:r w:rsidRPr="0020630E">
              <w:rPr>
                <w:rFonts w:eastAsia="Calibri" w:cs="Times New Roman"/>
                <w:b/>
                <w:sz w:val="28"/>
                <w:szCs w:val="28"/>
              </w:rPr>
              <w:t xml:space="preserve"> Cảm biến quang điện</w:t>
            </w:r>
          </w:p>
          <w:p w14:paraId="07C1CC42" w14:textId="77777777" w:rsidR="007C5D12" w:rsidRPr="0020630E" w:rsidRDefault="007C5D12" w:rsidP="00437EB6">
            <w:pPr>
              <w:numPr>
                <w:ilvl w:val="1"/>
                <w:numId w:val="25"/>
              </w:numPr>
              <w:spacing w:after="0" w:line="288" w:lineRule="auto"/>
              <w:ind w:left="0" w:firstLine="0"/>
              <w:contextualSpacing/>
              <w:rPr>
                <w:rFonts w:eastAsia="Times New Roman" w:cs="Times New Roman"/>
                <w:sz w:val="28"/>
                <w:szCs w:val="28"/>
              </w:rPr>
            </w:pPr>
            <w:r w:rsidRPr="0020630E">
              <w:rPr>
                <w:rFonts w:eastAsia="Times New Roman" w:cs="Times New Roman"/>
                <w:sz w:val="28"/>
                <w:szCs w:val="28"/>
                <w:lang w:val="vi-VN"/>
              </w:rPr>
              <w:t>Đại cương</w:t>
            </w:r>
          </w:p>
          <w:p w14:paraId="30C5B88C" w14:textId="77777777" w:rsidR="007C5D12" w:rsidRPr="0020630E" w:rsidRDefault="007C5D12" w:rsidP="008A2B56">
            <w:pPr>
              <w:numPr>
                <w:ilvl w:val="1"/>
                <w:numId w:val="25"/>
              </w:numPr>
              <w:spacing w:after="0" w:line="288" w:lineRule="auto"/>
              <w:ind w:left="0" w:firstLine="0"/>
              <w:contextualSpacing/>
              <w:rPr>
                <w:rFonts w:eastAsia="Times New Roman" w:cs="Times New Roman"/>
                <w:sz w:val="28"/>
                <w:szCs w:val="28"/>
                <w:lang w:val="vi-VN"/>
              </w:rPr>
            </w:pPr>
            <w:r w:rsidRPr="0020630E">
              <w:rPr>
                <w:rFonts w:eastAsia="Times New Roman" w:cs="Times New Roman"/>
                <w:sz w:val="28"/>
                <w:szCs w:val="28"/>
                <w:lang w:val="vi-VN"/>
              </w:rPr>
              <w:t>Điện trở quang</w:t>
            </w:r>
          </w:p>
          <w:p w14:paraId="2C45B205" w14:textId="77777777" w:rsidR="007C5D12" w:rsidRPr="0020630E" w:rsidRDefault="007C5D12" w:rsidP="008A2B56">
            <w:pPr>
              <w:numPr>
                <w:ilvl w:val="1"/>
                <w:numId w:val="25"/>
              </w:numPr>
              <w:spacing w:after="0" w:line="288" w:lineRule="auto"/>
              <w:ind w:left="0" w:firstLine="0"/>
              <w:contextualSpacing/>
              <w:rPr>
                <w:rFonts w:eastAsia="Times New Roman" w:cs="Times New Roman"/>
                <w:sz w:val="28"/>
                <w:szCs w:val="28"/>
                <w:lang w:val="vi-VN"/>
              </w:rPr>
            </w:pPr>
            <w:r w:rsidRPr="0020630E">
              <w:rPr>
                <w:rFonts w:eastAsia="Times New Roman" w:cs="Times New Roman"/>
                <w:sz w:val="28"/>
                <w:szCs w:val="28"/>
                <w:lang w:val="vi-VN"/>
              </w:rPr>
              <w:t>Diode quang</w:t>
            </w:r>
          </w:p>
          <w:p w14:paraId="08CB3785" w14:textId="77777777" w:rsidR="007C5D12" w:rsidRPr="0020630E" w:rsidRDefault="007C5D12" w:rsidP="008A2B56">
            <w:pPr>
              <w:numPr>
                <w:ilvl w:val="1"/>
                <w:numId w:val="25"/>
              </w:numPr>
              <w:spacing w:after="0" w:line="288" w:lineRule="auto"/>
              <w:ind w:left="0" w:firstLine="0"/>
              <w:contextualSpacing/>
              <w:rPr>
                <w:rFonts w:eastAsia="Times New Roman" w:cs="Times New Roman"/>
                <w:sz w:val="28"/>
                <w:szCs w:val="28"/>
                <w:lang w:val="vi-VN"/>
              </w:rPr>
            </w:pPr>
            <w:r w:rsidRPr="0020630E">
              <w:rPr>
                <w:rFonts w:eastAsia="Times New Roman" w:cs="Times New Roman"/>
                <w:sz w:val="28"/>
                <w:szCs w:val="28"/>
                <w:lang w:val="vi-VN"/>
              </w:rPr>
              <w:t>Transistor quang</w:t>
            </w:r>
          </w:p>
          <w:p w14:paraId="771DAAA7" w14:textId="77777777" w:rsidR="007C5D12" w:rsidRPr="0020630E" w:rsidRDefault="007C5D12" w:rsidP="008A2B56">
            <w:pPr>
              <w:numPr>
                <w:ilvl w:val="1"/>
                <w:numId w:val="25"/>
              </w:numPr>
              <w:spacing w:after="0" w:line="288" w:lineRule="auto"/>
              <w:ind w:left="0" w:firstLine="0"/>
              <w:contextualSpacing/>
              <w:rPr>
                <w:rFonts w:eastAsia="Times New Roman" w:cs="Times New Roman"/>
                <w:sz w:val="28"/>
                <w:szCs w:val="28"/>
                <w:lang w:val="vi-VN"/>
              </w:rPr>
            </w:pPr>
            <w:r w:rsidRPr="0020630E">
              <w:rPr>
                <w:rFonts w:eastAsia="Times New Roman" w:cs="Times New Roman"/>
                <w:sz w:val="28"/>
                <w:szCs w:val="28"/>
              </w:rPr>
              <w:t>IC thu quang</w:t>
            </w:r>
          </w:p>
          <w:p w14:paraId="4828B17E" w14:textId="77777777" w:rsidR="007C5D12" w:rsidRPr="0020630E" w:rsidRDefault="007C5D12" w:rsidP="008A2B56">
            <w:pPr>
              <w:numPr>
                <w:ilvl w:val="1"/>
                <w:numId w:val="25"/>
              </w:numPr>
              <w:spacing w:after="0" w:line="288" w:lineRule="auto"/>
              <w:ind w:left="0" w:firstLine="0"/>
              <w:contextualSpacing/>
              <w:rPr>
                <w:rFonts w:eastAsia="Times New Roman" w:cs="Times New Roman"/>
                <w:sz w:val="28"/>
                <w:szCs w:val="28"/>
                <w:lang w:val="vi-VN"/>
              </w:rPr>
            </w:pPr>
            <w:r w:rsidRPr="0020630E">
              <w:rPr>
                <w:rFonts w:eastAsia="Times New Roman" w:cs="Times New Roman"/>
                <w:sz w:val="28"/>
                <w:szCs w:val="28"/>
                <w:lang w:val="vi-VN"/>
              </w:rPr>
              <w:t>Bài tập thực hành</w:t>
            </w:r>
          </w:p>
          <w:p w14:paraId="5C2E0D1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3.6.1. Điện trở quang</w:t>
            </w:r>
          </w:p>
          <w:p w14:paraId="6DB9B8F2"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08F90A96"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5517DAE8"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3.6.2. Diode quang</w:t>
            </w:r>
          </w:p>
          <w:p w14:paraId="0F35DBE3"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lastRenderedPageBreak/>
              <w:t>a. Khảo sát đặc tính</w:t>
            </w:r>
          </w:p>
          <w:p w14:paraId="204152A2"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050BC90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3.6.3. Transistor quang</w:t>
            </w:r>
          </w:p>
          <w:p w14:paraId="302CB40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3E03C5F0"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p w14:paraId="31CD6E04"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3.6.4. IC thu quang</w:t>
            </w:r>
          </w:p>
          <w:p w14:paraId="31026386"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Khảo sát đặc tính</w:t>
            </w:r>
          </w:p>
          <w:p w14:paraId="43B0DDE0"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Mạch ứng dụng</w:t>
            </w:r>
          </w:p>
        </w:tc>
        <w:tc>
          <w:tcPr>
            <w:tcW w:w="0" w:type="auto"/>
            <w:tcBorders>
              <w:top w:val="single" w:sz="4" w:space="0" w:color="auto"/>
              <w:left w:val="single" w:sz="4" w:space="0" w:color="auto"/>
              <w:bottom w:val="single" w:sz="4" w:space="0" w:color="auto"/>
              <w:right w:val="single" w:sz="4" w:space="0" w:color="auto"/>
            </w:tcBorders>
          </w:tcPr>
          <w:p w14:paraId="733CBE2D"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lastRenderedPageBreak/>
              <w:t>26</w:t>
            </w:r>
          </w:p>
        </w:tc>
        <w:tc>
          <w:tcPr>
            <w:tcW w:w="0" w:type="auto"/>
            <w:tcBorders>
              <w:top w:val="single" w:sz="4" w:space="0" w:color="auto"/>
              <w:left w:val="single" w:sz="4" w:space="0" w:color="auto"/>
              <w:bottom w:val="single" w:sz="4" w:space="0" w:color="auto"/>
              <w:right w:val="single" w:sz="4" w:space="0" w:color="auto"/>
            </w:tcBorders>
          </w:tcPr>
          <w:p w14:paraId="7C58C273" w14:textId="77777777"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b/>
                <w:sz w:val="28"/>
                <w:szCs w:val="28"/>
              </w:rPr>
              <w:t>8</w:t>
            </w:r>
          </w:p>
          <w:p w14:paraId="7428AA96"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57254396"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2</w:t>
            </w:r>
          </w:p>
          <w:p w14:paraId="4B9EBE83"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2</w:t>
            </w:r>
          </w:p>
          <w:p w14:paraId="23FF8C72"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2</w:t>
            </w:r>
          </w:p>
          <w:p w14:paraId="1DBBB7A0"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1</w:t>
            </w:r>
          </w:p>
          <w:p w14:paraId="4580302B" w14:textId="77777777" w:rsidR="007C5D12" w:rsidRPr="0020630E" w:rsidRDefault="007C5D12" w:rsidP="008A2B56">
            <w:pPr>
              <w:spacing w:after="0" w:line="288" w:lineRule="auto"/>
              <w:jc w:val="center"/>
              <w:rPr>
                <w:rFonts w:eastAsia="Calibri" w:cs="Times New Roman"/>
                <w:sz w:val="28"/>
                <w:szCs w:val="28"/>
                <w:lang w:val="vi-VN"/>
              </w:rPr>
            </w:pPr>
          </w:p>
          <w:p w14:paraId="61C4C08E" w14:textId="77777777" w:rsidR="007C5D12" w:rsidRPr="0020630E" w:rsidRDefault="007C5D12" w:rsidP="008A2B56">
            <w:pPr>
              <w:spacing w:after="0" w:line="288" w:lineRule="auto"/>
              <w:jc w:val="center"/>
              <w:rPr>
                <w:rFonts w:eastAsia="Calibri" w:cs="Times New Roman"/>
                <w:sz w:val="28"/>
                <w:szCs w:val="28"/>
                <w:lang w:val="vi-VN"/>
              </w:rPr>
            </w:pPr>
          </w:p>
        </w:tc>
        <w:tc>
          <w:tcPr>
            <w:tcW w:w="0" w:type="auto"/>
            <w:tcBorders>
              <w:top w:val="single" w:sz="4" w:space="0" w:color="auto"/>
              <w:left w:val="single" w:sz="4" w:space="0" w:color="auto"/>
              <w:bottom w:val="single" w:sz="4" w:space="0" w:color="auto"/>
              <w:right w:val="single" w:sz="4" w:space="0" w:color="auto"/>
            </w:tcBorders>
          </w:tcPr>
          <w:p w14:paraId="541BE6BE"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16</w:t>
            </w:r>
          </w:p>
          <w:p w14:paraId="4D6FFB16" w14:textId="77777777" w:rsidR="007C5D12" w:rsidRPr="0020630E" w:rsidRDefault="007C5D12" w:rsidP="008A2B56">
            <w:pPr>
              <w:spacing w:after="0" w:line="288" w:lineRule="auto"/>
              <w:jc w:val="center"/>
              <w:rPr>
                <w:rFonts w:eastAsia="Calibri" w:cs="Times New Roman"/>
                <w:sz w:val="28"/>
                <w:szCs w:val="28"/>
                <w:lang w:val="vi-VN"/>
              </w:rPr>
            </w:pPr>
          </w:p>
          <w:p w14:paraId="5C0062B1" w14:textId="77777777" w:rsidR="007C5D12" w:rsidRPr="0020630E" w:rsidRDefault="007C5D12" w:rsidP="008A2B56">
            <w:pPr>
              <w:spacing w:after="0" w:line="288" w:lineRule="auto"/>
              <w:jc w:val="center"/>
              <w:rPr>
                <w:rFonts w:eastAsia="Calibri" w:cs="Times New Roman"/>
                <w:sz w:val="28"/>
                <w:szCs w:val="28"/>
                <w:lang w:val="vi-VN"/>
              </w:rPr>
            </w:pPr>
          </w:p>
          <w:p w14:paraId="15D70921" w14:textId="77777777" w:rsidR="007C5D12" w:rsidRPr="0020630E" w:rsidRDefault="007C5D12" w:rsidP="008A2B56">
            <w:pPr>
              <w:spacing w:after="0" w:line="288" w:lineRule="auto"/>
              <w:jc w:val="center"/>
              <w:rPr>
                <w:rFonts w:eastAsia="Calibri" w:cs="Times New Roman"/>
                <w:sz w:val="28"/>
                <w:szCs w:val="28"/>
              </w:rPr>
            </w:pPr>
          </w:p>
          <w:p w14:paraId="7585EEE2" w14:textId="77777777" w:rsidR="007C5D12" w:rsidRPr="0020630E" w:rsidRDefault="007C5D12" w:rsidP="008A2B56">
            <w:pPr>
              <w:spacing w:after="0" w:line="288" w:lineRule="auto"/>
              <w:jc w:val="center"/>
              <w:rPr>
                <w:rFonts w:eastAsia="Calibri" w:cs="Times New Roman"/>
                <w:sz w:val="28"/>
                <w:szCs w:val="28"/>
                <w:lang w:val="vi-VN"/>
              </w:rPr>
            </w:pPr>
          </w:p>
          <w:p w14:paraId="3CB8A4D7" w14:textId="77777777" w:rsidR="00BB009B" w:rsidRPr="0020630E" w:rsidRDefault="00BB009B" w:rsidP="008A2B56">
            <w:pPr>
              <w:spacing w:after="0" w:line="288" w:lineRule="auto"/>
              <w:jc w:val="center"/>
              <w:rPr>
                <w:rFonts w:eastAsia="Calibri" w:cs="Times New Roman"/>
                <w:sz w:val="28"/>
                <w:szCs w:val="28"/>
              </w:rPr>
            </w:pPr>
          </w:p>
          <w:p w14:paraId="0423321A" w14:textId="77777777" w:rsidR="00BB009B" w:rsidRPr="0020630E" w:rsidRDefault="00BB009B" w:rsidP="008A2B56">
            <w:pPr>
              <w:spacing w:after="0" w:line="288" w:lineRule="auto"/>
              <w:jc w:val="center"/>
              <w:rPr>
                <w:rFonts w:eastAsia="Calibri" w:cs="Times New Roman"/>
                <w:sz w:val="28"/>
                <w:szCs w:val="28"/>
              </w:rPr>
            </w:pPr>
          </w:p>
          <w:p w14:paraId="6DBBA747" w14:textId="77777777" w:rsidR="00BB009B" w:rsidRPr="0020630E" w:rsidRDefault="00BB009B" w:rsidP="008A2B56">
            <w:pPr>
              <w:spacing w:after="0" w:line="288" w:lineRule="auto"/>
              <w:jc w:val="center"/>
              <w:rPr>
                <w:rFonts w:eastAsia="Calibri" w:cs="Times New Roman"/>
                <w:sz w:val="28"/>
                <w:szCs w:val="28"/>
              </w:rPr>
            </w:pPr>
          </w:p>
          <w:p w14:paraId="2E2A4146" w14:textId="5545B19D"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2616E6EF"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3</w:t>
            </w:r>
          </w:p>
          <w:p w14:paraId="57A623C2" w14:textId="77777777" w:rsidR="007C5D12" w:rsidRPr="0020630E" w:rsidRDefault="007C5D12" w:rsidP="008A2B56">
            <w:pPr>
              <w:spacing w:after="0" w:line="288" w:lineRule="auto"/>
              <w:jc w:val="center"/>
              <w:rPr>
                <w:rFonts w:eastAsia="Calibri" w:cs="Times New Roman"/>
                <w:sz w:val="28"/>
                <w:szCs w:val="28"/>
                <w:lang w:val="vi-VN"/>
              </w:rPr>
            </w:pPr>
          </w:p>
          <w:p w14:paraId="1BB6A784"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494524DB"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lastRenderedPageBreak/>
              <w:t>3</w:t>
            </w:r>
          </w:p>
          <w:p w14:paraId="7CA3BE58" w14:textId="77777777" w:rsidR="007C5D12" w:rsidRPr="0020630E" w:rsidRDefault="007C5D12" w:rsidP="008A2B56">
            <w:pPr>
              <w:spacing w:after="0" w:line="288" w:lineRule="auto"/>
              <w:jc w:val="center"/>
              <w:rPr>
                <w:rFonts w:eastAsia="Calibri" w:cs="Times New Roman"/>
                <w:sz w:val="28"/>
                <w:szCs w:val="28"/>
              </w:rPr>
            </w:pPr>
          </w:p>
          <w:p w14:paraId="59F4577D"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0DCD45C2"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3</w:t>
            </w:r>
          </w:p>
          <w:p w14:paraId="16F9D3CF" w14:textId="77777777" w:rsidR="007C5D12" w:rsidRPr="0020630E" w:rsidRDefault="007C5D12" w:rsidP="008A2B56">
            <w:pPr>
              <w:spacing w:after="0" w:line="288" w:lineRule="auto"/>
              <w:jc w:val="center"/>
              <w:rPr>
                <w:rFonts w:eastAsia="Calibri" w:cs="Times New Roman"/>
                <w:sz w:val="28"/>
                <w:szCs w:val="28"/>
              </w:rPr>
            </w:pPr>
          </w:p>
          <w:p w14:paraId="093F65BF"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1</w:t>
            </w:r>
          </w:p>
          <w:p w14:paraId="602F170B"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0993E5DA"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lastRenderedPageBreak/>
              <w:t>2</w:t>
            </w:r>
          </w:p>
        </w:tc>
      </w:tr>
      <w:tr w:rsidR="0020630E" w:rsidRPr="0020630E" w14:paraId="3F0CCBF3"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49942AD3" w14:textId="77777777" w:rsidR="007C5D12" w:rsidRPr="004C2BF5" w:rsidRDefault="007C5D12" w:rsidP="008A2B56">
            <w:pPr>
              <w:spacing w:after="0" w:line="288" w:lineRule="auto"/>
              <w:jc w:val="center"/>
              <w:rPr>
                <w:rFonts w:eastAsia="Calibri" w:cs="Times New Roman"/>
                <w:b/>
                <w:sz w:val="28"/>
                <w:szCs w:val="28"/>
              </w:rPr>
            </w:pPr>
            <w:r w:rsidRPr="004C2BF5">
              <w:rPr>
                <w:rFonts w:eastAsia="Calibri" w:cs="Times New Roman"/>
                <w:b/>
                <w:sz w:val="28"/>
                <w:szCs w:val="28"/>
              </w:rPr>
              <w:t>4</w:t>
            </w:r>
          </w:p>
        </w:tc>
        <w:tc>
          <w:tcPr>
            <w:tcW w:w="0" w:type="auto"/>
            <w:tcBorders>
              <w:top w:val="single" w:sz="4" w:space="0" w:color="auto"/>
              <w:left w:val="single" w:sz="4" w:space="0" w:color="auto"/>
              <w:bottom w:val="single" w:sz="4" w:space="0" w:color="auto"/>
              <w:right w:val="single" w:sz="4" w:space="0" w:color="auto"/>
            </w:tcBorders>
          </w:tcPr>
          <w:p w14:paraId="543BBF96" w14:textId="0458E092" w:rsidR="007C5D12" w:rsidRPr="0020630E" w:rsidRDefault="007C5D12" w:rsidP="00BB009B">
            <w:pPr>
              <w:spacing w:after="0" w:line="288" w:lineRule="auto"/>
              <w:rPr>
                <w:rFonts w:eastAsia="Calibri" w:cs="Times New Roman"/>
                <w:b/>
                <w:bCs/>
                <w:sz w:val="28"/>
                <w:szCs w:val="28"/>
              </w:rPr>
            </w:pPr>
            <w:r w:rsidRPr="0020630E">
              <w:rPr>
                <w:rFonts w:eastAsia="Calibri" w:cs="Times New Roman"/>
                <w:b/>
                <w:bCs/>
                <w:sz w:val="28"/>
                <w:szCs w:val="28"/>
              </w:rPr>
              <w:t>Bài 4</w:t>
            </w:r>
            <w:r w:rsidR="004C2BF5">
              <w:rPr>
                <w:rFonts w:eastAsia="Calibri" w:cs="Times New Roman"/>
                <w:b/>
                <w:bCs/>
                <w:sz w:val="28"/>
                <w:szCs w:val="28"/>
              </w:rPr>
              <w:t>.</w:t>
            </w:r>
            <w:r w:rsidRPr="0020630E">
              <w:rPr>
                <w:rFonts w:eastAsia="Calibri" w:cs="Times New Roman"/>
                <w:b/>
                <w:bCs/>
                <w:sz w:val="28"/>
                <w:szCs w:val="28"/>
              </w:rPr>
              <w:t xml:space="preserve"> Một số dạng cảm biến công nghiệp</w:t>
            </w:r>
          </w:p>
          <w:p w14:paraId="1331BCA7" w14:textId="77777777" w:rsidR="007C5D12" w:rsidRPr="0020630E" w:rsidRDefault="007C5D12" w:rsidP="00437EB6">
            <w:pPr>
              <w:numPr>
                <w:ilvl w:val="1"/>
                <w:numId w:val="26"/>
              </w:numPr>
              <w:spacing w:after="0" w:line="288" w:lineRule="auto"/>
              <w:ind w:left="0" w:firstLine="0"/>
              <w:contextualSpacing/>
              <w:rPr>
                <w:rFonts w:eastAsia="Calibri" w:cs="Times New Roman"/>
                <w:sz w:val="28"/>
                <w:szCs w:val="28"/>
              </w:rPr>
            </w:pPr>
            <w:r w:rsidRPr="0020630E">
              <w:rPr>
                <w:rFonts w:eastAsia="Calibri" w:cs="Times New Roman"/>
                <w:sz w:val="28"/>
                <w:szCs w:val="28"/>
              </w:rPr>
              <w:t>Cảm biến dạng quang</w:t>
            </w:r>
          </w:p>
          <w:p w14:paraId="761F205E" w14:textId="77777777" w:rsidR="007C5D12" w:rsidRPr="0020630E" w:rsidRDefault="007C5D12" w:rsidP="00437EB6">
            <w:pPr>
              <w:numPr>
                <w:ilvl w:val="1"/>
                <w:numId w:val="26"/>
              </w:numPr>
              <w:spacing w:after="0" w:line="288" w:lineRule="auto"/>
              <w:ind w:left="0" w:firstLine="0"/>
              <w:contextualSpacing/>
              <w:rPr>
                <w:rFonts w:eastAsia="Calibri" w:cs="Times New Roman"/>
                <w:sz w:val="28"/>
                <w:szCs w:val="28"/>
              </w:rPr>
            </w:pPr>
            <w:r w:rsidRPr="0020630E">
              <w:rPr>
                <w:rFonts w:eastAsia="Calibri" w:cs="Times New Roman"/>
                <w:sz w:val="28"/>
                <w:szCs w:val="28"/>
              </w:rPr>
              <w:t>Cảm biến dạng dung</w:t>
            </w:r>
          </w:p>
          <w:p w14:paraId="23299DDA" w14:textId="77777777" w:rsidR="007C5D12" w:rsidRPr="0020630E" w:rsidRDefault="007C5D12" w:rsidP="00437EB6">
            <w:pPr>
              <w:numPr>
                <w:ilvl w:val="1"/>
                <w:numId w:val="26"/>
              </w:numPr>
              <w:spacing w:after="0" w:line="288" w:lineRule="auto"/>
              <w:ind w:left="0" w:firstLine="0"/>
              <w:contextualSpacing/>
              <w:rPr>
                <w:rFonts w:eastAsia="Calibri" w:cs="Times New Roman"/>
                <w:sz w:val="28"/>
                <w:szCs w:val="28"/>
              </w:rPr>
            </w:pPr>
            <w:r w:rsidRPr="0020630E">
              <w:rPr>
                <w:rFonts w:eastAsia="Calibri" w:cs="Times New Roman"/>
                <w:sz w:val="28"/>
                <w:szCs w:val="28"/>
              </w:rPr>
              <w:t>Cảm biến dạng từ</w:t>
            </w:r>
          </w:p>
          <w:p w14:paraId="0E9976A9" w14:textId="77777777" w:rsidR="007C5D12" w:rsidRPr="0020630E" w:rsidRDefault="007C5D12" w:rsidP="00437EB6">
            <w:pPr>
              <w:numPr>
                <w:ilvl w:val="1"/>
                <w:numId w:val="26"/>
              </w:numPr>
              <w:spacing w:after="0" w:line="288" w:lineRule="auto"/>
              <w:ind w:left="0" w:firstLine="0"/>
              <w:contextualSpacing/>
              <w:rPr>
                <w:rFonts w:eastAsia="Calibri" w:cs="Times New Roman"/>
                <w:sz w:val="28"/>
                <w:szCs w:val="28"/>
              </w:rPr>
            </w:pPr>
            <w:r w:rsidRPr="0020630E">
              <w:rPr>
                <w:rFonts w:eastAsia="Calibri" w:cs="Times New Roman"/>
                <w:sz w:val="28"/>
                <w:szCs w:val="28"/>
              </w:rPr>
              <w:t>Một số loại cảm biến khác</w:t>
            </w:r>
          </w:p>
          <w:p w14:paraId="3069E94B" w14:textId="77777777" w:rsidR="007C5D12" w:rsidRPr="0020630E" w:rsidRDefault="007C5D12" w:rsidP="00437EB6">
            <w:pPr>
              <w:numPr>
                <w:ilvl w:val="1"/>
                <w:numId w:val="26"/>
              </w:numPr>
              <w:spacing w:after="0" w:line="288" w:lineRule="auto"/>
              <w:ind w:left="0" w:firstLine="0"/>
              <w:contextualSpacing/>
              <w:rPr>
                <w:rFonts w:eastAsia="Calibri" w:cs="Times New Roman"/>
                <w:sz w:val="28"/>
                <w:szCs w:val="28"/>
              </w:rPr>
            </w:pPr>
            <w:r w:rsidRPr="0020630E">
              <w:rPr>
                <w:rFonts w:eastAsia="Calibri" w:cs="Times New Roman"/>
                <w:sz w:val="28"/>
                <w:szCs w:val="28"/>
              </w:rPr>
              <w:t>Bài tập thực hành</w:t>
            </w:r>
          </w:p>
          <w:p w14:paraId="6A27A90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4.5.1. Cảm biến dạng quang</w:t>
            </w:r>
          </w:p>
          <w:p w14:paraId="0E8D4A84"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4.5.1.1. Cảm biến quang dạng thu phát chung</w:t>
            </w:r>
          </w:p>
          <w:p w14:paraId="5D7067EB"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3C4F8487"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519C06EF"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4.5.1.2. Cảm biến quang dạng thu phát riêng</w:t>
            </w:r>
          </w:p>
          <w:p w14:paraId="69C2DB22"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735D9F29"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69AFD2B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4.5.1.3. Cảm biến quang dạng phản xạ gương</w:t>
            </w:r>
          </w:p>
          <w:p w14:paraId="19349DC4"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12951A68"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7D22D614"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4.5.2. Cảm biến dạng dung</w:t>
            </w:r>
          </w:p>
          <w:p w14:paraId="3C7BB65A"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lastRenderedPageBreak/>
              <w:t>a. Thông số</w:t>
            </w:r>
          </w:p>
          <w:p w14:paraId="710F628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76449C7A"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4.5.3. Cảm biến dạng từ</w:t>
            </w:r>
          </w:p>
          <w:p w14:paraId="4133EBD5"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7FEB196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793B5CA3"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4.5.4. Một số loại cảm biến khác</w:t>
            </w:r>
          </w:p>
          <w:p w14:paraId="755DC4BC"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4.5.4.1. Cảm biến cửa</w:t>
            </w:r>
          </w:p>
          <w:p w14:paraId="29515350"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2FF5F702"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p w14:paraId="0A11E47E"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4.5.4.2. Cảm biến sợ quang</w:t>
            </w:r>
          </w:p>
          <w:p w14:paraId="6B77644D"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a. Thông số</w:t>
            </w:r>
          </w:p>
          <w:p w14:paraId="5E4FD675" w14:textId="77777777" w:rsidR="007C5D12" w:rsidRPr="0020630E" w:rsidRDefault="007C5D12" w:rsidP="00437EB6">
            <w:pPr>
              <w:spacing w:after="0" w:line="288" w:lineRule="auto"/>
              <w:rPr>
                <w:rFonts w:eastAsia="Calibri" w:cs="Times New Roman"/>
                <w:sz w:val="28"/>
                <w:szCs w:val="28"/>
              </w:rPr>
            </w:pPr>
            <w:r w:rsidRPr="0020630E">
              <w:rPr>
                <w:rFonts w:eastAsia="Calibri" w:cs="Times New Roman"/>
                <w:sz w:val="28"/>
                <w:szCs w:val="28"/>
              </w:rPr>
              <w:t>b. Đấu nối</w:t>
            </w:r>
          </w:p>
        </w:tc>
        <w:tc>
          <w:tcPr>
            <w:tcW w:w="0" w:type="auto"/>
            <w:tcBorders>
              <w:top w:val="single" w:sz="4" w:space="0" w:color="auto"/>
              <w:left w:val="single" w:sz="4" w:space="0" w:color="auto"/>
              <w:bottom w:val="single" w:sz="4" w:space="0" w:color="auto"/>
              <w:right w:val="single" w:sz="4" w:space="0" w:color="auto"/>
            </w:tcBorders>
          </w:tcPr>
          <w:p w14:paraId="37E32357"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lastRenderedPageBreak/>
              <w:t>34</w:t>
            </w:r>
          </w:p>
        </w:tc>
        <w:tc>
          <w:tcPr>
            <w:tcW w:w="0" w:type="auto"/>
            <w:tcBorders>
              <w:top w:val="single" w:sz="4" w:space="0" w:color="auto"/>
              <w:left w:val="single" w:sz="4" w:space="0" w:color="auto"/>
              <w:bottom w:val="single" w:sz="4" w:space="0" w:color="auto"/>
              <w:right w:val="single" w:sz="4" w:space="0" w:color="auto"/>
            </w:tcBorders>
          </w:tcPr>
          <w:p w14:paraId="1FCF9C78" w14:textId="77777777" w:rsidR="007C5D12" w:rsidRPr="0020630E" w:rsidRDefault="007C5D12" w:rsidP="008A2B56">
            <w:pPr>
              <w:spacing w:after="0" w:line="288" w:lineRule="auto"/>
              <w:jc w:val="center"/>
              <w:rPr>
                <w:rFonts w:eastAsia="Calibri" w:cs="Times New Roman"/>
                <w:b/>
                <w:sz w:val="28"/>
                <w:szCs w:val="28"/>
                <w:lang w:val="vi-VN"/>
              </w:rPr>
            </w:pPr>
            <w:r w:rsidRPr="0020630E">
              <w:rPr>
                <w:rFonts w:eastAsia="Calibri" w:cs="Times New Roman"/>
                <w:b/>
                <w:sz w:val="28"/>
                <w:szCs w:val="28"/>
                <w:lang w:val="vi-VN"/>
              </w:rPr>
              <w:t>10</w:t>
            </w:r>
          </w:p>
          <w:p w14:paraId="7AB27597" w14:textId="77777777" w:rsidR="007C5D12" w:rsidRPr="0020630E" w:rsidRDefault="007C5D12" w:rsidP="008A2B56">
            <w:pPr>
              <w:spacing w:after="0" w:line="288" w:lineRule="auto"/>
              <w:jc w:val="center"/>
              <w:rPr>
                <w:rFonts w:eastAsia="Calibri" w:cs="Times New Roman"/>
                <w:sz w:val="28"/>
                <w:szCs w:val="28"/>
                <w:lang w:val="vi-VN"/>
              </w:rPr>
            </w:pPr>
          </w:p>
          <w:p w14:paraId="2B56256E"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3</w:t>
            </w:r>
          </w:p>
          <w:p w14:paraId="22E6C54E"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2</w:t>
            </w:r>
          </w:p>
          <w:p w14:paraId="0A2BFABC"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2</w:t>
            </w:r>
          </w:p>
          <w:p w14:paraId="543EB704" w14:textId="77777777" w:rsidR="007C5D12" w:rsidRPr="0020630E" w:rsidRDefault="007C5D12" w:rsidP="008A2B56">
            <w:pPr>
              <w:spacing w:after="0" w:line="288" w:lineRule="auto"/>
              <w:jc w:val="center"/>
              <w:rPr>
                <w:rFonts w:eastAsia="Calibri" w:cs="Times New Roman"/>
                <w:sz w:val="28"/>
                <w:szCs w:val="28"/>
                <w:lang w:val="vi-VN"/>
              </w:rPr>
            </w:pPr>
            <w:r w:rsidRPr="0020630E">
              <w:rPr>
                <w:rFonts w:eastAsia="Calibri" w:cs="Times New Roman"/>
                <w:sz w:val="28"/>
                <w:szCs w:val="28"/>
                <w:lang w:val="vi-VN"/>
              </w:rPr>
              <w:t>3</w:t>
            </w:r>
          </w:p>
        </w:tc>
        <w:tc>
          <w:tcPr>
            <w:tcW w:w="0" w:type="auto"/>
            <w:tcBorders>
              <w:top w:val="single" w:sz="4" w:space="0" w:color="auto"/>
              <w:left w:val="single" w:sz="4" w:space="0" w:color="auto"/>
              <w:bottom w:val="single" w:sz="4" w:space="0" w:color="auto"/>
              <w:right w:val="single" w:sz="4" w:space="0" w:color="auto"/>
            </w:tcBorders>
          </w:tcPr>
          <w:p w14:paraId="0500018D"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22</w:t>
            </w:r>
          </w:p>
          <w:p w14:paraId="6C4843AE" w14:textId="77777777" w:rsidR="007C5D12" w:rsidRPr="0020630E" w:rsidRDefault="007C5D12" w:rsidP="008A2B56">
            <w:pPr>
              <w:spacing w:after="0" w:line="288" w:lineRule="auto"/>
              <w:jc w:val="center"/>
              <w:rPr>
                <w:rFonts w:eastAsia="Calibri" w:cs="Times New Roman"/>
                <w:sz w:val="28"/>
                <w:szCs w:val="28"/>
                <w:lang w:val="vi-VN"/>
              </w:rPr>
            </w:pPr>
          </w:p>
          <w:p w14:paraId="2B5952AA" w14:textId="77777777" w:rsidR="007C5D12" w:rsidRPr="0020630E" w:rsidRDefault="007C5D12" w:rsidP="008A2B56">
            <w:pPr>
              <w:spacing w:after="0" w:line="288" w:lineRule="auto"/>
              <w:jc w:val="center"/>
              <w:rPr>
                <w:rFonts w:eastAsia="Calibri" w:cs="Times New Roman"/>
                <w:sz w:val="28"/>
                <w:szCs w:val="28"/>
                <w:lang w:val="vi-VN"/>
              </w:rPr>
            </w:pPr>
          </w:p>
          <w:p w14:paraId="1CC4FF54" w14:textId="77777777" w:rsidR="007C5D12" w:rsidRPr="0020630E" w:rsidRDefault="007C5D12" w:rsidP="008A2B56">
            <w:pPr>
              <w:spacing w:after="0" w:line="288" w:lineRule="auto"/>
              <w:jc w:val="center"/>
              <w:rPr>
                <w:rFonts w:eastAsia="Calibri" w:cs="Times New Roman"/>
                <w:sz w:val="28"/>
                <w:szCs w:val="28"/>
                <w:lang w:val="vi-VN"/>
              </w:rPr>
            </w:pPr>
          </w:p>
          <w:p w14:paraId="4C83FC80" w14:textId="77777777" w:rsidR="007C5D12" w:rsidRPr="0020630E" w:rsidRDefault="007C5D12" w:rsidP="008A2B56">
            <w:pPr>
              <w:spacing w:after="0" w:line="288" w:lineRule="auto"/>
              <w:jc w:val="center"/>
              <w:rPr>
                <w:rFonts w:eastAsia="Calibri" w:cs="Times New Roman"/>
                <w:sz w:val="28"/>
                <w:szCs w:val="28"/>
                <w:lang w:val="vi-VN"/>
              </w:rPr>
            </w:pPr>
          </w:p>
          <w:p w14:paraId="7E7AA32C" w14:textId="77777777" w:rsidR="007C5D12" w:rsidRPr="0020630E" w:rsidRDefault="007C5D12" w:rsidP="008A2B56">
            <w:pPr>
              <w:spacing w:after="0" w:line="288" w:lineRule="auto"/>
              <w:jc w:val="center"/>
              <w:rPr>
                <w:rFonts w:eastAsia="Calibri" w:cs="Times New Roman"/>
                <w:sz w:val="28"/>
                <w:szCs w:val="28"/>
                <w:lang w:val="vi-VN"/>
              </w:rPr>
            </w:pPr>
          </w:p>
          <w:p w14:paraId="41D2C5AC" w14:textId="77777777" w:rsidR="007C5D12" w:rsidRPr="0020630E" w:rsidRDefault="007C5D12" w:rsidP="008A2B56">
            <w:pPr>
              <w:spacing w:after="0" w:line="288" w:lineRule="auto"/>
              <w:jc w:val="center"/>
              <w:rPr>
                <w:rFonts w:eastAsia="Calibri" w:cs="Times New Roman"/>
                <w:sz w:val="28"/>
                <w:szCs w:val="28"/>
                <w:lang w:val="vi-VN"/>
              </w:rPr>
            </w:pPr>
          </w:p>
          <w:p w14:paraId="3F7A0B85" w14:textId="77777777" w:rsidR="00BB009B" w:rsidRPr="0020630E" w:rsidRDefault="00BB009B" w:rsidP="008A2B56">
            <w:pPr>
              <w:spacing w:after="0" w:line="288" w:lineRule="auto"/>
              <w:jc w:val="center"/>
              <w:rPr>
                <w:rFonts w:eastAsia="Calibri" w:cs="Times New Roman"/>
                <w:sz w:val="28"/>
                <w:szCs w:val="28"/>
              </w:rPr>
            </w:pPr>
          </w:p>
          <w:p w14:paraId="32DCFDCA" w14:textId="530D476D"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2</w:t>
            </w:r>
          </w:p>
          <w:p w14:paraId="6300ED19" w14:textId="77777777" w:rsidR="007C5D12" w:rsidRPr="0020630E" w:rsidRDefault="007C5D12" w:rsidP="008A2B56">
            <w:pPr>
              <w:spacing w:after="0" w:line="288" w:lineRule="auto"/>
              <w:jc w:val="center"/>
              <w:rPr>
                <w:rFonts w:eastAsia="Calibri" w:cs="Times New Roman"/>
                <w:sz w:val="28"/>
                <w:szCs w:val="28"/>
                <w:lang w:val="vi-VN"/>
              </w:rPr>
            </w:pPr>
          </w:p>
          <w:p w14:paraId="3594B332" w14:textId="77777777" w:rsidR="007C5D12" w:rsidRPr="0020630E" w:rsidRDefault="007C5D12" w:rsidP="008A2B56">
            <w:pPr>
              <w:spacing w:after="0" w:line="288" w:lineRule="auto"/>
              <w:jc w:val="center"/>
              <w:rPr>
                <w:rFonts w:eastAsia="Calibri" w:cs="Times New Roman"/>
                <w:sz w:val="28"/>
                <w:szCs w:val="28"/>
                <w:lang w:val="vi-VN"/>
              </w:rPr>
            </w:pPr>
          </w:p>
          <w:p w14:paraId="24AB5A36" w14:textId="77777777" w:rsidR="007C5D12" w:rsidRPr="0020630E" w:rsidRDefault="007C5D12" w:rsidP="008A2B56">
            <w:pPr>
              <w:spacing w:after="0" w:line="288" w:lineRule="auto"/>
              <w:jc w:val="center"/>
              <w:rPr>
                <w:rFonts w:eastAsia="Calibri" w:cs="Times New Roman"/>
                <w:sz w:val="28"/>
                <w:szCs w:val="28"/>
                <w:lang w:val="vi-VN"/>
              </w:rPr>
            </w:pPr>
          </w:p>
          <w:p w14:paraId="5CB08350"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2</w:t>
            </w:r>
          </w:p>
          <w:p w14:paraId="7AAA68A7" w14:textId="77777777" w:rsidR="007C5D12" w:rsidRPr="0020630E" w:rsidRDefault="007C5D12" w:rsidP="008A2B56">
            <w:pPr>
              <w:spacing w:after="0" w:line="288" w:lineRule="auto"/>
              <w:jc w:val="center"/>
              <w:rPr>
                <w:rFonts w:eastAsia="Calibri" w:cs="Times New Roman"/>
                <w:sz w:val="28"/>
                <w:szCs w:val="28"/>
                <w:lang w:val="vi-VN"/>
              </w:rPr>
            </w:pPr>
          </w:p>
          <w:p w14:paraId="767DD1A4" w14:textId="77777777" w:rsidR="007C5D12" w:rsidRPr="0020630E" w:rsidRDefault="007C5D12" w:rsidP="008A2B56">
            <w:pPr>
              <w:spacing w:after="0" w:line="288" w:lineRule="auto"/>
              <w:jc w:val="center"/>
              <w:rPr>
                <w:rFonts w:eastAsia="Calibri" w:cs="Times New Roman"/>
                <w:sz w:val="28"/>
                <w:szCs w:val="28"/>
                <w:lang w:val="vi-VN"/>
              </w:rPr>
            </w:pPr>
          </w:p>
          <w:p w14:paraId="53E06DE6" w14:textId="77777777" w:rsidR="007C5D12" w:rsidRPr="0020630E" w:rsidRDefault="007C5D12" w:rsidP="008A2B56">
            <w:pPr>
              <w:spacing w:after="0" w:line="288" w:lineRule="auto"/>
              <w:jc w:val="center"/>
              <w:rPr>
                <w:rFonts w:eastAsia="Calibri" w:cs="Times New Roman"/>
                <w:sz w:val="28"/>
                <w:szCs w:val="28"/>
                <w:lang w:val="vi-VN"/>
              </w:rPr>
            </w:pPr>
          </w:p>
          <w:p w14:paraId="63E4EAFE"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2</w:t>
            </w:r>
          </w:p>
          <w:p w14:paraId="6017F554" w14:textId="77777777" w:rsidR="007C5D12" w:rsidRPr="0020630E" w:rsidRDefault="007C5D12" w:rsidP="008A2B56">
            <w:pPr>
              <w:spacing w:after="0" w:line="288" w:lineRule="auto"/>
              <w:jc w:val="center"/>
              <w:rPr>
                <w:rFonts w:eastAsia="Calibri" w:cs="Times New Roman"/>
                <w:sz w:val="28"/>
                <w:szCs w:val="28"/>
                <w:lang w:val="vi-VN"/>
              </w:rPr>
            </w:pPr>
          </w:p>
          <w:p w14:paraId="122B764E" w14:textId="77777777" w:rsidR="007C5D12" w:rsidRPr="0020630E" w:rsidRDefault="007C5D12" w:rsidP="008A2B56">
            <w:pPr>
              <w:spacing w:after="0" w:line="288" w:lineRule="auto"/>
              <w:jc w:val="center"/>
              <w:rPr>
                <w:rFonts w:eastAsia="Calibri" w:cs="Times New Roman"/>
                <w:sz w:val="28"/>
                <w:szCs w:val="28"/>
                <w:lang w:val="vi-VN"/>
              </w:rPr>
            </w:pPr>
          </w:p>
          <w:p w14:paraId="28663932" w14:textId="77777777" w:rsidR="007C5D12" w:rsidRPr="0020630E" w:rsidRDefault="007C5D12" w:rsidP="008A2B56">
            <w:pPr>
              <w:spacing w:after="0" w:line="288" w:lineRule="auto"/>
              <w:jc w:val="center"/>
              <w:rPr>
                <w:rFonts w:eastAsia="Calibri" w:cs="Times New Roman"/>
                <w:sz w:val="28"/>
                <w:szCs w:val="28"/>
                <w:lang w:val="vi-VN"/>
              </w:rPr>
            </w:pPr>
          </w:p>
          <w:p w14:paraId="74AD091B"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2D4337C3" w14:textId="77777777" w:rsidR="007C5D12" w:rsidRPr="0020630E" w:rsidRDefault="007C5D12" w:rsidP="008A2B56">
            <w:pPr>
              <w:spacing w:after="0" w:line="288" w:lineRule="auto"/>
              <w:jc w:val="center"/>
              <w:rPr>
                <w:rFonts w:eastAsia="Calibri" w:cs="Times New Roman"/>
                <w:sz w:val="28"/>
                <w:szCs w:val="28"/>
                <w:lang w:val="vi-VN"/>
              </w:rPr>
            </w:pPr>
          </w:p>
          <w:p w14:paraId="06BEFD80" w14:textId="77777777" w:rsidR="007C5D12" w:rsidRPr="0020630E" w:rsidRDefault="007C5D12" w:rsidP="008A2B56">
            <w:pPr>
              <w:spacing w:after="0" w:line="288" w:lineRule="auto"/>
              <w:jc w:val="center"/>
              <w:rPr>
                <w:rFonts w:eastAsia="Calibri" w:cs="Times New Roman"/>
                <w:sz w:val="28"/>
                <w:szCs w:val="28"/>
                <w:lang w:val="vi-VN"/>
              </w:rPr>
            </w:pPr>
          </w:p>
          <w:p w14:paraId="680FB9D1"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3E58681C" w14:textId="77777777" w:rsidR="007C5D12" w:rsidRPr="0020630E" w:rsidRDefault="007C5D12" w:rsidP="008A2B56">
            <w:pPr>
              <w:spacing w:after="0" w:line="288" w:lineRule="auto"/>
              <w:jc w:val="center"/>
              <w:rPr>
                <w:rFonts w:eastAsia="Calibri" w:cs="Times New Roman"/>
                <w:sz w:val="28"/>
                <w:szCs w:val="28"/>
                <w:lang w:val="vi-VN"/>
              </w:rPr>
            </w:pPr>
          </w:p>
          <w:p w14:paraId="609EC433" w14:textId="77777777" w:rsidR="007C5D12" w:rsidRPr="0020630E" w:rsidRDefault="007C5D12" w:rsidP="008A2B56">
            <w:pPr>
              <w:spacing w:after="0" w:line="288" w:lineRule="auto"/>
              <w:jc w:val="center"/>
              <w:rPr>
                <w:rFonts w:eastAsia="Calibri" w:cs="Times New Roman"/>
                <w:sz w:val="28"/>
                <w:szCs w:val="28"/>
              </w:rPr>
            </w:pPr>
          </w:p>
          <w:p w14:paraId="7AC52DE1" w14:textId="77777777" w:rsidR="00BB009B" w:rsidRPr="0020630E" w:rsidRDefault="00BB009B" w:rsidP="008A2B56">
            <w:pPr>
              <w:spacing w:after="0" w:line="288" w:lineRule="auto"/>
              <w:jc w:val="center"/>
              <w:rPr>
                <w:rFonts w:eastAsia="Calibri" w:cs="Times New Roman"/>
                <w:sz w:val="28"/>
                <w:szCs w:val="28"/>
              </w:rPr>
            </w:pPr>
          </w:p>
          <w:p w14:paraId="73ECA443" w14:textId="77777777" w:rsidR="00BB009B" w:rsidRPr="0020630E" w:rsidRDefault="00BB009B" w:rsidP="008A2B56">
            <w:pPr>
              <w:spacing w:after="0" w:line="288" w:lineRule="auto"/>
              <w:jc w:val="center"/>
              <w:rPr>
                <w:rFonts w:eastAsia="Calibri" w:cs="Times New Roman"/>
                <w:sz w:val="28"/>
                <w:szCs w:val="28"/>
              </w:rPr>
            </w:pPr>
          </w:p>
          <w:p w14:paraId="45D9C40D" w14:textId="797E0E04"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p w14:paraId="4E42F34C" w14:textId="77777777" w:rsidR="007C5D12" w:rsidRPr="0020630E" w:rsidRDefault="007C5D12" w:rsidP="008A2B56">
            <w:pPr>
              <w:spacing w:after="0" w:line="288" w:lineRule="auto"/>
              <w:jc w:val="center"/>
              <w:rPr>
                <w:rFonts w:eastAsia="Calibri" w:cs="Times New Roman"/>
                <w:sz w:val="28"/>
                <w:szCs w:val="28"/>
                <w:lang w:val="vi-VN"/>
              </w:rPr>
            </w:pPr>
          </w:p>
          <w:p w14:paraId="797C9CDF" w14:textId="77777777" w:rsidR="007C5D12" w:rsidRPr="0020630E" w:rsidRDefault="007C5D12" w:rsidP="008A2B56">
            <w:pPr>
              <w:spacing w:after="0" w:line="288" w:lineRule="auto"/>
              <w:jc w:val="center"/>
              <w:rPr>
                <w:rFonts w:eastAsia="Calibri" w:cs="Times New Roman"/>
                <w:sz w:val="28"/>
                <w:szCs w:val="28"/>
                <w:lang w:val="vi-VN"/>
              </w:rPr>
            </w:pPr>
          </w:p>
          <w:p w14:paraId="3C9B174A" w14:textId="77777777" w:rsidR="007C5D12" w:rsidRPr="0020630E" w:rsidRDefault="007C5D12" w:rsidP="008A2B56">
            <w:pPr>
              <w:spacing w:after="0" w:line="288" w:lineRule="auto"/>
              <w:jc w:val="center"/>
              <w:rPr>
                <w:rFonts w:eastAsia="Calibri" w:cs="Times New Roman"/>
                <w:sz w:val="28"/>
                <w:szCs w:val="28"/>
              </w:rPr>
            </w:pPr>
            <w:r w:rsidRPr="0020630E">
              <w:rPr>
                <w:rFonts w:eastAsia="Calibri"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14:paraId="24D94A86"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lastRenderedPageBreak/>
              <w:t>2</w:t>
            </w:r>
          </w:p>
        </w:tc>
      </w:tr>
      <w:tr w:rsidR="0020630E" w:rsidRPr="0020630E" w14:paraId="271CFEE1" w14:textId="77777777" w:rsidTr="00437EB6">
        <w:trPr>
          <w:trHeight w:val="420"/>
        </w:trPr>
        <w:tc>
          <w:tcPr>
            <w:tcW w:w="0" w:type="auto"/>
            <w:tcBorders>
              <w:top w:val="single" w:sz="4" w:space="0" w:color="auto"/>
              <w:left w:val="single" w:sz="4" w:space="0" w:color="auto"/>
              <w:bottom w:val="single" w:sz="4" w:space="0" w:color="auto"/>
              <w:right w:val="single" w:sz="4" w:space="0" w:color="auto"/>
            </w:tcBorders>
            <w:vAlign w:val="center"/>
          </w:tcPr>
          <w:p w14:paraId="68F8F7E0" w14:textId="77777777" w:rsidR="007C5D12" w:rsidRPr="004C2BF5" w:rsidRDefault="007C5D12" w:rsidP="008A2B56">
            <w:pPr>
              <w:spacing w:after="0" w:line="288" w:lineRule="auto"/>
              <w:jc w:val="center"/>
              <w:rPr>
                <w:rFonts w:eastAsia="Calibri"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324A3AF8"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Cộng</w:t>
            </w:r>
          </w:p>
        </w:tc>
        <w:tc>
          <w:tcPr>
            <w:tcW w:w="0" w:type="auto"/>
            <w:tcBorders>
              <w:top w:val="single" w:sz="4" w:space="0" w:color="auto"/>
              <w:left w:val="single" w:sz="4" w:space="0" w:color="auto"/>
              <w:bottom w:val="single" w:sz="4" w:space="0" w:color="auto"/>
              <w:right w:val="single" w:sz="4" w:space="0" w:color="auto"/>
            </w:tcBorders>
          </w:tcPr>
          <w:p w14:paraId="64C519D4"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90</w:t>
            </w:r>
          </w:p>
        </w:tc>
        <w:tc>
          <w:tcPr>
            <w:tcW w:w="0" w:type="auto"/>
            <w:tcBorders>
              <w:top w:val="single" w:sz="4" w:space="0" w:color="auto"/>
              <w:left w:val="single" w:sz="4" w:space="0" w:color="auto"/>
              <w:bottom w:val="single" w:sz="4" w:space="0" w:color="auto"/>
              <w:right w:val="single" w:sz="4" w:space="0" w:color="auto"/>
            </w:tcBorders>
          </w:tcPr>
          <w:p w14:paraId="787CBCC5"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lang w:val="vi-VN"/>
              </w:rPr>
              <w:t>3</w:t>
            </w:r>
            <w:r w:rsidRPr="0020630E">
              <w:rPr>
                <w:rFonts w:eastAsia="Calibri" w:cs="Times New Roman"/>
                <w:b/>
                <w:sz w:val="28"/>
                <w:szCs w:val="28"/>
              </w:rPr>
              <w:t>0</w:t>
            </w:r>
          </w:p>
        </w:tc>
        <w:tc>
          <w:tcPr>
            <w:tcW w:w="0" w:type="auto"/>
            <w:tcBorders>
              <w:top w:val="single" w:sz="4" w:space="0" w:color="auto"/>
              <w:left w:val="single" w:sz="4" w:space="0" w:color="auto"/>
              <w:bottom w:val="single" w:sz="4" w:space="0" w:color="auto"/>
              <w:right w:val="single" w:sz="4" w:space="0" w:color="auto"/>
            </w:tcBorders>
          </w:tcPr>
          <w:p w14:paraId="6462BAD7"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56</w:t>
            </w:r>
          </w:p>
        </w:tc>
        <w:tc>
          <w:tcPr>
            <w:tcW w:w="0" w:type="auto"/>
            <w:tcBorders>
              <w:top w:val="single" w:sz="4" w:space="0" w:color="auto"/>
              <w:left w:val="single" w:sz="4" w:space="0" w:color="auto"/>
              <w:bottom w:val="single" w:sz="4" w:space="0" w:color="auto"/>
              <w:right w:val="single" w:sz="4" w:space="0" w:color="auto"/>
            </w:tcBorders>
          </w:tcPr>
          <w:p w14:paraId="3AA6ABE3" w14:textId="77777777" w:rsidR="007C5D12" w:rsidRPr="0020630E" w:rsidRDefault="007C5D12" w:rsidP="008A2B56">
            <w:pPr>
              <w:spacing w:after="0" w:line="288" w:lineRule="auto"/>
              <w:jc w:val="center"/>
              <w:rPr>
                <w:rFonts w:eastAsia="Calibri" w:cs="Times New Roman"/>
                <w:b/>
                <w:sz w:val="28"/>
                <w:szCs w:val="28"/>
              </w:rPr>
            </w:pPr>
            <w:r w:rsidRPr="0020630E">
              <w:rPr>
                <w:rFonts w:eastAsia="Calibri" w:cs="Times New Roman"/>
                <w:b/>
                <w:sz w:val="28"/>
                <w:szCs w:val="28"/>
              </w:rPr>
              <w:t>4</w:t>
            </w:r>
          </w:p>
        </w:tc>
      </w:tr>
    </w:tbl>
    <w:p w14:paraId="1E6AC84B"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2. Nội dung chi tiết:</w:t>
      </w:r>
    </w:p>
    <w:p w14:paraId="742FB261" w14:textId="27AE2486" w:rsidR="007C5D12" w:rsidRPr="0020630E" w:rsidRDefault="007C5D12" w:rsidP="007C5D12">
      <w:pPr>
        <w:spacing w:after="0" w:line="312" w:lineRule="auto"/>
        <w:jc w:val="both"/>
        <w:rPr>
          <w:rFonts w:eastAsia="Calibri" w:cs="Times New Roman"/>
          <w:i/>
          <w:sz w:val="28"/>
          <w:szCs w:val="28"/>
        </w:rPr>
      </w:pPr>
      <w:r w:rsidRPr="0020630E">
        <w:rPr>
          <w:rFonts w:eastAsia="Calibri" w:cs="Times New Roman"/>
          <w:b/>
          <w:bCs/>
          <w:sz w:val="28"/>
          <w:szCs w:val="28"/>
        </w:rPr>
        <w:t>Bài 1</w:t>
      </w:r>
      <w:r w:rsidR="00DB3DBA">
        <w:rPr>
          <w:rFonts w:eastAsia="Calibri" w:cs="Times New Roman"/>
          <w:b/>
          <w:bCs/>
          <w:sz w:val="28"/>
          <w:szCs w:val="28"/>
        </w:rPr>
        <w:t>.</w:t>
      </w:r>
      <w:r w:rsidRPr="0020630E">
        <w:rPr>
          <w:rFonts w:eastAsia="Calibri" w:cs="Times New Roman"/>
          <w:sz w:val="28"/>
          <w:szCs w:val="28"/>
        </w:rPr>
        <w:t xml:space="preserve"> </w:t>
      </w:r>
      <w:r w:rsidRPr="0020630E">
        <w:rPr>
          <w:rFonts w:eastAsia="Calibri" w:cs="Times New Roman"/>
          <w:b/>
          <w:sz w:val="28"/>
          <w:szCs w:val="28"/>
        </w:rPr>
        <w:t>Khái niệm cơ bản về các bộ cảm biến</w:t>
      </w:r>
      <w:r w:rsidRPr="0020630E">
        <w:rPr>
          <w:rFonts w:eastAsia="Calibri" w:cs="Times New Roman"/>
          <w:sz w:val="28"/>
          <w:szCs w:val="28"/>
        </w:rPr>
        <w:t xml:space="preserve"> </w:t>
      </w:r>
      <w:r w:rsidRPr="0020630E">
        <w:rPr>
          <w:rFonts w:eastAsia="Calibri" w:cs="Times New Roman"/>
          <w:sz w:val="28"/>
          <w:szCs w:val="28"/>
        </w:rPr>
        <w:tab/>
      </w:r>
      <w:r w:rsidRPr="0020630E">
        <w:rPr>
          <w:rFonts w:eastAsia="Calibri" w:cs="Times New Roman"/>
          <w:sz w:val="28"/>
          <w:szCs w:val="28"/>
        </w:rPr>
        <w:tab/>
      </w:r>
      <w:r w:rsidR="00CE44A7" w:rsidRPr="0020630E">
        <w:rPr>
          <w:rFonts w:eastAsia="Calibri" w:cs="Times New Roman"/>
          <w:sz w:val="28"/>
          <w:szCs w:val="28"/>
        </w:rPr>
        <w:tab/>
      </w:r>
      <w:r w:rsidR="00CE44A7" w:rsidRPr="0020630E">
        <w:rPr>
          <w:rFonts w:eastAsia="Calibri" w:cs="Times New Roman"/>
          <w:sz w:val="28"/>
          <w:szCs w:val="28"/>
        </w:rPr>
        <w:tab/>
      </w:r>
      <w:r w:rsidR="00CE44A7" w:rsidRPr="0020630E">
        <w:rPr>
          <w:rFonts w:eastAsia="Calibri" w:cs="Times New Roman"/>
          <w:sz w:val="28"/>
          <w:szCs w:val="28"/>
        </w:rPr>
        <w:tab/>
      </w:r>
      <w:r w:rsidR="00CE44A7" w:rsidRPr="0020630E">
        <w:rPr>
          <w:rFonts w:eastAsia="Calibri" w:cs="Times New Roman"/>
          <w:sz w:val="28"/>
          <w:szCs w:val="28"/>
        </w:rPr>
        <w:tab/>
      </w:r>
      <w:r w:rsidRPr="0020630E">
        <w:rPr>
          <w:rFonts w:eastAsia="Calibri" w:cs="Times New Roman"/>
          <w:i/>
          <w:sz w:val="28"/>
          <w:szCs w:val="28"/>
        </w:rPr>
        <w:t>Thời gian: 2 giờ</w:t>
      </w:r>
    </w:p>
    <w:p w14:paraId="64DB282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rPr>
        <w:t>1. Mục tiêu của bài:</w:t>
      </w:r>
      <w:r w:rsidRPr="0020630E">
        <w:rPr>
          <w:rFonts w:eastAsia="Calibri" w:cs="Times New Roman"/>
          <w:sz w:val="28"/>
          <w:szCs w:val="28"/>
          <w:lang w:val="vi-VN"/>
        </w:rPr>
        <w:t xml:space="preserve"> </w:t>
      </w:r>
    </w:p>
    <w:p w14:paraId="469F46C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Phát biểu được khái niệm về các bộ cảm biến</w:t>
      </w:r>
    </w:p>
    <w:p w14:paraId="676B943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Trình bày được các ứng dụng và phương pháp phân loại các bộ cảm biến</w:t>
      </w:r>
    </w:p>
    <w:p w14:paraId="2520E95B"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Rèn luyện tính tư duy và tác phong công nghiệp</w:t>
      </w:r>
    </w:p>
    <w:p w14:paraId="7AA4FB75"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Nội dung của bài:</w:t>
      </w:r>
    </w:p>
    <w:p w14:paraId="264FA89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2.1. Khái niệm</w:t>
      </w:r>
    </w:p>
    <w:p w14:paraId="5902C6A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2.2. Phạm vi ứng dụng</w:t>
      </w:r>
    </w:p>
    <w:p w14:paraId="5A8ABCF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2.3. Phân loại các bộ cảm biến</w:t>
      </w:r>
    </w:p>
    <w:p w14:paraId="77712A76" w14:textId="77777777" w:rsidR="00DB3DBA" w:rsidRPr="004C1928" w:rsidRDefault="00DB3DBA" w:rsidP="007C5D12">
      <w:pPr>
        <w:spacing w:after="0" w:line="312" w:lineRule="auto"/>
        <w:jc w:val="both"/>
        <w:rPr>
          <w:rFonts w:eastAsia="Calibri" w:cs="Times New Roman"/>
          <w:b/>
          <w:bCs/>
          <w:sz w:val="28"/>
          <w:szCs w:val="28"/>
          <w:lang w:val="vi-VN"/>
        </w:rPr>
      </w:pPr>
    </w:p>
    <w:p w14:paraId="177F5B12" w14:textId="58A61B46" w:rsidR="007C5D12" w:rsidRPr="0020630E" w:rsidRDefault="007C5D12" w:rsidP="007C5D12">
      <w:pPr>
        <w:spacing w:after="0" w:line="312" w:lineRule="auto"/>
        <w:jc w:val="both"/>
        <w:rPr>
          <w:rFonts w:eastAsia="Calibri" w:cs="Times New Roman"/>
          <w:i/>
          <w:sz w:val="28"/>
          <w:szCs w:val="28"/>
          <w:lang w:val="vi-VN"/>
        </w:rPr>
      </w:pPr>
      <w:r w:rsidRPr="0020630E">
        <w:rPr>
          <w:rFonts w:eastAsia="Calibri" w:cs="Times New Roman"/>
          <w:b/>
          <w:bCs/>
          <w:sz w:val="28"/>
          <w:szCs w:val="28"/>
          <w:lang w:val="vi-VN"/>
        </w:rPr>
        <w:t>Bài 2</w:t>
      </w:r>
      <w:r w:rsidR="00DB3DBA" w:rsidRPr="004C1928">
        <w:rPr>
          <w:rFonts w:eastAsia="Calibri" w:cs="Times New Roman"/>
          <w:b/>
          <w:bCs/>
          <w:sz w:val="28"/>
          <w:szCs w:val="28"/>
          <w:lang w:val="vi-VN"/>
        </w:rPr>
        <w:t>.</w:t>
      </w:r>
      <w:r w:rsidRPr="0020630E">
        <w:rPr>
          <w:rFonts w:eastAsia="Calibri" w:cs="Times New Roman"/>
          <w:sz w:val="28"/>
          <w:szCs w:val="28"/>
          <w:lang w:val="vi-VN"/>
        </w:rPr>
        <w:tab/>
      </w:r>
      <w:r w:rsidRPr="0020630E">
        <w:rPr>
          <w:rFonts w:eastAsia="Calibri" w:cs="Times New Roman"/>
          <w:b/>
          <w:sz w:val="28"/>
          <w:szCs w:val="28"/>
          <w:lang w:val="vi-VN"/>
        </w:rPr>
        <w:t>Cảm biến nhiệt điện</w:t>
      </w:r>
      <w:r w:rsidRPr="0020630E">
        <w:rPr>
          <w:rFonts w:eastAsia="Calibri" w:cs="Times New Roman"/>
          <w:sz w:val="28"/>
          <w:szCs w:val="28"/>
          <w:lang w:val="vi-VN"/>
        </w:rPr>
        <w:tab/>
      </w:r>
      <w:r w:rsidRPr="0020630E">
        <w:rPr>
          <w:rFonts w:eastAsia="Calibri" w:cs="Times New Roman"/>
          <w:sz w:val="28"/>
          <w:szCs w:val="28"/>
          <w:lang w:val="vi-VN"/>
        </w:rPr>
        <w:tab/>
      </w:r>
      <w:r w:rsidRPr="0020630E">
        <w:rPr>
          <w:rFonts w:eastAsia="Calibri" w:cs="Times New Roman"/>
          <w:sz w:val="28"/>
          <w:szCs w:val="28"/>
          <w:lang w:val="vi-VN"/>
        </w:rPr>
        <w:tab/>
      </w:r>
      <w:r w:rsidRPr="0020630E">
        <w:rPr>
          <w:rFonts w:eastAsia="Calibri" w:cs="Times New Roman"/>
          <w:sz w:val="28"/>
          <w:szCs w:val="28"/>
          <w:lang w:val="vi-VN"/>
        </w:rPr>
        <w:tab/>
      </w:r>
      <w:r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Pr="0020630E">
        <w:rPr>
          <w:rFonts w:eastAsia="Calibri" w:cs="Times New Roman"/>
          <w:i/>
          <w:sz w:val="28"/>
          <w:szCs w:val="28"/>
          <w:lang w:val="vi-VN"/>
        </w:rPr>
        <w:t>Thời gian: 28 giờ</w:t>
      </w:r>
    </w:p>
    <w:p w14:paraId="0BD57C2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Mục tiêu của bài:</w:t>
      </w:r>
    </w:p>
    <w:p w14:paraId="1807FFD7"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Trình bày được cấu tạo, đặc tính của các loại cảm biến theo nội dung đã học</w:t>
      </w:r>
    </w:p>
    <w:p w14:paraId="05EEACA2"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Thực hiện được các mạch cảm biến đúng yêu cầu kỹ thuật.</w:t>
      </w:r>
    </w:p>
    <w:p w14:paraId="306167F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Rèn luyện tính tỷ mỉ, chính xác và an toàn vệ sinh công nghiệp</w:t>
      </w:r>
    </w:p>
    <w:p w14:paraId="23DD5F05"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Nội dung của bài:</w:t>
      </w:r>
    </w:p>
    <w:p w14:paraId="7E930DD1"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2.1. Đại cương</w:t>
      </w:r>
    </w:p>
    <w:p w14:paraId="6A86044F"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2.2. Điện trở nhiệt</w:t>
      </w:r>
    </w:p>
    <w:p w14:paraId="32602E6E"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2.3. Diode nhiệt LM335</w:t>
      </w:r>
    </w:p>
    <w:p w14:paraId="2EE202BC"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2.4. IC nhiệt LM35</w:t>
      </w:r>
    </w:p>
    <w:p w14:paraId="2F8FB8CB"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lastRenderedPageBreak/>
        <w:t>2.5. Cặp nhiệt</w:t>
      </w:r>
    </w:p>
    <w:p w14:paraId="37B11D10"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2.6. Bài tập thực hành</w:t>
      </w:r>
    </w:p>
    <w:p w14:paraId="20B4B612"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2.6.1. Thực hành về điện trở nhiệt PTC</w:t>
      </w:r>
    </w:p>
    <w:p w14:paraId="4FB9A069"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a. Khảo sát đặc tính</w:t>
      </w:r>
    </w:p>
    <w:p w14:paraId="1F4BCE1D"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b. Mạch ứng dụng</w:t>
      </w:r>
    </w:p>
    <w:p w14:paraId="3A2EEC94"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2.6.2. Thực hành về điện trở nhiệt NTC</w:t>
      </w:r>
    </w:p>
    <w:p w14:paraId="3536AC87"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a. Khảo sát đặc tính</w:t>
      </w:r>
    </w:p>
    <w:p w14:paraId="0D858AD1"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b. Mạch ứng dụng</w:t>
      </w:r>
    </w:p>
    <w:p w14:paraId="572B2A3F"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2.6.3. Thực hành về IC nhiệt LM335</w:t>
      </w:r>
    </w:p>
    <w:p w14:paraId="2E00A72D"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a. Khảo sát đặc tính</w:t>
      </w:r>
    </w:p>
    <w:p w14:paraId="6A1A3F96" w14:textId="45027A92"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b. Mạch ứng dụng</w:t>
      </w:r>
    </w:p>
    <w:p w14:paraId="0C066052"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2.6.4. Thực hành về IC nhiệt LM35</w:t>
      </w:r>
    </w:p>
    <w:p w14:paraId="6BA9E2CF" w14:textId="77777777" w:rsidR="007C5D12" w:rsidRPr="0020630E" w:rsidRDefault="007C5D12" w:rsidP="00590DE4">
      <w:pPr>
        <w:spacing w:after="0" w:line="312" w:lineRule="auto"/>
        <w:rPr>
          <w:rFonts w:eastAsia="Calibri" w:cs="Times New Roman"/>
          <w:sz w:val="28"/>
          <w:szCs w:val="28"/>
          <w:lang w:val="vi-VN"/>
        </w:rPr>
      </w:pPr>
      <w:r w:rsidRPr="0020630E">
        <w:rPr>
          <w:rFonts w:eastAsia="Calibri" w:cs="Times New Roman"/>
          <w:sz w:val="28"/>
          <w:szCs w:val="28"/>
          <w:lang w:val="vi-VN"/>
        </w:rPr>
        <w:t>a. Khảo sát đặc tính</w:t>
      </w:r>
    </w:p>
    <w:p w14:paraId="6F6F01CD"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b. Mạch ứng dụng</w:t>
      </w:r>
    </w:p>
    <w:p w14:paraId="5CF64079" w14:textId="77777777" w:rsidR="00DB3DBA" w:rsidRPr="004C1928" w:rsidRDefault="00DB3DBA" w:rsidP="007C5D12">
      <w:pPr>
        <w:spacing w:after="0" w:line="312" w:lineRule="auto"/>
        <w:jc w:val="both"/>
        <w:rPr>
          <w:rFonts w:eastAsia="Calibri" w:cs="Times New Roman"/>
          <w:b/>
          <w:bCs/>
          <w:sz w:val="28"/>
          <w:szCs w:val="28"/>
          <w:lang w:val="vi-VN"/>
        </w:rPr>
      </w:pPr>
    </w:p>
    <w:p w14:paraId="10A5172D" w14:textId="10DF2E0C" w:rsidR="007C5D12" w:rsidRPr="0020630E" w:rsidRDefault="007C5D12" w:rsidP="007C5D12">
      <w:pPr>
        <w:spacing w:after="0" w:line="312" w:lineRule="auto"/>
        <w:jc w:val="both"/>
        <w:rPr>
          <w:rFonts w:eastAsia="Calibri" w:cs="Times New Roman"/>
          <w:i/>
          <w:sz w:val="28"/>
          <w:szCs w:val="28"/>
          <w:lang w:val="vi-VN"/>
        </w:rPr>
      </w:pPr>
      <w:r w:rsidRPr="0020630E">
        <w:rPr>
          <w:rFonts w:eastAsia="Calibri" w:cs="Times New Roman"/>
          <w:b/>
          <w:bCs/>
          <w:sz w:val="28"/>
          <w:szCs w:val="28"/>
          <w:lang w:val="vi-VN"/>
        </w:rPr>
        <w:t>Bài 3</w:t>
      </w:r>
      <w:r w:rsidR="00DB3DBA" w:rsidRPr="004C1928">
        <w:rPr>
          <w:rFonts w:eastAsia="Calibri" w:cs="Times New Roman"/>
          <w:b/>
          <w:bCs/>
          <w:sz w:val="28"/>
          <w:szCs w:val="28"/>
          <w:lang w:val="vi-VN"/>
        </w:rPr>
        <w:t>.</w:t>
      </w:r>
      <w:r w:rsidRPr="0020630E">
        <w:rPr>
          <w:rFonts w:eastAsia="Calibri" w:cs="Times New Roman"/>
          <w:sz w:val="28"/>
          <w:szCs w:val="28"/>
          <w:lang w:val="vi-VN"/>
        </w:rPr>
        <w:tab/>
      </w:r>
      <w:r w:rsidRPr="0020630E">
        <w:rPr>
          <w:rFonts w:eastAsia="Calibri" w:cs="Times New Roman"/>
          <w:b/>
          <w:sz w:val="28"/>
          <w:szCs w:val="28"/>
          <w:lang w:val="vi-VN"/>
        </w:rPr>
        <w:t>Cảm biến quang điện</w:t>
      </w:r>
      <w:r w:rsidRPr="0020630E">
        <w:rPr>
          <w:rFonts w:eastAsia="Calibri" w:cs="Times New Roman"/>
          <w:sz w:val="28"/>
          <w:szCs w:val="28"/>
          <w:lang w:val="vi-VN"/>
        </w:rPr>
        <w:tab/>
      </w:r>
      <w:r w:rsidRPr="0020630E">
        <w:rPr>
          <w:rFonts w:eastAsia="Calibri" w:cs="Times New Roman"/>
          <w:sz w:val="28"/>
          <w:szCs w:val="28"/>
          <w:lang w:val="vi-VN"/>
        </w:rPr>
        <w:tab/>
      </w:r>
      <w:r w:rsidRPr="0020630E">
        <w:rPr>
          <w:rFonts w:eastAsia="Calibri" w:cs="Times New Roman"/>
          <w:sz w:val="28"/>
          <w:szCs w:val="28"/>
          <w:lang w:val="vi-VN"/>
        </w:rPr>
        <w:tab/>
      </w:r>
      <w:r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00CE44A7" w:rsidRPr="0020630E">
        <w:rPr>
          <w:rFonts w:eastAsia="Calibri" w:cs="Times New Roman"/>
          <w:sz w:val="28"/>
          <w:szCs w:val="28"/>
          <w:lang w:val="vi-VN"/>
        </w:rPr>
        <w:tab/>
      </w:r>
      <w:r w:rsidRPr="0020630E">
        <w:rPr>
          <w:rFonts w:eastAsia="Calibri" w:cs="Times New Roman"/>
          <w:i/>
          <w:sz w:val="28"/>
          <w:szCs w:val="28"/>
          <w:lang w:val="vi-VN"/>
        </w:rPr>
        <w:t>Thời gian: 26 giờ</w:t>
      </w:r>
    </w:p>
    <w:p w14:paraId="2876DD02"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Mục tiêu của bài:</w:t>
      </w:r>
    </w:p>
    <w:p w14:paraId="7309706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Trình bày được các khái niệm cơ bản về phép đo quang theo nội dung đã học.</w:t>
      </w:r>
    </w:p>
    <w:p w14:paraId="4C297DED"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Mô tả, phân biệt được các loại cảm biến quang theo nội dung đã học.</w:t>
      </w:r>
    </w:p>
    <w:p w14:paraId="6ED0BF97"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Thực hiện được các phép đo dùng cảm biến quang đạt yêu cầu kỹ thuật.</w:t>
      </w:r>
    </w:p>
    <w:p w14:paraId="5953038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Xử lý được các lỗi do hệ thống cảm biến quang gây ra đạt yêu cầu kỹ thuật.</w:t>
      </w:r>
    </w:p>
    <w:p w14:paraId="60BB6606"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Rèn luyện tính tỷ mỉ, chính xác, an toàn và vệ sinh công nghiệp</w:t>
      </w:r>
    </w:p>
    <w:p w14:paraId="1045EA6B"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Nội dung của bài:</w:t>
      </w:r>
    </w:p>
    <w:p w14:paraId="653ED679" w14:textId="77777777" w:rsidR="007C5D12" w:rsidRPr="0020630E" w:rsidRDefault="007C5D12"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2.1. Đại cương</w:t>
      </w:r>
    </w:p>
    <w:p w14:paraId="36B6C45D"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vi-VN"/>
        </w:rPr>
        <w:t>2.</w:t>
      </w:r>
      <w:r w:rsidRPr="0020630E">
        <w:rPr>
          <w:rFonts w:eastAsia="Calibri" w:cs="Times New Roman"/>
          <w:sz w:val="28"/>
          <w:szCs w:val="28"/>
          <w:lang w:val="fr-FR"/>
        </w:rPr>
        <w:t>2. Điện trở quang</w:t>
      </w:r>
    </w:p>
    <w:p w14:paraId="1C97E68C"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vi-VN"/>
        </w:rPr>
        <w:t>2.</w:t>
      </w:r>
      <w:r w:rsidRPr="0020630E">
        <w:rPr>
          <w:rFonts w:eastAsia="Calibri" w:cs="Times New Roman"/>
          <w:sz w:val="28"/>
          <w:szCs w:val="28"/>
          <w:lang w:val="fr-FR"/>
        </w:rPr>
        <w:t>3. Diode quang</w:t>
      </w:r>
    </w:p>
    <w:p w14:paraId="0A745CA2"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vi-VN"/>
        </w:rPr>
        <w:t>2.</w:t>
      </w:r>
      <w:r w:rsidRPr="0020630E">
        <w:rPr>
          <w:rFonts w:eastAsia="Calibri" w:cs="Times New Roman"/>
          <w:sz w:val="28"/>
          <w:szCs w:val="28"/>
          <w:lang w:val="fr-FR"/>
        </w:rPr>
        <w:t>4. Transistor quang</w:t>
      </w:r>
    </w:p>
    <w:p w14:paraId="2D12692D"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fr-FR"/>
        </w:rPr>
        <w:t>2.5. IC thu quang</w:t>
      </w:r>
    </w:p>
    <w:p w14:paraId="3659B146"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vi-VN"/>
        </w:rPr>
        <w:t>2.</w:t>
      </w:r>
      <w:r w:rsidRPr="0020630E">
        <w:rPr>
          <w:rFonts w:eastAsia="Calibri" w:cs="Times New Roman"/>
          <w:sz w:val="28"/>
          <w:szCs w:val="28"/>
          <w:lang w:val="fr-FR"/>
        </w:rPr>
        <w:t>6. Bài tập thực hành</w:t>
      </w:r>
    </w:p>
    <w:p w14:paraId="29F2A0AC"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2.6.1. Điện trở quang</w:t>
      </w:r>
    </w:p>
    <w:p w14:paraId="5C0AC2F2"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a. Khảo sát đặc tính</w:t>
      </w:r>
    </w:p>
    <w:p w14:paraId="23E59D4D"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b. Mạch ứng dụng</w:t>
      </w:r>
    </w:p>
    <w:p w14:paraId="3AD04F37"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2.6.2. Diode quang</w:t>
      </w:r>
    </w:p>
    <w:p w14:paraId="647BCC51"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a. Khảo sát đặc tính</w:t>
      </w:r>
    </w:p>
    <w:p w14:paraId="7C5A295F" w14:textId="77777777" w:rsidR="007C5D12" w:rsidRPr="0020630E" w:rsidRDefault="007C5D12" w:rsidP="00590DE4">
      <w:pPr>
        <w:spacing w:after="0" w:line="312" w:lineRule="auto"/>
        <w:rPr>
          <w:rFonts w:eastAsia="Calibri" w:cs="Times New Roman"/>
          <w:sz w:val="28"/>
          <w:szCs w:val="28"/>
          <w:lang w:val="fr-FR"/>
        </w:rPr>
      </w:pPr>
      <w:r w:rsidRPr="0020630E">
        <w:rPr>
          <w:rFonts w:eastAsia="Calibri" w:cs="Times New Roman"/>
          <w:sz w:val="28"/>
          <w:szCs w:val="28"/>
          <w:lang w:val="fr-FR"/>
        </w:rPr>
        <w:t>b. Mạch ứng dụng</w:t>
      </w:r>
    </w:p>
    <w:p w14:paraId="29F21B92" w14:textId="77777777" w:rsidR="007C5D12" w:rsidRPr="0020630E" w:rsidRDefault="007C5D12" w:rsidP="00590DE4">
      <w:pPr>
        <w:spacing w:after="0" w:line="312" w:lineRule="auto"/>
        <w:rPr>
          <w:rFonts w:eastAsia="Calibri" w:cs="Times New Roman"/>
          <w:sz w:val="28"/>
          <w:szCs w:val="28"/>
          <w:lang w:val="pt-BR"/>
        </w:rPr>
      </w:pPr>
      <w:r w:rsidRPr="0020630E">
        <w:rPr>
          <w:rFonts w:eastAsia="Calibri" w:cs="Times New Roman"/>
          <w:sz w:val="28"/>
          <w:szCs w:val="28"/>
          <w:lang w:val="pt-BR"/>
        </w:rPr>
        <w:lastRenderedPageBreak/>
        <w:t>2.6.3. Transistor quang</w:t>
      </w:r>
    </w:p>
    <w:p w14:paraId="481885D5" w14:textId="77777777" w:rsidR="007C5D12" w:rsidRPr="0020630E" w:rsidRDefault="007C5D12" w:rsidP="00590DE4">
      <w:pPr>
        <w:spacing w:after="0" w:line="312" w:lineRule="auto"/>
        <w:rPr>
          <w:rFonts w:eastAsia="Calibri" w:cs="Times New Roman"/>
          <w:sz w:val="28"/>
          <w:szCs w:val="28"/>
          <w:lang w:val="pt-BR"/>
        </w:rPr>
      </w:pPr>
      <w:r w:rsidRPr="0020630E">
        <w:rPr>
          <w:rFonts w:eastAsia="Calibri" w:cs="Times New Roman"/>
          <w:sz w:val="28"/>
          <w:szCs w:val="28"/>
          <w:lang w:val="pt-BR"/>
        </w:rPr>
        <w:t>a. Khảo sát đặc tính</w:t>
      </w:r>
    </w:p>
    <w:p w14:paraId="6FD31564" w14:textId="77777777" w:rsidR="007C5D12" w:rsidRPr="0020630E" w:rsidRDefault="007C5D12" w:rsidP="00590DE4">
      <w:pPr>
        <w:spacing w:after="0" w:line="312" w:lineRule="auto"/>
        <w:rPr>
          <w:rFonts w:eastAsia="Calibri" w:cs="Times New Roman"/>
          <w:sz w:val="28"/>
          <w:szCs w:val="28"/>
          <w:lang w:val="pt-BR"/>
        </w:rPr>
      </w:pPr>
      <w:r w:rsidRPr="0020630E">
        <w:rPr>
          <w:rFonts w:eastAsia="Calibri" w:cs="Times New Roman"/>
          <w:sz w:val="28"/>
          <w:szCs w:val="28"/>
          <w:lang w:val="pt-BR"/>
        </w:rPr>
        <w:t>b. Mạch ứng dụng</w:t>
      </w:r>
    </w:p>
    <w:p w14:paraId="0FE89571" w14:textId="77777777" w:rsidR="007C5D12" w:rsidRPr="0020630E" w:rsidRDefault="007C5D12" w:rsidP="00590DE4">
      <w:pPr>
        <w:spacing w:after="0" w:line="312" w:lineRule="auto"/>
        <w:rPr>
          <w:rFonts w:eastAsia="Calibri" w:cs="Times New Roman"/>
          <w:sz w:val="28"/>
          <w:szCs w:val="28"/>
          <w:lang w:val="pt-BR"/>
        </w:rPr>
      </w:pPr>
      <w:r w:rsidRPr="0020630E">
        <w:rPr>
          <w:rFonts w:eastAsia="Calibri" w:cs="Times New Roman"/>
          <w:sz w:val="28"/>
          <w:szCs w:val="28"/>
          <w:lang w:val="pt-BR"/>
        </w:rPr>
        <w:t>2.6.4. IC thu quang</w:t>
      </w:r>
    </w:p>
    <w:p w14:paraId="68B9CA1E" w14:textId="77777777" w:rsidR="007C5D12" w:rsidRPr="0020630E" w:rsidRDefault="007C5D12" w:rsidP="00590DE4">
      <w:pPr>
        <w:spacing w:after="0" w:line="312" w:lineRule="auto"/>
        <w:rPr>
          <w:rFonts w:eastAsia="Calibri" w:cs="Times New Roman"/>
          <w:sz w:val="28"/>
          <w:szCs w:val="28"/>
          <w:lang w:val="pt-BR"/>
        </w:rPr>
      </w:pPr>
      <w:r w:rsidRPr="0020630E">
        <w:rPr>
          <w:rFonts w:eastAsia="Calibri" w:cs="Times New Roman"/>
          <w:sz w:val="28"/>
          <w:szCs w:val="28"/>
          <w:lang w:val="pt-BR"/>
        </w:rPr>
        <w:t>a. Khảo sát đặc tính</w:t>
      </w:r>
    </w:p>
    <w:p w14:paraId="3A8BD856" w14:textId="77777777" w:rsidR="007C5D12" w:rsidRPr="0020630E" w:rsidRDefault="007C5D12" w:rsidP="00590DE4">
      <w:pPr>
        <w:spacing w:after="0" w:line="312" w:lineRule="auto"/>
        <w:jc w:val="both"/>
        <w:rPr>
          <w:rFonts w:eastAsia="Calibri" w:cs="Times New Roman"/>
          <w:sz w:val="28"/>
          <w:szCs w:val="28"/>
          <w:lang w:val="fr-FR"/>
        </w:rPr>
      </w:pPr>
      <w:r w:rsidRPr="0020630E">
        <w:rPr>
          <w:rFonts w:eastAsia="Calibri" w:cs="Times New Roman"/>
          <w:sz w:val="28"/>
          <w:szCs w:val="28"/>
          <w:lang w:val="pt-BR"/>
        </w:rPr>
        <w:t>b. Mạch ứng dụng</w:t>
      </w:r>
    </w:p>
    <w:p w14:paraId="77F9B2AC" w14:textId="77777777" w:rsidR="00DB3DBA" w:rsidRDefault="00DB3DBA" w:rsidP="007C5D12">
      <w:pPr>
        <w:spacing w:after="0" w:line="312" w:lineRule="auto"/>
        <w:jc w:val="both"/>
        <w:rPr>
          <w:rFonts w:eastAsia="Calibri" w:cs="Times New Roman"/>
          <w:b/>
          <w:bCs/>
          <w:sz w:val="28"/>
          <w:szCs w:val="28"/>
          <w:lang w:val="fr-FR"/>
        </w:rPr>
      </w:pPr>
    </w:p>
    <w:p w14:paraId="21F72340" w14:textId="3CC1F5A6" w:rsidR="007C5D12" w:rsidRPr="0020630E" w:rsidRDefault="007C5D12" w:rsidP="007C5D12">
      <w:pPr>
        <w:spacing w:after="0" w:line="312" w:lineRule="auto"/>
        <w:jc w:val="both"/>
        <w:rPr>
          <w:rFonts w:eastAsia="Calibri" w:cs="Times New Roman"/>
          <w:i/>
          <w:sz w:val="28"/>
          <w:szCs w:val="28"/>
          <w:lang w:val="fr-FR"/>
        </w:rPr>
      </w:pPr>
      <w:r w:rsidRPr="0020630E">
        <w:rPr>
          <w:rFonts w:eastAsia="Calibri" w:cs="Times New Roman"/>
          <w:b/>
          <w:bCs/>
          <w:sz w:val="28"/>
          <w:szCs w:val="28"/>
          <w:lang w:val="fr-FR"/>
        </w:rPr>
        <w:t>Bài 4</w:t>
      </w:r>
      <w:r w:rsidR="00DB3DBA">
        <w:rPr>
          <w:rFonts w:eastAsia="Calibri" w:cs="Times New Roman"/>
          <w:b/>
          <w:bCs/>
          <w:sz w:val="28"/>
          <w:szCs w:val="28"/>
          <w:lang w:val="fr-FR"/>
        </w:rPr>
        <w:t>.</w:t>
      </w:r>
      <w:r w:rsidRPr="0020630E">
        <w:rPr>
          <w:rFonts w:eastAsia="Calibri" w:cs="Times New Roman"/>
          <w:sz w:val="28"/>
          <w:szCs w:val="28"/>
          <w:lang w:val="fr-FR"/>
        </w:rPr>
        <w:tab/>
        <w:t xml:space="preserve"> </w:t>
      </w:r>
      <w:r w:rsidRPr="0020630E">
        <w:rPr>
          <w:rFonts w:eastAsia="Calibri" w:cs="Times New Roman"/>
          <w:b/>
          <w:sz w:val="28"/>
          <w:szCs w:val="28"/>
          <w:lang w:val="vi-VN"/>
        </w:rPr>
        <w:t>Một số dạng cảm biến công nghiệp</w:t>
      </w:r>
      <w:r w:rsidRPr="0020630E">
        <w:rPr>
          <w:rFonts w:eastAsia="Calibri" w:cs="Times New Roman"/>
          <w:sz w:val="28"/>
          <w:szCs w:val="28"/>
          <w:lang w:val="fr-FR"/>
        </w:rPr>
        <w:tab/>
      </w:r>
      <w:r w:rsidRPr="0020630E">
        <w:rPr>
          <w:rFonts w:eastAsia="Calibri" w:cs="Times New Roman"/>
          <w:sz w:val="28"/>
          <w:szCs w:val="28"/>
          <w:lang w:val="fr-FR"/>
        </w:rPr>
        <w:tab/>
      </w:r>
      <w:r w:rsidRPr="0020630E">
        <w:rPr>
          <w:rFonts w:eastAsia="Calibri" w:cs="Times New Roman"/>
          <w:sz w:val="28"/>
          <w:szCs w:val="28"/>
          <w:lang w:val="fr-FR"/>
        </w:rPr>
        <w:tab/>
      </w:r>
      <w:r w:rsidR="00CE44A7" w:rsidRPr="0020630E">
        <w:rPr>
          <w:rFonts w:eastAsia="Calibri" w:cs="Times New Roman"/>
          <w:sz w:val="28"/>
          <w:szCs w:val="28"/>
          <w:lang w:val="fr-FR"/>
        </w:rPr>
        <w:tab/>
      </w:r>
      <w:r w:rsidR="00CE44A7" w:rsidRPr="0020630E">
        <w:rPr>
          <w:rFonts w:eastAsia="Calibri" w:cs="Times New Roman"/>
          <w:sz w:val="28"/>
          <w:szCs w:val="28"/>
          <w:lang w:val="fr-FR"/>
        </w:rPr>
        <w:tab/>
      </w:r>
      <w:r w:rsidR="00CE44A7" w:rsidRPr="0020630E">
        <w:rPr>
          <w:rFonts w:eastAsia="Calibri" w:cs="Times New Roman"/>
          <w:sz w:val="28"/>
          <w:szCs w:val="28"/>
          <w:lang w:val="fr-FR"/>
        </w:rPr>
        <w:tab/>
      </w:r>
      <w:r w:rsidR="00CE44A7" w:rsidRPr="0020630E">
        <w:rPr>
          <w:rFonts w:eastAsia="Calibri" w:cs="Times New Roman"/>
          <w:sz w:val="28"/>
          <w:szCs w:val="28"/>
          <w:lang w:val="fr-FR"/>
        </w:rPr>
        <w:tab/>
      </w:r>
      <w:r w:rsidRPr="0020630E">
        <w:rPr>
          <w:rFonts w:eastAsia="Calibri" w:cs="Times New Roman"/>
          <w:i/>
          <w:sz w:val="28"/>
          <w:szCs w:val="28"/>
          <w:lang w:val="fr-FR"/>
        </w:rPr>
        <w:t>Thời gian: 34 giờ</w:t>
      </w:r>
    </w:p>
    <w:p w14:paraId="21101715"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1. Mục tiêu của bài:</w:t>
      </w:r>
    </w:p>
    <w:p w14:paraId="01524963"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vi-VN"/>
        </w:rPr>
        <w:t>- Nhận dạng được một số cảm biến sử dụng trong công nghiệp</w:t>
      </w:r>
      <w:r w:rsidRPr="0020630E">
        <w:rPr>
          <w:rFonts w:eastAsia="Calibri" w:cs="Times New Roman"/>
          <w:sz w:val="28"/>
          <w:szCs w:val="28"/>
          <w:lang w:val="fr-FR"/>
        </w:rPr>
        <w:t>.</w:t>
      </w:r>
    </w:p>
    <w:p w14:paraId="4CD61CC0"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 Phát biểu được đặc tính của một số cảm biến sử dụng trong công nghiệp.</w:t>
      </w:r>
    </w:p>
    <w:p w14:paraId="4D19DE06"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 Trình bày được cấu tạo, nguyên lý hoạt động, phạm vi ứng dung của một số cảm biến sử dụng trong công nghiệp.</w:t>
      </w:r>
    </w:p>
    <w:p w14:paraId="74675D2D"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 Trình bày được các phân loại các loại cảm biến theo nội dung đã học.</w:t>
      </w:r>
    </w:p>
    <w:p w14:paraId="3C6E6EC0"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 xml:space="preserve">- Lắp ráp được các mạch cảm biến </w:t>
      </w:r>
      <w:r w:rsidRPr="0020630E">
        <w:rPr>
          <w:rFonts w:eastAsia="Calibri" w:cs="Times New Roman"/>
          <w:sz w:val="28"/>
          <w:szCs w:val="28"/>
          <w:lang w:val="vi-VN"/>
        </w:rPr>
        <w:t xml:space="preserve">quang, cảm biến </w:t>
      </w:r>
      <w:r w:rsidRPr="0020630E">
        <w:rPr>
          <w:rFonts w:eastAsia="Calibri" w:cs="Times New Roman"/>
          <w:sz w:val="28"/>
          <w:szCs w:val="28"/>
          <w:lang w:val="fr-FR"/>
        </w:rPr>
        <w:t>điện cảm và điện dung đạt các yêu cầu về kỹ thuật.</w:t>
      </w:r>
    </w:p>
    <w:p w14:paraId="739B88B3"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 Rèn luyện tính tư duy, sáng tạo, chủ động trong quá trình học tập.</w:t>
      </w:r>
    </w:p>
    <w:p w14:paraId="30D829C6" w14:textId="77777777" w:rsidR="007C5D12" w:rsidRPr="0020630E" w:rsidRDefault="007C5D12" w:rsidP="007C5D12">
      <w:pPr>
        <w:spacing w:after="0" w:line="312" w:lineRule="auto"/>
        <w:jc w:val="both"/>
        <w:rPr>
          <w:rFonts w:eastAsia="Calibri" w:cs="Times New Roman"/>
          <w:sz w:val="28"/>
          <w:szCs w:val="28"/>
          <w:lang w:val="fr-FR"/>
        </w:rPr>
      </w:pPr>
      <w:r w:rsidRPr="0020630E">
        <w:rPr>
          <w:rFonts w:eastAsia="Calibri" w:cs="Times New Roman"/>
          <w:sz w:val="28"/>
          <w:szCs w:val="28"/>
          <w:lang w:val="fr-FR"/>
        </w:rPr>
        <w:t>2. Nội dung của bài:</w:t>
      </w:r>
    </w:p>
    <w:p w14:paraId="6FC7566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2.1. Cảm biến dạng quang</w:t>
      </w:r>
    </w:p>
    <w:p w14:paraId="4D49FC6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2.1.1. Cảm biến quang dạng thu phát chung</w:t>
      </w:r>
    </w:p>
    <w:p w14:paraId="2A655071" w14:textId="77777777" w:rsidR="007C5D12" w:rsidRPr="0020630E" w:rsidRDefault="007C5D12" w:rsidP="007C5D12">
      <w:pPr>
        <w:spacing w:after="0" w:line="312" w:lineRule="auto"/>
        <w:jc w:val="both"/>
        <w:rPr>
          <w:rFonts w:eastAsia="Calibri" w:cs="Times New Roman"/>
          <w:spacing w:val="6"/>
          <w:sz w:val="28"/>
          <w:szCs w:val="28"/>
          <w:lang w:val="vi-VN"/>
        </w:rPr>
      </w:pPr>
      <w:r w:rsidRPr="0020630E">
        <w:rPr>
          <w:rFonts w:eastAsia="Calibri" w:cs="Times New Roman"/>
          <w:sz w:val="28"/>
          <w:szCs w:val="28"/>
          <w:lang w:val="vi-VN"/>
        </w:rPr>
        <w:t xml:space="preserve">2.1.2. </w:t>
      </w:r>
      <w:r w:rsidRPr="0020630E">
        <w:rPr>
          <w:rFonts w:eastAsia="Calibri" w:cs="Times New Roman"/>
          <w:spacing w:val="6"/>
          <w:sz w:val="28"/>
          <w:szCs w:val="28"/>
          <w:lang w:val="vi-VN"/>
        </w:rPr>
        <w:t>Cảm biến quang dạng thu phát riêng</w:t>
      </w:r>
    </w:p>
    <w:p w14:paraId="0BCBC20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2.1.3. Cảm biến quang dạng phản xạ gương</w:t>
      </w:r>
    </w:p>
    <w:p w14:paraId="22DFBBF2"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2.2. Cảm biến dạng dung</w:t>
      </w:r>
    </w:p>
    <w:p w14:paraId="7C3A033C"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2.3. Cảm biến dạng từ</w:t>
      </w:r>
    </w:p>
    <w:p w14:paraId="589B0A35"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2.4. Một số loại cảm biến khác</w:t>
      </w:r>
    </w:p>
    <w:p w14:paraId="4EE3855E"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 Bài tập thực hành</w:t>
      </w:r>
    </w:p>
    <w:p w14:paraId="0980597E"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2.5.1. Cảm biến dạng quang</w:t>
      </w:r>
    </w:p>
    <w:p w14:paraId="1BF5F14C"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2.5.1.1. Cảm biến quang dạng thu phát chung</w:t>
      </w:r>
    </w:p>
    <w:p w14:paraId="45369EC4"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5B759AD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b. Đấu nối</w:t>
      </w:r>
    </w:p>
    <w:p w14:paraId="49C241E9"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2.5.1.2. Cảm biến quang dạng thu phát riêng</w:t>
      </w:r>
    </w:p>
    <w:p w14:paraId="3C6761A2"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65196375"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b. Đấu nối</w:t>
      </w:r>
    </w:p>
    <w:p w14:paraId="1A097704"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2.5.1.3. Cảm biến quang dạng phản xạ gương</w:t>
      </w:r>
    </w:p>
    <w:p w14:paraId="7827A36D"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23B577AC"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lastRenderedPageBreak/>
        <w:t>b. Đấu nối</w:t>
      </w:r>
    </w:p>
    <w:p w14:paraId="03BCCAB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2.5.2. Cảm biến dạng dung</w:t>
      </w:r>
    </w:p>
    <w:p w14:paraId="7CB8AD8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53E6345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b. Đấu nối</w:t>
      </w:r>
    </w:p>
    <w:p w14:paraId="4171CF4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2.5.3. Cảm biến dạng từ</w:t>
      </w:r>
    </w:p>
    <w:p w14:paraId="4629DE6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4F46598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b. Đấu nối</w:t>
      </w:r>
    </w:p>
    <w:p w14:paraId="58E4914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2.5.4. Một số loại cảm biến khác</w:t>
      </w:r>
    </w:p>
    <w:p w14:paraId="53A5AAA7"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2.5.4.1. Cảm biến cửa</w:t>
      </w:r>
    </w:p>
    <w:p w14:paraId="1590B76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6BD922D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b. Đấu nối</w:t>
      </w:r>
    </w:p>
    <w:p w14:paraId="0419867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2.5.4.2. Cảm biến sợ quang</w:t>
      </w:r>
    </w:p>
    <w:p w14:paraId="624760B6"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a. Thông số</w:t>
      </w:r>
    </w:p>
    <w:p w14:paraId="675600C7" w14:textId="77777777" w:rsidR="007C5D12" w:rsidRPr="0020630E" w:rsidRDefault="007C5D12" w:rsidP="007C5D12">
      <w:pPr>
        <w:spacing w:after="0" w:line="312" w:lineRule="auto"/>
        <w:jc w:val="both"/>
        <w:rPr>
          <w:rFonts w:eastAsia="Calibri" w:cs="Times New Roman"/>
          <w:b/>
          <w:sz w:val="28"/>
          <w:szCs w:val="28"/>
          <w:lang w:val="vi-VN"/>
        </w:rPr>
      </w:pPr>
      <w:r w:rsidRPr="0020630E">
        <w:rPr>
          <w:rFonts w:eastAsia="Calibri" w:cs="Times New Roman"/>
          <w:sz w:val="28"/>
          <w:szCs w:val="28"/>
          <w:lang w:val="vi-VN"/>
        </w:rPr>
        <w:t>b. Đấu nối</w:t>
      </w:r>
    </w:p>
    <w:p w14:paraId="1499105C" w14:textId="77777777" w:rsidR="00DB3DBA" w:rsidRPr="004C1928" w:rsidRDefault="00DB3DBA" w:rsidP="007C5D12">
      <w:pPr>
        <w:spacing w:after="0" w:line="312" w:lineRule="auto"/>
        <w:jc w:val="both"/>
        <w:rPr>
          <w:rFonts w:eastAsia="Calibri" w:cs="Times New Roman"/>
          <w:b/>
          <w:sz w:val="28"/>
          <w:szCs w:val="28"/>
          <w:lang w:val="vi-VN"/>
        </w:rPr>
      </w:pPr>
    </w:p>
    <w:p w14:paraId="6968CA40" w14:textId="41487ABA" w:rsidR="007C5D12" w:rsidRPr="0020630E" w:rsidRDefault="007C5D12" w:rsidP="007C5D12">
      <w:pPr>
        <w:spacing w:after="0" w:line="312" w:lineRule="auto"/>
        <w:jc w:val="both"/>
        <w:rPr>
          <w:rFonts w:eastAsia="Calibri" w:cs="Times New Roman"/>
          <w:b/>
          <w:sz w:val="28"/>
          <w:szCs w:val="28"/>
          <w:lang w:val="vi-VN"/>
        </w:rPr>
      </w:pPr>
      <w:r w:rsidRPr="0020630E">
        <w:rPr>
          <w:rFonts w:eastAsia="Calibri" w:cs="Times New Roman"/>
          <w:b/>
          <w:sz w:val="28"/>
          <w:szCs w:val="28"/>
          <w:lang w:val="vi-VN"/>
        </w:rPr>
        <w:t>IV. Điều kiện thực hiện mô đun</w:t>
      </w:r>
    </w:p>
    <w:p w14:paraId="7423F20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Phòng học chuyên môn hóa/ nhà xưởng:</w:t>
      </w:r>
    </w:p>
    <w:p w14:paraId="2209159E" w14:textId="4FE9F67C"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xml:space="preserve">- Phòng học lý thuyết có trang bị phương tiện nghe nhìn như </w:t>
      </w:r>
      <w:r w:rsidR="00CE44A7" w:rsidRPr="0020630E">
        <w:rPr>
          <w:rFonts w:eastAsia="Calibri" w:cs="Times New Roman"/>
          <w:sz w:val="28"/>
          <w:szCs w:val="28"/>
          <w:lang w:val="vi-VN"/>
        </w:rPr>
        <w:t>tivi</w:t>
      </w:r>
      <w:r w:rsidRPr="0020630E">
        <w:rPr>
          <w:rFonts w:eastAsia="Calibri" w:cs="Times New Roman"/>
          <w:sz w:val="28"/>
          <w:szCs w:val="28"/>
          <w:lang w:val="vi-VN"/>
        </w:rPr>
        <w:t>.</w:t>
      </w:r>
    </w:p>
    <w:p w14:paraId="518F19D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Xưởng thực hành Kỹ thuật cảm biến.</w:t>
      </w:r>
    </w:p>
    <w:p w14:paraId="79DF96A9"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2. Trang thiết bị máy móc:</w:t>
      </w:r>
    </w:p>
    <w:p w14:paraId="11A3C2C4"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  Bàn thí nghiệm với nguồn 0 V đến 30 VDC.</w:t>
      </w:r>
    </w:p>
    <w:p w14:paraId="527385EF"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  Máy hiện sóng 2 tia.</w:t>
      </w:r>
    </w:p>
    <w:p w14:paraId="34E60C86"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  Đồng hồ VOM.</w:t>
      </w:r>
    </w:p>
    <w:p w14:paraId="787B3D54"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  Bảng thực tập điện tử công suất.</w:t>
      </w:r>
    </w:p>
    <w:p w14:paraId="2AECB8C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rPr>
        <w:t xml:space="preserve">-  Mô hình thực tập </w:t>
      </w:r>
      <w:r w:rsidRPr="0020630E">
        <w:rPr>
          <w:rFonts w:eastAsia="Calibri" w:cs="Times New Roman"/>
          <w:sz w:val="28"/>
          <w:szCs w:val="28"/>
          <w:lang w:val="vi-VN"/>
        </w:rPr>
        <w:t>cảm biến</w:t>
      </w:r>
    </w:p>
    <w:p w14:paraId="567873B1"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  PC, phần mềm chuyên dùng, Projector,..</w:t>
      </w:r>
    </w:p>
    <w:p w14:paraId="65FB3440" w14:textId="77777777" w:rsidR="007C5D12" w:rsidRPr="0020630E" w:rsidRDefault="007C5D12" w:rsidP="007C5D12">
      <w:pPr>
        <w:spacing w:after="0" w:line="312" w:lineRule="auto"/>
        <w:jc w:val="both"/>
        <w:rPr>
          <w:rFonts w:eastAsia="Calibri" w:cs="Times New Roman"/>
          <w:sz w:val="28"/>
          <w:szCs w:val="28"/>
        </w:rPr>
      </w:pPr>
      <w:r w:rsidRPr="0020630E">
        <w:rPr>
          <w:rFonts w:eastAsia="Calibri" w:cs="Times New Roman"/>
          <w:sz w:val="28"/>
          <w:szCs w:val="28"/>
        </w:rPr>
        <w:t>3. Học liệu, dụng cụ, nguyên vật liệu:</w:t>
      </w:r>
    </w:p>
    <w:p w14:paraId="71106B1E"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rPr>
        <w:t xml:space="preserve">- </w:t>
      </w:r>
      <w:r w:rsidRPr="0020630E">
        <w:rPr>
          <w:rFonts w:eastAsia="Calibri" w:cs="Times New Roman"/>
          <w:sz w:val="28"/>
          <w:szCs w:val="28"/>
          <w:lang w:val="vi-VN"/>
        </w:rPr>
        <w:t>Bộ dụng cụ thực hành điện tử</w:t>
      </w:r>
    </w:p>
    <w:p w14:paraId="1DEA3F02"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Linh kiện điện tử các loại: Điện trở, tụ điện, diode, transistor, relay,…</w:t>
      </w:r>
    </w:p>
    <w:p w14:paraId="3E7FF2C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Linh kiện cảm biến các loại: Cảm biến nhiệt, cảm biến quang, cảm biến công nghiệp,...</w:t>
      </w:r>
    </w:p>
    <w:p w14:paraId="4D91F8A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4. Các điều kiện khác:</w:t>
      </w:r>
    </w:p>
    <w:p w14:paraId="7DE95418" w14:textId="77777777" w:rsidR="00DB3DBA" w:rsidRPr="004C1928" w:rsidRDefault="00DB3DBA" w:rsidP="007C5D12">
      <w:pPr>
        <w:spacing w:after="0" w:line="312" w:lineRule="auto"/>
        <w:jc w:val="both"/>
        <w:rPr>
          <w:rFonts w:eastAsia="Calibri" w:cs="Times New Roman"/>
          <w:b/>
          <w:sz w:val="28"/>
          <w:szCs w:val="28"/>
          <w:lang w:val="vi-VN"/>
        </w:rPr>
      </w:pPr>
    </w:p>
    <w:p w14:paraId="73FD5DF5" w14:textId="4F154448" w:rsidR="007C5D12" w:rsidRPr="0020630E" w:rsidRDefault="007C5D12" w:rsidP="007C5D12">
      <w:pPr>
        <w:spacing w:after="0" w:line="312" w:lineRule="auto"/>
        <w:jc w:val="both"/>
        <w:rPr>
          <w:rFonts w:eastAsia="Calibri" w:cs="Times New Roman"/>
          <w:b/>
          <w:sz w:val="28"/>
          <w:szCs w:val="28"/>
          <w:lang w:val="vi-VN"/>
        </w:rPr>
      </w:pPr>
      <w:r w:rsidRPr="0020630E">
        <w:rPr>
          <w:rFonts w:eastAsia="Calibri" w:cs="Times New Roman"/>
          <w:b/>
          <w:sz w:val="28"/>
          <w:szCs w:val="28"/>
          <w:lang w:val="vi-VN"/>
        </w:rPr>
        <w:t>V. Nội dung và phương pháp, đánh giá</w:t>
      </w:r>
    </w:p>
    <w:p w14:paraId="5A0A75C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Nội dung:</w:t>
      </w:r>
    </w:p>
    <w:p w14:paraId="5E55B4E7" w14:textId="77777777" w:rsidR="007C5D12" w:rsidRPr="0020630E" w:rsidRDefault="007C5D12" w:rsidP="007C5D12">
      <w:pPr>
        <w:spacing w:after="0" w:line="312" w:lineRule="auto"/>
        <w:jc w:val="both"/>
        <w:rPr>
          <w:rFonts w:eastAsia="Calibri" w:cs="Times New Roman"/>
          <w:spacing w:val="6"/>
          <w:sz w:val="28"/>
          <w:szCs w:val="28"/>
          <w:lang w:val="vi-VN"/>
        </w:rPr>
      </w:pPr>
      <w:r w:rsidRPr="0020630E">
        <w:rPr>
          <w:rFonts w:eastAsia="Calibri" w:cs="Times New Roman"/>
          <w:sz w:val="28"/>
          <w:szCs w:val="28"/>
          <w:lang w:val="vi-VN"/>
        </w:rPr>
        <w:lastRenderedPageBreak/>
        <w:t>- Kiến thức:</w:t>
      </w:r>
      <w:r w:rsidRPr="0020630E">
        <w:rPr>
          <w:rFonts w:eastAsia="Calibri" w:cs="Times New Roman"/>
          <w:spacing w:val="6"/>
          <w:sz w:val="28"/>
          <w:szCs w:val="28"/>
          <w:lang w:val="vi-VN"/>
        </w:rPr>
        <w:t xml:space="preserve"> Đánh giá theo các yêu cầu sau:</w:t>
      </w:r>
    </w:p>
    <w:p w14:paraId="1909D8B0" w14:textId="77777777" w:rsidR="007C5D12" w:rsidRPr="0020630E" w:rsidRDefault="007C5D12" w:rsidP="007C5D12">
      <w:pPr>
        <w:spacing w:after="0" w:line="312" w:lineRule="auto"/>
        <w:ind w:firstLine="284"/>
        <w:jc w:val="both"/>
        <w:rPr>
          <w:rFonts w:eastAsia="Calibri" w:cs="Times New Roman"/>
          <w:sz w:val="28"/>
          <w:szCs w:val="28"/>
          <w:lang w:val="vi-VN"/>
        </w:rPr>
      </w:pPr>
      <w:r w:rsidRPr="0020630E">
        <w:rPr>
          <w:rFonts w:eastAsia="Calibri" w:cs="Times New Roman"/>
          <w:sz w:val="28"/>
          <w:szCs w:val="28"/>
          <w:lang w:val="vi-VN"/>
        </w:rPr>
        <w:t>+ Trình bày được đặc tính cấu tạo và nguyên lý làm việc của các loại cảm biến</w:t>
      </w:r>
    </w:p>
    <w:p w14:paraId="29CA9874" w14:textId="77777777" w:rsidR="007C5D12" w:rsidRPr="0020630E" w:rsidRDefault="007C5D12" w:rsidP="007C5D12">
      <w:pPr>
        <w:spacing w:after="0" w:line="312" w:lineRule="auto"/>
        <w:ind w:firstLine="284"/>
        <w:jc w:val="both"/>
        <w:rPr>
          <w:rFonts w:eastAsia="Calibri" w:cs="Times New Roman"/>
          <w:sz w:val="28"/>
          <w:szCs w:val="28"/>
          <w:lang w:val="vi-VN"/>
        </w:rPr>
      </w:pPr>
      <w:r w:rsidRPr="0020630E">
        <w:rPr>
          <w:rFonts w:eastAsia="Calibri" w:cs="Times New Roman"/>
          <w:sz w:val="28"/>
          <w:szCs w:val="28"/>
          <w:lang w:val="vi-VN"/>
        </w:rPr>
        <w:t>+ Phân tích được các phương pháp kết nối mạch điện</w:t>
      </w:r>
    </w:p>
    <w:p w14:paraId="5C475CAD" w14:textId="77777777" w:rsidR="007C5D12" w:rsidRPr="0020630E" w:rsidRDefault="007C5D12" w:rsidP="007C5D12">
      <w:pPr>
        <w:spacing w:after="0" w:line="312" w:lineRule="auto"/>
        <w:ind w:firstLine="284"/>
        <w:jc w:val="both"/>
        <w:rPr>
          <w:rFonts w:eastAsia="Calibri" w:cs="Times New Roman"/>
          <w:sz w:val="28"/>
          <w:szCs w:val="28"/>
          <w:lang w:val="vi-VN"/>
        </w:rPr>
      </w:pPr>
      <w:r w:rsidRPr="0020630E">
        <w:rPr>
          <w:rFonts w:eastAsia="Calibri" w:cs="Times New Roman"/>
          <w:sz w:val="28"/>
          <w:szCs w:val="28"/>
          <w:lang w:val="vi-VN"/>
        </w:rPr>
        <w:t>+ Thiết kế được mạch cảm biến đơn giản đạt yêu cầu kỹ thuật.</w:t>
      </w:r>
    </w:p>
    <w:p w14:paraId="38BB3E14" w14:textId="77777777" w:rsidR="007C5D12" w:rsidRPr="0020630E" w:rsidRDefault="007C5D12" w:rsidP="007C5D12">
      <w:pPr>
        <w:spacing w:after="0" w:line="312" w:lineRule="auto"/>
        <w:jc w:val="both"/>
        <w:rPr>
          <w:rFonts w:eastAsia="Calibri" w:cs="Times New Roman"/>
          <w:spacing w:val="6"/>
          <w:sz w:val="28"/>
          <w:szCs w:val="28"/>
          <w:lang w:val="vi-VN"/>
        </w:rPr>
      </w:pPr>
      <w:r w:rsidRPr="0020630E">
        <w:rPr>
          <w:rFonts w:eastAsia="Calibri" w:cs="Times New Roman"/>
          <w:sz w:val="28"/>
          <w:szCs w:val="28"/>
          <w:lang w:val="vi-VN"/>
        </w:rPr>
        <w:t>-Kỹ năng:</w:t>
      </w:r>
      <w:r w:rsidRPr="0020630E">
        <w:rPr>
          <w:rFonts w:eastAsia="Calibri" w:cs="Times New Roman"/>
          <w:spacing w:val="6"/>
          <w:sz w:val="28"/>
          <w:szCs w:val="28"/>
          <w:lang w:val="vi-VN"/>
        </w:rPr>
        <w:t xml:space="preserve"> Đánh giá kỹ năng thực hành theo những yêu cầu sau:</w:t>
      </w:r>
    </w:p>
    <w:p w14:paraId="024947F5" w14:textId="77777777" w:rsidR="007C5D12" w:rsidRPr="0020630E" w:rsidRDefault="007C5D12" w:rsidP="007C5D12">
      <w:pPr>
        <w:tabs>
          <w:tab w:val="left" w:pos="720"/>
        </w:tabs>
        <w:spacing w:after="0" w:line="312" w:lineRule="auto"/>
        <w:ind w:firstLine="360"/>
        <w:jc w:val="both"/>
        <w:rPr>
          <w:rFonts w:eastAsia="Calibri" w:cs="Times New Roman"/>
          <w:spacing w:val="6"/>
          <w:sz w:val="28"/>
          <w:szCs w:val="28"/>
          <w:lang w:val="vi-VN"/>
        </w:rPr>
      </w:pPr>
      <w:r w:rsidRPr="0020630E">
        <w:rPr>
          <w:rFonts w:eastAsia="Calibri" w:cs="Times New Roman"/>
          <w:spacing w:val="6"/>
          <w:sz w:val="28"/>
          <w:szCs w:val="28"/>
          <w:lang w:val="vi-VN"/>
        </w:rPr>
        <w:t xml:space="preserve">+ Nhận dạng, phân biệt, kiểm tra được các loại cảm biến </w:t>
      </w:r>
    </w:p>
    <w:p w14:paraId="505A2871" w14:textId="77777777" w:rsidR="007C5D12" w:rsidRPr="0020630E" w:rsidRDefault="007C5D12" w:rsidP="007C5D12">
      <w:pPr>
        <w:tabs>
          <w:tab w:val="left" w:pos="720"/>
        </w:tabs>
        <w:spacing w:after="0" w:line="312" w:lineRule="auto"/>
        <w:ind w:firstLine="360"/>
        <w:jc w:val="both"/>
        <w:rPr>
          <w:rFonts w:eastAsia="Calibri" w:cs="Times New Roman"/>
          <w:spacing w:val="6"/>
          <w:sz w:val="28"/>
          <w:szCs w:val="28"/>
          <w:lang w:val="vi-VN"/>
        </w:rPr>
      </w:pPr>
      <w:r w:rsidRPr="0020630E">
        <w:rPr>
          <w:rFonts w:eastAsia="Calibri" w:cs="Times New Roman"/>
          <w:spacing w:val="6"/>
          <w:sz w:val="28"/>
          <w:szCs w:val="28"/>
          <w:lang w:val="vi-VN"/>
        </w:rPr>
        <w:t>+Lắp ráp được các mạch ứng dụng kỹ thuật cảm biến do giáo viên đề ra.</w:t>
      </w:r>
    </w:p>
    <w:p w14:paraId="2DCE57DD" w14:textId="77777777" w:rsidR="007C5D12" w:rsidRPr="0020630E" w:rsidRDefault="007C5D12" w:rsidP="007C5D12">
      <w:pPr>
        <w:tabs>
          <w:tab w:val="left" w:pos="720"/>
        </w:tabs>
        <w:spacing w:after="0" w:line="312" w:lineRule="auto"/>
        <w:ind w:firstLine="360"/>
        <w:jc w:val="both"/>
        <w:rPr>
          <w:rFonts w:eastAsia="Calibri" w:cs="Times New Roman"/>
          <w:spacing w:val="6"/>
          <w:sz w:val="28"/>
          <w:szCs w:val="28"/>
          <w:lang w:val="vi-VN"/>
        </w:rPr>
      </w:pPr>
      <w:r w:rsidRPr="0020630E">
        <w:rPr>
          <w:rFonts w:eastAsia="Calibri" w:cs="Times New Roman"/>
          <w:spacing w:val="6"/>
          <w:sz w:val="28"/>
          <w:szCs w:val="28"/>
          <w:lang w:val="vi-VN"/>
        </w:rPr>
        <w:t>+Thực hiện đo các đại lượng theo nội dung lắp ráp.</w:t>
      </w:r>
    </w:p>
    <w:p w14:paraId="600D7779" w14:textId="77777777" w:rsidR="007C5D12" w:rsidRPr="0020630E" w:rsidRDefault="007C5D12" w:rsidP="007C5D12">
      <w:pPr>
        <w:spacing w:after="0" w:line="312" w:lineRule="auto"/>
        <w:jc w:val="both"/>
        <w:rPr>
          <w:rFonts w:eastAsia="Calibri" w:cs="Times New Roman"/>
          <w:spacing w:val="6"/>
          <w:sz w:val="28"/>
          <w:szCs w:val="28"/>
          <w:lang w:val="vi-VN"/>
        </w:rPr>
      </w:pPr>
      <w:r w:rsidRPr="0020630E">
        <w:rPr>
          <w:rFonts w:eastAsia="Calibri" w:cs="Times New Roman"/>
          <w:sz w:val="28"/>
          <w:szCs w:val="28"/>
          <w:lang w:val="vi-VN"/>
        </w:rPr>
        <w:t>- Năng lực tự chủ và trách nhiệm:</w:t>
      </w:r>
      <w:r w:rsidRPr="0020630E">
        <w:rPr>
          <w:rFonts w:eastAsia="Calibri" w:cs="Times New Roman"/>
          <w:spacing w:val="6"/>
          <w:sz w:val="28"/>
          <w:szCs w:val="28"/>
          <w:lang w:val="vi-VN"/>
        </w:rPr>
        <w:t xml:space="preserve"> Đánh giá phong cách học tập thể hiện ở: Tỉ mỉ, cẩn thận, chính xác.</w:t>
      </w:r>
    </w:p>
    <w:p w14:paraId="7FAD5404"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Phương pháp:</w:t>
      </w:r>
    </w:p>
    <w:p w14:paraId="377D0F58" w14:textId="793C8F01"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pacing w:val="6"/>
          <w:sz w:val="28"/>
          <w:szCs w:val="28"/>
          <w:lang w:val="vi-VN"/>
        </w:rPr>
        <w:t xml:space="preserve">Áp dụng hình thức </w:t>
      </w:r>
      <w:r w:rsidR="00C83D47" w:rsidRPr="0020630E">
        <w:rPr>
          <w:rFonts w:eastAsia="Calibri" w:cs="Times New Roman"/>
          <w:spacing w:val="6"/>
          <w:sz w:val="28"/>
          <w:szCs w:val="28"/>
          <w:lang w:val="vi-VN"/>
        </w:rPr>
        <w:t>thi</w:t>
      </w:r>
      <w:r w:rsidRPr="0020630E">
        <w:rPr>
          <w:rFonts w:eastAsia="Calibri" w:cs="Times New Roman"/>
          <w:spacing w:val="6"/>
          <w:sz w:val="28"/>
          <w:szCs w:val="28"/>
          <w:lang w:val="vi-VN"/>
        </w:rPr>
        <w:t xml:space="preserve"> tích hợp giữa lý thuyết với thực hành trong thời gian 120 phút (2 giờ).</w:t>
      </w:r>
    </w:p>
    <w:p w14:paraId="196D233E" w14:textId="77777777" w:rsidR="00DB3DBA" w:rsidRPr="004C1928" w:rsidRDefault="00DB3DBA" w:rsidP="007C5D12">
      <w:pPr>
        <w:spacing w:after="0" w:line="312" w:lineRule="auto"/>
        <w:jc w:val="both"/>
        <w:rPr>
          <w:rFonts w:eastAsia="Calibri" w:cs="Times New Roman"/>
          <w:b/>
          <w:sz w:val="28"/>
          <w:szCs w:val="28"/>
          <w:lang w:val="vi-VN"/>
        </w:rPr>
      </w:pPr>
    </w:p>
    <w:p w14:paraId="53C28067" w14:textId="3980B359" w:rsidR="007C5D12" w:rsidRPr="0020630E" w:rsidRDefault="00DB3DBA" w:rsidP="007C5D12">
      <w:pPr>
        <w:spacing w:after="0" w:line="312" w:lineRule="auto"/>
        <w:jc w:val="both"/>
        <w:rPr>
          <w:rFonts w:eastAsia="Calibri" w:cs="Times New Roman"/>
          <w:b/>
          <w:sz w:val="28"/>
          <w:szCs w:val="28"/>
          <w:lang w:val="vi-VN"/>
        </w:rPr>
      </w:pPr>
      <w:r w:rsidRPr="004C1928">
        <w:rPr>
          <w:rFonts w:eastAsia="Calibri" w:cs="Times New Roman"/>
          <w:b/>
          <w:sz w:val="28"/>
          <w:szCs w:val="28"/>
          <w:lang w:val="vi-VN"/>
        </w:rPr>
        <w:t>V</w:t>
      </w:r>
      <w:r w:rsidR="007C5D12" w:rsidRPr="0020630E">
        <w:rPr>
          <w:rFonts w:eastAsia="Calibri" w:cs="Times New Roman"/>
          <w:b/>
          <w:sz w:val="28"/>
          <w:szCs w:val="28"/>
          <w:lang w:val="vi-VN"/>
        </w:rPr>
        <w:t>I. Hướng dẫn thực hiện môn học:</w:t>
      </w:r>
    </w:p>
    <w:p w14:paraId="67C4DCA9" w14:textId="0A09988F"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xml:space="preserve">1. Phạm vi áp dụng mô đun: Chương trình mô đun này được sử dụng để giảng dạy cho trình độ </w:t>
      </w:r>
      <w:r w:rsidR="00DF7CB5" w:rsidRPr="0020630E">
        <w:rPr>
          <w:rFonts w:eastAsia="Calibri" w:cs="Times New Roman"/>
          <w:sz w:val="28"/>
          <w:szCs w:val="28"/>
          <w:lang w:val="vi-VN"/>
        </w:rPr>
        <w:t>trung cấp</w:t>
      </w:r>
      <w:r w:rsidRPr="0020630E">
        <w:rPr>
          <w:rFonts w:eastAsia="Calibri" w:cs="Times New Roman"/>
          <w:sz w:val="28"/>
          <w:szCs w:val="28"/>
          <w:lang w:val="vi-VN"/>
        </w:rPr>
        <w:t>.</w:t>
      </w:r>
    </w:p>
    <w:p w14:paraId="0652392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Hướng dẫn về phương pháp giảng dạy, học tập mô đun: Nội dung được biên soạn theo phương pháp tích hợp do đó cần lưu ý một số điểm chính sau</w:t>
      </w:r>
    </w:p>
    <w:p w14:paraId="1B676D61" w14:textId="7CCBE8A3" w:rsidR="007C5D12" w:rsidRPr="0020630E" w:rsidRDefault="00F003A7" w:rsidP="00590DE4">
      <w:pPr>
        <w:spacing w:after="0" w:line="312" w:lineRule="auto"/>
        <w:jc w:val="both"/>
        <w:rPr>
          <w:rFonts w:eastAsia="Calibri" w:cs="Times New Roman"/>
          <w:sz w:val="28"/>
          <w:szCs w:val="28"/>
          <w:lang w:val="vi-VN"/>
        </w:rPr>
      </w:pPr>
      <w:r w:rsidRPr="0020630E">
        <w:rPr>
          <w:rFonts w:eastAsia="Calibri" w:cs="Times New Roman"/>
          <w:sz w:val="28"/>
          <w:szCs w:val="28"/>
          <w:lang w:val="vi-VN"/>
        </w:rPr>
        <w:t xml:space="preserve">+ </w:t>
      </w:r>
      <w:r w:rsidR="007C5D12" w:rsidRPr="0020630E">
        <w:rPr>
          <w:rFonts w:eastAsia="Calibri" w:cs="Times New Roman"/>
          <w:sz w:val="28"/>
          <w:szCs w:val="28"/>
          <w:lang w:val="vi-VN"/>
        </w:rPr>
        <w:t>Đối với giáo viên, giảng viên:</w:t>
      </w:r>
    </w:p>
    <w:p w14:paraId="69DBDE67" w14:textId="014FFFB9" w:rsidR="007C5D12" w:rsidRPr="0020630E" w:rsidRDefault="007C5D12">
      <w:pPr>
        <w:pStyle w:val="ListParagraph"/>
        <w:numPr>
          <w:ilvl w:val="0"/>
          <w:numId w:val="47"/>
        </w:numPr>
        <w:spacing w:after="0" w:line="312" w:lineRule="auto"/>
        <w:ind w:left="90" w:hanging="90"/>
        <w:jc w:val="both"/>
        <w:rPr>
          <w:rFonts w:eastAsia="Calibri"/>
          <w:sz w:val="28"/>
          <w:szCs w:val="28"/>
          <w:lang w:val="vi-VN"/>
        </w:rPr>
      </w:pPr>
      <w:r w:rsidRPr="0020630E">
        <w:rPr>
          <w:rFonts w:eastAsia="Calibri"/>
          <w:sz w:val="28"/>
          <w:szCs w:val="28"/>
          <w:lang w:val="vi-VN"/>
        </w:rPr>
        <w:t>Vật liệu, dụng cụ và trang thiết bị phải được chuẩn bị đầy đủ trước khi thực hiện bài giảng.</w:t>
      </w:r>
    </w:p>
    <w:p w14:paraId="32F01027" w14:textId="77777777" w:rsidR="007C5D12" w:rsidRPr="0020630E" w:rsidRDefault="007C5D12">
      <w:pPr>
        <w:pStyle w:val="ListParagraph"/>
        <w:numPr>
          <w:ilvl w:val="0"/>
          <w:numId w:val="47"/>
        </w:numPr>
        <w:spacing w:after="0" w:line="312" w:lineRule="auto"/>
        <w:ind w:left="90" w:hanging="90"/>
        <w:jc w:val="both"/>
        <w:rPr>
          <w:rFonts w:eastAsia="Calibri"/>
          <w:sz w:val="28"/>
          <w:szCs w:val="28"/>
          <w:lang w:val="vi-VN"/>
        </w:rPr>
      </w:pPr>
      <w:r w:rsidRPr="0020630E">
        <w:rPr>
          <w:rFonts w:eastAsia="Calibri"/>
          <w:sz w:val="28"/>
          <w:szCs w:val="28"/>
          <w:lang w:val="vi-VN"/>
        </w:rPr>
        <w:t>Thực hiện giảng dạy ở nơi thực tập hoặc xưởng thực hành.</w:t>
      </w:r>
    </w:p>
    <w:p w14:paraId="3EA86FE0" w14:textId="77777777" w:rsidR="007C5D12" w:rsidRPr="0020630E" w:rsidRDefault="007C5D12">
      <w:pPr>
        <w:pStyle w:val="ListParagraph"/>
        <w:numPr>
          <w:ilvl w:val="0"/>
          <w:numId w:val="47"/>
        </w:numPr>
        <w:spacing w:after="0" w:line="312" w:lineRule="auto"/>
        <w:ind w:left="90" w:hanging="90"/>
        <w:jc w:val="both"/>
        <w:rPr>
          <w:rFonts w:eastAsia="Calibri"/>
          <w:sz w:val="28"/>
          <w:szCs w:val="28"/>
          <w:lang w:val="vi-VN"/>
        </w:rPr>
      </w:pPr>
      <w:r w:rsidRPr="0020630E">
        <w:rPr>
          <w:rFonts w:eastAsia="Calibri"/>
          <w:sz w:val="28"/>
          <w:szCs w:val="28"/>
          <w:lang w:val="vi-VN"/>
        </w:rPr>
        <w:t xml:space="preserve"> Hệ thống nguồn điện cung cấp cần được phân biệt và  kiểm tra chính xác trước khi cho học sinh thực tập.</w:t>
      </w:r>
    </w:p>
    <w:p w14:paraId="5ED8B7B2" w14:textId="77777777" w:rsidR="007C5D12" w:rsidRPr="0020630E" w:rsidRDefault="007C5D12">
      <w:pPr>
        <w:pStyle w:val="ListParagraph"/>
        <w:numPr>
          <w:ilvl w:val="0"/>
          <w:numId w:val="47"/>
        </w:numPr>
        <w:spacing w:after="0" w:line="312" w:lineRule="auto"/>
        <w:ind w:left="90" w:hanging="90"/>
        <w:jc w:val="both"/>
        <w:rPr>
          <w:rFonts w:eastAsia="Calibri"/>
          <w:sz w:val="28"/>
          <w:szCs w:val="28"/>
          <w:lang w:val="vi-VN"/>
        </w:rPr>
      </w:pPr>
      <w:r w:rsidRPr="0020630E">
        <w:rPr>
          <w:rFonts w:eastAsia="Calibri"/>
          <w:sz w:val="28"/>
          <w:szCs w:val="28"/>
          <w:lang w:val="vi-VN"/>
        </w:rPr>
        <w:t xml:space="preserve"> Hướng dẫn an toàn cho học sinh trước khi thực hành.</w:t>
      </w:r>
    </w:p>
    <w:p w14:paraId="3B0C00E7" w14:textId="08830F07" w:rsidR="007C5D12" w:rsidRPr="0020630E" w:rsidRDefault="00F003A7" w:rsidP="00590DE4">
      <w:pPr>
        <w:spacing w:after="0" w:line="312" w:lineRule="auto"/>
        <w:jc w:val="both"/>
        <w:rPr>
          <w:rFonts w:eastAsia="Calibri" w:cs="Times New Roman"/>
          <w:sz w:val="28"/>
          <w:szCs w:val="28"/>
          <w:lang w:val="vi-VN"/>
        </w:rPr>
      </w:pPr>
      <w:r w:rsidRPr="0020630E">
        <w:rPr>
          <w:rFonts w:eastAsia="Calibri" w:cs="Times New Roman"/>
          <w:sz w:val="28"/>
          <w:szCs w:val="28"/>
        </w:rPr>
        <w:t>+</w:t>
      </w:r>
      <w:r w:rsidR="007C5D12" w:rsidRPr="0020630E">
        <w:rPr>
          <w:rFonts w:eastAsia="Calibri" w:cs="Times New Roman"/>
          <w:sz w:val="28"/>
          <w:szCs w:val="28"/>
          <w:lang w:val="vi-VN"/>
        </w:rPr>
        <w:t xml:space="preserve"> Đối với người học:</w:t>
      </w:r>
    </w:p>
    <w:p w14:paraId="568B8492" w14:textId="1BF91351" w:rsidR="007C5D12" w:rsidRPr="0020630E" w:rsidRDefault="007C5D12">
      <w:pPr>
        <w:pStyle w:val="ListParagraph"/>
        <w:numPr>
          <w:ilvl w:val="0"/>
          <w:numId w:val="47"/>
        </w:numPr>
        <w:spacing w:after="0" w:line="312" w:lineRule="auto"/>
        <w:ind w:left="90" w:hanging="90"/>
        <w:jc w:val="both"/>
        <w:rPr>
          <w:rFonts w:eastAsia="Calibri"/>
          <w:sz w:val="28"/>
          <w:szCs w:val="28"/>
          <w:lang w:val="vi-VN"/>
        </w:rPr>
      </w:pPr>
      <w:r w:rsidRPr="0020630E">
        <w:rPr>
          <w:rFonts w:eastAsia="Calibri"/>
          <w:sz w:val="28"/>
          <w:szCs w:val="28"/>
          <w:lang w:val="vi-VN"/>
        </w:rPr>
        <w:t>Học sinh cần được chia thành các nhóm nhỏ từ 1 đến 4 học sinh, để thực hiện nội dung thực hành.</w:t>
      </w:r>
    </w:p>
    <w:p w14:paraId="4169A909" w14:textId="56252922" w:rsidR="007C5D12" w:rsidRPr="0020630E" w:rsidRDefault="007C5D12">
      <w:pPr>
        <w:pStyle w:val="ListParagraph"/>
        <w:numPr>
          <w:ilvl w:val="0"/>
          <w:numId w:val="47"/>
        </w:numPr>
        <w:spacing w:after="0" w:line="312" w:lineRule="auto"/>
        <w:ind w:left="90" w:hanging="90"/>
        <w:jc w:val="both"/>
        <w:rPr>
          <w:rFonts w:eastAsia="Calibri"/>
          <w:spacing w:val="6"/>
          <w:sz w:val="28"/>
          <w:szCs w:val="28"/>
          <w:lang w:val="vi-VN"/>
        </w:rPr>
      </w:pPr>
      <w:r w:rsidRPr="0020630E">
        <w:rPr>
          <w:rFonts w:eastAsia="Calibri"/>
          <w:sz w:val="28"/>
          <w:szCs w:val="28"/>
          <w:lang w:val="vi-VN"/>
        </w:rPr>
        <w:t>Thực hiện theo hướng dẫn của giáo viên.</w:t>
      </w:r>
    </w:p>
    <w:p w14:paraId="0D868980"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3. Những trọng tâm cần chú ý:</w:t>
      </w:r>
    </w:p>
    <w:p w14:paraId="7D55B50F"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Về thời gian: Căn cứ vào thực tế của nơi đào tạo, giáo viên có thể thay đổi nội dung, nhưng vẫn phải đảm bảo số giờ qui định.</w:t>
      </w:r>
    </w:p>
    <w:p w14:paraId="5C0FFE2D"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xml:space="preserve">- Về nội dung chương trình: Căn cứ vào thực tế trang bị của nhà trường hoặc nhu cầu đào tạo tại địa phương, nhà trường có thể thay thế các thiết bị cảm biến tương </w:t>
      </w:r>
      <w:r w:rsidRPr="0020630E">
        <w:rPr>
          <w:rFonts w:eastAsia="Calibri" w:cs="Times New Roman"/>
          <w:sz w:val="28"/>
          <w:szCs w:val="28"/>
          <w:lang w:val="vi-VN"/>
        </w:rPr>
        <w:lastRenderedPageBreak/>
        <w:t>thích với nhu cầu đào tạo và thiết bị hiện có, nhưng vẫn phải đảm bảo mục tiêu của mô đun.</w:t>
      </w:r>
    </w:p>
    <w:p w14:paraId="6C96FCC1"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Cần giới thiệu các sản phẩm, mô hình thực tế để học sinh có thể tham gia bài giảng và ghi nhớ sâu hơn.</w:t>
      </w:r>
    </w:p>
    <w:p w14:paraId="776B7457"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 Cần chú ý các biện pháp an toàn về điện. Chống va đập, rơi rớt các thiết bị, thường xuyên theo dõi học sinh trong học tập, thực hành.</w:t>
      </w:r>
    </w:p>
    <w:p w14:paraId="705B3419"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4. Tài liêu tham khảo:</w:t>
      </w:r>
    </w:p>
    <w:p w14:paraId="75EAA514"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[1] Đề cương môđun/môn học nghề Sửa chữa thiết bị điện tử công nghiệp”, Dự án Giáo dục kỹ thuật và Dạy nghề (VTEP), Tổng cục Dạy Nghề, Hà Nội, 2003</w:t>
      </w:r>
    </w:p>
    <w:p w14:paraId="45CBF62A"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[2] Các bộ cảm biến trong kỹ thuật đo lường và điều khiển . Lê văn Doanh, Phạm Thượng Hàn, Nguyễn Văn Hòa, Đào Văn Tân. NXB Khoa học và kỹ thuật Hà Nội, 2001</w:t>
      </w:r>
    </w:p>
    <w:p w14:paraId="3CAF7383"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[3] Cảm biến và ứng dụng. Dương Minh Trí .NXB Khoa học và kỹ thuật Hà Nội, 2001</w:t>
      </w:r>
    </w:p>
    <w:p w14:paraId="31EF42A8" w14:textId="77777777" w:rsidR="007C5D12" w:rsidRPr="0020630E" w:rsidRDefault="007C5D12" w:rsidP="007C5D12">
      <w:pPr>
        <w:spacing w:after="0" w:line="312" w:lineRule="auto"/>
        <w:jc w:val="both"/>
        <w:rPr>
          <w:rFonts w:eastAsia="Calibri" w:cs="Times New Roman"/>
          <w:sz w:val="28"/>
          <w:szCs w:val="28"/>
          <w:lang w:val="vi-VN"/>
        </w:rPr>
      </w:pPr>
      <w:r w:rsidRPr="0020630E">
        <w:rPr>
          <w:rFonts w:eastAsia="Calibri" w:cs="Times New Roman"/>
          <w:sz w:val="28"/>
          <w:szCs w:val="28"/>
          <w:lang w:val="vi-VN"/>
        </w:rPr>
        <w:t>[4] Giáo trình cảm biến  . Phan Quốc Phô, Nguyễn Đức Chiến. NXB Khoa học và kỹ thuật Hà Nội, 2001</w:t>
      </w:r>
    </w:p>
    <w:p w14:paraId="42DCE73F" w14:textId="77777777" w:rsidR="007C5D12" w:rsidRPr="0020630E" w:rsidRDefault="007C5D12" w:rsidP="007C5D12">
      <w:pPr>
        <w:spacing w:after="0" w:line="312" w:lineRule="auto"/>
        <w:rPr>
          <w:rFonts w:eastAsia="Calibri" w:cs="Times New Roman"/>
          <w:sz w:val="28"/>
          <w:szCs w:val="28"/>
          <w:lang w:val="vi-VN"/>
        </w:rPr>
      </w:pPr>
      <w:r w:rsidRPr="0020630E">
        <w:rPr>
          <w:rFonts w:eastAsia="Calibri" w:cs="Times New Roman"/>
          <w:sz w:val="28"/>
          <w:szCs w:val="28"/>
          <w:lang w:val="vi-VN"/>
        </w:rPr>
        <w:t>[5] Giáo trình đo lường không điện.  Trường ĐHSPKT TP HCM</w:t>
      </w:r>
    </w:p>
    <w:p w14:paraId="2FA028EA" w14:textId="77777777" w:rsidR="00EA6FDD" w:rsidRPr="0020630E" w:rsidRDefault="00701308" w:rsidP="00C91F7E">
      <w:pPr>
        <w:spacing w:after="0" w:line="312" w:lineRule="auto"/>
        <w:jc w:val="center"/>
        <w:rPr>
          <w:rFonts w:cs="Times New Roman"/>
          <w:b/>
          <w:sz w:val="28"/>
          <w:szCs w:val="28"/>
          <w:lang w:val="vi-VN"/>
        </w:rPr>
      </w:pPr>
      <w:r w:rsidRPr="0020630E">
        <w:rPr>
          <w:rFonts w:cs="Times New Roman"/>
          <w:b/>
          <w:sz w:val="28"/>
          <w:szCs w:val="28"/>
          <w:lang w:val="vi-VN"/>
        </w:rPr>
        <w:br w:type="page"/>
      </w:r>
    </w:p>
    <w:p w14:paraId="2E4E685C" w14:textId="77777777" w:rsidR="00DD4CEB" w:rsidRPr="0020630E" w:rsidRDefault="00DD4CEB" w:rsidP="00C91F7E">
      <w:pPr>
        <w:spacing w:after="0" w:line="312" w:lineRule="auto"/>
        <w:jc w:val="center"/>
        <w:rPr>
          <w:rFonts w:cs="Times New Roman"/>
          <w:b/>
          <w:sz w:val="28"/>
          <w:szCs w:val="28"/>
          <w:lang w:val="pl-PL"/>
        </w:rPr>
      </w:pPr>
      <w:r w:rsidRPr="0020630E">
        <w:rPr>
          <w:rFonts w:cs="Times New Roman"/>
          <w:b/>
          <w:sz w:val="28"/>
          <w:szCs w:val="28"/>
          <w:lang w:val="pl-PL"/>
        </w:rPr>
        <w:lastRenderedPageBreak/>
        <w:t>CHƯƠNG TRÌNH MÔ ĐUN</w:t>
      </w:r>
    </w:p>
    <w:p w14:paraId="1106529D" w14:textId="348B1954" w:rsidR="00DD4CEB" w:rsidRPr="0020630E" w:rsidRDefault="00DD4CEB" w:rsidP="00590DE4">
      <w:pPr>
        <w:spacing w:after="0" w:line="312" w:lineRule="auto"/>
        <w:rPr>
          <w:rFonts w:cs="Times New Roman"/>
          <w:sz w:val="28"/>
          <w:szCs w:val="28"/>
          <w:lang w:val="pl-PL"/>
        </w:rPr>
      </w:pPr>
      <w:r w:rsidRPr="0020630E">
        <w:rPr>
          <w:rFonts w:cs="Times New Roman"/>
          <w:b/>
          <w:sz w:val="28"/>
          <w:szCs w:val="28"/>
          <w:lang w:val="pl-PL"/>
        </w:rPr>
        <w:t>Tên mô đun:</w:t>
      </w:r>
      <w:r w:rsidRPr="0020630E">
        <w:rPr>
          <w:rFonts w:cs="Times New Roman"/>
          <w:sz w:val="28"/>
          <w:szCs w:val="28"/>
          <w:lang w:val="pl-PL"/>
        </w:rPr>
        <w:t xml:space="preserve"> </w:t>
      </w:r>
      <w:r w:rsidRPr="0020630E">
        <w:rPr>
          <w:rFonts w:cs="Times New Roman"/>
          <w:b/>
          <w:bCs/>
          <w:sz w:val="28"/>
          <w:szCs w:val="28"/>
          <w:lang w:val="pl-PL"/>
        </w:rPr>
        <w:t>Đ</w:t>
      </w:r>
      <w:r w:rsidR="00DB3DBA" w:rsidRPr="0020630E">
        <w:rPr>
          <w:rFonts w:cs="Times New Roman"/>
          <w:b/>
          <w:bCs/>
          <w:sz w:val="28"/>
          <w:szCs w:val="28"/>
          <w:lang w:val="pl-PL"/>
        </w:rPr>
        <w:t>iện tử công suất</w:t>
      </w:r>
    </w:p>
    <w:p w14:paraId="3A9C0590" w14:textId="1A5F584F" w:rsidR="00DD4CEB" w:rsidRPr="0020630E" w:rsidRDefault="00DD4CEB" w:rsidP="00590DE4">
      <w:pPr>
        <w:spacing w:after="0" w:line="312" w:lineRule="auto"/>
        <w:rPr>
          <w:rFonts w:cs="Times New Roman"/>
          <w:b/>
          <w:bCs/>
          <w:sz w:val="28"/>
          <w:szCs w:val="28"/>
          <w:lang w:val="pl-PL"/>
        </w:rPr>
      </w:pPr>
      <w:r w:rsidRPr="0020630E">
        <w:rPr>
          <w:rFonts w:cs="Times New Roman"/>
          <w:b/>
          <w:sz w:val="28"/>
          <w:szCs w:val="28"/>
          <w:lang w:val="pl-PL"/>
        </w:rPr>
        <w:t>Mã mô đun:</w:t>
      </w:r>
      <w:r w:rsidRPr="0020630E">
        <w:rPr>
          <w:rFonts w:cs="Times New Roman"/>
          <w:sz w:val="28"/>
          <w:szCs w:val="28"/>
          <w:lang w:val="pl-PL"/>
        </w:rPr>
        <w:t xml:space="preserve">  </w:t>
      </w:r>
      <w:r w:rsidRPr="0020630E">
        <w:rPr>
          <w:rFonts w:cs="Times New Roman"/>
          <w:b/>
          <w:bCs/>
          <w:sz w:val="28"/>
          <w:szCs w:val="28"/>
          <w:lang w:val="pl-PL"/>
        </w:rPr>
        <w:t>MĐ 14</w:t>
      </w:r>
    </w:p>
    <w:p w14:paraId="0E8E2574" w14:textId="77777777" w:rsidR="00DD4CEB" w:rsidRPr="0020630E" w:rsidRDefault="00DD4CEB" w:rsidP="00590DE4">
      <w:pPr>
        <w:spacing w:after="0" w:line="312" w:lineRule="auto"/>
        <w:rPr>
          <w:rFonts w:cs="Times New Roman"/>
          <w:i/>
          <w:iCs/>
          <w:sz w:val="28"/>
          <w:szCs w:val="28"/>
          <w:lang w:val="pl-PL"/>
        </w:rPr>
      </w:pPr>
      <w:r w:rsidRPr="0020630E">
        <w:rPr>
          <w:rFonts w:cs="Times New Roman"/>
          <w:b/>
          <w:sz w:val="28"/>
          <w:szCs w:val="28"/>
          <w:lang w:val="pl-PL"/>
        </w:rPr>
        <w:t xml:space="preserve">Thời gian thực hiện mô đun: </w:t>
      </w:r>
      <w:r w:rsidRPr="0020630E">
        <w:rPr>
          <w:rFonts w:cs="Times New Roman"/>
          <w:sz w:val="28"/>
          <w:szCs w:val="28"/>
          <w:lang w:val="pl-PL"/>
        </w:rPr>
        <w:t xml:space="preserve">90 giờ; </w:t>
      </w:r>
      <w:r w:rsidRPr="0020630E">
        <w:rPr>
          <w:rFonts w:cs="Times New Roman"/>
          <w:i/>
          <w:iCs/>
          <w:sz w:val="28"/>
          <w:szCs w:val="28"/>
          <w:lang w:val="pl-PL"/>
        </w:rPr>
        <w:t>(Lý thuyết: 30 giờ; Thực hành: 56 giờ; Kiểm tra: 4 giờ).</w:t>
      </w:r>
    </w:p>
    <w:p w14:paraId="7E3F9932" w14:textId="77777777" w:rsidR="00DD4CEB" w:rsidRPr="0020630E" w:rsidRDefault="00DD4CEB" w:rsidP="00C91F7E">
      <w:pPr>
        <w:spacing w:after="0" w:line="312" w:lineRule="auto"/>
        <w:jc w:val="both"/>
        <w:rPr>
          <w:rFonts w:cs="Times New Roman"/>
          <w:sz w:val="28"/>
          <w:szCs w:val="28"/>
          <w:lang w:val="pl-PL"/>
        </w:rPr>
      </w:pPr>
      <w:r w:rsidRPr="0020630E">
        <w:rPr>
          <w:rFonts w:cs="Times New Roman"/>
          <w:b/>
          <w:sz w:val="28"/>
          <w:szCs w:val="28"/>
          <w:lang w:val="pl-PL"/>
        </w:rPr>
        <w:t>I. Vị trí, tính chất của mô đun</w:t>
      </w:r>
      <w:r w:rsidRPr="0020630E">
        <w:rPr>
          <w:rFonts w:cs="Times New Roman"/>
          <w:sz w:val="28"/>
          <w:szCs w:val="28"/>
          <w:lang w:val="pl-PL"/>
        </w:rPr>
        <w:t>:</w:t>
      </w:r>
    </w:p>
    <w:p w14:paraId="68E50CFF" w14:textId="75368013" w:rsidR="00DD4CEB" w:rsidRPr="00590DE4" w:rsidRDefault="00590DE4" w:rsidP="00590DE4">
      <w:pPr>
        <w:spacing w:after="0" w:line="312" w:lineRule="auto"/>
        <w:jc w:val="both"/>
        <w:rPr>
          <w:sz w:val="28"/>
          <w:szCs w:val="28"/>
          <w:lang w:val="da-DK"/>
        </w:rPr>
      </w:pPr>
      <w:r>
        <w:rPr>
          <w:sz w:val="28"/>
          <w:szCs w:val="28"/>
          <w:lang w:val="da-DK"/>
        </w:rPr>
        <w:t xml:space="preserve">- </w:t>
      </w:r>
      <w:r w:rsidR="00DD4CEB" w:rsidRPr="00590DE4">
        <w:rPr>
          <w:sz w:val="28"/>
          <w:szCs w:val="28"/>
          <w:lang w:val="da-DK"/>
        </w:rPr>
        <w:t xml:space="preserve">Vị trí: Trước khi học mô đun này cần hoàn thành các môn học như: </w:t>
      </w:r>
      <w:r w:rsidR="00734791" w:rsidRPr="00590DE4">
        <w:rPr>
          <w:sz w:val="28"/>
          <w:szCs w:val="28"/>
          <w:lang w:val="da-DK"/>
        </w:rPr>
        <w:t>An toàn lao động</w:t>
      </w:r>
      <w:r w:rsidR="00DD4CEB" w:rsidRPr="00590DE4">
        <w:rPr>
          <w:sz w:val="28"/>
          <w:szCs w:val="28"/>
          <w:lang w:val="da-DK"/>
        </w:rPr>
        <w:t>, Vẽ điện, Điện cơ bản.</w:t>
      </w:r>
    </w:p>
    <w:p w14:paraId="363079F7" w14:textId="39E223DD" w:rsidR="00DD4CEB" w:rsidRPr="00590DE4" w:rsidRDefault="00590DE4" w:rsidP="00590DE4">
      <w:pPr>
        <w:spacing w:after="0" w:line="312" w:lineRule="auto"/>
        <w:jc w:val="both"/>
        <w:rPr>
          <w:sz w:val="28"/>
          <w:szCs w:val="28"/>
          <w:lang w:val="da-DK"/>
        </w:rPr>
      </w:pPr>
      <w:r>
        <w:rPr>
          <w:sz w:val="28"/>
          <w:szCs w:val="28"/>
          <w:lang w:val="da-DK"/>
        </w:rPr>
        <w:t xml:space="preserve">- </w:t>
      </w:r>
      <w:r w:rsidR="00DD4CEB" w:rsidRPr="00590DE4">
        <w:rPr>
          <w:sz w:val="28"/>
          <w:szCs w:val="28"/>
          <w:lang w:val="da-DK"/>
        </w:rPr>
        <w:t xml:space="preserve">Tính chất: </w:t>
      </w:r>
      <w:r w:rsidR="00DD4CEB" w:rsidRPr="00590DE4">
        <w:rPr>
          <w:spacing w:val="6"/>
          <w:sz w:val="28"/>
          <w:szCs w:val="28"/>
          <w:lang w:val="pl-PL"/>
        </w:rPr>
        <w:t xml:space="preserve">Là mô đun </w:t>
      </w:r>
      <w:r w:rsidR="00734791" w:rsidRPr="00590DE4">
        <w:rPr>
          <w:spacing w:val="6"/>
          <w:sz w:val="28"/>
          <w:szCs w:val="28"/>
          <w:lang w:val="pl-PL"/>
        </w:rPr>
        <w:t>thuộc nhóm các mô đun chuyên môn của nghề cơ điện tử</w:t>
      </w:r>
      <w:r w:rsidR="00DD4CEB" w:rsidRPr="00590DE4">
        <w:rPr>
          <w:spacing w:val="6"/>
          <w:sz w:val="28"/>
          <w:szCs w:val="28"/>
          <w:lang w:val="pl-PL"/>
        </w:rPr>
        <w:t>.</w:t>
      </w:r>
    </w:p>
    <w:p w14:paraId="7CC3BEB6" w14:textId="77777777" w:rsidR="00DD4CEB" w:rsidRPr="0020630E" w:rsidRDefault="00DD4CEB" w:rsidP="00C91F7E">
      <w:pPr>
        <w:spacing w:after="0" w:line="312" w:lineRule="auto"/>
        <w:jc w:val="both"/>
        <w:rPr>
          <w:rFonts w:cs="Times New Roman"/>
          <w:b/>
          <w:sz w:val="28"/>
          <w:szCs w:val="28"/>
          <w:lang w:val="da-DK"/>
        </w:rPr>
      </w:pPr>
      <w:r w:rsidRPr="0020630E">
        <w:rPr>
          <w:rFonts w:cs="Times New Roman"/>
          <w:b/>
          <w:sz w:val="28"/>
          <w:szCs w:val="28"/>
          <w:lang w:val="da-DK"/>
        </w:rPr>
        <w:t>II. Mục tiêu mô đun:</w:t>
      </w:r>
    </w:p>
    <w:p w14:paraId="7C783EFB" w14:textId="4E866585" w:rsidR="00DD4CEB" w:rsidRPr="00590DE4" w:rsidRDefault="00590DE4" w:rsidP="00590DE4">
      <w:pPr>
        <w:spacing w:after="0" w:line="312" w:lineRule="auto"/>
        <w:jc w:val="both"/>
        <w:rPr>
          <w:sz w:val="28"/>
          <w:szCs w:val="28"/>
        </w:rPr>
      </w:pPr>
      <w:r w:rsidRPr="00590DE4">
        <w:rPr>
          <w:sz w:val="28"/>
          <w:szCs w:val="28"/>
        </w:rPr>
        <w:t>-</w:t>
      </w:r>
      <w:r>
        <w:rPr>
          <w:sz w:val="28"/>
          <w:szCs w:val="28"/>
        </w:rPr>
        <w:t xml:space="preserve"> </w:t>
      </w:r>
      <w:r w:rsidR="00DD4CEB" w:rsidRPr="00590DE4">
        <w:rPr>
          <w:sz w:val="28"/>
          <w:szCs w:val="28"/>
        </w:rPr>
        <w:t xml:space="preserve">Về kiến thức: </w:t>
      </w:r>
    </w:p>
    <w:p w14:paraId="2C150E8F"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Trình bày được cấu tạo, ký hiệu, tính chất và ứng dụng của các linh kiện thụ động.</w:t>
      </w:r>
    </w:p>
    <w:p w14:paraId="3EDC42AA"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Trình bày được cấu tạo, ký hiệu, tính chất ứng dụng của các linh kiện bán dẫn, các cách mắc linh kiện trong mạch điện, cách xác định thông số kỹ thuật của linh kiện.</w:t>
      </w:r>
    </w:p>
    <w:p w14:paraId="22F64EDF" w14:textId="77777777" w:rsidR="00DD4CEB" w:rsidRPr="0020630E" w:rsidRDefault="00DD4CEB" w:rsidP="00590DE4">
      <w:pPr>
        <w:numPr>
          <w:ilvl w:val="0"/>
          <w:numId w:val="27"/>
        </w:numPr>
        <w:spacing w:after="0" w:line="312" w:lineRule="auto"/>
        <w:ind w:left="0" w:firstLine="0"/>
        <w:jc w:val="both"/>
        <w:rPr>
          <w:rFonts w:cs="Times New Roman"/>
          <w:sz w:val="28"/>
          <w:szCs w:val="28"/>
          <w:lang w:val="pl-PL"/>
        </w:rPr>
      </w:pPr>
      <w:r w:rsidRPr="0020630E">
        <w:rPr>
          <w:rFonts w:cs="Times New Roman"/>
          <w:spacing w:val="6"/>
          <w:sz w:val="28"/>
          <w:szCs w:val="28"/>
          <w:lang w:val="pl-PL"/>
        </w:rPr>
        <w:t>Trình bày được cấu tạo một số mạch điện tử đơn giản ứng dụng linh kiện điện tử và nguyên lý hoạt động của chúng.</w:t>
      </w:r>
    </w:p>
    <w:p w14:paraId="5E3C960E"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Trình bày được cấu tạo, nguyên lý hoạt động của các linh kiện điện tử công suất.</w:t>
      </w:r>
    </w:p>
    <w:p w14:paraId="55557725"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Trình bày được các quy trình trong bảo trì, thay thế các linh kiện điện tử công suất đạt tiêu chuẩn kỹ thuật.</w:t>
      </w:r>
    </w:p>
    <w:p w14:paraId="4AC89B09" w14:textId="345459D6" w:rsidR="00DD4CEB" w:rsidRPr="00590DE4" w:rsidRDefault="00590DE4" w:rsidP="00590DE4">
      <w:pPr>
        <w:spacing w:after="0" w:line="312" w:lineRule="auto"/>
        <w:jc w:val="both"/>
        <w:rPr>
          <w:sz w:val="28"/>
          <w:szCs w:val="28"/>
        </w:rPr>
      </w:pPr>
      <w:r w:rsidRPr="00590DE4">
        <w:rPr>
          <w:sz w:val="28"/>
          <w:szCs w:val="28"/>
        </w:rPr>
        <w:t>-</w:t>
      </w:r>
      <w:r>
        <w:rPr>
          <w:sz w:val="28"/>
          <w:szCs w:val="28"/>
        </w:rPr>
        <w:t xml:space="preserve"> </w:t>
      </w:r>
      <w:r w:rsidR="00DD4CEB" w:rsidRPr="00590DE4">
        <w:rPr>
          <w:sz w:val="28"/>
          <w:szCs w:val="28"/>
        </w:rPr>
        <w:t>Về kỹ năng:</w:t>
      </w:r>
    </w:p>
    <w:p w14:paraId="0CF084E2"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Kiểm tra được chất lượng các linh kiện điện tử công suất.</w:t>
      </w:r>
    </w:p>
    <w:p w14:paraId="02269910"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Lắp được các mạch điện tử công suất ứng dụng trong công nghiệp.</w:t>
      </w:r>
    </w:p>
    <w:p w14:paraId="1DCAAED1"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Đo đạc, kiểm tra sửa chữa mạch điện tử công suất đạt yêu cầu về thời gian với độ chính xác.</w:t>
      </w:r>
    </w:p>
    <w:p w14:paraId="03A13DA8" w14:textId="77777777" w:rsidR="00DD4CEB" w:rsidRPr="0020630E" w:rsidRDefault="00DD4CEB" w:rsidP="00590DE4">
      <w:pPr>
        <w:numPr>
          <w:ilvl w:val="0"/>
          <w:numId w:val="27"/>
        </w:numPr>
        <w:spacing w:after="0" w:line="312" w:lineRule="auto"/>
        <w:ind w:left="0" w:firstLine="0"/>
        <w:jc w:val="both"/>
        <w:rPr>
          <w:rFonts w:cs="Times New Roman"/>
          <w:spacing w:val="6"/>
          <w:sz w:val="28"/>
          <w:szCs w:val="28"/>
          <w:lang w:val="pl-PL"/>
        </w:rPr>
      </w:pPr>
      <w:r w:rsidRPr="0020630E">
        <w:rPr>
          <w:rFonts w:cs="Times New Roman"/>
          <w:spacing w:val="6"/>
          <w:sz w:val="28"/>
          <w:szCs w:val="28"/>
          <w:lang w:val="pl-PL"/>
        </w:rPr>
        <w:t>Thay thế các linh kiện, mạch điện tử công suất hư hỏng.</w:t>
      </w:r>
    </w:p>
    <w:p w14:paraId="5BC70336" w14:textId="1CCDF086" w:rsidR="00DD4CEB" w:rsidRPr="00590DE4" w:rsidRDefault="00590DE4" w:rsidP="00590DE4">
      <w:pPr>
        <w:spacing w:after="0" w:line="312" w:lineRule="auto"/>
        <w:jc w:val="both"/>
        <w:rPr>
          <w:sz w:val="28"/>
          <w:szCs w:val="28"/>
          <w:lang w:val="pl-PL"/>
        </w:rPr>
      </w:pPr>
      <w:r>
        <w:rPr>
          <w:sz w:val="28"/>
          <w:szCs w:val="28"/>
          <w:lang w:val="pl-PL"/>
        </w:rPr>
        <w:t xml:space="preserve">- </w:t>
      </w:r>
      <w:r w:rsidR="00DD4CEB" w:rsidRPr="00590DE4">
        <w:rPr>
          <w:sz w:val="28"/>
          <w:szCs w:val="28"/>
          <w:lang w:val="pl-PL"/>
        </w:rPr>
        <w:t xml:space="preserve">Về năng lực tự chủ và trách nhiệm: </w:t>
      </w:r>
    </w:p>
    <w:p w14:paraId="7CD31CC2" w14:textId="7EC5A540" w:rsidR="00DD4CEB" w:rsidRPr="0020630E" w:rsidRDefault="00DD4CEB" w:rsidP="00590DE4">
      <w:pPr>
        <w:spacing w:after="0" w:line="312" w:lineRule="auto"/>
        <w:jc w:val="both"/>
        <w:rPr>
          <w:rFonts w:cs="Times New Roman"/>
          <w:spacing w:val="6"/>
          <w:sz w:val="28"/>
          <w:szCs w:val="28"/>
          <w:lang w:val="pl-PL"/>
        </w:rPr>
      </w:pPr>
      <w:r w:rsidRPr="0020630E">
        <w:rPr>
          <w:rFonts w:cs="Times New Roman"/>
          <w:sz w:val="28"/>
          <w:szCs w:val="28"/>
          <w:lang w:val="pl-PL"/>
        </w:rPr>
        <w:t xml:space="preserve"> +</w:t>
      </w:r>
      <w:r w:rsidR="00590DE4">
        <w:rPr>
          <w:rFonts w:cs="Times New Roman"/>
          <w:sz w:val="28"/>
          <w:szCs w:val="28"/>
          <w:lang w:val="pl-PL"/>
        </w:rPr>
        <w:t xml:space="preserve"> </w:t>
      </w:r>
      <w:r w:rsidRPr="0020630E">
        <w:rPr>
          <w:rFonts w:cs="Times New Roman"/>
          <w:spacing w:val="6"/>
          <w:sz w:val="28"/>
          <w:szCs w:val="28"/>
          <w:lang w:val="pl-PL"/>
        </w:rPr>
        <w:t>Rèn luyện năng lực tự chủ trong công việc và tính cẩn thận, tỉ mỉ, chính  xác và an toàn vệ sinh công nghiệp.</w:t>
      </w:r>
    </w:p>
    <w:p w14:paraId="4A033F21" w14:textId="0498A543" w:rsidR="00DD4CEB" w:rsidRPr="0020630E" w:rsidRDefault="00DD4CEB" w:rsidP="00590DE4">
      <w:pPr>
        <w:spacing w:after="0" w:line="312" w:lineRule="auto"/>
        <w:jc w:val="both"/>
        <w:rPr>
          <w:rFonts w:cs="Times New Roman"/>
          <w:sz w:val="28"/>
          <w:szCs w:val="28"/>
          <w:lang w:val="pl-PL"/>
        </w:rPr>
      </w:pPr>
      <w:r w:rsidRPr="0020630E">
        <w:rPr>
          <w:rFonts w:cs="Times New Roman"/>
          <w:spacing w:val="6"/>
          <w:sz w:val="28"/>
          <w:szCs w:val="28"/>
          <w:lang w:val="pl-PL"/>
        </w:rPr>
        <w:t xml:space="preserve"> +</w:t>
      </w:r>
      <w:r w:rsidR="00590DE4">
        <w:rPr>
          <w:rFonts w:cs="Times New Roman"/>
          <w:spacing w:val="6"/>
          <w:sz w:val="28"/>
          <w:szCs w:val="28"/>
          <w:lang w:val="pl-PL"/>
        </w:rPr>
        <w:t xml:space="preserve"> </w:t>
      </w:r>
      <w:r w:rsidRPr="0020630E">
        <w:rPr>
          <w:rFonts w:cs="Times New Roman"/>
          <w:spacing w:val="6"/>
          <w:sz w:val="28"/>
          <w:szCs w:val="28"/>
          <w:lang w:val="pl-PL"/>
        </w:rPr>
        <w:t>Qua đó rèn luyện tinh thần trách nhiệm trong học tập, làm việc.</w:t>
      </w:r>
    </w:p>
    <w:p w14:paraId="7999AA2E" w14:textId="77777777" w:rsidR="00DD4CEB" w:rsidRPr="0020630E" w:rsidRDefault="00DD4CEB" w:rsidP="00C91F7E">
      <w:pPr>
        <w:spacing w:after="0" w:line="312" w:lineRule="auto"/>
        <w:jc w:val="both"/>
        <w:rPr>
          <w:rFonts w:cs="Times New Roman"/>
          <w:b/>
          <w:sz w:val="28"/>
          <w:szCs w:val="28"/>
          <w:lang w:val="pl-PL"/>
        </w:rPr>
      </w:pPr>
      <w:r w:rsidRPr="0020630E">
        <w:rPr>
          <w:rFonts w:cs="Times New Roman"/>
          <w:b/>
          <w:sz w:val="28"/>
          <w:szCs w:val="28"/>
          <w:lang w:val="pl-PL"/>
        </w:rPr>
        <w:t>III. Nội dung mô đun:</w:t>
      </w:r>
    </w:p>
    <w:p w14:paraId="24AFB01C" w14:textId="5B7ACF10" w:rsidR="00DD4CEB" w:rsidRPr="00590DE4" w:rsidRDefault="00DD4CEB">
      <w:pPr>
        <w:pStyle w:val="ListParagraph"/>
        <w:numPr>
          <w:ilvl w:val="0"/>
          <w:numId w:val="72"/>
        </w:numPr>
        <w:spacing w:after="0" w:line="312" w:lineRule="auto"/>
        <w:ind w:left="0" w:firstLine="0"/>
        <w:jc w:val="both"/>
        <w:rPr>
          <w:sz w:val="28"/>
          <w:szCs w:val="28"/>
          <w:lang w:val="pl-PL"/>
        </w:rPr>
      </w:pPr>
      <w:r w:rsidRPr="0020630E">
        <w:rPr>
          <w:sz w:val="28"/>
          <w:szCs w:val="28"/>
          <w:lang w:val="pl-PL"/>
        </w:rPr>
        <w:lastRenderedPageBreak/>
        <w:t xml:space="preserve">Nội dung tổng quát và phân </w:t>
      </w:r>
      <w:r w:rsidR="00590DE4">
        <w:rPr>
          <w:sz w:val="28"/>
          <w:szCs w:val="28"/>
          <w:lang w:val="pl-PL"/>
        </w:rPr>
        <w:t>bổ</w:t>
      </w:r>
      <w:r w:rsidRPr="0020630E">
        <w:rPr>
          <w:sz w:val="28"/>
          <w:szCs w:val="28"/>
          <w:lang w:val="pl-PL"/>
        </w:rPr>
        <w:t xml:space="preserve"> thời gian: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322"/>
        <w:gridCol w:w="904"/>
        <w:gridCol w:w="1064"/>
        <w:gridCol w:w="2115"/>
        <w:gridCol w:w="960"/>
      </w:tblGrid>
      <w:tr w:rsidR="0020630E" w:rsidRPr="0020630E" w14:paraId="5EFEE860" w14:textId="77777777" w:rsidTr="00590DE4">
        <w:trPr>
          <w:trHeight w:val="420"/>
        </w:trPr>
        <w:tc>
          <w:tcPr>
            <w:tcW w:w="384" w:type="pct"/>
            <w:vMerge w:val="restart"/>
            <w:vAlign w:val="center"/>
          </w:tcPr>
          <w:p w14:paraId="0303D92C"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t>SỐ TT</w:t>
            </w:r>
          </w:p>
        </w:tc>
        <w:tc>
          <w:tcPr>
            <w:tcW w:w="1833" w:type="pct"/>
            <w:vMerge w:val="restart"/>
            <w:vAlign w:val="center"/>
          </w:tcPr>
          <w:p w14:paraId="45AF2CE6"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Tên các bài trong mô đun</w:t>
            </w:r>
          </w:p>
        </w:tc>
        <w:tc>
          <w:tcPr>
            <w:tcW w:w="2783" w:type="pct"/>
            <w:gridSpan w:val="4"/>
            <w:vAlign w:val="center"/>
          </w:tcPr>
          <w:p w14:paraId="6C5A4B12"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Thời gian (giờ)</w:t>
            </w:r>
          </w:p>
        </w:tc>
      </w:tr>
      <w:tr w:rsidR="0020630E" w:rsidRPr="0020630E" w14:paraId="7B3A4385" w14:textId="77777777" w:rsidTr="00590DE4">
        <w:trPr>
          <w:trHeight w:val="420"/>
        </w:trPr>
        <w:tc>
          <w:tcPr>
            <w:tcW w:w="384" w:type="pct"/>
            <w:vMerge/>
            <w:vAlign w:val="center"/>
          </w:tcPr>
          <w:p w14:paraId="74258802" w14:textId="77777777" w:rsidR="00DD4CEB" w:rsidRPr="002E7831" w:rsidRDefault="00DD4CEB" w:rsidP="00646855">
            <w:pPr>
              <w:spacing w:after="0" w:line="288" w:lineRule="auto"/>
              <w:jc w:val="center"/>
              <w:rPr>
                <w:rFonts w:cs="Times New Roman"/>
                <w:b/>
                <w:sz w:val="28"/>
                <w:szCs w:val="28"/>
              </w:rPr>
            </w:pPr>
          </w:p>
        </w:tc>
        <w:tc>
          <w:tcPr>
            <w:tcW w:w="1833" w:type="pct"/>
            <w:vMerge/>
            <w:vAlign w:val="center"/>
          </w:tcPr>
          <w:p w14:paraId="5EDFAC76" w14:textId="77777777" w:rsidR="00DD4CEB" w:rsidRPr="0020630E" w:rsidRDefault="00DD4CEB" w:rsidP="00646855">
            <w:pPr>
              <w:spacing w:after="0" w:line="288" w:lineRule="auto"/>
              <w:jc w:val="both"/>
              <w:rPr>
                <w:rFonts w:cs="Times New Roman"/>
                <w:b/>
                <w:sz w:val="28"/>
                <w:szCs w:val="28"/>
              </w:rPr>
            </w:pPr>
          </w:p>
        </w:tc>
        <w:tc>
          <w:tcPr>
            <w:tcW w:w="499" w:type="pct"/>
            <w:vAlign w:val="center"/>
          </w:tcPr>
          <w:p w14:paraId="45E80EE5" w14:textId="77777777" w:rsidR="00DD4CEB" w:rsidRPr="0020630E" w:rsidRDefault="00DD4CEB" w:rsidP="00646855">
            <w:pPr>
              <w:spacing w:after="0" w:line="288" w:lineRule="auto"/>
              <w:ind w:left="-43" w:right="-44"/>
              <w:jc w:val="center"/>
              <w:rPr>
                <w:rFonts w:cs="Times New Roman"/>
                <w:b/>
                <w:sz w:val="28"/>
                <w:szCs w:val="28"/>
              </w:rPr>
            </w:pPr>
            <w:r w:rsidRPr="0020630E">
              <w:rPr>
                <w:rFonts w:cs="Times New Roman"/>
                <w:b/>
                <w:sz w:val="28"/>
                <w:szCs w:val="28"/>
              </w:rPr>
              <w:t>Tổng số</w:t>
            </w:r>
          </w:p>
        </w:tc>
        <w:tc>
          <w:tcPr>
            <w:tcW w:w="587" w:type="pct"/>
            <w:vAlign w:val="center"/>
          </w:tcPr>
          <w:p w14:paraId="729053D6" w14:textId="77777777" w:rsidR="00DD4CEB" w:rsidRPr="0020630E" w:rsidRDefault="00DD4CEB" w:rsidP="00646855">
            <w:pPr>
              <w:spacing w:after="0" w:line="288" w:lineRule="auto"/>
              <w:ind w:left="-43" w:right="-44"/>
              <w:jc w:val="center"/>
              <w:rPr>
                <w:rFonts w:cs="Times New Roman"/>
                <w:b/>
                <w:sz w:val="28"/>
                <w:szCs w:val="28"/>
              </w:rPr>
            </w:pPr>
            <w:r w:rsidRPr="0020630E">
              <w:rPr>
                <w:rFonts w:cs="Times New Roman"/>
                <w:b/>
                <w:sz w:val="28"/>
                <w:szCs w:val="28"/>
              </w:rPr>
              <w:t>Lý thuyết</w:t>
            </w:r>
          </w:p>
        </w:tc>
        <w:tc>
          <w:tcPr>
            <w:tcW w:w="1167" w:type="pct"/>
            <w:vAlign w:val="center"/>
          </w:tcPr>
          <w:p w14:paraId="25ED211F" w14:textId="77777777" w:rsidR="00DD4CEB" w:rsidRPr="0020630E" w:rsidRDefault="00DD4CEB" w:rsidP="00646855">
            <w:pPr>
              <w:spacing w:after="0" w:line="288" w:lineRule="auto"/>
              <w:ind w:left="-43" w:right="-44"/>
              <w:jc w:val="center"/>
              <w:rPr>
                <w:rFonts w:cs="Times New Roman"/>
                <w:b/>
                <w:sz w:val="28"/>
                <w:szCs w:val="28"/>
              </w:rPr>
            </w:pPr>
            <w:r w:rsidRPr="0020630E">
              <w:rPr>
                <w:rFonts w:cs="Times New Roman"/>
                <w:b/>
                <w:sz w:val="28"/>
                <w:szCs w:val="28"/>
              </w:rPr>
              <w:t>Thực hành, thí nghiệm, thảo luận, bài tập</w:t>
            </w:r>
          </w:p>
        </w:tc>
        <w:tc>
          <w:tcPr>
            <w:tcW w:w="530" w:type="pct"/>
            <w:vAlign w:val="center"/>
          </w:tcPr>
          <w:p w14:paraId="151C56CA" w14:textId="77777777" w:rsidR="00DD4CEB" w:rsidRPr="0020630E" w:rsidRDefault="00DD4CEB" w:rsidP="00646855">
            <w:pPr>
              <w:spacing w:after="0" w:line="288" w:lineRule="auto"/>
              <w:ind w:left="-43" w:right="-44"/>
              <w:jc w:val="center"/>
              <w:rPr>
                <w:rFonts w:cs="Times New Roman"/>
                <w:b/>
                <w:sz w:val="28"/>
                <w:szCs w:val="28"/>
              </w:rPr>
            </w:pPr>
            <w:r w:rsidRPr="0020630E">
              <w:rPr>
                <w:rFonts w:cs="Times New Roman"/>
                <w:b/>
                <w:sz w:val="28"/>
                <w:szCs w:val="28"/>
              </w:rPr>
              <w:t>Kiểm tra</w:t>
            </w:r>
          </w:p>
        </w:tc>
      </w:tr>
      <w:tr w:rsidR="0020630E" w:rsidRPr="0020630E" w14:paraId="4736FEA6" w14:textId="77777777" w:rsidTr="00590DE4">
        <w:trPr>
          <w:trHeight w:val="420"/>
        </w:trPr>
        <w:tc>
          <w:tcPr>
            <w:tcW w:w="384" w:type="pct"/>
            <w:vAlign w:val="center"/>
          </w:tcPr>
          <w:p w14:paraId="053D31BE"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t>1</w:t>
            </w:r>
          </w:p>
        </w:tc>
        <w:tc>
          <w:tcPr>
            <w:tcW w:w="1833" w:type="pct"/>
          </w:tcPr>
          <w:p w14:paraId="17A9F335" w14:textId="0A0695E8" w:rsidR="00DD4CEB" w:rsidRPr="0020630E" w:rsidRDefault="00DD4CEB" w:rsidP="00590DE4">
            <w:pPr>
              <w:spacing w:after="0"/>
              <w:rPr>
                <w:rFonts w:cs="Times New Roman"/>
                <w:b/>
                <w:sz w:val="28"/>
                <w:szCs w:val="28"/>
              </w:rPr>
            </w:pPr>
            <w:r w:rsidRPr="0020630E">
              <w:rPr>
                <w:rFonts w:cs="Times New Roman"/>
                <w:b/>
                <w:sz w:val="28"/>
                <w:szCs w:val="28"/>
              </w:rPr>
              <w:t>Bài 1</w:t>
            </w:r>
            <w:r w:rsidR="002E7831">
              <w:rPr>
                <w:rFonts w:cs="Times New Roman"/>
                <w:b/>
                <w:sz w:val="28"/>
                <w:szCs w:val="28"/>
              </w:rPr>
              <w:t>.</w:t>
            </w:r>
            <w:r w:rsidRPr="0020630E">
              <w:rPr>
                <w:rFonts w:cs="Times New Roman"/>
                <w:b/>
                <w:sz w:val="28"/>
                <w:szCs w:val="28"/>
              </w:rPr>
              <w:t xml:space="preserve"> </w:t>
            </w:r>
            <w:r w:rsidRPr="0020630E">
              <w:rPr>
                <w:rFonts w:cs="Times New Roman"/>
                <w:b/>
                <w:sz w:val="28"/>
                <w:szCs w:val="28"/>
                <w:lang w:val="fr-FR"/>
              </w:rPr>
              <w:t>L</w:t>
            </w:r>
            <w:r w:rsidR="002E7831">
              <w:rPr>
                <w:rFonts w:cs="Times New Roman"/>
                <w:b/>
                <w:sz w:val="28"/>
                <w:szCs w:val="28"/>
                <w:lang w:val="fr-FR"/>
              </w:rPr>
              <w:t>inh kiện thụ động</w:t>
            </w:r>
          </w:p>
          <w:p w14:paraId="6DE40008" w14:textId="77777777" w:rsidR="00DD4CEB" w:rsidRPr="0020630E" w:rsidRDefault="00DD4CEB">
            <w:pPr>
              <w:numPr>
                <w:ilvl w:val="0"/>
                <w:numId w:val="63"/>
              </w:numPr>
              <w:spacing w:after="0"/>
              <w:ind w:left="0" w:firstLine="0"/>
              <w:rPr>
                <w:rFonts w:cs="Times New Roman"/>
                <w:spacing w:val="6"/>
                <w:sz w:val="28"/>
                <w:szCs w:val="28"/>
                <w:lang w:val="pt-BR"/>
              </w:rPr>
            </w:pPr>
            <w:r w:rsidRPr="0020630E">
              <w:rPr>
                <w:rFonts w:cs="Times New Roman"/>
                <w:spacing w:val="6"/>
                <w:sz w:val="28"/>
                <w:szCs w:val="28"/>
                <w:lang w:val="pt-BR"/>
              </w:rPr>
              <w:t>Điện trở</w:t>
            </w:r>
          </w:p>
          <w:p w14:paraId="5EE2338E" w14:textId="77777777" w:rsidR="00DD4CEB" w:rsidRPr="0020630E" w:rsidRDefault="00DD4CEB">
            <w:pPr>
              <w:numPr>
                <w:ilvl w:val="1"/>
                <w:numId w:val="73"/>
              </w:numPr>
              <w:spacing w:after="0"/>
              <w:ind w:left="0" w:firstLine="0"/>
              <w:rPr>
                <w:rFonts w:cs="Times New Roman"/>
                <w:spacing w:val="6"/>
                <w:sz w:val="28"/>
                <w:szCs w:val="28"/>
                <w:lang w:val="pt-BR"/>
              </w:rPr>
            </w:pPr>
            <w:r w:rsidRPr="0020630E">
              <w:rPr>
                <w:rFonts w:cs="Times New Roman"/>
                <w:spacing w:val="6"/>
                <w:sz w:val="28"/>
                <w:szCs w:val="28"/>
                <w:lang w:val="pt-BR"/>
              </w:rPr>
              <w:t>Ký hiệu, phân loại, cấu tạo.</w:t>
            </w:r>
          </w:p>
          <w:p w14:paraId="26E0CA25" w14:textId="77777777" w:rsidR="00DD4CEB" w:rsidRPr="0020630E" w:rsidRDefault="00DD4CEB">
            <w:pPr>
              <w:numPr>
                <w:ilvl w:val="1"/>
                <w:numId w:val="73"/>
              </w:numPr>
              <w:tabs>
                <w:tab w:val="left" w:pos="817"/>
              </w:tabs>
              <w:spacing w:after="0"/>
              <w:ind w:left="0" w:firstLine="0"/>
              <w:rPr>
                <w:rFonts w:cs="Times New Roman"/>
                <w:spacing w:val="6"/>
                <w:sz w:val="28"/>
                <w:szCs w:val="28"/>
                <w:lang w:val="pt-BR"/>
              </w:rPr>
            </w:pPr>
            <w:r w:rsidRPr="0020630E">
              <w:rPr>
                <w:rFonts w:cs="Times New Roman"/>
                <w:spacing w:val="6"/>
                <w:sz w:val="28"/>
                <w:szCs w:val="28"/>
                <w:lang w:val="pt-BR"/>
              </w:rPr>
              <w:t>Cách đọc, đo và cách mắc điện trở.</w:t>
            </w:r>
          </w:p>
          <w:p w14:paraId="18B7B513" w14:textId="77777777" w:rsidR="00DD4CEB" w:rsidRPr="0020630E" w:rsidRDefault="00DD4CEB">
            <w:pPr>
              <w:numPr>
                <w:ilvl w:val="1"/>
                <w:numId w:val="73"/>
              </w:numPr>
              <w:tabs>
                <w:tab w:val="left" w:pos="817"/>
              </w:tabs>
              <w:spacing w:after="0"/>
              <w:ind w:left="0" w:firstLine="0"/>
              <w:rPr>
                <w:rFonts w:cs="Times New Roman"/>
                <w:spacing w:val="6"/>
                <w:sz w:val="28"/>
                <w:szCs w:val="28"/>
                <w:lang w:val="pt-BR"/>
              </w:rPr>
            </w:pPr>
            <w:r w:rsidRPr="0020630E">
              <w:rPr>
                <w:rFonts w:cs="Times New Roman"/>
                <w:spacing w:val="6"/>
                <w:sz w:val="28"/>
                <w:szCs w:val="28"/>
                <w:lang w:val="pt-BR"/>
              </w:rPr>
              <w:t>Ứng dụng.</w:t>
            </w:r>
          </w:p>
          <w:p w14:paraId="5AAA6641" w14:textId="77777777" w:rsidR="00DD4CEB" w:rsidRPr="0020630E" w:rsidRDefault="00DD4CEB">
            <w:pPr>
              <w:numPr>
                <w:ilvl w:val="0"/>
                <w:numId w:val="63"/>
              </w:numPr>
              <w:spacing w:after="0"/>
              <w:ind w:left="0" w:firstLine="0"/>
              <w:rPr>
                <w:rFonts w:cs="Times New Roman"/>
                <w:sz w:val="28"/>
                <w:szCs w:val="28"/>
                <w:lang w:val="pt-BR"/>
              </w:rPr>
            </w:pPr>
            <w:r w:rsidRPr="0020630E">
              <w:rPr>
                <w:rFonts w:cs="Times New Roman"/>
                <w:sz w:val="28"/>
                <w:szCs w:val="28"/>
                <w:lang w:val="pt-BR"/>
              </w:rPr>
              <w:t>Tụ điện</w:t>
            </w:r>
          </w:p>
          <w:p w14:paraId="5621A8F9" w14:textId="77777777" w:rsidR="00DD4CEB" w:rsidRPr="0020630E" w:rsidRDefault="00DD4CEB">
            <w:pPr>
              <w:numPr>
                <w:ilvl w:val="1"/>
                <w:numId w:val="63"/>
              </w:numPr>
              <w:tabs>
                <w:tab w:val="left" w:pos="676"/>
                <w:tab w:val="left" w:pos="817"/>
              </w:tabs>
              <w:spacing w:after="0"/>
              <w:ind w:left="0" w:firstLine="0"/>
              <w:rPr>
                <w:rFonts w:cs="Times New Roman"/>
                <w:spacing w:val="6"/>
                <w:sz w:val="28"/>
                <w:szCs w:val="28"/>
                <w:lang w:val="pt-BR"/>
              </w:rPr>
            </w:pPr>
            <w:r w:rsidRPr="0020630E">
              <w:rPr>
                <w:rFonts w:cs="Times New Roman"/>
                <w:spacing w:val="6"/>
                <w:sz w:val="28"/>
                <w:szCs w:val="28"/>
                <w:lang w:val="pt-BR"/>
              </w:rPr>
              <w:t>Ký hiệu, phân loại, cấu tạo.</w:t>
            </w:r>
          </w:p>
          <w:p w14:paraId="645C3EBB" w14:textId="77777777" w:rsidR="00DD4CEB" w:rsidRPr="0020630E" w:rsidRDefault="00DD4CEB">
            <w:pPr>
              <w:numPr>
                <w:ilvl w:val="1"/>
                <w:numId w:val="63"/>
              </w:numPr>
              <w:tabs>
                <w:tab w:val="left" w:pos="676"/>
                <w:tab w:val="left" w:pos="817"/>
              </w:tabs>
              <w:spacing w:after="0"/>
              <w:ind w:left="0" w:firstLine="0"/>
              <w:rPr>
                <w:rFonts w:cs="Times New Roman"/>
                <w:spacing w:val="6"/>
                <w:sz w:val="28"/>
                <w:szCs w:val="28"/>
                <w:lang w:val="pt-BR"/>
              </w:rPr>
            </w:pPr>
            <w:r w:rsidRPr="0020630E">
              <w:rPr>
                <w:rFonts w:cs="Times New Roman"/>
                <w:spacing w:val="6"/>
                <w:sz w:val="28"/>
                <w:szCs w:val="28"/>
                <w:lang w:val="pt-BR"/>
              </w:rPr>
              <w:t xml:space="preserve"> Cách đọc, đo và cách mắc tụ điện.</w:t>
            </w:r>
          </w:p>
          <w:p w14:paraId="41DF89D0" w14:textId="77777777" w:rsidR="00DD4CEB" w:rsidRPr="0020630E" w:rsidRDefault="00DD4CEB">
            <w:pPr>
              <w:numPr>
                <w:ilvl w:val="1"/>
                <w:numId w:val="63"/>
              </w:numPr>
              <w:tabs>
                <w:tab w:val="left" w:pos="676"/>
                <w:tab w:val="left" w:pos="817"/>
              </w:tabs>
              <w:spacing w:after="0"/>
              <w:ind w:left="0" w:firstLine="0"/>
              <w:rPr>
                <w:rFonts w:cs="Times New Roman"/>
                <w:spacing w:val="6"/>
                <w:sz w:val="28"/>
                <w:szCs w:val="28"/>
                <w:lang w:val="pt-BR"/>
              </w:rPr>
            </w:pPr>
            <w:r w:rsidRPr="0020630E">
              <w:rPr>
                <w:rFonts w:cs="Times New Roman"/>
                <w:spacing w:val="6"/>
                <w:sz w:val="28"/>
                <w:szCs w:val="28"/>
                <w:lang w:val="pt-BR"/>
              </w:rPr>
              <w:t>Ứng dụng.</w:t>
            </w:r>
          </w:p>
          <w:p w14:paraId="37B6D066" w14:textId="77777777" w:rsidR="00DD4CEB" w:rsidRPr="0020630E" w:rsidRDefault="00DD4CEB">
            <w:pPr>
              <w:numPr>
                <w:ilvl w:val="0"/>
                <w:numId w:val="63"/>
              </w:numPr>
              <w:spacing w:after="0"/>
              <w:ind w:left="0" w:firstLine="0"/>
              <w:rPr>
                <w:rFonts w:cs="Times New Roman"/>
                <w:sz w:val="28"/>
                <w:szCs w:val="28"/>
                <w:lang w:val="pt-BR"/>
              </w:rPr>
            </w:pPr>
            <w:r w:rsidRPr="0020630E">
              <w:rPr>
                <w:rFonts w:cs="Times New Roman"/>
                <w:sz w:val="28"/>
                <w:szCs w:val="28"/>
                <w:lang w:val="pt-BR"/>
              </w:rPr>
              <w:t>Cuộn cảm</w:t>
            </w:r>
          </w:p>
          <w:p w14:paraId="7B6598BE" w14:textId="77777777" w:rsidR="00DD4CEB" w:rsidRPr="0020630E" w:rsidRDefault="00DD4CEB">
            <w:pPr>
              <w:numPr>
                <w:ilvl w:val="1"/>
                <w:numId w:val="63"/>
              </w:numPr>
              <w:tabs>
                <w:tab w:val="left" w:pos="817"/>
              </w:tabs>
              <w:spacing w:after="0"/>
              <w:ind w:left="0" w:firstLine="0"/>
              <w:rPr>
                <w:rFonts w:cs="Times New Roman"/>
                <w:spacing w:val="6"/>
                <w:sz w:val="28"/>
                <w:szCs w:val="28"/>
                <w:lang w:val="pt-BR"/>
              </w:rPr>
            </w:pPr>
            <w:r w:rsidRPr="0020630E">
              <w:rPr>
                <w:rFonts w:cs="Times New Roman"/>
                <w:sz w:val="28"/>
                <w:szCs w:val="28"/>
                <w:lang w:val="pt-BR"/>
              </w:rPr>
              <w:t>Ký</w:t>
            </w:r>
            <w:r w:rsidRPr="0020630E">
              <w:rPr>
                <w:rFonts w:cs="Times New Roman"/>
                <w:spacing w:val="6"/>
                <w:sz w:val="28"/>
                <w:szCs w:val="28"/>
                <w:lang w:val="pt-BR"/>
              </w:rPr>
              <w:t xml:space="preserve"> hiệu, phân loại, cấu tạo.</w:t>
            </w:r>
          </w:p>
          <w:p w14:paraId="03A19A01" w14:textId="77777777" w:rsidR="00DD4CEB" w:rsidRPr="0020630E" w:rsidRDefault="00DD4CEB">
            <w:pPr>
              <w:numPr>
                <w:ilvl w:val="1"/>
                <w:numId w:val="63"/>
              </w:numPr>
              <w:tabs>
                <w:tab w:val="left" w:pos="817"/>
              </w:tabs>
              <w:spacing w:after="0"/>
              <w:ind w:left="0" w:firstLine="0"/>
              <w:rPr>
                <w:rFonts w:cs="Times New Roman"/>
                <w:spacing w:val="6"/>
                <w:sz w:val="28"/>
                <w:szCs w:val="28"/>
                <w:lang w:val="pt-BR"/>
              </w:rPr>
            </w:pPr>
            <w:r w:rsidRPr="0020630E">
              <w:rPr>
                <w:rFonts w:cs="Times New Roman"/>
                <w:spacing w:val="6"/>
                <w:sz w:val="28"/>
                <w:szCs w:val="28"/>
                <w:lang w:val="pt-BR"/>
              </w:rPr>
              <w:t>Cách đọc, đo và cách mắc cuộn cảm.</w:t>
            </w:r>
          </w:p>
          <w:p w14:paraId="699DB7E8" w14:textId="77777777" w:rsidR="00DD4CEB" w:rsidRPr="0020630E" w:rsidRDefault="00DD4CEB">
            <w:pPr>
              <w:numPr>
                <w:ilvl w:val="1"/>
                <w:numId w:val="63"/>
              </w:numPr>
              <w:tabs>
                <w:tab w:val="left" w:pos="817"/>
              </w:tabs>
              <w:spacing w:after="0"/>
              <w:ind w:left="0" w:firstLine="0"/>
              <w:rPr>
                <w:rFonts w:cs="Times New Roman"/>
                <w:spacing w:val="6"/>
                <w:sz w:val="28"/>
                <w:szCs w:val="28"/>
                <w:lang w:val="pt-BR"/>
              </w:rPr>
            </w:pPr>
            <w:r w:rsidRPr="0020630E">
              <w:rPr>
                <w:rFonts w:cs="Times New Roman"/>
                <w:spacing w:val="6"/>
                <w:sz w:val="28"/>
                <w:szCs w:val="28"/>
                <w:lang w:val="pt-BR"/>
              </w:rPr>
              <w:t>Ứng dụng.</w:t>
            </w:r>
          </w:p>
        </w:tc>
        <w:tc>
          <w:tcPr>
            <w:tcW w:w="499" w:type="pct"/>
          </w:tcPr>
          <w:p w14:paraId="62A52B2D"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5</w:t>
            </w:r>
          </w:p>
          <w:p w14:paraId="75764CC3" w14:textId="77777777" w:rsidR="00DD4CEB" w:rsidRPr="0020630E" w:rsidRDefault="00DD4CEB" w:rsidP="00646855">
            <w:pPr>
              <w:spacing w:after="0" w:line="288" w:lineRule="auto"/>
              <w:jc w:val="center"/>
              <w:rPr>
                <w:rFonts w:cs="Times New Roman"/>
                <w:b/>
                <w:sz w:val="28"/>
                <w:szCs w:val="28"/>
              </w:rPr>
            </w:pPr>
          </w:p>
          <w:p w14:paraId="566BD8DD" w14:textId="77777777" w:rsidR="00DD4CEB" w:rsidRPr="0020630E" w:rsidRDefault="00DD4CEB" w:rsidP="00646855">
            <w:pPr>
              <w:spacing w:after="0" w:line="288" w:lineRule="auto"/>
              <w:jc w:val="center"/>
              <w:rPr>
                <w:rFonts w:cs="Times New Roman"/>
                <w:b/>
                <w:sz w:val="28"/>
                <w:szCs w:val="28"/>
              </w:rPr>
            </w:pPr>
          </w:p>
        </w:tc>
        <w:tc>
          <w:tcPr>
            <w:tcW w:w="587" w:type="pct"/>
          </w:tcPr>
          <w:p w14:paraId="026B723A"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5</w:t>
            </w:r>
          </w:p>
          <w:p w14:paraId="6F09C9AC" w14:textId="7D98E159" w:rsidR="00DD4CEB" w:rsidRPr="0020630E" w:rsidRDefault="00646855" w:rsidP="00646855">
            <w:pPr>
              <w:spacing w:after="0" w:line="288" w:lineRule="auto"/>
              <w:jc w:val="center"/>
              <w:rPr>
                <w:rFonts w:cs="Times New Roman"/>
                <w:sz w:val="28"/>
                <w:szCs w:val="28"/>
              </w:rPr>
            </w:pPr>
            <w:r w:rsidRPr="0020630E">
              <w:rPr>
                <w:rFonts w:cs="Times New Roman"/>
                <w:sz w:val="28"/>
                <w:szCs w:val="28"/>
              </w:rPr>
              <w:t>2</w:t>
            </w:r>
          </w:p>
          <w:p w14:paraId="2531BF74" w14:textId="77777777" w:rsidR="00DD4CEB" w:rsidRPr="0020630E" w:rsidRDefault="00DD4CEB" w:rsidP="00646855">
            <w:pPr>
              <w:spacing w:after="0" w:line="288" w:lineRule="auto"/>
              <w:jc w:val="center"/>
              <w:rPr>
                <w:rFonts w:cs="Times New Roman"/>
                <w:sz w:val="28"/>
                <w:szCs w:val="28"/>
              </w:rPr>
            </w:pPr>
          </w:p>
          <w:p w14:paraId="008A9073" w14:textId="77777777" w:rsidR="00DD4CEB" w:rsidRPr="0020630E" w:rsidRDefault="00DD4CEB" w:rsidP="00646855">
            <w:pPr>
              <w:spacing w:after="0" w:line="288" w:lineRule="auto"/>
              <w:jc w:val="center"/>
              <w:rPr>
                <w:rFonts w:cs="Times New Roman"/>
                <w:sz w:val="28"/>
                <w:szCs w:val="28"/>
              </w:rPr>
            </w:pPr>
          </w:p>
          <w:p w14:paraId="5ED42DF1" w14:textId="77777777" w:rsidR="00DD4CEB" w:rsidRPr="0020630E" w:rsidRDefault="00DD4CEB" w:rsidP="00646855">
            <w:pPr>
              <w:spacing w:after="0" w:line="288" w:lineRule="auto"/>
              <w:jc w:val="center"/>
              <w:rPr>
                <w:rFonts w:cs="Times New Roman"/>
                <w:sz w:val="28"/>
                <w:szCs w:val="28"/>
              </w:rPr>
            </w:pPr>
          </w:p>
          <w:p w14:paraId="40032B2E" w14:textId="77777777" w:rsidR="00646855" w:rsidRPr="0020630E" w:rsidRDefault="00646855" w:rsidP="00646855">
            <w:pPr>
              <w:spacing w:after="0" w:line="288" w:lineRule="auto"/>
              <w:jc w:val="center"/>
              <w:rPr>
                <w:rFonts w:cs="Times New Roman"/>
                <w:sz w:val="28"/>
                <w:szCs w:val="28"/>
              </w:rPr>
            </w:pPr>
          </w:p>
          <w:p w14:paraId="7222B2A1" w14:textId="4E020EEB" w:rsidR="00DD4CEB" w:rsidRPr="0020630E" w:rsidRDefault="00646855" w:rsidP="00646855">
            <w:pPr>
              <w:spacing w:after="0" w:line="288" w:lineRule="auto"/>
              <w:jc w:val="center"/>
              <w:rPr>
                <w:rFonts w:cs="Times New Roman"/>
                <w:sz w:val="28"/>
                <w:szCs w:val="28"/>
              </w:rPr>
            </w:pPr>
            <w:r w:rsidRPr="0020630E">
              <w:rPr>
                <w:rFonts w:cs="Times New Roman"/>
                <w:sz w:val="28"/>
                <w:szCs w:val="28"/>
              </w:rPr>
              <w:t>2</w:t>
            </w:r>
          </w:p>
          <w:p w14:paraId="382BAD3F" w14:textId="77777777" w:rsidR="00DD4CEB" w:rsidRPr="0020630E" w:rsidRDefault="00DD4CEB" w:rsidP="00646855">
            <w:pPr>
              <w:spacing w:after="0" w:line="288" w:lineRule="auto"/>
              <w:jc w:val="center"/>
              <w:rPr>
                <w:rFonts w:cs="Times New Roman"/>
                <w:sz w:val="28"/>
                <w:szCs w:val="28"/>
              </w:rPr>
            </w:pPr>
          </w:p>
          <w:p w14:paraId="7EA20CF2" w14:textId="77777777" w:rsidR="00DD4CEB" w:rsidRPr="0020630E" w:rsidRDefault="00DD4CEB" w:rsidP="00646855">
            <w:pPr>
              <w:spacing w:after="0" w:line="288" w:lineRule="auto"/>
              <w:jc w:val="center"/>
              <w:rPr>
                <w:rFonts w:cs="Times New Roman"/>
                <w:sz w:val="28"/>
                <w:szCs w:val="28"/>
              </w:rPr>
            </w:pPr>
          </w:p>
          <w:p w14:paraId="29D78F8F" w14:textId="77777777" w:rsidR="00DD4CEB" w:rsidRPr="0020630E" w:rsidRDefault="00DD4CEB" w:rsidP="00646855">
            <w:pPr>
              <w:spacing w:after="0" w:line="288" w:lineRule="auto"/>
              <w:jc w:val="center"/>
              <w:rPr>
                <w:rFonts w:cs="Times New Roman"/>
                <w:sz w:val="28"/>
                <w:szCs w:val="28"/>
              </w:rPr>
            </w:pPr>
          </w:p>
          <w:p w14:paraId="101F207B" w14:textId="77777777" w:rsidR="00646855" w:rsidRPr="0020630E" w:rsidRDefault="00646855" w:rsidP="00646855">
            <w:pPr>
              <w:spacing w:after="0" w:line="288" w:lineRule="auto"/>
              <w:jc w:val="center"/>
              <w:rPr>
                <w:rFonts w:cs="Times New Roman"/>
                <w:sz w:val="28"/>
                <w:szCs w:val="28"/>
              </w:rPr>
            </w:pPr>
          </w:p>
          <w:p w14:paraId="3AF5C055" w14:textId="549C6D6F" w:rsidR="00DD4CEB" w:rsidRPr="0020630E" w:rsidRDefault="00646855" w:rsidP="00646855">
            <w:pPr>
              <w:spacing w:after="0" w:line="288" w:lineRule="auto"/>
              <w:jc w:val="center"/>
              <w:rPr>
                <w:rFonts w:cs="Times New Roman"/>
                <w:sz w:val="28"/>
                <w:szCs w:val="28"/>
              </w:rPr>
            </w:pPr>
            <w:r w:rsidRPr="0020630E">
              <w:rPr>
                <w:rFonts w:cs="Times New Roman"/>
                <w:sz w:val="28"/>
                <w:szCs w:val="28"/>
              </w:rPr>
              <w:t>1</w:t>
            </w:r>
          </w:p>
          <w:p w14:paraId="00E06329" w14:textId="77777777" w:rsidR="00DD4CEB" w:rsidRPr="0020630E" w:rsidRDefault="00DD4CEB" w:rsidP="00646855">
            <w:pPr>
              <w:spacing w:after="0" w:line="288" w:lineRule="auto"/>
              <w:jc w:val="center"/>
              <w:rPr>
                <w:rFonts w:cs="Times New Roman"/>
                <w:sz w:val="28"/>
                <w:szCs w:val="28"/>
              </w:rPr>
            </w:pPr>
          </w:p>
        </w:tc>
        <w:tc>
          <w:tcPr>
            <w:tcW w:w="1167" w:type="pct"/>
          </w:tcPr>
          <w:p w14:paraId="3B48CD0C" w14:textId="77777777" w:rsidR="00DD4CEB" w:rsidRPr="0020630E" w:rsidRDefault="00DD4CEB" w:rsidP="00646855">
            <w:pPr>
              <w:spacing w:after="0" w:line="288" w:lineRule="auto"/>
              <w:jc w:val="center"/>
              <w:rPr>
                <w:rFonts w:cs="Times New Roman"/>
                <w:sz w:val="28"/>
                <w:szCs w:val="28"/>
              </w:rPr>
            </w:pPr>
            <w:r w:rsidRPr="0020630E">
              <w:rPr>
                <w:rFonts w:cs="Times New Roman"/>
                <w:b/>
                <w:sz w:val="28"/>
                <w:szCs w:val="28"/>
              </w:rPr>
              <w:t>0</w:t>
            </w:r>
          </w:p>
          <w:p w14:paraId="72EF2531" w14:textId="77777777" w:rsidR="00DD4CEB" w:rsidRPr="0020630E" w:rsidRDefault="00DD4CEB" w:rsidP="00646855">
            <w:pPr>
              <w:spacing w:after="0" w:line="288" w:lineRule="auto"/>
              <w:jc w:val="center"/>
              <w:rPr>
                <w:rFonts w:cs="Times New Roman"/>
                <w:sz w:val="28"/>
                <w:szCs w:val="28"/>
              </w:rPr>
            </w:pPr>
          </w:p>
          <w:p w14:paraId="5B72BA51" w14:textId="77777777" w:rsidR="00DD4CEB" w:rsidRPr="0020630E" w:rsidRDefault="00DD4CEB" w:rsidP="00646855">
            <w:pPr>
              <w:spacing w:after="0" w:line="288" w:lineRule="auto"/>
              <w:jc w:val="center"/>
              <w:rPr>
                <w:rFonts w:cs="Times New Roman"/>
                <w:sz w:val="28"/>
                <w:szCs w:val="28"/>
              </w:rPr>
            </w:pPr>
          </w:p>
          <w:p w14:paraId="5B629675" w14:textId="77777777" w:rsidR="00DD4CEB" w:rsidRPr="0020630E" w:rsidRDefault="00DD4CEB" w:rsidP="00646855">
            <w:pPr>
              <w:spacing w:after="0" w:line="288" w:lineRule="auto"/>
              <w:jc w:val="center"/>
              <w:rPr>
                <w:rFonts w:cs="Times New Roman"/>
                <w:sz w:val="28"/>
                <w:szCs w:val="28"/>
              </w:rPr>
            </w:pPr>
          </w:p>
          <w:p w14:paraId="7032E8F5" w14:textId="77777777" w:rsidR="00DD4CEB" w:rsidRPr="0020630E" w:rsidRDefault="00DD4CEB" w:rsidP="00646855">
            <w:pPr>
              <w:spacing w:after="0" w:line="288" w:lineRule="auto"/>
              <w:jc w:val="center"/>
              <w:rPr>
                <w:rFonts w:cs="Times New Roman"/>
                <w:sz w:val="28"/>
                <w:szCs w:val="28"/>
              </w:rPr>
            </w:pPr>
          </w:p>
          <w:p w14:paraId="6C1FF2C4" w14:textId="77777777" w:rsidR="00DD4CEB" w:rsidRPr="0020630E" w:rsidRDefault="00DD4CEB" w:rsidP="00646855">
            <w:pPr>
              <w:spacing w:after="0" w:line="288" w:lineRule="auto"/>
              <w:jc w:val="center"/>
              <w:rPr>
                <w:rFonts w:cs="Times New Roman"/>
                <w:sz w:val="28"/>
                <w:szCs w:val="28"/>
              </w:rPr>
            </w:pPr>
          </w:p>
          <w:p w14:paraId="20B13B79" w14:textId="77777777" w:rsidR="00DD4CEB" w:rsidRPr="0020630E" w:rsidRDefault="00DD4CEB" w:rsidP="00646855">
            <w:pPr>
              <w:spacing w:after="0" w:line="288" w:lineRule="auto"/>
              <w:jc w:val="center"/>
              <w:rPr>
                <w:rFonts w:cs="Times New Roman"/>
                <w:sz w:val="28"/>
                <w:szCs w:val="28"/>
              </w:rPr>
            </w:pPr>
          </w:p>
          <w:p w14:paraId="4A434495" w14:textId="77777777" w:rsidR="00DD4CEB" w:rsidRPr="0020630E" w:rsidRDefault="00DD4CEB" w:rsidP="00646855">
            <w:pPr>
              <w:spacing w:after="0" w:line="288" w:lineRule="auto"/>
              <w:jc w:val="center"/>
              <w:rPr>
                <w:rFonts w:cs="Times New Roman"/>
                <w:sz w:val="28"/>
                <w:szCs w:val="28"/>
              </w:rPr>
            </w:pPr>
          </w:p>
          <w:p w14:paraId="11AAE7BE" w14:textId="77777777" w:rsidR="00DD4CEB" w:rsidRPr="0020630E" w:rsidRDefault="00DD4CEB" w:rsidP="00646855">
            <w:pPr>
              <w:spacing w:after="0" w:line="288" w:lineRule="auto"/>
              <w:jc w:val="center"/>
              <w:rPr>
                <w:rFonts w:cs="Times New Roman"/>
                <w:sz w:val="28"/>
                <w:szCs w:val="28"/>
              </w:rPr>
            </w:pPr>
          </w:p>
          <w:p w14:paraId="64890ECE" w14:textId="77777777" w:rsidR="00DD4CEB" w:rsidRPr="0020630E" w:rsidRDefault="00DD4CEB" w:rsidP="00646855">
            <w:pPr>
              <w:spacing w:after="0" w:line="288" w:lineRule="auto"/>
              <w:jc w:val="center"/>
              <w:rPr>
                <w:rFonts w:cs="Times New Roman"/>
                <w:sz w:val="28"/>
                <w:szCs w:val="28"/>
              </w:rPr>
            </w:pPr>
          </w:p>
          <w:p w14:paraId="7909EA2C" w14:textId="77777777" w:rsidR="00DD4CEB" w:rsidRPr="0020630E" w:rsidRDefault="00DD4CEB" w:rsidP="00646855">
            <w:pPr>
              <w:spacing w:after="0" w:line="288" w:lineRule="auto"/>
              <w:jc w:val="center"/>
              <w:rPr>
                <w:rFonts w:cs="Times New Roman"/>
                <w:sz w:val="28"/>
                <w:szCs w:val="28"/>
              </w:rPr>
            </w:pPr>
          </w:p>
        </w:tc>
        <w:tc>
          <w:tcPr>
            <w:tcW w:w="530" w:type="pct"/>
          </w:tcPr>
          <w:p w14:paraId="0C69850F"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0</w:t>
            </w:r>
          </w:p>
          <w:p w14:paraId="472259A7" w14:textId="77777777" w:rsidR="00DD4CEB" w:rsidRPr="0020630E" w:rsidRDefault="00DD4CEB" w:rsidP="00646855">
            <w:pPr>
              <w:spacing w:after="0" w:line="288" w:lineRule="auto"/>
              <w:jc w:val="center"/>
              <w:rPr>
                <w:rFonts w:cs="Times New Roman"/>
                <w:b/>
                <w:sz w:val="28"/>
                <w:szCs w:val="28"/>
              </w:rPr>
            </w:pPr>
          </w:p>
          <w:p w14:paraId="0BD64745" w14:textId="77777777" w:rsidR="00DD4CEB" w:rsidRPr="0020630E" w:rsidRDefault="00DD4CEB" w:rsidP="00646855">
            <w:pPr>
              <w:spacing w:after="0" w:line="288" w:lineRule="auto"/>
              <w:jc w:val="center"/>
              <w:rPr>
                <w:rFonts w:cs="Times New Roman"/>
                <w:b/>
                <w:sz w:val="28"/>
                <w:szCs w:val="28"/>
              </w:rPr>
            </w:pPr>
          </w:p>
          <w:p w14:paraId="3678CF40" w14:textId="77777777" w:rsidR="00DD4CEB" w:rsidRPr="0020630E" w:rsidRDefault="00DD4CEB" w:rsidP="00646855">
            <w:pPr>
              <w:spacing w:after="0" w:line="288" w:lineRule="auto"/>
              <w:jc w:val="center"/>
              <w:rPr>
                <w:rFonts w:cs="Times New Roman"/>
                <w:b/>
                <w:sz w:val="28"/>
                <w:szCs w:val="28"/>
              </w:rPr>
            </w:pPr>
          </w:p>
          <w:p w14:paraId="53B39208" w14:textId="77777777" w:rsidR="00DD4CEB" w:rsidRPr="0020630E" w:rsidRDefault="00DD4CEB" w:rsidP="00646855">
            <w:pPr>
              <w:spacing w:after="0" w:line="288" w:lineRule="auto"/>
              <w:jc w:val="center"/>
              <w:rPr>
                <w:rFonts w:cs="Times New Roman"/>
                <w:b/>
                <w:sz w:val="28"/>
                <w:szCs w:val="28"/>
              </w:rPr>
            </w:pPr>
          </w:p>
          <w:p w14:paraId="2AF61732" w14:textId="77777777" w:rsidR="00DD4CEB" w:rsidRPr="0020630E" w:rsidRDefault="00DD4CEB" w:rsidP="00646855">
            <w:pPr>
              <w:spacing w:after="0" w:line="288" w:lineRule="auto"/>
              <w:jc w:val="center"/>
              <w:rPr>
                <w:rFonts w:cs="Times New Roman"/>
                <w:b/>
                <w:sz w:val="28"/>
                <w:szCs w:val="28"/>
              </w:rPr>
            </w:pPr>
          </w:p>
          <w:p w14:paraId="3DE4AE48" w14:textId="77777777" w:rsidR="00DD4CEB" w:rsidRPr="0020630E" w:rsidRDefault="00DD4CEB" w:rsidP="00646855">
            <w:pPr>
              <w:spacing w:after="0" w:line="288" w:lineRule="auto"/>
              <w:jc w:val="center"/>
              <w:rPr>
                <w:rFonts w:cs="Times New Roman"/>
                <w:b/>
                <w:sz w:val="28"/>
                <w:szCs w:val="28"/>
              </w:rPr>
            </w:pPr>
          </w:p>
          <w:p w14:paraId="08FEE730" w14:textId="77777777" w:rsidR="00DD4CEB" w:rsidRPr="0020630E" w:rsidRDefault="00DD4CEB" w:rsidP="00646855">
            <w:pPr>
              <w:spacing w:after="0" w:line="288" w:lineRule="auto"/>
              <w:jc w:val="center"/>
              <w:rPr>
                <w:rFonts w:cs="Times New Roman"/>
                <w:b/>
                <w:sz w:val="28"/>
                <w:szCs w:val="28"/>
              </w:rPr>
            </w:pPr>
          </w:p>
          <w:p w14:paraId="35F7C68C" w14:textId="77777777" w:rsidR="00DD4CEB" w:rsidRPr="0020630E" w:rsidRDefault="00DD4CEB" w:rsidP="00646855">
            <w:pPr>
              <w:spacing w:after="0" w:line="288" w:lineRule="auto"/>
              <w:jc w:val="center"/>
              <w:rPr>
                <w:rFonts w:cs="Times New Roman"/>
                <w:b/>
                <w:sz w:val="28"/>
                <w:szCs w:val="28"/>
              </w:rPr>
            </w:pPr>
          </w:p>
          <w:p w14:paraId="7D88C5D8" w14:textId="77777777" w:rsidR="00DD4CEB" w:rsidRPr="0020630E" w:rsidRDefault="00DD4CEB" w:rsidP="00646855">
            <w:pPr>
              <w:spacing w:after="0" w:line="288" w:lineRule="auto"/>
              <w:jc w:val="center"/>
              <w:rPr>
                <w:rFonts w:cs="Times New Roman"/>
                <w:b/>
                <w:sz w:val="28"/>
                <w:szCs w:val="28"/>
              </w:rPr>
            </w:pPr>
          </w:p>
          <w:p w14:paraId="031AD946" w14:textId="77777777" w:rsidR="00DD4CEB" w:rsidRPr="0020630E" w:rsidRDefault="00DD4CEB" w:rsidP="00646855">
            <w:pPr>
              <w:spacing w:after="0" w:line="288" w:lineRule="auto"/>
              <w:jc w:val="center"/>
              <w:rPr>
                <w:rFonts w:cs="Times New Roman"/>
                <w:b/>
                <w:sz w:val="28"/>
                <w:szCs w:val="28"/>
              </w:rPr>
            </w:pPr>
          </w:p>
          <w:p w14:paraId="380DF1D3" w14:textId="77777777" w:rsidR="00DD4CEB" w:rsidRPr="0020630E" w:rsidRDefault="00DD4CEB" w:rsidP="00646855">
            <w:pPr>
              <w:spacing w:after="0" w:line="288" w:lineRule="auto"/>
              <w:jc w:val="center"/>
              <w:rPr>
                <w:rFonts w:cs="Times New Roman"/>
                <w:b/>
                <w:sz w:val="28"/>
                <w:szCs w:val="28"/>
              </w:rPr>
            </w:pPr>
          </w:p>
          <w:p w14:paraId="0A03099E" w14:textId="77777777" w:rsidR="00DD4CEB" w:rsidRPr="0020630E" w:rsidRDefault="00DD4CEB" w:rsidP="00646855">
            <w:pPr>
              <w:spacing w:after="0" w:line="288" w:lineRule="auto"/>
              <w:jc w:val="center"/>
              <w:rPr>
                <w:rFonts w:cs="Times New Roman"/>
                <w:b/>
                <w:sz w:val="28"/>
                <w:szCs w:val="28"/>
              </w:rPr>
            </w:pPr>
          </w:p>
          <w:p w14:paraId="3194B456" w14:textId="77777777" w:rsidR="00DD4CEB" w:rsidRPr="0020630E" w:rsidRDefault="00DD4CEB" w:rsidP="00646855">
            <w:pPr>
              <w:spacing w:after="0" w:line="288" w:lineRule="auto"/>
              <w:jc w:val="center"/>
              <w:rPr>
                <w:rFonts w:cs="Times New Roman"/>
                <w:b/>
                <w:sz w:val="28"/>
                <w:szCs w:val="28"/>
              </w:rPr>
            </w:pPr>
          </w:p>
          <w:p w14:paraId="30D71B17" w14:textId="77777777" w:rsidR="00DD4CEB" w:rsidRPr="0020630E" w:rsidRDefault="00DD4CEB" w:rsidP="00646855">
            <w:pPr>
              <w:spacing w:after="0" w:line="288" w:lineRule="auto"/>
              <w:jc w:val="center"/>
              <w:rPr>
                <w:rFonts w:cs="Times New Roman"/>
                <w:sz w:val="28"/>
                <w:szCs w:val="28"/>
              </w:rPr>
            </w:pPr>
          </w:p>
        </w:tc>
      </w:tr>
      <w:tr w:rsidR="0020630E" w:rsidRPr="0020630E" w14:paraId="4EFF34AB" w14:textId="77777777" w:rsidTr="00590DE4">
        <w:trPr>
          <w:trHeight w:val="1413"/>
        </w:trPr>
        <w:tc>
          <w:tcPr>
            <w:tcW w:w="384" w:type="pct"/>
            <w:vAlign w:val="center"/>
          </w:tcPr>
          <w:p w14:paraId="23D3F01C"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t>2</w:t>
            </w:r>
          </w:p>
          <w:p w14:paraId="14AF38CB" w14:textId="77777777" w:rsidR="00DD4CEB" w:rsidRPr="002E7831" w:rsidRDefault="00DD4CEB" w:rsidP="00646855">
            <w:pPr>
              <w:spacing w:after="0" w:line="288" w:lineRule="auto"/>
              <w:jc w:val="center"/>
              <w:rPr>
                <w:rFonts w:cs="Times New Roman"/>
                <w:b/>
                <w:sz w:val="28"/>
                <w:szCs w:val="28"/>
              </w:rPr>
            </w:pPr>
          </w:p>
          <w:p w14:paraId="21227653" w14:textId="77777777" w:rsidR="00DD4CEB" w:rsidRPr="002E7831" w:rsidRDefault="00DD4CEB" w:rsidP="00646855">
            <w:pPr>
              <w:spacing w:after="0" w:line="288" w:lineRule="auto"/>
              <w:jc w:val="center"/>
              <w:rPr>
                <w:rFonts w:cs="Times New Roman"/>
                <w:b/>
                <w:sz w:val="28"/>
                <w:szCs w:val="28"/>
              </w:rPr>
            </w:pPr>
          </w:p>
          <w:p w14:paraId="422218EE" w14:textId="77777777" w:rsidR="00DD4CEB" w:rsidRPr="002E7831" w:rsidRDefault="00DD4CEB" w:rsidP="00646855">
            <w:pPr>
              <w:spacing w:after="0" w:line="288" w:lineRule="auto"/>
              <w:jc w:val="center"/>
              <w:rPr>
                <w:rFonts w:cs="Times New Roman"/>
                <w:b/>
                <w:sz w:val="28"/>
                <w:szCs w:val="28"/>
              </w:rPr>
            </w:pPr>
          </w:p>
          <w:p w14:paraId="312346F1" w14:textId="77777777" w:rsidR="00DD4CEB" w:rsidRPr="002E7831" w:rsidRDefault="00DD4CEB" w:rsidP="00646855">
            <w:pPr>
              <w:spacing w:after="0" w:line="288" w:lineRule="auto"/>
              <w:jc w:val="center"/>
              <w:rPr>
                <w:rFonts w:cs="Times New Roman"/>
                <w:b/>
                <w:sz w:val="28"/>
                <w:szCs w:val="28"/>
              </w:rPr>
            </w:pPr>
          </w:p>
          <w:p w14:paraId="31655548" w14:textId="77777777" w:rsidR="00DD4CEB" w:rsidRPr="002E7831" w:rsidRDefault="00DD4CEB" w:rsidP="00646855">
            <w:pPr>
              <w:spacing w:after="0" w:line="288" w:lineRule="auto"/>
              <w:jc w:val="center"/>
              <w:rPr>
                <w:rFonts w:cs="Times New Roman"/>
                <w:b/>
                <w:sz w:val="28"/>
                <w:szCs w:val="28"/>
              </w:rPr>
            </w:pPr>
          </w:p>
          <w:p w14:paraId="17857ACF" w14:textId="77777777" w:rsidR="00DD4CEB" w:rsidRPr="002E7831" w:rsidRDefault="00DD4CEB" w:rsidP="00646855">
            <w:pPr>
              <w:spacing w:after="0" w:line="288" w:lineRule="auto"/>
              <w:jc w:val="center"/>
              <w:rPr>
                <w:rFonts w:cs="Times New Roman"/>
                <w:b/>
                <w:sz w:val="28"/>
                <w:szCs w:val="28"/>
              </w:rPr>
            </w:pPr>
          </w:p>
          <w:p w14:paraId="76C50DE5" w14:textId="77777777" w:rsidR="00DD4CEB" w:rsidRPr="002E7831" w:rsidRDefault="00DD4CEB" w:rsidP="00646855">
            <w:pPr>
              <w:spacing w:after="0" w:line="288" w:lineRule="auto"/>
              <w:jc w:val="center"/>
              <w:rPr>
                <w:rFonts w:cs="Times New Roman"/>
                <w:b/>
                <w:sz w:val="28"/>
                <w:szCs w:val="28"/>
              </w:rPr>
            </w:pPr>
          </w:p>
          <w:p w14:paraId="00B2FAF6" w14:textId="77777777" w:rsidR="00DD4CEB" w:rsidRPr="002E7831" w:rsidRDefault="00DD4CEB" w:rsidP="00646855">
            <w:pPr>
              <w:spacing w:after="0" w:line="288" w:lineRule="auto"/>
              <w:jc w:val="center"/>
              <w:rPr>
                <w:rFonts w:cs="Times New Roman"/>
                <w:b/>
                <w:sz w:val="28"/>
                <w:szCs w:val="28"/>
              </w:rPr>
            </w:pPr>
          </w:p>
          <w:p w14:paraId="6D527114" w14:textId="77777777" w:rsidR="00DD4CEB" w:rsidRPr="002E7831" w:rsidRDefault="00DD4CEB" w:rsidP="00646855">
            <w:pPr>
              <w:spacing w:after="0" w:line="288" w:lineRule="auto"/>
              <w:jc w:val="center"/>
              <w:rPr>
                <w:rFonts w:cs="Times New Roman"/>
                <w:b/>
                <w:sz w:val="28"/>
                <w:szCs w:val="28"/>
              </w:rPr>
            </w:pPr>
          </w:p>
          <w:p w14:paraId="0EC8F193" w14:textId="77777777" w:rsidR="00DD4CEB" w:rsidRPr="002E7831" w:rsidRDefault="00DD4CEB" w:rsidP="00646855">
            <w:pPr>
              <w:spacing w:after="0" w:line="288" w:lineRule="auto"/>
              <w:jc w:val="center"/>
              <w:rPr>
                <w:rFonts w:cs="Times New Roman"/>
                <w:b/>
                <w:sz w:val="28"/>
                <w:szCs w:val="28"/>
              </w:rPr>
            </w:pPr>
          </w:p>
          <w:p w14:paraId="4DE8433B" w14:textId="77777777" w:rsidR="00DD4CEB" w:rsidRPr="002E7831" w:rsidRDefault="00DD4CEB" w:rsidP="00646855">
            <w:pPr>
              <w:spacing w:after="0" w:line="288" w:lineRule="auto"/>
              <w:jc w:val="center"/>
              <w:rPr>
                <w:rFonts w:cs="Times New Roman"/>
                <w:b/>
                <w:sz w:val="28"/>
                <w:szCs w:val="28"/>
              </w:rPr>
            </w:pPr>
          </w:p>
          <w:p w14:paraId="62681C6D" w14:textId="77777777" w:rsidR="00DD4CEB" w:rsidRPr="002E7831" w:rsidRDefault="00DD4CEB" w:rsidP="00646855">
            <w:pPr>
              <w:spacing w:after="0" w:line="288" w:lineRule="auto"/>
              <w:jc w:val="center"/>
              <w:rPr>
                <w:rFonts w:cs="Times New Roman"/>
                <w:b/>
                <w:sz w:val="28"/>
                <w:szCs w:val="28"/>
              </w:rPr>
            </w:pPr>
          </w:p>
          <w:p w14:paraId="4F177450" w14:textId="77777777" w:rsidR="00DD4CEB" w:rsidRPr="002E7831" w:rsidRDefault="00DD4CEB" w:rsidP="00646855">
            <w:pPr>
              <w:spacing w:after="0" w:line="288" w:lineRule="auto"/>
              <w:jc w:val="center"/>
              <w:rPr>
                <w:rFonts w:cs="Times New Roman"/>
                <w:b/>
                <w:sz w:val="28"/>
                <w:szCs w:val="28"/>
              </w:rPr>
            </w:pPr>
          </w:p>
          <w:p w14:paraId="51D5FE6C" w14:textId="77777777" w:rsidR="00DD4CEB" w:rsidRPr="002E7831" w:rsidRDefault="00DD4CEB" w:rsidP="00646855">
            <w:pPr>
              <w:spacing w:after="0" w:line="288" w:lineRule="auto"/>
              <w:jc w:val="center"/>
              <w:rPr>
                <w:rFonts w:cs="Times New Roman"/>
                <w:b/>
                <w:sz w:val="28"/>
                <w:szCs w:val="28"/>
              </w:rPr>
            </w:pPr>
          </w:p>
          <w:p w14:paraId="198E5B84" w14:textId="77777777" w:rsidR="00DD4CEB" w:rsidRPr="002E7831" w:rsidRDefault="00DD4CEB" w:rsidP="00646855">
            <w:pPr>
              <w:spacing w:after="0" w:line="288" w:lineRule="auto"/>
              <w:jc w:val="center"/>
              <w:rPr>
                <w:rFonts w:cs="Times New Roman"/>
                <w:b/>
                <w:sz w:val="28"/>
                <w:szCs w:val="28"/>
              </w:rPr>
            </w:pPr>
          </w:p>
          <w:p w14:paraId="0559881C" w14:textId="77777777" w:rsidR="00DD4CEB" w:rsidRPr="002E7831" w:rsidRDefault="00DD4CEB" w:rsidP="00646855">
            <w:pPr>
              <w:spacing w:after="0" w:line="288" w:lineRule="auto"/>
              <w:jc w:val="center"/>
              <w:rPr>
                <w:rFonts w:cs="Times New Roman"/>
                <w:b/>
                <w:sz w:val="28"/>
                <w:szCs w:val="28"/>
              </w:rPr>
            </w:pPr>
          </w:p>
          <w:p w14:paraId="56C753A4" w14:textId="77777777" w:rsidR="00DD4CEB" w:rsidRPr="002E7831" w:rsidRDefault="00DD4CEB" w:rsidP="00646855">
            <w:pPr>
              <w:spacing w:after="0" w:line="288" w:lineRule="auto"/>
              <w:jc w:val="center"/>
              <w:rPr>
                <w:rFonts w:cs="Times New Roman"/>
                <w:b/>
                <w:sz w:val="28"/>
                <w:szCs w:val="28"/>
              </w:rPr>
            </w:pPr>
          </w:p>
          <w:p w14:paraId="37E0A0A2" w14:textId="77777777" w:rsidR="00DD4CEB" w:rsidRPr="002E7831" w:rsidRDefault="00DD4CEB" w:rsidP="00646855">
            <w:pPr>
              <w:spacing w:after="0" w:line="288" w:lineRule="auto"/>
              <w:jc w:val="center"/>
              <w:rPr>
                <w:rFonts w:cs="Times New Roman"/>
                <w:b/>
                <w:sz w:val="28"/>
                <w:szCs w:val="28"/>
              </w:rPr>
            </w:pPr>
          </w:p>
          <w:p w14:paraId="3F7F2977" w14:textId="77777777" w:rsidR="00DD4CEB" w:rsidRPr="002E7831" w:rsidRDefault="00DD4CEB" w:rsidP="00646855">
            <w:pPr>
              <w:spacing w:after="0" w:line="288" w:lineRule="auto"/>
              <w:jc w:val="center"/>
              <w:rPr>
                <w:rFonts w:cs="Times New Roman"/>
                <w:b/>
                <w:sz w:val="28"/>
                <w:szCs w:val="28"/>
              </w:rPr>
            </w:pPr>
          </w:p>
          <w:p w14:paraId="0C668011" w14:textId="77777777" w:rsidR="00DD4CEB" w:rsidRPr="002E7831" w:rsidRDefault="00DD4CEB" w:rsidP="00646855">
            <w:pPr>
              <w:spacing w:after="0" w:line="288" w:lineRule="auto"/>
              <w:jc w:val="center"/>
              <w:rPr>
                <w:rFonts w:cs="Times New Roman"/>
                <w:b/>
                <w:sz w:val="28"/>
                <w:szCs w:val="28"/>
              </w:rPr>
            </w:pPr>
          </w:p>
          <w:p w14:paraId="534BCABD" w14:textId="77777777" w:rsidR="00DD4CEB" w:rsidRPr="002E7831" w:rsidRDefault="00DD4CEB" w:rsidP="00646855">
            <w:pPr>
              <w:spacing w:after="0" w:line="288" w:lineRule="auto"/>
              <w:jc w:val="center"/>
              <w:rPr>
                <w:rFonts w:cs="Times New Roman"/>
                <w:b/>
                <w:sz w:val="28"/>
                <w:szCs w:val="28"/>
              </w:rPr>
            </w:pPr>
          </w:p>
          <w:p w14:paraId="1DADA834" w14:textId="77777777" w:rsidR="00DD4CEB" w:rsidRPr="002E7831" w:rsidRDefault="00DD4CEB" w:rsidP="00646855">
            <w:pPr>
              <w:spacing w:after="0" w:line="288" w:lineRule="auto"/>
              <w:jc w:val="center"/>
              <w:rPr>
                <w:rFonts w:cs="Times New Roman"/>
                <w:b/>
                <w:sz w:val="28"/>
                <w:szCs w:val="28"/>
              </w:rPr>
            </w:pPr>
          </w:p>
          <w:p w14:paraId="2A1A89D1" w14:textId="77777777" w:rsidR="00DD4CEB" w:rsidRPr="002E7831" w:rsidRDefault="00DD4CEB" w:rsidP="00646855">
            <w:pPr>
              <w:spacing w:after="0" w:line="288" w:lineRule="auto"/>
              <w:jc w:val="center"/>
              <w:rPr>
                <w:rFonts w:cs="Times New Roman"/>
                <w:b/>
                <w:sz w:val="28"/>
                <w:szCs w:val="28"/>
              </w:rPr>
            </w:pPr>
          </w:p>
          <w:p w14:paraId="5725CFDF" w14:textId="77777777" w:rsidR="00DD4CEB" w:rsidRPr="002E7831" w:rsidRDefault="00DD4CEB" w:rsidP="00646855">
            <w:pPr>
              <w:spacing w:after="0" w:line="288" w:lineRule="auto"/>
              <w:jc w:val="center"/>
              <w:rPr>
                <w:rFonts w:cs="Times New Roman"/>
                <w:b/>
                <w:sz w:val="28"/>
                <w:szCs w:val="28"/>
              </w:rPr>
            </w:pPr>
          </w:p>
          <w:p w14:paraId="60A479A6" w14:textId="77777777" w:rsidR="00DD4CEB" w:rsidRPr="002E7831" w:rsidRDefault="00DD4CEB" w:rsidP="00646855">
            <w:pPr>
              <w:spacing w:after="0" w:line="288" w:lineRule="auto"/>
              <w:jc w:val="center"/>
              <w:rPr>
                <w:rFonts w:cs="Times New Roman"/>
                <w:b/>
                <w:sz w:val="28"/>
                <w:szCs w:val="28"/>
              </w:rPr>
            </w:pPr>
          </w:p>
          <w:p w14:paraId="20DBB4C4" w14:textId="77777777" w:rsidR="00DD4CEB" w:rsidRPr="002E7831" w:rsidRDefault="00DD4CEB" w:rsidP="00646855">
            <w:pPr>
              <w:spacing w:after="0" w:line="288" w:lineRule="auto"/>
              <w:jc w:val="center"/>
              <w:rPr>
                <w:rFonts w:cs="Times New Roman"/>
                <w:b/>
                <w:sz w:val="28"/>
                <w:szCs w:val="28"/>
              </w:rPr>
            </w:pPr>
          </w:p>
          <w:p w14:paraId="27B2866A" w14:textId="77777777" w:rsidR="00DD4CEB" w:rsidRPr="002E7831" w:rsidRDefault="00DD4CEB" w:rsidP="00646855">
            <w:pPr>
              <w:spacing w:after="0" w:line="288" w:lineRule="auto"/>
              <w:jc w:val="center"/>
              <w:rPr>
                <w:rFonts w:cs="Times New Roman"/>
                <w:b/>
                <w:sz w:val="28"/>
                <w:szCs w:val="28"/>
              </w:rPr>
            </w:pPr>
          </w:p>
          <w:p w14:paraId="06DB67BA" w14:textId="77777777" w:rsidR="00DD4CEB" w:rsidRPr="002E7831" w:rsidRDefault="00DD4CEB" w:rsidP="00646855">
            <w:pPr>
              <w:spacing w:after="0" w:line="288" w:lineRule="auto"/>
              <w:jc w:val="center"/>
              <w:rPr>
                <w:rFonts w:cs="Times New Roman"/>
                <w:b/>
                <w:sz w:val="28"/>
                <w:szCs w:val="28"/>
              </w:rPr>
            </w:pPr>
          </w:p>
          <w:p w14:paraId="2A270E88" w14:textId="77777777" w:rsidR="00DD4CEB" w:rsidRPr="002E7831" w:rsidRDefault="00DD4CEB" w:rsidP="00646855">
            <w:pPr>
              <w:spacing w:after="0" w:line="288" w:lineRule="auto"/>
              <w:jc w:val="center"/>
              <w:rPr>
                <w:rFonts w:cs="Times New Roman"/>
                <w:b/>
                <w:sz w:val="28"/>
                <w:szCs w:val="28"/>
              </w:rPr>
            </w:pPr>
          </w:p>
        </w:tc>
        <w:tc>
          <w:tcPr>
            <w:tcW w:w="1833" w:type="pct"/>
          </w:tcPr>
          <w:p w14:paraId="37654795" w14:textId="0798FD51" w:rsidR="00DD4CEB" w:rsidRPr="0020630E" w:rsidRDefault="00DD4CEB" w:rsidP="00590DE4">
            <w:pPr>
              <w:spacing w:after="0"/>
              <w:rPr>
                <w:rFonts w:cs="Times New Roman"/>
                <w:sz w:val="28"/>
                <w:szCs w:val="28"/>
              </w:rPr>
            </w:pPr>
            <w:r w:rsidRPr="0020630E">
              <w:rPr>
                <w:rFonts w:cs="Times New Roman"/>
                <w:b/>
                <w:sz w:val="28"/>
                <w:szCs w:val="28"/>
              </w:rPr>
              <w:lastRenderedPageBreak/>
              <w:t>Bài 2</w:t>
            </w:r>
            <w:r w:rsidR="002E7831">
              <w:rPr>
                <w:rFonts w:cs="Times New Roman"/>
                <w:b/>
                <w:sz w:val="28"/>
                <w:szCs w:val="28"/>
              </w:rPr>
              <w:t>. Các linh kiện bán dẫn</w:t>
            </w:r>
          </w:p>
          <w:p w14:paraId="4377E03E" w14:textId="77777777" w:rsidR="00DD4CEB" w:rsidRPr="0020630E" w:rsidRDefault="00DD4CEB">
            <w:pPr>
              <w:numPr>
                <w:ilvl w:val="0"/>
                <w:numId w:val="74"/>
              </w:numPr>
              <w:spacing w:after="0"/>
              <w:ind w:left="0" w:firstLine="0"/>
              <w:rPr>
                <w:rFonts w:cs="Times New Roman"/>
                <w:sz w:val="28"/>
                <w:szCs w:val="28"/>
              </w:rPr>
            </w:pPr>
            <w:r w:rsidRPr="0020630E">
              <w:rPr>
                <w:rFonts w:cs="Times New Roman"/>
                <w:sz w:val="28"/>
                <w:szCs w:val="28"/>
              </w:rPr>
              <w:t>Diode</w:t>
            </w:r>
          </w:p>
          <w:p w14:paraId="68E27E71"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Cấu tạo</w:t>
            </w:r>
          </w:p>
          <w:p w14:paraId="54199FAC"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Ký hiệu &amp; hình dạng</w:t>
            </w:r>
          </w:p>
          <w:p w14:paraId="760F7587"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Đặc tuyến</w:t>
            </w:r>
          </w:p>
          <w:p w14:paraId="4A1CB966"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Ứng dụng</w:t>
            </w:r>
          </w:p>
          <w:p w14:paraId="4B01538C" w14:textId="77777777" w:rsidR="00DD4CEB" w:rsidRPr="0020630E" w:rsidRDefault="00DD4CEB">
            <w:pPr>
              <w:numPr>
                <w:ilvl w:val="0"/>
                <w:numId w:val="74"/>
              </w:numPr>
              <w:spacing w:after="0"/>
              <w:ind w:left="0" w:firstLine="0"/>
              <w:rPr>
                <w:rFonts w:cs="Times New Roman"/>
                <w:sz w:val="28"/>
                <w:szCs w:val="28"/>
              </w:rPr>
            </w:pPr>
            <w:r w:rsidRPr="0020630E">
              <w:rPr>
                <w:rFonts w:cs="Times New Roman"/>
                <w:sz w:val="28"/>
                <w:szCs w:val="28"/>
              </w:rPr>
              <w:t>Diac</w:t>
            </w:r>
          </w:p>
          <w:p w14:paraId="0CEF055E"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Cấu tạo</w:t>
            </w:r>
          </w:p>
          <w:p w14:paraId="48ADA304"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Ký hiệu &amp; hình dạng</w:t>
            </w:r>
          </w:p>
          <w:p w14:paraId="4853AF50"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Đặc tuyến</w:t>
            </w:r>
          </w:p>
          <w:p w14:paraId="4D796841"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Ứng dụng</w:t>
            </w:r>
          </w:p>
          <w:p w14:paraId="45A1576F" w14:textId="77777777" w:rsidR="00DD4CEB" w:rsidRPr="0020630E" w:rsidRDefault="00DD4CEB">
            <w:pPr>
              <w:numPr>
                <w:ilvl w:val="0"/>
                <w:numId w:val="74"/>
              </w:numPr>
              <w:spacing w:after="0"/>
              <w:ind w:left="0" w:firstLine="0"/>
              <w:rPr>
                <w:rFonts w:cs="Times New Roman"/>
                <w:sz w:val="28"/>
                <w:szCs w:val="28"/>
              </w:rPr>
            </w:pPr>
            <w:r w:rsidRPr="0020630E">
              <w:rPr>
                <w:rFonts w:cs="Times New Roman"/>
                <w:sz w:val="28"/>
                <w:szCs w:val="28"/>
              </w:rPr>
              <w:t>Transistor</w:t>
            </w:r>
          </w:p>
          <w:p w14:paraId="59A424A6"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Cấu tạo</w:t>
            </w:r>
          </w:p>
          <w:p w14:paraId="091EE0A8"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lastRenderedPageBreak/>
              <w:t>Ký hiệu &amp; hình dạng</w:t>
            </w:r>
          </w:p>
          <w:p w14:paraId="009D332D"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Đặc tuyến.</w:t>
            </w:r>
          </w:p>
          <w:p w14:paraId="29C0E3EC"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Ứng dụng</w:t>
            </w:r>
          </w:p>
          <w:p w14:paraId="67F48C68" w14:textId="77777777" w:rsidR="00DD4CEB" w:rsidRPr="0020630E" w:rsidRDefault="00DD4CEB">
            <w:pPr>
              <w:numPr>
                <w:ilvl w:val="0"/>
                <w:numId w:val="74"/>
              </w:numPr>
              <w:spacing w:after="0"/>
              <w:ind w:left="0" w:firstLine="0"/>
              <w:rPr>
                <w:rFonts w:cs="Times New Roman"/>
                <w:sz w:val="28"/>
                <w:szCs w:val="28"/>
              </w:rPr>
            </w:pPr>
            <w:r w:rsidRPr="0020630E">
              <w:rPr>
                <w:rFonts w:cs="Times New Roman"/>
                <w:bCs/>
                <w:iCs/>
                <w:sz w:val="28"/>
                <w:szCs w:val="28"/>
              </w:rPr>
              <w:t>Thyristor</w:t>
            </w:r>
          </w:p>
          <w:p w14:paraId="2BBB558D"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Cấu tạo</w:t>
            </w:r>
          </w:p>
          <w:p w14:paraId="4CCDC343"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Ký hiệu &amp; hình dạng</w:t>
            </w:r>
          </w:p>
          <w:p w14:paraId="0CC8AE4B"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Đặc tuyến</w:t>
            </w:r>
          </w:p>
          <w:p w14:paraId="09D33BA1" w14:textId="77777777" w:rsidR="00DD4CEB" w:rsidRPr="0020630E" w:rsidRDefault="00DD4CEB" w:rsidP="00590DE4">
            <w:pPr>
              <w:spacing w:after="0"/>
              <w:rPr>
                <w:rFonts w:cs="Times New Roman"/>
                <w:i/>
                <w:spacing w:val="6"/>
                <w:sz w:val="28"/>
                <w:szCs w:val="28"/>
              </w:rPr>
            </w:pPr>
            <w:r w:rsidRPr="0020630E">
              <w:rPr>
                <w:rFonts w:cs="Times New Roman"/>
                <w:sz w:val="28"/>
                <w:szCs w:val="28"/>
              </w:rPr>
              <w:t>2.4.Các cách làm SCR dẫn, ngắt</w:t>
            </w:r>
          </w:p>
          <w:p w14:paraId="07A354CD" w14:textId="77777777" w:rsidR="00DD4CEB" w:rsidRPr="0020630E" w:rsidRDefault="00DD4CEB" w:rsidP="00590DE4">
            <w:pPr>
              <w:spacing w:after="0"/>
              <w:rPr>
                <w:rFonts w:cs="Times New Roman"/>
                <w:sz w:val="28"/>
                <w:szCs w:val="28"/>
              </w:rPr>
            </w:pPr>
            <w:r w:rsidRPr="0020630E">
              <w:rPr>
                <w:rFonts w:cs="Times New Roman"/>
                <w:sz w:val="28"/>
                <w:szCs w:val="28"/>
              </w:rPr>
              <w:t>2.5.Ứng dụng</w:t>
            </w:r>
          </w:p>
          <w:p w14:paraId="1FF8F0A0" w14:textId="77777777" w:rsidR="00DD4CEB" w:rsidRPr="0020630E" w:rsidRDefault="00DD4CEB">
            <w:pPr>
              <w:numPr>
                <w:ilvl w:val="0"/>
                <w:numId w:val="74"/>
              </w:numPr>
              <w:spacing w:after="0"/>
              <w:ind w:left="0" w:firstLine="0"/>
              <w:rPr>
                <w:rFonts w:cs="Times New Roman"/>
                <w:i/>
                <w:spacing w:val="6"/>
                <w:sz w:val="28"/>
                <w:szCs w:val="28"/>
                <w:lang w:val="pt-BR"/>
              </w:rPr>
            </w:pPr>
            <w:r w:rsidRPr="0020630E">
              <w:rPr>
                <w:rFonts w:cs="Times New Roman"/>
                <w:spacing w:val="6"/>
                <w:sz w:val="28"/>
                <w:szCs w:val="28"/>
                <w:lang w:val="pt-BR"/>
              </w:rPr>
              <w:t>Triac</w:t>
            </w:r>
          </w:p>
          <w:p w14:paraId="2C33EDC9"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Cấu tạo</w:t>
            </w:r>
          </w:p>
          <w:p w14:paraId="5F3612AE"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Ký hiệu &amp; hình dạng</w:t>
            </w:r>
          </w:p>
          <w:p w14:paraId="3877952C"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Đặc tuyến</w:t>
            </w:r>
          </w:p>
          <w:p w14:paraId="5EA28B67"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Các cách làm Triac dẫn</w:t>
            </w:r>
          </w:p>
          <w:p w14:paraId="1CCAE721"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Ứng dụng</w:t>
            </w:r>
          </w:p>
          <w:p w14:paraId="2F11A85E" w14:textId="77777777" w:rsidR="00DD4CEB" w:rsidRPr="0020630E" w:rsidRDefault="00DD4CEB">
            <w:pPr>
              <w:numPr>
                <w:ilvl w:val="0"/>
                <w:numId w:val="74"/>
              </w:numPr>
              <w:spacing w:after="0"/>
              <w:ind w:left="0" w:firstLine="0"/>
              <w:rPr>
                <w:rFonts w:cs="Times New Roman"/>
                <w:sz w:val="28"/>
                <w:szCs w:val="28"/>
              </w:rPr>
            </w:pPr>
            <w:r w:rsidRPr="0020630E">
              <w:rPr>
                <w:rFonts w:cs="Times New Roman"/>
                <w:sz w:val="28"/>
                <w:szCs w:val="28"/>
              </w:rPr>
              <w:t>Bài tập thực hành</w:t>
            </w:r>
          </w:p>
          <w:p w14:paraId="5374EDA6" w14:textId="77777777" w:rsidR="00DD4CEB" w:rsidRPr="0020630E" w:rsidRDefault="00DD4CEB">
            <w:pPr>
              <w:numPr>
                <w:ilvl w:val="1"/>
                <w:numId w:val="74"/>
              </w:numPr>
              <w:spacing w:after="0"/>
              <w:ind w:left="0" w:firstLine="0"/>
              <w:rPr>
                <w:rFonts w:cs="Times New Roman"/>
                <w:sz w:val="28"/>
                <w:szCs w:val="28"/>
              </w:rPr>
            </w:pPr>
            <w:r w:rsidRPr="0020630E">
              <w:rPr>
                <w:rFonts w:cs="Times New Roman"/>
                <w:sz w:val="28"/>
                <w:szCs w:val="28"/>
              </w:rPr>
              <w:t xml:space="preserve">Hướng dẫn sử dụng vật tư, thiết bị </w:t>
            </w:r>
          </w:p>
        </w:tc>
        <w:tc>
          <w:tcPr>
            <w:tcW w:w="499" w:type="pct"/>
          </w:tcPr>
          <w:p w14:paraId="47CDC86E"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9</w:t>
            </w:r>
          </w:p>
          <w:p w14:paraId="3C8EF69B" w14:textId="77777777" w:rsidR="00DD4CEB" w:rsidRPr="0020630E" w:rsidRDefault="00DD4CEB" w:rsidP="00646855">
            <w:pPr>
              <w:spacing w:after="0" w:line="288" w:lineRule="auto"/>
              <w:jc w:val="center"/>
              <w:rPr>
                <w:rFonts w:cs="Times New Roman"/>
                <w:b/>
                <w:sz w:val="28"/>
                <w:szCs w:val="28"/>
              </w:rPr>
            </w:pPr>
          </w:p>
          <w:p w14:paraId="53977F8F" w14:textId="77777777" w:rsidR="00DD4CEB" w:rsidRPr="0020630E" w:rsidRDefault="00DD4CEB" w:rsidP="00646855">
            <w:pPr>
              <w:spacing w:after="0" w:line="288" w:lineRule="auto"/>
              <w:jc w:val="center"/>
              <w:rPr>
                <w:rFonts w:cs="Times New Roman"/>
                <w:b/>
                <w:sz w:val="28"/>
                <w:szCs w:val="28"/>
              </w:rPr>
            </w:pPr>
          </w:p>
          <w:p w14:paraId="76057653" w14:textId="77777777" w:rsidR="00DD4CEB" w:rsidRPr="0020630E" w:rsidRDefault="00DD4CEB" w:rsidP="00646855">
            <w:pPr>
              <w:spacing w:after="0" w:line="288" w:lineRule="auto"/>
              <w:jc w:val="center"/>
              <w:rPr>
                <w:rFonts w:cs="Times New Roman"/>
                <w:b/>
                <w:sz w:val="28"/>
                <w:szCs w:val="28"/>
              </w:rPr>
            </w:pPr>
          </w:p>
          <w:p w14:paraId="4A994523" w14:textId="77777777" w:rsidR="00DD4CEB" w:rsidRPr="0020630E" w:rsidRDefault="00DD4CEB" w:rsidP="00646855">
            <w:pPr>
              <w:spacing w:after="0" w:line="288" w:lineRule="auto"/>
              <w:jc w:val="center"/>
              <w:rPr>
                <w:rFonts w:cs="Times New Roman"/>
                <w:b/>
                <w:sz w:val="28"/>
                <w:szCs w:val="28"/>
              </w:rPr>
            </w:pPr>
          </w:p>
          <w:p w14:paraId="74FE3AA2" w14:textId="77777777" w:rsidR="00DD4CEB" w:rsidRPr="0020630E" w:rsidRDefault="00DD4CEB" w:rsidP="00646855">
            <w:pPr>
              <w:spacing w:after="0" w:line="288" w:lineRule="auto"/>
              <w:jc w:val="center"/>
              <w:rPr>
                <w:rFonts w:cs="Times New Roman"/>
                <w:b/>
                <w:sz w:val="28"/>
                <w:szCs w:val="28"/>
              </w:rPr>
            </w:pPr>
          </w:p>
          <w:p w14:paraId="581C60C5" w14:textId="77777777" w:rsidR="00DD4CEB" w:rsidRPr="0020630E" w:rsidRDefault="00DD4CEB" w:rsidP="00646855">
            <w:pPr>
              <w:spacing w:after="0" w:line="288" w:lineRule="auto"/>
              <w:jc w:val="center"/>
              <w:rPr>
                <w:rFonts w:cs="Times New Roman"/>
                <w:b/>
                <w:sz w:val="28"/>
                <w:szCs w:val="28"/>
              </w:rPr>
            </w:pPr>
          </w:p>
          <w:p w14:paraId="53B95296" w14:textId="77777777" w:rsidR="00DD4CEB" w:rsidRPr="0020630E" w:rsidRDefault="00DD4CEB" w:rsidP="00646855">
            <w:pPr>
              <w:spacing w:after="0" w:line="288" w:lineRule="auto"/>
              <w:jc w:val="center"/>
              <w:rPr>
                <w:rFonts w:cs="Times New Roman"/>
                <w:b/>
                <w:sz w:val="28"/>
                <w:szCs w:val="28"/>
              </w:rPr>
            </w:pPr>
          </w:p>
          <w:p w14:paraId="07A22959" w14:textId="77777777" w:rsidR="00DD4CEB" w:rsidRPr="0020630E" w:rsidRDefault="00DD4CEB" w:rsidP="00646855">
            <w:pPr>
              <w:spacing w:after="0" w:line="288" w:lineRule="auto"/>
              <w:jc w:val="center"/>
              <w:rPr>
                <w:rFonts w:cs="Times New Roman"/>
                <w:b/>
                <w:sz w:val="28"/>
                <w:szCs w:val="28"/>
              </w:rPr>
            </w:pPr>
          </w:p>
          <w:p w14:paraId="73190189" w14:textId="77777777" w:rsidR="00DD4CEB" w:rsidRPr="0020630E" w:rsidRDefault="00DD4CEB" w:rsidP="00646855">
            <w:pPr>
              <w:spacing w:after="0" w:line="288" w:lineRule="auto"/>
              <w:jc w:val="center"/>
              <w:rPr>
                <w:rFonts w:cs="Times New Roman"/>
                <w:b/>
                <w:sz w:val="28"/>
                <w:szCs w:val="28"/>
              </w:rPr>
            </w:pPr>
          </w:p>
          <w:p w14:paraId="215CEC8B" w14:textId="77777777" w:rsidR="00DD4CEB" w:rsidRPr="0020630E" w:rsidRDefault="00DD4CEB" w:rsidP="00646855">
            <w:pPr>
              <w:spacing w:after="0" w:line="288" w:lineRule="auto"/>
              <w:jc w:val="center"/>
              <w:rPr>
                <w:rFonts w:cs="Times New Roman"/>
                <w:b/>
                <w:sz w:val="28"/>
                <w:szCs w:val="28"/>
              </w:rPr>
            </w:pPr>
          </w:p>
          <w:p w14:paraId="04EB4912" w14:textId="77777777" w:rsidR="00DD4CEB" w:rsidRPr="0020630E" w:rsidRDefault="00DD4CEB" w:rsidP="00646855">
            <w:pPr>
              <w:spacing w:after="0" w:line="288" w:lineRule="auto"/>
              <w:jc w:val="center"/>
              <w:rPr>
                <w:rFonts w:cs="Times New Roman"/>
                <w:b/>
                <w:sz w:val="28"/>
                <w:szCs w:val="28"/>
              </w:rPr>
            </w:pPr>
          </w:p>
          <w:p w14:paraId="515EF055" w14:textId="77777777" w:rsidR="00DD4CEB" w:rsidRPr="0020630E" w:rsidRDefault="00DD4CEB" w:rsidP="00646855">
            <w:pPr>
              <w:spacing w:after="0" w:line="288" w:lineRule="auto"/>
              <w:jc w:val="center"/>
              <w:rPr>
                <w:rFonts w:cs="Times New Roman"/>
                <w:b/>
                <w:sz w:val="28"/>
                <w:szCs w:val="28"/>
              </w:rPr>
            </w:pPr>
          </w:p>
          <w:p w14:paraId="4236E0F1" w14:textId="77777777" w:rsidR="00DD4CEB" w:rsidRPr="0020630E" w:rsidRDefault="00DD4CEB" w:rsidP="00646855">
            <w:pPr>
              <w:spacing w:after="0" w:line="288" w:lineRule="auto"/>
              <w:jc w:val="center"/>
              <w:rPr>
                <w:rFonts w:cs="Times New Roman"/>
                <w:b/>
                <w:sz w:val="28"/>
                <w:szCs w:val="28"/>
              </w:rPr>
            </w:pPr>
          </w:p>
          <w:p w14:paraId="4E606540" w14:textId="77777777" w:rsidR="00DD4CEB" w:rsidRPr="0020630E" w:rsidRDefault="00DD4CEB" w:rsidP="00646855">
            <w:pPr>
              <w:spacing w:after="0" w:line="288" w:lineRule="auto"/>
              <w:jc w:val="center"/>
              <w:rPr>
                <w:rFonts w:cs="Times New Roman"/>
                <w:b/>
                <w:sz w:val="28"/>
                <w:szCs w:val="28"/>
              </w:rPr>
            </w:pPr>
          </w:p>
          <w:p w14:paraId="63193113" w14:textId="77777777" w:rsidR="00DD4CEB" w:rsidRPr="0020630E" w:rsidRDefault="00DD4CEB" w:rsidP="00646855">
            <w:pPr>
              <w:spacing w:after="0" w:line="288" w:lineRule="auto"/>
              <w:jc w:val="center"/>
              <w:rPr>
                <w:rFonts w:cs="Times New Roman"/>
                <w:b/>
                <w:sz w:val="28"/>
                <w:szCs w:val="28"/>
              </w:rPr>
            </w:pPr>
          </w:p>
          <w:p w14:paraId="587C8429" w14:textId="77777777" w:rsidR="00DD4CEB" w:rsidRPr="0020630E" w:rsidRDefault="00DD4CEB" w:rsidP="00646855">
            <w:pPr>
              <w:spacing w:after="0" w:line="288" w:lineRule="auto"/>
              <w:jc w:val="center"/>
              <w:rPr>
                <w:rFonts w:cs="Times New Roman"/>
                <w:b/>
                <w:sz w:val="28"/>
                <w:szCs w:val="28"/>
              </w:rPr>
            </w:pPr>
          </w:p>
          <w:p w14:paraId="3BE70611" w14:textId="77777777" w:rsidR="00DD4CEB" w:rsidRPr="0020630E" w:rsidRDefault="00DD4CEB" w:rsidP="00646855">
            <w:pPr>
              <w:spacing w:after="0" w:line="288" w:lineRule="auto"/>
              <w:jc w:val="center"/>
              <w:rPr>
                <w:rFonts w:cs="Times New Roman"/>
                <w:b/>
                <w:sz w:val="28"/>
                <w:szCs w:val="28"/>
              </w:rPr>
            </w:pPr>
          </w:p>
          <w:p w14:paraId="28E0869B" w14:textId="77777777" w:rsidR="00DD4CEB" w:rsidRPr="0020630E" w:rsidRDefault="00DD4CEB" w:rsidP="00646855">
            <w:pPr>
              <w:spacing w:after="0" w:line="288" w:lineRule="auto"/>
              <w:jc w:val="center"/>
              <w:rPr>
                <w:rFonts w:cs="Times New Roman"/>
                <w:b/>
                <w:sz w:val="28"/>
                <w:szCs w:val="28"/>
              </w:rPr>
            </w:pPr>
          </w:p>
          <w:p w14:paraId="4898A646" w14:textId="77777777" w:rsidR="00DD4CEB" w:rsidRPr="0020630E" w:rsidRDefault="00DD4CEB" w:rsidP="00646855">
            <w:pPr>
              <w:spacing w:after="0" w:line="288" w:lineRule="auto"/>
              <w:jc w:val="center"/>
              <w:rPr>
                <w:rFonts w:cs="Times New Roman"/>
                <w:b/>
                <w:sz w:val="28"/>
                <w:szCs w:val="28"/>
              </w:rPr>
            </w:pPr>
          </w:p>
          <w:p w14:paraId="232FAD96" w14:textId="77777777" w:rsidR="00DD4CEB" w:rsidRPr="0020630E" w:rsidRDefault="00DD4CEB" w:rsidP="00646855">
            <w:pPr>
              <w:spacing w:after="0" w:line="288" w:lineRule="auto"/>
              <w:jc w:val="center"/>
              <w:rPr>
                <w:rFonts w:cs="Times New Roman"/>
                <w:b/>
                <w:sz w:val="28"/>
                <w:szCs w:val="28"/>
              </w:rPr>
            </w:pPr>
          </w:p>
          <w:p w14:paraId="77232B61" w14:textId="77777777" w:rsidR="00DD4CEB" w:rsidRPr="0020630E" w:rsidRDefault="00DD4CEB" w:rsidP="00646855">
            <w:pPr>
              <w:spacing w:after="0" w:line="288" w:lineRule="auto"/>
              <w:jc w:val="center"/>
              <w:rPr>
                <w:rFonts w:cs="Times New Roman"/>
                <w:b/>
                <w:sz w:val="28"/>
                <w:szCs w:val="28"/>
              </w:rPr>
            </w:pPr>
          </w:p>
          <w:p w14:paraId="1B442AEA" w14:textId="77777777" w:rsidR="00DD4CEB" w:rsidRPr="0020630E" w:rsidRDefault="00DD4CEB" w:rsidP="00646855">
            <w:pPr>
              <w:spacing w:after="0" w:line="288" w:lineRule="auto"/>
              <w:jc w:val="center"/>
              <w:rPr>
                <w:rFonts w:cs="Times New Roman"/>
                <w:b/>
                <w:sz w:val="28"/>
                <w:szCs w:val="28"/>
              </w:rPr>
            </w:pPr>
          </w:p>
          <w:p w14:paraId="212F2475" w14:textId="77777777" w:rsidR="00DD4CEB" w:rsidRPr="0020630E" w:rsidRDefault="00DD4CEB" w:rsidP="00646855">
            <w:pPr>
              <w:spacing w:after="0" w:line="288" w:lineRule="auto"/>
              <w:jc w:val="center"/>
              <w:rPr>
                <w:rFonts w:cs="Times New Roman"/>
                <w:b/>
                <w:sz w:val="28"/>
                <w:szCs w:val="28"/>
              </w:rPr>
            </w:pPr>
          </w:p>
          <w:p w14:paraId="289660FD" w14:textId="77777777" w:rsidR="00DD4CEB" w:rsidRPr="0020630E" w:rsidRDefault="00DD4CEB" w:rsidP="00646855">
            <w:pPr>
              <w:spacing w:after="0" w:line="288" w:lineRule="auto"/>
              <w:jc w:val="center"/>
              <w:rPr>
                <w:rFonts w:cs="Times New Roman"/>
                <w:b/>
                <w:sz w:val="28"/>
                <w:szCs w:val="28"/>
              </w:rPr>
            </w:pPr>
          </w:p>
          <w:p w14:paraId="2C13A480" w14:textId="77777777" w:rsidR="00DD4CEB" w:rsidRPr="0020630E" w:rsidRDefault="00DD4CEB" w:rsidP="00646855">
            <w:pPr>
              <w:spacing w:after="0" w:line="288" w:lineRule="auto"/>
              <w:jc w:val="center"/>
              <w:rPr>
                <w:rFonts w:cs="Times New Roman"/>
                <w:b/>
                <w:sz w:val="28"/>
                <w:szCs w:val="28"/>
              </w:rPr>
            </w:pPr>
          </w:p>
          <w:p w14:paraId="089A8D22" w14:textId="77777777" w:rsidR="00DD4CEB" w:rsidRPr="0020630E" w:rsidRDefault="00DD4CEB" w:rsidP="00646855">
            <w:pPr>
              <w:spacing w:after="0" w:line="288" w:lineRule="auto"/>
              <w:jc w:val="center"/>
              <w:rPr>
                <w:rFonts w:cs="Times New Roman"/>
                <w:b/>
                <w:sz w:val="28"/>
                <w:szCs w:val="28"/>
              </w:rPr>
            </w:pPr>
          </w:p>
          <w:p w14:paraId="2C250188" w14:textId="77777777" w:rsidR="00DD4CEB" w:rsidRPr="0020630E" w:rsidRDefault="00DD4CEB" w:rsidP="00646855">
            <w:pPr>
              <w:spacing w:after="0" w:line="288" w:lineRule="auto"/>
              <w:jc w:val="center"/>
              <w:rPr>
                <w:rFonts w:cs="Times New Roman"/>
                <w:b/>
                <w:sz w:val="28"/>
                <w:szCs w:val="28"/>
              </w:rPr>
            </w:pPr>
          </w:p>
          <w:p w14:paraId="22B89061" w14:textId="77777777" w:rsidR="00DD4CEB" w:rsidRPr="0020630E" w:rsidRDefault="00DD4CEB" w:rsidP="00646855">
            <w:pPr>
              <w:spacing w:after="0" w:line="288" w:lineRule="auto"/>
              <w:jc w:val="center"/>
              <w:rPr>
                <w:rFonts w:cs="Times New Roman"/>
                <w:b/>
                <w:sz w:val="28"/>
                <w:szCs w:val="28"/>
              </w:rPr>
            </w:pPr>
          </w:p>
          <w:p w14:paraId="1D87A824" w14:textId="77777777" w:rsidR="00DD4CEB" w:rsidRPr="0020630E" w:rsidRDefault="00DD4CEB" w:rsidP="00646855">
            <w:pPr>
              <w:spacing w:after="0" w:line="288" w:lineRule="auto"/>
              <w:jc w:val="center"/>
              <w:rPr>
                <w:rFonts w:cs="Times New Roman"/>
                <w:sz w:val="28"/>
                <w:szCs w:val="28"/>
              </w:rPr>
            </w:pPr>
          </w:p>
        </w:tc>
        <w:tc>
          <w:tcPr>
            <w:tcW w:w="587" w:type="pct"/>
          </w:tcPr>
          <w:p w14:paraId="784A2AD1"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5</w:t>
            </w:r>
          </w:p>
          <w:p w14:paraId="5059878A"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p w14:paraId="15B19D77" w14:textId="77777777" w:rsidR="00DD4CEB" w:rsidRPr="0020630E" w:rsidRDefault="00DD4CEB" w:rsidP="00646855">
            <w:pPr>
              <w:spacing w:after="0" w:line="288" w:lineRule="auto"/>
              <w:jc w:val="center"/>
              <w:rPr>
                <w:rFonts w:cs="Times New Roman"/>
                <w:sz w:val="28"/>
                <w:szCs w:val="28"/>
              </w:rPr>
            </w:pPr>
          </w:p>
          <w:p w14:paraId="59F29A06" w14:textId="77777777" w:rsidR="00DD4CEB" w:rsidRPr="0020630E" w:rsidRDefault="00DD4CEB" w:rsidP="00646855">
            <w:pPr>
              <w:spacing w:after="0" w:line="288" w:lineRule="auto"/>
              <w:jc w:val="center"/>
              <w:rPr>
                <w:rFonts w:cs="Times New Roman"/>
                <w:sz w:val="28"/>
                <w:szCs w:val="28"/>
              </w:rPr>
            </w:pPr>
          </w:p>
          <w:p w14:paraId="4B0BB012" w14:textId="77777777" w:rsidR="00DD4CEB" w:rsidRPr="0020630E" w:rsidRDefault="00DD4CEB" w:rsidP="00646855">
            <w:pPr>
              <w:spacing w:after="0" w:line="288" w:lineRule="auto"/>
              <w:jc w:val="center"/>
              <w:rPr>
                <w:rFonts w:cs="Times New Roman"/>
                <w:sz w:val="28"/>
                <w:szCs w:val="28"/>
              </w:rPr>
            </w:pPr>
          </w:p>
          <w:p w14:paraId="1A6E7EDA" w14:textId="77777777" w:rsidR="00DD4CEB" w:rsidRPr="0020630E" w:rsidRDefault="00DD4CEB" w:rsidP="00646855">
            <w:pPr>
              <w:spacing w:after="0" w:line="288" w:lineRule="auto"/>
              <w:jc w:val="center"/>
              <w:rPr>
                <w:rFonts w:cs="Times New Roman"/>
                <w:sz w:val="28"/>
                <w:szCs w:val="28"/>
              </w:rPr>
            </w:pPr>
          </w:p>
          <w:p w14:paraId="1C0542A5" w14:textId="77777777" w:rsidR="00DD4CEB" w:rsidRPr="0020630E" w:rsidRDefault="00DD4CEB" w:rsidP="00646855">
            <w:pPr>
              <w:spacing w:after="0" w:line="288" w:lineRule="auto"/>
              <w:jc w:val="center"/>
              <w:rPr>
                <w:rFonts w:cs="Times New Roman"/>
                <w:b/>
                <w:sz w:val="28"/>
                <w:szCs w:val="28"/>
              </w:rPr>
            </w:pPr>
            <w:r w:rsidRPr="0020630E">
              <w:rPr>
                <w:rFonts w:cs="Times New Roman"/>
                <w:sz w:val="28"/>
                <w:szCs w:val="28"/>
              </w:rPr>
              <w:t>0,5</w:t>
            </w:r>
          </w:p>
          <w:p w14:paraId="10DA786E" w14:textId="77777777" w:rsidR="00DD4CEB" w:rsidRPr="0020630E" w:rsidRDefault="00DD4CEB" w:rsidP="00646855">
            <w:pPr>
              <w:spacing w:after="0" w:line="288" w:lineRule="auto"/>
              <w:jc w:val="center"/>
              <w:rPr>
                <w:rFonts w:cs="Times New Roman"/>
                <w:b/>
                <w:sz w:val="28"/>
                <w:szCs w:val="28"/>
              </w:rPr>
            </w:pPr>
          </w:p>
          <w:p w14:paraId="284AC830" w14:textId="77777777" w:rsidR="00DD4CEB" w:rsidRPr="0020630E" w:rsidRDefault="00DD4CEB" w:rsidP="00646855">
            <w:pPr>
              <w:spacing w:after="0" w:line="288" w:lineRule="auto"/>
              <w:jc w:val="center"/>
              <w:rPr>
                <w:rFonts w:cs="Times New Roman"/>
                <w:b/>
                <w:sz w:val="28"/>
                <w:szCs w:val="28"/>
              </w:rPr>
            </w:pPr>
          </w:p>
          <w:p w14:paraId="57EEA411" w14:textId="77777777" w:rsidR="00DD4CEB" w:rsidRPr="0020630E" w:rsidRDefault="00DD4CEB" w:rsidP="00646855">
            <w:pPr>
              <w:spacing w:after="0" w:line="288" w:lineRule="auto"/>
              <w:jc w:val="center"/>
              <w:rPr>
                <w:rFonts w:cs="Times New Roman"/>
                <w:b/>
                <w:sz w:val="28"/>
                <w:szCs w:val="28"/>
              </w:rPr>
            </w:pPr>
          </w:p>
          <w:p w14:paraId="7918F6B7" w14:textId="77777777" w:rsidR="00DD4CEB" w:rsidRPr="0020630E" w:rsidRDefault="00DD4CEB" w:rsidP="00646855">
            <w:pPr>
              <w:spacing w:after="0" w:line="288" w:lineRule="auto"/>
              <w:jc w:val="center"/>
              <w:rPr>
                <w:rFonts w:cs="Times New Roman"/>
                <w:b/>
                <w:sz w:val="28"/>
                <w:szCs w:val="28"/>
              </w:rPr>
            </w:pPr>
          </w:p>
          <w:p w14:paraId="4DBDC2D1"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03E79AFB" w14:textId="77777777" w:rsidR="00DD4CEB" w:rsidRPr="0020630E" w:rsidRDefault="00DD4CEB" w:rsidP="00646855">
            <w:pPr>
              <w:spacing w:after="0" w:line="288" w:lineRule="auto"/>
              <w:jc w:val="center"/>
              <w:rPr>
                <w:rFonts w:cs="Times New Roman"/>
                <w:b/>
                <w:sz w:val="28"/>
                <w:szCs w:val="28"/>
              </w:rPr>
            </w:pPr>
          </w:p>
          <w:p w14:paraId="6731347F" w14:textId="77777777" w:rsidR="00DD4CEB" w:rsidRPr="0020630E" w:rsidRDefault="00DD4CEB" w:rsidP="00646855">
            <w:pPr>
              <w:spacing w:after="0" w:line="288" w:lineRule="auto"/>
              <w:jc w:val="center"/>
              <w:rPr>
                <w:rFonts w:cs="Times New Roman"/>
                <w:b/>
                <w:sz w:val="28"/>
                <w:szCs w:val="28"/>
              </w:rPr>
            </w:pPr>
          </w:p>
          <w:p w14:paraId="65B7D782" w14:textId="77777777" w:rsidR="00DD4CEB" w:rsidRPr="0020630E" w:rsidRDefault="00DD4CEB" w:rsidP="00646855">
            <w:pPr>
              <w:spacing w:after="0" w:line="288" w:lineRule="auto"/>
              <w:jc w:val="center"/>
              <w:rPr>
                <w:rFonts w:cs="Times New Roman"/>
                <w:b/>
                <w:sz w:val="28"/>
                <w:szCs w:val="28"/>
              </w:rPr>
            </w:pPr>
          </w:p>
          <w:p w14:paraId="58D37B3B" w14:textId="77777777" w:rsidR="00DD4CEB" w:rsidRPr="0020630E" w:rsidRDefault="00DD4CEB" w:rsidP="00646855">
            <w:pPr>
              <w:spacing w:after="0" w:line="288" w:lineRule="auto"/>
              <w:jc w:val="center"/>
              <w:rPr>
                <w:rFonts w:cs="Times New Roman"/>
                <w:b/>
                <w:sz w:val="28"/>
                <w:szCs w:val="28"/>
              </w:rPr>
            </w:pPr>
          </w:p>
          <w:p w14:paraId="442B5A94"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1,5</w:t>
            </w:r>
          </w:p>
          <w:p w14:paraId="4E3EB8EE" w14:textId="77777777" w:rsidR="00DD4CEB" w:rsidRPr="0020630E" w:rsidRDefault="00DD4CEB" w:rsidP="00646855">
            <w:pPr>
              <w:spacing w:after="0" w:line="288" w:lineRule="auto"/>
              <w:jc w:val="center"/>
              <w:rPr>
                <w:rFonts w:cs="Times New Roman"/>
                <w:b/>
                <w:sz w:val="28"/>
                <w:szCs w:val="28"/>
              </w:rPr>
            </w:pPr>
          </w:p>
          <w:p w14:paraId="57496225" w14:textId="77777777" w:rsidR="00DD4CEB" w:rsidRPr="0020630E" w:rsidRDefault="00DD4CEB" w:rsidP="00646855">
            <w:pPr>
              <w:spacing w:after="0" w:line="288" w:lineRule="auto"/>
              <w:jc w:val="center"/>
              <w:rPr>
                <w:rFonts w:cs="Times New Roman"/>
                <w:b/>
                <w:sz w:val="28"/>
                <w:szCs w:val="28"/>
              </w:rPr>
            </w:pPr>
          </w:p>
          <w:p w14:paraId="3546FD8F" w14:textId="77777777" w:rsidR="00DD4CEB" w:rsidRPr="0020630E" w:rsidRDefault="00DD4CEB" w:rsidP="00646855">
            <w:pPr>
              <w:spacing w:after="0" w:line="288" w:lineRule="auto"/>
              <w:jc w:val="center"/>
              <w:rPr>
                <w:rFonts w:cs="Times New Roman"/>
                <w:b/>
                <w:sz w:val="28"/>
                <w:szCs w:val="28"/>
              </w:rPr>
            </w:pPr>
          </w:p>
          <w:p w14:paraId="7F7A21CD" w14:textId="77777777" w:rsidR="00DD4CEB" w:rsidRPr="0020630E" w:rsidRDefault="00DD4CEB" w:rsidP="00646855">
            <w:pPr>
              <w:spacing w:after="0" w:line="288" w:lineRule="auto"/>
              <w:jc w:val="center"/>
              <w:rPr>
                <w:rFonts w:cs="Times New Roman"/>
                <w:b/>
                <w:sz w:val="28"/>
                <w:szCs w:val="28"/>
              </w:rPr>
            </w:pPr>
          </w:p>
          <w:p w14:paraId="0B6FA0EC" w14:textId="77777777" w:rsidR="00DD4CEB" w:rsidRPr="0020630E" w:rsidRDefault="00DD4CEB" w:rsidP="00646855">
            <w:pPr>
              <w:spacing w:after="0" w:line="288" w:lineRule="auto"/>
              <w:jc w:val="center"/>
              <w:rPr>
                <w:rFonts w:cs="Times New Roman"/>
                <w:b/>
                <w:sz w:val="28"/>
                <w:szCs w:val="28"/>
              </w:rPr>
            </w:pPr>
          </w:p>
          <w:p w14:paraId="547D437E"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1,5</w:t>
            </w:r>
          </w:p>
          <w:p w14:paraId="649316BB" w14:textId="77777777" w:rsidR="00DD4CEB" w:rsidRPr="0020630E" w:rsidRDefault="00DD4CEB" w:rsidP="00646855">
            <w:pPr>
              <w:spacing w:after="0" w:line="288" w:lineRule="auto"/>
              <w:jc w:val="center"/>
              <w:rPr>
                <w:rFonts w:cs="Times New Roman"/>
                <w:sz w:val="28"/>
                <w:szCs w:val="28"/>
              </w:rPr>
            </w:pPr>
          </w:p>
          <w:p w14:paraId="79DBFB97" w14:textId="77777777" w:rsidR="00DD4CEB" w:rsidRPr="0020630E" w:rsidRDefault="00DD4CEB" w:rsidP="00646855">
            <w:pPr>
              <w:spacing w:after="0" w:line="288" w:lineRule="auto"/>
              <w:jc w:val="center"/>
              <w:rPr>
                <w:rFonts w:cs="Times New Roman"/>
                <w:sz w:val="28"/>
                <w:szCs w:val="28"/>
              </w:rPr>
            </w:pPr>
          </w:p>
          <w:p w14:paraId="074FD322" w14:textId="77777777" w:rsidR="00DD4CEB" w:rsidRPr="0020630E" w:rsidRDefault="00DD4CEB" w:rsidP="00646855">
            <w:pPr>
              <w:spacing w:after="0" w:line="288" w:lineRule="auto"/>
              <w:jc w:val="center"/>
              <w:rPr>
                <w:rFonts w:cs="Times New Roman"/>
                <w:sz w:val="28"/>
                <w:szCs w:val="28"/>
              </w:rPr>
            </w:pPr>
          </w:p>
          <w:p w14:paraId="1C637BD2" w14:textId="77777777" w:rsidR="00DD4CEB" w:rsidRPr="0020630E" w:rsidRDefault="00DD4CEB" w:rsidP="00646855">
            <w:pPr>
              <w:spacing w:after="0" w:line="288" w:lineRule="auto"/>
              <w:jc w:val="center"/>
              <w:rPr>
                <w:rFonts w:cs="Times New Roman"/>
                <w:sz w:val="28"/>
                <w:szCs w:val="28"/>
              </w:rPr>
            </w:pPr>
          </w:p>
          <w:p w14:paraId="2F91F12B" w14:textId="77777777" w:rsidR="00DD4CEB" w:rsidRPr="0020630E" w:rsidRDefault="00DD4CEB" w:rsidP="00646855">
            <w:pPr>
              <w:spacing w:after="0" w:line="288" w:lineRule="auto"/>
              <w:jc w:val="center"/>
              <w:rPr>
                <w:rFonts w:cs="Times New Roman"/>
                <w:sz w:val="28"/>
                <w:szCs w:val="28"/>
              </w:rPr>
            </w:pPr>
          </w:p>
          <w:p w14:paraId="0CDDDC36" w14:textId="77777777" w:rsidR="00DD4CEB" w:rsidRPr="0020630E" w:rsidRDefault="00DD4CEB" w:rsidP="00646855">
            <w:pPr>
              <w:spacing w:after="0" w:line="288" w:lineRule="auto"/>
              <w:jc w:val="center"/>
              <w:rPr>
                <w:rFonts w:cs="Times New Roman"/>
                <w:sz w:val="28"/>
                <w:szCs w:val="28"/>
              </w:rPr>
            </w:pPr>
          </w:p>
          <w:p w14:paraId="3655B213" w14:textId="77777777" w:rsidR="00DD4CEB" w:rsidRPr="0020630E" w:rsidRDefault="00DD4CEB" w:rsidP="00646855">
            <w:pPr>
              <w:spacing w:after="0" w:line="288" w:lineRule="auto"/>
              <w:jc w:val="center"/>
              <w:rPr>
                <w:rFonts w:cs="Times New Roman"/>
                <w:sz w:val="28"/>
                <w:szCs w:val="28"/>
              </w:rPr>
            </w:pPr>
          </w:p>
        </w:tc>
        <w:tc>
          <w:tcPr>
            <w:tcW w:w="1167" w:type="pct"/>
          </w:tcPr>
          <w:p w14:paraId="109D4E0F"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4</w:t>
            </w:r>
          </w:p>
          <w:p w14:paraId="7DC8500A" w14:textId="77777777" w:rsidR="00DD4CEB" w:rsidRPr="0020630E" w:rsidRDefault="00DD4CEB" w:rsidP="00646855">
            <w:pPr>
              <w:spacing w:after="0" w:line="288" w:lineRule="auto"/>
              <w:jc w:val="center"/>
              <w:rPr>
                <w:rFonts w:cs="Times New Roman"/>
                <w:sz w:val="28"/>
                <w:szCs w:val="28"/>
              </w:rPr>
            </w:pPr>
          </w:p>
          <w:p w14:paraId="08B3917D" w14:textId="77777777" w:rsidR="00DD4CEB" w:rsidRPr="0020630E" w:rsidRDefault="00DD4CEB" w:rsidP="00646855">
            <w:pPr>
              <w:spacing w:after="0" w:line="288" w:lineRule="auto"/>
              <w:jc w:val="center"/>
              <w:rPr>
                <w:rFonts w:cs="Times New Roman"/>
                <w:sz w:val="28"/>
                <w:szCs w:val="28"/>
              </w:rPr>
            </w:pPr>
          </w:p>
          <w:p w14:paraId="6BE113A4" w14:textId="77777777" w:rsidR="00DD4CEB" w:rsidRPr="0020630E" w:rsidRDefault="00DD4CEB" w:rsidP="00646855">
            <w:pPr>
              <w:spacing w:after="0" w:line="288" w:lineRule="auto"/>
              <w:jc w:val="center"/>
              <w:rPr>
                <w:rFonts w:cs="Times New Roman"/>
                <w:sz w:val="28"/>
                <w:szCs w:val="28"/>
              </w:rPr>
            </w:pPr>
          </w:p>
          <w:p w14:paraId="34BB735D" w14:textId="77777777" w:rsidR="00DD4CEB" w:rsidRPr="0020630E" w:rsidRDefault="00DD4CEB" w:rsidP="00646855">
            <w:pPr>
              <w:spacing w:after="0" w:line="288" w:lineRule="auto"/>
              <w:jc w:val="center"/>
              <w:rPr>
                <w:rFonts w:cs="Times New Roman"/>
                <w:sz w:val="28"/>
                <w:szCs w:val="28"/>
              </w:rPr>
            </w:pPr>
          </w:p>
          <w:p w14:paraId="16458922" w14:textId="77777777" w:rsidR="00DD4CEB" w:rsidRPr="0020630E" w:rsidRDefault="00DD4CEB" w:rsidP="00646855">
            <w:pPr>
              <w:spacing w:after="0" w:line="288" w:lineRule="auto"/>
              <w:jc w:val="center"/>
              <w:rPr>
                <w:rFonts w:cs="Times New Roman"/>
                <w:sz w:val="28"/>
                <w:szCs w:val="28"/>
              </w:rPr>
            </w:pPr>
          </w:p>
          <w:p w14:paraId="04AAA8BC" w14:textId="77777777" w:rsidR="00DD4CEB" w:rsidRPr="0020630E" w:rsidRDefault="00DD4CEB" w:rsidP="00646855">
            <w:pPr>
              <w:spacing w:after="0" w:line="288" w:lineRule="auto"/>
              <w:jc w:val="center"/>
              <w:rPr>
                <w:rFonts w:cs="Times New Roman"/>
                <w:sz w:val="28"/>
                <w:szCs w:val="28"/>
              </w:rPr>
            </w:pPr>
          </w:p>
          <w:p w14:paraId="2217DD6F" w14:textId="77777777" w:rsidR="00DD4CEB" w:rsidRPr="0020630E" w:rsidRDefault="00DD4CEB" w:rsidP="00646855">
            <w:pPr>
              <w:spacing w:after="0" w:line="288" w:lineRule="auto"/>
              <w:jc w:val="center"/>
              <w:rPr>
                <w:rFonts w:cs="Times New Roman"/>
                <w:sz w:val="28"/>
                <w:szCs w:val="28"/>
              </w:rPr>
            </w:pPr>
          </w:p>
          <w:p w14:paraId="0896BA74" w14:textId="77777777" w:rsidR="00DD4CEB" w:rsidRPr="0020630E" w:rsidRDefault="00DD4CEB" w:rsidP="00646855">
            <w:pPr>
              <w:spacing w:after="0" w:line="288" w:lineRule="auto"/>
              <w:jc w:val="center"/>
              <w:rPr>
                <w:rFonts w:cs="Times New Roman"/>
                <w:sz w:val="28"/>
                <w:szCs w:val="28"/>
              </w:rPr>
            </w:pPr>
          </w:p>
          <w:p w14:paraId="197BA06D" w14:textId="77777777" w:rsidR="00DD4CEB" w:rsidRPr="0020630E" w:rsidRDefault="00DD4CEB" w:rsidP="00646855">
            <w:pPr>
              <w:spacing w:after="0" w:line="288" w:lineRule="auto"/>
              <w:jc w:val="center"/>
              <w:rPr>
                <w:rFonts w:cs="Times New Roman"/>
                <w:sz w:val="28"/>
                <w:szCs w:val="28"/>
              </w:rPr>
            </w:pPr>
          </w:p>
          <w:p w14:paraId="36C6367D" w14:textId="77777777" w:rsidR="00DD4CEB" w:rsidRPr="0020630E" w:rsidRDefault="00DD4CEB" w:rsidP="00646855">
            <w:pPr>
              <w:spacing w:after="0" w:line="288" w:lineRule="auto"/>
              <w:jc w:val="center"/>
              <w:rPr>
                <w:rFonts w:cs="Times New Roman"/>
                <w:sz w:val="28"/>
                <w:szCs w:val="28"/>
              </w:rPr>
            </w:pPr>
          </w:p>
          <w:p w14:paraId="6D25186C" w14:textId="77777777" w:rsidR="00DD4CEB" w:rsidRPr="0020630E" w:rsidRDefault="00DD4CEB" w:rsidP="00646855">
            <w:pPr>
              <w:spacing w:after="0" w:line="288" w:lineRule="auto"/>
              <w:jc w:val="center"/>
              <w:rPr>
                <w:rFonts w:cs="Times New Roman"/>
                <w:sz w:val="28"/>
                <w:szCs w:val="28"/>
              </w:rPr>
            </w:pPr>
          </w:p>
          <w:p w14:paraId="4326DE38" w14:textId="77777777" w:rsidR="00DD4CEB" w:rsidRPr="0020630E" w:rsidRDefault="00DD4CEB" w:rsidP="00646855">
            <w:pPr>
              <w:spacing w:after="0" w:line="288" w:lineRule="auto"/>
              <w:jc w:val="center"/>
              <w:rPr>
                <w:rFonts w:cs="Times New Roman"/>
                <w:sz w:val="28"/>
                <w:szCs w:val="28"/>
              </w:rPr>
            </w:pPr>
          </w:p>
          <w:p w14:paraId="4527F544" w14:textId="77777777" w:rsidR="00DD4CEB" w:rsidRPr="0020630E" w:rsidRDefault="00DD4CEB" w:rsidP="00646855">
            <w:pPr>
              <w:spacing w:after="0" w:line="288" w:lineRule="auto"/>
              <w:jc w:val="center"/>
              <w:rPr>
                <w:rFonts w:cs="Times New Roman"/>
                <w:sz w:val="28"/>
                <w:szCs w:val="28"/>
              </w:rPr>
            </w:pPr>
          </w:p>
          <w:p w14:paraId="28F91343" w14:textId="77777777" w:rsidR="00DD4CEB" w:rsidRPr="0020630E" w:rsidRDefault="00DD4CEB" w:rsidP="00646855">
            <w:pPr>
              <w:spacing w:after="0" w:line="288" w:lineRule="auto"/>
              <w:jc w:val="center"/>
              <w:rPr>
                <w:rFonts w:cs="Times New Roman"/>
                <w:sz w:val="28"/>
                <w:szCs w:val="28"/>
              </w:rPr>
            </w:pPr>
          </w:p>
          <w:p w14:paraId="7664B7D8" w14:textId="77777777" w:rsidR="00DD4CEB" w:rsidRPr="0020630E" w:rsidRDefault="00DD4CEB" w:rsidP="00646855">
            <w:pPr>
              <w:spacing w:after="0" w:line="288" w:lineRule="auto"/>
              <w:jc w:val="center"/>
              <w:rPr>
                <w:rFonts w:cs="Times New Roman"/>
                <w:sz w:val="28"/>
                <w:szCs w:val="28"/>
              </w:rPr>
            </w:pPr>
          </w:p>
          <w:p w14:paraId="10EDD6C1" w14:textId="77777777" w:rsidR="00DD4CEB" w:rsidRPr="0020630E" w:rsidRDefault="00DD4CEB" w:rsidP="00646855">
            <w:pPr>
              <w:spacing w:after="0" w:line="288" w:lineRule="auto"/>
              <w:jc w:val="center"/>
              <w:rPr>
                <w:rFonts w:cs="Times New Roman"/>
                <w:sz w:val="28"/>
                <w:szCs w:val="28"/>
              </w:rPr>
            </w:pPr>
          </w:p>
          <w:p w14:paraId="0F545234" w14:textId="77777777" w:rsidR="00DD4CEB" w:rsidRPr="0020630E" w:rsidRDefault="00DD4CEB" w:rsidP="00646855">
            <w:pPr>
              <w:spacing w:after="0" w:line="288" w:lineRule="auto"/>
              <w:jc w:val="center"/>
              <w:rPr>
                <w:rFonts w:cs="Times New Roman"/>
                <w:sz w:val="28"/>
                <w:szCs w:val="28"/>
              </w:rPr>
            </w:pPr>
          </w:p>
          <w:p w14:paraId="30E24F30" w14:textId="77777777" w:rsidR="00DD4CEB" w:rsidRPr="0020630E" w:rsidRDefault="00DD4CEB" w:rsidP="00646855">
            <w:pPr>
              <w:spacing w:after="0" w:line="288" w:lineRule="auto"/>
              <w:jc w:val="center"/>
              <w:rPr>
                <w:rFonts w:cs="Times New Roman"/>
                <w:sz w:val="28"/>
                <w:szCs w:val="28"/>
              </w:rPr>
            </w:pPr>
          </w:p>
          <w:p w14:paraId="7504A40C" w14:textId="77777777" w:rsidR="00DD4CEB" w:rsidRPr="0020630E" w:rsidRDefault="00DD4CEB" w:rsidP="00646855">
            <w:pPr>
              <w:spacing w:after="0" w:line="288" w:lineRule="auto"/>
              <w:jc w:val="center"/>
              <w:rPr>
                <w:rFonts w:cs="Times New Roman"/>
                <w:sz w:val="28"/>
                <w:szCs w:val="28"/>
              </w:rPr>
            </w:pPr>
          </w:p>
          <w:p w14:paraId="4E1668BA" w14:textId="77777777" w:rsidR="00DD4CEB" w:rsidRPr="0020630E" w:rsidRDefault="00DD4CEB" w:rsidP="00646855">
            <w:pPr>
              <w:spacing w:after="0" w:line="288" w:lineRule="auto"/>
              <w:jc w:val="center"/>
              <w:rPr>
                <w:rFonts w:cs="Times New Roman"/>
                <w:sz w:val="28"/>
                <w:szCs w:val="28"/>
              </w:rPr>
            </w:pPr>
          </w:p>
          <w:p w14:paraId="4CBC97E3" w14:textId="77777777" w:rsidR="00DD4CEB" w:rsidRPr="0020630E" w:rsidRDefault="00DD4CEB" w:rsidP="00646855">
            <w:pPr>
              <w:spacing w:after="0" w:line="288" w:lineRule="auto"/>
              <w:jc w:val="center"/>
              <w:rPr>
                <w:rFonts w:cs="Times New Roman"/>
                <w:sz w:val="28"/>
                <w:szCs w:val="28"/>
              </w:rPr>
            </w:pPr>
          </w:p>
          <w:p w14:paraId="7A1BC404" w14:textId="77777777" w:rsidR="00DD4CEB" w:rsidRPr="0020630E" w:rsidRDefault="00DD4CEB" w:rsidP="00646855">
            <w:pPr>
              <w:spacing w:after="0" w:line="288" w:lineRule="auto"/>
              <w:jc w:val="center"/>
              <w:rPr>
                <w:rFonts w:cs="Times New Roman"/>
                <w:sz w:val="28"/>
                <w:szCs w:val="28"/>
              </w:rPr>
            </w:pPr>
          </w:p>
          <w:p w14:paraId="163BC484" w14:textId="77777777" w:rsidR="00DD4CEB" w:rsidRPr="0020630E" w:rsidRDefault="00DD4CEB" w:rsidP="00646855">
            <w:pPr>
              <w:spacing w:after="0" w:line="288" w:lineRule="auto"/>
              <w:jc w:val="center"/>
              <w:rPr>
                <w:rFonts w:cs="Times New Roman"/>
                <w:sz w:val="28"/>
                <w:szCs w:val="28"/>
              </w:rPr>
            </w:pPr>
          </w:p>
          <w:p w14:paraId="0DEEC78F" w14:textId="77777777" w:rsidR="00DD4CEB" w:rsidRPr="0020630E" w:rsidRDefault="00DD4CEB" w:rsidP="00646855">
            <w:pPr>
              <w:spacing w:after="0" w:line="288" w:lineRule="auto"/>
              <w:jc w:val="center"/>
              <w:rPr>
                <w:rFonts w:cs="Times New Roman"/>
                <w:sz w:val="28"/>
                <w:szCs w:val="28"/>
              </w:rPr>
            </w:pPr>
          </w:p>
          <w:p w14:paraId="1C6A76FE" w14:textId="77777777" w:rsidR="00DD4CEB" w:rsidRPr="0020630E" w:rsidRDefault="00DD4CEB" w:rsidP="00646855">
            <w:pPr>
              <w:spacing w:after="0" w:line="288" w:lineRule="auto"/>
              <w:jc w:val="center"/>
              <w:rPr>
                <w:rFonts w:cs="Times New Roman"/>
                <w:sz w:val="28"/>
                <w:szCs w:val="28"/>
              </w:rPr>
            </w:pPr>
          </w:p>
          <w:p w14:paraId="3B63B109" w14:textId="77777777" w:rsidR="00DD4CEB" w:rsidRPr="0020630E" w:rsidRDefault="00DD4CEB" w:rsidP="00646855">
            <w:pPr>
              <w:spacing w:after="0" w:line="288" w:lineRule="auto"/>
              <w:jc w:val="center"/>
              <w:rPr>
                <w:rFonts w:cs="Times New Roman"/>
                <w:sz w:val="28"/>
                <w:szCs w:val="28"/>
              </w:rPr>
            </w:pPr>
          </w:p>
          <w:p w14:paraId="7A8B7A09" w14:textId="77777777" w:rsidR="00DD4CEB" w:rsidRPr="0020630E" w:rsidRDefault="00DD4CEB" w:rsidP="00646855">
            <w:pPr>
              <w:spacing w:after="0" w:line="288" w:lineRule="auto"/>
              <w:ind w:left="360"/>
              <w:jc w:val="center"/>
              <w:rPr>
                <w:rFonts w:cs="Times New Roman"/>
                <w:sz w:val="28"/>
                <w:szCs w:val="28"/>
              </w:rPr>
            </w:pPr>
          </w:p>
          <w:p w14:paraId="53D5AE51" w14:textId="77777777" w:rsidR="00DD4CEB" w:rsidRPr="0020630E" w:rsidRDefault="00DD4CEB" w:rsidP="00646855">
            <w:pPr>
              <w:spacing w:after="0" w:line="288" w:lineRule="auto"/>
              <w:ind w:left="360"/>
              <w:jc w:val="center"/>
              <w:rPr>
                <w:rFonts w:cs="Times New Roman"/>
                <w:sz w:val="28"/>
                <w:szCs w:val="28"/>
              </w:rPr>
            </w:pPr>
          </w:p>
          <w:p w14:paraId="478D4DCA" w14:textId="77777777" w:rsidR="00DD4CEB" w:rsidRPr="0020630E" w:rsidRDefault="00DD4CEB" w:rsidP="006915C8">
            <w:pPr>
              <w:spacing w:after="0" w:line="288" w:lineRule="auto"/>
              <w:ind w:left="48"/>
              <w:jc w:val="center"/>
              <w:rPr>
                <w:rFonts w:cs="Times New Roman"/>
                <w:sz w:val="28"/>
                <w:szCs w:val="28"/>
              </w:rPr>
            </w:pPr>
            <w:r w:rsidRPr="0020630E">
              <w:rPr>
                <w:rFonts w:cs="Times New Roman"/>
                <w:sz w:val="28"/>
                <w:szCs w:val="28"/>
              </w:rPr>
              <w:t>4</w:t>
            </w:r>
          </w:p>
        </w:tc>
        <w:tc>
          <w:tcPr>
            <w:tcW w:w="530" w:type="pct"/>
          </w:tcPr>
          <w:p w14:paraId="12EE1B99"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0</w:t>
            </w:r>
          </w:p>
          <w:p w14:paraId="53A56E8F" w14:textId="77777777" w:rsidR="00DD4CEB" w:rsidRPr="0020630E" w:rsidRDefault="00DD4CEB" w:rsidP="00646855">
            <w:pPr>
              <w:spacing w:after="0" w:line="288" w:lineRule="auto"/>
              <w:jc w:val="center"/>
              <w:rPr>
                <w:rFonts w:cs="Times New Roman"/>
                <w:sz w:val="28"/>
                <w:szCs w:val="28"/>
              </w:rPr>
            </w:pPr>
          </w:p>
          <w:p w14:paraId="0C8F43B6" w14:textId="77777777" w:rsidR="00DD4CEB" w:rsidRPr="0020630E" w:rsidRDefault="00DD4CEB" w:rsidP="00646855">
            <w:pPr>
              <w:spacing w:after="0" w:line="288" w:lineRule="auto"/>
              <w:jc w:val="center"/>
              <w:rPr>
                <w:rFonts w:cs="Times New Roman"/>
                <w:sz w:val="28"/>
                <w:szCs w:val="28"/>
              </w:rPr>
            </w:pPr>
          </w:p>
          <w:p w14:paraId="6F2555D6" w14:textId="77777777" w:rsidR="00DD4CEB" w:rsidRPr="0020630E" w:rsidRDefault="00DD4CEB" w:rsidP="00646855">
            <w:pPr>
              <w:spacing w:after="0" w:line="288" w:lineRule="auto"/>
              <w:jc w:val="center"/>
              <w:rPr>
                <w:rFonts w:cs="Times New Roman"/>
                <w:sz w:val="28"/>
                <w:szCs w:val="28"/>
              </w:rPr>
            </w:pPr>
          </w:p>
          <w:p w14:paraId="065ADFD7" w14:textId="77777777" w:rsidR="00DD4CEB" w:rsidRPr="0020630E" w:rsidRDefault="00DD4CEB" w:rsidP="00646855">
            <w:pPr>
              <w:spacing w:after="0" w:line="288" w:lineRule="auto"/>
              <w:jc w:val="center"/>
              <w:rPr>
                <w:rFonts w:cs="Times New Roman"/>
                <w:sz w:val="28"/>
                <w:szCs w:val="28"/>
              </w:rPr>
            </w:pPr>
          </w:p>
          <w:p w14:paraId="674A0090" w14:textId="77777777" w:rsidR="00DD4CEB" w:rsidRPr="0020630E" w:rsidRDefault="00DD4CEB" w:rsidP="00646855">
            <w:pPr>
              <w:spacing w:after="0" w:line="288" w:lineRule="auto"/>
              <w:jc w:val="center"/>
              <w:rPr>
                <w:rFonts w:cs="Times New Roman"/>
                <w:sz w:val="28"/>
                <w:szCs w:val="28"/>
              </w:rPr>
            </w:pPr>
          </w:p>
          <w:p w14:paraId="1D047CC4" w14:textId="77777777" w:rsidR="00DD4CEB" w:rsidRPr="0020630E" w:rsidRDefault="00DD4CEB" w:rsidP="00646855">
            <w:pPr>
              <w:spacing w:after="0" w:line="288" w:lineRule="auto"/>
              <w:jc w:val="center"/>
              <w:rPr>
                <w:rFonts w:cs="Times New Roman"/>
                <w:sz w:val="28"/>
                <w:szCs w:val="28"/>
              </w:rPr>
            </w:pPr>
          </w:p>
          <w:p w14:paraId="5033269F" w14:textId="77777777" w:rsidR="00DD4CEB" w:rsidRPr="0020630E" w:rsidRDefault="00DD4CEB" w:rsidP="00646855">
            <w:pPr>
              <w:spacing w:after="0" w:line="288" w:lineRule="auto"/>
              <w:jc w:val="center"/>
              <w:rPr>
                <w:rFonts w:cs="Times New Roman"/>
                <w:sz w:val="28"/>
                <w:szCs w:val="28"/>
              </w:rPr>
            </w:pPr>
          </w:p>
          <w:p w14:paraId="555D7D2C" w14:textId="77777777" w:rsidR="00DD4CEB" w:rsidRPr="0020630E" w:rsidRDefault="00DD4CEB" w:rsidP="00646855">
            <w:pPr>
              <w:spacing w:after="0" w:line="288" w:lineRule="auto"/>
              <w:jc w:val="center"/>
              <w:rPr>
                <w:rFonts w:cs="Times New Roman"/>
                <w:sz w:val="28"/>
                <w:szCs w:val="28"/>
              </w:rPr>
            </w:pPr>
          </w:p>
          <w:p w14:paraId="7E97F1E6" w14:textId="77777777" w:rsidR="00DD4CEB" w:rsidRPr="0020630E" w:rsidRDefault="00DD4CEB" w:rsidP="00646855">
            <w:pPr>
              <w:spacing w:after="0" w:line="288" w:lineRule="auto"/>
              <w:jc w:val="center"/>
              <w:rPr>
                <w:rFonts w:cs="Times New Roman"/>
                <w:sz w:val="28"/>
                <w:szCs w:val="28"/>
              </w:rPr>
            </w:pPr>
          </w:p>
          <w:p w14:paraId="2627FA7E" w14:textId="77777777" w:rsidR="00DD4CEB" w:rsidRPr="0020630E" w:rsidRDefault="00DD4CEB" w:rsidP="00646855">
            <w:pPr>
              <w:spacing w:after="0" w:line="288" w:lineRule="auto"/>
              <w:jc w:val="center"/>
              <w:rPr>
                <w:rFonts w:cs="Times New Roman"/>
                <w:sz w:val="28"/>
                <w:szCs w:val="28"/>
              </w:rPr>
            </w:pPr>
          </w:p>
          <w:p w14:paraId="66C18A04" w14:textId="77777777" w:rsidR="00DD4CEB" w:rsidRPr="0020630E" w:rsidRDefault="00DD4CEB" w:rsidP="00646855">
            <w:pPr>
              <w:spacing w:after="0" w:line="288" w:lineRule="auto"/>
              <w:jc w:val="center"/>
              <w:rPr>
                <w:rFonts w:cs="Times New Roman"/>
                <w:sz w:val="28"/>
                <w:szCs w:val="28"/>
              </w:rPr>
            </w:pPr>
          </w:p>
          <w:p w14:paraId="29D897EB" w14:textId="77777777" w:rsidR="00DD4CEB" w:rsidRPr="0020630E" w:rsidRDefault="00DD4CEB" w:rsidP="00646855">
            <w:pPr>
              <w:spacing w:after="0" w:line="288" w:lineRule="auto"/>
              <w:jc w:val="center"/>
              <w:rPr>
                <w:rFonts w:cs="Times New Roman"/>
                <w:sz w:val="28"/>
                <w:szCs w:val="28"/>
              </w:rPr>
            </w:pPr>
          </w:p>
          <w:p w14:paraId="7548CB63" w14:textId="77777777" w:rsidR="00DD4CEB" w:rsidRPr="0020630E" w:rsidRDefault="00DD4CEB" w:rsidP="00646855">
            <w:pPr>
              <w:spacing w:after="0" w:line="288" w:lineRule="auto"/>
              <w:jc w:val="center"/>
              <w:rPr>
                <w:rFonts w:cs="Times New Roman"/>
                <w:sz w:val="28"/>
                <w:szCs w:val="28"/>
              </w:rPr>
            </w:pPr>
          </w:p>
          <w:p w14:paraId="04AF9DF0" w14:textId="77777777" w:rsidR="00DD4CEB" w:rsidRPr="0020630E" w:rsidRDefault="00DD4CEB" w:rsidP="00646855">
            <w:pPr>
              <w:spacing w:after="0" w:line="288" w:lineRule="auto"/>
              <w:jc w:val="center"/>
              <w:rPr>
                <w:rFonts w:cs="Times New Roman"/>
                <w:sz w:val="28"/>
                <w:szCs w:val="28"/>
              </w:rPr>
            </w:pPr>
          </w:p>
          <w:p w14:paraId="604AB529" w14:textId="77777777" w:rsidR="00DD4CEB" w:rsidRPr="0020630E" w:rsidRDefault="00DD4CEB" w:rsidP="00646855">
            <w:pPr>
              <w:spacing w:after="0" w:line="288" w:lineRule="auto"/>
              <w:jc w:val="center"/>
              <w:rPr>
                <w:rFonts w:cs="Times New Roman"/>
                <w:sz w:val="28"/>
                <w:szCs w:val="28"/>
              </w:rPr>
            </w:pPr>
          </w:p>
          <w:p w14:paraId="2D14CFD8" w14:textId="77777777" w:rsidR="00DD4CEB" w:rsidRPr="0020630E" w:rsidRDefault="00DD4CEB" w:rsidP="00646855">
            <w:pPr>
              <w:spacing w:after="0" w:line="288" w:lineRule="auto"/>
              <w:jc w:val="center"/>
              <w:rPr>
                <w:rFonts w:cs="Times New Roman"/>
                <w:sz w:val="28"/>
                <w:szCs w:val="28"/>
              </w:rPr>
            </w:pPr>
          </w:p>
          <w:p w14:paraId="1276652B" w14:textId="77777777" w:rsidR="00DD4CEB" w:rsidRPr="0020630E" w:rsidRDefault="00DD4CEB" w:rsidP="00646855">
            <w:pPr>
              <w:spacing w:after="0" w:line="288" w:lineRule="auto"/>
              <w:jc w:val="center"/>
              <w:rPr>
                <w:rFonts w:cs="Times New Roman"/>
                <w:sz w:val="28"/>
                <w:szCs w:val="28"/>
              </w:rPr>
            </w:pPr>
          </w:p>
          <w:p w14:paraId="6313D1F9" w14:textId="77777777" w:rsidR="00DD4CEB" w:rsidRPr="0020630E" w:rsidRDefault="00DD4CEB" w:rsidP="00646855">
            <w:pPr>
              <w:spacing w:after="0" w:line="288" w:lineRule="auto"/>
              <w:jc w:val="center"/>
              <w:rPr>
                <w:rFonts w:cs="Times New Roman"/>
                <w:sz w:val="28"/>
                <w:szCs w:val="28"/>
              </w:rPr>
            </w:pPr>
          </w:p>
          <w:p w14:paraId="0A6B35DF" w14:textId="77777777" w:rsidR="00DD4CEB" w:rsidRPr="0020630E" w:rsidRDefault="00DD4CEB" w:rsidP="00646855">
            <w:pPr>
              <w:spacing w:after="0" w:line="288" w:lineRule="auto"/>
              <w:jc w:val="center"/>
              <w:rPr>
                <w:rFonts w:cs="Times New Roman"/>
                <w:sz w:val="28"/>
                <w:szCs w:val="28"/>
              </w:rPr>
            </w:pPr>
          </w:p>
          <w:p w14:paraId="4DFE5B84" w14:textId="77777777" w:rsidR="00DD4CEB" w:rsidRPr="0020630E" w:rsidRDefault="00DD4CEB" w:rsidP="00646855">
            <w:pPr>
              <w:spacing w:after="0" w:line="288" w:lineRule="auto"/>
              <w:jc w:val="center"/>
              <w:rPr>
                <w:rFonts w:cs="Times New Roman"/>
                <w:sz w:val="28"/>
                <w:szCs w:val="28"/>
              </w:rPr>
            </w:pPr>
          </w:p>
          <w:p w14:paraId="3209B6F0" w14:textId="77777777" w:rsidR="00DD4CEB" w:rsidRPr="0020630E" w:rsidRDefault="00DD4CEB" w:rsidP="00646855">
            <w:pPr>
              <w:spacing w:after="0" w:line="288" w:lineRule="auto"/>
              <w:jc w:val="center"/>
              <w:rPr>
                <w:rFonts w:cs="Times New Roman"/>
                <w:sz w:val="28"/>
                <w:szCs w:val="28"/>
              </w:rPr>
            </w:pPr>
          </w:p>
          <w:p w14:paraId="39BBE2D0" w14:textId="77777777" w:rsidR="00DD4CEB" w:rsidRPr="0020630E" w:rsidRDefault="00DD4CEB" w:rsidP="00646855">
            <w:pPr>
              <w:spacing w:after="0" w:line="288" w:lineRule="auto"/>
              <w:jc w:val="center"/>
              <w:rPr>
                <w:rFonts w:cs="Times New Roman"/>
                <w:sz w:val="28"/>
                <w:szCs w:val="28"/>
              </w:rPr>
            </w:pPr>
          </w:p>
          <w:p w14:paraId="77F9264B" w14:textId="77777777" w:rsidR="00DD4CEB" w:rsidRPr="0020630E" w:rsidRDefault="00DD4CEB" w:rsidP="00646855">
            <w:pPr>
              <w:spacing w:after="0" w:line="288" w:lineRule="auto"/>
              <w:jc w:val="center"/>
              <w:rPr>
                <w:rFonts w:cs="Times New Roman"/>
                <w:sz w:val="28"/>
                <w:szCs w:val="28"/>
              </w:rPr>
            </w:pPr>
          </w:p>
          <w:p w14:paraId="2C3EF832" w14:textId="77777777" w:rsidR="00DD4CEB" w:rsidRPr="0020630E" w:rsidRDefault="00DD4CEB" w:rsidP="00646855">
            <w:pPr>
              <w:spacing w:after="0" w:line="288" w:lineRule="auto"/>
              <w:jc w:val="center"/>
              <w:rPr>
                <w:rFonts w:cs="Times New Roman"/>
                <w:sz w:val="28"/>
                <w:szCs w:val="28"/>
              </w:rPr>
            </w:pPr>
          </w:p>
          <w:p w14:paraId="06C44DD7" w14:textId="77777777" w:rsidR="00DD4CEB" w:rsidRPr="0020630E" w:rsidRDefault="00DD4CEB" w:rsidP="00646855">
            <w:pPr>
              <w:spacing w:after="0" w:line="288" w:lineRule="auto"/>
              <w:jc w:val="center"/>
              <w:rPr>
                <w:rFonts w:cs="Times New Roman"/>
                <w:sz w:val="28"/>
                <w:szCs w:val="28"/>
              </w:rPr>
            </w:pPr>
          </w:p>
          <w:p w14:paraId="33EAE302" w14:textId="77777777" w:rsidR="00DD4CEB" w:rsidRPr="0020630E" w:rsidRDefault="00DD4CEB" w:rsidP="00646855">
            <w:pPr>
              <w:spacing w:after="0" w:line="288" w:lineRule="auto"/>
              <w:jc w:val="center"/>
              <w:rPr>
                <w:rFonts w:cs="Times New Roman"/>
                <w:sz w:val="28"/>
                <w:szCs w:val="28"/>
              </w:rPr>
            </w:pPr>
          </w:p>
          <w:p w14:paraId="55139C84" w14:textId="77777777" w:rsidR="00DD4CEB" w:rsidRPr="0020630E" w:rsidRDefault="00DD4CEB" w:rsidP="00646855">
            <w:pPr>
              <w:spacing w:after="0" w:line="288" w:lineRule="auto"/>
              <w:jc w:val="center"/>
              <w:rPr>
                <w:rFonts w:cs="Times New Roman"/>
                <w:sz w:val="28"/>
                <w:szCs w:val="28"/>
              </w:rPr>
            </w:pPr>
          </w:p>
          <w:p w14:paraId="6C685728" w14:textId="77777777" w:rsidR="00DD4CEB" w:rsidRPr="0020630E" w:rsidRDefault="00DD4CEB" w:rsidP="00646855">
            <w:pPr>
              <w:spacing w:after="0" w:line="288" w:lineRule="auto"/>
              <w:jc w:val="center"/>
              <w:rPr>
                <w:rFonts w:cs="Times New Roman"/>
                <w:sz w:val="28"/>
                <w:szCs w:val="28"/>
              </w:rPr>
            </w:pPr>
          </w:p>
          <w:p w14:paraId="79E48640" w14:textId="77777777" w:rsidR="00DD4CEB" w:rsidRPr="0020630E" w:rsidRDefault="00DD4CEB" w:rsidP="00646855">
            <w:pPr>
              <w:spacing w:after="0" w:line="288" w:lineRule="auto"/>
              <w:jc w:val="center"/>
              <w:rPr>
                <w:rFonts w:cs="Times New Roman"/>
                <w:sz w:val="28"/>
                <w:szCs w:val="28"/>
              </w:rPr>
            </w:pPr>
          </w:p>
        </w:tc>
      </w:tr>
      <w:tr w:rsidR="0020630E" w:rsidRPr="0020630E" w14:paraId="098FEB9F" w14:textId="77777777" w:rsidTr="00590DE4">
        <w:trPr>
          <w:trHeight w:val="420"/>
        </w:trPr>
        <w:tc>
          <w:tcPr>
            <w:tcW w:w="384" w:type="pct"/>
            <w:vAlign w:val="center"/>
          </w:tcPr>
          <w:p w14:paraId="2F9461DC"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lastRenderedPageBreak/>
              <w:t>3</w:t>
            </w:r>
          </w:p>
        </w:tc>
        <w:tc>
          <w:tcPr>
            <w:tcW w:w="1833" w:type="pct"/>
          </w:tcPr>
          <w:p w14:paraId="6A7AF150" w14:textId="2616A60B" w:rsidR="00DD4CEB" w:rsidRPr="0020630E" w:rsidRDefault="00DD4CEB" w:rsidP="00590DE4">
            <w:pPr>
              <w:spacing w:after="0"/>
              <w:rPr>
                <w:rFonts w:cs="Times New Roman"/>
                <w:sz w:val="28"/>
                <w:szCs w:val="28"/>
              </w:rPr>
            </w:pPr>
            <w:r w:rsidRPr="0020630E">
              <w:rPr>
                <w:rFonts w:cs="Times New Roman"/>
                <w:b/>
                <w:sz w:val="28"/>
                <w:szCs w:val="28"/>
              </w:rPr>
              <w:t>Bài 3</w:t>
            </w:r>
            <w:r w:rsidR="002E7831">
              <w:rPr>
                <w:rFonts w:cs="Times New Roman"/>
                <w:b/>
                <w:sz w:val="28"/>
                <w:szCs w:val="28"/>
              </w:rPr>
              <w:t>. Chỉnh lưu không điều khiển</w:t>
            </w:r>
          </w:p>
          <w:p w14:paraId="09887357"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bCs/>
                <w:sz w:val="28"/>
                <w:szCs w:val="28"/>
              </w:rPr>
              <w:t>Chỉnh lưu 1 pha bán kỳ</w:t>
            </w:r>
            <w:r w:rsidRPr="0020630E">
              <w:rPr>
                <w:rFonts w:cs="Times New Roman"/>
                <w:sz w:val="28"/>
                <w:szCs w:val="28"/>
              </w:rPr>
              <w:t xml:space="preserve"> </w:t>
            </w:r>
          </w:p>
          <w:p w14:paraId="52BD8BF3"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bCs/>
                <w:sz w:val="28"/>
                <w:szCs w:val="28"/>
              </w:rPr>
              <w:t xml:space="preserve">Chỉnh lưu tia 2 pha </w:t>
            </w:r>
            <w:r w:rsidRPr="0020630E">
              <w:rPr>
                <w:rFonts w:cs="Times New Roman"/>
                <w:sz w:val="28"/>
                <w:szCs w:val="28"/>
              </w:rPr>
              <w:t xml:space="preserve"> </w:t>
            </w:r>
          </w:p>
          <w:p w14:paraId="4CAEBDB9"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bCs/>
                <w:sz w:val="28"/>
                <w:szCs w:val="28"/>
              </w:rPr>
              <w:t xml:space="preserve">Chỉnh lưu cầu 1 pha </w:t>
            </w:r>
            <w:r w:rsidRPr="0020630E">
              <w:rPr>
                <w:rFonts w:cs="Times New Roman"/>
                <w:sz w:val="28"/>
                <w:szCs w:val="28"/>
              </w:rPr>
              <w:t xml:space="preserve"> </w:t>
            </w:r>
          </w:p>
          <w:p w14:paraId="66B130E1"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bCs/>
                <w:sz w:val="28"/>
                <w:szCs w:val="28"/>
              </w:rPr>
              <w:t xml:space="preserve">Chỉnh lưu tia 3 pha </w:t>
            </w:r>
            <w:r w:rsidRPr="0020630E">
              <w:rPr>
                <w:rFonts w:cs="Times New Roman"/>
                <w:sz w:val="28"/>
                <w:szCs w:val="28"/>
              </w:rPr>
              <w:t xml:space="preserve"> </w:t>
            </w:r>
          </w:p>
          <w:p w14:paraId="36AD1D4D"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bCs/>
                <w:sz w:val="28"/>
                <w:szCs w:val="28"/>
              </w:rPr>
              <w:t xml:space="preserve">Chỉnh lưu cầu 3 pha </w:t>
            </w:r>
            <w:r w:rsidRPr="0020630E">
              <w:rPr>
                <w:rFonts w:cs="Times New Roman"/>
                <w:sz w:val="28"/>
                <w:szCs w:val="28"/>
              </w:rPr>
              <w:t xml:space="preserve"> </w:t>
            </w:r>
          </w:p>
          <w:p w14:paraId="2A49EC97"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sz w:val="28"/>
                <w:szCs w:val="28"/>
              </w:rPr>
              <w:t>Bài tập thực hành</w:t>
            </w:r>
          </w:p>
          <w:p w14:paraId="7106199F" w14:textId="77777777" w:rsidR="00DD4CEB" w:rsidRPr="0020630E" w:rsidRDefault="00DD4CEB" w:rsidP="00590DE4">
            <w:pPr>
              <w:numPr>
                <w:ilvl w:val="1"/>
                <w:numId w:val="28"/>
              </w:numPr>
              <w:spacing w:after="0"/>
              <w:ind w:left="0" w:firstLine="0"/>
              <w:rPr>
                <w:rFonts w:cs="Times New Roman"/>
                <w:sz w:val="28"/>
                <w:szCs w:val="28"/>
              </w:rPr>
            </w:pPr>
            <w:r w:rsidRPr="0020630E">
              <w:rPr>
                <w:rFonts w:cs="Times New Roman"/>
                <w:bCs/>
                <w:iCs/>
                <w:sz w:val="28"/>
                <w:szCs w:val="28"/>
              </w:rPr>
              <w:t xml:space="preserve">Ráp mạch chỉnh lưu bán kỳ </w:t>
            </w:r>
          </w:p>
          <w:p w14:paraId="1211CE84" w14:textId="77777777" w:rsidR="00DD4CEB" w:rsidRPr="0020630E" w:rsidRDefault="00DD4CEB" w:rsidP="00590DE4">
            <w:pPr>
              <w:numPr>
                <w:ilvl w:val="1"/>
                <w:numId w:val="28"/>
              </w:numPr>
              <w:spacing w:after="0"/>
              <w:ind w:left="0" w:firstLine="0"/>
              <w:rPr>
                <w:rFonts w:cs="Times New Roman"/>
                <w:sz w:val="28"/>
                <w:szCs w:val="28"/>
              </w:rPr>
            </w:pPr>
            <w:r w:rsidRPr="0020630E">
              <w:rPr>
                <w:rFonts w:cs="Times New Roman"/>
                <w:bCs/>
                <w:iCs/>
                <w:sz w:val="28"/>
                <w:szCs w:val="28"/>
              </w:rPr>
              <w:t xml:space="preserve">Ráp mạch chỉnh lưu cầu 1 pha </w:t>
            </w:r>
          </w:p>
          <w:p w14:paraId="502C6B34" w14:textId="77777777" w:rsidR="00DD4CEB" w:rsidRPr="0020630E" w:rsidRDefault="00DD4CEB" w:rsidP="00590DE4">
            <w:pPr>
              <w:numPr>
                <w:ilvl w:val="1"/>
                <w:numId w:val="28"/>
              </w:numPr>
              <w:spacing w:after="0"/>
              <w:ind w:left="0" w:firstLine="0"/>
              <w:rPr>
                <w:rFonts w:cs="Times New Roman"/>
                <w:sz w:val="28"/>
                <w:szCs w:val="28"/>
              </w:rPr>
            </w:pPr>
            <w:r w:rsidRPr="0020630E">
              <w:rPr>
                <w:rFonts w:cs="Times New Roman"/>
                <w:bCs/>
                <w:iCs/>
                <w:sz w:val="28"/>
                <w:szCs w:val="28"/>
              </w:rPr>
              <w:t xml:space="preserve">Ráp mạch chỉnh lưu tia 3 pha </w:t>
            </w:r>
          </w:p>
          <w:p w14:paraId="53198E25" w14:textId="77777777" w:rsidR="00DD4CEB" w:rsidRPr="0020630E" w:rsidRDefault="00DD4CEB" w:rsidP="00590DE4">
            <w:pPr>
              <w:numPr>
                <w:ilvl w:val="0"/>
                <w:numId w:val="28"/>
              </w:numPr>
              <w:spacing w:after="0"/>
              <w:ind w:left="0" w:firstLine="0"/>
              <w:rPr>
                <w:rFonts w:cs="Times New Roman"/>
                <w:sz w:val="28"/>
                <w:szCs w:val="28"/>
              </w:rPr>
            </w:pPr>
            <w:r w:rsidRPr="0020630E">
              <w:rPr>
                <w:rFonts w:cs="Times New Roman"/>
                <w:sz w:val="28"/>
                <w:szCs w:val="28"/>
              </w:rPr>
              <w:t>Kiểm tra</w:t>
            </w:r>
          </w:p>
        </w:tc>
        <w:tc>
          <w:tcPr>
            <w:tcW w:w="499" w:type="pct"/>
          </w:tcPr>
          <w:p w14:paraId="166EFCA2"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22</w:t>
            </w:r>
          </w:p>
          <w:p w14:paraId="3ADE8880" w14:textId="77777777" w:rsidR="00DD4CEB" w:rsidRPr="0020630E" w:rsidRDefault="00DD4CEB" w:rsidP="00646855">
            <w:pPr>
              <w:spacing w:after="0" w:line="288" w:lineRule="auto"/>
              <w:jc w:val="center"/>
              <w:rPr>
                <w:rFonts w:cs="Times New Roman"/>
                <w:sz w:val="28"/>
                <w:szCs w:val="28"/>
              </w:rPr>
            </w:pPr>
          </w:p>
          <w:p w14:paraId="06277271" w14:textId="77777777" w:rsidR="00DD4CEB" w:rsidRPr="0020630E" w:rsidRDefault="00DD4CEB" w:rsidP="00646855">
            <w:pPr>
              <w:spacing w:after="0" w:line="288" w:lineRule="auto"/>
              <w:jc w:val="center"/>
              <w:rPr>
                <w:rFonts w:cs="Times New Roman"/>
                <w:sz w:val="28"/>
                <w:szCs w:val="28"/>
              </w:rPr>
            </w:pPr>
          </w:p>
          <w:p w14:paraId="325E07A8" w14:textId="77777777" w:rsidR="00DD4CEB" w:rsidRPr="0020630E" w:rsidRDefault="00DD4CEB" w:rsidP="00646855">
            <w:pPr>
              <w:spacing w:after="0" w:line="288" w:lineRule="auto"/>
              <w:jc w:val="center"/>
              <w:rPr>
                <w:rFonts w:cs="Times New Roman"/>
                <w:sz w:val="28"/>
                <w:szCs w:val="28"/>
              </w:rPr>
            </w:pPr>
          </w:p>
          <w:p w14:paraId="5C58911F" w14:textId="77777777" w:rsidR="00DD4CEB" w:rsidRPr="0020630E" w:rsidRDefault="00DD4CEB" w:rsidP="00646855">
            <w:pPr>
              <w:spacing w:after="0" w:line="288" w:lineRule="auto"/>
              <w:jc w:val="center"/>
              <w:rPr>
                <w:rFonts w:cs="Times New Roman"/>
                <w:sz w:val="28"/>
                <w:szCs w:val="28"/>
              </w:rPr>
            </w:pPr>
          </w:p>
          <w:p w14:paraId="4CC42AFA" w14:textId="77777777" w:rsidR="00DD4CEB" w:rsidRPr="0020630E" w:rsidRDefault="00DD4CEB" w:rsidP="00646855">
            <w:pPr>
              <w:spacing w:after="0" w:line="288" w:lineRule="auto"/>
              <w:jc w:val="center"/>
              <w:rPr>
                <w:rFonts w:cs="Times New Roman"/>
                <w:sz w:val="28"/>
                <w:szCs w:val="28"/>
              </w:rPr>
            </w:pPr>
          </w:p>
          <w:p w14:paraId="1CB1950F" w14:textId="77777777" w:rsidR="00DD4CEB" w:rsidRPr="0020630E" w:rsidRDefault="00DD4CEB" w:rsidP="00646855">
            <w:pPr>
              <w:spacing w:after="0" w:line="288" w:lineRule="auto"/>
              <w:jc w:val="center"/>
              <w:rPr>
                <w:rFonts w:cs="Times New Roman"/>
                <w:sz w:val="28"/>
                <w:szCs w:val="28"/>
              </w:rPr>
            </w:pPr>
          </w:p>
          <w:p w14:paraId="63B02AED" w14:textId="77777777" w:rsidR="00DD4CEB" w:rsidRPr="0020630E" w:rsidRDefault="00DD4CEB" w:rsidP="00646855">
            <w:pPr>
              <w:spacing w:after="0" w:line="288" w:lineRule="auto"/>
              <w:jc w:val="center"/>
              <w:rPr>
                <w:rFonts w:cs="Times New Roman"/>
                <w:sz w:val="28"/>
                <w:szCs w:val="28"/>
              </w:rPr>
            </w:pPr>
          </w:p>
          <w:p w14:paraId="786BB510" w14:textId="77777777" w:rsidR="00DD4CEB" w:rsidRPr="0020630E" w:rsidRDefault="00DD4CEB" w:rsidP="00646855">
            <w:pPr>
              <w:spacing w:after="0" w:line="288" w:lineRule="auto"/>
              <w:jc w:val="center"/>
              <w:rPr>
                <w:rFonts w:cs="Times New Roman"/>
                <w:sz w:val="28"/>
                <w:szCs w:val="28"/>
              </w:rPr>
            </w:pPr>
          </w:p>
          <w:p w14:paraId="570E2763" w14:textId="77777777" w:rsidR="00DD4CEB" w:rsidRPr="0020630E" w:rsidRDefault="00DD4CEB" w:rsidP="00646855">
            <w:pPr>
              <w:spacing w:after="0" w:line="288" w:lineRule="auto"/>
              <w:jc w:val="center"/>
              <w:rPr>
                <w:rFonts w:cs="Times New Roman"/>
                <w:sz w:val="28"/>
                <w:szCs w:val="28"/>
              </w:rPr>
            </w:pPr>
          </w:p>
          <w:p w14:paraId="5509F57A" w14:textId="77777777" w:rsidR="00DD4CEB" w:rsidRPr="0020630E" w:rsidRDefault="00DD4CEB" w:rsidP="00646855">
            <w:pPr>
              <w:spacing w:after="0" w:line="288" w:lineRule="auto"/>
              <w:jc w:val="center"/>
              <w:rPr>
                <w:rFonts w:cs="Times New Roman"/>
                <w:b/>
                <w:sz w:val="28"/>
                <w:szCs w:val="28"/>
              </w:rPr>
            </w:pPr>
          </w:p>
        </w:tc>
        <w:tc>
          <w:tcPr>
            <w:tcW w:w="587" w:type="pct"/>
          </w:tcPr>
          <w:p w14:paraId="7A1B3477"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5</w:t>
            </w:r>
          </w:p>
          <w:p w14:paraId="00B8AFB2" w14:textId="77777777" w:rsidR="00DD4CEB" w:rsidRPr="0020630E" w:rsidRDefault="00DD4CEB" w:rsidP="00646855">
            <w:pPr>
              <w:spacing w:after="0" w:line="288" w:lineRule="auto"/>
              <w:jc w:val="center"/>
              <w:rPr>
                <w:rFonts w:cs="Times New Roman"/>
                <w:sz w:val="28"/>
                <w:szCs w:val="28"/>
              </w:rPr>
            </w:pPr>
          </w:p>
          <w:p w14:paraId="4838F9E2"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4CD7321D"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76AA4DC3"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7E7619C3"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13C74BA6"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5FADD1E1" w14:textId="77777777" w:rsidR="00DD4CEB" w:rsidRPr="0020630E" w:rsidRDefault="00DD4CEB" w:rsidP="00646855">
            <w:pPr>
              <w:spacing w:after="0" w:line="288" w:lineRule="auto"/>
              <w:jc w:val="center"/>
              <w:rPr>
                <w:rFonts w:cs="Times New Roman"/>
                <w:sz w:val="28"/>
                <w:szCs w:val="28"/>
              </w:rPr>
            </w:pPr>
          </w:p>
          <w:p w14:paraId="2A5995E2" w14:textId="77777777" w:rsidR="00DD4CEB" w:rsidRPr="0020630E" w:rsidRDefault="00DD4CEB" w:rsidP="00646855">
            <w:pPr>
              <w:spacing w:after="0" w:line="288" w:lineRule="auto"/>
              <w:jc w:val="center"/>
              <w:rPr>
                <w:rFonts w:cs="Times New Roman"/>
                <w:sz w:val="28"/>
                <w:szCs w:val="28"/>
              </w:rPr>
            </w:pPr>
          </w:p>
        </w:tc>
        <w:tc>
          <w:tcPr>
            <w:tcW w:w="1167" w:type="pct"/>
          </w:tcPr>
          <w:p w14:paraId="49D7BD38"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16</w:t>
            </w:r>
          </w:p>
          <w:p w14:paraId="7482D712" w14:textId="77777777" w:rsidR="00DD4CEB" w:rsidRPr="0020630E" w:rsidRDefault="00DD4CEB" w:rsidP="00646855">
            <w:pPr>
              <w:spacing w:after="0" w:line="288" w:lineRule="auto"/>
              <w:jc w:val="center"/>
              <w:rPr>
                <w:rFonts w:cs="Times New Roman"/>
                <w:sz w:val="28"/>
                <w:szCs w:val="28"/>
              </w:rPr>
            </w:pPr>
          </w:p>
          <w:p w14:paraId="5A81C38D" w14:textId="77777777" w:rsidR="00DD4CEB" w:rsidRPr="0020630E" w:rsidRDefault="00DD4CEB" w:rsidP="00646855">
            <w:pPr>
              <w:spacing w:after="0" w:line="288" w:lineRule="auto"/>
              <w:jc w:val="center"/>
              <w:rPr>
                <w:rFonts w:cs="Times New Roman"/>
                <w:sz w:val="28"/>
                <w:szCs w:val="28"/>
              </w:rPr>
            </w:pPr>
          </w:p>
          <w:p w14:paraId="3F37D55C" w14:textId="77777777" w:rsidR="00DD4CEB" w:rsidRPr="0020630E" w:rsidRDefault="00DD4CEB" w:rsidP="00646855">
            <w:pPr>
              <w:spacing w:after="0" w:line="288" w:lineRule="auto"/>
              <w:jc w:val="center"/>
              <w:rPr>
                <w:rFonts w:cs="Times New Roman"/>
                <w:sz w:val="28"/>
                <w:szCs w:val="28"/>
              </w:rPr>
            </w:pPr>
          </w:p>
          <w:p w14:paraId="5C00FBCB" w14:textId="77777777" w:rsidR="00DD4CEB" w:rsidRPr="0020630E" w:rsidRDefault="00DD4CEB" w:rsidP="00646855">
            <w:pPr>
              <w:spacing w:after="0" w:line="288" w:lineRule="auto"/>
              <w:jc w:val="center"/>
              <w:rPr>
                <w:rFonts w:cs="Times New Roman"/>
                <w:sz w:val="28"/>
                <w:szCs w:val="28"/>
              </w:rPr>
            </w:pPr>
          </w:p>
          <w:p w14:paraId="2CC87EA1" w14:textId="77777777" w:rsidR="00DD4CEB" w:rsidRPr="0020630E" w:rsidRDefault="00DD4CEB" w:rsidP="00646855">
            <w:pPr>
              <w:spacing w:after="0" w:line="288" w:lineRule="auto"/>
              <w:jc w:val="center"/>
              <w:rPr>
                <w:rFonts w:cs="Times New Roman"/>
                <w:sz w:val="28"/>
                <w:szCs w:val="28"/>
              </w:rPr>
            </w:pPr>
          </w:p>
          <w:p w14:paraId="22AE9ED6" w14:textId="77777777" w:rsidR="00DD4CEB" w:rsidRPr="0020630E" w:rsidRDefault="00DD4CEB" w:rsidP="00646855">
            <w:pPr>
              <w:spacing w:after="0" w:line="288" w:lineRule="auto"/>
              <w:jc w:val="center"/>
              <w:rPr>
                <w:rFonts w:cs="Times New Roman"/>
                <w:sz w:val="28"/>
                <w:szCs w:val="28"/>
              </w:rPr>
            </w:pPr>
          </w:p>
          <w:p w14:paraId="20104200" w14:textId="77777777" w:rsidR="00DD4CEB" w:rsidRPr="0020630E" w:rsidRDefault="00DD4CEB" w:rsidP="00646855">
            <w:pPr>
              <w:spacing w:after="0" w:line="288" w:lineRule="auto"/>
              <w:jc w:val="center"/>
              <w:rPr>
                <w:rFonts w:cs="Times New Roman"/>
                <w:sz w:val="28"/>
                <w:szCs w:val="28"/>
              </w:rPr>
            </w:pPr>
          </w:p>
          <w:p w14:paraId="2AC0ADB4"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3CD4929B"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42091156"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8</w:t>
            </w:r>
          </w:p>
          <w:p w14:paraId="70EADF97" w14:textId="77777777" w:rsidR="00DD4CEB" w:rsidRPr="0020630E" w:rsidRDefault="00DD4CEB" w:rsidP="00646855">
            <w:pPr>
              <w:spacing w:after="0" w:line="288" w:lineRule="auto"/>
              <w:jc w:val="center"/>
              <w:rPr>
                <w:rFonts w:cs="Times New Roman"/>
                <w:sz w:val="28"/>
                <w:szCs w:val="28"/>
              </w:rPr>
            </w:pPr>
          </w:p>
        </w:tc>
        <w:tc>
          <w:tcPr>
            <w:tcW w:w="530" w:type="pct"/>
          </w:tcPr>
          <w:p w14:paraId="7D908B67"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1</w:t>
            </w:r>
          </w:p>
          <w:p w14:paraId="2D40EFD2" w14:textId="77777777" w:rsidR="00DD4CEB" w:rsidRPr="0020630E" w:rsidRDefault="00DD4CEB" w:rsidP="00646855">
            <w:pPr>
              <w:spacing w:after="0" w:line="288" w:lineRule="auto"/>
              <w:jc w:val="center"/>
              <w:rPr>
                <w:rFonts w:cs="Times New Roman"/>
                <w:sz w:val="28"/>
                <w:szCs w:val="28"/>
              </w:rPr>
            </w:pPr>
          </w:p>
          <w:p w14:paraId="2F3D1971" w14:textId="77777777" w:rsidR="00DD4CEB" w:rsidRPr="0020630E" w:rsidRDefault="00DD4CEB" w:rsidP="00646855">
            <w:pPr>
              <w:spacing w:after="0" w:line="288" w:lineRule="auto"/>
              <w:jc w:val="center"/>
              <w:rPr>
                <w:rFonts w:cs="Times New Roman"/>
                <w:sz w:val="28"/>
                <w:szCs w:val="28"/>
              </w:rPr>
            </w:pPr>
          </w:p>
          <w:p w14:paraId="5605C8D5" w14:textId="77777777" w:rsidR="00DD4CEB" w:rsidRPr="0020630E" w:rsidRDefault="00DD4CEB" w:rsidP="00646855">
            <w:pPr>
              <w:spacing w:after="0" w:line="288" w:lineRule="auto"/>
              <w:jc w:val="center"/>
              <w:rPr>
                <w:rFonts w:cs="Times New Roman"/>
                <w:sz w:val="28"/>
                <w:szCs w:val="28"/>
              </w:rPr>
            </w:pPr>
          </w:p>
          <w:p w14:paraId="36F689D7" w14:textId="77777777" w:rsidR="00DD4CEB" w:rsidRPr="0020630E" w:rsidRDefault="00DD4CEB" w:rsidP="00646855">
            <w:pPr>
              <w:spacing w:after="0" w:line="288" w:lineRule="auto"/>
              <w:jc w:val="center"/>
              <w:rPr>
                <w:rFonts w:cs="Times New Roman"/>
                <w:sz w:val="28"/>
                <w:szCs w:val="28"/>
              </w:rPr>
            </w:pPr>
          </w:p>
          <w:p w14:paraId="2B12DD9D" w14:textId="77777777" w:rsidR="00DD4CEB" w:rsidRPr="0020630E" w:rsidRDefault="00DD4CEB" w:rsidP="00646855">
            <w:pPr>
              <w:spacing w:after="0" w:line="288" w:lineRule="auto"/>
              <w:jc w:val="center"/>
              <w:rPr>
                <w:rFonts w:cs="Times New Roman"/>
                <w:sz w:val="28"/>
                <w:szCs w:val="28"/>
              </w:rPr>
            </w:pPr>
          </w:p>
          <w:p w14:paraId="0DCCA814" w14:textId="77777777" w:rsidR="00DD4CEB" w:rsidRPr="0020630E" w:rsidRDefault="00DD4CEB" w:rsidP="00646855">
            <w:pPr>
              <w:spacing w:after="0" w:line="288" w:lineRule="auto"/>
              <w:jc w:val="center"/>
              <w:rPr>
                <w:rFonts w:cs="Times New Roman"/>
                <w:sz w:val="28"/>
                <w:szCs w:val="28"/>
              </w:rPr>
            </w:pPr>
          </w:p>
          <w:p w14:paraId="7F58CB26" w14:textId="77777777" w:rsidR="00DD4CEB" w:rsidRPr="0020630E" w:rsidRDefault="00DD4CEB" w:rsidP="00646855">
            <w:pPr>
              <w:spacing w:after="0" w:line="288" w:lineRule="auto"/>
              <w:jc w:val="center"/>
              <w:rPr>
                <w:rFonts w:cs="Times New Roman"/>
                <w:sz w:val="28"/>
                <w:szCs w:val="28"/>
              </w:rPr>
            </w:pPr>
          </w:p>
          <w:p w14:paraId="0C766060" w14:textId="77777777" w:rsidR="00DD4CEB" w:rsidRPr="0020630E" w:rsidRDefault="00DD4CEB" w:rsidP="00646855">
            <w:pPr>
              <w:spacing w:after="0" w:line="288" w:lineRule="auto"/>
              <w:jc w:val="center"/>
              <w:rPr>
                <w:rFonts w:cs="Times New Roman"/>
                <w:sz w:val="28"/>
                <w:szCs w:val="28"/>
              </w:rPr>
            </w:pPr>
          </w:p>
          <w:p w14:paraId="345C082F" w14:textId="77777777" w:rsidR="00DD4CEB" w:rsidRPr="0020630E" w:rsidRDefault="00DD4CEB" w:rsidP="00646855">
            <w:pPr>
              <w:spacing w:after="0" w:line="288" w:lineRule="auto"/>
              <w:jc w:val="center"/>
              <w:rPr>
                <w:rFonts w:cs="Times New Roman"/>
                <w:sz w:val="28"/>
                <w:szCs w:val="28"/>
              </w:rPr>
            </w:pPr>
          </w:p>
          <w:p w14:paraId="49B2CD96" w14:textId="77777777" w:rsidR="00DD4CEB" w:rsidRPr="0020630E" w:rsidRDefault="00DD4CEB" w:rsidP="00646855">
            <w:pPr>
              <w:spacing w:after="0" w:line="288" w:lineRule="auto"/>
              <w:jc w:val="center"/>
              <w:rPr>
                <w:rFonts w:cs="Times New Roman"/>
                <w:sz w:val="28"/>
                <w:szCs w:val="28"/>
              </w:rPr>
            </w:pPr>
          </w:p>
          <w:p w14:paraId="6B85DD83"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tc>
      </w:tr>
      <w:tr w:rsidR="0020630E" w:rsidRPr="0020630E" w14:paraId="34DF6F92" w14:textId="77777777" w:rsidTr="00590DE4">
        <w:trPr>
          <w:trHeight w:val="420"/>
        </w:trPr>
        <w:tc>
          <w:tcPr>
            <w:tcW w:w="384" w:type="pct"/>
            <w:vAlign w:val="center"/>
          </w:tcPr>
          <w:p w14:paraId="714EDE24"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t>4</w:t>
            </w:r>
          </w:p>
        </w:tc>
        <w:tc>
          <w:tcPr>
            <w:tcW w:w="1833" w:type="pct"/>
          </w:tcPr>
          <w:p w14:paraId="63BC2268" w14:textId="10F24E45" w:rsidR="002E7831" w:rsidRPr="0020630E" w:rsidRDefault="00DD4CEB" w:rsidP="002E7831">
            <w:pPr>
              <w:spacing w:after="0"/>
              <w:rPr>
                <w:rFonts w:cs="Times New Roman"/>
                <w:sz w:val="28"/>
                <w:szCs w:val="28"/>
              </w:rPr>
            </w:pPr>
            <w:r w:rsidRPr="0020630E">
              <w:rPr>
                <w:rFonts w:cs="Times New Roman"/>
                <w:b/>
                <w:sz w:val="28"/>
                <w:szCs w:val="28"/>
              </w:rPr>
              <w:t>Bài 4</w:t>
            </w:r>
            <w:r w:rsidR="002E7831">
              <w:rPr>
                <w:rFonts w:cs="Times New Roman"/>
                <w:b/>
                <w:sz w:val="28"/>
                <w:szCs w:val="28"/>
              </w:rPr>
              <w:t>.</w:t>
            </w:r>
            <w:r w:rsidRPr="0020630E">
              <w:rPr>
                <w:rFonts w:cs="Times New Roman"/>
                <w:b/>
                <w:sz w:val="28"/>
                <w:szCs w:val="28"/>
              </w:rPr>
              <w:t xml:space="preserve"> </w:t>
            </w:r>
            <w:r w:rsidR="002E7831">
              <w:rPr>
                <w:rFonts w:cs="Times New Roman"/>
                <w:b/>
                <w:sz w:val="28"/>
                <w:szCs w:val="28"/>
              </w:rPr>
              <w:t>Chỉnh lưu có điều khiển</w:t>
            </w:r>
          </w:p>
          <w:p w14:paraId="7F90AFB9" w14:textId="77777777" w:rsidR="00DD4CEB" w:rsidRPr="0020630E" w:rsidRDefault="00DD4CEB">
            <w:pPr>
              <w:numPr>
                <w:ilvl w:val="0"/>
                <w:numId w:val="64"/>
              </w:numPr>
              <w:spacing w:after="0"/>
              <w:ind w:left="0" w:firstLine="0"/>
              <w:rPr>
                <w:rFonts w:cs="Times New Roman"/>
                <w:sz w:val="28"/>
                <w:szCs w:val="28"/>
              </w:rPr>
            </w:pPr>
            <w:r w:rsidRPr="0020630E">
              <w:rPr>
                <w:rFonts w:cs="Times New Roman"/>
                <w:bCs/>
                <w:sz w:val="28"/>
                <w:szCs w:val="28"/>
              </w:rPr>
              <w:t>Chỉnh lưu 1 pha bán kỳ</w:t>
            </w:r>
            <w:r w:rsidRPr="0020630E">
              <w:rPr>
                <w:rFonts w:cs="Times New Roman"/>
                <w:sz w:val="28"/>
                <w:szCs w:val="28"/>
              </w:rPr>
              <w:t xml:space="preserve"> </w:t>
            </w:r>
          </w:p>
          <w:p w14:paraId="6CB24CB5" w14:textId="77777777" w:rsidR="00DD4CEB" w:rsidRPr="0020630E" w:rsidRDefault="00DD4CEB">
            <w:pPr>
              <w:numPr>
                <w:ilvl w:val="0"/>
                <w:numId w:val="64"/>
              </w:numPr>
              <w:spacing w:after="0"/>
              <w:ind w:left="0" w:firstLine="0"/>
              <w:rPr>
                <w:rFonts w:cs="Times New Roman"/>
                <w:sz w:val="28"/>
                <w:szCs w:val="28"/>
              </w:rPr>
            </w:pPr>
            <w:r w:rsidRPr="0020630E">
              <w:rPr>
                <w:rFonts w:cs="Times New Roman"/>
                <w:bCs/>
                <w:sz w:val="28"/>
                <w:szCs w:val="28"/>
              </w:rPr>
              <w:t xml:space="preserve">Chỉnh lưu tia 2 pha </w:t>
            </w:r>
            <w:r w:rsidRPr="0020630E">
              <w:rPr>
                <w:rFonts w:cs="Times New Roman"/>
                <w:sz w:val="28"/>
                <w:szCs w:val="28"/>
              </w:rPr>
              <w:t xml:space="preserve"> </w:t>
            </w:r>
          </w:p>
          <w:p w14:paraId="0F35A961" w14:textId="77777777" w:rsidR="00DD4CEB" w:rsidRPr="0020630E" w:rsidRDefault="00DD4CEB">
            <w:pPr>
              <w:numPr>
                <w:ilvl w:val="0"/>
                <w:numId w:val="64"/>
              </w:numPr>
              <w:spacing w:after="0"/>
              <w:ind w:left="0" w:firstLine="0"/>
              <w:rPr>
                <w:rFonts w:cs="Times New Roman"/>
                <w:sz w:val="28"/>
                <w:szCs w:val="28"/>
              </w:rPr>
            </w:pPr>
            <w:r w:rsidRPr="0020630E">
              <w:rPr>
                <w:rFonts w:cs="Times New Roman"/>
                <w:bCs/>
                <w:sz w:val="28"/>
                <w:szCs w:val="28"/>
              </w:rPr>
              <w:lastRenderedPageBreak/>
              <w:t xml:space="preserve">Chỉnh lưu cầu 1 pha </w:t>
            </w:r>
            <w:r w:rsidRPr="0020630E">
              <w:rPr>
                <w:rFonts w:cs="Times New Roman"/>
                <w:sz w:val="28"/>
                <w:szCs w:val="28"/>
              </w:rPr>
              <w:t xml:space="preserve"> </w:t>
            </w:r>
          </w:p>
          <w:p w14:paraId="18AF97D4"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Chỉnh lưu cầu 1 pha điều khiển bán phần đối xứng</w:t>
            </w:r>
          </w:p>
          <w:p w14:paraId="23604C3A"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Chỉnh lưu cầu 1 pha điều khiển bán phần không đối xứng</w:t>
            </w:r>
          </w:p>
          <w:p w14:paraId="405906FD"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 xml:space="preserve">Chỉnh lưu cầu 1 pha điều khiển toàn phần </w:t>
            </w:r>
          </w:p>
          <w:p w14:paraId="326E0169" w14:textId="77777777" w:rsidR="00DD4CEB" w:rsidRPr="0020630E" w:rsidRDefault="00DD4CEB">
            <w:pPr>
              <w:numPr>
                <w:ilvl w:val="0"/>
                <w:numId w:val="64"/>
              </w:numPr>
              <w:spacing w:after="0"/>
              <w:ind w:left="0" w:firstLine="0"/>
              <w:rPr>
                <w:rFonts w:cs="Times New Roman"/>
                <w:sz w:val="28"/>
                <w:szCs w:val="28"/>
              </w:rPr>
            </w:pPr>
            <w:r w:rsidRPr="0020630E">
              <w:rPr>
                <w:rFonts w:cs="Times New Roman"/>
                <w:bCs/>
                <w:sz w:val="28"/>
                <w:szCs w:val="28"/>
              </w:rPr>
              <w:t xml:space="preserve">Chỉnh lưu tia 3 pha </w:t>
            </w:r>
            <w:r w:rsidRPr="0020630E">
              <w:rPr>
                <w:rFonts w:cs="Times New Roman"/>
                <w:sz w:val="28"/>
                <w:szCs w:val="28"/>
              </w:rPr>
              <w:t xml:space="preserve"> </w:t>
            </w:r>
          </w:p>
          <w:p w14:paraId="4138E965" w14:textId="77777777" w:rsidR="00DD4CEB" w:rsidRPr="0020630E" w:rsidRDefault="00DD4CEB">
            <w:pPr>
              <w:numPr>
                <w:ilvl w:val="0"/>
                <w:numId w:val="64"/>
              </w:numPr>
              <w:spacing w:after="0"/>
              <w:ind w:left="0" w:firstLine="0"/>
              <w:rPr>
                <w:rFonts w:cs="Times New Roman"/>
                <w:sz w:val="28"/>
                <w:szCs w:val="28"/>
              </w:rPr>
            </w:pPr>
            <w:r w:rsidRPr="0020630E">
              <w:rPr>
                <w:rFonts w:cs="Times New Roman"/>
                <w:bCs/>
                <w:sz w:val="28"/>
                <w:szCs w:val="28"/>
              </w:rPr>
              <w:t xml:space="preserve">Chỉnh lưu cầu 3 pha </w:t>
            </w:r>
            <w:r w:rsidRPr="0020630E">
              <w:rPr>
                <w:rFonts w:cs="Times New Roman"/>
                <w:sz w:val="28"/>
                <w:szCs w:val="28"/>
              </w:rPr>
              <w:t xml:space="preserve"> </w:t>
            </w:r>
          </w:p>
          <w:p w14:paraId="3F5E8FC6" w14:textId="77777777" w:rsidR="00DD4CEB" w:rsidRPr="0020630E" w:rsidRDefault="00DD4CEB">
            <w:pPr>
              <w:numPr>
                <w:ilvl w:val="0"/>
                <w:numId w:val="64"/>
              </w:numPr>
              <w:spacing w:after="0"/>
              <w:ind w:left="0" w:firstLine="0"/>
              <w:rPr>
                <w:rFonts w:cs="Times New Roman"/>
                <w:sz w:val="28"/>
                <w:szCs w:val="28"/>
              </w:rPr>
            </w:pPr>
            <w:r w:rsidRPr="0020630E">
              <w:rPr>
                <w:rFonts w:cs="Times New Roman"/>
                <w:sz w:val="28"/>
                <w:szCs w:val="28"/>
              </w:rPr>
              <w:t>Bài tập thực hành</w:t>
            </w:r>
          </w:p>
          <w:p w14:paraId="29BE6EBB"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 xml:space="preserve">Ráp mạch chỉnh lưu bán kỳ </w:t>
            </w:r>
          </w:p>
          <w:p w14:paraId="09AAC092"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Ráp mạch chỉnh lưu cầu 1 pha điều khiển bán phần đối xứng</w:t>
            </w:r>
          </w:p>
          <w:p w14:paraId="76AA6333"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Ráp mạch chỉnh lưu cầu 1 pha điều khiển bán phần không đối xứng</w:t>
            </w:r>
          </w:p>
          <w:p w14:paraId="01AC8448" w14:textId="77777777" w:rsidR="00DD4CEB" w:rsidRPr="0020630E" w:rsidRDefault="00DD4CEB">
            <w:pPr>
              <w:numPr>
                <w:ilvl w:val="1"/>
                <w:numId w:val="64"/>
              </w:numPr>
              <w:spacing w:after="0"/>
              <w:ind w:left="0" w:firstLine="0"/>
              <w:rPr>
                <w:rFonts w:cs="Times New Roman"/>
                <w:sz w:val="28"/>
                <w:szCs w:val="28"/>
              </w:rPr>
            </w:pPr>
            <w:r w:rsidRPr="0020630E">
              <w:rPr>
                <w:rFonts w:cs="Times New Roman"/>
                <w:bCs/>
                <w:iCs/>
                <w:sz w:val="28"/>
                <w:szCs w:val="28"/>
              </w:rPr>
              <w:t>Ráp mạch chỉnh lưu cầu 1 pha điều khiển toàn phần</w:t>
            </w:r>
          </w:p>
          <w:p w14:paraId="525B6F3C" w14:textId="77777777" w:rsidR="00DD4CEB" w:rsidRPr="0020630E" w:rsidRDefault="00DD4CEB">
            <w:pPr>
              <w:pStyle w:val="ListParagraph"/>
              <w:numPr>
                <w:ilvl w:val="0"/>
                <w:numId w:val="64"/>
              </w:numPr>
              <w:spacing w:after="0"/>
              <w:ind w:left="0" w:firstLine="0"/>
              <w:rPr>
                <w:sz w:val="28"/>
                <w:szCs w:val="28"/>
              </w:rPr>
            </w:pPr>
            <w:r w:rsidRPr="0020630E">
              <w:rPr>
                <w:sz w:val="28"/>
                <w:szCs w:val="28"/>
              </w:rPr>
              <w:t>Kiểm tra</w:t>
            </w:r>
          </w:p>
        </w:tc>
        <w:tc>
          <w:tcPr>
            <w:tcW w:w="499" w:type="pct"/>
          </w:tcPr>
          <w:p w14:paraId="18C729AB"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27</w:t>
            </w:r>
          </w:p>
          <w:p w14:paraId="2B963993" w14:textId="77777777" w:rsidR="00DD4CEB" w:rsidRPr="0020630E" w:rsidRDefault="00DD4CEB" w:rsidP="00646855">
            <w:pPr>
              <w:spacing w:after="0" w:line="288" w:lineRule="auto"/>
              <w:jc w:val="center"/>
              <w:rPr>
                <w:rFonts w:cs="Times New Roman"/>
                <w:sz w:val="28"/>
                <w:szCs w:val="28"/>
              </w:rPr>
            </w:pPr>
          </w:p>
          <w:p w14:paraId="3D2B7593" w14:textId="77777777" w:rsidR="00DD4CEB" w:rsidRPr="0020630E" w:rsidRDefault="00DD4CEB" w:rsidP="00646855">
            <w:pPr>
              <w:spacing w:after="0" w:line="288" w:lineRule="auto"/>
              <w:jc w:val="center"/>
              <w:rPr>
                <w:rFonts w:cs="Times New Roman"/>
                <w:sz w:val="28"/>
                <w:szCs w:val="28"/>
              </w:rPr>
            </w:pPr>
          </w:p>
          <w:p w14:paraId="474A5295" w14:textId="77777777" w:rsidR="00DD4CEB" w:rsidRPr="0020630E" w:rsidRDefault="00DD4CEB" w:rsidP="00646855">
            <w:pPr>
              <w:spacing w:after="0" w:line="288" w:lineRule="auto"/>
              <w:jc w:val="center"/>
              <w:rPr>
                <w:rFonts w:cs="Times New Roman"/>
                <w:sz w:val="28"/>
                <w:szCs w:val="28"/>
              </w:rPr>
            </w:pPr>
          </w:p>
          <w:p w14:paraId="094EF13A" w14:textId="77777777" w:rsidR="00DD4CEB" w:rsidRPr="0020630E" w:rsidRDefault="00DD4CEB" w:rsidP="00646855">
            <w:pPr>
              <w:spacing w:after="0" w:line="288" w:lineRule="auto"/>
              <w:jc w:val="center"/>
              <w:rPr>
                <w:rFonts w:cs="Times New Roman"/>
                <w:sz w:val="28"/>
                <w:szCs w:val="28"/>
              </w:rPr>
            </w:pPr>
          </w:p>
          <w:p w14:paraId="34890268" w14:textId="77777777" w:rsidR="00DD4CEB" w:rsidRPr="0020630E" w:rsidRDefault="00DD4CEB" w:rsidP="00646855">
            <w:pPr>
              <w:spacing w:after="0" w:line="288" w:lineRule="auto"/>
              <w:jc w:val="center"/>
              <w:rPr>
                <w:rFonts w:cs="Times New Roman"/>
                <w:sz w:val="28"/>
                <w:szCs w:val="28"/>
              </w:rPr>
            </w:pPr>
          </w:p>
          <w:p w14:paraId="072E1C70" w14:textId="77777777" w:rsidR="00DD4CEB" w:rsidRPr="0020630E" w:rsidRDefault="00DD4CEB" w:rsidP="00646855">
            <w:pPr>
              <w:spacing w:after="0" w:line="288" w:lineRule="auto"/>
              <w:jc w:val="center"/>
              <w:rPr>
                <w:rFonts w:cs="Times New Roman"/>
                <w:sz w:val="28"/>
                <w:szCs w:val="28"/>
              </w:rPr>
            </w:pPr>
          </w:p>
          <w:p w14:paraId="0F05A133" w14:textId="77777777" w:rsidR="00DD4CEB" w:rsidRPr="0020630E" w:rsidRDefault="00DD4CEB" w:rsidP="00646855">
            <w:pPr>
              <w:spacing w:after="0" w:line="288" w:lineRule="auto"/>
              <w:jc w:val="center"/>
              <w:rPr>
                <w:rFonts w:cs="Times New Roman"/>
                <w:sz w:val="28"/>
                <w:szCs w:val="28"/>
              </w:rPr>
            </w:pPr>
          </w:p>
          <w:p w14:paraId="6605D0F4" w14:textId="77777777" w:rsidR="00DD4CEB" w:rsidRPr="0020630E" w:rsidRDefault="00DD4CEB" w:rsidP="00646855">
            <w:pPr>
              <w:spacing w:after="0" w:line="288" w:lineRule="auto"/>
              <w:jc w:val="center"/>
              <w:rPr>
                <w:rFonts w:cs="Times New Roman"/>
                <w:sz w:val="28"/>
                <w:szCs w:val="28"/>
              </w:rPr>
            </w:pPr>
          </w:p>
          <w:p w14:paraId="082E2006" w14:textId="77777777" w:rsidR="00DD4CEB" w:rsidRPr="0020630E" w:rsidRDefault="00DD4CEB" w:rsidP="00646855">
            <w:pPr>
              <w:spacing w:after="0" w:line="288" w:lineRule="auto"/>
              <w:jc w:val="center"/>
              <w:rPr>
                <w:rFonts w:cs="Times New Roman"/>
                <w:sz w:val="28"/>
                <w:szCs w:val="28"/>
              </w:rPr>
            </w:pPr>
          </w:p>
          <w:p w14:paraId="6C8F3190" w14:textId="77777777" w:rsidR="00DD4CEB" w:rsidRPr="0020630E" w:rsidRDefault="00DD4CEB" w:rsidP="00646855">
            <w:pPr>
              <w:spacing w:after="0" w:line="288" w:lineRule="auto"/>
              <w:jc w:val="center"/>
              <w:rPr>
                <w:rFonts w:cs="Times New Roman"/>
                <w:sz w:val="28"/>
                <w:szCs w:val="28"/>
              </w:rPr>
            </w:pPr>
          </w:p>
          <w:p w14:paraId="4C6D41AB" w14:textId="77777777" w:rsidR="00DD4CEB" w:rsidRPr="0020630E" w:rsidRDefault="00DD4CEB" w:rsidP="00646855">
            <w:pPr>
              <w:spacing w:after="0" w:line="288" w:lineRule="auto"/>
              <w:jc w:val="center"/>
              <w:rPr>
                <w:rFonts w:cs="Times New Roman"/>
                <w:sz w:val="28"/>
                <w:szCs w:val="28"/>
              </w:rPr>
            </w:pPr>
          </w:p>
          <w:p w14:paraId="167D2DBE" w14:textId="77777777" w:rsidR="00DD4CEB" w:rsidRPr="0020630E" w:rsidRDefault="00DD4CEB" w:rsidP="00646855">
            <w:pPr>
              <w:spacing w:after="0" w:line="288" w:lineRule="auto"/>
              <w:jc w:val="center"/>
              <w:rPr>
                <w:rFonts w:cs="Times New Roman"/>
                <w:sz w:val="28"/>
                <w:szCs w:val="28"/>
              </w:rPr>
            </w:pPr>
          </w:p>
          <w:p w14:paraId="5B5085B9" w14:textId="77777777" w:rsidR="00DD4CEB" w:rsidRPr="0020630E" w:rsidRDefault="00DD4CEB" w:rsidP="00646855">
            <w:pPr>
              <w:spacing w:after="0" w:line="288" w:lineRule="auto"/>
              <w:jc w:val="center"/>
              <w:rPr>
                <w:rFonts w:cs="Times New Roman"/>
                <w:sz w:val="28"/>
                <w:szCs w:val="28"/>
              </w:rPr>
            </w:pPr>
          </w:p>
          <w:p w14:paraId="3B26F0C9" w14:textId="77777777" w:rsidR="00DD4CEB" w:rsidRPr="0020630E" w:rsidRDefault="00DD4CEB" w:rsidP="00646855">
            <w:pPr>
              <w:spacing w:after="0" w:line="288" w:lineRule="auto"/>
              <w:jc w:val="center"/>
              <w:rPr>
                <w:rFonts w:cs="Times New Roman"/>
                <w:sz w:val="28"/>
                <w:szCs w:val="28"/>
              </w:rPr>
            </w:pPr>
          </w:p>
          <w:p w14:paraId="5FF01C0B" w14:textId="77777777" w:rsidR="00DD4CEB" w:rsidRPr="0020630E" w:rsidRDefault="00DD4CEB" w:rsidP="00646855">
            <w:pPr>
              <w:spacing w:after="0" w:line="288" w:lineRule="auto"/>
              <w:jc w:val="center"/>
              <w:rPr>
                <w:rFonts w:cs="Times New Roman"/>
                <w:sz w:val="28"/>
                <w:szCs w:val="28"/>
              </w:rPr>
            </w:pPr>
          </w:p>
          <w:p w14:paraId="1970C7B6" w14:textId="77777777" w:rsidR="00DD4CEB" w:rsidRPr="0020630E" w:rsidRDefault="00DD4CEB" w:rsidP="00646855">
            <w:pPr>
              <w:tabs>
                <w:tab w:val="center" w:pos="256"/>
              </w:tabs>
              <w:spacing w:after="0" w:line="288" w:lineRule="auto"/>
              <w:jc w:val="center"/>
              <w:rPr>
                <w:rFonts w:cs="Times New Roman"/>
                <w:b/>
                <w:sz w:val="28"/>
                <w:szCs w:val="28"/>
              </w:rPr>
            </w:pPr>
          </w:p>
          <w:p w14:paraId="16AA524F" w14:textId="77777777" w:rsidR="00DD4CEB" w:rsidRPr="0020630E" w:rsidRDefault="00DD4CEB" w:rsidP="00646855">
            <w:pPr>
              <w:tabs>
                <w:tab w:val="center" w:pos="256"/>
              </w:tabs>
              <w:spacing w:after="0" w:line="288" w:lineRule="auto"/>
              <w:jc w:val="center"/>
              <w:rPr>
                <w:rFonts w:cs="Times New Roman"/>
                <w:b/>
                <w:sz w:val="28"/>
                <w:szCs w:val="28"/>
              </w:rPr>
            </w:pPr>
          </w:p>
          <w:p w14:paraId="1F24553A" w14:textId="77777777" w:rsidR="00DD4CEB" w:rsidRPr="0020630E" w:rsidRDefault="00DD4CEB" w:rsidP="00646855">
            <w:pPr>
              <w:tabs>
                <w:tab w:val="center" w:pos="256"/>
              </w:tabs>
              <w:spacing w:after="0" w:line="288" w:lineRule="auto"/>
              <w:jc w:val="center"/>
              <w:rPr>
                <w:rFonts w:cs="Times New Roman"/>
                <w:b/>
                <w:sz w:val="28"/>
                <w:szCs w:val="28"/>
              </w:rPr>
            </w:pPr>
          </w:p>
          <w:p w14:paraId="4FE65235" w14:textId="77777777" w:rsidR="00DD4CEB" w:rsidRPr="0020630E" w:rsidRDefault="00DD4CEB" w:rsidP="00646855">
            <w:pPr>
              <w:tabs>
                <w:tab w:val="center" w:pos="256"/>
              </w:tabs>
              <w:spacing w:after="0" w:line="288" w:lineRule="auto"/>
              <w:jc w:val="center"/>
              <w:rPr>
                <w:rFonts w:cs="Times New Roman"/>
                <w:b/>
                <w:sz w:val="28"/>
                <w:szCs w:val="28"/>
              </w:rPr>
            </w:pPr>
          </w:p>
          <w:p w14:paraId="51ECA7AD" w14:textId="77777777" w:rsidR="00DD4CEB" w:rsidRPr="0020630E" w:rsidRDefault="00DD4CEB" w:rsidP="00646855">
            <w:pPr>
              <w:spacing w:after="0" w:line="288" w:lineRule="auto"/>
              <w:jc w:val="center"/>
              <w:rPr>
                <w:rFonts w:cs="Times New Roman"/>
                <w:b/>
                <w:sz w:val="28"/>
                <w:szCs w:val="28"/>
              </w:rPr>
            </w:pPr>
          </w:p>
        </w:tc>
        <w:tc>
          <w:tcPr>
            <w:tcW w:w="587" w:type="pct"/>
          </w:tcPr>
          <w:p w14:paraId="7EE96B50"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5</w:t>
            </w:r>
          </w:p>
          <w:p w14:paraId="5BC6E99A" w14:textId="77777777" w:rsidR="00DD4CEB" w:rsidRPr="0020630E" w:rsidRDefault="00DD4CEB" w:rsidP="00646855">
            <w:pPr>
              <w:spacing w:after="0" w:line="288" w:lineRule="auto"/>
              <w:jc w:val="center"/>
              <w:rPr>
                <w:rFonts w:cs="Times New Roman"/>
                <w:b/>
                <w:sz w:val="28"/>
                <w:szCs w:val="28"/>
              </w:rPr>
            </w:pPr>
          </w:p>
          <w:p w14:paraId="78FC976D"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p w14:paraId="0D4A32AD"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7286D6E9" w14:textId="77777777" w:rsidR="00DD4CEB" w:rsidRPr="0020630E" w:rsidRDefault="00DD4CEB" w:rsidP="00646855">
            <w:pPr>
              <w:spacing w:after="0" w:line="288" w:lineRule="auto"/>
              <w:jc w:val="center"/>
              <w:rPr>
                <w:rFonts w:cs="Times New Roman"/>
                <w:sz w:val="28"/>
                <w:szCs w:val="28"/>
              </w:rPr>
            </w:pPr>
          </w:p>
          <w:p w14:paraId="39EF8E19"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p w14:paraId="362B2CD3" w14:textId="77777777" w:rsidR="00DD4CEB" w:rsidRPr="0020630E" w:rsidRDefault="00DD4CEB" w:rsidP="00646855">
            <w:pPr>
              <w:spacing w:after="0" w:line="288" w:lineRule="auto"/>
              <w:jc w:val="center"/>
              <w:rPr>
                <w:rFonts w:cs="Times New Roman"/>
                <w:sz w:val="28"/>
                <w:szCs w:val="28"/>
              </w:rPr>
            </w:pPr>
          </w:p>
          <w:p w14:paraId="5FC80CA2" w14:textId="77777777" w:rsidR="006915C8" w:rsidRPr="0020630E" w:rsidRDefault="006915C8" w:rsidP="00646855">
            <w:pPr>
              <w:spacing w:after="0" w:line="288" w:lineRule="auto"/>
              <w:jc w:val="center"/>
              <w:rPr>
                <w:rFonts w:cs="Times New Roman"/>
                <w:sz w:val="28"/>
                <w:szCs w:val="28"/>
              </w:rPr>
            </w:pPr>
          </w:p>
          <w:p w14:paraId="31636907" w14:textId="72B6898E"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4DC10B3B" w14:textId="77777777" w:rsidR="00DD4CEB" w:rsidRPr="0020630E" w:rsidRDefault="00DD4CEB" w:rsidP="00646855">
            <w:pPr>
              <w:spacing w:after="0" w:line="288" w:lineRule="auto"/>
              <w:jc w:val="center"/>
              <w:rPr>
                <w:rFonts w:cs="Times New Roman"/>
                <w:sz w:val="28"/>
                <w:szCs w:val="28"/>
              </w:rPr>
            </w:pPr>
          </w:p>
          <w:p w14:paraId="735F0309"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p w14:paraId="1F04641D" w14:textId="77777777" w:rsidR="00DD4CEB" w:rsidRPr="0020630E" w:rsidRDefault="00DD4CEB" w:rsidP="00646855">
            <w:pPr>
              <w:spacing w:after="0" w:line="288" w:lineRule="auto"/>
              <w:jc w:val="center"/>
              <w:rPr>
                <w:rFonts w:cs="Times New Roman"/>
                <w:sz w:val="28"/>
                <w:szCs w:val="28"/>
              </w:rPr>
            </w:pPr>
          </w:p>
          <w:p w14:paraId="0681700D"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2EB44916"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tc>
        <w:tc>
          <w:tcPr>
            <w:tcW w:w="1167" w:type="pct"/>
          </w:tcPr>
          <w:p w14:paraId="5564AAD5"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20</w:t>
            </w:r>
          </w:p>
          <w:p w14:paraId="11FA7F0E" w14:textId="77777777" w:rsidR="00DD4CEB" w:rsidRPr="0020630E" w:rsidRDefault="00DD4CEB" w:rsidP="00646855">
            <w:pPr>
              <w:spacing w:after="0" w:line="288" w:lineRule="auto"/>
              <w:jc w:val="center"/>
              <w:rPr>
                <w:rFonts w:cs="Times New Roman"/>
                <w:sz w:val="28"/>
                <w:szCs w:val="28"/>
              </w:rPr>
            </w:pPr>
          </w:p>
          <w:p w14:paraId="51E8EF1D" w14:textId="77777777" w:rsidR="00DD4CEB" w:rsidRPr="0020630E" w:rsidRDefault="00DD4CEB" w:rsidP="00646855">
            <w:pPr>
              <w:spacing w:after="0" w:line="288" w:lineRule="auto"/>
              <w:jc w:val="center"/>
              <w:rPr>
                <w:rFonts w:cs="Times New Roman"/>
                <w:sz w:val="28"/>
                <w:szCs w:val="28"/>
              </w:rPr>
            </w:pPr>
          </w:p>
          <w:p w14:paraId="7029F9C2" w14:textId="77777777" w:rsidR="00DD4CEB" w:rsidRPr="0020630E" w:rsidRDefault="00DD4CEB" w:rsidP="00646855">
            <w:pPr>
              <w:spacing w:after="0" w:line="288" w:lineRule="auto"/>
              <w:jc w:val="center"/>
              <w:rPr>
                <w:rFonts w:cs="Times New Roman"/>
                <w:sz w:val="28"/>
                <w:szCs w:val="28"/>
              </w:rPr>
            </w:pPr>
          </w:p>
          <w:p w14:paraId="155F7998" w14:textId="77777777" w:rsidR="00DD4CEB" w:rsidRPr="0020630E" w:rsidRDefault="00DD4CEB" w:rsidP="00646855">
            <w:pPr>
              <w:spacing w:after="0" w:line="288" w:lineRule="auto"/>
              <w:jc w:val="center"/>
              <w:rPr>
                <w:rFonts w:cs="Times New Roman"/>
                <w:sz w:val="28"/>
                <w:szCs w:val="28"/>
              </w:rPr>
            </w:pPr>
          </w:p>
          <w:p w14:paraId="0AC88846" w14:textId="77777777" w:rsidR="00DD4CEB" w:rsidRPr="0020630E" w:rsidRDefault="00DD4CEB" w:rsidP="00646855">
            <w:pPr>
              <w:spacing w:after="0" w:line="288" w:lineRule="auto"/>
              <w:jc w:val="center"/>
              <w:rPr>
                <w:rFonts w:cs="Times New Roman"/>
                <w:sz w:val="28"/>
                <w:szCs w:val="28"/>
              </w:rPr>
            </w:pPr>
          </w:p>
          <w:p w14:paraId="4A20A6EB" w14:textId="77777777" w:rsidR="00DD4CEB" w:rsidRPr="0020630E" w:rsidRDefault="00DD4CEB" w:rsidP="00646855">
            <w:pPr>
              <w:spacing w:after="0" w:line="288" w:lineRule="auto"/>
              <w:jc w:val="center"/>
              <w:rPr>
                <w:rFonts w:cs="Times New Roman"/>
                <w:sz w:val="28"/>
                <w:szCs w:val="28"/>
              </w:rPr>
            </w:pPr>
          </w:p>
          <w:p w14:paraId="61B055C4" w14:textId="77777777" w:rsidR="00DD4CEB" w:rsidRPr="0020630E" w:rsidRDefault="00DD4CEB" w:rsidP="00646855">
            <w:pPr>
              <w:spacing w:after="0" w:line="288" w:lineRule="auto"/>
              <w:jc w:val="center"/>
              <w:rPr>
                <w:rFonts w:cs="Times New Roman"/>
                <w:sz w:val="28"/>
                <w:szCs w:val="28"/>
              </w:rPr>
            </w:pPr>
          </w:p>
          <w:p w14:paraId="44D73C96" w14:textId="77777777" w:rsidR="00DD4CEB" w:rsidRPr="0020630E" w:rsidRDefault="00DD4CEB" w:rsidP="00646855">
            <w:pPr>
              <w:spacing w:after="0" w:line="288" w:lineRule="auto"/>
              <w:jc w:val="center"/>
              <w:rPr>
                <w:rFonts w:cs="Times New Roman"/>
                <w:sz w:val="28"/>
                <w:szCs w:val="28"/>
              </w:rPr>
            </w:pPr>
          </w:p>
          <w:p w14:paraId="103C0E0D" w14:textId="77777777" w:rsidR="00DD4CEB" w:rsidRPr="0020630E" w:rsidRDefault="00DD4CEB" w:rsidP="00646855">
            <w:pPr>
              <w:spacing w:after="0" w:line="288" w:lineRule="auto"/>
              <w:jc w:val="center"/>
              <w:rPr>
                <w:rFonts w:cs="Times New Roman"/>
                <w:sz w:val="28"/>
                <w:szCs w:val="28"/>
              </w:rPr>
            </w:pPr>
          </w:p>
          <w:p w14:paraId="6AF3CE1B" w14:textId="77777777" w:rsidR="00DD4CEB" w:rsidRPr="0020630E" w:rsidRDefault="00DD4CEB" w:rsidP="00646855">
            <w:pPr>
              <w:spacing w:after="0" w:line="288" w:lineRule="auto"/>
              <w:jc w:val="center"/>
              <w:rPr>
                <w:rFonts w:cs="Times New Roman"/>
                <w:sz w:val="28"/>
                <w:szCs w:val="28"/>
              </w:rPr>
            </w:pPr>
          </w:p>
          <w:p w14:paraId="2636C34B" w14:textId="77777777" w:rsidR="00DD4CEB" w:rsidRPr="0020630E" w:rsidRDefault="00DD4CEB" w:rsidP="00646855">
            <w:pPr>
              <w:spacing w:after="0" w:line="288" w:lineRule="auto"/>
              <w:jc w:val="center"/>
              <w:rPr>
                <w:rFonts w:cs="Times New Roman"/>
                <w:sz w:val="28"/>
                <w:szCs w:val="28"/>
              </w:rPr>
            </w:pPr>
          </w:p>
          <w:p w14:paraId="1DEED3DD" w14:textId="77777777" w:rsidR="00DD4CEB" w:rsidRPr="0020630E" w:rsidRDefault="00DD4CEB" w:rsidP="00646855">
            <w:pPr>
              <w:spacing w:after="0" w:line="288" w:lineRule="auto"/>
              <w:jc w:val="center"/>
              <w:rPr>
                <w:rFonts w:cs="Times New Roman"/>
                <w:sz w:val="28"/>
                <w:szCs w:val="28"/>
              </w:rPr>
            </w:pPr>
          </w:p>
          <w:p w14:paraId="6E4280ED" w14:textId="77777777" w:rsidR="00DD4CEB" w:rsidRPr="0020630E" w:rsidRDefault="00DD4CEB" w:rsidP="00646855">
            <w:pPr>
              <w:spacing w:after="0" w:line="288" w:lineRule="auto"/>
              <w:jc w:val="center"/>
              <w:rPr>
                <w:rFonts w:cs="Times New Roman"/>
                <w:sz w:val="28"/>
                <w:szCs w:val="28"/>
              </w:rPr>
            </w:pPr>
          </w:p>
          <w:p w14:paraId="0858F46B" w14:textId="77777777" w:rsidR="00DD4CEB" w:rsidRPr="0020630E" w:rsidRDefault="00DD4CEB" w:rsidP="00646855">
            <w:pPr>
              <w:spacing w:after="0" w:line="288" w:lineRule="auto"/>
              <w:jc w:val="center"/>
              <w:rPr>
                <w:rFonts w:cs="Times New Roman"/>
                <w:sz w:val="28"/>
                <w:szCs w:val="28"/>
              </w:rPr>
            </w:pPr>
          </w:p>
          <w:p w14:paraId="57A56B23"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000BF563"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65D17802" w14:textId="77777777" w:rsidR="00DD4CEB" w:rsidRPr="0020630E" w:rsidRDefault="00DD4CEB" w:rsidP="00646855">
            <w:pPr>
              <w:spacing w:after="0" w:line="288" w:lineRule="auto"/>
              <w:jc w:val="center"/>
              <w:rPr>
                <w:rFonts w:cs="Times New Roman"/>
                <w:sz w:val="28"/>
                <w:szCs w:val="28"/>
              </w:rPr>
            </w:pPr>
          </w:p>
          <w:p w14:paraId="2FF5C28A"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0234F922" w14:textId="77777777" w:rsidR="00DD4CEB" w:rsidRPr="0020630E" w:rsidRDefault="00DD4CEB" w:rsidP="00646855">
            <w:pPr>
              <w:spacing w:after="0" w:line="288" w:lineRule="auto"/>
              <w:jc w:val="center"/>
              <w:rPr>
                <w:rFonts w:cs="Times New Roman"/>
                <w:sz w:val="28"/>
                <w:szCs w:val="28"/>
              </w:rPr>
            </w:pPr>
          </w:p>
          <w:p w14:paraId="549ED4F8" w14:textId="77777777" w:rsidR="006915C8" w:rsidRPr="0020630E" w:rsidRDefault="006915C8" w:rsidP="00646855">
            <w:pPr>
              <w:spacing w:after="0" w:line="288" w:lineRule="auto"/>
              <w:jc w:val="center"/>
              <w:rPr>
                <w:rFonts w:cs="Times New Roman"/>
                <w:sz w:val="28"/>
                <w:szCs w:val="28"/>
              </w:rPr>
            </w:pPr>
          </w:p>
          <w:p w14:paraId="45464E64" w14:textId="18998563" w:rsidR="00DD4CEB" w:rsidRPr="0020630E" w:rsidRDefault="00DD4CEB" w:rsidP="00646855">
            <w:pPr>
              <w:spacing w:after="0" w:line="288" w:lineRule="auto"/>
              <w:jc w:val="center"/>
              <w:rPr>
                <w:rFonts w:cs="Times New Roman"/>
                <w:sz w:val="28"/>
                <w:szCs w:val="28"/>
              </w:rPr>
            </w:pPr>
            <w:r w:rsidRPr="0020630E">
              <w:rPr>
                <w:rFonts w:cs="Times New Roman"/>
                <w:sz w:val="28"/>
                <w:szCs w:val="28"/>
              </w:rPr>
              <w:t>8</w:t>
            </w:r>
          </w:p>
        </w:tc>
        <w:tc>
          <w:tcPr>
            <w:tcW w:w="530" w:type="pct"/>
          </w:tcPr>
          <w:p w14:paraId="353A1F48"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2</w:t>
            </w:r>
          </w:p>
          <w:p w14:paraId="11CEEC8B" w14:textId="77777777" w:rsidR="00DD4CEB" w:rsidRPr="0020630E" w:rsidRDefault="00DD4CEB" w:rsidP="00646855">
            <w:pPr>
              <w:spacing w:after="0" w:line="288" w:lineRule="auto"/>
              <w:jc w:val="center"/>
              <w:rPr>
                <w:rFonts w:cs="Times New Roman"/>
                <w:sz w:val="28"/>
                <w:szCs w:val="28"/>
              </w:rPr>
            </w:pPr>
          </w:p>
          <w:p w14:paraId="4A554CBD" w14:textId="77777777" w:rsidR="00DD4CEB" w:rsidRPr="0020630E" w:rsidRDefault="00DD4CEB" w:rsidP="00646855">
            <w:pPr>
              <w:spacing w:after="0" w:line="288" w:lineRule="auto"/>
              <w:jc w:val="center"/>
              <w:rPr>
                <w:rFonts w:cs="Times New Roman"/>
                <w:sz w:val="28"/>
                <w:szCs w:val="28"/>
              </w:rPr>
            </w:pPr>
          </w:p>
          <w:p w14:paraId="456DC9FF" w14:textId="77777777" w:rsidR="00DD4CEB" w:rsidRPr="0020630E" w:rsidRDefault="00DD4CEB" w:rsidP="00646855">
            <w:pPr>
              <w:spacing w:after="0" w:line="288" w:lineRule="auto"/>
              <w:jc w:val="center"/>
              <w:rPr>
                <w:rFonts w:cs="Times New Roman"/>
                <w:sz w:val="28"/>
                <w:szCs w:val="28"/>
              </w:rPr>
            </w:pPr>
          </w:p>
          <w:p w14:paraId="1FEB2596" w14:textId="77777777" w:rsidR="00DD4CEB" w:rsidRPr="0020630E" w:rsidRDefault="00DD4CEB" w:rsidP="00646855">
            <w:pPr>
              <w:spacing w:after="0" w:line="288" w:lineRule="auto"/>
              <w:jc w:val="center"/>
              <w:rPr>
                <w:rFonts w:cs="Times New Roman"/>
                <w:sz w:val="28"/>
                <w:szCs w:val="28"/>
              </w:rPr>
            </w:pPr>
          </w:p>
          <w:p w14:paraId="1B0DBF31" w14:textId="77777777" w:rsidR="00DD4CEB" w:rsidRPr="0020630E" w:rsidRDefault="00DD4CEB" w:rsidP="00646855">
            <w:pPr>
              <w:spacing w:after="0" w:line="288" w:lineRule="auto"/>
              <w:jc w:val="center"/>
              <w:rPr>
                <w:rFonts w:cs="Times New Roman"/>
                <w:sz w:val="28"/>
                <w:szCs w:val="28"/>
              </w:rPr>
            </w:pPr>
          </w:p>
          <w:p w14:paraId="796C6A27" w14:textId="77777777" w:rsidR="00DD4CEB" w:rsidRPr="0020630E" w:rsidRDefault="00DD4CEB" w:rsidP="00646855">
            <w:pPr>
              <w:spacing w:after="0" w:line="288" w:lineRule="auto"/>
              <w:jc w:val="center"/>
              <w:rPr>
                <w:rFonts w:cs="Times New Roman"/>
                <w:sz w:val="28"/>
                <w:szCs w:val="28"/>
              </w:rPr>
            </w:pPr>
          </w:p>
          <w:p w14:paraId="4F315294" w14:textId="77777777" w:rsidR="00DD4CEB" w:rsidRPr="0020630E" w:rsidRDefault="00DD4CEB" w:rsidP="00646855">
            <w:pPr>
              <w:spacing w:after="0" w:line="288" w:lineRule="auto"/>
              <w:jc w:val="center"/>
              <w:rPr>
                <w:rFonts w:cs="Times New Roman"/>
                <w:sz w:val="28"/>
                <w:szCs w:val="28"/>
              </w:rPr>
            </w:pPr>
          </w:p>
          <w:p w14:paraId="3239CDB6" w14:textId="77777777" w:rsidR="00DD4CEB" w:rsidRPr="0020630E" w:rsidRDefault="00DD4CEB" w:rsidP="00646855">
            <w:pPr>
              <w:spacing w:after="0" w:line="288" w:lineRule="auto"/>
              <w:jc w:val="center"/>
              <w:rPr>
                <w:rFonts w:cs="Times New Roman"/>
                <w:sz w:val="28"/>
                <w:szCs w:val="28"/>
              </w:rPr>
            </w:pPr>
          </w:p>
          <w:p w14:paraId="6E957FB4" w14:textId="77777777" w:rsidR="00DD4CEB" w:rsidRPr="0020630E" w:rsidRDefault="00DD4CEB" w:rsidP="00646855">
            <w:pPr>
              <w:spacing w:after="0" w:line="288" w:lineRule="auto"/>
              <w:jc w:val="center"/>
              <w:rPr>
                <w:rFonts w:cs="Times New Roman"/>
                <w:sz w:val="28"/>
                <w:szCs w:val="28"/>
              </w:rPr>
            </w:pPr>
          </w:p>
          <w:p w14:paraId="78510C41" w14:textId="77777777" w:rsidR="00DD4CEB" w:rsidRPr="0020630E" w:rsidRDefault="00DD4CEB" w:rsidP="00646855">
            <w:pPr>
              <w:spacing w:after="0" w:line="288" w:lineRule="auto"/>
              <w:jc w:val="center"/>
              <w:rPr>
                <w:rFonts w:cs="Times New Roman"/>
                <w:sz w:val="28"/>
                <w:szCs w:val="28"/>
              </w:rPr>
            </w:pPr>
          </w:p>
          <w:p w14:paraId="58502128" w14:textId="77777777" w:rsidR="00DD4CEB" w:rsidRPr="0020630E" w:rsidRDefault="00DD4CEB" w:rsidP="00646855">
            <w:pPr>
              <w:spacing w:after="0" w:line="288" w:lineRule="auto"/>
              <w:jc w:val="center"/>
              <w:rPr>
                <w:rFonts w:cs="Times New Roman"/>
                <w:sz w:val="28"/>
                <w:szCs w:val="28"/>
              </w:rPr>
            </w:pPr>
          </w:p>
          <w:p w14:paraId="1514EC00" w14:textId="77777777" w:rsidR="00DD4CEB" w:rsidRPr="0020630E" w:rsidRDefault="00DD4CEB" w:rsidP="00646855">
            <w:pPr>
              <w:spacing w:after="0" w:line="288" w:lineRule="auto"/>
              <w:jc w:val="center"/>
              <w:rPr>
                <w:rFonts w:cs="Times New Roman"/>
                <w:sz w:val="28"/>
                <w:szCs w:val="28"/>
              </w:rPr>
            </w:pPr>
          </w:p>
          <w:p w14:paraId="5EAE8820" w14:textId="77777777" w:rsidR="00DD4CEB" w:rsidRPr="0020630E" w:rsidRDefault="00DD4CEB" w:rsidP="00646855">
            <w:pPr>
              <w:spacing w:after="0" w:line="288" w:lineRule="auto"/>
              <w:jc w:val="center"/>
              <w:rPr>
                <w:rFonts w:cs="Times New Roman"/>
                <w:sz w:val="28"/>
                <w:szCs w:val="28"/>
              </w:rPr>
            </w:pPr>
          </w:p>
          <w:p w14:paraId="68A92271" w14:textId="77777777" w:rsidR="00DD4CEB" w:rsidRPr="0020630E" w:rsidRDefault="00DD4CEB" w:rsidP="00646855">
            <w:pPr>
              <w:spacing w:after="0" w:line="288" w:lineRule="auto"/>
              <w:jc w:val="center"/>
              <w:rPr>
                <w:rFonts w:cs="Times New Roman"/>
                <w:sz w:val="28"/>
                <w:szCs w:val="28"/>
              </w:rPr>
            </w:pPr>
          </w:p>
          <w:p w14:paraId="3B9B3BB1" w14:textId="77777777" w:rsidR="00DD4CEB" w:rsidRPr="0020630E" w:rsidRDefault="00DD4CEB" w:rsidP="00646855">
            <w:pPr>
              <w:spacing w:after="0" w:line="288" w:lineRule="auto"/>
              <w:jc w:val="center"/>
              <w:rPr>
                <w:rFonts w:cs="Times New Roman"/>
                <w:sz w:val="28"/>
                <w:szCs w:val="28"/>
              </w:rPr>
            </w:pPr>
          </w:p>
          <w:p w14:paraId="4D4DCBB1" w14:textId="77777777" w:rsidR="00DD4CEB" w:rsidRPr="0020630E" w:rsidRDefault="00DD4CEB" w:rsidP="00646855">
            <w:pPr>
              <w:spacing w:after="0" w:line="288" w:lineRule="auto"/>
              <w:jc w:val="center"/>
              <w:rPr>
                <w:rFonts w:cs="Times New Roman"/>
                <w:sz w:val="28"/>
                <w:szCs w:val="28"/>
              </w:rPr>
            </w:pPr>
          </w:p>
          <w:p w14:paraId="3C8C2FB3" w14:textId="77777777" w:rsidR="00DD4CEB" w:rsidRPr="0020630E" w:rsidRDefault="00DD4CEB" w:rsidP="00646855">
            <w:pPr>
              <w:spacing w:after="0" w:line="288" w:lineRule="auto"/>
              <w:jc w:val="center"/>
              <w:rPr>
                <w:rFonts w:cs="Times New Roman"/>
                <w:sz w:val="28"/>
                <w:szCs w:val="28"/>
              </w:rPr>
            </w:pPr>
          </w:p>
          <w:p w14:paraId="690EBD2B" w14:textId="77777777" w:rsidR="00DD4CEB" w:rsidRPr="0020630E" w:rsidRDefault="00DD4CEB" w:rsidP="00646855">
            <w:pPr>
              <w:spacing w:after="0" w:line="288" w:lineRule="auto"/>
              <w:jc w:val="center"/>
              <w:rPr>
                <w:rFonts w:cs="Times New Roman"/>
                <w:sz w:val="28"/>
                <w:szCs w:val="28"/>
              </w:rPr>
            </w:pPr>
          </w:p>
          <w:p w14:paraId="757BFDF9" w14:textId="77777777" w:rsidR="00DD4CEB" w:rsidRPr="0020630E" w:rsidRDefault="00DD4CEB" w:rsidP="00646855">
            <w:pPr>
              <w:spacing w:after="0" w:line="288" w:lineRule="auto"/>
              <w:jc w:val="center"/>
              <w:rPr>
                <w:rFonts w:cs="Times New Roman"/>
                <w:sz w:val="28"/>
                <w:szCs w:val="28"/>
              </w:rPr>
            </w:pPr>
          </w:p>
          <w:p w14:paraId="30CB341E" w14:textId="77777777" w:rsidR="00DD4CEB" w:rsidRPr="0020630E" w:rsidRDefault="00DD4CEB" w:rsidP="00646855">
            <w:pPr>
              <w:spacing w:after="0" w:line="288" w:lineRule="auto"/>
              <w:jc w:val="center"/>
              <w:rPr>
                <w:rFonts w:cs="Times New Roman"/>
                <w:sz w:val="28"/>
                <w:szCs w:val="28"/>
              </w:rPr>
            </w:pPr>
          </w:p>
          <w:p w14:paraId="7E9B23B5" w14:textId="77777777" w:rsidR="00DD4CEB" w:rsidRPr="0020630E" w:rsidRDefault="00DD4CEB" w:rsidP="00646855">
            <w:pPr>
              <w:spacing w:after="0" w:line="288" w:lineRule="auto"/>
              <w:jc w:val="center"/>
              <w:rPr>
                <w:rFonts w:cs="Times New Roman"/>
                <w:sz w:val="28"/>
                <w:szCs w:val="28"/>
              </w:rPr>
            </w:pPr>
          </w:p>
          <w:p w14:paraId="20B5DB87" w14:textId="77777777" w:rsidR="00DD4CEB" w:rsidRPr="0020630E" w:rsidRDefault="00DD4CEB" w:rsidP="00646855">
            <w:pPr>
              <w:spacing w:after="0" w:line="288" w:lineRule="auto"/>
              <w:jc w:val="center"/>
              <w:rPr>
                <w:rFonts w:cs="Times New Roman"/>
                <w:sz w:val="28"/>
                <w:szCs w:val="28"/>
              </w:rPr>
            </w:pPr>
          </w:p>
          <w:p w14:paraId="7BB39EC9"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2</w:t>
            </w:r>
          </w:p>
        </w:tc>
      </w:tr>
      <w:tr w:rsidR="0020630E" w:rsidRPr="0020630E" w14:paraId="7FE632C8" w14:textId="77777777" w:rsidTr="00590DE4">
        <w:trPr>
          <w:trHeight w:val="1266"/>
        </w:trPr>
        <w:tc>
          <w:tcPr>
            <w:tcW w:w="384" w:type="pct"/>
            <w:vAlign w:val="center"/>
          </w:tcPr>
          <w:p w14:paraId="7AC7F2E7"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lastRenderedPageBreak/>
              <w:t>5</w:t>
            </w:r>
          </w:p>
        </w:tc>
        <w:tc>
          <w:tcPr>
            <w:tcW w:w="1833" w:type="pct"/>
          </w:tcPr>
          <w:p w14:paraId="63BE70F7" w14:textId="07A9A9FC" w:rsidR="00DD4CEB" w:rsidRPr="0020630E" w:rsidRDefault="00DD4CEB" w:rsidP="00590DE4">
            <w:pPr>
              <w:spacing w:after="0"/>
              <w:rPr>
                <w:rFonts w:cs="Times New Roman"/>
                <w:b/>
                <w:bCs/>
                <w:sz w:val="28"/>
                <w:szCs w:val="28"/>
              </w:rPr>
            </w:pPr>
            <w:r w:rsidRPr="0020630E">
              <w:rPr>
                <w:rFonts w:cs="Times New Roman"/>
                <w:b/>
                <w:sz w:val="28"/>
                <w:szCs w:val="28"/>
              </w:rPr>
              <w:t>Bài 5</w:t>
            </w:r>
            <w:r w:rsidR="002E7831">
              <w:rPr>
                <w:rFonts w:cs="Times New Roman"/>
                <w:b/>
                <w:sz w:val="28"/>
                <w:szCs w:val="28"/>
              </w:rPr>
              <w:t>. Bộ biến đổi điện áp xoay chiều</w:t>
            </w:r>
            <w:r w:rsidRPr="0020630E">
              <w:rPr>
                <w:rFonts w:cs="Times New Roman"/>
                <w:b/>
                <w:bCs/>
                <w:sz w:val="28"/>
                <w:szCs w:val="28"/>
              </w:rPr>
              <w:t>.</w:t>
            </w:r>
          </w:p>
          <w:p w14:paraId="1C00A70C" w14:textId="77777777" w:rsidR="00DD4CEB" w:rsidRPr="0020630E" w:rsidRDefault="00DD4CEB">
            <w:pPr>
              <w:numPr>
                <w:ilvl w:val="0"/>
                <w:numId w:val="65"/>
              </w:numPr>
              <w:spacing w:after="0"/>
              <w:ind w:left="0" w:firstLine="0"/>
              <w:rPr>
                <w:rFonts w:cs="Times New Roman"/>
                <w:bCs/>
                <w:sz w:val="28"/>
                <w:szCs w:val="28"/>
              </w:rPr>
            </w:pPr>
            <w:r w:rsidRPr="0020630E">
              <w:rPr>
                <w:rFonts w:cs="Times New Roman"/>
                <w:bCs/>
                <w:sz w:val="28"/>
                <w:szCs w:val="28"/>
              </w:rPr>
              <w:t>Khái niệm chung</w:t>
            </w:r>
          </w:p>
          <w:p w14:paraId="60153FBD" w14:textId="77777777" w:rsidR="00DD4CEB" w:rsidRPr="0020630E" w:rsidRDefault="00DD4CEB">
            <w:pPr>
              <w:numPr>
                <w:ilvl w:val="0"/>
                <w:numId w:val="65"/>
              </w:numPr>
              <w:spacing w:after="0"/>
              <w:ind w:left="0" w:firstLine="0"/>
              <w:rPr>
                <w:rFonts w:cs="Times New Roman"/>
                <w:bCs/>
                <w:sz w:val="28"/>
                <w:szCs w:val="28"/>
              </w:rPr>
            </w:pPr>
            <w:r w:rsidRPr="0020630E">
              <w:rPr>
                <w:rFonts w:cs="Times New Roman"/>
                <w:sz w:val="28"/>
                <w:szCs w:val="28"/>
              </w:rPr>
              <w:t>Bộ điều chỉnh điện áp xoay chiều 1 pha</w:t>
            </w:r>
          </w:p>
          <w:p w14:paraId="2A3B2155" w14:textId="77777777" w:rsidR="00DD4CEB" w:rsidRPr="0020630E" w:rsidRDefault="00DD4CEB">
            <w:pPr>
              <w:numPr>
                <w:ilvl w:val="1"/>
                <w:numId w:val="65"/>
              </w:numPr>
              <w:spacing w:after="0"/>
              <w:ind w:left="0" w:firstLine="0"/>
              <w:rPr>
                <w:rFonts w:cs="Times New Roman"/>
                <w:sz w:val="28"/>
                <w:szCs w:val="28"/>
              </w:rPr>
            </w:pPr>
            <w:r w:rsidRPr="0020630E">
              <w:rPr>
                <w:rFonts w:cs="Times New Roman"/>
                <w:sz w:val="28"/>
                <w:szCs w:val="28"/>
              </w:rPr>
              <w:t>Tải thuần trở</w:t>
            </w:r>
          </w:p>
          <w:p w14:paraId="397A9465" w14:textId="77777777" w:rsidR="00DD4CEB" w:rsidRPr="0020630E" w:rsidRDefault="00DD4CEB">
            <w:pPr>
              <w:numPr>
                <w:ilvl w:val="1"/>
                <w:numId w:val="65"/>
              </w:numPr>
              <w:spacing w:after="0"/>
              <w:ind w:left="0" w:firstLine="0"/>
              <w:rPr>
                <w:rFonts w:cs="Times New Roman"/>
                <w:sz w:val="28"/>
                <w:szCs w:val="28"/>
              </w:rPr>
            </w:pPr>
            <w:r w:rsidRPr="0020630E">
              <w:rPr>
                <w:rFonts w:cs="Times New Roman"/>
                <w:sz w:val="28"/>
                <w:szCs w:val="28"/>
              </w:rPr>
              <w:t>Phụ tải có thành phần cảm kháng</w:t>
            </w:r>
          </w:p>
          <w:p w14:paraId="2E9BAA5A" w14:textId="77777777" w:rsidR="00DD4CEB" w:rsidRPr="0020630E" w:rsidRDefault="00DD4CEB">
            <w:pPr>
              <w:numPr>
                <w:ilvl w:val="0"/>
                <w:numId w:val="65"/>
              </w:numPr>
              <w:spacing w:after="0"/>
              <w:ind w:left="0" w:firstLine="0"/>
              <w:rPr>
                <w:rFonts w:cs="Times New Roman"/>
                <w:b/>
                <w:sz w:val="28"/>
                <w:szCs w:val="28"/>
              </w:rPr>
            </w:pPr>
            <w:r w:rsidRPr="0020630E">
              <w:rPr>
                <w:rFonts w:cs="Times New Roman"/>
                <w:sz w:val="28"/>
                <w:szCs w:val="28"/>
              </w:rPr>
              <w:t xml:space="preserve">Bài tập thực hành: </w:t>
            </w:r>
          </w:p>
          <w:p w14:paraId="24E3195C" w14:textId="77777777" w:rsidR="00DD4CEB" w:rsidRPr="0020630E" w:rsidRDefault="00DD4CEB" w:rsidP="00590DE4">
            <w:pPr>
              <w:spacing w:after="0"/>
              <w:rPr>
                <w:rFonts w:cs="Times New Roman"/>
                <w:b/>
                <w:sz w:val="28"/>
                <w:szCs w:val="28"/>
              </w:rPr>
            </w:pPr>
            <w:r w:rsidRPr="0020630E">
              <w:rPr>
                <w:rFonts w:cs="Times New Roman"/>
                <w:sz w:val="28"/>
                <w:szCs w:val="28"/>
              </w:rPr>
              <w:t>Ráp mạch biến đổi điện áp xoay chiều 1 pha dùng TRIAC.</w:t>
            </w:r>
          </w:p>
        </w:tc>
        <w:tc>
          <w:tcPr>
            <w:tcW w:w="499" w:type="pct"/>
          </w:tcPr>
          <w:p w14:paraId="3750B005"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9</w:t>
            </w:r>
          </w:p>
          <w:p w14:paraId="2D7D823D" w14:textId="77777777" w:rsidR="00DD4CEB" w:rsidRPr="0020630E" w:rsidRDefault="00DD4CEB" w:rsidP="00646855">
            <w:pPr>
              <w:spacing w:after="0" w:line="288" w:lineRule="auto"/>
              <w:jc w:val="center"/>
              <w:rPr>
                <w:rFonts w:cs="Times New Roman"/>
                <w:b/>
                <w:sz w:val="28"/>
                <w:szCs w:val="28"/>
              </w:rPr>
            </w:pPr>
          </w:p>
          <w:p w14:paraId="42FA3082" w14:textId="77777777" w:rsidR="00DD4CEB" w:rsidRPr="0020630E" w:rsidRDefault="00DD4CEB" w:rsidP="00646855">
            <w:pPr>
              <w:spacing w:after="0" w:line="288" w:lineRule="auto"/>
              <w:jc w:val="center"/>
              <w:rPr>
                <w:rFonts w:cs="Times New Roman"/>
                <w:b/>
                <w:sz w:val="28"/>
                <w:szCs w:val="28"/>
              </w:rPr>
            </w:pPr>
          </w:p>
          <w:p w14:paraId="1323B69C" w14:textId="77777777" w:rsidR="00DD4CEB" w:rsidRPr="0020630E" w:rsidRDefault="00DD4CEB" w:rsidP="00646855">
            <w:pPr>
              <w:spacing w:after="0" w:line="288" w:lineRule="auto"/>
              <w:jc w:val="center"/>
              <w:rPr>
                <w:rFonts w:cs="Times New Roman"/>
                <w:b/>
                <w:sz w:val="28"/>
                <w:szCs w:val="28"/>
              </w:rPr>
            </w:pPr>
          </w:p>
          <w:p w14:paraId="5C2127CE" w14:textId="77777777" w:rsidR="00DD4CEB" w:rsidRPr="0020630E" w:rsidRDefault="00DD4CEB" w:rsidP="00646855">
            <w:pPr>
              <w:spacing w:after="0" w:line="288" w:lineRule="auto"/>
              <w:jc w:val="center"/>
              <w:rPr>
                <w:rFonts w:cs="Times New Roman"/>
                <w:b/>
                <w:sz w:val="28"/>
                <w:szCs w:val="28"/>
              </w:rPr>
            </w:pPr>
          </w:p>
          <w:p w14:paraId="7F00FF52" w14:textId="77777777" w:rsidR="00DD4CEB" w:rsidRPr="0020630E" w:rsidRDefault="00DD4CEB" w:rsidP="00646855">
            <w:pPr>
              <w:spacing w:after="0" w:line="288" w:lineRule="auto"/>
              <w:jc w:val="center"/>
              <w:rPr>
                <w:rFonts w:cs="Times New Roman"/>
                <w:b/>
                <w:sz w:val="28"/>
                <w:szCs w:val="28"/>
              </w:rPr>
            </w:pPr>
          </w:p>
          <w:p w14:paraId="644FE5CC" w14:textId="77777777" w:rsidR="00DD4CEB" w:rsidRPr="0020630E" w:rsidRDefault="00DD4CEB" w:rsidP="00646855">
            <w:pPr>
              <w:spacing w:after="0" w:line="288" w:lineRule="auto"/>
              <w:jc w:val="center"/>
              <w:rPr>
                <w:rFonts w:cs="Times New Roman"/>
                <w:b/>
                <w:sz w:val="28"/>
                <w:szCs w:val="28"/>
              </w:rPr>
            </w:pPr>
          </w:p>
          <w:p w14:paraId="682FAA6F" w14:textId="77777777" w:rsidR="00DD4CEB" w:rsidRPr="0020630E" w:rsidRDefault="00DD4CEB" w:rsidP="00646855">
            <w:pPr>
              <w:spacing w:after="0" w:line="288" w:lineRule="auto"/>
              <w:jc w:val="center"/>
              <w:rPr>
                <w:rFonts w:cs="Times New Roman"/>
                <w:b/>
                <w:sz w:val="28"/>
                <w:szCs w:val="28"/>
              </w:rPr>
            </w:pPr>
          </w:p>
          <w:p w14:paraId="07AA50AD" w14:textId="77777777" w:rsidR="00DD4CEB" w:rsidRPr="0020630E" w:rsidRDefault="00DD4CEB" w:rsidP="00646855">
            <w:pPr>
              <w:spacing w:after="0" w:line="288" w:lineRule="auto"/>
              <w:jc w:val="center"/>
              <w:rPr>
                <w:rFonts w:cs="Times New Roman"/>
                <w:b/>
                <w:sz w:val="28"/>
                <w:szCs w:val="28"/>
              </w:rPr>
            </w:pPr>
          </w:p>
        </w:tc>
        <w:tc>
          <w:tcPr>
            <w:tcW w:w="587" w:type="pct"/>
          </w:tcPr>
          <w:p w14:paraId="2BE5A2FD"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5</w:t>
            </w:r>
          </w:p>
          <w:p w14:paraId="23AA88D9" w14:textId="77777777" w:rsidR="00DD4CEB" w:rsidRPr="0020630E" w:rsidRDefault="00DD4CEB" w:rsidP="00646855">
            <w:pPr>
              <w:spacing w:after="0" w:line="288" w:lineRule="auto"/>
              <w:jc w:val="center"/>
              <w:rPr>
                <w:rFonts w:cs="Times New Roman"/>
                <w:sz w:val="28"/>
                <w:szCs w:val="28"/>
              </w:rPr>
            </w:pPr>
          </w:p>
          <w:p w14:paraId="6050A481"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0,5</w:t>
            </w:r>
          </w:p>
          <w:p w14:paraId="4B0E4A94" w14:textId="77777777" w:rsidR="006915C8" w:rsidRPr="0020630E" w:rsidRDefault="006915C8" w:rsidP="00646855">
            <w:pPr>
              <w:spacing w:after="0" w:line="288" w:lineRule="auto"/>
              <w:jc w:val="center"/>
              <w:rPr>
                <w:rFonts w:cs="Times New Roman"/>
                <w:sz w:val="28"/>
                <w:szCs w:val="28"/>
              </w:rPr>
            </w:pPr>
          </w:p>
          <w:p w14:paraId="5AAAB204" w14:textId="77777777" w:rsidR="006915C8" w:rsidRPr="0020630E" w:rsidRDefault="006915C8" w:rsidP="00646855">
            <w:pPr>
              <w:spacing w:after="0" w:line="288" w:lineRule="auto"/>
              <w:jc w:val="center"/>
              <w:rPr>
                <w:rFonts w:cs="Times New Roman"/>
                <w:sz w:val="28"/>
                <w:szCs w:val="28"/>
              </w:rPr>
            </w:pPr>
          </w:p>
          <w:p w14:paraId="10C3C122" w14:textId="7E4FE900" w:rsidR="00DD4CEB" w:rsidRPr="0020630E" w:rsidRDefault="00DD4CEB" w:rsidP="00646855">
            <w:pPr>
              <w:spacing w:after="0" w:line="288" w:lineRule="auto"/>
              <w:jc w:val="center"/>
              <w:rPr>
                <w:rFonts w:cs="Times New Roman"/>
                <w:sz w:val="28"/>
                <w:szCs w:val="28"/>
              </w:rPr>
            </w:pPr>
            <w:r w:rsidRPr="0020630E">
              <w:rPr>
                <w:rFonts w:cs="Times New Roman"/>
                <w:sz w:val="28"/>
                <w:szCs w:val="28"/>
              </w:rPr>
              <w:t>2,5</w:t>
            </w:r>
          </w:p>
          <w:p w14:paraId="3F3614DC"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2</w:t>
            </w:r>
          </w:p>
          <w:p w14:paraId="18CB04E8" w14:textId="77777777" w:rsidR="00DD4CEB" w:rsidRPr="0020630E" w:rsidRDefault="00DD4CEB" w:rsidP="00646855">
            <w:pPr>
              <w:spacing w:after="0" w:line="288" w:lineRule="auto"/>
              <w:jc w:val="center"/>
              <w:rPr>
                <w:rFonts w:cs="Times New Roman"/>
                <w:sz w:val="28"/>
                <w:szCs w:val="28"/>
              </w:rPr>
            </w:pPr>
          </w:p>
        </w:tc>
        <w:tc>
          <w:tcPr>
            <w:tcW w:w="1167" w:type="pct"/>
          </w:tcPr>
          <w:p w14:paraId="3F87E89C"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4</w:t>
            </w:r>
          </w:p>
          <w:p w14:paraId="5BF38894" w14:textId="77777777" w:rsidR="00DD4CEB" w:rsidRPr="0020630E" w:rsidRDefault="00DD4CEB" w:rsidP="00646855">
            <w:pPr>
              <w:spacing w:after="0" w:line="288" w:lineRule="auto"/>
              <w:jc w:val="center"/>
              <w:rPr>
                <w:rFonts w:cs="Times New Roman"/>
                <w:sz w:val="28"/>
                <w:szCs w:val="28"/>
              </w:rPr>
            </w:pPr>
          </w:p>
          <w:p w14:paraId="28CB82CA" w14:textId="77777777" w:rsidR="00DD4CEB" w:rsidRPr="0020630E" w:rsidRDefault="00DD4CEB" w:rsidP="00646855">
            <w:pPr>
              <w:spacing w:after="0" w:line="288" w:lineRule="auto"/>
              <w:jc w:val="center"/>
              <w:rPr>
                <w:rFonts w:cs="Times New Roman"/>
                <w:sz w:val="28"/>
                <w:szCs w:val="28"/>
              </w:rPr>
            </w:pPr>
          </w:p>
          <w:p w14:paraId="22653DE0" w14:textId="77777777" w:rsidR="00DD4CEB" w:rsidRPr="0020630E" w:rsidRDefault="00DD4CEB" w:rsidP="00646855">
            <w:pPr>
              <w:spacing w:after="0" w:line="288" w:lineRule="auto"/>
              <w:jc w:val="center"/>
              <w:rPr>
                <w:rFonts w:cs="Times New Roman"/>
                <w:sz w:val="28"/>
                <w:szCs w:val="28"/>
              </w:rPr>
            </w:pPr>
          </w:p>
          <w:p w14:paraId="21038096" w14:textId="77777777" w:rsidR="00DD4CEB" w:rsidRPr="0020630E" w:rsidRDefault="00DD4CEB" w:rsidP="00646855">
            <w:pPr>
              <w:spacing w:after="0" w:line="288" w:lineRule="auto"/>
              <w:jc w:val="center"/>
              <w:rPr>
                <w:rFonts w:cs="Times New Roman"/>
                <w:sz w:val="28"/>
                <w:szCs w:val="28"/>
              </w:rPr>
            </w:pPr>
          </w:p>
          <w:p w14:paraId="1E68B58A" w14:textId="77777777" w:rsidR="00DD4CEB" w:rsidRPr="0020630E" w:rsidRDefault="00DD4CEB" w:rsidP="00646855">
            <w:pPr>
              <w:spacing w:after="0" w:line="288" w:lineRule="auto"/>
              <w:jc w:val="center"/>
              <w:rPr>
                <w:rFonts w:cs="Times New Roman"/>
                <w:sz w:val="28"/>
                <w:szCs w:val="28"/>
              </w:rPr>
            </w:pPr>
          </w:p>
          <w:p w14:paraId="320927B4" w14:textId="77777777" w:rsidR="00DD4CEB" w:rsidRPr="0020630E" w:rsidRDefault="00DD4CEB" w:rsidP="00646855">
            <w:pPr>
              <w:spacing w:after="0" w:line="288" w:lineRule="auto"/>
              <w:jc w:val="center"/>
              <w:rPr>
                <w:rFonts w:cs="Times New Roman"/>
                <w:sz w:val="28"/>
                <w:szCs w:val="28"/>
              </w:rPr>
            </w:pPr>
          </w:p>
          <w:p w14:paraId="2445038D" w14:textId="77777777" w:rsidR="00DD4CEB" w:rsidRPr="0020630E" w:rsidRDefault="00DD4CEB" w:rsidP="00646855">
            <w:pPr>
              <w:spacing w:after="0" w:line="288" w:lineRule="auto"/>
              <w:jc w:val="center"/>
              <w:rPr>
                <w:rFonts w:cs="Times New Roman"/>
                <w:sz w:val="28"/>
                <w:szCs w:val="28"/>
              </w:rPr>
            </w:pPr>
          </w:p>
          <w:p w14:paraId="2A3E1670"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tc>
        <w:tc>
          <w:tcPr>
            <w:tcW w:w="530" w:type="pct"/>
          </w:tcPr>
          <w:p w14:paraId="2AEF8927"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0</w:t>
            </w:r>
          </w:p>
          <w:p w14:paraId="426D5511" w14:textId="77777777" w:rsidR="00DD4CEB" w:rsidRPr="0020630E" w:rsidRDefault="00DD4CEB" w:rsidP="00646855">
            <w:pPr>
              <w:spacing w:after="0" w:line="288" w:lineRule="auto"/>
              <w:jc w:val="center"/>
              <w:rPr>
                <w:rFonts w:cs="Times New Roman"/>
                <w:sz w:val="28"/>
                <w:szCs w:val="28"/>
              </w:rPr>
            </w:pPr>
          </w:p>
          <w:p w14:paraId="776533FB" w14:textId="77777777" w:rsidR="00DD4CEB" w:rsidRPr="0020630E" w:rsidRDefault="00DD4CEB" w:rsidP="00646855">
            <w:pPr>
              <w:spacing w:after="0" w:line="288" w:lineRule="auto"/>
              <w:jc w:val="center"/>
              <w:rPr>
                <w:rFonts w:cs="Times New Roman"/>
                <w:sz w:val="28"/>
                <w:szCs w:val="28"/>
              </w:rPr>
            </w:pPr>
          </w:p>
          <w:p w14:paraId="008816FA" w14:textId="77777777" w:rsidR="00DD4CEB" w:rsidRPr="0020630E" w:rsidRDefault="00DD4CEB" w:rsidP="00646855">
            <w:pPr>
              <w:spacing w:after="0" w:line="288" w:lineRule="auto"/>
              <w:jc w:val="center"/>
              <w:rPr>
                <w:rFonts w:cs="Times New Roman"/>
                <w:sz w:val="28"/>
                <w:szCs w:val="28"/>
              </w:rPr>
            </w:pPr>
          </w:p>
        </w:tc>
      </w:tr>
      <w:tr w:rsidR="0020630E" w:rsidRPr="0020630E" w14:paraId="0F3BF551" w14:textId="77777777" w:rsidTr="00590DE4">
        <w:trPr>
          <w:trHeight w:val="1127"/>
        </w:trPr>
        <w:tc>
          <w:tcPr>
            <w:tcW w:w="384" w:type="pct"/>
            <w:vAlign w:val="center"/>
          </w:tcPr>
          <w:p w14:paraId="3D372B2D" w14:textId="77777777" w:rsidR="00DD4CEB" w:rsidRPr="002E7831" w:rsidRDefault="00DD4CEB" w:rsidP="00646855">
            <w:pPr>
              <w:spacing w:after="0" w:line="288" w:lineRule="auto"/>
              <w:jc w:val="center"/>
              <w:rPr>
                <w:rFonts w:cs="Times New Roman"/>
                <w:b/>
                <w:sz w:val="28"/>
                <w:szCs w:val="28"/>
              </w:rPr>
            </w:pPr>
            <w:r w:rsidRPr="002E7831">
              <w:rPr>
                <w:rFonts w:cs="Times New Roman"/>
                <w:b/>
                <w:sz w:val="28"/>
                <w:szCs w:val="28"/>
              </w:rPr>
              <w:t>7</w:t>
            </w:r>
          </w:p>
        </w:tc>
        <w:tc>
          <w:tcPr>
            <w:tcW w:w="1833" w:type="pct"/>
          </w:tcPr>
          <w:p w14:paraId="088040C8" w14:textId="5EB19DFC" w:rsidR="00DD4CEB" w:rsidRPr="0020630E" w:rsidRDefault="00DD4CEB" w:rsidP="00590DE4">
            <w:pPr>
              <w:spacing w:after="0"/>
              <w:rPr>
                <w:rFonts w:cs="Times New Roman"/>
                <w:sz w:val="28"/>
                <w:szCs w:val="28"/>
              </w:rPr>
            </w:pPr>
            <w:r w:rsidRPr="0020630E">
              <w:rPr>
                <w:rFonts w:cs="Times New Roman"/>
                <w:b/>
                <w:sz w:val="28"/>
                <w:szCs w:val="28"/>
              </w:rPr>
              <w:t>Bài 6</w:t>
            </w:r>
            <w:r w:rsidR="002E7831">
              <w:rPr>
                <w:rFonts w:cs="Times New Roman"/>
                <w:b/>
                <w:sz w:val="28"/>
                <w:szCs w:val="28"/>
              </w:rPr>
              <w:t>.</w:t>
            </w:r>
            <w:r w:rsidRPr="0020630E">
              <w:rPr>
                <w:rFonts w:cs="Times New Roman"/>
                <w:sz w:val="28"/>
                <w:szCs w:val="28"/>
              </w:rPr>
              <w:t xml:space="preserve"> </w:t>
            </w:r>
            <w:r w:rsidRPr="0020630E">
              <w:rPr>
                <w:rFonts w:cs="Times New Roman"/>
                <w:b/>
                <w:sz w:val="28"/>
                <w:szCs w:val="28"/>
              </w:rPr>
              <w:t>N</w:t>
            </w:r>
            <w:r w:rsidR="002E7831">
              <w:rPr>
                <w:rFonts w:cs="Times New Roman"/>
                <w:b/>
                <w:sz w:val="28"/>
                <w:szCs w:val="28"/>
              </w:rPr>
              <w:t>ghịch lưu và biến tần</w:t>
            </w:r>
          </w:p>
          <w:p w14:paraId="3B41ED8E" w14:textId="77777777" w:rsidR="00DD4CEB" w:rsidRPr="0020630E" w:rsidRDefault="00DD4CEB">
            <w:pPr>
              <w:numPr>
                <w:ilvl w:val="0"/>
                <w:numId w:val="75"/>
              </w:numPr>
              <w:spacing w:after="0"/>
              <w:ind w:left="0" w:firstLine="0"/>
              <w:rPr>
                <w:rFonts w:cs="Times New Roman"/>
                <w:sz w:val="28"/>
                <w:szCs w:val="28"/>
              </w:rPr>
            </w:pPr>
            <w:r w:rsidRPr="0020630E">
              <w:rPr>
                <w:rFonts w:cs="Times New Roman"/>
                <w:sz w:val="28"/>
                <w:szCs w:val="28"/>
              </w:rPr>
              <w:t>Nghịch lưu</w:t>
            </w:r>
          </w:p>
          <w:p w14:paraId="6B434390" w14:textId="77777777" w:rsidR="00DD4CEB" w:rsidRPr="0020630E" w:rsidRDefault="00DD4CEB">
            <w:pPr>
              <w:numPr>
                <w:ilvl w:val="1"/>
                <w:numId w:val="75"/>
              </w:numPr>
              <w:spacing w:after="0"/>
              <w:ind w:left="0" w:firstLine="0"/>
              <w:rPr>
                <w:rFonts w:cs="Times New Roman"/>
                <w:sz w:val="28"/>
                <w:szCs w:val="28"/>
              </w:rPr>
            </w:pPr>
            <w:r w:rsidRPr="0020630E">
              <w:rPr>
                <w:rFonts w:cs="Times New Roman"/>
                <w:sz w:val="28"/>
                <w:szCs w:val="28"/>
              </w:rPr>
              <w:lastRenderedPageBreak/>
              <w:t>Khái niệm chung.</w:t>
            </w:r>
          </w:p>
          <w:p w14:paraId="0E83E97F" w14:textId="77777777" w:rsidR="00DD4CEB" w:rsidRPr="0020630E" w:rsidRDefault="00DD4CEB">
            <w:pPr>
              <w:numPr>
                <w:ilvl w:val="1"/>
                <w:numId w:val="75"/>
              </w:numPr>
              <w:spacing w:after="0"/>
              <w:ind w:left="0" w:firstLine="0"/>
              <w:rPr>
                <w:rFonts w:cs="Times New Roman"/>
                <w:sz w:val="28"/>
                <w:szCs w:val="28"/>
              </w:rPr>
            </w:pPr>
            <w:r w:rsidRPr="0020630E">
              <w:rPr>
                <w:rFonts w:cs="Times New Roman"/>
                <w:sz w:val="28"/>
                <w:szCs w:val="28"/>
              </w:rPr>
              <w:t>Định nghĩa.</w:t>
            </w:r>
          </w:p>
          <w:p w14:paraId="75A15C1D" w14:textId="77777777" w:rsidR="00DD4CEB" w:rsidRPr="0020630E" w:rsidRDefault="00DD4CEB">
            <w:pPr>
              <w:numPr>
                <w:ilvl w:val="1"/>
                <w:numId w:val="75"/>
              </w:numPr>
              <w:spacing w:after="0"/>
              <w:ind w:left="0" w:firstLine="0"/>
              <w:rPr>
                <w:rFonts w:cs="Times New Roman"/>
                <w:bCs/>
                <w:sz w:val="28"/>
                <w:szCs w:val="28"/>
              </w:rPr>
            </w:pPr>
            <w:r w:rsidRPr="0020630E">
              <w:rPr>
                <w:rFonts w:cs="Times New Roman"/>
                <w:sz w:val="28"/>
                <w:szCs w:val="28"/>
              </w:rPr>
              <w:t>Phân loại.</w:t>
            </w:r>
          </w:p>
          <w:p w14:paraId="4A57C077" w14:textId="77777777" w:rsidR="00DD4CEB" w:rsidRPr="0020630E" w:rsidRDefault="00DD4CEB">
            <w:pPr>
              <w:numPr>
                <w:ilvl w:val="1"/>
                <w:numId w:val="75"/>
              </w:numPr>
              <w:spacing w:after="0"/>
              <w:ind w:left="0" w:firstLine="0"/>
              <w:rPr>
                <w:rFonts w:cs="Times New Roman"/>
                <w:bCs/>
                <w:sz w:val="28"/>
                <w:szCs w:val="28"/>
              </w:rPr>
            </w:pPr>
            <w:r w:rsidRPr="0020630E">
              <w:rPr>
                <w:rFonts w:cs="Times New Roman"/>
                <w:bCs/>
                <w:sz w:val="28"/>
                <w:szCs w:val="28"/>
              </w:rPr>
              <w:t xml:space="preserve">Nguyên tắc hoạt động của mạch nghịch lưu </w:t>
            </w:r>
          </w:p>
          <w:p w14:paraId="237F7FDB" w14:textId="77777777" w:rsidR="00DD4CEB" w:rsidRPr="0020630E" w:rsidRDefault="00DD4CEB">
            <w:pPr>
              <w:numPr>
                <w:ilvl w:val="0"/>
                <w:numId w:val="75"/>
              </w:numPr>
              <w:spacing w:after="0"/>
              <w:ind w:left="0" w:firstLine="0"/>
              <w:rPr>
                <w:rFonts w:cs="Times New Roman"/>
                <w:bCs/>
                <w:sz w:val="28"/>
                <w:szCs w:val="28"/>
              </w:rPr>
            </w:pPr>
            <w:r w:rsidRPr="0020630E">
              <w:rPr>
                <w:rFonts w:cs="Times New Roman"/>
                <w:bCs/>
                <w:sz w:val="28"/>
                <w:szCs w:val="28"/>
              </w:rPr>
              <w:t>Tổng quan về biến tần</w:t>
            </w:r>
          </w:p>
          <w:p w14:paraId="6D58BA3D" w14:textId="77777777" w:rsidR="00DD4CEB" w:rsidRPr="0020630E" w:rsidRDefault="00DD4CEB">
            <w:pPr>
              <w:numPr>
                <w:ilvl w:val="1"/>
                <w:numId w:val="75"/>
              </w:numPr>
              <w:spacing w:after="0"/>
              <w:ind w:left="0" w:firstLine="0"/>
              <w:rPr>
                <w:rFonts w:cs="Times New Roman"/>
                <w:bCs/>
                <w:sz w:val="28"/>
                <w:szCs w:val="28"/>
              </w:rPr>
            </w:pPr>
            <w:r w:rsidRPr="0020630E">
              <w:rPr>
                <w:rFonts w:cs="Times New Roman"/>
                <w:bCs/>
                <w:sz w:val="28"/>
                <w:szCs w:val="28"/>
              </w:rPr>
              <w:t>Khái niệm.</w:t>
            </w:r>
          </w:p>
          <w:p w14:paraId="7FEDB383" w14:textId="77777777" w:rsidR="00DD4CEB" w:rsidRPr="0020630E" w:rsidRDefault="00DD4CEB">
            <w:pPr>
              <w:numPr>
                <w:ilvl w:val="1"/>
                <w:numId w:val="75"/>
              </w:numPr>
              <w:spacing w:after="0"/>
              <w:ind w:left="0" w:firstLine="0"/>
              <w:rPr>
                <w:rFonts w:cs="Times New Roman"/>
                <w:bCs/>
                <w:sz w:val="28"/>
                <w:szCs w:val="28"/>
              </w:rPr>
            </w:pPr>
            <w:r w:rsidRPr="0020630E">
              <w:rPr>
                <w:rFonts w:cs="Times New Roman"/>
                <w:bCs/>
                <w:sz w:val="28"/>
                <w:szCs w:val="28"/>
              </w:rPr>
              <w:t>Phân loại.</w:t>
            </w:r>
          </w:p>
          <w:p w14:paraId="5D0CA472" w14:textId="77777777" w:rsidR="00DD4CEB" w:rsidRPr="0020630E" w:rsidRDefault="00DD4CEB">
            <w:pPr>
              <w:numPr>
                <w:ilvl w:val="1"/>
                <w:numId w:val="75"/>
              </w:numPr>
              <w:spacing w:after="0"/>
              <w:ind w:left="0" w:firstLine="0"/>
              <w:rPr>
                <w:rFonts w:cs="Times New Roman"/>
                <w:bCs/>
                <w:sz w:val="28"/>
                <w:szCs w:val="28"/>
              </w:rPr>
            </w:pPr>
            <w:r w:rsidRPr="0020630E">
              <w:rPr>
                <w:rFonts w:cs="Times New Roman"/>
                <w:bCs/>
                <w:sz w:val="28"/>
                <w:szCs w:val="28"/>
              </w:rPr>
              <w:t>Các mạch biến tần.</w:t>
            </w:r>
          </w:p>
          <w:p w14:paraId="490D8CFE" w14:textId="77777777" w:rsidR="00DD4CEB" w:rsidRPr="0020630E" w:rsidRDefault="00DD4CEB">
            <w:pPr>
              <w:numPr>
                <w:ilvl w:val="0"/>
                <w:numId w:val="75"/>
              </w:numPr>
              <w:spacing w:after="0"/>
              <w:ind w:left="0" w:firstLine="0"/>
              <w:rPr>
                <w:rFonts w:cs="Times New Roman"/>
                <w:b/>
                <w:sz w:val="28"/>
                <w:szCs w:val="28"/>
              </w:rPr>
            </w:pPr>
            <w:r w:rsidRPr="0020630E">
              <w:rPr>
                <w:rFonts w:cs="Times New Roman"/>
                <w:sz w:val="28"/>
                <w:szCs w:val="28"/>
              </w:rPr>
              <w:t xml:space="preserve">Bài tập thực hành: </w:t>
            </w:r>
          </w:p>
          <w:p w14:paraId="27E6D579" w14:textId="77777777" w:rsidR="00DD4CEB" w:rsidRPr="0020630E" w:rsidRDefault="00DD4CEB">
            <w:pPr>
              <w:pStyle w:val="ListParagraph"/>
              <w:numPr>
                <w:ilvl w:val="1"/>
                <w:numId w:val="75"/>
              </w:numPr>
              <w:spacing w:after="0"/>
              <w:ind w:left="0" w:firstLine="0"/>
              <w:rPr>
                <w:bCs/>
                <w:sz w:val="28"/>
                <w:szCs w:val="28"/>
              </w:rPr>
            </w:pPr>
            <w:r w:rsidRPr="0020630E">
              <w:rPr>
                <w:sz w:val="28"/>
                <w:szCs w:val="28"/>
              </w:rPr>
              <w:t xml:space="preserve"> Cài đặt các thông số động cơ trên biến tần.</w:t>
            </w:r>
          </w:p>
          <w:p w14:paraId="5D985DB2" w14:textId="77777777" w:rsidR="00DD4CEB" w:rsidRPr="0020630E" w:rsidRDefault="00DD4CEB">
            <w:pPr>
              <w:pStyle w:val="ListParagraph"/>
              <w:numPr>
                <w:ilvl w:val="1"/>
                <w:numId w:val="75"/>
              </w:numPr>
              <w:spacing w:after="0"/>
              <w:ind w:left="0" w:firstLine="0"/>
              <w:rPr>
                <w:bCs/>
                <w:sz w:val="28"/>
                <w:szCs w:val="28"/>
              </w:rPr>
            </w:pPr>
            <w:r w:rsidRPr="0020630E">
              <w:rPr>
                <w:sz w:val="28"/>
                <w:szCs w:val="28"/>
              </w:rPr>
              <w:t xml:space="preserve"> Điều khiển động cơ chạy thuận/nghịch dùng chuyển mạch bên ngoài.</w:t>
            </w:r>
          </w:p>
          <w:p w14:paraId="394F4E3B" w14:textId="77777777" w:rsidR="00DD4CEB" w:rsidRPr="0020630E" w:rsidRDefault="00DD4CEB">
            <w:pPr>
              <w:pStyle w:val="ListParagraph"/>
              <w:numPr>
                <w:ilvl w:val="0"/>
                <w:numId w:val="75"/>
              </w:numPr>
              <w:spacing w:after="0"/>
              <w:ind w:left="0" w:firstLine="0"/>
              <w:rPr>
                <w:bCs/>
                <w:sz w:val="28"/>
                <w:szCs w:val="28"/>
              </w:rPr>
            </w:pPr>
            <w:r w:rsidRPr="0020630E">
              <w:rPr>
                <w:bCs/>
                <w:sz w:val="28"/>
                <w:szCs w:val="28"/>
              </w:rPr>
              <w:t>Kiểm tra</w:t>
            </w:r>
          </w:p>
        </w:tc>
        <w:tc>
          <w:tcPr>
            <w:tcW w:w="499" w:type="pct"/>
          </w:tcPr>
          <w:p w14:paraId="3278FBBC"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18</w:t>
            </w:r>
          </w:p>
          <w:p w14:paraId="665E2E04" w14:textId="77777777" w:rsidR="00DD4CEB" w:rsidRPr="0020630E" w:rsidRDefault="00DD4CEB" w:rsidP="00646855">
            <w:pPr>
              <w:spacing w:after="0" w:line="288" w:lineRule="auto"/>
              <w:jc w:val="center"/>
              <w:rPr>
                <w:rFonts w:cs="Times New Roman"/>
                <w:b/>
                <w:sz w:val="28"/>
                <w:szCs w:val="28"/>
              </w:rPr>
            </w:pPr>
          </w:p>
          <w:p w14:paraId="46183DAC" w14:textId="77777777" w:rsidR="00DD4CEB" w:rsidRPr="0020630E" w:rsidRDefault="00DD4CEB" w:rsidP="00646855">
            <w:pPr>
              <w:spacing w:after="0" w:line="288" w:lineRule="auto"/>
              <w:jc w:val="center"/>
              <w:rPr>
                <w:rFonts w:cs="Times New Roman"/>
                <w:b/>
                <w:sz w:val="28"/>
                <w:szCs w:val="28"/>
              </w:rPr>
            </w:pPr>
          </w:p>
          <w:p w14:paraId="2B02D0BE" w14:textId="77777777" w:rsidR="00DD4CEB" w:rsidRPr="0020630E" w:rsidRDefault="00DD4CEB" w:rsidP="00646855">
            <w:pPr>
              <w:spacing w:after="0" w:line="288" w:lineRule="auto"/>
              <w:jc w:val="center"/>
              <w:rPr>
                <w:rFonts w:cs="Times New Roman"/>
                <w:b/>
                <w:sz w:val="28"/>
                <w:szCs w:val="28"/>
              </w:rPr>
            </w:pPr>
          </w:p>
          <w:p w14:paraId="260EDA06" w14:textId="77777777" w:rsidR="00DD4CEB" w:rsidRPr="0020630E" w:rsidRDefault="00DD4CEB" w:rsidP="00646855">
            <w:pPr>
              <w:spacing w:after="0" w:line="288" w:lineRule="auto"/>
              <w:jc w:val="center"/>
              <w:rPr>
                <w:rFonts w:cs="Times New Roman"/>
                <w:b/>
                <w:sz w:val="28"/>
                <w:szCs w:val="28"/>
              </w:rPr>
            </w:pPr>
          </w:p>
          <w:p w14:paraId="22CED938" w14:textId="77777777" w:rsidR="00DD4CEB" w:rsidRPr="0020630E" w:rsidRDefault="00DD4CEB" w:rsidP="00646855">
            <w:pPr>
              <w:spacing w:after="0" w:line="288" w:lineRule="auto"/>
              <w:jc w:val="center"/>
              <w:rPr>
                <w:rFonts w:cs="Times New Roman"/>
                <w:b/>
                <w:sz w:val="28"/>
                <w:szCs w:val="28"/>
              </w:rPr>
            </w:pPr>
          </w:p>
          <w:p w14:paraId="7470064B" w14:textId="77777777" w:rsidR="00DD4CEB" w:rsidRPr="0020630E" w:rsidRDefault="00DD4CEB" w:rsidP="00646855">
            <w:pPr>
              <w:spacing w:after="0" w:line="288" w:lineRule="auto"/>
              <w:jc w:val="center"/>
              <w:rPr>
                <w:rFonts w:cs="Times New Roman"/>
                <w:b/>
                <w:sz w:val="28"/>
                <w:szCs w:val="28"/>
              </w:rPr>
            </w:pPr>
          </w:p>
          <w:p w14:paraId="08AE59FE" w14:textId="77777777" w:rsidR="00DD4CEB" w:rsidRPr="0020630E" w:rsidRDefault="00DD4CEB" w:rsidP="00646855">
            <w:pPr>
              <w:spacing w:after="0" w:line="288" w:lineRule="auto"/>
              <w:jc w:val="center"/>
              <w:rPr>
                <w:rFonts w:cs="Times New Roman"/>
                <w:b/>
                <w:sz w:val="28"/>
                <w:szCs w:val="28"/>
              </w:rPr>
            </w:pPr>
          </w:p>
        </w:tc>
        <w:tc>
          <w:tcPr>
            <w:tcW w:w="587" w:type="pct"/>
          </w:tcPr>
          <w:p w14:paraId="23BF2ABC"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5</w:t>
            </w:r>
          </w:p>
          <w:p w14:paraId="70A221BE" w14:textId="77777777" w:rsidR="006915C8" w:rsidRPr="0020630E" w:rsidRDefault="006915C8" w:rsidP="00646855">
            <w:pPr>
              <w:spacing w:after="0" w:line="288" w:lineRule="auto"/>
              <w:jc w:val="center"/>
              <w:rPr>
                <w:rFonts w:cs="Times New Roman"/>
                <w:sz w:val="28"/>
                <w:szCs w:val="28"/>
              </w:rPr>
            </w:pPr>
          </w:p>
          <w:p w14:paraId="77D73061" w14:textId="617C1799"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p w14:paraId="15680163" w14:textId="77777777" w:rsidR="00DD4CEB" w:rsidRPr="0020630E" w:rsidRDefault="00DD4CEB" w:rsidP="00646855">
            <w:pPr>
              <w:spacing w:after="0" w:line="288" w:lineRule="auto"/>
              <w:jc w:val="center"/>
              <w:rPr>
                <w:rFonts w:cs="Times New Roman"/>
                <w:sz w:val="28"/>
                <w:szCs w:val="28"/>
              </w:rPr>
            </w:pPr>
          </w:p>
          <w:p w14:paraId="5209E817" w14:textId="77777777" w:rsidR="00DD4CEB" w:rsidRPr="0020630E" w:rsidRDefault="00DD4CEB" w:rsidP="00646855">
            <w:pPr>
              <w:spacing w:after="0" w:line="288" w:lineRule="auto"/>
              <w:jc w:val="center"/>
              <w:rPr>
                <w:rFonts w:cs="Times New Roman"/>
                <w:sz w:val="28"/>
                <w:szCs w:val="28"/>
              </w:rPr>
            </w:pPr>
          </w:p>
          <w:p w14:paraId="61198BE0" w14:textId="77777777" w:rsidR="00DD4CEB" w:rsidRPr="0020630E" w:rsidRDefault="00DD4CEB" w:rsidP="00646855">
            <w:pPr>
              <w:spacing w:after="0" w:line="288" w:lineRule="auto"/>
              <w:jc w:val="center"/>
              <w:rPr>
                <w:rFonts w:cs="Times New Roman"/>
                <w:sz w:val="28"/>
                <w:szCs w:val="28"/>
              </w:rPr>
            </w:pPr>
          </w:p>
          <w:p w14:paraId="62A596BA" w14:textId="77777777" w:rsidR="006915C8" w:rsidRPr="0020630E" w:rsidRDefault="006915C8" w:rsidP="00646855">
            <w:pPr>
              <w:spacing w:after="0" w:line="288" w:lineRule="auto"/>
              <w:jc w:val="center"/>
              <w:rPr>
                <w:rFonts w:cs="Times New Roman"/>
                <w:sz w:val="28"/>
                <w:szCs w:val="28"/>
              </w:rPr>
            </w:pPr>
          </w:p>
          <w:p w14:paraId="26AAB471" w14:textId="77777777" w:rsidR="006915C8" w:rsidRPr="0020630E" w:rsidRDefault="006915C8" w:rsidP="00646855">
            <w:pPr>
              <w:spacing w:after="0" w:line="288" w:lineRule="auto"/>
              <w:jc w:val="center"/>
              <w:rPr>
                <w:rFonts w:cs="Times New Roman"/>
                <w:sz w:val="28"/>
                <w:szCs w:val="28"/>
              </w:rPr>
            </w:pPr>
          </w:p>
          <w:p w14:paraId="2C180231" w14:textId="7DD91908" w:rsidR="00DD4CEB" w:rsidRPr="0020630E" w:rsidRDefault="00DD4CEB" w:rsidP="00646855">
            <w:pPr>
              <w:spacing w:after="0" w:line="288" w:lineRule="auto"/>
              <w:jc w:val="center"/>
              <w:rPr>
                <w:rFonts w:cs="Times New Roman"/>
                <w:sz w:val="28"/>
                <w:szCs w:val="28"/>
              </w:rPr>
            </w:pPr>
          </w:p>
          <w:p w14:paraId="46B582F0" w14:textId="3C6D1631" w:rsidR="006915C8" w:rsidRPr="0020630E" w:rsidRDefault="006915C8" w:rsidP="00646855">
            <w:pPr>
              <w:spacing w:after="0" w:line="288" w:lineRule="auto"/>
              <w:jc w:val="center"/>
              <w:rPr>
                <w:rFonts w:cs="Times New Roman"/>
                <w:sz w:val="28"/>
                <w:szCs w:val="28"/>
              </w:rPr>
            </w:pPr>
            <w:r w:rsidRPr="0020630E">
              <w:rPr>
                <w:rFonts w:cs="Times New Roman"/>
                <w:sz w:val="28"/>
                <w:szCs w:val="28"/>
              </w:rPr>
              <w:t>1</w:t>
            </w:r>
          </w:p>
          <w:p w14:paraId="0B1B98F4" w14:textId="77777777" w:rsidR="006915C8" w:rsidRPr="0020630E" w:rsidRDefault="006915C8" w:rsidP="00646855">
            <w:pPr>
              <w:spacing w:after="0" w:line="288" w:lineRule="auto"/>
              <w:jc w:val="center"/>
              <w:rPr>
                <w:rFonts w:cs="Times New Roman"/>
                <w:sz w:val="28"/>
                <w:szCs w:val="28"/>
              </w:rPr>
            </w:pPr>
            <w:r w:rsidRPr="0020630E">
              <w:rPr>
                <w:rFonts w:cs="Times New Roman"/>
                <w:sz w:val="28"/>
                <w:szCs w:val="28"/>
              </w:rPr>
              <w:t>1</w:t>
            </w:r>
          </w:p>
          <w:p w14:paraId="3018E845" w14:textId="54CB0214" w:rsidR="00DD4CEB" w:rsidRPr="0020630E" w:rsidRDefault="00DD4CEB" w:rsidP="00646855">
            <w:pPr>
              <w:spacing w:after="0" w:line="288" w:lineRule="auto"/>
              <w:jc w:val="center"/>
              <w:rPr>
                <w:rFonts w:cs="Times New Roman"/>
                <w:sz w:val="28"/>
                <w:szCs w:val="28"/>
              </w:rPr>
            </w:pPr>
            <w:r w:rsidRPr="0020630E">
              <w:rPr>
                <w:rFonts w:cs="Times New Roman"/>
                <w:sz w:val="28"/>
                <w:szCs w:val="28"/>
              </w:rPr>
              <w:t>2</w:t>
            </w:r>
          </w:p>
        </w:tc>
        <w:tc>
          <w:tcPr>
            <w:tcW w:w="1167" w:type="pct"/>
          </w:tcPr>
          <w:p w14:paraId="46936A12"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12</w:t>
            </w:r>
          </w:p>
          <w:p w14:paraId="20590790" w14:textId="77777777" w:rsidR="00DD4CEB" w:rsidRPr="0020630E" w:rsidRDefault="00DD4CEB" w:rsidP="00646855">
            <w:pPr>
              <w:spacing w:after="0" w:line="288" w:lineRule="auto"/>
              <w:jc w:val="center"/>
              <w:rPr>
                <w:rFonts w:cs="Times New Roman"/>
                <w:sz w:val="28"/>
                <w:szCs w:val="28"/>
              </w:rPr>
            </w:pPr>
          </w:p>
          <w:p w14:paraId="1283DCAF" w14:textId="77777777" w:rsidR="00DD4CEB" w:rsidRPr="0020630E" w:rsidRDefault="00DD4CEB" w:rsidP="00646855">
            <w:pPr>
              <w:spacing w:after="0" w:line="288" w:lineRule="auto"/>
              <w:jc w:val="center"/>
              <w:rPr>
                <w:rFonts w:cs="Times New Roman"/>
                <w:sz w:val="28"/>
                <w:szCs w:val="28"/>
              </w:rPr>
            </w:pPr>
          </w:p>
          <w:p w14:paraId="67B5CFFB" w14:textId="77777777" w:rsidR="00DD4CEB" w:rsidRPr="0020630E" w:rsidRDefault="00DD4CEB" w:rsidP="00646855">
            <w:pPr>
              <w:spacing w:after="0" w:line="288" w:lineRule="auto"/>
              <w:jc w:val="center"/>
              <w:rPr>
                <w:rFonts w:cs="Times New Roman"/>
                <w:sz w:val="28"/>
                <w:szCs w:val="28"/>
              </w:rPr>
            </w:pPr>
          </w:p>
          <w:p w14:paraId="44F8C90B" w14:textId="77777777" w:rsidR="00DD4CEB" w:rsidRPr="0020630E" w:rsidRDefault="00DD4CEB" w:rsidP="00646855">
            <w:pPr>
              <w:spacing w:after="0" w:line="288" w:lineRule="auto"/>
              <w:jc w:val="center"/>
              <w:rPr>
                <w:rFonts w:cs="Times New Roman"/>
                <w:sz w:val="28"/>
                <w:szCs w:val="28"/>
              </w:rPr>
            </w:pPr>
          </w:p>
          <w:p w14:paraId="17458450" w14:textId="77777777" w:rsidR="00DD4CEB" w:rsidRPr="0020630E" w:rsidRDefault="00DD4CEB" w:rsidP="00646855">
            <w:pPr>
              <w:spacing w:after="0" w:line="288" w:lineRule="auto"/>
              <w:jc w:val="center"/>
              <w:rPr>
                <w:rFonts w:cs="Times New Roman"/>
                <w:sz w:val="28"/>
                <w:szCs w:val="28"/>
              </w:rPr>
            </w:pPr>
          </w:p>
          <w:p w14:paraId="60F1B851" w14:textId="77777777" w:rsidR="00DD4CEB" w:rsidRPr="0020630E" w:rsidRDefault="00DD4CEB" w:rsidP="00646855">
            <w:pPr>
              <w:spacing w:after="0" w:line="288" w:lineRule="auto"/>
              <w:jc w:val="center"/>
              <w:rPr>
                <w:rFonts w:cs="Times New Roman"/>
                <w:sz w:val="28"/>
                <w:szCs w:val="28"/>
              </w:rPr>
            </w:pPr>
          </w:p>
          <w:p w14:paraId="3438F1AA" w14:textId="77777777" w:rsidR="00DD4CEB" w:rsidRPr="0020630E" w:rsidRDefault="00DD4CEB" w:rsidP="00646855">
            <w:pPr>
              <w:spacing w:after="0" w:line="288" w:lineRule="auto"/>
              <w:jc w:val="center"/>
              <w:rPr>
                <w:rFonts w:cs="Times New Roman"/>
                <w:sz w:val="28"/>
                <w:szCs w:val="28"/>
              </w:rPr>
            </w:pPr>
          </w:p>
          <w:p w14:paraId="079BD25D" w14:textId="77777777" w:rsidR="00DD4CEB" w:rsidRPr="0020630E" w:rsidRDefault="00DD4CEB" w:rsidP="00646855">
            <w:pPr>
              <w:spacing w:after="0" w:line="288" w:lineRule="auto"/>
              <w:jc w:val="center"/>
              <w:rPr>
                <w:rFonts w:cs="Times New Roman"/>
                <w:sz w:val="28"/>
                <w:szCs w:val="28"/>
              </w:rPr>
            </w:pPr>
          </w:p>
          <w:p w14:paraId="7FE1F7D2" w14:textId="77777777" w:rsidR="00DD4CEB" w:rsidRPr="0020630E" w:rsidRDefault="00DD4CEB" w:rsidP="00646855">
            <w:pPr>
              <w:spacing w:after="0" w:line="288" w:lineRule="auto"/>
              <w:jc w:val="center"/>
              <w:rPr>
                <w:rFonts w:cs="Times New Roman"/>
                <w:sz w:val="28"/>
                <w:szCs w:val="28"/>
              </w:rPr>
            </w:pPr>
          </w:p>
          <w:p w14:paraId="1AED42C8" w14:textId="77777777" w:rsidR="00DD4CEB" w:rsidRPr="0020630E" w:rsidRDefault="00DD4CEB" w:rsidP="00646855">
            <w:pPr>
              <w:spacing w:after="0" w:line="288" w:lineRule="auto"/>
              <w:jc w:val="center"/>
              <w:rPr>
                <w:rFonts w:cs="Times New Roman"/>
                <w:sz w:val="28"/>
                <w:szCs w:val="28"/>
              </w:rPr>
            </w:pPr>
          </w:p>
          <w:p w14:paraId="1B27A024" w14:textId="77777777" w:rsidR="00DD4CEB" w:rsidRPr="0020630E" w:rsidRDefault="00DD4CEB" w:rsidP="00646855">
            <w:pPr>
              <w:spacing w:after="0" w:line="288" w:lineRule="auto"/>
              <w:jc w:val="center"/>
              <w:rPr>
                <w:rFonts w:cs="Times New Roman"/>
                <w:sz w:val="28"/>
                <w:szCs w:val="28"/>
              </w:rPr>
            </w:pPr>
          </w:p>
          <w:p w14:paraId="5A37425E" w14:textId="77777777" w:rsidR="00DD4CEB" w:rsidRPr="0020630E" w:rsidRDefault="00DD4CEB" w:rsidP="00646855">
            <w:pPr>
              <w:spacing w:after="0" w:line="288" w:lineRule="auto"/>
              <w:jc w:val="center"/>
              <w:rPr>
                <w:rFonts w:cs="Times New Roman"/>
                <w:sz w:val="28"/>
                <w:szCs w:val="28"/>
              </w:rPr>
            </w:pPr>
          </w:p>
          <w:p w14:paraId="14FA0052"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4</w:t>
            </w:r>
          </w:p>
          <w:p w14:paraId="55EAFA0B" w14:textId="77777777" w:rsidR="00DD4CEB" w:rsidRPr="0020630E" w:rsidRDefault="00DD4CEB" w:rsidP="00646855">
            <w:pPr>
              <w:spacing w:after="0" w:line="288" w:lineRule="auto"/>
              <w:jc w:val="center"/>
              <w:rPr>
                <w:rFonts w:cs="Times New Roman"/>
                <w:sz w:val="28"/>
                <w:szCs w:val="28"/>
              </w:rPr>
            </w:pPr>
          </w:p>
          <w:p w14:paraId="328750F0"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8</w:t>
            </w:r>
          </w:p>
          <w:p w14:paraId="0C38D1F8" w14:textId="77777777" w:rsidR="00DD4CEB" w:rsidRPr="0020630E" w:rsidRDefault="00DD4CEB" w:rsidP="00646855">
            <w:pPr>
              <w:spacing w:after="0" w:line="288" w:lineRule="auto"/>
              <w:jc w:val="center"/>
              <w:rPr>
                <w:rFonts w:cs="Times New Roman"/>
                <w:sz w:val="28"/>
                <w:szCs w:val="28"/>
              </w:rPr>
            </w:pPr>
          </w:p>
          <w:p w14:paraId="5E8F4258" w14:textId="77777777" w:rsidR="00DD4CEB" w:rsidRPr="0020630E" w:rsidRDefault="00DD4CEB" w:rsidP="00590DE4">
            <w:pPr>
              <w:spacing w:after="0" w:line="288" w:lineRule="auto"/>
              <w:rPr>
                <w:rFonts w:cs="Times New Roman"/>
                <w:sz w:val="28"/>
                <w:szCs w:val="28"/>
              </w:rPr>
            </w:pPr>
          </w:p>
        </w:tc>
        <w:tc>
          <w:tcPr>
            <w:tcW w:w="530" w:type="pct"/>
          </w:tcPr>
          <w:p w14:paraId="38F11FFB"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lastRenderedPageBreak/>
              <w:t>1</w:t>
            </w:r>
          </w:p>
          <w:p w14:paraId="1564BD3F" w14:textId="77777777" w:rsidR="00DD4CEB" w:rsidRPr="0020630E" w:rsidRDefault="00DD4CEB" w:rsidP="00646855">
            <w:pPr>
              <w:spacing w:after="0" w:line="288" w:lineRule="auto"/>
              <w:jc w:val="center"/>
              <w:rPr>
                <w:rFonts w:cs="Times New Roman"/>
                <w:sz w:val="28"/>
                <w:szCs w:val="28"/>
              </w:rPr>
            </w:pPr>
          </w:p>
          <w:p w14:paraId="54BCE44A" w14:textId="77777777" w:rsidR="00DD4CEB" w:rsidRPr="0020630E" w:rsidRDefault="00DD4CEB" w:rsidP="00646855">
            <w:pPr>
              <w:spacing w:after="0" w:line="288" w:lineRule="auto"/>
              <w:jc w:val="center"/>
              <w:rPr>
                <w:rFonts w:cs="Times New Roman"/>
                <w:sz w:val="28"/>
                <w:szCs w:val="28"/>
              </w:rPr>
            </w:pPr>
          </w:p>
          <w:p w14:paraId="6D8ED2E1" w14:textId="77777777" w:rsidR="00DD4CEB" w:rsidRPr="0020630E" w:rsidRDefault="00DD4CEB" w:rsidP="00646855">
            <w:pPr>
              <w:spacing w:after="0" w:line="288" w:lineRule="auto"/>
              <w:jc w:val="center"/>
              <w:rPr>
                <w:rFonts w:cs="Times New Roman"/>
                <w:sz w:val="28"/>
                <w:szCs w:val="28"/>
              </w:rPr>
            </w:pPr>
          </w:p>
          <w:p w14:paraId="1B3D0670" w14:textId="77777777" w:rsidR="00DD4CEB" w:rsidRPr="0020630E" w:rsidRDefault="00DD4CEB" w:rsidP="00646855">
            <w:pPr>
              <w:spacing w:after="0" w:line="288" w:lineRule="auto"/>
              <w:jc w:val="center"/>
              <w:rPr>
                <w:rFonts w:cs="Times New Roman"/>
                <w:sz w:val="28"/>
                <w:szCs w:val="28"/>
              </w:rPr>
            </w:pPr>
          </w:p>
          <w:p w14:paraId="0F2CC48B" w14:textId="77777777" w:rsidR="00DD4CEB" w:rsidRPr="0020630E" w:rsidRDefault="00DD4CEB" w:rsidP="00646855">
            <w:pPr>
              <w:spacing w:after="0" w:line="288" w:lineRule="auto"/>
              <w:jc w:val="center"/>
              <w:rPr>
                <w:rFonts w:cs="Times New Roman"/>
                <w:sz w:val="28"/>
                <w:szCs w:val="28"/>
              </w:rPr>
            </w:pPr>
          </w:p>
          <w:p w14:paraId="437CB168" w14:textId="77777777" w:rsidR="00DD4CEB" w:rsidRPr="0020630E" w:rsidRDefault="00DD4CEB" w:rsidP="00646855">
            <w:pPr>
              <w:spacing w:after="0" w:line="288" w:lineRule="auto"/>
              <w:jc w:val="center"/>
              <w:rPr>
                <w:rFonts w:cs="Times New Roman"/>
                <w:sz w:val="28"/>
                <w:szCs w:val="28"/>
              </w:rPr>
            </w:pPr>
          </w:p>
          <w:p w14:paraId="21AEC35E" w14:textId="77777777" w:rsidR="00DD4CEB" w:rsidRPr="0020630E" w:rsidRDefault="00DD4CEB" w:rsidP="00646855">
            <w:pPr>
              <w:spacing w:after="0" w:line="288" w:lineRule="auto"/>
              <w:jc w:val="center"/>
              <w:rPr>
                <w:rFonts w:cs="Times New Roman"/>
                <w:sz w:val="28"/>
                <w:szCs w:val="28"/>
              </w:rPr>
            </w:pPr>
          </w:p>
          <w:p w14:paraId="4889A5CB" w14:textId="77777777" w:rsidR="00DD4CEB" w:rsidRPr="0020630E" w:rsidRDefault="00DD4CEB" w:rsidP="00646855">
            <w:pPr>
              <w:spacing w:after="0" w:line="288" w:lineRule="auto"/>
              <w:jc w:val="center"/>
              <w:rPr>
                <w:rFonts w:cs="Times New Roman"/>
                <w:sz w:val="28"/>
                <w:szCs w:val="28"/>
              </w:rPr>
            </w:pPr>
          </w:p>
          <w:p w14:paraId="63AA42DF" w14:textId="77777777" w:rsidR="00DD4CEB" w:rsidRPr="0020630E" w:rsidRDefault="00DD4CEB" w:rsidP="00646855">
            <w:pPr>
              <w:spacing w:after="0" w:line="288" w:lineRule="auto"/>
              <w:jc w:val="center"/>
              <w:rPr>
                <w:rFonts w:cs="Times New Roman"/>
                <w:sz w:val="28"/>
                <w:szCs w:val="28"/>
              </w:rPr>
            </w:pPr>
          </w:p>
          <w:p w14:paraId="15D454F5" w14:textId="77777777" w:rsidR="00DD4CEB" w:rsidRPr="0020630E" w:rsidRDefault="00DD4CEB" w:rsidP="00646855">
            <w:pPr>
              <w:spacing w:after="0" w:line="288" w:lineRule="auto"/>
              <w:jc w:val="center"/>
              <w:rPr>
                <w:rFonts w:cs="Times New Roman"/>
                <w:sz w:val="28"/>
                <w:szCs w:val="28"/>
              </w:rPr>
            </w:pPr>
          </w:p>
          <w:p w14:paraId="0DCBFCB8" w14:textId="77777777" w:rsidR="00DD4CEB" w:rsidRPr="0020630E" w:rsidRDefault="00DD4CEB" w:rsidP="00646855">
            <w:pPr>
              <w:spacing w:after="0" w:line="288" w:lineRule="auto"/>
              <w:jc w:val="center"/>
              <w:rPr>
                <w:rFonts w:cs="Times New Roman"/>
                <w:sz w:val="28"/>
                <w:szCs w:val="28"/>
              </w:rPr>
            </w:pPr>
          </w:p>
          <w:p w14:paraId="65AADDC8" w14:textId="77777777" w:rsidR="00DD4CEB" w:rsidRPr="0020630E" w:rsidRDefault="00DD4CEB" w:rsidP="00646855">
            <w:pPr>
              <w:spacing w:after="0" w:line="288" w:lineRule="auto"/>
              <w:jc w:val="center"/>
              <w:rPr>
                <w:rFonts w:cs="Times New Roman"/>
                <w:sz w:val="28"/>
                <w:szCs w:val="28"/>
              </w:rPr>
            </w:pPr>
          </w:p>
          <w:p w14:paraId="670B31AC" w14:textId="77777777" w:rsidR="00DD4CEB" w:rsidRPr="0020630E" w:rsidRDefault="00DD4CEB" w:rsidP="00646855">
            <w:pPr>
              <w:spacing w:after="0" w:line="288" w:lineRule="auto"/>
              <w:jc w:val="center"/>
              <w:rPr>
                <w:rFonts w:cs="Times New Roman"/>
                <w:sz w:val="28"/>
                <w:szCs w:val="28"/>
              </w:rPr>
            </w:pPr>
          </w:p>
          <w:p w14:paraId="337D8287" w14:textId="77777777" w:rsidR="00DD4CEB" w:rsidRPr="0020630E" w:rsidRDefault="00DD4CEB" w:rsidP="00646855">
            <w:pPr>
              <w:spacing w:after="0" w:line="288" w:lineRule="auto"/>
              <w:jc w:val="center"/>
              <w:rPr>
                <w:rFonts w:cs="Times New Roman"/>
                <w:sz w:val="28"/>
                <w:szCs w:val="28"/>
              </w:rPr>
            </w:pPr>
          </w:p>
          <w:p w14:paraId="71055639" w14:textId="77777777" w:rsidR="00DD4CEB" w:rsidRPr="0020630E" w:rsidRDefault="00DD4CEB" w:rsidP="00646855">
            <w:pPr>
              <w:spacing w:after="0" w:line="288" w:lineRule="auto"/>
              <w:jc w:val="center"/>
              <w:rPr>
                <w:rFonts w:cs="Times New Roman"/>
                <w:sz w:val="28"/>
                <w:szCs w:val="28"/>
              </w:rPr>
            </w:pPr>
          </w:p>
          <w:p w14:paraId="79CEDF9A" w14:textId="77777777" w:rsidR="00DD4CEB" w:rsidRPr="0020630E" w:rsidRDefault="00DD4CEB" w:rsidP="00646855">
            <w:pPr>
              <w:spacing w:after="0" w:line="288" w:lineRule="auto"/>
              <w:jc w:val="center"/>
              <w:rPr>
                <w:rFonts w:cs="Times New Roman"/>
                <w:sz w:val="28"/>
                <w:szCs w:val="28"/>
              </w:rPr>
            </w:pPr>
          </w:p>
          <w:p w14:paraId="106509F7" w14:textId="77777777" w:rsidR="00DD4CEB" w:rsidRPr="0020630E" w:rsidRDefault="00DD4CEB" w:rsidP="00646855">
            <w:pPr>
              <w:spacing w:after="0" w:line="288" w:lineRule="auto"/>
              <w:jc w:val="center"/>
              <w:rPr>
                <w:rFonts w:cs="Times New Roman"/>
                <w:sz w:val="28"/>
                <w:szCs w:val="28"/>
              </w:rPr>
            </w:pPr>
            <w:r w:rsidRPr="0020630E">
              <w:rPr>
                <w:rFonts w:cs="Times New Roman"/>
                <w:sz w:val="28"/>
                <w:szCs w:val="28"/>
              </w:rPr>
              <w:t>1</w:t>
            </w:r>
          </w:p>
        </w:tc>
      </w:tr>
      <w:tr w:rsidR="0020630E" w:rsidRPr="0020630E" w14:paraId="3A8E13D4" w14:textId="77777777" w:rsidTr="00590DE4">
        <w:trPr>
          <w:trHeight w:val="420"/>
        </w:trPr>
        <w:tc>
          <w:tcPr>
            <w:tcW w:w="384" w:type="pct"/>
            <w:vAlign w:val="center"/>
          </w:tcPr>
          <w:p w14:paraId="0A3EDAD4" w14:textId="77777777" w:rsidR="00DD4CEB" w:rsidRPr="002E7831" w:rsidRDefault="00DD4CEB" w:rsidP="00646855">
            <w:pPr>
              <w:spacing w:after="0" w:line="288" w:lineRule="auto"/>
              <w:jc w:val="center"/>
              <w:rPr>
                <w:rFonts w:cs="Times New Roman"/>
                <w:b/>
                <w:sz w:val="28"/>
                <w:szCs w:val="28"/>
              </w:rPr>
            </w:pPr>
          </w:p>
        </w:tc>
        <w:tc>
          <w:tcPr>
            <w:tcW w:w="1833" w:type="pct"/>
          </w:tcPr>
          <w:p w14:paraId="285DA58C" w14:textId="77777777" w:rsidR="00DD4CEB" w:rsidRPr="0020630E" w:rsidRDefault="00DD4CEB" w:rsidP="00646855">
            <w:pPr>
              <w:spacing w:after="0" w:line="288" w:lineRule="auto"/>
              <w:jc w:val="both"/>
              <w:rPr>
                <w:rFonts w:cs="Times New Roman"/>
                <w:b/>
                <w:sz w:val="28"/>
                <w:szCs w:val="28"/>
              </w:rPr>
            </w:pPr>
            <w:r w:rsidRPr="0020630E">
              <w:rPr>
                <w:rFonts w:cs="Times New Roman"/>
                <w:b/>
                <w:sz w:val="28"/>
                <w:szCs w:val="28"/>
              </w:rPr>
              <w:t>Cộng</w:t>
            </w:r>
          </w:p>
        </w:tc>
        <w:tc>
          <w:tcPr>
            <w:tcW w:w="499" w:type="pct"/>
          </w:tcPr>
          <w:p w14:paraId="2BA4BDFB"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90</w:t>
            </w:r>
          </w:p>
        </w:tc>
        <w:tc>
          <w:tcPr>
            <w:tcW w:w="587" w:type="pct"/>
          </w:tcPr>
          <w:p w14:paraId="6A192304"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30</w:t>
            </w:r>
          </w:p>
        </w:tc>
        <w:tc>
          <w:tcPr>
            <w:tcW w:w="1167" w:type="pct"/>
          </w:tcPr>
          <w:p w14:paraId="616152AD"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56</w:t>
            </w:r>
          </w:p>
        </w:tc>
        <w:tc>
          <w:tcPr>
            <w:tcW w:w="530" w:type="pct"/>
          </w:tcPr>
          <w:p w14:paraId="6DADAB35" w14:textId="77777777" w:rsidR="00DD4CEB" w:rsidRPr="0020630E" w:rsidRDefault="00DD4CEB" w:rsidP="00646855">
            <w:pPr>
              <w:spacing w:after="0" w:line="288" w:lineRule="auto"/>
              <w:jc w:val="center"/>
              <w:rPr>
                <w:rFonts w:cs="Times New Roman"/>
                <w:b/>
                <w:sz w:val="28"/>
                <w:szCs w:val="28"/>
              </w:rPr>
            </w:pPr>
            <w:r w:rsidRPr="0020630E">
              <w:rPr>
                <w:rFonts w:cs="Times New Roman"/>
                <w:b/>
                <w:sz w:val="28"/>
                <w:szCs w:val="28"/>
              </w:rPr>
              <w:t>4</w:t>
            </w:r>
          </w:p>
        </w:tc>
      </w:tr>
    </w:tbl>
    <w:p w14:paraId="779B845A" w14:textId="4B507BDC" w:rsidR="00DD4CEB" w:rsidRPr="0020630E" w:rsidRDefault="00DD4CEB">
      <w:pPr>
        <w:pStyle w:val="ListParagraph"/>
        <w:numPr>
          <w:ilvl w:val="0"/>
          <w:numId w:val="72"/>
        </w:numPr>
        <w:spacing w:after="0" w:line="312" w:lineRule="auto"/>
        <w:ind w:hanging="294"/>
        <w:jc w:val="both"/>
        <w:rPr>
          <w:sz w:val="28"/>
          <w:szCs w:val="28"/>
        </w:rPr>
      </w:pPr>
      <w:r w:rsidRPr="0020630E">
        <w:rPr>
          <w:sz w:val="28"/>
          <w:szCs w:val="28"/>
        </w:rPr>
        <w:t>Nội dung chi tiết:</w:t>
      </w:r>
    </w:p>
    <w:p w14:paraId="18A80F2A" w14:textId="176BABA5" w:rsidR="00DD4CEB" w:rsidRPr="0020630E" w:rsidRDefault="00DD4CEB" w:rsidP="00C91F7E">
      <w:pPr>
        <w:spacing w:after="0" w:line="312" w:lineRule="auto"/>
        <w:jc w:val="both"/>
        <w:rPr>
          <w:rFonts w:cs="Times New Roman"/>
          <w:sz w:val="28"/>
          <w:szCs w:val="28"/>
        </w:rPr>
      </w:pPr>
      <w:r w:rsidRPr="0020630E">
        <w:rPr>
          <w:rFonts w:cs="Times New Roman"/>
          <w:b/>
          <w:sz w:val="28"/>
          <w:szCs w:val="28"/>
        </w:rPr>
        <w:t>Bài 1</w:t>
      </w:r>
      <w:r w:rsidR="00CE4E43">
        <w:rPr>
          <w:rFonts w:cs="Times New Roman"/>
          <w:b/>
          <w:sz w:val="28"/>
          <w:szCs w:val="28"/>
        </w:rPr>
        <w:t>.</w:t>
      </w:r>
      <w:r w:rsidRPr="0020630E">
        <w:rPr>
          <w:rFonts w:cs="Times New Roman"/>
          <w:b/>
          <w:sz w:val="28"/>
          <w:szCs w:val="28"/>
        </w:rPr>
        <w:t xml:space="preserve"> Linh kiện thụ động</w:t>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9767CF" w:rsidRPr="0020630E">
        <w:rPr>
          <w:rFonts w:cs="Times New Roman"/>
          <w:sz w:val="28"/>
          <w:szCs w:val="28"/>
        </w:rPr>
        <w:tab/>
      </w:r>
      <w:r w:rsidR="00CE4E43">
        <w:rPr>
          <w:rFonts w:cs="Times New Roman"/>
          <w:sz w:val="28"/>
          <w:szCs w:val="28"/>
        </w:rPr>
        <w:tab/>
      </w:r>
      <w:r w:rsidR="00CE4E43">
        <w:rPr>
          <w:rFonts w:cs="Times New Roman"/>
          <w:sz w:val="28"/>
          <w:szCs w:val="28"/>
        </w:rPr>
        <w:tab/>
      </w:r>
      <w:r w:rsidR="00CE4E43">
        <w:rPr>
          <w:rFonts w:cs="Times New Roman"/>
          <w:sz w:val="28"/>
          <w:szCs w:val="28"/>
        </w:rPr>
        <w:tab/>
      </w:r>
      <w:r w:rsidR="00CE4E43">
        <w:rPr>
          <w:rFonts w:cs="Times New Roman"/>
          <w:sz w:val="28"/>
          <w:szCs w:val="28"/>
        </w:rPr>
        <w:tab/>
      </w:r>
      <w:r w:rsidRPr="0020630E">
        <w:rPr>
          <w:rFonts w:cs="Times New Roman"/>
          <w:i/>
          <w:sz w:val="28"/>
          <w:szCs w:val="28"/>
        </w:rPr>
        <w:t xml:space="preserve">Thời gian: </w:t>
      </w:r>
      <w:r w:rsidRPr="0020630E">
        <w:rPr>
          <w:rFonts w:cs="Times New Roman"/>
          <w:bCs/>
          <w:i/>
          <w:sz w:val="28"/>
          <w:szCs w:val="28"/>
        </w:rPr>
        <w:t>5</w:t>
      </w:r>
      <w:r w:rsidRPr="0020630E">
        <w:rPr>
          <w:rFonts w:cs="Times New Roman"/>
          <w:b/>
          <w:i/>
          <w:sz w:val="28"/>
          <w:szCs w:val="28"/>
        </w:rPr>
        <w:t xml:space="preserve"> </w:t>
      </w:r>
      <w:r w:rsidRPr="0020630E">
        <w:rPr>
          <w:rFonts w:cs="Times New Roman"/>
          <w:i/>
          <w:sz w:val="28"/>
          <w:szCs w:val="28"/>
        </w:rPr>
        <w:t>giờ</w:t>
      </w:r>
    </w:p>
    <w:p w14:paraId="025A6C91" w14:textId="77777777" w:rsidR="00DD4CEB" w:rsidRPr="0020630E" w:rsidRDefault="00DD4CEB">
      <w:pPr>
        <w:pStyle w:val="ListParagraph"/>
        <w:numPr>
          <w:ilvl w:val="0"/>
          <w:numId w:val="83"/>
        </w:numPr>
        <w:spacing w:after="0"/>
        <w:ind w:left="0" w:firstLine="0"/>
        <w:jc w:val="both"/>
        <w:rPr>
          <w:sz w:val="28"/>
          <w:szCs w:val="28"/>
        </w:rPr>
      </w:pPr>
      <w:r w:rsidRPr="0020630E">
        <w:rPr>
          <w:sz w:val="28"/>
          <w:szCs w:val="28"/>
        </w:rPr>
        <w:t>Mục tiêu của bài:</w:t>
      </w:r>
    </w:p>
    <w:p w14:paraId="6203B3E4" w14:textId="23B801CA" w:rsidR="00DD4CEB" w:rsidRPr="0020630E" w:rsidRDefault="00DD4CEB" w:rsidP="00590DE4">
      <w:pPr>
        <w:tabs>
          <w:tab w:val="center" w:pos="990"/>
          <w:tab w:val="left" w:pos="6300"/>
          <w:tab w:val="center" w:pos="6521"/>
        </w:tabs>
        <w:spacing w:after="0"/>
        <w:jc w:val="both"/>
        <w:rPr>
          <w:rFonts w:cs="Times New Roman"/>
          <w:spacing w:val="6"/>
          <w:sz w:val="28"/>
          <w:szCs w:val="28"/>
          <w:lang w:val="pl-PL"/>
        </w:rPr>
      </w:pPr>
      <w:r w:rsidRPr="0020630E">
        <w:rPr>
          <w:rFonts w:cs="Times New Roman"/>
          <w:spacing w:val="6"/>
          <w:sz w:val="28"/>
          <w:szCs w:val="28"/>
        </w:rPr>
        <w:t xml:space="preserve">    - Trình</w:t>
      </w:r>
      <w:r w:rsidRPr="0020630E">
        <w:rPr>
          <w:rFonts w:cs="Times New Roman"/>
          <w:spacing w:val="6"/>
          <w:sz w:val="28"/>
          <w:szCs w:val="28"/>
          <w:lang w:val="pl-PL"/>
        </w:rPr>
        <w:t xml:space="preserve"> bà</w:t>
      </w:r>
      <w:r w:rsidR="009767CF" w:rsidRPr="0020630E">
        <w:rPr>
          <w:rFonts w:cs="Times New Roman"/>
          <w:spacing w:val="6"/>
          <w:sz w:val="28"/>
          <w:szCs w:val="28"/>
          <w:lang w:val="pl-PL"/>
        </w:rPr>
        <w:t>y</w:t>
      </w:r>
      <w:r w:rsidRPr="0020630E">
        <w:rPr>
          <w:rFonts w:cs="Times New Roman"/>
          <w:spacing w:val="6"/>
          <w:sz w:val="28"/>
          <w:szCs w:val="28"/>
          <w:lang w:val="pl-PL"/>
        </w:rPr>
        <w:t xml:space="preserve"> được cấu tạo, ký hiệu, phân loại và ứng dụng của các linh kiện thụ động trong mạch điện tử công suất.</w:t>
      </w:r>
    </w:p>
    <w:p w14:paraId="43191B08" w14:textId="77777777" w:rsidR="00DD4CEB" w:rsidRPr="0020630E" w:rsidRDefault="00DD4CEB" w:rsidP="00590DE4">
      <w:pPr>
        <w:spacing w:after="0"/>
        <w:jc w:val="both"/>
        <w:rPr>
          <w:rFonts w:cs="Times New Roman"/>
          <w:sz w:val="28"/>
          <w:szCs w:val="28"/>
        </w:rPr>
      </w:pPr>
      <w:r w:rsidRPr="0020630E">
        <w:rPr>
          <w:rFonts w:cs="Times New Roman"/>
          <w:sz w:val="28"/>
          <w:szCs w:val="28"/>
        </w:rPr>
        <w:t xml:space="preserve">    - Đọc đúng trị số điện trở, tụ điện, cuộn cảm theo qui ước quốc tế.</w:t>
      </w:r>
    </w:p>
    <w:p w14:paraId="352ECD49" w14:textId="77777777" w:rsidR="00DD4CEB" w:rsidRPr="0020630E" w:rsidRDefault="00DD4CEB" w:rsidP="00590DE4">
      <w:pPr>
        <w:spacing w:after="0"/>
        <w:jc w:val="both"/>
        <w:rPr>
          <w:rFonts w:cs="Times New Roman"/>
          <w:spacing w:val="6"/>
          <w:sz w:val="28"/>
          <w:szCs w:val="28"/>
        </w:rPr>
      </w:pPr>
      <w:r w:rsidRPr="0020630E">
        <w:rPr>
          <w:rFonts w:cs="Times New Roman"/>
          <w:sz w:val="28"/>
          <w:szCs w:val="28"/>
        </w:rPr>
        <w:t>- Thay thế / thay tương đương điện trở, tụ điện, cuộn cảm theo yêu cầu kĩ thuật của mạch điện.</w:t>
      </w:r>
      <w:r w:rsidRPr="0020630E">
        <w:rPr>
          <w:rFonts w:cs="Times New Roman"/>
          <w:spacing w:val="6"/>
          <w:sz w:val="28"/>
          <w:szCs w:val="28"/>
        </w:rPr>
        <w:t>.</w:t>
      </w:r>
    </w:p>
    <w:p w14:paraId="5F863904" w14:textId="77777777" w:rsidR="00DD4CEB" w:rsidRPr="0020630E" w:rsidRDefault="00DD4CEB">
      <w:pPr>
        <w:pStyle w:val="ListParagraph"/>
        <w:numPr>
          <w:ilvl w:val="0"/>
          <w:numId w:val="83"/>
        </w:numPr>
        <w:spacing w:after="0"/>
        <w:ind w:left="0" w:firstLine="0"/>
        <w:jc w:val="both"/>
        <w:rPr>
          <w:sz w:val="28"/>
          <w:szCs w:val="28"/>
        </w:rPr>
      </w:pPr>
      <w:r w:rsidRPr="0020630E">
        <w:rPr>
          <w:sz w:val="28"/>
          <w:szCs w:val="28"/>
        </w:rPr>
        <w:t>Nội dung của bài:</w:t>
      </w:r>
    </w:p>
    <w:p w14:paraId="3B4643F1" w14:textId="77777777" w:rsidR="00DD4CEB" w:rsidRPr="0020630E" w:rsidRDefault="00DD4CEB">
      <w:pPr>
        <w:pStyle w:val="ListParagraph"/>
        <w:numPr>
          <w:ilvl w:val="1"/>
          <w:numId w:val="85"/>
        </w:numPr>
        <w:spacing w:after="0"/>
        <w:ind w:left="0" w:firstLine="0"/>
        <w:jc w:val="both"/>
        <w:rPr>
          <w:sz w:val="28"/>
          <w:szCs w:val="28"/>
          <w:lang w:val="pt-BR"/>
        </w:rPr>
      </w:pPr>
      <w:r w:rsidRPr="0020630E">
        <w:rPr>
          <w:sz w:val="28"/>
          <w:szCs w:val="28"/>
          <w:lang w:val="pt-BR"/>
        </w:rPr>
        <w:t>Điện trở</w:t>
      </w:r>
    </w:p>
    <w:p w14:paraId="11A94733" w14:textId="77777777" w:rsidR="00DD4CEB" w:rsidRPr="0020630E" w:rsidRDefault="00DD4CEB">
      <w:pPr>
        <w:pStyle w:val="ListParagraph"/>
        <w:numPr>
          <w:ilvl w:val="2"/>
          <w:numId w:val="83"/>
        </w:numPr>
        <w:spacing w:after="0"/>
        <w:ind w:left="0" w:firstLine="0"/>
        <w:rPr>
          <w:sz w:val="28"/>
          <w:szCs w:val="28"/>
          <w:lang w:val="pt-BR"/>
        </w:rPr>
      </w:pPr>
      <w:r w:rsidRPr="0020630E">
        <w:rPr>
          <w:sz w:val="28"/>
          <w:szCs w:val="28"/>
          <w:lang w:val="pt-BR"/>
        </w:rPr>
        <w:t>Ký hiệu, phân loại, cấu tạo.</w:t>
      </w:r>
    </w:p>
    <w:p w14:paraId="261D306B" w14:textId="77777777" w:rsidR="00DD4CEB" w:rsidRPr="0020630E" w:rsidRDefault="00DD4CEB">
      <w:pPr>
        <w:pStyle w:val="ListParagraph"/>
        <w:numPr>
          <w:ilvl w:val="2"/>
          <w:numId w:val="83"/>
        </w:numPr>
        <w:spacing w:after="0"/>
        <w:ind w:left="0" w:firstLine="0"/>
        <w:rPr>
          <w:sz w:val="28"/>
          <w:szCs w:val="28"/>
          <w:lang w:val="pt-BR"/>
        </w:rPr>
      </w:pPr>
      <w:r w:rsidRPr="0020630E">
        <w:rPr>
          <w:sz w:val="28"/>
          <w:szCs w:val="28"/>
          <w:lang w:val="pt-BR"/>
        </w:rPr>
        <w:t>Cách đọc, đo và cách mắc điện trở.</w:t>
      </w:r>
    </w:p>
    <w:p w14:paraId="48D737E3" w14:textId="77777777" w:rsidR="00DD4CEB" w:rsidRPr="0020630E" w:rsidRDefault="00DD4CEB">
      <w:pPr>
        <w:pStyle w:val="ListParagraph"/>
        <w:numPr>
          <w:ilvl w:val="2"/>
          <w:numId w:val="83"/>
        </w:numPr>
        <w:spacing w:after="0"/>
        <w:ind w:left="0" w:firstLine="0"/>
        <w:rPr>
          <w:sz w:val="28"/>
          <w:szCs w:val="28"/>
          <w:lang w:val="pt-BR"/>
        </w:rPr>
      </w:pPr>
      <w:r w:rsidRPr="0020630E">
        <w:rPr>
          <w:sz w:val="28"/>
          <w:szCs w:val="28"/>
          <w:lang w:val="pt-BR"/>
        </w:rPr>
        <w:t>Ứng dụng.</w:t>
      </w:r>
    </w:p>
    <w:p w14:paraId="0387D017" w14:textId="77777777" w:rsidR="00DD4CEB" w:rsidRPr="0020630E" w:rsidRDefault="00DD4CEB">
      <w:pPr>
        <w:pStyle w:val="ListParagraph"/>
        <w:numPr>
          <w:ilvl w:val="1"/>
          <w:numId w:val="83"/>
        </w:numPr>
        <w:spacing w:after="0"/>
        <w:ind w:left="0" w:firstLine="0"/>
        <w:rPr>
          <w:sz w:val="28"/>
          <w:szCs w:val="28"/>
        </w:rPr>
      </w:pPr>
      <w:r w:rsidRPr="0020630E">
        <w:rPr>
          <w:sz w:val="28"/>
          <w:szCs w:val="28"/>
        </w:rPr>
        <w:t>Tụ điện</w:t>
      </w:r>
    </w:p>
    <w:p w14:paraId="0C46C6EB" w14:textId="77777777" w:rsidR="00DD4CEB" w:rsidRPr="0020630E" w:rsidRDefault="00DD4CEB">
      <w:pPr>
        <w:pStyle w:val="ListParagraph"/>
        <w:numPr>
          <w:ilvl w:val="2"/>
          <w:numId w:val="83"/>
        </w:numPr>
        <w:spacing w:after="0"/>
        <w:ind w:left="0" w:firstLine="0"/>
        <w:rPr>
          <w:sz w:val="28"/>
          <w:szCs w:val="28"/>
        </w:rPr>
      </w:pPr>
      <w:r w:rsidRPr="0020630E">
        <w:rPr>
          <w:sz w:val="28"/>
          <w:szCs w:val="28"/>
        </w:rPr>
        <w:t>Ký hiệu, phân loại, cấu tạo.</w:t>
      </w:r>
    </w:p>
    <w:p w14:paraId="1249E091" w14:textId="77777777" w:rsidR="00DD4CEB" w:rsidRPr="0020630E" w:rsidRDefault="00DD4CEB">
      <w:pPr>
        <w:pStyle w:val="ListParagraph"/>
        <w:numPr>
          <w:ilvl w:val="2"/>
          <w:numId w:val="83"/>
        </w:numPr>
        <w:spacing w:after="0"/>
        <w:ind w:left="0" w:firstLine="0"/>
        <w:rPr>
          <w:sz w:val="28"/>
          <w:szCs w:val="28"/>
        </w:rPr>
      </w:pPr>
      <w:r w:rsidRPr="0020630E">
        <w:rPr>
          <w:sz w:val="28"/>
          <w:szCs w:val="28"/>
        </w:rPr>
        <w:t>Cách đọc, đo và cách mắc điện trở.</w:t>
      </w:r>
    </w:p>
    <w:p w14:paraId="3738E12F" w14:textId="77777777" w:rsidR="00DD4CEB" w:rsidRPr="0020630E" w:rsidRDefault="00DD4CEB">
      <w:pPr>
        <w:pStyle w:val="ListParagraph"/>
        <w:numPr>
          <w:ilvl w:val="2"/>
          <w:numId w:val="83"/>
        </w:numPr>
        <w:spacing w:after="0"/>
        <w:ind w:left="0" w:firstLine="0"/>
        <w:rPr>
          <w:sz w:val="28"/>
          <w:szCs w:val="28"/>
          <w:lang w:val="pt-BR"/>
        </w:rPr>
      </w:pPr>
      <w:r w:rsidRPr="0020630E">
        <w:rPr>
          <w:sz w:val="28"/>
          <w:szCs w:val="28"/>
          <w:lang w:val="pt-BR"/>
        </w:rPr>
        <w:t>Ứng dụng.</w:t>
      </w:r>
    </w:p>
    <w:p w14:paraId="1C239EFE" w14:textId="77777777" w:rsidR="00DD4CEB" w:rsidRPr="0020630E" w:rsidRDefault="00DD4CEB">
      <w:pPr>
        <w:pStyle w:val="ListParagraph"/>
        <w:numPr>
          <w:ilvl w:val="1"/>
          <w:numId w:val="83"/>
        </w:numPr>
        <w:spacing w:after="0"/>
        <w:ind w:left="0" w:firstLine="0"/>
        <w:rPr>
          <w:sz w:val="28"/>
          <w:szCs w:val="28"/>
        </w:rPr>
      </w:pPr>
      <w:r w:rsidRPr="0020630E">
        <w:rPr>
          <w:sz w:val="28"/>
          <w:szCs w:val="28"/>
        </w:rPr>
        <w:t>Cuộn cảm</w:t>
      </w:r>
    </w:p>
    <w:p w14:paraId="1D9744BA" w14:textId="77777777" w:rsidR="00DD4CEB" w:rsidRPr="0020630E" w:rsidRDefault="00DD4CEB">
      <w:pPr>
        <w:pStyle w:val="ListParagraph"/>
        <w:numPr>
          <w:ilvl w:val="2"/>
          <w:numId w:val="83"/>
        </w:numPr>
        <w:spacing w:after="0"/>
        <w:ind w:left="0" w:firstLine="0"/>
        <w:rPr>
          <w:sz w:val="28"/>
          <w:szCs w:val="28"/>
        </w:rPr>
      </w:pPr>
      <w:r w:rsidRPr="0020630E">
        <w:rPr>
          <w:sz w:val="28"/>
          <w:szCs w:val="28"/>
        </w:rPr>
        <w:t>Ký hiệu, phân loại, cấu tạo.</w:t>
      </w:r>
    </w:p>
    <w:p w14:paraId="4F344DDD" w14:textId="77777777" w:rsidR="00DD4CEB" w:rsidRPr="0020630E" w:rsidRDefault="00DD4CEB">
      <w:pPr>
        <w:pStyle w:val="ListParagraph"/>
        <w:numPr>
          <w:ilvl w:val="2"/>
          <w:numId w:val="83"/>
        </w:numPr>
        <w:spacing w:after="0"/>
        <w:ind w:left="0" w:firstLine="0"/>
        <w:rPr>
          <w:sz w:val="28"/>
          <w:szCs w:val="28"/>
        </w:rPr>
      </w:pPr>
      <w:r w:rsidRPr="0020630E">
        <w:rPr>
          <w:sz w:val="28"/>
          <w:szCs w:val="28"/>
        </w:rPr>
        <w:t>Cách đọc, đo và cách mắc điện trở.</w:t>
      </w:r>
    </w:p>
    <w:p w14:paraId="249BFD44" w14:textId="77777777" w:rsidR="00DD4CEB" w:rsidRPr="0020630E" w:rsidRDefault="00DD4CEB">
      <w:pPr>
        <w:pStyle w:val="ListParagraph"/>
        <w:numPr>
          <w:ilvl w:val="2"/>
          <w:numId w:val="83"/>
        </w:numPr>
        <w:spacing w:after="0"/>
        <w:ind w:left="0" w:firstLine="0"/>
        <w:rPr>
          <w:sz w:val="28"/>
          <w:szCs w:val="28"/>
          <w:lang w:val="pt-BR"/>
        </w:rPr>
      </w:pPr>
      <w:r w:rsidRPr="0020630E">
        <w:rPr>
          <w:sz w:val="28"/>
          <w:szCs w:val="28"/>
          <w:lang w:val="pt-BR"/>
        </w:rPr>
        <w:t>Ứng dụng.</w:t>
      </w:r>
    </w:p>
    <w:p w14:paraId="7EED5109" w14:textId="77777777" w:rsidR="00CE4E43" w:rsidRDefault="00CE4E43" w:rsidP="00590DE4">
      <w:pPr>
        <w:spacing w:after="0"/>
        <w:jc w:val="both"/>
        <w:rPr>
          <w:rFonts w:cs="Times New Roman"/>
          <w:b/>
          <w:sz w:val="28"/>
          <w:szCs w:val="28"/>
          <w:lang w:val="pt-BR"/>
        </w:rPr>
      </w:pPr>
    </w:p>
    <w:p w14:paraId="0573C2DA" w14:textId="5BBB6C91" w:rsidR="00501CF5" w:rsidRPr="0020630E" w:rsidRDefault="00DD4CEB" w:rsidP="00590DE4">
      <w:pPr>
        <w:spacing w:after="0"/>
        <w:jc w:val="both"/>
        <w:rPr>
          <w:rFonts w:cs="Times New Roman"/>
          <w:i/>
          <w:sz w:val="28"/>
          <w:szCs w:val="28"/>
          <w:lang w:val="pt-BR"/>
        </w:rPr>
      </w:pPr>
      <w:r w:rsidRPr="0020630E">
        <w:rPr>
          <w:rFonts w:cs="Times New Roman"/>
          <w:b/>
          <w:sz w:val="28"/>
          <w:szCs w:val="28"/>
          <w:lang w:val="pt-BR"/>
        </w:rPr>
        <w:lastRenderedPageBreak/>
        <w:t>Bài 2</w:t>
      </w:r>
      <w:r w:rsidR="00CE4E43">
        <w:rPr>
          <w:rFonts w:cs="Times New Roman"/>
          <w:b/>
          <w:sz w:val="28"/>
          <w:szCs w:val="28"/>
          <w:lang w:val="pt-BR"/>
        </w:rPr>
        <w:t>.</w:t>
      </w:r>
      <w:r w:rsidRPr="0020630E">
        <w:rPr>
          <w:rFonts w:cs="Times New Roman"/>
          <w:sz w:val="28"/>
          <w:szCs w:val="28"/>
          <w:lang w:val="pt-BR"/>
        </w:rPr>
        <w:t xml:space="preserve"> </w:t>
      </w:r>
      <w:r w:rsidRPr="0020630E">
        <w:rPr>
          <w:rFonts w:cs="Times New Roman"/>
          <w:b/>
          <w:sz w:val="28"/>
          <w:szCs w:val="28"/>
          <w:lang w:val="pt-BR"/>
        </w:rPr>
        <w:t>Các linh kiện bán dẫn</w:t>
      </w:r>
      <w:r w:rsidRPr="0020630E">
        <w:rPr>
          <w:rFonts w:cs="Times New Roman"/>
          <w:sz w:val="28"/>
          <w:szCs w:val="28"/>
          <w:lang w:val="pt-BR"/>
        </w:rPr>
        <w:tab/>
      </w:r>
      <w:r w:rsidRPr="0020630E">
        <w:rPr>
          <w:rFonts w:cs="Times New Roman"/>
          <w:sz w:val="28"/>
          <w:szCs w:val="28"/>
          <w:lang w:val="pt-BR"/>
        </w:rPr>
        <w:tab/>
      </w:r>
      <w:r w:rsidR="003E211F" w:rsidRPr="0020630E">
        <w:rPr>
          <w:rFonts w:cs="Times New Roman"/>
          <w:sz w:val="28"/>
          <w:szCs w:val="28"/>
          <w:lang w:val="pt-BR"/>
        </w:rPr>
        <w:tab/>
      </w:r>
      <w:r w:rsidR="003E211F"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r>
      <w:r w:rsidR="00501CF5" w:rsidRPr="0020630E">
        <w:rPr>
          <w:rFonts w:cs="Times New Roman"/>
          <w:sz w:val="28"/>
          <w:szCs w:val="28"/>
          <w:lang w:val="pt-BR"/>
        </w:rPr>
        <w:tab/>
        <w:t xml:space="preserve"> </w:t>
      </w:r>
      <w:r w:rsidRPr="0020630E">
        <w:rPr>
          <w:rFonts w:cs="Times New Roman"/>
          <w:i/>
          <w:sz w:val="28"/>
          <w:szCs w:val="28"/>
          <w:lang w:val="pt-BR"/>
        </w:rPr>
        <w:t xml:space="preserve">Thời gian: </w:t>
      </w:r>
      <w:r w:rsidRPr="0020630E">
        <w:rPr>
          <w:rFonts w:cs="Times New Roman"/>
          <w:bCs/>
          <w:i/>
          <w:sz w:val="28"/>
          <w:szCs w:val="28"/>
          <w:lang w:val="pt-BR"/>
        </w:rPr>
        <w:t>9</w:t>
      </w:r>
      <w:r w:rsidRPr="0020630E">
        <w:rPr>
          <w:rFonts w:cs="Times New Roman"/>
          <w:i/>
          <w:sz w:val="28"/>
          <w:szCs w:val="28"/>
          <w:lang w:val="pt-BR"/>
        </w:rPr>
        <w:t xml:space="preserve"> giờ </w:t>
      </w:r>
    </w:p>
    <w:p w14:paraId="04B8814A" w14:textId="77777777" w:rsidR="00DD4CEB" w:rsidRPr="0020630E" w:rsidRDefault="00DD4CEB">
      <w:pPr>
        <w:pStyle w:val="ListParagraph"/>
        <w:numPr>
          <w:ilvl w:val="0"/>
          <w:numId w:val="84"/>
        </w:numPr>
        <w:spacing w:after="0"/>
        <w:ind w:left="0" w:firstLine="0"/>
        <w:jc w:val="both"/>
        <w:rPr>
          <w:sz w:val="28"/>
          <w:szCs w:val="28"/>
        </w:rPr>
      </w:pPr>
      <w:r w:rsidRPr="0020630E">
        <w:rPr>
          <w:sz w:val="28"/>
          <w:szCs w:val="28"/>
        </w:rPr>
        <w:t>Mục tiêu của bài:</w:t>
      </w:r>
    </w:p>
    <w:p w14:paraId="3544B213"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Trình bày được cấu tạo, ký hiệu nguyên lý hoạt động của linh kiện điện tử công suất.</w:t>
      </w:r>
    </w:p>
    <w:p w14:paraId="2770539A"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Nhận dạng và vẽ đặc tuyến của các linh kiện điện tử công suất.</w:t>
      </w:r>
    </w:p>
    <w:p w14:paraId="1B44067A"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Phân tích được ứng dụng của linh kiện điện tử công suất.</w:t>
      </w:r>
    </w:p>
    <w:p w14:paraId="1BB92D65"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Trình bày được các quy trình trong bảo trì, thay thế các linh kiện điện tử công suất đạt tiêu chuẩn kỹ thuật.</w:t>
      </w:r>
    </w:p>
    <w:p w14:paraId="2A0F4293" w14:textId="77777777" w:rsidR="00DD4CEB" w:rsidRPr="0020630E" w:rsidRDefault="00DD4CEB">
      <w:pPr>
        <w:pStyle w:val="ListParagraph"/>
        <w:numPr>
          <w:ilvl w:val="0"/>
          <w:numId w:val="84"/>
        </w:numPr>
        <w:spacing w:after="0"/>
        <w:ind w:left="0" w:firstLine="0"/>
        <w:jc w:val="both"/>
        <w:rPr>
          <w:sz w:val="28"/>
          <w:szCs w:val="28"/>
        </w:rPr>
      </w:pPr>
      <w:r w:rsidRPr="0020630E">
        <w:rPr>
          <w:sz w:val="28"/>
          <w:szCs w:val="28"/>
        </w:rPr>
        <w:t>Nội dung của bài:</w:t>
      </w:r>
    </w:p>
    <w:p w14:paraId="2679D4CD" w14:textId="77777777" w:rsidR="00DD4CEB" w:rsidRPr="0020630E" w:rsidRDefault="00DD4CEB">
      <w:pPr>
        <w:pStyle w:val="ListParagraph"/>
        <w:numPr>
          <w:ilvl w:val="1"/>
          <w:numId w:val="94"/>
        </w:numPr>
        <w:spacing w:after="0"/>
        <w:ind w:left="0" w:firstLine="0"/>
        <w:jc w:val="both"/>
        <w:rPr>
          <w:sz w:val="28"/>
          <w:szCs w:val="28"/>
        </w:rPr>
      </w:pPr>
      <w:r w:rsidRPr="0020630E">
        <w:rPr>
          <w:sz w:val="28"/>
          <w:szCs w:val="28"/>
        </w:rPr>
        <w:t>Diode</w:t>
      </w:r>
    </w:p>
    <w:p w14:paraId="2AE57652" w14:textId="77777777" w:rsidR="00DD4CEB" w:rsidRPr="0020630E" w:rsidRDefault="00DD4CEB">
      <w:pPr>
        <w:pStyle w:val="ListParagraph"/>
        <w:numPr>
          <w:ilvl w:val="2"/>
          <w:numId w:val="86"/>
        </w:numPr>
        <w:spacing w:after="0"/>
        <w:ind w:left="0" w:firstLine="0"/>
        <w:jc w:val="both"/>
        <w:rPr>
          <w:sz w:val="28"/>
          <w:szCs w:val="28"/>
        </w:rPr>
      </w:pPr>
      <w:r w:rsidRPr="0020630E">
        <w:rPr>
          <w:sz w:val="28"/>
          <w:szCs w:val="28"/>
        </w:rPr>
        <w:t>Cấu tạo</w:t>
      </w:r>
    </w:p>
    <w:p w14:paraId="3FF8E3F5" w14:textId="77777777" w:rsidR="00DD4CEB" w:rsidRPr="0020630E" w:rsidRDefault="00DD4CEB">
      <w:pPr>
        <w:pStyle w:val="ListParagraph"/>
        <w:numPr>
          <w:ilvl w:val="2"/>
          <w:numId w:val="86"/>
        </w:numPr>
        <w:spacing w:after="0"/>
        <w:ind w:left="0" w:firstLine="0"/>
        <w:jc w:val="both"/>
        <w:rPr>
          <w:i/>
          <w:spacing w:val="6"/>
          <w:sz w:val="28"/>
          <w:szCs w:val="28"/>
          <w:lang w:val="pt-BR"/>
        </w:rPr>
      </w:pPr>
      <w:r w:rsidRPr="0020630E">
        <w:rPr>
          <w:sz w:val="28"/>
          <w:szCs w:val="28"/>
        </w:rPr>
        <w:t>Ký hiệu &amp; hình dạng</w:t>
      </w:r>
    </w:p>
    <w:p w14:paraId="4A4E025F" w14:textId="77777777" w:rsidR="00DD4CEB" w:rsidRPr="0020630E" w:rsidRDefault="00DD4CEB">
      <w:pPr>
        <w:pStyle w:val="ListParagraph"/>
        <w:numPr>
          <w:ilvl w:val="2"/>
          <w:numId w:val="86"/>
        </w:numPr>
        <w:spacing w:after="0"/>
        <w:ind w:left="0" w:firstLine="0"/>
        <w:jc w:val="both"/>
        <w:rPr>
          <w:i/>
          <w:spacing w:val="6"/>
          <w:sz w:val="28"/>
          <w:szCs w:val="28"/>
          <w:lang w:val="pt-BR"/>
        </w:rPr>
      </w:pPr>
      <w:r w:rsidRPr="0020630E">
        <w:rPr>
          <w:sz w:val="28"/>
          <w:szCs w:val="28"/>
        </w:rPr>
        <w:t>Đặc tuyến</w:t>
      </w:r>
    </w:p>
    <w:p w14:paraId="2DBDE495" w14:textId="77777777" w:rsidR="00DD4CEB" w:rsidRPr="0020630E" w:rsidRDefault="00DD4CEB">
      <w:pPr>
        <w:pStyle w:val="ListParagraph"/>
        <w:numPr>
          <w:ilvl w:val="2"/>
          <w:numId w:val="86"/>
        </w:numPr>
        <w:spacing w:after="0"/>
        <w:ind w:left="0" w:firstLine="0"/>
        <w:jc w:val="both"/>
        <w:rPr>
          <w:i/>
          <w:spacing w:val="6"/>
          <w:sz w:val="28"/>
          <w:szCs w:val="28"/>
          <w:lang w:val="pt-BR"/>
        </w:rPr>
      </w:pPr>
      <w:r w:rsidRPr="0020630E">
        <w:rPr>
          <w:sz w:val="28"/>
          <w:szCs w:val="28"/>
        </w:rPr>
        <w:t>Ứng dụng</w:t>
      </w:r>
    </w:p>
    <w:p w14:paraId="68F6FB72" w14:textId="77777777" w:rsidR="00DD4CEB" w:rsidRPr="0020630E" w:rsidRDefault="00DD4CEB">
      <w:pPr>
        <w:pStyle w:val="ListParagraph"/>
        <w:numPr>
          <w:ilvl w:val="1"/>
          <w:numId w:val="94"/>
        </w:numPr>
        <w:spacing w:after="0"/>
        <w:ind w:left="0" w:firstLine="0"/>
        <w:jc w:val="both"/>
        <w:rPr>
          <w:sz w:val="28"/>
          <w:szCs w:val="28"/>
        </w:rPr>
      </w:pPr>
      <w:r w:rsidRPr="0020630E">
        <w:rPr>
          <w:sz w:val="28"/>
          <w:szCs w:val="28"/>
        </w:rPr>
        <w:t>Diac</w:t>
      </w:r>
    </w:p>
    <w:p w14:paraId="66194404" w14:textId="77777777" w:rsidR="00DD4CEB" w:rsidRPr="0020630E" w:rsidRDefault="00DD4CEB">
      <w:pPr>
        <w:pStyle w:val="ListParagraph"/>
        <w:numPr>
          <w:ilvl w:val="2"/>
          <w:numId w:val="87"/>
        </w:numPr>
        <w:spacing w:after="0"/>
        <w:ind w:left="0" w:firstLine="0"/>
        <w:jc w:val="both"/>
        <w:rPr>
          <w:sz w:val="28"/>
          <w:szCs w:val="28"/>
        </w:rPr>
      </w:pPr>
      <w:r w:rsidRPr="0020630E">
        <w:rPr>
          <w:sz w:val="28"/>
          <w:szCs w:val="28"/>
        </w:rPr>
        <w:t>Cấu tạo</w:t>
      </w:r>
    </w:p>
    <w:p w14:paraId="7253341A" w14:textId="77777777" w:rsidR="00DD4CEB" w:rsidRPr="0020630E" w:rsidRDefault="00DD4CEB">
      <w:pPr>
        <w:pStyle w:val="ListParagraph"/>
        <w:numPr>
          <w:ilvl w:val="2"/>
          <w:numId w:val="87"/>
        </w:numPr>
        <w:spacing w:after="0"/>
        <w:ind w:left="0" w:firstLine="0"/>
        <w:jc w:val="both"/>
        <w:rPr>
          <w:sz w:val="28"/>
          <w:szCs w:val="28"/>
        </w:rPr>
      </w:pPr>
      <w:r w:rsidRPr="0020630E">
        <w:rPr>
          <w:sz w:val="28"/>
          <w:szCs w:val="28"/>
        </w:rPr>
        <w:t>Ký hiệu &amp; hình dạng</w:t>
      </w:r>
    </w:p>
    <w:p w14:paraId="7D02C3CD" w14:textId="77777777" w:rsidR="00DD4CEB" w:rsidRPr="0020630E" w:rsidRDefault="00DD4CEB">
      <w:pPr>
        <w:pStyle w:val="ListParagraph"/>
        <w:numPr>
          <w:ilvl w:val="2"/>
          <w:numId w:val="87"/>
        </w:numPr>
        <w:spacing w:after="0"/>
        <w:ind w:left="0" w:firstLine="0"/>
        <w:jc w:val="both"/>
        <w:rPr>
          <w:sz w:val="28"/>
          <w:szCs w:val="28"/>
        </w:rPr>
      </w:pPr>
      <w:r w:rsidRPr="0020630E">
        <w:rPr>
          <w:sz w:val="28"/>
          <w:szCs w:val="28"/>
        </w:rPr>
        <w:t>Đặc tuyến</w:t>
      </w:r>
    </w:p>
    <w:p w14:paraId="6E1E8123" w14:textId="77777777" w:rsidR="00DD4CEB" w:rsidRPr="0020630E" w:rsidRDefault="00DD4CEB">
      <w:pPr>
        <w:pStyle w:val="ListParagraph"/>
        <w:numPr>
          <w:ilvl w:val="2"/>
          <w:numId w:val="87"/>
        </w:numPr>
        <w:spacing w:after="0"/>
        <w:ind w:left="0" w:firstLine="0"/>
        <w:jc w:val="both"/>
        <w:rPr>
          <w:sz w:val="28"/>
          <w:szCs w:val="28"/>
        </w:rPr>
      </w:pPr>
      <w:r w:rsidRPr="0020630E">
        <w:rPr>
          <w:sz w:val="28"/>
          <w:szCs w:val="28"/>
        </w:rPr>
        <w:t>Ứng dụng</w:t>
      </w:r>
    </w:p>
    <w:p w14:paraId="234D0AB0" w14:textId="77777777" w:rsidR="00DD4CEB" w:rsidRPr="0020630E" w:rsidRDefault="00DD4CEB">
      <w:pPr>
        <w:pStyle w:val="ListParagraph"/>
        <w:numPr>
          <w:ilvl w:val="1"/>
          <w:numId w:val="94"/>
        </w:numPr>
        <w:spacing w:after="0"/>
        <w:ind w:left="0" w:firstLine="0"/>
        <w:jc w:val="both"/>
        <w:rPr>
          <w:sz w:val="28"/>
          <w:szCs w:val="28"/>
        </w:rPr>
      </w:pPr>
      <w:r w:rsidRPr="0020630E">
        <w:rPr>
          <w:bCs/>
          <w:iCs/>
          <w:sz w:val="28"/>
          <w:szCs w:val="28"/>
        </w:rPr>
        <w:t>Thyristor</w:t>
      </w:r>
    </w:p>
    <w:p w14:paraId="5D9FB5DD" w14:textId="77777777" w:rsidR="00DD4CEB" w:rsidRPr="0020630E" w:rsidRDefault="00DD4CEB">
      <w:pPr>
        <w:pStyle w:val="ListParagraph"/>
        <w:numPr>
          <w:ilvl w:val="2"/>
          <w:numId w:val="88"/>
        </w:numPr>
        <w:spacing w:after="0"/>
        <w:ind w:left="0" w:firstLine="0"/>
        <w:jc w:val="both"/>
        <w:rPr>
          <w:sz w:val="28"/>
          <w:szCs w:val="28"/>
        </w:rPr>
      </w:pPr>
      <w:r w:rsidRPr="0020630E">
        <w:rPr>
          <w:sz w:val="28"/>
          <w:szCs w:val="28"/>
        </w:rPr>
        <w:t>Cấu tạo</w:t>
      </w:r>
    </w:p>
    <w:p w14:paraId="5310B467" w14:textId="77777777" w:rsidR="00DD4CEB" w:rsidRPr="0020630E" w:rsidRDefault="00DD4CEB">
      <w:pPr>
        <w:pStyle w:val="ListParagraph"/>
        <w:numPr>
          <w:ilvl w:val="2"/>
          <w:numId w:val="88"/>
        </w:numPr>
        <w:spacing w:after="0"/>
        <w:ind w:left="0" w:firstLine="0"/>
        <w:jc w:val="both"/>
        <w:rPr>
          <w:i/>
          <w:spacing w:val="6"/>
          <w:sz w:val="28"/>
          <w:szCs w:val="28"/>
          <w:lang w:val="pt-BR"/>
        </w:rPr>
      </w:pPr>
      <w:r w:rsidRPr="0020630E">
        <w:rPr>
          <w:sz w:val="28"/>
          <w:szCs w:val="28"/>
        </w:rPr>
        <w:t>Ký hiệu &amp; hình dạng</w:t>
      </w:r>
    </w:p>
    <w:p w14:paraId="42E5BA72" w14:textId="77777777" w:rsidR="00DD4CEB" w:rsidRPr="0020630E" w:rsidRDefault="00DD4CEB">
      <w:pPr>
        <w:pStyle w:val="ListParagraph"/>
        <w:numPr>
          <w:ilvl w:val="2"/>
          <w:numId w:val="88"/>
        </w:numPr>
        <w:spacing w:after="0"/>
        <w:ind w:left="0" w:firstLine="0"/>
        <w:jc w:val="both"/>
        <w:rPr>
          <w:i/>
          <w:spacing w:val="6"/>
          <w:sz w:val="28"/>
          <w:szCs w:val="28"/>
          <w:lang w:val="pt-BR"/>
        </w:rPr>
      </w:pPr>
      <w:r w:rsidRPr="0020630E">
        <w:rPr>
          <w:sz w:val="28"/>
          <w:szCs w:val="28"/>
          <w:lang w:val="pt-BR"/>
        </w:rPr>
        <w:t>Đặc tuyến</w:t>
      </w:r>
    </w:p>
    <w:p w14:paraId="022E77E4" w14:textId="77777777" w:rsidR="00DD4CEB" w:rsidRPr="0020630E" w:rsidRDefault="00DD4CEB">
      <w:pPr>
        <w:pStyle w:val="ListParagraph"/>
        <w:numPr>
          <w:ilvl w:val="2"/>
          <w:numId w:val="88"/>
        </w:numPr>
        <w:spacing w:after="0"/>
        <w:ind w:left="0" w:firstLine="0"/>
        <w:jc w:val="both"/>
        <w:rPr>
          <w:i/>
          <w:spacing w:val="6"/>
          <w:sz w:val="28"/>
          <w:szCs w:val="28"/>
          <w:lang w:val="pt-BR"/>
        </w:rPr>
      </w:pPr>
      <w:r w:rsidRPr="0020630E">
        <w:rPr>
          <w:sz w:val="28"/>
          <w:szCs w:val="28"/>
          <w:lang w:val="pt-BR"/>
        </w:rPr>
        <w:t>Các cách làm SCR dẫn, ngắt</w:t>
      </w:r>
    </w:p>
    <w:p w14:paraId="4BBA1C73" w14:textId="77777777" w:rsidR="00DD4CEB" w:rsidRPr="0020630E" w:rsidRDefault="00DD4CEB">
      <w:pPr>
        <w:pStyle w:val="ListParagraph"/>
        <w:numPr>
          <w:ilvl w:val="2"/>
          <w:numId w:val="88"/>
        </w:numPr>
        <w:spacing w:after="0"/>
        <w:ind w:left="0" w:firstLine="0"/>
        <w:jc w:val="both"/>
        <w:rPr>
          <w:i/>
          <w:spacing w:val="6"/>
          <w:sz w:val="28"/>
          <w:szCs w:val="28"/>
          <w:lang w:val="pt-BR"/>
        </w:rPr>
      </w:pPr>
      <w:r w:rsidRPr="0020630E">
        <w:rPr>
          <w:sz w:val="28"/>
          <w:szCs w:val="28"/>
        </w:rPr>
        <w:t>Ứng dụng</w:t>
      </w:r>
    </w:p>
    <w:p w14:paraId="3DE25194" w14:textId="77777777" w:rsidR="00DD4CEB" w:rsidRPr="0020630E" w:rsidRDefault="00DD4CEB">
      <w:pPr>
        <w:pStyle w:val="ListParagraph"/>
        <w:numPr>
          <w:ilvl w:val="1"/>
          <w:numId w:val="94"/>
        </w:numPr>
        <w:spacing w:after="0"/>
        <w:ind w:left="0" w:firstLine="0"/>
        <w:jc w:val="both"/>
        <w:rPr>
          <w:i/>
          <w:spacing w:val="6"/>
          <w:sz w:val="28"/>
          <w:szCs w:val="28"/>
          <w:lang w:val="pt-BR"/>
        </w:rPr>
      </w:pPr>
      <w:r w:rsidRPr="0020630E">
        <w:rPr>
          <w:spacing w:val="6"/>
          <w:sz w:val="28"/>
          <w:szCs w:val="28"/>
          <w:lang w:val="pt-BR"/>
        </w:rPr>
        <w:t>Triac</w:t>
      </w:r>
    </w:p>
    <w:p w14:paraId="2E607787" w14:textId="77777777" w:rsidR="00DD4CEB" w:rsidRPr="0020630E" w:rsidRDefault="00DD4CEB">
      <w:pPr>
        <w:pStyle w:val="ListParagraph"/>
        <w:numPr>
          <w:ilvl w:val="2"/>
          <w:numId w:val="89"/>
        </w:numPr>
        <w:spacing w:after="0"/>
        <w:ind w:left="0" w:firstLine="0"/>
        <w:jc w:val="both"/>
        <w:rPr>
          <w:sz w:val="28"/>
          <w:szCs w:val="28"/>
        </w:rPr>
      </w:pPr>
      <w:r w:rsidRPr="0020630E">
        <w:rPr>
          <w:sz w:val="28"/>
          <w:szCs w:val="28"/>
        </w:rPr>
        <w:t>Cấu tạo</w:t>
      </w:r>
    </w:p>
    <w:p w14:paraId="45D64AF0" w14:textId="77777777" w:rsidR="00DD4CEB" w:rsidRPr="0020630E" w:rsidRDefault="00DD4CEB">
      <w:pPr>
        <w:pStyle w:val="ListParagraph"/>
        <w:numPr>
          <w:ilvl w:val="2"/>
          <w:numId w:val="89"/>
        </w:numPr>
        <w:spacing w:after="0"/>
        <w:ind w:left="0" w:firstLine="0"/>
        <w:jc w:val="both"/>
        <w:rPr>
          <w:i/>
          <w:spacing w:val="6"/>
          <w:sz w:val="28"/>
          <w:szCs w:val="28"/>
          <w:lang w:val="pt-BR"/>
        </w:rPr>
      </w:pPr>
      <w:r w:rsidRPr="0020630E">
        <w:rPr>
          <w:sz w:val="28"/>
          <w:szCs w:val="28"/>
        </w:rPr>
        <w:t>Ký hiệu &amp; hình dạng</w:t>
      </w:r>
    </w:p>
    <w:p w14:paraId="4905AB4F" w14:textId="77777777" w:rsidR="00DD4CEB" w:rsidRPr="0020630E" w:rsidRDefault="00DD4CEB">
      <w:pPr>
        <w:pStyle w:val="ListParagraph"/>
        <w:numPr>
          <w:ilvl w:val="2"/>
          <w:numId w:val="89"/>
        </w:numPr>
        <w:spacing w:after="0"/>
        <w:ind w:left="0" w:firstLine="0"/>
        <w:jc w:val="both"/>
        <w:rPr>
          <w:i/>
          <w:spacing w:val="6"/>
          <w:sz w:val="28"/>
          <w:szCs w:val="28"/>
          <w:lang w:val="pt-BR"/>
        </w:rPr>
      </w:pPr>
      <w:r w:rsidRPr="0020630E">
        <w:rPr>
          <w:sz w:val="28"/>
          <w:szCs w:val="28"/>
        </w:rPr>
        <w:t>Đặc tuyến</w:t>
      </w:r>
    </w:p>
    <w:p w14:paraId="7989D288" w14:textId="77777777" w:rsidR="00DD4CEB" w:rsidRPr="0020630E" w:rsidRDefault="00DD4CEB">
      <w:pPr>
        <w:pStyle w:val="ListParagraph"/>
        <w:numPr>
          <w:ilvl w:val="2"/>
          <w:numId w:val="89"/>
        </w:numPr>
        <w:spacing w:after="0"/>
        <w:ind w:left="0" w:firstLine="0"/>
        <w:jc w:val="both"/>
        <w:rPr>
          <w:i/>
          <w:spacing w:val="6"/>
          <w:sz w:val="28"/>
          <w:szCs w:val="28"/>
          <w:lang w:val="pt-BR"/>
        </w:rPr>
      </w:pPr>
      <w:r w:rsidRPr="0020630E">
        <w:rPr>
          <w:sz w:val="28"/>
          <w:szCs w:val="28"/>
          <w:lang w:val="pt-BR"/>
        </w:rPr>
        <w:t>Các cách làm Triac dẫn</w:t>
      </w:r>
    </w:p>
    <w:p w14:paraId="375EADA2" w14:textId="77777777" w:rsidR="00DD4CEB" w:rsidRPr="0020630E" w:rsidRDefault="00DD4CEB">
      <w:pPr>
        <w:pStyle w:val="ListParagraph"/>
        <w:numPr>
          <w:ilvl w:val="2"/>
          <w:numId w:val="89"/>
        </w:numPr>
        <w:spacing w:after="0"/>
        <w:ind w:left="0" w:firstLine="0"/>
        <w:jc w:val="both"/>
        <w:rPr>
          <w:i/>
          <w:spacing w:val="6"/>
          <w:sz w:val="28"/>
          <w:szCs w:val="28"/>
          <w:lang w:val="pt-BR"/>
        </w:rPr>
      </w:pPr>
      <w:r w:rsidRPr="0020630E">
        <w:rPr>
          <w:sz w:val="28"/>
          <w:szCs w:val="28"/>
        </w:rPr>
        <w:t>Ứng dụng</w:t>
      </w:r>
    </w:p>
    <w:p w14:paraId="4637EE00" w14:textId="77777777" w:rsidR="00DD4CEB" w:rsidRPr="0020630E" w:rsidRDefault="00DD4CEB">
      <w:pPr>
        <w:pStyle w:val="ListParagraph"/>
        <w:numPr>
          <w:ilvl w:val="1"/>
          <w:numId w:val="94"/>
        </w:numPr>
        <w:spacing w:after="0"/>
        <w:ind w:left="0" w:firstLine="0"/>
        <w:jc w:val="both"/>
        <w:rPr>
          <w:sz w:val="28"/>
          <w:szCs w:val="28"/>
        </w:rPr>
      </w:pPr>
      <w:r w:rsidRPr="0020630E">
        <w:rPr>
          <w:sz w:val="28"/>
          <w:szCs w:val="28"/>
        </w:rPr>
        <w:t>Transistor</w:t>
      </w:r>
    </w:p>
    <w:p w14:paraId="6AB26125" w14:textId="77777777" w:rsidR="00DD4CEB" w:rsidRPr="0020630E" w:rsidRDefault="00DD4CEB">
      <w:pPr>
        <w:pStyle w:val="ListParagraph"/>
        <w:numPr>
          <w:ilvl w:val="3"/>
          <w:numId w:val="90"/>
        </w:numPr>
        <w:spacing w:after="0"/>
        <w:ind w:left="0" w:firstLine="0"/>
        <w:jc w:val="both"/>
        <w:rPr>
          <w:sz w:val="28"/>
          <w:szCs w:val="28"/>
        </w:rPr>
      </w:pPr>
      <w:r w:rsidRPr="0020630E">
        <w:rPr>
          <w:sz w:val="28"/>
          <w:szCs w:val="28"/>
        </w:rPr>
        <w:t>Cấu tạo</w:t>
      </w:r>
    </w:p>
    <w:p w14:paraId="5845BEE7" w14:textId="77777777" w:rsidR="00DD4CEB" w:rsidRPr="0020630E" w:rsidRDefault="00DD4CEB">
      <w:pPr>
        <w:pStyle w:val="ListParagraph"/>
        <w:numPr>
          <w:ilvl w:val="3"/>
          <w:numId w:val="91"/>
        </w:numPr>
        <w:spacing w:after="0"/>
        <w:ind w:left="0" w:firstLine="0"/>
        <w:jc w:val="both"/>
        <w:rPr>
          <w:i/>
          <w:spacing w:val="6"/>
          <w:sz w:val="28"/>
          <w:szCs w:val="28"/>
          <w:lang w:val="pt-BR"/>
        </w:rPr>
      </w:pPr>
      <w:r w:rsidRPr="0020630E">
        <w:rPr>
          <w:sz w:val="28"/>
          <w:szCs w:val="28"/>
        </w:rPr>
        <w:t>Ký hiệu &amp; hình dạng</w:t>
      </w:r>
    </w:p>
    <w:p w14:paraId="06B9846E" w14:textId="77777777" w:rsidR="00DD4CEB" w:rsidRPr="0020630E" w:rsidRDefault="00DD4CEB">
      <w:pPr>
        <w:pStyle w:val="ListParagraph"/>
        <w:numPr>
          <w:ilvl w:val="2"/>
          <w:numId w:val="92"/>
        </w:numPr>
        <w:spacing w:after="0"/>
        <w:ind w:left="0" w:firstLine="0"/>
        <w:jc w:val="both"/>
        <w:rPr>
          <w:i/>
          <w:spacing w:val="6"/>
          <w:sz w:val="28"/>
          <w:szCs w:val="28"/>
          <w:lang w:val="pt-BR"/>
        </w:rPr>
      </w:pPr>
      <w:r w:rsidRPr="0020630E">
        <w:rPr>
          <w:sz w:val="28"/>
          <w:szCs w:val="28"/>
        </w:rPr>
        <w:t>Đặc tuyến</w:t>
      </w:r>
    </w:p>
    <w:p w14:paraId="161A21A4" w14:textId="77777777" w:rsidR="00DD4CEB" w:rsidRPr="0020630E" w:rsidRDefault="00DD4CEB">
      <w:pPr>
        <w:pStyle w:val="ListParagraph"/>
        <w:numPr>
          <w:ilvl w:val="2"/>
          <w:numId w:val="92"/>
        </w:numPr>
        <w:spacing w:after="0"/>
        <w:ind w:left="0" w:firstLine="0"/>
        <w:jc w:val="both"/>
        <w:rPr>
          <w:sz w:val="28"/>
          <w:szCs w:val="28"/>
          <w:lang w:val="pt-BR"/>
        </w:rPr>
      </w:pPr>
      <w:r w:rsidRPr="0020630E">
        <w:rPr>
          <w:sz w:val="28"/>
          <w:szCs w:val="28"/>
          <w:lang w:val="pt-BR"/>
        </w:rPr>
        <w:t>Ứng dụng</w:t>
      </w:r>
    </w:p>
    <w:p w14:paraId="03895478" w14:textId="77777777" w:rsidR="00DD4CEB" w:rsidRPr="0020630E" w:rsidRDefault="00DD4CEB">
      <w:pPr>
        <w:pStyle w:val="ListParagraph"/>
        <w:numPr>
          <w:ilvl w:val="1"/>
          <w:numId w:val="94"/>
        </w:numPr>
        <w:spacing w:after="0"/>
        <w:ind w:left="0" w:firstLine="0"/>
        <w:jc w:val="both"/>
        <w:rPr>
          <w:sz w:val="28"/>
          <w:szCs w:val="28"/>
        </w:rPr>
      </w:pPr>
      <w:r w:rsidRPr="0020630E">
        <w:rPr>
          <w:sz w:val="28"/>
          <w:szCs w:val="28"/>
        </w:rPr>
        <w:t>Bài tập thực hành</w:t>
      </w:r>
    </w:p>
    <w:p w14:paraId="467A226F" w14:textId="77777777" w:rsidR="00DD4CEB" w:rsidRPr="0020630E" w:rsidRDefault="00DD4CEB">
      <w:pPr>
        <w:pStyle w:val="ListParagraph"/>
        <w:numPr>
          <w:ilvl w:val="2"/>
          <w:numId w:val="95"/>
        </w:numPr>
        <w:spacing w:after="0"/>
        <w:ind w:left="0" w:firstLine="0"/>
        <w:jc w:val="both"/>
        <w:rPr>
          <w:sz w:val="28"/>
          <w:szCs w:val="28"/>
        </w:rPr>
      </w:pPr>
      <w:r w:rsidRPr="0020630E">
        <w:rPr>
          <w:sz w:val="28"/>
          <w:szCs w:val="28"/>
        </w:rPr>
        <w:t>Hướng dẫn sử dụng vật tư, thiết bị.</w:t>
      </w:r>
    </w:p>
    <w:p w14:paraId="12AB9CB2" w14:textId="77777777" w:rsidR="00CE4E43" w:rsidRDefault="00CE4E43" w:rsidP="00590DE4">
      <w:pPr>
        <w:spacing w:after="0"/>
        <w:jc w:val="both"/>
        <w:rPr>
          <w:rFonts w:cs="Times New Roman"/>
          <w:b/>
          <w:sz w:val="28"/>
          <w:szCs w:val="28"/>
        </w:rPr>
      </w:pPr>
    </w:p>
    <w:p w14:paraId="55465F34" w14:textId="10F3C275" w:rsidR="009B2702" w:rsidRPr="0020630E" w:rsidRDefault="00DD4CEB" w:rsidP="00590DE4">
      <w:pPr>
        <w:spacing w:after="0"/>
        <w:jc w:val="both"/>
        <w:rPr>
          <w:rFonts w:cs="Times New Roman"/>
          <w:i/>
          <w:sz w:val="28"/>
          <w:szCs w:val="28"/>
        </w:rPr>
      </w:pPr>
      <w:r w:rsidRPr="0020630E">
        <w:rPr>
          <w:rFonts w:cs="Times New Roman"/>
          <w:b/>
          <w:sz w:val="28"/>
          <w:szCs w:val="28"/>
        </w:rPr>
        <w:lastRenderedPageBreak/>
        <w:t>Bài 3</w:t>
      </w:r>
      <w:r w:rsidR="00CE4E43">
        <w:rPr>
          <w:rFonts w:cs="Times New Roman"/>
          <w:b/>
          <w:sz w:val="28"/>
          <w:szCs w:val="28"/>
        </w:rPr>
        <w:t>.</w:t>
      </w:r>
      <w:r w:rsidRPr="0020630E">
        <w:rPr>
          <w:rFonts w:cs="Times New Roman"/>
          <w:sz w:val="28"/>
          <w:szCs w:val="28"/>
        </w:rPr>
        <w:tab/>
        <w:t xml:space="preserve"> </w:t>
      </w:r>
      <w:r w:rsidRPr="0020630E">
        <w:rPr>
          <w:rFonts w:cs="Times New Roman"/>
          <w:b/>
          <w:bCs/>
          <w:sz w:val="28"/>
          <w:szCs w:val="28"/>
        </w:rPr>
        <w:t>Chỉnh lưu không điều khiển</w:t>
      </w:r>
      <w:r w:rsidRPr="0020630E">
        <w:rPr>
          <w:rFonts w:cs="Times New Roman"/>
          <w:sz w:val="28"/>
          <w:szCs w:val="28"/>
        </w:rPr>
        <w:t xml:space="preserve"> </w:t>
      </w:r>
      <w:r w:rsidRPr="0020630E">
        <w:rPr>
          <w:rFonts w:cs="Times New Roman"/>
          <w:sz w:val="28"/>
          <w:szCs w:val="28"/>
        </w:rPr>
        <w:tab/>
        <w:t xml:space="preserve">  </w:t>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009B2702" w:rsidRPr="0020630E">
        <w:rPr>
          <w:rFonts w:cs="Times New Roman"/>
          <w:sz w:val="28"/>
          <w:szCs w:val="28"/>
        </w:rPr>
        <w:tab/>
      </w:r>
      <w:r w:rsidRPr="0020630E">
        <w:rPr>
          <w:rFonts w:cs="Times New Roman"/>
          <w:i/>
          <w:sz w:val="28"/>
          <w:szCs w:val="28"/>
        </w:rPr>
        <w:t xml:space="preserve">Thời gian: </w:t>
      </w:r>
      <w:r w:rsidRPr="0020630E">
        <w:rPr>
          <w:rFonts w:cs="Times New Roman"/>
          <w:bCs/>
          <w:i/>
          <w:sz w:val="28"/>
          <w:szCs w:val="28"/>
        </w:rPr>
        <w:t>22</w:t>
      </w:r>
      <w:r w:rsidRPr="0020630E">
        <w:rPr>
          <w:rFonts w:cs="Times New Roman"/>
          <w:i/>
          <w:sz w:val="28"/>
          <w:szCs w:val="28"/>
        </w:rPr>
        <w:t xml:space="preserve"> giờ</w:t>
      </w:r>
      <w:r w:rsidR="009B2702" w:rsidRPr="0020630E">
        <w:rPr>
          <w:rFonts w:cs="Times New Roman"/>
          <w:i/>
          <w:sz w:val="28"/>
          <w:szCs w:val="28"/>
        </w:rPr>
        <w:t xml:space="preserve"> </w:t>
      </w:r>
    </w:p>
    <w:p w14:paraId="36D91C48" w14:textId="77777777" w:rsidR="00DD4CEB" w:rsidRPr="0020630E" w:rsidRDefault="00DD4CEB" w:rsidP="00590DE4">
      <w:pPr>
        <w:spacing w:after="0"/>
        <w:jc w:val="both"/>
        <w:rPr>
          <w:rFonts w:cs="Times New Roman"/>
          <w:sz w:val="28"/>
          <w:szCs w:val="28"/>
        </w:rPr>
      </w:pPr>
      <w:r w:rsidRPr="0020630E">
        <w:rPr>
          <w:rFonts w:cs="Times New Roman"/>
          <w:sz w:val="28"/>
          <w:szCs w:val="28"/>
        </w:rPr>
        <w:t>1. Mục tiêu của bài:</w:t>
      </w:r>
    </w:p>
    <w:p w14:paraId="421EBDF0"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Nhận dạng được các mạch chỉnh lưu không điều khiển.</w:t>
      </w:r>
    </w:p>
    <w:p w14:paraId="30697A7A"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Giải thích được nguyên lý hoạt động các mạch chỉnh lưu không điều khiển.</w:t>
      </w:r>
    </w:p>
    <w:p w14:paraId="598C6F70"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Lắp ráp được các mạch chỉnh lưu không điều khiển.</w:t>
      </w:r>
    </w:p>
    <w:p w14:paraId="7B9C02B6"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Vẽ được sóng vào, sóng ra của mạch; tính toán được các thông số theo yêu cầu của mạch.</w:t>
      </w:r>
    </w:p>
    <w:p w14:paraId="2B20F6F4" w14:textId="77777777" w:rsidR="00DD4CEB" w:rsidRPr="0020630E" w:rsidRDefault="00DD4CEB" w:rsidP="00590DE4">
      <w:pPr>
        <w:tabs>
          <w:tab w:val="left" w:pos="528"/>
        </w:tabs>
        <w:spacing w:after="0"/>
        <w:jc w:val="both"/>
        <w:rPr>
          <w:rFonts w:cs="Times New Roman"/>
          <w:sz w:val="28"/>
          <w:szCs w:val="28"/>
          <w:lang w:val="pl-PL"/>
        </w:rPr>
      </w:pPr>
      <w:r w:rsidRPr="0020630E">
        <w:rPr>
          <w:rFonts w:cs="Times New Roman"/>
          <w:sz w:val="28"/>
          <w:szCs w:val="28"/>
        </w:rPr>
        <w:t xml:space="preserve">- </w:t>
      </w:r>
      <w:r w:rsidRPr="0020630E">
        <w:rPr>
          <w:rFonts w:cs="Times New Roman"/>
          <w:sz w:val="28"/>
          <w:szCs w:val="28"/>
          <w:lang w:val="pl-PL"/>
        </w:rPr>
        <w:t>Rèn luyện tính tỷ mỉ, chính xác, an toàn và vệ sinh công nghiệp.</w:t>
      </w:r>
    </w:p>
    <w:p w14:paraId="2AAECBC7" w14:textId="77777777" w:rsidR="00DD4CEB" w:rsidRPr="0020630E" w:rsidRDefault="00DD4CEB" w:rsidP="00590DE4">
      <w:pPr>
        <w:spacing w:after="0"/>
        <w:jc w:val="both"/>
        <w:rPr>
          <w:rFonts w:cs="Times New Roman"/>
          <w:sz w:val="28"/>
          <w:szCs w:val="28"/>
        </w:rPr>
      </w:pPr>
      <w:r w:rsidRPr="0020630E">
        <w:rPr>
          <w:rFonts w:cs="Times New Roman"/>
          <w:sz w:val="28"/>
          <w:szCs w:val="28"/>
        </w:rPr>
        <w:t>2. Nội dung của bài:</w:t>
      </w:r>
    </w:p>
    <w:p w14:paraId="0ECC62AB"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bCs/>
          <w:sz w:val="28"/>
          <w:szCs w:val="28"/>
        </w:rPr>
        <w:t>Chỉnh lưu 1 pha bán kỳ</w:t>
      </w:r>
      <w:r w:rsidRPr="0020630E">
        <w:rPr>
          <w:rFonts w:cs="Times New Roman"/>
          <w:sz w:val="28"/>
          <w:szCs w:val="28"/>
        </w:rPr>
        <w:t xml:space="preserve"> </w:t>
      </w:r>
    </w:p>
    <w:p w14:paraId="51F1F7A3"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bCs/>
          <w:sz w:val="28"/>
          <w:szCs w:val="28"/>
        </w:rPr>
        <w:t xml:space="preserve">Chỉnh lưu tia 2 pha </w:t>
      </w:r>
      <w:r w:rsidRPr="0020630E">
        <w:rPr>
          <w:rFonts w:cs="Times New Roman"/>
          <w:sz w:val="28"/>
          <w:szCs w:val="28"/>
        </w:rPr>
        <w:t xml:space="preserve"> </w:t>
      </w:r>
    </w:p>
    <w:p w14:paraId="4AB606ED"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bCs/>
          <w:sz w:val="28"/>
          <w:szCs w:val="28"/>
        </w:rPr>
        <w:t xml:space="preserve">Chỉnh lưu cầu 1 pha </w:t>
      </w:r>
      <w:r w:rsidRPr="0020630E">
        <w:rPr>
          <w:rFonts w:cs="Times New Roman"/>
          <w:sz w:val="28"/>
          <w:szCs w:val="28"/>
        </w:rPr>
        <w:t xml:space="preserve"> </w:t>
      </w:r>
    </w:p>
    <w:p w14:paraId="44347C5A"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bCs/>
          <w:sz w:val="28"/>
          <w:szCs w:val="28"/>
        </w:rPr>
        <w:t xml:space="preserve">Chỉnh lưu tia 3 pha </w:t>
      </w:r>
      <w:r w:rsidRPr="0020630E">
        <w:rPr>
          <w:rFonts w:cs="Times New Roman"/>
          <w:sz w:val="28"/>
          <w:szCs w:val="28"/>
        </w:rPr>
        <w:t xml:space="preserve"> </w:t>
      </w:r>
    </w:p>
    <w:p w14:paraId="2C9362C3"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bCs/>
          <w:sz w:val="28"/>
          <w:szCs w:val="28"/>
        </w:rPr>
        <w:t xml:space="preserve">Chỉnh lưu cầu 3 pha </w:t>
      </w:r>
      <w:r w:rsidRPr="0020630E">
        <w:rPr>
          <w:rFonts w:cs="Times New Roman"/>
          <w:sz w:val="28"/>
          <w:szCs w:val="28"/>
        </w:rPr>
        <w:t xml:space="preserve"> </w:t>
      </w:r>
    </w:p>
    <w:p w14:paraId="2D40930E" w14:textId="77777777" w:rsidR="00DD4CEB" w:rsidRPr="0020630E" w:rsidRDefault="00DD4CEB">
      <w:pPr>
        <w:numPr>
          <w:ilvl w:val="1"/>
          <w:numId w:val="66"/>
        </w:numPr>
        <w:spacing w:after="0"/>
        <w:ind w:left="0" w:firstLine="0"/>
        <w:jc w:val="both"/>
        <w:rPr>
          <w:rFonts w:cs="Times New Roman"/>
          <w:sz w:val="28"/>
          <w:szCs w:val="28"/>
        </w:rPr>
      </w:pPr>
      <w:r w:rsidRPr="0020630E">
        <w:rPr>
          <w:rFonts w:cs="Times New Roman"/>
          <w:sz w:val="28"/>
          <w:szCs w:val="28"/>
        </w:rPr>
        <w:t>Bài tập thực hành</w:t>
      </w:r>
    </w:p>
    <w:p w14:paraId="21564D1D" w14:textId="77777777" w:rsidR="00DD4CEB" w:rsidRPr="0020630E" w:rsidRDefault="00DD4CEB">
      <w:pPr>
        <w:pStyle w:val="ListParagraph"/>
        <w:numPr>
          <w:ilvl w:val="2"/>
          <w:numId w:val="81"/>
        </w:numPr>
        <w:spacing w:after="0"/>
        <w:ind w:left="0" w:firstLine="0"/>
        <w:jc w:val="both"/>
        <w:rPr>
          <w:bCs/>
          <w:iCs/>
          <w:sz w:val="28"/>
          <w:szCs w:val="28"/>
        </w:rPr>
      </w:pPr>
      <w:r w:rsidRPr="0020630E">
        <w:rPr>
          <w:bCs/>
          <w:iCs/>
          <w:sz w:val="28"/>
          <w:szCs w:val="28"/>
        </w:rPr>
        <w:t xml:space="preserve">Ráp mạch chỉnh lưu bán kỳ </w:t>
      </w:r>
    </w:p>
    <w:p w14:paraId="06D920E3" w14:textId="77777777" w:rsidR="00DD4CEB" w:rsidRPr="0020630E" w:rsidRDefault="00DD4CEB">
      <w:pPr>
        <w:pStyle w:val="ListParagraph"/>
        <w:numPr>
          <w:ilvl w:val="2"/>
          <w:numId w:val="81"/>
        </w:numPr>
        <w:spacing w:after="0"/>
        <w:ind w:left="0" w:firstLine="0"/>
        <w:jc w:val="both"/>
        <w:rPr>
          <w:bCs/>
          <w:iCs/>
          <w:sz w:val="28"/>
          <w:szCs w:val="28"/>
        </w:rPr>
      </w:pPr>
      <w:r w:rsidRPr="0020630E">
        <w:rPr>
          <w:bCs/>
          <w:iCs/>
          <w:sz w:val="28"/>
          <w:szCs w:val="28"/>
        </w:rPr>
        <w:t xml:space="preserve">Ráp mạch chỉnh lưu cầu 1 pha </w:t>
      </w:r>
    </w:p>
    <w:p w14:paraId="52CF65A7" w14:textId="77777777" w:rsidR="00DD4CEB" w:rsidRPr="0020630E" w:rsidRDefault="00DD4CEB">
      <w:pPr>
        <w:numPr>
          <w:ilvl w:val="2"/>
          <w:numId w:val="81"/>
        </w:numPr>
        <w:spacing w:after="0"/>
        <w:ind w:left="0" w:firstLine="0"/>
        <w:jc w:val="both"/>
        <w:rPr>
          <w:rFonts w:cs="Times New Roman"/>
          <w:sz w:val="28"/>
          <w:szCs w:val="28"/>
        </w:rPr>
      </w:pPr>
      <w:r w:rsidRPr="0020630E">
        <w:rPr>
          <w:rFonts w:cs="Times New Roman"/>
          <w:bCs/>
          <w:iCs/>
          <w:sz w:val="28"/>
          <w:szCs w:val="28"/>
        </w:rPr>
        <w:t>Ráp mạch chỉnh lưu tia 3 pha mắc Cathode chung</w:t>
      </w:r>
    </w:p>
    <w:p w14:paraId="797B928E" w14:textId="77777777" w:rsidR="00DD4CEB" w:rsidRPr="0020630E" w:rsidRDefault="00DD4CEB">
      <w:pPr>
        <w:numPr>
          <w:ilvl w:val="2"/>
          <w:numId w:val="81"/>
        </w:numPr>
        <w:spacing w:after="0"/>
        <w:ind w:left="0" w:firstLine="0"/>
        <w:jc w:val="both"/>
        <w:rPr>
          <w:rFonts w:cs="Times New Roman"/>
          <w:sz w:val="28"/>
          <w:szCs w:val="28"/>
        </w:rPr>
      </w:pPr>
      <w:r w:rsidRPr="0020630E">
        <w:rPr>
          <w:rFonts w:cs="Times New Roman"/>
          <w:bCs/>
          <w:iCs/>
          <w:sz w:val="28"/>
          <w:szCs w:val="28"/>
        </w:rPr>
        <w:t>Ráp mạch chỉnh lưu tia 3 pha mắc Anode chung</w:t>
      </w:r>
    </w:p>
    <w:p w14:paraId="782811D9" w14:textId="77777777" w:rsidR="00CE4E43" w:rsidRDefault="00CE4E43" w:rsidP="00590DE4">
      <w:pPr>
        <w:spacing w:after="0"/>
        <w:jc w:val="both"/>
        <w:rPr>
          <w:rFonts w:cs="Times New Roman"/>
          <w:b/>
          <w:sz w:val="28"/>
          <w:szCs w:val="28"/>
        </w:rPr>
      </w:pPr>
    </w:p>
    <w:p w14:paraId="39EA52BD" w14:textId="57BF505C" w:rsidR="00584FEA" w:rsidRPr="0020630E" w:rsidRDefault="00DD4CEB" w:rsidP="00590DE4">
      <w:pPr>
        <w:spacing w:after="0"/>
        <w:jc w:val="both"/>
        <w:rPr>
          <w:rFonts w:cs="Times New Roman"/>
          <w:i/>
          <w:sz w:val="28"/>
          <w:szCs w:val="28"/>
        </w:rPr>
      </w:pPr>
      <w:r w:rsidRPr="0020630E">
        <w:rPr>
          <w:rFonts w:cs="Times New Roman"/>
          <w:b/>
          <w:sz w:val="28"/>
          <w:szCs w:val="28"/>
        </w:rPr>
        <w:t>Bài 4</w:t>
      </w:r>
      <w:r w:rsidR="00CE4E43">
        <w:rPr>
          <w:rFonts w:cs="Times New Roman"/>
          <w:b/>
          <w:sz w:val="28"/>
          <w:szCs w:val="28"/>
        </w:rPr>
        <w:t>.</w:t>
      </w:r>
      <w:r w:rsidRPr="0020630E">
        <w:rPr>
          <w:rFonts w:cs="Times New Roman"/>
          <w:b/>
          <w:sz w:val="28"/>
          <w:szCs w:val="28"/>
        </w:rPr>
        <w:t xml:space="preserve"> </w:t>
      </w:r>
      <w:r w:rsidRPr="0020630E">
        <w:rPr>
          <w:rFonts w:cs="Times New Roman"/>
          <w:b/>
          <w:bCs/>
          <w:sz w:val="28"/>
          <w:szCs w:val="28"/>
        </w:rPr>
        <w:t>Chỉnh lưu có điều khiển</w:t>
      </w:r>
      <w:r w:rsidRPr="0020630E">
        <w:rPr>
          <w:rFonts w:cs="Times New Roman"/>
          <w:sz w:val="28"/>
          <w:szCs w:val="28"/>
        </w:rPr>
        <w:t xml:space="preserve"> </w:t>
      </w:r>
      <w:r w:rsidRPr="0020630E">
        <w:rPr>
          <w:rFonts w:cs="Times New Roman"/>
          <w:sz w:val="28"/>
          <w:szCs w:val="28"/>
        </w:rPr>
        <w:tab/>
      </w:r>
      <w:r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00584FEA" w:rsidRPr="0020630E">
        <w:rPr>
          <w:rFonts w:cs="Times New Roman"/>
          <w:sz w:val="28"/>
          <w:szCs w:val="28"/>
        </w:rPr>
        <w:tab/>
      </w:r>
      <w:r w:rsidRPr="0020630E">
        <w:rPr>
          <w:rFonts w:cs="Times New Roman"/>
          <w:i/>
          <w:sz w:val="28"/>
          <w:szCs w:val="28"/>
        </w:rPr>
        <w:t xml:space="preserve">Thời gian: </w:t>
      </w:r>
      <w:r w:rsidRPr="0020630E">
        <w:rPr>
          <w:rFonts w:cs="Times New Roman"/>
          <w:bCs/>
          <w:i/>
          <w:sz w:val="28"/>
          <w:szCs w:val="28"/>
        </w:rPr>
        <w:t>27</w:t>
      </w:r>
      <w:r w:rsidRPr="0020630E">
        <w:rPr>
          <w:rFonts w:cs="Times New Roman"/>
          <w:i/>
          <w:sz w:val="28"/>
          <w:szCs w:val="28"/>
        </w:rPr>
        <w:t xml:space="preserve"> giờ </w:t>
      </w:r>
    </w:p>
    <w:p w14:paraId="141E906B" w14:textId="77777777" w:rsidR="00DD4CEB" w:rsidRPr="0020630E" w:rsidRDefault="00DD4CEB" w:rsidP="00590DE4">
      <w:pPr>
        <w:spacing w:after="0"/>
        <w:jc w:val="both"/>
        <w:rPr>
          <w:rFonts w:cs="Times New Roman"/>
          <w:sz w:val="28"/>
          <w:szCs w:val="28"/>
        </w:rPr>
      </w:pPr>
      <w:r w:rsidRPr="0020630E">
        <w:rPr>
          <w:rFonts w:cs="Times New Roman"/>
          <w:sz w:val="28"/>
          <w:szCs w:val="28"/>
        </w:rPr>
        <w:t>1. Mục tiêu của bài:</w:t>
      </w:r>
    </w:p>
    <w:p w14:paraId="739705FA"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Nhận dạng được các mạch chỉnh lưu có điều khiển.</w:t>
      </w:r>
    </w:p>
    <w:p w14:paraId="03CD2F00"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Giải thích được nguyên lý hoạt động các mạch chỉnh lưu có điều khiển.</w:t>
      </w:r>
    </w:p>
    <w:p w14:paraId="7190CB1E"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Lắp ráp được các mạch chỉnh lưu có điều khiển.</w:t>
      </w:r>
    </w:p>
    <w:p w14:paraId="5ACD3FF9" w14:textId="77777777" w:rsidR="00DD4CEB" w:rsidRPr="0020630E" w:rsidRDefault="00DD4CEB" w:rsidP="00590DE4">
      <w:pPr>
        <w:tabs>
          <w:tab w:val="left" w:pos="5760"/>
          <w:tab w:val="left" w:pos="6300"/>
          <w:tab w:val="center" w:pos="6521"/>
        </w:tabs>
        <w:spacing w:after="0"/>
        <w:jc w:val="both"/>
        <w:rPr>
          <w:rFonts w:cs="Times New Roman"/>
          <w:spacing w:val="6"/>
          <w:sz w:val="28"/>
          <w:szCs w:val="28"/>
        </w:rPr>
      </w:pPr>
      <w:r w:rsidRPr="0020630E">
        <w:rPr>
          <w:rFonts w:cs="Times New Roman"/>
          <w:spacing w:val="6"/>
          <w:sz w:val="28"/>
          <w:szCs w:val="28"/>
        </w:rPr>
        <w:t>- Vẽ được sóng vào, sóng ra của mạch; tính toán được các thông số theo yêu cầu của mạch.</w:t>
      </w:r>
    </w:p>
    <w:p w14:paraId="0F1C19E3" w14:textId="77777777" w:rsidR="00DD4CEB" w:rsidRPr="0020630E" w:rsidRDefault="00DD4CEB" w:rsidP="00590DE4">
      <w:pPr>
        <w:tabs>
          <w:tab w:val="left" w:pos="528"/>
        </w:tabs>
        <w:spacing w:after="0"/>
        <w:jc w:val="both"/>
        <w:rPr>
          <w:rFonts w:cs="Times New Roman"/>
          <w:sz w:val="28"/>
          <w:szCs w:val="28"/>
          <w:lang w:val="pl-PL"/>
        </w:rPr>
      </w:pPr>
      <w:r w:rsidRPr="0020630E">
        <w:rPr>
          <w:rFonts w:cs="Times New Roman"/>
          <w:sz w:val="28"/>
          <w:szCs w:val="28"/>
        </w:rPr>
        <w:t xml:space="preserve">- </w:t>
      </w:r>
      <w:r w:rsidRPr="0020630E">
        <w:rPr>
          <w:rFonts w:cs="Times New Roman"/>
          <w:sz w:val="28"/>
          <w:szCs w:val="28"/>
          <w:lang w:val="pl-PL"/>
        </w:rPr>
        <w:t>Rèn luyện tính tỷ mỉ, chính xác, an toàn và vệ sinh công nghiệp.</w:t>
      </w:r>
    </w:p>
    <w:p w14:paraId="4419D88E" w14:textId="77777777" w:rsidR="00DD4CEB" w:rsidRPr="0020630E" w:rsidRDefault="00DD4CEB" w:rsidP="00590DE4">
      <w:pPr>
        <w:spacing w:after="0"/>
        <w:jc w:val="both"/>
        <w:rPr>
          <w:rFonts w:cs="Times New Roman"/>
          <w:sz w:val="28"/>
          <w:szCs w:val="28"/>
        </w:rPr>
      </w:pPr>
      <w:r w:rsidRPr="0020630E">
        <w:rPr>
          <w:rFonts w:cs="Times New Roman"/>
          <w:sz w:val="28"/>
          <w:szCs w:val="28"/>
        </w:rPr>
        <w:t xml:space="preserve">2. Nội dung của bài: </w:t>
      </w:r>
    </w:p>
    <w:p w14:paraId="2E95972E"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bCs/>
          <w:sz w:val="28"/>
          <w:szCs w:val="28"/>
        </w:rPr>
        <w:t>Chỉnh lưu 1 pha bán kỳ</w:t>
      </w:r>
      <w:r w:rsidRPr="0020630E">
        <w:rPr>
          <w:rFonts w:cs="Times New Roman"/>
          <w:sz w:val="28"/>
          <w:szCs w:val="28"/>
        </w:rPr>
        <w:t xml:space="preserve"> </w:t>
      </w:r>
    </w:p>
    <w:p w14:paraId="3BD58026"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bCs/>
          <w:sz w:val="28"/>
          <w:szCs w:val="28"/>
        </w:rPr>
        <w:t>Chỉnh lưu tia 2 pha</w:t>
      </w:r>
      <w:r w:rsidRPr="0020630E">
        <w:rPr>
          <w:rFonts w:cs="Times New Roman"/>
          <w:sz w:val="28"/>
          <w:szCs w:val="28"/>
        </w:rPr>
        <w:t xml:space="preserve"> </w:t>
      </w:r>
    </w:p>
    <w:p w14:paraId="08A213BD"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bCs/>
          <w:sz w:val="28"/>
          <w:szCs w:val="28"/>
        </w:rPr>
        <w:t xml:space="preserve">Chỉnh lưu cầu 1 pha </w:t>
      </w:r>
      <w:r w:rsidRPr="0020630E">
        <w:rPr>
          <w:rFonts w:cs="Times New Roman"/>
          <w:sz w:val="28"/>
          <w:szCs w:val="28"/>
        </w:rPr>
        <w:t xml:space="preserve"> </w:t>
      </w:r>
    </w:p>
    <w:p w14:paraId="4CDBFCA5" w14:textId="77777777" w:rsidR="00DD4CEB" w:rsidRPr="0020630E" w:rsidRDefault="00DD4CEB">
      <w:pPr>
        <w:pStyle w:val="ListParagraph"/>
        <w:numPr>
          <w:ilvl w:val="2"/>
          <w:numId w:val="80"/>
        </w:numPr>
        <w:spacing w:after="0"/>
        <w:ind w:left="0" w:firstLine="0"/>
        <w:jc w:val="both"/>
        <w:rPr>
          <w:sz w:val="28"/>
          <w:szCs w:val="28"/>
        </w:rPr>
      </w:pPr>
      <w:r w:rsidRPr="0020630E">
        <w:rPr>
          <w:bCs/>
          <w:iCs/>
          <w:sz w:val="28"/>
          <w:szCs w:val="28"/>
        </w:rPr>
        <w:t>Chỉnh lưu cầu 1 pha điều khiển bán phần đối xứng</w:t>
      </w:r>
    </w:p>
    <w:p w14:paraId="2E782E9E" w14:textId="77777777" w:rsidR="00DD4CEB" w:rsidRPr="0020630E" w:rsidRDefault="00DD4CEB">
      <w:pPr>
        <w:pStyle w:val="ListParagraph"/>
        <w:numPr>
          <w:ilvl w:val="2"/>
          <w:numId w:val="80"/>
        </w:numPr>
        <w:spacing w:after="0"/>
        <w:ind w:left="0" w:firstLine="0"/>
        <w:jc w:val="both"/>
        <w:rPr>
          <w:sz w:val="28"/>
          <w:szCs w:val="28"/>
        </w:rPr>
      </w:pPr>
      <w:r w:rsidRPr="0020630E">
        <w:rPr>
          <w:bCs/>
          <w:iCs/>
          <w:sz w:val="28"/>
          <w:szCs w:val="28"/>
        </w:rPr>
        <w:t>Chỉnh lưu cầu 1 pha điều khiển bán phần không đối xứng</w:t>
      </w:r>
    </w:p>
    <w:p w14:paraId="53A133B8" w14:textId="77777777" w:rsidR="00DD4CEB" w:rsidRPr="0020630E" w:rsidRDefault="00DD4CEB">
      <w:pPr>
        <w:pStyle w:val="ListParagraph"/>
        <w:numPr>
          <w:ilvl w:val="2"/>
          <w:numId w:val="80"/>
        </w:numPr>
        <w:spacing w:after="0"/>
        <w:ind w:left="0" w:firstLine="0"/>
        <w:jc w:val="both"/>
        <w:rPr>
          <w:sz w:val="28"/>
          <w:szCs w:val="28"/>
        </w:rPr>
      </w:pPr>
      <w:r w:rsidRPr="0020630E">
        <w:rPr>
          <w:bCs/>
          <w:iCs/>
          <w:sz w:val="28"/>
          <w:szCs w:val="28"/>
        </w:rPr>
        <w:t xml:space="preserve">Chỉnh lưu cầu 1 pha điều khiển toàn phần </w:t>
      </w:r>
    </w:p>
    <w:p w14:paraId="6A4A0F41"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bCs/>
          <w:sz w:val="28"/>
          <w:szCs w:val="28"/>
        </w:rPr>
        <w:t xml:space="preserve">Chỉnh lưu tia 3 pha </w:t>
      </w:r>
      <w:r w:rsidRPr="0020630E">
        <w:rPr>
          <w:rFonts w:cs="Times New Roman"/>
          <w:sz w:val="28"/>
          <w:szCs w:val="28"/>
        </w:rPr>
        <w:t xml:space="preserve"> </w:t>
      </w:r>
    </w:p>
    <w:p w14:paraId="363822A8"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bCs/>
          <w:sz w:val="28"/>
          <w:szCs w:val="28"/>
        </w:rPr>
        <w:t xml:space="preserve">Chỉnh lưu cầu 3 pha </w:t>
      </w:r>
      <w:r w:rsidRPr="0020630E">
        <w:rPr>
          <w:rFonts w:cs="Times New Roman"/>
          <w:sz w:val="28"/>
          <w:szCs w:val="28"/>
        </w:rPr>
        <w:t xml:space="preserve"> </w:t>
      </w:r>
    </w:p>
    <w:p w14:paraId="22964C0B" w14:textId="77777777" w:rsidR="00DD4CEB" w:rsidRPr="0020630E" w:rsidRDefault="00DD4CEB">
      <w:pPr>
        <w:numPr>
          <w:ilvl w:val="1"/>
          <w:numId w:val="67"/>
        </w:numPr>
        <w:spacing w:after="0"/>
        <w:ind w:left="0" w:firstLine="0"/>
        <w:jc w:val="both"/>
        <w:rPr>
          <w:rFonts w:cs="Times New Roman"/>
          <w:sz w:val="28"/>
          <w:szCs w:val="28"/>
        </w:rPr>
      </w:pPr>
      <w:r w:rsidRPr="0020630E">
        <w:rPr>
          <w:rFonts w:cs="Times New Roman"/>
          <w:sz w:val="28"/>
          <w:szCs w:val="28"/>
        </w:rPr>
        <w:t>Bài tập thực hành</w:t>
      </w:r>
    </w:p>
    <w:p w14:paraId="7AF000A2" w14:textId="77777777" w:rsidR="00DD4CEB" w:rsidRPr="0020630E" w:rsidRDefault="00DD4CEB">
      <w:pPr>
        <w:pStyle w:val="ListParagraph"/>
        <w:numPr>
          <w:ilvl w:val="2"/>
          <w:numId w:val="93"/>
        </w:numPr>
        <w:tabs>
          <w:tab w:val="left" w:pos="1276"/>
        </w:tabs>
        <w:spacing w:after="0"/>
        <w:ind w:left="0" w:firstLine="0"/>
        <w:jc w:val="both"/>
        <w:rPr>
          <w:sz w:val="28"/>
          <w:szCs w:val="28"/>
        </w:rPr>
      </w:pPr>
      <w:r w:rsidRPr="0020630E">
        <w:rPr>
          <w:bCs/>
          <w:iCs/>
          <w:sz w:val="28"/>
          <w:szCs w:val="28"/>
        </w:rPr>
        <w:t xml:space="preserve">Ráp mạch chỉnh lưu bán kỳ </w:t>
      </w:r>
    </w:p>
    <w:p w14:paraId="6455415C" w14:textId="77777777" w:rsidR="00DD4CEB" w:rsidRPr="0020630E" w:rsidRDefault="00DD4CEB">
      <w:pPr>
        <w:pStyle w:val="ListParagraph"/>
        <w:numPr>
          <w:ilvl w:val="2"/>
          <w:numId w:val="93"/>
        </w:numPr>
        <w:tabs>
          <w:tab w:val="left" w:pos="1276"/>
        </w:tabs>
        <w:spacing w:after="0"/>
        <w:ind w:left="0" w:firstLine="0"/>
        <w:jc w:val="both"/>
        <w:rPr>
          <w:bCs/>
          <w:iCs/>
          <w:sz w:val="28"/>
          <w:szCs w:val="28"/>
        </w:rPr>
      </w:pPr>
      <w:r w:rsidRPr="0020630E">
        <w:rPr>
          <w:bCs/>
          <w:iCs/>
          <w:sz w:val="28"/>
          <w:szCs w:val="28"/>
        </w:rPr>
        <w:lastRenderedPageBreak/>
        <w:t>Ráp mạch chỉnh lưu cầu 1 pha điều khiển bán phần đối xứng</w:t>
      </w:r>
    </w:p>
    <w:p w14:paraId="35B93FAA" w14:textId="77777777" w:rsidR="00DD4CEB" w:rsidRPr="0020630E" w:rsidRDefault="00DD4CEB">
      <w:pPr>
        <w:pStyle w:val="ListParagraph"/>
        <w:numPr>
          <w:ilvl w:val="2"/>
          <w:numId w:val="93"/>
        </w:numPr>
        <w:tabs>
          <w:tab w:val="left" w:pos="1276"/>
        </w:tabs>
        <w:spacing w:after="0"/>
        <w:ind w:left="0" w:firstLine="0"/>
        <w:jc w:val="both"/>
        <w:rPr>
          <w:sz w:val="28"/>
          <w:szCs w:val="28"/>
        </w:rPr>
      </w:pPr>
      <w:r w:rsidRPr="0020630E">
        <w:rPr>
          <w:bCs/>
          <w:iCs/>
          <w:sz w:val="28"/>
          <w:szCs w:val="28"/>
        </w:rPr>
        <w:t>Ráp mạch chỉnh lưu cầu 1 pha điều khiển bán phần không đối xứng.</w:t>
      </w:r>
    </w:p>
    <w:p w14:paraId="1ECC1D0C" w14:textId="77777777" w:rsidR="00DD4CEB" w:rsidRPr="0020630E" w:rsidRDefault="00DD4CEB">
      <w:pPr>
        <w:pStyle w:val="ListParagraph"/>
        <w:numPr>
          <w:ilvl w:val="2"/>
          <w:numId w:val="93"/>
        </w:numPr>
        <w:tabs>
          <w:tab w:val="left" w:pos="1276"/>
        </w:tabs>
        <w:spacing w:after="0"/>
        <w:ind w:left="0" w:firstLine="0"/>
        <w:jc w:val="both"/>
        <w:rPr>
          <w:sz w:val="28"/>
          <w:szCs w:val="28"/>
        </w:rPr>
      </w:pPr>
      <w:r w:rsidRPr="0020630E">
        <w:rPr>
          <w:bCs/>
          <w:iCs/>
          <w:sz w:val="28"/>
          <w:szCs w:val="28"/>
        </w:rPr>
        <w:t>Chỉnh lưu cầu 1 pha điều khiển toàn phần</w:t>
      </w:r>
    </w:p>
    <w:p w14:paraId="3CF96EF7" w14:textId="77777777" w:rsidR="00CE4E43" w:rsidRDefault="00CE4E43" w:rsidP="00590DE4">
      <w:pPr>
        <w:spacing w:after="0"/>
        <w:jc w:val="both"/>
        <w:rPr>
          <w:rFonts w:cs="Times New Roman"/>
          <w:b/>
          <w:sz w:val="28"/>
          <w:szCs w:val="28"/>
        </w:rPr>
      </w:pPr>
    </w:p>
    <w:p w14:paraId="1A306940" w14:textId="7D0CA356" w:rsidR="002523CC" w:rsidRPr="0020630E" w:rsidRDefault="00DD4CEB" w:rsidP="00590DE4">
      <w:pPr>
        <w:spacing w:after="0"/>
        <w:jc w:val="both"/>
        <w:rPr>
          <w:rFonts w:cs="Times New Roman"/>
          <w:i/>
          <w:sz w:val="28"/>
          <w:szCs w:val="28"/>
        </w:rPr>
      </w:pPr>
      <w:r w:rsidRPr="0020630E">
        <w:rPr>
          <w:rFonts w:cs="Times New Roman"/>
          <w:b/>
          <w:sz w:val="28"/>
          <w:szCs w:val="28"/>
        </w:rPr>
        <w:t>Bài 5</w:t>
      </w:r>
      <w:r w:rsidR="00CE4E43">
        <w:rPr>
          <w:rFonts w:cs="Times New Roman"/>
          <w:b/>
          <w:sz w:val="28"/>
          <w:szCs w:val="28"/>
        </w:rPr>
        <w:t>.</w:t>
      </w:r>
      <w:r w:rsidRPr="0020630E">
        <w:rPr>
          <w:rFonts w:cs="Times New Roman"/>
          <w:b/>
          <w:sz w:val="28"/>
          <w:szCs w:val="28"/>
        </w:rPr>
        <w:tab/>
        <w:t>Bộ biến đổi điện áp xoay chiều</w:t>
      </w:r>
      <w:r w:rsidRPr="0020630E">
        <w:rPr>
          <w:rFonts w:cs="Times New Roman"/>
          <w:sz w:val="28"/>
          <w:szCs w:val="28"/>
        </w:rPr>
        <w:tab/>
        <w:t xml:space="preserve">        </w:t>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002523CC" w:rsidRPr="0020630E">
        <w:rPr>
          <w:rFonts w:cs="Times New Roman"/>
          <w:sz w:val="28"/>
          <w:szCs w:val="28"/>
        </w:rPr>
        <w:tab/>
      </w:r>
      <w:r w:rsidRPr="0020630E">
        <w:rPr>
          <w:rFonts w:cs="Times New Roman"/>
          <w:i/>
          <w:sz w:val="28"/>
          <w:szCs w:val="28"/>
        </w:rPr>
        <w:t xml:space="preserve">Thời gian: 9 giờ </w:t>
      </w:r>
    </w:p>
    <w:p w14:paraId="1DD6534A" w14:textId="77777777" w:rsidR="00DD4CEB" w:rsidRPr="0020630E" w:rsidRDefault="00DD4CEB" w:rsidP="00590DE4">
      <w:pPr>
        <w:spacing w:after="0"/>
        <w:jc w:val="both"/>
        <w:rPr>
          <w:rFonts w:cs="Times New Roman"/>
          <w:sz w:val="28"/>
          <w:szCs w:val="28"/>
        </w:rPr>
      </w:pPr>
      <w:r w:rsidRPr="0020630E">
        <w:rPr>
          <w:rFonts w:cs="Times New Roman"/>
          <w:sz w:val="28"/>
          <w:szCs w:val="28"/>
        </w:rPr>
        <w:t>1. Mục tiêu của bài:</w:t>
      </w:r>
    </w:p>
    <w:p w14:paraId="4245FF72" w14:textId="77777777" w:rsidR="00DD4CEB" w:rsidRPr="0020630E" w:rsidRDefault="00DD4CEB" w:rsidP="00590DE4">
      <w:pPr>
        <w:tabs>
          <w:tab w:val="left" w:pos="5760"/>
        </w:tabs>
        <w:spacing w:after="0"/>
        <w:jc w:val="both"/>
        <w:rPr>
          <w:rFonts w:cs="Times New Roman"/>
          <w:spacing w:val="6"/>
          <w:sz w:val="28"/>
          <w:szCs w:val="28"/>
        </w:rPr>
      </w:pPr>
      <w:r w:rsidRPr="0020630E">
        <w:rPr>
          <w:rFonts w:cs="Times New Roman"/>
          <w:spacing w:val="6"/>
          <w:sz w:val="28"/>
          <w:szCs w:val="28"/>
        </w:rPr>
        <w:t>- Trình bày được nguyên lý hoạt động, đặc tính và phạm vi ứng dụng các mạch điểu chỉnh điện áp theo nội dung đã học.</w:t>
      </w:r>
    </w:p>
    <w:p w14:paraId="12658FC9" w14:textId="77777777" w:rsidR="00DD4CEB" w:rsidRPr="0020630E" w:rsidRDefault="00DD4CEB" w:rsidP="00590DE4">
      <w:pPr>
        <w:tabs>
          <w:tab w:val="left" w:pos="5760"/>
        </w:tabs>
        <w:spacing w:after="0"/>
        <w:jc w:val="both"/>
        <w:rPr>
          <w:rFonts w:cs="Times New Roman"/>
          <w:spacing w:val="6"/>
          <w:sz w:val="28"/>
          <w:szCs w:val="28"/>
        </w:rPr>
      </w:pPr>
      <w:r w:rsidRPr="0020630E">
        <w:rPr>
          <w:rFonts w:cs="Times New Roman"/>
          <w:spacing w:val="6"/>
          <w:sz w:val="28"/>
          <w:szCs w:val="28"/>
        </w:rPr>
        <w:t>- Lắp ráp được các mạch điểu chỉnh điện áp.</w:t>
      </w:r>
    </w:p>
    <w:p w14:paraId="5D49BD8D" w14:textId="77777777" w:rsidR="00DD4CEB" w:rsidRPr="0020630E" w:rsidRDefault="00DD4CEB" w:rsidP="00590DE4">
      <w:pPr>
        <w:tabs>
          <w:tab w:val="num" w:pos="0"/>
          <w:tab w:val="num" w:pos="234"/>
          <w:tab w:val="left" w:pos="5760"/>
        </w:tabs>
        <w:spacing w:after="0"/>
        <w:jc w:val="both"/>
        <w:rPr>
          <w:rFonts w:cs="Times New Roman"/>
          <w:spacing w:val="6"/>
          <w:sz w:val="28"/>
          <w:szCs w:val="28"/>
        </w:rPr>
      </w:pPr>
      <w:r w:rsidRPr="0020630E">
        <w:rPr>
          <w:rFonts w:cs="Times New Roman"/>
          <w:spacing w:val="6"/>
          <w:sz w:val="28"/>
          <w:szCs w:val="28"/>
        </w:rPr>
        <w:t>- Kiểm tra, sửa chữa được các mạch điều chỉnh điện áp đạt yêu cầu kỹ thuật.</w:t>
      </w:r>
    </w:p>
    <w:p w14:paraId="70F9B884" w14:textId="77777777" w:rsidR="00DD4CEB" w:rsidRPr="0020630E" w:rsidRDefault="00DD4CEB" w:rsidP="00590DE4">
      <w:pPr>
        <w:tabs>
          <w:tab w:val="left" w:pos="528"/>
        </w:tabs>
        <w:spacing w:after="0"/>
        <w:jc w:val="both"/>
        <w:rPr>
          <w:rFonts w:cs="Times New Roman"/>
          <w:sz w:val="28"/>
          <w:szCs w:val="28"/>
          <w:lang w:val="pl-PL"/>
        </w:rPr>
      </w:pPr>
      <w:r w:rsidRPr="0020630E">
        <w:rPr>
          <w:rFonts w:cs="Times New Roman"/>
          <w:sz w:val="28"/>
          <w:szCs w:val="28"/>
        </w:rPr>
        <w:t xml:space="preserve">- </w:t>
      </w:r>
      <w:r w:rsidRPr="0020630E">
        <w:rPr>
          <w:rFonts w:cs="Times New Roman"/>
          <w:sz w:val="28"/>
          <w:szCs w:val="28"/>
          <w:lang w:val="pl-PL"/>
        </w:rPr>
        <w:t>Rèn luyện tính tỷ mỉ, chính xác, an toàn và vệ sinh công nghiệp</w:t>
      </w:r>
    </w:p>
    <w:p w14:paraId="3728882E" w14:textId="77777777" w:rsidR="00DD4CEB" w:rsidRPr="0020630E" w:rsidRDefault="00DD4CEB" w:rsidP="00590DE4">
      <w:pPr>
        <w:spacing w:after="0"/>
        <w:jc w:val="both"/>
        <w:rPr>
          <w:rFonts w:cs="Times New Roman"/>
          <w:sz w:val="28"/>
          <w:szCs w:val="28"/>
        </w:rPr>
      </w:pPr>
      <w:r w:rsidRPr="0020630E">
        <w:rPr>
          <w:rFonts w:cs="Times New Roman"/>
          <w:sz w:val="28"/>
          <w:szCs w:val="28"/>
        </w:rPr>
        <w:t xml:space="preserve">2. Nội dung của bài: </w:t>
      </w:r>
    </w:p>
    <w:p w14:paraId="28FD19AA" w14:textId="77777777" w:rsidR="00DD4CEB" w:rsidRPr="0020630E" w:rsidRDefault="00DD4CEB">
      <w:pPr>
        <w:numPr>
          <w:ilvl w:val="1"/>
          <w:numId w:val="68"/>
        </w:numPr>
        <w:spacing w:after="0"/>
        <w:ind w:left="0" w:firstLine="0"/>
        <w:jc w:val="both"/>
        <w:rPr>
          <w:rFonts w:cs="Times New Roman"/>
          <w:bCs/>
          <w:sz w:val="28"/>
          <w:szCs w:val="28"/>
        </w:rPr>
      </w:pPr>
      <w:r w:rsidRPr="0020630E">
        <w:rPr>
          <w:rFonts w:cs="Times New Roman"/>
          <w:bCs/>
          <w:sz w:val="28"/>
          <w:szCs w:val="28"/>
        </w:rPr>
        <w:t>Khái niệm chung</w:t>
      </w:r>
    </w:p>
    <w:p w14:paraId="10CE5724" w14:textId="77777777" w:rsidR="00DD4CEB" w:rsidRPr="0020630E" w:rsidRDefault="00DD4CEB">
      <w:pPr>
        <w:numPr>
          <w:ilvl w:val="1"/>
          <w:numId w:val="68"/>
        </w:numPr>
        <w:spacing w:after="0"/>
        <w:ind w:left="0" w:firstLine="0"/>
        <w:jc w:val="both"/>
        <w:rPr>
          <w:rFonts w:cs="Times New Roman"/>
          <w:bCs/>
          <w:sz w:val="28"/>
          <w:szCs w:val="28"/>
        </w:rPr>
      </w:pPr>
      <w:r w:rsidRPr="0020630E">
        <w:rPr>
          <w:rFonts w:cs="Times New Roman"/>
          <w:sz w:val="28"/>
          <w:szCs w:val="28"/>
        </w:rPr>
        <w:t>Bộ điều chỉnh điện áp xoay chiều 1 pha</w:t>
      </w:r>
    </w:p>
    <w:p w14:paraId="56F1C563" w14:textId="77777777" w:rsidR="00DD4CEB" w:rsidRPr="0020630E" w:rsidRDefault="00DD4CEB">
      <w:pPr>
        <w:numPr>
          <w:ilvl w:val="2"/>
          <w:numId w:val="69"/>
        </w:numPr>
        <w:spacing w:after="0"/>
        <w:ind w:left="0" w:firstLine="0"/>
        <w:jc w:val="both"/>
        <w:rPr>
          <w:rFonts w:cs="Times New Roman"/>
          <w:sz w:val="28"/>
          <w:szCs w:val="28"/>
        </w:rPr>
      </w:pPr>
      <w:r w:rsidRPr="0020630E">
        <w:rPr>
          <w:rFonts w:cs="Times New Roman"/>
          <w:sz w:val="28"/>
          <w:szCs w:val="28"/>
        </w:rPr>
        <w:t>Tải thuần trở</w:t>
      </w:r>
    </w:p>
    <w:p w14:paraId="142E417B" w14:textId="77777777" w:rsidR="00DD4CEB" w:rsidRPr="0020630E" w:rsidRDefault="00DD4CEB">
      <w:pPr>
        <w:numPr>
          <w:ilvl w:val="2"/>
          <w:numId w:val="69"/>
        </w:numPr>
        <w:spacing w:after="0"/>
        <w:ind w:left="0" w:firstLine="0"/>
        <w:jc w:val="both"/>
        <w:rPr>
          <w:rFonts w:cs="Times New Roman"/>
          <w:sz w:val="28"/>
          <w:szCs w:val="28"/>
        </w:rPr>
      </w:pPr>
      <w:r w:rsidRPr="0020630E">
        <w:rPr>
          <w:rFonts w:cs="Times New Roman"/>
          <w:sz w:val="28"/>
          <w:szCs w:val="28"/>
        </w:rPr>
        <w:t>Phụ tải có thành phần cảm kháng</w:t>
      </w:r>
    </w:p>
    <w:p w14:paraId="4D92CF58" w14:textId="77777777" w:rsidR="00DD4CEB" w:rsidRPr="0020630E" w:rsidRDefault="00DD4CEB">
      <w:pPr>
        <w:numPr>
          <w:ilvl w:val="1"/>
          <w:numId w:val="68"/>
        </w:numPr>
        <w:spacing w:after="0"/>
        <w:ind w:left="0" w:firstLine="0"/>
        <w:jc w:val="both"/>
        <w:rPr>
          <w:rFonts w:cs="Times New Roman"/>
          <w:sz w:val="28"/>
          <w:szCs w:val="28"/>
        </w:rPr>
      </w:pPr>
      <w:r w:rsidRPr="0020630E">
        <w:rPr>
          <w:rFonts w:cs="Times New Roman"/>
          <w:sz w:val="28"/>
          <w:szCs w:val="28"/>
        </w:rPr>
        <w:t>Bài tập thực hành</w:t>
      </w:r>
    </w:p>
    <w:p w14:paraId="14293DA3" w14:textId="77777777" w:rsidR="00DD4CEB" w:rsidRPr="0020630E" w:rsidRDefault="00DD4CEB">
      <w:pPr>
        <w:numPr>
          <w:ilvl w:val="2"/>
          <w:numId w:val="70"/>
        </w:numPr>
        <w:spacing w:after="0"/>
        <w:ind w:left="0" w:firstLine="0"/>
        <w:jc w:val="both"/>
        <w:rPr>
          <w:rFonts w:cs="Times New Roman"/>
          <w:b/>
          <w:bCs/>
          <w:sz w:val="28"/>
          <w:szCs w:val="28"/>
        </w:rPr>
      </w:pPr>
      <w:r w:rsidRPr="0020630E">
        <w:rPr>
          <w:rFonts w:cs="Times New Roman"/>
          <w:bCs/>
          <w:sz w:val="28"/>
          <w:szCs w:val="28"/>
        </w:rPr>
        <w:t>Ráp mạch biến đổi điện áp xoay chiều 1 pha dùng Triac</w:t>
      </w:r>
    </w:p>
    <w:p w14:paraId="0D2E4174" w14:textId="77777777" w:rsidR="00DD4CEB" w:rsidRPr="0020630E" w:rsidRDefault="00DD4CEB">
      <w:pPr>
        <w:numPr>
          <w:ilvl w:val="2"/>
          <w:numId w:val="70"/>
        </w:numPr>
        <w:spacing w:after="0"/>
        <w:ind w:left="0" w:firstLine="0"/>
        <w:jc w:val="both"/>
        <w:rPr>
          <w:rFonts w:cs="Times New Roman"/>
          <w:b/>
          <w:bCs/>
          <w:sz w:val="28"/>
          <w:szCs w:val="28"/>
        </w:rPr>
      </w:pPr>
      <w:r w:rsidRPr="0020630E">
        <w:rPr>
          <w:rFonts w:cs="Times New Roman"/>
          <w:bCs/>
          <w:sz w:val="28"/>
          <w:szCs w:val="28"/>
        </w:rPr>
        <w:t>Ráp mạch biến đổi điện áp xoay chiều 1 pha dùng Triac</w:t>
      </w:r>
    </w:p>
    <w:p w14:paraId="6DDA1178" w14:textId="77777777" w:rsidR="00CE4E43" w:rsidRDefault="00CE4E43" w:rsidP="00590DE4">
      <w:pPr>
        <w:spacing w:after="0"/>
        <w:jc w:val="both"/>
        <w:rPr>
          <w:rFonts w:cs="Times New Roman"/>
          <w:b/>
          <w:sz w:val="28"/>
          <w:szCs w:val="28"/>
        </w:rPr>
      </w:pPr>
    </w:p>
    <w:p w14:paraId="62E342C2" w14:textId="7998CCB4" w:rsidR="006B2850" w:rsidRPr="0020630E" w:rsidRDefault="00DD4CEB" w:rsidP="00590DE4">
      <w:pPr>
        <w:spacing w:after="0"/>
        <w:jc w:val="both"/>
        <w:rPr>
          <w:rFonts w:cs="Times New Roman"/>
          <w:i/>
          <w:sz w:val="28"/>
          <w:szCs w:val="28"/>
        </w:rPr>
      </w:pPr>
      <w:r w:rsidRPr="0020630E">
        <w:rPr>
          <w:rFonts w:cs="Times New Roman"/>
          <w:b/>
          <w:sz w:val="28"/>
          <w:szCs w:val="28"/>
        </w:rPr>
        <w:t>Bài 6</w:t>
      </w:r>
      <w:r w:rsidR="00CE4E43">
        <w:rPr>
          <w:rFonts w:cs="Times New Roman"/>
          <w:b/>
          <w:sz w:val="28"/>
          <w:szCs w:val="28"/>
        </w:rPr>
        <w:t>.</w:t>
      </w:r>
      <w:r w:rsidRPr="0020630E">
        <w:rPr>
          <w:rFonts w:cs="Times New Roman"/>
          <w:b/>
          <w:sz w:val="28"/>
          <w:szCs w:val="28"/>
        </w:rPr>
        <w:t xml:space="preserve"> </w:t>
      </w:r>
      <w:r w:rsidRPr="0020630E">
        <w:rPr>
          <w:rFonts w:cs="Times New Roman"/>
          <w:b/>
          <w:bCs/>
          <w:sz w:val="28"/>
          <w:szCs w:val="28"/>
        </w:rPr>
        <w:t>Nghịch lưu và biến tần</w:t>
      </w:r>
      <w:r w:rsidRPr="0020630E">
        <w:rPr>
          <w:rFonts w:cs="Times New Roman"/>
          <w:sz w:val="28"/>
          <w:szCs w:val="28"/>
        </w:rPr>
        <w:t xml:space="preserve"> </w:t>
      </w:r>
      <w:r w:rsidRPr="0020630E">
        <w:rPr>
          <w:rFonts w:cs="Times New Roman"/>
          <w:sz w:val="28"/>
          <w:szCs w:val="28"/>
        </w:rPr>
        <w:tab/>
      </w:r>
      <w:r w:rsidRPr="0020630E">
        <w:rPr>
          <w:rFonts w:cs="Times New Roman"/>
          <w:sz w:val="28"/>
          <w:szCs w:val="28"/>
        </w:rPr>
        <w:tab/>
        <w:t xml:space="preserve">       </w:t>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006B2850" w:rsidRPr="0020630E">
        <w:rPr>
          <w:rFonts w:cs="Times New Roman"/>
          <w:sz w:val="28"/>
          <w:szCs w:val="28"/>
        </w:rPr>
        <w:tab/>
      </w:r>
      <w:r w:rsidRPr="0020630E">
        <w:rPr>
          <w:rFonts w:cs="Times New Roman"/>
          <w:i/>
          <w:sz w:val="28"/>
          <w:szCs w:val="28"/>
        </w:rPr>
        <w:t>Thời gian:</w:t>
      </w:r>
      <w:r w:rsidRPr="0020630E">
        <w:rPr>
          <w:rFonts w:cs="Times New Roman"/>
          <w:bCs/>
          <w:i/>
          <w:sz w:val="28"/>
          <w:szCs w:val="28"/>
        </w:rPr>
        <w:t>18</w:t>
      </w:r>
      <w:r w:rsidRPr="0020630E">
        <w:rPr>
          <w:rFonts w:cs="Times New Roman"/>
          <w:b/>
          <w:i/>
          <w:sz w:val="28"/>
          <w:szCs w:val="28"/>
        </w:rPr>
        <w:t xml:space="preserve"> </w:t>
      </w:r>
      <w:r w:rsidRPr="0020630E">
        <w:rPr>
          <w:rFonts w:cs="Times New Roman"/>
          <w:i/>
          <w:sz w:val="28"/>
          <w:szCs w:val="28"/>
        </w:rPr>
        <w:t xml:space="preserve">giờ </w:t>
      </w:r>
    </w:p>
    <w:p w14:paraId="696195DF" w14:textId="77777777" w:rsidR="00DD4CEB" w:rsidRPr="0020630E" w:rsidRDefault="00DD4CEB" w:rsidP="00590DE4">
      <w:pPr>
        <w:spacing w:after="0"/>
        <w:jc w:val="both"/>
        <w:rPr>
          <w:rFonts w:cs="Times New Roman"/>
          <w:sz w:val="28"/>
          <w:szCs w:val="28"/>
        </w:rPr>
      </w:pPr>
      <w:r w:rsidRPr="0020630E">
        <w:rPr>
          <w:rFonts w:cs="Times New Roman"/>
          <w:sz w:val="28"/>
          <w:szCs w:val="28"/>
        </w:rPr>
        <w:t>1. Mục tiêu của bài:</w:t>
      </w:r>
    </w:p>
    <w:p w14:paraId="5FBF7DC0" w14:textId="77777777" w:rsidR="00DD4CEB" w:rsidRPr="0020630E" w:rsidRDefault="00DD4CEB" w:rsidP="00590DE4">
      <w:pPr>
        <w:tabs>
          <w:tab w:val="num" w:pos="720"/>
          <w:tab w:val="left" w:pos="5760"/>
        </w:tabs>
        <w:spacing w:after="0"/>
        <w:jc w:val="both"/>
        <w:rPr>
          <w:rFonts w:cs="Times New Roman"/>
          <w:spacing w:val="6"/>
          <w:sz w:val="28"/>
          <w:szCs w:val="28"/>
        </w:rPr>
      </w:pPr>
      <w:r w:rsidRPr="0020630E">
        <w:rPr>
          <w:rFonts w:cs="Times New Roman"/>
          <w:spacing w:val="6"/>
          <w:sz w:val="28"/>
          <w:szCs w:val="28"/>
        </w:rPr>
        <w:t>- Trình bày được nguyên lý hoạt động, đặc tính và phạm vi ứng dụng các mạch nghịch lưu thông dụng.</w:t>
      </w:r>
    </w:p>
    <w:p w14:paraId="5048249D" w14:textId="77777777" w:rsidR="00DD4CEB" w:rsidRPr="0020630E" w:rsidRDefault="00DD4CEB" w:rsidP="00590DE4">
      <w:pPr>
        <w:tabs>
          <w:tab w:val="num" w:pos="0"/>
          <w:tab w:val="num" w:pos="234"/>
          <w:tab w:val="left" w:pos="5760"/>
        </w:tabs>
        <w:spacing w:after="0"/>
        <w:jc w:val="both"/>
        <w:rPr>
          <w:rFonts w:cs="Times New Roman"/>
          <w:spacing w:val="6"/>
          <w:sz w:val="28"/>
          <w:szCs w:val="28"/>
        </w:rPr>
      </w:pPr>
      <w:r w:rsidRPr="0020630E">
        <w:rPr>
          <w:rFonts w:cs="Times New Roman"/>
          <w:spacing w:val="6"/>
          <w:sz w:val="28"/>
          <w:szCs w:val="28"/>
        </w:rPr>
        <w:t>- Lắp ráp, kiểm tra, sửa chữa các mạch nghịch lưu thông dụng.</w:t>
      </w:r>
    </w:p>
    <w:p w14:paraId="7AB16A28" w14:textId="77777777" w:rsidR="00DD4CEB" w:rsidRPr="0020630E" w:rsidRDefault="00DD4CEB" w:rsidP="00590DE4">
      <w:pPr>
        <w:tabs>
          <w:tab w:val="num" w:pos="720"/>
          <w:tab w:val="left" w:pos="5760"/>
        </w:tabs>
        <w:spacing w:after="0"/>
        <w:jc w:val="both"/>
        <w:rPr>
          <w:rFonts w:cs="Times New Roman"/>
          <w:spacing w:val="6"/>
          <w:sz w:val="28"/>
          <w:szCs w:val="28"/>
        </w:rPr>
      </w:pPr>
      <w:r w:rsidRPr="0020630E">
        <w:rPr>
          <w:rFonts w:cs="Times New Roman"/>
          <w:spacing w:val="6"/>
          <w:sz w:val="28"/>
          <w:szCs w:val="28"/>
        </w:rPr>
        <w:t>- Trình bày được nguyên lý hoạt động, đặc tính và phạm vi ứng dụng các mạch biến tần thông dụng.</w:t>
      </w:r>
    </w:p>
    <w:p w14:paraId="0342798B" w14:textId="77777777" w:rsidR="00DD4CEB" w:rsidRPr="0020630E" w:rsidRDefault="00DD4CEB" w:rsidP="00590DE4">
      <w:pPr>
        <w:tabs>
          <w:tab w:val="left" w:pos="528"/>
        </w:tabs>
        <w:spacing w:after="0"/>
        <w:jc w:val="both"/>
        <w:rPr>
          <w:rFonts w:cs="Times New Roman"/>
          <w:sz w:val="28"/>
          <w:szCs w:val="28"/>
          <w:lang w:val="pl-PL"/>
        </w:rPr>
      </w:pPr>
      <w:r w:rsidRPr="0020630E">
        <w:rPr>
          <w:rFonts w:cs="Times New Roman"/>
          <w:sz w:val="28"/>
          <w:szCs w:val="28"/>
        </w:rPr>
        <w:t xml:space="preserve">- </w:t>
      </w:r>
      <w:r w:rsidRPr="0020630E">
        <w:rPr>
          <w:rFonts w:cs="Times New Roman"/>
          <w:sz w:val="28"/>
          <w:szCs w:val="28"/>
          <w:lang w:val="pl-PL"/>
        </w:rPr>
        <w:t>Rèn luyện tính tỷ mỉ, chính xác, an toàn và vệ sinh công nghiệp.</w:t>
      </w:r>
    </w:p>
    <w:p w14:paraId="283D8A76" w14:textId="77777777" w:rsidR="00DD4CEB" w:rsidRPr="0020630E" w:rsidRDefault="00DD4CEB" w:rsidP="00590DE4">
      <w:pPr>
        <w:spacing w:after="0"/>
        <w:jc w:val="both"/>
        <w:rPr>
          <w:rFonts w:cs="Times New Roman"/>
          <w:sz w:val="28"/>
          <w:szCs w:val="28"/>
        </w:rPr>
      </w:pPr>
      <w:r w:rsidRPr="0020630E">
        <w:rPr>
          <w:rFonts w:cs="Times New Roman"/>
          <w:sz w:val="28"/>
          <w:szCs w:val="28"/>
        </w:rPr>
        <w:t xml:space="preserve">2. Nội dung của bài: </w:t>
      </w:r>
    </w:p>
    <w:p w14:paraId="5BF596DA" w14:textId="77777777" w:rsidR="00DD4CEB" w:rsidRPr="0020630E" w:rsidRDefault="00DD4CEB">
      <w:pPr>
        <w:numPr>
          <w:ilvl w:val="1"/>
          <w:numId w:val="71"/>
        </w:numPr>
        <w:spacing w:after="0"/>
        <w:ind w:left="0" w:firstLine="0"/>
        <w:jc w:val="both"/>
        <w:rPr>
          <w:rFonts w:cs="Times New Roman"/>
          <w:bCs/>
          <w:sz w:val="28"/>
          <w:szCs w:val="28"/>
        </w:rPr>
      </w:pPr>
      <w:r w:rsidRPr="0020630E">
        <w:rPr>
          <w:rFonts w:cs="Times New Roman"/>
          <w:bCs/>
          <w:sz w:val="28"/>
          <w:szCs w:val="28"/>
        </w:rPr>
        <w:t>Nghịch lưu</w:t>
      </w:r>
    </w:p>
    <w:p w14:paraId="77A90CB2" w14:textId="77777777" w:rsidR="00DD4CEB" w:rsidRPr="0020630E" w:rsidRDefault="00DD4CEB">
      <w:pPr>
        <w:pStyle w:val="ListParagraph"/>
        <w:numPr>
          <w:ilvl w:val="2"/>
          <w:numId w:val="82"/>
        </w:numPr>
        <w:spacing w:after="0"/>
        <w:ind w:left="0" w:firstLine="0"/>
        <w:jc w:val="both"/>
        <w:rPr>
          <w:bCs/>
          <w:sz w:val="28"/>
          <w:szCs w:val="28"/>
        </w:rPr>
      </w:pPr>
      <w:r w:rsidRPr="0020630E">
        <w:rPr>
          <w:sz w:val="28"/>
          <w:szCs w:val="28"/>
        </w:rPr>
        <w:t xml:space="preserve">Khái niệm chung </w:t>
      </w:r>
    </w:p>
    <w:p w14:paraId="2B591143" w14:textId="77777777" w:rsidR="00DD4CEB" w:rsidRPr="0020630E" w:rsidRDefault="00DD4CEB">
      <w:pPr>
        <w:pStyle w:val="ListParagraph"/>
        <w:numPr>
          <w:ilvl w:val="2"/>
          <w:numId w:val="82"/>
        </w:numPr>
        <w:spacing w:after="0"/>
        <w:ind w:left="0" w:firstLine="0"/>
        <w:jc w:val="both"/>
        <w:rPr>
          <w:sz w:val="28"/>
          <w:szCs w:val="28"/>
        </w:rPr>
      </w:pPr>
      <w:r w:rsidRPr="0020630E">
        <w:rPr>
          <w:sz w:val="28"/>
          <w:szCs w:val="28"/>
        </w:rPr>
        <w:t>Định nghĩa</w:t>
      </w:r>
    </w:p>
    <w:p w14:paraId="12F7EFEA" w14:textId="77777777" w:rsidR="00DD4CEB" w:rsidRPr="0020630E" w:rsidRDefault="00DD4CEB">
      <w:pPr>
        <w:pStyle w:val="ListParagraph"/>
        <w:numPr>
          <w:ilvl w:val="2"/>
          <w:numId w:val="82"/>
        </w:numPr>
        <w:spacing w:after="0"/>
        <w:ind w:left="0" w:firstLine="0"/>
        <w:jc w:val="both"/>
        <w:rPr>
          <w:sz w:val="28"/>
          <w:szCs w:val="28"/>
        </w:rPr>
      </w:pPr>
      <w:r w:rsidRPr="0020630E">
        <w:rPr>
          <w:sz w:val="28"/>
          <w:szCs w:val="28"/>
        </w:rPr>
        <w:t>Phân loại</w:t>
      </w:r>
    </w:p>
    <w:p w14:paraId="4CBB9CCE" w14:textId="77777777" w:rsidR="00DD4CEB" w:rsidRPr="0020630E" w:rsidRDefault="00DD4CEB">
      <w:pPr>
        <w:pStyle w:val="ListParagraph"/>
        <w:numPr>
          <w:ilvl w:val="2"/>
          <w:numId w:val="82"/>
        </w:numPr>
        <w:spacing w:after="0"/>
        <w:ind w:left="0" w:firstLine="0"/>
        <w:jc w:val="both"/>
        <w:rPr>
          <w:bCs/>
          <w:sz w:val="28"/>
          <w:szCs w:val="28"/>
        </w:rPr>
      </w:pPr>
      <w:r w:rsidRPr="0020630E">
        <w:rPr>
          <w:bCs/>
          <w:sz w:val="28"/>
          <w:szCs w:val="28"/>
        </w:rPr>
        <w:t>Nguyên tắc hoạt động của mạch nghịch lưu cầu</w:t>
      </w:r>
    </w:p>
    <w:p w14:paraId="547B5889" w14:textId="77777777" w:rsidR="00DD4CEB" w:rsidRPr="0020630E" w:rsidRDefault="00DD4CEB">
      <w:pPr>
        <w:numPr>
          <w:ilvl w:val="1"/>
          <w:numId w:val="71"/>
        </w:numPr>
        <w:spacing w:after="0"/>
        <w:ind w:left="0" w:firstLine="0"/>
        <w:jc w:val="both"/>
        <w:rPr>
          <w:rFonts w:cs="Times New Roman"/>
          <w:bCs/>
          <w:sz w:val="28"/>
          <w:szCs w:val="28"/>
        </w:rPr>
      </w:pPr>
      <w:r w:rsidRPr="0020630E">
        <w:rPr>
          <w:rFonts w:cs="Times New Roman"/>
          <w:sz w:val="28"/>
          <w:szCs w:val="28"/>
        </w:rPr>
        <w:t>Tổng quan về biến tần</w:t>
      </w:r>
    </w:p>
    <w:p w14:paraId="1B006779" w14:textId="77777777" w:rsidR="00DD4CEB" w:rsidRPr="0020630E" w:rsidRDefault="00DD4CEB">
      <w:pPr>
        <w:pStyle w:val="ListParagraph"/>
        <w:numPr>
          <w:ilvl w:val="2"/>
          <w:numId w:val="71"/>
        </w:numPr>
        <w:spacing w:after="0"/>
        <w:ind w:left="0" w:firstLine="0"/>
        <w:jc w:val="both"/>
        <w:rPr>
          <w:bCs/>
          <w:sz w:val="28"/>
          <w:szCs w:val="28"/>
        </w:rPr>
      </w:pPr>
      <w:r w:rsidRPr="0020630E">
        <w:rPr>
          <w:bCs/>
          <w:sz w:val="28"/>
          <w:szCs w:val="28"/>
        </w:rPr>
        <w:t>Khái niệm</w:t>
      </w:r>
    </w:p>
    <w:p w14:paraId="798E4F6A" w14:textId="77777777" w:rsidR="00DD4CEB" w:rsidRPr="0020630E" w:rsidRDefault="00DD4CEB">
      <w:pPr>
        <w:pStyle w:val="ListParagraph"/>
        <w:numPr>
          <w:ilvl w:val="2"/>
          <w:numId w:val="71"/>
        </w:numPr>
        <w:spacing w:after="0"/>
        <w:ind w:left="0" w:firstLine="0"/>
        <w:jc w:val="both"/>
        <w:rPr>
          <w:bCs/>
          <w:sz w:val="28"/>
          <w:szCs w:val="28"/>
        </w:rPr>
      </w:pPr>
      <w:r w:rsidRPr="0020630E">
        <w:rPr>
          <w:bCs/>
          <w:sz w:val="28"/>
          <w:szCs w:val="28"/>
        </w:rPr>
        <w:t>Phân loại</w:t>
      </w:r>
    </w:p>
    <w:p w14:paraId="63899A21" w14:textId="77777777" w:rsidR="00DD4CEB" w:rsidRPr="0020630E" w:rsidRDefault="00DD4CEB">
      <w:pPr>
        <w:pStyle w:val="ListParagraph"/>
        <w:numPr>
          <w:ilvl w:val="2"/>
          <w:numId w:val="71"/>
        </w:numPr>
        <w:spacing w:after="0"/>
        <w:ind w:left="0" w:firstLine="0"/>
        <w:jc w:val="both"/>
        <w:rPr>
          <w:bCs/>
          <w:sz w:val="28"/>
          <w:szCs w:val="28"/>
        </w:rPr>
      </w:pPr>
      <w:r w:rsidRPr="0020630E">
        <w:rPr>
          <w:bCs/>
          <w:sz w:val="28"/>
          <w:szCs w:val="28"/>
        </w:rPr>
        <w:t>Các mạch biến tần</w:t>
      </w:r>
    </w:p>
    <w:p w14:paraId="60113DF9" w14:textId="77777777" w:rsidR="00CE4E43" w:rsidRDefault="00CE4E43" w:rsidP="00590DE4">
      <w:pPr>
        <w:spacing w:after="0"/>
        <w:jc w:val="both"/>
        <w:rPr>
          <w:rFonts w:cs="Times New Roman"/>
          <w:b/>
          <w:sz w:val="28"/>
          <w:szCs w:val="28"/>
        </w:rPr>
      </w:pPr>
    </w:p>
    <w:p w14:paraId="30EAD14F" w14:textId="75F200AF" w:rsidR="00DD4CEB" w:rsidRPr="0020630E" w:rsidRDefault="00DD4CEB" w:rsidP="00590DE4">
      <w:pPr>
        <w:spacing w:after="0"/>
        <w:jc w:val="both"/>
        <w:rPr>
          <w:rFonts w:cs="Times New Roman"/>
          <w:b/>
          <w:sz w:val="28"/>
          <w:szCs w:val="28"/>
        </w:rPr>
      </w:pPr>
      <w:r w:rsidRPr="0020630E">
        <w:rPr>
          <w:rFonts w:cs="Times New Roman"/>
          <w:b/>
          <w:sz w:val="28"/>
          <w:szCs w:val="28"/>
        </w:rPr>
        <w:lastRenderedPageBreak/>
        <w:t>IV. Điều kiện thực hiện mô đun</w:t>
      </w:r>
    </w:p>
    <w:p w14:paraId="3B6C9E10" w14:textId="77777777" w:rsidR="00DD4CEB" w:rsidRPr="0020630E" w:rsidRDefault="00DD4CEB" w:rsidP="00590DE4">
      <w:pPr>
        <w:spacing w:after="0"/>
        <w:jc w:val="both"/>
        <w:rPr>
          <w:rFonts w:cs="Times New Roman"/>
          <w:sz w:val="28"/>
          <w:szCs w:val="28"/>
        </w:rPr>
      </w:pPr>
      <w:r w:rsidRPr="0020630E">
        <w:rPr>
          <w:rFonts w:cs="Times New Roman"/>
          <w:sz w:val="28"/>
          <w:szCs w:val="28"/>
        </w:rPr>
        <w:t>1. Phòng học chuyên môn hóa/ nhà xưởng:</w:t>
      </w:r>
    </w:p>
    <w:p w14:paraId="50F8A7E6"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Phòng học lý thuyết có trang bị phương tiện nghe, nhìn.</w:t>
      </w:r>
    </w:p>
    <w:p w14:paraId="6E4E0575"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Xưởng thực hành Điện tử công suất.</w:t>
      </w:r>
    </w:p>
    <w:p w14:paraId="423450B7" w14:textId="77777777" w:rsidR="00DD4CEB" w:rsidRPr="0020630E" w:rsidRDefault="00DD4CEB" w:rsidP="00590DE4">
      <w:pPr>
        <w:spacing w:after="0"/>
        <w:jc w:val="both"/>
        <w:rPr>
          <w:rFonts w:cs="Times New Roman"/>
          <w:sz w:val="28"/>
          <w:szCs w:val="28"/>
        </w:rPr>
      </w:pPr>
      <w:r w:rsidRPr="0020630E">
        <w:rPr>
          <w:rFonts w:cs="Times New Roman"/>
          <w:sz w:val="28"/>
          <w:szCs w:val="28"/>
        </w:rPr>
        <w:t>2. Trang thiết bị máy móc:</w:t>
      </w:r>
    </w:p>
    <w:p w14:paraId="6C095604"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Động cơ một chiều và xoay chiều.</w:t>
      </w:r>
    </w:p>
    <w:p w14:paraId="3D35D9FB"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Máy hiện sóng 2 tia.</w:t>
      </w:r>
    </w:p>
    <w:p w14:paraId="55F835D8"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Mỏ hàn, kìm cắt, kìm nhọn.</w:t>
      </w:r>
    </w:p>
    <w:p w14:paraId="2E367A22"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Đồng hồ VOM.</w:t>
      </w:r>
    </w:p>
    <w:p w14:paraId="7AF83BF2"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Bảng thực tập điện tử công suất.</w:t>
      </w:r>
    </w:p>
    <w:p w14:paraId="2020ABB3"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Mô hình thực tập mạch điện tử công suất</w:t>
      </w:r>
    </w:p>
    <w:p w14:paraId="2067C460"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PC, phần mềm chuyên dùng, Projector,..</w:t>
      </w:r>
    </w:p>
    <w:p w14:paraId="47E56241" w14:textId="77777777" w:rsidR="00DD4CEB" w:rsidRPr="0020630E" w:rsidRDefault="00DD4CEB" w:rsidP="00590DE4">
      <w:pPr>
        <w:spacing w:after="0"/>
        <w:jc w:val="both"/>
        <w:rPr>
          <w:rFonts w:cs="Times New Roman"/>
          <w:sz w:val="28"/>
          <w:szCs w:val="28"/>
        </w:rPr>
      </w:pPr>
      <w:r w:rsidRPr="0020630E">
        <w:rPr>
          <w:rFonts w:cs="Times New Roman"/>
          <w:sz w:val="28"/>
          <w:szCs w:val="28"/>
        </w:rPr>
        <w:t>3. Học liệu, dụng cụ, nguyên vật liệu:</w:t>
      </w:r>
    </w:p>
    <w:p w14:paraId="45F7271D"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Điốt.</w:t>
      </w:r>
    </w:p>
    <w:p w14:paraId="35A452A9"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Điện trở.</w:t>
      </w:r>
    </w:p>
    <w:p w14:paraId="7C03F009"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Cuộn dây.</w:t>
      </w:r>
    </w:p>
    <w:p w14:paraId="3E1C96E2"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SCR.</w:t>
      </w:r>
    </w:p>
    <w:p w14:paraId="69D541A1"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TRIAC,</w:t>
      </w:r>
    </w:p>
    <w:p w14:paraId="35439C0C"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Power Transistors &amp; GTO thysistors.</w:t>
      </w:r>
    </w:p>
    <w:p w14:paraId="7DC65B09"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MosFet</w:t>
      </w:r>
    </w:p>
    <w:p w14:paraId="3D9F70F0"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IGBT</w:t>
      </w:r>
    </w:p>
    <w:p w14:paraId="28BC8D04"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Linh kiện điện tử công suất các loại .</w:t>
      </w:r>
    </w:p>
    <w:p w14:paraId="647AA685"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Dây nối mạch, mỏ hàn, thiếc hàn..</w:t>
      </w:r>
    </w:p>
    <w:p w14:paraId="505334E0"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Cánh tỏa nhiệt các loại.</w:t>
      </w:r>
    </w:p>
    <w:p w14:paraId="18E5DEDF" w14:textId="77777777" w:rsidR="00CE4E43" w:rsidRDefault="00CE4E43" w:rsidP="00590DE4">
      <w:pPr>
        <w:spacing w:after="0"/>
        <w:jc w:val="both"/>
        <w:rPr>
          <w:rFonts w:cs="Times New Roman"/>
          <w:b/>
          <w:sz w:val="28"/>
          <w:szCs w:val="28"/>
        </w:rPr>
      </w:pPr>
    </w:p>
    <w:p w14:paraId="2320592E" w14:textId="108351CD" w:rsidR="00DD4CEB" w:rsidRPr="0020630E" w:rsidRDefault="00DD4CEB" w:rsidP="00590DE4">
      <w:pPr>
        <w:spacing w:after="0"/>
        <w:jc w:val="both"/>
        <w:rPr>
          <w:rFonts w:cs="Times New Roman"/>
          <w:b/>
          <w:sz w:val="28"/>
          <w:szCs w:val="28"/>
        </w:rPr>
      </w:pPr>
      <w:r w:rsidRPr="0020630E">
        <w:rPr>
          <w:rFonts w:cs="Times New Roman"/>
          <w:b/>
          <w:sz w:val="28"/>
          <w:szCs w:val="28"/>
        </w:rPr>
        <w:t>V. Nội dung và phương pháp, đánh giá</w:t>
      </w:r>
    </w:p>
    <w:p w14:paraId="2B0A1174" w14:textId="77777777" w:rsidR="00DD4CEB" w:rsidRPr="0020630E" w:rsidRDefault="00DD4CEB" w:rsidP="00590DE4">
      <w:pPr>
        <w:spacing w:after="0"/>
        <w:jc w:val="both"/>
        <w:rPr>
          <w:rFonts w:cs="Times New Roman"/>
          <w:sz w:val="28"/>
          <w:szCs w:val="28"/>
        </w:rPr>
      </w:pPr>
      <w:r w:rsidRPr="0020630E">
        <w:rPr>
          <w:rFonts w:cs="Times New Roman"/>
          <w:sz w:val="28"/>
          <w:szCs w:val="28"/>
        </w:rPr>
        <w:t>1. Nội dung:</w:t>
      </w:r>
    </w:p>
    <w:p w14:paraId="3C4C5D84" w14:textId="77777777" w:rsidR="00DD4CEB" w:rsidRPr="0020630E" w:rsidRDefault="00DD4CEB">
      <w:pPr>
        <w:pStyle w:val="ListParagraph"/>
        <w:numPr>
          <w:ilvl w:val="0"/>
          <w:numId w:val="79"/>
        </w:numPr>
        <w:spacing w:after="0"/>
        <w:ind w:left="0" w:firstLine="0"/>
        <w:jc w:val="both"/>
        <w:rPr>
          <w:sz w:val="28"/>
          <w:szCs w:val="28"/>
        </w:rPr>
      </w:pPr>
      <w:r w:rsidRPr="0020630E">
        <w:rPr>
          <w:sz w:val="28"/>
          <w:szCs w:val="28"/>
        </w:rPr>
        <w:t>Về kiến thức: Được đánh giá bằng hình thức kiểm tra viết, trắc nghiệm theo các nội dung sau:</w:t>
      </w:r>
    </w:p>
    <w:p w14:paraId="58AC6AA4" w14:textId="77777777" w:rsidR="00DD4CEB" w:rsidRPr="0020630E" w:rsidRDefault="00DD4CEB" w:rsidP="00590DE4">
      <w:pPr>
        <w:numPr>
          <w:ilvl w:val="0"/>
          <w:numId w:val="27"/>
        </w:numPr>
        <w:spacing w:after="0"/>
        <w:ind w:left="0" w:firstLine="0"/>
        <w:jc w:val="both"/>
        <w:rPr>
          <w:rFonts w:cs="Times New Roman"/>
          <w:sz w:val="28"/>
          <w:szCs w:val="28"/>
        </w:rPr>
      </w:pPr>
      <w:r w:rsidRPr="0020630E">
        <w:rPr>
          <w:rFonts w:cs="Times New Roman"/>
          <w:spacing w:val="6"/>
          <w:sz w:val="28"/>
          <w:szCs w:val="28"/>
          <w:lang w:val="pl-PL"/>
        </w:rPr>
        <w:t>Cấu tạo, ký hiệu, phân loại và ứng dụng của các linh kiện thụ động.</w:t>
      </w:r>
    </w:p>
    <w:p w14:paraId="6983FFAD"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Cấu tạo, ký hiệu, đặc tuyến và điều kiện hoạt động của các linh kiện điện tử công suất.</w:t>
      </w:r>
    </w:p>
    <w:p w14:paraId="07F4717C"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Các thông số kỹ thuật của linh kiện điện tử công suất.</w:t>
      </w:r>
    </w:p>
    <w:p w14:paraId="47B24929"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Nguyên lý làm việc của mạch điện tử công suất,...</w:t>
      </w:r>
    </w:p>
    <w:p w14:paraId="1DAD7CB1" w14:textId="77777777" w:rsidR="00DD4CEB" w:rsidRPr="0020630E" w:rsidRDefault="00DD4CEB">
      <w:pPr>
        <w:pStyle w:val="ListParagraph"/>
        <w:numPr>
          <w:ilvl w:val="0"/>
          <w:numId w:val="79"/>
        </w:numPr>
        <w:spacing w:after="0"/>
        <w:ind w:left="0" w:firstLine="0"/>
        <w:jc w:val="both"/>
        <w:rPr>
          <w:sz w:val="28"/>
          <w:szCs w:val="28"/>
          <w:lang w:val="pl-PL"/>
        </w:rPr>
      </w:pPr>
      <w:r w:rsidRPr="0020630E">
        <w:rPr>
          <w:sz w:val="28"/>
          <w:szCs w:val="28"/>
          <w:lang w:val="pl-PL"/>
        </w:rPr>
        <w:t>Về kỹ năng: Đánh giá kỹ năng thực hành theo những nội dung sau: Mỗi học sinh, nhóm học sinh thực hiện công việc sau đây theo yêu cầu của giáo viên.</w:t>
      </w:r>
    </w:p>
    <w:p w14:paraId="23956121"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Đo, kiểm tra, nhận dạng các linh kiện điện tử công suất cho trước.</w:t>
      </w:r>
    </w:p>
    <w:p w14:paraId="34BBE5C3"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Lắp các mạch động lực và điều khiển theo sơ đồ.</w:t>
      </w:r>
    </w:p>
    <w:p w14:paraId="276A3B37"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 xml:space="preserve">Đo đạt, kiểm tra, phân tích các hư hỏng bằng các thiết bị đo. </w:t>
      </w:r>
    </w:p>
    <w:p w14:paraId="316E6A7F"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lastRenderedPageBreak/>
        <w:t>Thay thế các linh kiện mới hoặc tương đương cho mạch điện tử công suất hư hỏng.</w:t>
      </w:r>
    </w:p>
    <w:p w14:paraId="73F868D8" w14:textId="77777777" w:rsidR="00DD4CEB" w:rsidRPr="0020630E" w:rsidRDefault="00DD4CEB">
      <w:pPr>
        <w:pStyle w:val="ListParagraph"/>
        <w:numPr>
          <w:ilvl w:val="0"/>
          <w:numId w:val="79"/>
        </w:numPr>
        <w:spacing w:after="0"/>
        <w:ind w:left="0" w:firstLine="0"/>
        <w:jc w:val="both"/>
        <w:rPr>
          <w:sz w:val="28"/>
          <w:szCs w:val="28"/>
          <w:lang w:val="pl-PL"/>
        </w:rPr>
      </w:pPr>
      <w:r w:rsidRPr="0020630E">
        <w:rPr>
          <w:sz w:val="28"/>
          <w:szCs w:val="28"/>
          <w:lang w:val="pl-PL"/>
        </w:rPr>
        <w:t xml:space="preserve">Về năng lực tự chủ và trách nhiệm: </w:t>
      </w:r>
    </w:p>
    <w:p w14:paraId="1BDB1717" w14:textId="77777777" w:rsidR="00DD4CEB" w:rsidRPr="0020630E" w:rsidRDefault="00DD4CEB" w:rsidP="00590DE4">
      <w:pPr>
        <w:numPr>
          <w:ilvl w:val="0"/>
          <w:numId w:val="27"/>
        </w:numPr>
        <w:spacing w:after="0"/>
        <w:ind w:left="0" w:firstLine="0"/>
        <w:jc w:val="both"/>
        <w:rPr>
          <w:rFonts w:cs="Times New Roman"/>
          <w:spacing w:val="6"/>
          <w:sz w:val="28"/>
          <w:szCs w:val="28"/>
          <w:lang w:val="pl-PL"/>
        </w:rPr>
      </w:pPr>
      <w:r w:rsidRPr="0020630E">
        <w:rPr>
          <w:rFonts w:cs="Times New Roman"/>
          <w:spacing w:val="6"/>
          <w:sz w:val="28"/>
          <w:szCs w:val="28"/>
          <w:lang w:val="pl-PL"/>
        </w:rPr>
        <w:t>Đánh giá năng lực tự chủ và trách nhiệm trong công việc thể hiện ở: tính cẩn thận, tỉ mỉ, chính xác và an toàn vệ sinh công nghiệp.</w:t>
      </w:r>
    </w:p>
    <w:p w14:paraId="3F118122" w14:textId="77777777" w:rsidR="00DD4CEB" w:rsidRPr="0020630E" w:rsidRDefault="00DD4CEB" w:rsidP="00590DE4">
      <w:pPr>
        <w:spacing w:after="0"/>
        <w:jc w:val="both"/>
        <w:rPr>
          <w:rFonts w:cs="Times New Roman"/>
          <w:sz w:val="28"/>
          <w:szCs w:val="28"/>
          <w:lang w:val="pl-PL"/>
        </w:rPr>
      </w:pPr>
      <w:r w:rsidRPr="0020630E">
        <w:rPr>
          <w:rFonts w:cs="Times New Roman"/>
          <w:sz w:val="28"/>
          <w:szCs w:val="28"/>
          <w:lang w:val="pl-PL"/>
        </w:rPr>
        <w:t>2. Phương pháp:</w:t>
      </w:r>
    </w:p>
    <w:p w14:paraId="1D93BC89" w14:textId="760E8514" w:rsidR="00DD4CEB" w:rsidRPr="0020630E" w:rsidRDefault="00DD4CEB">
      <w:pPr>
        <w:pStyle w:val="ListParagraph"/>
        <w:numPr>
          <w:ilvl w:val="0"/>
          <w:numId w:val="78"/>
        </w:numPr>
        <w:spacing w:after="0"/>
        <w:ind w:left="0" w:firstLine="0"/>
        <w:jc w:val="both"/>
        <w:rPr>
          <w:spacing w:val="6"/>
          <w:sz w:val="28"/>
          <w:szCs w:val="28"/>
          <w:lang w:val="pl-PL"/>
        </w:rPr>
      </w:pPr>
      <w:r w:rsidRPr="0020630E">
        <w:rPr>
          <w:spacing w:val="6"/>
          <w:sz w:val="28"/>
          <w:szCs w:val="28"/>
          <w:lang w:val="pl-PL"/>
        </w:rPr>
        <w:t xml:space="preserve">Áp dụng hình thức </w:t>
      </w:r>
      <w:r w:rsidR="0086176E" w:rsidRPr="0020630E">
        <w:rPr>
          <w:spacing w:val="6"/>
          <w:sz w:val="28"/>
          <w:szCs w:val="28"/>
          <w:lang w:val="pl-PL"/>
        </w:rPr>
        <w:t>thi</w:t>
      </w:r>
      <w:r w:rsidRPr="0020630E">
        <w:rPr>
          <w:spacing w:val="6"/>
          <w:sz w:val="28"/>
          <w:szCs w:val="28"/>
          <w:lang w:val="pl-PL"/>
        </w:rPr>
        <w:t xml:space="preserve"> tích hợp giữa lý thuyết với thực hành trong thời gian từ 90 đến 120 phút.</w:t>
      </w:r>
    </w:p>
    <w:p w14:paraId="377EF808" w14:textId="77777777" w:rsidR="00CE4E43" w:rsidRDefault="00CE4E43" w:rsidP="00590DE4">
      <w:pPr>
        <w:spacing w:after="0"/>
        <w:jc w:val="both"/>
        <w:rPr>
          <w:rFonts w:cs="Times New Roman"/>
          <w:b/>
          <w:sz w:val="28"/>
          <w:szCs w:val="28"/>
          <w:lang w:val="pl-PL"/>
        </w:rPr>
      </w:pPr>
    </w:p>
    <w:p w14:paraId="47B49CAD" w14:textId="45A3C9BB" w:rsidR="00DD4CEB" w:rsidRPr="0020630E" w:rsidRDefault="00DD4CEB" w:rsidP="00590DE4">
      <w:pPr>
        <w:spacing w:after="0"/>
        <w:jc w:val="both"/>
        <w:rPr>
          <w:rFonts w:cs="Times New Roman"/>
          <w:b/>
          <w:sz w:val="28"/>
          <w:szCs w:val="28"/>
          <w:lang w:val="pl-PL"/>
        </w:rPr>
      </w:pPr>
      <w:r w:rsidRPr="0020630E">
        <w:rPr>
          <w:rFonts w:cs="Times New Roman"/>
          <w:b/>
          <w:sz w:val="28"/>
          <w:szCs w:val="28"/>
          <w:lang w:val="pl-PL"/>
        </w:rPr>
        <w:t>VI. Hướng dẫn thực hiện mô đun:</w:t>
      </w:r>
    </w:p>
    <w:p w14:paraId="76EB6891" w14:textId="77777777" w:rsidR="00DD4CEB" w:rsidRPr="0020630E" w:rsidRDefault="00DD4CEB" w:rsidP="00590DE4">
      <w:pPr>
        <w:spacing w:after="0"/>
        <w:jc w:val="both"/>
        <w:rPr>
          <w:rFonts w:cs="Times New Roman"/>
          <w:sz w:val="28"/>
          <w:szCs w:val="28"/>
          <w:lang w:val="pl-PL"/>
        </w:rPr>
      </w:pPr>
      <w:r w:rsidRPr="0020630E">
        <w:rPr>
          <w:rFonts w:cs="Times New Roman"/>
          <w:sz w:val="28"/>
          <w:szCs w:val="28"/>
          <w:lang w:val="pl-PL"/>
        </w:rPr>
        <w:t xml:space="preserve">1. Phạm vi áp dụng mô đun: </w:t>
      </w:r>
    </w:p>
    <w:p w14:paraId="40178D12" w14:textId="3DF9F29A" w:rsidR="00DD4CEB" w:rsidRPr="0020630E" w:rsidRDefault="00DD4CEB" w:rsidP="00590DE4">
      <w:pPr>
        <w:spacing w:after="0"/>
        <w:jc w:val="both"/>
        <w:rPr>
          <w:rFonts w:cs="Times New Roman"/>
          <w:sz w:val="28"/>
          <w:szCs w:val="28"/>
          <w:lang w:val="pl-PL"/>
        </w:rPr>
      </w:pPr>
      <w:r w:rsidRPr="0020630E">
        <w:rPr>
          <w:rFonts w:cs="Times New Roman"/>
          <w:sz w:val="28"/>
          <w:szCs w:val="28"/>
          <w:lang w:val="pl-PL"/>
        </w:rPr>
        <w:t xml:space="preserve">Chương trình thuộc mô đun cơ sở, được sử dụng để giảng dạy cho trình độ </w:t>
      </w:r>
      <w:r w:rsidR="0086176E" w:rsidRPr="0020630E">
        <w:rPr>
          <w:rFonts w:cs="Times New Roman"/>
          <w:sz w:val="28"/>
          <w:szCs w:val="28"/>
          <w:lang w:val="pl-PL"/>
        </w:rPr>
        <w:t>trung cấp</w:t>
      </w:r>
      <w:r w:rsidRPr="0020630E">
        <w:rPr>
          <w:rFonts w:cs="Times New Roman"/>
          <w:sz w:val="28"/>
          <w:szCs w:val="28"/>
          <w:lang w:val="pl-PL"/>
        </w:rPr>
        <w:t>.</w:t>
      </w:r>
    </w:p>
    <w:p w14:paraId="628BB1E5" w14:textId="77777777" w:rsidR="00DD4CEB" w:rsidRPr="0020630E" w:rsidRDefault="00DD4CEB" w:rsidP="00590DE4">
      <w:pPr>
        <w:spacing w:after="0"/>
        <w:jc w:val="both"/>
        <w:rPr>
          <w:rFonts w:cs="Times New Roman"/>
          <w:sz w:val="28"/>
          <w:szCs w:val="28"/>
          <w:lang w:val="pl-PL"/>
        </w:rPr>
      </w:pPr>
      <w:r w:rsidRPr="0020630E">
        <w:rPr>
          <w:rFonts w:cs="Times New Roman"/>
          <w:sz w:val="28"/>
          <w:szCs w:val="28"/>
          <w:lang w:val="pl-PL"/>
        </w:rPr>
        <w:t>2. Hướng dẫn về phương pháp giảng dạy, học tập mô đun:</w:t>
      </w:r>
    </w:p>
    <w:p w14:paraId="24348D89" w14:textId="77777777" w:rsidR="00DD4CEB" w:rsidRPr="0020630E" w:rsidRDefault="00DD4CEB">
      <w:pPr>
        <w:pStyle w:val="ListParagraph"/>
        <w:numPr>
          <w:ilvl w:val="0"/>
          <w:numId w:val="77"/>
        </w:numPr>
        <w:spacing w:after="0"/>
        <w:ind w:left="0" w:firstLine="0"/>
        <w:jc w:val="both"/>
        <w:rPr>
          <w:sz w:val="28"/>
          <w:szCs w:val="28"/>
          <w:lang w:val="pl-PL"/>
        </w:rPr>
      </w:pPr>
      <w:r w:rsidRPr="0020630E">
        <w:rPr>
          <w:sz w:val="28"/>
          <w:szCs w:val="28"/>
          <w:lang w:val="pl-PL"/>
        </w:rPr>
        <w:t>Đối với giáo viên, giảng viên:</w:t>
      </w:r>
    </w:p>
    <w:p w14:paraId="0F269777" w14:textId="77777777" w:rsidR="00DD4CEB" w:rsidRPr="0020630E" w:rsidRDefault="00DD4CEB" w:rsidP="00590DE4">
      <w:pPr>
        <w:numPr>
          <w:ilvl w:val="0"/>
          <w:numId w:val="29"/>
        </w:numPr>
        <w:spacing w:after="0"/>
        <w:ind w:left="0" w:firstLine="0"/>
        <w:jc w:val="both"/>
        <w:rPr>
          <w:rFonts w:cs="Times New Roman"/>
          <w:sz w:val="28"/>
          <w:szCs w:val="28"/>
          <w:lang w:val="pl-PL"/>
        </w:rPr>
      </w:pPr>
      <w:r w:rsidRPr="0020630E">
        <w:rPr>
          <w:rFonts w:cs="Times New Roman"/>
          <w:spacing w:val="6"/>
          <w:sz w:val="28"/>
          <w:szCs w:val="28"/>
          <w:lang w:val="pl-PL"/>
        </w:rPr>
        <w:t>Chia người học thành các nhóm nhỏ từ 1 đến 3 học sinh, để thực hiện nội dung thực hành.</w:t>
      </w:r>
    </w:p>
    <w:p w14:paraId="568D69C6" w14:textId="77777777" w:rsidR="00DD4CEB" w:rsidRPr="0020630E" w:rsidRDefault="00DD4CEB" w:rsidP="00590DE4">
      <w:pPr>
        <w:numPr>
          <w:ilvl w:val="0"/>
          <w:numId w:val="29"/>
        </w:numPr>
        <w:spacing w:after="0"/>
        <w:ind w:left="0" w:firstLine="0"/>
        <w:jc w:val="both"/>
        <w:rPr>
          <w:rFonts w:cs="Times New Roman"/>
          <w:sz w:val="28"/>
          <w:szCs w:val="28"/>
          <w:lang w:val="pl-PL"/>
        </w:rPr>
      </w:pPr>
      <w:r w:rsidRPr="0020630E">
        <w:rPr>
          <w:rFonts w:cs="Times New Roman"/>
          <w:spacing w:val="6"/>
          <w:sz w:val="28"/>
          <w:szCs w:val="28"/>
          <w:lang w:val="pl-PL"/>
        </w:rPr>
        <w:t>Chuẩn bị đầy đủ vật liệu, dụng cụ và trang thiết bị trước khi thực hiện bài giảng.</w:t>
      </w:r>
    </w:p>
    <w:p w14:paraId="0A1FBDF4" w14:textId="77777777" w:rsidR="00DD4CEB" w:rsidRPr="0020630E" w:rsidRDefault="00DD4CEB" w:rsidP="00590DE4">
      <w:pPr>
        <w:numPr>
          <w:ilvl w:val="0"/>
          <w:numId w:val="29"/>
        </w:numPr>
        <w:spacing w:after="0"/>
        <w:ind w:left="0" w:firstLine="0"/>
        <w:jc w:val="both"/>
        <w:rPr>
          <w:rFonts w:cs="Times New Roman"/>
          <w:spacing w:val="6"/>
          <w:sz w:val="28"/>
          <w:szCs w:val="28"/>
          <w:lang w:val="pl-PL"/>
        </w:rPr>
      </w:pPr>
      <w:r w:rsidRPr="0020630E">
        <w:rPr>
          <w:rFonts w:cs="Times New Roman"/>
          <w:spacing w:val="6"/>
          <w:sz w:val="28"/>
          <w:szCs w:val="28"/>
          <w:lang w:val="pl-PL"/>
        </w:rPr>
        <w:t>Căn cứ vào thực tế của nơi đào tạo, giáo viên có thể thay đổi nội dung, nhưng vẫn phải đảm bảo số giờ qui định.</w:t>
      </w:r>
    </w:p>
    <w:p w14:paraId="7EC6F821" w14:textId="77777777" w:rsidR="00DD4CEB" w:rsidRPr="0020630E" w:rsidRDefault="00DD4CEB" w:rsidP="00590DE4">
      <w:pPr>
        <w:numPr>
          <w:ilvl w:val="0"/>
          <w:numId w:val="29"/>
        </w:numPr>
        <w:spacing w:after="0"/>
        <w:ind w:left="0" w:firstLine="0"/>
        <w:jc w:val="both"/>
        <w:rPr>
          <w:rFonts w:cs="Times New Roman"/>
          <w:sz w:val="28"/>
          <w:szCs w:val="28"/>
          <w:lang w:val="pl-PL"/>
        </w:rPr>
      </w:pPr>
      <w:r w:rsidRPr="0020630E">
        <w:rPr>
          <w:rFonts w:cs="Times New Roman"/>
          <w:spacing w:val="6"/>
          <w:sz w:val="28"/>
          <w:szCs w:val="28"/>
          <w:lang w:val="pl-PL"/>
        </w:rPr>
        <w:t>Hệ thống nguồn điện cần được kiểm tra trước khi cho người học thực hành.</w:t>
      </w:r>
    </w:p>
    <w:p w14:paraId="3229F690" w14:textId="77777777" w:rsidR="00DD4CEB" w:rsidRPr="0020630E" w:rsidRDefault="00DD4CEB">
      <w:pPr>
        <w:pStyle w:val="ListParagraph"/>
        <w:numPr>
          <w:ilvl w:val="0"/>
          <w:numId w:val="77"/>
        </w:numPr>
        <w:spacing w:after="0"/>
        <w:ind w:left="0" w:firstLine="0"/>
        <w:jc w:val="both"/>
        <w:rPr>
          <w:sz w:val="28"/>
          <w:szCs w:val="28"/>
        </w:rPr>
      </w:pPr>
      <w:r w:rsidRPr="0020630E">
        <w:rPr>
          <w:sz w:val="28"/>
          <w:szCs w:val="28"/>
        </w:rPr>
        <w:t>Đối với người học:</w:t>
      </w:r>
    </w:p>
    <w:p w14:paraId="0EE4AD6F" w14:textId="77777777" w:rsidR="00DD4CEB" w:rsidRPr="0020630E" w:rsidRDefault="00DD4CEB" w:rsidP="00590DE4">
      <w:pPr>
        <w:numPr>
          <w:ilvl w:val="0"/>
          <w:numId w:val="29"/>
        </w:numPr>
        <w:spacing w:after="0"/>
        <w:ind w:left="0" w:firstLine="0"/>
        <w:jc w:val="both"/>
        <w:rPr>
          <w:rFonts w:cs="Times New Roman"/>
          <w:spacing w:val="6"/>
          <w:sz w:val="28"/>
          <w:szCs w:val="28"/>
        </w:rPr>
      </w:pPr>
      <w:r w:rsidRPr="0020630E">
        <w:rPr>
          <w:rFonts w:cs="Times New Roman"/>
          <w:spacing w:val="6"/>
          <w:sz w:val="28"/>
          <w:szCs w:val="28"/>
        </w:rPr>
        <w:t xml:space="preserve">Nghiêm túc, tỉ mỉ, chính xác trong học tập và trong thực hiện công việc. </w:t>
      </w:r>
    </w:p>
    <w:p w14:paraId="75DE3ADC" w14:textId="77777777" w:rsidR="00DD4CEB" w:rsidRPr="0020630E" w:rsidRDefault="00DD4CEB" w:rsidP="00590DE4">
      <w:pPr>
        <w:numPr>
          <w:ilvl w:val="0"/>
          <w:numId w:val="29"/>
        </w:numPr>
        <w:spacing w:after="0"/>
        <w:ind w:left="0" w:firstLine="0"/>
        <w:jc w:val="both"/>
        <w:rPr>
          <w:rFonts w:cs="Times New Roman"/>
          <w:spacing w:val="6"/>
          <w:sz w:val="28"/>
          <w:szCs w:val="28"/>
        </w:rPr>
      </w:pPr>
      <w:r w:rsidRPr="0020630E">
        <w:rPr>
          <w:rFonts w:cs="Times New Roman"/>
          <w:spacing w:val="6"/>
          <w:sz w:val="28"/>
          <w:szCs w:val="28"/>
        </w:rPr>
        <w:t>Thực hiện công việc theo qui trình 5S.</w:t>
      </w:r>
    </w:p>
    <w:p w14:paraId="69850B52" w14:textId="77777777" w:rsidR="00DD4CEB" w:rsidRPr="0020630E" w:rsidRDefault="00DD4CEB" w:rsidP="00590DE4">
      <w:pPr>
        <w:spacing w:after="0"/>
        <w:jc w:val="both"/>
        <w:rPr>
          <w:rFonts w:cs="Times New Roman"/>
          <w:sz w:val="28"/>
          <w:szCs w:val="28"/>
        </w:rPr>
      </w:pPr>
      <w:r w:rsidRPr="0020630E">
        <w:rPr>
          <w:rFonts w:cs="Times New Roman"/>
          <w:sz w:val="28"/>
          <w:szCs w:val="28"/>
        </w:rPr>
        <w:t>3. Những trọng tâm cần chú ý:</w:t>
      </w:r>
    </w:p>
    <w:p w14:paraId="30103D4E" w14:textId="77777777" w:rsidR="00DD4CEB" w:rsidRPr="0020630E" w:rsidRDefault="00DD4CEB">
      <w:pPr>
        <w:pStyle w:val="ListParagraph"/>
        <w:numPr>
          <w:ilvl w:val="0"/>
          <w:numId w:val="76"/>
        </w:numPr>
        <w:spacing w:after="0"/>
        <w:ind w:left="0" w:firstLine="0"/>
        <w:jc w:val="both"/>
        <w:rPr>
          <w:spacing w:val="6"/>
          <w:sz w:val="28"/>
          <w:szCs w:val="28"/>
        </w:rPr>
      </w:pPr>
      <w:r w:rsidRPr="0020630E">
        <w:rPr>
          <w:spacing w:val="6"/>
          <w:sz w:val="28"/>
          <w:szCs w:val="28"/>
        </w:rPr>
        <w:t>Cần chú ý tập trung vào phần đọc, đo linh kiện đến khi đạt yêu cầu, người học nào chưa thực hiện được phải học lại ngay trước khi sang các nội dung khác.</w:t>
      </w:r>
    </w:p>
    <w:p w14:paraId="7A0C9E1E" w14:textId="77777777" w:rsidR="00DD4CEB" w:rsidRPr="0020630E" w:rsidRDefault="00DD4CEB">
      <w:pPr>
        <w:pStyle w:val="ListParagraph"/>
        <w:numPr>
          <w:ilvl w:val="0"/>
          <w:numId w:val="76"/>
        </w:numPr>
        <w:spacing w:after="0"/>
        <w:ind w:left="0" w:firstLine="0"/>
        <w:jc w:val="both"/>
        <w:rPr>
          <w:spacing w:val="6"/>
          <w:sz w:val="28"/>
          <w:szCs w:val="28"/>
        </w:rPr>
      </w:pPr>
      <w:r w:rsidRPr="0020630E">
        <w:rPr>
          <w:spacing w:val="6"/>
          <w:sz w:val="28"/>
          <w:szCs w:val="28"/>
        </w:rPr>
        <w:t>Cần phân biệt rõ sự khác nhau cơ bản của các loại mạch trên sơ đồ mạch và trong thực tế, Nhất là các dạng mạch gần giống nhau.</w:t>
      </w:r>
    </w:p>
    <w:p w14:paraId="511ADB5C" w14:textId="77777777" w:rsidR="00DD4CEB" w:rsidRPr="0020630E" w:rsidRDefault="00DD4CEB">
      <w:pPr>
        <w:pStyle w:val="ListParagraph"/>
        <w:numPr>
          <w:ilvl w:val="0"/>
          <w:numId w:val="76"/>
        </w:numPr>
        <w:spacing w:after="0"/>
        <w:ind w:left="0" w:firstLine="0"/>
        <w:jc w:val="both"/>
        <w:rPr>
          <w:spacing w:val="6"/>
          <w:sz w:val="28"/>
          <w:szCs w:val="28"/>
        </w:rPr>
      </w:pPr>
      <w:r w:rsidRPr="0020630E">
        <w:rPr>
          <w:spacing w:val="6"/>
          <w:sz w:val="28"/>
          <w:szCs w:val="28"/>
        </w:rPr>
        <w:t>Cần chú ý phạm vi ứng dụng của các dạng mạch tránh nhầm lẫn khi người học thực tập trong điều kiện cùng một lúc có nhiều dạng mạch.</w:t>
      </w:r>
    </w:p>
    <w:p w14:paraId="0E5E3902" w14:textId="77777777" w:rsidR="00DD4CEB" w:rsidRPr="0020630E" w:rsidRDefault="00DD4CEB">
      <w:pPr>
        <w:pStyle w:val="ListParagraph"/>
        <w:numPr>
          <w:ilvl w:val="0"/>
          <w:numId w:val="76"/>
        </w:numPr>
        <w:spacing w:after="0"/>
        <w:ind w:left="0" w:firstLine="0"/>
        <w:jc w:val="both"/>
        <w:rPr>
          <w:spacing w:val="6"/>
          <w:sz w:val="28"/>
          <w:szCs w:val="28"/>
        </w:rPr>
      </w:pPr>
      <w:r w:rsidRPr="0020630E">
        <w:rPr>
          <w:spacing w:val="6"/>
          <w:sz w:val="28"/>
          <w:szCs w:val="28"/>
        </w:rPr>
        <w:t>Cần chú ý các biện pháp an toàn về điện, nhắc nhở người học thường xuyên trong khi học tập.</w:t>
      </w:r>
    </w:p>
    <w:p w14:paraId="4FBDBA5F"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4. Tài liêu tham khảo:</w:t>
      </w:r>
    </w:p>
    <w:p w14:paraId="3CA3B4A4" w14:textId="77777777" w:rsidR="00DD4CEB" w:rsidRPr="0020630E" w:rsidRDefault="00DD4CEB" w:rsidP="00590DE4">
      <w:pPr>
        <w:spacing w:after="0"/>
        <w:jc w:val="both"/>
        <w:rPr>
          <w:rFonts w:cs="Times New Roman"/>
          <w:i/>
          <w:spacing w:val="6"/>
          <w:sz w:val="28"/>
          <w:szCs w:val="28"/>
        </w:rPr>
      </w:pPr>
      <w:r w:rsidRPr="0020630E">
        <w:rPr>
          <w:rFonts w:cs="Times New Roman"/>
          <w:spacing w:val="6"/>
          <w:sz w:val="28"/>
          <w:szCs w:val="28"/>
        </w:rPr>
        <w:t xml:space="preserve">[1] Đề cương môđun/môn học nghề Sửa chữa thiết bị điện tử công nghiệp”, </w:t>
      </w:r>
      <w:r w:rsidRPr="0020630E">
        <w:rPr>
          <w:rFonts w:cs="Times New Roman"/>
          <w:i/>
          <w:spacing w:val="6"/>
          <w:sz w:val="28"/>
          <w:szCs w:val="28"/>
        </w:rPr>
        <w:t>Dự án Giáo dục kỹ thuật và Dạy nghề (VTEP), Tổng cục Dạy Nghề, Hà Nội, 2003</w:t>
      </w:r>
    </w:p>
    <w:p w14:paraId="6F55C128" w14:textId="77777777" w:rsidR="00DD4CEB" w:rsidRPr="0020630E" w:rsidRDefault="00DD4CEB" w:rsidP="00590DE4">
      <w:pPr>
        <w:spacing w:after="0"/>
        <w:jc w:val="both"/>
        <w:rPr>
          <w:rFonts w:cs="Times New Roman"/>
          <w:i/>
          <w:spacing w:val="6"/>
          <w:sz w:val="28"/>
          <w:szCs w:val="28"/>
        </w:rPr>
      </w:pPr>
      <w:r w:rsidRPr="0020630E">
        <w:rPr>
          <w:rFonts w:cs="Times New Roman"/>
          <w:spacing w:val="6"/>
          <w:sz w:val="28"/>
          <w:szCs w:val="28"/>
        </w:rPr>
        <w:lastRenderedPageBreak/>
        <w:t xml:space="preserve">[2] Power electronic - </w:t>
      </w:r>
      <w:r w:rsidRPr="0020630E">
        <w:rPr>
          <w:rFonts w:cs="Times New Roman"/>
          <w:i/>
          <w:spacing w:val="6"/>
          <w:sz w:val="28"/>
          <w:szCs w:val="28"/>
        </w:rPr>
        <w:t>Heinz- Piest-Institut fur. Handwekstechnik at the University of Hannover</w:t>
      </w:r>
    </w:p>
    <w:p w14:paraId="47E0039B"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[3] Leistungelektronik - Rainer Felderhoff</w:t>
      </w:r>
    </w:p>
    <w:p w14:paraId="77F736AF"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xml:space="preserve">[4] Điện tử công suất và điều khiển động cơ điện. </w:t>
      </w:r>
      <w:r w:rsidRPr="0020630E">
        <w:rPr>
          <w:rFonts w:cs="Times New Roman"/>
          <w:i/>
          <w:spacing w:val="6"/>
          <w:sz w:val="28"/>
          <w:szCs w:val="28"/>
        </w:rPr>
        <w:t>Cyril W. Lander</w:t>
      </w:r>
    </w:p>
    <w:p w14:paraId="61F9CE8F" w14:textId="77777777" w:rsidR="00DD4CEB" w:rsidRPr="0020630E" w:rsidRDefault="00DD4CEB" w:rsidP="00590DE4">
      <w:pPr>
        <w:spacing w:after="0"/>
        <w:jc w:val="both"/>
        <w:rPr>
          <w:rFonts w:cs="Times New Roman"/>
          <w:spacing w:val="6"/>
          <w:sz w:val="28"/>
          <w:szCs w:val="28"/>
        </w:rPr>
      </w:pPr>
      <w:r w:rsidRPr="0020630E">
        <w:rPr>
          <w:rFonts w:cs="Times New Roman"/>
          <w:spacing w:val="6"/>
          <w:sz w:val="28"/>
          <w:szCs w:val="28"/>
        </w:rPr>
        <w:t xml:space="preserve">[5] Nguyễn Bính: Điện tử công suất. </w:t>
      </w:r>
      <w:r w:rsidRPr="0020630E">
        <w:rPr>
          <w:rFonts w:cs="Times New Roman"/>
          <w:i/>
          <w:spacing w:val="6"/>
          <w:sz w:val="28"/>
          <w:szCs w:val="28"/>
        </w:rPr>
        <w:t>NXB Khoa học kỹ thuật 2005</w:t>
      </w:r>
    </w:p>
    <w:p w14:paraId="47762EDF" w14:textId="77777777" w:rsidR="00DD4CEB" w:rsidRPr="0020630E" w:rsidRDefault="00DD4CEB" w:rsidP="00590DE4">
      <w:pPr>
        <w:spacing w:after="0"/>
        <w:jc w:val="both"/>
        <w:rPr>
          <w:rFonts w:cs="Times New Roman"/>
          <w:sz w:val="28"/>
          <w:szCs w:val="28"/>
        </w:rPr>
      </w:pPr>
      <w:r w:rsidRPr="0020630E">
        <w:rPr>
          <w:rFonts w:cs="Times New Roman"/>
          <w:spacing w:val="6"/>
          <w:sz w:val="28"/>
          <w:szCs w:val="28"/>
        </w:rPr>
        <w:t xml:space="preserve">[6] Nguyễn Tấn Phước: Điện tử công suất. </w:t>
      </w:r>
      <w:r w:rsidRPr="0020630E">
        <w:rPr>
          <w:rFonts w:cs="Times New Roman"/>
          <w:i/>
          <w:spacing w:val="6"/>
          <w:sz w:val="28"/>
          <w:szCs w:val="28"/>
        </w:rPr>
        <w:t>nxb khoa học kỹ thuật 2004</w:t>
      </w:r>
    </w:p>
    <w:p w14:paraId="1BF10292" w14:textId="77777777" w:rsidR="00EA6FDD" w:rsidRPr="0020630E" w:rsidRDefault="00EA6FDD" w:rsidP="00C91F7E">
      <w:pPr>
        <w:spacing w:after="0" w:line="312" w:lineRule="auto"/>
        <w:jc w:val="center"/>
        <w:rPr>
          <w:rFonts w:eastAsia="Times New Roman" w:cs="Times New Roman"/>
          <w:b/>
          <w:sz w:val="28"/>
          <w:szCs w:val="28"/>
          <w:lang w:val="pl-PL"/>
        </w:rPr>
      </w:pPr>
    </w:p>
    <w:p w14:paraId="07FC618D" w14:textId="77777777" w:rsidR="00A30328" w:rsidRPr="0020630E" w:rsidRDefault="00A30328">
      <w:pPr>
        <w:rPr>
          <w:rFonts w:eastAsia="Times New Roman" w:cs="Times New Roman"/>
          <w:b/>
          <w:sz w:val="28"/>
          <w:szCs w:val="28"/>
          <w:lang w:val="pl-PL"/>
        </w:rPr>
      </w:pPr>
      <w:r w:rsidRPr="0020630E">
        <w:rPr>
          <w:rFonts w:eastAsia="Times New Roman" w:cs="Times New Roman"/>
          <w:b/>
          <w:sz w:val="28"/>
          <w:szCs w:val="28"/>
          <w:lang w:val="pl-PL"/>
        </w:rPr>
        <w:br w:type="page"/>
      </w:r>
    </w:p>
    <w:p w14:paraId="78370EC6" w14:textId="77777777" w:rsidR="00EA6FDD" w:rsidRPr="0020630E" w:rsidRDefault="00701308" w:rsidP="00C91F7E">
      <w:pPr>
        <w:spacing w:after="0" w:line="312" w:lineRule="auto"/>
        <w:jc w:val="center"/>
        <w:rPr>
          <w:rFonts w:eastAsia="Times New Roman" w:cs="Times New Roman"/>
          <w:b/>
          <w:sz w:val="28"/>
          <w:szCs w:val="28"/>
          <w:lang w:val="pl-PL"/>
        </w:rPr>
      </w:pPr>
      <w:r w:rsidRPr="0020630E">
        <w:rPr>
          <w:rFonts w:eastAsia="Times New Roman" w:cs="Times New Roman"/>
          <w:b/>
          <w:sz w:val="28"/>
          <w:szCs w:val="28"/>
          <w:lang w:val="pl-PL"/>
        </w:rPr>
        <w:lastRenderedPageBreak/>
        <w:t>CHƯƠNG TRÌNH MÔ ĐUN</w:t>
      </w:r>
    </w:p>
    <w:p w14:paraId="733EB6BD" w14:textId="59C6A83C" w:rsidR="00EA6FDD" w:rsidRPr="0020630E" w:rsidRDefault="00701308" w:rsidP="00590DE4">
      <w:pPr>
        <w:spacing w:after="0"/>
        <w:rPr>
          <w:rFonts w:eastAsia="Times New Roman" w:cs="Times New Roman"/>
          <w:b/>
          <w:sz w:val="28"/>
          <w:szCs w:val="28"/>
          <w:lang w:val="pl-PL"/>
        </w:rPr>
      </w:pPr>
      <w:r w:rsidRPr="0020630E">
        <w:rPr>
          <w:rFonts w:eastAsia="Times New Roman" w:cs="Times New Roman"/>
          <w:b/>
          <w:sz w:val="28"/>
          <w:szCs w:val="28"/>
          <w:lang w:val="pl-PL"/>
        </w:rPr>
        <w:t>Tên mô đun:</w:t>
      </w:r>
      <w:r w:rsidRPr="0020630E">
        <w:rPr>
          <w:rFonts w:eastAsia="Times New Roman" w:cs="Times New Roman"/>
          <w:sz w:val="28"/>
          <w:szCs w:val="28"/>
          <w:lang w:val="pl-PL"/>
        </w:rPr>
        <w:t xml:space="preserve"> </w:t>
      </w:r>
      <w:r w:rsidRPr="0020630E">
        <w:rPr>
          <w:rFonts w:eastAsia="Times New Roman" w:cs="Times New Roman"/>
          <w:b/>
          <w:sz w:val="28"/>
          <w:szCs w:val="28"/>
          <w:lang w:val="pl-PL"/>
        </w:rPr>
        <w:t>B</w:t>
      </w:r>
      <w:r w:rsidR="00CE4E43" w:rsidRPr="0020630E">
        <w:rPr>
          <w:rFonts w:eastAsia="Times New Roman" w:cs="Times New Roman"/>
          <w:b/>
          <w:sz w:val="28"/>
          <w:szCs w:val="28"/>
          <w:lang w:val="pl-PL"/>
        </w:rPr>
        <w:t>ảo trì cơ khí</w:t>
      </w:r>
    </w:p>
    <w:p w14:paraId="47F577C1" w14:textId="2FC74CE8" w:rsidR="00EA6FDD" w:rsidRPr="0020630E" w:rsidRDefault="00701308" w:rsidP="00590DE4">
      <w:pPr>
        <w:spacing w:after="0"/>
        <w:rPr>
          <w:rFonts w:eastAsia="Times New Roman" w:cs="Times New Roman"/>
          <w:sz w:val="28"/>
          <w:szCs w:val="28"/>
          <w:lang w:val="pl-PL"/>
        </w:rPr>
      </w:pPr>
      <w:r w:rsidRPr="0020630E">
        <w:rPr>
          <w:rFonts w:eastAsia="Times New Roman" w:cs="Times New Roman"/>
          <w:b/>
          <w:sz w:val="28"/>
          <w:szCs w:val="28"/>
          <w:lang w:val="pl-PL"/>
        </w:rPr>
        <w:t>Mã mô đun:</w:t>
      </w:r>
      <w:r w:rsidR="00153E56" w:rsidRPr="0020630E">
        <w:rPr>
          <w:rFonts w:eastAsia="Times New Roman" w:cs="Times New Roman"/>
          <w:sz w:val="28"/>
          <w:szCs w:val="28"/>
          <w:lang w:val="pl-PL"/>
        </w:rPr>
        <w:t xml:space="preserve"> </w:t>
      </w:r>
      <w:r w:rsidR="00153E56" w:rsidRPr="0020630E">
        <w:rPr>
          <w:rFonts w:eastAsia="Times New Roman" w:cs="Times New Roman"/>
          <w:b/>
          <w:bCs/>
          <w:sz w:val="28"/>
          <w:szCs w:val="28"/>
          <w:lang w:val="pl-PL"/>
        </w:rPr>
        <w:t>MĐ15</w:t>
      </w:r>
    </w:p>
    <w:p w14:paraId="31114135" w14:textId="1EA10E95" w:rsidR="00EA6FDD" w:rsidRPr="00590DE4" w:rsidRDefault="00701308" w:rsidP="00590DE4">
      <w:pPr>
        <w:spacing w:after="0"/>
        <w:rPr>
          <w:rFonts w:eastAsia="Times New Roman" w:cs="Times New Roman"/>
          <w:i/>
          <w:iCs/>
          <w:sz w:val="28"/>
          <w:szCs w:val="28"/>
          <w:lang w:val="pl-PL"/>
        </w:rPr>
      </w:pPr>
      <w:r w:rsidRPr="0020630E">
        <w:rPr>
          <w:rFonts w:eastAsia="Times New Roman" w:cs="Times New Roman"/>
          <w:b/>
          <w:sz w:val="28"/>
          <w:szCs w:val="28"/>
          <w:lang w:val="pl-PL"/>
        </w:rPr>
        <w:t>Thời gian thực hiện mô đun:</w:t>
      </w:r>
      <w:r w:rsidRPr="0020630E">
        <w:rPr>
          <w:rFonts w:eastAsia="Times New Roman" w:cs="Times New Roman"/>
          <w:sz w:val="28"/>
          <w:szCs w:val="28"/>
          <w:lang w:val="pl-PL"/>
        </w:rPr>
        <w:t xml:space="preserve"> 90 giờ; </w:t>
      </w:r>
      <w:r w:rsidRPr="0020630E">
        <w:rPr>
          <w:rFonts w:eastAsia="Times New Roman" w:cs="Times New Roman"/>
          <w:i/>
          <w:iCs/>
          <w:sz w:val="28"/>
          <w:szCs w:val="28"/>
          <w:lang w:val="pl-PL"/>
        </w:rPr>
        <w:t>(Lý thuyết: 30 giờ; Thực hành, thí nghiệm, thảo luận, bài tập: 54  giờ; Kiểm tra: 6 giờ)</w:t>
      </w:r>
    </w:p>
    <w:p w14:paraId="7DFF5475" w14:textId="77777777" w:rsidR="00EA6FDD" w:rsidRPr="0020630E" w:rsidRDefault="00701308" w:rsidP="00590DE4">
      <w:pPr>
        <w:spacing w:after="0"/>
        <w:rPr>
          <w:rFonts w:eastAsia="Times New Roman" w:cs="Times New Roman"/>
          <w:sz w:val="28"/>
          <w:szCs w:val="28"/>
          <w:lang w:val="pl-PL"/>
        </w:rPr>
      </w:pPr>
      <w:r w:rsidRPr="0020630E">
        <w:rPr>
          <w:rFonts w:eastAsia="Times New Roman" w:cs="Times New Roman"/>
          <w:b/>
          <w:sz w:val="28"/>
          <w:szCs w:val="28"/>
          <w:lang w:val="pl-PL"/>
        </w:rPr>
        <w:t>I. Vị trí, tính chất của mô đun</w:t>
      </w:r>
      <w:r w:rsidRPr="0020630E">
        <w:rPr>
          <w:rFonts w:eastAsia="Times New Roman" w:cs="Times New Roman"/>
          <w:sz w:val="28"/>
          <w:szCs w:val="28"/>
          <w:lang w:val="pl-PL"/>
        </w:rPr>
        <w:t>:</w:t>
      </w:r>
    </w:p>
    <w:p w14:paraId="47581446" w14:textId="7777777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Ví trí: </w:t>
      </w:r>
      <w:r w:rsidRPr="0020630E">
        <w:rPr>
          <w:rFonts w:eastAsia="Times New Roman" w:cs="Times New Roman"/>
          <w:sz w:val="28"/>
          <w:szCs w:val="28"/>
          <w:lang w:val="nb-NO"/>
        </w:rPr>
        <w:t>Mô đun được bố trí sau khi học sinh đã học xong các mô đun kỹ thuật cơ sở.</w:t>
      </w:r>
    </w:p>
    <w:p w14:paraId="190EA05E" w14:textId="7777777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Tính chất: </w:t>
      </w:r>
      <w:r w:rsidRPr="0020630E">
        <w:rPr>
          <w:rFonts w:eastAsia="Times New Roman" w:cs="Times New Roman"/>
          <w:sz w:val="28"/>
          <w:szCs w:val="28"/>
          <w:lang w:val="nb-NO"/>
        </w:rPr>
        <w:t>Mô đun chuyên môn nghề bắt buộc.</w:t>
      </w:r>
    </w:p>
    <w:p w14:paraId="612AEEF1" w14:textId="77777777" w:rsidR="00EA6FDD" w:rsidRPr="0020630E" w:rsidRDefault="00701308" w:rsidP="00590DE4">
      <w:pPr>
        <w:spacing w:after="0"/>
        <w:rPr>
          <w:rFonts w:eastAsia="Times New Roman" w:cs="Times New Roman"/>
          <w:b/>
          <w:sz w:val="28"/>
          <w:szCs w:val="28"/>
          <w:lang w:val="pl-PL"/>
        </w:rPr>
      </w:pPr>
      <w:r w:rsidRPr="0020630E">
        <w:rPr>
          <w:rFonts w:eastAsia="Times New Roman" w:cs="Times New Roman"/>
          <w:b/>
          <w:sz w:val="28"/>
          <w:szCs w:val="28"/>
          <w:lang w:val="pl-PL"/>
        </w:rPr>
        <w:t>II. Mục tiêu mô đun:</w:t>
      </w:r>
    </w:p>
    <w:p w14:paraId="471D879D" w14:textId="7777777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Về kiến thức: </w:t>
      </w:r>
    </w:p>
    <w:p w14:paraId="52E879BC" w14:textId="77777777" w:rsidR="00EA6FDD" w:rsidRPr="0020630E" w:rsidRDefault="00701308" w:rsidP="00590DE4">
      <w:pPr>
        <w:spacing w:after="0"/>
        <w:rPr>
          <w:rFonts w:eastAsia="Times New Roman" w:cs="Times New Roman"/>
          <w:b/>
          <w:sz w:val="28"/>
          <w:szCs w:val="28"/>
          <w:lang w:val="pl-PL"/>
        </w:rPr>
      </w:pPr>
      <w:r w:rsidRPr="0020630E">
        <w:rPr>
          <w:rFonts w:eastAsia="Times New Roman" w:cs="Times New Roman"/>
          <w:sz w:val="28"/>
          <w:szCs w:val="28"/>
          <w:lang w:val="pl-PL"/>
        </w:rPr>
        <w:t>+ Trình bày cấu tạo, nguyên lý của các khớp nối, ổ trục, truyền động đai, truyền động xích, truyền động bánh răng và các bộ phận cơ khí khác.</w:t>
      </w:r>
    </w:p>
    <w:p w14:paraId="3B930A1F" w14:textId="2CFB2242"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w:t>
      </w:r>
      <w:r w:rsidR="00442340" w:rsidRPr="0020630E">
        <w:rPr>
          <w:rFonts w:eastAsia="Times New Roman" w:cs="Times New Roman"/>
          <w:sz w:val="28"/>
          <w:szCs w:val="28"/>
          <w:lang w:val="pl-PL"/>
        </w:rPr>
        <w:t>Nêu</w:t>
      </w:r>
      <w:r w:rsidRPr="0020630E">
        <w:rPr>
          <w:rFonts w:eastAsia="Times New Roman" w:cs="Times New Roman"/>
          <w:sz w:val="28"/>
          <w:szCs w:val="28"/>
          <w:lang w:val="pl-PL"/>
        </w:rPr>
        <w:t xml:space="preserve"> được những nguyên tắc sử dụng các bộ truyền động, máy móc và dụng cụ.</w:t>
      </w:r>
    </w:p>
    <w:p w14:paraId="12F82586" w14:textId="7777777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Về kỹ năng: </w:t>
      </w:r>
    </w:p>
    <w:p w14:paraId="54C44C7C" w14:textId="395DFE91"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Tháo lắp, kiểm tra, canh chỉnh, bảo dưỡng và xử lý các sự cố x</w:t>
      </w:r>
      <w:r w:rsidR="000B7AF8" w:rsidRPr="0020630E">
        <w:rPr>
          <w:rFonts w:eastAsia="Times New Roman" w:cs="Times New Roman"/>
          <w:sz w:val="28"/>
          <w:szCs w:val="28"/>
          <w:lang w:val="pl-PL"/>
        </w:rPr>
        <w:t>ả</w:t>
      </w:r>
      <w:r w:rsidRPr="0020630E">
        <w:rPr>
          <w:rFonts w:eastAsia="Times New Roman" w:cs="Times New Roman"/>
          <w:sz w:val="28"/>
          <w:szCs w:val="28"/>
          <w:lang w:val="pl-PL"/>
        </w:rPr>
        <w:t>y ra ở chi tiết cơ khí.</w:t>
      </w:r>
    </w:p>
    <w:p w14:paraId="09B723D7" w14:textId="77777777" w:rsidR="00EA6FDD" w:rsidRPr="0020630E" w:rsidRDefault="00701308" w:rsidP="00590DE4">
      <w:pPr>
        <w:spacing w:after="0"/>
        <w:rPr>
          <w:rFonts w:eastAsia="Times New Roman" w:cs="Times New Roman"/>
          <w:sz w:val="28"/>
          <w:szCs w:val="28"/>
          <w:lang w:val="pl-PL"/>
        </w:rPr>
      </w:pPr>
      <w:r w:rsidRPr="0020630E">
        <w:rPr>
          <w:rFonts w:eastAsia="Times New Roman" w:cs="Times New Roman"/>
          <w:sz w:val="28"/>
          <w:szCs w:val="28"/>
          <w:lang w:val="pl-PL"/>
        </w:rPr>
        <w:t>+ Làm việc cẩn thận, an toàn và năng suất.</w:t>
      </w:r>
    </w:p>
    <w:p w14:paraId="51E6AD12" w14:textId="7777777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Về năng lực tự chủ và trách nhiệm:</w:t>
      </w:r>
    </w:p>
    <w:p w14:paraId="198A6DB3" w14:textId="65FBCA2E"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Chấp hành các quy định về an toàn</w:t>
      </w:r>
    </w:p>
    <w:p w14:paraId="6E9F1D8D" w14:textId="078827D2"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Có trách nhiệm với công viêc được giao.</w:t>
      </w:r>
    </w:p>
    <w:p w14:paraId="693DACE5" w14:textId="0D6C665A"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Có khả năng làm việc độc lập hoặc làm việc theo nhóm.</w:t>
      </w:r>
    </w:p>
    <w:p w14:paraId="7E1EC500" w14:textId="129F53FA"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Bảo quản tốt dụng cụ thực tập.</w:t>
      </w:r>
    </w:p>
    <w:p w14:paraId="7D787BD8" w14:textId="05656A07" w:rsidR="00EA6FDD" w:rsidRPr="0020630E" w:rsidRDefault="00701308" w:rsidP="00590DE4">
      <w:pPr>
        <w:spacing w:after="0"/>
        <w:jc w:val="both"/>
        <w:rPr>
          <w:rFonts w:eastAsia="Times New Roman" w:cs="Times New Roman"/>
          <w:sz w:val="28"/>
          <w:szCs w:val="28"/>
          <w:lang w:val="pl-PL"/>
        </w:rPr>
      </w:pPr>
      <w:r w:rsidRPr="0020630E">
        <w:rPr>
          <w:rFonts w:eastAsia="Times New Roman" w:cs="Times New Roman"/>
          <w:sz w:val="28"/>
          <w:szCs w:val="28"/>
          <w:lang w:val="pl-PL"/>
        </w:rPr>
        <w:t xml:space="preserve"> + Thu xếp nơi làm việc gọn gang, ngăn nắp.</w:t>
      </w:r>
    </w:p>
    <w:p w14:paraId="12340E93" w14:textId="77777777" w:rsidR="00EA6FDD" w:rsidRPr="0020630E" w:rsidRDefault="00701308" w:rsidP="00C91F7E">
      <w:pPr>
        <w:spacing w:after="0" w:line="312" w:lineRule="auto"/>
        <w:rPr>
          <w:rFonts w:eastAsia="Times New Roman" w:cs="Times New Roman"/>
          <w:b/>
          <w:sz w:val="28"/>
          <w:szCs w:val="28"/>
          <w:lang w:val="de-DE"/>
        </w:rPr>
      </w:pPr>
      <w:r w:rsidRPr="0020630E">
        <w:rPr>
          <w:rFonts w:eastAsia="Times New Roman" w:cs="Times New Roman"/>
          <w:b/>
          <w:sz w:val="28"/>
          <w:szCs w:val="28"/>
          <w:lang w:val="de-DE"/>
        </w:rPr>
        <w:t>III. Nội dung mô đun:</w:t>
      </w:r>
    </w:p>
    <w:p w14:paraId="721FCFAD" w14:textId="77777777" w:rsidR="00EA6FDD" w:rsidRPr="0020630E" w:rsidRDefault="00701308" w:rsidP="00C91F7E">
      <w:pPr>
        <w:spacing w:after="0" w:line="312" w:lineRule="auto"/>
        <w:jc w:val="both"/>
        <w:rPr>
          <w:rFonts w:eastAsia="Times New Roman" w:cs="Times New Roman"/>
          <w:sz w:val="28"/>
          <w:szCs w:val="28"/>
          <w:lang w:val="de-DE"/>
        </w:rPr>
      </w:pPr>
      <w:r w:rsidRPr="0020630E">
        <w:rPr>
          <w:rFonts w:eastAsia="Times New Roman" w:cs="Times New Roman"/>
          <w:sz w:val="28"/>
          <w:szCs w:val="28"/>
          <w:lang w:val="de-DE"/>
        </w:rPr>
        <w:t>1.  Nội dung tổng quát và phân phối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456"/>
        <w:gridCol w:w="931"/>
        <w:gridCol w:w="1048"/>
        <w:gridCol w:w="1998"/>
        <w:gridCol w:w="945"/>
      </w:tblGrid>
      <w:tr w:rsidR="0020630E" w:rsidRPr="0020630E" w14:paraId="3077BB45" w14:textId="77777777" w:rsidTr="00590DE4">
        <w:trPr>
          <w:trHeight w:val="420"/>
          <w:tblHeader/>
        </w:trPr>
        <w:tc>
          <w:tcPr>
            <w:tcW w:w="0" w:type="auto"/>
            <w:vMerge w:val="restart"/>
            <w:vAlign w:val="center"/>
          </w:tcPr>
          <w:p w14:paraId="496F1B7B"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SỐ TT</w:t>
            </w:r>
          </w:p>
        </w:tc>
        <w:tc>
          <w:tcPr>
            <w:tcW w:w="0" w:type="auto"/>
            <w:vMerge w:val="restart"/>
            <w:vAlign w:val="center"/>
          </w:tcPr>
          <w:p w14:paraId="467E0C6F"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Tên chương, mục</w:t>
            </w:r>
          </w:p>
        </w:tc>
        <w:tc>
          <w:tcPr>
            <w:tcW w:w="0" w:type="auto"/>
            <w:gridSpan w:val="4"/>
            <w:vAlign w:val="center"/>
          </w:tcPr>
          <w:p w14:paraId="6CAFD47D"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Thời gian (giờ)</w:t>
            </w:r>
          </w:p>
        </w:tc>
      </w:tr>
      <w:tr w:rsidR="0020630E" w:rsidRPr="0020630E" w14:paraId="34EBEAE6" w14:textId="77777777" w:rsidTr="00590DE4">
        <w:trPr>
          <w:trHeight w:val="420"/>
          <w:tblHeader/>
        </w:trPr>
        <w:tc>
          <w:tcPr>
            <w:tcW w:w="0" w:type="auto"/>
            <w:vMerge/>
            <w:vAlign w:val="center"/>
          </w:tcPr>
          <w:p w14:paraId="7C580348" w14:textId="77777777" w:rsidR="00EA6FDD" w:rsidRPr="0020630E" w:rsidRDefault="00EA6FDD" w:rsidP="000B7AF8">
            <w:pPr>
              <w:spacing w:after="0" w:line="288" w:lineRule="auto"/>
              <w:jc w:val="center"/>
              <w:rPr>
                <w:rFonts w:eastAsia="Times New Roman" w:cs="Times New Roman"/>
                <w:b/>
                <w:sz w:val="28"/>
                <w:szCs w:val="28"/>
              </w:rPr>
            </w:pPr>
          </w:p>
        </w:tc>
        <w:tc>
          <w:tcPr>
            <w:tcW w:w="0" w:type="auto"/>
            <w:vMerge/>
            <w:vAlign w:val="center"/>
          </w:tcPr>
          <w:p w14:paraId="5782CA5B" w14:textId="77777777" w:rsidR="00EA6FDD" w:rsidRPr="0020630E" w:rsidRDefault="00EA6FDD" w:rsidP="000B7AF8">
            <w:pPr>
              <w:spacing w:after="0" w:line="288" w:lineRule="auto"/>
              <w:jc w:val="center"/>
              <w:rPr>
                <w:rFonts w:eastAsia="Times New Roman" w:cs="Times New Roman"/>
                <w:b/>
                <w:sz w:val="28"/>
                <w:szCs w:val="28"/>
              </w:rPr>
            </w:pPr>
          </w:p>
        </w:tc>
        <w:tc>
          <w:tcPr>
            <w:tcW w:w="0" w:type="auto"/>
            <w:vAlign w:val="center"/>
          </w:tcPr>
          <w:p w14:paraId="4F99DFCC" w14:textId="77777777" w:rsidR="00EA6FDD" w:rsidRPr="0020630E" w:rsidRDefault="00701308" w:rsidP="000B7AF8">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Tổng số</w:t>
            </w:r>
          </w:p>
        </w:tc>
        <w:tc>
          <w:tcPr>
            <w:tcW w:w="0" w:type="auto"/>
            <w:vAlign w:val="center"/>
          </w:tcPr>
          <w:p w14:paraId="5D2B6DAC" w14:textId="77777777" w:rsidR="00EA6FDD" w:rsidRPr="0020630E" w:rsidRDefault="00701308" w:rsidP="000B7AF8">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Lý thuyết</w:t>
            </w:r>
          </w:p>
        </w:tc>
        <w:tc>
          <w:tcPr>
            <w:tcW w:w="0" w:type="auto"/>
            <w:vAlign w:val="center"/>
          </w:tcPr>
          <w:p w14:paraId="661B5425" w14:textId="77777777" w:rsidR="00EA6FDD" w:rsidRPr="0020630E" w:rsidRDefault="00701308" w:rsidP="000B7AF8">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Thực hành, thí nghiệm, thảo luận, bài tập</w:t>
            </w:r>
          </w:p>
        </w:tc>
        <w:tc>
          <w:tcPr>
            <w:tcW w:w="0" w:type="auto"/>
            <w:vAlign w:val="center"/>
          </w:tcPr>
          <w:p w14:paraId="41780887" w14:textId="77777777" w:rsidR="00EA6FDD" w:rsidRPr="0020630E" w:rsidRDefault="00701308" w:rsidP="000B7AF8">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Kiểm tra</w:t>
            </w:r>
          </w:p>
        </w:tc>
      </w:tr>
      <w:tr w:rsidR="0020630E" w:rsidRPr="0020630E" w14:paraId="7952914A" w14:textId="77777777" w:rsidTr="00590DE4">
        <w:trPr>
          <w:trHeight w:val="420"/>
        </w:trPr>
        <w:tc>
          <w:tcPr>
            <w:tcW w:w="0" w:type="auto"/>
            <w:vAlign w:val="center"/>
          </w:tcPr>
          <w:p w14:paraId="599F5AC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516BAE8F"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 xml:space="preserve">Bài 1: </w:t>
            </w:r>
            <w:r w:rsidRPr="0020630E">
              <w:rPr>
                <w:rFonts w:eastAsia="Times New Roman" w:cs="Times New Roman"/>
                <w:sz w:val="28"/>
                <w:szCs w:val="28"/>
                <w:lang w:val="fr-FR"/>
              </w:rPr>
              <w:t>Dụng cụ cầm tay</w:t>
            </w:r>
          </w:p>
          <w:p w14:paraId="2B148B5A" w14:textId="77777777" w:rsidR="00EA6FDD" w:rsidRPr="0020630E" w:rsidRDefault="00701308" w:rsidP="000B7AF8">
            <w:pPr>
              <w:numPr>
                <w:ilvl w:val="0"/>
                <w:numId w:val="30"/>
              </w:numPr>
              <w:tabs>
                <w:tab w:val="left" w:pos="360"/>
              </w:tabs>
              <w:spacing w:after="0" w:line="288" w:lineRule="auto"/>
              <w:jc w:val="both"/>
              <w:rPr>
                <w:rFonts w:eastAsia="Times New Roman" w:cs="Times New Roman"/>
                <w:sz w:val="28"/>
                <w:szCs w:val="28"/>
              </w:rPr>
            </w:pPr>
            <w:r w:rsidRPr="0020630E">
              <w:rPr>
                <w:rFonts w:eastAsia="Times New Roman" w:cs="Times New Roman"/>
                <w:sz w:val="28"/>
                <w:szCs w:val="28"/>
              </w:rPr>
              <w:t>Búa</w:t>
            </w:r>
          </w:p>
          <w:p w14:paraId="4E32C8A5" w14:textId="77777777" w:rsidR="00EA6FDD" w:rsidRPr="0020630E" w:rsidRDefault="00701308" w:rsidP="000B7AF8">
            <w:pPr>
              <w:numPr>
                <w:ilvl w:val="0"/>
                <w:numId w:val="30"/>
              </w:numPr>
              <w:tabs>
                <w:tab w:val="left" w:pos="1440"/>
              </w:tabs>
              <w:spacing w:after="0" w:line="288" w:lineRule="auto"/>
              <w:jc w:val="both"/>
              <w:rPr>
                <w:rFonts w:eastAsia="Times New Roman" w:cs="Times New Roman"/>
                <w:sz w:val="28"/>
                <w:szCs w:val="28"/>
              </w:rPr>
            </w:pPr>
            <w:r w:rsidRPr="0020630E">
              <w:rPr>
                <w:rFonts w:eastAsia="Times New Roman" w:cs="Times New Roman"/>
                <w:sz w:val="28"/>
                <w:szCs w:val="28"/>
              </w:rPr>
              <w:t>Chìa khoá</w:t>
            </w:r>
          </w:p>
          <w:p w14:paraId="0D4850B0" w14:textId="77777777" w:rsidR="00EA6FDD" w:rsidRPr="0020630E" w:rsidRDefault="00701308" w:rsidP="000B7AF8">
            <w:pPr>
              <w:numPr>
                <w:ilvl w:val="0"/>
                <w:numId w:val="30"/>
              </w:numPr>
              <w:tabs>
                <w:tab w:val="left" w:pos="1440"/>
              </w:tabs>
              <w:spacing w:after="0" w:line="288" w:lineRule="auto"/>
              <w:jc w:val="both"/>
              <w:rPr>
                <w:rFonts w:eastAsia="Times New Roman" w:cs="Times New Roman"/>
                <w:sz w:val="28"/>
                <w:szCs w:val="28"/>
              </w:rPr>
            </w:pPr>
            <w:r w:rsidRPr="0020630E">
              <w:rPr>
                <w:rFonts w:eastAsia="Times New Roman" w:cs="Times New Roman"/>
                <w:sz w:val="28"/>
                <w:szCs w:val="28"/>
              </w:rPr>
              <w:t>Mỏ lếch răng</w:t>
            </w:r>
          </w:p>
          <w:p w14:paraId="2A4C353F" w14:textId="77777777" w:rsidR="00EA6FDD" w:rsidRPr="0020630E" w:rsidRDefault="00701308" w:rsidP="000B7AF8">
            <w:pPr>
              <w:numPr>
                <w:ilvl w:val="0"/>
                <w:numId w:val="30"/>
              </w:numPr>
              <w:tabs>
                <w:tab w:val="left" w:pos="1440"/>
              </w:tabs>
              <w:spacing w:after="0" w:line="288" w:lineRule="auto"/>
              <w:jc w:val="both"/>
              <w:rPr>
                <w:rFonts w:eastAsia="Times New Roman" w:cs="Times New Roman"/>
                <w:sz w:val="28"/>
                <w:szCs w:val="28"/>
              </w:rPr>
            </w:pPr>
            <w:r w:rsidRPr="0020630E">
              <w:rPr>
                <w:rFonts w:eastAsia="Times New Roman" w:cs="Times New Roman"/>
                <w:sz w:val="28"/>
                <w:szCs w:val="28"/>
              </w:rPr>
              <w:t>Kìm</w:t>
            </w:r>
          </w:p>
          <w:p w14:paraId="48A38C66" w14:textId="77777777" w:rsidR="00EA6FDD" w:rsidRPr="0020630E" w:rsidRDefault="00701308" w:rsidP="000B7AF8">
            <w:pPr>
              <w:numPr>
                <w:ilvl w:val="0"/>
                <w:numId w:val="30"/>
              </w:numPr>
              <w:tabs>
                <w:tab w:val="left" w:pos="1440"/>
              </w:tabs>
              <w:spacing w:after="0" w:line="288" w:lineRule="auto"/>
              <w:jc w:val="both"/>
              <w:rPr>
                <w:rFonts w:eastAsia="Times New Roman" w:cs="Times New Roman"/>
                <w:sz w:val="28"/>
                <w:szCs w:val="28"/>
              </w:rPr>
            </w:pPr>
            <w:r w:rsidRPr="0020630E">
              <w:rPr>
                <w:rFonts w:eastAsia="Times New Roman" w:cs="Times New Roman"/>
                <w:sz w:val="28"/>
                <w:szCs w:val="28"/>
              </w:rPr>
              <w:t>Dụng cụ vặn vít</w:t>
            </w:r>
          </w:p>
        </w:tc>
        <w:tc>
          <w:tcPr>
            <w:tcW w:w="0" w:type="auto"/>
          </w:tcPr>
          <w:p w14:paraId="454E0F14"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5EA54CE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685181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p w14:paraId="3AF8C9D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7565425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48AF8EC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0" w:type="auto"/>
          </w:tcPr>
          <w:p w14:paraId="12061E20"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3</w:t>
            </w:r>
          </w:p>
          <w:p w14:paraId="0FBE685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16B5028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392FE99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7E20FDD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52B67BC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3DB7E334"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2</w:t>
            </w:r>
          </w:p>
          <w:p w14:paraId="52940E2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14F05E0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6453837C"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72E8298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4F8EE99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38A3A736"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0</w:t>
            </w:r>
          </w:p>
        </w:tc>
      </w:tr>
      <w:tr w:rsidR="0020630E" w:rsidRPr="0020630E" w14:paraId="74AB4FEF" w14:textId="77777777" w:rsidTr="00590DE4">
        <w:trPr>
          <w:trHeight w:val="420"/>
        </w:trPr>
        <w:tc>
          <w:tcPr>
            <w:tcW w:w="0" w:type="auto"/>
            <w:vAlign w:val="center"/>
          </w:tcPr>
          <w:p w14:paraId="6F9CB97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0" w:type="auto"/>
          </w:tcPr>
          <w:p w14:paraId="6A83241A"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2: Bôi trơn</w:t>
            </w:r>
          </w:p>
          <w:p w14:paraId="440CE39E"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t xml:space="preserve"> Giới thiệu</w:t>
            </w:r>
          </w:p>
          <w:p w14:paraId="3D850D00"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lastRenderedPageBreak/>
              <w:t>Các loại chất bôi trơn</w:t>
            </w:r>
          </w:p>
          <w:p w14:paraId="3450825B"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t>Các kiểu bôi trơn</w:t>
            </w:r>
          </w:p>
          <w:p w14:paraId="0FA5B03B"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t>Các phương pháp bôi trơn</w:t>
            </w:r>
          </w:p>
          <w:p w14:paraId="626692BC"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t>Lưu trử chất bôi trơn</w:t>
            </w:r>
          </w:p>
          <w:p w14:paraId="14182532" w14:textId="77777777" w:rsidR="00EA6FDD" w:rsidRPr="0020630E" w:rsidRDefault="00701308" w:rsidP="000B7AF8">
            <w:pPr>
              <w:numPr>
                <w:ilvl w:val="0"/>
                <w:numId w:val="31"/>
              </w:numPr>
              <w:spacing w:after="0" w:line="288" w:lineRule="auto"/>
              <w:jc w:val="both"/>
              <w:rPr>
                <w:rFonts w:eastAsia="Times New Roman" w:cs="Times New Roman"/>
                <w:sz w:val="28"/>
                <w:szCs w:val="28"/>
              </w:rPr>
            </w:pPr>
            <w:r w:rsidRPr="0020630E">
              <w:rPr>
                <w:rFonts w:eastAsia="Times New Roman" w:cs="Times New Roman"/>
                <w:sz w:val="28"/>
                <w:szCs w:val="28"/>
              </w:rPr>
              <w:t>Thực hành bôi trơn cho các bộ phận cơ khí và máy công cụ</w:t>
            </w:r>
          </w:p>
        </w:tc>
        <w:tc>
          <w:tcPr>
            <w:tcW w:w="0" w:type="auto"/>
          </w:tcPr>
          <w:p w14:paraId="7D579C0B"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5</w:t>
            </w:r>
          </w:p>
          <w:p w14:paraId="250A4AA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16DDED6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lastRenderedPageBreak/>
              <w:t>0,5</w:t>
            </w:r>
          </w:p>
          <w:p w14:paraId="5AE9B6B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5312DDE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5D7977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ADACB6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3</w:t>
            </w:r>
          </w:p>
        </w:tc>
        <w:tc>
          <w:tcPr>
            <w:tcW w:w="0" w:type="auto"/>
          </w:tcPr>
          <w:p w14:paraId="06BA3571"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3</w:t>
            </w:r>
          </w:p>
          <w:p w14:paraId="30A0EFA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29172EC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lastRenderedPageBreak/>
              <w:t>0,5</w:t>
            </w:r>
          </w:p>
          <w:p w14:paraId="7969DF27"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6DA2E61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D61AAD8"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46E3D3A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0" w:type="auto"/>
          </w:tcPr>
          <w:p w14:paraId="2D3B3D1B"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2</w:t>
            </w:r>
          </w:p>
          <w:p w14:paraId="54A3F85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317A2E8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lastRenderedPageBreak/>
              <w:t>0</w:t>
            </w:r>
          </w:p>
          <w:p w14:paraId="375757C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2CCFD86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3CAE5A4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07C98A9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0" w:type="auto"/>
          </w:tcPr>
          <w:p w14:paraId="59D5A86D"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0</w:t>
            </w:r>
          </w:p>
        </w:tc>
      </w:tr>
      <w:tr w:rsidR="0020630E" w:rsidRPr="0020630E" w14:paraId="1595540A" w14:textId="77777777" w:rsidTr="00590DE4">
        <w:trPr>
          <w:trHeight w:val="420"/>
        </w:trPr>
        <w:tc>
          <w:tcPr>
            <w:tcW w:w="0" w:type="auto"/>
            <w:vAlign w:val="center"/>
          </w:tcPr>
          <w:p w14:paraId="6B268B1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3</w:t>
            </w:r>
          </w:p>
        </w:tc>
        <w:tc>
          <w:tcPr>
            <w:tcW w:w="0" w:type="auto"/>
          </w:tcPr>
          <w:p w14:paraId="40B20622"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3: Khớp nối truyền động</w:t>
            </w:r>
          </w:p>
          <w:p w14:paraId="08A2230B" w14:textId="77777777" w:rsidR="00EA6FDD" w:rsidRPr="0020630E" w:rsidRDefault="00701308" w:rsidP="000B7AF8">
            <w:pPr>
              <w:numPr>
                <w:ilvl w:val="0"/>
                <w:numId w:val="32"/>
              </w:numPr>
              <w:spacing w:after="0" w:line="288" w:lineRule="auto"/>
              <w:jc w:val="both"/>
              <w:rPr>
                <w:rFonts w:eastAsia="Times New Roman" w:cs="Times New Roman"/>
                <w:sz w:val="28"/>
                <w:szCs w:val="28"/>
              </w:rPr>
            </w:pPr>
            <w:r w:rsidRPr="0020630E">
              <w:rPr>
                <w:rFonts w:eastAsia="Times New Roman" w:cs="Times New Roman"/>
                <w:sz w:val="28"/>
                <w:szCs w:val="28"/>
              </w:rPr>
              <w:t>Giới thiệu</w:t>
            </w:r>
          </w:p>
          <w:p w14:paraId="4F27048F" w14:textId="77777777" w:rsidR="00EA6FDD" w:rsidRPr="0020630E" w:rsidRDefault="00701308" w:rsidP="000B7AF8">
            <w:pPr>
              <w:numPr>
                <w:ilvl w:val="0"/>
                <w:numId w:val="32"/>
              </w:numPr>
              <w:spacing w:after="0" w:line="288" w:lineRule="auto"/>
              <w:jc w:val="both"/>
              <w:rPr>
                <w:rFonts w:eastAsia="Times New Roman" w:cs="Times New Roman"/>
                <w:sz w:val="28"/>
                <w:szCs w:val="28"/>
              </w:rPr>
            </w:pPr>
            <w:r w:rsidRPr="0020630E">
              <w:rPr>
                <w:rFonts w:eastAsia="Times New Roman" w:cs="Times New Roman"/>
                <w:sz w:val="28"/>
                <w:szCs w:val="28"/>
              </w:rPr>
              <w:t xml:space="preserve">Các loại khớp nối </w:t>
            </w:r>
          </w:p>
          <w:p w14:paraId="26E6B832" w14:textId="77777777" w:rsidR="00EA6FDD" w:rsidRPr="0020630E" w:rsidRDefault="00701308" w:rsidP="000B7AF8">
            <w:pPr>
              <w:numPr>
                <w:ilvl w:val="0"/>
                <w:numId w:val="32"/>
              </w:numPr>
              <w:spacing w:after="0" w:line="288" w:lineRule="auto"/>
              <w:jc w:val="both"/>
              <w:rPr>
                <w:rFonts w:eastAsia="Times New Roman" w:cs="Times New Roman"/>
                <w:sz w:val="28"/>
                <w:szCs w:val="28"/>
              </w:rPr>
            </w:pPr>
            <w:r w:rsidRPr="0020630E">
              <w:rPr>
                <w:rFonts w:eastAsia="Times New Roman" w:cs="Times New Roman"/>
                <w:sz w:val="28"/>
                <w:szCs w:val="28"/>
              </w:rPr>
              <w:t>Thực hành tháo lắp, kiểm tra và xử lý các sự cố ở các khớp nối cơ khí</w:t>
            </w:r>
          </w:p>
        </w:tc>
        <w:tc>
          <w:tcPr>
            <w:tcW w:w="0" w:type="auto"/>
          </w:tcPr>
          <w:p w14:paraId="7C350C42"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11</w:t>
            </w:r>
          </w:p>
          <w:p w14:paraId="1A2445B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7C93ACE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1, 5</w:t>
            </w:r>
          </w:p>
          <w:p w14:paraId="485C62C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9,25</w:t>
            </w:r>
          </w:p>
          <w:p w14:paraId="1B460566" w14:textId="77777777" w:rsidR="00EA6FDD" w:rsidRPr="0020630E" w:rsidRDefault="00EA6FDD" w:rsidP="000B7AF8">
            <w:pPr>
              <w:spacing w:after="0" w:line="288" w:lineRule="auto"/>
              <w:jc w:val="center"/>
              <w:rPr>
                <w:rFonts w:eastAsia="Times New Roman" w:cs="Times New Roman"/>
                <w:sz w:val="28"/>
                <w:szCs w:val="28"/>
              </w:rPr>
            </w:pPr>
          </w:p>
        </w:tc>
        <w:tc>
          <w:tcPr>
            <w:tcW w:w="0" w:type="auto"/>
          </w:tcPr>
          <w:p w14:paraId="6849C7C2"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4</w:t>
            </w:r>
          </w:p>
          <w:p w14:paraId="7181560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9CE7B1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1, 5</w:t>
            </w:r>
          </w:p>
          <w:p w14:paraId="51545FA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2,25</w:t>
            </w:r>
          </w:p>
          <w:p w14:paraId="2CE60B51" w14:textId="77777777" w:rsidR="00EA6FDD" w:rsidRPr="0020630E" w:rsidRDefault="00EA6FDD" w:rsidP="000B7AF8">
            <w:pPr>
              <w:spacing w:after="0" w:line="288" w:lineRule="auto"/>
              <w:jc w:val="center"/>
              <w:rPr>
                <w:rFonts w:eastAsia="Times New Roman" w:cs="Times New Roman"/>
                <w:sz w:val="28"/>
                <w:szCs w:val="28"/>
              </w:rPr>
            </w:pPr>
          </w:p>
        </w:tc>
        <w:tc>
          <w:tcPr>
            <w:tcW w:w="0" w:type="auto"/>
          </w:tcPr>
          <w:p w14:paraId="104CFC1E"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7</w:t>
            </w:r>
          </w:p>
          <w:p w14:paraId="7470CEA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26B3FE7C"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6236A89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7</w:t>
            </w:r>
          </w:p>
        </w:tc>
        <w:tc>
          <w:tcPr>
            <w:tcW w:w="0" w:type="auto"/>
          </w:tcPr>
          <w:p w14:paraId="65EECF58"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0</w:t>
            </w:r>
          </w:p>
        </w:tc>
      </w:tr>
      <w:tr w:rsidR="0020630E" w:rsidRPr="0020630E" w14:paraId="1A525B3A" w14:textId="77777777" w:rsidTr="00590DE4">
        <w:trPr>
          <w:trHeight w:val="420"/>
        </w:trPr>
        <w:tc>
          <w:tcPr>
            <w:tcW w:w="0" w:type="auto"/>
            <w:vAlign w:val="center"/>
          </w:tcPr>
          <w:p w14:paraId="1CC5BAC8"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4</w:t>
            </w:r>
          </w:p>
        </w:tc>
        <w:tc>
          <w:tcPr>
            <w:tcW w:w="0" w:type="auto"/>
          </w:tcPr>
          <w:p w14:paraId="689B5881"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4: Ổ trục</w:t>
            </w:r>
          </w:p>
          <w:p w14:paraId="2A9F4281" w14:textId="77777777" w:rsidR="00EA6FDD" w:rsidRPr="0020630E" w:rsidRDefault="00701308" w:rsidP="000B7AF8">
            <w:pPr>
              <w:numPr>
                <w:ilvl w:val="0"/>
                <w:numId w:val="33"/>
              </w:numPr>
              <w:spacing w:after="0" w:line="288" w:lineRule="auto"/>
              <w:jc w:val="both"/>
              <w:rPr>
                <w:rFonts w:eastAsia="Times New Roman" w:cs="Times New Roman"/>
                <w:sz w:val="28"/>
                <w:szCs w:val="28"/>
              </w:rPr>
            </w:pPr>
            <w:r w:rsidRPr="0020630E">
              <w:rPr>
                <w:rFonts w:eastAsia="Times New Roman" w:cs="Times New Roman"/>
                <w:sz w:val="28"/>
                <w:szCs w:val="28"/>
              </w:rPr>
              <w:t>Giới thiệu</w:t>
            </w:r>
          </w:p>
          <w:p w14:paraId="3AC70915" w14:textId="77777777" w:rsidR="00EA6FDD" w:rsidRPr="0020630E" w:rsidRDefault="00701308" w:rsidP="000B7AF8">
            <w:pPr>
              <w:numPr>
                <w:ilvl w:val="0"/>
                <w:numId w:val="33"/>
              </w:numPr>
              <w:spacing w:after="0" w:line="288" w:lineRule="auto"/>
              <w:jc w:val="both"/>
              <w:rPr>
                <w:rFonts w:eastAsia="Times New Roman" w:cs="Times New Roman"/>
                <w:sz w:val="28"/>
                <w:szCs w:val="28"/>
              </w:rPr>
            </w:pPr>
            <w:r w:rsidRPr="0020630E">
              <w:rPr>
                <w:rFonts w:eastAsia="Times New Roman" w:cs="Times New Roman"/>
                <w:sz w:val="28"/>
                <w:szCs w:val="28"/>
              </w:rPr>
              <w:t xml:space="preserve">Các loại ổ trục </w:t>
            </w:r>
          </w:p>
          <w:p w14:paraId="00B449A4" w14:textId="77777777" w:rsidR="00EA6FDD" w:rsidRPr="0020630E" w:rsidRDefault="00701308" w:rsidP="000B7AF8">
            <w:pPr>
              <w:numPr>
                <w:ilvl w:val="0"/>
                <w:numId w:val="33"/>
              </w:numPr>
              <w:spacing w:after="0" w:line="288" w:lineRule="auto"/>
              <w:rPr>
                <w:rFonts w:eastAsia="Times New Roman" w:cs="Times New Roman"/>
                <w:sz w:val="28"/>
                <w:szCs w:val="28"/>
              </w:rPr>
            </w:pPr>
            <w:r w:rsidRPr="0020630E">
              <w:rPr>
                <w:rFonts w:eastAsia="Times New Roman" w:cs="Times New Roman"/>
                <w:sz w:val="28"/>
                <w:szCs w:val="28"/>
              </w:rPr>
              <w:t>Thực hành tháo lắp, kiểm tra và xử lý các sự cố ở các ổ trục của các máy</w:t>
            </w:r>
          </w:p>
        </w:tc>
        <w:tc>
          <w:tcPr>
            <w:tcW w:w="0" w:type="auto"/>
          </w:tcPr>
          <w:p w14:paraId="1F79D858"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14</w:t>
            </w:r>
          </w:p>
          <w:p w14:paraId="206D718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21A9FB7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2,25</w:t>
            </w:r>
          </w:p>
          <w:p w14:paraId="111FC547"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11,5</w:t>
            </w:r>
          </w:p>
          <w:p w14:paraId="0ADFFEDD" w14:textId="77777777" w:rsidR="00EA6FDD" w:rsidRPr="0020630E" w:rsidRDefault="00EA6FDD" w:rsidP="000B7AF8">
            <w:pPr>
              <w:spacing w:after="0" w:line="288" w:lineRule="auto"/>
              <w:jc w:val="center"/>
              <w:rPr>
                <w:rFonts w:eastAsia="Times New Roman" w:cs="Times New Roman"/>
                <w:sz w:val="28"/>
                <w:szCs w:val="28"/>
              </w:rPr>
            </w:pPr>
          </w:p>
        </w:tc>
        <w:tc>
          <w:tcPr>
            <w:tcW w:w="0" w:type="auto"/>
          </w:tcPr>
          <w:p w14:paraId="4E4119BF"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3285921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4942221E"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2,25</w:t>
            </w:r>
          </w:p>
          <w:p w14:paraId="0923C7B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2,5</w:t>
            </w:r>
          </w:p>
          <w:p w14:paraId="3CB1AA1F" w14:textId="77777777" w:rsidR="00EA6FDD" w:rsidRPr="0020630E" w:rsidRDefault="00EA6FDD" w:rsidP="000B7AF8">
            <w:pPr>
              <w:spacing w:after="0" w:line="288" w:lineRule="auto"/>
              <w:jc w:val="center"/>
              <w:rPr>
                <w:rFonts w:eastAsia="Times New Roman" w:cs="Times New Roman"/>
                <w:sz w:val="28"/>
                <w:szCs w:val="28"/>
              </w:rPr>
            </w:pPr>
          </w:p>
        </w:tc>
        <w:tc>
          <w:tcPr>
            <w:tcW w:w="0" w:type="auto"/>
          </w:tcPr>
          <w:p w14:paraId="06D83DA8"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7</w:t>
            </w:r>
          </w:p>
          <w:p w14:paraId="30C21A1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216ED55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33FA67C8"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7</w:t>
            </w:r>
          </w:p>
        </w:tc>
        <w:tc>
          <w:tcPr>
            <w:tcW w:w="0" w:type="auto"/>
          </w:tcPr>
          <w:p w14:paraId="286C37F4"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2</w:t>
            </w:r>
          </w:p>
          <w:p w14:paraId="5AAB4C61" w14:textId="77777777" w:rsidR="00EA6FDD" w:rsidRPr="0020630E" w:rsidRDefault="00EA6FDD" w:rsidP="000B7AF8">
            <w:pPr>
              <w:spacing w:after="0" w:line="288" w:lineRule="auto"/>
              <w:jc w:val="center"/>
              <w:rPr>
                <w:rFonts w:eastAsia="Times New Roman" w:cs="Times New Roman"/>
                <w:sz w:val="28"/>
                <w:szCs w:val="28"/>
              </w:rPr>
            </w:pPr>
          </w:p>
          <w:p w14:paraId="789DFCAD" w14:textId="77777777" w:rsidR="00EA6FDD" w:rsidRPr="0020630E" w:rsidRDefault="00EA6FDD" w:rsidP="000B7AF8">
            <w:pPr>
              <w:spacing w:after="0" w:line="288" w:lineRule="auto"/>
              <w:jc w:val="center"/>
              <w:rPr>
                <w:rFonts w:eastAsia="Times New Roman" w:cs="Times New Roman"/>
                <w:sz w:val="28"/>
                <w:szCs w:val="28"/>
              </w:rPr>
            </w:pPr>
          </w:p>
          <w:p w14:paraId="5FF3781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tc>
      </w:tr>
      <w:tr w:rsidR="0020630E" w:rsidRPr="0020630E" w14:paraId="4ABE7565" w14:textId="77777777" w:rsidTr="00590DE4">
        <w:trPr>
          <w:trHeight w:val="420"/>
        </w:trPr>
        <w:tc>
          <w:tcPr>
            <w:tcW w:w="0" w:type="auto"/>
            <w:vAlign w:val="center"/>
          </w:tcPr>
          <w:p w14:paraId="6482903E"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5</w:t>
            </w:r>
          </w:p>
        </w:tc>
        <w:tc>
          <w:tcPr>
            <w:tcW w:w="0" w:type="auto"/>
          </w:tcPr>
          <w:p w14:paraId="7FE481FF"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5: Truyền động đai</w:t>
            </w:r>
          </w:p>
          <w:p w14:paraId="7C5C0DEB"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Giới thiệu</w:t>
            </w:r>
          </w:p>
          <w:p w14:paraId="728EDAFE"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Ưu và khuyến điểm của bộ truyền đai</w:t>
            </w:r>
          </w:p>
          <w:p w14:paraId="6D742E64"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Các vấn đề trong truyền động đai.</w:t>
            </w:r>
          </w:p>
          <w:p w14:paraId="1D24B6BB"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Các loại dây đai</w:t>
            </w:r>
          </w:p>
          <w:p w14:paraId="2482D5EA"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Công thức tính tỷ số truyền.</w:t>
            </w:r>
          </w:p>
          <w:p w14:paraId="4A552B67" w14:textId="77777777" w:rsidR="00EA6FDD" w:rsidRPr="0020630E" w:rsidRDefault="00701308" w:rsidP="000B7AF8">
            <w:pPr>
              <w:numPr>
                <w:ilvl w:val="0"/>
                <w:numId w:val="34"/>
              </w:numPr>
              <w:spacing w:after="0" w:line="288" w:lineRule="auto"/>
              <w:jc w:val="both"/>
              <w:rPr>
                <w:rFonts w:eastAsia="Times New Roman" w:cs="Times New Roman"/>
                <w:sz w:val="28"/>
                <w:szCs w:val="28"/>
              </w:rPr>
            </w:pPr>
            <w:r w:rsidRPr="0020630E">
              <w:rPr>
                <w:rFonts w:eastAsia="Times New Roman" w:cs="Times New Roman"/>
                <w:sz w:val="28"/>
                <w:szCs w:val="28"/>
              </w:rPr>
              <w:t xml:space="preserve">Thực hành tháo lắp, kiểm tra, canh chỉnh và xử lý </w:t>
            </w:r>
            <w:r w:rsidRPr="0020630E">
              <w:rPr>
                <w:rFonts w:eastAsia="Times New Roman" w:cs="Times New Roman"/>
                <w:sz w:val="28"/>
                <w:szCs w:val="28"/>
              </w:rPr>
              <w:lastRenderedPageBreak/>
              <w:t xml:space="preserve">các sự cố ở các bộ truyền đai </w:t>
            </w:r>
          </w:p>
        </w:tc>
        <w:tc>
          <w:tcPr>
            <w:tcW w:w="0" w:type="auto"/>
          </w:tcPr>
          <w:p w14:paraId="406EED81"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15</w:t>
            </w:r>
          </w:p>
          <w:p w14:paraId="7A9A3498"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8E0970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2B0F4329" w14:textId="77777777" w:rsidR="00EA6FDD" w:rsidRPr="0020630E" w:rsidRDefault="00EA6FDD" w:rsidP="000B7AF8">
            <w:pPr>
              <w:spacing w:after="0" w:line="288" w:lineRule="auto"/>
              <w:jc w:val="center"/>
              <w:rPr>
                <w:rFonts w:eastAsia="Times New Roman" w:cs="Times New Roman"/>
                <w:sz w:val="28"/>
                <w:szCs w:val="28"/>
              </w:rPr>
            </w:pPr>
          </w:p>
          <w:p w14:paraId="03903E49"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4FB22772" w14:textId="77777777" w:rsidR="00EA6FDD" w:rsidRPr="0020630E" w:rsidRDefault="00EA6FDD" w:rsidP="000B7AF8">
            <w:pPr>
              <w:spacing w:after="0" w:line="288" w:lineRule="auto"/>
              <w:jc w:val="center"/>
              <w:rPr>
                <w:rFonts w:eastAsia="Times New Roman" w:cs="Times New Roman"/>
                <w:sz w:val="28"/>
                <w:szCs w:val="28"/>
              </w:rPr>
            </w:pPr>
          </w:p>
          <w:p w14:paraId="00A031B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1C9FB8C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36819EB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12,5</w:t>
            </w:r>
          </w:p>
        </w:tc>
        <w:tc>
          <w:tcPr>
            <w:tcW w:w="0" w:type="auto"/>
          </w:tcPr>
          <w:p w14:paraId="25B1A1D7"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2A9A737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24BBB0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2E53A502" w14:textId="77777777" w:rsidR="00EA6FDD" w:rsidRPr="0020630E" w:rsidRDefault="00EA6FDD" w:rsidP="000B7AF8">
            <w:pPr>
              <w:spacing w:after="0" w:line="288" w:lineRule="auto"/>
              <w:jc w:val="center"/>
              <w:rPr>
                <w:rFonts w:eastAsia="Times New Roman" w:cs="Times New Roman"/>
                <w:sz w:val="28"/>
                <w:szCs w:val="28"/>
              </w:rPr>
            </w:pPr>
          </w:p>
          <w:p w14:paraId="59EE1BE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EB1B6DA" w14:textId="77777777" w:rsidR="00EA6FDD" w:rsidRPr="0020630E" w:rsidRDefault="00EA6FDD" w:rsidP="000B7AF8">
            <w:pPr>
              <w:spacing w:after="0" w:line="288" w:lineRule="auto"/>
              <w:jc w:val="center"/>
              <w:rPr>
                <w:rFonts w:eastAsia="Times New Roman" w:cs="Times New Roman"/>
                <w:sz w:val="28"/>
                <w:szCs w:val="28"/>
              </w:rPr>
            </w:pPr>
          </w:p>
          <w:p w14:paraId="22C090AE"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507B21A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1EC5DCB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2,5</w:t>
            </w:r>
          </w:p>
        </w:tc>
        <w:tc>
          <w:tcPr>
            <w:tcW w:w="0" w:type="auto"/>
          </w:tcPr>
          <w:p w14:paraId="27B1B11A"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10</w:t>
            </w:r>
          </w:p>
          <w:p w14:paraId="66E3EAA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50AD784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29EB5E49" w14:textId="77777777" w:rsidR="00EA6FDD" w:rsidRPr="0020630E" w:rsidRDefault="00EA6FDD" w:rsidP="000B7AF8">
            <w:pPr>
              <w:spacing w:after="0" w:line="288" w:lineRule="auto"/>
              <w:jc w:val="center"/>
              <w:rPr>
                <w:rFonts w:eastAsia="Times New Roman" w:cs="Times New Roman"/>
                <w:sz w:val="28"/>
                <w:szCs w:val="28"/>
              </w:rPr>
            </w:pPr>
          </w:p>
          <w:p w14:paraId="458CD5FC"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46F9F89E" w14:textId="77777777" w:rsidR="00EA6FDD" w:rsidRPr="0020630E" w:rsidRDefault="00EA6FDD" w:rsidP="000B7AF8">
            <w:pPr>
              <w:spacing w:after="0" w:line="288" w:lineRule="auto"/>
              <w:jc w:val="center"/>
              <w:rPr>
                <w:rFonts w:eastAsia="Times New Roman" w:cs="Times New Roman"/>
                <w:sz w:val="28"/>
                <w:szCs w:val="28"/>
              </w:rPr>
            </w:pPr>
          </w:p>
          <w:p w14:paraId="7EC39797"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309B860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59716BE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6F460B1B" w14:textId="77777777" w:rsidR="00EA6FDD" w:rsidRPr="0020630E" w:rsidRDefault="00EA6FDD" w:rsidP="000B7AF8">
            <w:pPr>
              <w:spacing w:after="0" w:line="288" w:lineRule="auto"/>
              <w:jc w:val="center"/>
              <w:rPr>
                <w:rFonts w:eastAsia="Times New Roman" w:cs="Times New Roman"/>
                <w:sz w:val="28"/>
                <w:szCs w:val="28"/>
              </w:rPr>
            </w:pPr>
          </w:p>
          <w:p w14:paraId="6D250ADC" w14:textId="77777777" w:rsidR="00EA6FDD" w:rsidRPr="0020630E" w:rsidRDefault="00EA6FDD" w:rsidP="000B7AF8">
            <w:pPr>
              <w:spacing w:after="0" w:line="288" w:lineRule="auto"/>
              <w:rPr>
                <w:rFonts w:eastAsia="Times New Roman" w:cs="Times New Roman"/>
                <w:sz w:val="28"/>
                <w:szCs w:val="28"/>
              </w:rPr>
            </w:pPr>
          </w:p>
        </w:tc>
        <w:tc>
          <w:tcPr>
            <w:tcW w:w="0" w:type="auto"/>
          </w:tcPr>
          <w:p w14:paraId="411E8418"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0</w:t>
            </w:r>
          </w:p>
        </w:tc>
      </w:tr>
      <w:tr w:rsidR="0020630E" w:rsidRPr="0020630E" w14:paraId="2E11865E" w14:textId="77777777" w:rsidTr="00590DE4">
        <w:trPr>
          <w:trHeight w:val="420"/>
        </w:trPr>
        <w:tc>
          <w:tcPr>
            <w:tcW w:w="0" w:type="auto"/>
            <w:vAlign w:val="center"/>
          </w:tcPr>
          <w:p w14:paraId="07AA740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6</w:t>
            </w:r>
          </w:p>
        </w:tc>
        <w:tc>
          <w:tcPr>
            <w:tcW w:w="0" w:type="auto"/>
          </w:tcPr>
          <w:p w14:paraId="31318C81"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6: Truyền động xích</w:t>
            </w:r>
          </w:p>
          <w:p w14:paraId="54E7FC8A" w14:textId="77777777" w:rsidR="00EA6FDD" w:rsidRPr="0020630E" w:rsidRDefault="00701308" w:rsidP="000B7AF8">
            <w:pPr>
              <w:numPr>
                <w:ilvl w:val="0"/>
                <w:numId w:val="35"/>
              </w:numPr>
              <w:spacing w:after="0" w:line="288" w:lineRule="auto"/>
              <w:jc w:val="both"/>
              <w:rPr>
                <w:rFonts w:eastAsia="Times New Roman" w:cs="Times New Roman"/>
                <w:sz w:val="28"/>
                <w:szCs w:val="28"/>
              </w:rPr>
            </w:pPr>
            <w:r w:rsidRPr="0020630E">
              <w:rPr>
                <w:rFonts w:eastAsia="Times New Roman" w:cs="Times New Roman"/>
                <w:sz w:val="28"/>
                <w:szCs w:val="28"/>
              </w:rPr>
              <w:t>Giới thiệu</w:t>
            </w:r>
          </w:p>
          <w:p w14:paraId="62D02581" w14:textId="77777777" w:rsidR="00EA6FDD" w:rsidRPr="0020630E" w:rsidRDefault="00701308" w:rsidP="000B7AF8">
            <w:pPr>
              <w:numPr>
                <w:ilvl w:val="0"/>
                <w:numId w:val="35"/>
              </w:numPr>
              <w:spacing w:after="0" w:line="288" w:lineRule="auto"/>
              <w:jc w:val="both"/>
              <w:rPr>
                <w:rFonts w:eastAsia="Times New Roman" w:cs="Times New Roman"/>
                <w:sz w:val="28"/>
                <w:szCs w:val="28"/>
              </w:rPr>
            </w:pPr>
            <w:r w:rsidRPr="0020630E">
              <w:rPr>
                <w:rFonts w:eastAsia="Times New Roman" w:cs="Times New Roman"/>
                <w:sz w:val="28"/>
                <w:szCs w:val="28"/>
              </w:rPr>
              <w:t>Ưu và khuyến điểm của bộ truyền xích</w:t>
            </w:r>
          </w:p>
          <w:p w14:paraId="663BAADD" w14:textId="77777777" w:rsidR="00EA6FDD" w:rsidRPr="0020630E" w:rsidRDefault="00701308" w:rsidP="000B7AF8">
            <w:pPr>
              <w:numPr>
                <w:ilvl w:val="0"/>
                <w:numId w:val="35"/>
              </w:numPr>
              <w:spacing w:after="0" w:line="288" w:lineRule="auto"/>
              <w:jc w:val="both"/>
              <w:rPr>
                <w:rFonts w:eastAsia="Times New Roman" w:cs="Times New Roman"/>
                <w:sz w:val="28"/>
                <w:szCs w:val="28"/>
              </w:rPr>
            </w:pPr>
            <w:r w:rsidRPr="0020630E">
              <w:rPr>
                <w:rFonts w:eastAsia="Times New Roman" w:cs="Times New Roman"/>
                <w:sz w:val="28"/>
                <w:szCs w:val="28"/>
              </w:rPr>
              <w:t>Các vấn đề trong truyền động xích</w:t>
            </w:r>
          </w:p>
          <w:p w14:paraId="1A16DACC" w14:textId="77777777" w:rsidR="00EA6FDD" w:rsidRPr="0020630E" w:rsidRDefault="00701308" w:rsidP="000B7AF8">
            <w:pPr>
              <w:numPr>
                <w:ilvl w:val="0"/>
                <w:numId w:val="35"/>
              </w:numPr>
              <w:spacing w:after="0" w:line="288" w:lineRule="auto"/>
              <w:jc w:val="both"/>
              <w:rPr>
                <w:rFonts w:eastAsia="Times New Roman" w:cs="Times New Roman"/>
                <w:sz w:val="28"/>
                <w:szCs w:val="28"/>
              </w:rPr>
            </w:pPr>
            <w:r w:rsidRPr="0020630E">
              <w:rPr>
                <w:rFonts w:eastAsia="Times New Roman" w:cs="Times New Roman"/>
                <w:sz w:val="28"/>
                <w:szCs w:val="28"/>
              </w:rPr>
              <w:t>Bảo trì xích</w:t>
            </w:r>
          </w:p>
          <w:p w14:paraId="79D476E8" w14:textId="77777777" w:rsidR="00EA6FDD" w:rsidRPr="0020630E" w:rsidRDefault="00701308" w:rsidP="000B7AF8">
            <w:pPr>
              <w:numPr>
                <w:ilvl w:val="0"/>
                <w:numId w:val="35"/>
              </w:numPr>
              <w:spacing w:after="0" w:line="288" w:lineRule="auto"/>
              <w:jc w:val="both"/>
              <w:rPr>
                <w:rFonts w:eastAsia="Times New Roman" w:cs="Times New Roman"/>
                <w:sz w:val="28"/>
                <w:szCs w:val="28"/>
              </w:rPr>
            </w:pPr>
            <w:r w:rsidRPr="0020630E">
              <w:rPr>
                <w:rFonts w:eastAsia="Times New Roman" w:cs="Times New Roman"/>
                <w:sz w:val="28"/>
                <w:szCs w:val="28"/>
              </w:rPr>
              <w:t>Thực hành tháo lắp, kiểm tra, canh chỉnh và xử lý các sự cố ở các bộ truyền xích</w:t>
            </w:r>
          </w:p>
        </w:tc>
        <w:tc>
          <w:tcPr>
            <w:tcW w:w="0" w:type="auto"/>
          </w:tcPr>
          <w:p w14:paraId="66E2A853"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16</w:t>
            </w:r>
          </w:p>
          <w:p w14:paraId="206076B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2FB6CF9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34621BB" w14:textId="77777777" w:rsidR="00EA6FDD" w:rsidRPr="0020630E" w:rsidRDefault="00EA6FDD" w:rsidP="000B7AF8">
            <w:pPr>
              <w:spacing w:after="0" w:line="288" w:lineRule="auto"/>
              <w:jc w:val="center"/>
              <w:rPr>
                <w:rFonts w:eastAsia="Times New Roman" w:cs="Times New Roman"/>
                <w:sz w:val="28"/>
                <w:szCs w:val="28"/>
              </w:rPr>
            </w:pPr>
          </w:p>
          <w:p w14:paraId="0488C8EC"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0E90ABE0" w14:textId="77777777" w:rsidR="00EA6FDD" w:rsidRPr="0020630E" w:rsidRDefault="00EA6FDD" w:rsidP="000B7AF8">
            <w:pPr>
              <w:spacing w:after="0" w:line="288" w:lineRule="auto"/>
              <w:jc w:val="center"/>
              <w:rPr>
                <w:rFonts w:eastAsia="Times New Roman" w:cs="Times New Roman"/>
                <w:sz w:val="28"/>
                <w:szCs w:val="28"/>
              </w:rPr>
            </w:pPr>
          </w:p>
          <w:p w14:paraId="5F1E754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3,25</w:t>
            </w:r>
          </w:p>
          <w:p w14:paraId="2E8735BC" w14:textId="77777777" w:rsidR="00EA6FDD" w:rsidRPr="0020630E" w:rsidRDefault="00EA6FDD" w:rsidP="000B7AF8">
            <w:pPr>
              <w:spacing w:after="0" w:line="288" w:lineRule="auto"/>
              <w:jc w:val="center"/>
              <w:rPr>
                <w:rFonts w:eastAsia="Times New Roman" w:cs="Times New Roman"/>
                <w:sz w:val="28"/>
                <w:szCs w:val="28"/>
              </w:rPr>
            </w:pPr>
          </w:p>
          <w:p w14:paraId="14254591"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11,5</w:t>
            </w:r>
          </w:p>
        </w:tc>
        <w:tc>
          <w:tcPr>
            <w:tcW w:w="0" w:type="auto"/>
          </w:tcPr>
          <w:p w14:paraId="74EA7E1A"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62F48EA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5B11630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4510CC86" w14:textId="77777777" w:rsidR="00EA6FDD" w:rsidRPr="0020630E" w:rsidRDefault="00EA6FDD" w:rsidP="000B7AF8">
            <w:pPr>
              <w:spacing w:after="0" w:line="288" w:lineRule="auto"/>
              <w:jc w:val="center"/>
              <w:rPr>
                <w:rFonts w:eastAsia="Times New Roman" w:cs="Times New Roman"/>
                <w:sz w:val="28"/>
                <w:szCs w:val="28"/>
              </w:rPr>
            </w:pPr>
          </w:p>
          <w:p w14:paraId="3083075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2DBEA76C" w14:textId="77777777" w:rsidR="00EA6FDD" w:rsidRPr="0020630E" w:rsidRDefault="00EA6FDD" w:rsidP="000B7AF8">
            <w:pPr>
              <w:spacing w:after="0" w:line="288" w:lineRule="auto"/>
              <w:jc w:val="center"/>
              <w:rPr>
                <w:rFonts w:eastAsia="Times New Roman" w:cs="Times New Roman"/>
                <w:sz w:val="28"/>
                <w:szCs w:val="28"/>
              </w:rPr>
            </w:pPr>
          </w:p>
          <w:p w14:paraId="0629A0E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1,25</w:t>
            </w:r>
          </w:p>
          <w:p w14:paraId="060E2FAF" w14:textId="77777777" w:rsidR="00EA6FDD" w:rsidRPr="0020630E" w:rsidRDefault="00EA6FDD" w:rsidP="000B7AF8">
            <w:pPr>
              <w:spacing w:after="0" w:line="288" w:lineRule="auto"/>
              <w:jc w:val="center"/>
              <w:rPr>
                <w:rFonts w:eastAsia="Times New Roman" w:cs="Times New Roman"/>
                <w:sz w:val="28"/>
                <w:szCs w:val="28"/>
              </w:rPr>
            </w:pPr>
          </w:p>
          <w:p w14:paraId="694812C8"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2,5</w:t>
            </w:r>
          </w:p>
        </w:tc>
        <w:tc>
          <w:tcPr>
            <w:tcW w:w="0" w:type="auto"/>
          </w:tcPr>
          <w:p w14:paraId="0D056411"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10</w:t>
            </w:r>
          </w:p>
          <w:p w14:paraId="22DC98C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03DCB68D"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4553E68F" w14:textId="77777777" w:rsidR="00EA6FDD" w:rsidRPr="0020630E" w:rsidRDefault="00EA6FDD" w:rsidP="000B7AF8">
            <w:pPr>
              <w:spacing w:after="0" w:line="288" w:lineRule="auto"/>
              <w:jc w:val="center"/>
              <w:rPr>
                <w:rFonts w:eastAsia="Times New Roman" w:cs="Times New Roman"/>
                <w:sz w:val="28"/>
                <w:szCs w:val="28"/>
              </w:rPr>
            </w:pPr>
          </w:p>
          <w:p w14:paraId="3EC0E3A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08EA4022" w14:textId="77777777" w:rsidR="00EA6FDD" w:rsidRPr="0020630E" w:rsidRDefault="00EA6FDD" w:rsidP="000B7AF8">
            <w:pPr>
              <w:spacing w:after="0" w:line="288" w:lineRule="auto"/>
              <w:jc w:val="center"/>
              <w:rPr>
                <w:rFonts w:eastAsia="Times New Roman" w:cs="Times New Roman"/>
                <w:sz w:val="28"/>
                <w:szCs w:val="28"/>
              </w:rPr>
            </w:pPr>
          </w:p>
          <w:p w14:paraId="1DAB104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w:t>
            </w:r>
          </w:p>
          <w:p w14:paraId="469B2E0F" w14:textId="77777777" w:rsidR="00EA6FDD" w:rsidRPr="0020630E" w:rsidRDefault="00EA6FDD" w:rsidP="000B7AF8">
            <w:pPr>
              <w:spacing w:after="0" w:line="288" w:lineRule="auto"/>
              <w:jc w:val="center"/>
              <w:rPr>
                <w:rFonts w:eastAsia="Times New Roman" w:cs="Times New Roman"/>
                <w:sz w:val="28"/>
                <w:szCs w:val="28"/>
              </w:rPr>
            </w:pPr>
          </w:p>
          <w:p w14:paraId="4A42C1E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8</w:t>
            </w:r>
          </w:p>
        </w:tc>
        <w:tc>
          <w:tcPr>
            <w:tcW w:w="0" w:type="auto"/>
          </w:tcPr>
          <w:p w14:paraId="7E1492B3"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w:t>
            </w:r>
          </w:p>
          <w:p w14:paraId="764CE58B" w14:textId="77777777" w:rsidR="00EA6FDD" w:rsidRPr="0020630E" w:rsidRDefault="00EA6FDD" w:rsidP="000B7AF8">
            <w:pPr>
              <w:spacing w:after="0" w:line="288" w:lineRule="auto"/>
              <w:jc w:val="center"/>
              <w:rPr>
                <w:rFonts w:eastAsia="Times New Roman" w:cs="Times New Roman"/>
                <w:sz w:val="28"/>
                <w:szCs w:val="28"/>
              </w:rPr>
            </w:pPr>
          </w:p>
          <w:p w14:paraId="7F0F03E6" w14:textId="77777777" w:rsidR="00EA6FDD" w:rsidRPr="0020630E" w:rsidRDefault="00EA6FDD" w:rsidP="000B7AF8">
            <w:pPr>
              <w:spacing w:after="0" w:line="288" w:lineRule="auto"/>
              <w:jc w:val="center"/>
              <w:rPr>
                <w:rFonts w:eastAsia="Times New Roman" w:cs="Times New Roman"/>
                <w:sz w:val="28"/>
                <w:szCs w:val="28"/>
              </w:rPr>
            </w:pPr>
          </w:p>
          <w:p w14:paraId="7E1578E0" w14:textId="77777777" w:rsidR="00EA6FDD" w:rsidRPr="0020630E" w:rsidRDefault="00EA6FDD" w:rsidP="000B7AF8">
            <w:pPr>
              <w:spacing w:after="0" w:line="288" w:lineRule="auto"/>
              <w:jc w:val="center"/>
              <w:rPr>
                <w:rFonts w:eastAsia="Times New Roman" w:cs="Times New Roman"/>
                <w:sz w:val="28"/>
                <w:szCs w:val="28"/>
              </w:rPr>
            </w:pPr>
          </w:p>
          <w:p w14:paraId="18CB1FFD" w14:textId="77777777" w:rsidR="00EA6FDD" w:rsidRPr="0020630E" w:rsidRDefault="00EA6FDD" w:rsidP="000B7AF8">
            <w:pPr>
              <w:spacing w:after="0" w:line="288" w:lineRule="auto"/>
              <w:jc w:val="center"/>
              <w:rPr>
                <w:rFonts w:eastAsia="Times New Roman" w:cs="Times New Roman"/>
                <w:sz w:val="28"/>
                <w:szCs w:val="28"/>
              </w:rPr>
            </w:pPr>
          </w:p>
          <w:p w14:paraId="4396F511" w14:textId="77777777" w:rsidR="00EA6FDD" w:rsidRPr="0020630E" w:rsidRDefault="00EA6FDD" w:rsidP="000B7AF8">
            <w:pPr>
              <w:spacing w:after="0" w:line="288" w:lineRule="auto"/>
              <w:jc w:val="center"/>
              <w:rPr>
                <w:rFonts w:eastAsia="Times New Roman" w:cs="Times New Roman"/>
                <w:sz w:val="28"/>
                <w:szCs w:val="28"/>
              </w:rPr>
            </w:pPr>
          </w:p>
          <w:p w14:paraId="114463F2" w14:textId="77777777" w:rsidR="00EA6FDD" w:rsidRPr="0020630E" w:rsidRDefault="00EA6FDD" w:rsidP="000B7AF8">
            <w:pPr>
              <w:spacing w:after="0" w:line="288" w:lineRule="auto"/>
              <w:jc w:val="center"/>
              <w:rPr>
                <w:rFonts w:eastAsia="Times New Roman" w:cs="Times New Roman"/>
                <w:sz w:val="28"/>
                <w:szCs w:val="28"/>
              </w:rPr>
            </w:pPr>
          </w:p>
          <w:p w14:paraId="07BAFB6E" w14:textId="77777777" w:rsidR="00EA6FDD" w:rsidRPr="0020630E" w:rsidRDefault="00EA6FDD" w:rsidP="000B7AF8">
            <w:pPr>
              <w:spacing w:after="0" w:line="288" w:lineRule="auto"/>
              <w:jc w:val="center"/>
              <w:rPr>
                <w:rFonts w:eastAsia="Times New Roman" w:cs="Times New Roman"/>
                <w:sz w:val="28"/>
                <w:szCs w:val="28"/>
              </w:rPr>
            </w:pPr>
          </w:p>
          <w:p w14:paraId="2B4C6D8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tc>
      </w:tr>
      <w:tr w:rsidR="0020630E" w:rsidRPr="0020630E" w14:paraId="44D99E3F" w14:textId="77777777" w:rsidTr="00590DE4">
        <w:trPr>
          <w:trHeight w:val="420"/>
        </w:trPr>
        <w:tc>
          <w:tcPr>
            <w:tcW w:w="0" w:type="auto"/>
            <w:vAlign w:val="center"/>
          </w:tcPr>
          <w:p w14:paraId="715C86D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7</w:t>
            </w:r>
          </w:p>
        </w:tc>
        <w:tc>
          <w:tcPr>
            <w:tcW w:w="0" w:type="auto"/>
          </w:tcPr>
          <w:p w14:paraId="05AD8C8C" w14:textId="77777777" w:rsidR="00EA6FDD" w:rsidRPr="0020630E" w:rsidRDefault="00701308" w:rsidP="000B7AF8">
            <w:pPr>
              <w:spacing w:after="0" w:line="288" w:lineRule="auto"/>
              <w:rPr>
                <w:rFonts w:eastAsia="Times New Roman" w:cs="Times New Roman"/>
                <w:sz w:val="28"/>
                <w:szCs w:val="28"/>
              </w:rPr>
            </w:pPr>
            <w:r w:rsidRPr="0020630E">
              <w:rPr>
                <w:rFonts w:eastAsia="Times New Roman" w:cs="Times New Roman"/>
                <w:sz w:val="28"/>
                <w:szCs w:val="28"/>
              </w:rPr>
              <w:t>Bài 7: Truyền động bánh răng</w:t>
            </w:r>
          </w:p>
          <w:p w14:paraId="6DF59160" w14:textId="77777777" w:rsidR="00EA6FDD" w:rsidRPr="0020630E" w:rsidRDefault="00701308" w:rsidP="000B7AF8">
            <w:pPr>
              <w:numPr>
                <w:ilvl w:val="0"/>
                <w:numId w:val="36"/>
              </w:numPr>
              <w:spacing w:after="0" w:line="288" w:lineRule="auto"/>
              <w:jc w:val="both"/>
              <w:rPr>
                <w:rFonts w:eastAsia="Times New Roman" w:cs="Times New Roman"/>
                <w:sz w:val="28"/>
                <w:szCs w:val="28"/>
              </w:rPr>
            </w:pPr>
            <w:r w:rsidRPr="0020630E">
              <w:rPr>
                <w:rFonts w:eastAsia="Times New Roman" w:cs="Times New Roman"/>
                <w:sz w:val="28"/>
                <w:szCs w:val="28"/>
              </w:rPr>
              <w:t>Giới thiệu</w:t>
            </w:r>
          </w:p>
          <w:p w14:paraId="00D70AC3" w14:textId="77777777" w:rsidR="00EA6FDD" w:rsidRPr="0020630E" w:rsidRDefault="00701308" w:rsidP="000B7AF8">
            <w:pPr>
              <w:numPr>
                <w:ilvl w:val="0"/>
                <w:numId w:val="36"/>
              </w:numPr>
              <w:spacing w:after="0" w:line="288" w:lineRule="auto"/>
              <w:jc w:val="both"/>
              <w:rPr>
                <w:rFonts w:eastAsia="Times New Roman" w:cs="Times New Roman"/>
                <w:sz w:val="28"/>
                <w:szCs w:val="28"/>
              </w:rPr>
            </w:pPr>
            <w:r w:rsidRPr="0020630E">
              <w:rPr>
                <w:rFonts w:eastAsia="Times New Roman" w:cs="Times New Roman"/>
                <w:sz w:val="28"/>
                <w:szCs w:val="28"/>
              </w:rPr>
              <w:t>Các loại bánh răng và vị trí truyền động</w:t>
            </w:r>
          </w:p>
          <w:p w14:paraId="54C48A1E" w14:textId="77777777" w:rsidR="00EA6FDD" w:rsidRPr="0020630E" w:rsidRDefault="00701308" w:rsidP="000B7AF8">
            <w:pPr>
              <w:numPr>
                <w:ilvl w:val="0"/>
                <w:numId w:val="36"/>
              </w:numPr>
              <w:spacing w:after="0" w:line="288" w:lineRule="auto"/>
              <w:jc w:val="both"/>
              <w:rPr>
                <w:rFonts w:eastAsia="Times New Roman" w:cs="Times New Roman"/>
                <w:sz w:val="28"/>
                <w:szCs w:val="28"/>
              </w:rPr>
            </w:pPr>
            <w:r w:rsidRPr="0020630E">
              <w:rPr>
                <w:rFonts w:eastAsia="Times New Roman" w:cs="Times New Roman"/>
                <w:sz w:val="28"/>
                <w:szCs w:val="28"/>
              </w:rPr>
              <w:t>Sự ăn khớp của bánh răng</w:t>
            </w:r>
          </w:p>
          <w:p w14:paraId="12F39258" w14:textId="77777777" w:rsidR="00EA6FDD" w:rsidRPr="0020630E" w:rsidRDefault="00701308" w:rsidP="000B7AF8">
            <w:pPr>
              <w:numPr>
                <w:ilvl w:val="0"/>
                <w:numId w:val="36"/>
              </w:numPr>
              <w:spacing w:after="0" w:line="288" w:lineRule="auto"/>
              <w:jc w:val="both"/>
              <w:rPr>
                <w:rFonts w:eastAsia="Times New Roman" w:cs="Times New Roman"/>
                <w:sz w:val="28"/>
                <w:szCs w:val="28"/>
              </w:rPr>
            </w:pPr>
            <w:r w:rsidRPr="0020630E">
              <w:rPr>
                <w:rFonts w:eastAsia="Times New Roman" w:cs="Times New Roman"/>
                <w:sz w:val="28"/>
                <w:szCs w:val="28"/>
              </w:rPr>
              <w:t>Các dấu hiệu của bánh răng bị hư</w:t>
            </w:r>
          </w:p>
          <w:p w14:paraId="2541F90F" w14:textId="77777777" w:rsidR="00EA6FDD" w:rsidRPr="0020630E" w:rsidRDefault="00701308" w:rsidP="000B7AF8">
            <w:pPr>
              <w:numPr>
                <w:ilvl w:val="0"/>
                <w:numId w:val="36"/>
              </w:numPr>
              <w:spacing w:after="0" w:line="288" w:lineRule="auto"/>
              <w:rPr>
                <w:rFonts w:eastAsia="Times New Roman" w:cs="Times New Roman"/>
                <w:sz w:val="28"/>
                <w:szCs w:val="28"/>
              </w:rPr>
            </w:pPr>
            <w:r w:rsidRPr="0020630E">
              <w:rPr>
                <w:rFonts w:eastAsia="Times New Roman" w:cs="Times New Roman"/>
                <w:sz w:val="28"/>
                <w:szCs w:val="28"/>
              </w:rPr>
              <w:t>Thực hành tháo lắp, kiểm tra, canh chỉnh và xử lý các sự cố ở các bộ truyền động bánh răng.</w:t>
            </w:r>
          </w:p>
        </w:tc>
        <w:tc>
          <w:tcPr>
            <w:tcW w:w="0" w:type="auto"/>
          </w:tcPr>
          <w:p w14:paraId="6EFC8C0A"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24</w:t>
            </w:r>
          </w:p>
          <w:p w14:paraId="6995426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1E227E4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2C526CF7" w14:textId="77777777" w:rsidR="00EA6FDD" w:rsidRPr="0020630E" w:rsidRDefault="00EA6FDD" w:rsidP="000B7AF8">
            <w:pPr>
              <w:spacing w:after="0" w:line="288" w:lineRule="auto"/>
              <w:jc w:val="center"/>
              <w:rPr>
                <w:rFonts w:eastAsia="Times New Roman" w:cs="Times New Roman"/>
                <w:sz w:val="28"/>
                <w:szCs w:val="28"/>
              </w:rPr>
            </w:pPr>
          </w:p>
          <w:p w14:paraId="712B020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19FA3052"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2E1C88D7" w14:textId="77777777" w:rsidR="00EA6FDD" w:rsidRPr="0020630E" w:rsidRDefault="00EA6FDD" w:rsidP="000B7AF8">
            <w:pPr>
              <w:spacing w:after="0" w:line="288" w:lineRule="auto"/>
              <w:jc w:val="center"/>
              <w:rPr>
                <w:rFonts w:eastAsia="Times New Roman" w:cs="Times New Roman"/>
                <w:sz w:val="28"/>
                <w:szCs w:val="28"/>
              </w:rPr>
            </w:pPr>
          </w:p>
          <w:p w14:paraId="17BA6BC9" w14:textId="77777777" w:rsidR="00EA6FDD" w:rsidRPr="0020630E" w:rsidRDefault="00EA6FDD" w:rsidP="000B7AF8">
            <w:pPr>
              <w:spacing w:after="0" w:line="288" w:lineRule="auto"/>
              <w:jc w:val="center"/>
              <w:rPr>
                <w:rFonts w:eastAsia="Times New Roman" w:cs="Times New Roman"/>
                <w:sz w:val="28"/>
                <w:szCs w:val="28"/>
              </w:rPr>
            </w:pPr>
          </w:p>
          <w:p w14:paraId="65C5C307"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20,75</w:t>
            </w:r>
          </w:p>
        </w:tc>
        <w:tc>
          <w:tcPr>
            <w:tcW w:w="0" w:type="auto"/>
          </w:tcPr>
          <w:p w14:paraId="6ED7C88B"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67357700"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0,25</w:t>
            </w:r>
          </w:p>
          <w:p w14:paraId="09233A9B"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278C0C99" w14:textId="77777777" w:rsidR="00EA6FDD" w:rsidRPr="0020630E" w:rsidRDefault="00EA6FDD" w:rsidP="000B7AF8">
            <w:pPr>
              <w:spacing w:after="0" w:line="288" w:lineRule="auto"/>
              <w:jc w:val="center"/>
              <w:rPr>
                <w:rFonts w:eastAsia="Times New Roman" w:cs="Times New Roman"/>
                <w:sz w:val="28"/>
                <w:szCs w:val="28"/>
              </w:rPr>
            </w:pPr>
          </w:p>
          <w:p w14:paraId="42CC1D94"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2B9781FF"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w:t>
            </w:r>
          </w:p>
          <w:p w14:paraId="6E62D532" w14:textId="77777777" w:rsidR="00EA6FDD" w:rsidRPr="0020630E" w:rsidRDefault="00EA6FDD" w:rsidP="000B7AF8">
            <w:pPr>
              <w:spacing w:after="0" w:line="288" w:lineRule="auto"/>
              <w:jc w:val="center"/>
              <w:rPr>
                <w:rFonts w:eastAsia="Times New Roman" w:cs="Times New Roman"/>
                <w:sz w:val="28"/>
                <w:szCs w:val="28"/>
              </w:rPr>
            </w:pPr>
          </w:p>
          <w:p w14:paraId="6099DCE4" w14:textId="77777777" w:rsidR="00EA6FDD" w:rsidRPr="0020630E" w:rsidRDefault="00EA6FDD" w:rsidP="000B7AF8">
            <w:pPr>
              <w:spacing w:after="0" w:line="288" w:lineRule="auto"/>
              <w:jc w:val="center"/>
              <w:rPr>
                <w:rFonts w:eastAsia="Times New Roman" w:cs="Times New Roman"/>
                <w:sz w:val="28"/>
                <w:szCs w:val="28"/>
              </w:rPr>
            </w:pPr>
          </w:p>
          <w:p w14:paraId="09BC0F3E"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1,75</w:t>
            </w:r>
          </w:p>
        </w:tc>
        <w:tc>
          <w:tcPr>
            <w:tcW w:w="0" w:type="auto"/>
          </w:tcPr>
          <w:p w14:paraId="0EA16D08"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16</w:t>
            </w:r>
          </w:p>
          <w:p w14:paraId="61E08586"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7D6F59AA"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33CFD5DB" w14:textId="77777777" w:rsidR="00EA6FDD" w:rsidRPr="0020630E" w:rsidRDefault="00EA6FDD" w:rsidP="000B7AF8">
            <w:pPr>
              <w:spacing w:after="0" w:line="288" w:lineRule="auto"/>
              <w:jc w:val="center"/>
              <w:rPr>
                <w:rFonts w:eastAsia="Times New Roman" w:cs="Times New Roman"/>
                <w:sz w:val="28"/>
                <w:szCs w:val="28"/>
              </w:rPr>
            </w:pPr>
          </w:p>
          <w:p w14:paraId="474BF937"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48A497D5"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0</w:t>
            </w:r>
          </w:p>
          <w:p w14:paraId="6D61B2F3" w14:textId="77777777" w:rsidR="00EA6FDD" w:rsidRPr="0020630E" w:rsidRDefault="00EA6FDD" w:rsidP="000B7AF8">
            <w:pPr>
              <w:spacing w:after="0" w:line="288" w:lineRule="auto"/>
              <w:jc w:val="center"/>
              <w:rPr>
                <w:rFonts w:eastAsia="Times New Roman" w:cs="Times New Roman"/>
                <w:sz w:val="28"/>
                <w:szCs w:val="28"/>
              </w:rPr>
            </w:pPr>
          </w:p>
          <w:p w14:paraId="581AF5AF" w14:textId="77777777" w:rsidR="00EA6FDD" w:rsidRPr="0020630E" w:rsidRDefault="00EA6FDD" w:rsidP="000B7AF8">
            <w:pPr>
              <w:spacing w:after="0" w:line="288" w:lineRule="auto"/>
              <w:jc w:val="center"/>
              <w:rPr>
                <w:rFonts w:eastAsia="Times New Roman" w:cs="Times New Roman"/>
                <w:sz w:val="28"/>
                <w:szCs w:val="28"/>
              </w:rPr>
            </w:pPr>
          </w:p>
          <w:p w14:paraId="1D50198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16</w:t>
            </w:r>
          </w:p>
        </w:tc>
        <w:tc>
          <w:tcPr>
            <w:tcW w:w="0" w:type="auto"/>
          </w:tcPr>
          <w:p w14:paraId="24EF6F63"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3</w:t>
            </w:r>
          </w:p>
          <w:p w14:paraId="1090F6AB" w14:textId="77777777" w:rsidR="00EA6FDD" w:rsidRPr="0020630E" w:rsidRDefault="00EA6FDD" w:rsidP="000B7AF8">
            <w:pPr>
              <w:spacing w:after="0" w:line="288" w:lineRule="auto"/>
              <w:jc w:val="center"/>
              <w:rPr>
                <w:rFonts w:eastAsia="Times New Roman" w:cs="Times New Roman"/>
                <w:sz w:val="28"/>
                <w:szCs w:val="28"/>
              </w:rPr>
            </w:pPr>
          </w:p>
          <w:p w14:paraId="2453BF76" w14:textId="77777777" w:rsidR="00EA6FDD" w:rsidRPr="0020630E" w:rsidRDefault="00EA6FDD" w:rsidP="000B7AF8">
            <w:pPr>
              <w:spacing w:after="0" w:line="288" w:lineRule="auto"/>
              <w:jc w:val="center"/>
              <w:rPr>
                <w:rFonts w:eastAsia="Times New Roman" w:cs="Times New Roman"/>
                <w:sz w:val="28"/>
                <w:szCs w:val="28"/>
              </w:rPr>
            </w:pPr>
          </w:p>
          <w:p w14:paraId="3BE4D454" w14:textId="77777777" w:rsidR="00EA6FDD" w:rsidRPr="0020630E" w:rsidRDefault="00EA6FDD" w:rsidP="000B7AF8">
            <w:pPr>
              <w:spacing w:after="0" w:line="288" w:lineRule="auto"/>
              <w:jc w:val="center"/>
              <w:rPr>
                <w:rFonts w:eastAsia="Times New Roman" w:cs="Times New Roman"/>
                <w:sz w:val="28"/>
                <w:szCs w:val="28"/>
              </w:rPr>
            </w:pPr>
          </w:p>
          <w:p w14:paraId="54B278C6" w14:textId="77777777" w:rsidR="00EA6FDD" w:rsidRPr="0020630E" w:rsidRDefault="00EA6FDD" w:rsidP="000B7AF8">
            <w:pPr>
              <w:spacing w:after="0" w:line="288" w:lineRule="auto"/>
              <w:jc w:val="center"/>
              <w:rPr>
                <w:rFonts w:eastAsia="Times New Roman" w:cs="Times New Roman"/>
                <w:sz w:val="28"/>
                <w:szCs w:val="28"/>
              </w:rPr>
            </w:pPr>
          </w:p>
          <w:p w14:paraId="5DD03119" w14:textId="77777777" w:rsidR="00EA6FDD" w:rsidRPr="0020630E" w:rsidRDefault="00EA6FDD" w:rsidP="000B7AF8">
            <w:pPr>
              <w:spacing w:after="0" w:line="288" w:lineRule="auto"/>
              <w:jc w:val="center"/>
              <w:rPr>
                <w:rFonts w:eastAsia="Times New Roman" w:cs="Times New Roman"/>
                <w:sz w:val="28"/>
                <w:szCs w:val="28"/>
              </w:rPr>
            </w:pPr>
          </w:p>
          <w:p w14:paraId="16F87EE0" w14:textId="77777777" w:rsidR="00EA6FDD" w:rsidRPr="0020630E" w:rsidRDefault="00EA6FDD" w:rsidP="000B7AF8">
            <w:pPr>
              <w:spacing w:after="0" w:line="288" w:lineRule="auto"/>
              <w:jc w:val="center"/>
              <w:rPr>
                <w:rFonts w:eastAsia="Times New Roman" w:cs="Times New Roman"/>
                <w:sz w:val="28"/>
                <w:szCs w:val="28"/>
              </w:rPr>
            </w:pPr>
          </w:p>
          <w:p w14:paraId="56281557" w14:textId="77777777" w:rsidR="00EA6FDD" w:rsidRPr="0020630E" w:rsidRDefault="00EA6FDD" w:rsidP="000B7AF8">
            <w:pPr>
              <w:spacing w:after="0" w:line="288" w:lineRule="auto"/>
              <w:jc w:val="center"/>
              <w:rPr>
                <w:rFonts w:eastAsia="Times New Roman" w:cs="Times New Roman"/>
                <w:sz w:val="28"/>
                <w:szCs w:val="28"/>
              </w:rPr>
            </w:pPr>
          </w:p>
          <w:p w14:paraId="5AC78CC3" w14:textId="77777777" w:rsidR="00EA6FDD" w:rsidRPr="0020630E" w:rsidRDefault="00701308" w:rsidP="000B7AF8">
            <w:pPr>
              <w:spacing w:after="0" w:line="288" w:lineRule="auto"/>
              <w:jc w:val="center"/>
              <w:rPr>
                <w:rFonts w:eastAsia="Times New Roman" w:cs="Times New Roman"/>
                <w:sz w:val="28"/>
                <w:szCs w:val="28"/>
              </w:rPr>
            </w:pPr>
            <w:r w:rsidRPr="0020630E">
              <w:rPr>
                <w:rFonts w:eastAsia="Times New Roman" w:cs="Times New Roman"/>
                <w:sz w:val="28"/>
                <w:szCs w:val="28"/>
              </w:rPr>
              <w:t>3</w:t>
            </w:r>
          </w:p>
          <w:p w14:paraId="346FECBB" w14:textId="77777777" w:rsidR="00EA6FDD" w:rsidRPr="0020630E" w:rsidRDefault="00EA6FDD" w:rsidP="000B7AF8">
            <w:pPr>
              <w:spacing w:after="0" w:line="288" w:lineRule="auto"/>
              <w:rPr>
                <w:rFonts w:eastAsia="Times New Roman" w:cs="Times New Roman"/>
                <w:sz w:val="28"/>
                <w:szCs w:val="28"/>
              </w:rPr>
            </w:pPr>
          </w:p>
        </w:tc>
      </w:tr>
      <w:tr w:rsidR="0020630E" w:rsidRPr="0020630E" w14:paraId="7A2307D8" w14:textId="77777777" w:rsidTr="00590DE4">
        <w:trPr>
          <w:trHeight w:val="420"/>
        </w:trPr>
        <w:tc>
          <w:tcPr>
            <w:tcW w:w="0" w:type="auto"/>
            <w:vAlign w:val="center"/>
          </w:tcPr>
          <w:p w14:paraId="6B98A855" w14:textId="77777777" w:rsidR="00EA6FDD" w:rsidRPr="0020630E" w:rsidRDefault="00EA6FDD" w:rsidP="000B7AF8">
            <w:pPr>
              <w:spacing w:after="0" w:line="288" w:lineRule="auto"/>
              <w:jc w:val="center"/>
              <w:rPr>
                <w:rFonts w:eastAsia="Times New Roman" w:cs="Times New Roman"/>
                <w:sz w:val="28"/>
                <w:szCs w:val="28"/>
              </w:rPr>
            </w:pPr>
          </w:p>
        </w:tc>
        <w:tc>
          <w:tcPr>
            <w:tcW w:w="0" w:type="auto"/>
          </w:tcPr>
          <w:p w14:paraId="5A7EAFBA"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Cộng</w:t>
            </w:r>
          </w:p>
        </w:tc>
        <w:tc>
          <w:tcPr>
            <w:tcW w:w="0" w:type="auto"/>
          </w:tcPr>
          <w:p w14:paraId="49284D4F"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90</w:t>
            </w:r>
          </w:p>
        </w:tc>
        <w:tc>
          <w:tcPr>
            <w:tcW w:w="0" w:type="auto"/>
          </w:tcPr>
          <w:p w14:paraId="2A2AA844"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30</w:t>
            </w:r>
          </w:p>
        </w:tc>
        <w:tc>
          <w:tcPr>
            <w:tcW w:w="0" w:type="auto"/>
          </w:tcPr>
          <w:p w14:paraId="41860701"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54</w:t>
            </w:r>
          </w:p>
        </w:tc>
        <w:tc>
          <w:tcPr>
            <w:tcW w:w="0" w:type="auto"/>
          </w:tcPr>
          <w:p w14:paraId="4DC78415" w14:textId="77777777" w:rsidR="00EA6FDD" w:rsidRPr="0020630E" w:rsidRDefault="00701308" w:rsidP="000B7AF8">
            <w:pPr>
              <w:spacing w:after="0" w:line="288" w:lineRule="auto"/>
              <w:jc w:val="center"/>
              <w:rPr>
                <w:rFonts w:eastAsia="Times New Roman" w:cs="Times New Roman"/>
                <w:b/>
                <w:sz w:val="28"/>
                <w:szCs w:val="28"/>
              </w:rPr>
            </w:pPr>
            <w:r w:rsidRPr="0020630E">
              <w:rPr>
                <w:rFonts w:eastAsia="Times New Roman" w:cs="Times New Roman"/>
                <w:b/>
                <w:sz w:val="28"/>
                <w:szCs w:val="28"/>
              </w:rPr>
              <w:t>6</w:t>
            </w:r>
          </w:p>
        </w:tc>
      </w:tr>
    </w:tbl>
    <w:p w14:paraId="2CF0F117" w14:textId="4369E4AA"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chi tiết:</w:t>
      </w:r>
    </w:p>
    <w:p w14:paraId="5414B3D6" w14:textId="65FE593A"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1</w:t>
      </w:r>
      <w:r w:rsidR="00DA1AED">
        <w:rPr>
          <w:rFonts w:eastAsia="Times New Roman" w:cs="Times New Roman"/>
          <w:b/>
          <w:bCs/>
          <w:sz w:val="28"/>
          <w:szCs w:val="28"/>
        </w:rPr>
        <w:t>.</w:t>
      </w:r>
      <w:r w:rsidRPr="0020630E">
        <w:rPr>
          <w:rFonts w:eastAsia="Times New Roman" w:cs="Times New Roman"/>
          <w:b/>
          <w:bCs/>
          <w:sz w:val="28"/>
          <w:szCs w:val="28"/>
        </w:rPr>
        <w:tab/>
        <w:t>Dụng cụ cầm tay</w:t>
      </w:r>
      <w:r w:rsidRPr="0020630E">
        <w:rPr>
          <w:rFonts w:eastAsia="Times New Roman" w:cs="Times New Roman"/>
          <w:b/>
          <w:bCs/>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5 giờ</w:t>
      </w:r>
    </w:p>
    <w:p w14:paraId="394403D1"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0153320F" w14:textId="29DEFD77" w:rsidR="00EA6FDD" w:rsidRPr="0020630E" w:rsidRDefault="00590DE4" w:rsidP="00590DE4">
      <w:pPr>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Trình bày được cách sử dụng các dụng cụ cầm tay sau:</w:t>
      </w:r>
    </w:p>
    <w:p w14:paraId="6FB427B6" w14:textId="77777777" w:rsidR="00EA6FDD" w:rsidRPr="0020630E" w:rsidRDefault="00701308" w:rsidP="00C91F7E">
      <w:pPr>
        <w:spacing w:after="0" w:line="312" w:lineRule="auto"/>
        <w:ind w:firstLine="360"/>
        <w:rPr>
          <w:rFonts w:eastAsia="Times New Roman" w:cs="Times New Roman"/>
          <w:sz w:val="28"/>
          <w:szCs w:val="28"/>
        </w:rPr>
      </w:pPr>
      <w:r w:rsidRPr="0020630E">
        <w:rPr>
          <w:rFonts w:eastAsia="Times New Roman" w:cs="Times New Roman"/>
          <w:sz w:val="28"/>
          <w:szCs w:val="28"/>
        </w:rPr>
        <w:t>+ Cờ lê (đóng mở, vòng, lỗ và loại có thể điều chỉnh được)</w:t>
      </w:r>
    </w:p>
    <w:p w14:paraId="6D646F25" w14:textId="77777777" w:rsidR="00EA6FDD" w:rsidRPr="0020630E" w:rsidRDefault="00701308" w:rsidP="00C91F7E">
      <w:pPr>
        <w:spacing w:after="0" w:line="312" w:lineRule="auto"/>
        <w:ind w:firstLine="360"/>
        <w:rPr>
          <w:rFonts w:eastAsia="Times New Roman" w:cs="Times New Roman"/>
          <w:sz w:val="28"/>
          <w:szCs w:val="28"/>
        </w:rPr>
      </w:pPr>
      <w:r w:rsidRPr="0020630E">
        <w:rPr>
          <w:rFonts w:eastAsia="Times New Roman" w:cs="Times New Roman"/>
          <w:sz w:val="28"/>
          <w:szCs w:val="28"/>
        </w:rPr>
        <w:t>+ Khóa lục giác</w:t>
      </w:r>
    </w:p>
    <w:p w14:paraId="4108D7C0" w14:textId="77777777" w:rsidR="00EA6FDD" w:rsidRPr="0020630E" w:rsidRDefault="00701308" w:rsidP="00C91F7E">
      <w:pPr>
        <w:spacing w:after="0" w:line="312" w:lineRule="auto"/>
        <w:ind w:firstLine="360"/>
        <w:rPr>
          <w:rFonts w:eastAsia="Times New Roman" w:cs="Times New Roman"/>
          <w:sz w:val="28"/>
          <w:szCs w:val="28"/>
        </w:rPr>
      </w:pPr>
      <w:r w:rsidRPr="0020630E">
        <w:rPr>
          <w:rFonts w:eastAsia="Times New Roman" w:cs="Times New Roman"/>
          <w:sz w:val="28"/>
          <w:szCs w:val="28"/>
        </w:rPr>
        <w:t>+ Cơ lê tuýp (chìa vặn ống)</w:t>
      </w:r>
    </w:p>
    <w:p w14:paraId="0B49BD97" w14:textId="77777777" w:rsidR="00EA6FDD" w:rsidRPr="0020630E" w:rsidRDefault="00701308" w:rsidP="00C91F7E">
      <w:pPr>
        <w:spacing w:after="0" w:line="312" w:lineRule="auto"/>
        <w:ind w:firstLine="360"/>
        <w:rPr>
          <w:rFonts w:eastAsia="Times New Roman" w:cs="Times New Roman"/>
          <w:sz w:val="28"/>
          <w:szCs w:val="28"/>
        </w:rPr>
      </w:pPr>
      <w:r w:rsidRPr="0020630E">
        <w:rPr>
          <w:rFonts w:eastAsia="Times New Roman" w:cs="Times New Roman"/>
          <w:sz w:val="28"/>
          <w:szCs w:val="28"/>
        </w:rPr>
        <w:lastRenderedPageBreak/>
        <w:t>+ Cái kềm (kềm kết hợp, kềm loại mũi dài)</w:t>
      </w:r>
    </w:p>
    <w:p w14:paraId="26FAFF5B" w14:textId="77777777" w:rsidR="00EA6FDD" w:rsidRPr="0020630E" w:rsidRDefault="00701308" w:rsidP="00C91F7E">
      <w:pPr>
        <w:spacing w:after="0" w:line="312" w:lineRule="auto"/>
        <w:ind w:firstLine="360"/>
        <w:rPr>
          <w:rFonts w:eastAsia="Times New Roman" w:cs="Times New Roman"/>
          <w:sz w:val="28"/>
          <w:szCs w:val="28"/>
        </w:rPr>
      </w:pPr>
      <w:r w:rsidRPr="0020630E">
        <w:rPr>
          <w:rFonts w:eastAsia="Times New Roman" w:cs="Times New Roman"/>
          <w:sz w:val="28"/>
          <w:szCs w:val="28"/>
        </w:rPr>
        <w:t>+ Má kẹp của ê tô</w:t>
      </w:r>
    </w:p>
    <w:p w14:paraId="49B1F59D" w14:textId="77777777" w:rsidR="00590DE4" w:rsidRDefault="00701308" w:rsidP="00590DE4">
      <w:pPr>
        <w:spacing w:after="0" w:line="312" w:lineRule="auto"/>
        <w:ind w:firstLine="360"/>
        <w:rPr>
          <w:rFonts w:eastAsia="Times New Roman" w:cs="Times New Roman"/>
          <w:sz w:val="28"/>
          <w:szCs w:val="28"/>
        </w:rPr>
      </w:pPr>
      <w:r w:rsidRPr="0020630E">
        <w:rPr>
          <w:rFonts w:eastAsia="Times New Roman" w:cs="Times New Roman"/>
          <w:sz w:val="28"/>
          <w:szCs w:val="28"/>
        </w:rPr>
        <w:t>+ Cái vặn vít (loại Chuẩn và Phillip …)</w:t>
      </w:r>
    </w:p>
    <w:p w14:paraId="0AC560AA" w14:textId="7395823B" w:rsidR="00EA6FDD" w:rsidRPr="00590DE4" w:rsidRDefault="00590DE4" w:rsidP="00590DE4">
      <w:pPr>
        <w:spacing w:after="0" w:line="312" w:lineRule="auto"/>
        <w:rPr>
          <w:rFonts w:eastAsia="Times New Roman" w:cs="Times New Roman"/>
          <w:sz w:val="28"/>
          <w:szCs w:val="28"/>
        </w:rPr>
      </w:pPr>
      <w:r w:rsidRPr="00590DE4">
        <w:rPr>
          <w:rFonts w:eastAsia="Times New Roman" w:cs="Times New Roman"/>
          <w:sz w:val="28"/>
          <w:szCs w:val="28"/>
        </w:rPr>
        <w:t>-</w:t>
      </w:r>
      <w:r>
        <w:rPr>
          <w:sz w:val="28"/>
          <w:szCs w:val="28"/>
        </w:rPr>
        <w:t xml:space="preserve"> </w:t>
      </w:r>
      <w:r w:rsidR="00701308" w:rsidRPr="00590DE4">
        <w:rPr>
          <w:sz w:val="28"/>
          <w:szCs w:val="28"/>
        </w:rPr>
        <w:t>Thực hiện được cách xác định các kích thước</w:t>
      </w:r>
    </w:p>
    <w:p w14:paraId="511A0BBC" w14:textId="7CAC1385" w:rsidR="00EA6FDD" w:rsidRPr="0020630E" w:rsidRDefault="00590DE4" w:rsidP="00590DE4">
      <w:pPr>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Thực hiện được các cách sử dụng đúng các dụng cụ cầm tay.</w:t>
      </w:r>
    </w:p>
    <w:p w14:paraId="6F410B0D" w14:textId="71FD92F6" w:rsidR="00EA6FDD" w:rsidRPr="0020630E" w:rsidRDefault="00590DE4" w:rsidP="00590DE4">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Giải thích được tầm quan trọng trong việc sử dụng đúng dụng cụ đo.</w:t>
      </w:r>
    </w:p>
    <w:p w14:paraId="2D51F72C" w14:textId="057CA2F6" w:rsidR="00EA6FDD" w:rsidRPr="0020630E" w:rsidRDefault="00590DE4" w:rsidP="00590DE4">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Trình bày được sự bảo quản đúng cách các dụng cụ cầm tay</w:t>
      </w:r>
    </w:p>
    <w:p w14:paraId="3C8419CB"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32DE4D2D"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2.1. Búa</w:t>
      </w:r>
    </w:p>
    <w:p w14:paraId="15437551"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2.2. Chìa khoá</w:t>
      </w:r>
    </w:p>
    <w:p w14:paraId="57F86038"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2.3. Mỏ lếch răng</w:t>
      </w:r>
    </w:p>
    <w:p w14:paraId="6E901C3B"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2.4. Kìm</w:t>
      </w:r>
    </w:p>
    <w:p w14:paraId="482F319E" w14:textId="53C12FA8"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2.5. Dụng cụ vặn vít</w:t>
      </w:r>
    </w:p>
    <w:p w14:paraId="4A839991" w14:textId="77777777" w:rsidR="00DA1AED" w:rsidRDefault="00DA1AED" w:rsidP="00C91F7E">
      <w:pPr>
        <w:spacing w:after="0" w:line="312" w:lineRule="auto"/>
        <w:jc w:val="both"/>
        <w:rPr>
          <w:rFonts w:eastAsia="Times New Roman" w:cs="Times New Roman"/>
          <w:b/>
          <w:bCs/>
          <w:sz w:val="28"/>
          <w:szCs w:val="28"/>
        </w:rPr>
      </w:pPr>
    </w:p>
    <w:p w14:paraId="558F653F" w14:textId="325A3A84"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2</w:t>
      </w:r>
      <w:r w:rsidR="00DA1AED">
        <w:rPr>
          <w:rFonts w:eastAsia="Times New Roman" w:cs="Times New Roman"/>
          <w:b/>
          <w:bCs/>
          <w:sz w:val="28"/>
          <w:szCs w:val="28"/>
        </w:rPr>
        <w:t>.</w:t>
      </w:r>
      <w:r w:rsidRPr="0020630E">
        <w:rPr>
          <w:rFonts w:eastAsia="Times New Roman" w:cs="Times New Roman"/>
          <w:b/>
          <w:bCs/>
          <w:sz w:val="28"/>
          <w:szCs w:val="28"/>
        </w:rPr>
        <w:tab/>
        <w:t>Bôi trơn</w:t>
      </w:r>
      <w:r w:rsidRPr="0020630E">
        <w:rPr>
          <w:rFonts w:eastAsia="Times New Roman" w:cs="Times New Roman"/>
          <w:b/>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5 giờ</w:t>
      </w:r>
    </w:p>
    <w:p w14:paraId="792BFC79" w14:textId="19018407" w:rsidR="00EA6FDD" w:rsidRPr="00D42D62" w:rsidRDefault="00D42D62" w:rsidP="00D42D62">
      <w:pPr>
        <w:spacing w:after="0" w:line="312" w:lineRule="auto"/>
        <w:jc w:val="both"/>
        <w:rPr>
          <w:sz w:val="28"/>
          <w:szCs w:val="28"/>
        </w:rPr>
      </w:pPr>
      <w:r w:rsidRPr="00D42D62">
        <w:rPr>
          <w:rFonts w:eastAsia="Times New Roman" w:cs="Times New Roman"/>
          <w:sz w:val="28"/>
          <w:szCs w:val="28"/>
        </w:rPr>
        <w:t>1.</w:t>
      </w:r>
      <w:r>
        <w:rPr>
          <w:sz w:val="28"/>
          <w:szCs w:val="28"/>
        </w:rPr>
        <w:t xml:space="preserve"> </w:t>
      </w:r>
      <w:r w:rsidR="00701308" w:rsidRPr="00D42D62">
        <w:rPr>
          <w:sz w:val="28"/>
          <w:szCs w:val="28"/>
        </w:rPr>
        <w:t>Mục tiêu của bài:</w:t>
      </w:r>
    </w:p>
    <w:p w14:paraId="27819EF3" w14:textId="74D03C4B"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Đọc và hiểu được sự chỉ dẫn trong sách hướng dẫn thực hành.</w:t>
      </w:r>
    </w:p>
    <w:p w14:paraId="32BBA6D2" w14:textId="3F6A04B4"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Biết được các điểm bôi trơn của máy.</w:t>
      </w:r>
    </w:p>
    <w:p w14:paraId="63FB9842" w14:textId="6C35FDEF"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Kiểm tra được các mức dầu trong máy ụ trước, hộp số, khay hứng dầu , …</w:t>
      </w:r>
    </w:p>
    <w:p w14:paraId="460D113D" w14:textId="4B1CE86B"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Nhận biết được đúng loại dầu và mức dầu được dùng trong từng trường hợp.</w:t>
      </w:r>
    </w:p>
    <w:p w14:paraId="7E5B3543" w14:textId="25FBA780"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Bảo quản sạch sẽ các loại dầu mỡ.</w:t>
      </w:r>
    </w:p>
    <w:p w14:paraId="0C173EF5" w14:textId="69360BA9"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Thay được dầu trong hộp số.</w:t>
      </w:r>
    </w:p>
    <w:p w14:paraId="72D6FAF8" w14:textId="5B46736A" w:rsidR="00EA6FDD" w:rsidRPr="0020630E" w:rsidRDefault="00D42D62" w:rsidP="00D42D62">
      <w:pPr>
        <w:tabs>
          <w:tab w:val="left" w:pos="360"/>
          <w:tab w:val="left" w:pos="864"/>
        </w:tabs>
        <w:spacing w:after="0" w:line="312" w:lineRule="auto"/>
        <w:rPr>
          <w:rFonts w:eastAsia="Times New Roman" w:cs="Times New Roman"/>
          <w:sz w:val="28"/>
          <w:szCs w:val="28"/>
        </w:rPr>
      </w:pPr>
      <w:r>
        <w:rPr>
          <w:rFonts w:eastAsia="Times New Roman" w:cs="Times New Roman"/>
          <w:sz w:val="28"/>
          <w:szCs w:val="28"/>
        </w:rPr>
        <w:t xml:space="preserve">- </w:t>
      </w:r>
      <w:r w:rsidR="00701308" w:rsidRPr="0020630E">
        <w:rPr>
          <w:rFonts w:eastAsia="Times New Roman" w:cs="Times New Roman"/>
          <w:sz w:val="28"/>
          <w:szCs w:val="28"/>
        </w:rPr>
        <w:t xml:space="preserve">Làm thông hệ thống đường ống bôi trơn. </w:t>
      </w:r>
    </w:p>
    <w:p w14:paraId="3C66DE40"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5169154A" w14:textId="77777777" w:rsidR="00EA6FDD" w:rsidRPr="0020630E" w:rsidRDefault="00701308" w:rsidP="00C91F7E">
      <w:pPr>
        <w:spacing w:after="0" w:line="312" w:lineRule="auto"/>
        <w:ind w:left="113"/>
        <w:jc w:val="both"/>
        <w:rPr>
          <w:rFonts w:eastAsia="Times New Roman" w:cs="Times New Roman"/>
          <w:sz w:val="28"/>
          <w:szCs w:val="28"/>
        </w:rPr>
      </w:pPr>
      <w:r w:rsidRPr="0020630E">
        <w:rPr>
          <w:rFonts w:eastAsia="Times New Roman" w:cs="Times New Roman"/>
          <w:sz w:val="28"/>
          <w:szCs w:val="28"/>
        </w:rPr>
        <w:t>2.1. Giới thiệu</w:t>
      </w:r>
    </w:p>
    <w:p w14:paraId="4762A222" w14:textId="77777777" w:rsidR="00EA6FDD" w:rsidRPr="0020630E" w:rsidRDefault="00701308" w:rsidP="00C91F7E">
      <w:pPr>
        <w:spacing w:after="0" w:line="312" w:lineRule="auto"/>
        <w:ind w:left="113"/>
        <w:jc w:val="both"/>
        <w:rPr>
          <w:rFonts w:eastAsia="Times New Roman" w:cs="Times New Roman"/>
          <w:sz w:val="28"/>
          <w:szCs w:val="28"/>
        </w:rPr>
      </w:pPr>
      <w:r w:rsidRPr="0020630E">
        <w:rPr>
          <w:rFonts w:eastAsia="Times New Roman" w:cs="Times New Roman"/>
          <w:sz w:val="28"/>
          <w:szCs w:val="28"/>
        </w:rPr>
        <w:t>2.2. Các loại chất bôi trơn</w:t>
      </w:r>
    </w:p>
    <w:p w14:paraId="2DF2BB8F" w14:textId="77777777" w:rsidR="00EA6FDD" w:rsidRPr="0020630E" w:rsidRDefault="00701308" w:rsidP="00C91F7E">
      <w:pPr>
        <w:spacing w:after="0" w:line="312" w:lineRule="auto"/>
        <w:ind w:left="113"/>
        <w:jc w:val="both"/>
        <w:rPr>
          <w:rFonts w:eastAsia="Times New Roman" w:cs="Times New Roman"/>
          <w:sz w:val="28"/>
          <w:szCs w:val="28"/>
        </w:rPr>
      </w:pPr>
      <w:r w:rsidRPr="0020630E">
        <w:rPr>
          <w:rFonts w:eastAsia="Times New Roman" w:cs="Times New Roman"/>
          <w:sz w:val="28"/>
          <w:szCs w:val="28"/>
        </w:rPr>
        <w:t>2.3. Các kiểu bôi trơn</w:t>
      </w:r>
    </w:p>
    <w:p w14:paraId="5412222F"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 2.4. Các phương pháp bôi trơn</w:t>
      </w:r>
    </w:p>
    <w:p w14:paraId="56B6389E" w14:textId="77777777" w:rsidR="00EA6FDD" w:rsidRPr="0020630E" w:rsidRDefault="00701308" w:rsidP="00C91F7E">
      <w:pPr>
        <w:spacing w:after="0" w:line="312" w:lineRule="auto"/>
        <w:ind w:left="113"/>
        <w:jc w:val="both"/>
        <w:rPr>
          <w:rFonts w:eastAsia="Times New Roman" w:cs="Times New Roman"/>
          <w:sz w:val="28"/>
          <w:szCs w:val="28"/>
        </w:rPr>
      </w:pPr>
      <w:r w:rsidRPr="0020630E">
        <w:rPr>
          <w:rFonts w:eastAsia="Times New Roman" w:cs="Times New Roman"/>
          <w:sz w:val="28"/>
          <w:szCs w:val="28"/>
        </w:rPr>
        <w:t>2.5. Lưu trử chất bôi trơn</w:t>
      </w:r>
    </w:p>
    <w:p w14:paraId="4AD9F5C9" w14:textId="38C683A6" w:rsidR="00EA6FDD" w:rsidRPr="0020630E" w:rsidRDefault="00701308" w:rsidP="00D42D62">
      <w:pPr>
        <w:spacing w:after="0" w:line="312" w:lineRule="auto"/>
        <w:ind w:left="113"/>
        <w:jc w:val="both"/>
        <w:rPr>
          <w:rFonts w:eastAsia="Times New Roman" w:cs="Times New Roman"/>
          <w:sz w:val="28"/>
          <w:szCs w:val="28"/>
        </w:rPr>
      </w:pPr>
      <w:r w:rsidRPr="0020630E">
        <w:rPr>
          <w:rFonts w:eastAsia="Times New Roman" w:cs="Times New Roman"/>
          <w:sz w:val="28"/>
          <w:szCs w:val="28"/>
        </w:rPr>
        <w:t>2.6. Thực hành bôi trơn cho các bộ phận cơ khí và máy công cụ</w:t>
      </w:r>
    </w:p>
    <w:p w14:paraId="6A29D087" w14:textId="77777777" w:rsidR="00DA1AED" w:rsidRDefault="00DA1AED" w:rsidP="00C91F7E">
      <w:pPr>
        <w:spacing w:after="0" w:line="312" w:lineRule="auto"/>
        <w:jc w:val="both"/>
        <w:rPr>
          <w:rFonts w:eastAsia="Times New Roman" w:cs="Times New Roman"/>
          <w:b/>
          <w:bCs/>
          <w:sz w:val="28"/>
          <w:szCs w:val="28"/>
        </w:rPr>
      </w:pPr>
    </w:p>
    <w:p w14:paraId="26B6F524" w14:textId="4A2A5148"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3</w:t>
      </w:r>
      <w:r w:rsidR="00DA1AED">
        <w:rPr>
          <w:rFonts w:eastAsia="Times New Roman" w:cs="Times New Roman"/>
          <w:b/>
          <w:bCs/>
          <w:sz w:val="28"/>
          <w:szCs w:val="28"/>
        </w:rPr>
        <w:t>.</w:t>
      </w:r>
      <w:r w:rsidRPr="0020630E">
        <w:rPr>
          <w:rFonts w:eastAsia="Times New Roman" w:cs="Times New Roman"/>
          <w:sz w:val="28"/>
          <w:szCs w:val="28"/>
        </w:rPr>
        <w:tab/>
      </w:r>
      <w:r w:rsidRPr="0020630E">
        <w:rPr>
          <w:rFonts w:eastAsia="Times New Roman" w:cs="Times New Roman"/>
          <w:b/>
          <w:bCs/>
          <w:sz w:val="28"/>
          <w:szCs w:val="28"/>
        </w:rPr>
        <w:t>Khớp nối truyền động</w:t>
      </w:r>
      <w:r w:rsidRPr="0020630E">
        <w:rPr>
          <w:rFonts w:eastAsia="Times New Roman" w:cs="Times New Roman"/>
          <w:b/>
          <w:bCs/>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11 giờ</w:t>
      </w:r>
    </w:p>
    <w:p w14:paraId="53E726BE"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65C6177F"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Mô tả được chức năng của một khớp nối đối với trục nối tiếp.</w:t>
      </w:r>
    </w:p>
    <w:p w14:paraId="7B80401F"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lastRenderedPageBreak/>
        <w:t>Trình bày được các ưu điểm trong việc dùng khớp nối</w:t>
      </w:r>
    </w:p>
    <w:p w14:paraId="0228CF1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Nêu được những đặc điểm chính của các khớp nối sau</w:t>
      </w:r>
    </w:p>
    <w:p w14:paraId="729C5E9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Sự khác nhau giữa sự uốn và sự nối.</w:t>
      </w:r>
    </w:p>
    <w:p w14:paraId="73E4E500"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Tháo lắp, kiểm tra và xử lý được các sự cố ở các khớp nối cơ khí</w:t>
      </w:r>
    </w:p>
    <w:p w14:paraId="2F321960"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300452C4"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2.1. Giới thiệu</w:t>
      </w:r>
    </w:p>
    <w:p w14:paraId="30E7E958"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2.2. Các loại khớp nối </w:t>
      </w:r>
    </w:p>
    <w:p w14:paraId="421B2F03" w14:textId="32B53E7D"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2.3. Thực hành tháo lắp, kiểm tra và xử lý các sự cố ở các khớp nối cơ khí</w:t>
      </w:r>
    </w:p>
    <w:p w14:paraId="5ADCD102" w14:textId="77777777" w:rsidR="00DA1AED" w:rsidRDefault="00DA1AED" w:rsidP="00C91F7E">
      <w:pPr>
        <w:spacing w:after="0" w:line="312" w:lineRule="auto"/>
        <w:jc w:val="both"/>
        <w:rPr>
          <w:rFonts w:eastAsia="Times New Roman" w:cs="Times New Roman"/>
          <w:b/>
          <w:bCs/>
          <w:sz w:val="28"/>
          <w:szCs w:val="28"/>
        </w:rPr>
      </w:pPr>
    </w:p>
    <w:p w14:paraId="27E76D45" w14:textId="3222F1DA"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4</w:t>
      </w:r>
      <w:r w:rsidR="00DA1AED">
        <w:rPr>
          <w:rFonts w:eastAsia="Times New Roman" w:cs="Times New Roman"/>
          <w:b/>
          <w:bCs/>
          <w:sz w:val="28"/>
          <w:szCs w:val="28"/>
        </w:rPr>
        <w:t>.</w:t>
      </w:r>
      <w:r w:rsidRPr="0020630E">
        <w:rPr>
          <w:rFonts w:eastAsia="Times New Roman" w:cs="Times New Roman"/>
          <w:sz w:val="28"/>
          <w:szCs w:val="28"/>
        </w:rPr>
        <w:tab/>
      </w:r>
      <w:r w:rsidRPr="0020630E">
        <w:rPr>
          <w:rFonts w:eastAsia="Times New Roman" w:cs="Times New Roman"/>
          <w:b/>
          <w:bCs/>
          <w:sz w:val="28"/>
          <w:szCs w:val="28"/>
        </w:rPr>
        <w:t>Ổ trục</w:t>
      </w:r>
      <w:r w:rsidRPr="0020630E">
        <w:rPr>
          <w:rFonts w:eastAsia="Times New Roman" w:cs="Times New Roman"/>
          <w:b/>
          <w:bCs/>
          <w:sz w:val="28"/>
          <w:szCs w:val="28"/>
        </w:rPr>
        <w:tab/>
      </w:r>
      <w:r w:rsidRPr="0020630E">
        <w:rPr>
          <w:rFonts w:eastAsia="Times New Roman" w:cs="Times New Roman"/>
          <w:b/>
          <w:bCs/>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14 giờ</w:t>
      </w:r>
    </w:p>
    <w:p w14:paraId="7457A81C"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61D93547"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Kiểm tra kính thước bằng các dụng cụ đo sau</w:t>
      </w:r>
    </w:p>
    <w:p w14:paraId="64DDCF6A"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 xml:space="preserve">Tháo ống lót </w:t>
      </w:r>
    </w:p>
    <w:p w14:paraId="2C6B018E"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Kiểm tra được tình trạng của bạc đạn và vỏ bọc.</w:t>
      </w:r>
    </w:p>
    <w:p w14:paraId="20277B94"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Lắp đặt bạc đạn đúng chỗ. Lau trục để gắn các ổ bi và ổ đũa.</w:t>
      </w:r>
    </w:p>
    <w:p w14:paraId="25BCB230"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Chọn được các dụng cụ thích hợp đối với từng công việc.</w:t>
      </w:r>
    </w:p>
    <w:p w14:paraId="530C919C"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Tháo bạc đạn ra từ  a) trục và b) lỗ ổ trục:</w:t>
      </w:r>
    </w:p>
    <w:p w14:paraId="243AF407"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Lau chùi và kiểm tra bạc đạn, vỏ hộp và trục.</w:t>
      </w:r>
    </w:p>
    <w:p w14:paraId="04B068AB"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Lau chùi và bôi trơn bạc đạn.</w:t>
      </w:r>
    </w:p>
    <w:p w14:paraId="7EAC1D77"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 xml:space="preserve">Sử dụng các dụng cụ thích hợp để lắp ráp bạc đạn. </w:t>
      </w:r>
    </w:p>
    <w:p w14:paraId="2BF36B06"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Vận hành không tải để kiểm tra bạc đạn ( nhiệt độ, tiếng ồn, mùi khét . .</w:t>
      </w:r>
    </w:p>
    <w:p w14:paraId="345D8458"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02AB0288"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2.1. Giới thiệu</w:t>
      </w:r>
    </w:p>
    <w:p w14:paraId="758CD7B8"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2.2. Các loại ổ trục. </w:t>
      </w:r>
    </w:p>
    <w:p w14:paraId="2F32BC7F" w14:textId="6E2B0A50"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2.3. Thực hành tháo lắp, kiểm tra và xử lý các sự cố ở các ổ trục của các máy</w:t>
      </w:r>
    </w:p>
    <w:p w14:paraId="35A609F3" w14:textId="77777777" w:rsidR="00DA1AED" w:rsidRDefault="00DA1AED" w:rsidP="00C91F7E">
      <w:pPr>
        <w:spacing w:after="0" w:line="312" w:lineRule="auto"/>
        <w:jc w:val="both"/>
        <w:rPr>
          <w:rFonts w:eastAsia="Times New Roman" w:cs="Times New Roman"/>
          <w:b/>
          <w:bCs/>
          <w:sz w:val="28"/>
          <w:szCs w:val="28"/>
        </w:rPr>
      </w:pPr>
    </w:p>
    <w:p w14:paraId="4876261C" w14:textId="363F4A7A"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5</w:t>
      </w:r>
      <w:r w:rsidR="00DA1AED">
        <w:rPr>
          <w:rFonts w:eastAsia="Times New Roman" w:cs="Times New Roman"/>
          <w:b/>
          <w:bCs/>
          <w:sz w:val="28"/>
          <w:szCs w:val="28"/>
        </w:rPr>
        <w:t>.</w:t>
      </w:r>
      <w:r w:rsidRPr="0020630E">
        <w:rPr>
          <w:rFonts w:eastAsia="Times New Roman" w:cs="Times New Roman"/>
          <w:b/>
          <w:bCs/>
          <w:sz w:val="28"/>
          <w:szCs w:val="28"/>
        </w:rPr>
        <w:tab/>
        <w:t>Truyền động đai</w:t>
      </w:r>
      <w:r w:rsidRPr="0020630E">
        <w:rPr>
          <w:rFonts w:eastAsia="Times New Roman" w:cs="Times New Roman"/>
          <w:b/>
          <w:bCs/>
          <w:sz w:val="28"/>
          <w:szCs w:val="28"/>
        </w:rPr>
        <w:tab/>
        <w:t xml:space="preserve"> </w:t>
      </w:r>
      <w:r w:rsidRPr="0020630E">
        <w:rPr>
          <w:rFonts w:eastAsia="Times New Roman" w:cs="Times New Roman"/>
          <w:b/>
          <w:bCs/>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15 giờ</w:t>
      </w:r>
    </w:p>
    <w:p w14:paraId="77A0CF11"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6F34C9A4"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Nắm được đặc điểm chính của hệ thống truyền động đai hình chữ V:</w:t>
      </w:r>
    </w:p>
    <w:p w14:paraId="57288C3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Thực hành cẩn thận khi thay thế dây đai của một máy khoan.</w:t>
      </w:r>
    </w:p>
    <w:p w14:paraId="4997182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Tháo dây đai một cách an toàn.</w:t>
      </w:r>
    </w:p>
    <w:p w14:paraId="44858C25"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Kiểm tra tình trạng của puli và dây đai.</w:t>
      </w:r>
    </w:p>
    <w:p w14:paraId="525E3F55"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Chọc một dây đai thay thế.</w:t>
      </w:r>
    </w:p>
    <w:p w14:paraId="04B07C32"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Lắp ráp dây đai.</w:t>
      </w:r>
    </w:p>
    <w:p w14:paraId="0199354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lastRenderedPageBreak/>
        <w:t>Kiểm tra sự thẳng hàng của ròng rọc.</w:t>
      </w:r>
    </w:p>
    <w:p w14:paraId="6D9C9CBB"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Điều chỉnh sức căng của dây đai.</w:t>
      </w:r>
    </w:p>
    <w:p w14:paraId="2C35B2E3"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Lắp nắp bảo vệ dây đai.</w:t>
      </w:r>
    </w:p>
    <w:p w14:paraId="231C84B6"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Thực hành thay thế dây đai thang của một máy khoan.</w:t>
      </w:r>
    </w:p>
    <w:p w14:paraId="181BF038"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 Nội dung của bài:</w:t>
      </w:r>
    </w:p>
    <w:p w14:paraId="02DB4D5E"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2.1. Giới thiệu</w:t>
      </w:r>
    </w:p>
    <w:p w14:paraId="3233CB64"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2.2. Ưu và khuyến điểm của bộ truyền đai</w:t>
      </w:r>
    </w:p>
    <w:p w14:paraId="080E96AC"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2.3. Các vấn đề trong truyền động đai.</w:t>
      </w:r>
    </w:p>
    <w:p w14:paraId="32B6F8B6"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2.4. Các loại dây đai</w:t>
      </w:r>
    </w:p>
    <w:p w14:paraId="307028BF"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2.5. Công thức tính tỷ số truyền.</w:t>
      </w:r>
    </w:p>
    <w:p w14:paraId="4E35656F" w14:textId="04379527" w:rsidR="00EA6FDD" w:rsidRPr="0020630E" w:rsidRDefault="00701308" w:rsidP="00D42D62">
      <w:pPr>
        <w:spacing w:after="0" w:line="312" w:lineRule="auto"/>
        <w:ind w:left="360"/>
        <w:jc w:val="both"/>
        <w:rPr>
          <w:rFonts w:eastAsia="Times New Roman" w:cs="Times New Roman"/>
          <w:sz w:val="28"/>
          <w:szCs w:val="28"/>
        </w:rPr>
      </w:pPr>
      <w:r w:rsidRPr="0020630E">
        <w:rPr>
          <w:rFonts w:eastAsia="Times New Roman" w:cs="Times New Roman"/>
          <w:sz w:val="28"/>
          <w:szCs w:val="28"/>
        </w:rPr>
        <w:t xml:space="preserve">2.6. Thực hành tháo lắp, kiểm tra, canh chỉnh và xử lý các sự cố ở các bộ truyền đai </w:t>
      </w:r>
    </w:p>
    <w:p w14:paraId="44E09110" w14:textId="77777777" w:rsidR="00DA1AED" w:rsidRDefault="00DA1AED" w:rsidP="00C91F7E">
      <w:pPr>
        <w:spacing w:after="0" w:line="312" w:lineRule="auto"/>
        <w:jc w:val="both"/>
        <w:rPr>
          <w:rFonts w:eastAsia="Times New Roman" w:cs="Times New Roman"/>
          <w:b/>
          <w:bCs/>
          <w:sz w:val="28"/>
          <w:szCs w:val="28"/>
        </w:rPr>
      </w:pPr>
    </w:p>
    <w:p w14:paraId="71812239" w14:textId="54C5D74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6</w:t>
      </w:r>
      <w:r w:rsidR="00DA1AED">
        <w:rPr>
          <w:rFonts w:eastAsia="Times New Roman" w:cs="Times New Roman"/>
          <w:b/>
          <w:bCs/>
          <w:sz w:val="28"/>
          <w:szCs w:val="28"/>
        </w:rPr>
        <w:t>.</w:t>
      </w:r>
      <w:r w:rsidRPr="0020630E">
        <w:rPr>
          <w:rFonts w:eastAsia="Times New Roman" w:cs="Times New Roman"/>
          <w:sz w:val="28"/>
          <w:szCs w:val="28"/>
        </w:rPr>
        <w:tab/>
      </w:r>
      <w:r w:rsidRPr="0020630E">
        <w:rPr>
          <w:rFonts w:eastAsia="Times New Roman" w:cs="Times New Roman"/>
          <w:b/>
          <w:bCs/>
          <w:sz w:val="28"/>
          <w:szCs w:val="28"/>
        </w:rPr>
        <w:t>Truyền động xích</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16 giờ</w:t>
      </w:r>
    </w:p>
    <w:p w14:paraId="020AC8D1"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72C6A0D0"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Nắm được những vấn đề cần tuân thủ để bảo đảm an toàn trong hệ thống truyền động xích.</w:t>
      </w:r>
    </w:p>
    <w:p w14:paraId="49142FD2"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Trình bày được các yêu cầu sự thẳng hàng trên một hệ thống truyền động xích.</w:t>
      </w:r>
    </w:p>
    <w:p w14:paraId="267B573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Trình bày được những khó khăn khi chỉnh thẳng hàng một hệ thống truyền động xích</w:t>
      </w:r>
    </w:p>
    <w:p w14:paraId="64CCCCB6"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Trình bày được mục đích tăng xích trong truyền động xích.</w:t>
      </w:r>
    </w:p>
    <w:p w14:paraId="1FD6611F"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Trình bày được mục đích tăng xích trong hệ thống truyền động xích:</w:t>
      </w:r>
    </w:p>
    <w:p w14:paraId="7E58B787"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Thực hành cẩn thận khi vận hành một xích dẫn động.</w:t>
      </w:r>
    </w:p>
    <w:p w14:paraId="2C85AB02"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Tháo lắp, kiểm tra, canh chỉnh và xử lý được các sự cố ở các bộ truyền xích</w:t>
      </w:r>
    </w:p>
    <w:p w14:paraId="1EFE3409"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 Nội dung của bài:</w:t>
      </w:r>
    </w:p>
    <w:p w14:paraId="191EFB9D"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2.1. Giới thiệu</w:t>
      </w:r>
    </w:p>
    <w:p w14:paraId="54A76E4E"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2.2. Ưu và khuyến điểm của bộ truyền xích</w:t>
      </w:r>
    </w:p>
    <w:p w14:paraId="363F8FFC"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2.3. Các vấn đề trong truyền động xích</w:t>
      </w:r>
    </w:p>
    <w:p w14:paraId="3F8394BB"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2.4. Bảo trì xích</w:t>
      </w:r>
    </w:p>
    <w:p w14:paraId="35EDB023"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 xml:space="preserve">2.5. Thực hành tháo lắp, kiểm tra, canh chỉnh và xử lý các sự cố ở các bộ truyền xích </w:t>
      </w:r>
    </w:p>
    <w:p w14:paraId="7A8AFF42" w14:textId="77777777" w:rsidR="00EA6FDD" w:rsidRPr="0020630E" w:rsidRDefault="00EA6FDD" w:rsidP="00C91F7E">
      <w:pPr>
        <w:spacing w:after="0" w:line="312" w:lineRule="auto"/>
        <w:jc w:val="both"/>
        <w:rPr>
          <w:rFonts w:eastAsia="Times New Roman" w:cs="Times New Roman"/>
          <w:sz w:val="28"/>
          <w:szCs w:val="28"/>
        </w:rPr>
      </w:pPr>
    </w:p>
    <w:p w14:paraId="416F914B" w14:textId="43F2371D"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7</w:t>
      </w:r>
      <w:r w:rsidR="00DA1AED">
        <w:rPr>
          <w:rFonts w:eastAsia="Times New Roman" w:cs="Times New Roman"/>
          <w:b/>
          <w:bCs/>
          <w:sz w:val="28"/>
          <w:szCs w:val="28"/>
        </w:rPr>
        <w:t>.</w:t>
      </w:r>
      <w:r w:rsidRPr="0020630E">
        <w:rPr>
          <w:rFonts w:eastAsia="Times New Roman" w:cs="Times New Roman"/>
          <w:sz w:val="28"/>
          <w:szCs w:val="28"/>
        </w:rPr>
        <w:tab/>
      </w:r>
      <w:r w:rsidRPr="0020630E">
        <w:rPr>
          <w:rFonts w:eastAsia="Times New Roman" w:cs="Times New Roman"/>
          <w:b/>
          <w:bCs/>
          <w:sz w:val="28"/>
          <w:szCs w:val="28"/>
        </w:rPr>
        <w:t>Truyền động bánh răng</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000B7AF8" w:rsidRPr="0020630E">
        <w:rPr>
          <w:rFonts w:eastAsia="Times New Roman" w:cs="Times New Roman"/>
          <w:sz w:val="28"/>
          <w:szCs w:val="28"/>
        </w:rPr>
        <w:tab/>
      </w:r>
      <w:r w:rsidRPr="0020630E">
        <w:rPr>
          <w:rFonts w:eastAsia="Times New Roman" w:cs="Times New Roman"/>
          <w:i/>
          <w:iCs/>
          <w:sz w:val="28"/>
          <w:szCs w:val="28"/>
        </w:rPr>
        <w:t>Thời gian: 24 giờ</w:t>
      </w:r>
    </w:p>
    <w:p w14:paraId="7025D012"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lastRenderedPageBreak/>
        <w:t>1. Mục tiêu của bài:</w:t>
      </w:r>
    </w:p>
    <w:p w14:paraId="75AC3CF8"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Phân biệt được các loại bánh răng và ứng dụng của chúng.</w:t>
      </w:r>
    </w:p>
    <w:p w14:paraId="6BABEECD"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Tính toán được tỷ số truyền và chiều chuyển động của bộ truyền bánh răng .</w:t>
      </w:r>
    </w:p>
    <w:p w14:paraId="3DF5204A"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 xml:space="preserve">Xác định được nguyên nhân hư hỏng và cách khắc phục trong truyền động bánh răng.     </w:t>
      </w:r>
    </w:p>
    <w:p w14:paraId="7FE48D6C"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Trình bày được biện pháp khắc phục hư hỏng của bánh răng.</w:t>
      </w:r>
    </w:p>
    <w:p w14:paraId="7E126091" w14:textId="77777777" w:rsidR="00EA6FDD" w:rsidRPr="0020630E" w:rsidRDefault="00701308">
      <w:pPr>
        <w:numPr>
          <w:ilvl w:val="0"/>
          <w:numId w:val="37"/>
        </w:numPr>
        <w:tabs>
          <w:tab w:val="left" w:pos="360"/>
        </w:tabs>
        <w:spacing w:after="0" w:line="312" w:lineRule="auto"/>
        <w:ind w:left="360"/>
        <w:rPr>
          <w:rFonts w:eastAsia="Times New Roman" w:cs="Times New Roman"/>
          <w:sz w:val="28"/>
          <w:szCs w:val="28"/>
        </w:rPr>
      </w:pPr>
      <w:r w:rsidRPr="0020630E">
        <w:rPr>
          <w:rFonts w:eastAsia="Times New Roman" w:cs="Times New Roman"/>
          <w:sz w:val="28"/>
          <w:szCs w:val="28"/>
        </w:rPr>
        <w:t>Tháo lắp, kiểm tra, canh chỉnh và xử lý được các sự cố ở các bộ truyền động bánh răng.</w:t>
      </w:r>
    </w:p>
    <w:p w14:paraId="220F9017" w14:textId="77777777" w:rsidR="00EA6FDD" w:rsidRPr="0020630E" w:rsidRDefault="00701308" w:rsidP="00C91F7E">
      <w:pPr>
        <w:spacing w:after="0" w:line="312" w:lineRule="auto"/>
        <w:ind w:left="360"/>
        <w:jc w:val="both"/>
        <w:rPr>
          <w:rFonts w:eastAsia="Times New Roman" w:cs="Times New Roman"/>
          <w:sz w:val="28"/>
          <w:szCs w:val="28"/>
        </w:rPr>
      </w:pPr>
      <w:r w:rsidRPr="0020630E">
        <w:rPr>
          <w:rFonts w:eastAsia="Times New Roman" w:cs="Times New Roman"/>
          <w:sz w:val="28"/>
          <w:szCs w:val="28"/>
        </w:rPr>
        <w:t>2. Nội dung của bài:</w:t>
      </w:r>
    </w:p>
    <w:p w14:paraId="4A178E1C"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2.1. Giới thiệu</w:t>
      </w:r>
    </w:p>
    <w:p w14:paraId="04B39427"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2.2. Các loại bánh răng và vị trí truyền động</w:t>
      </w:r>
    </w:p>
    <w:p w14:paraId="784756AF"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2.3. Sự ăn khớp của bánh răng</w:t>
      </w:r>
    </w:p>
    <w:p w14:paraId="63D57274"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2.4. Các dấu hiệu của bánh răng bị hư</w:t>
      </w:r>
    </w:p>
    <w:p w14:paraId="0E94C826" w14:textId="77777777" w:rsidR="00EA6FDD" w:rsidRPr="0020630E" w:rsidRDefault="00701308" w:rsidP="00C91F7E">
      <w:pPr>
        <w:spacing w:after="0" w:line="312" w:lineRule="auto"/>
        <w:rPr>
          <w:rFonts w:eastAsia="Times New Roman" w:cs="Times New Roman"/>
          <w:sz w:val="28"/>
          <w:szCs w:val="28"/>
        </w:rPr>
      </w:pPr>
      <w:r w:rsidRPr="0020630E">
        <w:rPr>
          <w:rFonts w:eastAsia="Times New Roman" w:cs="Times New Roman"/>
          <w:sz w:val="28"/>
          <w:szCs w:val="28"/>
        </w:rPr>
        <w:t>2.5. Thực hành tháo lắp, kiểm tra, canh chỉnh và xử lý các sự cố ở các bộ truyền động bánh răng.</w:t>
      </w:r>
    </w:p>
    <w:p w14:paraId="7CCF24E1" w14:textId="77777777" w:rsidR="00EA6FDD" w:rsidRPr="0020630E" w:rsidRDefault="00EA6FDD" w:rsidP="00C91F7E">
      <w:pPr>
        <w:spacing w:after="0" w:line="312" w:lineRule="auto"/>
        <w:jc w:val="both"/>
        <w:rPr>
          <w:rFonts w:eastAsia="Times New Roman" w:cs="Times New Roman"/>
          <w:b/>
          <w:sz w:val="28"/>
          <w:szCs w:val="28"/>
        </w:rPr>
      </w:pPr>
    </w:p>
    <w:p w14:paraId="31C6CC17" w14:textId="77777777" w:rsidR="00EA6FDD" w:rsidRPr="0020630E" w:rsidRDefault="00701308" w:rsidP="00C91F7E">
      <w:pPr>
        <w:spacing w:after="0" w:line="312" w:lineRule="auto"/>
        <w:jc w:val="both"/>
        <w:rPr>
          <w:rFonts w:eastAsia="Times New Roman" w:cs="Times New Roman"/>
          <w:b/>
          <w:sz w:val="28"/>
          <w:szCs w:val="28"/>
        </w:rPr>
      </w:pPr>
      <w:r w:rsidRPr="0020630E">
        <w:rPr>
          <w:rFonts w:eastAsia="Times New Roman" w:cs="Times New Roman"/>
          <w:b/>
          <w:sz w:val="28"/>
          <w:szCs w:val="28"/>
        </w:rPr>
        <w:t>IV. Điều kiện thực hiện mô đun</w:t>
      </w:r>
    </w:p>
    <w:p w14:paraId="32906E0A"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Phòng học chuyên môn hóa/ nhà xưởng:</w:t>
      </w:r>
    </w:p>
    <w:p w14:paraId="69DA4DBF"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p>
    <w:p w14:paraId="76E5899A"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Thiết bị tháo lắp bằng khí nén.</w:t>
      </w:r>
    </w:p>
    <w:p w14:paraId="5EDCC464" w14:textId="77777777" w:rsidR="00EA6FDD" w:rsidRPr="0020630E" w:rsidRDefault="00701308">
      <w:pPr>
        <w:numPr>
          <w:ilvl w:val="2"/>
          <w:numId w:val="38"/>
        </w:num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Thiết bị nâng hạ.</w:t>
      </w:r>
    </w:p>
    <w:p w14:paraId="56671C73"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Bàn sửa chữa.</w:t>
      </w:r>
    </w:p>
    <w:p w14:paraId="4CBB45BD"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Các máy công cụ.</w:t>
      </w:r>
    </w:p>
    <w:p w14:paraId="476F34F5"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Các khớp nối, ổ trục</w:t>
      </w:r>
    </w:p>
    <w:p w14:paraId="104F77EB"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Các bộ truyền động đai, xích và bánh răng.</w:t>
      </w:r>
    </w:p>
    <w:p w14:paraId="53B82ED6"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Máy chiếu.</w:t>
      </w:r>
    </w:p>
    <w:p w14:paraId="5BE9B7FC"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3. Học liệu, dụng cụ, nguyên vật liệu:</w:t>
      </w:r>
    </w:p>
    <w:p w14:paraId="30441C22"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 Học liệu: </w:t>
      </w:r>
    </w:p>
    <w:p w14:paraId="3FF8192C"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Bản vẽ lắp về các bộ phận cơ khí, khớp nối, truyền động đai, xích, bánh răng</w:t>
      </w:r>
    </w:p>
    <w:p w14:paraId="2BEA7824"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Bản vẽ chỉ dẫn sơ đồ bôi trơn.</w:t>
      </w:r>
    </w:p>
    <w:p w14:paraId="5D0FB7AC"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Phiếu quy trình công nghệ.</w:t>
      </w:r>
    </w:p>
    <w:p w14:paraId="3F061CF9"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Tài liệu về cấu tạo, nguyên lý của máy và nội dung bảo trì.</w:t>
      </w:r>
    </w:p>
    <w:p w14:paraId="68924DFA"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Lý lịch máy.</w:t>
      </w:r>
    </w:p>
    <w:p w14:paraId="4FC661A3"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Bản trong.</w:t>
      </w:r>
    </w:p>
    <w:p w14:paraId="089C80B0" w14:textId="77777777" w:rsidR="00EA6FDD" w:rsidRPr="0020630E" w:rsidRDefault="00701308" w:rsidP="00C91F7E">
      <w:pPr>
        <w:spacing w:after="0" w:line="312" w:lineRule="auto"/>
        <w:ind w:firstLine="280"/>
        <w:jc w:val="both"/>
        <w:rPr>
          <w:rFonts w:eastAsia="Times New Roman" w:cs="Times New Roman"/>
          <w:sz w:val="28"/>
          <w:szCs w:val="28"/>
        </w:rPr>
      </w:pPr>
      <w:r w:rsidRPr="0020630E">
        <w:rPr>
          <w:rFonts w:eastAsia="Times New Roman" w:cs="Times New Roman"/>
          <w:sz w:val="28"/>
          <w:szCs w:val="28"/>
        </w:rPr>
        <w:lastRenderedPageBreak/>
        <w:t>+ Các phần mềm mô phỏng.</w:t>
      </w:r>
    </w:p>
    <w:p w14:paraId="77018493"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 Dụng cụ: </w:t>
      </w:r>
    </w:p>
    <w:p w14:paraId="1047F4CA"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Dụng cụ tháo lắp.</w:t>
      </w:r>
    </w:p>
    <w:p w14:paraId="3386A6C0"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Dụng cụ đo và kiểm tra.</w:t>
      </w:r>
    </w:p>
    <w:p w14:paraId="4FB7E486" w14:textId="77777777" w:rsidR="00EA6FDD" w:rsidRPr="0020630E" w:rsidRDefault="00701308">
      <w:pPr>
        <w:numPr>
          <w:ilvl w:val="2"/>
          <w:numId w:val="38"/>
        </w:numPr>
        <w:spacing w:after="0" w:line="312" w:lineRule="auto"/>
        <w:jc w:val="both"/>
        <w:rPr>
          <w:rFonts w:eastAsia="Times New Roman" w:cs="Times New Roman"/>
          <w:sz w:val="28"/>
          <w:szCs w:val="28"/>
        </w:rPr>
      </w:pPr>
      <w:r w:rsidRPr="0020630E">
        <w:rPr>
          <w:rFonts w:eastAsia="Times New Roman" w:cs="Times New Roman"/>
          <w:sz w:val="28"/>
          <w:szCs w:val="28"/>
        </w:rPr>
        <w:t>Khay đựng chi tiết và chất liệu làm sạch.</w:t>
      </w:r>
    </w:p>
    <w:p w14:paraId="5CC6BB2D"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Nguyên vật liệu:</w:t>
      </w:r>
    </w:p>
    <w:p w14:paraId="4F0786A9" w14:textId="77777777" w:rsidR="00EA6FDD" w:rsidRPr="0020630E" w:rsidRDefault="00701308" w:rsidP="00C91F7E">
      <w:pPr>
        <w:spacing w:after="0" w:line="312" w:lineRule="auto"/>
        <w:ind w:firstLine="720"/>
        <w:jc w:val="both"/>
        <w:rPr>
          <w:rFonts w:eastAsia="Times New Roman" w:cs="Times New Roman"/>
          <w:sz w:val="28"/>
          <w:szCs w:val="28"/>
        </w:rPr>
      </w:pPr>
      <w:r w:rsidRPr="0020630E">
        <w:rPr>
          <w:rFonts w:eastAsia="Times New Roman" w:cs="Times New Roman"/>
          <w:sz w:val="28"/>
          <w:szCs w:val="28"/>
        </w:rPr>
        <w:t>- Dẻ lau.</w:t>
      </w:r>
    </w:p>
    <w:p w14:paraId="6EC5EF03" w14:textId="77777777" w:rsidR="00EA6FDD" w:rsidRPr="0020630E" w:rsidRDefault="00701308" w:rsidP="00C91F7E">
      <w:pPr>
        <w:spacing w:after="0" w:line="312" w:lineRule="auto"/>
        <w:ind w:firstLine="720"/>
        <w:jc w:val="both"/>
        <w:rPr>
          <w:rFonts w:eastAsia="Times New Roman" w:cs="Times New Roman"/>
          <w:sz w:val="28"/>
          <w:szCs w:val="28"/>
        </w:rPr>
      </w:pPr>
      <w:r w:rsidRPr="0020630E">
        <w:rPr>
          <w:rFonts w:eastAsia="Times New Roman" w:cs="Times New Roman"/>
          <w:sz w:val="28"/>
          <w:szCs w:val="28"/>
        </w:rPr>
        <w:t>- Chất liệu làm sạch.</w:t>
      </w:r>
    </w:p>
    <w:p w14:paraId="3A6F3C54" w14:textId="77777777" w:rsidR="00EA6FDD" w:rsidRPr="0020630E" w:rsidRDefault="00701308" w:rsidP="00C91F7E">
      <w:pPr>
        <w:spacing w:after="0" w:line="312" w:lineRule="auto"/>
        <w:ind w:firstLine="720"/>
        <w:jc w:val="both"/>
        <w:rPr>
          <w:rFonts w:eastAsia="Times New Roman" w:cs="Times New Roman"/>
          <w:sz w:val="28"/>
          <w:szCs w:val="28"/>
        </w:rPr>
      </w:pPr>
      <w:r w:rsidRPr="0020630E">
        <w:rPr>
          <w:rFonts w:eastAsia="Times New Roman" w:cs="Times New Roman"/>
          <w:sz w:val="28"/>
          <w:szCs w:val="28"/>
          <w:lang w:val="nb-NO"/>
        </w:rPr>
        <w:t>- Chất liệu bôi trơn.</w:t>
      </w:r>
    </w:p>
    <w:p w14:paraId="586A2E44"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4. Các điều kiện khác:</w:t>
      </w:r>
    </w:p>
    <w:p w14:paraId="7C7DD90A" w14:textId="77777777" w:rsidR="00EA6FDD" w:rsidRPr="0020630E" w:rsidRDefault="00701308" w:rsidP="00C91F7E">
      <w:pPr>
        <w:spacing w:after="0" w:line="312" w:lineRule="auto"/>
        <w:ind w:firstLine="280"/>
        <w:jc w:val="both"/>
        <w:rPr>
          <w:rFonts w:eastAsia="Times New Roman" w:cs="Times New Roman"/>
          <w:sz w:val="28"/>
          <w:szCs w:val="28"/>
        </w:rPr>
      </w:pPr>
      <w:r w:rsidRPr="0020630E">
        <w:rPr>
          <w:rFonts w:eastAsia="Times New Roman" w:cs="Times New Roman"/>
          <w:sz w:val="28"/>
          <w:szCs w:val="28"/>
        </w:rPr>
        <w:t>- Vị trí tổ chức bảo dưỡng tại phân xưởng.</w:t>
      </w:r>
    </w:p>
    <w:p w14:paraId="02FC5BE2" w14:textId="77777777" w:rsidR="00EA6FDD" w:rsidRPr="0020630E" w:rsidRDefault="00701308" w:rsidP="00C91F7E">
      <w:pPr>
        <w:spacing w:after="0" w:line="312" w:lineRule="auto"/>
        <w:ind w:firstLine="280"/>
        <w:jc w:val="both"/>
        <w:rPr>
          <w:rFonts w:eastAsia="Times New Roman" w:cs="Times New Roman"/>
          <w:sz w:val="28"/>
          <w:szCs w:val="28"/>
        </w:rPr>
      </w:pPr>
      <w:r w:rsidRPr="0020630E">
        <w:rPr>
          <w:rFonts w:eastAsia="Times New Roman" w:cs="Times New Roman"/>
          <w:sz w:val="28"/>
          <w:szCs w:val="28"/>
        </w:rPr>
        <w:t>- Các thiết bị về an toàn và phòng chống cháy nổ</w:t>
      </w:r>
    </w:p>
    <w:p w14:paraId="30E520B0" w14:textId="77777777" w:rsidR="00DA1AED" w:rsidRDefault="00DA1AED" w:rsidP="00C91F7E">
      <w:pPr>
        <w:spacing w:after="0" w:line="312" w:lineRule="auto"/>
        <w:jc w:val="both"/>
        <w:rPr>
          <w:rFonts w:eastAsia="Times New Roman" w:cs="Times New Roman"/>
          <w:b/>
          <w:sz w:val="28"/>
          <w:szCs w:val="28"/>
        </w:rPr>
      </w:pPr>
    </w:p>
    <w:p w14:paraId="265D9B56" w14:textId="3E392249" w:rsidR="00EA6FDD" w:rsidRPr="0020630E" w:rsidRDefault="00701308" w:rsidP="00C91F7E">
      <w:pPr>
        <w:spacing w:after="0" w:line="312" w:lineRule="auto"/>
        <w:jc w:val="both"/>
        <w:rPr>
          <w:rFonts w:eastAsia="Times New Roman" w:cs="Times New Roman"/>
          <w:b/>
          <w:sz w:val="28"/>
          <w:szCs w:val="28"/>
        </w:rPr>
      </w:pPr>
      <w:r w:rsidRPr="0020630E">
        <w:rPr>
          <w:rFonts w:eastAsia="Times New Roman" w:cs="Times New Roman"/>
          <w:b/>
          <w:sz w:val="28"/>
          <w:szCs w:val="28"/>
        </w:rPr>
        <w:t>V. Nội dung và phương pháp, đánh giá</w:t>
      </w:r>
    </w:p>
    <w:p w14:paraId="701CE87D"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1. Nội dung:</w:t>
      </w:r>
    </w:p>
    <w:p w14:paraId="201007BC"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 Kiến thức: Trình bày cấu tạo, nguyên lý của các khớp nối, ổ trục, truyền động đai, truyền động xích, truyền động bánh răng và các bộ phận cơ khí khác.</w:t>
      </w:r>
    </w:p>
    <w:p w14:paraId="220588BF"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 Kỹ năng:</w:t>
      </w:r>
    </w:p>
    <w:p w14:paraId="495BCBDF" w14:textId="77777777" w:rsidR="00EA6FDD" w:rsidRPr="0020630E" w:rsidRDefault="00701308" w:rsidP="00C91F7E">
      <w:pPr>
        <w:spacing w:after="0" w:line="312" w:lineRule="auto"/>
        <w:rPr>
          <w:rFonts w:eastAsia="Times New Roman" w:cs="Times New Roman"/>
          <w:b/>
          <w:sz w:val="28"/>
          <w:szCs w:val="28"/>
        </w:rPr>
      </w:pPr>
      <w:r w:rsidRPr="0020630E">
        <w:rPr>
          <w:rFonts w:eastAsia="Times New Roman" w:cs="Times New Roman"/>
          <w:sz w:val="28"/>
          <w:szCs w:val="28"/>
        </w:rPr>
        <w:tab/>
        <w:t>+ Tháo lắp, kiểm tra, canh chỉnh, bảo dưỡng và xử lý các sự cố xãy ra ở chi tiết cơ khí.</w:t>
      </w:r>
    </w:p>
    <w:p w14:paraId="61A90499" w14:textId="77777777" w:rsidR="00EA6FDD" w:rsidRPr="0020630E" w:rsidRDefault="00701308" w:rsidP="00C91F7E">
      <w:pPr>
        <w:spacing w:after="0" w:line="312" w:lineRule="auto"/>
        <w:ind w:firstLine="720"/>
        <w:rPr>
          <w:rFonts w:eastAsia="Times New Roman" w:cs="Times New Roman"/>
          <w:sz w:val="28"/>
          <w:szCs w:val="28"/>
        </w:rPr>
      </w:pPr>
      <w:r w:rsidRPr="0020630E">
        <w:rPr>
          <w:rFonts w:eastAsia="Times New Roman" w:cs="Times New Roman"/>
          <w:sz w:val="28"/>
          <w:szCs w:val="28"/>
        </w:rPr>
        <w:t>+ Làm việc cẩn thận, an toàn và năng suất.</w:t>
      </w:r>
    </w:p>
    <w:p w14:paraId="2C225293"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 Năng lực tự chủ và trách nhiệm:</w:t>
      </w:r>
    </w:p>
    <w:p w14:paraId="3BC6A7F2"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ab/>
        <w:t>+ Chấp hành các quy định về an toàn</w:t>
      </w:r>
    </w:p>
    <w:p w14:paraId="4F25C0E3"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ab/>
        <w:t>+ Có trách nhiệm với công viêc được giao.</w:t>
      </w:r>
    </w:p>
    <w:p w14:paraId="7665935D"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ab/>
        <w:t>+ Có khả năng làm việc độc lập hoặc làm việc theo nhóm.</w:t>
      </w:r>
    </w:p>
    <w:p w14:paraId="31D33AE4"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ab/>
        <w:t>+ Bảo quản tốt dụng cụ thực tập.</w:t>
      </w:r>
    </w:p>
    <w:p w14:paraId="0F870A15"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 xml:space="preserve"> </w:t>
      </w:r>
      <w:r w:rsidRPr="0020630E">
        <w:rPr>
          <w:rFonts w:eastAsia="Times New Roman" w:cs="Times New Roman"/>
          <w:sz w:val="28"/>
          <w:szCs w:val="28"/>
        </w:rPr>
        <w:tab/>
        <w:t>+ Thu xếp nơi làm việc gọn gang, ngăn nắp</w:t>
      </w:r>
    </w:p>
    <w:p w14:paraId="4A9A8585"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2. Phương pháp:</w:t>
      </w:r>
    </w:p>
    <w:p w14:paraId="25011A82" w14:textId="77777777" w:rsidR="00EA6FDD" w:rsidRPr="0020630E" w:rsidRDefault="00701308" w:rsidP="00C91F7E">
      <w:pPr>
        <w:spacing w:after="0" w:line="312" w:lineRule="auto"/>
        <w:ind w:left="170" w:firstLine="550"/>
        <w:rPr>
          <w:rFonts w:eastAsia="Times New Roman" w:cs="Times New Roman"/>
          <w:sz w:val="28"/>
          <w:szCs w:val="28"/>
        </w:rPr>
      </w:pPr>
      <w:r w:rsidRPr="0020630E">
        <w:rPr>
          <w:rFonts w:eastAsia="Times New Roman" w:cs="Times New Roman"/>
          <w:sz w:val="28"/>
          <w:szCs w:val="28"/>
        </w:rPr>
        <w:t>- Đánh giá qua từng bài học cụ thể.</w:t>
      </w:r>
    </w:p>
    <w:p w14:paraId="3662A2E0" w14:textId="50761829" w:rsidR="00EA6FDD" w:rsidRPr="0020630E" w:rsidRDefault="00701308" w:rsidP="00C91F7E">
      <w:pPr>
        <w:spacing w:after="0" w:line="312" w:lineRule="auto"/>
        <w:ind w:left="170" w:firstLine="550"/>
        <w:rPr>
          <w:rFonts w:eastAsia="Times New Roman" w:cs="Times New Roman"/>
          <w:sz w:val="28"/>
          <w:szCs w:val="28"/>
        </w:rPr>
      </w:pPr>
      <w:r w:rsidRPr="0020630E">
        <w:rPr>
          <w:rFonts w:eastAsia="Times New Roman" w:cs="Times New Roman"/>
          <w:sz w:val="28"/>
          <w:szCs w:val="28"/>
        </w:rPr>
        <w:t>- Đánh giá qua các bài kiểm tra.</w:t>
      </w:r>
    </w:p>
    <w:p w14:paraId="010F4751" w14:textId="77777777" w:rsidR="00EA6FDD" w:rsidRPr="0020630E" w:rsidRDefault="00701308" w:rsidP="00C91F7E">
      <w:pPr>
        <w:spacing w:after="0" w:line="312" w:lineRule="auto"/>
        <w:ind w:firstLine="720"/>
        <w:rPr>
          <w:rFonts w:eastAsia="Times New Roman" w:cs="Times New Roman"/>
          <w:sz w:val="28"/>
          <w:szCs w:val="28"/>
        </w:rPr>
      </w:pPr>
      <w:r w:rsidRPr="0020630E">
        <w:rPr>
          <w:rFonts w:eastAsia="Times New Roman" w:cs="Times New Roman"/>
          <w:sz w:val="28"/>
          <w:szCs w:val="28"/>
        </w:rPr>
        <w:t xml:space="preserve">- Đánh giá tổng hợp. </w:t>
      </w:r>
    </w:p>
    <w:p w14:paraId="36BFC077" w14:textId="77777777" w:rsidR="00DA1AED" w:rsidRDefault="00DA1AED" w:rsidP="00C91F7E">
      <w:pPr>
        <w:spacing w:after="0" w:line="312" w:lineRule="auto"/>
        <w:jc w:val="both"/>
        <w:rPr>
          <w:rFonts w:eastAsia="Times New Roman" w:cs="Times New Roman"/>
          <w:b/>
          <w:sz w:val="28"/>
          <w:szCs w:val="28"/>
        </w:rPr>
      </w:pPr>
    </w:p>
    <w:p w14:paraId="422F9D08" w14:textId="6123D56E" w:rsidR="00EA6FDD" w:rsidRPr="0020630E" w:rsidRDefault="00701308" w:rsidP="00C91F7E">
      <w:pPr>
        <w:spacing w:after="0" w:line="312" w:lineRule="auto"/>
        <w:jc w:val="both"/>
        <w:rPr>
          <w:rFonts w:eastAsia="Times New Roman" w:cs="Times New Roman"/>
          <w:b/>
          <w:sz w:val="28"/>
          <w:szCs w:val="28"/>
        </w:rPr>
      </w:pPr>
      <w:r w:rsidRPr="0020630E">
        <w:rPr>
          <w:rFonts w:eastAsia="Times New Roman" w:cs="Times New Roman"/>
          <w:b/>
          <w:sz w:val="28"/>
          <w:szCs w:val="28"/>
        </w:rPr>
        <w:t>VI. Hướng dẫn thực hiện môn học:</w:t>
      </w:r>
    </w:p>
    <w:p w14:paraId="37A814FF" w14:textId="10E8F6AA"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1. Phạm vi áp dụng mô đun: </w:t>
      </w:r>
      <w:r w:rsidRPr="0020630E">
        <w:rPr>
          <w:rFonts w:eastAsia="Times New Roman" w:cs="Times New Roman"/>
          <w:sz w:val="28"/>
          <w:szCs w:val="28"/>
          <w:lang w:val="vi-VN"/>
        </w:rPr>
        <w:t>Chương tr</w:t>
      </w:r>
      <w:r w:rsidRPr="0020630E">
        <w:rPr>
          <w:rFonts w:eastAsia="Times New Roman" w:cs="Times New Roman"/>
          <w:sz w:val="28"/>
          <w:szCs w:val="28"/>
        </w:rPr>
        <w:t>ì</w:t>
      </w:r>
      <w:r w:rsidRPr="0020630E">
        <w:rPr>
          <w:rFonts w:eastAsia="Times New Roman" w:cs="Times New Roman"/>
          <w:sz w:val="28"/>
          <w:szCs w:val="28"/>
          <w:lang w:val="vi-VN"/>
        </w:rPr>
        <w:t xml:space="preserve">nh được áp dụng cho người học nghề </w:t>
      </w:r>
      <w:r w:rsidRPr="0020630E">
        <w:rPr>
          <w:rFonts w:eastAsia="Times New Roman" w:cs="Times New Roman"/>
          <w:sz w:val="28"/>
          <w:szCs w:val="28"/>
        </w:rPr>
        <w:t>cơ điện tử</w:t>
      </w:r>
      <w:r w:rsidRPr="0020630E">
        <w:rPr>
          <w:rFonts w:eastAsia="Times New Roman" w:cs="Times New Roman"/>
          <w:sz w:val="28"/>
          <w:szCs w:val="28"/>
          <w:lang w:val="vi-VN"/>
        </w:rPr>
        <w:t xml:space="preserve"> ở tr</w:t>
      </w:r>
      <w:r w:rsidRPr="0020630E">
        <w:rPr>
          <w:rFonts w:eastAsia="Times New Roman" w:cs="Times New Roman"/>
          <w:sz w:val="28"/>
          <w:szCs w:val="28"/>
        </w:rPr>
        <w:t>ì</w:t>
      </w:r>
      <w:r w:rsidRPr="0020630E">
        <w:rPr>
          <w:rFonts w:eastAsia="Times New Roman" w:cs="Times New Roman"/>
          <w:sz w:val="28"/>
          <w:szCs w:val="28"/>
          <w:lang w:val="vi-VN"/>
        </w:rPr>
        <w:t xml:space="preserve">nh độ </w:t>
      </w:r>
      <w:r w:rsidRPr="0020630E">
        <w:rPr>
          <w:rFonts w:eastAsia="Times New Roman" w:cs="Times New Roman"/>
          <w:sz w:val="28"/>
          <w:szCs w:val="28"/>
        </w:rPr>
        <w:t>trung cấp.</w:t>
      </w:r>
    </w:p>
    <w:p w14:paraId="463A5ED1" w14:textId="77777777"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sz w:val="28"/>
          <w:szCs w:val="28"/>
        </w:rPr>
        <w:lastRenderedPageBreak/>
        <w:t>2. Hướng dẫn về phương pháp giảng dạy, học tập mô đun:</w:t>
      </w:r>
    </w:p>
    <w:p w14:paraId="48544C25" w14:textId="77777777" w:rsidR="00EA6FDD" w:rsidRPr="0020630E" w:rsidRDefault="00701308" w:rsidP="00C91F7E">
      <w:pPr>
        <w:spacing w:after="0" w:line="312" w:lineRule="auto"/>
        <w:ind w:firstLine="284"/>
        <w:jc w:val="both"/>
        <w:rPr>
          <w:rFonts w:eastAsia="Times New Roman" w:cs="Times New Roman"/>
          <w:sz w:val="28"/>
          <w:szCs w:val="28"/>
        </w:rPr>
      </w:pPr>
      <w:r w:rsidRPr="0020630E">
        <w:rPr>
          <w:rFonts w:eastAsia="Times New Roman" w:cs="Times New Roman"/>
          <w:sz w:val="28"/>
          <w:szCs w:val="28"/>
        </w:rPr>
        <w:t>- Đối với giáo viên, giảng viên:</w:t>
      </w:r>
    </w:p>
    <w:p w14:paraId="64FA0793" w14:textId="7E228BD8" w:rsidR="00EA6FDD" w:rsidRPr="0020630E" w:rsidRDefault="00701308" w:rsidP="00C91F7E">
      <w:pPr>
        <w:spacing w:after="0" w:line="312" w:lineRule="auto"/>
        <w:ind w:firstLine="284"/>
        <w:jc w:val="both"/>
        <w:rPr>
          <w:rFonts w:eastAsia="Times New Roman" w:cs="Times New Roman"/>
          <w:bCs/>
          <w:sz w:val="28"/>
          <w:szCs w:val="28"/>
        </w:rPr>
      </w:pPr>
      <w:r w:rsidRPr="0020630E">
        <w:rPr>
          <w:rFonts w:eastAsia="Times New Roman" w:cs="Times New Roman"/>
          <w:bCs/>
          <w:sz w:val="28"/>
          <w:szCs w:val="28"/>
        </w:rPr>
        <w:t xml:space="preserve">  +</w:t>
      </w:r>
      <w:r w:rsidRPr="0020630E">
        <w:rPr>
          <w:rFonts w:eastAsia="Times New Roman" w:cs="Times New Roman"/>
          <w:bCs/>
          <w:sz w:val="28"/>
          <w:szCs w:val="28"/>
          <w:lang w:val="vi-VN"/>
        </w:rPr>
        <w:t xml:space="preserve"> </w:t>
      </w:r>
      <w:r w:rsidR="001712EE" w:rsidRPr="0020630E">
        <w:rPr>
          <w:rFonts w:eastAsia="Times New Roman" w:cs="Times New Roman"/>
          <w:bCs/>
          <w:sz w:val="28"/>
          <w:szCs w:val="28"/>
        </w:rPr>
        <w:t>T</w:t>
      </w:r>
      <w:r w:rsidRPr="0020630E">
        <w:rPr>
          <w:rFonts w:eastAsia="Times New Roman" w:cs="Times New Roman"/>
          <w:bCs/>
          <w:sz w:val="28"/>
          <w:szCs w:val="28"/>
          <w:lang w:val="vi-VN"/>
        </w:rPr>
        <w:t>rước khi giảng dạy cần phải căn cứ vào nội dung của từng bài học chuẩn bị đầy đủ các điều kiện thực hiện bài học để đảm bảo chất lượng giảng dạy.</w:t>
      </w:r>
    </w:p>
    <w:p w14:paraId="67016DF6" w14:textId="77777777" w:rsidR="00EA6FDD" w:rsidRPr="0020630E" w:rsidRDefault="00701308" w:rsidP="00C91F7E">
      <w:pPr>
        <w:tabs>
          <w:tab w:val="left" w:pos="720"/>
        </w:tabs>
        <w:spacing w:after="0" w:line="312" w:lineRule="auto"/>
        <w:ind w:firstLine="426"/>
        <w:jc w:val="both"/>
        <w:rPr>
          <w:rFonts w:eastAsia="Times New Roman" w:cs="Times New Roman"/>
          <w:sz w:val="28"/>
          <w:szCs w:val="28"/>
          <w:lang w:val="vi-VN"/>
        </w:rPr>
      </w:pPr>
      <w:r w:rsidRPr="0020630E">
        <w:rPr>
          <w:rFonts w:eastAsia="Times New Roman" w:cs="Times New Roman"/>
          <w:sz w:val="28"/>
          <w:szCs w:val="28"/>
        </w:rPr>
        <w:t xml:space="preserve">+ </w:t>
      </w:r>
      <w:r w:rsidRPr="0020630E">
        <w:rPr>
          <w:rFonts w:eastAsia="Times New Roman" w:cs="Times New Roman"/>
          <w:sz w:val="28"/>
          <w:szCs w:val="28"/>
          <w:lang w:val="vi-VN"/>
        </w:rPr>
        <w:t>Khi giảng dạy, uốn nắn người học thực hiện các thao tác, tư thế của từng kỹ năng chính xác.</w:t>
      </w:r>
    </w:p>
    <w:p w14:paraId="3CE47539" w14:textId="46DCE0C0" w:rsidR="00EA6FDD" w:rsidRPr="0020630E" w:rsidRDefault="00701308" w:rsidP="00C91F7E">
      <w:pPr>
        <w:tabs>
          <w:tab w:val="left" w:pos="720"/>
        </w:tabs>
        <w:spacing w:after="0" w:line="312" w:lineRule="auto"/>
        <w:ind w:firstLine="426"/>
        <w:jc w:val="both"/>
        <w:rPr>
          <w:rFonts w:eastAsia="Times New Roman" w:cs="Times New Roman"/>
          <w:sz w:val="28"/>
          <w:szCs w:val="28"/>
          <w:lang w:val="vi-VN"/>
        </w:rPr>
      </w:pPr>
      <w:r w:rsidRPr="0020630E">
        <w:rPr>
          <w:rFonts w:eastAsia="Times New Roman" w:cs="Times New Roman"/>
          <w:sz w:val="28"/>
          <w:szCs w:val="28"/>
          <w:lang w:val="vi-VN"/>
        </w:rPr>
        <w:t xml:space="preserve">+ </w:t>
      </w:r>
      <w:r w:rsidR="001712EE" w:rsidRPr="0020630E">
        <w:rPr>
          <w:rFonts w:eastAsia="Times New Roman" w:cs="Times New Roman"/>
          <w:sz w:val="28"/>
          <w:szCs w:val="28"/>
          <w:lang w:val="vi-VN"/>
        </w:rPr>
        <w:t>G</w:t>
      </w:r>
      <w:r w:rsidRPr="0020630E">
        <w:rPr>
          <w:rFonts w:eastAsia="Times New Roman" w:cs="Times New Roman"/>
          <w:sz w:val="28"/>
          <w:szCs w:val="28"/>
          <w:lang w:val="vi-VN"/>
        </w:rPr>
        <w:t>iúp người học nắm vững những kiến thức cơ bản cần thiết, sau mỗi bài cần giao bài tập đến từng người học. Các bài tập chỉ cần ở mức độ đơn giản, trung bình phù hợp với phần lý thuyết đó học, kiểm tra đánh giá và công bố kết quả công khai.</w:t>
      </w:r>
    </w:p>
    <w:p w14:paraId="2371D30A" w14:textId="77777777" w:rsidR="00EA6FDD" w:rsidRPr="0020630E" w:rsidRDefault="00701308" w:rsidP="00C91F7E">
      <w:pPr>
        <w:tabs>
          <w:tab w:val="left" w:pos="720"/>
        </w:tabs>
        <w:spacing w:after="0" w:line="312" w:lineRule="auto"/>
        <w:ind w:firstLine="426"/>
        <w:jc w:val="both"/>
        <w:rPr>
          <w:rFonts w:eastAsia="Times New Roman" w:cs="Times New Roman"/>
          <w:bCs/>
          <w:sz w:val="28"/>
          <w:szCs w:val="28"/>
          <w:lang w:val="vi-VN"/>
        </w:rPr>
      </w:pPr>
      <w:r w:rsidRPr="0020630E">
        <w:rPr>
          <w:rFonts w:eastAsia="Times New Roman" w:cs="Times New Roman"/>
          <w:sz w:val="28"/>
          <w:szCs w:val="28"/>
          <w:lang w:val="vi-VN"/>
        </w:rPr>
        <w:t>+ Tăng cường sử dụng thiết bị, đồ dùng dạy học, trỡnh diễn mẫu để tăng hiệu quả dạy học.</w:t>
      </w:r>
      <w:r w:rsidRPr="0020630E">
        <w:rPr>
          <w:rFonts w:eastAsia="Times New Roman" w:cs="Times New Roman"/>
          <w:bCs/>
          <w:sz w:val="28"/>
          <w:szCs w:val="28"/>
          <w:lang w:val="vi-VN"/>
        </w:rPr>
        <w:t xml:space="preserve">   </w:t>
      </w:r>
    </w:p>
    <w:p w14:paraId="60B9FD79" w14:textId="77777777" w:rsidR="00EA6FDD" w:rsidRPr="0020630E" w:rsidRDefault="00701308" w:rsidP="00C91F7E">
      <w:pPr>
        <w:tabs>
          <w:tab w:val="left" w:pos="720"/>
        </w:tabs>
        <w:spacing w:after="0" w:line="312" w:lineRule="auto"/>
        <w:ind w:firstLine="426"/>
        <w:jc w:val="both"/>
        <w:rPr>
          <w:rFonts w:eastAsia="Times New Roman" w:cs="Times New Roman"/>
          <w:sz w:val="28"/>
          <w:szCs w:val="28"/>
          <w:lang w:val="vi-VN"/>
        </w:rPr>
      </w:pPr>
      <w:r w:rsidRPr="0020630E">
        <w:rPr>
          <w:rFonts w:eastAsia="Times New Roman" w:cs="Times New Roman"/>
          <w:bCs/>
          <w:sz w:val="28"/>
          <w:szCs w:val="28"/>
          <w:lang w:val="vi-VN"/>
        </w:rPr>
        <w:t>+ Giáo dục tác phong công nghiệp, có ý thức hợp tác trong thực tập, có trách nhiệm với sản phẩm.</w:t>
      </w:r>
    </w:p>
    <w:p w14:paraId="5A3DF8CD" w14:textId="77777777" w:rsidR="00EA6FDD" w:rsidRPr="0020630E" w:rsidRDefault="00701308"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Đối với người học:</w:t>
      </w:r>
    </w:p>
    <w:p w14:paraId="167EB541" w14:textId="7A54E4C9" w:rsidR="00EA6FDD" w:rsidRPr="0020630E" w:rsidRDefault="00701308" w:rsidP="00C91F7E">
      <w:pPr>
        <w:spacing w:after="0" w:line="312" w:lineRule="auto"/>
        <w:ind w:firstLine="426"/>
        <w:rPr>
          <w:rFonts w:eastAsia="Times New Roman" w:cs="Times New Roman"/>
          <w:bCs/>
          <w:sz w:val="28"/>
          <w:szCs w:val="28"/>
          <w:lang w:val="vi-VN"/>
        </w:rPr>
      </w:pPr>
      <w:r w:rsidRPr="0020630E">
        <w:rPr>
          <w:rFonts w:eastAsia="Times New Roman" w:cs="Times New Roman"/>
          <w:bCs/>
          <w:sz w:val="28"/>
          <w:szCs w:val="28"/>
          <w:lang w:val="vi-VN"/>
        </w:rPr>
        <w:t xml:space="preserve"> + Tham gia đầy đủ kiểm tra định kì,kiểm tra kết thúc môn theo qui định.</w:t>
      </w:r>
    </w:p>
    <w:p w14:paraId="15FC3DDB" w14:textId="336639B3" w:rsidR="00EA6FDD" w:rsidRPr="0020630E" w:rsidRDefault="00701308" w:rsidP="00C91F7E">
      <w:pPr>
        <w:spacing w:after="0" w:line="312" w:lineRule="auto"/>
        <w:ind w:firstLine="426"/>
        <w:rPr>
          <w:rFonts w:eastAsia="Times New Roman" w:cs="Times New Roman"/>
          <w:bCs/>
          <w:sz w:val="28"/>
          <w:szCs w:val="28"/>
          <w:lang w:val="vi-VN"/>
        </w:rPr>
      </w:pPr>
      <w:r w:rsidRPr="0020630E">
        <w:rPr>
          <w:rFonts w:eastAsia="Times New Roman" w:cs="Times New Roman"/>
          <w:bCs/>
          <w:sz w:val="28"/>
          <w:szCs w:val="28"/>
          <w:lang w:val="vi-VN"/>
        </w:rPr>
        <w:t xml:space="preserve"> + Tham gia hoc tại lớp tối thiểu 80% thời lượng theo qui định.</w:t>
      </w:r>
    </w:p>
    <w:p w14:paraId="08DDB9BA" w14:textId="346F0ABB" w:rsidR="00EA6FDD" w:rsidRPr="0020630E" w:rsidRDefault="00701308" w:rsidP="00C91F7E">
      <w:pPr>
        <w:spacing w:after="0" w:line="312" w:lineRule="auto"/>
        <w:ind w:firstLine="426"/>
        <w:rPr>
          <w:rFonts w:eastAsia="Times New Roman" w:cs="Times New Roman"/>
          <w:bCs/>
          <w:sz w:val="28"/>
          <w:szCs w:val="28"/>
          <w:lang w:val="vi-VN"/>
        </w:rPr>
      </w:pPr>
      <w:r w:rsidRPr="0020630E">
        <w:rPr>
          <w:rFonts w:eastAsia="Times New Roman" w:cs="Times New Roman"/>
          <w:bCs/>
          <w:sz w:val="28"/>
          <w:szCs w:val="28"/>
          <w:lang w:val="vi-VN"/>
        </w:rPr>
        <w:t xml:space="preserve"> + Tuân thủ các qui định trong lớp học và yêu cầu của giáo viên.</w:t>
      </w:r>
    </w:p>
    <w:p w14:paraId="3D2ACCC4" w14:textId="77777777" w:rsidR="00EA6FDD" w:rsidRPr="0020630E" w:rsidRDefault="00701308"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3. Những trọng tâm cần chú ý:</w:t>
      </w:r>
    </w:p>
    <w:p w14:paraId="2DFE5DE3" w14:textId="77777777" w:rsidR="00EA6FDD" w:rsidRPr="0020630E" w:rsidRDefault="00701308" w:rsidP="00C91F7E">
      <w:pPr>
        <w:spacing w:after="0" w:line="312" w:lineRule="auto"/>
        <w:ind w:firstLine="720"/>
        <w:jc w:val="both"/>
        <w:rPr>
          <w:rFonts w:eastAsia="Times New Roman" w:cs="Times New Roman"/>
          <w:sz w:val="28"/>
          <w:szCs w:val="28"/>
          <w:lang w:val="vi-VN"/>
        </w:rPr>
      </w:pPr>
      <w:r w:rsidRPr="0020630E">
        <w:rPr>
          <w:rFonts w:eastAsia="Times New Roman" w:cs="Times New Roman"/>
          <w:sz w:val="28"/>
          <w:szCs w:val="28"/>
          <w:lang w:val="vi-VN"/>
        </w:rPr>
        <w:t xml:space="preserve">Trọng tâm của mô đun là bài 3,4,5,6,7 </w:t>
      </w:r>
    </w:p>
    <w:p w14:paraId="12648969" w14:textId="77777777" w:rsidR="00EA6FDD" w:rsidRPr="0020630E" w:rsidRDefault="00701308"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4. Tài liêu tham khảo:</w:t>
      </w:r>
    </w:p>
    <w:p w14:paraId="35F8409C" w14:textId="77777777" w:rsidR="00EA6FDD" w:rsidRPr="0020630E" w:rsidRDefault="00701308" w:rsidP="00C91F7E">
      <w:pPr>
        <w:spacing w:after="0" w:line="312" w:lineRule="auto"/>
        <w:ind w:firstLine="720"/>
        <w:rPr>
          <w:rFonts w:eastAsia="Times New Roman" w:cs="Times New Roman"/>
          <w:sz w:val="28"/>
          <w:szCs w:val="28"/>
          <w:lang w:val="es-AR"/>
        </w:rPr>
      </w:pPr>
      <w:r w:rsidRPr="0020630E">
        <w:rPr>
          <w:rFonts w:eastAsia="Times New Roman" w:cs="Times New Roman"/>
          <w:sz w:val="28"/>
          <w:szCs w:val="28"/>
          <w:lang w:val="es-AR"/>
        </w:rPr>
        <w:t>- Sửa chữa máy công nghiệp V.T.GENBEC, G.D.PEKELIC. Người dịch:</w:t>
      </w:r>
    </w:p>
    <w:p w14:paraId="0FD374BF" w14:textId="77777777" w:rsidR="00EA6FDD" w:rsidRPr="0020630E" w:rsidRDefault="00701308" w:rsidP="00C91F7E">
      <w:pPr>
        <w:spacing w:after="0" w:line="312" w:lineRule="auto"/>
        <w:rPr>
          <w:rFonts w:eastAsia="Times New Roman" w:cs="Times New Roman"/>
          <w:sz w:val="28"/>
          <w:szCs w:val="28"/>
          <w:lang w:val="es-AR"/>
        </w:rPr>
      </w:pPr>
      <w:r w:rsidRPr="0020630E">
        <w:rPr>
          <w:rFonts w:eastAsia="Times New Roman" w:cs="Times New Roman"/>
          <w:sz w:val="28"/>
          <w:szCs w:val="28"/>
          <w:lang w:val="es-AR"/>
        </w:rPr>
        <w:t xml:space="preserve"> Đỗ Trọng Hùng  - Công nhân kỹ thuật Hà Nội 1983.</w:t>
      </w:r>
    </w:p>
    <w:p w14:paraId="3E326F38" w14:textId="77777777" w:rsidR="00EA6FDD" w:rsidRPr="0020630E" w:rsidRDefault="00701308" w:rsidP="00C91F7E">
      <w:pPr>
        <w:spacing w:after="0" w:line="312" w:lineRule="auto"/>
        <w:rPr>
          <w:rFonts w:eastAsia="Times New Roman" w:cs="Times New Roman"/>
          <w:bCs/>
          <w:sz w:val="28"/>
          <w:szCs w:val="28"/>
          <w:lang w:val="nb-NO"/>
        </w:rPr>
      </w:pPr>
      <w:r w:rsidRPr="0020630E">
        <w:rPr>
          <w:rFonts w:eastAsia="Times New Roman" w:cs="Times New Roman"/>
          <w:bCs/>
          <w:sz w:val="28"/>
          <w:szCs w:val="28"/>
          <w:lang w:val="nb-NO"/>
        </w:rPr>
        <w:tab/>
        <w:t>- Kỹ thuật sửa chữa máy công cụ -Lưu văn Nhang- Nhà xuất bản giáo dục</w:t>
      </w:r>
    </w:p>
    <w:p w14:paraId="2FE19B26" w14:textId="77777777" w:rsidR="00EA6FDD" w:rsidRPr="0020630E" w:rsidRDefault="00701308" w:rsidP="00C91F7E">
      <w:pPr>
        <w:spacing w:after="0" w:line="312" w:lineRule="auto"/>
        <w:rPr>
          <w:rFonts w:eastAsia="Times New Roman" w:cs="Times New Roman"/>
          <w:bCs/>
          <w:sz w:val="28"/>
          <w:szCs w:val="28"/>
          <w:lang w:val="nb-NO"/>
        </w:rPr>
      </w:pPr>
      <w:r w:rsidRPr="0020630E">
        <w:rPr>
          <w:rFonts w:eastAsia="Times New Roman" w:cs="Times New Roman"/>
          <w:bCs/>
          <w:sz w:val="28"/>
          <w:szCs w:val="28"/>
          <w:lang w:val="nb-NO"/>
        </w:rPr>
        <w:t xml:space="preserve"> 2007</w:t>
      </w:r>
    </w:p>
    <w:p w14:paraId="7D09D88B" w14:textId="77777777" w:rsidR="00EA6FDD" w:rsidRPr="0020630E" w:rsidRDefault="00701308" w:rsidP="00C91F7E">
      <w:pPr>
        <w:spacing w:after="0" w:line="312" w:lineRule="auto"/>
        <w:jc w:val="both"/>
        <w:rPr>
          <w:rFonts w:eastAsia="Times New Roman" w:cs="Times New Roman"/>
          <w:bCs/>
          <w:sz w:val="28"/>
          <w:szCs w:val="28"/>
          <w:lang w:val="es-AR"/>
        </w:rPr>
      </w:pPr>
      <w:r w:rsidRPr="0020630E">
        <w:rPr>
          <w:rFonts w:eastAsia="Times New Roman" w:cs="Times New Roman"/>
          <w:bCs/>
          <w:sz w:val="28"/>
          <w:szCs w:val="28"/>
          <w:lang w:val="es-AR"/>
        </w:rPr>
        <w:tab/>
        <w:t xml:space="preserve">- Sổ tay thợ sửa chữa cơ khí  - Tác giả: Tô Xuân Giáp - Nhà xuất bản Đại </w:t>
      </w:r>
    </w:p>
    <w:p w14:paraId="7DC5413B" w14:textId="77777777" w:rsidR="00EA6FDD" w:rsidRPr="0020630E" w:rsidRDefault="00701308" w:rsidP="00C91F7E">
      <w:pPr>
        <w:spacing w:after="0" w:line="312" w:lineRule="auto"/>
        <w:jc w:val="both"/>
        <w:rPr>
          <w:rFonts w:eastAsia="Times New Roman" w:cs="Times New Roman"/>
          <w:bCs/>
          <w:sz w:val="28"/>
          <w:szCs w:val="28"/>
          <w:lang w:val="es-AR"/>
        </w:rPr>
      </w:pPr>
      <w:r w:rsidRPr="0020630E">
        <w:rPr>
          <w:rFonts w:eastAsia="Times New Roman" w:cs="Times New Roman"/>
          <w:bCs/>
          <w:sz w:val="28"/>
          <w:szCs w:val="28"/>
          <w:lang w:val="es-AR"/>
        </w:rPr>
        <w:t>học và giáo dục chuyên nghiệp năm 1991.</w:t>
      </w:r>
    </w:p>
    <w:p w14:paraId="136474A4" w14:textId="77777777" w:rsidR="00EA6FDD" w:rsidRPr="0020630E" w:rsidRDefault="00701308" w:rsidP="00C91F7E">
      <w:pPr>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ab/>
        <w:t>- Vẽ kỹ thuật cơ khí -Trần Hữu Quế- - Nhà xuất bản KHKT - Hà Nội</w:t>
      </w:r>
    </w:p>
    <w:p w14:paraId="0FDB62F7" w14:textId="77777777" w:rsidR="00EA6FDD" w:rsidRPr="0020630E" w:rsidRDefault="00EA6FDD" w:rsidP="00C91F7E">
      <w:pPr>
        <w:spacing w:after="0" w:line="312" w:lineRule="auto"/>
        <w:rPr>
          <w:rFonts w:eastAsia="Times New Roman" w:cs="Times New Roman"/>
          <w:b/>
          <w:sz w:val="28"/>
          <w:szCs w:val="28"/>
          <w:lang w:val="pl-PL"/>
        </w:rPr>
      </w:pPr>
    </w:p>
    <w:p w14:paraId="6E7057B9" w14:textId="77777777" w:rsidR="00EA6FDD" w:rsidRPr="0020630E" w:rsidRDefault="00701308" w:rsidP="00C91F7E">
      <w:pPr>
        <w:spacing w:after="0" w:line="312" w:lineRule="auto"/>
        <w:jc w:val="center"/>
        <w:rPr>
          <w:rFonts w:eastAsia="Times New Roman" w:cs="Times New Roman"/>
          <w:b/>
          <w:sz w:val="28"/>
          <w:szCs w:val="28"/>
          <w:lang w:val="pl-PL"/>
        </w:rPr>
      </w:pPr>
      <w:r w:rsidRPr="0020630E">
        <w:rPr>
          <w:rFonts w:eastAsia="Times New Roman" w:cs="Times New Roman"/>
          <w:b/>
          <w:sz w:val="28"/>
          <w:szCs w:val="28"/>
          <w:lang w:val="pl-PL"/>
        </w:rPr>
        <w:br w:type="page"/>
      </w:r>
    </w:p>
    <w:p w14:paraId="66E244AC" w14:textId="77777777" w:rsidR="00776B7F" w:rsidRPr="0020630E" w:rsidRDefault="00776B7F" w:rsidP="00C91F7E">
      <w:pPr>
        <w:spacing w:after="0" w:line="312" w:lineRule="auto"/>
        <w:jc w:val="center"/>
        <w:rPr>
          <w:rFonts w:eastAsia="Times New Roman" w:cs="Times New Roman"/>
          <w:b/>
          <w:sz w:val="28"/>
          <w:szCs w:val="28"/>
          <w:lang w:val="pl-PL"/>
        </w:rPr>
      </w:pPr>
      <w:r w:rsidRPr="0020630E">
        <w:rPr>
          <w:rFonts w:eastAsia="Times New Roman" w:cs="Times New Roman"/>
          <w:b/>
          <w:sz w:val="28"/>
          <w:szCs w:val="28"/>
          <w:lang w:val="pl-PL"/>
        </w:rPr>
        <w:lastRenderedPageBreak/>
        <w:t>C</w:t>
      </w:r>
      <w:r w:rsidRPr="0020630E">
        <w:rPr>
          <w:rFonts w:eastAsia="Times New Roman" w:cs="Times New Roman"/>
          <w:b/>
          <w:sz w:val="28"/>
          <w:szCs w:val="28"/>
          <w:lang w:val="vi-VN"/>
        </w:rPr>
        <w:t>HƯƠNG TRÌNH MÔ ĐUN</w:t>
      </w:r>
    </w:p>
    <w:p w14:paraId="11716D0E" w14:textId="77777777" w:rsidR="00776B7F" w:rsidRPr="0020630E" w:rsidRDefault="00776B7F" w:rsidP="00C91F7E">
      <w:pPr>
        <w:spacing w:after="0" w:line="312" w:lineRule="auto"/>
        <w:jc w:val="center"/>
        <w:rPr>
          <w:rFonts w:eastAsia="Times New Roman" w:cs="Times New Roman"/>
          <w:b/>
          <w:sz w:val="28"/>
          <w:szCs w:val="28"/>
          <w:lang w:val="pl-PL"/>
        </w:rPr>
      </w:pPr>
      <w:r w:rsidRPr="0020630E">
        <w:rPr>
          <w:rFonts w:eastAsia="Times New Roman" w:cs="Times New Roman"/>
          <w:b/>
          <w:sz w:val="28"/>
          <w:szCs w:val="28"/>
          <w:lang w:val="pl-PL"/>
        </w:rPr>
        <w:t xml:space="preserve"> </w:t>
      </w:r>
    </w:p>
    <w:p w14:paraId="47715B26" w14:textId="0C1CA8A0" w:rsidR="00776B7F" w:rsidRPr="0020630E" w:rsidRDefault="00776B7F" w:rsidP="00C91F7E">
      <w:pPr>
        <w:spacing w:after="0" w:line="312" w:lineRule="auto"/>
        <w:ind w:firstLine="540"/>
        <w:rPr>
          <w:rFonts w:eastAsia="Times New Roman" w:cs="Times New Roman"/>
          <w:sz w:val="28"/>
          <w:szCs w:val="28"/>
          <w:lang w:val="vi-VN"/>
        </w:rPr>
      </w:pPr>
      <w:r w:rsidRPr="0020630E">
        <w:rPr>
          <w:rFonts w:eastAsia="Times New Roman" w:cs="Times New Roman"/>
          <w:b/>
          <w:sz w:val="28"/>
          <w:szCs w:val="28"/>
          <w:lang w:val="vi-VN"/>
        </w:rPr>
        <w:t>T</w:t>
      </w:r>
      <w:r w:rsidR="00994AFA" w:rsidRPr="004C1928">
        <w:rPr>
          <w:rFonts w:eastAsia="Times New Roman" w:cs="Times New Roman"/>
          <w:b/>
          <w:sz w:val="28"/>
          <w:szCs w:val="28"/>
          <w:lang w:val="pl-PL"/>
        </w:rPr>
        <w:t>ên mô đun</w:t>
      </w:r>
      <w:r w:rsidRPr="0020630E">
        <w:rPr>
          <w:rFonts w:eastAsia="Times New Roman" w:cs="Times New Roman"/>
          <w:b/>
          <w:sz w:val="28"/>
          <w:szCs w:val="28"/>
          <w:lang w:val="vi-VN"/>
        </w:rPr>
        <w:t>:</w:t>
      </w:r>
      <w:r w:rsidRPr="0020630E">
        <w:rPr>
          <w:rFonts w:eastAsia="Times New Roman" w:cs="Times New Roman"/>
          <w:sz w:val="28"/>
          <w:szCs w:val="28"/>
          <w:lang w:val="vi-VN"/>
        </w:rPr>
        <w:t xml:space="preserve"> </w:t>
      </w:r>
      <w:r w:rsidRPr="0020630E">
        <w:rPr>
          <w:rFonts w:eastAsia="Times New Roman" w:cs="Times New Roman"/>
          <w:b/>
          <w:sz w:val="28"/>
          <w:szCs w:val="28"/>
          <w:lang w:val="vi-VN"/>
        </w:rPr>
        <w:t>Đ</w:t>
      </w:r>
      <w:r w:rsidR="00994AFA" w:rsidRPr="0020630E">
        <w:rPr>
          <w:rFonts w:eastAsia="Times New Roman" w:cs="Times New Roman"/>
          <w:b/>
          <w:sz w:val="28"/>
          <w:szCs w:val="28"/>
          <w:lang w:val="vi-VN"/>
        </w:rPr>
        <w:t>iều khiển</w:t>
      </w:r>
      <w:r w:rsidR="00994AFA" w:rsidRPr="0020630E">
        <w:rPr>
          <w:rFonts w:eastAsia="Times New Roman" w:cs="Times New Roman"/>
          <w:b/>
          <w:sz w:val="28"/>
          <w:szCs w:val="28"/>
          <w:lang w:val="da-DK"/>
        </w:rPr>
        <w:t xml:space="preserve"> khí nén, điện khí nén</w:t>
      </w:r>
    </w:p>
    <w:p w14:paraId="62C288F5" w14:textId="177E2C8F" w:rsidR="00776B7F" w:rsidRPr="0020630E" w:rsidRDefault="00776B7F" w:rsidP="00C91F7E">
      <w:pPr>
        <w:spacing w:after="0" w:line="312" w:lineRule="auto"/>
        <w:ind w:firstLine="540"/>
        <w:rPr>
          <w:rFonts w:eastAsia="Times New Roman" w:cs="Times New Roman"/>
          <w:b/>
          <w:bCs/>
          <w:sz w:val="28"/>
          <w:szCs w:val="28"/>
          <w:lang w:val="vi-VN"/>
        </w:rPr>
      </w:pPr>
      <w:r w:rsidRPr="0020630E">
        <w:rPr>
          <w:rFonts w:eastAsia="Times New Roman" w:cs="Times New Roman"/>
          <w:b/>
          <w:sz w:val="28"/>
          <w:szCs w:val="28"/>
          <w:lang w:val="vi-VN"/>
        </w:rPr>
        <w:t>Mã mô đun:</w:t>
      </w:r>
      <w:r w:rsidRPr="0020630E">
        <w:rPr>
          <w:rFonts w:eastAsia="Times New Roman" w:cs="Times New Roman"/>
          <w:sz w:val="28"/>
          <w:szCs w:val="28"/>
          <w:lang w:val="vi-VN"/>
        </w:rPr>
        <w:t xml:space="preserve">  </w:t>
      </w:r>
      <w:r w:rsidRPr="0020630E">
        <w:rPr>
          <w:rFonts w:eastAsia="Times New Roman" w:cs="Times New Roman"/>
          <w:b/>
          <w:bCs/>
          <w:sz w:val="28"/>
          <w:szCs w:val="28"/>
          <w:lang w:val="vi-VN"/>
        </w:rPr>
        <w:t>MĐ 16</w:t>
      </w:r>
    </w:p>
    <w:p w14:paraId="5C0D1C22" w14:textId="77777777" w:rsidR="00776B7F" w:rsidRPr="0020630E" w:rsidRDefault="00776B7F" w:rsidP="00C91F7E">
      <w:pPr>
        <w:spacing w:after="0" w:line="312" w:lineRule="auto"/>
        <w:ind w:firstLine="540"/>
        <w:rPr>
          <w:rFonts w:eastAsia="Times New Roman" w:cs="Times New Roman"/>
          <w:sz w:val="28"/>
          <w:szCs w:val="28"/>
          <w:lang w:val="vi-VN"/>
        </w:rPr>
      </w:pPr>
      <w:r w:rsidRPr="0020630E">
        <w:rPr>
          <w:rFonts w:eastAsia="Times New Roman" w:cs="Times New Roman"/>
          <w:b/>
          <w:sz w:val="28"/>
          <w:szCs w:val="28"/>
          <w:lang w:val="vi-VN"/>
        </w:rPr>
        <w:t>Thời gian thực hiện mô đun:</w:t>
      </w:r>
      <w:r w:rsidR="00C61166" w:rsidRPr="0020630E">
        <w:rPr>
          <w:rFonts w:eastAsia="Times New Roman" w:cs="Times New Roman"/>
          <w:sz w:val="28"/>
          <w:szCs w:val="28"/>
          <w:lang w:val="vi-VN"/>
        </w:rPr>
        <w:t xml:space="preserve"> 1</w:t>
      </w:r>
      <w:r w:rsidRPr="0020630E">
        <w:rPr>
          <w:rFonts w:eastAsia="Times New Roman" w:cs="Times New Roman"/>
          <w:sz w:val="28"/>
          <w:szCs w:val="28"/>
          <w:lang w:val="vi-VN"/>
        </w:rPr>
        <w:t>0</w:t>
      </w:r>
      <w:r w:rsidR="00C61166" w:rsidRPr="0020630E">
        <w:rPr>
          <w:rFonts w:eastAsia="Times New Roman" w:cs="Times New Roman"/>
          <w:sz w:val="28"/>
          <w:szCs w:val="28"/>
          <w:lang w:val="vi-VN"/>
        </w:rPr>
        <w:t>5</w:t>
      </w:r>
      <w:r w:rsidRPr="0020630E">
        <w:rPr>
          <w:rFonts w:eastAsia="Times New Roman" w:cs="Times New Roman"/>
          <w:sz w:val="28"/>
          <w:szCs w:val="28"/>
          <w:lang w:val="vi-VN"/>
        </w:rPr>
        <w:t xml:space="preserve"> giờ; </w:t>
      </w:r>
      <w:r w:rsidRPr="0020630E">
        <w:rPr>
          <w:rFonts w:eastAsia="Times New Roman" w:cs="Times New Roman"/>
          <w:i/>
          <w:iCs/>
          <w:sz w:val="28"/>
          <w:szCs w:val="28"/>
          <w:lang w:val="vi-VN"/>
        </w:rPr>
        <w:t xml:space="preserve">(Lý thuyết: 45 giờ; Thực hành, thí nghiệm, thảo luận, bài tập: </w:t>
      </w:r>
      <w:r w:rsidR="00C61166" w:rsidRPr="0020630E">
        <w:rPr>
          <w:rFonts w:eastAsia="Times New Roman" w:cs="Times New Roman"/>
          <w:i/>
          <w:iCs/>
          <w:sz w:val="28"/>
          <w:szCs w:val="28"/>
          <w:lang w:val="vi-VN"/>
        </w:rPr>
        <w:t>56</w:t>
      </w:r>
      <w:r w:rsidRPr="0020630E">
        <w:rPr>
          <w:rFonts w:eastAsia="Times New Roman" w:cs="Times New Roman"/>
          <w:i/>
          <w:iCs/>
          <w:sz w:val="28"/>
          <w:szCs w:val="28"/>
          <w:lang w:val="vi-VN"/>
        </w:rPr>
        <w:t xml:space="preserve">  giờ; Kiểm tra: </w:t>
      </w:r>
      <w:r w:rsidR="00C61166" w:rsidRPr="0020630E">
        <w:rPr>
          <w:rFonts w:eastAsia="Times New Roman" w:cs="Times New Roman"/>
          <w:i/>
          <w:iCs/>
          <w:sz w:val="28"/>
          <w:szCs w:val="28"/>
          <w:lang w:val="vi-VN"/>
        </w:rPr>
        <w:t>4</w:t>
      </w:r>
      <w:r w:rsidRPr="0020630E">
        <w:rPr>
          <w:rFonts w:eastAsia="Times New Roman" w:cs="Times New Roman"/>
          <w:i/>
          <w:iCs/>
          <w:sz w:val="28"/>
          <w:szCs w:val="28"/>
          <w:lang w:val="vi-VN"/>
        </w:rPr>
        <w:t xml:space="preserve"> giờ)</w:t>
      </w:r>
    </w:p>
    <w:p w14:paraId="7DFD2B3A" w14:textId="77777777" w:rsidR="00776B7F" w:rsidRPr="0020630E" w:rsidRDefault="00776B7F" w:rsidP="00C91F7E">
      <w:pPr>
        <w:spacing w:after="0" w:line="312" w:lineRule="auto"/>
        <w:ind w:firstLine="540"/>
        <w:rPr>
          <w:rFonts w:eastAsia="Times New Roman" w:cs="Times New Roman"/>
          <w:sz w:val="28"/>
          <w:szCs w:val="28"/>
          <w:lang w:val="vi-VN"/>
        </w:rPr>
      </w:pPr>
    </w:p>
    <w:p w14:paraId="747038F8" w14:textId="77777777" w:rsidR="00776B7F" w:rsidRPr="0020630E" w:rsidRDefault="00776B7F" w:rsidP="00C91F7E">
      <w:pPr>
        <w:spacing w:after="0" w:line="312" w:lineRule="auto"/>
        <w:rPr>
          <w:rFonts w:eastAsia="Times New Roman" w:cs="Times New Roman"/>
          <w:sz w:val="28"/>
          <w:szCs w:val="28"/>
          <w:lang w:val="vi-VN"/>
        </w:rPr>
      </w:pPr>
      <w:r w:rsidRPr="0020630E">
        <w:rPr>
          <w:rFonts w:eastAsia="Times New Roman" w:cs="Times New Roman"/>
          <w:b/>
          <w:sz w:val="28"/>
          <w:szCs w:val="28"/>
          <w:lang w:val="vi-VN"/>
        </w:rPr>
        <w:t>I. Vị trí, tính chất của mô đun</w:t>
      </w:r>
      <w:r w:rsidRPr="0020630E">
        <w:rPr>
          <w:rFonts w:eastAsia="Times New Roman" w:cs="Times New Roman"/>
          <w:sz w:val="28"/>
          <w:szCs w:val="28"/>
          <w:lang w:val="vi-VN"/>
        </w:rPr>
        <w:t>:</w:t>
      </w:r>
    </w:p>
    <w:p w14:paraId="10466753" w14:textId="75275E63"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Vị trí: Trước khi học mô đun này học sinh phải hoàn thành: MH 07; MH 08; MH 09; M</w:t>
      </w:r>
      <w:r w:rsidR="00696E53" w:rsidRPr="0020630E">
        <w:rPr>
          <w:rFonts w:eastAsia="Times New Roman" w:cs="Times New Roman"/>
          <w:sz w:val="28"/>
          <w:szCs w:val="28"/>
          <w:lang w:val="vi-VN"/>
        </w:rPr>
        <w:t>Đ</w:t>
      </w:r>
      <w:r w:rsidRPr="0020630E">
        <w:rPr>
          <w:rFonts w:eastAsia="Times New Roman" w:cs="Times New Roman"/>
          <w:sz w:val="28"/>
          <w:szCs w:val="28"/>
          <w:lang w:val="vi-VN"/>
        </w:rPr>
        <w:t xml:space="preserve"> 10; MĐ </w:t>
      </w:r>
      <w:r w:rsidR="00696E53" w:rsidRPr="0020630E">
        <w:rPr>
          <w:rFonts w:eastAsia="Times New Roman" w:cs="Times New Roman"/>
          <w:sz w:val="28"/>
          <w:szCs w:val="28"/>
          <w:lang w:val="vi-VN"/>
        </w:rPr>
        <w:t>1</w:t>
      </w:r>
      <w:r w:rsidRPr="0020630E">
        <w:rPr>
          <w:rFonts w:eastAsia="Times New Roman" w:cs="Times New Roman"/>
          <w:sz w:val="28"/>
          <w:szCs w:val="28"/>
          <w:lang w:val="vi-VN"/>
        </w:rPr>
        <w:t xml:space="preserve">2, MĐ 13, MĐ 14 </w:t>
      </w:r>
    </w:p>
    <w:p w14:paraId="77F69DE9"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Tính chất: Là mô đun bắt buộc trong chương trình đào tạo nghề Cơ điện tử.</w:t>
      </w:r>
    </w:p>
    <w:p w14:paraId="4B14EDC7" w14:textId="77777777" w:rsidR="00776B7F" w:rsidRPr="0020630E" w:rsidRDefault="00776B7F" w:rsidP="00C91F7E">
      <w:pPr>
        <w:spacing w:after="0" w:line="312" w:lineRule="auto"/>
        <w:rPr>
          <w:rFonts w:eastAsia="Times New Roman" w:cs="Times New Roman"/>
          <w:b/>
          <w:sz w:val="28"/>
          <w:szCs w:val="28"/>
          <w:lang w:val="vi-VN"/>
        </w:rPr>
      </w:pPr>
      <w:r w:rsidRPr="0020630E">
        <w:rPr>
          <w:rFonts w:eastAsia="Times New Roman" w:cs="Times New Roman"/>
          <w:b/>
          <w:sz w:val="28"/>
          <w:szCs w:val="28"/>
          <w:lang w:val="vi-VN"/>
        </w:rPr>
        <w:t>II. Mục tiêu mô đun:</w:t>
      </w:r>
    </w:p>
    <w:p w14:paraId="7CF2C820"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Về kiến thức: Thiết lập được sơ đồ hệ thống điều khiển truyền động khí nén theo yêu cầu đặt ra cho những thiết bị công nghệ đơn giản, điển hình; lựa chọn, kiểm tra chức năng các phần tử khí nén cho sơ đồ hệ thống đã thiết lập.</w:t>
      </w:r>
    </w:p>
    <w:p w14:paraId="08F475DB"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Về kỹ năng: Lắp ráp và hiệu chỉnh được các phần tử khí nén cho sơ đồ hệ thống đã thiết lập; chạy thử, vận hành và kiểm tra hệ thống điều khiển khí nén; phát hiện và khắc phục được các lỗi thông thường trong hệ thống.</w:t>
      </w:r>
    </w:p>
    <w:p w14:paraId="2559FA59"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Về năng lực tự chủ và trách nhiệm: Thực hiện đúng các quy tắc an toàn trong vận hành, bảo dưỡng các thiết bị của hệ thống truyền động khí nén; chủ động, sáng tạo và an toàn trong học tập.</w:t>
      </w:r>
    </w:p>
    <w:p w14:paraId="07E5ED1F" w14:textId="77777777" w:rsidR="00776B7F" w:rsidRPr="0020630E" w:rsidRDefault="00776B7F" w:rsidP="00C91F7E">
      <w:pPr>
        <w:tabs>
          <w:tab w:val="left" w:pos="600"/>
        </w:tabs>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III. Nội dung mô đun:</w:t>
      </w:r>
    </w:p>
    <w:p w14:paraId="1AC66800"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Nội dung tổng quát và phân phối thời gian:</w:t>
      </w:r>
    </w:p>
    <w:p w14:paraId="48908225" w14:textId="77777777" w:rsidR="00776B7F" w:rsidRPr="0020630E" w:rsidRDefault="00776B7F" w:rsidP="00C91F7E">
      <w:pPr>
        <w:spacing w:after="0" w:line="312" w:lineRule="auto"/>
        <w:rPr>
          <w:rFonts w:eastAsia="Times New Roman" w:cs="Times New Roman"/>
          <w:sz w:val="28"/>
          <w:szCs w:val="28"/>
          <w:lang w:val="vi-VN"/>
        </w:rPr>
      </w:pPr>
      <w:r w:rsidRPr="0020630E">
        <w:rPr>
          <w:rFonts w:eastAsia="Times New Roman" w:cs="Times New Roman"/>
          <w:sz w:val="28"/>
          <w:szCs w:val="28"/>
          <w:lang w:val="vi-VN"/>
        </w:rPr>
        <w:br w:type="page"/>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962"/>
        <w:gridCol w:w="838"/>
        <w:gridCol w:w="1118"/>
        <w:gridCol w:w="1511"/>
        <w:gridCol w:w="973"/>
      </w:tblGrid>
      <w:tr w:rsidR="0020630E" w:rsidRPr="0020630E" w14:paraId="6A27D2E1" w14:textId="77777777" w:rsidTr="009022FB">
        <w:trPr>
          <w:trHeight w:val="420"/>
        </w:trPr>
        <w:tc>
          <w:tcPr>
            <w:tcW w:w="793" w:type="dxa"/>
            <w:vMerge w:val="restart"/>
            <w:vAlign w:val="center"/>
          </w:tcPr>
          <w:p w14:paraId="6ADD9D7B" w14:textId="77777777" w:rsidR="00776B7F" w:rsidRPr="0020630E" w:rsidRDefault="00776B7F" w:rsidP="009022FB">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SỐ TT</w:t>
            </w:r>
          </w:p>
        </w:tc>
        <w:tc>
          <w:tcPr>
            <w:tcW w:w="3962" w:type="dxa"/>
            <w:vMerge w:val="restart"/>
            <w:vAlign w:val="center"/>
          </w:tcPr>
          <w:p w14:paraId="52EF61EE" w14:textId="77777777" w:rsidR="00776B7F" w:rsidRPr="0020630E" w:rsidRDefault="00776B7F" w:rsidP="009022FB">
            <w:pPr>
              <w:spacing w:after="0" w:line="288" w:lineRule="auto"/>
              <w:jc w:val="center"/>
              <w:rPr>
                <w:rFonts w:eastAsia="Times New Roman" w:cs="Times New Roman"/>
                <w:b/>
                <w:sz w:val="28"/>
                <w:szCs w:val="28"/>
              </w:rPr>
            </w:pPr>
            <w:r w:rsidRPr="0020630E">
              <w:rPr>
                <w:rFonts w:eastAsia="Times New Roman" w:cs="Times New Roman"/>
                <w:b/>
                <w:sz w:val="28"/>
                <w:szCs w:val="28"/>
              </w:rPr>
              <w:t>Tên chương, mục</w:t>
            </w:r>
          </w:p>
        </w:tc>
        <w:tc>
          <w:tcPr>
            <w:tcW w:w="4440" w:type="dxa"/>
            <w:gridSpan w:val="4"/>
            <w:vAlign w:val="center"/>
          </w:tcPr>
          <w:p w14:paraId="448CD72E" w14:textId="77777777" w:rsidR="00776B7F" w:rsidRPr="0020630E" w:rsidRDefault="00776B7F" w:rsidP="009022FB">
            <w:pPr>
              <w:spacing w:after="0" w:line="288" w:lineRule="auto"/>
              <w:jc w:val="center"/>
              <w:rPr>
                <w:rFonts w:eastAsia="Times New Roman" w:cs="Times New Roman"/>
                <w:b/>
                <w:sz w:val="28"/>
                <w:szCs w:val="28"/>
              </w:rPr>
            </w:pPr>
            <w:r w:rsidRPr="0020630E">
              <w:rPr>
                <w:rFonts w:eastAsia="Times New Roman" w:cs="Times New Roman"/>
                <w:b/>
                <w:sz w:val="28"/>
                <w:szCs w:val="28"/>
              </w:rPr>
              <w:t>Thời gian (giờ)</w:t>
            </w:r>
          </w:p>
        </w:tc>
      </w:tr>
      <w:tr w:rsidR="0020630E" w:rsidRPr="0020630E" w14:paraId="1E646AD2" w14:textId="77777777" w:rsidTr="009022FB">
        <w:trPr>
          <w:trHeight w:val="420"/>
        </w:trPr>
        <w:tc>
          <w:tcPr>
            <w:tcW w:w="793" w:type="dxa"/>
            <w:vMerge/>
            <w:vAlign w:val="center"/>
          </w:tcPr>
          <w:p w14:paraId="14D1F368" w14:textId="77777777" w:rsidR="00776B7F" w:rsidRPr="0020630E" w:rsidRDefault="00776B7F" w:rsidP="009022FB">
            <w:pPr>
              <w:spacing w:after="0" w:line="288" w:lineRule="auto"/>
              <w:jc w:val="center"/>
              <w:rPr>
                <w:rFonts w:eastAsia="Times New Roman" w:cs="Times New Roman"/>
                <w:b/>
                <w:sz w:val="28"/>
                <w:szCs w:val="28"/>
              </w:rPr>
            </w:pPr>
          </w:p>
        </w:tc>
        <w:tc>
          <w:tcPr>
            <w:tcW w:w="3962" w:type="dxa"/>
            <w:vMerge/>
            <w:vAlign w:val="center"/>
          </w:tcPr>
          <w:p w14:paraId="5573A550" w14:textId="77777777" w:rsidR="00776B7F" w:rsidRPr="0020630E" w:rsidRDefault="00776B7F" w:rsidP="009022FB">
            <w:pPr>
              <w:spacing w:after="0" w:line="288" w:lineRule="auto"/>
              <w:jc w:val="center"/>
              <w:rPr>
                <w:rFonts w:eastAsia="Times New Roman" w:cs="Times New Roman"/>
                <w:b/>
                <w:sz w:val="28"/>
                <w:szCs w:val="28"/>
              </w:rPr>
            </w:pPr>
          </w:p>
        </w:tc>
        <w:tc>
          <w:tcPr>
            <w:tcW w:w="838" w:type="dxa"/>
            <w:vAlign w:val="center"/>
          </w:tcPr>
          <w:p w14:paraId="5099C14F" w14:textId="77777777" w:rsidR="00776B7F" w:rsidRPr="0020630E" w:rsidRDefault="00776B7F" w:rsidP="009022F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Tổng số</w:t>
            </w:r>
          </w:p>
        </w:tc>
        <w:tc>
          <w:tcPr>
            <w:tcW w:w="1118" w:type="dxa"/>
            <w:vAlign w:val="center"/>
          </w:tcPr>
          <w:p w14:paraId="3599C5F9" w14:textId="77777777" w:rsidR="00776B7F" w:rsidRPr="0020630E" w:rsidRDefault="00776B7F" w:rsidP="009022F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Lý thuyết</w:t>
            </w:r>
          </w:p>
        </w:tc>
        <w:tc>
          <w:tcPr>
            <w:tcW w:w="1511" w:type="dxa"/>
            <w:vAlign w:val="center"/>
          </w:tcPr>
          <w:p w14:paraId="674CA5DD" w14:textId="77777777" w:rsidR="00776B7F" w:rsidRPr="0020630E" w:rsidRDefault="00776B7F" w:rsidP="009022F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Thực hành, thí nghiệm, thảo luận, bài tập</w:t>
            </w:r>
          </w:p>
        </w:tc>
        <w:tc>
          <w:tcPr>
            <w:tcW w:w="973" w:type="dxa"/>
            <w:vAlign w:val="center"/>
          </w:tcPr>
          <w:p w14:paraId="02840946" w14:textId="77777777" w:rsidR="00776B7F" w:rsidRPr="0020630E" w:rsidRDefault="00776B7F" w:rsidP="009022F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Kiểm tra</w:t>
            </w:r>
          </w:p>
        </w:tc>
      </w:tr>
      <w:tr w:rsidR="0020630E" w:rsidRPr="0020630E" w14:paraId="074F5500" w14:textId="77777777" w:rsidTr="009022FB">
        <w:trPr>
          <w:trHeight w:val="420"/>
        </w:trPr>
        <w:tc>
          <w:tcPr>
            <w:tcW w:w="793" w:type="dxa"/>
            <w:vAlign w:val="center"/>
          </w:tcPr>
          <w:p w14:paraId="0D62AA19"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3962" w:type="dxa"/>
          </w:tcPr>
          <w:p w14:paraId="1D244738" w14:textId="77777777" w:rsidR="00776B7F" w:rsidRPr="0020630E" w:rsidRDefault="00776B7F" w:rsidP="009022FB">
            <w:pPr>
              <w:spacing w:after="0" w:line="288" w:lineRule="auto"/>
              <w:rPr>
                <w:rFonts w:eastAsia="Times New Roman" w:cs="Times New Roman"/>
                <w:sz w:val="28"/>
                <w:szCs w:val="28"/>
              </w:rPr>
            </w:pPr>
            <w:r w:rsidRPr="0020630E">
              <w:rPr>
                <w:rFonts w:eastAsia="Times New Roman" w:cs="Times New Roman"/>
                <w:sz w:val="28"/>
                <w:szCs w:val="28"/>
              </w:rPr>
              <w:t>Bài 1: Khái niệm về khí nén, ứng dụng của khí nén</w:t>
            </w:r>
          </w:p>
          <w:p w14:paraId="13CCE36C" w14:textId="77777777" w:rsidR="00776B7F" w:rsidRPr="0020630E" w:rsidRDefault="00776B7F" w:rsidP="009022FB">
            <w:pPr>
              <w:tabs>
                <w:tab w:val="left" w:pos="176"/>
                <w:tab w:val="left" w:pos="600"/>
                <w:tab w:val="right" w:leader="dot" w:pos="8789"/>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t>1.  Một số đặc điểm hệ thống truyền động bằng  khí nén</w:t>
            </w:r>
          </w:p>
          <w:p w14:paraId="363D62ED" w14:textId="77777777" w:rsidR="00776B7F" w:rsidRPr="0020630E" w:rsidRDefault="00776B7F" w:rsidP="009022FB">
            <w:pPr>
              <w:tabs>
                <w:tab w:val="left" w:pos="176"/>
                <w:tab w:val="left" w:pos="600"/>
                <w:tab w:val="right" w:leader="dot" w:pos="8789"/>
              </w:tabs>
              <w:spacing w:after="0" w:line="288" w:lineRule="auto"/>
              <w:rPr>
                <w:rFonts w:eastAsia="Times New Roman" w:cs="Times New Roman"/>
                <w:sz w:val="28"/>
                <w:szCs w:val="28"/>
                <w:lang w:val="vi-VN"/>
              </w:rPr>
            </w:pPr>
            <w:r w:rsidRPr="0020630E">
              <w:rPr>
                <w:rFonts w:eastAsia="Times New Roman" w:cs="Times New Roman"/>
                <w:sz w:val="28"/>
                <w:szCs w:val="28"/>
                <w:lang w:val="vi-VN"/>
              </w:rPr>
              <w:t>2.  Đơn vị đo trong hệ thống điều khiển</w:t>
            </w:r>
          </w:p>
          <w:p w14:paraId="6C08FCE1" w14:textId="77777777" w:rsidR="00776B7F" w:rsidRPr="0020630E" w:rsidRDefault="00776B7F" w:rsidP="009022FB">
            <w:pPr>
              <w:tabs>
                <w:tab w:val="left" w:pos="176"/>
                <w:tab w:val="left" w:pos="600"/>
                <w:tab w:val="right" w:leader="dot" w:pos="8789"/>
              </w:tabs>
              <w:spacing w:after="0" w:line="288" w:lineRule="auto"/>
              <w:rPr>
                <w:rFonts w:eastAsia="Times New Roman" w:cs="Times New Roman"/>
                <w:bCs/>
                <w:sz w:val="28"/>
                <w:szCs w:val="28"/>
                <w:lang w:val="vi-VN"/>
              </w:rPr>
            </w:pPr>
            <w:r w:rsidRPr="0020630E">
              <w:rPr>
                <w:rFonts w:eastAsia="Times New Roman" w:cs="Times New Roman"/>
                <w:sz w:val="28"/>
                <w:szCs w:val="28"/>
                <w:lang w:val="vi-VN"/>
              </w:rPr>
              <w:t>3. Cơ sở tính toán</w:t>
            </w:r>
          </w:p>
          <w:p w14:paraId="2FDA3B53" w14:textId="77777777" w:rsidR="00776B7F" w:rsidRPr="0020630E" w:rsidRDefault="00776B7F" w:rsidP="009022FB">
            <w:pPr>
              <w:tabs>
                <w:tab w:val="left" w:pos="600"/>
              </w:tabs>
              <w:spacing w:after="0" w:line="288" w:lineRule="auto"/>
              <w:rPr>
                <w:rFonts w:eastAsia="Times New Roman" w:cs="Times New Roman"/>
                <w:sz w:val="28"/>
                <w:szCs w:val="28"/>
                <w:lang w:val="vi-VN"/>
              </w:rPr>
            </w:pPr>
            <w:r w:rsidRPr="0020630E">
              <w:rPr>
                <w:rFonts w:eastAsia="Times New Roman" w:cs="Times New Roman"/>
                <w:sz w:val="28"/>
                <w:szCs w:val="28"/>
                <w:lang w:val="vi-VN"/>
              </w:rPr>
              <w:t>4.  Các loại máy nén khí, phạm vi ứng dụng.</w:t>
            </w:r>
          </w:p>
          <w:p w14:paraId="6222B518" w14:textId="77777777" w:rsidR="00776B7F" w:rsidRPr="0020630E" w:rsidRDefault="00776B7F" w:rsidP="009022FB">
            <w:pPr>
              <w:tabs>
                <w:tab w:val="left" w:pos="600"/>
              </w:tabs>
              <w:spacing w:after="0" w:line="288" w:lineRule="auto"/>
              <w:rPr>
                <w:rFonts w:eastAsia="Times New Roman" w:cs="Times New Roman"/>
                <w:sz w:val="28"/>
                <w:szCs w:val="28"/>
                <w:lang w:val="vi-VN"/>
              </w:rPr>
            </w:pPr>
            <w:r w:rsidRPr="0020630E">
              <w:rPr>
                <w:rFonts w:eastAsia="Times New Roman" w:cs="Times New Roman"/>
                <w:sz w:val="28"/>
                <w:szCs w:val="28"/>
                <w:lang w:val="vi-VN"/>
              </w:rPr>
              <w:t>5. Thiết bị xử lý khí nén</w:t>
            </w:r>
          </w:p>
          <w:p w14:paraId="688A40AB" w14:textId="77777777" w:rsidR="00776B7F" w:rsidRPr="0020630E" w:rsidRDefault="00776B7F" w:rsidP="009022FB">
            <w:pPr>
              <w:tabs>
                <w:tab w:val="left" w:pos="600"/>
              </w:tabs>
              <w:spacing w:after="0" w:line="288" w:lineRule="auto"/>
              <w:rPr>
                <w:rFonts w:eastAsia="Times New Roman" w:cs="Times New Roman"/>
                <w:sz w:val="28"/>
                <w:szCs w:val="28"/>
                <w:lang w:val="vi-VN"/>
              </w:rPr>
            </w:pPr>
            <w:r w:rsidRPr="0020630E">
              <w:rPr>
                <w:rFonts w:eastAsia="Times New Roman" w:cs="Times New Roman"/>
                <w:sz w:val="28"/>
                <w:szCs w:val="28"/>
                <w:lang w:val="vi-VN"/>
              </w:rPr>
              <w:t>6. Thiết bị phân phối và điều khiển khí nén.</w:t>
            </w:r>
          </w:p>
          <w:p w14:paraId="1ADFCFFE" w14:textId="77777777" w:rsidR="00776B7F" w:rsidRPr="0020630E" w:rsidRDefault="00776B7F" w:rsidP="009022FB">
            <w:pPr>
              <w:tabs>
                <w:tab w:val="left" w:pos="600"/>
              </w:tabs>
              <w:spacing w:after="0" w:line="288" w:lineRule="auto"/>
              <w:rPr>
                <w:rFonts w:eastAsia="Times New Roman" w:cs="Times New Roman"/>
                <w:sz w:val="28"/>
                <w:szCs w:val="28"/>
                <w:lang w:val="vi-VN"/>
              </w:rPr>
            </w:pPr>
            <w:r w:rsidRPr="0020630E">
              <w:rPr>
                <w:rFonts w:eastAsia="Times New Roman" w:cs="Times New Roman"/>
                <w:sz w:val="28"/>
                <w:szCs w:val="28"/>
                <w:lang w:val="vi-VN"/>
              </w:rPr>
              <w:t>7. Thiết bị chấp hành trong hệ thống khí nén.</w:t>
            </w:r>
          </w:p>
        </w:tc>
        <w:tc>
          <w:tcPr>
            <w:tcW w:w="838" w:type="dxa"/>
          </w:tcPr>
          <w:p w14:paraId="173AFE05"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05</w:t>
            </w:r>
          </w:p>
        </w:tc>
        <w:tc>
          <w:tcPr>
            <w:tcW w:w="1118" w:type="dxa"/>
          </w:tcPr>
          <w:p w14:paraId="4D2FC8E0"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05</w:t>
            </w:r>
          </w:p>
          <w:p w14:paraId="3D3A2905"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B447104"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0BB09C3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166BEAF"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2DADEFFB"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4DC30B3"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08F34A8B"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787F792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D58CCE0"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62B88E41"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5D364E7F"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76E33C9"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tc>
        <w:tc>
          <w:tcPr>
            <w:tcW w:w="1511" w:type="dxa"/>
          </w:tcPr>
          <w:p w14:paraId="29C54ABC"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w:t>
            </w:r>
          </w:p>
          <w:p w14:paraId="10D0E84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96C1821"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2E67B2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F0EBCB0"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3699703"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4D32E3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4A11C46"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3C65B8F"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5BB34448" w14:textId="77777777" w:rsidR="00776B7F" w:rsidRPr="0020630E" w:rsidRDefault="00776B7F" w:rsidP="009022FB">
            <w:pPr>
              <w:spacing w:after="0" w:line="288" w:lineRule="auto"/>
              <w:jc w:val="center"/>
              <w:rPr>
                <w:rFonts w:eastAsia="Times New Roman" w:cs="Times New Roman"/>
                <w:sz w:val="28"/>
                <w:szCs w:val="28"/>
              </w:rPr>
            </w:pPr>
          </w:p>
        </w:tc>
      </w:tr>
      <w:tr w:rsidR="0020630E" w:rsidRPr="0020630E" w14:paraId="2E21F47F" w14:textId="77777777" w:rsidTr="009022FB">
        <w:trPr>
          <w:trHeight w:val="420"/>
        </w:trPr>
        <w:tc>
          <w:tcPr>
            <w:tcW w:w="793" w:type="dxa"/>
            <w:vAlign w:val="center"/>
          </w:tcPr>
          <w:p w14:paraId="097CA87C"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3962" w:type="dxa"/>
          </w:tcPr>
          <w:p w14:paraId="0E585B77" w14:textId="77777777" w:rsidR="00776B7F" w:rsidRPr="0020630E" w:rsidRDefault="00776B7F" w:rsidP="009022FB">
            <w:pPr>
              <w:spacing w:after="0" w:line="288" w:lineRule="auto"/>
              <w:rPr>
                <w:rFonts w:eastAsia="Times New Roman" w:cs="Times New Roman"/>
                <w:bCs/>
                <w:sz w:val="28"/>
                <w:szCs w:val="28"/>
              </w:rPr>
            </w:pPr>
            <w:r w:rsidRPr="0020630E">
              <w:rPr>
                <w:rFonts w:eastAsia="Times New Roman" w:cs="Times New Roman"/>
                <w:sz w:val="28"/>
                <w:szCs w:val="28"/>
              </w:rPr>
              <w:t>Bài 2:</w:t>
            </w:r>
            <w:r w:rsidRPr="0020630E">
              <w:rPr>
                <w:rFonts w:eastAsia="Times New Roman" w:cs="Times New Roman"/>
                <w:bCs/>
                <w:sz w:val="28"/>
                <w:szCs w:val="28"/>
              </w:rPr>
              <w:t xml:space="preserve"> Các phần tử khí nén.</w:t>
            </w:r>
          </w:p>
          <w:p w14:paraId="6EB9A378"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1. Van đảo chiều</w:t>
            </w:r>
            <w:r w:rsidRPr="0020630E">
              <w:rPr>
                <w:rFonts w:eastAsia="Times New Roman" w:cs="Times New Roman"/>
                <w:sz w:val="28"/>
                <w:szCs w:val="28"/>
                <w:lang w:val="nl-NL"/>
              </w:rPr>
              <w:tab/>
            </w:r>
          </w:p>
          <w:p w14:paraId="62C1181F"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2. Van chặn</w:t>
            </w:r>
            <w:r w:rsidRPr="0020630E">
              <w:rPr>
                <w:rFonts w:eastAsia="Times New Roman" w:cs="Times New Roman"/>
                <w:sz w:val="28"/>
                <w:szCs w:val="28"/>
                <w:lang w:val="nl-NL"/>
              </w:rPr>
              <w:tab/>
            </w:r>
          </w:p>
          <w:p w14:paraId="24C73BE6"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3. Van tiết lưu</w:t>
            </w:r>
            <w:r w:rsidRPr="0020630E">
              <w:rPr>
                <w:rFonts w:eastAsia="Times New Roman" w:cs="Times New Roman"/>
                <w:sz w:val="28"/>
                <w:szCs w:val="28"/>
                <w:lang w:val="nl-NL"/>
              </w:rPr>
              <w:tab/>
            </w:r>
          </w:p>
          <w:p w14:paraId="0A51A9D8"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4. Van áp suất</w:t>
            </w:r>
          </w:p>
          <w:p w14:paraId="79ED7B4A"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5. Van lô gic</w:t>
            </w:r>
            <w:r w:rsidRPr="0020630E">
              <w:rPr>
                <w:rFonts w:eastAsia="Times New Roman" w:cs="Times New Roman"/>
                <w:sz w:val="28"/>
                <w:szCs w:val="28"/>
                <w:lang w:val="nl-NL"/>
              </w:rPr>
              <w:tab/>
            </w:r>
          </w:p>
          <w:p w14:paraId="269FAC16"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 xml:space="preserve">6. Rơ le áp suất </w:t>
            </w:r>
          </w:p>
          <w:p w14:paraId="5699988A"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 xml:space="preserve">7. Van điều chỉnh thời gian  </w:t>
            </w:r>
          </w:p>
          <w:p w14:paraId="5D7DCA16" w14:textId="77777777" w:rsidR="00776B7F" w:rsidRPr="0020630E" w:rsidRDefault="00776B7F" w:rsidP="009022FB">
            <w:pPr>
              <w:tabs>
                <w:tab w:val="left" w:pos="600"/>
              </w:tabs>
              <w:spacing w:after="0" w:line="288" w:lineRule="auto"/>
              <w:rPr>
                <w:rFonts w:eastAsia="Times New Roman" w:cs="Times New Roman"/>
                <w:sz w:val="28"/>
                <w:szCs w:val="28"/>
                <w:lang w:val="nl-NL"/>
              </w:rPr>
            </w:pPr>
            <w:r w:rsidRPr="0020630E">
              <w:rPr>
                <w:rFonts w:eastAsia="Times New Roman" w:cs="Times New Roman"/>
                <w:sz w:val="28"/>
                <w:szCs w:val="28"/>
                <w:lang w:val="nl-NL"/>
              </w:rPr>
              <w:t>8. Van chân không</w:t>
            </w:r>
            <w:r w:rsidRPr="0020630E">
              <w:rPr>
                <w:rFonts w:eastAsia="Times New Roman" w:cs="Times New Roman"/>
                <w:sz w:val="28"/>
                <w:szCs w:val="28"/>
                <w:lang w:val="nl-NL"/>
              </w:rPr>
              <w:tab/>
            </w:r>
            <w:r w:rsidRPr="0020630E">
              <w:rPr>
                <w:rFonts w:eastAsia="Times New Roman" w:cs="Times New Roman"/>
                <w:sz w:val="28"/>
                <w:szCs w:val="28"/>
                <w:lang w:val="nl-NL"/>
              </w:rPr>
              <w:tab/>
            </w:r>
          </w:p>
          <w:p w14:paraId="3DBE93AC" w14:textId="77777777" w:rsidR="00776B7F" w:rsidRPr="0020630E" w:rsidRDefault="00776B7F" w:rsidP="009022FB">
            <w:pPr>
              <w:tabs>
                <w:tab w:val="left" w:pos="600"/>
              </w:tabs>
              <w:spacing w:after="0" w:line="288" w:lineRule="auto"/>
              <w:jc w:val="both"/>
              <w:rPr>
                <w:rFonts w:eastAsia="Times New Roman" w:cs="Times New Roman"/>
                <w:sz w:val="28"/>
                <w:szCs w:val="28"/>
                <w:lang w:val="nl-NL"/>
              </w:rPr>
            </w:pPr>
            <w:r w:rsidRPr="0020630E">
              <w:rPr>
                <w:rFonts w:eastAsia="Times New Roman" w:cs="Times New Roman"/>
                <w:sz w:val="28"/>
                <w:szCs w:val="28"/>
                <w:lang w:val="nl-NL"/>
              </w:rPr>
              <w:t xml:space="preserve">9. Kiểm tra lý thuyết và thực hành </w:t>
            </w:r>
          </w:p>
        </w:tc>
        <w:tc>
          <w:tcPr>
            <w:tcW w:w="838" w:type="dxa"/>
          </w:tcPr>
          <w:p w14:paraId="5333F39E"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rPr>
              <w:t>1</w:t>
            </w:r>
            <w:r w:rsidRPr="0020630E">
              <w:rPr>
                <w:rFonts w:eastAsia="Times New Roman" w:cs="Times New Roman"/>
                <w:b/>
                <w:bCs/>
                <w:sz w:val="28"/>
                <w:szCs w:val="28"/>
                <w:lang w:val="en-GB"/>
              </w:rPr>
              <w:t>1</w:t>
            </w:r>
          </w:p>
        </w:tc>
        <w:tc>
          <w:tcPr>
            <w:tcW w:w="1118" w:type="dxa"/>
          </w:tcPr>
          <w:p w14:paraId="0B15CED7"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07</w:t>
            </w:r>
          </w:p>
          <w:p w14:paraId="5EACCACC"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2,0</w:t>
            </w:r>
          </w:p>
          <w:p w14:paraId="25ECD2E5"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09636C6B"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4642F473"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11A8C6BB"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12DCBD71"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395C52CC"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25E11F2C"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4875A444"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1511" w:type="dxa"/>
          </w:tcPr>
          <w:p w14:paraId="642B90E7"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4</w:t>
            </w:r>
          </w:p>
          <w:p w14:paraId="7662E3B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AC65EE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733E77D"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D446DE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538A89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9A927E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96CFB2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4ECA58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597A82E"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461BA8A7"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0</w:t>
            </w:r>
          </w:p>
        </w:tc>
      </w:tr>
      <w:tr w:rsidR="0020630E" w:rsidRPr="0020630E" w14:paraId="4CC25E23" w14:textId="77777777" w:rsidTr="009022FB">
        <w:trPr>
          <w:trHeight w:val="420"/>
        </w:trPr>
        <w:tc>
          <w:tcPr>
            <w:tcW w:w="793" w:type="dxa"/>
            <w:vAlign w:val="center"/>
          </w:tcPr>
          <w:p w14:paraId="67AD8034"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3</w:t>
            </w:r>
          </w:p>
        </w:tc>
        <w:tc>
          <w:tcPr>
            <w:tcW w:w="3962" w:type="dxa"/>
          </w:tcPr>
          <w:p w14:paraId="061C4374" w14:textId="77777777" w:rsidR="00776B7F" w:rsidRPr="0020630E" w:rsidRDefault="00776B7F" w:rsidP="009022FB">
            <w:pPr>
              <w:spacing w:after="0" w:line="288" w:lineRule="auto"/>
              <w:rPr>
                <w:rFonts w:eastAsia="Times New Roman" w:cs="Times New Roman"/>
                <w:bCs/>
                <w:sz w:val="28"/>
                <w:szCs w:val="28"/>
              </w:rPr>
            </w:pPr>
            <w:r w:rsidRPr="0020630E">
              <w:rPr>
                <w:rFonts w:eastAsia="Times New Roman" w:cs="Times New Roman"/>
                <w:sz w:val="28"/>
                <w:szCs w:val="28"/>
              </w:rPr>
              <w:t>Bài</w:t>
            </w:r>
            <w:r w:rsidRPr="0020630E">
              <w:rPr>
                <w:rFonts w:eastAsia="Times New Roman" w:cs="Times New Roman"/>
                <w:sz w:val="28"/>
                <w:szCs w:val="28"/>
                <w:lang w:val="en-GB"/>
              </w:rPr>
              <w:t xml:space="preserve"> </w:t>
            </w:r>
            <w:r w:rsidRPr="0020630E">
              <w:rPr>
                <w:rFonts w:eastAsia="Times New Roman" w:cs="Times New Roman"/>
                <w:sz w:val="28"/>
                <w:szCs w:val="28"/>
              </w:rPr>
              <w:t>3:</w:t>
            </w:r>
            <w:r w:rsidRPr="0020630E">
              <w:rPr>
                <w:rFonts w:eastAsia="Times New Roman" w:cs="Times New Roman"/>
                <w:bCs/>
                <w:sz w:val="28"/>
                <w:szCs w:val="28"/>
              </w:rPr>
              <w:t xml:space="preserve"> Thiết kế hệ thống điều khiển khí nén ứng dụng.</w:t>
            </w:r>
          </w:p>
          <w:p w14:paraId="05547696"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t xml:space="preserve">1. Khái niệm cơ bản về điều khiển.  </w:t>
            </w:r>
          </w:p>
          <w:p w14:paraId="145609DF" w14:textId="77777777" w:rsidR="00776B7F" w:rsidRPr="0020630E" w:rsidRDefault="00776B7F" w:rsidP="009022FB">
            <w:pPr>
              <w:spacing w:after="0" w:line="288" w:lineRule="auto"/>
              <w:jc w:val="both"/>
              <w:rPr>
                <w:rFonts w:cs="Times New Roman"/>
                <w:i/>
                <w:iCs/>
                <w:sz w:val="28"/>
                <w:szCs w:val="28"/>
                <w:lang w:val="pl-PL"/>
              </w:rPr>
            </w:pPr>
            <w:r w:rsidRPr="0020630E">
              <w:rPr>
                <w:rFonts w:cs="Times New Roman"/>
                <w:sz w:val="28"/>
                <w:szCs w:val="28"/>
                <w:lang w:val="pl-PL"/>
              </w:rPr>
              <w:t>2. Các phép toán logic</w:t>
            </w:r>
            <w:r w:rsidRPr="0020630E">
              <w:rPr>
                <w:rFonts w:cs="Times New Roman"/>
                <w:i/>
                <w:iCs/>
                <w:sz w:val="28"/>
                <w:szCs w:val="28"/>
                <w:lang w:val="pl-PL"/>
              </w:rPr>
              <w:t xml:space="preserve"> </w:t>
            </w:r>
            <w:r w:rsidRPr="0020630E">
              <w:rPr>
                <w:rFonts w:cs="Times New Roman"/>
                <w:i/>
                <w:iCs/>
                <w:sz w:val="28"/>
                <w:szCs w:val="28"/>
                <w:lang w:val="pl-PL"/>
              </w:rPr>
              <w:tab/>
            </w:r>
          </w:p>
          <w:p w14:paraId="43C57E63"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t>2.1. Phần tử logic NOT.</w:t>
            </w:r>
          </w:p>
          <w:p w14:paraId="0A8E75A8"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t>2.2. Phần tử logic AND.</w:t>
            </w:r>
          </w:p>
          <w:p w14:paraId="164471C5"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t>2.3. Phần tử logic NAND.</w:t>
            </w:r>
          </w:p>
          <w:p w14:paraId="5ACD4DD5"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lastRenderedPageBreak/>
              <w:t>2.4. Phần tử logic OR.</w:t>
            </w:r>
          </w:p>
          <w:p w14:paraId="112FD839" w14:textId="77777777" w:rsidR="00776B7F" w:rsidRPr="0020630E" w:rsidRDefault="00776B7F" w:rsidP="009022FB">
            <w:pPr>
              <w:spacing w:after="0" w:line="288" w:lineRule="auto"/>
              <w:jc w:val="both"/>
              <w:rPr>
                <w:rFonts w:cs="Times New Roman"/>
                <w:sz w:val="28"/>
                <w:szCs w:val="28"/>
                <w:lang w:val="pl-PL"/>
              </w:rPr>
            </w:pPr>
            <w:r w:rsidRPr="0020630E">
              <w:rPr>
                <w:rFonts w:cs="Times New Roman"/>
                <w:sz w:val="28"/>
                <w:szCs w:val="28"/>
                <w:lang w:val="pl-PL"/>
              </w:rPr>
              <w:t>2.5. Phần tử logic NOR.</w:t>
            </w:r>
          </w:p>
          <w:p w14:paraId="7386AF23" w14:textId="27F56E25" w:rsidR="00776B7F" w:rsidRPr="0020630E" w:rsidRDefault="009022FB" w:rsidP="009022FB">
            <w:pPr>
              <w:keepNext/>
              <w:spacing w:after="0" w:line="288" w:lineRule="auto"/>
              <w:outlineLvl w:val="4"/>
              <w:rPr>
                <w:rFonts w:cs="Times New Roman"/>
                <w:sz w:val="28"/>
                <w:szCs w:val="28"/>
                <w:lang w:val="pl-PL"/>
              </w:rPr>
            </w:pPr>
            <w:r w:rsidRPr="0020630E">
              <w:rPr>
                <w:rFonts w:cs="Times New Roman"/>
                <w:sz w:val="28"/>
                <w:szCs w:val="28"/>
                <w:lang w:val="pl-PL"/>
              </w:rPr>
              <w:t>3</w:t>
            </w:r>
            <w:r w:rsidR="00776B7F" w:rsidRPr="0020630E">
              <w:rPr>
                <w:rFonts w:cs="Times New Roman"/>
                <w:sz w:val="28"/>
                <w:szCs w:val="28"/>
                <w:lang w:val="pl-PL"/>
              </w:rPr>
              <w:t xml:space="preserve">. Biểu diễn </w:t>
            </w:r>
            <w:r w:rsidR="00776B7F" w:rsidRPr="0020630E">
              <w:rPr>
                <w:rFonts w:eastAsia="Calibri" w:cs="Times New Roman"/>
                <w:sz w:val="28"/>
                <w:szCs w:val="28"/>
                <w:lang w:val="pl-PL"/>
              </w:rPr>
              <w:t>quá trình hoạt động của hệ thống bằng biểu đồ trạng thái</w:t>
            </w:r>
          </w:p>
          <w:p w14:paraId="10F9C6E8" w14:textId="4DD3602B" w:rsidR="00776B7F" w:rsidRPr="0020630E" w:rsidRDefault="009022FB" w:rsidP="009022FB">
            <w:pPr>
              <w:keepNext/>
              <w:spacing w:after="0" w:line="288" w:lineRule="auto"/>
              <w:outlineLvl w:val="4"/>
              <w:rPr>
                <w:rFonts w:cs="Times New Roman"/>
                <w:sz w:val="28"/>
                <w:szCs w:val="28"/>
                <w:lang w:val="pl-PL"/>
              </w:rPr>
            </w:pPr>
            <w:r w:rsidRPr="0020630E">
              <w:rPr>
                <w:rFonts w:cs="Times New Roman"/>
                <w:sz w:val="28"/>
                <w:szCs w:val="28"/>
                <w:lang w:val="pl-PL"/>
              </w:rPr>
              <w:t>3</w:t>
            </w:r>
            <w:r w:rsidR="00776B7F" w:rsidRPr="0020630E">
              <w:rPr>
                <w:rFonts w:cs="Times New Roman"/>
                <w:sz w:val="28"/>
                <w:szCs w:val="28"/>
                <w:lang w:val="pl-PL"/>
              </w:rPr>
              <w:t>.1. Các ký hiệu cơ bản</w:t>
            </w:r>
          </w:p>
          <w:p w14:paraId="5950690D" w14:textId="1572928E" w:rsidR="00776B7F" w:rsidRPr="0020630E" w:rsidRDefault="009022FB" w:rsidP="009022FB">
            <w:pPr>
              <w:tabs>
                <w:tab w:val="left" w:pos="600"/>
              </w:tabs>
              <w:spacing w:after="0" w:line="288" w:lineRule="auto"/>
              <w:jc w:val="both"/>
              <w:rPr>
                <w:rFonts w:eastAsia="Times New Roman" w:cs="Times New Roman"/>
                <w:sz w:val="28"/>
                <w:szCs w:val="28"/>
                <w:lang w:val="pl-PL"/>
              </w:rPr>
            </w:pPr>
            <w:r w:rsidRPr="0020630E">
              <w:rPr>
                <w:rFonts w:cs="Times New Roman"/>
                <w:sz w:val="28"/>
                <w:szCs w:val="28"/>
                <w:lang w:val="pl-PL"/>
              </w:rPr>
              <w:t>3</w:t>
            </w:r>
            <w:r w:rsidR="00776B7F" w:rsidRPr="0020630E">
              <w:rPr>
                <w:rFonts w:cs="Times New Roman"/>
                <w:sz w:val="28"/>
                <w:szCs w:val="28"/>
                <w:lang w:val="pl-PL"/>
              </w:rPr>
              <w:t>.2. Biểu đồ trạng thái (biểu đồ bước dịch chuyển)</w:t>
            </w:r>
          </w:p>
          <w:p w14:paraId="7CDB0F74" w14:textId="5B233719" w:rsidR="00776B7F" w:rsidRPr="0020630E" w:rsidRDefault="009022FB" w:rsidP="009022FB">
            <w:pPr>
              <w:tabs>
                <w:tab w:val="left" w:pos="600"/>
              </w:tabs>
              <w:spacing w:after="0" w:line="288" w:lineRule="auto"/>
              <w:jc w:val="both"/>
              <w:rPr>
                <w:rFonts w:eastAsia="Times New Roman" w:cs="Times New Roman"/>
                <w:sz w:val="28"/>
                <w:szCs w:val="28"/>
                <w:lang w:val="pl-PL"/>
              </w:rPr>
            </w:pPr>
            <w:r w:rsidRPr="0020630E">
              <w:rPr>
                <w:rFonts w:eastAsia="Times New Roman" w:cs="Times New Roman"/>
                <w:sz w:val="28"/>
                <w:szCs w:val="28"/>
                <w:lang w:val="pl-PL"/>
              </w:rPr>
              <w:t>4</w:t>
            </w:r>
            <w:r w:rsidR="00776B7F" w:rsidRPr="0020630E">
              <w:rPr>
                <w:rFonts w:eastAsia="Times New Roman" w:cs="Times New Roman"/>
                <w:sz w:val="28"/>
                <w:szCs w:val="28"/>
                <w:lang w:val="pl-PL"/>
              </w:rPr>
              <w:t xml:space="preserve">. Phân loại phương pháp điều khiển. </w:t>
            </w:r>
          </w:p>
          <w:p w14:paraId="7AECDF61" w14:textId="7EC36DFF" w:rsidR="00776B7F" w:rsidRPr="0020630E" w:rsidRDefault="009022FB" w:rsidP="009022FB">
            <w:pPr>
              <w:tabs>
                <w:tab w:val="left" w:pos="600"/>
              </w:tabs>
              <w:spacing w:after="0" w:line="288" w:lineRule="auto"/>
              <w:jc w:val="both"/>
              <w:rPr>
                <w:rFonts w:eastAsia="Times New Roman" w:cs="Times New Roman"/>
                <w:sz w:val="28"/>
                <w:szCs w:val="28"/>
                <w:lang w:val="pl-PL"/>
              </w:rPr>
            </w:pPr>
            <w:r w:rsidRPr="0020630E">
              <w:rPr>
                <w:rFonts w:eastAsia="Times New Roman" w:cs="Times New Roman"/>
                <w:sz w:val="28"/>
                <w:szCs w:val="28"/>
                <w:lang w:val="pl-PL"/>
              </w:rPr>
              <w:t>5</w:t>
            </w:r>
            <w:r w:rsidR="00776B7F" w:rsidRPr="0020630E">
              <w:rPr>
                <w:rFonts w:eastAsia="Times New Roman" w:cs="Times New Roman"/>
                <w:sz w:val="28"/>
                <w:szCs w:val="28"/>
                <w:lang w:val="pl-PL"/>
              </w:rPr>
              <w:t xml:space="preserve">. </w:t>
            </w:r>
            <w:r w:rsidR="00776B7F" w:rsidRPr="0020630E">
              <w:rPr>
                <w:rFonts w:cs="Times New Roman"/>
                <w:sz w:val="28"/>
                <w:szCs w:val="28"/>
                <w:lang w:val="pl-PL"/>
              </w:rPr>
              <w:t>Thiết kế mạch điều khiển khí nén hoạt động theo tầng</w:t>
            </w:r>
          </w:p>
          <w:p w14:paraId="6C429162" w14:textId="38C0BC56" w:rsidR="00776B7F" w:rsidRPr="0020630E" w:rsidRDefault="009022FB" w:rsidP="009022FB">
            <w:pPr>
              <w:tabs>
                <w:tab w:val="left" w:pos="600"/>
              </w:tabs>
              <w:spacing w:after="0" w:line="288" w:lineRule="auto"/>
              <w:jc w:val="both"/>
              <w:rPr>
                <w:rFonts w:eastAsia="Times New Roman" w:cs="Times New Roman"/>
                <w:sz w:val="28"/>
                <w:szCs w:val="28"/>
                <w:lang w:val="pl-PL"/>
              </w:rPr>
            </w:pPr>
            <w:r w:rsidRPr="0020630E">
              <w:rPr>
                <w:rFonts w:eastAsia="Times New Roman" w:cs="Times New Roman"/>
                <w:sz w:val="28"/>
                <w:szCs w:val="28"/>
                <w:lang w:val="pl-PL"/>
              </w:rPr>
              <w:t>6</w:t>
            </w:r>
            <w:r w:rsidR="00776B7F" w:rsidRPr="0020630E">
              <w:rPr>
                <w:rFonts w:eastAsia="Times New Roman" w:cs="Times New Roman"/>
                <w:sz w:val="28"/>
                <w:szCs w:val="28"/>
                <w:lang w:val="pl-PL"/>
              </w:rPr>
              <w:t>. Sử dụng phần mềm Festo Fluidsim để thiết kế mạch điều khiển khí nén.</w:t>
            </w:r>
            <w:r w:rsidR="00776B7F" w:rsidRPr="0020630E">
              <w:rPr>
                <w:rFonts w:eastAsia="Times New Roman" w:cs="Times New Roman"/>
                <w:sz w:val="28"/>
                <w:szCs w:val="28"/>
                <w:lang w:val="pl-PL"/>
              </w:rPr>
              <w:tab/>
            </w:r>
          </w:p>
        </w:tc>
        <w:tc>
          <w:tcPr>
            <w:tcW w:w="838" w:type="dxa"/>
          </w:tcPr>
          <w:p w14:paraId="50D05443"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rPr>
              <w:lastRenderedPageBreak/>
              <w:t>1</w:t>
            </w:r>
            <w:r w:rsidRPr="0020630E">
              <w:rPr>
                <w:rFonts w:eastAsia="Times New Roman" w:cs="Times New Roman"/>
                <w:b/>
                <w:bCs/>
                <w:sz w:val="28"/>
                <w:szCs w:val="28"/>
                <w:lang w:val="en-GB"/>
              </w:rPr>
              <w:t>0</w:t>
            </w:r>
          </w:p>
        </w:tc>
        <w:tc>
          <w:tcPr>
            <w:tcW w:w="1118" w:type="dxa"/>
          </w:tcPr>
          <w:p w14:paraId="633D6B53"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10</w:t>
            </w:r>
          </w:p>
          <w:p w14:paraId="464B38F3"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ED4AE66"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50335D0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D8433C0"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33C229A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AC51B3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6B249F3"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0CBCCD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57F0F1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2EAEA7B"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1,0</w:t>
            </w:r>
          </w:p>
          <w:p w14:paraId="29324488"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87BD2B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14EE6D6"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AFA5000"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FDBC29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CC4728A"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176B22F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4299AA1"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5</w:t>
            </w:r>
          </w:p>
          <w:p w14:paraId="4B1DC2B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FC4CBF6"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2</w:t>
            </w:r>
          </w:p>
          <w:p w14:paraId="4BD18D82"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1511" w:type="dxa"/>
          </w:tcPr>
          <w:p w14:paraId="412E98B5"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lastRenderedPageBreak/>
              <w:t>0</w:t>
            </w:r>
          </w:p>
          <w:p w14:paraId="33A5217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10261B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36AC6B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25697F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F11137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D244DD6"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4CAFEF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AA3CC5B"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8E3805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ABEABA4"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FCBBB5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5DE25A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6579B62"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19F0FA63"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lastRenderedPageBreak/>
              <w:t>0</w:t>
            </w:r>
          </w:p>
        </w:tc>
      </w:tr>
      <w:tr w:rsidR="0020630E" w:rsidRPr="0020630E" w14:paraId="6DDC272A" w14:textId="77777777" w:rsidTr="009022FB">
        <w:trPr>
          <w:trHeight w:val="420"/>
        </w:trPr>
        <w:tc>
          <w:tcPr>
            <w:tcW w:w="793" w:type="dxa"/>
            <w:vAlign w:val="center"/>
          </w:tcPr>
          <w:p w14:paraId="57A24B11"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4</w:t>
            </w:r>
          </w:p>
        </w:tc>
        <w:tc>
          <w:tcPr>
            <w:tcW w:w="3962" w:type="dxa"/>
          </w:tcPr>
          <w:p w14:paraId="0826A9AA" w14:textId="77777777" w:rsidR="00776B7F" w:rsidRPr="0020630E" w:rsidRDefault="00776B7F" w:rsidP="009022FB">
            <w:pPr>
              <w:spacing w:after="0" w:line="288" w:lineRule="auto"/>
              <w:rPr>
                <w:rFonts w:eastAsia="Times New Roman" w:cs="Times New Roman"/>
                <w:sz w:val="28"/>
                <w:szCs w:val="28"/>
              </w:rPr>
            </w:pPr>
            <w:r w:rsidRPr="0020630E">
              <w:rPr>
                <w:rFonts w:eastAsia="Times New Roman" w:cs="Times New Roman"/>
                <w:sz w:val="28"/>
                <w:szCs w:val="28"/>
              </w:rPr>
              <w:t>Bài 4: Lắp đặt, vận hành và kiểm tra hệ thống khí nén.</w:t>
            </w:r>
          </w:p>
          <w:p w14:paraId="4E47941B" w14:textId="77777777" w:rsidR="00776B7F" w:rsidRPr="0020630E" w:rsidRDefault="00776B7F" w:rsidP="009022FB">
            <w:pPr>
              <w:tabs>
                <w:tab w:val="left" w:pos="600"/>
                <w:tab w:val="left" w:pos="6180"/>
              </w:tabs>
              <w:spacing w:after="0" w:line="288" w:lineRule="auto"/>
              <w:rPr>
                <w:rFonts w:eastAsia="Times New Roman" w:cs="Times New Roman"/>
                <w:sz w:val="28"/>
                <w:szCs w:val="28"/>
              </w:rPr>
            </w:pPr>
            <w:r w:rsidRPr="0020630E">
              <w:rPr>
                <w:rFonts w:eastAsia="Times New Roman" w:cs="Times New Roman"/>
                <w:sz w:val="28"/>
                <w:szCs w:val="28"/>
              </w:rPr>
              <w:t>1. Lắp đặt, vận hành</w:t>
            </w:r>
          </w:p>
          <w:p w14:paraId="2B09B63D" w14:textId="77777777" w:rsidR="00776B7F" w:rsidRPr="0020630E" w:rsidRDefault="00776B7F" w:rsidP="009022FB">
            <w:pPr>
              <w:tabs>
                <w:tab w:val="left" w:pos="600"/>
                <w:tab w:val="left" w:pos="6180"/>
              </w:tabs>
              <w:spacing w:after="0" w:line="288" w:lineRule="auto"/>
              <w:rPr>
                <w:rFonts w:eastAsia="Times New Roman" w:cs="Times New Roman"/>
                <w:sz w:val="28"/>
                <w:szCs w:val="28"/>
              </w:rPr>
            </w:pPr>
            <w:r w:rsidRPr="0020630E">
              <w:rPr>
                <w:rFonts w:eastAsia="Times New Roman" w:cs="Times New Roman"/>
                <w:sz w:val="28"/>
                <w:szCs w:val="28"/>
              </w:rPr>
              <w:t>1.1.Điều khiển một xy lanh.</w:t>
            </w:r>
            <w:r w:rsidRPr="0020630E">
              <w:rPr>
                <w:rFonts w:eastAsia="Times New Roman" w:cs="Times New Roman"/>
                <w:sz w:val="28"/>
                <w:szCs w:val="28"/>
              </w:rPr>
              <w:tab/>
            </w:r>
          </w:p>
          <w:p w14:paraId="2EA10140" w14:textId="77777777" w:rsidR="00776B7F" w:rsidRPr="0020630E" w:rsidRDefault="00776B7F" w:rsidP="009022FB">
            <w:pPr>
              <w:tabs>
                <w:tab w:val="left" w:pos="600"/>
              </w:tabs>
              <w:spacing w:after="0" w:line="288" w:lineRule="auto"/>
              <w:rPr>
                <w:rFonts w:eastAsia="Times New Roman" w:cs="Times New Roman"/>
                <w:sz w:val="28"/>
                <w:szCs w:val="28"/>
              </w:rPr>
            </w:pPr>
            <w:r w:rsidRPr="0020630E">
              <w:rPr>
                <w:rFonts w:eastAsia="Times New Roman" w:cs="Times New Roman"/>
                <w:sz w:val="28"/>
                <w:szCs w:val="28"/>
              </w:rPr>
              <w:t>1.2. Điều khiển hai xy lanh.</w:t>
            </w:r>
          </w:p>
          <w:p w14:paraId="71B9CBD7" w14:textId="77777777" w:rsidR="00776B7F" w:rsidRPr="0020630E" w:rsidRDefault="00776B7F" w:rsidP="009022FB">
            <w:pPr>
              <w:tabs>
                <w:tab w:val="left" w:pos="600"/>
              </w:tabs>
              <w:spacing w:after="0" w:line="288" w:lineRule="auto"/>
              <w:rPr>
                <w:rFonts w:eastAsia="Times New Roman" w:cs="Times New Roman"/>
                <w:bCs/>
                <w:sz w:val="28"/>
                <w:szCs w:val="28"/>
              </w:rPr>
            </w:pPr>
            <w:r w:rsidRPr="0020630E">
              <w:rPr>
                <w:rFonts w:eastAsia="Times New Roman" w:cs="Times New Roman"/>
                <w:sz w:val="28"/>
                <w:szCs w:val="28"/>
              </w:rPr>
              <w:t xml:space="preserve">2. </w:t>
            </w:r>
            <w:r w:rsidRPr="0020630E">
              <w:rPr>
                <w:rFonts w:eastAsia="Times New Roman" w:cs="Times New Roman"/>
                <w:bCs/>
                <w:sz w:val="28"/>
                <w:szCs w:val="28"/>
              </w:rPr>
              <w:t>Tìm và sửa lỗi trong hệ thống điều khiển khí nén</w:t>
            </w:r>
          </w:p>
          <w:p w14:paraId="7FCDDDE7" w14:textId="77777777" w:rsidR="00776B7F" w:rsidRPr="0020630E" w:rsidRDefault="00776B7F" w:rsidP="009022FB">
            <w:pPr>
              <w:tabs>
                <w:tab w:val="left" w:pos="600"/>
              </w:tabs>
              <w:spacing w:after="0" w:line="288" w:lineRule="auto"/>
              <w:rPr>
                <w:rFonts w:eastAsia="Times New Roman" w:cs="Times New Roman"/>
                <w:sz w:val="28"/>
                <w:szCs w:val="28"/>
              </w:rPr>
            </w:pPr>
            <w:r w:rsidRPr="0020630E">
              <w:rPr>
                <w:rFonts w:eastAsia="Times New Roman" w:cs="Times New Roman"/>
                <w:sz w:val="28"/>
                <w:szCs w:val="28"/>
              </w:rPr>
              <w:t>2.1. Phương pháp tìm và sửa lỗi.</w:t>
            </w:r>
          </w:p>
          <w:p w14:paraId="17C6EF37" w14:textId="77777777" w:rsidR="00776B7F" w:rsidRPr="0020630E" w:rsidRDefault="00776B7F" w:rsidP="009022FB">
            <w:pPr>
              <w:tabs>
                <w:tab w:val="left" w:pos="600"/>
              </w:tabs>
              <w:spacing w:after="0" w:line="288" w:lineRule="auto"/>
              <w:rPr>
                <w:rFonts w:eastAsia="Times New Roman" w:cs="Times New Roman"/>
                <w:sz w:val="28"/>
                <w:szCs w:val="28"/>
              </w:rPr>
            </w:pPr>
            <w:r w:rsidRPr="0020630E">
              <w:rPr>
                <w:rFonts w:eastAsia="Times New Roman" w:cs="Times New Roman"/>
                <w:sz w:val="28"/>
                <w:szCs w:val="28"/>
              </w:rPr>
              <w:t xml:space="preserve">2.2. Các bài tập thực hành sửa lỗi. </w:t>
            </w:r>
          </w:p>
          <w:p w14:paraId="45D3D40B" w14:textId="77777777" w:rsidR="00776B7F" w:rsidRPr="0020630E" w:rsidRDefault="00776B7F" w:rsidP="009022FB">
            <w:pPr>
              <w:tabs>
                <w:tab w:val="left" w:pos="600"/>
              </w:tabs>
              <w:spacing w:after="0" w:line="288" w:lineRule="auto"/>
              <w:rPr>
                <w:rFonts w:eastAsia="Times New Roman" w:cs="Times New Roman"/>
                <w:sz w:val="28"/>
                <w:szCs w:val="28"/>
              </w:rPr>
            </w:pPr>
            <w:r w:rsidRPr="0020630E">
              <w:rPr>
                <w:rFonts w:eastAsia="Times New Roman" w:cs="Times New Roman"/>
                <w:sz w:val="28"/>
                <w:szCs w:val="28"/>
              </w:rPr>
              <w:t>3. Kiểm tra lý thuyết và thực hành.</w:t>
            </w:r>
          </w:p>
        </w:tc>
        <w:tc>
          <w:tcPr>
            <w:tcW w:w="838" w:type="dxa"/>
          </w:tcPr>
          <w:p w14:paraId="6A7A7346"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18</w:t>
            </w:r>
          </w:p>
        </w:tc>
        <w:tc>
          <w:tcPr>
            <w:tcW w:w="1118" w:type="dxa"/>
          </w:tcPr>
          <w:p w14:paraId="7E54438D"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1</w:t>
            </w:r>
          </w:p>
          <w:p w14:paraId="68DDCCCB" w14:textId="77777777" w:rsidR="00B1106E" w:rsidRPr="0020630E" w:rsidRDefault="00B1106E" w:rsidP="009022FB">
            <w:pPr>
              <w:tabs>
                <w:tab w:val="left" w:pos="600"/>
              </w:tabs>
              <w:spacing w:after="0" w:line="288" w:lineRule="auto"/>
              <w:jc w:val="center"/>
              <w:rPr>
                <w:rFonts w:eastAsia="Times New Roman" w:cs="Times New Roman"/>
                <w:b/>
                <w:bCs/>
                <w:sz w:val="28"/>
                <w:szCs w:val="28"/>
              </w:rPr>
            </w:pPr>
          </w:p>
          <w:p w14:paraId="6104BBFB" w14:textId="77777777" w:rsidR="00B1106E" w:rsidRPr="0020630E" w:rsidRDefault="00B1106E"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2C7C0734" w14:textId="77777777" w:rsidR="00B1106E" w:rsidRPr="0020630E" w:rsidRDefault="00B1106E" w:rsidP="009022FB">
            <w:pPr>
              <w:tabs>
                <w:tab w:val="left" w:pos="600"/>
              </w:tabs>
              <w:spacing w:after="0" w:line="288" w:lineRule="auto"/>
              <w:jc w:val="center"/>
              <w:rPr>
                <w:rFonts w:eastAsia="Times New Roman" w:cs="Times New Roman"/>
                <w:sz w:val="28"/>
                <w:szCs w:val="28"/>
              </w:rPr>
            </w:pPr>
          </w:p>
          <w:p w14:paraId="36D829C6" w14:textId="77777777" w:rsidR="00B1106E" w:rsidRPr="0020630E" w:rsidRDefault="00B1106E" w:rsidP="009022FB">
            <w:pPr>
              <w:tabs>
                <w:tab w:val="left" w:pos="600"/>
              </w:tabs>
              <w:spacing w:after="0" w:line="288" w:lineRule="auto"/>
              <w:jc w:val="center"/>
              <w:rPr>
                <w:rFonts w:eastAsia="Times New Roman" w:cs="Times New Roman"/>
                <w:sz w:val="28"/>
                <w:szCs w:val="28"/>
              </w:rPr>
            </w:pPr>
          </w:p>
          <w:p w14:paraId="05A2C164" w14:textId="77777777" w:rsidR="00B1106E" w:rsidRPr="0020630E" w:rsidRDefault="00B1106E" w:rsidP="009022FB">
            <w:pPr>
              <w:tabs>
                <w:tab w:val="left" w:pos="600"/>
              </w:tabs>
              <w:spacing w:after="0" w:line="288" w:lineRule="auto"/>
              <w:jc w:val="center"/>
              <w:rPr>
                <w:rFonts w:eastAsia="Times New Roman" w:cs="Times New Roman"/>
                <w:sz w:val="28"/>
                <w:szCs w:val="28"/>
              </w:rPr>
            </w:pPr>
          </w:p>
          <w:p w14:paraId="76A536FE" w14:textId="3DA2BC49" w:rsidR="00B1106E" w:rsidRPr="0020630E" w:rsidRDefault="00B1106E"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tc>
        <w:tc>
          <w:tcPr>
            <w:tcW w:w="1511" w:type="dxa"/>
          </w:tcPr>
          <w:p w14:paraId="3B3BA410"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rPr>
              <w:t>1</w:t>
            </w:r>
            <w:r w:rsidRPr="0020630E">
              <w:rPr>
                <w:rFonts w:eastAsia="Times New Roman" w:cs="Times New Roman"/>
                <w:b/>
                <w:bCs/>
                <w:sz w:val="28"/>
                <w:szCs w:val="28"/>
                <w:lang w:val="en-GB"/>
              </w:rPr>
              <w:t>6</w:t>
            </w:r>
          </w:p>
          <w:p w14:paraId="7A11C1F7"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 xml:space="preserve"> </w:t>
            </w:r>
          </w:p>
          <w:p w14:paraId="164B1DDD" w14:textId="77777777" w:rsidR="00776B7F" w:rsidRPr="0020630E" w:rsidRDefault="00776B7F" w:rsidP="009022FB">
            <w:pPr>
              <w:tabs>
                <w:tab w:val="left" w:pos="600"/>
              </w:tabs>
              <w:spacing w:after="0" w:line="288" w:lineRule="auto"/>
              <w:jc w:val="center"/>
              <w:rPr>
                <w:rFonts w:eastAsia="Times New Roman" w:cs="Times New Roman"/>
                <w:sz w:val="28"/>
                <w:szCs w:val="28"/>
                <w:lang w:val="en-GB"/>
              </w:rPr>
            </w:pPr>
            <w:r w:rsidRPr="0020630E">
              <w:rPr>
                <w:rFonts w:eastAsia="Times New Roman" w:cs="Times New Roman"/>
                <w:sz w:val="28"/>
                <w:szCs w:val="28"/>
                <w:lang w:val="en-GB"/>
              </w:rPr>
              <w:t>8</w:t>
            </w:r>
          </w:p>
          <w:p w14:paraId="5AC567F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231A5C0"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5B093BD"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36BEDD7"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8</w:t>
            </w:r>
          </w:p>
          <w:p w14:paraId="4E902F11"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0C6A877B" w14:textId="0C46EECD" w:rsidR="00776B7F" w:rsidRPr="0020630E" w:rsidRDefault="00776B7F" w:rsidP="009022FB">
            <w:pPr>
              <w:tabs>
                <w:tab w:val="left" w:pos="600"/>
              </w:tabs>
              <w:spacing w:after="0" w:line="288" w:lineRule="auto"/>
              <w:jc w:val="center"/>
              <w:rPr>
                <w:rFonts w:eastAsia="Times New Roman" w:cs="Times New Roman"/>
                <w:b/>
                <w:sz w:val="28"/>
                <w:szCs w:val="28"/>
                <w:lang w:val="en-GB"/>
              </w:rPr>
            </w:pPr>
            <w:r w:rsidRPr="0020630E">
              <w:rPr>
                <w:rFonts w:eastAsia="Times New Roman" w:cs="Times New Roman"/>
                <w:b/>
                <w:sz w:val="28"/>
                <w:szCs w:val="28"/>
                <w:lang w:val="en-GB"/>
              </w:rPr>
              <w:t>1</w:t>
            </w:r>
          </w:p>
        </w:tc>
      </w:tr>
      <w:tr w:rsidR="0020630E" w:rsidRPr="0020630E" w14:paraId="3F665C91" w14:textId="77777777" w:rsidTr="009022FB">
        <w:trPr>
          <w:trHeight w:val="420"/>
        </w:trPr>
        <w:tc>
          <w:tcPr>
            <w:tcW w:w="793" w:type="dxa"/>
            <w:vAlign w:val="center"/>
          </w:tcPr>
          <w:p w14:paraId="31D759EA"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6</w:t>
            </w:r>
          </w:p>
        </w:tc>
        <w:tc>
          <w:tcPr>
            <w:tcW w:w="3962" w:type="dxa"/>
          </w:tcPr>
          <w:p w14:paraId="2DA12FF7" w14:textId="77777777" w:rsidR="00776B7F" w:rsidRPr="0020630E" w:rsidRDefault="00776B7F" w:rsidP="009022FB">
            <w:pPr>
              <w:spacing w:after="0" w:line="288" w:lineRule="auto"/>
              <w:rPr>
                <w:rFonts w:eastAsia="Times New Roman" w:cs="Times New Roman"/>
                <w:sz w:val="28"/>
                <w:szCs w:val="28"/>
              </w:rPr>
            </w:pPr>
            <w:r w:rsidRPr="0020630E">
              <w:rPr>
                <w:rFonts w:eastAsia="Times New Roman" w:cs="Times New Roman"/>
                <w:sz w:val="28"/>
                <w:szCs w:val="28"/>
              </w:rPr>
              <w:t>Bài 5: Giới thiệu hệ thống điều khiển điện khí nén, các phần tử điện ứng dụng trong hệ thống khí nén</w:t>
            </w:r>
          </w:p>
          <w:p w14:paraId="1BB9D4EC" w14:textId="77777777" w:rsidR="00776B7F" w:rsidRPr="0020630E" w:rsidRDefault="00776B7F" w:rsidP="009022FB">
            <w:pPr>
              <w:tabs>
                <w:tab w:val="left" w:pos="600"/>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t>1. Giới thiệu hệ thống điều khiển điện khí nén</w:t>
            </w:r>
          </w:p>
          <w:p w14:paraId="432A326F" w14:textId="77777777" w:rsidR="00776B7F" w:rsidRPr="0020630E" w:rsidRDefault="00776B7F" w:rsidP="009022FB">
            <w:pPr>
              <w:tabs>
                <w:tab w:val="left" w:pos="600"/>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t>2. Các phần tử điện ứng dụng trong hệ thống khí nén</w:t>
            </w:r>
            <w:r w:rsidRPr="0020630E">
              <w:rPr>
                <w:rFonts w:eastAsia="Times New Roman" w:cs="Times New Roman"/>
                <w:bCs/>
                <w:sz w:val="28"/>
                <w:szCs w:val="28"/>
                <w:lang w:val="vi-VN"/>
              </w:rPr>
              <w:br/>
              <w:t>2.1. Van điện từ</w:t>
            </w:r>
          </w:p>
          <w:p w14:paraId="44DD97DA" w14:textId="77777777" w:rsidR="00776B7F" w:rsidRPr="0020630E" w:rsidRDefault="00776B7F" w:rsidP="009022FB">
            <w:pPr>
              <w:tabs>
                <w:tab w:val="left" w:pos="600"/>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lastRenderedPageBreak/>
              <w:t>2.2. Nút nhấn</w:t>
            </w:r>
          </w:p>
          <w:p w14:paraId="041763A3" w14:textId="77777777" w:rsidR="00776B7F" w:rsidRPr="0020630E" w:rsidRDefault="00776B7F" w:rsidP="009022FB">
            <w:pPr>
              <w:tabs>
                <w:tab w:val="left" w:pos="600"/>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t>2.3. Công tắc hành trình điện cơ</w:t>
            </w:r>
          </w:p>
          <w:p w14:paraId="105604BD" w14:textId="77777777" w:rsidR="00776B7F" w:rsidRPr="0020630E" w:rsidRDefault="00776B7F" w:rsidP="009022FB">
            <w:pPr>
              <w:tabs>
                <w:tab w:val="left" w:pos="600"/>
              </w:tabs>
              <w:spacing w:after="0" w:line="288" w:lineRule="auto"/>
              <w:jc w:val="both"/>
              <w:rPr>
                <w:rFonts w:eastAsia="Times New Roman" w:cs="Times New Roman"/>
                <w:bCs/>
                <w:sz w:val="28"/>
                <w:szCs w:val="28"/>
                <w:lang w:val="vi-VN"/>
              </w:rPr>
            </w:pPr>
            <w:r w:rsidRPr="0020630E">
              <w:rPr>
                <w:rFonts w:eastAsia="Times New Roman" w:cs="Times New Roman"/>
                <w:bCs/>
                <w:sz w:val="28"/>
                <w:szCs w:val="28"/>
                <w:lang w:val="vi-VN"/>
              </w:rPr>
              <w:t xml:space="preserve">2.4. </w:t>
            </w:r>
            <w:r w:rsidRPr="0020630E">
              <w:rPr>
                <w:rFonts w:eastAsia="Times New Roman" w:cs="Times New Roman"/>
                <w:sz w:val="28"/>
                <w:szCs w:val="28"/>
                <w:lang w:val="vi-VN"/>
              </w:rPr>
              <w:t>Công tắc hành trình nam châm</w:t>
            </w:r>
          </w:p>
          <w:p w14:paraId="4F0073B1" w14:textId="77777777" w:rsidR="00776B7F" w:rsidRPr="0020630E" w:rsidRDefault="00776B7F" w:rsidP="009022FB">
            <w:pPr>
              <w:tabs>
                <w:tab w:val="left" w:pos="600"/>
              </w:tabs>
              <w:spacing w:after="0" w:line="288" w:lineRule="auto"/>
              <w:jc w:val="both"/>
              <w:rPr>
                <w:rFonts w:eastAsia="Times New Roman" w:cs="Times New Roman"/>
                <w:bCs/>
                <w:sz w:val="28"/>
                <w:szCs w:val="28"/>
              </w:rPr>
            </w:pPr>
            <w:r w:rsidRPr="0020630E">
              <w:rPr>
                <w:rFonts w:eastAsia="Times New Roman" w:cs="Times New Roman"/>
                <w:bCs/>
                <w:sz w:val="28"/>
                <w:szCs w:val="28"/>
              </w:rPr>
              <w:t>2.5. Rơle trung gian</w:t>
            </w:r>
          </w:p>
          <w:p w14:paraId="5F632D82" w14:textId="77777777" w:rsidR="00776B7F" w:rsidRPr="0020630E" w:rsidRDefault="00776B7F" w:rsidP="009022FB">
            <w:pPr>
              <w:tabs>
                <w:tab w:val="left" w:pos="600"/>
              </w:tabs>
              <w:spacing w:after="0" w:line="288" w:lineRule="auto"/>
              <w:jc w:val="both"/>
              <w:rPr>
                <w:rFonts w:eastAsia="Times New Roman" w:cs="Times New Roman"/>
                <w:bCs/>
                <w:sz w:val="28"/>
                <w:szCs w:val="28"/>
              </w:rPr>
            </w:pPr>
            <w:r w:rsidRPr="0020630E">
              <w:rPr>
                <w:rFonts w:eastAsia="Times New Roman" w:cs="Times New Roman"/>
                <w:bCs/>
                <w:sz w:val="28"/>
                <w:szCs w:val="28"/>
              </w:rPr>
              <w:t xml:space="preserve">2.6. Rơle thời gian  </w:t>
            </w:r>
          </w:p>
          <w:p w14:paraId="7AD5B6C1" w14:textId="77777777" w:rsidR="00776B7F" w:rsidRPr="0020630E" w:rsidRDefault="00776B7F" w:rsidP="009022FB">
            <w:pPr>
              <w:tabs>
                <w:tab w:val="left" w:pos="600"/>
              </w:tabs>
              <w:spacing w:after="0" w:line="288" w:lineRule="auto"/>
              <w:jc w:val="both"/>
              <w:rPr>
                <w:rFonts w:eastAsia="Times New Roman" w:cs="Times New Roman"/>
                <w:bCs/>
                <w:sz w:val="28"/>
                <w:szCs w:val="28"/>
              </w:rPr>
            </w:pPr>
            <w:r w:rsidRPr="0020630E">
              <w:rPr>
                <w:rFonts w:eastAsia="Times New Roman" w:cs="Times New Roman"/>
                <w:bCs/>
                <w:sz w:val="28"/>
                <w:szCs w:val="28"/>
              </w:rPr>
              <w:t>2.7. Cảm biến tiệm cận</w:t>
            </w:r>
          </w:p>
          <w:p w14:paraId="73D104D8" w14:textId="77777777" w:rsidR="00776B7F" w:rsidRPr="0020630E" w:rsidRDefault="00776B7F" w:rsidP="009022FB">
            <w:pPr>
              <w:tabs>
                <w:tab w:val="left" w:pos="600"/>
              </w:tabs>
              <w:spacing w:after="0" w:line="288" w:lineRule="auto"/>
              <w:jc w:val="both"/>
              <w:rPr>
                <w:rFonts w:eastAsia="Times New Roman" w:cs="Times New Roman"/>
                <w:bCs/>
                <w:sz w:val="28"/>
                <w:szCs w:val="28"/>
              </w:rPr>
            </w:pPr>
            <w:r w:rsidRPr="0020630E">
              <w:rPr>
                <w:rFonts w:eastAsia="Times New Roman" w:cs="Times New Roman"/>
                <w:bCs/>
                <w:sz w:val="28"/>
                <w:szCs w:val="28"/>
              </w:rPr>
              <w:t>2.8. Bộ đếm</w:t>
            </w:r>
          </w:p>
          <w:p w14:paraId="34B3C0B0" w14:textId="77777777" w:rsidR="00776B7F" w:rsidRPr="0020630E" w:rsidRDefault="00776B7F" w:rsidP="009022FB">
            <w:pPr>
              <w:tabs>
                <w:tab w:val="left" w:pos="600"/>
              </w:tabs>
              <w:spacing w:after="0" w:line="288" w:lineRule="auto"/>
              <w:jc w:val="both"/>
              <w:rPr>
                <w:rFonts w:eastAsia="Times New Roman" w:cs="Times New Roman"/>
                <w:bCs/>
                <w:sz w:val="28"/>
                <w:szCs w:val="28"/>
              </w:rPr>
            </w:pPr>
            <w:r w:rsidRPr="0020630E">
              <w:rPr>
                <w:rFonts w:eastAsia="Times New Roman" w:cs="Times New Roman"/>
                <w:bCs/>
                <w:sz w:val="28"/>
                <w:szCs w:val="28"/>
              </w:rPr>
              <w:t xml:space="preserve">2.9. </w:t>
            </w:r>
            <w:r w:rsidRPr="0020630E">
              <w:rPr>
                <w:rFonts w:eastAsia="Times New Roman" w:cs="Times New Roman"/>
                <w:sz w:val="28"/>
                <w:szCs w:val="28"/>
                <w:lang w:val="vi-VN"/>
              </w:rPr>
              <w:t>R-S Flipflop</w:t>
            </w:r>
          </w:p>
        </w:tc>
        <w:tc>
          <w:tcPr>
            <w:tcW w:w="838" w:type="dxa"/>
          </w:tcPr>
          <w:p w14:paraId="6EF40144"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lang w:val="en-GB"/>
              </w:rPr>
              <w:lastRenderedPageBreak/>
              <w:t>0</w:t>
            </w:r>
            <w:r w:rsidRPr="0020630E">
              <w:rPr>
                <w:rFonts w:eastAsia="Times New Roman" w:cs="Times New Roman"/>
                <w:b/>
                <w:bCs/>
                <w:sz w:val="28"/>
                <w:szCs w:val="28"/>
              </w:rPr>
              <w:t>5</w:t>
            </w:r>
          </w:p>
        </w:tc>
        <w:tc>
          <w:tcPr>
            <w:tcW w:w="1118" w:type="dxa"/>
          </w:tcPr>
          <w:p w14:paraId="21E18C09"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05</w:t>
            </w:r>
          </w:p>
          <w:p w14:paraId="64C5F256"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8EEA88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EB742E0"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16C33FD9" w14:textId="0146A868"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5B75194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657DADD"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4,5</w:t>
            </w:r>
          </w:p>
          <w:p w14:paraId="637425DA"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1511" w:type="dxa"/>
          </w:tcPr>
          <w:p w14:paraId="79DD06AA"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w:t>
            </w:r>
          </w:p>
          <w:p w14:paraId="2F55AC3B"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4BD32A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94D9ECA"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61D18EF6"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0</w:t>
            </w:r>
          </w:p>
        </w:tc>
      </w:tr>
      <w:tr w:rsidR="0020630E" w:rsidRPr="0020630E" w14:paraId="1A6939FB" w14:textId="77777777" w:rsidTr="009022FB">
        <w:trPr>
          <w:trHeight w:val="420"/>
        </w:trPr>
        <w:tc>
          <w:tcPr>
            <w:tcW w:w="793" w:type="dxa"/>
            <w:vAlign w:val="center"/>
          </w:tcPr>
          <w:p w14:paraId="54FA016A"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7</w:t>
            </w:r>
          </w:p>
        </w:tc>
        <w:tc>
          <w:tcPr>
            <w:tcW w:w="3962" w:type="dxa"/>
          </w:tcPr>
          <w:p w14:paraId="16151813" w14:textId="77777777" w:rsidR="00776B7F" w:rsidRPr="0020630E" w:rsidRDefault="00776B7F" w:rsidP="009022FB">
            <w:pPr>
              <w:spacing w:after="0" w:line="288" w:lineRule="auto"/>
              <w:rPr>
                <w:rFonts w:eastAsia="Times New Roman" w:cs="Times New Roman"/>
                <w:sz w:val="28"/>
                <w:szCs w:val="28"/>
              </w:rPr>
            </w:pPr>
            <w:r w:rsidRPr="0020630E">
              <w:rPr>
                <w:rFonts w:eastAsia="Times New Roman" w:cs="Times New Roman"/>
                <w:sz w:val="28"/>
                <w:szCs w:val="28"/>
              </w:rPr>
              <w:t>Bài 6: Thiết kế hệ thống điều khiển điện khí nén.</w:t>
            </w:r>
          </w:p>
          <w:p w14:paraId="42495F34" w14:textId="77777777"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lang w:val="vi-VN"/>
              </w:rPr>
              <w:t>1. Nguyên lý thiết kế hệ thống điều khiển điện khí nén.</w:t>
            </w:r>
          </w:p>
          <w:p w14:paraId="13D6209D"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cs="Times New Roman"/>
                <w:sz w:val="28"/>
                <w:szCs w:val="28"/>
                <w:lang w:val="pl-PL"/>
              </w:rPr>
              <w:t>2. Mạch điều khiển điện khí nén đơn giản với 1 xilanh</w:t>
            </w:r>
          </w:p>
          <w:p w14:paraId="18ADEEE5"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cs="Times New Roman"/>
                <w:sz w:val="28"/>
                <w:szCs w:val="28"/>
                <w:lang w:val="pl-PL"/>
              </w:rPr>
              <w:t>3. Mạch điều khiển điện khí nén từ 2 xilanh</w:t>
            </w:r>
          </w:p>
          <w:p w14:paraId="63B28215"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cs="Times New Roman"/>
                <w:sz w:val="28"/>
                <w:szCs w:val="28"/>
                <w:lang w:val="pl-PL"/>
              </w:rPr>
              <w:t>3.1. Điều khiển tùy động theo hành trình ( điều khiển theo bước)</w:t>
            </w:r>
          </w:p>
          <w:p w14:paraId="523556FD"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cs="Times New Roman"/>
                <w:sz w:val="28"/>
                <w:szCs w:val="28"/>
                <w:lang w:val="pl-PL"/>
              </w:rPr>
              <w:t>3.2. Thiết kế mạch điện khí nén điều khiển theo tầng</w:t>
            </w:r>
          </w:p>
          <w:p w14:paraId="63570F4F"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cs="Times New Roman"/>
                <w:sz w:val="28"/>
                <w:szCs w:val="28"/>
                <w:lang w:val="pl-PL"/>
              </w:rPr>
              <w:t>3.3. Thiết kế mạch điện khí nén điều khiển theo nhịp.</w:t>
            </w:r>
          </w:p>
          <w:p w14:paraId="1DF33D04" w14:textId="77777777" w:rsidR="00776B7F" w:rsidRPr="0020630E" w:rsidRDefault="00776B7F" w:rsidP="009022FB">
            <w:pPr>
              <w:tabs>
                <w:tab w:val="left" w:pos="374"/>
                <w:tab w:val="left" w:pos="1835"/>
              </w:tabs>
              <w:spacing w:after="0" w:line="288" w:lineRule="auto"/>
              <w:jc w:val="both"/>
              <w:rPr>
                <w:rFonts w:cs="Times New Roman"/>
                <w:sz w:val="28"/>
                <w:szCs w:val="28"/>
                <w:lang w:val="pl-PL"/>
              </w:rPr>
            </w:pPr>
            <w:r w:rsidRPr="0020630E">
              <w:rPr>
                <w:rFonts w:eastAsia="Times New Roman" w:cs="Times New Roman"/>
                <w:sz w:val="28"/>
                <w:szCs w:val="28"/>
                <w:lang w:val="pl-PL"/>
              </w:rPr>
              <w:t>4. Sử dụng phần mềm Festo Fluidsim để thiết kế mạch điều khiển điện khí nén</w:t>
            </w:r>
          </w:p>
          <w:p w14:paraId="17788AD6" w14:textId="77777777" w:rsidR="00776B7F" w:rsidRPr="0020630E" w:rsidRDefault="00776B7F" w:rsidP="009022FB">
            <w:pPr>
              <w:tabs>
                <w:tab w:val="left" w:pos="374"/>
                <w:tab w:val="left" w:pos="1835"/>
              </w:tabs>
              <w:spacing w:after="0" w:line="288" w:lineRule="auto"/>
              <w:jc w:val="both"/>
              <w:rPr>
                <w:rFonts w:eastAsia="Times New Roman" w:cs="Times New Roman"/>
                <w:sz w:val="28"/>
                <w:szCs w:val="28"/>
                <w:lang w:val="pl-PL"/>
              </w:rPr>
            </w:pPr>
            <w:r w:rsidRPr="0020630E">
              <w:rPr>
                <w:rFonts w:eastAsia="Times New Roman" w:cs="Times New Roman"/>
                <w:sz w:val="28"/>
                <w:szCs w:val="28"/>
                <w:lang w:val="pl-PL"/>
              </w:rPr>
              <w:t xml:space="preserve">5. </w:t>
            </w:r>
            <w:r w:rsidRPr="0020630E">
              <w:rPr>
                <w:rFonts w:eastAsia="Times New Roman" w:cs="Times New Roman"/>
                <w:sz w:val="28"/>
                <w:szCs w:val="28"/>
                <w:lang w:val="vi-VN"/>
              </w:rPr>
              <w:t>Kiểm tra lý thuyết và thực hành</w:t>
            </w:r>
          </w:p>
        </w:tc>
        <w:tc>
          <w:tcPr>
            <w:tcW w:w="838" w:type="dxa"/>
          </w:tcPr>
          <w:p w14:paraId="0672F90E"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16</w:t>
            </w:r>
          </w:p>
        </w:tc>
        <w:tc>
          <w:tcPr>
            <w:tcW w:w="1118" w:type="dxa"/>
          </w:tcPr>
          <w:p w14:paraId="03C9423D"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15</w:t>
            </w:r>
          </w:p>
          <w:p w14:paraId="5AFEE1D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F2A0FF3"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0,5</w:t>
            </w:r>
          </w:p>
          <w:p w14:paraId="0BB2D53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6AB57A7"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1,5</w:t>
            </w:r>
          </w:p>
          <w:p w14:paraId="564EA158"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38762BB"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BE36B8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EA14B2D"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w:t>
            </w:r>
          </w:p>
          <w:p w14:paraId="2CCDC01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4B698B3D"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5</w:t>
            </w:r>
          </w:p>
          <w:p w14:paraId="2B0F712A"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A750F1C"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4</w:t>
            </w:r>
            <w:r w:rsidRPr="0020630E">
              <w:rPr>
                <w:rFonts w:eastAsia="Times New Roman" w:cs="Times New Roman"/>
                <w:sz w:val="28"/>
                <w:szCs w:val="28"/>
              </w:rPr>
              <w:br/>
            </w:r>
          </w:p>
          <w:p w14:paraId="45092C90" w14:textId="335E54D2" w:rsidR="00776B7F" w:rsidRPr="0020630E" w:rsidRDefault="003D6F71"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3</w:t>
            </w:r>
          </w:p>
          <w:p w14:paraId="0BFF6F66"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16162C9"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1511" w:type="dxa"/>
          </w:tcPr>
          <w:p w14:paraId="7017A4D7" w14:textId="77777777"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0</w:t>
            </w:r>
          </w:p>
          <w:p w14:paraId="561BB48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FEA8D83"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443EA4D"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1C8074CD"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070D945F"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F01C752"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2486137"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DC65F4F"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c>
          <w:tcPr>
            <w:tcW w:w="973" w:type="dxa"/>
          </w:tcPr>
          <w:p w14:paraId="1E433BEF" w14:textId="278D3B7B" w:rsidR="00776B7F" w:rsidRPr="0020630E" w:rsidRDefault="00776B7F" w:rsidP="009022FB">
            <w:pPr>
              <w:tabs>
                <w:tab w:val="left" w:pos="600"/>
              </w:tabs>
              <w:spacing w:after="0" w:line="288" w:lineRule="auto"/>
              <w:jc w:val="center"/>
              <w:rPr>
                <w:rFonts w:eastAsia="Times New Roman" w:cs="Times New Roman"/>
                <w:b/>
                <w:bCs/>
                <w:sz w:val="28"/>
                <w:szCs w:val="28"/>
                <w:lang w:val="en-GB"/>
              </w:rPr>
            </w:pPr>
            <w:r w:rsidRPr="0020630E">
              <w:rPr>
                <w:rFonts w:eastAsia="Times New Roman" w:cs="Times New Roman"/>
                <w:b/>
                <w:bCs/>
                <w:sz w:val="28"/>
                <w:szCs w:val="28"/>
                <w:lang w:val="en-GB"/>
              </w:rPr>
              <w:t>1</w:t>
            </w:r>
          </w:p>
          <w:p w14:paraId="145EF853" w14:textId="77777777" w:rsidR="00776B7F" w:rsidRPr="0020630E" w:rsidRDefault="00776B7F" w:rsidP="009022FB">
            <w:pPr>
              <w:tabs>
                <w:tab w:val="left" w:pos="600"/>
              </w:tabs>
              <w:spacing w:after="0" w:line="288" w:lineRule="auto"/>
              <w:jc w:val="center"/>
              <w:rPr>
                <w:rFonts w:eastAsia="Times New Roman" w:cs="Times New Roman"/>
                <w:sz w:val="28"/>
                <w:szCs w:val="28"/>
              </w:rPr>
            </w:pPr>
          </w:p>
        </w:tc>
      </w:tr>
      <w:tr w:rsidR="0020630E" w:rsidRPr="0020630E" w14:paraId="21E3F33B" w14:textId="77777777" w:rsidTr="003D6F71">
        <w:trPr>
          <w:trHeight w:val="1790"/>
        </w:trPr>
        <w:tc>
          <w:tcPr>
            <w:tcW w:w="793" w:type="dxa"/>
            <w:vAlign w:val="center"/>
          </w:tcPr>
          <w:p w14:paraId="51E22401" w14:textId="77777777" w:rsidR="00776B7F" w:rsidRPr="0020630E" w:rsidRDefault="00776B7F" w:rsidP="009022FB">
            <w:pPr>
              <w:spacing w:after="0" w:line="288" w:lineRule="auto"/>
              <w:jc w:val="center"/>
              <w:rPr>
                <w:rFonts w:eastAsia="Times New Roman" w:cs="Times New Roman"/>
                <w:sz w:val="28"/>
                <w:szCs w:val="28"/>
              </w:rPr>
            </w:pPr>
            <w:r w:rsidRPr="0020630E">
              <w:rPr>
                <w:rFonts w:eastAsia="Times New Roman" w:cs="Times New Roman"/>
                <w:sz w:val="28"/>
                <w:szCs w:val="28"/>
              </w:rPr>
              <w:t>8</w:t>
            </w:r>
          </w:p>
        </w:tc>
        <w:tc>
          <w:tcPr>
            <w:tcW w:w="3962" w:type="dxa"/>
          </w:tcPr>
          <w:p w14:paraId="6B8C21B0" w14:textId="77777777" w:rsidR="00776B7F" w:rsidRPr="0020630E" w:rsidRDefault="00776B7F" w:rsidP="009022FB">
            <w:pPr>
              <w:spacing w:after="0" w:line="288" w:lineRule="auto"/>
              <w:rPr>
                <w:rFonts w:eastAsia="Times New Roman" w:cs="Times New Roman"/>
                <w:sz w:val="28"/>
                <w:szCs w:val="28"/>
              </w:rPr>
            </w:pPr>
            <w:r w:rsidRPr="0020630E">
              <w:rPr>
                <w:rFonts w:eastAsia="Times New Roman" w:cs="Times New Roman"/>
                <w:sz w:val="28"/>
                <w:szCs w:val="28"/>
              </w:rPr>
              <w:t>Bài 7: Lắp đặt, vận hành và kiểm tra hệ thống điều khiển điện - khí nén ứng dụng.</w:t>
            </w:r>
          </w:p>
          <w:p w14:paraId="79F54948" w14:textId="77777777" w:rsidR="00776B7F" w:rsidRPr="0020630E" w:rsidRDefault="00776B7F" w:rsidP="009022FB">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1. Lắp đặt, vận hành</w:t>
            </w:r>
          </w:p>
          <w:p w14:paraId="5209422C" w14:textId="77777777"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rPr>
              <w:t>1.</w:t>
            </w:r>
            <w:r w:rsidRPr="0020630E">
              <w:rPr>
                <w:rFonts w:eastAsia="Times New Roman" w:cs="Times New Roman"/>
                <w:sz w:val="28"/>
                <w:szCs w:val="28"/>
                <w:lang w:val="vi-VN"/>
              </w:rPr>
              <w:t xml:space="preserve">1. Điều khiển </w:t>
            </w:r>
            <w:r w:rsidRPr="0020630E">
              <w:rPr>
                <w:rFonts w:eastAsia="Times New Roman" w:cs="Times New Roman"/>
                <w:sz w:val="28"/>
                <w:szCs w:val="28"/>
              </w:rPr>
              <w:t xml:space="preserve">mạch một </w:t>
            </w:r>
            <w:r w:rsidRPr="0020630E">
              <w:rPr>
                <w:rFonts w:eastAsia="Times New Roman" w:cs="Times New Roman"/>
                <w:sz w:val="28"/>
                <w:szCs w:val="28"/>
                <w:lang w:val="vi-VN"/>
              </w:rPr>
              <w:t>xy lanh.</w:t>
            </w:r>
          </w:p>
          <w:p w14:paraId="483C64EE" w14:textId="77777777"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lang w:val="vi-VN"/>
              </w:rPr>
              <w:t>1.2. Điều khiển mạch tử hai xy lanh.</w:t>
            </w:r>
          </w:p>
          <w:p w14:paraId="4FF8DB39" w14:textId="77777777" w:rsidR="00776B7F" w:rsidRPr="0020630E" w:rsidRDefault="00776B7F" w:rsidP="009022FB">
            <w:pPr>
              <w:spacing w:after="0" w:line="288" w:lineRule="auto"/>
              <w:rPr>
                <w:rFonts w:eastAsia="Times New Roman" w:cs="Times New Roman"/>
                <w:sz w:val="28"/>
                <w:szCs w:val="28"/>
                <w:lang w:val="vi-VN"/>
              </w:rPr>
            </w:pPr>
            <w:r w:rsidRPr="0020630E">
              <w:rPr>
                <w:rFonts w:eastAsia="Times New Roman" w:cs="Times New Roman"/>
                <w:sz w:val="28"/>
                <w:szCs w:val="28"/>
                <w:lang w:val="vi-VN"/>
              </w:rPr>
              <w:t>2. Tìm và sửa lỗi trong hệ thống điều khiển điện - khí nén</w:t>
            </w:r>
          </w:p>
          <w:p w14:paraId="18FEEE9A" w14:textId="77777777"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lang w:val="vi-VN"/>
              </w:rPr>
              <w:lastRenderedPageBreak/>
              <w:t>2.1. Phương pháp tìm và sửa lỗi.</w:t>
            </w:r>
          </w:p>
          <w:p w14:paraId="07145C12" w14:textId="77777777"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lang w:val="vi-VN"/>
              </w:rPr>
              <w:t xml:space="preserve">2.2. Các bài tập thực hành sửa lỗi. </w:t>
            </w:r>
          </w:p>
          <w:p w14:paraId="331CD503" w14:textId="386884B5" w:rsidR="00776B7F" w:rsidRPr="0020630E" w:rsidRDefault="00776B7F" w:rsidP="009022FB">
            <w:pPr>
              <w:tabs>
                <w:tab w:val="left" w:pos="600"/>
              </w:tabs>
              <w:spacing w:after="0" w:line="288" w:lineRule="auto"/>
              <w:jc w:val="both"/>
              <w:rPr>
                <w:rFonts w:eastAsia="Times New Roman" w:cs="Times New Roman"/>
                <w:sz w:val="28"/>
                <w:szCs w:val="28"/>
                <w:lang w:val="vi-VN"/>
              </w:rPr>
            </w:pPr>
            <w:r w:rsidRPr="0020630E">
              <w:rPr>
                <w:rFonts w:eastAsia="Times New Roman" w:cs="Times New Roman"/>
                <w:sz w:val="28"/>
                <w:szCs w:val="28"/>
                <w:lang w:val="vi-VN"/>
              </w:rPr>
              <w:t xml:space="preserve">3. </w:t>
            </w:r>
            <w:r w:rsidR="003D6F71" w:rsidRPr="0020630E">
              <w:rPr>
                <w:rFonts w:eastAsia="Times New Roman" w:cs="Times New Roman"/>
                <w:sz w:val="28"/>
                <w:szCs w:val="28"/>
                <w:lang w:val="vi-VN"/>
              </w:rPr>
              <w:t>Thi</w:t>
            </w:r>
            <w:r w:rsidRPr="0020630E">
              <w:rPr>
                <w:rFonts w:eastAsia="Times New Roman" w:cs="Times New Roman"/>
                <w:sz w:val="28"/>
                <w:szCs w:val="28"/>
                <w:lang w:val="vi-VN"/>
              </w:rPr>
              <w:t xml:space="preserve"> kết thúc lý thuyết và thực hành</w:t>
            </w:r>
          </w:p>
        </w:tc>
        <w:tc>
          <w:tcPr>
            <w:tcW w:w="838" w:type="dxa"/>
          </w:tcPr>
          <w:p w14:paraId="7424AFF3"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lastRenderedPageBreak/>
              <w:t>40</w:t>
            </w:r>
          </w:p>
        </w:tc>
        <w:tc>
          <w:tcPr>
            <w:tcW w:w="1118" w:type="dxa"/>
          </w:tcPr>
          <w:p w14:paraId="3E7EF1A4" w14:textId="44E8D5E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2</w:t>
            </w:r>
          </w:p>
          <w:p w14:paraId="2708FDD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6BB368C"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63772682" w14:textId="77777777" w:rsidR="003D6F71" w:rsidRPr="0020630E" w:rsidRDefault="003D6F71"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w:t>
            </w:r>
          </w:p>
          <w:p w14:paraId="2BE1B688"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42FA002B"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74EED229"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13F0C7C9"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3902409C" w14:textId="77777777" w:rsidR="003D6F71" w:rsidRPr="0020630E" w:rsidRDefault="003D6F71" w:rsidP="009022FB">
            <w:pPr>
              <w:tabs>
                <w:tab w:val="left" w:pos="600"/>
              </w:tabs>
              <w:spacing w:after="0" w:line="288" w:lineRule="auto"/>
              <w:jc w:val="center"/>
              <w:rPr>
                <w:rFonts w:eastAsia="Times New Roman" w:cs="Times New Roman"/>
                <w:sz w:val="28"/>
                <w:szCs w:val="28"/>
              </w:rPr>
            </w:pPr>
          </w:p>
          <w:p w14:paraId="1EFFE699" w14:textId="7B15C9A7" w:rsidR="003D6F71" w:rsidRPr="0020630E" w:rsidRDefault="003D6F71"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1511" w:type="dxa"/>
          </w:tcPr>
          <w:p w14:paraId="5A3E30DB" w14:textId="77777777" w:rsidR="00776B7F" w:rsidRPr="0020630E" w:rsidRDefault="00776B7F" w:rsidP="009022FB">
            <w:pPr>
              <w:tabs>
                <w:tab w:val="left" w:pos="600"/>
              </w:tabs>
              <w:spacing w:after="0" w:line="288" w:lineRule="auto"/>
              <w:jc w:val="center"/>
              <w:rPr>
                <w:rFonts w:eastAsia="Times New Roman" w:cs="Times New Roman"/>
                <w:b/>
                <w:bCs/>
                <w:sz w:val="28"/>
                <w:szCs w:val="28"/>
              </w:rPr>
            </w:pPr>
            <w:r w:rsidRPr="0020630E">
              <w:rPr>
                <w:rFonts w:eastAsia="Times New Roman" w:cs="Times New Roman"/>
                <w:b/>
                <w:bCs/>
                <w:sz w:val="28"/>
                <w:szCs w:val="28"/>
              </w:rPr>
              <w:t>36</w:t>
            </w:r>
          </w:p>
          <w:p w14:paraId="1EE52105"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7308007"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AAC63C2"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24</w:t>
            </w:r>
          </w:p>
          <w:p w14:paraId="427BF3CD"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844CFB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72E1B44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57CE4AAE"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2013E049" w14:textId="77777777" w:rsidR="00776B7F" w:rsidRPr="0020630E" w:rsidRDefault="00776B7F" w:rsidP="009022FB">
            <w:pPr>
              <w:tabs>
                <w:tab w:val="left" w:pos="600"/>
              </w:tabs>
              <w:spacing w:after="0" w:line="288" w:lineRule="auto"/>
              <w:jc w:val="center"/>
              <w:rPr>
                <w:rFonts w:eastAsia="Times New Roman" w:cs="Times New Roman"/>
                <w:sz w:val="28"/>
                <w:szCs w:val="28"/>
              </w:rPr>
            </w:pPr>
          </w:p>
          <w:p w14:paraId="359019A7" w14:textId="77777777" w:rsidR="00776B7F" w:rsidRPr="0020630E" w:rsidRDefault="00776B7F" w:rsidP="009022FB">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12</w:t>
            </w:r>
          </w:p>
        </w:tc>
        <w:tc>
          <w:tcPr>
            <w:tcW w:w="973" w:type="dxa"/>
          </w:tcPr>
          <w:p w14:paraId="7434D9EE" w14:textId="3362E20D" w:rsidR="00776B7F" w:rsidRPr="0020630E" w:rsidRDefault="00776B7F" w:rsidP="009022FB">
            <w:pPr>
              <w:tabs>
                <w:tab w:val="left" w:pos="600"/>
              </w:tabs>
              <w:spacing w:after="0" w:line="288" w:lineRule="auto"/>
              <w:jc w:val="center"/>
              <w:rPr>
                <w:rFonts w:eastAsia="Times New Roman" w:cs="Times New Roman"/>
                <w:b/>
                <w:sz w:val="28"/>
                <w:szCs w:val="28"/>
              </w:rPr>
            </w:pPr>
            <w:r w:rsidRPr="0020630E">
              <w:rPr>
                <w:rFonts w:eastAsia="Times New Roman" w:cs="Times New Roman"/>
                <w:b/>
                <w:sz w:val="28"/>
                <w:szCs w:val="28"/>
              </w:rPr>
              <w:t>2</w:t>
            </w:r>
          </w:p>
          <w:p w14:paraId="2A997D7E" w14:textId="77777777" w:rsidR="00776B7F" w:rsidRPr="0020630E" w:rsidRDefault="00776B7F" w:rsidP="009022FB">
            <w:pPr>
              <w:tabs>
                <w:tab w:val="left" w:pos="600"/>
              </w:tabs>
              <w:spacing w:after="0" w:line="288" w:lineRule="auto"/>
              <w:jc w:val="center"/>
              <w:rPr>
                <w:rFonts w:eastAsia="Times New Roman" w:cs="Times New Roman"/>
                <w:bCs/>
                <w:sz w:val="28"/>
                <w:szCs w:val="28"/>
              </w:rPr>
            </w:pPr>
          </w:p>
          <w:p w14:paraId="5D701254" w14:textId="77777777" w:rsidR="00776B7F" w:rsidRPr="0020630E" w:rsidRDefault="00776B7F" w:rsidP="009022FB">
            <w:pPr>
              <w:tabs>
                <w:tab w:val="left" w:pos="600"/>
              </w:tabs>
              <w:spacing w:after="0" w:line="288" w:lineRule="auto"/>
              <w:jc w:val="center"/>
              <w:rPr>
                <w:rFonts w:eastAsia="Times New Roman" w:cs="Times New Roman"/>
                <w:bCs/>
                <w:sz w:val="28"/>
                <w:szCs w:val="28"/>
              </w:rPr>
            </w:pPr>
          </w:p>
          <w:p w14:paraId="2F7C0C44" w14:textId="77777777" w:rsidR="00776B7F" w:rsidRPr="0020630E" w:rsidRDefault="00776B7F" w:rsidP="009022FB">
            <w:pPr>
              <w:tabs>
                <w:tab w:val="left" w:pos="600"/>
              </w:tabs>
              <w:spacing w:after="0" w:line="288" w:lineRule="auto"/>
              <w:jc w:val="center"/>
              <w:rPr>
                <w:rFonts w:eastAsia="Times New Roman" w:cs="Times New Roman"/>
                <w:bCs/>
                <w:sz w:val="28"/>
                <w:szCs w:val="28"/>
              </w:rPr>
            </w:pPr>
          </w:p>
          <w:p w14:paraId="4A8DDC59"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40E625C0"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1E95B167"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399F7F3B"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6B56066D"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0F50C4EB"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7A63E887"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57843AFB" w14:textId="77777777" w:rsidR="003D6F71" w:rsidRPr="0020630E" w:rsidRDefault="003D6F71" w:rsidP="009022FB">
            <w:pPr>
              <w:tabs>
                <w:tab w:val="left" w:pos="600"/>
              </w:tabs>
              <w:spacing w:after="0" w:line="288" w:lineRule="auto"/>
              <w:jc w:val="center"/>
              <w:rPr>
                <w:rFonts w:eastAsia="Times New Roman" w:cs="Times New Roman"/>
                <w:bCs/>
                <w:sz w:val="28"/>
                <w:szCs w:val="28"/>
              </w:rPr>
            </w:pPr>
          </w:p>
          <w:p w14:paraId="55831C5D" w14:textId="1DE85244" w:rsidR="00776B7F" w:rsidRPr="0020630E" w:rsidRDefault="003D6F71" w:rsidP="003D6F71">
            <w:pPr>
              <w:tabs>
                <w:tab w:val="left" w:pos="600"/>
              </w:tabs>
              <w:spacing w:after="0" w:line="288" w:lineRule="auto"/>
              <w:jc w:val="center"/>
              <w:rPr>
                <w:rFonts w:eastAsia="Times New Roman" w:cs="Times New Roman"/>
                <w:bCs/>
                <w:sz w:val="28"/>
                <w:szCs w:val="28"/>
              </w:rPr>
            </w:pPr>
            <w:r w:rsidRPr="0020630E">
              <w:rPr>
                <w:rFonts w:eastAsia="Times New Roman" w:cs="Times New Roman"/>
                <w:bCs/>
                <w:sz w:val="28"/>
                <w:szCs w:val="28"/>
              </w:rPr>
              <w:t>2</w:t>
            </w:r>
          </w:p>
        </w:tc>
      </w:tr>
      <w:tr w:rsidR="0020630E" w:rsidRPr="0020630E" w14:paraId="087A15FF" w14:textId="77777777" w:rsidTr="009022FB">
        <w:trPr>
          <w:trHeight w:val="420"/>
        </w:trPr>
        <w:tc>
          <w:tcPr>
            <w:tcW w:w="793" w:type="dxa"/>
            <w:vAlign w:val="center"/>
          </w:tcPr>
          <w:p w14:paraId="40F6D0EF" w14:textId="77777777" w:rsidR="00776B7F" w:rsidRPr="0020630E" w:rsidRDefault="00776B7F" w:rsidP="009022FB">
            <w:pPr>
              <w:spacing w:after="0" w:line="288" w:lineRule="auto"/>
              <w:jc w:val="center"/>
              <w:rPr>
                <w:rFonts w:eastAsia="Times New Roman" w:cs="Times New Roman"/>
                <w:sz w:val="28"/>
                <w:szCs w:val="28"/>
              </w:rPr>
            </w:pPr>
          </w:p>
        </w:tc>
        <w:tc>
          <w:tcPr>
            <w:tcW w:w="3962" w:type="dxa"/>
          </w:tcPr>
          <w:p w14:paraId="57BA4AFF" w14:textId="77777777" w:rsidR="00776B7F" w:rsidRPr="0020630E" w:rsidRDefault="00776B7F" w:rsidP="009022FB">
            <w:pPr>
              <w:spacing w:after="0" w:line="288" w:lineRule="auto"/>
              <w:jc w:val="center"/>
              <w:rPr>
                <w:rFonts w:eastAsia="Times New Roman" w:cs="Times New Roman"/>
                <w:b/>
                <w:sz w:val="28"/>
                <w:szCs w:val="28"/>
              </w:rPr>
            </w:pPr>
            <w:r w:rsidRPr="0020630E">
              <w:rPr>
                <w:rFonts w:eastAsia="Times New Roman" w:cs="Times New Roman"/>
                <w:b/>
                <w:sz w:val="28"/>
                <w:szCs w:val="28"/>
              </w:rPr>
              <w:t>Cộng</w:t>
            </w:r>
          </w:p>
        </w:tc>
        <w:tc>
          <w:tcPr>
            <w:tcW w:w="838" w:type="dxa"/>
          </w:tcPr>
          <w:p w14:paraId="20DC013D" w14:textId="77777777" w:rsidR="00776B7F" w:rsidRPr="0020630E" w:rsidRDefault="00776B7F" w:rsidP="009022FB">
            <w:pPr>
              <w:spacing w:after="0" w:line="288" w:lineRule="auto"/>
              <w:jc w:val="center"/>
              <w:rPr>
                <w:rFonts w:eastAsia="Times New Roman" w:cs="Times New Roman"/>
                <w:b/>
                <w:sz w:val="28"/>
                <w:szCs w:val="28"/>
                <w:lang w:val="en-GB"/>
              </w:rPr>
            </w:pPr>
            <w:r w:rsidRPr="0020630E">
              <w:rPr>
                <w:rFonts w:eastAsia="Times New Roman" w:cs="Times New Roman"/>
                <w:b/>
                <w:sz w:val="28"/>
                <w:szCs w:val="28"/>
              </w:rPr>
              <w:t>10</w:t>
            </w:r>
            <w:r w:rsidRPr="0020630E">
              <w:rPr>
                <w:rFonts w:eastAsia="Times New Roman" w:cs="Times New Roman"/>
                <w:b/>
                <w:sz w:val="28"/>
                <w:szCs w:val="28"/>
                <w:lang w:val="en-GB"/>
              </w:rPr>
              <w:t>5</w:t>
            </w:r>
          </w:p>
        </w:tc>
        <w:tc>
          <w:tcPr>
            <w:tcW w:w="1118" w:type="dxa"/>
          </w:tcPr>
          <w:p w14:paraId="33284A84" w14:textId="77777777" w:rsidR="00776B7F" w:rsidRPr="0020630E" w:rsidRDefault="00776B7F" w:rsidP="009022FB">
            <w:pPr>
              <w:spacing w:after="0" w:line="288" w:lineRule="auto"/>
              <w:jc w:val="center"/>
              <w:rPr>
                <w:rFonts w:eastAsia="Times New Roman" w:cs="Times New Roman"/>
                <w:b/>
                <w:sz w:val="28"/>
                <w:szCs w:val="28"/>
              </w:rPr>
            </w:pPr>
            <w:r w:rsidRPr="0020630E">
              <w:rPr>
                <w:rFonts w:eastAsia="Times New Roman" w:cs="Times New Roman"/>
                <w:b/>
                <w:sz w:val="28"/>
                <w:szCs w:val="28"/>
              </w:rPr>
              <w:t>45</w:t>
            </w:r>
          </w:p>
        </w:tc>
        <w:tc>
          <w:tcPr>
            <w:tcW w:w="1511" w:type="dxa"/>
          </w:tcPr>
          <w:p w14:paraId="2BBF7D20" w14:textId="77777777" w:rsidR="00776B7F" w:rsidRPr="0020630E" w:rsidRDefault="00776B7F" w:rsidP="009022FB">
            <w:pPr>
              <w:spacing w:after="0" w:line="288" w:lineRule="auto"/>
              <w:jc w:val="center"/>
              <w:rPr>
                <w:rFonts w:eastAsia="Times New Roman" w:cs="Times New Roman"/>
                <w:b/>
                <w:sz w:val="28"/>
                <w:szCs w:val="28"/>
                <w:lang w:val="en-GB"/>
              </w:rPr>
            </w:pPr>
            <w:r w:rsidRPr="0020630E">
              <w:rPr>
                <w:rFonts w:eastAsia="Times New Roman" w:cs="Times New Roman"/>
                <w:b/>
                <w:sz w:val="28"/>
                <w:szCs w:val="28"/>
                <w:lang w:val="en-GB"/>
              </w:rPr>
              <w:t>56</w:t>
            </w:r>
          </w:p>
        </w:tc>
        <w:tc>
          <w:tcPr>
            <w:tcW w:w="973" w:type="dxa"/>
          </w:tcPr>
          <w:p w14:paraId="6C2FFFED" w14:textId="77777777" w:rsidR="00776B7F" w:rsidRPr="0020630E" w:rsidRDefault="00776B7F" w:rsidP="009022FB">
            <w:pPr>
              <w:spacing w:after="0" w:line="288" w:lineRule="auto"/>
              <w:jc w:val="center"/>
              <w:rPr>
                <w:rFonts w:eastAsia="Times New Roman" w:cs="Times New Roman"/>
                <w:b/>
                <w:sz w:val="28"/>
                <w:szCs w:val="28"/>
                <w:lang w:val="en-GB"/>
              </w:rPr>
            </w:pPr>
            <w:r w:rsidRPr="0020630E">
              <w:rPr>
                <w:rFonts w:eastAsia="Times New Roman" w:cs="Times New Roman"/>
                <w:b/>
                <w:sz w:val="28"/>
                <w:szCs w:val="28"/>
                <w:lang w:val="en-GB"/>
              </w:rPr>
              <w:t>4</w:t>
            </w:r>
          </w:p>
        </w:tc>
      </w:tr>
    </w:tbl>
    <w:p w14:paraId="4EAA8485" w14:textId="34DD6599" w:rsidR="00776B7F" w:rsidRPr="0020630E" w:rsidRDefault="00776B7F" w:rsidP="00C91F7E">
      <w:pPr>
        <w:spacing w:after="0" w:line="312" w:lineRule="auto"/>
        <w:ind w:firstLineChars="50" w:firstLine="140"/>
        <w:jc w:val="both"/>
        <w:rPr>
          <w:rFonts w:eastAsia="Times New Roman" w:cs="Times New Roman"/>
          <w:sz w:val="28"/>
          <w:szCs w:val="28"/>
        </w:rPr>
      </w:pPr>
      <w:r w:rsidRPr="0020630E">
        <w:rPr>
          <w:rFonts w:eastAsia="Times New Roman" w:cs="Times New Roman"/>
          <w:sz w:val="28"/>
          <w:szCs w:val="28"/>
        </w:rPr>
        <w:t>2. Nội dung chi tiết:</w:t>
      </w:r>
    </w:p>
    <w:p w14:paraId="7EAAB496" w14:textId="77777777" w:rsidR="00776B7F" w:rsidRPr="0020630E" w:rsidRDefault="00776B7F" w:rsidP="00C91F7E">
      <w:pPr>
        <w:spacing w:after="0" w:line="312" w:lineRule="auto"/>
        <w:jc w:val="both"/>
        <w:rPr>
          <w:rFonts w:eastAsia="Times New Roman" w:cs="Times New Roman"/>
          <w:sz w:val="28"/>
          <w:szCs w:val="28"/>
        </w:rPr>
      </w:pPr>
      <w:r w:rsidRPr="0020630E">
        <w:rPr>
          <w:rFonts w:eastAsia="Times New Roman" w:cs="Times New Roman"/>
          <w:sz w:val="28"/>
          <w:szCs w:val="28"/>
        </w:rPr>
        <w:t>Bài mở đầu:</w:t>
      </w:r>
    </w:p>
    <w:p w14:paraId="75DEC943" w14:textId="7FE9C4FC" w:rsidR="00776B7F" w:rsidRPr="0020630E" w:rsidRDefault="00776B7F" w:rsidP="00C91F7E">
      <w:pPr>
        <w:spacing w:after="0" w:line="312" w:lineRule="auto"/>
        <w:jc w:val="both"/>
        <w:rPr>
          <w:rFonts w:eastAsia="Times New Roman" w:cs="Times New Roman"/>
          <w:sz w:val="28"/>
          <w:szCs w:val="28"/>
        </w:rPr>
      </w:pPr>
      <w:r w:rsidRPr="0020630E">
        <w:rPr>
          <w:rFonts w:eastAsia="Times New Roman" w:cs="Times New Roman"/>
          <w:b/>
          <w:bCs/>
          <w:sz w:val="28"/>
          <w:szCs w:val="28"/>
        </w:rPr>
        <w:t>Bài 1</w:t>
      </w:r>
      <w:r w:rsidR="00393DFA">
        <w:rPr>
          <w:rFonts w:eastAsia="Times New Roman" w:cs="Times New Roman"/>
          <w:b/>
          <w:bCs/>
          <w:sz w:val="28"/>
          <w:szCs w:val="28"/>
        </w:rPr>
        <w:t>.</w:t>
      </w:r>
      <w:r w:rsidRPr="0020630E">
        <w:rPr>
          <w:rFonts w:eastAsia="Times New Roman" w:cs="Times New Roman"/>
          <w:b/>
          <w:bCs/>
          <w:sz w:val="28"/>
          <w:szCs w:val="28"/>
        </w:rPr>
        <w:tab/>
      </w:r>
      <w:r w:rsidRPr="0020630E">
        <w:rPr>
          <w:rFonts w:eastAsia="Times New Roman" w:cs="Times New Roman"/>
          <w:b/>
          <w:sz w:val="28"/>
          <w:szCs w:val="28"/>
        </w:rPr>
        <w:t>Khái niệm về khí nén, ứng dụng của khí nén</w:t>
      </w:r>
      <w:r w:rsidRPr="0020630E">
        <w:rPr>
          <w:rFonts w:eastAsia="Times New Roman" w:cs="Times New Roman"/>
          <w:sz w:val="28"/>
          <w:szCs w:val="28"/>
        </w:rPr>
        <w:tab/>
      </w:r>
      <w:r w:rsidRPr="0020630E">
        <w:rPr>
          <w:rFonts w:eastAsia="Times New Roman" w:cs="Times New Roman"/>
          <w:sz w:val="28"/>
          <w:szCs w:val="28"/>
        </w:rPr>
        <w:tab/>
      </w:r>
      <w:r w:rsidR="00D925A4" w:rsidRPr="0020630E">
        <w:rPr>
          <w:rFonts w:eastAsia="Times New Roman" w:cs="Times New Roman"/>
          <w:sz w:val="28"/>
          <w:szCs w:val="28"/>
        </w:rPr>
        <w:tab/>
      </w:r>
      <w:r w:rsidR="00D925A4" w:rsidRPr="0020630E">
        <w:rPr>
          <w:rFonts w:eastAsia="Times New Roman" w:cs="Times New Roman"/>
          <w:sz w:val="28"/>
          <w:szCs w:val="28"/>
        </w:rPr>
        <w:tab/>
      </w:r>
      <w:r w:rsidRPr="0020630E">
        <w:rPr>
          <w:rFonts w:eastAsia="Times New Roman" w:cs="Times New Roman"/>
          <w:i/>
          <w:iCs/>
          <w:sz w:val="28"/>
          <w:szCs w:val="28"/>
        </w:rPr>
        <w:t>Thời gian: 5 giờ</w:t>
      </w:r>
    </w:p>
    <w:p w14:paraId="7EDC0965" w14:textId="77777777" w:rsidR="00776B7F" w:rsidRPr="0020630E" w:rsidRDefault="00776B7F" w:rsidP="00C91F7E">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5A6163D9" w14:textId="77777777" w:rsidR="00776B7F" w:rsidRPr="0020630E" w:rsidRDefault="00776B7F" w:rsidP="00C91F7E">
      <w:pPr>
        <w:tabs>
          <w:tab w:val="left" w:pos="600"/>
        </w:tabs>
        <w:spacing w:after="0" w:line="312" w:lineRule="auto"/>
        <w:jc w:val="both"/>
        <w:rPr>
          <w:rFonts w:eastAsia="MS Mincho" w:cs="Times New Roman"/>
          <w:sz w:val="28"/>
          <w:szCs w:val="28"/>
          <w:lang w:val="vi-VN"/>
        </w:rPr>
      </w:pPr>
      <w:r w:rsidRPr="0020630E">
        <w:rPr>
          <w:rFonts w:eastAsia="MS Mincho" w:cs="Times New Roman"/>
          <w:sz w:val="28"/>
          <w:szCs w:val="28"/>
        </w:rPr>
        <w:tab/>
      </w:r>
      <w:r w:rsidRPr="0020630E">
        <w:rPr>
          <w:rFonts w:eastAsia="MS Mincho" w:cs="Times New Roman"/>
          <w:sz w:val="28"/>
          <w:szCs w:val="28"/>
          <w:lang w:val="vi-VN"/>
        </w:rPr>
        <w:t>- Trình bày được các đơn vị đo và cơ sở tính toán khí nén.</w:t>
      </w:r>
    </w:p>
    <w:p w14:paraId="654054EB" w14:textId="77777777" w:rsidR="00776B7F" w:rsidRPr="0020630E" w:rsidRDefault="00776B7F" w:rsidP="00C91F7E">
      <w:pPr>
        <w:tabs>
          <w:tab w:val="left" w:pos="600"/>
        </w:tabs>
        <w:spacing w:after="0" w:line="312" w:lineRule="auto"/>
        <w:jc w:val="both"/>
        <w:rPr>
          <w:rFonts w:eastAsia="MS Mincho" w:cs="Times New Roman"/>
          <w:sz w:val="28"/>
          <w:szCs w:val="28"/>
        </w:rPr>
      </w:pPr>
      <w:r w:rsidRPr="0020630E">
        <w:rPr>
          <w:rFonts w:eastAsia="MS Mincho" w:cs="Times New Roman"/>
          <w:sz w:val="28"/>
          <w:szCs w:val="28"/>
          <w:lang w:val="vi-VN"/>
        </w:rPr>
        <w:t xml:space="preserve">        </w:t>
      </w:r>
      <w:r w:rsidRPr="0020630E">
        <w:rPr>
          <w:rFonts w:eastAsia="MS Mincho" w:cs="Times New Roman"/>
          <w:sz w:val="28"/>
          <w:szCs w:val="28"/>
        </w:rPr>
        <w:t xml:space="preserve"> </w:t>
      </w:r>
      <w:r w:rsidRPr="0020630E">
        <w:rPr>
          <w:rFonts w:eastAsia="MS Mincho" w:cs="Times New Roman"/>
          <w:sz w:val="28"/>
          <w:szCs w:val="28"/>
          <w:lang w:val="vi-VN"/>
        </w:rPr>
        <w:t>- Nắm vững các thiết bị xử lý khí nén, phân phối sử dụng trong hệ thống khí nén.</w:t>
      </w:r>
    </w:p>
    <w:p w14:paraId="7006BA72"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MS Mincho" w:cs="Times New Roman"/>
          <w:sz w:val="28"/>
          <w:szCs w:val="28"/>
          <w:lang w:val="vi-VN"/>
        </w:rPr>
        <w:tab/>
        <w:t>- Chủ động, sáng</w:t>
      </w:r>
      <w:r w:rsidRPr="0020630E">
        <w:rPr>
          <w:rFonts w:eastAsia="Times New Roman" w:cs="Times New Roman"/>
          <w:sz w:val="28"/>
          <w:szCs w:val="28"/>
          <w:lang w:val="vi-VN"/>
        </w:rPr>
        <w:t xml:space="preserve"> tạo và an toàn trong thực hành.</w:t>
      </w:r>
      <w:r w:rsidRPr="0020630E">
        <w:rPr>
          <w:rFonts w:eastAsia="Times New Roman" w:cs="Times New Roman"/>
          <w:sz w:val="28"/>
          <w:szCs w:val="28"/>
          <w:lang w:val="vi-VN"/>
        </w:rPr>
        <w:tab/>
      </w:r>
    </w:p>
    <w:p w14:paraId="4D2BAA03"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Nội dung của bài:</w:t>
      </w:r>
    </w:p>
    <w:p w14:paraId="1F262602" w14:textId="77777777" w:rsidR="00776B7F" w:rsidRPr="0020630E" w:rsidRDefault="00776B7F" w:rsidP="00C91F7E">
      <w:pPr>
        <w:tabs>
          <w:tab w:val="left" w:pos="176"/>
          <w:tab w:val="left" w:pos="600"/>
          <w:tab w:val="right" w:leader="dot" w:pos="8789"/>
        </w:tabs>
        <w:spacing w:after="0" w:line="312" w:lineRule="auto"/>
        <w:jc w:val="both"/>
        <w:rPr>
          <w:rFonts w:eastAsia="Times New Roman" w:cs="Times New Roman"/>
          <w:bCs/>
          <w:sz w:val="28"/>
          <w:szCs w:val="28"/>
          <w:lang w:val="vi-VN"/>
        </w:rPr>
      </w:pPr>
      <w:r w:rsidRPr="0020630E">
        <w:rPr>
          <w:rFonts w:eastAsia="Times New Roman" w:cs="Times New Roman"/>
          <w:sz w:val="28"/>
          <w:szCs w:val="28"/>
          <w:lang w:val="vi-VN"/>
        </w:rPr>
        <w:t>2.</w:t>
      </w:r>
      <w:r w:rsidRPr="0020630E">
        <w:rPr>
          <w:rFonts w:eastAsia="Times New Roman" w:cs="Times New Roman"/>
          <w:bCs/>
          <w:sz w:val="28"/>
          <w:szCs w:val="28"/>
          <w:lang w:val="vi-VN"/>
        </w:rPr>
        <w:t>1.  Một số đặc điểm hệ thống truyền động bằng  khí nén</w:t>
      </w:r>
    </w:p>
    <w:p w14:paraId="158CEA4E" w14:textId="77777777" w:rsidR="00776B7F" w:rsidRPr="0020630E" w:rsidRDefault="00776B7F" w:rsidP="00C91F7E">
      <w:pPr>
        <w:tabs>
          <w:tab w:val="left" w:pos="176"/>
          <w:tab w:val="left" w:pos="600"/>
          <w:tab w:val="right" w:leader="dot" w:pos="8789"/>
        </w:tabs>
        <w:spacing w:after="0" w:line="312" w:lineRule="auto"/>
        <w:rPr>
          <w:rFonts w:eastAsia="Times New Roman" w:cs="Times New Roman"/>
          <w:sz w:val="28"/>
          <w:szCs w:val="28"/>
          <w:lang w:val="vi-VN"/>
        </w:rPr>
      </w:pPr>
      <w:r w:rsidRPr="0020630E">
        <w:rPr>
          <w:rFonts w:eastAsia="Times New Roman" w:cs="Times New Roman"/>
          <w:sz w:val="28"/>
          <w:szCs w:val="28"/>
          <w:lang w:val="vi-VN"/>
        </w:rPr>
        <w:t>2.2.  Đơn vị  đo trong hệ thống điều khiển</w:t>
      </w:r>
    </w:p>
    <w:p w14:paraId="5A056210" w14:textId="77777777" w:rsidR="00776B7F" w:rsidRPr="0020630E" w:rsidRDefault="00776B7F" w:rsidP="00C91F7E">
      <w:pPr>
        <w:tabs>
          <w:tab w:val="left" w:pos="176"/>
          <w:tab w:val="left" w:pos="600"/>
          <w:tab w:val="right" w:leader="dot" w:pos="8789"/>
        </w:tabs>
        <w:spacing w:after="0" w:line="312" w:lineRule="auto"/>
        <w:rPr>
          <w:rFonts w:eastAsia="Times New Roman" w:cs="Times New Roman"/>
          <w:bCs/>
          <w:sz w:val="28"/>
          <w:szCs w:val="28"/>
          <w:lang w:val="vi-VN"/>
        </w:rPr>
      </w:pPr>
      <w:r w:rsidRPr="0020630E">
        <w:rPr>
          <w:rFonts w:eastAsia="Times New Roman" w:cs="Times New Roman"/>
          <w:sz w:val="28"/>
          <w:szCs w:val="28"/>
          <w:lang w:val="vi-VN"/>
        </w:rPr>
        <w:t>2.3. Cơ sở tính toán</w:t>
      </w:r>
    </w:p>
    <w:p w14:paraId="1B8FF4B4"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2.4.  Các loại máy nén khí, phạm vi ứng dụng.</w:t>
      </w:r>
    </w:p>
    <w:p w14:paraId="7CAB5EA6"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2.5. Thiết bị xử lý khí nén</w:t>
      </w:r>
    </w:p>
    <w:p w14:paraId="555B0E86"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2.6. Thiết bị phân phối và điều khiển khí nén.</w:t>
      </w:r>
    </w:p>
    <w:p w14:paraId="21490D36"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2.7. Thiết bị chấp hành trong hệ thống khí nén.</w:t>
      </w:r>
    </w:p>
    <w:p w14:paraId="0A8CA4FD" w14:textId="6DABCE18"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b/>
          <w:bCs/>
          <w:sz w:val="28"/>
          <w:szCs w:val="28"/>
          <w:lang w:val="vi-VN"/>
        </w:rPr>
        <w:t>Bài 2</w:t>
      </w:r>
      <w:r w:rsidR="00B539F8" w:rsidRPr="004C1928">
        <w:rPr>
          <w:rFonts w:eastAsia="Times New Roman" w:cs="Times New Roman"/>
          <w:b/>
          <w:bCs/>
          <w:sz w:val="28"/>
          <w:szCs w:val="28"/>
          <w:lang w:val="vi-VN"/>
        </w:rPr>
        <w:t>.</w:t>
      </w:r>
      <w:r w:rsidRPr="0020630E">
        <w:rPr>
          <w:rFonts w:eastAsia="Times New Roman" w:cs="Times New Roman"/>
          <w:b/>
          <w:bCs/>
          <w:sz w:val="28"/>
          <w:szCs w:val="28"/>
          <w:lang w:val="vi-VN"/>
        </w:rPr>
        <w:tab/>
        <w:t>Các phần tử khí nén.</w:t>
      </w:r>
      <w:r w:rsidRPr="0020630E">
        <w:rPr>
          <w:rFonts w:eastAsia="Times New Roman" w:cs="Times New Roman"/>
          <w:b/>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00D925A4" w:rsidRPr="0020630E">
        <w:rPr>
          <w:rFonts w:eastAsia="Times New Roman" w:cs="Times New Roman"/>
          <w:sz w:val="28"/>
          <w:szCs w:val="28"/>
          <w:lang w:val="vi-VN"/>
        </w:rPr>
        <w:tab/>
      </w:r>
      <w:r w:rsidRPr="0020630E">
        <w:rPr>
          <w:rFonts w:eastAsia="Times New Roman" w:cs="Times New Roman"/>
          <w:i/>
          <w:iCs/>
          <w:sz w:val="28"/>
          <w:szCs w:val="28"/>
          <w:lang w:val="vi-VN"/>
        </w:rPr>
        <w:t>Thời gian: 11 giờ</w:t>
      </w:r>
    </w:p>
    <w:p w14:paraId="50A2459E"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Mục tiêu của bài:</w:t>
      </w:r>
    </w:p>
    <w:p w14:paraId="7C5591B7"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sz w:val="28"/>
          <w:szCs w:val="28"/>
          <w:lang w:val="vi-VN"/>
        </w:rPr>
        <w:t xml:space="preserve">       - Miêu tả chức năng của các phần tử khí nén được ứng dụng trong công nghiệp. </w:t>
      </w:r>
    </w:p>
    <w:p w14:paraId="79C41915"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Biểu diễn được các qui trình công nghệ điều khiển bằng khí nén dưới các dạng biểu đồ trạng thái.</w:t>
      </w:r>
    </w:p>
    <w:p w14:paraId="7303215A"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Ứng dụng lắp ráp thành thạo các mạch điều khiển khí nén đơn giản với các phần tử khí nén trong công nghiệp.</w:t>
      </w:r>
    </w:p>
    <w:p w14:paraId="5A237B18"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Chủ động, sáng tạo và an toàn trong thực hành.</w:t>
      </w:r>
      <w:r w:rsidRPr="0020630E">
        <w:rPr>
          <w:rFonts w:eastAsia="Times New Roman" w:cs="Times New Roman"/>
          <w:sz w:val="28"/>
          <w:szCs w:val="28"/>
          <w:lang w:val="vi-VN"/>
        </w:rPr>
        <w:tab/>
      </w:r>
    </w:p>
    <w:p w14:paraId="1E363C3C"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Nội dung của bài:</w:t>
      </w:r>
    </w:p>
    <w:p w14:paraId="21B18E95"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2.1. Van đảo chiều</w:t>
      </w:r>
      <w:r w:rsidRPr="0020630E">
        <w:rPr>
          <w:rFonts w:eastAsia="Times New Roman" w:cs="Times New Roman"/>
          <w:sz w:val="28"/>
          <w:szCs w:val="28"/>
          <w:lang w:val="vi-VN"/>
        </w:rPr>
        <w:tab/>
      </w:r>
    </w:p>
    <w:p w14:paraId="33B7BA3A"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2.2. Van chặn</w:t>
      </w:r>
      <w:r w:rsidRPr="0020630E">
        <w:rPr>
          <w:rFonts w:eastAsia="Times New Roman" w:cs="Times New Roman"/>
          <w:sz w:val="28"/>
          <w:szCs w:val="28"/>
          <w:lang w:val="nl-NL"/>
        </w:rPr>
        <w:tab/>
      </w:r>
    </w:p>
    <w:p w14:paraId="2A702394"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2.3. Van tiết lưu</w:t>
      </w:r>
      <w:r w:rsidRPr="0020630E">
        <w:rPr>
          <w:rFonts w:eastAsia="Times New Roman" w:cs="Times New Roman"/>
          <w:sz w:val="28"/>
          <w:szCs w:val="28"/>
          <w:lang w:val="nl-NL"/>
        </w:rPr>
        <w:tab/>
      </w:r>
    </w:p>
    <w:p w14:paraId="2B11BCCF"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lastRenderedPageBreak/>
        <w:t>2.4. Van áp suất</w:t>
      </w:r>
    </w:p>
    <w:p w14:paraId="62851515"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2.5. Van lô gic</w:t>
      </w:r>
      <w:r w:rsidRPr="0020630E">
        <w:rPr>
          <w:rFonts w:eastAsia="Times New Roman" w:cs="Times New Roman"/>
          <w:sz w:val="28"/>
          <w:szCs w:val="28"/>
          <w:lang w:val="nl-NL"/>
        </w:rPr>
        <w:tab/>
      </w:r>
    </w:p>
    <w:p w14:paraId="2686B633"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2.6. Rơ le áp suất </w:t>
      </w:r>
    </w:p>
    <w:p w14:paraId="190887C4"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2.7. Van điều chỉnh thời gian  </w:t>
      </w:r>
    </w:p>
    <w:p w14:paraId="774D1762"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2.8. Van chân không</w:t>
      </w:r>
      <w:r w:rsidRPr="0020630E">
        <w:rPr>
          <w:rFonts w:eastAsia="Times New Roman" w:cs="Times New Roman"/>
          <w:sz w:val="28"/>
          <w:szCs w:val="28"/>
          <w:lang w:val="nl-NL"/>
        </w:rPr>
        <w:tab/>
      </w:r>
      <w:r w:rsidRPr="0020630E">
        <w:rPr>
          <w:rFonts w:eastAsia="Times New Roman" w:cs="Times New Roman"/>
          <w:sz w:val="28"/>
          <w:szCs w:val="28"/>
          <w:lang w:val="nl-NL"/>
        </w:rPr>
        <w:tab/>
      </w:r>
    </w:p>
    <w:p w14:paraId="6386F8BF" w14:textId="77777777" w:rsidR="00776B7F" w:rsidRPr="0020630E" w:rsidRDefault="00776B7F" w:rsidP="00C91F7E">
      <w:pPr>
        <w:tabs>
          <w:tab w:val="left" w:pos="600"/>
        </w:tabs>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 xml:space="preserve">2.9. Kiểm tra lý thuyết và thực hành </w:t>
      </w:r>
    </w:p>
    <w:p w14:paraId="07FC50F0" w14:textId="77777777" w:rsidR="00B539F8" w:rsidRDefault="00B539F8" w:rsidP="00D925A4">
      <w:pPr>
        <w:spacing w:after="0" w:line="312" w:lineRule="auto"/>
        <w:jc w:val="both"/>
        <w:rPr>
          <w:rFonts w:eastAsia="Times New Roman" w:cs="Times New Roman"/>
          <w:b/>
          <w:bCs/>
          <w:sz w:val="28"/>
          <w:szCs w:val="28"/>
          <w:lang w:val="nl-NL"/>
        </w:rPr>
      </w:pPr>
    </w:p>
    <w:p w14:paraId="73442EB4" w14:textId="72C1CBD7" w:rsidR="00776B7F" w:rsidRPr="0020630E" w:rsidRDefault="00776B7F" w:rsidP="00D925A4">
      <w:pPr>
        <w:spacing w:after="0" w:line="312" w:lineRule="auto"/>
        <w:jc w:val="both"/>
        <w:rPr>
          <w:rFonts w:eastAsia="Times New Roman" w:cs="Times New Roman"/>
          <w:bCs/>
          <w:i/>
          <w:iCs/>
          <w:sz w:val="28"/>
          <w:szCs w:val="28"/>
          <w:lang w:val="nl-NL"/>
        </w:rPr>
      </w:pPr>
      <w:r w:rsidRPr="0020630E">
        <w:rPr>
          <w:rFonts w:eastAsia="Times New Roman" w:cs="Times New Roman"/>
          <w:b/>
          <w:bCs/>
          <w:sz w:val="28"/>
          <w:szCs w:val="28"/>
          <w:lang w:val="nl-NL"/>
        </w:rPr>
        <w:t>Bài 3</w:t>
      </w:r>
      <w:r w:rsidR="00B539F8">
        <w:rPr>
          <w:rFonts w:eastAsia="Times New Roman" w:cs="Times New Roman"/>
          <w:b/>
          <w:bCs/>
          <w:sz w:val="28"/>
          <w:szCs w:val="28"/>
          <w:lang w:val="nl-NL"/>
        </w:rPr>
        <w:t>.</w:t>
      </w:r>
      <w:r w:rsidRPr="0020630E">
        <w:rPr>
          <w:rFonts w:eastAsia="Times New Roman" w:cs="Times New Roman"/>
          <w:sz w:val="28"/>
          <w:szCs w:val="28"/>
          <w:lang w:val="nl-NL"/>
        </w:rPr>
        <w:tab/>
      </w:r>
      <w:r w:rsidRPr="0020630E">
        <w:rPr>
          <w:rFonts w:eastAsia="Times New Roman" w:cs="Times New Roman"/>
          <w:b/>
          <w:bCs/>
          <w:sz w:val="28"/>
          <w:szCs w:val="28"/>
          <w:lang w:val="nl-NL"/>
        </w:rPr>
        <w:t>Thiết kế hệ thống điều khiển khí nén ứng dụng.</w:t>
      </w:r>
      <w:r w:rsidRPr="0020630E">
        <w:rPr>
          <w:rFonts w:eastAsia="Times New Roman" w:cs="Times New Roman"/>
          <w:bCs/>
          <w:sz w:val="28"/>
          <w:szCs w:val="28"/>
          <w:lang w:val="nl-NL"/>
        </w:rPr>
        <w:tab/>
      </w:r>
      <w:r w:rsidRPr="0020630E">
        <w:rPr>
          <w:rFonts w:eastAsia="Times New Roman" w:cs="Times New Roman"/>
          <w:bCs/>
          <w:sz w:val="28"/>
          <w:szCs w:val="28"/>
          <w:lang w:val="nl-NL"/>
        </w:rPr>
        <w:tab/>
      </w:r>
      <w:r w:rsidRPr="0020630E">
        <w:rPr>
          <w:rFonts w:eastAsia="Times New Roman" w:cs="Times New Roman"/>
          <w:bCs/>
          <w:sz w:val="28"/>
          <w:szCs w:val="28"/>
          <w:lang w:val="nl-NL"/>
        </w:rPr>
        <w:tab/>
      </w:r>
      <w:r w:rsidRPr="0020630E">
        <w:rPr>
          <w:rFonts w:eastAsia="Times New Roman" w:cs="Times New Roman"/>
          <w:i/>
          <w:iCs/>
          <w:sz w:val="28"/>
          <w:szCs w:val="28"/>
          <w:lang w:val="nl-NL"/>
        </w:rPr>
        <w:t>Thời gian: 10 giờ</w:t>
      </w:r>
    </w:p>
    <w:p w14:paraId="19C0B48A" w14:textId="77777777" w:rsidR="00776B7F" w:rsidRPr="0020630E" w:rsidRDefault="00776B7F" w:rsidP="00C91F7E">
      <w:pPr>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1. Mục tiêu của bài:</w:t>
      </w:r>
    </w:p>
    <w:p w14:paraId="10DAE36F"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ab/>
        <w:t>- Mô tả chức năng và ứng dụng của các phần tử khí nén thường dùng trong công nghiệp.</w:t>
      </w:r>
    </w:p>
    <w:p w14:paraId="3853CFDF"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        - Xác định giải pháp cho các vấn đề liên quan tới các quy trình công nghiệp theo nhóm.</w:t>
      </w:r>
    </w:p>
    <w:p w14:paraId="025A80D9"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        - Nắm vững nguyên lý hoạt động của các phần tử điều khiển khí nén ứng dụng trong công nghiệp.</w:t>
      </w:r>
    </w:p>
    <w:p w14:paraId="650DA859"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        - Đọc, vẽ sơ đồ mạch khí nén và biểu đồ trạng thái.</w:t>
      </w:r>
    </w:p>
    <w:p w14:paraId="58003BEB" w14:textId="77777777" w:rsidR="00776B7F" w:rsidRPr="0020630E" w:rsidRDefault="00776B7F" w:rsidP="00C91F7E">
      <w:pPr>
        <w:tabs>
          <w:tab w:val="left" w:pos="600"/>
        </w:tabs>
        <w:spacing w:after="0" w:line="312" w:lineRule="auto"/>
        <w:rPr>
          <w:rFonts w:eastAsia="Times New Roman" w:cs="Times New Roman"/>
          <w:sz w:val="28"/>
          <w:szCs w:val="28"/>
          <w:lang w:val="nl-NL"/>
        </w:rPr>
      </w:pPr>
      <w:r w:rsidRPr="0020630E">
        <w:rPr>
          <w:rFonts w:eastAsia="Times New Roman" w:cs="Times New Roman"/>
          <w:sz w:val="28"/>
          <w:szCs w:val="28"/>
          <w:lang w:val="nl-NL"/>
        </w:rPr>
        <w:t xml:space="preserve">        - Sử dụng được phần mềm festo fluidsim thiết kế được mạch điều khiển.</w:t>
      </w:r>
    </w:p>
    <w:p w14:paraId="1C079232" w14:textId="77777777" w:rsidR="00776B7F" w:rsidRPr="0020630E" w:rsidRDefault="00776B7F" w:rsidP="00C91F7E">
      <w:pPr>
        <w:tabs>
          <w:tab w:val="left" w:pos="567"/>
        </w:tabs>
        <w:spacing w:after="0" w:line="312" w:lineRule="auto"/>
        <w:rPr>
          <w:rFonts w:eastAsia="Times New Roman" w:cs="Times New Roman"/>
          <w:sz w:val="28"/>
          <w:szCs w:val="28"/>
          <w:lang w:val="nl-NL"/>
        </w:rPr>
      </w:pPr>
      <w:r w:rsidRPr="0020630E">
        <w:rPr>
          <w:rFonts w:eastAsia="Times New Roman" w:cs="Times New Roman"/>
          <w:sz w:val="28"/>
          <w:szCs w:val="28"/>
          <w:lang w:val="nl-NL"/>
        </w:rPr>
        <w:tab/>
        <w:t>- Chủ động, sáng tạo và an toàn trong thực hành.</w:t>
      </w:r>
    </w:p>
    <w:p w14:paraId="69804A40" w14:textId="77777777" w:rsidR="00776B7F" w:rsidRPr="0020630E" w:rsidRDefault="00776B7F" w:rsidP="00C91F7E">
      <w:pPr>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2. Nội dung của bài:</w:t>
      </w:r>
    </w:p>
    <w:p w14:paraId="79AD5B07"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 xml:space="preserve">2.1. Khái niệm cơ bản về điều khiển.  </w:t>
      </w:r>
    </w:p>
    <w:p w14:paraId="0A8A1D53" w14:textId="77777777" w:rsidR="00776B7F" w:rsidRPr="0020630E" w:rsidRDefault="00776B7F" w:rsidP="00C91F7E">
      <w:pPr>
        <w:spacing w:after="0" w:line="312" w:lineRule="auto"/>
        <w:jc w:val="both"/>
        <w:rPr>
          <w:rFonts w:cs="Times New Roman"/>
          <w:i/>
          <w:iCs/>
          <w:sz w:val="28"/>
          <w:szCs w:val="28"/>
          <w:lang w:val="pl-PL"/>
        </w:rPr>
      </w:pPr>
      <w:r w:rsidRPr="0020630E">
        <w:rPr>
          <w:rFonts w:cs="Times New Roman"/>
          <w:sz w:val="28"/>
          <w:szCs w:val="28"/>
          <w:lang w:val="pl-PL"/>
        </w:rPr>
        <w:t>2.2. Các phép toán logic</w:t>
      </w:r>
      <w:r w:rsidRPr="0020630E">
        <w:rPr>
          <w:rFonts w:cs="Times New Roman"/>
          <w:i/>
          <w:iCs/>
          <w:sz w:val="28"/>
          <w:szCs w:val="28"/>
          <w:lang w:val="pl-PL"/>
        </w:rPr>
        <w:t xml:space="preserve"> </w:t>
      </w:r>
      <w:r w:rsidRPr="0020630E">
        <w:rPr>
          <w:rFonts w:cs="Times New Roman"/>
          <w:i/>
          <w:iCs/>
          <w:sz w:val="28"/>
          <w:szCs w:val="28"/>
          <w:lang w:val="pl-PL"/>
        </w:rPr>
        <w:tab/>
      </w:r>
    </w:p>
    <w:p w14:paraId="6F939D57"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2.2.1. Phần tử logic NOT.</w:t>
      </w:r>
    </w:p>
    <w:p w14:paraId="0D08088C"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2.2.2. Phần tử logic AND.</w:t>
      </w:r>
    </w:p>
    <w:p w14:paraId="083C92BE"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2.2.3. Phần tử logic NAND.</w:t>
      </w:r>
    </w:p>
    <w:p w14:paraId="16D63920"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2.2.4. Phần tử logic OR.</w:t>
      </w:r>
    </w:p>
    <w:p w14:paraId="335A39A6"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2.2.5. Phần tử logic NOR.</w:t>
      </w:r>
    </w:p>
    <w:p w14:paraId="2762518D"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2.3. Lý thuyết đại số Boolean</w:t>
      </w:r>
    </w:p>
    <w:p w14:paraId="01DF4333" w14:textId="77777777" w:rsidR="00776B7F" w:rsidRPr="0020630E" w:rsidRDefault="00776B7F" w:rsidP="00C91F7E">
      <w:pPr>
        <w:spacing w:after="0" w:line="312" w:lineRule="auto"/>
        <w:jc w:val="both"/>
        <w:rPr>
          <w:rFonts w:cs="Times New Roman"/>
          <w:sz w:val="28"/>
          <w:szCs w:val="28"/>
          <w:lang w:val="pl-PL"/>
        </w:rPr>
      </w:pPr>
      <w:r w:rsidRPr="0020630E">
        <w:rPr>
          <w:rFonts w:cs="Times New Roman"/>
          <w:sz w:val="28"/>
          <w:szCs w:val="28"/>
          <w:lang w:val="pl-PL"/>
        </w:rPr>
        <w:t>2.4. Biểu diễn chức năng của quá trình điều khiển</w:t>
      </w:r>
    </w:p>
    <w:p w14:paraId="6D21BF1C" w14:textId="77777777" w:rsidR="00776B7F" w:rsidRPr="0020630E" w:rsidRDefault="00776B7F" w:rsidP="00C91F7E">
      <w:pPr>
        <w:keepNext/>
        <w:spacing w:after="0" w:line="312" w:lineRule="auto"/>
        <w:outlineLvl w:val="4"/>
        <w:rPr>
          <w:rFonts w:cs="Times New Roman"/>
          <w:sz w:val="28"/>
          <w:szCs w:val="28"/>
          <w:lang w:val="pl-PL"/>
        </w:rPr>
      </w:pPr>
      <w:r w:rsidRPr="0020630E">
        <w:rPr>
          <w:rFonts w:cs="Times New Roman"/>
          <w:sz w:val="28"/>
          <w:szCs w:val="28"/>
          <w:lang w:val="pl-PL"/>
        </w:rPr>
        <w:t>2..4.1. Các ký hiệu cơ bản</w:t>
      </w:r>
    </w:p>
    <w:p w14:paraId="42AD8F3C"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cs="Times New Roman"/>
          <w:sz w:val="28"/>
          <w:szCs w:val="28"/>
          <w:lang w:val="pl-PL"/>
        </w:rPr>
        <w:t>2.4.2. Biểu đồ trạng thái (biểu đồ bước dịch chuyển)</w:t>
      </w:r>
    </w:p>
    <w:p w14:paraId="175CB728"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2.5. Phân loại phương pháp điều khiển. </w:t>
      </w:r>
    </w:p>
    <w:p w14:paraId="5AEB4283"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2.6. Vẽ mạch điều khiển khí nén.</w:t>
      </w:r>
    </w:p>
    <w:p w14:paraId="0E637249"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2.7. Sử dụng phần mềm Festo Fluidsim để thiết kế mạch điều khiển khí nén.</w:t>
      </w:r>
    </w:p>
    <w:p w14:paraId="4F510C50" w14:textId="77777777" w:rsidR="00B539F8" w:rsidRDefault="00B539F8" w:rsidP="00C91F7E">
      <w:pPr>
        <w:spacing w:after="0" w:line="312" w:lineRule="auto"/>
        <w:jc w:val="both"/>
        <w:rPr>
          <w:rFonts w:eastAsia="Times New Roman" w:cs="Times New Roman"/>
          <w:b/>
          <w:bCs/>
          <w:sz w:val="28"/>
          <w:szCs w:val="28"/>
          <w:lang w:val="pl-PL"/>
        </w:rPr>
      </w:pPr>
    </w:p>
    <w:p w14:paraId="3B2296D5" w14:textId="342131F6"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b/>
          <w:bCs/>
          <w:sz w:val="28"/>
          <w:szCs w:val="28"/>
          <w:lang w:val="pl-PL"/>
        </w:rPr>
        <w:t>Bài 4</w:t>
      </w:r>
      <w:r w:rsidR="00B539F8">
        <w:rPr>
          <w:rFonts w:eastAsia="Times New Roman" w:cs="Times New Roman"/>
          <w:b/>
          <w:bCs/>
          <w:sz w:val="28"/>
          <w:szCs w:val="28"/>
          <w:lang w:val="pl-PL"/>
        </w:rPr>
        <w:t>.</w:t>
      </w:r>
      <w:r w:rsidRPr="0020630E">
        <w:rPr>
          <w:rFonts w:eastAsia="Times New Roman" w:cs="Times New Roman"/>
          <w:sz w:val="28"/>
          <w:szCs w:val="28"/>
          <w:lang w:val="pl-PL"/>
        </w:rPr>
        <w:t xml:space="preserve"> </w:t>
      </w:r>
      <w:r w:rsidRPr="0020630E">
        <w:rPr>
          <w:rFonts w:eastAsia="Times New Roman" w:cs="Times New Roman"/>
          <w:b/>
          <w:sz w:val="28"/>
          <w:szCs w:val="28"/>
          <w:lang w:val="pl-PL"/>
        </w:rPr>
        <w:t>Lắp đặt, vận hành và kiểm tra hệ thống khí nén</w:t>
      </w:r>
      <w:r w:rsidRPr="0020630E">
        <w:rPr>
          <w:rFonts w:eastAsia="Times New Roman" w:cs="Times New Roman"/>
          <w:b/>
          <w:sz w:val="28"/>
          <w:szCs w:val="28"/>
          <w:lang w:val="pl-PL"/>
        </w:rPr>
        <w:tab/>
      </w:r>
      <w:r w:rsidRPr="0020630E">
        <w:rPr>
          <w:rFonts w:eastAsia="Times New Roman" w:cs="Times New Roman"/>
          <w:b/>
          <w:sz w:val="28"/>
          <w:szCs w:val="28"/>
          <w:lang w:val="pl-PL"/>
        </w:rPr>
        <w:tab/>
      </w:r>
      <w:r w:rsidRPr="0020630E">
        <w:rPr>
          <w:rFonts w:eastAsia="Times New Roman" w:cs="Times New Roman"/>
          <w:b/>
          <w:sz w:val="28"/>
          <w:szCs w:val="28"/>
          <w:lang w:val="pl-PL"/>
        </w:rPr>
        <w:tab/>
      </w:r>
      <w:r w:rsidRPr="0020630E">
        <w:rPr>
          <w:rFonts w:eastAsia="Times New Roman" w:cs="Times New Roman"/>
          <w:i/>
          <w:iCs/>
          <w:sz w:val="28"/>
          <w:szCs w:val="28"/>
          <w:lang w:val="pl-PL"/>
        </w:rPr>
        <w:t>Thời gian: 18 giờ</w:t>
      </w:r>
    </w:p>
    <w:p w14:paraId="39014E3C" w14:textId="77777777"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lastRenderedPageBreak/>
        <w:t>1. Mục tiêu của bài:</w:t>
      </w:r>
    </w:p>
    <w:p w14:paraId="02231A02"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 Cùng với nhóm làm việc đưa ra các giải pháp xử lý tổng thể cho một nhiệm vụ kỹ thuật trọn vẹn.</w:t>
      </w:r>
    </w:p>
    <w:p w14:paraId="17A979C6"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 Mô tả chức năng và ứng dụng của các phần tử trong hệ thống điều khiển khí nén.</w:t>
      </w:r>
    </w:p>
    <w:p w14:paraId="5BB15980"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 Lắp ráp, vận hành và kiểm tra các hệ thống điều khiển khí nén.</w:t>
      </w:r>
    </w:p>
    <w:p w14:paraId="3DC379AA"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 Bảo dưỡng sửa chữa hệ thống điều khiển khí nén. </w:t>
      </w:r>
    </w:p>
    <w:p w14:paraId="0F1F3365"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 Chủ động, sáng tạo và an toàn trong thực hành.</w:t>
      </w:r>
    </w:p>
    <w:p w14:paraId="3B036BDB" w14:textId="77777777"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2. Nội dung của bài:</w:t>
      </w:r>
    </w:p>
    <w:p w14:paraId="0D4D72F3" w14:textId="77777777" w:rsidR="00776B7F" w:rsidRPr="0020630E" w:rsidRDefault="00776B7F" w:rsidP="00C91F7E">
      <w:pPr>
        <w:tabs>
          <w:tab w:val="left" w:pos="600"/>
          <w:tab w:val="left" w:pos="6180"/>
        </w:tabs>
        <w:spacing w:after="0" w:line="312" w:lineRule="auto"/>
        <w:rPr>
          <w:rFonts w:eastAsia="Times New Roman" w:cs="Times New Roman"/>
          <w:sz w:val="28"/>
          <w:szCs w:val="28"/>
          <w:lang w:val="pl-PL"/>
        </w:rPr>
      </w:pPr>
      <w:r w:rsidRPr="0020630E">
        <w:rPr>
          <w:rFonts w:eastAsia="Times New Roman" w:cs="Times New Roman"/>
          <w:sz w:val="28"/>
          <w:szCs w:val="28"/>
          <w:lang w:val="pl-PL"/>
        </w:rPr>
        <w:t>2.1. Lắp đặt, vận hành</w:t>
      </w:r>
    </w:p>
    <w:p w14:paraId="6F3F8534" w14:textId="77777777" w:rsidR="00776B7F" w:rsidRPr="0020630E" w:rsidRDefault="00776B7F" w:rsidP="00C91F7E">
      <w:pPr>
        <w:tabs>
          <w:tab w:val="left" w:pos="600"/>
          <w:tab w:val="left" w:pos="6180"/>
        </w:tabs>
        <w:spacing w:after="0" w:line="312" w:lineRule="auto"/>
        <w:rPr>
          <w:rFonts w:eastAsia="Times New Roman" w:cs="Times New Roman"/>
          <w:sz w:val="28"/>
          <w:szCs w:val="28"/>
          <w:lang w:val="pl-PL"/>
        </w:rPr>
      </w:pPr>
      <w:r w:rsidRPr="0020630E">
        <w:rPr>
          <w:rFonts w:eastAsia="Times New Roman" w:cs="Times New Roman"/>
          <w:sz w:val="28"/>
          <w:szCs w:val="28"/>
          <w:lang w:val="pl-PL"/>
        </w:rPr>
        <w:t>2.1.1.Điều khiển một xy lanh.</w:t>
      </w:r>
      <w:r w:rsidRPr="0020630E">
        <w:rPr>
          <w:rFonts w:eastAsia="Times New Roman" w:cs="Times New Roman"/>
          <w:sz w:val="28"/>
          <w:szCs w:val="28"/>
          <w:lang w:val="pl-PL"/>
        </w:rPr>
        <w:tab/>
      </w:r>
    </w:p>
    <w:p w14:paraId="72E60D2E"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2.1.2. Điều khiển hai xy lanh.</w:t>
      </w:r>
    </w:p>
    <w:p w14:paraId="7E94901F" w14:textId="77777777" w:rsidR="00776B7F" w:rsidRPr="0020630E" w:rsidRDefault="00776B7F" w:rsidP="00C91F7E">
      <w:pPr>
        <w:tabs>
          <w:tab w:val="left" w:pos="600"/>
        </w:tabs>
        <w:spacing w:after="0" w:line="312" w:lineRule="auto"/>
        <w:rPr>
          <w:rFonts w:eastAsia="Times New Roman" w:cs="Times New Roman"/>
          <w:bCs/>
          <w:sz w:val="28"/>
          <w:szCs w:val="28"/>
          <w:lang w:val="pl-PL"/>
        </w:rPr>
      </w:pPr>
      <w:r w:rsidRPr="0020630E">
        <w:rPr>
          <w:rFonts w:eastAsia="Times New Roman" w:cs="Times New Roman"/>
          <w:sz w:val="28"/>
          <w:szCs w:val="28"/>
          <w:lang w:val="pl-PL"/>
        </w:rPr>
        <w:t xml:space="preserve">2.2. </w:t>
      </w:r>
      <w:r w:rsidRPr="0020630E">
        <w:rPr>
          <w:rFonts w:eastAsia="Times New Roman" w:cs="Times New Roman"/>
          <w:bCs/>
          <w:sz w:val="28"/>
          <w:szCs w:val="28"/>
          <w:lang w:val="pl-PL"/>
        </w:rPr>
        <w:t>Tìm và sửa lỗi trong hệ thống điều khiển khí nén</w:t>
      </w:r>
    </w:p>
    <w:p w14:paraId="246A038D"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2.2.1. Phương pháp tìm và sửa lỗi.</w:t>
      </w:r>
    </w:p>
    <w:p w14:paraId="12170FAB"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2.2.2. Các bài tập thực hành sửa lỗi. </w:t>
      </w:r>
    </w:p>
    <w:p w14:paraId="19C0C5A0" w14:textId="77777777" w:rsidR="00776B7F" w:rsidRPr="0020630E" w:rsidRDefault="00776B7F" w:rsidP="00C91F7E">
      <w:pPr>
        <w:tabs>
          <w:tab w:val="left" w:pos="600"/>
        </w:tabs>
        <w:spacing w:after="0" w:line="312" w:lineRule="auto"/>
        <w:rPr>
          <w:rFonts w:eastAsia="Times New Roman" w:cs="Times New Roman"/>
          <w:sz w:val="28"/>
          <w:szCs w:val="28"/>
          <w:lang w:val="pl-PL"/>
        </w:rPr>
      </w:pPr>
      <w:r w:rsidRPr="0020630E">
        <w:rPr>
          <w:rFonts w:eastAsia="Times New Roman" w:cs="Times New Roman"/>
          <w:sz w:val="28"/>
          <w:szCs w:val="28"/>
          <w:lang w:val="pl-PL"/>
        </w:rPr>
        <w:t>2.3. Kiểm tra lý thuyết và thực hành.</w:t>
      </w:r>
    </w:p>
    <w:p w14:paraId="598B0DF2" w14:textId="77777777" w:rsidR="00B539F8" w:rsidRDefault="00B539F8" w:rsidP="00C91F7E">
      <w:pPr>
        <w:spacing w:after="0" w:line="312" w:lineRule="auto"/>
        <w:jc w:val="both"/>
        <w:rPr>
          <w:rFonts w:eastAsia="Times New Roman" w:cs="Times New Roman"/>
          <w:b/>
          <w:bCs/>
          <w:sz w:val="28"/>
          <w:szCs w:val="28"/>
          <w:lang w:val="pl-PL"/>
        </w:rPr>
      </w:pPr>
    </w:p>
    <w:p w14:paraId="136A4EF0" w14:textId="70B6748A"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b/>
          <w:bCs/>
          <w:sz w:val="28"/>
          <w:szCs w:val="28"/>
          <w:lang w:val="pl-PL"/>
        </w:rPr>
        <w:t>Bài 5</w:t>
      </w:r>
      <w:r w:rsidR="00B539F8">
        <w:rPr>
          <w:rFonts w:eastAsia="Times New Roman" w:cs="Times New Roman"/>
          <w:b/>
          <w:bCs/>
          <w:sz w:val="28"/>
          <w:szCs w:val="28"/>
          <w:lang w:val="pl-PL"/>
        </w:rPr>
        <w:t>.</w:t>
      </w:r>
      <w:r w:rsidRPr="0020630E">
        <w:rPr>
          <w:rFonts w:eastAsia="Times New Roman" w:cs="Times New Roman"/>
          <w:sz w:val="28"/>
          <w:szCs w:val="28"/>
          <w:lang w:val="pl-PL"/>
        </w:rPr>
        <w:tab/>
      </w:r>
      <w:r w:rsidRPr="0020630E">
        <w:rPr>
          <w:rFonts w:eastAsia="Times New Roman" w:cs="Times New Roman"/>
          <w:b/>
          <w:sz w:val="28"/>
          <w:szCs w:val="28"/>
          <w:lang w:val="pl-PL"/>
        </w:rPr>
        <w:t>Giới thiệu hệ thống điều khiển điện khí nén, các phần tử điện ứng dụng trong hệ thống khí nén</w:t>
      </w:r>
      <w:r w:rsidRPr="0020630E">
        <w:rPr>
          <w:rFonts w:eastAsia="Times New Roman" w:cs="Times New Roman"/>
          <w:b/>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Pr="0020630E">
        <w:rPr>
          <w:rFonts w:eastAsia="Times New Roman" w:cs="Times New Roman"/>
          <w:i/>
          <w:iCs/>
          <w:sz w:val="28"/>
          <w:szCs w:val="28"/>
          <w:lang w:val="pl-PL"/>
        </w:rPr>
        <w:t>Thời gian: 5 giờ</w:t>
      </w:r>
    </w:p>
    <w:p w14:paraId="70630F6C" w14:textId="77777777"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1. Mục tiêu của bài:</w:t>
      </w:r>
    </w:p>
    <w:p w14:paraId="235391F4"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pl-PL"/>
        </w:rPr>
        <w:tab/>
      </w:r>
      <w:r w:rsidRPr="0020630E">
        <w:rPr>
          <w:rFonts w:eastAsia="Times New Roman" w:cs="Times New Roman"/>
          <w:sz w:val="28"/>
          <w:szCs w:val="28"/>
          <w:lang w:val="vi-VN"/>
        </w:rPr>
        <w:t>- Trình bày được ưu, nhược điểm của hệ thống điều khiển điện khí nén.</w:t>
      </w:r>
    </w:p>
    <w:p w14:paraId="581310E3"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Biết phạm vi ứng dụng của hệ thống điều khiển điện khí nén.</w:t>
      </w:r>
    </w:p>
    <w:p w14:paraId="6E7BA6BC"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Chủ động, sáng tạo và an toàn trong thực hành</w:t>
      </w:r>
    </w:p>
    <w:p w14:paraId="18B86513"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Mô tả chức năng và ứng dụng của các phần tử trong hệ thống điều khiển điện khí nén.</w:t>
      </w:r>
    </w:p>
    <w:p w14:paraId="750A373B"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Xác định giải pháp cho các vấn đề liên quan tới các quy trình làm việc theo nhóm.</w:t>
      </w:r>
    </w:p>
    <w:p w14:paraId="23F5CE84"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Xác định rõ nguyên lý làm việc của các phần tử điều khiển điện - khí nén ứng dụng trong công nghiệp</w:t>
      </w:r>
    </w:p>
    <w:p w14:paraId="28007000"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sz w:val="28"/>
          <w:szCs w:val="28"/>
          <w:lang w:val="vi-VN"/>
        </w:rPr>
        <w:t xml:space="preserve">        - Chủ động, sáng tạo và an toàn trong thực hành.</w:t>
      </w:r>
    </w:p>
    <w:p w14:paraId="33D585DE"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Nội dung của bài:</w:t>
      </w:r>
    </w:p>
    <w:p w14:paraId="217D75A2"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t>2.1. Giới thiệu hệ thống điều khiển điện khí nén</w:t>
      </w:r>
    </w:p>
    <w:p w14:paraId="6516957A"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t>2.1.1. Sơ lược về lịch sử ra đời và phát triển hệ thống điều khiển điện khí nén.</w:t>
      </w:r>
    </w:p>
    <w:p w14:paraId="2E714A0E"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t>2.1.2. Ưu, nhược điểm của hệ thống điều khiển điện khí nén.</w:t>
      </w:r>
    </w:p>
    <w:p w14:paraId="4B32C1AB"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t>2.1.3. Phạm vi ứng dụng.</w:t>
      </w:r>
    </w:p>
    <w:p w14:paraId="753C9B01"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lastRenderedPageBreak/>
        <w:t>2.2. Các phần tử điện ứng dụng trong hệ thống khí nén</w:t>
      </w:r>
    </w:p>
    <w:p w14:paraId="3113660F"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 xml:space="preserve">2.1. </w:t>
      </w:r>
      <w:r w:rsidRPr="0020630E">
        <w:rPr>
          <w:rFonts w:eastAsia="Times New Roman" w:cs="Times New Roman"/>
          <w:bCs/>
          <w:sz w:val="28"/>
          <w:szCs w:val="28"/>
          <w:lang w:val="vi-VN"/>
        </w:rPr>
        <w:t>Van điện từ</w:t>
      </w:r>
      <w:r w:rsidRPr="0020630E">
        <w:rPr>
          <w:rFonts w:eastAsia="Times New Roman" w:cs="Times New Roman"/>
          <w:sz w:val="28"/>
          <w:szCs w:val="28"/>
          <w:lang w:val="vi-VN"/>
        </w:rPr>
        <w:tab/>
      </w:r>
    </w:p>
    <w:p w14:paraId="503F081E"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 xml:space="preserve">2.2. Nút nhấn </w:t>
      </w:r>
      <w:r w:rsidRPr="0020630E">
        <w:rPr>
          <w:rFonts w:eastAsia="Times New Roman" w:cs="Times New Roman"/>
          <w:sz w:val="28"/>
          <w:szCs w:val="28"/>
          <w:lang w:val="vi-VN"/>
        </w:rPr>
        <w:tab/>
      </w:r>
    </w:p>
    <w:p w14:paraId="1D27495B"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 xml:space="preserve">2.3. Công tắc hành trình điện - cơ </w:t>
      </w:r>
      <w:r w:rsidRPr="0020630E">
        <w:rPr>
          <w:rFonts w:eastAsia="Times New Roman" w:cs="Times New Roman"/>
          <w:sz w:val="28"/>
          <w:szCs w:val="28"/>
          <w:lang w:val="vi-VN"/>
        </w:rPr>
        <w:tab/>
      </w:r>
    </w:p>
    <w:p w14:paraId="0735F577"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2.4. Công tắc hành trình nam châm</w:t>
      </w:r>
    </w:p>
    <w:p w14:paraId="3C167BB2" w14:textId="77777777" w:rsidR="00776B7F" w:rsidRPr="0020630E" w:rsidRDefault="00776B7F" w:rsidP="00C91F7E">
      <w:pPr>
        <w:tabs>
          <w:tab w:val="left" w:pos="600"/>
        </w:tabs>
        <w:spacing w:after="0" w:line="312" w:lineRule="auto"/>
        <w:jc w:val="both"/>
        <w:rPr>
          <w:rFonts w:eastAsia="Times New Roman" w:cs="Times New Roman"/>
          <w:bCs/>
          <w:sz w:val="28"/>
          <w:szCs w:val="28"/>
        </w:rPr>
      </w:pPr>
      <w:r w:rsidRPr="0020630E">
        <w:rPr>
          <w:rFonts w:eastAsia="Times New Roman" w:cs="Times New Roman"/>
          <w:sz w:val="28"/>
          <w:szCs w:val="28"/>
        </w:rPr>
        <w:t xml:space="preserve">2.2.5. </w:t>
      </w:r>
      <w:r w:rsidRPr="0020630E">
        <w:rPr>
          <w:rFonts w:eastAsia="Times New Roman" w:cs="Times New Roman"/>
          <w:bCs/>
          <w:sz w:val="28"/>
          <w:szCs w:val="28"/>
        </w:rPr>
        <w:t>Rơle trung gian</w:t>
      </w:r>
    </w:p>
    <w:p w14:paraId="45942E9C" w14:textId="77777777" w:rsidR="00776B7F" w:rsidRPr="0020630E" w:rsidRDefault="00776B7F" w:rsidP="00C91F7E">
      <w:pPr>
        <w:tabs>
          <w:tab w:val="left" w:pos="600"/>
        </w:tabs>
        <w:spacing w:after="0" w:line="312" w:lineRule="auto"/>
        <w:jc w:val="both"/>
        <w:rPr>
          <w:rFonts w:eastAsia="Times New Roman" w:cs="Times New Roman"/>
          <w:bCs/>
          <w:sz w:val="28"/>
          <w:szCs w:val="28"/>
        </w:rPr>
      </w:pPr>
      <w:r w:rsidRPr="0020630E">
        <w:rPr>
          <w:rFonts w:eastAsia="Times New Roman" w:cs="Times New Roman"/>
          <w:bCs/>
          <w:sz w:val="28"/>
          <w:szCs w:val="28"/>
          <w:lang w:val="vi-VN"/>
        </w:rPr>
        <w:t>2.</w:t>
      </w:r>
      <w:r w:rsidRPr="0020630E">
        <w:rPr>
          <w:rFonts w:eastAsia="Times New Roman" w:cs="Times New Roman"/>
          <w:sz w:val="28"/>
          <w:szCs w:val="28"/>
          <w:lang w:val="vi-VN"/>
        </w:rPr>
        <w:t>2.</w:t>
      </w:r>
      <w:r w:rsidRPr="0020630E">
        <w:rPr>
          <w:rFonts w:eastAsia="Times New Roman" w:cs="Times New Roman"/>
          <w:sz w:val="28"/>
          <w:szCs w:val="28"/>
        </w:rPr>
        <w:t>6</w:t>
      </w:r>
      <w:r w:rsidRPr="0020630E">
        <w:rPr>
          <w:rFonts w:eastAsia="Times New Roman" w:cs="Times New Roman"/>
          <w:sz w:val="28"/>
          <w:szCs w:val="28"/>
          <w:lang w:val="vi-VN"/>
        </w:rPr>
        <w:t>.</w:t>
      </w:r>
      <w:r w:rsidRPr="0020630E">
        <w:rPr>
          <w:rFonts w:eastAsia="Times New Roman" w:cs="Times New Roman"/>
          <w:sz w:val="28"/>
          <w:szCs w:val="28"/>
        </w:rPr>
        <w:t xml:space="preserve"> </w:t>
      </w:r>
      <w:r w:rsidRPr="0020630E">
        <w:rPr>
          <w:rFonts w:eastAsia="Times New Roman" w:cs="Times New Roman"/>
          <w:bCs/>
          <w:sz w:val="28"/>
          <w:szCs w:val="28"/>
        </w:rPr>
        <w:t>Rơle thời gian</w:t>
      </w:r>
    </w:p>
    <w:p w14:paraId="60CCF36E"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2.</w:t>
      </w:r>
      <w:r w:rsidRPr="0020630E">
        <w:rPr>
          <w:rFonts w:eastAsia="Times New Roman" w:cs="Times New Roman"/>
          <w:sz w:val="28"/>
          <w:szCs w:val="28"/>
        </w:rPr>
        <w:t>7</w:t>
      </w:r>
      <w:r w:rsidRPr="0020630E">
        <w:rPr>
          <w:rFonts w:eastAsia="Times New Roman" w:cs="Times New Roman"/>
          <w:sz w:val="28"/>
          <w:szCs w:val="28"/>
          <w:lang w:val="vi-VN"/>
        </w:rPr>
        <w:t xml:space="preserve">. Cảm biến </w:t>
      </w:r>
      <w:r w:rsidRPr="0020630E">
        <w:rPr>
          <w:rFonts w:eastAsia="Times New Roman" w:cs="Times New Roman"/>
          <w:bCs/>
          <w:sz w:val="28"/>
          <w:szCs w:val="28"/>
        </w:rPr>
        <w:t>tiệm cận</w:t>
      </w:r>
      <w:r w:rsidRPr="0020630E">
        <w:rPr>
          <w:rFonts w:eastAsia="Times New Roman" w:cs="Times New Roman"/>
          <w:sz w:val="28"/>
          <w:szCs w:val="28"/>
          <w:lang w:val="vi-VN"/>
        </w:rPr>
        <w:t xml:space="preserve"> </w:t>
      </w:r>
      <w:r w:rsidRPr="0020630E">
        <w:rPr>
          <w:rFonts w:eastAsia="Times New Roman" w:cs="Times New Roman"/>
          <w:sz w:val="28"/>
          <w:szCs w:val="28"/>
          <w:lang w:val="vi-VN"/>
        </w:rPr>
        <w:tab/>
      </w:r>
    </w:p>
    <w:p w14:paraId="31A3BE38"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2.</w:t>
      </w:r>
      <w:r w:rsidRPr="0020630E">
        <w:rPr>
          <w:rFonts w:eastAsia="Times New Roman" w:cs="Times New Roman"/>
          <w:sz w:val="28"/>
          <w:szCs w:val="28"/>
        </w:rPr>
        <w:t>8</w:t>
      </w:r>
      <w:r w:rsidRPr="0020630E">
        <w:rPr>
          <w:rFonts w:eastAsia="Times New Roman" w:cs="Times New Roman"/>
          <w:sz w:val="28"/>
          <w:szCs w:val="28"/>
          <w:lang w:val="vi-VN"/>
        </w:rPr>
        <w:t xml:space="preserve">. </w:t>
      </w:r>
      <w:r w:rsidRPr="0020630E">
        <w:rPr>
          <w:rFonts w:eastAsia="Times New Roman" w:cs="Times New Roman"/>
          <w:bCs/>
          <w:sz w:val="28"/>
          <w:szCs w:val="28"/>
        </w:rPr>
        <w:t>Bộ đếm</w:t>
      </w:r>
      <w:r w:rsidRPr="0020630E">
        <w:rPr>
          <w:rFonts w:eastAsia="Times New Roman" w:cs="Times New Roman"/>
          <w:sz w:val="28"/>
          <w:szCs w:val="28"/>
          <w:lang w:val="vi-VN"/>
        </w:rPr>
        <w:t xml:space="preserve"> </w:t>
      </w:r>
      <w:r w:rsidRPr="0020630E">
        <w:rPr>
          <w:rFonts w:eastAsia="Times New Roman" w:cs="Times New Roman"/>
          <w:sz w:val="28"/>
          <w:szCs w:val="28"/>
          <w:lang w:val="vi-VN"/>
        </w:rPr>
        <w:tab/>
      </w:r>
    </w:p>
    <w:p w14:paraId="71C53C76"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bCs/>
          <w:sz w:val="28"/>
          <w:szCs w:val="28"/>
          <w:lang w:val="vi-VN"/>
        </w:rPr>
        <w:t>2.</w:t>
      </w:r>
      <w:r w:rsidRPr="0020630E">
        <w:rPr>
          <w:rFonts w:eastAsia="Times New Roman" w:cs="Times New Roman"/>
          <w:sz w:val="28"/>
          <w:szCs w:val="28"/>
          <w:lang w:val="vi-VN"/>
        </w:rPr>
        <w:t>2.9. R-S Flipflop</w:t>
      </w:r>
    </w:p>
    <w:p w14:paraId="36AD7E11" w14:textId="77777777" w:rsidR="00776B7F" w:rsidRPr="0020630E" w:rsidRDefault="00776B7F"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bCs/>
          <w:sz w:val="28"/>
          <w:szCs w:val="28"/>
          <w:lang w:val="vi-VN"/>
        </w:rPr>
        <w:t>2.3</w:t>
      </w:r>
      <w:r w:rsidRPr="0020630E">
        <w:rPr>
          <w:rFonts w:eastAsia="Times New Roman" w:cs="Times New Roman"/>
          <w:sz w:val="28"/>
          <w:szCs w:val="28"/>
          <w:lang w:val="vi-VN"/>
        </w:rPr>
        <w:t>. Kiểm tra lý thuyết và thực hành</w:t>
      </w:r>
    </w:p>
    <w:p w14:paraId="34E6C0CD" w14:textId="77777777" w:rsidR="00B539F8" w:rsidRPr="004C1928" w:rsidRDefault="00B539F8" w:rsidP="00C91F7E">
      <w:pPr>
        <w:spacing w:after="0" w:line="312" w:lineRule="auto"/>
        <w:jc w:val="both"/>
        <w:rPr>
          <w:rFonts w:eastAsia="Times New Roman" w:cs="Times New Roman"/>
          <w:b/>
          <w:bCs/>
          <w:sz w:val="28"/>
          <w:szCs w:val="28"/>
          <w:lang w:val="vi-VN"/>
        </w:rPr>
      </w:pPr>
    </w:p>
    <w:p w14:paraId="38CA2E1D" w14:textId="14A58E56"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b/>
          <w:bCs/>
          <w:sz w:val="28"/>
          <w:szCs w:val="28"/>
          <w:lang w:val="vi-VN"/>
        </w:rPr>
        <w:t>Bài 6</w:t>
      </w:r>
      <w:r w:rsidR="00B539F8" w:rsidRPr="004C1928">
        <w:rPr>
          <w:rFonts w:eastAsia="Times New Roman" w:cs="Times New Roman"/>
          <w:b/>
          <w:bCs/>
          <w:sz w:val="28"/>
          <w:szCs w:val="28"/>
          <w:lang w:val="vi-VN"/>
        </w:rPr>
        <w:t>.</w:t>
      </w:r>
      <w:r w:rsidRPr="0020630E">
        <w:rPr>
          <w:rFonts w:eastAsia="Times New Roman" w:cs="Times New Roman"/>
          <w:b/>
          <w:bCs/>
          <w:sz w:val="28"/>
          <w:szCs w:val="28"/>
          <w:lang w:val="vi-VN"/>
        </w:rPr>
        <w:tab/>
        <w:t>Thiết kế hệ thống điều khiển điện khí nén.</w:t>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sz w:val="28"/>
          <w:szCs w:val="28"/>
          <w:lang w:val="vi-VN"/>
        </w:rPr>
        <w:tab/>
      </w:r>
      <w:r w:rsidRPr="0020630E">
        <w:rPr>
          <w:rFonts w:eastAsia="Times New Roman" w:cs="Times New Roman"/>
          <w:i/>
          <w:iCs/>
          <w:sz w:val="28"/>
          <w:szCs w:val="28"/>
          <w:lang w:val="vi-VN"/>
        </w:rPr>
        <w:t>Thời gian: 16 giờ</w:t>
      </w:r>
    </w:p>
    <w:p w14:paraId="3F57E381"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Mục tiêu của bài:</w:t>
      </w:r>
    </w:p>
    <w:p w14:paraId="29BFA4F4"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sz w:val="28"/>
          <w:szCs w:val="28"/>
          <w:lang w:val="vi-VN"/>
        </w:rPr>
        <w:tab/>
        <w:t>-</w:t>
      </w:r>
      <w:r w:rsidRPr="0020630E">
        <w:rPr>
          <w:rFonts w:eastAsia="Times New Roman" w:cs="Times New Roman"/>
          <w:i/>
          <w:iCs/>
          <w:sz w:val="28"/>
          <w:szCs w:val="28"/>
          <w:lang w:val="vi-VN"/>
        </w:rPr>
        <w:t xml:space="preserve"> </w:t>
      </w:r>
      <w:r w:rsidRPr="0020630E">
        <w:rPr>
          <w:rFonts w:eastAsia="Times New Roman" w:cs="Times New Roman"/>
          <w:sz w:val="28"/>
          <w:szCs w:val="28"/>
          <w:lang w:val="vi-VN"/>
        </w:rPr>
        <w:t>Nắm vững nguyên lý thiết kế, lắp đặt và vận hành các phần tử điện, khí nén ứng dụng trong công nghiệp.</w:t>
      </w:r>
    </w:p>
    <w:p w14:paraId="3827FD5B"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sz w:val="28"/>
          <w:szCs w:val="28"/>
          <w:lang w:val="vi-VN"/>
        </w:rPr>
        <w:t xml:space="preserve">        - Xác định giải pháp cho các vấn đề liên quan tới các quy trình làm việc theo nhóm.</w:t>
      </w:r>
    </w:p>
    <w:p w14:paraId="712F684B"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i/>
          <w:iCs/>
          <w:sz w:val="28"/>
          <w:szCs w:val="28"/>
          <w:lang w:val="vi-VN"/>
        </w:rPr>
        <w:t xml:space="preserve">        </w:t>
      </w:r>
      <w:r w:rsidRPr="0020630E">
        <w:rPr>
          <w:rFonts w:eastAsia="Times New Roman" w:cs="Times New Roman"/>
          <w:sz w:val="28"/>
          <w:szCs w:val="28"/>
          <w:lang w:val="vi-VN"/>
        </w:rPr>
        <w:t>- Đọc và vẽ sơ đồ mạch điện, khí nén và biểu đồ trạng thái.</w:t>
      </w:r>
    </w:p>
    <w:p w14:paraId="42C0F617" w14:textId="77777777" w:rsidR="00776B7F" w:rsidRPr="0020630E" w:rsidRDefault="00776B7F" w:rsidP="00C91F7E">
      <w:pPr>
        <w:tabs>
          <w:tab w:val="left" w:pos="600"/>
        </w:tabs>
        <w:spacing w:after="0" w:line="312" w:lineRule="auto"/>
        <w:jc w:val="both"/>
        <w:rPr>
          <w:rFonts w:eastAsia="Times New Roman" w:cs="Times New Roman"/>
          <w:i/>
          <w:iCs/>
          <w:sz w:val="28"/>
          <w:szCs w:val="28"/>
          <w:lang w:val="vi-VN"/>
        </w:rPr>
      </w:pPr>
      <w:r w:rsidRPr="0020630E">
        <w:rPr>
          <w:rFonts w:eastAsia="Times New Roman" w:cs="Times New Roman"/>
          <w:i/>
          <w:iCs/>
          <w:sz w:val="28"/>
          <w:szCs w:val="28"/>
          <w:lang w:val="vi-VN"/>
        </w:rPr>
        <w:t xml:space="preserve">        </w:t>
      </w:r>
      <w:r w:rsidRPr="0020630E">
        <w:rPr>
          <w:rFonts w:eastAsia="Times New Roman" w:cs="Times New Roman"/>
          <w:sz w:val="28"/>
          <w:szCs w:val="28"/>
          <w:lang w:val="vi-VN"/>
        </w:rPr>
        <w:t>- Chủ động, sáng tạo và an toàn trong thực hành.</w:t>
      </w:r>
    </w:p>
    <w:p w14:paraId="7FAD991B"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Nội dung của bài:</w:t>
      </w:r>
    </w:p>
    <w:p w14:paraId="41D7AF53"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2.1. Nguyên lý thiết kế hệ thống điều khiển điện khí nén.</w:t>
      </w:r>
    </w:p>
    <w:p w14:paraId="0A6DC937" w14:textId="77777777" w:rsidR="00776B7F" w:rsidRPr="0020630E" w:rsidRDefault="00776B7F" w:rsidP="00C91F7E">
      <w:pPr>
        <w:tabs>
          <w:tab w:val="left" w:pos="374"/>
          <w:tab w:val="left" w:pos="1835"/>
        </w:tabs>
        <w:spacing w:after="0" w:line="312" w:lineRule="auto"/>
        <w:jc w:val="both"/>
        <w:rPr>
          <w:rFonts w:cs="Times New Roman"/>
          <w:sz w:val="28"/>
          <w:szCs w:val="28"/>
          <w:lang w:val="pl-PL"/>
        </w:rPr>
      </w:pPr>
      <w:r w:rsidRPr="0020630E">
        <w:rPr>
          <w:rFonts w:cs="Times New Roman"/>
          <w:sz w:val="28"/>
          <w:szCs w:val="28"/>
          <w:lang w:val="pl-PL"/>
        </w:rPr>
        <w:t>2.2. Mạch điều khiển điện khí nén đơn giản với 1 xilanh</w:t>
      </w:r>
    </w:p>
    <w:p w14:paraId="30CCF017" w14:textId="77777777" w:rsidR="00776B7F" w:rsidRPr="0020630E" w:rsidRDefault="00776B7F" w:rsidP="00C91F7E">
      <w:pPr>
        <w:tabs>
          <w:tab w:val="left" w:pos="374"/>
          <w:tab w:val="left" w:pos="1835"/>
        </w:tabs>
        <w:spacing w:after="0" w:line="312" w:lineRule="auto"/>
        <w:jc w:val="both"/>
        <w:rPr>
          <w:rFonts w:cs="Times New Roman"/>
          <w:sz w:val="28"/>
          <w:szCs w:val="28"/>
          <w:lang w:val="pl-PL"/>
        </w:rPr>
      </w:pPr>
      <w:r w:rsidRPr="0020630E">
        <w:rPr>
          <w:rFonts w:cs="Times New Roman"/>
          <w:sz w:val="28"/>
          <w:szCs w:val="28"/>
          <w:lang w:val="pl-PL"/>
        </w:rPr>
        <w:t>2.3. Mạch điều khiển điện khí nén từ 2 xilanh</w:t>
      </w:r>
    </w:p>
    <w:p w14:paraId="4123632B" w14:textId="77777777" w:rsidR="00776B7F" w:rsidRPr="0020630E" w:rsidRDefault="00776B7F" w:rsidP="00C91F7E">
      <w:pPr>
        <w:tabs>
          <w:tab w:val="left" w:pos="374"/>
          <w:tab w:val="left" w:pos="1835"/>
        </w:tabs>
        <w:spacing w:after="0" w:line="312" w:lineRule="auto"/>
        <w:jc w:val="both"/>
        <w:rPr>
          <w:rFonts w:cs="Times New Roman"/>
          <w:sz w:val="28"/>
          <w:szCs w:val="28"/>
          <w:lang w:val="pl-PL"/>
        </w:rPr>
      </w:pPr>
      <w:r w:rsidRPr="0020630E">
        <w:rPr>
          <w:rFonts w:cs="Times New Roman"/>
          <w:sz w:val="28"/>
          <w:szCs w:val="28"/>
          <w:lang w:val="pl-PL"/>
        </w:rPr>
        <w:t>2.3.1. Điều khiển tùy động theo hành trình ( điều khiển theo bước)</w:t>
      </w:r>
    </w:p>
    <w:p w14:paraId="05A04709" w14:textId="77777777" w:rsidR="00776B7F" w:rsidRPr="0020630E" w:rsidRDefault="00776B7F" w:rsidP="00C91F7E">
      <w:pPr>
        <w:tabs>
          <w:tab w:val="left" w:pos="374"/>
          <w:tab w:val="left" w:pos="1835"/>
        </w:tabs>
        <w:spacing w:after="0" w:line="312" w:lineRule="auto"/>
        <w:jc w:val="both"/>
        <w:rPr>
          <w:rFonts w:cs="Times New Roman"/>
          <w:sz w:val="28"/>
          <w:szCs w:val="28"/>
          <w:lang w:val="pl-PL"/>
        </w:rPr>
      </w:pPr>
      <w:r w:rsidRPr="0020630E">
        <w:rPr>
          <w:rFonts w:cs="Times New Roman"/>
          <w:sz w:val="28"/>
          <w:szCs w:val="28"/>
          <w:lang w:val="pl-PL"/>
        </w:rPr>
        <w:t>2.3.2. Thiết kế mạch điện khí nén điều khiển theo tầng</w:t>
      </w:r>
    </w:p>
    <w:p w14:paraId="70D1D2A6" w14:textId="77777777" w:rsidR="00776B7F" w:rsidRPr="0020630E" w:rsidRDefault="00776B7F" w:rsidP="00C91F7E">
      <w:pPr>
        <w:tabs>
          <w:tab w:val="left" w:pos="374"/>
          <w:tab w:val="left" w:pos="1835"/>
        </w:tabs>
        <w:spacing w:after="0" w:line="312" w:lineRule="auto"/>
        <w:jc w:val="both"/>
        <w:rPr>
          <w:rFonts w:cs="Times New Roman"/>
          <w:sz w:val="28"/>
          <w:szCs w:val="28"/>
          <w:lang w:val="pl-PL"/>
        </w:rPr>
      </w:pPr>
      <w:r w:rsidRPr="0020630E">
        <w:rPr>
          <w:rFonts w:cs="Times New Roman"/>
          <w:sz w:val="28"/>
          <w:szCs w:val="28"/>
          <w:lang w:val="pl-PL"/>
        </w:rPr>
        <w:t>2.3.3. Thiết kế mạch điện khí nén điều khiển theo nhịp.</w:t>
      </w:r>
    </w:p>
    <w:p w14:paraId="3C8B14DA" w14:textId="77777777" w:rsidR="00776B7F" w:rsidRPr="0020630E" w:rsidRDefault="00776B7F" w:rsidP="00C91F7E">
      <w:pPr>
        <w:tabs>
          <w:tab w:val="left" w:pos="600"/>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xml:space="preserve">2.4. </w:t>
      </w:r>
      <w:r w:rsidRPr="0020630E">
        <w:rPr>
          <w:rFonts w:eastAsia="Times New Roman" w:cs="Times New Roman"/>
          <w:sz w:val="28"/>
          <w:szCs w:val="28"/>
          <w:lang w:val="vi-VN"/>
        </w:rPr>
        <w:t>Kiểm tra lý thuyết và thực hành</w:t>
      </w:r>
      <w:r w:rsidRPr="0020630E">
        <w:rPr>
          <w:rFonts w:eastAsia="Times New Roman" w:cs="Times New Roman"/>
          <w:sz w:val="28"/>
          <w:szCs w:val="28"/>
          <w:lang w:val="pl-PL"/>
        </w:rPr>
        <w:tab/>
      </w:r>
    </w:p>
    <w:p w14:paraId="2120054E" w14:textId="77777777" w:rsidR="00B539F8" w:rsidRDefault="00B539F8" w:rsidP="00C91F7E">
      <w:pPr>
        <w:spacing w:after="0" w:line="312" w:lineRule="auto"/>
        <w:jc w:val="both"/>
        <w:rPr>
          <w:rFonts w:eastAsia="Times New Roman" w:cs="Times New Roman"/>
          <w:b/>
          <w:bCs/>
          <w:sz w:val="28"/>
          <w:szCs w:val="28"/>
          <w:lang w:val="pl-PL"/>
        </w:rPr>
      </w:pPr>
    </w:p>
    <w:p w14:paraId="3EABD46D" w14:textId="725843B0"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b/>
          <w:bCs/>
          <w:sz w:val="28"/>
          <w:szCs w:val="28"/>
          <w:lang w:val="pl-PL"/>
        </w:rPr>
        <w:t>Bài 7</w:t>
      </w:r>
      <w:r w:rsidR="00B539F8">
        <w:rPr>
          <w:rFonts w:eastAsia="Times New Roman" w:cs="Times New Roman"/>
          <w:b/>
          <w:bCs/>
          <w:sz w:val="28"/>
          <w:szCs w:val="28"/>
          <w:lang w:val="pl-PL"/>
        </w:rPr>
        <w:t>.</w:t>
      </w:r>
      <w:r w:rsidRPr="0020630E">
        <w:rPr>
          <w:rFonts w:eastAsia="Times New Roman" w:cs="Times New Roman"/>
          <w:b/>
          <w:bCs/>
          <w:sz w:val="28"/>
          <w:szCs w:val="28"/>
          <w:lang w:val="pl-PL"/>
        </w:rPr>
        <w:tab/>
      </w:r>
      <w:r w:rsidRPr="0020630E">
        <w:rPr>
          <w:rFonts w:eastAsia="Times New Roman" w:cs="Times New Roman"/>
          <w:b/>
          <w:sz w:val="28"/>
          <w:szCs w:val="28"/>
          <w:lang w:val="pl-PL"/>
        </w:rPr>
        <w:t>Lắp đặt, vận hành</w:t>
      </w:r>
      <w:r w:rsidRPr="0020630E">
        <w:rPr>
          <w:rFonts w:eastAsia="Times New Roman" w:cs="Times New Roman"/>
          <w:sz w:val="28"/>
          <w:szCs w:val="28"/>
          <w:lang w:val="pl-PL"/>
        </w:rPr>
        <w:t xml:space="preserve"> </w:t>
      </w:r>
      <w:r w:rsidRPr="0020630E">
        <w:rPr>
          <w:rFonts w:eastAsia="Times New Roman" w:cs="Times New Roman"/>
          <w:b/>
          <w:sz w:val="28"/>
          <w:szCs w:val="28"/>
          <w:lang w:val="pl-PL"/>
        </w:rPr>
        <w:t>và kiểm tra hệ thống điều khiển điện - khí nén ứng dụng.</w:t>
      </w:r>
      <w:r w:rsidRPr="0020630E">
        <w:rPr>
          <w:rFonts w:eastAsia="Times New Roman" w:cs="Times New Roman"/>
          <w:b/>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00D925A4" w:rsidRPr="0020630E">
        <w:rPr>
          <w:rFonts w:eastAsia="Times New Roman" w:cs="Times New Roman"/>
          <w:sz w:val="28"/>
          <w:szCs w:val="28"/>
          <w:lang w:val="pl-PL"/>
        </w:rPr>
        <w:tab/>
      </w:r>
      <w:r w:rsidRPr="0020630E">
        <w:rPr>
          <w:rFonts w:eastAsia="Times New Roman" w:cs="Times New Roman"/>
          <w:i/>
          <w:iCs/>
          <w:sz w:val="28"/>
          <w:szCs w:val="28"/>
          <w:lang w:val="pl-PL"/>
        </w:rPr>
        <w:t>Thời gian: 40 giờ</w:t>
      </w:r>
    </w:p>
    <w:p w14:paraId="61011C48" w14:textId="77777777" w:rsidR="00776B7F" w:rsidRPr="0020630E" w:rsidRDefault="00776B7F"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1. Mục tiêu của bài:</w:t>
      </w:r>
    </w:p>
    <w:p w14:paraId="02A6E953"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Phân tích và vận dụng được các tài liệu kỹ thuật đối với thiết bị điện khí nén.</w:t>
      </w:r>
    </w:p>
    <w:p w14:paraId="5851CF98"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lastRenderedPageBreak/>
        <w:t xml:space="preserve">        - Mô tả chức năng và ứng dụng của các phần tử trong hệ thống điều khiển điện khí nén.</w:t>
      </w:r>
    </w:p>
    <w:p w14:paraId="5595EE22"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Đo, kiểm tra, lắp ráp và vận hành các hệ thống điều khiển điện – khí nén an toàn.</w:t>
      </w:r>
    </w:p>
    <w:p w14:paraId="73DD7F1E"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Bảo dưỡng sửa chữa hệ thống điều khiển khí nén đạt yêu cầu. </w:t>
      </w:r>
    </w:p>
    <w:p w14:paraId="136289E7"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Chủ động, sáng tạo và an toàn trong thực hành</w:t>
      </w:r>
    </w:p>
    <w:p w14:paraId="46511AE4"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Nội dung của bài:</w:t>
      </w:r>
    </w:p>
    <w:p w14:paraId="30816A9B"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2.1. Lắp đặt, vận hành</w:t>
      </w:r>
    </w:p>
    <w:p w14:paraId="6FE3849D"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2.1.1. Điều khiển mạch một xy lanh.</w:t>
      </w:r>
    </w:p>
    <w:p w14:paraId="06635FBE"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2.1.2. Điều khiển mạch tử hai xy lanh.</w:t>
      </w:r>
    </w:p>
    <w:p w14:paraId="2D5CB44C" w14:textId="77777777" w:rsidR="00776B7F" w:rsidRPr="0020630E" w:rsidRDefault="00776B7F" w:rsidP="00C91F7E">
      <w:pPr>
        <w:spacing w:after="0" w:line="312" w:lineRule="auto"/>
        <w:rPr>
          <w:rFonts w:eastAsia="Times New Roman" w:cs="Times New Roman"/>
          <w:sz w:val="28"/>
          <w:szCs w:val="28"/>
          <w:lang w:val="vi-VN"/>
        </w:rPr>
      </w:pPr>
      <w:r w:rsidRPr="0020630E">
        <w:rPr>
          <w:rFonts w:eastAsia="Times New Roman" w:cs="Times New Roman"/>
          <w:sz w:val="28"/>
          <w:szCs w:val="28"/>
          <w:lang w:val="vi-VN"/>
        </w:rPr>
        <w:t>2.2. Tìm và sửa lỗi trong hệ thống điều khiển điện - khí nén</w:t>
      </w:r>
    </w:p>
    <w:p w14:paraId="587D8AE5"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2.2.1. Phương pháp tìm và sửa lỗi.</w:t>
      </w:r>
    </w:p>
    <w:p w14:paraId="63465160" w14:textId="77777777" w:rsidR="00776B7F" w:rsidRPr="0020630E" w:rsidRDefault="00776B7F"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2.2.2. Các bài tập thực hành sửa lỗi. </w:t>
      </w:r>
    </w:p>
    <w:p w14:paraId="1BACB614"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2.3. Kiểm tra kết thúc lý thuyết và thực hành</w:t>
      </w:r>
    </w:p>
    <w:p w14:paraId="3E8ECFF6" w14:textId="77777777" w:rsidR="00B539F8" w:rsidRPr="004C1928" w:rsidRDefault="00B539F8" w:rsidP="00C91F7E">
      <w:pPr>
        <w:spacing w:after="0" w:line="312" w:lineRule="auto"/>
        <w:jc w:val="both"/>
        <w:rPr>
          <w:rFonts w:eastAsia="Times New Roman" w:cs="Times New Roman"/>
          <w:b/>
          <w:sz w:val="28"/>
          <w:szCs w:val="28"/>
          <w:lang w:val="vi-VN"/>
        </w:rPr>
      </w:pPr>
    </w:p>
    <w:p w14:paraId="4BD1EDD0" w14:textId="3F29B844" w:rsidR="00776B7F" w:rsidRPr="0020630E" w:rsidRDefault="00776B7F" w:rsidP="00C91F7E">
      <w:pPr>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IV. Điều kiện thực hiện mô đun</w:t>
      </w:r>
    </w:p>
    <w:p w14:paraId="4F9D2884"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Phòng học chuyên môn hóa/ nhà xưởng: Phòng  thí nghiệm.</w:t>
      </w:r>
    </w:p>
    <w:p w14:paraId="5B2835A1" w14:textId="77777777" w:rsidR="00776B7F" w:rsidRPr="0020630E" w:rsidRDefault="00776B7F" w:rsidP="00C91F7E">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p>
    <w:p w14:paraId="309E4DFC" w14:textId="473B22B0"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xml:space="preserve">- </w:t>
      </w:r>
      <w:r w:rsidR="006B29D1" w:rsidRPr="0020630E">
        <w:rPr>
          <w:rFonts w:eastAsia="Times New Roman" w:cs="Times New Roman"/>
          <w:sz w:val="28"/>
          <w:szCs w:val="28"/>
        </w:rPr>
        <w:t>Tivi</w:t>
      </w:r>
      <w:r w:rsidRPr="0020630E">
        <w:rPr>
          <w:rFonts w:eastAsia="Times New Roman" w:cs="Times New Roman"/>
          <w:sz w:val="28"/>
          <w:szCs w:val="28"/>
          <w:lang w:val="vi-VN"/>
        </w:rPr>
        <w:t>, máy tính cá nhân</w:t>
      </w:r>
    </w:p>
    <w:p w14:paraId="442296FC"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Các phần tử chính cho thí nghiệm:</w:t>
      </w:r>
    </w:p>
    <w:p w14:paraId="7E072499"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dây nối khí nén</w:t>
      </w:r>
    </w:p>
    <w:p w14:paraId="731406BA"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Xi lanh tác dụng một chiều</w:t>
      </w:r>
    </w:p>
    <w:p w14:paraId="6253053B"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Xi lanh tác dụng 2 chiều</w:t>
      </w:r>
    </w:p>
    <w:p w14:paraId="25FC856C"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Động cơ khí nén</w:t>
      </w:r>
    </w:p>
    <w:p w14:paraId="639743AB"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Tay quay khí nén</w:t>
      </w:r>
    </w:p>
    <w:p w14:paraId="3D0BE33E"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lọc</w:t>
      </w:r>
    </w:p>
    <w:p w14:paraId="0C199F7D"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chia dòng khí nén</w:t>
      </w:r>
    </w:p>
    <w:p w14:paraId="4E082958"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Van tiết lưu một chiều</w:t>
      </w:r>
    </w:p>
    <w:p w14:paraId="2A26F1E2"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Van áp suất</w:t>
      </w:r>
    </w:p>
    <w:p w14:paraId="331A2792"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Công tắc hành trình cơ khí</w:t>
      </w:r>
    </w:p>
    <w:p w14:paraId="0D6CD5EC"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rơ le</w:t>
      </w:r>
    </w:p>
    <w:p w14:paraId="235775F5"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rơle thời gian</w:t>
      </w:r>
    </w:p>
    <w:p w14:paraId="6D550CD2"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đếm</w:t>
      </w:r>
    </w:p>
    <w:p w14:paraId="72D9C5CD"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Áp kế</w:t>
      </w:r>
    </w:p>
    <w:p w14:paraId="278650DF"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Phần tử giảm chấn</w:t>
      </w:r>
    </w:p>
    <w:p w14:paraId="66D9372D"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fr-FR"/>
        </w:rPr>
        <w:lastRenderedPageBreak/>
        <w:t xml:space="preserve">- </w:t>
      </w:r>
      <w:r w:rsidRPr="0020630E">
        <w:rPr>
          <w:rFonts w:eastAsia="Times New Roman" w:cs="Times New Roman"/>
          <w:sz w:val="28"/>
          <w:szCs w:val="28"/>
          <w:lang w:val="vi-VN"/>
        </w:rPr>
        <w:t>Các phần tử nối (T)</w:t>
      </w:r>
    </w:p>
    <w:p w14:paraId="3626B415"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Bộ cho tín hiệu ra</w:t>
      </w:r>
    </w:p>
    <w:p w14:paraId="05D75157" w14:textId="77777777" w:rsidR="00776B7F" w:rsidRPr="0020630E" w:rsidRDefault="00776B7F"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 Máy nén khí và thiết bị phụ trợ</w:t>
      </w:r>
    </w:p>
    <w:p w14:paraId="30582390"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3. Học liệu, dụng cụ, nguyên vật liệu:</w:t>
      </w:r>
    </w:p>
    <w:p w14:paraId="4059248D" w14:textId="77777777" w:rsidR="00776B7F" w:rsidRPr="0020630E" w:rsidRDefault="00776B7F" w:rsidP="00C91F7E">
      <w:pPr>
        <w:tabs>
          <w:tab w:val="left" w:pos="600"/>
        </w:tabs>
        <w:spacing w:after="0" w:line="312" w:lineRule="auto"/>
        <w:ind w:firstLine="600"/>
        <w:jc w:val="both"/>
        <w:rPr>
          <w:rFonts w:eastAsia="Times New Roman" w:cs="Times New Roman"/>
          <w:i/>
          <w:iCs/>
          <w:sz w:val="28"/>
          <w:szCs w:val="28"/>
          <w:lang w:val="vi-VN"/>
        </w:rPr>
      </w:pPr>
      <w:r w:rsidRPr="0020630E">
        <w:rPr>
          <w:rFonts w:eastAsia="Times New Roman" w:cs="Times New Roman"/>
          <w:bCs/>
          <w:sz w:val="28"/>
          <w:szCs w:val="28"/>
          <w:lang w:val="vi-VN"/>
        </w:rPr>
        <w:t>- Giáo trình hệ thống điều khiển bằng khí nén.</w:t>
      </w:r>
    </w:p>
    <w:p w14:paraId="36DC1BE0" w14:textId="77777777" w:rsidR="00776B7F" w:rsidRPr="0020630E" w:rsidRDefault="00776B7F" w:rsidP="00C91F7E">
      <w:pPr>
        <w:tabs>
          <w:tab w:val="left" w:pos="600"/>
        </w:tabs>
        <w:spacing w:after="0" w:line="312" w:lineRule="auto"/>
        <w:ind w:firstLine="600"/>
        <w:jc w:val="both"/>
        <w:rPr>
          <w:rFonts w:eastAsia="Times New Roman" w:cs="Times New Roman"/>
          <w:i/>
          <w:iCs/>
          <w:sz w:val="28"/>
          <w:szCs w:val="28"/>
          <w:lang w:val="vi-VN"/>
        </w:rPr>
      </w:pPr>
      <w:r w:rsidRPr="0020630E">
        <w:rPr>
          <w:rFonts w:eastAsia="Times New Roman" w:cs="Times New Roman"/>
          <w:bCs/>
          <w:sz w:val="28"/>
          <w:szCs w:val="28"/>
          <w:lang w:val="vi-VN"/>
        </w:rPr>
        <w:t>- Tranh ảnh, bản vẽ treo tường.</w:t>
      </w:r>
    </w:p>
    <w:p w14:paraId="3526345F" w14:textId="3838DBA8" w:rsidR="00776B7F" w:rsidRPr="0020630E" w:rsidRDefault="00776B7F" w:rsidP="00C91F7E">
      <w:pPr>
        <w:tabs>
          <w:tab w:val="left" w:pos="600"/>
        </w:tabs>
        <w:spacing w:after="0" w:line="312" w:lineRule="auto"/>
        <w:ind w:firstLine="600"/>
        <w:jc w:val="both"/>
        <w:rPr>
          <w:rFonts w:eastAsia="Times New Roman" w:cs="Times New Roman"/>
          <w:sz w:val="28"/>
          <w:szCs w:val="28"/>
          <w:lang w:val="vi-VN"/>
        </w:rPr>
      </w:pPr>
      <w:r w:rsidRPr="0020630E">
        <w:rPr>
          <w:rFonts w:eastAsia="Times New Roman" w:cs="Times New Roman"/>
          <w:sz w:val="28"/>
          <w:szCs w:val="28"/>
          <w:lang w:val="vi-VN"/>
        </w:rPr>
        <w:t xml:space="preserve">- </w:t>
      </w:r>
      <w:r w:rsidR="00D93EE0" w:rsidRPr="0020630E">
        <w:rPr>
          <w:rFonts w:eastAsia="Times New Roman" w:cs="Times New Roman"/>
          <w:sz w:val="28"/>
          <w:szCs w:val="28"/>
          <w:lang w:val="vi-VN"/>
        </w:rPr>
        <w:t>Phần mềm</w:t>
      </w:r>
      <w:r w:rsidRPr="0020630E">
        <w:rPr>
          <w:rFonts w:eastAsia="Times New Roman" w:cs="Times New Roman"/>
          <w:sz w:val="28"/>
          <w:szCs w:val="28"/>
          <w:lang w:val="vi-VN"/>
        </w:rPr>
        <w:t xml:space="preserve"> mô phỏng.</w:t>
      </w:r>
    </w:p>
    <w:p w14:paraId="15B3EBBE"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4. Các điều kiện khác:</w:t>
      </w:r>
    </w:p>
    <w:p w14:paraId="59C37620" w14:textId="77777777" w:rsidR="00B539F8" w:rsidRPr="004C1928" w:rsidRDefault="00B539F8" w:rsidP="00C91F7E">
      <w:pPr>
        <w:spacing w:after="0" w:line="312" w:lineRule="auto"/>
        <w:jc w:val="both"/>
        <w:rPr>
          <w:rFonts w:eastAsia="Times New Roman" w:cs="Times New Roman"/>
          <w:b/>
          <w:sz w:val="28"/>
          <w:szCs w:val="28"/>
          <w:lang w:val="vi-VN"/>
        </w:rPr>
      </w:pPr>
    </w:p>
    <w:p w14:paraId="32679996" w14:textId="07CCE03F" w:rsidR="00776B7F" w:rsidRPr="0020630E" w:rsidRDefault="00776B7F" w:rsidP="00C91F7E">
      <w:pPr>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V. Nội dung và phương pháp, đánh giá</w:t>
      </w:r>
    </w:p>
    <w:p w14:paraId="4B7BE6DC"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Nội dung:</w:t>
      </w:r>
    </w:p>
    <w:p w14:paraId="6B5457D1"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Kiến thức:</w:t>
      </w:r>
    </w:p>
    <w:p w14:paraId="1DB9DB39" w14:textId="77777777" w:rsidR="00776B7F" w:rsidRPr="0020630E" w:rsidRDefault="00776B7F" w:rsidP="00C91F7E">
      <w:pPr>
        <w:tabs>
          <w:tab w:val="left" w:pos="600"/>
        </w:tabs>
        <w:spacing w:after="0" w:line="312" w:lineRule="auto"/>
        <w:ind w:firstLine="600"/>
        <w:rPr>
          <w:rFonts w:eastAsia="Times New Roman" w:cs="Times New Roman"/>
          <w:sz w:val="28"/>
          <w:szCs w:val="28"/>
          <w:lang w:val="vi-VN"/>
        </w:rPr>
      </w:pPr>
      <w:r w:rsidRPr="0020630E">
        <w:rPr>
          <w:rFonts w:eastAsia="Times New Roman" w:cs="Times New Roman"/>
          <w:sz w:val="28"/>
          <w:szCs w:val="28"/>
          <w:lang w:val="vi-VN"/>
        </w:rPr>
        <w:t>+  Nguyên lý chức năng làm việc của các phần khí nén.</w:t>
      </w:r>
    </w:p>
    <w:p w14:paraId="7E1BDB91" w14:textId="77777777" w:rsidR="00776B7F" w:rsidRPr="0020630E" w:rsidRDefault="00776B7F" w:rsidP="00C91F7E">
      <w:pPr>
        <w:tabs>
          <w:tab w:val="left" w:pos="567"/>
        </w:tabs>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xml:space="preserve">   </w:t>
      </w:r>
      <w:r w:rsidRPr="0020630E">
        <w:rPr>
          <w:rFonts w:eastAsia="Times New Roman" w:cs="Times New Roman"/>
          <w:sz w:val="28"/>
          <w:szCs w:val="28"/>
          <w:lang w:val="vi-VN"/>
        </w:rPr>
        <w:tab/>
        <w:t>+  Kiến thức để thiết kế mạch điều khiển mạch điều khiển khí nén 1 xi lanh, 2 xi lanh.</w:t>
      </w:r>
    </w:p>
    <w:p w14:paraId="0DC33CEB"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Kỹ năng:</w:t>
      </w:r>
    </w:p>
    <w:p w14:paraId="1604C4F0" w14:textId="77777777" w:rsidR="00776B7F" w:rsidRPr="0020630E" w:rsidRDefault="00776B7F" w:rsidP="00C91F7E">
      <w:pPr>
        <w:tabs>
          <w:tab w:val="left" w:pos="600"/>
        </w:tabs>
        <w:spacing w:after="0" w:line="312" w:lineRule="auto"/>
        <w:ind w:left="600"/>
        <w:rPr>
          <w:rFonts w:eastAsia="Times New Roman" w:cs="Times New Roman"/>
          <w:bCs/>
          <w:sz w:val="28"/>
          <w:szCs w:val="28"/>
          <w:lang w:val="vi-VN" w:eastAsia="ko-KR"/>
        </w:rPr>
      </w:pPr>
      <w:r w:rsidRPr="0020630E">
        <w:rPr>
          <w:rFonts w:eastAsia="Times New Roman" w:cs="Times New Roman"/>
          <w:b/>
          <w:bCs/>
          <w:sz w:val="28"/>
          <w:szCs w:val="28"/>
          <w:lang w:val="vi-VN" w:eastAsia="ko-KR"/>
        </w:rPr>
        <w:tab/>
      </w:r>
      <w:r w:rsidRPr="0020630E">
        <w:rPr>
          <w:rFonts w:eastAsia="Times New Roman" w:cs="Times New Roman"/>
          <w:bCs/>
          <w:sz w:val="28"/>
          <w:szCs w:val="28"/>
          <w:lang w:val="vi-VN" w:eastAsia="ko-KR"/>
        </w:rPr>
        <w:t>+ Đọc và phân tích được các hệ thống điều khiển bằng khí nén trong thực tế.</w:t>
      </w:r>
    </w:p>
    <w:p w14:paraId="5003DC31" w14:textId="77777777" w:rsidR="00776B7F" w:rsidRPr="0020630E" w:rsidRDefault="00776B7F" w:rsidP="00C91F7E">
      <w:pPr>
        <w:tabs>
          <w:tab w:val="left" w:pos="600"/>
        </w:tabs>
        <w:spacing w:after="0" w:line="312" w:lineRule="auto"/>
        <w:ind w:left="600"/>
        <w:rPr>
          <w:rFonts w:eastAsia="Times New Roman" w:cs="Times New Roman"/>
          <w:bCs/>
          <w:sz w:val="28"/>
          <w:szCs w:val="28"/>
          <w:lang w:val="vi-VN" w:eastAsia="ko-KR"/>
        </w:rPr>
      </w:pPr>
      <w:r w:rsidRPr="0020630E">
        <w:rPr>
          <w:rFonts w:eastAsia="Times New Roman" w:cs="Times New Roman"/>
          <w:bCs/>
          <w:sz w:val="28"/>
          <w:szCs w:val="28"/>
          <w:lang w:val="vi-VN" w:eastAsia="ko-KR"/>
        </w:rPr>
        <w:t xml:space="preserve">  + Khả năng ứng dụng lắp ráp các loại van điều khiển, điều chỉnh các phần tử khí nén trong mạch thiết kế.</w:t>
      </w:r>
    </w:p>
    <w:p w14:paraId="3F2315B3"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ab/>
        <w:t>+ Phát hiện lỗi của phần tử và hệ thống, sửa chữa và bảo dưỡng hệ thống</w:t>
      </w:r>
    </w:p>
    <w:p w14:paraId="40043BF5"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Năng lực tự chủ và trách nhiệm: Có ý thức tự giác, tính kỷ luật cao, tinh thần trách nhiệm trong công việc. Có tinh thần hợp tác giúp đỡ lẫn nhau. Được đánh giá qua quá trình học tập</w:t>
      </w:r>
    </w:p>
    <w:p w14:paraId="7D7D0E3A"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Phương pháp: Được đánh giá qua bài viết, thực hành,  kiểm tra vấn đáp trực tiếp hoặc trắc nghiệm tự luận đạt yêu cầu</w:t>
      </w:r>
    </w:p>
    <w:p w14:paraId="63308BAA" w14:textId="77777777" w:rsidR="00B539F8" w:rsidRPr="004C1928" w:rsidRDefault="00B539F8" w:rsidP="00C91F7E">
      <w:pPr>
        <w:spacing w:after="0" w:line="312" w:lineRule="auto"/>
        <w:jc w:val="both"/>
        <w:rPr>
          <w:rFonts w:eastAsia="Times New Roman" w:cs="Times New Roman"/>
          <w:b/>
          <w:sz w:val="28"/>
          <w:szCs w:val="28"/>
          <w:lang w:val="vi-VN"/>
        </w:rPr>
      </w:pPr>
    </w:p>
    <w:p w14:paraId="4197BA4F" w14:textId="3A978E08" w:rsidR="00776B7F" w:rsidRPr="0020630E" w:rsidRDefault="00776B7F" w:rsidP="00C91F7E">
      <w:pPr>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VI. Hướng dẫn thực hiện mô đun:</w:t>
      </w:r>
    </w:p>
    <w:p w14:paraId="74D3509F" w14:textId="789BCF56"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1. Phạm vi áp dụng mô đun:</w:t>
      </w:r>
      <w:r w:rsidRPr="0020630E">
        <w:rPr>
          <w:rFonts w:eastAsia="Times New Roman" w:cs="Times New Roman"/>
          <w:sz w:val="28"/>
          <w:szCs w:val="28"/>
          <w:lang w:val="da-DK"/>
        </w:rPr>
        <w:t xml:space="preserve"> Chương trình này được sử dụng để giảng dạy cho trình độ </w:t>
      </w:r>
      <w:r w:rsidR="00E063CF" w:rsidRPr="0020630E">
        <w:rPr>
          <w:rFonts w:eastAsia="Times New Roman" w:cs="Times New Roman"/>
          <w:sz w:val="28"/>
          <w:szCs w:val="28"/>
          <w:lang w:val="da-DK"/>
        </w:rPr>
        <w:t>trung cấp,</w:t>
      </w:r>
      <w:r w:rsidRPr="0020630E">
        <w:rPr>
          <w:rFonts w:eastAsia="Times New Roman" w:cs="Times New Roman"/>
          <w:sz w:val="28"/>
          <w:szCs w:val="28"/>
          <w:lang w:val="da-DK"/>
        </w:rPr>
        <w:t xml:space="preserve"> nghề “Cơ điện tử”.</w:t>
      </w:r>
    </w:p>
    <w:p w14:paraId="69C8E17D"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Hướng dẫn về phương pháp giảng dạy, học tập mô đun:</w:t>
      </w:r>
    </w:p>
    <w:p w14:paraId="5A7F70D2"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Đối với giáo viên, giảng viên:</w:t>
      </w:r>
    </w:p>
    <w:p w14:paraId="6617FE28" w14:textId="7120D42A" w:rsidR="00776B7F" w:rsidRPr="0020630E" w:rsidRDefault="00776B7F" w:rsidP="00C91F7E">
      <w:pPr>
        <w:tabs>
          <w:tab w:val="left" w:pos="600"/>
        </w:tabs>
        <w:spacing w:after="0" w:line="312" w:lineRule="auto"/>
        <w:ind w:firstLine="600"/>
        <w:rPr>
          <w:rFonts w:eastAsia="Times New Roman" w:cs="Times New Roman"/>
          <w:bCs/>
          <w:sz w:val="28"/>
          <w:szCs w:val="28"/>
          <w:lang w:val="vi-VN"/>
        </w:rPr>
      </w:pPr>
      <w:r w:rsidRPr="0020630E">
        <w:rPr>
          <w:rFonts w:eastAsia="Times New Roman" w:cs="Times New Roman"/>
          <w:bCs/>
          <w:sz w:val="28"/>
          <w:szCs w:val="28"/>
          <w:lang w:val="vi-VN"/>
        </w:rPr>
        <w:t xml:space="preserve"> + </w:t>
      </w:r>
      <w:r w:rsidR="00E063CF" w:rsidRPr="0020630E">
        <w:rPr>
          <w:rFonts w:eastAsia="Times New Roman" w:cs="Times New Roman"/>
          <w:bCs/>
          <w:sz w:val="28"/>
          <w:szCs w:val="28"/>
          <w:lang w:val="vi-VN"/>
        </w:rPr>
        <w:t>T</w:t>
      </w:r>
      <w:r w:rsidRPr="0020630E">
        <w:rPr>
          <w:rFonts w:eastAsia="Times New Roman" w:cs="Times New Roman"/>
          <w:bCs/>
          <w:sz w:val="28"/>
          <w:szCs w:val="28"/>
          <w:lang w:val="vi-VN"/>
        </w:rPr>
        <w:t xml:space="preserve">rước khi giảng dạy cần phải căn cứ vào nội dung của từng bài học chuẩn bị đầy đủ các điều kiện thực hiện bài học để đảm bảo chất lượng giảng dạy. </w:t>
      </w:r>
    </w:p>
    <w:p w14:paraId="417E2484" w14:textId="7C4CDE96" w:rsidR="00776B7F" w:rsidRPr="0020630E" w:rsidRDefault="00776B7F" w:rsidP="00C91F7E">
      <w:pPr>
        <w:tabs>
          <w:tab w:val="left" w:pos="600"/>
        </w:tabs>
        <w:spacing w:after="0" w:line="312" w:lineRule="auto"/>
        <w:ind w:firstLine="600"/>
        <w:jc w:val="both"/>
        <w:rPr>
          <w:rFonts w:eastAsia="Times New Roman" w:cs="Times New Roman"/>
          <w:bCs/>
          <w:sz w:val="28"/>
          <w:szCs w:val="28"/>
          <w:lang w:val="vi-VN"/>
        </w:rPr>
      </w:pPr>
      <w:r w:rsidRPr="0020630E">
        <w:rPr>
          <w:rFonts w:eastAsia="Times New Roman" w:cs="Times New Roman"/>
          <w:bCs/>
          <w:sz w:val="28"/>
          <w:szCs w:val="28"/>
          <w:lang w:val="vi-VN"/>
        </w:rPr>
        <w:lastRenderedPageBreak/>
        <w:t xml:space="preserve"> + Khi giảng dạy, cần giúp </w:t>
      </w:r>
      <w:r w:rsidR="00620595" w:rsidRPr="0020630E">
        <w:rPr>
          <w:rFonts w:eastAsia="Times New Roman" w:cs="Times New Roman"/>
          <w:bCs/>
          <w:sz w:val="28"/>
          <w:szCs w:val="28"/>
          <w:lang w:val="vi-VN"/>
        </w:rPr>
        <w:t>học sinh</w:t>
      </w:r>
      <w:r w:rsidRPr="0020630E">
        <w:rPr>
          <w:rFonts w:eastAsia="Times New Roman" w:cs="Times New Roman"/>
          <w:bCs/>
          <w:sz w:val="28"/>
          <w:szCs w:val="28"/>
          <w:lang w:val="vi-VN"/>
        </w:rPr>
        <w:t xml:space="preserve"> hiểu rõ nguyên lý chức năng làm việc của các phần khí nén. </w:t>
      </w:r>
    </w:p>
    <w:p w14:paraId="1F4BA995"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bCs/>
          <w:sz w:val="28"/>
          <w:szCs w:val="28"/>
          <w:lang w:val="vi-VN"/>
        </w:rPr>
        <w:tab/>
        <w:t>+ Các nội</w:t>
      </w:r>
      <w:r w:rsidRPr="0020630E">
        <w:rPr>
          <w:rFonts w:eastAsia="Times New Roman" w:cs="Times New Roman"/>
          <w:sz w:val="28"/>
          <w:szCs w:val="28"/>
          <w:lang w:val="vi-VN"/>
        </w:rPr>
        <w:t xml:space="preserve"> dung lý thuyết liên quan đến phân tích được các hệ thống điều khiển bằng khí nén trong thực tế</w:t>
      </w:r>
    </w:p>
    <w:p w14:paraId="34B57380" w14:textId="77777777" w:rsidR="00776B7F" w:rsidRPr="0020630E" w:rsidRDefault="00776B7F"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Đối với người học: Có ý thức tự giác, tính kỷ luật cao, tinh thần trách nhiệm trong công việc. Có tinh thần hợp tác giúp đỡ lẫn nhau. Được đánh giá qua quá trình học tập</w:t>
      </w:r>
    </w:p>
    <w:p w14:paraId="301CBC15"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3. Những trọng tâm cần chú ý:</w:t>
      </w:r>
    </w:p>
    <w:tbl>
      <w:tblPr>
        <w:tblW w:w="9195" w:type="dxa"/>
        <w:tblInd w:w="108" w:type="dxa"/>
        <w:tblLayout w:type="fixed"/>
        <w:tblLook w:val="04A0" w:firstRow="1" w:lastRow="0" w:firstColumn="1" w:lastColumn="0" w:noHBand="0" w:noVBand="1"/>
      </w:tblPr>
      <w:tblGrid>
        <w:gridCol w:w="9195"/>
      </w:tblGrid>
      <w:tr w:rsidR="0020630E" w:rsidRPr="004C1928" w14:paraId="11BF4549" w14:textId="77777777" w:rsidTr="00086071">
        <w:trPr>
          <w:trHeight w:val="420"/>
        </w:trPr>
        <w:tc>
          <w:tcPr>
            <w:tcW w:w="9195" w:type="dxa"/>
          </w:tcPr>
          <w:p w14:paraId="59684F83" w14:textId="77777777" w:rsidR="00776B7F" w:rsidRPr="0020630E" w:rsidRDefault="00776B7F" w:rsidP="00C91F7E">
            <w:pPr>
              <w:spacing w:after="0" w:line="312" w:lineRule="auto"/>
              <w:rPr>
                <w:rFonts w:eastAsia="Times New Roman" w:cs="Times New Roman"/>
                <w:b/>
                <w:sz w:val="28"/>
                <w:szCs w:val="28"/>
                <w:lang w:val="vi-VN"/>
              </w:rPr>
            </w:pPr>
            <w:r w:rsidRPr="0020630E">
              <w:rPr>
                <w:rFonts w:eastAsia="Times New Roman" w:cs="Times New Roman"/>
                <w:sz w:val="28"/>
                <w:szCs w:val="28"/>
                <w:lang w:val="vi-VN"/>
              </w:rPr>
              <w:t xml:space="preserve"> Lắp đặt, vận hành và kiểm tra hệ thống khí nén .</w:t>
            </w:r>
          </w:p>
        </w:tc>
      </w:tr>
      <w:tr w:rsidR="0020630E" w:rsidRPr="004C1928" w14:paraId="162D5FE5" w14:textId="77777777" w:rsidTr="00086071">
        <w:trPr>
          <w:trHeight w:val="420"/>
        </w:trPr>
        <w:tc>
          <w:tcPr>
            <w:tcW w:w="9195" w:type="dxa"/>
          </w:tcPr>
          <w:p w14:paraId="71D1BC30" w14:textId="77777777" w:rsidR="00776B7F" w:rsidRPr="0020630E" w:rsidRDefault="00776B7F" w:rsidP="00C91F7E">
            <w:pPr>
              <w:spacing w:after="0" w:line="312" w:lineRule="auto"/>
              <w:rPr>
                <w:rFonts w:eastAsia="Times New Roman" w:cs="Times New Roman"/>
                <w:b/>
                <w:sz w:val="28"/>
                <w:szCs w:val="28"/>
                <w:lang w:val="vi-VN"/>
              </w:rPr>
            </w:pPr>
            <w:r w:rsidRPr="0020630E">
              <w:rPr>
                <w:rFonts w:eastAsia="Times New Roman" w:cs="Times New Roman"/>
                <w:bCs/>
                <w:sz w:val="28"/>
                <w:szCs w:val="28"/>
                <w:lang w:val="vi-VN"/>
              </w:rPr>
              <w:t>Tìm và sửa lỗi trong hệ thống điều khiển khí nén.</w:t>
            </w:r>
          </w:p>
        </w:tc>
      </w:tr>
      <w:tr w:rsidR="0020630E" w:rsidRPr="004C1928" w14:paraId="437DCFCA" w14:textId="77777777" w:rsidTr="00086071">
        <w:trPr>
          <w:trHeight w:val="420"/>
        </w:trPr>
        <w:tc>
          <w:tcPr>
            <w:tcW w:w="9195" w:type="dxa"/>
          </w:tcPr>
          <w:p w14:paraId="65C4A1BD" w14:textId="77777777" w:rsidR="00776B7F" w:rsidRPr="0020630E" w:rsidRDefault="00776B7F" w:rsidP="00C91F7E">
            <w:pPr>
              <w:spacing w:after="0" w:line="312" w:lineRule="auto"/>
              <w:rPr>
                <w:rFonts w:eastAsia="Times New Roman" w:cs="Times New Roman"/>
                <w:b/>
                <w:sz w:val="28"/>
                <w:szCs w:val="28"/>
                <w:lang w:val="vi-VN"/>
              </w:rPr>
            </w:pPr>
            <w:r w:rsidRPr="0020630E">
              <w:rPr>
                <w:rFonts w:eastAsia="Times New Roman" w:cs="Times New Roman"/>
                <w:sz w:val="28"/>
                <w:szCs w:val="28"/>
                <w:lang w:val="vi-VN"/>
              </w:rPr>
              <w:t>Lắp đặt, vận hành và kiểm tra hệ thống điện khí nén .</w:t>
            </w:r>
          </w:p>
        </w:tc>
      </w:tr>
      <w:tr w:rsidR="0020630E" w:rsidRPr="004C1928" w14:paraId="2EAF8081" w14:textId="77777777" w:rsidTr="00086071">
        <w:trPr>
          <w:trHeight w:val="420"/>
        </w:trPr>
        <w:tc>
          <w:tcPr>
            <w:tcW w:w="9195" w:type="dxa"/>
          </w:tcPr>
          <w:p w14:paraId="4C994316" w14:textId="77777777" w:rsidR="00776B7F" w:rsidRPr="0020630E" w:rsidRDefault="00776B7F" w:rsidP="00C91F7E">
            <w:pPr>
              <w:spacing w:after="0" w:line="312" w:lineRule="auto"/>
              <w:rPr>
                <w:rFonts w:eastAsia="Times New Roman" w:cs="Times New Roman"/>
                <w:b/>
                <w:sz w:val="28"/>
                <w:szCs w:val="28"/>
                <w:lang w:val="vi-VN"/>
              </w:rPr>
            </w:pPr>
            <w:r w:rsidRPr="0020630E">
              <w:rPr>
                <w:rFonts w:eastAsia="Times New Roman" w:cs="Times New Roman"/>
                <w:bCs/>
                <w:sz w:val="28"/>
                <w:szCs w:val="28"/>
                <w:lang w:val="vi-VN"/>
              </w:rPr>
              <w:t>Tìm và sửa lỗi trong hệ thống điều khiển điện khí nén.</w:t>
            </w:r>
          </w:p>
        </w:tc>
      </w:tr>
    </w:tbl>
    <w:p w14:paraId="1DE1A2B7" w14:textId="77777777" w:rsidR="00776B7F" w:rsidRPr="0020630E" w:rsidRDefault="00776B7F"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4. Tài liêu tham khảo:</w:t>
      </w:r>
    </w:p>
    <w:p w14:paraId="742C15C0" w14:textId="77777777" w:rsidR="00776B7F" w:rsidRPr="0020630E" w:rsidRDefault="00776B7F" w:rsidP="00C91F7E">
      <w:pPr>
        <w:spacing w:after="0" w:line="312" w:lineRule="auto"/>
        <w:ind w:left="567" w:hanging="567"/>
        <w:jc w:val="both"/>
        <w:rPr>
          <w:rFonts w:eastAsia="Times New Roman" w:cs="Times New Roman"/>
          <w:sz w:val="28"/>
          <w:szCs w:val="28"/>
          <w:lang w:val="vi-VN"/>
        </w:rPr>
      </w:pPr>
      <w:r w:rsidRPr="0020630E">
        <w:rPr>
          <w:rFonts w:eastAsia="Times New Roman" w:cs="Times New Roman"/>
          <w:sz w:val="28"/>
          <w:szCs w:val="28"/>
          <w:lang w:val="vi-VN"/>
        </w:rPr>
        <w:tab/>
        <w:t>[1] TS.Nguyễn Ngọc Phương, Hệ thống điều khiển khí nén – NXB Giáo dục – 2000.</w:t>
      </w:r>
    </w:p>
    <w:p w14:paraId="5A4B6DB2" w14:textId="77777777" w:rsidR="00776B7F" w:rsidRPr="0020630E" w:rsidRDefault="00776B7F" w:rsidP="00C91F7E">
      <w:pPr>
        <w:tabs>
          <w:tab w:val="left" w:pos="600"/>
        </w:tabs>
        <w:spacing w:after="0" w:line="312" w:lineRule="auto"/>
        <w:ind w:left="851" w:hanging="851"/>
        <w:jc w:val="both"/>
        <w:rPr>
          <w:rFonts w:eastAsia="Times New Roman" w:cs="Times New Roman"/>
          <w:sz w:val="28"/>
          <w:szCs w:val="28"/>
          <w:lang w:val="vi-VN"/>
        </w:rPr>
      </w:pPr>
      <w:r w:rsidRPr="0020630E">
        <w:rPr>
          <w:rFonts w:eastAsia="Times New Roman" w:cs="Times New Roman"/>
          <w:sz w:val="28"/>
          <w:szCs w:val="28"/>
          <w:lang w:val="vi-VN"/>
        </w:rPr>
        <w:t xml:space="preserve">        [2]  PGS. TS. Hồ Đắc Thọ - Công nghệ khí nén, Nxb KH &amp;KT 2004   </w:t>
      </w:r>
    </w:p>
    <w:p w14:paraId="1ABC24C0" w14:textId="77777777" w:rsidR="00776B7F" w:rsidRPr="0020630E" w:rsidRDefault="00776B7F" w:rsidP="00C91F7E">
      <w:pPr>
        <w:tabs>
          <w:tab w:val="left" w:pos="600"/>
        </w:tabs>
        <w:spacing w:after="0" w:line="312" w:lineRule="auto"/>
        <w:ind w:left="851" w:hanging="851"/>
        <w:jc w:val="both"/>
        <w:rPr>
          <w:rFonts w:eastAsia="Times New Roman" w:cs="Times New Roman"/>
          <w:sz w:val="28"/>
          <w:szCs w:val="28"/>
          <w:lang w:val="vi-VN"/>
        </w:rPr>
      </w:pPr>
      <w:r w:rsidRPr="0020630E">
        <w:rPr>
          <w:rFonts w:eastAsia="Times New Roman" w:cs="Times New Roman"/>
          <w:sz w:val="28"/>
          <w:szCs w:val="28"/>
          <w:lang w:val="vi-VN"/>
        </w:rPr>
        <w:t xml:space="preserve">        [3] Ts. Nguyễn Thị Xuân Thu, Ts. Nhữ Phương Mai – Hệ thống thủy lực và khí nén – NXB Lao động – 2001</w:t>
      </w:r>
    </w:p>
    <w:p w14:paraId="3EDAA07C" w14:textId="77777777" w:rsidR="00776B7F" w:rsidRPr="0020630E" w:rsidRDefault="00776B7F" w:rsidP="00C91F7E">
      <w:pPr>
        <w:spacing w:after="0" w:line="312" w:lineRule="auto"/>
        <w:rPr>
          <w:rFonts w:cs="Times New Roman"/>
          <w:sz w:val="28"/>
          <w:szCs w:val="28"/>
          <w:lang w:val="vi-VN"/>
        </w:rPr>
      </w:pPr>
    </w:p>
    <w:p w14:paraId="644B7A81" w14:textId="77777777" w:rsidR="00EA6FDD" w:rsidRPr="0020630E" w:rsidRDefault="00701308" w:rsidP="00C91F7E">
      <w:pPr>
        <w:spacing w:after="0" w:line="312" w:lineRule="auto"/>
        <w:rPr>
          <w:rFonts w:cs="Times New Roman"/>
          <w:sz w:val="28"/>
          <w:szCs w:val="28"/>
          <w:lang w:val="pl-PL"/>
        </w:rPr>
      </w:pPr>
      <w:r w:rsidRPr="0020630E">
        <w:rPr>
          <w:rFonts w:cs="Times New Roman"/>
          <w:b/>
          <w:sz w:val="28"/>
          <w:szCs w:val="28"/>
          <w:lang w:val="pl-PL"/>
        </w:rPr>
        <w:br w:type="page"/>
      </w:r>
    </w:p>
    <w:p w14:paraId="3EA78F50" w14:textId="77777777" w:rsidR="00DD4CEB" w:rsidRPr="0020630E" w:rsidRDefault="00DD4CEB" w:rsidP="00C91F7E">
      <w:pPr>
        <w:tabs>
          <w:tab w:val="left" w:pos="600"/>
        </w:tabs>
        <w:spacing w:after="0" w:line="312" w:lineRule="auto"/>
        <w:jc w:val="center"/>
        <w:rPr>
          <w:rFonts w:eastAsia="Times New Roman" w:cs="Times New Roman"/>
          <w:b/>
          <w:sz w:val="28"/>
          <w:szCs w:val="28"/>
          <w:lang w:val="vi-VN"/>
        </w:rPr>
      </w:pPr>
      <w:r w:rsidRPr="0020630E">
        <w:rPr>
          <w:rFonts w:eastAsia="Times New Roman" w:cs="Times New Roman"/>
          <w:b/>
          <w:sz w:val="28"/>
          <w:szCs w:val="28"/>
          <w:lang w:val="vi-VN"/>
        </w:rPr>
        <w:lastRenderedPageBreak/>
        <w:t xml:space="preserve">CHƯƠNG TRÌNH MÔ ĐUN </w:t>
      </w:r>
    </w:p>
    <w:p w14:paraId="3D31D1D8" w14:textId="77777777" w:rsidR="00DD4CEB" w:rsidRPr="0020630E" w:rsidRDefault="00DD4CEB" w:rsidP="00C91F7E">
      <w:pPr>
        <w:tabs>
          <w:tab w:val="left" w:pos="600"/>
        </w:tabs>
        <w:spacing w:after="0" w:line="312" w:lineRule="auto"/>
        <w:rPr>
          <w:rFonts w:eastAsia="Times New Roman" w:cs="Times New Roman"/>
          <w:b/>
          <w:bCs/>
          <w:sz w:val="28"/>
          <w:szCs w:val="28"/>
          <w:lang w:val="da-DK"/>
        </w:rPr>
      </w:pPr>
    </w:p>
    <w:p w14:paraId="3B4C26E2" w14:textId="1944581F" w:rsidR="00DD4CEB" w:rsidRPr="0020630E" w:rsidRDefault="00DD4CEB" w:rsidP="00C91F7E">
      <w:pPr>
        <w:tabs>
          <w:tab w:val="left" w:pos="600"/>
        </w:tabs>
        <w:spacing w:after="0" w:line="312" w:lineRule="auto"/>
        <w:rPr>
          <w:rFonts w:eastAsia="Times New Roman" w:cs="Times New Roman"/>
          <w:b/>
          <w:sz w:val="28"/>
          <w:szCs w:val="28"/>
          <w:lang w:val="vi-VN"/>
        </w:rPr>
      </w:pPr>
      <w:r w:rsidRPr="0020630E">
        <w:rPr>
          <w:rFonts w:eastAsia="Times New Roman" w:cs="Times New Roman"/>
          <w:b/>
          <w:bCs/>
          <w:sz w:val="28"/>
          <w:szCs w:val="28"/>
          <w:lang w:val="da-DK"/>
        </w:rPr>
        <w:t xml:space="preserve">Tên mô đun: </w:t>
      </w:r>
      <w:r w:rsidRPr="0020630E">
        <w:rPr>
          <w:rFonts w:eastAsia="Times New Roman" w:cs="Times New Roman"/>
          <w:b/>
          <w:sz w:val="28"/>
          <w:szCs w:val="28"/>
          <w:lang w:val="vi-VN"/>
        </w:rPr>
        <w:t>L</w:t>
      </w:r>
      <w:r w:rsidR="000864F0" w:rsidRPr="0020630E">
        <w:rPr>
          <w:rFonts w:eastAsia="Times New Roman" w:cs="Times New Roman"/>
          <w:b/>
          <w:sz w:val="28"/>
          <w:szCs w:val="28"/>
          <w:lang w:val="vi-VN"/>
        </w:rPr>
        <w:t xml:space="preserve">ắp đặt, vận hành hệ thống cơ điện tử </w:t>
      </w:r>
      <w:r w:rsidRPr="0020630E">
        <w:rPr>
          <w:rFonts w:eastAsia="Times New Roman" w:cs="Times New Roman"/>
          <w:b/>
          <w:sz w:val="28"/>
          <w:szCs w:val="28"/>
          <w:lang w:val="vi-VN"/>
        </w:rPr>
        <w:t>MPS</w:t>
      </w:r>
    </w:p>
    <w:p w14:paraId="737C76A7" w14:textId="4D0B8109" w:rsidR="00DD4CEB" w:rsidRPr="0020630E" w:rsidRDefault="00DD4CEB" w:rsidP="00C91F7E">
      <w:pPr>
        <w:tabs>
          <w:tab w:val="left" w:pos="600"/>
        </w:tabs>
        <w:spacing w:after="0" w:line="312" w:lineRule="auto"/>
        <w:rPr>
          <w:rFonts w:eastAsia="Times New Roman" w:cs="Times New Roman"/>
          <w:sz w:val="28"/>
          <w:szCs w:val="28"/>
          <w:lang w:val="da-DK"/>
        </w:rPr>
      </w:pPr>
      <w:r w:rsidRPr="0020630E">
        <w:rPr>
          <w:rFonts w:eastAsia="Times New Roman" w:cs="Times New Roman"/>
          <w:b/>
          <w:sz w:val="28"/>
          <w:szCs w:val="28"/>
          <w:lang w:val="da-DK"/>
        </w:rPr>
        <w:t>Mã mô đun:</w:t>
      </w:r>
      <w:r w:rsidR="007C5D12" w:rsidRPr="0020630E">
        <w:rPr>
          <w:rFonts w:eastAsia="Times New Roman" w:cs="Times New Roman"/>
          <w:sz w:val="28"/>
          <w:szCs w:val="28"/>
          <w:lang w:val="da-DK"/>
        </w:rPr>
        <w:t xml:space="preserve"> </w:t>
      </w:r>
      <w:r w:rsidR="007C5D12" w:rsidRPr="0020630E">
        <w:rPr>
          <w:rFonts w:eastAsia="Times New Roman" w:cs="Times New Roman"/>
          <w:b/>
          <w:bCs/>
          <w:sz w:val="28"/>
          <w:szCs w:val="28"/>
          <w:lang w:val="da-DK"/>
        </w:rPr>
        <w:t>MĐ 17</w:t>
      </w:r>
    </w:p>
    <w:p w14:paraId="08E0DA9C" w14:textId="4E7363DC" w:rsidR="00DD4CEB" w:rsidRPr="0020630E" w:rsidRDefault="00DD4CEB" w:rsidP="00C91F7E">
      <w:pPr>
        <w:tabs>
          <w:tab w:val="left" w:pos="600"/>
        </w:tabs>
        <w:spacing w:after="0" w:line="312" w:lineRule="auto"/>
        <w:jc w:val="both"/>
        <w:rPr>
          <w:rFonts w:eastAsia="Times New Roman" w:cs="Times New Roman"/>
          <w:i/>
          <w:iCs/>
          <w:sz w:val="28"/>
          <w:szCs w:val="28"/>
          <w:lang w:val="da-DK"/>
        </w:rPr>
      </w:pPr>
      <w:r w:rsidRPr="0020630E">
        <w:rPr>
          <w:rFonts w:eastAsia="Times New Roman" w:cs="Times New Roman"/>
          <w:b/>
          <w:sz w:val="28"/>
          <w:szCs w:val="28"/>
          <w:lang w:val="da-DK"/>
        </w:rPr>
        <w:t>Thời gian thực hiện mô đun:</w:t>
      </w:r>
      <w:r w:rsidRPr="0020630E">
        <w:rPr>
          <w:rFonts w:eastAsia="Times New Roman" w:cs="Times New Roman"/>
          <w:sz w:val="28"/>
          <w:szCs w:val="28"/>
          <w:lang w:val="da-DK"/>
        </w:rPr>
        <w:t xml:space="preserve"> 1</w:t>
      </w:r>
      <w:r w:rsidRPr="0020630E">
        <w:rPr>
          <w:rFonts w:eastAsia="Times New Roman" w:cs="Times New Roman"/>
          <w:sz w:val="28"/>
          <w:szCs w:val="28"/>
          <w:lang w:val="vi-VN"/>
        </w:rPr>
        <w:t>2</w:t>
      </w:r>
      <w:r w:rsidRPr="0020630E">
        <w:rPr>
          <w:rFonts w:eastAsia="Times New Roman" w:cs="Times New Roman"/>
          <w:sz w:val="28"/>
          <w:szCs w:val="28"/>
          <w:lang w:val="da-DK"/>
        </w:rPr>
        <w:t xml:space="preserve">0 giờ; </w:t>
      </w:r>
      <w:r w:rsidRPr="0020630E">
        <w:rPr>
          <w:rFonts w:eastAsia="Times New Roman" w:cs="Times New Roman"/>
          <w:i/>
          <w:iCs/>
          <w:sz w:val="28"/>
          <w:szCs w:val="28"/>
          <w:lang w:val="da-DK"/>
        </w:rPr>
        <w:t xml:space="preserve">(Lý thuyết: </w:t>
      </w:r>
      <w:r w:rsidR="00734791" w:rsidRPr="0020630E">
        <w:rPr>
          <w:rFonts w:eastAsia="Times New Roman" w:cs="Times New Roman"/>
          <w:i/>
          <w:iCs/>
          <w:sz w:val="28"/>
          <w:szCs w:val="28"/>
          <w:lang w:val="da-DK"/>
        </w:rPr>
        <w:t>45</w:t>
      </w:r>
      <w:r w:rsidRPr="0020630E">
        <w:rPr>
          <w:rFonts w:eastAsia="Times New Roman" w:cs="Times New Roman"/>
          <w:i/>
          <w:iCs/>
          <w:sz w:val="28"/>
          <w:szCs w:val="28"/>
          <w:lang w:val="da-DK"/>
        </w:rPr>
        <w:t xml:space="preserve"> giờ; Thực hành, thí nghiệm, thảo luận, bài tập: </w:t>
      </w:r>
      <w:r w:rsidR="00734791" w:rsidRPr="0020630E">
        <w:rPr>
          <w:rFonts w:eastAsia="Times New Roman" w:cs="Times New Roman"/>
          <w:i/>
          <w:iCs/>
          <w:sz w:val="28"/>
          <w:szCs w:val="28"/>
          <w:lang w:val="da-DK"/>
        </w:rPr>
        <w:t>70</w:t>
      </w:r>
      <w:r w:rsidRPr="0020630E">
        <w:rPr>
          <w:rFonts w:eastAsia="Times New Roman" w:cs="Times New Roman"/>
          <w:i/>
          <w:iCs/>
          <w:sz w:val="28"/>
          <w:szCs w:val="28"/>
          <w:lang w:val="da-DK"/>
        </w:rPr>
        <w:t xml:space="preserve"> giờ; Kiểm tra: </w:t>
      </w:r>
      <w:r w:rsidR="00734791" w:rsidRPr="0020630E">
        <w:rPr>
          <w:rFonts w:eastAsia="Times New Roman" w:cs="Times New Roman"/>
          <w:i/>
          <w:iCs/>
          <w:sz w:val="28"/>
          <w:szCs w:val="28"/>
          <w:lang w:val="da-DK"/>
        </w:rPr>
        <w:t>5</w:t>
      </w:r>
      <w:r w:rsidRPr="0020630E">
        <w:rPr>
          <w:rFonts w:eastAsia="Times New Roman" w:cs="Times New Roman"/>
          <w:i/>
          <w:iCs/>
          <w:sz w:val="28"/>
          <w:szCs w:val="28"/>
          <w:lang w:val="da-DK"/>
        </w:rPr>
        <w:t xml:space="preserve"> giờ).</w:t>
      </w:r>
    </w:p>
    <w:p w14:paraId="7118F7AE" w14:textId="77777777" w:rsidR="00DD4CEB" w:rsidRPr="0020630E" w:rsidRDefault="00DD4CEB" w:rsidP="00C91F7E">
      <w:pPr>
        <w:tabs>
          <w:tab w:val="left" w:pos="600"/>
        </w:tabs>
        <w:spacing w:after="0" w:line="312" w:lineRule="auto"/>
        <w:rPr>
          <w:rFonts w:eastAsia="Times New Roman" w:cs="Times New Roman"/>
          <w:b/>
          <w:sz w:val="28"/>
          <w:szCs w:val="28"/>
          <w:lang w:val="da-DK"/>
        </w:rPr>
      </w:pPr>
      <w:r w:rsidRPr="0020630E">
        <w:rPr>
          <w:rFonts w:eastAsia="Times New Roman" w:cs="Times New Roman"/>
          <w:b/>
          <w:sz w:val="28"/>
          <w:szCs w:val="28"/>
          <w:lang w:val="vi-VN"/>
        </w:rPr>
        <w:t xml:space="preserve">I. </w:t>
      </w:r>
      <w:r w:rsidRPr="0020630E">
        <w:rPr>
          <w:rFonts w:eastAsia="Times New Roman" w:cs="Times New Roman"/>
          <w:b/>
          <w:sz w:val="28"/>
          <w:szCs w:val="28"/>
          <w:lang w:val="da-DK"/>
        </w:rPr>
        <w:t>Vị trí, tính chất của mô đun:</w:t>
      </w:r>
    </w:p>
    <w:p w14:paraId="65E2D3F5" w14:textId="5D7126DD" w:rsidR="00DD4CEB" w:rsidRPr="0020630E" w:rsidRDefault="00DD4CEB" w:rsidP="00FA2F3C">
      <w:pPr>
        <w:tabs>
          <w:tab w:val="left" w:pos="360"/>
        </w:tabs>
        <w:spacing w:after="0" w:line="312" w:lineRule="auto"/>
        <w:rPr>
          <w:rFonts w:eastAsia="Times New Roman" w:cs="Times New Roman"/>
          <w:sz w:val="28"/>
          <w:szCs w:val="28"/>
          <w:lang w:val="vi-VN"/>
        </w:rPr>
      </w:pPr>
      <w:r w:rsidRPr="0020630E">
        <w:rPr>
          <w:rFonts w:eastAsia="Times New Roman" w:cs="Times New Roman"/>
          <w:sz w:val="28"/>
          <w:szCs w:val="28"/>
          <w:lang w:val="vi-VN"/>
        </w:rPr>
        <w:tab/>
        <w:t>- Vị trí: Mô đun được bố trí học sau các môn học, mô đun kỹ thuật cơ sở và các mô đun chuyên môn nghề từ M</w:t>
      </w:r>
      <w:r w:rsidR="002B2981" w:rsidRPr="004C1928">
        <w:rPr>
          <w:rFonts w:eastAsia="Times New Roman" w:cs="Times New Roman"/>
          <w:sz w:val="28"/>
          <w:szCs w:val="28"/>
          <w:lang w:val="vi-VN"/>
        </w:rPr>
        <w:t xml:space="preserve">Đ </w:t>
      </w:r>
      <w:r w:rsidRPr="0020630E">
        <w:rPr>
          <w:rFonts w:eastAsia="Times New Roman" w:cs="Times New Roman"/>
          <w:sz w:val="28"/>
          <w:szCs w:val="28"/>
          <w:lang w:val="vi-VN"/>
        </w:rPr>
        <w:t>13 đến M</w:t>
      </w:r>
      <w:r w:rsidR="002B2981" w:rsidRPr="004C1928">
        <w:rPr>
          <w:rFonts w:eastAsia="Times New Roman" w:cs="Times New Roman"/>
          <w:sz w:val="28"/>
          <w:szCs w:val="28"/>
          <w:lang w:val="vi-VN"/>
        </w:rPr>
        <w:t xml:space="preserve">Đ </w:t>
      </w:r>
      <w:r w:rsidRPr="0020630E">
        <w:rPr>
          <w:rFonts w:eastAsia="Times New Roman" w:cs="Times New Roman"/>
          <w:sz w:val="28"/>
          <w:szCs w:val="28"/>
          <w:lang w:val="vi-VN"/>
        </w:rPr>
        <w:t xml:space="preserve">16 </w:t>
      </w:r>
    </w:p>
    <w:p w14:paraId="49EA40AF" w14:textId="77777777" w:rsidR="00DD4CEB" w:rsidRPr="0020630E" w:rsidRDefault="00DD4CEB" w:rsidP="00FA2F3C">
      <w:pPr>
        <w:tabs>
          <w:tab w:val="left" w:pos="360"/>
        </w:tabs>
        <w:spacing w:after="0" w:line="312" w:lineRule="auto"/>
        <w:rPr>
          <w:rFonts w:eastAsia="Times New Roman" w:cs="Times New Roman"/>
          <w:sz w:val="28"/>
          <w:szCs w:val="28"/>
          <w:lang w:val="vi-VN"/>
        </w:rPr>
      </w:pPr>
      <w:r w:rsidRPr="0020630E">
        <w:rPr>
          <w:rFonts w:eastAsia="Times New Roman" w:cs="Times New Roman"/>
          <w:sz w:val="28"/>
          <w:szCs w:val="28"/>
          <w:lang w:val="vi-VN"/>
        </w:rPr>
        <w:tab/>
        <w:t>- Tính chất: Là mô đun bắt buộc trong chương trình đào tạo nghề Cơ điện tử.</w:t>
      </w:r>
    </w:p>
    <w:p w14:paraId="3AC05BE1" w14:textId="77777777" w:rsidR="00DD4CEB" w:rsidRPr="0020630E" w:rsidRDefault="00DD4CEB" w:rsidP="00C91F7E">
      <w:pPr>
        <w:tabs>
          <w:tab w:val="left" w:pos="600"/>
        </w:tabs>
        <w:spacing w:after="0" w:line="312" w:lineRule="auto"/>
        <w:rPr>
          <w:rFonts w:eastAsia="Times New Roman" w:cs="Times New Roman"/>
          <w:b/>
          <w:sz w:val="28"/>
          <w:szCs w:val="28"/>
          <w:lang w:val="vi-VN"/>
        </w:rPr>
      </w:pPr>
      <w:r w:rsidRPr="0020630E">
        <w:rPr>
          <w:rFonts w:eastAsia="Times New Roman" w:cs="Times New Roman"/>
          <w:b/>
          <w:sz w:val="28"/>
          <w:szCs w:val="28"/>
          <w:lang w:val="vi-VN"/>
        </w:rPr>
        <w:t>II. Mục tiêu mô đun:</w:t>
      </w:r>
    </w:p>
    <w:p w14:paraId="0091AC92" w14:textId="77777777" w:rsidR="00DD4CEB" w:rsidRPr="0020630E" w:rsidRDefault="00DD4CEB"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xml:space="preserve">- Về kiến thức: </w:t>
      </w:r>
    </w:p>
    <w:p w14:paraId="6F960ABE" w14:textId="77777777" w:rsidR="00DD4CEB" w:rsidRPr="0020630E" w:rsidRDefault="00DD4CEB" w:rsidP="00C91F7E">
      <w:pPr>
        <w:tabs>
          <w:tab w:val="left" w:pos="-7110"/>
          <w:tab w:val="left" w:pos="450"/>
          <w:tab w:val="left" w:pos="630"/>
          <w:tab w:val="left" w:pos="720"/>
        </w:tabs>
        <w:spacing w:after="0" w:line="312" w:lineRule="auto"/>
        <w:ind w:left="180" w:firstLine="90"/>
        <w:jc w:val="both"/>
        <w:rPr>
          <w:rFonts w:eastAsia="Times New Roman" w:cs="Times New Roman"/>
          <w:sz w:val="28"/>
          <w:szCs w:val="28"/>
          <w:lang w:val="vi-VN"/>
        </w:rPr>
      </w:pPr>
      <w:r w:rsidRPr="0020630E">
        <w:rPr>
          <w:rFonts w:eastAsia="Times New Roman" w:cs="Times New Roman"/>
          <w:sz w:val="28"/>
          <w:szCs w:val="28"/>
          <w:lang w:val="vi-VN"/>
        </w:rPr>
        <w:tab/>
      </w:r>
      <w:r w:rsidRPr="0020630E">
        <w:rPr>
          <w:rFonts w:eastAsia="Times New Roman" w:cs="Times New Roman"/>
          <w:sz w:val="28"/>
          <w:szCs w:val="28"/>
          <w:lang w:val="vi-VN"/>
        </w:rPr>
        <w:tab/>
        <w:t>+  Xác định được các bước cần thiết để thực hiện các công việc lắp đặt, đấu nối cho một hệ thống cơ điện tử điều khiển bằng PLC.</w:t>
      </w:r>
    </w:p>
    <w:p w14:paraId="6A271395" w14:textId="77777777" w:rsidR="00DD4CEB" w:rsidRPr="0020630E" w:rsidRDefault="00DD4CEB"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xml:space="preserve">- Về kỹ năng: </w:t>
      </w:r>
    </w:p>
    <w:p w14:paraId="78272A8B" w14:textId="77777777" w:rsidR="00DD4CEB" w:rsidRPr="0020630E" w:rsidRDefault="00DD4CEB" w:rsidP="00C91F7E">
      <w:pPr>
        <w:tabs>
          <w:tab w:val="left" w:pos="-7110"/>
          <w:tab w:val="left" w:pos="450"/>
          <w:tab w:val="left" w:pos="630"/>
          <w:tab w:val="left" w:pos="720"/>
        </w:tabs>
        <w:spacing w:after="0" w:line="312" w:lineRule="auto"/>
        <w:ind w:left="180" w:firstLine="90"/>
        <w:jc w:val="both"/>
        <w:rPr>
          <w:rFonts w:eastAsia="Times New Roman" w:cs="Times New Roman"/>
          <w:sz w:val="28"/>
          <w:szCs w:val="28"/>
          <w:lang w:val="vi-VN"/>
        </w:rPr>
      </w:pPr>
      <w:r w:rsidRPr="0020630E">
        <w:rPr>
          <w:rFonts w:eastAsia="Times New Roman" w:cs="Times New Roman"/>
          <w:sz w:val="28"/>
          <w:szCs w:val="28"/>
          <w:lang w:val="vi-VN"/>
        </w:rPr>
        <w:t xml:space="preserve">     + Tháo lắp bộ cảm biến và bộ phận/phần tử trong hệ thống cơ điện tử, thay thế và hiệu chỉnh các phần tử.</w:t>
      </w:r>
    </w:p>
    <w:p w14:paraId="11981A86"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Lắp ráp công tắc tơ và động cơ cho các ứng dụng điều khiển bởi PLC.</w:t>
      </w:r>
    </w:p>
    <w:p w14:paraId="133E3C42"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Lắp ráp và đấu nối cho PLC trong hệ thống cơ điện tử theo tiêu chuẩn công nghiệp sử dụng các bộ kết nối.</w:t>
      </w:r>
    </w:p>
    <w:p w14:paraId="559A5E95"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Nạp các chương trình PLC và thử nghiệm, vận hành hệ thống cơ điện tử.</w:t>
      </w:r>
    </w:p>
    <w:p w14:paraId="1E2B5339"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Nhận biết và mô tả cấu trúc cũng như ứng dụng hệ thống bus và mạng.</w:t>
      </w:r>
    </w:p>
    <w:p w14:paraId="7F24640E"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Lắp ráp và vận hành mạng công nghiệp trong hệ thống cơ điện tử.</w:t>
      </w:r>
    </w:p>
    <w:p w14:paraId="321F6FB0"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ab/>
        <w:t>+ Khắc phục các lỗi của các phần tử cơ khí, điện và phần mềm của hệ thống cơ điện tử.</w:t>
      </w:r>
    </w:p>
    <w:p w14:paraId="7B0C7D7D" w14:textId="77777777" w:rsidR="00DD4CEB" w:rsidRPr="0020630E" w:rsidRDefault="00DD4CEB" w:rsidP="00C91F7E">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Về năng lực tự chủ và trách nhiệm:</w:t>
      </w:r>
    </w:p>
    <w:p w14:paraId="29371A59" w14:textId="77777777" w:rsidR="00DD4CEB" w:rsidRPr="0020630E" w:rsidRDefault="00DD4CEB" w:rsidP="00C91F7E">
      <w:pPr>
        <w:tabs>
          <w:tab w:val="left" w:pos="600"/>
          <w:tab w:val="left" w:pos="720"/>
        </w:tabs>
        <w:spacing w:after="0" w:line="312" w:lineRule="auto"/>
        <w:rPr>
          <w:rFonts w:eastAsia="Times New Roman" w:cs="Times New Roman"/>
          <w:sz w:val="28"/>
          <w:szCs w:val="28"/>
          <w:lang w:val="vi-VN"/>
        </w:rPr>
      </w:pPr>
      <w:r w:rsidRPr="0020630E">
        <w:rPr>
          <w:rFonts w:eastAsia="Times New Roman" w:cs="Times New Roman"/>
          <w:sz w:val="28"/>
          <w:szCs w:val="28"/>
          <w:lang w:val="vi-VN"/>
        </w:rPr>
        <w:tab/>
        <w:t>+ Tổ chức nơi làm việc gọn gàng, ngăn nắp và đúng các biện pháp an toàn.</w:t>
      </w:r>
    </w:p>
    <w:p w14:paraId="41FA9E93" w14:textId="77777777" w:rsidR="00DD4CEB" w:rsidRPr="0020630E" w:rsidRDefault="00DD4CEB" w:rsidP="00C91F7E">
      <w:pPr>
        <w:tabs>
          <w:tab w:val="left" w:pos="600"/>
          <w:tab w:val="left" w:pos="720"/>
        </w:tabs>
        <w:spacing w:after="0" w:line="312" w:lineRule="auto"/>
        <w:rPr>
          <w:rFonts w:eastAsia="Times New Roman" w:cs="Times New Roman"/>
          <w:sz w:val="28"/>
          <w:szCs w:val="28"/>
          <w:lang w:val="vi-VN"/>
        </w:rPr>
      </w:pPr>
      <w:r w:rsidRPr="0020630E">
        <w:rPr>
          <w:rFonts w:eastAsia="Times New Roman" w:cs="Times New Roman"/>
          <w:sz w:val="28"/>
          <w:szCs w:val="28"/>
          <w:lang w:val="vi-VN"/>
        </w:rPr>
        <w:tab/>
        <w:t>+ Có tư thế tác phong công nghiệp, ý thức tổ chức kỷ luật, khả năng làm việc độc lập cũng như khả năng phối hợp làm việc nhóm trong quá trình học tập và sản xuất.</w:t>
      </w:r>
    </w:p>
    <w:p w14:paraId="5AF882AB" w14:textId="77777777" w:rsidR="00DD4CEB" w:rsidRPr="0020630E" w:rsidRDefault="00DD4CEB" w:rsidP="00C91F7E">
      <w:pPr>
        <w:tabs>
          <w:tab w:val="left" w:pos="600"/>
        </w:tabs>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III. Nội dung mô đun:</w:t>
      </w:r>
    </w:p>
    <w:p w14:paraId="0AB9BCBB" w14:textId="77777777" w:rsidR="00DD4CEB" w:rsidRPr="0020630E" w:rsidRDefault="00DD4CEB" w:rsidP="00C91F7E">
      <w:pPr>
        <w:tabs>
          <w:tab w:val="left" w:pos="600"/>
        </w:tabs>
        <w:spacing w:after="0" w:line="312" w:lineRule="auto"/>
        <w:jc w:val="both"/>
        <w:rPr>
          <w:rFonts w:eastAsia="Times New Roman" w:cs="Times New Roman"/>
          <w:i/>
          <w:sz w:val="28"/>
          <w:szCs w:val="28"/>
          <w:lang w:val="vi-VN"/>
        </w:rPr>
      </w:pPr>
      <w:r w:rsidRPr="0020630E">
        <w:rPr>
          <w:rFonts w:eastAsia="Times New Roman" w:cs="Times New Roman"/>
          <w:i/>
          <w:sz w:val="28"/>
          <w:szCs w:val="28"/>
          <w:lang w:val="vi-VN"/>
        </w:rPr>
        <w:t>1.  Nội dung tổng quát và phân phối thời gian:</w:t>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3754"/>
        <w:gridCol w:w="900"/>
        <w:gridCol w:w="990"/>
        <w:gridCol w:w="1530"/>
        <w:gridCol w:w="900"/>
      </w:tblGrid>
      <w:tr w:rsidR="0020630E" w:rsidRPr="0020630E" w14:paraId="2A9AA2B5" w14:textId="77777777" w:rsidTr="004D29BF">
        <w:trPr>
          <w:tblHeader/>
        </w:trPr>
        <w:tc>
          <w:tcPr>
            <w:tcW w:w="813" w:type="dxa"/>
            <w:vMerge w:val="restart"/>
            <w:vAlign w:val="center"/>
          </w:tcPr>
          <w:p w14:paraId="128A06E9" w14:textId="3086B314" w:rsidR="00DD4CEB" w:rsidRPr="0020630E" w:rsidRDefault="00DD4CEB" w:rsidP="00497FFC">
            <w:pPr>
              <w:tabs>
                <w:tab w:val="left" w:pos="600"/>
              </w:tabs>
              <w:spacing w:after="0" w:line="312" w:lineRule="auto"/>
              <w:jc w:val="center"/>
              <w:rPr>
                <w:rFonts w:eastAsia="Times New Roman" w:cs="Times New Roman"/>
                <w:b/>
                <w:sz w:val="28"/>
                <w:szCs w:val="28"/>
              </w:rPr>
            </w:pPr>
            <w:r w:rsidRPr="0020630E">
              <w:rPr>
                <w:rFonts w:eastAsia="Times New Roman" w:cs="Times New Roman"/>
                <w:b/>
                <w:sz w:val="28"/>
                <w:szCs w:val="28"/>
              </w:rPr>
              <w:lastRenderedPageBreak/>
              <w:t>TT</w:t>
            </w:r>
          </w:p>
        </w:tc>
        <w:tc>
          <w:tcPr>
            <w:tcW w:w="3754" w:type="dxa"/>
            <w:vMerge w:val="restart"/>
            <w:vAlign w:val="center"/>
          </w:tcPr>
          <w:p w14:paraId="5437DC3B" w14:textId="77777777" w:rsidR="00DD4CEB" w:rsidRPr="0020630E" w:rsidRDefault="00DD4CEB" w:rsidP="00497FFC">
            <w:pPr>
              <w:tabs>
                <w:tab w:val="left" w:pos="600"/>
              </w:tabs>
              <w:spacing w:after="0" w:line="312" w:lineRule="auto"/>
              <w:jc w:val="center"/>
              <w:rPr>
                <w:rFonts w:eastAsia="Times New Roman" w:cs="Times New Roman"/>
                <w:b/>
                <w:sz w:val="28"/>
                <w:szCs w:val="28"/>
              </w:rPr>
            </w:pPr>
            <w:r w:rsidRPr="0020630E">
              <w:rPr>
                <w:rFonts w:eastAsia="Times New Roman" w:cs="Times New Roman"/>
                <w:b/>
                <w:sz w:val="28"/>
                <w:szCs w:val="28"/>
              </w:rPr>
              <w:t>Tên các bài trong mô đun</w:t>
            </w:r>
          </w:p>
        </w:tc>
        <w:tc>
          <w:tcPr>
            <w:tcW w:w="4320" w:type="dxa"/>
            <w:gridSpan w:val="4"/>
            <w:vAlign w:val="center"/>
          </w:tcPr>
          <w:p w14:paraId="7E089720" w14:textId="66869A6C" w:rsidR="00DD4CEB" w:rsidRPr="0020630E" w:rsidRDefault="00DD4CEB" w:rsidP="00497FFC">
            <w:pPr>
              <w:tabs>
                <w:tab w:val="left" w:pos="600"/>
              </w:tabs>
              <w:spacing w:after="0" w:line="312" w:lineRule="auto"/>
              <w:jc w:val="center"/>
              <w:rPr>
                <w:rFonts w:eastAsia="Times New Roman" w:cs="Times New Roman"/>
                <w:b/>
                <w:sz w:val="28"/>
                <w:szCs w:val="28"/>
              </w:rPr>
            </w:pPr>
            <w:r w:rsidRPr="0020630E">
              <w:rPr>
                <w:rFonts w:eastAsia="Times New Roman" w:cs="Times New Roman"/>
                <w:b/>
                <w:sz w:val="28"/>
                <w:szCs w:val="28"/>
              </w:rPr>
              <w:t>Thời gian</w:t>
            </w:r>
            <w:r w:rsidR="00497FFC" w:rsidRPr="0020630E">
              <w:rPr>
                <w:rFonts w:eastAsia="Times New Roman" w:cs="Times New Roman"/>
                <w:b/>
                <w:sz w:val="28"/>
                <w:szCs w:val="28"/>
              </w:rPr>
              <w:t xml:space="preserve"> (giờ)</w:t>
            </w:r>
          </w:p>
        </w:tc>
      </w:tr>
      <w:tr w:rsidR="0020630E" w:rsidRPr="0020630E" w14:paraId="4FBD2206" w14:textId="77777777" w:rsidTr="004D29BF">
        <w:trPr>
          <w:tblHeader/>
        </w:trPr>
        <w:tc>
          <w:tcPr>
            <w:tcW w:w="813" w:type="dxa"/>
            <w:vMerge/>
            <w:vAlign w:val="center"/>
          </w:tcPr>
          <w:p w14:paraId="0960CBCE" w14:textId="77777777" w:rsidR="00DD4CEB" w:rsidRPr="0020630E" w:rsidRDefault="00DD4CEB" w:rsidP="00497FFC">
            <w:pPr>
              <w:tabs>
                <w:tab w:val="left" w:pos="600"/>
              </w:tabs>
              <w:spacing w:after="0" w:line="312" w:lineRule="auto"/>
              <w:jc w:val="center"/>
              <w:rPr>
                <w:rFonts w:eastAsia="Times New Roman" w:cs="Times New Roman"/>
                <w:sz w:val="28"/>
                <w:szCs w:val="28"/>
              </w:rPr>
            </w:pPr>
          </w:p>
        </w:tc>
        <w:tc>
          <w:tcPr>
            <w:tcW w:w="3754" w:type="dxa"/>
            <w:vMerge/>
            <w:vAlign w:val="center"/>
          </w:tcPr>
          <w:p w14:paraId="61774D57" w14:textId="77777777" w:rsidR="00DD4CEB" w:rsidRPr="0020630E" w:rsidRDefault="00DD4CEB" w:rsidP="00497FFC">
            <w:pPr>
              <w:tabs>
                <w:tab w:val="left" w:pos="600"/>
              </w:tabs>
              <w:spacing w:after="0" w:line="312" w:lineRule="auto"/>
              <w:jc w:val="center"/>
              <w:rPr>
                <w:rFonts w:eastAsia="Times New Roman" w:cs="Times New Roman"/>
                <w:sz w:val="28"/>
                <w:szCs w:val="28"/>
              </w:rPr>
            </w:pPr>
          </w:p>
        </w:tc>
        <w:tc>
          <w:tcPr>
            <w:tcW w:w="900" w:type="dxa"/>
            <w:vAlign w:val="center"/>
          </w:tcPr>
          <w:p w14:paraId="38DEE297" w14:textId="35A676D9" w:rsidR="00DD4CEB" w:rsidRPr="0020630E" w:rsidRDefault="00DD4CEB" w:rsidP="00497FFC">
            <w:pPr>
              <w:tabs>
                <w:tab w:val="left" w:pos="600"/>
              </w:tabs>
              <w:spacing w:after="0" w:line="312" w:lineRule="auto"/>
              <w:jc w:val="center"/>
              <w:rPr>
                <w:rFonts w:eastAsia="Times New Roman" w:cs="Times New Roman"/>
                <w:b/>
                <w:bCs/>
                <w:sz w:val="28"/>
                <w:szCs w:val="28"/>
              </w:rPr>
            </w:pPr>
            <w:r w:rsidRPr="0020630E">
              <w:rPr>
                <w:rFonts w:eastAsia="Times New Roman" w:cs="Times New Roman"/>
                <w:b/>
                <w:bCs/>
                <w:sz w:val="28"/>
                <w:szCs w:val="28"/>
              </w:rPr>
              <w:t>Tổng</w:t>
            </w:r>
            <w:r w:rsidR="00497FFC" w:rsidRPr="0020630E">
              <w:rPr>
                <w:rFonts w:eastAsia="Times New Roman" w:cs="Times New Roman"/>
                <w:b/>
                <w:bCs/>
                <w:sz w:val="28"/>
                <w:szCs w:val="28"/>
              </w:rPr>
              <w:t xml:space="preserve"> số</w:t>
            </w:r>
          </w:p>
        </w:tc>
        <w:tc>
          <w:tcPr>
            <w:tcW w:w="990" w:type="dxa"/>
            <w:vAlign w:val="center"/>
          </w:tcPr>
          <w:p w14:paraId="59A7887B" w14:textId="77777777" w:rsidR="00DD4CEB" w:rsidRPr="0020630E" w:rsidRDefault="00DD4CEB" w:rsidP="00497FFC">
            <w:pPr>
              <w:tabs>
                <w:tab w:val="left" w:pos="600"/>
              </w:tabs>
              <w:spacing w:after="0" w:line="312" w:lineRule="auto"/>
              <w:jc w:val="center"/>
              <w:rPr>
                <w:rFonts w:eastAsia="Times New Roman" w:cs="Times New Roman"/>
                <w:b/>
                <w:bCs/>
                <w:sz w:val="28"/>
                <w:szCs w:val="28"/>
              </w:rPr>
            </w:pPr>
            <w:r w:rsidRPr="0020630E">
              <w:rPr>
                <w:rFonts w:eastAsia="Times New Roman" w:cs="Times New Roman"/>
                <w:b/>
                <w:bCs/>
                <w:sz w:val="28"/>
                <w:szCs w:val="28"/>
              </w:rPr>
              <w:t>Lý thuyết</w:t>
            </w:r>
          </w:p>
        </w:tc>
        <w:tc>
          <w:tcPr>
            <w:tcW w:w="1530" w:type="dxa"/>
            <w:vAlign w:val="center"/>
          </w:tcPr>
          <w:p w14:paraId="0B2BB76B" w14:textId="52448FEA" w:rsidR="00DD4CEB" w:rsidRPr="0020630E" w:rsidRDefault="00497FFC" w:rsidP="00497FFC">
            <w:pPr>
              <w:tabs>
                <w:tab w:val="left" w:pos="600"/>
              </w:tabs>
              <w:spacing w:after="0" w:line="312" w:lineRule="auto"/>
              <w:jc w:val="center"/>
              <w:rPr>
                <w:rFonts w:eastAsia="Times New Roman" w:cs="Times New Roman"/>
                <w:b/>
                <w:bCs/>
                <w:sz w:val="28"/>
                <w:szCs w:val="28"/>
              </w:rPr>
            </w:pPr>
            <w:r w:rsidRPr="0020630E">
              <w:rPr>
                <w:rFonts w:eastAsia="Times New Roman" w:cs="Times New Roman"/>
                <w:b/>
                <w:sz w:val="28"/>
                <w:szCs w:val="28"/>
              </w:rPr>
              <w:t>Thực hành, thí nghiệm, thảo luận, bài tập</w:t>
            </w:r>
          </w:p>
        </w:tc>
        <w:tc>
          <w:tcPr>
            <w:tcW w:w="900" w:type="dxa"/>
            <w:vAlign w:val="center"/>
          </w:tcPr>
          <w:p w14:paraId="27284A75" w14:textId="77777777" w:rsidR="00DD4CEB" w:rsidRPr="0020630E" w:rsidRDefault="00DD4CEB" w:rsidP="00497FFC">
            <w:pPr>
              <w:tabs>
                <w:tab w:val="left" w:pos="600"/>
              </w:tabs>
              <w:spacing w:after="0" w:line="312" w:lineRule="auto"/>
              <w:jc w:val="center"/>
              <w:rPr>
                <w:rFonts w:eastAsia="Times New Roman" w:cs="Times New Roman"/>
                <w:b/>
                <w:bCs/>
                <w:sz w:val="28"/>
                <w:szCs w:val="28"/>
                <w:vertAlign w:val="superscript"/>
              </w:rPr>
            </w:pPr>
            <w:r w:rsidRPr="0020630E">
              <w:rPr>
                <w:rFonts w:eastAsia="Times New Roman" w:cs="Times New Roman"/>
                <w:b/>
                <w:bCs/>
                <w:sz w:val="28"/>
                <w:szCs w:val="28"/>
              </w:rPr>
              <w:t>Kiểm tra</w:t>
            </w:r>
            <w:r w:rsidRPr="0020630E">
              <w:rPr>
                <w:rFonts w:eastAsia="Times New Roman" w:cs="Times New Roman"/>
                <w:b/>
                <w:bCs/>
                <w:sz w:val="28"/>
                <w:szCs w:val="28"/>
                <w:vertAlign w:val="superscript"/>
              </w:rPr>
              <w:t>*</w:t>
            </w:r>
          </w:p>
        </w:tc>
      </w:tr>
      <w:tr w:rsidR="0020630E" w:rsidRPr="0020630E" w14:paraId="014DAEC3" w14:textId="77777777" w:rsidTr="004D29BF">
        <w:tc>
          <w:tcPr>
            <w:tcW w:w="813" w:type="dxa"/>
            <w:vAlign w:val="center"/>
          </w:tcPr>
          <w:p w14:paraId="25CF30E0"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3754" w:type="dxa"/>
          </w:tcPr>
          <w:p w14:paraId="1892BC0C"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1: </w:t>
            </w:r>
            <w:r w:rsidRPr="00EC09F2">
              <w:rPr>
                <w:rFonts w:eastAsia="Times New Roman" w:cs="Times New Roman"/>
                <w:b/>
                <w:bCs/>
                <w:sz w:val="28"/>
                <w:szCs w:val="28"/>
              </w:rPr>
              <w:t>Tính chất và ứng dụng của cảm biến</w:t>
            </w:r>
          </w:p>
          <w:p w14:paraId="5044D474"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1. Phát hiện vật thể bằng cảm biến từ tiệm cận</w:t>
            </w:r>
          </w:p>
          <w:p w14:paraId="7B97338A"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2. Phát hiện vật thể bằng cảm biến từ trường</w:t>
            </w:r>
          </w:p>
          <w:p w14:paraId="72A12752"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3. Phát hiện vật thể bằng cảm biến quang</w:t>
            </w:r>
          </w:p>
          <w:p w14:paraId="2B6E6E19"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4. Phát hiện vật thể bằng cảm biến điện dung</w:t>
            </w:r>
          </w:p>
          <w:p w14:paraId="468291EB"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5. Đo khoảng cách với cơ cấu biên trở</w:t>
            </w:r>
          </w:p>
          <w:p w14:paraId="1A24C03C"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6. Đo áp suất với cảm biến áp suất đầu ra tín hiệu tương tự</w:t>
            </w:r>
          </w:p>
          <w:p w14:paraId="0EEF8BCD"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7. Đo lực với cảm biến lực đầu ra tín hiệu tương tự</w:t>
            </w:r>
          </w:p>
          <w:p w14:paraId="16D2EE53" w14:textId="77777777" w:rsidR="00DD4CEB" w:rsidRPr="0020630E" w:rsidRDefault="00DD4CEB" w:rsidP="00AB0C27">
            <w:pPr>
              <w:tabs>
                <w:tab w:val="left" w:pos="600"/>
              </w:tabs>
              <w:spacing w:after="0" w:line="288" w:lineRule="auto"/>
              <w:contextualSpacing/>
              <w:jc w:val="both"/>
              <w:rPr>
                <w:rFonts w:eastAsia="Times New Roman" w:cs="Times New Roman"/>
                <w:sz w:val="28"/>
                <w:szCs w:val="28"/>
              </w:rPr>
            </w:pPr>
            <w:r w:rsidRPr="0020630E">
              <w:rPr>
                <w:rFonts w:eastAsia="Times New Roman" w:cs="Times New Roman"/>
                <w:sz w:val="28"/>
                <w:szCs w:val="28"/>
              </w:rPr>
              <w:t>8. Lập trình với cảm biến đầu ra tín hiệu tương tự</w:t>
            </w:r>
          </w:p>
        </w:tc>
        <w:tc>
          <w:tcPr>
            <w:tcW w:w="900" w:type="dxa"/>
          </w:tcPr>
          <w:p w14:paraId="350D9821" w14:textId="405ECE8A" w:rsidR="00DD4CEB" w:rsidRPr="00EC09F2" w:rsidRDefault="00734791" w:rsidP="00EC09F2">
            <w:pPr>
              <w:spacing w:after="0" w:line="288" w:lineRule="auto"/>
              <w:jc w:val="center"/>
              <w:rPr>
                <w:rFonts w:cs="Times New Roman"/>
                <w:b/>
                <w:bCs/>
                <w:sz w:val="28"/>
                <w:szCs w:val="28"/>
              </w:rPr>
            </w:pPr>
            <w:r w:rsidRPr="00EC09F2">
              <w:rPr>
                <w:rFonts w:cs="Times New Roman"/>
                <w:b/>
                <w:bCs/>
                <w:sz w:val="28"/>
                <w:szCs w:val="28"/>
              </w:rPr>
              <w:t>5</w:t>
            </w:r>
          </w:p>
        </w:tc>
        <w:tc>
          <w:tcPr>
            <w:tcW w:w="990" w:type="dxa"/>
          </w:tcPr>
          <w:p w14:paraId="659209BF" w14:textId="7008958A" w:rsidR="00DD4CEB" w:rsidRPr="00EC09F2" w:rsidRDefault="00734791"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2E8CC379" w14:textId="265EF88C" w:rsidR="00DD4CEB" w:rsidRPr="00EC09F2" w:rsidRDefault="00734791" w:rsidP="00EC09F2">
            <w:pPr>
              <w:spacing w:after="0" w:line="288" w:lineRule="auto"/>
              <w:jc w:val="center"/>
              <w:rPr>
                <w:rFonts w:cs="Times New Roman"/>
                <w:b/>
                <w:bCs/>
                <w:sz w:val="28"/>
                <w:szCs w:val="28"/>
              </w:rPr>
            </w:pPr>
            <w:r w:rsidRPr="00EC09F2">
              <w:rPr>
                <w:rFonts w:cs="Times New Roman"/>
                <w:b/>
                <w:bCs/>
                <w:sz w:val="28"/>
                <w:szCs w:val="28"/>
              </w:rPr>
              <w:t>0</w:t>
            </w:r>
          </w:p>
        </w:tc>
        <w:tc>
          <w:tcPr>
            <w:tcW w:w="900" w:type="dxa"/>
          </w:tcPr>
          <w:p w14:paraId="6933BFB0" w14:textId="77777777" w:rsidR="00DD4CEB" w:rsidRPr="00EC09F2" w:rsidRDefault="00DD4CEB" w:rsidP="00EC09F2">
            <w:pPr>
              <w:spacing w:after="0" w:line="288" w:lineRule="auto"/>
              <w:jc w:val="center"/>
              <w:rPr>
                <w:rFonts w:cs="Times New Roman"/>
                <w:b/>
                <w:bCs/>
                <w:sz w:val="28"/>
                <w:szCs w:val="28"/>
              </w:rPr>
            </w:pPr>
          </w:p>
        </w:tc>
      </w:tr>
      <w:tr w:rsidR="0020630E" w:rsidRPr="0020630E" w14:paraId="2CF0BE8D" w14:textId="77777777" w:rsidTr="004D29BF">
        <w:tc>
          <w:tcPr>
            <w:tcW w:w="813" w:type="dxa"/>
            <w:vAlign w:val="center"/>
          </w:tcPr>
          <w:p w14:paraId="1C3630EE"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3754" w:type="dxa"/>
          </w:tcPr>
          <w:p w14:paraId="65FFD5E1"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2: </w:t>
            </w:r>
            <w:r w:rsidRPr="00EC09F2">
              <w:rPr>
                <w:rFonts w:eastAsia="Times New Roman" w:cs="Times New Roman"/>
                <w:b/>
                <w:bCs/>
                <w:sz w:val="28"/>
                <w:szCs w:val="28"/>
              </w:rPr>
              <w:t>Lập trình sử dụng ngôn ngữ SFC</w:t>
            </w:r>
          </w:p>
          <w:p w14:paraId="22BCFFA8" w14:textId="77777777" w:rsidR="00DD4CEB" w:rsidRPr="0020630E" w:rsidRDefault="00DD4CEB" w:rsidP="00AB0C27">
            <w:pPr>
              <w:tabs>
                <w:tab w:val="left" w:pos="600"/>
                <w:tab w:val="left" w:pos="720"/>
              </w:tabs>
              <w:spacing w:after="0" w:line="288" w:lineRule="auto"/>
              <w:jc w:val="both"/>
              <w:rPr>
                <w:rFonts w:eastAsia="Times New Roman" w:cs="Times New Roman"/>
                <w:sz w:val="28"/>
                <w:szCs w:val="28"/>
              </w:rPr>
            </w:pPr>
            <w:r w:rsidRPr="0020630E">
              <w:rPr>
                <w:rFonts w:eastAsia="Times New Roman" w:cs="Times New Roman"/>
                <w:sz w:val="28"/>
                <w:szCs w:val="28"/>
                <w:lang w:val="vi-VN"/>
              </w:rPr>
              <w:t xml:space="preserve">1. </w:t>
            </w:r>
            <w:r w:rsidRPr="0020630E">
              <w:rPr>
                <w:rFonts w:eastAsia="Times New Roman" w:cs="Times New Roman"/>
                <w:sz w:val="28"/>
                <w:szCs w:val="28"/>
              </w:rPr>
              <w:t>Thiết lập cấu hình cứng của PLC</w:t>
            </w:r>
          </w:p>
          <w:p w14:paraId="47A882D5" w14:textId="77777777" w:rsidR="00DD4CEB" w:rsidRPr="0020630E" w:rsidRDefault="00DD4CEB" w:rsidP="00AB0C27">
            <w:pPr>
              <w:tabs>
                <w:tab w:val="left" w:pos="600"/>
                <w:tab w:val="left" w:pos="720"/>
              </w:tabs>
              <w:spacing w:after="0" w:line="288" w:lineRule="auto"/>
              <w:jc w:val="both"/>
              <w:rPr>
                <w:rFonts w:eastAsia="Times New Roman" w:cs="Times New Roman"/>
                <w:sz w:val="28"/>
                <w:szCs w:val="28"/>
              </w:rPr>
            </w:pPr>
            <w:r w:rsidRPr="0020630E">
              <w:rPr>
                <w:rFonts w:eastAsia="Times New Roman" w:cs="Times New Roman"/>
                <w:sz w:val="28"/>
                <w:szCs w:val="28"/>
                <w:lang w:val="vi-VN"/>
              </w:rPr>
              <w:t xml:space="preserve">2. </w:t>
            </w:r>
            <w:r w:rsidRPr="0020630E">
              <w:rPr>
                <w:rFonts w:eastAsia="Times New Roman" w:cs="Times New Roman"/>
                <w:sz w:val="28"/>
                <w:szCs w:val="28"/>
              </w:rPr>
              <w:t xml:space="preserve"> Nạp các chương trình vào PLC và thử nghiệm, vận hành hệ thống cơ điện tử </w:t>
            </w:r>
          </w:p>
          <w:p w14:paraId="26B00510"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lang w:val="vi-VN"/>
              </w:rPr>
              <w:t xml:space="preserve">3. </w:t>
            </w:r>
            <w:r w:rsidRPr="0020630E">
              <w:rPr>
                <w:rFonts w:eastAsia="Times New Roman" w:cs="Times New Roman"/>
                <w:sz w:val="28"/>
                <w:szCs w:val="28"/>
              </w:rPr>
              <w:t xml:space="preserve"> Tìm và sửa lỗi sử dụng chức năng giám sát trực tuyến của chương trình viết bằng ngôn ngữ SFC </w:t>
            </w:r>
          </w:p>
        </w:tc>
        <w:tc>
          <w:tcPr>
            <w:tcW w:w="900" w:type="dxa"/>
          </w:tcPr>
          <w:p w14:paraId="49BF0EEE" w14:textId="481F42AF"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9</w:t>
            </w:r>
          </w:p>
        </w:tc>
        <w:tc>
          <w:tcPr>
            <w:tcW w:w="990" w:type="dxa"/>
          </w:tcPr>
          <w:p w14:paraId="41AC8B51" w14:textId="614218F6"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13696783"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4</w:t>
            </w:r>
          </w:p>
        </w:tc>
        <w:tc>
          <w:tcPr>
            <w:tcW w:w="900" w:type="dxa"/>
          </w:tcPr>
          <w:p w14:paraId="4DB4D233" w14:textId="36681778"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0</w:t>
            </w:r>
          </w:p>
        </w:tc>
      </w:tr>
      <w:tr w:rsidR="0020630E" w:rsidRPr="0020630E" w14:paraId="0AB06E18" w14:textId="77777777" w:rsidTr="004D29BF">
        <w:tc>
          <w:tcPr>
            <w:tcW w:w="813" w:type="dxa"/>
            <w:vAlign w:val="center"/>
          </w:tcPr>
          <w:p w14:paraId="2ACB00C3" w14:textId="77777777" w:rsidR="00DD4CEB" w:rsidRPr="0020630E" w:rsidRDefault="00DD4CEB" w:rsidP="00AB0C27">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3</w:t>
            </w:r>
          </w:p>
        </w:tc>
        <w:tc>
          <w:tcPr>
            <w:tcW w:w="3754" w:type="dxa"/>
          </w:tcPr>
          <w:p w14:paraId="48E91500"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3: </w:t>
            </w:r>
            <w:r w:rsidRPr="00EC09F2">
              <w:rPr>
                <w:rFonts w:eastAsia="Times New Roman" w:cs="Times New Roman"/>
                <w:b/>
                <w:bCs/>
                <w:sz w:val="28"/>
                <w:szCs w:val="28"/>
              </w:rPr>
              <w:t>Lắp ráp trạm 1 trên hệ thống cơ điện tử</w:t>
            </w:r>
          </w:p>
          <w:p w14:paraId="30D78AE0"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lastRenderedPageBreak/>
              <w:t>1. Lập kế hoạch lắp ráp các phần tử</w:t>
            </w:r>
          </w:p>
          <w:p w14:paraId="57F7801A"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2. Lắp ráp phần cơ khí</w:t>
            </w:r>
          </w:p>
          <w:p w14:paraId="4CFA3F49"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3. Lắp ráp và kiểm tra hoạt động của các cụm van.</w:t>
            </w:r>
          </w:p>
          <w:p w14:paraId="375AA531"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4. Lắp ráp và kết nối các phần tử điện.</w:t>
            </w:r>
          </w:p>
          <w:p w14:paraId="2B802231"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5. Nạp chương trình PLC ( có sẵn)</w:t>
            </w:r>
          </w:p>
          <w:p w14:paraId="6DAC8006"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6. Vận hành và kiểm tra hoạt động</w:t>
            </w:r>
          </w:p>
          <w:p w14:paraId="0DB8584D"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7. Viết chương trình theo phương pháp lập trình tuần tự</w:t>
            </w:r>
          </w:p>
          <w:p w14:paraId="742027A9" w14:textId="77777777" w:rsidR="00DD4CEB" w:rsidRPr="0020630E" w:rsidRDefault="00DD4CEB" w:rsidP="00AB0C27">
            <w:pPr>
              <w:tabs>
                <w:tab w:val="left" w:pos="600"/>
              </w:tabs>
              <w:spacing w:after="0" w:line="288" w:lineRule="auto"/>
              <w:jc w:val="both"/>
              <w:rPr>
                <w:rFonts w:eastAsia="Times New Roman" w:cs="Times New Roman"/>
                <w:sz w:val="28"/>
                <w:szCs w:val="28"/>
                <w:lang w:val="pt-BR"/>
              </w:rPr>
            </w:pPr>
            <w:r w:rsidRPr="0020630E">
              <w:rPr>
                <w:rFonts w:eastAsia="Times New Roman" w:cs="Times New Roman"/>
                <w:sz w:val="28"/>
                <w:szCs w:val="28"/>
                <w:lang w:val="pt-BR"/>
              </w:rPr>
              <w:t>8. Tìm và sửa lỗi cho trạm 1</w:t>
            </w:r>
          </w:p>
        </w:tc>
        <w:tc>
          <w:tcPr>
            <w:tcW w:w="900" w:type="dxa"/>
            <w:vAlign w:val="center"/>
          </w:tcPr>
          <w:p w14:paraId="109E6640" w14:textId="37798C46" w:rsidR="00DD4CEB" w:rsidRPr="00EC09F2" w:rsidRDefault="00DD4CEB" w:rsidP="00AB0C27">
            <w:pPr>
              <w:spacing w:after="0" w:line="288" w:lineRule="auto"/>
              <w:jc w:val="center"/>
              <w:rPr>
                <w:rFonts w:cs="Times New Roman"/>
                <w:b/>
                <w:bCs/>
                <w:sz w:val="28"/>
                <w:szCs w:val="28"/>
              </w:rPr>
            </w:pPr>
            <w:r w:rsidRPr="00EC09F2">
              <w:rPr>
                <w:rFonts w:cs="Times New Roman"/>
                <w:b/>
                <w:bCs/>
                <w:sz w:val="28"/>
                <w:szCs w:val="28"/>
              </w:rPr>
              <w:lastRenderedPageBreak/>
              <w:t>1</w:t>
            </w:r>
            <w:r w:rsidR="00CE2E5E" w:rsidRPr="00EC09F2">
              <w:rPr>
                <w:rFonts w:cs="Times New Roman"/>
                <w:b/>
                <w:bCs/>
                <w:sz w:val="28"/>
                <w:szCs w:val="28"/>
              </w:rPr>
              <w:t>6</w:t>
            </w:r>
          </w:p>
        </w:tc>
        <w:tc>
          <w:tcPr>
            <w:tcW w:w="990" w:type="dxa"/>
            <w:vAlign w:val="center"/>
          </w:tcPr>
          <w:p w14:paraId="27C54F70" w14:textId="7C52E8E8" w:rsidR="00DD4CEB" w:rsidRPr="00EC09F2" w:rsidRDefault="00CE2E5E" w:rsidP="00AB0C27">
            <w:pPr>
              <w:spacing w:after="0" w:line="288" w:lineRule="auto"/>
              <w:jc w:val="center"/>
              <w:rPr>
                <w:rFonts w:cs="Times New Roman"/>
                <w:b/>
                <w:bCs/>
                <w:sz w:val="28"/>
                <w:szCs w:val="28"/>
              </w:rPr>
            </w:pPr>
            <w:r w:rsidRPr="00EC09F2">
              <w:rPr>
                <w:rFonts w:cs="Times New Roman"/>
                <w:b/>
                <w:bCs/>
                <w:sz w:val="28"/>
                <w:szCs w:val="28"/>
              </w:rPr>
              <w:t>5</w:t>
            </w:r>
          </w:p>
        </w:tc>
        <w:tc>
          <w:tcPr>
            <w:tcW w:w="1530" w:type="dxa"/>
            <w:vAlign w:val="center"/>
          </w:tcPr>
          <w:p w14:paraId="57853947" w14:textId="3E581085" w:rsidR="00DD4CEB" w:rsidRPr="00EC09F2" w:rsidRDefault="00CE2E5E" w:rsidP="00AB0C27">
            <w:pPr>
              <w:spacing w:after="0" w:line="288" w:lineRule="auto"/>
              <w:jc w:val="center"/>
              <w:rPr>
                <w:rFonts w:cs="Times New Roman"/>
                <w:b/>
                <w:bCs/>
                <w:sz w:val="28"/>
                <w:szCs w:val="28"/>
              </w:rPr>
            </w:pPr>
            <w:r w:rsidRPr="00EC09F2">
              <w:rPr>
                <w:rFonts w:cs="Times New Roman"/>
                <w:b/>
                <w:bCs/>
                <w:sz w:val="28"/>
                <w:szCs w:val="28"/>
              </w:rPr>
              <w:t>10</w:t>
            </w:r>
          </w:p>
        </w:tc>
        <w:tc>
          <w:tcPr>
            <w:tcW w:w="900" w:type="dxa"/>
            <w:vAlign w:val="center"/>
          </w:tcPr>
          <w:p w14:paraId="2CF33E79" w14:textId="77777777" w:rsidR="00DD4CEB" w:rsidRPr="00EC09F2" w:rsidRDefault="00DD4CEB" w:rsidP="00AB0C27">
            <w:pPr>
              <w:spacing w:after="0" w:line="288" w:lineRule="auto"/>
              <w:jc w:val="center"/>
              <w:rPr>
                <w:rFonts w:cs="Times New Roman"/>
                <w:b/>
                <w:bCs/>
                <w:sz w:val="28"/>
                <w:szCs w:val="28"/>
              </w:rPr>
            </w:pPr>
            <w:r w:rsidRPr="00EC09F2">
              <w:rPr>
                <w:rFonts w:cs="Times New Roman"/>
                <w:b/>
                <w:bCs/>
                <w:sz w:val="28"/>
                <w:szCs w:val="28"/>
              </w:rPr>
              <w:t>1</w:t>
            </w:r>
          </w:p>
        </w:tc>
      </w:tr>
      <w:tr w:rsidR="0020630E" w:rsidRPr="0020630E" w14:paraId="057DBD13" w14:textId="77777777" w:rsidTr="004D29BF">
        <w:tc>
          <w:tcPr>
            <w:tcW w:w="813" w:type="dxa"/>
            <w:vAlign w:val="center"/>
          </w:tcPr>
          <w:p w14:paraId="2D7C42CC"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4</w:t>
            </w:r>
          </w:p>
        </w:tc>
        <w:tc>
          <w:tcPr>
            <w:tcW w:w="3754" w:type="dxa"/>
          </w:tcPr>
          <w:p w14:paraId="131B48CE"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4: </w:t>
            </w:r>
            <w:r w:rsidRPr="00EC09F2">
              <w:rPr>
                <w:rFonts w:eastAsia="Times New Roman" w:cs="Times New Roman"/>
                <w:b/>
                <w:bCs/>
                <w:sz w:val="28"/>
                <w:szCs w:val="28"/>
              </w:rPr>
              <w:t>Lắp ráp một trạm trong hệ thống cơ điện tử có ứng dụng cảm biến</w:t>
            </w:r>
          </w:p>
          <w:p w14:paraId="18C4BF42"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1. Lựa chọn cảm biến</w:t>
            </w:r>
          </w:p>
          <w:p w14:paraId="4EEA1833"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2. Thiết kế và chế tạo một số bộ phận để lắp ráp cảm biến</w:t>
            </w:r>
          </w:p>
          <w:p w14:paraId="05AF3279"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3. Hiệu chỉnh sơ đồ mạch (có thể dùng máy tính)</w:t>
            </w:r>
          </w:p>
          <w:p w14:paraId="2D300C8C"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4. Hiệu chỉnh chương trình</w:t>
            </w:r>
          </w:p>
          <w:p w14:paraId="275E205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5. Lắp ráp và hiệu chỉnh vị trí cảm biến</w:t>
            </w:r>
          </w:p>
          <w:p w14:paraId="610C70E4"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6. Lắp đặt phần điện sử dụng cổng vào ra</w:t>
            </w:r>
          </w:p>
          <w:p w14:paraId="3553C441"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7. Vận hành và kiểm tra</w:t>
            </w:r>
          </w:p>
          <w:p w14:paraId="699CBAE4"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8. Tìm và sửa lỗi</w:t>
            </w:r>
          </w:p>
        </w:tc>
        <w:tc>
          <w:tcPr>
            <w:tcW w:w="900" w:type="dxa"/>
          </w:tcPr>
          <w:p w14:paraId="3CBAAF65" w14:textId="29A55FF6"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1</w:t>
            </w:r>
            <w:r w:rsidR="00CE2E5E" w:rsidRPr="00EC09F2">
              <w:rPr>
                <w:rFonts w:cs="Times New Roman"/>
                <w:b/>
                <w:bCs/>
                <w:sz w:val="28"/>
                <w:szCs w:val="28"/>
              </w:rPr>
              <w:t>8</w:t>
            </w:r>
          </w:p>
        </w:tc>
        <w:tc>
          <w:tcPr>
            <w:tcW w:w="990" w:type="dxa"/>
          </w:tcPr>
          <w:p w14:paraId="60E7851D" w14:textId="7DA3FAC6"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2CEA980E" w14:textId="44DF9078"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12</w:t>
            </w:r>
          </w:p>
        </w:tc>
        <w:tc>
          <w:tcPr>
            <w:tcW w:w="900" w:type="dxa"/>
          </w:tcPr>
          <w:p w14:paraId="3ED827DA"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1</w:t>
            </w:r>
          </w:p>
        </w:tc>
      </w:tr>
      <w:tr w:rsidR="0020630E" w:rsidRPr="0020630E" w14:paraId="72325451" w14:textId="77777777" w:rsidTr="004D29BF">
        <w:tc>
          <w:tcPr>
            <w:tcW w:w="813" w:type="dxa"/>
            <w:vAlign w:val="center"/>
          </w:tcPr>
          <w:p w14:paraId="43CB4470"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lastRenderedPageBreak/>
              <w:t>5</w:t>
            </w:r>
          </w:p>
        </w:tc>
        <w:tc>
          <w:tcPr>
            <w:tcW w:w="3754" w:type="dxa"/>
          </w:tcPr>
          <w:p w14:paraId="680D61EA"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5: </w:t>
            </w:r>
            <w:r w:rsidRPr="00EC09F2">
              <w:rPr>
                <w:rFonts w:eastAsia="Times New Roman" w:cs="Times New Roman"/>
                <w:b/>
                <w:bCs/>
                <w:sz w:val="28"/>
                <w:szCs w:val="28"/>
              </w:rPr>
              <w:t>Lắp ráp một trạm trên hệ thống cơ điện tử: Trạm tay máy</w:t>
            </w:r>
          </w:p>
          <w:p w14:paraId="6472370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1. Yêu cầu công nghệ cho trạm tay máy</w:t>
            </w:r>
          </w:p>
          <w:p w14:paraId="0CB70741"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2. Các thông tin về phần tử mới (cơ cấu chấp hành)</w:t>
            </w:r>
          </w:p>
          <w:p w14:paraId="649E030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3. Thiết kế và chế tạo một số bộ phận cơ khí</w:t>
            </w:r>
          </w:p>
          <w:p w14:paraId="1CE82401"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4. Lập kế hoạch lắp ráp</w:t>
            </w:r>
          </w:p>
          <w:p w14:paraId="10B9EDC4"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5. Lắp ráp các phần tử cơ khí và cảm biến</w:t>
            </w:r>
          </w:p>
          <w:p w14:paraId="47E342E8"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6. Hiệu chỉnh sơ đồ mạch (có thể dùng máy tính)</w:t>
            </w:r>
          </w:p>
          <w:p w14:paraId="748A9BCA"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7. Lắp đặt phần điện sử dụng cổng vào/ra</w:t>
            </w:r>
          </w:p>
          <w:p w14:paraId="0487889A"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8. Viết chương trình theo ngôn ngữ SCL</w:t>
            </w:r>
          </w:p>
          <w:p w14:paraId="5E9024E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9. Vận hành và kiểm tra</w:t>
            </w:r>
          </w:p>
          <w:p w14:paraId="5AE5A603"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10. Tìm và sửa lỗi</w:t>
            </w:r>
          </w:p>
        </w:tc>
        <w:tc>
          <w:tcPr>
            <w:tcW w:w="900" w:type="dxa"/>
          </w:tcPr>
          <w:p w14:paraId="371E9BFB" w14:textId="595215AF"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18</w:t>
            </w:r>
          </w:p>
        </w:tc>
        <w:tc>
          <w:tcPr>
            <w:tcW w:w="990" w:type="dxa"/>
          </w:tcPr>
          <w:p w14:paraId="2C52AC53"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7AA9B235" w14:textId="7ABC561C"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12</w:t>
            </w:r>
          </w:p>
        </w:tc>
        <w:tc>
          <w:tcPr>
            <w:tcW w:w="900" w:type="dxa"/>
          </w:tcPr>
          <w:p w14:paraId="5B269516"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1</w:t>
            </w:r>
          </w:p>
        </w:tc>
      </w:tr>
      <w:tr w:rsidR="0020630E" w:rsidRPr="0020630E" w14:paraId="439BF70C" w14:textId="77777777" w:rsidTr="004D29BF">
        <w:tc>
          <w:tcPr>
            <w:tcW w:w="813" w:type="dxa"/>
            <w:vAlign w:val="center"/>
          </w:tcPr>
          <w:p w14:paraId="0FD993C6"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6</w:t>
            </w:r>
          </w:p>
        </w:tc>
        <w:tc>
          <w:tcPr>
            <w:tcW w:w="3754" w:type="dxa"/>
          </w:tcPr>
          <w:p w14:paraId="2906DF95"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6: </w:t>
            </w:r>
            <w:r w:rsidRPr="00EC09F2">
              <w:rPr>
                <w:rFonts w:eastAsia="Times New Roman" w:cs="Times New Roman"/>
                <w:b/>
                <w:bCs/>
                <w:sz w:val="28"/>
                <w:szCs w:val="28"/>
              </w:rPr>
              <w:t>Lắp ráp một trạm trên hệ thống cơ điện tử: Trạm sản xuất</w:t>
            </w:r>
          </w:p>
          <w:p w14:paraId="07BC2A01"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vi-VN"/>
              </w:rPr>
              <w:t xml:space="preserve">1. </w:t>
            </w:r>
            <w:r w:rsidRPr="0020630E">
              <w:rPr>
                <w:rFonts w:eastAsia="Times New Roman" w:cs="Times New Roman"/>
                <w:sz w:val="28"/>
                <w:szCs w:val="28"/>
                <w:lang w:val="es-AR"/>
              </w:rPr>
              <w:t>Yêu cầu công nghệ cho sản xuất</w:t>
            </w:r>
          </w:p>
          <w:p w14:paraId="58A417CB"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2. Các thông tin về phần tử mới (cơ cấu chấp hành và động cơ) </w:t>
            </w:r>
          </w:p>
          <w:p w14:paraId="2A319FC3"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3. Thiết kế và chế tạo một số bộ phận cơ khí</w:t>
            </w:r>
          </w:p>
          <w:p w14:paraId="4CCACD96"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4. Lập kế hoạch lắp ráp</w:t>
            </w:r>
          </w:p>
          <w:p w14:paraId="1B3DD3DA"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lastRenderedPageBreak/>
              <w:t>5. Lắp ráp các phần tử cơ khí và cảm biến</w:t>
            </w:r>
          </w:p>
          <w:p w14:paraId="2DF51C4D"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6. Hiệu chỉnh sơ đồ mạch (có thể dùng máy tính)</w:t>
            </w:r>
          </w:p>
          <w:p w14:paraId="2F4B821A"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7. Lắp đặt phần điện sử dụng cổng vào/ra</w:t>
            </w:r>
          </w:p>
          <w:p w14:paraId="7ECAE7E6"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8. Viết chương trình theo ngôn ngữ SCL</w:t>
            </w:r>
          </w:p>
          <w:p w14:paraId="492F5532"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9. Vận hành và kiểm tra</w:t>
            </w:r>
          </w:p>
          <w:p w14:paraId="37E435B5"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vi-VN"/>
              </w:rPr>
              <w:t>1</w:t>
            </w:r>
            <w:r w:rsidRPr="0020630E">
              <w:rPr>
                <w:rFonts w:eastAsia="Times New Roman" w:cs="Times New Roman"/>
                <w:sz w:val="28"/>
                <w:szCs w:val="28"/>
                <w:lang w:val="es-AR"/>
              </w:rPr>
              <w:t>0. Tìm và sửa lỗi</w:t>
            </w:r>
          </w:p>
        </w:tc>
        <w:tc>
          <w:tcPr>
            <w:tcW w:w="900" w:type="dxa"/>
          </w:tcPr>
          <w:p w14:paraId="48ED32BA" w14:textId="1CB04C08"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lastRenderedPageBreak/>
              <w:t>18</w:t>
            </w:r>
          </w:p>
        </w:tc>
        <w:tc>
          <w:tcPr>
            <w:tcW w:w="990" w:type="dxa"/>
          </w:tcPr>
          <w:p w14:paraId="4EBFD878"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30E057B3" w14:textId="6C411567"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12</w:t>
            </w:r>
          </w:p>
        </w:tc>
        <w:tc>
          <w:tcPr>
            <w:tcW w:w="900" w:type="dxa"/>
          </w:tcPr>
          <w:p w14:paraId="29913B48"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1</w:t>
            </w:r>
          </w:p>
        </w:tc>
      </w:tr>
      <w:tr w:rsidR="0020630E" w:rsidRPr="0020630E" w14:paraId="33942445" w14:textId="77777777" w:rsidTr="004D29BF">
        <w:tc>
          <w:tcPr>
            <w:tcW w:w="813" w:type="dxa"/>
            <w:vAlign w:val="center"/>
          </w:tcPr>
          <w:p w14:paraId="5161628C"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7</w:t>
            </w:r>
          </w:p>
        </w:tc>
        <w:tc>
          <w:tcPr>
            <w:tcW w:w="3754" w:type="dxa"/>
          </w:tcPr>
          <w:p w14:paraId="200E70E0"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7: </w:t>
            </w:r>
            <w:r w:rsidRPr="00EC09F2">
              <w:rPr>
                <w:rFonts w:eastAsia="Times New Roman" w:cs="Times New Roman"/>
                <w:b/>
                <w:bCs/>
                <w:sz w:val="28"/>
                <w:szCs w:val="28"/>
              </w:rPr>
              <w:t>Lắp ráp một hệ thống vận chuyển: băng tải</w:t>
            </w:r>
          </w:p>
          <w:p w14:paraId="650CF6F2"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1. Phân tích yêu cầu công nghệ cho quá trình vận chuyển </w:t>
            </w:r>
          </w:p>
          <w:p w14:paraId="3D6A9D3F"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2. Lập kế hoạch lắp đặt</w:t>
            </w:r>
          </w:p>
          <w:p w14:paraId="3E1F52FA"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3. Lắp đặt phần cơ khí </w:t>
            </w:r>
          </w:p>
          <w:p w14:paraId="52BF1989"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4. Lắp đặt các phần tử khí nén,</w:t>
            </w:r>
          </w:p>
          <w:p w14:paraId="08437903"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5. Lắp đặt cảm biến</w:t>
            </w:r>
          </w:p>
          <w:p w14:paraId="1F860C35"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6. Lắp đặt nguồn cung cấp </w:t>
            </w:r>
          </w:p>
          <w:p w14:paraId="748F15DB"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7. Lắp đặt mạch điều khiển </w:t>
            </w:r>
          </w:p>
          <w:p w14:paraId="30467323"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8. Nạp chương trình mẫu (sẵn có)</w:t>
            </w:r>
          </w:p>
          <w:p w14:paraId="19BBD3D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9. Viết chương trình </w:t>
            </w:r>
          </w:p>
          <w:p w14:paraId="55BBB06E"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10. Vận hành và kiểm tra </w:t>
            </w:r>
          </w:p>
          <w:p w14:paraId="1C6C626D"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11. Tìm và sửa lỗi </w:t>
            </w:r>
          </w:p>
          <w:p w14:paraId="0508A9BF"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12. Đánh giá</w:t>
            </w:r>
          </w:p>
        </w:tc>
        <w:tc>
          <w:tcPr>
            <w:tcW w:w="900" w:type="dxa"/>
          </w:tcPr>
          <w:p w14:paraId="3864B611" w14:textId="2B6F801B"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18</w:t>
            </w:r>
          </w:p>
        </w:tc>
        <w:tc>
          <w:tcPr>
            <w:tcW w:w="990" w:type="dxa"/>
          </w:tcPr>
          <w:p w14:paraId="0AA96E10"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20F02505" w14:textId="07BC32AF"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12</w:t>
            </w:r>
          </w:p>
        </w:tc>
        <w:tc>
          <w:tcPr>
            <w:tcW w:w="900" w:type="dxa"/>
          </w:tcPr>
          <w:p w14:paraId="37C8F60D"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1</w:t>
            </w:r>
          </w:p>
        </w:tc>
      </w:tr>
      <w:tr w:rsidR="0020630E" w:rsidRPr="0020630E" w14:paraId="31362CDB" w14:textId="77777777" w:rsidTr="004D29BF">
        <w:tc>
          <w:tcPr>
            <w:tcW w:w="813" w:type="dxa"/>
            <w:vAlign w:val="center"/>
          </w:tcPr>
          <w:p w14:paraId="554032D9"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8</w:t>
            </w:r>
          </w:p>
        </w:tc>
        <w:tc>
          <w:tcPr>
            <w:tcW w:w="3754" w:type="dxa"/>
          </w:tcPr>
          <w:p w14:paraId="1AEB8920" w14:textId="2B3340EF" w:rsidR="00DD4CEB" w:rsidRPr="00EC09F2" w:rsidRDefault="00EC09F2"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 xml:space="preserve">Chương 8: </w:t>
            </w:r>
            <w:r w:rsidR="00DD4CEB" w:rsidRPr="00EC09F2">
              <w:rPr>
                <w:rFonts w:eastAsia="Times New Roman" w:cs="Times New Roman"/>
                <w:b/>
                <w:bCs/>
                <w:sz w:val="28"/>
                <w:szCs w:val="28"/>
              </w:rPr>
              <w:t>Ứng dụng bus trường trong hệ thống cơ điện tử.</w:t>
            </w:r>
          </w:p>
          <w:p w14:paraId="58F83F61"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 xml:space="preserve">1. Kết hợp các trạm thành hệ thống </w:t>
            </w:r>
          </w:p>
          <w:p w14:paraId="46A45344"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lastRenderedPageBreak/>
              <w:t>2. Yêu cầu trao đổi thông tin giữa các trạm</w:t>
            </w:r>
          </w:p>
          <w:p w14:paraId="291B282E"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 xml:space="preserve">3. Truyền thông I/O </w:t>
            </w:r>
          </w:p>
          <w:p w14:paraId="11E12356"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4. Nguyên lý cơ bản của fieldbus</w:t>
            </w:r>
          </w:p>
          <w:p w14:paraId="05155DAE"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5. Lắp ráp một ví dụ về trạm fieldbus</w:t>
            </w:r>
          </w:p>
          <w:p w14:paraId="1FB7A1F9"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6. Lập trình cho một trạm ví dụ về mạng fieldbus</w:t>
            </w:r>
          </w:p>
          <w:p w14:paraId="62CD850D"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7. Thiết kế và xây dựng hệ thống mạng</w:t>
            </w:r>
          </w:p>
          <w:p w14:paraId="01763B63"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8. Vận hành hệ thống mạng với chương trình có sẵn</w:t>
            </w:r>
          </w:p>
          <w:p w14:paraId="2FD0FB84" w14:textId="77777777" w:rsidR="00DD4CEB" w:rsidRPr="0020630E" w:rsidRDefault="00DD4CEB" w:rsidP="00AB0C27">
            <w:pPr>
              <w:tabs>
                <w:tab w:val="left" w:pos="600"/>
              </w:tabs>
              <w:spacing w:after="0" w:line="288" w:lineRule="auto"/>
              <w:jc w:val="both"/>
              <w:rPr>
                <w:rFonts w:eastAsia="Times New Roman" w:cs="Times New Roman"/>
                <w:sz w:val="28"/>
                <w:szCs w:val="28"/>
              </w:rPr>
            </w:pPr>
            <w:r w:rsidRPr="0020630E">
              <w:rPr>
                <w:rFonts w:eastAsia="Times New Roman" w:cs="Times New Roman"/>
                <w:sz w:val="28"/>
                <w:szCs w:val="28"/>
              </w:rPr>
              <w:t xml:space="preserve">9. Vận hành và sửa lỗi trên hệ thống. </w:t>
            </w:r>
          </w:p>
          <w:p w14:paraId="7F4DB36B" w14:textId="77777777" w:rsidR="00DD4CEB" w:rsidRPr="0020630E" w:rsidRDefault="00DD4CEB" w:rsidP="00AB0C27">
            <w:pPr>
              <w:tabs>
                <w:tab w:val="left" w:pos="600"/>
              </w:tabs>
              <w:spacing w:after="0" w:line="288" w:lineRule="auto"/>
              <w:jc w:val="both"/>
              <w:rPr>
                <w:rFonts w:eastAsia="Times New Roman" w:cs="Times New Roman"/>
                <w:sz w:val="28"/>
                <w:szCs w:val="28"/>
              </w:rPr>
            </w:pPr>
          </w:p>
        </w:tc>
        <w:tc>
          <w:tcPr>
            <w:tcW w:w="900" w:type="dxa"/>
          </w:tcPr>
          <w:p w14:paraId="62E90B9D" w14:textId="5CFF323C"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lastRenderedPageBreak/>
              <w:t>9</w:t>
            </w:r>
          </w:p>
        </w:tc>
        <w:tc>
          <w:tcPr>
            <w:tcW w:w="990" w:type="dxa"/>
          </w:tcPr>
          <w:p w14:paraId="216F724F" w14:textId="7340787E"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4B81063B" w14:textId="7BF63074"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4</w:t>
            </w:r>
          </w:p>
        </w:tc>
        <w:tc>
          <w:tcPr>
            <w:tcW w:w="900" w:type="dxa"/>
          </w:tcPr>
          <w:p w14:paraId="2FD8F4DA" w14:textId="05B6E1C9"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0</w:t>
            </w:r>
          </w:p>
        </w:tc>
      </w:tr>
      <w:tr w:rsidR="0020630E" w:rsidRPr="0020630E" w14:paraId="35692E81" w14:textId="77777777" w:rsidTr="004D29BF">
        <w:tc>
          <w:tcPr>
            <w:tcW w:w="813" w:type="dxa"/>
            <w:vAlign w:val="center"/>
          </w:tcPr>
          <w:p w14:paraId="0663A959" w14:textId="77777777" w:rsidR="00DD4CEB" w:rsidRPr="0020630E" w:rsidRDefault="00DD4CEB" w:rsidP="00EC09F2">
            <w:pPr>
              <w:tabs>
                <w:tab w:val="left" w:pos="600"/>
              </w:tabs>
              <w:spacing w:after="0" w:line="288" w:lineRule="auto"/>
              <w:jc w:val="center"/>
              <w:rPr>
                <w:rFonts w:eastAsia="Times New Roman" w:cs="Times New Roman"/>
                <w:sz w:val="28"/>
                <w:szCs w:val="28"/>
              </w:rPr>
            </w:pPr>
            <w:r w:rsidRPr="0020630E">
              <w:rPr>
                <w:rFonts w:eastAsia="Times New Roman" w:cs="Times New Roman"/>
                <w:sz w:val="28"/>
                <w:szCs w:val="28"/>
              </w:rPr>
              <w:t>9</w:t>
            </w:r>
          </w:p>
        </w:tc>
        <w:tc>
          <w:tcPr>
            <w:tcW w:w="3754" w:type="dxa"/>
          </w:tcPr>
          <w:p w14:paraId="3864825D" w14:textId="77777777" w:rsidR="00DD4CEB" w:rsidRPr="00EC09F2" w:rsidRDefault="00DD4CEB" w:rsidP="00AB0C27">
            <w:pPr>
              <w:tabs>
                <w:tab w:val="left" w:pos="600"/>
              </w:tabs>
              <w:spacing w:after="0" w:line="288" w:lineRule="auto"/>
              <w:jc w:val="both"/>
              <w:rPr>
                <w:rFonts w:eastAsia="Times New Roman" w:cs="Times New Roman"/>
                <w:b/>
                <w:bCs/>
                <w:sz w:val="28"/>
                <w:szCs w:val="28"/>
              </w:rPr>
            </w:pPr>
            <w:r w:rsidRPr="00EC09F2">
              <w:rPr>
                <w:rFonts w:eastAsia="Times New Roman" w:cs="Times New Roman"/>
                <w:b/>
                <w:bCs/>
                <w:sz w:val="28"/>
                <w:szCs w:val="28"/>
              </w:rPr>
              <w:t>Chương</w:t>
            </w:r>
            <w:r w:rsidRPr="00EC09F2">
              <w:rPr>
                <w:rFonts w:eastAsia="Times New Roman" w:cs="Times New Roman"/>
                <w:b/>
                <w:bCs/>
                <w:sz w:val="28"/>
                <w:szCs w:val="28"/>
                <w:lang w:val="vi-VN"/>
              </w:rPr>
              <w:t xml:space="preserve"> 9: </w:t>
            </w:r>
            <w:r w:rsidRPr="00EC09F2">
              <w:rPr>
                <w:rFonts w:eastAsia="Times New Roman" w:cs="Times New Roman"/>
                <w:b/>
                <w:bCs/>
                <w:sz w:val="28"/>
                <w:szCs w:val="28"/>
              </w:rPr>
              <w:t>Vận hành, giám sát và điều khiển qua hình ảnh.</w:t>
            </w:r>
          </w:p>
          <w:p w14:paraId="02EA0B1F"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1. Phân tích quá trình hoạt động hệ thống cơ điện tử </w:t>
            </w:r>
          </w:p>
          <w:p w14:paraId="67B955DD"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2. Vẽ biểu đồ chu trình hoạt động </w:t>
            </w:r>
          </w:p>
          <w:p w14:paraId="4C1FE291"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3. Minh họa quá trình giám sát hình ảnh </w:t>
            </w:r>
          </w:p>
          <w:p w14:paraId="7E43B900"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 xml:space="preserve">4. Vận hành hệ thống có giám sát hình ảnh </w:t>
            </w:r>
          </w:p>
          <w:p w14:paraId="071D3D86" w14:textId="77777777" w:rsidR="00DD4CEB" w:rsidRPr="0020630E" w:rsidRDefault="00DD4CEB" w:rsidP="00AB0C27">
            <w:pPr>
              <w:tabs>
                <w:tab w:val="left" w:pos="600"/>
              </w:tabs>
              <w:spacing w:after="0" w:line="288" w:lineRule="auto"/>
              <w:jc w:val="both"/>
              <w:rPr>
                <w:rFonts w:eastAsia="Times New Roman" w:cs="Times New Roman"/>
                <w:sz w:val="28"/>
                <w:szCs w:val="28"/>
                <w:lang w:val="es-AR"/>
              </w:rPr>
            </w:pPr>
            <w:r w:rsidRPr="0020630E">
              <w:rPr>
                <w:rFonts w:eastAsia="Times New Roman" w:cs="Times New Roman"/>
                <w:sz w:val="28"/>
                <w:szCs w:val="28"/>
                <w:lang w:val="es-AR"/>
              </w:rPr>
              <w:t>5. Sửa lỗi trên hệ thống có sự  trợ giúp giám sát hình ảnh</w:t>
            </w:r>
          </w:p>
        </w:tc>
        <w:tc>
          <w:tcPr>
            <w:tcW w:w="900" w:type="dxa"/>
          </w:tcPr>
          <w:p w14:paraId="07CDEF5C" w14:textId="6E17EFEA"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9</w:t>
            </w:r>
          </w:p>
        </w:tc>
        <w:tc>
          <w:tcPr>
            <w:tcW w:w="990" w:type="dxa"/>
          </w:tcPr>
          <w:p w14:paraId="02646050" w14:textId="4F2C9FF3"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5</w:t>
            </w:r>
          </w:p>
        </w:tc>
        <w:tc>
          <w:tcPr>
            <w:tcW w:w="1530" w:type="dxa"/>
          </w:tcPr>
          <w:p w14:paraId="5FCF7FE7" w14:textId="77777777" w:rsidR="00DD4CEB" w:rsidRPr="00EC09F2" w:rsidRDefault="00DD4CEB" w:rsidP="00EC09F2">
            <w:pPr>
              <w:spacing w:after="0" w:line="288" w:lineRule="auto"/>
              <w:jc w:val="center"/>
              <w:rPr>
                <w:rFonts w:cs="Times New Roman"/>
                <w:b/>
                <w:bCs/>
                <w:sz w:val="28"/>
                <w:szCs w:val="28"/>
              </w:rPr>
            </w:pPr>
            <w:r w:rsidRPr="00EC09F2">
              <w:rPr>
                <w:rFonts w:cs="Times New Roman"/>
                <w:b/>
                <w:bCs/>
                <w:sz w:val="28"/>
                <w:szCs w:val="28"/>
              </w:rPr>
              <w:t>4</w:t>
            </w:r>
          </w:p>
        </w:tc>
        <w:tc>
          <w:tcPr>
            <w:tcW w:w="900" w:type="dxa"/>
          </w:tcPr>
          <w:p w14:paraId="366AAC85" w14:textId="3C40D574" w:rsidR="00DD4CEB" w:rsidRPr="00EC09F2" w:rsidRDefault="00CE2E5E" w:rsidP="00EC09F2">
            <w:pPr>
              <w:spacing w:after="0" w:line="288" w:lineRule="auto"/>
              <w:jc w:val="center"/>
              <w:rPr>
                <w:rFonts w:cs="Times New Roman"/>
                <w:b/>
                <w:bCs/>
                <w:sz w:val="28"/>
                <w:szCs w:val="28"/>
              </w:rPr>
            </w:pPr>
            <w:r w:rsidRPr="00EC09F2">
              <w:rPr>
                <w:rFonts w:cs="Times New Roman"/>
                <w:b/>
                <w:bCs/>
                <w:sz w:val="28"/>
                <w:szCs w:val="28"/>
              </w:rPr>
              <w:t>0</w:t>
            </w:r>
          </w:p>
        </w:tc>
      </w:tr>
      <w:tr w:rsidR="0020630E" w:rsidRPr="0020630E" w14:paraId="53789990" w14:textId="77777777" w:rsidTr="004D29BF">
        <w:tc>
          <w:tcPr>
            <w:tcW w:w="813" w:type="dxa"/>
            <w:vAlign w:val="center"/>
          </w:tcPr>
          <w:p w14:paraId="1F29C995" w14:textId="77777777" w:rsidR="00DD4CEB" w:rsidRPr="0020630E" w:rsidRDefault="00DD4CEB" w:rsidP="00AB0C27">
            <w:pPr>
              <w:tabs>
                <w:tab w:val="left" w:pos="600"/>
              </w:tabs>
              <w:spacing w:after="0" w:line="288" w:lineRule="auto"/>
              <w:jc w:val="center"/>
              <w:rPr>
                <w:rFonts w:eastAsia="Times New Roman" w:cs="Times New Roman"/>
                <w:sz w:val="28"/>
                <w:szCs w:val="28"/>
              </w:rPr>
            </w:pPr>
          </w:p>
        </w:tc>
        <w:tc>
          <w:tcPr>
            <w:tcW w:w="3754" w:type="dxa"/>
          </w:tcPr>
          <w:p w14:paraId="21270DE1" w14:textId="77777777" w:rsidR="00DD4CEB" w:rsidRPr="0020630E" w:rsidRDefault="00DD4CEB" w:rsidP="00AB0C27">
            <w:pPr>
              <w:tabs>
                <w:tab w:val="left" w:pos="600"/>
              </w:tabs>
              <w:spacing w:after="0" w:line="288" w:lineRule="auto"/>
              <w:jc w:val="center"/>
              <w:rPr>
                <w:rFonts w:eastAsia="Times New Roman" w:cs="Times New Roman"/>
                <w:b/>
                <w:sz w:val="28"/>
                <w:szCs w:val="28"/>
              </w:rPr>
            </w:pPr>
            <w:r w:rsidRPr="0020630E">
              <w:rPr>
                <w:rFonts w:eastAsia="Times New Roman" w:cs="Times New Roman"/>
                <w:b/>
                <w:sz w:val="28"/>
                <w:szCs w:val="28"/>
              </w:rPr>
              <w:t>Cộng</w:t>
            </w:r>
          </w:p>
        </w:tc>
        <w:tc>
          <w:tcPr>
            <w:tcW w:w="900" w:type="dxa"/>
            <w:vAlign w:val="center"/>
          </w:tcPr>
          <w:p w14:paraId="724C45C7" w14:textId="77777777" w:rsidR="00DD4CEB" w:rsidRPr="0020630E" w:rsidRDefault="00DD4CEB" w:rsidP="00AB0C27">
            <w:pPr>
              <w:spacing w:after="0" w:line="288" w:lineRule="auto"/>
              <w:jc w:val="center"/>
              <w:rPr>
                <w:rFonts w:cs="Times New Roman"/>
                <w:b/>
                <w:bCs/>
                <w:sz w:val="28"/>
                <w:szCs w:val="28"/>
              </w:rPr>
            </w:pPr>
            <w:r w:rsidRPr="0020630E">
              <w:rPr>
                <w:rFonts w:cs="Times New Roman"/>
                <w:b/>
                <w:bCs/>
                <w:sz w:val="28"/>
                <w:szCs w:val="28"/>
              </w:rPr>
              <w:t>120</w:t>
            </w:r>
          </w:p>
        </w:tc>
        <w:tc>
          <w:tcPr>
            <w:tcW w:w="990" w:type="dxa"/>
            <w:vAlign w:val="center"/>
          </w:tcPr>
          <w:p w14:paraId="731DE9B6" w14:textId="6D9C65CA" w:rsidR="00DD4CEB" w:rsidRPr="0020630E" w:rsidRDefault="00CE2E5E" w:rsidP="00AB0C27">
            <w:pPr>
              <w:spacing w:after="0" w:line="288" w:lineRule="auto"/>
              <w:jc w:val="center"/>
              <w:rPr>
                <w:rFonts w:cs="Times New Roman"/>
                <w:b/>
                <w:bCs/>
                <w:sz w:val="28"/>
                <w:szCs w:val="28"/>
              </w:rPr>
            </w:pPr>
            <w:r w:rsidRPr="0020630E">
              <w:rPr>
                <w:rFonts w:cs="Times New Roman"/>
                <w:b/>
                <w:bCs/>
                <w:sz w:val="28"/>
                <w:szCs w:val="28"/>
              </w:rPr>
              <w:t>45</w:t>
            </w:r>
          </w:p>
        </w:tc>
        <w:tc>
          <w:tcPr>
            <w:tcW w:w="1530" w:type="dxa"/>
            <w:vAlign w:val="center"/>
          </w:tcPr>
          <w:p w14:paraId="5D9BE639" w14:textId="61DE9849" w:rsidR="00DD4CEB" w:rsidRPr="0020630E" w:rsidRDefault="00CE2E5E" w:rsidP="00AB0C27">
            <w:pPr>
              <w:spacing w:after="0" w:line="288" w:lineRule="auto"/>
              <w:jc w:val="center"/>
              <w:rPr>
                <w:rFonts w:cs="Times New Roman"/>
                <w:b/>
                <w:bCs/>
                <w:sz w:val="28"/>
                <w:szCs w:val="28"/>
              </w:rPr>
            </w:pPr>
            <w:r w:rsidRPr="0020630E">
              <w:rPr>
                <w:rFonts w:cs="Times New Roman"/>
                <w:b/>
                <w:bCs/>
                <w:sz w:val="28"/>
                <w:szCs w:val="28"/>
              </w:rPr>
              <w:t>70</w:t>
            </w:r>
          </w:p>
        </w:tc>
        <w:tc>
          <w:tcPr>
            <w:tcW w:w="900" w:type="dxa"/>
            <w:vAlign w:val="center"/>
          </w:tcPr>
          <w:p w14:paraId="40DC0355" w14:textId="4427F28A" w:rsidR="00DD4CEB" w:rsidRPr="0020630E" w:rsidRDefault="00CE2E5E" w:rsidP="00AB0C27">
            <w:pPr>
              <w:spacing w:after="0" w:line="288" w:lineRule="auto"/>
              <w:jc w:val="center"/>
              <w:rPr>
                <w:rFonts w:cs="Times New Roman"/>
                <w:b/>
                <w:bCs/>
                <w:sz w:val="28"/>
                <w:szCs w:val="28"/>
              </w:rPr>
            </w:pPr>
            <w:r w:rsidRPr="0020630E">
              <w:rPr>
                <w:rFonts w:cs="Times New Roman"/>
                <w:b/>
                <w:bCs/>
                <w:sz w:val="28"/>
                <w:szCs w:val="28"/>
              </w:rPr>
              <w:t>5</w:t>
            </w:r>
          </w:p>
        </w:tc>
      </w:tr>
    </w:tbl>
    <w:p w14:paraId="54A8004E"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vertAlign w:val="superscript"/>
        </w:rPr>
        <w:lastRenderedPageBreak/>
        <w:t>*</w:t>
      </w:r>
      <w:r w:rsidRPr="0020630E">
        <w:rPr>
          <w:rFonts w:eastAsia="Times New Roman" w:cs="Times New Roman"/>
          <w:sz w:val="28"/>
          <w:szCs w:val="28"/>
        </w:rPr>
        <w:t xml:space="preserve">Ghi chú: </w:t>
      </w:r>
      <w:r w:rsidRPr="0020630E">
        <w:rPr>
          <w:rFonts w:eastAsia="Times New Roman" w:cs="Times New Roman"/>
          <w:i/>
          <w:iCs/>
          <w:sz w:val="28"/>
          <w:szCs w:val="28"/>
        </w:rPr>
        <w:t>Thời gian kiểm tra được tích hợp giữa lý thuyết với thực hành được tính vào giờ thực hành</w:t>
      </w:r>
    </w:p>
    <w:p w14:paraId="4C2085C1" w14:textId="77777777" w:rsidR="00DD4CEB" w:rsidRPr="0020630E" w:rsidRDefault="00DD4CEB" w:rsidP="00C91F7E">
      <w:pPr>
        <w:tabs>
          <w:tab w:val="left" w:pos="600"/>
        </w:tabs>
        <w:spacing w:after="0" w:line="312" w:lineRule="auto"/>
        <w:jc w:val="both"/>
        <w:rPr>
          <w:rFonts w:eastAsia="Times New Roman" w:cs="Times New Roman"/>
          <w:i/>
          <w:sz w:val="28"/>
          <w:szCs w:val="28"/>
        </w:rPr>
      </w:pPr>
    </w:p>
    <w:p w14:paraId="16B819A7" w14:textId="77777777" w:rsidR="00DD4CEB" w:rsidRPr="0020630E" w:rsidRDefault="00DD4CEB" w:rsidP="00C91F7E">
      <w:pPr>
        <w:tabs>
          <w:tab w:val="left" w:pos="600"/>
        </w:tabs>
        <w:spacing w:after="0" w:line="312" w:lineRule="auto"/>
        <w:jc w:val="both"/>
        <w:rPr>
          <w:rFonts w:eastAsia="Times New Roman" w:cs="Times New Roman"/>
          <w:i/>
          <w:sz w:val="28"/>
          <w:szCs w:val="28"/>
        </w:rPr>
      </w:pPr>
      <w:r w:rsidRPr="0020630E">
        <w:rPr>
          <w:rFonts w:eastAsia="Times New Roman" w:cs="Times New Roman"/>
          <w:i/>
          <w:sz w:val="28"/>
          <w:szCs w:val="28"/>
        </w:rPr>
        <w:t>2. Nội dung chi tiết:</w:t>
      </w:r>
    </w:p>
    <w:tbl>
      <w:tblPr>
        <w:tblW w:w="9348" w:type="dxa"/>
        <w:tblLayout w:type="fixed"/>
        <w:tblLook w:val="04A0" w:firstRow="1" w:lastRow="0" w:firstColumn="1" w:lastColumn="0" w:noHBand="0" w:noVBand="1"/>
      </w:tblPr>
      <w:tblGrid>
        <w:gridCol w:w="6588"/>
        <w:gridCol w:w="2760"/>
      </w:tblGrid>
      <w:tr w:rsidR="0020630E" w:rsidRPr="0020630E" w14:paraId="6B8B95AA" w14:textId="77777777" w:rsidTr="00086071">
        <w:tc>
          <w:tcPr>
            <w:tcW w:w="6588" w:type="dxa"/>
          </w:tcPr>
          <w:p w14:paraId="2FBCDBA8" w14:textId="324FD8E6"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b/>
                <w:bCs/>
                <w:sz w:val="28"/>
                <w:szCs w:val="28"/>
              </w:rPr>
              <w:t xml:space="preserve"> </w:t>
            </w:r>
            <w:r w:rsidR="009B60ED">
              <w:rPr>
                <w:rFonts w:eastAsia="Times New Roman" w:cs="Times New Roman"/>
                <w:b/>
                <w:bCs/>
                <w:sz w:val="28"/>
                <w:szCs w:val="28"/>
              </w:rPr>
              <w:t>Chương</w:t>
            </w:r>
            <w:r w:rsidRPr="0020630E">
              <w:rPr>
                <w:rFonts w:eastAsia="Times New Roman" w:cs="Times New Roman"/>
                <w:b/>
                <w:bCs/>
                <w:sz w:val="28"/>
                <w:szCs w:val="28"/>
              </w:rPr>
              <w:t xml:space="preserve"> 1</w:t>
            </w:r>
            <w:r w:rsidR="009B60ED">
              <w:rPr>
                <w:rFonts w:eastAsia="Times New Roman" w:cs="Times New Roman"/>
                <w:b/>
                <w:bCs/>
                <w:sz w:val="28"/>
                <w:szCs w:val="28"/>
              </w:rPr>
              <w:t>.</w:t>
            </w:r>
            <w:r w:rsidRPr="0020630E">
              <w:rPr>
                <w:rFonts w:eastAsia="Times New Roman" w:cs="Times New Roman"/>
                <w:b/>
                <w:sz w:val="28"/>
                <w:szCs w:val="28"/>
              </w:rPr>
              <w:t xml:space="preserve"> Tính chất và ứng dụng của cảm biến</w:t>
            </w:r>
          </w:p>
        </w:tc>
        <w:tc>
          <w:tcPr>
            <w:tcW w:w="2760" w:type="dxa"/>
          </w:tcPr>
          <w:p w14:paraId="7B439A83" w14:textId="4513DF39" w:rsidR="00DD4CEB" w:rsidRPr="0020630E" w:rsidRDefault="00DD4CEB" w:rsidP="00C91F7E">
            <w:pPr>
              <w:tabs>
                <w:tab w:val="left" w:pos="600"/>
              </w:tabs>
              <w:spacing w:after="0" w:line="312" w:lineRule="auto"/>
              <w:jc w:val="right"/>
              <w:rPr>
                <w:rFonts w:eastAsia="Times New Roman" w:cs="Times New Roman"/>
                <w:sz w:val="28"/>
                <w:szCs w:val="28"/>
              </w:rPr>
            </w:pPr>
            <w:r w:rsidRPr="0020630E">
              <w:rPr>
                <w:rFonts w:eastAsia="Times New Roman" w:cs="Times New Roman"/>
                <w:i/>
                <w:sz w:val="28"/>
                <w:szCs w:val="28"/>
              </w:rPr>
              <w:t>Thời gian:</w:t>
            </w:r>
            <w:r w:rsidR="00D42D62">
              <w:rPr>
                <w:rFonts w:eastAsia="Times New Roman" w:cs="Times New Roman"/>
                <w:i/>
                <w:sz w:val="28"/>
                <w:szCs w:val="28"/>
              </w:rPr>
              <w:t>5</w:t>
            </w:r>
            <w:r w:rsidRPr="0020630E">
              <w:rPr>
                <w:rFonts w:eastAsia="Times New Roman" w:cs="Times New Roman"/>
                <w:i/>
                <w:sz w:val="28"/>
                <w:szCs w:val="28"/>
              </w:rPr>
              <w:t xml:space="preserve"> giờ </w:t>
            </w:r>
          </w:p>
        </w:tc>
      </w:tr>
    </w:tbl>
    <w:p w14:paraId="64F9812F"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1.Mục tiêu:</w:t>
      </w:r>
    </w:p>
    <w:p w14:paraId="52DDCD9A"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Mô tả được tính chất và ứng dụng của cảm biến </w:t>
      </w:r>
    </w:p>
    <w:p w14:paraId="22256B82"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Tìm kiếm được thông tin từ các tài liệu kỹ thuật, bản vẽ, internet và áp dụng vào công việc.</w:t>
      </w:r>
    </w:p>
    <w:p w14:paraId="109A168C"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Lựa chọn được các cảm biến tương tự và số cho các ứng dụng cụ thể.</w:t>
      </w:r>
    </w:p>
    <w:p w14:paraId="025FB4CE"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Đọc và vẽ được các bản vẽ kỹ thuật có sử dụng cảm biến.</w:t>
      </w:r>
    </w:p>
    <w:p w14:paraId="2CA8024D"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Lập trình điều khiển sử dụng cảm biến cho tín hiệu tương tự.</w:t>
      </w:r>
    </w:p>
    <w:p w14:paraId="446D180B"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Nạp chương trình và kiểm tra hoạt động.</w:t>
      </w:r>
    </w:p>
    <w:p w14:paraId="28404732"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ab/>
        <w:t xml:space="preserve"> - Chủ động, sáng tạo, nghiêm túc trong học tập và sản xuất.</w:t>
      </w:r>
    </w:p>
    <w:p w14:paraId="44F823E7"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7E862D7B"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2.1. Phát hiện vật thể bằng cảm biến từ tiệm cận</w:t>
      </w:r>
    </w:p>
    <w:p w14:paraId="7C8BBC58"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2.2. Phát hiện vật thể bằng cảm biến từ trường</w:t>
      </w:r>
    </w:p>
    <w:p w14:paraId="17C57521"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2.3. Phát hiện vật thể bằng cảm biến quang</w:t>
      </w:r>
    </w:p>
    <w:p w14:paraId="0D2B41E4"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2.4. Phát hiện vật thể bằng cảm biến điện dung</w:t>
      </w:r>
    </w:p>
    <w:p w14:paraId="4F8B8592"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2.5. Đo khoảng cách với cơ cấu biên trở</w:t>
      </w:r>
    </w:p>
    <w:p w14:paraId="368FFF4B"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2.6. Đo áp suất với cảm biến áp suất đầu ra tín hiệu tương tự</w:t>
      </w:r>
    </w:p>
    <w:p w14:paraId="4D419E23"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2.7. Đo lực với cảm biến lực đầu ra tín hiệu tương tự</w:t>
      </w:r>
    </w:p>
    <w:p w14:paraId="695C7FE6"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r w:rsidRPr="0020630E">
        <w:rPr>
          <w:rFonts w:eastAsia="Times New Roman" w:cs="Times New Roman"/>
          <w:sz w:val="28"/>
          <w:szCs w:val="28"/>
        </w:rPr>
        <w:t>2.8. Lập trình với cảm biến đầu ra tín hiệu tương tự</w:t>
      </w:r>
    </w:p>
    <w:p w14:paraId="1CA39CEF" w14:textId="77777777" w:rsidR="00DD4CEB" w:rsidRPr="0020630E" w:rsidRDefault="00DD4CEB" w:rsidP="00C91F7E">
      <w:pPr>
        <w:tabs>
          <w:tab w:val="left" w:pos="600"/>
        </w:tabs>
        <w:spacing w:after="0" w:line="312" w:lineRule="auto"/>
        <w:contextualSpacing/>
        <w:jc w:val="both"/>
        <w:rPr>
          <w:rFonts w:eastAsia="Times New Roman" w:cs="Times New Roman"/>
          <w:sz w:val="28"/>
          <w:szCs w:val="28"/>
        </w:rPr>
      </w:pPr>
    </w:p>
    <w:tbl>
      <w:tblPr>
        <w:tblW w:w="9348" w:type="dxa"/>
        <w:tblLayout w:type="fixed"/>
        <w:tblLook w:val="04A0" w:firstRow="1" w:lastRow="0" w:firstColumn="1" w:lastColumn="0" w:noHBand="0" w:noVBand="1"/>
      </w:tblPr>
      <w:tblGrid>
        <w:gridCol w:w="6468"/>
        <w:gridCol w:w="2880"/>
      </w:tblGrid>
      <w:tr w:rsidR="0020630E" w:rsidRPr="0020630E" w14:paraId="3BD1E745" w14:textId="77777777" w:rsidTr="00086071">
        <w:tc>
          <w:tcPr>
            <w:tcW w:w="6468" w:type="dxa"/>
          </w:tcPr>
          <w:p w14:paraId="4BC83266" w14:textId="1C07FE8A" w:rsidR="00DD4CEB" w:rsidRPr="0020630E" w:rsidRDefault="009B60ED" w:rsidP="00C91F7E">
            <w:pPr>
              <w:tabs>
                <w:tab w:val="left" w:pos="600"/>
              </w:tabs>
              <w:spacing w:after="0" w:line="312" w:lineRule="auto"/>
              <w:jc w:val="both"/>
              <w:rPr>
                <w:rFonts w:eastAsia="Times New Roman" w:cs="Times New Roman"/>
                <w:sz w:val="28"/>
                <w:szCs w:val="28"/>
              </w:rPr>
            </w:pPr>
            <w:r>
              <w:rPr>
                <w:rFonts w:eastAsia="Times New Roman" w:cs="Times New Roman"/>
                <w:b/>
                <w:bCs/>
                <w:sz w:val="28"/>
                <w:szCs w:val="28"/>
              </w:rPr>
              <w:t>Chương</w:t>
            </w:r>
            <w:r w:rsidR="00DD4CEB" w:rsidRPr="0020630E">
              <w:rPr>
                <w:rFonts w:eastAsia="Times New Roman" w:cs="Times New Roman"/>
                <w:b/>
                <w:bCs/>
                <w:sz w:val="28"/>
                <w:szCs w:val="28"/>
              </w:rPr>
              <w:t xml:space="preserve"> 2</w:t>
            </w:r>
            <w:r>
              <w:rPr>
                <w:rFonts w:eastAsia="Times New Roman" w:cs="Times New Roman"/>
                <w:b/>
                <w:bCs/>
                <w:sz w:val="28"/>
                <w:szCs w:val="28"/>
              </w:rPr>
              <w:t>.</w:t>
            </w:r>
            <w:r w:rsidR="00DD4CEB" w:rsidRPr="0020630E">
              <w:rPr>
                <w:rFonts w:eastAsia="Times New Roman" w:cs="Times New Roman"/>
                <w:b/>
                <w:sz w:val="28"/>
                <w:szCs w:val="28"/>
              </w:rPr>
              <w:t xml:space="preserve"> Lập trình sử dụng ngôn ngữ SFC</w:t>
            </w:r>
          </w:p>
        </w:tc>
        <w:tc>
          <w:tcPr>
            <w:tcW w:w="2880" w:type="dxa"/>
          </w:tcPr>
          <w:p w14:paraId="5A424806" w14:textId="6A85DA4D" w:rsidR="00DD4CEB" w:rsidRPr="0020630E" w:rsidRDefault="00DD4CEB" w:rsidP="00C91F7E">
            <w:pPr>
              <w:tabs>
                <w:tab w:val="left" w:pos="600"/>
              </w:tabs>
              <w:spacing w:after="0" w:line="312" w:lineRule="auto"/>
              <w:jc w:val="right"/>
              <w:rPr>
                <w:rFonts w:eastAsia="Times New Roman" w:cs="Times New Roman"/>
                <w:sz w:val="28"/>
                <w:szCs w:val="28"/>
              </w:rPr>
            </w:pPr>
            <w:r w:rsidRPr="0020630E">
              <w:rPr>
                <w:rFonts w:eastAsia="Times New Roman" w:cs="Times New Roman"/>
                <w:i/>
                <w:sz w:val="28"/>
                <w:szCs w:val="28"/>
              </w:rPr>
              <w:t xml:space="preserve">Thời gian: </w:t>
            </w:r>
            <w:r w:rsidR="00D42D62">
              <w:rPr>
                <w:rFonts w:eastAsia="Times New Roman" w:cs="Times New Roman"/>
                <w:i/>
                <w:sz w:val="28"/>
                <w:szCs w:val="28"/>
              </w:rPr>
              <w:t>9</w:t>
            </w:r>
            <w:r w:rsidRPr="0020630E">
              <w:rPr>
                <w:rFonts w:eastAsia="Times New Roman" w:cs="Times New Roman"/>
                <w:i/>
                <w:sz w:val="28"/>
                <w:szCs w:val="28"/>
              </w:rPr>
              <w:t xml:space="preserve"> giờ </w:t>
            </w:r>
          </w:p>
        </w:tc>
      </w:tr>
    </w:tbl>
    <w:p w14:paraId="7EA21AC7"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1.Mục tiêu:</w:t>
      </w:r>
    </w:p>
    <w:p w14:paraId="2BEA46E5"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Phân tích được các chức năng hoạt động, đặc biệt là chu trình làm việc và các điều kiện logic trong các quy trình tự động hóa  </w:t>
      </w:r>
    </w:p>
    <w:p w14:paraId="55AE89BE"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Xây dựng giản đồ chức năng của chu trình tự động.</w:t>
      </w:r>
    </w:p>
    <w:p w14:paraId="23E733F6"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Sử dụng được các công cụ lập trình, các loại PLC và các thiết bị ngoại vi công nghiệp </w:t>
      </w:r>
    </w:p>
    <w:p w14:paraId="77C13A75"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Thiết lập cấu hình cứng của PLC</w:t>
      </w:r>
    </w:p>
    <w:p w14:paraId="4AEC8F64"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Nạp các chương trình vào PLC và thử nghiệm, vận hành hệ thống cơ điện tử </w:t>
      </w:r>
    </w:p>
    <w:p w14:paraId="7045D6F4"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lastRenderedPageBreak/>
        <w:t xml:space="preserve">        - Tìm và sửa lỗi sử dụng chức năng giám sát trực tuyến của chương trình viết bằng ngôn ngữ SFC.</w:t>
      </w:r>
    </w:p>
    <w:p w14:paraId="4254307F"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w:t>
      </w:r>
      <w:r w:rsidRPr="0020630E">
        <w:rPr>
          <w:rFonts w:eastAsia="Times New Roman" w:cs="Times New Roman"/>
          <w:sz w:val="28"/>
          <w:szCs w:val="28"/>
          <w:lang w:val="vi-VN"/>
        </w:rPr>
        <w:t>Tổ chức nơi làm việc gọn gàng, ngăn nắp và đúng các biện pháp an toàn.</w:t>
      </w:r>
    </w:p>
    <w:p w14:paraId="32D55AAB"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rPr>
        <w:t xml:space="preserve">        - </w:t>
      </w:r>
      <w:r w:rsidRPr="0020630E">
        <w:rPr>
          <w:rFonts w:eastAsia="Times New Roman" w:cs="Times New Roman"/>
          <w:sz w:val="28"/>
          <w:szCs w:val="28"/>
          <w:lang w:val="vi-VN"/>
        </w:rPr>
        <w:t>Có tư thế tác phong công nghiệp, ý thức tổ chức kỷ luật, khả năng làm việc độc lập cũng như khả năng phối hợp làm việc nhóm trong quá trình học tập và sản xuất.</w:t>
      </w:r>
    </w:p>
    <w:p w14:paraId="3E04267E"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4045777B"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lang w:val="vi-VN"/>
        </w:rPr>
        <w:t xml:space="preserve">2.1. </w:t>
      </w:r>
      <w:r w:rsidRPr="0020630E">
        <w:rPr>
          <w:rFonts w:eastAsia="Times New Roman" w:cs="Times New Roman"/>
          <w:sz w:val="28"/>
          <w:szCs w:val="28"/>
        </w:rPr>
        <w:t>Thiết lập cấu hình cứng của PLC</w:t>
      </w:r>
    </w:p>
    <w:p w14:paraId="44057D01" w14:textId="77777777" w:rsidR="00DD4CEB" w:rsidRPr="0020630E" w:rsidRDefault="00DD4CEB" w:rsidP="00C91F7E">
      <w:pPr>
        <w:tabs>
          <w:tab w:val="left" w:pos="600"/>
          <w:tab w:val="left" w:pos="720"/>
        </w:tabs>
        <w:spacing w:after="0" w:line="312" w:lineRule="auto"/>
        <w:jc w:val="both"/>
        <w:rPr>
          <w:rFonts w:eastAsia="Times New Roman" w:cs="Times New Roman"/>
          <w:sz w:val="28"/>
          <w:szCs w:val="28"/>
        </w:rPr>
      </w:pPr>
      <w:r w:rsidRPr="0020630E">
        <w:rPr>
          <w:rFonts w:eastAsia="Times New Roman" w:cs="Times New Roman"/>
          <w:sz w:val="28"/>
          <w:szCs w:val="28"/>
          <w:lang w:val="vi-VN"/>
        </w:rPr>
        <w:t xml:space="preserve">2.2 </w:t>
      </w:r>
      <w:r w:rsidRPr="0020630E">
        <w:rPr>
          <w:rFonts w:eastAsia="Times New Roman" w:cs="Times New Roman"/>
          <w:sz w:val="28"/>
          <w:szCs w:val="28"/>
        </w:rPr>
        <w:t xml:space="preserve"> Nạp các chương trình vào PLC và thử nghiệm, vận hành hệ thống cơ điện tử </w:t>
      </w:r>
    </w:p>
    <w:p w14:paraId="2199689B"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lang w:val="vi-VN"/>
        </w:rPr>
        <w:t xml:space="preserve">2.3. </w:t>
      </w:r>
      <w:r w:rsidRPr="0020630E">
        <w:rPr>
          <w:rFonts w:eastAsia="Times New Roman" w:cs="Times New Roman"/>
          <w:sz w:val="28"/>
          <w:szCs w:val="28"/>
        </w:rPr>
        <w:t xml:space="preserve"> Tìm và sửa lỗi sử dụng chức năng giám sát trực tuyến của chương trình viết bằng ngôn ngữ SFC</w:t>
      </w:r>
    </w:p>
    <w:tbl>
      <w:tblPr>
        <w:tblW w:w="9270" w:type="dxa"/>
        <w:tblLayout w:type="fixed"/>
        <w:tblLook w:val="04A0" w:firstRow="1" w:lastRow="0" w:firstColumn="1" w:lastColumn="0" w:noHBand="0" w:noVBand="1"/>
      </w:tblPr>
      <w:tblGrid>
        <w:gridCol w:w="7068"/>
        <w:gridCol w:w="2202"/>
      </w:tblGrid>
      <w:tr w:rsidR="0020630E" w:rsidRPr="0020630E" w14:paraId="63D667FE" w14:textId="77777777" w:rsidTr="009B60ED">
        <w:tc>
          <w:tcPr>
            <w:tcW w:w="7068" w:type="dxa"/>
          </w:tcPr>
          <w:p w14:paraId="101C4465" w14:textId="77777777" w:rsidR="009B60ED"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w:t>
            </w:r>
          </w:p>
          <w:p w14:paraId="17BDD444" w14:textId="551B3710" w:rsidR="009B60ED" w:rsidRDefault="009B60ED" w:rsidP="00C91F7E">
            <w:pPr>
              <w:tabs>
                <w:tab w:val="left" w:pos="600"/>
              </w:tabs>
              <w:spacing w:after="0" w:line="312" w:lineRule="auto"/>
              <w:jc w:val="both"/>
              <w:rPr>
                <w:rFonts w:eastAsia="Times New Roman" w:cs="Times New Roman"/>
                <w:sz w:val="28"/>
                <w:szCs w:val="28"/>
              </w:rPr>
            </w:pPr>
            <w:r>
              <w:rPr>
                <w:rFonts w:eastAsia="Times New Roman" w:cs="Times New Roman"/>
                <w:b/>
                <w:bCs/>
                <w:sz w:val="28"/>
                <w:szCs w:val="28"/>
              </w:rPr>
              <w:t>Chương</w:t>
            </w:r>
            <w:r w:rsidRPr="0020630E">
              <w:rPr>
                <w:rFonts w:eastAsia="Times New Roman" w:cs="Times New Roman"/>
                <w:b/>
                <w:bCs/>
                <w:sz w:val="28"/>
                <w:szCs w:val="28"/>
              </w:rPr>
              <w:t xml:space="preserve"> 3</w:t>
            </w:r>
            <w:r>
              <w:rPr>
                <w:rFonts w:eastAsia="Times New Roman" w:cs="Times New Roman"/>
                <w:b/>
                <w:bCs/>
                <w:sz w:val="28"/>
                <w:szCs w:val="28"/>
              </w:rPr>
              <w:t>.</w:t>
            </w:r>
            <w:r w:rsidRPr="0020630E">
              <w:rPr>
                <w:rFonts w:eastAsia="Times New Roman" w:cs="Times New Roman"/>
                <w:b/>
                <w:sz w:val="28"/>
                <w:szCs w:val="28"/>
              </w:rPr>
              <w:t xml:space="preserve"> Lắp ráp trạm 1 trên hệ thống cơ điện tử</w:t>
            </w:r>
          </w:p>
          <w:p w14:paraId="154EC29A" w14:textId="4972EC7D" w:rsidR="00DD4CEB" w:rsidRPr="0020630E" w:rsidRDefault="00DD4CEB" w:rsidP="00C91F7E">
            <w:pPr>
              <w:tabs>
                <w:tab w:val="left" w:pos="600"/>
              </w:tabs>
              <w:spacing w:after="0" w:line="312" w:lineRule="auto"/>
              <w:jc w:val="both"/>
              <w:rPr>
                <w:rFonts w:eastAsia="Times New Roman" w:cs="Times New Roman"/>
                <w:b/>
                <w:sz w:val="28"/>
                <w:szCs w:val="28"/>
              </w:rPr>
            </w:pPr>
          </w:p>
        </w:tc>
        <w:tc>
          <w:tcPr>
            <w:tcW w:w="2202" w:type="dxa"/>
          </w:tcPr>
          <w:p w14:paraId="58A6AAC8" w14:textId="77777777" w:rsidR="009B60ED" w:rsidRDefault="009B60ED" w:rsidP="009B60ED">
            <w:pPr>
              <w:tabs>
                <w:tab w:val="left" w:pos="600"/>
              </w:tabs>
              <w:spacing w:after="0" w:line="312" w:lineRule="auto"/>
              <w:rPr>
                <w:rFonts w:eastAsia="Times New Roman" w:cs="Times New Roman"/>
                <w:i/>
                <w:iCs/>
                <w:sz w:val="28"/>
                <w:szCs w:val="28"/>
              </w:rPr>
            </w:pPr>
          </w:p>
          <w:p w14:paraId="098C3B95" w14:textId="27789987" w:rsidR="00DD4CEB" w:rsidRPr="009B60ED" w:rsidRDefault="009B60ED" w:rsidP="009B60ED">
            <w:pPr>
              <w:tabs>
                <w:tab w:val="left" w:pos="600"/>
              </w:tabs>
              <w:spacing w:after="0" w:line="312" w:lineRule="auto"/>
              <w:rPr>
                <w:rFonts w:eastAsia="Times New Roman" w:cs="Times New Roman"/>
                <w:i/>
                <w:iCs/>
                <w:sz w:val="28"/>
                <w:szCs w:val="28"/>
              </w:rPr>
            </w:pPr>
            <w:r w:rsidRPr="009B60ED">
              <w:rPr>
                <w:rFonts w:eastAsia="Times New Roman" w:cs="Times New Roman"/>
                <w:i/>
                <w:iCs/>
                <w:sz w:val="28"/>
                <w:szCs w:val="28"/>
              </w:rPr>
              <w:t>Thời gian: 16 giờ</w:t>
            </w:r>
          </w:p>
        </w:tc>
      </w:tr>
    </w:tbl>
    <w:p w14:paraId="33606333" w14:textId="347A5BA9"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1.</w:t>
      </w:r>
      <w:r w:rsidR="009B60ED">
        <w:rPr>
          <w:rFonts w:eastAsia="Times New Roman" w:cs="Times New Roman"/>
          <w:sz w:val="28"/>
          <w:szCs w:val="28"/>
        </w:rPr>
        <w:t xml:space="preserve"> </w:t>
      </w:r>
      <w:r w:rsidRPr="0020630E">
        <w:rPr>
          <w:rFonts w:eastAsia="Times New Roman" w:cs="Times New Roman"/>
          <w:sz w:val="28"/>
          <w:szCs w:val="28"/>
        </w:rPr>
        <w:t>Mục tiêu:</w:t>
      </w:r>
    </w:p>
    <w:p w14:paraId="13CA72E6"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Mô tả được cấu trúc nguyên lý hoạt động của một hệ thống cơ điện tử sử dụng các phần tử thủy lực, khí nén và các động cơ điện. </w:t>
      </w:r>
    </w:p>
    <w:p w14:paraId="58A68D16"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Tìm kiếm được thông tin từ các tài liệu kỹ thuật, bản vẽ, internet và áp dụng vào công việc. </w:t>
      </w:r>
    </w:p>
    <w:p w14:paraId="087F734A"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Phân tích được các chức năng hoạt động, đặc biệt là chu trình làm việc và các điều kiện logic trong các quy trình tự động hóa.</w:t>
      </w:r>
    </w:p>
    <w:p w14:paraId="1C769FBF"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Xây dựng được giải pháp cho các vấn đề liên quan đến các quá trình tự động hóa và vẽ các sơ đồ theo tiêu chuẩn.</w:t>
      </w:r>
    </w:p>
    <w:p w14:paraId="0DDB2F44"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Đọc, hiểu phân tích và vẽ được biểu đồ bước hành trình, các loại sơ đồ mạch ( mạch điện, thủy lực, khí nén,…) của hệ thống cơ điện tử.</w:t>
      </w:r>
    </w:p>
    <w:p w14:paraId="2CB1051E"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Sử dụng được các công cụ lập trình, các loại PLC và các thiết bị ngoại vi công nghiệp.</w:t>
      </w:r>
    </w:p>
    <w:p w14:paraId="1E1E1955"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Thiết lập cấu hình cứng của PLC.</w:t>
      </w:r>
    </w:p>
    <w:p w14:paraId="03BE85A9"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Hiểu được chương trình điều khiển ứng dụng được soạn thảo với các ngôn ngữ lập trình PLC theo tiêu chuẩn IEEC 1131-3. Có khả năng can thiệp, chỉnh sửa và soạn thảo những chương trình đơn giản bằng ít nhất một ngôn ngữ lập trình. </w:t>
      </w:r>
    </w:p>
    <w:p w14:paraId="3F1A4537"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Xác định được các bước cần thiết để thực hiện các công việc lắp đặt, đấu nối cho một hệ thống cơ điện tử điều khiển bằng PLC.</w:t>
      </w:r>
    </w:p>
    <w:p w14:paraId="6DDE17E2"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Tháo lắp bộ cảm biến và bộ phận/phần tử trong hệ thống cơ điện tử, thay thế và hiệu chỉnh các phần tử.</w:t>
      </w:r>
    </w:p>
    <w:p w14:paraId="7C472F2F"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lastRenderedPageBreak/>
        <w:t xml:space="preserve">        - Tháo, lắp các cụm đế van, các phần tử điện.</w:t>
      </w:r>
    </w:p>
    <w:p w14:paraId="51EA2877"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Nạp các chương trình PLC và thử nghiệm, vận hành hệ thống cơ điện tử.</w:t>
      </w:r>
    </w:p>
    <w:p w14:paraId="1F1F49F4"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ab/>
        <w:t>- Chủ động, sáng tạo, nghiêm túc trong học tập và sản xuất.</w:t>
      </w:r>
    </w:p>
    <w:p w14:paraId="0E64DEA0"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4EBD5074"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2.1. Lập kế hoạch lắp ráp các phần tử</w:t>
      </w:r>
    </w:p>
    <w:p w14:paraId="4FC4520C"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 Lắp ráp phần cơ khí</w:t>
      </w:r>
    </w:p>
    <w:p w14:paraId="398C8361"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2.3. Lắp ráp và kiểm tra hoạt động của các cụm van.</w:t>
      </w:r>
    </w:p>
    <w:p w14:paraId="5E990517"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2.4. Lắp ráp và kết nối các phần tử điện.</w:t>
      </w:r>
    </w:p>
    <w:p w14:paraId="2F652FEE"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2.5. Nạp chương trình PLC ( có sẵn)</w:t>
      </w:r>
    </w:p>
    <w:p w14:paraId="57EC7881"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2.6. Vận hành và kiểm tra hoạt động</w:t>
      </w:r>
    </w:p>
    <w:p w14:paraId="25D7CBCD"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2.7. Viết chương trình theo phương pháp lập trình tuần tự</w:t>
      </w:r>
    </w:p>
    <w:p w14:paraId="62B23044" w14:textId="77777777" w:rsidR="00DD4CEB" w:rsidRPr="0020630E" w:rsidRDefault="00DD4CEB" w:rsidP="00C91F7E">
      <w:pPr>
        <w:tabs>
          <w:tab w:val="left" w:pos="600"/>
        </w:tabs>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2.8. Tìm và sửa lỗi cho trạm 1</w:t>
      </w:r>
    </w:p>
    <w:p w14:paraId="68F294C4" w14:textId="77777777" w:rsidR="00DD4CEB" w:rsidRPr="0020630E" w:rsidRDefault="00DD4CEB" w:rsidP="00C91F7E">
      <w:pPr>
        <w:tabs>
          <w:tab w:val="left" w:pos="600"/>
        </w:tabs>
        <w:spacing w:after="0" w:line="312" w:lineRule="auto"/>
        <w:jc w:val="both"/>
        <w:rPr>
          <w:rFonts w:eastAsia="Times New Roman" w:cs="Times New Roman"/>
          <w:sz w:val="28"/>
          <w:szCs w:val="28"/>
          <w:lang w:val="pt-BR"/>
        </w:rPr>
      </w:pPr>
    </w:p>
    <w:tbl>
      <w:tblPr>
        <w:tblW w:w="9468" w:type="dxa"/>
        <w:tblLayout w:type="fixed"/>
        <w:tblLook w:val="04A0" w:firstRow="1" w:lastRow="0" w:firstColumn="1" w:lastColumn="0" w:noHBand="0" w:noVBand="1"/>
      </w:tblPr>
      <w:tblGrid>
        <w:gridCol w:w="7188"/>
        <w:gridCol w:w="2280"/>
      </w:tblGrid>
      <w:tr w:rsidR="0020630E" w:rsidRPr="0020630E" w14:paraId="598CDF48" w14:textId="77777777" w:rsidTr="00086071">
        <w:tc>
          <w:tcPr>
            <w:tcW w:w="7188" w:type="dxa"/>
          </w:tcPr>
          <w:p w14:paraId="3D420AE8" w14:textId="67B4C22E" w:rsidR="00DD4CEB" w:rsidRPr="0020630E" w:rsidRDefault="00B55655" w:rsidP="00C91F7E">
            <w:pPr>
              <w:tabs>
                <w:tab w:val="left" w:pos="120"/>
              </w:tabs>
              <w:spacing w:after="0" w:line="312" w:lineRule="auto"/>
              <w:jc w:val="both"/>
              <w:rPr>
                <w:rFonts w:eastAsia="Times New Roman" w:cs="Times New Roman"/>
                <w:b/>
                <w:sz w:val="28"/>
                <w:szCs w:val="28"/>
                <w:lang w:val="pt-BR"/>
              </w:rPr>
            </w:pPr>
            <w:r>
              <w:rPr>
                <w:rFonts w:eastAsia="Times New Roman" w:cs="Times New Roman"/>
                <w:b/>
                <w:bCs/>
                <w:sz w:val="28"/>
                <w:szCs w:val="28"/>
                <w:lang w:val="pt-BR"/>
              </w:rPr>
              <w:t>Chương</w:t>
            </w:r>
            <w:r w:rsidR="00DD4CEB" w:rsidRPr="0020630E">
              <w:rPr>
                <w:rFonts w:eastAsia="Times New Roman" w:cs="Times New Roman"/>
                <w:b/>
                <w:bCs/>
                <w:sz w:val="28"/>
                <w:szCs w:val="28"/>
                <w:lang w:val="pt-BR"/>
              </w:rPr>
              <w:t xml:space="preserve"> 4</w:t>
            </w:r>
            <w:r>
              <w:rPr>
                <w:rFonts w:eastAsia="Times New Roman" w:cs="Times New Roman"/>
                <w:b/>
                <w:bCs/>
                <w:sz w:val="28"/>
                <w:szCs w:val="28"/>
                <w:lang w:val="pt-BR"/>
              </w:rPr>
              <w:t>.</w:t>
            </w:r>
            <w:r w:rsidR="00DD4CEB" w:rsidRPr="0020630E">
              <w:rPr>
                <w:rFonts w:eastAsia="Times New Roman" w:cs="Times New Roman"/>
                <w:b/>
                <w:sz w:val="28"/>
                <w:szCs w:val="28"/>
                <w:lang w:val="pt-BR"/>
              </w:rPr>
              <w:t xml:space="preserve"> Lắp ráp một trạm trong hệ thống cơ điện tử có sử dụng cảm biến</w:t>
            </w:r>
          </w:p>
        </w:tc>
        <w:tc>
          <w:tcPr>
            <w:tcW w:w="2280" w:type="dxa"/>
          </w:tcPr>
          <w:p w14:paraId="0259D4D7" w14:textId="77777777" w:rsidR="00B55655" w:rsidRPr="004C1928" w:rsidRDefault="00B55655" w:rsidP="00C91F7E">
            <w:pPr>
              <w:tabs>
                <w:tab w:val="left" w:pos="600"/>
              </w:tabs>
              <w:spacing w:after="0" w:line="312" w:lineRule="auto"/>
              <w:rPr>
                <w:rFonts w:eastAsia="Times New Roman" w:cs="Times New Roman"/>
                <w:i/>
                <w:sz w:val="28"/>
                <w:szCs w:val="28"/>
                <w:lang w:val="pt-BR"/>
              </w:rPr>
            </w:pPr>
          </w:p>
          <w:p w14:paraId="29A928BF" w14:textId="1C8A57DF" w:rsidR="00DD4CEB" w:rsidRPr="0020630E" w:rsidRDefault="00DD4CEB" w:rsidP="00C91F7E">
            <w:pPr>
              <w:tabs>
                <w:tab w:val="left" w:pos="600"/>
              </w:tabs>
              <w:spacing w:after="0" w:line="312" w:lineRule="auto"/>
              <w:rPr>
                <w:rFonts w:eastAsia="Times New Roman" w:cs="Times New Roman"/>
                <w:sz w:val="28"/>
                <w:szCs w:val="28"/>
                <w:lang w:val="es-AR"/>
              </w:rPr>
            </w:pPr>
            <w:r w:rsidRPr="0020630E">
              <w:rPr>
                <w:rFonts w:eastAsia="Times New Roman" w:cs="Times New Roman"/>
                <w:i/>
                <w:sz w:val="28"/>
                <w:szCs w:val="28"/>
              </w:rPr>
              <w:t>Thời gian:</w:t>
            </w:r>
            <w:r w:rsidRPr="0020630E">
              <w:rPr>
                <w:rFonts w:eastAsia="Times New Roman" w:cs="Times New Roman"/>
                <w:i/>
                <w:sz w:val="28"/>
                <w:szCs w:val="28"/>
                <w:lang w:val="vi-VN"/>
              </w:rPr>
              <w:t>1</w:t>
            </w:r>
            <w:r w:rsidR="00D42D62">
              <w:rPr>
                <w:rFonts w:eastAsia="Times New Roman" w:cs="Times New Roman"/>
                <w:i/>
                <w:sz w:val="28"/>
                <w:szCs w:val="28"/>
              </w:rPr>
              <w:t>8</w:t>
            </w:r>
            <w:r w:rsidRPr="0020630E">
              <w:rPr>
                <w:rFonts w:eastAsia="Times New Roman" w:cs="Times New Roman"/>
                <w:i/>
                <w:sz w:val="28"/>
                <w:szCs w:val="28"/>
              </w:rPr>
              <w:t xml:space="preserve"> giờ </w:t>
            </w:r>
          </w:p>
        </w:tc>
      </w:tr>
    </w:tbl>
    <w:p w14:paraId="0C5EBA55"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1.Mục tiêu:</w:t>
      </w:r>
    </w:p>
    <w:p w14:paraId="291EF4F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Mô tả được cấu trúc nguyên lý hoạt động của một hệ thống cơ điện tử sử dụng các phần tử thủy lực, khí nén và các động cơ điện. </w:t>
      </w:r>
    </w:p>
    <w:p w14:paraId="23A7A5E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Tìm kiếm được thông tin từ các tài liệu kỹ thuật, bản vẽ, internet và áp dụng vào công việc. </w:t>
      </w:r>
    </w:p>
    <w:p w14:paraId="71938AE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Phân tích được các chức năng hoạt động, đặc biệt là chu trình làm việc và các điều kiện logic trong các quy trình tự động hóa.</w:t>
      </w:r>
    </w:p>
    <w:p w14:paraId="44444B15"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Xây dựng được giải pháp cho các vấn đề liên quan đến các quá trình tự động hóa và vẽ các sơ đồ theo tiêu chuẩn.</w:t>
      </w:r>
    </w:p>
    <w:p w14:paraId="0B014105"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Đọc, hiểu phân tích và vẽ được biểu đồ bước hành trình, các loại sơ đồ mạch (mạch điện, thủy lực, khí nén,…) của hệ thống cơ điện tử.</w:t>
      </w:r>
    </w:p>
    <w:p w14:paraId="4A280EDE"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Sử dụng được các công cụ lập trình, các loại PLC và các thiết bị ngoại vi công nghiệp.</w:t>
      </w:r>
    </w:p>
    <w:p w14:paraId="7DCF415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Phân tích được chương trình điều khiển ứng dụng được soạn thảo với các ngôn ngữ lập trình PLC theo tiêu chuẩn IEEC 1131-3. Có khả năng can thiệp, chỉnh sửa và soạn thảo những chương trình đơn giản bằng ít nhất một ngôn ngữ lập trình. </w:t>
      </w:r>
    </w:p>
    <w:p w14:paraId="130BDAD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Xác định được các bước cần thiết để thực hiện các công việc lắp đặt, đấu nối cho một hệ thống cơ điện tử điều khiển bằng PLC.</w:t>
      </w:r>
    </w:p>
    <w:p w14:paraId="48D7315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lastRenderedPageBreak/>
        <w:t xml:space="preserve">        - Tháo lắp bộ cảm biến và bộ phận/phần tử trong hệ thống cơ điện tử, thay thế và hiệu chỉnh các phần tử.</w:t>
      </w:r>
    </w:p>
    <w:p w14:paraId="028D8CA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Tháo, lắp các đế van và các phần tử điện.</w:t>
      </w:r>
    </w:p>
    <w:p w14:paraId="0B59FB00"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Nạp chương trình PLC và thử nghiệm, vận hành hệ thống cơ điện tử.</w:t>
      </w:r>
    </w:p>
    <w:p w14:paraId="15FEED0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ab/>
        <w:t>- Chủ động, sáng tạo, nghiêm túc trong học tập và sản xuất.</w:t>
      </w:r>
    </w:p>
    <w:p w14:paraId="6FD898C0"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 Nội dung của bài:</w:t>
      </w:r>
    </w:p>
    <w:p w14:paraId="6368DF9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2.1. Lựa chọn cảm biến</w:t>
      </w:r>
    </w:p>
    <w:p w14:paraId="4955AFCB"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2.2. Thiết kế và chế tạo một số bộ phận để lắp ráp cảm biến</w:t>
      </w:r>
    </w:p>
    <w:p w14:paraId="7745CAB8"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2.3. Hiệu chỉnh sơ đồ mạch (có thể dùng máy tính)</w:t>
      </w:r>
    </w:p>
    <w:p w14:paraId="4B7EFC1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2.4. Hiệu chỉnh chương trình</w:t>
      </w:r>
    </w:p>
    <w:p w14:paraId="6199D2F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2.5. Lắp ráp và hiệu chỉnh vị trí cảm biến</w:t>
      </w:r>
    </w:p>
    <w:p w14:paraId="653E90E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2.6. Lắp đặt phần điện sử dụng cổng vào ra</w:t>
      </w:r>
    </w:p>
    <w:p w14:paraId="2C4941C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2.7. Vận hành và kiểm tra</w:t>
      </w:r>
    </w:p>
    <w:p w14:paraId="116D966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2.8. Tìm và sửa lỗi</w:t>
      </w:r>
    </w:p>
    <w:p w14:paraId="342F09B1" w14:textId="77777777" w:rsidR="00DD4CEB" w:rsidRPr="0020630E" w:rsidRDefault="00DD4CEB" w:rsidP="00C91F7E">
      <w:pPr>
        <w:tabs>
          <w:tab w:val="left" w:pos="600"/>
        </w:tabs>
        <w:spacing w:after="0" w:line="312" w:lineRule="auto"/>
        <w:jc w:val="both"/>
        <w:rPr>
          <w:rFonts w:eastAsia="Times New Roman" w:cs="Times New Roman"/>
          <w:b/>
          <w:sz w:val="28"/>
          <w:szCs w:val="28"/>
          <w:lang w:val="es-AR"/>
        </w:rPr>
      </w:pPr>
    </w:p>
    <w:tbl>
      <w:tblPr>
        <w:tblW w:w="9480" w:type="dxa"/>
        <w:tblInd w:w="108" w:type="dxa"/>
        <w:tblLayout w:type="fixed"/>
        <w:tblLook w:val="04A0" w:firstRow="1" w:lastRow="0" w:firstColumn="1" w:lastColumn="0" w:noHBand="0" w:noVBand="1"/>
      </w:tblPr>
      <w:tblGrid>
        <w:gridCol w:w="7200"/>
        <w:gridCol w:w="2280"/>
      </w:tblGrid>
      <w:tr w:rsidR="0020630E" w:rsidRPr="0020630E" w14:paraId="69FD0EE3" w14:textId="77777777" w:rsidTr="00086071">
        <w:tc>
          <w:tcPr>
            <w:tcW w:w="7200" w:type="dxa"/>
          </w:tcPr>
          <w:p w14:paraId="0B9387D9" w14:textId="18AA16B3" w:rsidR="00DD4CEB" w:rsidRPr="0020630E" w:rsidRDefault="006A53ED" w:rsidP="00C91F7E">
            <w:pPr>
              <w:tabs>
                <w:tab w:val="left" w:pos="600"/>
              </w:tabs>
              <w:spacing w:after="0" w:line="312" w:lineRule="auto"/>
              <w:jc w:val="both"/>
              <w:rPr>
                <w:rFonts w:eastAsia="Times New Roman" w:cs="Times New Roman"/>
                <w:b/>
                <w:sz w:val="28"/>
                <w:szCs w:val="28"/>
                <w:lang w:val="es-AR"/>
              </w:rPr>
            </w:pPr>
            <w:r w:rsidRPr="006A53ED">
              <w:rPr>
                <w:rFonts w:eastAsia="Times New Roman" w:cs="Times New Roman"/>
                <w:b/>
                <w:bCs/>
                <w:sz w:val="28"/>
                <w:szCs w:val="28"/>
                <w:lang w:val="es-AR"/>
              </w:rPr>
              <w:t>Chương</w:t>
            </w:r>
            <w:r w:rsidR="00DD4CEB" w:rsidRPr="0020630E">
              <w:rPr>
                <w:rFonts w:eastAsia="Times New Roman" w:cs="Times New Roman"/>
                <w:b/>
                <w:bCs/>
                <w:sz w:val="28"/>
                <w:szCs w:val="28"/>
                <w:lang w:val="es-AR"/>
              </w:rPr>
              <w:t xml:space="preserve"> 5</w:t>
            </w:r>
            <w:r>
              <w:rPr>
                <w:rFonts w:eastAsia="Times New Roman" w:cs="Times New Roman"/>
                <w:b/>
                <w:bCs/>
                <w:sz w:val="28"/>
                <w:szCs w:val="28"/>
                <w:lang w:val="es-AR"/>
              </w:rPr>
              <w:t>.</w:t>
            </w:r>
            <w:r w:rsidR="00DD4CEB" w:rsidRPr="0020630E">
              <w:rPr>
                <w:rFonts w:eastAsia="Times New Roman" w:cs="Times New Roman"/>
                <w:b/>
                <w:sz w:val="28"/>
                <w:szCs w:val="28"/>
                <w:lang w:val="es-AR"/>
              </w:rPr>
              <w:t xml:space="preserve"> Lắp ráp một trạm trong hệ thống cơ điện tử: Trạm tay máy</w:t>
            </w:r>
          </w:p>
        </w:tc>
        <w:tc>
          <w:tcPr>
            <w:tcW w:w="2280" w:type="dxa"/>
          </w:tcPr>
          <w:p w14:paraId="35CF3A51" w14:textId="442B4738" w:rsidR="00DD4CEB" w:rsidRPr="0020630E" w:rsidRDefault="00DD4CEB" w:rsidP="00C91F7E">
            <w:pPr>
              <w:tabs>
                <w:tab w:val="left" w:pos="600"/>
              </w:tabs>
              <w:spacing w:after="0" w:line="312" w:lineRule="auto"/>
              <w:rPr>
                <w:rFonts w:eastAsia="Times New Roman" w:cs="Times New Roman"/>
                <w:sz w:val="28"/>
                <w:szCs w:val="28"/>
                <w:lang w:val="es-AR"/>
              </w:rPr>
            </w:pPr>
            <w:r w:rsidRPr="0020630E">
              <w:rPr>
                <w:rFonts w:eastAsia="Times New Roman" w:cs="Times New Roman"/>
                <w:i/>
                <w:sz w:val="28"/>
                <w:szCs w:val="28"/>
              </w:rPr>
              <w:t>Thời gian:</w:t>
            </w:r>
            <w:r w:rsidR="00D42D62">
              <w:rPr>
                <w:rFonts w:eastAsia="Times New Roman" w:cs="Times New Roman"/>
                <w:i/>
                <w:sz w:val="28"/>
                <w:szCs w:val="28"/>
              </w:rPr>
              <w:t>18</w:t>
            </w:r>
            <w:r w:rsidRPr="0020630E">
              <w:rPr>
                <w:rFonts w:eastAsia="Times New Roman" w:cs="Times New Roman"/>
                <w:i/>
                <w:sz w:val="28"/>
                <w:szCs w:val="28"/>
              </w:rPr>
              <w:t xml:space="preserve"> giờ </w:t>
            </w:r>
          </w:p>
        </w:tc>
      </w:tr>
    </w:tbl>
    <w:p w14:paraId="2C311606" w14:textId="5035929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w:t>
      </w:r>
      <w:r w:rsidR="006A53ED">
        <w:rPr>
          <w:rFonts w:eastAsia="Times New Roman" w:cs="Times New Roman"/>
          <w:sz w:val="28"/>
          <w:szCs w:val="28"/>
          <w:lang w:val="es-AR"/>
        </w:rPr>
        <w:t xml:space="preserve"> </w:t>
      </w:r>
      <w:r w:rsidRPr="0020630E">
        <w:rPr>
          <w:rFonts w:eastAsia="Times New Roman" w:cs="Times New Roman"/>
          <w:sz w:val="28"/>
          <w:szCs w:val="28"/>
          <w:lang w:val="es-AR"/>
        </w:rPr>
        <w:t xml:space="preserve">Mục tiêu: </w:t>
      </w:r>
    </w:p>
    <w:p w14:paraId="7226ABC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Mô tả được cấu trúc nguyên lý hoạt động của một hệ thống tay máy sử dụng các phần tử khí nén mới</w:t>
      </w:r>
    </w:p>
    <w:p w14:paraId="509A16E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Tìm kiếm được thông tin từ các tài liệu kỹ thuật, bản vẽ, internet và áp dụng vào công việc. </w:t>
      </w:r>
    </w:p>
    <w:p w14:paraId="426DEC7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Phân tích được các chức năng hoạt động, đặc biệt là chu trình làm việc và các điều kiện logic trong các quy trình tự động hóa.</w:t>
      </w:r>
    </w:p>
    <w:p w14:paraId="0E14984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Xây dựng được giải pháp cho các vấn đề liên quan đến các quá trình tự động hóa tay máy  và vẽ các sơ đồ theo tiêu chuẩn (giản đồ trạng thái, biểu đồ chức năng).</w:t>
      </w:r>
    </w:p>
    <w:p w14:paraId="47236F0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Đọc, hiểu phân tích và vẽ các loại sơ đồ mạch ( mạch điện, thủy lực, khí nén,…) của hệ thống tay máy</w:t>
      </w:r>
    </w:p>
    <w:p w14:paraId="3566599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Viết các chương trình bằng ngôn ngữ SCL</w:t>
      </w:r>
    </w:p>
    <w:p w14:paraId="3287189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Tháo lắp bộ phận/phần tử trong hệ thống trạm tay máy, thay thế hiệu chỉnh các phần tử.</w:t>
      </w:r>
    </w:p>
    <w:p w14:paraId="03C66D6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Lắp ráp các phần tử điện.</w:t>
      </w:r>
    </w:p>
    <w:p w14:paraId="6E601CD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Nạp chương trình PLC và thử nghiệm, vận hành hệ thống cơ điện tử.</w:t>
      </w:r>
    </w:p>
    <w:p w14:paraId="783FAA8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lastRenderedPageBreak/>
        <w:t xml:space="preserve">        - Khắc phục các lỗi của các phần tử cơ khí, điện và phần mềm của hệ thống cơ điện tử.</w:t>
      </w:r>
    </w:p>
    <w:p w14:paraId="3D7D633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ab/>
        <w:t>- Chủ động, sáng tạo, nghiêm túc trong học tập và sản xuất.</w:t>
      </w:r>
    </w:p>
    <w:p w14:paraId="0E533588"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 Nội dung của bài:</w:t>
      </w:r>
    </w:p>
    <w:p w14:paraId="2939570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2.1. Yêu cầu công nghệ cho trạm tay máy</w:t>
      </w:r>
    </w:p>
    <w:p w14:paraId="17CBAED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2.2. Các thông tin về phần tử mới (cơ cấu chấp hành)</w:t>
      </w:r>
    </w:p>
    <w:p w14:paraId="7BFF09A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2.3. Thiết kế và chế tạo một số bộ phận cơ khí</w:t>
      </w:r>
    </w:p>
    <w:p w14:paraId="02232C0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2.4. Lập kế hoạch lắp ráp</w:t>
      </w:r>
    </w:p>
    <w:p w14:paraId="1A5DF8D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2.5. Lắp ráp các phần tử cơ khí và cảm biến</w:t>
      </w:r>
    </w:p>
    <w:p w14:paraId="221F3AB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2.6. Hiệu chỉnh sơ đồ mạch (có thể dùng máy tính)</w:t>
      </w:r>
    </w:p>
    <w:p w14:paraId="231BCE8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2.7. Lắp đặt phần điện sử dụng cổng vào/ra</w:t>
      </w:r>
    </w:p>
    <w:p w14:paraId="7CCEE14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2.8. Viết chương trình theo ngôn ngữ SCL</w:t>
      </w:r>
    </w:p>
    <w:p w14:paraId="27A5C25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2.9. Vận hành và kiểm tra</w:t>
      </w:r>
    </w:p>
    <w:p w14:paraId="1D1CE07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2.10. Tìm và sửa lỗi</w:t>
      </w:r>
    </w:p>
    <w:p w14:paraId="77DC07C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p>
    <w:tbl>
      <w:tblPr>
        <w:tblW w:w="9348" w:type="dxa"/>
        <w:tblLayout w:type="fixed"/>
        <w:tblLook w:val="04A0" w:firstRow="1" w:lastRow="0" w:firstColumn="1" w:lastColumn="0" w:noHBand="0" w:noVBand="1"/>
      </w:tblPr>
      <w:tblGrid>
        <w:gridCol w:w="6828"/>
        <w:gridCol w:w="2520"/>
      </w:tblGrid>
      <w:tr w:rsidR="0020630E" w:rsidRPr="0020630E" w14:paraId="1D2E1328" w14:textId="77777777" w:rsidTr="00086071">
        <w:tc>
          <w:tcPr>
            <w:tcW w:w="6828" w:type="dxa"/>
          </w:tcPr>
          <w:p w14:paraId="4F2423C1" w14:textId="4F6FEF4D" w:rsidR="00DD4CEB" w:rsidRPr="0020630E" w:rsidRDefault="006A53ED" w:rsidP="00C91F7E">
            <w:pPr>
              <w:tabs>
                <w:tab w:val="left" w:pos="600"/>
              </w:tabs>
              <w:spacing w:after="0" w:line="312" w:lineRule="auto"/>
              <w:jc w:val="both"/>
              <w:rPr>
                <w:rFonts w:eastAsia="Times New Roman" w:cs="Times New Roman"/>
                <w:b/>
                <w:sz w:val="28"/>
                <w:szCs w:val="28"/>
                <w:lang w:val="es-AR"/>
              </w:rPr>
            </w:pPr>
            <w:r w:rsidRPr="006A53ED">
              <w:rPr>
                <w:rFonts w:eastAsia="Times New Roman" w:cs="Times New Roman"/>
                <w:b/>
                <w:bCs/>
                <w:sz w:val="28"/>
                <w:szCs w:val="28"/>
                <w:lang w:val="es-AR"/>
              </w:rPr>
              <w:t>Chương 6</w:t>
            </w:r>
            <w:r>
              <w:rPr>
                <w:rFonts w:eastAsia="Times New Roman" w:cs="Times New Roman"/>
                <w:b/>
                <w:bCs/>
                <w:sz w:val="28"/>
                <w:szCs w:val="28"/>
                <w:lang w:val="es-AR"/>
              </w:rPr>
              <w:t>.</w:t>
            </w:r>
            <w:r w:rsidR="00DD4CEB" w:rsidRPr="0020630E">
              <w:rPr>
                <w:rFonts w:eastAsia="Times New Roman" w:cs="Times New Roman"/>
                <w:b/>
                <w:sz w:val="28"/>
                <w:szCs w:val="28"/>
                <w:lang w:val="es-AR"/>
              </w:rPr>
              <w:t xml:space="preserve"> Lắp ráp một trạm trên hệ thống cơ điện tử: Trạm sản xuất</w:t>
            </w:r>
          </w:p>
        </w:tc>
        <w:tc>
          <w:tcPr>
            <w:tcW w:w="2520" w:type="dxa"/>
          </w:tcPr>
          <w:p w14:paraId="67C17C32" w14:textId="77777777" w:rsidR="006A53ED" w:rsidRPr="004C1928" w:rsidRDefault="006A53ED" w:rsidP="00C91F7E">
            <w:pPr>
              <w:tabs>
                <w:tab w:val="left" w:pos="600"/>
              </w:tabs>
              <w:spacing w:after="0" w:line="312" w:lineRule="auto"/>
              <w:jc w:val="right"/>
              <w:rPr>
                <w:rFonts w:eastAsia="Times New Roman" w:cs="Times New Roman"/>
                <w:i/>
                <w:sz w:val="28"/>
                <w:szCs w:val="28"/>
                <w:lang w:val="es-AR"/>
              </w:rPr>
            </w:pPr>
          </w:p>
          <w:p w14:paraId="387C8CB0" w14:textId="143C48CC" w:rsidR="00DD4CEB" w:rsidRPr="0020630E" w:rsidRDefault="00DD4CEB" w:rsidP="00C91F7E">
            <w:pPr>
              <w:tabs>
                <w:tab w:val="left" w:pos="600"/>
              </w:tabs>
              <w:spacing w:after="0" w:line="312" w:lineRule="auto"/>
              <w:jc w:val="right"/>
              <w:rPr>
                <w:rFonts w:eastAsia="Times New Roman" w:cs="Times New Roman"/>
                <w:sz w:val="28"/>
                <w:szCs w:val="28"/>
              </w:rPr>
            </w:pPr>
            <w:r w:rsidRPr="0020630E">
              <w:rPr>
                <w:rFonts w:eastAsia="Times New Roman" w:cs="Times New Roman"/>
                <w:i/>
                <w:sz w:val="28"/>
                <w:szCs w:val="28"/>
              </w:rPr>
              <w:t>Thời gian:</w:t>
            </w:r>
            <w:r w:rsidR="00D42D62">
              <w:rPr>
                <w:rFonts w:eastAsia="Times New Roman" w:cs="Times New Roman"/>
                <w:i/>
                <w:sz w:val="28"/>
                <w:szCs w:val="28"/>
              </w:rPr>
              <w:t>18</w:t>
            </w:r>
            <w:r w:rsidRPr="0020630E">
              <w:rPr>
                <w:rFonts w:eastAsia="Times New Roman" w:cs="Times New Roman"/>
                <w:i/>
                <w:sz w:val="28"/>
                <w:szCs w:val="28"/>
              </w:rPr>
              <w:t xml:space="preserve"> giờ </w:t>
            </w:r>
          </w:p>
        </w:tc>
      </w:tr>
    </w:tbl>
    <w:p w14:paraId="0BA1A97F" w14:textId="04C66BF3"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w:t>
      </w:r>
      <w:r w:rsidR="006A53ED">
        <w:rPr>
          <w:rFonts w:eastAsia="Times New Roman" w:cs="Times New Roman"/>
          <w:sz w:val="28"/>
          <w:szCs w:val="28"/>
          <w:lang w:val="es-AR"/>
        </w:rPr>
        <w:t xml:space="preserve"> </w:t>
      </w:r>
      <w:r w:rsidRPr="0020630E">
        <w:rPr>
          <w:rFonts w:eastAsia="Times New Roman" w:cs="Times New Roman"/>
          <w:sz w:val="28"/>
          <w:szCs w:val="28"/>
          <w:lang w:val="es-AR"/>
        </w:rPr>
        <w:t>Mục tiêu:</w:t>
      </w:r>
      <w:r w:rsidRPr="0020630E">
        <w:rPr>
          <w:rFonts w:eastAsia="Times New Roman" w:cs="Times New Roman"/>
          <w:sz w:val="28"/>
          <w:szCs w:val="28"/>
        </w:rPr>
        <w:t xml:space="preserve">     </w:t>
      </w:r>
    </w:p>
    <w:p w14:paraId="53F016F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Mô tả được cấu trúc nguyên lý hoạt động của một hệ thống sản xuất sử dụng các phần tử khí nén.</w:t>
      </w:r>
    </w:p>
    <w:p w14:paraId="3CAD296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Tìm kiếm được thông tin từ các tài liệu kỹ thuật, bản vẽ, internet và áp dụng vào công việc. </w:t>
      </w:r>
    </w:p>
    <w:p w14:paraId="5A19B53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Phân tích được các chức năng hoạt động, đặc biệt là chu trình làm việc và các điều kiện logic trong các quy trình tự động hóa.</w:t>
      </w:r>
    </w:p>
    <w:p w14:paraId="274B1C8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Vẽ được các bản vẽ cơ khí cho các phần tử</w:t>
      </w:r>
    </w:p>
    <w:p w14:paraId="0791934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Lựa chọn được động cơ truyền động</w:t>
      </w:r>
    </w:p>
    <w:p w14:paraId="76CBBB6B"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Xây dựng được giải pháp cho các vấn đề liên quan đến các quá trình tự động hóa sản xuất  và vẽ các sơ đồ theo tiêu chuẩn (giản đồ trạng thái, biểu đồ chức năng).</w:t>
      </w:r>
    </w:p>
    <w:p w14:paraId="00E1F3A8"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Đọc, hiểu phân tích và vẽ các loại sơ đồ mạch (mạch điện, thủy lực, khí nén,…) của hệ thống sản xuất</w:t>
      </w:r>
    </w:p>
    <w:p w14:paraId="774D2A3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Viết các chương trình bằng ngôn ngữ SCL</w:t>
      </w:r>
    </w:p>
    <w:p w14:paraId="6658F33E"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Xác định được các bước cần thiết để thực hiện các công việc lắp đặt, đấu nối cho một hệ thống cơ điện tử điều khiển bằng PLC.</w:t>
      </w:r>
    </w:p>
    <w:p w14:paraId="7D787B8B"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lastRenderedPageBreak/>
        <w:t xml:space="preserve">        - Tháo lắp bộ phận/phần tử trong hệ thống trạm sản xuất, thay thế hiệu chỉnh các phần tử.</w:t>
      </w:r>
    </w:p>
    <w:p w14:paraId="1228848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Lắp ráp các phần tử điện.</w:t>
      </w:r>
    </w:p>
    <w:p w14:paraId="3770DA6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Nạp chương trình PLC và thử nghiệm, vận hành hệ thống cơ điện tử.</w:t>
      </w:r>
    </w:p>
    <w:p w14:paraId="7F7867F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Khắc phục các lỗi của các phần tử cơ khí, điện và phần mềm của hệ thống cơ điện tử.</w:t>
      </w:r>
    </w:p>
    <w:p w14:paraId="4938EC1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ab/>
        <w:t>- Chủ động, sáng tạo, nghiêm túc trong học tập và sản xuất.</w:t>
      </w:r>
    </w:p>
    <w:p w14:paraId="27C6BA60"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 Nội dung của bài:</w:t>
      </w:r>
    </w:p>
    <w:p w14:paraId="0DE8C44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2.1. Yêu cầu công nghệ cho sản xuất</w:t>
      </w:r>
    </w:p>
    <w:p w14:paraId="35BF862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2.2. Các thông tin về phần tử mới (cơ cấu chấp hành và động cơ) </w:t>
      </w:r>
    </w:p>
    <w:p w14:paraId="0F8976C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2.3. Thiết kế và chế tạo một số bộ phận cơ khí</w:t>
      </w:r>
    </w:p>
    <w:p w14:paraId="279DB0FE"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2.4. Lập kế hoạch lắp ráp</w:t>
      </w:r>
    </w:p>
    <w:p w14:paraId="679BC2C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2.5. Lắp ráp các phần tử cơ khí và cảm biến</w:t>
      </w:r>
    </w:p>
    <w:p w14:paraId="5D8D646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2.6. Hiệu chỉnh sơ đồ mạch (có thể dùng máy tính)</w:t>
      </w:r>
    </w:p>
    <w:p w14:paraId="145292A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2.7. Lắp đặt phần điện sử dụng cổng vào/ra</w:t>
      </w:r>
    </w:p>
    <w:p w14:paraId="3ED0B71B"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2.8. Viết chương trình theo ngôn ngữ SCL</w:t>
      </w:r>
    </w:p>
    <w:p w14:paraId="680D679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2.9. Vận hành và kiểm tra</w:t>
      </w:r>
    </w:p>
    <w:p w14:paraId="654CE5F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2.10. Tìm và sửa lỗi</w:t>
      </w:r>
    </w:p>
    <w:p w14:paraId="521E750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p>
    <w:tbl>
      <w:tblPr>
        <w:tblW w:w="9240" w:type="dxa"/>
        <w:tblInd w:w="108" w:type="dxa"/>
        <w:tblLayout w:type="fixed"/>
        <w:tblLook w:val="04A0" w:firstRow="1" w:lastRow="0" w:firstColumn="1" w:lastColumn="0" w:noHBand="0" w:noVBand="1"/>
      </w:tblPr>
      <w:tblGrid>
        <w:gridCol w:w="7080"/>
        <w:gridCol w:w="2160"/>
      </w:tblGrid>
      <w:tr w:rsidR="0020630E" w:rsidRPr="0020630E" w14:paraId="28B2A4FC" w14:textId="77777777" w:rsidTr="00086071">
        <w:tc>
          <w:tcPr>
            <w:tcW w:w="7080" w:type="dxa"/>
          </w:tcPr>
          <w:p w14:paraId="757CF1B2" w14:textId="11E6D4E8" w:rsidR="00DD4CEB" w:rsidRPr="0020630E" w:rsidRDefault="00EB409C" w:rsidP="00C91F7E">
            <w:pPr>
              <w:tabs>
                <w:tab w:val="left" w:pos="600"/>
              </w:tabs>
              <w:spacing w:after="0" w:line="312" w:lineRule="auto"/>
              <w:jc w:val="both"/>
              <w:rPr>
                <w:rFonts w:eastAsia="Times New Roman" w:cs="Times New Roman"/>
                <w:b/>
                <w:sz w:val="28"/>
                <w:szCs w:val="28"/>
                <w:lang w:val="es-AR"/>
              </w:rPr>
            </w:pPr>
            <w:r>
              <w:rPr>
                <w:rFonts w:eastAsia="Times New Roman" w:cs="Times New Roman"/>
                <w:b/>
                <w:bCs/>
                <w:sz w:val="28"/>
                <w:szCs w:val="28"/>
                <w:lang w:val="es-AR"/>
              </w:rPr>
              <w:t>Chương</w:t>
            </w:r>
            <w:r w:rsidR="00DD4CEB" w:rsidRPr="0020630E">
              <w:rPr>
                <w:rFonts w:eastAsia="Times New Roman" w:cs="Times New Roman"/>
                <w:b/>
                <w:bCs/>
                <w:sz w:val="28"/>
                <w:szCs w:val="28"/>
                <w:lang w:val="es-AR"/>
              </w:rPr>
              <w:t xml:space="preserve"> 7</w:t>
            </w:r>
            <w:r>
              <w:rPr>
                <w:rFonts w:eastAsia="Times New Roman" w:cs="Times New Roman"/>
                <w:b/>
                <w:bCs/>
                <w:sz w:val="28"/>
                <w:szCs w:val="28"/>
                <w:lang w:val="es-AR"/>
              </w:rPr>
              <w:t>.</w:t>
            </w:r>
            <w:r w:rsidR="00DD4CEB" w:rsidRPr="0020630E">
              <w:rPr>
                <w:rFonts w:eastAsia="Times New Roman" w:cs="Times New Roman"/>
                <w:b/>
                <w:sz w:val="28"/>
                <w:szCs w:val="28"/>
                <w:lang w:val="es-AR"/>
              </w:rPr>
              <w:t xml:space="preserve"> Lắp ráp một hệ thống vận chuyển: Băng tải</w:t>
            </w:r>
          </w:p>
        </w:tc>
        <w:tc>
          <w:tcPr>
            <w:tcW w:w="2160" w:type="dxa"/>
          </w:tcPr>
          <w:p w14:paraId="55513D89" w14:textId="57C7B7E1" w:rsidR="00DD4CEB" w:rsidRPr="0020630E" w:rsidRDefault="00DD4CEB" w:rsidP="00C91F7E">
            <w:pPr>
              <w:tabs>
                <w:tab w:val="left" w:pos="600"/>
              </w:tabs>
              <w:spacing w:after="0" w:line="312" w:lineRule="auto"/>
              <w:jc w:val="right"/>
              <w:rPr>
                <w:rFonts w:eastAsia="Times New Roman" w:cs="Times New Roman"/>
                <w:sz w:val="28"/>
                <w:szCs w:val="28"/>
              </w:rPr>
            </w:pPr>
            <w:r w:rsidRPr="0020630E">
              <w:rPr>
                <w:rFonts w:eastAsia="Times New Roman" w:cs="Times New Roman"/>
                <w:i/>
                <w:sz w:val="28"/>
                <w:szCs w:val="28"/>
              </w:rPr>
              <w:t>Thời gian:</w:t>
            </w:r>
            <w:r w:rsidR="00D42D62">
              <w:rPr>
                <w:rFonts w:eastAsia="Times New Roman" w:cs="Times New Roman"/>
                <w:i/>
                <w:sz w:val="28"/>
                <w:szCs w:val="28"/>
              </w:rPr>
              <w:t>18</w:t>
            </w:r>
            <w:r w:rsidRPr="0020630E">
              <w:rPr>
                <w:rFonts w:eastAsia="Times New Roman" w:cs="Times New Roman"/>
                <w:i/>
                <w:sz w:val="28"/>
                <w:szCs w:val="28"/>
              </w:rPr>
              <w:t xml:space="preserve"> giờ </w:t>
            </w:r>
          </w:p>
        </w:tc>
      </w:tr>
    </w:tbl>
    <w:p w14:paraId="687026D2" w14:textId="5F8281C0"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w:t>
      </w:r>
      <w:r w:rsidR="00EB409C">
        <w:rPr>
          <w:rFonts w:eastAsia="Times New Roman" w:cs="Times New Roman"/>
          <w:sz w:val="28"/>
          <w:szCs w:val="28"/>
          <w:lang w:val="es-AR"/>
        </w:rPr>
        <w:t xml:space="preserve"> </w:t>
      </w:r>
      <w:r w:rsidRPr="0020630E">
        <w:rPr>
          <w:rFonts w:eastAsia="Times New Roman" w:cs="Times New Roman"/>
          <w:sz w:val="28"/>
          <w:szCs w:val="28"/>
          <w:lang w:val="es-AR"/>
        </w:rPr>
        <w:t>Mục tiêu:</w:t>
      </w:r>
    </w:p>
    <w:p w14:paraId="318E26D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Mô tả được cấu trúc nguyên lý hoạt động một hệ thống vận chuyển sử dụng các phần tử chuyển động khí nén và điện.</w:t>
      </w:r>
    </w:p>
    <w:p w14:paraId="3576180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Lập kế hoạch lắp ráp và vận hành.</w:t>
      </w:r>
    </w:p>
    <w:p w14:paraId="0E845DF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Lựa chon các phần tử điện/điện tử, các dụng cụ lắp ráp, thiết bị đo vật tư phù hợp</w:t>
      </w:r>
    </w:p>
    <w:p w14:paraId="0714D67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Lắp bộ phận/phần tử cơ khí và khí nén.</w:t>
      </w:r>
    </w:p>
    <w:p w14:paraId="457587D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Lắp ráp/đấu nối các phần tử điện.</w:t>
      </w:r>
    </w:p>
    <w:p w14:paraId="48E9752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Nối các  phần tử khí nén </w:t>
      </w:r>
    </w:p>
    <w:p w14:paraId="3F3F895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Viết và nạp các chương trình vào PLC</w:t>
      </w:r>
    </w:p>
    <w:p w14:paraId="0385CA3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Thử nghiệm, vận hành và kiểm tra hệ thống vận chuyển </w:t>
      </w:r>
    </w:p>
    <w:p w14:paraId="3EAA9AF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Khắc phục các lỗi của phần tử cơ khí, điện và phần mềm của hệ thống cơ điện tử.</w:t>
      </w:r>
    </w:p>
    <w:p w14:paraId="32087F9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ab/>
        <w:t>- Chủ động, sáng tạo, nghiêm túc trong học tập và sản xuất.</w:t>
      </w:r>
    </w:p>
    <w:p w14:paraId="0B1315EE"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 Nội dung của bài:</w:t>
      </w:r>
    </w:p>
    <w:p w14:paraId="763CF1A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lastRenderedPageBreak/>
        <w:t xml:space="preserve">2.1. Phân tích yêu cầu công nghệ cho quá trình vận chuyển </w:t>
      </w:r>
    </w:p>
    <w:p w14:paraId="1B1045C1"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2.2. Lập kế hoạch lắp đặt</w:t>
      </w:r>
    </w:p>
    <w:p w14:paraId="5A50B0B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2.3. Lắp đặt phần cơ khí </w:t>
      </w:r>
    </w:p>
    <w:p w14:paraId="6499224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2.4. Lắp đặt các phần tử khí nén,</w:t>
      </w:r>
    </w:p>
    <w:p w14:paraId="61C4823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2.5. Lắp đặt cảm biến</w:t>
      </w:r>
    </w:p>
    <w:p w14:paraId="4AC446F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2.6. Lắp đặt nguồn cung cấp </w:t>
      </w:r>
    </w:p>
    <w:p w14:paraId="66E2E9B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2.7. Lắp đặt mạch điều khiển </w:t>
      </w:r>
    </w:p>
    <w:p w14:paraId="2A2CDA9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2.8. Nạp chương trình mẫu (sẵn có)</w:t>
      </w:r>
    </w:p>
    <w:p w14:paraId="15CB774E"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2.9. Viết chương trình </w:t>
      </w:r>
    </w:p>
    <w:p w14:paraId="39AC9CA4"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2.10. Vận hành và kiểm tra </w:t>
      </w:r>
    </w:p>
    <w:p w14:paraId="2E0206F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2.11. Tìm và sửa lỗi </w:t>
      </w:r>
    </w:p>
    <w:p w14:paraId="1ED2CF5C"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2.12. Đánh giá </w:t>
      </w:r>
    </w:p>
    <w:p w14:paraId="1869BFC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p>
    <w:tbl>
      <w:tblPr>
        <w:tblW w:w="9571" w:type="dxa"/>
        <w:tblInd w:w="108" w:type="dxa"/>
        <w:tblLayout w:type="fixed"/>
        <w:tblLook w:val="04A0" w:firstRow="1" w:lastRow="0" w:firstColumn="1" w:lastColumn="0" w:noHBand="0" w:noVBand="1"/>
      </w:tblPr>
      <w:tblGrid>
        <w:gridCol w:w="7092"/>
        <w:gridCol w:w="2479"/>
      </w:tblGrid>
      <w:tr w:rsidR="0020630E" w:rsidRPr="0020630E" w14:paraId="5F6DC614" w14:textId="77777777" w:rsidTr="00AB0C27">
        <w:tc>
          <w:tcPr>
            <w:tcW w:w="7092" w:type="dxa"/>
          </w:tcPr>
          <w:p w14:paraId="2BEF40D0" w14:textId="23F571BD" w:rsidR="00DD4CEB" w:rsidRPr="0020630E" w:rsidRDefault="00A137D2" w:rsidP="00C91F7E">
            <w:pPr>
              <w:tabs>
                <w:tab w:val="left" w:pos="600"/>
              </w:tabs>
              <w:spacing w:after="0" w:line="312" w:lineRule="auto"/>
              <w:ind w:right="-108"/>
              <w:jc w:val="both"/>
              <w:rPr>
                <w:rFonts w:eastAsia="Times New Roman" w:cs="Times New Roman"/>
                <w:b/>
                <w:sz w:val="28"/>
                <w:szCs w:val="28"/>
                <w:lang w:val="es-AR"/>
              </w:rPr>
            </w:pPr>
            <w:r w:rsidRPr="00A137D2">
              <w:rPr>
                <w:rFonts w:eastAsia="Times New Roman" w:cs="Times New Roman"/>
                <w:b/>
                <w:bCs/>
                <w:sz w:val="28"/>
                <w:szCs w:val="28"/>
                <w:lang w:val="es-AR"/>
              </w:rPr>
              <w:t>Chương</w:t>
            </w:r>
            <w:r w:rsidR="00DD4CEB" w:rsidRPr="0020630E">
              <w:rPr>
                <w:rFonts w:eastAsia="Times New Roman" w:cs="Times New Roman"/>
                <w:b/>
                <w:bCs/>
                <w:sz w:val="28"/>
                <w:szCs w:val="28"/>
                <w:lang w:val="es-AR"/>
              </w:rPr>
              <w:t xml:space="preserve"> 8</w:t>
            </w:r>
            <w:r>
              <w:rPr>
                <w:rFonts w:eastAsia="Times New Roman" w:cs="Times New Roman"/>
                <w:b/>
                <w:bCs/>
                <w:sz w:val="28"/>
                <w:szCs w:val="28"/>
                <w:lang w:val="es-AR"/>
              </w:rPr>
              <w:t>.</w:t>
            </w:r>
            <w:r w:rsidR="00DD4CEB" w:rsidRPr="0020630E">
              <w:rPr>
                <w:rFonts w:eastAsia="Times New Roman" w:cs="Times New Roman"/>
                <w:b/>
                <w:sz w:val="28"/>
                <w:szCs w:val="28"/>
                <w:lang w:val="es-AR"/>
              </w:rPr>
              <w:t xml:space="preserve"> Ứng dụng Bus trường trong hệ thống cơ điện tử </w:t>
            </w:r>
          </w:p>
        </w:tc>
        <w:tc>
          <w:tcPr>
            <w:tcW w:w="2479" w:type="dxa"/>
          </w:tcPr>
          <w:p w14:paraId="14962749" w14:textId="4AF361A5" w:rsidR="00DD4CEB" w:rsidRPr="0020630E" w:rsidRDefault="00DD4CEB" w:rsidP="00C91F7E">
            <w:pPr>
              <w:tabs>
                <w:tab w:val="left" w:pos="600"/>
              </w:tabs>
              <w:spacing w:after="0" w:line="312" w:lineRule="auto"/>
              <w:rPr>
                <w:rFonts w:eastAsia="Times New Roman" w:cs="Times New Roman"/>
                <w:sz w:val="28"/>
                <w:szCs w:val="28"/>
                <w:lang w:val="es-AR"/>
              </w:rPr>
            </w:pPr>
            <w:r w:rsidRPr="0020630E">
              <w:rPr>
                <w:rFonts w:eastAsia="Times New Roman" w:cs="Times New Roman"/>
                <w:i/>
                <w:sz w:val="28"/>
                <w:szCs w:val="28"/>
                <w:lang w:val="es-AR"/>
              </w:rPr>
              <w:t xml:space="preserve"> </w:t>
            </w:r>
            <w:r w:rsidR="00AB0C27" w:rsidRPr="0020630E">
              <w:rPr>
                <w:rFonts w:eastAsia="Times New Roman" w:cs="Times New Roman"/>
                <w:i/>
                <w:sz w:val="28"/>
                <w:szCs w:val="28"/>
              </w:rPr>
              <w:t>Thời gian:</w:t>
            </w:r>
            <w:r w:rsidR="00D42D62">
              <w:rPr>
                <w:rFonts w:eastAsia="Times New Roman" w:cs="Times New Roman"/>
                <w:i/>
                <w:sz w:val="28"/>
                <w:szCs w:val="28"/>
              </w:rPr>
              <w:t>9</w:t>
            </w:r>
            <w:r w:rsidR="00AB0C27" w:rsidRPr="0020630E">
              <w:rPr>
                <w:rFonts w:eastAsia="Times New Roman" w:cs="Times New Roman"/>
                <w:i/>
                <w:sz w:val="28"/>
                <w:szCs w:val="28"/>
              </w:rPr>
              <w:t xml:space="preserve"> giờ</w:t>
            </w:r>
          </w:p>
        </w:tc>
      </w:tr>
    </w:tbl>
    <w:p w14:paraId="1154CDB4" w14:textId="3A191582" w:rsidR="00DD4CEB" w:rsidRPr="0020630E" w:rsidRDefault="00DD4CEB" w:rsidP="00C91F7E">
      <w:pPr>
        <w:tabs>
          <w:tab w:val="left" w:pos="600"/>
        </w:tabs>
        <w:spacing w:after="0" w:line="312" w:lineRule="auto"/>
        <w:jc w:val="both"/>
        <w:rPr>
          <w:rFonts w:eastAsia="Times New Roman" w:cs="Times New Roman"/>
          <w:i/>
          <w:sz w:val="28"/>
          <w:szCs w:val="28"/>
        </w:rPr>
      </w:pP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r w:rsidRPr="0020630E">
        <w:rPr>
          <w:rFonts w:eastAsia="Times New Roman" w:cs="Times New Roman"/>
          <w:i/>
          <w:sz w:val="28"/>
          <w:szCs w:val="28"/>
          <w:lang w:val="es-AR"/>
        </w:rPr>
        <w:tab/>
      </w:r>
    </w:p>
    <w:p w14:paraId="7D641D19" w14:textId="1A1914C9"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w:t>
      </w:r>
      <w:r w:rsidR="00A137D2">
        <w:rPr>
          <w:rFonts w:eastAsia="Times New Roman" w:cs="Times New Roman"/>
          <w:sz w:val="28"/>
          <w:szCs w:val="28"/>
          <w:lang w:val="es-AR"/>
        </w:rPr>
        <w:t xml:space="preserve"> </w:t>
      </w:r>
      <w:r w:rsidRPr="0020630E">
        <w:rPr>
          <w:rFonts w:eastAsia="Times New Roman" w:cs="Times New Roman"/>
          <w:sz w:val="28"/>
          <w:szCs w:val="28"/>
          <w:lang w:val="es-AR"/>
        </w:rPr>
        <w:t>Mục tiêu:</w:t>
      </w:r>
    </w:p>
    <w:p w14:paraId="04BD3675"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Phân tích được các kết nối trong hệ thống </w:t>
      </w:r>
    </w:p>
    <w:p w14:paraId="69DEC90B"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Mô tả được cấu trúc nguyên lý hoạt động và ứng dụng các phần tử chuyển động khí nén và điện sử dụng trong hệ thống.</w:t>
      </w:r>
    </w:p>
    <w:p w14:paraId="22D3A116"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Xác định được các thông số cần trao đổi </w:t>
      </w:r>
    </w:p>
    <w:p w14:paraId="2BD786A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Kết nối các trạm cơ điện tử sử dụng cable nối </w:t>
      </w:r>
    </w:p>
    <w:p w14:paraId="0655C7AE"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lang w:val="es-AR"/>
        </w:rPr>
        <w:t xml:space="preserve">        </w:t>
      </w:r>
      <w:r w:rsidRPr="0020630E">
        <w:rPr>
          <w:rFonts w:eastAsia="Times New Roman" w:cs="Times New Roman"/>
          <w:sz w:val="28"/>
          <w:szCs w:val="28"/>
        </w:rPr>
        <w:t>- Mô tả được hoạt động các loại mạng ( AS-I, Profibus, Ethernet, CAN)</w:t>
      </w:r>
    </w:p>
    <w:p w14:paraId="23DA203A"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Lắp ráp được một trong các loại mạng trên</w:t>
      </w:r>
    </w:p>
    <w:p w14:paraId="02130586"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Lập trình điều khiển hệ thống cơ điện tử sử dụng một trong các loại mạng trên</w:t>
      </w:r>
    </w:p>
    <w:p w14:paraId="2EC79EDA"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Cài đặt mạng cho trạm cơ điện tử </w:t>
      </w:r>
    </w:p>
    <w:p w14:paraId="3B25DB61"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Nạp chương trình có sẵn vào PLC và chạy thử</w:t>
      </w:r>
    </w:p>
    <w:p w14:paraId="365DDBF9"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 Khắc phục các lỗi của các phần tử cơ khí, điện và phần mềm của hệ thống cơ điện tử</w:t>
      </w:r>
    </w:p>
    <w:p w14:paraId="49CCC117"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ab/>
        <w:t>- Chủ động, sáng tạo, nghiêm túc trong học tập và sản xuất.</w:t>
      </w:r>
    </w:p>
    <w:p w14:paraId="4F185CD5"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p w14:paraId="74AE2A2C"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2.1. Kết hợp các trạm thành hệ thống </w:t>
      </w:r>
    </w:p>
    <w:p w14:paraId="5894CF2C"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2.2. Yêu cầu trao đổi thông tin giữa các trạm</w:t>
      </w:r>
    </w:p>
    <w:p w14:paraId="5FDCA81E"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2.3. Truyền thông I/O </w:t>
      </w:r>
    </w:p>
    <w:p w14:paraId="2F2A7EA3"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2.4. Nguyên lý cơ bản của fieldbus</w:t>
      </w:r>
    </w:p>
    <w:p w14:paraId="0C48F0BC"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lastRenderedPageBreak/>
        <w:t>2.5. Lắp ráp một ví dụ về trạm fieldbus</w:t>
      </w:r>
    </w:p>
    <w:p w14:paraId="654814A4"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2.6. Lập trình cho một trạm ví dụ về mạng fieldbus</w:t>
      </w:r>
    </w:p>
    <w:p w14:paraId="194CC833"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2.7. Thiết kế và xây dựng hệ thống mạng</w:t>
      </w:r>
    </w:p>
    <w:p w14:paraId="31A9003B"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2.8. Vận hành hệ thống mạng với chương trình có sẵn</w:t>
      </w:r>
    </w:p>
    <w:p w14:paraId="3B7A97A6" w14:textId="77777777" w:rsidR="00DD4CEB" w:rsidRPr="0020630E" w:rsidRDefault="00DD4CEB"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2.9. Vận hành và sửa lỗi trên hệ thống. </w:t>
      </w:r>
    </w:p>
    <w:p w14:paraId="69188854" w14:textId="77777777" w:rsidR="00DD4CEB" w:rsidRPr="0020630E" w:rsidRDefault="00DD4CEB" w:rsidP="00C91F7E">
      <w:pPr>
        <w:tabs>
          <w:tab w:val="left" w:pos="600"/>
        </w:tabs>
        <w:spacing w:after="0" w:line="312" w:lineRule="auto"/>
        <w:jc w:val="both"/>
        <w:rPr>
          <w:rFonts w:eastAsia="Times New Roman" w:cs="Times New Roman"/>
          <w:sz w:val="28"/>
          <w:szCs w:val="28"/>
        </w:rPr>
      </w:pPr>
    </w:p>
    <w:tbl>
      <w:tblPr>
        <w:tblW w:w="9372" w:type="dxa"/>
        <w:tblInd w:w="108" w:type="dxa"/>
        <w:tblLayout w:type="fixed"/>
        <w:tblLook w:val="04A0" w:firstRow="1" w:lastRow="0" w:firstColumn="1" w:lastColumn="0" w:noHBand="0" w:noVBand="1"/>
      </w:tblPr>
      <w:tblGrid>
        <w:gridCol w:w="7092"/>
        <w:gridCol w:w="2280"/>
      </w:tblGrid>
      <w:tr w:rsidR="0020630E" w:rsidRPr="0020630E" w14:paraId="131DD88D" w14:textId="77777777" w:rsidTr="00AB0C27">
        <w:tc>
          <w:tcPr>
            <w:tcW w:w="7092" w:type="dxa"/>
          </w:tcPr>
          <w:p w14:paraId="56D03C9F" w14:textId="407BA213" w:rsidR="00DD4CEB" w:rsidRPr="0020630E" w:rsidRDefault="00A137D2" w:rsidP="00A137D2">
            <w:pPr>
              <w:tabs>
                <w:tab w:val="left" w:pos="600"/>
              </w:tabs>
              <w:spacing w:after="0" w:line="312" w:lineRule="auto"/>
              <w:jc w:val="both"/>
              <w:rPr>
                <w:rFonts w:eastAsia="Times New Roman" w:cs="Times New Roman"/>
                <w:b/>
                <w:sz w:val="28"/>
                <w:szCs w:val="28"/>
              </w:rPr>
            </w:pPr>
            <w:r>
              <w:rPr>
                <w:rFonts w:eastAsia="Times New Roman" w:cs="Times New Roman"/>
                <w:b/>
                <w:bCs/>
                <w:sz w:val="28"/>
                <w:szCs w:val="28"/>
              </w:rPr>
              <w:t>Chương</w:t>
            </w:r>
            <w:r w:rsidR="00DD4CEB" w:rsidRPr="0020630E">
              <w:rPr>
                <w:rFonts w:eastAsia="Times New Roman" w:cs="Times New Roman"/>
                <w:b/>
                <w:bCs/>
                <w:sz w:val="28"/>
                <w:szCs w:val="28"/>
              </w:rPr>
              <w:t xml:space="preserve"> 9</w:t>
            </w:r>
            <w:r>
              <w:rPr>
                <w:rFonts w:eastAsia="Times New Roman" w:cs="Times New Roman"/>
                <w:b/>
                <w:bCs/>
                <w:sz w:val="28"/>
                <w:szCs w:val="28"/>
              </w:rPr>
              <w:t>.</w:t>
            </w:r>
            <w:r w:rsidR="00DD4CEB" w:rsidRPr="0020630E">
              <w:rPr>
                <w:rFonts w:eastAsia="Times New Roman" w:cs="Times New Roman"/>
                <w:b/>
                <w:sz w:val="28"/>
                <w:szCs w:val="28"/>
              </w:rPr>
              <w:t xml:space="preserve"> Vận hành, giám sát và điều khiển qua hình ảnh</w:t>
            </w:r>
          </w:p>
        </w:tc>
        <w:tc>
          <w:tcPr>
            <w:tcW w:w="2280" w:type="dxa"/>
          </w:tcPr>
          <w:p w14:paraId="0DB27ACE" w14:textId="732C10C1" w:rsidR="00DD4CEB" w:rsidRPr="0020630E" w:rsidRDefault="00DD4CEB" w:rsidP="00AB0C27">
            <w:pPr>
              <w:tabs>
                <w:tab w:val="left" w:pos="600"/>
              </w:tabs>
              <w:spacing w:after="0" w:line="312" w:lineRule="auto"/>
              <w:ind w:hanging="114"/>
              <w:jc w:val="right"/>
              <w:rPr>
                <w:rFonts w:eastAsia="Times New Roman" w:cs="Times New Roman"/>
                <w:sz w:val="28"/>
                <w:szCs w:val="28"/>
              </w:rPr>
            </w:pPr>
            <w:r w:rsidRPr="0020630E">
              <w:rPr>
                <w:rFonts w:eastAsia="Times New Roman" w:cs="Times New Roman"/>
                <w:i/>
                <w:sz w:val="28"/>
                <w:szCs w:val="28"/>
              </w:rPr>
              <w:t xml:space="preserve">Thời gian: </w:t>
            </w:r>
            <w:r w:rsidR="00D42D62">
              <w:rPr>
                <w:rFonts w:eastAsia="Times New Roman" w:cs="Times New Roman"/>
                <w:i/>
                <w:sz w:val="28"/>
                <w:szCs w:val="28"/>
              </w:rPr>
              <w:t>9</w:t>
            </w:r>
            <w:r w:rsidRPr="0020630E">
              <w:rPr>
                <w:rFonts w:eastAsia="Times New Roman" w:cs="Times New Roman"/>
                <w:i/>
                <w:sz w:val="28"/>
                <w:szCs w:val="28"/>
              </w:rPr>
              <w:t xml:space="preserve"> giờ </w:t>
            </w:r>
          </w:p>
        </w:tc>
      </w:tr>
    </w:tbl>
    <w:p w14:paraId="7B095709" w14:textId="62059A3A"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1.</w:t>
      </w:r>
      <w:r w:rsidR="00A137D2">
        <w:rPr>
          <w:rFonts w:eastAsia="Times New Roman" w:cs="Times New Roman"/>
          <w:sz w:val="28"/>
          <w:szCs w:val="28"/>
          <w:lang w:val="es-AR"/>
        </w:rPr>
        <w:t xml:space="preserve"> </w:t>
      </w:r>
      <w:r w:rsidRPr="0020630E">
        <w:rPr>
          <w:rFonts w:eastAsia="Times New Roman" w:cs="Times New Roman"/>
          <w:sz w:val="28"/>
          <w:szCs w:val="28"/>
          <w:lang w:val="es-AR"/>
        </w:rPr>
        <w:t>Mục tiêu:</w:t>
      </w:r>
    </w:p>
    <w:p w14:paraId="305CEED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Phận tích được các chức năng hoạt động, đặc biệt là chu trình làm việc và các điều kiện logic trong các quy trình tự động hóa</w:t>
      </w:r>
    </w:p>
    <w:p w14:paraId="7844015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Vẽ biểu đồ chu trình hoạt động</w:t>
      </w:r>
    </w:p>
    <w:p w14:paraId="63F3CF13"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Vận hành phần mềm giám sát hình ảnh </w:t>
      </w:r>
    </w:p>
    <w:p w14:paraId="1B5C0AE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        - Khắc phục các lỗi trên hệ thống cơ điện tử có sử dụng trợ giúp từ phần mềm giám sát hình ảnh </w:t>
      </w:r>
    </w:p>
    <w:p w14:paraId="351B3B8D"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ab/>
        <w:t>- Chủ động, sáng tạo, nghiêm túc trong học tập và sản xuất.</w:t>
      </w:r>
    </w:p>
    <w:p w14:paraId="70C85ED2" w14:textId="77777777" w:rsidR="00DD4CEB" w:rsidRPr="0020630E" w:rsidRDefault="00DD4CEB" w:rsidP="00C91F7E">
      <w:pPr>
        <w:tabs>
          <w:tab w:val="left" w:pos="480"/>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 Nội dung của bài:</w:t>
      </w:r>
    </w:p>
    <w:p w14:paraId="51EA8CE2"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2.1. Phân tích quá trình hoạt động hệ thống cơ điện tử </w:t>
      </w:r>
    </w:p>
    <w:p w14:paraId="2E2B97D7"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2.2. Vẽ biểu đồ chu trình hoạt động </w:t>
      </w:r>
    </w:p>
    <w:p w14:paraId="596CCF7F"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2.3. Minh họa quá trình giám sát hình ảnh </w:t>
      </w:r>
    </w:p>
    <w:p w14:paraId="3E612469"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 xml:space="preserve">2.4. Vận hành hệ thống có giám sát hình ảnh </w:t>
      </w:r>
    </w:p>
    <w:p w14:paraId="2FBEB1DA" w14:textId="77777777" w:rsidR="00DD4CEB" w:rsidRPr="0020630E" w:rsidRDefault="00DD4CEB" w:rsidP="00C91F7E">
      <w:pPr>
        <w:tabs>
          <w:tab w:val="left" w:pos="600"/>
        </w:tabs>
        <w:spacing w:after="0" w:line="312" w:lineRule="auto"/>
        <w:jc w:val="both"/>
        <w:rPr>
          <w:rFonts w:eastAsia="Times New Roman" w:cs="Times New Roman"/>
          <w:sz w:val="28"/>
          <w:szCs w:val="28"/>
          <w:lang w:val="es-AR"/>
        </w:rPr>
      </w:pPr>
      <w:r w:rsidRPr="0020630E">
        <w:rPr>
          <w:rFonts w:eastAsia="Times New Roman" w:cs="Times New Roman"/>
          <w:sz w:val="28"/>
          <w:szCs w:val="28"/>
          <w:lang w:val="es-AR"/>
        </w:rPr>
        <w:t>2.5. Sửa lỗi trên hệ thống có sự  trợ giúp giám sát hình ảnh</w:t>
      </w:r>
    </w:p>
    <w:tbl>
      <w:tblPr>
        <w:tblW w:w="9240" w:type="dxa"/>
        <w:tblInd w:w="108" w:type="dxa"/>
        <w:tblLayout w:type="fixed"/>
        <w:tblLook w:val="04A0" w:firstRow="1" w:lastRow="0" w:firstColumn="1" w:lastColumn="0" w:noHBand="0" w:noVBand="1"/>
      </w:tblPr>
      <w:tblGrid>
        <w:gridCol w:w="5400"/>
        <w:gridCol w:w="3840"/>
      </w:tblGrid>
      <w:tr w:rsidR="00DD4CEB" w:rsidRPr="0020630E" w14:paraId="7EB452CF" w14:textId="77777777" w:rsidTr="00086071">
        <w:tc>
          <w:tcPr>
            <w:tcW w:w="5400" w:type="dxa"/>
          </w:tcPr>
          <w:p w14:paraId="41B9CCA4" w14:textId="2DE6BE12" w:rsidR="00DD4CEB" w:rsidRPr="0020630E" w:rsidRDefault="00D42D62" w:rsidP="00C91F7E">
            <w:pPr>
              <w:tabs>
                <w:tab w:val="left" w:pos="600"/>
              </w:tabs>
              <w:spacing w:after="0" w:line="312" w:lineRule="auto"/>
              <w:jc w:val="both"/>
              <w:rPr>
                <w:rFonts w:eastAsia="Times New Roman" w:cs="Times New Roman"/>
                <w:sz w:val="28"/>
                <w:szCs w:val="28"/>
                <w:lang w:val="es-AR"/>
              </w:rPr>
            </w:pPr>
            <w:r>
              <w:rPr>
                <w:rFonts w:eastAsia="Times New Roman" w:cs="Times New Roman"/>
                <w:sz w:val="28"/>
                <w:szCs w:val="28"/>
                <w:lang w:val="es-AR"/>
              </w:rPr>
              <w:t>Kiểm tra</w:t>
            </w:r>
          </w:p>
        </w:tc>
        <w:tc>
          <w:tcPr>
            <w:tcW w:w="3840" w:type="dxa"/>
          </w:tcPr>
          <w:p w14:paraId="0FEC7E42" w14:textId="17FDBE97" w:rsidR="00DD4CEB" w:rsidRPr="0020630E" w:rsidRDefault="00DD4CEB" w:rsidP="00C91F7E">
            <w:pPr>
              <w:tabs>
                <w:tab w:val="left" w:pos="600"/>
              </w:tabs>
              <w:spacing w:after="0" w:line="312" w:lineRule="auto"/>
              <w:jc w:val="right"/>
              <w:rPr>
                <w:rFonts w:eastAsia="Times New Roman" w:cs="Times New Roman"/>
                <w:sz w:val="28"/>
                <w:szCs w:val="28"/>
              </w:rPr>
            </w:pPr>
            <w:r w:rsidRPr="0020630E">
              <w:rPr>
                <w:rFonts w:eastAsia="Times New Roman" w:cs="Times New Roman"/>
                <w:i/>
                <w:sz w:val="28"/>
                <w:szCs w:val="28"/>
              </w:rPr>
              <w:t xml:space="preserve">Thời gian: </w:t>
            </w:r>
            <w:r w:rsidR="00D42D62">
              <w:rPr>
                <w:rFonts w:eastAsia="Times New Roman" w:cs="Times New Roman"/>
                <w:i/>
                <w:sz w:val="28"/>
                <w:szCs w:val="28"/>
              </w:rPr>
              <w:t>5</w:t>
            </w:r>
            <w:r w:rsidRPr="0020630E">
              <w:rPr>
                <w:rFonts w:eastAsia="Times New Roman" w:cs="Times New Roman"/>
                <w:i/>
                <w:sz w:val="28"/>
                <w:szCs w:val="28"/>
              </w:rPr>
              <w:t xml:space="preserve"> giờ </w:t>
            </w:r>
          </w:p>
        </w:tc>
      </w:tr>
    </w:tbl>
    <w:p w14:paraId="66D9CF2D" w14:textId="77777777" w:rsidR="00DD4CEB" w:rsidRPr="0020630E" w:rsidRDefault="00DD4CEB" w:rsidP="00C91F7E">
      <w:pPr>
        <w:tabs>
          <w:tab w:val="left" w:pos="600"/>
        </w:tabs>
        <w:spacing w:after="0" w:line="312" w:lineRule="auto"/>
        <w:jc w:val="both"/>
        <w:rPr>
          <w:rFonts w:eastAsia="Times New Roman" w:cs="Times New Roman"/>
          <w:sz w:val="28"/>
          <w:szCs w:val="28"/>
        </w:rPr>
      </w:pPr>
    </w:p>
    <w:p w14:paraId="4CEDD47A" w14:textId="32019E63" w:rsidR="00DD4CEB" w:rsidRPr="0020630E" w:rsidRDefault="00DD4CEB" w:rsidP="00C91F7E">
      <w:pPr>
        <w:tabs>
          <w:tab w:val="left" w:pos="600"/>
        </w:tabs>
        <w:spacing w:after="0" w:line="312" w:lineRule="auto"/>
        <w:jc w:val="both"/>
        <w:rPr>
          <w:rFonts w:eastAsia="Times New Roman" w:cs="Times New Roman"/>
          <w:b/>
          <w:sz w:val="28"/>
          <w:szCs w:val="28"/>
        </w:rPr>
      </w:pPr>
      <w:r w:rsidRPr="0020630E">
        <w:rPr>
          <w:rFonts w:eastAsia="Times New Roman" w:cs="Times New Roman"/>
          <w:b/>
          <w:sz w:val="28"/>
          <w:szCs w:val="28"/>
          <w:lang w:val="vi-VN"/>
        </w:rPr>
        <w:t>IV. Đ</w:t>
      </w:r>
      <w:r w:rsidR="00CE2DF8" w:rsidRPr="0020630E">
        <w:rPr>
          <w:rFonts w:eastAsia="Times New Roman" w:cs="Times New Roman"/>
          <w:b/>
          <w:sz w:val="28"/>
          <w:szCs w:val="28"/>
          <w:lang w:val="vi-VN"/>
        </w:rPr>
        <w:t>iều kiện thực hiện mô đun</w:t>
      </w:r>
    </w:p>
    <w:p w14:paraId="5AFD3212" w14:textId="77777777" w:rsidR="00DD4CEB" w:rsidRPr="0020630E" w:rsidRDefault="00DD4CEB" w:rsidP="00C91F7E">
      <w:pPr>
        <w:tabs>
          <w:tab w:val="left" w:pos="600"/>
        </w:tabs>
        <w:spacing w:after="0" w:line="312" w:lineRule="auto"/>
        <w:rPr>
          <w:rFonts w:eastAsia="Times New Roman" w:cs="Times New Roman"/>
          <w:i/>
          <w:iCs/>
          <w:sz w:val="28"/>
          <w:szCs w:val="28"/>
          <w:lang w:val="vi-VN" w:eastAsia="ko-KR"/>
        </w:rPr>
      </w:pPr>
      <w:r w:rsidRPr="0020630E">
        <w:rPr>
          <w:rFonts w:eastAsia="Times New Roman" w:cs="Times New Roman"/>
          <w:i/>
          <w:iCs/>
          <w:sz w:val="28"/>
          <w:szCs w:val="28"/>
          <w:lang w:val="vi-VN" w:eastAsia="ko-KR"/>
        </w:rPr>
        <w:t>1. Vật liệu:</w:t>
      </w:r>
    </w:p>
    <w:p w14:paraId="3E76D001"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-Bảng gá lắp</w:t>
      </w:r>
    </w:p>
    <w:p w14:paraId="6F168CAE"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-Thanh lắp ráp nhôm và đầu nối đa năng.</w:t>
      </w:r>
    </w:p>
    <w:p w14:paraId="4F1FD2A4"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-Các phần tử khí nén.</w:t>
      </w:r>
    </w:p>
    <w:p w14:paraId="12E0B8EB"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-Bảng nối dây có các cổng nối. </w:t>
      </w:r>
    </w:p>
    <w:p w14:paraId="5222D2F5"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-Các phần tử điện.</w:t>
      </w:r>
    </w:p>
    <w:p w14:paraId="1D03D4B4"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-Các phần tử điện(rơ le, đèn, khóa,…).</w:t>
      </w:r>
    </w:p>
    <w:p w14:paraId="3703ACBF"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-Máng cáp, thanh ray.</w:t>
      </w:r>
    </w:p>
    <w:p w14:paraId="2306ED6F" w14:textId="77777777" w:rsidR="00DD4CEB" w:rsidRPr="0020630E" w:rsidRDefault="00DD4CEB" w:rsidP="00C91F7E">
      <w:pPr>
        <w:tabs>
          <w:tab w:val="left" w:pos="600"/>
        </w:tabs>
        <w:spacing w:after="0" w:line="312" w:lineRule="auto"/>
        <w:rPr>
          <w:rFonts w:eastAsia="Times New Roman" w:cs="Times New Roman"/>
          <w:i/>
          <w:iCs/>
          <w:sz w:val="28"/>
          <w:szCs w:val="28"/>
          <w:lang w:val="vi-VN"/>
        </w:rPr>
      </w:pPr>
      <w:r w:rsidRPr="0020630E">
        <w:rPr>
          <w:rFonts w:eastAsia="Times New Roman" w:cs="Times New Roman"/>
          <w:i/>
          <w:iCs/>
          <w:sz w:val="28"/>
          <w:szCs w:val="28"/>
          <w:lang w:val="vi-VN"/>
        </w:rPr>
        <w:t>2. Dụng cụ và trang thiết bị:</w:t>
      </w:r>
    </w:p>
    <w:p w14:paraId="5BCF9131"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Bàn máy tính và máy tính để bàn PC.</w:t>
      </w:r>
    </w:p>
    <w:p w14:paraId="4501E4C9"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Một hệ thống cơ điện tử đầy đủ bao gồm nhiều trạm đơn lẻ bao gồm:</w:t>
      </w:r>
    </w:p>
    <w:p w14:paraId="74B2C0A4"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lastRenderedPageBreak/>
        <w:t xml:space="preserve">        + Trạm cơ điện tử lắp trên mặt giá nhôm.</w:t>
      </w:r>
    </w:p>
    <w:p w14:paraId="08955AAD"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Bàn đẩy chuyên dùng có bánh xe.</w:t>
      </w:r>
    </w:p>
    <w:p w14:paraId="64C46581"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Mô đun PLC công nghiệp và các phụ kiện.</w:t>
      </w:r>
    </w:p>
    <w:p w14:paraId="5D76EAB7"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 Bảng điều khiển.</w:t>
      </w:r>
    </w:p>
    <w:p w14:paraId="36175B0D"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Bộ dụng cụ đồng hồ vạn năng, dụng cụ tháo, lắp</w:t>
      </w:r>
    </w:p>
    <w:p w14:paraId="390CE321"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Bộ các phần tử điệncho lắp đặt điện.</w:t>
      </w:r>
    </w:p>
    <w:p w14:paraId="3E7247EC"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Bộ thiết bị đào tạo về cảm biến.</w:t>
      </w:r>
    </w:p>
    <w:p w14:paraId="413E07E5"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Bộ thiết bị đào tạo bus trường.</w:t>
      </w:r>
    </w:p>
    <w:p w14:paraId="03C1A9E5" w14:textId="77777777" w:rsidR="00DD4CEB" w:rsidRPr="0020630E" w:rsidRDefault="00DD4CEB" w:rsidP="00C91F7E">
      <w:pPr>
        <w:tabs>
          <w:tab w:val="left" w:pos="600"/>
        </w:tabs>
        <w:spacing w:after="0" w:line="312" w:lineRule="auto"/>
        <w:rPr>
          <w:rFonts w:eastAsia="Times New Roman" w:cs="Times New Roman"/>
          <w:i/>
          <w:sz w:val="28"/>
          <w:szCs w:val="28"/>
          <w:lang w:val="vi-VN" w:eastAsia="ko-KR"/>
        </w:rPr>
      </w:pPr>
      <w:r w:rsidRPr="0020630E">
        <w:rPr>
          <w:rFonts w:eastAsia="Times New Roman" w:cs="Times New Roman"/>
          <w:i/>
          <w:sz w:val="28"/>
          <w:szCs w:val="28"/>
          <w:lang w:val="vi-VN" w:eastAsia="ko-KR"/>
        </w:rPr>
        <w:t>3. Học liệu:</w:t>
      </w:r>
    </w:p>
    <w:p w14:paraId="379F7788" w14:textId="77777777" w:rsidR="00DD4CEB" w:rsidRPr="0020630E" w:rsidRDefault="00DD4CEB" w:rsidP="00C91F7E">
      <w:pPr>
        <w:tabs>
          <w:tab w:val="left" w:pos="600"/>
        </w:tabs>
        <w:spacing w:after="0" w:line="312" w:lineRule="auto"/>
        <w:rPr>
          <w:rFonts w:eastAsia="Times New Roman" w:cs="Times New Roman"/>
          <w:i/>
          <w:iCs/>
          <w:sz w:val="28"/>
          <w:szCs w:val="28"/>
          <w:lang w:val="vi-VN" w:eastAsia="ko-KR"/>
        </w:rPr>
      </w:pPr>
      <w:r w:rsidRPr="0020630E">
        <w:rPr>
          <w:rFonts w:eastAsia="Times New Roman" w:cs="Times New Roman"/>
          <w:i/>
          <w:iCs/>
          <w:sz w:val="28"/>
          <w:szCs w:val="28"/>
          <w:lang w:val="vi-VN" w:eastAsia="ko-KR"/>
        </w:rPr>
        <w:tab/>
      </w:r>
      <w:r w:rsidRPr="0020630E">
        <w:rPr>
          <w:rFonts w:eastAsia="Times New Roman" w:cs="Times New Roman"/>
          <w:sz w:val="28"/>
          <w:szCs w:val="28"/>
          <w:lang w:val="vi-VN" w:eastAsia="ko-KR"/>
        </w:rPr>
        <w:t>Tài liệu của các trạm trên hệ thống cơ điện tử</w:t>
      </w:r>
    </w:p>
    <w:p w14:paraId="7BB95EDD" w14:textId="77777777" w:rsidR="00DD4CEB" w:rsidRPr="0020630E" w:rsidRDefault="00DD4CEB" w:rsidP="00C91F7E">
      <w:pPr>
        <w:tabs>
          <w:tab w:val="left" w:pos="600"/>
        </w:tabs>
        <w:spacing w:after="0" w:line="312" w:lineRule="auto"/>
        <w:rPr>
          <w:rFonts w:eastAsia="Times New Roman" w:cs="Times New Roman"/>
          <w:bCs/>
          <w:i/>
          <w:iCs/>
          <w:sz w:val="28"/>
          <w:szCs w:val="28"/>
          <w:lang w:val="vi-VN" w:eastAsia="ko-KR"/>
        </w:rPr>
      </w:pPr>
      <w:r w:rsidRPr="0020630E">
        <w:rPr>
          <w:rFonts w:eastAsia="Times New Roman" w:cs="Times New Roman"/>
          <w:bCs/>
          <w:i/>
          <w:iCs/>
          <w:sz w:val="28"/>
          <w:szCs w:val="28"/>
          <w:lang w:val="vi-VN" w:eastAsia="ko-KR"/>
        </w:rPr>
        <w:t>4. Nguồn lực khác:</w:t>
      </w:r>
    </w:p>
    <w:p w14:paraId="117948E9" w14:textId="3510E24B" w:rsidR="00DD4CEB" w:rsidRPr="0020630E" w:rsidRDefault="00DD4CEB" w:rsidP="00C91F7E">
      <w:pPr>
        <w:tabs>
          <w:tab w:val="left" w:pos="600"/>
        </w:tabs>
        <w:spacing w:after="0" w:line="312" w:lineRule="auto"/>
        <w:ind w:firstLine="480"/>
        <w:contextualSpacing/>
        <w:jc w:val="both"/>
        <w:rPr>
          <w:rFonts w:eastAsia="Times New Roman" w:cs="Times New Roman"/>
          <w:sz w:val="28"/>
          <w:szCs w:val="28"/>
          <w:lang w:val="vi-VN"/>
        </w:rPr>
      </w:pPr>
      <w:r w:rsidRPr="0020630E">
        <w:rPr>
          <w:rFonts w:eastAsia="Times New Roman" w:cs="Times New Roman"/>
          <w:sz w:val="28"/>
          <w:szCs w:val="28"/>
          <w:lang w:val="vi-VN"/>
        </w:rPr>
        <w:t xml:space="preserve"> Phòng thực hành: 2 học sinh/</w:t>
      </w:r>
      <w:r w:rsidR="00620595" w:rsidRPr="0020630E">
        <w:rPr>
          <w:rFonts w:eastAsia="Times New Roman" w:cs="Times New Roman"/>
          <w:sz w:val="28"/>
          <w:szCs w:val="28"/>
          <w:lang w:val="vi-VN"/>
        </w:rPr>
        <w:t>học sinh</w:t>
      </w:r>
      <w:r w:rsidRPr="0020630E">
        <w:rPr>
          <w:rFonts w:eastAsia="Times New Roman" w:cs="Times New Roman"/>
          <w:sz w:val="28"/>
          <w:szCs w:val="28"/>
          <w:lang w:val="vi-VN"/>
        </w:rPr>
        <w:t xml:space="preserve"> trên một trạm thực hành</w:t>
      </w:r>
    </w:p>
    <w:p w14:paraId="74EED999"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- 6 đến 8 trạm thực hành</w:t>
      </w:r>
    </w:p>
    <w:p w14:paraId="0A1EC350"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Các đường cung cấp: khí nén, điện ba pha 380V, điện xoay chiều 230V-AC, ổ cắm mạng.</w:t>
      </w:r>
    </w:p>
    <w:p w14:paraId="593789EF"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Một nguồn cung cấp cho trạm vận chuyển đi từ trần xuống.</w:t>
      </w:r>
    </w:p>
    <w:p w14:paraId="42B386AB"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Hộp điện đảm bảo an toàn và nút dừng khẩn cấp.</w:t>
      </w:r>
    </w:p>
    <w:p w14:paraId="7C4216B9"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Chỗ làm việc của giáo viên có máy tính và máy in</w:t>
      </w:r>
    </w:p>
    <w:p w14:paraId="0E6EB7CA"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Bảng từ treo tường 2,5 x 1,2m</w:t>
      </w:r>
    </w:p>
    <w:p w14:paraId="488D682B" w14:textId="1B242B88"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w:t>
      </w:r>
      <w:r w:rsidR="00AB0C27" w:rsidRPr="0020630E">
        <w:rPr>
          <w:rFonts w:eastAsia="Times New Roman" w:cs="Times New Roman"/>
          <w:sz w:val="28"/>
          <w:szCs w:val="28"/>
          <w:lang w:val="vi-VN"/>
        </w:rPr>
        <w:t>Tivi</w:t>
      </w:r>
    </w:p>
    <w:p w14:paraId="73E224C4"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Máy tính giáo viên</w:t>
      </w:r>
    </w:p>
    <w:p w14:paraId="45A969AA"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Máy nén khí</w:t>
      </w:r>
    </w:p>
    <w:p w14:paraId="0F477F58"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Tủ đựng đồ dùng dạy học, tài liệu.</w:t>
      </w:r>
    </w:p>
    <w:p w14:paraId="44ED0B9D"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Hệ thống fielbus cho băng tải và trạm</w:t>
      </w:r>
    </w:p>
    <w:p w14:paraId="54E36C29" w14:textId="77777777" w:rsidR="00DD4CEB" w:rsidRPr="0020630E" w:rsidRDefault="00DD4CEB" w:rsidP="00C91F7E">
      <w:pPr>
        <w:tabs>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Phần mềm giám sát bằng hình ảnh.</w:t>
      </w:r>
    </w:p>
    <w:p w14:paraId="33B950D7"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p>
    <w:p w14:paraId="675F09D1" w14:textId="4F5F173A" w:rsidR="00DD4CEB" w:rsidRPr="0020630E" w:rsidRDefault="00DD4CEB" w:rsidP="00C91F7E">
      <w:pPr>
        <w:tabs>
          <w:tab w:val="left" w:pos="600"/>
        </w:tabs>
        <w:spacing w:after="0" w:line="312" w:lineRule="auto"/>
        <w:jc w:val="both"/>
        <w:rPr>
          <w:rFonts w:eastAsia="Times New Roman" w:cs="Times New Roman"/>
          <w:b/>
          <w:sz w:val="28"/>
          <w:szCs w:val="28"/>
          <w:lang w:val="vi-VN"/>
        </w:rPr>
      </w:pPr>
      <w:r w:rsidRPr="0020630E">
        <w:rPr>
          <w:rFonts w:eastAsia="Times New Roman" w:cs="Times New Roman"/>
          <w:b/>
          <w:sz w:val="28"/>
          <w:szCs w:val="28"/>
          <w:lang w:val="vi-VN"/>
        </w:rPr>
        <w:t>V. P</w:t>
      </w:r>
      <w:r w:rsidR="00610BA9" w:rsidRPr="0020630E">
        <w:rPr>
          <w:rFonts w:eastAsia="Times New Roman" w:cs="Times New Roman"/>
          <w:b/>
          <w:sz w:val="28"/>
          <w:szCs w:val="28"/>
          <w:lang w:val="vi-VN"/>
        </w:rPr>
        <w:t>hương pháp và nội dung đánh giá</w:t>
      </w:r>
    </w:p>
    <w:p w14:paraId="44087C3B"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1.  Kiến thức:</w:t>
      </w:r>
    </w:p>
    <w:p w14:paraId="1492AD17" w14:textId="77777777" w:rsidR="00DD4CEB" w:rsidRPr="0020630E" w:rsidRDefault="00DD4CEB" w:rsidP="00C91F7E">
      <w:pPr>
        <w:tabs>
          <w:tab w:val="left" w:pos="480"/>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Mô tả được cấu trúc nguyên lý hoạt động của một hệ thống cơ điện tử sử dụng các phần tử thủy lực, khí nén động cơ điện cảm biến, bộ điều khiển và giao tiếp. </w:t>
      </w:r>
    </w:p>
    <w:p w14:paraId="5A071409" w14:textId="77777777" w:rsidR="00DD4CEB" w:rsidRPr="0020630E" w:rsidRDefault="00DD4CEB" w:rsidP="00C91F7E">
      <w:pPr>
        <w:tabs>
          <w:tab w:val="left" w:pos="480"/>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Phân tích được các chức năng hoạt động, đặc biệt là chu trình làm việc và các điều kiện logic trong các quy trình tự động hóa.</w:t>
      </w:r>
    </w:p>
    <w:p w14:paraId="5C987E73" w14:textId="77777777" w:rsidR="00DD4CEB" w:rsidRPr="0020630E" w:rsidRDefault="00DD4CEB" w:rsidP="00C91F7E">
      <w:pPr>
        <w:tabs>
          <w:tab w:val="left" w:pos="480"/>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Sử dụng được các công cụ lập trình, các loại PLC và các thiết bị ngoại vi công nghiệp.</w:t>
      </w:r>
    </w:p>
    <w:p w14:paraId="6137F22B" w14:textId="36EFC1A8" w:rsidR="00DD4CEB" w:rsidRPr="0020630E" w:rsidRDefault="00DD4CEB" w:rsidP="00C91F7E">
      <w:pPr>
        <w:tabs>
          <w:tab w:val="left" w:pos="480"/>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lastRenderedPageBreak/>
        <w:t xml:space="preserve">   - </w:t>
      </w:r>
      <w:r w:rsidR="004819F9" w:rsidRPr="0020630E">
        <w:rPr>
          <w:rFonts w:eastAsia="Times New Roman" w:cs="Times New Roman"/>
          <w:sz w:val="28"/>
          <w:szCs w:val="28"/>
          <w:lang w:val="vi-VN"/>
        </w:rPr>
        <w:t>Giải thích</w:t>
      </w:r>
      <w:r w:rsidRPr="0020630E">
        <w:rPr>
          <w:rFonts w:eastAsia="Times New Roman" w:cs="Times New Roman"/>
          <w:sz w:val="28"/>
          <w:szCs w:val="28"/>
          <w:lang w:val="vi-VN"/>
        </w:rPr>
        <w:t xml:space="preserve"> được chương trình điều khiển ứng dụng được soạn thảo với các ngôn ngữ lập trình PLC theo tiêu chuẩn IEEC 1131-3. Có khả năng can thiệp, chỉnh sửa và soạn thảo những chương trình đơn giản bằng ít nhất một ngôn ngữ lập trình. </w:t>
      </w:r>
    </w:p>
    <w:p w14:paraId="3A524725" w14:textId="77777777" w:rsidR="00DD4CEB" w:rsidRPr="0020630E" w:rsidRDefault="00DD4CEB" w:rsidP="00C91F7E">
      <w:pPr>
        <w:tabs>
          <w:tab w:val="left" w:pos="480"/>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Xác định được các bước cần thiết để thực hiện các công việc lắp đặt, đấu nối cho một hệ thống cơ điện tử điều khiển bằng PLC.</w:t>
      </w:r>
    </w:p>
    <w:p w14:paraId="01802306"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 Kỹ năng:</w:t>
      </w:r>
    </w:p>
    <w:p w14:paraId="2BCC42B8" w14:textId="77777777" w:rsidR="00DD4CEB" w:rsidRPr="0020630E" w:rsidRDefault="00DD4CEB" w:rsidP="00C91F7E">
      <w:pPr>
        <w:tabs>
          <w:tab w:val="left" w:pos="480"/>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Tháo, lắp bộ phận/ phần tử trong hệ thống cơ điện tử thay thế và hiệu chỉnh các phần tử.</w:t>
      </w:r>
    </w:p>
    <w:p w14:paraId="562866C2" w14:textId="77777777" w:rsidR="00DD4CEB" w:rsidRPr="0020630E" w:rsidRDefault="00DD4CEB" w:rsidP="00C91F7E">
      <w:pPr>
        <w:tabs>
          <w:tab w:val="left" w:pos="480"/>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 Tháo, lắp các van, các phần tử điện </w:t>
      </w:r>
    </w:p>
    <w:p w14:paraId="66FB049E" w14:textId="77777777" w:rsidR="00DD4CEB" w:rsidRPr="0020630E" w:rsidRDefault="00DD4CEB" w:rsidP="00C91F7E">
      <w:pPr>
        <w:tabs>
          <w:tab w:val="left" w:pos="480"/>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Nạp chương trình vào PLC và thử nghiệm, vận hành hệ thống cơ điện tử.</w:t>
      </w:r>
    </w:p>
    <w:p w14:paraId="46ED055A" w14:textId="77777777" w:rsidR="00DD4CEB" w:rsidRPr="0020630E" w:rsidRDefault="00DD4CEB" w:rsidP="00C91F7E">
      <w:pPr>
        <w:tabs>
          <w:tab w:val="left" w:pos="480"/>
          <w:tab w:val="left" w:pos="600"/>
        </w:tabs>
        <w:spacing w:after="0" w:line="312" w:lineRule="auto"/>
        <w:ind w:firstLine="480"/>
        <w:jc w:val="both"/>
        <w:rPr>
          <w:rFonts w:eastAsia="Times New Roman" w:cs="Times New Roman"/>
          <w:sz w:val="28"/>
          <w:szCs w:val="28"/>
          <w:lang w:val="vi-VN"/>
        </w:rPr>
      </w:pPr>
      <w:r w:rsidRPr="0020630E">
        <w:rPr>
          <w:rFonts w:eastAsia="Times New Roman" w:cs="Times New Roman"/>
          <w:sz w:val="28"/>
          <w:szCs w:val="28"/>
          <w:lang w:val="vi-VN"/>
        </w:rPr>
        <w:t xml:space="preserve">- Khắc phục các lỗi của các phần tử cơ khí, điện và phần mềm của hệ thống cơ điện tử </w:t>
      </w:r>
    </w:p>
    <w:p w14:paraId="0DF33360" w14:textId="77777777" w:rsidR="00DD4CEB" w:rsidRPr="0020630E" w:rsidRDefault="00DD4CEB" w:rsidP="00C91F7E">
      <w:pPr>
        <w:tabs>
          <w:tab w:val="left" w:pos="600"/>
        </w:tabs>
        <w:spacing w:after="0" w:line="312" w:lineRule="auto"/>
        <w:ind w:firstLine="480"/>
        <w:rPr>
          <w:rFonts w:eastAsia="Times New Roman" w:cs="Times New Roman"/>
          <w:sz w:val="28"/>
          <w:szCs w:val="28"/>
          <w:lang w:val="vi-VN"/>
        </w:rPr>
      </w:pPr>
      <w:r w:rsidRPr="0020630E">
        <w:rPr>
          <w:rFonts w:eastAsia="Times New Roman" w:cs="Times New Roman"/>
          <w:sz w:val="28"/>
          <w:szCs w:val="28"/>
          <w:lang w:val="vi-VN"/>
        </w:rPr>
        <w:t>- Định mức thời gian;</w:t>
      </w:r>
    </w:p>
    <w:p w14:paraId="4606B002" w14:textId="77777777" w:rsidR="00DD4CEB" w:rsidRPr="0020630E" w:rsidRDefault="00DD4CEB" w:rsidP="00C91F7E">
      <w:pPr>
        <w:tabs>
          <w:tab w:val="left" w:pos="600"/>
        </w:tabs>
        <w:spacing w:after="0" w:line="312" w:lineRule="auto"/>
        <w:ind w:firstLine="480"/>
        <w:rPr>
          <w:rFonts w:eastAsia="Times New Roman" w:cs="Times New Roman"/>
          <w:sz w:val="28"/>
          <w:szCs w:val="28"/>
          <w:lang w:val="vi-VN"/>
        </w:rPr>
      </w:pPr>
      <w:r w:rsidRPr="0020630E">
        <w:rPr>
          <w:rFonts w:eastAsia="Times New Roman" w:cs="Times New Roman"/>
          <w:sz w:val="28"/>
          <w:szCs w:val="28"/>
          <w:lang w:val="vi-VN"/>
        </w:rPr>
        <w:t xml:space="preserve">- Tổ chức nơi làm việc; </w:t>
      </w:r>
    </w:p>
    <w:p w14:paraId="099B172B"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 Thái độ:</w:t>
      </w:r>
    </w:p>
    <w:p w14:paraId="1DD48951" w14:textId="77777777" w:rsidR="00DD4CEB" w:rsidRPr="0020630E" w:rsidRDefault="00DD4CEB" w:rsidP="00C91F7E">
      <w:pPr>
        <w:tabs>
          <w:tab w:val="left" w:pos="600"/>
        </w:tabs>
        <w:spacing w:after="0" w:line="312" w:lineRule="auto"/>
        <w:ind w:firstLine="480"/>
        <w:rPr>
          <w:rFonts w:eastAsia="Times New Roman" w:cs="Times New Roman"/>
          <w:sz w:val="28"/>
          <w:szCs w:val="28"/>
          <w:lang w:val="vi-VN"/>
        </w:rPr>
      </w:pPr>
      <w:r w:rsidRPr="0020630E">
        <w:rPr>
          <w:rFonts w:eastAsia="Times New Roman" w:cs="Times New Roman"/>
          <w:sz w:val="28"/>
          <w:szCs w:val="28"/>
          <w:lang w:val="vi-VN"/>
        </w:rPr>
        <w:t>- Cẩn thận, nghiêm túc khi tháo, lắp, vận hành</w:t>
      </w:r>
    </w:p>
    <w:p w14:paraId="7DA4A0D8" w14:textId="77777777" w:rsidR="00DD4CEB" w:rsidRPr="0020630E" w:rsidRDefault="00DD4CEB" w:rsidP="00C91F7E">
      <w:pPr>
        <w:tabs>
          <w:tab w:val="left" w:pos="600"/>
        </w:tabs>
        <w:spacing w:after="0" w:line="312" w:lineRule="auto"/>
        <w:ind w:firstLine="480"/>
        <w:rPr>
          <w:rFonts w:eastAsia="Times New Roman" w:cs="Times New Roman"/>
          <w:sz w:val="28"/>
          <w:szCs w:val="28"/>
          <w:lang w:val="vi-VN"/>
        </w:rPr>
      </w:pPr>
      <w:r w:rsidRPr="0020630E">
        <w:rPr>
          <w:rFonts w:eastAsia="Times New Roman" w:cs="Times New Roman"/>
          <w:sz w:val="28"/>
          <w:szCs w:val="28"/>
          <w:lang w:val="vi-VN"/>
        </w:rPr>
        <w:t>- Tuân thủ các qui định về an toàn</w:t>
      </w:r>
    </w:p>
    <w:p w14:paraId="2FBB760E" w14:textId="77777777" w:rsidR="00DD4CEB" w:rsidRPr="0020630E" w:rsidRDefault="00DD4CEB" w:rsidP="00C91F7E">
      <w:pPr>
        <w:tabs>
          <w:tab w:val="left" w:pos="600"/>
        </w:tabs>
        <w:spacing w:after="0" w:line="312" w:lineRule="auto"/>
        <w:ind w:firstLine="480"/>
        <w:rPr>
          <w:rFonts w:eastAsia="Times New Roman" w:cs="Times New Roman"/>
          <w:sz w:val="28"/>
          <w:szCs w:val="28"/>
          <w:lang w:val="vi-VN"/>
        </w:rPr>
      </w:pPr>
      <w:r w:rsidRPr="0020630E">
        <w:rPr>
          <w:rFonts w:eastAsia="Times New Roman" w:cs="Times New Roman"/>
          <w:sz w:val="28"/>
          <w:szCs w:val="28"/>
          <w:lang w:val="vi-VN"/>
        </w:rPr>
        <w:t>- Biểu lộ tinh thần trách nhiệm và hợp tác trong quá trình làm việc.</w:t>
      </w:r>
    </w:p>
    <w:p w14:paraId="45ACCD07" w14:textId="77777777" w:rsidR="00DD4CEB" w:rsidRPr="0020630E" w:rsidRDefault="00DD4CEB"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2. Phương pháp: Đánh giá qua bài viết, kiểm tra vấn đáp trực tiếp hoặc trắc nghiệm tự luận đạt yêu cầu.</w:t>
      </w:r>
    </w:p>
    <w:p w14:paraId="11426C7F" w14:textId="77777777" w:rsidR="00DD4CEB" w:rsidRPr="0020630E" w:rsidRDefault="00DD4CEB" w:rsidP="00C91F7E">
      <w:pPr>
        <w:tabs>
          <w:tab w:val="left" w:pos="600"/>
        </w:tabs>
        <w:spacing w:after="0" w:line="312" w:lineRule="auto"/>
        <w:rPr>
          <w:rFonts w:eastAsia="Times New Roman" w:cs="Times New Roman"/>
          <w:sz w:val="28"/>
          <w:szCs w:val="28"/>
          <w:lang w:val="vi-VN"/>
        </w:rPr>
      </w:pPr>
    </w:p>
    <w:p w14:paraId="3C490DA4" w14:textId="051DEE88" w:rsidR="00DD4CEB" w:rsidRPr="0020630E" w:rsidRDefault="00DD4CEB" w:rsidP="00C91F7E">
      <w:pPr>
        <w:tabs>
          <w:tab w:val="left" w:pos="600"/>
        </w:tabs>
        <w:spacing w:after="0" w:line="312" w:lineRule="auto"/>
        <w:jc w:val="both"/>
        <w:rPr>
          <w:rFonts w:eastAsia="Times New Roman" w:cs="Times New Roman"/>
          <w:b/>
          <w:bCs/>
          <w:spacing w:val="6"/>
          <w:sz w:val="28"/>
          <w:szCs w:val="28"/>
          <w:lang w:val="vi-VN"/>
        </w:rPr>
      </w:pPr>
      <w:r w:rsidRPr="0020630E">
        <w:rPr>
          <w:rFonts w:eastAsia="Times New Roman" w:cs="Times New Roman"/>
          <w:b/>
          <w:bCs/>
          <w:spacing w:val="6"/>
          <w:sz w:val="28"/>
          <w:szCs w:val="28"/>
          <w:lang w:val="vi-VN"/>
        </w:rPr>
        <w:t>VI. H</w:t>
      </w:r>
      <w:r w:rsidR="00610BA9" w:rsidRPr="0020630E">
        <w:rPr>
          <w:rFonts w:eastAsia="Times New Roman" w:cs="Times New Roman"/>
          <w:b/>
          <w:bCs/>
          <w:spacing w:val="6"/>
          <w:sz w:val="28"/>
          <w:szCs w:val="28"/>
          <w:lang w:val="vi-VN"/>
        </w:rPr>
        <w:t xml:space="preserve">ướng dẫn thực hiện mô đun </w:t>
      </w:r>
    </w:p>
    <w:p w14:paraId="599D2DAF"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1. Phạm vi áp dụng của chương trình:</w:t>
      </w:r>
    </w:p>
    <w:p w14:paraId="7DEE7BFF" w14:textId="7B6F72C1" w:rsidR="00DD4CEB" w:rsidRPr="0020630E" w:rsidRDefault="00DD4CEB" w:rsidP="00C91F7E">
      <w:pPr>
        <w:tabs>
          <w:tab w:val="left" w:pos="600"/>
        </w:tabs>
        <w:spacing w:after="0" w:line="312" w:lineRule="auto"/>
        <w:jc w:val="both"/>
        <w:rPr>
          <w:rFonts w:eastAsia="Times New Roman" w:cs="Times New Roman"/>
          <w:bCs/>
          <w:sz w:val="28"/>
          <w:szCs w:val="28"/>
          <w:lang w:val="vi-VN"/>
        </w:rPr>
      </w:pPr>
      <w:r w:rsidRPr="0020630E">
        <w:rPr>
          <w:rFonts w:eastAsia="Times New Roman" w:cs="Times New Roman"/>
          <w:sz w:val="28"/>
          <w:szCs w:val="28"/>
          <w:lang w:val="vi-VN"/>
        </w:rPr>
        <w:tab/>
      </w:r>
      <w:r w:rsidRPr="0020630E">
        <w:rPr>
          <w:rFonts w:eastAsia="Times New Roman" w:cs="Times New Roman"/>
          <w:sz w:val="28"/>
          <w:szCs w:val="28"/>
          <w:lang w:val="da-DK"/>
        </w:rPr>
        <w:t>Chương trình này được sử dụng để giảng dạy cho trình độ  Trung cấp</w:t>
      </w:r>
      <w:r w:rsidR="00BE109B" w:rsidRPr="0020630E">
        <w:rPr>
          <w:rFonts w:eastAsia="Times New Roman" w:cs="Times New Roman"/>
          <w:sz w:val="28"/>
          <w:szCs w:val="28"/>
          <w:lang w:val="da-DK"/>
        </w:rPr>
        <w:t>,</w:t>
      </w:r>
      <w:r w:rsidRPr="0020630E">
        <w:rPr>
          <w:rFonts w:eastAsia="Times New Roman" w:cs="Times New Roman"/>
          <w:sz w:val="28"/>
          <w:szCs w:val="28"/>
          <w:lang w:val="da-DK"/>
        </w:rPr>
        <w:t xml:space="preserve"> nghề Cơ điện tử.</w:t>
      </w:r>
    </w:p>
    <w:p w14:paraId="4117D548"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2. Hướng dẫn một số điểm chính về phương pháp giảng dạy mô đun:</w:t>
      </w:r>
    </w:p>
    <w:p w14:paraId="4A5DF782"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Trước khi thực hiện mô đun này, giáo viên và đội ngũ cán bộ cần chuẩn bị tất cả các điều kiện cần thiết dựa trên nội dung để đảm bảo chất lượng giảng dạy.</w:t>
      </w:r>
    </w:p>
    <w:p w14:paraId="11ED1397"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Trong mô đun này, các nhóm học sinh sẽ làm việc trên các trạm khác nhau theo trình tự quay vòng </w:t>
      </w:r>
    </w:p>
    <w:p w14:paraId="4F1547C5"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Giáo viên cần hướng dẫn học sinh tự lập kế hoạch, thực hiện và hiệu chỉnh công việc.</w:t>
      </w:r>
    </w:p>
    <w:p w14:paraId="7E6F2814"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t>3. Những trọng tâm chương trình cần chú ý:</w:t>
      </w:r>
    </w:p>
    <w:p w14:paraId="09618D77" w14:textId="77777777" w:rsidR="00DD4CEB" w:rsidRPr="0020630E" w:rsidRDefault="00DD4CEB" w:rsidP="00C91F7E">
      <w:pPr>
        <w:tabs>
          <w:tab w:val="left" w:pos="600"/>
        </w:tabs>
        <w:spacing w:after="0" w:line="312" w:lineRule="auto"/>
        <w:rPr>
          <w:rFonts w:eastAsia="Times New Roman" w:cs="Times New Roman"/>
          <w:sz w:val="28"/>
          <w:szCs w:val="28"/>
          <w:lang w:val="vi-VN"/>
        </w:rPr>
      </w:pPr>
      <w:r w:rsidRPr="0020630E">
        <w:rPr>
          <w:rFonts w:eastAsia="Times New Roman" w:cs="Times New Roman"/>
          <w:sz w:val="28"/>
          <w:szCs w:val="28"/>
          <w:lang w:val="vi-VN"/>
        </w:rPr>
        <w:tab/>
        <w:t>Nội dung các bài 3, 4, 5, 6, 7, 9</w:t>
      </w:r>
    </w:p>
    <w:p w14:paraId="7E7CCDFE" w14:textId="77777777" w:rsidR="00DD4CEB" w:rsidRPr="0020630E" w:rsidRDefault="00DD4CEB" w:rsidP="00C91F7E">
      <w:pPr>
        <w:tabs>
          <w:tab w:val="left" w:pos="600"/>
        </w:tabs>
        <w:spacing w:after="0" w:line="312" w:lineRule="auto"/>
        <w:rPr>
          <w:rFonts w:eastAsia="Times New Roman" w:cs="Times New Roman"/>
          <w:i/>
          <w:sz w:val="28"/>
          <w:szCs w:val="28"/>
          <w:lang w:val="vi-VN"/>
        </w:rPr>
      </w:pPr>
      <w:r w:rsidRPr="0020630E">
        <w:rPr>
          <w:rFonts w:eastAsia="Times New Roman" w:cs="Times New Roman"/>
          <w:i/>
          <w:sz w:val="28"/>
          <w:szCs w:val="28"/>
          <w:lang w:val="vi-VN"/>
        </w:rPr>
        <w:lastRenderedPageBreak/>
        <w:t>4. Tài liệu cần tham khảo:</w:t>
      </w:r>
    </w:p>
    <w:p w14:paraId="14F77938"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lang w:val="vi-VN"/>
        </w:rPr>
      </w:pPr>
      <w:r w:rsidRPr="0020630E">
        <w:rPr>
          <w:rFonts w:eastAsia="Times New Roman" w:cs="Times New Roman"/>
          <w:sz w:val="28"/>
          <w:szCs w:val="28"/>
          <w:lang w:val="vi-VN"/>
        </w:rPr>
        <w:t xml:space="preserve">  - Tài liệu của các trạm trên hệ thống cơ điện tử</w:t>
      </w:r>
    </w:p>
    <w:p w14:paraId="74F21B34"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rPr>
      </w:pPr>
      <w:r w:rsidRPr="0020630E">
        <w:rPr>
          <w:rFonts w:eastAsia="Times New Roman" w:cs="Times New Roman"/>
          <w:sz w:val="28"/>
          <w:szCs w:val="28"/>
          <w:lang w:val="vi-VN"/>
        </w:rPr>
        <w:t xml:space="preserve">  </w:t>
      </w:r>
      <w:r w:rsidRPr="0020630E">
        <w:rPr>
          <w:rFonts w:eastAsia="Times New Roman" w:cs="Times New Roman"/>
          <w:sz w:val="28"/>
          <w:szCs w:val="28"/>
        </w:rPr>
        <w:t>- FESTO-DIDACTIC: Fieldbus AS-Interface-workbook No. 534272.</w:t>
      </w:r>
    </w:p>
    <w:p w14:paraId="070A8D22" w14:textId="77777777" w:rsidR="00DD4CEB" w:rsidRPr="0020630E" w:rsidRDefault="00DD4CEB" w:rsidP="00C91F7E">
      <w:pPr>
        <w:tabs>
          <w:tab w:val="left" w:pos="600"/>
        </w:tabs>
        <w:spacing w:after="0" w:line="312" w:lineRule="auto"/>
        <w:ind w:firstLine="360"/>
        <w:jc w:val="both"/>
        <w:rPr>
          <w:rFonts w:eastAsia="Times New Roman" w:cs="Times New Roman"/>
          <w:sz w:val="28"/>
          <w:szCs w:val="28"/>
        </w:rPr>
      </w:pPr>
      <w:r w:rsidRPr="0020630E">
        <w:rPr>
          <w:rFonts w:eastAsia="Times New Roman" w:cs="Times New Roman"/>
          <w:sz w:val="28"/>
          <w:szCs w:val="28"/>
        </w:rPr>
        <w:t xml:space="preserve">  - FESTO-DIDACTIC: Fieldbus Profibus DP –workbook No.534273.</w:t>
      </w:r>
    </w:p>
    <w:p w14:paraId="3AD512EA" w14:textId="77777777" w:rsidR="00DD4CEB" w:rsidRPr="0020630E" w:rsidRDefault="00DD4CEB" w:rsidP="00C91F7E">
      <w:pPr>
        <w:spacing w:after="0" w:line="312" w:lineRule="auto"/>
        <w:rPr>
          <w:rFonts w:cs="Times New Roman"/>
          <w:sz w:val="28"/>
          <w:szCs w:val="28"/>
        </w:rPr>
      </w:pPr>
    </w:p>
    <w:p w14:paraId="1B437260" w14:textId="77777777" w:rsidR="00EA6FDD" w:rsidRDefault="00EA6FDD" w:rsidP="00C91F7E">
      <w:pPr>
        <w:tabs>
          <w:tab w:val="left" w:pos="780"/>
        </w:tabs>
        <w:spacing w:after="0" w:line="312" w:lineRule="auto"/>
        <w:jc w:val="both"/>
        <w:rPr>
          <w:rFonts w:eastAsia="Times New Roman" w:cs="Times New Roman"/>
          <w:b/>
          <w:bCs/>
          <w:iCs/>
          <w:sz w:val="28"/>
          <w:szCs w:val="28"/>
          <w:lang w:val="pl-PL"/>
        </w:rPr>
      </w:pPr>
    </w:p>
    <w:p w14:paraId="39E4B481"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5389D2F0"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3EED5A47"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381A9642"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698DB8EF"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7FA3349D"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640F535A"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2ED6281E"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3A9002B9"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4A7FA7A4"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5C9664F6"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374A32FB"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782F953D"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60E42042"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32C97A9F"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0EBAE4DF"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79AD7F5B"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48289324"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6D9DEE9A"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0E40411A"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099E6939"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736B96A5"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078E614B"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6DD8F8BF"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1ADC49CC"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1954E73D"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1EF5AD91"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558954B6" w14:textId="77777777" w:rsidR="00231FF6" w:rsidRDefault="00231FF6" w:rsidP="00C91F7E">
      <w:pPr>
        <w:tabs>
          <w:tab w:val="left" w:pos="780"/>
        </w:tabs>
        <w:spacing w:after="0" w:line="312" w:lineRule="auto"/>
        <w:jc w:val="both"/>
        <w:rPr>
          <w:rFonts w:eastAsia="Times New Roman" w:cs="Times New Roman"/>
          <w:b/>
          <w:bCs/>
          <w:iCs/>
          <w:sz w:val="28"/>
          <w:szCs w:val="28"/>
          <w:lang w:val="pl-PL"/>
        </w:rPr>
      </w:pPr>
    </w:p>
    <w:p w14:paraId="24866791" w14:textId="77777777" w:rsidR="00231FF6" w:rsidRPr="0020630E" w:rsidRDefault="00231FF6" w:rsidP="00C91F7E">
      <w:pPr>
        <w:tabs>
          <w:tab w:val="left" w:pos="780"/>
        </w:tabs>
        <w:spacing w:after="0" w:line="312" w:lineRule="auto"/>
        <w:jc w:val="both"/>
        <w:rPr>
          <w:rFonts w:eastAsia="Times New Roman" w:cs="Times New Roman"/>
          <w:b/>
          <w:bCs/>
          <w:iCs/>
          <w:sz w:val="28"/>
          <w:szCs w:val="28"/>
          <w:lang w:val="pl-PL"/>
        </w:rPr>
      </w:pPr>
    </w:p>
    <w:p w14:paraId="3EE2D9DC" w14:textId="77777777" w:rsidR="003A7A3C" w:rsidRPr="0020630E" w:rsidRDefault="003A7A3C" w:rsidP="00C91F7E">
      <w:pPr>
        <w:spacing w:after="0" w:line="312" w:lineRule="auto"/>
        <w:jc w:val="center"/>
        <w:rPr>
          <w:rFonts w:eastAsia="Courier New" w:cs="Times New Roman"/>
          <w:b/>
          <w:sz w:val="28"/>
          <w:szCs w:val="28"/>
          <w:lang w:val="pl-PL" w:eastAsia="vi-VN"/>
        </w:rPr>
      </w:pPr>
      <w:r w:rsidRPr="0020630E">
        <w:rPr>
          <w:rFonts w:eastAsia="Courier New" w:cs="Times New Roman"/>
          <w:b/>
          <w:sz w:val="28"/>
          <w:szCs w:val="28"/>
          <w:lang w:val="vi-VN" w:eastAsia="vi-VN"/>
        </w:rPr>
        <w:lastRenderedPageBreak/>
        <w:t>CHƯƠNG TRÌNH MÔ ĐUN</w:t>
      </w:r>
    </w:p>
    <w:p w14:paraId="1FCCB526" w14:textId="77777777" w:rsidR="00C61166" w:rsidRPr="0020630E" w:rsidRDefault="00C61166" w:rsidP="00C91F7E">
      <w:pPr>
        <w:spacing w:after="0" w:line="312" w:lineRule="auto"/>
        <w:jc w:val="center"/>
        <w:rPr>
          <w:rFonts w:eastAsia="Courier New" w:cs="Times New Roman"/>
          <w:b/>
          <w:sz w:val="28"/>
          <w:szCs w:val="28"/>
          <w:lang w:val="pl-PL" w:eastAsia="vi-VN"/>
        </w:rPr>
      </w:pPr>
    </w:p>
    <w:p w14:paraId="0B4E3FAF" w14:textId="01195C5A" w:rsidR="003A7A3C" w:rsidRPr="0020630E" w:rsidRDefault="003A7A3C" w:rsidP="00C91F7E">
      <w:pPr>
        <w:spacing w:after="0" w:line="312" w:lineRule="auto"/>
        <w:ind w:firstLine="720"/>
        <w:rPr>
          <w:rFonts w:eastAsia="Courier New" w:cs="Times New Roman"/>
          <w:b/>
          <w:sz w:val="28"/>
          <w:szCs w:val="28"/>
          <w:lang w:val="pl-PL" w:eastAsia="vi-VN"/>
        </w:rPr>
      </w:pPr>
      <w:r w:rsidRPr="0020630E">
        <w:rPr>
          <w:rFonts w:eastAsia="Courier New" w:cs="Times New Roman"/>
          <w:b/>
          <w:sz w:val="28"/>
          <w:szCs w:val="28"/>
          <w:lang w:val="pl-PL" w:eastAsia="vi-VN"/>
        </w:rPr>
        <w:t>Tên mô đun</w:t>
      </w:r>
      <w:r w:rsidRPr="0020630E">
        <w:rPr>
          <w:rFonts w:eastAsia="Courier New" w:cs="Times New Roman"/>
          <w:sz w:val="28"/>
          <w:szCs w:val="28"/>
          <w:lang w:val="pl-PL" w:eastAsia="vi-VN"/>
        </w:rPr>
        <w:t xml:space="preserve">: </w:t>
      </w:r>
      <w:r w:rsidRPr="0020630E">
        <w:rPr>
          <w:rFonts w:eastAsia="Courier New" w:cs="Times New Roman"/>
          <w:b/>
          <w:sz w:val="28"/>
          <w:szCs w:val="28"/>
          <w:lang w:val="pl-PL" w:eastAsia="vi-VN"/>
        </w:rPr>
        <w:t>R</w:t>
      </w:r>
      <w:r w:rsidR="00277330" w:rsidRPr="0020630E">
        <w:rPr>
          <w:rFonts w:eastAsia="Courier New" w:cs="Times New Roman"/>
          <w:b/>
          <w:sz w:val="28"/>
          <w:szCs w:val="28"/>
          <w:lang w:val="pl-PL" w:eastAsia="vi-VN"/>
        </w:rPr>
        <w:t xml:space="preserve">ô </w:t>
      </w:r>
      <w:r w:rsidRPr="0020630E">
        <w:rPr>
          <w:rFonts w:eastAsia="Courier New" w:cs="Times New Roman"/>
          <w:b/>
          <w:sz w:val="28"/>
          <w:szCs w:val="28"/>
          <w:lang w:val="pl-PL" w:eastAsia="vi-VN"/>
        </w:rPr>
        <w:t>b</w:t>
      </w:r>
      <w:r w:rsidR="00277330" w:rsidRPr="0020630E">
        <w:rPr>
          <w:rFonts w:eastAsia="Courier New" w:cs="Times New Roman"/>
          <w:b/>
          <w:sz w:val="28"/>
          <w:szCs w:val="28"/>
          <w:lang w:val="pl-PL" w:eastAsia="vi-VN"/>
        </w:rPr>
        <w:t>ố</w:t>
      </w:r>
      <w:r w:rsidRPr="0020630E">
        <w:rPr>
          <w:rFonts w:eastAsia="Courier New" w:cs="Times New Roman"/>
          <w:b/>
          <w:sz w:val="28"/>
          <w:szCs w:val="28"/>
          <w:lang w:val="pl-PL" w:eastAsia="vi-VN"/>
        </w:rPr>
        <w:t xml:space="preserve">t </w:t>
      </w:r>
      <w:r w:rsidR="00D867CA" w:rsidRPr="0020630E">
        <w:rPr>
          <w:rFonts w:eastAsia="Courier New" w:cs="Times New Roman"/>
          <w:b/>
          <w:sz w:val="28"/>
          <w:szCs w:val="28"/>
          <w:lang w:val="pl-PL" w:eastAsia="vi-VN"/>
        </w:rPr>
        <w:t>c</w:t>
      </w:r>
      <w:r w:rsidRPr="0020630E">
        <w:rPr>
          <w:rFonts w:eastAsia="Courier New" w:cs="Times New Roman"/>
          <w:b/>
          <w:sz w:val="28"/>
          <w:szCs w:val="28"/>
          <w:lang w:val="pl-PL" w:eastAsia="vi-VN"/>
        </w:rPr>
        <w:t xml:space="preserve">ông </w:t>
      </w:r>
      <w:r w:rsidR="00277330" w:rsidRPr="0020630E">
        <w:rPr>
          <w:rFonts w:eastAsia="Courier New" w:cs="Times New Roman"/>
          <w:b/>
          <w:sz w:val="28"/>
          <w:szCs w:val="28"/>
          <w:lang w:val="pl-PL" w:eastAsia="vi-VN"/>
        </w:rPr>
        <w:t>n</w:t>
      </w:r>
      <w:r w:rsidRPr="0020630E">
        <w:rPr>
          <w:rFonts w:eastAsia="Courier New" w:cs="Times New Roman"/>
          <w:b/>
          <w:sz w:val="28"/>
          <w:szCs w:val="28"/>
          <w:lang w:val="pl-PL" w:eastAsia="vi-VN"/>
        </w:rPr>
        <w:t xml:space="preserve">ghiệp </w:t>
      </w:r>
    </w:p>
    <w:p w14:paraId="53EDDDFC" w14:textId="5A0047D1" w:rsidR="003A7A3C" w:rsidRPr="0020630E" w:rsidRDefault="003A7A3C" w:rsidP="00C91F7E">
      <w:pPr>
        <w:tabs>
          <w:tab w:val="center" w:pos="4895"/>
        </w:tabs>
        <w:spacing w:after="0" w:line="312" w:lineRule="auto"/>
        <w:ind w:firstLine="720"/>
        <w:rPr>
          <w:rFonts w:eastAsia="Courier New" w:cs="Times New Roman"/>
          <w:sz w:val="28"/>
          <w:szCs w:val="28"/>
          <w:lang w:val="pl-PL" w:eastAsia="vi-VN"/>
        </w:rPr>
      </w:pPr>
      <w:r w:rsidRPr="0020630E">
        <w:rPr>
          <w:rFonts w:eastAsia="Courier New" w:cs="Times New Roman"/>
          <w:b/>
          <w:sz w:val="28"/>
          <w:szCs w:val="28"/>
          <w:lang w:val="vi-VN" w:eastAsia="vi-VN"/>
        </w:rPr>
        <w:t>Mã mô đun</w:t>
      </w:r>
      <w:r w:rsidRPr="0020630E">
        <w:rPr>
          <w:rFonts w:eastAsia="Courier New" w:cs="Times New Roman"/>
          <w:sz w:val="28"/>
          <w:szCs w:val="28"/>
          <w:lang w:val="vi-VN" w:eastAsia="vi-VN"/>
        </w:rPr>
        <w:t xml:space="preserve">: </w:t>
      </w:r>
      <w:r w:rsidR="007C5D12" w:rsidRPr="0020630E">
        <w:rPr>
          <w:rFonts w:eastAsia="Courier New" w:cs="Times New Roman"/>
          <w:b/>
          <w:bCs/>
          <w:sz w:val="28"/>
          <w:szCs w:val="28"/>
          <w:lang w:val="pl-PL" w:eastAsia="vi-VN"/>
        </w:rPr>
        <w:t>MĐ 18</w:t>
      </w:r>
      <w:r w:rsidRPr="0020630E">
        <w:rPr>
          <w:rFonts w:eastAsia="Courier New" w:cs="Times New Roman"/>
          <w:sz w:val="28"/>
          <w:szCs w:val="28"/>
          <w:lang w:val="pl-PL" w:eastAsia="vi-VN"/>
        </w:rPr>
        <w:tab/>
      </w:r>
    </w:p>
    <w:p w14:paraId="6769FC56" w14:textId="77777777" w:rsidR="003A7A3C" w:rsidRPr="0020630E" w:rsidRDefault="003A7A3C" w:rsidP="00C91F7E">
      <w:pPr>
        <w:spacing w:after="0" w:line="312" w:lineRule="auto"/>
        <w:ind w:firstLine="720"/>
        <w:rPr>
          <w:rFonts w:eastAsia="Courier New" w:cs="Times New Roman"/>
          <w:i/>
          <w:iCs/>
          <w:sz w:val="28"/>
          <w:szCs w:val="28"/>
          <w:lang w:val="vi-VN" w:eastAsia="vi-VN"/>
        </w:rPr>
      </w:pPr>
      <w:r w:rsidRPr="0020630E">
        <w:rPr>
          <w:rFonts w:eastAsia="Courier New" w:cs="Times New Roman"/>
          <w:b/>
          <w:sz w:val="28"/>
          <w:szCs w:val="28"/>
          <w:lang w:val="vi-VN" w:eastAsia="vi-VN"/>
        </w:rPr>
        <w:t xml:space="preserve">Thời gian </w:t>
      </w:r>
      <w:r w:rsidRPr="0020630E">
        <w:rPr>
          <w:rFonts w:eastAsia="Courier New" w:cs="Times New Roman"/>
          <w:b/>
          <w:sz w:val="28"/>
          <w:szCs w:val="28"/>
          <w:lang w:val="pl-PL" w:eastAsia="vi-VN"/>
        </w:rPr>
        <w:t xml:space="preserve">thực hiện </w:t>
      </w:r>
      <w:r w:rsidRPr="0020630E">
        <w:rPr>
          <w:rFonts w:eastAsia="Courier New" w:cs="Times New Roman"/>
          <w:b/>
          <w:sz w:val="28"/>
          <w:szCs w:val="28"/>
          <w:lang w:val="vi-VN" w:eastAsia="vi-VN"/>
        </w:rPr>
        <w:t>mô đun</w:t>
      </w:r>
      <w:r w:rsidRPr="0020630E">
        <w:rPr>
          <w:rFonts w:eastAsia="Courier New" w:cs="Times New Roman"/>
          <w:sz w:val="28"/>
          <w:szCs w:val="28"/>
          <w:lang w:val="vi-VN" w:eastAsia="vi-VN"/>
        </w:rPr>
        <w:t>:</w:t>
      </w:r>
      <w:r w:rsidRPr="0020630E">
        <w:rPr>
          <w:rFonts w:eastAsia="Courier New" w:cs="Times New Roman"/>
          <w:sz w:val="28"/>
          <w:szCs w:val="28"/>
          <w:lang w:val="pl-PL" w:eastAsia="vi-VN"/>
        </w:rPr>
        <w:t xml:space="preserve"> 90</w:t>
      </w:r>
      <w:r w:rsidRPr="0020630E">
        <w:rPr>
          <w:rFonts w:eastAsia="Courier New" w:cs="Times New Roman"/>
          <w:sz w:val="28"/>
          <w:szCs w:val="28"/>
          <w:lang w:val="vi-VN" w:eastAsia="vi-VN"/>
        </w:rPr>
        <w:t xml:space="preserve"> giờ; </w:t>
      </w:r>
      <w:r w:rsidRPr="0020630E">
        <w:rPr>
          <w:rFonts w:eastAsia="Courier New" w:cs="Times New Roman"/>
          <w:i/>
          <w:iCs/>
          <w:sz w:val="28"/>
          <w:szCs w:val="28"/>
          <w:lang w:val="vi-VN" w:eastAsia="vi-VN"/>
        </w:rPr>
        <w:t>(Lý thuyết:</w:t>
      </w:r>
      <w:r w:rsidRPr="0020630E">
        <w:rPr>
          <w:rFonts w:eastAsia="Courier New" w:cs="Times New Roman"/>
          <w:i/>
          <w:iCs/>
          <w:sz w:val="28"/>
          <w:szCs w:val="28"/>
          <w:lang w:val="pl-PL" w:eastAsia="vi-VN"/>
        </w:rPr>
        <w:t xml:space="preserve"> 30</w:t>
      </w:r>
      <w:r w:rsidRPr="0020630E">
        <w:rPr>
          <w:rFonts w:eastAsia="Courier New" w:cs="Times New Roman"/>
          <w:i/>
          <w:iCs/>
          <w:sz w:val="28"/>
          <w:szCs w:val="28"/>
          <w:lang w:val="vi-VN" w:eastAsia="vi-VN"/>
        </w:rPr>
        <w:t xml:space="preserve"> giờ; Thực hành: </w:t>
      </w:r>
      <w:r w:rsidRPr="0020630E">
        <w:rPr>
          <w:rFonts w:eastAsia="Courier New" w:cs="Times New Roman"/>
          <w:i/>
          <w:iCs/>
          <w:sz w:val="28"/>
          <w:szCs w:val="28"/>
          <w:lang w:val="pl-PL" w:eastAsia="vi-VN"/>
        </w:rPr>
        <w:t xml:space="preserve">54 </w:t>
      </w:r>
      <w:r w:rsidRPr="0020630E">
        <w:rPr>
          <w:rFonts w:eastAsia="Courier New" w:cs="Times New Roman"/>
          <w:i/>
          <w:iCs/>
          <w:sz w:val="28"/>
          <w:szCs w:val="28"/>
          <w:lang w:val="vi-VN" w:eastAsia="vi-VN"/>
        </w:rPr>
        <w:t>giờ</w:t>
      </w:r>
      <w:r w:rsidRPr="0020630E">
        <w:rPr>
          <w:rFonts w:eastAsia="Courier New" w:cs="Times New Roman"/>
          <w:i/>
          <w:iCs/>
          <w:sz w:val="28"/>
          <w:szCs w:val="28"/>
          <w:lang w:val="pl-PL" w:eastAsia="vi-VN"/>
        </w:rPr>
        <w:t>; Kiểm tra: 6 giờ</w:t>
      </w:r>
      <w:r w:rsidRPr="0020630E">
        <w:rPr>
          <w:rFonts w:eastAsia="Courier New" w:cs="Times New Roman"/>
          <w:i/>
          <w:iCs/>
          <w:sz w:val="28"/>
          <w:szCs w:val="28"/>
          <w:lang w:val="vi-VN" w:eastAsia="vi-VN"/>
        </w:rPr>
        <w:t>)</w:t>
      </w:r>
    </w:p>
    <w:p w14:paraId="68026FBE" w14:textId="77777777" w:rsidR="003A7A3C" w:rsidRPr="0020630E" w:rsidRDefault="003A7A3C" w:rsidP="00C91F7E">
      <w:pPr>
        <w:spacing w:after="0" w:line="312" w:lineRule="auto"/>
        <w:ind w:firstLine="720"/>
        <w:rPr>
          <w:rFonts w:eastAsia="Courier New" w:cs="Times New Roman"/>
          <w:sz w:val="28"/>
          <w:szCs w:val="28"/>
          <w:lang w:val="pl-PL" w:eastAsia="vi-VN"/>
        </w:rPr>
      </w:pPr>
    </w:p>
    <w:p w14:paraId="4085B992" w14:textId="77777777" w:rsidR="003A7A3C" w:rsidRPr="0020630E" w:rsidRDefault="003A7A3C" w:rsidP="00C91F7E">
      <w:pPr>
        <w:spacing w:after="0" w:line="312" w:lineRule="auto"/>
        <w:rPr>
          <w:rFonts w:eastAsia="Courier New" w:cs="Times New Roman"/>
          <w:b/>
          <w:i/>
          <w:sz w:val="28"/>
          <w:szCs w:val="28"/>
          <w:lang w:val="pl-PL" w:eastAsia="vi-VN"/>
        </w:rPr>
      </w:pPr>
      <w:r w:rsidRPr="0020630E">
        <w:rPr>
          <w:rFonts w:eastAsia="Courier New" w:cs="Times New Roman"/>
          <w:b/>
          <w:sz w:val="28"/>
          <w:szCs w:val="28"/>
          <w:lang w:val="pl-PL" w:eastAsia="vi-VN"/>
        </w:rPr>
        <w:t xml:space="preserve">I. </w:t>
      </w:r>
      <w:r w:rsidRPr="0020630E">
        <w:rPr>
          <w:rFonts w:eastAsia="Courier New" w:cs="Times New Roman"/>
          <w:b/>
          <w:sz w:val="28"/>
          <w:szCs w:val="28"/>
          <w:lang w:val="vi-VN" w:eastAsia="vi-VN"/>
        </w:rPr>
        <w:t>Vị tr</w:t>
      </w:r>
      <w:r w:rsidRPr="0020630E">
        <w:rPr>
          <w:rFonts w:eastAsia="Courier New" w:cs="Times New Roman"/>
          <w:b/>
          <w:sz w:val="28"/>
          <w:szCs w:val="28"/>
          <w:lang w:val="pl-PL" w:eastAsia="vi-VN"/>
        </w:rPr>
        <w:t>í</w:t>
      </w:r>
      <w:r w:rsidRPr="0020630E">
        <w:rPr>
          <w:rFonts w:eastAsia="Courier New" w:cs="Times New Roman"/>
          <w:b/>
          <w:sz w:val="28"/>
          <w:szCs w:val="28"/>
          <w:lang w:val="vi-VN" w:eastAsia="vi-VN"/>
        </w:rPr>
        <w:t>, t</w:t>
      </w:r>
      <w:r w:rsidRPr="0020630E">
        <w:rPr>
          <w:rFonts w:eastAsia="Courier New" w:cs="Times New Roman"/>
          <w:b/>
          <w:sz w:val="28"/>
          <w:szCs w:val="28"/>
          <w:lang w:val="pl-PL" w:eastAsia="vi-VN"/>
        </w:rPr>
        <w:t>í</w:t>
      </w:r>
      <w:r w:rsidRPr="0020630E">
        <w:rPr>
          <w:rFonts w:eastAsia="Courier New" w:cs="Times New Roman"/>
          <w:b/>
          <w:sz w:val="28"/>
          <w:szCs w:val="28"/>
          <w:lang w:val="vi-VN" w:eastAsia="vi-VN"/>
        </w:rPr>
        <w:t>nh ch</w:t>
      </w:r>
      <w:r w:rsidRPr="0020630E">
        <w:rPr>
          <w:rFonts w:eastAsia="Courier New" w:cs="Times New Roman"/>
          <w:b/>
          <w:sz w:val="28"/>
          <w:szCs w:val="28"/>
          <w:lang w:val="pl-PL" w:eastAsia="vi-VN"/>
        </w:rPr>
        <w:t>ấ</w:t>
      </w:r>
      <w:r w:rsidRPr="0020630E">
        <w:rPr>
          <w:rFonts w:eastAsia="Courier New" w:cs="Times New Roman"/>
          <w:b/>
          <w:sz w:val="28"/>
          <w:szCs w:val="28"/>
          <w:lang w:val="vi-VN" w:eastAsia="vi-VN"/>
        </w:rPr>
        <w:t>t c</w:t>
      </w:r>
      <w:r w:rsidRPr="0020630E">
        <w:rPr>
          <w:rFonts w:eastAsia="Courier New" w:cs="Times New Roman"/>
          <w:b/>
          <w:sz w:val="28"/>
          <w:szCs w:val="28"/>
          <w:lang w:val="pl-PL" w:eastAsia="vi-VN"/>
        </w:rPr>
        <w:t>ủ</w:t>
      </w:r>
      <w:r w:rsidRPr="0020630E">
        <w:rPr>
          <w:rFonts w:eastAsia="Courier New" w:cs="Times New Roman"/>
          <w:b/>
          <w:sz w:val="28"/>
          <w:szCs w:val="28"/>
          <w:lang w:val="vi-VN" w:eastAsia="vi-VN"/>
        </w:rPr>
        <w:t>a m</w:t>
      </w:r>
      <w:r w:rsidRPr="0020630E">
        <w:rPr>
          <w:rFonts w:eastAsia="Courier New" w:cs="Times New Roman"/>
          <w:b/>
          <w:sz w:val="28"/>
          <w:szCs w:val="28"/>
          <w:lang w:val="pl-PL" w:eastAsia="vi-VN"/>
        </w:rPr>
        <w:t>ô</w:t>
      </w:r>
      <w:r w:rsidRPr="0020630E">
        <w:rPr>
          <w:rFonts w:eastAsia="Courier New" w:cs="Times New Roman"/>
          <w:b/>
          <w:sz w:val="28"/>
          <w:szCs w:val="28"/>
          <w:lang w:val="vi-VN" w:eastAsia="vi-VN"/>
        </w:rPr>
        <w:t xml:space="preserve"> đun: </w:t>
      </w:r>
    </w:p>
    <w:p w14:paraId="652CDEF1" w14:textId="77777777" w:rsidR="003A7A3C" w:rsidRPr="0020630E" w:rsidRDefault="003A7A3C" w:rsidP="00C91F7E">
      <w:pPr>
        <w:widowControl w:val="0"/>
        <w:spacing w:after="0" w:line="312" w:lineRule="auto"/>
        <w:ind w:firstLine="284"/>
        <w:jc w:val="both"/>
        <w:rPr>
          <w:rFonts w:eastAsia="Courier New" w:cs="Times New Roman"/>
          <w:spacing w:val="6"/>
          <w:sz w:val="28"/>
          <w:szCs w:val="28"/>
          <w:lang w:val="da-DK" w:eastAsia="vi-VN"/>
        </w:rPr>
      </w:pPr>
      <w:r w:rsidRPr="0020630E">
        <w:rPr>
          <w:rFonts w:eastAsia="Courier New" w:cs="Times New Roman"/>
          <w:spacing w:val="6"/>
          <w:sz w:val="28"/>
          <w:szCs w:val="28"/>
          <w:lang w:val="da-DK" w:eastAsia="vi-VN"/>
        </w:rPr>
        <w:t>- Vị trí: Mô đun được bố trí dạy sau khi học xong các môn học/mô đun kỹ thuật cơ sở, Lập trình PLC, Kỹ thuật cảm biến, Điều khiển khí nén, điện khí nén.</w:t>
      </w:r>
    </w:p>
    <w:p w14:paraId="0571B9A4" w14:textId="77777777" w:rsidR="003A7A3C" w:rsidRPr="0020630E" w:rsidRDefault="003A7A3C" w:rsidP="00C91F7E">
      <w:pPr>
        <w:widowControl w:val="0"/>
        <w:spacing w:after="0" w:line="312" w:lineRule="auto"/>
        <w:ind w:firstLine="284"/>
        <w:jc w:val="both"/>
        <w:rPr>
          <w:rFonts w:eastAsia="Courier New" w:cs="Times New Roman"/>
          <w:spacing w:val="6"/>
          <w:sz w:val="28"/>
          <w:szCs w:val="28"/>
          <w:lang w:val="da-DK" w:eastAsia="vi-VN"/>
        </w:rPr>
      </w:pPr>
      <w:r w:rsidRPr="0020630E">
        <w:rPr>
          <w:rFonts w:eastAsia="Courier New" w:cs="Times New Roman"/>
          <w:spacing w:val="6"/>
          <w:sz w:val="28"/>
          <w:szCs w:val="28"/>
          <w:lang w:val="pl-PL" w:eastAsia="vi-VN"/>
        </w:rPr>
        <w:t xml:space="preserve">- Tính chất: </w:t>
      </w:r>
      <w:r w:rsidRPr="0020630E">
        <w:rPr>
          <w:rFonts w:eastAsia="Courier New" w:cs="Times New Roman"/>
          <w:spacing w:val="6"/>
          <w:sz w:val="28"/>
          <w:szCs w:val="28"/>
          <w:lang w:val="da-DK" w:eastAsia="vi-VN"/>
        </w:rPr>
        <w:t xml:space="preserve">Là mô đun chuyên nghề trong chương trình </w:t>
      </w:r>
      <w:r w:rsidRPr="0020630E">
        <w:rPr>
          <w:rFonts w:eastAsia="Courier New" w:cs="Times New Roman"/>
          <w:sz w:val="28"/>
          <w:szCs w:val="28"/>
          <w:lang w:val="vi-VN" w:eastAsia="vi-VN"/>
        </w:rPr>
        <w:t xml:space="preserve">đào tạo nghề </w:t>
      </w:r>
      <w:r w:rsidRPr="0020630E">
        <w:rPr>
          <w:rFonts w:eastAsia="Courier New" w:cs="Times New Roman"/>
          <w:sz w:val="28"/>
          <w:szCs w:val="28"/>
          <w:lang w:val="da-DK" w:eastAsia="vi-VN"/>
        </w:rPr>
        <w:t>Cơ Điện tử</w:t>
      </w:r>
    </w:p>
    <w:p w14:paraId="76EB863E" w14:textId="77777777" w:rsidR="003A7A3C" w:rsidRPr="0020630E" w:rsidRDefault="003A7A3C" w:rsidP="00C91F7E">
      <w:pPr>
        <w:spacing w:after="0" w:line="312" w:lineRule="auto"/>
        <w:rPr>
          <w:rFonts w:eastAsia="Courier New" w:cs="Times New Roman"/>
          <w:b/>
          <w:i/>
          <w:sz w:val="28"/>
          <w:szCs w:val="28"/>
          <w:lang w:val="da-DK" w:eastAsia="vi-VN"/>
        </w:rPr>
      </w:pPr>
      <w:r w:rsidRPr="0020630E">
        <w:rPr>
          <w:rFonts w:eastAsia="Courier New" w:cs="Times New Roman"/>
          <w:b/>
          <w:sz w:val="28"/>
          <w:szCs w:val="28"/>
          <w:lang w:val="da-DK" w:eastAsia="vi-VN"/>
        </w:rPr>
        <w:t xml:space="preserve">II. </w:t>
      </w:r>
      <w:r w:rsidRPr="0020630E">
        <w:rPr>
          <w:rFonts w:eastAsia="Courier New" w:cs="Times New Roman"/>
          <w:b/>
          <w:sz w:val="28"/>
          <w:szCs w:val="28"/>
          <w:lang w:val="vi-VN" w:eastAsia="vi-VN"/>
        </w:rPr>
        <w:t xml:space="preserve">Mục tiêu mô đun: </w:t>
      </w:r>
    </w:p>
    <w:p w14:paraId="4489E52B" w14:textId="77777777" w:rsidR="003A7A3C" w:rsidRPr="0020630E" w:rsidRDefault="003A7A3C" w:rsidP="00C91F7E">
      <w:pPr>
        <w:widowControl w:val="0"/>
        <w:tabs>
          <w:tab w:val="center" w:pos="1701"/>
          <w:tab w:val="left" w:pos="6300"/>
          <w:tab w:val="center" w:pos="6521"/>
        </w:tabs>
        <w:spacing w:after="0" w:line="312" w:lineRule="auto"/>
        <w:ind w:firstLine="284"/>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Về kiến thức:</w:t>
      </w:r>
    </w:p>
    <w:p w14:paraId="79298B25" w14:textId="6CD1EDDB" w:rsidR="003A7A3C" w:rsidRPr="0020630E" w:rsidRDefault="003A7A3C" w:rsidP="00C91F7E">
      <w:pPr>
        <w:widowControl w:val="0"/>
        <w:tabs>
          <w:tab w:val="center" w:pos="1701"/>
          <w:tab w:val="left" w:pos="6300"/>
          <w:tab w:val="center" w:pos="6521"/>
        </w:tabs>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xml:space="preserve">- Trình bày được cấu trúc của </w:t>
      </w:r>
      <w:r w:rsidR="000579CB">
        <w:rPr>
          <w:rFonts w:eastAsia="Courier New" w:cs="Times New Roman"/>
          <w:spacing w:val="6"/>
          <w:sz w:val="28"/>
          <w:szCs w:val="28"/>
          <w:lang w:val="pl-PL" w:eastAsia="vi-VN"/>
        </w:rPr>
        <w:t>rô bốt</w:t>
      </w:r>
      <w:r w:rsidRPr="0020630E">
        <w:rPr>
          <w:rFonts w:eastAsia="Courier New" w:cs="Times New Roman"/>
          <w:spacing w:val="6"/>
          <w:sz w:val="28"/>
          <w:szCs w:val="28"/>
          <w:lang w:val="pl-PL" w:eastAsia="vi-VN"/>
        </w:rPr>
        <w:t xml:space="preserve"> công nghiệp.</w:t>
      </w:r>
    </w:p>
    <w:p w14:paraId="49CBF331" w14:textId="038ABBAA" w:rsidR="003A7A3C" w:rsidRPr="0020630E" w:rsidRDefault="003A7A3C" w:rsidP="00C91F7E">
      <w:pPr>
        <w:widowControl w:val="0"/>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xml:space="preserve">- Mô tả được quá trình hoạt động của các </w:t>
      </w:r>
      <w:r w:rsidR="000579CB">
        <w:rPr>
          <w:rFonts w:eastAsia="Courier New" w:cs="Times New Roman"/>
          <w:spacing w:val="6"/>
          <w:sz w:val="28"/>
          <w:szCs w:val="28"/>
          <w:lang w:val="pl-PL" w:eastAsia="vi-VN"/>
        </w:rPr>
        <w:t>rô bốt</w:t>
      </w:r>
      <w:r w:rsidRPr="0020630E">
        <w:rPr>
          <w:rFonts w:eastAsia="Courier New" w:cs="Times New Roman"/>
          <w:spacing w:val="6"/>
          <w:sz w:val="28"/>
          <w:szCs w:val="28"/>
          <w:lang w:val="pl-PL" w:eastAsia="vi-VN"/>
        </w:rPr>
        <w:t xml:space="preserve"> dùng trong công nghiệp. </w:t>
      </w:r>
    </w:p>
    <w:p w14:paraId="303D763E" w14:textId="77777777" w:rsidR="003A7A3C" w:rsidRPr="0020630E" w:rsidRDefault="003A7A3C" w:rsidP="00C91F7E">
      <w:pPr>
        <w:widowControl w:val="0"/>
        <w:spacing w:after="0" w:line="312" w:lineRule="auto"/>
        <w:ind w:firstLine="284"/>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Về kỹ năng:</w:t>
      </w:r>
    </w:p>
    <w:p w14:paraId="40EE0163" w14:textId="5D2D897E" w:rsidR="003A7A3C" w:rsidRPr="0020630E" w:rsidRDefault="003A7A3C" w:rsidP="00C91F7E">
      <w:pPr>
        <w:widowControl w:val="0"/>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xml:space="preserve">- Lập trình và mô phỏng được các chuyển động của </w:t>
      </w:r>
      <w:r w:rsidR="000579CB">
        <w:rPr>
          <w:rFonts w:eastAsia="Courier New" w:cs="Times New Roman"/>
          <w:spacing w:val="6"/>
          <w:sz w:val="28"/>
          <w:szCs w:val="28"/>
          <w:lang w:val="pl-PL" w:eastAsia="vi-VN"/>
        </w:rPr>
        <w:t>rô bốt</w:t>
      </w:r>
      <w:r w:rsidRPr="0020630E">
        <w:rPr>
          <w:rFonts w:eastAsia="Courier New" w:cs="Times New Roman"/>
          <w:spacing w:val="6"/>
          <w:sz w:val="28"/>
          <w:szCs w:val="28"/>
          <w:lang w:val="pl-PL" w:eastAsia="vi-VN"/>
        </w:rPr>
        <w:t>.</w:t>
      </w:r>
    </w:p>
    <w:p w14:paraId="05B81D24" w14:textId="29A914D4" w:rsidR="003A7A3C" w:rsidRPr="0020630E" w:rsidRDefault="003A7A3C" w:rsidP="00C91F7E">
      <w:pPr>
        <w:widowControl w:val="0"/>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xml:space="preserve">- Sử dụng được </w:t>
      </w:r>
      <w:r w:rsidR="000579CB">
        <w:rPr>
          <w:rFonts w:eastAsia="Courier New" w:cs="Times New Roman"/>
          <w:spacing w:val="6"/>
          <w:sz w:val="28"/>
          <w:szCs w:val="28"/>
          <w:lang w:val="pl-PL" w:eastAsia="vi-VN"/>
        </w:rPr>
        <w:t>rô bốt</w:t>
      </w:r>
      <w:r w:rsidRPr="0020630E">
        <w:rPr>
          <w:rFonts w:eastAsia="Courier New" w:cs="Times New Roman"/>
          <w:spacing w:val="6"/>
          <w:sz w:val="28"/>
          <w:szCs w:val="28"/>
          <w:lang w:val="pl-PL" w:eastAsia="vi-VN"/>
        </w:rPr>
        <w:t xml:space="preserve"> công nghiệp đúng qui trình kỹ thuật.</w:t>
      </w:r>
    </w:p>
    <w:p w14:paraId="0342B052" w14:textId="0E02CCC1" w:rsidR="003A7A3C" w:rsidRPr="0020630E" w:rsidRDefault="003A7A3C" w:rsidP="00C91F7E">
      <w:pPr>
        <w:widowControl w:val="0"/>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xml:space="preserve">- Sửa chữa được một số hư hỏng thông thường trên các </w:t>
      </w:r>
      <w:r w:rsidR="000579CB">
        <w:rPr>
          <w:rFonts w:eastAsia="Courier New" w:cs="Times New Roman"/>
          <w:spacing w:val="6"/>
          <w:sz w:val="28"/>
          <w:szCs w:val="28"/>
          <w:lang w:val="pl-PL" w:eastAsia="vi-VN"/>
        </w:rPr>
        <w:t>rô bốt</w:t>
      </w:r>
      <w:r w:rsidRPr="0020630E">
        <w:rPr>
          <w:rFonts w:eastAsia="Courier New" w:cs="Times New Roman"/>
          <w:spacing w:val="6"/>
          <w:sz w:val="28"/>
          <w:szCs w:val="28"/>
          <w:lang w:val="pl-PL" w:eastAsia="vi-VN"/>
        </w:rPr>
        <w:t xml:space="preserve"> công nghiệp.</w:t>
      </w:r>
    </w:p>
    <w:p w14:paraId="3072DCC8" w14:textId="77777777" w:rsidR="003A7A3C" w:rsidRPr="0020630E" w:rsidRDefault="003A7A3C" w:rsidP="00C91F7E">
      <w:pPr>
        <w:widowControl w:val="0"/>
        <w:tabs>
          <w:tab w:val="center" w:pos="1701"/>
          <w:tab w:val="left" w:pos="6300"/>
          <w:tab w:val="center" w:pos="6521"/>
        </w:tabs>
        <w:spacing w:after="0" w:line="312" w:lineRule="auto"/>
        <w:ind w:firstLine="284"/>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Về năng lực tự chủ và trách nhiệm:</w:t>
      </w:r>
    </w:p>
    <w:p w14:paraId="418CB7D4" w14:textId="77777777" w:rsidR="003A7A3C" w:rsidRPr="0020630E" w:rsidRDefault="003A7A3C" w:rsidP="00C91F7E">
      <w:pPr>
        <w:widowControl w:val="0"/>
        <w:tabs>
          <w:tab w:val="center" w:pos="1701"/>
          <w:tab w:val="left" w:pos="6300"/>
          <w:tab w:val="center" w:pos="6521"/>
        </w:tabs>
        <w:spacing w:after="0" w:line="312" w:lineRule="auto"/>
        <w:ind w:firstLine="567"/>
        <w:jc w:val="both"/>
        <w:rPr>
          <w:rFonts w:eastAsia="Courier New" w:cs="Times New Roman"/>
          <w:spacing w:val="6"/>
          <w:sz w:val="28"/>
          <w:szCs w:val="28"/>
          <w:lang w:val="pl-PL" w:eastAsia="vi-VN"/>
        </w:rPr>
      </w:pPr>
      <w:r w:rsidRPr="0020630E">
        <w:rPr>
          <w:rFonts w:eastAsia="Courier New" w:cs="Times New Roman"/>
          <w:spacing w:val="6"/>
          <w:sz w:val="28"/>
          <w:szCs w:val="28"/>
          <w:lang w:val="pl-PL" w:eastAsia="vi-VN"/>
        </w:rPr>
        <w:t>- Rèn luyện tính tỉ mỉ, chính xác, an toàn và vệ sinh công nghiệp.</w:t>
      </w:r>
    </w:p>
    <w:p w14:paraId="4E752252" w14:textId="77777777" w:rsidR="003A7A3C" w:rsidRPr="0020630E" w:rsidRDefault="003A7A3C" w:rsidP="00C91F7E">
      <w:pPr>
        <w:spacing w:after="0" w:line="312" w:lineRule="auto"/>
        <w:rPr>
          <w:rFonts w:eastAsia="Courier New" w:cs="Times New Roman"/>
          <w:b/>
          <w:i/>
          <w:sz w:val="28"/>
          <w:szCs w:val="28"/>
          <w:lang w:val="pl-PL" w:eastAsia="vi-VN"/>
        </w:rPr>
      </w:pPr>
      <w:r w:rsidRPr="0020630E">
        <w:rPr>
          <w:rFonts w:eastAsia="Courier New" w:cs="Times New Roman"/>
          <w:b/>
          <w:sz w:val="28"/>
          <w:szCs w:val="28"/>
          <w:lang w:val="vi-VN" w:eastAsia="vi-VN"/>
        </w:rPr>
        <w:t xml:space="preserve">III. Nội dung mô đun: </w:t>
      </w:r>
    </w:p>
    <w:p w14:paraId="7EB2899D" w14:textId="77777777" w:rsidR="003A7A3C" w:rsidRPr="0020630E" w:rsidRDefault="003A7A3C" w:rsidP="00C91F7E">
      <w:pPr>
        <w:spacing w:after="0" w:line="312" w:lineRule="auto"/>
        <w:rPr>
          <w:rFonts w:eastAsia="Courier New" w:cs="Times New Roman"/>
          <w:sz w:val="28"/>
          <w:szCs w:val="28"/>
          <w:lang w:val="vi-VN" w:eastAsia="vi-VN"/>
        </w:rPr>
      </w:pPr>
      <w:r w:rsidRPr="0020630E">
        <w:rPr>
          <w:rFonts w:eastAsia="Courier New" w:cs="Times New Roman"/>
          <w:sz w:val="28"/>
          <w:szCs w:val="28"/>
          <w:lang w:val="vi-VN" w:eastAsia="vi-VN"/>
        </w:rPr>
        <w:t xml:space="preserve">1. Nội dung </w:t>
      </w:r>
      <w:r w:rsidRPr="0020630E">
        <w:rPr>
          <w:rFonts w:eastAsia="Courier New" w:cs="Times New Roman"/>
          <w:sz w:val="28"/>
          <w:szCs w:val="28"/>
          <w:lang w:val="pl-PL" w:eastAsia="vi-VN"/>
        </w:rPr>
        <w:t>tổng quát</w:t>
      </w:r>
      <w:r w:rsidRPr="0020630E">
        <w:rPr>
          <w:rFonts w:eastAsia="Courier New" w:cs="Times New Roman"/>
          <w:sz w:val="28"/>
          <w:szCs w:val="28"/>
          <w:lang w:val="vi-VN" w:eastAsia="vi-VN"/>
        </w:rPr>
        <w:t xml:space="preserve"> và phân phối thời gian</w:t>
      </w:r>
      <w:r w:rsidRPr="0020630E">
        <w:rPr>
          <w:rFonts w:eastAsia="Courier New" w:cs="Times New Roman"/>
          <w:sz w:val="28"/>
          <w:szCs w:val="28"/>
          <w:lang w:val="pl-PL" w:eastAsia="vi-VN"/>
        </w:rPr>
        <w:t>:</w:t>
      </w:r>
      <w:r w:rsidRPr="0020630E">
        <w:rPr>
          <w:rFonts w:eastAsia="Courier New" w:cs="Times New Roman"/>
          <w:sz w:val="28"/>
          <w:szCs w:val="28"/>
          <w:lang w:val="vi-VN" w:eastAsia="vi-VN"/>
        </w:rPr>
        <w:t xml:space="preserve"> </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895"/>
        <w:gridCol w:w="863"/>
        <w:gridCol w:w="1015"/>
        <w:gridCol w:w="1551"/>
        <w:gridCol w:w="894"/>
      </w:tblGrid>
      <w:tr w:rsidR="0020630E" w:rsidRPr="0020630E" w14:paraId="7E4C14F5" w14:textId="77777777" w:rsidTr="00D034A6">
        <w:trPr>
          <w:tblHeader/>
        </w:trPr>
        <w:tc>
          <w:tcPr>
            <w:tcW w:w="576" w:type="dxa"/>
            <w:vMerge w:val="restart"/>
            <w:tcMar>
              <w:left w:w="28" w:type="dxa"/>
              <w:right w:w="28" w:type="dxa"/>
            </w:tcMar>
            <w:vAlign w:val="center"/>
          </w:tcPr>
          <w:p w14:paraId="2256467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Số TT</w:t>
            </w:r>
          </w:p>
        </w:tc>
        <w:tc>
          <w:tcPr>
            <w:tcW w:w="3895" w:type="dxa"/>
            <w:vMerge w:val="restart"/>
            <w:vAlign w:val="center"/>
          </w:tcPr>
          <w:p w14:paraId="62DA3BF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vi-VN" w:eastAsia="vi-VN"/>
              </w:rPr>
            </w:pPr>
            <w:r w:rsidRPr="0020630E">
              <w:rPr>
                <w:rFonts w:eastAsia="Courier New" w:cs="Times New Roman"/>
                <w:b/>
                <w:spacing w:val="6"/>
                <w:sz w:val="28"/>
                <w:szCs w:val="28"/>
                <w:lang w:val="vi-VN" w:eastAsia="vi-VN"/>
              </w:rPr>
              <w:t>Tên các bài trong mô đun</w:t>
            </w:r>
          </w:p>
        </w:tc>
        <w:tc>
          <w:tcPr>
            <w:tcW w:w="4323" w:type="dxa"/>
            <w:gridSpan w:val="4"/>
            <w:vAlign w:val="center"/>
          </w:tcPr>
          <w:p w14:paraId="693A57E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Thời gian</w:t>
            </w:r>
          </w:p>
        </w:tc>
      </w:tr>
      <w:tr w:rsidR="0020630E" w:rsidRPr="0020630E" w14:paraId="38E44A69" w14:textId="77777777" w:rsidTr="00D034A6">
        <w:trPr>
          <w:trHeight w:val="1525"/>
          <w:tblHeader/>
        </w:trPr>
        <w:tc>
          <w:tcPr>
            <w:tcW w:w="576" w:type="dxa"/>
            <w:vMerge/>
            <w:tcMar>
              <w:left w:w="28" w:type="dxa"/>
              <w:right w:w="28" w:type="dxa"/>
            </w:tcMar>
            <w:vAlign w:val="center"/>
          </w:tcPr>
          <w:p w14:paraId="47CCF07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tc>
        <w:tc>
          <w:tcPr>
            <w:tcW w:w="3895" w:type="dxa"/>
            <w:vMerge/>
            <w:vAlign w:val="center"/>
          </w:tcPr>
          <w:p w14:paraId="1C32E46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tc>
        <w:tc>
          <w:tcPr>
            <w:tcW w:w="863" w:type="dxa"/>
            <w:vAlign w:val="center"/>
          </w:tcPr>
          <w:p w14:paraId="6771C41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Tổng số</w:t>
            </w:r>
          </w:p>
        </w:tc>
        <w:tc>
          <w:tcPr>
            <w:tcW w:w="1015" w:type="dxa"/>
            <w:vAlign w:val="center"/>
          </w:tcPr>
          <w:p w14:paraId="127DBEA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Lý thuyết</w:t>
            </w:r>
          </w:p>
        </w:tc>
        <w:tc>
          <w:tcPr>
            <w:tcW w:w="1551" w:type="dxa"/>
            <w:vAlign w:val="center"/>
          </w:tcPr>
          <w:p w14:paraId="7D076A3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Thực hành, thí nghiệm, thảo luận, bài tập</w:t>
            </w:r>
          </w:p>
        </w:tc>
        <w:tc>
          <w:tcPr>
            <w:tcW w:w="894" w:type="dxa"/>
            <w:vAlign w:val="center"/>
          </w:tcPr>
          <w:p w14:paraId="2082117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vertAlign w:val="superscript"/>
                <w:lang w:val="pt-BR" w:eastAsia="vi-VN"/>
              </w:rPr>
            </w:pPr>
            <w:r w:rsidRPr="0020630E">
              <w:rPr>
                <w:rFonts w:eastAsia="Courier New" w:cs="Times New Roman"/>
                <w:b/>
                <w:spacing w:val="6"/>
                <w:sz w:val="28"/>
                <w:szCs w:val="28"/>
                <w:lang w:val="pt-BR" w:eastAsia="vi-VN"/>
              </w:rPr>
              <w:t>Kiểm tra</w:t>
            </w:r>
          </w:p>
        </w:tc>
      </w:tr>
      <w:tr w:rsidR="0020630E" w:rsidRPr="0020630E" w14:paraId="31E927CF" w14:textId="77777777" w:rsidTr="00D034A6">
        <w:tc>
          <w:tcPr>
            <w:tcW w:w="576" w:type="dxa"/>
            <w:tcMar>
              <w:left w:w="28" w:type="dxa"/>
              <w:right w:w="28" w:type="dxa"/>
            </w:tcMar>
            <w:vAlign w:val="center"/>
          </w:tcPr>
          <w:p w14:paraId="29076B9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tc>
        <w:tc>
          <w:tcPr>
            <w:tcW w:w="3895" w:type="dxa"/>
          </w:tcPr>
          <w:p w14:paraId="1CB8858F" w14:textId="6AF8298B"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Bài 1: Giới thiệu chung về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công nghiệp</w:t>
            </w:r>
          </w:p>
          <w:p w14:paraId="6DE88DC5" w14:textId="4401710E" w:rsidR="003A7A3C" w:rsidRPr="0020630E" w:rsidRDefault="003A7A3C" w:rsidP="00D034A6">
            <w:pPr>
              <w:widowControl w:val="0"/>
              <w:tabs>
                <w:tab w:val="left" w:pos="6300"/>
                <w:tab w:val="center" w:pos="6521"/>
              </w:tabs>
              <w:spacing w:after="0" w:line="288" w:lineRule="auto"/>
              <w:jc w:val="both"/>
              <w:rPr>
                <w:rFonts w:eastAsia="Courier New" w:cs="Times New Roman"/>
                <w:i/>
                <w:spacing w:val="6"/>
                <w:sz w:val="28"/>
                <w:szCs w:val="28"/>
                <w:lang w:val="vi-VN" w:eastAsia="vi-VN"/>
              </w:rPr>
            </w:pPr>
            <w:r w:rsidRPr="0020630E">
              <w:rPr>
                <w:rFonts w:eastAsia="Courier New" w:cs="Times New Roman"/>
                <w:spacing w:val="6"/>
                <w:sz w:val="28"/>
                <w:szCs w:val="28"/>
                <w:lang w:val="vi-VN" w:eastAsia="vi-VN"/>
              </w:rPr>
              <w:t>1. S</w:t>
            </w:r>
            <w:r w:rsidRPr="0020630E">
              <w:rPr>
                <w:rFonts w:eastAsia="Courier New" w:cs="Times New Roman"/>
                <w:spacing w:val="6"/>
                <w:sz w:val="28"/>
                <w:szCs w:val="28"/>
                <w:lang w:val="pt-BR" w:eastAsia="vi-VN"/>
              </w:rPr>
              <w:t xml:space="preserve">ơ lược quá trình phát triển </w:t>
            </w:r>
            <w:r w:rsidRPr="0020630E">
              <w:rPr>
                <w:rFonts w:eastAsia="Courier New" w:cs="Times New Roman"/>
                <w:spacing w:val="6"/>
                <w:sz w:val="28"/>
                <w:szCs w:val="28"/>
                <w:lang w:val="pt-BR" w:eastAsia="vi-VN"/>
              </w:rPr>
              <w:lastRenderedPageBreak/>
              <w:t xml:space="preserve">của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công nghiệp.</w:t>
            </w:r>
            <w:r w:rsidRPr="0020630E">
              <w:rPr>
                <w:rFonts w:eastAsia="Courier New" w:cs="Times New Roman"/>
                <w:spacing w:val="6"/>
                <w:sz w:val="28"/>
                <w:szCs w:val="28"/>
                <w:lang w:val="vi-VN" w:eastAsia="vi-VN"/>
              </w:rPr>
              <w:t xml:space="preserve"> </w:t>
            </w:r>
          </w:p>
          <w:p w14:paraId="0D93C212" w14:textId="6941B97D" w:rsidR="003A7A3C" w:rsidRPr="0020630E" w:rsidRDefault="003A7A3C" w:rsidP="00D034A6">
            <w:pPr>
              <w:widowControl w:val="0"/>
              <w:tabs>
                <w:tab w:val="left" w:pos="5760"/>
                <w:tab w:val="left" w:pos="6300"/>
                <w:tab w:val="center" w:pos="6521"/>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 Các khái niệm và định nghĩa về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7888D79F" w14:textId="57D11FEE" w:rsidR="003A7A3C" w:rsidRPr="0020630E" w:rsidRDefault="003A7A3C" w:rsidP="00D034A6">
            <w:pPr>
              <w:widowControl w:val="0"/>
              <w:tabs>
                <w:tab w:val="left" w:pos="5760"/>
                <w:tab w:val="left" w:pos="6300"/>
                <w:tab w:val="center" w:pos="6521"/>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3. Ứng dụng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tc>
        <w:tc>
          <w:tcPr>
            <w:tcW w:w="863" w:type="dxa"/>
          </w:tcPr>
          <w:p w14:paraId="34C4D99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lastRenderedPageBreak/>
              <w:t>5</w:t>
            </w:r>
          </w:p>
        </w:tc>
        <w:tc>
          <w:tcPr>
            <w:tcW w:w="1015" w:type="dxa"/>
          </w:tcPr>
          <w:p w14:paraId="7EDD106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5</w:t>
            </w:r>
          </w:p>
          <w:p w14:paraId="01CB64B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2E3689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192F635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A02B0E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644AA0B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E0512F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43B4FF7F" w14:textId="77777777"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p>
        </w:tc>
        <w:tc>
          <w:tcPr>
            <w:tcW w:w="1551" w:type="dxa"/>
          </w:tcPr>
          <w:p w14:paraId="11BA715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tc>
        <w:tc>
          <w:tcPr>
            <w:tcW w:w="894" w:type="dxa"/>
          </w:tcPr>
          <w:p w14:paraId="389B1E6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tc>
      </w:tr>
      <w:tr w:rsidR="0020630E" w:rsidRPr="0020630E" w14:paraId="15256212" w14:textId="77777777" w:rsidTr="00D034A6">
        <w:tc>
          <w:tcPr>
            <w:tcW w:w="576" w:type="dxa"/>
            <w:tcMar>
              <w:left w:w="28" w:type="dxa"/>
              <w:right w:w="28" w:type="dxa"/>
            </w:tcMar>
            <w:vAlign w:val="center"/>
          </w:tcPr>
          <w:p w14:paraId="58A90F5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tc>
        <w:tc>
          <w:tcPr>
            <w:tcW w:w="3895" w:type="dxa"/>
          </w:tcPr>
          <w:p w14:paraId="68BF0A1F" w14:textId="2692D016"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Bài 2: Cấu trúc và phân loại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công nghiệp</w:t>
            </w:r>
          </w:p>
          <w:p w14:paraId="03F42EF7" w14:textId="3163694E" w:rsidR="003A7A3C" w:rsidRPr="0020630E" w:rsidRDefault="003A7A3C" w:rsidP="00D034A6">
            <w:pPr>
              <w:widowControl w:val="0"/>
              <w:tabs>
                <w:tab w:val="left" w:pos="5760"/>
              </w:tabs>
              <w:autoSpaceDE w:val="0"/>
              <w:autoSpaceDN w:val="0"/>
              <w:adjustRightInd w:val="0"/>
              <w:spacing w:after="0" w:line="288" w:lineRule="auto"/>
              <w:rPr>
                <w:rFonts w:eastAsia="Courier New" w:cs="Times New Roman"/>
                <w:i/>
                <w:sz w:val="28"/>
                <w:szCs w:val="28"/>
                <w:lang w:val="vi-VN" w:eastAsia="vi-VN"/>
              </w:rPr>
            </w:pPr>
            <w:r w:rsidRPr="0020630E">
              <w:rPr>
                <w:rFonts w:eastAsia="Courier New" w:cs="Times New Roman"/>
                <w:sz w:val="28"/>
                <w:szCs w:val="28"/>
                <w:lang w:val="pt-BR" w:eastAsia="vi-VN"/>
              </w:rPr>
              <w:t xml:space="preserve">1. </w:t>
            </w:r>
            <w:r w:rsidRPr="0020630E">
              <w:rPr>
                <w:rFonts w:eastAsia="Courier New" w:cs="Times New Roman"/>
                <w:sz w:val="28"/>
                <w:szCs w:val="28"/>
                <w:lang w:val="vi-VN" w:eastAsia="vi-VN"/>
              </w:rPr>
              <w:t xml:space="preserve">Các bộ phận cấu thành </w:t>
            </w:r>
            <w:r w:rsidR="000579CB">
              <w:rPr>
                <w:rFonts w:eastAsia="Courier New" w:cs="Times New Roman"/>
                <w:sz w:val="28"/>
                <w:szCs w:val="28"/>
                <w:lang w:val="vi-VN" w:eastAsia="vi-VN"/>
              </w:rPr>
              <w:t>rô bốt</w:t>
            </w:r>
            <w:r w:rsidRPr="0020630E">
              <w:rPr>
                <w:rFonts w:eastAsia="Courier New" w:cs="Times New Roman"/>
                <w:sz w:val="28"/>
                <w:szCs w:val="28"/>
                <w:lang w:val="vi-VN" w:eastAsia="vi-VN"/>
              </w:rPr>
              <w:t xml:space="preserve"> công nghiệp</w:t>
            </w:r>
          </w:p>
          <w:p w14:paraId="49BA7C31" w14:textId="77777777" w:rsidR="003A7A3C" w:rsidRPr="0020630E" w:rsidRDefault="003A7A3C" w:rsidP="00D034A6">
            <w:pPr>
              <w:widowControl w:val="0"/>
              <w:tabs>
                <w:tab w:val="left" w:pos="720"/>
                <w:tab w:val="left" w:pos="5760"/>
              </w:tabs>
              <w:spacing w:after="0" w:line="288"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 Bậc tự do và các toạ độ suy rộng</w:t>
            </w:r>
          </w:p>
          <w:p w14:paraId="123B4210" w14:textId="77777777" w:rsidR="003A7A3C" w:rsidRPr="0020630E" w:rsidRDefault="003A7A3C" w:rsidP="00D034A6">
            <w:pPr>
              <w:widowControl w:val="0"/>
              <w:tabs>
                <w:tab w:val="left" w:pos="720"/>
                <w:tab w:val="left" w:pos="5760"/>
              </w:tabs>
              <w:spacing w:after="0" w:line="288"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3. Hệ toạ độ và vùng làm việc</w:t>
            </w:r>
          </w:p>
          <w:p w14:paraId="066226A0" w14:textId="1637EF1F" w:rsidR="003A7A3C" w:rsidRPr="0020630E" w:rsidRDefault="003A7A3C" w:rsidP="00D034A6">
            <w:pPr>
              <w:widowControl w:val="0"/>
              <w:tabs>
                <w:tab w:val="left" w:pos="720"/>
                <w:tab w:val="left" w:pos="5760"/>
              </w:tabs>
              <w:spacing w:after="0" w:line="288"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4. Phân loại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7E706E2F" w14:textId="04F3EE71" w:rsidR="003A7A3C" w:rsidRPr="0020630E" w:rsidRDefault="003A7A3C" w:rsidP="00D034A6">
            <w:pPr>
              <w:widowControl w:val="0"/>
              <w:tabs>
                <w:tab w:val="num" w:pos="720"/>
                <w:tab w:val="left" w:pos="5760"/>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5. Giới thiệu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w:t>
            </w:r>
          </w:p>
          <w:p w14:paraId="3A400BC4" w14:textId="69A52843" w:rsidR="003A7A3C" w:rsidRPr="0020630E" w:rsidRDefault="003A7A3C" w:rsidP="00D034A6">
            <w:pPr>
              <w:widowControl w:val="0"/>
              <w:tabs>
                <w:tab w:val="num" w:pos="720"/>
                <w:tab w:val="left" w:pos="5760"/>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5.1 Các quy định an toàn khi vận hành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w:t>
            </w:r>
          </w:p>
          <w:p w14:paraId="4610406F" w14:textId="137C1AD9" w:rsidR="003A7A3C" w:rsidRPr="0020630E" w:rsidRDefault="003A7A3C" w:rsidP="00D034A6">
            <w:pPr>
              <w:widowControl w:val="0"/>
              <w:tabs>
                <w:tab w:val="num" w:pos="720"/>
                <w:tab w:val="left" w:pos="5760"/>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5.2 Kết cấu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w:t>
            </w:r>
          </w:p>
          <w:p w14:paraId="7884C12E" w14:textId="77777777" w:rsidR="003A7A3C" w:rsidRPr="0020630E" w:rsidRDefault="003A7A3C" w:rsidP="00D034A6">
            <w:pPr>
              <w:widowControl w:val="0"/>
              <w:tabs>
                <w:tab w:val="num" w:pos="720"/>
                <w:tab w:val="left" w:pos="5760"/>
              </w:tabs>
              <w:spacing w:after="0" w:line="288"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5.3 Quy trình thực hiện thực tế</w:t>
            </w:r>
          </w:p>
          <w:p w14:paraId="17F40045" w14:textId="77777777" w:rsidR="003A7A3C" w:rsidRPr="0020630E" w:rsidRDefault="003A7A3C" w:rsidP="00D034A6">
            <w:pPr>
              <w:widowControl w:val="0"/>
              <w:tabs>
                <w:tab w:val="left" w:pos="720"/>
                <w:tab w:val="left" w:pos="5760"/>
              </w:tabs>
              <w:spacing w:after="0" w:line="288" w:lineRule="auto"/>
              <w:rPr>
                <w:rFonts w:eastAsia="Courier New" w:cs="Times New Roman"/>
                <w:spacing w:val="6"/>
                <w:sz w:val="28"/>
                <w:szCs w:val="28"/>
                <w:lang w:eastAsia="vi-VN"/>
              </w:rPr>
            </w:pPr>
            <w:r w:rsidRPr="0020630E">
              <w:rPr>
                <w:rFonts w:eastAsia="Courier New" w:cs="Times New Roman"/>
                <w:spacing w:val="6"/>
                <w:sz w:val="28"/>
                <w:szCs w:val="28"/>
                <w:lang w:eastAsia="vi-VN"/>
              </w:rPr>
              <w:t>* Kiểm tra</w:t>
            </w:r>
          </w:p>
        </w:tc>
        <w:tc>
          <w:tcPr>
            <w:tcW w:w="863" w:type="dxa"/>
          </w:tcPr>
          <w:p w14:paraId="06BB029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18</w:t>
            </w:r>
          </w:p>
          <w:p w14:paraId="4F5F95E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tc>
        <w:tc>
          <w:tcPr>
            <w:tcW w:w="1015" w:type="dxa"/>
          </w:tcPr>
          <w:p w14:paraId="21059A9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5</w:t>
            </w:r>
          </w:p>
          <w:p w14:paraId="6F08D2D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408CAA1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6F6517A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44A4F5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7276565D" w14:textId="77777777" w:rsidR="00D034A6" w:rsidRPr="0020630E" w:rsidRDefault="00D034A6"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1D1BFDB" w14:textId="6A985EB6"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66B9D77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028C2F8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7080E1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tc>
        <w:tc>
          <w:tcPr>
            <w:tcW w:w="1551" w:type="dxa"/>
          </w:tcPr>
          <w:p w14:paraId="6B12074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12</w:t>
            </w:r>
          </w:p>
          <w:p w14:paraId="2DAD83E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74AB458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699861B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15E91FD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B765E3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7708E37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B0ACEE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8B1489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75EF15E" w14:textId="77777777" w:rsidR="00D034A6" w:rsidRPr="0020630E" w:rsidRDefault="00D034A6"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43BAC2B" w14:textId="40DC1D5B"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7407A66A" w14:textId="77777777" w:rsidR="00D034A6" w:rsidRPr="0020630E" w:rsidRDefault="00D034A6"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048AE23" w14:textId="705E7DA9"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1F4D374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spacing w:val="6"/>
                <w:sz w:val="28"/>
                <w:szCs w:val="28"/>
                <w:lang w:val="pt-BR" w:eastAsia="vi-VN"/>
              </w:rPr>
              <w:t>4</w:t>
            </w:r>
          </w:p>
        </w:tc>
        <w:tc>
          <w:tcPr>
            <w:tcW w:w="894" w:type="dxa"/>
          </w:tcPr>
          <w:p w14:paraId="704D777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1</w:t>
            </w:r>
          </w:p>
          <w:p w14:paraId="66ED6C5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3D63457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46CAE9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7873825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025C447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8BC0CB5" w14:textId="77777777" w:rsidR="003A7A3C" w:rsidRPr="0020630E" w:rsidRDefault="003A7A3C" w:rsidP="00D034A6">
            <w:pPr>
              <w:widowControl w:val="0"/>
              <w:tabs>
                <w:tab w:val="left" w:pos="6300"/>
                <w:tab w:val="center" w:pos="6521"/>
              </w:tabs>
              <w:spacing w:after="0" w:line="288" w:lineRule="auto"/>
              <w:rPr>
                <w:rFonts w:eastAsia="Courier New" w:cs="Times New Roman"/>
                <w:b/>
                <w:spacing w:val="6"/>
                <w:sz w:val="28"/>
                <w:szCs w:val="28"/>
                <w:lang w:val="pt-BR" w:eastAsia="vi-VN"/>
              </w:rPr>
            </w:pPr>
          </w:p>
          <w:p w14:paraId="5140566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C402F7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3569FE5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3E4E163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4B7C71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7E40650" w14:textId="77777777" w:rsidR="00D034A6" w:rsidRPr="0020630E" w:rsidRDefault="00D034A6"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6C08B7A" w14:textId="77777777" w:rsidR="00D034A6" w:rsidRPr="0020630E" w:rsidRDefault="00D034A6"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95DF8FA" w14:textId="61D30054"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tc>
      </w:tr>
      <w:tr w:rsidR="0020630E" w:rsidRPr="0020630E" w14:paraId="2AB98433" w14:textId="77777777" w:rsidTr="00D034A6">
        <w:tc>
          <w:tcPr>
            <w:tcW w:w="576" w:type="dxa"/>
            <w:tcMar>
              <w:left w:w="28" w:type="dxa"/>
              <w:right w:w="28" w:type="dxa"/>
            </w:tcMar>
            <w:vAlign w:val="center"/>
          </w:tcPr>
          <w:p w14:paraId="562FF87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3</w:t>
            </w:r>
          </w:p>
        </w:tc>
        <w:tc>
          <w:tcPr>
            <w:tcW w:w="3895" w:type="dxa"/>
          </w:tcPr>
          <w:p w14:paraId="095B1831" w14:textId="04FC5B10"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Bài 3: Các chuyển động cơ bản của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công nghiệp</w:t>
            </w:r>
          </w:p>
          <w:p w14:paraId="06BBBD10" w14:textId="77777777" w:rsidR="003A7A3C" w:rsidRPr="0020630E" w:rsidRDefault="003A7A3C">
            <w:pPr>
              <w:widowControl w:val="0"/>
              <w:numPr>
                <w:ilvl w:val="0"/>
                <w:numId w:val="39"/>
              </w:numPr>
              <w:spacing w:after="0" w:line="288" w:lineRule="auto"/>
              <w:ind w:left="310" w:hanging="284"/>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Các khái niệm ban đầu.</w:t>
            </w:r>
          </w:p>
          <w:p w14:paraId="6B50B732" w14:textId="77777777" w:rsidR="003A7A3C" w:rsidRPr="0020630E" w:rsidRDefault="003A7A3C">
            <w:pPr>
              <w:widowControl w:val="0"/>
              <w:numPr>
                <w:ilvl w:val="0"/>
                <w:numId w:val="39"/>
              </w:numPr>
              <w:spacing w:after="0" w:line="288" w:lineRule="auto"/>
              <w:ind w:left="310" w:hanging="284"/>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Các chuyển động cơ bản.</w:t>
            </w:r>
          </w:p>
          <w:p w14:paraId="1290F5B3" w14:textId="77777777" w:rsidR="003A7A3C" w:rsidRPr="0020630E" w:rsidRDefault="003A7A3C">
            <w:pPr>
              <w:widowControl w:val="0"/>
              <w:numPr>
                <w:ilvl w:val="0"/>
                <w:numId w:val="39"/>
              </w:numPr>
              <w:spacing w:after="0" w:line="288" w:lineRule="auto"/>
              <w:ind w:left="310" w:hanging="284"/>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Một số kết cấu điển hình.</w:t>
            </w:r>
          </w:p>
          <w:p w14:paraId="5E2E834E" w14:textId="4A579F2B" w:rsidR="003A7A3C" w:rsidRPr="0020630E" w:rsidRDefault="003A7A3C">
            <w:pPr>
              <w:widowControl w:val="0"/>
              <w:numPr>
                <w:ilvl w:val="0"/>
                <w:numId w:val="39"/>
              </w:numPr>
              <w:spacing w:after="0" w:line="288" w:lineRule="auto"/>
              <w:ind w:left="310" w:hanging="284"/>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Điều khiển mô hình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ABB IRB 120</w:t>
            </w:r>
          </w:p>
          <w:p w14:paraId="397038C7" w14:textId="77777777" w:rsidR="003A7A3C" w:rsidRPr="0020630E" w:rsidRDefault="003A7A3C">
            <w:pPr>
              <w:widowControl w:val="0"/>
              <w:numPr>
                <w:ilvl w:val="1"/>
                <w:numId w:val="39"/>
              </w:numPr>
              <w:spacing w:after="0" w:line="288" w:lineRule="auto"/>
              <w:ind w:left="451"/>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Điều khiển xoay theo các khớp.</w:t>
            </w:r>
          </w:p>
          <w:p w14:paraId="213F0449" w14:textId="77777777" w:rsidR="003A7A3C" w:rsidRPr="0020630E" w:rsidRDefault="003A7A3C">
            <w:pPr>
              <w:widowControl w:val="0"/>
              <w:numPr>
                <w:ilvl w:val="1"/>
                <w:numId w:val="39"/>
              </w:numPr>
              <w:spacing w:after="0" w:line="288" w:lineRule="auto"/>
              <w:ind w:left="451" w:hanging="451"/>
              <w:rPr>
                <w:rFonts w:eastAsia="Courier New" w:cs="Times New Roman"/>
                <w:spacing w:val="6"/>
                <w:sz w:val="28"/>
                <w:szCs w:val="28"/>
                <w:lang w:val="pt-BR" w:eastAsia="vi-VN"/>
              </w:rPr>
            </w:pPr>
            <w:r w:rsidRPr="0020630E">
              <w:rPr>
                <w:rFonts w:eastAsia="Courier New" w:cs="Times New Roman"/>
                <w:spacing w:val="6"/>
                <w:sz w:val="28"/>
                <w:szCs w:val="28"/>
                <w:lang w:val="pt-BR" w:eastAsia="vi-VN"/>
              </w:rPr>
              <w:lastRenderedPageBreak/>
              <w:t>Điều khiển xoay theo dụng cụ làm việc.</w:t>
            </w:r>
          </w:p>
          <w:p w14:paraId="09941DC5" w14:textId="77777777" w:rsidR="003A7A3C" w:rsidRPr="0020630E" w:rsidRDefault="003A7A3C">
            <w:pPr>
              <w:widowControl w:val="0"/>
              <w:numPr>
                <w:ilvl w:val="1"/>
                <w:numId w:val="39"/>
              </w:numPr>
              <w:spacing w:after="0" w:line="288" w:lineRule="auto"/>
              <w:ind w:left="451" w:hanging="451"/>
              <w:rPr>
                <w:rFonts w:eastAsia="Courier New" w:cs="Times New Roman"/>
                <w:spacing w:val="6"/>
                <w:sz w:val="28"/>
                <w:szCs w:val="28"/>
                <w:lang w:eastAsia="vi-VN"/>
              </w:rPr>
            </w:pPr>
            <w:r w:rsidRPr="0020630E">
              <w:rPr>
                <w:rFonts w:eastAsia="Courier New" w:cs="Times New Roman"/>
                <w:spacing w:val="6"/>
                <w:sz w:val="28"/>
                <w:szCs w:val="28"/>
                <w:lang w:eastAsia="vi-VN"/>
              </w:rPr>
              <w:t>Điều khiển tổng hợp.</w:t>
            </w:r>
          </w:p>
          <w:p w14:paraId="1246B95B" w14:textId="77777777" w:rsidR="003A7A3C" w:rsidRPr="0020630E" w:rsidRDefault="003A7A3C" w:rsidP="00D034A6">
            <w:pPr>
              <w:widowControl w:val="0"/>
              <w:tabs>
                <w:tab w:val="left" w:pos="720"/>
                <w:tab w:val="left" w:pos="5760"/>
              </w:tabs>
              <w:spacing w:after="0" w:line="288" w:lineRule="auto"/>
              <w:rPr>
                <w:rFonts w:eastAsia="Courier New" w:cs="Times New Roman"/>
                <w:spacing w:val="6"/>
                <w:sz w:val="28"/>
                <w:szCs w:val="28"/>
                <w:lang w:eastAsia="vi-VN"/>
              </w:rPr>
            </w:pPr>
            <w:r w:rsidRPr="0020630E">
              <w:rPr>
                <w:rFonts w:eastAsia="Courier New" w:cs="Times New Roman"/>
                <w:spacing w:val="6"/>
                <w:sz w:val="28"/>
                <w:szCs w:val="28"/>
                <w:lang w:eastAsia="vi-VN"/>
              </w:rPr>
              <w:t>* Kiểm tra</w:t>
            </w:r>
          </w:p>
        </w:tc>
        <w:tc>
          <w:tcPr>
            <w:tcW w:w="863" w:type="dxa"/>
          </w:tcPr>
          <w:p w14:paraId="3E4180A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lastRenderedPageBreak/>
              <w:t>18</w:t>
            </w:r>
          </w:p>
        </w:tc>
        <w:tc>
          <w:tcPr>
            <w:tcW w:w="1015" w:type="dxa"/>
          </w:tcPr>
          <w:p w14:paraId="71F20B3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5</w:t>
            </w:r>
          </w:p>
          <w:p w14:paraId="6DA4464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2298FE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1F815C1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40B7B94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tc>
        <w:tc>
          <w:tcPr>
            <w:tcW w:w="1551" w:type="dxa"/>
          </w:tcPr>
          <w:p w14:paraId="634B8C1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12</w:t>
            </w:r>
          </w:p>
          <w:p w14:paraId="644B44F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36A2CC4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1E83408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C4FE74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1068F71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5DB4AA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68CCA03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0D2B683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54A316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lastRenderedPageBreak/>
              <w:t>4</w:t>
            </w:r>
          </w:p>
          <w:p w14:paraId="1A56A02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849C5B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tc>
        <w:tc>
          <w:tcPr>
            <w:tcW w:w="894" w:type="dxa"/>
          </w:tcPr>
          <w:p w14:paraId="1131D78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lastRenderedPageBreak/>
              <w:t>1</w:t>
            </w:r>
          </w:p>
          <w:p w14:paraId="4025AFF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00DCFF8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3943EBF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7DBFF0E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47894CC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7953EC3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39A36C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6E35261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0804505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288A4AB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5C60D15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p w14:paraId="094B599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tc>
      </w:tr>
      <w:tr w:rsidR="0020630E" w:rsidRPr="0020630E" w14:paraId="4E87DE4F" w14:textId="77777777" w:rsidTr="00D034A6">
        <w:tc>
          <w:tcPr>
            <w:tcW w:w="576" w:type="dxa"/>
            <w:tcMar>
              <w:left w:w="28" w:type="dxa"/>
              <w:right w:w="28" w:type="dxa"/>
            </w:tcMar>
            <w:vAlign w:val="center"/>
          </w:tcPr>
          <w:p w14:paraId="2A1159C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lastRenderedPageBreak/>
              <w:t>4</w:t>
            </w:r>
          </w:p>
        </w:tc>
        <w:tc>
          <w:tcPr>
            <w:tcW w:w="3895" w:type="dxa"/>
          </w:tcPr>
          <w:p w14:paraId="76AE7C3C" w14:textId="7F2C6E21"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Bài 4: Phương trình động học và động lực học của </w:t>
            </w:r>
            <w:r w:rsidR="000579CB">
              <w:rPr>
                <w:rFonts w:eastAsia="Courier New" w:cs="Times New Roman"/>
                <w:spacing w:val="6"/>
                <w:sz w:val="28"/>
                <w:szCs w:val="28"/>
                <w:lang w:val="pt-BR" w:eastAsia="vi-VN"/>
              </w:rPr>
              <w:t>rô bốt</w:t>
            </w:r>
          </w:p>
          <w:p w14:paraId="1EE1128B"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 Phương trình động học thuận</w:t>
            </w:r>
          </w:p>
          <w:p w14:paraId="3B912501"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 Phương trình động học nghịch</w:t>
            </w:r>
          </w:p>
          <w:p w14:paraId="4A456E48" w14:textId="53A6113C"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3. Giải hệ phương trình động học của </w:t>
            </w:r>
            <w:r w:rsidR="000579CB">
              <w:rPr>
                <w:rFonts w:eastAsia="Courier New" w:cs="Times New Roman"/>
                <w:spacing w:val="6"/>
                <w:sz w:val="28"/>
                <w:szCs w:val="28"/>
                <w:lang w:val="pt-BR" w:eastAsia="vi-VN"/>
              </w:rPr>
              <w:t>rô bốt</w:t>
            </w:r>
          </w:p>
          <w:p w14:paraId="64A48E9B" w14:textId="2719D0F3" w:rsidR="003A7A3C" w:rsidRPr="004C1928"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4C1928">
              <w:rPr>
                <w:rFonts w:eastAsia="Courier New" w:cs="Times New Roman"/>
                <w:spacing w:val="6"/>
                <w:sz w:val="28"/>
                <w:szCs w:val="28"/>
                <w:lang w:val="pt-BR" w:eastAsia="vi-VN"/>
              </w:rPr>
              <w:t xml:space="preserve">4. Động lực học </w:t>
            </w:r>
            <w:r w:rsidR="000579CB" w:rsidRPr="004C1928">
              <w:rPr>
                <w:rFonts w:eastAsia="Courier New" w:cs="Times New Roman"/>
                <w:spacing w:val="6"/>
                <w:sz w:val="28"/>
                <w:szCs w:val="28"/>
                <w:lang w:val="pt-BR" w:eastAsia="vi-VN"/>
              </w:rPr>
              <w:t>rô bốt</w:t>
            </w:r>
          </w:p>
        </w:tc>
        <w:tc>
          <w:tcPr>
            <w:tcW w:w="863" w:type="dxa"/>
          </w:tcPr>
          <w:p w14:paraId="17FFB0F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10</w:t>
            </w:r>
          </w:p>
        </w:tc>
        <w:tc>
          <w:tcPr>
            <w:tcW w:w="1015" w:type="dxa"/>
          </w:tcPr>
          <w:p w14:paraId="4734D9B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b/>
                <w:spacing w:val="6"/>
                <w:sz w:val="28"/>
                <w:szCs w:val="28"/>
                <w:lang w:val="pt-BR" w:eastAsia="vi-VN"/>
              </w:rPr>
              <w:t>10</w:t>
            </w:r>
          </w:p>
          <w:p w14:paraId="5190D6C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C8BC0C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7255157F" w14:textId="77777777" w:rsidR="008D313A" w:rsidRPr="0020630E" w:rsidRDefault="008D313A"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870104C" w14:textId="4154EEAC"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7604CE51" w14:textId="77777777" w:rsidR="008D313A" w:rsidRPr="0020630E" w:rsidRDefault="008D313A"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E2E2AAB" w14:textId="4526A13F"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3</w:t>
            </w:r>
          </w:p>
          <w:p w14:paraId="2C27D40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EFD548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3</w:t>
            </w:r>
          </w:p>
        </w:tc>
        <w:tc>
          <w:tcPr>
            <w:tcW w:w="1551" w:type="dxa"/>
          </w:tcPr>
          <w:p w14:paraId="27A085E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43EA87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2D2C9F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B9B84B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83F34D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BDB6DFB" w14:textId="77777777"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p>
        </w:tc>
        <w:tc>
          <w:tcPr>
            <w:tcW w:w="894" w:type="dxa"/>
          </w:tcPr>
          <w:p w14:paraId="6C17076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A83F6B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39CFE3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8D2144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E60780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5EA7499" w14:textId="77777777"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p>
        </w:tc>
      </w:tr>
      <w:tr w:rsidR="0020630E" w:rsidRPr="0020630E" w14:paraId="5414E864" w14:textId="77777777" w:rsidTr="00D034A6">
        <w:tc>
          <w:tcPr>
            <w:tcW w:w="576" w:type="dxa"/>
            <w:tcMar>
              <w:left w:w="28" w:type="dxa"/>
              <w:right w:w="28" w:type="dxa"/>
            </w:tcMar>
            <w:vAlign w:val="center"/>
          </w:tcPr>
          <w:p w14:paraId="4D68568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5</w:t>
            </w:r>
          </w:p>
        </w:tc>
        <w:tc>
          <w:tcPr>
            <w:tcW w:w="3895" w:type="dxa"/>
          </w:tcPr>
          <w:p w14:paraId="36CCBDCE" w14:textId="3A4E5DD3"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Bài 5: Lập trình ứng dụng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trên phần mềm.</w:t>
            </w:r>
          </w:p>
          <w:p w14:paraId="679A6139" w14:textId="1ABFDF82"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1. Giới thiệu phần mềm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Studio.</w:t>
            </w:r>
          </w:p>
          <w:p w14:paraId="2890BC4C"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 Giao diện và chức năng các thanh công cụ.</w:t>
            </w:r>
          </w:p>
          <w:p w14:paraId="53947B5C"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3. Các thao tác cơ bản với chuột.</w:t>
            </w:r>
          </w:p>
          <w:p w14:paraId="024D6AC4"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 Các lệnh cơ bản.</w:t>
            </w:r>
          </w:p>
          <w:p w14:paraId="6F059BB8"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5. Lập trình trên máy tính.</w:t>
            </w:r>
          </w:p>
          <w:p w14:paraId="4533DCBA"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5.1. Cài đặt phần mềm trên máy tính.</w:t>
            </w:r>
          </w:p>
          <w:p w14:paraId="71A7B84A" w14:textId="457CDD7F"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5.2. Tạo chương trình mới với hệ thống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có sẵn.</w:t>
            </w:r>
          </w:p>
          <w:p w14:paraId="4A55DE3A" w14:textId="4F7FAB99"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5.3. Thao tác di chuyển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trên phần mềm sử dụng chuột và bàn phím.</w:t>
            </w:r>
          </w:p>
          <w:p w14:paraId="5B3B2DE9"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5.4. Tạo dụng cụ mới từ bản </w:t>
            </w:r>
            <w:r w:rsidRPr="0020630E">
              <w:rPr>
                <w:rFonts w:eastAsia="Courier New" w:cs="Times New Roman"/>
                <w:spacing w:val="6"/>
                <w:sz w:val="28"/>
                <w:szCs w:val="28"/>
                <w:lang w:val="pt-BR" w:eastAsia="vi-VN"/>
              </w:rPr>
              <w:lastRenderedPageBreak/>
              <w:t>vẽ kỹ thuật.</w:t>
            </w:r>
          </w:p>
          <w:p w14:paraId="085D317E" w14:textId="0AF12E94"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5.5. Lập trình điều khiển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xoay gắp vật liệu bằng dụng cụ 1.</w:t>
            </w:r>
          </w:p>
          <w:p w14:paraId="7A406D2F" w14:textId="1D3E6E6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5.6. Lập trình điều khiển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xoay gắp vật liệu bằng dụng cụ 2.</w:t>
            </w:r>
          </w:p>
          <w:p w14:paraId="14A9B00B" w14:textId="449BED99"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5.7. Lập trình điều khiển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xoay gắp vật liệu bằng dụng cụ 3.</w:t>
            </w:r>
          </w:p>
          <w:p w14:paraId="4CD35529"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5.8. Bài tập tổng hợp.</w:t>
            </w:r>
          </w:p>
          <w:p w14:paraId="6276E474" w14:textId="77777777" w:rsidR="003A7A3C" w:rsidRPr="0020630E" w:rsidRDefault="003A7A3C" w:rsidP="00D034A6">
            <w:pPr>
              <w:widowControl w:val="0"/>
              <w:tabs>
                <w:tab w:val="left" w:pos="5760"/>
              </w:tabs>
              <w:spacing w:after="0" w:line="288" w:lineRule="auto"/>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Kiểm tra</w:t>
            </w:r>
          </w:p>
        </w:tc>
        <w:tc>
          <w:tcPr>
            <w:tcW w:w="863" w:type="dxa"/>
          </w:tcPr>
          <w:p w14:paraId="062718D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lastRenderedPageBreak/>
              <w:t>37</w:t>
            </w:r>
          </w:p>
        </w:tc>
        <w:tc>
          <w:tcPr>
            <w:tcW w:w="1015" w:type="dxa"/>
          </w:tcPr>
          <w:p w14:paraId="24F0129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b/>
                <w:spacing w:val="6"/>
                <w:sz w:val="28"/>
                <w:szCs w:val="28"/>
                <w:lang w:val="pt-BR" w:eastAsia="vi-VN"/>
              </w:rPr>
              <w:t>5</w:t>
            </w:r>
          </w:p>
          <w:p w14:paraId="2906370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E7A9B6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70A99D2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5FEEB6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0F99F9E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115F0A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p w14:paraId="40553E0A"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1BF3F84" w14:textId="4F02FA9D"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1</w:t>
            </w:r>
          </w:p>
        </w:tc>
        <w:tc>
          <w:tcPr>
            <w:tcW w:w="1551" w:type="dxa"/>
          </w:tcPr>
          <w:p w14:paraId="00F491E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b/>
                <w:spacing w:val="6"/>
                <w:sz w:val="28"/>
                <w:szCs w:val="28"/>
                <w:lang w:val="pt-BR" w:eastAsia="vi-VN"/>
              </w:rPr>
              <w:t>30</w:t>
            </w:r>
          </w:p>
          <w:p w14:paraId="418E3AC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872122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B2E4A8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9ED6B3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436FED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CDB3A1F"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151A41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40FA36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3648075"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6FC52A0" w14:textId="2139D9C8"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78FAA46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282134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132A816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0B33AD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p w14:paraId="56E6001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09E10A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AF0B2A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5F02730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C04B76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5BFBCF2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4F8518E"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64770AC" w14:textId="01A0E831"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5DBA5E5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EEEE2A3"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1C1D9A4" w14:textId="155D7F72"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4</w:t>
            </w:r>
          </w:p>
          <w:p w14:paraId="14C73E99"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AB93B2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8</w:t>
            </w:r>
          </w:p>
        </w:tc>
        <w:tc>
          <w:tcPr>
            <w:tcW w:w="894" w:type="dxa"/>
          </w:tcPr>
          <w:p w14:paraId="6F1E997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b/>
                <w:spacing w:val="6"/>
                <w:sz w:val="28"/>
                <w:szCs w:val="28"/>
                <w:lang w:val="pt-BR" w:eastAsia="vi-VN"/>
              </w:rPr>
              <w:lastRenderedPageBreak/>
              <w:t>2</w:t>
            </w:r>
          </w:p>
          <w:p w14:paraId="03F2255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B8FAD4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1F891B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7FA96B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374824E"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7B7E16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44ED1A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ECDFE7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FA6D17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DBDFC8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C8E638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1D8DBFC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2035843"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55DDEC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D393DD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806DD2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A5F6F9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4A49042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E31B950"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049F2E2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9BA137C"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228A784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5351BC7"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1776EE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3B7016E"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755CAE74"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57B16A57"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3A0172D7" w14:textId="77777777" w:rsidR="005B2522" w:rsidRPr="0020630E" w:rsidRDefault="005B2522"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p>
          <w:p w14:paraId="6DE70E1A" w14:textId="4C497B06"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2</w:t>
            </w:r>
          </w:p>
        </w:tc>
      </w:tr>
      <w:tr w:rsidR="0020630E" w:rsidRPr="0020630E" w14:paraId="3DC0D2F7" w14:textId="77777777" w:rsidTr="00D034A6">
        <w:tc>
          <w:tcPr>
            <w:tcW w:w="576" w:type="dxa"/>
            <w:tcMar>
              <w:left w:w="28" w:type="dxa"/>
              <w:right w:w="28" w:type="dxa"/>
            </w:tcMar>
            <w:vAlign w:val="center"/>
          </w:tcPr>
          <w:p w14:paraId="4124225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spacing w:val="6"/>
                <w:sz w:val="28"/>
                <w:szCs w:val="28"/>
                <w:lang w:val="pt-BR" w:eastAsia="vi-VN"/>
              </w:rPr>
            </w:pPr>
            <w:r w:rsidRPr="0020630E">
              <w:rPr>
                <w:rFonts w:eastAsia="Courier New" w:cs="Times New Roman"/>
                <w:spacing w:val="6"/>
                <w:sz w:val="28"/>
                <w:szCs w:val="28"/>
                <w:lang w:val="pt-BR" w:eastAsia="vi-VN"/>
              </w:rPr>
              <w:lastRenderedPageBreak/>
              <w:t>6</w:t>
            </w:r>
          </w:p>
        </w:tc>
        <w:tc>
          <w:tcPr>
            <w:tcW w:w="3895" w:type="dxa"/>
          </w:tcPr>
          <w:p w14:paraId="2247220E" w14:textId="3C55DC99" w:rsidR="003A7A3C" w:rsidRPr="0020630E" w:rsidRDefault="005B2522" w:rsidP="00D034A6">
            <w:pPr>
              <w:widowControl w:val="0"/>
              <w:tabs>
                <w:tab w:val="left" w:pos="5760"/>
              </w:tabs>
              <w:spacing w:after="0" w:line="288" w:lineRule="auto"/>
              <w:rPr>
                <w:rFonts w:eastAsia="Courier New" w:cs="Times New Roman"/>
                <w:spacing w:val="6"/>
                <w:sz w:val="28"/>
                <w:szCs w:val="28"/>
                <w:lang w:eastAsia="vi-VN"/>
              </w:rPr>
            </w:pPr>
            <w:r w:rsidRPr="0020630E">
              <w:rPr>
                <w:rFonts w:eastAsia="Courier New" w:cs="Times New Roman"/>
                <w:spacing w:val="6"/>
                <w:sz w:val="28"/>
                <w:szCs w:val="28"/>
                <w:lang w:eastAsia="vi-VN"/>
              </w:rPr>
              <w:t>Thi</w:t>
            </w:r>
            <w:r w:rsidR="003A7A3C" w:rsidRPr="0020630E">
              <w:rPr>
                <w:rFonts w:eastAsia="Courier New" w:cs="Times New Roman"/>
                <w:spacing w:val="6"/>
                <w:sz w:val="28"/>
                <w:szCs w:val="28"/>
                <w:lang w:eastAsia="vi-VN"/>
              </w:rPr>
              <w:t xml:space="preserve"> kết thúc</w:t>
            </w:r>
          </w:p>
        </w:tc>
        <w:tc>
          <w:tcPr>
            <w:tcW w:w="863" w:type="dxa"/>
          </w:tcPr>
          <w:p w14:paraId="1DF22584"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2</w:t>
            </w:r>
          </w:p>
        </w:tc>
        <w:tc>
          <w:tcPr>
            <w:tcW w:w="1015" w:type="dxa"/>
          </w:tcPr>
          <w:p w14:paraId="6D95F5CB"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tc>
        <w:tc>
          <w:tcPr>
            <w:tcW w:w="1551" w:type="dxa"/>
          </w:tcPr>
          <w:p w14:paraId="2D035978"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p>
        </w:tc>
        <w:tc>
          <w:tcPr>
            <w:tcW w:w="894" w:type="dxa"/>
          </w:tcPr>
          <w:p w14:paraId="748C19A5"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2</w:t>
            </w:r>
          </w:p>
        </w:tc>
      </w:tr>
      <w:tr w:rsidR="0020630E" w:rsidRPr="0020630E" w14:paraId="547689D4" w14:textId="77777777" w:rsidTr="00D034A6">
        <w:tc>
          <w:tcPr>
            <w:tcW w:w="576" w:type="dxa"/>
            <w:tcMar>
              <w:left w:w="28" w:type="dxa"/>
              <w:right w:w="28" w:type="dxa"/>
            </w:tcMar>
            <w:vAlign w:val="center"/>
          </w:tcPr>
          <w:p w14:paraId="296A29AB" w14:textId="77777777" w:rsidR="003A7A3C" w:rsidRPr="0020630E" w:rsidRDefault="003A7A3C" w:rsidP="00D034A6">
            <w:pPr>
              <w:widowControl w:val="0"/>
              <w:tabs>
                <w:tab w:val="left" w:pos="6300"/>
                <w:tab w:val="center" w:pos="6521"/>
              </w:tabs>
              <w:spacing w:after="0" w:line="288" w:lineRule="auto"/>
              <w:rPr>
                <w:rFonts w:eastAsia="Courier New" w:cs="Times New Roman"/>
                <w:spacing w:val="6"/>
                <w:sz w:val="28"/>
                <w:szCs w:val="28"/>
                <w:lang w:val="pt-BR" w:eastAsia="vi-VN"/>
              </w:rPr>
            </w:pPr>
          </w:p>
        </w:tc>
        <w:tc>
          <w:tcPr>
            <w:tcW w:w="3895" w:type="dxa"/>
          </w:tcPr>
          <w:p w14:paraId="68CD5A16"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Cộng</w:t>
            </w:r>
          </w:p>
        </w:tc>
        <w:tc>
          <w:tcPr>
            <w:tcW w:w="863" w:type="dxa"/>
          </w:tcPr>
          <w:p w14:paraId="2905FD72"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90</w:t>
            </w:r>
          </w:p>
        </w:tc>
        <w:tc>
          <w:tcPr>
            <w:tcW w:w="1015" w:type="dxa"/>
          </w:tcPr>
          <w:p w14:paraId="65D8D721"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30</w:t>
            </w:r>
          </w:p>
        </w:tc>
        <w:tc>
          <w:tcPr>
            <w:tcW w:w="1551" w:type="dxa"/>
          </w:tcPr>
          <w:p w14:paraId="4AC1E93A"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54</w:t>
            </w:r>
          </w:p>
        </w:tc>
        <w:tc>
          <w:tcPr>
            <w:tcW w:w="894" w:type="dxa"/>
          </w:tcPr>
          <w:p w14:paraId="0C1D208D" w14:textId="77777777" w:rsidR="003A7A3C" w:rsidRPr="0020630E" w:rsidRDefault="003A7A3C" w:rsidP="00D034A6">
            <w:pPr>
              <w:widowControl w:val="0"/>
              <w:tabs>
                <w:tab w:val="left" w:pos="6300"/>
                <w:tab w:val="center" w:pos="6521"/>
              </w:tabs>
              <w:spacing w:after="0" w:line="288" w:lineRule="auto"/>
              <w:jc w:val="center"/>
              <w:rPr>
                <w:rFonts w:eastAsia="Courier New" w:cs="Times New Roman"/>
                <w:b/>
                <w:spacing w:val="6"/>
                <w:sz w:val="28"/>
                <w:szCs w:val="28"/>
                <w:lang w:val="pt-BR" w:eastAsia="vi-VN"/>
              </w:rPr>
            </w:pPr>
            <w:r w:rsidRPr="0020630E">
              <w:rPr>
                <w:rFonts w:eastAsia="Courier New" w:cs="Times New Roman"/>
                <w:b/>
                <w:spacing w:val="6"/>
                <w:sz w:val="28"/>
                <w:szCs w:val="28"/>
                <w:lang w:val="pt-BR" w:eastAsia="vi-VN"/>
              </w:rPr>
              <w:t>6</w:t>
            </w:r>
          </w:p>
        </w:tc>
      </w:tr>
    </w:tbl>
    <w:p w14:paraId="6292643A" w14:textId="77777777" w:rsidR="003A7A3C" w:rsidRPr="0020630E" w:rsidRDefault="003A7A3C" w:rsidP="00C91F7E">
      <w:pPr>
        <w:spacing w:after="0" w:line="312" w:lineRule="auto"/>
        <w:rPr>
          <w:rFonts w:eastAsia="Courier New" w:cs="Times New Roman"/>
          <w:b/>
          <w:sz w:val="28"/>
          <w:szCs w:val="28"/>
          <w:lang w:eastAsia="vi-VN"/>
        </w:rPr>
      </w:pPr>
      <w:r w:rsidRPr="0020630E">
        <w:rPr>
          <w:rFonts w:eastAsia="Courier New" w:cs="Times New Roman"/>
          <w:sz w:val="28"/>
          <w:szCs w:val="28"/>
          <w:lang w:val="vi-VN" w:eastAsia="vi-VN"/>
        </w:rPr>
        <w:t>2. Nội dung chi tiết:</w:t>
      </w:r>
      <w:r w:rsidRPr="0020630E">
        <w:rPr>
          <w:rFonts w:eastAsia="Courier New" w:cs="Times New Roman"/>
          <w:i/>
          <w:sz w:val="28"/>
          <w:szCs w:val="28"/>
          <w:lang w:val="vi-VN" w:eastAsia="vi-VN"/>
        </w:rPr>
        <w:t xml:space="preserve"> </w:t>
      </w:r>
    </w:p>
    <w:tbl>
      <w:tblPr>
        <w:tblW w:w="9389" w:type="dxa"/>
        <w:tblLayout w:type="fixed"/>
        <w:tblCellMar>
          <w:left w:w="0" w:type="dxa"/>
          <w:right w:w="0" w:type="dxa"/>
        </w:tblCellMar>
        <w:tblLook w:val="04A0" w:firstRow="1" w:lastRow="0" w:firstColumn="1" w:lastColumn="0" w:noHBand="0" w:noVBand="1"/>
      </w:tblPr>
      <w:tblGrid>
        <w:gridCol w:w="6709"/>
        <w:gridCol w:w="2680"/>
      </w:tblGrid>
      <w:tr w:rsidR="0020630E" w:rsidRPr="0020630E" w14:paraId="430AD7E4" w14:textId="77777777" w:rsidTr="00086071">
        <w:tc>
          <w:tcPr>
            <w:tcW w:w="6709" w:type="dxa"/>
          </w:tcPr>
          <w:p w14:paraId="251BF996" w14:textId="52136427" w:rsidR="003A7A3C" w:rsidRPr="0020630E" w:rsidRDefault="003A7A3C" w:rsidP="00C91F7E">
            <w:pPr>
              <w:spacing w:after="0" w:line="312" w:lineRule="auto"/>
              <w:rPr>
                <w:rFonts w:eastAsia="Courier New" w:cs="Times New Roman"/>
                <w:spacing w:val="6"/>
                <w:sz w:val="28"/>
                <w:szCs w:val="28"/>
                <w:lang w:eastAsia="vi-VN"/>
              </w:rPr>
            </w:pPr>
            <w:r w:rsidRPr="0020630E">
              <w:rPr>
                <w:rFonts w:eastAsia="Courier New" w:cs="Times New Roman"/>
                <w:b/>
                <w:bCs/>
                <w:sz w:val="28"/>
                <w:szCs w:val="28"/>
                <w:lang w:val="vi-VN" w:eastAsia="vi-VN"/>
              </w:rPr>
              <w:t>Bài 1</w:t>
            </w:r>
            <w:r w:rsidR="00BA6E08">
              <w:rPr>
                <w:rFonts w:eastAsia="Courier New" w:cs="Times New Roman"/>
                <w:b/>
                <w:bCs/>
                <w:sz w:val="28"/>
                <w:szCs w:val="28"/>
                <w:lang w:eastAsia="vi-VN"/>
              </w:rPr>
              <w:t>.</w:t>
            </w:r>
            <w:r w:rsidRPr="0020630E">
              <w:rPr>
                <w:rFonts w:eastAsia="Courier New" w:cs="Times New Roman"/>
                <w:sz w:val="28"/>
                <w:szCs w:val="28"/>
                <w:lang w:val="vi-VN" w:eastAsia="vi-VN"/>
              </w:rPr>
              <w:t xml:space="preserve"> </w:t>
            </w:r>
            <w:r w:rsidRPr="0020630E">
              <w:rPr>
                <w:rFonts w:eastAsia="Courier New" w:cs="Times New Roman"/>
                <w:b/>
                <w:bCs/>
                <w:spacing w:val="6"/>
                <w:sz w:val="28"/>
                <w:szCs w:val="28"/>
                <w:lang w:eastAsia="vi-VN"/>
              </w:rPr>
              <w:t>Giới thiệu chung về r</w:t>
            </w:r>
            <w:r w:rsidR="004337A3" w:rsidRPr="0020630E">
              <w:rPr>
                <w:rFonts w:eastAsia="Courier New" w:cs="Times New Roman"/>
                <w:b/>
                <w:bCs/>
                <w:spacing w:val="6"/>
                <w:sz w:val="28"/>
                <w:szCs w:val="28"/>
                <w:lang w:eastAsia="vi-VN"/>
              </w:rPr>
              <w:t xml:space="preserve">ô </w:t>
            </w:r>
            <w:r w:rsidRPr="0020630E">
              <w:rPr>
                <w:rFonts w:eastAsia="Courier New" w:cs="Times New Roman"/>
                <w:b/>
                <w:bCs/>
                <w:spacing w:val="6"/>
                <w:sz w:val="28"/>
                <w:szCs w:val="28"/>
                <w:lang w:eastAsia="vi-VN"/>
              </w:rPr>
              <w:t>b</w:t>
            </w:r>
            <w:r w:rsidR="004337A3" w:rsidRPr="0020630E">
              <w:rPr>
                <w:rFonts w:eastAsia="Courier New" w:cs="Times New Roman"/>
                <w:b/>
                <w:bCs/>
                <w:spacing w:val="6"/>
                <w:sz w:val="28"/>
                <w:szCs w:val="28"/>
                <w:lang w:eastAsia="vi-VN"/>
              </w:rPr>
              <w:t>ố</w:t>
            </w:r>
            <w:r w:rsidRPr="0020630E">
              <w:rPr>
                <w:rFonts w:eastAsia="Courier New" w:cs="Times New Roman"/>
                <w:b/>
                <w:bCs/>
                <w:spacing w:val="6"/>
                <w:sz w:val="28"/>
                <w:szCs w:val="28"/>
                <w:lang w:eastAsia="vi-VN"/>
              </w:rPr>
              <w:t>t công nghiệp</w:t>
            </w:r>
          </w:p>
        </w:tc>
        <w:tc>
          <w:tcPr>
            <w:tcW w:w="2680" w:type="dxa"/>
          </w:tcPr>
          <w:p w14:paraId="3D42B447" w14:textId="20F194E0" w:rsidR="003A7A3C" w:rsidRPr="0020630E" w:rsidRDefault="003A7A3C" w:rsidP="00C91F7E">
            <w:pPr>
              <w:spacing w:after="0" w:line="312" w:lineRule="auto"/>
              <w:rPr>
                <w:rFonts w:eastAsia="Courier New" w:cs="Times New Roman"/>
                <w:i/>
                <w:iCs/>
                <w:sz w:val="28"/>
                <w:szCs w:val="28"/>
                <w:lang w:val="vi-VN" w:eastAsia="vi-VN"/>
              </w:rPr>
            </w:pPr>
            <w:r w:rsidRPr="0020630E">
              <w:rPr>
                <w:rFonts w:eastAsia="Courier New" w:cs="Times New Roman"/>
                <w:sz w:val="28"/>
                <w:szCs w:val="28"/>
                <w:lang w:eastAsia="vi-VN"/>
              </w:rPr>
              <w:t xml:space="preserve">  </w:t>
            </w: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5</w:t>
            </w:r>
            <w:r w:rsidR="004337A3" w:rsidRPr="0020630E">
              <w:rPr>
                <w:rFonts w:eastAsia="Courier New" w:cs="Times New Roman"/>
                <w:i/>
                <w:iCs/>
                <w:sz w:val="28"/>
                <w:szCs w:val="28"/>
                <w:lang w:eastAsia="vi-VN"/>
              </w:rPr>
              <w:t xml:space="preserve"> </w:t>
            </w:r>
            <w:r w:rsidRPr="0020630E">
              <w:rPr>
                <w:rFonts w:eastAsia="Courier New" w:cs="Times New Roman"/>
                <w:i/>
                <w:iCs/>
                <w:sz w:val="28"/>
                <w:szCs w:val="28"/>
                <w:lang w:val="vi-VN" w:eastAsia="vi-VN"/>
              </w:rPr>
              <w:t>giờ</w:t>
            </w:r>
            <w:r w:rsidRPr="0020630E">
              <w:rPr>
                <w:rFonts w:eastAsia="Courier New" w:cs="Times New Roman"/>
                <w:i/>
                <w:iCs/>
                <w:sz w:val="28"/>
                <w:szCs w:val="28"/>
                <w:lang w:eastAsia="vi-VN"/>
              </w:rPr>
              <w:t xml:space="preserve"> </w:t>
            </w:r>
          </w:p>
        </w:tc>
      </w:tr>
    </w:tbl>
    <w:p w14:paraId="12092657" w14:textId="77777777" w:rsidR="003A7A3C" w:rsidRPr="0020630E" w:rsidRDefault="003A7A3C" w:rsidP="00C91F7E">
      <w:pPr>
        <w:spacing w:after="0" w:line="312" w:lineRule="auto"/>
        <w:rPr>
          <w:rFonts w:eastAsia="Courier New" w:cs="Times New Roman"/>
          <w:sz w:val="28"/>
          <w:szCs w:val="28"/>
          <w:lang w:val="vi-VN" w:eastAsia="vi-VN"/>
        </w:rPr>
      </w:pPr>
      <w:r w:rsidRPr="0020630E">
        <w:rPr>
          <w:rFonts w:eastAsia="Courier New" w:cs="Times New Roman"/>
          <w:i/>
          <w:sz w:val="28"/>
          <w:szCs w:val="28"/>
          <w:lang w:val="vi-VN" w:eastAsia="vi-VN"/>
        </w:rPr>
        <w:t xml:space="preserve"> </w:t>
      </w:r>
      <w:r w:rsidRPr="0020630E">
        <w:rPr>
          <w:rFonts w:eastAsia="Courier New" w:cs="Times New Roman"/>
          <w:sz w:val="28"/>
          <w:szCs w:val="28"/>
          <w:lang w:val="vi-VN" w:eastAsia="vi-VN"/>
        </w:rPr>
        <w:t xml:space="preserve">1. </w:t>
      </w:r>
      <w:r w:rsidRPr="0020630E">
        <w:rPr>
          <w:rFonts w:eastAsia="Courier New" w:cs="Times New Roman"/>
          <w:spacing w:val="6"/>
          <w:sz w:val="28"/>
          <w:szCs w:val="28"/>
          <w:lang w:val="pt-BR" w:eastAsia="vi-VN"/>
        </w:rPr>
        <w:t>Mục tiêu của bài:</w:t>
      </w:r>
      <w:r w:rsidRPr="0020630E">
        <w:rPr>
          <w:rFonts w:eastAsia="Courier New" w:cs="Times New Roman"/>
          <w:sz w:val="28"/>
          <w:szCs w:val="28"/>
          <w:lang w:val="vi-VN" w:eastAsia="vi-VN"/>
        </w:rPr>
        <w:t xml:space="preserve"> </w:t>
      </w:r>
    </w:p>
    <w:p w14:paraId="04108949" w14:textId="184B470B" w:rsidR="003A7A3C" w:rsidRPr="0020630E" w:rsidRDefault="003A7A3C" w:rsidP="00C91F7E">
      <w:pPr>
        <w:spacing w:after="0" w:line="312" w:lineRule="auto"/>
        <w:ind w:firstLine="284"/>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Trình bày được quá trình phát triển, các khái niệm và định nghĩa về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096F7969" w14:textId="32F6A644" w:rsidR="003A7A3C" w:rsidRPr="0020630E" w:rsidRDefault="003A7A3C" w:rsidP="00C91F7E">
      <w:pPr>
        <w:widowControl w:val="0"/>
        <w:tabs>
          <w:tab w:val="left" w:pos="284"/>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Trình bày được ứng dụng và xu hướng phát triển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trong tương lai.</w:t>
      </w:r>
    </w:p>
    <w:p w14:paraId="149153FD" w14:textId="77777777" w:rsidR="003A7A3C" w:rsidRPr="0020630E" w:rsidRDefault="003A7A3C" w:rsidP="00C91F7E">
      <w:pPr>
        <w:widowControl w:val="0"/>
        <w:tabs>
          <w:tab w:val="left" w:pos="284"/>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Rèn luyện tính tư duy, tác phong công nghiệp.</w:t>
      </w:r>
    </w:p>
    <w:p w14:paraId="264FD625" w14:textId="77777777" w:rsidR="003A7A3C" w:rsidRPr="0020630E" w:rsidRDefault="003A7A3C" w:rsidP="00C91F7E">
      <w:pPr>
        <w:widowControl w:val="0"/>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 Nội dung của bài:</w:t>
      </w:r>
    </w:p>
    <w:p w14:paraId="5FD71CFC" w14:textId="50054E47" w:rsidR="003A7A3C" w:rsidRPr="0020630E" w:rsidRDefault="003A7A3C" w:rsidP="00C91F7E">
      <w:pPr>
        <w:widowControl w:val="0"/>
        <w:tabs>
          <w:tab w:val="left" w:pos="6300"/>
          <w:tab w:val="center" w:pos="6521"/>
        </w:tabs>
        <w:spacing w:after="0" w:line="312" w:lineRule="auto"/>
        <w:jc w:val="both"/>
        <w:rPr>
          <w:rFonts w:eastAsia="Courier New" w:cs="Times New Roman"/>
          <w:i/>
          <w:spacing w:val="6"/>
          <w:sz w:val="28"/>
          <w:szCs w:val="28"/>
          <w:lang w:val="vi-VN" w:eastAsia="vi-VN"/>
        </w:rPr>
      </w:pPr>
      <w:r w:rsidRPr="0020630E">
        <w:rPr>
          <w:rFonts w:eastAsia="Courier New" w:cs="Times New Roman"/>
          <w:spacing w:val="6"/>
          <w:sz w:val="28"/>
          <w:szCs w:val="28"/>
          <w:lang w:val="vi-VN" w:eastAsia="vi-VN"/>
        </w:rPr>
        <w:t xml:space="preserve">2.1. Sơ lược quá trình phát triển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w:t>
      </w:r>
    </w:p>
    <w:p w14:paraId="5A7FDDB1" w14:textId="5FB102E2" w:rsidR="003A7A3C" w:rsidRPr="0020630E" w:rsidRDefault="003A7A3C" w:rsidP="00C91F7E">
      <w:pPr>
        <w:widowControl w:val="0"/>
        <w:tabs>
          <w:tab w:val="left" w:pos="576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2.2. Các khái niệm và định nghĩa về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7668A996" w14:textId="3D45C87E" w:rsidR="003A7A3C" w:rsidRPr="0020630E" w:rsidRDefault="003A7A3C" w:rsidP="00C91F7E">
      <w:pPr>
        <w:widowControl w:val="0"/>
        <w:tabs>
          <w:tab w:val="left" w:pos="576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2.3. Ứng dụng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tbl>
      <w:tblPr>
        <w:tblW w:w="9067" w:type="dxa"/>
        <w:tblInd w:w="5" w:type="dxa"/>
        <w:tblLayout w:type="fixed"/>
        <w:tblCellMar>
          <w:left w:w="0" w:type="dxa"/>
          <w:right w:w="0" w:type="dxa"/>
        </w:tblCellMar>
        <w:tblLook w:val="04A0" w:firstRow="1" w:lastRow="0" w:firstColumn="1" w:lastColumn="0" w:noHBand="0" w:noVBand="1"/>
      </w:tblPr>
      <w:tblGrid>
        <w:gridCol w:w="6266"/>
        <w:gridCol w:w="2801"/>
      </w:tblGrid>
      <w:tr w:rsidR="0020630E" w:rsidRPr="0020630E" w14:paraId="16D28A86" w14:textId="77777777" w:rsidTr="00086071">
        <w:tc>
          <w:tcPr>
            <w:tcW w:w="6266" w:type="dxa"/>
            <w:vAlign w:val="center"/>
          </w:tcPr>
          <w:p w14:paraId="1D55B9E7" w14:textId="77777777" w:rsidR="00BA6E08" w:rsidRPr="004C1928" w:rsidRDefault="00BA6E08" w:rsidP="00C91F7E">
            <w:pPr>
              <w:widowControl w:val="0"/>
              <w:spacing w:after="0" w:line="312" w:lineRule="auto"/>
              <w:rPr>
                <w:rFonts w:eastAsia="Courier New" w:cs="Times New Roman"/>
                <w:b/>
                <w:bCs/>
                <w:sz w:val="28"/>
                <w:szCs w:val="28"/>
                <w:lang w:val="vi-VN" w:eastAsia="vi-VN"/>
              </w:rPr>
            </w:pPr>
          </w:p>
          <w:p w14:paraId="283EDAFA" w14:textId="1880B969" w:rsidR="003A7A3C" w:rsidRPr="0020630E" w:rsidRDefault="003A7A3C" w:rsidP="00C91F7E">
            <w:pPr>
              <w:widowControl w:val="0"/>
              <w:spacing w:after="0" w:line="312" w:lineRule="auto"/>
              <w:rPr>
                <w:rFonts w:eastAsia="Courier New" w:cs="Times New Roman"/>
                <w:spacing w:val="6"/>
                <w:sz w:val="28"/>
                <w:szCs w:val="28"/>
                <w:lang w:val="vi-VN" w:eastAsia="vi-VN"/>
              </w:rPr>
            </w:pPr>
            <w:r w:rsidRPr="0020630E">
              <w:rPr>
                <w:rFonts w:eastAsia="Courier New" w:cs="Times New Roman"/>
                <w:b/>
                <w:bCs/>
                <w:sz w:val="28"/>
                <w:szCs w:val="28"/>
                <w:lang w:val="vi-VN" w:eastAsia="vi-VN"/>
              </w:rPr>
              <w:t>Bài 2</w:t>
            </w:r>
            <w:r w:rsidR="00BA6E08" w:rsidRPr="004C1928">
              <w:rPr>
                <w:rFonts w:eastAsia="Courier New" w:cs="Times New Roman"/>
                <w:b/>
                <w:bCs/>
                <w:sz w:val="28"/>
                <w:szCs w:val="28"/>
                <w:lang w:val="vi-VN" w:eastAsia="vi-VN"/>
              </w:rPr>
              <w:t>.</w:t>
            </w:r>
            <w:r w:rsidRPr="0020630E">
              <w:rPr>
                <w:rFonts w:eastAsia="Courier New" w:cs="Times New Roman"/>
                <w:b/>
                <w:bCs/>
                <w:sz w:val="28"/>
                <w:szCs w:val="28"/>
                <w:lang w:val="vi-VN" w:eastAsia="vi-VN"/>
              </w:rPr>
              <w:t xml:space="preserve"> </w:t>
            </w:r>
            <w:r w:rsidRPr="0020630E">
              <w:rPr>
                <w:rFonts w:eastAsia="Courier New" w:cs="Times New Roman"/>
                <w:b/>
                <w:bCs/>
                <w:spacing w:val="6"/>
                <w:sz w:val="28"/>
                <w:szCs w:val="28"/>
                <w:lang w:val="vi-VN" w:eastAsia="vi-VN"/>
              </w:rPr>
              <w:t>Cấu trúc và phân loại r</w:t>
            </w:r>
            <w:r w:rsidR="004337A3" w:rsidRPr="0020630E">
              <w:rPr>
                <w:rFonts w:eastAsia="Courier New" w:cs="Times New Roman"/>
                <w:b/>
                <w:bCs/>
                <w:spacing w:val="6"/>
                <w:sz w:val="28"/>
                <w:szCs w:val="28"/>
                <w:lang w:val="vi-VN" w:eastAsia="vi-VN"/>
              </w:rPr>
              <w:t xml:space="preserve">ô </w:t>
            </w:r>
            <w:r w:rsidRPr="0020630E">
              <w:rPr>
                <w:rFonts w:eastAsia="Courier New" w:cs="Times New Roman"/>
                <w:b/>
                <w:bCs/>
                <w:spacing w:val="6"/>
                <w:sz w:val="28"/>
                <w:szCs w:val="28"/>
                <w:lang w:val="vi-VN" w:eastAsia="vi-VN"/>
              </w:rPr>
              <w:t>b</w:t>
            </w:r>
            <w:r w:rsidR="004337A3" w:rsidRPr="0020630E">
              <w:rPr>
                <w:rFonts w:eastAsia="Courier New" w:cs="Times New Roman"/>
                <w:b/>
                <w:bCs/>
                <w:spacing w:val="6"/>
                <w:sz w:val="28"/>
                <w:szCs w:val="28"/>
                <w:lang w:val="vi-VN" w:eastAsia="vi-VN"/>
              </w:rPr>
              <w:t>ốt</w:t>
            </w:r>
            <w:r w:rsidRPr="0020630E">
              <w:rPr>
                <w:rFonts w:eastAsia="Courier New" w:cs="Times New Roman"/>
                <w:b/>
                <w:bCs/>
                <w:spacing w:val="6"/>
                <w:sz w:val="28"/>
                <w:szCs w:val="28"/>
                <w:lang w:val="vi-VN" w:eastAsia="vi-VN"/>
              </w:rPr>
              <w:t xml:space="preserve"> công nghiệp</w:t>
            </w:r>
          </w:p>
        </w:tc>
        <w:tc>
          <w:tcPr>
            <w:tcW w:w="2801" w:type="dxa"/>
            <w:vAlign w:val="center"/>
          </w:tcPr>
          <w:p w14:paraId="5C5AA9A9" w14:textId="77777777" w:rsidR="00BA6E08" w:rsidRPr="004C1928" w:rsidRDefault="00BA6E08" w:rsidP="00C91F7E">
            <w:pPr>
              <w:spacing w:after="0" w:line="312" w:lineRule="auto"/>
              <w:jc w:val="center"/>
              <w:rPr>
                <w:rFonts w:eastAsia="Courier New" w:cs="Times New Roman"/>
                <w:i/>
                <w:iCs/>
                <w:sz w:val="28"/>
                <w:szCs w:val="28"/>
                <w:lang w:val="vi-VN" w:eastAsia="vi-VN"/>
              </w:rPr>
            </w:pPr>
          </w:p>
          <w:p w14:paraId="0E63697D" w14:textId="7CC994B4" w:rsidR="003A7A3C" w:rsidRPr="0020630E" w:rsidRDefault="003A7A3C" w:rsidP="00C91F7E">
            <w:pPr>
              <w:spacing w:after="0" w:line="312" w:lineRule="auto"/>
              <w:jc w:val="center"/>
              <w:rPr>
                <w:rFonts w:eastAsia="Courier New" w:cs="Times New Roman"/>
                <w:i/>
                <w:iCs/>
                <w:sz w:val="28"/>
                <w:szCs w:val="28"/>
                <w:lang w:eastAsia="vi-VN"/>
              </w:rPr>
            </w:pP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 xml:space="preserve">18 </w:t>
            </w:r>
            <w:r w:rsidRPr="0020630E">
              <w:rPr>
                <w:rFonts w:eastAsia="Courier New" w:cs="Times New Roman"/>
                <w:i/>
                <w:iCs/>
                <w:sz w:val="28"/>
                <w:szCs w:val="28"/>
                <w:lang w:val="vi-VN" w:eastAsia="vi-VN"/>
              </w:rPr>
              <w:t>giờ</w:t>
            </w:r>
            <w:r w:rsidRPr="0020630E">
              <w:rPr>
                <w:rFonts w:eastAsia="Courier New" w:cs="Times New Roman"/>
                <w:i/>
                <w:iCs/>
                <w:sz w:val="28"/>
                <w:szCs w:val="28"/>
                <w:lang w:eastAsia="vi-VN"/>
              </w:rPr>
              <w:t xml:space="preserve"> </w:t>
            </w:r>
          </w:p>
        </w:tc>
      </w:tr>
    </w:tbl>
    <w:p w14:paraId="2618ED4E" w14:textId="77777777" w:rsidR="003A7A3C" w:rsidRPr="0020630E" w:rsidRDefault="003A7A3C" w:rsidP="00C91F7E">
      <w:pPr>
        <w:widowControl w:val="0"/>
        <w:tabs>
          <w:tab w:val="left" w:pos="576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eastAsia="vi-VN"/>
        </w:rPr>
        <w:t xml:space="preserve">1. </w:t>
      </w:r>
      <w:r w:rsidRPr="0020630E">
        <w:rPr>
          <w:rFonts w:eastAsia="Courier New" w:cs="Times New Roman"/>
          <w:spacing w:val="6"/>
          <w:sz w:val="28"/>
          <w:szCs w:val="28"/>
          <w:lang w:val="vi-VN" w:eastAsia="vi-VN"/>
        </w:rPr>
        <w:t>Mục tiêu của bài:</w:t>
      </w:r>
    </w:p>
    <w:p w14:paraId="25548CC6" w14:textId="03FC0E6B" w:rsidR="003A7A3C" w:rsidRPr="0020630E" w:rsidRDefault="003A7A3C" w:rsidP="00C91F7E">
      <w:pPr>
        <w:widowControl w:val="0"/>
        <w:tabs>
          <w:tab w:val="left" w:pos="284"/>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Trình bày được các bộ phận cấu thành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37A94DB0" w14:textId="6130F7B1" w:rsidR="003A7A3C" w:rsidRPr="0020630E" w:rsidRDefault="003A7A3C" w:rsidP="00C91F7E">
      <w:pPr>
        <w:widowControl w:val="0"/>
        <w:tabs>
          <w:tab w:val="left" w:pos="284"/>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lastRenderedPageBreak/>
        <w:tab/>
        <w:t xml:space="preserve">- Nêu được các chỉ tiêu đánh giá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751636E5" w14:textId="138ED629" w:rsidR="003A7A3C" w:rsidRPr="0020630E" w:rsidRDefault="003A7A3C" w:rsidP="00C91F7E">
      <w:pPr>
        <w:widowControl w:val="0"/>
        <w:tabs>
          <w:tab w:val="left" w:pos="284"/>
          <w:tab w:val="left" w:pos="5760"/>
        </w:tabs>
        <w:autoSpaceDE w:val="0"/>
        <w:autoSpaceDN w:val="0"/>
        <w:adjustRightInd w:val="0"/>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ab/>
        <w:t xml:space="preserve">- Phân loại được </w:t>
      </w:r>
      <w:r w:rsidR="000579CB">
        <w:rPr>
          <w:rFonts w:eastAsia="Courier New" w:cs="Times New Roman"/>
          <w:sz w:val="28"/>
          <w:szCs w:val="28"/>
          <w:lang w:val="vi-VN" w:eastAsia="vi-VN"/>
        </w:rPr>
        <w:t>rô bốt</w:t>
      </w:r>
      <w:r w:rsidRPr="0020630E">
        <w:rPr>
          <w:rFonts w:eastAsia="Courier New" w:cs="Times New Roman"/>
          <w:sz w:val="28"/>
          <w:szCs w:val="28"/>
          <w:lang w:val="vi-VN" w:eastAsia="vi-VN"/>
        </w:rPr>
        <w:t xml:space="preserve"> công nghiệp.</w:t>
      </w:r>
    </w:p>
    <w:p w14:paraId="7044E6D9" w14:textId="77777777" w:rsidR="003A7A3C" w:rsidRPr="0020630E" w:rsidRDefault="003A7A3C" w:rsidP="00C91F7E">
      <w:pPr>
        <w:widowControl w:val="0"/>
        <w:tabs>
          <w:tab w:val="left" w:pos="284"/>
          <w:tab w:val="left" w:pos="5760"/>
        </w:tabs>
        <w:autoSpaceDE w:val="0"/>
        <w:autoSpaceDN w:val="0"/>
        <w:adjustRightInd w:val="0"/>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ab/>
        <w:t>- Rèn luyện tính tư duy và tác phong công nghiệp.</w:t>
      </w:r>
    </w:p>
    <w:p w14:paraId="1E59162F" w14:textId="77777777" w:rsidR="003A7A3C" w:rsidRPr="0020630E" w:rsidRDefault="003A7A3C" w:rsidP="00C91F7E">
      <w:pPr>
        <w:spacing w:after="0" w:line="312" w:lineRule="auto"/>
        <w:rPr>
          <w:rFonts w:eastAsia="Courier New" w:cs="Times New Roman"/>
          <w:sz w:val="28"/>
          <w:szCs w:val="28"/>
          <w:lang w:val="vi-VN" w:eastAsia="vi-VN"/>
        </w:rPr>
      </w:pPr>
      <w:r w:rsidRPr="0020630E">
        <w:rPr>
          <w:rFonts w:eastAsia="Courier New" w:cs="Times New Roman"/>
          <w:sz w:val="28"/>
          <w:szCs w:val="28"/>
          <w:lang w:val="vi-VN" w:eastAsia="vi-VN"/>
        </w:rPr>
        <w:t>2. Nội dung của bài:</w:t>
      </w:r>
    </w:p>
    <w:p w14:paraId="5AB4CC95" w14:textId="38C82DEC" w:rsidR="003A7A3C" w:rsidRPr="0020630E" w:rsidRDefault="003A7A3C" w:rsidP="00C91F7E">
      <w:pPr>
        <w:widowControl w:val="0"/>
        <w:tabs>
          <w:tab w:val="left" w:pos="5760"/>
        </w:tabs>
        <w:autoSpaceDE w:val="0"/>
        <w:autoSpaceDN w:val="0"/>
        <w:adjustRightInd w:val="0"/>
        <w:spacing w:after="0" w:line="312" w:lineRule="auto"/>
        <w:rPr>
          <w:rFonts w:eastAsia="Courier New" w:cs="Times New Roman"/>
          <w:i/>
          <w:sz w:val="28"/>
          <w:szCs w:val="28"/>
          <w:lang w:val="vi-VN" w:eastAsia="vi-VN"/>
        </w:rPr>
      </w:pPr>
      <w:r w:rsidRPr="0020630E">
        <w:rPr>
          <w:rFonts w:eastAsia="Courier New" w:cs="Times New Roman"/>
          <w:sz w:val="28"/>
          <w:szCs w:val="28"/>
          <w:lang w:val="vi-VN" w:eastAsia="vi-VN"/>
        </w:rPr>
        <w:t xml:space="preserve">2.1. Các bộ phận cấu thành </w:t>
      </w:r>
      <w:r w:rsidR="000579CB">
        <w:rPr>
          <w:rFonts w:eastAsia="Courier New" w:cs="Times New Roman"/>
          <w:sz w:val="28"/>
          <w:szCs w:val="28"/>
          <w:lang w:val="vi-VN" w:eastAsia="vi-VN"/>
        </w:rPr>
        <w:t>rô bốt</w:t>
      </w:r>
      <w:r w:rsidRPr="0020630E">
        <w:rPr>
          <w:rFonts w:eastAsia="Courier New" w:cs="Times New Roman"/>
          <w:sz w:val="28"/>
          <w:szCs w:val="28"/>
          <w:lang w:val="vi-VN" w:eastAsia="vi-VN"/>
        </w:rPr>
        <w:t xml:space="preserve"> công nghiệp</w:t>
      </w:r>
    </w:p>
    <w:p w14:paraId="65196338" w14:textId="77777777"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2.2. Bậc tự do và các toạ độ suy rộng</w:t>
      </w:r>
    </w:p>
    <w:p w14:paraId="1A00352F" w14:textId="77777777"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2.3. Hệ toạ độ và vùng làm việc</w:t>
      </w:r>
    </w:p>
    <w:p w14:paraId="15051DC0" w14:textId="145AB2E8"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2.4. Phân loại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005301C8" w14:textId="2418445B"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 Giới thiệu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w:t>
      </w:r>
    </w:p>
    <w:p w14:paraId="0B77FD86" w14:textId="5A253687"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2.5.1 Các quy định an toàn khi vận hành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w:t>
      </w:r>
    </w:p>
    <w:p w14:paraId="1545A313" w14:textId="68B65FFB"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2.5.2 Kết cấu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w:t>
      </w:r>
    </w:p>
    <w:p w14:paraId="2B8DC3E5" w14:textId="77777777" w:rsidR="003A7A3C" w:rsidRPr="0020630E" w:rsidRDefault="003A7A3C" w:rsidP="00C91F7E">
      <w:pPr>
        <w:widowControl w:val="0"/>
        <w:tabs>
          <w:tab w:val="left" w:pos="720"/>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2.5.3 Quy trình thực hiện thực tế</w:t>
      </w:r>
    </w:p>
    <w:p w14:paraId="78A0F507" w14:textId="77777777" w:rsidR="003A7A3C" w:rsidRPr="0020630E" w:rsidRDefault="003A7A3C" w:rsidP="00C91F7E">
      <w:pPr>
        <w:widowControl w:val="0"/>
        <w:spacing w:after="0" w:line="312" w:lineRule="auto"/>
        <w:rPr>
          <w:rFonts w:eastAsia="Courier New" w:cs="Times New Roman"/>
          <w:sz w:val="28"/>
          <w:szCs w:val="28"/>
          <w:lang w:eastAsia="vi-VN"/>
        </w:rPr>
      </w:pPr>
      <w:r w:rsidRPr="0020630E">
        <w:rPr>
          <w:rFonts w:eastAsia="Courier New" w:cs="Times New Roman"/>
          <w:sz w:val="28"/>
          <w:szCs w:val="28"/>
          <w:lang w:eastAsia="vi-VN"/>
        </w:rPr>
        <w:t>Kiểm tra</w:t>
      </w:r>
    </w:p>
    <w:tbl>
      <w:tblPr>
        <w:tblW w:w="9781" w:type="dxa"/>
        <w:tblLayout w:type="fixed"/>
        <w:tblCellMar>
          <w:left w:w="0" w:type="dxa"/>
          <w:right w:w="0" w:type="dxa"/>
        </w:tblCellMar>
        <w:tblLook w:val="04A0" w:firstRow="1" w:lastRow="0" w:firstColumn="1" w:lastColumn="0" w:noHBand="0" w:noVBand="1"/>
      </w:tblPr>
      <w:tblGrid>
        <w:gridCol w:w="6962"/>
        <w:gridCol w:w="2819"/>
      </w:tblGrid>
      <w:tr w:rsidR="0020630E" w:rsidRPr="0020630E" w14:paraId="0B4C7A63" w14:textId="77777777" w:rsidTr="00086071">
        <w:tc>
          <w:tcPr>
            <w:tcW w:w="6962" w:type="dxa"/>
            <w:vAlign w:val="center"/>
          </w:tcPr>
          <w:p w14:paraId="2E4D7A2C" w14:textId="77777777" w:rsidR="00BA6E08" w:rsidRDefault="00BA6E08" w:rsidP="00C91F7E">
            <w:pPr>
              <w:widowControl w:val="0"/>
              <w:tabs>
                <w:tab w:val="left" w:pos="6300"/>
                <w:tab w:val="center" w:pos="6521"/>
              </w:tabs>
              <w:spacing w:after="0" w:line="312" w:lineRule="auto"/>
              <w:rPr>
                <w:rFonts w:eastAsia="Courier New" w:cs="Times New Roman"/>
                <w:b/>
                <w:bCs/>
                <w:sz w:val="28"/>
                <w:szCs w:val="28"/>
                <w:lang w:eastAsia="vi-VN"/>
              </w:rPr>
            </w:pPr>
          </w:p>
          <w:p w14:paraId="51E50504" w14:textId="6F8F65A6" w:rsidR="003A7A3C" w:rsidRPr="0020630E" w:rsidRDefault="003A7A3C" w:rsidP="00C91F7E">
            <w:pPr>
              <w:widowControl w:val="0"/>
              <w:tabs>
                <w:tab w:val="left" w:pos="6300"/>
                <w:tab w:val="center" w:pos="6521"/>
              </w:tabs>
              <w:spacing w:after="0" w:line="312" w:lineRule="auto"/>
              <w:rPr>
                <w:rFonts w:eastAsia="Courier New" w:cs="Times New Roman"/>
                <w:spacing w:val="6"/>
                <w:sz w:val="28"/>
                <w:szCs w:val="28"/>
                <w:lang w:eastAsia="vi-VN"/>
              </w:rPr>
            </w:pPr>
            <w:r w:rsidRPr="0020630E">
              <w:rPr>
                <w:rFonts w:eastAsia="Courier New" w:cs="Times New Roman"/>
                <w:b/>
                <w:bCs/>
                <w:sz w:val="28"/>
                <w:szCs w:val="28"/>
                <w:lang w:val="vi-VN" w:eastAsia="vi-VN"/>
              </w:rPr>
              <w:t xml:space="preserve">Bài </w:t>
            </w:r>
            <w:r w:rsidRPr="0020630E">
              <w:rPr>
                <w:rFonts w:eastAsia="Courier New" w:cs="Times New Roman"/>
                <w:b/>
                <w:bCs/>
                <w:sz w:val="28"/>
                <w:szCs w:val="28"/>
                <w:lang w:eastAsia="vi-VN"/>
              </w:rPr>
              <w:t>3</w:t>
            </w:r>
            <w:r w:rsidR="00BA6E08">
              <w:rPr>
                <w:rFonts w:eastAsia="Courier New" w:cs="Times New Roman"/>
                <w:b/>
                <w:bCs/>
                <w:sz w:val="28"/>
                <w:szCs w:val="28"/>
                <w:lang w:eastAsia="vi-VN"/>
              </w:rPr>
              <w:t>.</w:t>
            </w:r>
            <w:r w:rsidRPr="0020630E">
              <w:rPr>
                <w:rFonts w:eastAsia="Courier New" w:cs="Times New Roman"/>
                <w:sz w:val="28"/>
                <w:szCs w:val="28"/>
                <w:lang w:val="vi-VN" w:eastAsia="vi-VN"/>
              </w:rPr>
              <w:t xml:space="preserve"> </w:t>
            </w:r>
            <w:r w:rsidRPr="0020630E">
              <w:rPr>
                <w:rFonts w:eastAsia="Courier New" w:cs="Times New Roman"/>
                <w:b/>
                <w:bCs/>
                <w:spacing w:val="6"/>
                <w:sz w:val="28"/>
                <w:szCs w:val="28"/>
                <w:lang w:eastAsia="vi-VN"/>
              </w:rPr>
              <w:t>Các chuyển động cơ bản của r</w:t>
            </w:r>
            <w:r w:rsidR="009C3F46" w:rsidRPr="0020630E">
              <w:rPr>
                <w:rFonts w:eastAsia="Courier New" w:cs="Times New Roman"/>
                <w:b/>
                <w:bCs/>
                <w:spacing w:val="6"/>
                <w:sz w:val="28"/>
                <w:szCs w:val="28"/>
                <w:lang w:eastAsia="vi-VN"/>
              </w:rPr>
              <w:t xml:space="preserve">ô </w:t>
            </w:r>
            <w:r w:rsidRPr="0020630E">
              <w:rPr>
                <w:rFonts w:eastAsia="Courier New" w:cs="Times New Roman"/>
                <w:b/>
                <w:bCs/>
                <w:spacing w:val="6"/>
                <w:sz w:val="28"/>
                <w:szCs w:val="28"/>
                <w:lang w:eastAsia="vi-VN"/>
              </w:rPr>
              <w:t>b</w:t>
            </w:r>
            <w:r w:rsidR="009C3F46" w:rsidRPr="0020630E">
              <w:rPr>
                <w:rFonts w:eastAsia="Courier New" w:cs="Times New Roman"/>
                <w:b/>
                <w:bCs/>
                <w:spacing w:val="6"/>
                <w:sz w:val="28"/>
                <w:szCs w:val="28"/>
                <w:lang w:eastAsia="vi-VN"/>
              </w:rPr>
              <w:t>ố</w:t>
            </w:r>
            <w:r w:rsidRPr="0020630E">
              <w:rPr>
                <w:rFonts w:eastAsia="Courier New" w:cs="Times New Roman"/>
                <w:b/>
                <w:bCs/>
                <w:spacing w:val="6"/>
                <w:sz w:val="28"/>
                <w:szCs w:val="28"/>
                <w:lang w:eastAsia="vi-VN"/>
              </w:rPr>
              <w:t>t công nghiệp</w:t>
            </w:r>
          </w:p>
        </w:tc>
        <w:tc>
          <w:tcPr>
            <w:tcW w:w="2819" w:type="dxa"/>
            <w:vAlign w:val="center"/>
          </w:tcPr>
          <w:p w14:paraId="67DDC7D7" w14:textId="77777777" w:rsidR="00BA6E08" w:rsidRDefault="00BA6E08" w:rsidP="00C91F7E">
            <w:pPr>
              <w:spacing w:after="0" w:line="312" w:lineRule="auto"/>
              <w:jc w:val="center"/>
              <w:rPr>
                <w:rFonts w:eastAsia="Courier New" w:cs="Times New Roman"/>
                <w:i/>
                <w:iCs/>
                <w:sz w:val="28"/>
                <w:szCs w:val="28"/>
                <w:lang w:eastAsia="vi-VN"/>
              </w:rPr>
            </w:pPr>
          </w:p>
          <w:p w14:paraId="59FE493C" w14:textId="6D54C385" w:rsidR="003A7A3C" w:rsidRPr="0020630E" w:rsidRDefault="003A7A3C" w:rsidP="00C91F7E">
            <w:pPr>
              <w:spacing w:after="0" w:line="312" w:lineRule="auto"/>
              <w:jc w:val="center"/>
              <w:rPr>
                <w:rFonts w:eastAsia="Courier New" w:cs="Times New Roman"/>
                <w:i/>
                <w:iCs/>
                <w:sz w:val="28"/>
                <w:szCs w:val="28"/>
                <w:lang w:eastAsia="vi-VN"/>
              </w:rPr>
            </w:pP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 xml:space="preserve">18 </w:t>
            </w:r>
            <w:r w:rsidRPr="0020630E">
              <w:rPr>
                <w:rFonts w:eastAsia="Courier New" w:cs="Times New Roman"/>
                <w:i/>
                <w:iCs/>
                <w:sz w:val="28"/>
                <w:szCs w:val="28"/>
                <w:lang w:val="vi-VN" w:eastAsia="vi-VN"/>
              </w:rPr>
              <w:t>giờ</w:t>
            </w:r>
          </w:p>
        </w:tc>
      </w:tr>
    </w:tbl>
    <w:p w14:paraId="0FFFD78C"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eastAsia="vi-VN"/>
        </w:rPr>
        <w:t xml:space="preserve">1. </w:t>
      </w:r>
      <w:r w:rsidRPr="0020630E">
        <w:rPr>
          <w:rFonts w:eastAsia="Courier New" w:cs="Times New Roman"/>
          <w:spacing w:val="6"/>
          <w:sz w:val="28"/>
          <w:szCs w:val="28"/>
          <w:lang w:val="vi-VN" w:eastAsia="vi-VN"/>
        </w:rPr>
        <w:t>Mục tiêu của bài:</w:t>
      </w:r>
    </w:p>
    <w:p w14:paraId="64FCD672" w14:textId="37354048"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Trình bày được cấu tạo, nguyên lý hoạt động của các loại khớp dùng trong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52BBC348" w14:textId="5E43FCB8"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Điều khiển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 xoay theo các trục và theo dụng cụ làm việc.</w:t>
      </w:r>
    </w:p>
    <w:p w14:paraId="083F8244" w14:textId="77777777" w:rsidR="003A7A3C" w:rsidRPr="0020630E" w:rsidRDefault="003A7A3C" w:rsidP="00C91F7E">
      <w:pPr>
        <w:widowControl w:val="0"/>
        <w:tabs>
          <w:tab w:val="left" w:pos="-720"/>
          <w:tab w:val="left" w:pos="840"/>
          <w:tab w:val="left" w:pos="6300"/>
        </w:tabs>
        <w:spacing w:after="0" w:line="312" w:lineRule="auto"/>
        <w:ind w:left="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 Rèn luyện tính tỉ mỉ, chính xác, an toàn và vệ sinh công nghiệp</w:t>
      </w:r>
    </w:p>
    <w:p w14:paraId="07752DC5" w14:textId="77777777" w:rsidR="003A7A3C" w:rsidRPr="0020630E" w:rsidRDefault="003A7A3C" w:rsidP="00C91F7E">
      <w:pPr>
        <w:widowControl w:val="0"/>
        <w:tabs>
          <w:tab w:val="left" w:pos="390"/>
          <w:tab w:val="left" w:pos="720"/>
          <w:tab w:val="left" w:pos="5760"/>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eastAsia="vi-VN"/>
        </w:rPr>
        <w:t xml:space="preserve">2. </w:t>
      </w:r>
      <w:r w:rsidRPr="0020630E">
        <w:rPr>
          <w:rFonts w:eastAsia="Courier New" w:cs="Times New Roman"/>
          <w:sz w:val="28"/>
          <w:szCs w:val="28"/>
          <w:lang w:val="vi-VN" w:eastAsia="vi-VN"/>
        </w:rPr>
        <w:t>Nội dung của bài:</w:t>
      </w:r>
    </w:p>
    <w:p w14:paraId="3569817C" w14:textId="77777777" w:rsidR="003A7A3C" w:rsidRPr="0020630E" w:rsidRDefault="003A7A3C">
      <w:pPr>
        <w:widowControl w:val="0"/>
        <w:numPr>
          <w:ilvl w:val="1"/>
          <w:numId w:val="40"/>
        </w:numPr>
        <w:spacing w:after="0" w:line="312" w:lineRule="auto"/>
        <w:ind w:left="426" w:hanging="426"/>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Các khái niệm ban đầu.</w:t>
      </w:r>
    </w:p>
    <w:p w14:paraId="2B993E40" w14:textId="77777777" w:rsidR="003A7A3C" w:rsidRPr="0020630E" w:rsidRDefault="003A7A3C">
      <w:pPr>
        <w:widowControl w:val="0"/>
        <w:numPr>
          <w:ilvl w:val="1"/>
          <w:numId w:val="40"/>
        </w:numPr>
        <w:spacing w:after="0" w:line="312" w:lineRule="auto"/>
        <w:ind w:left="426" w:hanging="426"/>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Các chuyển động cơ bản.</w:t>
      </w:r>
    </w:p>
    <w:p w14:paraId="30F5ECAD" w14:textId="77777777" w:rsidR="003A7A3C" w:rsidRPr="0020630E" w:rsidRDefault="003A7A3C">
      <w:pPr>
        <w:widowControl w:val="0"/>
        <w:numPr>
          <w:ilvl w:val="1"/>
          <w:numId w:val="40"/>
        </w:numPr>
        <w:spacing w:after="0" w:line="312" w:lineRule="auto"/>
        <w:ind w:left="426" w:hanging="426"/>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Một số kết cấu điển hình.</w:t>
      </w:r>
    </w:p>
    <w:p w14:paraId="65857100" w14:textId="361F2BA3" w:rsidR="003A7A3C" w:rsidRPr="0020630E" w:rsidRDefault="003A7A3C">
      <w:pPr>
        <w:widowControl w:val="0"/>
        <w:numPr>
          <w:ilvl w:val="1"/>
          <w:numId w:val="40"/>
        </w:numPr>
        <w:spacing w:after="0" w:line="312" w:lineRule="auto"/>
        <w:ind w:left="426" w:hanging="426"/>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Điều khiển mô hình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ABB IRB 120</w:t>
      </w:r>
    </w:p>
    <w:p w14:paraId="4B4D0A21" w14:textId="77777777" w:rsidR="003A7A3C" w:rsidRPr="0020630E" w:rsidRDefault="003A7A3C">
      <w:pPr>
        <w:widowControl w:val="0"/>
        <w:numPr>
          <w:ilvl w:val="2"/>
          <w:numId w:val="40"/>
        </w:numPr>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Điều khiển xoay theo các khớp.</w:t>
      </w:r>
    </w:p>
    <w:p w14:paraId="658A7ADD" w14:textId="77777777" w:rsidR="003A7A3C" w:rsidRPr="0020630E" w:rsidRDefault="003A7A3C">
      <w:pPr>
        <w:widowControl w:val="0"/>
        <w:numPr>
          <w:ilvl w:val="2"/>
          <w:numId w:val="40"/>
        </w:numPr>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Điều khiển xoay theo dụng cụ làm việc.</w:t>
      </w:r>
    </w:p>
    <w:p w14:paraId="0C985930" w14:textId="77777777" w:rsidR="003A7A3C" w:rsidRPr="0020630E" w:rsidRDefault="003A7A3C">
      <w:pPr>
        <w:widowControl w:val="0"/>
        <w:numPr>
          <w:ilvl w:val="2"/>
          <w:numId w:val="40"/>
        </w:numPr>
        <w:spacing w:after="0" w:line="312" w:lineRule="auto"/>
        <w:rPr>
          <w:rFonts w:eastAsia="Courier New" w:cs="Times New Roman"/>
          <w:spacing w:val="6"/>
          <w:sz w:val="28"/>
          <w:szCs w:val="28"/>
          <w:lang w:eastAsia="vi-VN"/>
        </w:rPr>
      </w:pPr>
      <w:r w:rsidRPr="0020630E">
        <w:rPr>
          <w:rFonts w:eastAsia="Courier New" w:cs="Times New Roman"/>
          <w:spacing w:val="6"/>
          <w:sz w:val="28"/>
          <w:szCs w:val="28"/>
          <w:lang w:eastAsia="vi-VN"/>
        </w:rPr>
        <w:t>Điều khiển tổng hợp.</w:t>
      </w:r>
    </w:p>
    <w:p w14:paraId="4BA2454D"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eastAsia="vi-VN"/>
        </w:rPr>
      </w:pPr>
      <w:r w:rsidRPr="0020630E">
        <w:rPr>
          <w:rFonts w:eastAsia="Courier New" w:cs="Times New Roman"/>
          <w:spacing w:val="6"/>
          <w:sz w:val="28"/>
          <w:szCs w:val="28"/>
          <w:lang w:eastAsia="vi-VN"/>
        </w:rPr>
        <w:t>* Kiểm tra</w:t>
      </w:r>
    </w:p>
    <w:p w14:paraId="2B498406"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eastAsia="vi-VN"/>
        </w:rPr>
      </w:pPr>
    </w:p>
    <w:tbl>
      <w:tblPr>
        <w:tblW w:w="9305" w:type="dxa"/>
        <w:tblLayout w:type="fixed"/>
        <w:tblCellMar>
          <w:left w:w="0" w:type="dxa"/>
          <w:right w:w="0" w:type="dxa"/>
        </w:tblCellMar>
        <w:tblLook w:val="04A0" w:firstRow="1" w:lastRow="0" w:firstColumn="1" w:lastColumn="0" w:noHBand="0" w:noVBand="1"/>
      </w:tblPr>
      <w:tblGrid>
        <w:gridCol w:w="7265"/>
        <w:gridCol w:w="2040"/>
      </w:tblGrid>
      <w:tr w:rsidR="0020630E" w:rsidRPr="0020630E" w14:paraId="36D29CD3" w14:textId="77777777" w:rsidTr="00086071">
        <w:tc>
          <w:tcPr>
            <w:tcW w:w="7265" w:type="dxa"/>
            <w:vAlign w:val="center"/>
          </w:tcPr>
          <w:p w14:paraId="3E5AA6FB" w14:textId="660DC832" w:rsidR="003A7A3C" w:rsidRPr="0020630E" w:rsidRDefault="003A7A3C" w:rsidP="00C91F7E">
            <w:pPr>
              <w:widowControl w:val="0"/>
              <w:tabs>
                <w:tab w:val="left" w:pos="6300"/>
                <w:tab w:val="center" w:pos="6521"/>
              </w:tabs>
              <w:spacing w:after="0" w:line="312" w:lineRule="auto"/>
              <w:rPr>
                <w:rFonts w:eastAsia="Courier New" w:cs="Times New Roman"/>
                <w:spacing w:val="6"/>
                <w:sz w:val="28"/>
                <w:szCs w:val="28"/>
                <w:lang w:eastAsia="vi-VN"/>
              </w:rPr>
            </w:pPr>
            <w:r w:rsidRPr="0020630E">
              <w:rPr>
                <w:rFonts w:eastAsia="Courier New" w:cs="Times New Roman"/>
                <w:b/>
                <w:sz w:val="28"/>
                <w:szCs w:val="28"/>
                <w:lang w:val="vi-VN" w:eastAsia="vi-VN"/>
              </w:rPr>
              <w:t xml:space="preserve">Bài </w:t>
            </w:r>
            <w:r w:rsidRPr="0020630E">
              <w:rPr>
                <w:rFonts w:eastAsia="Courier New" w:cs="Times New Roman"/>
                <w:b/>
                <w:sz w:val="28"/>
                <w:szCs w:val="28"/>
                <w:lang w:eastAsia="vi-VN"/>
              </w:rPr>
              <w:t>4</w:t>
            </w:r>
            <w:r w:rsidR="00BA6E08">
              <w:rPr>
                <w:rFonts w:eastAsia="Courier New" w:cs="Times New Roman"/>
                <w:b/>
                <w:sz w:val="28"/>
                <w:szCs w:val="28"/>
                <w:lang w:eastAsia="vi-VN"/>
              </w:rPr>
              <w:t>.</w:t>
            </w:r>
            <w:r w:rsidRPr="0020630E">
              <w:rPr>
                <w:rFonts w:eastAsia="Courier New" w:cs="Times New Roman"/>
                <w:b/>
                <w:sz w:val="28"/>
                <w:szCs w:val="28"/>
                <w:lang w:val="vi-VN" w:eastAsia="vi-VN"/>
              </w:rPr>
              <w:t xml:space="preserve"> </w:t>
            </w:r>
            <w:r w:rsidRPr="0020630E">
              <w:rPr>
                <w:rFonts w:eastAsia="Courier New" w:cs="Times New Roman"/>
                <w:b/>
                <w:bCs/>
                <w:spacing w:val="6"/>
                <w:sz w:val="28"/>
                <w:szCs w:val="28"/>
                <w:lang w:eastAsia="vi-VN"/>
              </w:rPr>
              <w:t>Phương trình động học và động lực học của r</w:t>
            </w:r>
            <w:r w:rsidR="009C3F46" w:rsidRPr="0020630E">
              <w:rPr>
                <w:rFonts w:eastAsia="Courier New" w:cs="Times New Roman"/>
                <w:b/>
                <w:bCs/>
                <w:spacing w:val="6"/>
                <w:sz w:val="28"/>
                <w:szCs w:val="28"/>
                <w:lang w:eastAsia="vi-VN"/>
              </w:rPr>
              <w:t xml:space="preserve">ô </w:t>
            </w:r>
            <w:r w:rsidRPr="0020630E">
              <w:rPr>
                <w:rFonts w:eastAsia="Courier New" w:cs="Times New Roman"/>
                <w:b/>
                <w:bCs/>
                <w:spacing w:val="6"/>
                <w:sz w:val="28"/>
                <w:szCs w:val="28"/>
                <w:lang w:eastAsia="vi-VN"/>
              </w:rPr>
              <w:t>b</w:t>
            </w:r>
            <w:r w:rsidR="009C3F46" w:rsidRPr="0020630E">
              <w:rPr>
                <w:rFonts w:eastAsia="Courier New" w:cs="Times New Roman"/>
                <w:b/>
                <w:bCs/>
                <w:spacing w:val="6"/>
                <w:sz w:val="28"/>
                <w:szCs w:val="28"/>
                <w:lang w:eastAsia="vi-VN"/>
              </w:rPr>
              <w:t>ố</w:t>
            </w:r>
            <w:r w:rsidRPr="0020630E">
              <w:rPr>
                <w:rFonts w:eastAsia="Courier New" w:cs="Times New Roman"/>
                <w:b/>
                <w:bCs/>
                <w:spacing w:val="6"/>
                <w:sz w:val="28"/>
                <w:szCs w:val="28"/>
                <w:lang w:eastAsia="vi-VN"/>
              </w:rPr>
              <w:t>t</w:t>
            </w:r>
          </w:p>
        </w:tc>
        <w:tc>
          <w:tcPr>
            <w:tcW w:w="2040" w:type="dxa"/>
            <w:vAlign w:val="center"/>
          </w:tcPr>
          <w:p w14:paraId="36C4CBFE" w14:textId="77777777" w:rsidR="003A7A3C" w:rsidRPr="0020630E" w:rsidRDefault="003A7A3C" w:rsidP="00C91F7E">
            <w:pPr>
              <w:spacing w:after="0" w:line="312" w:lineRule="auto"/>
              <w:jc w:val="right"/>
              <w:rPr>
                <w:rFonts w:eastAsia="Courier New" w:cs="Times New Roman"/>
                <w:i/>
                <w:iCs/>
                <w:sz w:val="28"/>
                <w:szCs w:val="28"/>
                <w:lang w:eastAsia="vi-VN"/>
              </w:rPr>
            </w:pP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 xml:space="preserve">10 </w:t>
            </w:r>
            <w:r w:rsidRPr="0020630E">
              <w:rPr>
                <w:rFonts w:eastAsia="Courier New" w:cs="Times New Roman"/>
                <w:i/>
                <w:iCs/>
                <w:sz w:val="28"/>
                <w:szCs w:val="28"/>
                <w:lang w:val="vi-VN" w:eastAsia="vi-VN"/>
              </w:rPr>
              <w:t>giờ</w:t>
            </w:r>
            <w:r w:rsidRPr="0020630E">
              <w:rPr>
                <w:rFonts w:eastAsia="Courier New" w:cs="Times New Roman"/>
                <w:i/>
                <w:iCs/>
                <w:sz w:val="28"/>
                <w:szCs w:val="28"/>
                <w:lang w:eastAsia="vi-VN"/>
              </w:rPr>
              <w:t xml:space="preserve">  </w:t>
            </w:r>
            <w:r w:rsidRPr="0020630E">
              <w:rPr>
                <w:rFonts w:eastAsia="Courier New" w:cs="Times New Roman"/>
                <w:i/>
                <w:iCs/>
                <w:sz w:val="28"/>
                <w:szCs w:val="28"/>
                <w:lang w:val="vi-VN" w:eastAsia="vi-VN"/>
              </w:rPr>
              <w:t xml:space="preserve"> </w:t>
            </w:r>
            <w:r w:rsidRPr="0020630E">
              <w:rPr>
                <w:rFonts w:eastAsia="Courier New" w:cs="Times New Roman"/>
                <w:i/>
                <w:iCs/>
                <w:sz w:val="28"/>
                <w:szCs w:val="28"/>
                <w:lang w:eastAsia="vi-VN"/>
              </w:rPr>
              <w:t xml:space="preserve"> </w:t>
            </w:r>
          </w:p>
        </w:tc>
      </w:tr>
    </w:tbl>
    <w:p w14:paraId="48D7246B" w14:textId="77777777" w:rsidR="003A7A3C" w:rsidRPr="0020630E" w:rsidRDefault="003A7A3C" w:rsidP="00C91F7E">
      <w:pPr>
        <w:widowControl w:val="0"/>
        <w:tabs>
          <w:tab w:val="left" w:pos="576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eastAsia="vi-VN"/>
        </w:rPr>
        <w:t xml:space="preserve">1. </w:t>
      </w:r>
      <w:r w:rsidRPr="0020630E">
        <w:rPr>
          <w:rFonts w:eastAsia="Courier New" w:cs="Times New Roman"/>
          <w:spacing w:val="6"/>
          <w:sz w:val="28"/>
          <w:szCs w:val="28"/>
          <w:lang w:val="vi-VN" w:eastAsia="vi-VN"/>
        </w:rPr>
        <w:t>Mục tiêu của bài:</w:t>
      </w:r>
    </w:p>
    <w:p w14:paraId="009CE794" w14:textId="15308636"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Trình bày được phương trình động học thuận và động học nghịch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w:t>
      </w:r>
    </w:p>
    <w:p w14:paraId="1E6CCFEA" w14:textId="78B314C8"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lastRenderedPageBreak/>
        <w:tab/>
        <w:t xml:space="preserve">- Giải được hệ phương trình động học của </w:t>
      </w:r>
      <w:r w:rsidR="000579CB">
        <w:rPr>
          <w:rFonts w:eastAsia="Courier New" w:cs="Times New Roman"/>
          <w:sz w:val="28"/>
          <w:szCs w:val="28"/>
          <w:lang w:val="vi-VN" w:eastAsia="vi-VN"/>
        </w:rPr>
        <w:t>rô bốt</w:t>
      </w:r>
      <w:r w:rsidRPr="0020630E">
        <w:rPr>
          <w:rFonts w:eastAsia="Courier New" w:cs="Times New Roman"/>
          <w:sz w:val="28"/>
          <w:szCs w:val="28"/>
          <w:lang w:val="vi-VN" w:eastAsia="vi-VN"/>
        </w:rPr>
        <w:t>.</w:t>
      </w:r>
    </w:p>
    <w:p w14:paraId="4F7111DC" w14:textId="4201154F"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ab/>
        <w:t xml:space="preserve">- Trình bạy được phương trình động lực học của </w:t>
      </w:r>
      <w:r w:rsidR="000579CB">
        <w:rPr>
          <w:rFonts w:eastAsia="Courier New" w:cs="Times New Roman"/>
          <w:sz w:val="28"/>
          <w:szCs w:val="28"/>
          <w:lang w:val="vi-VN" w:eastAsia="vi-VN"/>
        </w:rPr>
        <w:t>rô bốt</w:t>
      </w:r>
      <w:r w:rsidRPr="0020630E">
        <w:rPr>
          <w:rFonts w:eastAsia="Courier New" w:cs="Times New Roman"/>
          <w:sz w:val="28"/>
          <w:szCs w:val="28"/>
          <w:lang w:val="vi-VN" w:eastAsia="vi-VN"/>
        </w:rPr>
        <w:t>.</w:t>
      </w:r>
    </w:p>
    <w:p w14:paraId="3FC6FFB3" w14:textId="77777777"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ab/>
        <w:t>- Mô phỏng các phương trình trên máy tính chính xác.</w:t>
      </w:r>
    </w:p>
    <w:p w14:paraId="504C3EDB" w14:textId="77777777" w:rsidR="003A7A3C" w:rsidRPr="0020630E" w:rsidRDefault="003A7A3C" w:rsidP="00C91F7E">
      <w:pPr>
        <w:widowControl w:val="0"/>
        <w:tabs>
          <w:tab w:val="left" w:pos="-720"/>
          <w:tab w:val="left" w:pos="840"/>
          <w:tab w:val="left" w:pos="6300"/>
        </w:tabs>
        <w:spacing w:after="0" w:line="312" w:lineRule="auto"/>
        <w:ind w:left="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 Rèn luyện tính tỉ mỉ, chính xác, an toàn và vệ sinh công nghiệp</w:t>
      </w:r>
    </w:p>
    <w:p w14:paraId="181446AE" w14:textId="77777777" w:rsidR="003A7A3C" w:rsidRPr="0020630E" w:rsidRDefault="003A7A3C" w:rsidP="00C91F7E">
      <w:pPr>
        <w:widowControl w:val="0"/>
        <w:tabs>
          <w:tab w:val="left" w:pos="390"/>
          <w:tab w:val="left" w:pos="720"/>
          <w:tab w:val="left" w:pos="5760"/>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 xml:space="preserve">2. Nội dung của bài: </w:t>
      </w:r>
    </w:p>
    <w:p w14:paraId="5CE842FF"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2.1. Phương trình động học thuận</w:t>
      </w:r>
    </w:p>
    <w:p w14:paraId="555F1CE8"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2.2. Phương trình động học nghịch</w:t>
      </w:r>
    </w:p>
    <w:p w14:paraId="3CE4DC2E" w14:textId="69123B9A"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2.3. Giải hệ phương trình động học của </w:t>
      </w:r>
      <w:r w:rsidR="000579CB">
        <w:rPr>
          <w:rFonts w:eastAsia="Courier New" w:cs="Times New Roman"/>
          <w:spacing w:val="6"/>
          <w:sz w:val="28"/>
          <w:szCs w:val="28"/>
          <w:lang w:val="vi-VN" w:eastAsia="vi-VN"/>
        </w:rPr>
        <w:t>rô bốt</w:t>
      </w:r>
    </w:p>
    <w:p w14:paraId="32DF99C4" w14:textId="4A4D4E43" w:rsidR="003A7A3C" w:rsidRPr="0020630E" w:rsidRDefault="003A7A3C" w:rsidP="00C91F7E">
      <w:pPr>
        <w:widowControl w:val="0"/>
        <w:tabs>
          <w:tab w:val="left" w:pos="5760"/>
        </w:tabs>
        <w:spacing w:after="0" w:line="312" w:lineRule="auto"/>
        <w:rPr>
          <w:rFonts w:eastAsia="Courier New" w:cs="Times New Roman"/>
          <w:spacing w:val="6"/>
          <w:sz w:val="28"/>
          <w:szCs w:val="28"/>
          <w:lang w:eastAsia="vi-VN"/>
        </w:rPr>
      </w:pPr>
      <w:r w:rsidRPr="0020630E">
        <w:rPr>
          <w:rFonts w:eastAsia="Courier New" w:cs="Times New Roman"/>
          <w:spacing w:val="6"/>
          <w:sz w:val="28"/>
          <w:szCs w:val="28"/>
          <w:lang w:eastAsia="vi-VN"/>
        </w:rPr>
        <w:t xml:space="preserve">2.4. Động lực học </w:t>
      </w:r>
      <w:r w:rsidR="000579CB">
        <w:rPr>
          <w:rFonts w:eastAsia="Courier New" w:cs="Times New Roman"/>
          <w:spacing w:val="6"/>
          <w:sz w:val="28"/>
          <w:szCs w:val="28"/>
          <w:lang w:eastAsia="vi-VN"/>
        </w:rPr>
        <w:t>rô bốt</w:t>
      </w:r>
    </w:p>
    <w:p w14:paraId="471AD1DD" w14:textId="77777777" w:rsidR="003A7A3C" w:rsidRPr="0020630E" w:rsidRDefault="003A7A3C" w:rsidP="00C91F7E">
      <w:pPr>
        <w:widowControl w:val="0"/>
        <w:tabs>
          <w:tab w:val="left" w:pos="390"/>
          <w:tab w:val="left" w:pos="720"/>
          <w:tab w:val="left" w:pos="5760"/>
        </w:tabs>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 xml:space="preserve">      </w:t>
      </w:r>
    </w:p>
    <w:tbl>
      <w:tblPr>
        <w:tblW w:w="9086" w:type="dxa"/>
        <w:tblLayout w:type="fixed"/>
        <w:tblCellMar>
          <w:left w:w="0" w:type="dxa"/>
          <w:right w:w="0" w:type="dxa"/>
        </w:tblCellMar>
        <w:tblLook w:val="04A0" w:firstRow="1" w:lastRow="0" w:firstColumn="1" w:lastColumn="0" w:noHBand="0" w:noVBand="1"/>
      </w:tblPr>
      <w:tblGrid>
        <w:gridCol w:w="6574"/>
        <w:gridCol w:w="2512"/>
      </w:tblGrid>
      <w:tr w:rsidR="0020630E" w:rsidRPr="0020630E" w14:paraId="1707DA80" w14:textId="77777777" w:rsidTr="00086071">
        <w:tc>
          <w:tcPr>
            <w:tcW w:w="6574" w:type="dxa"/>
          </w:tcPr>
          <w:p w14:paraId="5D3A8AEF" w14:textId="01A9769A" w:rsidR="003A7A3C" w:rsidRPr="0020630E" w:rsidRDefault="003A7A3C" w:rsidP="00C91F7E">
            <w:pPr>
              <w:spacing w:after="0" w:line="312" w:lineRule="auto"/>
              <w:rPr>
                <w:rFonts w:eastAsia="Courier New" w:cs="Times New Roman"/>
                <w:b/>
                <w:sz w:val="28"/>
                <w:szCs w:val="28"/>
                <w:lang w:val="vi-VN" w:eastAsia="vi-VN"/>
              </w:rPr>
            </w:pPr>
            <w:r w:rsidRPr="0020630E">
              <w:rPr>
                <w:rFonts w:eastAsia="Courier New" w:cs="Times New Roman"/>
                <w:b/>
                <w:sz w:val="28"/>
                <w:szCs w:val="28"/>
                <w:lang w:val="vi-VN" w:eastAsia="vi-VN"/>
              </w:rPr>
              <w:t>Bài 5</w:t>
            </w:r>
            <w:r w:rsidR="00BA6E08" w:rsidRPr="004C1928">
              <w:rPr>
                <w:rFonts w:eastAsia="Courier New" w:cs="Times New Roman"/>
                <w:b/>
                <w:sz w:val="28"/>
                <w:szCs w:val="28"/>
                <w:lang w:val="vi-VN" w:eastAsia="vi-VN"/>
              </w:rPr>
              <w:t>.</w:t>
            </w:r>
            <w:r w:rsidRPr="0020630E">
              <w:rPr>
                <w:rFonts w:eastAsia="Courier New" w:cs="Times New Roman"/>
                <w:b/>
                <w:sz w:val="28"/>
                <w:szCs w:val="28"/>
                <w:lang w:val="vi-VN" w:eastAsia="vi-VN"/>
              </w:rPr>
              <w:t xml:space="preserve"> </w:t>
            </w:r>
            <w:r w:rsidRPr="0020630E">
              <w:rPr>
                <w:rFonts w:eastAsia="Courier New" w:cs="Times New Roman"/>
                <w:b/>
                <w:spacing w:val="6"/>
                <w:sz w:val="28"/>
                <w:szCs w:val="28"/>
                <w:lang w:val="vi-VN" w:eastAsia="vi-VN"/>
              </w:rPr>
              <w:t>Lập trình ứng dụng r</w:t>
            </w:r>
            <w:r w:rsidR="00E96BF5" w:rsidRPr="0020630E">
              <w:rPr>
                <w:rFonts w:eastAsia="Courier New" w:cs="Times New Roman"/>
                <w:b/>
                <w:spacing w:val="6"/>
                <w:sz w:val="28"/>
                <w:szCs w:val="28"/>
                <w:lang w:val="vi-VN" w:eastAsia="vi-VN"/>
              </w:rPr>
              <w:t xml:space="preserve">ô </w:t>
            </w:r>
            <w:r w:rsidRPr="0020630E">
              <w:rPr>
                <w:rFonts w:eastAsia="Courier New" w:cs="Times New Roman"/>
                <w:b/>
                <w:spacing w:val="6"/>
                <w:sz w:val="28"/>
                <w:szCs w:val="28"/>
                <w:lang w:val="vi-VN" w:eastAsia="vi-VN"/>
              </w:rPr>
              <w:t>b</w:t>
            </w:r>
            <w:r w:rsidR="00E96BF5" w:rsidRPr="0020630E">
              <w:rPr>
                <w:rFonts w:eastAsia="Courier New" w:cs="Times New Roman"/>
                <w:b/>
                <w:spacing w:val="6"/>
                <w:sz w:val="28"/>
                <w:szCs w:val="28"/>
                <w:lang w:val="vi-VN" w:eastAsia="vi-VN"/>
              </w:rPr>
              <w:t>ố</w:t>
            </w:r>
            <w:r w:rsidRPr="0020630E">
              <w:rPr>
                <w:rFonts w:eastAsia="Courier New" w:cs="Times New Roman"/>
                <w:b/>
                <w:spacing w:val="6"/>
                <w:sz w:val="28"/>
                <w:szCs w:val="28"/>
                <w:lang w:val="vi-VN" w:eastAsia="vi-VN"/>
              </w:rPr>
              <w:t>t trên phần mềm.</w:t>
            </w:r>
          </w:p>
        </w:tc>
        <w:tc>
          <w:tcPr>
            <w:tcW w:w="2512" w:type="dxa"/>
          </w:tcPr>
          <w:p w14:paraId="29F0D428" w14:textId="77777777" w:rsidR="003A7A3C" w:rsidRPr="0020630E" w:rsidRDefault="003A7A3C" w:rsidP="00C91F7E">
            <w:pPr>
              <w:spacing w:after="0" w:line="312" w:lineRule="auto"/>
              <w:jc w:val="center"/>
              <w:rPr>
                <w:rFonts w:eastAsia="Courier New" w:cs="Times New Roman"/>
                <w:i/>
                <w:iCs/>
                <w:sz w:val="28"/>
                <w:szCs w:val="28"/>
                <w:lang w:eastAsia="vi-VN"/>
              </w:rPr>
            </w:pP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 xml:space="preserve">37 </w:t>
            </w:r>
            <w:r w:rsidRPr="0020630E">
              <w:rPr>
                <w:rFonts w:eastAsia="Courier New" w:cs="Times New Roman"/>
                <w:i/>
                <w:iCs/>
                <w:sz w:val="28"/>
                <w:szCs w:val="28"/>
                <w:lang w:val="vi-VN" w:eastAsia="vi-VN"/>
              </w:rPr>
              <w:t>giờ</w:t>
            </w:r>
            <w:r w:rsidRPr="0020630E">
              <w:rPr>
                <w:rFonts w:eastAsia="Courier New" w:cs="Times New Roman"/>
                <w:i/>
                <w:iCs/>
                <w:sz w:val="28"/>
                <w:szCs w:val="28"/>
                <w:lang w:eastAsia="vi-VN"/>
              </w:rPr>
              <w:t xml:space="preserve">  </w:t>
            </w:r>
          </w:p>
        </w:tc>
      </w:tr>
    </w:tbl>
    <w:p w14:paraId="23561D6B" w14:textId="77777777" w:rsidR="003A7A3C" w:rsidRPr="0020630E" w:rsidRDefault="003A7A3C" w:rsidP="00C91F7E">
      <w:pPr>
        <w:widowControl w:val="0"/>
        <w:tabs>
          <w:tab w:val="left" w:pos="576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eastAsia="vi-VN"/>
        </w:rPr>
        <w:t xml:space="preserve">1. </w:t>
      </w:r>
      <w:r w:rsidRPr="0020630E">
        <w:rPr>
          <w:rFonts w:eastAsia="Courier New" w:cs="Times New Roman"/>
          <w:spacing w:val="6"/>
          <w:sz w:val="28"/>
          <w:szCs w:val="28"/>
          <w:lang w:val="vi-VN" w:eastAsia="vi-VN"/>
        </w:rPr>
        <w:t>Mục tiêu của bài:</w:t>
      </w:r>
    </w:p>
    <w:p w14:paraId="39B35F33" w14:textId="75F76C30"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it-IT" w:eastAsia="vi-VN"/>
        </w:rPr>
      </w:pPr>
      <w:r w:rsidRPr="0020630E">
        <w:rPr>
          <w:rFonts w:eastAsia="Courier New" w:cs="Times New Roman"/>
          <w:spacing w:val="6"/>
          <w:sz w:val="28"/>
          <w:szCs w:val="28"/>
          <w:lang w:val="vi-VN" w:eastAsia="vi-VN"/>
        </w:rPr>
        <w:tab/>
      </w:r>
      <w:r w:rsidRPr="0020630E">
        <w:rPr>
          <w:rFonts w:eastAsia="Courier New" w:cs="Times New Roman"/>
          <w:sz w:val="28"/>
          <w:szCs w:val="28"/>
          <w:lang w:val="vi-VN" w:eastAsia="vi-VN"/>
        </w:rPr>
        <w:t xml:space="preserve">- </w:t>
      </w:r>
      <w:r w:rsidRPr="0020630E">
        <w:rPr>
          <w:rFonts w:eastAsia="Courier New" w:cs="Times New Roman"/>
          <w:sz w:val="28"/>
          <w:szCs w:val="28"/>
          <w:lang w:val="it-IT" w:eastAsia="vi-VN"/>
        </w:rPr>
        <w:t xml:space="preserve">Cài đặt được phần mềm </w:t>
      </w:r>
      <w:r w:rsidR="000579CB">
        <w:rPr>
          <w:rFonts w:eastAsia="Courier New" w:cs="Times New Roman"/>
          <w:sz w:val="28"/>
          <w:szCs w:val="28"/>
          <w:lang w:val="it-IT" w:eastAsia="vi-VN"/>
        </w:rPr>
        <w:t>rô bốt</w:t>
      </w:r>
      <w:r w:rsidRPr="0020630E">
        <w:rPr>
          <w:rFonts w:eastAsia="Courier New" w:cs="Times New Roman"/>
          <w:sz w:val="28"/>
          <w:szCs w:val="28"/>
          <w:lang w:val="it-IT" w:eastAsia="vi-VN"/>
        </w:rPr>
        <w:t xml:space="preserve"> studio.</w:t>
      </w:r>
    </w:p>
    <w:p w14:paraId="3157EC63" w14:textId="77777777"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it-IT" w:eastAsia="vi-VN"/>
        </w:rPr>
      </w:pPr>
      <w:r w:rsidRPr="0020630E">
        <w:rPr>
          <w:rFonts w:eastAsia="Courier New" w:cs="Times New Roman"/>
          <w:sz w:val="28"/>
          <w:szCs w:val="28"/>
          <w:lang w:val="it-IT" w:eastAsia="vi-VN"/>
        </w:rPr>
        <w:tab/>
        <w:t>- Trình bày được giao diện phần mềm và chức năng các thanh công cụ.</w:t>
      </w:r>
    </w:p>
    <w:p w14:paraId="15146909" w14:textId="77777777"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it-IT" w:eastAsia="vi-VN"/>
        </w:rPr>
      </w:pPr>
      <w:r w:rsidRPr="0020630E">
        <w:rPr>
          <w:rFonts w:eastAsia="Courier New" w:cs="Times New Roman"/>
          <w:sz w:val="28"/>
          <w:szCs w:val="28"/>
          <w:lang w:val="it-IT" w:eastAsia="vi-VN"/>
        </w:rPr>
        <w:tab/>
        <w:t>- Tạo được chương trình mới.</w:t>
      </w:r>
    </w:p>
    <w:p w14:paraId="4B0E344B" w14:textId="4C489AC7"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it-IT" w:eastAsia="vi-VN"/>
        </w:rPr>
      </w:pPr>
      <w:r w:rsidRPr="0020630E">
        <w:rPr>
          <w:rFonts w:eastAsia="Courier New" w:cs="Times New Roman"/>
          <w:sz w:val="28"/>
          <w:szCs w:val="28"/>
          <w:lang w:val="it-IT" w:eastAsia="vi-VN"/>
        </w:rPr>
        <w:tab/>
        <w:t xml:space="preserve">- Tạo dụng cụ cho </w:t>
      </w:r>
      <w:r w:rsidR="000579CB">
        <w:rPr>
          <w:rFonts w:eastAsia="Courier New" w:cs="Times New Roman"/>
          <w:sz w:val="28"/>
          <w:szCs w:val="28"/>
          <w:lang w:val="it-IT" w:eastAsia="vi-VN"/>
        </w:rPr>
        <w:t>rô bốt</w:t>
      </w:r>
      <w:r w:rsidRPr="0020630E">
        <w:rPr>
          <w:rFonts w:eastAsia="Courier New" w:cs="Times New Roman"/>
          <w:sz w:val="28"/>
          <w:szCs w:val="28"/>
          <w:lang w:val="it-IT" w:eastAsia="vi-VN"/>
        </w:rPr>
        <w:t xml:space="preserve"> từ bản vẽ kỹ thuật.</w:t>
      </w:r>
    </w:p>
    <w:p w14:paraId="7AF8F9A9" w14:textId="32AAFD16"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z w:val="28"/>
          <w:szCs w:val="28"/>
          <w:lang w:val="it-IT" w:eastAsia="vi-VN"/>
        </w:rPr>
      </w:pPr>
      <w:r w:rsidRPr="0020630E">
        <w:rPr>
          <w:rFonts w:eastAsia="Courier New" w:cs="Times New Roman"/>
          <w:sz w:val="28"/>
          <w:szCs w:val="28"/>
          <w:lang w:val="it-IT" w:eastAsia="vi-VN"/>
        </w:rPr>
        <w:tab/>
        <w:t xml:space="preserve">- Lập trình cho </w:t>
      </w:r>
      <w:r w:rsidR="000579CB">
        <w:rPr>
          <w:rFonts w:eastAsia="Courier New" w:cs="Times New Roman"/>
          <w:sz w:val="28"/>
          <w:szCs w:val="28"/>
          <w:lang w:val="it-IT" w:eastAsia="vi-VN"/>
        </w:rPr>
        <w:t>rô bốt</w:t>
      </w:r>
      <w:r w:rsidRPr="0020630E">
        <w:rPr>
          <w:rFonts w:eastAsia="Courier New" w:cs="Times New Roman"/>
          <w:sz w:val="28"/>
          <w:szCs w:val="28"/>
          <w:lang w:val="it-IT" w:eastAsia="vi-VN"/>
        </w:rPr>
        <w:t xml:space="preserve"> di chuyển.</w:t>
      </w:r>
    </w:p>
    <w:p w14:paraId="3C8EAF1F" w14:textId="77777777" w:rsidR="003A7A3C" w:rsidRPr="0020630E" w:rsidRDefault="003A7A3C" w:rsidP="00C91F7E">
      <w:pPr>
        <w:widowControl w:val="0"/>
        <w:tabs>
          <w:tab w:val="left" w:pos="480"/>
          <w:tab w:val="left" w:pos="6300"/>
          <w:tab w:val="center" w:pos="6521"/>
        </w:tabs>
        <w:spacing w:after="0" w:line="312" w:lineRule="auto"/>
        <w:jc w:val="both"/>
        <w:rPr>
          <w:rFonts w:eastAsia="Courier New" w:cs="Times New Roman"/>
          <w:spacing w:val="6"/>
          <w:sz w:val="28"/>
          <w:szCs w:val="28"/>
          <w:lang w:val="vi-VN" w:eastAsia="vi-VN"/>
        </w:rPr>
      </w:pPr>
      <w:r w:rsidRPr="0020630E">
        <w:rPr>
          <w:rFonts w:eastAsia="Courier New" w:cs="Times New Roman"/>
          <w:sz w:val="28"/>
          <w:szCs w:val="28"/>
          <w:lang w:val="it-IT" w:eastAsia="vi-VN"/>
        </w:rPr>
        <w:tab/>
        <w:t xml:space="preserve">- </w:t>
      </w:r>
      <w:r w:rsidRPr="0020630E">
        <w:rPr>
          <w:rFonts w:eastAsia="Courier New" w:cs="Times New Roman"/>
          <w:spacing w:val="6"/>
          <w:sz w:val="28"/>
          <w:szCs w:val="28"/>
          <w:lang w:val="vi-VN" w:eastAsia="vi-VN"/>
        </w:rPr>
        <w:t>Rèn luyện tính tỉ mỉ, chính xác, an toàn và vệ sinh công nghiệp</w:t>
      </w:r>
    </w:p>
    <w:p w14:paraId="48E1134D" w14:textId="77777777" w:rsidR="003A7A3C" w:rsidRPr="0020630E" w:rsidRDefault="003A7A3C" w:rsidP="00C91F7E">
      <w:pPr>
        <w:widowControl w:val="0"/>
        <w:tabs>
          <w:tab w:val="left" w:pos="720"/>
          <w:tab w:val="left" w:pos="5760"/>
        </w:tabs>
        <w:spacing w:after="0" w:line="312" w:lineRule="auto"/>
        <w:jc w:val="both"/>
        <w:rPr>
          <w:rFonts w:eastAsia="Courier New" w:cs="Times New Roman"/>
          <w:i/>
          <w:sz w:val="28"/>
          <w:szCs w:val="28"/>
          <w:lang w:val="vi-VN" w:eastAsia="vi-VN"/>
        </w:rPr>
      </w:pPr>
      <w:r w:rsidRPr="0020630E">
        <w:rPr>
          <w:rFonts w:eastAsia="Courier New" w:cs="Times New Roman"/>
          <w:sz w:val="28"/>
          <w:szCs w:val="28"/>
          <w:lang w:val="vi-VN" w:eastAsia="vi-VN"/>
        </w:rPr>
        <w:t>2. Nội dung của bài:</w:t>
      </w:r>
      <w:r w:rsidRPr="0020630E">
        <w:rPr>
          <w:rFonts w:eastAsia="Courier New" w:cs="Times New Roman"/>
          <w:i/>
          <w:sz w:val="28"/>
          <w:szCs w:val="28"/>
          <w:lang w:val="vi-VN" w:eastAsia="vi-VN"/>
        </w:rPr>
        <w:t xml:space="preserve"> </w:t>
      </w:r>
    </w:p>
    <w:p w14:paraId="7DAE3F0B" w14:textId="1CA33DCA"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2.1. Giới thiệu phần mềm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Studio.</w:t>
      </w:r>
    </w:p>
    <w:p w14:paraId="20B5938A"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2.2. Giao diện và chức năng các thanh công cụ.</w:t>
      </w:r>
    </w:p>
    <w:p w14:paraId="70E9E96D"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2.3. Các thao tác cơ bản với chuột.</w:t>
      </w:r>
    </w:p>
    <w:p w14:paraId="58ACE1B3"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2.4. Các lệnh cơ bản.</w:t>
      </w:r>
    </w:p>
    <w:p w14:paraId="7B5B6777"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2.5. Lập trình trên máy tính.</w:t>
      </w:r>
    </w:p>
    <w:p w14:paraId="7C9D3F75"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2.5.1. Cài đặt phần mềm trên máy tính.</w:t>
      </w:r>
    </w:p>
    <w:p w14:paraId="379855D4" w14:textId="5D40ECEE"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2.5.2. Tạo chương trình mới với hệ thống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có sẵn.</w:t>
      </w:r>
    </w:p>
    <w:p w14:paraId="6A217643" w14:textId="6AF86AF6"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2.5.3. Thao tác di chuyển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trên phần mềm sử dụng chuột và bàn phím.</w:t>
      </w:r>
    </w:p>
    <w:p w14:paraId="20C2D6C9"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2.5.4. Tạo dụng cụ mới từ bản vẽ kỹ thuật.</w:t>
      </w:r>
    </w:p>
    <w:p w14:paraId="6DB6ACD1" w14:textId="575C0F69"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2.5.5. Lập trình điều khiển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xoay gắp vật liệu bằng dụng cụ 1.</w:t>
      </w:r>
    </w:p>
    <w:p w14:paraId="1410B8ED" w14:textId="72F09300"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2.5.6. Lập trình điều khiển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xoay gắp vật liệu bằng dụng cụ 2.</w:t>
      </w:r>
    </w:p>
    <w:p w14:paraId="60931E42" w14:textId="625B1F9E"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2.5.7. Lập trình điều khiển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xoay gắp vật liệu bằng dụng cụ 3.</w:t>
      </w:r>
    </w:p>
    <w:p w14:paraId="06FCB2BB" w14:textId="77777777" w:rsidR="003A7A3C" w:rsidRPr="0020630E" w:rsidRDefault="003A7A3C" w:rsidP="00C91F7E">
      <w:pPr>
        <w:widowControl w:val="0"/>
        <w:tabs>
          <w:tab w:val="left" w:pos="5760"/>
        </w:tabs>
        <w:spacing w:after="0" w:line="312" w:lineRule="auto"/>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2.5.8. Bài tập tổng hợp.</w:t>
      </w:r>
    </w:p>
    <w:tbl>
      <w:tblPr>
        <w:tblW w:w="8525" w:type="dxa"/>
        <w:tblLayout w:type="fixed"/>
        <w:tblCellMar>
          <w:left w:w="0" w:type="dxa"/>
          <w:right w:w="0" w:type="dxa"/>
        </w:tblCellMar>
        <w:tblLook w:val="04A0" w:firstRow="1" w:lastRow="0" w:firstColumn="1" w:lastColumn="0" w:noHBand="0" w:noVBand="1"/>
      </w:tblPr>
      <w:tblGrid>
        <w:gridCol w:w="4241"/>
        <w:gridCol w:w="4284"/>
      </w:tblGrid>
      <w:tr w:rsidR="0020630E" w:rsidRPr="0020630E" w14:paraId="1C268DC2" w14:textId="77777777" w:rsidTr="00086071">
        <w:tc>
          <w:tcPr>
            <w:tcW w:w="4241" w:type="dxa"/>
          </w:tcPr>
          <w:p w14:paraId="5DCDC936" w14:textId="22C38A5B" w:rsidR="003A7A3C" w:rsidRPr="0020630E" w:rsidRDefault="00E96BF5" w:rsidP="00C91F7E">
            <w:pPr>
              <w:spacing w:after="0" w:line="312" w:lineRule="auto"/>
              <w:rPr>
                <w:rFonts w:eastAsia="Courier New" w:cs="Times New Roman"/>
                <w:sz w:val="28"/>
                <w:szCs w:val="28"/>
                <w:lang w:eastAsia="vi-VN"/>
              </w:rPr>
            </w:pPr>
            <w:r w:rsidRPr="0020630E">
              <w:rPr>
                <w:rFonts w:eastAsia="Courier New" w:cs="Times New Roman"/>
                <w:sz w:val="28"/>
                <w:szCs w:val="28"/>
                <w:lang w:eastAsia="vi-VN"/>
              </w:rPr>
              <w:t>Thi</w:t>
            </w:r>
            <w:r w:rsidR="003A7A3C" w:rsidRPr="0020630E">
              <w:rPr>
                <w:rFonts w:eastAsia="Courier New" w:cs="Times New Roman"/>
                <w:sz w:val="28"/>
                <w:szCs w:val="28"/>
                <w:lang w:eastAsia="vi-VN"/>
              </w:rPr>
              <w:t xml:space="preserve"> kết thúc </w:t>
            </w:r>
          </w:p>
        </w:tc>
        <w:tc>
          <w:tcPr>
            <w:tcW w:w="4284" w:type="dxa"/>
          </w:tcPr>
          <w:p w14:paraId="3AAD0F09" w14:textId="77777777" w:rsidR="003A7A3C" w:rsidRPr="0020630E" w:rsidRDefault="003A7A3C" w:rsidP="00C91F7E">
            <w:pPr>
              <w:spacing w:after="0" w:line="312" w:lineRule="auto"/>
              <w:jc w:val="right"/>
              <w:rPr>
                <w:rFonts w:eastAsia="Courier New" w:cs="Times New Roman"/>
                <w:i/>
                <w:iCs/>
                <w:sz w:val="28"/>
                <w:szCs w:val="28"/>
                <w:lang w:eastAsia="vi-VN"/>
              </w:rPr>
            </w:pPr>
            <w:r w:rsidRPr="0020630E">
              <w:rPr>
                <w:rFonts w:eastAsia="Courier New" w:cs="Times New Roman"/>
                <w:i/>
                <w:iCs/>
                <w:sz w:val="28"/>
                <w:szCs w:val="28"/>
                <w:lang w:val="vi-VN" w:eastAsia="vi-VN"/>
              </w:rPr>
              <w:t xml:space="preserve">Thời gian: </w:t>
            </w:r>
            <w:r w:rsidRPr="0020630E">
              <w:rPr>
                <w:rFonts w:eastAsia="Courier New" w:cs="Times New Roman"/>
                <w:i/>
                <w:iCs/>
                <w:sz w:val="28"/>
                <w:szCs w:val="28"/>
                <w:lang w:eastAsia="vi-VN"/>
              </w:rPr>
              <w:t xml:space="preserve">2 </w:t>
            </w:r>
            <w:r w:rsidRPr="0020630E">
              <w:rPr>
                <w:rFonts w:eastAsia="Courier New" w:cs="Times New Roman"/>
                <w:i/>
                <w:iCs/>
                <w:sz w:val="28"/>
                <w:szCs w:val="28"/>
                <w:lang w:val="vi-VN" w:eastAsia="vi-VN"/>
              </w:rPr>
              <w:t>giờ</w:t>
            </w:r>
            <w:r w:rsidRPr="0020630E">
              <w:rPr>
                <w:rFonts w:eastAsia="Courier New" w:cs="Times New Roman"/>
                <w:i/>
                <w:iCs/>
                <w:sz w:val="28"/>
                <w:szCs w:val="28"/>
                <w:lang w:eastAsia="vi-VN"/>
              </w:rPr>
              <w:t xml:space="preserve"> </w:t>
            </w:r>
          </w:p>
        </w:tc>
      </w:tr>
    </w:tbl>
    <w:p w14:paraId="38B58A39" w14:textId="77777777" w:rsidR="00BA6E08" w:rsidRDefault="00BA6E08" w:rsidP="00C91F7E">
      <w:pPr>
        <w:spacing w:after="0" w:line="312" w:lineRule="auto"/>
        <w:rPr>
          <w:rFonts w:eastAsia="Courier New" w:cs="Times New Roman"/>
          <w:b/>
          <w:sz w:val="28"/>
          <w:szCs w:val="28"/>
          <w:lang w:eastAsia="vi-VN"/>
        </w:rPr>
      </w:pPr>
    </w:p>
    <w:p w14:paraId="0E191BE1" w14:textId="5D379755" w:rsidR="003A7A3C" w:rsidRPr="0020630E" w:rsidRDefault="003A7A3C" w:rsidP="00C91F7E">
      <w:pPr>
        <w:spacing w:after="0" w:line="312" w:lineRule="auto"/>
        <w:rPr>
          <w:rFonts w:eastAsia="Courier New" w:cs="Times New Roman"/>
          <w:b/>
          <w:sz w:val="28"/>
          <w:szCs w:val="28"/>
          <w:lang w:val="vi-VN" w:eastAsia="vi-VN"/>
        </w:rPr>
      </w:pPr>
      <w:r w:rsidRPr="0020630E">
        <w:rPr>
          <w:rFonts w:eastAsia="Courier New" w:cs="Times New Roman"/>
          <w:b/>
          <w:sz w:val="28"/>
          <w:szCs w:val="28"/>
          <w:lang w:val="vi-VN" w:eastAsia="vi-VN"/>
        </w:rPr>
        <w:t xml:space="preserve">IV. Điều kiện thực hiện mô đun: </w:t>
      </w:r>
    </w:p>
    <w:p w14:paraId="744F3664" w14:textId="60E25598" w:rsidR="003A7A3C" w:rsidRPr="0020630E" w:rsidRDefault="003A7A3C" w:rsidP="00C91F7E">
      <w:pPr>
        <w:spacing w:after="0" w:line="312" w:lineRule="auto"/>
        <w:rPr>
          <w:rFonts w:eastAsia="Courier New" w:cs="Times New Roman"/>
          <w:sz w:val="28"/>
          <w:szCs w:val="28"/>
          <w:lang w:val="vi-VN" w:eastAsia="vi-VN"/>
        </w:rPr>
      </w:pPr>
      <w:r w:rsidRPr="0020630E">
        <w:rPr>
          <w:rFonts w:eastAsia="Courier New" w:cs="Times New Roman"/>
          <w:sz w:val="28"/>
          <w:szCs w:val="28"/>
          <w:lang w:val="vi-VN" w:eastAsia="vi-VN"/>
        </w:rPr>
        <w:lastRenderedPageBreak/>
        <w:t xml:space="preserve">1. Phòng học chuyên môn hóa/nhà xưởng: </w:t>
      </w:r>
      <w:r w:rsidR="00E96BF5" w:rsidRPr="0020630E">
        <w:rPr>
          <w:rFonts w:eastAsia="Courier New" w:cs="Times New Roman"/>
          <w:sz w:val="28"/>
          <w:szCs w:val="28"/>
          <w:lang w:val="vi-VN" w:eastAsia="vi-VN"/>
        </w:rPr>
        <w:t>X</w:t>
      </w:r>
      <w:r w:rsidRPr="0020630E">
        <w:rPr>
          <w:rFonts w:eastAsia="Courier New" w:cs="Times New Roman"/>
          <w:sz w:val="28"/>
          <w:szCs w:val="28"/>
          <w:lang w:val="vi-VN" w:eastAsia="vi-VN"/>
        </w:rPr>
        <w:t>ưởng thực hành r</w:t>
      </w:r>
      <w:r w:rsidR="00E96BF5" w:rsidRPr="0020630E">
        <w:rPr>
          <w:rFonts w:eastAsia="Courier New" w:cs="Times New Roman"/>
          <w:sz w:val="28"/>
          <w:szCs w:val="28"/>
          <w:lang w:val="vi-VN" w:eastAsia="vi-VN"/>
        </w:rPr>
        <w:t xml:space="preserve">ô </w:t>
      </w:r>
      <w:r w:rsidRPr="0020630E">
        <w:rPr>
          <w:rFonts w:eastAsia="Courier New" w:cs="Times New Roman"/>
          <w:sz w:val="28"/>
          <w:szCs w:val="28"/>
          <w:lang w:val="vi-VN" w:eastAsia="vi-VN"/>
        </w:rPr>
        <w:t>b</w:t>
      </w:r>
      <w:r w:rsidR="00E96BF5" w:rsidRPr="0020630E">
        <w:rPr>
          <w:rFonts w:eastAsia="Courier New" w:cs="Times New Roman"/>
          <w:sz w:val="28"/>
          <w:szCs w:val="28"/>
          <w:lang w:val="vi-VN" w:eastAsia="vi-VN"/>
        </w:rPr>
        <w:t>ố</w:t>
      </w:r>
      <w:r w:rsidRPr="0020630E">
        <w:rPr>
          <w:rFonts w:eastAsia="Courier New" w:cs="Times New Roman"/>
          <w:sz w:val="28"/>
          <w:szCs w:val="28"/>
          <w:lang w:val="vi-VN" w:eastAsia="vi-VN"/>
        </w:rPr>
        <w:t>t công nghiệp.</w:t>
      </w:r>
    </w:p>
    <w:p w14:paraId="1DE68840" w14:textId="77777777" w:rsidR="003A7A3C" w:rsidRPr="0020630E" w:rsidRDefault="003A7A3C" w:rsidP="00C91F7E">
      <w:pPr>
        <w:spacing w:after="0" w:line="312" w:lineRule="auto"/>
        <w:rPr>
          <w:rFonts w:eastAsia="Courier New" w:cs="Times New Roman"/>
          <w:sz w:val="28"/>
          <w:szCs w:val="28"/>
          <w:lang w:eastAsia="vi-VN"/>
        </w:rPr>
      </w:pPr>
      <w:r w:rsidRPr="0020630E">
        <w:rPr>
          <w:rFonts w:eastAsia="Courier New" w:cs="Times New Roman"/>
          <w:sz w:val="28"/>
          <w:szCs w:val="28"/>
          <w:lang w:eastAsia="vi-VN"/>
        </w:rPr>
        <w:t xml:space="preserve">2. </w:t>
      </w:r>
      <w:r w:rsidRPr="0020630E">
        <w:rPr>
          <w:rFonts w:eastAsia="Courier New" w:cs="Times New Roman"/>
          <w:sz w:val="28"/>
          <w:szCs w:val="28"/>
          <w:lang w:val="vi-VN" w:eastAsia="vi-VN"/>
        </w:rPr>
        <w:t>Trang thiết bị máy móc</w:t>
      </w:r>
    </w:p>
    <w:p w14:paraId="3005C4B6" w14:textId="77777777" w:rsidR="003A7A3C" w:rsidRPr="0020630E" w:rsidRDefault="003A7A3C">
      <w:pPr>
        <w:widowControl w:val="0"/>
        <w:numPr>
          <w:ilvl w:val="0"/>
          <w:numId w:val="41"/>
        </w:numPr>
        <w:tabs>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Máy bơm khí nén</w:t>
      </w:r>
    </w:p>
    <w:p w14:paraId="68583C34" w14:textId="77777777" w:rsidR="003A7A3C" w:rsidRPr="0020630E" w:rsidRDefault="003A7A3C">
      <w:pPr>
        <w:widowControl w:val="0"/>
        <w:numPr>
          <w:ilvl w:val="0"/>
          <w:numId w:val="41"/>
        </w:numPr>
        <w:tabs>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Mô hình cơ điện tử </w:t>
      </w:r>
    </w:p>
    <w:p w14:paraId="1C0A78AD" w14:textId="377828A8" w:rsidR="003A7A3C" w:rsidRPr="0020630E" w:rsidRDefault="003A7A3C">
      <w:pPr>
        <w:widowControl w:val="0"/>
        <w:numPr>
          <w:ilvl w:val="0"/>
          <w:numId w:val="41"/>
        </w:numPr>
        <w:tabs>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 xml:space="preserve">Mô hình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công nghiệp ABB IRB 120, </w:t>
      </w:r>
      <w:r w:rsidR="000579CB">
        <w:rPr>
          <w:rFonts w:eastAsia="Courier New" w:cs="Times New Roman"/>
          <w:spacing w:val="6"/>
          <w:sz w:val="28"/>
          <w:szCs w:val="28"/>
          <w:lang w:val="pt-BR" w:eastAsia="vi-VN"/>
        </w:rPr>
        <w:t>rô bốt</w:t>
      </w:r>
      <w:r w:rsidRPr="0020630E">
        <w:rPr>
          <w:rFonts w:eastAsia="Courier New" w:cs="Times New Roman"/>
          <w:spacing w:val="6"/>
          <w:sz w:val="28"/>
          <w:szCs w:val="28"/>
          <w:lang w:val="pt-BR" w:eastAsia="vi-VN"/>
        </w:rPr>
        <w:t xml:space="preserve"> ED 7270...</w:t>
      </w:r>
    </w:p>
    <w:p w14:paraId="58C439E5" w14:textId="77777777" w:rsidR="003A7A3C" w:rsidRPr="0020630E" w:rsidRDefault="003A7A3C">
      <w:pPr>
        <w:widowControl w:val="0"/>
        <w:numPr>
          <w:ilvl w:val="0"/>
          <w:numId w:val="41"/>
        </w:numPr>
        <w:tabs>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CPU, Màn hình, phần mềm lập trình</w:t>
      </w:r>
    </w:p>
    <w:p w14:paraId="7AEDF71B" w14:textId="77777777" w:rsidR="003A7A3C" w:rsidRPr="0020630E" w:rsidRDefault="003A7A3C" w:rsidP="00C91F7E">
      <w:pPr>
        <w:spacing w:after="0" w:line="312" w:lineRule="auto"/>
        <w:rPr>
          <w:rFonts w:eastAsia="Courier New" w:cs="Times New Roman"/>
          <w:sz w:val="28"/>
          <w:szCs w:val="28"/>
          <w:lang w:val="pt-BR" w:eastAsia="vi-VN"/>
        </w:rPr>
      </w:pPr>
      <w:r w:rsidRPr="0020630E">
        <w:rPr>
          <w:rFonts w:eastAsia="Courier New" w:cs="Times New Roman"/>
          <w:sz w:val="28"/>
          <w:szCs w:val="28"/>
          <w:lang w:val="pt-BR" w:eastAsia="vi-VN"/>
        </w:rPr>
        <w:t xml:space="preserve">3. </w:t>
      </w:r>
      <w:r w:rsidRPr="0020630E">
        <w:rPr>
          <w:rFonts w:eastAsia="Courier New" w:cs="Times New Roman"/>
          <w:sz w:val="28"/>
          <w:szCs w:val="28"/>
          <w:lang w:val="vi-VN" w:eastAsia="vi-VN"/>
        </w:rPr>
        <w:t>Học liệu, dụng cụ, nguyên vật liệu</w:t>
      </w:r>
    </w:p>
    <w:p w14:paraId="162DBCC0" w14:textId="77777777" w:rsidR="003A7A3C" w:rsidRPr="0020630E" w:rsidRDefault="003A7A3C">
      <w:pPr>
        <w:widowControl w:val="0"/>
        <w:numPr>
          <w:ilvl w:val="0"/>
          <w:numId w:val="42"/>
        </w:numPr>
        <w:tabs>
          <w:tab w:val="left" w:pos="720"/>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Ốc vít các loại</w:t>
      </w:r>
    </w:p>
    <w:p w14:paraId="73AEC1A0" w14:textId="77777777" w:rsidR="003A7A3C" w:rsidRPr="0020630E" w:rsidRDefault="003A7A3C">
      <w:pPr>
        <w:widowControl w:val="0"/>
        <w:numPr>
          <w:ilvl w:val="0"/>
          <w:numId w:val="42"/>
        </w:numPr>
        <w:tabs>
          <w:tab w:val="left" w:pos="720"/>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Ống dây thuỷ khí các loại</w:t>
      </w:r>
    </w:p>
    <w:p w14:paraId="124719F4" w14:textId="77777777" w:rsidR="003A7A3C" w:rsidRPr="0020630E" w:rsidRDefault="003A7A3C">
      <w:pPr>
        <w:widowControl w:val="0"/>
        <w:numPr>
          <w:ilvl w:val="0"/>
          <w:numId w:val="42"/>
        </w:numPr>
        <w:tabs>
          <w:tab w:val="left" w:pos="720"/>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Bánh răng, khớp nối các loại</w:t>
      </w:r>
    </w:p>
    <w:p w14:paraId="4CBB5ECF" w14:textId="77777777" w:rsidR="003A7A3C" w:rsidRPr="0020630E" w:rsidRDefault="003A7A3C">
      <w:pPr>
        <w:widowControl w:val="0"/>
        <w:numPr>
          <w:ilvl w:val="0"/>
          <w:numId w:val="42"/>
        </w:numPr>
        <w:tabs>
          <w:tab w:val="left" w:pos="720"/>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Thiết bị điện, cơ thay thế</w:t>
      </w:r>
    </w:p>
    <w:p w14:paraId="4B311BBE" w14:textId="77777777" w:rsidR="003A7A3C" w:rsidRPr="0020630E" w:rsidRDefault="003A7A3C">
      <w:pPr>
        <w:widowControl w:val="0"/>
        <w:numPr>
          <w:ilvl w:val="0"/>
          <w:numId w:val="42"/>
        </w:numPr>
        <w:tabs>
          <w:tab w:val="left" w:pos="720"/>
          <w:tab w:val="left" w:pos="1620"/>
          <w:tab w:val="left" w:pos="6300"/>
        </w:tabs>
        <w:spacing w:after="0" w:line="312" w:lineRule="auto"/>
        <w:jc w:val="both"/>
        <w:rPr>
          <w:rFonts w:eastAsia="Courier New" w:cs="Times New Roman"/>
          <w:spacing w:val="6"/>
          <w:sz w:val="28"/>
          <w:szCs w:val="28"/>
          <w:lang w:val="pt-BR" w:eastAsia="vi-VN"/>
        </w:rPr>
      </w:pPr>
      <w:r w:rsidRPr="0020630E">
        <w:rPr>
          <w:rFonts w:eastAsia="Courier New" w:cs="Times New Roman"/>
          <w:spacing w:val="6"/>
          <w:sz w:val="28"/>
          <w:szCs w:val="28"/>
          <w:lang w:val="pt-BR" w:eastAsia="vi-VN"/>
        </w:rPr>
        <w:t>Thiết bị cảm biến các loại</w:t>
      </w:r>
    </w:p>
    <w:p w14:paraId="2A46503E" w14:textId="77777777" w:rsidR="00757587" w:rsidRDefault="00757587" w:rsidP="00C91F7E">
      <w:pPr>
        <w:spacing w:after="0" w:line="312" w:lineRule="auto"/>
        <w:rPr>
          <w:rFonts w:eastAsia="Courier New" w:cs="Times New Roman"/>
          <w:b/>
          <w:sz w:val="28"/>
          <w:szCs w:val="28"/>
          <w:lang w:val="pt-BR" w:eastAsia="vi-VN"/>
        </w:rPr>
      </w:pPr>
    </w:p>
    <w:p w14:paraId="36021B1F" w14:textId="1BDDE27B" w:rsidR="003A7A3C" w:rsidRPr="0020630E" w:rsidRDefault="003A7A3C" w:rsidP="00C91F7E">
      <w:pPr>
        <w:spacing w:after="0" w:line="312" w:lineRule="auto"/>
        <w:rPr>
          <w:rFonts w:eastAsia="Courier New" w:cs="Times New Roman"/>
          <w:b/>
          <w:sz w:val="28"/>
          <w:szCs w:val="28"/>
          <w:lang w:val="vi-VN" w:eastAsia="vi-VN"/>
        </w:rPr>
      </w:pPr>
      <w:r w:rsidRPr="0020630E">
        <w:rPr>
          <w:rFonts w:eastAsia="Courier New" w:cs="Times New Roman"/>
          <w:b/>
          <w:sz w:val="28"/>
          <w:szCs w:val="28"/>
          <w:lang w:val="pt-BR" w:eastAsia="vi-VN"/>
        </w:rPr>
        <w:t>V. Nội dung và phương pháp</w:t>
      </w:r>
      <w:r w:rsidRPr="0020630E">
        <w:rPr>
          <w:rFonts w:eastAsia="Courier New" w:cs="Times New Roman"/>
          <w:b/>
          <w:sz w:val="28"/>
          <w:szCs w:val="28"/>
          <w:lang w:val="vi-VN" w:eastAsia="vi-VN"/>
        </w:rPr>
        <w:t xml:space="preserve"> đánh giá: </w:t>
      </w:r>
    </w:p>
    <w:p w14:paraId="09D7389A" w14:textId="77777777" w:rsidR="003A7A3C" w:rsidRPr="0020630E" w:rsidRDefault="003A7A3C" w:rsidP="00C91F7E">
      <w:pPr>
        <w:spacing w:after="0" w:line="312" w:lineRule="auto"/>
        <w:rPr>
          <w:rFonts w:eastAsia="Courier New" w:cs="Times New Roman"/>
          <w:sz w:val="28"/>
          <w:szCs w:val="28"/>
          <w:lang w:val="vi-VN" w:eastAsia="vi-VN"/>
        </w:rPr>
      </w:pPr>
      <w:r w:rsidRPr="0020630E">
        <w:rPr>
          <w:rFonts w:eastAsia="Courier New" w:cs="Times New Roman"/>
          <w:sz w:val="28"/>
          <w:szCs w:val="28"/>
          <w:lang w:val="vi-VN" w:eastAsia="vi-VN"/>
        </w:rPr>
        <w:t>1. Nội dung</w:t>
      </w:r>
    </w:p>
    <w:p w14:paraId="20A3123C" w14:textId="77777777" w:rsidR="003A7A3C" w:rsidRPr="0020630E" w:rsidRDefault="003A7A3C" w:rsidP="00C91F7E">
      <w:pPr>
        <w:widowControl w:val="0"/>
        <w:tabs>
          <w:tab w:val="left" w:pos="630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Về kiến thức: Được đánh giá bằng hình thức kiểm tra viết, trắc nghiệm theo các nội dung sau:</w:t>
      </w:r>
    </w:p>
    <w:p w14:paraId="2AFF5AAB" w14:textId="33BFA0DB" w:rsidR="003A7A3C" w:rsidRPr="0020630E" w:rsidRDefault="003A7A3C" w:rsidP="00C91F7E">
      <w:pPr>
        <w:widowControl w:val="0"/>
        <w:spacing w:after="0" w:line="312" w:lineRule="auto"/>
        <w:ind w:firstLine="720"/>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Các khái niệm cơ bản về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w:t>
      </w:r>
    </w:p>
    <w:p w14:paraId="214627EB" w14:textId="77777777" w:rsidR="003A7A3C" w:rsidRPr="0020630E" w:rsidRDefault="003A7A3C" w:rsidP="00C91F7E">
      <w:pPr>
        <w:widowControl w:val="0"/>
        <w:spacing w:after="0" w:line="312" w:lineRule="auto"/>
        <w:ind w:firstLine="720"/>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Cấu tạo, nguyên lý, đặc điểm riêng của các thiết bị điện, cơ, thuỷ khí</w:t>
      </w:r>
    </w:p>
    <w:p w14:paraId="1B761506" w14:textId="77777777" w:rsidR="003A7A3C" w:rsidRPr="0020630E" w:rsidRDefault="003A7A3C" w:rsidP="00C91F7E">
      <w:pPr>
        <w:widowControl w:val="0"/>
        <w:spacing w:after="0" w:line="312" w:lineRule="auto"/>
        <w:ind w:firstLine="720"/>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Các qui trình thực hiện công việc</w:t>
      </w:r>
    </w:p>
    <w:p w14:paraId="1C1158EE" w14:textId="77777777" w:rsidR="003A7A3C" w:rsidRPr="0020630E" w:rsidRDefault="003A7A3C" w:rsidP="00C91F7E">
      <w:pPr>
        <w:widowControl w:val="0"/>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Về kỹ năng: Đánh giá kỹ năng thực hành theo những nội dung sau:</w:t>
      </w:r>
    </w:p>
    <w:p w14:paraId="608D5C74" w14:textId="77777777" w:rsidR="003A7A3C" w:rsidRPr="0020630E" w:rsidRDefault="003A7A3C" w:rsidP="00C91F7E">
      <w:pPr>
        <w:widowControl w:val="0"/>
        <w:spacing w:after="0" w:line="312" w:lineRule="auto"/>
        <w:ind w:firstLine="720"/>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Sửa chữa các hư hỏng trong quá trình thực hiện hoặc giáo viên tạo hư hỏng</w:t>
      </w:r>
    </w:p>
    <w:p w14:paraId="2A20BE9C" w14:textId="38DB6592" w:rsidR="003A7A3C" w:rsidRPr="0020630E" w:rsidRDefault="003A7A3C" w:rsidP="00C91F7E">
      <w:pPr>
        <w:widowControl w:val="0"/>
        <w:spacing w:after="0" w:line="312" w:lineRule="auto"/>
        <w:ind w:firstLine="720"/>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Thực hiện lập trình các phần mềm hoạt động đơn giản của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w:t>
      </w:r>
    </w:p>
    <w:p w14:paraId="453D32CD" w14:textId="77777777" w:rsidR="003A7A3C" w:rsidRPr="0020630E" w:rsidRDefault="003A7A3C" w:rsidP="00C91F7E">
      <w:pPr>
        <w:widowControl w:val="0"/>
        <w:tabs>
          <w:tab w:val="left" w:pos="2880"/>
          <w:tab w:val="left" w:pos="630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Việc đánh giá chất lượng thực hành dựa vào các tiêu chí sau:</w:t>
      </w:r>
    </w:p>
    <w:p w14:paraId="57D2AAED" w14:textId="77777777" w:rsidR="003A7A3C" w:rsidRPr="0020630E" w:rsidRDefault="003A7A3C" w:rsidP="00C91F7E">
      <w:pPr>
        <w:widowControl w:val="0"/>
        <w:tabs>
          <w:tab w:val="left" w:pos="2880"/>
          <w:tab w:val="left" w:pos="630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Thời gian hoàn thành công việc</w:t>
      </w:r>
    </w:p>
    <w:p w14:paraId="47F438BD" w14:textId="77777777" w:rsidR="003A7A3C" w:rsidRPr="0020630E" w:rsidRDefault="003A7A3C" w:rsidP="00C91F7E">
      <w:pPr>
        <w:widowControl w:val="0"/>
        <w:tabs>
          <w:tab w:val="left" w:pos="2880"/>
          <w:tab w:val="left" w:pos="630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Độ chính xác trong  thực hiện công việc</w:t>
      </w:r>
    </w:p>
    <w:p w14:paraId="7F31810D" w14:textId="77777777" w:rsidR="003A7A3C" w:rsidRPr="0020630E" w:rsidRDefault="003A7A3C" w:rsidP="00C91F7E">
      <w:pPr>
        <w:widowControl w:val="0"/>
        <w:tabs>
          <w:tab w:val="left" w:pos="2880"/>
          <w:tab w:val="left" w:pos="630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Mức tiêu hao vật tư, linh kiện </w:t>
      </w:r>
    </w:p>
    <w:p w14:paraId="2930BA1F" w14:textId="77777777" w:rsidR="003A7A3C" w:rsidRPr="0020630E" w:rsidRDefault="003A7A3C" w:rsidP="00C91F7E">
      <w:pPr>
        <w:widowControl w:val="0"/>
        <w:tabs>
          <w:tab w:val="left" w:pos="2880"/>
          <w:tab w:val="left" w:pos="630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 Tính ngăn nắp, thẩm mỹ </w:t>
      </w:r>
    </w:p>
    <w:p w14:paraId="4D610E67" w14:textId="77777777" w:rsidR="003A7A3C" w:rsidRPr="0020630E" w:rsidRDefault="003A7A3C" w:rsidP="00C91F7E">
      <w:pPr>
        <w:widowControl w:val="0"/>
        <w:tabs>
          <w:tab w:val="left" w:pos="630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Thái độ: Đánh giá phong cách học tập thể hiện ở: Tỉ mỉ, cẩn thận, chính xác.</w:t>
      </w:r>
    </w:p>
    <w:p w14:paraId="1F7268C6" w14:textId="77777777" w:rsidR="003A7A3C" w:rsidRPr="0020630E" w:rsidRDefault="003A7A3C" w:rsidP="00C91F7E">
      <w:pPr>
        <w:widowControl w:val="0"/>
        <w:spacing w:after="0" w:line="312" w:lineRule="auto"/>
        <w:jc w:val="both"/>
        <w:rPr>
          <w:rFonts w:eastAsia="Courier New" w:cs="Times New Roman"/>
          <w:sz w:val="28"/>
          <w:szCs w:val="28"/>
          <w:lang w:val="vi-VN" w:eastAsia="vi-VN"/>
        </w:rPr>
      </w:pPr>
      <w:r w:rsidRPr="0020630E">
        <w:rPr>
          <w:rFonts w:eastAsia="Courier New" w:cs="Times New Roman"/>
          <w:sz w:val="28"/>
          <w:szCs w:val="28"/>
          <w:lang w:val="vi-VN" w:eastAsia="vi-VN"/>
        </w:rPr>
        <w:t>2. Phương pháp:</w:t>
      </w:r>
    </w:p>
    <w:p w14:paraId="032A483A" w14:textId="77777777" w:rsidR="003A7A3C" w:rsidRPr="0020630E" w:rsidRDefault="003A7A3C" w:rsidP="00C91F7E">
      <w:pPr>
        <w:widowControl w:val="0"/>
        <w:spacing w:after="0" w:line="312" w:lineRule="auto"/>
        <w:ind w:firstLine="567"/>
        <w:jc w:val="both"/>
        <w:rPr>
          <w:rFonts w:eastAsia="Courier New" w:cs="Times New Roman"/>
          <w:sz w:val="28"/>
          <w:szCs w:val="28"/>
          <w:lang w:val="vi-VN" w:eastAsia="vi-VN"/>
        </w:rPr>
      </w:pPr>
      <w:r w:rsidRPr="0020630E">
        <w:rPr>
          <w:rFonts w:eastAsia="Courier New" w:cs="Times New Roman"/>
          <w:sz w:val="28"/>
          <w:szCs w:val="28"/>
          <w:lang w:val="vi-VN" w:eastAsia="vi-VN"/>
        </w:rPr>
        <w:t>Áp dụng hình thức kiểm tra để đánh giá kiến thức, kỹ năng và thái đô.</w:t>
      </w:r>
    </w:p>
    <w:p w14:paraId="082199D0" w14:textId="2B39E5B8" w:rsidR="003A7A3C" w:rsidRPr="0020630E" w:rsidRDefault="00487288" w:rsidP="00C91F7E">
      <w:pPr>
        <w:widowControl w:val="0"/>
        <w:spacing w:after="0" w:line="312" w:lineRule="auto"/>
        <w:jc w:val="both"/>
        <w:rPr>
          <w:rFonts w:eastAsia="Courier New" w:cs="Times New Roman"/>
          <w:i/>
          <w:sz w:val="28"/>
          <w:szCs w:val="28"/>
          <w:lang w:val="vi-VN" w:eastAsia="vi-VN"/>
        </w:rPr>
      </w:pPr>
      <w:r w:rsidRPr="0020630E">
        <w:rPr>
          <w:rFonts w:eastAsia="Courier New" w:cs="Times New Roman"/>
          <w:bCs/>
          <w:i/>
          <w:sz w:val="28"/>
          <w:szCs w:val="28"/>
          <w:lang w:val="vi-VN" w:eastAsia="vi-VN"/>
        </w:rPr>
        <w:t>Thi</w:t>
      </w:r>
      <w:r w:rsidR="003A7A3C" w:rsidRPr="0020630E">
        <w:rPr>
          <w:rFonts w:eastAsia="Courier New" w:cs="Times New Roman"/>
          <w:bCs/>
          <w:i/>
          <w:sz w:val="28"/>
          <w:szCs w:val="28"/>
          <w:lang w:val="vi-VN" w:eastAsia="vi-VN"/>
        </w:rPr>
        <w:t xml:space="preserve"> kết thúc</w:t>
      </w:r>
      <w:r w:rsidR="003A7A3C" w:rsidRPr="0020630E">
        <w:rPr>
          <w:rFonts w:eastAsia="Courier New" w:cs="Times New Roman"/>
          <w:sz w:val="28"/>
          <w:szCs w:val="28"/>
          <w:lang w:val="vi-VN" w:eastAsia="vi-VN"/>
        </w:rPr>
        <w:t xml:space="preserve">: </w:t>
      </w:r>
      <w:r w:rsidR="003A7A3C" w:rsidRPr="0020630E">
        <w:rPr>
          <w:rFonts w:eastAsia="Courier New" w:cs="Times New Roman"/>
          <w:i/>
          <w:sz w:val="28"/>
          <w:szCs w:val="28"/>
          <w:lang w:val="vi-VN" w:eastAsia="vi-VN"/>
        </w:rPr>
        <w:t>Tích hợp giữa lý thuyết với thực hành với thời gian 120 phút (2 giờ).</w:t>
      </w:r>
    </w:p>
    <w:p w14:paraId="0C1671A5" w14:textId="77777777" w:rsidR="003A7A3C" w:rsidRPr="0020630E" w:rsidRDefault="003A7A3C" w:rsidP="00C91F7E">
      <w:pPr>
        <w:widowControl w:val="0"/>
        <w:tabs>
          <w:tab w:val="left" w:pos="6300"/>
        </w:tabs>
        <w:spacing w:after="0" w:line="312" w:lineRule="auto"/>
        <w:jc w:val="both"/>
        <w:rPr>
          <w:rFonts w:eastAsia="Courier New" w:cs="Times New Roman"/>
          <w:spacing w:val="6"/>
          <w:sz w:val="28"/>
          <w:szCs w:val="28"/>
          <w:lang w:val="vi-VN" w:eastAsia="vi-VN"/>
        </w:rPr>
      </w:pPr>
    </w:p>
    <w:p w14:paraId="54129070" w14:textId="77777777" w:rsidR="003A7A3C" w:rsidRPr="0020630E" w:rsidRDefault="003A7A3C" w:rsidP="00C91F7E">
      <w:pPr>
        <w:spacing w:after="0" w:line="312" w:lineRule="auto"/>
        <w:rPr>
          <w:rFonts w:eastAsia="Courier New" w:cs="Times New Roman"/>
          <w:b/>
          <w:i/>
          <w:sz w:val="28"/>
          <w:szCs w:val="28"/>
          <w:lang w:val="vi-VN" w:eastAsia="vi-VN"/>
        </w:rPr>
      </w:pPr>
      <w:r w:rsidRPr="0020630E">
        <w:rPr>
          <w:rFonts w:eastAsia="Courier New" w:cs="Times New Roman"/>
          <w:b/>
          <w:sz w:val="28"/>
          <w:szCs w:val="28"/>
          <w:lang w:val="vi-VN" w:eastAsia="vi-VN"/>
        </w:rPr>
        <w:lastRenderedPageBreak/>
        <w:t xml:space="preserve">VI. Hướng dẫn thực hiện mô đun: </w:t>
      </w:r>
    </w:p>
    <w:p w14:paraId="673BEA89" w14:textId="77777777" w:rsidR="003A7A3C" w:rsidRPr="0020630E" w:rsidRDefault="003A7A3C" w:rsidP="00C91F7E">
      <w:pPr>
        <w:widowControl w:val="0"/>
        <w:tabs>
          <w:tab w:val="left" w:pos="630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1. Phạm vi áp dụng mô đun: </w:t>
      </w:r>
    </w:p>
    <w:p w14:paraId="00A17885" w14:textId="66889917" w:rsidR="003A7A3C" w:rsidRPr="0020630E" w:rsidRDefault="003A7A3C" w:rsidP="00C91F7E">
      <w:pPr>
        <w:widowControl w:val="0"/>
        <w:tabs>
          <w:tab w:val="left" w:pos="630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Chương trình mô đun được sử dụng để chọn giảng dạy cho trình độ trung cấp</w:t>
      </w:r>
      <w:r w:rsidR="00487288" w:rsidRPr="0020630E">
        <w:rPr>
          <w:rFonts w:eastAsia="Courier New" w:cs="Times New Roman"/>
          <w:spacing w:val="6"/>
          <w:sz w:val="28"/>
          <w:szCs w:val="28"/>
          <w:lang w:val="vi-VN" w:eastAsia="vi-VN"/>
        </w:rPr>
        <w:t>,</w:t>
      </w:r>
      <w:r w:rsidRPr="0020630E">
        <w:rPr>
          <w:rFonts w:eastAsia="Courier New" w:cs="Times New Roman"/>
          <w:spacing w:val="6"/>
          <w:sz w:val="28"/>
          <w:szCs w:val="28"/>
          <w:lang w:val="vi-VN" w:eastAsia="vi-VN"/>
        </w:rPr>
        <w:t xml:space="preserve"> nghề </w:t>
      </w:r>
      <w:r w:rsidRPr="0020630E">
        <w:rPr>
          <w:rFonts w:eastAsia="Courier New" w:cs="Times New Roman"/>
          <w:sz w:val="28"/>
          <w:szCs w:val="28"/>
          <w:lang w:val="vi-VN" w:eastAsia="vi-VN"/>
        </w:rPr>
        <w:t xml:space="preserve">Cơ </w:t>
      </w:r>
      <w:r w:rsidR="007948DF" w:rsidRPr="0020630E">
        <w:rPr>
          <w:rFonts w:eastAsia="Courier New" w:cs="Times New Roman"/>
          <w:sz w:val="28"/>
          <w:szCs w:val="28"/>
          <w:lang w:val="vi-VN" w:eastAsia="vi-VN"/>
        </w:rPr>
        <w:t>đ</w:t>
      </w:r>
      <w:r w:rsidRPr="0020630E">
        <w:rPr>
          <w:rFonts w:eastAsia="Courier New" w:cs="Times New Roman"/>
          <w:sz w:val="28"/>
          <w:szCs w:val="28"/>
          <w:lang w:val="vi-VN" w:eastAsia="vi-VN"/>
        </w:rPr>
        <w:t>iện tử</w:t>
      </w:r>
      <w:r w:rsidRPr="0020630E">
        <w:rPr>
          <w:rFonts w:eastAsia="Courier New" w:cs="Times New Roman"/>
          <w:spacing w:val="6"/>
          <w:sz w:val="28"/>
          <w:szCs w:val="28"/>
          <w:lang w:val="vi-VN" w:eastAsia="vi-VN"/>
        </w:rPr>
        <w:t xml:space="preserve">. </w:t>
      </w:r>
    </w:p>
    <w:p w14:paraId="4D992543"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2. Hướng dẫn về phương pháp giảng dạy, học tập mô đun: </w:t>
      </w:r>
    </w:p>
    <w:p w14:paraId="073755DC" w14:textId="77777777" w:rsidR="003A7A3C" w:rsidRPr="0020630E" w:rsidRDefault="003A7A3C" w:rsidP="00C91F7E">
      <w:pPr>
        <w:widowControl w:val="0"/>
        <w:tabs>
          <w:tab w:val="left" w:pos="284"/>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Đối với giáo viên, giảng viên:</w:t>
      </w:r>
    </w:p>
    <w:p w14:paraId="70E581AE" w14:textId="77777777" w:rsidR="003A7A3C" w:rsidRPr="0020630E" w:rsidRDefault="003A7A3C" w:rsidP="00C91F7E">
      <w:pPr>
        <w:widowControl w:val="0"/>
        <w:tabs>
          <w:tab w:val="left" w:pos="720"/>
          <w:tab w:val="left" w:pos="576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Vật liệu, trang thiết bị phải được chuẩn bị trước khi giảng dạy.</w:t>
      </w:r>
    </w:p>
    <w:p w14:paraId="2FACE939" w14:textId="77777777" w:rsidR="003A7A3C" w:rsidRPr="0020630E" w:rsidRDefault="003A7A3C" w:rsidP="00C91F7E">
      <w:pPr>
        <w:widowControl w:val="0"/>
        <w:tabs>
          <w:tab w:val="left" w:pos="720"/>
          <w:tab w:val="left" w:pos="5760"/>
        </w:tabs>
        <w:spacing w:after="0" w:line="312" w:lineRule="auto"/>
        <w:ind w:left="794" w:hanging="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Thực hiện giảng dạy tốt nhất ở xưởng thực hành cơ điện tử.</w:t>
      </w:r>
    </w:p>
    <w:p w14:paraId="177BF0AC" w14:textId="77777777" w:rsidR="003A7A3C" w:rsidRPr="0020630E" w:rsidRDefault="003A7A3C" w:rsidP="00C91F7E">
      <w:pPr>
        <w:widowControl w:val="0"/>
        <w:tabs>
          <w:tab w:val="left" w:pos="576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Căn cứ vào thực tế của nơi đào tạo giáo viên hướng dẫn có thể thay đổi thời lượng của từng nội dung, nhưng vẫn phải đảm bảo số giờ qui định trong chương trình.</w:t>
      </w:r>
    </w:p>
    <w:p w14:paraId="08CCBC79" w14:textId="77777777" w:rsidR="003A7A3C" w:rsidRPr="0020630E" w:rsidRDefault="003A7A3C" w:rsidP="00C91F7E">
      <w:pPr>
        <w:widowControl w:val="0"/>
        <w:tabs>
          <w:tab w:val="left" w:pos="284"/>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Đối với người học:</w:t>
      </w:r>
    </w:p>
    <w:p w14:paraId="31671419" w14:textId="77777777" w:rsidR="003A7A3C" w:rsidRPr="0020630E" w:rsidRDefault="003A7A3C" w:rsidP="00C91F7E">
      <w:pPr>
        <w:widowControl w:val="0"/>
        <w:tabs>
          <w:tab w:val="left" w:pos="576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xml:space="preserve">- Học sinh cần được chia thành các nhóm nhỏ từ 1 đến 2 học sinh, để thực hiện nội dung thực hành. </w:t>
      </w:r>
    </w:p>
    <w:p w14:paraId="5A7AC804"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3. Những trọng tâm cần chú ý:</w:t>
      </w:r>
    </w:p>
    <w:p w14:paraId="33581F7D" w14:textId="77777777" w:rsidR="003A7A3C" w:rsidRPr="0020630E" w:rsidRDefault="003A7A3C" w:rsidP="00C91F7E">
      <w:pPr>
        <w:widowControl w:val="0"/>
        <w:tabs>
          <w:tab w:val="left" w:pos="851"/>
          <w:tab w:val="left" w:pos="576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Cần chú ý đến các chi tiết cơ, chuyển động cơ khi làm việc có lực rất lớn có thể làm hư hỏng các chi tiết khi thực hiện sai</w:t>
      </w:r>
    </w:p>
    <w:p w14:paraId="56BCD6AD" w14:textId="77777777" w:rsidR="003A7A3C" w:rsidRPr="0020630E" w:rsidRDefault="003A7A3C" w:rsidP="00C91F7E">
      <w:pPr>
        <w:widowControl w:val="0"/>
        <w:tabs>
          <w:tab w:val="left" w:pos="851"/>
          <w:tab w:val="left" w:pos="576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Chú ý đến các mạch điện, điện tử khi tháo lắp không bị tổn thương, đứt gãy.</w:t>
      </w:r>
    </w:p>
    <w:p w14:paraId="258483A4" w14:textId="77777777" w:rsidR="003A7A3C" w:rsidRPr="0020630E" w:rsidRDefault="003A7A3C" w:rsidP="00C91F7E">
      <w:pPr>
        <w:widowControl w:val="0"/>
        <w:tabs>
          <w:tab w:val="left" w:pos="851"/>
          <w:tab w:val="left" w:pos="5760"/>
        </w:tabs>
        <w:spacing w:after="0" w:line="312" w:lineRule="auto"/>
        <w:ind w:firstLine="397"/>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 Cần chú ý đến an toàn điện cho các mạch điện tử không bị ẩm, va đập mạnh gây dẫn điện, gãy mạch.</w:t>
      </w:r>
    </w:p>
    <w:p w14:paraId="67BAE76B" w14:textId="77777777" w:rsidR="003A7A3C" w:rsidRPr="0020630E" w:rsidRDefault="003A7A3C" w:rsidP="00C91F7E">
      <w:pPr>
        <w:widowControl w:val="0"/>
        <w:tabs>
          <w:tab w:val="left" w:pos="72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4. Tài liệu tham khảo:</w:t>
      </w:r>
    </w:p>
    <w:p w14:paraId="084CE099" w14:textId="13CEAFDC" w:rsidR="003A7A3C" w:rsidRPr="0020630E" w:rsidRDefault="003A7A3C" w:rsidP="00C91F7E">
      <w:pPr>
        <w:widowControl w:val="0"/>
        <w:tabs>
          <w:tab w:val="left" w:pos="284"/>
        </w:tabs>
        <w:spacing w:after="0" w:line="312" w:lineRule="auto"/>
        <w:jc w:val="both"/>
        <w:rPr>
          <w:rFonts w:eastAsia="Courier New" w:cs="Times New Roman"/>
          <w:i/>
          <w:spacing w:val="6"/>
          <w:sz w:val="28"/>
          <w:szCs w:val="28"/>
          <w:lang w:val="vi-VN" w:eastAsia="vi-VN"/>
        </w:rPr>
      </w:pPr>
      <w:r w:rsidRPr="0020630E">
        <w:rPr>
          <w:rFonts w:eastAsia="Courier New" w:cs="Times New Roman"/>
          <w:spacing w:val="6"/>
          <w:sz w:val="28"/>
          <w:szCs w:val="28"/>
          <w:lang w:val="vi-VN" w:eastAsia="vi-VN"/>
        </w:rPr>
        <w:tab/>
        <w:t xml:space="preserve">[1] </w:t>
      </w:r>
      <w:r w:rsidR="000579CB">
        <w:rPr>
          <w:rFonts w:eastAsia="Courier New" w:cs="Times New Roman"/>
          <w:spacing w:val="6"/>
          <w:sz w:val="28"/>
          <w:szCs w:val="28"/>
          <w:lang w:val="vi-VN" w:eastAsia="vi-VN"/>
        </w:rPr>
        <w:t>Rô bốt</w:t>
      </w:r>
      <w:r w:rsidRPr="0020630E">
        <w:rPr>
          <w:rFonts w:eastAsia="Courier New" w:cs="Times New Roman"/>
          <w:spacing w:val="6"/>
          <w:sz w:val="28"/>
          <w:szCs w:val="28"/>
          <w:lang w:val="vi-VN" w:eastAsia="vi-VN"/>
        </w:rPr>
        <w:t xml:space="preserve"> công nghiệp </w:t>
      </w:r>
      <w:r w:rsidRPr="0020630E">
        <w:rPr>
          <w:rFonts w:eastAsia="Courier New" w:cs="Times New Roman"/>
          <w:i/>
          <w:spacing w:val="6"/>
          <w:sz w:val="28"/>
          <w:szCs w:val="28"/>
          <w:lang w:val="vi-VN" w:eastAsia="vi-VN"/>
        </w:rPr>
        <w:t xml:space="preserve">- GSTSKH Nguyễn Thiện phúc. NXBKH và kỹ </w:t>
      </w:r>
      <w:r w:rsidRPr="0020630E">
        <w:rPr>
          <w:rFonts w:eastAsia="Courier New" w:cs="Times New Roman"/>
          <w:i/>
          <w:spacing w:val="6"/>
          <w:sz w:val="28"/>
          <w:szCs w:val="28"/>
          <w:lang w:val="vi-VN" w:eastAsia="vi-VN"/>
        </w:rPr>
        <w:tab/>
        <w:t>thuật 2006</w:t>
      </w:r>
    </w:p>
    <w:p w14:paraId="0850F034" w14:textId="77777777" w:rsidR="003A7A3C" w:rsidRPr="0020630E" w:rsidRDefault="003A7A3C" w:rsidP="00C91F7E">
      <w:pPr>
        <w:widowControl w:val="0"/>
        <w:tabs>
          <w:tab w:val="left" w:pos="284"/>
          <w:tab w:val="left" w:pos="900"/>
          <w:tab w:val="left" w:pos="5760"/>
        </w:tabs>
        <w:spacing w:after="0" w:line="312" w:lineRule="auto"/>
        <w:jc w:val="both"/>
        <w:rPr>
          <w:rFonts w:eastAsia="Courier New" w:cs="Times New Roman"/>
          <w:i/>
          <w:spacing w:val="6"/>
          <w:sz w:val="28"/>
          <w:szCs w:val="28"/>
          <w:lang w:val="vi-VN" w:eastAsia="vi-VN"/>
        </w:rPr>
      </w:pPr>
      <w:r w:rsidRPr="0020630E">
        <w:rPr>
          <w:rFonts w:eastAsia="Courier New" w:cs="Times New Roman"/>
          <w:spacing w:val="6"/>
          <w:sz w:val="28"/>
          <w:szCs w:val="28"/>
          <w:lang w:val="vi-VN" w:eastAsia="vi-VN"/>
        </w:rPr>
        <w:tab/>
        <w:t xml:space="preserve">[2] Tay máy - người máy công nghiệp </w:t>
      </w:r>
      <w:r w:rsidRPr="0020630E">
        <w:rPr>
          <w:rFonts w:eastAsia="Courier New" w:cs="Times New Roman"/>
          <w:i/>
          <w:spacing w:val="6"/>
          <w:sz w:val="28"/>
          <w:szCs w:val="28"/>
          <w:lang w:val="vi-VN" w:eastAsia="vi-VN"/>
        </w:rPr>
        <w:t xml:space="preserve">- Nguyễn Thiện phúc. NXBKH và </w:t>
      </w:r>
      <w:r w:rsidRPr="0020630E">
        <w:rPr>
          <w:rFonts w:eastAsia="Courier New" w:cs="Times New Roman"/>
          <w:i/>
          <w:spacing w:val="6"/>
          <w:sz w:val="28"/>
          <w:szCs w:val="28"/>
          <w:lang w:val="vi-VN" w:eastAsia="vi-VN"/>
        </w:rPr>
        <w:tab/>
        <w:t>kỹ thuật 1983</w:t>
      </w:r>
    </w:p>
    <w:p w14:paraId="241BAB39" w14:textId="77777777" w:rsidR="003A7A3C" w:rsidRPr="0020630E" w:rsidRDefault="003A7A3C" w:rsidP="00C91F7E">
      <w:pPr>
        <w:widowControl w:val="0"/>
        <w:tabs>
          <w:tab w:val="left" w:pos="284"/>
          <w:tab w:val="left" w:pos="90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[3]Điện tử công nghiệp - </w:t>
      </w:r>
      <w:r w:rsidRPr="0020630E">
        <w:rPr>
          <w:rFonts w:eastAsia="Courier New" w:cs="Times New Roman"/>
          <w:i/>
          <w:spacing w:val="6"/>
          <w:sz w:val="28"/>
          <w:szCs w:val="28"/>
          <w:lang w:val="vi-VN" w:eastAsia="vi-VN"/>
        </w:rPr>
        <w:t>Nguyễn tấn Phước - NXBKH và kỹ thuật 2003</w:t>
      </w:r>
    </w:p>
    <w:p w14:paraId="54846340" w14:textId="77777777" w:rsidR="003A7A3C" w:rsidRPr="0020630E" w:rsidRDefault="003A7A3C" w:rsidP="00C91F7E">
      <w:pPr>
        <w:widowControl w:val="0"/>
        <w:tabs>
          <w:tab w:val="left" w:pos="284"/>
          <w:tab w:val="left" w:pos="900"/>
          <w:tab w:val="left" w:pos="5760"/>
        </w:tabs>
        <w:spacing w:after="0" w:line="312" w:lineRule="auto"/>
        <w:jc w:val="both"/>
        <w:rPr>
          <w:rFonts w:eastAsia="Courier New" w:cs="Times New Roman"/>
          <w:spacing w:val="6"/>
          <w:sz w:val="28"/>
          <w:szCs w:val="28"/>
          <w:lang w:val="vi-VN" w:eastAsia="vi-VN"/>
        </w:rPr>
      </w:pPr>
      <w:r w:rsidRPr="0020630E">
        <w:rPr>
          <w:rFonts w:eastAsia="Courier New" w:cs="Times New Roman"/>
          <w:spacing w:val="6"/>
          <w:sz w:val="28"/>
          <w:szCs w:val="28"/>
          <w:lang w:val="vi-VN" w:eastAsia="vi-VN"/>
        </w:rPr>
        <w:tab/>
        <w:t xml:space="preserve">[4]Cảm biến và ứng dụng </w:t>
      </w:r>
      <w:r w:rsidRPr="0020630E">
        <w:rPr>
          <w:rFonts w:eastAsia="Courier New" w:cs="Times New Roman"/>
          <w:i/>
          <w:spacing w:val="6"/>
          <w:sz w:val="28"/>
          <w:szCs w:val="28"/>
          <w:lang w:val="vi-VN" w:eastAsia="vi-VN"/>
        </w:rPr>
        <w:t>- Dương minh Trí, NXB trẻ 2006</w:t>
      </w:r>
    </w:p>
    <w:p w14:paraId="75E07B45" w14:textId="77777777" w:rsidR="003A7A3C" w:rsidRPr="0020630E" w:rsidRDefault="003A7A3C" w:rsidP="00C91F7E">
      <w:pPr>
        <w:widowControl w:val="0"/>
        <w:tabs>
          <w:tab w:val="left" w:pos="284"/>
          <w:tab w:val="left" w:pos="900"/>
          <w:tab w:val="left" w:pos="5760"/>
        </w:tabs>
        <w:spacing w:after="0" w:line="312" w:lineRule="auto"/>
        <w:jc w:val="both"/>
        <w:rPr>
          <w:rFonts w:eastAsia="Courier New" w:cs="Times New Roman"/>
          <w:i/>
          <w:spacing w:val="6"/>
          <w:sz w:val="28"/>
          <w:szCs w:val="28"/>
          <w:lang w:val="vi-VN" w:eastAsia="vi-VN"/>
        </w:rPr>
      </w:pPr>
      <w:r w:rsidRPr="0020630E">
        <w:rPr>
          <w:rFonts w:eastAsia="Courier New" w:cs="Times New Roman"/>
          <w:spacing w:val="6"/>
          <w:sz w:val="28"/>
          <w:szCs w:val="28"/>
          <w:lang w:val="vi-VN" w:eastAsia="vi-VN"/>
        </w:rPr>
        <w:tab/>
        <w:t xml:space="preserve">[5]Cơ điện tử </w:t>
      </w:r>
      <w:r w:rsidRPr="0020630E">
        <w:rPr>
          <w:rFonts w:eastAsia="Courier New" w:cs="Times New Roman"/>
          <w:i/>
          <w:spacing w:val="6"/>
          <w:sz w:val="28"/>
          <w:szCs w:val="28"/>
          <w:lang w:val="vi-VN" w:eastAsia="vi-VN"/>
        </w:rPr>
        <w:t>- Trần thế san, Trần Khánh Thành. NXBKHKT. 2006</w:t>
      </w:r>
    </w:p>
    <w:p w14:paraId="3FE5EAEC" w14:textId="77777777" w:rsidR="00EA6FDD" w:rsidRPr="0020630E" w:rsidRDefault="00EA6FDD" w:rsidP="00C91F7E">
      <w:pPr>
        <w:tabs>
          <w:tab w:val="left" w:pos="780"/>
        </w:tabs>
        <w:spacing w:after="0" w:line="312" w:lineRule="auto"/>
        <w:jc w:val="both"/>
        <w:rPr>
          <w:rFonts w:eastAsia="Times New Roman" w:cs="Times New Roman"/>
          <w:b/>
          <w:bCs/>
          <w:iCs/>
          <w:sz w:val="28"/>
          <w:szCs w:val="28"/>
          <w:lang w:val="pl-PL"/>
        </w:rPr>
      </w:pPr>
    </w:p>
    <w:p w14:paraId="72722617" w14:textId="77777777" w:rsidR="00EA6FDD" w:rsidRPr="0020630E" w:rsidRDefault="00EA6FDD" w:rsidP="00C91F7E">
      <w:pPr>
        <w:tabs>
          <w:tab w:val="left" w:pos="780"/>
        </w:tabs>
        <w:spacing w:after="0" w:line="312" w:lineRule="auto"/>
        <w:jc w:val="both"/>
        <w:rPr>
          <w:rFonts w:eastAsia="Times New Roman" w:cs="Times New Roman"/>
          <w:b/>
          <w:bCs/>
          <w:iCs/>
          <w:sz w:val="28"/>
          <w:szCs w:val="28"/>
          <w:lang w:val="pl-PL"/>
        </w:rPr>
      </w:pPr>
    </w:p>
    <w:p w14:paraId="202C2FB4" w14:textId="77777777" w:rsidR="00EA6FDD" w:rsidRPr="0020630E" w:rsidRDefault="00701308" w:rsidP="00C91F7E">
      <w:pPr>
        <w:spacing w:after="0" w:line="312" w:lineRule="auto"/>
        <w:jc w:val="center"/>
        <w:rPr>
          <w:rFonts w:eastAsia="Times New Roman" w:cs="Times New Roman"/>
          <w:b/>
          <w:sz w:val="28"/>
          <w:szCs w:val="28"/>
          <w:lang w:val="vi-VN"/>
        </w:rPr>
      </w:pPr>
      <w:r w:rsidRPr="0020630E">
        <w:rPr>
          <w:rFonts w:eastAsia="Times New Roman" w:cs="Times New Roman"/>
          <w:b/>
          <w:sz w:val="28"/>
          <w:szCs w:val="28"/>
          <w:lang w:val="vi-VN"/>
        </w:rPr>
        <w:br w:type="page"/>
      </w:r>
    </w:p>
    <w:p w14:paraId="5A2EBCDE" w14:textId="77777777" w:rsidR="008D1648" w:rsidRPr="0020630E" w:rsidRDefault="008D1648" w:rsidP="00C91F7E">
      <w:pPr>
        <w:spacing w:after="0" w:line="312" w:lineRule="auto"/>
        <w:jc w:val="center"/>
        <w:rPr>
          <w:rFonts w:eastAsia="Times New Roman" w:cs="Times New Roman"/>
          <w:b/>
          <w:sz w:val="28"/>
          <w:szCs w:val="28"/>
          <w:lang w:val="vi-VN"/>
        </w:rPr>
      </w:pPr>
      <w:r w:rsidRPr="0020630E">
        <w:rPr>
          <w:rFonts w:eastAsia="Times New Roman" w:cs="Times New Roman"/>
          <w:b/>
          <w:sz w:val="28"/>
          <w:szCs w:val="28"/>
          <w:lang w:val="vi-VN"/>
        </w:rPr>
        <w:lastRenderedPageBreak/>
        <w:t>CHƯƠNG TRÌNH MÔ ĐUN</w:t>
      </w:r>
    </w:p>
    <w:p w14:paraId="4E107E7E" w14:textId="61538445" w:rsidR="007C5D12" w:rsidRPr="0020630E" w:rsidRDefault="007C5D12" w:rsidP="007C5D12">
      <w:pPr>
        <w:spacing w:after="0" w:line="312" w:lineRule="auto"/>
        <w:rPr>
          <w:rFonts w:eastAsia="Times New Roman" w:cs="Times New Roman"/>
          <w:sz w:val="28"/>
          <w:szCs w:val="28"/>
          <w:lang w:val="vi-VN"/>
        </w:rPr>
      </w:pPr>
      <w:r w:rsidRPr="0020630E">
        <w:rPr>
          <w:rFonts w:eastAsia="Times New Roman" w:cs="Times New Roman"/>
          <w:b/>
          <w:sz w:val="28"/>
          <w:szCs w:val="28"/>
          <w:lang w:val="vi-VN"/>
        </w:rPr>
        <w:t>Tên mô đun:</w:t>
      </w:r>
      <w:r w:rsidRPr="0020630E">
        <w:rPr>
          <w:rFonts w:eastAsia="Times New Roman" w:cs="Times New Roman"/>
          <w:sz w:val="28"/>
          <w:szCs w:val="28"/>
          <w:lang w:val="vi-VN"/>
        </w:rPr>
        <w:t xml:space="preserve"> </w:t>
      </w:r>
      <w:r w:rsidRPr="0020630E">
        <w:rPr>
          <w:rFonts w:eastAsia="Times New Roman" w:cs="Times New Roman"/>
          <w:b/>
          <w:bCs/>
          <w:sz w:val="28"/>
          <w:szCs w:val="28"/>
          <w:lang w:val="vi-VN" w:eastAsia="ko-KR"/>
        </w:rPr>
        <w:t>L</w:t>
      </w:r>
      <w:r w:rsidR="005A4316" w:rsidRPr="0020630E">
        <w:rPr>
          <w:rFonts w:eastAsia="Times New Roman" w:cs="Times New Roman"/>
          <w:b/>
          <w:bCs/>
          <w:sz w:val="28"/>
          <w:szCs w:val="28"/>
          <w:lang w:val="vi-VN" w:eastAsia="ko-KR"/>
        </w:rPr>
        <w:t>ắp đặt vận hành và điều khiển động cơ điện</w:t>
      </w:r>
    </w:p>
    <w:p w14:paraId="69D18C8D" w14:textId="293FF2B8" w:rsidR="007C5D12" w:rsidRPr="0020630E" w:rsidRDefault="007C5D12" w:rsidP="007C5D12">
      <w:pPr>
        <w:spacing w:after="0" w:line="312" w:lineRule="auto"/>
        <w:rPr>
          <w:rFonts w:eastAsia="Times New Roman" w:cs="Times New Roman"/>
          <w:bCs/>
          <w:sz w:val="28"/>
          <w:szCs w:val="28"/>
          <w:lang w:val="vi-VN"/>
        </w:rPr>
      </w:pPr>
      <w:r w:rsidRPr="0020630E">
        <w:rPr>
          <w:rFonts w:eastAsia="Times New Roman" w:cs="Times New Roman"/>
          <w:b/>
          <w:sz w:val="28"/>
          <w:szCs w:val="28"/>
          <w:lang w:val="vi-VN"/>
        </w:rPr>
        <w:t>Mã mô đun: MĐ 19</w:t>
      </w:r>
    </w:p>
    <w:p w14:paraId="2709E2D4" w14:textId="77777777" w:rsidR="007C5D12" w:rsidRPr="0020630E" w:rsidRDefault="007C5D12" w:rsidP="007C5D12">
      <w:pPr>
        <w:spacing w:after="0" w:line="312" w:lineRule="auto"/>
        <w:rPr>
          <w:rFonts w:eastAsia="Times New Roman" w:cs="Times New Roman"/>
          <w:i/>
          <w:iCs/>
          <w:sz w:val="28"/>
          <w:szCs w:val="28"/>
          <w:lang w:val="vi-VN"/>
        </w:rPr>
      </w:pPr>
      <w:r w:rsidRPr="0020630E">
        <w:rPr>
          <w:rFonts w:eastAsia="Times New Roman" w:cs="Times New Roman"/>
          <w:b/>
          <w:sz w:val="28"/>
          <w:szCs w:val="28"/>
          <w:lang w:val="vi-VN"/>
        </w:rPr>
        <w:t>Thời gian thực hiện mô đun:</w:t>
      </w:r>
      <w:r w:rsidRPr="0020630E">
        <w:rPr>
          <w:rFonts w:eastAsia="Times New Roman" w:cs="Times New Roman"/>
          <w:sz w:val="28"/>
          <w:szCs w:val="28"/>
          <w:lang w:val="vi-VN"/>
        </w:rPr>
        <w:t xml:space="preserve"> 105 giờ; </w:t>
      </w:r>
      <w:r w:rsidRPr="0020630E">
        <w:rPr>
          <w:rFonts w:eastAsia="Times New Roman" w:cs="Times New Roman"/>
          <w:i/>
          <w:iCs/>
          <w:sz w:val="28"/>
          <w:szCs w:val="28"/>
          <w:lang w:val="vi-VN"/>
        </w:rPr>
        <w:t>(Lý thuyết: 45 giờ; Thực hành, thí nghiệm, thảo luận, bài tập: 56 giờ; Kiểm tra: 4 giờ)</w:t>
      </w:r>
    </w:p>
    <w:p w14:paraId="414F9E2E" w14:textId="77777777" w:rsidR="007C5D12" w:rsidRPr="0020630E" w:rsidRDefault="007C5D12" w:rsidP="007C5D12">
      <w:pPr>
        <w:spacing w:after="0" w:line="312" w:lineRule="auto"/>
        <w:rPr>
          <w:rFonts w:eastAsia="Times New Roman" w:cs="Times New Roman"/>
          <w:sz w:val="28"/>
          <w:szCs w:val="28"/>
          <w:lang w:val="vi-VN"/>
        </w:rPr>
      </w:pPr>
      <w:r w:rsidRPr="0020630E">
        <w:rPr>
          <w:rFonts w:eastAsia="Times New Roman" w:cs="Times New Roman"/>
          <w:b/>
          <w:sz w:val="28"/>
          <w:szCs w:val="28"/>
          <w:lang w:val="vi-VN"/>
        </w:rPr>
        <w:t>I. Vị trí, tính chất của mô đun</w:t>
      </w:r>
      <w:r w:rsidRPr="0020630E">
        <w:rPr>
          <w:rFonts w:eastAsia="Times New Roman" w:cs="Times New Roman"/>
          <w:sz w:val="28"/>
          <w:szCs w:val="28"/>
          <w:lang w:val="vi-VN"/>
        </w:rPr>
        <w:t>:</w:t>
      </w:r>
    </w:p>
    <w:p w14:paraId="26742946" w14:textId="77777777" w:rsidR="007C5D12" w:rsidRPr="0020630E" w:rsidRDefault="007C5D12" w:rsidP="00EA12FA">
      <w:pPr>
        <w:spacing w:after="0" w:line="312" w:lineRule="auto"/>
        <w:ind w:firstLine="284"/>
        <w:jc w:val="both"/>
        <w:rPr>
          <w:rFonts w:eastAsia="Times New Roman" w:cs="Times New Roman"/>
          <w:sz w:val="28"/>
          <w:szCs w:val="28"/>
          <w:lang w:val="vi-VN" w:eastAsia="ko-KR"/>
        </w:rPr>
      </w:pPr>
      <w:r w:rsidRPr="0020630E">
        <w:rPr>
          <w:rFonts w:eastAsia="Times New Roman" w:cs="Times New Roman"/>
          <w:sz w:val="28"/>
          <w:szCs w:val="28"/>
          <w:lang w:val="vi-VN"/>
        </w:rPr>
        <w:t>- Ví trí:</w:t>
      </w:r>
      <w:r w:rsidRPr="0020630E">
        <w:rPr>
          <w:rFonts w:eastAsia="Times New Roman" w:cs="Times New Roman"/>
          <w:sz w:val="28"/>
          <w:szCs w:val="28"/>
          <w:lang w:val="vi-VN" w:eastAsia="ko-KR"/>
        </w:rPr>
        <w:t xml:space="preserve"> Mô đun này cần phải học sau khi đã học xong các môn học cơ sở .</w:t>
      </w:r>
    </w:p>
    <w:p w14:paraId="51601EBF" w14:textId="77777777" w:rsidR="007C5D12" w:rsidRPr="0020630E" w:rsidRDefault="007C5D12" w:rsidP="007C5D12">
      <w:pPr>
        <w:spacing w:after="0" w:line="312" w:lineRule="auto"/>
        <w:ind w:firstLine="284"/>
        <w:jc w:val="both"/>
        <w:rPr>
          <w:rFonts w:eastAsia="Times New Roman" w:cs="Times New Roman"/>
          <w:sz w:val="28"/>
          <w:szCs w:val="28"/>
          <w:lang w:val="vi-VN"/>
        </w:rPr>
      </w:pPr>
      <w:r w:rsidRPr="0020630E">
        <w:rPr>
          <w:rFonts w:eastAsia="Times New Roman" w:cs="Times New Roman"/>
          <w:sz w:val="28"/>
          <w:szCs w:val="28"/>
          <w:lang w:val="vi-VN"/>
        </w:rPr>
        <w:t>- Tính chất:</w:t>
      </w:r>
      <w:r w:rsidRPr="0020630E">
        <w:rPr>
          <w:rFonts w:eastAsia="Times New Roman" w:cs="Times New Roman"/>
          <w:sz w:val="28"/>
          <w:szCs w:val="28"/>
          <w:lang w:val="da-DK"/>
        </w:rPr>
        <w:t xml:space="preserve"> Là mô đun bắt buộc trong chương trình đào tạo nghề Cơ điện tử</w:t>
      </w:r>
    </w:p>
    <w:p w14:paraId="6F8867B1" w14:textId="77777777" w:rsidR="007C5D12" w:rsidRPr="0020630E" w:rsidRDefault="007C5D12" w:rsidP="007C5D12">
      <w:pPr>
        <w:spacing w:after="0" w:line="312" w:lineRule="auto"/>
        <w:rPr>
          <w:rFonts w:eastAsia="Times New Roman" w:cs="Times New Roman"/>
          <w:b/>
          <w:sz w:val="28"/>
          <w:szCs w:val="28"/>
          <w:lang w:val="vi-VN"/>
        </w:rPr>
      </w:pPr>
      <w:r w:rsidRPr="0020630E">
        <w:rPr>
          <w:rFonts w:eastAsia="Times New Roman" w:cs="Times New Roman"/>
          <w:b/>
          <w:sz w:val="28"/>
          <w:szCs w:val="28"/>
          <w:lang w:val="vi-VN"/>
        </w:rPr>
        <w:t>II. Mục tiêu mô đun:</w:t>
      </w:r>
    </w:p>
    <w:p w14:paraId="5EFED720" w14:textId="77777777" w:rsidR="007C5D12" w:rsidRPr="0020630E" w:rsidRDefault="007C5D12" w:rsidP="007C5D12">
      <w:pPr>
        <w:spacing w:after="0" w:line="312" w:lineRule="auto"/>
        <w:ind w:firstLine="284"/>
        <w:jc w:val="both"/>
        <w:rPr>
          <w:rFonts w:eastAsia="Times New Roman" w:cs="Times New Roman"/>
          <w:sz w:val="28"/>
          <w:szCs w:val="28"/>
        </w:rPr>
      </w:pPr>
      <w:r w:rsidRPr="0020630E">
        <w:rPr>
          <w:rFonts w:eastAsia="Times New Roman" w:cs="Times New Roman"/>
          <w:sz w:val="28"/>
          <w:szCs w:val="28"/>
        </w:rPr>
        <w:t xml:space="preserve">- Về kiến thức: </w:t>
      </w:r>
    </w:p>
    <w:p w14:paraId="718FE121"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Phân tích nguyên lý sơ đồ hệ thống điện cơ bản.</w:t>
      </w:r>
    </w:p>
    <w:p w14:paraId="37BCAE84"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Phân tích các phương pháp điều chỉnh tốc độ động cơ điện.</w:t>
      </w:r>
    </w:p>
    <w:p w14:paraId="5C7FDDC9"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Đọc, vẽ và phân tích các khâu liên động, các sơ đồ mạch điều khiển dùng các khí cụ điện trong điều khiển, khống chế truyền động động cơ điện.</w:t>
      </w:r>
    </w:p>
    <w:p w14:paraId="306C4E13" w14:textId="77777777" w:rsidR="007C5D12" w:rsidRPr="0020630E" w:rsidRDefault="007C5D12" w:rsidP="007C5D12">
      <w:pPr>
        <w:spacing w:after="0" w:line="312" w:lineRule="auto"/>
        <w:ind w:firstLine="284"/>
        <w:jc w:val="both"/>
        <w:rPr>
          <w:rFonts w:eastAsia="Times New Roman" w:cs="Times New Roman"/>
          <w:sz w:val="28"/>
          <w:szCs w:val="28"/>
        </w:rPr>
      </w:pPr>
      <w:r w:rsidRPr="0020630E">
        <w:rPr>
          <w:rFonts w:eastAsia="Times New Roman" w:cs="Times New Roman"/>
          <w:sz w:val="28"/>
          <w:szCs w:val="28"/>
        </w:rPr>
        <w:t xml:space="preserve">- Về kỹ năng: </w:t>
      </w:r>
    </w:p>
    <w:p w14:paraId="45FBF183"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Lắp đặt, vận hành và sửa chữa các mạch khởi động trực tiếp động cơ 1 pha, 3 pha, khởi động gián tiếp 3 pha.</w:t>
      </w:r>
    </w:p>
    <w:p w14:paraId="6D6D1AC9"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Lắp ráp, vận hành và sửa chữa các khâu liên động thường gặp như liên động 2 động cơ, 3 động cơ, …</w:t>
      </w:r>
    </w:p>
    <w:p w14:paraId="0DA975F4"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Lắp ráp, vận hành các mạch đảo chiều quay động cơ điện 1 pha, 3 pha.</w:t>
      </w:r>
    </w:p>
    <w:p w14:paraId="391EB887" w14:textId="77777777" w:rsidR="007C5D12" w:rsidRPr="0020630E" w:rsidRDefault="007C5D12">
      <w:pPr>
        <w:numPr>
          <w:ilvl w:val="2"/>
          <w:numId w:val="43"/>
        </w:numPr>
        <w:tabs>
          <w:tab w:val="left" w:pos="851"/>
        </w:tabs>
        <w:spacing w:after="0" w:line="312" w:lineRule="auto"/>
        <w:ind w:left="284"/>
        <w:jc w:val="both"/>
        <w:rPr>
          <w:rFonts w:eastAsia="Times New Roman" w:cs="Times New Roman"/>
          <w:sz w:val="28"/>
          <w:szCs w:val="28"/>
        </w:rPr>
      </w:pPr>
      <w:r w:rsidRPr="0020630E">
        <w:rPr>
          <w:rFonts w:eastAsia="Times New Roman" w:cs="Times New Roman"/>
          <w:sz w:val="28"/>
          <w:szCs w:val="28"/>
        </w:rPr>
        <w:t>Vận hành mạch theo đúng nguyên tắc, đúng qui trình đã định. Từ đó sẽ vạch ra kế hoạch bảo trì hợp lý, đảm bảo an toàn và vệ sinh công nghiệp.</w:t>
      </w:r>
    </w:p>
    <w:p w14:paraId="6A99F74B" w14:textId="77777777" w:rsidR="007C5D12" w:rsidRPr="0020630E" w:rsidRDefault="007C5D12" w:rsidP="007C5D12">
      <w:pPr>
        <w:spacing w:after="0" w:line="312" w:lineRule="auto"/>
        <w:ind w:firstLine="284"/>
        <w:jc w:val="both"/>
        <w:rPr>
          <w:rFonts w:eastAsia="Times New Roman" w:cs="Times New Roman"/>
          <w:b/>
          <w:sz w:val="28"/>
          <w:szCs w:val="28"/>
        </w:rPr>
      </w:pPr>
      <w:r w:rsidRPr="0020630E">
        <w:rPr>
          <w:rFonts w:eastAsia="Times New Roman" w:cs="Times New Roman"/>
          <w:sz w:val="28"/>
          <w:szCs w:val="28"/>
        </w:rPr>
        <w:t>- Về năng lực tự chủ và trách nhiệm:</w:t>
      </w:r>
      <w:r w:rsidRPr="0020630E">
        <w:rPr>
          <w:rFonts w:eastAsia="Times New Roman" w:cs="Times New Roman"/>
          <w:sz w:val="28"/>
          <w:szCs w:val="28"/>
          <w:lang w:val="da-DK"/>
        </w:rPr>
        <w:t xml:space="preserve"> Chủ động, sáng tạo và an toàn trong quá trình học tập</w:t>
      </w:r>
      <w:r w:rsidRPr="0020630E">
        <w:rPr>
          <w:rFonts w:eastAsia="Times New Roman" w:cs="Times New Roman"/>
          <w:b/>
          <w:sz w:val="28"/>
          <w:szCs w:val="28"/>
        </w:rPr>
        <w:t xml:space="preserve"> </w:t>
      </w:r>
    </w:p>
    <w:p w14:paraId="2FB0F9CC" w14:textId="77777777" w:rsidR="007C5D12" w:rsidRPr="0020630E" w:rsidRDefault="007C5D12" w:rsidP="007C5D12">
      <w:pPr>
        <w:spacing w:after="0" w:line="312" w:lineRule="auto"/>
        <w:ind w:firstLine="284"/>
        <w:jc w:val="both"/>
        <w:rPr>
          <w:rFonts w:eastAsia="Times New Roman" w:cs="Times New Roman"/>
          <w:b/>
          <w:sz w:val="28"/>
          <w:szCs w:val="28"/>
          <w:lang w:val="de-DE"/>
        </w:rPr>
      </w:pPr>
      <w:r w:rsidRPr="0020630E">
        <w:rPr>
          <w:rFonts w:eastAsia="Times New Roman" w:cs="Times New Roman"/>
          <w:b/>
          <w:sz w:val="28"/>
          <w:szCs w:val="28"/>
          <w:lang w:val="de-DE"/>
        </w:rPr>
        <w:t>III. Nội dung mô đun:</w:t>
      </w:r>
    </w:p>
    <w:p w14:paraId="336BE31F" w14:textId="77777777" w:rsidR="007C5D12" w:rsidRPr="0020630E" w:rsidRDefault="007C5D12" w:rsidP="007C5D12">
      <w:pPr>
        <w:spacing w:after="0" w:line="312" w:lineRule="auto"/>
        <w:jc w:val="both"/>
        <w:rPr>
          <w:rFonts w:eastAsia="Times New Roman" w:cs="Times New Roman"/>
          <w:sz w:val="28"/>
          <w:szCs w:val="28"/>
          <w:lang w:val="de-DE"/>
        </w:rPr>
      </w:pPr>
      <w:r w:rsidRPr="0020630E">
        <w:rPr>
          <w:rFonts w:eastAsia="Times New Roman" w:cs="Times New Roman"/>
          <w:sz w:val="28"/>
          <w:szCs w:val="28"/>
          <w:lang w:val="de-DE"/>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962"/>
        <w:gridCol w:w="838"/>
        <w:gridCol w:w="1118"/>
        <w:gridCol w:w="1511"/>
        <w:gridCol w:w="973"/>
      </w:tblGrid>
      <w:tr w:rsidR="0020630E" w:rsidRPr="0020630E" w14:paraId="23011FDD" w14:textId="77777777" w:rsidTr="00E26ABB">
        <w:trPr>
          <w:trHeight w:val="420"/>
          <w:tblHeader/>
        </w:trPr>
        <w:tc>
          <w:tcPr>
            <w:tcW w:w="793" w:type="dxa"/>
            <w:vMerge w:val="restart"/>
            <w:vAlign w:val="center"/>
          </w:tcPr>
          <w:p w14:paraId="4CF4F833"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SỐ TT</w:t>
            </w:r>
          </w:p>
        </w:tc>
        <w:tc>
          <w:tcPr>
            <w:tcW w:w="3962" w:type="dxa"/>
            <w:vMerge w:val="restart"/>
            <w:vAlign w:val="center"/>
          </w:tcPr>
          <w:p w14:paraId="6CE2917E"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Tên chương, mục</w:t>
            </w:r>
          </w:p>
        </w:tc>
        <w:tc>
          <w:tcPr>
            <w:tcW w:w="4440" w:type="dxa"/>
            <w:gridSpan w:val="4"/>
            <w:vAlign w:val="center"/>
          </w:tcPr>
          <w:p w14:paraId="4AF48E3A"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Thời gian (giờ)</w:t>
            </w:r>
          </w:p>
        </w:tc>
      </w:tr>
      <w:tr w:rsidR="0020630E" w:rsidRPr="0020630E" w14:paraId="437529F7" w14:textId="77777777" w:rsidTr="00E26ABB">
        <w:trPr>
          <w:trHeight w:val="420"/>
          <w:tblHeader/>
        </w:trPr>
        <w:tc>
          <w:tcPr>
            <w:tcW w:w="793" w:type="dxa"/>
            <w:vMerge/>
            <w:vAlign w:val="center"/>
          </w:tcPr>
          <w:p w14:paraId="7D301E20" w14:textId="77777777" w:rsidR="007C5D12" w:rsidRPr="0020630E" w:rsidRDefault="007C5D12" w:rsidP="00E26ABB">
            <w:pPr>
              <w:spacing w:after="0" w:line="288" w:lineRule="auto"/>
              <w:jc w:val="center"/>
              <w:rPr>
                <w:rFonts w:eastAsia="Times New Roman" w:cs="Times New Roman"/>
                <w:b/>
                <w:sz w:val="28"/>
                <w:szCs w:val="28"/>
              </w:rPr>
            </w:pPr>
          </w:p>
        </w:tc>
        <w:tc>
          <w:tcPr>
            <w:tcW w:w="3962" w:type="dxa"/>
            <w:vMerge/>
            <w:vAlign w:val="center"/>
          </w:tcPr>
          <w:p w14:paraId="3A009E59" w14:textId="77777777" w:rsidR="007C5D12" w:rsidRPr="0020630E" w:rsidRDefault="007C5D12" w:rsidP="00E26ABB">
            <w:pPr>
              <w:spacing w:after="0" w:line="288" w:lineRule="auto"/>
              <w:jc w:val="center"/>
              <w:rPr>
                <w:rFonts w:eastAsia="Times New Roman" w:cs="Times New Roman"/>
                <w:b/>
                <w:sz w:val="28"/>
                <w:szCs w:val="28"/>
              </w:rPr>
            </w:pPr>
          </w:p>
        </w:tc>
        <w:tc>
          <w:tcPr>
            <w:tcW w:w="838" w:type="dxa"/>
            <w:vAlign w:val="center"/>
          </w:tcPr>
          <w:p w14:paraId="44C78563" w14:textId="77777777" w:rsidR="007C5D12" w:rsidRPr="0020630E" w:rsidRDefault="007C5D12" w:rsidP="00E26AB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Tổng số</w:t>
            </w:r>
          </w:p>
        </w:tc>
        <w:tc>
          <w:tcPr>
            <w:tcW w:w="1118" w:type="dxa"/>
            <w:vAlign w:val="center"/>
          </w:tcPr>
          <w:p w14:paraId="355504A0" w14:textId="77777777" w:rsidR="007C5D12" w:rsidRPr="0020630E" w:rsidRDefault="007C5D12" w:rsidP="00E26AB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Lý thuyết</w:t>
            </w:r>
          </w:p>
        </w:tc>
        <w:tc>
          <w:tcPr>
            <w:tcW w:w="1511" w:type="dxa"/>
            <w:vAlign w:val="center"/>
          </w:tcPr>
          <w:p w14:paraId="199F49EA" w14:textId="77777777" w:rsidR="007C5D12" w:rsidRPr="0020630E" w:rsidRDefault="007C5D12" w:rsidP="00E26AB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Thực hành, thí nghiệm, thảo luận, bài tập</w:t>
            </w:r>
          </w:p>
        </w:tc>
        <w:tc>
          <w:tcPr>
            <w:tcW w:w="973" w:type="dxa"/>
            <w:vAlign w:val="center"/>
          </w:tcPr>
          <w:p w14:paraId="0EE35D0B" w14:textId="77777777" w:rsidR="007C5D12" w:rsidRPr="0020630E" w:rsidRDefault="007C5D12" w:rsidP="00E26ABB">
            <w:pPr>
              <w:spacing w:after="0" w:line="288" w:lineRule="auto"/>
              <w:ind w:left="-43" w:right="-44"/>
              <w:jc w:val="center"/>
              <w:rPr>
                <w:rFonts w:eastAsia="Times New Roman" w:cs="Times New Roman"/>
                <w:b/>
                <w:sz w:val="28"/>
                <w:szCs w:val="28"/>
              </w:rPr>
            </w:pPr>
            <w:r w:rsidRPr="0020630E">
              <w:rPr>
                <w:rFonts w:eastAsia="Times New Roman" w:cs="Times New Roman"/>
                <w:b/>
                <w:sz w:val="28"/>
                <w:szCs w:val="28"/>
              </w:rPr>
              <w:t>Kiểm tra</w:t>
            </w:r>
          </w:p>
        </w:tc>
      </w:tr>
      <w:tr w:rsidR="0020630E" w:rsidRPr="0020630E" w14:paraId="23F2DF7B" w14:textId="77777777" w:rsidTr="00E26ABB">
        <w:trPr>
          <w:trHeight w:val="420"/>
        </w:trPr>
        <w:tc>
          <w:tcPr>
            <w:tcW w:w="793" w:type="dxa"/>
            <w:vAlign w:val="center"/>
          </w:tcPr>
          <w:p w14:paraId="00D7C0B3" w14:textId="77777777" w:rsidR="007C5D12" w:rsidRPr="0020630E" w:rsidRDefault="007C5D12" w:rsidP="00E26ABB">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3962" w:type="dxa"/>
          </w:tcPr>
          <w:p w14:paraId="70084FF1" w14:textId="77777777" w:rsidR="007C5D12" w:rsidRPr="0020630E" w:rsidRDefault="007C5D12" w:rsidP="00E26ABB">
            <w:pPr>
              <w:spacing w:after="0" w:line="288" w:lineRule="auto"/>
              <w:jc w:val="both"/>
              <w:rPr>
                <w:rFonts w:eastAsia="Times New Roman" w:cs="Times New Roman"/>
                <w:sz w:val="28"/>
                <w:szCs w:val="28"/>
              </w:rPr>
            </w:pPr>
            <w:r w:rsidRPr="0020630E">
              <w:rPr>
                <w:rFonts w:eastAsia="Times New Roman" w:cs="Times New Roman"/>
                <w:b/>
                <w:sz w:val="28"/>
                <w:szCs w:val="28"/>
              </w:rPr>
              <w:t>Bài 1</w:t>
            </w:r>
            <w:r w:rsidRPr="0020630E">
              <w:rPr>
                <w:rFonts w:eastAsia="Times New Roman" w:cs="Times New Roman"/>
                <w:sz w:val="28"/>
                <w:szCs w:val="28"/>
              </w:rPr>
              <w:t>: Các khái niệm cơ bản về hệ thống điện và truyền động điện</w:t>
            </w:r>
          </w:p>
          <w:p w14:paraId="09EFC43F" w14:textId="77777777" w:rsidR="007C5D12" w:rsidRPr="0020630E" w:rsidRDefault="007C5D12" w:rsidP="00E26ABB">
            <w:pPr>
              <w:spacing w:after="0" w:line="288" w:lineRule="auto"/>
              <w:rPr>
                <w:rFonts w:eastAsia="Times New Roman" w:cs="Times New Roman"/>
                <w:sz w:val="28"/>
                <w:szCs w:val="28"/>
              </w:rPr>
            </w:pPr>
            <w:r w:rsidRPr="0020630E">
              <w:rPr>
                <w:rFonts w:eastAsia="Times New Roman" w:cs="Times New Roman"/>
                <w:sz w:val="28"/>
                <w:szCs w:val="28"/>
              </w:rPr>
              <w:lastRenderedPageBreak/>
              <w:t>1. Sơ lược về hệ thống điện 3 pha</w:t>
            </w:r>
          </w:p>
          <w:p w14:paraId="4E484EEC" w14:textId="77777777" w:rsidR="007C5D12" w:rsidRPr="0020630E" w:rsidRDefault="007C5D12" w:rsidP="00E26ABB">
            <w:pPr>
              <w:spacing w:after="0" w:line="288" w:lineRule="auto"/>
              <w:rPr>
                <w:rFonts w:eastAsia="Times New Roman" w:cs="Times New Roman"/>
                <w:sz w:val="28"/>
                <w:szCs w:val="28"/>
              </w:rPr>
            </w:pPr>
            <w:r w:rsidRPr="0020630E">
              <w:rPr>
                <w:rFonts w:eastAsia="Times New Roman" w:cs="Times New Roman"/>
                <w:sz w:val="28"/>
                <w:szCs w:val="28"/>
              </w:rPr>
              <w:t>2. Hệ thống truyền động điện và phân loại hệ thống truyền động điện</w:t>
            </w:r>
          </w:p>
          <w:p w14:paraId="470889C0" w14:textId="77777777" w:rsidR="007C5D12" w:rsidRPr="0020630E" w:rsidRDefault="007C5D12" w:rsidP="00E26ABB">
            <w:pPr>
              <w:spacing w:after="0" w:line="288" w:lineRule="auto"/>
              <w:rPr>
                <w:rFonts w:eastAsia="Times New Roman" w:cs="Times New Roman"/>
                <w:sz w:val="28"/>
                <w:szCs w:val="28"/>
              </w:rPr>
            </w:pPr>
            <w:r w:rsidRPr="0020630E">
              <w:rPr>
                <w:rFonts w:eastAsia="Times New Roman" w:cs="Times New Roman"/>
                <w:sz w:val="28"/>
                <w:szCs w:val="28"/>
                <w:lang w:val="nb-NO"/>
              </w:rPr>
              <w:t>3. Các sơ đồ điện và ký hiệu.</w:t>
            </w:r>
          </w:p>
        </w:tc>
        <w:tc>
          <w:tcPr>
            <w:tcW w:w="838" w:type="dxa"/>
          </w:tcPr>
          <w:p w14:paraId="2D9978AC" w14:textId="77777777" w:rsidR="007C5D12" w:rsidRPr="0020630E" w:rsidRDefault="007C5D12" w:rsidP="00E26ABB">
            <w:pPr>
              <w:spacing w:after="0" w:line="288" w:lineRule="auto"/>
              <w:jc w:val="center"/>
              <w:rPr>
                <w:rFonts w:eastAsia="Times New Roman" w:cs="Times New Roman"/>
                <w:b/>
                <w:sz w:val="28"/>
                <w:szCs w:val="28"/>
                <w:lang w:eastAsia="ko-KR"/>
              </w:rPr>
            </w:pPr>
            <w:r w:rsidRPr="0020630E">
              <w:rPr>
                <w:rFonts w:eastAsia="Times New Roman" w:cs="Times New Roman"/>
                <w:b/>
                <w:sz w:val="28"/>
                <w:szCs w:val="28"/>
                <w:lang w:eastAsia="ko-KR"/>
              </w:rPr>
              <w:lastRenderedPageBreak/>
              <w:t>5</w:t>
            </w:r>
          </w:p>
        </w:tc>
        <w:tc>
          <w:tcPr>
            <w:tcW w:w="1118" w:type="dxa"/>
          </w:tcPr>
          <w:p w14:paraId="73B723DD" w14:textId="77777777" w:rsidR="007C5D12" w:rsidRPr="0020630E" w:rsidRDefault="007C5D12" w:rsidP="00E26ABB">
            <w:pPr>
              <w:spacing w:after="0" w:line="288" w:lineRule="auto"/>
              <w:jc w:val="center"/>
              <w:rPr>
                <w:rFonts w:eastAsia="Times New Roman" w:cs="Times New Roman"/>
                <w:b/>
                <w:sz w:val="28"/>
                <w:szCs w:val="28"/>
                <w:lang w:eastAsia="ko-KR"/>
              </w:rPr>
            </w:pPr>
            <w:r w:rsidRPr="0020630E">
              <w:rPr>
                <w:rFonts w:eastAsia="Times New Roman" w:cs="Times New Roman"/>
                <w:b/>
                <w:sz w:val="28"/>
                <w:szCs w:val="28"/>
                <w:lang w:eastAsia="ko-KR"/>
              </w:rPr>
              <w:t>5</w:t>
            </w:r>
          </w:p>
          <w:p w14:paraId="1075D446" w14:textId="77777777" w:rsidR="00E26ABB" w:rsidRPr="0020630E" w:rsidRDefault="00E26ABB" w:rsidP="00E26ABB">
            <w:pPr>
              <w:spacing w:after="0" w:line="288" w:lineRule="auto"/>
              <w:rPr>
                <w:rFonts w:eastAsia="Times New Roman" w:cs="Times New Roman"/>
                <w:sz w:val="28"/>
                <w:szCs w:val="28"/>
                <w:lang w:eastAsia="ko-KR"/>
              </w:rPr>
            </w:pPr>
          </w:p>
          <w:p w14:paraId="7908A25B" w14:textId="77777777" w:rsidR="00E26ABB" w:rsidRPr="0020630E" w:rsidRDefault="00E26ABB" w:rsidP="00E26ABB">
            <w:pPr>
              <w:spacing w:after="0" w:line="288" w:lineRule="auto"/>
              <w:jc w:val="center"/>
              <w:rPr>
                <w:rFonts w:eastAsia="Times New Roman" w:cs="Times New Roman"/>
                <w:sz w:val="28"/>
                <w:szCs w:val="28"/>
                <w:lang w:eastAsia="ko-KR"/>
              </w:rPr>
            </w:pPr>
          </w:p>
          <w:p w14:paraId="011B20F8" w14:textId="135D300A" w:rsidR="007C5D12" w:rsidRPr="0020630E" w:rsidRDefault="007C5D12" w:rsidP="00E26ABB">
            <w:pPr>
              <w:spacing w:after="0" w:line="288" w:lineRule="auto"/>
              <w:jc w:val="center"/>
              <w:rPr>
                <w:rFonts w:eastAsia="Times New Roman" w:cs="Times New Roman"/>
                <w:sz w:val="28"/>
                <w:szCs w:val="28"/>
                <w:lang w:eastAsia="ko-KR"/>
              </w:rPr>
            </w:pPr>
            <w:r w:rsidRPr="0020630E">
              <w:rPr>
                <w:rFonts w:eastAsia="Times New Roman" w:cs="Times New Roman"/>
                <w:sz w:val="28"/>
                <w:szCs w:val="28"/>
                <w:lang w:eastAsia="ko-KR"/>
              </w:rPr>
              <w:lastRenderedPageBreak/>
              <w:t>2</w:t>
            </w:r>
          </w:p>
          <w:p w14:paraId="08CC85BE" w14:textId="77777777" w:rsidR="007C5D12" w:rsidRPr="0020630E" w:rsidRDefault="007C5D12" w:rsidP="00E26ABB">
            <w:pPr>
              <w:spacing w:after="0" w:line="288" w:lineRule="auto"/>
              <w:jc w:val="center"/>
              <w:rPr>
                <w:rFonts w:eastAsia="Times New Roman" w:cs="Times New Roman"/>
                <w:sz w:val="28"/>
                <w:szCs w:val="28"/>
                <w:lang w:eastAsia="ko-KR"/>
              </w:rPr>
            </w:pPr>
          </w:p>
          <w:p w14:paraId="29336D9E" w14:textId="77777777" w:rsidR="007C5D12" w:rsidRPr="0020630E" w:rsidRDefault="007C5D12" w:rsidP="00E26ABB">
            <w:pPr>
              <w:spacing w:after="0" w:line="288" w:lineRule="auto"/>
              <w:jc w:val="center"/>
              <w:rPr>
                <w:rFonts w:eastAsia="Times New Roman" w:cs="Times New Roman"/>
                <w:sz w:val="28"/>
                <w:szCs w:val="28"/>
                <w:lang w:eastAsia="ko-KR"/>
              </w:rPr>
            </w:pPr>
            <w:r w:rsidRPr="0020630E">
              <w:rPr>
                <w:rFonts w:eastAsia="Times New Roman" w:cs="Times New Roman"/>
                <w:sz w:val="28"/>
                <w:szCs w:val="28"/>
                <w:lang w:eastAsia="ko-KR"/>
              </w:rPr>
              <w:t>1</w:t>
            </w:r>
          </w:p>
          <w:p w14:paraId="35011017" w14:textId="77777777" w:rsidR="007C5D12" w:rsidRPr="0020630E" w:rsidRDefault="007C5D12" w:rsidP="00E26ABB">
            <w:pPr>
              <w:spacing w:after="0" w:line="288" w:lineRule="auto"/>
              <w:jc w:val="center"/>
              <w:rPr>
                <w:rFonts w:eastAsia="Times New Roman" w:cs="Times New Roman"/>
                <w:sz w:val="28"/>
                <w:szCs w:val="28"/>
                <w:lang w:eastAsia="ko-KR"/>
              </w:rPr>
            </w:pPr>
          </w:p>
          <w:p w14:paraId="2D2C26F4" w14:textId="77777777" w:rsidR="00E26ABB" w:rsidRPr="0020630E" w:rsidRDefault="00E26ABB" w:rsidP="00E26ABB">
            <w:pPr>
              <w:spacing w:after="0" w:line="288" w:lineRule="auto"/>
              <w:jc w:val="center"/>
              <w:rPr>
                <w:rFonts w:eastAsia="Times New Roman" w:cs="Times New Roman"/>
                <w:sz w:val="28"/>
                <w:szCs w:val="28"/>
                <w:lang w:eastAsia="ko-KR"/>
              </w:rPr>
            </w:pPr>
          </w:p>
          <w:p w14:paraId="04D321B5" w14:textId="5B497C23" w:rsidR="007C5D12" w:rsidRPr="0020630E" w:rsidRDefault="007C5D12" w:rsidP="00E26ABB">
            <w:pPr>
              <w:spacing w:after="0" w:line="288" w:lineRule="auto"/>
              <w:jc w:val="center"/>
              <w:rPr>
                <w:rFonts w:eastAsia="Times New Roman" w:cs="Times New Roman"/>
                <w:sz w:val="28"/>
                <w:szCs w:val="28"/>
                <w:lang w:eastAsia="ko-KR"/>
              </w:rPr>
            </w:pPr>
            <w:r w:rsidRPr="0020630E">
              <w:rPr>
                <w:rFonts w:eastAsia="Times New Roman" w:cs="Times New Roman"/>
                <w:sz w:val="28"/>
                <w:szCs w:val="28"/>
                <w:lang w:eastAsia="ko-KR"/>
              </w:rPr>
              <w:t>2</w:t>
            </w:r>
          </w:p>
        </w:tc>
        <w:tc>
          <w:tcPr>
            <w:tcW w:w="1511" w:type="dxa"/>
          </w:tcPr>
          <w:p w14:paraId="32C0C255" w14:textId="77777777" w:rsidR="007C5D12" w:rsidRPr="0020630E" w:rsidRDefault="007C5D12" w:rsidP="00E26ABB">
            <w:pPr>
              <w:spacing w:after="0" w:line="288" w:lineRule="auto"/>
              <w:jc w:val="center"/>
              <w:rPr>
                <w:rFonts w:eastAsia="Times New Roman" w:cs="Times New Roman"/>
                <w:sz w:val="28"/>
                <w:szCs w:val="28"/>
                <w:lang w:eastAsia="ko-KR"/>
              </w:rPr>
            </w:pPr>
          </w:p>
        </w:tc>
        <w:tc>
          <w:tcPr>
            <w:tcW w:w="973" w:type="dxa"/>
          </w:tcPr>
          <w:p w14:paraId="27EC0119" w14:textId="77777777" w:rsidR="007C5D12" w:rsidRPr="0020630E" w:rsidRDefault="007C5D12" w:rsidP="00E26ABB">
            <w:pPr>
              <w:spacing w:after="0" w:line="288" w:lineRule="auto"/>
              <w:jc w:val="center"/>
              <w:rPr>
                <w:rFonts w:eastAsia="Times New Roman" w:cs="Times New Roman"/>
                <w:sz w:val="28"/>
                <w:szCs w:val="28"/>
              </w:rPr>
            </w:pPr>
          </w:p>
        </w:tc>
      </w:tr>
      <w:tr w:rsidR="0020630E" w:rsidRPr="0020630E" w14:paraId="0B0E0A5B" w14:textId="77777777" w:rsidTr="00E26ABB">
        <w:trPr>
          <w:trHeight w:val="420"/>
        </w:trPr>
        <w:tc>
          <w:tcPr>
            <w:tcW w:w="793" w:type="dxa"/>
            <w:vAlign w:val="center"/>
          </w:tcPr>
          <w:p w14:paraId="37744724" w14:textId="77777777" w:rsidR="007C5D12" w:rsidRPr="0020630E" w:rsidRDefault="007C5D12" w:rsidP="00E26ABB">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3962" w:type="dxa"/>
          </w:tcPr>
          <w:p w14:paraId="02D9FCEC" w14:textId="77777777" w:rsidR="007C5D12" w:rsidRPr="0020630E" w:rsidRDefault="007C5D12" w:rsidP="00E26ABB">
            <w:pPr>
              <w:spacing w:after="0" w:line="288" w:lineRule="auto"/>
              <w:jc w:val="both"/>
              <w:rPr>
                <w:rFonts w:eastAsia="Times New Roman" w:cs="Times New Roman"/>
                <w:sz w:val="28"/>
                <w:szCs w:val="28"/>
              </w:rPr>
            </w:pPr>
            <w:r w:rsidRPr="0020630E">
              <w:rPr>
                <w:rFonts w:eastAsia="Times New Roman" w:cs="Times New Roman"/>
                <w:b/>
                <w:sz w:val="28"/>
                <w:szCs w:val="28"/>
              </w:rPr>
              <w:t>Bài 2</w:t>
            </w:r>
            <w:r w:rsidRPr="0020630E">
              <w:rPr>
                <w:rFonts w:eastAsia="Times New Roman" w:cs="Times New Roman"/>
                <w:sz w:val="28"/>
                <w:szCs w:val="28"/>
              </w:rPr>
              <w:t>: Các phương pháp khởi động  và đảo chiều quay động cơ điện</w:t>
            </w:r>
          </w:p>
          <w:p w14:paraId="7FC89471" w14:textId="77777777" w:rsidR="007C5D12" w:rsidRPr="0020630E" w:rsidRDefault="007C5D12" w:rsidP="00E26ABB">
            <w:pPr>
              <w:tabs>
                <w:tab w:val="num" w:pos="709"/>
                <w:tab w:val="num" w:pos="1094"/>
              </w:tabs>
              <w:spacing w:after="0" w:line="288" w:lineRule="auto"/>
              <w:jc w:val="both"/>
              <w:rPr>
                <w:rFonts w:cs="Times New Roman"/>
                <w:sz w:val="28"/>
                <w:szCs w:val="28"/>
                <w:lang w:eastAsia="ko-KR"/>
              </w:rPr>
            </w:pPr>
            <w:r w:rsidRPr="0020630E">
              <w:rPr>
                <w:rFonts w:cs="Times New Roman"/>
                <w:sz w:val="28"/>
                <w:szCs w:val="28"/>
                <w:lang w:val="vi-VN" w:eastAsia="ko-KR"/>
              </w:rPr>
              <w:t>1.</w:t>
            </w:r>
            <w:r w:rsidRPr="0020630E">
              <w:rPr>
                <w:rFonts w:cs="Times New Roman"/>
                <w:sz w:val="28"/>
                <w:szCs w:val="28"/>
                <w:lang w:eastAsia="ko-KR"/>
              </w:rPr>
              <w:t xml:space="preserve">Phương pháp khởi động động cơ điện </w:t>
            </w:r>
            <w:r w:rsidRPr="0020630E">
              <w:rPr>
                <w:rFonts w:cs="Times New Roman"/>
                <w:sz w:val="28"/>
                <w:szCs w:val="28"/>
                <w:lang w:val="vi-VN" w:eastAsia="ko-KR"/>
              </w:rPr>
              <w:t>3</w:t>
            </w:r>
            <w:r w:rsidRPr="0020630E">
              <w:rPr>
                <w:rFonts w:cs="Times New Roman"/>
                <w:sz w:val="28"/>
                <w:szCs w:val="28"/>
                <w:lang w:eastAsia="ko-KR"/>
              </w:rPr>
              <w:t xml:space="preserve"> pha.</w:t>
            </w:r>
          </w:p>
          <w:p w14:paraId="4CF3A16C" w14:textId="77777777" w:rsidR="007C5D12" w:rsidRPr="0020630E" w:rsidRDefault="007C5D12" w:rsidP="00E26ABB">
            <w:pPr>
              <w:tabs>
                <w:tab w:val="num" w:pos="709"/>
                <w:tab w:val="num" w:pos="1094"/>
              </w:tabs>
              <w:spacing w:after="0" w:line="288" w:lineRule="auto"/>
              <w:jc w:val="both"/>
              <w:rPr>
                <w:rFonts w:cs="Times New Roman"/>
                <w:sz w:val="28"/>
                <w:szCs w:val="28"/>
                <w:lang w:eastAsia="ko-KR"/>
              </w:rPr>
            </w:pPr>
            <w:r w:rsidRPr="0020630E">
              <w:rPr>
                <w:rFonts w:cs="Times New Roman"/>
                <w:sz w:val="28"/>
                <w:szCs w:val="28"/>
                <w:lang w:val="vi-VN" w:eastAsia="ko-KR"/>
              </w:rPr>
              <w:t xml:space="preserve">2. </w:t>
            </w:r>
            <w:r w:rsidRPr="0020630E">
              <w:rPr>
                <w:rFonts w:cs="Times New Roman"/>
                <w:sz w:val="28"/>
                <w:szCs w:val="28"/>
                <w:lang w:eastAsia="ko-KR"/>
              </w:rPr>
              <w:t xml:space="preserve">Phương pháp khởi động động cơ điện </w:t>
            </w:r>
            <w:r w:rsidRPr="0020630E">
              <w:rPr>
                <w:rFonts w:cs="Times New Roman"/>
                <w:sz w:val="28"/>
                <w:szCs w:val="28"/>
                <w:lang w:val="vi-VN" w:eastAsia="ko-KR"/>
              </w:rPr>
              <w:t>1</w:t>
            </w:r>
            <w:r w:rsidRPr="0020630E">
              <w:rPr>
                <w:rFonts w:cs="Times New Roman"/>
                <w:sz w:val="28"/>
                <w:szCs w:val="28"/>
                <w:lang w:eastAsia="ko-KR"/>
              </w:rPr>
              <w:t xml:space="preserve"> pha.</w:t>
            </w:r>
          </w:p>
          <w:p w14:paraId="39848C12" w14:textId="77777777" w:rsidR="007C5D12" w:rsidRPr="0020630E" w:rsidRDefault="007C5D12" w:rsidP="00E26ABB">
            <w:pPr>
              <w:tabs>
                <w:tab w:val="num" w:pos="709"/>
                <w:tab w:val="num" w:pos="1094"/>
              </w:tabs>
              <w:spacing w:after="0" w:line="288" w:lineRule="auto"/>
              <w:jc w:val="both"/>
              <w:rPr>
                <w:rFonts w:cs="Times New Roman"/>
                <w:sz w:val="28"/>
                <w:szCs w:val="28"/>
                <w:lang w:val="vi-VN" w:eastAsia="ko-KR"/>
              </w:rPr>
            </w:pPr>
            <w:r w:rsidRPr="0020630E">
              <w:rPr>
                <w:rFonts w:cs="Times New Roman"/>
                <w:sz w:val="28"/>
                <w:szCs w:val="28"/>
                <w:lang w:eastAsia="ko-KR"/>
              </w:rPr>
              <w:t>3. Phương pháp đảo chiều quay động cơ điện 3 pha.</w:t>
            </w:r>
          </w:p>
          <w:p w14:paraId="2CFE4E3B" w14:textId="77777777" w:rsidR="007C5D12" w:rsidRPr="0020630E" w:rsidRDefault="007C5D12" w:rsidP="00E26ABB">
            <w:pPr>
              <w:tabs>
                <w:tab w:val="left" w:leader="dot" w:pos="7920"/>
                <w:tab w:val="left" w:leader="dot" w:pos="8510"/>
              </w:tabs>
              <w:spacing w:after="0" w:line="288" w:lineRule="auto"/>
              <w:jc w:val="both"/>
              <w:rPr>
                <w:rFonts w:cs="Times New Roman"/>
                <w:sz w:val="28"/>
                <w:szCs w:val="28"/>
                <w:lang w:val="vi-VN" w:eastAsia="ko-KR"/>
              </w:rPr>
            </w:pPr>
            <w:r w:rsidRPr="0020630E">
              <w:rPr>
                <w:rFonts w:cs="Times New Roman"/>
                <w:sz w:val="28"/>
                <w:szCs w:val="28"/>
                <w:lang w:val="vi-VN" w:eastAsia="ko-KR"/>
              </w:rPr>
              <w:t>4. Phương pháp đảo chiều quay động cơ điện 1 pha.</w:t>
            </w:r>
          </w:p>
          <w:p w14:paraId="330BF00C" w14:textId="77777777" w:rsidR="007C5D12" w:rsidRPr="0020630E" w:rsidRDefault="007C5D12" w:rsidP="00E26ABB">
            <w:pPr>
              <w:spacing w:after="0" w:line="288" w:lineRule="auto"/>
              <w:jc w:val="both"/>
              <w:rPr>
                <w:rFonts w:eastAsia="Times New Roman" w:cs="Times New Roman"/>
                <w:sz w:val="28"/>
                <w:szCs w:val="28"/>
                <w:lang w:val="vi-VN"/>
              </w:rPr>
            </w:pPr>
            <w:r w:rsidRPr="0020630E">
              <w:rPr>
                <w:rFonts w:cs="Times New Roman"/>
                <w:sz w:val="28"/>
                <w:szCs w:val="28"/>
                <w:lang w:val="vi-VN" w:eastAsia="ko-KR"/>
              </w:rPr>
              <w:t>5. Phương pháp  khởi động gián tiếp động cơ 3 pha : dùng điện trở, điện kháng, sao – tam giác.</w:t>
            </w:r>
          </w:p>
        </w:tc>
        <w:tc>
          <w:tcPr>
            <w:tcW w:w="838" w:type="dxa"/>
          </w:tcPr>
          <w:p w14:paraId="6C04C231" w14:textId="77777777" w:rsidR="007C5D12" w:rsidRPr="0020630E" w:rsidRDefault="007C5D12" w:rsidP="00E26ABB">
            <w:pPr>
              <w:spacing w:after="0" w:line="288" w:lineRule="auto"/>
              <w:jc w:val="center"/>
              <w:rPr>
                <w:rFonts w:eastAsia="Times New Roman" w:cs="Times New Roman"/>
                <w:b/>
                <w:sz w:val="28"/>
                <w:szCs w:val="28"/>
                <w:lang w:eastAsia="ko-KR"/>
              </w:rPr>
            </w:pPr>
            <w:r w:rsidRPr="0020630E">
              <w:rPr>
                <w:rFonts w:eastAsia="Times New Roman" w:cs="Times New Roman"/>
                <w:b/>
                <w:sz w:val="28"/>
                <w:szCs w:val="28"/>
                <w:lang w:eastAsia="ko-KR"/>
              </w:rPr>
              <w:t>31</w:t>
            </w:r>
          </w:p>
        </w:tc>
        <w:tc>
          <w:tcPr>
            <w:tcW w:w="1118" w:type="dxa"/>
          </w:tcPr>
          <w:p w14:paraId="0D9AB6BC" w14:textId="77777777" w:rsidR="007C5D12" w:rsidRPr="0020630E" w:rsidRDefault="007C5D12" w:rsidP="00E26ABB">
            <w:pPr>
              <w:spacing w:after="0" w:line="288" w:lineRule="auto"/>
              <w:jc w:val="center"/>
              <w:rPr>
                <w:rFonts w:eastAsia="Times New Roman" w:cs="Times New Roman"/>
                <w:b/>
                <w:sz w:val="28"/>
                <w:szCs w:val="28"/>
                <w:lang w:val="vi-VN" w:eastAsia="ko-KR"/>
              </w:rPr>
            </w:pPr>
            <w:r w:rsidRPr="0020630E">
              <w:rPr>
                <w:rFonts w:eastAsia="Times New Roman" w:cs="Times New Roman"/>
                <w:b/>
                <w:sz w:val="28"/>
                <w:szCs w:val="28"/>
                <w:lang w:val="vi-VN" w:eastAsia="ko-KR"/>
              </w:rPr>
              <w:t>10</w:t>
            </w:r>
          </w:p>
          <w:p w14:paraId="0360F130" w14:textId="77777777" w:rsidR="007C5D12" w:rsidRPr="0020630E" w:rsidRDefault="007C5D12" w:rsidP="00E26ABB">
            <w:pPr>
              <w:spacing w:after="0" w:line="288" w:lineRule="auto"/>
              <w:jc w:val="center"/>
              <w:rPr>
                <w:rFonts w:eastAsia="Times New Roman" w:cs="Times New Roman"/>
                <w:sz w:val="28"/>
                <w:szCs w:val="28"/>
                <w:lang w:eastAsia="ko-KR"/>
              </w:rPr>
            </w:pPr>
          </w:p>
          <w:p w14:paraId="39117C54" w14:textId="77777777" w:rsidR="007C5D12" w:rsidRPr="0020630E" w:rsidRDefault="007C5D12" w:rsidP="00E26ABB">
            <w:pPr>
              <w:spacing w:after="0" w:line="288" w:lineRule="auto"/>
              <w:jc w:val="center"/>
              <w:rPr>
                <w:rFonts w:eastAsia="Times New Roman" w:cs="Times New Roman"/>
                <w:sz w:val="28"/>
                <w:szCs w:val="28"/>
                <w:lang w:eastAsia="ko-KR"/>
              </w:rPr>
            </w:pPr>
          </w:p>
          <w:p w14:paraId="6EDB7DB3" w14:textId="77777777" w:rsidR="007C5D12" w:rsidRPr="0020630E" w:rsidRDefault="007C5D12" w:rsidP="00E26ABB">
            <w:pPr>
              <w:spacing w:after="0" w:line="288" w:lineRule="auto"/>
              <w:jc w:val="center"/>
              <w:rPr>
                <w:rFonts w:eastAsia="Times New Roman" w:cs="Times New Roman"/>
                <w:sz w:val="28"/>
                <w:szCs w:val="28"/>
                <w:lang w:val="vi-VN" w:eastAsia="ko-KR"/>
              </w:rPr>
            </w:pPr>
            <w:r w:rsidRPr="0020630E">
              <w:rPr>
                <w:rFonts w:eastAsia="Times New Roman" w:cs="Times New Roman"/>
                <w:sz w:val="28"/>
                <w:szCs w:val="28"/>
                <w:lang w:val="vi-VN" w:eastAsia="ko-KR"/>
              </w:rPr>
              <w:t>2</w:t>
            </w:r>
          </w:p>
          <w:p w14:paraId="393952DE" w14:textId="77777777" w:rsidR="00E26ABB" w:rsidRPr="0020630E" w:rsidRDefault="00E26ABB" w:rsidP="00E26ABB">
            <w:pPr>
              <w:spacing w:after="0" w:line="288" w:lineRule="auto"/>
              <w:jc w:val="center"/>
              <w:rPr>
                <w:rFonts w:eastAsia="Times New Roman" w:cs="Times New Roman"/>
                <w:sz w:val="28"/>
                <w:szCs w:val="28"/>
                <w:lang w:eastAsia="ko-KR"/>
              </w:rPr>
            </w:pPr>
          </w:p>
          <w:p w14:paraId="75723E66" w14:textId="11DF291F" w:rsidR="007C5D12" w:rsidRPr="0020630E" w:rsidRDefault="007C5D12" w:rsidP="00E26ABB">
            <w:pPr>
              <w:spacing w:after="0" w:line="288" w:lineRule="auto"/>
              <w:jc w:val="center"/>
              <w:rPr>
                <w:rFonts w:eastAsia="Times New Roman" w:cs="Times New Roman"/>
                <w:sz w:val="28"/>
                <w:szCs w:val="28"/>
                <w:lang w:val="vi-VN" w:eastAsia="ko-KR"/>
              </w:rPr>
            </w:pPr>
            <w:r w:rsidRPr="0020630E">
              <w:rPr>
                <w:rFonts w:eastAsia="Times New Roman" w:cs="Times New Roman"/>
                <w:sz w:val="28"/>
                <w:szCs w:val="28"/>
                <w:lang w:val="vi-VN" w:eastAsia="ko-KR"/>
              </w:rPr>
              <w:t>2</w:t>
            </w:r>
          </w:p>
          <w:p w14:paraId="3AD0D15B" w14:textId="77777777" w:rsidR="007C5D12" w:rsidRPr="0020630E" w:rsidRDefault="007C5D12" w:rsidP="00E26ABB">
            <w:pPr>
              <w:spacing w:after="0" w:line="288" w:lineRule="auto"/>
              <w:jc w:val="center"/>
              <w:rPr>
                <w:rFonts w:eastAsia="Times New Roman" w:cs="Times New Roman"/>
                <w:sz w:val="28"/>
                <w:szCs w:val="28"/>
                <w:lang w:val="vi-VN" w:eastAsia="ko-KR"/>
              </w:rPr>
            </w:pPr>
          </w:p>
          <w:p w14:paraId="77FC6519" w14:textId="77777777" w:rsidR="007C5D12" w:rsidRPr="0020630E" w:rsidRDefault="007C5D12" w:rsidP="00E26ABB">
            <w:pPr>
              <w:spacing w:after="0" w:line="288" w:lineRule="auto"/>
              <w:jc w:val="center"/>
              <w:rPr>
                <w:rFonts w:eastAsia="Times New Roman" w:cs="Times New Roman"/>
                <w:sz w:val="28"/>
                <w:szCs w:val="28"/>
                <w:lang w:val="vi-VN" w:eastAsia="ko-KR"/>
              </w:rPr>
            </w:pPr>
            <w:r w:rsidRPr="0020630E">
              <w:rPr>
                <w:rFonts w:eastAsia="Times New Roman" w:cs="Times New Roman"/>
                <w:sz w:val="28"/>
                <w:szCs w:val="28"/>
                <w:lang w:val="vi-VN" w:eastAsia="ko-KR"/>
              </w:rPr>
              <w:t>2</w:t>
            </w:r>
          </w:p>
          <w:p w14:paraId="28BF7681" w14:textId="77777777" w:rsidR="007C5D12" w:rsidRPr="0020630E" w:rsidRDefault="007C5D12" w:rsidP="00E26ABB">
            <w:pPr>
              <w:spacing w:after="0" w:line="288" w:lineRule="auto"/>
              <w:jc w:val="center"/>
              <w:rPr>
                <w:rFonts w:eastAsia="Times New Roman" w:cs="Times New Roman"/>
                <w:sz w:val="28"/>
                <w:szCs w:val="28"/>
                <w:lang w:eastAsia="ko-KR"/>
              </w:rPr>
            </w:pPr>
          </w:p>
          <w:p w14:paraId="5432079B" w14:textId="77777777" w:rsidR="007C5D12" w:rsidRPr="0020630E" w:rsidRDefault="007C5D12" w:rsidP="00E26ABB">
            <w:pPr>
              <w:spacing w:after="0" w:line="288" w:lineRule="auto"/>
              <w:jc w:val="center"/>
              <w:rPr>
                <w:rFonts w:eastAsia="Times New Roman" w:cs="Times New Roman"/>
                <w:sz w:val="28"/>
                <w:szCs w:val="28"/>
                <w:lang w:val="vi-VN" w:eastAsia="ko-KR"/>
              </w:rPr>
            </w:pPr>
            <w:r w:rsidRPr="0020630E">
              <w:rPr>
                <w:rFonts w:eastAsia="Times New Roman" w:cs="Times New Roman"/>
                <w:sz w:val="28"/>
                <w:szCs w:val="28"/>
                <w:lang w:val="vi-VN" w:eastAsia="ko-KR"/>
              </w:rPr>
              <w:t>2</w:t>
            </w:r>
          </w:p>
          <w:p w14:paraId="1E5AAFDC" w14:textId="77777777" w:rsidR="007C5D12" w:rsidRPr="0020630E" w:rsidRDefault="007C5D12" w:rsidP="00E26ABB">
            <w:pPr>
              <w:spacing w:after="0" w:line="288" w:lineRule="auto"/>
              <w:jc w:val="center"/>
              <w:rPr>
                <w:rFonts w:eastAsia="Times New Roman" w:cs="Times New Roman"/>
                <w:sz w:val="28"/>
                <w:szCs w:val="28"/>
                <w:lang w:val="vi-VN" w:eastAsia="ko-KR"/>
              </w:rPr>
            </w:pPr>
          </w:p>
          <w:p w14:paraId="1D2ACD55" w14:textId="77777777" w:rsidR="007C5D12" w:rsidRPr="0020630E" w:rsidRDefault="007C5D12" w:rsidP="00E26ABB">
            <w:pPr>
              <w:spacing w:after="0" w:line="288" w:lineRule="auto"/>
              <w:jc w:val="center"/>
              <w:rPr>
                <w:rFonts w:eastAsia="Times New Roman" w:cs="Times New Roman"/>
                <w:sz w:val="28"/>
                <w:szCs w:val="28"/>
                <w:lang w:val="vi-VN" w:eastAsia="ko-KR"/>
              </w:rPr>
            </w:pPr>
            <w:r w:rsidRPr="0020630E">
              <w:rPr>
                <w:rFonts w:eastAsia="Times New Roman" w:cs="Times New Roman"/>
                <w:sz w:val="28"/>
                <w:szCs w:val="28"/>
                <w:lang w:val="vi-VN" w:eastAsia="ko-KR"/>
              </w:rPr>
              <w:t>2</w:t>
            </w:r>
          </w:p>
        </w:tc>
        <w:tc>
          <w:tcPr>
            <w:tcW w:w="1511" w:type="dxa"/>
          </w:tcPr>
          <w:p w14:paraId="0E13E490" w14:textId="77777777" w:rsidR="007C5D12" w:rsidRPr="0020630E" w:rsidRDefault="007C5D12" w:rsidP="00E26ABB">
            <w:pPr>
              <w:spacing w:after="0" w:line="288" w:lineRule="auto"/>
              <w:jc w:val="center"/>
              <w:rPr>
                <w:rFonts w:eastAsia="Times New Roman" w:cs="Times New Roman"/>
                <w:b/>
                <w:sz w:val="28"/>
                <w:szCs w:val="28"/>
                <w:lang w:val="vi-VN" w:eastAsia="ko-KR"/>
              </w:rPr>
            </w:pPr>
            <w:r w:rsidRPr="0020630E">
              <w:rPr>
                <w:rFonts w:eastAsia="Times New Roman" w:cs="Times New Roman"/>
                <w:b/>
                <w:sz w:val="28"/>
                <w:szCs w:val="28"/>
                <w:lang w:val="vi-VN" w:eastAsia="ko-KR"/>
              </w:rPr>
              <w:t>20</w:t>
            </w:r>
          </w:p>
          <w:p w14:paraId="2C342202" w14:textId="77777777" w:rsidR="007C5D12" w:rsidRPr="0020630E" w:rsidRDefault="007C5D12" w:rsidP="00E26ABB">
            <w:pPr>
              <w:spacing w:after="0" w:line="288" w:lineRule="auto"/>
              <w:jc w:val="center"/>
              <w:rPr>
                <w:rFonts w:eastAsia="Times New Roman" w:cs="Times New Roman"/>
                <w:sz w:val="28"/>
                <w:szCs w:val="28"/>
                <w:lang w:eastAsia="ko-KR"/>
              </w:rPr>
            </w:pPr>
          </w:p>
          <w:p w14:paraId="40EE3470" w14:textId="77777777" w:rsidR="00E26ABB" w:rsidRPr="0020630E" w:rsidRDefault="00E26ABB" w:rsidP="00E26ABB">
            <w:pPr>
              <w:spacing w:after="0" w:line="288" w:lineRule="auto"/>
              <w:jc w:val="center"/>
              <w:rPr>
                <w:rFonts w:cs="Times New Roman"/>
                <w:sz w:val="28"/>
                <w:szCs w:val="28"/>
                <w:lang w:eastAsia="ko-KR"/>
              </w:rPr>
            </w:pPr>
          </w:p>
          <w:p w14:paraId="67097B52" w14:textId="672CE8DC"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4</w:t>
            </w:r>
          </w:p>
          <w:p w14:paraId="71CCD566" w14:textId="77777777" w:rsidR="007C5D12" w:rsidRPr="0020630E" w:rsidRDefault="007C5D12" w:rsidP="00E26ABB">
            <w:pPr>
              <w:spacing w:after="0" w:line="288" w:lineRule="auto"/>
              <w:jc w:val="center"/>
              <w:rPr>
                <w:rFonts w:cs="Times New Roman"/>
                <w:sz w:val="28"/>
                <w:szCs w:val="28"/>
                <w:lang w:eastAsia="ko-KR"/>
              </w:rPr>
            </w:pPr>
          </w:p>
          <w:p w14:paraId="5A239760" w14:textId="77777777"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4</w:t>
            </w:r>
          </w:p>
          <w:p w14:paraId="7B33FF0D" w14:textId="77777777" w:rsidR="00E26ABB" w:rsidRPr="0020630E" w:rsidRDefault="00E26ABB" w:rsidP="00E26ABB">
            <w:pPr>
              <w:spacing w:after="0" w:line="288" w:lineRule="auto"/>
              <w:jc w:val="center"/>
              <w:rPr>
                <w:rFonts w:cs="Times New Roman"/>
                <w:sz w:val="28"/>
                <w:szCs w:val="28"/>
                <w:lang w:eastAsia="ko-KR"/>
              </w:rPr>
            </w:pPr>
          </w:p>
          <w:p w14:paraId="22731851" w14:textId="0D5E717A"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4</w:t>
            </w:r>
          </w:p>
          <w:p w14:paraId="3478981E" w14:textId="77777777" w:rsidR="007C5D12" w:rsidRPr="0020630E" w:rsidRDefault="007C5D12" w:rsidP="00E26ABB">
            <w:pPr>
              <w:spacing w:after="0" w:line="288" w:lineRule="auto"/>
              <w:jc w:val="center"/>
              <w:rPr>
                <w:rFonts w:cs="Times New Roman"/>
                <w:sz w:val="28"/>
                <w:szCs w:val="28"/>
                <w:lang w:eastAsia="ko-KR"/>
              </w:rPr>
            </w:pPr>
          </w:p>
          <w:p w14:paraId="117095B0" w14:textId="77777777"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4</w:t>
            </w:r>
          </w:p>
          <w:p w14:paraId="272B2BCC" w14:textId="77777777" w:rsidR="007C5D12" w:rsidRPr="0020630E" w:rsidRDefault="007C5D12" w:rsidP="00E26ABB">
            <w:pPr>
              <w:spacing w:after="0" w:line="288" w:lineRule="auto"/>
              <w:jc w:val="center"/>
              <w:rPr>
                <w:rFonts w:cs="Times New Roman"/>
                <w:sz w:val="28"/>
                <w:szCs w:val="28"/>
                <w:lang w:val="vi-VN" w:eastAsia="ko-KR"/>
              </w:rPr>
            </w:pPr>
          </w:p>
          <w:p w14:paraId="3E3C070D" w14:textId="77777777" w:rsidR="007C5D12" w:rsidRPr="0020630E" w:rsidRDefault="007C5D12" w:rsidP="00E26ABB">
            <w:pPr>
              <w:spacing w:after="0" w:line="288" w:lineRule="auto"/>
              <w:jc w:val="center"/>
              <w:rPr>
                <w:rFonts w:eastAsia="Times New Roman" w:cs="Times New Roman"/>
                <w:sz w:val="28"/>
                <w:szCs w:val="28"/>
                <w:lang w:eastAsia="ko-KR"/>
              </w:rPr>
            </w:pPr>
            <w:r w:rsidRPr="0020630E">
              <w:rPr>
                <w:rFonts w:cs="Times New Roman"/>
                <w:sz w:val="28"/>
                <w:szCs w:val="28"/>
                <w:lang w:val="vi-VN" w:eastAsia="ko-KR"/>
              </w:rPr>
              <w:t>4</w:t>
            </w:r>
          </w:p>
        </w:tc>
        <w:tc>
          <w:tcPr>
            <w:tcW w:w="973" w:type="dxa"/>
          </w:tcPr>
          <w:p w14:paraId="1FE764AD" w14:textId="77777777" w:rsidR="007C5D12" w:rsidRPr="0020630E" w:rsidRDefault="007C5D12" w:rsidP="00E26ABB">
            <w:pPr>
              <w:spacing w:after="0" w:line="288" w:lineRule="auto"/>
              <w:jc w:val="center"/>
              <w:rPr>
                <w:rFonts w:eastAsia="Times New Roman" w:cs="Times New Roman"/>
                <w:b/>
                <w:sz w:val="28"/>
                <w:szCs w:val="28"/>
                <w:lang w:val="vi-VN"/>
              </w:rPr>
            </w:pPr>
            <w:r w:rsidRPr="0020630E">
              <w:rPr>
                <w:rFonts w:eastAsia="Times New Roman" w:cs="Times New Roman"/>
                <w:b/>
                <w:sz w:val="28"/>
                <w:szCs w:val="28"/>
                <w:lang w:val="vi-VN"/>
              </w:rPr>
              <w:t>1</w:t>
            </w:r>
          </w:p>
        </w:tc>
      </w:tr>
      <w:tr w:rsidR="0020630E" w:rsidRPr="0020630E" w14:paraId="734E8106" w14:textId="77777777" w:rsidTr="00E26ABB">
        <w:trPr>
          <w:trHeight w:val="420"/>
        </w:trPr>
        <w:tc>
          <w:tcPr>
            <w:tcW w:w="793" w:type="dxa"/>
            <w:vAlign w:val="center"/>
          </w:tcPr>
          <w:p w14:paraId="34AFFFCE" w14:textId="77777777" w:rsidR="007C5D12" w:rsidRPr="0020630E" w:rsidRDefault="007C5D12" w:rsidP="00E26ABB">
            <w:pPr>
              <w:spacing w:after="0" w:line="288" w:lineRule="auto"/>
              <w:jc w:val="center"/>
              <w:rPr>
                <w:rFonts w:cs="Times New Roman"/>
                <w:sz w:val="28"/>
                <w:szCs w:val="28"/>
                <w:lang w:val="vi-VN"/>
              </w:rPr>
            </w:pPr>
            <w:r w:rsidRPr="0020630E">
              <w:rPr>
                <w:rFonts w:cs="Times New Roman"/>
                <w:sz w:val="28"/>
                <w:szCs w:val="28"/>
                <w:lang w:val="vi-VN"/>
              </w:rPr>
              <w:t>3</w:t>
            </w:r>
          </w:p>
        </w:tc>
        <w:tc>
          <w:tcPr>
            <w:tcW w:w="3962" w:type="dxa"/>
          </w:tcPr>
          <w:p w14:paraId="5EF544E5" w14:textId="77777777" w:rsidR="007C5D12" w:rsidRPr="0020630E" w:rsidRDefault="007C5D12" w:rsidP="00E26ABB">
            <w:pPr>
              <w:spacing w:after="0" w:line="288" w:lineRule="auto"/>
              <w:rPr>
                <w:rFonts w:cs="Times New Roman"/>
                <w:sz w:val="28"/>
                <w:szCs w:val="28"/>
                <w:lang w:val="vi-VN" w:eastAsia="ko-KR"/>
              </w:rPr>
            </w:pPr>
            <w:r w:rsidRPr="0020630E">
              <w:rPr>
                <w:rFonts w:cs="Times New Roman"/>
                <w:b/>
                <w:sz w:val="28"/>
                <w:szCs w:val="28"/>
                <w:lang w:val="vi-VN"/>
              </w:rPr>
              <w:t>Bài 3:</w:t>
            </w:r>
            <w:r w:rsidRPr="0020630E">
              <w:rPr>
                <w:rFonts w:cs="Times New Roman"/>
                <w:sz w:val="28"/>
                <w:szCs w:val="28"/>
                <w:lang w:val="vi-VN"/>
              </w:rPr>
              <w:t xml:space="preserve"> Các khâu liên động trong điều khiển động cơ điện</w:t>
            </w:r>
            <w:r w:rsidRPr="0020630E">
              <w:rPr>
                <w:rFonts w:cs="Times New Roman"/>
                <w:sz w:val="28"/>
                <w:szCs w:val="28"/>
                <w:lang w:val="vi-VN" w:eastAsia="ko-KR"/>
              </w:rPr>
              <w:t>.</w:t>
            </w:r>
          </w:p>
          <w:p w14:paraId="0260F4D7" w14:textId="77777777" w:rsidR="007C5D12" w:rsidRPr="0020630E" w:rsidRDefault="007C5D12" w:rsidP="00E26ABB">
            <w:pPr>
              <w:tabs>
                <w:tab w:val="left" w:leader="dot" w:pos="7920"/>
                <w:tab w:val="left" w:leader="dot" w:pos="8510"/>
              </w:tabs>
              <w:spacing w:after="0" w:line="288" w:lineRule="auto"/>
              <w:jc w:val="both"/>
              <w:rPr>
                <w:rFonts w:cs="Times New Roman"/>
                <w:sz w:val="28"/>
                <w:szCs w:val="28"/>
                <w:lang w:val="vi-VN"/>
              </w:rPr>
            </w:pPr>
            <w:r w:rsidRPr="0020630E">
              <w:rPr>
                <w:rFonts w:cs="Times New Roman"/>
                <w:sz w:val="28"/>
                <w:szCs w:val="28"/>
                <w:lang w:val="vi-VN"/>
              </w:rPr>
              <w:t>1. Khâu liên động làm việc đồng thời.</w:t>
            </w:r>
          </w:p>
          <w:p w14:paraId="5C9D81F1" w14:textId="77777777" w:rsidR="007C5D12" w:rsidRPr="0020630E" w:rsidRDefault="007C5D12" w:rsidP="00E26ABB">
            <w:pPr>
              <w:tabs>
                <w:tab w:val="left" w:pos="709"/>
                <w:tab w:val="left" w:pos="1094"/>
              </w:tabs>
              <w:spacing w:after="0" w:line="288" w:lineRule="auto"/>
              <w:jc w:val="both"/>
              <w:rPr>
                <w:rFonts w:cs="Times New Roman"/>
                <w:sz w:val="28"/>
                <w:szCs w:val="28"/>
                <w:lang w:val="vi-VN"/>
              </w:rPr>
            </w:pPr>
            <w:r w:rsidRPr="0020630E">
              <w:rPr>
                <w:rFonts w:cs="Times New Roman"/>
                <w:sz w:val="28"/>
                <w:szCs w:val="28"/>
                <w:lang w:val="vi-VN"/>
              </w:rPr>
              <w:t>2. Khâu liên động làm việc theo trình tự.</w:t>
            </w:r>
          </w:p>
        </w:tc>
        <w:tc>
          <w:tcPr>
            <w:tcW w:w="838" w:type="dxa"/>
          </w:tcPr>
          <w:p w14:paraId="218EF058" w14:textId="77777777" w:rsidR="007C5D12" w:rsidRPr="0020630E" w:rsidRDefault="007C5D12" w:rsidP="00E26ABB">
            <w:pPr>
              <w:spacing w:after="0" w:line="288" w:lineRule="auto"/>
              <w:jc w:val="center"/>
              <w:rPr>
                <w:rFonts w:cs="Times New Roman"/>
                <w:b/>
                <w:sz w:val="28"/>
                <w:szCs w:val="28"/>
                <w:lang w:val="vi-VN" w:eastAsia="ko-KR"/>
              </w:rPr>
            </w:pPr>
            <w:r w:rsidRPr="0020630E">
              <w:rPr>
                <w:rFonts w:cs="Times New Roman"/>
                <w:b/>
                <w:sz w:val="28"/>
                <w:szCs w:val="28"/>
                <w:lang w:val="vi-VN" w:eastAsia="ko-KR"/>
              </w:rPr>
              <w:t>14</w:t>
            </w:r>
          </w:p>
        </w:tc>
        <w:tc>
          <w:tcPr>
            <w:tcW w:w="1118" w:type="dxa"/>
          </w:tcPr>
          <w:p w14:paraId="03A718C5" w14:textId="77777777" w:rsidR="007C5D12" w:rsidRPr="0020630E" w:rsidRDefault="007C5D12" w:rsidP="00E26ABB">
            <w:pPr>
              <w:spacing w:after="0" w:line="288" w:lineRule="auto"/>
              <w:jc w:val="center"/>
              <w:rPr>
                <w:rFonts w:cs="Times New Roman"/>
                <w:b/>
                <w:sz w:val="28"/>
                <w:szCs w:val="28"/>
                <w:lang w:val="vi-VN" w:eastAsia="ko-KR"/>
              </w:rPr>
            </w:pPr>
            <w:r w:rsidRPr="0020630E">
              <w:rPr>
                <w:rFonts w:cs="Times New Roman"/>
                <w:b/>
                <w:sz w:val="28"/>
                <w:szCs w:val="28"/>
                <w:lang w:val="vi-VN" w:eastAsia="ko-KR"/>
              </w:rPr>
              <w:t>5</w:t>
            </w:r>
          </w:p>
          <w:p w14:paraId="3C6DE4E8" w14:textId="77777777" w:rsidR="007C5D12" w:rsidRPr="0020630E" w:rsidRDefault="007C5D12" w:rsidP="00E26ABB">
            <w:pPr>
              <w:spacing w:after="0" w:line="288" w:lineRule="auto"/>
              <w:jc w:val="center"/>
              <w:rPr>
                <w:rFonts w:cs="Times New Roman"/>
                <w:sz w:val="28"/>
                <w:szCs w:val="28"/>
                <w:lang w:val="de-DE" w:eastAsia="ko-KR"/>
              </w:rPr>
            </w:pPr>
          </w:p>
          <w:p w14:paraId="5EF3599E" w14:textId="77777777"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1</w:t>
            </w:r>
          </w:p>
          <w:p w14:paraId="38C1EB39" w14:textId="77777777" w:rsidR="007C5D12" w:rsidRPr="0020630E" w:rsidRDefault="007C5D12" w:rsidP="00E26ABB">
            <w:pPr>
              <w:spacing w:after="0" w:line="288" w:lineRule="auto"/>
              <w:jc w:val="center"/>
              <w:rPr>
                <w:rFonts w:cs="Times New Roman"/>
                <w:sz w:val="28"/>
                <w:szCs w:val="28"/>
                <w:lang w:val="de-DE" w:eastAsia="ko-KR"/>
              </w:rPr>
            </w:pPr>
          </w:p>
          <w:p w14:paraId="0269C7F9" w14:textId="77777777" w:rsidR="007C5D12" w:rsidRPr="0020630E" w:rsidRDefault="007C5D12" w:rsidP="00E26ABB">
            <w:pPr>
              <w:spacing w:after="0" w:line="288" w:lineRule="auto"/>
              <w:jc w:val="center"/>
              <w:rPr>
                <w:rFonts w:cs="Times New Roman"/>
                <w:sz w:val="28"/>
                <w:szCs w:val="28"/>
                <w:lang w:val="de-DE" w:eastAsia="ko-KR"/>
              </w:rPr>
            </w:pPr>
            <w:r w:rsidRPr="0020630E">
              <w:rPr>
                <w:rFonts w:cs="Times New Roman"/>
                <w:sz w:val="28"/>
                <w:szCs w:val="28"/>
                <w:lang w:val="de-DE" w:eastAsia="ko-KR"/>
              </w:rPr>
              <w:t>2</w:t>
            </w:r>
          </w:p>
          <w:p w14:paraId="2F293BE7" w14:textId="77777777" w:rsidR="007C5D12" w:rsidRPr="0020630E" w:rsidRDefault="007C5D12" w:rsidP="00E26ABB">
            <w:pPr>
              <w:spacing w:after="0" w:line="288" w:lineRule="auto"/>
              <w:rPr>
                <w:rFonts w:cs="Times New Roman"/>
                <w:sz w:val="28"/>
                <w:szCs w:val="28"/>
                <w:lang w:val="de-DE" w:eastAsia="ko-KR"/>
              </w:rPr>
            </w:pPr>
          </w:p>
        </w:tc>
        <w:tc>
          <w:tcPr>
            <w:tcW w:w="1511" w:type="dxa"/>
          </w:tcPr>
          <w:p w14:paraId="5BEBD959" w14:textId="77777777" w:rsidR="007C5D12" w:rsidRPr="0020630E" w:rsidRDefault="007C5D12" w:rsidP="00E26ABB">
            <w:pPr>
              <w:spacing w:after="0" w:line="288" w:lineRule="auto"/>
              <w:jc w:val="center"/>
              <w:rPr>
                <w:rFonts w:cs="Times New Roman"/>
                <w:b/>
                <w:sz w:val="28"/>
                <w:szCs w:val="28"/>
                <w:lang w:val="vi-VN" w:eastAsia="ko-KR"/>
              </w:rPr>
            </w:pPr>
            <w:r w:rsidRPr="0020630E">
              <w:rPr>
                <w:rFonts w:cs="Times New Roman"/>
                <w:b/>
                <w:sz w:val="28"/>
                <w:szCs w:val="28"/>
                <w:lang w:val="vi-VN" w:eastAsia="ko-KR"/>
              </w:rPr>
              <w:t>8</w:t>
            </w:r>
          </w:p>
          <w:p w14:paraId="01FE004E" w14:textId="77777777" w:rsidR="007C5D12" w:rsidRPr="0020630E" w:rsidRDefault="007C5D12" w:rsidP="00E26ABB">
            <w:pPr>
              <w:spacing w:after="0" w:line="288" w:lineRule="auto"/>
              <w:jc w:val="center"/>
              <w:rPr>
                <w:rFonts w:cs="Times New Roman"/>
                <w:sz w:val="28"/>
                <w:szCs w:val="28"/>
                <w:lang w:val="de-DE" w:eastAsia="ko-KR"/>
              </w:rPr>
            </w:pPr>
          </w:p>
          <w:p w14:paraId="085E6311" w14:textId="77777777" w:rsidR="007C5D12" w:rsidRPr="0020630E" w:rsidRDefault="007C5D12" w:rsidP="00E26ABB">
            <w:pPr>
              <w:spacing w:after="0" w:line="288" w:lineRule="auto"/>
              <w:jc w:val="center"/>
              <w:rPr>
                <w:rFonts w:cs="Times New Roman"/>
                <w:sz w:val="28"/>
                <w:szCs w:val="28"/>
                <w:lang w:val="de-DE" w:eastAsia="ko-KR"/>
              </w:rPr>
            </w:pPr>
            <w:r w:rsidRPr="0020630E">
              <w:rPr>
                <w:rFonts w:cs="Times New Roman"/>
                <w:sz w:val="28"/>
                <w:szCs w:val="28"/>
                <w:lang w:val="de-DE" w:eastAsia="ko-KR"/>
              </w:rPr>
              <w:t>4</w:t>
            </w:r>
          </w:p>
          <w:p w14:paraId="280B3588" w14:textId="77777777" w:rsidR="007C5D12" w:rsidRPr="0020630E" w:rsidRDefault="007C5D12" w:rsidP="00E26ABB">
            <w:pPr>
              <w:spacing w:after="0" w:line="288" w:lineRule="auto"/>
              <w:jc w:val="center"/>
              <w:rPr>
                <w:rFonts w:cs="Times New Roman"/>
                <w:sz w:val="28"/>
                <w:szCs w:val="28"/>
                <w:lang w:val="vi-VN" w:eastAsia="ko-KR"/>
              </w:rPr>
            </w:pPr>
          </w:p>
          <w:p w14:paraId="51116F46" w14:textId="77777777" w:rsidR="007C5D12" w:rsidRPr="0020630E" w:rsidRDefault="007C5D12" w:rsidP="00E26ABB">
            <w:pPr>
              <w:spacing w:after="0" w:line="288" w:lineRule="auto"/>
              <w:jc w:val="center"/>
              <w:rPr>
                <w:rFonts w:cs="Times New Roman"/>
                <w:sz w:val="28"/>
                <w:szCs w:val="28"/>
                <w:lang w:val="vi-VN" w:eastAsia="ko-KR"/>
              </w:rPr>
            </w:pPr>
            <w:r w:rsidRPr="0020630E">
              <w:rPr>
                <w:rFonts w:cs="Times New Roman"/>
                <w:sz w:val="28"/>
                <w:szCs w:val="28"/>
                <w:lang w:val="vi-VN" w:eastAsia="ko-KR"/>
              </w:rPr>
              <w:t>4</w:t>
            </w:r>
          </w:p>
          <w:p w14:paraId="24E6A8F6" w14:textId="77777777" w:rsidR="007C5D12" w:rsidRPr="0020630E" w:rsidRDefault="007C5D12" w:rsidP="00E26ABB">
            <w:pPr>
              <w:spacing w:after="0" w:line="288" w:lineRule="auto"/>
              <w:jc w:val="center"/>
              <w:rPr>
                <w:rFonts w:cs="Times New Roman"/>
                <w:sz w:val="28"/>
                <w:szCs w:val="28"/>
                <w:lang w:val="vi-VN" w:eastAsia="ko-KR"/>
              </w:rPr>
            </w:pPr>
          </w:p>
        </w:tc>
        <w:tc>
          <w:tcPr>
            <w:tcW w:w="973" w:type="dxa"/>
          </w:tcPr>
          <w:p w14:paraId="3FEC9CF7" w14:textId="77777777" w:rsidR="007C5D12" w:rsidRPr="0020630E" w:rsidRDefault="007C5D12" w:rsidP="00E26ABB">
            <w:pPr>
              <w:spacing w:after="0" w:line="288" w:lineRule="auto"/>
              <w:jc w:val="center"/>
              <w:rPr>
                <w:rFonts w:cs="Times New Roman"/>
                <w:b/>
                <w:bCs/>
                <w:sz w:val="28"/>
                <w:szCs w:val="28"/>
                <w:lang w:val="vi-VN" w:eastAsia="ko-KR"/>
              </w:rPr>
            </w:pPr>
            <w:r w:rsidRPr="0020630E">
              <w:rPr>
                <w:rFonts w:cs="Times New Roman"/>
                <w:b/>
                <w:bCs/>
                <w:sz w:val="28"/>
                <w:szCs w:val="28"/>
                <w:lang w:val="vi-VN" w:eastAsia="ko-KR"/>
              </w:rPr>
              <w:t>1</w:t>
            </w:r>
          </w:p>
        </w:tc>
      </w:tr>
      <w:tr w:rsidR="0020630E" w:rsidRPr="0020630E" w14:paraId="73CF8971" w14:textId="77777777" w:rsidTr="00E26ABB">
        <w:trPr>
          <w:trHeight w:val="420"/>
        </w:trPr>
        <w:tc>
          <w:tcPr>
            <w:tcW w:w="793" w:type="dxa"/>
            <w:vAlign w:val="center"/>
          </w:tcPr>
          <w:p w14:paraId="25B8C675" w14:textId="77777777" w:rsidR="007C5D12" w:rsidRPr="0020630E" w:rsidRDefault="007C5D12" w:rsidP="00E26ABB">
            <w:pPr>
              <w:spacing w:after="0" w:line="288" w:lineRule="auto"/>
              <w:jc w:val="center"/>
              <w:rPr>
                <w:rFonts w:eastAsia="Times New Roman" w:cs="Times New Roman"/>
                <w:sz w:val="28"/>
                <w:szCs w:val="28"/>
                <w:lang w:val="de-DE"/>
              </w:rPr>
            </w:pPr>
            <w:r w:rsidRPr="0020630E">
              <w:rPr>
                <w:rFonts w:eastAsia="Times New Roman" w:cs="Times New Roman"/>
                <w:sz w:val="28"/>
                <w:szCs w:val="28"/>
                <w:lang w:val="de-DE"/>
              </w:rPr>
              <w:t>4</w:t>
            </w:r>
          </w:p>
        </w:tc>
        <w:tc>
          <w:tcPr>
            <w:tcW w:w="3962" w:type="dxa"/>
          </w:tcPr>
          <w:p w14:paraId="3CA232F9" w14:textId="77777777" w:rsidR="007C5D12" w:rsidRPr="0020630E" w:rsidRDefault="007C5D12" w:rsidP="00E26ABB">
            <w:pPr>
              <w:spacing w:after="0" w:line="288" w:lineRule="auto"/>
              <w:rPr>
                <w:rFonts w:eastAsia="Times New Roman" w:cs="Times New Roman"/>
                <w:sz w:val="28"/>
                <w:szCs w:val="28"/>
                <w:lang w:val="de-DE"/>
              </w:rPr>
            </w:pPr>
            <w:r w:rsidRPr="0020630E">
              <w:rPr>
                <w:rFonts w:eastAsia="Times New Roman" w:cs="Times New Roman"/>
                <w:b/>
                <w:sz w:val="28"/>
                <w:szCs w:val="28"/>
                <w:lang w:val="de-DE"/>
              </w:rPr>
              <w:t>Bài 4:</w:t>
            </w:r>
            <w:r w:rsidRPr="0020630E">
              <w:rPr>
                <w:rFonts w:eastAsia="Times New Roman" w:cs="Times New Roman"/>
                <w:sz w:val="28"/>
                <w:szCs w:val="28"/>
                <w:lang w:val="de-DE"/>
              </w:rPr>
              <w:t xml:space="preserve"> Điều chỉnh tốc độ động cơ điện</w:t>
            </w:r>
          </w:p>
          <w:p w14:paraId="358A4456" w14:textId="77777777" w:rsidR="007C5D12" w:rsidRPr="0020630E" w:rsidRDefault="007C5D12" w:rsidP="00E26ABB">
            <w:pPr>
              <w:spacing w:after="0" w:line="288" w:lineRule="auto"/>
              <w:rPr>
                <w:rFonts w:eastAsia="Times New Roman" w:cs="Times New Roman"/>
                <w:sz w:val="28"/>
                <w:szCs w:val="28"/>
                <w:lang w:val="nb-NO"/>
              </w:rPr>
            </w:pPr>
            <w:r w:rsidRPr="0020630E">
              <w:rPr>
                <w:rFonts w:eastAsia="Times New Roman" w:cs="Times New Roman"/>
                <w:sz w:val="28"/>
                <w:szCs w:val="28"/>
                <w:lang w:val="de-DE" w:eastAsia="ko-KR"/>
              </w:rPr>
              <w:t xml:space="preserve">1. Khái niệm chung. </w:t>
            </w:r>
          </w:p>
          <w:p w14:paraId="146C74D5" w14:textId="77777777" w:rsidR="007C5D12" w:rsidRPr="0020630E" w:rsidRDefault="007C5D12" w:rsidP="00E26ABB">
            <w:pPr>
              <w:spacing w:after="0" w:line="288" w:lineRule="auto"/>
              <w:rPr>
                <w:rFonts w:eastAsia="Times New Roman" w:cs="Times New Roman"/>
                <w:sz w:val="28"/>
                <w:szCs w:val="28"/>
                <w:lang w:val="nb-NO"/>
              </w:rPr>
            </w:pPr>
            <w:r w:rsidRPr="0020630E">
              <w:rPr>
                <w:rFonts w:eastAsia="Times New Roman" w:cs="Times New Roman"/>
                <w:sz w:val="28"/>
                <w:szCs w:val="28"/>
                <w:lang w:val="nb-NO"/>
              </w:rPr>
              <w:t>2. Điều chỉnh tốc độ động cơ điện  3 pha</w:t>
            </w:r>
          </w:p>
          <w:p w14:paraId="1FCABDD6" w14:textId="77777777" w:rsidR="007C5D12" w:rsidRPr="0020630E" w:rsidRDefault="007C5D12" w:rsidP="00E26ABB">
            <w:pPr>
              <w:spacing w:after="0" w:line="288" w:lineRule="auto"/>
              <w:rPr>
                <w:rFonts w:eastAsia="Times New Roman" w:cs="Times New Roman"/>
                <w:sz w:val="28"/>
                <w:szCs w:val="28"/>
                <w:lang w:val="nb-NO"/>
              </w:rPr>
            </w:pPr>
            <w:r w:rsidRPr="0020630E">
              <w:rPr>
                <w:rFonts w:eastAsia="Times New Roman" w:cs="Times New Roman"/>
                <w:sz w:val="28"/>
                <w:szCs w:val="28"/>
                <w:lang w:val="nb-NO"/>
              </w:rPr>
              <w:lastRenderedPageBreak/>
              <w:t>3. Điều chỉnh tốc độ động cơ điện một chiều</w:t>
            </w:r>
          </w:p>
        </w:tc>
        <w:tc>
          <w:tcPr>
            <w:tcW w:w="838" w:type="dxa"/>
          </w:tcPr>
          <w:p w14:paraId="3FE185E5" w14:textId="77777777" w:rsidR="007C5D12" w:rsidRPr="0020630E" w:rsidRDefault="007C5D12" w:rsidP="00E26ABB">
            <w:pPr>
              <w:spacing w:after="0" w:line="288" w:lineRule="auto"/>
              <w:jc w:val="center"/>
              <w:rPr>
                <w:rFonts w:eastAsia="Times New Roman" w:cs="Times New Roman"/>
                <w:b/>
                <w:bCs/>
                <w:sz w:val="28"/>
                <w:szCs w:val="28"/>
                <w:lang w:val="de-DE" w:eastAsia="ko-KR"/>
              </w:rPr>
            </w:pPr>
            <w:r w:rsidRPr="0020630E">
              <w:rPr>
                <w:rFonts w:eastAsia="Times New Roman" w:cs="Times New Roman"/>
                <w:b/>
                <w:bCs/>
                <w:sz w:val="28"/>
                <w:szCs w:val="28"/>
                <w:lang w:val="de-DE" w:eastAsia="ko-KR"/>
              </w:rPr>
              <w:lastRenderedPageBreak/>
              <w:t>5</w:t>
            </w:r>
          </w:p>
        </w:tc>
        <w:tc>
          <w:tcPr>
            <w:tcW w:w="1118" w:type="dxa"/>
          </w:tcPr>
          <w:p w14:paraId="49DA8326" w14:textId="77777777" w:rsidR="007C5D12" w:rsidRPr="0020630E" w:rsidRDefault="007C5D12" w:rsidP="00E26ABB">
            <w:pPr>
              <w:spacing w:after="0" w:line="288" w:lineRule="auto"/>
              <w:jc w:val="center"/>
              <w:rPr>
                <w:rFonts w:eastAsia="Times New Roman" w:cs="Times New Roman"/>
                <w:b/>
                <w:bCs/>
                <w:sz w:val="28"/>
                <w:szCs w:val="28"/>
                <w:lang w:val="de-DE" w:eastAsia="ko-KR"/>
              </w:rPr>
            </w:pPr>
            <w:r w:rsidRPr="0020630E">
              <w:rPr>
                <w:rFonts w:eastAsia="Times New Roman" w:cs="Times New Roman"/>
                <w:b/>
                <w:bCs/>
                <w:sz w:val="28"/>
                <w:szCs w:val="28"/>
                <w:lang w:val="de-DE" w:eastAsia="ko-KR"/>
              </w:rPr>
              <w:t>5</w:t>
            </w:r>
          </w:p>
          <w:p w14:paraId="5EE6244A"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3E0B22C5" w14:textId="77777777" w:rsidR="007C5D12" w:rsidRPr="0020630E" w:rsidRDefault="007C5D12" w:rsidP="00E26ABB">
            <w:pPr>
              <w:spacing w:after="0" w:line="288" w:lineRule="auto"/>
              <w:jc w:val="center"/>
              <w:rPr>
                <w:rFonts w:eastAsia="Times New Roman" w:cs="Times New Roman"/>
                <w:bCs/>
                <w:sz w:val="28"/>
                <w:szCs w:val="28"/>
                <w:lang w:val="de-DE" w:eastAsia="ko-KR"/>
              </w:rPr>
            </w:pPr>
            <w:r w:rsidRPr="0020630E">
              <w:rPr>
                <w:rFonts w:eastAsia="Times New Roman" w:cs="Times New Roman"/>
                <w:bCs/>
                <w:sz w:val="28"/>
                <w:szCs w:val="28"/>
                <w:lang w:val="de-DE" w:eastAsia="ko-KR"/>
              </w:rPr>
              <w:t>1</w:t>
            </w:r>
          </w:p>
          <w:p w14:paraId="4C41AB05" w14:textId="77777777" w:rsidR="007C5D12" w:rsidRPr="0020630E" w:rsidRDefault="007C5D12" w:rsidP="00E26ABB">
            <w:pPr>
              <w:spacing w:after="0" w:line="288" w:lineRule="auto"/>
              <w:jc w:val="center"/>
              <w:rPr>
                <w:rFonts w:eastAsia="Times New Roman" w:cs="Times New Roman"/>
                <w:bCs/>
                <w:sz w:val="28"/>
                <w:szCs w:val="28"/>
                <w:lang w:val="de-DE" w:eastAsia="ko-KR"/>
              </w:rPr>
            </w:pPr>
            <w:r w:rsidRPr="0020630E">
              <w:rPr>
                <w:rFonts w:eastAsia="Times New Roman" w:cs="Times New Roman"/>
                <w:bCs/>
                <w:sz w:val="28"/>
                <w:szCs w:val="28"/>
                <w:lang w:val="de-DE" w:eastAsia="ko-KR"/>
              </w:rPr>
              <w:t>2</w:t>
            </w:r>
          </w:p>
          <w:p w14:paraId="0E4AB549"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4F3A0451" w14:textId="77777777" w:rsidR="00147F1A" w:rsidRPr="0020630E" w:rsidRDefault="00147F1A" w:rsidP="00E26ABB">
            <w:pPr>
              <w:spacing w:after="0" w:line="288" w:lineRule="auto"/>
              <w:jc w:val="center"/>
              <w:rPr>
                <w:rFonts w:eastAsia="Times New Roman" w:cs="Times New Roman"/>
                <w:bCs/>
                <w:sz w:val="28"/>
                <w:szCs w:val="28"/>
                <w:lang w:val="de-DE" w:eastAsia="ko-KR"/>
              </w:rPr>
            </w:pPr>
          </w:p>
          <w:p w14:paraId="63197C85" w14:textId="501EF8C2" w:rsidR="007C5D12" w:rsidRPr="0020630E" w:rsidRDefault="007C5D12" w:rsidP="00E26ABB">
            <w:pPr>
              <w:spacing w:after="0" w:line="288" w:lineRule="auto"/>
              <w:jc w:val="center"/>
              <w:rPr>
                <w:rFonts w:eastAsia="Times New Roman" w:cs="Times New Roman"/>
                <w:bCs/>
                <w:sz w:val="28"/>
                <w:szCs w:val="28"/>
                <w:lang w:val="de-DE" w:eastAsia="ko-KR"/>
              </w:rPr>
            </w:pPr>
            <w:r w:rsidRPr="0020630E">
              <w:rPr>
                <w:rFonts w:eastAsia="Times New Roman" w:cs="Times New Roman"/>
                <w:bCs/>
                <w:sz w:val="28"/>
                <w:szCs w:val="28"/>
                <w:lang w:val="de-DE" w:eastAsia="ko-KR"/>
              </w:rPr>
              <w:lastRenderedPageBreak/>
              <w:t>2</w:t>
            </w:r>
          </w:p>
        </w:tc>
        <w:tc>
          <w:tcPr>
            <w:tcW w:w="1511" w:type="dxa"/>
          </w:tcPr>
          <w:p w14:paraId="63CAF3B3"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7BF3FDC1"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5A5ACC3F" w14:textId="77777777" w:rsidR="007C5D12" w:rsidRPr="0020630E" w:rsidRDefault="007C5D12" w:rsidP="00E26ABB">
            <w:pPr>
              <w:spacing w:after="0" w:line="288" w:lineRule="auto"/>
              <w:jc w:val="right"/>
              <w:rPr>
                <w:rFonts w:eastAsia="Times New Roman" w:cs="Times New Roman"/>
                <w:bCs/>
                <w:sz w:val="28"/>
                <w:szCs w:val="28"/>
                <w:lang w:val="de-DE" w:eastAsia="ko-KR"/>
              </w:rPr>
            </w:pPr>
          </w:p>
        </w:tc>
        <w:tc>
          <w:tcPr>
            <w:tcW w:w="973" w:type="dxa"/>
          </w:tcPr>
          <w:p w14:paraId="685A85E5" w14:textId="77777777" w:rsidR="007C5D12" w:rsidRPr="0020630E" w:rsidRDefault="007C5D12" w:rsidP="00E26ABB">
            <w:pPr>
              <w:spacing w:after="0" w:line="288" w:lineRule="auto"/>
              <w:jc w:val="center"/>
              <w:rPr>
                <w:rFonts w:eastAsia="Times New Roman" w:cs="Times New Roman"/>
                <w:bCs/>
                <w:sz w:val="28"/>
                <w:szCs w:val="28"/>
                <w:lang w:val="de-DE" w:eastAsia="ko-KR"/>
              </w:rPr>
            </w:pPr>
          </w:p>
        </w:tc>
      </w:tr>
      <w:tr w:rsidR="0020630E" w:rsidRPr="0020630E" w14:paraId="7A9A944D" w14:textId="77777777" w:rsidTr="00E26ABB">
        <w:trPr>
          <w:trHeight w:val="6688"/>
        </w:trPr>
        <w:tc>
          <w:tcPr>
            <w:tcW w:w="793" w:type="dxa"/>
            <w:vAlign w:val="center"/>
          </w:tcPr>
          <w:p w14:paraId="7BD8996D" w14:textId="77777777" w:rsidR="007C5D12" w:rsidRPr="0020630E" w:rsidRDefault="007C5D12" w:rsidP="00E26ABB">
            <w:pPr>
              <w:spacing w:after="0" w:line="288" w:lineRule="auto"/>
              <w:jc w:val="center"/>
              <w:rPr>
                <w:rFonts w:eastAsia="Times New Roman" w:cs="Times New Roman"/>
                <w:sz w:val="28"/>
                <w:szCs w:val="28"/>
                <w:lang w:val="nb-NO"/>
              </w:rPr>
            </w:pPr>
            <w:r w:rsidRPr="0020630E">
              <w:rPr>
                <w:rFonts w:eastAsia="Times New Roman" w:cs="Times New Roman"/>
                <w:sz w:val="28"/>
                <w:szCs w:val="28"/>
                <w:lang w:val="nb-NO"/>
              </w:rPr>
              <w:t>5</w:t>
            </w:r>
          </w:p>
        </w:tc>
        <w:tc>
          <w:tcPr>
            <w:tcW w:w="3962" w:type="dxa"/>
          </w:tcPr>
          <w:p w14:paraId="3F82E1A9" w14:textId="77777777" w:rsidR="007C5D12" w:rsidRPr="0020630E" w:rsidRDefault="007C5D12" w:rsidP="00E26ABB">
            <w:pPr>
              <w:spacing w:after="0" w:line="288" w:lineRule="auto"/>
              <w:jc w:val="both"/>
              <w:rPr>
                <w:rFonts w:cs="Times New Roman"/>
                <w:sz w:val="28"/>
                <w:szCs w:val="28"/>
                <w:lang w:val="nb-NO"/>
              </w:rPr>
            </w:pPr>
            <w:r w:rsidRPr="0020630E">
              <w:rPr>
                <w:rFonts w:cs="Times New Roman"/>
                <w:b/>
                <w:sz w:val="28"/>
                <w:szCs w:val="28"/>
                <w:lang w:val="nb-NO" w:eastAsia="ko-KR"/>
              </w:rPr>
              <w:t xml:space="preserve">Bài  5: </w:t>
            </w:r>
            <w:r w:rsidRPr="0020630E">
              <w:rPr>
                <w:rFonts w:cs="Times New Roman"/>
                <w:sz w:val="28"/>
                <w:szCs w:val="28"/>
                <w:lang w:val="nb-NO"/>
              </w:rPr>
              <w:t>Tự động khống chế truyền động điện:</w:t>
            </w:r>
          </w:p>
          <w:p w14:paraId="1B17DC00" w14:textId="77777777" w:rsidR="007C5D12" w:rsidRPr="0020630E" w:rsidRDefault="007C5D12" w:rsidP="00E26ABB">
            <w:pPr>
              <w:spacing w:after="0" w:line="288" w:lineRule="auto"/>
              <w:jc w:val="both"/>
              <w:rPr>
                <w:rFonts w:cs="Times New Roman"/>
                <w:sz w:val="28"/>
                <w:szCs w:val="28"/>
                <w:lang w:val="nb-NO"/>
              </w:rPr>
            </w:pPr>
            <w:r w:rsidRPr="0020630E">
              <w:rPr>
                <w:rFonts w:cs="Times New Roman"/>
                <w:sz w:val="28"/>
                <w:szCs w:val="28"/>
                <w:lang w:val="nb-NO"/>
              </w:rPr>
              <w:t>1.Khái niệm về tự động khống chế</w:t>
            </w:r>
          </w:p>
          <w:p w14:paraId="7D5FAA0A"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 xml:space="preserve">2. Các yêu cầu của </w:t>
            </w:r>
            <w:r w:rsidRPr="0020630E">
              <w:rPr>
                <w:rFonts w:cs="Times New Roman"/>
                <w:sz w:val="28"/>
                <w:szCs w:val="28"/>
                <w:lang w:val="nb-NO"/>
              </w:rPr>
              <w:t>tự động khống chế</w:t>
            </w:r>
            <w:r w:rsidRPr="0020630E">
              <w:rPr>
                <w:rFonts w:cs="Times New Roman"/>
                <w:sz w:val="28"/>
                <w:szCs w:val="28"/>
                <w:lang w:val="es-ES_tradnl"/>
              </w:rPr>
              <w:t>.</w:t>
            </w:r>
          </w:p>
          <w:p w14:paraId="5A0B2AC2"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3. Các nguyên tắc điều khiển.</w:t>
            </w:r>
          </w:p>
          <w:p w14:paraId="79742851"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3.1 Nguyên tắc khống chế theo thời gian.</w:t>
            </w:r>
          </w:p>
          <w:p w14:paraId="783BB571"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3.2 Nguyên tắc khống chế theo hành trình.</w:t>
            </w:r>
          </w:p>
          <w:p w14:paraId="25ACA05F"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3.3 Nguyên tắc khống chế theo tốc độ.</w:t>
            </w:r>
          </w:p>
          <w:p w14:paraId="6A911AC6"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3.4 Nguyên tắc khống chế theo phụ tải (dòng điện).</w:t>
            </w:r>
          </w:p>
          <w:p w14:paraId="5BBD1BF5" w14:textId="77777777" w:rsidR="007C5D12" w:rsidRPr="0020630E" w:rsidRDefault="007C5D12" w:rsidP="00E26ABB">
            <w:pPr>
              <w:spacing w:after="0" w:line="288" w:lineRule="auto"/>
              <w:jc w:val="both"/>
              <w:rPr>
                <w:rFonts w:cs="Times New Roman"/>
                <w:sz w:val="28"/>
                <w:szCs w:val="28"/>
                <w:lang w:val="es-ES_tradnl"/>
              </w:rPr>
            </w:pPr>
            <w:r w:rsidRPr="0020630E">
              <w:rPr>
                <w:rFonts w:cs="Times New Roman"/>
                <w:sz w:val="28"/>
                <w:szCs w:val="28"/>
                <w:lang w:val="es-ES_tradnl"/>
              </w:rPr>
              <w:t>4. Các khâu bảo vệ và liên động trong tự động khống chế.</w:t>
            </w:r>
          </w:p>
        </w:tc>
        <w:tc>
          <w:tcPr>
            <w:tcW w:w="838" w:type="dxa"/>
          </w:tcPr>
          <w:p w14:paraId="00E673C7" w14:textId="77777777" w:rsidR="007C5D12" w:rsidRPr="0020630E" w:rsidRDefault="007C5D12" w:rsidP="00E26ABB">
            <w:pPr>
              <w:spacing w:after="0" w:line="288" w:lineRule="auto"/>
              <w:jc w:val="center"/>
              <w:rPr>
                <w:rFonts w:eastAsia="Times New Roman" w:cs="Times New Roman"/>
                <w:b/>
                <w:bCs/>
                <w:sz w:val="28"/>
                <w:szCs w:val="28"/>
                <w:lang w:val="de-DE" w:eastAsia="ko-KR"/>
              </w:rPr>
            </w:pPr>
            <w:r w:rsidRPr="0020630E">
              <w:rPr>
                <w:rFonts w:eastAsia="Times New Roman" w:cs="Times New Roman"/>
                <w:b/>
                <w:bCs/>
                <w:sz w:val="28"/>
                <w:szCs w:val="28"/>
                <w:lang w:val="de-DE" w:eastAsia="ko-KR"/>
              </w:rPr>
              <w:t>50</w:t>
            </w:r>
          </w:p>
        </w:tc>
        <w:tc>
          <w:tcPr>
            <w:tcW w:w="1118" w:type="dxa"/>
          </w:tcPr>
          <w:p w14:paraId="23F450BE" w14:textId="77777777" w:rsidR="007C5D12" w:rsidRPr="0020630E" w:rsidRDefault="007C5D12" w:rsidP="00E26ABB">
            <w:pPr>
              <w:spacing w:after="0" w:line="288" w:lineRule="auto"/>
              <w:jc w:val="center"/>
              <w:rPr>
                <w:rFonts w:eastAsia="Times New Roman" w:cs="Times New Roman"/>
                <w:b/>
                <w:bCs/>
                <w:sz w:val="28"/>
                <w:szCs w:val="28"/>
                <w:lang w:val="de-DE" w:eastAsia="ko-KR"/>
              </w:rPr>
            </w:pPr>
            <w:r w:rsidRPr="0020630E">
              <w:rPr>
                <w:rFonts w:eastAsia="Times New Roman" w:cs="Times New Roman"/>
                <w:b/>
                <w:bCs/>
                <w:sz w:val="28"/>
                <w:szCs w:val="28"/>
                <w:lang w:val="de-DE" w:eastAsia="ko-KR"/>
              </w:rPr>
              <w:t>20</w:t>
            </w:r>
          </w:p>
          <w:p w14:paraId="6ECA4C62"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61E13C41" w14:textId="77777777" w:rsidR="007C5D12" w:rsidRPr="0020630E" w:rsidRDefault="007C5D12" w:rsidP="00E26ABB">
            <w:pPr>
              <w:spacing w:after="0" w:line="288" w:lineRule="auto"/>
              <w:jc w:val="center"/>
              <w:rPr>
                <w:rFonts w:eastAsia="Times New Roman" w:cs="Times New Roman"/>
                <w:bCs/>
                <w:sz w:val="28"/>
                <w:szCs w:val="28"/>
                <w:lang w:val="de-DE" w:eastAsia="ko-KR"/>
              </w:rPr>
            </w:pPr>
            <w:r w:rsidRPr="0020630E">
              <w:rPr>
                <w:rFonts w:eastAsia="Times New Roman" w:cs="Times New Roman"/>
                <w:bCs/>
                <w:sz w:val="28"/>
                <w:szCs w:val="28"/>
                <w:lang w:val="de-DE" w:eastAsia="ko-KR"/>
              </w:rPr>
              <w:t>2</w:t>
            </w:r>
          </w:p>
          <w:p w14:paraId="18D17A62"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3750C33D" w14:textId="77777777" w:rsidR="007C5D12" w:rsidRPr="0020630E" w:rsidRDefault="007C5D12" w:rsidP="00E26ABB">
            <w:pPr>
              <w:spacing w:after="0" w:line="288" w:lineRule="auto"/>
              <w:jc w:val="center"/>
              <w:rPr>
                <w:rFonts w:eastAsia="Times New Roman" w:cs="Times New Roman"/>
                <w:bCs/>
                <w:sz w:val="28"/>
                <w:szCs w:val="28"/>
                <w:lang w:val="de-DE" w:eastAsia="ko-KR"/>
              </w:rPr>
            </w:pPr>
            <w:r w:rsidRPr="0020630E">
              <w:rPr>
                <w:rFonts w:eastAsia="Times New Roman" w:cs="Times New Roman"/>
                <w:bCs/>
                <w:sz w:val="28"/>
                <w:szCs w:val="28"/>
                <w:lang w:val="de-DE" w:eastAsia="ko-KR"/>
              </w:rPr>
              <w:t>3</w:t>
            </w:r>
          </w:p>
          <w:p w14:paraId="305ED97F"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41CAAAEA" w14:textId="77777777" w:rsidR="007C5D12" w:rsidRPr="0020630E" w:rsidRDefault="007C5D12" w:rsidP="00E26ABB">
            <w:pPr>
              <w:spacing w:after="0" w:line="288" w:lineRule="auto"/>
              <w:jc w:val="center"/>
              <w:rPr>
                <w:rFonts w:eastAsia="Times New Roman" w:cs="Times New Roman"/>
                <w:bCs/>
                <w:sz w:val="28"/>
                <w:szCs w:val="28"/>
                <w:lang w:val="de-DE" w:eastAsia="ko-KR"/>
              </w:rPr>
            </w:pPr>
          </w:p>
          <w:p w14:paraId="170B9B51" w14:textId="77777777"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4</w:t>
            </w:r>
          </w:p>
          <w:p w14:paraId="2D00BD79" w14:textId="77777777" w:rsidR="00147F1A" w:rsidRPr="0020630E" w:rsidRDefault="00147F1A" w:rsidP="00E26ABB">
            <w:pPr>
              <w:spacing w:after="0" w:line="288" w:lineRule="auto"/>
              <w:jc w:val="center"/>
              <w:rPr>
                <w:rFonts w:eastAsia="Times New Roman" w:cs="Times New Roman"/>
                <w:bCs/>
                <w:sz w:val="28"/>
                <w:szCs w:val="28"/>
                <w:lang w:eastAsia="ko-KR"/>
              </w:rPr>
            </w:pPr>
          </w:p>
          <w:p w14:paraId="335230C4" w14:textId="7FC46918"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4</w:t>
            </w:r>
          </w:p>
          <w:p w14:paraId="71114BB2" w14:textId="77777777" w:rsidR="00147F1A" w:rsidRPr="0020630E" w:rsidRDefault="00147F1A" w:rsidP="00E26ABB">
            <w:pPr>
              <w:spacing w:after="0" w:line="288" w:lineRule="auto"/>
              <w:jc w:val="center"/>
              <w:rPr>
                <w:rFonts w:eastAsia="Times New Roman" w:cs="Times New Roman"/>
                <w:bCs/>
                <w:sz w:val="28"/>
                <w:szCs w:val="28"/>
                <w:lang w:eastAsia="ko-KR"/>
              </w:rPr>
            </w:pPr>
          </w:p>
          <w:p w14:paraId="7325ADD6" w14:textId="10719943"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2</w:t>
            </w:r>
          </w:p>
          <w:p w14:paraId="078AD465" w14:textId="77777777" w:rsidR="007C5D12" w:rsidRPr="0020630E" w:rsidRDefault="007C5D12" w:rsidP="00E26ABB">
            <w:pPr>
              <w:spacing w:after="0" w:line="288" w:lineRule="auto"/>
              <w:jc w:val="center"/>
              <w:rPr>
                <w:rFonts w:eastAsia="Times New Roman" w:cs="Times New Roman"/>
                <w:bCs/>
                <w:sz w:val="28"/>
                <w:szCs w:val="28"/>
                <w:lang w:val="vi-VN" w:eastAsia="ko-KR"/>
              </w:rPr>
            </w:pPr>
          </w:p>
          <w:p w14:paraId="7402DEA9" w14:textId="77777777"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2</w:t>
            </w:r>
          </w:p>
          <w:p w14:paraId="2D24ED89" w14:textId="77777777" w:rsidR="007C5D12" w:rsidRPr="0020630E" w:rsidRDefault="007C5D12" w:rsidP="00E26ABB">
            <w:pPr>
              <w:spacing w:after="0" w:line="288" w:lineRule="auto"/>
              <w:jc w:val="center"/>
              <w:rPr>
                <w:rFonts w:eastAsia="Times New Roman" w:cs="Times New Roman"/>
                <w:bCs/>
                <w:sz w:val="28"/>
                <w:szCs w:val="28"/>
                <w:lang w:val="vi-VN" w:eastAsia="ko-KR"/>
              </w:rPr>
            </w:pPr>
          </w:p>
          <w:p w14:paraId="7CB96939" w14:textId="77777777"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3</w:t>
            </w:r>
          </w:p>
        </w:tc>
        <w:tc>
          <w:tcPr>
            <w:tcW w:w="1511" w:type="dxa"/>
          </w:tcPr>
          <w:p w14:paraId="7006A258" w14:textId="77777777" w:rsidR="007C5D12" w:rsidRPr="0020630E" w:rsidRDefault="007C5D12" w:rsidP="00E26ABB">
            <w:pPr>
              <w:spacing w:after="0" w:line="288" w:lineRule="auto"/>
              <w:jc w:val="center"/>
              <w:rPr>
                <w:rFonts w:cs="Times New Roman"/>
                <w:b/>
                <w:sz w:val="28"/>
                <w:szCs w:val="28"/>
                <w:lang w:val="es-ES_tradnl"/>
              </w:rPr>
            </w:pPr>
            <w:r w:rsidRPr="0020630E">
              <w:rPr>
                <w:rFonts w:cs="Times New Roman"/>
                <w:b/>
                <w:sz w:val="28"/>
                <w:szCs w:val="28"/>
                <w:lang w:val="es-ES_tradnl"/>
              </w:rPr>
              <w:t>28</w:t>
            </w:r>
          </w:p>
          <w:p w14:paraId="498F06E0" w14:textId="77777777" w:rsidR="007C5D12" w:rsidRPr="0020630E" w:rsidRDefault="007C5D12" w:rsidP="00E26ABB">
            <w:pPr>
              <w:spacing w:after="0" w:line="288" w:lineRule="auto"/>
              <w:rPr>
                <w:rFonts w:cs="Times New Roman"/>
                <w:sz w:val="28"/>
                <w:szCs w:val="28"/>
                <w:lang w:val="es-ES_tradnl"/>
              </w:rPr>
            </w:pPr>
          </w:p>
          <w:p w14:paraId="0F07916D" w14:textId="77777777" w:rsidR="007C5D12" w:rsidRPr="0020630E" w:rsidRDefault="007C5D12" w:rsidP="00E26ABB">
            <w:pPr>
              <w:spacing w:after="0" w:line="288" w:lineRule="auto"/>
              <w:jc w:val="center"/>
              <w:rPr>
                <w:rFonts w:cs="Times New Roman"/>
                <w:sz w:val="28"/>
                <w:szCs w:val="28"/>
                <w:lang w:val="es-ES_tradnl"/>
              </w:rPr>
            </w:pPr>
          </w:p>
          <w:p w14:paraId="3062B21A" w14:textId="77777777" w:rsidR="007C5D12" w:rsidRPr="0020630E" w:rsidRDefault="007C5D12" w:rsidP="00E26ABB">
            <w:pPr>
              <w:spacing w:after="0" w:line="288" w:lineRule="auto"/>
              <w:jc w:val="center"/>
              <w:rPr>
                <w:rFonts w:cs="Times New Roman"/>
                <w:sz w:val="28"/>
                <w:szCs w:val="28"/>
                <w:lang w:val="es-ES_tradnl"/>
              </w:rPr>
            </w:pPr>
          </w:p>
          <w:p w14:paraId="55576F6D" w14:textId="77777777" w:rsidR="007C5D12" w:rsidRPr="0020630E" w:rsidRDefault="007C5D12" w:rsidP="00E26ABB">
            <w:pPr>
              <w:spacing w:after="0" w:line="288" w:lineRule="auto"/>
              <w:jc w:val="center"/>
              <w:rPr>
                <w:rFonts w:cs="Times New Roman"/>
                <w:sz w:val="28"/>
                <w:szCs w:val="28"/>
                <w:lang w:val="vi-VN"/>
              </w:rPr>
            </w:pPr>
            <w:r w:rsidRPr="0020630E">
              <w:rPr>
                <w:rFonts w:cs="Times New Roman"/>
                <w:sz w:val="28"/>
                <w:szCs w:val="28"/>
                <w:lang w:val="vi-VN"/>
              </w:rPr>
              <w:t>12</w:t>
            </w:r>
          </w:p>
          <w:p w14:paraId="5960946F" w14:textId="77777777" w:rsidR="00147F1A" w:rsidRPr="0020630E" w:rsidRDefault="00147F1A" w:rsidP="00E26ABB">
            <w:pPr>
              <w:spacing w:after="0" w:line="288" w:lineRule="auto"/>
              <w:jc w:val="center"/>
              <w:rPr>
                <w:rFonts w:cs="Times New Roman"/>
                <w:sz w:val="28"/>
                <w:szCs w:val="28"/>
              </w:rPr>
            </w:pPr>
          </w:p>
          <w:p w14:paraId="3B01802A" w14:textId="77777777" w:rsidR="00147F1A" w:rsidRPr="0020630E" w:rsidRDefault="00147F1A" w:rsidP="00E26ABB">
            <w:pPr>
              <w:spacing w:after="0" w:line="288" w:lineRule="auto"/>
              <w:jc w:val="center"/>
              <w:rPr>
                <w:rFonts w:cs="Times New Roman"/>
                <w:sz w:val="28"/>
                <w:szCs w:val="28"/>
              </w:rPr>
            </w:pPr>
          </w:p>
          <w:p w14:paraId="165A9C97" w14:textId="692B3E4A" w:rsidR="007C5D12" w:rsidRPr="0020630E" w:rsidRDefault="007C5D12" w:rsidP="00E26ABB">
            <w:pPr>
              <w:spacing w:after="0" w:line="288" w:lineRule="auto"/>
              <w:jc w:val="center"/>
              <w:rPr>
                <w:rFonts w:cs="Times New Roman"/>
                <w:sz w:val="28"/>
                <w:szCs w:val="28"/>
                <w:lang w:val="vi-VN"/>
              </w:rPr>
            </w:pPr>
            <w:r w:rsidRPr="0020630E">
              <w:rPr>
                <w:rFonts w:cs="Times New Roman"/>
                <w:sz w:val="28"/>
                <w:szCs w:val="28"/>
                <w:lang w:val="vi-VN"/>
              </w:rPr>
              <w:t>8</w:t>
            </w:r>
          </w:p>
          <w:p w14:paraId="3650775A" w14:textId="77777777" w:rsidR="00147F1A" w:rsidRPr="0020630E" w:rsidRDefault="00147F1A" w:rsidP="00E26ABB">
            <w:pPr>
              <w:spacing w:after="0" w:line="288" w:lineRule="auto"/>
              <w:jc w:val="center"/>
              <w:rPr>
                <w:rFonts w:cs="Times New Roman"/>
                <w:sz w:val="28"/>
                <w:szCs w:val="28"/>
                <w:lang w:val="es-ES_tradnl"/>
              </w:rPr>
            </w:pPr>
          </w:p>
          <w:p w14:paraId="2D36073A" w14:textId="439E9895" w:rsidR="007C5D12" w:rsidRPr="0020630E" w:rsidRDefault="007C5D12" w:rsidP="00E26ABB">
            <w:pPr>
              <w:spacing w:after="0" w:line="288" w:lineRule="auto"/>
              <w:jc w:val="center"/>
              <w:rPr>
                <w:rFonts w:cs="Times New Roman"/>
                <w:sz w:val="28"/>
                <w:szCs w:val="28"/>
                <w:lang w:val="es-ES_tradnl"/>
              </w:rPr>
            </w:pPr>
            <w:r w:rsidRPr="0020630E">
              <w:rPr>
                <w:rFonts w:cs="Times New Roman"/>
                <w:sz w:val="28"/>
                <w:szCs w:val="28"/>
                <w:lang w:val="es-ES_tradnl"/>
              </w:rPr>
              <w:t>4</w:t>
            </w:r>
          </w:p>
          <w:p w14:paraId="3214AB3A" w14:textId="77777777" w:rsidR="00147F1A" w:rsidRPr="0020630E" w:rsidRDefault="00147F1A" w:rsidP="00E26ABB">
            <w:pPr>
              <w:spacing w:after="0" w:line="288" w:lineRule="auto"/>
              <w:jc w:val="center"/>
              <w:rPr>
                <w:rFonts w:cs="Times New Roman"/>
                <w:sz w:val="28"/>
                <w:szCs w:val="28"/>
              </w:rPr>
            </w:pPr>
          </w:p>
          <w:p w14:paraId="0CC002A8" w14:textId="47FF8EC3" w:rsidR="007C5D12" w:rsidRPr="0020630E" w:rsidRDefault="007C5D12" w:rsidP="00E26ABB">
            <w:pPr>
              <w:spacing w:after="0" w:line="288" w:lineRule="auto"/>
              <w:jc w:val="center"/>
              <w:rPr>
                <w:rFonts w:cs="Times New Roman"/>
                <w:sz w:val="28"/>
                <w:szCs w:val="28"/>
                <w:lang w:val="vi-VN"/>
              </w:rPr>
            </w:pPr>
            <w:r w:rsidRPr="0020630E">
              <w:rPr>
                <w:rFonts w:cs="Times New Roman"/>
                <w:sz w:val="28"/>
                <w:szCs w:val="28"/>
                <w:lang w:val="vi-VN"/>
              </w:rPr>
              <w:t>0</w:t>
            </w:r>
          </w:p>
          <w:p w14:paraId="3D329E8E" w14:textId="77777777" w:rsidR="007C5D12" w:rsidRPr="0020630E" w:rsidRDefault="007C5D12" w:rsidP="00E26ABB">
            <w:pPr>
              <w:spacing w:after="0" w:line="288" w:lineRule="auto"/>
              <w:jc w:val="center"/>
              <w:rPr>
                <w:rFonts w:cs="Times New Roman"/>
                <w:sz w:val="28"/>
                <w:szCs w:val="28"/>
                <w:lang w:val="vi-VN"/>
              </w:rPr>
            </w:pPr>
          </w:p>
          <w:p w14:paraId="59F977EA" w14:textId="77777777" w:rsidR="007C5D12" w:rsidRPr="0020630E" w:rsidRDefault="007C5D12" w:rsidP="00E26ABB">
            <w:pPr>
              <w:spacing w:after="0" w:line="288" w:lineRule="auto"/>
              <w:jc w:val="center"/>
              <w:rPr>
                <w:rFonts w:cs="Times New Roman"/>
                <w:sz w:val="28"/>
                <w:szCs w:val="28"/>
                <w:lang w:val="vi-VN"/>
              </w:rPr>
            </w:pPr>
            <w:r w:rsidRPr="0020630E">
              <w:rPr>
                <w:rFonts w:cs="Times New Roman"/>
                <w:sz w:val="28"/>
                <w:szCs w:val="28"/>
                <w:lang w:val="vi-VN"/>
              </w:rPr>
              <w:t>0</w:t>
            </w:r>
          </w:p>
          <w:p w14:paraId="4DC183C6" w14:textId="77777777" w:rsidR="00147F1A" w:rsidRPr="0020630E" w:rsidRDefault="00147F1A" w:rsidP="00E26ABB">
            <w:pPr>
              <w:spacing w:after="0" w:line="288" w:lineRule="auto"/>
              <w:jc w:val="center"/>
              <w:rPr>
                <w:rFonts w:eastAsia="Times New Roman" w:cs="Times New Roman"/>
                <w:bCs/>
                <w:sz w:val="28"/>
                <w:szCs w:val="28"/>
                <w:lang w:eastAsia="ko-KR"/>
              </w:rPr>
            </w:pPr>
          </w:p>
          <w:p w14:paraId="527A2D0A" w14:textId="5DF9A87C" w:rsidR="007C5D12" w:rsidRPr="0020630E" w:rsidRDefault="007C5D12" w:rsidP="00E26ABB">
            <w:pPr>
              <w:spacing w:after="0" w:line="288" w:lineRule="auto"/>
              <w:jc w:val="center"/>
              <w:rPr>
                <w:rFonts w:eastAsia="Times New Roman" w:cs="Times New Roman"/>
                <w:bCs/>
                <w:sz w:val="28"/>
                <w:szCs w:val="28"/>
                <w:lang w:val="vi-VN" w:eastAsia="ko-KR"/>
              </w:rPr>
            </w:pPr>
            <w:r w:rsidRPr="0020630E">
              <w:rPr>
                <w:rFonts w:eastAsia="Times New Roman" w:cs="Times New Roman"/>
                <w:bCs/>
                <w:sz w:val="28"/>
                <w:szCs w:val="28"/>
                <w:lang w:val="vi-VN" w:eastAsia="ko-KR"/>
              </w:rPr>
              <w:t>4</w:t>
            </w:r>
          </w:p>
          <w:p w14:paraId="341EBB17" w14:textId="77777777" w:rsidR="007C5D12" w:rsidRPr="0020630E" w:rsidRDefault="007C5D12" w:rsidP="00E26ABB">
            <w:pPr>
              <w:spacing w:after="0" w:line="288" w:lineRule="auto"/>
              <w:rPr>
                <w:rFonts w:eastAsia="Times New Roman" w:cs="Times New Roman"/>
                <w:bCs/>
                <w:sz w:val="28"/>
                <w:szCs w:val="28"/>
                <w:lang w:val="de-DE" w:eastAsia="ko-KR"/>
              </w:rPr>
            </w:pPr>
          </w:p>
        </w:tc>
        <w:tc>
          <w:tcPr>
            <w:tcW w:w="973" w:type="dxa"/>
          </w:tcPr>
          <w:p w14:paraId="19FC2EC2" w14:textId="77777777" w:rsidR="007C5D12" w:rsidRPr="0020630E" w:rsidRDefault="007C5D12" w:rsidP="00E26ABB">
            <w:pPr>
              <w:spacing w:after="0" w:line="288" w:lineRule="auto"/>
              <w:jc w:val="center"/>
              <w:rPr>
                <w:rFonts w:eastAsia="Times New Roman" w:cs="Times New Roman"/>
                <w:b/>
                <w:bCs/>
                <w:sz w:val="28"/>
                <w:szCs w:val="28"/>
                <w:lang w:val="de-DE" w:eastAsia="ko-KR"/>
              </w:rPr>
            </w:pPr>
            <w:r w:rsidRPr="0020630E">
              <w:rPr>
                <w:rFonts w:eastAsia="Times New Roman" w:cs="Times New Roman"/>
                <w:b/>
                <w:bCs/>
                <w:sz w:val="28"/>
                <w:szCs w:val="28"/>
                <w:lang w:val="de-DE" w:eastAsia="ko-KR"/>
              </w:rPr>
              <w:t>2</w:t>
            </w:r>
          </w:p>
        </w:tc>
      </w:tr>
      <w:tr w:rsidR="0020630E" w:rsidRPr="0020630E" w14:paraId="36296F6A" w14:textId="77777777" w:rsidTr="00E26ABB">
        <w:trPr>
          <w:trHeight w:val="420"/>
        </w:trPr>
        <w:tc>
          <w:tcPr>
            <w:tcW w:w="793" w:type="dxa"/>
            <w:vAlign w:val="center"/>
          </w:tcPr>
          <w:p w14:paraId="17384749" w14:textId="77777777" w:rsidR="007C5D12" w:rsidRPr="0020630E" w:rsidRDefault="007C5D12" w:rsidP="00E26ABB">
            <w:pPr>
              <w:spacing w:after="0" w:line="288" w:lineRule="auto"/>
              <w:jc w:val="center"/>
              <w:rPr>
                <w:rFonts w:eastAsia="Times New Roman" w:cs="Times New Roman"/>
                <w:sz w:val="28"/>
                <w:szCs w:val="28"/>
              </w:rPr>
            </w:pPr>
          </w:p>
        </w:tc>
        <w:tc>
          <w:tcPr>
            <w:tcW w:w="3962" w:type="dxa"/>
          </w:tcPr>
          <w:p w14:paraId="651371FE"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Cộng</w:t>
            </w:r>
          </w:p>
        </w:tc>
        <w:tc>
          <w:tcPr>
            <w:tcW w:w="838" w:type="dxa"/>
          </w:tcPr>
          <w:p w14:paraId="3608F923"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105</w:t>
            </w:r>
          </w:p>
        </w:tc>
        <w:tc>
          <w:tcPr>
            <w:tcW w:w="1118" w:type="dxa"/>
          </w:tcPr>
          <w:p w14:paraId="114A81B8" w14:textId="77777777" w:rsidR="007C5D12" w:rsidRPr="0020630E" w:rsidRDefault="007C5D12" w:rsidP="00E26ABB">
            <w:pPr>
              <w:spacing w:after="0" w:line="288" w:lineRule="auto"/>
              <w:jc w:val="center"/>
              <w:rPr>
                <w:rFonts w:eastAsia="Times New Roman" w:cs="Times New Roman"/>
                <w:b/>
                <w:sz w:val="28"/>
                <w:szCs w:val="28"/>
              </w:rPr>
            </w:pPr>
            <w:r w:rsidRPr="0020630E">
              <w:rPr>
                <w:rFonts w:eastAsia="Times New Roman" w:cs="Times New Roman"/>
                <w:b/>
                <w:sz w:val="28"/>
                <w:szCs w:val="28"/>
              </w:rPr>
              <w:t>45</w:t>
            </w:r>
          </w:p>
        </w:tc>
        <w:tc>
          <w:tcPr>
            <w:tcW w:w="1511" w:type="dxa"/>
          </w:tcPr>
          <w:p w14:paraId="725F26B0" w14:textId="77777777" w:rsidR="007C5D12" w:rsidRPr="0020630E" w:rsidRDefault="007C5D12" w:rsidP="00E26ABB">
            <w:pPr>
              <w:spacing w:after="0" w:line="288" w:lineRule="auto"/>
              <w:jc w:val="center"/>
              <w:rPr>
                <w:rFonts w:eastAsia="Times New Roman" w:cs="Times New Roman"/>
                <w:b/>
                <w:sz w:val="28"/>
                <w:szCs w:val="28"/>
                <w:lang w:val="vi-VN"/>
              </w:rPr>
            </w:pPr>
            <w:r w:rsidRPr="0020630E">
              <w:rPr>
                <w:rFonts w:eastAsia="Times New Roman" w:cs="Times New Roman"/>
                <w:b/>
                <w:sz w:val="28"/>
                <w:szCs w:val="28"/>
                <w:lang w:val="vi-VN"/>
              </w:rPr>
              <w:t>56</w:t>
            </w:r>
          </w:p>
        </w:tc>
        <w:tc>
          <w:tcPr>
            <w:tcW w:w="973" w:type="dxa"/>
          </w:tcPr>
          <w:p w14:paraId="475C2CA4" w14:textId="77777777" w:rsidR="007C5D12" w:rsidRPr="0020630E" w:rsidRDefault="007C5D12" w:rsidP="00E26ABB">
            <w:pPr>
              <w:spacing w:after="0" w:line="288" w:lineRule="auto"/>
              <w:jc w:val="center"/>
              <w:rPr>
                <w:rFonts w:eastAsia="Times New Roman" w:cs="Times New Roman"/>
                <w:b/>
                <w:sz w:val="28"/>
                <w:szCs w:val="28"/>
                <w:lang w:val="vi-VN"/>
              </w:rPr>
            </w:pPr>
            <w:r w:rsidRPr="0020630E">
              <w:rPr>
                <w:rFonts w:eastAsia="Times New Roman" w:cs="Times New Roman"/>
                <w:b/>
                <w:sz w:val="28"/>
                <w:szCs w:val="28"/>
                <w:lang w:val="vi-VN"/>
              </w:rPr>
              <w:t>4</w:t>
            </w:r>
          </w:p>
        </w:tc>
      </w:tr>
    </w:tbl>
    <w:p w14:paraId="6EA3F532" w14:textId="1C508BA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2. Nội dung chi tiết:</w:t>
      </w:r>
    </w:p>
    <w:p w14:paraId="23026824" w14:textId="7E7652B9" w:rsidR="007C5D12" w:rsidRPr="0020630E" w:rsidRDefault="007C5D12" w:rsidP="007C5D12">
      <w:pPr>
        <w:spacing w:after="0" w:line="312" w:lineRule="auto"/>
        <w:jc w:val="both"/>
        <w:rPr>
          <w:rFonts w:eastAsia="Times New Roman" w:cs="Times New Roman"/>
          <w:b/>
          <w:bCs/>
          <w:sz w:val="28"/>
          <w:szCs w:val="28"/>
        </w:rPr>
      </w:pPr>
      <w:r w:rsidRPr="0020630E">
        <w:rPr>
          <w:rFonts w:eastAsia="Times New Roman" w:cs="Times New Roman"/>
          <w:b/>
          <w:bCs/>
          <w:sz w:val="28"/>
          <w:szCs w:val="28"/>
        </w:rPr>
        <w:t>Bài mở đầu</w:t>
      </w:r>
    </w:p>
    <w:p w14:paraId="2E61F2FD" w14:textId="74F98C6B"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b/>
          <w:bCs/>
          <w:sz w:val="28"/>
          <w:szCs w:val="28"/>
        </w:rPr>
        <w:t>Bài 1</w:t>
      </w:r>
      <w:r w:rsidR="009927E6">
        <w:rPr>
          <w:rFonts w:eastAsia="Times New Roman" w:cs="Times New Roman"/>
          <w:b/>
          <w:bCs/>
          <w:sz w:val="28"/>
          <w:szCs w:val="28"/>
        </w:rPr>
        <w:t>.</w:t>
      </w:r>
      <w:r w:rsidRPr="0020630E">
        <w:rPr>
          <w:rFonts w:eastAsia="Times New Roman" w:cs="Times New Roman"/>
          <w:sz w:val="28"/>
          <w:szCs w:val="28"/>
        </w:rPr>
        <w:tab/>
      </w:r>
      <w:r w:rsidRPr="0020630E">
        <w:rPr>
          <w:rFonts w:eastAsia="Times New Roman" w:cs="Times New Roman"/>
          <w:b/>
          <w:sz w:val="28"/>
          <w:szCs w:val="28"/>
          <w:lang w:val="vi-VN"/>
        </w:rPr>
        <w:t>Các khái niệm cơ bản về hệ thống điện và truyền động điện</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003227BB" w:rsidRPr="0020630E">
        <w:rPr>
          <w:rFonts w:eastAsia="Times New Roman" w:cs="Times New Roman"/>
          <w:sz w:val="28"/>
          <w:szCs w:val="28"/>
        </w:rPr>
        <w:tab/>
      </w:r>
      <w:r w:rsidRPr="0020630E">
        <w:rPr>
          <w:rFonts w:eastAsia="Times New Roman" w:cs="Times New Roman"/>
          <w:i/>
          <w:iCs/>
          <w:sz w:val="28"/>
          <w:szCs w:val="28"/>
        </w:rPr>
        <w:t>Thời gian: 5 giờ</w:t>
      </w:r>
    </w:p>
    <w:p w14:paraId="7EB39971"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4B127378"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lang w:val="vi-VN"/>
        </w:rPr>
        <w:t>Mô tả được các lại nguồn phát điện, loại nhà máy điện.</w:t>
      </w:r>
    </w:p>
    <w:p w14:paraId="1DE4A055"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fr-FR"/>
        </w:rPr>
      </w:pPr>
      <w:r w:rsidRPr="0020630E">
        <w:rPr>
          <w:rFonts w:eastAsia="Times New Roman" w:cs="Times New Roman"/>
          <w:sz w:val="28"/>
          <w:szCs w:val="28"/>
        </w:rPr>
        <w:t xml:space="preserve">Nhận dạng được lưới điện Việt Nam, quan hệ điện áp dây và điện áp pha. </w:t>
      </w:r>
      <w:r w:rsidRPr="0020630E">
        <w:rPr>
          <w:rFonts w:eastAsia="Times New Roman" w:cs="Times New Roman"/>
          <w:sz w:val="28"/>
          <w:szCs w:val="28"/>
          <w:lang w:val="fr-FR"/>
        </w:rPr>
        <w:t>Các cấp điện áp trong hệ thống điện.</w:t>
      </w:r>
    </w:p>
    <w:p w14:paraId="66E79945"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fr-FR"/>
        </w:rPr>
      </w:pPr>
      <w:r w:rsidRPr="0020630E">
        <w:rPr>
          <w:rFonts w:eastAsia="Times New Roman" w:cs="Times New Roman"/>
          <w:sz w:val="28"/>
          <w:szCs w:val="28"/>
          <w:lang w:val="fr-FR"/>
        </w:rPr>
        <w:t>Giải thích được các thiết bị, khí cụ điện sử dụng trong hệ thống điện.</w:t>
      </w:r>
    </w:p>
    <w:p w14:paraId="5DEFD557"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fr-FR"/>
        </w:rPr>
      </w:pPr>
      <w:r w:rsidRPr="0020630E">
        <w:rPr>
          <w:rFonts w:eastAsia="Times New Roman" w:cs="Times New Roman"/>
          <w:sz w:val="28"/>
          <w:szCs w:val="28"/>
          <w:lang w:val="fr-FR"/>
        </w:rPr>
        <w:t>Nhận dạng, phân tích được dạng đặc tính cơ của động cơ điện.</w:t>
      </w:r>
    </w:p>
    <w:p w14:paraId="54D84C50"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fr-FR"/>
        </w:rPr>
        <w:lastRenderedPageBreak/>
        <w:t>Áp dụng các phương pháp tự động khống chế phù hợp với từng loại động cơ, phù</w:t>
      </w:r>
      <w:r w:rsidRPr="0020630E">
        <w:rPr>
          <w:rFonts w:eastAsia="Times New Roman" w:cs="Times New Roman"/>
          <w:sz w:val="28"/>
          <w:szCs w:val="28"/>
          <w:lang w:val="pl-PL"/>
        </w:rPr>
        <w:t xml:space="preserve"> hợp với đặc tính, trạng thái làm việc của  hệ thống sản xuất.</w:t>
      </w:r>
    </w:p>
    <w:p w14:paraId="08F46D83"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tbl>
      <w:tblPr>
        <w:tblW w:w="9020" w:type="dxa"/>
        <w:tblInd w:w="53" w:type="dxa"/>
        <w:tblLayout w:type="fixed"/>
        <w:tblLook w:val="04A0" w:firstRow="1" w:lastRow="0" w:firstColumn="1" w:lastColumn="0" w:noHBand="0" w:noVBand="1"/>
      </w:tblPr>
      <w:tblGrid>
        <w:gridCol w:w="9020"/>
      </w:tblGrid>
      <w:tr w:rsidR="0020630E" w:rsidRPr="0020630E" w14:paraId="1022871F" w14:textId="77777777" w:rsidTr="007C5D12">
        <w:tc>
          <w:tcPr>
            <w:tcW w:w="9020" w:type="dxa"/>
            <w:shd w:val="clear" w:color="auto" w:fill="auto"/>
          </w:tcPr>
          <w:p w14:paraId="2419E2E7" w14:textId="77777777" w:rsidR="007C5D12" w:rsidRPr="0020630E" w:rsidRDefault="007C5D12" w:rsidP="007C5D12">
            <w:pPr>
              <w:tabs>
                <w:tab w:val="left" w:leader="dot" w:pos="7920"/>
                <w:tab w:val="left" w:leader="dot" w:pos="8510"/>
              </w:tabs>
              <w:spacing w:after="0" w:line="312" w:lineRule="auto"/>
              <w:rPr>
                <w:rFonts w:eastAsia="Times New Roman" w:cs="Times New Roman"/>
                <w:sz w:val="28"/>
                <w:szCs w:val="28"/>
              </w:rPr>
            </w:pPr>
            <w:r w:rsidRPr="0020630E">
              <w:rPr>
                <w:rFonts w:eastAsia="Times New Roman" w:cs="Times New Roman"/>
                <w:sz w:val="28"/>
                <w:szCs w:val="28"/>
              </w:rPr>
              <w:t>2.1. Sơ lược về hệ thống điện 3 pha</w:t>
            </w:r>
          </w:p>
        </w:tc>
      </w:tr>
      <w:tr w:rsidR="0020630E" w:rsidRPr="0020630E" w14:paraId="65447BB8" w14:textId="77777777" w:rsidTr="007C5D12">
        <w:tc>
          <w:tcPr>
            <w:tcW w:w="9020" w:type="dxa"/>
            <w:shd w:val="clear" w:color="auto" w:fill="auto"/>
          </w:tcPr>
          <w:p w14:paraId="17A66384" w14:textId="77777777" w:rsidR="007C5D12" w:rsidRPr="0020630E" w:rsidRDefault="007C5D12" w:rsidP="007C5D12">
            <w:pPr>
              <w:tabs>
                <w:tab w:val="left" w:pos="709"/>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2.2. Hệ thống truyền động điện và phân loại hệ thống truyền động điện.</w:t>
            </w:r>
          </w:p>
        </w:tc>
      </w:tr>
      <w:tr w:rsidR="0020630E" w:rsidRPr="0020630E" w14:paraId="513AE5AF" w14:textId="77777777" w:rsidTr="007C5D12">
        <w:tc>
          <w:tcPr>
            <w:tcW w:w="9020" w:type="dxa"/>
            <w:shd w:val="clear" w:color="auto" w:fill="auto"/>
          </w:tcPr>
          <w:p w14:paraId="0F4B279A" w14:textId="77777777" w:rsidR="007C5D12" w:rsidRPr="0020630E" w:rsidRDefault="007C5D12" w:rsidP="007C5D12">
            <w:pPr>
              <w:tabs>
                <w:tab w:val="left" w:pos="709"/>
                <w:tab w:val="left" w:pos="1094"/>
              </w:tabs>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2.3. Các sơ đồ điện và ký hiệu.</w:t>
            </w:r>
          </w:p>
        </w:tc>
      </w:tr>
    </w:tbl>
    <w:p w14:paraId="50DC88A1" w14:textId="77777777" w:rsidR="009927E6" w:rsidRDefault="009927E6" w:rsidP="007C5D12">
      <w:pPr>
        <w:spacing w:after="0" w:line="312" w:lineRule="auto"/>
        <w:jc w:val="both"/>
        <w:rPr>
          <w:rFonts w:eastAsia="Times New Roman" w:cs="Times New Roman"/>
          <w:b/>
          <w:bCs/>
          <w:sz w:val="28"/>
          <w:szCs w:val="28"/>
          <w:lang w:val="nb-NO"/>
        </w:rPr>
      </w:pPr>
    </w:p>
    <w:p w14:paraId="5B8A40E4" w14:textId="1F0D0098" w:rsidR="007C5D12" w:rsidRPr="0020630E" w:rsidRDefault="007C5D12" w:rsidP="007C5D12">
      <w:pPr>
        <w:spacing w:after="0" w:line="312" w:lineRule="auto"/>
        <w:jc w:val="both"/>
        <w:rPr>
          <w:rFonts w:eastAsia="Times New Roman" w:cs="Times New Roman"/>
          <w:i/>
          <w:iCs/>
          <w:sz w:val="28"/>
          <w:szCs w:val="28"/>
          <w:lang w:val="nb-NO"/>
        </w:rPr>
      </w:pPr>
      <w:r w:rsidRPr="0020630E">
        <w:rPr>
          <w:rFonts w:eastAsia="Times New Roman" w:cs="Times New Roman"/>
          <w:b/>
          <w:bCs/>
          <w:sz w:val="28"/>
          <w:szCs w:val="28"/>
          <w:lang w:val="nb-NO"/>
        </w:rPr>
        <w:t>Bài 2</w:t>
      </w:r>
      <w:r w:rsidR="009927E6">
        <w:rPr>
          <w:rFonts w:eastAsia="Times New Roman" w:cs="Times New Roman"/>
          <w:b/>
          <w:bCs/>
          <w:sz w:val="28"/>
          <w:szCs w:val="28"/>
          <w:lang w:val="nb-NO"/>
        </w:rPr>
        <w:t>.</w:t>
      </w:r>
      <w:r w:rsidRPr="0020630E">
        <w:rPr>
          <w:rFonts w:eastAsia="Times New Roman" w:cs="Times New Roman"/>
          <w:b/>
          <w:bCs/>
          <w:sz w:val="28"/>
          <w:szCs w:val="28"/>
          <w:lang w:val="nb-NO"/>
        </w:rPr>
        <w:tab/>
      </w:r>
      <w:r w:rsidRPr="0020630E">
        <w:rPr>
          <w:rFonts w:eastAsia="Times New Roman" w:cs="Times New Roman"/>
          <w:b/>
          <w:sz w:val="28"/>
          <w:szCs w:val="28"/>
          <w:lang w:val="nb-NO"/>
        </w:rPr>
        <w:t>Các phương pháp khởi động và đảo chiều quay động cơ điện</w:t>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00CA35DA" w:rsidRPr="0020630E">
        <w:rPr>
          <w:rFonts w:eastAsia="Times New Roman" w:cs="Times New Roman"/>
          <w:sz w:val="28"/>
          <w:szCs w:val="28"/>
          <w:lang w:val="nb-NO"/>
        </w:rPr>
        <w:tab/>
      </w:r>
      <w:r w:rsidRPr="0020630E">
        <w:rPr>
          <w:rFonts w:eastAsia="Times New Roman" w:cs="Times New Roman"/>
          <w:i/>
          <w:iCs/>
          <w:sz w:val="28"/>
          <w:szCs w:val="28"/>
          <w:lang w:val="nb-NO"/>
        </w:rPr>
        <w:t>Thời gian:</w:t>
      </w:r>
      <w:r w:rsidR="00CA35DA" w:rsidRPr="0020630E">
        <w:rPr>
          <w:rFonts w:eastAsia="Times New Roman" w:cs="Times New Roman"/>
          <w:i/>
          <w:iCs/>
          <w:sz w:val="28"/>
          <w:szCs w:val="28"/>
          <w:lang w:val="nb-NO"/>
        </w:rPr>
        <w:t xml:space="preserve"> </w:t>
      </w:r>
      <w:r w:rsidRPr="0020630E">
        <w:rPr>
          <w:rFonts w:eastAsia="Times New Roman" w:cs="Times New Roman"/>
          <w:i/>
          <w:iCs/>
          <w:sz w:val="28"/>
          <w:szCs w:val="28"/>
          <w:lang w:val="nb-NO"/>
        </w:rPr>
        <w:t>31 giờ</w:t>
      </w:r>
    </w:p>
    <w:p w14:paraId="61E84E42"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280F153E"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Đọc, vẽ và phân tích các sơ đồ mạch điện khởi động trực tiếp động cơ điện (1 pha, 3 pha) dùng cầu dao, công tắc tơ, …</w:t>
      </w:r>
    </w:p>
    <w:p w14:paraId="65AEA823"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Đọc, vẽ và phân tích các sơ đồ mạch điện đảo chiều quay động cơ điện (1 pha, 3 pha) dùng cầu dao đảo, công tắc tơ.</w:t>
      </w:r>
    </w:p>
    <w:p w14:paraId="787544E4"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Đọc, vẽ và phân tích các sơ đồ mạch điện khởi động gián tiếp động cơ điện (1 pha, 3 pha) dùng điện trở, điện kháng, sao – tam giác.</w:t>
      </w:r>
    </w:p>
    <w:p w14:paraId="45E0DA89"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Nhận dạng chính xác thiết bị như CB, công tắc tơ, nút nhấn, rơle, ...</w:t>
      </w:r>
    </w:p>
    <w:p w14:paraId="5E2C8F69"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Lắp đặt, đấu nối thành thạo các mạch khởi động trực tiếp động cơ 1 pha, 3 pha, ... Lắp đặt, đấu nối hoàn chỉnh các mạch để đảo chiều quay động cơ điện 1 pha, 3 pha.</w:t>
      </w:r>
    </w:p>
    <w:p w14:paraId="6E86A095"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Chẩn đoán chính xác các hư hỏng của mạch điều khiển và khắc phục hoàn chỉnh.</w:t>
      </w:r>
    </w:p>
    <w:p w14:paraId="3DCB747B"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tbl>
      <w:tblPr>
        <w:tblW w:w="6773" w:type="dxa"/>
        <w:tblInd w:w="97" w:type="dxa"/>
        <w:tblLayout w:type="fixed"/>
        <w:tblLook w:val="04A0" w:firstRow="1" w:lastRow="0" w:firstColumn="1" w:lastColumn="0" w:noHBand="0" w:noVBand="1"/>
      </w:tblPr>
      <w:tblGrid>
        <w:gridCol w:w="6773"/>
      </w:tblGrid>
      <w:tr w:rsidR="0020630E" w:rsidRPr="0020630E" w14:paraId="2CEA7A09" w14:textId="77777777" w:rsidTr="007C5D12">
        <w:trPr>
          <w:trHeight w:val="1288"/>
        </w:trPr>
        <w:tc>
          <w:tcPr>
            <w:tcW w:w="6773" w:type="dxa"/>
            <w:shd w:val="clear" w:color="auto" w:fill="auto"/>
          </w:tcPr>
          <w:p w14:paraId="4140725E" w14:textId="77777777" w:rsidR="007C5D12" w:rsidRPr="0020630E" w:rsidRDefault="007C5D12" w:rsidP="007C5D12">
            <w:pPr>
              <w:tabs>
                <w:tab w:val="left" w:pos="709"/>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2.1. Phương pháp đảo chiều quay động cơ điện 1 pha.</w:t>
            </w:r>
          </w:p>
          <w:p w14:paraId="60705843" w14:textId="77777777" w:rsidR="007C5D12" w:rsidRPr="0020630E" w:rsidRDefault="007C5D12" w:rsidP="007C5D12">
            <w:pPr>
              <w:tabs>
                <w:tab w:val="left" w:leader="dot" w:pos="7920"/>
                <w:tab w:val="left" w:leader="dot" w:pos="8510"/>
              </w:tabs>
              <w:spacing w:after="0" w:line="312" w:lineRule="auto"/>
              <w:rPr>
                <w:rFonts w:eastAsia="Times New Roman" w:cs="Times New Roman"/>
                <w:sz w:val="28"/>
                <w:szCs w:val="28"/>
              </w:rPr>
            </w:pPr>
            <w:r w:rsidRPr="0020630E">
              <w:rPr>
                <w:rFonts w:eastAsia="Times New Roman" w:cs="Times New Roman"/>
                <w:sz w:val="28"/>
                <w:szCs w:val="28"/>
              </w:rPr>
              <w:t>2.2. Phương pháp đảo chiều quay động cơ điện 3 pha.</w:t>
            </w:r>
          </w:p>
          <w:p w14:paraId="50F6F38E" w14:textId="77777777" w:rsidR="007C5D12" w:rsidRPr="0020630E" w:rsidRDefault="007C5D12" w:rsidP="007C5D12">
            <w:pPr>
              <w:tabs>
                <w:tab w:val="left" w:pos="709"/>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2.3. Khởi động gián tiếp : dùng điện trở, điện kháng, sao – tam giác.</w:t>
            </w:r>
          </w:p>
        </w:tc>
      </w:tr>
    </w:tbl>
    <w:p w14:paraId="3D7D3C4C" w14:textId="77777777" w:rsidR="009927E6" w:rsidRDefault="009927E6" w:rsidP="00BA046E">
      <w:pPr>
        <w:spacing w:after="0" w:line="312" w:lineRule="auto"/>
        <w:jc w:val="both"/>
        <w:rPr>
          <w:rFonts w:eastAsia="Times New Roman" w:cs="Times New Roman"/>
          <w:b/>
          <w:bCs/>
          <w:sz w:val="28"/>
          <w:szCs w:val="28"/>
        </w:rPr>
      </w:pPr>
    </w:p>
    <w:p w14:paraId="18FCB6E8" w14:textId="09CE92A8" w:rsidR="00BA046E" w:rsidRPr="0020630E" w:rsidRDefault="007C5D12" w:rsidP="00BA046E">
      <w:pPr>
        <w:spacing w:after="0" w:line="312" w:lineRule="auto"/>
        <w:jc w:val="both"/>
        <w:rPr>
          <w:rFonts w:eastAsia="Times New Roman" w:cs="Times New Roman"/>
          <w:sz w:val="28"/>
          <w:szCs w:val="28"/>
        </w:rPr>
      </w:pPr>
      <w:r w:rsidRPr="0020630E">
        <w:rPr>
          <w:rFonts w:eastAsia="Times New Roman" w:cs="Times New Roman"/>
          <w:b/>
          <w:bCs/>
          <w:sz w:val="28"/>
          <w:szCs w:val="28"/>
        </w:rPr>
        <w:t>Bài 3</w:t>
      </w:r>
      <w:r w:rsidR="009927E6">
        <w:rPr>
          <w:rFonts w:eastAsia="Times New Roman" w:cs="Times New Roman"/>
          <w:b/>
          <w:bCs/>
          <w:sz w:val="28"/>
          <w:szCs w:val="28"/>
        </w:rPr>
        <w:t>.</w:t>
      </w:r>
      <w:r w:rsidRPr="0020630E">
        <w:rPr>
          <w:rFonts w:eastAsia="Times New Roman" w:cs="Times New Roman"/>
          <w:sz w:val="28"/>
          <w:szCs w:val="28"/>
          <w:lang w:eastAsia="ko-KR"/>
        </w:rPr>
        <w:t xml:space="preserve"> </w:t>
      </w:r>
      <w:r w:rsidRPr="0020630E">
        <w:rPr>
          <w:rFonts w:eastAsia="Times New Roman" w:cs="Times New Roman"/>
          <w:b/>
          <w:sz w:val="28"/>
          <w:szCs w:val="28"/>
        </w:rPr>
        <w:t>Các khâu liên động trong điều khiển động cơ điện</w:t>
      </w:r>
      <w:r w:rsidRPr="0020630E">
        <w:rPr>
          <w:rFonts w:eastAsia="Times New Roman" w:cs="Times New Roman"/>
          <w:sz w:val="28"/>
          <w:szCs w:val="28"/>
        </w:rPr>
        <w:tab/>
      </w:r>
      <w:r w:rsidRPr="0020630E">
        <w:rPr>
          <w:rFonts w:eastAsia="Times New Roman" w:cs="Times New Roman"/>
          <w:sz w:val="28"/>
          <w:szCs w:val="28"/>
        </w:rPr>
        <w:tab/>
      </w:r>
      <w:r w:rsidR="00BA046E" w:rsidRPr="0020630E">
        <w:rPr>
          <w:rFonts w:eastAsia="Times New Roman" w:cs="Times New Roman"/>
          <w:i/>
          <w:iCs/>
          <w:sz w:val="28"/>
          <w:szCs w:val="28"/>
        </w:rPr>
        <w:t>Thời gian: 14 giờ</w:t>
      </w:r>
    </w:p>
    <w:p w14:paraId="3A5870E1" w14:textId="320191B6"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p>
    <w:p w14:paraId="6DEF37C2"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 xml:space="preserve"> 1. Mục tiêu của bài:</w:t>
      </w:r>
    </w:p>
    <w:p w14:paraId="0D3B0D62"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Vẽ, phân tích được được các khâu liên động trong qui trình công nghệ của một số máy sản xuất.</w:t>
      </w:r>
    </w:p>
    <w:p w14:paraId="2D7D1E7A"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Giải thích, phân biệt được các khâu liên động và lựa chọn khâu liên động phù hợp yêu cầu.</w:t>
      </w:r>
    </w:p>
    <w:p w14:paraId="3406F8CD"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lastRenderedPageBreak/>
        <w:t>Đủ khả năng phân tích hư hỏng làm cơ sở cho việc chọn phương án cải tiến mới đạt tiêu chuẩn kỹ thuật, phù hợp điều kiện kinh tế của Việt Nam.</w:t>
      </w:r>
    </w:p>
    <w:p w14:paraId="0A839915"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Lắp đặt, đấu nối hoàn chỉnh các khâu liên động phù hợp yêu cầu qui trình sản xuất.</w:t>
      </w:r>
    </w:p>
    <w:p w14:paraId="75946E7A"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Chẩn đoán chính xác các hư hỏng của mạch điện và khắc phục hoàn chỉnh.</w:t>
      </w:r>
    </w:p>
    <w:p w14:paraId="5A5F32D5" w14:textId="77777777" w:rsidR="007C5D12" w:rsidRPr="0020630E" w:rsidRDefault="007C5D12">
      <w:pPr>
        <w:pStyle w:val="ListParagraph"/>
        <w:numPr>
          <w:ilvl w:val="0"/>
          <w:numId w:val="38"/>
        </w:numPr>
        <w:spacing w:after="0" w:line="312" w:lineRule="auto"/>
        <w:jc w:val="both"/>
        <w:rPr>
          <w:sz w:val="28"/>
          <w:szCs w:val="28"/>
        </w:rPr>
      </w:pPr>
      <w:r w:rsidRPr="0020630E">
        <w:rPr>
          <w:sz w:val="28"/>
          <w:szCs w:val="28"/>
        </w:rPr>
        <w:t>Nội dung của bài:</w:t>
      </w:r>
    </w:p>
    <w:tbl>
      <w:tblPr>
        <w:tblW w:w="9775" w:type="dxa"/>
        <w:tblInd w:w="97" w:type="dxa"/>
        <w:tblLayout w:type="fixed"/>
        <w:tblLook w:val="04A0" w:firstRow="1" w:lastRow="0" w:firstColumn="1" w:lastColumn="0" w:noHBand="0" w:noVBand="1"/>
      </w:tblPr>
      <w:tblGrid>
        <w:gridCol w:w="9775"/>
      </w:tblGrid>
      <w:tr w:rsidR="0020630E" w:rsidRPr="0020630E" w14:paraId="66D75106" w14:textId="77777777" w:rsidTr="007C5D12">
        <w:trPr>
          <w:trHeight w:val="364"/>
        </w:trPr>
        <w:tc>
          <w:tcPr>
            <w:tcW w:w="9775" w:type="dxa"/>
            <w:shd w:val="clear" w:color="auto" w:fill="auto"/>
          </w:tcPr>
          <w:p w14:paraId="112E009B" w14:textId="77777777" w:rsidR="007C5D12" w:rsidRPr="0020630E" w:rsidRDefault="007C5D12" w:rsidP="007C5D12">
            <w:pPr>
              <w:tabs>
                <w:tab w:val="left" w:leader="dot" w:pos="7920"/>
                <w:tab w:val="left" w:leader="dot" w:pos="8510"/>
              </w:tabs>
              <w:spacing w:after="0" w:line="312" w:lineRule="auto"/>
              <w:rPr>
                <w:rFonts w:eastAsia="Times New Roman" w:cs="Times New Roman"/>
                <w:sz w:val="28"/>
                <w:szCs w:val="28"/>
              </w:rPr>
            </w:pPr>
            <w:r w:rsidRPr="0020630E">
              <w:rPr>
                <w:rFonts w:eastAsia="Times New Roman" w:cs="Times New Roman"/>
                <w:sz w:val="28"/>
                <w:szCs w:val="28"/>
              </w:rPr>
              <w:t>2.1. Khâu liên động làm việc đồng thời.</w:t>
            </w:r>
          </w:p>
          <w:p w14:paraId="2CD9EB03" w14:textId="77777777" w:rsidR="007C5D12" w:rsidRPr="0020630E" w:rsidRDefault="007C5D12" w:rsidP="007C5D12">
            <w:pPr>
              <w:tabs>
                <w:tab w:val="left" w:pos="709"/>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2.2. Khâu liên động làm việc theo trình tự.</w:t>
            </w:r>
          </w:p>
          <w:p w14:paraId="3F19AE7A" w14:textId="77777777" w:rsidR="007C5D12" w:rsidRPr="0020630E" w:rsidRDefault="007C5D12" w:rsidP="007C5D12">
            <w:pPr>
              <w:tabs>
                <w:tab w:val="left" w:leader="dot" w:pos="7920"/>
                <w:tab w:val="left" w:leader="dot" w:pos="8510"/>
              </w:tabs>
              <w:spacing w:after="0" w:line="312" w:lineRule="auto"/>
              <w:rPr>
                <w:rFonts w:eastAsia="Times New Roman" w:cs="Times New Roman"/>
                <w:sz w:val="28"/>
                <w:szCs w:val="28"/>
              </w:rPr>
            </w:pPr>
            <w:r w:rsidRPr="0020630E">
              <w:rPr>
                <w:rFonts w:eastAsia="Times New Roman" w:cs="Times New Roman"/>
                <w:sz w:val="28"/>
                <w:szCs w:val="28"/>
              </w:rPr>
              <w:t>2.3. Khâu liên động làm việc chéo nhau.</w:t>
            </w:r>
          </w:p>
          <w:p w14:paraId="574756BC" w14:textId="77777777" w:rsidR="007C5D12" w:rsidRPr="0020630E" w:rsidRDefault="007C5D12" w:rsidP="007C5D12">
            <w:pPr>
              <w:tabs>
                <w:tab w:val="left" w:leader="dot" w:pos="7920"/>
                <w:tab w:val="left" w:leader="dot" w:pos="8510"/>
              </w:tabs>
              <w:spacing w:after="0" w:line="312" w:lineRule="auto"/>
              <w:rPr>
                <w:rFonts w:eastAsia="Times New Roman" w:cs="Times New Roman"/>
                <w:sz w:val="28"/>
                <w:szCs w:val="28"/>
              </w:rPr>
            </w:pPr>
          </w:p>
        </w:tc>
      </w:tr>
    </w:tbl>
    <w:p w14:paraId="6D4C2E24" w14:textId="39FFA1A9"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b/>
          <w:bCs/>
          <w:sz w:val="28"/>
          <w:szCs w:val="28"/>
        </w:rPr>
        <w:t>Bài 4</w:t>
      </w:r>
      <w:r w:rsidR="00100329">
        <w:rPr>
          <w:rFonts w:eastAsia="Times New Roman" w:cs="Times New Roman"/>
          <w:b/>
          <w:bCs/>
          <w:sz w:val="28"/>
          <w:szCs w:val="28"/>
        </w:rPr>
        <w:t>.</w:t>
      </w:r>
      <w:r w:rsidRPr="0020630E">
        <w:rPr>
          <w:rFonts w:eastAsia="Times New Roman" w:cs="Times New Roman"/>
          <w:b/>
          <w:bCs/>
          <w:sz w:val="28"/>
          <w:szCs w:val="28"/>
          <w:lang w:val="vi-VN"/>
        </w:rPr>
        <w:t xml:space="preserve"> Điều chỉnh tốc độ động cơ điện</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002029D8" w:rsidRPr="0020630E">
        <w:rPr>
          <w:rFonts w:eastAsia="Times New Roman" w:cs="Times New Roman"/>
          <w:sz w:val="28"/>
          <w:szCs w:val="28"/>
        </w:rPr>
        <w:tab/>
      </w:r>
      <w:r w:rsidRPr="0020630E">
        <w:rPr>
          <w:rFonts w:eastAsia="Times New Roman" w:cs="Times New Roman"/>
          <w:i/>
          <w:iCs/>
          <w:sz w:val="28"/>
          <w:szCs w:val="28"/>
        </w:rPr>
        <w:t>Thời gian:</w:t>
      </w:r>
      <w:r w:rsidR="002029D8" w:rsidRPr="0020630E">
        <w:rPr>
          <w:rFonts w:eastAsia="Times New Roman" w:cs="Times New Roman"/>
          <w:i/>
          <w:iCs/>
          <w:sz w:val="28"/>
          <w:szCs w:val="28"/>
        </w:rPr>
        <w:t xml:space="preserve"> </w:t>
      </w:r>
      <w:r w:rsidRPr="0020630E">
        <w:rPr>
          <w:rFonts w:eastAsia="Times New Roman" w:cs="Times New Roman"/>
          <w:i/>
          <w:iCs/>
          <w:sz w:val="28"/>
          <w:szCs w:val="28"/>
        </w:rPr>
        <w:t>5 giờ</w:t>
      </w:r>
    </w:p>
    <w:p w14:paraId="1E93088D"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1. Mục tiêu của bài:</w:t>
      </w:r>
    </w:p>
    <w:p w14:paraId="09BBCB3D"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Thực hiện điều chỉnh tốc độ động cơ điện đúng phương pháp.</w:t>
      </w:r>
    </w:p>
    <w:p w14:paraId="0470979D"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rPr>
      </w:pPr>
      <w:r w:rsidRPr="0020630E">
        <w:rPr>
          <w:rFonts w:eastAsia="Times New Roman" w:cs="Times New Roman"/>
          <w:sz w:val="28"/>
          <w:szCs w:val="28"/>
        </w:rPr>
        <w:t>Nhận dạng, phân tích được dạng đặc tính cơ ứng với các trạng thái điều chỉnh tốc độ khác nhau.</w:t>
      </w:r>
    </w:p>
    <w:p w14:paraId="6E751B34" w14:textId="77777777" w:rsidR="007C5D12" w:rsidRPr="0020630E" w:rsidRDefault="007C5D12">
      <w:pPr>
        <w:numPr>
          <w:ilvl w:val="2"/>
          <w:numId w:val="44"/>
        </w:numPr>
        <w:tabs>
          <w:tab w:val="left" w:pos="720"/>
          <w:tab w:val="left" w:pos="1094"/>
        </w:tabs>
        <w:spacing w:after="0" w:line="312" w:lineRule="auto"/>
        <w:jc w:val="both"/>
        <w:rPr>
          <w:rFonts w:eastAsia="Times New Roman" w:cs="Times New Roman"/>
          <w:sz w:val="28"/>
          <w:szCs w:val="28"/>
          <w:lang w:val="pl-PL"/>
        </w:rPr>
      </w:pPr>
      <w:r w:rsidRPr="0020630E">
        <w:rPr>
          <w:rFonts w:eastAsia="Times New Roman" w:cs="Times New Roman"/>
          <w:sz w:val="28"/>
          <w:szCs w:val="28"/>
        </w:rPr>
        <w:t>Áp dụng các phương pháp điều chỉnh tốc độ phù hợp với từng loại động cơ, phù</w:t>
      </w:r>
      <w:r w:rsidRPr="0020630E">
        <w:rPr>
          <w:rFonts w:eastAsia="Times New Roman" w:cs="Times New Roman"/>
          <w:sz w:val="28"/>
          <w:szCs w:val="28"/>
          <w:lang w:val="pl-PL"/>
        </w:rPr>
        <w:t xml:space="preserve"> hợp với đặc tính, trạng thái làm việc của  hệ thống sản xuất.</w:t>
      </w:r>
    </w:p>
    <w:p w14:paraId="1DA18A6F"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2. Nội dung của bài:</w:t>
      </w:r>
    </w:p>
    <w:tbl>
      <w:tblPr>
        <w:tblW w:w="9215" w:type="dxa"/>
        <w:jc w:val="center"/>
        <w:tblLayout w:type="fixed"/>
        <w:tblLook w:val="04A0" w:firstRow="1" w:lastRow="0" w:firstColumn="1" w:lastColumn="0" w:noHBand="0" w:noVBand="1"/>
      </w:tblPr>
      <w:tblGrid>
        <w:gridCol w:w="9215"/>
      </w:tblGrid>
      <w:tr w:rsidR="0020630E" w:rsidRPr="004C1928" w14:paraId="028B9095" w14:textId="77777777" w:rsidTr="007C5D12">
        <w:trPr>
          <w:trHeight w:val="1243"/>
          <w:jc w:val="center"/>
        </w:trPr>
        <w:tc>
          <w:tcPr>
            <w:tcW w:w="9215" w:type="dxa"/>
            <w:shd w:val="clear" w:color="auto" w:fill="auto"/>
          </w:tcPr>
          <w:p w14:paraId="59489791" w14:textId="77777777" w:rsidR="007C5D12" w:rsidRPr="0020630E" w:rsidRDefault="007C5D12" w:rsidP="007C5D12">
            <w:pPr>
              <w:spacing w:after="0" w:line="312" w:lineRule="auto"/>
              <w:rPr>
                <w:rFonts w:eastAsia="Times New Roman" w:cs="Times New Roman"/>
                <w:sz w:val="28"/>
                <w:szCs w:val="28"/>
                <w:lang w:val="nb-NO"/>
              </w:rPr>
            </w:pPr>
            <w:r w:rsidRPr="0020630E">
              <w:rPr>
                <w:rFonts w:eastAsia="Times New Roman" w:cs="Times New Roman"/>
                <w:sz w:val="28"/>
                <w:szCs w:val="28"/>
                <w:lang w:eastAsia="ko-KR"/>
              </w:rPr>
              <w:t xml:space="preserve">2.1. Khái niệm chung. </w:t>
            </w:r>
          </w:p>
          <w:p w14:paraId="50EB8E4F" w14:textId="77777777" w:rsidR="007C5D12" w:rsidRPr="0020630E" w:rsidRDefault="007C5D12" w:rsidP="007C5D12">
            <w:pPr>
              <w:spacing w:after="0" w:line="312" w:lineRule="auto"/>
              <w:rPr>
                <w:rFonts w:eastAsia="Times New Roman" w:cs="Times New Roman"/>
                <w:sz w:val="28"/>
                <w:szCs w:val="28"/>
                <w:lang w:val="nb-NO"/>
              </w:rPr>
            </w:pPr>
            <w:r w:rsidRPr="0020630E">
              <w:rPr>
                <w:rFonts w:eastAsia="Times New Roman" w:cs="Times New Roman"/>
                <w:sz w:val="28"/>
                <w:szCs w:val="28"/>
                <w:lang w:val="nb-NO"/>
              </w:rPr>
              <w:t>2.2. Điều chỉnh tốc độ động cơ 1 chiều</w:t>
            </w:r>
          </w:p>
          <w:p w14:paraId="77BF5778" w14:textId="77777777" w:rsidR="007C5D12" w:rsidRPr="0020630E" w:rsidRDefault="007C5D12" w:rsidP="007C5D12">
            <w:pPr>
              <w:spacing w:after="0" w:line="312" w:lineRule="auto"/>
              <w:rPr>
                <w:rFonts w:eastAsia="Times New Roman" w:cs="Times New Roman"/>
                <w:sz w:val="28"/>
                <w:szCs w:val="28"/>
                <w:lang w:val="nb-NO"/>
              </w:rPr>
            </w:pPr>
            <w:r w:rsidRPr="0020630E">
              <w:rPr>
                <w:rFonts w:eastAsia="Times New Roman" w:cs="Times New Roman"/>
                <w:sz w:val="28"/>
                <w:szCs w:val="28"/>
                <w:lang w:val="nb-NO" w:eastAsia="ko-KR"/>
              </w:rPr>
              <w:t xml:space="preserve">2.3. Điều chỉnh tốc độ động cơ không đồng bộ 3 pha. </w:t>
            </w:r>
          </w:p>
        </w:tc>
      </w:tr>
    </w:tbl>
    <w:p w14:paraId="06B00067" w14:textId="77777777" w:rsidR="00100329" w:rsidRDefault="00100329" w:rsidP="007C5D12">
      <w:pPr>
        <w:spacing w:after="0" w:line="312" w:lineRule="auto"/>
        <w:jc w:val="both"/>
        <w:rPr>
          <w:rFonts w:eastAsia="Times New Roman" w:cs="Times New Roman"/>
          <w:b/>
          <w:bCs/>
          <w:sz w:val="28"/>
          <w:szCs w:val="28"/>
          <w:lang w:val="nb-NO"/>
        </w:rPr>
      </w:pPr>
    </w:p>
    <w:p w14:paraId="3F364C84" w14:textId="5089C989" w:rsidR="007C5D12" w:rsidRPr="0020630E" w:rsidRDefault="007C5D12" w:rsidP="007C5D12">
      <w:pPr>
        <w:spacing w:after="0" w:line="312" w:lineRule="auto"/>
        <w:jc w:val="both"/>
        <w:rPr>
          <w:rFonts w:eastAsia="Times New Roman" w:cs="Times New Roman"/>
          <w:sz w:val="28"/>
          <w:szCs w:val="28"/>
          <w:lang w:val="nb-NO"/>
        </w:rPr>
      </w:pPr>
      <w:r w:rsidRPr="0020630E">
        <w:rPr>
          <w:rFonts w:eastAsia="Times New Roman" w:cs="Times New Roman"/>
          <w:b/>
          <w:bCs/>
          <w:sz w:val="28"/>
          <w:szCs w:val="28"/>
          <w:lang w:val="nb-NO"/>
        </w:rPr>
        <w:t>Bài 5</w:t>
      </w:r>
      <w:r w:rsidR="00100329">
        <w:rPr>
          <w:rFonts w:eastAsia="Times New Roman" w:cs="Times New Roman"/>
          <w:b/>
          <w:bCs/>
          <w:sz w:val="28"/>
          <w:szCs w:val="28"/>
          <w:lang w:val="nb-NO"/>
        </w:rPr>
        <w:t>.</w:t>
      </w:r>
      <w:r w:rsidRPr="0020630E">
        <w:rPr>
          <w:rFonts w:eastAsia="Times New Roman" w:cs="Times New Roman"/>
          <w:b/>
          <w:bCs/>
          <w:sz w:val="28"/>
          <w:szCs w:val="28"/>
          <w:lang w:val="nb-NO"/>
        </w:rPr>
        <w:t xml:space="preserve"> Tự động khống chế truyền động điện</w:t>
      </w:r>
      <w:r w:rsidRPr="0020630E">
        <w:rPr>
          <w:rFonts w:eastAsia="Times New Roman" w:cs="Times New Roman"/>
          <w:sz w:val="28"/>
          <w:szCs w:val="28"/>
          <w:lang w:val="nb-NO"/>
        </w:rPr>
        <w:tab/>
      </w:r>
      <w:r w:rsidRPr="0020630E">
        <w:rPr>
          <w:rFonts w:eastAsia="Times New Roman" w:cs="Times New Roman"/>
          <w:sz w:val="28"/>
          <w:szCs w:val="28"/>
          <w:lang w:val="nb-NO"/>
        </w:rPr>
        <w:tab/>
      </w:r>
      <w:r w:rsidR="008C2680" w:rsidRPr="0020630E">
        <w:rPr>
          <w:rFonts w:eastAsia="Times New Roman" w:cs="Times New Roman"/>
          <w:sz w:val="28"/>
          <w:szCs w:val="28"/>
          <w:lang w:val="nb-NO"/>
        </w:rPr>
        <w:tab/>
      </w:r>
      <w:r w:rsidR="008C2680" w:rsidRPr="0020630E">
        <w:rPr>
          <w:rFonts w:eastAsia="Times New Roman" w:cs="Times New Roman"/>
          <w:sz w:val="28"/>
          <w:szCs w:val="28"/>
          <w:lang w:val="nb-NO"/>
        </w:rPr>
        <w:tab/>
      </w:r>
      <w:r w:rsidR="008C2680" w:rsidRPr="0020630E">
        <w:rPr>
          <w:rFonts w:eastAsia="Times New Roman" w:cs="Times New Roman"/>
          <w:sz w:val="28"/>
          <w:szCs w:val="28"/>
          <w:lang w:val="nb-NO"/>
        </w:rPr>
        <w:tab/>
      </w:r>
      <w:r w:rsidR="008C2680" w:rsidRPr="0020630E">
        <w:rPr>
          <w:rFonts w:eastAsia="Times New Roman" w:cs="Times New Roman"/>
          <w:sz w:val="28"/>
          <w:szCs w:val="28"/>
          <w:lang w:val="nb-NO"/>
        </w:rPr>
        <w:tab/>
      </w:r>
      <w:r w:rsidR="008C2680" w:rsidRPr="0020630E">
        <w:rPr>
          <w:rFonts w:eastAsia="Times New Roman" w:cs="Times New Roman"/>
          <w:sz w:val="28"/>
          <w:szCs w:val="28"/>
          <w:lang w:val="nb-NO"/>
        </w:rPr>
        <w:tab/>
      </w:r>
      <w:r w:rsidRPr="0020630E">
        <w:rPr>
          <w:rFonts w:eastAsia="Times New Roman" w:cs="Times New Roman"/>
          <w:i/>
          <w:iCs/>
          <w:sz w:val="28"/>
          <w:szCs w:val="28"/>
          <w:lang w:val="nb-NO"/>
        </w:rPr>
        <w:t>Thời gian: 50 giờ</w:t>
      </w:r>
    </w:p>
    <w:p w14:paraId="21223A20" w14:textId="77777777" w:rsidR="007C5D12" w:rsidRPr="0020630E" w:rsidRDefault="007C5D12" w:rsidP="007C5D12">
      <w:pPr>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1. Mục tiêu của bài:</w:t>
      </w:r>
    </w:p>
    <w:p w14:paraId="391CA3C2" w14:textId="77777777" w:rsidR="007C5D12" w:rsidRPr="0020630E" w:rsidRDefault="007C5D12" w:rsidP="007C5D12">
      <w:pPr>
        <w:tabs>
          <w:tab w:val="left" w:pos="1094"/>
        </w:tabs>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 Đọc, vẽ và phân tích các sơ đồ mạch điều khiển dùng rơle công tắc tơ dùng trong khống chế động cơ 3 pha, động cơ một chiều theo yêu cầu.</w:t>
      </w:r>
    </w:p>
    <w:p w14:paraId="1AC323EB" w14:textId="77777777" w:rsidR="007C5D12" w:rsidRPr="0020630E" w:rsidRDefault="007C5D12" w:rsidP="007C5D12">
      <w:pPr>
        <w:tabs>
          <w:tab w:val="left" w:pos="1094"/>
        </w:tabs>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 Vận dụng các nguyên tắc tự động khống chế phù hợp, linh hoạt, đảm bảo an toàn cho từng loại động cơ và qui trình của máy sản xuất.</w:t>
      </w:r>
    </w:p>
    <w:p w14:paraId="4B45AB10" w14:textId="77777777" w:rsidR="007C5D12" w:rsidRPr="0020630E" w:rsidRDefault="007C5D12" w:rsidP="007C5D12">
      <w:pPr>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 Lắp đặt, đấu nối các mạch tự động khống chế cho từng loại động cơ và qui trình của máy sản xuất</w:t>
      </w:r>
    </w:p>
    <w:p w14:paraId="4AC06399" w14:textId="77777777" w:rsidR="007C5D12" w:rsidRPr="0020630E" w:rsidRDefault="007C5D12" w:rsidP="007C5D12">
      <w:pPr>
        <w:spacing w:after="0" w:line="312" w:lineRule="auto"/>
        <w:jc w:val="both"/>
        <w:rPr>
          <w:rFonts w:eastAsia="Times New Roman" w:cs="Times New Roman"/>
          <w:sz w:val="28"/>
          <w:szCs w:val="28"/>
          <w:lang w:val="nb-NO"/>
        </w:rPr>
      </w:pPr>
      <w:r w:rsidRPr="0020630E">
        <w:rPr>
          <w:rFonts w:eastAsia="Times New Roman" w:cs="Times New Roman"/>
          <w:sz w:val="28"/>
          <w:szCs w:val="28"/>
          <w:lang w:val="nb-NO"/>
        </w:rPr>
        <w:t>2. Nội dung của bài:</w:t>
      </w:r>
    </w:p>
    <w:p w14:paraId="5C8075C7" w14:textId="77777777" w:rsidR="007C5D12" w:rsidRPr="0020630E" w:rsidRDefault="007C5D12" w:rsidP="007C5D12">
      <w:pPr>
        <w:spacing w:after="0" w:line="312" w:lineRule="auto"/>
        <w:jc w:val="both"/>
        <w:rPr>
          <w:rFonts w:cs="Times New Roman"/>
          <w:sz w:val="28"/>
          <w:szCs w:val="28"/>
          <w:lang w:val="nb-NO"/>
        </w:rPr>
      </w:pPr>
      <w:r w:rsidRPr="0020630E">
        <w:rPr>
          <w:rFonts w:cs="Times New Roman"/>
          <w:sz w:val="28"/>
          <w:szCs w:val="28"/>
          <w:lang w:val="vi-VN"/>
        </w:rPr>
        <w:t>2.</w:t>
      </w:r>
      <w:r w:rsidRPr="0020630E">
        <w:rPr>
          <w:rFonts w:cs="Times New Roman"/>
          <w:sz w:val="28"/>
          <w:szCs w:val="28"/>
          <w:lang w:val="nb-NO"/>
        </w:rPr>
        <w:t>1.Khái niệm về tự động khống chế</w:t>
      </w:r>
    </w:p>
    <w:p w14:paraId="47333A3F"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t>2.</w:t>
      </w:r>
      <w:r w:rsidRPr="0020630E">
        <w:rPr>
          <w:rFonts w:cs="Times New Roman"/>
          <w:sz w:val="28"/>
          <w:szCs w:val="28"/>
          <w:lang w:val="es-ES_tradnl"/>
        </w:rPr>
        <w:t xml:space="preserve">2. Các yêu cầu của </w:t>
      </w:r>
      <w:r w:rsidRPr="0020630E">
        <w:rPr>
          <w:rFonts w:cs="Times New Roman"/>
          <w:sz w:val="28"/>
          <w:szCs w:val="28"/>
          <w:lang w:val="nb-NO"/>
        </w:rPr>
        <w:t>tự động khống chế</w:t>
      </w:r>
      <w:r w:rsidRPr="0020630E">
        <w:rPr>
          <w:rFonts w:cs="Times New Roman"/>
          <w:sz w:val="28"/>
          <w:szCs w:val="28"/>
          <w:lang w:val="es-ES_tradnl"/>
        </w:rPr>
        <w:t>.</w:t>
      </w:r>
    </w:p>
    <w:p w14:paraId="134E4C65"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t>2.</w:t>
      </w:r>
      <w:r w:rsidRPr="0020630E">
        <w:rPr>
          <w:rFonts w:cs="Times New Roman"/>
          <w:sz w:val="28"/>
          <w:szCs w:val="28"/>
          <w:lang w:val="es-ES_tradnl"/>
        </w:rPr>
        <w:t>3. Các nguyên tắc điều khiển.</w:t>
      </w:r>
    </w:p>
    <w:p w14:paraId="3DD57970"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t>2.</w:t>
      </w:r>
      <w:r w:rsidRPr="0020630E">
        <w:rPr>
          <w:rFonts w:cs="Times New Roman"/>
          <w:sz w:val="28"/>
          <w:szCs w:val="28"/>
          <w:lang w:val="es-ES_tradnl"/>
        </w:rPr>
        <w:t>3.1 Nguyên tắc khống chế theo thời gian.</w:t>
      </w:r>
    </w:p>
    <w:p w14:paraId="41A080C0"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lastRenderedPageBreak/>
        <w:t>2.</w:t>
      </w:r>
      <w:r w:rsidRPr="0020630E">
        <w:rPr>
          <w:rFonts w:cs="Times New Roman"/>
          <w:sz w:val="28"/>
          <w:szCs w:val="28"/>
          <w:lang w:val="es-ES_tradnl"/>
        </w:rPr>
        <w:t>3.2 Nguyên tắc khống chế theo hành trình.</w:t>
      </w:r>
    </w:p>
    <w:p w14:paraId="45780F08"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t>2.</w:t>
      </w:r>
      <w:r w:rsidRPr="0020630E">
        <w:rPr>
          <w:rFonts w:cs="Times New Roman"/>
          <w:sz w:val="28"/>
          <w:szCs w:val="28"/>
          <w:lang w:val="es-ES_tradnl"/>
        </w:rPr>
        <w:t>3.3 Nguyên tắc khống chế theo tốc độ.</w:t>
      </w:r>
    </w:p>
    <w:p w14:paraId="29E5721C" w14:textId="77777777" w:rsidR="007C5D12" w:rsidRPr="0020630E" w:rsidRDefault="007C5D12" w:rsidP="007C5D12">
      <w:pPr>
        <w:spacing w:after="0" w:line="312" w:lineRule="auto"/>
        <w:jc w:val="both"/>
        <w:rPr>
          <w:rFonts w:cs="Times New Roman"/>
          <w:sz w:val="28"/>
          <w:szCs w:val="28"/>
          <w:lang w:val="es-ES_tradnl"/>
        </w:rPr>
      </w:pPr>
      <w:r w:rsidRPr="0020630E">
        <w:rPr>
          <w:rFonts w:cs="Times New Roman"/>
          <w:sz w:val="28"/>
          <w:szCs w:val="28"/>
          <w:lang w:val="vi-VN"/>
        </w:rPr>
        <w:t>2.</w:t>
      </w:r>
      <w:r w:rsidRPr="0020630E">
        <w:rPr>
          <w:rFonts w:cs="Times New Roman"/>
          <w:sz w:val="28"/>
          <w:szCs w:val="28"/>
          <w:lang w:val="es-ES_tradnl"/>
        </w:rPr>
        <w:t>3.4 Nguyên tắc khống chế theo phụ tải (dòng điện).</w:t>
      </w:r>
    </w:p>
    <w:p w14:paraId="5A351E33" w14:textId="77777777" w:rsidR="00100329" w:rsidRDefault="00100329" w:rsidP="007C5D12">
      <w:pPr>
        <w:spacing w:after="0" w:line="312" w:lineRule="auto"/>
        <w:jc w:val="both"/>
        <w:rPr>
          <w:rFonts w:eastAsia="Times New Roman" w:cs="Times New Roman"/>
          <w:b/>
          <w:sz w:val="28"/>
          <w:szCs w:val="28"/>
          <w:lang w:val="es-ES_tradnl"/>
        </w:rPr>
      </w:pPr>
    </w:p>
    <w:p w14:paraId="62576B98" w14:textId="51057A64" w:rsidR="007C5D12" w:rsidRPr="0020630E" w:rsidRDefault="007C5D12" w:rsidP="007C5D12">
      <w:pPr>
        <w:spacing w:after="0" w:line="312" w:lineRule="auto"/>
        <w:jc w:val="both"/>
        <w:rPr>
          <w:rFonts w:eastAsia="Times New Roman" w:cs="Times New Roman"/>
          <w:b/>
          <w:sz w:val="28"/>
          <w:szCs w:val="28"/>
          <w:lang w:val="es-ES_tradnl"/>
        </w:rPr>
      </w:pPr>
      <w:r w:rsidRPr="0020630E">
        <w:rPr>
          <w:rFonts w:eastAsia="Times New Roman" w:cs="Times New Roman"/>
          <w:b/>
          <w:sz w:val="28"/>
          <w:szCs w:val="28"/>
          <w:lang w:val="es-ES_tradnl"/>
        </w:rPr>
        <w:t>IV. Điều kiện thực hiện mô đun</w:t>
      </w:r>
    </w:p>
    <w:p w14:paraId="4EC794BD" w14:textId="77777777" w:rsidR="007C5D12" w:rsidRPr="0020630E" w:rsidRDefault="007C5D12" w:rsidP="007C5D12">
      <w:pPr>
        <w:spacing w:after="0" w:line="312" w:lineRule="auto"/>
        <w:jc w:val="both"/>
        <w:rPr>
          <w:rFonts w:eastAsia="Times New Roman" w:cs="Times New Roman"/>
          <w:sz w:val="28"/>
          <w:szCs w:val="28"/>
          <w:lang w:val="es-ES_tradnl"/>
        </w:rPr>
      </w:pPr>
      <w:r w:rsidRPr="0020630E">
        <w:rPr>
          <w:rFonts w:eastAsia="Times New Roman" w:cs="Times New Roman"/>
          <w:sz w:val="28"/>
          <w:szCs w:val="28"/>
          <w:lang w:val="es-ES_tradnl"/>
        </w:rPr>
        <w:t>1. Phòng học chuyên môn hóa/ nhà xưởng: phòng thực hành</w:t>
      </w:r>
    </w:p>
    <w:p w14:paraId="59A1ED6D"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p>
    <w:p w14:paraId="341E557A"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Mô hình điều chỉnh tốc độ động cơ 3 pha, động cơ DC.</w:t>
      </w:r>
    </w:p>
    <w:p w14:paraId="0AC1EBDC"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Bộ thực hành trang bị điện: CB, nút nhấn, công tắc tơ, rơle,</w:t>
      </w:r>
    </w:p>
    <w:p w14:paraId="4C8215C9"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3. Học liệu, dụng cụ, nguyên vật liệu:</w:t>
      </w:r>
    </w:p>
    <w:p w14:paraId="358AA912"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Bản vẽ, tranh ảnh cần thiết.</w:t>
      </w:r>
    </w:p>
    <w:p w14:paraId="2384E458" w14:textId="734BC82C"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Dụng cụ: đồng hồ đo VOM, kìm, tuốc nơ vít, ...</w:t>
      </w:r>
    </w:p>
    <w:p w14:paraId="3C38BE6A"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 xml:space="preserve">4. Các điều kiện khác: </w:t>
      </w:r>
    </w:p>
    <w:p w14:paraId="67EDB60E"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PC, phần mềm chuyên dùng.</w:t>
      </w:r>
    </w:p>
    <w:p w14:paraId="256E3737"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Projector, overhead.</w:t>
      </w:r>
    </w:p>
    <w:p w14:paraId="104903B0"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rPr>
      </w:pPr>
      <w:r w:rsidRPr="0020630E">
        <w:rPr>
          <w:rFonts w:eastAsia="Times New Roman" w:cs="Times New Roman"/>
          <w:sz w:val="28"/>
          <w:szCs w:val="28"/>
        </w:rPr>
        <w:t>- Máy chiếu vật thể ba chiều.</w:t>
      </w:r>
    </w:p>
    <w:p w14:paraId="6CB8D22D" w14:textId="77777777" w:rsidR="00100329" w:rsidRDefault="00100329" w:rsidP="007C5D12">
      <w:pPr>
        <w:spacing w:after="0" w:line="312" w:lineRule="auto"/>
        <w:jc w:val="both"/>
        <w:rPr>
          <w:rFonts w:eastAsia="Times New Roman" w:cs="Times New Roman"/>
          <w:b/>
          <w:sz w:val="28"/>
          <w:szCs w:val="28"/>
        </w:rPr>
      </w:pPr>
    </w:p>
    <w:p w14:paraId="5C1F2E15" w14:textId="42D47C7E" w:rsidR="007C5D12" w:rsidRPr="0020630E" w:rsidRDefault="007C5D12" w:rsidP="007C5D12">
      <w:pPr>
        <w:spacing w:after="0" w:line="312" w:lineRule="auto"/>
        <w:jc w:val="both"/>
        <w:rPr>
          <w:rFonts w:eastAsia="Times New Roman" w:cs="Times New Roman"/>
          <w:b/>
          <w:sz w:val="28"/>
          <w:szCs w:val="28"/>
        </w:rPr>
      </w:pPr>
      <w:r w:rsidRPr="0020630E">
        <w:rPr>
          <w:rFonts w:eastAsia="Times New Roman" w:cs="Times New Roman"/>
          <w:b/>
          <w:sz w:val="28"/>
          <w:szCs w:val="28"/>
        </w:rPr>
        <w:t>V. Nội dung và phương pháp, đánh giá</w:t>
      </w:r>
    </w:p>
    <w:p w14:paraId="3337CFD8" w14:textId="77777777" w:rsidR="007C5D12" w:rsidRPr="0020630E" w:rsidRDefault="007C5D12" w:rsidP="007C5D12">
      <w:pPr>
        <w:spacing w:after="0" w:line="312" w:lineRule="auto"/>
        <w:jc w:val="both"/>
        <w:rPr>
          <w:rFonts w:eastAsia="Times New Roman" w:cs="Times New Roman"/>
          <w:sz w:val="28"/>
          <w:szCs w:val="28"/>
        </w:rPr>
      </w:pPr>
      <w:r w:rsidRPr="0020630E">
        <w:rPr>
          <w:rFonts w:eastAsia="Times New Roman" w:cs="Times New Roman"/>
          <w:sz w:val="28"/>
          <w:szCs w:val="28"/>
        </w:rPr>
        <w:t>1. Nội dung:</w:t>
      </w:r>
    </w:p>
    <w:p w14:paraId="7F2D60BD" w14:textId="77777777" w:rsidR="007C5D12" w:rsidRPr="0020630E" w:rsidRDefault="007C5D12" w:rsidP="007C5D12">
      <w:pPr>
        <w:spacing w:after="0" w:line="312" w:lineRule="auto"/>
        <w:ind w:firstLine="284"/>
        <w:jc w:val="both"/>
        <w:rPr>
          <w:rFonts w:eastAsia="Times New Roman" w:cs="Times New Roman"/>
          <w:sz w:val="28"/>
          <w:szCs w:val="28"/>
        </w:rPr>
      </w:pPr>
      <w:r w:rsidRPr="0020630E">
        <w:rPr>
          <w:rFonts w:eastAsia="Times New Roman" w:cs="Times New Roman"/>
          <w:sz w:val="28"/>
          <w:szCs w:val="28"/>
        </w:rPr>
        <w:t>- Kiến thức:</w:t>
      </w:r>
    </w:p>
    <w:p w14:paraId="0AE5399C" w14:textId="77777777" w:rsidR="007C5D12" w:rsidRPr="0020630E" w:rsidRDefault="007C5D12">
      <w:pPr>
        <w:numPr>
          <w:ilvl w:val="1"/>
          <w:numId w:val="45"/>
        </w:numPr>
        <w:spacing w:after="0" w:line="312" w:lineRule="auto"/>
        <w:jc w:val="both"/>
        <w:rPr>
          <w:rFonts w:eastAsia="Times New Roman" w:cs="Times New Roman"/>
          <w:sz w:val="28"/>
          <w:szCs w:val="28"/>
        </w:rPr>
      </w:pPr>
      <w:r w:rsidRPr="0020630E">
        <w:rPr>
          <w:rFonts w:eastAsia="Times New Roman" w:cs="Times New Roman"/>
          <w:sz w:val="28"/>
          <w:szCs w:val="28"/>
        </w:rPr>
        <w:t>Phân tích nguyên lý mạch rõ ràng, mạch lạc.</w:t>
      </w:r>
    </w:p>
    <w:p w14:paraId="16DFCE65" w14:textId="77777777" w:rsidR="007C5D12" w:rsidRPr="0020630E" w:rsidRDefault="007C5D12" w:rsidP="007C5D12">
      <w:pPr>
        <w:spacing w:after="0" w:line="312" w:lineRule="auto"/>
        <w:ind w:firstLine="284"/>
        <w:jc w:val="both"/>
        <w:rPr>
          <w:rFonts w:eastAsia="Times New Roman" w:cs="Times New Roman"/>
          <w:sz w:val="28"/>
          <w:szCs w:val="28"/>
        </w:rPr>
      </w:pPr>
      <w:r w:rsidRPr="0020630E">
        <w:rPr>
          <w:rFonts w:eastAsia="Times New Roman" w:cs="Times New Roman"/>
          <w:sz w:val="28"/>
          <w:szCs w:val="28"/>
        </w:rPr>
        <w:t>- Kỹ năng: Lắp đặt, đấu nối các mạch hoàn thiện</w:t>
      </w:r>
    </w:p>
    <w:p w14:paraId="22FDBF6D" w14:textId="77777777" w:rsidR="007C5D12" w:rsidRPr="0020630E" w:rsidRDefault="007C5D12" w:rsidP="007C5D12">
      <w:pPr>
        <w:spacing w:after="0" w:line="312" w:lineRule="auto"/>
        <w:ind w:firstLine="284"/>
        <w:jc w:val="both"/>
        <w:rPr>
          <w:rFonts w:eastAsia="Times New Roman" w:cs="Times New Roman"/>
          <w:sz w:val="28"/>
          <w:szCs w:val="28"/>
        </w:rPr>
      </w:pPr>
      <w:r w:rsidRPr="0020630E">
        <w:rPr>
          <w:rFonts w:eastAsia="Times New Roman" w:cs="Times New Roman"/>
          <w:sz w:val="28"/>
          <w:szCs w:val="28"/>
        </w:rPr>
        <w:t>- Năng lực tự chủ và trách nhiệm:</w:t>
      </w:r>
      <w:r w:rsidRPr="0020630E">
        <w:rPr>
          <w:rFonts w:eastAsia="Times New Roman" w:cs="Times New Roman"/>
          <w:sz w:val="28"/>
          <w:szCs w:val="28"/>
          <w:lang w:val="da-DK"/>
        </w:rPr>
        <w:t xml:space="preserve"> Chủ động, sáng tạo và an toàn trong quá trình học tập</w:t>
      </w:r>
    </w:p>
    <w:p w14:paraId="7BA57E0E" w14:textId="77777777" w:rsidR="007C5D12" w:rsidRPr="0020630E" w:rsidRDefault="007C5D12" w:rsidP="007C5D12">
      <w:pPr>
        <w:keepNext/>
        <w:spacing w:after="0" w:line="312" w:lineRule="auto"/>
        <w:ind w:firstLine="284"/>
        <w:jc w:val="both"/>
        <w:outlineLvl w:val="0"/>
        <w:rPr>
          <w:rFonts w:eastAsia="Times New Roman" w:cs="Times New Roman"/>
          <w:sz w:val="28"/>
          <w:szCs w:val="28"/>
          <w:lang w:val="pt-BR" w:eastAsia="en-AU"/>
        </w:rPr>
      </w:pPr>
      <w:r w:rsidRPr="0020630E">
        <w:rPr>
          <w:rFonts w:eastAsia="Times New Roman" w:cs="Times New Roman"/>
          <w:sz w:val="28"/>
          <w:szCs w:val="28"/>
        </w:rPr>
        <w:t>2. Phương pháp:</w:t>
      </w:r>
      <w:r w:rsidRPr="0020630E">
        <w:rPr>
          <w:rFonts w:eastAsia="Times New Roman" w:cs="Times New Roman"/>
          <w:sz w:val="28"/>
          <w:szCs w:val="28"/>
          <w:lang w:eastAsia="en-AU"/>
        </w:rPr>
        <w:t xml:space="preserve"> Áp dụng hình thức kiểm tra tích hợp giữa lý thuyết với thực hành. </w:t>
      </w:r>
      <w:r w:rsidRPr="0020630E">
        <w:rPr>
          <w:rFonts w:eastAsia="Times New Roman" w:cs="Times New Roman"/>
          <w:sz w:val="28"/>
          <w:szCs w:val="28"/>
          <w:lang w:val="pt-BR" w:eastAsia="en-AU"/>
        </w:rPr>
        <w:t>Các nội dung trọng tâm cần kiểm tra là:</w:t>
      </w:r>
    </w:p>
    <w:p w14:paraId="16E1C78A" w14:textId="77777777" w:rsidR="007C5D12" w:rsidRPr="0020630E" w:rsidRDefault="007C5D12">
      <w:pPr>
        <w:numPr>
          <w:ilvl w:val="1"/>
          <w:numId w:val="45"/>
        </w:num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Chọn lựa phương án điều chỉnh tốc độ hợp lý.</w:t>
      </w:r>
    </w:p>
    <w:p w14:paraId="6EB0B4B3" w14:textId="77777777" w:rsidR="007C5D12" w:rsidRPr="0020630E" w:rsidRDefault="007C5D12">
      <w:pPr>
        <w:numPr>
          <w:ilvl w:val="1"/>
          <w:numId w:val="45"/>
        </w:num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Phân tích nguyên lý mạch rõ ràng, mạch lạc.</w:t>
      </w:r>
    </w:p>
    <w:p w14:paraId="5A3382CD" w14:textId="77777777" w:rsidR="00100329" w:rsidRDefault="00100329" w:rsidP="007C5D12">
      <w:pPr>
        <w:spacing w:after="0" w:line="312" w:lineRule="auto"/>
        <w:jc w:val="both"/>
        <w:rPr>
          <w:rFonts w:eastAsia="Times New Roman" w:cs="Times New Roman"/>
          <w:b/>
          <w:sz w:val="28"/>
          <w:szCs w:val="28"/>
          <w:lang w:val="pt-BR"/>
        </w:rPr>
      </w:pPr>
    </w:p>
    <w:p w14:paraId="0C112061" w14:textId="0963F17A" w:rsidR="007C5D12" w:rsidRPr="0020630E" w:rsidRDefault="007C5D12" w:rsidP="007C5D12">
      <w:pPr>
        <w:spacing w:after="0" w:line="312" w:lineRule="auto"/>
        <w:jc w:val="both"/>
        <w:rPr>
          <w:rFonts w:eastAsia="Times New Roman" w:cs="Times New Roman"/>
          <w:b/>
          <w:sz w:val="28"/>
          <w:szCs w:val="28"/>
          <w:lang w:val="pt-BR"/>
        </w:rPr>
      </w:pPr>
      <w:r w:rsidRPr="0020630E">
        <w:rPr>
          <w:rFonts w:eastAsia="Times New Roman" w:cs="Times New Roman"/>
          <w:b/>
          <w:sz w:val="28"/>
          <w:szCs w:val="28"/>
          <w:lang w:val="pt-BR"/>
        </w:rPr>
        <w:t>VI. Hướng dẫn thực hiện mô đun:</w:t>
      </w:r>
    </w:p>
    <w:p w14:paraId="0813EBB4" w14:textId="226AE090" w:rsidR="007C5D12" w:rsidRPr="0020630E" w:rsidRDefault="007C5D12" w:rsidP="00964035">
      <w:pPr>
        <w:spacing w:after="0" w:line="312" w:lineRule="auto"/>
        <w:jc w:val="both"/>
        <w:rPr>
          <w:rFonts w:eastAsia="Times New Roman" w:cs="Times New Roman"/>
          <w:sz w:val="28"/>
          <w:szCs w:val="28"/>
          <w:lang w:val="pt-BR" w:eastAsia="ko-KR"/>
        </w:rPr>
      </w:pPr>
      <w:r w:rsidRPr="0020630E">
        <w:rPr>
          <w:rFonts w:eastAsia="Times New Roman" w:cs="Times New Roman"/>
          <w:sz w:val="28"/>
          <w:szCs w:val="28"/>
          <w:lang w:val="pt-BR"/>
        </w:rPr>
        <w:t>1. Phạm vi áp dụng mô đun:</w:t>
      </w:r>
      <w:r w:rsidRPr="0020630E">
        <w:rPr>
          <w:rFonts w:eastAsia="Times New Roman" w:cs="Times New Roman"/>
          <w:sz w:val="28"/>
          <w:szCs w:val="28"/>
          <w:lang w:val="pt-BR" w:eastAsia="ko-KR"/>
        </w:rPr>
        <w:t xml:space="preserve"> Chương trình mô đun này được sử dụng để giảng dạy cho trình độ </w:t>
      </w:r>
      <w:r w:rsidR="00CA5674" w:rsidRPr="0020630E">
        <w:rPr>
          <w:rFonts w:eastAsia="Times New Roman" w:cs="Times New Roman"/>
          <w:sz w:val="28"/>
          <w:szCs w:val="28"/>
          <w:lang w:val="pt-BR" w:eastAsia="ko-KR"/>
        </w:rPr>
        <w:t>trung cấp</w:t>
      </w:r>
      <w:r w:rsidRPr="0020630E">
        <w:rPr>
          <w:rFonts w:eastAsia="Times New Roman" w:cs="Times New Roman"/>
          <w:sz w:val="28"/>
          <w:szCs w:val="28"/>
          <w:lang w:val="pt-BR" w:eastAsia="ko-KR"/>
        </w:rPr>
        <w:t>.</w:t>
      </w:r>
    </w:p>
    <w:p w14:paraId="7F461049" w14:textId="77777777" w:rsidR="007C5D12" w:rsidRPr="0020630E" w:rsidRDefault="007C5D12" w:rsidP="007C5D12">
      <w:p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2. Hướng dẫn về phương pháp giảng dạy, học tập mô đun:</w:t>
      </w:r>
    </w:p>
    <w:p w14:paraId="3DEBADB1" w14:textId="77777777" w:rsidR="007C5D12" w:rsidRPr="0020630E" w:rsidRDefault="007C5D12" w:rsidP="007C5D12">
      <w:pPr>
        <w:spacing w:after="0" w:line="312" w:lineRule="auto"/>
        <w:ind w:firstLine="284"/>
        <w:jc w:val="both"/>
        <w:rPr>
          <w:rFonts w:eastAsia="Times New Roman" w:cs="Times New Roman"/>
          <w:sz w:val="28"/>
          <w:szCs w:val="28"/>
          <w:lang w:val="pt-BR"/>
        </w:rPr>
      </w:pPr>
      <w:r w:rsidRPr="0020630E">
        <w:rPr>
          <w:rFonts w:eastAsia="Times New Roman" w:cs="Times New Roman"/>
          <w:sz w:val="28"/>
          <w:szCs w:val="28"/>
          <w:lang w:val="pt-BR"/>
        </w:rPr>
        <w:t>- Đối với giáo viên, giảng viên:</w:t>
      </w:r>
    </w:p>
    <w:p w14:paraId="15732BCE" w14:textId="77777777" w:rsidR="007C5D12" w:rsidRPr="0020630E" w:rsidRDefault="007C5D12" w:rsidP="007C5D12">
      <w:pPr>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lastRenderedPageBreak/>
        <w:tab/>
        <w:t>+ Trước khi giảng dạy, giáo viên cần căn cứ vào nội dung của từng bài học để chuẩn bị đầy đủ các điều kiện cần thiết nhằm đảm bảo chất lượng giảng dạy.</w:t>
      </w:r>
    </w:p>
    <w:p w14:paraId="7E6442C4" w14:textId="77777777" w:rsidR="007C5D12" w:rsidRPr="0020630E" w:rsidRDefault="007C5D12" w:rsidP="007C5D12">
      <w:pPr>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ab/>
        <w:t>+ Nên áp dụng phương pháp đàm thoại để Học viên ghi nhớ kỹ hơn.</w:t>
      </w:r>
    </w:p>
    <w:p w14:paraId="67625D99" w14:textId="77777777" w:rsidR="007C5D12" w:rsidRPr="0020630E" w:rsidRDefault="007C5D12" w:rsidP="007C5D12">
      <w:pPr>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ab/>
        <w:t>+ Khi giải bài tập, làm các bài thực hành... Giáo viên hướng dẫn, thao tác mẫu và sửa sai tại chổ cho Học viên.</w:t>
      </w:r>
    </w:p>
    <w:p w14:paraId="43ADB549" w14:textId="77777777" w:rsidR="007C5D12" w:rsidRPr="0020630E" w:rsidRDefault="007C5D12" w:rsidP="007C5D12">
      <w:pPr>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ab/>
        <w:t>+ Nên sử dụng các mô hình, học cụ  mô phỏng để minh họa trang bị điện cho máy cắt gọt, các máy sản xuất.</w:t>
      </w:r>
    </w:p>
    <w:p w14:paraId="7A109146" w14:textId="77777777" w:rsidR="007C5D12" w:rsidRPr="0020630E" w:rsidRDefault="007C5D12" w:rsidP="007C5D12">
      <w:pPr>
        <w:spacing w:after="0" w:line="312" w:lineRule="auto"/>
        <w:ind w:firstLine="284"/>
        <w:jc w:val="both"/>
        <w:rPr>
          <w:rFonts w:eastAsia="Times New Roman" w:cs="Times New Roman"/>
          <w:sz w:val="28"/>
          <w:szCs w:val="28"/>
          <w:lang w:val="pt-BR"/>
        </w:rPr>
      </w:pPr>
      <w:r w:rsidRPr="0020630E">
        <w:rPr>
          <w:rFonts w:eastAsia="Times New Roman" w:cs="Times New Roman"/>
          <w:sz w:val="28"/>
          <w:szCs w:val="28"/>
          <w:lang w:val="pt-BR"/>
        </w:rPr>
        <w:t>- Đối với người học:</w:t>
      </w:r>
      <w:r w:rsidRPr="0020630E">
        <w:rPr>
          <w:rFonts w:eastAsia="Times New Roman" w:cs="Times New Roman"/>
          <w:sz w:val="28"/>
          <w:szCs w:val="28"/>
          <w:lang w:val="da-DK"/>
        </w:rPr>
        <w:t xml:space="preserve"> Chủ động, sáng tạo và an toàn trong quá trình học tập</w:t>
      </w:r>
    </w:p>
    <w:p w14:paraId="68A22FE0" w14:textId="77777777" w:rsidR="007C5D12" w:rsidRPr="0020630E" w:rsidRDefault="007C5D12" w:rsidP="007C5D12">
      <w:p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3. Những trọng tâm cần chú ý:</w:t>
      </w:r>
    </w:p>
    <w:p w14:paraId="3113918C"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 Các tiêu chuẩn điều chỉnh tốc độ.</w:t>
      </w:r>
    </w:p>
    <w:p w14:paraId="56C37449"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 Các phương pháp điều chỉnh tốc độ động cơ.</w:t>
      </w:r>
    </w:p>
    <w:p w14:paraId="2350F8DA"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t-BR"/>
        </w:rPr>
      </w:pPr>
      <w:r w:rsidRPr="0020630E">
        <w:rPr>
          <w:rFonts w:eastAsia="Times New Roman" w:cs="Times New Roman"/>
          <w:sz w:val="28"/>
          <w:szCs w:val="28"/>
          <w:lang w:val="pt-BR"/>
        </w:rPr>
        <w:t>- Các mạch khống chế động cơ.</w:t>
      </w:r>
    </w:p>
    <w:p w14:paraId="74677EFC" w14:textId="77777777" w:rsidR="007C5D12" w:rsidRPr="0020630E" w:rsidRDefault="007C5D12" w:rsidP="007C5D12">
      <w:pPr>
        <w:spacing w:after="0" w:line="312" w:lineRule="auto"/>
        <w:jc w:val="both"/>
        <w:rPr>
          <w:rFonts w:eastAsia="Times New Roman" w:cs="Times New Roman"/>
          <w:sz w:val="28"/>
          <w:szCs w:val="28"/>
          <w:lang w:val="pt-BR"/>
        </w:rPr>
      </w:pPr>
      <w:r w:rsidRPr="0020630E">
        <w:rPr>
          <w:rFonts w:eastAsia="Times New Roman" w:cs="Times New Roman"/>
          <w:sz w:val="28"/>
          <w:szCs w:val="28"/>
          <w:lang w:val="pt-BR"/>
        </w:rPr>
        <w:t>4. Tài liêu tham khảo:</w:t>
      </w:r>
    </w:p>
    <w:p w14:paraId="417F87CD"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l-PL"/>
        </w:rPr>
      </w:pPr>
      <w:r w:rsidRPr="0020630E">
        <w:rPr>
          <w:rFonts w:eastAsia="Times New Roman" w:cs="Times New Roman"/>
          <w:sz w:val="28"/>
          <w:szCs w:val="28"/>
          <w:lang w:val="pl-PL"/>
        </w:rPr>
        <w:t>- Trang bị điện - điện tử cho máy công nghiệp dùng chung - Vũ Quang Hồi - NXB Giáo dục 1996.</w:t>
      </w:r>
    </w:p>
    <w:p w14:paraId="54899FDC"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l-PL"/>
        </w:rPr>
      </w:pPr>
      <w:r w:rsidRPr="0020630E">
        <w:rPr>
          <w:rFonts w:eastAsia="Times New Roman" w:cs="Times New Roman"/>
          <w:sz w:val="28"/>
          <w:szCs w:val="28"/>
          <w:lang w:val="pl-PL"/>
        </w:rPr>
        <w:t>- Điều khiển tự động truyền động điện - Trịnh Đình Đề - NXB Đại học và trung học chuyên nghiệp 1983.</w:t>
      </w:r>
    </w:p>
    <w:p w14:paraId="3EC69356"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l-PL"/>
        </w:rPr>
      </w:pPr>
      <w:r w:rsidRPr="0020630E">
        <w:rPr>
          <w:rFonts w:eastAsia="Times New Roman" w:cs="Times New Roman"/>
          <w:sz w:val="28"/>
          <w:szCs w:val="28"/>
          <w:lang w:val="pl-PL"/>
        </w:rPr>
        <w:t>- Các đặc tính của động cơ trong truyền động điện - Dịch giả Bùi Đình Tiếu - NXB Khoa học và Kỹ thuật  1979.</w:t>
      </w:r>
    </w:p>
    <w:p w14:paraId="630F30F8" w14:textId="77777777" w:rsidR="007C5D12" w:rsidRPr="0020630E" w:rsidRDefault="007C5D12" w:rsidP="007C5D12">
      <w:pPr>
        <w:tabs>
          <w:tab w:val="left" w:pos="1094"/>
        </w:tabs>
        <w:spacing w:after="0" w:line="312" w:lineRule="auto"/>
        <w:ind w:firstLine="360"/>
        <w:jc w:val="both"/>
        <w:rPr>
          <w:rFonts w:eastAsia="Times New Roman" w:cs="Times New Roman"/>
          <w:sz w:val="28"/>
          <w:szCs w:val="28"/>
          <w:lang w:val="pl-PL"/>
        </w:rPr>
      </w:pPr>
      <w:r w:rsidRPr="0020630E">
        <w:rPr>
          <w:rFonts w:eastAsia="Times New Roman" w:cs="Times New Roman"/>
          <w:sz w:val="28"/>
          <w:szCs w:val="28"/>
          <w:lang w:val="pl-PL"/>
        </w:rPr>
        <w:t>- Truyền động điện tự động - Bùi Đình Tiếu; Đặng Duy Nhi - NXB Khoa học và Kỹ thuật  1982.</w:t>
      </w:r>
    </w:p>
    <w:p w14:paraId="58D6750E" w14:textId="77777777" w:rsidR="007C5D12" w:rsidRPr="0020630E" w:rsidRDefault="007C5D12" w:rsidP="007C5D12">
      <w:pPr>
        <w:spacing w:after="0" w:line="312" w:lineRule="auto"/>
        <w:ind w:firstLine="284"/>
        <w:rPr>
          <w:rFonts w:eastAsia="Times New Roman" w:cs="Times New Roman"/>
          <w:sz w:val="28"/>
          <w:szCs w:val="28"/>
          <w:lang w:val="pl-PL"/>
        </w:rPr>
      </w:pPr>
      <w:r w:rsidRPr="0020630E">
        <w:rPr>
          <w:rFonts w:eastAsia="Times New Roman" w:cs="Times New Roman"/>
          <w:sz w:val="28"/>
          <w:szCs w:val="28"/>
          <w:lang w:val="pl-PL"/>
        </w:rPr>
        <w:t>- Phân tích mạch điện máy cắt gọt kim loại - Võ Hồng Căn; Phạm Thế Hựu - NXB Công nhân kỹ thuật 1982.</w:t>
      </w:r>
    </w:p>
    <w:p w14:paraId="3655878F" w14:textId="77777777" w:rsidR="002019A9" w:rsidRPr="0020630E" w:rsidRDefault="002019A9" w:rsidP="00C91F7E">
      <w:pPr>
        <w:spacing w:after="0" w:line="312" w:lineRule="auto"/>
        <w:rPr>
          <w:rFonts w:eastAsia="Times New Roman" w:cs="Times New Roman"/>
          <w:b/>
          <w:bCs/>
          <w:sz w:val="28"/>
          <w:szCs w:val="28"/>
          <w:lang w:val="pl-PL"/>
        </w:rPr>
      </w:pPr>
      <w:r w:rsidRPr="0020630E">
        <w:rPr>
          <w:rFonts w:eastAsia="Times New Roman" w:cs="Times New Roman"/>
          <w:b/>
          <w:bCs/>
          <w:sz w:val="28"/>
          <w:szCs w:val="28"/>
          <w:lang w:val="pl-PL"/>
        </w:rPr>
        <w:br w:type="page"/>
      </w:r>
    </w:p>
    <w:p w14:paraId="0A3E3AE4" w14:textId="77777777" w:rsidR="002019A9" w:rsidRPr="0020630E" w:rsidRDefault="002019A9" w:rsidP="00C91F7E">
      <w:pPr>
        <w:spacing w:after="0" w:line="312" w:lineRule="auto"/>
        <w:jc w:val="center"/>
        <w:rPr>
          <w:rFonts w:eastAsia="Times New Roman" w:cs="Times New Roman"/>
          <w:b/>
          <w:sz w:val="28"/>
          <w:szCs w:val="28"/>
          <w:lang w:val="pl-PL"/>
        </w:rPr>
      </w:pPr>
      <w:r w:rsidRPr="0020630E">
        <w:rPr>
          <w:rFonts w:eastAsia="Times New Roman" w:cs="Times New Roman"/>
          <w:b/>
          <w:sz w:val="28"/>
          <w:szCs w:val="28"/>
          <w:lang w:val="pl-PL"/>
        </w:rPr>
        <w:lastRenderedPageBreak/>
        <w:t>CHƯƠNG TRÌNH MÔ ĐUN</w:t>
      </w:r>
    </w:p>
    <w:p w14:paraId="1065EA50" w14:textId="77777777" w:rsidR="002019A9" w:rsidRPr="0020630E" w:rsidRDefault="002019A9" w:rsidP="00C91F7E">
      <w:pPr>
        <w:spacing w:after="0" w:line="312" w:lineRule="auto"/>
        <w:jc w:val="center"/>
        <w:rPr>
          <w:rFonts w:eastAsia="Times New Roman" w:cs="Times New Roman"/>
          <w:b/>
          <w:sz w:val="28"/>
          <w:szCs w:val="28"/>
          <w:lang w:val="pl-PL"/>
        </w:rPr>
      </w:pPr>
    </w:p>
    <w:p w14:paraId="30DABC5B" w14:textId="1C690408" w:rsidR="009459BC" w:rsidRPr="0020630E" w:rsidRDefault="009459BC" w:rsidP="003D71FD">
      <w:pPr>
        <w:keepNext/>
        <w:tabs>
          <w:tab w:val="num" w:pos="432"/>
        </w:tabs>
        <w:spacing w:after="0" w:line="312" w:lineRule="auto"/>
        <w:ind w:left="432" w:hanging="432"/>
        <w:outlineLvl w:val="0"/>
        <w:rPr>
          <w:rFonts w:eastAsia="Times New Roman" w:cs="Times New Roman"/>
          <w:b/>
          <w:sz w:val="28"/>
          <w:szCs w:val="28"/>
          <w:lang w:val="pl-PL"/>
        </w:rPr>
      </w:pPr>
      <w:r w:rsidRPr="0020630E">
        <w:rPr>
          <w:rFonts w:eastAsia="Times New Roman" w:cs="Times New Roman"/>
          <w:b/>
          <w:sz w:val="28"/>
          <w:szCs w:val="28"/>
          <w:lang w:val="pl-PL"/>
        </w:rPr>
        <w:t>Tên mô đun: Vi điều khiển</w:t>
      </w:r>
    </w:p>
    <w:p w14:paraId="5278B8DD" w14:textId="052DD622" w:rsidR="009459BC" w:rsidRPr="0020630E" w:rsidRDefault="009459BC" w:rsidP="003D71FD">
      <w:pPr>
        <w:widowControl w:val="0"/>
        <w:spacing w:after="0" w:line="312" w:lineRule="auto"/>
        <w:rPr>
          <w:rFonts w:eastAsia="Times New Roman" w:cs="Times New Roman"/>
          <w:b/>
          <w:sz w:val="28"/>
          <w:szCs w:val="28"/>
          <w:lang w:val="pl-PL"/>
        </w:rPr>
      </w:pPr>
      <w:r w:rsidRPr="0020630E">
        <w:rPr>
          <w:rFonts w:eastAsia="Times New Roman" w:cs="Times New Roman"/>
          <w:b/>
          <w:sz w:val="28"/>
          <w:szCs w:val="28"/>
          <w:lang w:val="pl-PL"/>
        </w:rPr>
        <w:t>Mã mô đun: MĐ 20</w:t>
      </w:r>
    </w:p>
    <w:p w14:paraId="7C58CCE6" w14:textId="77777777" w:rsidR="009459BC" w:rsidRPr="0020630E" w:rsidRDefault="009459BC" w:rsidP="003D71FD">
      <w:pPr>
        <w:widowControl w:val="0"/>
        <w:spacing w:after="0" w:line="312" w:lineRule="auto"/>
        <w:rPr>
          <w:rFonts w:eastAsia="Times New Roman" w:cs="Times New Roman"/>
          <w:bCs/>
          <w:i/>
          <w:iCs/>
          <w:sz w:val="28"/>
          <w:szCs w:val="28"/>
          <w:lang w:val="pl-PL"/>
        </w:rPr>
      </w:pPr>
      <w:r w:rsidRPr="0020630E">
        <w:rPr>
          <w:rFonts w:eastAsia="Times New Roman" w:cs="Times New Roman"/>
          <w:b/>
          <w:sz w:val="28"/>
          <w:szCs w:val="28"/>
          <w:lang w:val="pl-PL"/>
        </w:rPr>
        <w:t xml:space="preserve">Thời gian thực hiện môn học: </w:t>
      </w:r>
      <w:r w:rsidRPr="0020630E">
        <w:rPr>
          <w:rFonts w:eastAsia="Times New Roman" w:cs="Times New Roman"/>
          <w:bCs/>
          <w:sz w:val="28"/>
          <w:szCs w:val="28"/>
          <w:lang w:val="pl-PL"/>
        </w:rPr>
        <w:t xml:space="preserve">105 giờ; </w:t>
      </w:r>
      <w:r w:rsidRPr="0020630E">
        <w:rPr>
          <w:rFonts w:eastAsia="Times New Roman" w:cs="Times New Roman"/>
          <w:bCs/>
          <w:i/>
          <w:iCs/>
          <w:sz w:val="28"/>
          <w:szCs w:val="28"/>
          <w:lang w:val="pl-PL"/>
        </w:rPr>
        <w:t>(Lý thuyết: 45 giờ; Thực hành, thí nghiệm, thảo luận, bài tập: 56; Kiểm tra: 4 giờ)</w:t>
      </w:r>
    </w:p>
    <w:p w14:paraId="75B992DB" w14:textId="77777777" w:rsidR="009459BC" w:rsidRPr="0020630E" w:rsidRDefault="009459BC" w:rsidP="003D71FD">
      <w:pPr>
        <w:keepNext/>
        <w:tabs>
          <w:tab w:val="num" w:pos="576"/>
        </w:tabs>
        <w:spacing w:after="0" w:line="312" w:lineRule="auto"/>
        <w:ind w:left="578" w:hanging="578"/>
        <w:outlineLvl w:val="1"/>
        <w:rPr>
          <w:rFonts w:eastAsia="Times New Roman" w:cs="Times New Roman"/>
          <w:b/>
          <w:sz w:val="28"/>
          <w:szCs w:val="28"/>
          <w:lang w:val="pl-PL"/>
        </w:rPr>
      </w:pPr>
      <w:r w:rsidRPr="0020630E">
        <w:rPr>
          <w:rFonts w:eastAsia="Times New Roman" w:cs="Times New Roman"/>
          <w:b/>
          <w:sz w:val="28"/>
          <w:szCs w:val="28"/>
          <w:lang w:val="pl-PL"/>
        </w:rPr>
        <w:t>I. Vị trí, tính chất của mô đun:</w:t>
      </w:r>
    </w:p>
    <w:p w14:paraId="6B43CCC6" w14:textId="77777777" w:rsidR="009459BC" w:rsidRPr="0020630E" w:rsidRDefault="009459BC" w:rsidP="003D71FD">
      <w:pPr>
        <w:spacing w:after="0" w:line="312" w:lineRule="auto"/>
        <w:ind w:firstLine="284"/>
        <w:jc w:val="both"/>
        <w:rPr>
          <w:rFonts w:eastAsia="Times New Roman" w:cs="Times New Roman"/>
          <w:sz w:val="28"/>
          <w:szCs w:val="28"/>
          <w:lang w:val="pl-PL"/>
        </w:rPr>
      </w:pPr>
      <w:r w:rsidRPr="0020630E">
        <w:rPr>
          <w:rFonts w:eastAsia="Times New Roman" w:cs="Times New Roman"/>
          <w:sz w:val="28"/>
          <w:szCs w:val="28"/>
          <w:lang w:val="pl-PL"/>
        </w:rPr>
        <w:t xml:space="preserve">- Ví trí: </w:t>
      </w:r>
      <w:r w:rsidRPr="0020630E">
        <w:rPr>
          <w:rFonts w:eastAsia="Times New Roman" w:cs="Times New Roman"/>
          <w:spacing w:val="6"/>
          <w:sz w:val="28"/>
          <w:szCs w:val="28"/>
          <w:lang w:val="pl-PL"/>
        </w:rPr>
        <w:t>Mô đun được bố trí dạy sau khi học xong mô đun kỹ thuật cảm biến, kỹ thuật xung số, điện tử cơ bản, điện tử công suất.</w:t>
      </w:r>
    </w:p>
    <w:p w14:paraId="2313B374" w14:textId="77777777" w:rsidR="009459BC" w:rsidRPr="0020630E" w:rsidRDefault="009459BC" w:rsidP="003D71FD">
      <w:pPr>
        <w:spacing w:after="0" w:line="312" w:lineRule="auto"/>
        <w:ind w:firstLine="284"/>
        <w:rPr>
          <w:rFonts w:eastAsia="Times New Roman" w:cs="Times New Roman"/>
          <w:spacing w:val="6"/>
          <w:sz w:val="28"/>
          <w:szCs w:val="28"/>
          <w:lang w:val="pl-PL"/>
        </w:rPr>
      </w:pPr>
      <w:r w:rsidRPr="0020630E">
        <w:rPr>
          <w:rFonts w:eastAsia="Times New Roman" w:cs="Times New Roman"/>
          <w:sz w:val="28"/>
          <w:szCs w:val="28"/>
          <w:lang w:val="pl-PL"/>
        </w:rPr>
        <w:t xml:space="preserve">- Tính chất: </w:t>
      </w:r>
      <w:r w:rsidRPr="0020630E">
        <w:rPr>
          <w:rFonts w:eastAsia="Times New Roman" w:cs="Times New Roman"/>
          <w:spacing w:val="6"/>
          <w:sz w:val="28"/>
          <w:szCs w:val="28"/>
          <w:lang w:val="pl-PL"/>
        </w:rPr>
        <w:t>Là mô đun bắt buộc.</w:t>
      </w:r>
    </w:p>
    <w:p w14:paraId="45D835CB" w14:textId="77777777" w:rsidR="009459BC" w:rsidRPr="0020630E" w:rsidRDefault="009459BC" w:rsidP="003D71FD">
      <w:pPr>
        <w:keepNext/>
        <w:tabs>
          <w:tab w:val="num" w:pos="576"/>
        </w:tabs>
        <w:spacing w:after="0" w:line="312" w:lineRule="auto"/>
        <w:ind w:left="578" w:hanging="578"/>
        <w:outlineLvl w:val="1"/>
        <w:rPr>
          <w:rFonts w:eastAsia="Times New Roman" w:cs="Times New Roman"/>
          <w:b/>
          <w:sz w:val="28"/>
          <w:szCs w:val="28"/>
          <w:lang w:val="pl-PL"/>
        </w:rPr>
      </w:pPr>
      <w:r w:rsidRPr="0020630E">
        <w:rPr>
          <w:rFonts w:eastAsia="Times New Roman" w:cs="Times New Roman"/>
          <w:b/>
          <w:sz w:val="28"/>
          <w:szCs w:val="28"/>
          <w:lang w:val="pl-PL"/>
        </w:rPr>
        <w:t>II. Mục tiêu mô đun:</w:t>
      </w:r>
    </w:p>
    <w:p w14:paraId="12947F9F" w14:textId="77777777" w:rsidR="009459BC" w:rsidRPr="0020630E" w:rsidRDefault="009459BC" w:rsidP="003D71FD">
      <w:pPr>
        <w:spacing w:after="0" w:line="312" w:lineRule="auto"/>
        <w:ind w:firstLine="284"/>
        <w:jc w:val="both"/>
        <w:rPr>
          <w:rFonts w:eastAsia="Times New Roman" w:cs="Times New Roman"/>
          <w:sz w:val="28"/>
          <w:szCs w:val="28"/>
          <w:lang w:val="pl-PL"/>
        </w:rPr>
      </w:pPr>
      <w:r w:rsidRPr="0020630E">
        <w:rPr>
          <w:rFonts w:eastAsia="Times New Roman" w:cs="Times New Roman"/>
          <w:sz w:val="28"/>
          <w:szCs w:val="28"/>
          <w:lang w:val="pl-PL"/>
        </w:rPr>
        <w:t xml:space="preserve">- Về kiến thức: </w:t>
      </w:r>
    </w:p>
    <w:p w14:paraId="65F0A630" w14:textId="77777777" w:rsidR="009459BC" w:rsidRPr="0020630E" w:rsidRDefault="009459BC" w:rsidP="003D71FD">
      <w:pPr>
        <w:spacing w:after="0" w:line="312" w:lineRule="auto"/>
        <w:ind w:left="-11" w:firstLine="578"/>
        <w:jc w:val="both"/>
        <w:rPr>
          <w:rFonts w:eastAsia="Times New Roman" w:cs="Times New Roman"/>
          <w:sz w:val="28"/>
          <w:szCs w:val="28"/>
          <w:lang w:val="pl-PL"/>
        </w:rPr>
      </w:pPr>
      <w:r w:rsidRPr="0020630E">
        <w:rPr>
          <w:rFonts w:eastAsia="Times New Roman" w:cs="Times New Roman"/>
          <w:sz w:val="28"/>
          <w:szCs w:val="28"/>
          <w:lang w:val="pl-PL"/>
        </w:rPr>
        <w:t>+ Trình bày được khái niệm về vi điều khiển</w:t>
      </w:r>
    </w:p>
    <w:p w14:paraId="5C247ED0" w14:textId="77777777" w:rsidR="009459BC" w:rsidRPr="0020630E" w:rsidRDefault="009459BC" w:rsidP="003D71FD">
      <w:pPr>
        <w:spacing w:after="0" w:line="312" w:lineRule="auto"/>
        <w:ind w:left="-11" w:firstLine="578"/>
        <w:jc w:val="both"/>
        <w:rPr>
          <w:rFonts w:eastAsia="Times New Roman" w:cs="Times New Roman"/>
          <w:sz w:val="28"/>
          <w:szCs w:val="28"/>
          <w:lang w:val="pl-PL"/>
        </w:rPr>
      </w:pPr>
      <w:r w:rsidRPr="0020630E">
        <w:rPr>
          <w:rFonts w:eastAsia="Times New Roman" w:cs="Times New Roman"/>
          <w:sz w:val="28"/>
          <w:szCs w:val="28"/>
          <w:lang w:val="pl-PL"/>
        </w:rPr>
        <w:t>+ Trình bày được cấu trúc, ứng dụng của vi điều khiển.</w:t>
      </w:r>
    </w:p>
    <w:p w14:paraId="7F21E9AB" w14:textId="77777777" w:rsidR="009459BC" w:rsidRPr="0020630E" w:rsidRDefault="009459BC" w:rsidP="003D71FD">
      <w:pPr>
        <w:spacing w:after="0" w:line="312" w:lineRule="auto"/>
        <w:ind w:left="-11" w:firstLine="578"/>
        <w:jc w:val="both"/>
        <w:rPr>
          <w:rFonts w:eastAsia="Times New Roman" w:cs="Times New Roman"/>
          <w:sz w:val="28"/>
          <w:szCs w:val="28"/>
          <w:lang w:val="pl-PL"/>
        </w:rPr>
      </w:pPr>
      <w:r w:rsidRPr="0020630E">
        <w:rPr>
          <w:rFonts w:eastAsia="Times New Roman" w:cs="Times New Roman"/>
          <w:sz w:val="28"/>
          <w:szCs w:val="28"/>
          <w:lang w:val="pl-PL"/>
        </w:rPr>
        <w:t>+  Kiểm tra và viết được các chương trình điều khiển.</w:t>
      </w:r>
    </w:p>
    <w:p w14:paraId="530E4BD7" w14:textId="77777777" w:rsidR="009459BC" w:rsidRPr="0020630E" w:rsidRDefault="009459BC" w:rsidP="003D71FD">
      <w:pPr>
        <w:spacing w:after="0" w:line="312" w:lineRule="auto"/>
        <w:ind w:firstLine="284"/>
        <w:jc w:val="both"/>
        <w:rPr>
          <w:rFonts w:eastAsia="Times New Roman" w:cs="Times New Roman"/>
          <w:sz w:val="28"/>
          <w:szCs w:val="28"/>
          <w:lang w:val="pl-PL"/>
        </w:rPr>
      </w:pPr>
      <w:r w:rsidRPr="0020630E">
        <w:rPr>
          <w:rFonts w:eastAsia="Times New Roman" w:cs="Times New Roman"/>
          <w:sz w:val="28"/>
          <w:szCs w:val="28"/>
          <w:lang w:val="pl-PL"/>
        </w:rPr>
        <w:t xml:space="preserve">- Về kỹ năng: </w:t>
      </w:r>
    </w:p>
    <w:p w14:paraId="668067B8" w14:textId="77777777" w:rsidR="009459BC" w:rsidRPr="0020630E" w:rsidRDefault="009459BC" w:rsidP="003D71FD">
      <w:pPr>
        <w:spacing w:after="0" w:line="312" w:lineRule="auto"/>
        <w:ind w:firstLine="567"/>
        <w:rPr>
          <w:rFonts w:eastAsia="Times New Roman" w:cs="Times New Roman"/>
          <w:sz w:val="28"/>
          <w:szCs w:val="28"/>
          <w:lang w:val="pl-PL"/>
        </w:rPr>
      </w:pPr>
      <w:r w:rsidRPr="0020630E">
        <w:rPr>
          <w:rFonts w:eastAsia="Times New Roman" w:cs="Times New Roman"/>
          <w:sz w:val="28"/>
          <w:szCs w:val="28"/>
          <w:lang w:val="pl-PL"/>
        </w:rPr>
        <w:t>+  Vận hành được các thiết bị và các hệ thống sử dụng vi điều khiển</w:t>
      </w:r>
    </w:p>
    <w:p w14:paraId="6717FE45" w14:textId="77777777" w:rsidR="009459BC" w:rsidRPr="0020630E" w:rsidRDefault="009459BC" w:rsidP="003D71FD">
      <w:pPr>
        <w:spacing w:after="0" w:line="312" w:lineRule="auto"/>
        <w:ind w:firstLine="567"/>
        <w:rPr>
          <w:rFonts w:eastAsia="Times New Roman" w:cs="Times New Roman"/>
          <w:sz w:val="28"/>
          <w:szCs w:val="28"/>
          <w:lang w:val="pl-PL"/>
        </w:rPr>
      </w:pPr>
      <w:r w:rsidRPr="0020630E">
        <w:rPr>
          <w:rFonts w:eastAsia="Times New Roman" w:cs="Times New Roman"/>
          <w:sz w:val="28"/>
          <w:szCs w:val="28"/>
          <w:lang w:val="pl-PL"/>
        </w:rPr>
        <w:t>+  Xác định được các nguyên nhân gây ra hư hỏng xảy ra trong thực tế đối với các hệ thống, thiết bị sử dụng vi điều khiển.</w:t>
      </w:r>
    </w:p>
    <w:p w14:paraId="1E8283A5" w14:textId="77777777" w:rsidR="009459BC" w:rsidRPr="0020630E" w:rsidRDefault="009459BC" w:rsidP="003D71FD">
      <w:pPr>
        <w:spacing w:after="0" w:line="312" w:lineRule="auto"/>
        <w:ind w:firstLine="567"/>
        <w:rPr>
          <w:rFonts w:eastAsia="Times New Roman" w:cs="Times New Roman"/>
          <w:sz w:val="28"/>
          <w:szCs w:val="28"/>
          <w:lang w:val="pl-PL"/>
        </w:rPr>
      </w:pPr>
      <w:r w:rsidRPr="0020630E">
        <w:rPr>
          <w:rFonts w:eastAsia="Times New Roman" w:cs="Times New Roman"/>
          <w:sz w:val="28"/>
          <w:szCs w:val="28"/>
          <w:lang w:val="pl-PL"/>
        </w:rPr>
        <w:t>+ Thiết kế, lập trình, thi công được các thiết bị sử dụng vi điều khiển</w:t>
      </w:r>
    </w:p>
    <w:p w14:paraId="10011DF9" w14:textId="77777777" w:rsidR="009459BC" w:rsidRPr="0020630E" w:rsidRDefault="009459BC" w:rsidP="003D71FD">
      <w:pPr>
        <w:spacing w:after="0" w:line="312" w:lineRule="auto"/>
        <w:ind w:firstLine="284"/>
        <w:jc w:val="both"/>
        <w:rPr>
          <w:rFonts w:eastAsia="Times New Roman" w:cs="Times New Roman"/>
          <w:sz w:val="28"/>
          <w:szCs w:val="28"/>
          <w:lang w:val="pl-PL"/>
        </w:rPr>
      </w:pPr>
      <w:r w:rsidRPr="0020630E">
        <w:rPr>
          <w:rFonts w:eastAsia="Times New Roman" w:cs="Times New Roman"/>
          <w:sz w:val="28"/>
          <w:szCs w:val="28"/>
          <w:lang w:val="pl-PL"/>
        </w:rPr>
        <w:t>- Về năng lực tự chủ và trách nhiệm:</w:t>
      </w:r>
    </w:p>
    <w:p w14:paraId="15E78272" w14:textId="77777777" w:rsidR="009459BC" w:rsidRPr="0020630E" w:rsidRDefault="009459BC" w:rsidP="003D71FD">
      <w:pPr>
        <w:spacing w:after="0" w:line="312" w:lineRule="auto"/>
        <w:ind w:firstLine="567"/>
        <w:rPr>
          <w:rFonts w:eastAsia="Times New Roman" w:cs="Times New Roman"/>
          <w:spacing w:val="6"/>
          <w:sz w:val="28"/>
          <w:szCs w:val="28"/>
          <w:lang w:val="pl-PL"/>
        </w:rPr>
      </w:pPr>
      <w:r w:rsidRPr="0020630E">
        <w:rPr>
          <w:rFonts w:eastAsia="Times New Roman" w:cs="Times New Roman"/>
          <w:sz w:val="28"/>
          <w:szCs w:val="28"/>
          <w:lang w:val="pl-PL"/>
        </w:rPr>
        <w:t>+ Rèn luyện cho người học thái độ nghiêm túc, cẩn thận, chính xác trong học tập và thực hiện công việc</w:t>
      </w:r>
      <w:r w:rsidRPr="0020630E">
        <w:rPr>
          <w:rFonts w:eastAsia="Times New Roman" w:cs="Times New Roman"/>
          <w:spacing w:val="6"/>
          <w:sz w:val="28"/>
          <w:szCs w:val="28"/>
          <w:lang w:val="pl-PL"/>
        </w:rPr>
        <w:t>.</w:t>
      </w:r>
    </w:p>
    <w:p w14:paraId="6D841099" w14:textId="77777777" w:rsidR="009459BC" w:rsidRPr="0020630E" w:rsidRDefault="009459BC" w:rsidP="009459BC">
      <w:pPr>
        <w:keepNext/>
        <w:tabs>
          <w:tab w:val="num" w:pos="576"/>
        </w:tabs>
        <w:spacing w:before="120" w:after="120" w:line="240" w:lineRule="auto"/>
        <w:ind w:left="578" w:hanging="578"/>
        <w:outlineLvl w:val="1"/>
        <w:rPr>
          <w:rFonts w:eastAsia="Times New Roman" w:cs="Times New Roman"/>
          <w:b/>
          <w:sz w:val="28"/>
          <w:szCs w:val="28"/>
          <w:lang w:val="pl-PL"/>
        </w:rPr>
      </w:pPr>
      <w:r w:rsidRPr="0020630E">
        <w:rPr>
          <w:rFonts w:eastAsia="Times New Roman" w:cs="Times New Roman"/>
          <w:b/>
          <w:sz w:val="28"/>
          <w:szCs w:val="28"/>
          <w:lang w:val="pl-PL"/>
        </w:rPr>
        <w:t>III. Nội dung mô đun:</w:t>
      </w:r>
    </w:p>
    <w:p w14:paraId="7E7DBED4" w14:textId="77777777" w:rsidR="009459BC" w:rsidRPr="0020630E" w:rsidRDefault="009459BC" w:rsidP="009459BC">
      <w:pPr>
        <w:spacing w:before="120" w:line="240" w:lineRule="auto"/>
        <w:jc w:val="both"/>
        <w:rPr>
          <w:rFonts w:eastAsia="Times New Roman" w:cs="Times New Roman"/>
          <w:b/>
          <w:sz w:val="28"/>
          <w:szCs w:val="28"/>
          <w:lang w:val="pl-PL"/>
        </w:rPr>
      </w:pPr>
      <w:r w:rsidRPr="0020630E">
        <w:rPr>
          <w:rFonts w:eastAsia="Times New Roman" w:cs="Times New Roman"/>
          <w:b/>
          <w:sz w:val="28"/>
          <w:szCs w:val="28"/>
          <w:lang w:val="pl-PL"/>
        </w:rPr>
        <w:t>1.  Nội dung tổng quát và phân phối thời gian:</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63"/>
        <w:gridCol w:w="796"/>
        <w:gridCol w:w="936"/>
        <w:gridCol w:w="1130"/>
        <w:gridCol w:w="827"/>
      </w:tblGrid>
      <w:tr w:rsidR="0020630E" w:rsidRPr="0020630E" w14:paraId="4056A00E" w14:textId="77777777" w:rsidTr="001A7B47">
        <w:trPr>
          <w:trHeight w:val="42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90ED7F5"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SỐ TT</w:t>
            </w:r>
          </w:p>
        </w:tc>
        <w:tc>
          <w:tcPr>
            <w:tcW w:w="5043" w:type="dxa"/>
            <w:vMerge w:val="restart"/>
            <w:tcBorders>
              <w:top w:val="single" w:sz="4" w:space="0" w:color="auto"/>
              <w:left w:val="single" w:sz="4" w:space="0" w:color="auto"/>
              <w:bottom w:val="single" w:sz="4" w:space="0" w:color="auto"/>
              <w:right w:val="single" w:sz="4" w:space="0" w:color="auto"/>
            </w:tcBorders>
            <w:vAlign w:val="center"/>
            <w:hideMark/>
          </w:tcPr>
          <w:p w14:paraId="097F9F1C"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Tên chương, mục</w:t>
            </w:r>
          </w:p>
        </w:tc>
        <w:tc>
          <w:tcPr>
            <w:tcW w:w="3619" w:type="dxa"/>
            <w:gridSpan w:val="4"/>
            <w:tcBorders>
              <w:top w:val="single" w:sz="4" w:space="0" w:color="auto"/>
              <w:left w:val="single" w:sz="4" w:space="0" w:color="auto"/>
              <w:bottom w:val="single" w:sz="4" w:space="0" w:color="auto"/>
              <w:right w:val="single" w:sz="4" w:space="0" w:color="auto"/>
            </w:tcBorders>
            <w:vAlign w:val="center"/>
            <w:hideMark/>
          </w:tcPr>
          <w:p w14:paraId="0007A521"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Thời gian (giờ)</w:t>
            </w:r>
          </w:p>
        </w:tc>
      </w:tr>
      <w:tr w:rsidR="0020630E" w:rsidRPr="0020630E" w14:paraId="19624F99" w14:textId="77777777" w:rsidTr="001A7B4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71459" w14:textId="77777777" w:rsidR="009459BC" w:rsidRPr="0020630E" w:rsidRDefault="009459BC" w:rsidP="001A7B47">
            <w:pPr>
              <w:spacing w:after="0" w:line="288" w:lineRule="auto"/>
              <w:rPr>
                <w:rFonts w:eastAsia="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48AF2" w14:textId="77777777" w:rsidR="009459BC" w:rsidRPr="0020630E" w:rsidRDefault="009459BC" w:rsidP="001A7B47">
            <w:pPr>
              <w:spacing w:after="0" w:line="288" w:lineRule="auto"/>
              <w:rPr>
                <w:rFonts w:eastAsia="Times New Roman" w:cs="Times New Roman"/>
                <w:b/>
                <w:sz w:val="28"/>
                <w:szCs w:val="28"/>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7DB36656" w14:textId="77777777" w:rsidR="009459BC" w:rsidRPr="0020630E" w:rsidRDefault="009459BC" w:rsidP="001A7B47">
            <w:pPr>
              <w:spacing w:after="0" w:line="288" w:lineRule="auto"/>
              <w:ind w:left="-43" w:right="-44"/>
              <w:contextualSpacing/>
              <w:jc w:val="center"/>
              <w:rPr>
                <w:rFonts w:eastAsia="Times New Roman" w:cs="Times New Roman"/>
                <w:b/>
                <w:sz w:val="28"/>
                <w:szCs w:val="28"/>
              </w:rPr>
            </w:pPr>
            <w:r w:rsidRPr="0020630E">
              <w:rPr>
                <w:rFonts w:eastAsia="Times New Roman" w:cs="Times New Roman"/>
                <w:b/>
                <w:sz w:val="28"/>
                <w:szCs w:val="28"/>
              </w:rPr>
              <w:t>Tổng số</w:t>
            </w:r>
          </w:p>
        </w:tc>
        <w:tc>
          <w:tcPr>
            <w:tcW w:w="918" w:type="dxa"/>
            <w:tcBorders>
              <w:top w:val="single" w:sz="4" w:space="0" w:color="auto"/>
              <w:left w:val="single" w:sz="4" w:space="0" w:color="auto"/>
              <w:bottom w:val="single" w:sz="4" w:space="0" w:color="auto"/>
              <w:right w:val="single" w:sz="4" w:space="0" w:color="auto"/>
            </w:tcBorders>
            <w:vAlign w:val="center"/>
            <w:hideMark/>
          </w:tcPr>
          <w:p w14:paraId="6669FE55" w14:textId="77777777" w:rsidR="009459BC" w:rsidRPr="0020630E" w:rsidRDefault="009459BC" w:rsidP="001A7B47">
            <w:pPr>
              <w:spacing w:after="0" w:line="288" w:lineRule="auto"/>
              <w:ind w:left="-43" w:right="-44"/>
              <w:contextualSpacing/>
              <w:jc w:val="center"/>
              <w:rPr>
                <w:rFonts w:eastAsia="Times New Roman" w:cs="Times New Roman"/>
                <w:b/>
                <w:sz w:val="28"/>
                <w:szCs w:val="28"/>
              </w:rPr>
            </w:pPr>
            <w:r w:rsidRPr="0020630E">
              <w:rPr>
                <w:rFonts w:eastAsia="Times New Roman" w:cs="Times New Roman"/>
                <w:b/>
                <w:sz w:val="28"/>
                <w:szCs w:val="28"/>
              </w:rPr>
              <w:t>Lý thuyết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B4EDDEC" w14:textId="77777777" w:rsidR="009459BC" w:rsidRPr="0020630E" w:rsidRDefault="009459BC" w:rsidP="001A7B47">
            <w:pPr>
              <w:spacing w:after="0" w:line="288" w:lineRule="auto"/>
              <w:ind w:left="-43" w:right="-44"/>
              <w:contextualSpacing/>
              <w:jc w:val="center"/>
              <w:rPr>
                <w:rFonts w:eastAsia="Times New Roman" w:cs="Times New Roman"/>
                <w:b/>
                <w:sz w:val="28"/>
                <w:szCs w:val="28"/>
              </w:rPr>
            </w:pPr>
            <w:r w:rsidRPr="0020630E">
              <w:rPr>
                <w:rFonts w:eastAsia="Times New Roman" w:cs="Times New Roman"/>
                <w:b/>
                <w:sz w:val="28"/>
                <w:szCs w:val="28"/>
              </w:rPr>
              <w:t>Thực hành, thí nghiệm, thảo luận, bài tập</w:t>
            </w:r>
          </w:p>
        </w:tc>
        <w:tc>
          <w:tcPr>
            <w:tcW w:w="812" w:type="dxa"/>
            <w:tcBorders>
              <w:top w:val="single" w:sz="4" w:space="0" w:color="auto"/>
              <w:left w:val="single" w:sz="4" w:space="0" w:color="auto"/>
              <w:bottom w:val="single" w:sz="4" w:space="0" w:color="auto"/>
              <w:right w:val="single" w:sz="4" w:space="0" w:color="auto"/>
            </w:tcBorders>
            <w:vAlign w:val="center"/>
            <w:hideMark/>
          </w:tcPr>
          <w:p w14:paraId="6BA44E72" w14:textId="77777777" w:rsidR="009459BC" w:rsidRPr="0020630E" w:rsidRDefault="009459BC" w:rsidP="001A7B47">
            <w:pPr>
              <w:spacing w:after="0" w:line="288" w:lineRule="auto"/>
              <w:ind w:left="-43" w:right="-44"/>
              <w:contextualSpacing/>
              <w:jc w:val="center"/>
              <w:rPr>
                <w:rFonts w:eastAsia="Times New Roman" w:cs="Times New Roman"/>
                <w:b/>
                <w:sz w:val="28"/>
                <w:szCs w:val="28"/>
              </w:rPr>
            </w:pPr>
            <w:r w:rsidRPr="0020630E">
              <w:rPr>
                <w:rFonts w:eastAsia="Times New Roman" w:cs="Times New Roman"/>
                <w:b/>
                <w:sz w:val="28"/>
                <w:szCs w:val="28"/>
              </w:rPr>
              <w:t>Kiểm tra</w:t>
            </w:r>
          </w:p>
        </w:tc>
      </w:tr>
      <w:tr w:rsidR="0020630E" w:rsidRPr="0020630E" w14:paraId="7046DCD8" w14:textId="77777777" w:rsidTr="001A7B47">
        <w:trPr>
          <w:trHeight w:val="420"/>
        </w:trPr>
        <w:tc>
          <w:tcPr>
            <w:tcW w:w="580" w:type="dxa"/>
            <w:tcBorders>
              <w:top w:val="single" w:sz="4" w:space="0" w:color="auto"/>
              <w:left w:val="single" w:sz="4" w:space="0" w:color="auto"/>
              <w:bottom w:val="single" w:sz="4" w:space="0" w:color="auto"/>
              <w:right w:val="single" w:sz="4" w:space="0" w:color="auto"/>
            </w:tcBorders>
            <w:vAlign w:val="center"/>
            <w:hideMark/>
          </w:tcPr>
          <w:p w14:paraId="6B944E83"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w:t>
            </w:r>
          </w:p>
        </w:tc>
        <w:tc>
          <w:tcPr>
            <w:tcW w:w="5043" w:type="dxa"/>
            <w:tcBorders>
              <w:top w:val="single" w:sz="4" w:space="0" w:color="auto"/>
              <w:left w:val="single" w:sz="4" w:space="0" w:color="auto"/>
              <w:bottom w:val="single" w:sz="4" w:space="0" w:color="auto"/>
              <w:right w:val="single" w:sz="4" w:space="0" w:color="auto"/>
            </w:tcBorders>
          </w:tcPr>
          <w:p w14:paraId="3394DEB1"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b/>
                <w:sz w:val="28"/>
                <w:szCs w:val="28"/>
              </w:rPr>
              <w:t>Bài mở đầu</w:t>
            </w:r>
          </w:p>
          <w:p w14:paraId="713003BD"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b/>
                <w:sz w:val="28"/>
                <w:szCs w:val="28"/>
              </w:rPr>
              <w:lastRenderedPageBreak/>
              <w:t>Bài 1: Tổng Quan</w:t>
            </w:r>
          </w:p>
          <w:p w14:paraId="5A0C68E3"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 Giới thiệu chung</w:t>
            </w:r>
          </w:p>
          <w:p w14:paraId="2920B6CA"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 Arduino là gì</w:t>
            </w:r>
          </w:p>
          <w:p w14:paraId="6711338E"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1.2. Học arduino như thế nào cho hiệu quả</w:t>
            </w:r>
          </w:p>
          <w:p w14:paraId="19F3B611"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1.3. Tại sao chọn arduino</w:t>
            </w:r>
          </w:p>
          <w:p w14:paraId="359C57BC"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 Phần cứng của Arduino UNO R3</w:t>
            </w:r>
          </w:p>
          <w:p w14:paraId="49DE8B8E"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2.1. IC Atmega 16U2</w:t>
            </w:r>
          </w:p>
          <w:p w14:paraId="799CB2A1"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2.2. Cổng nguồn ngoài</w:t>
            </w:r>
          </w:p>
          <w:p w14:paraId="0B7DC7D9"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2.3. Cổng USB</w:t>
            </w:r>
          </w:p>
          <w:p w14:paraId="73687EF6"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2.4. Nút reset</w:t>
            </w:r>
          </w:p>
          <w:p w14:paraId="0ADB86E0"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2.5. ICSP của Atmega 16U2</w:t>
            </w:r>
          </w:p>
          <w:p w14:paraId="22D1FB3F"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2.6. Các chân xuất tín hiệu ra</w:t>
            </w:r>
          </w:p>
          <w:p w14:paraId="6CA05861"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2.7 IC Atmega 328</w:t>
            </w:r>
          </w:p>
          <w:p w14:paraId="5E6B7FCA"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2.8. ICSP của Atmega 328</w:t>
            </w:r>
          </w:p>
          <w:p w14:paraId="5D1260A4"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2.9. Ngõ vào analog</w:t>
            </w:r>
          </w:p>
          <w:p w14:paraId="251261E0"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2.10. Chân cấp nguồn cho cảm biến</w:t>
            </w:r>
          </w:p>
          <w:p w14:paraId="4D41903D"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2.11. Các linh kiện khác trên board</w:t>
            </w:r>
          </w:p>
          <w:p w14:paraId="67474109"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3. Bài tập thực hành</w:t>
            </w:r>
          </w:p>
          <w:p w14:paraId="3396DE0C" w14:textId="57B342AC"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 xml:space="preserve">3.1. Cài </w:t>
            </w:r>
            <w:r w:rsidR="008A5330" w:rsidRPr="0020630E">
              <w:rPr>
                <w:rFonts w:eastAsia="Times New Roman" w:cs="Times New Roman"/>
                <w:sz w:val="28"/>
                <w:szCs w:val="28"/>
              </w:rPr>
              <w:t>đ</w:t>
            </w:r>
            <w:r w:rsidRPr="0020630E">
              <w:rPr>
                <w:rFonts w:eastAsia="Times New Roman" w:cs="Times New Roman"/>
                <w:sz w:val="28"/>
                <w:szCs w:val="28"/>
              </w:rPr>
              <w:t xml:space="preserve">ặt </w:t>
            </w:r>
            <w:r w:rsidR="008A5330" w:rsidRPr="0020630E">
              <w:rPr>
                <w:rFonts w:eastAsia="Times New Roman" w:cs="Times New Roman"/>
                <w:sz w:val="28"/>
                <w:szCs w:val="28"/>
              </w:rPr>
              <w:t>v</w:t>
            </w:r>
            <w:r w:rsidRPr="0020630E">
              <w:rPr>
                <w:rFonts w:eastAsia="Times New Roman" w:cs="Times New Roman"/>
                <w:sz w:val="28"/>
                <w:szCs w:val="28"/>
              </w:rPr>
              <w:t xml:space="preserve">à </w:t>
            </w:r>
            <w:r w:rsidR="008A5330" w:rsidRPr="0020630E">
              <w:rPr>
                <w:rFonts w:eastAsia="Times New Roman" w:cs="Times New Roman"/>
                <w:sz w:val="28"/>
                <w:szCs w:val="28"/>
              </w:rPr>
              <w:t>s</w:t>
            </w:r>
            <w:r w:rsidRPr="0020630E">
              <w:rPr>
                <w:rFonts w:eastAsia="Times New Roman" w:cs="Times New Roman"/>
                <w:sz w:val="28"/>
                <w:szCs w:val="28"/>
              </w:rPr>
              <w:t xml:space="preserve">ử </w:t>
            </w:r>
            <w:r w:rsidR="008A5330" w:rsidRPr="0020630E">
              <w:rPr>
                <w:rFonts w:eastAsia="Times New Roman" w:cs="Times New Roman"/>
                <w:sz w:val="28"/>
                <w:szCs w:val="28"/>
              </w:rPr>
              <w:t>d</w:t>
            </w:r>
            <w:r w:rsidRPr="0020630E">
              <w:rPr>
                <w:rFonts w:eastAsia="Times New Roman" w:cs="Times New Roman"/>
                <w:sz w:val="28"/>
                <w:szCs w:val="28"/>
              </w:rPr>
              <w:t xml:space="preserve">ụng </w:t>
            </w:r>
            <w:r w:rsidR="008A5330" w:rsidRPr="0020630E">
              <w:rPr>
                <w:rFonts w:eastAsia="Times New Roman" w:cs="Times New Roman"/>
                <w:sz w:val="28"/>
                <w:szCs w:val="28"/>
              </w:rPr>
              <w:t>p</w:t>
            </w:r>
            <w:r w:rsidRPr="0020630E">
              <w:rPr>
                <w:rFonts w:eastAsia="Times New Roman" w:cs="Times New Roman"/>
                <w:sz w:val="28"/>
                <w:szCs w:val="28"/>
              </w:rPr>
              <w:t xml:space="preserve">hần </w:t>
            </w:r>
            <w:r w:rsidR="008A5330" w:rsidRPr="0020630E">
              <w:rPr>
                <w:rFonts w:eastAsia="Times New Roman" w:cs="Times New Roman"/>
                <w:sz w:val="28"/>
                <w:szCs w:val="28"/>
              </w:rPr>
              <w:t>m</w:t>
            </w:r>
            <w:r w:rsidRPr="0020630E">
              <w:rPr>
                <w:rFonts w:eastAsia="Times New Roman" w:cs="Times New Roman"/>
                <w:sz w:val="28"/>
                <w:szCs w:val="28"/>
              </w:rPr>
              <w:t>ề</w:t>
            </w:r>
            <w:r w:rsidR="008A5330" w:rsidRPr="0020630E">
              <w:rPr>
                <w:rFonts w:eastAsia="Times New Roman" w:cs="Times New Roman"/>
                <w:sz w:val="28"/>
                <w:szCs w:val="28"/>
              </w:rPr>
              <w:t>m</w:t>
            </w:r>
            <w:r w:rsidRPr="0020630E">
              <w:rPr>
                <w:rFonts w:eastAsia="Times New Roman" w:cs="Times New Roman"/>
                <w:sz w:val="28"/>
                <w:szCs w:val="28"/>
              </w:rPr>
              <w:t xml:space="preserve"> </w:t>
            </w:r>
            <w:r w:rsidR="008A5330" w:rsidRPr="0020630E">
              <w:rPr>
                <w:rFonts w:eastAsia="Times New Roman" w:cs="Times New Roman"/>
                <w:sz w:val="28"/>
                <w:szCs w:val="28"/>
              </w:rPr>
              <w:t>l</w:t>
            </w:r>
            <w:r w:rsidRPr="0020630E">
              <w:rPr>
                <w:rFonts w:eastAsia="Times New Roman" w:cs="Times New Roman"/>
                <w:sz w:val="28"/>
                <w:szCs w:val="28"/>
              </w:rPr>
              <w:t xml:space="preserve">ập </w:t>
            </w:r>
            <w:r w:rsidR="008A5330" w:rsidRPr="0020630E">
              <w:rPr>
                <w:rFonts w:eastAsia="Times New Roman" w:cs="Times New Roman"/>
                <w:sz w:val="28"/>
                <w:szCs w:val="28"/>
              </w:rPr>
              <w:t>t</w:t>
            </w:r>
            <w:r w:rsidRPr="0020630E">
              <w:rPr>
                <w:rFonts w:eastAsia="Times New Roman" w:cs="Times New Roman"/>
                <w:sz w:val="28"/>
                <w:szCs w:val="28"/>
              </w:rPr>
              <w:t>rình</w:t>
            </w:r>
          </w:p>
        </w:tc>
        <w:tc>
          <w:tcPr>
            <w:tcW w:w="782" w:type="dxa"/>
            <w:tcBorders>
              <w:top w:val="single" w:sz="4" w:space="0" w:color="auto"/>
              <w:left w:val="single" w:sz="4" w:space="0" w:color="auto"/>
              <w:bottom w:val="single" w:sz="4" w:space="0" w:color="auto"/>
              <w:right w:val="single" w:sz="4" w:space="0" w:color="auto"/>
            </w:tcBorders>
            <w:hideMark/>
          </w:tcPr>
          <w:p w14:paraId="3DD13BCA"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9</w:t>
            </w:r>
          </w:p>
        </w:tc>
        <w:tc>
          <w:tcPr>
            <w:tcW w:w="918" w:type="dxa"/>
            <w:tcBorders>
              <w:top w:val="single" w:sz="4" w:space="0" w:color="auto"/>
              <w:left w:val="single" w:sz="4" w:space="0" w:color="auto"/>
              <w:bottom w:val="single" w:sz="4" w:space="0" w:color="auto"/>
              <w:right w:val="single" w:sz="4" w:space="0" w:color="auto"/>
            </w:tcBorders>
          </w:tcPr>
          <w:p w14:paraId="1EEF8E86"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5</w:t>
            </w:r>
          </w:p>
          <w:p w14:paraId="673B71DC" w14:textId="77777777" w:rsidR="009459BC" w:rsidRPr="0020630E" w:rsidRDefault="009459BC" w:rsidP="001A7B47">
            <w:pPr>
              <w:spacing w:after="0" w:line="288" w:lineRule="auto"/>
              <w:jc w:val="center"/>
              <w:rPr>
                <w:rFonts w:eastAsia="Times New Roman" w:cs="Times New Roman"/>
                <w:sz w:val="28"/>
                <w:szCs w:val="28"/>
              </w:rPr>
            </w:pPr>
          </w:p>
          <w:p w14:paraId="6E8BF430" w14:textId="77777777" w:rsidR="009459BC" w:rsidRPr="0020630E" w:rsidRDefault="009459BC" w:rsidP="001A7B47">
            <w:pPr>
              <w:spacing w:after="0" w:line="288" w:lineRule="auto"/>
              <w:jc w:val="center"/>
              <w:rPr>
                <w:rFonts w:eastAsia="Times New Roman" w:cs="Times New Roman"/>
                <w:sz w:val="28"/>
                <w:szCs w:val="28"/>
              </w:rPr>
            </w:pPr>
          </w:p>
          <w:p w14:paraId="0A23CB87"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A43B7B6"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268337E1" w14:textId="77777777" w:rsidR="008A5330" w:rsidRPr="0020630E" w:rsidRDefault="008A5330" w:rsidP="001A7B47">
            <w:pPr>
              <w:spacing w:after="0" w:line="288" w:lineRule="auto"/>
              <w:jc w:val="center"/>
              <w:rPr>
                <w:rFonts w:eastAsia="Times New Roman" w:cs="Times New Roman"/>
                <w:sz w:val="28"/>
                <w:szCs w:val="28"/>
              </w:rPr>
            </w:pPr>
          </w:p>
          <w:p w14:paraId="32EB8767" w14:textId="2874DE5C"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0B63C6F" w14:textId="77777777" w:rsidR="009459BC" w:rsidRPr="0020630E" w:rsidRDefault="009459BC" w:rsidP="001A7B47">
            <w:pPr>
              <w:spacing w:after="0" w:line="288" w:lineRule="auto"/>
              <w:jc w:val="center"/>
              <w:rPr>
                <w:rFonts w:eastAsia="Times New Roman" w:cs="Times New Roman"/>
                <w:sz w:val="28"/>
                <w:szCs w:val="28"/>
              </w:rPr>
            </w:pPr>
          </w:p>
          <w:p w14:paraId="3A3922C6"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3CF7E577"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0D2AD06A" w14:textId="77777777" w:rsidR="009459BC" w:rsidRPr="0020630E" w:rsidRDefault="009459BC" w:rsidP="001A7B47">
            <w:pPr>
              <w:spacing w:after="0" w:line="288" w:lineRule="auto"/>
              <w:jc w:val="center"/>
              <w:rPr>
                <w:rFonts w:eastAsia="Times New Roman" w:cs="Times New Roman"/>
                <w:sz w:val="28"/>
                <w:szCs w:val="28"/>
              </w:rPr>
            </w:pPr>
          </w:p>
          <w:p w14:paraId="3E8A1F3E"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53DD51DB" w14:textId="77777777" w:rsidR="009459BC" w:rsidRPr="0020630E" w:rsidRDefault="009459BC" w:rsidP="001A7B47">
            <w:pPr>
              <w:spacing w:after="0" w:line="288" w:lineRule="auto"/>
              <w:jc w:val="center"/>
              <w:rPr>
                <w:rFonts w:eastAsia="Times New Roman" w:cs="Times New Roman"/>
                <w:sz w:val="28"/>
                <w:szCs w:val="28"/>
              </w:rPr>
            </w:pPr>
          </w:p>
          <w:p w14:paraId="6C9A3192"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726CA745" w14:textId="77777777" w:rsidR="009459BC" w:rsidRPr="0020630E" w:rsidRDefault="009459BC" w:rsidP="001A7B47">
            <w:pPr>
              <w:spacing w:after="0" w:line="288" w:lineRule="auto"/>
              <w:jc w:val="center"/>
              <w:rPr>
                <w:rFonts w:eastAsia="Times New Roman" w:cs="Times New Roman"/>
                <w:sz w:val="28"/>
                <w:szCs w:val="28"/>
              </w:rPr>
            </w:pPr>
          </w:p>
          <w:p w14:paraId="4D59FE5F"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1080698B" w14:textId="77777777" w:rsidR="009459BC" w:rsidRPr="0020630E" w:rsidRDefault="009459BC" w:rsidP="001A7B47">
            <w:pPr>
              <w:spacing w:after="0" w:line="288" w:lineRule="auto"/>
              <w:jc w:val="center"/>
              <w:rPr>
                <w:rFonts w:eastAsia="Times New Roman" w:cs="Times New Roman"/>
                <w:sz w:val="28"/>
                <w:szCs w:val="28"/>
              </w:rPr>
            </w:pPr>
          </w:p>
          <w:p w14:paraId="295DA39C" w14:textId="77777777" w:rsidR="009459BC" w:rsidRPr="0020630E" w:rsidRDefault="009459BC" w:rsidP="001A7B47">
            <w:pPr>
              <w:spacing w:after="0" w:line="288" w:lineRule="auto"/>
              <w:jc w:val="center"/>
              <w:rPr>
                <w:rFonts w:eastAsia="Times New Roman" w:cs="Times New Roman"/>
                <w:sz w:val="28"/>
                <w:szCs w:val="28"/>
              </w:rPr>
            </w:pPr>
          </w:p>
          <w:p w14:paraId="085A4E4C"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0B7A7D0C" w14:textId="77777777" w:rsidR="009459BC" w:rsidRPr="0020630E" w:rsidRDefault="009459BC" w:rsidP="001A7B47">
            <w:pPr>
              <w:spacing w:after="0" w:line="288" w:lineRule="auto"/>
              <w:jc w:val="center"/>
              <w:rPr>
                <w:rFonts w:eastAsia="Times New Roman" w:cs="Times New Roman"/>
                <w:sz w:val="28"/>
                <w:szCs w:val="28"/>
              </w:rPr>
            </w:pPr>
          </w:p>
          <w:p w14:paraId="646B485E" w14:textId="1311AD49" w:rsidR="009459BC" w:rsidRPr="0020630E" w:rsidRDefault="009459BC" w:rsidP="008A5330">
            <w:pPr>
              <w:spacing w:after="0" w:line="288" w:lineRule="auto"/>
              <w:jc w:val="center"/>
              <w:rPr>
                <w:rFonts w:eastAsia="Times New Roman" w:cs="Times New Roman"/>
                <w:sz w:val="28"/>
                <w:szCs w:val="28"/>
              </w:rPr>
            </w:pPr>
            <w:r w:rsidRPr="0020630E">
              <w:rPr>
                <w:rFonts w:eastAsia="Times New Roman" w:cs="Times New Roman"/>
                <w:sz w:val="28"/>
                <w:szCs w:val="28"/>
              </w:rPr>
              <w:t>0,5</w:t>
            </w:r>
          </w:p>
        </w:tc>
        <w:tc>
          <w:tcPr>
            <w:tcW w:w="1107" w:type="dxa"/>
            <w:tcBorders>
              <w:top w:val="single" w:sz="4" w:space="0" w:color="auto"/>
              <w:left w:val="single" w:sz="4" w:space="0" w:color="auto"/>
              <w:bottom w:val="single" w:sz="4" w:space="0" w:color="auto"/>
              <w:right w:val="single" w:sz="4" w:space="0" w:color="auto"/>
            </w:tcBorders>
          </w:tcPr>
          <w:p w14:paraId="02C42900"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4</w:t>
            </w:r>
          </w:p>
          <w:p w14:paraId="3A65993A" w14:textId="77777777" w:rsidR="009459BC" w:rsidRPr="0020630E" w:rsidRDefault="009459BC" w:rsidP="001A7B47">
            <w:pPr>
              <w:spacing w:after="0" w:line="288" w:lineRule="auto"/>
              <w:jc w:val="center"/>
              <w:rPr>
                <w:rFonts w:eastAsia="Times New Roman" w:cs="Times New Roman"/>
                <w:b/>
                <w:sz w:val="28"/>
                <w:szCs w:val="28"/>
              </w:rPr>
            </w:pPr>
          </w:p>
          <w:p w14:paraId="66B410B3" w14:textId="77777777" w:rsidR="009459BC" w:rsidRPr="0020630E" w:rsidRDefault="009459BC" w:rsidP="001A7B47">
            <w:pPr>
              <w:spacing w:after="0" w:line="288" w:lineRule="auto"/>
              <w:jc w:val="center"/>
              <w:rPr>
                <w:rFonts w:eastAsia="Times New Roman" w:cs="Times New Roman"/>
                <w:b/>
                <w:sz w:val="28"/>
                <w:szCs w:val="28"/>
              </w:rPr>
            </w:pPr>
          </w:p>
          <w:p w14:paraId="24F19093" w14:textId="77777777" w:rsidR="009459BC" w:rsidRPr="0020630E" w:rsidRDefault="009459BC" w:rsidP="001A7B47">
            <w:pPr>
              <w:spacing w:after="0" w:line="288" w:lineRule="auto"/>
              <w:jc w:val="center"/>
              <w:rPr>
                <w:rFonts w:eastAsia="Times New Roman" w:cs="Times New Roman"/>
                <w:b/>
                <w:sz w:val="28"/>
                <w:szCs w:val="28"/>
              </w:rPr>
            </w:pPr>
          </w:p>
          <w:p w14:paraId="6244204E" w14:textId="77777777" w:rsidR="009459BC" w:rsidRPr="0020630E" w:rsidRDefault="009459BC" w:rsidP="001A7B47">
            <w:pPr>
              <w:spacing w:after="0" w:line="288" w:lineRule="auto"/>
              <w:jc w:val="center"/>
              <w:rPr>
                <w:rFonts w:eastAsia="Times New Roman" w:cs="Times New Roman"/>
                <w:b/>
                <w:sz w:val="28"/>
                <w:szCs w:val="28"/>
              </w:rPr>
            </w:pPr>
          </w:p>
          <w:p w14:paraId="6A98466C" w14:textId="77777777" w:rsidR="009459BC" w:rsidRPr="0020630E" w:rsidRDefault="009459BC" w:rsidP="001A7B47">
            <w:pPr>
              <w:spacing w:after="0" w:line="288" w:lineRule="auto"/>
              <w:jc w:val="center"/>
              <w:rPr>
                <w:rFonts w:eastAsia="Times New Roman" w:cs="Times New Roman"/>
                <w:b/>
                <w:sz w:val="28"/>
                <w:szCs w:val="28"/>
              </w:rPr>
            </w:pPr>
          </w:p>
          <w:p w14:paraId="6ED28143" w14:textId="77777777" w:rsidR="009459BC" w:rsidRPr="0020630E" w:rsidRDefault="009459BC" w:rsidP="001A7B47">
            <w:pPr>
              <w:spacing w:after="0" w:line="288" w:lineRule="auto"/>
              <w:jc w:val="center"/>
              <w:rPr>
                <w:rFonts w:eastAsia="Times New Roman" w:cs="Times New Roman"/>
                <w:b/>
                <w:sz w:val="28"/>
                <w:szCs w:val="28"/>
              </w:rPr>
            </w:pPr>
          </w:p>
          <w:p w14:paraId="1CB5D3FD" w14:textId="77777777" w:rsidR="009459BC" w:rsidRPr="0020630E" w:rsidRDefault="009459BC" w:rsidP="001A7B47">
            <w:pPr>
              <w:spacing w:after="0" w:line="288" w:lineRule="auto"/>
              <w:rPr>
                <w:rFonts w:eastAsia="Times New Roman" w:cs="Times New Roman"/>
                <w:b/>
                <w:sz w:val="28"/>
                <w:szCs w:val="28"/>
              </w:rPr>
            </w:pPr>
          </w:p>
          <w:p w14:paraId="06925313" w14:textId="77777777" w:rsidR="009459BC" w:rsidRPr="0020630E" w:rsidRDefault="009459BC" w:rsidP="001A7B47">
            <w:pPr>
              <w:spacing w:after="0" w:line="288" w:lineRule="auto"/>
              <w:rPr>
                <w:rFonts w:eastAsia="Times New Roman" w:cs="Times New Roman"/>
                <w:b/>
                <w:sz w:val="28"/>
                <w:szCs w:val="28"/>
              </w:rPr>
            </w:pPr>
          </w:p>
          <w:p w14:paraId="3689C24A" w14:textId="77777777" w:rsidR="009459BC" w:rsidRPr="0020630E" w:rsidRDefault="009459BC" w:rsidP="001A7B47">
            <w:pPr>
              <w:spacing w:after="0" w:line="288" w:lineRule="auto"/>
              <w:rPr>
                <w:rFonts w:eastAsia="Times New Roman" w:cs="Times New Roman"/>
                <w:sz w:val="28"/>
                <w:szCs w:val="28"/>
              </w:rPr>
            </w:pPr>
          </w:p>
          <w:p w14:paraId="082C92D9" w14:textId="77777777" w:rsidR="008A5330" w:rsidRPr="0020630E" w:rsidRDefault="008A5330" w:rsidP="001A7B47">
            <w:pPr>
              <w:spacing w:after="0" w:line="288" w:lineRule="auto"/>
              <w:jc w:val="center"/>
              <w:rPr>
                <w:rFonts w:eastAsia="Times New Roman" w:cs="Times New Roman"/>
                <w:sz w:val="28"/>
                <w:szCs w:val="28"/>
              </w:rPr>
            </w:pPr>
          </w:p>
          <w:p w14:paraId="7419E5CA" w14:textId="77777777" w:rsidR="008A5330" w:rsidRPr="0020630E" w:rsidRDefault="008A5330" w:rsidP="001A7B47">
            <w:pPr>
              <w:spacing w:after="0" w:line="288" w:lineRule="auto"/>
              <w:jc w:val="center"/>
              <w:rPr>
                <w:rFonts w:eastAsia="Times New Roman" w:cs="Times New Roman"/>
                <w:sz w:val="28"/>
                <w:szCs w:val="28"/>
              </w:rPr>
            </w:pPr>
          </w:p>
          <w:p w14:paraId="032C7C1C" w14:textId="77777777" w:rsidR="008A5330" w:rsidRPr="0020630E" w:rsidRDefault="008A5330" w:rsidP="001A7B47">
            <w:pPr>
              <w:spacing w:after="0" w:line="288" w:lineRule="auto"/>
              <w:jc w:val="center"/>
              <w:rPr>
                <w:rFonts w:eastAsia="Times New Roman" w:cs="Times New Roman"/>
                <w:sz w:val="28"/>
                <w:szCs w:val="28"/>
              </w:rPr>
            </w:pPr>
          </w:p>
          <w:p w14:paraId="4A13F240" w14:textId="77777777" w:rsidR="008A5330" w:rsidRPr="0020630E" w:rsidRDefault="008A5330" w:rsidP="001A7B47">
            <w:pPr>
              <w:spacing w:after="0" w:line="288" w:lineRule="auto"/>
              <w:jc w:val="center"/>
              <w:rPr>
                <w:rFonts w:eastAsia="Times New Roman" w:cs="Times New Roman"/>
                <w:sz w:val="28"/>
                <w:szCs w:val="28"/>
              </w:rPr>
            </w:pPr>
          </w:p>
          <w:p w14:paraId="35FA6DEE" w14:textId="77777777" w:rsidR="008A5330" w:rsidRPr="0020630E" w:rsidRDefault="008A5330" w:rsidP="001A7B47">
            <w:pPr>
              <w:spacing w:after="0" w:line="288" w:lineRule="auto"/>
              <w:jc w:val="center"/>
              <w:rPr>
                <w:rFonts w:eastAsia="Times New Roman" w:cs="Times New Roman"/>
                <w:sz w:val="28"/>
                <w:szCs w:val="28"/>
              </w:rPr>
            </w:pPr>
          </w:p>
          <w:p w14:paraId="4297909E" w14:textId="77777777" w:rsidR="008A5330" w:rsidRPr="0020630E" w:rsidRDefault="008A5330" w:rsidP="001A7B47">
            <w:pPr>
              <w:spacing w:after="0" w:line="288" w:lineRule="auto"/>
              <w:jc w:val="center"/>
              <w:rPr>
                <w:rFonts w:eastAsia="Times New Roman" w:cs="Times New Roman"/>
                <w:sz w:val="28"/>
                <w:szCs w:val="28"/>
              </w:rPr>
            </w:pPr>
          </w:p>
          <w:p w14:paraId="7EE67129" w14:textId="77777777" w:rsidR="008A5330" w:rsidRPr="0020630E" w:rsidRDefault="008A5330" w:rsidP="001A7B47">
            <w:pPr>
              <w:spacing w:after="0" w:line="288" w:lineRule="auto"/>
              <w:jc w:val="center"/>
              <w:rPr>
                <w:rFonts w:eastAsia="Times New Roman" w:cs="Times New Roman"/>
                <w:sz w:val="28"/>
                <w:szCs w:val="28"/>
              </w:rPr>
            </w:pPr>
          </w:p>
          <w:p w14:paraId="5AF8C52C" w14:textId="77777777" w:rsidR="008A5330" w:rsidRPr="0020630E" w:rsidRDefault="008A5330" w:rsidP="001A7B47">
            <w:pPr>
              <w:spacing w:after="0" w:line="288" w:lineRule="auto"/>
              <w:jc w:val="center"/>
              <w:rPr>
                <w:rFonts w:eastAsia="Times New Roman" w:cs="Times New Roman"/>
                <w:sz w:val="28"/>
                <w:szCs w:val="28"/>
              </w:rPr>
            </w:pPr>
          </w:p>
          <w:p w14:paraId="6A2A17C1" w14:textId="77777777" w:rsidR="008A5330" w:rsidRPr="0020630E" w:rsidRDefault="008A5330" w:rsidP="001A7B47">
            <w:pPr>
              <w:spacing w:after="0" w:line="288" w:lineRule="auto"/>
              <w:jc w:val="center"/>
              <w:rPr>
                <w:rFonts w:eastAsia="Times New Roman" w:cs="Times New Roman"/>
                <w:sz w:val="28"/>
                <w:szCs w:val="28"/>
              </w:rPr>
            </w:pPr>
          </w:p>
          <w:p w14:paraId="494EA101" w14:textId="77777777" w:rsidR="008A5330" w:rsidRPr="0020630E" w:rsidRDefault="008A5330" w:rsidP="001A7B47">
            <w:pPr>
              <w:spacing w:after="0" w:line="288" w:lineRule="auto"/>
              <w:jc w:val="center"/>
              <w:rPr>
                <w:rFonts w:eastAsia="Times New Roman" w:cs="Times New Roman"/>
                <w:sz w:val="28"/>
                <w:szCs w:val="28"/>
              </w:rPr>
            </w:pPr>
          </w:p>
          <w:p w14:paraId="5DEF682C" w14:textId="6BDE46CA"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sz w:val="28"/>
                <w:szCs w:val="28"/>
              </w:rPr>
              <w:t>4</w:t>
            </w:r>
          </w:p>
        </w:tc>
        <w:tc>
          <w:tcPr>
            <w:tcW w:w="812" w:type="dxa"/>
            <w:tcBorders>
              <w:top w:val="single" w:sz="4" w:space="0" w:color="auto"/>
              <w:left w:val="single" w:sz="4" w:space="0" w:color="auto"/>
              <w:bottom w:val="single" w:sz="4" w:space="0" w:color="auto"/>
              <w:right w:val="single" w:sz="4" w:space="0" w:color="auto"/>
            </w:tcBorders>
            <w:hideMark/>
          </w:tcPr>
          <w:p w14:paraId="447C5147" w14:textId="77777777" w:rsidR="009459BC" w:rsidRPr="0020630E" w:rsidRDefault="009459BC" w:rsidP="001A7B47">
            <w:pPr>
              <w:spacing w:after="0" w:line="288" w:lineRule="auto"/>
              <w:jc w:val="center"/>
              <w:rPr>
                <w:rFonts w:eastAsia="Times New Roman" w:cs="Times New Roman"/>
                <w:b/>
                <w:bCs/>
                <w:sz w:val="28"/>
                <w:szCs w:val="28"/>
              </w:rPr>
            </w:pPr>
            <w:r w:rsidRPr="0020630E">
              <w:rPr>
                <w:rFonts w:eastAsia="Times New Roman" w:cs="Times New Roman"/>
                <w:b/>
                <w:bCs/>
                <w:sz w:val="28"/>
                <w:szCs w:val="28"/>
              </w:rPr>
              <w:lastRenderedPageBreak/>
              <w:t>0</w:t>
            </w:r>
          </w:p>
        </w:tc>
      </w:tr>
      <w:tr w:rsidR="0020630E" w:rsidRPr="0020630E" w14:paraId="4A4E7CA3" w14:textId="77777777" w:rsidTr="001A7B47">
        <w:trPr>
          <w:trHeight w:val="420"/>
        </w:trPr>
        <w:tc>
          <w:tcPr>
            <w:tcW w:w="580" w:type="dxa"/>
            <w:tcBorders>
              <w:top w:val="single" w:sz="4" w:space="0" w:color="auto"/>
              <w:left w:val="single" w:sz="4" w:space="0" w:color="auto"/>
              <w:bottom w:val="single" w:sz="4" w:space="0" w:color="auto"/>
              <w:right w:val="single" w:sz="4" w:space="0" w:color="auto"/>
            </w:tcBorders>
            <w:vAlign w:val="center"/>
            <w:hideMark/>
          </w:tcPr>
          <w:p w14:paraId="69933251"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w:t>
            </w:r>
          </w:p>
        </w:tc>
        <w:tc>
          <w:tcPr>
            <w:tcW w:w="5043" w:type="dxa"/>
            <w:tcBorders>
              <w:top w:val="single" w:sz="4" w:space="0" w:color="auto"/>
              <w:left w:val="single" w:sz="4" w:space="0" w:color="auto"/>
              <w:bottom w:val="single" w:sz="4" w:space="0" w:color="auto"/>
              <w:right w:val="single" w:sz="4" w:space="0" w:color="auto"/>
            </w:tcBorders>
            <w:hideMark/>
          </w:tcPr>
          <w:p w14:paraId="4EFE4456"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b/>
                <w:sz w:val="28"/>
                <w:szCs w:val="28"/>
              </w:rPr>
              <w:t>Bài 2: Cấu trúc chương trình và một số lệnh thường dùng</w:t>
            </w:r>
          </w:p>
          <w:p w14:paraId="0B907B33"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1. Cấu trúc chương trình</w:t>
            </w:r>
          </w:p>
          <w:p w14:paraId="40D312D8"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1.1. Khai báo biến</w:t>
            </w:r>
          </w:p>
          <w:p w14:paraId="7C86AE99"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1.2. Thiết lập</w:t>
            </w:r>
          </w:p>
          <w:p w14:paraId="55E52462"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1.3. Vòng lặp</w:t>
            </w:r>
          </w:p>
          <w:p w14:paraId="52B1A6BB"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 Một số lệnh thường dùng</w:t>
            </w:r>
          </w:p>
          <w:p w14:paraId="045639B1"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2.1. Hàm pinMode()</w:t>
            </w:r>
          </w:p>
          <w:p w14:paraId="7AEFE209"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pacing w:val="6"/>
                <w:sz w:val="28"/>
                <w:szCs w:val="28"/>
              </w:rPr>
              <w:t>2.2. H</w:t>
            </w:r>
            <w:r w:rsidRPr="0020630E">
              <w:rPr>
                <w:rFonts w:eastAsia="Times New Roman" w:cs="Times New Roman"/>
                <w:sz w:val="28"/>
                <w:szCs w:val="28"/>
              </w:rPr>
              <w:t>àm DigitalWirte()</w:t>
            </w:r>
          </w:p>
          <w:p w14:paraId="5FBF6FF3"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2.3. Hàm delay()</w:t>
            </w:r>
          </w:p>
          <w:p w14:paraId="4E36A0B5"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pacing w:val="6"/>
                <w:sz w:val="28"/>
                <w:szCs w:val="28"/>
              </w:rPr>
              <w:t>2.4.</w:t>
            </w:r>
            <w:r w:rsidRPr="0020630E">
              <w:rPr>
                <w:rFonts w:eastAsia="Times New Roman" w:cs="Times New Roman"/>
                <w:sz w:val="28"/>
                <w:szCs w:val="28"/>
              </w:rPr>
              <w:t xml:space="preserve"> Hàm DigitalRead()</w:t>
            </w:r>
          </w:p>
          <w:p w14:paraId="20C01B05" w14:textId="77777777" w:rsidR="009459BC" w:rsidRPr="0020630E" w:rsidRDefault="009459BC" w:rsidP="001A7B47">
            <w:pPr>
              <w:spacing w:after="0" w:line="288" w:lineRule="auto"/>
              <w:jc w:val="both"/>
              <w:rPr>
                <w:rFonts w:eastAsia="Times New Roman" w:cs="Times New Roman"/>
                <w:sz w:val="28"/>
                <w:szCs w:val="28"/>
              </w:rPr>
            </w:pPr>
            <w:r w:rsidRPr="0020630E">
              <w:rPr>
                <w:rFonts w:eastAsia="Times New Roman" w:cs="Times New Roman"/>
                <w:spacing w:val="6"/>
                <w:sz w:val="28"/>
                <w:szCs w:val="28"/>
              </w:rPr>
              <w:t xml:space="preserve">2.5. </w:t>
            </w:r>
            <w:r w:rsidRPr="0020630E">
              <w:rPr>
                <w:rFonts w:eastAsia="Times New Roman" w:cs="Times New Roman"/>
                <w:sz w:val="28"/>
                <w:szCs w:val="28"/>
              </w:rPr>
              <w:t xml:space="preserve">Hàm INPUT_PULLUP() </w:t>
            </w:r>
          </w:p>
          <w:p w14:paraId="04D94B70"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2.6. Lệnh IF</w:t>
            </w:r>
          </w:p>
          <w:p w14:paraId="1F2FB924"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2.7. Lệnh for</w:t>
            </w:r>
          </w:p>
          <w:p w14:paraId="04DE6F6D"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2.8. Lệnh while</w:t>
            </w:r>
          </w:p>
          <w:p w14:paraId="646557CD"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2.9. Hàm AnalogRead ()</w:t>
            </w:r>
          </w:p>
          <w:p w14:paraId="1EE63DF3"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lastRenderedPageBreak/>
              <w:t>2.10. Hàm AnalogWrite()</w:t>
            </w:r>
          </w:p>
          <w:p w14:paraId="01E34B07"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2.11. Cách tạo hàm và thủ tục</w:t>
            </w:r>
          </w:p>
          <w:p w14:paraId="07C2046B"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3. Bài tập thực hành</w:t>
            </w:r>
          </w:p>
          <w:p w14:paraId="39302B2E"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3.1. Giao tiếp led đơn</w:t>
            </w:r>
          </w:p>
          <w:p w14:paraId="07F557ED"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3.2. Giao tiếp led 7 đoạn</w:t>
            </w:r>
          </w:p>
          <w:p w14:paraId="6A3AC994"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3.3. Giao tiếp nút nhấn</w:t>
            </w:r>
          </w:p>
          <w:p w14:paraId="6C543297" w14:textId="77777777" w:rsidR="009459BC" w:rsidRPr="0020630E" w:rsidRDefault="009459BC" w:rsidP="001A7B47">
            <w:pPr>
              <w:spacing w:after="0" w:line="288" w:lineRule="auto"/>
              <w:rPr>
                <w:rFonts w:eastAsia="Times New Roman" w:cs="Times New Roman"/>
                <w:spacing w:val="6"/>
                <w:sz w:val="28"/>
                <w:szCs w:val="28"/>
              </w:rPr>
            </w:pPr>
            <w:r w:rsidRPr="0020630E">
              <w:rPr>
                <w:rFonts w:eastAsia="Times New Roman" w:cs="Times New Roman"/>
                <w:spacing w:val="6"/>
                <w:sz w:val="28"/>
                <w:szCs w:val="28"/>
              </w:rPr>
              <w:t>3.4. Giao tiếp LCD 16X2</w:t>
            </w:r>
          </w:p>
          <w:p w14:paraId="7525C669" w14:textId="77777777" w:rsidR="009459BC" w:rsidRPr="0020630E" w:rsidRDefault="009459BC" w:rsidP="001A7B47">
            <w:pPr>
              <w:spacing w:after="0" w:line="288" w:lineRule="auto"/>
              <w:rPr>
                <w:rFonts w:eastAsia="Times New Roman" w:cs="Times New Roman"/>
                <w:sz w:val="28"/>
                <w:szCs w:val="28"/>
                <w:lang w:val="fr-FR"/>
              </w:rPr>
            </w:pPr>
            <w:r w:rsidRPr="0020630E">
              <w:rPr>
                <w:rFonts w:eastAsia="Times New Roman" w:cs="Times New Roman"/>
                <w:sz w:val="28"/>
                <w:szCs w:val="28"/>
                <w:lang w:val="fr-FR"/>
              </w:rPr>
              <w:t>Kiểm tra</w:t>
            </w:r>
          </w:p>
        </w:tc>
        <w:tc>
          <w:tcPr>
            <w:tcW w:w="782" w:type="dxa"/>
            <w:tcBorders>
              <w:top w:val="single" w:sz="4" w:space="0" w:color="auto"/>
              <w:left w:val="single" w:sz="4" w:space="0" w:color="auto"/>
              <w:bottom w:val="single" w:sz="4" w:space="0" w:color="auto"/>
              <w:right w:val="single" w:sz="4" w:space="0" w:color="auto"/>
            </w:tcBorders>
            <w:hideMark/>
          </w:tcPr>
          <w:p w14:paraId="45399837"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43</w:t>
            </w:r>
          </w:p>
        </w:tc>
        <w:tc>
          <w:tcPr>
            <w:tcW w:w="918" w:type="dxa"/>
            <w:tcBorders>
              <w:top w:val="single" w:sz="4" w:space="0" w:color="auto"/>
              <w:left w:val="single" w:sz="4" w:space="0" w:color="auto"/>
              <w:bottom w:val="single" w:sz="4" w:space="0" w:color="auto"/>
              <w:right w:val="single" w:sz="4" w:space="0" w:color="auto"/>
            </w:tcBorders>
          </w:tcPr>
          <w:p w14:paraId="4D914960"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25</w:t>
            </w:r>
          </w:p>
          <w:p w14:paraId="59B8C815" w14:textId="77777777" w:rsidR="009459BC" w:rsidRPr="0020630E" w:rsidRDefault="009459BC" w:rsidP="001A7B47">
            <w:pPr>
              <w:spacing w:after="0" w:line="288" w:lineRule="auto"/>
              <w:jc w:val="center"/>
              <w:rPr>
                <w:rFonts w:eastAsia="Times New Roman" w:cs="Times New Roman"/>
                <w:b/>
                <w:sz w:val="28"/>
                <w:szCs w:val="28"/>
              </w:rPr>
            </w:pPr>
          </w:p>
          <w:p w14:paraId="20E0B029" w14:textId="77777777" w:rsidR="009459BC" w:rsidRPr="0020630E" w:rsidRDefault="009459BC" w:rsidP="001A7B47">
            <w:pPr>
              <w:spacing w:after="0" w:line="288" w:lineRule="auto"/>
              <w:jc w:val="center"/>
              <w:rPr>
                <w:rFonts w:eastAsia="Times New Roman" w:cs="Times New Roman"/>
                <w:sz w:val="28"/>
                <w:szCs w:val="28"/>
              </w:rPr>
            </w:pPr>
          </w:p>
          <w:p w14:paraId="66D2E943"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444B9D69"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23E29878"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46FFE678" w14:textId="77777777" w:rsidR="009459BC" w:rsidRPr="0020630E" w:rsidRDefault="009459BC" w:rsidP="001A7B47">
            <w:pPr>
              <w:spacing w:after="0" w:line="288" w:lineRule="auto"/>
              <w:jc w:val="center"/>
              <w:rPr>
                <w:rFonts w:eastAsia="Times New Roman" w:cs="Times New Roman"/>
                <w:sz w:val="28"/>
                <w:szCs w:val="28"/>
              </w:rPr>
            </w:pPr>
          </w:p>
          <w:p w14:paraId="6239703E"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5093F4E1"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57264D54"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0,5</w:t>
            </w:r>
          </w:p>
          <w:p w14:paraId="73717770"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6300016A"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124337EC"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3,0</w:t>
            </w:r>
          </w:p>
          <w:p w14:paraId="37C5083D"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1CD9EC25"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3,0</w:t>
            </w:r>
          </w:p>
          <w:p w14:paraId="6F451511"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2,5</w:t>
            </w:r>
          </w:p>
          <w:p w14:paraId="48460DE8"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lastRenderedPageBreak/>
              <w:t>2,5</w:t>
            </w:r>
          </w:p>
          <w:p w14:paraId="42906A4D"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5,0</w:t>
            </w:r>
          </w:p>
          <w:p w14:paraId="394AF0D4" w14:textId="77777777" w:rsidR="009459BC" w:rsidRPr="0020630E" w:rsidRDefault="009459BC" w:rsidP="001A7B47">
            <w:pPr>
              <w:spacing w:after="0" w:line="288" w:lineRule="auto"/>
              <w:jc w:val="center"/>
              <w:rPr>
                <w:rFonts w:eastAsia="Times New Roman" w:cs="Times New Roman"/>
                <w:b/>
                <w:sz w:val="28"/>
                <w:szCs w:val="28"/>
              </w:rPr>
            </w:pPr>
          </w:p>
          <w:p w14:paraId="0B05BB3A" w14:textId="77777777" w:rsidR="009459BC" w:rsidRPr="0020630E" w:rsidRDefault="009459BC" w:rsidP="001A7B47">
            <w:pPr>
              <w:spacing w:after="0" w:line="288" w:lineRule="auto"/>
              <w:jc w:val="center"/>
              <w:rPr>
                <w:rFonts w:eastAsia="Times New Roman" w:cs="Times New Roman"/>
                <w:b/>
                <w:sz w:val="28"/>
                <w:szCs w:val="28"/>
              </w:rPr>
            </w:pPr>
          </w:p>
          <w:p w14:paraId="75EC5B1C" w14:textId="77777777" w:rsidR="009459BC" w:rsidRPr="0020630E" w:rsidRDefault="009459BC" w:rsidP="001A7B47">
            <w:pPr>
              <w:spacing w:after="0" w:line="288" w:lineRule="auto"/>
              <w:jc w:val="center"/>
              <w:rPr>
                <w:rFonts w:eastAsia="Times New Roman" w:cs="Times New Roman"/>
                <w:b/>
                <w:sz w:val="28"/>
                <w:szCs w:val="28"/>
              </w:rPr>
            </w:pPr>
          </w:p>
          <w:p w14:paraId="07704679" w14:textId="77777777" w:rsidR="009459BC" w:rsidRPr="0020630E" w:rsidRDefault="009459BC" w:rsidP="001A7B47">
            <w:pPr>
              <w:spacing w:after="0" w:line="288" w:lineRule="auto"/>
              <w:jc w:val="center"/>
              <w:rPr>
                <w:rFonts w:eastAsia="Times New Roman" w:cs="Times New Roman"/>
                <w:b/>
                <w:sz w:val="28"/>
                <w:szCs w:val="28"/>
              </w:rPr>
            </w:pPr>
          </w:p>
          <w:p w14:paraId="794C48D3" w14:textId="77777777" w:rsidR="009459BC" w:rsidRPr="0020630E" w:rsidRDefault="009459BC" w:rsidP="001A7B47">
            <w:pPr>
              <w:spacing w:after="0" w:line="288" w:lineRule="auto"/>
              <w:jc w:val="center"/>
              <w:rPr>
                <w:rFonts w:eastAsia="Times New Roman" w:cs="Times New Roman"/>
                <w:b/>
                <w:sz w:val="28"/>
                <w:szCs w:val="28"/>
              </w:rPr>
            </w:pPr>
          </w:p>
        </w:tc>
        <w:tc>
          <w:tcPr>
            <w:tcW w:w="1107" w:type="dxa"/>
            <w:tcBorders>
              <w:top w:val="single" w:sz="4" w:space="0" w:color="auto"/>
              <w:left w:val="single" w:sz="4" w:space="0" w:color="auto"/>
              <w:bottom w:val="single" w:sz="4" w:space="0" w:color="auto"/>
              <w:right w:val="single" w:sz="4" w:space="0" w:color="auto"/>
            </w:tcBorders>
          </w:tcPr>
          <w:p w14:paraId="7E92C1AE"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16</w:t>
            </w:r>
          </w:p>
          <w:p w14:paraId="5F1D3A4D" w14:textId="77777777" w:rsidR="009459BC" w:rsidRPr="0020630E" w:rsidRDefault="009459BC" w:rsidP="001A7B47">
            <w:pPr>
              <w:spacing w:after="0" w:line="288" w:lineRule="auto"/>
              <w:jc w:val="center"/>
              <w:rPr>
                <w:rFonts w:eastAsia="Times New Roman" w:cs="Times New Roman"/>
                <w:b/>
                <w:sz w:val="28"/>
                <w:szCs w:val="28"/>
              </w:rPr>
            </w:pPr>
          </w:p>
          <w:p w14:paraId="7F52932E" w14:textId="77777777" w:rsidR="009459BC" w:rsidRPr="0020630E" w:rsidRDefault="009459BC" w:rsidP="001A7B47">
            <w:pPr>
              <w:spacing w:after="0" w:line="288" w:lineRule="auto"/>
              <w:jc w:val="center"/>
              <w:rPr>
                <w:rFonts w:eastAsia="Times New Roman" w:cs="Times New Roman"/>
                <w:b/>
                <w:sz w:val="28"/>
                <w:szCs w:val="28"/>
              </w:rPr>
            </w:pPr>
          </w:p>
          <w:p w14:paraId="1DE54B8B" w14:textId="77777777" w:rsidR="009459BC" w:rsidRPr="0020630E" w:rsidRDefault="009459BC" w:rsidP="001A7B47">
            <w:pPr>
              <w:spacing w:after="0" w:line="288" w:lineRule="auto"/>
              <w:jc w:val="center"/>
              <w:rPr>
                <w:rFonts w:eastAsia="Times New Roman" w:cs="Times New Roman"/>
                <w:b/>
                <w:sz w:val="28"/>
                <w:szCs w:val="28"/>
              </w:rPr>
            </w:pPr>
          </w:p>
          <w:p w14:paraId="008FC27B" w14:textId="77777777" w:rsidR="009459BC" w:rsidRPr="0020630E" w:rsidRDefault="009459BC" w:rsidP="001A7B47">
            <w:pPr>
              <w:spacing w:after="0" w:line="288" w:lineRule="auto"/>
              <w:jc w:val="center"/>
              <w:rPr>
                <w:rFonts w:eastAsia="Times New Roman" w:cs="Times New Roman"/>
                <w:b/>
                <w:sz w:val="28"/>
                <w:szCs w:val="28"/>
              </w:rPr>
            </w:pPr>
          </w:p>
          <w:p w14:paraId="262497E4" w14:textId="77777777" w:rsidR="009459BC" w:rsidRPr="0020630E" w:rsidRDefault="009459BC" w:rsidP="001A7B47">
            <w:pPr>
              <w:spacing w:after="0" w:line="288" w:lineRule="auto"/>
              <w:jc w:val="center"/>
              <w:rPr>
                <w:rFonts w:eastAsia="Times New Roman" w:cs="Times New Roman"/>
                <w:b/>
                <w:sz w:val="28"/>
                <w:szCs w:val="28"/>
              </w:rPr>
            </w:pPr>
          </w:p>
          <w:p w14:paraId="64E3C9F0" w14:textId="77777777" w:rsidR="009459BC" w:rsidRPr="0020630E" w:rsidRDefault="009459BC" w:rsidP="001A7B47">
            <w:pPr>
              <w:spacing w:after="0" w:line="288" w:lineRule="auto"/>
              <w:jc w:val="center"/>
              <w:rPr>
                <w:rFonts w:eastAsia="Times New Roman" w:cs="Times New Roman"/>
                <w:b/>
                <w:sz w:val="28"/>
                <w:szCs w:val="28"/>
              </w:rPr>
            </w:pPr>
          </w:p>
          <w:p w14:paraId="11C6E5CD" w14:textId="77777777" w:rsidR="009459BC" w:rsidRPr="0020630E" w:rsidRDefault="009459BC" w:rsidP="001A7B47">
            <w:pPr>
              <w:spacing w:after="0" w:line="288" w:lineRule="auto"/>
              <w:jc w:val="center"/>
              <w:rPr>
                <w:rFonts w:eastAsia="Times New Roman" w:cs="Times New Roman"/>
                <w:b/>
                <w:sz w:val="28"/>
                <w:szCs w:val="28"/>
              </w:rPr>
            </w:pPr>
          </w:p>
          <w:p w14:paraId="166AB0F5" w14:textId="77777777" w:rsidR="009459BC" w:rsidRPr="0020630E" w:rsidRDefault="009459BC" w:rsidP="001A7B47">
            <w:pPr>
              <w:spacing w:after="0" w:line="288" w:lineRule="auto"/>
              <w:jc w:val="center"/>
              <w:rPr>
                <w:rFonts w:eastAsia="Times New Roman" w:cs="Times New Roman"/>
                <w:b/>
                <w:sz w:val="28"/>
                <w:szCs w:val="28"/>
              </w:rPr>
            </w:pPr>
          </w:p>
          <w:p w14:paraId="1613656C" w14:textId="77777777" w:rsidR="009459BC" w:rsidRPr="0020630E" w:rsidRDefault="009459BC" w:rsidP="001A7B47">
            <w:pPr>
              <w:spacing w:after="0" w:line="288" w:lineRule="auto"/>
              <w:jc w:val="center"/>
              <w:rPr>
                <w:rFonts w:eastAsia="Times New Roman" w:cs="Times New Roman"/>
                <w:b/>
                <w:sz w:val="28"/>
                <w:szCs w:val="28"/>
              </w:rPr>
            </w:pPr>
          </w:p>
          <w:p w14:paraId="01269F7A" w14:textId="77777777" w:rsidR="009459BC" w:rsidRPr="0020630E" w:rsidRDefault="009459BC" w:rsidP="001A7B47">
            <w:pPr>
              <w:spacing w:after="0" w:line="288" w:lineRule="auto"/>
              <w:jc w:val="center"/>
              <w:rPr>
                <w:rFonts w:eastAsia="Times New Roman" w:cs="Times New Roman"/>
                <w:b/>
                <w:sz w:val="28"/>
                <w:szCs w:val="28"/>
              </w:rPr>
            </w:pPr>
          </w:p>
          <w:p w14:paraId="41C0CA7C" w14:textId="77777777" w:rsidR="009459BC" w:rsidRPr="0020630E" w:rsidRDefault="009459BC" w:rsidP="001A7B47">
            <w:pPr>
              <w:spacing w:after="0" w:line="288" w:lineRule="auto"/>
              <w:jc w:val="center"/>
              <w:rPr>
                <w:rFonts w:eastAsia="Times New Roman" w:cs="Times New Roman"/>
                <w:b/>
                <w:sz w:val="28"/>
                <w:szCs w:val="28"/>
              </w:rPr>
            </w:pPr>
          </w:p>
          <w:p w14:paraId="1C24D59C" w14:textId="77777777" w:rsidR="009459BC" w:rsidRPr="0020630E" w:rsidRDefault="009459BC" w:rsidP="001A7B47">
            <w:pPr>
              <w:spacing w:after="0" w:line="288" w:lineRule="auto"/>
              <w:jc w:val="center"/>
              <w:rPr>
                <w:rFonts w:eastAsia="Times New Roman" w:cs="Times New Roman"/>
                <w:b/>
                <w:sz w:val="28"/>
                <w:szCs w:val="28"/>
              </w:rPr>
            </w:pPr>
          </w:p>
          <w:p w14:paraId="4C238974" w14:textId="77777777" w:rsidR="009459BC" w:rsidRPr="0020630E" w:rsidRDefault="009459BC" w:rsidP="001A7B47">
            <w:pPr>
              <w:spacing w:after="0" w:line="288" w:lineRule="auto"/>
              <w:jc w:val="center"/>
              <w:rPr>
                <w:rFonts w:eastAsia="Times New Roman" w:cs="Times New Roman"/>
                <w:b/>
                <w:sz w:val="28"/>
                <w:szCs w:val="28"/>
              </w:rPr>
            </w:pPr>
          </w:p>
          <w:p w14:paraId="0A5D016F" w14:textId="77777777" w:rsidR="009459BC" w:rsidRPr="0020630E" w:rsidRDefault="009459BC" w:rsidP="001A7B47">
            <w:pPr>
              <w:spacing w:after="0" w:line="288" w:lineRule="auto"/>
              <w:jc w:val="center"/>
              <w:rPr>
                <w:rFonts w:eastAsia="Times New Roman" w:cs="Times New Roman"/>
                <w:b/>
                <w:sz w:val="28"/>
                <w:szCs w:val="28"/>
              </w:rPr>
            </w:pPr>
          </w:p>
          <w:p w14:paraId="2D0CAE15" w14:textId="77777777" w:rsidR="009459BC" w:rsidRPr="0020630E" w:rsidRDefault="009459BC" w:rsidP="001A7B47">
            <w:pPr>
              <w:spacing w:after="0" w:line="288" w:lineRule="auto"/>
              <w:jc w:val="center"/>
              <w:rPr>
                <w:rFonts w:eastAsia="Times New Roman" w:cs="Times New Roman"/>
                <w:b/>
                <w:sz w:val="28"/>
                <w:szCs w:val="28"/>
              </w:rPr>
            </w:pPr>
          </w:p>
          <w:p w14:paraId="5A7F1C4A" w14:textId="77777777" w:rsidR="009459BC" w:rsidRPr="0020630E" w:rsidRDefault="009459BC" w:rsidP="001A7B47">
            <w:pPr>
              <w:spacing w:after="0" w:line="288" w:lineRule="auto"/>
              <w:jc w:val="center"/>
              <w:rPr>
                <w:rFonts w:eastAsia="Times New Roman" w:cs="Times New Roman"/>
                <w:b/>
                <w:sz w:val="28"/>
                <w:szCs w:val="28"/>
              </w:rPr>
            </w:pPr>
          </w:p>
          <w:p w14:paraId="596D39B8" w14:textId="77777777" w:rsidR="009459BC" w:rsidRPr="0020630E" w:rsidRDefault="009459BC" w:rsidP="001A7B47">
            <w:pPr>
              <w:spacing w:after="0" w:line="288" w:lineRule="auto"/>
              <w:jc w:val="center"/>
              <w:rPr>
                <w:rFonts w:eastAsia="Times New Roman" w:cs="Times New Roman"/>
                <w:b/>
                <w:sz w:val="28"/>
                <w:szCs w:val="28"/>
              </w:rPr>
            </w:pPr>
          </w:p>
          <w:p w14:paraId="4E4C24D4" w14:textId="77777777" w:rsidR="009459BC" w:rsidRPr="0020630E" w:rsidRDefault="009459BC" w:rsidP="001A7B47">
            <w:pPr>
              <w:spacing w:after="0" w:line="288" w:lineRule="auto"/>
              <w:jc w:val="center"/>
              <w:rPr>
                <w:rFonts w:eastAsia="Times New Roman" w:cs="Times New Roman"/>
                <w:sz w:val="28"/>
                <w:szCs w:val="28"/>
              </w:rPr>
            </w:pPr>
          </w:p>
          <w:p w14:paraId="5A2DC2D0"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289791B0"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59BCC488"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39CC8D11"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tc>
        <w:tc>
          <w:tcPr>
            <w:tcW w:w="812" w:type="dxa"/>
            <w:tcBorders>
              <w:top w:val="single" w:sz="4" w:space="0" w:color="auto"/>
              <w:left w:val="single" w:sz="4" w:space="0" w:color="auto"/>
              <w:bottom w:val="single" w:sz="4" w:space="0" w:color="auto"/>
              <w:right w:val="single" w:sz="4" w:space="0" w:color="auto"/>
            </w:tcBorders>
          </w:tcPr>
          <w:p w14:paraId="774CA215"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2</w:t>
            </w:r>
          </w:p>
          <w:p w14:paraId="51F308D2" w14:textId="77777777" w:rsidR="009459BC" w:rsidRPr="0020630E" w:rsidRDefault="009459BC" w:rsidP="001A7B47">
            <w:pPr>
              <w:spacing w:after="0" w:line="288" w:lineRule="auto"/>
              <w:jc w:val="center"/>
              <w:rPr>
                <w:rFonts w:eastAsia="Times New Roman" w:cs="Times New Roman"/>
                <w:sz w:val="28"/>
                <w:szCs w:val="28"/>
              </w:rPr>
            </w:pPr>
          </w:p>
          <w:p w14:paraId="73A6509B" w14:textId="77777777" w:rsidR="009459BC" w:rsidRPr="0020630E" w:rsidRDefault="009459BC" w:rsidP="001A7B47">
            <w:pPr>
              <w:spacing w:after="0" w:line="288" w:lineRule="auto"/>
              <w:jc w:val="center"/>
              <w:rPr>
                <w:rFonts w:eastAsia="Times New Roman" w:cs="Times New Roman"/>
                <w:sz w:val="28"/>
                <w:szCs w:val="28"/>
              </w:rPr>
            </w:pPr>
          </w:p>
          <w:p w14:paraId="4E6F2EDD" w14:textId="77777777" w:rsidR="009459BC" w:rsidRPr="0020630E" w:rsidRDefault="009459BC" w:rsidP="001A7B47">
            <w:pPr>
              <w:spacing w:after="0" w:line="288" w:lineRule="auto"/>
              <w:jc w:val="center"/>
              <w:rPr>
                <w:rFonts w:eastAsia="Times New Roman" w:cs="Times New Roman"/>
                <w:sz w:val="28"/>
                <w:szCs w:val="28"/>
              </w:rPr>
            </w:pPr>
          </w:p>
          <w:p w14:paraId="1A65A523" w14:textId="77777777" w:rsidR="009459BC" w:rsidRPr="0020630E" w:rsidRDefault="009459BC" w:rsidP="001A7B47">
            <w:pPr>
              <w:spacing w:after="0" w:line="288" w:lineRule="auto"/>
              <w:jc w:val="center"/>
              <w:rPr>
                <w:rFonts w:eastAsia="Times New Roman" w:cs="Times New Roman"/>
                <w:sz w:val="28"/>
                <w:szCs w:val="28"/>
              </w:rPr>
            </w:pPr>
          </w:p>
          <w:p w14:paraId="487CE2D1" w14:textId="77777777" w:rsidR="009459BC" w:rsidRPr="0020630E" w:rsidRDefault="009459BC" w:rsidP="001A7B47">
            <w:pPr>
              <w:spacing w:after="0" w:line="288" w:lineRule="auto"/>
              <w:jc w:val="center"/>
              <w:rPr>
                <w:rFonts w:eastAsia="Times New Roman" w:cs="Times New Roman"/>
                <w:sz w:val="28"/>
                <w:szCs w:val="28"/>
              </w:rPr>
            </w:pPr>
          </w:p>
          <w:p w14:paraId="7A16411E" w14:textId="77777777" w:rsidR="009459BC" w:rsidRPr="0020630E" w:rsidRDefault="009459BC" w:rsidP="001A7B47">
            <w:pPr>
              <w:spacing w:after="0" w:line="288" w:lineRule="auto"/>
              <w:jc w:val="center"/>
              <w:rPr>
                <w:rFonts w:eastAsia="Times New Roman" w:cs="Times New Roman"/>
                <w:sz w:val="28"/>
                <w:szCs w:val="28"/>
              </w:rPr>
            </w:pPr>
          </w:p>
          <w:p w14:paraId="42CD09E5" w14:textId="77777777" w:rsidR="009459BC" w:rsidRPr="0020630E" w:rsidRDefault="009459BC" w:rsidP="001A7B47">
            <w:pPr>
              <w:spacing w:after="0" w:line="288" w:lineRule="auto"/>
              <w:jc w:val="center"/>
              <w:rPr>
                <w:rFonts w:eastAsia="Times New Roman" w:cs="Times New Roman"/>
                <w:sz w:val="28"/>
                <w:szCs w:val="28"/>
              </w:rPr>
            </w:pPr>
          </w:p>
          <w:p w14:paraId="4F01628B" w14:textId="77777777" w:rsidR="009459BC" w:rsidRPr="0020630E" w:rsidRDefault="009459BC" w:rsidP="001A7B47">
            <w:pPr>
              <w:spacing w:after="0" w:line="288" w:lineRule="auto"/>
              <w:jc w:val="center"/>
              <w:rPr>
                <w:rFonts w:eastAsia="Times New Roman" w:cs="Times New Roman"/>
                <w:sz w:val="28"/>
                <w:szCs w:val="28"/>
              </w:rPr>
            </w:pPr>
          </w:p>
          <w:p w14:paraId="032E4BDC" w14:textId="77777777" w:rsidR="009459BC" w:rsidRPr="0020630E" w:rsidRDefault="009459BC" w:rsidP="001A7B47">
            <w:pPr>
              <w:spacing w:after="0" w:line="288" w:lineRule="auto"/>
              <w:jc w:val="center"/>
              <w:rPr>
                <w:rFonts w:eastAsia="Times New Roman" w:cs="Times New Roman"/>
                <w:sz w:val="28"/>
                <w:szCs w:val="28"/>
              </w:rPr>
            </w:pPr>
          </w:p>
          <w:p w14:paraId="2220F6D6" w14:textId="77777777" w:rsidR="009459BC" w:rsidRPr="0020630E" w:rsidRDefault="009459BC" w:rsidP="001A7B47">
            <w:pPr>
              <w:spacing w:after="0" w:line="288" w:lineRule="auto"/>
              <w:jc w:val="center"/>
              <w:rPr>
                <w:rFonts w:eastAsia="Times New Roman" w:cs="Times New Roman"/>
                <w:sz w:val="28"/>
                <w:szCs w:val="28"/>
              </w:rPr>
            </w:pPr>
          </w:p>
          <w:p w14:paraId="65AA4742" w14:textId="77777777" w:rsidR="009459BC" w:rsidRPr="0020630E" w:rsidRDefault="009459BC" w:rsidP="001A7B47">
            <w:pPr>
              <w:spacing w:after="0" w:line="288" w:lineRule="auto"/>
              <w:jc w:val="center"/>
              <w:rPr>
                <w:rFonts w:eastAsia="Times New Roman" w:cs="Times New Roman"/>
                <w:sz w:val="28"/>
                <w:szCs w:val="28"/>
              </w:rPr>
            </w:pPr>
          </w:p>
          <w:p w14:paraId="507CA5D0" w14:textId="77777777" w:rsidR="009459BC" w:rsidRPr="0020630E" w:rsidRDefault="009459BC" w:rsidP="001A7B47">
            <w:pPr>
              <w:spacing w:after="0" w:line="288" w:lineRule="auto"/>
              <w:jc w:val="center"/>
              <w:rPr>
                <w:rFonts w:eastAsia="Times New Roman" w:cs="Times New Roman"/>
                <w:sz w:val="28"/>
                <w:szCs w:val="28"/>
              </w:rPr>
            </w:pPr>
          </w:p>
          <w:p w14:paraId="58F1F98C" w14:textId="77777777" w:rsidR="009459BC" w:rsidRPr="0020630E" w:rsidRDefault="009459BC" w:rsidP="001A7B47">
            <w:pPr>
              <w:spacing w:after="0" w:line="288" w:lineRule="auto"/>
              <w:jc w:val="center"/>
              <w:rPr>
                <w:rFonts w:eastAsia="Times New Roman" w:cs="Times New Roman"/>
                <w:sz w:val="28"/>
                <w:szCs w:val="28"/>
              </w:rPr>
            </w:pPr>
          </w:p>
          <w:p w14:paraId="55FF59A8" w14:textId="77777777" w:rsidR="009459BC" w:rsidRPr="0020630E" w:rsidRDefault="009459BC" w:rsidP="001A7B47">
            <w:pPr>
              <w:spacing w:after="0" w:line="288" w:lineRule="auto"/>
              <w:jc w:val="center"/>
              <w:rPr>
                <w:rFonts w:eastAsia="Times New Roman" w:cs="Times New Roman"/>
                <w:sz w:val="28"/>
                <w:szCs w:val="28"/>
              </w:rPr>
            </w:pPr>
          </w:p>
          <w:p w14:paraId="401F6E27" w14:textId="77777777" w:rsidR="009459BC" w:rsidRPr="0020630E" w:rsidRDefault="009459BC" w:rsidP="001A7B47">
            <w:pPr>
              <w:spacing w:after="0" w:line="288" w:lineRule="auto"/>
              <w:jc w:val="center"/>
              <w:rPr>
                <w:rFonts w:eastAsia="Times New Roman" w:cs="Times New Roman"/>
                <w:sz w:val="28"/>
                <w:szCs w:val="28"/>
              </w:rPr>
            </w:pPr>
          </w:p>
          <w:p w14:paraId="10D1AC22" w14:textId="77777777" w:rsidR="009459BC" w:rsidRPr="0020630E" w:rsidRDefault="009459BC" w:rsidP="001A7B47">
            <w:pPr>
              <w:spacing w:after="0" w:line="288" w:lineRule="auto"/>
              <w:jc w:val="center"/>
              <w:rPr>
                <w:rFonts w:eastAsia="Times New Roman" w:cs="Times New Roman"/>
                <w:sz w:val="28"/>
                <w:szCs w:val="28"/>
              </w:rPr>
            </w:pPr>
          </w:p>
          <w:p w14:paraId="56C53F49" w14:textId="77777777" w:rsidR="009459BC" w:rsidRPr="0020630E" w:rsidRDefault="009459BC" w:rsidP="001A7B47">
            <w:pPr>
              <w:spacing w:after="0" w:line="288" w:lineRule="auto"/>
              <w:jc w:val="center"/>
              <w:rPr>
                <w:rFonts w:eastAsia="Times New Roman" w:cs="Times New Roman"/>
                <w:sz w:val="28"/>
                <w:szCs w:val="28"/>
              </w:rPr>
            </w:pPr>
          </w:p>
          <w:p w14:paraId="6819B06E" w14:textId="77777777" w:rsidR="009459BC" w:rsidRPr="0020630E" w:rsidRDefault="009459BC" w:rsidP="001A7B47">
            <w:pPr>
              <w:spacing w:after="0" w:line="288" w:lineRule="auto"/>
              <w:jc w:val="center"/>
              <w:rPr>
                <w:rFonts w:eastAsia="Times New Roman" w:cs="Times New Roman"/>
                <w:sz w:val="28"/>
                <w:szCs w:val="28"/>
              </w:rPr>
            </w:pPr>
          </w:p>
          <w:p w14:paraId="3C924ECB" w14:textId="77777777" w:rsidR="009459BC" w:rsidRPr="0020630E" w:rsidRDefault="009459BC" w:rsidP="001A7B47">
            <w:pPr>
              <w:spacing w:after="0" w:line="288" w:lineRule="auto"/>
              <w:jc w:val="center"/>
              <w:rPr>
                <w:rFonts w:eastAsia="Times New Roman" w:cs="Times New Roman"/>
                <w:sz w:val="28"/>
                <w:szCs w:val="28"/>
              </w:rPr>
            </w:pPr>
          </w:p>
          <w:p w14:paraId="53E58BA0" w14:textId="77777777" w:rsidR="009459BC" w:rsidRPr="0020630E" w:rsidRDefault="009459BC" w:rsidP="001A7B47">
            <w:pPr>
              <w:spacing w:after="0" w:line="288" w:lineRule="auto"/>
              <w:jc w:val="center"/>
              <w:rPr>
                <w:rFonts w:eastAsia="Times New Roman" w:cs="Times New Roman"/>
                <w:sz w:val="28"/>
                <w:szCs w:val="28"/>
              </w:rPr>
            </w:pPr>
          </w:p>
          <w:p w14:paraId="282A56B6" w14:textId="77777777" w:rsidR="009459BC" w:rsidRPr="0020630E" w:rsidRDefault="009459BC" w:rsidP="001A7B47">
            <w:pPr>
              <w:spacing w:after="0" w:line="288" w:lineRule="auto"/>
              <w:jc w:val="center"/>
              <w:rPr>
                <w:rFonts w:eastAsia="Times New Roman" w:cs="Times New Roman"/>
                <w:sz w:val="28"/>
                <w:szCs w:val="28"/>
              </w:rPr>
            </w:pPr>
          </w:p>
          <w:p w14:paraId="7B4D58EF" w14:textId="77777777" w:rsidR="009459BC" w:rsidRPr="0020630E" w:rsidRDefault="009459BC" w:rsidP="001A7B47">
            <w:pPr>
              <w:spacing w:after="0" w:line="288" w:lineRule="auto"/>
              <w:jc w:val="center"/>
              <w:rPr>
                <w:rFonts w:eastAsia="Times New Roman" w:cs="Times New Roman"/>
                <w:sz w:val="28"/>
                <w:szCs w:val="28"/>
              </w:rPr>
            </w:pPr>
          </w:p>
          <w:p w14:paraId="6159BA57"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w:t>
            </w:r>
          </w:p>
        </w:tc>
      </w:tr>
      <w:tr w:rsidR="0020630E" w:rsidRPr="0020630E" w14:paraId="4E4B26E9" w14:textId="77777777" w:rsidTr="001A7B47">
        <w:trPr>
          <w:trHeight w:val="420"/>
        </w:trPr>
        <w:tc>
          <w:tcPr>
            <w:tcW w:w="580" w:type="dxa"/>
            <w:tcBorders>
              <w:top w:val="single" w:sz="4" w:space="0" w:color="auto"/>
              <w:left w:val="single" w:sz="4" w:space="0" w:color="auto"/>
              <w:bottom w:val="single" w:sz="4" w:space="0" w:color="auto"/>
              <w:right w:val="single" w:sz="4" w:space="0" w:color="auto"/>
            </w:tcBorders>
            <w:vAlign w:val="center"/>
            <w:hideMark/>
          </w:tcPr>
          <w:p w14:paraId="40105BAC"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lastRenderedPageBreak/>
              <w:t>3</w:t>
            </w:r>
          </w:p>
        </w:tc>
        <w:tc>
          <w:tcPr>
            <w:tcW w:w="5043" w:type="dxa"/>
            <w:tcBorders>
              <w:top w:val="single" w:sz="4" w:space="0" w:color="auto"/>
              <w:left w:val="single" w:sz="4" w:space="0" w:color="auto"/>
              <w:bottom w:val="single" w:sz="4" w:space="0" w:color="auto"/>
              <w:right w:val="single" w:sz="4" w:space="0" w:color="auto"/>
            </w:tcBorders>
            <w:hideMark/>
          </w:tcPr>
          <w:p w14:paraId="4E99A2E2"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b/>
                <w:sz w:val="28"/>
                <w:szCs w:val="28"/>
              </w:rPr>
              <w:t>Bài 3: Giao tiếp arduino với một số linh kiện, module nâng cao</w:t>
            </w:r>
          </w:p>
          <w:p w14:paraId="770AAA4A"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 Giao tiếp với module relay</w:t>
            </w:r>
          </w:p>
          <w:p w14:paraId="6F33D230"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 xml:space="preserve">2. Giao tiếp cảm biến nhiệt </w:t>
            </w:r>
          </w:p>
          <w:p w14:paraId="32137EA3"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3. Giao tiếp cảm biến độ ẩm</w:t>
            </w:r>
          </w:p>
          <w:p w14:paraId="30EE0F27"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4. Giao tiếp điều khiển động cơ bằng PWM</w:t>
            </w:r>
          </w:p>
          <w:p w14:paraId="37C82023"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5. Giao tiếp module điều khiển động cơ bước</w:t>
            </w:r>
          </w:p>
          <w:p w14:paraId="1385B7CF"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6. Giao tiếp module đo cường độ ánh sáng</w:t>
            </w:r>
          </w:p>
          <w:p w14:paraId="0BE9328E"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7. Giao tiếp với module bluetooth</w:t>
            </w:r>
          </w:p>
          <w:p w14:paraId="0C452776"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8. Giao tiếp mạch cầu H</w:t>
            </w:r>
          </w:p>
          <w:p w14:paraId="5407A458"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9. Giao tiếp IC thời gian thực</w:t>
            </w:r>
          </w:p>
          <w:p w14:paraId="4438B2F0"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10. Giao tiếp module sim</w:t>
            </w:r>
          </w:p>
          <w:p w14:paraId="4E357B67"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 Bài tập thực hành</w:t>
            </w:r>
          </w:p>
          <w:p w14:paraId="74CBEC91"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11.1. Giao Tiếp ADC với cảm biến nhiệt độ LM35</w:t>
            </w:r>
          </w:p>
          <w:p w14:paraId="4E3F61D3"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11.2. Giao tiếp điều khiển thiết bị qua bluetooth</w:t>
            </w:r>
          </w:p>
          <w:p w14:paraId="7098ABE6"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11.3. Giao tiếp cảm biến ánh sáng BH1750</w:t>
            </w:r>
          </w:p>
          <w:p w14:paraId="2C078500"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11.4. Điều khiển động cơ bước</w:t>
            </w:r>
          </w:p>
          <w:p w14:paraId="378620F3"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11.5. Giao tiếp IC thời gian thực</w:t>
            </w:r>
          </w:p>
          <w:p w14:paraId="2FAADCDA"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11.6. Điều khiển tốc độ đông cơ dùng PWM</w:t>
            </w:r>
          </w:p>
          <w:p w14:paraId="48E7511D"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Kiểm tra</w:t>
            </w:r>
          </w:p>
        </w:tc>
        <w:tc>
          <w:tcPr>
            <w:tcW w:w="782" w:type="dxa"/>
            <w:tcBorders>
              <w:top w:val="single" w:sz="4" w:space="0" w:color="auto"/>
              <w:left w:val="single" w:sz="4" w:space="0" w:color="auto"/>
              <w:bottom w:val="single" w:sz="4" w:space="0" w:color="auto"/>
              <w:right w:val="single" w:sz="4" w:space="0" w:color="auto"/>
            </w:tcBorders>
            <w:hideMark/>
          </w:tcPr>
          <w:p w14:paraId="6D1FAF08"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41</w:t>
            </w:r>
          </w:p>
        </w:tc>
        <w:tc>
          <w:tcPr>
            <w:tcW w:w="918" w:type="dxa"/>
            <w:tcBorders>
              <w:top w:val="single" w:sz="4" w:space="0" w:color="auto"/>
              <w:left w:val="single" w:sz="4" w:space="0" w:color="auto"/>
              <w:bottom w:val="single" w:sz="4" w:space="0" w:color="auto"/>
              <w:right w:val="single" w:sz="4" w:space="0" w:color="auto"/>
            </w:tcBorders>
          </w:tcPr>
          <w:p w14:paraId="738ABC84"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15</w:t>
            </w:r>
          </w:p>
          <w:p w14:paraId="2C6F0279" w14:textId="77777777" w:rsidR="009459BC" w:rsidRPr="0020630E" w:rsidRDefault="009459BC" w:rsidP="001A7B47">
            <w:pPr>
              <w:spacing w:after="0" w:line="288" w:lineRule="auto"/>
              <w:jc w:val="center"/>
              <w:rPr>
                <w:rFonts w:eastAsia="Times New Roman" w:cs="Times New Roman"/>
                <w:b/>
                <w:sz w:val="28"/>
                <w:szCs w:val="28"/>
              </w:rPr>
            </w:pPr>
          </w:p>
          <w:p w14:paraId="39BEB2CD"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63DE29F4"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5CFC5A6B"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5825A079"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6B81A300" w14:textId="77777777" w:rsidR="001D7958" w:rsidRPr="0020630E" w:rsidRDefault="001D7958" w:rsidP="001A7B47">
            <w:pPr>
              <w:spacing w:after="0" w:line="288" w:lineRule="auto"/>
              <w:jc w:val="center"/>
              <w:rPr>
                <w:rFonts w:eastAsia="Times New Roman" w:cs="Times New Roman"/>
                <w:sz w:val="28"/>
                <w:szCs w:val="28"/>
              </w:rPr>
            </w:pPr>
          </w:p>
          <w:p w14:paraId="368A277C" w14:textId="6EE1E7AC"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6D199E9B" w14:textId="77777777" w:rsidR="009459BC" w:rsidRPr="0020630E" w:rsidRDefault="009459BC" w:rsidP="001A7B47">
            <w:pPr>
              <w:spacing w:after="0" w:line="288" w:lineRule="auto"/>
              <w:jc w:val="center"/>
              <w:rPr>
                <w:rFonts w:eastAsia="Times New Roman" w:cs="Times New Roman"/>
                <w:sz w:val="28"/>
                <w:szCs w:val="28"/>
              </w:rPr>
            </w:pPr>
          </w:p>
          <w:p w14:paraId="0AE682FE"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483C064A" w14:textId="77777777" w:rsidR="009459BC" w:rsidRPr="0020630E" w:rsidRDefault="009459BC" w:rsidP="001A7B47">
            <w:pPr>
              <w:spacing w:after="0" w:line="288" w:lineRule="auto"/>
              <w:jc w:val="center"/>
              <w:rPr>
                <w:rFonts w:eastAsia="Times New Roman" w:cs="Times New Roman"/>
                <w:sz w:val="28"/>
                <w:szCs w:val="28"/>
              </w:rPr>
            </w:pPr>
          </w:p>
          <w:p w14:paraId="41CA31AE"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04E0B02A"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3AD2E777"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4806A083"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1,0</w:t>
            </w:r>
          </w:p>
          <w:p w14:paraId="4148AB17"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2,0</w:t>
            </w:r>
          </w:p>
          <w:p w14:paraId="1BD8619B" w14:textId="77777777" w:rsidR="009459BC" w:rsidRPr="0020630E" w:rsidRDefault="009459BC" w:rsidP="001A7B47">
            <w:pPr>
              <w:spacing w:after="0" w:line="288" w:lineRule="auto"/>
              <w:jc w:val="center"/>
              <w:rPr>
                <w:rFonts w:eastAsia="Times New Roman" w:cs="Times New Roman"/>
                <w:sz w:val="28"/>
                <w:szCs w:val="28"/>
              </w:rPr>
            </w:pPr>
          </w:p>
          <w:p w14:paraId="57253F63" w14:textId="77777777" w:rsidR="009459BC" w:rsidRPr="0020630E" w:rsidRDefault="009459BC" w:rsidP="001A7B47">
            <w:pPr>
              <w:spacing w:after="0" w:line="288" w:lineRule="auto"/>
              <w:jc w:val="center"/>
              <w:rPr>
                <w:rFonts w:eastAsia="Times New Roman" w:cs="Times New Roman"/>
                <w:sz w:val="28"/>
                <w:szCs w:val="28"/>
              </w:rPr>
            </w:pPr>
          </w:p>
          <w:p w14:paraId="4AFDAF20" w14:textId="77777777" w:rsidR="009459BC" w:rsidRPr="0020630E" w:rsidRDefault="009459BC" w:rsidP="001A7B47">
            <w:pPr>
              <w:spacing w:after="0" w:line="288" w:lineRule="auto"/>
              <w:jc w:val="center"/>
              <w:rPr>
                <w:rFonts w:eastAsia="Times New Roman" w:cs="Times New Roman"/>
                <w:sz w:val="28"/>
                <w:szCs w:val="28"/>
              </w:rPr>
            </w:pPr>
          </w:p>
          <w:p w14:paraId="013449A0" w14:textId="77777777" w:rsidR="009459BC" w:rsidRPr="0020630E" w:rsidRDefault="009459BC" w:rsidP="001A7B47">
            <w:pPr>
              <w:spacing w:after="0" w:line="288" w:lineRule="auto"/>
              <w:jc w:val="center"/>
              <w:rPr>
                <w:rFonts w:eastAsia="Times New Roman" w:cs="Times New Roman"/>
                <w:sz w:val="28"/>
                <w:szCs w:val="28"/>
              </w:rPr>
            </w:pPr>
          </w:p>
          <w:p w14:paraId="4DF94149" w14:textId="77777777" w:rsidR="009459BC" w:rsidRPr="0020630E" w:rsidRDefault="009459BC" w:rsidP="001A7B47">
            <w:pPr>
              <w:spacing w:after="0" w:line="288" w:lineRule="auto"/>
              <w:jc w:val="center"/>
              <w:rPr>
                <w:rFonts w:eastAsia="Times New Roman" w:cs="Times New Roman"/>
                <w:sz w:val="28"/>
                <w:szCs w:val="28"/>
              </w:rPr>
            </w:pPr>
          </w:p>
          <w:p w14:paraId="6E4A7645" w14:textId="77777777" w:rsidR="009459BC" w:rsidRPr="0020630E" w:rsidRDefault="009459BC" w:rsidP="001A7B47">
            <w:pPr>
              <w:spacing w:after="0" w:line="288" w:lineRule="auto"/>
              <w:jc w:val="center"/>
              <w:rPr>
                <w:rFonts w:eastAsia="Times New Roman" w:cs="Times New Roman"/>
                <w:sz w:val="28"/>
                <w:szCs w:val="28"/>
              </w:rPr>
            </w:pPr>
          </w:p>
          <w:p w14:paraId="39A817D3" w14:textId="77777777" w:rsidR="009459BC" w:rsidRPr="0020630E" w:rsidRDefault="009459BC" w:rsidP="001A7B47">
            <w:pPr>
              <w:spacing w:after="0" w:line="288" w:lineRule="auto"/>
              <w:jc w:val="center"/>
              <w:rPr>
                <w:rFonts w:eastAsia="Times New Roman" w:cs="Times New Roman"/>
                <w:sz w:val="28"/>
                <w:szCs w:val="28"/>
              </w:rPr>
            </w:pPr>
          </w:p>
          <w:p w14:paraId="00A6BCB8" w14:textId="77777777" w:rsidR="009459BC" w:rsidRPr="0020630E" w:rsidRDefault="009459BC" w:rsidP="001A7B47">
            <w:pPr>
              <w:spacing w:after="0" w:line="288" w:lineRule="auto"/>
              <w:jc w:val="center"/>
              <w:rPr>
                <w:rFonts w:eastAsia="Times New Roman" w:cs="Times New Roman"/>
                <w:b/>
                <w:sz w:val="28"/>
                <w:szCs w:val="28"/>
              </w:rPr>
            </w:pPr>
          </w:p>
        </w:tc>
        <w:tc>
          <w:tcPr>
            <w:tcW w:w="1107" w:type="dxa"/>
            <w:tcBorders>
              <w:top w:val="single" w:sz="4" w:space="0" w:color="auto"/>
              <w:left w:val="single" w:sz="4" w:space="0" w:color="auto"/>
              <w:bottom w:val="single" w:sz="4" w:space="0" w:color="auto"/>
              <w:right w:val="single" w:sz="4" w:space="0" w:color="auto"/>
            </w:tcBorders>
          </w:tcPr>
          <w:p w14:paraId="17A281C3"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24</w:t>
            </w:r>
          </w:p>
          <w:p w14:paraId="5058E20B" w14:textId="77777777" w:rsidR="009459BC" w:rsidRPr="0020630E" w:rsidRDefault="009459BC" w:rsidP="001A7B47">
            <w:pPr>
              <w:spacing w:after="0" w:line="288" w:lineRule="auto"/>
              <w:rPr>
                <w:rFonts w:eastAsia="Times New Roman" w:cs="Times New Roman"/>
                <w:sz w:val="28"/>
                <w:szCs w:val="28"/>
              </w:rPr>
            </w:pPr>
          </w:p>
          <w:p w14:paraId="7CE49AEB" w14:textId="77777777" w:rsidR="009459BC" w:rsidRPr="0020630E" w:rsidRDefault="009459BC" w:rsidP="001A7B47">
            <w:pPr>
              <w:spacing w:after="0" w:line="288" w:lineRule="auto"/>
              <w:rPr>
                <w:rFonts w:eastAsia="Times New Roman" w:cs="Times New Roman"/>
                <w:sz w:val="28"/>
                <w:szCs w:val="28"/>
              </w:rPr>
            </w:pPr>
          </w:p>
          <w:p w14:paraId="69182680" w14:textId="77777777" w:rsidR="009459BC" w:rsidRPr="0020630E" w:rsidRDefault="009459BC" w:rsidP="001A7B47">
            <w:pPr>
              <w:spacing w:after="0" w:line="288" w:lineRule="auto"/>
              <w:rPr>
                <w:rFonts w:eastAsia="Times New Roman" w:cs="Times New Roman"/>
                <w:sz w:val="28"/>
                <w:szCs w:val="28"/>
              </w:rPr>
            </w:pPr>
          </w:p>
          <w:p w14:paraId="5E89E386" w14:textId="77777777" w:rsidR="009459BC" w:rsidRPr="0020630E" w:rsidRDefault="009459BC" w:rsidP="001A7B47">
            <w:pPr>
              <w:spacing w:after="0" w:line="288" w:lineRule="auto"/>
              <w:rPr>
                <w:rFonts w:eastAsia="Times New Roman" w:cs="Times New Roman"/>
                <w:sz w:val="28"/>
                <w:szCs w:val="28"/>
              </w:rPr>
            </w:pPr>
          </w:p>
          <w:p w14:paraId="6AEA8283" w14:textId="77777777" w:rsidR="009459BC" w:rsidRPr="0020630E" w:rsidRDefault="009459BC" w:rsidP="001A7B47">
            <w:pPr>
              <w:spacing w:after="0" w:line="288" w:lineRule="auto"/>
              <w:rPr>
                <w:rFonts w:eastAsia="Times New Roman" w:cs="Times New Roman"/>
                <w:sz w:val="28"/>
                <w:szCs w:val="28"/>
              </w:rPr>
            </w:pPr>
          </w:p>
          <w:p w14:paraId="419DDEF0" w14:textId="77777777" w:rsidR="009459BC" w:rsidRPr="0020630E" w:rsidRDefault="009459BC" w:rsidP="001A7B47">
            <w:pPr>
              <w:spacing w:after="0" w:line="288" w:lineRule="auto"/>
              <w:jc w:val="center"/>
              <w:rPr>
                <w:rFonts w:eastAsia="Times New Roman" w:cs="Times New Roman"/>
                <w:sz w:val="28"/>
                <w:szCs w:val="28"/>
              </w:rPr>
            </w:pPr>
          </w:p>
          <w:p w14:paraId="607E870F" w14:textId="77777777" w:rsidR="009459BC" w:rsidRPr="0020630E" w:rsidRDefault="009459BC" w:rsidP="001A7B47">
            <w:pPr>
              <w:spacing w:after="0" w:line="288" w:lineRule="auto"/>
              <w:jc w:val="center"/>
              <w:rPr>
                <w:rFonts w:eastAsia="Times New Roman" w:cs="Times New Roman"/>
                <w:sz w:val="28"/>
                <w:szCs w:val="28"/>
              </w:rPr>
            </w:pPr>
          </w:p>
          <w:p w14:paraId="71103D89" w14:textId="77777777" w:rsidR="009459BC" w:rsidRPr="0020630E" w:rsidRDefault="009459BC" w:rsidP="001A7B47">
            <w:pPr>
              <w:spacing w:after="0" w:line="288" w:lineRule="auto"/>
              <w:jc w:val="center"/>
              <w:rPr>
                <w:rFonts w:eastAsia="Times New Roman" w:cs="Times New Roman"/>
                <w:sz w:val="28"/>
                <w:szCs w:val="28"/>
              </w:rPr>
            </w:pPr>
          </w:p>
          <w:p w14:paraId="1715B0FA" w14:textId="77777777" w:rsidR="009459BC" w:rsidRPr="0020630E" w:rsidRDefault="009459BC" w:rsidP="001A7B47">
            <w:pPr>
              <w:spacing w:after="0" w:line="288" w:lineRule="auto"/>
              <w:jc w:val="center"/>
              <w:rPr>
                <w:rFonts w:eastAsia="Times New Roman" w:cs="Times New Roman"/>
                <w:sz w:val="28"/>
                <w:szCs w:val="28"/>
              </w:rPr>
            </w:pPr>
          </w:p>
          <w:p w14:paraId="36331234" w14:textId="77777777" w:rsidR="009459BC" w:rsidRPr="0020630E" w:rsidRDefault="009459BC" w:rsidP="001A7B47">
            <w:pPr>
              <w:spacing w:after="0" w:line="288" w:lineRule="auto"/>
              <w:jc w:val="center"/>
              <w:rPr>
                <w:rFonts w:eastAsia="Times New Roman" w:cs="Times New Roman"/>
                <w:sz w:val="28"/>
                <w:szCs w:val="28"/>
              </w:rPr>
            </w:pPr>
          </w:p>
          <w:p w14:paraId="604E353F" w14:textId="77777777" w:rsidR="009459BC" w:rsidRPr="0020630E" w:rsidRDefault="009459BC" w:rsidP="001A7B47">
            <w:pPr>
              <w:spacing w:after="0" w:line="288" w:lineRule="auto"/>
              <w:jc w:val="center"/>
              <w:rPr>
                <w:rFonts w:eastAsia="Times New Roman" w:cs="Times New Roman"/>
                <w:sz w:val="28"/>
                <w:szCs w:val="28"/>
              </w:rPr>
            </w:pPr>
          </w:p>
          <w:p w14:paraId="335DA25B" w14:textId="77777777" w:rsidR="009459BC" w:rsidRPr="0020630E" w:rsidRDefault="009459BC" w:rsidP="001A7B47">
            <w:pPr>
              <w:spacing w:after="0" w:line="288" w:lineRule="auto"/>
              <w:jc w:val="center"/>
              <w:rPr>
                <w:rFonts w:eastAsia="Times New Roman" w:cs="Times New Roman"/>
                <w:sz w:val="28"/>
                <w:szCs w:val="28"/>
              </w:rPr>
            </w:pPr>
          </w:p>
          <w:p w14:paraId="2A2A4930" w14:textId="77777777" w:rsidR="009459BC" w:rsidRPr="0020630E" w:rsidRDefault="009459BC" w:rsidP="001A7B47">
            <w:pPr>
              <w:spacing w:after="0" w:line="288" w:lineRule="auto"/>
              <w:jc w:val="center"/>
              <w:rPr>
                <w:rFonts w:eastAsia="Times New Roman" w:cs="Times New Roman"/>
                <w:sz w:val="28"/>
                <w:szCs w:val="28"/>
              </w:rPr>
            </w:pPr>
          </w:p>
          <w:p w14:paraId="33467EE5" w14:textId="77777777" w:rsidR="009459BC" w:rsidRPr="0020630E" w:rsidRDefault="009459BC" w:rsidP="001A7B47">
            <w:pPr>
              <w:spacing w:after="0" w:line="288" w:lineRule="auto"/>
              <w:jc w:val="center"/>
              <w:rPr>
                <w:rFonts w:eastAsia="Times New Roman" w:cs="Times New Roman"/>
                <w:sz w:val="28"/>
                <w:szCs w:val="28"/>
              </w:rPr>
            </w:pPr>
          </w:p>
          <w:p w14:paraId="327EE378" w14:textId="77777777" w:rsidR="009459BC" w:rsidRPr="0020630E" w:rsidRDefault="009459BC" w:rsidP="001A7B47">
            <w:pPr>
              <w:spacing w:after="0" w:line="288" w:lineRule="auto"/>
              <w:jc w:val="center"/>
              <w:rPr>
                <w:rFonts w:eastAsia="Times New Roman" w:cs="Times New Roman"/>
                <w:sz w:val="28"/>
                <w:szCs w:val="28"/>
              </w:rPr>
            </w:pPr>
          </w:p>
          <w:p w14:paraId="48E948FC"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38A1D5F2" w14:textId="77777777" w:rsidR="009459BC" w:rsidRPr="0020630E" w:rsidRDefault="009459BC" w:rsidP="001A7B47">
            <w:pPr>
              <w:spacing w:after="0" w:line="288" w:lineRule="auto"/>
              <w:jc w:val="center"/>
              <w:rPr>
                <w:rFonts w:eastAsia="Times New Roman" w:cs="Times New Roman"/>
                <w:sz w:val="28"/>
                <w:szCs w:val="28"/>
              </w:rPr>
            </w:pPr>
          </w:p>
          <w:p w14:paraId="33997C0F"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22390871" w14:textId="77777777" w:rsidR="009459BC" w:rsidRPr="0020630E" w:rsidRDefault="009459BC" w:rsidP="001A7B47">
            <w:pPr>
              <w:spacing w:after="0" w:line="288" w:lineRule="auto"/>
              <w:jc w:val="center"/>
              <w:rPr>
                <w:rFonts w:eastAsia="Times New Roman" w:cs="Times New Roman"/>
                <w:sz w:val="28"/>
                <w:szCs w:val="28"/>
              </w:rPr>
            </w:pPr>
          </w:p>
          <w:p w14:paraId="0105AB59"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518B3612" w14:textId="77777777" w:rsidR="009459BC" w:rsidRPr="0020630E" w:rsidRDefault="009459BC" w:rsidP="001A7B47">
            <w:pPr>
              <w:spacing w:after="0" w:line="288" w:lineRule="auto"/>
              <w:jc w:val="center"/>
              <w:rPr>
                <w:rFonts w:eastAsia="Times New Roman" w:cs="Times New Roman"/>
                <w:sz w:val="28"/>
                <w:szCs w:val="28"/>
              </w:rPr>
            </w:pPr>
          </w:p>
          <w:p w14:paraId="64A627FB"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5558AC83"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45DEFFBF" w14:textId="77777777" w:rsidR="009459BC" w:rsidRPr="0020630E" w:rsidRDefault="009459BC" w:rsidP="001A7B47">
            <w:pPr>
              <w:spacing w:after="0" w:line="288" w:lineRule="auto"/>
              <w:jc w:val="center"/>
              <w:rPr>
                <w:rFonts w:eastAsia="Times New Roman" w:cs="Times New Roman"/>
                <w:sz w:val="28"/>
                <w:szCs w:val="28"/>
              </w:rPr>
            </w:pPr>
          </w:p>
          <w:p w14:paraId="17061A48" w14:textId="77777777" w:rsidR="009459BC" w:rsidRPr="0020630E" w:rsidRDefault="009459BC" w:rsidP="001A7B47">
            <w:pPr>
              <w:spacing w:after="0" w:line="288" w:lineRule="auto"/>
              <w:jc w:val="center"/>
              <w:rPr>
                <w:rFonts w:eastAsia="Times New Roman" w:cs="Times New Roman"/>
                <w:sz w:val="28"/>
                <w:szCs w:val="28"/>
              </w:rPr>
            </w:pPr>
            <w:r w:rsidRPr="0020630E">
              <w:rPr>
                <w:rFonts w:eastAsia="Times New Roman" w:cs="Times New Roman"/>
                <w:sz w:val="28"/>
                <w:szCs w:val="28"/>
              </w:rPr>
              <w:t>4</w:t>
            </w:r>
          </w:p>
          <w:p w14:paraId="602AF21A" w14:textId="77777777" w:rsidR="009459BC" w:rsidRPr="0020630E" w:rsidRDefault="009459BC" w:rsidP="001A7B47">
            <w:pPr>
              <w:spacing w:after="0" w:line="288" w:lineRule="auto"/>
              <w:jc w:val="center"/>
              <w:rPr>
                <w:rFonts w:eastAsia="Times New Roman" w:cs="Times New Roman"/>
                <w:sz w:val="28"/>
                <w:szCs w:val="28"/>
              </w:rPr>
            </w:pPr>
          </w:p>
        </w:tc>
        <w:tc>
          <w:tcPr>
            <w:tcW w:w="812" w:type="dxa"/>
            <w:tcBorders>
              <w:top w:val="single" w:sz="4" w:space="0" w:color="auto"/>
              <w:left w:val="single" w:sz="4" w:space="0" w:color="auto"/>
              <w:bottom w:val="single" w:sz="4" w:space="0" w:color="auto"/>
              <w:right w:val="single" w:sz="4" w:space="0" w:color="auto"/>
            </w:tcBorders>
          </w:tcPr>
          <w:p w14:paraId="6A96C741"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2</w:t>
            </w:r>
          </w:p>
          <w:p w14:paraId="3566F376" w14:textId="77777777" w:rsidR="009459BC" w:rsidRPr="0020630E" w:rsidRDefault="009459BC" w:rsidP="001A7B47">
            <w:pPr>
              <w:spacing w:after="0" w:line="288" w:lineRule="auto"/>
              <w:jc w:val="center"/>
              <w:rPr>
                <w:rFonts w:eastAsia="Times New Roman" w:cs="Times New Roman"/>
                <w:b/>
                <w:sz w:val="28"/>
                <w:szCs w:val="28"/>
              </w:rPr>
            </w:pPr>
          </w:p>
          <w:p w14:paraId="4996D075" w14:textId="77777777" w:rsidR="009459BC" w:rsidRPr="0020630E" w:rsidRDefault="009459BC" w:rsidP="001A7B47">
            <w:pPr>
              <w:spacing w:after="0" w:line="288" w:lineRule="auto"/>
              <w:jc w:val="center"/>
              <w:rPr>
                <w:rFonts w:eastAsia="Times New Roman" w:cs="Times New Roman"/>
                <w:b/>
                <w:sz w:val="28"/>
                <w:szCs w:val="28"/>
              </w:rPr>
            </w:pPr>
          </w:p>
          <w:p w14:paraId="39C7E322" w14:textId="77777777" w:rsidR="009459BC" w:rsidRPr="0020630E" w:rsidRDefault="009459BC" w:rsidP="001A7B47">
            <w:pPr>
              <w:spacing w:after="0" w:line="288" w:lineRule="auto"/>
              <w:jc w:val="center"/>
              <w:rPr>
                <w:rFonts w:eastAsia="Times New Roman" w:cs="Times New Roman"/>
                <w:b/>
                <w:sz w:val="28"/>
                <w:szCs w:val="28"/>
              </w:rPr>
            </w:pPr>
          </w:p>
          <w:p w14:paraId="446165E5" w14:textId="77777777" w:rsidR="009459BC" w:rsidRPr="0020630E" w:rsidRDefault="009459BC" w:rsidP="001A7B47">
            <w:pPr>
              <w:spacing w:after="0" w:line="288" w:lineRule="auto"/>
              <w:jc w:val="center"/>
              <w:rPr>
                <w:rFonts w:eastAsia="Times New Roman" w:cs="Times New Roman"/>
                <w:b/>
                <w:sz w:val="28"/>
                <w:szCs w:val="28"/>
              </w:rPr>
            </w:pPr>
          </w:p>
          <w:p w14:paraId="678ED429" w14:textId="77777777" w:rsidR="009459BC" w:rsidRPr="0020630E" w:rsidRDefault="009459BC" w:rsidP="001A7B47">
            <w:pPr>
              <w:spacing w:after="0" w:line="288" w:lineRule="auto"/>
              <w:jc w:val="center"/>
              <w:rPr>
                <w:rFonts w:eastAsia="Times New Roman" w:cs="Times New Roman"/>
                <w:b/>
                <w:sz w:val="28"/>
                <w:szCs w:val="28"/>
              </w:rPr>
            </w:pPr>
          </w:p>
          <w:p w14:paraId="6D6E1E28" w14:textId="77777777" w:rsidR="009459BC" w:rsidRPr="0020630E" w:rsidRDefault="009459BC" w:rsidP="001A7B47">
            <w:pPr>
              <w:spacing w:after="0" w:line="288" w:lineRule="auto"/>
              <w:jc w:val="center"/>
              <w:rPr>
                <w:rFonts w:eastAsia="Times New Roman" w:cs="Times New Roman"/>
                <w:b/>
                <w:sz w:val="28"/>
                <w:szCs w:val="28"/>
              </w:rPr>
            </w:pPr>
          </w:p>
          <w:p w14:paraId="3487C8A3" w14:textId="77777777" w:rsidR="009459BC" w:rsidRPr="0020630E" w:rsidRDefault="009459BC" w:rsidP="001A7B47">
            <w:pPr>
              <w:spacing w:after="0" w:line="288" w:lineRule="auto"/>
              <w:jc w:val="center"/>
              <w:rPr>
                <w:rFonts w:eastAsia="Times New Roman" w:cs="Times New Roman"/>
                <w:b/>
                <w:sz w:val="28"/>
                <w:szCs w:val="28"/>
              </w:rPr>
            </w:pPr>
          </w:p>
          <w:p w14:paraId="5828E277" w14:textId="77777777" w:rsidR="009459BC" w:rsidRPr="0020630E" w:rsidRDefault="009459BC" w:rsidP="001A7B47">
            <w:pPr>
              <w:spacing w:after="0" w:line="288" w:lineRule="auto"/>
              <w:jc w:val="center"/>
              <w:rPr>
                <w:rFonts w:eastAsia="Times New Roman" w:cs="Times New Roman"/>
                <w:b/>
                <w:sz w:val="28"/>
                <w:szCs w:val="28"/>
              </w:rPr>
            </w:pPr>
          </w:p>
          <w:p w14:paraId="3384D37C" w14:textId="77777777" w:rsidR="009459BC" w:rsidRPr="0020630E" w:rsidRDefault="009459BC" w:rsidP="001A7B47">
            <w:pPr>
              <w:spacing w:after="0" w:line="288" w:lineRule="auto"/>
              <w:jc w:val="center"/>
              <w:rPr>
                <w:rFonts w:eastAsia="Times New Roman" w:cs="Times New Roman"/>
                <w:b/>
                <w:sz w:val="28"/>
                <w:szCs w:val="28"/>
              </w:rPr>
            </w:pPr>
          </w:p>
          <w:p w14:paraId="09B2173D" w14:textId="77777777" w:rsidR="009459BC" w:rsidRPr="0020630E" w:rsidRDefault="009459BC" w:rsidP="001A7B47">
            <w:pPr>
              <w:spacing w:after="0" w:line="288" w:lineRule="auto"/>
              <w:jc w:val="center"/>
              <w:rPr>
                <w:rFonts w:eastAsia="Times New Roman" w:cs="Times New Roman"/>
                <w:b/>
                <w:sz w:val="28"/>
                <w:szCs w:val="28"/>
              </w:rPr>
            </w:pPr>
          </w:p>
          <w:p w14:paraId="103234D0" w14:textId="77777777" w:rsidR="009459BC" w:rsidRPr="0020630E" w:rsidRDefault="009459BC" w:rsidP="001A7B47">
            <w:pPr>
              <w:spacing w:after="0" w:line="288" w:lineRule="auto"/>
              <w:jc w:val="center"/>
              <w:rPr>
                <w:rFonts w:eastAsia="Times New Roman" w:cs="Times New Roman"/>
                <w:b/>
                <w:sz w:val="28"/>
                <w:szCs w:val="28"/>
              </w:rPr>
            </w:pPr>
          </w:p>
          <w:p w14:paraId="7120C522" w14:textId="77777777" w:rsidR="009459BC" w:rsidRPr="0020630E" w:rsidRDefault="009459BC" w:rsidP="001A7B47">
            <w:pPr>
              <w:spacing w:after="0" w:line="288" w:lineRule="auto"/>
              <w:jc w:val="center"/>
              <w:rPr>
                <w:rFonts w:eastAsia="Times New Roman" w:cs="Times New Roman"/>
                <w:b/>
                <w:sz w:val="28"/>
                <w:szCs w:val="28"/>
              </w:rPr>
            </w:pPr>
          </w:p>
          <w:p w14:paraId="1137A4B0" w14:textId="77777777" w:rsidR="009459BC" w:rsidRPr="0020630E" w:rsidRDefault="009459BC" w:rsidP="001A7B47">
            <w:pPr>
              <w:spacing w:after="0" w:line="288" w:lineRule="auto"/>
              <w:jc w:val="center"/>
              <w:rPr>
                <w:rFonts w:eastAsia="Times New Roman" w:cs="Times New Roman"/>
                <w:b/>
                <w:sz w:val="28"/>
                <w:szCs w:val="28"/>
              </w:rPr>
            </w:pPr>
          </w:p>
          <w:p w14:paraId="1EB5A6D1" w14:textId="77777777" w:rsidR="009459BC" w:rsidRPr="0020630E" w:rsidRDefault="009459BC" w:rsidP="001A7B47">
            <w:pPr>
              <w:spacing w:after="0" w:line="288" w:lineRule="auto"/>
              <w:jc w:val="center"/>
              <w:rPr>
                <w:rFonts w:eastAsia="Times New Roman" w:cs="Times New Roman"/>
                <w:b/>
                <w:sz w:val="28"/>
                <w:szCs w:val="28"/>
              </w:rPr>
            </w:pPr>
          </w:p>
          <w:p w14:paraId="39CD6037" w14:textId="77777777" w:rsidR="009459BC" w:rsidRPr="0020630E" w:rsidRDefault="009459BC" w:rsidP="001A7B47">
            <w:pPr>
              <w:spacing w:after="0" w:line="288" w:lineRule="auto"/>
              <w:jc w:val="center"/>
              <w:rPr>
                <w:rFonts w:eastAsia="Times New Roman" w:cs="Times New Roman"/>
                <w:b/>
                <w:sz w:val="28"/>
                <w:szCs w:val="28"/>
              </w:rPr>
            </w:pPr>
          </w:p>
          <w:p w14:paraId="16F0F1FA" w14:textId="77777777" w:rsidR="009459BC" w:rsidRPr="0020630E" w:rsidRDefault="009459BC" w:rsidP="001A7B47">
            <w:pPr>
              <w:spacing w:after="0" w:line="288" w:lineRule="auto"/>
              <w:jc w:val="center"/>
              <w:rPr>
                <w:rFonts w:eastAsia="Times New Roman" w:cs="Times New Roman"/>
                <w:b/>
                <w:sz w:val="28"/>
                <w:szCs w:val="28"/>
              </w:rPr>
            </w:pPr>
          </w:p>
          <w:p w14:paraId="347FCF0D" w14:textId="77777777" w:rsidR="009459BC" w:rsidRPr="0020630E" w:rsidRDefault="009459BC" w:rsidP="001A7B47">
            <w:pPr>
              <w:spacing w:after="0" w:line="288" w:lineRule="auto"/>
              <w:jc w:val="center"/>
              <w:rPr>
                <w:rFonts w:eastAsia="Times New Roman" w:cs="Times New Roman"/>
                <w:b/>
                <w:sz w:val="28"/>
                <w:szCs w:val="28"/>
              </w:rPr>
            </w:pPr>
          </w:p>
          <w:p w14:paraId="2636E749" w14:textId="77777777" w:rsidR="009459BC" w:rsidRPr="0020630E" w:rsidRDefault="009459BC" w:rsidP="001A7B47">
            <w:pPr>
              <w:spacing w:after="0" w:line="288" w:lineRule="auto"/>
              <w:jc w:val="center"/>
              <w:rPr>
                <w:rFonts w:eastAsia="Times New Roman" w:cs="Times New Roman"/>
                <w:b/>
                <w:sz w:val="28"/>
                <w:szCs w:val="28"/>
              </w:rPr>
            </w:pPr>
          </w:p>
          <w:p w14:paraId="2353B2E3" w14:textId="77777777" w:rsidR="009459BC" w:rsidRPr="0020630E" w:rsidRDefault="009459BC" w:rsidP="001A7B47">
            <w:pPr>
              <w:spacing w:after="0" w:line="288" w:lineRule="auto"/>
              <w:jc w:val="center"/>
              <w:rPr>
                <w:rFonts w:eastAsia="Times New Roman" w:cs="Times New Roman"/>
                <w:b/>
                <w:sz w:val="28"/>
                <w:szCs w:val="28"/>
              </w:rPr>
            </w:pPr>
          </w:p>
          <w:p w14:paraId="5D02805C" w14:textId="77777777" w:rsidR="009459BC" w:rsidRPr="0020630E" w:rsidRDefault="009459BC" w:rsidP="001A7B47">
            <w:pPr>
              <w:spacing w:after="0" w:line="288" w:lineRule="auto"/>
              <w:jc w:val="center"/>
              <w:rPr>
                <w:rFonts w:eastAsia="Times New Roman" w:cs="Times New Roman"/>
                <w:b/>
                <w:sz w:val="28"/>
                <w:szCs w:val="28"/>
              </w:rPr>
            </w:pPr>
          </w:p>
          <w:p w14:paraId="440337B7" w14:textId="77777777" w:rsidR="009459BC" w:rsidRPr="0020630E" w:rsidRDefault="009459BC" w:rsidP="001A7B47">
            <w:pPr>
              <w:spacing w:after="0" w:line="288" w:lineRule="auto"/>
              <w:jc w:val="center"/>
              <w:rPr>
                <w:rFonts w:eastAsia="Times New Roman" w:cs="Times New Roman"/>
                <w:b/>
                <w:sz w:val="28"/>
                <w:szCs w:val="28"/>
              </w:rPr>
            </w:pPr>
          </w:p>
          <w:p w14:paraId="4A7D4FB5" w14:textId="77777777" w:rsidR="009459BC" w:rsidRPr="0020630E" w:rsidRDefault="009459BC" w:rsidP="001A7B47">
            <w:pPr>
              <w:spacing w:after="0" w:line="288" w:lineRule="auto"/>
              <w:jc w:val="center"/>
              <w:rPr>
                <w:rFonts w:eastAsia="Times New Roman" w:cs="Times New Roman"/>
                <w:b/>
                <w:sz w:val="28"/>
                <w:szCs w:val="28"/>
              </w:rPr>
            </w:pPr>
          </w:p>
          <w:p w14:paraId="44679FA1" w14:textId="77777777" w:rsidR="009459BC" w:rsidRPr="0020630E" w:rsidRDefault="009459BC" w:rsidP="001A7B47">
            <w:pPr>
              <w:spacing w:after="0" w:line="288" w:lineRule="auto"/>
              <w:jc w:val="center"/>
              <w:rPr>
                <w:rFonts w:eastAsia="Times New Roman" w:cs="Times New Roman"/>
                <w:b/>
                <w:sz w:val="28"/>
                <w:szCs w:val="28"/>
              </w:rPr>
            </w:pPr>
          </w:p>
          <w:p w14:paraId="5663CB43" w14:textId="77777777" w:rsidR="009459BC" w:rsidRPr="0020630E" w:rsidRDefault="009459BC" w:rsidP="001A7B47">
            <w:pPr>
              <w:spacing w:after="0" w:line="288" w:lineRule="auto"/>
              <w:jc w:val="center"/>
              <w:rPr>
                <w:rFonts w:eastAsia="Times New Roman" w:cs="Times New Roman"/>
                <w:b/>
                <w:sz w:val="28"/>
                <w:szCs w:val="28"/>
              </w:rPr>
            </w:pPr>
          </w:p>
          <w:p w14:paraId="4D79B922" w14:textId="77777777" w:rsidR="009459BC" w:rsidRPr="0020630E" w:rsidRDefault="009459BC" w:rsidP="001A7B47">
            <w:pPr>
              <w:spacing w:after="0" w:line="288" w:lineRule="auto"/>
              <w:jc w:val="center"/>
              <w:rPr>
                <w:rFonts w:eastAsia="Times New Roman" w:cs="Times New Roman"/>
                <w:b/>
                <w:sz w:val="28"/>
                <w:szCs w:val="28"/>
              </w:rPr>
            </w:pPr>
          </w:p>
          <w:p w14:paraId="51C0277D" w14:textId="77777777" w:rsidR="009459BC" w:rsidRPr="0020630E" w:rsidRDefault="009459BC" w:rsidP="001A7B47">
            <w:pPr>
              <w:spacing w:after="0" w:line="288" w:lineRule="auto"/>
              <w:jc w:val="center"/>
              <w:rPr>
                <w:rFonts w:eastAsia="Times New Roman" w:cs="Times New Roman"/>
                <w:b/>
                <w:sz w:val="28"/>
                <w:szCs w:val="28"/>
              </w:rPr>
            </w:pPr>
          </w:p>
          <w:p w14:paraId="53B7D3F4" w14:textId="77777777" w:rsidR="009459BC" w:rsidRPr="0020630E" w:rsidRDefault="009459BC" w:rsidP="001A7B47">
            <w:pPr>
              <w:spacing w:after="0" w:line="288" w:lineRule="auto"/>
              <w:jc w:val="center"/>
              <w:rPr>
                <w:rFonts w:eastAsia="Times New Roman" w:cs="Times New Roman"/>
                <w:bCs/>
                <w:sz w:val="28"/>
                <w:szCs w:val="28"/>
              </w:rPr>
            </w:pPr>
            <w:r w:rsidRPr="0020630E">
              <w:rPr>
                <w:rFonts w:eastAsia="Times New Roman" w:cs="Times New Roman"/>
                <w:bCs/>
                <w:sz w:val="28"/>
                <w:szCs w:val="28"/>
              </w:rPr>
              <w:t>2</w:t>
            </w:r>
          </w:p>
        </w:tc>
      </w:tr>
      <w:tr w:rsidR="0020630E" w:rsidRPr="0020630E" w14:paraId="604F7538" w14:textId="77777777" w:rsidTr="001A7B47">
        <w:trPr>
          <w:trHeight w:val="420"/>
        </w:trPr>
        <w:tc>
          <w:tcPr>
            <w:tcW w:w="580" w:type="dxa"/>
            <w:tcBorders>
              <w:top w:val="single" w:sz="4" w:space="0" w:color="auto"/>
              <w:left w:val="single" w:sz="4" w:space="0" w:color="auto"/>
              <w:bottom w:val="single" w:sz="4" w:space="0" w:color="auto"/>
              <w:right w:val="single" w:sz="4" w:space="0" w:color="auto"/>
            </w:tcBorders>
            <w:vAlign w:val="center"/>
          </w:tcPr>
          <w:p w14:paraId="3420885F" w14:textId="77777777" w:rsidR="009459BC" w:rsidRPr="0020630E" w:rsidRDefault="009459BC" w:rsidP="001A7B47">
            <w:pPr>
              <w:spacing w:after="0" w:line="288" w:lineRule="auto"/>
              <w:jc w:val="center"/>
              <w:rPr>
                <w:rFonts w:eastAsia="Times New Roman" w:cs="Times New Roman"/>
                <w:sz w:val="28"/>
                <w:szCs w:val="28"/>
              </w:rPr>
            </w:pPr>
          </w:p>
        </w:tc>
        <w:tc>
          <w:tcPr>
            <w:tcW w:w="5043" w:type="dxa"/>
            <w:tcBorders>
              <w:top w:val="single" w:sz="4" w:space="0" w:color="auto"/>
              <w:left w:val="single" w:sz="4" w:space="0" w:color="auto"/>
              <w:bottom w:val="single" w:sz="4" w:space="0" w:color="auto"/>
              <w:right w:val="single" w:sz="4" w:space="0" w:color="auto"/>
            </w:tcBorders>
          </w:tcPr>
          <w:p w14:paraId="5F1C622D"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b/>
                <w:sz w:val="28"/>
                <w:szCs w:val="28"/>
              </w:rPr>
              <w:t>Bài 4: Thi công mạch ứng dụng</w:t>
            </w:r>
          </w:p>
          <w:p w14:paraId="5EEF44FE"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lastRenderedPageBreak/>
              <w:t>1. Thiết kế sơ đồ nguyên lý và mạch in</w:t>
            </w:r>
          </w:p>
          <w:p w14:paraId="1C36ACA7" w14:textId="77777777" w:rsidR="009459BC" w:rsidRPr="0020630E" w:rsidRDefault="009459BC" w:rsidP="001A7B47">
            <w:pPr>
              <w:spacing w:after="0" w:line="288" w:lineRule="auto"/>
              <w:rPr>
                <w:rFonts w:eastAsia="Times New Roman" w:cs="Times New Roman"/>
                <w:sz w:val="28"/>
                <w:szCs w:val="28"/>
              </w:rPr>
            </w:pPr>
            <w:r w:rsidRPr="0020630E">
              <w:rPr>
                <w:rFonts w:eastAsia="Times New Roman" w:cs="Times New Roman"/>
                <w:sz w:val="28"/>
                <w:szCs w:val="28"/>
              </w:rPr>
              <w:t xml:space="preserve">2. Thi công mạch </w:t>
            </w:r>
          </w:p>
          <w:p w14:paraId="788A371D" w14:textId="77777777" w:rsidR="009459BC" w:rsidRPr="0020630E" w:rsidRDefault="009459BC" w:rsidP="001A7B47">
            <w:pPr>
              <w:spacing w:after="0" w:line="288" w:lineRule="auto"/>
              <w:rPr>
                <w:rFonts w:eastAsia="Times New Roman" w:cs="Times New Roman"/>
                <w:b/>
                <w:sz w:val="28"/>
                <w:szCs w:val="28"/>
              </w:rPr>
            </w:pPr>
            <w:r w:rsidRPr="0020630E">
              <w:rPr>
                <w:rFonts w:eastAsia="Times New Roman" w:cs="Times New Roman"/>
                <w:sz w:val="28"/>
                <w:szCs w:val="28"/>
              </w:rPr>
              <w:t>3. Lập trình cho mạch</w:t>
            </w:r>
          </w:p>
        </w:tc>
        <w:tc>
          <w:tcPr>
            <w:tcW w:w="782" w:type="dxa"/>
            <w:tcBorders>
              <w:top w:val="single" w:sz="4" w:space="0" w:color="auto"/>
              <w:left w:val="single" w:sz="4" w:space="0" w:color="auto"/>
              <w:bottom w:val="single" w:sz="4" w:space="0" w:color="auto"/>
              <w:right w:val="single" w:sz="4" w:space="0" w:color="auto"/>
            </w:tcBorders>
          </w:tcPr>
          <w:p w14:paraId="6971596E"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lastRenderedPageBreak/>
              <w:t>12</w:t>
            </w:r>
          </w:p>
        </w:tc>
        <w:tc>
          <w:tcPr>
            <w:tcW w:w="918" w:type="dxa"/>
            <w:tcBorders>
              <w:top w:val="single" w:sz="4" w:space="0" w:color="auto"/>
              <w:left w:val="single" w:sz="4" w:space="0" w:color="auto"/>
              <w:bottom w:val="single" w:sz="4" w:space="0" w:color="auto"/>
              <w:right w:val="single" w:sz="4" w:space="0" w:color="auto"/>
            </w:tcBorders>
          </w:tcPr>
          <w:p w14:paraId="3C80C194" w14:textId="77777777" w:rsidR="009459BC" w:rsidRPr="0020630E" w:rsidRDefault="009459BC" w:rsidP="001A7B47">
            <w:pPr>
              <w:spacing w:after="0" w:line="288" w:lineRule="auto"/>
              <w:jc w:val="center"/>
              <w:rPr>
                <w:rFonts w:eastAsia="Times New Roman" w:cs="Times New Roman"/>
                <w:b/>
                <w:sz w:val="28"/>
                <w:szCs w:val="28"/>
              </w:rPr>
            </w:pPr>
          </w:p>
        </w:tc>
        <w:tc>
          <w:tcPr>
            <w:tcW w:w="1107" w:type="dxa"/>
            <w:tcBorders>
              <w:top w:val="single" w:sz="4" w:space="0" w:color="auto"/>
              <w:left w:val="single" w:sz="4" w:space="0" w:color="auto"/>
              <w:bottom w:val="single" w:sz="4" w:space="0" w:color="auto"/>
              <w:right w:val="single" w:sz="4" w:space="0" w:color="auto"/>
            </w:tcBorders>
          </w:tcPr>
          <w:p w14:paraId="328F24D5"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12</w:t>
            </w:r>
          </w:p>
          <w:p w14:paraId="3884BF98" w14:textId="77777777" w:rsidR="009459BC" w:rsidRPr="0020630E" w:rsidRDefault="009459BC" w:rsidP="001A7B47">
            <w:pPr>
              <w:spacing w:after="0" w:line="288" w:lineRule="auto"/>
              <w:jc w:val="center"/>
              <w:rPr>
                <w:rFonts w:eastAsia="Times New Roman" w:cs="Times New Roman"/>
                <w:bCs/>
                <w:sz w:val="28"/>
                <w:szCs w:val="28"/>
              </w:rPr>
            </w:pPr>
            <w:r w:rsidRPr="0020630E">
              <w:rPr>
                <w:rFonts w:eastAsia="Times New Roman" w:cs="Times New Roman"/>
                <w:bCs/>
                <w:sz w:val="28"/>
                <w:szCs w:val="28"/>
              </w:rPr>
              <w:lastRenderedPageBreak/>
              <w:t>4</w:t>
            </w:r>
          </w:p>
          <w:p w14:paraId="57B6F73E" w14:textId="77777777" w:rsidR="009459BC" w:rsidRPr="0020630E" w:rsidRDefault="009459BC" w:rsidP="001A7B47">
            <w:pPr>
              <w:spacing w:after="0" w:line="288" w:lineRule="auto"/>
              <w:jc w:val="center"/>
              <w:rPr>
                <w:rFonts w:eastAsia="Times New Roman" w:cs="Times New Roman"/>
                <w:bCs/>
                <w:sz w:val="28"/>
                <w:szCs w:val="28"/>
              </w:rPr>
            </w:pPr>
            <w:r w:rsidRPr="0020630E">
              <w:rPr>
                <w:rFonts w:eastAsia="Times New Roman" w:cs="Times New Roman"/>
                <w:bCs/>
                <w:sz w:val="28"/>
                <w:szCs w:val="28"/>
              </w:rPr>
              <w:t>4</w:t>
            </w:r>
          </w:p>
          <w:p w14:paraId="2137FB3D"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Cs/>
                <w:sz w:val="28"/>
                <w:szCs w:val="28"/>
              </w:rPr>
              <w:t>4</w:t>
            </w:r>
          </w:p>
        </w:tc>
        <w:tc>
          <w:tcPr>
            <w:tcW w:w="812" w:type="dxa"/>
            <w:tcBorders>
              <w:top w:val="single" w:sz="4" w:space="0" w:color="auto"/>
              <w:left w:val="single" w:sz="4" w:space="0" w:color="auto"/>
              <w:bottom w:val="single" w:sz="4" w:space="0" w:color="auto"/>
              <w:right w:val="single" w:sz="4" w:space="0" w:color="auto"/>
            </w:tcBorders>
          </w:tcPr>
          <w:p w14:paraId="7BAE1458" w14:textId="77777777" w:rsidR="009459BC" w:rsidRPr="0020630E" w:rsidRDefault="009459BC" w:rsidP="001A7B47">
            <w:pPr>
              <w:spacing w:after="0" w:line="288" w:lineRule="auto"/>
              <w:jc w:val="center"/>
              <w:rPr>
                <w:rFonts w:eastAsia="Times New Roman" w:cs="Times New Roman"/>
                <w:b/>
                <w:sz w:val="28"/>
                <w:szCs w:val="28"/>
              </w:rPr>
            </w:pPr>
          </w:p>
        </w:tc>
      </w:tr>
      <w:tr w:rsidR="0020630E" w:rsidRPr="0020630E" w14:paraId="7D3E7E17" w14:textId="77777777" w:rsidTr="001A7B47">
        <w:trPr>
          <w:trHeight w:val="420"/>
        </w:trPr>
        <w:tc>
          <w:tcPr>
            <w:tcW w:w="580" w:type="dxa"/>
            <w:tcBorders>
              <w:top w:val="single" w:sz="4" w:space="0" w:color="auto"/>
              <w:left w:val="single" w:sz="4" w:space="0" w:color="auto"/>
              <w:bottom w:val="single" w:sz="4" w:space="0" w:color="auto"/>
              <w:right w:val="single" w:sz="4" w:space="0" w:color="auto"/>
            </w:tcBorders>
            <w:vAlign w:val="center"/>
          </w:tcPr>
          <w:p w14:paraId="6350CBEB" w14:textId="77777777" w:rsidR="009459BC" w:rsidRPr="0020630E" w:rsidRDefault="009459BC" w:rsidP="001A7B47">
            <w:pPr>
              <w:spacing w:after="0" w:line="288" w:lineRule="auto"/>
              <w:jc w:val="center"/>
              <w:rPr>
                <w:rFonts w:eastAsia="Times New Roman" w:cs="Times New Roman"/>
                <w:sz w:val="28"/>
                <w:szCs w:val="28"/>
              </w:rPr>
            </w:pPr>
          </w:p>
        </w:tc>
        <w:tc>
          <w:tcPr>
            <w:tcW w:w="5043" w:type="dxa"/>
            <w:tcBorders>
              <w:top w:val="single" w:sz="4" w:space="0" w:color="auto"/>
              <w:left w:val="single" w:sz="4" w:space="0" w:color="auto"/>
              <w:bottom w:val="single" w:sz="4" w:space="0" w:color="auto"/>
              <w:right w:val="single" w:sz="4" w:space="0" w:color="auto"/>
            </w:tcBorders>
            <w:hideMark/>
          </w:tcPr>
          <w:p w14:paraId="2DABE9C3"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Cộng</w:t>
            </w:r>
          </w:p>
        </w:tc>
        <w:tc>
          <w:tcPr>
            <w:tcW w:w="782" w:type="dxa"/>
            <w:tcBorders>
              <w:top w:val="single" w:sz="4" w:space="0" w:color="auto"/>
              <w:left w:val="single" w:sz="4" w:space="0" w:color="auto"/>
              <w:bottom w:val="single" w:sz="4" w:space="0" w:color="auto"/>
              <w:right w:val="single" w:sz="4" w:space="0" w:color="auto"/>
            </w:tcBorders>
            <w:hideMark/>
          </w:tcPr>
          <w:p w14:paraId="3733AD31"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105</w:t>
            </w:r>
          </w:p>
        </w:tc>
        <w:tc>
          <w:tcPr>
            <w:tcW w:w="918" w:type="dxa"/>
            <w:tcBorders>
              <w:top w:val="single" w:sz="4" w:space="0" w:color="auto"/>
              <w:left w:val="single" w:sz="4" w:space="0" w:color="auto"/>
              <w:bottom w:val="single" w:sz="4" w:space="0" w:color="auto"/>
              <w:right w:val="single" w:sz="4" w:space="0" w:color="auto"/>
            </w:tcBorders>
            <w:hideMark/>
          </w:tcPr>
          <w:p w14:paraId="5487F1FD"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45</w:t>
            </w:r>
          </w:p>
        </w:tc>
        <w:tc>
          <w:tcPr>
            <w:tcW w:w="1107" w:type="dxa"/>
            <w:tcBorders>
              <w:top w:val="single" w:sz="4" w:space="0" w:color="auto"/>
              <w:left w:val="single" w:sz="4" w:space="0" w:color="auto"/>
              <w:bottom w:val="single" w:sz="4" w:space="0" w:color="auto"/>
              <w:right w:val="single" w:sz="4" w:space="0" w:color="auto"/>
            </w:tcBorders>
            <w:hideMark/>
          </w:tcPr>
          <w:p w14:paraId="7E5B51CB"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56</w:t>
            </w:r>
          </w:p>
        </w:tc>
        <w:tc>
          <w:tcPr>
            <w:tcW w:w="812" w:type="dxa"/>
            <w:tcBorders>
              <w:top w:val="single" w:sz="4" w:space="0" w:color="auto"/>
              <w:left w:val="single" w:sz="4" w:space="0" w:color="auto"/>
              <w:bottom w:val="single" w:sz="4" w:space="0" w:color="auto"/>
              <w:right w:val="single" w:sz="4" w:space="0" w:color="auto"/>
            </w:tcBorders>
            <w:hideMark/>
          </w:tcPr>
          <w:p w14:paraId="105DE59D" w14:textId="77777777" w:rsidR="009459BC" w:rsidRPr="0020630E" w:rsidRDefault="009459BC" w:rsidP="001A7B47">
            <w:pPr>
              <w:spacing w:after="0" w:line="288" w:lineRule="auto"/>
              <w:jc w:val="center"/>
              <w:rPr>
                <w:rFonts w:eastAsia="Times New Roman" w:cs="Times New Roman"/>
                <w:b/>
                <w:sz w:val="28"/>
                <w:szCs w:val="28"/>
              </w:rPr>
            </w:pPr>
            <w:r w:rsidRPr="0020630E">
              <w:rPr>
                <w:rFonts w:eastAsia="Times New Roman" w:cs="Times New Roman"/>
                <w:b/>
                <w:sz w:val="28"/>
                <w:szCs w:val="28"/>
              </w:rPr>
              <w:t>4</w:t>
            </w:r>
          </w:p>
        </w:tc>
      </w:tr>
    </w:tbl>
    <w:p w14:paraId="61783230" w14:textId="449AF4E8" w:rsidR="009459BC" w:rsidRPr="0020630E" w:rsidRDefault="009459BC" w:rsidP="009459BC">
      <w:pPr>
        <w:spacing w:before="120" w:line="240" w:lineRule="auto"/>
        <w:jc w:val="both"/>
        <w:rPr>
          <w:rFonts w:eastAsia="Times New Roman" w:cs="Times New Roman"/>
          <w:sz w:val="28"/>
          <w:szCs w:val="28"/>
        </w:rPr>
      </w:pPr>
      <w:r w:rsidRPr="0020630E">
        <w:rPr>
          <w:rFonts w:eastAsia="Times New Roman" w:cs="Times New Roman"/>
          <w:sz w:val="28"/>
          <w:szCs w:val="28"/>
        </w:rPr>
        <w:t>2. Nội dung chi tiết:</w:t>
      </w:r>
    </w:p>
    <w:p w14:paraId="5B2A42C3" w14:textId="6C0EC055" w:rsidR="009459BC" w:rsidRPr="0020630E" w:rsidRDefault="009459BC" w:rsidP="00974A70">
      <w:pPr>
        <w:spacing w:after="0" w:line="312" w:lineRule="auto"/>
        <w:jc w:val="both"/>
        <w:rPr>
          <w:rFonts w:eastAsia="Times New Roman" w:cs="Times New Roman"/>
          <w:b/>
          <w:bCs/>
          <w:sz w:val="28"/>
          <w:szCs w:val="28"/>
        </w:rPr>
      </w:pPr>
      <w:r w:rsidRPr="0020630E">
        <w:rPr>
          <w:rFonts w:eastAsia="Times New Roman" w:cs="Times New Roman"/>
          <w:b/>
          <w:bCs/>
          <w:sz w:val="28"/>
          <w:szCs w:val="28"/>
        </w:rPr>
        <w:t>Bài mở đầu</w:t>
      </w:r>
    </w:p>
    <w:p w14:paraId="7F501F2F" w14:textId="72CEE5EE" w:rsidR="009459BC" w:rsidRPr="0020630E" w:rsidRDefault="009459BC" w:rsidP="00974A70">
      <w:pPr>
        <w:spacing w:after="0" w:line="312" w:lineRule="auto"/>
        <w:rPr>
          <w:rFonts w:eastAsia="Times New Roman" w:cs="Times New Roman"/>
          <w:i/>
          <w:sz w:val="28"/>
          <w:szCs w:val="28"/>
        </w:rPr>
      </w:pPr>
      <w:r w:rsidRPr="0020630E">
        <w:rPr>
          <w:rFonts w:eastAsia="Times New Roman" w:cs="Times New Roman"/>
          <w:b/>
          <w:sz w:val="28"/>
          <w:szCs w:val="28"/>
        </w:rPr>
        <w:t>Bài 1</w:t>
      </w:r>
      <w:r w:rsidR="006E69C7">
        <w:rPr>
          <w:rFonts w:eastAsia="Times New Roman" w:cs="Times New Roman"/>
          <w:b/>
          <w:sz w:val="28"/>
          <w:szCs w:val="28"/>
        </w:rPr>
        <w:t>.</w:t>
      </w:r>
      <w:r w:rsidRPr="0020630E">
        <w:rPr>
          <w:rFonts w:eastAsia="Times New Roman" w:cs="Times New Roman"/>
          <w:b/>
          <w:sz w:val="28"/>
          <w:szCs w:val="28"/>
        </w:rPr>
        <w:tab/>
        <w:t>Tổng Quan</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0028462C" w:rsidRPr="0020630E">
        <w:rPr>
          <w:rFonts w:eastAsia="Times New Roman" w:cs="Times New Roman"/>
          <w:sz w:val="28"/>
          <w:szCs w:val="28"/>
        </w:rPr>
        <w:tab/>
      </w:r>
      <w:r w:rsidRPr="0020630E">
        <w:rPr>
          <w:rFonts w:eastAsia="Times New Roman" w:cs="Times New Roman"/>
          <w:i/>
          <w:sz w:val="28"/>
          <w:szCs w:val="28"/>
        </w:rPr>
        <w:t>Thời gian: 9 giờ</w:t>
      </w:r>
    </w:p>
    <w:p w14:paraId="26CD2290"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Mục tiêu:</w:t>
      </w:r>
    </w:p>
    <w:p w14:paraId="26B3ACF4" w14:textId="613D7BD5"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Trình bày đ</w:t>
      </w:r>
      <w:r w:rsidR="008B5462" w:rsidRPr="0020630E">
        <w:rPr>
          <w:rFonts w:eastAsia="Times New Roman" w:cs="Times New Roman"/>
          <w:spacing w:val="6"/>
          <w:sz w:val="28"/>
          <w:szCs w:val="28"/>
        </w:rPr>
        <w:t>ượ</w:t>
      </w:r>
      <w:r w:rsidRPr="0020630E">
        <w:rPr>
          <w:rFonts w:eastAsia="Times New Roman" w:cs="Times New Roman"/>
          <w:spacing w:val="6"/>
          <w:sz w:val="28"/>
          <w:szCs w:val="28"/>
        </w:rPr>
        <w:t>c arduino là gì</w:t>
      </w:r>
      <w:r w:rsidR="008B5462" w:rsidRPr="0020630E">
        <w:rPr>
          <w:rFonts w:eastAsia="Times New Roman" w:cs="Times New Roman"/>
          <w:spacing w:val="6"/>
          <w:sz w:val="28"/>
          <w:szCs w:val="28"/>
        </w:rPr>
        <w:t>?</w:t>
      </w:r>
    </w:p>
    <w:p w14:paraId="55FEE0C9"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Trình bày được các thành phần phần cứng cơ bản của bo arduino.</w:t>
      </w:r>
    </w:p>
    <w:p w14:paraId="2E025830"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Nêu được chức năng các thành phần trên bo arduino.</w:t>
      </w:r>
    </w:p>
    <w:p w14:paraId="2AFDE2C2"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-Tải và cài đặt được phần mềm IDE cho arduino.</w:t>
      </w:r>
    </w:p>
    <w:p w14:paraId="68F10497"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Làm quen với giao diện của phần mêm IDE lập trình cho arduino</w:t>
      </w:r>
    </w:p>
    <w:p w14:paraId="014A0614"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 Nội dung bài:</w:t>
      </w:r>
    </w:p>
    <w:p w14:paraId="0FD7CBFD"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2.1. Giới thiệu chung</w:t>
      </w:r>
    </w:p>
    <w:p w14:paraId="64B96E85" w14:textId="0EC48A53"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2.1.1. Arduino là gì</w:t>
      </w:r>
      <w:r w:rsidR="008B5462" w:rsidRPr="0020630E">
        <w:rPr>
          <w:rFonts w:eastAsia="Times New Roman" w:cs="Times New Roman"/>
          <w:sz w:val="28"/>
          <w:szCs w:val="28"/>
        </w:rPr>
        <w:t>?</w:t>
      </w:r>
    </w:p>
    <w:p w14:paraId="38D1BFD8" w14:textId="1562D594"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2.1.2. Học arduino như thế nào cho hiệu quả</w:t>
      </w:r>
      <w:r w:rsidR="008B0F00" w:rsidRPr="0020630E">
        <w:rPr>
          <w:rFonts w:eastAsia="Times New Roman" w:cs="Times New Roman"/>
          <w:sz w:val="28"/>
          <w:szCs w:val="28"/>
        </w:rPr>
        <w:t>?</w:t>
      </w:r>
    </w:p>
    <w:p w14:paraId="61B98341" w14:textId="1BC95231"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2.1.3. Tại sao chọn arduino</w:t>
      </w:r>
      <w:r w:rsidR="008B0F00" w:rsidRPr="0020630E">
        <w:rPr>
          <w:rFonts w:eastAsia="Times New Roman" w:cs="Times New Roman"/>
          <w:sz w:val="28"/>
          <w:szCs w:val="28"/>
        </w:rPr>
        <w:t>?</w:t>
      </w:r>
    </w:p>
    <w:p w14:paraId="24ED40E3"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2.2. Phần cứng của Arduino UNO R3</w:t>
      </w:r>
    </w:p>
    <w:p w14:paraId="3CDF0A00"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2.2.1. IC Atmega 16U2</w:t>
      </w:r>
    </w:p>
    <w:p w14:paraId="538F6B0E"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2.2.2. Cổng nguồn ngoài</w:t>
      </w:r>
    </w:p>
    <w:p w14:paraId="400AD5BF"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2.2.3. Cổng USB</w:t>
      </w:r>
    </w:p>
    <w:p w14:paraId="7AB6DC2C"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2.2.4. Nút reset</w:t>
      </w:r>
    </w:p>
    <w:p w14:paraId="54297161"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2.2.5. ICSP của Atmega 16U2</w:t>
      </w:r>
    </w:p>
    <w:p w14:paraId="54EF7792"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2.2.6. Các chân xuất tín hiệu ra</w:t>
      </w:r>
    </w:p>
    <w:p w14:paraId="01CAF402"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2.2.7 IC Atmega 328</w:t>
      </w:r>
    </w:p>
    <w:p w14:paraId="61FFADA4"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2.2.8. ICSP của Atmega 328</w:t>
      </w:r>
    </w:p>
    <w:p w14:paraId="28B56046"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2.2.9. Ngõ vào analog</w:t>
      </w:r>
    </w:p>
    <w:p w14:paraId="513B12EE"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2.2.10. Chân cấp nguồn cho cảm biến</w:t>
      </w:r>
    </w:p>
    <w:p w14:paraId="62520276"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z w:val="28"/>
          <w:szCs w:val="28"/>
        </w:rPr>
        <w:t>2.2.11. Các linh kiện khác trên board</w:t>
      </w:r>
    </w:p>
    <w:p w14:paraId="7F354613"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2.3. Bài tập thực hành</w:t>
      </w:r>
    </w:p>
    <w:p w14:paraId="39CE459B" w14:textId="36AC1E8A" w:rsidR="009459BC" w:rsidRPr="0020630E" w:rsidRDefault="009459BC" w:rsidP="00974A70">
      <w:pPr>
        <w:spacing w:after="0" w:line="312" w:lineRule="auto"/>
        <w:ind w:firstLine="720"/>
        <w:rPr>
          <w:rFonts w:eastAsia="Times New Roman" w:cs="Times New Roman"/>
          <w:sz w:val="28"/>
          <w:szCs w:val="28"/>
        </w:rPr>
      </w:pPr>
      <w:r w:rsidRPr="0020630E">
        <w:rPr>
          <w:rFonts w:eastAsia="Times New Roman" w:cs="Times New Roman"/>
          <w:sz w:val="28"/>
          <w:szCs w:val="28"/>
        </w:rPr>
        <w:t xml:space="preserve">2.3.1. Cài </w:t>
      </w:r>
      <w:r w:rsidR="00514D5C" w:rsidRPr="0020630E">
        <w:rPr>
          <w:rFonts w:eastAsia="Times New Roman" w:cs="Times New Roman"/>
          <w:sz w:val="28"/>
          <w:szCs w:val="28"/>
        </w:rPr>
        <w:t>đ</w:t>
      </w:r>
      <w:r w:rsidRPr="0020630E">
        <w:rPr>
          <w:rFonts w:eastAsia="Times New Roman" w:cs="Times New Roman"/>
          <w:sz w:val="28"/>
          <w:szCs w:val="28"/>
        </w:rPr>
        <w:t xml:space="preserve">ặt </w:t>
      </w:r>
      <w:r w:rsidR="00514D5C" w:rsidRPr="0020630E">
        <w:rPr>
          <w:rFonts w:eastAsia="Times New Roman" w:cs="Times New Roman"/>
          <w:sz w:val="28"/>
          <w:szCs w:val="28"/>
        </w:rPr>
        <w:t>v</w:t>
      </w:r>
      <w:r w:rsidRPr="0020630E">
        <w:rPr>
          <w:rFonts w:eastAsia="Times New Roman" w:cs="Times New Roman"/>
          <w:sz w:val="28"/>
          <w:szCs w:val="28"/>
        </w:rPr>
        <w:t xml:space="preserve">à </w:t>
      </w:r>
      <w:r w:rsidR="00514D5C" w:rsidRPr="0020630E">
        <w:rPr>
          <w:rFonts w:eastAsia="Times New Roman" w:cs="Times New Roman"/>
          <w:sz w:val="28"/>
          <w:szCs w:val="28"/>
        </w:rPr>
        <w:t>s</w:t>
      </w:r>
      <w:r w:rsidRPr="0020630E">
        <w:rPr>
          <w:rFonts w:eastAsia="Times New Roman" w:cs="Times New Roman"/>
          <w:sz w:val="28"/>
          <w:szCs w:val="28"/>
        </w:rPr>
        <w:t xml:space="preserve">ử </w:t>
      </w:r>
      <w:r w:rsidR="00514D5C" w:rsidRPr="0020630E">
        <w:rPr>
          <w:rFonts w:eastAsia="Times New Roman" w:cs="Times New Roman"/>
          <w:sz w:val="28"/>
          <w:szCs w:val="28"/>
        </w:rPr>
        <w:t>d</w:t>
      </w:r>
      <w:r w:rsidRPr="0020630E">
        <w:rPr>
          <w:rFonts w:eastAsia="Times New Roman" w:cs="Times New Roman"/>
          <w:sz w:val="28"/>
          <w:szCs w:val="28"/>
        </w:rPr>
        <w:t xml:space="preserve">ụng </w:t>
      </w:r>
      <w:r w:rsidR="00514D5C" w:rsidRPr="0020630E">
        <w:rPr>
          <w:rFonts w:eastAsia="Times New Roman" w:cs="Times New Roman"/>
          <w:sz w:val="28"/>
          <w:szCs w:val="28"/>
        </w:rPr>
        <w:t>p</w:t>
      </w:r>
      <w:r w:rsidRPr="0020630E">
        <w:rPr>
          <w:rFonts w:eastAsia="Times New Roman" w:cs="Times New Roman"/>
          <w:sz w:val="28"/>
          <w:szCs w:val="28"/>
        </w:rPr>
        <w:t xml:space="preserve">hần </w:t>
      </w:r>
      <w:r w:rsidR="00514D5C" w:rsidRPr="0020630E">
        <w:rPr>
          <w:rFonts w:eastAsia="Times New Roman" w:cs="Times New Roman"/>
          <w:sz w:val="28"/>
          <w:szCs w:val="28"/>
        </w:rPr>
        <w:t>m</w:t>
      </w:r>
      <w:r w:rsidRPr="0020630E">
        <w:rPr>
          <w:rFonts w:eastAsia="Times New Roman" w:cs="Times New Roman"/>
          <w:sz w:val="28"/>
          <w:szCs w:val="28"/>
        </w:rPr>
        <w:t>ề</w:t>
      </w:r>
      <w:r w:rsidR="00514D5C" w:rsidRPr="0020630E">
        <w:rPr>
          <w:rFonts w:eastAsia="Times New Roman" w:cs="Times New Roman"/>
          <w:sz w:val="28"/>
          <w:szCs w:val="28"/>
        </w:rPr>
        <w:t>m</w:t>
      </w:r>
      <w:r w:rsidRPr="0020630E">
        <w:rPr>
          <w:rFonts w:eastAsia="Times New Roman" w:cs="Times New Roman"/>
          <w:sz w:val="28"/>
          <w:szCs w:val="28"/>
        </w:rPr>
        <w:t xml:space="preserve"> </w:t>
      </w:r>
      <w:r w:rsidR="00514D5C" w:rsidRPr="0020630E">
        <w:rPr>
          <w:rFonts w:eastAsia="Times New Roman" w:cs="Times New Roman"/>
          <w:sz w:val="28"/>
          <w:szCs w:val="28"/>
        </w:rPr>
        <w:t>l</w:t>
      </w:r>
      <w:r w:rsidRPr="0020630E">
        <w:rPr>
          <w:rFonts w:eastAsia="Times New Roman" w:cs="Times New Roman"/>
          <w:sz w:val="28"/>
          <w:szCs w:val="28"/>
        </w:rPr>
        <w:t xml:space="preserve">ập </w:t>
      </w:r>
      <w:r w:rsidR="00514D5C" w:rsidRPr="0020630E">
        <w:rPr>
          <w:rFonts w:eastAsia="Times New Roman" w:cs="Times New Roman"/>
          <w:sz w:val="28"/>
          <w:szCs w:val="28"/>
        </w:rPr>
        <w:t>t</w:t>
      </w:r>
      <w:r w:rsidRPr="0020630E">
        <w:rPr>
          <w:rFonts w:eastAsia="Times New Roman" w:cs="Times New Roman"/>
          <w:sz w:val="28"/>
          <w:szCs w:val="28"/>
        </w:rPr>
        <w:t xml:space="preserve">rình </w:t>
      </w:r>
    </w:p>
    <w:p w14:paraId="74A10E58" w14:textId="77777777" w:rsidR="006E69C7" w:rsidRDefault="006E69C7" w:rsidP="00974A70">
      <w:pPr>
        <w:spacing w:after="0" w:line="312" w:lineRule="auto"/>
        <w:rPr>
          <w:rFonts w:eastAsia="Times New Roman" w:cs="Times New Roman"/>
          <w:b/>
          <w:sz w:val="28"/>
          <w:szCs w:val="28"/>
        </w:rPr>
      </w:pPr>
    </w:p>
    <w:p w14:paraId="0B4C0D65" w14:textId="42EB32DF" w:rsidR="00026FF9" w:rsidRPr="0020630E" w:rsidRDefault="009459BC" w:rsidP="00974A70">
      <w:pPr>
        <w:spacing w:after="0" w:line="312" w:lineRule="auto"/>
        <w:rPr>
          <w:rFonts w:eastAsia="Times New Roman" w:cs="Times New Roman"/>
          <w:sz w:val="28"/>
          <w:szCs w:val="28"/>
        </w:rPr>
      </w:pPr>
      <w:r w:rsidRPr="0020630E">
        <w:rPr>
          <w:rFonts w:eastAsia="Times New Roman" w:cs="Times New Roman"/>
          <w:b/>
          <w:sz w:val="28"/>
          <w:szCs w:val="28"/>
        </w:rPr>
        <w:t>Bài 2</w:t>
      </w:r>
      <w:r w:rsidR="006E69C7">
        <w:rPr>
          <w:rFonts w:eastAsia="Times New Roman" w:cs="Times New Roman"/>
          <w:b/>
          <w:sz w:val="28"/>
          <w:szCs w:val="28"/>
        </w:rPr>
        <w:t>.</w:t>
      </w:r>
      <w:r w:rsidRPr="0020630E">
        <w:rPr>
          <w:rFonts w:eastAsia="Times New Roman" w:cs="Times New Roman"/>
          <w:b/>
          <w:sz w:val="28"/>
          <w:szCs w:val="28"/>
        </w:rPr>
        <w:t xml:space="preserve"> Cấu trúc chương trình và một số lệnh thường dùng</w:t>
      </w:r>
      <w:r w:rsidRPr="0020630E">
        <w:rPr>
          <w:rFonts w:eastAsia="Times New Roman" w:cs="Times New Roman"/>
          <w:sz w:val="28"/>
          <w:szCs w:val="28"/>
        </w:rPr>
        <w:tab/>
      </w:r>
    </w:p>
    <w:p w14:paraId="39512B25" w14:textId="7DC1B50F" w:rsidR="009459BC" w:rsidRPr="0020630E" w:rsidRDefault="009459BC" w:rsidP="00974A70">
      <w:pPr>
        <w:spacing w:after="0" w:line="312" w:lineRule="auto"/>
        <w:ind w:left="6816"/>
        <w:rPr>
          <w:rFonts w:eastAsia="Times New Roman" w:cs="Times New Roman"/>
          <w:i/>
          <w:sz w:val="28"/>
          <w:szCs w:val="28"/>
        </w:rPr>
      </w:pPr>
      <w:r w:rsidRPr="0020630E">
        <w:rPr>
          <w:rFonts w:eastAsia="Times New Roman" w:cs="Times New Roman"/>
          <w:i/>
          <w:sz w:val="28"/>
          <w:szCs w:val="28"/>
        </w:rPr>
        <w:lastRenderedPageBreak/>
        <w:t>Thời gian: 43 giờ</w:t>
      </w:r>
    </w:p>
    <w:p w14:paraId="2A52DCF7"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Mục tiêu:</w:t>
      </w:r>
    </w:p>
    <w:p w14:paraId="47F3B5A3"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Nắm được cấu trúc một chương trình, biết các lệnh  cơ bản để lập trình, biết khai báo các kiểu dữ liệu cho các biến.</w:t>
      </w:r>
    </w:p>
    <w:p w14:paraId="6B8C1A1C"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Lập trình điều giao tiếp được arduino với các linh kiện thường dùng như led đơn, led 7 đoạn, nút nhấn, LCD</w:t>
      </w:r>
    </w:p>
    <w:p w14:paraId="78D29396" w14:textId="77777777" w:rsidR="009459BC" w:rsidRPr="0020630E" w:rsidRDefault="009459BC" w:rsidP="00974A70">
      <w:pPr>
        <w:spacing w:after="0" w:line="312" w:lineRule="auto"/>
        <w:ind w:firstLine="284"/>
        <w:jc w:val="both"/>
        <w:rPr>
          <w:rFonts w:eastAsia="Times New Roman" w:cs="Times New Roman"/>
          <w:i/>
          <w:spacing w:val="6"/>
          <w:sz w:val="28"/>
          <w:szCs w:val="28"/>
        </w:rPr>
      </w:pPr>
      <w:r w:rsidRPr="0020630E">
        <w:rPr>
          <w:rFonts w:eastAsia="Times New Roman" w:cs="Times New Roman"/>
          <w:spacing w:val="6"/>
          <w:sz w:val="28"/>
          <w:szCs w:val="28"/>
        </w:rPr>
        <w:t>- Rèn luyện tính tỷ mỉ, chính xác, an toàn và vệ sinh công nghiệp</w:t>
      </w:r>
    </w:p>
    <w:p w14:paraId="4174E597"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 Nội dung bài:</w:t>
      </w:r>
    </w:p>
    <w:p w14:paraId="3C98B4B0"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2.1. Cấu trúc chương trình</w:t>
      </w:r>
    </w:p>
    <w:p w14:paraId="49588DD1" w14:textId="77777777" w:rsidR="009459BC" w:rsidRPr="0020630E" w:rsidRDefault="009459BC" w:rsidP="00974A70">
      <w:pPr>
        <w:spacing w:after="0" w:line="312" w:lineRule="auto"/>
        <w:ind w:firstLine="709"/>
        <w:rPr>
          <w:rFonts w:eastAsia="Times New Roman" w:cs="Times New Roman"/>
          <w:spacing w:val="6"/>
          <w:sz w:val="28"/>
          <w:szCs w:val="28"/>
        </w:rPr>
      </w:pPr>
      <w:r w:rsidRPr="0020630E">
        <w:rPr>
          <w:rFonts w:eastAsia="Times New Roman" w:cs="Times New Roman"/>
          <w:spacing w:val="6"/>
          <w:sz w:val="28"/>
          <w:szCs w:val="28"/>
        </w:rPr>
        <w:t>2.1.1. Khai báo biến</w:t>
      </w:r>
    </w:p>
    <w:p w14:paraId="65456882" w14:textId="77777777" w:rsidR="009459BC" w:rsidRPr="0020630E" w:rsidRDefault="009459BC" w:rsidP="00974A70">
      <w:pPr>
        <w:spacing w:after="0" w:line="312" w:lineRule="auto"/>
        <w:ind w:firstLine="709"/>
        <w:rPr>
          <w:rFonts w:eastAsia="Times New Roman" w:cs="Times New Roman"/>
          <w:spacing w:val="6"/>
          <w:sz w:val="28"/>
          <w:szCs w:val="28"/>
        </w:rPr>
      </w:pPr>
      <w:r w:rsidRPr="0020630E">
        <w:rPr>
          <w:rFonts w:eastAsia="Times New Roman" w:cs="Times New Roman"/>
          <w:spacing w:val="6"/>
          <w:sz w:val="28"/>
          <w:szCs w:val="28"/>
        </w:rPr>
        <w:t>2.1.2. Thiết lập</w:t>
      </w:r>
    </w:p>
    <w:p w14:paraId="32C73E69" w14:textId="77777777" w:rsidR="009459BC" w:rsidRPr="0020630E" w:rsidRDefault="009459BC" w:rsidP="00974A70">
      <w:pPr>
        <w:spacing w:after="0" w:line="312" w:lineRule="auto"/>
        <w:ind w:firstLine="709"/>
        <w:rPr>
          <w:rFonts w:eastAsia="Times New Roman" w:cs="Times New Roman"/>
          <w:spacing w:val="6"/>
          <w:sz w:val="28"/>
          <w:szCs w:val="28"/>
        </w:rPr>
      </w:pPr>
      <w:r w:rsidRPr="0020630E">
        <w:rPr>
          <w:rFonts w:eastAsia="Times New Roman" w:cs="Times New Roman"/>
          <w:spacing w:val="6"/>
          <w:sz w:val="28"/>
          <w:szCs w:val="28"/>
        </w:rPr>
        <w:t>2.1.3. Vòng lặp</w:t>
      </w:r>
    </w:p>
    <w:p w14:paraId="20B20D4D"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2.2. Một số lệnh thường dùng</w:t>
      </w:r>
    </w:p>
    <w:p w14:paraId="69B4FD90" w14:textId="77777777" w:rsidR="009459BC" w:rsidRPr="0020630E" w:rsidRDefault="009459BC" w:rsidP="00974A70">
      <w:pPr>
        <w:spacing w:after="0" w:line="312" w:lineRule="auto"/>
        <w:ind w:firstLine="709"/>
        <w:rPr>
          <w:rFonts w:eastAsia="Times New Roman" w:cs="Times New Roman"/>
          <w:spacing w:val="6"/>
          <w:sz w:val="28"/>
          <w:szCs w:val="28"/>
        </w:rPr>
      </w:pPr>
      <w:r w:rsidRPr="0020630E">
        <w:rPr>
          <w:rFonts w:eastAsia="Times New Roman" w:cs="Times New Roman"/>
          <w:spacing w:val="6"/>
          <w:sz w:val="28"/>
          <w:szCs w:val="28"/>
        </w:rPr>
        <w:t>2.2.1. Hàm pinMode()</w:t>
      </w:r>
    </w:p>
    <w:p w14:paraId="5F707F29" w14:textId="77777777" w:rsidR="009459BC" w:rsidRPr="0020630E" w:rsidRDefault="009459BC" w:rsidP="00974A70">
      <w:pPr>
        <w:spacing w:after="0" w:line="312" w:lineRule="auto"/>
        <w:ind w:firstLine="709"/>
        <w:rPr>
          <w:rFonts w:eastAsia="Times New Roman" w:cs="Times New Roman"/>
          <w:sz w:val="28"/>
          <w:szCs w:val="28"/>
        </w:rPr>
      </w:pPr>
      <w:r w:rsidRPr="0020630E">
        <w:rPr>
          <w:rFonts w:eastAsia="Times New Roman" w:cs="Times New Roman"/>
          <w:spacing w:val="6"/>
          <w:sz w:val="28"/>
          <w:szCs w:val="28"/>
        </w:rPr>
        <w:t>2.2.2. H</w:t>
      </w:r>
      <w:r w:rsidRPr="0020630E">
        <w:rPr>
          <w:rFonts w:eastAsia="Times New Roman" w:cs="Times New Roman"/>
          <w:sz w:val="28"/>
          <w:szCs w:val="28"/>
        </w:rPr>
        <w:t>àm DigitalWirte()</w:t>
      </w:r>
    </w:p>
    <w:p w14:paraId="79CB3FC7" w14:textId="77777777" w:rsidR="009459BC" w:rsidRPr="0020630E" w:rsidRDefault="009459BC" w:rsidP="00974A70">
      <w:pPr>
        <w:spacing w:after="0" w:line="312" w:lineRule="auto"/>
        <w:ind w:firstLine="709"/>
        <w:rPr>
          <w:rFonts w:eastAsia="Times New Roman" w:cs="Times New Roman"/>
          <w:spacing w:val="6"/>
          <w:sz w:val="28"/>
          <w:szCs w:val="28"/>
        </w:rPr>
      </w:pPr>
      <w:r w:rsidRPr="0020630E">
        <w:rPr>
          <w:rFonts w:eastAsia="Times New Roman" w:cs="Times New Roman"/>
          <w:spacing w:val="6"/>
          <w:sz w:val="28"/>
          <w:szCs w:val="28"/>
        </w:rPr>
        <w:t>2.2.3. Hàm delay()</w:t>
      </w:r>
    </w:p>
    <w:p w14:paraId="055AA71D" w14:textId="77777777" w:rsidR="009459BC" w:rsidRPr="0020630E" w:rsidRDefault="009459BC" w:rsidP="00974A70">
      <w:pPr>
        <w:spacing w:after="0" w:line="312" w:lineRule="auto"/>
        <w:ind w:firstLine="567"/>
        <w:rPr>
          <w:rFonts w:eastAsia="Times New Roman" w:cs="Times New Roman"/>
          <w:sz w:val="28"/>
          <w:szCs w:val="28"/>
        </w:rPr>
      </w:pPr>
      <w:r w:rsidRPr="0020630E">
        <w:rPr>
          <w:rFonts w:eastAsia="Times New Roman" w:cs="Times New Roman"/>
          <w:spacing w:val="6"/>
          <w:sz w:val="28"/>
          <w:szCs w:val="28"/>
        </w:rPr>
        <w:t>2.2.4.</w:t>
      </w:r>
      <w:r w:rsidRPr="0020630E">
        <w:rPr>
          <w:rFonts w:eastAsia="Times New Roman" w:cs="Times New Roman"/>
          <w:sz w:val="28"/>
          <w:szCs w:val="28"/>
        </w:rPr>
        <w:t xml:space="preserve"> Hàm DigitalRead()</w:t>
      </w:r>
    </w:p>
    <w:p w14:paraId="01C9B3B8"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pacing w:val="6"/>
          <w:sz w:val="28"/>
          <w:szCs w:val="28"/>
        </w:rPr>
        <w:t xml:space="preserve">2.2.5. </w:t>
      </w:r>
      <w:r w:rsidRPr="0020630E">
        <w:rPr>
          <w:rFonts w:eastAsia="Times New Roman" w:cs="Times New Roman"/>
          <w:sz w:val="28"/>
          <w:szCs w:val="28"/>
        </w:rPr>
        <w:t xml:space="preserve">Hàm INPUT_PULLUP() </w:t>
      </w:r>
    </w:p>
    <w:p w14:paraId="32004574"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2.2.6. Lệnh IF</w:t>
      </w:r>
    </w:p>
    <w:p w14:paraId="4F75420B"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2.2.7. Lệnh for</w:t>
      </w:r>
    </w:p>
    <w:p w14:paraId="607374BD"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2.2.8. Lệnh while</w:t>
      </w:r>
    </w:p>
    <w:p w14:paraId="48526135"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2.2.9. Hàm AnalogRead ()</w:t>
      </w:r>
    </w:p>
    <w:p w14:paraId="1B681356"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2.2.10. Hàm AnalogWrite()</w:t>
      </w:r>
    </w:p>
    <w:p w14:paraId="02BA7EFF"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2.2.11. Cách tạo hàm và thủ tục</w:t>
      </w:r>
    </w:p>
    <w:p w14:paraId="47A6AB51"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2.3. Bài tập thực hành</w:t>
      </w:r>
    </w:p>
    <w:p w14:paraId="6007227C" w14:textId="77777777" w:rsidR="009459BC" w:rsidRPr="0020630E" w:rsidRDefault="009459BC" w:rsidP="00974A70">
      <w:pPr>
        <w:spacing w:after="0" w:line="312" w:lineRule="auto"/>
        <w:ind w:firstLine="720"/>
        <w:jc w:val="both"/>
        <w:rPr>
          <w:rFonts w:eastAsia="Times New Roman" w:cs="Times New Roman"/>
          <w:spacing w:val="6"/>
          <w:sz w:val="28"/>
          <w:szCs w:val="28"/>
        </w:rPr>
      </w:pPr>
      <w:r w:rsidRPr="0020630E">
        <w:rPr>
          <w:rFonts w:eastAsia="Times New Roman" w:cs="Times New Roman"/>
          <w:spacing w:val="6"/>
          <w:sz w:val="28"/>
          <w:szCs w:val="28"/>
        </w:rPr>
        <w:t>2.3.1. Giao tiếp led đơn</w:t>
      </w:r>
    </w:p>
    <w:p w14:paraId="0CC2DAA6" w14:textId="77777777" w:rsidR="009459BC" w:rsidRPr="0020630E" w:rsidRDefault="009459BC" w:rsidP="00974A70">
      <w:pPr>
        <w:spacing w:after="0" w:line="312" w:lineRule="auto"/>
        <w:ind w:firstLine="720"/>
        <w:jc w:val="both"/>
        <w:rPr>
          <w:rFonts w:eastAsia="Times New Roman" w:cs="Times New Roman"/>
          <w:spacing w:val="6"/>
          <w:sz w:val="28"/>
          <w:szCs w:val="28"/>
        </w:rPr>
      </w:pPr>
      <w:r w:rsidRPr="0020630E">
        <w:rPr>
          <w:rFonts w:eastAsia="Times New Roman" w:cs="Times New Roman"/>
          <w:spacing w:val="6"/>
          <w:sz w:val="28"/>
          <w:szCs w:val="28"/>
        </w:rPr>
        <w:t>2.3.2. Giao tiếp led 7 đoạn</w:t>
      </w:r>
    </w:p>
    <w:p w14:paraId="2A4ABF7D" w14:textId="77777777" w:rsidR="009459BC" w:rsidRPr="0020630E" w:rsidRDefault="009459BC" w:rsidP="00974A70">
      <w:pPr>
        <w:spacing w:after="0" w:line="312" w:lineRule="auto"/>
        <w:ind w:firstLine="720"/>
        <w:jc w:val="both"/>
        <w:rPr>
          <w:rFonts w:eastAsia="Times New Roman" w:cs="Times New Roman"/>
          <w:spacing w:val="6"/>
          <w:sz w:val="28"/>
          <w:szCs w:val="28"/>
        </w:rPr>
      </w:pPr>
      <w:r w:rsidRPr="0020630E">
        <w:rPr>
          <w:rFonts w:eastAsia="Times New Roman" w:cs="Times New Roman"/>
          <w:spacing w:val="6"/>
          <w:sz w:val="28"/>
          <w:szCs w:val="28"/>
        </w:rPr>
        <w:t>2.3.3. Giao tiếp nút nhấn</w:t>
      </w:r>
    </w:p>
    <w:p w14:paraId="10A0E632" w14:textId="77777777" w:rsidR="009459BC" w:rsidRPr="0020630E" w:rsidRDefault="009459BC" w:rsidP="00974A70">
      <w:pPr>
        <w:spacing w:after="0" w:line="312" w:lineRule="auto"/>
        <w:ind w:firstLine="720"/>
        <w:jc w:val="both"/>
        <w:rPr>
          <w:rFonts w:eastAsia="Times New Roman" w:cs="Times New Roman"/>
          <w:spacing w:val="6"/>
          <w:sz w:val="28"/>
          <w:szCs w:val="28"/>
        </w:rPr>
      </w:pPr>
      <w:r w:rsidRPr="0020630E">
        <w:rPr>
          <w:rFonts w:eastAsia="Times New Roman" w:cs="Times New Roman"/>
          <w:spacing w:val="6"/>
          <w:sz w:val="28"/>
          <w:szCs w:val="28"/>
        </w:rPr>
        <w:t>2.3.4. Giao tiếp LCD 16X2</w:t>
      </w:r>
    </w:p>
    <w:p w14:paraId="07ABC018" w14:textId="77777777" w:rsidR="009459BC" w:rsidRPr="0020630E" w:rsidRDefault="009459BC" w:rsidP="00974A70">
      <w:pPr>
        <w:spacing w:after="0" w:line="312" w:lineRule="auto"/>
        <w:jc w:val="both"/>
        <w:rPr>
          <w:rFonts w:eastAsia="Times New Roman" w:cs="Times New Roman"/>
          <w:spacing w:val="6"/>
          <w:sz w:val="28"/>
          <w:szCs w:val="28"/>
        </w:rPr>
      </w:pPr>
      <w:r w:rsidRPr="0020630E">
        <w:rPr>
          <w:rFonts w:eastAsia="Times New Roman" w:cs="Times New Roman"/>
          <w:spacing w:val="6"/>
          <w:sz w:val="28"/>
          <w:szCs w:val="28"/>
        </w:rPr>
        <w:t>Kiểm tra</w:t>
      </w:r>
    </w:p>
    <w:p w14:paraId="15C4E748" w14:textId="77777777" w:rsidR="006E69C7" w:rsidRDefault="006E69C7" w:rsidP="00974A70">
      <w:pPr>
        <w:spacing w:after="0" w:line="312" w:lineRule="auto"/>
        <w:jc w:val="both"/>
        <w:rPr>
          <w:rFonts w:eastAsia="Times New Roman" w:cs="Times New Roman"/>
          <w:b/>
          <w:sz w:val="28"/>
          <w:szCs w:val="28"/>
        </w:rPr>
      </w:pPr>
    </w:p>
    <w:p w14:paraId="62F50779" w14:textId="3E386D46" w:rsidR="009459BC" w:rsidRPr="0020630E" w:rsidRDefault="009459BC" w:rsidP="00974A70">
      <w:pPr>
        <w:spacing w:after="0" w:line="312" w:lineRule="auto"/>
        <w:jc w:val="both"/>
        <w:rPr>
          <w:rFonts w:eastAsia="Times New Roman" w:cs="Times New Roman"/>
          <w:b/>
          <w:sz w:val="28"/>
          <w:szCs w:val="28"/>
        </w:rPr>
      </w:pPr>
      <w:r w:rsidRPr="0020630E">
        <w:rPr>
          <w:rFonts w:eastAsia="Times New Roman" w:cs="Times New Roman"/>
          <w:b/>
          <w:sz w:val="28"/>
          <w:szCs w:val="28"/>
        </w:rPr>
        <w:t>Bài 3</w:t>
      </w:r>
      <w:r w:rsidR="006E69C7">
        <w:rPr>
          <w:rFonts w:eastAsia="Times New Roman" w:cs="Times New Roman"/>
          <w:b/>
          <w:sz w:val="28"/>
          <w:szCs w:val="28"/>
        </w:rPr>
        <w:t>.</w:t>
      </w:r>
      <w:r w:rsidRPr="0020630E">
        <w:rPr>
          <w:rFonts w:eastAsia="Times New Roman" w:cs="Times New Roman"/>
          <w:b/>
          <w:sz w:val="28"/>
          <w:szCs w:val="28"/>
        </w:rPr>
        <w:t xml:space="preserve"> Giao tiếp arduino với một số linh kiện, module nâng cao </w:t>
      </w:r>
    </w:p>
    <w:p w14:paraId="6D2C93FB" w14:textId="1F5B347E" w:rsidR="009459BC" w:rsidRPr="0020630E" w:rsidRDefault="009459BC" w:rsidP="00974A70">
      <w:pPr>
        <w:spacing w:after="0" w:line="312" w:lineRule="auto"/>
        <w:jc w:val="both"/>
        <w:rPr>
          <w:rFonts w:eastAsia="Times New Roman" w:cs="Times New Roman"/>
          <w:i/>
          <w:sz w:val="28"/>
          <w:szCs w:val="28"/>
        </w:rPr>
      </w:pPr>
      <w:r w:rsidRPr="0020630E">
        <w:rPr>
          <w:rFonts w:eastAsia="Times New Roman" w:cs="Times New Roman"/>
          <w:i/>
          <w:sz w:val="28"/>
          <w:szCs w:val="28"/>
        </w:rPr>
        <w:t xml:space="preserve">                                                                                         </w:t>
      </w:r>
      <w:r w:rsidR="00042625" w:rsidRPr="0020630E">
        <w:rPr>
          <w:rFonts w:eastAsia="Times New Roman" w:cs="Times New Roman"/>
          <w:i/>
          <w:sz w:val="28"/>
          <w:szCs w:val="28"/>
        </w:rPr>
        <w:tab/>
      </w:r>
      <w:r w:rsidR="00042625" w:rsidRPr="0020630E">
        <w:rPr>
          <w:rFonts w:eastAsia="Times New Roman" w:cs="Times New Roman"/>
          <w:i/>
          <w:sz w:val="28"/>
          <w:szCs w:val="28"/>
        </w:rPr>
        <w:tab/>
      </w:r>
      <w:r w:rsidR="00042625" w:rsidRPr="0020630E">
        <w:rPr>
          <w:rFonts w:eastAsia="Times New Roman" w:cs="Times New Roman"/>
          <w:i/>
          <w:sz w:val="28"/>
          <w:szCs w:val="28"/>
        </w:rPr>
        <w:tab/>
      </w:r>
      <w:r w:rsidRPr="0020630E">
        <w:rPr>
          <w:rFonts w:eastAsia="Times New Roman" w:cs="Times New Roman"/>
          <w:i/>
          <w:sz w:val="28"/>
          <w:szCs w:val="28"/>
        </w:rPr>
        <w:t xml:space="preserve"> Thời gian: 41 giờ</w:t>
      </w:r>
    </w:p>
    <w:p w14:paraId="4BEBCBF4"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Mục tiêu:</w:t>
      </w:r>
    </w:p>
    <w:p w14:paraId="2FFC2104"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Trình bày được chức năng của các module</w:t>
      </w:r>
    </w:p>
    <w:p w14:paraId="768B53F7"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lastRenderedPageBreak/>
        <w:t>- Giải thích được nguyên lý hoạt động của các module</w:t>
      </w:r>
    </w:p>
    <w:p w14:paraId="5A212FCD"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Kết nối được các module với bo arduino</w:t>
      </w:r>
    </w:p>
    <w:p w14:paraId="4633BC17"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Viết được chương trình giao tiếp với các module</w:t>
      </w:r>
    </w:p>
    <w:p w14:paraId="49C3986B" w14:textId="77777777" w:rsidR="009459BC" w:rsidRPr="0020630E" w:rsidRDefault="009459BC" w:rsidP="00974A70">
      <w:pPr>
        <w:spacing w:after="0" w:line="312" w:lineRule="auto"/>
        <w:ind w:firstLine="284"/>
        <w:jc w:val="both"/>
        <w:rPr>
          <w:rFonts w:eastAsia="Times New Roman" w:cs="Times New Roman"/>
          <w:i/>
          <w:spacing w:val="6"/>
          <w:sz w:val="28"/>
          <w:szCs w:val="28"/>
        </w:rPr>
      </w:pPr>
      <w:r w:rsidRPr="0020630E">
        <w:rPr>
          <w:rFonts w:eastAsia="Times New Roman" w:cs="Times New Roman"/>
          <w:spacing w:val="6"/>
          <w:sz w:val="28"/>
          <w:szCs w:val="28"/>
        </w:rPr>
        <w:t>- Rèn luyện tính tỷ mỉ, chính xác, an toàn và vệ sinh công nghiệp</w:t>
      </w:r>
    </w:p>
    <w:p w14:paraId="6FBB2772"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2.2. Nội dung bài:</w:t>
      </w:r>
    </w:p>
    <w:p w14:paraId="79E533CD"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2.1. Giao tiếp với module relay</w:t>
      </w:r>
    </w:p>
    <w:p w14:paraId="6901352F"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 xml:space="preserve">2.2. Giao tiếp cảm biến nhiệt </w:t>
      </w:r>
    </w:p>
    <w:p w14:paraId="6E6233B3"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2.3. Giao tiếp cảm biến độ ẩm</w:t>
      </w:r>
    </w:p>
    <w:p w14:paraId="48663BE2"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2.4. Giao tiếp điều khiển động cơ bằng PWM</w:t>
      </w:r>
    </w:p>
    <w:p w14:paraId="15142FA3"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2.5. Giao tiếp module điều khiển động cơ bước</w:t>
      </w:r>
    </w:p>
    <w:p w14:paraId="42742E39"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2.6. Giao tiếp module đo cường độ ánh sáng</w:t>
      </w:r>
    </w:p>
    <w:p w14:paraId="7E1E0869"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2.7. Giao tiếp với module bluetooth</w:t>
      </w:r>
    </w:p>
    <w:p w14:paraId="61359DD4"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2.8. Giao tiếp mạch cầu H</w:t>
      </w:r>
    </w:p>
    <w:p w14:paraId="60F4A741"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2.9. Giao tiếp IC thời gian thực</w:t>
      </w:r>
    </w:p>
    <w:p w14:paraId="24C14F44"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2.10. Giao tiếp module SIM</w:t>
      </w:r>
    </w:p>
    <w:p w14:paraId="270AB7B3"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2.11. Bài tập thực hành</w:t>
      </w:r>
    </w:p>
    <w:p w14:paraId="61361941"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2.11.1. Giao Tiếp ADC với cảm biến nhiệt độ LM35</w:t>
      </w:r>
    </w:p>
    <w:p w14:paraId="7373BA89"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2.11.2. Giao tiếp điều khiển thiết bị qua bluetooth</w:t>
      </w:r>
    </w:p>
    <w:p w14:paraId="39C81780"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2.11.3. Giao tiếp cảm biến ánh sáng BH1750</w:t>
      </w:r>
    </w:p>
    <w:p w14:paraId="4C3A5B8C"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2.11.4. Điều khiển động cơ bước</w:t>
      </w:r>
    </w:p>
    <w:p w14:paraId="75D6DFB9"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2.11.5. Giao tiếp IC thời gian thực</w:t>
      </w:r>
    </w:p>
    <w:p w14:paraId="4F51C28E"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2.11.6. Điều khiển tốc độ đông cơ dùng PWM</w:t>
      </w:r>
    </w:p>
    <w:p w14:paraId="0EA18F4A"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z w:val="28"/>
          <w:szCs w:val="28"/>
        </w:rPr>
        <w:t>Kiểm tra</w:t>
      </w:r>
    </w:p>
    <w:p w14:paraId="6702CB38" w14:textId="77777777" w:rsidR="009459BC" w:rsidRPr="0020630E" w:rsidRDefault="009459BC" w:rsidP="00974A70">
      <w:pPr>
        <w:spacing w:after="0" w:line="312" w:lineRule="auto"/>
        <w:ind w:firstLine="567"/>
        <w:jc w:val="both"/>
        <w:rPr>
          <w:rFonts w:eastAsia="Times New Roman" w:cs="Times New Roman"/>
          <w:sz w:val="28"/>
          <w:szCs w:val="28"/>
        </w:rPr>
      </w:pPr>
    </w:p>
    <w:p w14:paraId="713B0C2A" w14:textId="0917B41D" w:rsidR="009459BC" w:rsidRPr="0020630E" w:rsidRDefault="009459BC" w:rsidP="00974A70">
      <w:pPr>
        <w:spacing w:after="0" w:line="312" w:lineRule="auto"/>
        <w:rPr>
          <w:rFonts w:eastAsia="Times New Roman" w:cs="Times New Roman"/>
          <w:i/>
          <w:sz w:val="28"/>
          <w:szCs w:val="28"/>
        </w:rPr>
      </w:pPr>
      <w:r w:rsidRPr="0020630E">
        <w:rPr>
          <w:rFonts w:eastAsia="Times New Roman" w:cs="Times New Roman"/>
          <w:b/>
          <w:sz w:val="28"/>
          <w:szCs w:val="28"/>
        </w:rPr>
        <w:t>Bài 4</w:t>
      </w:r>
      <w:r w:rsidR="006E69C7">
        <w:rPr>
          <w:rFonts w:eastAsia="Times New Roman" w:cs="Times New Roman"/>
          <w:b/>
          <w:sz w:val="28"/>
          <w:szCs w:val="28"/>
        </w:rPr>
        <w:t xml:space="preserve">. </w:t>
      </w:r>
      <w:r w:rsidRPr="0020630E">
        <w:rPr>
          <w:rFonts w:eastAsia="Times New Roman" w:cs="Times New Roman"/>
          <w:b/>
          <w:sz w:val="28"/>
          <w:szCs w:val="28"/>
        </w:rPr>
        <w:t xml:space="preserve">Thi </w:t>
      </w:r>
      <w:r w:rsidR="002D6053" w:rsidRPr="0020630E">
        <w:rPr>
          <w:rFonts w:eastAsia="Times New Roman" w:cs="Times New Roman"/>
          <w:b/>
          <w:sz w:val="28"/>
          <w:szCs w:val="28"/>
        </w:rPr>
        <w:t>c</w:t>
      </w:r>
      <w:r w:rsidRPr="0020630E">
        <w:rPr>
          <w:rFonts w:eastAsia="Times New Roman" w:cs="Times New Roman"/>
          <w:b/>
          <w:sz w:val="28"/>
          <w:szCs w:val="28"/>
        </w:rPr>
        <w:t xml:space="preserve">ông </w:t>
      </w:r>
      <w:r w:rsidR="002D6053" w:rsidRPr="0020630E">
        <w:rPr>
          <w:rFonts w:eastAsia="Times New Roman" w:cs="Times New Roman"/>
          <w:b/>
          <w:sz w:val="28"/>
          <w:szCs w:val="28"/>
        </w:rPr>
        <w:t>m</w:t>
      </w:r>
      <w:r w:rsidRPr="0020630E">
        <w:rPr>
          <w:rFonts w:eastAsia="Times New Roman" w:cs="Times New Roman"/>
          <w:b/>
          <w:sz w:val="28"/>
          <w:szCs w:val="28"/>
        </w:rPr>
        <w:t xml:space="preserve">ạch </w:t>
      </w:r>
      <w:r w:rsidR="002D6053" w:rsidRPr="0020630E">
        <w:rPr>
          <w:rFonts w:eastAsia="Times New Roman" w:cs="Times New Roman"/>
          <w:b/>
          <w:sz w:val="28"/>
          <w:szCs w:val="28"/>
        </w:rPr>
        <w:t>ứ</w:t>
      </w:r>
      <w:r w:rsidRPr="0020630E">
        <w:rPr>
          <w:rFonts w:eastAsia="Times New Roman" w:cs="Times New Roman"/>
          <w:b/>
          <w:sz w:val="28"/>
          <w:szCs w:val="28"/>
        </w:rPr>
        <w:t xml:space="preserve">ng </w:t>
      </w:r>
      <w:r w:rsidR="002D6053" w:rsidRPr="0020630E">
        <w:rPr>
          <w:rFonts w:eastAsia="Times New Roman" w:cs="Times New Roman"/>
          <w:b/>
          <w:sz w:val="28"/>
          <w:szCs w:val="28"/>
        </w:rPr>
        <w:t>d</w:t>
      </w:r>
      <w:r w:rsidRPr="0020630E">
        <w:rPr>
          <w:rFonts w:eastAsia="Times New Roman" w:cs="Times New Roman"/>
          <w:b/>
          <w:sz w:val="28"/>
          <w:szCs w:val="28"/>
        </w:rPr>
        <w:t>ụng</w:t>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002D6053" w:rsidRPr="0020630E">
        <w:rPr>
          <w:rFonts w:eastAsia="Times New Roman" w:cs="Times New Roman"/>
          <w:sz w:val="28"/>
          <w:szCs w:val="28"/>
        </w:rPr>
        <w:tab/>
      </w:r>
      <w:r w:rsidRPr="0020630E">
        <w:rPr>
          <w:rFonts w:eastAsia="Times New Roman" w:cs="Times New Roman"/>
          <w:i/>
          <w:sz w:val="28"/>
          <w:szCs w:val="28"/>
        </w:rPr>
        <w:t>Thời gian: 12 giờ</w:t>
      </w:r>
    </w:p>
    <w:p w14:paraId="4224C40F"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Mục tiêu:</w:t>
      </w:r>
    </w:p>
    <w:p w14:paraId="17824DD1"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Thiết kế được sơ đồ nguyên lý mạch ứng dụng theo yêu cầu đề ra</w:t>
      </w:r>
    </w:p>
    <w:p w14:paraId="7CF00C1C"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Thiết kế được PCB mạch ứng dụng theo yêu cầu đề ra</w:t>
      </w:r>
    </w:p>
    <w:p w14:paraId="200D8F6D"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Thi công mạch ứng dụng đã thiết kế</w:t>
      </w:r>
    </w:p>
    <w:p w14:paraId="434408D0"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Lập trình được mạch ứng dụng hoạt động đúng theo yêu cầu đề ra</w:t>
      </w:r>
    </w:p>
    <w:p w14:paraId="2412E097"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Sửa chữa được các lỗi gặp phải trong quá trình thi công mạch và lập trình</w:t>
      </w:r>
    </w:p>
    <w:p w14:paraId="033ED035" w14:textId="77777777" w:rsidR="009459BC" w:rsidRPr="0020630E" w:rsidRDefault="009459BC" w:rsidP="00974A70">
      <w:pPr>
        <w:spacing w:after="0" w:line="312" w:lineRule="auto"/>
        <w:ind w:firstLine="284"/>
        <w:jc w:val="both"/>
        <w:rPr>
          <w:rFonts w:eastAsia="Times New Roman" w:cs="Times New Roman"/>
          <w:i/>
          <w:spacing w:val="6"/>
          <w:sz w:val="28"/>
          <w:szCs w:val="28"/>
        </w:rPr>
      </w:pPr>
      <w:r w:rsidRPr="0020630E">
        <w:rPr>
          <w:rFonts w:eastAsia="Times New Roman" w:cs="Times New Roman"/>
          <w:spacing w:val="6"/>
          <w:sz w:val="28"/>
          <w:szCs w:val="28"/>
        </w:rPr>
        <w:t>- Rèn luyện tính tỷ mỉ, chính xác, an toàn và vệ sinh công nghiệp</w:t>
      </w:r>
    </w:p>
    <w:p w14:paraId="1BC64272"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2.2. Nội dung bài:</w:t>
      </w:r>
    </w:p>
    <w:p w14:paraId="1FEFC3F2" w14:textId="77777777" w:rsidR="009459BC" w:rsidRPr="0020630E" w:rsidRDefault="009459BC" w:rsidP="00974A70">
      <w:pPr>
        <w:spacing w:after="0" w:line="312" w:lineRule="auto"/>
        <w:ind w:firstLine="720"/>
        <w:jc w:val="both"/>
        <w:rPr>
          <w:rFonts w:eastAsia="Times New Roman" w:cs="Times New Roman"/>
          <w:sz w:val="28"/>
          <w:szCs w:val="28"/>
        </w:rPr>
      </w:pPr>
      <w:r w:rsidRPr="0020630E">
        <w:rPr>
          <w:rFonts w:eastAsia="Times New Roman" w:cs="Times New Roman"/>
          <w:sz w:val="28"/>
          <w:szCs w:val="28"/>
        </w:rPr>
        <w:t>2.1. Thiết kế sơ đồ nguyên lý và mạch in</w:t>
      </w:r>
    </w:p>
    <w:p w14:paraId="4C3CCBB1" w14:textId="77777777" w:rsidR="009459BC" w:rsidRPr="0020630E" w:rsidRDefault="009459BC" w:rsidP="00974A70">
      <w:pPr>
        <w:spacing w:after="0" w:line="312" w:lineRule="auto"/>
        <w:ind w:firstLine="720"/>
        <w:jc w:val="both"/>
        <w:rPr>
          <w:rFonts w:eastAsia="Times New Roman" w:cs="Times New Roman"/>
          <w:sz w:val="28"/>
          <w:szCs w:val="28"/>
        </w:rPr>
      </w:pPr>
      <w:r w:rsidRPr="0020630E">
        <w:rPr>
          <w:rFonts w:eastAsia="Times New Roman" w:cs="Times New Roman"/>
          <w:sz w:val="28"/>
          <w:szCs w:val="28"/>
        </w:rPr>
        <w:t xml:space="preserve">2.2. Thi công mạch </w:t>
      </w:r>
    </w:p>
    <w:p w14:paraId="535F28A8" w14:textId="77777777" w:rsidR="009459BC" w:rsidRPr="0020630E" w:rsidRDefault="009459BC" w:rsidP="00974A70">
      <w:pPr>
        <w:spacing w:after="0" w:line="312" w:lineRule="auto"/>
        <w:ind w:firstLine="720"/>
        <w:jc w:val="both"/>
        <w:rPr>
          <w:rFonts w:eastAsia="Times New Roman" w:cs="Times New Roman"/>
          <w:sz w:val="28"/>
          <w:szCs w:val="28"/>
        </w:rPr>
      </w:pPr>
      <w:r w:rsidRPr="0020630E">
        <w:rPr>
          <w:rFonts w:eastAsia="Times New Roman" w:cs="Times New Roman"/>
          <w:sz w:val="28"/>
          <w:szCs w:val="28"/>
        </w:rPr>
        <w:lastRenderedPageBreak/>
        <w:t>2.3. Lập trình cho mạch</w:t>
      </w:r>
    </w:p>
    <w:p w14:paraId="69641F4B" w14:textId="77777777" w:rsidR="006E69C7" w:rsidRDefault="006E69C7" w:rsidP="00974A70">
      <w:pPr>
        <w:spacing w:after="0" w:line="312" w:lineRule="auto"/>
        <w:jc w:val="both"/>
        <w:rPr>
          <w:rFonts w:eastAsia="Times New Roman" w:cs="Times New Roman"/>
          <w:b/>
          <w:sz w:val="28"/>
          <w:szCs w:val="28"/>
        </w:rPr>
      </w:pPr>
    </w:p>
    <w:p w14:paraId="04A78954" w14:textId="6D657C72" w:rsidR="009459BC" w:rsidRPr="0020630E" w:rsidRDefault="009459BC" w:rsidP="00974A70">
      <w:pPr>
        <w:spacing w:after="0" w:line="312" w:lineRule="auto"/>
        <w:jc w:val="both"/>
        <w:rPr>
          <w:rFonts w:eastAsia="Times New Roman" w:cs="Times New Roman"/>
          <w:b/>
          <w:sz w:val="28"/>
          <w:szCs w:val="28"/>
        </w:rPr>
      </w:pPr>
      <w:r w:rsidRPr="0020630E">
        <w:rPr>
          <w:rFonts w:eastAsia="Times New Roman" w:cs="Times New Roman"/>
          <w:b/>
          <w:sz w:val="28"/>
          <w:szCs w:val="28"/>
        </w:rPr>
        <w:t>IV. Điều kiện thực hiện mô đun</w:t>
      </w:r>
    </w:p>
    <w:p w14:paraId="2A4C1C41"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Phòng học chuyên môn hóa/ nhà xưởng:</w:t>
      </w:r>
    </w:p>
    <w:p w14:paraId="44E4C10E" w14:textId="6EF342E5"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 Phòng học lý thuyết có trang bị phương tiện nghe nhìn</w:t>
      </w:r>
      <w:r w:rsidR="00264C78" w:rsidRPr="0020630E">
        <w:rPr>
          <w:rFonts w:eastAsia="Times New Roman" w:cs="Times New Roman"/>
          <w:sz w:val="28"/>
          <w:szCs w:val="28"/>
        </w:rPr>
        <w:t xml:space="preserve"> </w:t>
      </w:r>
      <w:r w:rsidRPr="0020630E">
        <w:rPr>
          <w:rFonts w:eastAsia="Times New Roman" w:cs="Times New Roman"/>
          <w:sz w:val="28"/>
          <w:szCs w:val="28"/>
        </w:rPr>
        <w:t>(loa, tivi).</w:t>
      </w:r>
    </w:p>
    <w:p w14:paraId="16CF0EF4" w14:textId="65675E95"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 Xưởng thực hành trang bị máy tính, trang bị phương tiện nghe nhìn (loa, tivi …)</w:t>
      </w:r>
    </w:p>
    <w:p w14:paraId="207D6A74"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 Trang thiết bị máy móc:</w:t>
      </w:r>
    </w:p>
    <w:p w14:paraId="0669A662"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Máy vi tính</w:t>
      </w:r>
    </w:p>
    <w:p w14:paraId="1E20A098"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Bộ kit thí nghiệm arduino</w:t>
      </w:r>
    </w:p>
    <w:p w14:paraId="64BDBA63"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Các module giao tiếp liên quan</w:t>
      </w:r>
    </w:p>
    <w:p w14:paraId="5DA459A1"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Dây cắm, VOM</w:t>
      </w:r>
    </w:p>
    <w:p w14:paraId="050F6463"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3. Học liệu, dụng cụ, nguyên vật liệu:</w:t>
      </w:r>
    </w:p>
    <w:p w14:paraId="3A8AD6D9"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Linh kiện các loại.</w:t>
      </w:r>
    </w:p>
    <w:p w14:paraId="7B61151A"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Giáo trình, tài liệu học tập</w:t>
      </w:r>
    </w:p>
    <w:p w14:paraId="56737138"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Dây dẫn điện các loại.</w:t>
      </w:r>
    </w:p>
    <w:p w14:paraId="25CB450A" w14:textId="4560674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xml:space="preserve">- </w:t>
      </w:r>
      <w:r w:rsidR="00264C78" w:rsidRPr="0020630E">
        <w:rPr>
          <w:rFonts w:eastAsia="Times New Roman" w:cs="Times New Roman"/>
          <w:spacing w:val="6"/>
          <w:sz w:val="28"/>
          <w:szCs w:val="28"/>
        </w:rPr>
        <w:t>T</w:t>
      </w:r>
      <w:r w:rsidRPr="0020630E">
        <w:rPr>
          <w:rFonts w:eastAsia="Times New Roman" w:cs="Times New Roman"/>
          <w:spacing w:val="6"/>
          <w:sz w:val="28"/>
          <w:szCs w:val="28"/>
        </w:rPr>
        <w:t>ua vít, kìm</w:t>
      </w:r>
    </w:p>
    <w:p w14:paraId="0224665B"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4. Các điều kiện khác:</w:t>
      </w:r>
    </w:p>
    <w:p w14:paraId="529FC551" w14:textId="77777777" w:rsidR="006E69C7" w:rsidRDefault="006E69C7" w:rsidP="00974A70">
      <w:pPr>
        <w:spacing w:after="0" w:line="312" w:lineRule="auto"/>
        <w:jc w:val="both"/>
        <w:rPr>
          <w:rFonts w:eastAsia="Times New Roman" w:cs="Times New Roman"/>
          <w:b/>
          <w:sz w:val="28"/>
          <w:szCs w:val="28"/>
        </w:rPr>
      </w:pPr>
    </w:p>
    <w:p w14:paraId="49775CBE" w14:textId="41116014" w:rsidR="009459BC" w:rsidRPr="0020630E" w:rsidRDefault="009459BC" w:rsidP="00974A70">
      <w:pPr>
        <w:spacing w:after="0" w:line="312" w:lineRule="auto"/>
        <w:jc w:val="both"/>
        <w:rPr>
          <w:rFonts w:eastAsia="Times New Roman" w:cs="Times New Roman"/>
          <w:b/>
          <w:sz w:val="28"/>
          <w:szCs w:val="28"/>
        </w:rPr>
      </w:pPr>
      <w:r w:rsidRPr="0020630E">
        <w:rPr>
          <w:rFonts w:eastAsia="Times New Roman" w:cs="Times New Roman"/>
          <w:b/>
          <w:sz w:val="28"/>
          <w:szCs w:val="28"/>
        </w:rPr>
        <w:t>V. Nội dung và phương pháp, đánh giá</w:t>
      </w:r>
    </w:p>
    <w:p w14:paraId="032DBAE6"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1. Nội dung:</w:t>
      </w:r>
    </w:p>
    <w:p w14:paraId="0C67B3D1"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z w:val="28"/>
          <w:szCs w:val="28"/>
        </w:rPr>
        <w:t xml:space="preserve">- Kiến thức: </w:t>
      </w:r>
      <w:r w:rsidRPr="0020630E">
        <w:rPr>
          <w:rFonts w:eastAsia="Times New Roman" w:cs="Times New Roman"/>
          <w:spacing w:val="6"/>
          <w:sz w:val="28"/>
          <w:szCs w:val="28"/>
        </w:rPr>
        <w:t>Được đánh giá bằng hình thức kiểm tra theo các nội dung sau: Trình bày cấu tạo, đặc điểm, ứng dụng của arduino.</w:t>
      </w:r>
    </w:p>
    <w:p w14:paraId="016A1D7E"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z w:val="28"/>
          <w:szCs w:val="28"/>
        </w:rPr>
        <w:t xml:space="preserve">- Kỹ năng: </w:t>
      </w:r>
      <w:r w:rsidRPr="0020630E">
        <w:rPr>
          <w:rFonts w:eastAsia="Times New Roman" w:cs="Times New Roman"/>
          <w:spacing w:val="6"/>
          <w:sz w:val="28"/>
          <w:szCs w:val="28"/>
        </w:rPr>
        <w:t>Đánh giá kỹ năng thực hành theo những nội dung sau:</w:t>
      </w:r>
    </w:p>
    <w:p w14:paraId="5EFA1698" w14:textId="77777777" w:rsidR="009459BC" w:rsidRPr="0020630E" w:rsidRDefault="009459BC" w:rsidP="00974A70">
      <w:pPr>
        <w:spacing w:after="0" w:line="312" w:lineRule="auto"/>
        <w:ind w:firstLine="567"/>
        <w:jc w:val="both"/>
        <w:rPr>
          <w:rFonts w:eastAsia="Times New Roman" w:cs="Times New Roman"/>
          <w:sz w:val="28"/>
          <w:szCs w:val="28"/>
        </w:rPr>
      </w:pPr>
      <w:r w:rsidRPr="0020630E">
        <w:rPr>
          <w:rFonts w:eastAsia="Times New Roman" w:cs="Times New Roman"/>
          <w:spacing w:val="6"/>
          <w:sz w:val="28"/>
          <w:szCs w:val="28"/>
        </w:rPr>
        <w:t>+  Thực hiện viết các chương trình theo yêu cầu cho trước</w:t>
      </w:r>
    </w:p>
    <w:p w14:paraId="3B41C022"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  Lập trình được các mạch ứng dụng sử dụng arduno.</w:t>
      </w:r>
    </w:p>
    <w:p w14:paraId="64749A83"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  Lắp ráp được các mạch ứng dụng sử dụng arduino</w:t>
      </w:r>
    </w:p>
    <w:p w14:paraId="68587C56"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z w:val="28"/>
          <w:szCs w:val="28"/>
        </w:rPr>
        <w:t xml:space="preserve">- Năng lực tự chủ và trách nhiệm: </w:t>
      </w:r>
      <w:r w:rsidRPr="0020630E">
        <w:rPr>
          <w:rFonts w:eastAsia="Times New Roman" w:cs="Times New Roman"/>
          <w:spacing w:val="6"/>
          <w:sz w:val="28"/>
          <w:szCs w:val="28"/>
        </w:rPr>
        <w:t>Chăm chỉ, nghiêm túc, chính xác, trong công việc</w:t>
      </w:r>
    </w:p>
    <w:p w14:paraId="25A6ECE6"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 Phương pháp:</w:t>
      </w:r>
    </w:p>
    <w:p w14:paraId="0FDAFE7C" w14:textId="77777777" w:rsidR="009459BC" w:rsidRPr="0020630E" w:rsidRDefault="009459BC" w:rsidP="00974A70">
      <w:pPr>
        <w:spacing w:after="0" w:line="312" w:lineRule="auto"/>
        <w:ind w:firstLine="284"/>
        <w:jc w:val="both"/>
        <w:rPr>
          <w:rFonts w:eastAsia="Times New Roman" w:cs="Times New Roman"/>
          <w:sz w:val="28"/>
          <w:szCs w:val="28"/>
        </w:rPr>
      </w:pPr>
      <w:r w:rsidRPr="0020630E">
        <w:rPr>
          <w:rFonts w:eastAsia="Times New Roman" w:cs="Times New Roman"/>
          <w:sz w:val="28"/>
          <w:szCs w:val="28"/>
        </w:rPr>
        <w:t>- Áp dụng hình thức kiểm tra để đánh giá kiến thức, kỹ năng và thái độ.</w:t>
      </w:r>
    </w:p>
    <w:p w14:paraId="5F61A719" w14:textId="62F89D6A" w:rsidR="009459BC" w:rsidRPr="0020630E" w:rsidRDefault="009459BC" w:rsidP="00974A70">
      <w:pPr>
        <w:spacing w:after="0" w:line="312" w:lineRule="auto"/>
        <w:ind w:firstLine="284"/>
        <w:jc w:val="both"/>
        <w:rPr>
          <w:rFonts w:eastAsia="Times New Roman" w:cs="Times New Roman"/>
          <w:i/>
          <w:sz w:val="28"/>
          <w:szCs w:val="28"/>
        </w:rPr>
      </w:pPr>
      <w:r w:rsidRPr="0020630E">
        <w:rPr>
          <w:rFonts w:eastAsia="Times New Roman" w:cs="Times New Roman"/>
          <w:bCs/>
          <w:i/>
          <w:sz w:val="28"/>
          <w:szCs w:val="28"/>
        </w:rPr>
        <w:t xml:space="preserve">- </w:t>
      </w:r>
      <w:r w:rsidR="00902BDA" w:rsidRPr="0020630E">
        <w:rPr>
          <w:rFonts w:eastAsia="Times New Roman" w:cs="Times New Roman"/>
          <w:bCs/>
          <w:i/>
          <w:sz w:val="28"/>
          <w:szCs w:val="28"/>
        </w:rPr>
        <w:t>Thi</w:t>
      </w:r>
      <w:r w:rsidRPr="0020630E">
        <w:rPr>
          <w:rFonts w:eastAsia="Times New Roman" w:cs="Times New Roman"/>
          <w:bCs/>
          <w:i/>
          <w:sz w:val="28"/>
          <w:szCs w:val="28"/>
        </w:rPr>
        <w:t xml:space="preserve"> kết thúc</w:t>
      </w:r>
      <w:r w:rsidRPr="0020630E">
        <w:rPr>
          <w:rFonts w:eastAsia="Times New Roman" w:cs="Times New Roman"/>
          <w:sz w:val="28"/>
          <w:szCs w:val="28"/>
        </w:rPr>
        <w:t xml:space="preserve">: </w:t>
      </w:r>
      <w:r w:rsidRPr="0020630E">
        <w:rPr>
          <w:rFonts w:eastAsia="Times New Roman" w:cs="Times New Roman"/>
          <w:i/>
          <w:sz w:val="28"/>
          <w:szCs w:val="28"/>
        </w:rPr>
        <w:t>Tích hợp giữa lý thuyết với thực hành với thời gian 120 phút.</w:t>
      </w:r>
    </w:p>
    <w:p w14:paraId="79E03E3F" w14:textId="77777777" w:rsidR="006E69C7" w:rsidRDefault="006E69C7" w:rsidP="00974A70">
      <w:pPr>
        <w:spacing w:after="0" w:line="312" w:lineRule="auto"/>
        <w:jc w:val="both"/>
        <w:rPr>
          <w:rFonts w:eastAsia="Times New Roman" w:cs="Times New Roman"/>
          <w:b/>
          <w:sz w:val="28"/>
          <w:szCs w:val="28"/>
        </w:rPr>
      </w:pPr>
    </w:p>
    <w:p w14:paraId="405451EF" w14:textId="56619D66" w:rsidR="009459BC" w:rsidRPr="0020630E" w:rsidRDefault="009459BC" w:rsidP="00974A70">
      <w:pPr>
        <w:spacing w:after="0" w:line="312" w:lineRule="auto"/>
        <w:jc w:val="both"/>
        <w:rPr>
          <w:rFonts w:eastAsia="Times New Roman" w:cs="Times New Roman"/>
          <w:b/>
          <w:sz w:val="28"/>
          <w:szCs w:val="28"/>
        </w:rPr>
      </w:pPr>
      <w:r w:rsidRPr="0020630E">
        <w:rPr>
          <w:rFonts w:eastAsia="Times New Roman" w:cs="Times New Roman"/>
          <w:b/>
          <w:sz w:val="28"/>
          <w:szCs w:val="28"/>
        </w:rPr>
        <w:t>VI. Hướng dẫn thực hiện mô</w:t>
      </w:r>
      <w:r w:rsidR="009F7ED6" w:rsidRPr="0020630E">
        <w:rPr>
          <w:rFonts w:eastAsia="Times New Roman" w:cs="Times New Roman"/>
          <w:b/>
          <w:sz w:val="28"/>
          <w:szCs w:val="28"/>
        </w:rPr>
        <w:t xml:space="preserve"> đun</w:t>
      </w:r>
      <w:r w:rsidRPr="0020630E">
        <w:rPr>
          <w:rFonts w:eastAsia="Times New Roman" w:cs="Times New Roman"/>
          <w:b/>
          <w:sz w:val="28"/>
          <w:szCs w:val="28"/>
        </w:rPr>
        <w:t>:</w:t>
      </w:r>
    </w:p>
    <w:p w14:paraId="7DD80E38" w14:textId="38B28B45" w:rsidR="009459BC" w:rsidRPr="0020630E" w:rsidRDefault="009459BC" w:rsidP="00974A70">
      <w:pPr>
        <w:spacing w:after="0" w:line="312" w:lineRule="auto"/>
        <w:rPr>
          <w:rFonts w:eastAsia="Times New Roman" w:cs="Times New Roman"/>
          <w:spacing w:val="6"/>
          <w:sz w:val="28"/>
          <w:szCs w:val="28"/>
        </w:rPr>
      </w:pPr>
      <w:r w:rsidRPr="0020630E">
        <w:rPr>
          <w:rFonts w:eastAsia="Times New Roman" w:cs="Times New Roman"/>
          <w:sz w:val="28"/>
          <w:szCs w:val="28"/>
        </w:rPr>
        <w:lastRenderedPageBreak/>
        <w:t xml:space="preserve">1. Phạm vi áp dụng mô đun: </w:t>
      </w:r>
      <w:r w:rsidRPr="0020630E">
        <w:rPr>
          <w:rFonts w:eastAsia="Times New Roman" w:cs="Times New Roman"/>
          <w:spacing w:val="6"/>
          <w:sz w:val="28"/>
          <w:szCs w:val="28"/>
        </w:rPr>
        <w:t xml:space="preserve">Chương trình mô đun này được sử dụng để giảng dạy cho trình độ </w:t>
      </w:r>
      <w:r w:rsidR="009F7ED6" w:rsidRPr="0020630E">
        <w:rPr>
          <w:rFonts w:eastAsia="Times New Roman" w:cs="Times New Roman"/>
          <w:spacing w:val="6"/>
          <w:sz w:val="28"/>
          <w:szCs w:val="28"/>
        </w:rPr>
        <w:t>trung cấp</w:t>
      </w:r>
      <w:r w:rsidRPr="0020630E">
        <w:rPr>
          <w:rFonts w:eastAsia="Times New Roman" w:cs="Times New Roman"/>
          <w:spacing w:val="6"/>
          <w:sz w:val="28"/>
          <w:szCs w:val="28"/>
        </w:rPr>
        <w:t>.</w:t>
      </w:r>
    </w:p>
    <w:p w14:paraId="64A676B9"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2. Hướng dẫn về phương pháp giảng dạy, học tập mô đun:</w:t>
      </w:r>
    </w:p>
    <w:p w14:paraId="61258520" w14:textId="77777777" w:rsidR="009459BC" w:rsidRPr="0020630E" w:rsidRDefault="009459BC" w:rsidP="00974A70">
      <w:pPr>
        <w:spacing w:after="0" w:line="312" w:lineRule="auto"/>
        <w:ind w:firstLine="284"/>
        <w:jc w:val="both"/>
        <w:rPr>
          <w:rFonts w:eastAsia="Times New Roman" w:cs="Times New Roman"/>
          <w:sz w:val="28"/>
          <w:szCs w:val="28"/>
        </w:rPr>
      </w:pPr>
      <w:r w:rsidRPr="0020630E">
        <w:rPr>
          <w:rFonts w:eastAsia="Times New Roman" w:cs="Times New Roman"/>
          <w:sz w:val="28"/>
          <w:szCs w:val="28"/>
        </w:rPr>
        <w:t>- Đối với giáo viên, giảng viên:</w:t>
      </w:r>
    </w:p>
    <w:p w14:paraId="7771085E"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 Vật liệu, dụng cụ và trang thiết bị phải được chuẩn bị đầy đủ trước khi thực hiện bài giảng</w:t>
      </w:r>
    </w:p>
    <w:p w14:paraId="465B05FE"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 Thực hiện giảng dạy ở nơi thực tập hoặc xưởng thực hành.</w:t>
      </w:r>
    </w:p>
    <w:p w14:paraId="2D01C741" w14:textId="77777777" w:rsidR="009459BC" w:rsidRPr="0020630E" w:rsidRDefault="009459BC" w:rsidP="00974A70">
      <w:pPr>
        <w:spacing w:after="0" w:line="312" w:lineRule="auto"/>
        <w:ind w:firstLine="567"/>
        <w:rPr>
          <w:rFonts w:eastAsia="Times New Roman" w:cs="Times New Roman"/>
          <w:spacing w:val="6"/>
          <w:sz w:val="28"/>
          <w:szCs w:val="28"/>
        </w:rPr>
      </w:pPr>
      <w:r w:rsidRPr="0020630E">
        <w:rPr>
          <w:rFonts w:eastAsia="Times New Roman" w:cs="Times New Roman"/>
          <w:spacing w:val="6"/>
          <w:sz w:val="28"/>
          <w:szCs w:val="28"/>
        </w:rPr>
        <w:t xml:space="preserve">+ Người học cần được chia thành các nhóm nhỏ từ 1 đến 2 học sinh, để thực hiện nội dung thực hành. </w:t>
      </w:r>
    </w:p>
    <w:p w14:paraId="3845C442" w14:textId="77777777" w:rsidR="009459BC" w:rsidRPr="0020630E" w:rsidRDefault="009459BC" w:rsidP="00974A70">
      <w:pPr>
        <w:spacing w:after="0" w:line="312" w:lineRule="auto"/>
        <w:ind w:firstLine="284"/>
        <w:jc w:val="both"/>
        <w:rPr>
          <w:rFonts w:eastAsia="Times New Roman" w:cs="Times New Roman"/>
          <w:sz w:val="28"/>
          <w:szCs w:val="28"/>
        </w:rPr>
      </w:pPr>
      <w:r w:rsidRPr="0020630E">
        <w:rPr>
          <w:rFonts w:eastAsia="Times New Roman" w:cs="Times New Roman"/>
          <w:sz w:val="28"/>
          <w:szCs w:val="28"/>
        </w:rPr>
        <w:t>- Đối với người học: Thực hiện theo hướng dẫn của giáo viên</w:t>
      </w:r>
    </w:p>
    <w:p w14:paraId="6786E1EE"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3. Những trọng tâm cần chú ý:</w:t>
      </w:r>
    </w:p>
    <w:p w14:paraId="3C964C04" w14:textId="77777777" w:rsidR="009459BC" w:rsidRPr="0020630E" w:rsidRDefault="009459BC" w:rsidP="00974A70">
      <w:pPr>
        <w:spacing w:after="0" w:line="312" w:lineRule="auto"/>
        <w:ind w:firstLine="284"/>
        <w:jc w:val="both"/>
        <w:rPr>
          <w:rFonts w:eastAsia="Times New Roman" w:cs="Times New Roman"/>
          <w:spacing w:val="6"/>
          <w:sz w:val="28"/>
          <w:szCs w:val="28"/>
        </w:rPr>
      </w:pPr>
      <w:r w:rsidRPr="0020630E">
        <w:rPr>
          <w:rFonts w:eastAsia="Times New Roman" w:cs="Times New Roman"/>
          <w:spacing w:val="6"/>
          <w:sz w:val="28"/>
          <w:szCs w:val="28"/>
        </w:rPr>
        <w:t>-  Về phân bổ thời gian: Căn cứ vào thực tế của nơi đào tạo, giáo viên có thể thay đổi nội dung, nhưng vẫn phải đảm bảo số giờ qui định.</w:t>
      </w:r>
    </w:p>
    <w:p w14:paraId="6CEF0626" w14:textId="6D162F94"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 Về  nội dung chi tiết trong chương trình: Căn cứ vào thực tế trang bị của nhà trường hoặc nhu cầu đào tạo tại địa phương, nhà trường có thể thay thế các họ V</w:t>
      </w:r>
      <w:r w:rsidR="00D253F8" w:rsidRPr="0020630E">
        <w:rPr>
          <w:rFonts w:eastAsia="Times New Roman" w:cs="Times New Roman"/>
          <w:spacing w:val="6"/>
          <w:sz w:val="28"/>
          <w:szCs w:val="28"/>
        </w:rPr>
        <w:t>Đ</w:t>
      </w:r>
      <w:r w:rsidRPr="0020630E">
        <w:rPr>
          <w:rFonts w:eastAsia="Times New Roman" w:cs="Times New Roman"/>
          <w:spacing w:val="6"/>
          <w:sz w:val="28"/>
          <w:szCs w:val="28"/>
        </w:rPr>
        <w:t>K tương thích với nhu cầu đào tạo và thiết bị hiện có, nhưng vẫn phải đảm bảo mục tiêu của mô đun.</w:t>
      </w:r>
    </w:p>
    <w:p w14:paraId="28CBD1B3"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  Cần giới thiệu các sản phẩm, mô hình thực tế để học sinh có thể tham gia bài giảng và ghi nhớ sâu hơn.</w:t>
      </w:r>
    </w:p>
    <w:p w14:paraId="2E38771A" w14:textId="77777777" w:rsidR="009459BC" w:rsidRPr="0020630E" w:rsidRDefault="009459BC" w:rsidP="00974A70">
      <w:pPr>
        <w:spacing w:after="0" w:line="312" w:lineRule="auto"/>
        <w:ind w:firstLine="284"/>
        <w:rPr>
          <w:rFonts w:eastAsia="Times New Roman" w:cs="Times New Roman"/>
          <w:sz w:val="28"/>
          <w:szCs w:val="28"/>
        </w:rPr>
      </w:pPr>
      <w:r w:rsidRPr="0020630E">
        <w:rPr>
          <w:rFonts w:eastAsia="Times New Roman" w:cs="Times New Roman"/>
          <w:spacing w:val="6"/>
          <w:sz w:val="28"/>
          <w:szCs w:val="28"/>
        </w:rPr>
        <w:t>-  Cần chú ý các biện pháp an toàn về điện. Chống va đập, rơi rớt các thiết bị, thường xuyên theo dõi học sinh trong học tập, thực hành.</w:t>
      </w:r>
    </w:p>
    <w:p w14:paraId="473DE754" w14:textId="77777777" w:rsidR="009459BC" w:rsidRPr="0020630E" w:rsidRDefault="009459BC" w:rsidP="00974A70">
      <w:pPr>
        <w:spacing w:after="0" w:line="312" w:lineRule="auto"/>
        <w:jc w:val="both"/>
        <w:rPr>
          <w:rFonts w:eastAsia="Times New Roman" w:cs="Times New Roman"/>
          <w:sz w:val="28"/>
          <w:szCs w:val="28"/>
        </w:rPr>
      </w:pPr>
      <w:r w:rsidRPr="0020630E">
        <w:rPr>
          <w:rFonts w:eastAsia="Times New Roman" w:cs="Times New Roman"/>
          <w:sz w:val="28"/>
          <w:szCs w:val="28"/>
        </w:rPr>
        <w:t>4. Tài liệu tham khảo:</w:t>
      </w:r>
    </w:p>
    <w:p w14:paraId="2CE054EA"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[1] Arduino cookbook – Michael Margolis</w:t>
      </w:r>
    </w:p>
    <w:p w14:paraId="35264EDA" w14:textId="77777777" w:rsidR="009459BC" w:rsidRPr="0020630E" w:rsidRDefault="009459BC" w:rsidP="00974A70">
      <w:pPr>
        <w:spacing w:after="0" w:line="312" w:lineRule="auto"/>
        <w:ind w:firstLine="284"/>
        <w:rPr>
          <w:rFonts w:eastAsia="Times New Roman" w:cs="Times New Roman"/>
          <w:spacing w:val="6"/>
          <w:sz w:val="28"/>
          <w:szCs w:val="28"/>
        </w:rPr>
      </w:pPr>
      <w:r w:rsidRPr="0020630E">
        <w:rPr>
          <w:rFonts w:eastAsia="Times New Roman" w:cs="Times New Roman"/>
          <w:spacing w:val="6"/>
          <w:sz w:val="28"/>
          <w:szCs w:val="28"/>
        </w:rPr>
        <w:t>[2] Beginning arduino – Michael McRoberts</w:t>
      </w:r>
    </w:p>
    <w:p w14:paraId="19ABE3BB" w14:textId="77777777" w:rsidR="002019A9" w:rsidRPr="0020630E" w:rsidRDefault="002019A9" w:rsidP="00C91F7E">
      <w:pPr>
        <w:spacing w:after="0" w:line="312" w:lineRule="auto"/>
        <w:rPr>
          <w:rFonts w:eastAsia="Times New Roman" w:cs="Times New Roman"/>
          <w:b/>
          <w:bCs/>
          <w:sz w:val="28"/>
          <w:szCs w:val="28"/>
        </w:rPr>
      </w:pPr>
    </w:p>
    <w:p w14:paraId="724C2AF0" w14:textId="77777777" w:rsidR="002019A9" w:rsidRPr="0020630E" w:rsidRDefault="002019A9" w:rsidP="00C91F7E">
      <w:pPr>
        <w:spacing w:after="0" w:line="312" w:lineRule="auto"/>
        <w:rPr>
          <w:rFonts w:eastAsia="Times New Roman" w:cs="Times New Roman"/>
          <w:b/>
          <w:bCs/>
          <w:sz w:val="28"/>
          <w:szCs w:val="28"/>
        </w:rPr>
      </w:pPr>
      <w:r w:rsidRPr="0020630E">
        <w:rPr>
          <w:rFonts w:eastAsia="Times New Roman" w:cs="Times New Roman"/>
          <w:b/>
          <w:bCs/>
          <w:sz w:val="28"/>
          <w:szCs w:val="28"/>
        </w:rPr>
        <w:br w:type="page"/>
      </w:r>
    </w:p>
    <w:p w14:paraId="6F182741" w14:textId="77777777" w:rsidR="00EA6FDD" w:rsidRPr="0020630E" w:rsidRDefault="00701308"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lastRenderedPageBreak/>
        <w:t xml:space="preserve">CHƯƠNG TRÌNH MÔ ĐUN </w:t>
      </w:r>
    </w:p>
    <w:p w14:paraId="0CA6E260" w14:textId="259B72A6" w:rsidR="00EA6FDD" w:rsidRPr="0020630E" w:rsidRDefault="00701308" w:rsidP="00C91F7E">
      <w:pPr>
        <w:spacing w:after="0" w:line="312" w:lineRule="auto"/>
        <w:rPr>
          <w:rFonts w:eastAsia="Times New Roman" w:cs="Times New Roman"/>
          <w:sz w:val="28"/>
          <w:szCs w:val="28"/>
        </w:rPr>
      </w:pPr>
      <w:r w:rsidRPr="0020630E">
        <w:rPr>
          <w:rFonts w:eastAsia="Times New Roman" w:cs="Times New Roman"/>
          <w:b/>
          <w:sz w:val="28"/>
          <w:szCs w:val="28"/>
        </w:rPr>
        <w:t>Tên mô đun:</w:t>
      </w:r>
      <w:r w:rsidRPr="0020630E">
        <w:rPr>
          <w:rFonts w:eastAsia="Times New Roman" w:cs="Times New Roman"/>
          <w:b/>
          <w:bCs/>
          <w:sz w:val="28"/>
          <w:szCs w:val="28"/>
        </w:rPr>
        <w:t xml:space="preserve"> T</w:t>
      </w:r>
      <w:r w:rsidR="00B2413D" w:rsidRPr="0020630E">
        <w:rPr>
          <w:rFonts w:eastAsia="Times New Roman" w:cs="Times New Roman"/>
          <w:b/>
          <w:bCs/>
          <w:sz w:val="28"/>
          <w:szCs w:val="28"/>
        </w:rPr>
        <w:t>hực tập tốt nghiệp</w:t>
      </w:r>
    </w:p>
    <w:p w14:paraId="794736CB" w14:textId="4476B756" w:rsidR="00EA6FDD" w:rsidRPr="0020630E" w:rsidRDefault="00701308" w:rsidP="00C91F7E">
      <w:pPr>
        <w:spacing w:after="0" w:line="312" w:lineRule="auto"/>
        <w:jc w:val="both"/>
        <w:rPr>
          <w:rFonts w:eastAsia="Times New Roman" w:cs="Times New Roman"/>
          <w:sz w:val="28"/>
          <w:szCs w:val="28"/>
        </w:rPr>
      </w:pPr>
      <w:r w:rsidRPr="0020630E">
        <w:rPr>
          <w:rFonts w:eastAsia="Times New Roman" w:cs="Times New Roman"/>
          <w:b/>
          <w:sz w:val="28"/>
          <w:szCs w:val="28"/>
        </w:rPr>
        <w:t>Mã mô đun:</w:t>
      </w:r>
      <w:r w:rsidR="00DA1437" w:rsidRPr="0020630E">
        <w:rPr>
          <w:rFonts w:eastAsia="Times New Roman" w:cs="Times New Roman"/>
          <w:sz w:val="28"/>
          <w:szCs w:val="28"/>
        </w:rPr>
        <w:t xml:space="preserve"> </w:t>
      </w:r>
      <w:r w:rsidR="00DA1437" w:rsidRPr="0020630E">
        <w:rPr>
          <w:rFonts w:eastAsia="Times New Roman" w:cs="Times New Roman"/>
          <w:b/>
          <w:bCs/>
          <w:sz w:val="28"/>
          <w:szCs w:val="28"/>
        </w:rPr>
        <w:t>MĐ 2</w:t>
      </w:r>
      <w:r w:rsidR="009459BC" w:rsidRPr="0020630E">
        <w:rPr>
          <w:rFonts w:eastAsia="Times New Roman" w:cs="Times New Roman"/>
          <w:b/>
          <w:bCs/>
          <w:sz w:val="28"/>
          <w:szCs w:val="28"/>
        </w:rPr>
        <w:t>1</w:t>
      </w:r>
      <w:r w:rsidRPr="0020630E">
        <w:rPr>
          <w:rFonts w:eastAsia="Times New Roman" w:cs="Times New Roman"/>
          <w:b/>
          <w:bCs/>
          <w:sz w:val="28"/>
          <w:szCs w:val="28"/>
        </w:rPr>
        <w:tab/>
      </w:r>
      <w:r w:rsidRPr="0020630E">
        <w:rPr>
          <w:rFonts w:eastAsia="Times New Roman" w:cs="Times New Roman"/>
          <w:sz w:val="28"/>
          <w:szCs w:val="28"/>
        </w:rPr>
        <w:t xml:space="preserve"> </w:t>
      </w:r>
    </w:p>
    <w:p w14:paraId="3C0DF33F" w14:textId="1DA6546E" w:rsidR="00BE5D27" w:rsidRPr="0020630E" w:rsidRDefault="00BE5D27" w:rsidP="00C91F7E">
      <w:pPr>
        <w:spacing w:after="0" w:line="312" w:lineRule="auto"/>
        <w:jc w:val="both"/>
        <w:rPr>
          <w:rFonts w:eastAsia="Times New Roman" w:cs="Times New Roman"/>
          <w:i/>
          <w:sz w:val="28"/>
          <w:szCs w:val="28"/>
        </w:rPr>
      </w:pPr>
      <w:r w:rsidRPr="0020630E">
        <w:rPr>
          <w:rFonts w:eastAsia="Times New Roman" w:cs="Times New Roman"/>
          <w:b/>
          <w:sz w:val="28"/>
          <w:szCs w:val="28"/>
        </w:rPr>
        <w:t>Thời gian môđun:</w:t>
      </w:r>
      <w:r w:rsidR="00E80B4A" w:rsidRPr="0020630E">
        <w:rPr>
          <w:rFonts w:eastAsia="Times New Roman" w:cs="Times New Roman"/>
          <w:sz w:val="28"/>
          <w:szCs w:val="28"/>
        </w:rPr>
        <w:t xml:space="preserve"> </w:t>
      </w:r>
      <w:r w:rsidR="00E80B4A" w:rsidRPr="0020630E">
        <w:rPr>
          <w:rFonts w:eastAsia="Times New Roman" w:cs="Times New Roman"/>
          <w:sz w:val="28"/>
          <w:szCs w:val="28"/>
        </w:rPr>
        <w:tab/>
        <w:t>36</w:t>
      </w:r>
      <w:r w:rsidRPr="0020630E">
        <w:rPr>
          <w:rFonts w:eastAsia="Times New Roman" w:cs="Times New Roman"/>
          <w:sz w:val="28"/>
          <w:szCs w:val="28"/>
        </w:rPr>
        <w:t xml:space="preserve">0 giờ;  </w:t>
      </w:r>
      <w:r w:rsidRPr="0020630E">
        <w:rPr>
          <w:rFonts w:eastAsia="Times New Roman" w:cs="Times New Roman"/>
          <w:i/>
          <w:sz w:val="28"/>
          <w:szCs w:val="28"/>
        </w:rPr>
        <w:t>(Lý thuyết: 0</w:t>
      </w:r>
      <w:r w:rsidRPr="0020630E">
        <w:rPr>
          <w:rFonts w:eastAsia="Times New Roman" w:cs="Times New Roman"/>
          <w:bCs/>
          <w:i/>
          <w:iCs/>
          <w:sz w:val="28"/>
          <w:szCs w:val="28"/>
        </w:rPr>
        <w:t xml:space="preserve"> giờ</w:t>
      </w:r>
      <w:r w:rsidR="00E80B4A" w:rsidRPr="0020630E">
        <w:rPr>
          <w:rFonts w:eastAsia="Times New Roman" w:cs="Times New Roman"/>
          <w:i/>
          <w:sz w:val="28"/>
          <w:szCs w:val="28"/>
        </w:rPr>
        <w:t>; Thực hành: 36</w:t>
      </w:r>
      <w:r w:rsidRPr="0020630E">
        <w:rPr>
          <w:rFonts w:eastAsia="Times New Roman" w:cs="Times New Roman"/>
          <w:i/>
          <w:sz w:val="28"/>
          <w:szCs w:val="28"/>
        </w:rPr>
        <w:t>0</w:t>
      </w:r>
      <w:r w:rsidRPr="0020630E">
        <w:rPr>
          <w:rFonts w:eastAsia="Times New Roman" w:cs="Times New Roman"/>
          <w:bCs/>
          <w:i/>
          <w:iCs/>
          <w:sz w:val="28"/>
          <w:szCs w:val="28"/>
        </w:rPr>
        <w:t xml:space="preserve"> giờ)</w:t>
      </w:r>
    </w:p>
    <w:p w14:paraId="7E398822" w14:textId="310A0AE6" w:rsidR="00BE5D27" w:rsidRPr="0020630E" w:rsidRDefault="00BE5D27" w:rsidP="00C91F7E">
      <w:pPr>
        <w:spacing w:after="0" w:line="312" w:lineRule="auto"/>
        <w:jc w:val="both"/>
        <w:rPr>
          <w:rFonts w:eastAsia="Times New Roman" w:cs="Times New Roman"/>
          <w:sz w:val="28"/>
          <w:szCs w:val="28"/>
        </w:rPr>
      </w:pPr>
      <w:r w:rsidRPr="0020630E">
        <w:rPr>
          <w:rFonts w:eastAsia="Times New Roman" w:cs="Times New Roman"/>
          <w:b/>
          <w:sz w:val="28"/>
          <w:szCs w:val="28"/>
        </w:rPr>
        <w:t>I. V</w:t>
      </w:r>
      <w:r w:rsidR="00C30C76" w:rsidRPr="0020630E">
        <w:rPr>
          <w:rFonts w:eastAsia="Times New Roman" w:cs="Times New Roman"/>
          <w:b/>
          <w:sz w:val="28"/>
          <w:szCs w:val="28"/>
        </w:rPr>
        <w:t>ị trí, tính chất của mô đun</w:t>
      </w:r>
      <w:r w:rsidRPr="0020630E">
        <w:rPr>
          <w:rFonts w:eastAsia="Times New Roman" w:cs="Times New Roman"/>
          <w:b/>
          <w:sz w:val="28"/>
          <w:szCs w:val="28"/>
        </w:rPr>
        <w:t>:</w:t>
      </w:r>
    </w:p>
    <w:p w14:paraId="00286ECD" w14:textId="77777777" w:rsidR="00BE5D27" w:rsidRPr="0020630E" w:rsidRDefault="00BE5D27" w:rsidP="00C91F7E">
      <w:pPr>
        <w:spacing w:after="0" w:line="312" w:lineRule="auto"/>
        <w:jc w:val="both"/>
        <w:rPr>
          <w:rFonts w:eastAsia="Times New Roman" w:cs="Times New Roman"/>
          <w:sz w:val="28"/>
          <w:szCs w:val="28"/>
        </w:rPr>
      </w:pPr>
      <w:r w:rsidRPr="0020630E">
        <w:rPr>
          <w:rFonts w:eastAsia="Times New Roman" w:cs="Times New Roman"/>
          <w:sz w:val="28"/>
          <w:szCs w:val="28"/>
        </w:rPr>
        <w:t>- Vị trí: Được bố trí sau khi đã học mô đun cơ sở và các môn học chuyên môn nghề</w:t>
      </w:r>
    </w:p>
    <w:p w14:paraId="2A2F580F" w14:textId="41D7F2E2" w:rsidR="00BE5D27" w:rsidRPr="0020630E" w:rsidRDefault="00BE5D27" w:rsidP="00C91F7E">
      <w:pPr>
        <w:spacing w:after="0" w:line="312" w:lineRule="auto"/>
        <w:jc w:val="both"/>
        <w:rPr>
          <w:rFonts w:eastAsia="Batang" w:cs="Times New Roman"/>
          <w:sz w:val="28"/>
          <w:szCs w:val="28"/>
          <w:lang w:eastAsia="ko-KR"/>
        </w:rPr>
      </w:pPr>
      <w:r w:rsidRPr="0020630E">
        <w:rPr>
          <w:rFonts w:eastAsia="Batang" w:cs="Times New Roman"/>
          <w:sz w:val="28"/>
          <w:szCs w:val="28"/>
          <w:lang w:eastAsia="ko-KR"/>
        </w:rPr>
        <w:t xml:space="preserve">- Là mô đun tạo điều kiện cho </w:t>
      </w:r>
      <w:r w:rsidR="00620595" w:rsidRPr="0020630E">
        <w:rPr>
          <w:rFonts w:eastAsia="Batang" w:cs="Times New Roman"/>
          <w:sz w:val="28"/>
          <w:szCs w:val="28"/>
          <w:lang w:eastAsia="ko-KR"/>
        </w:rPr>
        <w:t>học sinh</w:t>
      </w:r>
      <w:r w:rsidRPr="0020630E">
        <w:rPr>
          <w:rFonts w:eastAsia="Batang" w:cs="Times New Roman"/>
          <w:sz w:val="28"/>
          <w:szCs w:val="28"/>
          <w:lang w:eastAsia="ko-KR"/>
        </w:rPr>
        <w:t xml:space="preserve"> va chạm với thực tế sản xuất. Năm bắt quy trình sản xuất, nội quy quy định của công ty và tham gia vào một số công đoạn của quá trình sản xuất</w:t>
      </w:r>
    </w:p>
    <w:p w14:paraId="75520A05" w14:textId="77777777" w:rsidR="00BE5D27" w:rsidRPr="0020630E" w:rsidRDefault="00BE5D27" w:rsidP="00C91F7E">
      <w:pPr>
        <w:spacing w:after="0" w:line="312" w:lineRule="auto"/>
        <w:jc w:val="both"/>
        <w:rPr>
          <w:rFonts w:eastAsia="Times New Roman" w:cs="Times New Roman"/>
          <w:sz w:val="28"/>
          <w:szCs w:val="28"/>
        </w:rPr>
      </w:pPr>
      <w:r w:rsidRPr="0020630E">
        <w:rPr>
          <w:rFonts w:eastAsia="Times New Roman" w:cs="Times New Roman"/>
          <w:sz w:val="28"/>
          <w:szCs w:val="28"/>
        </w:rPr>
        <w:t xml:space="preserve">- Tính chất: </w:t>
      </w:r>
      <w:r w:rsidRPr="0020630E">
        <w:rPr>
          <w:rFonts w:eastAsia="Times New Roman" w:cs="Times New Roman"/>
          <w:sz w:val="28"/>
          <w:szCs w:val="28"/>
          <w:lang w:val="vi-VN"/>
        </w:rPr>
        <w:t>Là mô đun</w:t>
      </w:r>
      <w:r w:rsidRPr="0020630E">
        <w:rPr>
          <w:rFonts w:eastAsia="Times New Roman" w:cs="Times New Roman"/>
          <w:bCs/>
          <w:sz w:val="28"/>
          <w:szCs w:val="28"/>
          <w:lang w:val="vi-VN"/>
        </w:rPr>
        <w:t xml:space="preserve"> b</w:t>
      </w:r>
      <w:r w:rsidRPr="0020630E">
        <w:rPr>
          <w:rFonts w:eastAsia="Times New Roman" w:cs="Times New Roman"/>
          <w:sz w:val="28"/>
          <w:szCs w:val="28"/>
          <w:lang w:val="vi-VN"/>
        </w:rPr>
        <w:t>ắt buộc trong chương trình đào tạo nghề</w:t>
      </w:r>
      <w:r w:rsidRPr="0020630E">
        <w:rPr>
          <w:rFonts w:eastAsia="Times New Roman" w:cs="Times New Roman"/>
          <w:sz w:val="28"/>
          <w:szCs w:val="28"/>
        </w:rPr>
        <w:t>.</w:t>
      </w:r>
    </w:p>
    <w:p w14:paraId="6757507C" w14:textId="5E09E43B" w:rsidR="00BE5D27" w:rsidRPr="0020630E" w:rsidRDefault="00BE5D27" w:rsidP="00C91F7E">
      <w:pPr>
        <w:spacing w:after="0" w:line="312" w:lineRule="auto"/>
        <w:rPr>
          <w:rFonts w:eastAsia="Times New Roman" w:cs="Times New Roman"/>
          <w:sz w:val="28"/>
          <w:szCs w:val="28"/>
        </w:rPr>
      </w:pPr>
      <w:r w:rsidRPr="0020630E">
        <w:rPr>
          <w:rFonts w:eastAsia="Times New Roman" w:cs="Times New Roman"/>
          <w:b/>
          <w:sz w:val="28"/>
          <w:szCs w:val="28"/>
        </w:rPr>
        <w:t>II. M</w:t>
      </w:r>
      <w:r w:rsidR="00C30C76" w:rsidRPr="0020630E">
        <w:rPr>
          <w:rFonts w:eastAsia="Times New Roman" w:cs="Times New Roman"/>
          <w:b/>
          <w:sz w:val="28"/>
          <w:szCs w:val="28"/>
        </w:rPr>
        <w:t>ục tiêu mô đun</w:t>
      </w:r>
      <w:r w:rsidRPr="0020630E">
        <w:rPr>
          <w:rFonts w:eastAsia="Times New Roman" w:cs="Times New Roman"/>
          <w:sz w:val="28"/>
          <w:szCs w:val="28"/>
        </w:rPr>
        <w:t>:</w:t>
      </w:r>
      <w:r w:rsidRPr="0020630E">
        <w:rPr>
          <w:rFonts w:eastAsia="Times New Roman" w:cs="Times New Roman"/>
          <w:i/>
          <w:iCs/>
          <w:sz w:val="28"/>
          <w:szCs w:val="28"/>
        </w:rPr>
        <w:t xml:space="preserve"> </w:t>
      </w:r>
    </w:p>
    <w:p w14:paraId="1BB789D4" w14:textId="77777777" w:rsidR="00BE5D27" w:rsidRPr="0020630E" w:rsidRDefault="00BE5D27" w:rsidP="00C91F7E">
      <w:pPr>
        <w:spacing w:after="0" w:line="312" w:lineRule="auto"/>
        <w:jc w:val="both"/>
        <w:rPr>
          <w:rFonts w:eastAsia="Times New Roman" w:cs="Times New Roman"/>
          <w:sz w:val="28"/>
          <w:szCs w:val="28"/>
        </w:rPr>
      </w:pPr>
      <w:r w:rsidRPr="0020630E">
        <w:rPr>
          <w:rFonts w:eastAsia="Times New Roman" w:cs="Times New Roman"/>
          <w:sz w:val="28"/>
          <w:szCs w:val="28"/>
        </w:rPr>
        <w:t>- Nắm bắt được quy trình an toàn trong sản xuất;</w:t>
      </w:r>
    </w:p>
    <w:p w14:paraId="6B2F4941" w14:textId="77777777" w:rsidR="00BE5D27" w:rsidRPr="0020630E" w:rsidRDefault="00BE5D27" w:rsidP="00C91F7E">
      <w:pPr>
        <w:spacing w:after="0" w:line="312" w:lineRule="auto"/>
        <w:jc w:val="both"/>
        <w:rPr>
          <w:rFonts w:eastAsia="Batang" w:cs="Times New Roman"/>
          <w:iCs/>
          <w:sz w:val="28"/>
          <w:szCs w:val="28"/>
          <w:lang w:eastAsia="ko-KR"/>
        </w:rPr>
      </w:pPr>
      <w:r w:rsidRPr="0020630E">
        <w:rPr>
          <w:rFonts w:eastAsia="Batang" w:cs="Times New Roman"/>
          <w:i/>
          <w:iCs/>
          <w:sz w:val="28"/>
          <w:szCs w:val="28"/>
          <w:lang w:eastAsia="ko-KR"/>
        </w:rPr>
        <w:t>-</w:t>
      </w:r>
      <w:r w:rsidRPr="0020630E">
        <w:rPr>
          <w:rFonts w:eastAsia="Batang" w:cs="Times New Roman"/>
          <w:iCs/>
          <w:sz w:val="28"/>
          <w:szCs w:val="28"/>
          <w:lang w:eastAsia="ko-KR"/>
        </w:rPr>
        <w:t xml:space="preserve"> Tiếp xúc thực tế với quá trình sản xuất .</w:t>
      </w:r>
    </w:p>
    <w:p w14:paraId="101A2825" w14:textId="77777777" w:rsidR="00BE5D27" w:rsidRPr="0020630E" w:rsidRDefault="00BE5D27" w:rsidP="00C91F7E">
      <w:pPr>
        <w:spacing w:after="0" w:line="312" w:lineRule="auto"/>
        <w:jc w:val="both"/>
        <w:rPr>
          <w:rFonts w:eastAsia="Batang" w:cs="Times New Roman"/>
          <w:iCs/>
          <w:sz w:val="28"/>
          <w:szCs w:val="28"/>
          <w:lang w:eastAsia="ko-KR"/>
        </w:rPr>
      </w:pPr>
      <w:r w:rsidRPr="0020630E">
        <w:rPr>
          <w:rFonts w:eastAsia="Batang" w:cs="Times New Roman"/>
          <w:iCs/>
          <w:sz w:val="28"/>
          <w:szCs w:val="28"/>
          <w:lang w:eastAsia="ko-KR"/>
        </w:rPr>
        <w:t xml:space="preserve">- </w:t>
      </w:r>
      <w:r w:rsidRPr="0020630E">
        <w:rPr>
          <w:rFonts w:eastAsia="Batang" w:cs="Times New Roman"/>
          <w:sz w:val="28"/>
          <w:szCs w:val="28"/>
          <w:lang w:eastAsia="ko-KR"/>
        </w:rPr>
        <w:t>Thực hiện đúng quy trình, quy phạm vận hành, bảo trì, bảo dưỡng và vệ sinh công nghiệp các loại hệ thống sản xuất tự động hóa.</w:t>
      </w:r>
    </w:p>
    <w:p w14:paraId="5682CBB6" w14:textId="77777777" w:rsidR="00BE5D27" w:rsidRPr="0020630E" w:rsidRDefault="00BE5D27" w:rsidP="00C91F7E">
      <w:pPr>
        <w:tabs>
          <w:tab w:val="left" w:pos="3700"/>
        </w:tabs>
        <w:spacing w:after="0" w:line="312" w:lineRule="auto"/>
        <w:jc w:val="both"/>
        <w:rPr>
          <w:rFonts w:eastAsia="Times New Roman" w:cs="Times New Roman"/>
          <w:sz w:val="28"/>
          <w:szCs w:val="28"/>
        </w:rPr>
      </w:pPr>
      <w:r w:rsidRPr="0020630E">
        <w:rPr>
          <w:rFonts w:eastAsia="Times New Roman" w:cs="Times New Roman"/>
          <w:sz w:val="28"/>
          <w:szCs w:val="28"/>
        </w:rPr>
        <w:t>- Thực hiện được công tác tổng hợp kỹ năng thực hành ở các mô đun trước đã thực hiện;</w:t>
      </w:r>
    </w:p>
    <w:p w14:paraId="72CDEEC3" w14:textId="77777777" w:rsidR="00BE5D27" w:rsidRPr="0020630E" w:rsidRDefault="00BE5D27" w:rsidP="00C91F7E">
      <w:pPr>
        <w:tabs>
          <w:tab w:val="left" w:pos="3700"/>
        </w:tabs>
        <w:spacing w:after="0" w:line="312" w:lineRule="auto"/>
        <w:jc w:val="both"/>
        <w:rPr>
          <w:rFonts w:eastAsia="Times New Roman" w:cs="Times New Roman"/>
          <w:sz w:val="28"/>
          <w:szCs w:val="28"/>
        </w:rPr>
      </w:pPr>
      <w:r w:rsidRPr="0020630E">
        <w:rPr>
          <w:rFonts w:eastAsia="Times New Roman" w:cs="Times New Roman"/>
          <w:sz w:val="28"/>
          <w:szCs w:val="28"/>
        </w:rPr>
        <w:t>- Tự lập kế hoạch cho bản thân trong quá trình sản xuất nhằm tăng năng suất lao động</w:t>
      </w:r>
    </w:p>
    <w:p w14:paraId="614DB363"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vi-VN"/>
        </w:rPr>
        <w:t>-Thái độ: Nghiêm túc, trách nhiệm, chủ động, tích cực</w:t>
      </w:r>
      <w:r w:rsidRPr="0020630E">
        <w:rPr>
          <w:rFonts w:eastAsia="Times New Roman" w:cs="Times New Roman"/>
          <w:sz w:val="28"/>
          <w:szCs w:val="28"/>
          <w:lang w:val="pl-PL"/>
        </w:rPr>
        <w:t>, chăm chỉ, cẩn thận.</w:t>
      </w:r>
    </w:p>
    <w:p w14:paraId="7CE7C33D" w14:textId="10C3C039"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b/>
          <w:sz w:val="28"/>
          <w:szCs w:val="28"/>
          <w:lang w:val="pl-PL"/>
        </w:rPr>
        <w:t>III. N</w:t>
      </w:r>
      <w:r w:rsidR="0000758D" w:rsidRPr="0020630E">
        <w:rPr>
          <w:rFonts w:eastAsia="Times New Roman" w:cs="Times New Roman"/>
          <w:b/>
          <w:sz w:val="28"/>
          <w:szCs w:val="28"/>
          <w:lang w:val="pl-PL"/>
        </w:rPr>
        <w:t>ội dung mô đun</w:t>
      </w:r>
      <w:r w:rsidRPr="0020630E">
        <w:rPr>
          <w:rFonts w:eastAsia="Times New Roman" w:cs="Times New Roman"/>
          <w:sz w:val="28"/>
          <w:szCs w:val="28"/>
          <w:lang w:val="pl-PL"/>
        </w:rPr>
        <w:t xml:space="preserve">: </w:t>
      </w:r>
    </w:p>
    <w:p w14:paraId="6239F90A" w14:textId="77777777" w:rsidR="00BE5D27" w:rsidRPr="0020630E" w:rsidRDefault="00BE5D27" w:rsidP="00C91F7E">
      <w:pPr>
        <w:spacing w:after="0" w:line="312" w:lineRule="auto"/>
        <w:jc w:val="both"/>
        <w:rPr>
          <w:rFonts w:eastAsia="Times New Roman" w:cs="Times New Roman"/>
          <w:bCs/>
          <w:i/>
          <w:iCs/>
          <w:sz w:val="28"/>
          <w:szCs w:val="28"/>
          <w:lang w:val="pl-PL"/>
        </w:rPr>
      </w:pPr>
      <w:r w:rsidRPr="0020630E">
        <w:rPr>
          <w:rFonts w:eastAsia="Times New Roman" w:cs="Times New Roman"/>
          <w:bCs/>
          <w:i/>
          <w:iCs/>
          <w:sz w:val="28"/>
          <w:szCs w:val="28"/>
          <w:lang w:val="pl-PL"/>
        </w:rPr>
        <w:t>1. Nội dung tổng quát và phân phối thời gian:</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4497"/>
        <w:gridCol w:w="947"/>
        <w:gridCol w:w="990"/>
        <w:gridCol w:w="1440"/>
        <w:gridCol w:w="783"/>
      </w:tblGrid>
      <w:tr w:rsidR="0020630E" w:rsidRPr="0020630E" w14:paraId="1375DC01" w14:textId="77777777" w:rsidTr="00473112">
        <w:trPr>
          <w:tblHeader/>
        </w:trPr>
        <w:tc>
          <w:tcPr>
            <w:tcW w:w="941" w:type="dxa"/>
            <w:vMerge w:val="restart"/>
            <w:tcBorders>
              <w:top w:val="single" w:sz="4" w:space="0" w:color="auto"/>
              <w:left w:val="single" w:sz="4" w:space="0" w:color="auto"/>
              <w:bottom w:val="single" w:sz="4" w:space="0" w:color="auto"/>
              <w:right w:val="single" w:sz="4" w:space="0" w:color="auto"/>
            </w:tcBorders>
            <w:vAlign w:val="center"/>
          </w:tcPr>
          <w:p w14:paraId="6513D477"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Số</w:t>
            </w:r>
          </w:p>
          <w:p w14:paraId="44CABF48"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TT</w:t>
            </w:r>
          </w:p>
        </w:tc>
        <w:tc>
          <w:tcPr>
            <w:tcW w:w="4497" w:type="dxa"/>
            <w:vMerge w:val="restart"/>
            <w:tcBorders>
              <w:top w:val="single" w:sz="4" w:space="0" w:color="auto"/>
              <w:left w:val="single" w:sz="4" w:space="0" w:color="auto"/>
              <w:bottom w:val="single" w:sz="4" w:space="0" w:color="auto"/>
              <w:right w:val="single" w:sz="4" w:space="0" w:color="auto"/>
            </w:tcBorders>
            <w:vAlign w:val="center"/>
          </w:tcPr>
          <w:p w14:paraId="31191622"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Tên các bài trong mô đun</w:t>
            </w:r>
          </w:p>
        </w:tc>
        <w:tc>
          <w:tcPr>
            <w:tcW w:w="4160" w:type="dxa"/>
            <w:gridSpan w:val="4"/>
            <w:tcBorders>
              <w:top w:val="single" w:sz="4" w:space="0" w:color="auto"/>
              <w:left w:val="single" w:sz="4" w:space="0" w:color="auto"/>
              <w:bottom w:val="single" w:sz="4" w:space="0" w:color="auto"/>
              <w:right w:val="single" w:sz="4" w:space="0" w:color="auto"/>
            </w:tcBorders>
            <w:vAlign w:val="center"/>
          </w:tcPr>
          <w:p w14:paraId="2A72DC30"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Thời gian (giờ)</w:t>
            </w:r>
          </w:p>
        </w:tc>
      </w:tr>
      <w:tr w:rsidR="0020630E" w:rsidRPr="0020630E" w14:paraId="22227F39" w14:textId="77777777" w:rsidTr="00974A70">
        <w:trPr>
          <w:tblHeader/>
        </w:trPr>
        <w:tc>
          <w:tcPr>
            <w:tcW w:w="941" w:type="dxa"/>
            <w:vMerge/>
            <w:tcBorders>
              <w:top w:val="single" w:sz="4" w:space="0" w:color="auto"/>
              <w:left w:val="single" w:sz="4" w:space="0" w:color="auto"/>
              <w:bottom w:val="single" w:sz="4" w:space="0" w:color="auto"/>
              <w:right w:val="single" w:sz="4" w:space="0" w:color="auto"/>
            </w:tcBorders>
            <w:vAlign w:val="center"/>
          </w:tcPr>
          <w:p w14:paraId="2B85DF8A" w14:textId="77777777" w:rsidR="00BE5D27" w:rsidRPr="0020630E" w:rsidRDefault="00BE5D27" w:rsidP="00C91F7E">
            <w:pPr>
              <w:spacing w:after="0" w:line="312" w:lineRule="auto"/>
              <w:rPr>
                <w:rFonts w:eastAsia="Times New Roman" w:cs="Times New Roman"/>
                <w:b/>
                <w:bCs/>
                <w:sz w:val="28"/>
                <w:szCs w:val="28"/>
              </w:rPr>
            </w:pPr>
          </w:p>
        </w:tc>
        <w:tc>
          <w:tcPr>
            <w:tcW w:w="4497" w:type="dxa"/>
            <w:vMerge/>
            <w:tcBorders>
              <w:top w:val="single" w:sz="4" w:space="0" w:color="auto"/>
              <w:left w:val="single" w:sz="4" w:space="0" w:color="auto"/>
              <w:bottom w:val="single" w:sz="4" w:space="0" w:color="auto"/>
              <w:right w:val="single" w:sz="4" w:space="0" w:color="auto"/>
            </w:tcBorders>
            <w:vAlign w:val="center"/>
          </w:tcPr>
          <w:p w14:paraId="49DD8E6B" w14:textId="77777777" w:rsidR="00BE5D27" w:rsidRPr="0020630E" w:rsidRDefault="00BE5D27" w:rsidP="00C91F7E">
            <w:pPr>
              <w:spacing w:after="0" w:line="312" w:lineRule="auto"/>
              <w:rPr>
                <w:rFonts w:eastAsia="Times New Roman" w:cs="Times New Roman"/>
                <w:b/>
                <w:bCs/>
                <w:sz w:val="28"/>
                <w:szCs w:val="28"/>
                <w:lang w:val="de-DE"/>
              </w:rPr>
            </w:pPr>
          </w:p>
        </w:tc>
        <w:tc>
          <w:tcPr>
            <w:tcW w:w="947" w:type="dxa"/>
            <w:tcBorders>
              <w:top w:val="single" w:sz="4" w:space="0" w:color="auto"/>
              <w:left w:val="single" w:sz="4" w:space="0" w:color="auto"/>
              <w:bottom w:val="single" w:sz="4" w:space="0" w:color="auto"/>
              <w:right w:val="single" w:sz="4" w:space="0" w:color="auto"/>
            </w:tcBorders>
            <w:vAlign w:val="center"/>
          </w:tcPr>
          <w:p w14:paraId="53AD7E2E"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Tổng số</w:t>
            </w:r>
          </w:p>
        </w:tc>
        <w:tc>
          <w:tcPr>
            <w:tcW w:w="990" w:type="dxa"/>
            <w:tcBorders>
              <w:top w:val="single" w:sz="4" w:space="0" w:color="auto"/>
              <w:left w:val="single" w:sz="4" w:space="0" w:color="auto"/>
              <w:bottom w:val="single" w:sz="4" w:space="0" w:color="auto"/>
              <w:right w:val="single" w:sz="4" w:space="0" w:color="auto"/>
            </w:tcBorders>
            <w:vAlign w:val="center"/>
          </w:tcPr>
          <w:p w14:paraId="41CE8659"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Lý thuyết</w:t>
            </w:r>
          </w:p>
        </w:tc>
        <w:tc>
          <w:tcPr>
            <w:tcW w:w="1440" w:type="dxa"/>
            <w:tcBorders>
              <w:top w:val="single" w:sz="4" w:space="0" w:color="auto"/>
              <w:left w:val="single" w:sz="4" w:space="0" w:color="auto"/>
              <w:bottom w:val="single" w:sz="4" w:space="0" w:color="auto"/>
              <w:right w:val="single" w:sz="4" w:space="0" w:color="auto"/>
            </w:tcBorders>
            <w:vAlign w:val="center"/>
          </w:tcPr>
          <w:p w14:paraId="2B04E3CB" w14:textId="5058EF23" w:rsidR="00BE5D27" w:rsidRPr="0020630E" w:rsidRDefault="00974A70" w:rsidP="00C91F7E">
            <w:pPr>
              <w:spacing w:after="0" w:line="312" w:lineRule="auto"/>
              <w:jc w:val="center"/>
              <w:rPr>
                <w:rFonts w:eastAsia="Times New Roman" w:cs="Times New Roman"/>
                <w:b/>
                <w:bCs/>
                <w:sz w:val="28"/>
                <w:szCs w:val="28"/>
              </w:rPr>
            </w:pPr>
            <w:r w:rsidRPr="0020630E">
              <w:rPr>
                <w:rFonts w:eastAsia="Times New Roman" w:cs="Times New Roman"/>
                <w:b/>
                <w:sz w:val="28"/>
                <w:szCs w:val="28"/>
              </w:rPr>
              <w:t>Thực hành, thí nghiệm, thảo luận, bài tập</w:t>
            </w:r>
          </w:p>
        </w:tc>
        <w:tc>
          <w:tcPr>
            <w:tcW w:w="783" w:type="dxa"/>
            <w:tcBorders>
              <w:top w:val="single" w:sz="4" w:space="0" w:color="auto"/>
              <w:left w:val="single" w:sz="4" w:space="0" w:color="auto"/>
              <w:bottom w:val="single" w:sz="4" w:space="0" w:color="auto"/>
              <w:right w:val="single" w:sz="4" w:space="0" w:color="auto"/>
            </w:tcBorders>
            <w:vAlign w:val="center"/>
          </w:tcPr>
          <w:p w14:paraId="75A3A5F4" w14:textId="77777777" w:rsidR="00BE5D27" w:rsidRPr="0020630E" w:rsidRDefault="00BE5D27" w:rsidP="00C91F7E">
            <w:pPr>
              <w:spacing w:after="0" w:line="312" w:lineRule="auto"/>
              <w:jc w:val="center"/>
              <w:rPr>
                <w:rFonts w:eastAsia="Times New Roman" w:cs="Times New Roman"/>
                <w:b/>
                <w:bCs/>
                <w:sz w:val="28"/>
                <w:szCs w:val="28"/>
              </w:rPr>
            </w:pPr>
            <w:r w:rsidRPr="0020630E">
              <w:rPr>
                <w:rFonts w:eastAsia="Times New Roman" w:cs="Times New Roman"/>
                <w:b/>
                <w:bCs/>
                <w:sz w:val="28"/>
                <w:szCs w:val="28"/>
              </w:rPr>
              <w:t>Kiểm tra*</w:t>
            </w:r>
          </w:p>
        </w:tc>
      </w:tr>
      <w:tr w:rsidR="0020630E" w:rsidRPr="0020630E" w14:paraId="0DB1D7D2"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207771AB" w14:textId="77777777" w:rsidR="00BE5D27" w:rsidRPr="0020630E" w:rsidRDefault="00BE5D27" w:rsidP="00C91F7E">
            <w:pPr>
              <w:spacing w:after="0" w:line="312" w:lineRule="auto"/>
              <w:jc w:val="center"/>
              <w:rPr>
                <w:rFonts w:eastAsia="Times New Roman" w:cs="Times New Roman"/>
                <w:b/>
                <w:sz w:val="28"/>
                <w:szCs w:val="28"/>
                <w:lang w:val="pt-BR"/>
              </w:rPr>
            </w:pPr>
            <w:r w:rsidRPr="0020630E">
              <w:rPr>
                <w:rFonts w:eastAsia="Times New Roman" w:cs="Times New Roman"/>
                <w:b/>
                <w:sz w:val="28"/>
                <w:szCs w:val="28"/>
                <w:lang w:val="pt-BR"/>
              </w:rPr>
              <w:t>I</w:t>
            </w:r>
          </w:p>
        </w:tc>
        <w:tc>
          <w:tcPr>
            <w:tcW w:w="4497" w:type="dxa"/>
            <w:tcBorders>
              <w:top w:val="single" w:sz="4" w:space="0" w:color="auto"/>
              <w:left w:val="single" w:sz="4" w:space="0" w:color="auto"/>
              <w:bottom w:val="single" w:sz="4" w:space="0" w:color="auto"/>
              <w:right w:val="single" w:sz="4" w:space="0" w:color="auto"/>
            </w:tcBorders>
          </w:tcPr>
          <w:p w14:paraId="21507D4C" w14:textId="1F84F670" w:rsidR="00BE5D27" w:rsidRPr="0020630E" w:rsidRDefault="00BE5D27" w:rsidP="00C91F7E">
            <w:pPr>
              <w:spacing w:after="0" w:line="312" w:lineRule="auto"/>
              <w:rPr>
                <w:rFonts w:cs="Times New Roman"/>
                <w:b/>
                <w:sz w:val="28"/>
                <w:szCs w:val="28"/>
                <w:lang w:val="pt-BR"/>
              </w:rPr>
            </w:pPr>
            <w:r w:rsidRPr="0020630E">
              <w:rPr>
                <w:rFonts w:cs="Times New Roman"/>
                <w:b/>
                <w:sz w:val="28"/>
                <w:szCs w:val="28"/>
                <w:lang w:val="pt-BR"/>
              </w:rPr>
              <w:t>A</w:t>
            </w:r>
            <w:r w:rsidR="00471F29" w:rsidRPr="0020630E">
              <w:rPr>
                <w:rFonts w:cs="Times New Roman"/>
                <w:b/>
                <w:sz w:val="28"/>
                <w:szCs w:val="28"/>
                <w:lang w:val="pt-BR"/>
              </w:rPr>
              <w:t>n toàn lao động vệ sinh công nghiệp</w:t>
            </w:r>
          </w:p>
        </w:tc>
        <w:tc>
          <w:tcPr>
            <w:tcW w:w="947" w:type="dxa"/>
            <w:tcBorders>
              <w:top w:val="single" w:sz="4" w:space="0" w:color="auto"/>
              <w:left w:val="single" w:sz="4" w:space="0" w:color="auto"/>
              <w:bottom w:val="single" w:sz="4" w:space="0" w:color="auto"/>
              <w:right w:val="single" w:sz="4" w:space="0" w:color="auto"/>
            </w:tcBorders>
            <w:vAlign w:val="center"/>
          </w:tcPr>
          <w:p w14:paraId="27E38DB9" w14:textId="77777777" w:rsidR="00BE5D27" w:rsidRPr="0020630E" w:rsidRDefault="00BE5D27" w:rsidP="00C91F7E">
            <w:pPr>
              <w:spacing w:after="0" w:line="312" w:lineRule="auto"/>
              <w:jc w:val="center"/>
              <w:rPr>
                <w:rFonts w:eastAsia="Times New Roman" w:cs="Times New Roman"/>
                <w:b/>
                <w:sz w:val="28"/>
                <w:szCs w:val="28"/>
              </w:rPr>
            </w:pPr>
            <w:r w:rsidRPr="0020630E">
              <w:rPr>
                <w:rFonts w:eastAsia="Times New Roman" w:cs="Times New Roman"/>
                <w:b/>
                <w:sz w:val="28"/>
                <w:szCs w:val="28"/>
              </w:rPr>
              <w:t>10</w:t>
            </w:r>
          </w:p>
        </w:tc>
        <w:tc>
          <w:tcPr>
            <w:tcW w:w="990" w:type="dxa"/>
            <w:tcBorders>
              <w:top w:val="single" w:sz="4" w:space="0" w:color="auto"/>
              <w:left w:val="single" w:sz="4" w:space="0" w:color="auto"/>
              <w:bottom w:val="single" w:sz="4" w:space="0" w:color="auto"/>
              <w:right w:val="single" w:sz="4" w:space="0" w:color="auto"/>
            </w:tcBorders>
            <w:vAlign w:val="center"/>
          </w:tcPr>
          <w:p w14:paraId="5FC0C620"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017DA441" w14:textId="77777777" w:rsidR="00BE5D27" w:rsidRPr="0020630E" w:rsidRDefault="00BE5D27" w:rsidP="00C91F7E">
            <w:pPr>
              <w:spacing w:after="0" w:line="312" w:lineRule="auto"/>
              <w:jc w:val="center"/>
              <w:rPr>
                <w:rFonts w:eastAsia="Times New Roman" w:cs="Times New Roman"/>
                <w:b/>
                <w:sz w:val="28"/>
                <w:szCs w:val="28"/>
              </w:rPr>
            </w:pPr>
            <w:r w:rsidRPr="0020630E">
              <w:rPr>
                <w:rFonts w:eastAsia="Times New Roman" w:cs="Times New Roman"/>
                <w:b/>
                <w:sz w:val="28"/>
                <w:szCs w:val="28"/>
              </w:rPr>
              <w:t>10</w:t>
            </w:r>
          </w:p>
        </w:tc>
        <w:tc>
          <w:tcPr>
            <w:tcW w:w="783" w:type="dxa"/>
            <w:tcBorders>
              <w:top w:val="single" w:sz="4" w:space="0" w:color="auto"/>
              <w:left w:val="single" w:sz="4" w:space="0" w:color="auto"/>
              <w:bottom w:val="single" w:sz="4" w:space="0" w:color="auto"/>
              <w:right w:val="single" w:sz="4" w:space="0" w:color="auto"/>
            </w:tcBorders>
            <w:vAlign w:val="center"/>
          </w:tcPr>
          <w:p w14:paraId="4C12F0EF"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4C1928" w14:paraId="5966CFD9"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7AB14DCE" w14:textId="77777777" w:rsidR="00BE5D27" w:rsidRPr="0020630E" w:rsidRDefault="00BE5D27" w:rsidP="00C91F7E">
            <w:pPr>
              <w:spacing w:after="0" w:line="312" w:lineRule="auto"/>
              <w:jc w:val="center"/>
              <w:rPr>
                <w:rFonts w:eastAsia="Times New Roman" w:cs="Times New Roman"/>
                <w:bCs/>
                <w:sz w:val="28"/>
                <w:szCs w:val="28"/>
                <w:lang w:val="pt-BR"/>
              </w:rPr>
            </w:pPr>
            <w:r w:rsidRPr="0020630E">
              <w:rPr>
                <w:rFonts w:eastAsia="Times New Roman" w:cs="Times New Roman"/>
                <w:bCs/>
                <w:sz w:val="28"/>
                <w:szCs w:val="28"/>
                <w:lang w:val="pt-BR"/>
              </w:rPr>
              <w:t>1</w:t>
            </w:r>
          </w:p>
        </w:tc>
        <w:tc>
          <w:tcPr>
            <w:tcW w:w="4497" w:type="dxa"/>
            <w:tcBorders>
              <w:top w:val="single" w:sz="4" w:space="0" w:color="auto"/>
              <w:left w:val="single" w:sz="4" w:space="0" w:color="auto"/>
              <w:bottom w:val="single" w:sz="4" w:space="0" w:color="auto"/>
              <w:right w:val="single" w:sz="4" w:space="0" w:color="auto"/>
            </w:tcBorders>
          </w:tcPr>
          <w:p w14:paraId="7F02D2B7" w14:textId="77777777" w:rsidR="00BE5D27" w:rsidRPr="0020630E" w:rsidRDefault="00BE5D27" w:rsidP="00C91F7E">
            <w:pPr>
              <w:spacing w:after="0" w:line="312" w:lineRule="auto"/>
              <w:rPr>
                <w:rFonts w:cs="Times New Roman"/>
                <w:b/>
                <w:sz w:val="28"/>
                <w:szCs w:val="28"/>
                <w:lang w:val="pt-BR"/>
              </w:rPr>
            </w:pPr>
            <w:r w:rsidRPr="0020630E">
              <w:rPr>
                <w:rFonts w:cs="Times New Roman"/>
                <w:sz w:val="28"/>
                <w:szCs w:val="28"/>
                <w:lang w:val="pt-BR"/>
              </w:rPr>
              <w:t>Các qui định về an toàn lao động và vệ sinh công nghiệp</w:t>
            </w:r>
          </w:p>
        </w:tc>
        <w:tc>
          <w:tcPr>
            <w:tcW w:w="947" w:type="dxa"/>
            <w:tcBorders>
              <w:top w:val="single" w:sz="4" w:space="0" w:color="auto"/>
              <w:left w:val="single" w:sz="4" w:space="0" w:color="auto"/>
              <w:bottom w:val="single" w:sz="4" w:space="0" w:color="auto"/>
              <w:right w:val="single" w:sz="4" w:space="0" w:color="auto"/>
            </w:tcBorders>
            <w:vAlign w:val="bottom"/>
          </w:tcPr>
          <w:p w14:paraId="2A5AB27D"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990" w:type="dxa"/>
            <w:tcBorders>
              <w:top w:val="single" w:sz="4" w:space="0" w:color="auto"/>
              <w:left w:val="single" w:sz="4" w:space="0" w:color="auto"/>
              <w:bottom w:val="single" w:sz="4" w:space="0" w:color="auto"/>
              <w:right w:val="single" w:sz="4" w:space="0" w:color="auto"/>
            </w:tcBorders>
            <w:vAlign w:val="bottom"/>
          </w:tcPr>
          <w:p w14:paraId="747E308F"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bottom"/>
          </w:tcPr>
          <w:p w14:paraId="2819E546"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783" w:type="dxa"/>
            <w:tcBorders>
              <w:top w:val="single" w:sz="4" w:space="0" w:color="auto"/>
              <w:left w:val="single" w:sz="4" w:space="0" w:color="auto"/>
              <w:bottom w:val="single" w:sz="4" w:space="0" w:color="auto"/>
              <w:right w:val="single" w:sz="4" w:space="0" w:color="auto"/>
            </w:tcBorders>
            <w:vAlign w:val="center"/>
          </w:tcPr>
          <w:p w14:paraId="047D63B5" w14:textId="77777777" w:rsidR="00BE5D27" w:rsidRPr="0020630E" w:rsidRDefault="00BE5D27" w:rsidP="00C91F7E">
            <w:pPr>
              <w:spacing w:after="0" w:line="312" w:lineRule="auto"/>
              <w:jc w:val="center"/>
              <w:rPr>
                <w:rFonts w:eastAsia="Times New Roman" w:cs="Times New Roman"/>
                <w:b/>
                <w:sz w:val="28"/>
                <w:szCs w:val="28"/>
                <w:lang w:val="pt-BR"/>
              </w:rPr>
            </w:pPr>
          </w:p>
        </w:tc>
      </w:tr>
      <w:tr w:rsidR="0020630E" w:rsidRPr="004C1928" w14:paraId="75DEA27A"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5840A168" w14:textId="77777777" w:rsidR="00BE5D27" w:rsidRPr="0020630E" w:rsidRDefault="00BE5D27" w:rsidP="00C91F7E">
            <w:pPr>
              <w:spacing w:after="0" w:line="312" w:lineRule="auto"/>
              <w:jc w:val="center"/>
              <w:rPr>
                <w:rFonts w:eastAsia="Times New Roman" w:cs="Times New Roman"/>
                <w:bCs/>
                <w:sz w:val="28"/>
                <w:szCs w:val="28"/>
                <w:lang w:val="pt-BR"/>
              </w:rPr>
            </w:pPr>
            <w:r w:rsidRPr="0020630E">
              <w:rPr>
                <w:rFonts w:eastAsia="Times New Roman" w:cs="Times New Roman"/>
                <w:bCs/>
                <w:sz w:val="28"/>
                <w:szCs w:val="28"/>
                <w:lang w:val="pt-BR"/>
              </w:rPr>
              <w:t>2</w:t>
            </w:r>
          </w:p>
        </w:tc>
        <w:tc>
          <w:tcPr>
            <w:tcW w:w="4497" w:type="dxa"/>
            <w:tcBorders>
              <w:top w:val="single" w:sz="4" w:space="0" w:color="auto"/>
              <w:left w:val="single" w:sz="4" w:space="0" w:color="auto"/>
              <w:bottom w:val="single" w:sz="4" w:space="0" w:color="auto"/>
              <w:right w:val="single" w:sz="4" w:space="0" w:color="auto"/>
            </w:tcBorders>
          </w:tcPr>
          <w:p w14:paraId="427CE9FF" w14:textId="77777777" w:rsidR="00BE5D27" w:rsidRPr="0020630E" w:rsidRDefault="00BE5D27" w:rsidP="00C91F7E">
            <w:pPr>
              <w:spacing w:after="0" w:line="312" w:lineRule="auto"/>
              <w:rPr>
                <w:rFonts w:cs="Times New Roman"/>
                <w:b/>
                <w:sz w:val="28"/>
                <w:szCs w:val="28"/>
                <w:lang w:val="pt-BR"/>
              </w:rPr>
            </w:pPr>
            <w:r w:rsidRPr="0020630E">
              <w:rPr>
                <w:rFonts w:cs="Times New Roman"/>
                <w:sz w:val="28"/>
                <w:szCs w:val="28"/>
                <w:lang w:val="pt-BR"/>
              </w:rPr>
              <w:t>Nội qui, qui định của doanh nghiệp</w:t>
            </w:r>
          </w:p>
        </w:tc>
        <w:tc>
          <w:tcPr>
            <w:tcW w:w="947" w:type="dxa"/>
            <w:tcBorders>
              <w:top w:val="single" w:sz="4" w:space="0" w:color="auto"/>
              <w:left w:val="single" w:sz="4" w:space="0" w:color="auto"/>
              <w:bottom w:val="single" w:sz="4" w:space="0" w:color="auto"/>
              <w:right w:val="single" w:sz="4" w:space="0" w:color="auto"/>
            </w:tcBorders>
            <w:vAlign w:val="bottom"/>
          </w:tcPr>
          <w:p w14:paraId="4D29C5F6"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990" w:type="dxa"/>
            <w:tcBorders>
              <w:top w:val="single" w:sz="4" w:space="0" w:color="auto"/>
              <w:left w:val="single" w:sz="4" w:space="0" w:color="auto"/>
              <w:bottom w:val="single" w:sz="4" w:space="0" w:color="auto"/>
              <w:right w:val="single" w:sz="4" w:space="0" w:color="auto"/>
            </w:tcBorders>
            <w:vAlign w:val="bottom"/>
          </w:tcPr>
          <w:p w14:paraId="569C3E8A"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bottom"/>
          </w:tcPr>
          <w:p w14:paraId="43181B9C"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783" w:type="dxa"/>
            <w:tcBorders>
              <w:top w:val="single" w:sz="4" w:space="0" w:color="auto"/>
              <w:left w:val="single" w:sz="4" w:space="0" w:color="auto"/>
              <w:bottom w:val="single" w:sz="4" w:space="0" w:color="auto"/>
              <w:right w:val="single" w:sz="4" w:space="0" w:color="auto"/>
            </w:tcBorders>
            <w:vAlign w:val="center"/>
          </w:tcPr>
          <w:p w14:paraId="0EE80398" w14:textId="77777777" w:rsidR="00BE5D27" w:rsidRPr="0020630E" w:rsidRDefault="00BE5D27" w:rsidP="00C91F7E">
            <w:pPr>
              <w:spacing w:after="0" w:line="312" w:lineRule="auto"/>
              <w:jc w:val="center"/>
              <w:rPr>
                <w:rFonts w:eastAsia="Times New Roman" w:cs="Times New Roman"/>
                <w:b/>
                <w:sz w:val="28"/>
                <w:szCs w:val="28"/>
                <w:lang w:val="pt-BR"/>
              </w:rPr>
            </w:pPr>
          </w:p>
        </w:tc>
      </w:tr>
      <w:tr w:rsidR="0020630E" w:rsidRPr="004C1928" w14:paraId="544CBAF7"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790C0E5D" w14:textId="77777777" w:rsidR="00BE5D27" w:rsidRPr="0020630E" w:rsidRDefault="00BE5D27" w:rsidP="00C91F7E">
            <w:pPr>
              <w:spacing w:after="0" w:line="312" w:lineRule="auto"/>
              <w:jc w:val="center"/>
              <w:rPr>
                <w:rFonts w:eastAsia="Times New Roman" w:cs="Times New Roman"/>
                <w:bCs/>
                <w:sz w:val="28"/>
                <w:szCs w:val="28"/>
                <w:lang w:val="pt-BR"/>
              </w:rPr>
            </w:pPr>
            <w:r w:rsidRPr="0020630E">
              <w:rPr>
                <w:rFonts w:eastAsia="Times New Roman" w:cs="Times New Roman"/>
                <w:bCs/>
                <w:sz w:val="28"/>
                <w:szCs w:val="28"/>
                <w:lang w:val="pt-BR"/>
              </w:rPr>
              <w:lastRenderedPageBreak/>
              <w:t>3</w:t>
            </w:r>
          </w:p>
        </w:tc>
        <w:tc>
          <w:tcPr>
            <w:tcW w:w="4497" w:type="dxa"/>
            <w:tcBorders>
              <w:top w:val="single" w:sz="4" w:space="0" w:color="auto"/>
              <w:left w:val="single" w:sz="4" w:space="0" w:color="auto"/>
              <w:bottom w:val="single" w:sz="4" w:space="0" w:color="auto"/>
              <w:right w:val="single" w:sz="4" w:space="0" w:color="auto"/>
            </w:tcBorders>
          </w:tcPr>
          <w:p w14:paraId="5E90034A" w14:textId="77777777" w:rsidR="00BE5D27" w:rsidRPr="0020630E" w:rsidRDefault="00BE5D27" w:rsidP="00C91F7E">
            <w:pPr>
              <w:spacing w:after="0" w:line="312" w:lineRule="auto"/>
              <w:rPr>
                <w:rFonts w:cs="Times New Roman"/>
                <w:b/>
                <w:sz w:val="28"/>
                <w:szCs w:val="28"/>
                <w:lang w:val="pt-BR"/>
              </w:rPr>
            </w:pPr>
            <w:r w:rsidRPr="0020630E">
              <w:rPr>
                <w:rFonts w:cs="Times New Roman"/>
                <w:sz w:val="28"/>
                <w:szCs w:val="28"/>
                <w:lang w:val="pt-BR"/>
              </w:rPr>
              <w:t xml:space="preserve">Qui định an toàn khi lắp ráp một số máy móc thiết bị trong sản xuất. </w:t>
            </w:r>
          </w:p>
        </w:tc>
        <w:tc>
          <w:tcPr>
            <w:tcW w:w="947" w:type="dxa"/>
            <w:tcBorders>
              <w:top w:val="single" w:sz="4" w:space="0" w:color="auto"/>
              <w:left w:val="single" w:sz="4" w:space="0" w:color="auto"/>
              <w:bottom w:val="single" w:sz="4" w:space="0" w:color="auto"/>
              <w:right w:val="single" w:sz="4" w:space="0" w:color="auto"/>
            </w:tcBorders>
            <w:vAlign w:val="bottom"/>
          </w:tcPr>
          <w:p w14:paraId="55DB1150"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990" w:type="dxa"/>
            <w:tcBorders>
              <w:top w:val="single" w:sz="4" w:space="0" w:color="auto"/>
              <w:left w:val="single" w:sz="4" w:space="0" w:color="auto"/>
              <w:bottom w:val="single" w:sz="4" w:space="0" w:color="auto"/>
              <w:right w:val="single" w:sz="4" w:space="0" w:color="auto"/>
            </w:tcBorders>
            <w:vAlign w:val="bottom"/>
          </w:tcPr>
          <w:p w14:paraId="50340553"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bottom"/>
          </w:tcPr>
          <w:p w14:paraId="76BD2421" w14:textId="77777777" w:rsidR="00BE5D27" w:rsidRPr="0020630E" w:rsidRDefault="00BE5D27" w:rsidP="00C91F7E">
            <w:pPr>
              <w:spacing w:after="0" w:line="312" w:lineRule="auto"/>
              <w:jc w:val="center"/>
              <w:rPr>
                <w:rFonts w:eastAsia="Times New Roman" w:cs="Times New Roman"/>
                <w:b/>
                <w:sz w:val="28"/>
                <w:szCs w:val="28"/>
                <w:lang w:val="pt-BR"/>
              </w:rPr>
            </w:pPr>
          </w:p>
        </w:tc>
        <w:tc>
          <w:tcPr>
            <w:tcW w:w="783" w:type="dxa"/>
            <w:tcBorders>
              <w:top w:val="single" w:sz="4" w:space="0" w:color="auto"/>
              <w:left w:val="single" w:sz="4" w:space="0" w:color="auto"/>
              <w:bottom w:val="single" w:sz="4" w:space="0" w:color="auto"/>
              <w:right w:val="single" w:sz="4" w:space="0" w:color="auto"/>
            </w:tcBorders>
            <w:vAlign w:val="center"/>
          </w:tcPr>
          <w:p w14:paraId="5120042B" w14:textId="77777777" w:rsidR="00BE5D27" w:rsidRPr="0020630E" w:rsidRDefault="00BE5D27" w:rsidP="00C91F7E">
            <w:pPr>
              <w:spacing w:after="0" w:line="312" w:lineRule="auto"/>
              <w:jc w:val="center"/>
              <w:rPr>
                <w:rFonts w:eastAsia="Times New Roman" w:cs="Times New Roman"/>
                <w:b/>
                <w:sz w:val="28"/>
                <w:szCs w:val="28"/>
                <w:lang w:val="pt-BR"/>
              </w:rPr>
            </w:pPr>
          </w:p>
        </w:tc>
      </w:tr>
      <w:tr w:rsidR="0020630E" w:rsidRPr="0020630E" w14:paraId="7E5DEBFA" w14:textId="77777777" w:rsidTr="00974A70">
        <w:tc>
          <w:tcPr>
            <w:tcW w:w="941" w:type="dxa"/>
            <w:tcBorders>
              <w:top w:val="single" w:sz="4" w:space="0" w:color="auto"/>
              <w:left w:val="single" w:sz="4" w:space="0" w:color="auto"/>
              <w:bottom w:val="single" w:sz="4" w:space="0" w:color="auto"/>
              <w:right w:val="single" w:sz="4" w:space="0" w:color="auto"/>
            </w:tcBorders>
          </w:tcPr>
          <w:p w14:paraId="1EAD6B4D" w14:textId="77777777" w:rsidR="00BE5D27" w:rsidRPr="0020630E" w:rsidRDefault="00BE5D27" w:rsidP="00C91F7E">
            <w:pPr>
              <w:spacing w:after="0" w:line="312" w:lineRule="auto"/>
              <w:jc w:val="center"/>
              <w:rPr>
                <w:rFonts w:cs="Times New Roman"/>
                <w:b/>
                <w:sz w:val="28"/>
                <w:szCs w:val="28"/>
              </w:rPr>
            </w:pPr>
            <w:r w:rsidRPr="0020630E">
              <w:rPr>
                <w:rFonts w:cs="Times New Roman"/>
                <w:b/>
                <w:sz w:val="28"/>
                <w:szCs w:val="28"/>
              </w:rPr>
              <w:t>II</w:t>
            </w:r>
          </w:p>
        </w:tc>
        <w:tc>
          <w:tcPr>
            <w:tcW w:w="4497" w:type="dxa"/>
            <w:tcBorders>
              <w:top w:val="single" w:sz="4" w:space="0" w:color="auto"/>
              <w:left w:val="single" w:sz="4" w:space="0" w:color="auto"/>
              <w:bottom w:val="single" w:sz="4" w:space="0" w:color="auto"/>
              <w:right w:val="single" w:sz="4" w:space="0" w:color="auto"/>
            </w:tcBorders>
          </w:tcPr>
          <w:p w14:paraId="7DFA2D14" w14:textId="4C37C7EE" w:rsidR="00BE5D27" w:rsidRPr="0020630E" w:rsidRDefault="00BE5D27" w:rsidP="00C91F7E">
            <w:pPr>
              <w:spacing w:after="0" w:line="312" w:lineRule="auto"/>
              <w:rPr>
                <w:rFonts w:cs="Times New Roman"/>
                <w:b/>
                <w:sz w:val="28"/>
                <w:szCs w:val="28"/>
              </w:rPr>
            </w:pPr>
            <w:r w:rsidRPr="0020630E">
              <w:rPr>
                <w:rFonts w:cs="Times New Roman"/>
                <w:b/>
                <w:sz w:val="28"/>
                <w:szCs w:val="28"/>
              </w:rPr>
              <w:t>T</w:t>
            </w:r>
            <w:r w:rsidR="00471F29" w:rsidRPr="0020630E">
              <w:rPr>
                <w:rFonts w:cs="Times New Roman"/>
                <w:b/>
                <w:sz w:val="28"/>
                <w:szCs w:val="28"/>
              </w:rPr>
              <w:t>hực tập sản xuất</w:t>
            </w:r>
          </w:p>
        </w:tc>
        <w:tc>
          <w:tcPr>
            <w:tcW w:w="947" w:type="dxa"/>
            <w:tcBorders>
              <w:top w:val="single" w:sz="4" w:space="0" w:color="auto"/>
              <w:left w:val="single" w:sz="4" w:space="0" w:color="auto"/>
              <w:bottom w:val="single" w:sz="4" w:space="0" w:color="auto"/>
              <w:right w:val="single" w:sz="4" w:space="0" w:color="auto"/>
            </w:tcBorders>
            <w:vAlign w:val="bottom"/>
          </w:tcPr>
          <w:p w14:paraId="01A05CBE" w14:textId="77777777" w:rsidR="00BE5D27" w:rsidRPr="0020630E" w:rsidRDefault="00E80B4A" w:rsidP="00C91F7E">
            <w:pPr>
              <w:spacing w:after="0" w:line="312" w:lineRule="auto"/>
              <w:jc w:val="center"/>
              <w:rPr>
                <w:rFonts w:eastAsia="Times New Roman" w:cs="Times New Roman"/>
                <w:b/>
                <w:sz w:val="28"/>
                <w:szCs w:val="28"/>
                <w:lang w:val="pt-BR"/>
              </w:rPr>
            </w:pPr>
            <w:r w:rsidRPr="0020630E">
              <w:rPr>
                <w:rFonts w:eastAsia="Times New Roman" w:cs="Times New Roman"/>
                <w:b/>
                <w:sz w:val="28"/>
                <w:szCs w:val="28"/>
                <w:lang w:val="pt-BR"/>
              </w:rPr>
              <w:t>34</w:t>
            </w:r>
            <w:r w:rsidR="00BE5D27" w:rsidRPr="0020630E">
              <w:rPr>
                <w:rFonts w:eastAsia="Times New Roman" w:cs="Times New Roman"/>
                <w:b/>
                <w:sz w:val="28"/>
                <w:szCs w:val="28"/>
                <w:lang w:val="pt-BR"/>
              </w:rPr>
              <w:t>0</w:t>
            </w:r>
          </w:p>
        </w:tc>
        <w:tc>
          <w:tcPr>
            <w:tcW w:w="990" w:type="dxa"/>
            <w:tcBorders>
              <w:top w:val="single" w:sz="4" w:space="0" w:color="auto"/>
              <w:left w:val="single" w:sz="4" w:space="0" w:color="auto"/>
              <w:bottom w:val="single" w:sz="4" w:space="0" w:color="auto"/>
              <w:right w:val="single" w:sz="4" w:space="0" w:color="auto"/>
            </w:tcBorders>
            <w:vAlign w:val="bottom"/>
          </w:tcPr>
          <w:p w14:paraId="00129DE6" w14:textId="77777777" w:rsidR="00BE5D27" w:rsidRPr="0020630E" w:rsidRDefault="00BE5D27" w:rsidP="00C91F7E">
            <w:pPr>
              <w:spacing w:after="0" w:line="312" w:lineRule="auto"/>
              <w:jc w:val="center"/>
              <w:rPr>
                <w:rFonts w:eastAsia="Times New Roman" w:cs="Times New Roman"/>
                <w:b/>
                <w:sz w:val="28"/>
                <w:szCs w:val="28"/>
                <w:lang w:val="pt-BR"/>
              </w:rPr>
            </w:pPr>
            <w:r w:rsidRPr="0020630E">
              <w:rPr>
                <w:rFonts w:eastAsia="Times New Roman" w:cs="Times New Roman"/>
                <w:b/>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bottom"/>
          </w:tcPr>
          <w:p w14:paraId="65402EDC" w14:textId="77777777" w:rsidR="00BE5D27" w:rsidRPr="0020630E" w:rsidRDefault="00E80B4A" w:rsidP="00C91F7E">
            <w:pPr>
              <w:spacing w:after="0" w:line="312" w:lineRule="auto"/>
              <w:jc w:val="center"/>
              <w:rPr>
                <w:rFonts w:eastAsia="Times New Roman" w:cs="Times New Roman"/>
                <w:b/>
                <w:sz w:val="28"/>
                <w:szCs w:val="28"/>
                <w:lang w:val="pt-BR"/>
              </w:rPr>
            </w:pPr>
            <w:r w:rsidRPr="0020630E">
              <w:rPr>
                <w:rFonts w:eastAsia="Times New Roman" w:cs="Times New Roman"/>
                <w:b/>
                <w:sz w:val="28"/>
                <w:szCs w:val="28"/>
                <w:lang w:val="pt-BR"/>
              </w:rPr>
              <w:t>34</w:t>
            </w:r>
            <w:r w:rsidR="00BE5D27" w:rsidRPr="0020630E">
              <w:rPr>
                <w:rFonts w:eastAsia="Times New Roman" w:cs="Times New Roman"/>
                <w:b/>
                <w:sz w:val="28"/>
                <w:szCs w:val="28"/>
                <w:lang w:val="pt-BR"/>
              </w:rPr>
              <w:t>0</w:t>
            </w:r>
          </w:p>
        </w:tc>
        <w:tc>
          <w:tcPr>
            <w:tcW w:w="783" w:type="dxa"/>
            <w:tcBorders>
              <w:top w:val="single" w:sz="4" w:space="0" w:color="auto"/>
              <w:left w:val="single" w:sz="4" w:space="0" w:color="auto"/>
              <w:bottom w:val="single" w:sz="4" w:space="0" w:color="auto"/>
              <w:right w:val="single" w:sz="4" w:space="0" w:color="auto"/>
            </w:tcBorders>
            <w:vAlign w:val="center"/>
          </w:tcPr>
          <w:p w14:paraId="6A529D00" w14:textId="77777777" w:rsidR="00BE5D27" w:rsidRPr="0020630E" w:rsidRDefault="00BE5D27" w:rsidP="00C91F7E">
            <w:pPr>
              <w:spacing w:after="0" w:line="312" w:lineRule="auto"/>
              <w:jc w:val="center"/>
              <w:rPr>
                <w:rFonts w:eastAsia="Times New Roman" w:cs="Times New Roman"/>
                <w:b/>
                <w:sz w:val="28"/>
                <w:szCs w:val="28"/>
                <w:lang w:val="pt-BR"/>
              </w:rPr>
            </w:pPr>
            <w:r w:rsidRPr="0020630E">
              <w:rPr>
                <w:rFonts w:eastAsia="Times New Roman" w:cs="Times New Roman"/>
                <w:b/>
                <w:sz w:val="28"/>
                <w:szCs w:val="28"/>
                <w:lang w:val="pt-BR"/>
              </w:rPr>
              <w:t>0</w:t>
            </w:r>
          </w:p>
        </w:tc>
      </w:tr>
      <w:tr w:rsidR="0020630E" w:rsidRPr="0020630E" w14:paraId="573D6208"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7432D3FF"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1</w:t>
            </w:r>
          </w:p>
        </w:tc>
        <w:tc>
          <w:tcPr>
            <w:tcW w:w="4497" w:type="dxa"/>
            <w:tcBorders>
              <w:top w:val="single" w:sz="4" w:space="0" w:color="auto"/>
              <w:left w:val="single" w:sz="4" w:space="0" w:color="auto"/>
              <w:bottom w:val="single" w:sz="4" w:space="0" w:color="auto"/>
              <w:right w:val="single" w:sz="4" w:space="0" w:color="auto"/>
            </w:tcBorders>
          </w:tcPr>
          <w:p w14:paraId="5CFBD958"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Tổng quan về qui trình sản suất</w:t>
            </w:r>
          </w:p>
        </w:tc>
        <w:tc>
          <w:tcPr>
            <w:tcW w:w="947" w:type="dxa"/>
            <w:tcBorders>
              <w:top w:val="single" w:sz="4" w:space="0" w:color="auto"/>
              <w:left w:val="single" w:sz="4" w:space="0" w:color="auto"/>
              <w:bottom w:val="single" w:sz="4" w:space="0" w:color="auto"/>
              <w:right w:val="single" w:sz="4" w:space="0" w:color="auto"/>
            </w:tcBorders>
            <w:vAlign w:val="bottom"/>
          </w:tcPr>
          <w:p w14:paraId="44CDDA9D"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2848841D"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01012687"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242FC24A"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1C5910F6"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68E6A761"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2</w:t>
            </w:r>
          </w:p>
        </w:tc>
        <w:tc>
          <w:tcPr>
            <w:tcW w:w="4497" w:type="dxa"/>
            <w:tcBorders>
              <w:top w:val="single" w:sz="4" w:space="0" w:color="auto"/>
              <w:left w:val="single" w:sz="4" w:space="0" w:color="auto"/>
              <w:bottom w:val="single" w:sz="4" w:space="0" w:color="auto"/>
              <w:right w:val="single" w:sz="4" w:space="0" w:color="auto"/>
            </w:tcBorders>
          </w:tcPr>
          <w:p w14:paraId="73B02DEB"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Qui trình lắp ráp sản phẩm của doanh nghiệp</w:t>
            </w:r>
          </w:p>
        </w:tc>
        <w:tc>
          <w:tcPr>
            <w:tcW w:w="947" w:type="dxa"/>
            <w:tcBorders>
              <w:top w:val="single" w:sz="4" w:space="0" w:color="auto"/>
              <w:left w:val="single" w:sz="4" w:space="0" w:color="auto"/>
              <w:bottom w:val="single" w:sz="4" w:space="0" w:color="auto"/>
              <w:right w:val="single" w:sz="4" w:space="0" w:color="auto"/>
            </w:tcBorders>
            <w:vAlign w:val="bottom"/>
          </w:tcPr>
          <w:p w14:paraId="48DE8FF9"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1D462A30"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27CD280A"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0485CEBE"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7BD44010"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1FEC8137" w14:textId="77777777" w:rsidR="00BE5D27" w:rsidRPr="0020630E" w:rsidRDefault="00BE5D27" w:rsidP="00C91F7E">
            <w:pPr>
              <w:spacing w:after="0" w:line="312" w:lineRule="auto"/>
              <w:jc w:val="center"/>
              <w:rPr>
                <w:rFonts w:cs="Times New Roman"/>
                <w:sz w:val="28"/>
                <w:szCs w:val="28"/>
              </w:rPr>
            </w:pPr>
            <w:r w:rsidRPr="0020630E">
              <w:rPr>
                <w:rFonts w:cs="Times New Roman"/>
                <w:sz w:val="28"/>
                <w:szCs w:val="28"/>
              </w:rPr>
              <w:t>3</w:t>
            </w:r>
          </w:p>
        </w:tc>
        <w:tc>
          <w:tcPr>
            <w:tcW w:w="4497" w:type="dxa"/>
            <w:tcBorders>
              <w:top w:val="single" w:sz="4" w:space="0" w:color="auto"/>
              <w:left w:val="single" w:sz="4" w:space="0" w:color="auto"/>
              <w:bottom w:val="single" w:sz="4" w:space="0" w:color="auto"/>
              <w:right w:val="single" w:sz="4" w:space="0" w:color="auto"/>
            </w:tcBorders>
          </w:tcPr>
          <w:p w14:paraId="4F25D845" w14:textId="77777777" w:rsidR="00BE5D27" w:rsidRPr="0020630E" w:rsidRDefault="00BE5D27" w:rsidP="00C91F7E">
            <w:pPr>
              <w:spacing w:after="0" w:line="312" w:lineRule="auto"/>
              <w:rPr>
                <w:rFonts w:cs="Times New Roman"/>
                <w:sz w:val="28"/>
                <w:szCs w:val="28"/>
              </w:rPr>
            </w:pPr>
            <w:r w:rsidRPr="0020630E">
              <w:rPr>
                <w:rFonts w:cs="Times New Roman"/>
                <w:sz w:val="28"/>
                <w:szCs w:val="28"/>
              </w:rPr>
              <w:t>Qui trình vận hành máy móc, thiết bị của doanh nghiệp</w:t>
            </w:r>
          </w:p>
        </w:tc>
        <w:tc>
          <w:tcPr>
            <w:tcW w:w="947" w:type="dxa"/>
            <w:tcBorders>
              <w:top w:val="single" w:sz="4" w:space="0" w:color="auto"/>
              <w:left w:val="single" w:sz="4" w:space="0" w:color="auto"/>
              <w:bottom w:val="single" w:sz="4" w:space="0" w:color="auto"/>
              <w:right w:val="single" w:sz="4" w:space="0" w:color="auto"/>
            </w:tcBorders>
            <w:vAlign w:val="bottom"/>
          </w:tcPr>
          <w:p w14:paraId="79E6BF3B"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2443376A"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41B1B673"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59B1248E"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4D071D81"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18AA95E8" w14:textId="77777777" w:rsidR="00BE5D27" w:rsidRPr="0020630E" w:rsidRDefault="00BE5D27" w:rsidP="00C91F7E">
            <w:pPr>
              <w:spacing w:after="0" w:line="312" w:lineRule="auto"/>
              <w:jc w:val="center"/>
              <w:rPr>
                <w:rFonts w:cs="Times New Roman"/>
                <w:sz w:val="28"/>
                <w:szCs w:val="28"/>
              </w:rPr>
            </w:pPr>
            <w:r w:rsidRPr="0020630E">
              <w:rPr>
                <w:rFonts w:cs="Times New Roman"/>
                <w:sz w:val="28"/>
                <w:szCs w:val="28"/>
              </w:rPr>
              <w:t>4</w:t>
            </w:r>
          </w:p>
        </w:tc>
        <w:tc>
          <w:tcPr>
            <w:tcW w:w="4497" w:type="dxa"/>
            <w:tcBorders>
              <w:top w:val="single" w:sz="4" w:space="0" w:color="auto"/>
              <w:left w:val="single" w:sz="4" w:space="0" w:color="auto"/>
              <w:bottom w:val="single" w:sz="4" w:space="0" w:color="auto"/>
              <w:right w:val="single" w:sz="4" w:space="0" w:color="auto"/>
            </w:tcBorders>
          </w:tcPr>
          <w:p w14:paraId="6345B4EE" w14:textId="77777777" w:rsidR="00BE5D27" w:rsidRPr="0020630E" w:rsidRDefault="00BE5D27" w:rsidP="00C91F7E">
            <w:pPr>
              <w:spacing w:after="0" w:line="312" w:lineRule="auto"/>
              <w:rPr>
                <w:rFonts w:cs="Times New Roman"/>
                <w:sz w:val="28"/>
                <w:szCs w:val="28"/>
              </w:rPr>
            </w:pPr>
            <w:r w:rsidRPr="0020630E">
              <w:rPr>
                <w:rFonts w:cs="Times New Roman"/>
                <w:sz w:val="28"/>
                <w:szCs w:val="28"/>
              </w:rPr>
              <w:t>Qui trình sản xuất sản phẩm</w:t>
            </w:r>
          </w:p>
        </w:tc>
        <w:tc>
          <w:tcPr>
            <w:tcW w:w="947" w:type="dxa"/>
            <w:tcBorders>
              <w:top w:val="single" w:sz="4" w:space="0" w:color="auto"/>
              <w:left w:val="single" w:sz="4" w:space="0" w:color="auto"/>
              <w:bottom w:val="single" w:sz="4" w:space="0" w:color="auto"/>
              <w:right w:val="single" w:sz="4" w:space="0" w:color="auto"/>
            </w:tcBorders>
            <w:vAlign w:val="bottom"/>
          </w:tcPr>
          <w:p w14:paraId="043AEB87"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636A3E15"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7DDC93A0"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121865D3"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52D1ACCE"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2503AD24"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5</w:t>
            </w:r>
          </w:p>
        </w:tc>
        <w:tc>
          <w:tcPr>
            <w:tcW w:w="4497" w:type="dxa"/>
            <w:tcBorders>
              <w:top w:val="single" w:sz="4" w:space="0" w:color="auto"/>
              <w:left w:val="single" w:sz="4" w:space="0" w:color="auto"/>
              <w:bottom w:val="single" w:sz="4" w:space="0" w:color="auto"/>
              <w:right w:val="single" w:sz="4" w:space="0" w:color="auto"/>
            </w:tcBorders>
          </w:tcPr>
          <w:p w14:paraId="1915F84D"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Qui trình kiểm tra chất lượng sản phẩm</w:t>
            </w:r>
          </w:p>
        </w:tc>
        <w:tc>
          <w:tcPr>
            <w:tcW w:w="947" w:type="dxa"/>
            <w:tcBorders>
              <w:top w:val="single" w:sz="4" w:space="0" w:color="auto"/>
              <w:left w:val="single" w:sz="4" w:space="0" w:color="auto"/>
              <w:bottom w:val="single" w:sz="4" w:space="0" w:color="auto"/>
              <w:right w:val="single" w:sz="4" w:space="0" w:color="auto"/>
            </w:tcBorders>
            <w:vAlign w:val="bottom"/>
          </w:tcPr>
          <w:p w14:paraId="7AE35A9D"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7F184586"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613015B2"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0CBD3CC9"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6C404314"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50DF471B"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6</w:t>
            </w:r>
          </w:p>
        </w:tc>
        <w:tc>
          <w:tcPr>
            <w:tcW w:w="4497" w:type="dxa"/>
            <w:tcBorders>
              <w:top w:val="single" w:sz="4" w:space="0" w:color="auto"/>
              <w:left w:val="single" w:sz="4" w:space="0" w:color="auto"/>
              <w:bottom w:val="single" w:sz="4" w:space="0" w:color="auto"/>
              <w:right w:val="single" w:sz="4" w:space="0" w:color="auto"/>
            </w:tcBorders>
          </w:tcPr>
          <w:p w14:paraId="20B7C2B5"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Thực hiện công việc tại vị trí làm việc của người lao động hay một kỹ thuật viên theo sự phân công của doanh nghiệp.</w:t>
            </w:r>
          </w:p>
        </w:tc>
        <w:tc>
          <w:tcPr>
            <w:tcW w:w="947" w:type="dxa"/>
            <w:tcBorders>
              <w:top w:val="single" w:sz="4" w:space="0" w:color="auto"/>
              <w:left w:val="single" w:sz="4" w:space="0" w:color="auto"/>
              <w:bottom w:val="single" w:sz="4" w:space="0" w:color="auto"/>
              <w:right w:val="single" w:sz="4" w:space="0" w:color="auto"/>
            </w:tcBorders>
            <w:vAlign w:val="bottom"/>
          </w:tcPr>
          <w:p w14:paraId="44B562CF" w14:textId="77777777" w:rsidR="00BE5D27" w:rsidRPr="0020630E" w:rsidRDefault="00BE5D27" w:rsidP="00C91F7E">
            <w:pPr>
              <w:spacing w:after="0" w:line="312" w:lineRule="auto"/>
              <w:jc w:val="center"/>
              <w:rPr>
                <w:rFonts w:eastAsia="Times New Roman"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7D9C7CDB"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776EDFB5"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73891039"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69689666" w14:textId="77777777" w:rsidTr="00974A70">
        <w:tc>
          <w:tcPr>
            <w:tcW w:w="941" w:type="dxa"/>
            <w:tcBorders>
              <w:top w:val="single" w:sz="4" w:space="0" w:color="auto"/>
              <w:left w:val="single" w:sz="4" w:space="0" w:color="auto"/>
              <w:bottom w:val="single" w:sz="4" w:space="0" w:color="auto"/>
              <w:right w:val="single" w:sz="4" w:space="0" w:color="auto"/>
            </w:tcBorders>
          </w:tcPr>
          <w:p w14:paraId="785A5784" w14:textId="77777777" w:rsidR="00BE5D27" w:rsidRPr="0020630E" w:rsidRDefault="00BE5D27" w:rsidP="00C91F7E">
            <w:pPr>
              <w:spacing w:after="0" w:line="312" w:lineRule="auto"/>
              <w:jc w:val="center"/>
              <w:rPr>
                <w:rFonts w:cs="Times New Roman"/>
                <w:b/>
                <w:sz w:val="28"/>
                <w:szCs w:val="28"/>
              </w:rPr>
            </w:pPr>
            <w:r w:rsidRPr="0020630E">
              <w:rPr>
                <w:rFonts w:cs="Times New Roman"/>
                <w:b/>
                <w:sz w:val="28"/>
                <w:szCs w:val="28"/>
              </w:rPr>
              <w:t>III</w:t>
            </w:r>
          </w:p>
        </w:tc>
        <w:tc>
          <w:tcPr>
            <w:tcW w:w="4497" w:type="dxa"/>
            <w:tcBorders>
              <w:top w:val="single" w:sz="4" w:space="0" w:color="auto"/>
              <w:left w:val="single" w:sz="4" w:space="0" w:color="auto"/>
              <w:bottom w:val="single" w:sz="4" w:space="0" w:color="auto"/>
              <w:right w:val="single" w:sz="4" w:space="0" w:color="auto"/>
            </w:tcBorders>
          </w:tcPr>
          <w:p w14:paraId="3CDC4988" w14:textId="494B08BB" w:rsidR="00BE5D27" w:rsidRPr="0020630E" w:rsidRDefault="00BE5D27" w:rsidP="00C91F7E">
            <w:pPr>
              <w:spacing w:after="0" w:line="312" w:lineRule="auto"/>
              <w:rPr>
                <w:rFonts w:cs="Times New Roman"/>
                <w:b/>
                <w:sz w:val="28"/>
                <w:szCs w:val="28"/>
              </w:rPr>
            </w:pPr>
            <w:r w:rsidRPr="0020630E">
              <w:rPr>
                <w:rFonts w:cs="Times New Roman"/>
                <w:b/>
                <w:sz w:val="28"/>
                <w:szCs w:val="28"/>
              </w:rPr>
              <w:t>V</w:t>
            </w:r>
            <w:r w:rsidR="00600511" w:rsidRPr="0020630E">
              <w:rPr>
                <w:rFonts w:cs="Times New Roman"/>
                <w:b/>
                <w:sz w:val="28"/>
                <w:szCs w:val="28"/>
              </w:rPr>
              <w:t xml:space="preserve">iết báo cáo tổng kết </w:t>
            </w:r>
          </w:p>
        </w:tc>
        <w:tc>
          <w:tcPr>
            <w:tcW w:w="947" w:type="dxa"/>
            <w:tcBorders>
              <w:top w:val="single" w:sz="4" w:space="0" w:color="auto"/>
              <w:left w:val="single" w:sz="4" w:space="0" w:color="auto"/>
              <w:bottom w:val="single" w:sz="4" w:space="0" w:color="auto"/>
              <w:right w:val="single" w:sz="4" w:space="0" w:color="auto"/>
            </w:tcBorders>
          </w:tcPr>
          <w:p w14:paraId="69FDB381" w14:textId="77777777" w:rsidR="00BE5D27" w:rsidRPr="0020630E" w:rsidRDefault="00BE5D27" w:rsidP="00C91F7E">
            <w:pPr>
              <w:spacing w:after="0" w:line="312" w:lineRule="auto"/>
              <w:jc w:val="center"/>
              <w:rPr>
                <w:rFonts w:cs="Times New Roman"/>
                <w:b/>
                <w:sz w:val="28"/>
                <w:szCs w:val="28"/>
              </w:rPr>
            </w:pPr>
            <w:r w:rsidRPr="0020630E">
              <w:rPr>
                <w:rFonts w:cs="Times New Roman"/>
                <w:b/>
                <w:sz w:val="28"/>
                <w:szCs w:val="28"/>
              </w:rPr>
              <w:t>10</w:t>
            </w:r>
          </w:p>
        </w:tc>
        <w:tc>
          <w:tcPr>
            <w:tcW w:w="990" w:type="dxa"/>
            <w:tcBorders>
              <w:top w:val="single" w:sz="4" w:space="0" w:color="auto"/>
              <w:left w:val="single" w:sz="4" w:space="0" w:color="auto"/>
              <w:bottom w:val="single" w:sz="4" w:space="0" w:color="auto"/>
              <w:right w:val="single" w:sz="4" w:space="0" w:color="auto"/>
            </w:tcBorders>
            <w:vAlign w:val="bottom"/>
          </w:tcPr>
          <w:p w14:paraId="44DC588B"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543DAFED"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5D92F25C" w14:textId="77777777" w:rsidR="00BE5D27" w:rsidRPr="0020630E" w:rsidRDefault="00BE5D27" w:rsidP="00C91F7E">
            <w:pPr>
              <w:spacing w:after="0" w:line="312" w:lineRule="auto"/>
              <w:jc w:val="center"/>
              <w:rPr>
                <w:rFonts w:eastAsia="Times New Roman" w:cs="Times New Roman"/>
                <w:b/>
                <w:sz w:val="28"/>
                <w:szCs w:val="28"/>
              </w:rPr>
            </w:pPr>
            <w:r w:rsidRPr="0020630E">
              <w:rPr>
                <w:rFonts w:eastAsia="Times New Roman" w:cs="Times New Roman"/>
                <w:b/>
                <w:sz w:val="28"/>
                <w:szCs w:val="28"/>
              </w:rPr>
              <w:t>10</w:t>
            </w:r>
          </w:p>
        </w:tc>
      </w:tr>
      <w:tr w:rsidR="0020630E" w:rsidRPr="0020630E" w14:paraId="6BB790C2"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6C5EC53B"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1</w:t>
            </w:r>
          </w:p>
        </w:tc>
        <w:tc>
          <w:tcPr>
            <w:tcW w:w="4497" w:type="dxa"/>
            <w:tcBorders>
              <w:top w:val="single" w:sz="4" w:space="0" w:color="auto"/>
              <w:left w:val="single" w:sz="4" w:space="0" w:color="auto"/>
              <w:bottom w:val="single" w:sz="4" w:space="0" w:color="auto"/>
              <w:right w:val="single" w:sz="4" w:space="0" w:color="auto"/>
            </w:tcBorders>
          </w:tcPr>
          <w:p w14:paraId="0AC16425"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Việc thực hiện nội, quy định khi học tập tại công ty, doanh nghiệp.</w:t>
            </w:r>
          </w:p>
        </w:tc>
        <w:tc>
          <w:tcPr>
            <w:tcW w:w="947" w:type="dxa"/>
            <w:tcBorders>
              <w:top w:val="single" w:sz="4" w:space="0" w:color="auto"/>
              <w:left w:val="single" w:sz="4" w:space="0" w:color="auto"/>
              <w:bottom w:val="single" w:sz="4" w:space="0" w:color="auto"/>
              <w:right w:val="single" w:sz="4" w:space="0" w:color="auto"/>
            </w:tcBorders>
          </w:tcPr>
          <w:p w14:paraId="382B8EB9" w14:textId="77777777" w:rsidR="00BE5D27" w:rsidRPr="0020630E" w:rsidRDefault="00BE5D27" w:rsidP="00C91F7E">
            <w:pPr>
              <w:spacing w:after="0" w:line="312" w:lineRule="auto"/>
              <w:jc w:val="center"/>
              <w:rPr>
                <w:rFonts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7A0F1A48"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30703C82"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5CCE26E9"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00D4E67F"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7C3953B1"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2</w:t>
            </w:r>
          </w:p>
        </w:tc>
        <w:tc>
          <w:tcPr>
            <w:tcW w:w="4497" w:type="dxa"/>
            <w:tcBorders>
              <w:top w:val="single" w:sz="4" w:space="0" w:color="auto"/>
              <w:left w:val="single" w:sz="4" w:space="0" w:color="auto"/>
              <w:bottom w:val="single" w:sz="4" w:space="0" w:color="auto"/>
              <w:right w:val="single" w:sz="4" w:space="0" w:color="auto"/>
            </w:tcBorders>
          </w:tcPr>
          <w:p w14:paraId="3E4C98D3"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Các nội dung học tập tại công ty, doanh nghiệp.</w:t>
            </w:r>
          </w:p>
        </w:tc>
        <w:tc>
          <w:tcPr>
            <w:tcW w:w="947" w:type="dxa"/>
            <w:tcBorders>
              <w:top w:val="single" w:sz="4" w:space="0" w:color="auto"/>
              <w:left w:val="single" w:sz="4" w:space="0" w:color="auto"/>
              <w:bottom w:val="single" w:sz="4" w:space="0" w:color="auto"/>
              <w:right w:val="single" w:sz="4" w:space="0" w:color="auto"/>
            </w:tcBorders>
          </w:tcPr>
          <w:p w14:paraId="1B8FA34E" w14:textId="77777777" w:rsidR="00BE5D27" w:rsidRPr="0020630E" w:rsidRDefault="00BE5D27" w:rsidP="00C91F7E">
            <w:pPr>
              <w:spacing w:after="0" w:line="312" w:lineRule="auto"/>
              <w:jc w:val="center"/>
              <w:rPr>
                <w:rFonts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7078BA34"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628C590C"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3D40FA73" w14:textId="77777777" w:rsidR="00BE5D27" w:rsidRPr="0020630E" w:rsidRDefault="00BE5D27" w:rsidP="00C91F7E">
            <w:pPr>
              <w:spacing w:after="0" w:line="312" w:lineRule="auto"/>
              <w:jc w:val="center"/>
              <w:rPr>
                <w:rFonts w:eastAsia="Times New Roman" w:cs="Times New Roman"/>
                <w:b/>
                <w:sz w:val="28"/>
                <w:szCs w:val="28"/>
              </w:rPr>
            </w:pPr>
          </w:p>
        </w:tc>
      </w:tr>
      <w:tr w:rsidR="0020630E" w:rsidRPr="0020630E" w14:paraId="1205F75C" w14:textId="77777777" w:rsidTr="00974A70">
        <w:tc>
          <w:tcPr>
            <w:tcW w:w="941" w:type="dxa"/>
            <w:tcBorders>
              <w:top w:val="single" w:sz="4" w:space="0" w:color="auto"/>
              <w:left w:val="single" w:sz="4" w:space="0" w:color="auto"/>
              <w:bottom w:val="single" w:sz="4" w:space="0" w:color="auto"/>
              <w:right w:val="single" w:sz="4" w:space="0" w:color="auto"/>
            </w:tcBorders>
            <w:vAlign w:val="center"/>
          </w:tcPr>
          <w:p w14:paraId="029B4C04" w14:textId="77777777" w:rsidR="00BE5D27" w:rsidRPr="0020630E" w:rsidRDefault="00BE5D27" w:rsidP="00C91F7E">
            <w:pPr>
              <w:spacing w:after="0" w:line="312" w:lineRule="auto"/>
              <w:jc w:val="center"/>
              <w:rPr>
                <w:rFonts w:cs="Times New Roman"/>
                <w:b/>
                <w:sz w:val="28"/>
                <w:szCs w:val="28"/>
              </w:rPr>
            </w:pPr>
            <w:r w:rsidRPr="0020630E">
              <w:rPr>
                <w:rFonts w:cs="Times New Roman"/>
                <w:sz w:val="28"/>
                <w:szCs w:val="28"/>
              </w:rPr>
              <w:t>3</w:t>
            </w:r>
          </w:p>
        </w:tc>
        <w:tc>
          <w:tcPr>
            <w:tcW w:w="4497" w:type="dxa"/>
            <w:tcBorders>
              <w:top w:val="single" w:sz="4" w:space="0" w:color="auto"/>
              <w:left w:val="single" w:sz="4" w:space="0" w:color="auto"/>
              <w:bottom w:val="single" w:sz="4" w:space="0" w:color="auto"/>
              <w:right w:val="single" w:sz="4" w:space="0" w:color="auto"/>
            </w:tcBorders>
          </w:tcPr>
          <w:p w14:paraId="1ABFD993" w14:textId="77777777" w:rsidR="00BE5D27" w:rsidRPr="0020630E" w:rsidRDefault="00BE5D27" w:rsidP="00C91F7E">
            <w:pPr>
              <w:spacing w:after="0" w:line="312" w:lineRule="auto"/>
              <w:rPr>
                <w:rFonts w:cs="Times New Roman"/>
                <w:b/>
                <w:sz w:val="28"/>
                <w:szCs w:val="28"/>
              </w:rPr>
            </w:pPr>
            <w:r w:rsidRPr="0020630E">
              <w:rPr>
                <w:rFonts w:cs="Times New Roman"/>
                <w:sz w:val="28"/>
                <w:szCs w:val="28"/>
              </w:rPr>
              <w:t xml:space="preserve">Kiến nghị về việc tổ chức thực hiện việc thực tập sản xuất tại công ty, doanh nghiệp </w:t>
            </w:r>
          </w:p>
        </w:tc>
        <w:tc>
          <w:tcPr>
            <w:tcW w:w="947" w:type="dxa"/>
            <w:tcBorders>
              <w:top w:val="single" w:sz="4" w:space="0" w:color="auto"/>
              <w:left w:val="single" w:sz="4" w:space="0" w:color="auto"/>
              <w:bottom w:val="single" w:sz="4" w:space="0" w:color="auto"/>
              <w:right w:val="single" w:sz="4" w:space="0" w:color="auto"/>
            </w:tcBorders>
          </w:tcPr>
          <w:p w14:paraId="4D0A8A25" w14:textId="77777777" w:rsidR="00BE5D27" w:rsidRPr="0020630E" w:rsidRDefault="00BE5D27" w:rsidP="00C91F7E">
            <w:pPr>
              <w:spacing w:after="0" w:line="312" w:lineRule="auto"/>
              <w:jc w:val="center"/>
              <w:rPr>
                <w:rFonts w:cs="Times New Roman"/>
                <w:b/>
                <w:sz w:val="28"/>
                <w:szCs w:val="28"/>
              </w:rPr>
            </w:pPr>
          </w:p>
        </w:tc>
        <w:tc>
          <w:tcPr>
            <w:tcW w:w="990" w:type="dxa"/>
            <w:tcBorders>
              <w:top w:val="single" w:sz="4" w:space="0" w:color="auto"/>
              <w:left w:val="single" w:sz="4" w:space="0" w:color="auto"/>
              <w:bottom w:val="single" w:sz="4" w:space="0" w:color="auto"/>
              <w:right w:val="single" w:sz="4" w:space="0" w:color="auto"/>
            </w:tcBorders>
            <w:vAlign w:val="bottom"/>
          </w:tcPr>
          <w:p w14:paraId="28627F4D" w14:textId="77777777" w:rsidR="00BE5D27" w:rsidRPr="0020630E" w:rsidRDefault="00BE5D27" w:rsidP="00C91F7E">
            <w:pPr>
              <w:spacing w:after="0" w:line="312" w:lineRule="auto"/>
              <w:jc w:val="center"/>
              <w:rPr>
                <w:rFonts w:eastAsia="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14:paraId="65BA84A3" w14:textId="77777777" w:rsidR="00BE5D27" w:rsidRPr="0020630E" w:rsidRDefault="00BE5D27" w:rsidP="00C91F7E">
            <w:pPr>
              <w:spacing w:after="0" w:line="312" w:lineRule="auto"/>
              <w:jc w:val="center"/>
              <w:rPr>
                <w:rFonts w:eastAsia="Times New Roman" w:cs="Times New Roman"/>
                <w:b/>
                <w:sz w:val="28"/>
                <w:szCs w:val="28"/>
              </w:rPr>
            </w:pPr>
          </w:p>
        </w:tc>
        <w:tc>
          <w:tcPr>
            <w:tcW w:w="783" w:type="dxa"/>
            <w:tcBorders>
              <w:top w:val="single" w:sz="4" w:space="0" w:color="auto"/>
              <w:left w:val="single" w:sz="4" w:space="0" w:color="auto"/>
              <w:bottom w:val="single" w:sz="4" w:space="0" w:color="auto"/>
              <w:right w:val="single" w:sz="4" w:space="0" w:color="auto"/>
            </w:tcBorders>
            <w:vAlign w:val="bottom"/>
          </w:tcPr>
          <w:p w14:paraId="3F7F4EFC" w14:textId="77777777" w:rsidR="00BE5D27" w:rsidRPr="0020630E" w:rsidRDefault="00BE5D27" w:rsidP="00C91F7E">
            <w:pPr>
              <w:spacing w:after="0" w:line="312" w:lineRule="auto"/>
              <w:jc w:val="center"/>
              <w:rPr>
                <w:rFonts w:eastAsia="Times New Roman" w:cs="Times New Roman"/>
                <w:b/>
                <w:sz w:val="28"/>
                <w:szCs w:val="28"/>
              </w:rPr>
            </w:pPr>
          </w:p>
        </w:tc>
      </w:tr>
    </w:tbl>
    <w:p w14:paraId="09EF47C9" w14:textId="74C63364" w:rsidR="00BE5D27" w:rsidRPr="0020630E" w:rsidRDefault="00BE5D27" w:rsidP="00C91F7E">
      <w:pPr>
        <w:spacing w:after="0" w:line="312" w:lineRule="auto"/>
        <w:jc w:val="both"/>
        <w:rPr>
          <w:rFonts w:eastAsia="Times New Roman" w:cs="Times New Roman"/>
          <w:b/>
          <w:bCs/>
          <w:sz w:val="28"/>
          <w:szCs w:val="28"/>
        </w:rPr>
      </w:pPr>
      <w:r w:rsidRPr="0020630E">
        <w:rPr>
          <w:rFonts w:eastAsia="Times New Roman" w:cs="Times New Roman"/>
          <w:b/>
          <w:sz w:val="28"/>
          <w:szCs w:val="28"/>
        </w:rPr>
        <w:t>IV. Đ</w:t>
      </w:r>
      <w:r w:rsidR="00600511" w:rsidRPr="0020630E">
        <w:rPr>
          <w:rFonts w:eastAsia="Times New Roman" w:cs="Times New Roman"/>
          <w:b/>
          <w:sz w:val="28"/>
          <w:szCs w:val="28"/>
        </w:rPr>
        <w:t>iều kiện thực hiện mô đun</w:t>
      </w:r>
      <w:r w:rsidRPr="0020630E">
        <w:rPr>
          <w:rFonts w:eastAsia="Times New Roman" w:cs="Times New Roman"/>
          <w:b/>
          <w:sz w:val="28"/>
          <w:szCs w:val="28"/>
        </w:rPr>
        <w:t>:</w:t>
      </w:r>
    </w:p>
    <w:p w14:paraId="3BA1A8CF" w14:textId="1AD1F1F9" w:rsidR="00BE5D27" w:rsidRPr="0020630E" w:rsidRDefault="00620595">
      <w:pPr>
        <w:numPr>
          <w:ilvl w:val="0"/>
          <w:numId w:val="46"/>
        </w:numPr>
        <w:spacing w:after="0" w:line="312" w:lineRule="auto"/>
        <w:ind w:left="0" w:firstLine="360"/>
        <w:jc w:val="both"/>
        <w:rPr>
          <w:rFonts w:eastAsia="Times New Roman" w:cs="Times New Roman"/>
          <w:sz w:val="28"/>
          <w:szCs w:val="28"/>
        </w:rPr>
      </w:pPr>
      <w:r w:rsidRPr="0020630E">
        <w:rPr>
          <w:rFonts w:eastAsia="Times New Roman" w:cs="Times New Roman"/>
          <w:sz w:val="28"/>
          <w:szCs w:val="28"/>
          <w:lang w:val="vi-VN"/>
        </w:rPr>
        <w:t>Học sinh</w:t>
      </w:r>
      <w:r w:rsidR="00BE5D27" w:rsidRPr="0020630E">
        <w:rPr>
          <w:rFonts w:eastAsia="Times New Roman" w:cs="Times New Roman"/>
          <w:sz w:val="28"/>
          <w:szCs w:val="28"/>
          <w:lang w:val="vi-VN"/>
        </w:rPr>
        <w:t xml:space="preserve"> thực tập tại c</w:t>
      </w:r>
      <w:r w:rsidR="00BE5D27" w:rsidRPr="0020630E">
        <w:rPr>
          <w:rFonts w:eastAsia="Times New Roman" w:cs="Times New Roman"/>
          <w:sz w:val="28"/>
          <w:szCs w:val="28"/>
          <w:lang w:val="vi-VN" w:eastAsia="ko-KR"/>
        </w:rPr>
        <w:t>ác cơ sở sản xuất, kinh doanh</w:t>
      </w:r>
      <w:r w:rsidR="00BE5D27" w:rsidRPr="0020630E">
        <w:rPr>
          <w:rFonts w:eastAsia="Times New Roman" w:cs="Times New Roman"/>
          <w:sz w:val="28"/>
          <w:szCs w:val="28"/>
          <w:lang w:eastAsia="ko-KR"/>
        </w:rPr>
        <w:t>, nhà máy, khu công nghiệp liên quan tới ngành nghề đào tạo.</w:t>
      </w:r>
    </w:p>
    <w:p w14:paraId="43D5EF48" w14:textId="77777777" w:rsidR="00BE5D27" w:rsidRPr="0020630E" w:rsidRDefault="00BE5D27">
      <w:pPr>
        <w:numPr>
          <w:ilvl w:val="0"/>
          <w:numId w:val="46"/>
        </w:numPr>
        <w:spacing w:after="0" w:line="312" w:lineRule="auto"/>
        <w:jc w:val="both"/>
        <w:rPr>
          <w:rFonts w:eastAsia="Times New Roman" w:cs="Times New Roman"/>
          <w:sz w:val="28"/>
          <w:szCs w:val="28"/>
        </w:rPr>
      </w:pPr>
      <w:r w:rsidRPr="0020630E">
        <w:rPr>
          <w:rFonts w:eastAsia="Times New Roman" w:cs="Times New Roman"/>
          <w:sz w:val="28"/>
          <w:szCs w:val="28"/>
        </w:rPr>
        <w:t>Có các dụng cụ hỗ trợ lao động kèm theo;</w:t>
      </w:r>
    </w:p>
    <w:p w14:paraId="01496E15" w14:textId="77777777" w:rsidR="00BE5D27" w:rsidRPr="0020630E" w:rsidRDefault="00BE5D27">
      <w:pPr>
        <w:numPr>
          <w:ilvl w:val="0"/>
          <w:numId w:val="46"/>
        </w:numPr>
        <w:spacing w:after="0" w:line="312" w:lineRule="auto"/>
        <w:jc w:val="both"/>
        <w:rPr>
          <w:rFonts w:eastAsia="Times New Roman" w:cs="Times New Roman"/>
          <w:sz w:val="28"/>
          <w:szCs w:val="28"/>
        </w:rPr>
      </w:pPr>
      <w:r w:rsidRPr="0020630E">
        <w:rPr>
          <w:rFonts w:eastAsia="Times New Roman" w:cs="Times New Roman"/>
          <w:sz w:val="28"/>
          <w:szCs w:val="28"/>
        </w:rPr>
        <w:t>Có đầy đủ hổ sơ theo dõi quá trình thực hiện công việc.</w:t>
      </w:r>
    </w:p>
    <w:p w14:paraId="7910D5B2" w14:textId="358E70C5" w:rsidR="00BE5D27" w:rsidRPr="0020630E" w:rsidRDefault="00BE5D27" w:rsidP="00C91F7E">
      <w:pPr>
        <w:spacing w:after="0" w:line="312" w:lineRule="auto"/>
        <w:jc w:val="both"/>
        <w:rPr>
          <w:rFonts w:eastAsia="Times New Roman" w:cs="Times New Roman"/>
          <w:sz w:val="28"/>
          <w:szCs w:val="28"/>
        </w:rPr>
      </w:pPr>
      <w:r w:rsidRPr="0020630E">
        <w:rPr>
          <w:rFonts w:eastAsia="Times New Roman" w:cs="Times New Roman"/>
          <w:b/>
          <w:sz w:val="28"/>
          <w:szCs w:val="28"/>
        </w:rPr>
        <w:lastRenderedPageBreak/>
        <w:t>V. P</w:t>
      </w:r>
      <w:r w:rsidR="001F376E" w:rsidRPr="0020630E">
        <w:rPr>
          <w:rFonts w:eastAsia="Times New Roman" w:cs="Times New Roman"/>
          <w:b/>
          <w:sz w:val="28"/>
          <w:szCs w:val="28"/>
        </w:rPr>
        <w:t>huơng pháp và nội dung đánh giá</w:t>
      </w:r>
      <w:r w:rsidRPr="0020630E">
        <w:rPr>
          <w:rFonts w:eastAsia="Times New Roman" w:cs="Times New Roman"/>
          <w:b/>
          <w:sz w:val="28"/>
          <w:szCs w:val="28"/>
        </w:rPr>
        <w:t>:</w:t>
      </w:r>
    </w:p>
    <w:p w14:paraId="15E3051B" w14:textId="77777777" w:rsidR="00BE5D27" w:rsidRPr="0020630E" w:rsidRDefault="00BE5D27" w:rsidP="00C91F7E">
      <w:pPr>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 xml:space="preserve">- Đánh giá kiến thức: </w:t>
      </w:r>
    </w:p>
    <w:p w14:paraId="414789FE" w14:textId="77777777" w:rsidR="00BE5D27" w:rsidRPr="0020630E" w:rsidRDefault="00BE5D27">
      <w:pPr>
        <w:numPr>
          <w:ilvl w:val="0"/>
          <w:numId w:val="52"/>
        </w:numPr>
        <w:spacing w:after="0" w:line="312" w:lineRule="auto"/>
        <w:contextualSpacing/>
        <w:jc w:val="both"/>
        <w:rPr>
          <w:rFonts w:eastAsia="Times New Roman" w:cs="Times New Roman"/>
          <w:sz w:val="28"/>
          <w:szCs w:val="28"/>
          <w:lang w:val="nl-NL"/>
        </w:rPr>
      </w:pPr>
      <w:r w:rsidRPr="0020630E">
        <w:rPr>
          <w:rFonts w:eastAsia="Times New Roman" w:cs="Times New Roman"/>
          <w:sz w:val="28"/>
          <w:szCs w:val="28"/>
          <w:lang w:val="nl-NL"/>
        </w:rPr>
        <w:t>Vận dụng được các kiến thức đã học trong nhà trường vào việc thực hiện các công việc tại doanh nghiệp;</w:t>
      </w:r>
    </w:p>
    <w:p w14:paraId="70859D0D" w14:textId="77777777" w:rsidR="00BE5D27" w:rsidRPr="0020630E" w:rsidRDefault="00BE5D27">
      <w:pPr>
        <w:numPr>
          <w:ilvl w:val="0"/>
          <w:numId w:val="52"/>
        </w:numPr>
        <w:spacing w:after="0" w:line="312" w:lineRule="auto"/>
        <w:contextualSpacing/>
        <w:jc w:val="both"/>
        <w:rPr>
          <w:rFonts w:eastAsia="Times New Roman" w:cs="Times New Roman"/>
          <w:sz w:val="28"/>
          <w:szCs w:val="28"/>
          <w:lang w:val="nl-NL"/>
        </w:rPr>
      </w:pPr>
      <w:r w:rsidRPr="0020630E">
        <w:rPr>
          <w:rFonts w:eastAsia="Times New Roman" w:cs="Times New Roman"/>
          <w:sz w:val="28"/>
          <w:szCs w:val="28"/>
          <w:lang w:val="nl-NL"/>
        </w:rPr>
        <w:t>Vận dụng các kiến thức về an toàn vệ sinh công nghiệp</w:t>
      </w:r>
    </w:p>
    <w:p w14:paraId="50E6FC60" w14:textId="77777777" w:rsidR="00BE5D27" w:rsidRPr="0020630E" w:rsidRDefault="00BE5D27" w:rsidP="00C91F7E">
      <w:pPr>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 Đánh giá kỹ năng:</w:t>
      </w:r>
    </w:p>
    <w:p w14:paraId="486CC411" w14:textId="77777777" w:rsidR="00BE5D27" w:rsidRPr="0020630E" w:rsidRDefault="00BE5D27">
      <w:pPr>
        <w:numPr>
          <w:ilvl w:val="0"/>
          <w:numId w:val="53"/>
        </w:numPr>
        <w:spacing w:after="0" w:line="312" w:lineRule="auto"/>
        <w:contextualSpacing/>
        <w:jc w:val="both"/>
        <w:rPr>
          <w:rFonts w:eastAsia="Times New Roman" w:cs="Times New Roman"/>
          <w:sz w:val="28"/>
          <w:szCs w:val="28"/>
          <w:lang w:val="nl-NL"/>
        </w:rPr>
      </w:pPr>
      <w:r w:rsidRPr="0020630E">
        <w:rPr>
          <w:rFonts w:eastAsia="Times New Roman" w:cs="Times New Roman"/>
          <w:sz w:val="28"/>
          <w:szCs w:val="28"/>
          <w:lang w:val="nl-NL"/>
        </w:rPr>
        <w:t>Vận dụng các kỹ năng đã được học tại nhà trường.</w:t>
      </w:r>
    </w:p>
    <w:p w14:paraId="0FAAAE2C" w14:textId="77777777" w:rsidR="00BE5D27" w:rsidRPr="0020630E" w:rsidRDefault="00BE5D27">
      <w:pPr>
        <w:numPr>
          <w:ilvl w:val="0"/>
          <w:numId w:val="53"/>
        </w:numPr>
        <w:spacing w:after="0" w:line="312" w:lineRule="auto"/>
        <w:contextualSpacing/>
        <w:jc w:val="both"/>
        <w:rPr>
          <w:rFonts w:eastAsia="Times New Roman" w:cs="Times New Roman"/>
          <w:sz w:val="28"/>
          <w:szCs w:val="28"/>
          <w:lang w:val="nl-NL"/>
        </w:rPr>
      </w:pPr>
      <w:r w:rsidRPr="0020630E">
        <w:rPr>
          <w:rFonts w:eastAsia="Times New Roman" w:cs="Times New Roman"/>
          <w:sz w:val="28"/>
          <w:szCs w:val="28"/>
          <w:lang w:val="nl-NL"/>
        </w:rPr>
        <w:t>Ứng dụng các kỹ năng vào quy trình sản xuất tại các đơn vị</w:t>
      </w:r>
    </w:p>
    <w:p w14:paraId="21E89A57" w14:textId="77777777" w:rsidR="00BE5D27" w:rsidRPr="0020630E" w:rsidRDefault="00BE5D27">
      <w:pPr>
        <w:numPr>
          <w:ilvl w:val="0"/>
          <w:numId w:val="53"/>
        </w:numPr>
        <w:spacing w:after="0" w:line="312" w:lineRule="auto"/>
        <w:contextualSpacing/>
        <w:jc w:val="both"/>
        <w:rPr>
          <w:rFonts w:eastAsia="Times New Roman" w:cs="Times New Roman"/>
          <w:sz w:val="28"/>
          <w:szCs w:val="28"/>
          <w:lang w:val="nl-NL"/>
        </w:rPr>
      </w:pPr>
      <w:r w:rsidRPr="0020630E">
        <w:rPr>
          <w:rFonts w:eastAsia="Times New Roman" w:cs="Times New Roman"/>
          <w:sz w:val="28"/>
          <w:szCs w:val="28"/>
          <w:lang w:val="nl-NL"/>
        </w:rPr>
        <w:t>Thực hiện được các kỹ năng làm việc nhóm và làm việc tập thể trong quá trình tham gia vào sản xuất</w:t>
      </w:r>
    </w:p>
    <w:p w14:paraId="7375B29A" w14:textId="77777777" w:rsidR="00BE5D27" w:rsidRPr="0020630E" w:rsidRDefault="00BE5D27" w:rsidP="00C91F7E">
      <w:pPr>
        <w:spacing w:after="0" w:line="312" w:lineRule="auto"/>
        <w:jc w:val="both"/>
        <w:rPr>
          <w:rFonts w:eastAsia="Times New Roman" w:cs="Times New Roman"/>
          <w:sz w:val="28"/>
          <w:szCs w:val="28"/>
          <w:lang w:val="nl-NL"/>
        </w:rPr>
      </w:pPr>
      <w:r w:rsidRPr="0020630E">
        <w:rPr>
          <w:rFonts w:eastAsia="Times New Roman" w:cs="Times New Roman"/>
          <w:sz w:val="28"/>
          <w:szCs w:val="28"/>
          <w:lang w:val="nl-NL"/>
        </w:rPr>
        <w:t>- Đánh giá thái độ: Tính chuyên cần, nghiêm túc, tự giác, chủ động, tích cực cẩn thận trong quá trình học tập.</w:t>
      </w:r>
    </w:p>
    <w:p w14:paraId="0551A43A" w14:textId="0524685E" w:rsidR="00BE5D27" w:rsidRPr="0020630E" w:rsidRDefault="00BE5D27" w:rsidP="00C91F7E">
      <w:pPr>
        <w:spacing w:after="0" w:line="312" w:lineRule="auto"/>
        <w:jc w:val="both"/>
        <w:rPr>
          <w:rFonts w:eastAsia="Times New Roman" w:cs="Times New Roman"/>
          <w:sz w:val="28"/>
          <w:szCs w:val="28"/>
          <w:lang w:val="nl-NL"/>
        </w:rPr>
      </w:pPr>
      <w:r w:rsidRPr="0020630E">
        <w:rPr>
          <w:rFonts w:eastAsia="Times New Roman" w:cs="Times New Roman"/>
          <w:b/>
          <w:sz w:val="28"/>
          <w:szCs w:val="28"/>
          <w:lang w:val="nl-NL"/>
        </w:rPr>
        <w:t>VI. H</w:t>
      </w:r>
      <w:r w:rsidR="001F376E" w:rsidRPr="0020630E">
        <w:rPr>
          <w:rFonts w:eastAsia="Times New Roman" w:cs="Times New Roman"/>
          <w:b/>
          <w:sz w:val="28"/>
          <w:szCs w:val="28"/>
          <w:lang w:val="nl-NL"/>
        </w:rPr>
        <w:t>ướng dẫn thực hiện mô đun</w:t>
      </w:r>
      <w:r w:rsidRPr="0020630E">
        <w:rPr>
          <w:rFonts w:eastAsia="Times New Roman" w:cs="Times New Roman"/>
          <w:sz w:val="28"/>
          <w:szCs w:val="28"/>
          <w:lang w:val="nl-NL"/>
        </w:rPr>
        <w:t>:</w:t>
      </w:r>
    </w:p>
    <w:p w14:paraId="2815F64D" w14:textId="77777777" w:rsidR="00BE5D27" w:rsidRPr="0020630E" w:rsidRDefault="00BE5D27" w:rsidP="00C91F7E">
      <w:pPr>
        <w:keepNext/>
        <w:keepLines/>
        <w:spacing w:after="0" w:line="312" w:lineRule="auto"/>
        <w:jc w:val="both"/>
        <w:rPr>
          <w:rFonts w:eastAsia="Times New Roman" w:cs="Times New Roman"/>
          <w:i/>
          <w:iCs/>
          <w:sz w:val="28"/>
          <w:szCs w:val="28"/>
          <w:lang w:val="nl-NL"/>
        </w:rPr>
      </w:pPr>
      <w:r w:rsidRPr="0020630E">
        <w:rPr>
          <w:rFonts w:eastAsia="Times New Roman" w:cs="Times New Roman"/>
          <w:i/>
          <w:iCs/>
          <w:sz w:val="28"/>
          <w:szCs w:val="28"/>
          <w:lang w:val="nl-NL"/>
        </w:rPr>
        <w:t>1. Phạm vi áp dụng chương trình:</w:t>
      </w:r>
    </w:p>
    <w:p w14:paraId="6D96A869" w14:textId="69EA64D3"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nl-NL"/>
        </w:rPr>
        <w:t xml:space="preserve">Chương trình được sử dụng để đào tạo trình độ </w:t>
      </w:r>
      <w:r w:rsidR="00303A41" w:rsidRPr="0020630E">
        <w:rPr>
          <w:rFonts w:eastAsia="Times New Roman" w:cs="Times New Roman"/>
          <w:sz w:val="28"/>
          <w:szCs w:val="28"/>
          <w:lang w:val="nl-NL"/>
        </w:rPr>
        <w:t>trung cấp</w:t>
      </w:r>
      <w:r w:rsidRPr="0020630E">
        <w:rPr>
          <w:rFonts w:eastAsia="Times New Roman" w:cs="Times New Roman"/>
          <w:sz w:val="28"/>
          <w:szCs w:val="28"/>
          <w:lang w:val="pl-PL"/>
        </w:rPr>
        <w:t>.</w:t>
      </w:r>
    </w:p>
    <w:p w14:paraId="47C7A613" w14:textId="77777777" w:rsidR="00BE5D27" w:rsidRPr="0020630E" w:rsidRDefault="00BE5D27" w:rsidP="00C91F7E">
      <w:pPr>
        <w:spacing w:after="0" w:line="312" w:lineRule="auto"/>
        <w:jc w:val="both"/>
        <w:rPr>
          <w:rFonts w:eastAsia="Times New Roman" w:cs="Times New Roman"/>
          <w:i/>
          <w:sz w:val="28"/>
          <w:szCs w:val="28"/>
          <w:lang w:val="pl-PL"/>
        </w:rPr>
      </w:pPr>
      <w:r w:rsidRPr="0020630E">
        <w:rPr>
          <w:rFonts w:eastAsia="Times New Roman" w:cs="Times New Roman"/>
          <w:i/>
          <w:sz w:val="28"/>
          <w:szCs w:val="28"/>
          <w:lang w:val="pl-PL"/>
        </w:rPr>
        <w:t>2. Hướng dẫn một số điểm chính về phương pháp giảng dạy:</w:t>
      </w:r>
    </w:p>
    <w:p w14:paraId="513B1053"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Giáo viên chủ nhiệm kết hợp với công ty hướng dẫn nội quy, quy định</w:t>
      </w:r>
    </w:p>
    <w:p w14:paraId="61EE2FCB"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Phân nhóm làm việc tại các công ty theo danh sách được phân công;</w:t>
      </w:r>
    </w:p>
    <w:p w14:paraId="09AC7151"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Giáo viên theo dõi học sinh thường xuyên bằng các kênh thông tin như trưởng nhóm, bộ phận sản xuất của các đơn vị và liên hệ với nhà trường;</w:t>
      </w:r>
    </w:p>
    <w:p w14:paraId="3783D97D" w14:textId="469C4678"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xml:space="preserve">- </w:t>
      </w:r>
      <w:r w:rsidR="00620595" w:rsidRPr="0020630E">
        <w:rPr>
          <w:rFonts w:eastAsia="Times New Roman" w:cs="Times New Roman"/>
          <w:sz w:val="28"/>
          <w:szCs w:val="28"/>
          <w:lang w:val="pl-PL"/>
        </w:rPr>
        <w:t>Học sinh</w:t>
      </w:r>
      <w:r w:rsidRPr="0020630E">
        <w:rPr>
          <w:rFonts w:eastAsia="Times New Roman" w:cs="Times New Roman"/>
          <w:sz w:val="28"/>
          <w:szCs w:val="28"/>
          <w:lang w:val="pl-PL"/>
        </w:rPr>
        <w:t xml:space="preserve"> thực hiện đúng các nội quy, quy định của công ty, thực hiện đúng các biện pháp an toàn và vệ sinh công nghiệp, tham gia sản xuất và quá trình theo hướng dẫn của phía công ty;</w:t>
      </w:r>
    </w:p>
    <w:p w14:paraId="583B5891"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Cách sắp xếp dụng cụ, tài liệu theo đúng quy định của đơn vị thực tập.</w:t>
      </w:r>
    </w:p>
    <w:p w14:paraId="77C18971" w14:textId="77777777" w:rsidR="00BE5D27" w:rsidRPr="0020630E" w:rsidRDefault="00BE5D27" w:rsidP="00C91F7E">
      <w:pPr>
        <w:spacing w:after="0" w:line="312" w:lineRule="auto"/>
        <w:jc w:val="both"/>
        <w:rPr>
          <w:rFonts w:eastAsia="Times New Roman" w:cs="Times New Roman"/>
          <w:sz w:val="28"/>
          <w:szCs w:val="28"/>
          <w:lang w:val="pl-PL"/>
        </w:rPr>
      </w:pPr>
      <w:r w:rsidRPr="0020630E">
        <w:rPr>
          <w:rFonts w:eastAsia="Times New Roman" w:cs="Times New Roman"/>
          <w:sz w:val="28"/>
          <w:szCs w:val="28"/>
          <w:lang w:val="pl-PL"/>
        </w:rPr>
        <w:t>- Báo cáo về hoạt động sản xuất;</w:t>
      </w:r>
    </w:p>
    <w:p w14:paraId="56C29AED" w14:textId="77777777" w:rsidR="00BE5D27" w:rsidRPr="0020630E" w:rsidRDefault="00BE5D27" w:rsidP="00C91F7E">
      <w:pPr>
        <w:spacing w:after="0" w:line="312" w:lineRule="auto"/>
        <w:jc w:val="both"/>
        <w:rPr>
          <w:rFonts w:eastAsia="Times New Roman" w:cs="Times New Roman"/>
          <w:i/>
          <w:iCs/>
          <w:sz w:val="28"/>
          <w:szCs w:val="28"/>
          <w:lang w:val="pl-PL"/>
        </w:rPr>
      </w:pPr>
      <w:r w:rsidRPr="0020630E">
        <w:rPr>
          <w:rFonts w:eastAsia="Times New Roman" w:cs="Times New Roman"/>
          <w:i/>
          <w:iCs/>
          <w:sz w:val="28"/>
          <w:szCs w:val="28"/>
          <w:lang w:val="pl-PL"/>
        </w:rPr>
        <w:t>3. Những trọng tâm chương trình cần chú ý:</w:t>
      </w:r>
    </w:p>
    <w:p w14:paraId="02BE5F14" w14:textId="77777777" w:rsidR="00BE5D27" w:rsidRPr="0020630E" w:rsidRDefault="00BE5D27"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pl-PL"/>
        </w:rPr>
        <w:t xml:space="preserve">- </w:t>
      </w:r>
      <w:r w:rsidRPr="0020630E">
        <w:rPr>
          <w:rFonts w:eastAsia="Times New Roman" w:cs="Times New Roman"/>
          <w:sz w:val="28"/>
          <w:szCs w:val="28"/>
          <w:lang w:val="vi-VN"/>
        </w:rPr>
        <w:t>Tìm hiểu công việc sản xuất của các nhà máy</w:t>
      </w:r>
    </w:p>
    <w:p w14:paraId="5C5221BC" w14:textId="77777777" w:rsidR="00BE5D27" w:rsidRPr="0020630E" w:rsidRDefault="00BE5D27"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Thực hành các kỹ năng nghề </w:t>
      </w:r>
    </w:p>
    <w:p w14:paraId="55E50E3A" w14:textId="77777777" w:rsidR="00BE5D27" w:rsidRPr="0020630E" w:rsidRDefault="00BE5D27"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xml:space="preserve">- Tham gia vào một số công đoạn sản xuất của đơn vị </w:t>
      </w:r>
    </w:p>
    <w:p w14:paraId="4F5FAB40" w14:textId="77777777" w:rsidR="00BE5D27" w:rsidRPr="0020630E" w:rsidRDefault="00BE5D27" w:rsidP="00C91F7E">
      <w:pPr>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 Báo cáo thực tập theo quy định của nhà trường và đơn vị sản xuất</w:t>
      </w:r>
    </w:p>
    <w:p w14:paraId="24398A79" w14:textId="77777777" w:rsidR="00BE5D27" w:rsidRPr="0020630E" w:rsidRDefault="00BE5D27" w:rsidP="00C91F7E">
      <w:pPr>
        <w:spacing w:after="0" w:line="312" w:lineRule="auto"/>
        <w:jc w:val="both"/>
        <w:rPr>
          <w:rFonts w:eastAsia="Times New Roman" w:cs="Times New Roman"/>
          <w:i/>
          <w:iCs/>
          <w:sz w:val="28"/>
          <w:szCs w:val="28"/>
          <w:lang w:val="vi-VN"/>
        </w:rPr>
      </w:pPr>
      <w:r w:rsidRPr="0020630E">
        <w:rPr>
          <w:rFonts w:eastAsia="Times New Roman" w:cs="Times New Roman"/>
          <w:i/>
          <w:iCs/>
          <w:sz w:val="28"/>
          <w:szCs w:val="28"/>
          <w:lang w:val="vi-VN"/>
        </w:rPr>
        <w:t>4. Tài liệu cần tham khảo:</w:t>
      </w:r>
    </w:p>
    <w:p w14:paraId="4E81FDBA" w14:textId="77777777" w:rsidR="00BE5D27" w:rsidRPr="0020630E" w:rsidRDefault="00BE5D27" w:rsidP="00C91F7E">
      <w:pPr>
        <w:tabs>
          <w:tab w:val="left" w:pos="600"/>
        </w:tabs>
        <w:spacing w:after="0" w:line="312" w:lineRule="auto"/>
        <w:jc w:val="both"/>
        <w:rPr>
          <w:rFonts w:eastAsia="Times New Roman" w:cs="Times New Roman"/>
          <w:sz w:val="28"/>
          <w:szCs w:val="28"/>
          <w:lang w:val="vi-VN"/>
        </w:rPr>
      </w:pPr>
      <w:r w:rsidRPr="0020630E">
        <w:rPr>
          <w:rFonts w:eastAsia="Times New Roman" w:cs="Times New Roman"/>
          <w:sz w:val="28"/>
          <w:szCs w:val="28"/>
          <w:lang w:val="vi-VN"/>
        </w:rPr>
        <w:t>Tài liệu của các trạm trên hệ thống cơ điện tử</w:t>
      </w:r>
    </w:p>
    <w:p w14:paraId="6BEFA421" w14:textId="77777777" w:rsidR="00BE5D27" w:rsidRPr="0020630E" w:rsidRDefault="00BE5D27"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lang w:val="vi-VN"/>
        </w:rPr>
        <w:t xml:space="preserve"> </w:t>
      </w:r>
      <w:r w:rsidRPr="0020630E">
        <w:rPr>
          <w:rFonts w:eastAsia="Times New Roman" w:cs="Times New Roman"/>
          <w:sz w:val="28"/>
          <w:szCs w:val="28"/>
        </w:rPr>
        <w:t>FESTO-DIDACTIC: Fieldbus AS-Interface-workbook No. 534272.</w:t>
      </w:r>
    </w:p>
    <w:p w14:paraId="637884D7" w14:textId="77777777" w:rsidR="00BE5D27" w:rsidRPr="0020630E" w:rsidRDefault="00BE5D27" w:rsidP="00C91F7E">
      <w:pPr>
        <w:tabs>
          <w:tab w:val="left" w:pos="600"/>
        </w:tabs>
        <w:spacing w:after="0" w:line="312" w:lineRule="auto"/>
        <w:jc w:val="both"/>
        <w:rPr>
          <w:rFonts w:eastAsia="Times New Roman" w:cs="Times New Roman"/>
          <w:sz w:val="28"/>
          <w:szCs w:val="28"/>
        </w:rPr>
      </w:pPr>
      <w:r w:rsidRPr="0020630E">
        <w:rPr>
          <w:rFonts w:eastAsia="Times New Roman" w:cs="Times New Roman"/>
          <w:sz w:val="28"/>
          <w:szCs w:val="28"/>
        </w:rPr>
        <w:t xml:space="preserve"> FESTO-DIDACTIC: Fieldbus Profibus DP –workbook No.534273.</w:t>
      </w:r>
    </w:p>
    <w:p w14:paraId="218D19E1" w14:textId="77777777" w:rsidR="00BE5D27" w:rsidRPr="0020630E" w:rsidRDefault="00BE5D27" w:rsidP="00C91F7E">
      <w:pPr>
        <w:spacing w:after="0" w:line="312" w:lineRule="auto"/>
        <w:jc w:val="both"/>
        <w:rPr>
          <w:rFonts w:eastAsia="Times New Roman" w:cs="Times New Roman"/>
          <w:b/>
          <w:i/>
          <w:sz w:val="28"/>
          <w:szCs w:val="28"/>
        </w:rPr>
      </w:pPr>
      <w:r w:rsidRPr="0020630E">
        <w:rPr>
          <w:rFonts w:eastAsia="Times New Roman" w:cs="Times New Roman"/>
          <w:sz w:val="28"/>
          <w:szCs w:val="28"/>
        </w:rPr>
        <w:lastRenderedPageBreak/>
        <w:t xml:space="preserve">Nguyễn Doãn Phước, (2005), </w:t>
      </w:r>
      <w:r w:rsidRPr="0020630E">
        <w:rPr>
          <w:rFonts w:eastAsia="Times New Roman" w:cs="Times New Roman"/>
          <w:i/>
          <w:iCs/>
          <w:sz w:val="28"/>
          <w:szCs w:val="28"/>
        </w:rPr>
        <w:t>Giáo trình phân tích hoạt động kinh tế doanh nghiệp sản xuất,</w:t>
      </w:r>
      <w:r w:rsidRPr="0020630E">
        <w:rPr>
          <w:rFonts w:eastAsia="Times New Roman" w:cs="Times New Roman"/>
          <w:sz w:val="28"/>
          <w:szCs w:val="28"/>
        </w:rPr>
        <w:t xml:space="preserve"> NXB KHKT.</w:t>
      </w:r>
    </w:p>
    <w:p w14:paraId="3D268430" w14:textId="77777777" w:rsidR="00BE5D27" w:rsidRPr="0020630E" w:rsidRDefault="00BE5D27" w:rsidP="00C91F7E">
      <w:pPr>
        <w:spacing w:after="0" w:line="312" w:lineRule="auto"/>
        <w:jc w:val="both"/>
        <w:rPr>
          <w:rFonts w:eastAsia="Times New Roman" w:cs="Times New Roman"/>
          <w:iCs/>
          <w:sz w:val="28"/>
          <w:szCs w:val="28"/>
        </w:rPr>
      </w:pPr>
      <w:r w:rsidRPr="0020630E">
        <w:rPr>
          <w:rFonts w:eastAsia="Times New Roman" w:cs="Times New Roman"/>
          <w:iCs/>
          <w:sz w:val="28"/>
          <w:szCs w:val="28"/>
        </w:rPr>
        <w:t>- Máy búa và máy ép thuỷ lực, Phan Văn Nghệ, Đỗ Văn Phúc- NXB Giáo dục - 2001;</w:t>
      </w:r>
    </w:p>
    <w:p w14:paraId="09A9E8CD" w14:textId="77777777" w:rsidR="00BE5D27" w:rsidRPr="0020630E" w:rsidRDefault="00BE5D27" w:rsidP="00C91F7E">
      <w:pPr>
        <w:spacing w:after="0" w:line="312" w:lineRule="auto"/>
        <w:jc w:val="both"/>
        <w:rPr>
          <w:rFonts w:eastAsia="Times New Roman" w:cs="Times New Roman"/>
          <w:iCs/>
          <w:sz w:val="28"/>
          <w:szCs w:val="28"/>
        </w:rPr>
      </w:pPr>
      <w:r w:rsidRPr="0020630E">
        <w:rPr>
          <w:rFonts w:eastAsia="Times New Roman" w:cs="Times New Roman"/>
          <w:iCs/>
          <w:sz w:val="28"/>
          <w:szCs w:val="28"/>
        </w:rPr>
        <w:t>-Truyền dẫn thuỷ lực trong máy cắt kim loại, Nguyễn Phương- ĐHBK HÀ NỘI - 1974;</w:t>
      </w:r>
    </w:p>
    <w:p w14:paraId="5654BF43" w14:textId="77777777" w:rsidR="00BE5D27" w:rsidRPr="0020630E" w:rsidRDefault="00BE5D27" w:rsidP="00C91F7E">
      <w:pPr>
        <w:spacing w:after="0" w:line="312" w:lineRule="auto"/>
        <w:jc w:val="both"/>
        <w:rPr>
          <w:rFonts w:eastAsia="Times New Roman" w:cs="Times New Roman"/>
          <w:iCs/>
          <w:sz w:val="28"/>
          <w:szCs w:val="28"/>
        </w:rPr>
      </w:pPr>
      <w:r w:rsidRPr="0020630E">
        <w:rPr>
          <w:rFonts w:eastAsia="Times New Roman" w:cs="Times New Roman"/>
          <w:iCs/>
          <w:sz w:val="28"/>
          <w:szCs w:val="28"/>
        </w:rPr>
        <w:t>- Sử dụng, sửa chữa hệ thống thuỷ lực trong máy cắt kim loại tập I, II, NXB Khoa học kỹ thuật - 1988.</w:t>
      </w:r>
    </w:p>
    <w:p w14:paraId="0C3A4F6D" w14:textId="77777777" w:rsidR="00BE5D27" w:rsidRPr="0020630E" w:rsidRDefault="00BE5D27" w:rsidP="00C91F7E">
      <w:pPr>
        <w:spacing w:after="0" w:line="312" w:lineRule="auto"/>
        <w:jc w:val="both"/>
        <w:rPr>
          <w:rFonts w:cs="Times New Roman"/>
          <w:sz w:val="28"/>
          <w:szCs w:val="28"/>
        </w:rPr>
      </w:pPr>
    </w:p>
    <w:p w14:paraId="3405B328" w14:textId="77777777" w:rsidR="00EA6FDD" w:rsidRPr="0020630E" w:rsidRDefault="00EA6FDD" w:rsidP="00C91F7E">
      <w:pPr>
        <w:spacing w:after="0" w:line="312" w:lineRule="auto"/>
        <w:rPr>
          <w:rFonts w:eastAsia="Times New Roman" w:cs="Times New Roman"/>
          <w:sz w:val="28"/>
          <w:szCs w:val="28"/>
        </w:rPr>
      </w:pPr>
    </w:p>
    <w:p w14:paraId="59B6E5F6" w14:textId="77777777" w:rsidR="00EA6FDD" w:rsidRPr="0020630E" w:rsidRDefault="00EA6FDD" w:rsidP="00C91F7E">
      <w:pPr>
        <w:spacing w:after="0" w:line="312" w:lineRule="auto"/>
        <w:rPr>
          <w:rFonts w:eastAsia="Times New Roman" w:cs="Times New Roman"/>
          <w:b/>
          <w:sz w:val="28"/>
          <w:szCs w:val="28"/>
        </w:rPr>
      </w:pPr>
    </w:p>
    <w:p w14:paraId="58A105CD" w14:textId="77777777" w:rsidR="00EA6FDD" w:rsidRPr="0020630E" w:rsidRDefault="00701308" w:rsidP="00C91F7E">
      <w:pPr>
        <w:spacing w:after="0" w:line="312" w:lineRule="auto"/>
        <w:rPr>
          <w:rFonts w:eastAsia="Times New Roman" w:cs="Times New Roman"/>
          <w:sz w:val="28"/>
          <w:szCs w:val="28"/>
          <w:lang w:val="pl-PL"/>
        </w:rPr>
      </w:pPr>
      <w:r w:rsidRPr="0020630E">
        <w:rPr>
          <w:rFonts w:eastAsia="Times New Roman" w:cs="Times New Roman"/>
          <w:sz w:val="28"/>
          <w:szCs w:val="28"/>
          <w:lang w:val="pl-PL"/>
        </w:rPr>
        <w:t xml:space="preserve">                                                                                                                                                                                                                                                                                                                                                                                                                                                                                                                                                                                                                                                                                                                                                                                                                                                                                                                                                                                                                                                                                                                                                                                                                                                                                                                                                            </w:t>
      </w:r>
      <w:r w:rsidR="008D1648" w:rsidRPr="0020630E">
        <w:rPr>
          <w:rFonts w:eastAsia="Times New Roman" w:cs="Times New Roman"/>
          <w:sz w:val="28"/>
          <w:szCs w:val="28"/>
          <w:lang w:val="pl-PL"/>
        </w:rPr>
        <w:t xml:space="preserve">                             </w:t>
      </w:r>
    </w:p>
    <w:sectPr w:rsidR="00EA6FDD" w:rsidRPr="0020630E" w:rsidSect="00B61254">
      <w:pgSz w:w="11906" w:h="16838" w:code="9"/>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B99D1" w14:textId="77777777" w:rsidR="002C1D10" w:rsidRDefault="002C1D10">
      <w:pPr>
        <w:spacing w:after="0" w:line="240" w:lineRule="auto"/>
      </w:pPr>
      <w:r>
        <w:separator/>
      </w:r>
    </w:p>
  </w:endnote>
  <w:endnote w:type="continuationSeparator" w:id="0">
    <w:p w14:paraId="16F7850D" w14:textId="77777777" w:rsidR="002C1D10" w:rsidRDefault="002C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VnArial">
    <w:altName w:val="Segoe Print"/>
    <w:charset w:val="00"/>
    <w:family w:val="swiss"/>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VnArialH">
    <w:altName w:val="Segoe Print"/>
    <w:charset w:val="00"/>
    <w:family w:val="swiss"/>
    <w:pitch w:val="variable"/>
    <w:sig w:usb0="00000007" w:usb1="00000000" w:usb2="00000000" w:usb3="00000000" w:csb0="00000003" w:csb1="00000000"/>
  </w:font>
  <w:font w:name="Times New Roman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Segoe Print"/>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Arial NarrowH">
    <w:altName w:val="Segoe Print"/>
    <w:charset w:val="00"/>
    <w:family w:val="swiss"/>
    <w:pitch w:val="variable"/>
    <w:sig w:usb0="00000003" w:usb1="00000000" w:usb2="00000000" w:usb3="00000000" w:csb0="00000001" w:csb1="00000000"/>
  </w:font>
  <w:font w:name=".VnHelvetInsH">
    <w:altName w:val="Segoe Print"/>
    <w:charset w:val="00"/>
    <w:family w:val="swiss"/>
    <w:pitch w:val="variable"/>
    <w:sig w:usb0="00000003" w:usb1="00000000" w:usb2="00000000" w:usb3="00000000" w:csb0="00000001" w:csb1="00000000"/>
  </w:font>
  <w:font w:name=".VnArial Narrow">
    <w:altName w:val="Segoe Print"/>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 Key">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Gungsuh">
    <w:altName w:val="Malgun Gothic"/>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NI-Times">
    <w:altName w:val="Segoe Print"/>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AE58" w14:textId="77777777" w:rsidR="007C5D12" w:rsidRDefault="007C5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328">
      <w:rPr>
        <w:rStyle w:val="PageNumber"/>
        <w:noProof/>
      </w:rPr>
      <w:t>4</w:t>
    </w:r>
    <w:r>
      <w:rPr>
        <w:rStyle w:val="PageNumber"/>
      </w:rPr>
      <w:fldChar w:fldCharType="end"/>
    </w:r>
  </w:p>
  <w:p w14:paraId="31BF2D01" w14:textId="77777777" w:rsidR="007C5D12" w:rsidRDefault="007C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8ED7" w14:textId="77777777" w:rsidR="002C1D10" w:rsidRDefault="002C1D10">
      <w:pPr>
        <w:spacing w:after="0" w:line="240" w:lineRule="auto"/>
      </w:pPr>
      <w:r>
        <w:separator/>
      </w:r>
    </w:p>
  </w:footnote>
  <w:footnote w:type="continuationSeparator" w:id="0">
    <w:p w14:paraId="2619BC73" w14:textId="77777777" w:rsidR="002C1D10" w:rsidRDefault="002C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FFFFFF7D"/>
    <w:lvl w:ilvl="0">
      <w:start w:val="1"/>
      <w:numFmt w:val="decimal"/>
      <w:pStyle w:val="ListBullet5"/>
      <w:lvlText w:val="%1."/>
      <w:lvlJc w:val="left"/>
      <w:pPr>
        <w:tabs>
          <w:tab w:val="left" w:pos="1440"/>
        </w:tabs>
        <w:ind w:left="1440" w:hanging="360"/>
      </w:pPr>
    </w:lvl>
    <w:lvl w:ilvl="1">
      <w:start w:val="1"/>
      <w:numFmt w:val="decimal"/>
      <w:isLgl/>
      <w:lvlText w:val="%1.%2"/>
      <w:lvlJc w:val="left"/>
      <w:pPr>
        <w:tabs>
          <w:tab w:val="left" w:pos="1440"/>
        </w:tabs>
        <w:ind w:left="1440" w:hanging="36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1800"/>
        </w:tabs>
        <w:ind w:left="1800" w:hanging="720"/>
      </w:pPr>
      <w:rPr>
        <w:rFonts w:hint="default"/>
      </w:rPr>
    </w:lvl>
    <w:lvl w:ilvl="5">
      <w:start w:val="1"/>
      <w:numFmt w:val="decimal"/>
      <w:isLgl/>
      <w:lvlText w:val="%1.%2.%3.%4.%5.%6"/>
      <w:lvlJc w:val="left"/>
      <w:pPr>
        <w:tabs>
          <w:tab w:val="left" w:pos="2160"/>
        </w:tabs>
        <w:ind w:left="2160" w:hanging="1080"/>
      </w:pPr>
      <w:rPr>
        <w:rFonts w:hint="default"/>
      </w:rPr>
    </w:lvl>
    <w:lvl w:ilvl="6">
      <w:start w:val="1"/>
      <w:numFmt w:val="decimal"/>
      <w:isLgl/>
      <w:lvlText w:val="%1.%2.%3.%4.%5.%6.%7"/>
      <w:lvlJc w:val="left"/>
      <w:pPr>
        <w:tabs>
          <w:tab w:val="left" w:pos="2160"/>
        </w:tabs>
        <w:ind w:left="2160" w:hanging="1080"/>
      </w:pPr>
      <w:rPr>
        <w:rFonts w:hint="default"/>
      </w:rPr>
    </w:lvl>
    <w:lvl w:ilvl="7">
      <w:start w:val="1"/>
      <w:numFmt w:val="decimal"/>
      <w:isLgl/>
      <w:lvlText w:val="%1.%2.%3.%4.%5.%6.%7.%8"/>
      <w:lvlJc w:val="left"/>
      <w:pPr>
        <w:tabs>
          <w:tab w:val="left" w:pos="2520"/>
        </w:tabs>
        <w:ind w:left="2520" w:hanging="1440"/>
      </w:pPr>
      <w:rPr>
        <w:rFonts w:hint="default"/>
      </w:rPr>
    </w:lvl>
    <w:lvl w:ilvl="8">
      <w:start w:val="1"/>
      <w:numFmt w:val="decimal"/>
      <w:isLgl/>
      <w:lvlText w:val="%1.%2.%3.%4.%5.%6.%7.%8.%9"/>
      <w:lvlJc w:val="left"/>
      <w:pPr>
        <w:tabs>
          <w:tab w:val="left" w:pos="2520"/>
        </w:tabs>
        <w:ind w:left="2520" w:hanging="1440"/>
      </w:pPr>
      <w:rPr>
        <w:rFonts w:hint="default"/>
      </w:rPr>
    </w:lvl>
  </w:abstractNum>
  <w:abstractNum w:abstractNumId="1" w15:restartNumberingAfterBreak="0">
    <w:nsid w:val="FFFFFF7E"/>
    <w:multiLevelType w:val="singleLevel"/>
    <w:tmpl w:val="FFFFFF7E"/>
    <w:lvl w:ilvl="0">
      <w:start w:val="1"/>
      <w:numFmt w:val="decimal"/>
      <w:pStyle w:val="ListBullet4"/>
      <w:lvlText w:val="%1."/>
      <w:lvlJc w:val="left"/>
      <w:pPr>
        <w:tabs>
          <w:tab w:val="left" w:pos="1080"/>
        </w:tabs>
        <w:ind w:left="1080" w:hanging="360"/>
      </w:pPr>
    </w:lvl>
  </w:abstractNum>
  <w:abstractNum w:abstractNumId="2" w15:restartNumberingAfterBreak="0">
    <w:nsid w:val="FFFFFF7F"/>
    <w:multiLevelType w:val="singleLevel"/>
    <w:tmpl w:val="FFFFFF7F"/>
    <w:lvl w:ilvl="0">
      <w:start w:val="1"/>
      <w:numFmt w:val="decimal"/>
      <w:pStyle w:val="ListBullet3"/>
      <w:lvlText w:val="%1."/>
      <w:lvlJc w:val="left"/>
      <w:pPr>
        <w:tabs>
          <w:tab w:val="left" w:pos="720"/>
        </w:tabs>
        <w:ind w:left="720" w:hanging="360"/>
      </w:pPr>
    </w:lvl>
  </w:abstractNum>
  <w:abstractNum w:abstractNumId="3" w15:restartNumberingAfterBreak="0">
    <w:nsid w:val="FFFFFF80"/>
    <w:multiLevelType w:val="singleLevel"/>
    <w:tmpl w:val="FFFFFF80"/>
    <w:lvl w:ilvl="0">
      <w:start w:val="1"/>
      <w:numFmt w:val="bullet"/>
      <w:pStyle w:val="OverviewlistChopening"/>
      <w:lvlText w:val=""/>
      <w:lvlJc w:val="left"/>
      <w:pPr>
        <w:tabs>
          <w:tab w:val="left" w:pos="1800"/>
        </w:tabs>
        <w:ind w:left="180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bulletpara"/>
      <w:lvlText w:val="%1."/>
      <w:lvlJc w:val="left"/>
      <w:pPr>
        <w:tabs>
          <w:tab w:val="left" w:pos="360"/>
        </w:tabs>
        <w:ind w:left="360" w:hanging="360"/>
      </w:pPr>
    </w:lvl>
  </w:abstractNum>
  <w:abstractNum w:abstractNumId="5" w15:restartNumberingAfterBreak="0">
    <w:nsid w:val="FFFFFF89"/>
    <w:multiLevelType w:val="singleLevel"/>
    <w:tmpl w:val="FFFFFF89"/>
    <w:styleLink w:val="StyleBulletedSymbolsymbolNotBoldLeft038cmHanging1"/>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0310556"/>
    <w:multiLevelType w:val="multilevel"/>
    <w:tmpl w:val="ABDA60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210455"/>
    <w:multiLevelType w:val="hybridMultilevel"/>
    <w:tmpl w:val="B3D6C4A0"/>
    <w:lvl w:ilvl="0" w:tplc="3F52947C">
      <w:start w:val="1"/>
      <w:numFmt w:val="bullet"/>
      <w:pStyle w:val="Style2"/>
      <w:lvlText w:val=""/>
      <w:lvlJc w:val="left"/>
      <w:pPr>
        <w:tabs>
          <w:tab w:val="num" w:pos="423"/>
        </w:tabs>
        <w:ind w:left="423" w:hanging="360"/>
      </w:pPr>
      <w:rPr>
        <w:rFonts w:ascii="Symbol" w:hAnsi="Symbol" w:hint="default"/>
        <w:sz w:val="24"/>
        <w:szCs w:val="24"/>
      </w:rPr>
    </w:lvl>
    <w:lvl w:ilvl="1" w:tplc="085632B4">
      <w:start w:val="1"/>
      <w:numFmt w:val="bullet"/>
      <w:lvlText w:val="o"/>
      <w:lvlJc w:val="left"/>
      <w:pPr>
        <w:tabs>
          <w:tab w:val="num" w:pos="423"/>
        </w:tabs>
        <w:ind w:left="423" w:hanging="360"/>
      </w:pPr>
      <w:rPr>
        <w:rFonts w:ascii="Courier New" w:hAnsi="Courier New" w:cs="Courier New" w:hint="default"/>
      </w:rPr>
    </w:lvl>
    <w:lvl w:ilvl="2" w:tplc="755848B8">
      <w:start w:val="1"/>
      <w:numFmt w:val="bullet"/>
      <w:lvlText w:val=""/>
      <w:lvlJc w:val="left"/>
      <w:pPr>
        <w:tabs>
          <w:tab w:val="num" w:pos="1143"/>
        </w:tabs>
        <w:ind w:left="1143" w:hanging="360"/>
      </w:pPr>
      <w:rPr>
        <w:rFonts w:ascii="Wingdings" w:hAnsi="Wingdings" w:hint="default"/>
      </w:rPr>
    </w:lvl>
    <w:lvl w:ilvl="3" w:tplc="16C266EE">
      <w:start w:val="1"/>
      <w:numFmt w:val="bullet"/>
      <w:lvlText w:val=""/>
      <w:lvlJc w:val="left"/>
      <w:pPr>
        <w:tabs>
          <w:tab w:val="num" w:pos="1863"/>
        </w:tabs>
        <w:ind w:left="1863" w:hanging="360"/>
      </w:pPr>
      <w:rPr>
        <w:rFonts w:ascii="Symbol" w:hAnsi="Symbol" w:hint="default"/>
      </w:rPr>
    </w:lvl>
    <w:lvl w:ilvl="4" w:tplc="4078C224">
      <w:start w:val="1"/>
      <w:numFmt w:val="bullet"/>
      <w:lvlText w:val="o"/>
      <w:lvlJc w:val="left"/>
      <w:pPr>
        <w:tabs>
          <w:tab w:val="num" w:pos="2583"/>
        </w:tabs>
        <w:ind w:left="2583" w:hanging="360"/>
      </w:pPr>
      <w:rPr>
        <w:rFonts w:ascii="Courier New" w:hAnsi="Courier New" w:cs="Courier New" w:hint="default"/>
      </w:rPr>
    </w:lvl>
    <w:lvl w:ilvl="5" w:tplc="72A24B96">
      <w:start w:val="1"/>
      <w:numFmt w:val="bullet"/>
      <w:lvlText w:val=""/>
      <w:lvlJc w:val="left"/>
      <w:pPr>
        <w:tabs>
          <w:tab w:val="num" w:pos="3303"/>
        </w:tabs>
        <w:ind w:left="3303" w:hanging="360"/>
      </w:pPr>
      <w:rPr>
        <w:rFonts w:ascii="Wingdings" w:hAnsi="Wingdings" w:hint="default"/>
      </w:rPr>
    </w:lvl>
    <w:lvl w:ilvl="6" w:tplc="156C2082">
      <w:start w:val="1"/>
      <w:numFmt w:val="bullet"/>
      <w:lvlText w:val=""/>
      <w:lvlJc w:val="left"/>
      <w:pPr>
        <w:tabs>
          <w:tab w:val="num" w:pos="4023"/>
        </w:tabs>
        <w:ind w:left="4023" w:hanging="360"/>
      </w:pPr>
      <w:rPr>
        <w:rFonts w:ascii="Symbol" w:hAnsi="Symbol" w:hint="default"/>
      </w:rPr>
    </w:lvl>
    <w:lvl w:ilvl="7" w:tplc="9E686540">
      <w:start w:val="1"/>
      <w:numFmt w:val="bullet"/>
      <w:lvlText w:val="o"/>
      <w:lvlJc w:val="left"/>
      <w:pPr>
        <w:tabs>
          <w:tab w:val="num" w:pos="4743"/>
        </w:tabs>
        <w:ind w:left="4743" w:hanging="360"/>
      </w:pPr>
      <w:rPr>
        <w:rFonts w:ascii="Courier New" w:hAnsi="Courier New" w:cs="Courier New" w:hint="default"/>
      </w:rPr>
    </w:lvl>
    <w:lvl w:ilvl="8" w:tplc="BAC24A90">
      <w:start w:val="1"/>
      <w:numFmt w:val="bullet"/>
      <w:lvlText w:val=""/>
      <w:lvlJc w:val="left"/>
      <w:pPr>
        <w:tabs>
          <w:tab w:val="num" w:pos="5463"/>
        </w:tabs>
        <w:ind w:left="5463" w:hanging="360"/>
      </w:pPr>
      <w:rPr>
        <w:rFonts w:ascii="Wingdings" w:hAnsi="Wingdings" w:hint="default"/>
      </w:rPr>
    </w:lvl>
  </w:abstractNum>
  <w:abstractNum w:abstractNumId="8" w15:restartNumberingAfterBreak="0">
    <w:nsid w:val="04D466DD"/>
    <w:multiLevelType w:val="hybridMultilevel"/>
    <w:tmpl w:val="E6D2BA3A"/>
    <w:lvl w:ilvl="0" w:tplc="0C5C7D8E">
      <w:start w:val="1"/>
      <w:numFmt w:val="bullet"/>
      <w:lvlText w:val="-"/>
      <w:lvlJc w:val="left"/>
      <w:pPr>
        <w:ind w:left="720" w:hanging="360"/>
      </w:pPr>
      <w:rPr>
        <w:rFonts w:ascii="Times New Roman" w:eastAsia="Times New Roman" w:hAnsi="Times New Roman" w:cs="Times New Roman" w:hint="default"/>
      </w:rPr>
    </w:lvl>
    <w:lvl w:ilvl="1" w:tplc="29A4CEFA" w:tentative="1">
      <w:start w:val="1"/>
      <w:numFmt w:val="bullet"/>
      <w:lvlText w:val="o"/>
      <w:lvlJc w:val="left"/>
      <w:pPr>
        <w:ind w:left="1440" w:hanging="360"/>
      </w:pPr>
      <w:rPr>
        <w:rFonts w:ascii="Courier New" w:hAnsi="Courier New" w:cs="Courier New" w:hint="default"/>
      </w:rPr>
    </w:lvl>
    <w:lvl w:ilvl="2" w:tplc="F490D182" w:tentative="1">
      <w:start w:val="1"/>
      <w:numFmt w:val="bullet"/>
      <w:lvlText w:val=""/>
      <w:lvlJc w:val="left"/>
      <w:pPr>
        <w:ind w:left="2160" w:hanging="360"/>
      </w:pPr>
      <w:rPr>
        <w:rFonts w:ascii="Wingdings" w:hAnsi="Wingdings" w:hint="default"/>
      </w:rPr>
    </w:lvl>
    <w:lvl w:ilvl="3" w:tplc="F8E8762E" w:tentative="1">
      <w:start w:val="1"/>
      <w:numFmt w:val="bullet"/>
      <w:lvlText w:val=""/>
      <w:lvlJc w:val="left"/>
      <w:pPr>
        <w:ind w:left="2880" w:hanging="360"/>
      </w:pPr>
      <w:rPr>
        <w:rFonts w:ascii="Symbol" w:hAnsi="Symbol" w:hint="default"/>
      </w:rPr>
    </w:lvl>
    <w:lvl w:ilvl="4" w:tplc="40043798" w:tentative="1">
      <w:start w:val="1"/>
      <w:numFmt w:val="bullet"/>
      <w:lvlText w:val="o"/>
      <w:lvlJc w:val="left"/>
      <w:pPr>
        <w:ind w:left="3600" w:hanging="360"/>
      </w:pPr>
      <w:rPr>
        <w:rFonts w:ascii="Courier New" w:hAnsi="Courier New" w:cs="Courier New" w:hint="default"/>
      </w:rPr>
    </w:lvl>
    <w:lvl w:ilvl="5" w:tplc="1DFA4290" w:tentative="1">
      <w:start w:val="1"/>
      <w:numFmt w:val="bullet"/>
      <w:lvlText w:val=""/>
      <w:lvlJc w:val="left"/>
      <w:pPr>
        <w:ind w:left="4320" w:hanging="360"/>
      </w:pPr>
      <w:rPr>
        <w:rFonts w:ascii="Wingdings" w:hAnsi="Wingdings" w:hint="default"/>
      </w:rPr>
    </w:lvl>
    <w:lvl w:ilvl="6" w:tplc="D9F89C2E" w:tentative="1">
      <w:start w:val="1"/>
      <w:numFmt w:val="bullet"/>
      <w:lvlText w:val=""/>
      <w:lvlJc w:val="left"/>
      <w:pPr>
        <w:ind w:left="5040" w:hanging="360"/>
      </w:pPr>
      <w:rPr>
        <w:rFonts w:ascii="Symbol" w:hAnsi="Symbol" w:hint="default"/>
      </w:rPr>
    </w:lvl>
    <w:lvl w:ilvl="7" w:tplc="28A0026E" w:tentative="1">
      <w:start w:val="1"/>
      <w:numFmt w:val="bullet"/>
      <w:lvlText w:val="o"/>
      <w:lvlJc w:val="left"/>
      <w:pPr>
        <w:ind w:left="5760" w:hanging="360"/>
      </w:pPr>
      <w:rPr>
        <w:rFonts w:ascii="Courier New" w:hAnsi="Courier New" w:cs="Courier New" w:hint="default"/>
      </w:rPr>
    </w:lvl>
    <w:lvl w:ilvl="8" w:tplc="7DE0839A" w:tentative="1">
      <w:start w:val="1"/>
      <w:numFmt w:val="bullet"/>
      <w:lvlText w:val=""/>
      <w:lvlJc w:val="left"/>
      <w:pPr>
        <w:ind w:left="6480" w:hanging="360"/>
      </w:pPr>
      <w:rPr>
        <w:rFonts w:ascii="Wingdings" w:hAnsi="Wingdings" w:hint="default"/>
      </w:rPr>
    </w:lvl>
  </w:abstractNum>
  <w:abstractNum w:abstractNumId="9" w15:restartNumberingAfterBreak="0">
    <w:nsid w:val="05147948"/>
    <w:multiLevelType w:val="multilevel"/>
    <w:tmpl w:val="37FE822C"/>
    <w:lvl w:ilvl="0">
      <w:start w:val="2"/>
      <w:numFmt w:val="decimal"/>
      <w:lvlText w:val="%1"/>
      <w:lvlJc w:val="left"/>
      <w:pPr>
        <w:ind w:left="600" w:hanging="600"/>
      </w:pPr>
      <w:rPr>
        <w:rFonts w:hint="default"/>
      </w:rPr>
    </w:lvl>
    <w:lvl w:ilvl="1">
      <w:start w:val="1"/>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0" w15:restartNumberingAfterBreak="0">
    <w:nsid w:val="068D752D"/>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401B27"/>
    <w:multiLevelType w:val="singleLevel"/>
    <w:tmpl w:val="09401B27"/>
    <w:lvl w:ilvl="0">
      <w:start w:val="1"/>
      <w:numFmt w:val="decimal"/>
      <w:pStyle w:val="Style12ptRight-025cm"/>
      <w:lvlText w:val="%1."/>
      <w:lvlJc w:val="left"/>
      <w:pPr>
        <w:tabs>
          <w:tab w:val="left" w:pos="360"/>
        </w:tabs>
        <w:ind w:left="360" w:hanging="360"/>
      </w:pPr>
    </w:lvl>
  </w:abstractNum>
  <w:abstractNum w:abstractNumId="12" w15:restartNumberingAfterBreak="0">
    <w:nsid w:val="0D036468"/>
    <w:multiLevelType w:val="multilevel"/>
    <w:tmpl w:val="975889DC"/>
    <w:styleLink w:val="StyleBulletedSymbolsymbolNotBoldLeft038cmHanging"/>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15211"/>
    <w:multiLevelType w:val="hybridMultilevel"/>
    <w:tmpl w:val="324AB4FE"/>
    <w:lvl w:ilvl="0" w:tplc="C9BA965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210520"/>
    <w:multiLevelType w:val="multilevel"/>
    <w:tmpl w:val="0F210520"/>
    <w:lvl w:ilvl="0">
      <w:start w:val="1"/>
      <w:numFmt w:val="bullet"/>
      <w:pStyle w:val="CongDauDong"/>
      <w:lvlText w:val=""/>
      <w:lvlJc w:val="left"/>
      <w:pPr>
        <w:tabs>
          <w:tab w:val="left" w:pos="794"/>
        </w:tabs>
        <w:ind w:left="794" w:hanging="227"/>
      </w:pPr>
      <w:rPr>
        <w:rFonts w:ascii="Symbol" w:hAnsi="Symbol" w:hint="default"/>
      </w:rPr>
    </w:lvl>
    <w:lvl w:ilvl="1">
      <w:start w:val="2"/>
      <w:numFmt w:val="bullet"/>
      <w:lvlText w:val="-"/>
      <w:lvlJc w:val="left"/>
      <w:pPr>
        <w:tabs>
          <w:tab w:val="left" w:pos="1440"/>
        </w:tabs>
        <w:ind w:left="1440" w:hanging="360"/>
      </w:pPr>
      <w:rPr>
        <w:rFonts w:ascii="Times New Roman" w:eastAsia="SimSun" w:hAnsi="Times New Roman" w:cs="Times New Roman" w:hint="default"/>
        <w:b/>
        <w:color w:val="FF0000"/>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F222E76"/>
    <w:multiLevelType w:val="multilevel"/>
    <w:tmpl w:val="EBA0059A"/>
    <w:lvl w:ilvl="0">
      <w:start w:val="2"/>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3"/>
      <w:numFmt w:val="decimal"/>
      <w:lvlText w:val="%1.%2.%3."/>
      <w:lvlJc w:val="left"/>
      <w:pPr>
        <w:ind w:left="1570" w:hanging="720"/>
      </w:pPr>
      <w:rPr>
        <w:rFonts w:hint="default"/>
        <w:i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11564DE8"/>
    <w:multiLevelType w:val="multilevel"/>
    <w:tmpl w:val="11564DE8"/>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14F351E7"/>
    <w:multiLevelType w:val="multilevel"/>
    <w:tmpl w:val="14F351E7"/>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6AC7309"/>
    <w:multiLevelType w:val="multilevel"/>
    <w:tmpl w:val="16AC7309"/>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79F5ED3"/>
    <w:multiLevelType w:val="multilevel"/>
    <w:tmpl w:val="179F5ED3"/>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00715D"/>
    <w:multiLevelType w:val="multilevel"/>
    <w:tmpl w:val="1800715D"/>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96A2029"/>
    <w:multiLevelType w:val="multilevel"/>
    <w:tmpl w:val="196A2029"/>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EA7554"/>
    <w:multiLevelType w:val="hybridMultilevel"/>
    <w:tmpl w:val="68608506"/>
    <w:lvl w:ilvl="0" w:tplc="84844E0E">
      <w:start w:val="1"/>
      <w:numFmt w:val="bullet"/>
      <w:lvlText w:val="-"/>
      <w:lvlJc w:val="left"/>
      <w:pPr>
        <w:tabs>
          <w:tab w:val="num" w:pos="630"/>
        </w:tabs>
        <w:ind w:left="630" w:hanging="360"/>
      </w:pPr>
      <w:rPr>
        <w:rFonts w:ascii="Vrinda" w:hAnsi="Vrinda" w:hint="default"/>
      </w:rPr>
    </w:lvl>
    <w:lvl w:ilvl="1" w:tplc="FC2600BC">
      <w:start w:val="1"/>
      <w:numFmt w:val="bullet"/>
      <w:pStyle w:val="noidungvatlieuyeucau"/>
      <w:lvlText w:val=""/>
      <w:lvlJc w:val="left"/>
      <w:pPr>
        <w:tabs>
          <w:tab w:val="num" w:pos="1350"/>
        </w:tabs>
        <w:ind w:left="1350" w:hanging="360"/>
      </w:pPr>
      <w:rPr>
        <w:rFonts w:ascii="Symbol" w:hAnsi="Symbol" w:hint="default"/>
      </w:rPr>
    </w:lvl>
    <w:lvl w:ilvl="2" w:tplc="89FACC88" w:tentative="1">
      <w:start w:val="1"/>
      <w:numFmt w:val="lowerRoman"/>
      <w:lvlText w:val="%3."/>
      <w:lvlJc w:val="right"/>
      <w:pPr>
        <w:ind w:left="2070" w:hanging="180"/>
      </w:pPr>
    </w:lvl>
    <w:lvl w:ilvl="3" w:tplc="2162076C" w:tentative="1">
      <w:start w:val="1"/>
      <w:numFmt w:val="decimal"/>
      <w:lvlText w:val="%4."/>
      <w:lvlJc w:val="left"/>
      <w:pPr>
        <w:ind w:left="2790" w:hanging="360"/>
      </w:pPr>
    </w:lvl>
    <w:lvl w:ilvl="4" w:tplc="3482E40E" w:tentative="1">
      <w:start w:val="1"/>
      <w:numFmt w:val="lowerLetter"/>
      <w:lvlText w:val="%5."/>
      <w:lvlJc w:val="left"/>
      <w:pPr>
        <w:ind w:left="3510" w:hanging="360"/>
      </w:pPr>
    </w:lvl>
    <w:lvl w:ilvl="5" w:tplc="74402F74" w:tentative="1">
      <w:start w:val="1"/>
      <w:numFmt w:val="lowerRoman"/>
      <w:lvlText w:val="%6."/>
      <w:lvlJc w:val="right"/>
      <w:pPr>
        <w:ind w:left="4230" w:hanging="180"/>
      </w:pPr>
    </w:lvl>
    <w:lvl w:ilvl="6" w:tplc="C162836C" w:tentative="1">
      <w:start w:val="1"/>
      <w:numFmt w:val="decimal"/>
      <w:lvlText w:val="%7."/>
      <w:lvlJc w:val="left"/>
      <w:pPr>
        <w:ind w:left="4950" w:hanging="360"/>
      </w:pPr>
    </w:lvl>
    <w:lvl w:ilvl="7" w:tplc="658C2E76" w:tentative="1">
      <w:start w:val="1"/>
      <w:numFmt w:val="lowerLetter"/>
      <w:lvlText w:val="%8."/>
      <w:lvlJc w:val="left"/>
      <w:pPr>
        <w:ind w:left="5670" w:hanging="360"/>
      </w:pPr>
    </w:lvl>
    <w:lvl w:ilvl="8" w:tplc="D76A97DE" w:tentative="1">
      <w:start w:val="1"/>
      <w:numFmt w:val="lowerRoman"/>
      <w:lvlText w:val="%9."/>
      <w:lvlJc w:val="right"/>
      <w:pPr>
        <w:ind w:left="6390" w:hanging="180"/>
      </w:pPr>
    </w:lvl>
  </w:abstractNum>
  <w:abstractNum w:abstractNumId="27" w15:restartNumberingAfterBreak="0">
    <w:nsid w:val="1D0A3804"/>
    <w:multiLevelType w:val="multilevel"/>
    <w:tmpl w:val="1D0A380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1F5126C4"/>
    <w:multiLevelType w:val="multilevel"/>
    <w:tmpl w:val="1F5126C4"/>
    <w:lvl w:ilvl="0">
      <w:start w:val="1"/>
      <w:numFmt w:val="decimal"/>
      <w:pStyle w:val="HeadingE"/>
      <w:lvlText w:val="%1"/>
      <w:lvlJc w:val="right"/>
      <w:pPr>
        <w:tabs>
          <w:tab w:val="left" w:pos="425"/>
        </w:tabs>
        <w:ind w:left="425" w:hanging="137"/>
      </w:pPr>
      <w:rPr>
        <w:b/>
        <w:i w:val="0"/>
      </w:rPr>
    </w:lvl>
    <w:lvl w:ilvl="1">
      <w:start w:val="1"/>
      <w:numFmt w:val="lowerLetter"/>
      <w:lvlText w:val="(%2)"/>
      <w:lvlJc w:val="left"/>
      <w:pPr>
        <w:tabs>
          <w:tab w:val="left" w:pos="851"/>
        </w:tabs>
        <w:ind w:left="851" w:hanging="426"/>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9" w15:restartNumberingAfterBreak="0">
    <w:nsid w:val="20052A00"/>
    <w:multiLevelType w:val="multilevel"/>
    <w:tmpl w:val="20052A0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209B1170"/>
    <w:multiLevelType w:val="multilevel"/>
    <w:tmpl w:val="402EA8BE"/>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032535"/>
    <w:multiLevelType w:val="multilevel"/>
    <w:tmpl w:val="A0A8B474"/>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17D6558"/>
    <w:multiLevelType w:val="hybridMultilevel"/>
    <w:tmpl w:val="3F8642BE"/>
    <w:lvl w:ilvl="0" w:tplc="FBD60688">
      <w:start w:val="1"/>
      <w:numFmt w:val="bullet"/>
      <w:lvlText w:val="-"/>
      <w:lvlJc w:val="left"/>
      <w:pPr>
        <w:ind w:left="360" w:hanging="360"/>
      </w:pPr>
      <w:rPr>
        <w:rFonts w:ascii="Times New Roman" w:eastAsia="Times New Roman" w:hAnsi="Times New Roman" w:cs="Times New Roman" w:hint="default"/>
      </w:rPr>
    </w:lvl>
    <w:lvl w:ilvl="1" w:tplc="DEC48B04" w:tentative="1">
      <w:start w:val="1"/>
      <w:numFmt w:val="bullet"/>
      <w:lvlText w:val="o"/>
      <w:lvlJc w:val="left"/>
      <w:pPr>
        <w:ind w:left="1080" w:hanging="360"/>
      </w:pPr>
      <w:rPr>
        <w:rFonts w:ascii="Courier New" w:hAnsi="Courier New" w:cs="Courier New" w:hint="default"/>
      </w:rPr>
    </w:lvl>
    <w:lvl w:ilvl="2" w:tplc="827AF806" w:tentative="1">
      <w:start w:val="1"/>
      <w:numFmt w:val="bullet"/>
      <w:lvlText w:val=""/>
      <w:lvlJc w:val="left"/>
      <w:pPr>
        <w:ind w:left="1800" w:hanging="360"/>
      </w:pPr>
      <w:rPr>
        <w:rFonts w:ascii="Wingdings" w:hAnsi="Wingdings" w:hint="default"/>
      </w:rPr>
    </w:lvl>
    <w:lvl w:ilvl="3" w:tplc="B802C9CE" w:tentative="1">
      <w:start w:val="1"/>
      <w:numFmt w:val="bullet"/>
      <w:lvlText w:val=""/>
      <w:lvlJc w:val="left"/>
      <w:pPr>
        <w:ind w:left="2520" w:hanging="360"/>
      </w:pPr>
      <w:rPr>
        <w:rFonts w:ascii="Symbol" w:hAnsi="Symbol" w:hint="default"/>
      </w:rPr>
    </w:lvl>
    <w:lvl w:ilvl="4" w:tplc="823CCE06" w:tentative="1">
      <w:start w:val="1"/>
      <w:numFmt w:val="bullet"/>
      <w:lvlText w:val="o"/>
      <w:lvlJc w:val="left"/>
      <w:pPr>
        <w:ind w:left="3240" w:hanging="360"/>
      </w:pPr>
      <w:rPr>
        <w:rFonts w:ascii="Courier New" w:hAnsi="Courier New" w:cs="Courier New" w:hint="default"/>
      </w:rPr>
    </w:lvl>
    <w:lvl w:ilvl="5" w:tplc="7B7017BC" w:tentative="1">
      <w:start w:val="1"/>
      <w:numFmt w:val="bullet"/>
      <w:lvlText w:val=""/>
      <w:lvlJc w:val="left"/>
      <w:pPr>
        <w:ind w:left="3960" w:hanging="360"/>
      </w:pPr>
      <w:rPr>
        <w:rFonts w:ascii="Wingdings" w:hAnsi="Wingdings" w:hint="default"/>
      </w:rPr>
    </w:lvl>
    <w:lvl w:ilvl="6" w:tplc="F94A252E" w:tentative="1">
      <w:start w:val="1"/>
      <w:numFmt w:val="bullet"/>
      <w:lvlText w:val=""/>
      <w:lvlJc w:val="left"/>
      <w:pPr>
        <w:ind w:left="4680" w:hanging="360"/>
      </w:pPr>
      <w:rPr>
        <w:rFonts w:ascii="Symbol" w:hAnsi="Symbol" w:hint="default"/>
      </w:rPr>
    </w:lvl>
    <w:lvl w:ilvl="7" w:tplc="C75CAF18" w:tentative="1">
      <w:start w:val="1"/>
      <w:numFmt w:val="bullet"/>
      <w:lvlText w:val="o"/>
      <w:lvlJc w:val="left"/>
      <w:pPr>
        <w:ind w:left="5400" w:hanging="360"/>
      </w:pPr>
      <w:rPr>
        <w:rFonts w:ascii="Courier New" w:hAnsi="Courier New" w:cs="Courier New" w:hint="default"/>
      </w:rPr>
    </w:lvl>
    <w:lvl w:ilvl="8" w:tplc="C6A0A320" w:tentative="1">
      <w:start w:val="1"/>
      <w:numFmt w:val="bullet"/>
      <w:lvlText w:val=""/>
      <w:lvlJc w:val="left"/>
      <w:pPr>
        <w:ind w:left="6120" w:hanging="360"/>
      </w:pPr>
      <w:rPr>
        <w:rFonts w:ascii="Wingdings" w:hAnsi="Wingdings" w:hint="default"/>
      </w:rPr>
    </w:lvl>
  </w:abstractNum>
  <w:abstractNum w:abstractNumId="33"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850992"/>
    <w:multiLevelType w:val="multilevel"/>
    <w:tmpl w:val="2285099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0614B1"/>
    <w:multiLevelType w:val="multilevel"/>
    <w:tmpl w:val="E1226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5.%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6B4651"/>
    <w:multiLevelType w:val="singleLevel"/>
    <w:tmpl w:val="256B4651"/>
    <w:lvl w:ilvl="0">
      <w:start w:val="1"/>
      <w:numFmt w:val="bullet"/>
      <w:pStyle w:val="Numberlist"/>
      <w:lvlText w:val=""/>
      <w:lvlJc w:val="left"/>
      <w:pPr>
        <w:tabs>
          <w:tab w:val="left" w:pos="360"/>
        </w:tabs>
        <w:ind w:left="360" w:hanging="360"/>
      </w:pPr>
      <w:rPr>
        <w:rFonts w:ascii="Symbol" w:hAnsi="Symbol" w:hint="default"/>
      </w:rPr>
    </w:lvl>
  </w:abstractNum>
  <w:abstractNum w:abstractNumId="38" w15:restartNumberingAfterBreak="0">
    <w:nsid w:val="25D1053A"/>
    <w:multiLevelType w:val="singleLevel"/>
    <w:tmpl w:val="25D1053A"/>
    <w:lvl w:ilvl="0">
      <w:start w:val="1"/>
      <w:numFmt w:val="bullet"/>
      <w:pStyle w:val="StyleboxtextarialArialNarrow8ptCenteredBefore2pt1"/>
      <w:lvlText w:val=""/>
      <w:lvlJc w:val="left"/>
      <w:pPr>
        <w:tabs>
          <w:tab w:val="left" w:pos="360"/>
        </w:tabs>
        <w:ind w:left="360" w:hanging="360"/>
      </w:pPr>
      <w:rPr>
        <w:rFonts w:ascii="Wingdings" w:hAnsi="Wingdings" w:hint="default"/>
      </w:rPr>
    </w:lvl>
  </w:abstractNum>
  <w:abstractNum w:abstractNumId="39" w15:restartNumberingAfterBreak="0">
    <w:nsid w:val="27BE54C6"/>
    <w:multiLevelType w:val="hybridMultilevel"/>
    <w:tmpl w:val="C90ECBD0"/>
    <w:lvl w:ilvl="0" w:tplc="26B8C7BE">
      <w:start w:val="1"/>
      <w:numFmt w:val="bullet"/>
      <w:lvlText w:val=""/>
      <w:lvlJc w:val="left"/>
      <w:pPr>
        <w:ind w:left="720" w:hanging="360"/>
      </w:pPr>
      <w:rPr>
        <w:rFonts w:ascii="Wingdings" w:hAnsi="Wingdings" w:hint="default"/>
      </w:rPr>
    </w:lvl>
    <w:lvl w:ilvl="1" w:tplc="ECFAC990" w:tentative="1">
      <w:start w:val="1"/>
      <w:numFmt w:val="bullet"/>
      <w:lvlText w:val="o"/>
      <w:lvlJc w:val="left"/>
      <w:pPr>
        <w:ind w:left="1440" w:hanging="360"/>
      </w:pPr>
      <w:rPr>
        <w:rFonts w:ascii="Courier New" w:hAnsi="Courier New" w:cs="Courier New" w:hint="default"/>
      </w:rPr>
    </w:lvl>
    <w:lvl w:ilvl="2" w:tplc="BE9CE6F0" w:tentative="1">
      <w:start w:val="1"/>
      <w:numFmt w:val="bullet"/>
      <w:lvlText w:val=""/>
      <w:lvlJc w:val="left"/>
      <w:pPr>
        <w:ind w:left="2160" w:hanging="360"/>
      </w:pPr>
      <w:rPr>
        <w:rFonts w:ascii="Wingdings" w:hAnsi="Wingdings" w:hint="default"/>
      </w:rPr>
    </w:lvl>
    <w:lvl w:ilvl="3" w:tplc="75C23028"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DB353F"/>
    <w:multiLevelType w:val="hybridMultilevel"/>
    <w:tmpl w:val="BB649882"/>
    <w:lvl w:ilvl="0" w:tplc="6276C9A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282A0231"/>
    <w:multiLevelType w:val="hybridMultilevel"/>
    <w:tmpl w:val="78A49CCC"/>
    <w:lvl w:ilvl="0" w:tplc="D8D03C96">
      <w:start w:val="1"/>
      <w:numFmt w:val="bullet"/>
      <w:lvlText w:val="-"/>
      <w:lvlJc w:val="left"/>
      <w:pPr>
        <w:ind w:left="360" w:hanging="360"/>
      </w:pPr>
      <w:rPr>
        <w:rFonts w:ascii="Times New Roman" w:eastAsia="Times New Roman" w:hAnsi="Times New Roman" w:cs="Times New Roman" w:hint="default"/>
      </w:rPr>
    </w:lvl>
    <w:lvl w:ilvl="1" w:tplc="A240DE12" w:tentative="1">
      <w:start w:val="1"/>
      <w:numFmt w:val="bullet"/>
      <w:lvlText w:val="o"/>
      <w:lvlJc w:val="left"/>
      <w:pPr>
        <w:ind w:left="1080" w:hanging="360"/>
      </w:pPr>
      <w:rPr>
        <w:rFonts w:ascii="Courier New" w:hAnsi="Courier New" w:cs="Courier New" w:hint="default"/>
      </w:rPr>
    </w:lvl>
    <w:lvl w:ilvl="2" w:tplc="E1D42AD4" w:tentative="1">
      <w:start w:val="1"/>
      <w:numFmt w:val="bullet"/>
      <w:lvlText w:val=""/>
      <w:lvlJc w:val="left"/>
      <w:pPr>
        <w:ind w:left="1800" w:hanging="360"/>
      </w:pPr>
      <w:rPr>
        <w:rFonts w:ascii="Wingdings" w:hAnsi="Wingdings" w:hint="default"/>
      </w:rPr>
    </w:lvl>
    <w:lvl w:ilvl="3" w:tplc="5A9EB4F8" w:tentative="1">
      <w:start w:val="1"/>
      <w:numFmt w:val="bullet"/>
      <w:lvlText w:val=""/>
      <w:lvlJc w:val="left"/>
      <w:pPr>
        <w:ind w:left="2520" w:hanging="360"/>
      </w:pPr>
      <w:rPr>
        <w:rFonts w:ascii="Symbol" w:hAnsi="Symbol" w:hint="default"/>
      </w:rPr>
    </w:lvl>
    <w:lvl w:ilvl="4" w:tplc="27AAFCB0" w:tentative="1">
      <w:start w:val="1"/>
      <w:numFmt w:val="bullet"/>
      <w:lvlText w:val="o"/>
      <w:lvlJc w:val="left"/>
      <w:pPr>
        <w:ind w:left="3240" w:hanging="360"/>
      </w:pPr>
      <w:rPr>
        <w:rFonts w:ascii="Courier New" w:hAnsi="Courier New" w:cs="Courier New" w:hint="default"/>
      </w:rPr>
    </w:lvl>
    <w:lvl w:ilvl="5" w:tplc="B9E4D064" w:tentative="1">
      <w:start w:val="1"/>
      <w:numFmt w:val="bullet"/>
      <w:lvlText w:val=""/>
      <w:lvlJc w:val="left"/>
      <w:pPr>
        <w:ind w:left="3960" w:hanging="360"/>
      </w:pPr>
      <w:rPr>
        <w:rFonts w:ascii="Wingdings" w:hAnsi="Wingdings" w:hint="default"/>
      </w:rPr>
    </w:lvl>
    <w:lvl w:ilvl="6" w:tplc="2C120086" w:tentative="1">
      <w:start w:val="1"/>
      <w:numFmt w:val="bullet"/>
      <w:lvlText w:val=""/>
      <w:lvlJc w:val="left"/>
      <w:pPr>
        <w:ind w:left="4680" w:hanging="360"/>
      </w:pPr>
      <w:rPr>
        <w:rFonts w:ascii="Symbol" w:hAnsi="Symbol" w:hint="default"/>
      </w:rPr>
    </w:lvl>
    <w:lvl w:ilvl="7" w:tplc="6D7244DA" w:tentative="1">
      <w:start w:val="1"/>
      <w:numFmt w:val="bullet"/>
      <w:lvlText w:val="o"/>
      <w:lvlJc w:val="left"/>
      <w:pPr>
        <w:ind w:left="5400" w:hanging="360"/>
      </w:pPr>
      <w:rPr>
        <w:rFonts w:ascii="Courier New" w:hAnsi="Courier New" w:cs="Courier New" w:hint="default"/>
      </w:rPr>
    </w:lvl>
    <w:lvl w:ilvl="8" w:tplc="AE92A1B2" w:tentative="1">
      <w:start w:val="1"/>
      <w:numFmt w:val="bullet"/>
      <w:lvlText w:val=""/>
      <w:lvlJc w:val="left"/>
      <w:pPr>
        <w:ind w:left="6120" w:hanging="360"/>
      </w:pPr>
      <w:rPr>
        <w:rFonts w:ascii="Wingdings" w:hAnsi="Wingdings" w:hint="default"/>
      </w:rPr>
    </w:lvl>
  </w:abstractNum>
  <w:abstractNum w:abstractNumId="42" w15:restartNumberingAfterBreak="0">
    <w:nsid w:val="28487B25"/>
    <w:multiLevelType w:val="hybridMultilevel"/>
    <w:tmpl w:val="BC6CF2E0"/>
    <w:lvl w:ilvl="0" w:tplc="6276C9A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B7385"/>
    <w:multiLevelType w:val="multilevel"/>
    <w:tmpl w:val="8370C8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9D32BCB"/>
    <w:multiLevelType w:val="multilevel"/>
    <w:tmpl w:val="29D32BCB"/>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2BA50A67"/>
    <w:multiLevelType w:val="multilevel"/>
    <w:tmpl w:val="2BA50A67"/>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22256A"/>
    <w:multiLevelType w:val="multilevel"/>
    <w:tmpl w:val="2D22256A"/>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D955601"/>
    <w:multiLevelType w:val="multilevel"/>
    <w:tmpl w:val="0850287A"/>
    <w:lvl w:ilvl="0">
      <w:start w:val="2"/>
      <w:numFmt w:val="decimal"/>
      <w:lvlText w:val="%1."/>
      <w:lvlJc w:val="left"/>
      <w:pPr>
        <w:ind w:left="360" w:hanging="360"/>
      </w:pPr>
      <w:rPr>
        <w:rFonts w:hint="default"/>
        <w:i w:val="0"/>
      </w:rPr>
    </w:lvl>
    <w:lvl w:ilvl="1">
      <w:start w:val="4"/>
      <w:numFmt w:val="decimal"/>
      <w:lvlText w:val="%1.%2."/>
      <w:lvlJc w:val="left"/>
      <w:pPr>
        <w:ind w:left="792" w:hanging="432"/>
      </w:pPr>
      <w:rPr>
        <w:rFonts w:hint="default"/>
        <w:i w:val="0"/>
      </w:rPr>
    </w:lvl>
    <w:lvl w:ilvl="2">
      <w:start w:val="1"/>
      <w:numFmt w:val="decimal"/>
      <w:lvlText w:val="%1.3.%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EC4A8F"/>
    <w:multiLevelType w:val="multilevel"/>
    <w:tmpl w:val="2EEC4A8F"/>
    <w:lvl w:ilvl="0">
      <w:numFmt w:val="bullet"/>
      <w:pStyle w:val="GachDauDong"/>
      <w:lvlText w:val=""/>
      <w:lvlJc w:val="left"/>
      <w:pPr>
        <w:tabs>
          <w:tab w:val="left" w:pos="693"/>
        </w:tabs>
        <w:ind w:left="920" w:hanging="227"/>
      </w:pPr>
      <w:rPr>
        <w:rFonts w:ascii="Symbol" w:eastAsia="Times New Roman" w:hAnsi="Symbol" w:cs="Times New Roman" w:hint="default"/>
      </w:rPr>
    </w:lvl>
    <w:lvl w:ilvl="1">
      <w:start w:val="1"/>
      <w:numFmt w:val="bullet"/>
      <w:lvlText w:val="o"/>
      <w:lvlJc w:val="left"/>
      <w:pPr>
        <w:ind w:left="1818" w:hanging="360"/>
      </w:pPr>
      <w:rPr>
        <w:rFonts w:ascii="Courier New" w:hAnsi="Courier New" w:cs="Courier New" w:hint="default"/>
      </w:rPr>
    </w:lvl>
    <w:lvl w:ilvl="2">
      <w:start w:val="1"/>
      <w:numFmt w:val="bullet"/>
      <w:lvlText w:val=""/>
      <w:lvlJc w:val="left"/>
      <w:pPr>
        <w:ind w:left="2538" w:hanging="360"/>
      </w:pPr>
      <w:rPr>
        <w:rFonts w:ascii="Wingdings" w:hAnsi="Wingdings" w:hint="default"/>
      </w:rPr>
    </w:lvl>
    <w:lvl w:ilvl="3">
      <w:start w:val="1"/>
      <w:numFmt w:val="bullet"/>
      <w:lvlText w:val=""/>
      <w:lvlJc w:val="left"/>
      <w:pPr>
        <w:ind w:left="3258" w:hanging="360"/>
      </w:pPr>
      <w:rPr>
        <w:rFonts w:ascii="Symbol" w:hAnsi="Symbol" w:hint="default"/>
      </w:rPr>
    </w:lvl>
    <w:lvl w:ilvl="4">
      <w:start w:val="1"/>
      <w:numFmt w:val="bullet"/>
      <w:lvlText w:val="o"/>
      <w:lvlJc w:val="left"/>
      <w:pPr>
        <w:ind w:left="3978" w:hanging="360"/>
      </w:pPr>
      <w:rPr>
        <w:rFonts w:ascii="Courier New" w:hAnsi="Courier New" w:cs="Courier New" w:hint="default"/>
      </w:rPr>
    </w:lvl>
    <w:lvl w:ilvl="5">
      <w:start w:val="1"/>
      <w:numFmt w:val="bullet"/>
      <w:lvlText w:val=""/>
      <w:lvlJc w:val="left"/>
      <w:pPr>
        <w:ind w:left="4698" w:hanging="360"/>
      </w:pPr>
      <w:rPr>
        <w:rFonts w:ascii="Wingdings" w:hAnsi="Wingdings" w:hint="default"/>
      </w:rPr>
    </w:lvl>
    <w:lvl w:ilvl="6">
      <w:start w:val="1"/>
      <w:numFmt w:val="bullet"/>
      <w:lvlText w:val=""/>
      <w:lvlJc w:val="left"/>
      <w:pPr>
        <w:ind w:left="5418" w:hanging="360"/>
      </w:pPr>
      <w:rPr>
        <w:rFonts w:ascii="Symbol" w:hAnsi="Symbol" w:hint="default"/>
      </w:rPr>
    </w:lvl>
    <w:lvl w:ilvl="7">
      <w:start w:val="1"/>
      <w:numFmt w:val="bullet"/>
      <w:lvlText w:val="o"/>
      <w:lvlJc w:val="left"/>
      <w:pPr>
        <w:ind w:left="6138" w:hanging="360"/>
      </w:pPr>
      <w:rPr>
        <w:rFonts w:ascii="Courier New" w:hAnsi="Courier New" w:cs="Courier New" w:hint="default"/>
      </w:rPr>
    </w:lvl>
    <w:lvl w:ilvl="8">
      <w:start w:val="1"/>
      <w:numFmt w:val="bullet"/>
      <w:lvlText w:val=""/>
      <w:lvlJc w:val="left"/>
      <w:pPr>
        <w:ind w:left="6858" w:hanging="360"/>
      </w:pPr>
      <w:rPr>
        <w:rFonts w:ascii="Wingdings" w:hAnsi="Wingdings" w:hint="default"/>
      </w:rPr>
    </w:lvl>
  </w:abstractNum>
  <w:abstractNum w:abstractNumId="49" w15:restartNumberingAfterBreak="0">
    <w:nsid w:val="2F2A0E3A"/>
    <w:multiLevelType w:val="hybridMultilevel"/>
    <w:tmpl w:val="733AE2A0"/>
    <w:lvl w:ilvl="0" w:tplc="C9BA965A">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0A858A4"/>
    <w:multiLevelType w:val="multilevel"/>
    <w:tmpl w:val="56543470"/>
    <w:styleLink w:val="StyleBulletedVnArialNotBoldItalicLeft076cmHanging"/>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150D99"/>
    <w:multiLevelType w:val="multilevel"/>
    <w:tmpl w:val="8370C8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27F78CB"/>
    <w:multiLevelType w:val="multilevel"/>
    <w:tmpl w:val="327F78CB"/>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54" w15:restartNumberingAfterBreak="0">
    <w:nsid w:val="33226118"/>
    <w:multiLevelType w:val="multilevel"/>
    <w:tmpl w:val="33226118"/>
    <w:styleLink w:val="StyleBulletedSymbolsymbolNotBoldLeft038cmHanging10"/>
    <w:lvl w:ilvl="0">
      <w:start w:val="1"/>
      <w:numFmt w:val="bullet"/>
      <w:pStyle w:val="IncorrectAnswer"/>
      <w:lvlText w:val=""/>
      <w:lvlJc w:val="left"/>
      <w:pPr>
        <w:tabs>
          <w:tab w:val="left" w:pos="964"/>
        </w:tabs>
        <w:ind w:left="964" w:hanging="284"/>
      </w:pPr>
      <w:rPr>
        <w:rFonts w:ascii="Wingdings" w:hAnsi="Wingdings" w:hint="default"/>
        <w:color w:val="008000"/>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55"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8C122C"/>
    <w:multiLevelType w:val="multilevel"/>
    <w:tmpl w:val="AAC4D30A"/>
    <w:lvl w:ilvl="0">
      <w:start w:val="1"/>
      <w:numFmt w:val="decimal"/>
      <w:lvlText w:val="%1."/>
      <w:lvlJc w:val="left"/>
      <w:pPr>
        <w:ind w:left="294" w:hanging="360"/>
      </w:pPr>
      <w:rPr>
        <w:rFonts w:hint="default"/>
      </w:rPr>
    </w:lvl>
    <w:lvl w:ilvl="1">
      <w:start w:val="1"/>
      <w:numFmt w:val="decimal"/>
      <w:isLgl/>
      <w:lvlText w:val="%1.%2"/>
      <w:lvlJc w:val="left"/>
      <w:pPr>
        <w:ind w:left="750" w:hanging="60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662" w:hanging="108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670" w:hanging="1440"/>
      </w:pPr>
      <w:rPr>
        <w:rFonts w:hint="default"/>
      </w:rPr>
    </w:lvl>
    <w:lvl w:ilvl="7">
      <w:start w:val="1"/>
      <w:numFmt w:val="decimal"/>
      <w:isLgl/>
      <w:lvlText w:val="%1.%2.%3.%4.%5.%6.%7.%8"/>
      <w:lvlJc w:val="left"/>
      <w:pPr>
        <w:ind w:left="3246" w:hanging="1800"/>
      </w:pPr>
      <w:rPr>
        <w:rFonts w:hint="default"/>
      </w:rPr>
    </w:lvl>
    <w:lvl w:ilvl="8">
      <w:start w:val="1"/>
      <w:numFmt w:val="decimal"/>
      <w:isLgl/>
      <w:lvlText w:val="%1.%2.%3.%4.%5.%6.%7.%8.%9"/>
      <w:lvlJc w:val="left"/>
      <w:pPr>
        <w:ind w:left="3822" w:hanging="2160"/>
      </w:pPr>
      <w:rPr>
        <w:rFonts w:hint="default"/>
      </w:rPr>
    </w:lvl>
  </w:abstractNum>
  <w:abstractNum w:abstractNumId="57"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325DAE"/>
    <w:multiLevelType w:val="multilevel"/>
    <w:tmpl w:val="402EA8BE"/>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9D5CC5"/>
    <w:multiLevelType w:val="multilevel"/>
    <w:tmpl w:val="369D5CC5"/>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72C4A9E"/>
    <w:multiLevelType w:val="hybridMultilevel"/>
    <w:tmpl w:val="B9C415F2"/>
    <w:lvl w:ilvl="0" w:tplc="4C141E44">
      <w:start w:val="1"/>
      <w:numFmt w:val="bullet"/>
      <w:lvlText w:val=""/>
      <w:lvlJc w:val="left"/>
      <w:pPr>
        <w:ind w:left="720" w:hanging="360"/>
      </w:pPr>
      <w:rPr>
        <w:rFonts w:ascii="Wingdings" w:hAnsi="Wingdings" w:hint="default"/>
      </w:rPr>
    </w:lvl>
    <w:lvl w:ilvl="1" w:tplc="6B424BFE" w:tentative="1">
      <w:start w:val="1"/>
      <w:numFmt w:val="bullet"/>
      <w:lvlText w:val="o"/>
      <w:lvlJc w:val="left"/>
      <w:pPr>
        <w:ind w:left="1440" w:hanging="360"/>
      </w:pPr>
      <w:rPr>
        <w:rFonts w:ascii="Courier New" w:hAnsi="Courier New" w:cs="Courier New" w:hint="default"/>
      </w:rPr>
    </w:lvl>
    <w:lvl w:ilvl="2" w:tplc="D74AE714" w:tentative="1">
      <w:start w:val="1"/>
      <w:numFmt w:val="bullet"/>
      <w:lvlText w:val=""/>
      <w:lvlJc w:val="left"/>
      <w:pPr>
        <w:ind w:left="2160" w:hanging="360"/>
      </w:pPr>
      <w:rPr>
        <w:rFonts w:ascii="Wingdings" w:hAnsi="Wingdings" w:hint="default"/>
      </w:rPr>
    </w:lvl>
    <w:lvl w:ilvl="3" w:tplc="A23C4D28" w:tentative="1">
      <w:start w:val="1"/>
      <w:numFmt w:val="bullet"/>
      <w:lvlText w:val=""/>
      <w:lvlJc w:val="left"/>
      <w:pPr>
        <w:ind w:left="2880" w:hanging="360"/>
      </w:pPr>
      <w:rPr>
        <w:rFonts w:ascii="Symbol" w:hAnsi="Symbol" w:hint="default"/>
      </w:rPr>
    </w:lvl>
    <w:lvl w:ilvl="4" w:tplc="64DCE0DE" w:tentative="1">
      <w:start w:val="1"/>
      <w:numFmt w:val="bullet"/>
      <w:lvlText w:val="o"/>
      <w:lvlJc w:val="left"/>
      <w:pPr>
        <w:ind w:left="3600" w:hanging="360"/>
      </w:pPr>
      <w:rPr>
        <w:rFonts w:ascii="Courier New" w:hAnsi="Courier New" w:cs="Courier New" w:hint="default"/>
      </w:rPr>
    </w:lvl>
    <w:lvl w:ilvl="5" w:tplc="3DF8C662" w:tentative="1">
      <w:start w:val="1"/>
      <w:numFmt w:val="bullet"/>
      <w:lvlText w:val=""/>
      <w:lvlJc w:val="left"/>
      <w:pPr>
        <w:ind w:left="4320" w:hanging="360"/>
      </w:pPr>
      <w:rPr>
        <w:rFonts w:ascii="Wingdings" w:hAnsi="Wingdings" w:hint="default"/>
      </w:rPr>
    </w:lvl>
    <w:lvl w:ilvl="6" w:tplc="57B88274" w:tentative="1">
      <w:start w:val="1"/>
      <w:numFmt w:val="bullet"/>
      <w:lvlText w:val=""/>
      <w:lvlJc w:val="left"/>
      <w:pPr>
        <w:ind w:left="5040" w:hanging="360"/>
      </w:pPr>
      <w:rPr>
        <w:rFonts w:ascii="Symbol" w:hAnsi="Symbol" w:hint="default"/>
      </w:rPr>
    </w:lvl>
    <w:lvl w:ilvl="7" w:tplc="40265824" w:tentative="1">
      <w:start w:val="1"/>
      <w:numFmt w:val="bullet"/>
      <w:lvlText w:val="o"/>
      <w:lvlJc w:val="left"/>
      <w:pPr>
        <w:ind w:left="5760" w:hanging="360"/>
      </w:pPr>
      <w:rPr>
        <w:rFonts w:ascii="Courier New" w:hAnsi="Courier New" w:cs="Courier New" w:hint="default"/>
      </w:rPr>
    </w:lvl>
    <w:lvl w:ilvl="8" w:tplc="AE14B536" w:tentative="1">
      <w:start w:val="1"/>
      <w:numFmt w:val="bullet"/>
      <w:lvlText w:val=""/>
      <w:lvlJc w:val="left"/>
      <w:pPr>
        <w:ind w:left="6480" w:hanging="360"/>
      </w:pPr>
      <w:rPr>
        <w:rFonts w:ascii="Wingdings" w:hAnsi="Wingdings" w:hint="default"/>
      </w:rPr>
    </w:lvl>
  </w:abstractNum>
  <w:abstractNum w:abstractNumId="61"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5B4AB3"/>
    <w:multiLevelType w:val="multilevel"/>
    <w:tmpl w:val="8CD66BBA"/>
    <w:lvl w:ilvl="0">
      <w:start w:val="2"/>
      <w:numFmt w:val="decimal"/>
      <w:lvlText w:val="%1."/>
      <w:lvlJc w:val="left"/>
      <w:pPr>
        <w:ind w:left="360" w:hanging="360"/>
      </w:pPr>
      <w:rPr>
        <w:rFonts w:hint="default"/>
        <w:i w:val="0"/>
      </w:rPr>
    </w:lvl>
    <w:lvl w:ilvl="1">
      <w:start w:val="4"/>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B80BBA"/>
    <w:multiLevelType w:val="multilevel"/>
    <w:tmpl w:val="443C0B10"/>
    <w:lvl w:ilvl="0">
      <w:start w:val="1"/>
      <w:numFmt w:val="decimal"/>
      <w:lvlText w:val="%1."/>
      <w:lvlJc w:val="center"/>
      <w:pPr>
        <w:tabs>
          <w:tab w:val="left" w:pos="170"/>
        </w:tabs>
        <w:ind w:left="170" w:hanging="170"/>
      </w:pPr>
      <w:rPr>
        <w:rFonts w:hint="default"/>
        <w:b w:val="0"/>
        <w:bCs w:val="0"/>
      </w:rPr>
    </w:lvl>
    <w:lvl w:ilvl="1">
      <w:start w:val="1"/>
      <w:numFmt w:val="bullet"/>
      <w:lvlText w:val="-"/>
      <w:lvlJc w:val="left"/>
      <w:pPr>
        <w:tabs>
          <w:tab w:val="left" w:pos="567"/>
        </w:tabs>
        <w:ind w:left="567" w:hanging="283"/>
      </w:pPr>
      <w:rPr>
        <w:rFonts w:ascii="Times New Roman" w:eastAsia="Times New Roman" w:hAnsi="Times New Roman" w:hint="default"/>
        <w:b w:val="0"/>
        <w:bCs w:val="0"/>
        <w:color w:val="auto"/>
      </w:rPr>
    </w:lvl>
    <w:lvl w:ilvl="2">
      <w:start w:val="1"/>
      <w:numFmt w:val="bullet"/>
      <w:lvlText w:val="+"/>
      <w:lvlJc w:val="left"/>
      <w:pPr>
        <w:tabs>
          <w:tab w:val="left" w:pos="564"/>
        </w:tabs>
        <w:ind w:left="564" w:hanging="284"/>
      </w:pPr>
      <w:rPr>
        <w:rFonts w:ascii="Times New Roman" w:hAnsi="Times New Roman" w:cs="Times New Roman" w:hint="default"/>
        <w:b/>
        <w:bCs/>
      </w:rPr>
    </w:lvl>
    <w:lvl w:ilvl="3">
      <w:start w:val="1"/>
      <w:numFmt w:val="decimal"/>
      <w:lvlText w:val="%4."/>
      <w:lvlJc w:val="center"/>
      <w:pPr>
        <w:tabs>
          <w:tab w:val="left" w:pos="2690"/>
        </w:tabs>
        <w:ind w:left="2690" w:hanging="170"/>
      </w:pPr>
      <w:rPr>
        <w:rFonts w:hint="default"/>
        <w:b/>
        <w:bCs/>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EE74CF"/>
    <w:multiLevelType w:val="multilevel"/>
    <w:tmpl w:val="42EE74C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4546461D"/>
    <w:multiLevelType w:val="multilevel"/>
    <w:tmpl w:val="4546461D"/>
    <w:lvl w:ilvl="0">
      <w:start w:val="1"/>
      <w:numFmt w:val="decimal"/>
      <w:lvlText w:val="%1."/>
      <w:lvlJc w:val="left"/>
      <w:pPr>
        <w:ind w:left="4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5E35F7"/>
    <w:multiLevelType w:val="multilevel"/>
    <w:tmpl w:val="475E35F7"/>
    <w:lvl w:ilvl="0">
      <w:start w:val="1"/>
      <w:numFmt w:val="bullet"/>
      <w:pStyle w:val="StyleboxtextarialArialNarrow8pt"/>
      <w:lvlText w:val=""/>
      <w:lvlJc w:val="left"/>
      <w:pPr>
        <w:tabs>
          <w:tab w:val="left" w:pos="851"/>
        </w:tabs>
        <w:ind w:left="851" w:hanging="426"/>
      </w:pPr>
      <w:rPr>
        <w:rFonts w:ascii="Symbol" w:hAnsi="Symbol" w:hint="default"/>
      </w:rPr>
    </w:lvl>
    <w:lvl w:ilvl="1">
      <w:start w:val="1"/>
      <w:numFmt w:val="bullet"/>
      <w:lvlText w:val=""/>
      <w:lvlJc w:val="left"/>
      <w:pPr>
        <w:tabs>
          <w:tab w:val="left" w:pos="1276"/>
        </w:tabs>
        <w:ind w:left="1276" w:hanging="425"/>
      </w:pPr>
      <w:rPr>
        <w:rFonts w:ascii="Symbol" w:hAnsi="Symbol" w:hint="default"/>
      </w:r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bullet"/>
      <w:lvlText w:val=""/>
      <w:lvlJc w:val="left"/>
      <w:pPr>
        <w:tabs>
          <w:tab w:val="left" w:pos="1728"/>
        </w:tabs>
        <w:ind w:left="1728" w:hanging="651"/>
      </w:pPr>
      <w:rPr>
        <w:rFonts w:ascii="Symbol" w:hAnsi="Symbol" w:hint="default"/>
      </w:r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69" w15:restartNumberingAfterBreak="0">
    <w:nsid w:val="47781697"/>
    <w:multiLevelType w:val="multilevel"/>
    <w:tmpl w:val="47781697"/>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489F4B92"/>
    <w:multiLevelType w:val="multilevel"/>
    <w:tmpl w:val="AAC4C8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AAE2B0C"/>
    <w:multiLevelType w:val="multilevel"/>
    <w:tmpl w:val="CD70EF5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4AD473D9"/>
    <w:multiLevelType w:val="multilevel"/>
    <w:tmpl w:val="4AD473D9"/>
    <w:lvl w:ilvl="0">
      <w:start w:val="1"/>
      <w:numFmt w:val="bullet"/>
      <w:lvlText w:val="-"/>
      <w:lvlJc w:val="left"/>
      <w:pPr>
        <w:tabs>
          <w:tab w:val="left" w:pos="1117"/>
        </w:tabs>
        <w:ind w:left="1117" w:hanging="360"/>
      </w:pPr>
      <w:rPr>
        <w:rFonts w:hAnsi="Courier New" w:hint="default"/>
      </w:rPr>
    </w:lvl>
    <w:lvl w:ilvl="1">
      <w:start w:val="1"/>
      <w:numFmt w:val="bullet"/>
      <w:lvlText w:val="o"/>
      <w:lvlJc w:val="left"/>
      <w:pPr>
        <w:tabs>
          <w:tab w:val="left" w:pos="1837"/>
        </w:tabs>
        <w:ind w:left="1837" w:hanging="360"/>
      </w:pPr>
      <w:rPr>
        <w:rFonts w:ascii="Courier New" w:hAnsi="Courier New" w:hint="default"/>
      </w:rPr>
    </w:lvl>
    <w:lvl w:ilvl="2">
      <w:start w:val="1"/>
      <w:numFmt w:val="bullet"/>
      <w:lvlText w:val=""/>
      <w:lvlJc w:val="left"/>
      <w:pPr>
        <w:tabs>
          <w:tab w:val="left" w:pos="2557"/>
        </w:tabs>
        <w:ind w:left="2557" w:hanging="360"/>
      </w:pPr>
      <w:rPr>
        <w:rFonts w:ascii="Times New Roman" w:hAnsi="Times New Roman" w:hint="default"/>
      </w:rPr>
    </w:lvl>
    <w:lvl w:ilvl="3">
      <w:start w:val="1"/>
      <w:numFmt w:val="bullet"/>
      <w:lvlText w:val=""/>
      <w:lvlJc w:val="left"/>
      <w:pPr>
        <w:tabs>
          <w:tab w:val="left" w:pos="3277"/>
        </w:tabs>
        <w:ind w:left="3277" w:hanging="360"/>
      </w:pPr>
      <w:rPr>
        <w:rFonts w:ascii="Times New Roman" w:hAnsi="Times New Roman"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Times New Roman" w:hAnsi="Times New Roman" w:hint="default"/>
      </w:rPr>
    </w:lvl>
    <w:lvl w:ilvl="6">
      <w:start w:val="1"/>
      <w:numFmt w:val="bullet"/>
      <w:lvlText w:val=""/>
      <w:lvlJc w:val="left"/>
      <w:pPr>
        <w:tabs>
          <w:tab w:val="left" w:pos="5437"/>
        </w:tabs>
        <w:ind w:left="5437" w:hanging="360"/>
      </w:pPr>
      <w:rPr>
        <w:rFonts w:ascii="Times New Roman" w:hAnsi="Times New Roman"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Times New Roman" w:hAnsi="Times New Roman" w:hint="default"/>
      </w:rPr>
    </w:lvl>
  </w:abstractNum>
  <w:abstractNum w:abstractNumId="73" w15:restartNumberingAfterBreak="0">
    <w:nsid w:val="4DAE5013"/>
    <w:multiLevelType w:val="multilevel"/>
    <w:tmpl w:val="4DAE5013"/>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F4F4B4C"/>
    <w:multiLevelType w:val="hybridMultilevel"/>
    <w:tmpl w:val="E334F6E2"/>
    <w:lvl w:ilvl="0" w:tplc="04E294FC">
      <w:start w:val="1"/>
      <w:numFmt w:val="bullet"/>
      <w:lvlText w:val="-"/>
      <w:lvlJc w:val="left"/>
      <w:pPr>
        <w:ind w:left="360" w:hanging="360"/>
      </w:pPr>
      <w:rPr>
        <w:rFonts w:ascii="Times New Roman" w:eastAsia="Times New Roman" w:hAnsi="Times New Roman" w:cs="Times New Roman" w:hint="default"/>
      </w:rPr>
    </w:lvl>
    <w:lvl w:ilvl="1" w:tplc="F934EC7E" w:tentative="1">
      <w:start w:val="1"/>
      <w:numFmt w:val="bullet"/>
      <w:lvlText w:val="o"/>
      <w:lvlJc w:val="left"/>
      <w:pPr>
        <w:ind w:left="1080" w:hanging="360"/>
      </w:pPr>
      <w:rPr>
        <w:rFonts w:ascii="Courier New" w:hAnsi="Courier New" w:cs="Courier New" w:hint="default"/>
      </w:rPr>
    </w:lvl>
    <w:lvl w:ilvl="2" w:tplc="3F40E428" w:tentative="1">
      <w:start w:val="1"/>
      <w:numFmt w:val="bullet"/>
      <w:lvlText w:val=""/>
      <w:lvlJc w:val="left"/>
      <w:pPr>
        <w:ind w:left="1800" w:hanging="360"/>
      </w:pPr>
      <w:rPr>
        <w:rFonts w:ascii="Wingdings" w:hAnsi="Wingdings" w:hint="default"/>
      </w:rPr>
    </w:lvl>
    <w:lvl w:ilvl="3" w:tplc="97F06D1A" w:tentative="1">
      <w:start w:val="1"/>
      <w:numFmt w:val="bullet"/>
      <w:lvlText w:val=""/>
      <w:lvlJc w:val="left"/>
      <w:pPr>
        <w:ind w:left="2520" w:hanging="360"/>
      </w:pPr>
      <w:rPr>
        <w:rFonts w:ascii="Symbol" w:hAnsi="Symbol" w:hint="default"/>
      </w:rPr>
    </w:lvl>
    <w:lvl w:ilvl="4" w:tplc="042C5B40" w:tentative="1">
      <w:start w:val="1"/>
      <w:numFmt w:val="bullet"/>
      <w:lvlText w:val="o"/>
      <w:lvlJc w:val="left"/>
      <w:pPr>
        <w:ind w:left="3240" w:hanging="360"/>
      </w:pPr>
      <w:rPr>
        <w:rFonts w:ascii="Courier New" w:hAnsi="Courier New" w:cs="Courier New" w:hint="default"/>
      </w:rPr>
    </w:lvl>
    <w:lvl w:ilvl="5" w:tplc="2F02D4EC" w:tentative="1">
      <w:start w:val="1"/>
      <w:numFmt w:val="bullet"/>
      <w:lvlText w:val=""/>
      <w:lvlJc w:val="left"/>
      <w:pPr>
        <w:ind w:left="3960" w:hanging="360"/>
      </w:pPr>
      <w:rPr>
        <w:rFonts w:ascii="Wingdings" w:hAnsi="Wingdings" w:hint="default"/>
      </w:rPr>
    </w:lvl>
    <w:lvl w:ilvl="6" w:tplc="018A8BC8" w:tentative="1">
      <w:start w:val="1"/>
      <w:numFmt w:val="bullet"/>
      <w:lvlText w:val=""/>
      <w:lvlJc w:val="left"/>
      <w:pPr>
        <w:ind w:left="4680" w:hanging="360"/>
      </w:pPr>
      <w:rPr>
        <w:rFonts w:ascii="Symbol" w:hAnsi="Symbol" w:hint="default"/>
      </w:rPr>
    </w:lvl>
    <w:lvl w:ilvl="7" w:tplc="0B4A80A6" w:tentative="1">
      <w:start w:val="1"/>
      <w:numFmt w:val="bullet"/>
      <w:lvlText w:val="o"/>
      <w:lvlJc w:val="left"/>
      <w:pPr>
        <w:ind w:left="5400" w:hanging="360"/>
      </w:pPr>
      <w:rPr>
        <w:rFonts w:ascii="Courier New" w:hAnsi="Courier New" w:cs="Courier New" w:hint="default"/>
      </w:rPr>
    </w:lvl>
    <w:lvl w:ilvl="8" w:tplc="C4F8D7C6" w:tentative="1">
      <w:start w:val="1"/>
      <w:numFmt w:val="bullet"/>
      <w:lvlText w:val=""/>
      <w:lvlJc w:val="left"/>
      <w:pPr>
        <w:ind w:left="6120" w:hanging="360"/>
      </w:pPr>
      <w:rPr>
        <w:rFonts w:ascii="Wingdings" w:hAnsi="Wingdings" w:hint="default"/>
      </w:rPr>
    </w:lvl>
  </w:abstractNum>
  <w:abstractNum w:abstractNumId="75" w15:restartNumberingAfterBreak="0">
    <w:nsid w:val="4FD20333"/>
    <w:multiLevelType w:val="hybridMultilevel"/>
    <w:tmpl w:val="84182740"/>
    <w:lvl w:ilvl="0" w:tplc="BC56E2C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FFE19E8"/>
    <w:multiLevelType w:val="multilevel"/>
    <w:tmpl w:val="A6A49220"/>
    <w:lvl w:ilvl="0">
      <w:start w:val="2"/>
      <w:numFmt w:val="decimal"/>
      <w:lvlText w:val="%1"/>
      <w:lvlJc w:val="left"/>
      <w:pPr>
        <w:ind w:left="600" w:hanging="600"/>
      </w:pPr>
      <w:rPr>
        <w:rFonts w:hint="default"/>
      </w:rPr>
    </w:lvl>
    <w:lvl w:ilvl="1">
      <w:start w:val="5"/>
      <w:numFmt w:val="decimal"/>
      <w:lvlText w:val="%1.%2"/>
      <w:lvlJc w:val="left"/>
      <w:pPr>
        <w:ind w:left="996" w:hanging="600"/>
      </w:pPr>
      <w:rPr>
        <w:rFonts w:hint="default"/>
      </w:rPr>
    </w:lvl>
    <w:lvl w:ilvl="2">
      <w:start w:val="1"/>
      <w:numFmt w:val="decimal"/>
      <w:lvlText w:val="%1.6.%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77"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78" w15:restartNumberingAfterBreak="0">
    <w:nsid w:val="514D421C"/>
    <w:multiLevelType w:val="hybridMultilevel"/>
    <w:tmpl w:val="849AB046"/>
    <w:lvl w:ilvl="0" w:tplc="FFFFFFFF">
      <w:start w:val="1"/>
      <w:numFmt w:val="bullet"/>
      <w:pStyle w:val="MucTieu"/>
      <w:lvlText w:val="-"/>
      <w:lvlJc w:val="left"/>
      <w:pPr>
        <w:ind w:left="720" w:hanging="360"/>
      </w:pPr>
      <w:rPr>
        <w:rFonts w:ascii="Sylfaen" w:hAnsi="Sylfae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404592F"/>
    <w:multiLevelType w:val="multilevel"/>
    <w:tmpl w:val="5404592F"/>
    <w:lvl w:ilvl="0">
      <w:start w:val="1"/>
      <w:numFmt w:val="decimal"/>
      <w:lvlText w:val="%1."/>
      <w:lvlJc w:val="left"/>
      <w:pPr>
        <w:tabs>
          <w:tab w:val="left" w:pos="397"/>
        </w:tabs>
        <w:ind w:left="397" w:hanging="284"/>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54120731"/>
    <w:multiLevelType w:val="multilevel"/>
    <w:tmpl w:val="49FA616E"/>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54747C3"/>
    <w:multiLevelType w:val="hybridMultilevel"/>
    <w:tmpl w:val="866442E0"/>
    <w:lvl w:ilvl="0" w:tplc="073E3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83" w15:restartNumberingAfterBreak="0">
    <w:nsid w:val="58267776"/>
    <w:multiLevelType w:val="multilevel"/>
    <w:tmpl w:val="5176A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2.5.2."/>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515342"/>
    <w:multiLevelType w:val="hybridMultilevel"/>
    <w:tmpl w:val="C6821076"/>
    <w:lvl w:ilvl="0" w:tplc="26665E6E">
      <w:start w:val="4"/>
      <w:numFmt w:val="bullet"/>
      <w:lvlText w:val="-"/>
      <w:lvlJc w:val="left"/>
      <w:pPr>
        <w:ind w:left="360" w:hanging="360"/>
      </w:pPr>
      <w:rPr>
        <w:rFonts w:ascii="Times New Roman" w:eastAsia="Times New Roman" w:hAnsi="Times New Roman" w:cs="Times New Roman" w:hint="default"/>
      </w:rPr>
    </w:lvl>
    <w:lvl w:ilvl="1" w:tplc="FD44DDBE" w:tentative="1">
      <w:start w:val="1"/>
      <w:numFmt w:val="bullet"/>
      <w:lvlText w:val="o"/>
      <w:lvlJc w:val="left"/>
      <w:pPr>
        <w:ind w:left="1080" w:hanging="360"/>
      </w:pPr>
      <w:rPr>
        <w:rFonts w:ascii="Courier New" w:hAnsi="Courier New" w:cs="Courier New" w:hint="default"/>
      </w:rPr>
    </w:lvl>
    <w:lvl w:ilvl="2" w:tplc="4CE8D584" w:tentative="1">
      <w:start w:val="1"/>
      <w:numFmt w:val="bullet"/>
      <w:lvlText w:val=""/>
      <w:lvlJc w:val="left"/>
      <w:pPr>
        <w:ind w:left="1800" w:hanging="360"/>
      </w:pPr>
      <w:rPr>
        <w:rFonts w:ascii="Wingdings" w:hAnsi="Wingdings" w:hint="default"/>
      </w:rPr>
    </w:lvl>
    <w:lvl w:ilvl="3" w:tplc="BA7A4CE0" w:tentative="1">
      <w:start w:val="1"/>
      <w:numFmt w:val="bullet"/>
      <w:lvlText w:val=""/>
      <w:lvlJc w:val="left"/>
      <w:pPr>
        <w:ind w:left="2520" w:hanging="360"/>
      </w:pPr>
      <w:rPr>
        <w:rFonts w:ascii="Symbol" w:hAnsi="Symbol" w:hint="default"/>
      </w:rPr>
    </w:lvl>
    <w:lvl w:ilvl="4" w:tplc="C5B8C56C" w:tentative="1">
      <w:start w:val="1"/>
      <w:numFmt w:val="bullet"/>
      <w:lvlText w:val="o"/>
      <w:lvlJc w:val="left"/>
      <w:pPr>
        <w:ind w:left="3240" w:hanging="360"/>
      </w:pPr>
      <w:rPr>
        <w:rFonts w:ascii="Courier New" w:hAnsi="Courier New" w:cs="Courier New" w:hint="default"/>
      </w:rPr>
    </w:lvl>
    <w:lvl w:ilvl="5" w:tplc="50C869C4" w:tentative="1">
      <w:start w:val="1"/>
      <w:numFmt w:val="bullet"/>
      <w:lvlText w:val=""/>
      <w:lvlJc w:val="left"/>
      <w:pPr>
        <w:ind w:left="3960" w:hanging="360"/>
      </w:pPr>
      <w:rPr>
        <w:rFonts w:ascii="Wingdings" w:hAnsi="Wingdings" w:hint="default"/>
      </w:rPr>
    </w:lvl>
    <w:lvl w:ilvl="6" w:tplc="0114C57E" w:tentative="1">
      <w:start w:val="1"/>
      <w:numFmt w:val="bullet"/>
      <w:lvlText w:val=""/>
      <w:lvlJc w:val="left"/>
      <w:pPr>
        <w:ind w:left="4680" w:hanging="360"/>
      </w:pPr>
      <w:rPr>
        <w:rFonts w:ascii="Symbol" w:hAnsi="Symbol" w:hint="default"/>
      </w:rPr>
    </w:lvl>
    <w:lvl w:ilvl="7" w:tplc="1F7C5D44" w:tentative="1">
      <w:start w:val="1"/>
      <w:numFmt w:val="bullet"/>
      <w:lvlText w:val="o"/>
      <w:lvlJc w:val="left"/>
      <w:pPr>
        <w:ind w:left="5400" w:hanging="360"/>
      </w:pPr>
      <w:rPr>
        <w:rFonts w:ascii="Courier New" w:hAnsi="Courier New" w:cs="Courier New" w:hint="default"/>
      </w:rPr>
    </w:lvl>
    <w:lvl w:ilvl="8" w:tplc="51B601CE" w:tentative="1">
      <w:start w:val="1"/>
      <w:numFmt w:val="bullet"/>
      <w:lvlText w:val=""/>
      <w:lvlJc w:val="left"/>
      <w:pPr>
        <w:ind w:left="6120" w:hanging="360"/>
      </w:pPr>
      <w:rPr>
        <w:rFonts w:ascii="Wingdings" w:hAnsi="Wingdings" w:hint="default"/>
      </w:rPr>
    </w:lvl>
  </w:abstractNum>
  <w:abstractNum w:abstractNumId="85"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E635BD"/>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30A43CE"/>
    <w:multiLevelType w:val="multilevel"/>
    <w:tmpl w:val="48288C62"/>
    <w:lvl w:ilvl="0">
      <w:start w:val="2"/>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3"/>
      <w:numFmt w:val="decimal"/>
      <w:lvlText w:val="%1.6.1."/>
      <w:lvlJc w:val="left"/>
      <w:pPr>
        <w:ind w:left="1570" w:hanging="720"/>
      </w:pPr>
      <w:rPr>
        <w:rFonts w:hint="default"/>
        <w:i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0" w15:restartNumberingAfterBreak="0">
    <w:nsid w:val="64D45E97"/>
    <w:multiLevelType w:val="multilevel"/>
    <w:tmpl w:val="64D45E97"/>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5CD3256"/>
    <w:multiLevelType w:val="multilevel"/>
    <w:tmpl w:val="65CD3256"/>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6964695"/>
    <w:multiLevelType w:val="multilevel"/>
    <w:tmpl w:val="66964695"/>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Symbol" w:hAnsi="Symbol"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67CB166A"/>
    <w:multiLevelType w:val="multilevel"/>
    <w:tmpl w:val="05D6421E"/>
    <w:lvl w:ilvl="0">
      <w:start w:val="2"/>
      <w:numFmt w:val="decimal"/>
      <w:lvlText w:val="%1."/>
      <w:lvlJc w:val="left"/>
      <w:pPr>
        <w:ind w:left="450" w:hanging="360"/>
      </w:pPr>
    </w:lvl>
    <w:lvl w:ilvl="1">
      <w:start w:val="1"/>
      <w:numFmt w:val="none"/>
      <w:lvlText w:val=""/>
      <w:lvlJc w:val="left"/>
      <w:pPr>
        <w:ind w:left="882" w:hanging="432"/>
      </w:pPr>
    </w:lvl>
    <w:lvl w:ilvl="2">
      <w:start w:val="1"/>
      <w:numFmt w:val="none"/>
      <w:lvlText w:val=""/>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94"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7F08DF"/>
    <w:multiLevelType w:val="multilevel"/>
    <w:tmpl w:val="697F08DF"/>
    <w:lvl w:ilvl="0">
      <w:start w:val="1"/>
      <w:numFmt w:val="bullet"/>
      <w:lvlText w:val=""/>
      <w:lvlJc w:val="left"/>
      <w:pPr>
        <w:tabs>
          <w:tab w:val="left" w:pos="864"/>
        </w:tabs>
        <w:ind w:left="864" w:hanging="432"/>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417A56"/>
    <w:multiLevelType w:val="hybridMultilevel"/>
    <w:tmpl w:val="098482F6"/>
    <w:lvl w:ilvl="0" w:tplc="75968D2A">
      <w:start w:val="1"/>
      <w:numFmt w:val="bullet"/>
      <w:lvlText w:val="-"/>
      <w:lvlJc w:val="left"/>
      <w:pPr>
        <w:ind w:left="1004" w:hanging="360"/>
      </w:pPr>
      <w:rPr>
        <w:rFonts w:ascii="Times New Roman" w:eastAsia="Times New Roman" w:hAnsi="Times New Roman" w:cs="Times New Roman" w:hint="default"/>
        <w:b/>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6D4E2ACD"/>
    <w:multiLevelType w:val="multilevel"/>
    <w:tmpl w:val="6D4E2ACD"/>
    <w:lvl w:ilvl="0">
      <w:start w:val="1"/>
      <w:numFmt w:val="bullet"/>
      <w:lvlText w:val=""/>
      <w:lvlJc w:val="left"/>
      <w:pPr>
        <w:tabs>
          <w:tab w:val="left" w:pos="397"/>
        </w:tabs>
        <w:ind w:left="0" w:firstLine="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482"/>
        </w:tabs>
        <w:ind w:left="0" w:firstLine="284"/>
      </w:pPr>
      <w:rPr>
        <w:rFonts w:ascii="Times New Roman" w:eastAsia="Times New Roman" w:hAnsi="Times New Roman" w:cs="Times New Roman" w:hint="default"/>
      </w:rPr>
    </w:lvl>
    <w:lvl w:ilvl="3">
      <w:start w:val="1"/>
      <w:numFmt w:val="bullet"/>
      <w:lvlText w:val=""/>
      <w:lvlJc w:val="left"/>
      <w:pPr>
        <w:tabs>
          <w:tab w:val="left" w:pos="914"/>
        </w:tabs>
        <w:ind w:left="517" w:firstLine="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6DB50F61"/>
    <w:multiLevelType w:val="multilevel"/>
    <w:tmpl w:val="6DB50F61"/>
    <w:lvl w:ilvl="0">
      <w:start w:val="1"/>
      <w:numFmt w:val="bullet"/>
      <w:lvlText w:val=""/>
      <w:lvlJc w:val="left"/>
      <w:pPr>
        <w:tabs>
          <w:tab w:val="left" w:pos="456"/>
        </w:tabs>
        <w:ind w:left="456" w:hanging="360"/>
      </w:pPr>
      <w:rPr>
        <w:rFonts w:ascii="Times New Roman" w:hAnsi="Times New Roman" w:cs="Times New Roman" w:hint="default"/>
      </w:rPr>
    </w:lvl>
    <w:lvl w:ilvl="1">
      <w:start w:val="1"/>
      <w:numFmt w:val="bullet"/>
      <w:lvlText w:val="+"/>
      <w:lvlJc w:val="left"/>
      <w:pPr>
        <w:tabs>
          <w:tab w:val="left" w:pos="482"/>
        </w:tabs>
        <w:ind w:firstLine="454"/>
      </w:pPr>
      <w:rPr>
        <w:rFonts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101" w15:restartNumberingAfterBreak="0">
    <w:nsid w:val="705D7084"/>
    <w:multiLevelType w:val="multilevel"/>
    <w:tmpl w:val="CD70EF5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70855B1B"/>
    <w:multiLevelType w:val="hybridMultilevel"/>
    <w:tmpl w:val="8668CE46"/>
    <w:lvl w:ilvl="0" w:tplc="6276C9A2">
      <w:start w:val="1"/>
      <w:numFmt w:val="bullet"/>
      <w:lvlText w:val="-"/>
      <w:lvlJc w:val="left"/>
      <w:pPr>
        <w:ind w:left="1004" w:hanging="36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3" w15:restartNumberingAfterBreak="0">
    <w:nsid w:val="72592394"/>
    <w:multiLevelType w:val="multilevel"/>
    <w:tmpl w:val="A99C798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4594BF7"/>
    <w:multiLevelType w:val="multilevel"/>
    <w:tmpl w:val="74594BF7"/>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5D83F54"/>
    <w:multiLevelType w:val="multilevel"/>
    <w:tmpl w:val="75D83F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413996"/>
    <w:multiLevelType w:val="multilevel"/>
    <w:tmpl w:val="78413996"/>
    <w:lvl w:ilvl="0">
      <w:start w:val="2"/>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8"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01280"/>
    <w:multiLevelType w:val="multilevel"/>
    <w:tmpl w:val="79201280"/>
    <w:lvl w:ilvl="0">
      <w:start w:val="3"/>
      <w:numFmt w:val="bullet"/>
      <w:pStyle w:val="Date"/>
      <w:lvlText w:val="-"/>
      <w:lvlJc w:val="left"/>
      <w:pPr>
        <w:tabs>
          <w:tab w:val="left" w:pos="144"/>
        </w:tabs>
        <w:ind w:left="0" w:firstLine="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AEB5950"/>
    <w:multiLevelType w:val="multilevel"/>
    <w:tmpl w:val="7AEB5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AED3AA9"/>
    <w:multiLevelType w:val="multilevel"/>
    <w:tmpl w:val="59EE8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B247375"/>
    <w:multiLevelType w:val="hybridMultilevel"/>
    <w:tmpl w:val="AD8C5B4A"/>
    <w:lvl w:ilvl="0" w:tplc="6712B41C">
      <w:start w:val="1"/>
      <w:numFmt w:val="bullet"/>
      <w:pStyle w:val="vritri-tinhchatmuctieu"/>
      <w:lvlText w:val="-"/>
      <w:lvlJc w:val="left"/>
      <w:pPr>
        <w:ind w:left="750" w:hanging="360"/>
      </w:pPr>
      <w:rPr>
        <w:rFonts w:ascii="Vrinda" w:hAnsi="Vrinda" w:hint="default"/>
      </w:rPr>
    </w:lvl>
    <w:lvl w:ilvl="1" w:tplc="0250217C" w:tentative="1">
      <w:start w:val="1"/>
      <w:numFmt w:val="bullet"/>
      <w:lvlText w:val="o"/>
      <w:lvlJc w:val="left"/>
      <w:pPr>
        <w:ind w:left="1440" w:hanging="360"/>
      </w:pPr>
      <w:rPr>
        <w:rFonts w:ascii="Courier New" w:hAnsi="Courier New" w:cs="Courier New" w:hint="default"/>
      </w:rPr>
    </w:lvl>
    <w:lvl w:ilvl="2" w:tplc="FFDA1D46" w:tentative="1">
      <w:start w:val="1"/>
      <w:numFmt w:val="bullet"/>
      <w:lvlText w:val=""/>
      <w:lvlJc w:val="left"/>
      <w:pPr>
        <w:ind w:left="2160" w:hanging="360"/>
      </w:pPr>
      <w:rPr>
        <w:rFonts w:ascii="Wingdings" w:hAnsi="Wingdings" w:hint="default"/>
      </w:rPr>
    </w:lvl>
    <w:lvl w:ilvl="3" w:tplc="6C16E5B4" w:tentative="1">
      <w:start w:val="1"/>
      <w:numFmt w:val="bullet"/>
      <w:lvlText w:val=""/>
      <w:lvlJc w:val="left"/>
      <w:pPr>
        <w:ind w:left="2880" w:hanging="360"/>
      </w:pPr>
      <w:rPr>
        <w:rFonts w:ascii="Symbol" w:hAnsi="Symbol" w:hint="default"/>
      </w:rPr>
    </w:lvl>
    <w:lvl w:ilvl="4" w:tplc="DA548118" w:tentative="1">
      <w:start w:val="1"/>
      <w:numFmt w:val="bullet"/>
      <w:lvlText w:val="o"/>
      <w:lvlJc w:val="left"/>
      <w:pPr>
        <w:ind w:left="3600" w:hanging="360"/>
      </w:pPr>
      <w:rPr>
        <w:rFonts w:ascii="Courier New" w:hAnsi="Courier New" w:cs="Courier New" w:hint="default"/>
      </w:rPr>
    </w:lvl>
    <w:lvl w:ilvl="5" w:tplc="D48ED5FE" w:tentative="1">
      <w:start w:val="1"/>
      <w:numFmt w:val="bullet"/>
      <w:lvlText w:val=""/>
      <w:lvlJc w:val="left"/>
      <w:pPr>
        <w:ind w:left="4320" w:hanging="360"/>
      </w:pPr>
      <w:rPr>
        <w:rFonts w:ascii="Wingdings" w:hAnsi="Wingdings" w:hint="default"/>
      </w:rPr>
    </w:lvl>
    <w:lvl w:ilvl="6" w:tplc="FDCE8A2C" w:tentative="1">
      <w:start w:val="1"/>
      <w:numFmt w:val="bullet"/>
      <w:lvlText w:val=""/>
      <w:lvlJc w:val="left"/>
      <w:pPr>
        <w:ind w:left="5040" w:hanging="360"/>
      </w:pPr>
      <w:rPr>
        <w:rFonts w:ascii="Symbol" w:hAnsi="Symbol" w:hint="default"/>
      </w:rPr>
    </w:lvl>
    <w:lvl w:ilvl="7" w:tplc="51B04088" w:tentative="1">
      <w:start w:val="1"/>
      <w:numFmt w:val="bullet"/>
      <w:lvlText w:val="o"/>
      <w:lvlJc w:val="left"/>
      <w:pPr>
        <w:ind w:left="5760" w:hanging="360"/>
      </w:pPr>
      <w:rPr>
        <w:rFonts w:ascii="Courier New" w:hAnsi="Courier New" w:cs="Courier New" w:hint="default"/>
      </w:rPr>
    </w:lvl>
    <w:lvl w:ilvl="8" w:tplc="1A40867C" w:tentative="1">
      <w:start w:val="1"/>
      <w:numFmt w:val="bullet"/>
      <w:lvlText w:val=""/>
      <w:lvlJc w:val="left"/>
      <w:pPr>
        <w:ind w:left="6480" w:hanging="360"/>
      </w:pPr>
      <w:rPr>
        <w:rFonts w:ascii="Wingdings" w:hAnsi="Wingdings" w:hint="default"/>
      </w:rPr>
    </w:lvl>
  </w:abstractNum>
  <w:abstractNum w:abstractNumId="114" w15:restartNumberingAfterBreak="0">
    <w:nsid w:val="7C3D0642"/>
    <w:multiLevelType w:val="multilevel"/>
    <w:tmpl w:val="7C3D0642"/>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CFC10CF"/>
    <w:multiLevelType w:val="singleLevel"/>
    <w:tmpl w:val="7CFC10CF"/>
    <w:lvl w:ilvl="0">
      <w:start w:val="1"/>
      <w:numFmt w:val="bullet"/>
      <w:pStyle w:val="curriucguidesubtitle"/>
      <w:lvlText w:val=""/>
      <w:lvlJc w:val="left"/>
      <w:pPr>
        <w:tabs>
          <w:tab w:val="left" w:pos="360"/>
        </w:tabs>
        <w:ind w:left="360" w:hanging="360"/>
      </w:pPr>
      <w:rPr>
        <w:rFonts w:ascii="Symbol" w:hAnsi="Symbol" w:hint="default"/>
      </w:rPr>
    </w:lvl>
  </w:abstractNum>
  <w:abstractNum w:abstractNumId="116" w15:restartNumberingAfterBreak="0">
    <w:nsid w:val="7E1415F1"/>
    <w:multiLevelType w:val="multilevel"/>
    <w:tmpl w:val="7E1415F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7" w15:restartNumberingAfterBreak="0">
    <w:nsid w:val="7E89217E"/>
    <w:multiLevelType w:val="singleLevel"/>
    <w:tmpl w:val="7E89217E"/>
    <w:styleLink w:val="StyleBulletedSymbolsymbolNotBoldLeft038cmHanging0"/>
    <w:lvl w:ilvl="0">
      <w:start w:val="1"/>
      <w:numFmt w:val="bullet"/>
      <w:pStyle w:val="boxnumberpara"/>
      <w:lvlText w:val=""/>
      <w:lvlJc w:val="left"/>
      <w:pPr>
        <w:tabs>
          <w:tab w:val="left" w:pos="360"/>
        </w:tabs>
        <w:ind w:left="360" w:hanging="360"/>
      </w:pPr>
      <w:rPr>
        <w:rFonts w:ascii="Symbol" w:hAnsi="Symbol" w:hint="default"/>
      </w:rPr>
    </w:lvl>
  </w:abstractNum>
  <w:abstractNum w:abstractNumId="118" w15:restartNumberingAfterBreak="0">
    <w:nsid w:val="7EA607E0"/>
    <w:multiLevelType w:val="multilevel"/>
    <w:tmpl w:val="E676010A"/>
    <w:lvl w:ilvl="0">
      <w:start w:val="2"/>
      <w:numFmt w:val="decimal"/>
      <w:lvlText w:val="%1."/>
      <w:lvlJc w:val="left"/>
      <w:pPr>
        <w:ind w:left="360" w:hanging="360"/>
      </w:pPr>
    </w:lvl>
    <w:lvl w:ilvl="1">
      <w:start w:val="1"/>
      <w:numFmt w:val="none"/>
      <w:lvlText w:val=""/>
      <w:lvlJc w:val="left"/>
      <w:pPr>
        <w:ind w:left="792" w:hanging="432"/>
      </w:pPr>
      <w:rPr>
        <w:i w:val="0"/>
      </w:r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EEC706B"/>
    <w:multiLevelType w:val="multilevel"/>
    <w:tmpl w:val="0E008F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F48385F"/>
    <w:multiLevelType w:val="multilevel"/>
    <w:tmpl w:val="7F48385F"/>
    <w:styleLink w:val="StyleBulletedVnArialNotBoldItalicLeft076cmHanging0"/>
    <w:lvl w:ilvl="0">
      <w:start w:val="1"/>
      <w:numFmt w:val="decimal"/>
      <w:pStyle w:val="StyleboxtextarialItalic"/>
      <w:lvlText w:val="%1."/>
      <w:lvlJc w:val="left"/>
      <w:pPr>
        <w:tabs>
          <w:tab w:val="left" w:pos="425"/>
        </w:tabs>
        <w:ind w:left="425" w:hanging="425"/>
      </w:pPr>
    </w:lvl>
    <w:lvl w:ilvl="1">
      <w:start w:val="1"/>
      <w:numFmt w:val="lowerLetter"/>
      <w:lvlText w:val="(%2)"/>
      <w:lvlJc w:val="left"/>
      <w:pPr>
        <w:tabs>
          <w:tab w:val="left" w:pos="851"/>
        </w:tabs>
        <w:ind w:left="851" w:hanging="426"/>
      </w:p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num w:numId="1" w16cid:durableId="1870801807">
    <w:abstractNumId w:val="109"/>
  </w:num>
  <w:num w:numId="2" w16cid:durableId="1741636324">
    <w:abstractNumId w:val="5"/>
  </w:num>
  <w:num w:numId="3" w16cid:durableId="449128132">
    <w:abstractNumId w:val="2"/>
  </w:num>
  <w:num w:numId="4" w16cid:durableId="160585621">
    <w:abstractNumId w:val="1"/>
  </w:num>
  <w:num w:numId="5" w16cid:durableId="327028466">
    <w:abstractNumId w:val="0"/>
  </w:num>
  <w:num w:numId="6" w16cid:durableId="787965609">
    <w:abstractNumId w:val="54"/>
  </w:num>
  <w:num w:numId="7" w16cid:durableId="906109461">
    <w:abstractNumId w:val="115"/>
  </w:num>
  <w:num w:numId="8" w16cid:durableId="1955014317">
    <w:abstractNumId w:val="11"/>
  </w:num>
  <w:num w:numId="9" w16cid:durableId="868837113">
    <w:abstractNumId w:val="120"/>
  </w:num>
  <w:num w:numId="10" w16cid:durableId="186601966">
    <w:abstractNumId w:val="68"/>
  </w:num>
  <w:num w:numId="11" w16cid:durableId="299306116">
    <w:abstractNumId w:val="28"/>
  </w:num>
  <w:num w:numId="12" w16cid:durableId="1103115890">
    <w:abstractNumId w:val="117"/>
  </w:num>
  <w:num w:numId="13" w16cid:durableId="766078773">
    <w:abstractNumId w:val="37"/>
  </w:num>
  <w:num w:numId="14" w16cid:durableId="1367558239">
    <w:abstractNumId w:val="3"/>
  </w:num>
  <w:num w:numId="15" w16cid:durableId="117728935">
    <w:abstractNumId w:val="4"/>
  </w:num>
  <w:num w:numId="16" w16cid:durableId="1468745809">
    <w:abstractNumId w:val="38"/>
  </w:num>
  <w:num w:numId="17" w16cid:durableId="1441335033">
    <w:abstractNumId w:val="15"/>
  </w:num>
  <w:num w:numId="18" w16cid:durableId="1613050204">
    <w:abstractNumId w:val="48"/>
  </w:num>
  <w:num w:numId="19" w16cid:durableId="609240578">
    <w:abstractNumId w:val="107"/>
  </w:num>
  <w:num w:numId="20" w16cid:durableId="64501345">
    <w:abstractNumId w:val="45"/>
  </w:num>
  <w:num w:numId="21" w16cid:durableId="562644971">
    <w:abstractNumId w:val="67"/>
  </w:num>
  <w:num w:numId="22" w16cid:durableId="536165482">
    <w:abstractNumId w:val="111"/>
  </w:num>
  <w:num w:numId="23" w16cid:durableId="1190142625">
    <w:abstractNumId w:val="20"/>
  </w:num>
  <w:num w:numId="24" w16cid:durableId="1425805193">
    <w:abstractNumId w:val="69"/>
  </w:num>
  <w:num w:numId="25" w16cid:durableId="1410036500">
    <w:abstractNumId w:val="29"/>
  </w:num>
  <w:num w:numId="26" w16cid:durableId="826702243">
    <w:abstractNumId w:val="22"/>
  </w:num>
  <w:num w:numId="27" w16cid:durableId="1507597820">
    <w:abstractNumId w:val="27"/>
  </w:num>
  <w:num w:numId="28" w16cid:durableId="2133086315">
    <w:abstractNumId w:val="21"/>
  </w:num>
  <w:num w:numId="29" w16cid:durableId="2002004516">
    <w:abstractNumId w:val="116"/>
  </w:num>
  <w:num w:numId="30" w16cid:durableId="1402025353">
    <w:abstractNumId w:val="66"/>
  </w:num>
  <w:num w:numId="31" w16cid:durableId="30810578">
    <w:abstractNumId w:val="19"/>
  </w:num>
  <w:num w:numId="32" w16cid:durableId="549344185">
    <w:abstractNumId w:val="44"/>
  </w:num>
  <w:num w:numId="33" w16cid:durableId="2080403662">
    <w:abstractNumId w:val="46"/>
  </w:num>
  <w:num w:numId="34" w16cid:durableId="1738163972">
    <w:abstractNumId w:val="79"/>
  </w:num>
  <w:num w:numId="35" w16cid:durableId="1044453187">
    <w:abstractNumId w:val="59"/>
  </w:num>
  <w:num w:numId="36" w16cid:durableId="79256451">
    <w:abstractNumId w:val="73"/>
  </w:num>
  <w:num w:numId="37" w16cid:durableId="2107383478">
    <w:abstractNumId w:val="95"/>
  </w:num>
  <w:num w:numId="38" w16cid:durableId="1582518489">
    <w:abstractNumId w:val="64"/>
  </w:num>
  <w:num w:numId="39" w16cid:durableId="1692101647">
    <w:abstractNumId w:val="105"/>
  </w:num>
  <w:num w:numId="40" w16cid:durableId="870416058">
    <w:abstractNumId w:val="90"/>
  </w:num>
  <w:num w:numId="41" w16cid:durableId="35354710">
    <w:abstractNumId w:val="72"/>
  </w:num>
  <w:num w:numId="42" w16cid:durableId="1822774689">
    <w:abstractNumId w:val="53"/>
  </w:num>
  <w:num w:numId="43" w16cid:durableId="1020426451">
    <w:abstractNumId w:val="92"/>
  </w:num>
  <w:num w:numId="44" w16cid:durableId="370418454">
    <w:abstractNumId w:val="99"/>
  </w:num>
  <w:num w:numId="45" w16cid:durableId="811798085">
    <w:abstractNumId w:val="100"/>
  </w:num>
  <w:num w:numId="46" w16cid:durableId="436944850">
    <w:abstractNumId w:val="17"/>
  </w:num>
  <w:num w:numId="47" w16cid:durableId="373383374">
    <w:abstractNumId w:val="32"/>
  </w:num>
  <w:num w:numId="48" w16cid:durableId="203910148">
    <w:abstractNumId w:val="74"/>
  </w:num>
  <w:num w:numId="49" w16cid:durableId="1816951319">
    <w:abstractNumId w:val="41"/>
  </w:num>
  <w:num w:numId="50" w16cid:durableId="709842562">
    <w:abstractNumId w:val="78"/>
  </w:num>
  <w:num w:numId="51" w16cid:durableId="1064334626">
    <w:abstractNumId w:val="8"/>
  </w:num>
  <w:num w:numId="52" w16cid:durableId="1029381273">
    <w:abstractNumId w:val="39"/>
  </w:num>
  <w:num w:numId="53" w16cid:durableId="1586298963">
    <w:abstractNumId w:val="60"/>
  </w:num>
  <w:num w:numId="54" w16cid:durableId="396560951">
    <w:abstractNumId w:val="7"/>
  </w:num>
  <w:num w:numId="55" w16cid:durableId="1360931760">
    <w:abstractNumId w:val="113"/>
  </w:num>
  <w:num w:numId="56" w16cid:durableId="1922524494">
    <w:abstractNumId w:val="26"/>
  </w:num>
  <w:num w:numId="57" w16cid:durableId="863784427">
    <w:abstractNumId w:val="51"/>
  </w:num>
  <w:num w:numId="58" w16cid:durableId="65612337">
    <w:abstractNumId w:val="12"/>
  </w:num>
  <w:num w:numId="59" w16cid:durableId="318075766">
    <w:abstractNumId w:val="93"/>
  </w:num>
  <w:num w:numId="60" w16cid:durableId="752819271">
    <w:abstractNumId w:val="118"/>
  </w:num>
  <w:num w:numId="61" w16cid:durableId="988631270">
    <w:abstractNumId w:val="77"/>
  </w:num>
  <w:num w:numId="62" w16cid:durableId="5140355">
    <w:abstractNumId w:val="110"/>
  </w:num>
  <w:num w:numId="63" w16cid:durableId="1958176581">
    <w:abstractNumId w:val="23"/>
  </w:num>
  <w:num w:numId="64" w16cid:durableId="1208951148">
    <w:abstractNumId w:val="34"/>
  </w:num>
  <w:num w:numId="65" w16cid:durableId="90319724">
    <w:abstractNumId w:val="114"/>
  </w:num>
  <w:num w:numId="66" w16cid:durableId="2112510858">
    <w:abstractNumId w:val="104"/>
  </w:num>
  <w:num w:numId="67" w16cid:durableId="1134634779">
    <w:abstractNumId w:val="91"/>
  </w:num>
  <w:num w:numId="68" w16cid:durableId="2084176347">
    <w:abstractNumId w:val="30"/>
  </w:num>
  <w:num w:numId="69" w16cid:durableId="304237695">
    <w:abstractNumId w:val="62"/>
  </w:num>
  <w:num w:numId="70" w16cid:durableId="216285025">
    <w:abstractNumId w:val="47"/>
  </w:num>
  <w:num w:numId="71" w16cid:durableId="946348401">
    <w:abstractNumId w:val="58"/>
  </w:num>
  <w:num w:numId="72" w16cid:durableId="119110364">
    <w:abstractNumId w:val="56"/>
  </w:num>
  <w:num w:numId="73" w16cid:durableId="943876652">
    <w:abstractNumId w:val="10"/>
  </w:num>
  <w:num w:numId="74" w16cid:durableId="262106750">
    <w:abstractNumId w:val="88"/>
  </w:num>
  <w:num w:numId="75" w16cid:durableId="647976348">
    <w:abstractNumId w:val="31"/>
  </w:num>
  <w:num w:numId="76" w16cid:durableId="1369455494">
    <w:abstractNumId w:val="40"/>
  </w:num>
  <w:num w:numId="77" w16cid:durableId="698509126">
    <w:abstractNumId w:val="102"/>
  </w:num>
  <w:num w:numId="78" w16cid:durableId="1936204879">
    <w:abstractNumId w:val="42"/>
  </w:num>
  <w:num w:numId="79" w16cid:durableId="1353460488">
    <w:abstractNumId w:val="98"/>
  </w:num>
  <w:num w:numId="80" w16cid:durableId="1689986242">
    <w:abstractNumId w:val="103"/>
  </w:num>
  <w:num w:numId="81" w16cid:durableId="2071875941">
    <w:abstractNumId w:val="76"/>
  </w:num>
  <w:num w:numId="82" w16cid:durableId="953363510">
    <w:abstractNumId w:val="9"/>
  </w:num>
  <w:num w:numId="83" w16cid:durableId="2071034215">
    <w:abstractNumId w:val="71"/>
  </w:num>
  <w:num w:numId="84" w16cid:durableId="102575202">
    <w:abstractNumId w:val="101"/>
  </w:num>
  <w:num w:numId="85" w16cid:durableId="1282152966">
    <w:abstractNumId w:val="52"/>
  </w:num>
  <w:num w:numId="86" w16cid:durableId="434135985">
    <w:abstractNumId w:val="119"/>
  </w:num>
  <w:num w:numId="87" w16cid:durableId="1455096083">
    <w:abstractNumId w:val="70"/>
  </w:num>
  <w:num w:numId="88" w16cid:durableId="955480021">
    <w:abstractNumId w:val="6"/>
  </w:num>
  <w:num w:numId="89" w16cid:durableId="408887521">
    <w:abstractNumId w:val="112"/>
  </w:num>
  <w:num w:numId="90" w16cid:durableId="624046721">
    <w:abstractNumId w:val="35"/>
  </w:num>
  <w:num w:numId="91" w16cid:durableId="446243275">
    <w:abstractNumId w:val="83"/>
  </w:num>
  <w:num w:numId="92" w16cid:durableId="1126705877">
    <w:abstractNumId w:val="16"/>
  </w:num>
  <w:num w:numId="93" w16cid:durableId="244146466">
    <w:abstractNumId w:val="80"/>
  </w:num>
  <w:num w:numId="94" w16cid:durableId="1502967479">
    <w:abstractNumId w:val="43"/>
  </w:num>
  <w:num w:numId="95" w16cid:durableId="1535385387">
    <w:abstractNumId w:val="89"/>
  </w:num>
  <w:num w:numId="96" w16cid:durableId="1230963570">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62289763">
    <w:abstractNumId w:val="84"/>
  </w:num>
  <w:num w:numId="98" w16cid:durableId="2064064498">
    <w:abstractNumId w:val="49"/>
  </w:num>
  <w:num w:numId="99" w16cid:durableId="2025085637">
    <w:abstractNumId w:val="14"/>
  </w:num>
  <w:num w:numId="100" w16cid:durableId="1363239108">
    <w:abstractNumId w:val="81"/>
  </w:num>
  <w:num w:numId="101" w16cid:durableId="1229920840">
    <w:abstractNumId w:val="18"/>
  </w:num>
  <w:num w:numId="102" w16cid:durableId="1257326598">
    <w:abstractNumId w:val="24"/>
  </w:num>
  <w:num w:numId="103" w16cid:durableId="1887638956">
    <w:abstractNumId w:val="108"/>
  </w:num>
  <w:num w:numId="104" w16cid:durableId="154343796">
    <w:abstractNumId w:val="13"/>
  </w:num>
  <w:num w:numId="105" w16cid:durableId="2085448370">
    <w:abstractNumId w:val="33"/>
  </w:num>
  <w:num w:numId="106" w16cid:durableId="736585798">
    <w:abstractNumId w:val="87"/>
  </w:num>
  <w:num w:numId="107" w16cid:durableId="9335377">
    <w:abstractNumId w:val="97"/>
  </w:num>
  <w:num w:numId="108" w16cid:durableId="862867677">
    <w:abstractNumId w:val="25"/>
  </w:num>
  <w:num w:numId="109" w16cid:durableId="293558792">
    <w:abstractNumId w:val="106"/>
  </w:num>
  <w:num w:numId="110" w16cid:durableId="862019430">
    <w:abstractNumId w:val="96"/>
  </w:num>
  <w:num w:numId="111" w16cid:durableId="98258315">
    <w:abstractNumId w:val="63"/>
  </w:num>
  <w:num w:numId="112" w16cid:durableId="1086339331">
    <w:abstractNumId w:val="94"/>
  </w:num>
  <w:num w:numId="113" w16cid:durableId="1865245437">
    <w:abstractNumId w:val="36"/>
  </w:num>
  <w:num w:numId="114" w16cid:durableId="734165221">
    <w:abstractNumId w:val="57"/>
  </w:num>
  <w:num w:numId="115" w16cid:durableId="1087581564">
    <w:abstractNumId w:val="65"/>
  </w:num>
  <w:num w:numId="116" w16cid:durableId="1200821093">
    <w:abstractNumId w:val="86"/>
  </w:num>
  <w:num w:numId="117" w16cid:durableId="1996564512">
    <w:abstractNumId w:val="50"/>
  </w:num>
  <w:num w:numId="118" w16cid:durableId="1832595233">
    <w:abstractNumId w:val="55"/>
  </w:num>
  <w:num w:numId="119" w16cid:durableId="640620508">
    <w:abstractNumId w:val="61"/>
  </w:num>
  <w:num w:numId="120" w16cid:durableId="1637638175">
    <w:abstractNumId w:val="75"/>
  </w:num>
  <w:num w:numId="121" w16cid:durableId="1230655826">
    <w:abstractNumId w:val="8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E6"/>
    <w:rsid w:val="00002310"/>
    <w:rsid w:val="000023EB"/>
    <w:rsid w:val="000031C1"/>
    <w:rsid w:val="0000758D"/>
    <w:rsid w:val="00010B1D"/>
    <w:rsid w:val="0001292E"/>
    <w:rsid w:val="000140BC"/>
    <w:rsid w:val="0001737F"/>
    <w:rsid w:val="00023DD0"/>
    <w:rsid w:val="00023FCE"/>
    <w:rsid w:val="00026FF9"/>
    <w:rsid w:val="000277DB"/>
    <w:rsid w:val="00042625"/>
    <w:rsid w:val="00043676"/>
    <w:rsid w:val="000451DC"/>
    <w:rsid w:val="000514EB"/>
    <w:rsid w:val="00051557"/>
    <w:rsid w:val="00052A0F"/>
    <w:rsid w:val="000547B4"/>
    <w:rsid w:val="000547E0"/>
    <w:rsid w:val="000579CB"/>
    <w:rsid w:val="00062A48"/>
    <w:rsid w:val="00064032"/>
    <w:rsid w:val="00065F02"/>
    <w:rsid w:val="00070515"/>
    <w:rsid w:val="00086071"/>
    <w:rsid w:val="000864F0"/>
    <w:rsid w:val="00087D2C"/>
    <w:rsid w:val="000912E7"/>
    <w:rsid w:val="00095FCD"/>
    <w:rsid w:val="00096495"/>
    <w:rsid w:val="00097F79"/>
    <w:rsid w:val="000A3051"/>
    <w:rsid w:val="000A3DC1"/>
    <w:rsid w:val="000A5417"/>
    <w:rsid w:val="000B1D62"/>
    <w:rsid w:val="000B1F55"/>
    <w:rsid w:val="000B391D"/>
    <w:rsid w:val="000B7A95"/>
    <w:rsid w:val="000B7AF8"/>
    <w:rsid w:val="000C0758"/>
    <w:rsid w:val="000C1ED8"/>
    <w:rsid w:val="000C61AC"/>
    <w:rsid w:val="000D3DA3"/>
    <w:rsid w:val="000D54EE"/>
    <w:rsid w:val="000E0737"/>
    <w:rsid w:val="000E7BC9"/>
    <w:rsid w:val="000F227B"/>
    <w:rsid w:val="000F34D0"/>
    <w:rsid w:val="000F50AC"/>
    <w:rsid w:val="00100329"/>
    <w:rsid w:val="001021E4"/>
    <w:rsid w:val="00104B2E"/>
    <w:rsid w:val="001130CA"/>
    <w:rsid w:val="001153D4"/>
    <w:rsid w:val="00116496"/>
    <w:rsid w:val="0012368B"/>
    <w:rsid w:val="0012672B"/>
    <w:rsid w:val="001307E5"/>
    <w:rsid w:val="00136612"/>
    <w:rsid w:val="00144C5A"/>
    <w:rsid w:val="00145165"/>
    <w:rsid w:val="00146EBA"/>
    <w:rsid w:val="00147F1A"/>
    <w:rsid w:val="00150990"/>
    <w:rsid w:val="00153E56"/>
    <w:rsid w:val="001555B2"/>
    <w:rsid w:val="00157F2F"/>
    <w:rsid w:val="00160DDF"/>
    <w:rsid w:val="001614C4"/>
    <w:rsid w:val="00162786"/>
    <w:rsid w:val="001631CF"/>
    <w:rsid w:val="001669A9"/>
    <w:rsid w:val="001706D8"/>
    <w:rsid w:val="001707F4"/>
    <w:rsid w:val="001712EE"/>
    <w:rsid w:val="00172E70"/>
    <w:rsid w:val="00173549"/>
    <w:rsid w:val="001735E3"/>
    <w:rsid w:val="0017513E"/>
    <w:rsid w:val="001759B0"/>
    <w:rsid w:val="00177240"/>
    <w:rsid w:val="00177CCB"/>
    <w:rsid w:val="0018564F"/>
    <w:rsid w:val="00186615"/>
    <w:rsid w:val="00195428"/>
    <w:rsid w:val="0019610A"/>
    <w:rsid w:val="00196494"/>
    <w:rsid w:val="00197C71"/>
    <w:rsid w:val="001A7B47"/>
    <w:rsid w:val="001B21AE"/>
    <w:rsid w:val="001B28C1"/>
    <w:rsid w:val="001C1782"/>
    <w:rsid w:val="001C225B"/>
    <w:rsid w:val="001C2B53"/>
    <w:rsid w:val="001C4AAB"/>
    <w:rsid w:val="001C698A"/>
    <w:rsid w:val="001D058D"/>
    <w:rsid w:val="001D2C64"/>
    <w:rsid w:val="001D4542"/>
    <w:rsid w:val="001D529E"/>
    <w:rsid w:val="001D7958"/>
    <w:rsid w:val="001D79FE"/>
    <w:rsid w:val="001E44F8"/>
    <w:rsid w:val="001E4613"/>
    <w:rsid w:val="001E4DD1"/>
    <w:rsid w:val="001E6D9B"/>
    <w:rsid w:val="001F2876"/>
    <w:rsid w:val="001F2A69"/>
    <w:rsid w:val="001F376E"/>
    <w:rsid w:val="001F4573"/>
    <w:rsid w:val="001F7E9C"/>
    <w:rsid w:val="00201408"/>
    <w:rsid w:val="002019A9"/>
    <w:rsid w:val="002029D8"/>
    <w:rsid w:val="00205CA1"/>
    <w:rsid w:val="0020630E"/>
    <w:rsid w:val="002063F1"/>
    <w:rsid w:val="00210335"/>
    <w:rsid w:val="00213C69"/>
    <w:rsid w:val="00214E98"/>
    <w:rsid w:val="002225FE"/>
    <w:rsid w:val="0022354F"/>
    <w:rsid w:val="00231FF6"/>
    <w:rsid w:val="00232468"/>
    <w:rsid w:val="0023466C"/>
    <w:rsid w:val="002364E2"/>
    <w:rsid w:val="00244B3C"/>
    <w:rsid w:val="00250DC8"/>
    <w:rsid w:val="002523CC"/>
    <w:rsid w:val="00253F3D"/>
    <w:rsid w:val="00255D04"/>
    <w:rsid w:val="002563F1"/>
    <w:rsid w:val="00264C78"/>
    <w:rsid w:val="002661C4"/>
    <w:rsid w:val="00270A97"/>
    <w:rsid w:val="00272A1D"/>
    <w:rsid w:val="00272D5E"/>
    <w:rsid w:val="00275081"/>
    <w:rsid w:val="00277330"/>
    <w:rsid w:val="0028462C"/>
    <w:rsid w:val="002862F9"/>
    <w:rsid w:val="00292949"/>
    <w:rsid w:val="00295A54"/>
    <w:rsid w:val="00295CDE"/>
    <w:rsid w:val="00295DCA"/>
    <w:rsid w:val="00296CEA"/>
    <w:rsid w:val="002A18D8"/>
    <w:rsid w:val="002A4F86"/>
    <w:rsid w:val="002A7A6C"/>
    <w:rsid w:val="002B1A06"/>
    <w:rsid w:val="002B1C80"/>
    <w:rsid w:val="002B2981"/>
    <w:rsid w:val="002B29CE"/>
    <w:rsid w:val="002B322B"/>
    <w:rsid w:val="002C1D10"/>
    <w:rsid w:val="002C5180"/>
    <w:rsid w:val="002C5491"/>
    <w:rsid w:val="002D011F"/>
    <w:rsid w:val="002D06DF"/>
    <w:rsid w:val="002D0F6D"/>
    <w:rsid w:val="002D28F3"/>
    <w:rsid w:val="002D3E59"/>
    <w:rsid w:val="002D3FDC"/>
    <w:rsid w:val="002D479B"/>
    <w:rsid w:val="002D4DB4"/>
    <w:rsid w:val="002D6053"/>
    <w:rsid w:val="002D731F"/>
    <w:rsid w:val="002E20FE"/>
    <w:rsid w:val="002E715A"/>
    <w:rsid w:val="002E7831"/>
    <w:rsid w:val="002F06BD"/>
    <w:rsid w:val="002F6CF5"/>
    <w:rsid w:val="0030051F"/>
    <w:rsid w:val="00303A41"/>
    <w:rsid w:val="00306A11"/>
    <w:rsid w:val="00313AEF"/>
    <w:rsid w:val="003157AB"/>
    <w:rsid w:val="00315D79"/>
    <w:rsid w:val="00320D65"/>
    <w:rsid w:val="003227BB"/>
    <w:rsid w:val="003234E7"/>
    <w:rsid w:val="0032393D"/>
    <w:rsid w:val="00330CF2"/>
    <w:rsid w:val="0033143B"/>
    <w:rsid w:val="00331B37"/>
    <w:rsid w:val="00333003"/>
    <w:rsid w:val="0033749D"/>
    <w:rsid w:val="0034097F"/>
    <w:rsid w:val="00344FBB"/>
    <w:rsid w:val="003503AD"/>
    <w:rsid w:val="00352D97"/>
    <w:rsid w:val="00352DE9"/>
    <w:rsid w:val="003550A0"/>
    <w:rsid w:val="0035666D"/>
    <w:rsid w:val="003608F6"/>
    <w:rsid w:val="00360DB2"/>
    <w:rsid w:val="00362FA6"/>
    <w:rsid w:val="00363973"/>
    <w:rsid w:val="00365588"/>
    <w:rsid w:val="00366AF1"/>
    <w:rsid w:val="00367F45"/>
    <w:rsid w:val="0037216C"/>
    <w:rsid w:val="00375E32"/>
    <w:rsid w:val="00376A13"/>
    <w:rsid w:val="00376D6B"/>
    <w:rsid w:val="003817CC"/>
    <w:rsid w:val="00382F89"/>
    <w:rsid w:val="00384562"/>
    <w:rsid w:val="003846B1"/>
    <w:rsid w:val="003864B6"/>
    <w:rsid w:val="0038665D"/>
    <w:rsid w:val="00393D22"/>
    <w:rsid w:val="00393DFA"/>
    <w:rsid w:val="003949A1"/>
    <w:rsid w:val="003960C1"/>
    <w:rsid w:val="00396314"/>
    <w:rsid w:val="003A7A20"/>
    <w:rsid w:val="003A7A3C"/>
    <w:rsid w:val="003B1C10"/>
    <w:rsid w:val="003B235E"/>
    <w:rsid w:val="003B286C"/>
    <w:rsid w:val="003B68CF"/>
    <w:rsid w:val="003C09C0"/>
    <w:rsid w:val="003C0F4D"/>
    <w:rsid w:val="003C66F2"/>
    <w:rsid w:val="003D6F71"/>
    <w:rsid w:val="003D71FD"/>
    <w:rsid w:val="003E211F"/>
    <w:rsid w:val="003E2CB2"/>
    <w:rsid w:val="003E3446"/>
    <w:rsid w:val="003E35CE"/>
    <w:rsid w:val="003E3BFD"/>
    <w:rsid w:val="003E6510"/>
    <w:rsid w:val="003E7C76"/>
    <w:rsid w:val="003F1938"/>
    <w:rsid w:val="003F591E"/>
    <w:rsid w:val="003F7463"/>
    <w:rsid w:val="00404715"/>
    <w:rsid w:val="00404F83"/>
    <w:rsid w:val="00405118"/>
    <w:rsid w:val="0041177B"/>
    <w:rsid w:val="0041286E"/>
    <w:rsid w:val="004133A4"/>
    <w:rsid w:val="00413519"/>
    <w:rsid w:val="00415D09"/>
    <w:rsid w:val="00416759"/>
    <w:rsid w:val="0042632E"/>
    <w:rsid w:val="00427A64"/>
    <w:rsid w:val="00431363"/>
    <w:rsid w:val="00431635"/>
    <w:rsid w:val="00431816"/>
    <w:rsid w:val="00431F98"/>
    <w:rsid w:val="004337A3"/>
    <w:rsid w:val="00435FE2"/>
    <w:rsid w:val="00437EB6"/>
    <w:rsid w:val="00442340"/>
    <w:rsid w:val="004446CE"/>
    <w:rsid w:val="004474E9"/>
    <w:rsid w:val="0045288A"/>
    <w:rsid w:val="00456355"/>
    <w:rsid w:val="004617CC"/>
    <w:rsid w:val="00466018"/>
    <w:rsid w:val="00471F29"/>
    <w:rsid w:val="00473112"/>
    <w:rsid w:val="00481136"/>
    <w:rsid w:val="004819F9"/>
    <w:rsid w:val="00481FD6"/>
    <w:rsid w:val="0048657A"/>
    <w:rsid w:val="00487288"/>
    <w:rsid w:val="00492594"/>
    <w:rsid w:val="004927D9"/>
    <w:rsid w:val="0049402E"/>
    <w:rsid w:val="00497FFC"/>
    <w:rsid w:val="004A064A"/>
    <w:rsid w:val="004A4A0B"/>
    <w:rsid w:val="004A5C2F"/>
    <w:rsid w:val="004A6248"/>
    <w:rsid w:val="004A7469"/>
    <w:rsid w:val="004B1B72"/>
    <w:rsid w:val="004B311D"/>
    <w:rsid w:val="004B4ED0"/>
    <w:rsid w:val="004B55F7"/>
    <w:rsid w:val="004B7B15"/>
    <w:rsid w:val="004C1806"/>
    <w:rsid w:val="004C1928"/>
    <w:rsid w:val="004C2BF5"/>
    <w:rsid w:val="004C5F57"/>
    <w:rsid w:val="004C7071"/>
    <w:rsid w:val="004C7AFB"/>
    <w:rsid w:val="004D267F"/>
    <w:rsid w:val="004D29BF"/>
    <w:rsid w:val="004D2B66"/>
    <w:rsid w:val="004D33B0"/>
    <w:rsid w:val="004D7999"/>
    <w:rsid w:val="004E44D5"/>
    <w:rsid w:val="004E4667"/>
    <w:rsid w:val="004E60CC"/>
    <w:rsid w:val="004E78E9"/>
    <w:rsid w:val="004E7E8C"/>
    <w:rsid w:val="004F5FC2"/>
    <w:rsid w:val="00501CF5"/>
    <w:rsid w:val="005055CF"/>
    <w:rsid w:val="00505655"/>
    <w:rsid w:val="00506F25"/>
    <w:rsid w:val="0051055A"/>
    <w:rsid w:val="00510F05"/>
    <w:rsid w:val="0051223F"/>
    <w:rsid w:val="00514D5C"/>
    <w:rsid w:val="0052168B"/>
    <w:rsid w:val="00535E22"/>
    <w:rsid w:val="0054021D"/>
    <w:rsid w:val="00541BCF"/>
    <w:rsid w:val="005517EF"/>
    <w:rsid w:val="00554F38"/>
    <w:rsid w:val="005601E5"/>
    <w:rsid w:val="00562B34"/>
    <w:rsid w:val="005662C6"/>
    <w:rsid w:val="005704D1"/>
    <w:rsid w:val="0057158F"/>
    <w:rsid w:val="00580166"/>
    <w:rsid w:val="00584FEA"/>
    <w:rsid w:val="00590DE4"/>
    <w:rsid w:val="00591720"/>
    <w:rsid w:val="00592876"/>
    <w:rsid w:val="005A3416"/>
    <w:rsid w:val="005A3F7C"/>
    <w:rsid w:val="005A4316"/>
    <w:rsid w:val="005B2522"/>
    <w:rsid w:val="005B2630"/>
    <w:rsid w:val="005B3200"/>
    <w:rsid w:val="005B394D"/>
    <w:rsid w:val="005B45E6"/>
    <w:rsid w:val="005C038E"/>
    <w:rsid w:val="005C1225"/>
    <w:rsid w:val="005C29E6"/>
    <w:rsid w:val="005C3AD5"/>
    <w:rsid w:val="005C5EE3"/>
    <w:rsid w:val="005C7930"/>
    <w:rsid w:val="005C79C7"/>
    <w:rsid w:val="005D2D92"/>
    <w:rsid w:val="005D3F43"/>
    <w:rsid w:val="005D7632"/>
    <w:rsid w:val="005E3740"/>
    <w:rsid w:val="005E37E9"/>
    <w:rsid w:val="005E40BF"/>
    <w:rsid w:val="005E4560"/>
    <w:rsid w:val="005F5BAD"/>
    <w:rsid w:val="005F74C7"/>
    <w:rsid w:val="0060002D"/>
    <w:rsid w:val="00600511"/>
    <w:rsid w:val="00601AF9"/>
    <w:rsid w:val="00604F59"/>
    <w:rsid w:val="00606112"/>
    <w:rsid w:val="0061032C"/>
    <w:rsid w:val="00610BA9"/>
    <w:rsid w:val="00612EAB"/>
    <w:rsid w:val="0061358C"/>
    <w:rsid w:val="00613B30"/>
    <w:rsid w:val="006203E6"/>
    <w:rsid w:val="00620595"/>
    <w:rsid w:val="006235B6"/>
    <w:rsid w:val="00632250"/>
    <w:rsid w:val="00644ABC"/>
    <w:rsid w:val="00646855"/>
    <w:rsid w:val="00650B69"/>
    <w:rsid w:val="00651891"/>
    <w:rsid w:val="00661858"/>
    <w:rsid w:val="00667CEB"/>
    <w:rsid w:val="00672BAD"/>
    <w:rsid w:val="00680553"/>
    <w:rsid w:val="00683075"/>
    <w:rsid w:val="006844D5"/>
    <w:rsid w:val="00685BF0"/>
    <w:rsid w:val="00686B9B"/>
    <w:rsid w:val="006915C8"/>
    <w:rsid w:val="006934F1"/>
    <w:rsid w:val="0069355A"/>
    <w:rsid w:val="00696E53"/>
    <w:rsid w:val="00697AA9"/>
    <w:rsid w:val="006A042E"/>
    <w:rsid w:val="006A12B7"/>
    <w:rsid w:val="006A261E"/>
    <w:rsid w:val="006A53ED"/>
    <w:rsid w:val="006A7CE5"/>
    <w:rsid w:val="006B22AF"/>
    <w:rsid w:val="006B2850"/>
    <w:rsid w:val="006B29D1"/>
    <w:rsid w:val="006C24CD"/>
    <w:rsid w:val="006C3EB3"/>
    <w:rsid w:val="006C4060"/>
    <w:rsid w:val="006D09FA"/>
    <w:rsid w:val="006D0D96"/>
    <w:rsid w:val="006D3346"/>
    <w:rsid w:val="006D639C"/>
    <w:rsid w:val="006D7856"/>
    <w:rsid w:val="006E15C8"/>
    <w:rsid w:val="006E2D1D"/>
    <w:rsid w:val="006E69C7"/>
    <w:rsid w:val="006E6AE1"/>
    <w:rsid w:val="006F2C83"/>
    <w:rsid w:val="0070052A"/>
    <w:rsid w:val="00701308"/>
    <w:rsid w:val="0070145A"/>
    <w:rsid w:val="00702668"/>
    <w:rsid w:val="00705E9D"/>
    <w:rsid w:val="00711CA1"/>
    <w:rsid w:val="007121BD"/>
    <w:rsid w:val="00712E52"/>
    <w:rsid w:val="00717436"/>
    <w:rsid w:val="007230D8"/>
    <w:rsid w:val="00724363"/>
    <w:rsid w:val="00726B1F"/>
    <w:rsid w:val="00726B36"/>
    <w:rsid w:val="007343B1"/>
    <w:rsid w:val="00734791"/>
    <w:rsid w:val="007363DB"/>
    <w:rsid w:val="007364EC"/>
    <w:rsid w:val="007368E8"/>
    <w:rsid w:val="00736B7C"/>
    <w:rsid w:val="007416C2"/>
    <w:rsid w:val="00744380"/>
    <w:rsid w:val="00747018"/>
    <w:rsid w:val="00751737"/>
    <w:rsid w:val="00754836"/>
    <w:rsid w:val="0075569C"/>
    <w:rsid w:val="0075638D"/>
    <w:rsid w:val="00757587"/>
    <w:rsid w:val="00757E06"/>
    <w:rsid w:val="0076133C"/>
    <w:rsid w:val="00771680"/>
    <w:rsid w:val="00771B18"/>
    <w:rsid w:val="0077388D"/>
    <w:rsid w:val="00776B7F"/>
    <w:rsid w:val="00776EE2"/>
    <w:rsid w:val="00776FB9"/>
    <w:rsid w:val="007825D0"/>
    <w:rsid w:val="0078477F"/>
    <w:rsid w:val="00786892"/>
    <w:rsid w:val="00793345"/>
    <w:rsid w:val="007948DF"/>
    <w:rsid w:val="007951CB"/>
    <w:rsid w:val="007A0DF6"/>
    <w:rsid w:val="007A1882"/>
    <w:rsid w:val="007A4571"/>
    <w:rsid w:val="007C53B2"/>
    <w:rsid w:val="007C5B1C"/>
    <w:rsid w:val="007C5D12"/>
    <w:rsid w:val="007D0281"/>
    <w:rsid w:val="007D1359"/>
    <w:rsid w:val="007D3FE9"/>
    <w:rsid w:val="007D6FC3"/>
    <w:rsid w:val="007E4A5A"/>
    <w:rsid w:val="007F65DE"/>
    <w:rsid w:val="007F7B3A"/>
    <w:rsid w:val="00800223"/>
    <w:rsid w:val="00802343"/>
    <w:rsid w:val="00804E4B"/>
    <w:rsid w:val="0080587A"/>
    <w:rsid w:val="00810710"/>
    <w:rsid w:val="00813DEC"/>
    <w:rsid w:val="00814DAE"/>
    <w:rsid w:val="00816FE3"/>
    <w:rsid w:val="00824815"/>
    <w:rsid w:val="00824BB2"/>
    <w:rsid w:val="00825126"/>
    <w:rsid w:val="0082542B"/>
    <w:rsid w:val="00827E71"/>
    <w:rsid w:val="008309EA"/>
    <w:rsid w:val="00835DF3"/>
    <w:rsid w:val="00840256"/>
    <w:rsid w:val="00841B5D"/>
    <w:rsid w:val="008441A4"/>
    <w:rsid w:val="008508AC"/>
    <w:rsid w:val="00855F27"/>
    <w:rsid w:val="0085766B"/>
    <w:rsid w:val="0086176E"/>
    <w:rsid w:val="008619B9"/>
    <w:rsid w:val="00863C65"/>
    <w:rsid w:val="008649F8"/>
    <w:rsid w:val="00873D4D"/>
    <w:rsid w:val="00876CE8"/>
    <w:rsid w:val="008805F6"/>
    <w:rsid w:val="00880C13"/>
    <w:rsid w:val="00880ED6"/>
    <w:rsid w:val="008812EB"/>
    <w:rsid w:val="0088316E"/>
    <w:rsid w:val="008837DA"/>
    <w:rsid w:val="00884AD8"/>
    <w:rsid w:val="00887AF4"/>
    <w:rsid w:val="00892E31"/>
    <w:rsid w:val="00893929"/>
    <w:rsid w:val="008959FB"/>
    <w:rsid w:val="00897B99"/>
    <w:rsid w:val="008A015A"/>
    <w:rsid w:val="008A0BCF"/>
    <w:rsid w:val="008A1199"/>
    <w:rsid w:val="008A2B56"/>
    <w:rsid w:val="008A5330"/>
    <w:rsid w:val="008B0118"/>
    <w:rsid w:val="008B0F00"/>
    <w:rsid w:val="008B5462"/>
    <w:rsid w:val="008B6E1F"/>
    <w:rsid w:val="008B7EBA"/>
    <w:rsid w:val="008C0195"/>
    <w:rsid w:val="008C2680"/>
    <w:rsid w:val="008C3D29"/>
    <w:rsid w:val="008D1648"/>
    <w:rsid w:val="008D313A"/>
    <w:rsid w:val="008D660D"/>
    <w:rsid w:val="008E434A"/>
    <w:rsid w:val="008F01CD"/>
    <w:rsid w:val="008F66D3"/>
    <w:rsid w:val="00900524"/>
    <w:rsid w:val="009022FB"/>
    <w:rsid w:val="00902BDA"/>
    <w:rsid w:val="009108A0"/>
    <w:rsid w:val="00911CB2"/>
    <w:rsid w:val="00912901"/>
    <w:rsid w:val="00914487"/>
    <w:rsid w:val="0091514D"/>
    <w:rsid w:val="009254C6"/>
    <w:rsid w:val="00930D6F"/>
    <w:rsid w:val="00933F69"/>
    <w:rsid w:val="00935922"/>
    <w:rsid w:val="00935C71"/>
    <w:rsid w:val="009361E8"/>
    <w:rsid w:val="00942581"/>
    <w:rsid w:val="00943F66"/>
    <w:rsid w:val="009459BC"/>
    <w:rsid w:val="00947704"/>
    <w:rsid w:val="0095295C"/>
    <w:rsid w:val="009603F6"/>
    <w:rsid w:val="0096329C"/>
    <w:rsid w:val="00964035"/>
    <w:rsid w:val="00965BC4"/>
    <w:rsid w:val="00967EA2"/>
    <w:rsid w:val="00974293"/>
    <w:rsid w:val="00974A70"/>
    <w:rsid w:val="00974F4B"/>
    <w:rsid w:val="00975E2D"/>
    <w:rsid w:val="00975F15"/>
    <w:rsid w:val="009767CF"/>
    <w:rsid w:val="00976DF4"/>
    <w:rsid w:val="00977720"/>
    <w:rsid w:val="00981898"/>
    <w:rsid w:val="009849D1"/>
    <w:rsid w:val="009869A3"/>
    <w:rsid w:val="00986CD5"/>
    <w:rsid w:val="009927E6"/>
    <w:rsid w:val="00994AFA"/>
    <w:rsid w:val="00994F72"/>
    <w:rsid w:val="00997F3D"/>
    <w:rsid w:val="009A2A86"/>
    <w:rsid w:val="009A3FCB"/>
    <w:rsid w:val="009A5078"/>
    <w:rsid w:val="009A59E6"/>
    <w:rsid w:val="009B1170"/>
    <w:rsid w:val="009B2702"/>
    <w:rsid w:val="009B320C"/>
    <w:rsid w:val="009B60ED"/>
    <w:rsid w:val="009C0447"/>
    <w:rsid w:val="009C0EC1"/>
    <w:rsid w:val="009C16EA"/>
    <w:rsid w:val="009C3A44"/>
    <w:rsid w:val="009C3F46"/>
    <w:rsid w:val="009D24F4"/>
    <w:rsid w:val="009E12D3"/>
    <w:rsid w:val="009E3A4E"/>
    <w:rsid w:val="009E3EA9"/>
    <w:rsid w:val="009E58F2"/>
    <w:rsid w:val="009E5E47"/>
    <w:rsid w:val="009F6A57"/>
    <w:rsid w:val="009F7D9B"/>
    <w:rsid w:val="009F7ED6"/>
    <w:rsid w:val="009F7FD6"/>
    <w:rsid w:val="00A00A33"/>
    <w:rsid w:val="00A10F2F"/>
    <w:rsid w:val="00A13784"/>
    <w:rsid w:val="00A137D2"/>
    <w:rsid w:val="00A13C55"/>
    <w:rsid w:val="00A238CD"/>
    <w:rsid w:val="00A25A9A"/>
    <w:rsid w:val="00A30328"/>
    <w:rsid w:val="00A31F44"/>
    <w:rsid w:val="00A33C61"/>
    <w:rsid w:val="00A3448E"/>
    <w:rsid w:val="00A3645B"/>
    <w:rsid w:val="00A366B0"/>
    <w:rsid w:val="00A36B51"/>
    <w:rsid w:val="00A37078"/>
    <w:rsid w:val="00A428B3"/>
    <w:rsid w:val="00A42EA7"/>
    <w:rsid w:val="00A43091"/>
    <w:rsid w:val="00A43A48"/>
    <w:rsid w:val="00A47600"/>
    <w:rsid w:val="00A61A0F"/>
    <w:rsid w:val="00A62C47"/>
    <w:rsid w:val="00A62ED8"/>
    <w:rsid w:val="00A652B4"/>
    <w:rsid w:val="00A716E2"/>
    <w:rsid w:val="00A727CF"/>
    <w:rsid w:val="00A7578E"/>
    <w:rsid w:val="00A9067A"/>
    <w:rsid w:val="00A9149F"/>
    <w:rsid w:val="00A91E67"/>
    <w:rsid w:val="00A97B85"/>
    <w:rsid w:val="00AA1B11"/>
    <w:rsid w:val="00AA3493"/>
    <w:rsid w:val="00AA48FA"/>
    <w:rsid w:val="00AA749A"/>
    <w:rsid w:val="00AB0738"/>
    <w:rsid w:val="00AB0C27"/>
    <w:rsid w:val="00AB0CC6"/>
    <w:rsid w:val="00AB1846"/>
    <w:rsid w:val="00AB3D9F"/>
    <w:rsid w:val="00AB4883"/>
    <w:rsid w:val="00AB6CCD"/>
    <w:rsid w:val="00AC013A"/>
    <w:rsid w:val="00AC3FED"/>
    <w:rsid w:val="00AC4F1B"/>
    <w:rsid w:val="00AC62A5"/>
    <w:rsid w:val="00AC72AE"/>
    <w:rsid w:val="00AD2143"/>
    <w:rsid w:val="00AD2F40"/>
    <w:rsid w:val="00AD70EF"/>
    <w:rsid w:val="00AE5A20"/>
    <w:rsid w:val="00AF1025"/>
    <w:rsid w:val="00AF1E7F"/>
    <w:rsid w:val="00AF5F9A"/>
    <w:rsid w:val="00B05F0F"/>
    <w:rsid w:val="00B06FE2"/>
    <w:rsid w:val="00B07351"/>
    <w:rsid w:val="00B10250"/>
    <w:rsid w:val="00B1106E"/>
    <w:rsid w:val="00B15E75"/>
    <w:rsid w:val="00B21AA7"/>
    <w:rsid w:val="00B23179"/>
    <w:rsid w:val="00B2413D"/>
    <w:rsid w:val="00B24FA2"/>
    <w:rsid w:val="00B25029"/>
    <w:rsid w:val="00B2647F"/>
    <w:rsid w:val="00B32D3E"/>
    <w:rsid w:val="00B45E12"/>
    <w:rsid w:val="00B46131"/>
    <w:rsid w:val="00B539F8"/>
    <w:rsid w:val="00B55655"/>
    <w:rsid w:val="00B61254"/>
    <w:rsid w:val="00B66070"/>
    <w:rsid w:val="00B811CE"/>
    <w:rsid w:val="00B815D7"/>
    <w:rsid w:val="00B83EC1"/>
    <w:rsid w:val="00B858F4"/>
    <w:rsid w:val="00B94B92"/>
    <w:rsid w:val="00B966ED"/>
    <w:rsid w:val="00BA046E"/>
    <w:rsid w:val="00BA1179"/>
    <w:rsid w:val="00BA2AFC"/>
    <w:rsid w:val="00BA37E6"/>
    <w:rsid w:val="00BA6E08"/>
    <w:rsid w:val="00BA7E0C"/>
    <w:rsid w:val="00BB009B"/>
    <w:rsid w:val="00BB0450"/>
    <w:rsid w:val="00BB1F1F"/>
    <w:rsid w:val="00BB2676"/>
    <w:rsid w:val="00BB329F"/>
    <w:rsid w:val="00BB3DE0"/>
    <w:rsid w:val="00BC0282"/>
    <w:rsid w:val="00BC0B4C"/>
    <w:rsid w:val="00BD03A4"/>
    <w:rsid w:val="00BD0465"/>
    <w:rsid w:val="00BD32BF"/>
    <w:rsid w:val="00BD73EF"/>
    <w:rsid w:val="00BE109B"/>
    <w:rsid w:val="00BE2819"/>
    <w:rsid w:val="00BE3FBD"/>
    <w:rsid w:val="00BE5D27"/>
    <w:rsid w:val="00BF72EC"/>
    <w:rsid w:val="00BF75BE"/>
    <w:rsid w:val="00C00801"/>
    <w:rsid w:val="00C02CF0"/>
    <w:rsid w:val="00C07797"/>
    <w:rsid w:val="00C13065"/>
    <w:rsid w:val="00C15625"/>
    <w:rsid w:val="00C16CB1"/>
    <w:rsid w:val="00C235BF"/>
    <w:rsid w:val="00C23DB1"/>
    <w:rsid w:val="00C254A2"/>
    <w:rsid w:val="00C26637"/>
    <w:rsid w:val="00C266DD"/>
    <w:rsid w:val="00C30C76"/>
    <w:rsid w:val="00C31E20"/>
    <w:rsid w:val="00C333EE"/>
    <w:rsid w:val="00C33743"/>
    <w:rsid w:val="00C33AED"/>
    <w:rsid w:val="00C34DAF"/>
    <w:rsid w:val="00C44DAF"/>
    <w:rsid w:val="00C46673"/>
    <w:rsid w:val="00C4764E"/>
    <w:rsid w:val="00C47B95"/>
    <w:rsid w:val="00C50091"/>
    <w:rsid w:val="00C6088D"/>
    <w:rsid w:val="00C61166"/>
    <w:rsid w:val="00C61417"/>
    <w:rsid w:val="00C63288"/>
    <w:rsid w:val="00C703BC"/>
    <w:rsid w:val="00C7062D"/>
    <w:rsid w:val="00C72B35"/>
    <w:rsid w:val="00C76574"/>
    <w:rsid w:val="00C7701A"/>
    <w:rsid w:val="00C8147E"/>
    <w:rsid w:val="00C83786"/>
    <w:rsid w:val="00C83D47"/>
    <w:rsid w:val="00C91F7E"/>
    <w:rsid w:val="00C945F0"/>
    <w:rsid w:val="00CA0C21"/>
    <w:rsid w:val="00CA2ABF"/>
    <w:rsid w:val="00CA2E03"/>
    <w:rsid w:val="00CA35DA"/>
    <w:rsid w:val="00CA5674"/>
    <w:rsid w:val="00CA5B5E"/>
    <w:rsid w:val="00CA7734"/>
    <w:rsid w:val="00CB1073"/>
    <w:rsid w:val="00CB3665"/>
    <w:rsid w:val="00CB75C5"/>
    <w:rsid w:val="00CC0734"/>
    <w:rsid w:val="00CC1B7B"/>
    <w:rsid w:val="00CC4A3B"/>
    <w:rsid w:val="00CC76CD"/>
    <w:rsid w:val="00CD161B"/>
    <w:rsid w:val="00CD2D9A"/>
    <w:rsid w:val="00CD6E0F"/>
    <w:rsid w:val="00CD6FF7"/>
    <w:rsid w:val="00CE08BB"/>
    <w:rsid w:val="00CE1DE7"/>
    <w:rsid w:val="00CE2DF8"/>
    <w:rsid w:val="00CE2E5E"/>
    <w:rsid w:val="00CE31BD"/>
    <w:rsid w:val="00CE44A7"/>
    <w:rsid w:val="00CE4E43"/>
    <w:rsid w:val="00CF749A"/>
    <w:rsid w:val="00CF7769"/>
    <w:rsid w:val="00D01895"/>
    <w:rsid w:val="00D0298F"/>
    <w:rsid w:val="00D034A6"/>
    <w:rsid w:val="00D03B4D"/>
    <w:rsid w:val="00D05D50"/>
    <w:rsid w:val="00D06BFD"/>
    <w:rsid w:val="00D07B69"/>
    <w:rsid w:val="00D108CD"/>
    <w:rsid w:val="00D13383"/>
    <w:rsid w:val="00D13DE5"/>
    <w:rsid w:val="00D159ED"/>
    <w:rsid w:val="00D16A6A"/>
    <w:rsid w:val="00D17EBE"/>
    <w:rsid w:val="00D24E70"/>
    <w:rsid w:val="00D253F8"/>
    <w:rsid w:val="00D338FB"/>
    <w:rsid w:val="00D406E1"/>
    <w:rsid w:val="00D40BAD"/>
    <w:rsid w:val="00D42D62"/>
    <w:rsid w:val="00D4330A"/>
    <w:rsid w:val="00D43514"/>
    <w:rsid w:val="00D44FED"/>
    <w:rsid w:val="00D45674"/>
    <w:rsid w:val="00D51CE9"/>
    <w:rsid w:val="00D52D23"/>
    <w:rsid w:val="00D542A7"/>
    <w:rsid w:val="00D60615"/>
    <w:rsid w:val="00D61A6A"/>
    <w:rsid w:val="00D7134D"/>
    <w:rsid w:val="00D732E8"/>
    <w:rsid w:val="00D7638B"/>
    <w:rsid w:val="00D80002"/>
    <w:rsid w:val="00D8245D"/>
    <w:rsid w:val="00D855A3"/>
    <w:rsid w:val="00D867CA"/>
    <w:rsid w:val="00D91B8A"/>
    <w:rsid w:val="00D925A4"/>
    <w:rsid w:val="00D925ED"/>
    <w:rsid w:val="00D9337A"/>
    <w:rsid w:val="00D934A2"/>
    <w:rsid w:val="00D93EE0"/>
    <w:rsid w:val="00D9445F"/>
    <w:rsid w:val="00D953D9"/>
    <w:rsid w:val="00D9561C"/>
    <w:rsid w:val="00DA03DF"/>
    <w:rsid w:val="00DA1437"/>
    <w:rsid w:val="00DA193D"/>
    <w:rsid w:val="00DA1AED"/>
    <w:rsid w:val="00DA3C34"/>
    <w:rsid w:val="00DA6C07"/>
    <w:rsid w:val="00DA78F5"/>
    <w:rsid w:val="00DB3DBA"/>
    <w:rsid w:val="00DC0578"/>
    <w:rsid w:val="00DC5E9C"/>
    <w:rsid w:val="00DC6C6E"/>
    <w:rsid w:val="00DC6FB2"/>
    <w:rsid w:val="00DD34BF"/>
    <w:rsid w:val="00DD4CBF"/>
    <w:rsid w:val="00DD4CEB"/>
    <w:rsid w:val="00DD7430"/>
    <w:rsid w:val="00DD7C02"/>
    <w:rsid w:val="00DE0125"/>
    <w:rsid w:val="00DE3CC3"/>
    <w:rsid w:val="00DE3FBD"/>
    <w:rsid w:val="00DE71CB"/>
    <w:rsid w:val="00DF0B04"/>
    <w:rsid w:val="00DF1407"/>
    <w:rsid w:val="00DF7CB5"/>
    <w:rsid w:val="00E05C8B"/>
    <w:rsid w:val="00E061B5"/>
    <w:rsid w:val="00E063CF"/>
    <w:rsid w:val="00E1031C"/>
    <w:rsid w:val="00E1575E"/>
    <w:rsid w:val="00E15BE4"/>
    <w:rsid w:val="00E17564"/>
    <w:rsid w:val="00E175AD"/>
    <w:rsid w:val="00E23AF2"/>
    <w:rsid w:val="00E26ABB"/>
    <w:rsid w:val="00E32B6A"/>
    <w:rsid w:val="00E344C0"/>
    <w:rsid w:val="00E36410"/>
    <w:rsid w:val="00E37C19"/>
    <w:rsid w:val="00E4160A"/>
    <w:rsid w:val="00E42397"/>
    <w:rsid w:val="00E440C7"/>
    <w:rsid w:val="00E44634"/>
    <w:rsid w:val="00E446D5"/>
    <w:rsid w:val="00E524B3"/>
    <w:rsid w:val="00E53583"/>
    <w:rsid w:val="00E53DB2"/>
    <w:rsid w:val="00E544C9"/>
    <w:rsid w:val="00E645B5"/>
    <w:rsid w:val="00E64D0A"/>
    <w:rsid w:val="00E65BBD"/>
    <w:rsid w:val="00E66554"/>
    <w:rsid w:val="00E722AA"/>
    <w:rsid w:val="00E72F3C"/>
    <w:rsid w:val="00E760E5"/>
    <w:rsid w:val="00E76569"/>
    <w:rsid w:val="00E80B4A"/>
    <w:rsid w:val="00E8162E"/>
    <w:rsid w:val="00E842AB"/>
    <w:rsid w:val="00E856C4"/>
    <w:rsid w:val="00E90FE6"/>
    <w:rsid w:val="00E941B9"/>
    <w:rsid w:val="00E941DC"/>
    <w:rsid w:val="00E96BF5"/>
    <w:rsid w:val="00EA0211"/>
    <w:rsid w:val="00EA12FA"/>
    <w:rsid w:val="00EA4FFB"/>
    <w:rsid w:val="00EA6FDD"/>
    <w:rsid w:val="00EB094B"/>
    <w:rsid w:val="00EB409C"/>
    <w:rsid w:val="00EC09F2"/>
    <w:rsid w:val="00EC1939"/>
    <w:rsid w:val="00EC1C14"/>
    <w:rsid w:val="00EC2EA4"/>
    <w:rsid w:val="00EC3645"/>
    <w:rsid w:val="00EC485F"/>
    <w:rsid w:val="00EC5E35"/>
    <w:rsid w:val="00EC7CEE"/>
    <w:rsid w:val="00ED1315"/>
    <w:rsid w:val="00ED15DF"/>
    <w:rsid w:val="00EE3121"/>
    <w:rsid w:val="00EE3294"/>
    <w:rsid w:val="00EE3816"/>
    <w:rsid w:val="00EE53C7"/>
    <w:rsid w:val="00EE5E17"/>
    <w:rsid w:val="00EE6B88"/>
    <w:rsid w:val="00EF02CA"/>
    <w:rsid w:val="00EF26BA"/>
    <w:rsid w:val="00EF71DE"/>
    <w:rsid w:val="00F003A7"/>
    <w:rsid w:val="00F01781"/>
    <w:rsid w:val="00F0197B"/>
    <w:rsid w:val="00F01F20"/>
    <w:rsid w:val="00F02AA9"/>
    <w:rsid w:val="00F03808"/>
    <w:rsid w:val="00F11F92"/>
    <w:rsid w:val="00F13193"/>
    <w:rsid w:val="00F238DF"/>
    <w:rsid w:val="00F23E60"/>
    <w:rsid w:val="00F246E1"/>
    <w:rsid w:val="00F24833"/>
    <w:rsid w:val="00F24A10"/>
    <w:rsid w:val="00F24BF0"/>
    <w:rsid w:val="00F257EA"/>
    <w:rsid w:val="00F27CDC"/>
    <w:rsid w:val="00F303EE"/>
    <w:rsid w:val="00F341EC"/>
    <w:rsid w:val="00F36CAB"/>
    <w:rsid w:val="00F437A1"/>
    <w:rsid w:val="00F44799"/>
    <w:rsid w:val="00F5353D"/>
    <w:rsid w:val="00F538F0"/>
    <w:rsid w:val="00F563FB"/>
    <w:rsid w:val="00F57405"/>
    <w:rsid w:val="00F63102"/>
    <w:rsid w:val="00F67C34"/>
    <w:rsid w:val="00F70EF5"/>
    <w:rsid w:val="00F72FE4"/>
    <w:rsid w:val="00F745C4"/>
    <w:rsid w:val="00F76037"/>
    <w:rsid w:val="00F76CC2"/>
    <w:rsid w:val="00F836B3"/>
    <w:rsid w:val="00F84497"/>
    <w:rsid w:val="00F845D2"/>
    <w:rsid w:val="00F85635"/>
    <w:rsid w:val="00F86E3E"/>
    <w:rsid w:val="00F903F3"/>
    <w:rsid w:val="00F94167"/>
    <w:rsid w:val="00F94DBB"/>
    <w:rsid w:val="00F95ADA"/>
    <w:rsid w:val="00FA1E69"/>
    <w:rsid w:val="00FA2F3C"/>
    <w:rsid w:val="00FA6EE2"/>
    <w:rsid w:val="00FA76FE"/>
    <w:rsid w:val="00FB6326"/>
    <w:rsid w:val="00FB7152"/>
    <w:rsid w:val="00FC3204"/>
    <w:rsid w:val="00FC504E"/>
    <w:rsid w:val="00FC714F"/>
    <w:rsid w:val="00FC79AD"/>
    <w:rsid w:val="00FC7FDC"/>
    <w:rsid w:val="00FD0DFA"/>
    <w:rsid w:val="00FD1D9D"/>
    <w:rsid w:val="00FD356A"/>
    <w:rsid w:val="00FE43C4"/>
    <w:rsid w:val="00FF01B8"/>
    <w:rsid w:val="00FF098A"/>
    <w:rsid w:val="00FF3E68"/>
    <w:rsid w:val="00FF42F8"/>
    <w:rsid w:val="00FF4538"/>
    <w:rsid w:val="1EA84454"/>
    <w:rsid w:val="4C5D2B73"/>
    <w:rsid w:val="5001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8613"/>
  <w15:docId w15:val="{4F693F6E-5C24-483D-8396-F5EB5D6C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F4"/>
    <w:rPr>
      <w:sz w:val="26"/>
      <w:szCs w:val="22"/>
      <w:lang w:val="en-US" w:eastAsia="en-US"/>
    </w:rPr>
  </w:style>
  <w:style w:type="paragraph" w:styleId="Heading1">
    <w:name w:val="heading 1"/>
    <w:basedOn w:val="Normal"/>
    <w:next w:val="Normal"/>
    <w:link w:val="Heading1Char"/>
    <w:qFormat/>
    <w:pPr>
      <w:keepNext/>
      <w:tabs>
        <w:tab w:val="left" w:pos="432"/>
      </w:tabs>
      <w:spacing w:after="0" w:line="240" w:lineRule="auto"/>
      <w:ind w:left="432" w:hanging="432"/>
      <w:jc w:val="center"/>
      <w:outlineLvl w:val="0"/>
    </w:pPr>
    <w:rPr>
      <w:rFonts w:ascii=".VnArial" w:eastAsia="Times New Roman" w:hAnsi=".VnArial" w:cs=".VnArial"/>
      <w:sz w:val="28"/>
      <w:szCs w:val="28"/>
    </w:rPr>
  </w:style>
  <w:style w:type="paragraph" w:styleId="Heading2">
    <w:name w:val="heading 2"/>
    <w:basedOn w:val="Normal"/>
    <w:next w:val="Normal"/>
    <w:link w:val="Heading2Char"/>
    <w:qFormat/>
    <w:pPr>
      <w:keepNext/>
      <w:tabs>
        <w:tab w:val="left" w:pos="576"/>
      </w:tabs>
      <w:spacing w:after="0" w:line="240" w:lineRule="auto"/>
      <w:ind w:left="576" w:hanging="576"/>
      <w:outlineLvl w:val="1"/>
    </w:pPr>
    <w:rPr>
      <w:rFonts w:ascii=".VnArialH" w:eastAsia="Times New Roman" w:hAnsi=".VnArialH" w:cs="Times New Roman"/>
      <w:sz w:val="36"/>
      <w:szCs w:val="36"/>
      <w:lang w:val="zh-CN" w:eastAsia="zh-CN"/>
    </w:rPr>
  </w:style>
  <w:style w:type="paragraph" w:styleId="Heading3">
    <w:name w:val="heading 3"/>
    <w:basedOn w:val="Normal"/>
    <w:next w:val="Normal"/>
    <w:link w:val="Heading3Char"/>
    <w:uiPriority w:val="9"/>
    <w:qFormat/>
    <w:pPr>
      <w:keepNext/>
      <w:tabs>
        <w:tab w:val="left" w:pos="720"/>
      </w:tabs>
      <w:spacing w:after="0" w:line="240" w:lineRule="auto"/>
      <w:ind w:left="720" w:hanging="720"/>
      <w:jc w:val="center"/>
      <w:outlineLvl w:val="2"/>
    </w:pPr>
    <w:rPr>
      <w:rFonts w:ascii=".VnArialH" w:eastAsia="Times New Roman" w:hAnsi=".VnArialH" w:cs="Times New Roman"/>
      <w:sz w:val="36"/>
      <w:szCs w:val="36"/>
      <w:lang w:val="zh-CN" w:eastAsia="zh-CN"/>
    </w:rPr>
  </w:style>
  <w:style w:type="paragraph" w:styleId="Heading4">
    <w:name w:val="heading 4"/>
    <w:basedOn w:val="Normal"/>
    <w:next w:val="Normal"/>
    <w:link w:val="Heading4Char"/>
    <w:uiPriority w:val="9"/>
    <w:qFormat/>
    <w:pPr>
      <w:keepNext/>
      <w:tabs>
        <w:tab w:val="left" w:pos="864"/>
      </w:tabs>
      <w:spacing w:after="0" w:line="240" w:lineRule="auto"/>
      <w:ind w:left="864" w:hanging="864"/>
      <w:outlineLvl w:val="3"/>
    </w:pPr>
    <w:rPr>
      <w:rFonts w:ascii=".VnArialH" w:eastAsia="Times New Roman" w:hAnsi=".VnArialH" w:cs=".VnArialH"/>
      <w:sz w:val="32"/>
      <w:szCs w:val="32"/>
    </w:rPr>
  </w:style>
  <w:style w:type="paragraph" w:styleId="Heading5">
    <w:name w:val="heading 5"/>
    <w:basedOn w:val="Normal"/>
    <w:next w:val="Normal"/>
    <w:link w:val="Heading5Char"/>
    <w:qFormat/>
    <w:pPr>
      <w:keepNext/>
      <w:tabs>
        <w:tab w:val="left" w:pos="1008"/>
      </w:tabs>
      <w:spacing w:after="0" w:line="240" w:lineRule="auto"/>
      <w:ind w:left="1008" w:hanging="1008"/>
      <w:jc w:val="center"/>
      <w:outlineLvl w:val="4"/>
    </w:pPr>
    <w:rPr>
      <w:rFonts w:ascii=".VnArialH" w:eastAsia="Times New Roman" w:hAnsi=".VnArialH" w:cs="Times New Roman"/>
      <w:sz w:val="44"/>
      <w:szCs w:val="44"/>
      <w:lang w:val="zh-CN" w:eastAsia="zh-CN"/>
    </w:rPr>
  </w:style>
  <w:style w:type="paragraph" w:styleId="Heading6">
    <w:name w:val="heading 6"/>
    <w:basedOn w:val="Normal"/>
    <w:next w:val="Normal"/>
    <w:link w:val="Heading6Char"/>
    <w:qFormat/>
    <w:pPr>
      <w:keepNext/>
      <w:spacing w:before="120" w:after="0" w:line="240" w:lineRule="auto"/>
      <w:jc w:val="center"/>
      <w:outlineLvl w:val="5"/>
    </w:pPr>
    <w:rPr>
      <w:rFonts w:ascii="Times New RomanH" w:eastAsia="Times New Roman" w:hAnsi="Times New RomanH" w:cs="Times New RomanH"/>
      <w:b/>
      <w:bCs/>
      <w:sz w:val="22"/>
      <w:lang w:val="pt-BR"/>
    </w:rPr>
  </w:style>
  <w:style w:type="paragraph" w:styleId="Heading7">
    <w:name w:val="heading 7"/>
    <w:basedOn w:val="Normal"/>
    <w:next w:val="Normal"/>
    <w:link w:val="Heading7Char"/>
    <w:qFormat/>
    <w:pPr>
      <w:tabs>
        <w:tab w:val="left" w:pos="1296"/>
      </w:tabs>
      <w:spacing w:before="240" w:after="60" w:line="240" w:lineRule="auto"/>
      <w:ind w:left="1296" w:hanging="1296"/>
      <w:outlineLvl w:val="6"/>
    </w:pPr>
    <w:rPr>
      <w:rFonts w:eastAsia="Times New Roman" w:cs="Times New Roman"/>
      <w:sz w:val="24"/>
      <w:szCs w:val="24"/>
    </w:rPr>
  </w:style>
  <w:style w:type="paragraph" w:styleId="Heading8">
    <w:name w:val="heading 8"/>
    <w:basedOn w:val="Normal"/>
    <w:next w:val="Normal"/>
    <w:link w:val="Heading8Char"/>
    <w:qFormat/>
    <w:pPr>
      <w:tabs>
        <w:tab w:val="left" w:pos="1440"/>
      </w:tabs>
      <w:spacing w:before="240" w:after="60" w:line="240" w:lineRule="auto"/>
      <w:ind w:left="1440" w:hanging="1440"/>
      <w:outlineLvl w:val="7"/>
    </w:pPr>
    <w:rPr>
      <w:rFonts w:eastAsia="Times New Roman" w:cs="Times New Roman"/>
      <w:i/>
      <w:iCs/>
      <w:sz w:val="24"/>
      <w:szCs w:val="24"/>
    </w:rPr>
  </w:style>
  <w:style w:type="paragraph" w:styleId="Heading9">
    <w:name w:val="heading 9"/>
    <w:basedOn w:val="Normal"/>
    <w:next w:val="Normal"/>
    <w:link w:val="Heading9Char"/>
    <w:qFormat/>
    <w:pPr>
      <w:tabs>
        <w:tab w:val="left" w:pos="1584"/>
      </w:tabs>
      <w:spacing w:before="240" w:after="60" w:line="240" w:lineRule="auto"/>
      <w:ind w:left="1584" w:hanging="158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qFormat/>
    <w:pPr>
      <w:spacing w:after="0" w:line="240" w:lineRule="auto"/>
      <w:ind w:left="33" w:right="539" w:firstLine="567"/>
      <w:jc w:val="both"/>
    </w:pPr>
    <w:rPr>
      <w:rFonts w:ascii=".VnArial" w:eastAsia="Times New Roman" w:hAnsi=".VnArial" w:cs="Times New Roman"/>
      <w:color w:val="000000"/>
      <w:sz w:val="20"/>
      <w:szCs w:val="26"/>
    </w:rPr>
  </w:style>
  <w:style w:type="paragraph" w:styleId="BodyText">
    <w:name w:val="Body Text"/>
    <w:basedOn w:val="Normal"/>
    <w:link w:val="BodyTextChar"/>
    <w:qFormat/>
    <w:pPr>
      <w:spacing w:after="0" w:line="360" w:lineRule="auto"/>
      <w:jc w:val="both"/>
    </w:pPr>
    <w:rPr>
      <w:rFonts w:eastAsia="Times New Roman" w:cs="Times New Roman"/>
      <w:b/>
      <w:bCs/>
      <w:spacing w:val="6"/>
      <w:sz w:val="28"/>
      <w:szCs w:val="28"/>
      <w:lang w:val="zh-CN" w:eastAsia="zh-CN"/>
    </w:rPr>
  </w:style>
  <w:style w:type="paragraph" w:styleId="BodyText2">
    <w:name w:val="Body Text 2"/>
    <w:basedOn w:val="Normal"/>
    <w:link w:val="BodyText2Char"/>
    <w:qFormat/>
    <w:pPr>
      <w:spacing w:after="120" w:line="480" w:lineRule="auto"/>
    </w:pPr>
    <w:rPr>
      <w:rFonts w:eastAsia="Times New Roman" w:cs="Times New Roman"/>
      <w:sz w:val="28"/>
      <w:szCs w:val="28"/>
    </w:rPr>
  </w:style>
  <w:style w:type="paragraph" w:styleId="BodyText3">
    <w:name w:val="Body Text 3"/>
    <w:basedOn w:val="Normal"/>
    <w:link w:val="BodyText3Char"/>
    <w:qFormat/>
    <w:pPr>
      <w:tabs>
        <w:tab w:val="left" w:pos="1565"/>
      </w:tabs>
      <w:spacing w:after="0" w:line="240" w:lineRule="auto"/>
      <w:jc w:val="both"/>
    </w:pPr>
    <w:rPr>
      <w:rFonts w:eastAsia="Times New Roman" w:cs="Times New Roman"/>
      <w:i/>
      <w:sz w:val="24"/>
      <w:szCs w:val="24"/>
    </w:rPr>
  </w:style>
  <w:style w:type="paragraph" w:styleId="BodyTextIndent">
    <w:name w:val="Body Text Indent"/>
    <w:basedOn w:val="Normal"/>
    <w:link w:val="BodyTextIndentChar"/>
    <w:uiPriority w:val="99"/>
    <w:qFormat/>
    <w:pPr>
      <w:spacing w:after="0" w:line="240" w:lineRule="auto"/>
      <w:ind w:left="780"/>
    </w:pPr>
    <w:rPr>
      <w:rFonts w:eastAsia="Times New Roman" w:cs="Times New Roman"/>
      <w:sz w:val="28"/>
      <w:szCs w:val="28"/>
      <w:lang w:val="nb-NO" w:eastAsia="zh-CN"/>
    </w:rPr>
  </w:style>
  <w:style w:type="paragraph" w:styleId="BodyTextIndent2">
    <w:name w:val="Body Text Indent 2"/>
    <w:basedOn w:val="Normal"/>
    <w:link w:val="BodyTextIndent2Char"/>
    <w:uiPriority w:val="99"/>
    <w:pPr>
      <w:spacing w:after="0" w:line="240" w:lineRule="auto"/>
      <w:ind w:left="180" w:hanging="180"/>
    </w:pPr>
    <w:rPr>
      <w:rFonts w:eastAsia="Times New Roman" w:cs="Times New Roman"/>
      <w:sz w:val="28"/>
      <w:szCs w:val="28"/>
      <w:lang w:val="zh-CN" w:eastAsia="zh-CN"/>
    </w:rPr>
  </w:style>
  <w:style w:type="paragraph" w:styleId="BodyTextIndent3">
    <w:name w:val="Body Text Indent 3"/>
    <w:basedOn w:val="Normal"/>
    <w:link w:val="BodyTextIndent3Char"/>
    <w:pPr>
      <w:spacing w:after="0" w:line="240" w:lineRule="auto"/>
      <w:ind w:firstLine="567"/>
      <w:jc w:val="both"/>
    </w:pPr>
    <w:rPr>
      <w:rFonts w:eastAsia="Times New Roman" w:cs="Times New Roman"/>
      <w:i/>
      <w:color w:val="000000"/>
      <w:sz w:val="24"/>
      <w:szCs w:val="24"/>
    </w:rPr>
  </w:style>
  <w:style w:type="paragraph" w:styleId="Caption">
    <w:name w:val="caption"/>
    <w:basedOn w:val="Normal"/>
    <w:next w:val="Normal"/>
    <w:qFormat/>
    <w:pPr>
      <w:spacing w:after="0" w:line="240" w:lineRule="auto"/>
      <w:jc w:val="center"/>
    </w:pPr>
    <w:rPr>
      <w:rFonts w:ascii=".VnArialH" w:eastAsia="Times New Roman" w:hAnsi=".VnArialH" w:cs="Times New Roman"/>
      <w:b/>
      <w:sz w:val="32"/>
      <w:szCs w:val="32"/>
      <w:lang w:val="pt-BR"/>
    </w:rPr>
  </w:style>
  <w:style w:type="paragraph" w:styleId="CommentText">
    <w:name w:val="annotation text"/>
    <w:basedOn w:val="Normal"/>
    <w:link w:val="CommentTextChar"/>
    <w:uiPriority w:val="99"/>
    <w:qFormat/>
    <w:pPr>
      <w:spacing w:after="0" w:line="240" w:lineRule="auto"/>
    </w:pPr>
    <w:rPr>
      <w:rFonts w:ascii=".VnArial" w:eastAsia="Times New Roman" w:hAnsi=".VnArial" w:cs="Times New Roman"/>
      <w:color w:val="000000"/>
      <w:sz w:val="20"/>
      <w:szCs w:val="26"/>
      <w:lang w:val="vi-VN" w:eastAsia="zh-CN"/>
    </w:rPr>
  </w:style>
  <w:style w:type="paragraph" w:styleId="CommentSubject">
    <w:name w:val="annotation subject"/>
    <w:basedOn w:val="CommentText"/>
    <w:next w:val="CommentText"/>
    <w:link w:val="CommentSubjectChar"/>
    <w:uiPriority w:val="99"/>
    <w:qFormat/>
    <w:rPr>
      <w:rFonts w:ascii=".VnTime" w:hAnsi=".VnTime"/>
      <w:b/>
      <w:bCs/>
    </w:rPr>
  </w:style>
  <w:style w:type="paragraph" w:styleId="Date">
    <w:name w:val="Date"/>
    <w:basedOn w:val="Normal"/>
    <w:next w:val="Normal"/>
    <w:link w:val="DateChar"/>
    <w:qFormat/>
    <w:pPr>
      <w:numPr>
        <w:numId w:val="1"/>
      </w:numPr>
      <w:tabs>
        <w:tab w:val="clear" w:pos="144"/>
      </w:tabs>
      <w:spacing w:after="0" w:line="240" w:lineRule="auto"/>
    </w:pPr>
    <w:rPr>
      <w:rFonts w:ascii=".VnTime" w:eastAsia="Times New Roman" w:hAnsi=".VnTime" w:cs="Times New Roman"/>
      <w:color w:val="000000"/>
      <w:szCs w:val="26"/>
      <w:lang w:val="en-AU" w:eastAsia="zh-CN"/>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imes New Roman"/>
      <w:color w:val="000000"/>
      <w:sz w:val="20"/>
      <w:szCs w:val="26"/>
      <w:lang w:val="zh-CN"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pPr>
    <w:rPr>
      <w:rFonts w:eastAsia="Times New Roman" w:cs="Times New Roman"/>
      <w:sz w:val="24"/>
      <w:szCs w:val="24"/>
    </w:rPr>
  </w:style>
  <w:style w:type="paragraph" w:styleId="Index1">
    <w:name w:val="index 1"/>
    <w:basedOn w:val="Normal"/>
    <w:next w:val="Normal"/>
    <w:qFormat/>
    <w:pPr>
      <w:spacing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qFormat/>
    <w:pPr>
      <w:spacing w:after="0" w:line="240" w:lineRule="auto"/>
    </w:pPr>
    <w:rPr>
      <w:rFonts w:eastAsia="Times New Roman" w:cs="Times New Roman"/>
      <w:color w:val="000000"/>
      <w:szCs w:val="26"/>
      <w:lang w:eastAsia="ko-KR"/>
    </w:rPr>
  </w:style>
  <w:style w:type="paragraph" w:styleId="List">
    <w:name w:val="List"/>
    <w:basedOn w:val="Normal"/>
    <w:qFormat/>
    <w:pPr>
      <w:spacing w:after="0" w:line="240" w:lineRule="auto"/>
      <w:ind w:left="360" w:hanging="360"/>
    </w:pPr>
    <w:rPr>
      <w:rFonts w:ascii=".VnTime" w:eastAsia="Times New Roman" w:hAnsi=".VnTime" w:cs="Times New Roman"/>
      <w:szCs w:val="26"/>
    </w:rPr>
  </w:style>
  <w:style w:type="paragraph" w:styleId="ListBullet">
    <w:name w:val="List Bullet"/>
    <w:basedOn w:val="Normal"/>
    <w:qFormat/>
    <w:pPr>
      <w:numPr>
        <w:numId w:val="2"/>
      </w:numPr>
      <w:spacing w:after="0" w:line="240" w:lineRule="auto"/>
    </w:pPr>
    <w:rPr>
      <w:rFonts w:ascii=".VnTime" w:eastAsia="Times New Roman" w:hAnsi=".VnTime" w:cs="Times New Roman"/>
      <w:sz w:val="28"/>
      <w:szCs w:val="24"/>
    </w:rPr>
  </w:style>
  <w:style w:type="paragraph" w:styleId="ListBullet2">
    <w:name w:val="List Bullet 2"/>
    <w:basedOn w:val="ListBullet"/>
    <w:qFormat/>
    <w:pPr>
      <w:numPr>
        <w:numId w:val="0"/>
      </w:numPr>
      <w:tabs>
        <w:tab w:val="left" w:pos="502"/>
        <w:tab w:val="left" w:pos="1080"/>
      </w:tabs>
      <w:ind w:left="360" w:hanging="360"/>
    </w:pPr>
    <w:rPr>
      <w:rFonts w:ascii="Times New Roman" w:hAnsi="Times New Roman"/>
      <w:color w:val="000000"/>
      <w:sz w:val="26"/>
      <w:szCs w:val="26"/>
      <w:lang w:eastAsia="ko-KR"/>
    </w:rPr>
  </w:style>
  <w:style w:type="paragraph" w:styleId="ListBullet3">
    <w:name w:val="List Bullet 3"/>
    <w:basedOn w:val="Normal"/>
    <w:qFormat/>
    <w:pPr>
      <w:numPr>
        <w:numId w:val="3"/>
      </w:numPr>
      <w:tabs>
        <w:tab w:val="clear" w:pos="720"/>
        <w:tab w:val="left" w:pos="1080"/>
      </w:tabs>
      <w:spacing w:after="0" w:line="240" w:lineRule="auto"/>
      <w:ind w:left="1080"/>
    </w:pPr>
    <w:rPr>
      <w:rFonts w:ascii=".VnArial" w:eastAsia="Times New Roman" w:hAnsi=".VnArial" w:cs="Times New Roman"/>
      <w:snapToGrid w:val="0"/>
      <w:color w:val="000000"/>
      <w:sz w:val="20"/>
      <w:szCs w:val="26"/>
    </w:rPr>
  </w:style>
  <w:style w:type="paragraph" w:styleId="ListBullet4">
    <w:name w:val="List Bullet 4"/>
    <w:basedOn w:val="Normal"/>
    <w:qFormat/>
    <w:pPr>
      <w:numPr>
        <w:numId w:val="4"/>
      </w:numPr>
      <w:tabs>
        <w:tab w:val="clear" w:pos="1080"/>
        <w:tab w:val="left" w:pos="1440"/>
      </w:tabs>
      <w:spacing w:after="0" w:line="240" w:lineRule="auto"/>
      <w:ind w:left="1440"/>
    </w:pPr>
    <w:rPr>
      <w:rFonts w:ascii=".VnArial" w:eastAsia="Times New Roman" w:hAnsi=".VnArial" w:cs="Times New Roman"/>
      <w:snapToGrid w:val="0"/>
      <w:color w:val="000000"/>
      <w:sz w:val="20"/>
      <w:szCs w:val="26"/>
    </w:rPr>
  </w:style>
  <w:style w:type="paragraph" w:styleId="ListBullet5">
    <w:name w:val="List Bullet 5"/>
    <w:basedOn w:val="Normal"/>
    <w:qFormat/>
    <w:pPr>
      <w:numPr>
        <w:numId w:val="5"/>
      </w:numPr>
      <w:tabs>
        <w:tab w:val="clear" w:pos="1440"/>
        <w:tab w:val="left" w:pos="1800"/>
      </w:tabs>
      <w:spacing w:after="0" w:line="240" w:lineRule="auto"/>
      <w:ind w:left="1800"/>
    </w:pPr>
    <w:rPr>
      <w:rFonts w:ascii=".VnArial" w:eastAsia="Times New Roman" w:hAnsi=".VnArial" w:cs="Times New Roman"/>
      <w:snapToGrid w:val="0"/>
      <w:color w:val="000000"/>
      <w:sz w:val="20"/>
      <w:szCs w:val="26"/>
    </w:rPr>
  </w:style>
  <w:style w:type="paragraph" w:styleId="ListNumber">
    <w:name w:val="List Number"/>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2">
    <w:name w:val="List Number 2"/>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3">
    <w:name w:val="List Number 3"/>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4">
    <w:name w:val="List Number 4"/>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5">
    <w:name w:val="List Number 5"/>
    <w:basedOn w:val="Normal"/>
    <w:qFormat/>
    <w:pPr>
      <w:spacing w:after="0" w:line="240" w:lineRule="auto"/>
    </w:pPr>
    <w:rPr>
      <w:rFonts w:ascii=".VnArial" w:eastAsia="Times New Roman" w:hAnsi=".VnArial" w:cs="Times New Roman"/>
      <w:snapToGrid w:val="0"/>
      <w:color w:val="000000"/>
      <w:sz w:val="20"/>
      <w:szCs w:val="26"/>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val="zh-CN" w:eastAsia="zh-CN"/>
    </w:rPr>
  </w:style>
  <w:style w:type="paragraph" w:styleId="Subtitle">
    <w:name w:val="Subtitle"/>
    <w:basedOn w:val="Normal"/>
    <w:link w:val="SubtitleChar"/>
    <w:qFormat/>
    <w:pPr>
      <w:spacing w:after="0" w:line="240" w:lineRule="auto"/>
    </w:pPr>
    <w:rPr>
      <w:rFonts w:ascii=".VnTimeH" w:eastAsia="Times New Roman" w:hAnsi=".VnTimeH" w:cs="Times New Roman"/>
      <w:b/>
      <w:color w:val="000000"/>
      <w:szCs w:val="26"/>
      <w:lang w:val="zh-CN" w:eastAsia="zh-CN"/>
    </w:rPr>
  </w:style>
  <w:style w:type="paragraph" w:styleId="Title">
    <w:name w:val="Title"/>
    <w:basedOn w:val="Normal"/>
    <w:link w:val="TitleChar"/>
    <w:qFormat/>
    <w:pPr>
      <w:spacing w:after="0" w:line="240" w:lineRule="auto"/>
      <w:jc w:val="center"/>
    </w:pPr>
    <w:rPr>
      <w:rFonts w:ascii=".VnTimeH" w:eastAsia="Times New Roman" w:hAnsi=".VnTimeH" w:cs="Times New Roman"/>
      <w:bCs/>
      <w:color w:val="000000"/>
      <w:sz w:val="32"/>
      <w:szCs w:val="26"/>
      <w:lang w:val="zh-CN" w:eastAsia="zh-CN"/>
    </w:rPr>
  </w:style>
  <w:style w:type="paragraph" w:styleId="TOC1">
    <w:name w:val="toc 1"/>
    <w:basedOn w:val="Normal"/>
    <w:next w:val="Normal"/>
    <w:qFormat/>
    <w:pPr>
      <w:tabs>
        <w:tab w:val="right" w:leader="dot" w:pos="9062"/>
      </w:tabs>
      <w:spacing w:before="240" w:after="0" w:line="240" w:lineRule="auto"/>
    </w:pPr>
    <w:rPr>
      <w:rFonts w:eastAsia="Times New Roman" w:cs="Times New Roman"/>
      <w:bCs/>
      <w:szCs w:val="28"/>
    </w:rPr>
  </w:style>
  <w:style w:type="paragraph" w:styleId="TOC2">
    <w:name w:val="toc 2"/>
    <w:basedOn w:val="Normal"/>
    <w:next w:val="Normal"/>
    <w:qFormat/>
    <w:pPr>
      <w:spacing w:after="0" w:line="240" w:lineRule="auto"/>
      <w:ind w:left="280"/>
    </w:pPr>
    <w:rPr>
      <w:rFonts w:eastAsia="Times New Roman" w:cs="Times New Roman"/>
      <w:bCs/>
      <w:sz w:val="28"/>
      <w:szCs w:val="28"/>
    </w:rPr>
  </w:style>
  <w:style w:type="paragraph" w:styleId="TOC3">
    <w:name w:val="toc 3"/>
    <w:basedOn w:val="Normal"/>
    <w:next w:val="Normal"/>
    <w:qFormat/>
    <w:pPr>
      <w:spacing w:after="0" w:line="240" w:lineRule="auto"/>
      <w:ind w:left="560"/>
    </w:pPr>
    <w:rPr>
      <w:rFonts w:eastAsia="Times New Roman" w:cs="Times New Roman"/>
      <w:bCs/>
      <w:sz w:val="28"/>
      <w:szCs w:val="28"/>
    </w:rPr>
  </w:style>
  <w:style w:type="character" w:styleId="CommentReference">
    <w:name w:val="annotation reference"/>
    <w:uiPriority w:val="99"/>
    <w:rPr>
      <w:sz w:val="16"/>
      <w:szCs w:val="16"/>
    </w:rPr>
  </w:style>
  <w:style w:type="character" w:styleId="Emphasis">
    <w:name w:val="Emphasis"/>
    <w:qFormat/>
    <w:rPr>
      <w:i/>
      <w:iCs/>
    </w:rPr>
  </w:style>
  <w:style w:type="character" w:styleId="FollowedHyperlink">
    <w:name w:val="FollowedHyperlink"/>
    <w:uiPriority w:val="99"/>
    <w:qFormat/>
    <w:rPr>
      <w:color w:val="800080"/>
      <w:u w:val="single"/>
    </w:rPr>
  </w:style>
  <w:style w:type="character" w:styleId="Hyperlink">
    <w:name w:val="Hyperlink"/>
    <w:uiPriority w:val="99"/>
    <w:rPr>
      <w:color w:val="000080"/>
      <w:u w:val="none"/>
    </w:rPr>
  </w:style>
  <w:style w:type="character" w:styleId="PageNumber">
    <w:name w:val="page number"/>
    <w:basedOn w:val="DefaultParagraphFont"/>
    <w:qFormat/>
  </w:style>
  <w:style w:type="character" w:styleId="Strong">
    <w:name w:val="Strong"/>
    <w:uiPriority w:val="22"/>
    <w:qFormat/>
    <w:rPr>
      <w:b/>
      <w:bCs/>
    </w:rPr>
  </w:style>
  <w:style w:type="table" w:styleId="Table3Deffects1">
    <w:name w:val="Table 3D effects 1"/>
    <w:basedOn w:val="TableNormal"/>
    <w:qFormat/>
    <w:pPr>
      <w:spacing w:after="0" w:line="240" w:lineRule="auto"/>
    </w:pPr>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Grid">
    <w:name w:val="Table Grid"/>
    <w:basedOn w:val="TableNormal"/>
    <w:uiPriority w:val="59"/>
    <w:qFormat/>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0" w:line="240" w:lineRule="auto"/>
    </w:pPr>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Heading1Char">
    <w:name w:val="Heading 1 Char"/>
    <w:basedOn w:val="DefaultParagraphFont"/>
    <w:link w:val="Heading1"/>
    <w:qFormat/>
    <w:rPr>
      <w:rFonts w:ascii=".VnArial" w:eastAsia="Times New Roman" w:hAnsi=".VnArial" w:cs=".VnArial"/>
      <w:sz w:val="28"/>
      <w:szCs w:val="28"/>
    </w:rPr>
  </w:style>
  <w:style w:type="character" w:customStyle="1" w:styleId="Heading2Char">
    <w:name w:val="Heading 2 Char"/>
    <w:basedOn w:val="DefaultParagraphFont"/>
    <w:link w:val="Heading2"/>
    <w:qFormat/>
    <w:rPr>
      <w:rFonts w:ascii=".VnArialH" w:eastAsia="Times New Roman" w:hAnsi=".VnArialH" w:cs="Times New Roman"/>
      <w:sz w:val="36"/>
      <w:szCs w:val="36"/>
      <w:lang w:val="zh-CN" w:eastAsia="zh-CN"/>
    </w:rPr>
  </w:style>
  <w:style w:type="character" w:customStyle="1" w:styleId="Heading3Char">
    <w:name w:val="Heading 3 Char"/>
    <w:basedOn w:val="DefaultParagraphFont"/>
    <w:link w:val="Heading3"/>
    <w:uiPriority w:val="9"/>
    <w:qFormat/>
    <w:rPr>
      <w:rFonts w:ascii=".VnArialH" w:eastAsia="Times New Roman" w:hAnsi=".VnArialH" w:cs="Times New Roman"/>
      <w:sz w:val="36"/>
      <w:szCs w:val="36"/>
      <w:lang w:val="zh-CN" w:eastAsia="zh-CN"/>
    </w:rPr>
  </w:style>
  <w:style w:type="character" w:customStyle="1" w:styleId="Heading4Char">
    <w:name w:val="Heading 4 Char"/>
    <w:basedOn w:val="DefaultParagraphFont"/>
    <w:link w:val="Heading4"/>
    <w:uiPriority w:val="9"/>
    <w:qFormat/>
    <w:rPr>
      <w:rFonts w:ascii=".VnArialH" w:eastAsia="Times New Roman" w:hAnsi=".VnArialH" w:cs=".VnArialH"/>
      <w:sz w:val="32"/>
      <w:szCs w:val="32"/>
    </w:rPr>
  </w:style>
  <w:style w:type="character" w:customStyle="1" w:styleId="Heading5Char">
    <w:name w:val="Heading 5 Char"/>
    <w:basedOn w:val="DefaultParagraphFont"/>
    <w:link w:val="Heading5"/>
    <w:qFormat/>
    <w:rPr>
      <w:rFonts w:ascii=".VnArialH" w:eastAsia="Times New Roman" w:hAnsi=".VnArialH" w:cs="Times New Roman"/>
      <w:sz w:val="44"/>
      <w:szCs w:val="44"/>
      <w:lang w:val="zh-CN" w:eastAsia="zh-CN"/>
    </w:rPr>
  </w:style>
  <w:style w:type="character" w:customStyle="1" w:styleId="Heading6Char">
    <w:name w:val="Heading 6 Char"/>
    <w:basedOn w:val="DefaultParagraphFont"/>
    <w:link w:val="Heading6"/>
    <w:rPr>
      <w:rFonts w:ascii="Times New RomanH" w:eastAsia="Times New Roman" w:hAnsi="Times New RomanH" w:cs="Times New RomanH"/>
      <w:b/>
      <w:bCs/>
      <w:sz w:val="22"/>
      <w:lang w:val="pt-BR"/>
    </w:rPr>
  </w:style>
  <w:style w:type="character" w:customStyle="1" w:styleId="Heading7Char">
    <w:name w:val="Heading 7 Char"/>
    <w:basedOn w:val="DefaultParagraphFont"/>
    <w:link w:val="Heading7"/>
    <w:qFormat/>
    <w:rPr>
      <w:rFonts w:eastAsia="Times New Roman" w:cs="Times New Roman"/>
      <w:sz w:val="24"/>
      <w:szCs w:val="24"/>
    </w:rPr>
  </w:style>
  <w:style w:type="character" w:customStyle="1" w:styleId="Heading8Char">
    <w:name w:val="Heading 8 Char"/>
    <w:basedOn w:val="DefaultParagraphFont"/>
    <w:link w:val="Heading8"/>
    <w:qFormat/>
    <w:rPr>
      <w:rFonts w:eastAsia="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rPr>
  </w:style>
  <w:style w:type="character" w:customStyle="1" w:styleId="BodyTextChar">
    <w:name w:val="Body Text Char"/>
    <w:basedOn w:val="DefaultParagraphFont"/>
    <w:link w:val="BodyText"/>
    <w:qFormat/>
    <w:rPr>
      <w:rFonts w:eastAsia="Times New Roman" w:cs="Times New Roman"/>
      <w:b/>
      <w:bCs/>
      <w:spacing w:val="6"/>
      <w:sz w:val="28"/>
      <w:szCs w:val="28"/>
      <w:lang w:val="zh-CN" w:eastAsia="zh-CN"/>
    </w:rPr>
  </w:style>
  <w:style w:type="character" w:customStyle="1" w:styleId="BodyTextIndentChar">
    <w:name w:val="Body Text Indent Char"/>
    <w:basedOn w:val="DefaultParagraphFont"/>
    <w:link w:val="BodyTextIndent"/>
    <w:uiPriority w:val="99"/>
    <w:qFormat/>
    <w:rPr>
      <w:rFonts w:eastAsia="Times New Roman" w:cs="Times New Roman"/>
      <w:sz w:val="28"/>
      <w:szCs w:val="28"/>
      <w:lang w:val="nb-NO" w:eastAsia="zh-CN"/>
    </w:rPr>
  </w:style>
  <w:style w:type="character" w:customStyle="1" w:styleId="BodyText2Char">
    <w:name w:val="Body Text 2 Char"/>
    <w:basedOn w:val="DefaultParagraphFont"/>
    <w:link w:val="BodyText2"/>
    <w:qFormat/>
    <w:rPr>
      <w:rFonts w:eastAsia="Times New Roman" w:cs="Times New Roman"/>
      <w:sz w:val="28"/>
      <w:szCs w:val="28"/>
    </w:rPr>
  </w:style>
  <w:style w:type="paragraph" w:customStyle="1" w:styleId="boxtextarial">
    <w:name w:val="box text arial"/>
    <w:basedOn w:val="Normal"/>
    <w:qFormat/>
    <w:pPr>
      <w:spacing w:before="80" w:after="80" w:line="260" w:lineRule="atLeast"/>
    </w:pPr>
    <w:rPr>
      <w:rFonts w:ascii=".VnArial" w:eastAsia="Times New Roman" w:hAnsi=".VnArial" w:cs=".VnArial"/>
      <w:b/>
      <w:bCs/>
      <w:sz w:val="20"/>
      <w:szCs w:val="20"/>
      <w:lang w:eastAsia="ko-KR"/>
    </w:rPr>
  </w:style>
  <w:style w:type="character" w:customStyle="1" w:styleId="HeaderChar">
    <w:name w:val="Header Char"/>
    <w:basedOn w:val="DefaultParagraphFont"/>
    <w:link w:val="Header"/>
    <w:uiPriority w:val="99"/>
    <w:qFormat/>
    <w:rPr>
      <w:rFonts w:eastAsia="Times New Roman" w:cs="Times New Roman"/>
      <w:sz w:val="24"/>
      <w:szCs w:val="24"/>
    </w:rPr>
  </w:style>
  <w:style w:type="paragraph" w:customStyle="1" w:styleId="boxsmallheading">
    <w:name w:val="box small heading"/>
    <w:basedOn w:val="Normal"/>
    <w:qFormat/>
    <w:pPr>
      <w:spacing w:before="80" w:after="0" w:line="240" w:lineRule="auto"/>
    </w:pPr>
    <w:rPr>
      <w:rFonts w:ascii=".VnArialH" w:eastAsia="Times New Roman" w:hAnsi=".VnArialH" w:cs=".VnArialH"/>
      <w:b/>
      <w:bCs/>
      <w:sz w:val="20"/>
      <w:szCs w:val="20"/>
      <w:lang w:eastAsia="ko-KR"/>
    </w:rPr>
  </w:style>
  <w:style w:type="paragraph" w:customStyle="1" w:styleId="DACUMheadings">
    <w:name w:val="DACUM headings"/>
    <w:basedOn w:val="Normal"/>
    <w:qFormat/>
    <w:pPr>
      <w:spacing w:before="40" w:after="40" w:line="240" w:lineRule="auto"/>
      <w:jc w:val="center"/>
    </w:pPr>
    <w:rPr>
      <w:rFonts w:ascii="Arial" w:eastAsia="Times New Roman" w:hAnsi="Arial" w:cs="Arial"/>
      <w:sz w:val="20"/>
      <w:szCs w:val="20"/>
    </w:rPr>
  </w:style>
  <w:style w:type="paragraph" w:customStyle="1" w:styleId="DACUMcharttext">
    <w:name w:val="DACUM chart text"/>
    <w:basedOn w:val="Normal"/>
    <w:qFormat/>
    <w:pPr>
      <w:spacing w:before="40" w:after="40" w:line="240" w:lineRule="auto"/>
    </w:pPr>
    <w:rPr>
      <w:rFonts w:ascii=".VnArial" w:eastAsia="Times New Roman" w:hAnsi=".VnArial" w:cs=".VnArial"/>
      <w:sz w:val="18"/>
      <w:szCs w:val="18"/>
      <w:lang w:eastAsia="ko-KR"/>
    </w:rPr>
  </w:style>
  <w:style w:type="character" w:customStyle="1" w:styleId="BodyTextIndent2Char">
    <w:name w:val="Body Text Indent 2 Char"/>
    <w:basedOn w:val="DefaultParagraphFont"/>
    <w:link w:val="BodyTextIndent2"/>
    <w:uiPriority w:val="99"/>
    <w:qFormat/>
    <w:rPr>
      <w:rFonts w:eastAsia="Times New Roman" w:cs="Times New Roman"/>
      <w:sz w:val="28"/>
      <w:szCs w:val="28"/>
      <w:lang w:val="zh-CN" w:eastAsia="zh-CN"/>
    </w:rPr>
  </w:style>
  <w:style w:type="character" w:customStyle="1" w:styleId="BodyTextIndent3Char">
    <w:name w:val="Body Text Indent 3 Char"/>
    <w:basedOn w:val="DefaultParagraphFont"/>
    <w:link w:val="BodyTextIndent3"/>
    <w:qFormat/>
    <w:rPr>
      <w:rFonts w:eastAsia="Times New Roman" w:cs="Times New Roman"/>
      <w:i/>
      <w:color w:val="000000"/>
      <w:sz w:val="24"/>
      <w:szCs w:val="24"/>
    </w:rPr>
  </w:style>
  <w:style w:type="character" w:customStyle="1" w:styleId="BodyText3Char">
    <w:name w:val="Body Text 3 Char"/>
    <w:basedOn w:val="DefaultParagraphFont"/>
    <w:link w:val="BodyText3"/>
    <w:qFormat/>
    <w:rPr>
      <w:rFonts w:eastAsia="Times New Roman" w:cs="Times New Roman"/>
      <w:i/>
      <w:sz w:val="24"/>
      <w:szCs w:val="24"/>
    </w:rPr>
  </w:style>
  <w:style w:type="paragraph" w:customStyle="1" w:styleId="IncorrectAnswer">
    <w:name w:val="Incorrect Answer"/>
    <w:basedOn w:val="Normal"/>
    <w:qFormat/>
    <w:pPr>
      <w:numPr>
        <w:numId w:val="6"/>
      </w:numPr>
      <w:spacing w:after="0" w:line="240" w:lineRule="auto"/>
    </w:pPr>
    <w:rPr>
      <w:rFonts w:eastAsia="Times New Roman" w:cs="Times New Roman"/>
      <w:sz w:val="28"/>
      <w:szCs w:val="28"/>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qFormat/>
    <w:pPr>
      <w:spacing w:after="0" w:line="380" w:lineRule="exact"/>
      <w:jc w:val="both"/>
    </w:pPr>
    <w:rPr>
      <w:rFonts w:ascii=".VnTimeH" w:eastAsia="Times New Roman" w:hAnsi=".VnTimeH" w:cs="Times New Roman"/>
      <w:b/>
      <w:sz w:val="28"/>
      <w:szCs w:val="28"/>
      <w:lang w:val="en-GB"/>
    </w:rPr>
  </w:style>
  <w:style w:type="paragraph" w:customStyle="1" w:styleId="Style1">
    <w:name w:val="Style1"/>
    <w:basedOn w:val="Normal"/>
    <w:link w:val="Style1Char"/>
    <w:qFormat/>
    <w:pPr>
      <w:spacing w:after="80" w:line="312" w:lineRule="auto"/>
      <w:ind w:firstLine="567"/>
      <w:jc w:val="both"/>
    </w:pPr>
    <w:rPr>
      <w:rFonts w:ascii=".VnTime" w:eastAsia="Times New Roman" w:hAnsi=".VnTime" w:cs="Times New Roman"/>
      <w:sz w:val="28"/>
      <w:szCs w:val="28"/>
    </w:rPr>
  </w:style>
  <w:style w:type="table" w:customStyle="1" w:styleId="TableNormal1">
    <w:name w:val="Table Normal1"/>
    <w:semiHidden/>
    <w:qFormat/>
    <w:pPr>
      <w:spacing w:after="0" w:line="240" w:lineRule="auto"/>
    </w:pPr>
    <w:rPr>
      <w:rFonts w:eastAsia="SimSun" w:cs="Times New Roman"/>
    </w:rPr>
    <w:tblPr>
      <w:tblCellMar>
        <w:top w:w="0" w:type="dxa"/>
        <w:left w:w="108" w:type="dxa"/>
        <w:bottom w:w="0" w:type="dxa"/>
        <w:right w:w="108" w:type="dxa"/>
      </w:tblCellMar>
    </w:tblPr>
  </w:style>
  <w:style w:type="character" w:customStyle="1" w:styleId="NormalWebChar">
    <w:name w:val="Normal (Web) Char"/>
    <w:link w:val="NormalWeb"/>
    <w:uiPriority w:val="99"/>
    <w:qFormat/>
    <w:rPr>
      <w:rFonts w:eastAsia="Times New Roman" w:cs="Times New Roman"/>
      <w:sz w:val="24"/>
      <w:szCs w:val="24"/>
      <w:lang w:val="zh-CN" w:eastAsia="zh-CN"/>
    </w:rPr>
  </w:style>
  <w:style w:type="paragraph" w:customStyle="1" w:styleId="Contentsmainlisting">
    <w:name w:val="Contents main listing"/>
    <w:basedOn w:val="Normal"/>
    <w:qFormat/>
    <w:pPr>
      <w:keepNext/>
      <w:tabs>
        <w:tab w:val="left" w:pos="426"/>
        <w:tab w:val="right" w:leader="dot" w:pos="8080"/>
        <w:tab w:val="right" w:pos="8221"/>
      </w:tabs>
      <w:spacing w:before="120" w:after="0" w:line="360" w:lineRule="auto"/>
    </w:pPr>
    <w:rPr>
      <w:rFonts w:ascii=".VnTimeH" w:eastAsia="Times New Roman" w:hAnsi=".VnTimeH" w:cs="Times New Roman"/>
      <w:color w:val="000000"/>
      <w:szCs w:val="26"/>
      <w:lang w:eastAsia="ko-KR"/>
    </w:rPr>
  </w:style>
  <w:style w:type="paragraph" w:customStyle="1" w:styleId="indentpara">
    <w:name w:val="indent para"/>
    <w:basedOn w:val="Normal"/>
    <w:qFormat/>
    <w:pPr>
      <w:spacing w:after="180" w:line="360" w:lineRule="exact"/>
      <w:ind w:firstLine="425"/>
      <w:jc w:val="both"/>
    </w:pPr>
    <w:rPr>
      <w:rFonts w:ascii=".VnArial" w:eastAsia="Times New Roman" w:hAnsi=".VnArial" w:cs="Times New Roman"/>
      <w:color w:val="000000"/>
      <w:szCs w:val="26"/>
      <w:lang w:eastAsia="ko-KR"/>
    </w:rPr>
  </w:style>
  <w:style w:type="paragraph" w:customStyle="1" w:styleId="StyleHeadingEArialNarrow8ptBefore2pt">
    <w:name w:val="Style Heading E + Arial Narrow 8 pt Before:  2 pt"/>
    <w:basedOn w:val="Normal"/>
    <w:qFormat/>
    <w:pPr>
      <w:keepNext/>
      <w:spacing w:before="40" w:after="0" w:line="240" w:lineRule="auto"/>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qFormat/>
    <w:pPr>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qFormat/>
    <w:pPr>
      <w:keepNext/>
      <w:tabs>
        <w:tab w:val="right" w:leader="dot" w:pos="8505"/>
      </w:tabs>
      <w:spacing w:after="0"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qFormat/>
    <w:pPr>
      <w:keepNext/>
      <w:tabs>
        <w:tab w:val="right" w:leader="dot" w:pos="8505"/>
      </w:tabs>
      <w:spacing w:after="0" w:line="360" w:lineRule="auto"/>
      <w:jc w:val="both"/>
    </w:pPr>
    <w:rPr>
      <w:rFonts w:ascii="Arial" w:eastAsia="Times New Roman" w:hAnsi="Arial" w:cs="Times New Roman"/>
      <w:color w:val="000000"/>
      <w:sz w:val="20"/>
      <w:szCs w:val="26"/>
      <w:lang w:eastAsia="ko-KR"/>
    </w:rPr>
  </w:style>
  <w:style w:type="character" w:customStyle="1" w:styleId="TitleChar">
    <w:name w:val="Title Char"/>
    <w:basedOn w:val="DefaultParagraphFont"/>
    <w:link w:val="Title"/>
    <w:qFormat/>
    <w:rPr>
      <w:rFonts w:ascii=".VnTimeH" w:eastAsia="Times New Roman" w:hAnsi=".VnTimeH" w:cs="Times New Roman"/>
      <w:bCs/>
      <w:color w:val="000000"/>
      <w:sz w:val="32"/>
      <w:szCs w:val="26"/>
      <w:lang w:val="zh-CN" w:eastAsia="zh-CN"/>
    </w:rPr>
  </w:style>
  <w:style w:type="character" w:customStyle="1" w:styleId="SubtitleChar">
    <w:name w:val="Subtitle Char"/>
    <w:basedOn w:val="DefaultParagraphFont"/>
    <w:link w:val="Subtitle"/>
    <w:qFormat/>
    <w:rPr>
      <w:rFonts w:ascii=".VnTimeH" w:eastAsia="Times New Roman" w:hAnsi=".VnTimeH" w:cs="Times New Roman"/>
      <w:b/>
      <w:color w:val="000000"/>
      <w:szCs w:val="26"/>
      <w:lang w:val="zh-CN" w:eastAsia="zh-CN"/>
    </w:rPr>
  </w:style>
  <w:style w:type="paragraph" w:customStyle="1" w:styleId="xl50">
    <w:name w:val="xl50"/>
    <w:basedOn w:val="Normal"/>
    <w:qFormat/>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Cs w:val="26"/>
    </w:rPr>
  </w:style>
  <w:style w:type="paragraph" w:customStyle="1" w:styleId="StyleTitleArial42ptBoldBlackRight-008cmBefore">
    <w:name w:val="Style Title + Arial 42 pt Bold Black Right:  -0.08 cm Before: ..."/>
    <w:basedOn w:val="Title"/>
    <w:qFormat/>
    <w:pPr>
      <w:keepNext/>
      <w:keepLines/>
      <w:spacing w:after="160"/>
      <w:ind w:right="-45"/>
    </w:pPr>
    <w:rPr>
      <w:rFonts w:ascii=".VnArialH" w:hAnsi=".VnArialH"/>
      <w:b/>
      <w:spacing w:val="120"/>
      <w:kern w:val="22"/>
      <w:sz w:val="24"/>
      <w:szCs w:val="84"/>
      <w:lang w:eastAsia="ko-KR"/>
    </w:rPr>
  </w:style>
  <w:style w:type="paragraph" w:customStyle="1" w:styleId="curriucguidesubtitle">
    <w:name w:val="curriuc guide subtitle"/>
    <w:basedOn w:val="Title"/>
    <w:qFormat/>
    <w:pPr>
      <w:keepNext/>
      <w:keepLines/>
      <w:numPr>
        <w:numId w:val="7"/>
      </w:numPr>
      <w:tabs>
        <w:tab w:val="clear" w:pos="360"/>
      </w:tabs>
      <w:spacing w:before="200" w:after="160"/>
      <w:ind w:left="-142" w:right="-187" w:firstLine="0"/>
    </w:pPr>
    <w:rPr>
      <w:rFonts w:ascii=".VnArialH" w:hAnsi=".VnArialH"/>
      <w:b/>
      <w:bCs w:val="0"/>
      <w:spacing w:val="80"/>
      <w:kern w:val="22"/>
      <w:sz w:val="44"/>
      <w:szCs w:val="44"/>
      <w:lang w:eastAsia="ko-KR"/>
    </w:rPr>
  </w:style>
  <w:style w:type="paragraph" w:customStyle="1" w:styleId="HeadingA1">
    <w:name w:val="Heading A1"/>
    <w:basedOn w:val="Normal"/>
    <w:next w:val="Normal"/>
    <w:qFormat/>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qFormat/>
    <w:pPr>
      <w:tabs>
        <w:tab w:val="left" w:pos="426"/>
        <w:tab w:val="left" w:pos="1134"/>
        <w:tab w:val="right" w:leader="dot" w:pos="8080"/>
        <w:tab w:val="right" w:pos="8221"/>
      </w:tabs>
      <w:spacing w:before="120" w:after="0" w:line="360" w:lineRule="auto"/>
      <w:ind w:left="1134" w:hanging="567"/>
    </w:pPr>
    <w:rPr>
      <w:rFonts w:ascii=".VnArial" w:eastAsia="Times New Roman" w:hAnsi=".VnArial" w:cs="Times New Roman"/>
      <w:color w:val="000000"/>
      <w:szCs w:val="26"/>
      <w:lang w:eastAsia="ko-KR"/>
    </w:rPr>
  </w:style>
  <w:style w:type="paragraph" w:customStyle="1" w:styleId="boxsmallheadingitalic">
    <w:name w:val="box small heading italic"/>
    <w:basedOn w:val="boxsmallheading"/>
    <w:qFormat/>
    <w:pPr>
      <w:ind w:left="178" w:hanging="178"/>
    </w:pPr>
    <w:rPr>
      <w:rFonts w:cs="Times New Roman"/>
      <w:bCs w:val="0"/>
      <w:i/>
      <w:caps/>
      <w:color w:val="000000"/>
      <w:szCs w:val="26"/>
    </w:rPr>
  </w:style>
  <w:style w:type="paragraph" w:customStyle="1" w:styleId="moduleheading">
    <w:name w:val="module heading"/>
    <w:basedOn w:val="Normal"/>
    <w:qFormat/>
    <w:pPr>
      <w:spacing w:before="120" w:after="60" w:line="240" w:lineRule="auto"/>
    </w:pPr>
    <w:rPr>
      <w:rFonts w:ascii=".VnArial" w:eastAsia="Times New Roman" w:hAnsi=".VnArial" w:cs="Times New Roman"/>
      <w:b/>
      <w:color w:val="000000"/>
      <w:szCs w:val="26"/>
      <w:lang w:eastAsia="ko-KR"/>
    </w:rPr>
  </w:style>
  <w:style w:type="paragraph" w:customStyle="1" w:styleId="StyleHeadingEArialNarrow8ptCenteredLeft-019cmRi">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qFormat/>
    <w:pPr>
      <w:spacing w:line="240" w:lineRule="auto"/>
    </w:pPr>
    <w:rPr>
      <w:rFonts w:cs="Times New Roman"/>
      <w:b w:val="0"/>
      <w:bCs w:val="0"/>
      <w:caps/>
      <w:color w:val="000000"/>
      <w:szCs w:val="26"/>
    </w:rPr>
  </w:style>
  <w:style w:type="paragraph" w:customStyle="1" w:styleId="Style12ptRight-025cm">
    <w:name w:val="Style 12 pt Right:  -0.25 cm"/>
    <w:basedOn w:val="Normal"/>
    <w:qFormat/>
    <w:pPr>
      <w:numPr>
        <w:numId w:val="8"/>
      </w:numPr>
      <w:tabs>
        <w:tab w:val="clear" w:pos="360"/>
      </w:tabs>
      <w:spacing w:after="0" w:line="240" w:lineRule="auto"/>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qFormat/>
    <w:pPr>
      <w:numPr>
        <w:numId w:val="9"/>
      </w:numPr>
      <w:tabs>
        <w:tab w:val="clear" w:pos="425"/>
      </w:tabs>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pPr>
      <w:numPr>
        <w:numId w:val="10"/>
      </w:numPr>
      <w:tabs>
        <w:tab w:val="clear" w:pos="851"/>
      </w:tabs>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qFormat/>
    <w:pPr>
      <w:keepNext/>
      <w:numPr>
        <w:numId w:val="11"/>
      </w:numPr>
      <w:tabs>
        <w:tab w:val="clear" w:pos="425"/>
      </w:tabs>
      <w:spacing w:before="120" w:after="0" w:line="240" w:lineRule="auto"/>
      <w:ind w:left="0" w:firstLine="0"/>
    </w:pPr>
    <w:rPr>
      <w:rFonts w:ascii="Arial" w:eastAsia="Times New Roman" w:hAnsi="Arial" w:cs="Times New Roman"/>
      <w:caps/>
      <w:color w:val="000000"/>
      <w:sz w:val="20"/>
      <w:szCs w:val="26"/>
      <w:lang w:eastAsia="ko-KR"/>
    </w:rPr>
  </w:style>
  <w:style w:type="paragraph" w:customStyle="1" w:styleId="boxnumberpara">
    <w:name w:val="box number para"/>
    <w:basedOn w:val="Normal"/>
    <w:qFormat/>
    <w:pPr>
      <w:numPr>
        <w:numId w:val="12"/>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qFormat/>
    <w:pPr>
      <w:numPr>
        <w:numId w:val="13"/>
      </w:numPr>
      <w:tabs>
        <w:tab w:val="clear" w:pos="360"/>
        <w:tab w:val="left" w:pos="425"/>
      </w:tabs>
      <w:spacing w:after="120" w:line="360" w:lineRule="exact"/>
      <w:ind w:left="425" w:hanging="425"/>
      <w:jc w:val="both"/>
    </w:pPr>
    <w:rPr>
      <w:rFonts w:eastAsia="Times New Roman" w:cs="Times New Roman"/>
      <w:color w:val="000000"/>
      <w:szCs w:val="26"/>
      <w:lang w:eastAsia="ko-KR"/>
    </w:rPr>
  </w:style>
  <w:style w:type="paragraph" w:customStyle="1" w:styleId="reviewactivities">
    <w:name w:val="review activities"/>
    <w:basedOn w:val="Normal"/>
    <w:pPr>
      <w:tabs>
        <w:tab w:val="left" w:pos="1980"/>
      </w:tabs>
      <w:spacing w:after="0" w:line="240" w:lineRule="auto"/>
      <w:ind w:hanging="283"/>
    </w:pPr>
    <w:rPr>
      <w:rFonts w:ascii="Arial" w:eastAsia="Times New Roman" w:hAnsi="Arial" w:cs="Times New Roman"/>
      <w:b/>
      <w:color w:val="000000"/>
      <w:sz w:val="20"/>
      <w:szCs w:val="26"/>
      <w:lang w:eastAsia="ko-KR"/>
    </w:rPr>
  </w:style>
  <w:style w:type="paragraph" w:customStyle="1" w:styleId="boxcol1">
    <w:name w:val="box col 1"/>
    <w:basedOn w:val="Normal"/>
    <w:pPr>
      <w:tabs>
        <w:tab w:val="left" w:pos="1980"/>
      </w:tabs>
      <w:spacing w:before="80" w:after="80" w:line="260" w:lineRule="exact"/>
      <w:ind w:left="1980" w:hanging="360"/>
    </w:pPr>
    <w:rPr>
      <w:rFonts w:ascii="Arial" w:eastAsia="Times New Roman" w:hAnsi="Arial" w:cs="Times New Roman"/>
      <w:color w:val="000000"/>
      <w:sz w:val="20"/>
      <w:szCs w:val="26"/>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tabs>
        <w:tab w:val="left" w:pos="1800"/>
      </w:tabs>
      <w:ind w:left="0" w:right="284" w:firstLine="0"/>
    </w:pPr>
  </w:style>
  <w:style w:type="paragraph" w:customStyle="1" w:styleId="OverviewlistChopening">
    <w:name w:val="Overview list (Ch opening)"/>
    <w:basedOn w:val="Normal"/>
    <w:qFormat/>
    <w:pPr>
      <w:numPr>
        <w:numId w:val="14"/>
      </w:numPr>
      <w:tabs>
        <w:tab w:val="clear" w:pos="1800"/>
        <w:tab w:val="left" w:pos="360"/>
        <w:tab w:val="left" w:pos="851"/>
      </w:tabs>
      <w:spacing w:after="0" w:line="360" w:lineRule="exact"/>
      <w:ind w:left="850"/>
      <w:jc w:val="both"/>
    </w:pPr>
    <w:rPr>
      <w:rFonts w:eastAsia="Times New Roman" w:cs="Times New Roman"/>
      <w:color w:val="000000"/>
      <w:szCs w:val="26"/>
      <w:lang w:eastAsia="ko-KR"/>
    </w:rPr>
  </w:style>
  <w:style w:type="paragraph" w:customStyle="1" w:styleId="bulletpara">
    <w:name w:val="bullet para"/>
    <w:basedOn w:val="Normal"/>
    <w:qFormat/>
    <w:pPr>
      <w:numPr>
        <w:numId w:val="15"/>
      </w:numPr>
      <w:tabs>
        <w:tab w:val="clear" w:pos="360"/>
      </w:tabs>
      <w:spacing w:before="80" w:after="0" w:line="240" w:lineRule="auto"/>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qFormat/>
    <w:pPr>
      <w:keepNext/>
      <w:spacing w:before="120" w:after="60" w:line="240" w:lineRule="auto"/>
    </w:pPr>
    <w:rPr>
      <w:rFonts w:ascii=".VnArial" w:eastAsia="Times New Roman" w:hAnsi=".VnArial" w:cs="Times New Roman"/>
      <w:b/>
      <w:bCs/>
      <w:color w:val="000000"/>
      <w:szCs w:val="26"/>
      <w:lang w:eastAsia="ko-KR"/>
    </w:rPr>
  </w:style>
  <w:style w:type="paragraph" w:customStyle="1" w:styleId="HeadingB1">
    <w:name w:val="Heading B1"/>
    <w:basedOn w:val="Normal"/>
    <w:qFormat/>
    <w:pPr>
      <w:keepNext/>
      <w:spacing w:before="240" w:after="120" w:line="240" w:lineRule="auto"/>
    </w:pPr>
    <w:rPr>
      <w:rFonts w:ascii=".VnArialH" w:eastAsia="Times New Roman" w:hAnsi=".VnArialH" w:cs="Times New Roman"/>
      <w:b/>
      <w:caps/>
      <w:color w:val="000000"/>
      <w:szCs w:val="26"/>
      <w:lang w:eastAsia="ko-KR"/>
    </w:rPr>
  </w:style>
  <w:style w:type="paragraph" w:customStyle="1" w:styleId="a3">
    <w:name w:val="a3"/>
    <w:basedOn w:val="Title"/>
    <w:qFormat/>
    <w:pPr>
      <w:tabs>
        <w:tab w:val="left" w:pos="780"/>
      </w:tabs>
    </w:pPr>
    <w:rPr>
      <w:b/>
      <w:sz w:val="24"/>
      <w:lang w:eastAsia="ko-KR"/>
    </w:rPr>
  </w:style>
  <w:style w:type="paragraph" w:customStyle="1" w:styleId="a5">
    <w:name w:val="a5"/>
    <w:basedOn w:val="StyleboxcolumnheaderCentered"/>
    <w:qFormat/>
    <w:rPr>
      <w:rFonts w:ascii=".VnHelvetInsH" w:hAnsi=".VnHelvetInsH"/>
      <w:sz w:val="24"/>
      <w:szCs w:val="20"/>
    </w:rPr>
  </w:style>
  <w:style w:type="paragraph" w:customStyle="1" w:styleId="insertfigure">
    <w:name w:val="insert figure"/>
    <w:basedOn w:val="Normal"/>
    <w:next w:val="Normal"/>
    <w:qFormat/>
    <w:pPr>
      <w:spacing w:before="240" w:after="240" w:line="240" w:lineRule="auto"/>
    </w:pPr>
    <w:rPr>
      <w:rFonts w:eastAsia="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qFormat/>
    <w:pPr>
      <w:spacing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qFormat/>
    <w:pPr>
      <w:keepNext/>
      <w:spacing w:before="240" w:after="120" w:line="240" w:lineRule="auto"/>
    </w:pPr>
    <w:rPr>
      <w:rFonts w:ascii="Arial" w:eastAsia="Times New Roman" w:hAnsi="Arial" w:cs="Times New Roman"/>
      <w:b/>
      <w:caps/>
      <w:color w:val="000000"/>
      <w:szCs w:val="26"/>
    </w:rPr>
  </w:style>
  <w:style w:type="paragraph" w:customStyle="1" w:styleId="StyleboxtextarialArialNarrow8ptBefore2ptAfter1">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pPr>
      <w:numPr>
        <w:numId w:val="16"/>
      </w:numPr>
      <w:tabs>
        <w:tab w:val="clear" w:pos="360"/>
      </w:tabs>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pPr>
      <w:tabs>
        <w:tab w:val="left" w:pos="1080"/>
        <w:tab w:val="left" w:pos="19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sample">
    <w:name w:val="heading sample"/>
    <w:basedOn w:val="Normal"/>
    <w:qFormat/>
    <w:pPr>
      <w:keepNext/>
      <w:spacing w:before="240" w:after="240" w:line="240" w:lineRule="auto"/>
    </w:pPr>
    <w:rPr>
      <w:rFonts w:eastAsia="Times New Roman" w:cs="Times New Roman"/>
      <w:color w:val="000000"/>
      <w:sz w:val="20"/>
      <w:szCs w:val="26"/>
      <w:lang w:eastAsia="ko-KR"/>
    </w:rPr>
  </w:style>
  <w:style w:type="paragraph" w:customStyle="1" w:styleId="HeadingA">
    <w:name w:val="Heading A"/>
    <w:basedOn w:val="headingsample"/>
    <w:next w:val="Normal"/>
    <w:qFormat/>
    <w:pPr>
      <w:spacing w:before="120"/>
    </w:pPr>
    <w:rPr>
      <w:rFonts w:ascii="Arial" w:hAnsi="Arial"/>
      <w:sz w:val="36"/>
    </w:rPr>
  </w:style>
  <w:style w:type="paragraph" w:customStyle="1" w:styleId="HeadingC">
    <w:name w:val="Heading C"/>
    <w:basedOn w:val="headingsample"/>
    <w:next w:val="Normal"/>
    <w:qFormat/>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qFormat/>
    <w:pPr>
      <w:tabs>
        <w:tab w:val="right" w:leader="dot" w:pos="8505"/>
      </w:tabs>
      <w:spacing w:before="120" w:after="180" w:line="360" w:lineRule="exact"/>
      <w:ind w:left="567" w:hanging="567"/>
    </w:pPr>
    <w:rPr>
      <w:rFonts w:ascii=".VnTime" w:hAnsi=".VnTime"/>
      <w:b w:val="0"/>
      <w:bCs w:val="0"/>
      <w:color w:val="000000"/>
      <w:spacing w:val="0"/>
      <w:sz w:val="20"/>
      <w:szCs w:val="24"/>
      <w:lang w:eastAsia="ko-KR"/>
    </w:rPr>
  </w:style>
  <w:style w:type="paragraph" w:customStyle="1" w:styleId="Headingcontents">
    <w:name w:val="Heading contents"/>
    <w:basedOn w:val="Normal"/>
    <w:qFormat/>
    <w:pPr>
      <w:keepNext/>
      <w:keepLines/>
      <w:pBdr>
        <w:top w:val="single" w:sz="4" w:space="6" w:color="auto"/>
        <w:bottom w:val="single" w:sz="4" w:space="6" w:color="auto"/>
      </w:pBdr>
      <w:spacing w:after="240" w:line="160" w:lineRule="atLeast"/>
      <w:ind w:right="261"/>
      <w:jc w:val="center"/>
      <w:outlineLvl w:val="1"/>
    </w:pPr>
    <w:rPr>
      <w:rFonts w:eastAsia="Times New Roman" w:cs="Times New Roman"/>
      <w:b/>
      <w:caps/>
      <w:color w:val="000000"/>
      <w:spacing w:val="10"/>
      <w:kern w:val="22"/>
      <w:sz w:val="22"/>
      <w:szCs w:val="26"/>
      <w:lang w:val="en-GB" w:eastAsia="ko-KR"/>
    </w:rPr>
  </w:style>
  <w:style w:type="paragraph" w:customStyle="1" w:styleId="Boxbodytext">
    <w:name w:val="Box body text"/>
    <w:basedOn w:val="BodyText"/>
    <w:qFormat/>
    <w:pPr>
      <w:spacing w:after="180" w:line="360" w:lineRule="exact"/>
      <w:ind w:left="284" w:right="284"/>
    </w:pPr>
    <w:rPr>
      <w:rFonts w:ascii=".VnTime" w:hAnsi=".VnTime"/>
      <w:b w:val="0"/>
      <w:bCs w:val="0"/>
      <w:color w:val="000000"/>
      <w:spacing w:val="0"/>
      <w:sz w:val="20"/>
      <w:szCs w:val="24"/>
      <w:lang w:eastAsia="ko-KR"/>
    </w:rPr>
  </w:style>
  <w:style w:type="paragraph" w:customStyle="1" w:styleId="BoxHeadingB1">
    <w:name w:val="Box Heading B1"/>
    <w:basedOn w:val="HeadingB1"/>
    <w:qFormat/>
    <w:pPr>
      <w:spacing w:before="360" w:after="180"/>
      <w:ind w:left="284" w:right="284"/>
    </w:pPr>
  </w:style>
  <w:style w:type="paragraph" w:customStyle="1" w:styleId="BoxHeadingE">
    <w:name w:val="Box Heading E"/>
    <w:basedOn w:val="HeadingE"/>
    <w:qFormat/>
    <w:pPr>
      <w:spacing w:before="80"/>
    </w:pPr>
  </w:style>
  <w:style w:type="paragraph" w:customStyle="1" w:styleId="BoxHeadingA1">
    <w:name w:val="Box Heading A1"/>
    <w:basedOn w:val="HeadingA1"/>
    <w:qFormat/>
    <w:pPr>
      <w:spacing w:before="480" w:after="480"/>
      <w:ind w:left="284" w:right="284"/>
    </w:pPr>
    <w:rPr>
      <w:i/>
    </w:rPr>
  </w:style>
  <w:style w:type="paragraph" w:customStyle="1" w:styleId="Boxindentpara">
    <w:name w:val="Box indent para"/>
    <w:basedOn w:val="indentpara"/>
    <w:qFormat/>
  </w:style>
  <w:style w:type="paragraph" w:customStyle="1" w:styleId="boxkeyterms">
    <w:name w:val="box key terms"/>
    <w:basedOn w:val="Keyterms"/>
    <w:qFormat/>
    <w:pPr>
      <w:ind w:left="1361" w:right="284"/>
    </w:pPr>
  </w:style>
  <w:style w:type="paragraph" w:customStyle="1" w:styleId="boxnumberparaTimes">
    <w:name w:val="box number para Times"/>
    <w:basedOn w:val="boxticklist"/>
    <w:qFormat/>
    <w:pPr>
      <w:tabs>
        <w:tab w:val="left" w:pos="444"/>
      </w:tabs>
      <w:ind w:left="444" w:hanging="444"/>
    </w:pPr>
    <w:rPr>
      <w:sz w:val="20"/>
    </w:rPr>
  </w:style>
  <w:style w:type="paragraph" w:customStyle="1" w:styleId="collegename">
    <w:name w:val="college name"/>
    <w:basedOn w:val="Subtitle"/>
    <w:qFormat/>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qFormat/>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pPr>
      <w:keepNext/>
      <w:tabs>
        <w:tab w:val="clear" w:pos="851"/>
      </w:tabs>
      <w:ind w:left="845" w:hanging="357"/>
    </w:pPr>
    <w:rPr>
      <w:rFonts w:ascii=".VnTime" w:hAnsi=".VnTime"/>
      <w:sz w:val="20"/>
    </w:rPr>
  </w:style>
  <w:style w:type="paragraph" w:customStyle="1" w:styleId="boxcolumnheader">
    <w:name w:val="box column header"/>
    <w:basedOn w:val="boxtextarial"/>
    <w:qFormat/>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Pr>
      <w:rFonts w:cs="Times New Roman"/>
      <w:b/>
      <w:color w:val="000000"/>
    </w:rPr>
  </w:style>
  <w:style w:type="paragraph" w:customStyle="1" w:styleId="StyleSubtitle18ptBlackSmallcapsCenteredRight-008">
    <w:name w:val="Style Subtitle + 18 pt Black Small caps Centered Right:  -0.08 ..."/>
    <w:basedOn w:val="Subtitle"/>
    <w:qFormat/>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qFormat/>
    <w:pPr>
      <w:spacing w:before="80"/>
    </w:pPr>
    <w:rPr>
      <w:rFonts w:ascii=".VnArial NarrowH" w:hAnsi=".VnArial NarrowH"/>
      <w:b/>
      <w:bCs/>
      <w:caps w:val="0"/>
      <w:sz w:val="24"/>
    </w:rPr>
  </w:style>
  <w:style w:type="paragraph" w:customStyle="1" w:styleId="Stylemoduleheading14pt">
    <w:name w:val="Style module heading + 14 pt"/>
    <w:basedOn w:val="moduleheading"/>
    <w:qFormat/>
    <w:rPr>
      <w:bCs/>
      <w:sz w:val="28"/>
      <w:szCs w:val="28"/>
    </w:rPr>
  </w:style>
  <w:style w:type="paragraph" w:customStyle="1" w:styleId="StyleHeadingEArialNarrow8ptCenteredBefore2ptAfte">
    <w:name w:val="Style Heading E + Arial Narrow 8 pt Centered Before:  2 pt Afte..."/>
    <w:basedOn w:val="HeadingE"/>
    <w:qFormat/>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qFormat/>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qFormat/>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qFormat/>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qFormat/>
    <w:pPr>
      <w:tabs>
        <w:tab w:val="clear" w:pos="576"/>
        <w:tab w:val="left" w:pos="-2400"/>
      </w:tabs>
      <w:ind w:left="0" w:firstLine="0"/>
      <w:jc w:val="both"/>
    </w:pPr>
    <w:rPr>
      <w:rFonts w:ascii="Times New Roman" w:hAnsi="Times New Roman"/>
      <w:b/>
      <w:sz w:val="26"/>
      <w:szCs w:val="20"/>
    </w:rPr>
  </w:style>
  <w:style w:type="character" w:customStyle="1" w:styleId="DocumentMapChar">
    <w:name w:val="Document Map Char"/>
    <w:basedOn w:val="DefaultParagraphFont"/>
    <w:link w:val="DocumentMap"/>
    <w:qFormat/>
    <w:rPr>
      <w:rFonts w:ascii="Tahoma" w:eastAsia="Times New Roman" w:hAnsi="Tahoma" w:cs="Times New Roman"/>
      <w:color w:val="000000"/>
      <w:sz w:val="20"/>
      <w:szCs w:val="26"/>
      <w:shd w:val="clear" w:color="auto" w:fill="000080"/>
      <w:lang w:val="zh-CN" w:eastAsia="zh-CN"/>
    </w:rPr>
  </w:style>
  <w:style w:type="character" w:customStyle="1" w:styleId="CommentTextChar">
    <w:name w:val="Comment Text Char"/>
    <w:basedOn w:val="DefaultParagraphFont"/>
    <w:link w:val="CommentText"/>
    <w:uiPriority w:val="99"/>
    <w:qFormat/>
    <w:rPr>
      <w:rFonts w:ascii=".VnArial" w:eastAsia="Times New Roman" w:hAnsi=".VnArial" w:cs="Times New Roman"/>
      <w:color w:val="000000"/>
      <w:sz w:val="20"/>
      <w:szCs w:val="26"/>
      <w:lang w:val="vi-VN" w:eastAsia="zh-CN"/>
    </w:rPr>
  </w:style>
  <w:style w:type="paragraph" w:customStyle="1" w:styleId="bulletparaChar">
    <w:name w:val="bullet para Char"/>
    <w:basedOn w:val="Normal"/>
    <w:qFormat/>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Pr>
      <w:rFonts w:ascii="Arial" w:hAnsi="Arial" w:cs="Arial"/>
      <w:color w:val="000000"/>
      <w:szCs w:val="26"/>
      <w:lang w:val="en-US" w:eastAsia="en-US" w:bidi="ar-SA"/>
    </w:rPr>
  </w:style>
  <w:style w:type="paragraph" w:customStyle="1" w:styleId="Tieude">
    <w:name w:val="Tieude"/>
    <w:basedOn w:val="Normal"/>
    <w:qFormat/>
    <w:pPr>
      <w:spacing w:after="0" w:line="240" w:lineRule="auto"/>
      <w:jc w:val="center"/>
    </w:pPr>
    <w:rPr>
      <w:rFonts w:eastAsia="Times New Roman" w:cs="Times New Roman"/>
      <w:b/>
      <w:szCs w:val="26"/>
      <w:lang w:val="pt-BR"/>
    </w:rPr>
  </w:style>
  <w:style w:type="paragraph" w:customStyle="1" w:styleId="Default">
    <w:name w:val="Default"/>
    <w:qFormat/>
    <w:pPr>
      <w:autoSpaceDE w:val="0"/>
      <w:autoSpaceDN w:val="0"/>
      <w:adjustRightInd w:val="0"/>
      <w:spacing w:after="0" w:line="240" w:lineRule="auto"/>
    </w:pPr>
    <w:rPr>
      <w:rFonts w:ascii="Tahoma" w:eastAsia="MS Mincho" w:hAnsi="Tahoma" w:cs="Tahoma"/>
      <w:color w:val="000000"/>
      <w:sz w:val="24"/>
      <w:szCs w:val="24"/>
      <w:lang w:val="en-US" w:eastAsia="ja-JP"/>
    </w:rPr>
  </w:style>
  <w:style w:type="paragraph" w:customStyle="1" w:styleId="TableofCurriculum">
    <w:name w:val="Table_of_Curriculum"/>
    <w:basedOn w:val="Normal"/>
    <w:qFormat/>
    <w:pPr>
      <w:spacing w:before="20" w:after="20" w:line="240" w:lineRule="auto"/>
    </w:pPr>
    <w:rPr>
      <w:rFonts w:eastAsia="Times New Roman" w:cs="Times New Roman"/>
      <w:bCs/>
      <w:sz w:val="24"/>
      <w:szCs w:val="24"/>
    </w:rPr>
  </w:style>
  <w:style w:type="paragraph" w:customStyle="1" w:styleId="a11">
    <w:name w:val="a11"/>
    <w:basedOn w:val="Normal"/>
    <w:qFormat/>
    <w:pPr>
      <w:tabs>
        <w:tab w:val="left" w:pos="1980"/>
      </w:tabs>
      <w:spacing w:after="0" w:line="240" w:lineRule="auto"/>
      <w:ind w:left="1980" w:hanging="360"/>
    </w:pPr>
    <w:rPr>
      <w:rFonts w:eastAsia="Times New Roman" w:cs="Times New Roman"/>
      <w:bCs/>
      <w:szCs w:val="26"/>
    </w:rPr>
  </w:style>
  <w:style w:type="character" w:customStyle="1" w:styleId="DateChar">
    <w:name w:val="Date Char"/>
    <w:basedOn w:val="DefaultParagraphFont"/>
    <w:link w:val="Date"/>
    <w:qFormat/>
    <w:rPr>
      <w:rFonts w:ascii=".VnTime" w:eastAsia="Times New Roman" w:hAnsi=".VnTime" w:cs="Times New Roman"/>
      <w:color w:val="000000"/>
      <w:sz w:val="26"/>
      <w:szCs w:val="26"/>
      <w:lang w:val="en-AU" w:eastAsia="zh-CN"/>
    </w:r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2">
    <w:name w:val="2"/>
    <w:basedOn w:val="Normal"/>
    <w:pPr>
      <w:spacing w:after="0" w:line="360" w:lineRule="auto"/>
      <w:jc w:val="center"/>
    </w:pPr>
    <w:rPr>
      <w:rFonts w:ascii=".VnTimeH" w:eastAsia="Times New Roman" w:hAnsi=".VnTimeH" w:cs="Times New Roman"/>
      <w:b/>
      <w:sz w:val="28"/>
      <w:szCs w:val="28"/>
    </w:rPr>
  </w:style>
  <w:style w:type="character" w:customStyle="1" w:styleId="CharChar5">
    <w:name w:val="Char Char5"/>
    <w:qFormat/>
    <w:rPr>
      <w:rFonts w:ascii=".VnTimeH" w:hAnsi=".VnTimeH"/>
      <w:b/>
      <w:sz w:val="24"/>
      <w:lang w:val="en-US" w:eastAsia="en-US" w:bidi="ar-SA"/>
    </w:rPr>
  </w:style>
  <w:style w:type="paragraph" w:customStyle="1" w:styleId="CM45">
    <w:name w:val="CM45"/>
    <w:basedOn w:val="Normal"/>
    <w:next w:val="Normal"/>
    <w:qFormat/>
    <w:pPr>
      <w:widowControl w:val="0"/>
      <w:autoSpaceDE w:val="0"/>
      <w:autoSpaceDN w:val="0"/>
      <w:adjustRightInd w:val="0"/>
      <w:spacing w:after="120" w:line="240" w:lineRule="auto"/>
    </w:pPr>
    <w:rPr>
      <w:rFonts w:ascii="Win Key" w:eastAsia="Times New Roman" w:hAnsi="Win Key" w:cs="Times New Roman"/>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4"/>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color w:val="000000"/>
      <w:sz w:val="20"/>
      <w:szCs w:val="26"/>
      <w:lang w:val="vi-VN" w:eastAsia="zh-CN"/>
    </w:rPr>
  </w:style>
  <w:style w:type="character" w:customStyle="1" w:styleId="CharChar">
    <w:name w:val="Char Char"/>
    <w:qFormat/>
    <w:locked/>
    <w:rPr>
      <w:sz w:val="28"/>
      <w:szCs w:val="28"/>
      <w:lang w:val="en-US" w:eastAsia="en-US"/>
    </w:rPr>
  </w:style>
  <w:style w:type="character" w:customStyle="1" w:styleId="StyleHeading5NotItalicChar">
    <w:name w:val="Style Heading 5 + Not Italic Char"/>
    <w:link w:val="StyleHeading5NotItalic"/>
    <w:qFormat/>
    <w:locked/>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qFormat/>
    <w:pPr>
      <w:tabs>
        <w:tab w:val="clear" w:pos="1008"/>
      </w:tabs>
      <w:spacing w:before="120" w:after="120" w:line="300" w:lineRule="atLeast"/>
      <w:ind w:left="0" w:firstLine="425"/>
      <w:jc w:val="both"/>
    </w:pPr>
    <w:rPr>
      <w:rFonts w:ascii=".VnTime" w:eastAsiaTheme="minorHAnsi" w:hAnsi=".VnTime" w:cstheme="minorBidi"/>
      <w:b/>
      <w:bCs/>
      <w:i/>
      <w:color w:val="000000"/>
      <w:sz w:val="24"/>
      <w:szCs w:val="24"/>
      <w:lang w:val="en-US" w:eastAsia="en-US"/>
    </w:rPr>
  </w:style>
  <w:style w:type="paragraph" w:styleId="NoSpacing">
    <w:name w:val="No Spacing"/>
    <w:uiPriority w:val="1"/>
    <w:qFormat/>
    <w:pPr>
      <w:widowControl w:val="0"/>
      <w:spacing w:after="0" w:line="240" w:lineRule="auto"/>
    </w:pPr>
    <w:rPr>
      <w:rFonts w:ascii="Courier New" w:eastAsia="Courier New" w:hAnsi="Courier New" w:cs="Courier New"/>
      <w:color w:val="000000"/>
      <w:sz w:val="24"/>
      <w:szCs w:val="24"/>
    </w:rPr>
  </w:style>
  <w:style w:type="character" w:customStyle="1" w:styleId="Heading3Char1">
    <w:name w:val="Heading 3 Char1"/>
    <w:uiPriority w:val="9"/>
    <w:qFormat/>
    <w:rPr>
      <w:rFonts w:ascii="Arial" w:eastAsia="Times New Roman" w:hAnsi="Arial" w:cs="Arial"/>
      <w:b/>
      <w:bCs/>
      <w:sz w:val="26"/>
      <w:szCs w:val="26"/>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3Deffects11">
    <w:name w:val="Table 3D effects 11"/>
    <w:basedOn w:val="TableNormal"/>
    <w:pPr>
      <w:spacing w:after="0" w:line="240" w:lineRule="auto"/>
    </w:pPr>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CharChar51">
    <w:name w:val="Char Char51"/>
    <w:qFormat/>
    <w:rPr>
      <w:rFonts w:ascii=".VnTimeH" w:hAnsi=".VnTimeH"/>
      <w:b/>
      <w:sz w:val="24"/>
      <w:lang w:val="en-US" w:eastAsia="en-US" w:bidi="ar-SA"/>
    </w:rPr>
  </w:style>
  <w:style w:type="character" w:customStyle="1" w:styleId="BodyTextIndentChar1">
    <w:name w:val="Body Text Indent Char1"/>
    <w:uiPriority w:val="99"/>
    <w:qFormat/>
    <w:rPr>
      <w:rFonts w:ascii="Times New Roman" w:eastAsia="Times New Roman" w:hAnsi="Times New Roman" w:cs="Times New Roman"/>
      <w:sz w:val="28"/>
      <w:szCs w:val="28"/>
      <w:lang w:val="nb-NO"/>
    </w:rPr>
  </w:style>
  <w:style w:type="character" w:customStyle="1" w:styleId="Heading3Char2">
    <w:name w:val="Heading 3 Char2"/>
    <w:uiPriority w:val="9"/>
    <w:qFormat/>
    <w:rPr>
      <w:rFonts w:ascii=".VnArialH" w:eastAsia="Times New Roman" w:hAnsi=".VnArialH" w:cs="Times New Roman"/>
      <w:sz w:val="36"/>
      <w:szCs w:val="36"/>
    </w:rPr>
  </w:style>
  <w:style w:type="character" w:customStyle="1" w:styleId="TitleChar1">
    <w:name w:val="Title Char1"/>
    <w:uiPriority w:val="10"/>
    <w:qFormat/>
    <w:rPr>
      <w:rFonts w:ascii=".VnTimeH" w:eastAsia="Times New Roman" w:hAnsi=".VnTimeH" w:cs="Times New Roman"/>
      <w:bCs/>
      <w:color w:val="000000"/>
      <w:sz w:val="32"/>
      <w:szCs w:val="26"/>
    </w:rPr>
  </w:style>
  <w:style w:type="character" w:customStyle="1" w:styleId="BodyTextChar1">
    <w:name w:val="Body Text Char1"/>
    <w:qFormat/>
    <w:locked/>
    <w:rPr>
      <w:rFonts w:ascii="Times New Roman" w:eastAsia="Times New Roman" w:hAnsi="Times New Roman" w:cs="Times New Roman"/>
      <w:b/>
      <w:bCs/>
      <w:spacing w:val="6"/>
      <w:sz w:val="28"/>
      <w:szCs w:val="28"/>
    </w:rPr>
  </w:style>
  <w:style w:type="paragraph" w:customStyle="1" w:styleId="dinhdang">
    <w:name w:val="dinhdang"/>
    <w:basedOn w:val="Normal"/>
    <w:link w:val="dinhdangCharChar"/>
    <w:qFormat/>
    <w:pPr>
      <w:spacing w:after="0" w:line="240" w:lineRule="auto"/>
      <w:ind w:left="11"/>
      <w:jc w:val="both"/>
    </w:pPr>
    <w:rPr>
      <w:rFonts w:eastAsia="Times New Roman" w:cs="Times New Roman"/>
      <w:color w:val="000000"/>
      <w:sz w:val="28"/>
      <w:szCs w:val="28"/>
      <w:lang w:val="pt-BR"/>
    </w:rPr>
  </w:style>
  <w:style w:type="character" w:customStyle="1" w:styleId="dinhdangCharChar">
    <w:name w:val="dinhdang Char Char"/>
    <w:link w:val="dinhdang"/>
    <w:qFormat/>
    <w:rPr>
      <w:rFonts w:eastAsia="Times New Roman" w:cs="Times New Roman"/>
      <w:color w:val="000000"/>
      <w:sz w:val="28"/>
      <w:szCs w:val="28"/>
      <w:lang w:val="pt-BR"/>
    </w:rPr>
  </w:style>
  <w:style w:type="character" w:customStyle="1" w:styleId="CharCharChar">
    <w:name w:val="Char Char Char"/>
    <w:qFormat/>
    <w:locked/>
    <w:rPr>
      <w:rFonts w:ascii="Times New Roman" w:hAnsi="Times New Roman" w:cs="Times New Roman"/>
      <w:color w:val="000000"/>
      <w:sz w:val="26"/>
      <w:szCs w:val="26"/>
      <w:lang w:val="en-AU" w:eastAsia="en-US"/>
    </w:rPr>
  </w:style>
  <w:style w:type="character" w:customStyle="1" w:styleId="NormalI">
    <w:name w:val="Normal_I"/>
    <w:qFormat/>
    <w:rPr>
      <w:rFonts w:ascii="Times New Roman" w:hAnsi="Times New Roman"/>
      <w:i/>
      <w:iCs/>
      <w:sz w:val="28"/>
    </w:rPr>
  </w:style>
  <w:style w:type="paragraph" w:customStyle="1" w:styleId="NormalC">
    <w:name w:val="Normal_C"/>
    <w:basedOn w:val="Normal"/>
    <w:pPr>
      <w:spacing w:after="0" w:line="240" w:lineRule="auto"/>
      <w:jc w:val="center"/>
    </w:pPr>
    <w:rPr>
      <w:rFonts w:eastAsia="SimSun" w:cs="Times New Roman"/>
      <w:sz w:val="28"/>
      <w:szCs w:val="28"/>
    </w:rPr>
  </w:style>
  <w:style w:type="paragraph" w:customStyle="1" w:styleId="CongDauDong">
    <w:name w:val="CongDauDong"/>
    <w:basedOn w:val="Normal"/>
    <w:link w:val="CongDauDongChar"/>
    <w:pPr>
      <w:numPr>
        <w:numId w:val="17"/>
      </w:numPr>
      <w:spacing w:before="60" w:after="0" w:line="240" w:lineRule="auto"/>
      <w:jc w:val="both"/>
    </w:pPr>
    <w:rPr>
      <w:rFonts w:eastAsia="SimSun" w:cs="Times New Roman"/>
      <w:sz w:val="28"/>
      <w:szCs w:val="28"/>
    </w:rPr>
  </w:style>
  <w:style w:type="character" w:customStyle="1" w:styleId="CongDauDongChar">
    <w:name w:val="CongDauDong Char"/>
    <w:link w:val="CongDauDong"/>
    <w:rPr>
      <w:rFonts w:eastAsia="SimSun" w:cs="Times New Roman"/>
      <w:sz w:val="28"/>
      <w:szCs w:val="28"/>
      <w:lang w:val="en-US" w:eastAsia="en-US"/>
    </w:rPr>
  </w:style>
  <w:style w:type="character" w:customStyle="1" w:styleId="GachDauDongChar">
    <w:name w:val="GachDauDong Char"/>
    <w:link w:val="GachDauDong"/>
    <w:rPr>
      <w:sz w:val="28"/>
      <w:szCs w:val="28"/>
      <w:lang w:val="en-US" w:eastAsia="en-US"/>
    </w:rPr>
  </w:style>
  <w:style w:type="paragraph" w:customStyle="1" w:styleId="GachDauDong">
    <w:name w:val="GachDauDong"/>
    <w:basedOn w:val="Normal"/>
    <w:link w:val="GachDauDongChar"/>
    <w:qFormat/>
    <w:pPr>
      <w:numPr>
        <w:numId w:val="18"/>
      </w:numPr>
      <w:spacing w:after="0" w:line="240" w:lineRule="auto"/>
      <w:jc w:val="both"/>
    </w:pPr>
    <w:rPr>
      <w:sz w:val="28"/>
      <w:szCs w:val="28"/>
    </w:rPr>
  </w:style>
  <w:style w:type="paragraph" w:customStyle="1" w:styleId="StyleHeading2TimesNewRomanNotBold">
    <w:name w:val="Style Heading 2 + Times New Roman Not Bold"/>
    <w:basedOn w:val="Heading2"/>
    <w:pPr>
      <w:tabs>
        <w:tab w:val="clear" w:pos="576"/>
      </w:tabs>
      <w:ind w:left="0" w:firstLine="0"/>
    </w:pPr>
    <w:rPr>
      <w:rFonts w:ascii="Times New Roman" w:hAnsi="Times New Roman" w:cs="Arial"/>
      <w:i/>
      <w:iCs/>
      <w:color w:val="000000"/>
      <w:sz w:val="28"/>
      <w:szCs w:val="28"/>
      <w:lang w:val="en-AU" w:eastAsia="en-US"/>
    </w:rPr>
  </w:style>
  <w:style w:type="paragraph" w:customStyle="1" w:styleId="StyleHeading2TimesNewRomanNotBold1">
    <w:name w:val="Style Heading 2 + Times New Roman Not Bold1"/>
    <w:basedOn w:val="Heading2"/>
    <w:pPr>
      <w:tabs>
        <w:tab w:val="clear" w:pos="576"/>
      </w:tabs>
      <w:spacing w:before="120"/>
      <w:ind w:left="0" w:firstLine="0"/>
    </w:pPr>
    <w:rPr>
      <w:rFonts w:ascii="Times New Roman" w:hAnsi="Times New Roman" w:cs="Arial"/>
      <w:i/>
      <w:iCs/>
      <w:color w:val="000000"/>
      <w:sz w:val="28"/>
      <w:szCs w:val="28"/>
      <w:lang w:val="en-AU" w:eastAsia="en-US"/>
    </w:rPr>
  </w:style>
  <w:style w:type="character" w:customStyle="1" w:styleId="Heading5Char1">
    <w:name w:val="Heading 5 Char1"/>
    <w:qFormat/>
    <w:rPr>
      <w:rFonts w:ascii=".VnArialH" w:eastAsia="Times New Roman" w:hAnsi=".VnArialH" w:cs="Times New Roman"/>
      <w:sz w:val="44"/>
      <w:szCs w:val="44"/>
    </w:rPr>
  </w:style>
  <w:style w:type="character" w:customStyle="1" w:styleId="BodyTextIndent2Char1">
    <w:name w:val="Body Text Indent 2 Char1"/>
    <w:uiPriority w:val="99"/>
    <w:qFormat/>
    <w:rPr>
      <w:rFonts w:ascii="Times New Roman" w:eastAsia="Times New Roman" w:hAnsi="Times New Roman" w:cs="Times New Roman"/>
      <w:sz w:val="28"/>
      <w:szCs w:val="28"/>
    </w:rPr>
  </w:style>
  <w:style w:type="paragraph" w:customStyle="1" w:styleId="msonormal0">
    <w:name w:val="msonormal"/>
    <w:basedOn w:val="Normal"/>
    <w:rsid w:val="00BD0465"/>
    <w:pPr>
      <w:spacing w:before="100" w:beforeAutospacing="1" w:after="100" w:afterAutospacing="1" w:line="240" w:lineRule="auto"/>
    </w:pPr>
    <w:rPr>
      <w:rFonts w:eastAsia="Times New Roman" w:cs="Times New Roman"/>
      <w:sz w:val="24"/>
      <w:szCs w:val="24"/>
      <w:lang w:val="vi-VN" w:eastAsia="vi-VN"/>
    </w:rPr>
  </w:style>
  <w:style w:type="paragraph" w:styleId="Revision">
    <w:name w:val="Revision"/>
    <w:uiPriority w:val="99"/>
    <w:semiHidden/>
    <w:rsid w:val="00BD0465"/>
    <w:pPr>
      <w:spacing w:after="0" w:line="240" w:lineRule="auto"/>
    </w:pPr>
    <w:rPr>
      <w:rFonts w:ascii=".VnTime" w:eastAsia="Times New Roman" w:hAnsi=".VnTime" w:cs="Times New Roman"/>
      <w:sz w:val="28"/>
      <w:lang w:val="en-US" w:eastAsia="en-US"/>
    </w:rPr>
  </w:style>
  <w:style w:type="character" w:customStyle="1" w:styleId="ListParagraphChar">
    <w:name w:val="List Paragraph Char"/>
    <w:basedOn w:val="DefaultParagraphFont"/>
    <w:link w:val="ListParagraph"/>
    <w:uiPriority w:val="34"/>
    <w:locked/>
    <w:rsid w:val="00BD0465"/>
    <w:rPr>
      <w:rFonts w:eastAsia="Times New Roman" w:cs="Times New Roman"/>
      <w:sz w:val="24"/>
      <w:szCs w:val="22"/>
      <w:lang w:val="en-US" w:eastAsia="en-US"/>
    </w:rPr>
  </w:style>
  <w:style w:type="paragraph" w:customStyle="1" w:styleId="MucTieu">
    <w:name w:val="MucTieu"/>
    <w:basedOn w:val="Normal"/>
    <w:next w:val="Normal"/>
    <w:qFormat/>
    <w:rsid w:val="00BD0465"/>
    <w:pPr>
      <w:numPr>
        <w:numId w:val="50"/>
      </w:numPr>
      <w:shd w:val="clear" w:color="auto" w:fill="FFFFFF"/>
      <w:spacing w:after="120" w:line="240" w:lineRule="auto"/>
      <w:ind w:left="284" w:hanging="284"/>
    </w:pPr>
    <w:rPr>
      <w:rFonts w:ascii="Cambria" w:eastAsiaTheme="majorEastAsia" w:hAnsi="Cambria" w:cs="Times New Roman"/>
      <w:i/>
      <w:szCs w:val="26"/>
      <w:lang w:val="en-GB" w:eastAsia="en-GB"/>
    </w:rPr>
  </w:style>
  <w:style w:type="character" w:customStyle="1" w:styleId="Style1Char">
    <w:name w:val="Style1 Char"/>
    <w:basedOn w:val="ListParagraphChar"/>
    <w:link w:val="Style1"/>
    <w:locked/>
    <w:rsid w:val="00BD0465"/>
    <w:rPr>
      <w:rFonts w:ascii=".VnTime" w:eastAsia="Times New Roman" w:hAnsi=".VnTime" w:cs="Times New Roman"/>
      <w:sz w:val="28"/>
      <w:szCs w:val="28"/>
      <w:lang w:val="en-US" w:eastAsia="en-US"/>
    </w:rPr>
  </w:style>
  <w:style w:type="character" w:customStyle="1" w:styleId="a-size-extra-large">
    <w:name w:val="a-size-extra-large"/>
    <w:basedOn w:val="DefaultParagraphFont"/>
    <w:rsid w:val="00BD0465"/>
  </w:style>
  <w:style w:type="character" w:customStyle="1" w:styleId="a-size-large">
    <w:name w:val="a-size-large"/>
    <w:basedOn w:val="DefaultParagraphFont"/>
    <w:rsid w:val="00BD0465"/>
  </w:style>
  <w:style w:type="character" w:customStyle="1" w:styleId="fontstyle01">
    <w:name w:val="fontstyle01"/>
    <w:basedOn w:val="DefaultParagraphFont"/>
    <w:rsid w:val="00BD0465"/>
    <w:rPr>
      <w:rFonts w:ascii="TimesNewRoman" w:hAnsi="TimesNewRoman" w:hint="default"/>
      <w:b w:val="0"/>
      <w:bCs w:val="0"/>
      <w:i w:val="0"/>
      <w:iCs w:val="0"/>
      <w:color w:val="000000"/>
      <w:sz w:val="28"/>
      <w:szCs w:val="28"/>
    </w:rPr>
  </w:style>
  <w:style w:type="character" w:customStyle="1" w:styleId="a-declarative">
    <w:name w:val="a-declarative"/>
    <w:basedOn w:val="DefaultParagraphFont"/>
    <w:rsid w:val="00BD0465"/>
  </w:style>
  <w:style w:type="paragraph" w:customStyle="1" w:styleId="DefaultParagraphFontParaCharCharCharCharChar">
    <w:name w:val="Default Paragraph Font Para Char Char Char Char Char"/>
    <w:autoRedefine/>
    <w:rsid w:val="00D43514"/>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0">
    <w:name w:val="Body text (2)_"/>
    <w:link w:val="Bodytext21"/>
    <w:rsid w:val="00D43514"/>
    <w:rPr>
      <w:rFonts w:ascii="Arial" w:hAnsi="Arial"/>
      <w:sz w:val="35"/>
      <w:szCs w:val="35"/>
      <w:shd w:val="clear" w:color="auto" w:fill="FFFFFF"/>
    </w:rPr>
  </w:style>
  <w:style w:type="paragraph" w:customStyle="1" w:styleId="Bodytext21">
    <w:name w:val="Body text (2)"/>
    <w:basedOn w:val="Normal"/>
    <w:link w:val="Bodytext20"/>
    <w:rsid w:val="00D43514"/>
    <w:pPr>
      <w:shd w:val="clear" w:color="auto" w:fill="FFFFFF"/>
      <w:spacing w:after="660" w:line="240" w:lineRule="atLeast"/>
      <w:jc w:val="center"/>
    </w:pPr>
    <w:rPr>
      <w:rFonts w:ascii="Arial" w:hAnsi="Arial"/>
      <w:sz w:val="35"/>
      <w:szCs w:val="35"/>
      <w:lang w:val="vi-VN" w:eastAsia="vi-VN"/>
    </w:rPr>
  </w:style>
  <w:style w:type="character" w:customStyle="1" w:styleId="Bodytext30">
    <w:name w:val="Body text (3)_"/>
    <w:link w:val="Bodytext31"/>
    <w:rsid w:val="00D43514"/>
    <w:rPr>
      <w:b/>
      <w:bCs/>
      <w:spacing w:val="2"/>
      <w:sz w:val="25"/>
      <w:szCs w:val="25"/>
      <w:shd w:val="clear" w:color="auto" w:fill="FFFFFF"/>
    </w:rPr>
  </w:style>
  <w:style w:type="paragraph" w:customStyle="1" w:styleId="Bodytext31">
    <w:name w:val="Body text (3)"/>
    <w:basedOn w:val="Normal"/>
    <w:link w:val="Bodytext30"/>
    <w:rsid w:val="00D43514"/>
    <w:pPr>
      <w:shd w:val="clear" w:color="auto" w:fill="FFFFFF"/>
      <w:spacing w:before="660" w:after="0" w:line="293" w:lineRule="exact"/>
      <w:jc w:val="both"/>
    </w:pPr>
    <w:rPr>
      <w:b/>
      <w:bCs/>
      <w:spacing w:val="2"/>
      <w:sz w:val="25"/>
      <w:szCs w:val="25"/>
      <w:lang w:val="vi-VN" w:eastAsia="vi-VN"/>
    </w:rPr>
  </w:style>
  <w:style w:type="character" w:customStyle="1" w:styleId="Bodytext4">
    <w:name w:val="Body text (4)_"/>
    <w:link w:val="Bodytext41"/>
    <w:rsid w:val="00D43514"/>
    <w:rPr>
      <w:i/>
      <w:iCs/>
      <w:spacing w:val="-2"/>
      <w:sz w:val="25"/>
      <w:szCs w:val="25"/>
      <w:shd w:val="clear" w:color="auto" w:fill="FFFFFF"/>
    </w:rPr>
  </w:style>
  <w:style w:type="paragraph" w:customStyle="1" w:styleId="Bodytext41">
    <w:name w:val="Body text (4)1"/>
    <w:basedOn w:val="Normal"/>
    <w:link w:val="Bodytext4"/>
    <w:rsid w:val="00D43514"/>
    <w:pPr>
      <w:shd w:val="clear" w:color="auto" w:fill="FFFFFF"/>
      <w:spacing w:before="300" w:after="360" w:line="240" w:lineRule="atLeast"/>
      <w:jc w:val="both"/>
    </w:pPr>
    <w:rPr>
      <w:i/>
      <w:iCs/>
      <w:spacing w:val="-2"/>
      <w:sz w:val="25"/>
      <w:szCs w:val="25"/>
      <w:lang w:val="vi-VN" w:eastAsia="vi-VN"/>
    </w:rPr>
  </w:style>
  <w:style w:type="character" w:customStyle="1" w:styleId="Bodytext0">
    <w:name w:val="Body text_"/>
    <w:link w:val="Bodytext1"/>
    <w:rsid w:val="00D43514"/>
    <w:rPr>
      <w:spacing w:val="1"/>
      <w:sz w:val="25"/>
      <w:szCs w:val="25"/>
      <w:shd w:val="clear" w:color="auto" w:fill="FFFFFF"/>
    </w:rPr>
  </w:style>
  <w:style w:type="paragraph" w:customStyle="1" w:styleId="Bodytext1">
    <w:name w:val="Body text1"/>
    <w:basedOn w:val="Normal"/>
    <w:link w:val="Bodytext0"/>
    <w:rsid w:val="00D43514"/>
    <w:pPr>
      <w:shd w:val="clear" w:color="auto" w:fill="FFFFFF"/>
      <w:spacing w:before="180" w:after="60" w:line="355" w:lineRule="exact"/>
      <w:jc w:val="both"/>
    </w:pPr>
    <w:rPr>
      <w:spacing w:val="1"/>
      <w:sz w:val="25"/>
      <w:szCs w:val="25"/>
      <w:lang w:val="vi-VN" w:eastAsia="vi-VN"/>
    </w:rPr>
  </w:style>
  <w:style w:type="character" w:customStyle="1" w:styleId="Headerorfooter">
    <w:name w:val="Header or footer_"/>
    <w:link w:val="Headerorfooter0"/>
    <w:rsid w:val="00D43514"/>
    <w:rPr>
      <w:spacing w:val="7"/>
      <w:sz w:val="25"/>
      <w:szCs w:val="25"/>
      <w:shd w:val="clear" w:color="auto" w:fill="FFFFFF"/>
    </w:rPr>
  </w:style>
  <w:style w:type="paragraph" w:customStyle="1" w:styleId="Headerorfooter0">
    <w:name w:val="Header or footer"/>
    <w:basedOn w:val="Normal"/>
    <w:link w:val="Headerorfooter"/>
    <w:rsid w:val="00D43514"/>
    <w:pPr>
      <w:shd w:val="clear" w:color="auto" w:fill="FFFFFF"/>
      <w:spacing w:after="0" w:line="240" w:lineRule="atLeast"/>
    </w:pPr>
    <w:rPr>
      <w:spacing w:val="7"/>
      <w:sz w:val="25"/>
      <w:szCs w:val="25"/>
      <w:lang w:val="vi-VN" w:eastAsia="vi-VN"/>
    </w:rPr>
  </w:style>
  <w:style w:type="character" w:customStyle="1" w:styleId="Bodytext5">
    <w:name w:val="Body text (5)_"/>
    <w:link w:val="Bodytext50"/>
    <w:rsid w:val="00D43514"/>
    <w:rPr>
      <w:b/>
      <w:bCs/>
      <w:spacing w:val="3"/>
      <w:shd w:val="clear" w:color="auto" w:fill="FFFFFF"/>
    </w:rPr>
  </w:style>
  <w:style w:type="paragraph" w:customStyle="1" w:styleId="Bodytext50">
    <w:name w:val="Body text (5)"/>
    <w:basedOn w:val="Normal"/>
    <w:link w:val="Bodytext5"/>
    <w:rsid w:val="00D43514"/>
    <w:pPr>
      <w:shd w:val="clear" w:color="auto" w:fill="FFFFFF"/>
      <w:spacing w:before="480" w:after="120" w:line="418" w:lineRule="exact"/>
      <w:jc w:val="center"/>
    </w:pPr>
    <w:rPr>
      <w:b/>
      <w:bCs/>
      <w:spacing w:val="3"/>
      <w:sz w:val="20"/>
      <w:szCs w:val="20"/>
      <w:lang w:val="vi-VN" w:eastAsia="vi-VN"/>
    </w:rPr>
  </w:style>
  <w:style w:type="character" w:customStyle="1" w:styleId="Bodytext6">
    <w:name w:val="Body text (6)_"/>
    <w:link w:val="Bodytext60"/>
    <w:rsid w:val="00D43514"/>
    <w:rPr>
      <w:b/>
      <w:bCs/>
      <w:i/>
      <w:iCs/>
      <w:spacing w:val="1"/>
      <w:shd w:val="clear" w:color="auto" w:fill="FFFFFF"/>
    </w:rPr>
  </w:style>
  <w:style w:type="paragraph" w:customStyle="1" w:styleId="Bodytext60">
    <w:name w:val="Body text (6)"/>
    <w:basedOn w:val="Normal"/>
    <w:link w:val="Bodytext6"/>
    <w:rsid w:val="00D43514"/>
    <w:pPr>
      <w:shd w:val="clear" w:color="auto" w:fill="FFFFFF"/>
      <w:spacing w:before="120" w:after="120" w:line="240" w:lineRule="atLeast"/>
      <w:jc w:val="both"/>
    </w:pPr>
    <w:rPr>
      <w:b/>
      <w:bCs/>
      <w:i/>
      <w:iCs/>
      <w:spacing w:val="1"/>
      <w:sz w:val="20"/>
      <w:szCs w:val="20"/>
      <w:lang w:val="vi-VN" w:eastAsia="vi-VN"/>
    </w:rPr>
  </w:style>
  <w:style w:type="character" w:customStyle="1" w:styleId="Bodytext7">
    <w:name w:val="Body text (7)_"/>
    <w:link w:val="Bodytext70"/>
    <w:rsid w:val="00D43514"/>
    <w:rPr>
      <w:b/>
      <w:bCs/>
      <w:sz w:val="17"/>
      <w:szCs w:val="17"/>
      <w:shd w:val="clear" w:color="auto" w:fill="FFFFFF"/>
    </w:rPr>
  </w:style>
  <w:style w:type="paragraph" w:customStyle="1" w:styleId="Bodytext70">
    <w:name w:val="Body text (7)"/>
    <w:basedOn w:val="Normal"/>
    <w:link w:val="Bodytext7"/>
    <w:rsid w:val="00D43514"/>
    <w:pPr>
      <w:shd w:val="clear" w:color="auto" w:fill="FFFFFF"/>
      <w:spacing w:before="120" w:after="0" w:line="250" w:lineRule="exact"/>
      <w:jc w:val="both"/>
    </w:pPr>
    <w:rPr>
      <w:b/>
      <w:bCs/>
      <w:sz w:val="17"/>
      <w:szCs w:val="17"/>
      <w:lang w:val="vi-VN" w:eastAsia="vi-VN"/>
    </w:rPr>
  </w:style>
  <w:style w:type="character" w:customStyle="1" w:styleId="Bodytext8">
    <w:name w:val="Body text (8)_"/>
    <w:link w:val="Bodytext80"/>
    <w:rsid w:val="00D43514"/>
    <w:rPr>
      <w:b/>
      <w:bCs/>
      <w:shd w:val="clear" w:color="auto" w:fill="FFFFFF"/>
    </w:rPr>
  </w:style>
  <w:style w:type="paragraph" w:customStyle="1" w:styleId="Bodytext80">
    <w:name w:val="Body text (8)"/>
    <w:basedOn w:val="Normal"/>
    <w:link w:val="Bodytext8"/>
    <w:rsid w:val="00D43514"/>
    <w:pPr>
      <w:shd w:val="clear" w:color="auto" w:fill="FFFFFF"/>
      <w:spacing w:after="0" w:line="240" w:lineRule="atLeast"/>
      <w:jc w:val="both"/>
    </w:pPr>
    <w:rPr>
      <w:b/>
      <w:bCs/>
      <w:sz w:val="20"/>
      <w:szCs w:val="20"/>
      <w:lang w:val="vi-VN" w:eastAsia="vi-VN"/>
    </w:rPr>
  </w:style>
  <w:style w:type="character" w:customStyle="1" w:styleId="Picturecaption2">
    <w:name w:val="Picture caption (2)_"/>
    <w:link w:val="Picturecaption20"/>
    <w:rsid w:val="00D43514"/>
    <w:rPr>
      <w:b/>
      <w:bCs/>
      <w:spacing w:val="3"/>
      <w:shd w:val="clear" w:color="auto" w:fill="FFFFFF"/>
    </w:rPr>
  </w:style>
  <w:style w:type="paragraph" w:customStyle="1" w:styleId="Picturecaption20">
    <w:name w:val="Picture caption (2)"/>
    <w:basedOn w:val="Normal"/>
    <w:link w:val="Picturecaption2"/>
    <w:rsid w:val="00D43514"/>
    <w:pPr>
      <w:shd w:val="clear" w:color="auto" w:fill="FFFFFF"/>
      <w:spacing w:after="0" w:line="240" w:lineRule="atLeast"/>
    </w:pPr>
    <w:rPr>
      <w:b/>
      <w:bCs/>
      <w:spacing w:val="3"/>
      <w:sz w:val="20"/>
      <w:szCs w:val="20"/>
      <w:lang w:val="vi-VN" w:eastAsia="vi-VN"/>
    </w:rPr>
  </w:style>
  <w:style w:type="character" w:customStyle="1" w:styleId="Tablecaption2">
    <w:name w:val="Table caption (2)_"/>
    <w:link w:val="Tablecaption21"/>
    <w:rsid w:val="00D43514"/>
    <w:rPr>
      <w:spacing w:val="1"/>
      <w:sz w:val="25"/>
      <w:szCs w:val="25"/>
      <w:shd w:val="clear" w:color="auto" w:fill="FFFFFF"/>
    </w:rPr>
  </w:style>
  <w:style w:type="paragraph" w:customStyle="1" w:styleId="Tablecaption21">
    <w:name w:val="Table caption (2)1"/>
    <w:basedOn w:val="Normal"/>
    <w:link w:val="Tablecaption2"/>
    <w:rsid w:val="00D43514"/>
    <w:pPr>
      <w:shd w:val="clear" w:color="auto" w:fill="FFFFFF"/>
      <w:spacing w:after="0" w:line="240" w:lineRule="atLeast"/>
    </w:pPr>
    <w:rPr>
      <w:spacing w:val="1"/>
      <w:sz w:val="25"/>
      <w:szCs w:val="25"/>
      <w:lang w:val="vi-VN" w:eastAsia="vi-VN"/>
    </w:rPr>
  </w:style>
  <w:style w:type="character" w:customStyle="1" w:styleId="Bodytext9">
    <w:name w:val="Body text (9)_"/>
    <w:link w:val="Bodytext90"/>
    <w:rsid w:val="00D43514"/>
    <w:rPr>
      <w:rFonts w:ascii="Arial" w:hAnsi="Arial"/>
      <w:spacing w:val="24"/>
      <w:sz w:val="8"/>
      <w:szCs w:val="8"/>
      <w:shd w:val="clear" w:color="auto" w:fill="FFFFFF"/>
    </w:rPr>
  </w:style>
  <w:style w:type="paragraph" w:customStyle="1" w:styleId="Bodytext90">
    <w:name w:val="Body text (9)"/>
    <w:basedOn w:val="Normal"/>
    <w:link w:val="Bodytext9"/>
    <w:rsid w:val="00D43514"/>
    <w:pPr>
      <w:shd w:val="clear" w:color="auto" w:fill="FFFFFF"/>
      <w:spacing w:after="0" w:line="240" w:lineRule="atLeast"/>
      <w:jc w:val="both"/>
    </w:pPr>
    <w:rPr>
      <w:rFonts w:ascii="Arial" w:hAnsi="Arial"/>
      <w:spacing w:val="24"/>
      <w:sz w:val="8"/>
      <w:szCs w:val="8"/>
      <w:lang w:val="vi-VN" w:eastAsia="vi-VN"/>
    </w:rPr>
  </w:style>
  <w:style w:type="character" w:customStyle="1" w:styleId="Tablecaption3">
    <w:name w:val="Table caption (3)_"/>
    <w:link w:val="Tablecaption30"/>
    <w:rsid w:val="00D43514"/>
    <w:rPr>
      <w:b/>
      <w:bCs/>
      <w:i/>
      <w:iCs/>
      <w:spacing w:val="-2"/>
      <w:sz w:val="19"/>
      <w:szCs w:val="19"/>
      <w:shd w:val="clear" w:color="auto" w:fill="FFFFFF"/>
    </w:rPr>
  </w:style>
  <w:style w:type="paragraph" w:customStyle="1" w:styleId="Tablecaption30">
    <w:name w:val="Table caption (3)"/>
    <w:basedOn w:val="Normal"/>
    <w:link w:val="Tablecaption3"/>
    <w:rsid w:val="00D43514"/>
    <w:pPr>
      <w:shd w:val="clear" w:color="auto" w:fill="FFFFFF"/>
      <w:spacing w:after="0" w:line="240" w:lineRule="atLeast"/>
      <w:jc w:val="both"/>
    </w:pPr>
    <w:rPr>
      <w:b/>
      <w:bCs/>
      <w:i/>
      <w:iCs/>
      <w:spacing w:val="-2"/>
      <w:sz w:val="19"/>
      <w:szCs w:val="19"/>
      <w:lang w:val="vi-VN" w:eastAsia="vi-VN"/>
    </w:rPr>
  </w:style>
  <w:style w:type="character" w:customStyle="1" w:styleId="Tablecaption4">
    <w:name w:val="Table caption (4)_"/>
    <w:link w:val="Tablecaption40"/>
    <w:rsid w:val="00D43514"/>
    <w:rPr>
      <w:b/>
      <w:bCs/>
      <w:spacing w:val="2"/>
      <w:sz w:val="25"/>
      <w:szCs w:val="25"/>
      <w:shd w:val="clear" w:color="auto" w:fill="FFFFFF"/>
    </w:rPr>
  </w:style>
  <w:style w:type="paragraph" w:customStyle="1" w:styleId="Tablecaption40">
    <w:name w:val="Table caption (4)"/>
    <w:basedOn w:val="Normal"/>
    <w:link w:val="Tablecaption4"/>
    <w:rsid w:val="00D43514"/>
    <w:pPr>
      <w:shd w:val="clear" w:color="auto" w:fill="FFFFFF"/>
      <w:spacing w:after="180" w:line="240" w:lineRule="atLeast"/>
      <w:jc w:val="both"/>
    </w:pPr>
    <w:rPr>
      <w:b/>
      <w:bCs/>
      <w:spacing w:val="2"/>
      <w:sz w:val="25"/>
      <w:szCs w:val="25"/>
      <w:lang w:val="vi-VN" w:eastAsia="vi-VN"/>
    </w:rPr>
  </w:style>
  <w:style w:type="character" w:customStyle="1" w:styleId="Tablecaption5">
    <w:name w:val="Table caption (5)_"/>
    <w:link w:val="Tablecaption50"/>
    <w:rsid w:val="00D43514"/>
    <w:rPr>
      <w:spacing w:val="25"/>
      <w:sz w:val="8"/>
      <w:szCs w:val="8"/>
      <w:shd w:val="clear" w:color="auto" w:fill="FFFFFF"/>
    </w:rPr>
  </w:style>
  <w:style w:type="paragraph" w:customStyle="1" w:styleId="Tablecaption50">
    <w:name w:val="Table caption (5)"/>
    <w:basedOn w:val="Normal"/>
    <w:link w:val="Tablecaption5"/>
    <w:rsid w:val="00D43514"/>
    <w:pPr>
      <w:shd w:val="clear" w:color="auto" w:fill="FFFFFF"/>
      <w:spacing w:before="180" w:after="0" w:line="240" w:lineRule="atLeast"/>
    </w:pPr>
    <w:rPr>
      <w:spacing w:val="25"/>
      <w:sz w:val="8"/>
      <w:szCs w:val="8"/>
      <w:lang w:val="vi-VN" w:eastAsia="vi-VN"/>
    </w:rPr>
  </w:style>
  <w:style w:type="character" w:customStyle="1" w:styleId="Bodytext10">
    <w:name w:val="Body text (10)_"/>
    <w:link w:val="Bodytext100"/>
    <w:rsid w:val="00D43514"/>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D43514"/>
    <w:pPr>
      <w:shd w:val="clear" w:color="auto" w:fill="FFFFFF"/>
      <w:spacing w:after="0" w:line="240" w:lineRule="atLeast"/>
      <w:jc w:val="both"/>
    </w:pPr>
    <w:rPr>
      <w:rFonts w:ascii="MS Reference Sans Serif" w:hAnsi="MS Reference Sans Serif"/>
      <w:spacing w:val="16"/>
      <w:sz w:val="8"/>
      <w:szCs w:val="8"/>
      <w:lang w:val="vi-VN" w:eastAsia="vi-VN"/>
    </w:rPr>
  </w:style>
  <w:style w:type="character" w:customStyle="1" w:styleId="Bodytext11">
    <w:name w:val="Body text (11)_"/>
    <w:link w:val="Bodytext110"/>
    <w:rsid w:val="00D43514"/>
    <w:rPr>
      <w:b/>
      <w:bCs/>
      <w:i/>
      <w:iCs/>
      <w:spacing w:val="-2"/>
      <w:sz w:val="19"/>
      <w:szCs w:val="19"/>
      <w:shd w:val="clear" w:color="auto" w:fill="FFFFFF"/>
    </w:rPr>
  </w:style>
  <w:style w:type="paragraph" w:customStyle="1" w:styleId="Bodytext110">
    <w:name w:val="Body text (11)"/>
    <w:basedOn w:val="Normal"/>
    <w:link w:val="Bodytext11"/>
    <w:rsid w:val="00D43514"/>
    <w:pPr>
      <w:shd w:val="clear" w:color="auto" w:fill="FFFFFF"/>
      <w:spacing w:before="180" w:after="180" w:line="240" w:lineRule="atLeast"/>
      <w:jc w:val="both"/>
    </w:pPr>
    <w:rPr>
      <w:b/>
      <w:bCs/>
      <w:i/>
      <w:iCs/>
      <w:spacing w:val="-2"/>
      <w:sz w:val="19"/>
      <w:szCs w:val="19"/>
      <w:lang w:val="vi-VN" w:eastAsia="vi-VN"/>
    </w:rPr>
  </w:style>
  <w:style w:type="character" w:customStyle="1" w:styleId="Picturecaption">
    <w:name w:val="Picture caption_"/>
    <w:link w:val="Picturecaption0"/>
    <w:rsid w:val="00D43514"/>
    <w:rPr>
      <w:b/>
      <w:bCs/>
      <w:i/>
      <w:iCs/>
      <w:spacing w:val="2"/>
      <w:sz w:val="21"/>
      <w:szCs w:val="21"/>
      <w:shd w:val="clear" w:color="auto" w:fill="FFFFFF"/>
    </w:rPr>
  </w:style>
  <w:style w:type="paragraph" w:customStyle="1" w:styleId="Picturecaption0">
    <w:name w:val="Picture caption"/>
    <w:basedOn w:val="Normal"/>
    <w:link w:val="Picturecaption"/>
    <w:rsid w:val="00D43514"/>
    <w:pPr>
      <w:shd w:val="clear" w:color="auto" w:fill="FFFFFF"/>
      <w:spacing w:after="0" w:line="278" w:lineRule="exact"/>
      <w:ind w:firstLine="800"/>
    </w:pPr>
    <w:rPr>
      <w:b/>
      <w:bCs/>
      <w:i/>
      <w:iCs/>
      <w:spacing w:val="2"/>
      <w:sz w:val="21"/>
      <w:szCs w:val="21"/>
      <w:lang w:val="vi-VN" w:eastAsia="vi-VN"/>
    </w:rPr>
  </w:style>
  <w:style w:type="character" w:customStyle="1" w:styleId="Tablecaption">
    <w:name w:val="Table caption_"/>
    <w:link w:val="Tablecaption1"/>
    <w:rsid w:val="00D43514"/>
    <w:rPr>
      <w:b/>
      <w:bCs/>
      <w:i/>
      <w:iCs/>
      <w:spacing w:val="2"/>
      <w:sz w:val="21"/>
      <w:szCs w:val="21"/>
      <w:shd w:val="clear" w:color="auto" w:fill="FFFFFF"/>
    </w:rPr>
  </w:style>
  <w:style w:type="paragraph" w:customStyle="1" w:styleId="Tablecaption1">
    <w:name w:val="Table caption1"/>
    <w:basedOn w:val="Normal"/>
    <w:link w:val="Tablecaption"/>
    <w:rsid w:val="00D43514"/>
    <w:pPr>
      <w:shd w:val="clear" w:color="auto" w:fill="FFFFFF"/>
      <w:spacing w:after="0" w:line="283" w:lineRule="exact"/>
    </w:pPr>
    <w:rPr>
      <w:b/>
      <w:bCs/>
      <w:i/>
      <w:iCs/>
      <w:spacing w:val="2"/>
      <w:sz w:val="21"/>
      <w:szCs w:val="21"/>
      <w:lang w:val="vi-VN" w:eastAsia="vi-VN"/>
    </w:rPr>
  </w:style>
  <w:style w:type="character" w:customStyle="1" w:styleId="Heading20">
    <w:name w:val="Heading #2_"/>
    <w:link w:val="Heading21"/>
    <w:rsid w:val="00D43514"/>
    <w:rPr>
      <w:b/>
      <w:bCs/>
      <w:spacing w:val="2"/>
      <w:sz w:val="25"/>
      <w:szCs w:val="25"/>
      <w:shd w:val="clear" w:color="auto" w:fill="FFFFFF"/>
    </w:rPr>
  </w:style>
  <w:style w:type="paragraph" w:customStyle="1" w:styleId="Heading21">
    <w:name w:val="Heading #2"/>
    <w:basedOn w:val="Normal"/>
    <w:link w:val="Heading20"/>
    <w:rsid w:val="00D43514"/>
    <w:pPr>
      <w:shd w:val="clear" w:color="auto" w:fill="FFFFFF"/>
      <w:spacing w:after="0" w:line="346" w:lineRule="exact"/>
      <w:jc w:val="center"/>
      <w:outlineLvl w:val="1"/>
    </w:pPr>
    <w:rPr>
      <w:b/>
      <w:bCs/>
      <w:spacing w:val="2"/>
      <w:sz w:val="25"/>
      <w:szCs w:val="25"/>
      <w:lang w:val="vi-VN" w:eastAsia="vi-VN"/>
    </w:rPr>
  </w:style>
  <w:style w:type="character" w:customStyle="1" w:styleId="Bodytext12">
    <w:name w:val="Body text (12)_"/>
    <w:link w:val="Bodytext120"/>
    <w:rsid w:val="00D43514"/>
    <w:rPr>
      <w:b/>
      <w:bCs/>
      <w:spacing w:val="-2"/>
      <w:sz w:val="34"/>
      <w:szCs w:val="34"/>
      <w:shd w:val="clear" w:color="auto" w:fill="FFFFFF"/>
    </w:rPr>
  </w:style>
  <w:style w:type="paragraph" w:customStyle="1" w:styleId="Bodytext120">
    <w:name w:val="Body text (12)"/>
    <w:basedOn w:val="Normal"/>
    <w:link w:val="Bodytext12"/>
    <w:rsid w:val="00D43514"/>
    <w:pPr>
      <w:shd w:val="clear" w:color="auto" w:fill="FFFFFF"/>
      <w:spacing w:before="2880" w:after="0" w:line="413" w:lineRule="exact"/>
      <w:jc w:val="center"/>
    </w:pPr>
    <w:rPr>
      <w:b/>
      <w:bCs/>
      <w:spacing w:val="-2"/>
      <w:sz w:val="34"/>
      <w:szCs w:val="34"/>
      <w:lang w:val="vi-VN" w:eastAsia="vi-VN"/>
    </w:rPr>
  </w:style>
  <w:style w:type="character" w:customStyle="1" w:styleId="Bodytext13">
    <w:name w:val="Body text (13)_"/>
    <w:link w:val="Bodytext131"/>
    <w:rsid w:val="00D43514"/>
    <w:rPr>
      <w:b/>
      <w:bCs/>
      <w:i/>
      <w:iCs/>
      <w:spacing w:val="2"/>
      <w:sz w:val="21"/>
      <w:szCs w:val="21"/>
      <w:shd w:val="clear" w:color="auto" w:fill="FFFFFF"/>
    </w:rPr>
  </w:style>
  <w:style w:type="paragraph" w:customStyle="1" w:styleId="Bodytext131">
    <w:name w:val="Body text (13)1"/>
    <w:basedOn w:val="Normal"/>
    <w:link w:val="Bodytext13"/>
    <w:rsid w:val="00D43514"/>
    <w:pPr>
      <w:shd w:val="clear" w:color="auto" w:fill="FFFFFF"/>
      <w:spacing w:after="0" w:line="322" w:lineRule="exact"/>
      <w:jc w:val="center"/>
    </w:pPr>
    <w:rPr>
      <w:b/>
      <w:bCs/>
      <w:i/>
      <w:iCs/>
      <w:spacing w:val="2"/>
      <w:sz w:val="21"/>
      <w:szCs w:val="21"/>
      <w:lang w:val="vi-VN" w:eastAsia="vi-VN"/>
    </w:rPr>
  </w:style>
  <w:style w:type="character" w:customStyle="1" w:styleId="Bodytext14">
    <w:name w:val="Body text (14)_"/>
    <w:link w:val="Bodytext140"/>
    <w:rsid w:val="00D43514"/>
    <w:rPr>
      <w:b/>
      <w:bCs/>
      <w:spacing w:val="4"/>
      <w:sz w:val="23"/>
      <w:szCs w:val="23"/>
      <w:shd w:val="clear" w:color="auto" w:fill="FFFFFF"/>
    </w:rPr>
  </w:style>
  <w:style w:type="paragraph" w:customStyle="1" w:styleId="Bodytext140">
    <w:name w:val="Body text (14)"/>
    <w:basedOn w:val="Normal"/>
    <w:link w:val="Bodytext14"/>
    <w:rsid w:val="00D43514"/>
    <w:pPr>
      <w:shd w:val="clear" w:color="auto" w:fill="FFFFFF"/>
      <w:spacing w:after="0" w:line="288" w:lineRule="exact"/>
      <w:jc w:val="both"/>
    </w:pPr>
    <w:rPr>
      <w:b/>
      <w:bCs/>
      <w:spacing w:val="4"/>
      <w:sz w:val="23"/>
      <w:szCs w:val="23"/>
      <w:lang w:val="vi-VN" w:eastAsia="vi-VN"/>
    </w:rPr>
  </w:style>
  <w:style w:type="character" w:customStyle="1" w:styleId="Bodytext15">
    <w:name w:val="Body text (15)_"/>
    <w:link w:val="Bodytext150"/>
    <w:rsid w:val="00D43514"/>
    <w:rPr>
      <w:b/>
      <w:bCs/>
      <w:i/>
      <w:iCs/>
      <w:spacing w:val="4"/>
      <w:sz w:val="21"/>
      <w:szCs w:val="21"/>
      <w:shd w:val="clear" w:color="auto" w:fill="FFFFFF"/>
    </w:rPr>
  </w:style>
  <w:style w:type="paragraph" w:customStyle="1" w:styleId="Bodytext150">
    <w:name w:val="Body text (15)"/>
    <w:basedOn w:val="Normal"/>
    <w:link w:val="Bodytext15"/>
    <w:rsid w:val="00D43514"/>
    <w:pPr>
      <w:shd w:val="clear" w:color="auto" w:fill="FFFFFF"/>
      <w:spacing w:after="0" w:line="326" w:lineRule="exact"/>
      <w:jc w:val="both"/>
    </w:pPr>
    <w:rPr>
      <w:b/>
      <w:bCs/>
      <w:i/>
      <w:iCs/>
      <w:spacing w:val="4"/>
      <w:sz w:val="21"/>
      <w:szCs w:val="21"/>
      <w:lang w:val="vi-VN" w:eastAsia="vi-VN"/>
    </w:rPr>
  </w:style>
  <w:style w:type="character" w:customStyle="1" w:styleId="Bodytext16">
    <w:name w:val="Body text (16)_"/>
    <w:link w:val="Bodytext160"/>
    <w:rsid w:val="00D43514"/>
    <w:rPr>
      <w:b/>
      <w:bCs/>
      <w:spacing w:val="-5"/>
      <w:sz w:val="25"/>
      <w:szCs w:val="25"/>
      <w:shd w:val="clear" w:color="auto" w:fill="FFFFFF"/>
    </w:rPr>
  </w:style>
  <w:style w:type="paragraph" w:customStyle="1" w:styleId="Bodytext160">
    <w:name w:val="Body text (16)"/>
    <w:basedOn w:val="Normal"/>
    <w:link w:val="Bodytext16"/>
    <w:rsid w:val="00D43514"/>
    <w:pPr>
      <w:shd w:val="clear" w:color="auto" w:fill="FFFFFF"/>
      <w:spacing w:after="0" w:line="322" w:lineRule="exact"/>
      <w:jc w:val="both"/>
    </w:pPr>
    <w:rPr>
      <w:b/>
      <w:bCs/>
      <w:spacing w:val="-5"/>
      <w:sz w:val="25"/>
      <w:szCs w:val="25"/>
      <w:lang w:val="vi-VN" w:eastAsia="vi-VN"/>
    </w:rPr>
  </w:style>
  <w:style w:type="character" w:customStyle="1" w:styleId="Bodytext17">
    <w:name w:val="Body text (17)_"/>
    <w:link w:val="Bodytext170"/>
    <w:rsid w:val="00D43514"/>
    <w:rPr>
      <w:b/>
      <w:bCs/>
      <w:spacing w:val="-4"/>
      <w:sz w:val="21"/>
      <w:szCs w:val="21"/>
      <w:shd w:val="clear" w:color="auto" w:fill="FFFFFF"/>
    </w:rPr>
  </w:style>
  <w:style w:type="paragraph" w:customStyle="1" w:styleId="Bodytext170">
    <w:name w:val="Body text (17)"/>
    <w:basedOn w:val="Normal"/>
    <w:link w:val="Bodytext17"/>
    <w:rsid w:val="00D43514"/>
    <w:pPr>
      <w:shd w:val="clear" w:color="auto" w:fill="FFFFFF"/>
      <w:spacing w:after="0" w:line="269" w:lineRule="exact"/>
      <w:ind w:firstLine="260"/>
      <w:jc w:val="both"/>
    </w:pPr>
    <w:rPr>
      <w:b/>
      <w:bCs/>
      <w:spacing w:val="-4"/>
      <w:sz w:val="21"/>
      <w:szCs w:val="21"/>
      <w:lang w:val="vi-VN" w:eastAsia="vi-VN"/>
    </w:rPr>
  </w:style>
  <w:style w:type="character" w:customStyle="1" w:styleId="Headerorfooter2">
    <w:name w:val="Header or footer (2)_"/>
    <w:link w:val="Headerorfooter20"/>
    <w:rsid w:val="00D43514"/>
    <w:rPr>
      <w:b/>
      <w:bCs/>
      <w:i/>
      <w:iCs/>
      <w:spacing w:val="3"/>
      <w:shd w:val="clear" w:color="auto" w:fill="FFFFFF"/>
    </w:rPr>
  </w:style>
  <w:style w:type="paragraph" w:customStyle="1" w:styleId="Headerorfooter20">
    <w:name w:val="Header or footer (2)"/>
    <w:basedOn w:val="Normal"/>
    <w:link w:val="Headerorfooter2"/>
    <w:rsid w:val="00D43514"/>
    <w:pPr>
      <w:shd w:val="clear" w:color="auto" w:fill="FFFFFF"/>
      <w:spacing w:after="0" w:line="240" w:lineRule="atLeast"/>
    </w:pPr>
    <w:rPr>
      <w:b/>
      <w:bCs/>
      <w:i/>
      <w:iCs/>
      <w:spacing w:val="3"/>
      <w:sz w:val="20"/>
      <w:szCs w:val="20"/>
      <w:lang w:val="vi-VN" w:eastAsia="vi-VN"/>
    </w:rPr>
  </w:style>
  <w:style w:type="character" w:customStyle="1" w:styleId="Bodytext18">
    <w:name w:val="Body text (18)_"/>
    <w:link w:val="Bodytext180"/>
    <w:rsid w:val="00D43514"/>
    <w:rPr>
      <w:i/>
      <w:iCs/>
      <w:sz w:val="25"/>
      <w:szCs w:val="25"/>
      <w:shd w:val="clear" w:color="auto" w:fill="FFFFFF"/>
    </w:rPr>
  </w:style>
  <w:style w:type="paragraph" w:customStyle="1" w:styleId="Bodytext180">
    <w:name w:val="Body text (18)"/>
    <w:basedOn w:val="Normal"/>
    <w:link w:val="Bodytext18"/>
    <w:rsid w:val="00D43514"/>
    <w:pPr>
      <w:shd w:val="clear" w:color="auto" w:fill="FFFFFF"/>
      <w:spacing w:after="0" w:line="326" w:lineRule="exact"/>
      <w:jc w:val="both"/>
    </w:pPr>
    <w:rPr>
      <w:i/>
      <w:iCs/>
      <w:sz w:val="25"/>
      <w:szCs w:val="25"/>
      <w:lang w:val="vi-VN" w:eastAsia="vi-VN"/>
    </w:rPr>
  </w:style>
  <w:style w:type="character" w:customStyle="1" w:styleId="Bodytext19">
    <w:name w:val="Body text (19)_"/>
    <w:link w:val="Bodytext190"/>
    <w:rsid w:val="00D43514"/>
    <w:rPr>
      <w:b/>
      <w:bCs/>
      <w:spacing w:val="3"/>
      <w:sz w:val="29"/>
      <w:szCs w:val="29"/>
      <w:shd w:val="clear" w:color="auto" w:fill="FFFFFF"/>
    </w:rPr>
  </w:style>
  <w:style w:type="paragraph" w:customStyle="1" w:styleId="Bodytext190">
    <w:name w:val="Body text (19)"/>
    <w:basedOn w:val="Normal"/>
    <w:link w:val="Bodytext19"/>
    <w:rsid w:val="00D43514"/>
    <w:pPr>
      <w:shd w:val="clear" w:color="auto" w:fill="FFFFFF"/>
      <w:spacing w:before="780" w:after="60" w:line="240" w:lineRule="atLeast"/>
      <w:jc w:val="both"/>
    </w:pPr>
    <w:rPr>
      <w:b/>
      <w:bCs/>
      <w:spacing w:val="3"/>
      <w:sz w:val="29"/>
      <w:szCs w:val="29"/>
      <w:lang w:val="vi-VN" w:eastAsia="vi-VN"/>
    </w:rPr>
  </w:style>
  <w:style w:type="character" w:customStyle="1" w:styleId="Heading10">
    <w:name w:val="Heading #1_"/>
    <w:link w:val="Heading11"/>
    <w:rsid w:val="00D43514"/>
    <w:rPr>
      <w:b/>
      <w:bCs/>
      <w:spacing w:val="-4"/>
      <w:sz w:val="38"/>
      <w:szCs w:val="38"/>
      <w:shd w:val="clear" w:color="auto" w:fill="FFFFFF"/>
    </w:rPr>
  </w:style>
  <w:style w:type="paragraph" w:customStyle="1" w:styleId="Heading11">
    <w:name w:val="Heading #1"/>
    <w:basedOn w:val="Normal"/>
    <w:link w:val="Heading10"/>
    <w:rsid w:val="00D43514"/>
    <w:pPr>
      <w:shd w:val="clear" w:color="auto" w:fill="FFFFFF"/>
      <w:spacing w:before="3660" w:after="60" w:line="240" w:lineRule="atLeast"/>
      <w:jc w:val="both"/>
      <w:outlineLvl w:val="0"/>
    </w:pPr>
    <w:rPr>
      <w:b/>
      <w:bCs/>
      <w:spacing w:val="-4"/>
      <w:sz w:val="38"/>
      <w:szCs w:val="38"/>
      <w:lang w:val="vi-VN" w:eastAsia="vi-VN"/>
    </w:rPr>
  </w:style>
  <w:style w:type="character" w:customStyle="1" w:styleId="Tablecaption6">
    <w:name w:val="Table caption (6)_"/>
    <w:link w:val="Tablecaption60"/>
    <w:rsid w:val="00D43514"/>
    <w:rPr>
      <w:rFonts w:ascii="Arial" w:hAnsi="Arial"/>
      <w:noProof/>
      <w:sz w:val="8"/>
      <w:szCs w:val="8"/>
      <w:shd w:val="clear" w:color="auto" w:fill="FFFFFF"/>
    </w:rPr>
  </w:style>
  <w:style w:type="paragraph" w:customStyle="1" w:styleId="Tablecaption60">
    <w:name w:val="Table caption (6)"/>
    <w:basedOn w:val="Normal"/>
    <w:link w:val="Tablecaption6"/>
    <w:rsid w:val="00D43514"/>
    <w:pPr>
      <w:shd w:val="clear" w:color="auto" w:fill="FFFFFF"/>
      <w:spacing w:after="0" w:line="240" w:lineRule="atLeast"/>
      <w:jc w:val="both"/>
    </w:pPr>
    <w:rPr>
      <w:rFonts w:ascii="Arial" w:hAnsi="Arial"/>
      <w:noProof/>
      <w:sz w:val="8"/>
      <w:szCs w:val="8"/>
      <w:lang w:val="vi-VN" w:eastAsia="vi-VN"/>
    </w:rPr>
  </w:style>
  <w:style w:type="character" w:customStyle="1" w:styleId="Tablecaption7">
    <w:name w:val="Table caption (7)_"/>
    <w:link w:val="Tablecaption70"/>
    <w:rsid w:val="00D43514"/>
    <w:rPr>
      <w:rFonts w:ascii="Arial" w:hAnsi="Arial"/>
      <w:spacing w:val="1000"/>
      <w:shd w:val="clear" w:color="auto" w:fill="FFFFFF"/>
    </w:rPr>
  </w:style>
  <w:style w:type="paragraph" w:customStyle="1" w:styleId="Tablecaption70">
    <w:name w:val="Table caption (7)"/>
    <w:basedOn w:val="Normal"/>
    <w:link w:val="Tablecaption7"/>
    <w:rsid w:val="00D43514"/>
    <w:pPr>
      <w:shd w:val="clear" w:color="auto" w:fill="FFFFFF"/>
      <w:spacing w:after="0" w:line="240" w:lineRule="atLeast"/>
    </w:pPr>
    <w:rPr>
      <w:rFonts w:ascii="Arial" w:hAnsi="Arial"/>
      <w:spacing w:val="1000"/>
      <w:sz w:val="20"/>
      <w:szCs w:val="20"/>
      <w:lang w:val="vi-VN" w:eastAsia="vi-VN"/>
    </w:rPr>
  </w:style>
  <w:style w:type="character" w:customStyle="1" w:styleId="Tablecaption8">
    <w:name w:val="Table caption (8)_"/>
    <w:link w:val="Tablecaption81"/>
    <w:rsid w:val="00D43514"/>
    <w:rPr>
      <w:i/>
      <w:iCs/>
      <w:spacing w:val="-2"/>
      <w:sz w:val="25"/>
      <w:szCs w:val="25"/>
      <w:shd w:val="clear" w:color="auto" w:fill="FFFFFF"/>
    </w:rPr>
  </w:style>
  <w:style w:type="paragraph" w:customStyle="1" w:styleId="Tablecaption81">
    <w:name w:val="Table caption (8)1"/>
    <w:basedOn w:val="Normal"/>
    <w:link w:val="Tablecaption8"/>
    <w:rsid w:val="00D43514"/>
    <w:pPr>
      <w:shd w:val="clear" w:color="auto" w:fill="FFFFFF"/>
      <w:spacing w:after="0" w:line="326" w:lineRule="exact"/>
      <w:jc w:val="center"/>
    </w:pPr>
    <w:rPr>
      <w:i/>
      <w:iCs/>
      <w:spacing w:val="-2"/>
      <w:sz w:val="25"/>
      <w:szCs w:val="25"/>
      <w:lang w:val="vi-VN" w:eastAsia="vi-VN"/>
    </w:rPr>
  </w:style>
  <w:style w:type="character" w:customStyle="1" w:styleId="Bodytext200">
    <w:name w:val="Body text (20)_"/>
    <w:link w:val="Bodytext201"/>
    <w:rsid w:val="00D43514"/>
    <w:rPr>
      <w:rFonts w:ascii="Consolas" w:hAnsi="Consolas"/>
      <w:spacing w:val="6"/>
      <w:sz w:val="8"/>
      <w:szCs w:val="8"/>
      <w:shd w:val="clear" w:color="auto" w:fill="FFFFFF"/>
    </w:rPr>
  </w:style>
  <w:style w:type="paragraph" w:customStyle="1" w:styleId="Bodytext201">
    <w:name w:val="Body text (20)"/>
    <w:basedOn w:val="Normal"/>
    <w:link w:val="Bodytext200"/>
    <w:rsid w:val="00D43514"/>
    <w:pPr>
      <w:shd w:val="clear" w:color="auto" w:fill="FFFFFF"/>
      <w:spacing w:after="0" w:line="240" w:lineRule="atLeast"/>
    </w:pPr>
    <w:rPr>
      <w:rFonts w:ascii="Consolas" w:hAnsi="Consolas"/>
      <w:spacing w:val="6"/>
      <w:sz w:val="8"/>
      <w:szCs w:val="8"/>
      <w:lang w:val="vi-VN" w:eastAsia="vi-VN"/>
    </w:rPr>
  </w:style>
  <w:style w:type="character" w:customStyle="1" w:styleId="Tablecaption9">
    <w:name w:val="Table caption (9)_"/>
    <w:link w:val="Tablecaption90"/>
    <w:rsid w:val="00D43514"/>
    <w:rPr>
      <w:spacing w:val="-6"/>
      <w:sz w:val="8"/>
      <w:szCs w:val="8"/>
      <w:shd w:val="clear" w:color="auto" w:fill="FFFFFF"/>
    </w:rPr>
  </w:style>
  <w:style w:type="paragraph" w:customStyle="1" w:styleId="Tablecaption90">
    <w:name w:val="Table caption (9)"/>
    <w:basedOn w:val="Normal"/>
    <w:link w:val="Tablecaption9"/>
    <w:rsid w:val="00D43514"/>
    <w:pPr>
      <w:shd w:val="clear" w:color="auto" w:fill="FFFFFF"/>
      <w:spacing w:after="0" w:line="240" w:lineRule="atLeast"/>
      <w:jc w:val="both"/>
    </w:pPr>
    <w:rPr>
      <w:spacing w:val="-6"/>
      <w:sz w:val="8"/>
      <w:szCs w:val="8"/>
      <w:lang w:val="vi-VN" w:eastAsia="vi-VN"/>
    </w:rPr>
  </w:style>
  <w:style w:type="character" w:customStyle="1" w:styleId="Tablecaption10">
    <w:name w:val="Table caption (10)_"/>
    <w:link w:val="Tablecaption100"/>
    <w:rsid w:val="00D43514"/>
    <w:rPr>
      <w:i/>
      <w:iCs/>
      <w:spacing w:val="-3"/>
      <w:sz w:val="25"/>
      <w:szCs w:val="25"/>
      <w:shd w:val="clear" w:color="auto" w:fill="FFFFFF"/>
    </w:rPr>
  </w:style>
  <w:style w:type="paragraph" w:customStyle="1" w:styleId="Tablecaption100">
    <w:name w:val="Table caption (10)"/>
    <w:basedOn w:val="Normal"/>
    <w:link w:val="Tablecaption10"/>
    <w:rsid w:val="00D43514"/>
    <w:pPr>
      <w:shd w:val="clear" w:color="auto" w:fill="FFFFFF"/>
      <w:spacing w:after="60" w:line="240" w:lineRule="atLeast"/>
      <w:jc w:val="both"/>
    </w:pPr>
    <w:rPr>
      <w:i/>
      <w:iCs/>
      <w:spacing w:val="-3"/>
      <w:sz w:val="25"/>
      <w:szCs w:val="25"/>
      <w:lang w:val="vi-VN" w:eastAsia="vi-VN"/>
    </w:rPr>
  </w:style>
  <w:style w:type="character" w:customStyle="1" w:styleId="Tablecaption11">
    <w:name w:val="Table caption (11)_"/>
    <w:link w:val="Tablecaption110"/>
    <w:rsid w:val="00D43514"/>
    <w:rPr>
      <w:rFonts w:ascii="Verdana" w:hAnsi="Verdana"/>
      <w:spacing w:val="-2"/>
      <w:sz w:val="8"/>
      <w:szCs w:val="8"/>
      <w:shd w:val="clear" w:color="auto" w:fill="FFFFFF"/>
    </w:rPr>
  </w:style>
  <w:style w:type="paragraph" w:customStyle="1" w:styleId="Tablecaption110">
    <w:name w:val="Table caption (11)"/>
    <w:basedOn w:val="Normal"/>
    <w:link w:val="Tablecaption11"/>
    <w:rsid w:val="00D43514"/>
    <w:pPr>
      <w:shd w:val="clear" w:color="auto" w:fill="FFFFFF"/>
      <w:spacing w:after="0" w:line="240" w:lineRule="atLeast"/>
      <w:jc w:val="both"/>
    </w:pPr>
    <w:rPr>
      <w:rFonts w:ascii="Verdana" w:hAnsi="Verdana"/>
      <w:spacing w:val="-2"/>
      <w:sz w:val="8"/>
      <w:szCs w:val="8"/>
      <w:lang w:val="vi-VN" w:eastAsia="vi-VN"/>
    </w:rPr>
  </w:style>
  <w:style w:type="character" w:customStyle="1" w:styleId="Headerorfooter3">
    <w:name w:val="Header or footer (3)_"/>
    <w:link w:val="Headerorfooter30"/>
    <w:rsid w:val="00D43514"/>
    <w:rPr>
      <w:b/>
      <w:bCs/>
      <w:i/>
      <w:iCs/>
      <w:spacing w:val="3"/>
      <w:shd w:val="clear" w:color="auto" w:fill="FFFFFF"/>
    </w:rPr>
  </w:style>
  <w:style w:type="paragraph" w:customStyle="1" w:styleId="Headerorfooter30">
    <w:name w:val="Header or footer (3)"/>
    <w:basedOn w:val="Normal"/>
    <w:link w:val="Headerorfooter3"/>
    <w:rsid w:val="00D43514"/>
    <w:pPr>
      <w:shd w:val="clear" w:color="auto" w:fill="FFFFFF"/>
      <w:spacing w:after="0" w:line="240" w:lineRule="atLeast"/>
    </w:pPr>
    <w:rPr>
      <w:b/>
      <w:bCs/>
      <w:i/>
      <w:iCs/>
      <w:spacing w:val="3"/>
      <w:sz w:val="20"/>
      <w:szCs w:val="20"/>
      <w:lang w:val="vi-VN" w:eastAsia="vi-VN"/>
    </w:rPr>
  </w:style>
  <w:style w:type="character" w:customStyle="1" w:styleId="Headerorfooter4">
    <w:name w:val="Header or footer (4)_"/>
    <w:link w:val="Headerorfooter40"/>
    <w:rsid w:val="00D43514"/>
    <w:rPr>
      <w:b/>
      <w:bCs/>
      <w:spacing w:val="4"/>
      <w:sz w:val="25"/>
      <w:szCs w:val="25"/>
      <w:shd w:val="clear" w:color="auto" w:fill="FFFFFF"/>
    </w:rPr>
  </w:style>
  <w:style w:type="paragraph" w:customStyle="1" w:styleId="Headerorfooter40">
    <w:name w:val="Header or footer (4)"/>
    <w:basedOn w:val="Normal"/>
    <w:link w:val="Headerorfooter4"/>
    <w:rsid w:val="00D43514"/>
    <w:pPr>
      <w:shd w:val="clear" w:color="auto" w:fill="FFFFFF"/>
      <w:spacing w:after="0" w:line="240" w:lineRule="atLeast"/>
      <w:jc w:val="center"/>
    </w:pPr>
    <w:rPr>
      <w:b/>
      <w:bCs/>
      <w:spacing w:val="4"/>
      <w:sz w:val="25"/>
      <w:szCs w:val="25"/>
      <w:lang w:val="vi-VN" w:eastAsia="vi-VN"/>
    </w:rPr>
  </w:style>
  <w:style w:type="character" w:customStyle="1" w:styleId="Tablecaption12">
    <w:name w:val="Table caption (12)_"/>
    <w:link w:val="Tablecaption120"/>
    <w:rsid w:val="00D43514"/>
    <w:rPr>
      <w:rFonts w:ascii="Gungsuh" w:eastAsia="Gungsuh"/>
      <w:i/>
      <w:iCs/>
      <w:noProof/>
      <w:sz w:val="8"/>
      <w:szCs w:val="8"/>
      <w:shd w:val="clear" w:color="auto" w:fill="FFFFFF"/>
    </w:rPr>
  </w:style>
  <w:style w:type="paragraph" w:customStyle="1" w:styleId="Tablecaption120">
    <w:name w:val="Table caption (12)"/>
    <w:basedOn w:val="Normal"/>
    <w:link w:val="Tablecaption12"/>
    <w:rsid w:val="00D43514"/>
    <w:pPr>
      <w:shd w:val="clear" w:color="auto" w:fill="FFFFFF"/>
      <w:spacing w:after="0" w:line="240" w:lineRule="atLeast"/>
    </w:pPr>
    <w:rPr>
      <w:rFonts w:ascii="Gungsuh" w:eastAsia="Gungsuh"/>
      <w:i/>
      <w:iCs/>
      <w:noProof/>
      <w:sz w:val="8"/>
      <w:szCs w:val="8"/>
      <w:lang w:val="vi-VN" w:eastAsia="vi-VN"/>
    </w:rPr>
  </w:style>
  <w:style w:type="character" w:customStyle="1" w:styleId="Bodytext210">
    <w:name w:val="Body text (21)_"/>
    <w:link w:val="Bodytext211"/>
    <w:rsid w:val="00D43514"/>
    <w:rPr>
      <w:spacing w:val="24"/>
      <w:sz w:val="8"/>
      <w:szCs w:val="8"/>
      <w:shd w:val="clear" w:color="auto" w:fill="FFFFFF"/>
    </w:rPr>
  </w:style>
  <w:style w:type="paragraph" w:customStyle="1" w:styleId="Bodytext211">
    <w:name w:val="Body text (21)"/>
    <w:basedOn w:val="Normal"/>
    <w:link w:val="Bodytext210"/>
    <w:rsid w:val="00D43514"/>
    <w:pPr>
      <w:shd w:val="clear" w:color="auto" w:fill="FFFFFF"/>
      <w:spacing w:after="60" w:line="240" w:lineRule="atLeast"/>
      <w:jc w:val="both"/>
    </w:pPr>
    <w:rPr>
      <w:spacing w:val="24"/>
      <w:sz w:val="8"/>
      <w:szCs w:val="8"/>
      <w:lang w:val="vi-VN" w:eastAsia="vi-VN"/>
    </w:rPr>
  </w:style>
  <w:style w:type="character" w:customStyle="1" w:styleId="Tablecaption13">
    <w:name w:val="Table caption (13)_"/>
    <w:link w:val="Tablecaption130"/>
    <w:rsid w:val="00D43514"/>
    <w:rPr>
      <w:spacing w:val="-2"/>
      <w:sz w:val="27"/>
      <w:szCs w:val="27"/>
      <w:shd w:val="clear" w:color="auto" w:fill="FFFFFF"/>
    </w:rPr>
  </w:style>
  <w:style w:type="paragraph" w:customStyle="1" w:styleId="Tablecaption130">
    <w:name w:val="Table caption (13)"/>
    <w:basedOn w:val="Normal"/>
    <w:link w:val="Tablecaption13"/>
    <w:rsid w:val="00D43514"/>
    <w:pPr>
      <w:shd w:val="clear" w:color="auto" w:fill="FFFFFF"/>
      <w:spacing w:after="0" w:line="379" w:lineRule="exact"/>
    </w:pPr>
    <w:rPr>
      <w:spacing w:val="-2"/>
      <w:sz w:val="27"/>
      <w:szCs w:val="27"/>
      <w:lang w:val="vi-VN" w:eastAsia="vi-VN"/>
    </w:rPr>
  </w:style>
  <w:style w:type="character" w:customStyle="1" w:styleId="Heading12">
    <w:name w:val="Heading #1 (2)_"/>
    <w:link w:val="Heading120"/>
    <w:rsid w:val="00D43514"/>
    <w:rPr>
      <w:b/>
      <w:bCs/>
      <w:spacing w:val="-6"/>
      <w:sz w:val="47"/>
      <w:szCs w:val="47"/>
      <w:shd w:val="clear" w:color="auto" w:fill="FFFFFF"/>
    </w:rPr>
  </w:style>
  <w:style w:type="paragraph" w:customStyle="1" w:styleId="Heading120">
    <w:name w:val="Heading #1 (2)"/>
    <w:basedOn w:val="Normal"/>
    <w:link w:val="Heading12"/>
    <w:rsid w:val="00D43514"/>
    <w:pPr>
      <w:shd w:val="clear" w:color="auto" w:fill="FFFFFF"/>
      <w:spacing w:before="2100" w:after="120" w:line="240" w:lineRule="atLeast"/>
      <w:jc w:val="center"/>
      <w:outlineLvl w:val="0"/>
    </w:pPr>
    <w:rPr>
      <w:b/>
      <w:bCs/>
      <w:spacing w:val="-6"/>
      <w:sz w:val="47"/>
      <w:szCs w:val="47"/>
      <w:lang w:val="vi-VN" w:eastAsia="vi-VN"/>
    </w:rPr>
  </w:style>
  <w:style w:type="character" w:customStyle="1" w:styleId="Bodytext22">
    <w:name w:val="Body text (22)_"/>
    <w:link w:val="Bodytext220"/>
    <w:rsid w:val="00D43514"/>
    <w:rPr>
      <w:b/>
      <w:bCs/>
      <w:spacing w:val="-6"/>
      <w:sz w:val="47"/>
      <w:szCs w:val="47"/>
      <w:shd w:val="clear" w:color="auto" w:fill="FFFFFF"/>
    </w:rPr>
  </w:style>
  <w:style w:type="paragraph" w:customStyle="1" w:styleId="Bodytext220">
    <w:name w:val="Body text (22)"/>
    <w:basedOn w:val="Normal"/>
    <w:link w:val="Bodytext22"/>
    <w:rsid w:val="00D43514"/>
    <w:pPr>
      <w:shd w:val="clear" w:color="auto" w:fill="FFFFFF"/>
      <w:spacing w:after="120" w:line="240" w:lineRule="atLeast"/>
      <w:jc w:val="both"/>
    </w:pPr>
    <w:rPr>
      <w:b/>
      <w:bCs/>
      <w:spacing w:val="-6"/>
      <w:sz w:val="47"/>
      <w:szCs w:val="47"/>
      <w:lang w:val="vi-VN" w:eastAsia="vi-VN"/>
    </w:rPr>
  </w:style>
  <w:style w:type="character" w:customStyle="1" w:styleId="Bodytext23">
    <w:name w:val="Body text (23)_"/>
    <w:link w:val="Bodytext230"/>
    <w:rsid w:val="00D43514"/>
    <w:rPr>
      <w:noProof/>
      <w:sz w:val="26"/>
      <w:szCs w:val="26"/>
      <w:shd w:val="clear" w:color="auto" w:fill="FFFFFF"/>
    </w:rPr>
  </w:style>
  <w:style w:type="paragraph" w:customStyle="1" w:styleId="Bodytext230">
    <w:name w:val="Body text (23)"/>
    <w:basedOn w:val="Normal"/>
    <w:link w:val="Bodytext23"/>
    <w:rsid w:val="00D43514"/>
    <w:pPr>
      <w:shd w:val="clear" w:color="auto" w:fill="FFFFFF"/>
      <w:spacing w:after="0" w:line="461" w:lineRule="exact"/>
      <w:jc w:val="both"/>
    </w:pPr>
    <w:rPr>
      <w:noProof/>
      <w:szCs w:val="26"/>
      <w:lang w:val="vi-VN" w:eastAsia="vi-VN"/>
    </w:rPr>
  </w:style>
  <w:style w:type="character" w:customStyle="1" w:styleId="Headerorfooter5">
    <w:name w:val="Header or footer (5)_"/>
    <w:link w:val="Headerorfooter50"/>
    <w:rsid w:val="00D43514"/>
    <w:rPr>
      <w:i/>
      <w:iCs/>
      <w:spacing w:val="-3"/>
      <w:sz w:val="26"/>
      <w:szCs w:val="26"/>
      <w:shd w:val="clear" w:color="auto" w:fill="FFFFFF"/>
    </w:rPr>
  </w:style>
  <w:style w:type="paragraph" w:customStyle="1" w:styleId="Headerorfooter50">
    <w:name w:val="Header or footer (5)"/>
    <w:basedOn w:val="Normal"/>
    <w:link w:val="Headerorfooter5"/>
    <w:rsid w:val="00D43514"/>
    <w:pPr>
      <w:shd w:val="clear" w:color="auto" w:fill="FFFFFF"/>
      <w:spacing w:after="0" w:line="797" w:lineRule="exact"/>
      <w:jc w:val="right"/>
    </w:pPr>
    <w:rPr>
      <w:i/>
      <w:iCs/>
      <w:spacing w:val="-3"/>
      <w:szCs w:val="26"/>
      <w:lang w:val="vi-VN" w:eastAsia="vi-VN"/>
    </w:rPr>
  </w:style>
  <w:style w:type="character" w:customStyle="1" w:styleId="Bodytext24">
    <w:name w:val="Body text (24)_"/>
    <w:link w:val="Bodytext240"/>
    <w:rsid w:val="00D43514"/>
    <w:rPr>
      <w:noProof/>
      <w:sz w:val="26"/>
      <w:szCs w:val="26"/>
      <w:shd w:val="clear" w:color="auto" w:fill="FFFFFF"/>
    </w:rPr>
  </w:style>
  <w:style w:type="paragraph" w:customStyle="1" w:styleId="Bodytext240">
    <w:name w:val="Body text (24)"/>
    <w:basedOn w:val="Normal"/>
    <w:link w:val="Bodytext24"/>
    <w:rsid w:val="00D43514"/>
    <w:pPr>
      <w:shd w:val="clear" w:color="auto" w:fill="FFFFFF"/>
      <w:spacing w:after="240" w:line="240" w:lineRule="atLeast"/>
      <w:jc w:val="both"/>
    </w:pPr>
    <w:rPr>
      <w:noProof/>
      <w:szCs w:val="26"/>
      <w:lang w:val="vi-VN" w:eastAsia="vi-VN"/>
    </w:rPr>
  </w:style>
  <w:style w:type="character" w:customStyle="1" w:styleId="Heading22">
    <w:name w:val="Heading #2 (2)_"/>
    <w:link w:val="Heading220"/>
    <w:rsid w:val="00D43514"/>
    <w:rPr>
      <w:rFonts w:ascii="Corbel" w:hAnsi="Corbel"/>
      <w:shd w:val="clear" w:color="auto" w:fill="FFFFFF"/>
    </w:rPr>
  </w:style>
  <w:style w:type="paragraph" w:customStyle="1" w:styleId="Heading220">
    <w:name w:val="Heading #2 (2)"/>
    <w:basedOn w:val="Normal"/>
    <w:link w:val="Heading22"/>
    <w:rsid w:val="00D43514"/>
    <w:pPr>
      <w:shd w:val="clear" w:color="auto" w:fill="FFFFFF"/>
      <w:spacing w:before="720" w:after="60" w:line="240" w:lineRule="atLeast"/>
      <w:jc w:val="both"/>
      <w:outlineLvl w:val="1"/>
    </w:pPr>
    <w:rPr>
      <w:rFonts w:ascii="Corbel" w:hAnsi="Corbel"/>
      <w:sz w:val="20"/>
      <w:szCs w:val="20"/>
      <w:lang w:val="vi-VN" w:eastAsia="vi-VN"/>
    </w:rPr>
  </w:style>
  <w:style w:type="character" w:customStyle="1" w:styleId="Heading23">
    <w:name w:val="Heading #2 (3)_"/>
    <w:link w:val="Heading230"/>
    <w:rsid w:val="00D43514"/>
    <w:rPr>
      <w:rFonts w:ascii="Arial" w:hAnsi="Arial"/>
      <w:spacing w:val="3"/>
      <w:sz w:val="21"/>
      <w:szCs w:val="21"/>
      <w:shd w:val="clear" w:color="auto" w:fill="FFFFFF"/>
    </w:rPr>
  </w:style>
  <w:style w:type="paragraph" w:customStyle="1" w:styleId="Heading230">
    <w:name w:val="Heading #2 (3)"/>
    <w:basedOn w:val="Normal"/>
    <w:link w:val="Heading23"/>
    <w:rsid w:val="00D43514"/>
    <w:pPr>
      <w:shd w:val="clear" w:color="auto" w:fill="FFFFFF"/>
      <w:spacing w:after="0" w:line="322" w:lineRule="exact"/>
      <w:jc w:val="both"/>
      <w:outlineLvl w:val="1"/>
    </w:pPr>
    <w:rPr>
      <w:rFonts w:ascii="Arial" w:hAnsi="Arial"/>
      <w:spacing w:val="3"/>
      <w:sz w:val="21"/>
      <w:szCs w:val="21"/>
      <w:lang w:val="vi-VN" w:eastAsia="vi-VN"/>
    </w:rPr>
  </w:style>
  <w:style w:type="character" w:customStyle="1" w:styleId="Heading52">
    <w:name w:val="Heading #5 (2)_"/>
    <w:link w:val="Heading520"/>
    <w:rsid w:val="00D43514"/>
    <w:rPr>
      <w:rFonts w:ascii="Arial" w:hAnsi="Arial"/>
      <w:spacing w:val="-7"/>
      <w:sz w:val="23"/>
      <w:szCs w:val="23"/>
      <w:shd w:val="clear" w:color="auto" w:fill="FFFFFF"/>
    </w:rPr>
  </w:style>
  <w:style w:type="paragraph" w:customStyle="1" w:styleId="Heading520">
    <w:name w:val="Heading #5 (2)"/>
    <w:basedOn w:val="Normal"/>
    <w:link w:val="Heading52"/>
    <w:rsid w:val="00D43514"/>
    <w:pPr>
      <w:shd w:val="clear" w:color="auto" w:fill="FFFFFF"/>
      <w:spacing w:after="0" w:line="322" w:lineRule="exact"/>
      <w:jc w:val="both"/>
      <w:outlineLvl w:val="4"/>
    </w:pPr>
    <w:rPr>
      <w:rFonts w:ascii="Arial" w:hAnsi="Arial"/>
      <w:spacing w:val="-7"/>
      <w:sz w:val="23"/>
      <w:szCs w:val="23"/>
      <w:lang w:val="vi-VN" w:eastAsia="vi-VN"/>
    </w:rPr>
  </w:style>
  <w:style w:type="character" w:customStyle="1" w:styleId="Heading24">
    <w:name w:val="Heading #2 (4)_"/>
    <w:link w:val="Heading240"/>
    <w:rsid w:val="00D43514"/>
    <w:rPr>
      <w:rFonts w:ascii="Arial" w:hAnsi="Arial"/>
      <w:spacing w:val="1"/>
      <w:shd w:val="clear" w:color="auto" w:fill="FFFFFF"/>
    </w:rPr>
  </w:style>
  <w:style w:type="paragraph" w:customStyle="1" w:styleId="Heading240">
    <w:name w:val="Heading #2 (4)"/>
    <w:basedOn w:val="Normal"/>
    <w:link w:val="Heading24"/>
    <w:rsid w:val="00D43514"/>
    <w:pPr>
      <w:shd w:val="clear" w:color="auto" w:fill="FFFFFF"/>
      <w:spacing w:after="0" w:line="322" w:lineRule="exact"/>
      <w:jc w:val="both"/>
      <w:outlineLvl w:val="1"/>
    </w:pPr>
    <w:rPr>
      <w:rFonts w:ascii="Arial" w:hAnsi="Arial"/>
      <w:spacing w:val="1"/>
      <w:sz w:val="20"/>
      <w:szCs w:val="20"/>
      <w:lang w:val="vi-VN" w:eastAsia="vi-VN"/>
    </w:rPr>
  </w:style>
  <w:style w:type="character" w:customStyle="1" w:styleId="Heading53">
    <w:name w:val="Heading #5 (3)_"/>
    <w:link w:val="Heading530"/>
    <w:rsid w:val="00D43514"/>
    <w:rPr>
      <w:rFonts w:ascii="Arial" w:hAnsi="Arial"/>
      <w:spacing w:val="-9"/>
      <w:sz w:val="23"/>
      <w:szCs w:val="23"/>
      <w:shd w:val="clear" w:color="auto" w:fill="FFFFFF"/>
    </w:rPr>
  </w:style>
  <w:style w:type="paragraph" w:customStyle="1" w:styleId="Heading530">
    <w:name w:val="Heading #5 (3)"/>
    <w:basedOn w:val="Normal"/>
    <w:link w:val="Heading53"/>
    <w:rsid w:val="00D43514"/>
    <w:pPr>
      <w:shd w:val="clear" w:color="auto" w:fill="FFFFFF"/>
      <w:spacing w:after="0" w:line="322" w:lineRule="exact"/>
      <w:jc w:val="both"/>
      <w:outlineLvl w:val="4"/>
    </w:pPr>
    <w:rPr>
      <w:rFonts w:ascii="Arial" w:hAnsi="Arial"/>
      <w:spacing w:val="-9"/>
      <w:sz w:val="23"/>
      <w:szCs w:val="23"/>
      <w:lang w:val="vi-VN" w:eastAsia="vi-VN"/>
    </w:rPr>
  </w:style>
  <w:style w:type="character" w:customStyle="1" w:styleId="Heading40">
    <w:name w:val="Heading #4_"/>
    <w:link w:val="Heading41"/>
    <w:rsid w:val="00D43514"/>
    <w:rPr>
      <w:spacing w:val="1"/>
      <w:sz w:val="25"/>
      <w:szCs w:val="25"/>
      <w:shd w:val="clear" w:color="auto" w:fill="FFFFFF"/>
    </w:rPr>
  </w:style>
  <w:style w:type="paragraph" w:customStyle="1" w:styleId="Heading41">
    <w:name w:val="Heading #4"/>
    <w:basedOn w:val="Normal"/>
    <w:link w:val="Heading40"/>
    <w:rsid w:val="00D43514"/>
    <w:pPr>
      <w:shd w:val="clear" w:color="auto" w:fill="FFFFFF"/>
      <w:spacing w:after="0" w:line="331" w:lineRule="exact"/>
      <w:jc w:val="both"/>
      <w:outlineLvl w:val="3"/>
    </w:pPr>
    <w:rPr>
      <w:spacing w:val="1"/>
      <w:sz w:val="25"/>
      <w:szCs w:val="25"/>
      <w:lang w:val="vi-VN" w:eastAsia="vi-VN"/>
    </w:rPr>
  </w:style>
  <w:style w:type="character" w:customStyle="1" w:styleId="Heading42">
    <w:name w:val="Heading #4 (2)_"/>
    <w:link w:val="Heading420"/>
    <w:rsid w:val="00D43514"/>
    <w:rPr>
      <w:b/>
      <w:bCs/>
      <w:spacing w:val="10"/>
      <w:sz w:val="25"/>
      <w:szCs w:val="25"/>
      <w:shd w:val="clear" w:color="auto" w:fill="FFFFFF"/>
    </w:rPr>
  </w:style>
  <w:style w:type="paragraph" w:customStyle="1" w:styleId="Heading420">
    <w:name w:val="Heading #4 (2)"/>
    <w:basedOn w:val="Normal"/>
    <w:link w:val="Heading42"/>
    <w:rsid w:val="00D43514"/>
    <w:pPr>
      <w:shd w:val="clear" w:color="auto" w:fill="FFFFFF"/>
      <w:spacing w:after="0" w:line="331" w:lineRule="exact"/>
      <w:jc w:val="both"/>
      <w:outlineLvl w:val="3"/>
    </w:pPr>
    <w:rPr>
      <w:b/>
      <w:bCs/>
      <w:spacing w:val="10"/>
      <w:sz w:val="25"/>
      <w:szCs w:val="25"/>
      <w:lang w:val="vi-VN" w:eastAsia="vi-VN"/>
    </w:rPr>
  </w:style>
  <w:style w:type="character" w:customStyle="1" w:styleId="Bodytext25">
    <w:name w:val="Body text (25)_"/>
    <w:link w:val="Bodytext250"/>
    <w:rsid w:val="00D43514"/>
    <w:rPr>
      <w:rFonts w:ascii="Consolas" w:hAnsi="Consolas"/>
      <w:noProof/>
      <w:sz w:val="10"/>
      <w:szCs w:val="10"/>
      <w:shd w:val="clear" w:color="auto" w:fill="FFFFFF"/>
    </w:rPr>
  </w:style>
  <w:style w:type="paragraph" w:customStyle="1" w:styleId="Bodytext250">
    <w:name w:val="Body text (25)"/>
    <w:basedOn w:val="Normal"/>
    <w:link w:val="Bodytext25"/>
    <w:rsid w:val="00D43514"/>
    <w:pPr>
      <w:shd w:val="clear" w:color="auto" w:fill="FFFFFF"/>
      <w:spacing w:after="0" w:line="240" w:lineRule="atLeast"/>
    </w:pPr>
    <w:rPr>
      <w:rFonts w:ascii="Consolas" w:hAnsi="Consolas"/>
      <w:noProof/>
      <w:sz w:val="10"/>
      <w:szCs w:val="10"/>
      <w:lang w:val="vi-VN" w:eastAsia="vi-VN"/>
    </w:rPr>
  </w:style>
  <w:style w:type="character" w:customStyle="1" w:styleId="Heading43">
    <w:name w:val="Heading #4 (3)_"/>
    <w:link w:val="Heading430"/>
    <w:rsid w:val="00D43514"/>
    <w:rPr>
      <w:spacing w:val="5"/>
      <w:shd w:val="clear" w:color="auto" w:fill="FFFFFF"/>
    </w:rPr>
  </w:style>
  <w:style w:type="paragraph" w:customStyle="1" w:styleId="Heading430">
    <w:name w:val="Heading #4 (3)"/>
    <w:basedOn w:val="Normal"/>
    <w:link w:val="Heading43"/>
    <w:rsid w:val="00D43514"/>
    <w:pPr>
      <w:shd w:val="clear" w:color="auto" w:fill="FFFFFF"/>
      <w:spacing w:after="0" w:line="322" w:lineRule="exact"/>
      <w:jc w:val="both"/>
      <w:outlineLvl w:val="3"/>
    </w:pPr>
    <w:rPr>
      <w:spacing w:val="5"/>
      <w:sz w:val="20"/>
      <w:szCs w:val="20"/>
      <w:lang w:val="vi-VN" w:eastAsia="vi-VN"/>
    </w:rPr>
  </w:style>
  <w:style w:type="character" w:customStyle="1" w:styleId="Heading44">
    <w:name w:val="Heading #4 (4)_"/>
    <w:link w:val="Heading440"/>
    <w:rsid w:val="00D43514"/>
    <w:rPr>
      <w:spacing w:val="1"/>
      <w:sz w:val="25"/>
      <w:szCs w:val="25"/>
      <w:shd w:val="clear" w:color="auto" w:fill="FFFFFF"/>
    </w:rPr>
  </w:style>
  <w:style w:type="paragraph" w:customStyle="1" w:styleId="Heading440">
    <w:name w:val="Heading #4 (4)"/>
    <w:basedOn w:val="Normal"/>
    <w:link w:val="Heading44"/>
    <w:rsid w:val="00D43514"/>
    <w:pPr>
      <w:shd w:val="clear" w:color="auto" w:fill="FFFFFF"/>
      <w:spacing w:after="0" w:line="322" w:lineRule="exact"/>
      <w:jc w:val="both"/>
      <w:outlineLvl w:val="3"/>
    </w:pPr>
    <w:rPr>
      <w:spacing w:val="1"/>
      <w:sz w:val="25"/>
      <w:szCs w:val="25"/>
      <w:lang w:val="vi-VN" w:eastAsia="vi-VN"/>
    </w:rPr>
  </w:style>
  <w:style w:type="character" w:customStyle="1" w:styleId="Heading45">
    <w:name w:val="Heading #4 (5)_"/>
    <w:link w:val="Heading450"/>
    <w:rsid w:val="00D43514"/>
    <w:rPr>
      <w:spacing w:val="10"/>
      <w:shd w:val="clear" w:color="auto" w:fill="FFFFFF"/>
    </w:rPr>
  </w:style>
  <w:style w:type="paragraph" w:customStyle="1" w:styleId="Heading450">
    <w:name w:val="Heading #4 (5)"/>
    <w:basedOn w:val="Normal"/>
    <w:link w:val="Heading45"/>
    <w:rsid w:val="00D43514"/>
    <w:pPr>
      <w:shd w:val="clear" w:color="auto" w:fill="FFFFFF"/>
      <w:spacing w:after="0" w:line="322" w:lineRule="exact"/>
      <w:jc w:val="both"/>
      <w:outlineLvl w:val="3"/>
    </w:pPr>
    <w:rPr>
      <w:spacing w:val="10"/>
      <w:sz w:val="20"/>
      <w:szCs w:val="20"/>
      <w:lang w:val="vi-VN" w:eastAsia="vi-VN"/>
    </w:rPr>
  </w:style>
  <w:style w:type="character" w:customStyle="1" w:styleId="Heading46">
    <w:name w:val="Heading #4 (6)_"/>
    <w:link w:val="Heading460"/>
    <w:rsid w:val="00D43514"/>
    <w:rPr>
      <w:spacing w:val="8"/>
      <w:sz w:val="21"/>
      <w:szCs w:val="21"/>
      <w:shd w:val="clear" w:color="auto" w:fill="FFFFFF"/>
    </w:rPr>
  </w:style>
  <w:style w:type="paragraph" w:customStyle="1" w:styleId="Heading460">
    <w:name w:val="Heading #4 (6)"/>
    <w:basedOn w:val="Normal"/>
    <w:link w:val="Heading46"/>
    <w:rsid w:val="00D43514"/>
    <w:pPr>
      <w:shd w:val="clear" w:color="auto" w:fill="FFFFFF"/>
      <w:spacing w:after="0" w:line="322" w:lineRule="exact"/>
      <w:jc w:val="both"/>
      <w:outlineLvl w:val="3"/>
    </w:pPr>
    <w:rPr>
      <w:spacing w:val="8"/>
      <w:sz w:val="21"/>
      <w:szCs w:val="21"/>
      <w:lang w:val="vi-VN" w:eastAsia="vi-VN"/>
    </w:rPr>
  </w:style>
  <w:style w:type="character" w:customStyle="1" w:styleId="Bodytext26">
    <w:name w:val="Body text (26)_"/>
    <w:link w:val="Bodytext260"/>
    <w:rsid w:val="00D43514"/>
    <w:rPr>
      <w:spacing w:val="-26"/>
      <w:sz w:val="23"/>
      <w:szCs w:val="23"/>
      <w:shd w:val="clear" w:color="auto" w:fill="FFFFFF"/>
    </w:rPr>
  </w:style>
  <w:style w:type="paragraph" w:customStyle="1" w:styleId="Bodytext260">
    <w:name w:val="Body text (26)"/>
    <w:basedOn w:val="Normal"/>
    <w:link w:val="Bodytext26"/>
    <w:rsid w:val="00D43514"/>
    <w:pPr>
      <w:shd w:val="clear" w:color="auto" w:fill="FFFFFF"/>
      <w:spacing w:after="0" w:line="322" w:lineRule="exact"/>
      <w:jc w:val="both"/>
    </w:pPr>
    <w:rPr>
      <w:spacing w:val="-26"/>
      <w:sz w:val="23"/>
      <w:szCs w:val="23"/>
      <w:lang w:val="vi-VN" w:eastAsia="vi-VN"/>
    </w:rPr>
  </w:style>
  <w:style w:type="character" w:customStyle="1" w:styleId="Bodytext27">
    <w:name w:val="Body text (27)_"/>
    <w:link w:val="Bodytext270"/>
    <w:rsid w:val="00D43514"/>
    <w:rPr>
      <w:rFonts w:ascii="Corbel" w:hAnsi="Corbel"/>
      <w:shd w:val="clear" w:color="auto" w:fill="FFFFFF"/>
    </w:rPr>
  </w:style>
  <w:style w:type="paragraph" w:customStyle="1" w:styleId="Bodytext270">
    <w:name w:val="Body text (27)"/>
    <w:basedOn w:val="Normal"/>
    <w:link w:val="Bodytext27"/>
    <w:rsid w:val="00D43514"/>
    <w:pPr>
      <w:shd w:val="clear" w:color="auto" w:fill="FFFFFF"/>
      <w:spacing w:before="60" w:after="60" w:line="240" w:lineRule="atLeast"/>
      <w:ind w:firstLine="660"/>
      <w:jc w:val="both"/>
    </w:pPr>
    <w:rPr>
      <w:rFonts w:ascii="Corbel" w:hAnsi="Corbel"/>
      <w:sz w:val="20"/>
      <w:szCs w:val="20"/>
      <w:lang w:val="vi-VN" w:eastAsia="vi-VN"/>
    </w:rPr>
  </w:style>
  <w:style w:type="character" w:customStyle="1" w:styleId="Bodytext28">
    <w:name w:val="Body text (28)_"/>
    <w:link w:val="Bodytext280"/>
    <w:rsid w:val="00D43514"/>
    <w:rPr>
      <w:rFonts w:ascii="Corbel" w:hAnsi="Corbel"/>
      <w:shd w:val="clear" w:color="auto" w:fill="FFFFFF"/>
    </w:rPr>
  </w:style>
  <w:style w:type="paragraph" w:customStyle="1" w:styleId="Bodytext280">
    <w:name w:val="Body text (28)"/>
    <w:basedOn w:val="Normal"/>
    <w:link w:val="Bodytext28"/>
    <w:rsid w:val="00D43514"/>
    <w:pPr>
      <w:shd w:val="clear" w:color="auto" w:fill="FFFFFF"/>
      <w:spacing w:before="60" w:after="60" w:line="240" w:lineRule="atLeast"/>
      <w:ind w:firstLine="660"/>
      <w:jc w:val="both"/>
    </w:pPr>
    <w:rPr>
      <w:rFonts w:ascii="Corbel" w:hAnsi="Corbel"/>
      <w:sz w:val="20"/>
      <w:szCs w:val="20"/>
      <w:lang w:val="vi-VN" w:eastAsia="vi-VN"/>
    </w:rPr>
  </w:style>
  <w:style w:type="character" w:customStyle="1" w:styleId="Bodytext29">
    <w:name w:val="Body text (29)_"/>
    <w:link w:val="Bodytext290"/>
    <w:rsid w:val="00D43514"/>
    <w:rPr>
      <w:rFonts w:ascii="Consolas" w:hAnsi="Consolas"/>
      <w:noProof/>
      <w:sz w:val="10"/>
      <w:szCs w:val="10"/>
      <w:shd w:val="clear" w:color="auto" w:fill="FFFFFF"/>
    </w:rPr>
  </w:style>
  <w:style w:type="paragraph" w:customStyle="1" w:styleId="Bodytext290">
    <w:name w:val="Body text (29)"/>
    <w:basedOn w:val="Normal"/>
    <w:link w:val="Bodytext29"/>
    <w:rsid w:val="00D43514"/>
    <w:pPr>
      <w:shd w:val="clear" w:color="auto" w:fill="FFFFFF"/>
      <w:spacing w:after="0" w:line="240" w:lineRule="atLeast"/>
    </w:pPr>
    <w:rPr>
      <w:rFonts w:ascii="Consolas" w:hAnsi="Consolas"/>
      <w:noProof/>
      <w:sz w:val="10"/>
      <w:szCs w:val="10"/>
      <w:lang w:val="vi-VN" w:eastAsia="vi-VN"/>
    </w:rPr>
  </w:style>
  <w:style w:type="character" w:customStyle="1" w:styleId="Bodytext300">
    <w:name w:val="Body text (30)_"/>
    <w:link w:val="Bodytext301"/>
    <w:rsid w:val="00D43514"/>
    <w:rPr>
      <w:noProof/>
      <w:sz w:val="26"/>
      <w:szCs w:val="26"/>
      <w:shd w:val="clear" w:color="auto" w:fill="FFFFFF"/>
    </w:rPr>
  </w:style>
  <w:style w:type="paragraph" w:customStyle="1" w:styleId="Bodytext301">
    <w:name w:val="Body text (30)"/>
    <w:basedOn w:val="Normal"/>
    <w:link w:val="Bodytext300"/>
    <w:rsid w:val="00D43514"/>
    <w:pPr>
      <w:shd w:val="clear" w:color="auto" w:fill="FFFFFF"/>
      <w:spacing w:after="0" w:line="461" w:lineRule="exact"/>
      <w:jc w:val="both"/>
    </w:pPr>
    <w:rPr>
      <w:noProof/>
      <w:szCs w:val="26"/>
      <w:lang w:val="vi-VN" w:eastAsia="vi-VN"/>
    </w:rPr>
  </w:style>
  <w:style w:type="character" w:customStyle="1" w:styleId="Heading60">
    <w:name w:val="Heading #6_"/>
    <w:link w:val="Heading61"/>
    <w:rsid w:val="00D43514"/>
    <w:rPr>
      <w:b/>
      <w:bCs/>
      <w:sz w:val="25"/>
      <w:szCs w:val="25"/>
      <w:shd w:val="clear" w:color="auto" w:fill="FFFFFF"/>
    </w:rPr>
  </w:style>
  <w:style w:type="paragraph" w:customStyle="1" w:styleId="Heading61">
    <w:name w:val="Heading #6"/>
    <w:basedOn w:val="Normal"/>
    <w:link w:val="Heading60"/>
    <w:rsid w:val="00D43514"/>
    <w:pPr>
      <w:shd w:val="clear" w:color="auto" w:fill="FFFFFF"/>
      <w:spacing w:after="720" w:line="792" w:lineRule="exact"/>
      <w:outlineLvl w:val="5"/>
    </w:pPr>
    <w:rPr>
      <w:b/>
      <w:bCs/>
      <w:sz w:val="25"/>
      <w:szCs w:val="25"/>
      <w:lang w:val="vi-VN" w:eastAsia="vi-VN"/>
    </w:rPr>
  </w:style>
  <w:style w:type="character" w:customStyle="1" w:styleId="Bodytext310">
    <w:name w:val="Body text (31)_"/>
    <w:link w:val="Bodytext311"/>
    <w:rsid w:val="00D43514"/>
    <w:rPr>
      <w:rFonts w:ascii="Corbel" w:hAnsi="Corbel"/>
      <w:noProof/>
      <w:sz w:val="28"/>
      <w:szCs w:val="28"/>
      <w:shd w:val="clear" w:color="auto" w:fill="FFFFFF"/>
    </w:rPr>
  </w:style>
  <w:style w:type="paragraph" w:customStyle="1" w:styleId="Bodytext311">
    <w:name w:val="Body text (31)"/>
    <w:basedOn w:val="Normal"/>
    <w:link w:val="Bodytext310"/>
    <w:rsid w:val="00D43514"/>
    <w:pPr>
      <w:shd w:val="clear" w:color="auto" w:fill="FFFFFF"/>
      <w:spacing w:after="240" w:line="240" w:lineRule="atLeast"/>
      <w:jc w:val="both"/>
    </w:pPr>
    <w:rPr>
      <w:rFonts w:ascii="Corbel" w:hAnsi="Corbel"/>
      <w:noProof/>
      <w:sz w:val="28"/>
      <w:szCs w:val="28"/>
      <w:lang w:val="vi-VN" w:eastAsia="vi-VN"/>
    </w:rPr>
  </w:style>
  <w:style w:type="character" w:customStyle="1" w:styleId="Bodytext32">
    <w:name w:val="Body text (32)_"/>
    <w:link w:val="Bodytext320"/>
    <w:rsid w:val="00D43514"/>
    <w:rPr>
      <w:rFonts w:ascii="Consolas" w:hAnsi="Consolas"/>
      <w:i/>
      <w:iCs/>
      <w:sz w:val="8"/>
      <w:szCs w:val="8"/>
      <w:shd w:val="clear" w:color="auto" w:fill="FFFFFF"/>
    </w:rPr>
  </w:style>
  <w:style w:type="paragraph" w:customStyle="1" w:styleId="Bodytext320">
    <w:name w:val="Body text (32)"/>
    <w:basedOn w:val="Normal"/>
    <w:link w:val="Bodytext32"/>
    <w:rsid w:val="00D43514"/>
    <w:pPr>
      <w:shd w:val="clear" w:color="auto" w:fill="FFFFFF"/>
      <w:spacing w:after="0" w:line="240" w:lineRule="atLeast"/>
      <w:jc w:val="both"/>
    </w:pPr>
    <w:rPr>
      <w:rFonts w:ascii="Consolas" w:hAnsi="Consolas"/>
      <w:i/>
      <w:iCs/>
      <w:sz w:val="8"/>
      <w:szCs w:val="8"/>
      <w:lang w:val="vi-VN" w:eastAsia="vi-VN"/>
    </w:rPr>
  </w:style>
  <w:style w:type="character" w:customStyle="1" w:styleId="Heading47">
    <w:name w:val="Heading #4 (7)_"/>
    <w:link w:val="Heading470"/>
    <w:rsid w:val="00D43514"/>
    <w:rPr>
      <w:spacing w:val="6"/>
      <w:sz w:val="25"/>
      <w:szCs w:val="25"/>
      <w:shd w:val="clear" w:color="auto" w:fill="FFFFFF"/>
    </w:rPr>
  </w:style>
  <w:style w:type="paragraph" w:customStyle="1" w:styleId="Heading470">
    <w:name w:val="Heading #4 (7)"/>
    <w:basedOn w:val="Normal"/>
    <w:link w:val="Heading47"/>
    <w:rsid w:val="00D43514"/>
    <w:pPr>
      <w:shd w:val="clear" w:color="auto" w:fill="FFFFFF"/>
      <w:spacing w:after="0" w:line="322" w:lineRule="exact"/>
      <w:jc w:val="both"/>
      <w:outlineLvl w:val="3"/>
    </w:pPr>
    <w:rPr>
      <w:spacing w:val="6"/>
      <w:sz w:val="25"/>
      <w:szCs w:val="25"/>
      <w:lang w:val="vi-VN" w:eastAsia="vi-VN"/>
    </w:rPr>
  </w:style>
  <w:style w:type="character" w:customStyle="1" w:styleId="Heading48">
    <w:name w:val="Heading #4 (8)_"/>
    <w:link w:val="Heading480"/>
    <w:rsid w:val="00D43514"/>
    <w:rPr>
      <w:rFonts w:ascii="Arial" w:hAnsi="Arial"/>
      <w:spacing w:val="-6"/>
      <w:sz w:val="23"/>
      <w:szCs w:val="23"/>
      <w:shd w:val="clear" w:color="auto" w:fill="FFFFFF"/>
    </w:rPr>
  </w:style>
  <w:style w:type="paragraph" w:customStyle="1" w:styleId="Heading480">
    <w:name w:val="Heading #4 (8)"/>
    <w:basedOn w:val="Normal"/>
    <w:link w:val="Heading48"/>
    <w:rsid w:val="00D43514"/>
    <w:pPr>
      <w:shd w:val="clear" w:color="auto" w:fill="FFFFFF"/>
      <w:spacing w:after="60" w:line="240" w:lineRule="atLeast"/>
      <w:jc w:val="both"/>
      <w:outlineLvl w:val="3"/>
    </w:pPr>
    <w:rPr>
      <w:rFonts w:ascii="Arial" w:hAnsi="Arial"/>
      <w:spacing w:val="-6"/>
      <w:sz w:val="23"/>
      <w:szCs w:val="23"/>
      <w:lang w:val="vi-VN" w:eastAsia="vi-VN"/>
    </w:rPr>
  </w:style>
  <w:style w:type="character" w:customStyle="1" w:styleId="Heading50">
    <w:name w:val="Heading #5_"/>
    <w:link w:val="Heading51"/>
    <w:rsid w:val="00D43514"/>
    <w:rPr>
      <w:spacing w:val="1"/>
      <w:sz w:val="25"/>
      <w:szCs w:val="25"/>
      <w:shd w:val="clear" w:color="auto" w:fill="FFFFFF"/>
    </w:rPr>
  </w:style>
  <w:style w:type="paragraph" w:customStyle="1" w:styleId="Heading51">
    <w:name w:val="Heading #5"/>
    <w:basedOn w:val="Normal"/>
    <w:link w:val="Heading50"/>
    <w:rsid w:val="00D43514"/>
    <w:pPr>
      <w:shd w:val="clear" w:color="auto" w:fill="FFFFFF"/>
      <w:spacing w:after="0" w:line="322" w:lineRule="exact"/>
      <w:jc w:val="both"/>
      <w:outlineLvl w:val="4"/>
    </w:pPr>
    <w:rPr>
      <w:spacing w:val="1"/>
      <w:sz w:val="25"/>
      <w:szCs w:val="25"/>
      <w:lang w:val="vi-VN" w:eastAsia="vi-VN"/>
    </w:rPr>
  </w:style>
  <w:style w:type="character" w:customStyle="1" w:styleId="Heading54">
    <w:name w:val="Heading #5 (4)_"/>
    <w:link w:val="Heading540"/>
    <w:rsid w:val="00D43514"/>
    <w:rPr>
      <w:rFonts w:ascii="Corbel" w:hAnsi="Corbel"/>
      <w:noProof/>
      <w:sz w:val="25"/>
      <w:szCs w:val="25"/>
      <w:shd w:val="clear" w:color="auto" w:fill="FFFFFF"/>
    </w:rPr>
  </w:style>
  <w:style w:type="paragraph" w:customStyle="1" w:styleId="Heading540">
    <w:name w:val="Heading #5 (4)"/>
    <w:basedOn w:val="Normal"/>
    <w:link w:val="Heading54"/>
    <w:rsid w:val="00D43514"/>
    <w:pPr>
      <w:shd w:val="clear" w:color="auto" w:fill="FFFFFF"/>
      <w:spacing w:after="0" w:line="322" w:lineRule="exact"/>
      <w:jc w:val="both"/>
      <w:outlineLvl w:val="4"/>
    </w:pPr>
    <w:rPr>
      <w:rFonts w:ascii="Corbel" w:hAnsi="Corbel"/>
      <w:noProof/>
      <w:sz w:val="25"/>
      <w:szCs w:val="25"/>
      <w:lang w:val="vi-VN" w:eastAsia="vi-VN"/>
    </w:rPr>
  </w:style>
  <w:style w:type="character" w:customStyle="1" w:styleId="Heading55">
    <w:name w:val="Heading #5 (5)_"/>
    <w:link w:val="Heading550"/>
    <w:rsid w:val="00D43514"/>
    <w:rPr>
      <w:spacing w:val="6"/>
      <w:sz w:val="25"/>
      <w:szCs w:val="25"/>
      <w:shd w:val="clear" w:color="auto" w:fill="FFFFFF"/>
    </w:rPr>
  </w:style>
  <w:style w:type="paragraph" w:customStyle="1" w:styleId="Heading550">
    <w:name w:val="Heading #5 (5)"/>
    <w:basedOn w:val="Normal"/>
    <w:link w:val="Heading55"/>
    <w:rsid w:val="00D43514"/>
    <w:pPr>
      <w:shd w:val="clear" w:color="auto" w:fill="FFFFFF"/>
      <w:spacing w:after="0" w:line="322" w:lineRule="exact"/>
      <w:jc w:val="both"/>
      <w:outlineLvl w:val="4"/>
    </w:pPr>
    <w:rPr>
      <w:spacing w:val="6"/>
      <w:sz w:val="25"/>
      <w:szCs w:val="25"/>
      <w:lang w:val="vi-VN" w:eastAsia="vi-VN"/>
    </w:rPr>
  </w:style>
  <w:style w:type="character" w:customStyle="1" w:styleId="Heading56">
    <w:name w:val="Heading #5 (6)_"/>
    <w:link w:val="Heading560"/>
    <w:rsid w:val="00D43514"/>
    <w:rPr>
      <w:spacing w:val="2"/>
      <w:shd w:val="clear" w:color="auto" w:fill="FFFFFF"/>
    </w:rPr>
  </w:style>
  <w:style w:type="paragraph" w:customStyle="1" w:styleId="Heading560">
    <w:name w:val="Heading #5 (6)"/>
    <w:basedOn w:val="Normal"/>
    <w:link w:val="Heading56"/>
    <w:rsid w:val="00D43514"/>
    <w:pPr>
      <w:shd w:val="clear" w:color="auto" w:fill="FFFFFF"/>
      <w:spacing w:after="0" w:line="322" w:lineRule="exact"/>
      <w:jc w:val="both"/>
      <w:outlineLvl w:val="4"/>
    </w:pPr>
    <w:rPr>
      <w:spacing w:val="2"/>
      <w:sz w:val="20"/>
      <w:szCs w:val="20"/>
      <w:lang w:val="vi-VN" w:eastAsia="vi-VN"/>
    </w:rPr>
  </w:style>
  <w:style w:type="character" w:customStyle="1" w:styleId="Heading57">
    <w:name w:val="Heading #5 (7)_"/>
    <w:link w:val="Heading570"/>
    <w:rsid w:val="00D43514"/>
    <w:rPr>
      <w:rFonts w:ascii="Arial" w:hAnsi="Arial"/>
      <w:b/>
      <w:bCs/>
      <w:spacing w:val="10"/>
      <w:sz w:val="19"/>
      <w:szCs w:val="19"/>
      <w:shd w:val="clear" w:color="auto" w:fill="FFFFFF"/>
    </w:rPr>
  </w:style>
  <w:style w:type="paragraph" w:customStyle="1" w:styleId="Heading570">
    <w:name w:val="Heading #5 (7)"/>
    <w:basedOn w:val="Normal"/>
    <w:link w:val="Heading57"/>
    <w:rsid w:val="00D43514"/>
    <w:pPr>
      <w:shd w:val="clear" w:color="auto" w:fill="FFFFFF"/>
      <w:spacing w:after="0" w:line="322" w:lineRule="exact"/>
      <w:jc w:val="both"/>
      <w:outlineLvl w:val="4"/>
    </w:pPr>
    <w:rPr>
      <w:rFonts w:ascii="Arial" w:hAnsi="Arial"/>
      <w:b/>
      <w:bCs/>
      <w:spacing w:val="10"/>
      <w:sz w:val="19"/>
      <w:szCs w:val="19"/>
      <w:lang w:val="vi-VN" w:eastAsia="vi-VN"/>
    </w:rPr>
  </w:style>
  <w:style w:type="character" w:customStyle="1" w:styleId="Bodytext33">
    <w:name w:val="Body text (33)_"/>
    <w:link w:val="Bodytext330"/>
    <w:rsid w:val="00D43514"/>
    <w:rPr>
      <w:rFonts w:ascii="Consolas" w:hAnsi="Consolas"/>
      <w:spacing w:val="-16"/>
      <w:w w:val="200"/>
      <w:sz w:val="8"/>
      <w:szCs w:val="8"/>
      <w:shd w:val="clear" w:color="auto" w:fill="FFFFFF"/>
    </w:rPr>
  </w:style>
  <w:style w:type="paragraph" w:customStyle="1" w:styleId="Bodytext330">
    <w:name w:val="Body text (33)"/>
    <w:basedOn w:val="Normal"/>
    <w:link w:val="Bodytext33"/>
    <w:rsid w:val="00D43514"/>
    <w:pPr>
      <w:shd w:val="clear" w:color="auto" w:fill="FFFFFF"/>
      <w:spacing w:before="60" w:after="0" w:line="240" w:lineRule="atLeast"/>
      <w:jc w:val="both"/>
    </w:pPr>
    <w:rPr>
      <w:rFonts w:ascii="Consolas" w:hAnsi="Consolas"/>
      <w:spacing w:val="-16"/>
      <w:w w:val="200"/>
      <w:sz w:val="8"/>
      <w:szCs w:val="8"/>
      <w:lang w:val="vi-VN" w:eastAsia="vi-VN"/>
    </w:rPr>
  </w:style>
  <w:style w:type="character" w:customStyle="1" w:styleId="Bodytext34">
    <w:name w:val="Body text (34)_"/>
    <w:link w:val="Bodytext340"/>
    <w:rsid w:val="00D43514"/>
    <w:rPr>
      <w:spacing w:val="-24"/>
      <w:sz w:val="23"/>
      <w:szCs w:val="23"/>
      <w:shd w:val="clear" w:color="auto" w:fill="FFFFFF"/>
    </w:rPr>
  </w:style>
  <w:style w:type="paragraph" w:customStyle="1" w:styleId="Bodytext340">
    <w:name w:val="Body text (34)"/>
    <w:basedOn w:val="Normal"/>
    <w:link w:val="Bodytext34"/>
    <w:rsid w:val="00D43514"/>
    <w:pPr>
      <w:shd w:val="clear" w:color="auto" w:fill="FFFFFF"/>
      <w:spacing w:after="0" w:line="322" w:lineRule="exact"/>
      <w:jc w:val="both"/>
    </w:pPr>
    <w:rPr>
      <w:spacing w:val="-24"/>
      <w:sz w:val="23"/>
      <w:szCs w:val="23"/>
      <w:lang w:val="vi-VN" w:eastAsia="vi-VN"/>
    </w:rPr>
  </w:style>
  <w:style w:type="character" w:customStyle="1" w:styleId="Bodytext35">
    <w:name w:val="Body text (35)_"/>
    <w:link w:val="Bodytext350"/>
    <w:rsid w:val="00D43514"/>
    <w:rPr>
      <w:b/>
      <w:bCs/>
      <w:i/>
      <w:iCs/>
      <w:spacing w:val="9"/>
      <w:sz w:val="18"/>
      <w:szCs w:val="18"/>
      <w:shd w:val="clear" w:color="auto" w:fill="FFFFFF"/>
    </w:rPr>
  </w:style>
  <w:style w:type="paragraph" w:customStyle="1" w:styleId="Bodytext350">
    <w:name w:val="Body text (35)"/>
    <w:basedOn w:val="Normal"/>
    <w:link w:val="Bodytext35"/>
    <w:rsid w:val="00D43514"/>
    <w:pPr>
      <w:shd w:val="clear" w:color="auto" w:fill="FFFFFF"/>
      <w:spacing w:after="0" w:line="322" w:lineRule="exact"/>
      <w:jc w:val="both"/>
    </w:pPr>
    <w:rPr>
      <w:b/>
      <w:bCs/>
      <w:i/>
      <w:iCs/>
      <w:spacing w:val="9"/>
      <w:sz w:val="18"/>
      <w:szCs w:val="18"/>
      <w:lang w:val="vi-VN" w:eastAsia="vi-VN"/>
    </w:rPr>
  </w:style>
  <w:style w:type="character" w:customStyle="1" w:styleId="Bodytext36">
    <w:name w:val="Body text (36)_"/>
    <w:link w:val="Bodytext360"/>
    <w:rsid w:val="00D43514"/>
    <w:rPr>
      <w:rFonts w:ascii="Arial" w:hAnsi="Arial"/>
      <w:spacing w:val="-7"/>
      <w:sz w:val="8"/>
      <w:szCs w:val="8"/>
      <w:shd w:val="clear" w:color="auto" w:fill="FFFFFF"/>
    </w:rPr>
  </w:style>
  <w:style w:type="paragraph" w:customStyle="1" w:styleId="Bodytext360">
    <w:name w:val="Body text (36)"/>
    <w:basedOn w:val="Normal"/>
    <w:link w:val="Bodytext36"/>
    <w:rsid w:val="00D43514"/>
    <w:pPr>
      <w:shd w:val="clear" w:color="auto" w:fill="FFFFFF"/>
      <w:spacing w:before="60" w:after="0" w:line="240" w:lineRule="atLeast"/>
      <w:jc w:val="both"/>
    </w:pPr>
    <w:rPr>
      <w:rFonts w:ascii="Arial" w:hAnsi="Arial"/>
      <w:spacing w:val="-7"/>
      <w:sz w:val="8"/>
      <w:szCs w:val="8"/>
      <w:lang w:val="vi-VN" w:eastAsia="vi-VN"/>
    </w:rPr>
  </w:style>
  <w:style w:type="character" w:customStyle="1" w:styleId="Bodytext37">
    <w:name w:val="Body text (37)_"/>
    <w:link w:val="Bodytext370"/>
    <w:rsid w:val="00D43514"/>
    <w:rPr>
      <w:i/>
      <w:iCs/>
      <w:spacing w:val="31"/>
      <w:sz w:val="8"/>
      <w:szCs w:val="8"/>
      <w:shd w:val="clear" w:color="auto" w:fill="FFFFFF"/>
    </w:rPr>
  </w:style>
  <w:style w:type="paragraph" w:customStyle="1" w:styleId="Bodytext370">
    <w:name w:val="Body text (37)"/>
    <w:basedOn w:val="Normal"/>
    <w:link w:val="Bodytext37"/>
    <w:rsid w:val="00D43514"/>
    <w:pPr>
      <w:shd w:val="clear" w:color="auto" w:fill="FFFFFF"/>
      <w:spacing w:after="0" w:line="240" w:lineRule="atLeast"/>
      <w:jc w:val="both"/>
    </w:pPr>
    <w:rPr>
      <w:i/>
      <w:iCs/>
      <w:spacing w:val="31"/>
      <w:sz w:val="8"/>
      <w:szCs w:val="8"/>
      <w:lang w:val="vi-VN" w:eastAsia="vi-VN"/>
    </w:rPr>
  </w:style>
  <w:style w:type="character" w:customStyle="1" w:styleId="Heading58">
    <w:name w:val="Heading #5 (8)_"/>
    <w:link w:val="Heading580"/>
    <w:rsid w:val="00D43514"/>
    <w:rPr>
      <w:sz w:val="26"/>
      <w:szCs w:val="26"/>
      <w:shd w:val="clear" w:color="auto" w:fill="FFFFFF"/>
    </w:rPr>
  </w:style>
  <w:style w:type="paragraph" w:customStyle="1" w:styleId="Heading580">
    <w:name w:val="Heading #5 (8)"/>
    <w:basedOn w:val="Normal"/>
    <w:link w:val="Heading58"/>
    <w:rsid w:val="00D43514"/>
    <w:pPr>
      <w:shd w:val="clear" w:color="auto" w:fill="FFFFFF"/>
      <w:spacing w:after="0" w:line="322" w:lineRule="exact"/>
      <w:jc w:val="both"/>
      <w:outlineLvl w:val="4"/>
    </w:pPr>
    <w:rPr>
      <w:szCs w:val="26"/>
      <w:lang w:val="vi-VN" w:eastAsia="vi-VN"/>
    </w:rPr>
  </w:style>
  <w:style w:type="character" w:customStyle="1" w:styleId="Bodytext38">
    <w:name w:val="Body text (38)_"/>
    <w:link w:val="Bodytext380"/>
    <w:rsid w:val="00D43514"/>
    <w:rPr>
      <w:b/>
      <w:bCs/>
      <w:spacing w:val="5"/>
      <w:sz w:val="25"/>
      <w:szCs w:val="25"/>
      <w:shd w:val="clear" w:color="auto" w:fill="FFFFFF"/>
    </w:rPr>
  </w:style>
  <w:style w:type="paragraph" w:customStyle="1" w:styleId="Bodytext380">
    <w:name w:val="Body text (38)"/>
    <w:basedOn w:val="Normal"/>
    <w:link w:val="Bodytext38"/>
    <w:rsid w:val="00D43514"/>
    <w:pPr>
      <w:shd w:val="clear" w:color="auto" w:fill="FFFFFF"/>
      <w:spacing w:after="0" w:line="317" w:lineRule="exact"/>
      <w:jc w:val="both"/>
    </w:pPr>
    <w:rPr>
      <w:b/>
      <w:bCs/>
      <w:spacing w:val="5"/>
      <w:sz w:val="25"/>
      <w:szCs w:val="25"/>
      <w:lang w:val="vi-VN" w:eastAsia="vi-VN"/>
    </w:rPr>
  </w:style>
  <w:style w:type="character" w:customStyle="1" w:styleId="Bodytext39">
    <w:name w:val="Body text (39)_"/>
    <w:link w:val="Bodytext390"/>
    <w:rsid w:val="00D43514"/>
    <w:rPr>
      <w:rFonts w:ascii="Corbel" w:hAnsi="Corbel"/>
      <w:shd w:val="clear" w:color="auto" w:fill="FFFFFF"/>
    </w:rPr>
  </w:style>
  <w:style w:type="paragraph" w:customStyle="1" w:styleId="Bodytext390">
    <w:name w:val="Body text (39)"/>
    <w:basedOn w:val="Normal"/>
    <w:link w:val="Bodytext39"/>
    <w:rsid w:val="00D43514"/>
    <w:pPr>
      <w:shd w:val="clear" w:color="auto" w:fill="FFFFFF"/>
      <w:spacing w:before="120" w:after="120" w:line="240" w:lineRule="atLeast"/>
      <w:jc w:val="both"/>
    </w:pPr>
    <w:rPr>
      <w:rFonts w:ascii="Corbel" w:hAnsi="Corbel"/>
      <w:sz w:val="20"/>
      <w:szCs w:val="20"/>
      <w:lang w:val="vi-VN" w:eastAsia="vi-VN"/>
    </w:rPr>
  </w:style>
  <w:style w:type="character" w:customStyle="1" w:styleId="Bodytext40">
    <w:name w:val="Body text (40)_"/>
    <w:link w:val="Bodytext400"/>
    <w:rsid w:val="00D43514"/>
    <w:rPr>
      <w:rFonts w:ascii="Corbel" w:hAnsi="Corbel"/>
      <w:shd w:val="clear" w:color="auto" w:fill="FFFFFF"/>
    </w:rPr>
  </w:style>
  <w:style w:type="paragraph" w:customStyle="1" w:styleId="Bodytext400">
    <w:name w:val="Body text (40)"/>
    <w:basedOn w:val="Normal"/>
    <w:link w:val="Bodytext40"/>
    <w:rsid w:val="00D43514"/>
    <w:pPr>
      <w:shd w:val="clear" w:color="auto" w:fill="FFFFFF"/>
      <w:spacing w:before="120" w:after="120" w:line="240" w:lineRule="atLeast"/>
      <w:jc w:val="both"/>
    </w:pPr>
    <w:rPr>
      <w:rFonts w:ascii="Corbel" w:hAnsi="Corbel"/>
      <w:sz w:val="20"/>
      <w:szCs w:val="20"/>
      <w:lang w:val="vi-VN" w:eastAsia="vi-VN"/>
    </w:rPr>
  </w:style>
  <w:style w:type="character" w:customStyle="1" w:styleId="Tablecaption8Spacing-2pt1">
    <w:name w:val="Table caption (8) + Spacing -2 pt1"/>
    <w:rsid w:val="00D43514"/>
    <w:rPr>
      <w:rFonts w:ascii="Times New Roman" w:hAnsi="Times New Roman" w:cs="Times New Roman"/>
      <w:i w:val="0"/>
      <w:iCs w:val="0"/>
      <w:spacing w:val="-40"/>
      <w:sz w:val="25"/>
      <w:szCs w:val="25"/>
      <w:u w:val="none"/>
      <w:lang w:bidi="ar-SA"/>
    </w:rPr>
  </w:style>
  <w:style w:type="character" w:customStyle="1" w:styleId="apple-converted-space">
    <w:name w:val="apple-converted-space"/>
    <w:rsid w:val="00D43514"/>
  </w:style>
  <w:style w:type="character" w:customStyle="1" w:styleId="dautruChar">
    <w:name w:val="dau tru Char"/>
    <w:link w:val="dautru"/>
    <w:locked/>
    <w:rsid w:val="00D43514"/>
    <w:rPr>
      <w:rFonts w:eastAsia="Times New Roman"/>
      <w:bCs/>
      <w:sz w:val="28"/>
      <w:szCs w:val="28"/>
    </w:rPr>
  </w:style>
  <w:style w:type="paragraph" w:customStyle="1" w:styleId="dautru">
    <w:name w:val="dau tru"/>
    <w:basedOn w:val="Normal"/>
    <w:link w:val="dautruChar"/>
    <w:rsid w:val="00D43514"/>
    <w:pPr>
      <w:spacing w:after="0" w:line="240" w:lineRule="auto"/>
      <w:jc w:val="both"/>
    </w:pPr>
    <w:rPr>
      <w:rFonts w:eastAsia="Times New Roman"/>
      <w:bCs/>
      <w:sz w:val="28"/>
      <w:szCs w:val="28"/>
    </w:rPr>
  </w:style>
  <w:style w:type="paragraph" w:customStyle="1" w:styleId="daucong">
    <w:name w:val="dau cong"/>
    <w:basedOn w:val="Normal"/>
    <w:rsid w:val="00D43514"/>
    <w:pPr>
      <w:spacing w:after="0" w:line="240" w:lineRule="auto"/>
      <w:jc w:val="both"/>
    </w:pPr>
    <w:rPr>
      <w:rFonts w:eastAsia="Times New Roman" w:cs="Times New Roman"/>
      <w:bCs/>
      <w:sz w:val="28"/>
      <w:szCs w:val="28"/>
    </w:rPr>
  </w:style>
  <w:style w:type="paragraph" w:customStyle="1" w:styleId="Heading2TimesNewRoman">
    <w:name w:val="Heading 2 + Times New Roman"/>
    <w:aliases w:val="Not Bold,Not Italic"/>
    <w:basedOn w:val="Heading2"/>
    <w:rsid w:val="00D43514"/>
    <w:pPr>
      <w:tabs>
        <w:tab w:val="clear" w:pos="576"/>
      </w:tabs>
      <w:spacing w:before="240" w:after="60"/>
      <w:ind w:left="0" w:firstLine="0"/>
    </w:pPr>
    <w:rPr>
      <w:rFonts w:ascii="Times New Roman" w:hAnsi="Times New Roman"/>
      <w:bCs/>
      <w:iCs/>
      <w:sz w:val="28"/>
      <w:szCs w:val="28"/>
      <w:lang w:val="en-US" w:eastAsia="en-US"/>
    </w:rPr>
  </w:style>
  <w:style w:type="character" w:customStyle="1" w:styleId="style5">
    <w:name w:val="style5"/>
    <w:rsid w:val="00D43514"/>
  </w:style>
  <w:style w:type="paragraph" w:customStyle="1" w:styleId="StyleHeading3TimesNewRoman14pt">
    <w:name w:val="Style Heading 3 + Times New Roman 14 pt"/>
    <w:basedOn w:val="Heading3"/>
    <w:rsid w:val="00D43514"/>
    <w:pPr>
      <w:tabs>
        <w:tab w:val="clear" w:pos="720"/>
      </w:tabs>
      <w:spacing w:before="240" w:after="60"/>
      <w:ind w:left="0" w:firstLine="0"/>
      <w:jc w:val="left"/>
    </w:pPr>
    <w:rPr>
      <w:rFonts w:ascii="Times New Roman" w:hAnsi="Times New Roman"/>
      <w:b/>
      <w:bCs/>
      <w:sz w:val="28"/>
      <w:szCs w:val="26"/>
    </w:rPr>
  </w:style>
  <w:style w:type="character" w:customStyle="1" w:styleId="mw-headline">
    <w:name w:val="mw-headline"/>
    <w:rsid w:val="00D43514"/>
  </w:style>
  <w:style w:type="paragraph" w:customStyle="1" w:styleId="1muctieudau">
    <w:name w:val="1 muctieu dau"/>
    <w:basedOn w:val="Normal"/>
    <w:link w:val="1muctieudauChar"/>
    <w:rsid w:val="00D43514"/>
    <w:pPr>
      <w:tabs>
        <w:tab w:val="num" w:pos="360"/>
      </w:tabs>
      <w:spacing w:before="120" w:after="80" w:line="240" w:lineRule="auto"/>
    </w:pPr>
    <w:rPr>
      <w:rFonts w:ascii="Arial" w:eastAsia="Times New Roman" w:hAnsi="Arial" w:cs="Times New Roman"/>
      <w:sz w:val="22"/>
      <w:lang w:eastAsia="ko-KR"/>
    </w:rPr>
  </w:style>
  <w:style w:type="character" w:customStyle="1" w:styleId="1muctieudauChar">
    <w:name w:val="1 muctieu dau Char"/>
    <w:link w:val="1muctieudau"/>
    <w:rsid w:val="00D43514"/>
    <w:rPr>
      <w:rFonts w:ascii="Arial" w:eastAsia="Times New Roman" w:hAnsi="Arial" w:cs="Times New Roman"/>
      <w:sz w:val="22"/>
      <w:szCs w:val="22"/>
      <w:lang w:eastAsia="ko-KR"/>
    </w:rPr>
  </w:style>
  <w:style w:type="paragraph" w:customStyle="1" w:styleId="StyleHeading2TimesNewRomanNotBoldNotItalicBoldCente">
    <w:name w:val="Style Heading 2 + Times New RomanNot BoldNot Italic + Bold Cente..."/>
    <w:basedOn w:val="Normal"/>
    <w:rsid w:val="00D43514"/>
    <w:pPr>
      <w:keepNext/>
      <w:spacing w:before="240" w:after="60" w:line="240" w:lineRule="auto"/>
      <w:jc w:val="center"/>
      <w:outlineLvl w:val="1"/>
    </w:pPr>
    <w:rPr>
      <w:rFonts w:eastAsia="Times New Roman" w:cs="Times New Roman"/>
      <w:b/>
      <w:bCs/>
      <w:sz w:val="28"/>
      <w:szCs w:val="20"/>
    </w:rPr>
  </w:style>
  <w:style w:type="character" w:customStyle="1" w:styleId="Style2Char">
    <w:name w:val="Style2 Char"/>
    <w:link w:val="Style2"/>
    <w:locked/>
    <w:rsid w:val="00D43514"/>
    <w:rPr>
      <w:rFonts w:eastAsia="Times New Roman"/>
      <w:sz w:val="28"/>
      <w:szCs w:val="28"/>
      <w:lang w:val="en-US" w:eastAsia="en-US"/>
    </w:rPr>
  </w:style>
  <w:style w:type="paragraph" w:customStyle="1" w:styleId="Style2">
    <w:name w:val="Style2"/>
    <w:basedOn w:val="Normal"/>
    <w:link w:val="Style2Char"/>
    <w:rsid w:val="00D43514"/>
    <w:pPr>
      <w:numPr>
        <w:numId w:val="54"/>
      </w:numPr>
      <w:spacing w:after="0" w:line="240" w:lineRule="auto"/>
      <w:ind w:left="470" w:hanging="357"/>
      <w:jc w:val="both"/>
    </w:pPr>
    <w:rPr>
      <w:rFonts w:eastAsia="Times New Roman"/>
      <w:sz w:val="28"/>
      <w:szCs w:val="28"/>
    </w:rPr>
  </w:style>
  <w:style w:type="paragraph" w:customStyle="1" w:styleId="boxtextarialChar">
    <w:name w:val="box text arial Char"/>
    <w:basedOn w:val="Normal"/>
    <w:rsid w:val="00D43514"/>
    <w:pPr>
      <w:spacing w:before="80" w:after="80" w:line="260" w:lineRule="exact"/>
    </w:pPr>
    <w:rPr>
      <w:rFonts w:eastAsia="Times New Roman" w:cs="Times New Roman"/>
      <w:sz w:val="20"/>
      <w:szCs w:val="20"/>
      <w:lang w:eastAsia="ko-KR"/>
    </w:rPr>
  </w:style>
  <w:style w:type="paragraph" w:customStyle="1" w:styleId="vritri-tinhchatmuctieu">
    <w:name w:val="vritri-tinhchatmuctieu"/>
    <w:basedOn w:val="1muctieudau"/>
    <w:link w:val="vritri-tinhchatmuctieuChar"/>
    <w:qFormat/>
    <w:rsid w:val="00D43514"/>
    <w:pPr>
      <w:numPr>
        <w:numId w:val="55"/>
      </w:numPr>
      <w:spacing w:before="0" w:after="0"/>
      <w:jc w:val="both"/>
    </w:pPr>
    <w:rPr>
      <w:sz w:val="28"/>
      <w:szCs w:val="28"/>
    </w:rPr>
  </w:style>
  <w:style w:type="paragraph" w:customStyle="1" w:styleId="vitritinhchat">
    <w:name w:val="vitri tinhchat"/>
    <w:basedOn w:val="1muctieudau"/>
    <w:link w:val="vitritinhchatChar"/>
    <w:qFormat/>
    <w:rsid w:val="00D43514"/>
    <w:pPr>
      <w:tabs>
        <w:tab w:val="clear" w:pos="360"/>
      </w:tabs>
      <w:spacing w:before="0" w:after="0"/>
      <w:jc w:val="both"/>
    </w:pPr>
    <w:rPr>
      <w:i/>
      <w:sz w:val="28"/>
      <w:szCs w:val="28"/>
      <w:lang w:val="pl-PL"/>
    </w:rPr>
  </w:style>
  <w:style w:type="character" w:customStyle="1" w:styleId="vitritinhchatChar">
    <w:name w:val="vitri tinhchat Char"/>
    <w:link w:val="vitritinhchat"/>
    <w:rsid w:val="00D43514"/>
    <w:rPr>
      <w:rFonts w:ascii="Arial" w:eastAsia="Times New Roman" w:hAnsi="Arial" w:cs="Times New Roman"/>
      <w:i/>
      <w:sz w:val="28"/>
      <w:szCs w:val="28"/>
      <w:lang w:val="pl-PL" w:eastAsia="ko-KR"/>
    </w:rPr>
  </w:style>
  <w:style w:type="character" w:customStyle="1" w:styleId="vritri-tinhchatmuctieuChar">
    <w:name w:val="vritri-tinhchatmuctieu Char"/>
    <w:link w:val="vritri-tinhchatmuctieu"/>
    <w:rsid w:val="00D43514"/>
    <w:rPr>
      <w:rFonts w:ascii="Arial" w:eastAsia="Times New Roman" w:hAnsi="Arial" w:cs="Times New Roman"/>
      <w:sz w:val="28"/>
      <w:szCs w:val="28"/>
      <w:lang w:val="en-US" w:eastAsia="ko-KR"/>
    </w:rPr>
  </w:style>
  <w:style w:type="paragraph" w:customStyle="1" w:styleId="noidungvatlieuyeucau">
    <w:name w:val="noidung_vatlieuyeucau"/>
    <w:basedOn w:val="1muctieudau"/>
    <w:link w:val="noidungvatlieuyeucauChar"/>
    <w:qFormat/>
    <w:rsid w:val="00D43514"/>
    <w:pPr>
      <w:numPr>
        <w:ilvl w:val="1"/>
        <w:numId w:val="56"/>
      </w:numPr>
      <w:spacing w:before="0" w:after="0"/>
      <w:jc w:val="both"/>
    </w:pPr>
    <w:rPr>
      <w:rFonts w:ascii="Times New Roman" w:eastAsia="Gulim" w:hAnsi="Times New Roman"/>
      <w:color w:val="000000"/>
      <w:sz w:val="28"/>
      <w:szCs w:val="28"/>
      <w:lang w:val="pl-PL"/>
    </w:rPr>
  </w:style>
  <w:style w:type="character" w:customStyle="1" w:styleId="noidungvatlieuyeucauChar">
    <w:name w:val="noidung_vatlieuyeucau Char"/>
    <w:link w:val="noidungvatlieuyeucau"/>
    <w:rsid w:val="00D43514"/>
    <w:rPr>
      <w:rFonts w:eastAsia="Gulim" w:cs="Times New Roman"/>
      <w:color w:val="000000"/>
      <w:sz w:val="28"/>
      <w:szCs w:val="28"/>
      <w:lang w:val="pl-PL" w:eastAsia="ko-KR"/>
    </w:rPr>
  </w:style>
  <w:style w:type="numbering" w:customStyle="1" w:styleId="StyleBulletedVnArialNotBoldItalicLeft076cmHanging">
    <w:name w:val="Style Bulleted .VnArial Not Bold Italic Left:  0.76 cm Hanging..."/>
    <w:basedOn w:val="NoList"/>
    <w:rsid w:val="00D43514"/>
    <w:pPr>
      <w:numPr>
        <w:numId w:val="57"/>
      </w:numPr>
    </w:pPr>
  </w:style>
  <w:style w:type="character" w:customStyle="1" w:styleId="Heading9Char1">
    <w:name w:val="Heading 9 Char1"/>
    <w:uiPriority w:val="9"/>
    <w:semiHidden/>
    <w:rsid w:val="00D43514"/>
    <w:rPr>
      <w:rFonts w:ascii="Cambria" w:eastAsia="Times New Roman" w:hAnsi="Cambria" w:cs="Times New Roman"/>
      <w:color w:val="000000"/>
      <w:sz w:val="22"/>
      <w:szCs w:val="22"/>
      <w:lang w:val="vi-VN" w:eastAsia="vi-VN"/>
    </w:rPr>
  </w:style>
  <w:style w:type="paragraph" w:customStyle="1" w:styleId="Body">
    <w:name w:val="Body"/>
    <w:basedOn w:val="Normal"/>
    <w:uiPriority w:val="1"/>
    <w:qFormat/>
    <w:rsid w:val="00D43514"/>
    <w:pPr>
      <w:spacing w:after="0" w:line="240" w:lineRule="auto"/>
    </w:pPr>
    <w:rPr>
      <w:rFonts w:eastAsia="Times New Roman" w:cs="Times New Roman"/>
      <w:szCs w:val="26"/>
    </w:rPr>
  </w:style>
  <w:style w:type="numbering" w:customStyle="1" w:styleId="StyleBulletedSymbolsymbolNotBoldLeft038cmHanging">
    <w:name w:val="Style Bulleted Symbol (symbol) Not Bold Left:  0.38 cm Hanging:..."/>
    <w:basedOn w:val="NoList"/>
    <w:rsid w:val="00D43514"/>
    <w:pPr>
      <w:numPr>
        <w:numId w:val="58"/>
      </w:numPr>
    </w:pPr>
  </w:style>
  <w:style w:type="paragraph" w:styleId="FootnoteText">
    <w:name w:val="footnote text"/>
    <w:basedOn w:val="Normal"/>
    <w:link w:val="FootnoteTextChar"/>
    <w:uiPriority w:val="99"/>
    <w:unhideWhenUsed/>
    <w:rsid w:val="00D4351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43514"/>
    <w:rPr>
      <w:rFonts w:eastAsia="Times New Roman" w:cs="Times New Roman"/>
      <w:lang w:val="en-US" w:eastAsia="en-US"/>
    </w:rPr>
  </w:style>
  <w:style w:type="character" w:styleId="FootnoteReference">
    <w:name w:val="footnote reference"/>
    <w:uiPriority w:val="99"/>
    <w:unhideWhenUsed/>
    <w:rsid w:val="00D43514"/>
    <w:rPr>
      <w:vertAlign w:val="superscript"/>
    </w:rPr>
  </w:style>
  <w:style w:type="character" w:customStyle="1" w:styleId="DefaultParagraphFont1">
    <w:name w:val="Default Paragraph Font1"/>
    <w:semiHidden/>
    <w:rsid w:val="00D43514"/>
  </w:style>
  <w:style w:type="numbering" w:customStyle="1" w:styleId="NoList1">
    <w:name w:val="No List1"/>
    <w:semiHidden/>
    <w:rsid w:val="00D43514"/>
  </w:style>
  <w:style w:type="table" w:customStyle="1" w:styleId="TableGrid1">
    <w:name w:val="Table Grid1"/>
    <w:basedOn w:val="TableNormal1"/>
    <w:rsid w:val="00D43514"/>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rsid w:val="00D43514"/>
    <w:pPr>
      <w:spacing w:after="0" w:line="240" w:lineRule="auto"/>
    </w:pPr>
    <w:rPr>
      <w:rFonts w:ascii="Tahoma" w:eastAsia="Times New Roman" w:hAnsi="Tahoma" w:cs="Times New Roman"/>
      <w:sz w:val="16"/>
      <w:szCs w:val="20"/>
    </w:rPr>
  </w:style>
  <w:style w:type="paragraph" w:customStyle="1" w:styleId="NoSpacing1">
    <w:name w:val="No Spacing1"/>
    <w:uiPriority w:val="1"/>
    <w:qFormat/>
    <w:rsid w:val="00D43514"/>
    <w:pPr>
      <w:spacing w:after="0" w:line="240" w:lineRule="auto"/>
    </w:pPr>
    <w:rPr>
      <w:rFonts w:ascii="Courier New" w:eastAsia="Courier New" w:hAnsi="Courier New" w:cs="Courier New"/>
      <w:color w:val="000000"/>
      <w:sz w:val="24"/>
    </w:rPr>
  </w:style>
  <w:style w:type="character" w:customStyle="1" w:styleId="Apple-converted-space0">
    <w:name w:val="Apple-converted-space"/>
    <w:rsid w:val="00D43514"/>
  </w:style>
  <w:style w:type="paragraph" w:customStyle="1" w:styleId="BodyTextIndent21">
    <w:name w:val="Body Text Indent 21"/>
    <w:basedOn w:val="Normal"/>
    <w:rsid w:val="00D43514"/>
    <w:pPr>
      <w:spacing w:after="120" w:line="480" w:lineRule="auto"/>
      <w:ind w:left="360"/>
    </w:pPr>
    <w:rPr>
      <w:rFonts w:eastAsia="Times New Roman" w:cs="Times New Roman"/>
      <w:sz w:val="28"/>
      <w:szCs w:val="20"/>
    </w:rPr>
  </w:style>
  <w:style w:type="paragraph" w:customStyle="1" w:styleId="BodyText1a">
    <w:name w:val="Body Text1"/>
    <w:basedOn w:val="Normal"/>
    <w:rsid w:val="00D43514"/>
    <w:pPr>
      <w:spacing w:after="120" w:line="240" w:lineRule="auto"/>
    </w:pPr>
    <w:rPr>
      <w:rFonts w:eastAsia="Times New Roman" w:cs="Times New Roman"/>
      <w:sz w:val="24"/>
      <w:szCs w:val="20"/>
    </w:rPr>
  </w:style>
  <w:style w:type="paragraph" w:customStyle="1" w:styleId="ListParagraph1">
    <w:name w:val="List Paragraph1"/>
    <w:basedOn w:val="Normal"/>
    <w:qFormat/>
    <w:rsid w:val="00D43514"/>
    <w:pPr>
      <w:spacing w:after="0" w:line="240" w:lineRule="auto"/>
      <w:ind w:left="720"/>
    </w:pPr>
    <w:rPr>
      <w:rFonts w:eastAsia="Times New Roman" w:cs="Times New Roman"/>
      <w:sz w:val="24"/>
      <w:szCs w:val="20"/>
    </w:rPr>
  </w:style>
  <w:style w:type="paragraph" w:customStyle="1" w:styleId="BlockText1">
    <w:name w:val="Block Text1"/>
    <w:basedOn w:val="Normal"/>
    <w:rsid w:val="00D43514"/>
    <w:pPr>
      <w:spacing w:after="0" w:line="240" w:lineRule="auto"/>
      <w:ind w:left="540" w:right="-360" w:firstLine="180"/>
    </w:pPr>
    <w:rPr>
      <w:rFonts w:ascii="VNI-Times" w:eastAsia="Times New Roman" w:hAnsi="VNI-Times" w:cs="Times New Roman"/>
      <w:sz w:val="24"/>
      <w:szCs w:val="20"/>
    </w:rPr>
  </w:style>
  <w:style w:type="paragraph" w:styleId="Quote">
    <w:name w:val="Quote"/>
    <w:basedOn w:val="Normal"/>
    <w:next w:val="Normal"/>
    <w:link w:val="QuoteChar"/>
    <w:uiPriority w:val="29"/>
    <w:qFormat/>
    <w:rsid w:val="00D43514"/>
    <w:pPr>
      <w:spacing w:after="0" w:line="240" w:lineRule="auto"/>
    </w:pPr>
    <w:rPr>
      <w:rFonts w:eastAsia="Times New Roman" w:cs="Times New Roman"/>
      <w:i/>
      <w:sz w:val="24"/>
      <w:szCs w:val="20"/>
    </w:rPr>
  </w:style>
  <w:style w:type="character" w:customStyle="1" w:styleId="QuoteChar">
    <w:name w:val="Quote Char"/>
    <w:basedOn w:val="DefaultParagraphFont"/>
    <w:link w:val="Quote"/>
    <w:uiPriority w:val="29"/>
    <w:rsid w:val="00D43514"/>
    <w:rPr>
      <w:rFonts w:eastAsia="Times New Roman" w:cs="Times New Roman"/>
      <w:i/>
      <w:sz w:val="24"/>
      <w:lang w:val="en-US" w:eastAsia="en-US"/>
    </w:rPr>
  </w:style>
  <w:style w:type="character" w:customStyle="1" w:styleId="FootnoteReference1">
    <w:name w:val="Footnote Reference1"/>
    <w:uiPriority w:val="99"/>
    <w:semiHidden/>
    <w:unhideWhenUsed/>
    <w:rsid w:val="00D43514"/>
    <w:rPr>
      <w:vertAlign w:val="superscript"/>
    </w:rPr>
  </w:style>
  <w:style w:type="character" w:customStyle="1" w:styleId="EndnoteTextChar">
    <w:name w:val="Endnote Text Char"/>
    <w:link w:val="EndnoteText1"/>
    <w:uiPriority w:val="99"/>
    <w:semiHidden/>
    <w:rsid w:val="00D43514"/>
  </w:style>
  <w:style w:type="paragraph" w:customStyle="1" w:styleId="EndnoteText1">
    <w:name w:val="Endnote Text1"/>
    <w:basedOn w:val="Normal"/>
    <w:link w:val="EndnoteTextChar"/>
    <w:uiPriority w:val="99"/>
    <w:semiHidden/>
    <w:unhideWhenUsed/>
    <w:rsid w:val="00D43514"/>
    <w:pPr>
      <w:spacing w:after="0" w:line="240" w:lineRule="auto"/>
    </w:pPr>
    <w:rPr>
      <w:sz w:val="20"/>
      <w:szCs w:val="20"/>
      <w:lang w:val="vi-VN" w:eastAsia="vi-VN"/>
    </w:rPr>
  </w:style>
  <w:style w:type="character" w:styleId="SubtleReference">
    <w:name w:val="Subtle Reference"/>
    <w:uiPriority w:val="31"/>
    <w:qFormat/>
    <w:rsid w:val="00D43514"/>
    <w:rPr>
      <w:smallCaps/>
      <w:color w:val="C0504D"/>
      <w:u w:val="single"/>
    </w:rPr>
  </w:style>
  <w:style w:type="character" w:customStyle="1" w:styleId="IntenseQuoteChar">
    <w:name w:val="Intense Quote Char"/>
    <w:link w:val="IntenseQuote"/>
    <w:uiPriority w:val="30"/>
    <w:rsid w:val="00D43514"/>
    <w:rPr>
      <w:b/>
      <w:i/>
      <w:color w:val="4F81BD"/>
    </w:rPr>
  </w:style>
  <w:style w:type="character" w:styleId="IntenseReference">
    <w:name w:val="Intense Reference"/>
    <w:uiPriority w:val="32"/>
    <w:qFormat/>
    <w:rsid w:val="00D43514"/>
    <w:rPr>
      <w:b/>
      <w:smallCaps/>
      <w:color w:val="C0504D"/>
      <w:spacing w:val="5"/>
      <w:u w:val="single"/>
    </w:rPr>
  </w:style>
  <w:style w:type="character" w:customStyle="1" w:styleId="PlainTextChar">
    <w:name w:val="Plain Text Char"/>
    <w:link w:val="PlainText"/>
    <w:uiPriority w:val="99"/>
    <w:semiHidden/>
    <w:rsid w:val="00D43514"/>
    <w:rPr>
      <w:rFonts w:ascii="Courier New" w:hAnsi="Courier New" w:cs="Courier New"/>
      <w:sz w:val="21"/>
    </w:rPr>
  </w:style>
  <w:style w:type="character" w:styleId="SubtleEmphasis">
    <w:name w:val="Subtle Emphasis"/>
    <w:uiPriority w:val="19"/>
    <w:qFormat/>
    <w:rsid w:val="00D43514"/>
    <w:rPr>
      <w:i/>
      <w:color w:val="808080"/>
    </w:rPr>
  </w:style>
  <w:style w:type="paragraph" w:styleId="PlainText">
    <w:name w:val="Plain Text"/>
    <w:basedOn w:val="Normal"/>
    <w:link w:val="PlainTextChar"/>
    <w:uiPriority w:val="99"/>
    <w:semiHidden/>
    <w:unhideWhenUsed/>
    <w:rsid w:val="00D43514"/>
    <w:pPr>
      <w:spacing w:after="0" w:line="240" w:lineRule="auto"/>
    </w:pPr>
    <w:rPr>
      <w:rFonts w:ascii="Courier New" w:hAnsi="Courier New" w:cs="Courier New"/>
      <w:sz w:val="21"/>
      <w:szCs w:val="20"/>
      <w:lang w:val="vi-VN" w:eastAsia="vi-VN"/>
    </w:rPr>
  </w:style>
  <w:style w:type="character" w:customStyle="1" w:styleId="PlainTextChar1">
    <w:name w:val="Plain Text Char1"/>
    <w:basedOn w:val="DefaultParagraphFont"/>
    <w:rsid w:val="00D43514"/>
    <w:rPr>
      <w:rFonts w:ascii="Consolas" w:hAnsi="Consolas"/>
      <w:sz w:val="21"/>
      <w:szCs w:val="21"/>
      <w:lang w:val="en-US" w:eastAsia="en-US"/>
    </w:rPr>
  </w:style>
  <w:style w:type="paragraph" w:customStyle="1" w:styleId="FootnoteText1">
    <w:name w:val="Footnote Text1"/>
    <w:basedOn w:val="Normal"/>
    <w:uiPriority w:val="99"/>
    <w:semiHidden/>
    <w:unhideWhenUsed/>
    <w:rsid w:val="00D43514"/>
    <w:pPr>
      <w:spacing w:after="0" w:line="240" w:lineRule="auto"/>
    </w:pPr>
    <w:rPr>
      <w:rFonts w:eastAsia="Times New Roman" w:cs="Times New Roman"/>
      <w:sz w:val="20"/>
      <w:szCs w:val="20"/>
    </w:rPr>
  </w:style>
  <w:style w:type="paragraph" w:customStyle="1" w:styleId="EnvelopeAddress1">
    <w:name w:val="Envelope Address1"/>
    <w:basedOn w:val="Normal"/>
    <w:uiPriority w:val="99"/>
    <w:unhideWhenUsed/>
    <w:rsid w:val="00D43514"/>
    <w:pPr>
      <w:spacing w:after="0" w:line="240" w:lineRule="auto"/>
      <w:ind w:left="2880"/>
    </w:pPr>
    <w:rPr>
      <w:rFonts w:ascii="Cambria" w:eastAsia="Times New Roman" w:hAnsi="Cambria" w:cs="Times New Roman"/>
      <w:sz w:val="24"/>
      <w:szCs w:val="20"/>
    </w:rPr>
  </w:style>
  <w:style w:type="character" w:customStyle="1" w:styleId="EndnoteReference1">
    <w:name w:val="Endnote Reference1"/>
    <w:uiPriority w:val="99"/>
    <w:semiHidden/>
    <w:unhideWhenUsed/>
    <w:rsid w:val="00D43514"/>
    <w:rPr>
      <w:vertAlign w:val="superscript"/>
    </w:rPr>
  </w:style>
  <w:style w:type="paragraph" w:customStyle="1" w:styleId="EnvelopeReturn1">
    <w:name w:val="Envelope Return1"/>
    <w:basedOn w:val="Normal"/>
    <w:uiPriority w:val="99"/>
    <w:unhideWhenUsed/>
    <w:rsid w:val="00D43514"/>
    <w:pPr>
      <w:spacing w:after="0" w:line="240" w:lineRule="auto"/>
    </w:pPr>
    <w:rPr>
      <w:rFonts w:ascii="Cambria" w:eastAsia="Times New Roman" w:hAnsi="Cambria" w:cs="Times New Roman"/>
      <w:sz w:val="20"/>
      <w:szCs w:val="20"/>
    </w:rPr>
  </w:style>
  <w:style w:type="character" w:styleId="IntenseEmphasis">
    <w:name w:val="Intense Emphasis"/>
    <w:uiPriority w:val="21"/>
    <w:qFormat/>
    <w:rsid w:val="00D43514"/>
    <w:rPr>
      <w:b/>
      <w:i/>
      <w:color w:val="4F81BD"/>
    </w:rPr>
  </w:style>
  <w:style w:type="character" w:styleId="BookTitle">
    <w:name w:val="Book Title"/>
    <w:uiPriority w:val="33"/>
    <w:qFormat/>
    <w:rsid w:val="00D43514"/>
    <w:rPr>
      <w:b/>
      <w:smallCaps/>
      <w:spacing w:val="5"/>
    </w:rPr>
  </w:style>
  <w:style w:type="paragraph" w:styleId="IntenseQuote">
    <w:name w:val="Intense Quote"/>
    <w:basedOn w:val="Normal"/>
    <w:next w:val="Normal"/>
    <w:link w:val="IntenseQuoteChar"/>
    <w:uiPriority w:val="30"/>
    <w:qFormat/>
    <w:rsid w:val="00D43514"/>
    <w:pPr>
      <w:pBdr>
        <w:bottom w:val="single" w:sz="4" w:space="0" w:color="4F81BD"/>
      </w:pBdr>
      <w:spacing w:before="200" w:after="280" w:line="240" w:lineRule="auto"/>
      <w:ind w:left="936" w:right="936"/>
    </w:pPr>
    <w:rPr>
      <w:b/>
      <w:i/>
      <w:color w:val="4F81BD"/>
      <w:sz w:val="20"/>
      <w:szCs w:val="20"/>
      <w:lang w:val="vi-VN" w:eastAsia="vi-VN"/>
    </w:rPr>
  </w:style>
  <w:style w:type="character" w:customStyle="1" w:styleId="IntenseQuoteChar1">
    <w:name w:val="Intense Quote Char1"/>
    <w:basedOn w:val="DefaultParagraphFont"/>
    <w:uiPriority w:val="30"/>
    <w:rsid w:val="00D43514"/>
    <w:rPr>
      <w:b/>
      <w:bCs/>
      <w:i/>
      <w:iCs/>
      <w:color w:val="4F81BD" w:themeColor="accent1"/>
      <w:sz w:val="26"/>
      <w:szCs w:val="22"/>
      <w:lang w:val="en-US" w:eastAsia="en-US"/>
    </w:rPr>
  </w:style>
  <w:style w:type="character" w:customStyle="1" w:styleId="FooterChar1">
    <w:name w:val="Footer Char1"/>
    <w:aliases w:val="Char Char1"/>
    <w:uiPriority w:val="99"/>
    <w:semiHidden/>
    <w:rsid w:val="00D43514"/>
    <w:rPr>
      <w:rFonts w:ascii="Verdana" w:eastAsia="Times New Roman" w:hAnsi="Verdana" w:cs="Verdana"/>
      <w:sz w:val="20"/>
      <w:szCs w:val="20"/>
    </w:rPr>
  </w:style>
  <w:style w:type="paragraph" w:customStyle="1" w:styleId="StyleTitleArial42ptBoldBlackRight-008cmBefore0">
    <w:name w:val="Style Title + Arial 42 pt Bold Black Right:  -0.08 cm Before:"/>
    <w:basedOn w:val="Title"/>
    <w:autoRedefine/>
    <w:rsid w:val="00D43514"/>
    <w:pPr>
      <w:keepNext/>
      <w:keepLines/>
      <w:spacing w:after="160"/>
      <w:ind w:right="-45"/>
    </w:pPr>
    <w:rPr>
      <w:rFonts w:ascii=".VnArialH" w:hAnsi=".VnArialH" w:cstheme="minorBidi"/>
      <w:b/>
      <w:spacing w:val="120"/>
      <w:kern w:val="22"/>
      <w:sz w:val="24"/>
      <w:szCs w:val="84"/>
      <w:lang w:val="en-US" w:eastAsia="ko-KR"/>
    </w:rPr>
  </w:style>
  <w:style w:type="paragraph" w:customStyle="1" w:styleId="StyleHeadingEArialNarrow8ptCenteredLeft-019cmRi0">
    <w:name w:val="Style Heading E + Arial Narrow 8 pt Centered Left:  -0.19 cm Ri"/>
    <w:basedOn w:val="Normal"/>
    <w:rsid w:val="00D43514"/>
    <w:pPr>
      <w:keepNext/>
      <w:spacing w:before="40" w:after="0" w:line="240" w:lineRule="auto"/>
      <w:ind w:left="-108" w:right="-108"/>
      <w:jc w:val="center"/>
    </w:pPr>
    <w:rPr>
      <w:rFonts w:ascii=".VnArial NarrowH" w:eastAsia="Times New Roman" w:hAnsi=".VnArial NarrowH" w:cs="Times New Roman"/>
      <w:sz w:val="16"/>
      <w:szCs w:val="16"/>
      <w:lang w:eastAsia="ko-KR"/>
    </w:rPr>
  </w:style>
  <w:style w:type="paragraph" w:customStyle="1" w:styleId="StyleHeadingETimesNewRoman12ptNotAllcapsLeft0cm0">
    <w:name w:val="Style Heading E + Times New Roman 12 pt Not All caps Left:  0 cm"/>
    <w:basedOn w:val="Normal"/>
    <w:autoRedefine/>
    <w:rsid w:val="00D43514"/>
    <w:pPr>
      <w:keepNext/>
      <w:spacing w:after="0" w:line="240" w:lineRule="auto"/>
      <w:ind w:right="-143"/>
    </w:pPr>
    <w:rPr>
      <w:rFonts w:ascii=".VnArial" w:eastAsia="Times New Roman" w:hAnsi=".VnArial" w:cs="Times New Roman"/>
      <w:sz w:val="20"/>
      <w:szCs w:val="26"/>
      <w:lang w:eastAsia="ko-KR"/>
    </w:rPr>
  </w:style>
  <w:style w:type="paragraph" w:customStyle="1" w:styleId="StyleboxtextarialArialNarrow8ptBefore2ptAfter10">
    <w:name w:val="Style box text arial + Arial Narrow 8 pt Before:  2 pt After:  1"/>
    <w:basedOn w:val="boxtextarial"/>
    <w:rsid w:val="00D43514"/>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rsid w:val="00D43514"/>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rsid w:val="00D43514"/>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rsid w:val="00D43514"/>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rsid w:val="00D43514"/>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rsid w:val="00D43514"/>
    <w:pPr>
      <w:spacing w:before="140" w:after="420"/>
      <w:ind w:right="-45"/>
      <w:jc w:val="center"/>
    </w:pPr>
    <w:rPr>
      <w:bCs/>
      <w:spacing w:val="40"/>
      <w:sz w:val="36"/>
      <w:szCs w:val="36"/>
      <w:lang w:val="en-US" w:eastAsia="ko-KR"/>
    </w:rPr>
  </w:style>
  <w:style w:type="paragraph" w:customStyle="1" w:styleId="StyleHeadingEArialNarrow8ptCenteredBefore2ptAfte0">
    <w:name w:val="Style Heading E + Arial Narrow 8 pt Centered Before:  2 pt Afte"/>
    <w:basedOn w:val="HeadingE"/>
    <w:rsid w:val="00D43514"/>
    <w:pPr>
      <w:numPr>
        <w:numId w:val="0"/>
      </w:numPr>
      <w:tabs>
        <w:tab w:val="clear" w:pos="425"/>
      </w:tabs>
      <w:spacing w:before="40" w:after="40"/>
      <w:jc w:val="center"/>
    </w:pPr>
    <w:rPr>
      <w:rFonts w:ascii=".VnArial NarrowH" w:hAnsi=".VnArial NarrowH"/>
      <w:sz w:val="16"/>
      <w:szCs w:val="16"/>
    </w:rPr>
  </w:style>
  <w:style w:type="paragraph" w:customStyle="1" w:styleId="StyleHeadingEArialNarrow8ptCenteredLeft-019cmRi10">
    <w:name w:val="Style Heading E + Arial Narrow 8 pt Centered Left:  -0.19 cm Ri.1"/>
    <w:basedOn w:val="HeadingE"/>
    <w:rsid w:val="00D43514"/>
    <w:pPr>
      <w:numPr>
        <w:numId w:val="0"/>
      </w:numPr>
      <w:tabs>
        <w:tab w:val="clear" w:pos="425"/>
      </w:tabs>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rsid w:val="00D43514"/>
    <w:pPr>
      <w:numPr>
        <w:numId w:val="0"/>
      </w:numPr>
      <w:tabs>
        <w:tab w:val="clear" w:pos="425"/>
      </w:tabs>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rsid w:val="00D43514"/>
    <w:pPr>
      <w:numPr>
        <w:numId w:val="0"/>
      </w:numPr>
      <w:tabs>
        <w:tab w:val="clear" w:pos="425"/>
      </w:tabs>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w:basedOn w:val="boxtextarial"/>
    <w:rsid w:val="00D43514"/>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rsid w:val="00D43514"/>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rsid w:val="00D43514"/>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autoRedefine/>
    <w:rsid w:val="00D43514"/>
    <w:pPr>
      <w:tabs>
        <w:tab w:val="clear" w:pos="576"/>
        <w:tab w:val="left" w:pos="-2400"/>
      </w:tabs>
      <w:ind w:left="0" w:firstLine="0"/>
      <w:jc w:val="both"/>
    </w:pPr>
    <w:rPr>
      <w:rFonts w:ascii="Times New Roman" w:hAnsi="Times New Roman"/>
      <w:b/>
      <w:sz w:val="26"/>
      <w:szCs w:val="20"/>
      <w:lang w:val="en-US" w:eastAsia="en-US"/>
    </w:rPr>
  </w:style>
  <w:style w:type="paragraph" w:customStyle="1" w:styleId="StyleHeading2TimesNewRomanNotBoldNotItalicBoldCente0">
    <w:name w:val="Style Heading 2 + Times New RomanNot BoldNot Italic + Bold Cente"/>
    <w:basedOn w:val="Normal"/>
    <w:rsid w:val="00D43514"/>
    <w:pPr>
      <w:keepNext/>
      <w:spacing w:before="240" w:after="60" w:line="240" w:lineRule="auto"/>
      <w:jc w:val="center"/>
      <w:outlineLvl w:val="1"/>
    </w:pPr>
    <w:rPr>
      <w:rFonts w:eastAsia="Times New Roman" w:cs="Times New Roman"/>
      <w:b/>
      <w:bCs/>
      <w:sz w:val="28"/>
      <w:szCs w:val="20"/>
    </w:rPr>
  </w:style>
  <w:style w:type="table" w:customStyle="1" w:styleId="TableNormal11">
    <w:name w:val="Table Normal11"/>
    <w:semiHidden/>
    <w:rsid w:val="00D43514"/>
    <w:pPr>
      <w:spacing w:after="0" w:line="240" w:lineRule="auto"/>
    </w:pPr>
    <w:rPr>
      <w:rFonts w:eastAsia="Times New Roman" w:cs="Times New Roman"/>
      <w:lang w:val="en-US" w:eastAsia="en-US"/>
    </w:rPr>
    <w:tblPr>
      <w:tblCellMar>
        <w:top w:w="0" w:type="dxa"/>
        <w:left w:w="108" w:type="dxa"/>
        <w:bottom w:w="0" w:type="dxa"/>
        <w:right w:w="108" w:type="dxa"/>
      </w:tblCellMar>
    </w:tblPr>
  </w:style>
  <w:style w:type="numbering" w:customStyle="1" w:styleId="StyleBulletedSymbolsymbolNotBoldLeft038cmHanging0">
    <w:name w:val="Style Bulleted Symbol (symbol) Not Bold Left:  0.38 cm Hanging:"/>
    <w:rsid w:val="00D43514"/>
    <w:pPr>
      <w:numPr>
        <w:numId w:val="12"/>
      </w:numPr>
    </w:pPr>
  </w:style>
  <w:style w:type="numbering" w:customStyle="1" w:styleId="StyleBulletedVnArialNotBoldItalicLeft076cmHanging0">
    <w:name w:val="Style Bulleted.VnArial Not Bold Italic Left:  0.76 cm Hanging"/>
    <w:rsid w:val="00D43514"/>
    <w:pPr>
      <w:numPr>
        <w:numId w:val="9"/>
      </w:numPr>
    </w:pPr>
  </w:style>
  <w:style w:type="character" w:customStyle="1" w:styleId="j-title-breadcrumb">
    <w:name w:val="j-title-breadcrumb"/>
    <w:rsid w:val="00D43514"/>
  </w:style>
  <w:style w:type="numbering" w:customStyle="1" w:styleId="NoList2">
    <w:name w:val="No List2"/>
    <w:next w:val="NoList"/>
    <w:uiPriority w:val="99"/>
    <w:semiHidden/>
    <w:unhideWhenUsed/>
    <w:rsid w:val="00D43514"/>
  </w:style>
  <w:style w:type="numbering" w:customStyle="1" w:styleId="NoList3">
    <w:name w:val="No List3"/>
    <w:next w:val="NoList"/>
    <w:uiPriority w:val="99"/>
    <w:semiHidden/>
    <w:unhideWhenUsed/>
    <w:rsid w:val="002A4F86"/>
  </w:style>
  <w:style w:type="table" w:customStyle="1" w:styleId="TableGrid2">
    <w:name w:val="Table Grid2"/>
    <w:basedOn w:val="TableNormal"/>
    <w:next w:val="TableGrid"/>
    <w:uiPriority w:val="59"/>
    <w:rsid w:val="002A4F86"/>
    <w:pPr>
      <w:spacing w:after="0" w:line="240" w:lineRule="auto"/>
    </w:pPr>
    <w:rPr>
      <w:rFonts w:eastAsia="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76cmHanging1">
    <w:name w:val="Style Bulleted .VnArial Not Bold Italic Left:  0.76 cm Hanging...1"/>
    <w:basedOn w:val="NoList"/>
    <w:rsid w:val="002A4F86"/>
    <w:pPr>
      <w:numPr>
        <w:numId w:val="61"/>
      </w:numPr>
    </w:pPr>
  </w:style>
  <w:style w:type="numbering" w:customStyle="1" w:styleId="StyleBulletedSymbolsymbolNotBoldLeft038cmHanging1">
    <w:name w:val="Style Bulleted Symbol (symbol) Not Bold Left:  0.38 cm Hanging:...1"/>
    <w:basedOn w:val="NoList"/>
    <w:rsid w:val="002A4F86"/>
    <w:pPr>
      <w:numPr>
        <w:numId w:val="2"/>
      </w:numPr>
    </w:pPr>
  </w:style>
  <w:style w:type="table" w:customStyle="1" w:styleId="TableNormal12">
    <w:name w:val="Table Normal12"/>
    <w:semiHidden/>
    <w:rsid w:val="002A4F86"/>
    <w:pPr>
      <w:spacing w:after="0" w:line="240" w:lineRule="auto"/>
    </w:pPr>
    <w:rPr>
      <w:rFonts w:eastAsia="Times New Roman" w:cs="Times New Roman"/>
      <w:lang w:val="en-US" w:eastAsia="en-US"/>
    </w:rPr>
    <w:tblPr>
      <w:tblInd w:w="0" w:type="dxa"/>
      <w:tblCellMar>
        <w:top w:w="0" w:type="dxa"/>
        <w:left w:w="108" w:type="dxa"/>
        <w:bottom w:w="0" w:type="dxa"/>
        <w:right w:w="108" w:type="dxa"/>
      </w:tblCellMar>
    </w:tblPr>
  </w:style>
  <w:style w:type="numbering" w:customStyle="1" w:styleId="NoList11">
    <w:name w:val="No List11"/>
    <w:semiHidden/>
    <w:rsid w:val="002A4F86"/>
  </w:style>
  <w:style w:type="table" w:customStyle="1" w:styleId="TableGrid11">
    <w:name w:val="Table Grid11"/>
    <w:basedOn w:val="TableNormal1"/>
    <w:rsid w:val="002A4F86"/>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unhideWhenUsed/>
    <w:rsid w:val="002A4F86"/>
    <w:pPr>
      <w:spacing w:after="0" w:line="240" w:lineRule="auto"/>
    </w:pPr>
    <w:rPr>
      <w:rFonts w:eastAsia="Times New Roman" w:cs="Times New Roman"/>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2">
    <w:name w:val="Table 3D effects 12"/>
    <w:basedOn w:val="TableNormal"/>
    <w:next w:val="Table3Deffects1"/>
    <w:unhideWhenUsed/>
    <w:rsid w:val="002A4F86"/>
    <w:pPr>
      <w:spacing w:after="0" w:line="240" w:lineRule="auto"/>
    </w:pPr>
    <w:rPr>
      <w:rFonts w:eastAsia="Times New Roman" w:cs="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rsid w:val="002A4F86"/>
    <w:pPr>
      <w:spacing w:after="0" w:line="240" w:lineRule="auto"/>
    </w:pPr>
    <w:rPr>
      <w:rFonts w:eastAsia="Times New Roman" w:cs="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1">
    <w:name w:val="Table Normal111"/>
    <w:semiHidden/>
    <w:rsid w:val="002A4F86"/>
    <w:pPr>
      <w:spacing w:after="0" w:line="240" w:lineRule="auto"/>
    </w:pPr>
    <w:rPr>
      <w:rFonts w:eastAsia="Times New Roman" w:cs="Times New Roman"/>
      <w:lang w:val="en-US" w:eastAsia="en-US"/>
    </w:rPr>
    <w:tblPr>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2A4F86"/>
    <w:pPr>
      <w:numPr>
        <w:numId w:val="6"/>
      </w:numPr>
    </w:pPr>
  </w:style>
  <w:style w:type="numbering" w:customStyle="1" w:styleId="StyleBulletedVnArialNotBoldItalicLeft076cmHanging10">
    <w:name w:val="Style Bulleted.VnArial Not Bold Italic Left:  0.76 cm Hanging1"/>
    <w:rsid w:val="002A4F86"/>
    <w:pPr>
      <w:numPr>
        <w:numId w:val="62"/>
      </w:numPr>
    </w:pPr>
  </w:style>
  <w:style w:type="numbering" w:customStyle="1" w:styleId="NoList21">
    <w:name w:val="No List21"/>
    <w:next w:val="NoList"/>
    <w:uiPriority w:val="99"/>
    <w:semiHidden/>
    <w:unhideWhenUsed/>
    <w:rsid w:val="002A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0954">
      <w:bodyDiv w:val="1"/>
      <w:marLeft w:val="0"/>
      <w:marRight w:val="0"/>
      <w:marTop w:val="0"/>
      <w:marBottom w:val="0"/>
      <w:divBdr>
        <w:top w:val="none" w:sz="0" w:space="0" w:color="auto"/>
        <w:left w:val="none" w:sz="0" w:space="0" w:color="auto"/>
        <w:bottom w:val="none" w:sz="0" w:space="0" w:color="auto"/>
        <w:right w:val="none" w:sz="0" w:space="0" w:color="auto"/>
      </w:divBdr>
    </w:div>
    <w:div w:id="253713284">
      <w:bodyDiv w:val="1"/>
      <w:marLeft w:val="0"/>
      <w:marRight w:val="0"/>
      <w:marTop w:val="0"/>
      <w:marBottom w:val="0"/>
      <w:divBdr>
        <w:top w:val="none" w:sz="0" w:space="0" w:color="auto"/>
        <w:left w:val="none" w:sz="0" w:space="0" w:color="auto"/>
        <w:bottom w:val="none" w:sz="0" w:space="0" w:color="auto"/>
        <w:right w:val="none" w:sz="0" w:space="0" w:color="auto"/>
      </w:divBdr>
    </w:div>
    <w:div w:id="279800559">
      <w:bodyDiv w:val="1"/>
      <w:marLeft w:val="0"/>
      <w:marRight w:val="0"/>
      <w:marTop w:val="0"/>
      <w:marBottom w:val="0"/>
      <w:divBdr>
        <w:top w:val="none" w:sz="0" w:space="0" w:color="auto"/>
        <w:left w:val="none" w:sz="0" w:space="0" w:color="auto"/>
        <w:bottom w:val="none" w:sz="0" w:space="0" w:color="auto"/>
        <w:right w:val="none" w:sz="0" w:space="0" w:color="auto"/>
      </w:divBdr>
    </w:div>
    <w:div w:id="375130811">
      <w:bodyDiv w:val="1"/>
      <w:marLeft w:val="0"/>
      <w:marRight w:val="0"/>
      <w:marTop w:val="0"/>
      <w:marBottom w:val="0"/>
      <w:divBdr>
        <w:top w:val="none" w:sz="0" w:space="0" w:color="auto"/>
        <w:left w:val="none" w:sz="0" w:space="0" w:color="auto"/>
        <w:bottom w:val="none" w:sz="0" w:space="0" w:color="auto"/>
        <w:right w:val="none" w:sz="0" w:space="0" w:color="auto"/>
      </w:divBdr>
    </w:div>
    <w:div w:id="506209338">
      <w:bodyDiv w:val="1"/>
      <w:marLeft w:val="0"/>
      <w:marRight w:val="0"/>
      <w:marTop w:val="0"/>
      <w:marBottom w:val="0"/>
      <w:divBdr>
        <w:top w:val="none" w:sz="0" w:space="0" w:color="auto"/>
        <w:left w:val="none" w:sz="0" w:space="0" w:color="auto"/>
        <w:bottom w:val="none" w:sz="0" w:space="0" w:color="auto"/>
        <w:right w:val="none" w:sz="0" w:space="0" w:color="auto"/>
      </w:divBdr>
    </w:div>
    <w:div w:id="600839636">
      <w:bodyDiv w:val="1"/>
      <w:marLeft w:val="0"/>
      <w:marRight w:val="0"/>
      <w:marTop w:val="0"/>
      <w:marBottom w:val="0"/>
      <w:divBdr>
        <w:top w:val="none" w:sz="0" w:space="0" w:color="auto"/>
        <w:left w:val="none" w:sz="0" w:space="0" w:color="auto"/>
        <w:bottom w:val="none" w:sz="0" w:space="0" w:color="auto"/>
        <w:right w:val="none" w:sz="0" w:space="0" w:color="auto"/>
      </w:divBdr>
    </w:div>
    <w:div w:id="655384013">
      <w:bodyDiv w:val="1"/>
      <w:marLeft w:val="0"/>
      <w:marRight w:val="0"/>
      <w:marTop w:val="0"/>
      <w:marBottom w:val="0"/>
      <w:divBdr>
        <w:top w:val="none" w:sz="0" w:space="0" w:color="auto"/>
        <w:left w:val="none" w:sz="0" w:space="0" w:color="auto"/>
        <w:bottom w:val="none" w:sz="0" w:space="0" w:color="auto"/>
        <w:right w:val="none" w:sz="0" w:space="0" w:color="auto"/>
      </w:divBdr>
    </w:div>
    <w:div w:id="848912372">
      <w:bodyDiv w:val="1"/>
      <w:marLeft w:val="0"/>
      <w:marRight w:val="0"/>
      <w:marTop w:val="0"/>
      <w:marBottom w:val="0"/>
      <w:divBdr>
        <w:top w:val="none" w:sz="0" w:space="0" w:color="auto"/>
        <w:left w:val="none" w:sz="0" w:space="0" w:color="auto"/>
        <w:bottom w:val="none" w:sz="0" w:space="0" w:color="auto"/>
        <w:right w:val="none" w:sz="0" w:space="0" w:color="auto"/>
      </w:divBdr>
    </w:div>
    <w:div w:id="978340299">
      <w:bodyDiv w:val="1"/>
      <w:marLeft w:val="0"/>
      <w:marRight w:val="0"/>
      <w:marTop w:val="0"/>
      <w:marBottom w:val="0"/>
      <w:divBdr>
        <w:top w:val="none" w:sz="0" w:space="0" w:color="auto"/>
        <w:left w:val="none" w:sz="0" w:space="0" w:color="auto"/>
        <w:bottom w:val="none" w:sz="0" w:space="0" w:color="auto"/>
        <w:right w:val="none" w:sz="0" w:space="0" w:color="auto"/>
      </w:divBdr>
    </w:div>
    <w:div w:id="1105535477">
      <w:bodyDiv w:val="1"/>
      <w:marLeft w:val="0"/>
      <w:marRight w:val="0"/>
      <w:marTop w:val="0"/>
      <w:marBottom w:val="0"/>
      <w:divBdr>
        <w:top w:val="none" w:sz="0" w:space="0" w:color="auto"/>
        <w:left w:val="none" w:sz="0" w:space="0" w:color="auto"/>
        <w:bottom w:val="none" w:sz="0" w:space="0" w:color="auto"/>
        <w:right w:val="none" w:sz="0" w:space="0" w:color="auto"/>
      </w:divBdr>
    </w:div>
    <w:div w:id="1116363129">
      <w:bodyDiv w:val="1"/>
      <w:marLeft w:val="0"/>
      <w:marRight w:val="0"/>
      <w:marTop w:val="0"/>
      <w:marBottom w:val="0"/>
      <w:divBdr>
        <w:top w:val="none" w:sz="0" w:space="0" w:color="auto"/>
        <w:left w:val="none" w:sz="0" w:space="0" w:color="auto"/>
        <w:bottom w:val="none" w:sz="0" w:space="0" w:color="auto"/>
        <w:right w:val="none" w:sz="0" w:space="0" w:color="auto"/>
      </w:divBdr>
    </w:div>
    <w:div w:id="1123303354">
      <w:bodyDiv w:val="1"/>
      <w:marLeft w:val="0"/>
      <w:marRight w:val="0"/>
      <w:marTop w:val="0"/>
      <w:marBottom w:val="0"/>
      <w:divBdr>
        <w:top w:val="none" w:sz="0" w:space="0" w:color="auto"/>
        <w:left w:val="none" w:sz="0" w:space="0" w:color="auto"/>
        <w:bottom w:val="none" w:sz="0" w:space="0" w:color="auto"/>
        <w:right w:val="none" w:sz="0" w:space="0" w:color="auto"/>
      </w:divBdr>
    </w:div>
    <w:div w:id="1340887304">
      <w:bodyDiv w:val="1"/>
      <w:marLeft w:val="0"/>
      <w:marRight w:val="0"/>
      <w:marTop w:val="0"/>
      <w:marBottom w:val="0"/>
      <w:divBdr>
        <w:top w:val="none" w:sz="0" w:space="0" w:color="auto"/>
        <w:left w:val="none" w:sz="0" w:space="0" w:color="auto"/>
        <w:bottom w:val="none" w:sz="0" w:space="0" w:color="auto"/>
        <w:right w:val="none" w:sz="0" w:space="0" w:color="auto"/>
      </w:divBdr>
    </w:div>
    <w:div w:id="1393314484">
      <w:bodyDiv w:val="1"/>
      <w:marLeft w:val="0"/>
      <w:marRight w:val="0"/>
      <w:marTop w:val="0"/>
      <w:marBottom w:val="0"/>
      <w:divBdr>
        <w:top w:val="none" w:sz="0" w:space="0" w:color="auto"/>
        <w:left w:val="none" w:sz="0" w:space="0" w:color="auto"/>
        <w:bottom w:val="none" w:sz="0" w:space="0" w:color="auto"/>
        <w:right w:val="none" w:sz="0" w:space="0" w:color="auto"/>
      </w:divBdr>
    </w:div>
    <w:div w:id="1396395100">
      <w:bodyDiv w:val="1"/>
      <w:marLeft w:val="0"/>
      <w:marRight w:val="0"/>
      <w:marTop w:val="0"/>
      <w:marBottom w:val="0"/>
      <w:divBdr>
        <w:top w:val="none" w:sz="0" w:space="0" w:color="auto"/>
        <w:left w:val="none" w:sz="0" w:space="0" w:color="auto"/>
        <w:bottom w:val="none" w:sz="0" w:space="0" w:color="auto"/>
        <w:right w:val="none" w:sz="0" w:space="0" w:color="auto"/>
      </w:divBdr>
    </w:div>
    <w:div w:id="1746763446">
      <w:bodyDiv w:val="1"/>
      <w:marLeft w:val="0"/>
      <w:marRight w:val="0"/>
      <w:marTop w:val="0"/>
      <w:marBottom w:val="0"/>
      <w:divBdr>
        <w:top w:val="none" w:sz="0" w:space="0" w:color="auto"/>
        <w:left w:val="none" w:sz="0" w:space="0" w:color="auto"/>
        <w:bottom w:val="none" w:sz="0" w:space="0" w:color="auto"/>
        <w:right w:val="none" w:sz="0" w:space="0" w:color="auto"/>
      </w:divBdr>
    </w:div>
    <w:div w:id="2025744362">
      <w:bodyDiv w:val="1"/>
      <w:marLeft w:val="0"/>
      <w:marRight w:val="0"/>
      <w:marTop w:val="0"/>
      <w:marBottom w:val="0"/>
      <w:divBdr>
        <w:top w:val="none" w:sz="0" w:space="0" w:color="auto"/>
        <w:left w:val="none" w:sz="0" w:space="0" w:color="auto"/>
        <w:bottom w:val="none" w:sz="0" w:space="0" w:color="auto"/>
        <w:right w:val="none" w:sz="0" w:space="0" w:color="auto"/>
      </w:divBdr>
    </w:div>
    <w:div w:id="2031293041">
      <w:bodyDiv w:val="1"/>
      <w:marLeft w:val="0"/>
      <w:marRight w:val="0"/>
      <w:marTop w:val="0"/>
      <w:marBottom w:val="0"/>
      <w:divBdr>
        <w:top w:val="none" w:sz="0" w:space="0" w:color="auto"/>
        <w:left w:val="none" w:sz="0" w:space="0" w:color="auto"/>
        <w:bottom w:val="none" w:sz="0" w:space="0" w:color="auto"/>
        <w:right w:val="none" w:sz="0" w:space="0" w:color="auto"/>
      </w:divBdr>
    </w:div>
    <w:div w:id="2031566916">
      <w:bodyDiv w:val="1"/>
      <w:marLeft w:val="0"/>
      <w:marRight w:val="0"/>
      <w:marTop w:val="0"/>
      <w:marBottom w:val="0"/>
      <w:divBdr>
        <w:top w:val="none" w:sz="0" w:space="0" w:color="auto"/>
        <w:left w:val="none" w:sz="0" w:space="0" w:color="auto"/>
        <w:bottom w:val="none" w:sz="0" w:space="0" w:color="auto"/>
        <w:right w:val="none" w:sz="0" w:space="0" w:color="auto"/>
      </w:divBdr>
    </w:div>
    <w:div w:id="207200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mazon.com/s/ref=dp_byline_sr_book_3?ie=UTF8&amp;field-author=S.+P.+Shanmugapriya&amp;search-alias=books&amp;text=S.+P.+Shanmugapriya&amp;sort=relevancer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N.-Sundarajan/e/B00J1LF1QW/ref=dp_byline_cont_book_2" TargetMode="External"/><Relationship Id="rId5" Type="http://schemas.openxmlformats.org/officeDocument/2006/relationships/settings" Target="settings.xml"/><Relationship Id="rId10" Type="http://schemas.openxmlformats.org/officeDocument/2006/relationships/hyperlink" Target="http://www.amazon.com/s/ref=dp_byline_sr_book_1?ie=UTF8&amp;field-author=S.I.+Hariharan&amp;search-alias=books&amp;text=S.I.+Hariharan&amp;sort=relevancera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7242E4C-3187-478E-BFFF-C243EF6303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204</Pages>
  <Words>39144</Words>
  <Characters>223125</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KHOA</dc:creator>
  <cp:lastModifiedBy>PC</cp:lastModifiedBy>
  <cp:revision>6</cp:revision>
  <cp:lastPrinted>2025-06-10T07:26:00Z</cp:lastPrinted>
  <dcterms:created xsi:type="dcterms:W3CDTF">2025-06-05T00:59:00Z</dcterms:created>
  <dcterms:modified xsi:type="dcterms:W3CDTF">2025-06-12T06:47:00Z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