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9C57" w14:textId="77777777" w:rsidR="008F612B" w:rsidRPr="00F70E70" w:rsidRDefault="008F612B" w:rsidP="008F612B">
      <w:pPr>
        <w:rPr>
          <w:sz w:val="10"/>
          <w:szCs w:val="6"/>
        </w:rPr>
      </w:pPr>
    </w:p>
    <w:tbl>
      <w:tblPr>
        <w:tblW w:w="9493" w:type="dxa"/>
        <w:tblLayout w:type="fixed"/>
        <w:tblLook w:val="04A0" w:firstRow="1" w:lastRow="0" w:firstColumn="1" w:lastColumn="0" w:noHBand="0" w:noVBand="1"/>
      </w:tblPr>
      <w:tblGrid>
        <w:gridCol w:w="3794"/>
        <w:gridCol w:w="5699"/>
      </w:tblGrid>
      <w:tr w:rsidR="008F612B" w:rsidRPr="006061D6" w14:paraId="179BAAD2" w14:textId="77777777" w:rsidTr="002F7A1E">
        <w:trPr>
          <w:trHeight w:val="1494"/>
        </w:trPr>
        <w:tc>
          <w:tcPr>
            <w:tcW w:w="3794" w:type="dxa"/>
          </w:tcPr>
          <w:p w14:paraId="148C8FBF" w14:textId="77777777" w:rsidR="008F612B" w:rsidRPr="006061D6" w:rsidRDefault="008F612B" w:rsidP="002F7A1E">
            <w:pPr>
              <w:spacing w:after="0" w:line="240" w:lineRule="auto"/>
              <w:ind w:right="-101" w:hanging="112"/>
              <w:jc w:val="center"/>
              <w:rPr>
                <w:bCs/>
                <w:szCs w:val="28"/>
                <w:lang w:val="es-ES"/>
              </w:rPr>
            </w:pPr>
            <w:r w:rsidRPr="006061D6">
              <w:rPr>
                <w:bCs/>
                <w:noProof/>
                <w:szCs w:val="28"/>
              </w:rPr>
              <mc:AlternateContent>
                <mc:Choice Requires="wps">
                  <w:drawing>
                    <wp:anchor distT="0" distB="0" distL="114300" distR="114300" simplePos="0" relativeHeight="251660288" behindDoc="0" locked="0" layoutInCell="1" allowOverlap="1" wp14:anchorId="7DF98758" wp14:editId="68CA2E0E">
                      <wp:simplePos x="0" y="0"/>
                      <wp:positionH relativeFrom="column">
                        <wp:posOffset>3266440</wp:posOffset>
                      </wp:positionH>
                      <wp:positionV relativeFrom="paragraph">
                        <wp:posOffset>433070</wp:posOffset>
                      </wp:positionV>
                      <wp:extent cx="1508125" cy="0"/>
                      <wp:effectExtent l="12700" t="10160" r="1270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w:pict>
                    <v:shapetype w14:anchorId="1A82CD78" id="_x0000_t32" coordsize="21600,21600" o:spt="32" o:oned="t" path="m,l21600,21600e" filled="f">
                      <v:path arrowok="t" fillok="f" o:connecttype="none"/>
                      <o:lock v:ext="edit" shapetype="t"/>
                    </v:shapetype>
                    <v:shape id="Straight Arrow Connector 2" o:spid="_x0000_s1026" type="#_x0000_t32" style="position:absolute;margin-left:257.2pt;margin-top:34.1pt;width:118.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"/>
                  </w:pict>
                </mc:Fallback>
              </mc:AlternateContent>
            </w:r>
            <w:r w:rsidRPr="006061D6">
              <w:rPr>
                <w:bCs/>
                <w:szCs w:val="28"/>
                <w:lang w:val="es-ES"/>
              </w:rPr>
              <w:t>UBND TỈNH BÌNH DƯƠNG</w:t>
            </w:r>
          </w:p>
          <w:p w14:paraId="6F735991" w14:textId="77777777" w:rsidR="008F612B" w:rsidRPr="006061D6" w:rsidRDefault="008F612B" w:rsidP="002F7A1E">
            <w:pPr>
              <w:spacing w:after="0" w:line="240" w:lineRule="auto"/>
              <w:ind w:right="-101" w:hanging="112"/>
              <w:jc w:val="center"/>
              <w:rPr>
                <w:b/>
                <w:bCs/>
                <w:szCs w:val="28"/>
                <w:lang w:val="es-ES"/>
              </w:rPr>
            </w:pPr>
            <w:r w:rsidRPr="006061D6">
              <w:rPr>
                <w:b/>
                <w:bCs/>
                <w:szCs w:val="28"/>
                <w:lang w:val="es-ES"/>
              </w:rPr>
              <w:t>TRƯỜNG CAO ĐẲNG NGHỀ</w:t>
            </w:r>
          </w:p>
          <w:p w14:paraId="373FFEF2" w14:textId="77777777" w:rsidR="008F612B" w:rsidRPr="006061D6" w:rsidRDefault="008F612B" w:rsidP="002F7A1E">
            <w:pPr>
              <w:spacing w:after="0" w:line="240" w:lineRule="auto"/>
              <w:ind w:right="-101" w:hanging="112"/>
              <w:jc w:val="center"/>
              <w:rPr>
                <w:b/>
                <w:bCs/>
                <w:szCs w:val="28"/>
                <w:lang w:val="es-ES"/>
              </w:rPr>
            </w:pPr>
            <w:r w:rsidRPr="006061D6">
              <w:rPr>
                <w:b/>
                <w:bCs/>
                <w:szCs w:val="28"/>
                <w:lang w:val="es-ES"/>
              </w:rPr>
              <w:t>VIỆT NAM - SINGAPORE</w:t>
            </w:r>
          </w:p>
          <w:p w14:paraId="2D2459B7" w14:textId="77777777" w:rsidR="008F612B" w:rsidRPr="006061D6" w:rsidRDefault="008F612B" w:rsidP="002F7A1E">
            <w:pPr>
              <w:tabs>
                <w:tab w:val="left" w:pos="3947"/>
              </w:tabs>
              <w:spacing w:after="0" w:line="240" w:lineRule="auto"/>
              <w:ind w:left="108" w:right="-101" w:hanging="112"/>
              <w:rPr>
                <w:b/>
                <w:bCs/>
                <w:szCs w:val="28"/>
              </w:rPr>
            </w:pPr>
            <w:r w:rsidRPr="006061D6">
              <w:rPr>
                <w:b/>
                <w:bCs/>
                <w:noProof/>
                <w:szCs w:val="28"/>
              </w:rPr>
              <mc:AlternateContent>
                <mc:Choice Requires="wps">
                  <w:drawing>
                    <wp:anchor distT="0" distB="0" distL="114300" distR="114300" simplePos="0" relativeHeight="251659264" behindDoc="0" locked="0" layoutInCell="1" allowOverlap="1" wp14:anchorId="2F55CF4A" wp14:editId="09FE1B8F">
                      <wp:simplePos x="0" y="0"/>
                      <wp:positionH relativeFrom="column">
                        <wp:posOffset>366395</wp:posOffset>
                      </wp:positionH>
                      <wp:positionV relativeFrom="paragraph">
                        <wp:posOffset>41275</wp:posOffset>
                      </wp:positionV>
                      <wp:extent cx="1508125" cy="0"/>
                      <wp:effectExtent l="8255" t="6985" r="76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w:pict>
                    <v:shape w14:anchorId="667C6D67" id="Straight Arrow Connector 1" o:spid="_x0000_s1026" type="#_x0000_t32" style="position:absolute;margin-left:28.85pt;margin-top:3.25pt;width:118.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"/>
                  </w:pict>
                </mc:Fallback>
              </mc:AlternateContent>
            </w:r>
          </w:p>
        </w:tc>
        <w:tc>
          <w:tcPr>
            <w:tcW w:w="5699" w:type="dxa"/>
          </w:tcPr>
          <w:p w14:paraId="6692861D" w14:textId="77777777" w:rsidR="008F612B" w:rsidRPr="006061D6" w:rsidRDefault="008F612B" w:rsidP="002F7A1E">
            <w:pPr>
              <w:spacing w:after="0" w:line="240" w:lineRule="auto"/>
              <w:ind w:right="-101" w:hanging="112"/>
              <w:rPr>
                <w:b/>
                <w:bCs/>
                <w:szCs w:val="28"/>
                <w:lang w:val="es-ES"/>
              </w:rPr>
            </w:pPr>
            <w:r w:rsidRPr="006061D6">
              <w:rPr>
                <w:b/>
                <w:bCs/>
                <w:szCs w:val="28"/>
                <w:lang w:val="es-ES"/>
              </w:rPr>
              <w:tab/>
              <w:t xml:space="preserve"> CỘNG HÒA XÃ HỘI CHỦ NGHĨA VIỆT NAM</w:t>
            </w:r>
          </w:p>
          <w:p w14:paraId="1E2FEF10" w14:textId="77777777" w:rsidR="008F612B" w:rsidRPr="006061D6" w:rsidRDefault="008F612B" w:rsidP="002F7A1E">
            <w:pPr>
              <w:spacing w:after="0" w:line="240" w:lineRule="auto"/>
              <w:ind w:right="-101" w:hanging="112"/>
              <w:rPr>
                <w:b/>
                <w:bCs/>
                <w:szCs w:val="28"/>
                <w:lang w:val="es-ES"/>
              </w:rPr>
            </w:pPr>
            <w:r w:rsidRPr="006061D6">
              <w:rPr>
                <w:b/>
                <w:bCs/>
                <w:szCs w:val="28"/>
                <w:lang w:val="es-ES"/>
              </w:rPr>
              <w:t xml:space="preserve">                 Độc lập - Tự do - Hạnh Phúc</w:t>
            </w:r>
          </w:p>
          <w:p w14:paraId="2FF2FB33" w14:textId="77777777" w:rsidR="008F612B" w:rsidRPr="006061D6" w:rsidRDefault="008F612B" w:rsidP="002F7A1E">
            <w:pPr>
              <w:tabs>
                <w:tab w:val="left" w:pos="3947"/>
              </w:tabs>
              <w:spacing w:after="0" w:line="240" w:lineRule="auto"/>
              <w:ind w:left="108" w:right="-101" w:hanging="112"/>
              <w:rPr>
                <w:szCs w:val="28"/>
                <w:lang w:val="pt-BR"/>
              </w:rPr>
            </w:pPr>
            <w:r w:rsidRPr="006061D6">
              <w:rPr>
                <w:b/>
                <w:bCs/>
                <w:szCs w:val="28"/>
                <w:lang w:val="es-ES"/>
              </w:rPr>
              <w:t xml:space="preserve">                                </w:t>
            </w:r>
          </w:p>
        </w:tc>
      </w:tr>
    </w:tbl>
    <w:p w14:paraId="49F50538" w14:textId="77777777" w:rsidR="008F612B" w:rsidRPr="006061D6" w:rsidRDefault="008F612B" w:rsidP="008F612B">
      <w:pPr>
        <w:spacing w:after="0" w:line="240" w:lineRule="auto"/>
        <w:jc w:val="center"/>
        <w:rPr>
          <w:b/>
          <w:bCs/>
          <w:sz w:val="28"/>
          <w:szCs w:val="28"/>
          <w:lang w:val="pt-BR"/>
        </w:rPr>
      </w:pPr>
    </w:p>
    <w:p w14:paraId="57D60165" w14:textId="77777777" w:rsidR="008F612B" w:rsidRPr="006061D6" w:rsidRDefault="008F612B" w:rsidP="008F612B">
      <w:pPr>
        <w:spacing w:after="0" w:line="240" w:lineRule="auto"/>
        <w:jc w:val="center"/>
        <w:rPr>
          <w:b/>
          <w:bCs/>
          <w:sz w:val="28"/>
          <w:szCs w:val="28"/>
          <w:lang w:val="pt-BR"/>
        </w:rPr>
      </w:pPr>
    </w:p>
    <w:p w14:paraId="4800678B" w14:textId="77777777" w:rsidR="008F612B" w:rsidRPr="006061D6" w:rsidRDefault="008F612B" w:rsidP="008F612B">
      <w:pPr>
        <w:spacing w:after="0" w:line="240" w:lineRule="auto"/>
        <w:jc w:val="center"/>
        <w:rPr>
          <w:b/>
          <w:bCs/>
          <w:sz w:val="28"/>
          <w:szCs w:val="28"/>
          <w:lang w:val="pt-BR"/>
        </w:rPr>
      </w:pPr>
    </w:p>
    <w:p w14:paraId="52910FE5" w14:textId="77777777" w:rsidR="008F612B" w:rsidRPr="006061D6" w:rsidRDefault="008F612B" w:rsidP="008F612B">
      <w:pPr>
        <w:spacing w:after="0" w:line="240" w:lineRule="auto"/>
        <w:jc w:val="center"/>
        <w:rPr>
          <w:b/>
          <w:bCs/>
          <w:sz w:val="28"/>
          <w:szCs w:val="28"/>
          <w:lang w:val="pt-BR"/>
        </w:rPr>
      </w:pPr>
    </w:p>
    <w:p w14:paraId="221B9A36" w14:textId="77777777" w:rsidR="008F612B" w:rsidRPr="006061D6" w:rsidRDefault="008F612B" w:rsidP="008F612B">
      <w:pPr>
        <w:spacing w:after="0" w:line="240" w:lineRule="auto"/>
        <w:jc w:val="center"/>
        <w:rPr>
          <w:b/>
          <w:bCs/>
          <w:sz w:val="28"/>
          <w:szCs w:val="28"/>
          <w:lang w:val="pt-BR"/>
        </w:rPr>
      </w:pPr>
    </w:p>
    <w:p w14:paraId="17F7D12D" w14:textId="77777777" w:rsidR="008F612B" w:rsidRPr="006061D6" w:rsidRDefault="008F612B" w:rsidP="008F612B">
      <w:pPr>
        <w:spacing w:after="0" w:line="240" w:lineRule="auto"/>
        <w:jc w:val="center"/>
        <w:rPr>
          <w:b/>
          <w:bCs/>
          <w:sz w:val="28"/>
          <w:szCs w:val="28"/>
          <w:lang w:val="pt-BR"/>
        </w:rPr>
      </w:pPr>
    </w:p>
    <w:p w14:paraId="192070BC" w14:textId="77777777" w:rsidR="008F612B" w:rsidRPr="006061D6" w:rsidRDefault="008F612B" w:rsidP="008F612B">
      <w:pPr>
        <w:spacing w:after="0" w:line="240" w:lineRule="auto"/>
        <w:jc w:val="center"/>
        <w:rPr>
          <w:b/>
          <w:bCs/>
          <w:sz w:val="28"/>
          <w:szCs w:val="28"/>
          <w:lang w:val="pt-BR"/>
        </w:rPr>
      </w:pPr>
    </w:p>
    <w:p w14:paraId="0C91976B" w14:textId="77777777" w:rsidR="008F612B" w:rsidRPr="006061D6" w:rsidRDefault="008F612B" w:rsidP="008F612B">
      <w:pPr>
        <w:spacing w:after="0" w:line="240" w:lineRule="auto"/>
        <w:jc w:val="center"/>
        <w:rPr>
          <w:b/>
          <w:bCs/>
          <w:sz w:val="28"/>
          <w:szCs w:val="28"/>
          <w:lang w:val="pt-BR"/>
        </w:rPr>
      </w:pPr>
    </w:p>
    <w:p w14:paraId="486AA369" w14:textId="77777777" w:rsidR="008F612B" w:rsidRPr="006061D6" w:rsidRDefault="008F612B" w:rsidP="008F612B">
      <w:pPr>
        <w:spacing w:after="0" w:line="240" w:lineRule="auto"/>
        <w:jc w:val="center"/>
        <w:rPr>
          <w:b/>
          <w:bCs/>
          <w:sz w:val="28"/>
          <w:szCs w:val="28"/>
          <w:lang w:val="pt-BR"/>
        </w:rPr>
      </w:pPr>
    </w:p>
    <w:p w14:paraId="3E0BCE2F" w14:textId="77777777" w:rsidR="008F612B" w:rsidRPr="006061D6" w:rsidRDefault="008F612B" w:rsidP="008F612B">
      <w:pPr>
        <w:widowControl w:val="0"/>
        <w:tabs>
          <w:tab w:val="right" w:leader="dot" w:pos="9072"/>
        </w:tabs>
        <w:jc w:val="center"/>
        <w:outlineLvl w:val="0"/>
        <w:rPr>
          <w:rFonts w:eastAsiaTheme="minorEastAsia" w:cstheme="minorBidi"/>
          <w:b/>
          <w:bCs/>
          <w:sz w:val="40"/>
          <w:szCs w:val="40"/>
          <w:lang w:val="fr-FR"/>
        </w:rPr>
      </w:pPr>
      <w:r w:rsidRPr="006061D6">
        <w:rPr>
          <w:rFonts w:eastAsiaTheme="minorEastAsia" w:cstheme="minorBidi"/>
          <w:b/>
          <w:bCs/>
          <w:sz w:val="40"/>
          <w:szCs w:val="40"/>
          <w:lang w:val="fr-FR"/>
        </w:rPr>
        <w:t>CHƯƠNG TRÌNH ĐÀO TẠO</w:t>
      </w:r>
    </w:p>
    <w:p w14:paraId="65F1AF26" w14:textId="77777777" w:rsidR="008F612B" w:rsidRPr="006061D6" w:rsidRDefault="008F612B" w:rsidP="008F612B">
      <w:pPr>
        <w:widowControl w:val="0"/>
        <w:tabs>
          <w:tab w:val="right" w:leader="dot" w:pos="9072"/>
        </w:tabs>
        <w:spacing w:line="380" w:lineRule="exact"/>
        <w:jc w:val="center"/>
        <w:outlineLvl w:val="0"/>
        <w:rPr>
          <w:rFonts w:eastAsiaTheme="minorEastAsia" w:cstheme="minorBidi"/>
          <w:b/>
          <w:bCs/>
          <w:lang w:val="fr-FR"/>
        </w:rPr>
      </w:pPr>
    </w:p>
    <w:p w14:paraId="03D928FD" w14:textId="6DA63DA6" w:rsidR="008F612B" w:rsidRPr="006061D6" w:rsidRDefault="008F612B" w:rsidP="008F612B">
      <w:pPr>
        <w:widowControl w:val="0"/>
        <w:tabs>
          <w:tab w:val="right" w:leader="dot" w:pos="9072"/>
        </w:tabs>
        <w:spacing w:after="0" w:line="380" w:lineRule="exact"/>
        <w:ind w:firstLine="1276"/>
        <w:rPr>
          <w:b/>
          <w:bCs/>
          <w:sz w:val="28"/>
          <w:szCs w:val="28"/>
          <w:lang w:val="vi-VN"/>
        </w:rPr>
      </w:pPr>
      <w:r w:rsidRPr="006061D6">
        <w:rPr>
          <w:b/>
          <w:bCs/>
          <w:sz w:val="28"/>
          <w:szCs w:val="28"/>
          <w:lang w:val="fr-FR"/>
        </w:rPr>
        <w:t xml:space="preserve">NGHỀ: </w:t>
      </w:r>
      <w:r w:rsidR="00617077" w:rsidRPr="006061D6">
        <w:rPr>
          <w:b/>
          <w:bCs/>
          <w:sz w:val="28"/>
          <w:szCs w:val="28"/>
          <w:lang w:val="fr-FR"/>
        </w:rPr>
        <w:t>ĐIỆN</w:t>
      </w:r>
      <w:r w:rsidR="00617077" w:rsidRPr="006061D6">
        <w:rPr>
          <w:b/>
          <w:bCs/>
          <w:sz w:val="28"/>
          <w:szCs w:val="28"/>
          <w:lang w:val="vi-VN"/>
        </w:rPr>
        <w:t xml:space="preserve"> CÔNG NGHIỆP</w:t>
      </w:r>
    </w:p>
    <w:p w14:paraId="3D061FC4" w14:textId="22A8F859" w:rsidR="008F612B" w:rsidRPr="006061D6" w:rsidRDefault="008F612B" w:rsidP="008F612B">
      <w:pPr>
        <w:widowControl w:val="0"/>
        <w:tabs>
          <w:tab w:val="right" w:leader="dot" w:pos="9072"/>
        </w:tabs>
        <w:spacing w:after="0" w:line="380" w:lineRule="exact"/>
        <w:ind w:firstLine="1276"/>
        <w:rPr>
          <w:b/>
          <w:bCs/>
          <w:sz w:val="28"/>
          <w:szCs w:val="28"/>
          <w:lang w:val="fr-FR"/>
        </w:rPr>
      </w:pPr>
      <w:r w:rsidRPr="006061D6">
        <w:rPr>
          <w:b/>
          <w:bCs/>
          <w:sz w:val="28"/>
          <w:szCs w:val="28"/>
          <w:lang w:val="fr-FR"/>
        </w:rPr>
        <w:t xml:space="preserve">MÃ NGHỀ:  </w:t>
      </w:r>
      <w:r w:rsidR="00617077" w:rsidRPr="006061D6">
        <w:rPr>
          <w:b/>
          <w:bCs/>
          <w:sz w:val="28"/>
          <w:szCs w:val="28"/>
          <w:lang w:val="fr-FR"/>
        </w:rPr>
        <w:t>6520227</w:t>
      </w:r>
    </w:p>
    <w:p w14:paraId="2EFD8256" w14:textId="28473AAD" w:rsidR="008F612B" w:rsidRPr="006061D6" w:rsidRDefault="008F612B" w:rsidP="008F612B">
      <w:pPr>
        <w:widowControl w:val="0"/>
        <w:tabs>
          <w:tab w:val="right" w:leader="dot" w:pos="9072"/>
        </w:tabs>
        <w:spacing w:after="0" w:line="380" w:lineRule="exact"/>
        <w:ind w:firstLine="1276"/>
        <w:rPr>
          <w:b/>
          <w:bCs/>
          <w:sz w:val="28"/>
          <w:szCs w:val="28"/>
          <w:lang w:val="fr-FR"/>
        </w:rPr>
      </w:pPr>
      <w:r w:rsidRPr="006061D6">
        <w:rPr>
          <w:b/>
          <w:bCs/>
          <w:sz w:val="28"/>
          <w:szCs w:val="28"/>
          <w:lang w:val="fr-FR"/>
        </w:rPr>
        <w:t>TRÌNH ĐỘ: CAO ĐẲNG</w:t>
      </w:r>
      <w:r w:rsidR="009F475D" w:rsidRPr="006061D6">
        <w:rPr>
          <w:b/>
          <w:bCs/>
          <w:sz w:val="28"/>
          <w:szCs w:val="28"/>
          <w:lang w:val="fr-FR"/>
        </w:rPr>
        <w:t xml:space="preserve"> (</w:t>
      </w:r>
      <w:r w:rsidR="009F475D" w:rsidRPr="006061D6">
        <w:rPr>
          <w:b/>
          <w:bCs/>
          <w:sz w:val="28"/>
          <w:szCs w:val="28"/>
          <w:lang w:val="vi-VN"/>
        </w:rPr>
        <w:t>LIÊN THÔNG TỪ TRUNG CẤP</w:t>
      </w:r>
      <w:r w:rsidR="009F475D" w:rsidRPr="006061D6">
        <w:rPr>
          <w:b/>
          <w:bCs/>
          <w:sz w:val="28"/>
          <w:szCs w:val="28"/>
          <w:lang w:val="fr-FR"/>
        </w:rPr>
        <w:t>)</w:t>
      </w:r>
    </w:p>
    <w:p w14:paraId="4E7DF8CE" w14:textId="77777777" w:rsidR="008F612B" w:rsidRPr="006061D6" w:rsidRDefault="008F612B" w:rsidP="008F612B">
      <w:pPr>
        <w:widowControl w:val="0"/>
        <w:tabs>
          <w:tab w:val="right" w:leader="dot" w:pos="9072"/>
        </w:tabs>
        <w:spacing w:after="0" w:line="380" w:lineRule="exact"/>
        <w:ind w:firstLine="2552"/>
        <w:rPr>
          <w:b/>
          <w:bCs/>
          <w:sz w:val="28"/>
          <w:szCs w:val="28"/>
          <w:lang w:val="fr-FR"/>
        </w:rPr>
      </w:pPr>
    </w:p>
    <w:p w14:paraId="51BECF53" w14:textId="77777777" w:rsidR="008F612B" w:rsidRPr="006061D6" w:rsidRDefault="008F612B" w:rsidP="008F612B">
      <w:pPr>
        <w:widowControl w:val="0"/>
        <w:tabs>
          <w:tab w:val="right" w:leader="dot" w:pos="9072"/>
        </w:tabs>
        <w:spacing w:after="0" w:line="380" w:lineRule="exact"/>
        <w:jc w:val="center"/>
        <w:rPr>
          <w:sz w:val="28"/>
          <w:szCs w:val="28"/>
          <w:lang w:val="fr-FR"/>
        </w:rPr>
      </w:pPr>
      <w:r w:rsidRPr="006061D6">
        <w:rPr>
          <w:sz w:val="28"/>
          <w:szCs w:val="28"/>
          <w:lang w:val="fr-FR"/>
        </w:rPr>
        <w:t>Ban hành kèm theo Quyết định số:     /QĐ-TCĐNVS     ngày    tháng   năm</w:t>
      </w:r>
    </w:p>
    <w:p w14:paraId="202490DA" w14:textId="77777777" w:rsidR="008F612B" w:rsidRPr="006061D6" w:rsidRDefault="008F612B" w:rsidP="008F612B">
      <w:pPr>
        <w:widowControl w:val="0"/>
        <w:tabs>
          <w:tab w:val="right" w:leader="dot" w:pos="9072"/>
        </w:tabs>
        <w:spacing w:after="0" w:line="380" w:lineRule="exact"/>
        <w:jc w:val="center"/>
        <w:rPr>
          <w:sz w:val="28"/>
          <w:szCs w:val="28"/>
          <w:lang w:val="fr-FR"/>
        </w:rPr>
      </w:pPr>
      <w:r w:rsidRPr="006061D6">
        <w:rPr>
          <w:sz w:val="28"/>
          <w:szCs w:val="28"/>
          <w:lang w:val="fr-FR"/>
        </w:rPr>
        <w:t>của Hiệu trưởng Trường Cao đẳng nghề Việt Nam - Singapore</w:t>
      </w:r>
    </w:p>
    <w:p w14:paraId="35D5ABAD" w14:textId="77777777" w:rsidR="008F612B" w:rsidRPr="006061D6" w:rsidRDefault="008F612B" w:rsidP="008F612B">
      <w:pPr>
        <w:widowControl w:val="0"/>
        <w:tabs>
          <w:tab w:val="right" w:leader="dot" w:pos="9072"/>
        </w:tabs>
        <w:spacing w:after="0" w:line="380" w:lineRule="exact"/>
        <w:ind w:firstLine="2552"/>
        <w:rPr>
          <w:b/>
          <w:bCs/>
          <w:sz w:val="28"/>
          <w:szCs w:val="28"/>
          <w:lang w:val="fr-FR"/>
        </w:rPr>
      </w:pPr>
    </w:p>
    <w:p w14:paraId="6127D354" w14:textId="77777777" w:rsidR="008F612B" w:rsidRPr="006061D6" w:rsidRDefault="008F612B" w:rsidP="008F612B">
      <w:pPr>
        <w:widowControl w:val="0"/>
        <w:tabs>
          <w:tab w:val="right" w:leader="dot" w:pos="9072"/>
        </w:tabs>
        <w:spacing w:after="0" w:line="380" w:lineRule="exact"/>
        <w:ind w:firstLine="2552"/>
        <w:rPr>
          <w:b/>
          <w:bCs/>
          <w:sz w:val="28"/>
          <w:szCs w:val="28"/>
          <w:lang w:val="fr-FR"/>
        </w:rPr>
      </w:pPr>
    </w:p>
    <w:p w14:paraId="4FE3224B" w14:textId="77777777" w:rsidR="008F612B" w:rsidRPr="006061D6" w:rsidRDefault="008F612B" w:rsidP="008F612B">
      <w:pPr>
        <w:spacing w:after="0" w:line="240" w:lineRule="auto"/>
        <w:rPr>
          <w:i/>
          <w:iCs/>
          <w:sz w:val="28"/>
          <w:szCs w:val="28"/>
          <w:lang w:val="pt-BR"/>
        </w:rPr>
      </w:pPr>
    </w:p>
    <w:p w14:paraId="57A77CD9" w14:textId="77777777" w:rsidR="008F612B" w:rsidRPr="006061D6" w:rsidRDefault="008F612B" w:rsidP="008F612B">
      <w:pPr>
        <w:spacing w:after="0" w:line="240" w:lineRule="auto"/>
        <w:rPr>
          <w:i/>
          <w:iCs/>
          <w:sz w:val="28"/>
          <w:szCs w:val="28"/>
          <w:lang w:val="pt-BR"/>
        </w:rPr>
      </w:pPr>
    </w:p>
    <w:p w14:paraId="4F6D765C" w14:textId="77777777" w:rsidR="008F612B" w:rsidRPr="006061D6" w:rsidRDefault="008F612B" w:rsidP="008F612B">
      <w:pPr>
        <w:spacing w:after="0" w:line="240" w:lineRule="auto"/>
        <w:rPr>
          <w:i/>
          <w:iCs/>
          <w:sz w:val="28"/>
          <w:szCs w:val="28"/>
          <w:lang w:val="pt-BR"/>
        </w:rPr>
      </w:pPr>
    </w:p>
    <w:p w14:paraId="356285FB" w14:textId="77777777" w:rsidR="008F612B" w:rsidRPr="006061D6" w:rsidRDefault="008F612B" w:rsidP="008F612B">
      <w:pPr>
        <w:spacing w:after="0" w:line="240" w:lineRule="auto"/>
        <w:rPr>
          <w:i/>
          <w:iCs/>
          <w:sz w:val="28"/>
          <w:szCs w:val="28"/>
          <w:lang w:val="pt-BR"/>
        </w:rPr>
      </w:pPr>
    </w:p>
    <w:p w14:paraId="1FBAD0DE" w14:textId="77777777" w:rsidR="008F612B" w:rsidRPr="006061D6" w:rsidRDefault="008F612B" w:rsidP="008F612B">
      <w:pPr>
        <w:spacing w:after="0" w:line="240" w:lineRule="auto"/>
        <w:rPr>
          <w:i/>
          <w:iCs/>
          <w:sz w:val="28"/>
          <w:szCs w:val="28"/>
          <w:lang w:val="pt-BR"/>
        </w:rPr>
      </w:pPr>
    </w:p>
    <w:p w14:paraId="5CEB9097" w14:textId="77777777" w:rsidR="008F612B" w:rsidRPr="006061D6" w:rsidRDefault="008F612B" w:rsidP="008F612B">
      <w:pPr>
        <w:spacing w:after="0" w:line="240" w:lineRule="auto"/>
        <w:rPr>
          <w:i/>
          <w:iCs/>
          <w:sz w:val="28"/>
          <w:szCs w:val="28"/>
          <w:lang w:val="pt-BR"/>
        </w:rPr>
      </w:pPr>
    </w:p>
    <w:p w14:paraId="5416D6AF" w14:textId="77777777" w:rsidR="008F612B" w:rsidRPr="006061D6" w:rsidRDefault="008F612B" w:rsidP="008F612B">
      <w:pPr>
        <w:spacing w:after="0" w:line="240" w:lineRule="auto"/>
        <w:rPr>
          <w:i/>
          <w:iCs/>
          <w:sz w:val="28"/>
          <w:szCs w:val="28"/>
          <w:lang w:val="pt-BR"/>
        </w:rPr>
      </w:pPr>
    </w:p>
    <w:p w14:paraId="0B36CBA6" w14:textId="77777777" w:rsidR="008F612B" w:rsidRPr="006061D6" w:rsidRDefault="008F612B" w:rsidP="008F612B">
      <w:pPr>
        <w:spacing w:after="0" w:line="240" w:lineRule="auto"/>
        <w:rPr>
          <w:i/>
          <w:iCs/>
          <w:sz w:val="28"/>
          <w:szCs w:val="28"/>
          <w:lang w:val="pt-BR"/>
        </w:rPr>
      </w:pPr>
    </w:p>
    <w:p w14:paraId="502F4B23" w14:textId="77777777" w:rsidR="008F612B" w:rsidRPr="006061D6" w:rsidRDefault="008F612B" w:rsidP="008F612B">
      <w:pPr>
        <w:spacing w:after="0" w:line="240" w:lineRule="auto"/>
        <w:rPr>
          <w:i/>
          <w:iCs/>
          <w:sz w:val="28"/>
          <w:szCs w:val="28"/>
          <w:lang w:val="pt-BR"/>
        </w:rPr>
      </w:pPr>
    </w:p>
    <w:p w14:paraId="41626185" w14:textId="77777777" w:rsidR="008F612B" w:rsidRPr="006061D6" w:rsidRDefault="008F612B" w:rsidP="008F612B">
      <w:pPr>
        <w:spacing w:after="0" w:line="240" w:lineRule="auto"/>
        <w:rPr>
          <w:i/>
          <w:iCs/>
          <w:sz w:val="28"/>
          <w:szCs w:val="28"/>
          <w:lang w:val="pt-BR"/>
        </w:rPr>
      </w:pPr>
    </w:p>
    <w:p w14:paraId="7644030E" w14:textId="77777777" w:rsidR="008F612B" w:rsidRPr="006061D6" w:rsidRDefault="008F612B" w:rsidP="008F612B">
      <w:pPr>
        <w:spacing w:after="0" w:line="240" w:lineRule="auto"/>
        <w:rPr>
          <w:i/>
          <w:iCs/>
          <w:sz w:val="28"/>
          <w:szCs w:val="28"/>
          <w:lang w:val="pt-BR"/>
        </w:rPr>
      </w:pPr>
    </w:p>
    <w:p w14:paraId="2A3624D3" w14:textId="77777777" w:rsidR="008F612B" w:rsidRPr="006061D6" w:rsidRDefault="008F612B" w:rsidP="008F612B">
      <w:pPr>
        <w:spacing w:after="0" w:line="240" w:lineRule="auto"/>
        <w:rPr>
          <w:i/>
          <w:iCs/>
          <w:sz w:val="28"/>
          <w:szCs w:val="28"/>
          <w:lang w:val="pt-BR"/>
        </w:rPr>
      </w:pPr>
    </w:p>
    <w:p w14:paraId="7A2F8C7D" w14:textId="77777777" w:rsidR="008F612B" w:rsidRPr="006061D6" w:rsidRDefault="008F612B" w:rsidP="008F612B">
      <w:pPr>
        <w:spacing w:after="0" w:line="240" w:lineRule="auto"/>
        <w:rPr>
          <w:i/>
          <w:iCs/>
          <w:sz w:val="28"/>
          <w:szCs w:val="28"/>
          <w:lang w:val="pt-BR"/>
        </w:rPr>
      </w:pPr>
    </w:p>
    <w:p w14:paraId="0D2D8F73" w14:textId="77777777" w:rsidR="008F612B" w:rsidRPr="006061D6" w:rsidRDefault="008F612B" w:rsidP="008F612B">
      <w:pPr>
        <w:spacing w:after="0" w:line="240" w:lineRule="auto"/>
        <w:jc w:val="center"/>
        <w:rPr>
          <w:b/>
          <w:bCs/>
          <w:sz w:val="28"/>
          <w:szCs w:val="28"/>
          <w:lang w:val="pt-BR"/>
        </w:rPr>
      </w:pPr>
    </w:p>
    <w:p w14:paraId="27E4E1F5" w14:textId="77777777" w:rsidR="008F612B" w:rsidRPr="006061D6" w:rsidRDefault="008F612B" w:rsidP="008F612B">
      <w:pPr>
        <w:spacing w:after="0" w:line="240" w:lineRule="auto"/>
        <w:jc w:val="center"/>
        <w:rPr>
          <w:b/>
          <w:bCs/>
          <w:sz w:val="28"/>
          <w:szCs w:val="28"/>
          <w:lang w:val="pt-BR"/>
        </w:rPr>
      </w:pPr>
    </w:p>
    <w:p w14:paraId="12BD29CE" w14:textId="5C5B8FB8" w:rsidR="008F612B" w:rsidRPr="006061D6" w:rsidRDefault="008F612B" w:rsidP="008F612B">
      <w:pPr>
        <w:spacing w:after="0" w:line="240" w:lineRule="auto"/>
        <w:jc w:val="center"/>
        <w:rPr>
          <w:b/>
          <w:bCs/>
          <w:sz w:val="28"/>
          <w:szCs w:val="28"/>
          <w:lang w:val="pt-BR"/>
        </w:rPr>
        <w:sectPr w:rsidR="008F612B" w:rsidRPr="006061D6">
          <w:footerReference w:type="default" r:id="rId9"/>
          <w:pgSz w:w="11907" w:h="16840"/>
          <w:pgMar w:top="1134" w:right="851" w:bottom="1134" w:left="1701" w:header="0" w:footer="567" w:gutter="0"/>
          <w:pgBorders w:display="firstPage">
            <w:top w:val="double" w:sz="12" w:space="2" w:color="auto"/>
            <w:left w:val="double" w:sz="12" w:space="6" w:color="auto"/>
            <w:bottom w:val="double" w:sz="12" w:space="2" w:color="auto"/>
            <w:right w:val="double" w:sz="12" w:space="6" w:color="auto"/>
          </w:pgBorders>
          <w:pgNumType w:start="0"/>
          <w:cols w:space="0"/>
          <w:titlePg/>
          <w:docGrid w:linePitch="381"/>
        </w:sectPr>
      </w:pPr>
      <w:r w:rsidRPr="006061D6">
        <w:rPr>
          <w:b/>
          <w:bCs/>
          <w:sz w:val="28"/>
          <w:szCs w:val="28"/>
          <w:lang w:val="pt-BR"/>
        </w:rPr>
        <w:t>Bình D</w:t>
      </w:r>
      <w:r w:rsidRPr="006061D6">
        <w:rPr>
          <w:b/>
          <w:bCs/>
          <w:sz w:val="28"/>
          <w:szCs w:val="28"/>
          <w:lang w:val="vi-VN"/>
        </w:rPr>
        <w:t>ư</w:t>
      </w:r>
      <w:r w:rsidRPr="006061D6">
        <w:rPr>
          <w:b/>
          <w:bCs/>
          <w:sz w:val="28"/>
          <w:szCs w:val="28"/>
          <w:lang w:val="pt-BR"/>
        </w:rPr>
        <w:t xml:space="preserve">ơng – Năm </w:t>
      </w:r>
      <w:r w:rsidR="00617077" w:rsidRPr="006061D6">
        <w:rPr>
          <w:b/>
          <w:bCs/>
          <w:sz w:val="28"/>
          <w:szCs w:val="28"/>
          <w:lang w:val="pt-BR"/>
        </w:rPr>
        <w:t>2025</w:t>
      </w:r>
    </w:p>
    <w:tbl>
      <w:tblPr>
        <w:tblStyle w:val="afffffffe"/>
        <w:tblpPr w:leftFromText="180" w:rightFromText="180" w:vertAnchor="text" w:horzAnchor="margin" w:tblpXSpec="center" w:tblpY="149"/>
        <w:tblW w:w="10008" w:type="dxa"/>
        <w:tblLayout w:type="fixed"/>
        <w:tblLook w:val="0400" w:firstRow="0" w:lastRow="0" w:firstColumn="0" w:lastColumn="0" w:noHBand="0" w:noVBand="1"/>
      </w:tblPr>
      <w:tblGrid>
        <w:gridCol w:w="4248"/>
        <w:gridCol w:w="5760"/>
      </w:tblGrid>
      <w:tr w:rsidR="008F612B" w:rsidRPr="006061D6" w14:paraId="6FC34C65" w14:textId="77777777" w:rsidTr="008F612B">
        <w:tc>
          <w:tcPr>
            <w:tcW w:w="4248" w:type="dxa"/>
          </w:tcPr>
          <w:p w14:paraId="3F9987EF" w14:textId="77777777" w:rsidR="008F612B" w:rsidRPr="006061D6" w:rsidRDefault="008F612B" w:rsidP="008F612B">
            <w:pPr>
              <w:spacing w:after="0" w:line="240" w:lineRule="auto"/>
              <w:ind w:right="-101" w:hanging="112"/>
              <w:jc w:val="center"/>
              <w:rPr>
                <w:b/>
              </w:rPr>
            </w:pPr>
            <w:r w:rsidRPr="006061D6">
              <w:rPr>
                <w:b/>
              </w:rPr>
              <w:lastRenderedPageBreak/>
              <w:t>UBND TỈNH BÌNH DƯƠNG</w:t>
            </w:r>
          </w:p>
          <w:p w14:paraId="0000AFAC" w14:textId="77777777" w:rsidR="008F612B" w:rsidRPr="006061D6" w:rsidRDefault="008F612B" w:rsidP="008F612B">
            <w:pPr>
              <w:spacing w:after="0" w:line="240" w:lineRule="auto"/>
              <w:ind w:right="-101" w:hanging="112"/>
              <w:jc w:val="center"/>
              <w:rPr>
                <w:b/>
              </w:rPr>
            </w:pPr>
            <w:r w:rsidRPr="006061D6">
              <w:rPr>
                <w:b/>
              </w:rPr>
              <w:t>TRƯỜNG CAO ĐẲNG NGHỀ</w:t>
            </w:r>
          </w:p>
          <w:p w14:paraId="356016C7" w14:textId="77777777" w:rsidR="008F612B" w:rsidRPr="006061D6" w:rsidRDefault="008F612B" w:rsidP="008F612B">
            <w:pPr>
              <w:spacing w:after="0" w:line="240" w:lineRule="auto"/>
              <w:ind w:right="-101" w:hanging="112"/>
              <w:jc w:val="center"/>
              <w:rPr>
                <w:b/>
                <w:u w:val="single"/>
              </w:rPr>
            </w:pPr>
            <w:r w:rsidRPr="006061D6">
              <w:rPr>
                <w:b/>
                <w:u w:val="single"/>
              </w:rPr>
              <w:t>VIỆT NAM - SINGAPORE</w:t>
            </w:r>
          </w:p>
          <w:p w14:paraId="42569A19" w14:textId="77777777" w:rsidR="008F612B" w:rsidRPr="006061D6" w:rsidRDefault="008F612B" w:rsidP="008F612B">
            <w:pPr>
              <w:spacing w:after="0" w:line="240" w:lineRule="auto"/>
              <w:rPr>
                <w:b/>
              </w:rPr>
            </w:pPr>
          </w:p>
        </w:tc>
        <w:tc>
          <w:tcPr>
            <w:tcW w:w="5760" w:type="dxa"/>
          </w:tcPr>
          <w:p w14:paraId="0F62957D" w14:textId="77777777" w:rsidR="008F612B" w:rsidRPr="006061D6" w:rsidRDefault="008F612B" w:rsidP="008F612B">
            <w:pPr>
              <w:spacing w:after="0" w:line="240" w:lineRule="auto"/>
              <w:jc w:val="center"/>
              <w:rPr>
                <w:b/>
              </w:rPr>
            </w:pPr>
            <w:r w:rsidRPr="006061D6">
              <w:rPr>
                <w:b/>
              </w:rPr>
              <w:t>CỘNG HÒA XÃ HỘI CHỦ NGHĨA VIỆT NAM</w:t>
            </w:r>
          </w:p>
          <w:p w14:paraId="540D9F2C" w14:textId="77777777" w:rsidR="008F612B" w:rsidRPr="006061D6" w:rsidRDefault="008F612B" w:rsidP="008F612B">
            <w:pPr>
              <w:spacing w:after="0" w:line="240" w:lineRule="auto"/>
              <w:jc w:val="center"/>
              <w:rPr>
                <w:b/>
              </w:rPr>
            </w:pPr>
            <w:r w:rsidRPr="006061D6">
              <w:rPr>
                <w:b/>
              </w:rPr>
              <w:t>Độc lập - Tự do - Hạnh Phúc</w:t>
            </w:r>
          </w:p>
          <w:p w14:paraId="29A02EC2" w14:textId="77777777" w:rsidR="008F612B" w:rsidRPr="006061D6" w:rsidRDefault="008F612B" w:rsidP="008F612B">
            <w:pPr>
              <w:spacing w:after="0" w:line="240" w:lineRule="auto"/>
              <w:jc w:val="center"/>
              <w:rPr>
                <w:b/>
              </w:rPr>
            </w:pPr>
            <w:r w:rsidRPr="006061D6">
              <w:rPr>
                <w:b/>
              </w:rPr>
              <w:t>________________</w:t>
            </w:r>
          </w:p>
          <w:p w14:paraId="012E7ECE" w14:textId="77777777" w:rsidR="008F612B" w:rsidRPr="006061D6" w:rsidRDefault="008F612B" w:rsidP="008F612B">
            <w:pPr>
              <w:spacing w:after="0" w:line="240" w:lineRule="auto"/>
              <w:jc w:val="center"/>
              <w:rPr>
                <w:b/>
              </w:rPr>
            </w:pPr>
          </w:p>
        </w:tc>
      </w:tr>
    </w:tbl>
    <w:p w14:paraId="10AE503A" w14:textId="77777777" w:rsidR="00C57B30" w:rsidRPr="006061D6" w:rsidRDefault="00C57B30">
      <w:pPr>
        <w:widowControl w:val="0"/>
        <w:pBdr>
          <w:top w:val="nil"/>
          <w:left w:val="nil"/>
          <w:bottom w:val="nil"/>
          <w:right w:val="nil"/>
          <w:between w:val="nil"/>
        </w:pBdr>
        <w:spacing w:after="0"/>
        <w:rPr>
          <w:b/>
          <w:sz w:val="28"/>
          <w:szCs w:val="28"/>
        </w:rPr>
      </w:pPr>
    </w:p>
    <w:p w14:paraId="44AC7F1C" w14:textId="77777777" w:rsidR="00C57B30" w:rsidRPr="006061D6" w:rsidRDefault="00C57B30">
      <w:pPr>
        <w:spacing w:after="0" w:line="240" w:lineRule="auto"/>
        <w:rPr>
          <w:sz w:val="28"/>
          <w:szCs w:val="28"/>
        </w:rPr>
      </w:pPr>
    </w:p>
    <w:p w14:paraId="28953D40" w14:textId="77777777" w:rsidR="00C57B30" w:rsidRPr="006061D6" w:rsidRDefault="00C57B30">
      <w:pPr>
        <w:spacing w:after="0" w:line="240" w:lineRule="auto"/>
        <w:rPr>
          <w:b/>
          <w:sz w:val="28"/>
          <w:szCs w:val="28"/>
        </w:rPr>
      </w:pPr>
    </w:p>
    <w:p w14:paraId="005B7F32" w14:textId="77777777" w:rsidR="00C57B30" w:rsidRPr="00FC6259" w:rsidRDefault="00D511E1" w:rsidP="00FC6259">
      <w:pPr>
        <w:spacing w:before="120" w:after="120"/>
        <w:jc w:val="center"/>
        <w:rPr>
          <w:sz w:val="28"/>
          <w:szCs w:val="28"/>
        </w:rPr>
      </w:pPr>
      <w:r w:rsidRPr="00FC6259">
        <w:rPr>
          <w:b/>
          <w:sz w:val="28"/>
          <w:szCs w:val="28"/>
        </w:rPr>
        <w:t>CHƯƠNG TRÌNH ĐÀO TẠO</w:t>
      </w:r>
    </w:p>
    <w:p w14:paraId="512B4474" w14:textId="77777777" w:rsidR="00C57B30" w:rsidRPr="00FC6259" w:rsidRDefault="00C57B30" w:rsidP="00FC6259">
      <w:pPr>
        <w:widowControl w:val="0"/>
        <w:spacing w:before="120" w:after="120"/>
        <w:rPr>
          <w:b/>
          <w:sz w:val="28"/>
          <w:szCs w:val="28"/>
        </w:rPr>
      </w:pPr>
    </w:p>
    <w:p w14:paraId="03EE0531" w14:textId="5BB2B330" w:rsidR="00C57B30" w:rsidRPr="00FC6259" w:rsidRDefault="00D511E1" w:rsidP="00FC6259">
      <w:pPr>
        <w:widowControl w:val="0"/>
        <w:spacing w:before="120" w:after="120"/>
        <w:rPr>
          <w:b/>
          <w:sz w:val="28"/>
          <w:szCs w:val="28"/>
          <w:lang w:val="vi-VN"/>
        </w:rPr>
      </w:pPr>
      <w:bookmarkStart w:id="0" w:name="_heading=h.17dp8vu" w:colFirst="0" w:colLast="0"/>
      <w:bookmarkEnd w:id="0"/>
      <w:r w:rsidRPr="00FC6259">
        <w:rPr>
          <w:b/>
          <w:sz w:val="28"/>
          <w:szCs w:val="28"/>
        </w:rPr>
        <w:t xml:space="preserve">Nghề: </w:t>
      </w:r>
      <w:r w:rsidR="00617077" w:rsidRPr="00FC6259">
        <w:rPr>
          <w:b/>
          <w:sz w:val="28"/>
          <w:szCs w:val="28"/>
        </w:rPr>
        <w:t>Điện</w:t>
      </w:r>
      <w:r w:rsidR="00617077" w:rsidRPr="00FC6259">
        <w:rPr>
          <w:b/>
          <w:sz w:val="28"/>
          <w:szCs w:val="28"/>
          <w:lang w:val="vi-VN"/>
        </w:rPr>
        <w:t xml:space="preserve"> Công Nghiệp</w:t>
      </w:r>
    </w:p>
    <w:p w14:paraId="5D49CBA4" w14:textId="2D252ABA" w:rsidR="00C57B30" w:rsidRPr="00FC6259" w:rsidRDefault="00D511E1" w:rsidP="00FC6259">
      <w:pPr>
        <w:widowControl w:val="0"/>
        <w:spacing w:before="120" w:after="120"/>
        <w:rPr>
          <w:b/>
          <w:sz w:val="28"/>
          <w:szCs w:val="28"/>
        </w:rPr>
      </w:pPr>
      <w:r w:rsidRPr="00FC6259">
        <w:rPr>
          <w:b/>
          <w:sz w:val="28"/>
          <w:szCs w:val="28"/>
        </w:rPr>
        <w:t xml:space="preserve">Mã nghề: </w:t>
      </w:r>
      <w:r w:rsidR="00617077" w:rsidRPr="00FC6259">
        <w:rPr>
          <w:b/>
          <w:sz w:val="28"/>
          <w:szCs w:val="28"/>
        </w:rPr>
        <w:t>6520227</w:t>
      </w:r>
    </w:p>
    <w:p w14:paraId="73163E2C" w14:textId="775F776F" w:rsidR="00C57B30" w:rsidRPr="00FC6259" w:rsidRDefault="00D511E1" w:rsidP="00FC6259">
      <w:pPr>
        <w:widowControl w:val="0"/>
        <w:spacing w:before="120" w:after="120"/>
        <w:rPr>
          <w:b/>
          <w:sz w:val="28"/>
          <w:szCs w:val="28"/>
          <w:lang w:val="vi-VN"/>
        </w:rPr>
      </w:pPr>
      <w:r w:rsidRPr="00FC6259">
        <w:rPr>
          <w:b/>
          <w:sz w:val="28"/>
          <w:szCs w:val="28"/>
        </w:rPr>
        <w:t>Trình độ đào tạo: Cao đẳng</w:t>
      </w:r>
      <w:r w:rsidR="009F475D" w:rsidRPr="00FC6259">
        <w:rPr>
          <w:b/>
          <w:sz w:val="28"/>
          <w:szCs w:val="28"/>
          <w:lang w:val="vi-VN"/>
        </w:rPr>
        <w:t xml:space="preserve"> (liên thông)</w:t>
      </w:r>
    </w:p>
    <w:p w14:paraId="375C17E5" w14:textId="7B4BD580" w:rsidR="00C57B30" w:rsidRPr="00FC6259" w:rsidRDefault="00D511E1" w:rsidP="00FC6259">
      <w:pPr>
        <w:widowControl w:val="0"/>
        <w:spacing w:before="120" w:after="120"/>
        <w:rPr>
          <w:b/>
          <w:sz w:val="28"/>
          <w:szCs w:val="28"/>
        </w:rPr>
      </w:pPr>
      <w:r w:rsidRPr="00FC6259">
        <w:rPr>
          <w:b/>
          <w:sz w:val="28"/>
          <w:szCs w:val="28"/>
        </w:rPr>
        <w:t xml:space="preserve">Đối tượng tuyển sinh: Tốt nghiệp Trung </w:t>
      </w:r>
      <w:r w:rsidR="00827041" w:rsidRPr="00FC6259">
        <w:rPr>
          <w:b/>
          <w:sz w:val="28"/>
          <w:szCs w:val="28"/>
        </w:rPr>
        <w:t>cấp</w:t>
      </w:r>
      <w:r w:rsidR="00827041" w:rsidRPr="00FC6259">
        <w:rPr>
          <w:b/>
          <w:sz w:val="28"/>
          <w:szCs w:val="28"/>
          <w:lang w:val="vi-VN"/>
        </w:rPr>
        <w:t xml:space="preserve"> </w:t>
      </w:r>
      <w:r w:rsidR="009F475D" w:rsidRPr="00FC6259">
        <w:rPr>
          <w:b/>
          <w:sz w:val="28"/>
          <w:szCs w:val="28"/>
        </w:rPr>
        <w:t>nghề</w:t>
      </w:r>
      <w:r w:rsidR="009F475D" w:rsidRPr="00FC6259">
        <w:rPr>
          <w:b/>
          <w:sz w:val="28"/>
          <w:szCs w:val="28"/>
          <w:lang w:val="vi-VN"/>
        </w:rPr>
        <w:t xml:space="preserve"> Điện công nghiệp</w:t>
      </w:r>
      <w:r w:rsidRPr="00FC6259">
        <w:rPr>
          <w:b/>
          <w:sz w:val="28"/>
          <w:szCs w:val="28"/>
        </w:rPr>
        <w:t>;</w:t>
      </w:r>
    </w:p>
    <w:p w14:paraId="630D740C" w14:textId="238D47EC" w:rsidR="00C57B30" w:rsidRPr="00FC6259" w:rsidRDefault="00D511E1" w:rsidP="00FC6259">
      <w:pPr>
        <w:widowControl w:val="0"/>
        <w:spacing w:before="120" w:after="120"/>
        <w:rPr>
          <w:b/>
          <w:sz w:val="28"/>
          <w:szCs w:val="28"/>
        </w:rPr>
      </w:pPr>
      <w:r w:rsidRPr="00FC6259">
        <w:rPr>
          <w:b/>
          <w:sz w:val="28"/>
          <w:szCs w:val="28"/>
        </w:rPr>
        <w:t xml:space="preserve">Thời gian khóa học: </w:t>
      </w:r>
      <w:r w:rsidR="009F475D" w:rsidRPr="00FC6259">
        <w:rPr>
          <w:b/>
          <w:sz w:val="28"/>
          <w:szCs w:val="28"/>
        </w:rPr>
        <w:t>1</w:t>
      </w:r>
      <w:r w:rsidRPr="00FC6259">
        <w:rPr>
          <w:b/>
          <w:sz w:val="28"/>
          <w:szCs w:val="28"/>
        </w:rPr>
        <w:t xml:space="preserve"> năm</w:t>
      </w:r>
    </w:p>
    <w:p w14:paraId="1629D19F" w14:textId="77777777" w:rsidR="00C57B30" w:rsidRPr="00FC6259" w:rsidRDefault="00D511E1" w:rsidP="00FC6259">
      <w:pPr>
        <w:widowControl w:val="0"/>
        <w:spacing w:before="120" w:after="120"/>
        <w:rPr>
          <w:b/>
          <w:sz w:val="28"/>
          <w:szCs w:val="28"/>
        </w:rPr>
      </w:pPr>
      <w:r w:rsidRPr="00FC6259">
        <w:rPr>
          <w:b/>
          <w:sz w:val="28"/>
          <w:szCs w:val="28"/>
        </w:rPr>
        <w:t>1. Giới thiệu chương trình/mô tả ngành, nghề đào tạo</w:t>
      </w:r>
    </w:p>
    <w:p w14:paraId="3E5EF97A" w14:textId="57B49792" w:rsidR="007F33DE" w:rsidRPr="00FC6259" w:rsidRDefault="007F33DE" w:rsidP="00FC6259">
      <w:pPr>
        <w:pStyle w:val="NormalWeb"/>
        <w:spacing w:line="276" w:lineRule="auto"/>
        <w:ind w:firstLine="720"/>
        <w:jc w:val="both"/>
        <w:rPr>
          <w:bCs/>
          <w:spacing w:val="-6"/>
          <w:sz w:val="28"/>
          <w:szCs w:val="28"/>
          <w:lang w:val="en-US" w:eastAsia="en-US"/>
        </w:rPr>
      </w:pPr>
      <w:r w:rsidRPr="00FC6259">
        <w:rPr>
          <w:bCs/>
          <w:spacing w:val="-6"/>
          <w:sz w:val="28"/>
          <w:szCs w:val="28"/>
          <w:lang w:val="en-US" w:eastAsia="en-US"/>
        </w:rPr>
        <w:t>Ngành Điện công nghiệp là một ngành chuyên về lắp đặt, vận hành, bảo trì, bảo dưỡng và sửa chữa các hệ thống điện công nghiệp trong nhà máy, xí nghiệp và các cơ sở sản xuất. Người làm trong ngành này đảm nhận việc lắp đặt hệ thống điện công nghiệp như: Hệ thống điện điều khiển tự động, thiết bị điện trong dây chuyền sản xuất, máy biến áp, máy phát điện, hệ thống chiếu sáng công nghiệp… đảm bảo đúng yêu cầu kỹ thuật, đạt năng suất và an toàn.</w:t>
      </w:r>
    </w:p>
    <w:p w14:paraId="5C95851A" w14:textId="77777777" w:rsidR="007F33DE" w:rsidRPr="00FC6259" w:rsidRDefault="007F33DE" w:rsidP="00FC6259">
      <w:pPr>
        <w:pStyle w:val="NormalWeb"/>
        <w:spacing w:line="276" w:lineRule="auto"/>
        <w:ind w:firstLine="720"/>
        <w:jc w:val="both"/>
        <w:rPr>
          <w:bCs/>
          <w:spacing w:val="-6"/>
          <w:sz w:val="28"/>
          <w:szCs w:val="28"/>
          <w:lang w:val="en-US" w:eastAsia="en-US"/>
        </w:rPr>
      </w:pPr>
      <w:r w:rsidRPr="00FC6259">
        <w:rPr>
          <w:bCs/>
          <w:spacing w:val="-6"/>
          <w:sz w:val="28"/>
          <w:szCs w:val="28"/>
          <w:lang w:val="en-US" w:eastAsia="en-US"/>
        </w:rPr>
        <w:t>Ngành Điện công nghiệp thường được bố trí làm việc ở các nhà máy sản xuất, các cơ sở công nghiệp, công ty dịch vụ kỹ thuật điện, các xưởng cơ khí hoặc tại các tập đoàn lớn chuyên về sản xuất và bảo trì thiết bị điện. Ngoài ra, sinh viên ngành này cũng có thể làm việc tại các khu công nghiệp hoặc các công ty chuyên cung cấp giải pháp về hệ thống điện và tự động hóa.</w:t>
      </w:r>
    </w:p>
    <w:p w14:paraId="6F2010BB" w14:textId="77777777" w:rsidR="007F33DE" w:rsidRPr="00FC6259" w:rsidRDefault="007F33DE" w:rsidP="00FC6259">
      <w:pPr>
        <w:pStyle w:val="NormalWeb"/>
        <w:spacing w:line="276" w:lineRule="auto"/>
        <w:ind w:firstLine="720"/>
        <w:jc w:val="both"/>
        <w:rPr>
          <w:sz w:val="28"/>
          <w:szCs w:val="28"/>
        </w:rPr>
      </w:pPr>
      <w:r w:rsidRPr="00FC6259">
        <w:rPr>
          <w:bCs/>
          <w:spacing w:val="-6"/>
          <w:sz w:val="28"/>
          <w:szCs w:val="28"/>
          <w:lang w:val="en-US" w:eastAsia="en-US"/>
        </w:rPr>
        <w:t>Sinh viên tốt nghiệp ngành Điện công nghiệp có khả năng thực hiện các nhiệm vụ như: lắp đặt hệ thống điện công nghiệp; vận hành hệ thống điện tự động; bảo trì và sửa chữa các thiết bị điện công nghiệp; đảm bảo an toàn lao động và vệ sinh công nghiệp; tổ chức công việc; nâng cao chuyên môn và nghiệp vụ; đồng thời giao tiếp và làm việc với khách hàng để giải quyết các vấn đề kỹ thuật. Đây là ngành nghề mở ra nhiều cơ hội việc làm với mức thu nhập hấp dẫn, phù hợp với sự phát triển của nền công nghiệp hiện đại</w:t>
      </w:r>
      <w:r w:rsidRPr="00FC6259">
        <w:rPr>
          <w:sz w:val="28"/>
          <w:szCs w:val="28"/>
        </w:rPr>
        <w:t>.</w:t>
      </w:r>
    </w:p>
    <w:p w14:paraId="40E030DE" w14:textId="77777777" w:rsidR="00C57B30" w:rsidRPr="00FC6259" w:rsidRDefault="00D511E1" w:rsidP="00FC6259">
      <w:pPr>
        <w:widowControl w:val="0"/>
        <w:spacing w:before="120" w:after="120"/>
        <w:rPr>
          <w:b/>
          <w:sz w:val="28"/>
          <w:szCs w:val="28"/>
        </w:rPr>
      </w:pPr>
      <w:r w:rsidRPr="00FC6259">
        <w:rPr>
          <w:b/>
          <w:sz w:val="28"/>
          <w:szCs w:val="28"/>
        </w:rPr>
        <w:t>2. Mục tiêu đào tạo</w:t>
      </w:r>
    </w:p>
    <w:p w14:paraId="73BF79F4" w14:textId="77777777" w:rsidR="00C57B30" w:rsidRPr="00FC6259" w:rsidRDefault="00D511E1" w:rsidP="00FC6259">
      <w:pPr>
        <w:spacing w:before="120" w:after="120"/>
        <w:jc w:val="both"/>
        <w:rPr>
          <w:b/>
          <w:sz w:val="28"/>
          <w:szCs w:val="28"/>
        </w:rPr>
      </w:pPr>
      <w:r w:rsidRPr="00FC6259">
        <w:rPr>
          <w:b/>
          <w:sz w:val="28"/>
          <w:szCs w:val="28"/>
        </w:rPr>
        <w:lastRenderedPageBreak/>
        <w:t xml:space="preserve">2.1.Mục tiêu chung: </w:t>
      </w:r>
    </w:p>
    <w:p w14:paraId="0DB23303" w14:textId="77777777" w:rsidR="00617077" w:rsidRPr="00FC6259" w:rsidRDefault="00617077" w:rsidP="00FC6259">
      <w:pPr>
        <w:spacing w:before="120" w:after="0"/>
        <w:ind w:firstLine="425"/>
        <w:jc w:val="both"/>
        <w:rPr>
          <w:bCs/>
          <w:spacing w:val="-6"/>
          <w:sz w:val="28"/>
          <w:szCs w:val="28"/>
        </w:rPr>
      </w:pPr>
      <w:r w:rsidRPr="00FC6259">
        <w:rPr>
          <w:bCs/>
          <w:spacing w:val="-6"/>
          <w:sz w:val="28"/>
          <w:szCs w:val="28"/>
        </w:rPr>
        <w:t xml:space="preserve">Đào tạo nhân lực kỹ thuật trực tiếp trong sản xuất, dịch vụ có trình độ cao đẳng nhằm trang bị cho người học nghề kiến thức chuyên môn và năng lực thực hành các công việc của nghề điện trong lĩnh vực công nghiệp, có khả năng làm việc độc lập và tổ chức làm việc theo nhóm; có khả năng sáng tạo, ứng dụng kỹ thuật, công nghệ vào công việc; có đạo đức lương tâm nghề nghiệp, ý thức tổ chức kỷ luật, tác phong công nghiệp, có sức khoẻ tạo điều kiện cho người học nghề sau khi tốt nghiệp có khả năng tìm việc làm; tự tạo việc làm hoặc tiếp tục học lên trình độ cao hơn, đáp ứng yêu cầu của sự nghiệp công nghiệp hóa, hiện đại hóa đất nước. </w:t>
      </w:r>
    </w:p>
    <w:p w14:paraId="5C535FFA" w14:textId="77777777" w:rsidR="00C57B30" w:rsidRPr="00FC6259" w:rsidRDefault="00D511E1" w:rsidP="00FC6259">
      <w:pPr>
        <w:spacing w:before="120" w:after="120"/>
        <w:jc w:val="both"/>
        <w:rPr>
          <w:b/>
          <w:sz w:val="28"/>
          <w:szCs w:val="28"/>
        </w:rPr>
      </w:pPr>
      <w:r w:rsidRPr="00FC6259">
        <w:rPr>
          <w:b/>
          <w:sz w:val="28"/>
          <w:szCs w:val="28"/>
        </w:rPr>
        <w:t>2.2. Mục tiêu cụ thể:</w:t>
      </w:r>
    </w:p>
    <w:p w14:paraId="0595D47D" w14:textId="77777777" w:rsidR="00C57B30" w:rsidRPr="00FC6259" w:rsidRDefault="00D511E1" w:rsidP="00FC6259">
      <w:pPr>
        <w:numPr>
          <w:ilvl w:val="0"/>
          <w:numId w:val="35"/>
        </w:numPr>
        <w:pBdr>
          <w:top w:val="nil"/>
          <w:left w:val="nil"/>
          <w:bottom w:val="nil"/>
          <w:right w:val="nil"/>
          <w:between w:val="nil"/>
        </w:pBdr>
        <w:spacing w:before="120" w:after="120"/>
        <w:jc w:val="both"/>
        <w:rPr>
          <w:b/>
          <w:sz w:val="28"/>
          <w:szCs w:val="28"/>
        </w:rPr>
      </w:pPr>
      <w:r w:rsidRPr="00FC6259">
        <w:rPr>
          <w:b/>
          <w:sz w:val="28"/>
          <w:szCs w:val="28"/>
        </w:rPr>
        <w:t>Kiến thức:</w:t>
      </w:r>
    </w:p>
    <w:p w14:paraId="04B0580D"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những tiêu chuẩn đảm bảo an toàn lao động, an toàn điện cho người và thiết bị;</w:t>
      </w:r>
    </w:p>
    <w:p w14:paraId="7C2EA0D1"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cấu tạo, nguyên lý hoạt động, tính chất, ứng dụng của các thiết bị điện, khí cụ điện và vật liệu điện;</w:t>
      </w:r>
    </w:p>
    <w:p w14:paraId="23DC77AD"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các phương pháp đo các thông số và các đại lượng cơ bản của mạch điện;</w:t>
      </w:r>
    </w:p>
    <w:p w14:paraId="5BE7E42A"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Nêu các khái niệm, định luật, định lý cơ bản trong mạch điện một chiều, xoay chiều, xoay chiều ba pha;</w:t>
      </w:r>
    </w:p>
    <w:p w14:paraId="6A290190" w14:textId="77777777" w:rsidR="00617077" w:rsidRPr="00FC6259" w:rsidRDefault="00617077" w:rsidP="00FC6259">
      <w:pPr>
        <w:numPr>
          <w:ilvl w:val="0"/>
          <w:numId w:val="39"/>
        </w:numPr>
        <w:spacing w:before="120" w:after="0"/>
        <w:contextualSpacing/>
        <w:jc w:val="both"/>
        <w:rPr>
          <w:bCs/>
          <w:spacing w:val="-6"/>
          <w:sz w:val="28"/>
          <w:szCs w:val="28"/>
        </w:rPr>
      </w:pPr>
      <w:r w:rsidRPr="00FC6259">
        <w:rPr>
          <w:bCs/>
          <w:spacing w:val="-6"/>
          <w:sz w:val="28"/>
          <w:szCs w:val="28"/>
        </w:rPr>
        <w:t>Trình bày được nguyên lý, cấu tạo và các tính năng, tác dụng của các loại thiết bị điện, khái niệm cơ bản, quy ước sử dụng trong nghề Điện công nghiệp.</w:t>
      </w:r>
    </w:p>
    <w:p w14:paraId="422DD724" w14:textId="77777777" w:rsidR="00617077" w:rsidRPr="00FC6259" w:rsidRDefault="00617077" w:rsidP="00FC6259">
      <w:pPr>
        <w:numPr>
          <w:ilvl w:val="0"/>
          <w:numId w:val="39"/>
        </w:numPr>
        <w:spacing w:before="120" w:after="0"/>
        <w:contextualSpacing/>
        <w:jc w:val="both"/>
        <w:rPr>
          <w:bCs/>
          <w:spacing w:val="-6"/>
          <w:sz w:val="28"/>
          <w:szCs w:val="28"/>
        </w:rPr>
      </w:pPr>
      <w:r w:rsidRPr="00FC6259">
        <w:rPr>
          <w:bCs/>
          <w:spacing w:val="-6"/>
          <w:sz w:val="28"/>
          <w:szCs w:val="28"/>
        </w:rPr>
        <w:t>Nhận biết được cố thường gặp trong quá trình vận hành các thiết bị và hệ thống điện công nghiệp và hướng giải quyết các sự cố đó.</w:t>
      </w:r>
    </w:p>
    <w:p w14:paraId="73A35425" w14:textId="77777777" w:rsidR="00617077" w:rsidRPr="00FC6259" w:rsidRDefault="00617077" w:rsidP="00FC6259">
      <w:pPr>
        <w:numPr>
          <w:ilvl w:val="0"/>
          <w:numId w:val="39"/>
        </w:numPr>
        <w:spacing w:before="120" w:after="0"/>
        <w:contextualSpacing/>
        <w:jc w:val="both"/>
        <w:rPr>
          <w:bCs/>
          <w:spacing w:val="-6"/>
          <w:sz w:val="28"/>
          <w:szCs w:val="28"/>
        </w:rPr>
      </w:pPr>
      <w:r w:rsidRPr="00FC6259">
        <w:rPr>
          <w:bCs/>
          <w:spacing w:val="-6"/>
          <w:sz w:val="28"/>
          <w:szCs w:val="28"/>
        </w:rPr>
        <w:t>Hiểu được cách đọc các bản vẽ thiết kế điện và phân tích được nguyên lý các bản vẽ thiết kế điện như bản vẽ cấp điện, bản vẽ nguyên lý mạch điều khiển.</w:t>
      </w:r>
    </w:p>
    <w:p w14:paraId="5BE00800"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Phân tích được các ký hiệu quy ước trên bản vẽ điện;</w:t>
      </w:r>
    </w:p>
    <w:p w14:paraId="3C9FCBE1"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Mô tả được cấu tạo, nguyên lý làm việc của máy điện;</w:t>
      </w:r>
    </w:p>
    <w:p w14:paraId="595D5572"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các tiêu chuẩn kỹ thuật của các nhóm vật liệu điện thông dụng theo tiêu chuẩn Việt Nam và tiêu chuẩn IEC;</w:t>
      </w:r>
    </w:p>
    <w:p w14:paraId="6CA3E707"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các khái niệm về các tiêu chuẩn ISO 9001:2015;</w:t>
      </w:r>
    </w:p>
    <w:p w14:paraId="66E2F7F8"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phương pháp tính toán các thông số, quấn dây hoàn thành máy biến áp công suất nhỏ theo đúng yêu cầu;</w:t>
      </w:r>
    </w:p>
    <w:p w14:paraId="2C4FCBD2"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Phân tích được sơ đồ nguyên lý hệ thống điện của các máy công cụ như máy tiện, máy phay, máy khoan, máy bào và các máy sản xuất như băng tải, cầu trục, thang máy, lò điện...;</w:t>
      </w:r>
    </w:p>
    <w:p w14:paraId="0C4B1241"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Phân tích được nguyên lý của các loại cảm biến; các mạch điện cảm biến;</w:t>
      </w:r>
    </w:p>
    <w:p w14:paraId="37080EB9"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nguyên lý của hệ thống cung cấp truyền tải điện;</w:t>
      </w:r>
    </w:p>
    <w:p w14:paraId="4B299125"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Nhận dạng được các thiết bị điện cơ trong hệ truyền động điện;</w:t>
      </w:r>
    </w:p>
    <w:p w14:paraId="14B20C4A"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lastRenderedPageBreak/>
        <w:t>Trình bày được nguyên tắc và phương pháp điều khiển tốc độ của hệ truyền động điện;</w:t>
      </w:r>
    </w:p>
    <w:p w14:paraId="0D8E302D"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Phân tích được cấu tạo, nguyên lý của một số thiết bị điển hình như soft stater, inverter, các bộ biến đổi;</w:t>
      </w:r>
    </w:p>
    <w:p w14:paraId="22DAF827"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cấu tạo, ký hiệu, tính chất, ứng dụng các linh kiện thụ động;</w:t>
      </w:r>
    </w:p>
    <w:p w14:paraId="456EC6C9"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cấu tạo, ký hiệu, tính chất, ứng dụng các linh kiện bán dẫn, các cách mắc linh kiện trong mạch điện, cách xác định thông số kỹ thuật của linh kiện;</w:t>
      </w:r>
    </w:p>
    <w:p w14:paraId="45CCE5F6"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cấu tạo một số mạch điện tử đơn giản ứng dụng linh kiện điện tử và nguyên lý hoạt động của chúng;</w:t>
      </w:r>
    </w:p>
    <w:p w14:paraId="609ED925"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Mô tả được cách sử dụng các thiết bị đo, các thiết bị hàn;</w:t>
      </w:r>
    </w:p>
    <w:p w14:paraId="48FD44EC"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cấu tạo, nguyên lý hoạt động của các linh kiện điện tử công suất;</w:t>
      </w:r>
    </w:p>
    <w:p w14:paraId="3749DB77"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các qui trình trong bảo trì, thay thế các linh kiện điện tử công suất đạt tiêu chuẩn kỹ thuật;</w:t>
      </w:r>
    </w:p>
    <w:p w14:paraId="277533E2"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cấu trúc và nguyên lý hoạt động của hệ điều khiển lập trình PLC của các hãng khác nhau;</w:t>
      </w:r>
    </w:p>
    <w:p w14:paraId="56541BCC"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cấu trúc và nguyên lý làm việc của các hệ thống điều khiển giám sát SCADA (Supervision Control And Data Acquisition) trong công nghiệp;</w:t>
      </w:r>
    </w:p>
    <w:p w14:paraId="73BB51E0"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So sánh được ưu nhược điểm của bộ điều khiển PLC với các hệ thống;</w:t>
      </w:r>
    </w:p>
    <w:p w14:paraId="7440E65F"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Mô tả được cấu trúc các phần chính của hệ thống điều khiển: ngôn ngữ, liên kết, định thời của các loại PLC khác nhau;</w:t>
      </w:r>
    </w:p>
    <w:p w14:paraId="78D2CF35"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Phân tích được nguyên lý, cấu tạo của hệ thống điều khiển điện khí nén;</w:t>
      </w:r>
    </w:p>
    <w:p w14:paraId="4A641878"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khái niệm, vai trò và phân loại mạng truyền thông công nghiệp;</w:t>
      </w:r>
    </w:p>
    <w:p w14:paraId="7D0B82F0"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nội dung cơ bản trong cơ sở kỹ thuật truyền thông: Chế độ truyền tải, cấu trúc mạng, kiến trúc giao thức, truy nhập bus, bảo toàn dữ liệu, mã hóa bit, kỹ thuật truyền dẫn;</w:t>
      </w:r>
    </w:p>
    <w:p w14:paraId="3DAB3F1A"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các thành phần cơ bản của hệ thống mạng;</w:t>
      </w:r>
    </w:p>
    <w:p w14:paraId="6DA0A37B"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Trình bày được các đặc điểm cấu trúc cơ bản của một số hệ thống bus tiêu biểu: Profibus, Modbus, OSI, ASCII, Ethernet;</w:t>
      </w:r>
    </w:p>
    <w:p w14:paraId="46AC9A1F"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t>Phân tích được các loại bản vẽ thiết kế, lắp đặt của các hệ thống điện;</w:t>
      </w:r>
    </w:p>
    <w:p w14:paraId="66A17B97" w14:textId="77777777" w:rsidR="00617077" w:rsidRPr="00FC6259" w:rsidRDefault="00617077" w:rsidP="00FC6259">
      <w:pPr>
        <w:numPr>
          <w:ilvl w:val="0"/>
          <w:numId w:val="39"/>
        </w:numPr>
        <w:spacing w:before="120" w:after="0"/>
        <w:contextualSpacing/>
        <w:jc w:val="both"/>
        <w:rPr>
          <w:bCs/>
          <w:spacing w:val="-6"/>
          <w:sz w:val="28"/>
          <w:szCs w:val="28"/>
        </w:rPr>
      </w:pPr>
      <w:r w:rsidRPr="00FC6259">
        <w:rPr>
          <w:bCs/>
          <w:spacing w:val="-6"/>
          <w:sz w:val="28"/>
          <w:szCs w:val="28"/>
        </w:rPr>
        <w:t>Vận dụng được các nguyên tắc trong thiết kế cấp điện và đặt phụ tải cho các hộ dùng điện cụ thể (một phân xưởng, một hộ dùng điện).</w:t>
      </w:r>
    </w:p>
    <w:p w14:paraId="5C0F3203" w14:textId="77777777" w:rsidR="00617077" w:rsidRPr="00FC6259" w:rsidRDefault="00617077" w:rsidP="00FC6259">
      <w:pPr>
        <w:numPr>
          <w:ilvl w:val="0"/>
          <w:numId w:val="39"/>
        </w:numPr>
        <w:spacing w:before="120" w:after="280" w:afterAutospacing="1"/>
        <w:contextualSpacing/>
        <w:jc w:val="both"/>
        <w:rPr>
          <w:sz w:val="28"/>
          <w:szCs w:val="28"/>
        </w:rPr>
      </w:pPr>
      <w:r w:rsidRPr="00FC6259">
        <w:rPr>
          <w:bCs/>
          <w:spacing w:val="-6"/>
          <w:sz w:val="28"/>
          <w:szCs w:val="28"/>
        </w:rPr>
        <w:t>Vận dụng được các nguyên tắc lắp ráp, sửa chữa thiết bị điện vào hoạt động thực tế của nghề.</w:t>
      </w:r>
    </w:p>
    <w:p w14:paraId="4DFE74FB"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lang w:val="da-DK"/>
        </w:rPr>
        <w:t>Trình bày được nguyên lý hoạt động của các thiết bị trong hệ thống tòa nhà thông minh.</w:t>
      </w:r>
    </w:p>
    <w:p w14:paraId="35DA9D7F" w14:textId="77777777" w:rsidR="00617077" w:rsidRPr="00FC6259" w:rsidRDefault="00617077" w:rsidP="00FC6259">
      <w:pPr>
        <w:numPr>
          <w:ilvl w:val="0"/>
          <w:numId w:val="39"/>
        </w:numPr>
        <w:spacing w:before="120" w:after="280" w:afterAutospacing="1"/>
        <w:contextualSpacing/>
        <w:jc w:val="both"/>
        <w:rPr>
          <w:sz w:val="28"/>
          <w:szCs w:val="28"/>
        </w:rPr>
      </w:pPr>
      <w:r w:rsidRPr="00FC6259">
        <w:rPr>
          <w:sz w:val="28"/>
          <w:szCs w:val="28"/>
        </w:rPr>
        <w:lastRenderedPageBreak/>
        <w:t>Trình bày được những kiến thức cơ bản về chính trị, văn hóa, xã hội, pháp luật, quốc phòng an ninh, giáo dục thể chất theo quy định.</w:t>
      </w:r>
    </w:p>
    <w:p w14:paraId="1ED8E296" w14:textId="77777777" w:rsidR="00617077" w:rsidRPr="00FC6259" w:rsidRDefault="00617077" w:rsidP="00FC6259">
      <w:pPr>
        <w:spacing w:before="120" w:after="0"/>
        <w:jc w:val="both"/>
        <w:rPr>
          <w:bCs/>
          <w:spacing w:val="-6"/>
          <w:sz w:val="28"/>
          <w:szCs w:val="28"/>
        </w:rPr>
      </w:pPr>
      <w:r w:rsidRPr="00FC6259">
        <w:rPr>
          <w:bCs/>
          <w:spacing w:val="-6"/>
          <w:sz w:val="28"/>
          <w:szCs w:val="28"/>
        </w:rPr>
        <w:t>- Kỹ năng:</w:t>
      </w:r>
    </w:p>
    <w:p w14:paraId="017958FB"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Đọc được các ký hiệu quy ước trên bản vẽ điện;</w:t>
      </w:r>
    </w:p>
    <w:p w14:paraId="27574969"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Tính toán được thông số, quấn dây hoàn thành máy biến áp công suất nhỏ theo đúng yêu cầu;</w:t>
      </w:r>
    </w:p>
    <w:p w14:paraId="5AA80BC6"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Lắp đặt thành thạo các hệ thống để bảo vệ an toàn trong công nghiệp và dân dụng;</w:t>
      </w:r>
    </w:p>
    <w:p w14:paraId="7BD88CF8"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Nhận dạng, lựa chọn và sử dụng đúng tiêu chuẩn kỹ thuật các nhóm vật liệu điện thông dụng theo tiêu chuẩn Việt Nam và tiêu chuẩn IEC;</w:t>
      </w:r>
    </w:p>
    <w:p w14:paraId="3DA50D1D"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Tổ chức thực hiện được công tác an toàn lao động, vệ sinh công nghiệp và sơ, cấp cứu được người bị điện giật đúng phương pháp;</w:t>
      </w:r>
    </w:p>
    <w:p w14:paraId="7FF4F7A9"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Xác định và phân loại được các loại vật liệu điện, khí cụ điện và thiết bị điện cơ bản;</w:t>
      </w:r>
    </w:p>
    <w:p w14:paraId="73CDFE56"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Tính chọn được các loại vật liệu điện, khí cụ điện và thiết bị điện cơ bản;</w:t>
      </w:r>
    </w:p>
    <w:p w14:paraId="40A31178"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Tháo lắp được các loại vật liệu điện, khí cụ điện;</w:t>
      </w:r>
    </w:p>
    <w:p w14:paraId="4AE1F58B"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Đo được các thông số và các đại lượng cơ bản của mạch điện;</w:t>
      </w:r>
    </w:p>
    <w:p w14:paraId="5995C43D"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Tính toán được các thông số kỹ thuật trong mạch điện một chiều, xoay chiều, xoay chiều ba pha ở trạng thái xác lập và quá độ;</w:t>
      </w:r>
    </w:p>
    <w:p w14:paraId="619643D5"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Vẽ và phân tích được sơ đồ dây quấn stato của động cơ không đồng bộ một pha, ba pha;</w:t>
      </w:r>
    </w:p>
    <w:p w14:paraId="5CB51CE4"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Tính toán, quấn lại được động cơ một pha, ba pha bị hỏng theo số liệu có sẵn;</w:t>
      </w:r>
    </w:p>
    <w:p w14:paraId="2B2240DA"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Tính toán thông số, quấn được dây hoàn thành máy biến áp công suất nhỏ theo đúng yêu cầu;</w:t>
      </w:r>
    </w:p>
    <w:p w14:paraId="5C1EC5DB"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Lắp đặt, vận hành, bảo trì, bảo dưỡng, sửa chữa được máy điện theo yêu cầu;</w:t>
      </w:r>
    </w:p>
    <w:p w14:paraId="23995A85"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Tháo lắp và sửa chữa được các khí cụ điện đúng theo thông số của nhà sản xuất;</w:t>
      </w:r>
    </w:p>
    <w:p w14:paraId="4D3272BD"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Xác định và sửa chữa được các hư hỏng của thiết bị điện gia dụng theo tiêu chuẩn nhà sản xuất;</w:t>
      </w:r>
    </w:p>
    <w:p w14:paraId="23688F02"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Lắp đặt được hệ thống chiếu sáng cho hộ gia đình theo bản vẽ thiết kế;</w:t>
      </w:r>
    </w:p>
    <w:p w14:paraId="7D430B1A"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Xây dựng và kiểm soát được hệ thống quy trình ISO trong công xưởng hoặc nhà máy;</w:t>
      </w:r>
    </w:p>
    <w:p w14:paraId="100DDA50"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Lắp đặt, sửa chữa được các mạch mở máy, dừng máy cho động cơ 3 pha, 1 pha, động cơ một chiều;</w:t>
      </w:r>
    </w:p>
    <w:p w14:paraId="7E7CD7E5"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Lắp ráp được các mạch bảo vệ và tín hiệu;</w:t>
      </w:r>
    </w:p>
    <w:p w14:paraId="16736C2C"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Lắp ráp, sửa chữa được các mạch điện máy cắt gọt kim loại như: mạch điện máy khoan, máy tiện, phay, bào, mài...và các máy sản xuất như cầu trục, thang máy, lò điện...;</w:t>
      </w:r>
    </w:p>
    <w:p w14:paraId="650990C0"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lastRenderedPageBreak/>
        <w:t>Lắp ráp, cài đặt được các mạch điện cảm biến;</w:t>
      </w:r>
    </w:p>
    <w:p w14:paraId="3B02FB81"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Sửa chữa, thay thế được các mạch điện cảm biến;</w:t>
      </w:r>
    </w:p>
    <w:p w14:paraId="7C7750F6"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Tính, chọn được dây dẫn, bố trí hệ thống điện phù hợp với điều kiện làm việc, mục đích sử dụng trong một tòa nhà, phân xưởng hoặc nhà máy;</w:t>
      </w:r>
    </w:p>
    <w:p w14:paraId="0869EA0D"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Tính, chọn được nối đất và chống sét cho đường dây tải điện và các công trình phù hợp với điều kiện làm việc theo TCVN và Tiêu chuẩn IEC về điện;</w:t>
      </w:r>
    </w:p>
    <w:p w14:paraId="6244B1CA"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Lắp đặt được đường dây cung cấp điện cho một tòa nhà, phân xưởng phù hợp với yêu cầu và đạt tiêu chuẩn;</w:t>
      </w:r>
    </w:p>
    <w:p w14:paraId="00656DA6"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Tính, chọn được động cơ điện phù hợp cho một hệ truyền động điện không điều chỉnh và có điều chỉnh;</w:t>
      </w:r>
    </w:p>
    <w:p w14:paraId="4E2C35EC"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Xác định được các linh kiện trên sơ đồ mạch điện và thực tế. Vẽ, phân tích các sơ đồ mạch điện cơ bản ứng dụng linh kiện điện tử;</w:t>
      </w:r>
    </w:p>
    <w:p w14:paraId="111D768E"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Sử dụng thành thạo các thiết bị đo để đo, kiểm tra các linh kiện điện tử, các thành phần của mạch điện, các tham số của mạch điện;</w:t>
      </w:r>
    </w:p>
    <w:p w14:paraId="3259E2F4"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Hàn và tháo lắp thành thạo các mạch điện tử;</w:t>
      </w:r>
    </w:p>
    <w:p w14:paraId="3D647B6A"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Kiểm tra được chất lượng các linh kiện điện tử công suất trong bảo trì, thay thế các linh kiện điện tử công suất cơ bản;</w:t>
      </w:r>
    </w:p>
    <w:p w14:paraId="52DF6401"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Kết nối thành thạo PLC với PC và với các thiết bị ngoại vi;</w:t>
      </w:r>
    </w:p>
    <w:p w14:paraId="5F0C53AD"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Viết chương trình cho các loại PLC khác nhau đạt yêu cầu kỹ thuật;</w:t>
      </w:r>
    </w:p>
    <w:p w14:paraId="76F30177"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Lắp ráp, sửa chữa được các mạch điều khiển điện khí nén trong công nghiệp như dây truyền phân loại sản phẩm, hệ thống nâng hạ…;</w:t>
      </w:r>
    </w:p>
    <w:p w14:paraId="638C2877"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Vận hành được mạch theo nguyên tắc, theo qui trình đã định;</w:t>
      </w:r>
    </w:p>
    <w:p w14:paraId="12F94F59"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Lập được kế hoạch bảo trì hợp lý, đảm bảo an toàn và vệ sinh công nghiệp;</w:t>
      </w:r>
    </w:p>
    <w:p w14:paraId="0165D550"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Thiết kế được các ứng dụng SCADA trong các hệ thống điều khiển công nghiệp;</w:t>
      </w:r>
    </w:p>
    <w:p w14:paraId="3AB51895"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Lập trình điều khiển giám sát được các hệ thống điều khiển trong công nghiệp;</w:t>
      </w:r>
    </w:p>
    <w:p w14:paraId="507CE0A6" w14:textId="77777777" w:rsidR="00617077" w:rsidRPr="00FC6259" w:rsidRDefault="00617077" w:rsidP="00FC6259">
      <w:pPr>
        <w:numPr>
          <w:ilvl w:val="0"/>
          <w:numId w:val="40"/>
        </w:numPr>
        <w:tabs>
          <w:tab w:val="left" w:pos="1440"/>
        </w:tabs>
        <w:spacing w:after="0"/>
        <w:contextualSpacing/>
        <w:rPr>
          <w:sz w:val="28"/>
          <w:szCs w:val="28"/>
        </w:rPr>
      </w:pPr>
      <w:r w:rsidRPr="00FC6259">
        <w:rPr>
          <w:sz w:val="28"/>
          <w:szCs w:val="28"/>
        </w:rPr>
        <w:t>Tháo, lắp được bộ cảm biến và bộ phận/phần tử trong hệ thống tự động hóa, thay thế và hiệu chỉnh các phần tử;</w:t>
      </w:r>
    </w:p>
    <w:p w14:paraId="61C32169" w14:textId="77777777" w:rsidR="00617077" w:rsidRPr="00FC6259" w:rsidRDefault="00617077" w:rsidP="00FC6259">
      <w:pPr>
        <w:numPr>
          <w:ilvl w:val="0"/>
          <w:numId w:val="41"/>
        </w:numPr>
        <w:tabs>
          <w:tab w:val="left" w:pos="1440"/>
        </w:tabs>
        <w:spacing w:before="120" w:after="0"/>
        <w:contextualSpacing/>
        <w:jc w:val="both"/>
        <w:rPr>
          <w:bCs/>
          <w:spacing w:val="-6"/>
          <w:sz w:val="28"/>
          <w:szCs w:val="28"/>
        </w:rPr>
      </w:pPr>
      <w:r w:rsidRPr="00FC6259">
        <w:rPr>
          <w:bCs/>
          <w:spacing w:val="-6"/>
          <w:sz w:val="28"/>
          <w:szCs w:val="28"/>
        </w:rPr>
        <w:t>Lắp đặt được hệ thống cấp điện của một xí nghiệp, một phân xưởng vừa và nhỏ đúng yêu cầu kỹ thuật.</w:t>
      </w:r>
    </w:p>
    <w:p w14:paraId="15E5A292" w14:textId="77777777" w:rsidR="00617077" w:rsidRPr="00FC6259" w:rsidRDefault="00617077" w:rsidP="00FC6259">
      <w:pPr>
        <w:numPr>
          <w:ilvl w:val="0"/>
          <w:numId w:val="41"/>
        </w:numPr>
        <w:tabs>
          <w:tab w:val="left" w:pos="1440"/>
        </w:tabs>
        <w:spacing w:before="120" w:after="0"/>
        <w:contextualSpacing/>
        <w:jc w:val="both"/>
        <w:rPr>
          <w:bCs/>
          <w:spacing w:val="-6"/>
          <w:sz w:val="28"/>
          <w:szCs w:val="28"/>
        </w:rPr>
      </w:pPr>
      <w:r w:rsidRPr="00FC6259">
        <w:rPr>
          <w:bCs/>
          <w:spacing w:val="-6"/>
          <w:sz w:val="28"/>
          <w:szCs w:val="28"/>
        </w:rPr>
        <w:t>Sửa chữa, bảo trì được các thiết bị điện trên các dây chuyền sản xuất, đảm bảo đúng trình tự và yêu cầu kỹ thuật.</w:t>
      </w:r>
    </w:p>
    <w:p w14:paraId="259A8452" w14:textId="77777777" w:rsidR="00617077" w:rsidRPr="00FC6259" w:rsidRDefault="00617077" w:rsidP="00FC6259">
      <w:pPr>
        <w:numPr>
          <w:ilvl w:val="0"/>
          <w:numId w:val="41"/>
        </w:numPr>
        <w:tabs>
          <w:tab w:val="left" w:pos="1440"/>
        </w:tabs>
        <w:spacing w:before="120" w:after="0"/>
        <w:contextualSpacing/>
        <w:jc w:val="both"/>
        <w:rPr>
          <w:bCs/>
          <w:spacing w:val="-6"/>
          <w:sz w:val="28"/>
          <w:szCs w:val="28"/>
        </w:rPr>
      </w:pPr>
      <w:r w:rsidRPr="00FC6259">
        <w:rPr>
          <w:bCs/>
          <w:spacing w:val="-6"/>
          <w:sz w:val="28"/>
          <w:szCs w:val="28"/>
        </w:rPr>
        <w:t>Phán đoán đúng và sửa chữa được các hư hỏng thường gặp trong các hệ thống điều khiển tự động thông thường.</w:t>
      </w:r>
    </w:p>
    <w:p w14:paraId="33D309FE" w14:textId="77777777" w:rsidR="00617077" w:rsidRPr="00FC6259" w:rsidRDefault="00617077" w:rsidP="00FC6259">
      <w:pPr>
        <w:numPr>
          <w:ilvl w:val="0"/>
          <w:numId w:val="41"/>
        </w:numPr>
        <w:tabs>
          <w:tab w:val="left" w:pos="1440"/>
        </w:tabs>
        <w:spacing w:before="120" w:after="0"/>
        <w:contextualSpacing/>
        <w:jc w:val="both"/>
        <w:rPr>
          <w:bCs/>
          <w:spacing w:val="-6"/>
          <w:sz w:val="28"/>
          <w:szCs w:val="28"/>
        </w:rPr>
      </w:pPr>
      <w:r w:rsidRPr="00FC6259">
        <w:rPr>
          <w:sz w:val="28"/>
          <w:szCs w:val="28"/>
          <w:lang w:val="da-DK"/>
        </w:rPr>
        <w:t>Thiết lập, lắp đặt được các thiết bị của hệ thống tòa nhà thông minh</w:t>
      </w:r>
    </w:p>
    <w:p w14:paraId="423324B3" w14:textId="77777777" w:rsidR="00617077" w:rsidRPr="00FC6259" w:rsidRDefault="00617077" w:rsidP="00FC6259">
      <w:pPr>
        <w:numPr>
          <w:ilvl w:val="0"/>
          <w:numId w:val="41"/>
        </w:numPr>
        <w:tabs>
          <w:tab w:val="left" w:pos="1440"/>
        </w:tabs>
        <w:spacing w:before="120" w:after="0"/>
        <w:contextualSpacing/>
        <w:jc w:val="both"/>
        <w:rPr>
          <w:bCs/>
          <w:spacing w:val="-6"/>
          <w:sz w:val="28"/>
          <w:szCs w:val="28"/>
        </w:rPr>
      </w:pPr>
      <w:r w:rsidRPr="00FC6259">
        <w:rPr>
          <w:bCs/>
          <w:spacing w:val="-6"/>
          <w:sz w:val="28"/>
          <w:szCs w:val="28"/>
        </w:rPr>
        <w:t>Có kỹ năng sử dụng tiếng Anh trong tra cứu tài liệu hướng dẫn, bản vẽ kỹ  thuật và kỹ năng sử dụng tin học trong phạm vi công việc của mình.</w:t>
      </w:r>
    </w:p>
    <w:p w14:paraId="3F13AF2F" w14:textId="77777777" w:rsidR="00617077" w:rsidRPr="00FC6259" w:rsidRDefault="00617077" w:rsidP="00FC6259">
      <w:pPr>
        <w:numPr>
          <w:ilvl w:val="0"/>
          <w:numId w:val="41"/>
        </w:numPr>
        <w:tabs>
          <w:tab w:val="left" w:pos="1440"/>
        </w:tabs>
        <w:spacing w:before="120" w:after="0"/>
        <w:contextualSpacing/>
        <w:jc w:val="both"/>
        <w:rPr>
          <w:bCs/>
          <w:spacing w:val="-6"/>
          <w:sz w:val="28"/>
          <w:szCs w:val="28"/>
        </w:rPr>
      </w:pPr>
      <w:r w:rsidRPr="00FC6259">
        <w:rPr>
          <w:bCs/>
          <w:spacing w:val="-6"/>
          <w:sz w:val="28"/>
          <w:szCs w:val="28"/>
        </w:rPr>
        <w:t>Tự học tập, nghiên cứu khoa học về chuyên ngành.</w:t>
      </w:r>
    </w:p>
    <w:p w14:paraId="713474D7" w14:textId="77777777" w:rsidR="00617077" w:rsidRPr="00FC6259" w:rsidRDefault="00617077" w:rsidP="00FC6259">
      <w:pPr>
        <w:numPr>
          <w:ilvl w:val="0"/>
          <w:numId w:val="41"/>
        </w:numPr>
        <w:tabs>
          <w:tab w:val="left" w:pos="1440"/>
        </w:tabs>
        <w:spacing w:before="120" w:after="0"/>
        <w:contextualSpacing/>
        <w:jc w:val="both"/>
        <w:rPr>
          <w:bCs/>
          <w:spacing w:val="-6"/>
          <w:sz w:val="28"/>
          <w:szCs w:val="28"/>
        </w:rPr>
      </w:pPr>
      <w:r w:rsidRPr="00FC6259">
        <w:rPr>
          <w:bCs/>
          <w:spacing w:val="-6"/>
          <w:sz w:val="28"/>
          <w:szCs w:val="28"/>
        </w:rPr>
        <w:lastRenderedPageBreak/>
        <w:t>Có kỹ năng giao tiếp, tổ chức và làm việc nhóm.</w:t>
      </w:r>
    </w:p>
    <w:p w14:paraId="047342FC" w14:textId="77777777" w:rsidR="00617077" w:rsidRPr="00FC6259" w:rsidRDefault="00617077" w:rsidP="00FC6259">
      <w:pPr>
        <w:numPr>
          <w:ilvl w:val="0"/>
          <w:numId w:val="41"/>
        </w:numPr>
        <w:tabs>
          <w:tab w:val="left" w:pos="1440"/>
        </w:tabs>
        <w:spacing w:after="0"/>
        <w:contextualSpacing/>
        <w:rPr>
          <w:sz w:val="28"/>
          <w:szCs w:val="28"/>
        </w:rPr>
      </w:pPr>
      <w:r w:rsidRPr="00FC6259">
        <w:rPr>
          <w:sz w:val="28"/>
          <w:szCs w:val="28"/>
        </w:rPr>
        <w:t>Sử dụng được công nghệ thông tin cơ bản theo quy định; khai thác, xử lý, ứng dụng công nghệ thông tin trong công việc chuyên môn của ngành, nghề;</w:t>
      </w:r>
    </w:p>
    <w:p w14:paraId="54DD8028" w14:textId="77777777" w:rsidR="00617077" w:rsidRPr="00FC6259" w:rsidRDefault="00617077" w:rsidP="00FC6259">
      <w:pPr>
        <w:spacing w:before="120" w:after="0"/>
        <w:jc w:val="both"/>
        <w:rPr>
          <w:bCs/>
          <w:spacing w:val="-6"/>
          <w:sz w:val="28"/>
          <w:szCs w:val="28"/>
        </w:rPr>
      </w:pPr>
      <w:r w:rsidRPr="00FC6259">
        <w:rPr>
          <w:bCs/>
          <w:spacing w:val="-6"/>
          <w:sz w:val="28"/>
          <w:szCs w:val="28"/>
        </w:rPr>
        <w:t xml:space="preserve">- </w:t>
      </w:r>
      <w:r w:rsidRPr="00FC6259">
        <w:rPr>
          <w:sz w:val="28"/>
          <w:szCs w:val="28"/>
          <w:lang w:val="da-DK"/>
        </w:rPr>
        <w:t>Về năng lực tự chủ và trách nhiệm</w:t>
      </w:r>
      <w:r w:rsidRPr="00FC6259">
        <w:rPr>
          <w:bCs/>
          <w:spacing w:val="-6"/>
          <w:sz w:val="28"/>
          <w:szCs w:val="28"/>
        </w:rPr>
        <w:t>:</w:t>
      </w:r>
    </w:p>
    <w:p w14:paraId="508A6ABA" w14:textId="77777777" w:rsidR="00617077" w:rsidRPr="00FC6259" w:rsidRDefault="00617077" w:rsidP="00FC6259">
      <w:pPr>
        <w:spacing w:before="120" w:after="0"/>
        <w:ind w:firstLine="567"/>
        <w:jc w:val="both"/>
        <w:rPr>
          <w:bCs/>
          <w:spacing w:val="-6"/>
          <w:sz w:val="28"/>
          <w:szCs w:val="28"/>
        </w:rPr>
      </w:pPr>
      <w:r w:rsidRPr="00FC6259">
        <w:rPr>
          <w:bCs/>
          <w:spacing w:val="-6"/>
          <w:sz w:val="28"/>
          <w:szCs w:val="28"/>
        </w:rPr>
        <w:t>+ Có ý thức tự giác chấp hành kỷ luật lao động, lao động có kỹ thuật, lao động có chất lượng và năng suất cao, có tinh thần hợp tác với đồng nghiệp.</w:t>
      </w:r>
    </w:p>
    <w:p w14:paraId="692D467F" w14:textId="77777777" w:rsidR="00617077" w:rsidRPr="00FC6259" w:rsidRDefault="00617077" w:rsidP="00FC6259">
      <w:pPr>
        <w:spacing w:before="120" w:after="0"/>
        <w:ind w:firstLine="567"/>
        <w:jc w:val="both"/>
        <w:rPr>
          <w:bCs/>
          <w:spacing w:val="-6"/>
          <w:sz w:val="28"/>
          <w:szCs w:val="28"/>
        </w:rPr>
      </w:pPr>
      <w:r w:rsidRPr="00FC6259">
        <w:rPr>
          <w:bCs/>
          <w:spacing w:val="-6"/>
          <w:sz w:val="28"/>
          <w:szCs w:val="28"/>
        </w:rPr>
        <w:t>+ Có ý thức trách nhiệm đối với công việc được giao, có ý thức bảo vệ của công.</w:t>
      </w:r>
    </w:p>
    <w:p w14:paraId="08F669AE" w14:textId="77777777" w:rsidR="00617077" w:rsidRPr="00FC6259" w:rsidRDefault="00617077" w:rsidP="00FC6259">
      <w:pPr>
        <w:spacing w:before="120" w:after="0"/>
        <w:ind w:firstLine="567"/>
        <w:jc w:val="both"/>
        <w:rPr>
          <w:bCs/>
          <w:spacing w:val="-6"/>
          <w:sz w:val="28"/>
          <w:szCs w:val="28"/>
        </w:rPr>
      </w:pPr>
      <w:r w:rsidRPr="00FC6259">
        <w:rPr>
          <w:bCs/>
          <w:spacing w:val="-6"/>
          <w:sz w:val="28"/>
          <w:szCs w:val="28"/>
        </w:rPr>
        <w:t>+ Luôn chấp hành các nội quy, quy chế của đơn vị.</w:t>
      </w:r>
    </w:p>
    <w:p w14:paraId="7040EF21" w14:textId="77777777" w:rsidR="00617077" w:rsidRPr="00FC6259" w:rsidRDefault="00617077" w:rsidP="00FC6259">
      <w:pPr>
        <w:spacing w:before="120" w:after="0"/>
        <w:ind w:firstLine="567"/>
        <w:jc w:val="both"/>
        <w:rPr>
          <w:bCs/>
          <w:spacing w:val="-6"/>
          <w:sz w:val="28"/>
          <w:szCs w:val="28"/>
        </w:rPr>
      </w:pPr>
      <w:r w:rsidRPr="00FC6259">
        <w:rPr>
          <w:bCs/>
          <w:spacing w:val="-6"/>
          <w:sz w:val="28"/>
          <w:szCs w:val="28"/>
        </w:rPr>
        <w:t>+ Có trách nhiệm, thái độ học tập chuyên cần và cầu tiến.</w:t>
      </w:r>
    </w:p>
    <w:p w14:paraId="0622CAAA" w14:textId="77777777" w:rsidR="00617077" w:rsidRPr="00FC6259" w:rsidRDefault="00617077" w:rsidP="00FC6259">
      <w:pPr>
        <w:spacing w:before="120" w:after="0"/>
        <w:ind w:firstLine="567"/>
        <w:jc w:val="both"/>
        <w:rPr>
          <w:bCs/>
          <w:spacing w:val="-6"/>
          <w:sz w:val="28"/>
          <w:szCs w:val="28"/>
        </w:rPr>
      </w:pPr>
      <w:r w:rsidRPr="00FC6259">
        <w:rPr>
          <w:bCs/>
          <w:spacing w:val="-6"/>
          <w:sz w:val="28"/>
          <w:szCs w:val="28"/>
        </w:rPr>
        <w:t>+ Có trách nhiệm, thái độ ứng xử, giải quyết vấn đề nghiệp vụ hợp lý.</w:t>
      </w:r>
    </w:p>
    <w:p w14:paraId="7FC59107" w14:textId="77777777" w:rsidR="00617077" w:rsidRPr="00FC6259" w:rsidRDefault="00617077" w:rsidP="00FC6259">
      <w:pPr>
        <w:spacing w:before="120" w:after="0"/>
        <w:ind w:firstLine="567"/>
        <w:jc w:val="both"/>
        <w:rPr>
          <w:sz w:val="28"/>
          <w:szCs w:val="28"/>
        </w:rPr>
      </w:pPr>
      <w:r w:rsidRPr="00FC6259">
        <w:rPr>
          <w:sz w:val="28"/>
          <w:szCs w:val="28"/>
        </w:rPr>
        <w:t>+ Làm việc độc lập trong điều kiện làm việc thay đổi, chịu trách nhiệm cá nhân và trách nhiệm đối với nhóm</w:t>
      </w:r>
    </w:p>
    <w:p w14:paraId="5959BF5D" w14:textId="77777777" w:rsidR="00617077" w:rsidRPr="00FC6259" w:rsidRDefault="00617077" w:rsidP="00FC6259">
      <w:pPr>
        <w:spacing w:before="120" w:after="0"/>
        <w:ind w:firstLine="567"/>
        <w:jc w:val="both"/>
        <w:rPr>
          <w:sz w:val="28"/>
          <w:szCs w:val="28"/>
        </w:rPr>
      </w:pPr>
      <w:r w:rsidRPr="00FC6259">
        <w:rPr>
          <w:sz w:val="28"/>
          <w:szCs w:val="28"/>
        </w:rPr>
        <w:t>+ Đảm bảo an toàn lao động và vệ sinh công nghiệp.</w:t>
      </w:r>
    </w:p>
    <w:p w14:paraId="630F3C82" w14:textId="77777777" w:rsidR="00617077" w:rsidRPr="00FC6259" w:rsidRDefault="00617077" w:rsidP="00FC6259">
      <w:pPr>
        <w:spacing w:before="120" w:after="0"/>
        <w:ind w:firstLine="567"/>
        <w:jc w:val="both"/>
        <w:rPr>
          <w:sz w:val="28"/>
          <w:szCs w:val="28"/>
        </w:rPr>
      </w:pPr>
      <w:r w:rsidRPr="00FC6259">
        <w:rPr>
          <w:sz w:val="28"/>
          <w:szCs w:val="28"/>
        </w:rPr>
        <w:t>+ Có ý thức sử dụng tiết kiệm vật tư, nguyên vật liệu và bảo vệ môi trường</w:t>
      </w:r>
    </w:p>
    <w:p w14:paraId="5A912C61" w14:textId="77777777" w:rsidR="00617077" w:rsidRPr="00FC6259" w:rsidRDefault="00617077" w:rsidP="00FC6259">
      <w:pPr>
        <w:spacing w:before="120" w:after="0"/>
        <w:ind w:firstLine="567"/>
        <w:jc w:val="both"/>
        <w:rPr>
          <w:bCs/>
          <w:spacing w:val="-6"/>
          <w:sz w:val="28"/>
          <w:szCs w:val="28"/>
        </w:rPr>
      </w:pPr>
    </w:p>
    <w:p w14:paraId="0E606753" w14:textId="77777777" w:rsidR="00617077" w:rsidRPr="00FC6259" w:rsidRDefault="00617077" w:rsidP="00FC6259">
      <w:pPr>
        <w:spacing w:before="120" w:after="0"/>
        <w:jc w:val="both"/>
        <w:rPr>
          <w:bCs/>
          <w:spacing w:val="-6"/>
          <w:sz w:val="28"/>
          <w:szCs w:val="28"/>
        </w:rPr>
      </w:pPr>
      <w:r w:rsidRPr="00FC6259">
        <w:rPr>
          <w:bCs/>
          <w:spacing w:val="-6"/>
          <w:sz w:val="28"/>
          <w:szCs w:val="28"/>
        </w:rPr>
        <w:t>- Thể chất, quốc phòng:</w:t>
      </w:r>
    </w:p>
    <w:p w14:paraId="236885B7" w14:textId="77777777" w:rsidR="00617077" w:rsidRPr="00FC6259" w:rsidRDefault="00617077" w:rsidP="00FC6259">
      <w:pPr>
        <w:spacing w:before="120" w:after="0"/>
        <w:ind w:firstLine="567"/>
        <w:jc w:val="both"/>
        <w:rPr>
          <w:bCs/>
          <w:spacing w:val="-6"/>
          <w:sz w:val="28"/>
          <w:szCs w:val="28"/>
        </w:rPr>
      </w:pPr>
      <w:r w:rsidRPr="00FC6259">
        <w:rPr>
          <w:bCs/>
          <w:spacing w:val="-6"/>
          <w:sz w:val="28"/>
          <w:szCs w:val="28"/>
        </w:rPr>
        <w:t>+ Có sức khoẻ, lòng yêu nghề, có ý thức với cộng đồng và xã hội.</w:t>
      </w:r>
    </w:p>
    <w:p w14:paraId="7BDE778C" w14:textId="77777777" w:rsidR="00617077" w:rsidRPr="00FC6259" w:rsidRDefault="00617077" w:rsidP="00FC6259">
      <w:pPr>
        <w:spacing w:before="120" w:after="0"/>
        <w:ind w:firstLine="567"/>
        <w:jc w:val="both"/>
        <w:rPr>
          <w:bCs/>
          <w:spacing w:val="-6"/>
          <w:sz w:val="28"/>
          <w:szCs w:val="28"/>
        </w:rPr>
      </w:pPr>
      <w:r w:rsidRPr="00FC6259">
        <w:rPr>
          <w:bCs/>
          <w:spacing w:val="-6"/>
          <w:sz w:val="28"/>
          <w:szCs w:val="28"/>
        </w:rPr>
        <w:t>+ Có nhận thức đúng về đường lối xây dựng phát triển đất nước, chấp hành Hiến pháp và Pháp luật.</w:t>
      </w:r>
    </w:p>
    <w:p w14:paraId="209D2D4C" w14:textId="77777777" w:rsidR="00617077" w:rsidRPr="00FC6259" w:rsidRDefault="00617077" w:rsidP="00FC6259">
      <w:pPr>
        <w:spacing w:before="120" w:after="0"/>
        <w:ind w:firstLine="567"/>
        <w:jc w:val="both"/>
        <w:rPr>
          <w:bCs/>
          <w:spacing w:val="-6"/>
          <w:sz w:val="28"/>
          <w:szCs w:val="28"/>
        </w:rPr>
      </w:pPr>
      <w:r w:rsidRPr="00FC6259">
        <w:rPr>
          <w:bCs/>
          <w:spacing w:val="-6"/>
          <w:sz w:val="28"/>
          <w:szCs w:val="28"/>
        </w:rPr>
        <w:t>+ Có khả năng tuyên truyền, giải thích về trách nhiệm của công dân đối với nền quốc phòng của đất nước.</w:t>
      </w:r>
    </w:p>
    <w:p w14:paraId="48DF84C4" w14:textId="7F384DA4" w:rsidR="00617077" w:rsidRPr="00FC6259" w:rsidRDefault="00617077" w:rsidP="00FC6259">
      <w:pPr>
        <w:spacing w:before="120" w:after="0"/>
        <w:jc w:val="both"/>
        <w:rPr>
          <w:sz w:val="28"/>
          <w:szCs w:val="28"/>
        </w:rPr>
      </w:pPr>
      <w:r w:rsidRPr="00FC6259">
        <w:rPr>
          <w:bCs/>
          <w:spacing w:val="-6"/>
          <w:sz w:val="28"/>
          <w:szCs w:val="28"/>
        </w:rPr>
        <w:t>3. Vị trí việc làm sau tốt nghiệp</w:t>
      </w:r>
    </w:p>
    <w:p w14:paraId="41F529F8" w14:textId="77777777" w:rsidR="00617077" w:rsidRPr="00FC6259" w:rsidRDefault="00617077" w:rsidP="00FC6259">
      <w:pPr>
        <w:spacing w:before="120" w:after="0"/>
        <w:jc w:val="both"/>
        <w:rPr>
          <w:iCs/>
          <w:sz w:val="28"/>
          <w:szCs w:val="28"/>
        </w:rPr>
      </w:pPr>
      <w:r w:rsidRPr="00FC6259">
        <w:rPr>
          <w:iCs/>
          <w:sz w:val="28"/>
          <w:szCs w:val="28"/>
        </w:rPr>
        <w:t xml:space="preserve">       Sau khi tốt nghiệp người học sẽ làm trong các công ty xí nghiệp tại các vị trí việc làm như sau:</w:t>
      </w:r>
    </w:p>
    <w:p w14:paraId="7557F5F8" w14:textId="77777777" w:rsidR="00617077" w:rsidRPr="00FC6259" w:rsidRDefault="00617077" w:rsidP="00FC6259">
      <w:pPr>
        <w:spacing w:before="120" w:after="0"/>
        <w:ind w:left="567"/>
        <w:rPr>
          <w:sz w:val="28"/>
          <w:szCs w:val="28"/>
        </w:rPr>
      </w:pPr>
      <w:r w:rsidRPr="00FC6259">
        <w:rPr>
          <w:sz w:val="28"/>
          <w:szCs w:val="28"/>
        </w:rPr>
        <w:t>- Lắp đặt hệ thống điện công trình;</w:t>
      </w:r>
    </w:p>
    <w:p w14:paraId="4A8413FE" w14:textId="77777777" w:rsidR="00617077" w:rsidRPr="00FC6259" w:rsidRDefault="00617077" w:rsidP="00FC6259">
      <w:pPr>
        <w:spacing w:before="120" w:after="0"/>
        <w:ind w:left="567"/>
        <w:rPr>
          <w:sz w:val="28"/>
          <w:szCs w:val="28"/>
        </w:rPr>
      </w:pPr>
      <w:r w:rsidRPr="00FC6259">
        <w:rPr>
          <w:sz w:val="28"/>
          <w:szCs w:val="28"/>
        </w:rPr>
        <w:t>- Vận hành, bảo trì hệ thống điện công trình;</w:t>
      </w:r>
    </w:p>
    <w:p w14:paraId="47FFDC80" w14:textId="77777777" w:rsidR="00617077" w:rsidRPr="00FC6259" w:rsidRDefault="00617077" w:rsidP="00FC6259">
      <w:pPr>
        <w:spacing w:before="120" w:after="0"/>
        <w:ind w:left="567"/>
        <w:rPr>
          <w:sz w:val="28"/>
          <w:szCs w:val="28"/>
        </w:rPr>
      </w:pPr>
      <w:r w:rsidRPr="00FC6259">
        <w:rPr>
          <w:sz w:val="28"/>
          <w:szCs w:val="28"/>
        </w:rPr>
        <w:t>- Lắp đặt và vận hành hệ thống cung cấp điện;</w:t>
      </w:r>
    </w:p>
    <w:p w14:paraId="3DBB038D" w14:textId="77777777" w:rsidR="00617077" w:rsidRPr="00FC6259" w:rsidRDefault="00617077" w:rsidP="00FC6259">
      <w:pPr>
        <w:spacing w:before="120" w:after="0"/>
        <w:ind w:left="567"/>
        <w:rPr>
          <w:sz w:val="28"/>
          <w:szCs w:val="28"/>
        </w:rPr>
      </w:pPr>
      <w:r w:rsidRPr="00FC6259">
        <w:rPr>
          <w:sz w:val="28"/>
          <w:szCs w:val="28"/>
        </w:rPr>
        <w:t>- Bảo trì hệ thống cung cấp điện;</w:t>
      </w:r>
    </w:p>
    <w:p w14:paraId="4A840506" w14:textId="77777777" w:rsidR="00617077" w:rsidRPr="00FC6259" w:rsidRDefault="00617077" w:rsidP="00FC6259">
      <w:pPr>
        <w:spacing w:before="120" w:after="0"/>
        <w:ind w:left="567"/>
        <w:rPr>
          <w:sz w:val="28"/>
          <w:szCs w:val="28"/>
        </w:rPr>
      </w:pPr>
      <w:r w:rsidRPr="00FC6259">
        <w:rPr>
          <w:sz w:val="28"/>
          <w:szCs w:val="28"/>
        </w:rPr>
        <w:t>- Lắp đặt tủ điện;</w:t>
      </w:r>
    </w:p>
    <w:p w14:paraId="45C197FD" w14:textId="77777777" w:rsidR="00617077" w:rsidRPr="00FC6259" w:rsidRDefault="00617077" w:rsidP="00FC6259">
      <w:pPr>
        <w:spacing w:before="120" w:after="0"/>
        <w:ind w:left="567"/>
        <w:rPr>
          <w:sz w:val="28"/>
          <w:szCs w:val="28"/>
        </w:rPr>
      </w:pPr>
      <w:r w:rsidRPr="00FC6259">
        <w:rPr>
          <w:sz w:val="28"/>
          <w:szCs w:val="28"/>
        </w:rPr>
        <w:t>- Sửa chữa, bảo dưỡng, vận hành máy điện;</w:t>
      </w:r>
    </w:p>
    <w:p w14:paraId="2EF09276" w14:textId="77777777" w:rsidR="00617077" w:rsidRPr="00FC6259" w:rsidRDefault="00617077" w:rsidP="00FC6259">
      <w:pPr>
        <w:spacing w:before="120" w:after="0"/>
        <w:ind w:left="567"/>
        <w:rPr>
          <w:sz w:val="28"/>
          <w:szCs w:val="28"/>
        </w:rPr>
      </w:pPr>
      <w:r w:rsidRPr="00FC6259">
        <w:rPr>
          <w:sz w:val="28"/>
          <w:szCs w:val="28"/>
        </w:rPr>
        <w:t>- Lắp đặt hệ thống tự động hóa;</w:t>
      </w:r>
    </w:p>
    <w:p w14:paraId="5E2F92A1" w14:textId="77777777" w:rsidR="00617077" w:rsidRPr="00FC6259" w:rsidRDefault="00617077" w:rsidP="00FC6259">
      <w:pPr>
        <w:spacing w:before="120" w:after="0"/>
        <w:ind w:left="567"/>
        <w:rPr>
          <w:sz w:val="28"/>
          <w:szCs w:val="28"/>
        </w:rPr>
      </w:pPr>
      <w:r w:rsidRPr="00FC6259">
        <w:rPr>
          <w:sz w:val="28"/>
          <w:szCs w:val="28"/>
        </w:rPr>
        <w:lastRenderedPageBreak/>
        <w:t>- Vận hành, bảo trì hệ thống tự động hóa;</w:t>
      </w:r>
    </w:p>
    <w:p w14:paraId="62191B8E" w14:textId="77777777" w:rsidR="00617077" w:rsidRPr="00FC6259" w:rsidRDefault="00617077" w:rsidP="00FC6259">
      <w:pPr>
        <w:spacing w:before="120" w:after="0"/>
        <w:ind w:left="567"/>
        <w:rPr>
          <w:sz w:val="28"/>
          <w:szCs w:val="28"/>
        </w:rPr>
      </w:pPr>
      <w:r w:rsidRPr="00FC6259">
        <w:rPr>
          <w:sz w:val="28"/>
          <w:szCs w:val="28"/>
        </w:rPr>
        <w:t>- Lắp đặt hệ thống điện năng lượng tái tạo;</w:t>
      </w:r>
    </w:p>
    <w:p w14:paraId="7842F418" w14:textId="77777777" w:rsidR="00617077" w:rsidRPr="00FC6259" w:rsidRDefault="00617077" w:rsidP="00FC6259">
      <w:pPr>
        <w:spacing w:before="120" w:after="0"/>
        <w:ind w:left="567"/>
        <w:rPr>
          <w:sz w:val="28"/>
          <w:szCs w:val="28"/>
        </w:rPr>
      </w:pPr>
      <w:r w:rsidRPr="00FC6259">
        <w:rPr>
          <w:sz w:val="28"/>
          <w:szCs w:val="28"/>
        </w:rPr>
        <w:t>- Vận hành, bảo trì, bảo dưỡng hệ thống điện năng lượng tái tạo;</w:t>
      </w:r>
    </w:p>
    <w:p w14:paraId="3B9B30EF" w14:textId="77777777" w:rsidR="00617077" w:rsidRPr="00FC6259" w:rsidRDefault="00617077" w:rsidP="00FC6259">
      <w:pPr>
        <w:spacing w:before="120" w:after="0"/>
        <w:ind w:left="567"/>
        <w:rPr>
          <w:sz w:val="28"/>
          <w:szCs w:val="28"/>
        </w:rPr>
      </w:pPr>
      <w:r w:rsidRPr="00FC6259">
        <w:rPr>
          <w:sz w:val="28"/>
          <w:szCs w:val="28"/>
        </w:rPr>
        <w:t>- Vận hành, bảo trì, bảo dưỡng hệ thống điện tòa nhà thông minh;</w:t>
      </w:r>
    </w:p>
    <w:p w14:paraId="4BB1102C" w14:textId="77777777" w:rsidR="00617077" w:rsidRPr="00FC6259" w:rsidRDefault="00617077" w:rsidP="00FC6259">
      <w:pPr>
        <w:spacing w:before="120" w:after="0"/>
        <w:ind w:left="567"/>
        <w:rPr>
          <w:sz w:val="28"/>
          <w:szCs w:val="28"/>
        </w:rPr>
      </w:pPr>
      <w:r w:rsidRPr="00FC6259">
        <w:rPr>
          <w:sz w:val="28"/>
          <w:szCs w:val="28"/>
        </w:rPr>
        <w:t>- Lắp đặt mạch máy công cụ;</w:t>
      </w:r>
    </w:p>
    <w:p w14:paraId="62C64F89" w14:textId="77777777" w:rsidR="00617077" w:rsidRPr="00FC6259" w:rsidRDefault="00617077" w:rsidP="00FC6259">
      <w:pPr>
        <w:spacing w:before="120" w:after="0"/>
        <w:ind w:left="567"/>
        <w:rPr>
          <w:sz w:val="28"/>
          <w:szCs w:val="28"/>
        </w:rPr>
      </w:pPr>
      <w:r w:rsidRPr="00FC6259">
        <w:rPr>
          <w:sz w:val="28"/>
          <w:szCs w:val="28"/>
        </w:rPr>
        <w:t>- Sửa chữa, bảo dưỡng mạch máy công cụ;</w:t>
      </w:r>
    </w:p>
    <w:p w14:paraId="6CE615A8" w14:textId="77777777" w:rsidR="00617077" w:rsidRPr="00FC6259" w:rsidRDefault="00617077" w:rsidP="00FC6259">
      <w:pPr>
        <w:spacing w:before="120" w:after="0"/>
        <w:ind w:left="567"/>
        <w:rPr>
          <w:sz w:val="28"/>
          <w:szCs w:val="28"/>
        </w:rPr>
      </w:pPr>
      <w:r w:rsidRPr="00FC6259">
        <w:rPr>
          <w:sz w:val="28"/>
          <w:szCs w:val="28"/>
        </w:rPr>
        <w:t>- Kiểm tra chất lượng sản phẩm (KCS);</w:t>
      </w:r>
    </w:p>
    <w:p w14:paraId="51D9B488" w14:textId="77777777" w:rsidR="00617077" w:rsidRPr="00FC6259" w:rsidRDefault="00617077" w:rsidP="00FC6259">
      <w:pPr>
        <w:spacing w:before="120" w:after="0"/>
        <w:ind w:left="567"/>
        <w:rPr>
          <w:sz w:val="28"/>
          <w:szCs w:val="28"/>
        </w:rPr>
      </w:pPr>
      <w:r w:rsidRPr="00FC6259">
        <w:rPr>
          <w:sz w:val="28"/>
          <w:szCs w:val="28"/>
        </w:rPr>
        <w:t>- Kinh doanh thiết bị điện.</w:t>
      </w:r>
    </w:p>
    <w:p w14:paraId="27EFB1D4" w14:textId="77777777" w:rsidR="00617077" w:rsidRPr="00FC6259" w:rsidRDefault="00617077" w:rsidP="00FC6259">
      <w:pPr>
        <w:spacing w:before="120" w:after="0"/>
        <w:ind w:firstLine="567"/>
        <w:jc w:val="both"/>
        <w:rPr>
          <w:bCs/>
          <w:spacing w:val="-6"/>
          <w:sz w:val="28"/>
          <w:szCs w:val="28"/>
        </w:rPr>
      </w:pPr>
      <w:r w:rsidRPr="00FC6259">
        <w:rPr>
          <w:bCs/>
          <w:spacing w:val="-6"/>
          <w:sz w:val="28"/>
          <w:szCs w:val="28"/>
        </w:rPr>
        <w:t>- Đảm nhận các vị trí công việc độc lập hoặc làm việc theo nhóm. Hướng dẫn và giám sát người khác thực hiện nhiệm vụ xác định. Đánh giá, tự chịu trách nhiệm cá nhân và của nhóm thực hiện.</w:t>
      </w:r>
    </w:p>
    <w:p w14:paraId="5735E0D3" w14:textId="77777777" w:rsidR="00C57B30" w:rsidRPr="00FC6259" w:rsidRDefault="00D511E1" w:rsidP="00FC6259">
      <w:pPr>
        <w:spacing w:before="120" w:after="120"/>
        <w:jc w:val="both"/>
        <w:rPr>
          <w:b/>
          <w:sz w:val="28"/>
          <w:szCs w:val="28"/>
        </w:rPr>
      </w:pPr>
      <w:r w:rsidRPr="00FC6259">
        <w:rPr>
          <w:b/>
          <w:sz w:val="28"/>
          <w:szCs w:val="28"/>
        </w:rPr>
        <w:t>4. Khối lượng kiến thức và thời gian khoá học</w:t>
      </w:r>
    </w:p>
    <w:p w14:paraId="17A4A6C2" w14:textId="3954E341" w:rsidR="00814786" w:rsidRPr="00FC6259" w:rsidRDefault="00814786" w:rsidP="00FC6259">
      <w:pPr>
        <w:numPr>
          <w:ilvl w:val="0"/>
          <w:numId w:val="36"/>
        </w:numPr>
        <w:pBdr>
          <w:top w:val="nil"/>
          <w:left w:val="nil"/>
          <w:bottom w:val="nil"/>
          <w:right w:val="nil"/>
          <w:between w:val="nil"/>
        </w:pBdr>
        <w:spacing w:before="120" w:after="0"/>
        <w:jc w:val="both"/>
        <w:rPr>
          <w:sz w:val="28"/>
          <w:szCs w:val="28"/>
        </w:rPr>
      </w:pPr>
      <w:r w:rsidRPr="00FC6259">
        <w:rPr>
          <w:sz w:val="28"/>
          <w:szCs w:val="28"/>
        </w:rPr>
        <w:t>Khối lượng kiến thức toàn khóa học:</w:t>
      </w:r>
      <w:r w:rsidRPr="00FC6259">
        <w:rPr>
          <w:sz w:val="28"/>
          <w:szCs w:val="28"/>
          <w:lang w:val="vi-VN"/>
        </w:rPr>
        <w:t xml:space="preserve"> </w:t>
      </w:r>
      <w:r w:rsidR="009F475D" w:rsidRPr="00FC6259">
        <w:rPr>
          <w:sz w:val="28"/>
          <w:szCs w:val="28"/>
          <w:lang w:val="vi-VN"/>
        </w:rPr>
        <w:t>885</w:t>
      </w:r>
      <w:r w:rsidRPr="00FC6259">
        <w:rPr>
          <w:sz w:val="28"/>
          <w:szCs w:val="28"/>
          <w:lang w:val="vi-VN"/>
        </w:rPr>
        <w:t>/</w:t>
      </w:r>
      <w:r w:rsidR="00574B33">
        <w:rPr>
          <w:sz w:val="28"/>
          <w:szCs w:val="28"/>
          <w:lang w:val="vi-VN"/>
        </w:rPr>
        <w:t>39</w:t>
      </w:r>
      <w:r w:rsidR="0025356A" w:rsidRPr="00FC6259">
        <w:rPr>
          <w:sz w:val="28"/>
          <w:szCs w:val="28"/>
          <w:lang w:val="vi-VN"/>
        </w:rPr>
        <w:t>,5</w:t>
      </w:r>
      <w:r w:rsidRPr="00FC6259">
        <w:rPr>
          <w:sz w:val="28"/>
          <w:szCs w:val="28"/>
          <w:lang w:val="vi-VN"/>
        </w:rPr>
        <w:t xml:space="preserve"> </w:t>
      </w:r>
      <w:r w:rsidRPr="00FC6259">
        <w:rPr>
          <w:sz w:val="28"/>
          <w:szCs w:val="28"/>
        </w:rPr>
        <w:t>(giờ/tín chỉ)</w:t>
      </w:r>
    </w:p>
    <w:p w14:paraId="229E25B6" w14:textId="242DCA87" w:rsidR="00814786" w:rsidRPr="00FC6259" w:rsidRDefault="00814786" w:rsidP="00FC6259">
      <w:pPr>
        <w:numPr>
          <w:ilvl w:val="0"/>
          <w:numId w:val="36"/>
        </w:numPr>
        <w:pBdr>
          <w:top w:val="nil"/>
          <w:left w:val="nil"/>
          <w:bottom w:val="nil"/>
          <w:right w:val="nil"/>
          <w:between w:val="nil"/>
        </w:pBdr>
        <w:spacing w:before="120" w:after="0"/>
        <w:jc w:val="both"/>
        <w:rPr>
          <w:sz w:val="28"/>
          <w:szCs w:val="28"/>
        </w:rPr>
      </w:pPr>
      <w:r w:rsidRPr="00FC6259">
        <w:rPr>
          <w:sz w:val="28"/>
          <w:szCs w:val="28"/>
        </w:rPr>
        <w:t>Số lượng môn học, mô đun:</w:t>
      </w:r>
      <w:r w:rsidRPr="00FC6259">
        <w:rPr>
          <w:sz w:val="28"/>
          <w:szCs w:val="28"/>
          <w:lang w:val="vi-VN"/>
        </w:rPr>
        <w:t xml:space="preserve"> </w:t>
      </w:r>
      <w:r w:rsidR="0025356A" w:rsidRPr="00FC6259">
        <w:rPr>
          <w:sz w:val="28"/>
          <w:szCs w:val="28"/>
          <w:lang w:val="vi-VN"/>
        </w:rPr>
        <w:t>14</w:t>
      </w:r>
      <w:r w:rsidRPr="00FC6259">
        <w:rPr>
          <w:sz w:val="28"/>
          <w:szCs w:val="28"/>
          <w:lang w:val="vi-VN"/>
        </w:rPr>
        <w:t xml:space="preserve"> </w:t>
      </w:r>
    </w:p>
    <w:p w14:paraId="28198AAA" w14:textId="5C83891B" w:rsidR="00814786" w:rsidRPr="00FC6259" w:rsidRDefault="00814786" w:rsidP="00FC6259">
      <w:pPr>
        <w:numPr>
          <w:ilvl w:val="0"/>
          <w:numId w:val="36"/>
        </w:numPr>
        <w:pBdr>
          <w:top w:val="nil"/>
          <w:left w:val="nil"/>
          <w:bottom w:val="nil"/>
          <w:right w:val="nil"/>
          <w:between w:val="nil"/>
        </w:pBdr>
        <w:spacing w:before="120" w:after="0"/>
        <w:jc w:val="both"/>
        <w:rPr>
          <w:sz w:val="28"/>
          <w:szCs w:val="28"/>
        </w:rPr>
      </w:pPr>
      <w:r w:rsidRPr="00FC6259">
        <w:rPr>
          <w:sz w:val="28"/>
          <w:szCs w:val="28"/>
        </w:rPr>
        <w:t>Khối lượng học tập các môn học chung:</w:t>
      </w:r>
      <w:r w:rsidRPr="00FC6259">
        <w:rPr>
          <w:sz w:val="28"/>
          <w:szCs w:val="28"/>
          <w:lang w:val="vi-VN"/>
        </w:rPr>
        <w:t xml:space="preserve"> </w:t>
      </w:r>
      <w:r w:rsidR="009F475D" w:rsidRPr="00FC6259">
        <w:rPr>
          <w:sz w:val="28"/>
          <w:szCs w:val="28"/>
          <w:lang w:val="vi-VN"/>
        </w:rPr>
        <w:t>180</w:t>
      </w:r>
      <w:r w:rsidRPr="00FC6259">
        <w:rPr>
          <w:sz w:val="28"/>
          <w:szCs w:val="28"/>
          <w:lang w:val="vi-VN"/>
        </w:rPr>
        <w:t>/</w:t>
      </w:r>
      <w:r w:rsidR="0025356A" w:rsidRPr="00FC6259">
        <w:rPr>
          <w:sz w:val="28"/>
          <w:szCs w:val="28"/>
          <w:lang w:val="vi-VN"/>
        </w:rPr>
        <w:t>9</w:t>
      </w:r>
      <w:r w:rsidRPr="00FC6259">
        <w:rPr>
          <w:sz w:val="28"/>
          <w:szCs w:val="28"/>
        </w:rPr>
        <w:t>(giờ/tín chỉ)</w:t>
      </w:r>
    </w:p>
    <w:p w14:paraId="76E96389" w14:textId="1D7C8A08" w:rsidR="00814786" w:rsidRPr="00FC6259" w:rsidRDefault="00814786" w:rsidP="00FC6259">
      <w:pPr>
        <w:numPr>
          <w:ilvl w:val="0"/>
          <w:numId w:val="36"/>
        </w:numPr>
        <w:pBdr>
          <w:top w:val="nil"/>
          <w:left w:val="nil"/>
          <w:bottom w:val="nil"/>
          <w:right w:val="nil"/>
          <w:between w:val="nil"/>
        </w:pBdr>
        <w:spacing w:before="120" w:after="0"/>
        <w:jc w:val="both"/>
        <w:rPr>
          <w:sz w:val="28"/>
          <w:szCs w:val="28"/>
        </w:rPr>
      </w:pPr>
      <w:r w:rsidRPr="00FC6259">
        <w:rPr>
          <w:sz w:val="28"/>
          <w:szCs w:val="28"/>
        </w:rPr>
        <w:t>Khối lượng học tập các môn học, mô đun chuyên môn:</w:t>
      </w:r>
      <w:r w:rsidRPr="00FC6259">
        <w:rPr>
          <w:sz w:val="28"/>
          <w:szCs w:val="28"/>
          <w:lang w:val="vi-VN"/>
        </w:rPr>
        <w:t xml:space="preserve"> </w:t>
      </w:r>
      <w:r w:rsidR="009F475D" w:rsidRPr="00FC6259">
        <w:rPr>
          <w:sz w:val="28"/>
          <w:szCs w:val="28"/>
          <w:lang w:val="vi-VN"/>
        </w:rPr>
        <w:t>705</w:t>
      </w:r>
      <w:r w:rsidRPr="00FC6259">
        <w:rPr>
          <w:sz w:val="28"/>
          <w:szCs w:val="28"/>
          <w:lang w:val="vi-VN"/>
        </w:rPr>
        <w:t>/</w:t>
      </w:r>
      <w:r w:rsidR="00574B33">
        <w:rPr>
          <w:sz w:val="28"/>
          <w:szCs w:val="28"/>
          <w:lang w:val="vi-VN"/>
        </w:rPr>
        <w:t>30</w:t>
      </w:r>
      <w:r w:rsidR="0025356A" w:rsidRPr="00FC6259">
        <w:rPr>
          <w:sz w:val="28"/>
          <w:szCs w:val="28"/>
          <w:lang w:val="vi-VN"/>
        </w:rPr>
        <w:t>,5</w:t>
      </w:r>
      <w:r w:rsidRPr="00FC6259">
        <w:rPr>
          <w:sz w:val="28"/>
          <w:szCs w:val="28"/>
          <w:lang w:val="vi-VN"/>
        </w:rPr>
        <w:t xml:space="preserve"> </w:t>
      </w:r>
      <w:r w:rsidRPr="00FC6259">
        <w:rPr>
          <w:sz w:val="28"/>
          <w:szCs w:val="28"/>
        </w:rPr>
        <w:t>(giờ/tín chỉ)</w:t>
      </w:r>
    </w:p>
    <w:p w14:paraId="7628CD28" w14:textId="0CD9A6D7" w:rsidR="00814786" w:rsidRPr="00FC6259" w:rsidRDefault="00814786" w:rsidP="00FC6259">
      <w:pPr>
        <w:numPr>
          <w:ilvl w:val="0"/>
          <w:numId w:val="36"/>
        </w:numPr>
        <w:pBdr>
          <w:top w:val="nil"/>
          <w:left w:val="nil"/>
          <w:bottom w:val="nil"/>
          <w:right w:val="nil"/>
          <w:between w:val="nil"/>
        </w:pBdr>
        <w:spacing w:before="120" w:after="0"/>
        <w:jc w:val="both"/>
        <w:rPr>
          <w:sz w:val="28"/>
          <w:szCs w:val="28"/>
        </w:rPr>
      </w:pPr>
      <w:r w:rsidRPr="00FC6259">
        <w:rPr>
          <w:sz w:val="28"/>
          <w:szCs w:val="28"/>
        </w:rPr>
        <w:t>Khối lượng lý thuyết:</w:t>
      </w:r>
      <w:r w:rsidRPr="00FC6259">
        <w:rPr>
          <w:sz w:val="28"/>
          <w:szCs w:val="28"/>
          <w:lang w:val="vi-VN"/>
        </w:rPr>
        <w:t xml:space="preserve"> </w:t>
      </w:r>
      <w:r w:rsidR="00574B33">
        <w:rPr>
          <w:sz w:val="28"/>
          <w:szCs w:val="28"/>
          <w:lang w:val="vi-VN"/>
        </w:rPr>
        <w:t>34</w:t>
      </w:r>
      <w:r w:rsidR="0025356A" w:rsidRPr="00FC6259">
        <w:rPr>
          <w:sz w:val="28"/>
          <w:szCs w:val="28"/>
          <w:lang w:val="vi-VN"/>
        </w:rPr>
        <w:t>4</w:t>
      </w:r>
      <w:r w:rsidRPr="00FC6259">
        <w:rPr>
          <w:sz w:val="28"/>
          <w:szCs w:val="28"/>
        </w:rPr>
        <w:t>(giờ); thực hành, thực tập:</w:t>
      </w:r>
      <w:r w:rsidRPr="00FC6259">
        <w:rPr>
          <w:sz w:val="28"/>
          <w:szCs w:val="28"/>
          <w:lang w:val="vi-VN"/>
        </w:rPr>
        <w:t xml:space="preserve"> </w:t>
      </w:r>
      <w:r w:rsidR="00574B33">
        <w:rPr>
          <w:sz w:val="28"/>
          <w:szCs w:val="28"/>
          <w:lang w:val="vi-VN"/>
        </w:rPr>
        <w:t>54</w:t>
      </w:r>
      <w:r w:rsidR="0025356A" w:rsidRPr="00FC6259">
        <w:rPr>
          <w:sz w:val="28"/>
          <w:szCs w:val="28"/>
          <w:lang w:val="vi-VN"/>
        </w:rPr>
        <w:t>1</w:t>
      </w:r>
      <w:r w:rsidR="009F475D" w:rsidRPr="00FC6259">
        <w:rPr>
          <w:sz w:val="28"/>
          <w:szCs w:val="28"/>
          <w:lang w:val="vi-VN"/>
        </w:rPr>
        <w:t xml:space="preserve"> (giờ)</w:t>
      </w:r>
      <w:r w:rsidRPr="00FC6259">
        <w:rPr>
          <w:sz w:val="28"/>
          <w:szCs w:val="28"/>
        </w:rPr>
        <w:t xml:space="preserve"> </w:t>
      </w:r>
    </w:p>
    <w:p w14:paraId="50619784" w14:textId="77777777" w:rsidR="00574B33" w:rsidRDefault="00574B33" w:rsidP="00FC6259">
      <w:pPr>
        <w:widowControl w:val="0"/>
        <w:spacing w:before="120" w:after="120"/>
        <w:rPr>
          <w:b/>
          <w:sz w:val="28"/>
          <w:szCs w:val="28"/>
        </w:rPr>
      </w:pPr>
    </w:p>
    <w:p w14:paraId="68DA1F46" w14:textId="42C666C6" w:rsidR="00C57B30" w:rsidRPr="00FC6259" w:rsidRDefault="00D511E1" w:rsidP="00FC6259">
      <w:pPr>
        <w:widowControl w:val="0"/>
        <w:spacing w:before="120" w:after="120"/>
        <w:rPr>
          <w:b/>
          <w:sz w:val="28"/>
          <w:szCs w:val="28"/>
        </w:rPr>
      </w:pPr>
      <w:r w:rsidRPr="00FC6259">
        <w:rPr>
          <w:b/>
          <w:sz w:val="28"/>
          <w:szCs w:val="28"/>
        </w:rPr>
        <w:t>5. Tổng hợp các năng lực của ngành, nghề</w:t>
      </w:r>
    </w:p>
    <w:tbl>
      <w:tblPr>
        <w:tblStyle w:val="affffffff"/>
        <w:tblW w:w="895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9"/>
        <w:gridCol w:w="3731"/>
        <w:gridCol w:w="4394"/>
      </w:tblGrid>
      <w:tr w:rsidR="00FC6259" w:rsidRPr="00FC6259" w14:paraId="6EF2255C" w14:textId="77777777">
        <w:tc>
          <w:tcPr>
            <w:tcW w:w="829" w:type="dxa"/>
            <w:shd w:val="clear" w:color="auto" w:fill="FFFFFF"/>
          </w:tcPr>
          <w:p w14:paraId="12EEA583" w14:textId="77777777" w:rsidR="00C57B30" w:rsidRPr="00FC6259" w:rsidRDefault="00D511E1" w:rsidP="00FC6259">
            <w:pPr>
              <w:widowControl w:val="0"/>
              <w:spacing w:before="120" w:after="120"/>
              <w:jc w:val="center"/>
              <w:rPr>
                <w:b/>
                <w:sz w:val="28"/>
                <w:szCs w:val="28"/>
              </w:rPr>
            </w:pPr>
            <w:r w:rsidRPr="00FC6259">
              <w:rPr>
                <w:b/>
                <w:sz w:val="28"/>
                <w:szCs w:val="28"/>
              </w:rPr>
              <w:t>TT</w:t>
            </w:r>
          </w:p>
        </w:tc>
        <w:tc>
          <w:tcPr>
            <w:tcW w:w="3731" w:type="dxa"/>
            <w:shd w:val="clear" w:color="auto" w:fill="FFFFFF"/>
          </w:tcPr>
          <w:p w14:paraId="68504756" w14:textId="77777777" w:rsidR="00C57B30" w:rsidRPr="00FC6259" w:rsidRDefault="00D511E1" w:rsidP="00FC6259">
            <w:pPr>
              <w:widowControl w:val="0"/>
              <w:spacing w:before="120" w:after="120"/>
              <w:jc w:val="center"/>
              <w:rPr>
                <w:b/>
                <w:sz w:val="28"/>
                <w:szCs w:val="28"/>
              </w:rPr>
            </w:pPr>
            <w:r w:rsidRPr="00FC6259">
              <w:rPr>
                <w:b/>
                <w:sz w:val="28"/>
                <w:szCs w:val="28"/>
              </w:rPr>
              <w:t>Mã năng lực</w:t>
            </w:r>
          </w:p>
        </w:tc>
        <w:tc>
          <w:tcPr>
            <w:tcW w:w="4394" w:type="dxa"/>
            <w:shd w:val="clear" w:color="auto" w:fill="FFFFFF"/>
          </w:tcPr>
          <w:p w14:paraId="6ACDA9A6" w14:textId="77777777" w:rsidR="00C57B30" w:rsidRPr="00FC6259" w:rsidRDefault="00D511E1" w:rsidP="00FC6259">
            <w:pPr>
              <w:widowControl w:val="0"/>
              <w:spacing w:before="120" w:after="120"/>
              <w:jc w:val="center"/>
              <w:rPr>
                <w:b/>
                <w:sz w:val="28"/>
                <w:szCs w:val="28"/>
              </w:rPr>
            </w:pPr>
            <w:r w:rsidRPr="00FC6259">
              <w:rPr>
                <w:b/>
                <w:sz w:val="28"/>
                <w:szCs w:val="28"/>
              </w:rPr>
              <w:t>Tên năng lực</w:t>
            </w:r>
          </w:p>
        </w:tc>
      </w:tr>
      <w:tr w:rsidR="00FC6259" w:rsidRPr="00FC6259" w14:paraId="7F0973CD" w14:textId="77777777">
        <w:tc>
          <w:tcPr>
            <w:tcW w:w="829" w:type="dxa"/>
            <w:shd w:val="clear" w:color="auto" w:fill="FFFFFF"/>
          </w:tcPr>
          <w:p w14:paraId="5A903587" w14:textId="77777777" w:rsidR="00C57B30" w:rsidRPr="00FC6259" w:rsidRDefault="00D511E1" w:rsidP="00FC6259">
            <w:pPr>
              <w:widowControl w:val="0"/>
              <w:spacing w:before="120" w:after="120"/>
              <w:jc w:val="center"/>
              <w:rPr>
                <w:b/>
                <w:sz w:val="28"/>
                <w:szCs w:val="28"/>
              </w:rPr>
            </w:pPr>
            <w:r w:rsidRPr="00FC6259">
              <w:rPr>
                <w:b/>
                <w:sz w:val="28"/>
                <w:szCs w:val="28"/>
              </w:rPr>
              <w:t>I</w:t>
            </w:r>
          </w:p>
        </w:tc>
        <w:tc>
          <w:tcPr>
            <w:tcW w:w="8125" w:type="dxa"/>
            <w:gridSpan w:val="2"/>
            <w:shd w:val="clear" w:color="auto" w:fill="FFFFFF"/>
          </w:tcPr>
          <w:p w14:paraId="696266AA" w14:textId="77777777" w:rsidR="00C57B30" w:rsidRPr="00FC6259" w:rsidRDefault="00D511E1" w:rsidP="00FC6259">
            <w:pPr>
              <w:widowControl w:val="0"/>
              <w:spacing w:before="120" w:after="120"/>
              <w:jc w:val="both"/>
              <w:rPr>
                <w:b/>
                <w:sz w:val="28"/>
                <w:szCs w:val="28"/>
              </w:rPr>
            </w:pPr>
            <w:r w:rsidRPr="00FC6259">
              <w:rPr>
                <w:b/>
                <w:sz w:val="28"/>
                <w:szCs w:val="28"/>
              </w:rPr>
              <w:t>Năng lực cơ bản (năng lực chung)</w:t>
            </w:r>
          </w:p>
        </w:tc>
      </w:tr>
      <w:tr w:rsidR="00FC6259" w:rsidRPr="00FC6259" w14:paraId="2DD4642B" w14:textId="77777777">
        <w:tc>
          <w:tcPr>
            <w:tcW w:w="829" w:type="dxa"/>
            <w:shd w:val="clear" w:color="auto" w:fill="FFFFFF"/>
            <w:vAlign w:val="center"/>
          </w:tcPr>
          <w:p w14:paraId="28AC7CD4" w14:textId="77777777" w:rsidR="007F33DE" w:rsidRPr="00FC6259" w:rsidRDefault="007F33DE" w:rsidP="00FC6259">
            <w:pPr>
              <w:spacing w:before="120" w:after="120"/>
              <w:jc w:val="center"/>
              <w:rPr>
                <w:sz w:val="28"/>
                <w:szCs w:val="28"/>
              </w:rPr>
            </w:pPr>
            <w:r w:rsidRPr="00FC6259">
              <w:rPr>
                <w:sz w:val="28"/>
                <w:szCs w:val="28"/>
              </w:rPr>
              <w:t>1</w:t>
            </w:r>
          </w:p>
        </w:tc>
        <w:tc>
          <w:tcPr>
            <w:tcW w:w="3731" w:type="dxa"/>
            <w:shd w:val="clear" w:color="auto" w:fill="auto"/>
            <w:vAlign w:val="center"/>
          </w:tcPr>
          <w:p w14:paraId="7C3DA681" w14:textId="77777777" w:rsidR="007F33DE" w:rsidRPr="00FC6259" w:rsidRDefault="007F33DE" w:rsidP="00FC6259">
            <w:pPr>
              <w:spacing w:before="120" w:after="120"/>
              <w:jc w:val="both"/>
              <w:rPr>
                <w:sz w:val="28"/>
                <w:szCs w:val="28"/>
              </w:rPr>
            </w:pPr>
            <w:r w:rsidRPr="00FC6259">
              <w:rPr>
                <w:sz w:val="28"/>
                <w:szCs w:val="28"/>
              </w:rPr>
              <w:t>NLCB-01</w:t>
            </w:r>
          </w:p>
        </w:tc>
        <w:tc>
          <w:tcPr>
            <w:tcW w:w="4394" w:type="dxa"/>
            <w:shd w:val="clear" w:color="auto" w:fill="FFFFFF"/>
            <w:vAlign w:val="center"/>
          </w:tcPr>
          <w:p w14:paraId="6429ACBB" w14:textId="0A7404D5" w:rsidR="007F33DE" w:rsidRPr="00FC6259" w:rsidRDefault="007F33DE" w:rsidP="00FC6259">
            <w:pPr>
              <w:spacing w:before="120" w:after="120"/>
              <w:jc w:val="both"/>
              <w:rPr>
                <w:sz w:val="28"/>
                <w:szCs w:val="28"/>
              </w:rPr>
            </w:pPr>
            <w:r w:rsidRPr="00FC6259">
              <w:rPr>
                <w:sz w:val="28"/>
                <w:szCs w:val="28"/>
              </w:rPr>
              <w:t>Đọc được các bản vẽ kỹ thuật, sơ đồ thiết kế, lắp đặt trong hệ thống điện công nghiệp.</w:t>
            </w:r>
          </w:p>
        </w:tc>
      </w:tr>
      <w:tr w:rsidR="00FC6259" w:rsidRPr="00FC6259" w14:paraId="4DBE1EAC" w14:textId="77777777">
        <w:tc>
          <w:tcPr>
            <w:tcW w:w="829" w:type="dxa"/>
            <w:shd w:val="clear" w:color="auto" w:fill="FFFFFF"/>
            <w:vAlign w:val="center"/>
          </w:tcPr>
          <w:p w14:paraId="48137E1E" w14:textId="77777777" w:rsidR="007F33DE" w:rsidRPr="00FC6259" w:rsidRDefault="007F33DE" w:rsidP="00FC6259">
            <w:pPr>
              <w:spacing w:before="120" w:after="120"/>
              <w:jc w:val="center"/>
              <w:rPr>
                <w:sz w:val="28"/>
                <w:szCs w:val="28"/>
              </w:rPr>
            </w:pPr>
            <w:r w:rsidRPr="00FC6259">
              <w:rPr>
                <w:sz w:val="28"/>
                <w:szCs w:val="28"/>
              </w:rPr>
              <w:t>2</w:t>
            </w:r>
          </w:p>
        </w:tc>
        <w:tc>
          <w:tcPr>
            <w:tcW w:w="3731" w:type="dxa"/>
            <w:shd w:val="clear" w:color="auto" w:fill="auto"/>
            <w:vAlign w:val="center"/>
          </w:tcPr>
          <w:p w14:paraId="2EDA1D17" w14:textId="77777777" w:rsidR="007F33DE" w:rsidRPr="00FC6259" w:rsidRDefault="007F33DE" w:rsidP="00FC6259">
            <w:pPr>
              <w:spacing w:before="120" w:after="120"/>
              <w:jc w:val="both"/>
              <w:rPr>
                <w:sz w:val="28"/>
                <w:szCs w:val="28"/>
              </w:rPr>
            </w:pPr>
            <w:r w:rsidRPr="00FC6259">
              <w:rPr>
                <w:sz w:val="28"/>
                <w:szCs w:val="28"/>
              </w:rPr>
              <w:t>NLCB-02</w:t>
            </w:r>
          </w:p>
        </w:tc>
        <w:tc>
          <w:tcPr>
            <w:tcW w:w="4394" w:type="dxa"/>
            <w:shd w:val="clear" w:color="auto" w:fill="FFFFFF"/>
            <w:vAlign w:val="center"/>
          </w:tcPr>
          <w:p w14:paraId="009ACD2E" w14:textId="1FEA08D1" w:rsidR="007F33DE" w:rsidRPr="00FC6259" w:rsidRDefault="007F33DE" w:rsidP="00FC6259">
            <w:pPr>
              <w:spacing w:before="120" w:after="120"/>
              <w:jc w:val="both"/>
              <w:rPr>
                <w:sz w:val="28"/>
                <w:szCs w:val="28"/>
              </w:rPr>
            </w:pPr>
            <w:r w:rsidRPr="00FC6259">
              <w:rPr>
                <w:sz w:val="28"/>
                <w:szCs w:val="28"/>
              </w:rPr>
              <w:t>Lựa chọn và sử dụng thành thạo các dụng cụ, thiết bị chính trong nghề Điện công nghiệp.</w:t>
            </w:r>
          </w:p>
        </w:tc>
      </w:tr>
      <w:tr w:rsidR="00FC6259" w:rsidRPr="00FC6259" w14:paraId="60975EA6" w14:textId="77777777">
        <w:tc>
          <w:tcPr>
            <w:tcW w:w="829" w:type="dxa"/>
            <w:shd w:val="clear" w:color="auto" w:fill="FFFFFF"/>
            <w:vAlign w:val="center"/>
          </w:tcPr>
          <w:p w14:paraId="11AB98D6" w14:textId="77777777" w:rsidR="007F33DE" w:rsidRPr="00FC6259" w:rsidRDefault="007F33DE" w:rsidP="00FC6259">
            <w:pPr>
              <w:spacing w:before="120" w:after="120"/>
              <w:jc w:val="center"/>
              <w:rPr>
                <w:sz w:val="28"/>
                <w:szCs w:val="28"/>
              </w:rPr>
            </w:pPr>
            <w:r w:rsidRPr="00FC6259">
              <w:rPr>
                <w:sz w:val="28"/>
                <w:szCs w:val="28"/>
              </w:rPr>
              <w:t>3</w:t>
            </w:r>
          </w:p>
        </w:tc>
        <w:tc>
          <w:tcPr>
            <w:tcW w:w="3731" w:type="dxa"/>
            <w:shd w:val="clear" w:color="auto" w:fill="auto"/>
            <w:vAlign w:val="center"/>
          </w:tcPr>
          <w:p w14:paraId="7F12FB57" w14:textId="77777777" w:rsidR="007F33DE" w:rsidRPr="00FC6259" w:rsidRDefault="007F33DE" w:rsidP="00FC6259">
            <w:pPr>
              <w:spacing w:before="120" w:after="120"/>
              <w:jc w:val="both"/>
              <w:rPr>
                <w:sz w:val="28"/>
                <w:szCs w:val="28"/>
              </w:rPr>
            </w:pPr>
            <w:r w:rsidRPr="00FC6259">
              <w:rPr>
                <w:sz w:val="28"/>
                <w:szCs w:val="28"/>
              </w:rPr>
              <w:t>NLCB-03</w:t>
            </w:r>
          </w:p>
        </w:tc>
        <w:tc>
          <w:tcPr>
            <w:tcW w:w="4394" w:type="dxa"/>
            <w:shd w:val="clear" w:color="auto" w:fill="FFFFFF"/>
            <w:vAlign w:val="center"/>
          </w:tcPr>
          <w:p w14:paraId="16414240" w14:textId="7060FE8F" w:rsidR="007F33DE" w:rsidRPr="00FC6259" w:rsidRDefault="007F33DE" w:rsidP="00FC6259">
            <w:pPr>
              <w:spacing w:before="120" w:after="120"/>
              <w:jc w:val="both"/>
              <w:rPr>
                <w:sz w:val="28"/>
                <w:szCs w:val="28"/>
              </w:rPr>
            </w:pPr>
            <w:r w:rsidRPr="00FC6259">
              <w:rPr>
                <w:sz w:val="28"/>
                <w:szCs w:val="28"/>
              </w:rPr>
              <w:t>Giám sát và thực hiện công tác an toàn lao động trong lĩnh vực điện công nghiệp.</w:t>
            </w:r>
          </w:p>
        </w:tc>
      </w:tr>
      <w:tr w:rsidR="00FC6259" w:rsidRPr="00FC6259" w14:paraId="39454964" w14:textId="77777777">
        <w:tc>
          <w:tcPr>
            <w:tcW w:w="829" w:type="dxa"/>
            <w:shd w:val="clear" w:color="auto" w:fill="FFFFFF"/>
          </w:tcPr>
          <w:p w14:paraId="2A16F87F" w14:textId="77777777" w:rsidR="00C57B30" w:rsidRPr="00FC6259" w:rsidRDefault="00D511E1" w:rsidP="00FC6259">
            <w:pPr>
              <w:widowControl w:val="0"/>
              <w:spacing w:before="120" w:after="120"/>
              <w:jc w:val="center"/>
              <w:rPr>
                <w:b/>
                <w:sz w:val="28"/>
                <w:szCs w:val="28"/>
              </w:rPr>
            </w:pPr>
            <w:r w:rsidRPr="00FC6259">
              <w:rPr>
                <w:b/>
                <w:sz w:val="28"/>
                <w:szCs w:val="28"/>
              </w:rPr>
              <w:lastRenderedPageBreak/>
              <w:t>II</w:t>
            </w:r>
          </w:p>
        </w:tc>
        <w:tc>
          <w:tcPr>
            <w:tcW w:w="8125" w:type="dxa"/>
            <w:gridSpan w:val="2"/>
            <w:shd w:val="clear" w:color="auto" w:fill="FFFFFF"/>
          </w:tcPr>
          <w:p w14:paraId="4E47F315" w14:textId="77777777" w:rsidR="00C57B30" w:rsidRPr="00FC6259" w:rsidRDefault="00D511E1" w:rsidP="00FC6259">
            <w:pPr>
              <w:widowControl w:val="0"/>
              <w:spacing w:before="120" w:after="120"/>
              <w:jc w:val="both"/>
              <w:rPr>
                <w:b/>
                <w:sz w:val="28"/>
                <w:szCs w:val="28"/>
              </w:rPr>
            </w:pPr>
            <w:r w:rsidRPr="00FC6259">
              <w:rPr>
                <w:b/>
                <w:sz w:val="28"/>
                <w:szCs w:val="28"/>
              </w:rPr>
              <w:t>Năng lực cốt lõi (năng lực chuyên môn)</w:t>
            </w:r>
          </w:p>
        </w:tc>
      </w:tr>
      <w:tr w:rsidR="00FC6259" w:rsidRPr="00FC6259" w14:paraId="0EBDEE10" w14:textId="77777777">
        <w:tc>
          <w:tcPr>
            <w:tcW w:w="829" w:type="dxa"/>
            <w:shd w:val="clear" w:color="auto" w:fill="FFFFFF"/>
            <w:vAlign w:val="center"/>
          </w:tcPr>
          <w:p w14:paraId="321D5639" w14:textId="77777777" w:rsidR="007F33DE" w:rsidRPr="00FC6259" w:rsidRDefault="007F33DE" w:rsidP="00FC6259">
            <w:pPr>
              <w:spacing w:before="120" w:after="120"/>
              <w:jc w:val="center"/>
              <w:rPr>
                <w:sz w:val="28"/>
                <w:szCs w:val="28"/>
              </w:rPr>
            </w:pPr>
            <w:r w:rsidRPr="00FC6259">
              <w:rPr>
                <w:sz w:val="28"/>
                <w:szCs w:val="28"/>
              </w:rPr>
              <w:t>4</w:t>
            </w:r>
          </w:p>
        </w:tc>
        <w:tc>
          <w:tcPr>
            <w:tcW w:w="3731" w:type="dxa"/>
            <w:shd w:val="clear" w:color="auto" w:fill="FFFFFF"/>
            <w:vAlign w:val="center"/>
          </w:tcPr>
          <w:p w14:paraId="2A819AD4" w14:textId="77777777" w:rsidR="007F33DE" w:rsidRPr="00FC6259" w:rsidRDefault="007F33DE" w:rsidP="00FC6259">
            <w:pPr>
              <w:spacing w:before="120" w:after="120"/>
              <w:jc w:val="both"/>
              <w:rPr>
                <w:sz w:val="28"/>
                <w:szCs w:val="28"/>
              </w:rPr>
            </w:pPr>
            <w:r w:rsidRPr="00FC6259">
              <w:rPr>
                <w:sz w:val="28"/>
                <w:szCs w:val="28"/>
              </w:rPr>
              <w:t>NLCL-01</w:t>
            </w:r>
          </w:p>
        </w:tc>
        <w:tc>
          <w:tcPr>
            <w:tcW w:w="4394" w:type="dxa"/>
            <w:shd w:val="clear" w:color="auto" w:fill="FFFFFF"/>
            <w:vAlign w:val="center"/>
          </w:tcPr>
          <w:p w14:paraId="491D93DA" w14:textId="563A000F" w:rsidR="007F33DE" w:rsidRPr="00FC6259" w:rsidRDefault="007F33DE" w:rsidP="00FC6259">
            <w:pPr>
              <w:spacing w:before="120" w:after="120"/>
              <w:jc w:val="both"/>
              <w:rPr>
                <w:sz w:val="28"/>
                <w:szCs w:val="28"/>
              </w:rPr>
            </w:pPr>
            <w:r w:rsidRPr="00FC6259">
              <w:rPr>
                <w:sz w:val="28"/>
                <w:szCs w:val="28"/>
              </w:rPr>
              <w:t>Lắp đặt hệ thống điện điều khiển trong công nghiệp.</w:t>
            </w:r>
          </w:p>
        </w:tc>
      </w:tr>
      <w:tr w:rsidR="00FC6259" w:rsidRPr="00FC6259" w14:paraId="23F05803" w14:textId="77777777">
        <w:tc>
          <w:tcPr>
            <w:tcW w:w="829" w:type="dxa"/>
            <w:shd w:val="clear" w:color="auto" w:fill="FFFFFF"/>
            <w:vAlign w:val="center"/>
          </w:tcPr>
          <w:p w14:paraId="27628374" w14:textId="77777777" w:rsidR="007F33DE" w:rsidRPr="00FC6259" w:rsidRDefault="007F33DE" w:rsidP="00FC6259">
            <w:pPr>
              <w:spacing w:before="120" w:after="120"/>
              <w:jc w:val="center"/>
              <w:rPr>
                <w:sz w:val="28"/>
                <w:szCs w:val="28"/>
              </w:rPr>
            </w:pPr>
            <w:r w:rsidRPr="00FC6259">
              <w:rPr>
                <w:sz w:val="28"/>
                <w:szCs w:val="28"/>
              </w:rPr>
              <w:t>5</w:t>
            </w:r>
          </w:p>
        </w:tc>
        <w:tc>
          <w:tcPr>
            <w:tcW w:w="3731" w:type="dxa"/>
            <w:shd w:val="clear" w:color="auto" w:fill="FFFFFF"/>
            <w:vAlign w:val="center"/>
          </w:tcPr>
          <w:p w14:paraId="0959AFFE" w14:textId="77777777" w:rsidR="007F33DE" w:rsidRPr="00FC6259" w:rsidRDefault="007F33DE" w:rsidP="00FC6259">
            <w:pPr>
              <w:spacing w:before="120" w:after="120"/>
              <w:jc w:val="both"/>
              <w:rPr>
                <w:sz w:val="28"/>
                <w:szCs w:val="28"/>
              </w:rPr>
            </w:pPr>
            <w:r w:rsidRPr="00FC6259">
              <w:rPr>
                <w:sz w:val="28"/>
                <w:szCs w:val="28"/>
              </w:rPr>
              <w:t>NLCL-02</w:t>
            </w:r>
          </w:p>
        </w:tc>
        <w:tc>
          <w:tcPr>
            <w:tcW w:w="4394" w:type="dxa"/>
            <w:shd w:val="clear" w:color="auto" w:fill="FFFFFF"/>
            <w:vAlign w:val="center"/>
          </w:tcPr>
          <w:p w14:paraId="50C15540" w14:textId="0A2114A5" w:rsidR="007F33DE" w:rsidRPr="00FC6259" w:rsidRDefault="007F33DE" w:rsidP="00FC6259">
            <w:pPr>
              <w:spacing w:before="120" w:after="120"/>
              <w:jc w:val="both"/>
              <w:rPr>
                <w:sz w:val="28"/>
                <w:szCs w:val="28"/>
              </w:rPr>
            </w:pPr>
            <w:r w:rsidRPr="00FC6259">
              <w:rPr>
                <w:sz w:val="28"/>
                <w:szCs w:val="28"/>
              </w:rPr>
              <w:t>Lắp đặt hệ thống điện chiếu sáng công nghiệp.</w:t>
            </w:r>
          </w:p>
        </w:tc>
      </w:tr>
      <w:tr w:rsidR="00FC6259" w:rsidRPr="00FC6259" w14:paraId="2A910AA1" w14:textId="77777777">
        <w:tc>
          <w:tcPr>
            <w:tcW w:w="829" w:type="dxa"/>
            <w:shd w:val="clear" w:color="auto" w:fill="FFFFFF"/>
            <w:vAlign w:val="center"/>
          </w:tcPr>
          <w:p w14:paraId="566D23CF" w14:textId="77777777" w:rsidR="007F33DE" w:rsidRPr="00FC6259" w:rsidRDefault="007F33DE" w:rsidP="00FC6259">
            <w:pPr>
              <w:spacing w:before="120" w:after="120"/>
              <w:jc w:val="center"/>
              <w:rPr>
                <w:sz w:val="28"/>
                <w:szCs w:val="28"/>
              </w:rPr>
            </w:pPr>
            <w:r w:rsidRPr="00FC6259">
              <w:rPr>
                <w:sz w:val="28"/>
                <w:szCs w:val="28"/>
              </w:rPr>
              <w:t>6</w:t>
            </w:r>
          </w:p>
        </w:tc>
        <w:tc>
          <w:tcPr>
            <w:tcW w:w="3731" w:type="dxa"/>
            <w:shd w:val="clear" w:color="auto" w:fill="FFFFFF"/>
            <w:vAlign w:val="center"/>
          </w:tcPr>
          <w:p w14:paraId="3403A94C" w14:textId="77777777" w:rsidR="007F33DE" w:rsidRPr="00FC6259" w:rsidRDefault="007F33DE" w:rsidP="00FC6259">
            <w:pPr>
              <w:spacing w:before="120" w:after="120"/>
              <w:jc w:val="both"/>
              <w:rPr>
                <w:sz w:val="28"/>
                <w:szCs w:val="28"/>
              </w:rPr>
            </w:pPr>
            <w:r w:rsidRPr="00FC6259">
              <w:rPr>
                <w:sz w:val="28"/>
                <w:szCs w:val="28"/>
              </w:rPr>
              <w:t>NLCL-03</w:t>
            </w:r>
          </w:p>
        </w:tc>
        <w:tc>
          <w:tcPr>
            <w:tcW w:w="4394" w:type="dxa"/>
            <w:shd w:val="clear" w:color="auto" w:fill="FFFFFF"/>
            <w:vAlign w:val="center"/>
          </w:tcPr>
          <w:p w14:paraId="0B828E12" w14:textId="3221C593" w:rsidR="007F33DE" w:rsidRPr="00FC6259" w:rsidRDefault="007F33DE" w:rsidP="00FC6259">
            <w:pPr>
              <w:spacing w:before="120" w:after="120"/>
              <w:jc w:val="both"/>
              <w:rPr>
                <w:sz w:val="28"/>
                <w:szCs w:val="28"/>
              </w:rPr>
            </w:pPr>
            <w:r w:rsidRPr="00FC6259">
              <w:rPr>
                <w:sz w:val="28"/>
                <w:szCs w:val="28"/>
              </w:rPr>
              <w:t>Vận hành hệ thống điều khiển tự động trong các nhà máy công nghiệp.</w:t>
            </w:r>
          </w:p>
        </w:tc>
      </w:tr>
      <w:tr w:rsidR="00FC6259" w:rsidRPr="00FC6259" w14:paraId="251BB6EB" w14:textId="77777777">
        <w:tc>
          <w:tcPr>
            <w:tcW w:w="829" w:type="dxa"/>
            <w:shd w:val="clear" w:color="auto" w:fill="FFFFFF"/>
            <w:vAlign w:val="center"/>
          </w:tcPr>
          <w:p w14:paraId="19517DE9" w14:textId="77777777" w:rsidR="007F33DE" w:rsidRPr="00FC6259" w:rsidRDefault="007F33DE" w:rsidP="00FC6259">
            <w:pPr>
              <w:spacing w:before="120" w:after="120"/>
              <w:jc w:val="center"/>
              <w:rPr>
                <w:sz w:val="28"/>
                <w:szCs w:val="28"/>
              </w:rPr>
            </w:pPr>
            <w:r w:rsidRPr="00FC6259">
              <w:rPr>
                <w:sz w:val="28"/>
                <w:szCs w:val="28"/>
              </w:rPr>
              <w:t>7</w:t>
            </w:r>
          </w:p>
        </w:tc>
        <w:tc>
          <w:tcPr>
            <w:tcW w:w="3731" w:type="dxa"/>
            <w:shd w:val="clear" w:color="auto" w:fill="FFFFFF"/>
            <w:vAlign w:val="center"/>
          </w:tcPr>
          <w:p w14:paraId="665808B1" w14:textId="77777777" w:rsidR="007F33DE" w:rsidRPr="00FC6259" w:rsidRDefault="007F33DE" w:rsidP="00FC6259">
            <w:pPr>
              <w:spacing w:before="120" w:after="120"/>
              <w:jc w:val="both"/>
              <w:rPr>
                <w:sz w:val="28"/>
                <w:szCs w:val="28"/>
              </w:rPr>
            </w:pPr>
            <w:r w:rsidRPr="00FC6259">
              <w:rPr>
                <w:sz w:val="28"/>
                <w:szCs w:val="28"/>
              </w:rPr>
              <w:t>NLCL-04</w:t>
            </w:r>
          </w:p>
        </w:tc>
        <w:tc>
          <w:tcPr>
            <w:tcW w:w="4394" w:type="dxa"/>
            <w:shd w:val="clear" w:color="auto" w:fill="FFFFFF"/>
            <w:vAlign w:val="center"/>
          </w:tcPr>
          <w:p w14:paraId="5A525F37" w14:textId="54A564C1" w:rsidR="007F33DE" w:rsidRPr="00FC6259" w:rsidRDefault="007F33DE" w:rsidP="00FC6259">
            <w:pPr>
              <w:spacing w:before="120" w:after="120"/>
              <w:jc w:val="both"/>
              <w:rPr>
                <w:sz w:val="28"/>
                <w:szCs w:val="28"/>
              </w:rPr>
            </w:pPr>
            <w:r w:rsidRPr="00FC6259">
              <w:rPr>
                <w:sz w:val="28"/>
                <w:szCs w:val="28"/>
              </w:rPr>
              <w:t>Bảo trì, bảo dưỡng các thiết bị điện công nghiệp.</w:t>
            </w:r>
          </w:p>
        </w:tc>
      </w:tr>
      <w:tr w:rsidR="00FC6259" w:rsidRPr="00FC6259" w14:paraId="3003AD98" w14:textId="77777777">
        <w:tc>
          <w:tcPr>
            <w:tcW w:w="829" w:type="dxa"/>
            <w:shd w:val="clear" w:color="auto" w:fill="FFFFFF"/>
            <w:vAlign w:val="center"/>
          </w:tcPr>
          <w:p w14:paraId="33452B77" w14:textId="77777777" w:rsidR="007F33DE" w:rsidRPr="00FC6259" w:rsidRDefault="007F33DE" w:rsidP="00FC6259">
            <w:pPr>
              <w:spacing w:before="120" w:after="120"/>
              <w:jc w:val="center"/>
              <w:rPr>
                <w:sz w:val="28"/>
                <w:szCs w:val="28"/>
              </w:rPr>
            </w:pPr>
            <w:r w:rsidRPr="00FC6259">
              <w:rPr>
                <w:sz w:val="28"/>
                <w:szCs w:val="28"/>
              </w:rPr>
              <w:t>8</w:t>
            </w:r>
          </w:p>
        </w:tc>
        <w:tc>
          <w:tcPr>
            <w:tcW w:w="3731" w:type="dxa"/>
            <w:shd w:val="clear" w:color="auto" w:fill="FFFFFF"/>
            <w:vAlign w:val="center"/>
          </w:tcPr>
          <w:p w14:paraId="7FA142C0" w14:textId="77777777" w:rsidR="007F33DE" w:rsidRPr="00FC6259" w:rsidRDefault="007F33DE" w:rsidP="00FC6259">
            <w:pPr>
              <w:spacing w:before="120" w:after="120"/>
              <w:jc w:val="both"/>
              <w:rPr>
                <w:sz w:val="28"/>
                <w:szCs w:val="28"/>
              </w:rPr>
            </w:pPr>
            <w:r w:rsidRPr="00FC6259">
              <w:rPr>
                <w:sz w:val="28"/>
                <w:szCs w:val="28"/>
              </w:rPr>
              <w:t>NLCL-05</w:t>
            </w:r>
          </w:p>
        </w:tc>
        <w:tc>
          <w:tcPr>
            <w:tcW w:w="4394" w:type="dxa"/>
            <w:shd w:val="clear" w:color="auto" w:fill="FFFFFF"/>
            <w:vAlign w:val="center"/>
          </w:tcPr>
          <w:p w14:paraId="688ACDBD" w14:textId="68171D79" w:rsidR="007F33DE" w:rsidRPr="00FC6259" w:rsidRDefault="007F33DE" w:rsidP="00FC6259">
            <w:pPr>
              <w:spacing w:before="120" w:after="120"/>
              <w:jc w:val="both"/>
              <w:rPr>
                <w:sz w:val="28"/>
                <w:szCs w:val="28"/>
              </w:rPr>
            </w:pPr>
            <w:r w:rsidRPr="00FC6259">
              <w:rPr>
                <w:sz w:val="28"/>
                <w:szCs w:val="28"/>
              </w:rPr>
              <w:t>Sửa chữa các sự cố liên quan đến hệ thống điện công nghiệp.</w:t>
            </w:r>
          </w:p>
        </w:tc>
      </w:tr>
      <w:tr w:rsidR="00FC6259" w:rsidRPr="00FC6259" w14:paraId="6C3D4CFF" w14:textId="77777777">
        <w:tc>
          <w:tcPr>
            <w:tcW w:w="829" w:type="dxa"/>
            <w:shd w:val="clear" w:color="auto" w:fill="FFFFFF"/>
          </w:tcPr>
          <w:p w14:paraId="18276335" w14:textId="77777777" w:rsidR="00C57B30" w:rsidRPr="00FC6259" w:rsidRDefault="00D511E1" w:rsidP="00FC6259">
            <w:pPr>
              <w:widowControl w:val="0"/>
              <w:spacing w:before="120" w:after="120"/>
              <w:jc w:val="center"/>
              <w:rPr>
                <w:b/>
                <w:sz w:val="28"/>
                <w:szCs w:val="28"/>
              </w:rPr>
            </w:pPr>
            <w:r w:rsidRPr="00FC6259">
              <w:rPr>
                <w:b/>
                <w:sz w:val="28"/>
                <w:szCs w:val="28"/>
              </w:rPr>
              <w:t>III</w:t>
            </w:r>
          </w:p>
        </w:tc>
        <w:tc>
          <w:tcPr>
            <w:tcW w:w="8125" w:type="dxa"/>
            <w:gridSpan w:val="2"/>
            <w:shd w:val="clear" w:color="auto" w:fill="FFFFFF"/>
          </w:tcPr>
          <w:p w14:paraId="3A15AA91" w14:textId="77777777" w:rsidR="00C57B30" w:rsidRPr="00FC6259" w:rsidRDefault="00D511E1" w:rsidP="00FC6259">
            <w:pPr>
              <w:widowControl w:val="0"/>
              <w:spacing w:before="120" w:after="120"/>
              <w:jc w:val="both"/>
              <w:rPr>
                <w:b/>
                <w:sz w:val="28"/>
                <w:szCs w:val="28"/>
              </w:rPr>
            </w:pPr>
            <w:r w:rsidRPr="00FC6259">
              <w:rPr>
                <w:b/>
                <w:sz w:val="28"/>
                <w:szCs w:val="28"/>
              </w:rPr>
              <w:t>Năng lực nâng cao</w:t>
            </w:r>
          </w:p>
        </w:tc>
      </w:tr>
      <w:tr w:rsidR="00FC6259" w:rsidRPr="00FC6259" w14:paraId="43329E7E" w14:textId="77777777">
        <w:tc>
          <w:tcPr>
            <w:tcW w:w="829" w:type="dxa"/>
            <w:shd w:val="clear" w:color="auto" w:fill="FFFFFF"/>
            <w:vAlign w:val="center"/>
          </w:tcPr>
          <w:p w14:paraId="06BFC80E" w14:textId="77777777" w:rsidR="007F33DE" w:rsidRPr="00FC6259" w:rsidRDefault="007F33DE" w:rsidP="00FC6259">
            <w:pPr>
              <w:spacing w:before="120" w:after="120"/>
              <w:jc w:val="center"/>
              <w:rPr>
                <w:sz w:val="28"/>
                <w:szCs w:val="28"/>
              </w:rPr>
            </w:pPr>
            <w:r w:rsidRPr="00FC6259">
              <w:rPr>
                <w:sz w:val="28"/>
                <w:szCs w:val="28"/>
              </w:rPr>
              <w:t>9</w:t>
            </w:r>
          </w:p>
        </w:tc>
        <w:tc>
          <w:tcPr>
            <w:tcW w:w="3731" w:type="dxa"/>
            <w:shd w:val="clear" w:color="auto" w:fill="FFFFFF"/>
            <w:vAlign w:val="center"/>
          </w:tcPr>
          <w:p w14:paraId="066A667B" w14:textId="77777777" w:rsidR="007F33DE" w:rsidRPr="00FC6259" w:rsidRDefault="007F33DE" w:rsidP="00FC6259">
            <w:pPr>
              <w:spacing w:before="120" w:after="120"/>
              <w:jc w:val="both"/>
              <w:rPr>
                <w:sz w:val="28"/>
                <w:szCs w:val="28"/>
              </w:rPr>
            </w:pPr>
            <w:r w:rsidRPr="00FC6259">
              <w:rPr>
                <w:sz w:val="28"/>
                <w:szCs w:val="28"/>
              </w:rPr>
              <w:t>NLNC-01</w:t>
            </w:r>
          </w:p>
        </w:tc>
        <w:tc>
          <w:tcPr>
            <w:tcW w:w="4394" w:type="dxa"/>
            <w:shd w:val="clear" w:color="auto" w:fill="FFFFFF"/>
            <w:vAlign w:val="center"/>
          </w:tcPr>
          <w:p w14:paraId="3AEA224C" w14:textId="5FE689DC" w:rsidR="007F33DE" w:rsidRPr="00FC6259" w:rsidRDefault="007F33DE" w:rsidP="00FC6259">
            <w:pPr>
              <w:spacing w:before="120" w:after="120"/>
              <w:jc w:val="both"/>
              <w:rPr>
                <w:sz w:val="28"/>
                <w:szCs w:val="28"/>
              </w:rPr>
            </w:pPr>
            <w:r w:rsidRPr="00FC6259">
              <w:rPr>
                <w:sz w:val="28"/>
                <w:szCs w:val="28"/>
              </w:rPr>
              <w:t>Nâng cao hiệu quả sử dụng và bảo trì các hệ thống điện công nghiệp.</w:t>
            </w:r>
          </w:p>
        </w:tc>
      </w:tr>
      <w:tr w:rsidR="00FC6259" w:rsidRPr="00FC6259" w14:paraId="36804D45" w14:textId="77777777">
        <w:tc>
          <w:tcPr>
            <w:tcW w:w="829" w:type="dxa"/>
            <w:shd w:val="clear" w:color="auto" w:fill="FFFFFF"/>
            <w:vAlign w:val="center"/>
          </w:tcPr>
          <w:p w14:paraId="07F71C4C" w14:textId="77777777" w:rsidR="007F33DE" w:rsidRPr="00FC6259" w:rsidRDefault="007F33DE" w:rsidP="00FC6259">
            <w:pPr>
              <w:spacing w:before="120" w:after="120"/>
              <w:jc w:val="center"/>
              <w:rPr>
                <w:sz w:val="28"/>
                <w:szCs w:val="28"/>
              </w:rPr>
            </w:pPr>
            <w:r w:rsidRPr="00FC6259">
              <w:rPr>
                <w:sz w:val="28"/>
                <w:szCs w:val="28"/>
              </w:rPr>
              <w:t>10</w:t>
            </w:r>
          </w:p>
        </w:tc>
        <w:tc>
          <w:tcPr>
            <w:tcW w:w="3731" w:type="dxa"/>
            <w:shd w:val="clear" w:color="auto" w:fill="FFFFFF"/>
            <w:vAlign w:val="center"/>
          </w:tcPr>
          <w:p w14:paraId="2E053EE4" w14:textId="77777777" w:rsidR="007F33DE" w:rsidRPr="00FC6259" w:rsidRDefault="007F33DE" w:rsidP="00FC6259">
            <w:pPr>
              <w:spacing w:before="120" w:after="120"/>
              <w:jc w:val="both"/>
              <w:rPr>
                <w:sz w:val="28"/>
                <w:szCs w:val="28"/>
              </w:rPr>
            </w:pPr>
            <w:r w:rsidRPr="00FC6259">
              <w:rPr>
                <w:sz w:val="28"/>
                <w:szCs w:val="28"/>
              </w:rPr>
              <w:t>NLNC-02</w:t>
            </w:r>
          </w:p>
        </w:tc>
        <w:tc>
          <w:tcPr>
            <w:tcW w:w="4394" w:type="dxa"/>
            <w:shd w:val="clear" w:color="auto" w:fill="FFFFFF"/>
            <w:vAlign w:val="center"/>
          </w:tcPr>
          <w:p w14:paraId="1A4A7BE9" w14:textId="2A43A958" w:rsidR="007F33DE" w:rsidRPr="00FC6259" w:rsidRDefault="007F33DE" w:rsidP="00FC6259">
            <w:pPr>
              <w:spacing w:before="120" w:after="120"/>
              <w:jc w:val="both"/>
              <w:rPr>
                <w:sz w:val="28"/>
                <w:szCs w:val="28"/>
              </w:rPr>
            </w:pPr>
            <w:r w:rsidRPr="00FC6259">
              <w:rPr>
                <w:sz w:val="28"/>
                <w:szCs w:val="28"/>
              </w:rPr>
              <w:t>Sửa chữa và cải tiến mạch điện điều khiển trong hệ thống điện công nghiệp.</w:t>
            </w:r>
          </w:p>
        </w:tc>
      </w:tr>
    </w:tbl>
    <w:p w14:paraId="6F43EA0A" w14:textId="77777777" w:rsidR="00131BCA" w:rsidRDefault="00131BCA" w:rsidP="00FC6259">
      <w:pPr>
        <w:rPr>
          <w:b/>
          <w:sz w:val="28"/>
          <w:szCs w:val="28"/>
        </w:rPr>
      </w:pPr>
    </w:p>
    <w:p w14:paraId="5B2ED0FE" w14:textId="73B48449" w:rsidR="00C57B30" w:rsidRPr="00FC6259" w:rsidRDefault="00D511E1" w:rsidP="00FC6259">
      <w:pPr>
        <w:rPr>
          <w:b/>
          <w:sz w:val="28"/>
          <w:szCs w:val="28"/>
        </w:rPr>
      </w:pPr>
      <w:r w:rsidRPr="00FC6259">
        <w:rPr>
          <w:b/>
          <w:sz w:val="28"/>
          <w:szCs w:val="28"/>
        </w:rPr>
        <w:t>6. Nội dung chương trình</w:t>
      </w:r>
    </w:p>
    <w:tbl>
      <w:tblPr>
        <w:tblW w:w="9156" w:type="dxa"/>
        <w:tblLook w:val="04A0" w:firstRow="1" w:lastRow="0" w:firstColumn="1" w:lastColumn="0" w:noHBand="0" w:noVBand="1"/>
      </w:tblPr>
      <w:tblGrid>
        <w:gridCol w:w="1129"/>
        <w:gridCol w:w="2900"/>
        <w:gridCol w:w="706"/>
        <w:gridCol w:w="1040"/>
        <w:gridCol w:w="1100"/>
        <w:gridCol w:w="1181"/>
        <w:gridCol w:w="1100"/>
      </w:tblGrid>
      <w:tr w:rsidR="00FC6259" w:rsidRPr="00FC6259" w14:paraId="3C357DD8" w14:textId="77777777" w:rsidTr="0025356A">
        <w:trPr>
          <w:trHeight w:val="375"/>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9660D" w14:textId="77777777" w:rsidR="00814786" w:rsidRPr="00FC6259" w:rsidRDefault="00814786" w:rsidP="00131BCA">
            <w:pPr>
              <w:spacing w:after="0"/>
              <w:jc w:val="center"/>
              <w:rPr>
                <w:b/>
                <w:bCs/>
                <w:sz w:val="28"/>
                <w:szCs w:val="28"/>
              </w:rPr>
            </w:pPr>
            <w:r w:rsidRPr="00FC6259">
              <w:rPr>
                <w:b/>
                <w:bCs/>
                <w:sz w:val="28"/>
                <w:szCs w:val="28"/>
              </w:rPr>
              <w:t>Mã MH, MĐ</w:t>
            </w:r>
          </w:p>
        </w:tc>
        <w:tc>
          <w:tcPr>
            <w:tcW w:w="2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CF96E" w14:textId="77777777" w:rsidR="00814786" w:rsidRPr="00FC6259" w:rsidRDefault="00814786" w:rsidP="00131BCA">
            <w:pPr>
              <w:spacing w:after="0"/>
              <w:jc w:val="center"/>
              <w:rPr>
                <w:b/>
                <w:bCs/>
                <w:sz w:val="28"/>
                <w:szCs w:val="28"/>
              </w:rPr>
            </w:pPr>
            <w:r w:rsidRPr="00FC6259">
              <w:rPr>
                <w:b/>
                <w:bCs/>
                <w:sz w:val="28"/>
                <w:szCs w:val="28"/>
              </w:rPr>
              <w:t>Tên môn học, mô đun</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9E2C8" w14:textId="77777777" w:rsidR="00814786" w:rsidRPr="00FC6259" w:rsidRDefault="00814786" w:rsidP="00131BCA">
            <w:pPr>
              <w:spacing w:after="0"/>
              <w:jc w:val="center"/>
              <w:rPr>
                <w:b/>
                <w:bCs/>
                <w:sz w:val="28"/>
                <w:szCs w:val="28"/>
              </w:rPr>
            </w:pPr>
            <w:r w:rsidRPr="00FC6259">
              <w:rPr>
                <w:b/>
                <w:bCs/>
                <w:sz w:val="28"/>
                <w:szCs w:val="28"/>
              </w:rPr>
              <w:t>Số tín chỉ (*)</w:t>
            </w:r>
          </w:p>
        </w:tc>
        <w:tc>
          <w:tcPr>
            <w:tcW w:w="4421" w:type="dxa"/>
            <w:gridSpan w:val="4"/>
            <w:tcBorders>
              <w:top w:val="single" w:sz="4" w:space="0" w:color="auto"/>
              <w:left w:val="nil"/>
              <w:bottom w:val="single" w:sz="4" w:space="0" w:color="auto"/>
              <w:right w:val="single" w:sz="4" w:space="0" w:color="auto"/>
            </w:tcBorders>
            <w:shd w:val="clear" w:color="auto" w:fill="auto"/>
            <w:vAlign w:val="center"/>
            <w:hideMark/>
          </w:tcPr>
          <w:p w14:paraId="424DC2C3" w14:textId="77777777" w:rsidR="00814786" w:rsidRPr="00FC6259" w:rsidRDefault="00814786" w:rsidP="00131BCA">
            <w:pPr>
              <w:spacing w:after="0"/>
              <w:jc w:val="center"/>
              <w:rPr>
                <w:b/>
                <w:bCs/>
                <w:sz w:val="28"/>
                <w:szCs w:val="28"/>
              </w:rPr>
            </w:pPr>
            <w:r w:rsidRPr="00FC6259">
              <w:rPr>
                <w:b/>
                <w:bCs/>
                <w:sz w:val="28"/>
                <w:szCs w:val="28"/>
              </w:rPr>
              <w:t>Thời gian học tập (giờ)</w:t>
            </w:r>
          </w:p>
        </w:tc>
      </w:tr>
      <w:tr w:rsidR="00FC6259" w:rsidRPr="00FC6259" w14:paraId="1F00D6EF" w14:textId="77777777" w:rsidTr="0025356A">
        <w:trPr>
          <w:trHeight w:val="375"/>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B299A7D" w14:textId="77777777" w:rsidR="00814786" w:rsidRPr="00FC6259" w:rsidRDefault="00814786" w:rsidP="00131BCA">
            <w:pPr>
              <w:spacing w:after="0"/>
              <w:rPr>
                <w:b/>
                <w:bCs/>
                <w:sz w:val="28"/>
                <w:szCs w:val="28"/>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36189124" w14:textId="77777777" w:rsidR="00814786" w:rsidRPr="00FC6259" w:rsidRDefault="00814786" w:rsidP="00131BCA">
            <w:pPr>
              <w:spacing w:after="0"/>
              <w:rPr>
                <w:b/>
                <w:bCs/>
                <w:sz w:val="28"/>
                <w:szCs w:val="28"/>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6784E2EC" w14:textId="77777777" w:rsidR="00814786" w:rsidRPr="00FC6259" w:rsidRDefault="00814786" w:rsidP="00131BCA">
            <w:pPr>
              <w:spacing w:after="0"/>
              <w:rPr>
                <w:b/>
                <w:bCs/>
                <w:sz w:val="28"/>
                <w:szCs w:val="28"/>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7002778F" w14:textId="77777777" w:rsidR="00814786" w:rsidRPr="00FC6259" w:rsidRDefault="00814786" w:rsidP="00131BCA">
            <w:pPr>
              <w:spacing w:after="0"/>
              <w:jc w:val="center"/>
              <w:rPr>
                <w:b/>
                <w:bCs/>
                <w:sz w:val="28"/>
                <w:szCs w:val="28"/>
              </w:rPr>
            </w:pPr>
            <w:r w:rsidRPr="00FC6259">
              <w:rPr>
                <w:b/>
                <w:bCs/>
                <w:sz w:val="28"/>
                <w:szCs w:val="28"/>
              </w:rPr>
              <w:t>Tổng số</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14:paraId="29B1A482" w14:textId="77777777" w:rsidR="00814786" w:rsidRPr="00FC6259" w:rsidRDefault="00814786" w:rsidP="00131BCA">
            <w:pPr>
              <w:spacing w:after="0"/>
              <w:jc w:val="center"/>
              <w:rPr>
                <w:b/>
                <w:bCs/>
                <w:sz w:val="28"/>
                <w:szCs w:val="28"/>
              </w:rPr>
            </w:pPr>
            <w:r w:rsidRPr="00FC6259">
              <w:rPr>
                <w:b/>
                <w:bCs/>
                <w:sz w:val="28"/>
                <w:szCs w:val="28"/>
              </w:rPr>
              <w:t>Trong đó</w:t>
            </w:r>
          </w:p>
        </w:tc>
      </w:tr>
      <w:tr w:rsidR="00FC6259" w:rsidRPr="00FC6259" w14:paraId="0F601819" w14:textId="77777777" w:rsidTr="0025356A">
        <w:trPr>
          <w:trHeight w:val="2625"/>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E426224" w14:textId="77777777" w:rsidR="00814786" w:rsidRPr="00FC6259" w:rsidRDefault="00814786" w:rsidP="00131BCA">
            <w:pPr>
              <w:spacing w:after="0"/>
              <w:rPr>
                <w:b/>
                <w:bCs/>
                <w:sz w:val="28"/>
                <w:szCs w:val="28"/>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53BBFEAE" w14:textId="77777777" w:rsidR="00814786" w:rsidRPr="00FC6259" w:rsidRDefault="00814786" w:rsidP="00131BCA">
            <w:pPr>
              <w:spacing w:after="0"/>
              <w:rPr>
                <w:b/>
                <w:bCs/>
                <w:sz w:val="28"/>
                <w:szCs w:val="28"/>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6E263FEF" w14:textId="77777777" w:rsidR="00814786" w:rsidRPr="00FC6259" w:rsidRDefault="00814786" w:rsidP="00131BCA">
            <w:pPr>
              <w:spacing w:after="0"/>
              <w:rPr>
                <w:b/>
                <w:bCs/>
                <w:sz w:val="28"/>
                <w:szCs w:val="28"/>
              </w:rPr>
            </w:pPr>
          </w:p>
        </w:tc>
        <w:tc>
          <w:tcPr>
            <w:tcW w:w="1040" w:type="dxa"/>
            <w:vMerge/>
            <w:tcBorders>
              <w:top w:val="nil"/>
              <w:left w:val="single" w:sz="4" w:space="0" w:color="auto"/>
              <w:bottom w:val="single" w:sz="4" w:space="0" w:color="auto"/>
              <w:right w:val="single" w:sz="4" w:space="0" w:color="auto"/>
            </w:tcBorders>
            <w:vAlign w:val="center"/>
            <w:hideMark/>
          </w:tcPr>
          <w:p w14:paraId="4C6FB526" w14:textId="77777777" w:rsidR="00814786" w:rsidRPr="00FC6259" w:rsidRDefault="00814786" w:rsidP="00131BCA">
            <w:pPr>
              <w:spacing w:after="0"/>
              <w:rPr>
                <w:b/>
                <w:bCs/>
                <w:sz w:val="28"/>
                <w:szCs w:val="28"/>
              </w:rPr>
            </w:pPr>
          </w:p>
        </w:tc>
        <w:tc>
          <w:tcPr>
            <w:tcW w:w="1100" w:type="dxa"/>
            <w:tcBorders>
              <w:top w:val="nil"/>
              <w:left w:val="nil"/>
              <w:bottom w:val="single" w:sz="4" w:space="0" w:color="auto"/>
              <w:right w:val="single" w:sz="4" w:space="0" w:color="auto"/>
            </w:tcBorders>
            <w:shd w:val="clear" w:color="auto" w:fill="auto"/>
            <w:vAlign w:val="center"/>
            <w:hideMark/>
          </w:tcPr>
          <w:p w14:paraId="7485606C" w14:textId="77777777" w:rsidR="00814786" w:rsidRPr="00FC6259" w:rsidRDefault="00814786" w:rsidP="00131BCA">
            <w:pPr>
              <w:spacing w:after="0"/>
              <w:jc w:val="center"/>
              <w:rPr>
                <w:b/>
                <w:bCs/>
                <w:sz w:val="28"/>
                <w:szCs w:val="28"/>
              </w:rPr>
            </w:pPr>
            <w:r w:rsidRPr="00FC6259">
              <w:rPr>
                <w:b/>
                <w:bCs/>
                <w:sz w:val="28"/>
                <w:szCs w:val="28"/>
              </w:rPr>
              <w:t>Lý thuyết</w:t>
            </w:r>
          </w:p>
        </w:tc>
        <w:tc>
          <w:tcPr>
            <w:tcW w:w="1181" w:type="dxa"/>
            <w:tcBorders>
              <w:top w:val="nil"/>
              <w:left w:val="nil"/>
              <w:bottom w:val="single" w:sz="4" w:space="0" w:color="auto"/>
              <w:right w:val="single" w:sz="4" w:space="0" w:color="auto"/>
            </w:tcBorders>
            <w:shd w:val="clear" w:color="auto" w:fill="auto"/>
            <w:vAlign w:val="center"/>
            <w:hideMark/>
          </w:tcPr>
          <w:p w14:paraId="3BD10579" w14:textId="46278ED6" w:rsidR="00814786" w:rsidRPr="00FC6259" w:rsidRDefault="00814786" w:rsidP="00131BCA">
            <w:pPr>
              <w:spacing w:after="0"/>
              <w:jc w:val="center"/>
              <w:rPr>
                <w:b/>
                <w:bCs/>
                <w:sz w:val="28"/>
                <w:szCs w:val="28"/>
              </w:rPr>
            </w:pPr>
            <w:r w:rsidRPr="00FC6259">
              <w:rPr>
                <w:b/>
                <w:bCs/>
                <w:sz w:val="28"/>
                <w:szCs w:val="28"/>
              </w:rPr>
              <w:t>Thực hành/ thực tập/ thí nghiệm/ thảo luận</w:t>
            </w:r>
          </w:p>
        </w:tc>
        <w:tc>
          <w:tcPr>
            <w:tcW w:w="1100" w:type="dxa"/>
            <w:tcBorders>
              <w:top w:val="nil"/>
              <w:left w:val="nil"/>
              <w:bottom w:val="single" w:sz="4" w:space="0" w:color="auto"/>
              <w:right w:val="single" w:sz="4" w:space="0" w:color="auto"/>
            </w:tcBorders>
            <w:shd w:val="clear" w:color="auto" w:fill="auto"/>
            <w:vAlign w:val="center"/>
            <w:hideMark/>
          </w:tcPr>
          <w:p w14:paraId="5CCBBEB5" w14:textId="1B9E4860" w:rsidR="00814786" w:rsidRPr="00FC6259" w:rsidRDefault="009F475D" w:rsidP="00131BCA">
            <w:pPr>
              <w:spacing w:after="0"/>
              <w:jc w:val="center"/>
              <w:rPr>
                <w:b/>
                <w:bCs/>
                <w:sz w:val="28"/>
                <w:szCs w:val="28"/>
              </w:rPr>
            </w:pPr>
            <w:r w:rsidRPr="00FC6259">
              <w:rPr>
                <w:b/>
                <w:bCs/>
                <w:sz w:val="28"/>
                <w:szCs w:val="28"/>
              </w:rPr>
              <w:t>Thi</w:t>
            </w:r>
            <w:r w:rsidRPr="00FC6259">
              <w:rPr>
                <w:b/>
                <w:bCs/>
                <w:sz w:val="28"/>
                <w:szCs w:val="28"/>
                <w:lang w:val="vi-VN"/>
              </w:rPr>
              <w:t xml:space="preserve">/ </w:t>
            </w:r>
            <w:r w:rsidR="00814786" w:rsidRPr="00FC6259">
              <w:rPr>
                <w:b/>
                <w:bCs/>
                <w:sz w:val="28"/>
                <w:szCs w:val="28"/>
              </w:rPr>
              <w:t>Kiểm tra</w:t>
            </w:r>
          </w:p>
        </w:tc>
      </w:tr>
      <w:tr w:rsidR="00FC6259" w:rsidRPr="00FC6259" w14:paraId="7B944AE8" w14:textId="77777777" w:rsidTr="00131BCA">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4893199" w14:textId="7AD2E9DF" w:rsidR="0025356A" w:rsidRPr="00FC6259" w:rsidRDefault="0025356A" w:rsidP="00131BCA">
            <w:pPr>
              <w:spacing w:after="0"/>
              <w:jc w:val="center"/>
              <w:rPr>
                <w:b/>
                <w:bCs/>
                <w:sz w:val="28"/>
                <w:szCs w:val="28"/>
              </w:rPr>
            </w:pPr>
            <w:r w:rsidRPr="00FC6259">
              <w:rPr>
                <w:b/>
                <w:bCs/>
                <w:sz w:val="28"/>
                <w:szCs w:val="28"/>
              </w:rPr>
              <w:t>I</w:t>
            </w:r>
          </w:p>
        </w:tc>
        <w:tc>
          <w:tcPr>
            <w:tcW w:w="2900" w:type="dxa"/>
            <w:tcBorders>
              <w:top w:val="nil"/>
              <w:left w:val="nil"/>
              <w:bottom w:val="single" w:sz="4" w:space="0" w:color="auto"/>
              <w:right w:val="single" w:sz="4" w:space="0" w:color="auto"/>
            </w:tcBorders>
            <w:shd w:val="clear" w:color="auto" w:fill="auto"/>
            <w:vAlign w:val="center"/>
            <w:hideMark/>
          </w:tcPr>
          <w:p w14:paraId="4E40B577" w14:textId="57D72951" w:rsidR="0025356A" w:rsidRPr="00FC6259" w:rsidRDefault="0025356A" w:rsidP="00131BCA">
            <w:pPr>
              <w:spacing w:after="0"/>
              <w:rPr>
                <w:b/>
                <w:bCs/>
                <w:i/>
                <w:iCs/>
                <w:sz w:val="28"/>
                <w:szCs w:val="28"/>
              </w:rPr>
            </w:pPr>
            <w:r w:rsidRPr="00FC6259">
              <w:rPr>
                <w:b/>
                <w:bCs/>
                <w:i/>
                <w:iCs/>
                <w:sz w:val="28"/>
                <w:szCs w:val="28"/>
              </w:rPr>
              <w:t>Các môn học chung</w:t>
            </w:r>
          </w:p>
        </w:tc>
        <w:tc>
          <w:tcPr>
            <w:tcW w:w="706" w:type="dxa"/>
            <w:tcBorders>
              <w:top w:val="nil"/>
              <w:left w:val="nil"/>
              <w:bottom w:val="single" w:sz="4" w:space="0" w:color="auto"/>
              <w:right w:val="single" w:sz="4" w:space="0" w:color="auto"/>
            </w:tcBorders>
            <w:shd w:val="clear" w:color="auto" w:fill="auto"/>
            <w:vAlign w:val="center"/>
            <w:hideMark/>
          </w:tcPr>
          <w:p w14:paraId="237E6BE0" w14:textId="0FF8C75F" w:rsidR="0025356A" w:rsidRPr="00FC6259" w:rsidRDefault="0025356A" w:rsidP="00131BCA">
            <w:pPr>
              <w:spacing w:after="0"/>
              <w:jc w:val="right"/>
              <w:rPr>
                <w:b/>
                <w:bCs/>
                <w:sz w:val="28"/>
                <w:szCs w:val="28"/>
              </w:rPr>
            </w:pPr>
            <w:r w:rsidRPr="00FC6259">
              <w:rPr>
                <w:b/>
                <w:bCs/>
                <w:sz w:val="28"/>
                <w:szCs w:val="28"/>
              </w:rPr>
              <w:t>9,0</w:t>
            </w:r>
          </w:p>
        </w:tc>
        <w:tc>
          <w:tcPr>
            <w:tcW w:w="1040" w:type="dxa"/>
            <w:tcBorders>
              <w:top w:val="nil"/>
              <w:left w:val="nil"/>
              <w:bottom w:val="single" w:sz="4" w:space="0" w:color="auto"/>
              <w:right w:val="single" w:sz="4" w:space="0" w:color="auto"/>
            </w:tcBorders>
            <w:shd w:val="clear" w:color="auto" w:fill="auto"/>
            <w:vAlign w:val="center"/>
            <w:hideMark/>
          </w:tcPr>
          <w:p w14:paraId="43FD3B74" w14:textId="22670591" w:rsidR="0025356A" w:rsidRPr="00FC6259" w:rsidRDefault="0025356A" w:rsidP="00131BCA">
            <w:pPr>
              <w:spacing w:after="0"/>
              <w:jc w:val="right"/>
              <w:rPr>
                <w:b/>
                <w:bCs/>
                <w:sz w:val="28"/>
                <w:szCs w:val="28"/>
              </w:rPr>
            </w:pPr>
            <w:r w:rsidRPr="00FC6259">
              <w:rPr>
                <w:b/>
                <w:bCs/>
                <w:sz w:val="28"/>
                <w:szCs w:val="28"/>
              </w:rPr>
              <w:t>180</w:t>
            </w:r>
          </w:p>
        </w:tc>
        <w:tc>
          <w:tcPr>
            <w:tcW w:w="1100" w:type="dxa"/>
            <w:tcBorders>
              <w:top w:val="nil"/>
              <w:left w:val="nil"/>
              <w:bottom w:val="single" w:sz="4" w:space="0" w:color="auto"/>
              <w:right w:val="single" w:sz="4" w:space="0" w:color="auto"/>
            </w:tcBorders>
            <w:shd w:val="clear" w:color="auto" w:fill="auto"/>
            <w:vAlign w:val="center"/>
            <w:hideMark/>
          </w:tcPr>
          <w:p w14:paraId="64DEAB21" w14:textId="615F771D" w:rsidR="0025356A" w:rsidRPr="00FC6259" w:rsidRDefault="0025356A" w:rsidP="00131BCA">
            <w:pPr>
              <w:spacing w:after="0"/>
              <w:jc w:val="right"/>
              <w:rPr>
                <w:b/>
                <w:bCs/>
                <w:sz w:val="28"/>
                <w:szCs w:val="28"/>
              </w:rPr>
            </w:pPr>
            <w:r w:rsidRPr="00FC6259">
              <w:rPr>
                <w:b/>
                <w:bCs/>
                <w:sz w:val="28"/>
                <w:szCs w:val="28"/>
              </w:rPr>
              <w:t>77</w:t>
            </w:r>
          </w:p>
        </w:tc>
        <w:tc>
          <w:tcPr>
            <w:tcW w:w="1181" w:type="dxa"/>
            <w:tcBorders>
              <w:top w:val="nil"/>
              <w:left w:val="nil"/>
              <w:bottom w:val="single" w:sz="4" w:space="0" w:color="auto"/>
              <w:right w:val="single" w:sz="4" w:space="0" w:color="auto"/>
            </w:tcBorders>
            <w:shd w:val="clear" w:color="auto" w:fill="auto"/>
            <w:vAlign w:val="center"/>
            <w:hideMark/>
          </w:tcPr>
          <w:p w14:paraId="4D57F099" w14:textId="353F916D" w:rsidR="0025356A" w:rsidRPr="00FC6259" w:rsidRDefault="0025356A" w:rsidP="00131BCA">
            <w:pPr>
              <w:spacing w:after="0"/>
              <w:jc w:val="right"/>
              <w:rPr>
                <w:b/>
                <w:bCs/>
                <w:sz w:val="28"/>
                <w:szCs w:val="28"/>
              </w:rPr>
            </w:pPr>
            <w:r w:rsidRPr="00FC6259">
              <w:rPr>
                <w:b/>
                <w:bCs/>
                <w:sz w:val="28"/>
                <w:szCs w:val="28"/>
              </w:rPr>
              <w:t>92</w:t>
            </w:r>
          </w:p>
        </w:tc>
        <w:tc>
          <w:tcPr>
            <w:tcW w:w="1100" w:type="dxa"/>
            <w:tcBorders>
              <w:top w:val="nil"/>
              <w:left w:val="nil"/>
              <w:bottom w:val="single" w:sz="4" w:space="0" w:color="auto"/>
              <w:right w:val="single" w:sz="4" w:space="0" w:color="auto"/>
            </w:tcBorders>
            <w:shd w:val="clear" w:color="auto" w:fill="auto"/>
            <w:vAlign w:val="center"/>
            <w:hideMark/>
          </w:tcPr>
          <w:p w14:paraId="41B5EEBB" w14:textId="36DDF865" w:rsidR="0025356A" w:rsidRPr="00FC6259" w:rsidRDefault="0025356A" w:rsidP="00131BCA">
            <w:pPr>
              <w:spacing w:after="0"/>
              <w:jc w:val="right"/>
              <w:rPr>
                <w:b/>
                <w:bCs/>
                <w:sz w:val="28"/>
                <w:szCs w:val="28"/>
              </w:rPr>
            </w:pPr>
            <w:r w:rsidRPr="00FC6259">
              <w:rPr>
                <w:b/>
                <w:bCs/>
                <w:sz w:val="28"/>
                <w:szCs w:val="28"/>
              </w:rPr>
              <w:t>11</w:t>
            </w:r>
          </w:p>
        </w:tc>
      </w:tr>
      <w:tr w:rsidR="00FC6259" w:rsidRPr="00FC6259" w14:paraId="3BE2A3B3" w14:textId="77777777" w:rsidTr="00131BCA">
        <w:trPr>
          <w:trHeight w:val="37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A915C" w14:textId="148CDFB0" w:rsidR="0025356A" w:rsidRPr="00FC6259" w:rsidRDefault="0025356A" w:rsidP="00131BCA">
            <w:pPr>
              <w:spacing w:after="0"/>
              <w:jc w:val="center"/>
              <w:rPr>
                <w:sz w:val="28"/>
                <w:szCs w:val="28"/>
              </w:rPr>
            </w:pPr>
            <w:r w:rsidRPr="00FC6259">
              <w:rPr>
                <w:sz w:val="28"/>
                <w:szCs w:val="28"/>
              </w:rPr>
              <w:t>MH 01</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47771943" w14:textId="4D808296" w:rsidR="0025356A" w:rsidRPr="00FC6259" w:rsidRDefault="0025356A" w:rsidP="00131BCA">
            <w:pPr>
              <w:spacing w:after="0"/>
              <w:rPr>
                <w:sz w:val="28"/>
                <w:szCs w:val="28"/>
              </w:rPr>
            </w:pPr>
            <w:r w:rsidRPr="00FC6259">
              <w:rPr>
                <w:sz w:val="28"/>
                <w:szCs w:val="28"/>
              </w:rPr>
              <w:t>Giáo dục chính trị</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F110AF1" w14:textId="6FED8607" w:rsidR="0025356A" w:rsidRPr="00FC6259" w:rsidRDefault="0025356A" w:rsidP="00131BCA">
            <w:pPr>
              <w:spacing w:after="0"/>
              <w:jc w:val="right"/>
              <w:rPr>
                <w:sz w:val="28"/>
                <w:szCs w:val="28"/>
              </w:rPr>
            </w:pPr>
            <w:r w:rsidRPr="00FC6259">
              <w:rPr>
                <w:sz w:val="28"/>
                <w:szCs w:val="28"/>
              </w:rPr>
              <w:t>2,5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BDD83BD" w14:textId="3A615B30" w:rsidR="0025356A" w:rsidRPr="00FC6259" w:rsidRDefault="0025356A" w:rsidP="00131BCA">
            <w:pPr>
              <w:spacing w:after="0"/>
              <w:jc w:val="right"/>
              <w:rPr>
                <w:sz w:val="28"/>
                <w:szCs w:val="28"/>
              </w:rPr>
            </w:pPr>
            <w:r w:rsidRPr="00FC6259">
              <w:rPr>
                <w:sz w:val="28"/>
                <w:szCs w:val="28"/>
              </w:rPr>
              <w:t>45</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4C13A860" w14:textId="077E3D83" w:rsidR="0025356A" w:rsidRPr="00FC6259" w:rsidRDefault="0025356A" w:rsidP="00131BCA">
            <w:pPr>
              <w:spacing w:after="0"/>
              <w:jc w:val="right"/>
              <w:rPr>
                <w:sz w:val="28"/>
                <w:szCs w:val="28"/>
              </w:rPr>
            </w:pPr>
            <w:r w:rsidRPr="00FC6259">
              <w:rPr>
                <w:sz w:val="28"/>
                <w:szCs w:val="28"/>
              </w:rPr>
              <w:t>25</w:t>
            </w:r>
          </w:p>
        </w:tc>
        <w:tc>
          <w:tcPr>
            <w:tcW w:w="11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F45FD" w14:textId="58F25699" w:rsidR="0025356A" w:rsidRPr="00FC6259" w:rsidRDefault="0025356A" w:rsidP="00131BCA">
            <w:pPr>
              <w:spacing w:after="0"/>
              <w:jc w:val="right"/>
              <w:rPr>
                <w:sz w:val="28"/>
                <w:szCs w:val="28"/>
              </w:rPr>
            </w:pPr>
            <w:r w:rsidRPr="00FC6259">
              <w:rPr>
                <w:sz w:val="28"/>
                <w:szCs w:val="28"/>
              </w:rPr>
              <w:t>17</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CCFF5" w14:textId="33A88C88" w:rsidR="0025356A" w:rsidRPr="00FC6259" w:rsidRDefault="0025356A" w:rsidP="00131BCA">
            <w:pPr>
              <w:spacing w:after="0"/>
              <w:jc w:val="right"/>
              <w:rPr>
                <w:sz w:val="28"/>
                <w:szCs w:val="28"/>
              </w:rPr>
            </w:pPr>
            <w:r w:rsidRPr="00FC6259">
              <w:rPr>
                <w:sz w:val="28"/>
                <w:szCs w:val="28"/>
              </w:rPr>
              <w:t>3</w:t>
            </w:r>
          </w:p>
        </w:tc>
      </w:tr>
      <w:tr w:rsidR="00FC6259" w:rsidRPr="00FC6259" w14:paraId="4D74AF53" w14:textId="77777777" w:rsidTr="00131BCA">
        <w:trPr>
          <w:trHeight w:val="37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EDEA0" w14:textId="5749414F" w:rsidR="0025356A" w:rsidRPr="00FC6259" w:rsidRDefault="0025356A" w:rsidP="00131BCA">
            <w:pPr>
              <w:spacing w:after="0"/>
              <w:jc w:val="center"/>
              <w:rPr>
                <w:sz w:val="28"/>
                <w:szCs w:val="28"/>
              </w:rPr>
            </w:pPr>
            <w:r w:rsidRPr="00FC6259">
              <w:rPr>
                <w:sz w:val="28"/>
                <w:szCs w:val="28"/>
              </w:rPr>
              <w:t>MH 02</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4F9F565F" w14:textId="3A52D1F3" w:rsidR="0025356A" w:rsidRPr="00FC6259" w:rsidRDefault="0025356A" w:rsidP="00131BCA">
            <w:pPr>
              <w:spacing w:after="0"/>
              <w:rPr>
                <w:sz w:val="28"/>
                <w:szCs w:val="28"/>
              </w:rPr>
            </w:pPr>
            <w:r w:rsidRPr="00FC6259">
              <w:rPr>
                <w:sz w:val="28"/>
                <w:szCs w:val="28"/>
              </w:rPr>
              <w:t>Pháp luật</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2EC167D6" w14:textId="2C142A0B" w:rsidR="0025356A" w:rsidRPr="00FC6259" w:rsidRDefault="0025356A" w:rsidP="00131BCA">
            <w:pPr>
              <w:spacing w:after="0"/>
              <w:jc w:val="right"/>
              <w:rPr>
                <w:sz w:val="28"/>
                <w:szCs w:val="28"/>
              </w:rPr>
            </w:pPr>
            <w:r w:rsidRPr="00FC6259">
              <w:rPr>
                <w:sz w:val="28"/>
                <w:szCs w:val="28"/>
              </w:rPr>
              <w:t>1,0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CB93C35" w14:textId="69CBEFCD" w:rsidR="0025356A" w:rsidRPr="00FC6259" w:rsidRDefault="0025356A" w:rsidP="00131BCA">
            <w:pPr>
              <w:spacing w:after="0"/>
              <w:jc w:val="right"/>
              <w:rPr>
                <w:sz w:val="28"/>
                <w:szCs w:val="28"/>
              </w:rPr>
            </w:pPr>
            <w:r w:rsidRPr="00FC6259">
              <w:rPr>
                <w:sz w:val="28"/>
                <w:szCs w:val="28"/>
              </w:rPr>
              <w:t>15</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79479152" w14:textId="6799ECA6" w:rsidR="0025356A" w:rsidRPr="00FC6259" w:rsidRDefault="0025356A" w:rsidP="00131BCA">
            <w:pPr>
              <w:spacing w:after="0"/>
              <w:jc w:val="right"/>
              <w:rPr>
                <w:sz w:val="28"/>
                <w:szCs w:val="28"/>
              </w:rPr>
            </w:pPr>
            <w:r w:rsidRPr="00FC6259">
              <w:rPr>
                <w:sz w:val="28"/>
                <w:szCs w:val="28"/>
              </w:rPr>
              <w:t>9</w:t>
            </w:r>
          </w:p>
        </w:tc>
        <w:tc>
          <w:tcPr>
            <w:tcW w:w="11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EEF59" w14:textId="23AC7642" w:rsidR="0025356A" w:rsidRPr="00FC6259" w:rsidRDefault="0025356A" w:rsidP="00131BCA">
            <w:pPr>
              <w:spacing w:after="0"/>
              <w:jc w:val="right"/>
              <w:rPr>
                <w:sz w:val="28"/>
                <w:szCs w:val="28"/>
              </w:rPr>
            </w:pPr>
            <w:r w:rsidRPr="00FC6259">
              <w:rPr>
                <w:sz w:val="28"/>
                <w:szCs w:val="28"/>
              </w:rPr>
              <w:t>5</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10D35" w14:textId="2E68BC1D" w:rsidR="0025356A" w:rsidRPr="00FC6259" w:rsidRDefault="0025356A" w:rsidP="00131BCA">
            <w:pPr>
              <w:spacing w:after="0"/>
              <w:jc w:val="right"/>
              <w:rPr>
                <w:sz w:val="28"/>
                <w:szCs w:val="28"/>
              </w:rPr>
            </w:pPr>
            <w:r w:rsidRPr="00FC6259">
              <w:rPr>
                <w:sz w:val="28"/>
                <w:szCs w:val="28"/>
              </w:rPr>
              <w:t>1</w:t>
            </w:r>
          </w:p>
        </w:tc>
      </w:tr>
      <w:tr w:rsidR="00FC6259" w:rsidRPr="00FC6259" w14:paraId="1FC672C2" w14:textId="77777777" w:rsidTr="00131BCA">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6F3C6" w14:textId="01C2FD99" w:rsidR="0025356A" w:rsidRPr="00FC6259" w:rsidRDefault="0025356A" w:rsidP="00131BCA">
            <w:pPr>
              <w:spacing w:after="0"/>
              <w:jc w:val="center"/>
              <w:rPr>
                <w:sz w:val="28"/>
                <w:szCs w:val="28"/>
              </w:rPr>
            </w:pPr>
            <w:r w:rsidRPr="00FC6259">
              <w:rPr>
                <w:sz w:val="28"/>
                <w:szCs w:val="28"/>
              </w:rPr>
              <w:t>MH 03</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2A6A1" w14:textId="5B5AE386" w:rsidR="0025356A" w:rsidRPr="00FC6259" w:rsidRDefault="0025356A" w:rsidP="00131BCA">
            <w:pPr>
              <w:spacing w:after="0"/>
              <w:rPr>
                <w:sz w:val="28"/>
                <w:szCs w:val="28"/>
              </w:rPr>
            </w:pPr>
            <w:r w:rsidRPr="00FC6259">
              <w:rPr>
                <w:sz w:val="28"/>
                <w:szCs w:val="28"/>
              </w:rPr>
              <w:t>Giáo dục thể chất</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F5511" w14:textId="0ACBAC14" w:rsidR="0025356A" w:rsidRPr="00FC6259" w:rsidRDefault="0025356A" w:rsidP="00131BCA">
            <w:pPr>
              <w:spacing w:after="0"/>
              <w:jc w:val="right"/>
              <w:rPr>
                <w:sz w:val="28"/>
                <w:szCs w:val="28"/>
              </w:rPr>
            </w:pPr>
            <w:r w:rsidRPr="00FC6259">
              <w:rPr>
                <w:sz w:val="28"/>
                <w:szCs w:val="28"/>
              </w:rPr>
              <w:t>1,0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F3A33" w14:textId="6FA506E6" w:rsidR="0025356A" w:rsidRPr="00FC6259" w:rsidRDefault="0025356A" w:rsidP="00131BCA">
            <w:pPr>
              <w:spacing w:after="0"/>
              <w:jc w:val="right"/>
              <w:rPr>
                <w:sz w:val="28"/>
                <w:szCs w:val="28"/>
              </w:rPr>
            </w:pPr>
            <w:r w:rsidRPr="00FC6259">
              <w:rPr>
                <w:sz w:val="28"/>
                <w:szCs w:val="28"/>
              </w:rPr>
              <w:t>30</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8AC3E" w14:textId="7FE68BA6" w:rsidR="0025356A" w:rsidRPr="00FC6259" w:rsidRDefault="0025356A" w:rsidP="00131BCA">
            <w:pPr>
              <w:spacing w:after="0"/>
              <w:jc w:val="right"/>
              <w:rPr>
                <w:sz w:val="28"/>
                <w:szCs w:val="28"/>
              </w:rPr>
            </w:pPr>
            <w:r w:rsidRPr="00FC6259">
              <w:rPr>
                <w:sz w:val="28"/>
                <w:szCs w:val="28"/>
              </w:rPr>
              <w:t>4</w:t>
            </w:r>
          </w:p>
        </w:tc>
        <w:tc>
          <w:tcPr>
            <w:tcW w:w="11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487CA" w14:textId="6E09A148" w:rsidR="0025356A" w:rsidRPr="00FC6259" w:rsidRDefault="0025356A" w:rsidP="00131BCA">
            <w:pPr>
              <w:spacing w:after="0"/>
              <w:jc w:val="right"/>
              <w:rPr>
                <w:sz w:val="28"/>
                <w:szCs w:val="28"/>
              </w:rPr>
            </w:pPr>
            <w:r w:rsidRPr="00FC6259">
              <w:rPr>
                <w:sz w:val="28"/>
                <w:szCs w:val="28"/>
              </w:rPr>
              <w:t>24</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A0BE0" w14:textId="1A4A1034" w:rsidR="0025356A" w:rsidRPr="00FC6259" w:rsidRDefault="0025356A" w:rsidP="00131BCA">
            <w:pPr>
              <w:spacing w:after="0"/>
              <w:jc w:val="right"/>
              <w:rPr>
                <w:sz w:val="28"/>
                <w:szCs w:val="28"/>
              </w:rPr>
            </w:pPr>
            <w:r w:rsidRPr="00FC6259">
              <w:rPr>
                <w:sz w:val="28"/>
                <w:szCs w:val="28"/>
              </w:rPr>
              <w:t>2</w:t>
            </w:r>
          </w:p>
        </w:tc>
      </w:tr>
      <w:tr w:rsidR="00FC6259" w:rsidRPr="00FC6259" w14:paraId="42EF4DF7" w14:textId="77777777" w:rsidTr="00131BCA">
        <w:trPr>
          <w:trHeight w:val="73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D42E9" w14:textId="41CC4B92" w:rsidR="0025356A" w:rsidRPr="00FC6259" w:rsidRDefault="0025356A" w:rsidP="00131BCA">
            <w:pPr>
              <w:spacing w:after="0"/>
              <w:jc w:val="center"/>
              <w:rPr>
                <w:sz w:val="28"/>
                <w:szCs w:val="28"/>
              </w:rPr>
            </w:pPr>
            <w:r w:rsidRPr="00FC6259">
              <w:rPr>
                <w:sz w:val="28"/>
                <w:szCs w:val="28"/>
              </w:rPr>
              <w:lastRenderedPageBreak/>
              <w:t>MH 04</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CB498" w14:textId="0D37208E" w:rsidR="0025356A" w:rsidRPr="00FC6259" w:rsidRDefault="0025356A" w:rsidP="00131BCA">
            <w:pPr>
              <w:spacing w:after="0"/>
              <w:rPr>
                <w:sz w:val="28"/>
                <w:szCs w:val="28"/>
              </w:rPr>
            </w:pPr>
            <w:r w:rsidRPr="00FC6259">
              <w:rPr>
                <w:sz w:val="28"/>
                <w:szCs w:val="28"/>
              </w:rPr>
              <w:t>Giáo dục quốc phòng - An ninh</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8FDCB" w14:textId="76912F76" w:rsidR="0025356A" w:rsidRPr="00FC6259" w:rsidRDefault="0025356A" w:rsidP="00131BCA">
            <w:pPr>
              <w:spacing w:after="0"/>
              <w:jc w:val="right"/>
              <w:rPr>
                <w:sz w:val="28"/>
                <w:szCs w:val="28"/>
              </w:rPr>
            </w:pPr>
            <w:r w:rsidRPr="00FC6259">
              <w:rPr>
                <w:sz w:val="28"/>
                <w:szCs w:val="28"/>
              </w:rPr>
              <w:t>1,5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D0EAA" w14:textId="5B1C8714" w:rsidR="0025356A" w:rsidRPr="00FC6259" w:rsidRDefault="0025356A" w:rsidP="00131BCA">
            <w:pPr>
              <w:spacing w:after="0"/>
              <w:jc w:val="right"/>
              <w:rPr>
                <w:sz w:val="28"/>
                <w:szCs w:val="28"/>
              </w:rPr>
            </w:pPr>
            <w:r w:rsidRPr="00FC6259">
              <w:rPr>
                <w:sz w:val="28"/>
                <w:szCs w:val="28"/>
              </w:rPr>
              <w:t>30</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87941" w14:textId="1ED4320E" w:rsidR="0025356A" w:rsidRPr="00FC6259" w:rsidRDefault="0025356A" w:rsidP="00131BCA">
            <w:pPr>
              <w:spacing w:after="0"/>
              <w:jc w:val="right"/>
              <w:rPr>
                <w:sz w:val="28"/>
                <w:szCs w:val="28"/>
              </w:rPr>
            </w:pPr>
            <w:r w:rsidRPr="00FC6259">
              <w:rPr>
                <w:sz w:val="28"/>
                <w:szCs w:val="28"/>
              </w:rPr>
              <w:t>16</w:t>
            </w:r>
          </w:p>
        </w:tc>
        <w:tc>
          <w:tcPr>
            <w:tcW w:w="11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0A939" w14:textId="5268C945" w:rsidR="0025356A" w:rsidRPr="00FC6259" w:rsidRDefault="0025356A" w:rsidP="00131BCA">
            <w:pPr>
              <w:spacing w:after="0"/>
              <w:jc w:val="right"/>
              <w:rPr>
                <w:sz w:val="28"/>
                <w:szCs w:val="28"/>
              </w:rPr>
            </w:pPr>
            <w:r w:rsidRPr="00FC6259">
              <w:rPr>
                <w:sz w:val="28"/>
                <w:szCs w:val="28"/>
              </w:rPr>
              <w:t>13</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8DE28" w14:textId="6CA8C877" w:rsidR="0025356A" w:rsidRPr="00FC6259" w:rsidRDefault="0025356A" w:rsidP="00131BCA">
            <w:pPr>
              <w:spacing w:after="0"/>
              <w:jc w:val="right"/>
              <w:rPr>
                <w:sz w:val="28"/>
                <w:szCs w:val="28"/>
              </w:rPr>
            </w:pPr>
            <w:r w:rsidRPr="00FC6259">
              <w:rPr>
                <w:sz w:val="28"/>
                <w:szCs w:val="28"/>
              </w:rPr>
              <w:t>1</w:t>
            </w:r>
          </w:p>
        </w:tc>
      </w:tr>
      <w:tr w:rsidR="00FC6259" w:rsidRPr="00FC6259" w14:paraId="574AC7AE" w14:textId="77777777" w:rsidTr="00131BCA">
        <w:trPr>
          <w:trHeight w:val="37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EE7BA" w14:textId="2CDC9FEB" w:rsidR="0025356A" w:rsidRPr="00FC6259" w:rsidRDefault="0025356A" w:rsidP="00131BCA">
            <w:pPr>
              <w:spacing w:after="0"/>
              <w:jc w:val="center"/>
              <w:rPr>
                <w:sz w:val="28"/>
                <w:szCs w:val="28"/>
              </w:rPr>
            </w:pPr>
            <w:r w:rsidRPr="00FC6259">
              <w:rPr>
                <w:sz w:val="28"/>
                <w:szCs w:val="28"/>
              </w:rPr>
              <w:t>MH 05</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125CB319" w14:textId="56FDEC32" w:rsidR="0025356A" w:rsidRPr="00FC6259" w:rsidRDefault="0025356A" w:rsidP="00131BCA">
            <w:pPr>
              <w:spacing w:after="0"/>
              <w:rPr>
                <w:sz w:val="28"/>
                <w:szCs w:val="28"/>
              </w:rPr>
            </w:pPr>
            <w:r w:rsidRPr="00FC6259">
              <w:rPr>
                <w:sz w:val="28"/>
                <w:szCs w:val="28"/>
              </w:rPr>
              <w:t>Tin học</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94F888C" w14:textId="52E9B031" w:rsidR="0025356A" w:rsidRPr="00FC6259" w:rsidRDefault="0025356A" w:rsidP="00131BCA">
            <w:pPr>
              <w:spacing w:after="0"/>
              <w:jc w:val="right"/>
              <w:rPr>
                <w:sz w:val="28"/>
                <w:szCs w:val="28"/>
              </w:rPr>
            </w:pPr>
            <w:r w:rsidRPr="00FC6259">
              <w:rPr>
                <w:sz w:val="28"/>
                <w:szCs w:val="28"/>
              </w:rPr>
              <w:t>1,5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B361AC1" w14:textId="64769C5B" w:rsidR="0025356A" w:rsidRPr="00FC6259" w:rsidRDefault="0025356A" w:rsidP="00131BCA">
            <w:pPr>
              <w:spacing w:after="0"/>
              <w:jc w:val="right"/>
              <w:rPr>
                <w:sz w:val="28"/>
                <w:szCs w:val="28"/>
              </w:rPr>
            </w:pPr>
            <w:r w:rsidRPr="00FC6259">
              <w:rPr>
                <w:sz w:val="28"/>
                <w:szCs w:val="28"/>
              </w:rPr>
              <w:t>30</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75AD4B48" w14:textId="3B76CF37" w:rsidR="0025356A" w:rsidRPr="00FC6259" w:rsidRDefault="0025356A" w:rsidP="00131BCA">
            <w:pPr>
              <w:spacing w:after="0"/>
              <w:jc w:val="right"/>
              <w:rPr>
                <w:sz w:val="28"/>
                <w:szCs w:val="28"/>
              </w:rPr>
            </w:pPr>
            <w:r w:rsidRPr="00FC6259">
              <w:rPr>
                <w:sz w:val="28"/>
                <w:szCs w:val="28"/>
              </w:rPr>
              <w:t>12</w:t>
            </w:r>
          </w:p>
        </w:tc>
        <w:tc>
          <w:tcPr>
            <w:tcW w:w="11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DFBF3" w14:textId="69D71D6B" w:rsidR="0025356A" w:rsidRPr="00FC6259" w:rsidRDefault="0025356A" w:rsidP="00131BCA">
            <w:pPr>
              <w:spacing w:after="0"/>
              <w:jc w:val="right"/>
              <w:rPr>
                <w:sz w:val="28"/>
                <w:szCs w:val="28"/>
              </w:rPr>
            </w:pPr>
            <w:r w:rsidRPr="00FC6259">
              <w:rPr>
                <w:sz w:val="28"/>
                <w:szCs w:val="28"/>
              </w:rPr>
              <w:t>17</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7573E" w14:textId="4E527654" w:rsidR="0025356A" w:rsidRPr="00FC6259" w:rsidRDefault="0025356A" w:rsidP="00131BCA">
            <w:pPr>
              <w:spacing w:after="0"/>
              <w:jc w:val="right"/>
              <w:rPr>
                <w:sz w:val="28"/>
                <w:szCs w:val="28"/>
              </w:rPr>
            </w:pPr>
            <w:r w:rsidRPr="00FC6259">
              <w:rPr>
                <w:sz w:val="28"/>
                <w:szCs w:val="28"/>
              </w:rPr>
              <w:t>1</w:t>
            </w:r>
          </w:p>
        </w:tc>
      </w:tr>
      <w:tr w:rsidR="00FC6259" w:rsidRPr="00FC6259" w14:paraId="4A0D610B" w14:textId="77777777" w:rsidTr="0025356A">
        <w:trPr>
          <w:trHeight w:val="37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ADB3619" w14:textId="23FD08EC" w:rsidR="0025356A" w:rsidRPr="00FC6259" w:rsidRDefault="0025356A" w:rsidP="00131BCA">
            <w:pPr>
              <w:spacing w:after="0"/>
              <w:jc w:val="center"/>
              <w:rPr>
                <w:sz w:val="28"/>
                <w:szCs w:val="28"/>
              </w:rPr>
            </w:pPr>
            <w:r w:rsidRPr="00FC6259">
              <w:rPr>
                <w:sz w:val="28"/>
                <w:szCs w:val="28"/>
              </w:rPr>
              <w:t>MH 06</w:t>
            </w:r>
          </w:p>
        </w:tc>
        <w:tc>
          <w:tcPr>
            <w:tcW w:w="2900" w:type="dxa"/>
            <w:tcBorders>
              <w:top w:val="nil"/>
              <w:left w:val="nil"/>
              <w:bottom w:val="single" w:sz="4" w:space="0" w:color="auto"/>
              <w:right w:val="single" w:sz="4" w:space="0" w:color="auto"/>
            </w:tcBorders>
            <w:shd w:val="clear" w:color="auto" w:fill="auto"/>
            <w:vAlign w:val="center"/>
            <w:hideMark/>
          </w:tcPr>
          <w:p w14:paraId="76B75FC1" w14:textId="296D3E38" w:rsidR="0025356A" w:rsidRPr="00FC6259" w:rsidRDefault="0025356A" w:rsidP="00131BCA">
            <w:pPr>
              <w:spacing w:after="0"/>
              <w:rPr>
                <w:sz w:val="28"/>
                <w:szCs w:val="28"/>
              </w:rPr>
            </w:pPr>
            <w:r w:rsidRPr="00FC6259">
              <w:rPr>
                <w:sz w:val="28"/>
                <w:szCs w:val="28"/>
              </w:rPr>
              <w:t>Tiếng Anh</w:t>
            </w:r>
          </w:p>
        </w:tc>
        <w:tc>
          <w:tcPr>
            <w:tcW w:w="706" w:type="dxa"/>
            <w:tcBorders>
              <w:top w:val="nil"/>
              <w:left w:val="nil"/>
              <w:bottom w:val="single" w:sz="4" w:space="0" w:color="auto"/>
              <w:right w:val="single" w:sz="4" w:space="0" w:color="auto"/>
            </w:tcBorders>
            <w:shd w:val="clear" w:color="auto" w:fill="auto"/>
            <w:vAlign w:val="center"/>
            <w:hideMark/>
          </w:tcPr>
          <w:p w14:paraId="73E166EC" w14:textId="04CAFBF2" w:rsidR="0025356A" w:rsidRPr="00FC6259" w:rsidRDefault="0025356A" w:rsidP="00131BCA">
            <w:pPr>
              <w:spacing w:after="0"/>
              <w:jc w:val="right"/>
              <w:rPr>
                <w:sz w:val="28"/>
                <w:szCs w:val="28"/>
              </w:rPr>
            </w:pPr>
            <w:r w:rsidRPr="00FC6259">
              <w:rPr>
                <w:sz w:val="28"/>
                <w:szCs w:val="28"/>
              </w:rPr>
              <w:t>1,5</w:t>
            </w:r>
          </w:p>
        </w:tc>
        <w:tc>
          <w:tcPr>
            <w:tcW w:w="1040" w:type="dxa"/>
            <w:tcBorders>
              <w:top w:val="nil"/>
              <w:left w:val="nil"/>
              <w:bottom w:val="single" w:sz="4" w:space="0" w:color="auto"/>
              <w:right w:val="single" w:sz="4" w:space="0" w:color="auto"/>
            </w:tcBorders>
            <w:shd w:val="clear" w:color="auto" w:fill="auto"/>
            <w:vAlign w:val="center"/>
            <w:hideMark/>
          </w:tcPr>
          <w:p w14:paraId="293656A9" w14:textId="237A24CC" w:rsidR="0025356A" w:rsidRPr="00FC6259" w:rsidRDefault="0025356A" w:rsidP="00131BCA">
            <w:pPr>
              <w:spacing w:after="0"/>
              <w:jc w:val="right"/>
              <w:rPr>
                <w:sz w:val="28"/>
                <w:szCs w:val="28"/>
              </w:rPr>
            </w:pPr>
            <w:r w:rsidRPr="00FC6259">
              <w:rPr>
                <w:sz w:val="28"/>
                <w:szCs w:val="28"/>
              </w:rPr>
              <w:t>30</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24A74CAA" w14:textId="4B488D82" w:rsidR="0025356A" w:rsidRPr="00FC6259" w:rsidRDefault="0025356A" w:rsidP="00131BCA">
            <w:pPr>
              <w:spacing w:after="0"/>
              <w:jc w:val="right"/>
              <w:rPr>
                <w:sz w:val="28"/>
                <w:szCs w:val="28"/>
              </w:rPr>
            </w:pPr>
            <w:r w:rsidRPr="00FC6259">
              <w:rPr>
                <w:sz w:val="28"/>
                <w:szCs w:val="28"/>
              </w:rPr>
              <w:t>11</w:t>
            </w:r>
          </w:p>
        </w:tc>
        <w:tc>
          <w:tcPr>
            <w:tcW w:w="11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4E33C" w14:textId="1F87CA5A" w:rsidR="0025356A" w:rsidRPr="00FC6259" w:rsidRDefault="0025356A" w:rsidP="00131BCA">
            <w:pPr>
              <w:spacing w:after="0"/>
              <w:jc w:val="right"/>
              <w:rPr>
                <w:sz w:val="28"/>
                <w:szCs w:val="28"/>
              </w:rPr>
            </w:pPr>
            <w:r w:rsidRPr="00FC6259">
              <w:rPr>
                <w:sz w:val="28"/>
                <w:szCs w:val="28"/>
              </w:rPr>
              <w:t>16</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E4798" w14:textId="125EC6A7" w:rsidR="0025356A" w:rsidRPr="00FC6259" w:rsidRDefault="0025356A" w:rsidP="00131BCA">
            <w:pPr>
              <w:spacing w:after="0"/>
              <w:jc w:val="right"/>
              <w:rPr>
                <w:sz w:val="28"/>
                <w:szCs w:val="28"/>
              </w:rPr>
            </w:pPr>
            <w:r w:rsidRPr="00FC6259">
              <w:rPr>
                <w:sz w:val="28"/>
                <w:szCs w:val="28"/>
              </w:rPr>
              <w:t>3</w:t>
            </w:r>
          </w:p>
        </w:tc>
      </w:tr>
      <w:tr w:rsidR="00FC6259" w:rsidRPr="00FC6259" w14:paraId="4FF4CAC2" w14:textId="77777777" w:rsidTr="0025356A">
        <w:trPr>
          <w:trHeight w:val="87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E50C021" w14:textId="33757D06" w:rsidR="0025356A" w:rsidRPr="00FC6259" w:rsidRDefault="0025356A" w:rsidP="00131BCA">
            <w:pPr>
              <w:spacing w:after="0"/>
              <w:jc w:val="center"/>
              <w:rPr>
                <w:b/>
                <w:bCs/>
                <w:sz w:val="28"/>
                <w:szCs w:val="28"/>
              </w:rPr>
            </w:pPr>
            <w:r w:rsidRPr="00FC6259">
              <w:rPr>
                <w:b/>
                <w:bCs/>
                <w:sz w:val="28"/>
                <w:szCs w:val="28"/>
              </w:rPr>
              <w:t>II</w:t>
            </w:r>
          </w:p>
        </w:tc>
        <w:tc>
          <w:tcPr>
            <w:tcW w:w="2900" w:type="dxa"/>
            <w:tcBorders>
              <w:top w:val="nil"/>
              <w:left w:val="nil"/>
              <w:bottom w:val="single" w:sz="4" w:space="0" w:color="auto"/>
              <w:right w:val="single" w:sz="4" w:space="0" w:color="auto"/>
            </w:tcBorders>
            <w:shd w:val="clear" w:color="auto" w:fill="auto"/>
            <w:vAlign w:val="center"/>
            <w:hideMark/>
          </w:tcPr>
          <w:p w14:paraId="7AE7A9B8" w14:textId="5F488B2E" w:rsidR="0025356A" w:rsidRPr="00FC6259" w:rsidRDefault="0025356A" w:rsidP="00131BCA">
            <w:pPr>
              <w:spacing w:after="0"/>
              <w:rPr>
                <w:b/>
                <w:bCs/>
                <w:i/>
                <w:iCs/>
                <w:sz w:val="28"/>
                <w:szCs w:val="28"/>
              </w:rPr>
            </w:pPr>
            <w:r w:rsidRPr="00FC6259">
              <w:rPr>
                <w:b/>
                <w:bCs/>
                <w:i/>
                <w:iCs/>
                <w:sz w:val="28"/>
                <w:szCs w:val="28"/>
              </w:rPr>
              <w:t xml:space="preserve">Các môn học, mô đun chuyên môn nghề </w:t>
            </w:r>
          </w:p>
        </w:tc>
        <w:tc>
          <w:tcPr>
            <w:tcW w:w="706" w:type="dxa"/>
            <w:tcBorders>
              <w:top w:val="nil"/>
              <w:left w:val="nil"/>
              <w:bottom w:val="single" w:sz="4" w:space="0" w:color="auto"/>
              <w:right w:val="single" w:sz="4" w:space="0" w:color="auto"/>
            </w:tcBorders>
            <w:shd w:val="clear" w:color="auto" w:fill="auto"/>
            <w:vAlign w:val="center"/>
            <w:hideMark/>
          </w:tcPr>
          <w:p w14:paraId="2467023D" w14:textId="61380BD6" w:rsidR="0025356A" w:rsidRPr="00FC6259" w:rsidRDefault="00C2503D" w:rsidP="00131BCA">
            <w:pPr>
              <w:spacing w:after="0"/>
              <w:jc w:val="right"/>
              <w:rPr>
                <w:b/>
                <w:bCs/>
                <w:sz w:val="28"/>
                <w:szCs w:val="28"/>
              </w:rPr>
            </w:pPr>
            <w:r>
              <w:rPr>
                <w:b/>
                <w:bCs/>
                <w:sz w:val="28"/>
                <w:szCs w:val="28"/>
                <w:lang w:val="vi-VN"/>
              </w:rPr>
              <w:t>30</w:t>
            </w:r>
            <w:r w:rsidR="0025356A" w:rsidRPr="00FC6259">
              <w:rPr>
                <w:b/>
                <w:bCs/>
                <w:sz w:val="28"/>
                <w:szCs w:val="28"/>
              </w:rPr>
              <w:t>,5</w:t>
            </w:r>
          </w:p>
        </w:tc>
        <w:tc>
          <w:tcPr>
            <w:tcW w:w="1040" w:type="dxa"/>
            <w:tcBorders>
              <w:top w:val="nil"/>
              <w:left w:val="nil"/>
              <w:bottom w:val="single" w:sz="4" w:space="0" w:color="auto"/>
              <w:right w:val="single" w:sz="4" w:space="0" w:color="auto"/>
            </w:tcBorders>
            <w:shd w:val="clear" w:color="auto" w:fill="auto"/>
            <w:vAlign w:val="center"/>
            <w:hideMark/>
          </w:tcPr>
          <w:p w14:paraId="1ECDA485" w14:textId="779FC9AD" w:rsidR="0025356A" w:rsidRPr="00FC6259" w:rsidRDefault="0025356A" w:rsidP="00131BCA">
            <w:pPr>
              <w:spacing w:after="0"/>
              <w:jc w:val="right"/>
              <w:rPr>
                <w:b/>
                <w:bCs/>
                <w:sz w:val="28"/>
                <w:szCs w:val="28"/>
              </w:rPr>
            </w:pPr>
            <w:r w:rsidRPr="00FC6259">
              <w:rPr>
                <w:b/>
                <w:bCs/>
                <w:sz w:val="28"/>
                <w:szCs w:val="28"/>
              </w:rPr>
              <w:t>705</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522D4B4C" w14:textId="13AC174E" w:rsidR="0025356A" w:rsidRPr="00FC6259" w:rsidRDefault="0025356A" w:rsidP="00131BCA">
            <w:pPr>
              <w:spacing w:after="0"/>
              <w:jc w:val="right"/>
              <w:rPr>
                <w:b/>
                <w:bCs/>
                <w:sz w:val="28"/>
                <w:szCs w:val="28"/>
              </w:rPr>
            </w:pPr>
            <w:r w:rsidRPr="00FC6259">
              <w:rPr>
                <w:b/>
                <w:bCs/>
                <w:sz w:val="28"/>
                <w:szCs w:val="28"/>
              </w:rPr>
              <w:t>2</w:t>
            </w:r>
            <w:r w:rsidR="00C2503D">
              <w:rPr>
                <w:b/>
                <w:bCs/>
                <w:sz w:val="28"/>
                <w:szCs w:val="28"/>
                <w:lang w:val="vi-VN"/>
              </w:rPr>
              <w:t>6</w:t>
            </w:r>
            <w:r w:rsidRPr="00FC6259">
              <w:rPr>
                <w:b/>
                <w:bCs/>
                <w:sz w:val="28"/>
                <w:szCs w:val="28"/>
              </w:rPr>
              <w:t>7</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2EAE794E" w14:textId="3DE0B48C" w:rsidR="0025356A" w:rsidRPr="00FC6259" w:rsidRDefault="0025356A" w:rsidP="00131BCA">
            <w:pPr>
              <w:spacing w:after="0"/>
              <w:jc w:val="right"/>
              <w:rPr>
                <w:b/>
                <w:bCs/>
                <w:sz w:val="28"/>
                <w:szCs w:val="28"/>
              </w:rPr>
            </w:pPr>
            <w:r w:rsidRPr="00FC6259">
              <w:rPr>
                <w:b/>
                <w:bCs/>
                <w:sz w:val="28"/>
                <w:szCs w:val="28"/>
              </w:rPr>
              <w:t>4</w:t>
            </w:r>
            <w:r w:rsidR="00C2503D">
              <w:rPr>
                <w:b/>
                <w:bCs/>
                <w:sz w:val="28"/>
                <w:szCs w:val="28"/>
                <w:lang w:val="vi-VN"/>
              </w:rPr>
              <w:t>1</w:t>
            </w:r>
            <w:r w:rsidRPr="00FC6259">
              <w:rPr>
                <w:b/>
                <w:bCs/>
                <w:sz w:val="28"/>
                <w:szCs w:val="28"/>
              </w:rPr>
              <w:t>1</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6705EE1" w14:textId="7CC8D7BD" w:rsidR="0025356A" w:rsidRPr="00FC6259" w:rsidRDefault="0025356A" w:rsidP="00131BCA">
            <w:pPr>
              <w:spacing w:after="0"/>
              <w:jc w:val="right"/>
              <w:rPr>
                <w:b/>
                <w:bCs/>
                <w:sz w:val="28"/>
                <w:szCs w:val="28"/>
              </w:rPr>
            </w:pPr>
            <w:r w:rsidRPr="00FC6259">
              <w:rPr>
                <w:b/>
                <w:bCs/>
                <w:sz w:val="28"/>
                <w:szCs w:val="28"/>
              </w:rPr>
              <w:t>27</w:t>
            </w:r>
          </w:p>
        </w:tc>
      </w:tr>
      <w:tr w:rsidR="00FC6259" w:rsidRPr="00FC6259" w14:paraId="290D177C" w14:textId="77777777" w:rsidTr="0025356A">
        <w:trPr>
          <w:trHeight w:val="7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D135967" w14:textId="41FCC94F" w:rsidR="0025356A" w:rsidRPr="00FC6259" w:rsidRDefault="0025356A" w:rsidP="00131BCA">
            <w:pPr>
              <w:spacing w:after="0"/>
              <w:jc w:val="center"/>
              <w:rPr>
                <w:b/>
                <w:bCs/>
                <w:sz w:val="28"/>
                <w:szCs w:val="28"/>
              </w:rPr>
            </w:pPr>
            <w:r w:rsidRPr="00FC6259">
              <w:rPr>
                <w:b/>
                <w:bCs/>
                <w:sz w:val="28"/>
                <w:szCs w:val="28"/>
              </w:rPr>
              <w:t>II.1</w:t>
            </w:r>
          </w:p>
        </w:tc>
        <w:tc>
          <w:tcPr>
            <w:tcW w:w="2900" w:type="dxa"/>
            <w:tcBorders>
              <w:top w:val="nil"/>
              <w:left w:val="nil"/>
              <w:bottom w:val="single" w:sz="4" w:space="0" w:color="auto"/>
              <w:right w:val="single" w:sz="4" w:space="0" w:color="auto"/>
            </w:tcBorders>
            <w:shd w:val="clear" w:color="auto" w:fill="auto"/>
            <w:vAlign w:val="center"/>
            <w:hideMark/>
          </w:tcPr>
          <w:p w14:paraId="6A59B7F5" w14:textId="04AADA37" w:rsidR="0025356A" w:rsidRPr="00FC6259" w:rsidRDefault="0025356A" w:rsidP="00131BCA">
            <w:pPr>
              <w:spacing w:after="0"/>
              <w:rPr>
                <w:b/>
                <w:bCs/>
                <w:sz w:val="28"/>
                <w:szCs w:val="28"/>
              </w:rPr>
            </w:pPr>
            <w:r w:rsidRPr="00FC6259">
              <w:rPr>
                <w:b/>
                <w:bCs/>
                <w:sz w:val="28"/>
                <w:szCs w:val="28"/>
              </w:rPr>
              <w:t>Các môn học, mô đun cơ sở</w:t>
            </w:r>
          </w:p>
        </w:tc>
        <w:tc>
          <w:tcPr>
            <w:tcW w:w="706" w:type="dxa"/>
            <w:tcBorders>
              <w:top w:val="nil"/>
              <w:left w:val="nil"/>
              <w:bottom w:val="single" w:sz="4" w:space="0" w:color="auto"/>
              <w:right w:val="single" w:sz="4" w:space="0" w:color="auto"/>
            </w:tcBorders>
            <w:shd w:val="clear" w:color="auto" w:fill="auto"/>
            <w:vAlign w:val="center"/>
            <w:hideMark/>
          </w:tcPr>
          <w:p w14:paraId="0EF30F71" w14:textId="1312C2B0" w:rsidR="0025356A" w:rsidRPr="00FC6259" w:rsidRDefault="00C2503D" w:rsidP="00131BCA">
            <w:pPr>
              <w:spacing w:after="0"/>
              <w:jc w:val="right"/>
              <w:rPr>
                <w:b/>
                <w:bCs/>
                <w:sz w:val="28"/>
                <w:szCs w:val="28"/>
              </w:rPr>
            </w:pPr>
            <w:r>
              <w:rPr>
                <w:b/>
                <w:bCs/>
                <w:sz w:val="28"/>
                <w:szCs w:val="28"/>
                <w:lang w:val="vi-VN"/>
              </w:rPr>
              <w:t>8</w:t>
            </w:r>
            <w:r w:rsidR="0025356A" w:rsidRPr="00FC6259">
              <w:rPr>
                <w:b/>
                <w:bCs/>
                <w:sz w:val="28"/>
                <w:szCs w:val="28"/>
              </w:rPr>
              <w:t>,5</w:t>
            </w:r>
          </w:p>
        </w:tc>
        <w:tc>
          <w:tcPr>
            <w:tcW w:w="1040" w:type="dxa"/>
            <w:tcBorders>
              <w:top w:val="nil"/>
              <w:left w:val="nil"/>
              <w:bottom w:val="single" w:sz="4" w:space="0" w:color="auto"/>
              <w:right w:val="single" w:sz="4" w:space="0" w:color="auto"/>
            </w:tcBorders>
            <w:shd w:val="clear" w:color="auto" w:fill="auto"/>
            <w:vAlign w:val="center"/>
            <w:hideMark/>
          </w:tcPr>
          <w:p w14:paraId="1DA428EF" w14:textId="4B07B224" w:rsidR="0025356A" w:rsidRPr="00FC6259" w:rsidRDefault="0025356A" w:rsidP="00131BCA">
            <w:pPr>
              <w:spacing w:after="0"/>
              <w:jc w:val="right"/>
              <w:rPr>
                <w:b/>
                <w:bCs/>
                <w:sz w:val="28"/>
                <w:szCs w:val="28"/>
              </w:rPr>
            </w:pPr>
            <w:r w:rsidRPr="00FC6259">
              <w:rPr>
                <w:b/>
                <w:bCs/>
                <w:sz w:val="28"/>
                <w:szCs w:val="28"/>
              </w:rPr>
              <w:t>150,0</w:t>
            </w:r>
          </w:p>
        </w:tc>
        <w:tc>
          <w:tcPr>
            <w:tcW w:w="1100" w:type="dxa"/>
            <w:tcBorders>
              <w:top w:val="nil"/>
              <w:left w:val="nil"/>
              <w:bottom w:val="single" w:sz="4" w:space="0" w:color="auto"/>
              <w:right w:val="single" w:sz="4" w:space="0" w:color="auto"/>
            </w:tcBorders>
            <w:shd w:val="clear" w:color="auto" w:fill="auto"/>
            <w:vAlign w:val="center"/>
            <w:hideMark/>
          </w:tcPr>
          <w:p w14:paraId="3DC32C38" w14:textId="036B7ACC" w:rsidR="0025356A" w:rsidRPr="00FC6259" w:rsidRDefault="0025356A" w:rsidP="00131BCA">
            <w:pPr>
              <w:spacing w:after="0"/>
              <w:jc w:val="right"/>
              <w:rPr>
                <w:b/>
                <w:bCs/>
                <w:sz w:val="28"/>
                <w:szCs w:val="28"/>
              </w:rPr>
            </w:pPr>
            <w:r w:rsidRPr="00FC6259">
              <w:rPr>
                <w:b/>
                <w:bCs/>
                <w:sz w:val="28"/>
                <w:szCs w:val="28"/>
              </w:rPr>
              <w:t>5,0</w:t>
            </w:r>
          </w:p>
        </w:tc>
        <w:tc>
          <w:tcPr>
            <w:tcW w:w="1181" w:type="dxa"/>
            <w:tcBorders>
              <w:top w:val="nil"/>
              <w:left w:val="nil"/>
              <w:bottom w:val="single" w:sz="4" w:space="0" w:color="auto"/>
              <w:right w:val="single" w:sz="4" w:space="0" w:color="auto"/>
            </w:tcBorders>
            <w:shd w:val="clear" w:color="auto" w:fill="auto"/>
            <w:vAlign w:val="center"/>
            <w:hideMark/>
          </w:tcPr>
          <w:p w14:paraId="0384408E" w14:textId="436E8EDD" w:rsidR="0025356A" w:rsidRPr="00FC6259" w:rsidRDefault="00C2503D" w:rsidP="00131BCA">
            <w:pPr>
              <w:spacing w:after="0"/>
              <w:jc w:val="right"/>
              <w:rPr>
                <w:b/>
                <w:bCs/>
                <w:sz w:val="28"/>
                <w:szCs w:val="28"/>
              </w:rPr>
            </w:pPr>
            <w:r>
              <w:rPr>
                <w:b/>
                <w:bCs/>
                <w:sz w:val="28"/>
                <w:szCs w:val="28"/>
                <w:lang w:val="vi-VN"/>
              </w:rPr>
              <w:t>3</w:t>
            </w:r>
            <w:r w:rsidR="0025356A" w:rsidRPr="00FC6259">
              <w:rPr>
                <w:b/>
                <w:bCs/>
                <w:sz w:val="28"/>
                <w:szCs w:val="28"/>
              </w:rPr>
              <w:t>6,0</w:t>
            </w:r>
          </w:p>
        </w:tc>
        <w:tc>
          <w:tcPr>
            <w:tcW w:w="1100" w:type="dxa"/>
            <w:tcBorders>
              <w:top w:val="nil"/>
              <w:left w:val="nil"/>
              <w:bottom w:val="single" w:sz="4" w:space="0" w:color="auto"/>
              <w:right w:val="single" w:sz="4" w:space="0" w:color="auto"/>
            </w:tcBorders>
            <w:shd w:val="clear" w:color="auto" w:fill="auto"/>
            <w:vAlign w:val="center"/>
            <w:hideMark/>
          </w:tcPr>
          <w:p w14:paraId="03AD43C2" w14:textId="4F62EFCF" w:rsidR="0025356A" w:rsidRPr="00FC6259" w:rsidRDefault="0025356A" w:rsidP="00131BCA">
            <w:pPr>
              <w:spacing w:after="0"/>
              <w:jc w:val="right"/>
              <w:rPr>
                <w:b/>
                <w:bCs/>
                <w:sz w:val="28"/>
                <w:szCs w:val="28"/>
              </w:rPr>
            </w:pPr>
            <w:r w:rsidRPr="00FC6259">
              <w:rPr>
                <w:b/>
                <w:bCs/>
                <w:sz w:val="28"/>
                <w:szCs w:val="28"/>
              </w:rPr>
              <w:t>9,0</w:t>
            </w:r>
          </w:p>
        </w:tc>
      </w:tr>
      <w:tr w:rsidR="00FC6259" w:rsidRPr="00FC6259" w14:paraId="68579C65" w14:textId="77777777" w:rsidTr="0025356A">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64AB7C0" w14:textId="2CEE3EAB" w:rsidR="0025356A" w:rsidRPr="00FC6259" w:rsidRDefault="0025356A" w:rsidP="00131BCA">
            <w:pPr>
              <w:spacing w:after="0"/>
              <w:jc w:val="center"/>
              <w:rPr>
                <w:sz w:val="28"/>
                <w:szCs w:val="28"/>
              </w:rPr>
            </w:pPr>
            <w:r w:rsidRPr="00FC6259">
              <w:rPr>
                <w:sz w:val="28"/>
                <w:szCs w:val="28"/>
              </w:rPr>
              <w:t>MH 07</w:t>
            </w:r>
          </w:p>
        </w:tc>
        <w:tc>
          <w:tcPr>
            <w:tcW w:w="2900" w:type="dxa"/>
            <w:tcBorders>
              <w:top w:val="nil"/>
              <w:left w:val="nil"/>
              <w:bottom w:val="single" w:sz="4" w:space="0" w:color="auto"/>
              <w:right w:val="single" w:sz="4" w:space="0" w:color="auto"/>
            </w:tcBorders>
            <w:shd w:val="clear" w:color="auto" w:fill="auto"/>
            <w:vAlign w:val="center"/>
            <w:hideMark/>
          </w:tcPr>
          <w:p w14:paraId="2B783A6F" w14:textId="19B46087" w:rsidR="0025356A" w:rsidRPr="00FC6259" w:rsidRDefault="0025356A" w:rsidP="00131BCA">
            <w:pPr>
              <w:spacing w:after="0"/>
              <w:rPr>
                <w:sz w:val="28"/>
                <w:szCs w:val="28"/>
              </w:rPr>
            </w:pPr>
            <w:r w:rsidRPr="00FC6259">
              <w:rPr>
                <w:sz w:val="28"/>
                <w:szCs w:val="28"/>
              </w:rPr>
              <w:t>Tiếng Anh nâng cao</w:t>
            </w:r>
          </w:p>
        </w:tc>
        <w:tc>
          <w:tcPr>
            <w:tcW w:w="706" w:type="dxa"/>
            <w:tcBorders>
              <w:top w:val="nil"/>
              <w:left w:val="nil"/>
              <w:bottom w:val="single" w:sz="4" w:space="0" w:color="auto"/>
              <w:right w:val="single" w:sz="4" w:space="0" w:color="auto"/>
            </w:tcBorders>
            <w:shd w:val="clear" w:color="auto" w:fill="auto"/>
            <w:vAlign w:val="center"/>
            <w:hideMark/>
          </w:tcPr>
          <w:p w14:paraId="3E668D90" w14:textId="5979061F" w:rsidR="0025356A" w:rsidRPr="00FC6259" w:rsidRDefault="00C2503D" w:rsidP="00131BCA">
            <w:pPr>
              <w:spacing w:after="0"/>
              <w:jc w:val="right"/>
              <w:rPr>
                <w:sz w:val="28"/>
                <w:szCs w:val="28"/>
              </w:rPr>
            </w:pPr>
            <w:r>
              <w:rPr>
                <w:sz w:val="28"/>
                <w:szCs w:val="28"/>
                <w:lang w:val="vi-VN"/>
              </w:rPr>
              <w:t>7</w:t>
            </w:r>
            <w:r w:rsidR="0025356A" w:rsidRPr="00FC6259">
              <w:rPr>
                <w:sz w:val="28"/>
                <w:szCs w:val="28"/>
              </w:rPr>
              <w:t>,0</w:t>
            </w:r>
          </w:p>
        </w:tc>
        <w:tc>
          <w:tcPr>
            <w:tcW w:w="1040" w:type="dxa"/>
            <w:tcBorders>
              <w:top w:val="nil"/>
              <w:left w:val="nil"/>
              <w:bottom w:val="single" w:sz="4" w:space="0" w:color="auto"/>
              <w:right w:val="single" w:sz="4" w:space="0" w:color="auto"/>
            </w:tcBorders>
            <w:shd w:val="clear" w:color="auto" w:fill="auto"/>
            <w:noWrap/>
            <w:vAlign w:val="center"/>
            <w:hideMark/>
          </w:tcPr>
          <w:p w14:paraId="7F51B3F6" w14:textId="1BA64E3A" w:rsidR="0025356A" w:rsidRPr="00FC6259" w:rsidRDefault="0025356A" w:rsidP="00131BCA">
            <w:pPr>
              <w:spacing w:after="0"/>
              <w:jc w:val="right"/>
              <w:rPr>
                <w:sz w:val="28"/>
                <w:szCs w:val="28"/>
              </w:rPr>
            </w:pPr>
            <w:r w:rsidRPr="00FC6259">
              <w:rPr>
                <w:sz w:val="28"/>
                <w:szCs w:val="28"/>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7C71DEB9" w14:textId="1FDE6BE8" w:rsidR="0025356A" w:rsidRPr="00FC6259" w:rsidRDefault="00C2503D" w:rsidP="00131BCA">
            <w:pPr>
              <w:spacing w:after="0"/>
              <w:jc w:val="right"/>
              <w:rPr>
                <w:sz w:val="28"/>
                <w:szCs w:val="28"/>
              </w:rPr>
            </w:pPr>
            <w:r>
              <w:rPr>
                <w:sz w:val="28"/>
                <w:szCs w:val="28"/>
                <w:lang w:val="vi-VN"/>
              </w:rPr>
              <w:t>9</w:t>
            </w:r>
            <w:r w:rsidR="0025356A" w:rsidRPr="00FC6259">
              <w:rPr>
                <w:sz w:val="28"/>
                <w:szCs w:val="28"/>
              </w:rPr>
              <w:t>0</w:t>
            </w:r>
          </w:p>
        </w:tc>
        <w:tc>
          <w:tcPr>
            <w:tcW w:w="1181" w:type="dxa"/>
            <w:tcBorders>
              <w:top w:val="nil"/>
              <w:left w:val="nil"/>
              <w:bottom w:val="single" w:sz="4" w:space="0" w:color="auto"/>
              <w:right w:val="single" w:sz="4" w:space="0" w:color="auto"/>
            </w:tcBorders>
            <w:shd w:val="clear" w:color="auto" w:fill="auto"/>
            <w:noWrap/>
            <w:vAlign w:val="center"/>
            <w:hideMark/>
          </w:tcPr>
          <w:p w14:paraId="377A50E0" w14:textId="1BEEA5E3" w:rsidR="0025356A" w:rsidRPr="00FC6259" w:rsidRDefault="00C2503D" w:rsidP="00131BCA">
            <w:pPr>
              <w:spacing w:after="0"/>
              <w:jc w:val="right"/>
              <w:rPr>
                <w:sz w:val="28"/>
                <w:szCs w:val="28"/>
              </w:rPr>
            </w:pPr>
            <w:r>
              <w:rPr>
                <w:sz w:val="28"/>
                <w:szCs w:val="28"/>
                <w:lang w:val="vi-VN"/>
              </w:rPr>
              <w:t>2</w:t>
            </w:r>
            <w:r w:rsidR="0025356A" w:rsidRPr="00FC6259">
              <w:rPr>
                <w:sz w:val="28"/>
                <w:szCs w:val="28"/>
              </w:rPr>
              <w:t>4</w:t>
            </w:r>
          </w:p>
        </w:tc>
        <w:tc>
          <w:tcPr>
            <w:tcW w:w="1100" w:type="dxa"/>
            <w:tcBorders>
              <w:top w:val="nil"/>
              <w:left w:val="nil"/>
              <w:bottom w:val="single" w:sz="4" w:space="0" w:color="auto"/>
              <w:right w:val="single" w:sz="4" w:space="0" w:color="auto"/>
            </w:tcBorders>
            <w:shd w:val="clear" w:color="auto" w:fill="auto"/>
            <w:noWrap/>
            <w:vAlign w:val="center"/>
            <w:hideMark/>
          </w:tcPr>
          <w:p w14:paraId="6A7D69FA" w14:textId="63FA2072" w:rsidR="0025356A" w:rsidRPr="00FC6259" w:rsidRDefault="0025356A" w:rsidP="00131BCA">
            <w:pPr>
              <w:spacing w:after="0"/>
              <w:jc w:val="right"/>
              <w:rPr>
                <w:sz w:val="28"/>
                <w:szCs w:val="28"/>
              </w:rPr>
            </w:pPr>
            <w:r w:rsidRPr="00FC6259">
              <w:rPr>
                <w:sz w:val="28"/>
                <w:szCs w:val="28"/>
              </w:rPr>
              <w:t>6</w:t>
            </w:r>
          </w:p>
        </w:tc>
      </w:tr>
      <w:tr w:rsidR="00FC6259" w:rsidRPr="00FC6259" w14:paraId="0BDAA877" w14:textId="77777777" w:rsidTr="00922A44">
        <w:trPr>
          <w:trHeight w:val="31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6AEB0C7" w14:textId="70CF52A2" w:rsidR="0025356A" w:rsidRPr="00FC6259" w:rsidRDefault="0025356A" w:rsidP="00131BCA">
            <w:pPr>
              <w:spacing w:after="0"/>
              <w:jc w:val="center"/>
              <w:rPr>
                <w:b/>
                <w:bCs/>
                <w:sz w:val="28"/>
                <w:szCs w:val="28"/>
              </w:rPr>
            </w:pPr>
            <w:r w:rsidRPr="00FC6259">
              <w:rPr>
                <w:sz w:val="28"/>
                <w:szCs w:val="28"/>
              </w:rPr>
              <w:t>MH08</w:t>
            </w:r>
          </w:p>
        </w:tc>
        <w:tc>
          <w:tcPr>
            <w:tcW w:w="2900" w:type="dxa"/>
            <w:tcBorders>
              <w:top w:val="nil"/>
              <w:left w:val="nil"/>
              <w:bottom w:val="single" w:sz="4" w:space="0" w:color="auto"/>
              <w:right w:val="single" w:sz="4" w:space="0" w:color="auto"/>
            </w:tcBorders>
            <w:shd w:val="clear" w:color="auto" w:fill="auto"/>
            <w:vAlign w:val="center"/>
            <w:hideMark/>
          </w:tcPr>
          <w:p w14:paraId="76C06B33" w14:textId="5066B88E" w:rsidR="0025356A" w:rsidRPr="00FC6259" w:rsidRDefault="0025356A" w:rsidP="00131BCA">
            <w:pPr>
              <w:spacing w:after="0"/>
              <w:rPr>
                <w:b/>
                <w:bCs/>
                <w:sz w:val="28"/>
                <w:szCs w:val="28"/>
              </w:rPr>
            </w:pPr>
            <w:r w:rsidRPr="00FC6259">
              <w:rPr>
                <w:sz w:val="28"/>
                <w:szCs w:val="28"/>
              </w:rPr>
              <w:t>Trí tuệ nhân tạo</w:t>
            </w:r>
          </w:p>
        </w:tc>
        <w:tc>
          <w:tcPr>
            <w:tcW w:w="706" w:type="dxa"/>
            <w:tcBorders>
              <w:top w:val="nil"/>
              <w:left w:val="nil"/>
              <w:bottom w:val="single" w:sz="4" w:space="0" w:color="auto"/>
              <w:right w:val="single" w:sz="4" w:space="0" w:color="auto"/>
            </w:tcBorders>
            <w:shd w:val="clear" w:color="auto" w:fill="auto"/>
            <w:vAlign w:val="center"/>
            <w:hideMark/>
          </w:tcPr>
          <w:p w14:paraId="4EDD8A79" w14:textId="4543C3A4" w:rsidR="0025356A" w:rsidRPr="00FC6259" w:rsidRDefault="0025356A" w:rsidP="00131BCA">
            <w:pPr>
              <w:spacing w:after="0"/>
              <w:jc w:val="right"/>
              <w:rPr>
                <w:b/>
                <w:bCs/>
                <w:sz w:val="28"/>
                <w:szCs w:val="28"/>
              </w:rPr>
            </w:pPr>
            <w:r w:rsidRPr="00FC6259">
              <w:rPr>
                <w:sz w:val="28"/>
                <w:szCs w:val="28"/>
              </w:rPr>
              <w:t>1,5</w:t>
            </w:r>
          </w:p>
        </w:tc>
        <w:tc>
          <w:tcPr>
            <w:tcW w:w="1040" w:type="dxa"/>
            <w:tcBorders>
              <w:top w:val="nil"/>
              <w:left w:val="nil"/>
              <w:bottom w:val="single" w:sz="4" w:space="0" w:color="auto"/>
              <w:right w:val="single" w:sz="4" w:space="0" w:color="auto"/>
            </w:tcBorders>
            <w:shd w:val="clear" w:color="auto" w:fill="auto"/>
            <w:vAlign w:val="center"/>
            <w:hideMark/>
          </w:tcPr>
          <w:p w14:paraId="2416230B" w14:textId="6CB2672B" w:rsidR="0025356A" w:rsidRPr="00FC6259" w:rsidRDefault="0025356A" w:rsidP="00131BCA">
            <w:pPr>
              <w:spacing w:after="0"/>
              <w:jc w:val="right"/>
              <w:rPr>
                <w:b/>
                <w:bCs/>
                <w:sz w:val="28"/>
                <w:szCs w:val="28"/>
              </w:rPr>
            </w:pPr>
            <w:r w:rsidRPr="00FC6259">
              <w:rPr>
                <w:sz w:val="28"/>
                <w:szCs w:val="28"/>
              </w:rPr>
              <w:t>30</w:t>
            </w:r>
          </w:p>
        </w:tc>
        <w:tc>
          <w:tcPr>
            <w:tcW w:w="1100" w:type="dxa"/>
            <w:tcBorders>
              <w:top w:val="nil"/>
              <w:left w:val="nil"/>
              <w:bottom w:val="single" w:sz="4" w:space="0" w:color="auto"/>
              <w:right w:val="single" w:sz="4" w:space="0" w:color="auto"/>
            </w:tcBorders>
            <w:shd w:val="clear" w:color="auto" w:fill="auto"/>
            <w:vAlign w:val="center"/>
            <w:hideMark/>
          </w:tcPr>
          <w:p w14:paraId="004B23BC" w14:textId="3A5A0566" w:rsidR="0025356A" w:rsidRPr="00FC6259" w:rsidRDefault="0025356A" w:rsidP="00131BCA">
            <w:pPr>
              <w:spacing w:after="0"/>
              <w:jc w:val="right"/>
              <w:rPr>
                <w:b/>
                <w:bCs/>
                <w:sz w:val="28"/>
                <w:szCs w:val="28"/>
              </w:rPr>
            </w:pPr>
            <w:r w:rsidRPr="00FC6259">
              <w:rPr>
                <w:sz w:val="28"/>
                <w:szCs w:val="28"/>
              </w:rPr>
              <w:t>15</w:t>
            </w:r>
          </w:p>
        </w:tc>
        <w:tc>
          <w:tcPr>
            <w:tcW w:w="1181" w:type="dxa"/>
            <w:tcBorders>
              <w:top w:val="nil"/>
              <w:left w:val="nil"/>
              <w:bottom w:val="single" w:sz="4" w:space="0" w:color="auto"/>
              <w:right w:val="single" w:sz="4" w:space="0" w:color="auto"/>
            </w:tcBorders>
            <w:shd w:val="clear" w:color="auto" w:fill="auto"/>
            <w:vAlign w:val="center"/>
            <w:hideMark/>
          </w:tcPr>
          <w:p w14:paraId="5DA68264" w14:textId="21769984" w:rsidR="0025356A" w:rsidRPr="00FC6259" w:rsidRDefault="0025356A" w:rsidP="00131BCA">
            <w:pPr>
              <w:spacing w:after="0"/>
              <w:jc w:val="right"/>
              <w:rPr>
                <w:b/>
                <w:bCs/>
                <w:sz w:val="28"/>
                <w:szCs w:val="28"/>
              </w:rPr>
            </w:pPr>
            <w:r w:rsidRPr="00FC6259">
              <w:rPr>
                <w:sz w:val="28"/>
                <w:szCs w:val="28"/>
              </w:rPr>
              <w:t>12</w:t>
            </w:r>
          </w:p>
        </w:tc>
        <w:tc>
          <w:tcPr>
            <w:tcW w:w="1100" w:type="dxa"/>
            <w:tcBorders>
              <w:top w:val="nil"/>
              <w:left w:val="nil"/>
              <w:bottom w:val="single" w:sz="4" w:space="0" w:color="auto"/>
              <w:right w:val="single" w:sz="4" w:space="0" w:color="auto"/>
            </w:tcBorders>
            <w:shd w:val="clear" w:color="auto" w:fill="auto"/>
            <w:vAlign w:val="center"/>
            <w:hideMark/>
          </w:tcPr>
          <w:p w14:paraId="57E51EC7" w14:textId="442AFE8A" w:rsidR="0025356A" w:rsidRPr="00FC6259" w:rsidRDefault="0025356A" w:rsidP="00131BCA">
            <w:pPr>
              <w:spacing w:after="0"/>
              <w:jc w:val="right"/>
              <w:rPr>
                <w:b/>
                <w:bCs/>
                <w:sz w:val="28"/>
                <w:szCs w:val="28"/>
              </w:rPr>
            </w:pPr>
            <w:r w:rsidRPr="00FC6259">
              <w:rPr>
                <w:sz w:val="28"/>
                <w:szCs w:val="28"/>
              </w:rPr>
              <w:t>3</w:t>
            </w:r>
          </w:p>
        </w:tc>
      </w:tr>
      <w:tr w:rsidR="00FC6259" w:rsidRPr="00FC6259" w14:paraId="15C2DB90" w14:textId="77777777" w:rsidTr="0025356A">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E7D8D7C" w14:textId="34334C55" w:rsidR="0025356A" w:rsidRPr="00FC6259" w:rsidRDefault="0025356A" w:rsidP="00131BCA">
            <w:pPr>
              <w:spacing w:after="0"/>
              <w:jc w:val="center"/>
              <w:rPr>
                <w:sz w:val="28"/>
                <w:szCs w:val="28"/>
              </w:rPr>
            </w:pPr>
            <w:r w:rsidRPr="00FC6259">
              <w:rPr>
                <w:b/>
                <w:bCs/>
                <w:sz w:val="28"/>
                <w:szCs w:val="28"/>
              </w:rPr>
              <w:t>II.2</w:t>
            </w:r>
          </w:p>
        </w:tc>
        <w:tc>
          <w:tcPr>
            <w:tcW w:w="2900" w:type="dxa"/>
            <w:tcBorders>
              <w:top w:val="nil"/>
              <w:left w:val="nil"/>
              <w:bottom w:val="single" w:sz="4" w:space="0" w:color="auto"/>
              <w:right w:val="single" w:sz="4" w:space="0" w:color="auto"/>
            </w:tcBorders>
            <w:shd w:val="clear" w:color="auto" w:fill="auto"/>
            <w:vAlign w:val="center"/>
            <w:hideMark/>
          </w:tcPr>
          <w:p w14:paraId="11A9A6FD" w14:textId="4AF01E7F" w:rsidR="0025356A" w:rsidRPr="00FC6259" w:rsidRDefault="0025356A" w:rsidP="00131BCA">
            <w:pPr>
              <w:spacing w:after="0"/>
              <w:rPr>
                <w:sz w:val="28"/>
                <w:szCs w:val="28"/>
              </w:rPr>
            </w:pPr>
            <w:r w:rsidRPr="00FC6259">
              <w:rPr>
                <w:b/>
                <w:bCs/>
                <w:sz w:val="28"/>
                <w:szCs w:val="28"/>
              </w:rPr>
              <w:t>Các môn học, mô đun chuyên nghề</w:t>
            </w:r>
          </w:p>
        </w:tc>
        <w:tc>
          <w:tcPr>
            <w:tcW w:w="706" w:type="dxa"/>
            <w:tcBorders>
              <w:top w:val="nil"/>
              <w:left w:val="nil"/>
              <w:bottom w:val="single" w:sz="4" w:space="0" w:color="auto"/>
              <w:right w:val="single" w:sz="4" w:space="0" w:color="auto"/>
            </w:tcBorders>
            <w:shd w:val="clear" w:color="auto" w:fill="auto"/>
            <w:vAlign w:val="center"/>
            <w:hideMark/>
          </w:tcPr>
          <w:p w14:paraId="347802B1" w14:textId="2EF1BDF8" w:rsidR="0025356A" w:rsidRPr="00FC6259" w:rsidRDefault="0025356A" w:rsidP="00131BCA">
            <w:pPr>
              <w:spacing w:after="0"/>
              <w:jc w:val="right"/>
              <w:rPr>
                <w:sz w:val="28"/>
                <w:szCs w:val="28"/>
              </w:rPr>
            </w:pPr>
            <w:r w:rsidRPr="00FC6259">
              <w:rPr>
                <w:b/>
                <w:bCs/>
                <w:sz w:val="28"/>
                <w:szCs w:val="28"/>
              </w:rPr>
              <w:t>22,0</w:t>
            </w:r>
          </w:p>
        </w:tc>
        <w:tc>
          <w:tcPr>
            <w:tcW w:w="1040" w:type="dxa"/>
            <w:tcBorders>
              <w:top w:val="nil"/>
              <w:left w:val="nil"/>
              <w:bottom w:val="single" w:sz="4" w:space="0" w:color="auto"/>
              <w:right w:val="single" w:sz="4" w:space="0" w:color="auto"/>
            </w:tcBorders>
            <w:shd w:val="clear" w:color="auto" w:fill="auto"/>
            <w:noWrap/>
            <w:vAlign w:val="center"/>
            <w:hideMark/>
          </w:tcPr>
          <w:p w14:paraId="7B0BFE6A" w14:textId="3E5DF2EE" w:rsidR="0025356A" w:rsidRPr="00FC6259" w:rsidRDefault="0025356A" w:rsidP="00131BCA">
            <w:pPr>
              <w:spacing w:after="0"/>
              <w:jc w:val="right"/>
              <w:rPr>
                <w:sz w:val="28"/>
                <w:szCs w:val="28"/>
              </w:rPr>
            </w:pPr>
            <w:r w:rsidRPr="00FC6259">
              <w:rPr>
                <w:b/>
                <w:bCs/>
                <w:sz w:val="28"/>
                <w:szCs w:val="28"/>
              </w:rPr>
              <w:t>555,0</w:t>
            </w:r>
          </w:p>
        </w:tc>
        <w:tc>
          <w:tcPr>
            <w:tcW w:w="1100" w:type="dxa"/>
            <w:tcBorders>
              <w:top w:val="nil"/>
              <w:left w:val="nil"/>
              <w:bottom w:val="single" w:sz="4" w:space="0" w:color="auto"/>
              <w:right w:val="single" w:sz="4" w:space="0" w:color="auto"/>
            </w:tcBorders>
            <w:shd w:val="clear" w:color="auto" w:fill="auto"/>
            <w:noWrap/>
            <w:vAlign w:val="center"/>
            <w:hideMark/>
          </w:tcPr>
          <w:p w14:paraId="162C189A" w14:textId="1083D43C" w:rsidR="0025356A" w:rsidRPr="00FC6259" w:rsidRDefault="0025356A" w:rsidP="00131BCA">
            <w:pPr>
              <w:spacing w:after="0"/>
              <w:jc w:val="right"/>
              <w:rPr>
                <w:sz w:val="28"/>
                <w:szCs w:val="28"/>
              </w:rPr>
            </w:pPr>
            <w:r w:rsidRPr="00FC6259">
              <w:rPr>
                <w:b/>
                <w:bCs/>
                <w:sz w:val="28"/>
                <w:szCs w:val="28"/>
              </w:rPr>
              <w:t>162,0</w:t>
            </w:r>
          </w:p>
        </w:tc>
        <w:tc>
          <w:tcPr>
            <w:tcW w:w="1181" w:type="dxa"/>
            <w:tcBorders>
              <w:top w:val="nil"/>
              <w:left w:val="nil"/>
              <w:bottom w:val="single" w:sz="4" w:space="0" w:color="auto"/>
              <w:right w:val="single" w:sz="4" w:space="0" w:color="auto"/>
            </w:tcBorders>
            <w:shd w:val="clear" w:color="auto" w:fill="auto"/>
            <w:noWrap/>
            <w:vAlign w:val="center"/>
            <w:hideMark/>
          </w:tcPr>
          <w:p w14:paraId="34B89B98" w14:textId="220D470D" w:rsidR="0025356A" w:rsidRPr="00FC6259" w:rsidRDefault="0025356A" w:rsidP="00131BCA">
            <w:pPr>
              <w:spacing w:after="0"/>
              <w:jc w:val="right"/>
              <w:rPr>
                <w:sz w:val="28"/>
                <w:szCs w:val="28"/>
              </w:rPr>
            </w:pPr>
            <w:r w:rsidRPr="00FC6259">
              <w:rPr>
                <w:b/>
                <w:bCs/>
                <w:sz w:val="28"/>
                <w:szCs w:val="28"/>
              </w:rPr>
              <w:t>375,0</w:t>
            </w:r>
          </w:p>
        </w:tc>
        <w:tc>
          <w:tcPr>
            <w:tcW w:w="1100" w:type="dxa"/>
            <w:tcBorders>
              <w:top w:val="nil"/>
              <w:left w:val="nil"/>
              <w:bottom w:val="single" w:sz="4" w:space="0" w:color="auto"/>
              <w:right w:val="single" w:sz="4" w:space="0" w:color="auto"/>
            </w:tcBorders>
            <w:shd w:val="clear" w:color="auto" w:fill="auto"/>
            <w:noWrap/>
            <w:vAlign w:val="center"/>
            <w:hideMark/>
          </w:tcPr>
          <w:p w14:paraId="2935F348" w14:textId="2194642A" w:rsidR="0025356A" w:rsidRPr="00FC6259" w:rsidRDefault="0025356A" w:rsidP="00131BCA">
            <w:pPr>
              <w:spacing w:after="0"/>
              <w:jc w:val="right"/>
              <w:rPr>
                <w:sz w:val="28"/>
                <w:szCs w:val="28"/>
              </w:rPr>
            </w:pPr>
            <w:r w:rsidRPr="00FC6259">
              <w:rPr>
                <w:b/>
                <w:bCs/>
                <w:sz w:val="28"/>
                <w:szCs w:val="28"/>
              </w:rPr>
              <w:t>18,0</w:t>
            </w:r>
          </w:p>
        </w:tc>
      </w:tr>
      <w:tr w:rsidR="00FC6259" w:rsidRPr="00FC6259" w14:paraId="55340F6C" w14:textId="77777777" w:rsidTr="0025356A">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F6DE4F2" w14:textId="4B503A00" w:rsidR="0025356A" w:rsidRPr="00FC6259" w:rsidRDefault="0025356A" w:rsidP="00131BCA">
            <w:pPr>
              <w:spacing w:after="0"/>
              <w:jc w:val="center"/>
              <w:rPr>
                <w:sz w:val="28"/>
                <w:szCs w:val="28"/>
              </w:rPr>
            </w:pPr>
            <w:r w:rsidRPr="00FC6259">
              <w:rPr>
                <w:sz w:val="28"/>
                <w:szCs w:val="28"/>
              </w:rPr>
              <w:t>MĐ 09</w:t>
            </w:r>
          </w:p>
        </w:tc>
        <w:tc>
          <w:tcPr>
            <w:tcW w:w="2900" w:type="dxa"/>
            <w:tcBorders>
              <w:top w:val="nil"/>
              <w:left w:val="nil"/>
              <w:bottom w:val="single" w:sz="4" w:space="0" w:color="auto"/>
              <w:right w:val="single" w:sz="4" w:space="0" w:color="auto"/>
            </w:tcBorders>
            <w:shd w:val="clear" w:color="auto" w:fill="auto"/>
            <w:vAlign w:val="center"/>
            <w:hideMark/>
          </w:tcPr>
          <w:p w14:paraId="65F51C9C" w14:textId="7C168F2B" w:rsidR="0025356A" w:rsidRPr="00FC6259" w:rsidRDefault="0025356A" w:rsidP="00131BCA">
            <w:pPr>
              <w:spacing w:after="0"/>
              <w:rPr>
                <w:sz w:val="28"/>
                <w:szCs w:val="28"/>
              </w:rPr>
            </w:pPr>
            <w:r w:rsidRPr="00FC6259">
              <w:rPr>
                <w:sz w:val="28"/>
                <w:szCs w:val="28"/>
              </w:rPr>
              <w:t>Máy điện 2</w:t>
            </w:r>
          </w:p>
        </w:tc>
        <w:tc>
          <w:tcPr>
            <w:tcW w:w="706" w:type="dxa"/>
            <w:tcBorders>
              <w:top w:val="nil"/>
              <w:left w:val="nil"/>
              <w:bottom w:val="single" w:sz="4" w:space="0" w:color="auto"/>
              <w:right w:val="single" w:sz="4" w:space="0" w:color="auto"/>
            </w:tcBorders>
            <w:shd w:val="clear" w:color="auto" w:fill="auto"/>
            <w:vAlign w:val="center"/>
            <w:hideMark/>
          </w:tcPr>
          <w:p w14:paraId="075780E4" w14:textId="18ADD706" w:rsidR="0025356A" w:rsidRPr="00FC6259" w:rsidRDefault="0025356A" w:rsidP="00131BCA">
            <w:pPr>
              <w:spacing w:after="0"/>
              <w:jc w:val="right"/>
              <w:rPr>
                <w:sz w:val="28"/>
                <w:szCs w:val="28"/>
              </w:rPr>
            </w:pPr>
            <w:r w:rsidRPr="00FC6259">
              <w:rPr>
                <w:sz w:val="28"/>
                <w:szCs w:val="28"/>
              </w:rPr>
              <w:t>3,0</w:t>
            </w:r>
          </w:p>
        </w:tc>
        <w:tc>
          <w:tcPr>
            <w:tcW w:w="1040" w:type="dxa"/>
            <w:tcBorders>
              <w:top w:val="nil"/>
              <w:left w:val="nil"/>
              <w:bottom w:val="single" w:sz="4" w:space="0" w:color="auto"/>
              <w:right w:val="single" w:sz="4" w:space="0" w:color="auto"/>
            </w:tcBorders>
            <w:shd w:val="clear" w:color="auto" w:fill="auto"/>
            <w:noWrap/>
            <w:vAlign w:val="center"/>
            <w:hideMark/>
          </w:tcPr>
          <w:p w14:paraId="42F853BD" w14:textId="18B1586B" w:rsidR="0025356A" w:rsidRPr="00FC6259" w:rsidRDefault="0025356A" w:rsidP="00131BCA">
            <w:pPr>
              <w:spacing w:after="0"/>
              <w:jc w:val="right"/>
              <w:rPr>
                <w:sz w:val="28"/>
                <w:szCs w:val="28"/>
              </w:rPr>
            </w:pPr>
            <w:r w:rsidRPr="00FC6259">
              <w:rPr>
                <w:sz w:val="28"/>
                <w:szCs w:val="28"/>
              </w:rPr>
              <w:t>60</w:t>
            </w:r>
          </w:p>
        </w:tc>
        <w:tc>
          <w:tcPr>
            <w:tcW w:w="1100" w:type="dxa"/>
            <w:tcBorders>
              <w:top w:val="nil"/>
              <w:left w:val="nil"/>
              <w:bottom w:val="single" w:sz="4" w:space="0" w:color="auto"/>
              <w:right w:val="single" w:sz="4" w:space="0" w:color="auto"/>
            </w:tcBorders>
            <w:shd w:val="clear" w:color="auto" w:fill="auto"/>
            <w:noWrap/>
            <w:vAlign w:val="center"/>
            <w:hideMark/>
          </w:tcPr>
          <w:p w14:paraId="4BB15A3E" w14:textId="30DC7530" w:rsidR="0025356A" w:rsidRPr="00FC6259" w:rsidRDefault="0025356A" w:rsidP="00131BCA">
            <w:pPr>
              <w:spacing w:after="0"/>
              <w:jc w:val="right"/>
              <w:rPr>
                <w:sz w:val="28"/>
                <w:szCs w:val="28"/>
              </w:rPr>
            </w:pPr>
            <w:r w:rsidRPr="00FC6259">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6DDFDB88" w14:textId="53440AF1" w:rsidR="0025356A" w:rsidRPr="00FC6259" w:rsidRDefault="0025356A" w:rsidP="00131BCA">
            <w:pPr>
              <w:spacing w:after="0"/>
              <w:jc w:val="right"/>
              <w:rPr>
                <w:sz w:val="28"/>
                <w:szCs w:val="28"/>
              </w:rPr>
            </w:pPr>
            <w:r w:rsidRPr="00FC6259">
              <w:rPr>
                <w:sz w:val="28"/>
                <w:szCs w:val="28"/>
              </w:rPr>
              <w:t>27</w:t>
            </w:r>
          </w:p>
        </w:tc>
        <w:tc>
          <w:tcPr>
            <w:tcW w:w="1100" w:type="dxa"/>
            <w:tcBorders>
              <w:top w:val="nil"/>
              <w:left w:val="nil"/>
              <w:bottom w:val="single" w:sz="4" w:space="0" w:color="auto"/>
              <w:right w:val="single" w:sz="4" w:space="0" w:color="auto"/>
            </w:tcBorders>
            <w:shd w:val="clear" w:color="auto" w:fill="auto"/>
            <w:vAlign w:val="center"/>
            <w:hideMark/>
          </w:tcPr>
          <w:p w14:paraId="3FF5D689" w14:textId="533AB90B" w:rsidR="0025356A" w:rsidRPr="00FC6259" w:rsidRDefault="0025356A" w:rsidP="00131BCA">
            <w:pPr>
              <w:spacing w:after="0"/>
              <w:jc w:val="right"/>
              <w:rPr>
                <w:sz w:val="28"/>
                <w:szCs w:val="28"/>
              </w:rPr>
            </w:pPr>
            <w:r w:rsidRPr="00FC6259">
              <w:rPr>
                <w:sz w:val="28"/>
                <w:szCs w:val="28"/>
              </w:rPr>
              <w:t>3</w:t>
            </w:r>
          </w:p>
        </w:tc>
      </w:tr>
      <w:tr w:rsidR="00FC6259" w:rsidRPr="00FC6259" w14:paraId="2DE534FC" w14:textId="77777777" w:rsidTr="0025356A">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9409147" w14:textId="4F5D5A09" w:rsidR="0025356A" w:rsidRPr="00FC6259" w:rsidRDefault="0025356A" w:rsidP="00131BCA">
            <w:pPr>
              <w:spacing w:after="0"/>
              <w:jc w:val="center"/>
              <w:rPr>
                <w:sz w:val="28"/>
                <w:szCs w:val="28"/>
              </w:rPr>
            </w:pPr>
            <w:r w:rsidRPr="00FC6259">
              <w:rPr>
                <w:sz w:val="28"/>
                <w:szCs w:val="28"/>
              </w:rPr>
              <w:t>MĐ 10</w:t>
            </w:r>
          </w:p>
        </w:tc>
        <w:tc>
          <w:tcPr>
            <w:tcW w:w="2900" w:type="dxa"/>
            <w:tcBorders>
              <w:top w:val="nil"/>
              <w:left w:val="nil"/>
              <w:bottom w:val="single" w:sz="4" w:space="0" w:color="auto"/>
              <w:right w:val="single" w:sz="4" w:space="0" w:color="auto"/>
            </w:tcBorders>
            <w:shd w:val="clear" w:color="auto" w:fill="auto"/>
            <w:vAlign w:val="center"/>
            <w:hideMark/>
          </w:tcPr>
          <w:p w14:paraId="4D1231F9" w14:textId="6F29D694" w:rsidR="0025356A" w:rsidRPr="00FC6259" w:rsidRDefault="0025356A" w:rsidP="00131BCA">
            <w:pPr>
              <w:spacing w:after="0"/>
              <w:rPr>
                <w:sz w:val="28"/>
                <w:szCs w:val="28"/>
              </w:rPr>
            </w:pPr>
            <w:r w:rsidRPr="00FC6259">
              <w:rPr>
                <w:sz w:val="28"/>
                <w:szCs w:val="28"/>
              </w:rPr>
              <w:t>Trang bị điện nâng cao</w:t>
            </w:r>
          </w:p>
        </w:tc>
        <w:tc>
          <w:tcPr>
            <w:tcW w:w="706" w:type="dxa"/>
            <w:tcBorders>
              <w:top w:val="nil"/>
              <w:left w:val="nil"/>
              <w:bottom w:val="single" w:sz="4" w:space="0" w:color="auto"/>
              <w:right w:val="single" w:sz="4" w:space="0" w:color="auto"/>
            </w:tcBorders>
            <w:shd w:val="clear" w:color="auto" w:fill="auto"/>
            <w:vAlign w:val="center"/>
            <w:hideMark/>
          </w:tcPr>
          <w:p w14:paraId="4E140DD9" w14:textId="03A3E4AC" w:rsidR="0025356A" w:rsidRPr="00FC6259" w:rsidRDefault="0025356A" w:rsidP="00131BCA">
            <w:pPr>
              <w:spacing w:after="0"/>
              <w:jc w:val="right"/>
              <w:rPr>
                <w:sz w:val="28"/>
                <w:szCs w:val="28"/>
              </w:rPr>
            </w:pPr>
            <w:r w:rsidRPr="00FC6259">
              <w:rPr>
                <w:sz w:val="28"/>
                <w:szCs w:val="28"/>
              </w:rPr>
              <w:t>4,0</w:t>
            </w:r>
          </w:p>
        </w:tc>
        <w:tc>
          <w:tcPr>
            <w:tcW w:w="1040" w:type="dxa"/>
            <w:tcBorders>
              <w:top w:val="nil"/>
              <w:left w:val="nil"/>
              <w:bottom w:val="single" w:sz="4" w:space="0" w:color="auto"/>
              <w:right w:val="single" w:sz="4" w:space="0" w:color="auto"/>
            </w:tcBorders>
            <w:shd w:val="clear" w:color="auto" w:fill="auto"/>
            <w:noWrap/>
            <w:vAlign w:val="center"/>
            <w:hideMark/>
          </w:tcPr>
          <w:p w14:paraId="7264295A" w14:textId="270F31ED" w:rsidR="0025356A" w:rsidRPr="00FC6259" w:rsidRDefault="0025356A" w:rsidP="00131BCA">
            <w:pPr>
              <w:spacing w:after="0"/>
              <w:jc w:val="right"/>
              <w:rPr>
                <w:sz w:val="28"/>
                <w:szCs w:val="28"/>
              </w:rPr>
            </w:pPr>
            <w:r w:rsidRPr="00FC6259">
              <w:rPr>
                <w:sz w:val="28"/>
                <w:szCs w:val="28"/>
              </w:rPr>
              <w:t>90</w:t>
            </w:r>
          </w:p>
        </w:tc>
        <w:tc>
          <w:tcPr>
            <w:tcW w:w="1100" w:type="dxa"/>
            <w:tcBorders>
              <w:top w:val="nil"/>
              <w:left w:val="nil"/>
              <w:bottom w:val="single" w:sz="4" w:space="0" w:color="auto"/>
              <w:right w:val="single" w:sz="4" w:space="0" w:color="auto"/>
            </w:tcBorders>
            <w:shd w:val="clear" w:color="auto" w:fill="auto"/>
            <w:noWrap/>
            <w:vAlign w:val="center"/>
            <w:hideMark/>
          </w:tcPr>
          <w:p w14:paraId="079354A4" w14:textId="187A8415" w:rsidR="0025356A" w:rsidRPr="00FC6259" w:rsidRDefault="0025356A" w:rsidP="00131BCA">
            <w:pPr>
              <w:spacing w:after="0"/>
              <w:jc w:val="right"/>
              <w:rPr>
                <w:sz w:val="28"/>
                <w:szCs w:val="28"/>
              </w:rPr>
            </w:pPr>
            <w:r w:rsidRPr="00FC6259">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3A22BD45" w14:textId="714F7ABF" w:rsidR="0025356A" w:rsidRPr="00FC6259" w:rsidRDefault="0025356A" w:rsidP="00131BCA">
            <w:pPr>
              <w:spacing w:after="0"/>
              <w:jc w:val="right"/>
              <w:rPr>
                <w:sz w:val="28"/>
                <w:szCs w:val="28"/>
              </w:rPr>
            </w:pPr>
            <w:r w:rsidRPr="00FC6259">
              <w:rPr>
                <w:sz w:val="28"/>
                <w:szCs w:val="28"/>
              </w:rPr>
              <w:t>56</w:t>
            </w:r>
          </w:p>
        </w:tc>
        <w:tc>
          <w:tcPr>
            <w:tcW w:w="1100" w:type="dxa"/>
            <w:tcBorders>
              <w:top w:val="nil"/>
              <w:left w:val="nil"/>
              <w:bottom w:val="single" w:sz="4" w:space="0" w:color="auto"/>
              <w:right w:val="single" w:sz="4" w:space="0" w:color="auto"/>
            </w:tcBorders>
            <w:shd w:val="clear" w:color="auto" w:fill="auto"/>
            <w:vAlign w:val="center"/>
            <w:hideMark/>
          </w:tcPr>
          <w:p w14:paraId="61C3C18D" w14:textId="4EA5FE70" w:rsidR="0025356A" w:rsidRPr="00FC6259" w:rsidRDefault="0025356A" w:rsidP="00131BCA">
            <w:pPr>
              <w:spacing w:after="0"/>
              <w:jc w:val="right"/>
              <w:rPr>
                <w:sz w:val="28"/>
                <w:szCs w:val="28"/>
              </w:rPr>
            </w:pPr>
            <w:r w:rsidRPr="00FC6259">
              <w:rPr>
                <w:sz w:val="28"/>
                <w:szCs w:val="28"/>
              </w:rPr>
              <w:t>4</w:t>
            </w:r>
          </w:p>
        </w:tc>
      </w:tr>
      <w:tr w:rsidR="00FC6259" w:rsidRPr="00FC6259" w14:paraId="210EE473" w14:textId="77777777" w:rsidTr="0025356A">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D2E7D90" w14:textId="27DA0B17" w:rsidR="0025356A" w:rsidRPr="00FC6259" w:rsidRDefault="0025356A" w:rsidP="00131BCA">
            <w:pPr>
              <w:spacing w:after="0"/>
              <w:jc w:val="center"/>
              <w:rPr>
                <w:sz w:val="28"/>
                <w:szCs w:val="28"/>
              </w:rPr>
            </w:pPr>
            <w:r w:rsidRPr="00FC6259">
              <w:rPr>
                <w:sz w:val="28"/>
                <w:szCs w:val="28"/>
              </w:rPr>
              <w:t>MĐ 11</w:t>
            </w:r>
          </w:p>
        </w:tc>
        <w:tc>
          <w:tcPr>
            <w:tcW w:w="2900" w:type="dxa"/>
            <w:tcBorders>
              <w:top w:val="nil"/>
              <w:left w:val="nil"/>
              <w:bottom w:val="single" w:sz="4" w:space="0" w:color="auto"/>
              <w:right w:val="single" w:sz="4" w:space="0" w:color="auto"/>
            </w:tcBorders>
            <w:shd w:val="clear" w:color="auto" w:fill="auto"/>
            <w:vAlign w:val="center"/>
            <w:hideMark/>
          </w:tcPr>
          <w:p w14:paraId="0B93EB3C" w14:textId="52240B28" w:rsidR="0025356A" w:rsidRPr="00FC6259" w:rsidRDefault="0025356A" w:rsidP="00131BCA">
            <w:pPr>
              <w:spacing w:after="0"/>
              <w:rPr>
                <w:sz w:val="28"/>
                <w:szCs w:val="28"/>
              </w:rPr>
            </w:pPr>
            <w:r w:rsidRPr="00FC6259">
              <w:rPr>
                <w:sz w:val="28"/>
                <w:szCs w:val="28"/>
              </w:rPr>
              <w:t>PLC nâng cao</w:t>
            </w:r>
          </w:p>
        </w:tc>
        <w:tc>
          <w:tcPr>
            <w:tcW w:w="706" w:type="dxa"/>
            <w:tcBorders>
              <w:top w:val="nil"/>
              <w:left w:val="nil"/>
              <w:bottom w:val="single" w:sz="4" w:space="0" w:color="auto"/>
              <w:right w:val="single" w:sz="4" w:space="0" w:color="auto"/>
            </w:tcBorders>
            <w:shd w:val="clear" w:color="auto" w:fill="auto"/>
            <w:vAlign w:val="center"/>
            <w:hideMark/>
          </w:tcPr>
          <w:p w14:paraId="44B4222E" w14:textId="0F66070B" w:rsidR="0025356A" w:rsidRPr="00FC6259" w:rsidRDefault="0025356A" w:rsidP="00131BCA">
            <w:pPr>
              <w:spacing w:after="0"/>
              <w:jc w:val="right"/>
              <w:rPr>
                <w:sz w:val="28"/>
                <w:szCs w:val="28"/>
              </w:rPr>
            </w:pPr>
            <w:r w:rsidRPr="00FC6259">
              <w:rPr>
                <w:sz w:val="28"/>
                <w:szCs w:val="28"/>
              </w:rPr>
              <w:t>3,0</w:t>
            </w:r>
          </w:p>
        </w:tc>
        <w:tc>
          <w:tcPr>
            <w:tcW w:w="1040" w:type="dxa"/>
            <w:tcBorders>
              <w:top w:val="nil"/>
              <w:left w:val="nil"/>
              <w:bottom w:val="single" w:sz="4" w:space="0" w:color="auto"/>
              <w:right w:val="single" w:sz="4" w:space="0" w:color="auto"/>
            </w:tcBorders>
            <w:shd w:val="clear" w:color="auto" w:fill="auto"/>
            <w:noWrap/>
            <w:vAlign w:val="center"/>
            <w:hideMark/>
          </w:tcPr>
          <w:p w14:paraId="4D902031" w14:textId="376F5DFD" w:rsidR="0025356A" w:rsidRPr="00FC6259" w:rsidRDefault="0025356A" w:rsidP="00131BCA">
            <w:pPr>
              <w:spacing w:after="0"/>
              <w:jc w:val="right"/>
              <w:rPr>
                <w:sz w:val="28"/>
                <w:szCs w:val="28"/>
              </w:rPr>
            </w:pPr>
            <w:r w:rsidRPr="00FC6259">
              <w:rPr>
                <w:sz w:val="28"/>
                <w:szCs w:val="28"/>
              </w:rPr>
              <w:t>60</w:t>
            </w:r>
          </w:p>
        </w:tc>
        <w:tc>
          <w:tcPr>
            <w:tcW w:w="1100" w:type="dxa"/>
            <w:tcBorders>
              <w:top w:val="nil"/>
              <w:left w:val="nil"/>
              <w:bottom w:val="single" w:sz="4" w:space="0" w:color="auto"/>
              <w:right w:val="single" w:sz="4" w:space="0" w:color="auto"/>
            </w:tcBorders>
            <w:shd w:val="clear" w:color="auto" w:fill="auto"/>
            <w:noWrap/>
            <w:vAlign w:val="center"/>
            <w:hideMark/>
          </w:tcPr>
          <w:p w14:paraId="2D2FDDB4" w14:textId="23301B42" w:rsidR="0025356A" w:rsidRPr="00FC6259" w:rsidRDefault="0025356A" w:rsidP="00131BCA">
            <w:pPr>
              <w:spacing w:after="0"/>
              <w:jc w:val="right"/>
              <w:rPr>
                <w:sz w:val="28"/>
                <w:szCs w:val="28"/>
              </w:rPr>
            </w:pPr>
            <w:r w:rsidRPr="00FC6259">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20591D6E" w14:textId="16DE7CE7" w:rsidR="0025356A" w:rsidRPr="00FC6259" w:rsidRDefault="0025356A" w:rsidP="00131BCA">
            <w:pPr>
              <w:spacing w:after="0"/>
              <w:jc w:val="right"/>
              <w:rPr>
                <w:sz w:val="28"/>
                <w:szCs w:val="28"/>
              </w:rPr>
            </w:pPr>
            <w:r w:rsidRPr="00FC6259">
              <w:rPr>
                <w:sz w:val="28"/>
                <w:szCs w:val="28"/>
              </w:rPr>
              <w:t>27</w:t>
            </w:r>
          </w:p>
        </w:tc>
        <w:tc>
          <w:tcPr>
            <w:tcW w:w="1100" w:type="dxa"/>
            <w:tcBorders>
              <w:top w:val="nil"/>
              <w:left w:val="nil"/>
              <w:bottom w:val="single" w:sz="4" w:space="0" w:color="auto"/>
              <w:right w:val="single" w:sz="4" w:space="0" w:color="auto"/>
            </w:tcBorders>
            <w:shd w:val="clear" w:color="auto" w:fill="auto"/>
            <w:vAlign w:val="center"/>
            <w:hideMark/>
          </w:tcPr>
          <w:p w14:paraId="15CAD30A" w14:textId="3B03C392" w:rsidR="0025356A" w:rsidRPr="00FC6259" w:rsidRDefault="0025356A" w:rsidP="00131BCA">
            <w:pPr>
              <w:spacing w:after="0"/>
              <w:jc w:val="right"/>
              <w:rPr>
                <w:sz w:val="28"/>
                <w:szCs w:val="28"/>
              </w:rPr>
            </w:pPr>
            <w:r w:rsidRPr="00FC6259">
              <w:rPr>
                <w:sz w:val="28"/>
                <w:szCs w:val="28"/>
              </w:rPr>
              <w:t>3</w:t>
            </w:r>
          </w:p>
        </w:tc>
      </w:tr>
      <w:tr w:rsidR="00FC6259" w:rsidRPr="00FC6259" w14:paraId="2AC76F14" w14:textId="77777777" w:rsidTr="0025356A">
        <w:trPr>
          <w:trHeight w:val="341"/>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35EE3FF" w14:textId="392DAC95" w:rsidR="0025356A" w:rsidRPr="00FC6259" w:rsidRDefault="0025356A" w:rsidP="00131BCA">
            <w:pPr>
              <w:spacing w:after="0"/>
              <w:jc w:val="center"/>
              <w:rPr>
                <w:sz w:val="28"/>
                <w:szCs w:val="28"/>
              </w:rPr>
            </w:pPr>
            <w:r w:rsidRPr="00FC6259">
              <w:rPr>
                <w:sz w:val="28"/>
                <w:szCs w:val="28"/>
              </w:rPr>
              <w:t>MĐ 12</w:t>
            </w:r>
          </w:p>
        </w:tc>
        <w:tc>
          <w:tcPr>
            <w:tcW w:w="2900" w:type="dxa"/>
            <w:tcBorders>
              <w:top w:val="nil"/>
              <w:left w:val="nil"/>
              <w:bottom w:val="single" w:sz="4" w:space="0" w:color="auto"/>
              <w:right w:val="single" w:sz="4" w:space="0" w:color="auto"/>
            </w:tcBorders>
            <w:shd w:val="clear" w:color="auto" w:fill="auto"/>
            <w:vAlign w:val="center"/>
            <w:hideMark/>
          </w:tcPr>
          <w:p w14:paraId="7A5D8DC4" w14:textId="1F7CAC68" w:rsidR="0025356A" w:rsidRPr="00FC6259" w:rsidRDefault="0025356A" w:rsidP="00131BCA">
            <w:pPr>
              <w:spacing w:after="0"/>
              <w:rPr>
                <w:sz w:val="28"/>
                <w:szCs w:val="28"/>
              </w:rPr>
            </w:pPr>
            <w:r w:rsidRPr="00FC6259">
              <w:rPr>
                <w:sz w:val="28"/>
                <w:szCs w:val="28"/>
              </w:rPr>
              <w:t>Truyền động điện</w:t>
            </w:r>
          </w:p>
        </w:tc>
        <w:tc>
          <w:tcPr>
            <w:tcW w:w="706" w:type="dxa"/>
            <w:tcBorders>
              <w:top w:val="nil"/>
              <w:left w:val="nil"/>
              <w:bottom w:val="single" w:sz="4" w:space="0" w:color="auto"/>
              <w:right w:val="single" w:sz="4" w:space="0" w:color="auto"/>
            </w:tcBorders>
            <w:shd w:val="clear" w:color="auto" w:fill="auto"/>
            <w:vAlign w:val="center"/>
            <w:hideMark/>
          </w:tcPr>
          <w:p w14:paraId="72149A20" w14:textId="42D81B32" w:rsidR="0025356A" w:rsidRPr="00FC6259" w:rsidRDefault="0025356A" w:rsidP="00131BCA">
            <w:pPr>
              <w:spacing w:after="0"/>
              <w:jc w:val="right"/>
              <w:rPr>
                <w:sz w:val="28"/>
                <w:szCs w:val="28"/>
              </w:rPr>
            </w:pPr>
            <w:r w:rsidRPr="00FC6259">
              <w:rPr>
                <w:sz w:val="28"/>
                <w:szCs w:val="28"/>
              </w:rPr>
              <w:t>5,0</w:t>
            </w:r>
          </w:p>
        </w:tc>
        <w:tc>
          <w:tcPr>
            <w:tcW w:w="1040" w:type="dxa"/>
            <w:tcBorders>
              <w:top w:val="nil"/>
              <w:left w:val="nil"/>
              <w:bottom w:val="single" w:sz="4" w:space="0" w:color="auto"/>
              <w:right w:val="single" w:sz="4" w:space="0" w:color="auto"/>
            </w:tcBorders>
            <w:shd w:val="clear" w:color="auto" w:fill="auto"/>
            <w:noWrap/>
            <w:vAlign w:val="center"/>
            <w:hideMark/>
          </w:tcPr>
          <w:p w14:paraId="1B69BCA2" w14:textId="2281EA05" w:rsidR="0025356A" w:rsidRPr="00FC6259" w:rsidRDefault="0025356A" w:rsidP="00131BCA">
            <w:pPr>
              <w:spacing w:after="0"/>
              <w:jc w:val="right"/>
              <w:rPr>
                <w:sz w:val="28"/>
                <w:szCs w:val="28"/>
              </w:rPr>
            </w:pPr>
            <w:r w:rsidRPr="00FC6259">
              <w:rPr>
                <w:sz w:val="28"/>
                <w:szCs w:val="28"/>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427641D5" w14:textId="0A58DBAD" w:rsidR="0025356A" w:rsidRPr="00FC6259" w:rsidRDefault="0025356A" w:rsidP="00131BCA">
            <w:pPr>
              <w:spacing w:after="0"/>
              <w:jc w:val="right"/>
              <w:rPr>
                <w:sz w:val="28"/>
                <w:szCs w:val="28"/>
              </w:rPr>
            </w:pPr>
            <w:r w:rsidRPr="00FC6259">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4DC85DF2" w14:textId="4FFE6FB9" w:rsidR="0025356A" w:rsidRPr="00FC6259" w:rsidRDefault="0025356A" w:rsidP="00131BCA">
            <w:pPr>
              <w:spacing w:after="0"/>
              <w:jc w:val="right"/>
              <w:rPr>
                <w:sz w:val="28"/>
                <w:szCs w:val="28"/>
              </w:rPr>
            </w:pPr>
            <w:r w:rsidRPr="00FC6259">
              <w:rPr>
                <w:sz w:val="28"/>
                <w:szCs w:val="28"/>
              </w:rPr>
              <w:t>85</w:t>
            </w:r>
          </w:p>
        </w:tc>
        <w:tc>
          <w:tcPr>
            <w:tcW w:w="1100" w:type="dxa"/>
            <w:tcBorders>
              <w:top w:val="nil"/>
              <w:left w:val="nil"/>
              <w:bottom w:val="single" w:sz="4" w:space="0" w:color="auto"/>
              <w:right w:val="single" w:sz="4" w:space="0" w:color="auto"/>
            </w:tcBorders>
            <w:shd w:val="clear" w:color="auto" w:fill="auto"/>
            <w:vAlign w:val="center"/>
            <w:hideMark/>
          </w:tcPr>
          <w:p w14:paraId="1AC8F764" w14:textId="783ED60B" w:rsidR="0025356A" w:rsidRPr="00FC6259" w:rsidRDefault="0025356A" w:rsidP="00131BCA">
            <w:pPr>
              <w:spacing w:after="0"/>
              <w:jc w:val="right"/>
              <w:rPr>
                <w:sz w:val="28"/>
                <w:szCs w:val="28"/>
              </w:rPr>
            </w:pPr>
            <w:r w:rsidRPr="00FC6259">
              <w:rPr>
                <w:sz w:val="28"/>
                <w:szCs w:val="28"/>
              </w:rPr>
              <w:t>5</w:t>
            </w:r>
          </w:p>
        </w:tc>
      </w:tr>
      <w:tr w:rsidR="00FC6259" w:rsidRPr="00FC6259" w14:paraId="17E5AA46" w14:textId="77777777" w:rsidTr="0025356A">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FFD0B23" w14:textId="11CC5C62" w:rsidR="0025356A" w:rsidRPr="00FC6259" w:rsidRDefault="0025356A" w:rsidP="00131BCA">
            <w:pPr>
              <w:spacing w:after="0"/>
              <w:jc w:val="center"/>
              <w:rPr>
                <w:sz w:val="28"/>
                <w:szCs w:val="28"/>
              </w:rPr>
            </w:pPr>
            <w:r w:rsidRPr="00FC6259">
              <w:rPr>
                <w:sz w:val="28"/>
                <w:szCs w:val="28"/>
              </w:rPr>
              <w:t>MH 13</w:t>
            </w:r>
          </w:p>
        </w:tc>
        <w:tc>
          <w:tcPr>
            <w:tcW w:w="2900" w:type="dxa"/>
            <w:tcBorders>
              <w:top w:val="nil"/>
              <w:left w:val="nil"/>
              <w:bottom w:val="single" w:sz="4" w:space="0" w:color="auto"/>
              <w:right w:val="single" w:sz="4" w:space="0" w:color="auto"/>
            </w:tcBorders>
            <w:shd w:val="clear" w:color="auto" w:fill="auto"/>
            <w:vAlign w:val="center"/>
            <w:hideMark/>
          </w:tcPr>
          <w:p w14:paraId="69A11262" w14:textId="0348961B" w:rsidR="0025356A" w:rsidRPr="00FC6259" w:rsidRDefault="0025356A" w:rsidP="00131BCA">
            <w:pPr>
              <w:spacing w:after="0"/>
              <w:rPr>
                <w:sz w:val="28"/>
                <w:szCs w:val="28"/>
              </w:rPr>
            </w:pPr>
            <w:r w:rsidRPr="00FC6259">
              <w:rPr>
                <w:sz w:val="28"/>
                <w:szCs w:val="28"/>
              </w:rPr>
              <w:t>Cung cấp điện 2</w:t>
            </w:r>
          </w:p>
        </w:tc>
        <w:tc>
          <w:tcPr>
            <w:tcW w:w="706" w:type="dxa"/>
            <w:tcBorders>
              <w:top w:val="nil"/>
              <w:left w:val="nil"/>
              <w:bottom w:val="single" w:sz="4" w:space="0" w:color="auto"/>
              <w:right w:val="single" w:sz="4" w:space="0" w:color="auto"/>
            </w:tcBorders>
            <w:shd w:val="clear" w:color="auto" w:fill="auto"/>
            <w:vAlign w:val="center"/>
            <w:hideMark/>
          </w:tcPr>
          <w:p w14:paraId="634B1D2E" w14:textId="7E5A6CB0" w:rsidR="0025356A" w:rsidRPr="00FC6259" w:rsidRDefault="0025356A" w:rsidP="00131BCA">
            <w:pPr>
              <w:spacing w:after="0"/>
              <w:jc w:val="right"/>
              <w:rPr>
                <w:sz w:val="28"/>
                <w:szCs w:val="28"/>
              </w:rPr>
            </w:pPr>
            <w:r w:rsidRPr="00FC6259">
              <w:rPr>
                <w:sz w:val="28"/>
                <w:szCs w:val="28"/>
              </w:rPr>
              <w:t>3,0</w:t>
            </w:r>
          </w:p>
        </w:tc>
        <w:tc>
          <w:tcPr>
            <w:tcW w:w="1040" w:type="dxa"/>
            <w:tcBorders>
              <w:top w:val="nil"/>
              <w:left w:val="nil"/>
              <w:bottom w:val="single" w:sz="4" w:space="0" w:color="auto"/>
              <w:right w:val="single" w:sz="4" w:space="0" w:color="auto"/>
            </w:tcBorders>
            <w:shd w:val="clear" w:color="auto" w:fill="auto"/>
            <w:noWrap/>
            <w:vAlign w:val="center"/>
            <w:hideMark/>
          </w:tcPr>
          <w:p w14:paraId="53AB56E9" w14:textId="57F6C9E1" w:rsidR="0025356A" w:rsidRPr="00FC6259" w:rsidRDefault="0025356A" w:rsidP="00131BCA">
            <w:pPr>
              <w:spacing w:after="0"/>
              <w:jc w:val="right"/>
              <w:rPr>
                <w:sz w:val="28"/>
                <w:szCs w:val="28"/>
              </w:rPr>
            </w:pPr>
            <w:r w:rsidRPr="00FC6259">
              <w:rPr>
                <w:sz w:val="28"/>
                <w:szCs w:val="28"/>
              </w:rPr>
              <w:t>45</w:t>
            </w:r>
          </w:p>
        </w:tc>
        <w:tc>
          <w:tcPr>
            <w:tcW w:w="1100" w:type="dxa"/>
            <w:tcBorders>
              <w:top w:val="nil"/>
              <w:left w:val="nil"/>
              <w:bottom w:val="single" w:sz="4" w:space="0" w:color="auto"/>
              <w:right w:val="single" w:sz="4" w:space="0" w:color="auto"/>
            </w:tcBorders>
            <w:shd w:val="clear" w:color="auto" w:fill="auto"/>
            <w:noWrap/>
            <w:vAlign w:val="center"/>
            <w:hideMark/>
          </w:tcPr>
          <w:p w14:paraId="6F320361" w14:textId="224314D5" w:rsidR="0025356A" w:rsidRPr="00FC6259" w:rsidRDefault="0025356A" w:rsidP="00131BCA">
            <w:pPr>
              <w:spacing w:after="0"/>
              <w:jc w:val="right"/>
              <w:rPr>
                <w:sz w:val="28"/>
                <w:szCs w:val="28"/>
              </w:rPr>
            </w:pPr>
            <w:r w:rsidRPr="00FC6259">
              <w:rPr>
                <w:sz w:val="28"/>
                <w:szCs w:val="28"/>
              </w:rPr>
              <w:t>42</w:t>
            </w:r>
          </w:p>
        </w:tc>
        <w:tc>
          <w:tcPr>
            <w:tcW w:w="1181" w:type="dxa"/>
            <w:tcBorders>
              <w:top w:val="nil"/>
              <w:left w:val="nil"/>
              <w:bottom w:val="single" w:sz="4" w:space="0" w:color="auto"/>
              <w:right w:val="single" w:sz="4" w:space="0" w:color="auto"/>
            </w:tcBorders>
            <w:shd w:val="clear" w:color="auto" w:fill="auto"/>
            <w:noWrap/>
            <w:vAlign w:val="center"/>
            <w:hideMark/>
          </w:tcPr>
          <w:p w14:paraId="6CB89F2A" w14:textId="73C12C28" w:rsidR="0025356A" w:rsidRPr="00FC6259" w:rsidRDefault="0025356A" w:rsidP="00131BCA">
            <w:pPr>
              <w:spacing w:after="0"/>
              <w:jc w:val="right"/>
              <w:rPr>
                <w:sz w:val="28"/>
                <w:szCs w:val="28"/>
              </w:rPr>
            </w:pPr>
            <w:r w:rsidRPr="00FC6259">
              <w:rPr>
                <w:sz w:val="28"/>
                <w:szCs w:val="28"/>
              </w:rPr>
              <w:t>0</w:t>
            </w:r>
          </w:p>
        </w:tc>
        <w:tc>
          <w:tcPr>
            <w:tcW w:w="1100" w:type="dxa"/>
            <w:tcBorders>
              <w:top w:val="nil"/>
              <w:left w:val="nil"/>
              <w:bottom w:val="single" w:sz="4" w:space="0" w:color="auto"/>
              <w:right w:val="single" w:sz="4" w:space="0" w:color="auto"/>
            </w:tcBorders>
            <w:shd w:val="clear" w:color="auto" w:fill="auto"/>
            <w:vAlign w:val="center"/>
            <w:hideMark/>
          </w:tcPr>
          <w:p w14:paraId="01BF0313" w14:textId="15D133A6" w:rsidR="0025356A" w:rsidRPr="00FC6259" w:rsidRDefault="0025356A" w:rsidP="00131BCA">
            <w:pPr>
              <w:spacing w:after="0"/>
              <w:jc w:val="right"/>
              <w:rPr>
                <w:sz w:val="28"/>
                <w:szCs w:val="28"/>
              </w:rPr>
            </w:pPr>
            <w:r w:rsidRPr="00FC6259">
              <w:rPr>
                <w:sz w:val="28"/>
                <w:szCs w:val="28"/>
              </w:rPr>
              <w:t>3</w:t>
            </w:r>
          </w:p>
        </w:tc>
      </w:tr>
      <w:tr w:rsidR="00FC6259" w:rsidRPr="00FC6259" w14:paraId="37F9A3ED" w14:textId="77777777" w:rsidTr="0025356A">
        <w:trPr>
          <w:trHeight w:val="360"/>
        </w:trPr>
        <w:tc>
          <w:tcPr>
            <w:tcW w:w="1129" w:type="dxa"/>
            <w:tcBorders>
              <w:top w:val="nil"/>
              <w:left w:val="single" w:sz="4" w:space="0" w:color="auto"/>
              <w:bottom w:val="single" w:sz="4" w:space="0" w:color="auto"/>
              <w:right w:val="single" w:sz="4" w:space="0" w:color="auto"/>
            </w:tcBorders>
            <w:shd w:val="clear" w:color="auto" w:fill="auto"/>
            <w:vAlign w:val="center"/>
          </w:tcPr>
          <w:p w14:paraId="7CFAAFD0" w14:textId="2531AA86" w:rsidR="0025356A" w:rsidRPr="00FC6259" w:rsidRDefault="0025356A" w:rsidP="00131BCA">
            <w:pPr>
              <w:spacing w:after="0"/>
              <w:jc w:val="center"/>
              <w:rPr>
                <w:sz w:val="28"/>
                <w:szCs w:val="28"/>
              </w:rPr>
            </w:pPr>
            <w:r w:rsidRPr="00FC6259">
              <w:rPr>
                <w:sz w:val="28"/>
                <w:szCs w:val="28"/>
              </w:rPr>
              <w:t>MĐ 14</w:t>
            </w:r>
          </w:p>
        </w:tc>
        <w:tc>
          <w:tcPr>
            <w:tcW w:w="2900" w:type="dxa"/>
            <w:tcBorders>
              <w:top w:val="nil"/>
              <w:left w:val="nil"/>
              <w:bottom w:val="single" w:sz="4" w:space="0" w:color="auto"/>
              <w:right w:val="single" w:sz="4" w:space="0" w:color="auto"/>
            </w:tcBorders>
            <w:shd w:val="clear" w:color="auto" w:fill="auto"/>
            <w:vAlign w:val="center"/>
          </w:tcPr>
          <w:p w14:paraId="3837B94C" w14:textId="7D67A6B3" w:rsidR="0025356A" w:rsidRPr="00FC6259" w:rsidRDefault="0025356A" w:rsidP="00131BCA">
            <w:pPr>
              <w:spacing w:after="0"/>
              <w:rPr>
                <w:sz w:val="28"/>
                <w:szCs w:val="28"/>
              </w:rPr>
            </w:pPr>
            <w:r w:rsidRPr="00FC6259">
              <w:rPr>
                <w:sz w:val="28"/>
                <w:szCs w:val="28"/>
              </w:rPr>
              <w:t>Thực hành tại doanh nghiệp/Đồ án môn học</w:t>
            </w:r>
          </w:p>
        </w:tc>
        <w:tc>
          <w:tcPr>
            <w:tcW w:w="706" w:type="dxa"/>
            <w:tcBorders>
              <w:top w:val="nil"/>
              <w:left w:val="nil"/>
              <w:bottom w:val="single" w:sz="4" w:space="0" w:color="auto"/>
              <w:right w:val="single" w:sz="4" w:space="0" w:color="auto"/>
            </w:tcBorders>
            <w:shd w:val="clear" w:color="auto" w:fill="auto"/>
            <w:vAlign w:val="center"/>
          </w:tcPr>
          <w:p w14:paraId="4CCC6077" w14:textId="0C7320EF" w:rsidR="0025356A" w:rsidRPr="00FC6259" w:rsidRDefault="0025356A" w:rsidP="00131BCA">
            <w:pPr>
              <w:spacing w:after="0"/>
              <w:jc w:val="right"/>
              <w:rPr>
                <w:sz w:val="28"/>
                <w:szCs w:val="28"/>
              </w:rPr>
            </w:pPr>
            <w:r w:rsidRPr="00FC6259">
              <w:rPr>
                <w:sz w:val="28"/>
                <w:szCs w:val="28"/>
              </w:rPr>
              <w:t>4,0</w:t>
            </w:r>
          </w:p>
        </w:tc>
        <w:tc>
          <w:tcPr>
            <w:tcW w:w="1040" w:type="dxa"/>
            <w:tcBorders>
              <w:top w:val="nil"/>
              <w:left w:val="nil"/>
              <w:bottom w:val="single" w:sz="4" w:space="0" w:color="auto"/>
              <w:right w:val="single" w:sz="4" w:space="0" w:color="auto"/>
            </w:tcBorders>
            <w:shd w:val="clear" w:color="auto" w:fill="auto"/>
            <w:noWrap/>
            <w:vAlign w:val="center"/>
          </w:tcPr>
          <w:p w14:paraId="579D967C" w14:textId="37C326B3" w:rsidR="0025356A" w:rsidRPr="00FC6259" w:rsidRDefault="0025356A" w:rsidP="00131BCA">
            <w:pPr>
              <w:spacing w:after="0"/>
              <w:jc w:val="right"/>
              <w:rPr>
                <w:sz w:val="28"/>
                <w:szCs w:val="28"/>
              </w:rPr>
            </w:pPr>
            <w:r w:rsidRPr="00FC6259">
              <w:rPr>
                <w:sz w:val="28"/>
                <w:szCs w:val="28"/>
              </w:rPr>
              <w:t>180</w:t>
            </w:r>
          </w:p>
        </w:tc>
        <w:tc>
          <w:tcPr>
            <w:tcW w:w="1100" w:type="dxa"/>
            <w:tcBorders>
              <w:top w:val="nil"/>
              <w:left w:val="nil"/>
              <w:bottom w:val="single" w:sz="4" w:space="0" w:color="auto"/>
              <w:right w:val="single" w:sz="4" w:space="0" w:color="auto"/>
            </w:tcBorders>
            <w:shd w:val="clear" w:color="auto" w:fill="auto"/>
            <w:noWrap/>
            <w:vAlign w:val="center"/>
          </w:tcPr>
          <w:p w14:paraId="53A30A68" w14:textId="54B06B81" w:rsidR="0025356A" w:rsidRPr="00FC6259" w:rsidRDefault="0025356A" w:rsidP="00131BCA">
            <w:pPr>
              <w:spacing w:after="0"/>
              <w:jc w:val="right"/>
              <w:rPr>
                <w:sz w:val="28"/>
                <w:szCs w:val="28"/>
              </w:rPr>
            </w:pPr>
            <w:r w:rsidRPr="00FC6259">
              <w:rPr>
                <w:sz w:val="28"/>
                <w:szCs w:val="28"/>
              </w:rPr>
              <w:t> </w:t>
            </w:r>
          </w:p>
        </w:tc>
        <w:tc>
          <w:tcPr>
            <w:tcW w:w="1181" w:type="dxa"/>
            <w:tcBorders>
              <w:top w:val="nil"/>
              <w:left w:val="nil"/>
              <w:bottom w:val="single" w:sz="4" w:space="0" w:color="auto"/>
              <w:right w:val="single" w:sz="4" w:space="0" w:color="auto"/>
            </w:tcBorders>
            <w:shd w:val="clear" w:color="auto" w:fill="auto"/>
            <w:noWrap/>
            <w:vAlign w:val="center"/>
          </w:tcPr>
          <w:p w14:paraId="30D31F2F" w14:textId="0F1922D6" w:rsidR="0025356A" w:rsidRPr="00FC6259" w:rsidRDefault="0025356A" w:rsidP="00131BCA">
            <w:pPr>
              <w:spacing w:after="0"/>
              <w:jc w:val="right"/>
              <w:rPr>
                <w:sz w:val="28"/>
                <w:szCs w:val="28"/>
              </w:rPr>
            </w:pPr>
            <w:r w:rsidRPr="00FC6259">
              <w:rPr>
                <w:sz w:val="28"/>
                <w:szCs w:val="28"/>
              </w:rPr>
              <w:t>180</w:t>
            </w:r>
          </w:p>
        </w:tc>
        <w:tc>
          <w:tcPr>
            <w:tcW w:w="1100" w:type="dxa"/>
            <w:tcBorders>
              <w:top w:val="nil"/>
              <w:left w:val="nil"/>
              <w:bottom w:val="single" w:sz="4" w:space="0" w:color="auto"/>
              <w:right w:val="single" w:sz="4" w:space="0" w:color="auto"/>
            </w:tcBorders>
            <w:shd w:val="clear" w:color="auto" w:fill="auto"/>
            <w:vAlign w:val="center"/>
          </w:tcPr>
          <w:p w14:paraId="2E601B07" w14:textId="525A1F97" w:rsidR="0025356A" w:rsidRPr="00FC6259" w:rsidRDefault="0025356A" w:rsidP="00131BCA">
            <w:pPr>
              <w:spacing w:after="0"/>
              <w:jc w:val="right"/>
              <w:rPr>
                <w:sz w:val="28"/>
                <w:szCs w:val="28"/>
              </w:rPr>
            </w:pPr>
            <w:r w:rsidRPr="00FC6259">
              <w:rPr>
                <w:sz w:val="28"/>
                <w:szCs w:val="28"/>
              </w:rPr>
              <w:t> </w:t>
            </w:r>
          </w:p>
        </w:tc>
      </w:tr>
      <w:tr w:rsidR="00FC6259" w:rsidRPr="00FC6259" w14:paraId="0505A2B0" w14:textId="77777777" w:rsidTr="0025356A">
        <w:trPr>
          <w:trHeight w:val="360"/>
        </w:trPr>
        <w:tc>
          <w:tcPr>
            <w:tcW w:w="40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CD3EE" w14:textId="77777777" w:rsidR="0025356A" w:rsidRPr="00FC6259" w:rsidRDefault="0025356A" w:rsidP="00131BCA">
            <w:pPr>
              <w:spacing w:after="0"/>
              <w:jc w:val="center"/>
              <w:rPr>
                <w:b/>
                <w:bCs/>
                <w:sz w:val="28"/>
                <w:szCs w:val="28"/>
              </w:rPr>
            </w:pPr>
            <w:r w:rsidRPr="00FC6259">
              <w:rPr>
                <w:b/>
                <w:bCs/>
                <w:sz w:val="28"/>
                <w:szCs w:val="28"/>
              </w:rPr>
              <w:t>TỔNG CỘNG</w:t>
            </w:r>
          </w:p>
        </w:tc>
        <w:tc>
          <w:tcPr>
            <w:tcW w:w="706" w:type="dxa"/>
            <w:tcBorders>
              <w:top w:val="nil"/>
              <w:left w:val="nil"/>
              <w:bottom w:val="single" w:sz="4" w:space="0" w:color="auto"/>
              <w:right w:val="single" w:sz="4" w:space="0" w:color="auto"/>
            </w:tcBorders>
            <w:shd w:val="clear" w:color="auto" w:fill="auto"/>
            <w:vAlign w:val="center"/>
            <w:hideMark/>
          </w:tcPr>
          <w:p w14:paraId="513B3231" w14:textId="059F523A" w:rsidR="0025356A" w:rsidRPr="00FC6259" w:rsidRDefault="00C2503D" w:rsidP="00131BCA">
            <w:pPr>
              <w:spacing w:after="0"/>
              <w:jc w:val="right"/>
              <w:rPr>
                <w:b/>
                <w:bCs/>
                <w:sz w:val="28"/>
                <w:szCs w:val="28"/>
              </w:rPr>
            </w:pPr>
            <w:r>
              <w:rPr>
                <w:b/>
                <w:bCs/>
                <w:sz w:val="28"/>
                <w:szCs w:val="28"/>
              </w:rPr>
              <w:t>39</w:t>
            </w:r>
            <w:r w:rsidR="0025356A" w:rsidRPr="00FC6259">
              <w:rPr>
                <w:b/>
                <w:bCs/>
                <w:sz w:val="28"/>
                <w:szCs w:val="28"/>
              </w:rPr>
              <w:t>,5</w:t>
            </w:r>
          </w:p>
        </w:tc>
        <w:tc>
          <w:tcPr>
            <w:tcW w:w="1040" w:type="dxa"/>
            <w:tcBorders>
              <w:top w:val="nil"/>
              <w:left w:val="nil"/>
              <w:bottom w:val="single" w:sz="4" w:space="0" w:color="auto"/>
              <w:right w:val="single" w:sz="4" w:space="0" w:color="auto"/>
            </w:tcBorders>
            <w:shd w:val="clear" w:color="auto" w:fill="auto"/>
            <w:noWrap/>
            <w:vAlign w:val="center"/>
            <w:hideMark/>
          </w:tcPr>
          <w:p w14:paraId="67016EBF" w14:textId="49A26513" w:rsidR="0025356A" w:rsidRPr="00FC6259" w:rsidRDefault="0025356A" w:rsidP="00131BCA">
            <w:pPr>
              <w:spacing w:after="0"/>
              <w:jc w:val="right"/>
              <w:rPr>
                <w:b/>
                <w:bCs/>
                <w:sz w:val="28"/>
                <w:szCs w:val="28"/>
              </w:rPr>
            </w:pPr>
            <w:r w:rsidRPr="00FC6259">
              <w:rPr>
                <w:b/>
                <w:bCs/>
                <w:sz w:val="28"/>
                <w:szCs w:val="28"/>
              </w:rPr>
              <w:t>885</w:t>
            </w:r>
          </w:p>
        </w:tc>
        <w:tc>
          <w:tcPr>
            <w:tcW w:w="1100" w:type="dxa"/>
            <w:tcBorders>
              <w:top w:val="nil"/>
              <w:left w:val="nil"/>
              <w:bottom w:val="single" w:sz="4" w:space="0" w:color="auto"/>
              <w:right w:val="single" w:sz="4" w:space="0" w:color="auto"/>
            </w:tcBorders>
            <w:shd w:val="clear" w:color="auto" w:fill="auto"/>
            <w:noWrap/>
            <w:vAlign w:val="center"/>
            <w:hideMark/>
          </w:tcPr>
          <w:p w14:paraId="3D027346" w14:textId="3C95BAE5" w:rsidR="0025356A" w:rsidRPr="00FC6259" w:rsidRDefault="00C2503D" w:rsidP="00131BCA">
            <w:pPr>
              <w:spacing w:after="0"/>
              <w:jc w:val="right"/>
              <w:rPr>
                <w:b/>
                <w:bCs/>
                <w:sz w:val="28"/>
                <w:szCs w:val="28"/>
              </w:rPr>
            </w:pPr>
            <w:r>
              <w:rPr>
                <w:b/>
                <w:bCs/>
                <w:sz w:val="28"/>
                <w:szCs w:val="28"/>
              </w:rPr>
              <w:t>34</w:t>
            </w:r>
            <w:r w:rsidR="0025356A" w:rsidRPr="00FC6259">
              <w:rPr>
                <w:b/>
                <w:bCs/>
                <w:sz w:val="28"/>
                <w:szCs w:val="28"/>
              </w:rPr>
              <w:t>4</w:t>
            </w:r>
          </w:p>
        </w:tc>
        <w:tc>
          <w:tcPr>
            <w:tcW w:w="1181" w:type="dxa"/>
            <w:tcBorders>
              <w:top w:val="nil"/>
              <w:left w:val="nil"/>
              <w:bottom w:val="single" w:sz="4" w:space="0" w:color="auto"/>
              <w:right w:val="single" w:sz="4" w:space="0" w:color="auto"/>
            </w:tcBorders>
            <w:shd w:val="clear" w:color="auto" w:fill="auto"/>
            <w:noWrap/>
            <w:vAlign w:val="center"/>
            <w:hideMark/>
          </w:tcPr>
          <w:p w14:paraId="220D0EC3" w14:textId="6C400EE9" w:rsidR="0025356A" w:rsidRPr="00FC6259" w:rsidRDefault="00C2503D" w:rsidP="00131BCA">
            <w:pPr>
              <w:spacing w:after="0"/>
              <w:jc w:val="right"/>
              <w:rPr>
                <w:b/>
                <w:bCs/>
                <w:sz w:val="28"/>
                <w:szCs w:val="28"/>
              </w:rPr>
            </w:pPr>
            <w:r>
              <w:rPr>
                <w:b/>
                <w:bCs/>
                <w:sz w:val="28"/>
                <w:szCs w:val="28"/>
              </w:rPr>
              <w:t>50</w:t>
            </w:r>
            <w:r w:rsidR="0025356A" w:rsidRPr="00FC6259">
              <w:rPr>
                <w:b/>
                <w:bCs/>
                <w:sz w:val="28"/>
                <w:szCs w:val="28"/>
              </w:rPr>
              <w:t>3</w:t>
            </w:r>
          </w:p>
        </w:tc>
        <w:tc>
          <w:tcPr>
            <w:tcW w:w="1100" w:type="dxa"/>
            <w:tcBorders>
              <w:top w:val="nil"/>
              <w:left w:val="nil"/>
              <w:bottom w:val="single" w:sz="4" w:space="0" w:color="auto"/>
              <w:right w:val="single" w:sz="4" w:space="0" w:color="auto"/>
            </w:tcBorders>
            <w:shd w:val="clear" w:color="auto" w:fill="auto"/>
            <w:noWrap/>
            <w:vAlign w:val="center"/>
            <w:hideMark/>
          </w:tcPr>
          <w:p w14:paraId="69FC0982" w14:textId="581C7E43" w:rsidR="0025356A" w:rsidRPr="00FC6259" w:rsidRDefault="0025356A" w:rsidP="00131BCA">
            <w:pPr>
              <w:spacing w:after="0"/>
              <w:jc w:val="right"/>
              <w:rPr>
                <w:b/>
                <w:bCs/>
                <w:sz w:val="28"/>
                <w:szCs w:val="28"/>
              </w:rPr>
            </w:pPr>
            <w:r w:rsidRPr="00FC6259">
              <w:rPr>
                <w:b/>
                <w:bCs/>
                <w:sz w:val="28"/>
                <w:szCs w:val="28"/>
              </w:rPr>
              <w:t>38</w:t>
            </w:r>
          </w:p>
        </w:tc>
      </w:tr>
      <w:tr w:rsidR="0025356A" w:rsidRPr="00FC6259" w14:paraId="777BBDF4" w14:textId="77777777" w:rsidTr="0025356A">
        <w:trPr>
          <w:trHeight w:val="360"/>
        </w:trPr>
        <w:tc>
          <w:tcPr>
            <w:tcW w:w="40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EE0FA" w14:textId="77777777" w:rsidR="0025356A" w:rsidRPr="00FC6259" w:rsidRDefault="0025356A" w:rsidP="00131BCA">
            <w:pPr>
              <w:spacing w:after="0"/>
              <w:jc w:val="center"/>
              <w:rPr>
                <w:b/>
                <w:bCs/>
                <w:sz w:val="28"/>
                <w:szCs w:val="28"/>
              </w:rPr>
            </w:pPr>
            <w:r w:rsidRPr="00FC6259">
              <w:rPr>
                <w:b/>
                <w:bCs/>
                <w:sz w:val="28"/>
                <w:szCs w:val="28"/>
              </w:rPr>
              <w:t>Tỉ lệ</w:t>
            </w:r>
          </w:p>
        </w:tc>
        <w:tc>
          <w:tcPr>
            <w:tcW w:w="706" w:type="dxa"/>
            <w:tcBorders>
              <w:top w:val="nil"/>
              <w:left w:val="nil"/>
              <w:bottom w:val="single" w:sz="4" w:space="0" w:color="auto"/>
              <w:right w:val="single" w:sz="4" w:space="0" w:color="auto"/>
            </w:tcBorders>
            <w:shd w:val="clear" w:color="auto" w:fill="auto"/>
            <w:vAlign w:val="center"/>
            <w:hideMark/>
          </w:tcPr>
          <w:p w14:paraId="3B49A2A6" w14:textId="14AF5536" w:rsidR="0025356A" w:rsidRPr="00FC6259" w:rsidRDefault="0025356A" w:rsidP="00131BCA">
            <w:pPr>
              <w:spacing w:after="0"/>
              <w:rPr>
                <w:sz w:val="28"/>
                <w:szCs w:val="28"/>
              </w:rPr>
            </w:pPr>
            <w:r w:rsidRPr="00FC6259">
              <w:rPr>
                <w:sz w:val="28"/>
                <w:szCs w:val="28"/>
              </w:rPr>
              <w:t> </w:t>
            </w:r>
          </w:p>
        </w:tc>
        <w:tc>
          <w:tcPr>
            <w:tcW w:w="1040" w:type="dxa"/>
            <w:tcBorders>
              <w:top w:val="nil"/>
              <w:left w:val="nil"/>
              <w:bottom w:val="single" w:sz="4" w:space="0" w:color="auto"/>
              <w:right w:val="single" w:sz="4" w:space="0" w:color="auto"/>
            </w:tcBorders>
            <w:shd w:val="clear" w:color="auto" w:fill="auto"/>
            <w:noWrap/>
            <w:vAlign w:val="center"/>
            <w:hideMark/>
          </w:tcPr>
          <w:p w14:paraId="12F18D41" w14:textId="20D7B5A7" w:rsidR="0025356A" w:rsidRPr="00FC6259" w:rsidRDefault="0025356A" w:rsidP="00131BCA">
            <w:pPr>
              <w:spacing w:after="0"/>
              <w:jc w:val="right"/>
              <w:rPr>
                <w:sz w:val="28"/>
                <w:szCs w:val="28"/>
              </w:rPr>
            </w:pPr>
            <w:r w:rsidRPr="00FC6259">
              <w:rPr>
                <w:b/>
                <w:bCs/>
                <w:sz w:val="28"/>
                <w:szCs w:val="28"/>
              </w:rPr>
              <w:t>100%</w:t>
            </w:r>
          </w:p>
        </w:tc>
        <w:tc>
          <w:tcPr>
            <w:tcW w:w="1100" w:type="dxa"/>
            <w:tcBorders>
              <w:top w:val="nil"/>
              <w:left w:val="nil"/>
              <w:bottom w:val="single" w:sz="4" w:space="0" w:color="auto"/>
              <w:right w:val="single" w:sz="4" w:space="0" w:color="auto"/>
            </w:tcBorders>
            <w:shd w:val="clear" w:color="auto" w:fill="auto"/>
            <w:noWrap/>
            <w:vAlign w:val="center"/>
            <w:hideMark/>
          </w:tcPr>
          <w:p w14:paraId="57C4AD03" w14:textId="651174E7" w:rsidR="0025356A" w:rsidRPr="00FC6259" w:rsidRDefault="00C2503D" w:rsidP="00131BCA">
            <w:pPr>
              <w:spacing w:after="0"/>
              <w:jc w:val="right"/>
              <w:rPr>
                <w:sz w:val="28"/>
                <w:szCs w:val="28"/>
              </w:rPr>
            </w:pPr>
            <w:r>
              <w:rPr>
                <w:b/>
                <w:bCs/>
                <w:sz w:val="28"/>
                <w:szCs w:val="28"/>
              </w:rPr>
              <w:t>38</w:t>
            </w:r>
            <w:r w:rsidR="0025356A" w:rsidRPr="00FC6259">
              <w:rPr>
                <w:b/>
                <w:bCs/>
                <w:sz w:val="28"/>
                <w:szCs w:val="28"/>
              </w:rPr>
              <w:t>,</w:t>
            </w:r>
            <w:r>
              <w:rPr>
                <w:b/>
                <w:bCs/>
                <w:sz w:val="28"/>
                <w:szCs w:val="28"/>
              </w:rPr>
              <w:t>9</w:t>
            </w:r>
            <w:r w:rsidR="0025356A" w:rsidRPr="00FC6259">
              <w:rPr>
                <w:b/>
                <w:bCs/>
                <w:sz w:val="28"/>
                <w:szCs w:val="28"/>
              </w:rPr>
              <w:t>%</w:t>
            </w:r>
          </w:p>
        </w:tc>
        <w:tc>
          <w:tcPr>
            <w:tcW w:w="1181" w:type="dxa"/>
            <w:tcBorders>
              <w:top w:val="nil"/>
              <w:left w:val="nil"/>
              <w:bottom w:val="single" w:sz="4" w:space="0" w:color="auto"/>
              <w:right w:val="single" w:sz="4" w:space="0" w:color="auto"/>
            </w:tcBorders>
            <w:shd w:val="clear" w:color="auto" w:fill="auto"/>
            <w:noWrap/>
            <w:vAlign w:val="center"/>
            <w:hideMark/>
          </w:tcPr>
          <w:p w14:paraId="2F2E20FC" w14:textId="2D7421E0" w:rsidR="0025356A" w:rsidRPr="00FC6259" w:rsidRDefault="00C2503D" w:rsidP="00131BCA">
            <w:pPr>
              <w:spacing w:after="0"/>
              <w:jc w:val="right"/>
              <w:rPr>
                <w:sz w:val="28"/>
                <w:szCs w:val="28"/>
              </w:rPr>
            </w:pPr>
            <w:r>
              <w:rPr>
                <w:b/>
                <w:bCs/>
                <w:sz w:val="28"/>
                <w:szCs w:val="28"/>
              </w:rPr>
              <w:t>56</w:t>
            </w:r>
            <w:r w:rsidR="0025356A" w:rsidRPr="00FC6259">
              <w:rPr>
                <w:b/>
                <w:bCs/>
                <w:sz w:val="28"/>
                <w:szCs w:val="28"/>
              </w:rPr>
              <w:t>,</w:t>
            </w:r>
            <w:r>
              <w:rPr>
                <w:b/>
                <w:bCs/>
                <w:sz w:val="28"/>
                <w:szCs w:val="28"/>
              </w:rPr>
              <w:t>84</w:t>
            </w:r>
            <w:r w:rsidR="0025356A" w:rsidRPr="00FC6259">
              <w:rPr>
                <w:b/>
                <w:bCs/>
                <w:sz w:val="28"/>
                <w:szCs w:val="28"/>
              </w:rPr>
              <w:t>%</w:t>
            </w:r>
          </w:p>
        </w:tc>
        <w:tc>
          <w:tcPr>
            <w:tcW w:w="1100" w:type="dxa"/>
            <w:tcBorders>
              <w:top w:val="nil"/>
              <w:left w:val="nil"/>
              <w:bottom w:val="single" w:sz="4" w:space="0" w:color="auto"/>
              <w:right w:val="single" w:sz="4" w:space="0" w:color="auto"/>
            </w:tcBorders>
            <w:shd w:val="clear" w:color="auto" w:fill="auto"/>
            <w:noWrap/>
            <w:vAlign w:val="center"/>
            <w:hideMark/>
          </w:tcPr>
          <w:p w14:paraId="17B435AC" w14:textId="4713FE73" w:rsidR="0025356A" w:rsidRPr="00FC6259" w:rsidRDefault="0025356A" w:rsidP="00131BCA">
            <w:pPr>
              <w:spacing w:after="0"/>
              <w:jc w:val="right"/>
              <w:rPr>
                <w:sz w:val="28"/>
                <w:szCs w:val="28"/>
              </w:rPr>
            </w:pPr>
            <w:r w:rsidRPr="00FC6259">
              <w:rPr>
                <w:b/>
                <w:bCs/>
                <w:sz w:val="28"/>
                <w:szCs w:val="28"/>
              </w:rPr>
              <w:t>4,29%</w:t>
            </w:r>
          </w:p>
        </w:tc>
      </w:tr>
    </w:tbl>
    <w:p w14:paraId="7435539A" w14:textId="77777777" w:rsidR="00C7079D" w:rsidRDefault="00C7079D" w:rsidP="00FC6259">
      <w:pPr>
        <w:spacing w:before="120" w:after="120"/>
        <w:rPr>
          <w:sz w:val="28"/>
          <w:szCs w:val="28"/>
        </w:rPr>
      </w:pPr>
    </w:p>
    <w:p w14:paraId="3191CC4B" w14:textId="5FCA6FF1" w:rsidR="00C57B30" w:rsidRPr="00FC6259" w:rsidRDefault="00D511E1" w:rsidP="00FC6259">
      <w:pPr>
        <w:spacing w:before="120" w:after="120"/>
        <w:rPr>
          <w:sz w:val="28"/>
          <w:szCs w:val="28"/>
        </w:rPr>
      </w:pPr>
      <w:r w:rsidRPr="00FC6259">
        <w:rPr>
          <w:sz w:val="28"/>
          <w:szCs w:val="28"/>
        </w:rPr>
        <w:t>(*): Số tín chỉ = (Số giờ LT/15) + (Số giờ TH/30) + (Số giờ TTSX/45)</w:t>
      </w:r>
    </w:p>
    <w:p w14:paraId="41573A21" w14:textId="77777777" w:rsidR="00C57B30" w:rsidRPr="00131BCA" w:rsidRDefault="00D511E1" w:rsidP="00FC6259">
      <w:pPr>
        <w:spacing w:before="120" w:after="120"/>
        <w:rPr>
          <w:i/>
          <w:sz w:val="28"/>
          <w:szCs w:val="28"/>
        </w:rPr>
      </w:pPr>
      <w:r w:rsidRPr="00131BCA">
        <w:rPr>
          <w:i/>
          <w:sz w:val="28"/>
          <w:szCs w:val="28"/>
        </w:rPr>
        <w:t>(Nội dung chi tiết xem Phụ lục kèm theo)</w:t>
      </w:r>
    </w:p>
    <w:p w14:paraId="5C08AA04" w14:textId="77777777" w:rsidR="00C7079D" w:rsidRDefault="00C7079D" w:rsidP="00131BCA">
      <w:pPr>
        <w:spacing w:before="120" w:after="0"/>
        <w:jc w:val="both"/>
        <w:rPr>
          <w:rFonts w:eastAsia="Times New Roman"/>
          <w:b/>
          <w:sz w:val="28"/>
          <w:szCs w:val="28"/>
          <w:lang w:val="pt-BR"/>
        </w:rPr>
      </w:pPr>
    </w:p>
    <w:p w14:paraId="7B7FC056" w14:textId="3CD54018" w:rsidR="00131BCA" w:rsidRPr="00131BCA" w:rsidRDefault="00131BCA" w:rsidP="00131BCA">
      <w:pPr>
        <w:spacing w:before="120" w:after="0"/>
        <w:jc w:val="both"/>
        <w:rPr>
          <w:rFonts w:eastAsia="Times New Roman"/>
          <w:b/>
          <w:sz w:val="28"/>
          <w:szCs w:val="28"/>
          <w:lang w:val="pt-BR"/>
        </w:rPr>
      </w:pPr>
      <w:r w:rsidRPr="00131BCA">
        <w:rPr>
          <w:rFonts w:eastAsia="Times New Roman"/>
          <w:b/>
          <w:sz w:val="28"/>
          <w:szCs w:val="28"/>
          <w:lang w:val="pt-BR"/>
        </w:rPr>
        <w:t>7. Hướng dẫn sử dụng chương trình</w:t>
      </w:r>
    </w:p>
    <w:p w14:paraId="6F028A6A" w14:textId="77777777" w:rsidR="00131BCA" w:rsidRPr="00131BCA" w:rsidRDefault="00131BCA" w:rsidP="00131BCA">
      <w:pPr>
        <w:spacing w:before="120" w:after="0"/>
        <w:ind w:left="426" w:hanging="426"/>
        <w:jc w:val="both"/>
        <w:rPr>
          <w:rFonts w:eastAsia="Times New Roman"/>
          <w:b/>
          <w:sz w:val="28"/>
          <w:szCs w:val="28"/>
        </w:rPr>
      </w:pPr>
      <w:r w:rsidRPr="00131BCA">
        <w:rPr>
          <w:rFonts w:eastAsia="Times New Roman"/>
          <w:b/>
          <w:sz w:val="28"/>
          <w:szCs w:val="28"/>
        </w:rPr>
        <w:t>7.1. Hướng dẫn xác định nội dung và thời gian đào tạo và các hoạt động ngoại khóa</w:t>
      </w:r>
    </w:p>
    <w:p w14:paraId="4F85095B" w14:textId="77777777" w:rsidR="00131BCA" w:rsidRPr="00131BCA" w:rsidRDefault="00131BCA" w:rsidP="00131BCA">
      <w:pPr>
        <w:pStyle w:val="ListParagraph"/>
        <w:numPr>
          <w:ilvl w:val="2"/>
          <w:numId w:val="157"/>
        </w:numPr>
        <w:ind w:left="709" w:hanging="709"/>
        <w:rPr>
          <w:rFonts w:eastAsia="Times New Roman"/>
          <w:iCs/>
          <w:sz w:val="28"/>
          <w:szCs w:val="28"/>
        </w:rPr>
      </w:pPr>
      <w:r w:rsidRPr="00131BCA">
        <w:rPr>
          <w:rFonts w:eastAsia="Times New Roman"/>
          <w:iCs/>
          <w:sz w:val="28"/>
          <w:szCs w:val="28"/>
        </w:rPr>
        <w:t>Thời gian học tập: 45 tuần trong đó thời gian ôn, kiểm tra kết thúc môn học/mô đun, thời gian ôn thi và thi tốt nghiệp là 90h; Trong đó thi tốt nghiệp là 30h</w:t>
      </w:r>
    </w:p>
    <w:p w14:paraId="3DC4C3D9" w14:textId="77777777" w:rsidR="00131BCA" w:rsidRPr="00131BCA" w:rsidRDefault="00131BCA" w:rsidP="00131BCA">
      <w:pPr>
        <w:pStyle w:val="ListParagraph"/>
        <w:numPr>
          <w:ilvl w:val="2"/>
          <w:numId w:val="157"/>
        </w:numPr>
        <w:spacing w:before="120" w:after="0"/>
        <w:ind w:left="709" w:hanging="709"/>
        <w:jc w:val="both"/>
        <w:rPr>
          <w:rFonts w:eastAsia="Times New Roman"/>
          <w:iCs/>
          <w:sz w:val="28"/>
          <w:szCs w:val="28"/>
        </w:rPr>
      </w:pPr>
      <w:r w:rsidRPr="00131BCA">
        <w:rPr>
          <w:rFonts w:eastAsia="Times New Roman"/>
          <w:iCs/>
          <w:sz w:val="28"/>
          <w:szCs w:val="28"/>
        </w:rPr>
        <w:t>Thời gian khai, bế giảng, nghỉ lễ, nghỉ hè, dự phòng và cho các hoạt động ngoại khóa: 10 tuần.</w:t>
      </w:r>
    </w:p>
    <w:p w14:paraId="409A22DD" w14:textId="77777777" w:rsidR="00131BCA" w:rsidRPr="00131BCA" w:rsidRDefault="00131BCA" w:rsidP="00131BCA">
      <w:pPr>
        <w:spacing w:before="120" w:after="0"/>
        <w:ind w:firstLine="567"/>
        <w:jc w:val="both"/>
        <w:rPr>
          <w:rFonts w:eastAsia="Times New Roman"/>
          <w:sz w:val="28"/>
          <w:szCs w:val="28"/>
        </w:rPr>
      </w:pPr>
      <w:r w:rsidRPr="00131BCA">
        <w:rPr>
          <w:rFonts w:eastAsia="Times New Roman"/>
          <w:sz w:val="28"/>
          <w:szCs w:val="28"/>
        </w:rPr>
        <w:t xml:space="preserve">Trong đó, thời gian và nội dung cho các hoạt động giáo dục ngoại khóa (được bố trí ngoài thời gian đào tạo) nhằm đạt được mục tiêu giáo dục toàn diện:    </w:t>
      </w:r>
    </w:p>
    <w:p w14:paraId="7438599D" w14:textId="77777777" w:rsidR="00131BCA" w:rsidRPr="00131BCA" w:rsidRDefault="00131BCA" w:rsidP="00131BCA">
      <w:pPr>
        <w:numPr>
          <w:ilvl w:val="0"/>
          <w:numId w:val="156"/>
        </w:numPr>
        <w:spacing w:before="120" w:after="0"/>
        <w:ind w:left="567" w:hanging="141"/>
        <w:contextualSpacing/>
        <w:jc w:val="both"/>
        <w:rPr>
          <w:rFonts w:eastAsia="Times New Roman"/>
          <w:sz w:val="28"/>
          <w:szCs w:val="28"/>
          <w:lang w:val="x-none" w:eastAsia="x-none"/>
        </w:rPr>
      </w:pPr>
      <w:r w:rsidRPr="00131BCA">
        <w:rPr>
          <w:rFonts w:eastAsia="Times New Roman"/>
          <w:sz w:val="28"/>
          <w:szCs w:val="28"/>
          <w:lang w:val="x-none" w:eastAsia="x-none"/>
        </w:rPr>
        <w:lastRenderedPageBreak/>
        <w:t>Học tập nội quy, quy chế, giới thiệu chương trình đào tạo và các lĩnh vực liên quan đến nghề nghiệp;</w:t>
      </w:r>
    </w:p>
    <w:p w14:paraId="30D2DA5E" w14:textId="77777777" w:rsidR="00131BCA" w:rsidRPr="00131BCA" w:rsidRDefault="00131BCA" w:rsidP="00131BCA">
      <w:pPr>
        <w:numPr>
          <w:ilvl w:val="0"/>
          <w:numId w:val="156"/>
        </w:numPr>
        <w:spacing w:before="120" w:after="0"/>
        <w:ind w:left="567" w:hanging="141"/>
        <w:contextualSpacing/>
        <w:jc w:val="both"/>
        <w:rPr>
          <w:rFonts w:eastAsia="Times New Roman"/>
          <w:sz w:val="28"/>
          <w:szCs w:val="28"/>
          <w:lang w:val="x-none" w:eastAsia="x-none"/>
        </w:rPr>
      </w:pPr>
      <w:r w:rsidRPr="00131BCA">
        <w:rPr>
          <w:rFonts w:eastAsia="Times New Roman"/>
          <w:sz w:val="28"/>
          <w:szCs w:val="28"/>
          <w:lang w:val="x-none" w:eastAsia="x-none"/>
        </w:rPr>
        <w:t>Tổ chức tham quan, thực nghiệm tại các cơ sở sản xuất;</w:t>
      </w:r>
    </w:p>
    <w:p w14:paraId="24100538" w14:textId="77777777" w:rsidR="00131BCA" w:rsidRPr="00131BCA" w:rsidRDefault="00131BCA" w:rsidP="00131BCA">
      <w:pPr>
        <w:numPr>
          <w:ilvl w:val="0"/>
          <w:numId w:val="156"/>
        </w:numPr>
        <w:spacing w:before="120" w:after="0"/>
        <w:ind w:left="567" w:hanging="141"/>
        <w:contextualSpacing/>
        <w:jc w:val="both"/>
        <w:rPr>
          <w:rFonts w:eastAsia="Times New Roman"/>
          <w:sz w:val="28"/>
          <w:szCs w:val="28"/>
          <w:lang w:val="x-none" w:eastAsia="x-none"/>
        </w:rPr>
      </w:pPr>
      <w:r w:rsidRPr="00131BCA">
        <w:rPr>
          <w:rFonts w:eastAsia="Times New Roman"/>
          <w:sz w:val="28"/>
          <w:szCs w:val="28"/>
          <w:lang w:val="x-none" w:eastAsia="x-none"/>
        </w:rPr>
        <w:t>Tham gia các hoạt động văn hóa, văn nghệ và thể thao;</w:t>
      </w:r>
    </w:p>
    <w:p w14:paraId="15A4EA3F" w14:textId="25619D6F" w:rsidR="00131BCA" w:rsidRPr="00C7079D" w:rsidRDefault="00131BCA" w:rsidP="00131BCA">
      <w:pPr>
        <w:numPr>
          <w:ilvl w:val="0"/>
          <w:numId w:val="156"/>
        </w:numPr>
        <w:spacing w:before="120" w:after="0"/>
        <w:ind w:left="567" w:hanging="141"/>
        <w:contextualSpacing/>
        <w:jc w:val="both"/>
        <w:rPr>
          <w:rFonts w:eastAsia="Times New Roman"/>
          <w:sz w:val="28"/>
          <w:szCs w:val="28"/>
          <w:lang w:val="x-none" w:eastAsia="x-none"/>
        </w:rPr>
      </w:pPr>
      <w:r w:rsidRPr="00131BCA">
        <w:rPr>
          <w:rFonts w:eastAsia="Times New Roman"/>
          <w:sz w:val="28"/>
          <w:szCs w:val="28"/>
          <w:lang w:val="x-none" w:eastAsia="x-none"/>
        </w:rPr>
        <w:t>Tham gia các hoạt động do đoàn thanh niên, hội sinh viên trường tổ chức</w:t>
      </w:r>
      <w:r w:rsidRPr="00131BCA">
        <w:rPr>
          <w:rFonts w:eastAsia="Times New Roman"/>
          <w:sz w:val="28"/>
          <w:szCs w:val="28"/>
          <w:lang w:eastAsia="x-none"/>
        </w:rPr>
        <w:t>.</w:t>
      </w:r>
    </w:p>
    <w:p w14:paraId="2CE17175" w14:textId="77777777" w:rsidR="00C7079D" w:rsidRPr="00131BCA" w:rsidRDefault="00C7079D" w:rsidP="00C7079D">
      <w:pPr>
        <w:spacing w:before="120" w:after="0"/>
        <w:ind w:left="567"/>
        <w:contextualSpacing/>
        <w:jc w:val="both"/>
        <w:rPr>
          <w:rFonts w:eastAsia="Times New Roman"/>
          <w:sz w:val="28"/>
          <w:szCs w:val="28"/>
          <w:lang w:val="x-none" w:eastAsia="x-none"/>
        </w:rPr>
      </w:pPr>
    </w:p>
    <w:p w14:paraId="72BB2F80" w14:textId="77777777" w:rsidR="00131BCA" w:rsidRPr="00131BCA" w:rsidRDefault="00131BCA" w:rsidP="00131BCA">
      <w:pPr>
        <w:pStyle w:val="ListParagraph"/>
        <w:numPr>
          <w:ilvl w:val="1"/>
          <w:numId w:val="157"/>
        </w:numPr>
        <w:spacing w:before="120" w:after="0"/>
        <w:ind w:left="426" w:hanging="426"/>
        <w:jc w:val="both"/>
        <w:rPr>
          <w:rFonts w:eastAsia="Times New Roman"/>
          <w:b/>
          <w:bCs/>
          <w:sz w:val="28"/>
          <w:szCs w:val="28"/>
          <w:lang w:eastAsia="x-none"/>
        </w:rPr>
      </w:pPr>
      <w:r w:rsidRPr="00131BCA">
        <w:rPr>
          <w:rFonts w:eastAsia="Times New Roman"/>
          <w:b/>
          <w:bCs/>
          <w:sz w:val="28"/>
          <w:szCs w:val="28"/>
          <w:lang w:eastAsia="x-none"/>
        </w:rPr>
        <w:t>Hướng dẫn việc giảng dạy các môn chung bắt buộc</w:t>
      </w:r>
    </w:p>
    <w:p w14:paraId="121A3FAF" w14:textId="77777777" w:rsidR="00131BCA" w:rsidRPr="00131BCA" w:rsidRDefault="00131BCA" w:rsidP="00131BCA">
      <w:pPr>
        <w:shd w:val="clear" w:color="auto" w:fill="FFFFFF"/>
        <w:spacing w:before="120"/>
        <w:ind w:firstLine="426"/>
        <w:jc w:val="both"/>
        <w:rPr>
          <w:rFonts w:eastAsia="Times New Roman"/>
          <w:sz w:val="28"/>
          <w:szCs w:val="28"/>
          <w:lang w:val="sv-SE"/>
        </w:rPr>
      </w:pPr>
      <w:r w:rsidRPr="00131BCA">
        <w:rPr>
          <w:rFonts w:eastAsia="Times New Roman"/>
          <w:sz w:val="28"/>
          <w:szCs w:val="28"/>
          <w:lang w:eastAsia="x-none"/>
        </w:rPr>
        <w:t xml:space="preserve">- Thực hiện theo Thông tư số: </w:t>
      </w:r>
      <w:r w:rsidRPr="00131BCA">
        <w:rPr>
          <w:rFonts w:eastAsia="Times New Roman"/>
          <w:sz w:val="28"/>
          <w:szCs w:val="28"/>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1409CB8F" w14:textId="77777777" w:rsidR="00131BCA" w:rsidRPr="00131BCA" w:rsidRDefault="00131BCA" w:rsidP="00131BCA">
      <w:pPr>
        <w:shd w:val="clear" w:color="auto" w:fill="FFFFFF"/>
        <w:spacing w:before="120"/>
        <w:ind w:firstLine="426"/>
        <w:jc w:val="both"/>
        <w:rPr>
          <w:rFonts w:eastAsia="Times New Roman"/>
          <w:sz w:val="28"/>
          <w:szCs w:val="28"/>
        </w:rPr>
      </w:pPr>
      <w:r w:rsidRPr="00131BCA">
        <w:rPr>
          <w:rFonts w:eastAsia="Times New Roman"/>
          <w:sz w:val="28"/>
          <w:szCs w:val="28"/>
          <w:lang w:eastAsia="x-none"/>
        </w:rPr>
        <w:t xml:space="preserve">- Thực hiện theo Thông tư số: </w:t>
      </w:r>
      <w:r w:rsidRPr="00131BCA">
        <w:rPr>
          <w:rFonts w:eastAsia="Times New Roman"/>
          <w:sz w:val="28"/>
          <w:szCs w:val="28"/>
        </w:rPr>
        <w:t xml:space="preserve">11/2018/TT-BLĐTBXH ngày 26 tháng 9 năm 2018 Ban hành chương trình môn học Tin học thuộc khối các môn học chung trong chương trình đào tạo trình độ trung cấp, trình độ cao đẳng; </w:t>
      </w:r>
    </w:p>
    <w:p w14:paraId="56D2DC27" w14:textId="77777777" w:rsidR="00131BCA" w:rsidRPr="00131BCA" w:rsidRDefault="00131BCA" w:rsidP="00131BCA">
      <w:pPr>
        <w:shd w:val="clear" w:color="auto" w:fill="FFFFFF"/>
        <w:spacing w:before="120"/>
        <w:ind w:firstLine="426"/>
        <w:jc w:val="both"/>
        <w:rPr>
          <w:rFonts w:eastAsia="Times New Roman"/>
          <w:sz w:val="28"/>
          <w:szCs w:val="28"/>
          <w:lang w:eastAsia="x-none"/>
        </w:rPr>
      </w:pPr>
      <w:r w:rsidRPr="00131BCA">
        <w:rPr>
          <w:rFonts w:eastAsia="Times New Roman"/>
          <w:sz w:val="28"/>
          <w:szCs w:val="28"/>
          <w:lang w:eastAsia="x-none"/>
        </w:rPr>
        <w:t xml:space="preserve">- Thực hiện theo Thông tư số: </w:t>
      </w:r>
      <w:r w:rsidRPr="00131BCA">
        <w:rPr>
          <w:rFonts w:eastAsia="Times New Roman"/>
          <w:sz w:val="28"/>
          <w:szCs w:val="28"/>
        </w:rPr>
        <w:t>12/2018/TT-BLĐTBXH ngày 26 tháng 9 năm 2018 Ban hành chương trình môn học Giáo dục thể chất thuộc khối các môn học chung trong chương trình đào tạo trình độ trung cấp, trình độ cao đẳng;</w:t>
      </w:r>
      <w:r w:rsidRPr="00131BCA">
        <w:rPr>
          <w:rFonts w:eastAsia="Times New Roman"/>
          <w:sz w:val="28"/>
          <w:szCs w:val="28"/>
          <w:lang w:eastAsia="x-none"/>
        </w:rPr>
        <w:t xml:space="preserve"> </w:t>
      </w:r>
    </w:p>
    <w:p w14:paraId="7254AEA3" w14:textId="77777777" w:rsidR="00131BCA" w:rsidRPr="00131BCA" w:rsidRDefault="00131BCA" w:rsidP="00131BCA">
      <w:pPr>
        <w:shd w:val="clear" w:color="auto" w:fill="FFFFFF"/>
        <w:spacing w:before="120"/>
        <w:ind w:firstLine="426"/>
        <w:jc w:val="both"/>
        <w:rPr>
          <w:rFonts w:eastAsia="Times New Roman"/>
          <w:sz w:val="28"/>
          <w:szCs w:val="28"/>
        </w:rPr>
      </w:pPr>
      <w:r w:rsidRPr="00131BCA">
        <w:rPr>
          <w:rFonts w:eastAsia="Times New Roman"/>
          <w:sz w:val="28"/>
          <w:szCs w:val="28"/>
          <w:lang w:eastAsia="x-none"/>
        </w:rPr>
        <w:t xml:space="preserve">- Thực hiện theo Thông tư số: </w:t>
      </w:r>
      <w:r w:rsidRPr="00131BCA">
        <w:rPr>
          <w:rFonts w:eastAsia="Times New Roman"/>
          <w:sz w:val="28"/>
          <w:szCs w:val="28"/>
        </w:rPr>
        <w:t xml:space="preserve"> 13/2018/TT-BLĐTBXH ngày 26 tháng 9 năm 2018 Ban hành chương trình môn học Pháp luật thuộc khối các môn học chung trong chương trình đào tạo trình độ trung cấp, trình độ cao đẳng; </w:t>
      </w:r>
    </w:p>
    <w:p w14:paraId="35BCA7B0" w14:textId="77777777" w:rsidR="00131BCA" w:rsidRPr="00131BCA" w:rsidRDefault="00131BCA" w:rsidP="00131BCA">
      <w:pPr>
        <w:shd w:val="clear" w:color="auto" w:fill="FFFFFF"/>
        <w:spacing w:before="120"/>
        <w:ind w:firstLine="426"/>
        <w:jc w:val="both"/>
        <w:rPr>
          <w:rFonts w:eastAsia="Times New Roman"/>
          <w:sz w:val="28"/>
          <w:szCs w:val="28"/>
          <w:lang w:eastAsia="x-none"/>
        </w:rPr>
      </w:pPr>
      <w:r w:rsidRPr="00131BCA">
        <w:rPr>
          <w:rFonts w:eastAsia="Times New Roman"/>
          <w:sz w:val="28"/>
          <w:szCs w:val="28"/>
          <w:lang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2179EA2C" w14:textId="46820C9D" w:rsidR="00131BCA" w:rsidRDefault="00131BCA" w:rsidP="00131BCA">
      <w:pPr>
        <w:shd w:val="clear" w:color="auto" w:fill="FFFFFF"/>
        <w:spacing w:before="120"/>
        <w:ind w:firstLine="426"/>
        <w:jc w:val="both"/>
        <w:rPr>
          <w:rFonts w:eastAsia="Times New Roman"/>
          <w:sz w:val="28"/>
          <w:szCs w:val="28"/>
        </w:rPr>
      </w:pPr>
      <w:r w:rsidRPr="00131BCA">
        <w:rPr>
          <w:rFonts w:eastAsia="Times New Roman"/>
          <w:sz w:val="28"/>
          <w:szCs w:val="28"/>
          <w:lang w:eastAsia="x-none"/>
        </w:rPr>
        <w:t xml:space="preserve">- Thực hiện theo Thông tư số: </w:t>
      </w:r>
      <w:r w:rsidRPr="00131BCA">
        <w:rPr>
          <w:rFonts w:eastAsia="Times New Roman"/>
          <w:sz w:val="28"/>
          <w:szCs w:val="28"/>
        </w:rPr>
        <w:t>03/2019/TT-BLĐTBXH ngày 17 tháng 01 năm 2019 Ban hành Chương trình môn học Tiếng Anh thuộc khối các môn học chung trong chương trình đào tạo trình độ trung cấp, trình độ cao đẳng.</w:t>
      </w:r>
    </w:p>
    <w:p w14:paraId="062AC93E" w14:textId="77777777" w:rsidR="00C7079D" w:rsidRPr="00131BCA" w:rsidRDefault="00C7079D" w:rsidP="00131BCA">
      <w:pPr>
        <w:shd w:val="clear" w:color="auto" w:fill="FFFFFF"/>
        <w:spacing w:before="120"/>
        <w:ind w:firstLine="426"/>
        <w:jc w:val="both"/>
        <w:rPr>
          <w:rFonts w:eastAsia="Times New Roman"/>
          <w:sz w:val="28"/>
          <w:szCs w:val="28"/>
        </w:rPr>
      </w:pPr>
    </w:p>
    <w:p w14:paraId="5D196EA7" w14:textId="77777777" w:rsidR="00131BCA" w:rsidRPr="00131BCA" w:rsidRDefault="00131BCA" w:rsidP="00131BCA">
      <w:pPr>
        <w:pStyle w:val="ListParagraph"/>
        <w:numPr>
          <w:ilvl w:val="1"/>
          <w:numId w:val="157"/>
        </w:numPr>
        <w:shd w:val="clear" w:color="auto" w:fill="FFFFFF"/>
        <w:spacing w:before="120"/>
        <w:ind w:left="426" w:hanging="426"/>
        <w:jc w:val="both"/>
        <w:rPr>
          <w:rFonts w:eastAsia="Times New Roman"/>
          <w:b/>
          <w:bCs/>
          <w:iCs/>
          <w:sz w:val="28"/>
          <w:szCs w:val="28"/>
        </w:rPr>
      </w:pPr>
      <w:r w:rsidRPr="00131BCA">
        <w:rPr>
          <w:rFonts w:eastAsia="Times New Roman"/>
          <w:b/>
          <w:bCs/>
          <w:iCs/>
          <w:sz w:val="28"/>
          <w:szCs w:val="28"/>
        </w:rPr>
        <w:t xml:space="preserve">Hướng dẫn tổ chức thực hiện Chương trình đào tạo đối với những nội dung thực hiện bằng hình thức trực tuyến: </w:t>
      </w:r>
    </w:p>
    <w:p w14:paraId="33B6E040" w14:textId="77777777" w:rsidR="00131BCA" w:rsidRPr="00131BCA" w:rsidRDefault="00131BCA" w:rsidP="00131BCA">
      <w:pPr>
        <w:pStyle w:val="ListParagraph"/>
        <w:shd w:val="clear" w:color="auto" w:fill="FFFFFF"/>
        <w:spacing w:before="120"/>
        <w:ind w:left="0" w:firstLine="426"/>
        <w:jc w:val="both"/>
        <w:rPr>
          <w:rFonts w:eastAsia="Times New Roman"/>
          <w:i/>
          <w:sz w:val="28"/>
          <w:szCs w:val="28"/>
          <w:lang w:eastAsia="x-none"/>
        </w:rPr>
      </w:pPr>
      <w:bookmarkStart w:id="1" w:name="_Hlk198890952"/>
      <w:r w:rsidRPr="00131BCA">
        <w:rPr>
          <w:rFonts w:eastAsia="Times New Roman"/>
          <w:i/>
          <w:sz w:val="28"/>
          <w:szCs w:val="28"/>
          <w:lang w:eastAsia="x-none"/>
        </w:rPr>
        <w:t>Nội dung đào tạo trực tuyến có thể được thực hiện đối với phần lý thuyết của các môn học/ mô đun như sau:</w:t>
      </w:r>
    </w:p>
    <w:tbl>
      <w:tblPr>
        <w:tblW w:w="5980" w:type="dxa"/>
        <w:tblInd w:w="574" w:type="dxa"/>
        <w:tblLook w:val="04A0" w:firstRow="1" w:lastRow="0" w:firstColumn="1" w:lastColumn="0" w:noHBand="0" w:noVBand="1"/>
      </w:tblPr>
      <w:tblGrid>
        <w:gridCol w:w="1720"/>
        <w:gridCol w:w="4260"/>
      </w:tblGrid>
      <w:tr w:rsidR="002E358E" w:rsidRPr="00131BCA" w14:paraId="61FFFCEC" w14:textId="77777777" w:rsidTr="002E358E">
        <w:trPr>
          <w:trHeight w:val="360"/>
        </w:trPr>
        <w:tc>
          <w:tcPr>
            <w:tcW w:w="1720" w:type="dxa"/>
            <w:shd w:val="clear" w:color="auto" w:fill="auto"/>
            <w:vAlign w:val="center"/>
            <w:hideMark/>
          </w:tcPr>
          <w:p w14:paraId="157208A9" w14:textId="6C96E57F" w:rsidR="002E358E" w:rsidRPr="002E358E" w:rsidRDefault="002E358E" w:rsidP="002E358E">
            <w:pPr>
              <w:spacing w:after="0"/>
              <w:jc w:val="right"/>
              <w:rPr>
                <w:rFonts w:eastAsia="Times New Roman"/>
                <w:sz w:val="28"/>
                <w:szCs w:val="28"/>
                <w:lang w:val="vi-VN"/>
              </w:rPr>
            </w:pPr>
            <w:r>
              <w:rPr>
                <w:rFonts w:eastAsia="Times New Roman"/>
                <w:sz w:val="28"/>
                <w:szCs w:val="28"/>
                <w:lang w:val="vi-VN"/>
              </w:rPr>
              <w:t xml:space="preserve">- </w:t>
            </w:r>
            <w:r w:rsidRPr="00131BCA">
              <w:rPr>
                <w:rFonts w:eastAsia="Times New Roman"/>
                <w:sz w:val="28"/>
                <w:szCs w:val="28"/>
              </w:rPr>
              <w:t>MĐ 09</w:t>
            </w:r>
            <w:r>
              <w:rPr>
                <w:rFonts w:eastAsia="Times New Roman"/>
                <w:sz w:val="28"/>
                <w:szCs w:val="28"/>
                <w:lang w:val="vi-VN"/>
              </w:rPr>
              <w:t>:</w:t>
            </w:r>
          </w:p>
        </w:tc>
        <w:tc>
          <w:tcPr>
            <w:tcW w:w="4260" w:type="dxa"/>
            <w:shd w:val="clear" w:color="auto" w:fill="auto"/>
            <w:vAlign w:val="center"/>
            <w:hideMark/>
          </w:tcPr>
          <w:p w14:paraId="52C2FB3C" w14:textId="77777777" w:rsidR="002E358E" w:rsidRPr="00131BCA" w:rsidRDefault="002E358E" w:rsidP="00131BCA">
            <w:pPr>
              <w:spacing w:after="0"/>
              <w:rPr>
                <w:rFonts w:eastAsia="Times New Roman"/>
                <w:sz w:val="28"/>
                <w:szCs w:val="28"/>
              </w:rPr>
            </w:pPr>
            <w:r w:rsidRPr="00131BCA">
              <w:rPr>
                <w:rFonts w:eastAsia="Times New Roman"/>
                <w:sz w:val="28"/>
                <w:szCs w:val="28"/>
              </w:rPr>
              <w:t>Máy điện 2</w:t>
            </w:r>
          </w:p>
        </w:tc>
      </w:tr>
      <w:tr w:rsidR="002E358E" w:rsidRPr="00131BCA" w14:paraId="452C6582" w14:textId="77777777" w:rsidTr="002E358E">
        <w:trPr>
          <w:trHeight w:val="360"/>
        </w:trPr>
        <w:tc>
          <w:tcPr>
            <w:tcW w:w="1720" w:type="dxa"/>
            <w:shd w:val="clear" w:color="auto" w:fill="auto"/>
            <w:vAlign w:val="center"/>
            <w:hideMark/>
          </w:tcPr>
          <w:p w14:paraId="3496CF6A" w14:textId="373A9539" w:rsidR="002E358E" w:rsidRPr="002E358E" w:rsidRDefault="002E358E" w:rsidP="002E358E">
            <w:pPr>
              <w:spacing w:after="0"/>
              <w:jc w:val="right"/>
              <w:rPr>
                <w:rFonts w:eastAsia="Times New Roman"/>
                <w:sz w:val="28"/>
                <w:szCs w:val="28"/>
                <w:lang w:val="vi-VN"/>
              </w:rPr>
            </w:pPr>
            <w:r>
              <w:rPr>
                <w:rFonts w:eastAsia="Times New Roman"/>
                <w:sz w:val="28"/>
                <w:szCs w:val="28"/>
                <w:lang w:val="vi-VN"/>
              </w:rPr>
              <w:t xml:space="preserve">- </w:t>
            </w:r>
            <w:r w:rsidRPr="00131BCA">
              <w:rPr>
                <w:rFonts w:eastAsia="Times New Roman"/>
                <w:sz w:val="28"/>
                <w:szCs w:val="28"/>
              </w:rPr>
              <w:t>MĐ 10</w:t>
            </w:r>
            <w:r>
              <w:rPr>
                <w:rFonts w:eastAsia="Times New Roman"/>
                <w:sz w:val="28"/>
                <w:szCs w:val="28"/>
                <w:lang w:val="vi-VN"/>
              </w:rPr>
              <w:t>:</w:t>
            </w:r>
          </w:p>
        </w:tc>
        <w:tc>
          <w:tcPr>
            <w:tcW w:w="4260" w:type="dxa"/>
            <w:shd w:val="clear" w:color="auto" w:fill="auto"/>
            <w:vAlign w:val="center"/>
            <w:hideMark/>
          </w:tcPr>
          <w:p w14:paraId="189FDBA5" w14:textId="77777777" w:rsidR="002E358E" w:rsidRPr="00131BCA" w:rsidRDefault="002E358E" w:rsidP="00131BCA">
            <w:pPr>
              <w:spacing w:after="0"/>
              <w:rPr>
                <w:rFonts w:eastAsia="Times New Roman"/>
                <w:sz w:val="28"/>
                <w:szCs w:val="28"/>
              </w:rPr>
            </w:pPr>
            <w:r w:rsidRPr="00131BCA">
              <w:rPr>
                <w:rFonts w:eastAsia="Times New Roman"/>
                <w:sz w:val="28"/>
                <w:szCs w:val="28"/>
              </w:rPr>
              <w:t>Trang bị điện nâng cao</w:t>
            </w:r>
          </w:p>
        </w:tc>
      </w:tr>
      <w:tr w:rsidR="002E358E" w:rsidRPr="00131BCA" w14:paraId="58D54F50" w14:textId="77777777" w:rsidTr="002E358E">
        <w:trPr>
          <w:trHeight w:val="360"/>
        </w:trPr>
        <w:tc>
          <w:tcPr>
            <w:tcW w:w="1720" w:type="dxa"/>
            <w:shd w:val="clear" w:color="auto" w:fill="auto"/>
            <w:vAlign w:val="center"/>
            <w:hideMark/>
          </w:tcPr>
          <w:p w14:paraId="533F0B03" w14:textId="2EB35FCA" w:rsidR="002E358E" w:rsidRPr="002E358E" w:rsidRDefault="002E358E" w:rsidP="002E358E">
            <w:pPr>
              <w:spacing w:after="0"/>
              <w:jc w:val="right"/>
              <w:rPr>
                <w:rFonts w:eastAsia="Times New Roman"/>
                <w:sz w:val="28"/>
                <w:szCs w:val="28"/>
                <w:lang w:val="vi-VN"/>
              </w:rPr>
            </w:pPr>
            <w:r>
              <w:rPr>
                <w:rFonts w:eastAsia="Times New Roman"/>
                <w:sz w:val="28"/>
                <w:szCs w:val="28"/>
                <w:lang w:val="vi-VN"/>
              </w:rPr>
              <w:t xml:space="preserve">- </w:t>
            </w:r>
            <w:r w:rsidRPr="00131BCA">
              <w:rPr>
                <w:rFonts w:eastAsia="Times New Roman"/>
                <w:sz w:val="28"/>
                <w:szCs w:val="28"/>
              </w:rPr>
              <w:t>MĐ 11</w:t>
            </w:r>
            <w:r>
              <w:rPr>
                <w:rFonts w:eastAsia="Times New Roman"/>
                <w:sz w:val="28"/>
                <w:szCs w:val="28"/>
                <w:lang w:val="vi-VN"/>
              </w:rPr>
              <w:t>:</w:t>
            </w:r>
          </w:p>
        </w:tc>
        <w:tc>
          <w:tcPr>
            <w:tcW w:w="4260" w:type="dxa"/>
            <w:shd w:val="clear" w:color="auto" w:fill="auto"/>
            <w:vAlign w:val="center"/>
            <w:hideMark/>
          </w:tcPr>
          <w:p w14:paraId="34964350" w14:textId="77777777" w:rsidR="002E358E" w:rsidRPr="00131BCA" w:rsidRDefault="002E358E" w:rsidP="00131BCA">
            <w:pPr>
              <w:spacing w:after="0"/>
              <w:rPr>
                <w:rFonts w:eastAsia="Times New Roman"/>
                <w:sz w:val="28"/>
                <w:szCs w:val="28"/>
              </w:rPr>
            </w:pPr>
            <w:r w:rsidRPr="00131BCA">
              <w:rPr>
                <w:rFonts w:eastAsia="Times New Roman"/>
                <w:sz w:val="28"/>
                <w:szCs w:val="28"/>
              </w:rPr>
              <w:t>PLC nâng cao</w:t>
            </w:r>
          </w:p>
        </w:tc>
      </w:tr>
      <w:tr w:rsidR="002E358E" w:rsidRPr="00131BCA" w14:paraId="3C8580BA" w14:textId="77777777" w:rsidTr="002E358E">
        <w:trPr>
          <w:trHeight w:val="360"/>
        </w:trPr>
        <w:tc>
          <w:tcPr>
            <w:tcW w:w="1720" w:type="dxa"/>
            <w:shd w:val="clear" w:color="auto" w:fill="auto"/>
            <w:vAlign w:val="center"/>
            <w:hideMark/>
          </w:tcPr>
          <w:p w14:paraId="0A509FEF" w14:textId="3A69C0D8" w:rsidR="002E358E" w:rsidRPr="002E358E" w:rsidRDefault="002E358E" w:rsidP="002E358E">
            <w:pPr>
              <w:spacing w:after="0"/>
              <w:jc w:val="right"/>
              <w:rPr>
                <w:rFonts w:eastAsia="Times New Roman"/>
                <w:sz w:val="28"/>
                <w:szCs w:val="28"/>
                <w:lang w:val="vi-VN"/>
              </w:rPr>
            </w:pPr>
            <w:r>
              <w:rPr>
                <w:rFonts w:eastAsia="Times New Roman"/>
                <w:sz w:val="28"/>
                <w:szCs w:val="28"/>
                <w:lang w:val="vi-VN"/>
              </w:rPr>
              <w:lastRenderedPageBreak/>
              <w:t xml:space="preserve">- </w:t>
            </w:r>
            <w:r w:rsidRPr="00131BCA">
              <w:rPr>
                <w:rFonts w:eastAsia="Times New Roman"/>
                <w:sz w:val="28"/>
                <w:szCs w:val="28"/>
              </w:rPr>
              <w:t>MĐ 12</w:t>
            </w:r>
            <w:r>
              <w:rPr>
                <w:rFonts w:eastAsia="Times New Roman"/>
                <w:sz w:val="28"/>
                <w:szCs w:val="28"/>
                <w:lang w:val="vi-VN"/>
              </w:rPr>
              <w:t>:</w:t>
            </w:r>
          </w:p>
        </w:tc>
        <w:tc>
          <w:tcPr>
            <w:tcW w:w="4260" w:type="dxa"/>
            <w:shd w:val="clear" w:color="auto" w:fill="auto"/>
            <w:vAlign w:val="center"/>
            <w:hideMark/>
          </w:tcPr>
          <w:p w14:paraId="52144E91" w14:textId="77777777" w:rsidR="002E358E" w:rsidRPr="00131BCA" w:rsidRDefault="002E358E" w:rsidP="00131BCA">
            <w:pPr>
              <w:spacing w:after="0"/>
              <w:rPr>
                <w:rFonts w:eastAsia="Times New Roman"/>
                <w:sz w:val="28"/>
                <w:szCs w:val="28"/>
              </w:rPr>
            </w:pPr>
            <w:r w:rsidRPr="00131BCA">
              <w:rPr>
                <w:rFonts w:eastAsia="Times New Roman"/>
                <w:sz w:val="28"/>
                <w:szCs w:val="28"/>
              </w:rPr>
              <w:t>Truyền động điện</w:t>
            </w:r>
          </w:p>
        </w:tc>
      </w:tr>
      <w:tr w:rsidR="002E358E" w:rsidRPr="00131BCA" w14:paraId="3A32FE27" w14:textId="77777777" w:rsidTr="002E358E">
        <w:trPr>
          <w:trHeight w:val="360"/>
        </w:trPr>
        <w:tc>
          <w:tcPr>
            <w:tcW w:w="1720" w:type="dxa"/>
            <w:shd w:val="clear" w:color="auto" w:fill="auto"/>
            <w:vAlign w:val="center"/>
            <w:hideMark/>
          </w:tcPr>
          <w:p w14:paraId="68A82BEC" w14:textId="38FB35F3" w:rsidR="002E358E" w:rsidRPr="002E358E" w:rsidRDefault="002E358E" w:rsidP="002E358E">
            <w:pPr>
              <w:spacing w:after="0"/>
              <w:jc w:val="right"/>
              <w:rPr>
                <w:rFonts w:eastAsia="Times New Roman"/>
                <w:sz w:val="28"/>
                <w:szCs w:val="28"/>
                <w:lang w:val="vi-VN"/>
              </w:rPr>
            </w:pPr>
            <w:r>
              <w:rPr>
                <w:rFonts w:eastAsia="Times New Roman"/>
                <w:sz w:val="28"/>
                <w:szCs w:val="28"/>
                <w:lang w:val="vi-VN"/>
              </w:rPr>
              <w:t xml:space="preserve">- </w:t>
            </w:r>
            <w:r w:rsidRPr="00131BCA">
              <w:rPr>
                <w:rFonts w:eastAsia="Times New Roman"/>
                <w:sz w:val="28"/>
                <w:szCs w:val="28"/>
              </w:rPr>
              <w:t>MH 13</w:t>
            </w:r>
            <w:r>
              <w:rPr>
                <w:rFonts w:eastAsia="Times New Roman"/>
                <w:sz w:val="28"/>
                <w:szCs w:val="28"/>
                <w:lang w:val="vi-VN"/>
              </w:rPr>
              <w:t>:</w:t>
            </w:r>
          </w:p>
        </w:tc>
        <w:tc>
          <w:tcPr>
            <w:tcW w:w="4260" w:type="dxa"/>
            <w:shd w:val="clear" w:color="auto" w:fill="auto"/>
            <w:vAlign w:val="center"/>
            <w:hideMark/>
          </w:tcPr>
          <w:p w14:paraId="16A9DA19" w14:textId="77777777" w:rsidR="002E358E" w:rsidRPr="00131BCA" w:rsidRDefault="002E358E" w:rsidP="00131BCA">
            <w:pPr>
              <w:spacing w:after="0"/>
              <w:rPr>
                <w:rFonts w:eastAsia="Times New Roman"/>
                <w:sz w:val="28"/>
                <w:szCs w:val="28"/>
              </w:rPr>
            </w:pPr>
            <w:r w:rsidRPr="00131BCA">
              <w:rPr>
                <w:rFonts w:eastAsia="Times New Roman"/>
                <w:sz w:val="28"/>
                <w:szCs w:val="28"/>
              </w:rPr>
              <w:t>Cung cấp điện 2</w:t>
            </w:r>
          </w:p>
        </w:tc>
      </w:tr>
    </w:tbl>
    <w:p w14:paraId="2F100396" w14:textId="77777777" w:rsidR="00C7079D" w:rsidRPr="00EE6330" w:rsidRDefault="00C7079D" w:rsidP="00EE6330">
      <w:pPr>
        <w:shd w:val="clear" w:color="auto" w:fill="FFFFFF"/>
        <w:spacing w:before="120"/>
        <w:jc w:val="both"/>
        <w:rPr>
          <w:rFonts w:eastAsia="Times New Roman"/>
          <w:i/>
          <w:sz w:val="28"/>
          <w:szCs w:val="28"/>
          <w:lang w:eastAsia="x-none"/>
        </w:rPr>
      </w:pPr>
    </w:p>
    <w:bookmarkEnd w:id="1"/>
    <w:p w14:paraId="11B92C0E" w14:textId="77777777" w:rsidR="00131BCA" w:rsidRPr="00131BCA" w:rsidRDefault="00131BCA" w:rsidP="00131BCA">
      <w:pPr>
        <w:spacing w:before="120" w:after="0"/>
        <w:ind w:left="426" w:hanging="426"/>
        <w:jc w:val="both"/>
        <w:rPr>
          <w:rFonts w:eastAsia="Times New Roman"/>
          <w:b/>
          <w:sz w:val="28"/>
          <w:szCs w:val="28"/>
        </w:rPr>
      </w:pPr>
      <w:r w:rsidRPr="00131BCA">
        <w:rPr>
          <w:rFonts w:eastAsia="Times New Roman"/>
          <w:b/>
          <w:sz w:val="28"/>
          <w:szCs w:val="28"/>
        </w:rPr>
        <w:t>7.4. Hướng dẫn tổ chức thi kết thúc môn học, mô đun</w:t>
      </w:r>
    </w:p>
    <w:p w14:paraId="07DBD7B3" w14:textId="77777777" w:rsidR="00131BCA" w:rsidRPr="00131BCA" w:rsidRDefault="00131BCA" w:rsidP="00131BCA">
      <w:pPr>
        <w:spacing w:before="120" w:after="0"/>
        <w:ind w:firstLine="567"/>
        <w:jc w:val="both"/>
        <w:rPr>
          <w:rFonts w:eastAsia="Times New Roman"/>
          <w:sz w:val="28"/>
          <w:szCs w:val="28"/>
        </w:rPr>
      </w:pPr>
      <w:r w:rsidRPr="00131BCA">
        <w:rPr>
          <w:rFonts w:eastAsia="Times New Roman"/>
          <w:sz w:val="28"/>
          <w:szCs w:val="28"/>
        </w:rPr>
        <w:t>Thực hiện theo qui định của Trường về thi kết thúc môn.</w:t>
      </w:r>
    </w:p>
    <w:p w14:paraId="17EEB3DD" w14:textId="77777777" w:rsidR="00131BCA" w:rsidRPr="00131BCA" w:rsidRDefault="00131BCA" w:rsidP="00131BCA">
      <w:pPr>
        <w:spacing w:before="120" w:after="0"/>
        <w:ind w:left="426" w:hanging="426"/>
        <w:jc w:val="both"/>
        <w:rPr>
          <w:rFonts w:eastAsia="Times New Roman"/>
          <w:b/>
          <w:sz w:val="28"/>
          <w:szCs w:val="28"/>
        </w:rPr>
      </w:pPr>
      <w:r w:rsidRPr="00131BCA">
        <w:rPr>
          <w:rFonts w:eastAsia="Times New Roman"/>
          <w:b/>
          <w:sz w:val="28"/>
          <w:szCs w:val="28"/>
        </w:rPr>
        <w:t>7.5. Hướng dẫn thi tốt nghiệp hoặc làm chuyên đề, khóa luận tốt nghiệp và xét công nhận tốt nghiệp</w:t>
      </w:r>
    </w:p>
    <w:p w14:paraId="3B76E3DA" w14:textId="77777777" w:rsidR="00131BCA" w:rsidRPr="00131BCA" w:rsidRDefault="00131BCA" w:rsidP="00131BCA">
      <w:pPr>
        <w:tabs>
          <w:tab w:val="left" w:pos="567"/>
        </w:tabs>
        <w:spacing w:before="120" w:after="0"/>
        <w:jc w:val="both"/>
        <w:rPr>
          <w:rFonts w:eastAsia="Times New Roman"/>
          <w:sz w:val="28"/>
          <w:szCs w:val="28"/>
          <w:lang w:val="de-DE"/>
        </w:rPr>
      </w:pPr>
      <w:r w:rsidRPr="00131BCA">
        <w:rPr>
          <w:rFonts w:eastAsia="Times New Roman"/>
          <w:sz w:val="28"/>
          <w:szCs w:val="28"/>
          <w:lang w:val="de-DE"/>
        </w:rPr>
        <w:t>7.5.1. Đối với đào tạo theo niên chế</w:t>
      </w:r>
    </w:p>
    <w:p w14:paraId="5B0FEF5F" w14:textId="77777777" w:rsidR="00131BCA" w:rsidRPr="00131BCA" w:rsidRDefault="00131BCA" w:rsidP="00131BCA">
      <w:pPr>
        <w:shd w:val="clear" w:color="auto" w:fill="FFFFFF"/>
        <w:spacing w:before="120" w:after="0"/>
        <w:ind w:firstLine="567"/>
        <w:jc w:val="both"/>
        <w:rPr>
          <w:rFonts w:eastAsia="Times New Roman"/>
          <w:sz w:val="28"/>
          <w:szCs w:val="28"/>
          <w:lang w:eastAsia="x-none"/>
        </w:rPr>
      </w:pPr>
      <w:r w:rsidRPr="00131BCA">
        <w:rPr>
          <w:rFonts w:eastAsia="Times New Roman"/>
          <w:sz w:val="28"/>
          <w:szCs w:val="28"/>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0D5EECCD" w14:textId="77777777" w:rsidR="00131BCA" w:rsidRPr="00131BCA" w:rsidRDefault="00131BCA" w:rsidP="00131BCA">
      <w:pPr>
        <w:pStyle w:val="ListParagraph"/>
        <w:numPr>
          <w:ilvl w:val="0"/>
          <w:numId w:val="158"/>
        </w:numPr>
        <w:spacing w:before="120" w:after="0"/>
        <w:ind w:left="851" w:hanging="284"/>
        <w:jc w:val="both"/>
        <w:rPr>
          <w:rFonts w:eastAsia="Times New Roman"/>
          <w:sz w:val="28"/>
          <w:szCs w:val="28"/>
        </w:rPr>
      </w:pPr>
      <w:r w:rsidRPr="00131BCA">
        <w:rPr>
          <w:rFonts w:eastAsia="Times New Roman"/>
          <w:sz w:val="28"/>
          <w:szCs w:val="28"/>
        </w:rPr>
        <w:t xml:space="preserve">Thi tốt nghiệp: </w:t>
      </w:r>
    </w:p>
    <w:p w14:paraId="0DAF2D6C" w14:textId="77777777" w:rsidR="00131BCA" w:rsidRPr="00131BCA" w:rsidRDefault="00131BCA" w:rsidP="00131BCA">
      <w:pPr>
        <w:shd w:val="clear" w:color="auto" w:fill="FFFFFF"/>
        <w:spacing w:before="120" w:after="0"/>
        <w:ind w:firstLine="851"/>
        <w:jc w:val="both"/>
        <w:rPr>
          <w:rFonts w:eastAsia="Times New Roman"/>
          <w:sz w:val="28"/>
          <w:szCs w:val="28"/>
          <w:lang w:eastAsia="x-none"/>
        </w:rPr>
      </w:pPr>
      <w:r w:rsidRPr="00131BCA">
        <w:rPr>
          <w:rFonts w:eastAsia="Times New Roman"/>
          <w:sz w:val="28"/>
          <w:szCs w:val="28"/>
          <w:lang w:eastAsia="x-none"/>
        </w:rPr>
        <w:t>Các môn thi tốt nghiệp:</w:t>
      </w:r>
    </w:p>
    <w:p w14:paraId="146E3D83" w14:textId="77777777" w:rsidR="00131BCA" w:rsidRPr="00131BCA" w:rsidRDefault="00131BCA" w:rsidP="00131BCA">
      <w:pPr>
        <w:spacing w:before="120" w:after="0"/>
        <w:ind w:firstLine="1134"/>
        <w:jc w:val="both"/>
        <w:rPr>
          <w:rFonts w:eastAsia="Times New Roman"/>
          <w:spacing w:val="-6"/>
          <w:sz w:val="28"/>
          <w:szCs w:val="28"/>
        </w:rPr>
      </w:pPr>
      <w:r w:rsidRPr="00131BCA">
        <w:rPr>
          <w:rFonts w:eastAsia="Times New Roman"/>
          <w:spacing w:val="-6"/>
          <w:sz w:val="28"/>
          <w:szCs w:val="28"/>
        </w:rPr>
        <w:t>+ Lý thuyết tổng hợp nghề nghiệp</w:t>
      </w:r>
    </w:p>
    <w:p w14:paraId="643A83AF" w14:textId="77777777" w:rsidR="00131BCA" w:rsidRPr="00131BCA" w:rsidRDefault="00131BCA" w:rsidP="00131BCA">
      <w:pPr>
        <w:spacing w:before="120" w:after="0"/>
        <w:ind w:firstLine="1134"/>
        <w:jc w:val="both"/>
        <w:rPr>
          <w:rFonts w:eastAsia="Times New Roman"/>
          <w:sz w:val="28"/>
          <w:szCs w:val="28"/>
        </w:rPr>
      </w:pPr>
      <w:r w:rsidRPr="00131BCA">
        <w:rPr>
          <w:rFonts w:eastAsia="Times New Roman"/>
          <w:sz w:val="28"/>
          <w:szCs w:val="28"/>
        </w:rPr>
        <w:t>+ Thực hành nghề nghiệp</w:t>
      </w:r>
    </w:p>
    <w:p w14:paraId="33DABA26" w14:textId="77777777" w:rsidR="00131BCA" w:rsidRPr="00131BCA" w:rsidRDefault="00131BCA" w:rsidP="00131BCA">
      <w:pPr>
        <w:shd w:val="clear" w:color="auto" w:fill="FFFFFF"/>
        <w:spacing w:before="120" w:after="0"/>
        <w:ind w:firstLine="851"/>
        <w:jc w:val="both"/>
        <w:rPr>
          <w:rFonts w:eastAsia="Times New Roman"/>
          <w:sz w:val="28"/>
          <w:szCs w:val="28"/>
          <w:lang w:eastAsia="x-none"/>
        </w:rPr>
      </w:pPr>
      <w:r w:rsidRPr="00131BCA">
        <w:rPr>
          <w:rFonts w:eastAsia="Times New Roman"/>
          <w:sz w:val="28"/>
          <w:szCs w:val="28"/>
          <w:lang w:eastAsia="x-none"/>
        </w:rPr>
        <w:t>Thời gian làm bài thi, cách thức tiến hành, điều kiện công nhận tốt nghiệp theo quy định hiện hành.</w:t>
      </w:r>
    </w:p>
    <w:tbl>
      <w:tblPr>
        <w:tblW w:w="908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2835"/>
        <w:gridCol w:w="2410"/>
      </w:tblGrid>
      <w:tr w:rsidR="00131BCA" w:rsidRPr="00131BCA" w14:paraId="15E0737E" w14:textId="77777777" w:rsidTr="00131BCA">
        <w:trPr>
          <w:trHeight w:val="538"/>
        </w:trPr>
        <w:tc>
          <w:tcPr>
            <w:tcW w:w="1007" w:type="dxa"/>
            <w:vAlign w:val="center"/>
          </w:tcPr>
          <w:p w14:paraId="69241B05" w14:textId="77777777" w:rsidR="00131BCA" w:rsidRPr="00131BCA" w:rsidRDefault="00131BCA" w:rsidP="00131BCA">
            <w:pPr>
              <w:spacing w:before="120" w:after="0"/>
              <w:jc w:val="both"/>
              <w:rPr>
                <w:rFonts w:eastAsia="Times New Roman"/>
                <w:b/>
                <w:bCs/>
                <w:spacing w:val="-6"/>
                <w:sz w:val="28"/>
                <w:szCs w:val="28"/>
                <w:lang w:val="pt-BR"/>
              </w:rPr>
            </w:pPr>
            <w:r w:rsidRPr="00131BCA">
              <w:rPr>
                <w:rFonts w:eastAsia="Times New Roman"/>
                <w:b/>
                <w:bCs/>
                <w:spacing w:val="-6"/>
                <w:sz w:val="28"/>
                <w:szCs w:val="28"/>
                <w:lang w:val="pt-BR"/>
              </w:rPr>
              <w:t>Số TT</w:t>
            </w:r>
          </w:p>
        </w:tc>
        <w:tc>
          <w:tcPr>
            <w:tcW w:w="2835" w:type="dxa"/>
            <w:vAlign w:val="center"/>
          </w:tcPr>
          <w:p w14:paraId="292D7924" w14:textId="77777777" w:rsidR="00131BCA" w:rsidRPr="00131BCA" w:rsidRDefault="00131BCA" w:rsidP="00131BCA">
            <w:pPr>
              <w:spacing w:before="120" w:after="0"/>
              <w:jc w:val="both"/>
              <w:rPr>
                <w:rFonts w:eastAsia="Times New Roman"/>
                <w:b/>
                <w:bCs/>
                <w:spacing w:val="-6"/>
                <w:sz w:val="28"/>
                <w:szCs w:val="28"/>
              </w:rPr>
            </w:pPr>
            <w:r w:rsidRPr="00131BCA">
              <w:rPr>
                <w:rFonts w:eastAsia="Times New Roman"/>
                <w:b/>
                <w:bCs/>
                <w:spacing w:val="-6"/>
                <w:sz w:val="28"/>
                <w:szCs w:val="28"/>
              </w:rPr>
              <w:t>Môn thi</w:t>
            </w:r>
          </w:p>
        </w:tc>
        <w:tc>
          <w:tcPr>
            <w:tcW w:w="2835" w:type="dxa"/>
            <w:vAlign w:val="center"/>
          </w:tcPr>
          <w:p w14:paraId="508D2A40" w14:textId="77777777" w:rsidR="00131BCA" w:rsidRPr="00131BCA" w:rsidRDefault="00131BCA" w:rsidP="00131BCA">
            <w:pPr>
              <w:spacing w:before="120" w:after="0"/>
              <w:jc w:val="both"/>
              <w:rPr>
                <w:rFonts w:eastAsia="Times New Roman"/>
                <w:b/>
                <w:bCs/>
                <w:spacing w:val="-6"/>
                <w:sz w:val="28"/>
                <w:szCs w:val="28"/>
              </w:rPr>
            </w:pPr>
            <w:r w:rsidRPr="00131BCA">
              <w:rPr>
                <w:rFonts w:eastAsia="Times New Roman"/>
                <w:b/>
                <w:bCs/>
                <w:spacing w:val="-6"/>
                <w:sz w:val="28"/>
                <w:szCs w:val="28"/>
              </w:rPr>
              <w:t>Hình thức thi</w:t>
            </w:r>
          </w:p>
        </w:tc>
        <w:tc>
          <w:tcPr>
            <w:tcW w:w="2410" w:type="dxa"/>
            <w:vAlign w:val="center"/>
          </w:tcPr>
          <w:p w14:paraId="529AC0BA" w14:textId="77777777" w:rsidR="00131BCA" w:rsidRPr="00131BCA" w:rsidRDefault="00131BCA" w:rsidP="00131BCA">
            <w:pPr>
              <w:spacing w:before="120" w:after="0"/>
              <w:jc w:val="both"/>
              <w:rPr>
                <w:rFonts w:eastAsia="Times New Roman"/>
                <w:b/>
                <w:bCs/>
                <w:spacing w:val="-6"/>
                <w:sz w:val="28"/>
                <w:szCs w:val="28"/>
              </w:rPr>
            </w:pPr>
            <w:r w:rsidRPr="00131BCA">
              <w:rPr>
                <w:rFonts w:eastAsia="Times New Roman"/>
                <w:b/>
                <w:bCs/>
                <w:spacing w:val="-6"/>
                <w:sz w:val="28"/>
                <w:szCs w:val="28"/>
              </w:rPr>
              <w:t>Thời gian thi</w:t>
            </w:r>
          </w:p>
        </w:tc>
      </w:tr>
      <w:tr w:rsidR="00131BCA" w:rsidRPr="00131BCA" w14:paraId="4E24D19A" w14:textId="77777777" w:rsidTr="00131BCA">
        <w:tc>
          <w:tcPr>
            <w:tcW w:w="1007" w:type="dxa"/>
            <w:vAlign w:val="center"/>
          </w:tcPr>
          <w:p w14:paraId="5EBB6D08" w14:textId="77777777" w:rsidR="00131BCA" w:rsidRPr="00131BCA" w:rsidRDefault="00131BCA" w:rsidP="00131BCA">
            <w:pPr>
              <w:spacing w:before="120" w:after="0"/>
              <w:jc w:val="both"/>
              <w:rPr>
                <w:rFonts w:eastAsia="Times New Roman"/>
                <w:spacing w:val="-6"/>
                <w:sz w:val="28"/>
                <w:szCs w:val="28"/>
              </w:rPr>
            </w:pPr>
            <w:r w:rsidRPr="00131BCA">
              <w:rPr>
                <w:rFonts w:eastAsia="Times New Roman"/>
                <w:spacing w:val="-6"/>
                <w:sz w:val="28"/>
                <w:szCs w:val="28"/>
              </w:rPr>
              <w:t>1</w:t>
            </w:r>
          </w:p>
        </w:tc>
        <w:tc>
          <w:tcPr>
            <w:tcW w:w="2835" w:type="dxa"/>
            <w:vAlign w:val="center"/>
          </w:tcPr>
          <w:p w14:paraId="5752B7F4" w14:textId="77777777" w:rsidR="00131BCA" w:rsidRPr="00131BCA" w:rsidRDefault="00131BCA" w:rsidP="00131BCA">
            <w:pPr>
              <w:spacing w:before="120" w:after="0"/>
              <w:jc w:val="both"/>
              <w:rPr>
                <w:rFonts w:eastAsia="Times New Roman"/>
                <w:spacing w:val="-6"/>
                <w:sz w:val="28"/>
                <w:szCs w:val="28"/>
              </w:rPr>
            </w:pPr>
            <w:r w:rsidRPr="00131BCA">
              <w:rPr>
                <w:rFonts w:eastAsia="Times New Roman"/>
                <w:spacing w:val="-6"/>
                <w:sz w:val="28"/>
                <w:szCs w:val="28"/>
              </w:rPr>
              <w:t>- Lý thuyết nghề nghiệp</w:t>
            </w:r>
          </w:p>
        </w:tc>
        <w:tc>
          <w:tcPr>
            <w:tcW w:w="2835" w:type="dxa"/>
            <w:vAlign w:val="center"/>
          </w:tcPr>
          <w:p w14:paraId="1B67E2A3" w14:textId="77777777" w:rsidR="00131BCA" w:rsidRPr="00131BCA" w:rsidRDefault="00131BCA" w:rsidP="00131BCA">
            <w:pPr>
              <w:spacing w:before="120" w:after="0"/>
              <w:jc w:val="both"/>
              <w:rPr>
                <w:rFonts w:eastAsia="Times New Roman"/>
                <w:spacing w:val="-6"/>
                <w:sz w:val="28"/>
                <w:szCs w:val="28"/>
              </w:rPr>
            </w:pPr>
            <w:r w:rsidRPr="00131BCA">
              <w:rPr>
                <w:rFonts w:eastAsia="Times New Roman"/>
                <w:spacing w:val="-6"/>
                <w:sz w:val="28"/>
                <w:szCs w:val="28"/>
              </w:rPr>
              <w:t>Viết</w:t>
            </w:r>
          </w:p>
        </w:tc>
        <w:tc>
          <w:tcPr>
            <w:tcW w:w="2410" w:type="dxa"/>
            <w:vAlign w:val="center"/>
          </w:tcPr>
          <w:p w14:paraId="7B6E3644" w14:textId="77777777" w:rsidR="00131BCA" w:rsidRPr="00131BCA" w:rsidRDefault="00131BCA" w:rsidP="00131BCA">
            <w:pPr>
              <w:spacing w:before="120" w:after="0"/>
              <w:jc w:val="both"/>
              <w:rPr>
                <w:rFonts w:eastAsia="Times New Roman"/>
                <w:spacing w:val="-6"/>
                <w:sz w:val="28"/>
                <w:szCs w:val="28"/>
              </w:rPr>
            </w:pPr>
            <w:r w:rsidRPr="00131BCA">
              <w:rPr>
                <w:rFonts w:eastAsia="Times New Roman"/>
                <w:spacing w:val="-6"/>
                <w:sz w:val="28"/>
                <w:szCs w:val="28"/>
              </w:rPr>
              <w:t>Không quá 180 phút</w:t>
            </w:r>
          </w:p>
        </w:tc>
      </w:tr>
      <w:tr w:rsidR="00131BCA" w:rsidRPr="00131BCA" w14:paraId="58A0F5B7" w14:textId="77777777" w:rsidTr="00131BCA">
        <w:tc>
          <w:tcPr>
            <w:tcW w:w="1007" w:type="dxa"/>
            <w:vAlign w:val="center"/>
          </w:tcPr>
          <w:p w14:paraId="7589E75F" w14:textId="77777777" w:rsidR="00131BCA" w:rsidRPr="00131BCA" w:rsidRDefault="00131BCA" w:rsidP="00131BCA">
            <w:pPr>
              <w:spacing w:before="120" w:after="0"/>
              <w:jc w:val="both"/>
              <w:rPr>
                <w:rFonts w:eastAsia="Times New Roman"/>
                <w:spacing w:val="-6"/>
                <w:sz w:val="28"/>
                <w:szCs w:val="28"/>
              </w:rPr>
            </w:pPr>
            <w:r w:rsidRPr="00131BCA">
              <w:rPr>
                <w:rFonts w:eastAsia="Times New Roman"/>
                <w:spacing w:val="-6"/>
                <w:sz w:val="28"/>
                <w:szCs w:val="28"/>
              </w:rPr>
              <w:t>2</w:t>
            </w:r>
          </w:p>
        </w:tc>
        <w:tc>
          <w:tcPr>
            <w:tcW w:w="2835" w:type="dxa"/>
            <w:vAlign w:val="center"/>
          </w:tcPr>
          <w:p w14:paraId="467E0CF7" w14:textId="77777777" w:rsidR="00131BCA" w:rsidRPr="00131BCA" w:rsidRDefault="00131BCA" w:rsidP="00131BCA">
            <w:pPr>
              <w:spacing w:before="120" w:after="0"/>
              <w:jc w:val="both"/>
              <w:rPr>
                <w:rFonts w:eastAsia="Times New Roman"/>
                <w:spacing w:val="-6"/>
                <w:sz w:val="28"/>
                <w:szCs w:val="28"/>
              </w:rPr>
            </w:pPr>
            <w:r w:rsidRPr="00131BCA">
              <w:rPr>
                <w:rFonts w:eastAsia="Times New Roman"/>
                <w:spacing w:val="-6"/>
                <w:sz w:val="28"/>
                <w:szCs w:val="28"/>
              </w:rPr>
              <w:t>- Thực hành nghề nghiệp</w:t>
            </w:r>
          </w:p>
        </w:tc>
        <w:tc>
          <w:tcPr>
            <w:tcW w:w="2835" w:type="dxa"/>
            <w:vAlign w:val="center"/>
          </w:tcPr>
          <w:p w14:paraId="6CC43778" w14:textId="77777777" w:rsidR="00131BCA" w:rsidRPr="00131BCA" w:rsidRDefault="00131BCA" w:rsidP="00131BCA">
            <w:pPr>
              <w:spacing w:before="120" w:after="0"/>
              <w:jc w:val="both"/>
              <w:rPr>
                <w:rFonts w:eastAsia="Times New Roman"/>
                <w:spacing w:val="-6"/>
                <w:sz w:val="28"/>
                <w:szCs w:val="28"/>
              </w:rPr>
            </w:pPr>
            <w:r w:rsidRPr="00131BCA">
              <w:rPr>
                <w:rFonts w:eastAsia="Times New Roman"/>
                <w:spacing w:val="-6"/>
                <w:sz w:val="28"/>
                <w:szCs w:val="28"/>
              </w:rPr>
              <w:t xml:space="preserve">Thực hành bài tập kỹ năng tổng hợp </w:t>
            </w:r>
          </w:p>
        </w:tc>
        <w:tc>
          <w:tcPr>
            <w:tcW w:w="2410" w:type="dxa"/>
            <w:vAlign w:val="center"/>
          </w:tcPr>
          <w:p w14:paraId="3E90EB55" w14:textId="77777777" w:rsidR="00131BCA" w:rsidRPr="00131BCA" w:rsidRDefault="00131BCA" w:rsidP="00131BCA">
            <w:pPr>
              <w:spacing w:before="120" w:after="0"/>
              <w:jc w:val="both"/>
              <w:rPr>
                <w:rFonts w:eastAsia="Times New Roman"/>
                <w:spacing w:val="-6"/>
                <w:sz w:val="28"/>
                <w:szCs w:val="28"/>
              </w:rPr>
            </w:pPr>
            <w:r w:rsidRPr="00131BCA">
              <w:rPr>
                <w:rFonts w:eastAsia="Times New Roman"/>
                <w:spacing w:val="-6"/>
                <w:sz w:val="28"/>
                <w:szCs w:val="28"/>
              </w:rPr>
              <w:t>Không quá 24 giờ</w:t>
            </w:r>
          </w:p>
        </w:tc>
      </w:tr>
    </w:tbl>
    <w:p w14:paraId="31FF6584" w14:textId="77777777" w:rsidR="00131BCA" w:rsidRPr="00131BCA" w:rsidRDefault="00131BCA" w:rsidP="00131BCA">
      <w:pPr>
        <w:pStyle w:val="ListParagraph"/>
        <w:numPr>
          <w:ilvl w:val="0"/>
          <w:numId w:val="158"/>
        </w:numPr>
        <w:spacing w:before="120" w:after="0"/>
        <w:ind w:left="851" w:hanging="284"/>
        <w:jc w:val="both"/>
        <w:rPr>
          <w:rFonts w:eastAsia="Times New Roman"/>
          <w:sz w:val="28"/>
          <w:szCs w:val="28"/>
        </w:rPr>
      </w:pPr>
      <w:r w:rsidRPr="00131BCA">
        <w:rPr>
          <w:rFonts w:eastAsia="Times New Roman"/>
          <w:sz w:val="28"/>
          <w:szCs w:val="28"/>
        </w:rPr>
        <w:t>Làm chuyên đề, khóa luận tốt nghiệp</w:t>
      </w:r>
    </w:p>
    <w:p w14:paraId="2DE65258" w14:textId="77777777" w:rsidR="00131BCA" w:rsidRPr="00131BCA" w:rsidRDefault="00131BCA" w:rsidP="00131BCA">
      <w:pPr>
        <w:shd w:val="clear" w:color="auto" w:fill="FFFFFF"/>
        <w:spacing w:before="120" w:after="0"/>
        <w:ind w:firstLine="851"/>
        <w:jc w:val="both"/>
        <w:rPr>
          <w:rFonts w:eastAsia="Times New Roman"/>
          <w:sz w:val="28"/>
          <w:szCs w:val="28"/>
          <w:lang w:eastAsia="x-none"/>
        </w:rPr>
      </w:pPr>
      <w:r w:rsidRPr="00131BCA">
        <w:rPr>
          <w:rFonts w:eastAsia="Times New Roman"/>
          <w:sz w:val="28"/>
          <w:szCs w:val="28"/>
          <w:lang w:eastAsia="x-none"/>
        </w:rPr>
        <w:t>Trường hợp người học có nguyện vọng làm chuyên đề, khóa luận tốt nghiệp sẽ đăng ký theo quy định của trường. Hội đồng sư phạm sẽ xem xét và quyết định. (có quy định riêng)</w:t>
      </w:r>
    </w:p>
    <w:p w14:paraId="77F1C831" w14:textId="77777777" w:rsidR="00131BCA" w:rsidRPr="00131BCA" w:rsidRDefault="00131BCA" w:rsidP="00131BCA">
      <w:pPr>
        <w:shd w:val="clear" w:color="auto" w:fill="FFFFFF"/>
        <w:spacing w:before="120" w:after="0"/>
        <w:ind w:firstLine="567"/>
        <w:jc w:val="both"/>
        <w:rPr>
          <w:rFonts w:eastAsia="Times New Roman"/>
          <w:sz w:val="28"/>
          <w:szCs w:val="28"/>
          <w:lang w:eastAsia="x-none"/>
        </w:rPr>
      </w:pPr>
      <w:r w:rsidRPr="00131BCA">
        <w:rPr>
          <w:rFonts w:eastAsia="Times New Roman"/>
          <w:sz w:val="28"/>
          <w:szCs w:val="28"/>
          <w:lang w:eastAsia="x-none"/>
        </w:rPr>
        <w:t>Hiệu trưởng nhà trường căn cứ vào kết quả thi tốt nghiệp hoặc bảo vệ chuyên đề, khóa luận tốt nghiệp của người học và các quy định liên quan để xét công nhận tốt nghiệp, cấp bằng cao đẳng và công nhận danh hiệu kỹ sư thực hành hoặc cử nhân thực hành theo quy định của trường.</w:t>
      </w:r>
    </w:p>
    <w:p w14:paraId="1199F1EB" w14:textId="77777777" w:rsidR="00131BCA" w:rsidRPr="00131BCA" w:rsidRDefault="00131BCA" w:rsidP="00131BCA">
      <w:pPr>
        <w:spacing w:before="120" w:after="0"/>
        <w:jc w:val="both"/>
        <w:rPr>
          <w:rFonts w:eastAsia="Times New Roman"/>
          <w:sz w:val="28"/>
          <w:szCs w:val="28"/>
        </w:rPr>
      </w:pPr>
      <w:r w:rsidRPr="00131BCA">
        <w:rPr>
          <w:rFonts w:eastAsia="Times New Roman"/>
          <w:sz w:val="28"/>
          <w:szCs w:val="28"/>
        </w:rPr>
        <w:t>7.5.2. Đối với đào tạo theo phương thức tích lũy mô đun hoặc tích lũy tín chỉ</w:t>
      </w:r>
    </w:p>
    <w:p w14:paraId="59E2906C" w14:textId="77777777" w:rsidR="00131BCA" w:rsidRPr="00131BCA" w:rsidRDefault="00131BCA" w:rsidP="00131BCA">
      <w:pPr>
        <w:shd w:val="clear" w:color="auto" w:fill="FFFFFF"/>
        <w:spacing w:before="120" w:after="0"/>
        <w:ind w:firstLine="567"/>
        <w:jc w:val="both"/>
        <w:rPr>
          <w:rFonts w:eastAsia="Times New Roman"/>
          <w:sz w:val="28"/>
          <w:szCs w:val="28"/>
          <w:lang w:eastAsia="x-none"/>
        </w:rPr>
      </w:pPr>
      <w:r w:rsidRPr="00131BCA">
        <w:rPr>
          <w:rFonts w:eastAsia="Times New Roman"/>
          <w:sz w:val="28"/>
          <w:szCs w:val="28"/>
          <w:lang w:eastAsia="x-none"/>
        </w:rPr>
        <w:t>Người học phải học hết chư</w:t>
      </w:r>
      <w:r w:rsidRPr="00131BCA">
        <w:rPr>
          <w:rFonts w:eastAsia="Times New Roman"/>
          <w:sz w:val="28"/>
          <w:szCs w:val="28"/>
          <w:lang w:eastAsia="x-none"/>
        </w:rPr>
        <w:softHyphen/>
        <w:t>ơng trình đào tạo và phải tích lũy đủ số mô đun hoặc tín chỉ theo quy định trong chương trình đào tạo.</w:t>
      </w:r>
    </w:p>
    <w:p w14:paraId="63CB6715" w14:textId="77777777" w:rsidR="00131BCA" w:rsidRPr="00131BCA" w:rsidRDefault="00131BCA" w:rsidP="00131BCA">
      <w:pPr>
        <w:shd w:val="clear" w:color="auto" w:fill="FFFFFF"/>
        <w:spacing w:before="120" w:after="0"/>
        <w:ind w:firstLine="567"/>
        <w:jc w:val="both"/>
        <w:rPr>
          <w:rFonts w:eastAsia="Times New Roman"/>
          <w:sz w:val="28"/>
          <w:szCs w:val="28"/>
        </w:rPr>
      </w:pPr>
      <w:r w:rsidRPr="00131BCA">
        <w:rPr>
          <w:rFonts w:eastAsia="Times New Roman"/>
          <w:sz w:val="28"/>
          <w:szCs w:val="28"/>
          <w:lang w:eastAsia="x-none"/>
        </w:rPr>
        <w:lastRenderedPageBreak/>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131BCA">
        <w:rPr>
          <w:rFonts w:eastAsia="Times New Roman"/>
          <w:sz w:val="28"/>
          <w:szCs w:val="28"/>
        </w:rPr>
        <w:t>công nhận tốt nghiệp, cấp bằng cao đẳng và công nhận danh hiệu kỹ sư thực hành hoặc cử nhân thực hành theo quy định của trường.</w:t>
      </w:r>
    </w:p>
    <w:p w14:paraId="0D3E8765" w14:textId="77777777" w:rsidR="00131BCA" w:rsidRPr="00131BCA" w:rsidRDefault="00131BCA" w:rsidP="00131BCA">
      <w:pPr>
        <w:tabs>
          <w:tab w:val="left" w:pos="780"/>
        </w:tabs>
        <w:spacing w:before="120" w:after="0"/>
        <w:jc w:val="both"/>
        <w:rPr>
          <w:rFonts w:eastAsia="Times New Roman"/>
          <w:b/>
          <w:bCs/>
          <w:iCs/>
          <w:szCs w:val="26"/>
          <w:lang w:val="pt-BR"/>
        </w:rPr>
      </w:pPr>
      <w:r w:rsidRPr="00131BCA">
        <w:rPr>
          <w:rFonts w:eastAsia="Times New Roman"/>
          <w:b/>
          <w:bCs/>
          <w:iCs/>
          <w:sz w:val="28"/>
          <w:szCs w:val="28"/>
          <w:lang w:val="pt-BR"/>
        </w:rPr>
        <w:tab/>
      </w:r>
      <w:r w:rsidRPr="00131BCA">
        <w:rPr>
          <w:rFonts w:eastAsia="Times New Roman"/>
          <w:b/>
          <w:bCs/>
          <w:iCs/>
          <w:sz w:val="28"/>
          <w:szCs w:val="28"/>
          <w:lang w:val="pt-BR"/>
        </w:rPr>
        <w:tab/>
      </w:r>
      <w:r w:rsidRPr="00131BCA">
        <w:rPr>
          <w:rFonts w:eastAsia="Times New Roman"/>
          <w:b/>
          <w:bCs/>
          <w:iCs/>
          <w:sz w:val="28"/>
          <w:szCs w:val="28"/>
          <w:lang w:val="pt-BR"/>
        </w:rPr>
        <w:tab/>
      </w:r>
      <w:r w:rsidRPr="00131BCA">
        <w:rPr>
          <w:rFonts w:eastAsia="Times New Roman"/>
          <w:b/>
          <w:bCs/>
          <w:iCs/>
          <w:sz w:val="28"/>
          <w:szCs w:val="28"/>
          <w:lang w:val="pt-BR"/>
        </w:rPr>
        <w:tab/>
      </w:r>
      <w:r w:rsidRPr="00131BCA">
        <w:rPr>
          <w:rFonts w:eastAsia="Times New Roman"/>
          <w:b/>
          <w:bCs/>
          <w:iCs/>
          <w:sz w:val="28"/>
          <w:szCs w:val="28"/>
          <w:lang w:val="pt-BR"/>
        </w:rPr>
        <w:tab/>
      </w:r>
      <w:r w:rsidRPr="00131BCA">
        <w:rPr>
          <w:rFonts w:eastAsia="Times New Roman"/>
          <w:b/>
          <w:bCs/>
          <w:iCs/>
          <w:sz w:val="28"/>
          <w:szCs w:val="28"/>
          <w:lang w:val="pt-BR"/>
        </w:rPr>
        <w:tab/>
      </w:r>
      <w:r w:rsidRPr="00131BCA">
        <w:rPr>
          <w:rFonts w:eastAsia="Times New Roman"/>
          <w:b/>
          <w:bCs/>
          <w:iCs/>
          <w:sz w:val="28"/>
          <w:szCs w:val="28"/>
          <w:lang w:val="pt-BR"/>
        </w:rPr>
        <w:tab/>
      </w:r>
      <w:r w:rsidRPr="00131BCA">
        <w:rPr>
          <w:rFonts w:eastAsia="Times New Roman"/>
          <w:b/>
          <w:bCs/>
          <w:iCs/>
          <w:sz w:val="28"/>
          <w:szCs w:val="28"/>
          <w:lang w:val="pt-BR"/>
        </w:rPr>
        <w:tab/>
        <w:t>HIỆU TRƯỞNG</w:t>
      </w:r>
      <w:r w:rsidRPr="00131BCA">
        <w:rPr>
          <w:rFonts w:eastAsia="Times New Roman"/>
          <w:b/>
          <w:bCs/>
          <w:iCs/>
          <w:sz w:val="28"/>
          <w:szCs w:val="28"/>
          <w:lang w:val="pt-BR"/>
        </w:rPr>
        <w:tab/>
      </w:r>
      <w:r w:rsidRPr="00131BCA">
        <w:rPr>
          <w:rFonts w:eastAsia="Times New Roman"/>
          <w:b/>
          <w:bCs/>
          <w:iCs/>
          <w:szCs w:val="26"/>
          <w:lang w:val="pt-BR"/>
        </w:rPr>
        <w:tab/>
      </w:r>
      <w:r w:rsidRPr="00131BCA">
        <w:rPr>
          <w:rFonts w:eastAsia="Times New Roman"/>
          <w:b/>
          <w:bCs/>
          <w:iCs/>
          <w:szCs w:val="26"/>
          <w:lang w:val="pt-BR"/>
        </w:rPr>
        <w:tab/>
      </w:r>
      <w:r w:rsidRPr="00131BCA">
        <w:rPr>
          <w:rFonts w:eastAsia="Times New Roman"/>
          <w:b/>
          <w:bCs/>
          <w:iCs/>
          <w:szCs w:val="26"/>
          <w:lang w:val="pt-BR"/>
        </w:rPr>
        <w:tab/>
      </w:r>
    </w:p>
    <w:p w14:paraId="32DCDD59" w14:textId="77777777" w:rsidR="00131BCA" w:rsidRPr="00D76BBF" w:rsidRDefault="00131BCA" w:rsidP="00131BCA">
      <w:pPr>
        <w:spacing w:before="120"/>
        <w:jc w:val="both"/>
        <w:rPr>
          <w:szCs w:val="26"/>
        </w:rPr>
      </w:pPr>
    </w:p>
    <w:p w14:paraId="6D07DC71" w14:textId="77777777" w:rsidR="00C57B30" w:rsidRPr="00FC6259" w:rsidRDefault="00C57B30" w:rsidP="00FC6259">
      <w:pPr>
        <w:spacing w:before="120" w:after="120"/>
        <w:jc w:val="center"/>
        <w:rPr>
          <w:b/>
          <w:sz w:val="28"/>
          <w:szCs w:val="28"/>
        </w:rPr>
      </w:pPr>
    </w:p>
    <w:p w14:paraId="61A0D58F" w14:textId="77777777" w:rsidR="00C57B30" w:rsidRPr="00FC6259" w:rsidRDefault="00C57B30" w:rsidP="00FC6259">
      <w:pPr>
        <w:spacing w:before="120" w:after="120"/>
        <w:jc w:val="center"/>
        <w:rPr>
          <w:b/>
          <w:sz w:val="28"/>
          <w:szCs w:val="28"/>
        </w:rPr>
      </w:pPr>
    </w:p>
    <w:p w14:paraId="722DA830" w14:textId="77777777" w:rsidR="00C57B30" w:rsidRPr="00FC6259" w:rsidRDefault="00C57B30" w:rsidP="00FC6259">
      <w:pPr>
        <w:spacing w:before="120" w:after="120"/>
        <w:jc w:val="center"/>
        <w:rPr>
          <w:b/>
          <w:sz w:val="28"/>
          <w:szCs w:val="28"/>
        </w:rPr>
      </w:pPr>
    </w:p>
    <w:p w14:paraId="5C9A2016" w14:textId="77777777" w:rsidR="00C57B30" w:rsidRPr="00FC6259" w:rsidRDefault="00C57B30" w:rsidP="00FC6259">
      <w:pPr>
        <w:spacing w:before="120" w:after="120"/>
        <w:jc w:val="center"/>
        <w:rPr>
          <w:b/>
          <w:sz w:val="28"/>
          <w:szCs w:val="28"/>
        </w:rPr>
      </w:pPr>
    </w:p>
    <w:p w14:paraId="1FCDE681" w14:textId="77777777" w:rsidR="00C57B30" w:rsidRPr="00FC6259" w:rsidRDefault="00C57B30" w:rsidP="00FC6259">
      <w:pPr>
        <w:spacing w:before="120" w:after="120"/>
        <w:jc w:val="center"/>
        <w:rPr>
          <w:b/>
          <w:sz w:val="28"/>
          <w:szCs w:val="28"/>
        </w:rPr>
      </w:pPr>
    </w:p>
    <w:p w14:paraId="391095AA" w14:textId="77777777" w:rsidR="00C57B30" w:rsidRPr="00FC6259" w:rsidRDefault="00C57B30" w:rsidP="00FC6259">
      <w:pPr>
        <w:spacing w:before="120" w:after="120"/>
        <w:rPr>
          <w:b/>
          <w:sz w:val="28"/>
          <w:szCs w:val="28"/>
        </w:rPr>
      </w:pPr>
    </w:p>
    <w:p w14:paraId="4C4A7A71" w14:textId="77777777" w:rsidR="00C57B30" w:rsidRPr="00FC6259" w:rsidRDefault="00C57B30" w:rsidP="00FC6259">
      <w:pPr>
        <w:spacing w:before="120" w:after="120"/>
        <w:rPr>
          <w:b/>
          <w:sz w:val="28"/>
          <w:szCs w:val="28"/>
        </w:rPr>
      </w:pPr>
    </w:p>
    <w:p w14:paraId="424DA4F5" w14:textId="30D423BE" w:rsidR="00C57B30" w:rsidRPr="00FC6259" w:rsidRDefault="00C57B30" w:rsidP="00FC6259">
      <w:pPr>
        <w:spacing w:before="120" w:after="120"/>
        <w:jc w:val="center"/>
        <w:rPr>
          <w:b/>
          <w:sz w:val="28"/>
          <w:szCs w:val="28"/>
        </w:rPr>
      </w:pPr>
    </w:p>
    <w:p w14:paraId="556C055E" w14:textId="2C16BCB8" w:rsidR="00971360" w:rsidRPr="00FC6259" w:rsidRDefault="00971360" w:rsidP="00FC6259">
      <w:pPr>
        <w:spacing w:before="120" w:after="120"/>
        <w:jc w:val="center"/>
        <w:rPr>
          <w:b/>
          <w:sz w:val="28"/>
          <w:szCs w:val="28"/>
        </w:rPr>
      </w:pPr>
    </w:p>
    <w:p w14:paraId="7F52A2F3" w14:textId="204248C1" w:rsidR="00971360" w:rsidRPr="00FC6259" w:rsidRDefault="00971360" w:rsidP="00FC6259">
      <w:pPr>
        <w:spacing w:before="120" w:after="120"/>
        <w:jc w:val="center"/>
        <w:rPr>
          <w:b/>
          <w:sz w:val="28"/>
          <w:szCs w:val="28"/>
        </w:rPr>
      </w:pPr>
    </w:p>
    <w:p w14:paraId="29EDCCFC" w14:textId="77777777" w:rsidR="00971360" w:rsidRPr="00FC6259" w:rsidRDefault="00971360" w:rsidP="00FC6259">
      <w:pPr>
        <w:spacing w:before="120" w:after="120"/>
        <w:jc w:val="center"/>
        <w:rPr>
          <w:b/>
          <w:sz w:val="28"/>
          <w:szCs w:val="28"/>
        </w:rPr>
      </w:pPr>
    </w:p>
    <w:p w14:paraId="37BE34E1" w14:textId="77777777" w:rsidR="00C57B30" w:rsidRPr="00FC6259" w:rsidRDefault="00C57B30" w:rsidP="00FC6259">
      <w:pPr>
        <w:spacing w:before="120" w:after="120"/>
        <w:jc w:val="center"/>
        <w:rPr>
          <w:b/>
          <w:sz w:val="28"/>
          <w:szCs w:val="28"/>
        </w:rPr>
      </w:pPr>
    </w:p>
    <w:p w14:paraId="16FF6878" w14:textId="77777777" w:rsidR="00C57B30" w:rsidRPr="00FC6259" w:rsidRDefault="00C57B30" w:rsidP="00FC6259">
      <w:pPr>
        <w:spacing w:before="120" w:after="120"/>
        <w:jc w:val="center"/>
        <w:rPr>
          <w:b/>
          <w:sz w:val="28"/>
          <w:szCs w:val="28"/>
        </w:rPr>
      </w:pPr>
    </w:p>
    <w:p w14:paraId="5F577711" w14:textId="77777777" w:rsidR="00C57B30" w:rsidRPr="00FC6259" w:rsidRDefault="00C57B30" w:rsidP="00FC6259">
      <w:pPr>
        <w:spacing w:before="120" w:after="120"/>
        <w:jc w:val="center"/>
        <w:rPr>
          <w:b/>
          <w:sz w:val="28"/>
          <w:szCs w:val="28"/>
        </w:rPr>
      </w:pPr>
    </w:p>
    <w:p w14:paraId="397FBF36" w14:textId="77777777" w:rsidR="00C57B30" w:rsidRPr="00FC6259" w:rsidRDefault="00C57B30" w:rsidP="00FC6259">
      <w:pPr>
        <w:spacing w:before="120" w:after="120"/>
        <w:jc w:val="center"/>
        <w:rPr>
          <w:b/>
          <w:sz w:val="28"/>
          <w:szCs w:val="28"/>
        </w:rPr>
      </w:pPr>
    </w:p>
    <w:p w14:paraId="7D412164" w14:textId="77777777" w:rsidR="001D6295" w:rsidRPr="00FC6259" w:rsidRDefault="001D6295" w:rsidP="00FC6259">
      <w:pPr>
        <w:spacing w:after="0"/>
        <w:rPr>
          <w:sz w:val="28"/>
          <w:szCs w:val="28"/>
        </w:rPr>
      </w:pPr>
    </w:p>
    <w:p w14:paraId="46AAF3D6" w14:textId="77777777" w:rsidR="001D6295" w:rsidRPr="00FC6259" w:rsidRDefault="001D6295" w:rsidP="00FC6259">
      <w:pPr>
        <w:spacing w:after="0"/>
        <w:rPr>
          <w:sz w:val="28"/>
          <w:szCs w:val="28"/>
        </w:rPr>
      </w:pPr>
    </w:p>
    <w:p w14:paraId="275931FC" w14:textId="77777777" w:rsidR="001D6295" w:rsidRPr="00FC6259" w:rsidRDefault="001D6295" w:rsidP="00FC6259">
      <w:pPr>
        <w:spacing w:after="0"/>
        <w:rPr>
          <w:sz w:val="28"/>
          <w:szCs w:val="28"/>
        </w:rPr>
      </w:pPr>
    </w:p>
    <w:p w14:paraId="23DF50D6" w14:textId="77777777" w:rsidR="001D6295" w:rsidRPr="00FC6259" w:rsidRDefault="001D6295" w:rsidP="00FC6259">
      <w:pPr>
        <w:spacing w:after="0"/>
        <w:rPr>
          <w:sz w:val="28"/>
          <w:szCs w:val="28"/>
        </w:rPr>
      </w:pPr>
    </w:p>
    <w:p w14:paraId="492CF5BD" w14:textId="77777777" w:rsidR="001D6295" w:rsidRPr="00FC6259" w:rsidRDefault="001D6295" w:rsidP="00FC6259">
      <w:pPr>
        <w:spacing w:after="0"/>
        <w:rPr>
          <w:rFonts w:eastAsia="Calibri"/>
          <w:b/>
          <w:sz w:val="28"/>
          <w:szCs w:val="28"/>
          <w:lang w:val="pt-BR"/>
        </w:rPr>
      </w:pPr>
    </w:p>
    <w:p w14:paraId="5CDC1EE3" w14:textId="77777777" w:rsidR="001D6295" w:rsidRPr="00FC6259" w:rsidRDefault="001D6295" w:rsidP="00FC6259">
      <w:pPr>
        <w:spacing w:after="0"/>
        <w:rPr>
          <w:rFonts w:eastAsia="Calibri"/>
          <w:b/>
          <w:sz w:val="28"/>
          <w:szCs w:val="28"/>
          <w:lang w:val="pt-BR"/>
        </w:rPr>
      </w:pPr>
    </w:p>
    <w:p w14:paraId="0399D265" w14:textId="77777777" w:rsidR="001D6295" w:rsidRPr="00FC6259" w:rsidRDefault="001D6295" w:rsidP="00FC6259">
      <w:pPr>
        <w:spacing w:after="0"/>
        <w:rPr>
          <w:rFonts w:eastAsia="Calibri"/>
          <w:b/>
          <w:sz w:val="28"/>
          <w:szCs w:val="28"/>
          <w:lang w:val="pt-BR"/>
        </w:rPr>
      </w:pPr>
    </w:p>
    <w:p w14:paraId="6CD22A9D" w14:textId="77777777" w:rsidR="00C7079D" w:rsidRDefault="00C7079D" w:rsidP="00FC6259">
      <w:pPr>
        <w:spacing w:after="0"/>
        <w:jc w:val="center"/>
        <w:rPr>
          <w:b/>
          <w:sz w:val="40"/>
          <w:szCs w:val="40"/>
          <w:lang w:val="pt-BR"/>
        </w:rPr>
      </w:pPr>
    </w:p>
    <w:p w14:paraId="5105B687" w14:textId="77777777" w:rsidR="00C7079D" w:rsidRDefault="00C7079D" w:rsidP="00FC6259">
      <w:pPr>
        <w:spacing w:after="0"/>
        <w:jc w:val="center"/>
        <w:rPr>
          <w:b/>
          <w:sz w:val="40"/>
          <w:szCs w:val="40"/>
          <w:lang w:val="pt-BR"/>
        </w:rPr>
      </w:pPr>
    </w:p>
    <w:p w14:paraId="7F5AEA61" w14:textId="77777777" w:rsidR="00C7079D" w:rsidRDefault="00C7079D" w:rsidP="00FC6259">
      <w:pPr>
        <w:spacing w:after="0"/>
        <w:jc w:val="center"/>
        <w:rPr>
          <w:b/>
          <w:sz w:val="40"/>
          <w:szCs w:val="40"/>
          <w:lang w:val="pt-BR"/>
        </w:rPr>
      </w:pPr>
    </w:p>
    <w:p w14:paraId="3EC61225" w14:textId="77777777" w:rsidR="00C7079D" w:rsidRDefault="00C7079D" w:rsidP="00FC6259">
      <w:pPr>
        <w:spacing w:after="0"/>
        <w:jc w:val="center"/>
        <w:rPr>
          <w:b/>
          <w:sz w:val="40"/>
          <w:szCs w:val="40"/>
          <w:lang w:val="pt-BR"/>
        </w:rPr>
      </w:pPr>
    </w:p>
    <w:p w14:paraId="1CE6221A" w14:textId="77777777" w:rsidR="00C7079D" w:rsidRDefault="00C7079D" w:rsidP="00FC6259">
      <w:pPr>
        <w:spacing w:after="0"/>
        <w:jc w:val="center"/>
        <w:rPr>
          <w:b/>
          <w:sz w:val="40"/>
          <w:szCs w:val="40"/>
          <w:lang w:val="pt-BR"/>
        </w:rPr>
      </w:pPr>
    </w:p>
    <w:p w14:paraId="5C8979CB" w14:textId="77777777" w:rsidR="00C7079D" w:rsidRDefault="00C7079D" w:rsidP="00FC6259">
      <w:pPr>
        <w:spacing w:after="0"/>
        <w:jc w:val="center"/>
        <w:rPr>
          <w:b/>
          <w:sz w:val="40"/>
          <w:szCs w:val="40"/>
          <w:lang w:val="pt-BR"/>
        </w:rPr>
      </w:pPr>
    </w:p>
    <w:p w14:paraId="5527699A" w14:textId="77777777" w:rsidR="00C7079D" w:rsidRDefault="00C7079D" w:rsidP="00FC6259">
      <w:pPr>
        <w:spacing w:after="0"/>
        <w:jc w:val="center"/>
        <w:rPr>
          <w:b/>
          <w:sz w:val="40"/>
          <w:szCs w:val="40"/>
          <w:lang w:val="pt-BR"/>
        </w:rPr>
      </w:pPr>
    </w:p>
    <w:p w14:paraId="175560C6" w14:textId="77777777" w:rsidR="00C7079D" w:rsidRDefault="00C7079D" w:rsidP="00FC6259">
      <w:pPr>
        <w:spacing w:after="0"/>
        <w:jc w:val="center"/>
        <w:rPr>
          <w:b/>
          <w:sz w:val="40"/>
          <w:szCs w:val="40"/>
          <w:lang w:val="pt-BR"/>
        </w:rPr>
      </w:pPr>
    </w:p>
    <w:p w14:paraId="3DB9E7FF" w14:textId="77777777" w:rsidR="00C7079D" w:rsidRDefault="00C7079D" w:rsidP="00FC6259">
      <w:pPr>
        <w:spacing w:after="0"/>
        <w:jc w:val="center"/>
        <w:rPr>
          <w:b/>
          <w:sz w:val="40"/>
          <w:szCs w:val="40"/>
          <w:lang w:val="pt-BR"/>
        </w:rPr>
      </w:pPr>
    </w:p>
    <w:p w14:paraId="203FAC7C" w14:textId="77777777" w:rsidR="00C7079D" w:rsidRDefault="00C7079D" w:rsidP="00FC6259">
      <w:pPr>
        <w:spacing w:after="0"/>
        <w:jc w:val="center"/>
        <w:rPr>
          <w:b/>
          <w:sz w:val="40"/>
          <w:szCs w:val="40"/>
          <w:lang w:val="pt-BR"/>
        </w:rPr>
      </w:pPr>
    </w:p>
    <w:p w14:paraId="3F291DB2" w14:textId="2005F974" w:rsidR="001D6295" w:rsidRPr="00922A44" w:rsidRDefault="001D6295" w:rsidP="00FC6259">
      <w:pPr>
        <w:spacing w:after="0"/>
        <w:jc w:val="center"/>
        <w:rPr>
          <w:b/>
          <w:sz w:val="40"/>
          <w:szCs w:val="40"/>
          <w:lang w:val="pt-BR"/>
        </w:rPr>
      </w:pPr>
      <w:r w:rsidRPr="00922A44">
        <w:rPr>
          <w:b/>
          <w:sz w:val="40"/>
          <w:szCs w:val="40"/>
          <w:lang w:val="pt-BR"/>
        </w:rPr>
        <w:t>PHỤ LỤC I</w:t>
      </w:r>
    </w:p>
    <w:p w14:paraId="27650790" w14:textId="77777777" w:rsidR="001D6295" w:rsidRPr="00922A44" w:rsidRDefault="001D6295" w:rsidP="00FC6259">
      <w:pPr>
        <w:spacing w:after="0"/>
        <w:jc w:val="center"/>
        <w:rPr>
          <w:b/>
          <w:sz w:val="40"/>
          <w:szCs w:val="40"/>
          <w:lang w:val="pt-BR"/>
        </w:rPr>
      </w:pPr>
      <w:r w:rsidRPr="00922A44">
        <w:rPr>
          <w:b/>
          <w:sz w:val="40"/>
          <w:szCs w:val="40"/>
          <w:lang w:val="pt-BR"/>
        </w:rPr>
        <w:t>ĐỀ CƯƠNG CHI TIẾT</w:t>
      </w:r>
    </w:p>
    <w:p w14:paraId="69DFE73E" w14:textId="77777777" w:rsidR="001D6295" w:rsidRPr="00922A44" w:rsidRDefault="001D6295" w:rsidP="00FC6259">
      <w:pPr>
        <w:spacing w:after="0"/>
        <w:jc w:val="center"/>
        <w:rPr>
          <w:b/>
          <w:sz w:val="40"/>
          <w:szCs w:val="40"/>
          <w:lang w:val="pt-BR"/>
        </w:rPr>
      </w:pPr>
      <w:r w:rsidRPr="00922A44">
        <w:rPr>
          <w:b/>
          <w:sz w:val="40"/>
          <w:szCs w:val="40"/>
          <w:lang w:val="pt-BR"/>
        </w:rPr>
        <w:t>CÁC MÔN CHUNG</w:t>
      </w:r>
    </w:p>
    <w:p w14:paraId="4DB71DC0" w14:textId="77777777" w:rsidR="001D6295" w:rsidRPr="00922A44" w:rsidRDefault="001D6295" w:rsidP="00FC6259">
      <w:pPr>
        <w:spacing w:after="0"/>
        <w:jc w:val="center"/>
        <w:rPr>
          <w:rFonts w:eastAsia="Calibri"/>
          <w:b/>
          <w:sz w:val="40"/>
          <w:szCs w:val="40"/>
        </w:rPr>
      </w:pPr>
    </w:p>
    <w:p w14:paraId="04FD1BA1" w14:textId="77777777" w:rsidR="001D6295" w:rsidRPr="00FC6259" w:rsidRDefault="001D6295" w:rsidP="00FC6259">
      <w:pPr>
        <w:spacing w:after="0"/>
        <w:jc w:val="center"/>
        <w:rPr>
          <w:b/>
          <w:sz w:val="28"/>
          <w:szCs w:val="28"/>
          <w:lang w:val="pt-BR"/>
        </w:rPr>
      </w:pPr>
    </w:p>
    <w:p w14:paraId="7D19B0E6" w14:textId="77777777" w:rsidR="001D6295" w:rsidRPr="00FC6259" w:rsidRDefault="001D6295" w:rsidP="00FC6259">
      <w:pPr>
        <w:spacing w:after="0"/>
        <w:jc w:val="center"/>
        <w:rPr>
          <w:b/>
          <w:sz w:val="28"/>
          <w:szCs w:val="28"/>
          <w:lang w:val="pt-BR"/>
        </w:rPr>
      </w:pPr>
    </w:p>
    <w:p w14:paraId="5DA45759" w14:textId="77777777" w:rsidR="001D6295" w:rsidRPr="00FC6259" w:rsidRDefault="001D6295" w:rsidP="00FC6259">
      <w:pPr>
        <w:spacing w:after="0"/>
        <w:jc w:val="center"/>
        <w:rPr>
          <w:b/>
          <w:sz w:val="28"/>
          <w:szCs w:val="28"/>
          <w:lang w:val="pt-BR"/>
        </w:rPr>
      </w:pPr>
    </w:p>
    <w:p w14:paraId="04B7CB7A" w14:textId="77777777" w:rsidR="001D6295" w:rsidRPr="00FC6259" w:rsidRDefault="001D6295" w:rsidP="00FC6259">
      <w:pPr>
        <w:spacing w:after="0"/>
        <w:jc w:val="center"/>
        <w:rPr>
          <w:b/>
          <w:sz w:val="28"/>
          <w:szCs w:val="28"/>
          <w:lang w:val="pt-BR"/>
        </w:rPr>
      </w:pPr>
    </w:p>
    <w:p w14:paraId="1A05A824" w14:textId="77777777" w:rsidR="001D6295" w:rsidRPr="00FC6259" w:rsidRDefault="001D6295" w:rsidP="00FC6259">
      <w:pPr>
        <w:spacing w:after="0"/>
        <w:jc w:val="center"/>
        <w:rPr>
          <w:b/>
          <w:sz w:val="28"/>
          <w:szCs w:val="28"/>
          <w:lang w:val="pt-BR"/>
        </w:rPr>
      </w:pPr>
    </w:p>
    <w:p w14:paraId="661035FB" w14:textId="77777777" w:rsidR="001D6295" w:rsidRPr="00FC6259" w:rsidRDefault="001D6295" w:rsidP="00FC6259">
      <w:pPr>
        <w:spacing w:after="0"/>
        <w:jc w:val="center"/>
        <w:rPr>
          <w:b/>
          <w:sz w:val="28"/>
          <w:szCs w:val="28"/>
          <w:lang w:val="pt-BR"/>
        </w:rPr>
      </w:pPr>
    </w:p>
    <w:p w14:paraId="16F3D446" w14:textId="77777777" w:rsidR="001D6295" w:rsidRPr="00FC6259" w:rsidRDefault="001D6295" w:rsidP="00FC6259">
      <w:pPr>
        <w:spacing w:after="0"/>
        <w:jc w:val="center"/>
        <w:rPr>
          <w:b/>
          <w:sz w:val="28"/>
          <w:szCs w:val="28"/>
          <w:lang w:val="pt-BR"/>
        </w:rPr>
      </w:pPr>
    </w:p>
    <w:p w14:paraId="23233F19" w14:textId="77777777" w:rsidR="001D6295" w:rsidRPr="00FC6259" w:rsidRDefault="001D6295" w:rsidP="00FC6259">
      <w:pPr>
        <w:spacing w:after="0"/>
        <w:jc w:val="center"/>
        <w:rPr>
          <w:b/>
          <w:sz w:val="28"/>
          <w:szCs w:val="28"/>
          <w:lang w:val="pt-BR"/>
        </w:rPr>
      </w:pPr>
    </w:p>
    <w:p w14:paraId="1A38685E" w14:textId="77777777" w:rsidR="001D6295" w:rsidRPr="00FC6259" w:rsidRDefault="001D6295" w:rsidP="00FC6259">
      <w:pPr>
        <w:spacing w:after="0"/>
        <w:jc w:val="center"/>
        <w:rPr>
          <w:b/>
          <w:sz w:val="28"/>
          <w:szCs w:val="28"/>
          <w:lang w:val="pt-BR"/>
        </w:rPr>
      </w:pPr>
    </w:p>
    <w:p w14:paraId="0108A02A" w14:textId="77777777" w:rsidR="001D6295" w:rsidRPr="00FC6259" w:rsidRDefault="001D6295" w:rsidP="00FC6259">
      <w:pPr>
        <w:spacing w:after="0"/>
        <w:jc w:val="center"/>
        <w:rPr>
          <w:b/>
          <w:sz w:val="28"/>
          <w:szCs w:val="28"/>
          <w:lang w:val="pt-BR"/>
        </w:rPr>
      </w:pPr>
    </w:p>
    <w:p w14:paraId="42F51FB5" w14:textId="77777777" w:rsidR="001D6295" w:rsidRPr="00FC6259" w:rsidRDefault="001D6295" w:rsidP="00FC6259">
      <w:pPr>
        <w:spacing w:after="0"/>
        <w:jc w:val="center"/>
        <w:rPr>
          <w:b/>
          <w:sz w:val="28"/>
          <w:szCs w:val="28"/>
          <w:lang w:val="pt-BR"/>
        </w:rPr>
      </w:pPr>
    </w:p>
    <w:p w14:paraId="50CE424A" w14:textId="77777777" w:rsidR="001D6295" w:rsidRPr="00FC6259" w:rsidRDefault="001D6295" w:rsidP="00FC6259">
      <w:pPr>
        <w:spacing w:after="0"/>
        <w:jc w:val="center"/>
        <w:rPr>
          <w:b/>
          <w:sz w:val="28"/>
          <w:szCs w:val="28"/>
          <w:lang w:val="pt-BR"/>
        </w:rPr>
      </w:pPr>
    </w:p>
    <w:p w14:paraId="54423012" w14:textId="77777777" w:rsidR="007B0CA9" w:rsidRPr="00FC6259" w:rsidRDefault="007B0CA9" w:rsidP="00FC6259">
      <w:pPr>
        <w:rPr>
          <w:b/>
          <w:sz w:val="28"/>
          <w:szCs w:val="28"/>
          <w:lang w:val="pt-BR"/>
        </w:rPr>
      </w:pPr>
      <w:bookmarkStart w:id="2" w:name="muc_6_1"/>
      <w:r w:rsidRPr="00FC6259">
        <w:rPr>
          <w:b/>
          <w:sz w:val="28"/>
          <w:szCs w:val="28"/>
          <w:lang w:val="pt-BR"/>
        </w:rPr>
        <w:br w:type="page"/>
      </w:r>
    </w:p>
    <w:p w14:paraId="0AE8F972" w14:textId="5DC11B53" w:rsidR="0025356A" w:rsidRPr="00FC6259" w:rsidRDefault="0025356A" w:rsidP="00FC6259">
      <w:pPr>
        <w:spacing w:before="120" w:after="120"/>
        <w:jc w:val="center"/>
        <w:rPr>
          <w:b/>
          <w:sz w:val="28"/>
          <w:szCs w:val="28"/>
          <w:lang w:val="pt-BR"/>
        </w:rPr>
      </w:pPr>
      <w:r w:rsidRPr="00FC6259">
        <w:rPr>
          <w:b/>
          <w:sz w:val="28"/>
          <w:szCs w:val="28"/>
          <w:lang w:val="pt-BR"/>
        </w:rPr>
        <w:lastRenderedPageBreak/>
        <w:t>CHƯƠNG TRÌNH MÔN HỌC</w:t>
      </w:r>
    </w:p>
    <w:p w14:paraId="26B6368C" w14:textId="77777777" w:rsidR="0025356A" w:rsidRPr="00FC6259" w:rsidRDefault="0025356A" w:rsidP="00FC6259">
      <w:pPr>
        <w:pStyle w:val="Heading1"/>
        <w:numPr>
          <w:ilvl w:val="0"/>
          <w:numId w:val="0"/>
        </w:numPr>
        <w:spacing w:before="120" w:after="120" w:line="276" w:lineRule="auto"/>
        <w:ind w:left="1144" w:hanging="435"/>
        <w:jc w:val="left"/>
        <w:rPr>
          <w:rFonts w:ascii="Times New Roman" w:hAnsi="Times New Roman"/>
          <w:b/>
          <w:bCs/>
          <w:lang w:val="pt-BR"/>
        </w:rPr>
      </w:pPr>
      <w:r w:rsidRPr="00FC6259">
        <w:rPr>
          <w:rFonts w:ascii="Times New Roman" w:hAnsi="Times New Roman"/>
          <w:b/>
          <w:bCs/>
        </w:rPr>
        <w:t xml:space="preserve">Tên môn học: </w:t>
      </w:r>
      <w:r w:rsidRPr="00FC6259">
        <w:rPr>
          <w:rFonts w:ascii="Times New Roman" w:hAnsi="Times New Roman"/>
          <w:b/>
          <w:bCs/>
          <w:lang w:val="pt-BR"/>
        </w:rPr>
        <w:t>GIÁO DỤC CHÍNH TRỊ</w:t>
      </w:r>
    </w:p>
    <w:p w14:paraId="3757722D" w14:textId="77777777" w:rsidR="0025356A" w:rsidRPr="00FC6259" w:rsidRDefault="0025356A" w:rsidP="00FC6259">
      <w:pPr>
        <w:spacing w:before="120" w:after="120"/>
        <w:ind w:firstLine="720"/>
        <w:rPr>
          <w:b/>
          <w:sz w:val="28"/>
          <w:szCs w:val="28"/>
        </w:rPr>
      </w:pPr>
      <w:r w:rsidRPr="00FC6259">
        <w:rPr>
          <w:b/>
          <w:sz w:val="28"/>
          <w:szCs w:val="28"/>
        </w:rPr>
        <w:t>Mã số môn học: MH 01</w:t>
      </w:r>
    </w:p>
    <w:p w14:paraId="30C3EF9B" w14:textId="77777777" w:rsidR="0025356A" w:rsidRPr="00FC6259" w:rsidRDefault="0025356A" w:rsidP="00FC6259">
      <w:pPr>
        <w:spacing w:before="120" w:after="120"/>
        <w:ind w:firstLine="720"/>
        <w:rPr>
          <w:sz w:val="28"/>
          <w:szCs w:val="28"/>
        </w:rPr>
      </w:pPr>
      <w:r w:rsidRPr="00FC6259">
        <w:rPr>
          <w:b/>
          <w:sz w:val="28"/>
          <w:szCs w:val="28"/>
        </w:rPr>
        <w:t>Thời gian thực hiện môn học</w:t>
      </w:r>
      <w:r w:rsidRPr="00FC6259">
        <w:rPr>
          <w:sz w:val="28"/>
          <w:szCs w:val="28"/>
        </w:rPr>
        <w:t>:  45 giờ (Lý thuyết: 25 giờ; Thực hành, tích hợp, thí nghiệm, thảo luận, bài tập: 17 giờ; Thi/Kiểm tra: 3 giờ)</w:t>
      </w:r>
    </w:p>
    <w:p w14:paraId="67CBDD2E" w14:textId="77777777" w:rsidR="0025356A" w:rsidRPr="00FC6259" w:rsidRDefault="0025356A" w:rsidP="00FC6259">
      <w:pPr>
        <w:spacing w:before="120" w:after="120"/>
        <w:ind w:firstLine="22"/>
        <w:rPr>
          <w:b/>
          <w:sz w:val="28"/>
          <w:szCs w:val="28"/>
        </w:rPr>
      </w:pPr>
      <w:r w:rsidRPr="00FC6259">
        <w:rPr>
          <w:b/>
          <w:sz w:val="28"/>
          <w:szCs w:val="28"/>
        </w:rPr>
        <w:t>I. Vị trí, tính chất của môn học:</w:t>
      </w:r>
    </w:p>
    <w:p w14:paraId="12F11FAE" w14:textId="77777777" w:rsidR="0025356A" w:rsidRPr="00FC6259" w:rsidRDefault="0025356A" w:rsidP="00FC6259">
      <w:pPr>
        <w:spacing w:before="120" w:after="120"/>
        <w:ind w:firstLine="540"/>
        <w:jc w:val="both"/>
        <w:rPr>
          <w:sz w:val="28"/>
          <w:szCs w:val="28"/>
        </w:rPr>
      </w:pPr>
      <w:r w:rsidRPr="00FC6259">
        <w:rPr>
          <w:sz w:val="28"/>
          <w:szCs w:val="28"/>
        </w:rPr>
        <w:t>- Vị trí: Là một trong những môn thi tốt nghiệp nên được bố trí giảng dạy vào khoảng gần cuối của khóa học.</w:t>
      </w:r>
    </w:p>
    <w:p w14:paraId="47591440" w14:textId="77777777" w:rsidR="0025356A" w:rsidRPr="00FC6259" w:rsidRDefault="0025356A" w:rsidP="00FC6259">
      <w:pPr>
        <w:spacing w:before="120" w:after="120"/>
        <w:ind w:firstLine="540"/>
        <w:jc w:val="both"/>
        <w:rPr>
          <w:sz w:val="28"/>
          <w:szCs w:val="28"/>
        </w:rPr>
      </w:pPr>
      <w:r w:rsidRPr="00FC6259">
        <w:rPr>
          <w:sz w:val="28"/>
          <w:szCs w:val="28"/>
        </w:rPr>
        <w:t>- Tính chất: Môn Chính trị là môn học bắt buộc, là một trong những nội dung quan trọng, nhằm mục tiêu giáo dục toàn diện đối với người học, cũng là người lao động trong tương lai.</w:t>
      </w:r>
    </w:p>
    <w:p w14:paraId="3F6AC460" w14:textId="77777777" w:rsidR="0025356A" w:rsidRPr="00FC6259" w:rsidRDefault="0025356A" w:rsidP="00FC6259">
      <w:pPr>
        <w:spacing w:before="120" w:after="120"/>
        <w:ind w:firstLine="22"/>
        <w:rPr>
          <w:b/>
          <w:sz w:val="28"/>
          <w:szCs w:val="28"/>
        </w:rPr>
      </w:pPr>
      <w:r w:rsidRPr="00FC6259">
        <w:rPr>
          <w:b/>
          <w:sz w:val="28"/>
          <w:szCs w:val="28"/>
        </w:rPr>
        <w:t>II. Mục tiêu môn học:</w:t>
      </w:r>
    </w:p>
    <w:p w14:paraId="7DFC6AA4" w14:textId="77777777" w:rsidR="0025356A" w:rsidRPr="00FC6259" w:rsidRDefault="0025356A" w:rsidP="00FC6259">
      <w:pPr>
        <w:spacing w:before="120" w:after="120"/>
        <w:ind w:firstLine="540"/>
        <w:jc w:val="both"/>
        <w:rPr>
          <w:sz w:val="28"/>
          <w:szCs w:val="28"/>
        </w:rPr>
      </w:pPr>
      <w:r w:rsidRPr="00FC6259">
        <w:rPr>
          <w:sz w:val="28"/>
          <w:szCs w:val="28"/>
        </w:rPr>
        <w:t>- Về kiến thức: Nắm được kiến thức cơ bản về chủ nghĩa Mác – Lênin, tư tưởng Hồ Chí Minh, đường lối của Đảng cộng sản Việt Nam. Có được hiểu biết cơ bản về những truyền thống quý báu của dân tộc Việt Nam, của giai cấp công nhân và Công đoàn Việt Nam.</w:t>
      </w:r>
    </w:p>
    <w:p w14:paraId="579418A0" w14:textId="77777777" w:rsidR="0025356A" w:rsidRPr="00FC6259" w:rsidRDefault="0025356A" w:rsidP="00FC6259">
      <w:pPr>
        <w:spacing w:before="120" w:after="120"/>
        <w:ind w:firstLine="540"/>
        <w:jc w:val="both"/>
        <w:rPr>
          <w:sz w:val="28"/>
          <w:szCs w:val="28"/>
        </w:rPr>
      </w:pPr>
      <w:r w:rsidRPr="00FC6259">
        <w:rPr>
          <w:sz w:val="28"/>
          <w:szCs w:val="28"/>
        </w:rPr>
        <w:t>- Về kỹ năng: Người học vận dụng những kiến thức, tri thức đã được học nhằm nâng cao bản lĩnh chính trị, có phẩm chất, đạo đức tốt, năng lực thực tiễn nhằm hoàn thành nhiệm vụ, công việc được giao, góp phần thực hiện thắng lợi sự nghiệp công nghiệp hóa, hiện đại hóa đất nước.</w:t>
      </w:r>
    </w:p>
    <w:p w14:paraId="6781A67D" w14:textId="77777777" w:rsidR="0025356A" w:rsidRPr="00FC6259" w:rsidRDefault="0025356A" w:rsidP="00FC6259">
      <w:pPr>
        <w:spacing w:before="120" w:after="120"/>
        <w:ind w:firstLine="540"/>
        <w:jc w:val="both"/>
        <w:rPr>
          <w:sz w:val="28"/>
          <w:szCs w:val="28"/>
        </w:rPr>
      </w:pPr>
      <w:r w:rsidRPr="00FC6259">
        <w:rPr>
          <w:sz w:val="28"/>
          <w:szCs w:val="28"/>
        </w:rPr>
        <w:t>- Về năng lực tự chủ và trách nhiệm: Tin tưởng, chấp hành nghiêm chỉnh đường lối, chính sách của Đảng, pháp luật của Nhà nước.</w:t>
      </w:r>
    </w:p>
    <w:p w14:paraId="4743FF82" w14:textId="77777777" w:rsidR="00C7079D" w:rsidRDefault="00C7079D" w:rsidP="00FC6259">
      <w:pPr>
        <w:spacing w:before="120" w:after="120"/>
        <w:ind w:firstLine="22"/>
        <w:rPr>
          <w:b/>
          <w:sz w:val="28"/>
          <w:szCs w:val="28"/>
        </w:rPr>
      </w:pPr>
    </w:p>
    <w:p w14:paraId="2BB64E7A" w14:textId="77777777" w:rsidR="00C7079D" w:rsidRDefault="00C7079D" w:rsidP="00FC6259">
      <w:pPr>
        <w:spacing w:before="120" w:after="120"/>
        <w:ind w:firstLine="22"/>
        <w:rPr>
          <w:b/>
          <w:sz w:val="28"/>
          <w:szCs w:val="28"/>
        </w:rPr>
      </w:pPr>
    </w:p>
    <w:p w14:paraId="2F61377E" w14:textId="77777777" w:rsidR="00C7079D" w:rsidRDefault="00C7079D" w:rsidP="00FC6259">
      <w:pPr>
        <w:spacing w:before="120" w:after="120"/>
        <w:ind w:firstLine="22"/>
        <w:rPr>
          <w:b/>
          <w:sz w:val="28"/>
          <w:szCs w:val="28"/>
        </w:rPr>
      </w:pPr>
    </w:p>
    <w:p w14:paraId="29E9FE69" w14:textId="77777777" w:rsidR="00C7079D" w:rsidRDefault="00C7079D" w:rsidP="00FC6259">
      <w:pPr>
        <w:spacing w:before="120" w:after="120"/>
        <w:ind w:firstLine="22"/>
        <w:rPr>
          <w:b/>
          <w:sz w:val="28"/>
          <w:szCs w:val="28"/>
        </w:rPr>
      </w:pPr>
    </w:p>
    <w:p w14:paraId="5DC0466A" w14:textId="77777777" w:rsidR="00C7079D" w:rsidRDefault="00C7079D" w:rsidP="00FC6259">
      <w:pPr>
        <w:spacing w:before="120" w:after="120"/>
        <w:ind w:firstLine="22"/>
        <w:rPr>
          <w:b/>
          <w:sz w:val="28"/>
          <w:szCs w:val="28"/>
        </w:rPr>
      </w:pPr>
    </w:p>
    <w:p w14:paraId="06C61414" w14:textId="77777777" w:rsidR="00C7079D" w:rsidRDefault="00C7079D" w:rsidP="00FC6259">
      <w:pPr>
        <w:spacing w:before="120" w:after="120"/>
        <w:ind w:firstLine="22"/>
        <w:rPr>
          <w:b/>
          <w:sz w:val="28"/>
          <w:szCs w:val="28"/>
        </w:rPr>
      </w:pPr>
    </w:p>
    <w:p w14:paraId="3FAF3BE4" w14:textId="77777777" w:rsidR="00C7079D" w:rsidRDefault="00C7079D" w:rsidP="00FC6259">
      <w:pPr>
        <w:spacing w:before="120" w:after="120"/>
        <w:ind w:firstLine="22"/>
        <w:rPr>
          <w:b/>
          <w:sz w:val="28"/>
          <w:szCs w:val="28"/>
        </w:rPr>
      </w:pPr>
    </w:p>
    <w:p w14:paraId="5C026141" w14:textId="77777777" w:rsidR="00C7079D" w:rsidRDefault="00C7079D" w:rsidP="00FC6259">
      <w:pPr>
        <w:spacing w:before="120" w:after="120"/>
        <w:ind w:firstLine="22"/>
        <w:rPr>
          <w:b/>
          <w:sz w:val="28"/>
          <w:szCs w:val="28"/>
        </w:rPr>
      </w:pPr>
    </w:p>
    <w:p w14:paraId="2DBC1AD8" w14:textId="77777777" w:rsidR="00C7079D" w:rsidRDefault="00C7079D" w:rsidP="00FC6259">
      <w:pPr>
        <w:spacing w:before="120" w:after="120"/>
        <w:ind w:firstLine="22"/>
        <w:rPr>
          <w:b/>
          <w:sz w:val="28"/>
          <w:szCs w:val="28"/>
        </w:rPr>
      </w:pPr>
    </w:p>
    <w:p w14:paraId="5E4B2F49" w14:textId="77777777" w:rsidR="00C7079D" w:rsidRDefault="00C7079D" w:rsidP="00FC6259">
      <w:pPr>
        <w:spacing w:before="120" w:after="120"/>
        <w:ind w:firstLine="22"/>
        <w:rPr>
          <w:b/>
          <w:sz w:val="28"/>
          <w:szCs w:val="28"/>
        </w:rPr>
      </w:pPr>
    </w:p>
    <w:p w14:paraId="16DD5F71" w14:textId="77777777" w:rsidR="00C7079D" w:rsidRDefault="00C7079D" w:rsidP="00FC6259">
      <w:pPr>
        <w:spacing w:before="120" w:after="120"/>
        <w:ind w:firstLine="22"/>
        <w:rPr>
          <w:b/>
          <w:sz w:val="28"/>
          <w:szCs w:val="28"/>
        </w:rPr>
      </w:pPr>
    </w:p>
    <w:p w14:paraId="73DCE69E" w14:textId="0561E00F" w:rsidR="0025356A" w:rsidRPr="00FC6259" w:rsidRDefault="0025356A" w:rsidP="00FC6259">
      <w:pPr>
        <w:spacing w:before="120" w:after="120"/>
        <w:ind w:firstLine="22"/>
        <w:rPr>
          <w:b/>
          <w:sz w:val="28"/>
          <w:szCs w:val="28"/>
        </w:rPr>
      </w:pPr>
      <w:r w:rsidRPr="00FC6259">
        <w:rPr>
          <w:b/>
          <w:sz w:val="28"/>
          <w:szCs w:val="28"/>
        </w:rPr>
        <w:lastRenderedPageBreak/>
        <w:t>III. Nội dung môn hoc:</w:t>
      </w:r>
    </w:p>
    <w:p w14:paraId="7C883A19" w14:textId="77777777" w:rsidR="0025356A" w:rsidRPr="00FC6259" w:rsidRDefault="0025356A" w:rsidP="00FC6259">
      <w:pPr>
        <w:spacing w:before="120" w:after="120"/>
        <w:ind w:firstLine="720"/>
        <w:jc w:val="both"/>
        <w:rPr>
          <w:sz w:val="28"/>
          <w:szCs w:val="28"/>
        </w:rPr>
      </w:pPr>
      <w:bookmarkStart w:id="3" w:name="muc_3_1"/>
      <w:r w:rsidRPr="00FC6259">
        <w:rPr>
          <w:b/>
          <w:bCs/>
          <w:sz w:val="28"/>
          <w:szCs w:val="28"/>
        </w:rPr>
        <w:t>III. Nội dung môn học</w:t>
      </w:r>
      <w:bookmarkEnd w:id="3"/>
    </w:p>
    <w:p w14:paraId="1129D748" w14:textId="77777777" w:rsidR="0025356A" w:rsidRPr="00FC6259" w:rsidRDefault="0025356A" w:rsidP="00FC6259">
      <w:pPr>
        <w:spacing w:before="120" w:after="120"/>
        <w:ind w:firstLine="720"/>
        <w:jc w:val="both"/>
        <w:rPr>
          <w:sz w:val="28"/>
          <w:szCs w:val="28"/>
        </w:rPr>
      </w:pPr>
      <w:r w:rsidRPr="00FC6259">
        <w:rPr>
          <w:b/>
          <w:bCs/>
          <w:sz w:val="28"/>
          <w:szCs w:val="28"/>
        </w:rPr>
        <w:t>1. Nội dung tổng quát và phân bố thời gian</w:t>
      </w:r>
    </w:p>
    <w:tbl>
      <w:tblPr>
        <w:tblW w:w="5000" w:type="pct"/>
        <w:tblInd w:w="20" w:type="dxa"/>
        <w:tblCellMar>
          <w:left w:w="0" w:type="dxa"/>
          <w:right w:w="0" w:type="dxa"/>
        </w:tblCellMar>
        <w:tblLook w:val="0000" w:firstRow="0" w:lastRow="0" w:firstColumn="0" w:lastColumn="0" w:noHBand="0" w:noVBand="0"/>
      </w:tblPr>
      <w:tblGrid>
        <w:gridCol w:w="752"/>
        <w:gridCol w:w="4490"/>
        <w:gridCol w:w="886"/>
        <w:gridCol w:w="917"/>
        <w:gridCol w:w="977"/>
        <w:gridCol w:w="1172"/>
      </w:tblGrid>
      <w:tr w:rsidR="00FC6259" w:rsidRPr="00FC6259" w14:paraId="31DC2805" w14:textId="77777777" w:rsidTr="00947698">
        <w:tc>
          <w:tcPr>
            <w:tcW w:w="45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4A4EC" w14:textId="77777777" w:rsidR="0025356A" w:rsidRPr="00FC6259" w:rsidRDefault="0025356A" w:rsidP="00FC6259">
            <w:pPr>
              <w:spacing w:before="120" w:after="120"/>
              <w:jc w:val="center"/>
              <w:rPr>
                <w:sz w:val="28"/>
                <w:szCs w:val="28"/>
              </w:rPr>
            </w:pPr>
            <w:r w:rsidRPr="00FC6259">
              <w:rPr>
                <w:b/>
                <w:bCs/>
                <w:sz w:val="28"/>
                <w:szCs w:val="28"/>
              </w:rPr>
              <w:t>STT</w:t>
            </w:r>
          </w:p>
        </w:tc>
        <w:tc>
          <w:tcPr>
            <w:tcW w:w="24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7BB51" w14:textId="77777777" w:rsidR="0025356A" w:rsidRPr="00FC6259" w:rsidRDefault="0025356A" w:rsidP="00FC6259">
            <w:pPr>
              <w:spacing w:before="120" w:after="120"/>
              <w:jc w:val="center"/>
              <w:rPr>
                <w:sz w:val="28"/>
                <w:szCs w:val="28"/>
                <w:lang w:val="en-GB"/>
              </w:rPr>
            </w:pPr>
            <w:r w:rsidRPr="00FC6259">
              <w:rPr>
                <w:b/>
                <w:bCs/>
                <w:sz w:val="28"/>
                <w:szCs w:val="28"/>
              </w:rPr>
              <w:t xml:space="preserve">Tên </w:t>
            </w:r>
            <w:r w:rsidRPr="00FC6259">
              <w:rPr>
                <w:b/>
                <w:bCs/>
                <w:sz w:val="28"/>
                <w:szCs w:val="28"/>
                <w:lang w:val="vi-VN"/>
              </w:rPr>
              <w:t xml:space="preserve">chương, </w:t>
            </w:r>
            <w:r w:rsidRPr="00FC6259">
              <w:rPr>
                <w:b/>
                <w:bCs/>
                <w:sz w:val="28"/>
                <w:szCs w:val="28"/>
                <w:lang w:val="en-GB"/>
              </w:rPr>
              <w:t>mục</w:t>
            </w:r>
          </w:p>
        </w:tc>
        <w:tc>
          <w:tcPr>
            <w:tcW w:w="2051"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C9D423" w14:textId="77777777" w:rsidR="0025356A" w:rsidRPr="00FC6259" w:rsidRDefault="0025356A" w:rsidP="00FC6259">
            <w:pPr>
              <w:spacing w:before="120" w:after="120"/>
              <w:jc w:val="center"/>
              <w:rPr>
                <w:sz w:val="28"/>
                <w:szCs w:val="28"/>
              </w:rPr>
            </w:pPr>
            <w:r w:rsidRPr="00FC6259">
              <w:rPr>
                <w:b/>
                <w:bCs/>
                <w:sz w:val="28"/>
                <w:szCs w:val="28"/>
              </w:rPr>
              <w:t>Thời gian (giờ)</w:t>
            </w:r>
          </w:p>
        </w:tc>
      </w:tr>
      <w:tr w:rsidR="00FC6259" w:rsidRPr="00FC6259" w14:paraId="30BF6A62" w14:textId="77777777" w:rsidTr="00947698">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F81178" w14:textId="77777777" w:rsidR="0025356A" w:rsidRPr="00FC6259" w:rsidRDefault="0025356A" w:rsidP="00FC6259">
            <w:pPr>
              <w:spacing w:before="120" w:after="120"/>
              <w:jc w:val="center"/>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C317A2" w14:textId="77777777" w:rsidR="0025356A" w:rsidRPr="00FC6259" w:rsidRDefault="0025356A" w:rsidP="00FC6259">
            <w:pPr>
              <w:spacing w:before="120" w:after="120"/>
              <w:jc w:val="center"/>
              <w:rPr>
                <w:sz w:val="28"/>
                <w:szCs w:val="28"/>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6EA965" w14:textId="77777777" w:rsidR="0025356A" w:rsidRPr="00FC6259" w:rsidRDefault="0025356A" w:rsidP="00FC6259">
            <w:pPr>
              <w:spacing w:before="120" w:after="120"/>
              <w:jc w:val="center"/>
              <w:rPr>
                <w:sz w:val="28"/>
                <w:szCs w:val="28"/>
              </w:rPr>
            </w:pPr>
            <w:r w:rsidRPr="00FC6259">
              <w:rPr>
                <w:b/>
                <w:bCs/>
                <w:sz w:val="28"/>
                <w:szCs w:val="28"/>
              </w:rPr>
              <w:t>Tổng số</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5782A" w14:textId="77777777" w:rsidR="0025356A" w:rsidRPr="00FC6259" w:rsidRDefault="0025356A" w:rsidP="00FC6259">
            <w:pPr>
              <w:spacing w:before="120" w:after="120"/>
              <w:jc w:val="center"/>
              <w:rPr>
                <w:sz w:val="28"/>
                <w:szCs w:val="28"/>
              </w:rPr>
            </w:pPr>
            <w:r w:rsidRPr="00FC6259">
              <w:rPr>
                <w:b/>
                <w:bCs/>
                <w:sz w:val="28"/>
                <w:szCs w:val="28"/>
              </w:rPr>
              <w:t>Lý thuyết</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F8918" w14:textId="77777777" w:rsidR="0025356A" w:rsidRPr="00FC6259" w:rsidRDefault="0025356A" w:rsidP="00FC6259">
            <w:pPr>
              <w:spacing w:before="120" w:after="120"/>
              <w:jc w:val="center"/>
              <w:rPr>
                <w:b/>
                <w:sz w:val="28"/>
                <w:szCs w:val="28"/>
              </w:rPr>
            </w:pPr>
            <w:r w:rsidRPr="00FC6259">
              <w:rPr>
                <w:b/>
                <w:sz w:val="28"/>
                <w:szCs w:val="28"/>
              </w:rPr>
              <w:t>Thực hành, tích hợp, thí nghiệm, thảo luận, bài tập</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B5381" w14:textId="77777777" w:rsidR="0025356A" w:rsidRPr="00FC6259" w:rsidRDefault="0025356A" w:rsidP="00FC6259">
            <w:pPr>
              <w:spacing w:before="120" w:after="120"/>
              <w:jc w:val="center"/>
              <w:rPr>
                <w:sz w:val="28"/>
                <w:szCs w:val="28"/>
              </w:rPr>
            </w:pPr>
            <w:r w:rsidRPr="00FC6259">
              <w:rPr>
                <w:b/>
                <w:bCs/>
                <w:sz w:val="28"/>
                <w:szCs w:val="28"/>
              </w:rPr>
              <w:t>Thi/Kiểm tra</w:t>
            </w:r>
          </w:p>
        </w:tc>
      </w:tr>
      <w:tr w:rsidR="00FC6259" w:rsidRPr="00FC6259" w14:paraId="58F4FFE2" w14:textId="77777777" w:rsidTr="00947698">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1085F" w14:textId="77777777" w:rsidR="0025356A" w:rsidRPr="00FC6259" w:rsidRDefault="0025356A" w:rsidP="00FC6259">
            <w:pPr>
              <w:spacing w:before="120" w:after="120"/>
              <w:jc w:val="center"/>
              <w:rPr>
                <w:sz w:val="28"/>
                <w:szCs w:val="28"/>
                <w:lang w:val="en-GB"/>
              </w:rPr>
            </w:pPr>
            <w:r w:rsidRPr="00FC6259">
              <w:rPr>
                <w:sz w:val="28"/>
                <w:szCs w:val="28"/>
                <w:lang w:val="en-GB"/>
              </w:rPr>
              <w:t>1</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AE507" w14:textId="77777777" w:rsidR="0025356A" w:rsidRPr="00FC6259" w:rsidRDefault="0025356A" w:rsidP="00FC6259">
            <w:pPr>
              <w:spacing w:before="120" w:after="120"/>
              <w:rPr>
                <w:b/>
                <w:sz w:val="28"/>
                <w:szCs w:val="28"/>
              </w:rPr>
            </w:pPr>
            <w:r w:rsidRPr="00FC6259">
              <w:rPr>
                <w:b/>
                <w:sz w:val="28"/>
                <w:szCs w:val="28"/>
                <w:lang w:val="en-GB"/>
              </w:rPr>
              <w:t>Chương</w:t>
            </w:r>
            <w:r w:rsidRPr="00FC6259">
              <w:rPr>
                <w:b/>
                <w:sz w:val="28"/>
                <w:szCs w:val="28"/>
              </w:rPr>
              <w:t xml:space="preserve"> 1: Khái quát về chủ nghĩa Mác – Lênin</w:t>
            </w:r>
          </w:p>
          <w:p w14:paraId="66810014" w14:textId="77777777" w:rsidR="0025356A" w:rsidRPr="00FC6259" w:rsidRDefault="0025356A" w:rsidP="00FC6259">
            <w:pPr>
              <w:spacing w:before="120" w:after="120"/>
              <w:ind w:firstLine="217"/>
              <w:jc w:val="both"/>
              <w:rPr>
                <w:sz w:val="28"/>
                <w:szCs w:val="28"/>
              </w:rPr>
            </w:pPr>
            <w:r w:rsidRPr="00FC6259">
              <w:rPr>
                <w:sz w:val="28"/>
                <w:szCs w:val="28"/>
              </w:rPr>
              <w:t>1. Khái niệm chủ nghĩa Mác - Lênin</w:t>
            </w:r>
          </w:p>
          <w:p w14:paraId="7DECE47E" w14:textId="77777777" w:rsidR="0025356A" w:rsidRPr="00FC6259" w:rsidRDefault="0025356A" w:rsidP="00FC6259">
            <w:pPr>
              <w:spacing w:before="120" w:after="120"/>
              <w:ind w:firstLine="217"/>
              <w:jc w:val="both"/>
              <w:rPr>
                <w:sz w:val="28"/>
                <w:szCs w:val="28"/>
              </w:rPr>
            </w:pPr>
            <w:r w:rsidRPr="00FC6259">
              <w:rPr>
                <w:sz w:val="28"/>
                <w:szCs w:val="28"/>
              </w:rPr>
              <w:t>2. Một số nội dung cơ bản của chủ nghĩa Mác - Lênin</w:t>
            </w:r>
          </w:p>
          <w:p w14:paraId="04069ED4" w14:textId="77777777" w:rsidR="0025356A" w:rsidRPr="00FC6259" w:rsidRDefault="0025356A" w:rsidP="00FC6259">
            <w:pPr>
              <w:spacing w:before="120" w:after="120"/>
              <w:ind w:firstLine="217"/>
              <w:jc w:val="both"/>
              <w:rPr>
                <w:sz w:val="28"/>
                <w:szCs w:val="28"/>
              </w:rPr>
            </w:pPr>
            <w:r w:rsidRPr="00FC6259">
              <w:rPr>
                <w:sz w:val="28"/>
                <w:szCs w:val="28"/>
              </w:rPr>
              <w:t>3. Vai trò nền tảng tư tưởng, lý luận của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7D19B" w14:textId="77777777" w:rsidR="0025356A" w:rsidRPr="00FC6259" w:rsidRDefault="0025356A" w:rsidP="00FC6259">
            <w:pPr>
              <w:spacing w:before="120" w:after="120"/>
              <w:jc w:val="center"/>
              <w:rPr>
                <w:sz w:val="28"/>
                <w:szCs w:val="28"/>
                <w:lang w:val="en-GB"/>
              </w:rPr>
            </w:pPr>
            <w:r w:rsidRPr="00FC6259">
              <w:rPr>
                <w:sz w:val="28"/>
                <w:szCs w:val="28"/>
                <w:lang w:val="en-GB"/>
              </w:rPr>
              <w:t>8</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0EFB2" w14:textId="77777777" w:rsidR="0025356A" w:rsidRPr="00FC6259" w:rsidRDefault="0025356A" w:rsidP="00FC6259">
            <w:pPr>
              <w:spacing w:before="120" w:after="120"/>
              <w:jc w:val="center"/>
              <w:rPr>
                <w:sz w:val="28"/>
                <w:szCs w:val="28"/>
                <w:lang w:val="en-GB"/>
              </w:rPr>
            </w:pPr>
            <w:r w:rsidRPr="00FC6259">
              <w:rPr>
                <w:sz w:val="28"/>
                <w:szCs w:val="28"/>
                <w:lang w:val="en-GB"/>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81E9C" w14:textId="77777777" w:rsidR="0025356A" w:rsidRPr="00FC6259" w:rsidRDefault="0025356A" w:rsidP="00FC6259">
            <w:pPr>
              <w:spacing w:before="120" w:after="120"/>
              <w:jc w:val="center"/>
              <w:rPr>
                <w:sz w:val="28"/>
                <w:szCs w:val="28"/>
                <w:lang w:val="en-GB"/>
              </w:rPr>
            </w:pPr>
            <w:r w:rsidRPr="00FC6259">
              <w:rPr>
                <w:sz w:val="28"/>
                <w:szCs w:val="28"/>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B2130" w14:textId="77777777" w:rsidR="0025356A" w:rsidRPr="00FC6259" w:rsidRDefault="0025356A" w:rsidP="00FC6259">
            <w:pPr>
              <w:spacing w:before="120" w:after="120"/>
              <w:jc w:val="center"/>
              <w:rPr>
                <w:sz w:val="28"/>
                <w:szCs w:val="28"/>
              </w:rPr>
            </w:pPr>
            <w:r w:rsidRPr="00FC6259">
              <w:rPr>
                <w:sz w:val="28"/>
                <w:szCs w:val="28"/>
              </w:rPr>
              <w:t> </w:t>
            </w:r>
          </w:p>
        </w:tc>
      </w:tr>
      <w:tr w:rsidR="00FC6259" w:rsidRPr="00FC6259" w14:paraId="12B590D8" w14:textId="77777777" w:rsidTr="00947698">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096BF3" w14:textId="77777777" w:rsidR="0025356A" w:rsidRPr="00FC6259" w:rsidRDefault="0025356A" w:rsidP="00FC6259">
            <w:pPr>
              <w:spacing w:before="120" w:after="120"/>
              <w:jc w:val="center"/>
              <w:rPr>
                <w:sz w:val="28"/>
                <w:szCs w:val="28"/>
                <w:lang w:val="en-GB"/>
              </w:rPr>
            </w:pPr>
            <w:r w:rsidRPr="00FC6259">
              <w:rPr>
                <w:sz w:val="28"/>
                <w:szCs w:val="28"/>
                <w:lang w:val="en-GB"/>
              </w:rPr>
              <w:t>2</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F23DD" w14:textId="77777777" w:rsidR="0025356A" w:rsidRPr="00FC6259" w:rsidRDefault="0025356A" w:rsidP="00FC6259">
            <w:pPr>
              <w:spacing w:before="120" w:after="120"/>
              <w:rPr>
                <w:b/>
                <w:sz w:val="28"/>
                <w:szCs w:val="28"/>
              </w:rPr>
            </w:pPr>
            <w:r w:rsidRPr="00FC6259">
              <w:rPr>
                <w:b/>
                <w:sz w:val="28"/>
                <w:szCs w:val="28"/>
                <w:lang w:val="en-GB"/>
              </w:rPr>
              <w:t>Chương</w:t>
            </w:r>
            <w:r w:rsidRPr="00FC6259">
              <w:rPr>
                <w:b/>
                <w:sz w:val="28"/>
                <w:szCs w:val="28"/>
              </w:rPr>
              <w:t xml:space="preserve"> 2: Khái quát về tư tưởng Hồ Chí Minh</w:t>
            </w:r>
          </w:p>
          <w:p w14:paraId="368FC647" w14:textId="77777777" w:rsidR="0025356A" w:rsidRPr="00FC6259" w:rsidRDefault="0025356A" w:rsidP="00FC6259">
            <w:pPr>
              <w:spacing w:before="120" w:after="120"/>
              <w:ind w:firstLine="217"/>
              <w:jc w:val="both"/>
              <w:rPr>
                <w:sz w:val="28"/>
                <w:szCs w:val="28"/>
              </w:rPr>
            </w:pPr>
            <w:r w:rsidRPr="00FC6259">
              <w:rPr>
                <w:sz w:val="28"/>
                <w:szCs w:val="28"/>
              </w:rPr>
              <w:t>1. Khái niệm, nguồn gốc và quá trình hình thành tư tưởng Hồ Chí Minh</w:t>
            </w:r>
          </w:p>
          <w:p w14:paraId="44B66856" w14:textId="77777777" w:rsidR="0025356A" w:rsidRPr="00FC6259" w:rsidRDefault="0025356A" w:rsidP="00FC6259">
            <w:pPr>
              <w:spacing w:before="120" w:after="120"/>
              <w:ind w:firstLine="217"/>
              <w:jc w:val="both"/>
              <w:rPr>
                <w:sz w:val="28"/>
                <w:szCs w:val="28"/>
              </w:rPr>
            </w:pPr>
            <w:r w:rsidRPr="00FC6259">
              <w:rPr>
                <w:sz w:val="28"/>
                <w:szCs w:val="28"/>
              </w:rPr>
              <w:t>2. Một số nội dung cơ bản của tư tưởng Hồ Chí Minh</w:t>
            </w:r>
          </w:p>
          <w:p w14:paraId="24CD7D37" w14:textId="77777777" w:rsidR="0025356A" w:rsidRPr="00FC6259" w:rsidRDefault="0025356A" w:rsidP="00FC6259">
            <w:pPr>
              <w:spacing w:before="120" w:after="120"/>
              <w:ind w:firstLine="217"/>
              <w:jc w:val="both"/>
              <w:rPr>
                <w:sz w:val="28"/>
                <w:szCs w:val="28"/>
              </w:rPr>
            </w:pPr>
            <w:r w:rsidRPr="00FC6259">
              <w:rPr>
                <w:sz w:val="28"/>
                <w:szCs w:val="28"/>
              </w:rPr>
              <w:t>3. Vai trò của tư tưởng Hồ Chí Minh đối với cách mạng Việt Nam</w:t>
            </w:r>
          </w:p>
          <w:p w14:paraId="7A4975E0" w14:textId="77777777" w:rsidR="0025356A" w:rsidRPr="00FC6259" w:rsidRDefault="0025356A" w:rsidP="00FC6259">
            <w:pPr>
              <w:spacing w:before="120" w:after="120"/>
              <w:ind w:firstLine="217"/>
              <w:jc w:val="both"/>
              <w:rPr>
                <w:sz w:val="28"/>
                <w:szCs w:val="28"/>
              </w:rPr>
            </w:pPr>
            <w:r w:rsidRPr="00FC6259">
              <w:rPr>
                <w:sz w:val="28"/>
                <w:szCs w:val="28"/>
              </w:rPr>
              <w:t>4. Học tập và làm theo tư tưởng, đạo đức, phong cách Hồ Chí Minh trong giai đoạn hiện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C1CD7" w14:textId="77777777" w:rsidR="0025356A" w:rsidRPr="00FC6259" w:rsidRDefault="0025356A" w:rsidP="00FC6259">
            <w:pPr>
              <w:spacing w:before="120" w:after="120"/>
              <w:jc w:val="center"/>
              <w:rPr>
                <w:sz w:val="28"/>
                <w:szCs w:val="28"/>
                <w:lang w:val="en-GB"/>
              </w:rPr>
            </w:pPr>
            <w:r w:rsidRPr="00FC6259">
              <w:rPr>
                <w:sz w:val="28"/>
                <w:szCs w:val="28"/>
                <w:lang w:val="en-GB"/>
              </w:rPr>
              <w:t>8</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2B57B8" w14:textId="77777777" w:rsidR="0025356A" w:rsidRPr="00FC6259" w:rsidRDefault="0025356A" w:rsidP="00FC6259">
            <w:pPr>
              <w:spacing w:before="120" w:after="120"/>
              <w:jc w:val="center"/>
              <w:rPr>
                <w:sz w:val="28"/>
                <w:szCs w:val="28"/>
                <w:lang w:val="en-GB"/>
              </w:rPr>
            </w:pPr>
            <w:r w:rsidRPr="00FC6259">
              <w:rPr>
                <w:sz w:val="28"/>
                <w:szCs w:val="28"/>
                <w:lang w:val="en-GB"/>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1122C" w14:textId="77777777" w:rsidR="0025356A" w:rsidRPr="00FC6259" w:rsidRDefault="0025356A" w:rsidP="00FC6259">
            <w:pPr>
              <w:spacing w:before="120" w:after="120"/>
              <w:jc w:val="center"/>
              <w:rPr>
                <w:sz w:val="28"/>
                <w:szCs w:val="28"/>
                <w:lang w:val="en-GB"/>
              </w:rPr>
            </w:pPr>
            <w:r w:rsidRPr="00FC6259">
              <w:rPr>
                <w:sz w:val="28"/>
                <w:szCs w:val="28"/>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30436" w14:textId="77777777" w:rsidR="0025356A" w:rsidRPr="00FC6259" w:rsidRDefault="0025356A" w:rsidP="00FC6259">
            <w:pPr>
              <w:spacing w:before="120" w:after="120"/>
              <w:jc w:val="center"/>
              <w:rPr>
                <w:sz w:val="28"/>
                <w:szCs w:val="28"/>
              </w:rPr>
            </w:pPr>
            <w:r w:rsidRPr="00FC6259">
              <w:rPr>
                <w:sz w:val="28"/>
                <w:szCs w:val="28"/>
              </w:rPr>
              <w:t> </w:t>
            </w:r>
          </w:p>
        </w:tc>
      </w:tr>
      <w:tr w:rsidR="00FC6259" w:rsidRPr="00FC6259" w14:paraId="0F3E35CB" w14:textId="77777777" w:rsidTr="00947698">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826072" w14:textId="77777777" w:rsidR="0025356A" w:rsidRPr="00FC6259" w:rsidRDefault="0025356A" w:rsidP="00FC6259">
            <w:pPr>
              <w:spacing w:before="120" w:after="120"/>
              <w:jc w:val="center"/>
              <w:rPr>
                <w:sz w:val="28"/>
                <w:szCs w:val="28"/>
                <w:lang w:val="en-GB"/>
              </w:rPr>
            </w:pPr>
            <w:r w:rsidRPr="00FC6259">
              <w:rPr>
                <w:sz w:val="28"/>
                <w:szCs w:val="28"/>
                <w:lang w:val="en-GB"/>
              </w:rPr>
              <w:t>3</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AD52C" w14:textId="77777777" w:rsidR="0025356A" w:rsidRPr="00FC6259" w:rsidRDefault="0025356A" w:rsidP="00FC6259">
            <w:pPr>
              <w:spacing w:before="120" w:after="120"/>
              <w:rPr>
                <w:sz w:val="28"/>
                <w:szCs w:val="28"/>
              </w:rPr>
            </w:pPr>
            <w:r w:rsidRPr="00FC6259">
              <w:rPr>
                <w:sz w:val="28"/>
                <w:szCs w:val="28"/>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90D811" w14:textId="77777777" w:rsidR="0025356A" w:rsidRPr="00FC6259" w:rsidRDefault="0025356A" w:rsidP="00FC6259">
            <w:pPr>
              <w:spacing w:before="120" w:after="120"/>
              <w:jc w:val="center"/>
              <w:rPr>
                <w:sz w:val="28"/>
                <w:szCs w:val="28"/>
                <w:lang w:val="en-GB"/>
              </w:rPr>
            </w:pPr>
            <w:r w:rsidRPr="00FC6259">
              <w:rPr>
                <w:sz w:val="28"/>
                <w:szCs w:val="28"/>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BDF145" w14:textId="77777777" w:rsidR="0025356A" w:rsidRPr="00FC6259" w:rsidRDefault="0025356A" w:rsidP="00FC6259">
            <w:pPr>
              <w:spacing w:before="120" w:after="120"/>
              <w:jc w:val="center"/>
              <w:rPr>
                <w:sz w:val="28"/>
                <w:szCs w:val="28"/>
              </w:rPr>
            </w:pPr>
            <w:r w:rsidRPr="00FC6259">
              <w:rPr>
                <w:sz w:val="28"/>
                <w:szCs w:val="28"/>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DDCFE3" w14:textId="77777777" w:rsidR="0025356A" w:rsidRPr="00FC6259" w:rsidRDefault="0025356A" w:rsidP="00FC6259">
            <w:pPr>
              <w:spacing w:before="120" w:after="120"/>
              <w:jc w:val="center"/>
              <w:rPr>
                <w:sz w:val="28"/>
                <w:szCs w:val="28"/>
              </w:rPr>
            </w:pPr>
            <w:r w:rsidRPr="00FC6259">
              <w:rPr>
                <w:sz w:val="28"/>
                <w:szCs w:val="28"/>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D1FEA" w14:textId="77777777" w:rsidR="0025356A" w:rsidRPr="00FC6259" w:rsidRDefault="0025356A" w:rsidP="00FC6259">
            <w:pPr>
              <w:spacing w:before="120" w:after="120"/>
              <w:jc w:val="center"/>
              <w:rPr>
                <w:sz w:val="28"/>
                <w:szCs w:val="28"/>
                <w:lang w:val="en-GB"/>
              </w:rPr>
            </w:pPr>
            <w:r w:rsidRPr="00FC6259">
              <w:rPr>
                <w:sz w:val="28"/>
                <w:szCs w:val="28"/>
                <w:lang w:val="en-GB"/>
              </w:rPr>
              <w:t>1</w:t>
            </w:r>
          </w:p>
        </w:tc>
      </w:tr>
      <w:tr w:rsidR="00FC6259" w:rsidRPr="00FC6259" w14:paraId="0FC93A08" w14:textId="77777777" w:rsidTr="00947698">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261CB" w14:textId="77777777" w:rsidR="0025356A" w:rsidRPr="00FC6259" w:rsidRDefault="0025356A" w:rsidP="00FC6259">
            <w:pPr>
              <w:spacing w:before="120" w:after="120"/>
              <w:jc w:val="center"/>
              <w:rPr>
                <w:sz w:val="28"/>
                <w:szCs w:val="28"/>
                <w:lang w:val="en-GB"/>
              </w:rPr>
            </w:pPr>
            <w:r w:rsidRPr="00FC6259">
              <w:rPr>
                <w:sz w:val="28"/>
                <w:szCs w:val="28"/>
                <w:lang w:val="en-GB"/>
              </w:rPr>
              <w:lastRenderedPageBreak/>
              <w:t>4</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8E99AA" w14:textId="77777777" w:rsidR="0025356A" w:rsidRPr="00FC6259" w:rsidRDefault="0025356A" w:rsidP="00FC6259">
            <w:pPr>
              <w:spacing w:before="120" w:after="120"/>
              <w:rPr>
                <w:b/>
                <w:sz w:val="28"/>
                <w:szCs w:val="28"/>
              </w:rPr>
            </w:pPr>
            <w:r w:rsidRPr="00FC6259">
              <w:rPr>
                <w:b/>
                <w:sz w:val="28"/>
                <w:szCs w:val="28"/>
                <w:lang w:val="en-GB"/>
              </w:rPr>
              <w:t>Chương</w:t>
            </w:r>
            <w:r w:rsidRPr="00FC6259">
              <w:rPr>
                <w:b/>
                <w:sz w:val="28"/>
                <w:szCs w:val="28"/>
              </w:rPr>
              <w:t xml:space="preserve"> </w:t>
            </w:r>
            <w:r w:rsidRPr="00FC6259">
              <w:rPr>
                <w:b/>
                <w:sz w:val="28"/>
                <w:szCs w:val="28"/>
                <w:lang w:val="en-GB"/>
              </w:rPr>
              <w:t>3</w:t>
            </w:r>
            <w:r w:rsidRPr="00FC6259">
              <w:rPr>
                <w:b/>
                <w:sz w:val="28"/>
                <w:szCs w:val="28"/>
              </w:rPr>
              <w:t>: Đặc trưng và phương hướng xây dựng xã hội chủ nghĩa ở Việt Nam</w:t>
            </w:r>
          </w:p>
          <w:p w14:paraId="09A9DE56" w14:textId="77777777" w:rsidR="0025356A" w:rsidRPr="00FC6259" w:rsidRDefault="0025356A" w:rsidP="00FC6259">
            <w:pPr>
              <w:spacing w:before="120" w:after="120"/>
              <w:ind w:firstLine="217"/>
              <w:jc w:val="both"/>
              <w:rPr>
                <w:sz w:val="28"/>
                <w:szCs w:val="28"/>
              </w:rPr>
            </w:pPr>
            <w:r w:rsidRPr="00FC6259">
              <w:rPr>
                <w:sz w:val="28"/>
                <w:szCs w:val="28"/>
              </w:rPr>
              <w:t>1. Đặc trưng của xã hội chủ nghĩa ở Việt Nam</w:t>
            </w:r>
          </w:p>
          <w:p w14:paraId="54C338F8" w14:textId="77777777" w:rsidR="0025356A" w:rsidRPr="00FC6259" w:rsidRDefault="0025356A" w:rsidP="00FC6259">
            <w:pPr>
              <w:spacing w:before="120" w:after="120"/>
              <w:ind w:firstLine="217"/>
              <w:jc w:val="both"/>
              <w:rPr>
                <w:sz w:val="28"/>
                <w:szCs w:val="28"/>
              </w:rPr>
            </w:pPr>
            <w:r w:rsidRPr="00FC6259">
              <w:rPr>
                <w:sz w:val="28"/>
                <w:szCs w:val="28"/>
              </w:rPr>
              <w:t>2.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D76FB" w14:textId="77777777" w:rsidR="0025356A" w:rsidRPr="00FC6259" w:rsidRDefault="0025356A" w:rsidP="00FC6259">
            <w:pPr>
              <w:spacing w:before="120" w:after="120"/>
              <w:jc w:val="center"/>
              <w:rPr>
                <w:sz w:val="28"/>
                <w:szCs w:val="28"/>
                <w:lang w:val="en-GB"/>
              </w:rPr>
            </w:pPr>
            <w:r w:rsidRPr="00FC6259">
              <w:rPr>
                <w:sz w:val="28"/>
                <w:szCs w:val="28"/>
                <w:lang w:val="en-GB"/>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A62CF" w14:textId="77777777" w:rsidR="0025356A" w:rsidRPr="00FC6259" w:rsidRDefault="0025356A" w:rsidP="00FC6259">
            <w:pPr>
              <w:spacing w:before="120" w:after="120"/>
              <w:jc w:val="center"/>
              <w:rPr>
                <w:sz w:val="28"/>
                <w:szCs w:val="28"/>
                <w:lang w:val="en-GB"/>
              </w:rPr>
            </w:pPr>
            <w:r w:rsidRPr="00FC6259">
              <w:rPr>
                <w:sz w:val="28"/>
                <w:szCs w:val="28"/>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2D810F" w14:textId="77777777" w:rsidR="0025356A" w:rsidRPr="00FC6259" w:rsidRDefault="0025356A" w:rsidP="00FC6259">
            <w:pPr>
              <w:spacing w:before="120" w:after="120"/>
              <w:jc w:val="center"/>
              <w:rPr>
                <w:sz w:val="28"/>
                <w:szCs w:val="28"/>
                <w:lang w:val="en-GB"/>
              </w:rPr>
            </w:pPr>
            <w:r w:rsidRPr="00FC6259">
              <w:rPr>
                <w:sz w:val="28"/>
                <w:szCs w:val="28"/>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CD877" w14:textId="77777777" w:rsidR="0025356A" w:rsidRPr="00FC6259" w:rsidRDefault="0025356A" w:rsidP="00FC6259">
            <w:pPr>
              <w:spacing w:before="120" w:after="120"/>
              <w:jc w:val="center"/>
              <w:rPr>
                <w:sz w:val="28"/>
                <w:szCs w:val="28"/>
              </w:rPr>
            </w:pPr>
            <w:r w:rsidRPr="00FC6259">
              <w:rPr>
                <w:sz w:val="28"/>
                <w:szCs w:val="28"/>
              </w:rPr>
              <w:t> </w:t>
            </w:r>
          </w:p>
        </w:tc>
      </w:tr>
      <w:tr w:rsidR="00FC6259" w:rsidRPr="00FC6259" w14:paraId="02EFC7AB" w14:textId="77777777" w:rsidTr="00947698">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3EE7E" w14:textId="77777777" w:rsidR="0025356A" w:rsidRPr="00FC6259" w:rsidRDefault="0025356A" w:rsidP="00FC6259">
            <w:pPr>
              <w:spacing w:before="120" w:after="120"/>
              <w:jc w:val="center"/>
              <w:rPr>
                <w:sz w:val="28"/>
                <w:szCs w:val="28"/>
                <w:lang w:val="en-GB"/>
              </w:rPr>
            </w:pPr>
            <w:r w:rsidRPr="00FC6259">
              <w:rPr>
                <w:sz w:val="28"/>
                <w:szCs w:val="28"/>
                <w:lang w:val="en-GB"/>
              </w:rPr>
              <w:t>5</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12A58" w14:textId="77777777" w:rsidR="0025356A" w:rsidRPr="00FC6259" w:rsidRDefault="0025356A" w:rsidP="00FC6259">
            <w:pPr>
              <w:spacing w:before="120" w:after="120"/>
              <w:rPr>
                <w:b/>
                <w:sz w:val="28"/>
                <w:szCs w:val="28"/>
              </w:rPr>
            </w:pPr>
            <w:r w:rsidRPr="00FC6259">
              <w:rPr>
                <w:b/>
                <w:sz w:val="28"/>
                <w:szCs w:val="28"/>
                <w:lang w:val="en-GB"/>
              </w:rPr>
              <w:t>Chương</w:t>
            </w:r>
            <w:r w:rsidRPr="00FC6259">
              <w:rPr>
                <w:b/>
                <w:sz w:val="28"/>
                <w:szCs w:val="28"/>
              </w:rPr>
              <w:t xml:space="preserve"> </w:t>
            </w:r>
            <w:r w:rsidRPr="00FC6259">
              <w:rPr>
                <w:b/>
                <w:sz w:val="28"/>
                <w:szCs w:val="28"/>
                <w:lang w:val="en-GB"/>
              </w:rPr>
              <w:t>4</w:t>
            </w:r>
            <w:r w:rsidRPr="00FC6259">
              <w:rPr>
                <w:b/>
                <w:sz w:val="28"/>
                <w:szCs w:val="28"/>
              </w:rPr>
              <w:t>: Tăng cường quốc phòng an ninh, mở rộng quan hệ đối ngoại và hội nhập quốc tế ở nước ta hiện nay</w:t>
            </w:r>
          </w:p>
          <w:p w14:paraId="19E25241" w14:textId="77777777" w:rsidR="0025356A" w:rsidRPr="00FC6259" w:rsidRDefault="0025356A" w:rsidP="00FC6259">
            <w:pPr>
              <w:spacing w:before="120" w:after="120"/>
              <w:ind w:firstLine="217"/>
              <w:jc w:val="both"/>
              <w:rPr>
                <w:sz w:val="28"/>
                <w:szCs w:val="28"/>
              </w:rPr>
            </w:pPr>
            <w:r w:rsidRPr="00FC6259">
              <w:rPr>
                <w:sz w:val="28"/>
                <w:szCs w:val="28"/>
              </w:rPr>
              <w:t>1. Bối cảnh Việt Nam và quốc tế</w:t>
            </w:r>
          </w:p>
          <w:p w14:paraId="1A7A4AC0" w14:textId="77777777" w:rsidR="0025356A" w:rsidRPr="00FC6259" w:rsidRDefault="0025356A" w:rsidP="00FC6259">
            <w:pPr>
              <w:spacing w:before="120" w:after="120"/>
              <w:ind w:firstLine="217"/>
              <w:jc w:val="both"/>
              <w:rPr>
                <w:sz w:val="28"/>
                <w:szCs w:val="28"/>
              </w:rPr>
            </w:pPr>
            <w:r w:rsidRPr="00FC6259">
              <w:rPr>
                <w:sz w:val="28"/>
                <w:szCs w:val="28"/>
              </w:rPr>
              <w:t>2. Quan điểm và những nhiệm vụ chủ yếu của đường lối quốc phòng, an ninh</w:t>
            </w:r>
          </w:p>
          <w:p w14:paraId="609277FF" w14:textId="77777777" w:rsidR="0025356A" w:rsidRPr="00FC6259" w:rsidRDefault="0025356A" w:rsidP="00FC6259">
            <w:pPr>
              <w:spacing w:before="120" w:after="120"/>
              <w:ind w:firstLine="217"/>
              <w:jc w:val="both"/>
              <w:rPr>
                <w:sz w:val="28"/>
                <w:szCs w:val="28"/>
              </w:rPr>
            </w:pPr>
            <w:r w:rsidRPr="00FC6259">
              <w:rPr>
                <w:sz w:val="28"/>
                <w:szCs w:val="28"/>
              </w:rPr>
              <w:t>3. Quan điểm và những nhiệm vụ chủ yếu của đường lối đối ngoại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126014" w14:textId="77777777" w:rsidR="0025356A" w:rsidRPr="00FC6259" w:rsidRDefault="0025356A" w:rsidP="00FC6259">
            <w:pPr>
              <w:spacing w:before="120" w:after="120"/>
              <w:jc w:val="center"/>
              <w:rPr>
                <w:sz w:val="28"/>
                <w:szCs w:val="28"/>
              </w:rPr>
            </w:pPr>
            <w:r w:rsidRPr="00FC6259">
              <w:rPr>
                <w:sz w:val="28"/>
                <w:szCs w:val="28"/>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CD56D" w14:textId="77777777" w:rsidR="0025356A" w:rsidRPr="00FC6259" w:rsidRDefault="0025356A" w:rsidP="00FC6259">
            <w:pPr>
              <w:spacing w:before="120" w:after="120"/>
              <w:jc w:val="center"/>
              <w:rPr>
                <w:sz w:val="28"/>
                <w:szCs w:val="28"/>
                <w:lang w:val="en-GB"/>
              </w:rPr>
            </w:pPr>
            <w:r w:rsidRPr="00FC6259">
              <w:rPr>
                <w:sz w:val="28"/>
                <w:szCs w:val="28"/>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94A1AB" w14:textId="77777777" w:rsidR="0025356A" w:rsidRPr="00FC6259" w:rsidRDefault="0025356A" w:rsidP="00FC6259">
            <w:pPr>
              <w:spacing w:before="120" w:after="120"/>
              <w:jc w:val="center"/>
              <w:rPr>
                <w:sz w:val="28"/>
                <w:szCs w:val="28"/>
                <w:lang w:val="en-GB"/>
              </w:rPr>
            </w:pPr>
            <w:r w:rsidRPr="00FC6259">
              <w:rPr>
                <w:sz w:val="28"/>
                <w:szCs w:val="28"/>
                <w:lang w:val="en-GB"/>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0B0C9D" w14:textId="77777777" w:rsidR="0025356A" w:rsidRPr="00FC6259" w:rsidRDefault="0025356A" w:rsidP="00FC6259">
            <w:pPr>
              <w:spacing w:before="120" w:after="120"/>
              <w:jc w:val="center"/>
              <w:rPr>
                <w:sz w:val="28"/>
                <w:szCs w:val="28"/>
              </w:rPr>
            </w:pPr>
            <w:r w:rsidRPr="00FC6259">
              <w:rPr>
                <w:sz w:val="28"/>
                <w:szCs w:val="28"/>
              </w:rPr>
              <w:t> </w:t>
            </w:r>
          </w:p>
        </w:tc>
      </w:tr>
      <w:tr w:rsidR="00FC6259" w:rsidRPr="00FC6259" w14:paraId="11E3A732" w14:textId="77777777" w:rsidTr="00947698">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CB9C6D" w14:textId="77777777" w:rsidR="0025356A" w:rsidRPr="00FC6259" w:rsidRDefault="0025356A" w:rsidP="00FC6259">
            <w:pPr>
              <w:spacing w:before="120" w:after="120"/>
              <w:jc w:val="center"/>
              <w:rPr>
                <w:sz w:val="28"/>
                <w:szCs w:val="28"/>
                <w:lang w:val="en-GB"/>
              </w:rPr>
            </w:pPr>
            <w:r w:rsidRPr="00FC6259">
              <w:rPr>
                <w:sz w:val="28"/>
                <w:szCs w:val="28"/>
                <w:lang w:val="en-GB"/>
              </w:rPr>
              <w:t>6</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CC901" w14:textId="77777777" w:rsidR="0025356A" w:rsidRPr="00FC6259" w:rsidRDefault="0025356A" w:rsidP="00FC6259">
            <w:pPr>
              <w:spacing w:before="120" w:after="120"/>
              <w:rPr>
                <w:sz w:val="28"/>
                <w:szCs w:val="28"/>
              </w:rPr>
            </w:pPr>
            <w:r w:rsidRPr="00FC6259">
              <w:rPr>
                <w:sz w:val="28"/>
                <w:szCs w:val="28"/>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8202D" w14:textId="77777777" w:rsidR="0025356A" w:rsidRPr="00FC6259" w:rsidRDefault="0025356A" w:rsidP="00FC6259">
            <w:pPr>
              <w:spacing w:before="120" w:after="120"/>
              <w:jc w:val="center"/>
              <w:rPr>
                <w:sz w:val="28"/>
                <w:szCs w:val="28"/>
                <w:lang w:val="en-GB"/>
              </w:rPr>
            </w:pPr>
            <w:r w:rsidRPr="00FC6259">
              <w:rPr>
                <w:sz w:val="28"/>
                <w:szCs w:val="28"/>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F73F15" w14:textId="77777777" w:rsidR="0025356A" w:rsidRPr="00FC6259" w:rsidRDefault="0025356A" w:rsidP="00FC6259">
            <w:pPr>
              <w:spacing w:before="120" w:after="120"/>
              <w:jc w:val="center"/>
              <w:rPr>
                <w:sz w:val="28"/>
                <w:szCs w:val="28"/>
              </w:rPr>
            </w:pPr>
            <w:r w:rsidRPr="00FC6259">
              <w:rPr>
                <w:sz w:val="28"/>
                <w:szCs w:val="28"/>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BCF36" w14:textId="77777777" w:rsidR="0025356A" w:rsidRPr="00FC6259" w:rsidRDefault="0025356A" w:rsidP="00FC6259">
            <w:pPr>
              <w:spacing w:before="120" w:after="120"/>
              <w:jc w:val="center"/>
              <w:rPr>
                <w:sz w:val="28"/>
                <w:szCs w:val="28"/>
              </w:rPr>
            </w:pPr>
            <w:r w:rsidRPr="00FC6259">
              <w:rPr>
                <w:sz w:val="28"/>
                <w:szCs w:val="28"/>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92880" w14:textId="77777777" w:rsidR="0025356A" w:rsidRPr="00FC6259" w:rsidRDefault="0025356A" w:rsidP="00FC6259">
            <w:pPr>
              <w:spacing w:before="120" w:after="120"/>
              <w:jc w:val="center"/>
              <w:rPr>
                <w:sz w:val="28"/>
                <w:szCs w:val="28"/>
                <w:lang w:val="en-GB"/>
              </w:rPr>
            </w:pPr>
            <w:r w:rsidRPr="00FC6259">
              <w:rPr>
                <w:sz w:val="28"/>
                <w:szCs w:val="28"/>
                <w:lang w:val="en-GB"/>
              </w:rPr>
              <w:t>1</w:t>
            </w:r>
          </w:p>
        </w:tc>
      </w:tr>
      <w:tr w:rsidR="00FC6259" w:rsidRPr="00FC6259" w14:paraId="7157E7EF" w14:textId="77777777" w:rsidTr="00947698">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1E3D5" w14:textId="77777777" w:rsidR="0025356A" w:rsidRPr="00FC6259" w:rsidRDefault="0025356A" w:rsidP="00FC6259">
            <w:pPr>
              <w:spacing w:before="120" w:after="120"/>
              <w:jc w:val="center"/>
              <w:rPr>
                <w:sz w:val="28"/>
                <w:szCs w:val="28"/>
                <w:lang w:val="en-GB"/>
              </w:rPr>
            </w:pPr>
            <w:r w:rsidRPr="00FC6259">
              <w:rPr>
                <w:sz w:val="28"/>
                <w:szCs w:val="28"/>
                <w:lang w:val="en-GB"/>
              </w:rPr>
              <w:t>7</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DE44D6" w14:textId="77777777" w:rsidR="0025356A" w:rsidRPr="00FC6259" w:rsidRDefault="0025356A" w:rsidP="00FC6259">
            <w:pPr>
              <w:spacing w:before="120" w:after="120"/>
              <w:rPr>
                <w:b/>
                <w:sz w:val="28"/>
                <w:szCs w:val="28"/>
              </w:rPr>
            </w:pPr>
            <w:r w:rsidRPr="00FC6259">
              <w:rPr>
                <w:b/>
                <w:sz w:val="28"/>
                <w:szCs w:val="28"/>
                <w:lang w:val="en-GB"/>
              </w:rPr>
              <w:t>Chương</w:t>
            </w:r>
            <w:r w:rsidRPr="00FC6259">
              <w:rPr>
                <w:b/>
                <w:sz w:val="28"/>
                <w:szCs w:val="28"/>
              </w:rPr>
              <w:t xml:space="preserve"> </w:t>
            </w:r>
            <w:r w:rsidRPr="00FC6259">
              <w:rPr>
                <w:b/>
                <w:sz w:val="28"/>
                <w:szCs w:val="28"/>
                <w:lang w:val="en-GB"/>
              </w:rPr>
              <w:t>5</w:t>
            </w:r>
            <w:r w:rsidRPr="00FC6259">
              <w:rPr>
                <w:b/>
                <w:sz w:val="28"/>
                <w:szCs w:val="28"/>
              </w:rPr>
              <w:t>: Xây dựng và hoàn thiện nhà nước pháp quyền xã hội chủ nghĩa Việt Nam</w:t>
            </w:r>
          </w:p>
          <w:p w14:paraId="72039324" w14:textId="77777777" w:rsidR="0025356A" w:rsidRPr="00FC6259" w:rsidRDefault="0025356A" w:rsidP="00FC6259">
            <w:pPr>
              <w:spacing w:before="120" w:after="120"/>
              <w:ind w:firstLine="217"/>
              <w:jc w:val="both"/>
              <w:rPr>
                <w:sz w:val="28"/>
                <w:szCs w:val="28"/>
              </w:rPr>
            </w:pPr>
            <w:r w:rsidRPr="00FC6259">
              <w:rPr>
                <w:sz w:val="28"/>
                <w:szCs w:val="28"/>
              </w:rPr>
              <w:t>1. Bản chất và đặc trưng của Nhà nước pháp quyền xã hội chủ nghĩa Việt Nam</w:t>
            </w:r>
          </w:p>
          <w:p w14:paraId="0E30BE46" w14:textId="77777777" w:rsidR="0025356A" w:rsidRPr="00FC6259" w:rsidRDefault="0025356A" w:rsidP="00FC6259">
            <w:pPr>
              <w:spacing w:before="120" w:after="120"/>
              <w:ind w:firstLine="217"/>
              <w:jc w:val="both"/>
              <w:rPr>
                <w:sz w:val="28"/>
                <w:szCs w:val="28"/>
              </w:rPr>
            </w:pPr>
            <w:r w:rsidRPr="00FC6259">
              <w:rPr>
                <w:sz w:val="28"/>
                <w:szCs w:val="28"/>
              </w:rPr>
              <w:t>2. Phương hướng, nhiệm vụ xây dựng và hoàn thiện Nhà nước pháp quyền xã hội chủ nghĩa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003002" w14:textId="77777777" w:rsidR="0025356A" w:rsidRPr="00FC6259" w:rsidRDefault="0025356A" w:rsidP="00FC6259">
            <w:pPr>
              <w:spacing w:before="120" w:after="120"/>
              <w:jc w:val="center"/>
              <w:rPr>
                <w:sz w:val="28"/>
                <w:szCs w:val="28"/>
              </w:rPr>
            </w:pPr>
            <w:r w:rsidRPr="00FC6259">
              <w:rPr>
                <w:sz w:val="28"/>
                <w:szCs w:val="28"/>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3EBFDA" w14:textId="77777777" w:rsidR="0025356A" w:rsidRPr="00FC6259" w:rsidRDefault="0025356A" w:rsidP="00FC6259">
            <w:pPr>
              <w:spacing w:before="120" w:after="120"/>
              <w:jc w:val="center"/>
              <w:rPr>
                <w:sz w:val="28"/>
                <w:szCs w:val="28"/>
                <w:lang w:val="en-GB"/>
              </w:rPr>
            </w:pPr>
            <w:r w:rsidRPr="00FC6259">
              <w:rPr>
                <w:sz w:val="28"/>
                <w:szCs w:val="28"/>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52E33E" w14:textId="77777777" w:rsidR="0025356A" w:rsidRPr="00FC6259" w:rsidRDefault="0025356A" w:rsidP="00FC6259">
            <w:pPr>
              <w:spacing w:before="120" w:after="120"/>
              <w:jc w:val="center"/>
              <w:rPr>
                <w:sz w:val="28"/>
                <w:szCs w:val="28"/>
                <w:lang w:val="en-GB"/>
              </w:rPr>
            </w:pPr>
            <w:r w:rsidRPr="00FC6259">
              <w:rPr>
                <w:sz w:val="28"/>
                <w:szCs w:val="28"/>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47B37" w14:textId="77777777" w:rsidR="0025356A" w:rsidRPr="00FC6259" w:rsidRDefault="0025356A" w:rsidP="00FC6259">
            <w:pPr>
              <w:spacing w:before="120" w:after="120"/>
              <w:jc w:val="center"/>
              <w:rPr>
                <w:sz w:val="28"/>
                <w:szCs w:val="28"/>
              </w:rPr>
            </w:pPr>
            <w:r w:rsidRPr="00FC6259">
              <w:rPr>
                <w:sz w:val="28"/>
                <w:szCs w:val="28"/>
              </w:rPr>
              <w:t> </w:t>
            </w:r>
          </w:p>
        </w:tc>
      </w:tr>
      <w:tr w:rsidR="00FC6259" w:rsidRPr="00FC6259" w14:paraId="6219A470" w14:textId="77777777" w:rsidTr="00947698">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69BEDF" w14:textId="77777777" w:rsidR="0025356A" w:rsidRPr="00FC6259" w:rsidRDefault="0025356A" w:rsidP="00FC6259">
            <w:pPr>
              <w:spacing w:before="120" w:after="120"/>
              <w:jc w:val="center"/>
              <w:rPr>
                <w:sz w:val="28"/>
                <w:szCs w:val="28"/>
                <w:lang w:val="en-GB"/>
              </w:rPr>
            </w:pPr>
            <w:r w:rsidRPr="00FC6259">
              <w:rPr>
                <w:sz w:val="28"/>
                <w:szCs w:val="28"/>
                <w:lang w:val="en-GB"/>
              </w:rPr>
              <w:t>8</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CC655F" w14:textId="77777777" w:rsidR="0025356A" w:rsidRPr="00FC6259" w:rsidRDefault="0025356A" w:rsidP="00FC6259">
            <w:pPr>
              <w:spacing w:before="120" w:after="120"/>
              <w:rPr>
                <w:b/>
                <w:sz w:val="28"/>
                <w:szCs w:val="28"/>
              </w:rPr>
            </w:pPr>
            <w:r w:rsidRPr="00FC6259">
              <w:rPr>
                <w:b/>
                <w:sz w:val="28"/>
                <w:szCs w:val="28"/>
                <w:lang w:val="en-GB"/>
              </w:rPr>
              <w:t>Chương</w:t>
            </w:r>
            <w:r w:rsidRPr="00FC6259">
              <w:rPr>
                <w:b/>
                <w:sz w:val="28"/>
                <w:szCs w:val="28"/>
              </w:rPr>
              <w:t xml:space="preserve"> </w:t>
            </w:r>
            <w:r w:rsidRPr="00FC6259">
              <w:rPr>
                <w:b/>
                <w:sz w:val="28"/>
                <w:szCs w:val="28"/>
                <w:lang w:val="en-GB"/>
              </w:rPr>
              <w:t>6</w:t>
            </w:r>
            <w:r w:rsidRPr="00FC6259">
              <w:rPr>
                <w:b/>
                <w:sz w:val="28"/>
                <w:szCs w:val="28"/>
              </w:rPr>
              <w:t>: Phát huy sức mạnh của khối đại đoàn kết toàn dân tộc trong xây dựng, bảo vệ Tổ quốc</w:t>
            </w:r>
          </w:p>
          <w:p w14:paraId="7759F115" w14:textId="77777777" w:rsidR="0025356A" w:rsidRPr="00FC6259" w:rsidRDefault="0025356A" w:rsidP="00FC6259">
            <w:pPr>
              <w:spacing w:before="120" w:after="120"/>
              <w:ind w:firstLine="358"/>
              <w:jc w:val="both"/>
              <w:rPr>
                <w:sz w:val="28"/>
                <w:szCs w:val="28"/>
              </w:rPr>
            </w:pPr>
            <w:r w:rsidRPr="00FC6259">
              <w:rPr>
                <w:sz w:val="28"/>
                <w:szCs w:val="28"/>
              </w:rPr>
              <w:t>1. Tầm quan trọng của đại đoàn kết toàn dân tộc trong xây dựng và bảo vệ Tổ quốc</w:t>
            </w:r>
          </w:p>
          <w:p w14:paraId="5082B155" w14:textId="77777777" w:rsidR="0025356A" w:rsidRPr="00FC6259" w:rsidRDefault="0025356A" w:rsidP="00FC6259">
            <w:pPr>
              <w:spacing w:before="120" w:after="120"/>
              <w:ind w:firstLine="358"/>
              <w:jc w:val="both"/>
              <w:rPr>
                <w:sz w:val="28"/>
                <w:szCs w:val="28"/>
              </w:rPr>
            </w:pPr>
            <w:r w:rsidRPr="00FC6259">
              <w:rPr>
                <w:sz w:val="28"/>
                <w:szCs w:val="28"/>
              </w:rPr>
              <w:t xml:space="preserve">2. Quan điểm và phương hướng của Đảng về phát huy sức mạnh đại đoàn kết </w:t>
            </w:r>
            <w:r w:rsidRPr="00FC6259">
              <w:rPr>
                <w:sz w:val="28"/>
                <w:szCs w:val="28"/>
              </w:rPr>
              <w:lastRenderedPageBreak/>
              <w:t>toàn dân tộc trong xây dựng và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D9E9B6" w14:textId="77777777" w:rsidR="0025356A" w:rsidRPr="00FC6259" w:rsidRDefault="0025356A" w:rsidP="00FC6259">
            <w:pPr>
              <w:spacing w:before="120" w:after="120"/>
              <w:jc w:val="center"/>
              <w:rPr>
                <w:sz w:val="28"/>
                <w:szCs w:val="28"/>
                <w:lang w:val="en-GB"/>
              </w:rPr>
            </w:pPr>
            <w:r w:rsidRPr="00FC6259">
              <w:rPr>
                <w:sz w:val="28"/>
                <w:szCs w:val="28"/>
                <w:lang w:val="en-GB"/>
              </w:rPr>
              <w:lastRenderedPageBreak/>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E7D12C" w14:textId="77777777" w:rsidR="0025356A" w:rsidRPr="00FC6259" w:rsidRDefault="0025356A" w:rsidP="00FC6259">
            <w:pPr>
              <w:spacing w:before="120" w:after="120"/>
              <w:jc w:val="center"/>
              <w:rPr>
                <w:sz w:val="28"/>
                <w:szCs w:val="28"/>
                <w:lang w:val="en-GB"/>
              </w:rPr>
            </w:pPr>
            <w:r w:rsidRPr="00FC6259">
              <w:rPr>
                <w:sz w:val="28"/>
                <w:szCs w:val="28"/>
                <w:lang w:val="en-GB"/>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04799" w14:textId="77777777" w:rsidR="0025356A" w:rsidRPr="00FC6259" w:rsidRDefault="0025356A" w:rsidP="00FC6259">
            <w:pPr>
              <w:spacing w:before="120" w:after="120"/>
              <w:jc w:val="center"/>
              <w:rPr>
                <w:sz w:val="28"/>
                <w:szCs w:val="28"/>
                <w:lang w:val="en-GB"/>
              </w:rPr>
            </w:pPr>
            <w:r w:rsidRPr="00FC6259">
              <w:rPr>
                <w:sz w:val="28"/>
                <w:szCs w:val="28"/>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77E6B" w14:textId="77777777" w:rsidR="0025356A" w:rsidRPr="00FC6259" w:rsidRDefault="0025356A" w:rsidP="00FC6259">
            <w:pPr>
              <w:spacing w:before="120" w:after="120"/>
              <w:jc w:val="center"/>
              <w:rPr>
                <w:sz w:val="28"/>
                <w:szCs w:val="28"/>
              </w:rPr>
            </w:pPr>
            <w:r w:rsidRPr="00FC6259">
              <w:rPr>
                <w:sz w:val="28"/>
                <w:szCs w:val="28"/>
              </w:rPr>
              <w:t> </w:t>
            </w:r>
          </w:p>
        </w:tc>
      </w:tr>
      <w:tr w:rsidR="00FC6259" w:rsidRPr="00FC6259" w14:paraId="1B9DADB9" w14:textId="77777777" w:rsidTr="00947698">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6472A" w14:textId="77777777" w:rsidR="0025356A" w:rsidRPr="00FC6259" w:rsidRDefault="0025356A" w:rsidP="00FC6259">
            <w:pPr>
              <w:spacing w:before="120" w:after="120"/>
              <w:jc w:val="center"/>
              <w:rPr>
                <w:sz w:val="28"/>
                <w:szCs w:val="28"/>
                <w:lang w:val="en-GB"/>
              </w:rPr>
            </w:pPr>
            <w:r w:rsidRPr="00FC6259">
              <w:rPr>
                <w:sz w:val="28"/>
                <w:szCs w:val="28"/>
                <w:lang w:val="en-GB"/>
              </w:rPr>
              <w:t>9</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A4CE02" w14:textId="77777777" w:rsidR="0025356A" w:rsidRPr="00FC6259" w:rsidRDefault="0025356A" w:rsidP="00FC6259">
            <w:pPr>
              <w:spacing w:before="120" w:after="120"/>
              <w:rPr>
                <w:sz w:val="28"/>
                <w:szCs w:val="28"/>
                <w:lang w:val="en-GB"/>
              </w:rPr>
            </w:pPr>
            <w:r w:rsidRPr="00FC6259">
              <w:rPr>
                <w:sz w:val="28"/>
                <w:szCs w:val="28"/>
                <w:lang w:val="en-GB"/>
              </w:rPr>
              <w:t>Thi kết thúc môn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FDB99" w14:textId="77777777" w:rsidR="0025356A" w:rsidRPr="00FC6259" w:rsidRDefault="0025356A" w:rsidP="00FC6259">
            <w:pPr>
              <w:spacing w:before="120" w:after="120"/>
              <w:jc w:val="center"/>
              <w:rPr>
                <w:sz w:val="28"/>
                <w:szCs w:val="28"/>
                <w:lang w:val="en-GB"/>
              </w:rPr>
            </w:pPr>
            <w:r w:rsidRPr="00FC6259">
              <w:rPr>
                <w:sz w:val="28"/>
                <w:szCs w:val="28"/>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185141" w14:textId="77777777" w:rsidR="0025356A" w:rsidRPr="00FC6259" w:rsidRDefault="0025356A" w:rsidP="00FC6259">
            <w:pPr>
              <w:spacing w:before="120" w:after="120"/>
              <w:jc w:val="center"/>
              <w:rPr>
                <w:sz w:val="28"/>
                <w:szCs w:val="28"/>
              </w:rPr>
            </w:pPr>
            <w:r w:rsidRPr="00FC6259">
              <w:rPr>
                <w:sz w:val="28"/>
                <w:szCs w:val="28"/>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F1E7D4" w14:textId="77777777" w:rsidR="0025356A" w:rsidRPr="00FC6259" w:rsidRDefault="0025356A" w:rsidP="00FC6259">
            <w:pPr>
              <w:spacing w:before="120" w:after="120"/>
              <w:jc w:val="center"/>
              <w:rPr>
                <w:sz w:val="28"/>
                <w:szCs w:val="28"/>
              </w:rPr>
            </w:pPr>
            <w:r w:rsidRPr="00FC6259">
              <w:rPr>
                <w:sz w:val="28"/>
                <w:szCs w:val="28"/>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79937" w14:textId="77777777" w:rsidR="0025356A" w:rsidRPr="00FC6259" w:rsidRDefault="0025356A" w:rsidP="00FC6259">
            <w:pPr>
              <w:spacing w:before="120" w:after="120"/>
              <w:jc w:val="center"/>
              <w:rPr>
                <w:sz w:val="28"/>
                <w:szCs w:val="28"/>
                <w:lang w:val="en-GB"/>
              </w:rPr>
            </w:pPr>
            <w:r w:rsidRPr="00FC6259">
              <w:rPr>
                <w:sz w:val="28"/>
                <w:szCs w:val="28"/>
                <w:lang w:val="en-GB"/>
              </w:rPr>
              <w:t>1</w:t>
            </w:r>
          </w:p>
        </w:tc>
      </w:tr>
      <w:tr w:rsidR="00FC6259" w:rsidRPr="00FC6259" w14:paraId="4436AD9A" w14:textId="77777777" w:rsidTr="00947698">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E446A" w14:textId="77777777" w:rsidR="0025356A" w:rsidRPr="00FC6259" w:rsidRDefault="0025356A" w:rsidP="00FC6259">
            <w:pPr>
              <w:spacing w:before="120" w:after="120"/>
              <w:jc w:val="center"/>
              <w:rPr>
                <w:sz w:val="28"/>
                <w:szCs w:val="28"/>
              </w:rPr>
            </w:pPr>
            <w:r w:rsidRPr="00FC6259">
              <w:rPr>
                <w:b/>
                <w:bCs/>
                <w:sz w:val="28"/>
                <w:szCs w:val="28"/>
              </w:rPr>
              <w:t> </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33E72" w14:textId="77777777" w:rsidR="0025356A" w:rsidRPr="00FC6259" w:rsidRDefault="0025356A" w:rsidP="00FC6259">
            <w:pPr>
              <w:spacing w:before="120" w:after="120"/>
              <w:jc w:val="center"/>
              <w:rPr>
                <w:sz w:val="28"/>
                <w:szCs w:val="28"/>
              </w:rPr>
            </w:pPr>
            <w:r w:rsidRPr="00FC6259">
              <w:rPr>
                <w:b/>
                <w:bCs/>
                <w:sz w:val="28"/>
                <w:szCs w:val="28"/>
              </w:rPr>
              <w:t>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F6E22" w14:textId="77777777" w:rsidR="0025356A" w:rsidRPr="00FC6259" w:rsidRDefault="0025356A" w:rsidP="00FC6259">
            <w:pPr>
              <w:spacing w:before="120" w:after="120"/>
              <w:jc w:val="center"/>
              <w:rPr>
                <w:b/>
                <w:sz w:val="28"/>
                <w:szCs w:val="28"/>
                <w:lang w:val="en-GB"/>
              </w:rPr>
            </w:pPr>
            <w:r w:rsidRPr="00FC6259">
              <w:rPr>
                <w:b/>
                <w:sz w:val="28"/>
                <w:szCs w:val="28"/>
                <w:lang w:val="en-GB"/>
              </w:rPr>
              <w:t>45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0FC93" w14:textId="77777777" w:rsidR="0025356A" w:rsidRPr="00FC6259" w:rsidRDefault="0025356A" w:rsidP="00FC6259">
            <w:pPr>
              <w:spacing w:before="120" w:after="120"/>
              <w:jc w:val="center"/>
              <w:rPr>
                <w:sz w:val="28"/>
                <w:szCs w:val="28"/>
                <w:lang w:val="en-GB"/>
              </w:rPr>
            </w:pPr>
            <w:r w:rsidRPr="00FC6259">
              <w:rPr>
                <w:b/>
                <w:bCs/>
                <w:sz w:val="28"/>
                <w:szCs w:val="28"/>
                <w:lang w:val="en-GB"/>
              </w:rPr>
              <w:t>25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C64E5E" w14:textId="77777777" w:rsidR="0025356A" w:rsidRPr="00FC6259" w:rsidRDefault="0025356A" w:rsidP="00FC6259">
            <w:pPr>
              <w:spacing w:before="120" w:after="120"/>
              <w:jc w:val="center"/>
              <w:rPr>
                <w:sz w:val="28"/>
                <w:szCs w:val="28"/>
                <w:lang w:val="en-GB"/>
              </w:rPr>
            </w:pPr>
            <w:r w:rsidRPr="00FC6259">
              <w:rPr>
                <w:b/>
                <w:bCs/>
                <w:sz w:val="28"/>
                <w:szCs w:val="28"/>
                <w:lang w:val="en-GB"/>
              </w:rPr>
              <w:t>17</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B96A7A" w14:textId="77777777" w:rsidR="0025356A" w:rsidRPr="00FC6259" w:rsidRDefault="0025356A" w:rsidP="00FC6259">
            <w:pPr>
              <w:spacing w:before="120" w:after="120"/>
              <w:jc w:val="center"/>
              <w:rPr>
                <w:sz w:val="28"/>
                <w:szCs w:val="28"/>
                <w:lang w:val="en-GB"/>
              </w:rPr>
            </w:pPr>
            <w:r w:rsidRPr="00FC6259">
              <w:rPr>
                <w:b/>
                <w:bCs/>
                <w:sz w:val="28"/>
                <w:szCs w:val="28"/>
                <w:lang w:val="en-GB"/>
              </w:rPr>
              <w:t>3</w:t>
            </w:r>
          </w:p>
        </w:tc>
      </w:tr>
    </w:tbl>
    <w:p w14:paraId="00AEBA47" w14:textId="77777777" w:rsidR="0025356A" w:rsidRPr="00FC6259" w:rsidRDefault="0025356A" w:rsidP="00FC6259">
      <w:pPr>
        <w:spacing w:before="120" w:after="120"/>
        <w:ind w:firstLine="720"/>
        <w:jc w:val="both"/>
        <w:rPr>
          <w:sz w:val="28"/>
          <w:szCs w:val="28"/>
        </w:rPr>
      </w:pPr>
      <w:r w:rsidRPr="00FC6259">
        <w:rPr>
          <w:b/>
          <w:bCs/>
          <w:sz w:val="28"/>
          <w:szCs w:val="28"/>
        </w:rPr>
        <w:t>2. Nội dung chi tiết</w:t>
      </w:r>
    </w:p>
    <w:tbl>
      <w:tblPr>
        <w:tblW w:w="9072" w:type="dxa"/>
        <w:tblLook w:val="0000" w:firstRow="0" w:lastRow="0" w:firstColumn="0" w:lastColumn="0" w:noHBand="0" w:noVBand="0"/>
      </w:tblPr>
      <w:tblGrid>
        <w:gridCol w:w="6663"/>
        <w:gridCol w:w="2409"/>
      </w:tblGrid>
      <w:tr w:rsidR="00FC6259" w:rsidRPr="00FC6259" w14:paraId="2C233CFD" w14:textId="77777777" w:rsidTr="00922A44">
        <w:tc>
          <w:tcPr>
            <w:tcW w:w="6663" w:type="dxa"/>
          </w:tcPr>
          <w:p w14:paraId="4A2CD44A" w14:textId="77777777" w:rsidR="0025356A" w:rsidRPr="00FC6259" w:rsidRDefault="0025356A" w:rsidP="00FC6259">
            <w:pPr>
              <w:spacing w:before="120" w:after="120"/>
              <w:jc w:val="center"/>
              <w:rPr>
                <w:b/>
                <w:bCs/>
                <w:sz w:val="28"/>
                <w:szCs w:val="28"/>
              </w:rPr>
            </w:pPr>
            <w:r w:rsidRPr="00FC6259">
              <w:rPr>
                <w:b/>
                <w:bCs/>
                <w:sz w:val="28"/>
                <w:szCs w:val="28"/>
                <w:lang w:val="en-GB"/>
              </w:rPr>
              <w:t>CHƯƠNG</w:t>
            </w:r>
            <w:r w:rsidRPr="00FC6259">
              <w:rPr>
                <w:b/>
                <w:bCs/>
                <w:sz w:val="28"/>
                <w:szCs w:val="28"/>
              </w:rPr>
              <w:t xml:space="preserve"> 1: KHÁI QUÁT VỀ CHỦ NGHĨA MÁC – LÊNIN</w:t>
            </w:r>
          </w:p>
          <w:p w14:paraId="34D8F1F4" w14:textId="77777777" w:rsidR="0025356A" w:rsidRPr="00FC6259" w:rsidRDefault="0025356A" w:rsidP="00FC6259">
            <w:pPr>
              <w:tabs>
                <w:tab w:val="left" w:pos="1509"/>
              </w:tabs>
              <w:spacing w:before="120" w:after="120"/>
              <w:rPr>
                <w:sz w:val="28"/>
                <w:szCs w:val="28"/>
              </w:rPr>
            </w:pPr>
          </w:p>
        </w:tc>
        <w:tc>
          <w:tcPr>
            <w:tcW w:w="2409" w:type="dxa"/>
          </w:tcPr>
          <w:p w14:paraId="6161A7F1" w14:textId="77777777" w:rsidR="00922A44" w:rsidRDefault="00922A44" w:rsidP="00FC6259">
            <w:pPr>
              <w:spacing w:before="120" w:after="120"/>
              <w:rPr>
                <w:i/>
                <w:sz w:val="28"/>
                <w:szCs w:val="28"/>
              </w:rPr>
            </w:pPr>
          </w:p>
          <w:p w14:paraId="01C6DF22" w14:textId="63F5A256" w:rsidR="0025356A" w:rsidRPr="00FC6259" w:rsidRDefault="0025356A" w:rsidP="00FC6259">
            <w:pPr>
              <w:spacing w:before="120" w:after="120"/>
              <w:rPr>
                <w:sz w:val="28"/>
                <w:szCs w:val="28"/>
              </w:rPr>
            </w:pPr>
            <w:r w:rsidRPr="00FC6259">
              <w:rPr>
                <w:i/>
                <w:sz w:val="28"/>
                <w:szCs w:val="28"/>
              </w:rPr>
              <w:t>Thời gian: 8 giờ</w:t>
            </w:r>
          </w:p>
          <w:p w14:paraId="456AC563" w14:textId="77777777" w:rsidR="0025356A" w:rsidRPr="00FC6259" w:rsidRDefault="0025356A" w:rsidP="00FC6259">
            <w:pPr>
              <w:spacing w:before="120" w:after="120"/>
              <w:jc w:val="center"/>
              <w:rPr>
                <w:b/>
                <w:bCs/>
                <w:sz w:val="28"/>
                <w:szCs w:val="28"/>
              </w:rPr>
            </w:pPr>
          </w:p>
        </w:tc>
      </w:tr>
    </w:tbl>
    <w:p w14:paraId="5EE76E1B" w14:textId="77777777" w:rsidR="0025356A" w:rsidRPr="00FC6259" w:rsidRDefault="0025356A" w:rsidP="00FC6259">
      <w:pPr>
        <w:spacing w:before="120" w:after="120"/>
        <w:ind w:firstLine="720"/>
        <w:jc w:val="both"/>
        <w:rPr>
          <w:sz w:val="28"/>
          <w:szCs w:val="28"/>
        </w:rPr>
      </w:pPr>
      <w:r w:rsidRPr="00FC6259">
        <w:rPr>
          <w:b/>
          <w:bCs/>
          <w:sz w:val="28"/>
          <w:szCs w:val="28"/>
        </w:rPr>
        <w:t>1. Mục tiêu</w:t>
      </w:r>
    </w:p>
    <w:p w14:paraId="6F77E47D" w14:textId="77777777" w:rsidR="0025356A" w:rsidRPr="00FC6259" w:rsidRDefault="0025356A" w:rsidP="00FC6259">
      <w:pPr>
        <w:spacing w:before="120" w:after="120"/>
        <w:ind w:firstLine="720"/>
        <w:jc w:val="both"/>
        <w:rPr>
          <w:sz w:val="28"/>
          <w:szCs w:val="28"/>
        </w:rPr>
      </w:pPr>
      <w:r w:rsidRPr="00FC6259">
        <w:rPr>
          <w:sz w:val="28"/>
          <w:szCs w:val="28"/>
        </w:rPr>
        <w:t>Sau khi học xong bài này, người học đạt được:</w:t>
      </w:r>
    </w:p>
    <w:p w14:paraId="658571B7" w14:textId="77777777" w:rsidR="0025356A" w:rsidRPr="00FC6259" w:rsidRDefault="0025356A" w:rsidP="00FC6259">
      <w:pPr>
        <w:spacing w:before="120" w:after="120"/>
        <w:ind w:firstLine="720"/>
        <w:jc w:val="both"/>
        <w:rPr>
          <w:sz w:val="28"/>
          <w:szCs w:val="28"/>
        </w:rPr>
      </w:pPr>
      <w:r w:rsidRPr="00FC6259">
        <w:rPr>
          <w:sz w:val="28"/>
          <w:szCs w:val="28"/>
        </w:rPr>
        <w:t>- Trình bày được khái niệm, nội dung cơ bản, vai trò của chủ nghĩa Mác - Lênin trong nhận thức và thực tiễn đời sống xã hội;</w:t>
      </w:r>
    </w:p>
    <w:p w14:paraId="4B685F4F" w14:textId="77777777" w:rsidR="0025356A" w:rsidRPr="00FC6259" w:rsidRDefault="0025356A" w:rsidP="00FC6259">
      <w:pPr>
        <w:spacing w:before="120" w:after="120"/>
        <w:ind w:firstLine="720"/>
        <w:jc w:val="both"/>
        <w:rPr>
          <w:sz w:val="28"/>
          <w:szCs w:val="28"/>
        </w:rPr>
      </w:pPr>
      <w:r w:rsidRPr="00FC6259">
        <w:rPr>
          <w:sz w:val="28"/>
          <w:szCs w:val="28"/>
        </w:rPr>
        <w:t>- Bước đầu vận dụng được thế giới quan và phương pháp luận của chủ nghĩa Mác - Lênin vào giải quyết các vấn đề của cá nhân và xã hội.</w:t>
      </w:r>
    </w:p>
    <w:p w14:paraId="7E1D2DC4" w14:textId="77777777" w:rsidR="0025356A" w:rsidRPr="00FC6259" w:rsidRDefault="0025356A" w:rsidP="00FC6259">
      <w:pPr>
        <w:spacing w:before="120" w:after="120"/>
        <w:ind w:firstLine="720"/>
        <w:jc w:val="both"/>
        <w:rPr>
          <w:sz w:val="28"/>
          <w:szCs w:val="28"/>
        </w:rPr>
      </w:pPr>
      <w:r w:rsidRPr="00FC6259">
        <w:rPr>
          <w:b/>
          <w:bCs/>
          <w:sz w:val="28"/>
          <w:szCs w:val="28"/>
        </w:rPr>
        <w:t>2. Nội dung</w:t>
      </w:r>
    </w:p>
    <w:p w14:paraId="4071B0C3" w14:textId="77777777" w:rsidR="0025356A" w:rsidRPr="00FC6259" w:rsidRDefault="0025356A" w:rsidP="00FC6259">
      <w:pPr>
        <w:spacing w:before="120" w:after="120"/>
        <w:ind w:firstLine="720"/>
        <w:jc w:val="both"/>
        <w:rPr>
          <w:sz w:val="28"/>
          <w:szCs w:val="28"/>
        </w:rPr>
      </w:pPr>
      <w:r w:rsidRPr="00FC6259">
        <w:rPr>
          <w:sz w:val="28"/>
          <w:szCs w:val="28"/>
        </w:rPr>
        <w:t>2.1. Khái niệm chủ nghĩa Mác - Lênin</w:t>
      </w:r>
    </w:p>
    <w:p w14:paraId="64970CB8" w14:textId="77777777" w:rsidR="0025356A" w:rsidRPr="00FC6259" w:rsidRDefault="0025356A" w:rsidP="00FC6259">
      <w:pPr>
        <w:spacing w:before="120" w:after="120"/>
        <w:ind w:firstLine="720"/>
        <w:jc w:val="both"/>
        <w:rPr>
          <w:sz w:val="28"/>
          <w:szCs w:val="28"/>
        </w:rPr>
      </w:pPr>
      <w:r w:rsidRPr="00FC6259">
        <w:rPr>
          <w:sz w:val="28"/>
          <w:szCs w:val="28"/>
        </w:rPr>
        <w:t>2.2. Một số nội dung cơ bản của chủ nghĩa Mác - Lênin</w:t>
      </w:r>
    </w:p>
    <w:p w14:paraId="11CFCD8E" w14:textId="77777777" w:rsidR="0025356A" w:rsidRPr="00FC6259" w:rsidRDefault="0025356A" w:rsidP="00FC6259">
      <w:pPr>
        <w:spacing w:before="120" w:after="120"/>
        <w:ind w:firstLine="720"/>
        <w:jc w:val="both"/>
        <w:rPr>
          <w:sz w:val="28"/>
          <w:szCs w:val="28"/>
        </w:rPr>
      </w:pPr>
      <w:r w:rsidRPr="00FC6259">
        <w:rPr>
          <w:sz w:val="28"/>
          <w:szCs w:val="28"/>
        </w:rPr>
        <w:t>2.2.1. Triết học Mác - Lênin</w:t>
      </w:r>
    </w:p>
    <w:p w14:paraId="6C0D8AD6" w14:textId="77777777" w:rsidR="0025356A" w:rsidRPr="00FC6259" w:rsidRDefault="0025356A" w:rsidP="00FC6259">
      <w:pPr>
        <w:spacing w:before="120" w:after="120"/>
        <w:ind w:firstLine="720"/>
        <w:jc w:val="both"/>
        <w:rPr>
          <w:sz w:val="28"/>
          <w:szCs w:val="28"/>
        </w:rPr>
      </w:pPr>
      <w:r w:rsidRPr="00FC6259">
        <w:rPr>
          <w:sz w:val="28"/>
          <w:szCs w:val="28"/>
        </w:rPr>
        <w:t>2.2.2. Kinh tế chính trị Mác - Lênin</w:t>
      </w:r>
    </w:p>
    <w:p w14:paraId="5E94342B" w14:textId="77777777" w:rsidR="0025356A" w:rsidRPr="00FC6259" w:rsidRDefault="0025356A" w:rsidP="00FC6259">
      <w:pPr>
        <w:spacing w:before="120" w:after="120"/>
        <w:ind w:firstLine="720"/>
        <w:jc w:val="both"/>
        <w:rPr>
          <w:sz w:val="28"/>
          <w:szCs w:val="28"/>
        </w:rPr>
      </w:pPr>
      <w:r w:rsidRPr="00FC6259">
        <w:rPr>
          <w:sz w:val="28"/>
          <w:szCs w:val="28"/>
        </w:rPr>
        <w:t>2.2.3. Chủ nghĩa xã hội khoa học</w:t>
      </w:r>
    </w:p>
    <w:p w14:paraId="76A23C58" w14:textId="77777777" w:rsidR="0025356A" w:rsidRPr="00FC6259" w:rsidRDefault="0025356A" w:rsidP="00FC6259">
      <w:pPr>
        <w:spacing w:before="120" w:after="120"/>
        <w:ind w:firstLine="720"/>
        <w:jc w:val="both"/>
        <w:rPr>
          <w:sz w:val="28"/>
          <w:szCs w:val="28"/>
        </w:rPr>
      </w:pPr>
      <w:r w:rsidRPr="00FC6259">
        <w:rPr>
          <w:sz w:val="28"/>
          <w:szCs w:val="28"/>
        </w:rPr>
        <w:t>2.3. Vai trò nền tảng tư tưởng, lý luận của chủ nghĩa Mác - Lênin</w:t>
      </w:r>
    </w:p>
    <w:p w14:paraId="48F1FD4B" w14:textId="77777777" w:rsidR="0025356A" w:rsidRPr="00FC6259" w:rsidRDefault="0025356A" w:rsidP="00FC6259">
      <w:pPr>
        <w:spacing w:before="120" w:after="120"/>
        <w:jc w:val="center"/>
        <w:rPr>
          <w:b/>
          <w:bCs/>
          <w:sz w:val="28"/>
          <w:szCs w:val="28"/>
        </w:rPr>
      </w:pPr>
    </w:p>
    <w:tbl>
      <w:tblPr>
        <w:tblW w:w="8931" w:type="dxa"/>
        <w:tblLook w:val="0000" w:firstRow="0" w:lastRow="0" w:firstColumn="0" w:lastColumn="0" w:noHBand="0" w:noVBand="0"/>
      </w:tblPr>
      <w:tblGrid>
        <w:gridCol w:w="6379"/>
        <w:gridCol w:w="2552"/>
      </w:tblGrid>
      <w:tr w:rsidR="00FC6259" w:rsidRPr="00FC6259" w14:paraId="46330F48" w14:textId="77777777" w:rsidTr="00922A44">
        <w:tc>
          <w:tcPr>
            <w:tcW w:w="6379" w:type="dxa"/>
          </w:tcPr>
          <w:p w14:paraId="068F13DF" w14:textId="77777777" w:rsidR="0025356A" w:rsidRPr="00FC6259" w:rsidRDefault="0025356A" w:rsidP="00FC6259">
            <w:pPr>
              <w:spacing w:before="120" w:after="120"/>
              <w:jc w:val="center"/>
              <w:rPr>
                <w:b/>
                <w:bCs/>
                <w:sz w:val="28"/>
                <w:szCs w:val="28"/>
              </w:rPr>
            </w:pPr>
            <w:r w:rsidRPr="00FC6259">
              <w:rPr>
                <w:b/>
                <w:bCs/>
                <w:sz w:val="28"/>
                <w:szCs w:val="28"/>
                <w:lang w:val="en-GB"/>
              </w:rPr>
              <w:t>CHƯƠNG</w:t>
            </w:r>
            <w:r w:rsidRPr="00FC6259">
              <w:rPr>
                <w:b/>
                <w:bCs/>
                <w:sz w:val="28"/>
                <w:szCs w:val="28"/>
              </w:rPr>
              <w:t xml:space="preserve"> 2: KHÁI QUÁT VỀ TƯ TƯỞNG HỒ CHÍ MINH</w:t>
            </w:r>
          </w:p>
        </w:tc>
        <w:tc>
          <w:tcPr>
            <w:tcW w:w="2552" w:type="dxa"/>
          </w:tcPr>
          <w:p w14:paraId="39F9FB86" w14:textId="77777777" w:rsidR="0025356A" w:rsidRPr="00FC6259" w:rsidRDefault="0025356A" w:rsidP="00FC6259">
            <w:pPr>
              <w:spacing w:before="120" w:after="120"/>
              <w:rPr>
                <w:sz w:val="28"/>
                <w:szCs w:val="28"/>
              </w:rPr>
            </w:pPr>
            <w:r w:rsidRPr="00FC6259">
              <w:rPr>
                <w:i/>
                <w:sz w:val="28"/>
                <w:szCs w:val="28"/>
              </w:rPr>
              <w:t xml:space="preserve">     Thời gian: 8 giờ</w:t>
            </w:r>
          </w:p>
        </w:tc>
      </w:tr>
      <w:tr w:rsidR="00FC6259" w:rsidRPr="00FC6259" w14:paraId="423830AC" w14:textId="77777777" w:rsidTr="00922A44">
        <w:tc>
          <w:tcPr>
            <w:tcW w:w="6379" w:type="dxa"/>
          </w:tcPr>
          <w:p w14:paraId="2FDE2190" w14:textId="77777777" w:rsidR="0025356A" w:rsidRPr="00FC6259" w:rsidRDefault="0025356A" w:rsidP="00FC6259">
            <w:pPr>
              <w:spacing w:before="120" w:after="120"/>
              <w:rPr>
                <w:b/>
                <w:bCs/>
                <w:sz w:val="28"/>
                <w:szCs w:val="28"/>
                <w:lang w:val="en-GB"/>
              </w:rPr>
            </w:pPr>
          </w:p>
        </w:tc>
        <w:tc>
          <w:tcPr>
            <w:tcW w:w="2552" w:type="dxa"/>
          </w:tcPr>
          <w:p w14:paraId="77BA5412" w14:textId="77777777" w:rsidR="0025356A" w:rsidRPr="00FC6259" w:rsidRDefault="0025356A" w:rsidP="00FC6259">
            <w:pPr>
              <w:spacing w:before="120" w:after="120"/>
              <w:rPr>
                <w:i/>
                <w:sz w:val="28"/>
                <w:szCs w:val="28"/>
              </w:rPr>
            </w:pPr>
          </w:p>
        </w:tc>
      </w:tr>
    </w:tbl>
    <w:p w14:paraId="00B01353" w14:textId="77777777" w:rsidR="0025356A" w:rsidRPr="00FC6259" w:rsidRDefault="0025356A" w:rsidP="00FC6259">
      <w:pPr>
        <w:spacing w:before="120" w:after="120"/>
        <w:ind w:firstLine="720"/>
        <w:jc w:val="both"/>
        <w:rPr>
          <w:sz w:val="28"/>
          <w:szCs w:val="28"/>
        </w:rPr>
      </w:pPr>
      <w:r w:rsidRPr="00FC6259">
        <w:rPr>
          <w:b/>
          <w:bCs/>
          <w:sz w:val="28"/>
          <w:szCs w:val="28"/>
        </w:rPr>
        <w:t>1. Mục tiêu</w:t>
      </w:r>
    </w:p>
    <w:p w14:paraId="7DE20CA6" w14:textId="77777777" w:rsidR="0025356A" w:rsidRPr="00FC6259" w:rsidRDefault="0025356A" w:rsidP="00FC6259">
      <w:pPr>
        <w:spacing w:before="120" w:after="120"/>
        <w:ind w:firstLine="720"/>
        <w:jc w:val="both"/>
        <w:rPr>
          <w:sz w:val="28"/>
          <w:szCs w:val="28"/>
        </w:rPr>
      </w:pPr>
      <w:r w:rsidRPr="00FC6259">
        <w:rPr>
          <w:sz w:val="28"/>
          <w:szCs w:val="28"/>
        </w:rPr>
        <w:t>Sau khi học xong bài này, người học đạt được:</w:t>
      </w:r>
    </w:p>
    <w:p w14:paraId="640C30AB" w14:textId="77777777" w:rsidR="0025356A" w:rsidRPr="00FC6259" w:rsidRDefault="0025356A" w:rsidP="00FC6259">
      <w:pPr>
        <w:spacing w:before="120" w:after="120"/>
        <w:ind w:firstLine="720"/>
        <w:jc w:val="both"/>
        <w:rPr>
          <w:sz w:val="28"/>
          <w:szCs w:val="28"/>
        </w:rPr>
      </w:pPr>
      <w:r w:rsidRPr="00FC6259">
        <w:rPr>
          <w:sz w:val="28"/>
          <w:szCs w:val="28"/>
        </w:rPr>
        <w:lastRenderedPageBreak/>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42B3F8F2" w14:textId="77777777" w:rsidR="0025356A" w:rsidRPr="00FC6259" w:rsidRDefault="0025356A" w:rsidP="00FC6259">
      <w:pPr>
        <w:spacing w:before="120" w:after="120"/>
        <w:ind w:firstLine="720"/>
        <w:jc w:val="both"/>
        <w:rPr>
          <w:sz w:val="28"/>
          <w:szCs w:val="28"/>
        </w:rPr>
      </w:pPr>
      <w:r w:rsidRPr="00FC6259">
        <w:rPr>
          <w:sz w:val="28"/>
          <w:szCs w:val="28"/>
        </w:rPr>
        <w:t>- Có nhận thức đúng đắn, vận dụng tốt các kiến thức đã học vào việc tu dưỡng, rèn luyện đạo đức và phong cách của cá nhân.</w:t>
      </w:r>
    </w:p>
    <w:p w14:paraId="0D623A2D" w14:textId="77777777" w:rsidR="0025356A" w:rsidRPr="00FC6259" w:rsidRDefault="0025356A" w:rsidP="00FC6259">
      <w:pPr>
        <w:spacing w:before="120" w:after="120"/>
        <w:ind w:firstLine="720"/>
        <w:jc w:val="both"/>
        <w:rPr>
          <w:sz w:val="28"/>
          <w:szCs w:val="28"/>
        </w:rPr>
      </w:pPr>
      <w:r w:rsidRPr="00FC6259">
        <w:rPr>
          <w:b/>
          <w:bCs/>
          <w:sz w:val="28"/>
          <w:szCs w:val="28"/>
        </w:rPr>
        <w:t>2. Nội dung</w:t>
      </w:r>
    </w:p>
    <w:p w14:paraId="0C5E9729" w14:textId="77777777" w:rsidR="0025356A" w:rsidRPr="00FC6259" w:rsidRDefault="0025356A" w:rsidP="00FC6259">
      <w:pPr>
        <w:spacing w:before="120" w:after="120"/>
        <w:ind w:firstLine="720"/>
        <w:jc w:val="both"/>
        <w:rPr>
          <w:sz w:val="28"/>
          <w:szCs w:val="28"/>
        </w:rPr>
      </w:pPr>
      <w:r w:rsidRPr="00FC6259">
        <w:rPr>
          <w:sz w:val="28"/>
          <w:szCs w:val="28"/>
        </w:rPr>
        <w:t>2.1. Khái niệm, nguồn gốc và quá trình hình thành tư tưởng Hồ Chí Minh</w:t>
      </w:r>
    </w:p>
    <w:p w14:paraId="23D9A5F6" w14:textId="77777777" w:rsidR="0025356A" w:rsidRPr="00FC6259" w:rsidRDefault="0025356A" w:rsidP="00FC6259">
      <w:pPr>
        <w:spacing w:before="120" w:after="120"/>
        <w:ind w:firstLine="720"/>
        <w:jc w:val="both"/>
        <w:rPr>
          <w:sz w:val="28"/>
          <w:szCs w:val="28"/>
        </w:rPr>
      </w:pPr>
      <w:r w:rsidRPr="00FC6259">
        <w:rPr>
          <w:sz w:val="28"/>
          <w:szCs w:val="28"/>
        </w:rPr>
        <w:t>2.1.1. Khái niệm</w:t>
      </w:r>
    </w:p>
    <w:p w14:paraId="6FC08C55" w14:textId="77777777" w:rsidR="0025356A" w:rsidRPr="00FC6259" w:rsidRDefault="0025356A" w:rsidP="00FC6259">
      <w:pPr>
        <w:spacing w:before="120" w:after="120"/>
        <w:ind w:firstLine="720"/>
        <w:jc w:val="both"/>
        <w:rPr>
          <w:sz w:val="28"/>
          <w:szCs w:val="28"/>
        </w:rPr>
      </w:pPr>
      <w:r w:rsidRPr="00FC6259">
        <w:rPr>
          <w:sz w:val="28"/>
          <w:szCs w:val="28"/>
        </w:rPr>
        <w:t>2.1.2. Nguồn gốc</w:t>
      </w:r>
    </w:p>
    <w:p w14:paraId="48D47B09" w14:textId="77777777" w:rsidR="0025356A" w:rsidRPr="00FC6259" w:rsidRDefault="0025356A" w:rsidP="00FC6259">
      <w:pPr>
        <w:spacing w:before="120" w:after="120"/>
        <w:ind w:firstLine="720"/>
        <w:jc w:val="both"/>
        <w:rPr>
          <w:sz w:val="28"/>
          <w:szCs w:val="28"/>
        </w:rPr>
      </w:pPr>
      <w:r w:rsidRPr="00FC6259">
        <w:rPr>
          <w:sz w:val="28"/>
          <w:szCs w:val="28"/>
        </w:rPr>
        <w:t>2.1.3. Quá trình hình thành</w:t>
      </w:r>
    </w:p>
    <w:p w14:paraId="1A80E050" w14:textId="77777777" w:rsidR="0025356A" w:rsidRPr="00FC6259" w:rsidRDefault="0025356A" w:rsidP="00FC6259">
      <w:pPr>
        <w:spacing w:before="120" w:after="120"/>
        <w:ind w:firstLine="720"/>
        <w:jc w:val="both"/>
        <w:rPr>
          <w:sz w:val="28"/>
          <w:szCs w:val="28"/>
        </w:rPr>
      </w:pPr>
      <w:r w:rsidRPr="00FC6259">
        <w:rPr>
          <w:sz w:val="28"/>
          <w:szCs w:val="28"/>
        </w:rPr>
        <w:t>2.2. Một số nội dung cơ bản của tư tưởng Hồ Chí Minh</w:t>
      </w:r>
    </w:p>
    <w:p w14:paraId="5D2A20F2" w14:textId="77777777" w:rsidR="0025356A" w:rsidRPr="00FC6259" w:rsidRDefault="0025356A" w:rsidP="00FC6259">
      <w:pPr>
        <w:spacing w:before="120" w:after="120"/>
        <w:ind w:firstLine="720"/>
        <w:jc w:val="both"/>
        <w:rPr>
          <w:sz w:val="28"/>
          <w:szCs w:val="28"/>
        </w:rPr>
      </w:pPr>
      <w:r w:rsidRPr="00FC6259">
        <w:rPr>
          <w:sz w:val="28"/>
          <w:szCs w:val="28"/>
        </w:rPr>
        <w:t>2.2.1. Tư tưởng về độc lập dân tộc gắn liền với chủ nghĩa xã hội, kết hợp sức mạnh dân tộc với sức mạnh thời đại</w:t>
      </w:r>
    </w:p>
    <w:p w14:paraId="343ED37C" w14:textId="77777777" w:rsidR="0025356A" w:rsidRPr="00FC6259" w:rsidRDefault="0025356A" w:rsidP="00FC6259">
      <w:pPr>
        <w:spacing w:before="120" w:after="120"/>
        <w:ind w:firstLine="720"/>
        <w:jc w:val="both"/>
        <w:rPr>
          <w:sz w:val="28"/>
          <w:szCs w:val="28"/>
        </w:rPr>
      </w:pPr>
      <w:r w:rsidRPr="00FC6259">
        <w:rPr>
          <w:sz w:val="28"/>
          <w:szCs w:val="28"/>
        </w:rPr>
        <w:t>2.2.2. Tư tưởng về quyền làm chủ của nhân dân, xây dựng nhà nước thật sự của dân, do dân, vì dân</w:t>
      </w:r>
    </w:p>
    <w:p w14:paraId="69440147" w14:textId="77777777" w:rsidR="0025356A" w:rsidRPr="00FC6259" w:rsidRDefault="0025356A" w:rsidP="00FC6259">
      <w:pPr>
        <w:spacing w:before="120" w:after="120"/>
        <w:ind w:firstLine="720"/>
        <w:jc w:val="both"/>
        <w:rPr>
          <w:sz w:val="28"/>
          <w:szCs w:val="28"/>
        </w:rPr>
      </w:pPr>
      <w:r w:rsidRPr="00FC6259">
        <w:rPr>
          <w:sz w:val="28"/>
          <w:szCs w:val="28"/>
        </w:rPr>
        <w:t>2.2.3. Tư tưởng về đại đoàn kết toàn dân</w:t>
      </w:r>
    </w:p>
    <w:p w14:paraId="70F1FAB3" w14:textId="77777777" w:rsidR="0025356A" w:rsidRPr="00FC6259" w:rsidRDefault="0025356A" w:rsidP="00FC6259">
      <w:pPr>
        <w:spacing w:before="120" w:after="120"/>
        <w:ind w:firstLine="720"/>
        <w:jc w:val="both"/>
        <w:rPr>
          <w:sz w:val="28"/>
          <w:szCs w:val="28"/>
        </w:rPr>
      </w:pPr>
      <w:r w:rsidRPr="00FC6259">
        <w:rPr>
          <w:sz w:val="28"/>
          <w:szCs w:val="28"/>
        </w:rPr>
        <w:t>2.2.4. Tư tưởng về phát triển kinh tế và văn hóa, không ngừng nâng cao đời sống vật chất và tinh thần của nhân dân</w:t>
      </w:r>
    </w:p>
    <w:p w14:paraId="0E2B932D" w14:textId="77777777" w:rsidR="0025356A" w:rsidRPr="00FC6259" w:rsidRDefault="0025356A" w:rsidP="00FC6259">
      <w:pPr>
        <w:spacing w:before="120" w:after="120"/>
        <w:ind w:firstLine="720"/>
        <w:jc w:val="both"/>
        <w:rPr>
          <w:sz w:val="28"/>
          <w:szCs w:val="28"/>
        </w:rPr>
      </w:pPr>
      <w:r w:rsidRPr="00FC6259">
        <w:rPr>
          <w:sz w:val="28"/>
          <w:szCs w:val="28"/>
        </w:rPr>
        <w:t>2.2.5. Tư tưởng về đạo đức cách mạng, cần, kiệm, liêm, chính, chí công vô tư</w:t>
      </w:r>
    </w:p>
    <w:p w14:paraId="38B9D96C" w14:textId="77777777" w:rsidR="0025356A" w:rsidRPr="00FC6259" w:rsidRDefault="0025356A" w:rsidP="00FC6259">
      <w:pPr>
        <w:spacing w:before="120" w:after="120"/>
        <w:ind w:firstLine="720"/>
        <w:jc w:val="both"/>
        <w:rPr>
          <w:sz w:val="28"/>
          <w:szCs w:val="28"/>
        </w:rPr>
      </w:pPr>
      <w:r w:rsidRPr="00FC6259">
        <w:rPr>
          <w:sz w:val="28"/>
          <w:szCs w:val="28"/>
        </w:rPr>
        <w:t>2.2.6. Tư tưởng về chăm lo bồi dưỡng thế hệ cách mạng cho đời sau</w:t>
      </w:r>
    </w:p>
    <w:p w14:paraId="4CD6E74A" w14:textId="77777777" w:rsidR="0025356A" w:rsidRPr="00FC6259" w:rsidRDefault="0025356A" w:rsidP="00FC6259">
      <w:pPr>
        <w:spacing w:before="120" w:after="120"/>
        <w:ind w:firstLine="720"/>
        <w:jc w:val="both"/>
        <w:rPr>
          <w:sz w:val="28"/>
          <w:szCs w:val="28"/>
        </w:rPr>
      </w:pPr>
      <w:r w:rsidRPr="00FC6259">
        <w:rPr>
          <w:sz w:val="28"/>
          <w:szCs w:val="28"/>
        </w:rPr>
        <w:t>2.3. Vai trò của tư tưởng Hồ Chí Minh đối với cách mạng Việt Nam</w:t>
      </w:r>
    </w:p>
    <w:p w14:paraId="6B73E0AA" w14:textId="77777777" w:rsidR="0025356A" w:rsidRPr="00FC6259" w:rsidRDefault="0025356A" w:rsidP="00FC6259">
      <w:pPr>
        <w:spacing w:before="120" w:after="120"/>
        <w:ind w:firstLine="720"/>
        <w:jc w:val="both"/>
        <w:rPr>
          <w:sz w:val="28"/>
          <w:szCs w:val="28"/>
        </w:rPr>
      </w:pPr>
      <w:r w:rsidRPr="00FC6259">
        <w:rPr>
          <w:sz w:val="28"/>
          <w:szCs w:val="28"/>
        </w:rPr>
        <w:t>2.4. Học tập và làm theo tư tưởng, đạo đức, phong cách Hồ Chí Minh trong giai đoạn hiện nay</w:t>
      </w:r>
    </w:p>
    <w:p w14:paraId="577ED158" w14:textId="77777777" w:rsidR="0025356A" w:rsidRPr="00FC6259" w:rsidRDefault="0025356A" w:rsidP="00FC6259">
      <w:pPr>
        <w:spacing w:before="120" w:after="120"/>
        <w:ind w:firstLine="720"/>
        <w:jc w:val="both"/>
        <w:rPr>
          <w:sz w:val="28"/>
          <w:szCs w:val="28"/>
        </w:rPr>
      </w:pPr>
      <w:r w:rsidRPr="00FC6259">
        <w:rPr>
          <w:sz w:val="28"/>
          <w:szCs w:val="28"/>
        </w:rPr>
        <w:t>2.4.1. Sự cần thiết phải học tập và làm theo tư tưởng, đạo đức, phong cách Hồ Chí Minh</w:t>
      </w:r>
    </w:p>
    <w:p w14:paraId="3731F2EA" w14:textId="77777777" w:rsidR="0025356A" w:rsidRPr="00FC6259" w:rsidRDefault="0025356A" w:rsidP="00FC6259">
      <w:pPr>
        <w:spacing w:before="120" w:after="120"/>
        <w:ind w:firstLine="720"/>
        <w:jc w:val="both"/>
        <w:rPr>
          <w:sz w:val="28"/>
          <w:szCs w:val="28"/>
        </w:rPr>
      </w:pPr>
      <w:r w:rsidRPr="00FC6259">
        <w:rPr>
          <w:sz w:val="28"/>
          <w:szCs w:val="28"/>
        </w:rPr>
        <w:t>2.4.2. Nội dung chủ yếu của học tập và làm theo tư tưởng, đạo đức, phong cách Hồ Chí Minh</w:t>
      </w:r>
    </w:p>
    <w:p w14:paraId="1240BB99" w14:textId="77777777" w:rsidR="0025356A" w:rsidRPr="00FC6259" w:rsidRDefault="0025356A" w:rsidP="00FC6259">
      <w:pPr>
        <w:spacing w:before="120" w:after="120"/>
        <w:jc w:val="center"/>
        <w:rPr>
          <w:b/>
          <w:bCs/>
          <w:sz w:val="28"/>
          <w:szCs w:val="28"/>
        </w:rPr>
      </w:pPr>
    </w:p>
    <w:tbl>
      <w:tblPr>
        <w:tblW w:w="8931" w:type="dxa"/>
        <w:tblLook w:val="0000" w:firstRow="0" w:lastRow="0" w:firstColumn="0" w:lastColumn="0" w:noHBand="0" w:noVBand="0"/>
      </w:tblPr>
      <w:tblGrid>
        <w:gridCol w:w="6804"/>
        <w:gridCol w:w="2127"/>
      </w:tblGrid>
      <w:tr w:rsidR="00FC6259" w:rsidRPr="00FC6259" w14:paraId="42C9DF82" w14:textId="77777777" w:rsidTr="00922A44">
        <w:tc>
          <w:tcPr>
            <w:tcW w:w="6804" w:type="dxa"/>
          </w:tcPr>
          <w:p w14:paraId="5869A616" w14:textId="77777777" w:rsidR="0025356A" w:rsidRPr="00FC6259" w:rsidRDefault="0025356A" w:rsidP="00FC6259">
            <w:pPr>
              <w:spacing w:before="120" w:after="120"/>
              <w:jc w:val="center"/>
              <w:rPr>
                <w:b/>
                <w:bCs/>
                <w:sz w:val="28"/>
                <w:szCs w:val="28"/>
              </w:rPr>
            </w:pPr>
            <w:r w:rsidRPr="00FC6259">
              <w:rPr>
                <w:b/>
                <w:bCs/>
                <w:sz w:val="28"/>
                <w:szCs w:val="28"/>
                <w:lang w:val="en-GB"/>
              </w:rPr>
              <w:t>CHƯƠNG</w:t>
            </w:r>
            <w:r w:rsidRPr="00FC6259">
              <w:rPr>
                <w:b/>
                <w:bCs/>
                <w:sz w:val="28"/>
                <w:szCs w:val="28"/>
              </w:rPr>
              <w:t xml:space="preserve"> 3: ĐẶC TRƯNG VÀ PHƯƠNG HƯỚNG </w:t>
            </w:r>
          </w:p>
          <w:p w14:paraId="68157B19" w14:textId="77777777" w:rsidR="0025356A" w:rsidRPr="00FC6259" w:rsidRDefault="0025356A" w:rsidP="00FC6259">
            <w:pPr>
              <w:spacing w:before="120" w:after="120"/>
              <w:jc w:val="center"/>
              <w:rPr>
                <w:b/>
                <w:bCs/>
                <w:sz w:val="28"/>
                <w:szCs w:val="28"/>
              </w:rPr>
            </w:pPr>
            <w:r w:rsidRPr="00FC6259">
              <w:rPr>
                <w:b/>
                <w:bCs/>
                <w:sz w:val="28"/>
                <w:szCs w:val="28"/>
              </w:rPr>
              <w:t>XÂY DỰNG XÃ HỘI CHỦ NGHĨA Ở VIỆT NAM</w:t>
            </w:r>
          </w:p>
        </w:tc>
        <w:tc>
          <w:tcPr>
            <w:tcW w:w="2127" w:type="dxa"/>
          </w:tcPr>
          <w:p w14:paraId="1B205782" w14:textId="79D11485" w:rsidR="0025356A" w:rsidRPr="00FC6259" w:rsidRDefault="0025356A" w:rsidP="00922A44">
            <w:pPr>
              <w:spacing w:before="120" w:after="120"/>
              <w:rPr>
                <w:b/>
                <w:bCs/>
                <w:sz w:val="28"/>
                <w:szCs w:val="28"/>
              </w:rPr>
            </w:pPr>
            <w:r w:rsidRPr="00FC6259">
              <w:rPr>
                <w:i/>
                <w:sz w:val="28"/>
                <w:szCs w:val="28"/>
              </w:rPr>
              <w:t>Thời gian: 8 giờ</w:t>
            </w:r>
          </w:p>
        </w:tc>
      </w:tr>
    </w:tbl>
    <w:p w14:paraId="55904A6D" w14:textId="77777777" w:rsidR="0025356A" w:rsidRPr="00FC6259" w:rsidRDefault="0025356A" w:rsidP="00FC6259">
      <w:pPr>
        <w:spacing w:before="120" w:after="120"/>
        <w:ind w:firstLine="720"/>
        <w:jc w:val="both"/>
        <w:rPr>
          <w:sz w:val="28"/>
          <w:szCs w:val="28"/>
        </w:rPr>
      </w:pPr>
      <w:r w:rsidRPr="00FC6259">
        <w:rPr>
          <w:b/>
          <w:bCs/>
          <w:sz w:val="28"/>
          <w:szCs w:val="28"/>
        </w:rPr>
        <w:t>1. Mục tiêu</w:t>
      </w:r>
    </w:p>
    <w:p w14:paraId="1B842D63" w14:textId="77777777" w:rsidR="0025356A" w:rsidRPr="00FC6259" w:rsidRDefault="0025356A" w:rsidP="00FC6259">
      <w:pPr>
        <w:spacing w:before="120" w:after="120"/>
        <w:ind w:firstLine="720"/>
        <w:jc w:val="both"/>
        <w:rPr>
          <w:sz w:val="28"/>
          <w:szCs w:val="28"/>
        </w:rPr>
      </w:pPr>
      <w:r w:rsidRPr="00FC6259">
        <w:rPr>
          <w:sz w:val="28"/>
          <w:szCs w:val="28"/>
        </w:rPr>
        <w:lastRenderedPageBreak/>
        <w:t>Sau khi học xong bài này, người học đạt được:</w:t>
      </w:r>
    </w:p>
    <w:p w14:paraId="38CDF71F" w14:textId="77777777" w:rsidR="0025356A" w:rsidRPr="00FC6259" w:rsidRDefault="0025356A" w:rsidP="00FC6259">
      <w:pPr>
        <w:spacing w:before="120" w:after="120"/>
        <w:ind w:firstLine="720"/>
        <w:jc w:val="both"/>
        <w:rPr>
          <w:sz w:val="28"/>
          <w:szCs w:val="28"/>
        </w:rPr>
      </w:pPr>
      <w:r w:rsidRPr="00FC6259">
        <w:rPr>
          <w:sz w:val="28"/>
          <w:szCs w:val="28"/>
        </w:rPr>
        <w:t>- Trình bày được đặc trưng và phương hướng xây dựng xã hội chủ nghĩa ở Việt Nam;</w:t>
      </w:r>
    </w:p>
    <w:p w14:paraId="508E3707" w14:textId="77777777" w:rsidR="0025356A" w:rsidRPr="00FC6259" w:rsidRDefault="0025356A" w:rsidP="00FC6259">
      <w:pPr>
        <w:spacing w:before="120" w:after="120"/>
        <w:ind w:firstLine="720"/>
        <w:jc w:val="both"/>
        <w:rPr>
          <w:sz w:val="28"/>
          <w:szCs w:val="28"/>
        </w:rPr>
      </w:pPr>
      <w:r w:rsidRPr="00FC6259">
        <w:rPr>
          <w:sz w:val="28"/>
          <w:szCs w:val="28"/>
        </w:rPr>
        <w:t>- Có nhận thức đúng đắn và niềm tin vào việc xây dựng xã hội chủ nghĩa ở nước ta hiện nay.</w:t>
      </w:r>
    </w:p>
    <w:p w14:paraId="7AE1EE6B" w14:textId="77777777" w:rsidR="0025356A" w:rsidRPr="00FC6259" w:rsidRDefault="0025356A" w:rsidP="00FC6259">
      <w:pPr>
        <w:spacing w:before="120" w:after="120"/>
        <w:ind w:firstLine="720"/>
        <w:jc w:val="both"/>
        <w:rPr>
          <w:sz w:val="28"/>
          <w:szCs w:val="28"/>
        </w:rPr>
      </w:pPr>
      <w:r w:rsidRPr="00FC6259">
        <w:rPr>
          <w:b/>
          <w:bCs/>
          <w:sz w:val="28"/>
          <w:szCs w:val="28"/>
        </w:rPr>
        <w:t>2. Nội dung</w:t>
      </w:r>
    </w:p>
    <w:p w14:paraId="488467C5" w14:textId="77777777" w:rsidR="0025356A" w:rsidRPr="00FC6259" w:rsidRDefault="0025356A" w:rsidP="00FC6259">
      <w:pPr>
        <w:spacing w:before="120" w:after="120"/>
        <w:ind w:firstLine="720"/>
        <w:jc w:val="both"/>
        <w:rPr>
          <w:sz w:val="28"/>
          <w:szCs w:val="28"/>
        </w:rPr>
      </w:pPr>
      <w:r w:rsidRPr="00FC6259">
        <w:rPr>
          <w:sz w:val="28"/>
          <w:szCs w:val="28"/>
        </w:rPr>
        <w:t>2.1. Đặc trưng của xã hội chủ nghĩa ở Việt Nam</w:t>
      </w:r>
    </w:p>
    <w:p w14:paraId="1A8DD5CC" w14:textId="77777777" w:rsidR="0025356A" w:rsidRPr="00FC6259" w:rsidRDefault="0025356A" w:rsidP="00FC6259">
      <w:pPr>
        <w:spacing w:before="120" w:after="120"/>
        <w:ind w:firstLine="720"/>
        <w:jc w:val="both"/>
        <w:rPr>
          <w:sz w:val="28"/>
          <w:szCs w:val="28"/>
        </w:rPr>
      </w:pPr>
      <w:r w:rsidRPr="00FC6259">
        <w:rPr>
          <w:sz w:val="28"/>
          <w:szCs w:val="28"/>
        </w:rPr>
        <w:t>2.1.1. Dân giàu, nước mạnh, dân chủ, công bằng, văn minh</w:t>
      </w:r>
    </w:p>
    <w:p w14:paraId="4E4FB5CC" w14:textId="77777777" w:rsidR="0025356A" w:rsidRPr="00FC6259" w:rsidRDefault="0025356A" w:rsidP="00FC6259">
      <w:pPr>
        <w:spacing w:before="120" w:after="120"/>
        <w:ind w:firstLine="720"/>
        <w:jc w:val="both"/>
        <w:rPr>
          <w:sz w:val="28"/>
          <w:szCs w:val="28"/>
        </w:rPr>
      </w:pPr>
      <w:r w:rsidRPr="00FC6259">
        <w:rPr>
          <w:sz w:val="28"/>
          <w:szCs w:val="28"/>
        </w:rPr>
        <w:t>2.1.2. Do nhân dân làm chủ</w:t>
      </w:r>
    </w:p>
    <w:p w14:paraId="62FE1FE9" w14:textId="77777777" w:rsidR="0025356A" w:rsidRPr="00FC6259" w:rsidRDefault="0025356A" w:rsidP="00FC6259">
      <w:pPr>
        <w:spacing w:before="120" w:after="120"/>
        <w:ind w:firstLine="720"/>
        <w:jc w:val="both"/>
        <w:rPr>
          <w:sz w:val="28"/>
          <w:szCs w:val="28"/>
        </w:rPr>
      </w:pPr>
      <w:r w:rsidRPr="00FC6259">
        <w:rPr>
          <w:sz w:val="28"/>
          <w:szCs w:val="28"/>
        </w:rPr>
        <w:t>2.1.3. Có nền kinh tế phát triển cao dựa trên lực lượng sản xuất hiện đại và quan hệ sản xuất tiến bộ, phù hợp</w:t>
      </w:r>
    </w:p>
    <w:p w14:paraId="4A1B0E74" w14:textId="77777777" w:rsidR="0025356A" w:rsidRPr="00FC6259" w:rsidRDefault="0025356A" w:rsidP="00FC6259">
      <w:pPr>
        <w:spacing w:before="120" w:after="120"/>
        <w:ind w:firstLine="720"/>
        <w:jc w:val="both"/>
        <w:rPr>
          <w:sz w:val="28"/>
          <w:szCs w:val="28"/>
        </w:rPr>
      </w:pPr>
      <w:r w:rsidRPr="00FC6259">
        <w:rPr>
          <w:sz w:val="28"/>
          <w:szCs w:val="28"/>
        </w:rPr>
        <w:t>2.1.4. Có nền văn hóa tiên tiến, đậm đà bản sắc dân tộc</w:t>
      </w:r>
    </w:p>
    <w:p w14:paraId="0B0645B2" w14:textId="77777777" w:rsidR="0025356A" w:rsidRPr="00FC6259" w:rsidRDefault="0025356A" w:rsidP="00FC6259">
      <w:pPr>
        <w:spacing w:before="120" w:after="120"/>
        <w:ind w:firstLine="720"/>
        <w:jc w:val="both"/>
        <w:rPr>
          <w:sz w:val="28"/>
          <w:szCs w:val="28"/>
        </w:rPr>
      </w:pPr>
      <w:r w:rsidRPr="00FC6259">
        <w:rPr>
          <w:sz w:val="28"/>
          <w:szCs w:val="28"/>
        </w:rPr>
        <w:t>2.1.5. Con người có cuộc sống ấm no, tự do, hạnh phúc, có điều kiện phát triển toàn diện</w:t>
      </w:r>
    </w:p>
    <w:p w14:paraId="0AAC7112" w14:textId="77777777" w:rsidR="0025356A" w:rsidRPr="00FC6259" w:rsidRDefault="0025356A" w:rsidP="00FC6259">
      <w:pPr>
        <w:spacing w:before="120" w:after="120"/>
        <w:ind w:firstLine="720"/>
        <w:jc w:val="both"/>
        <w:rPr>
          <w:sz w:val="28"/>
          <w:szCs w:val="28"/>
        </w:rPr>
      </w:pPr>
      <w:r w:rsidRPr="00FC6259">
        <w:rPr>
          <w:sz w:val="28"/>
          <w:szCs w:val="28"/>
        </w:rPr>
        <w:t>2.1.6. Các dân tộc trong cộng đồng Việt Nam bình đẳng, đoàn kết, tôn trọng và giúp nhau cùng phát triển</w:t>
      </w:r>
    </w:p>
    <w:p w14:paraId="147A63E2" w14:textId="77777777" w:rsidR="0025356A" w:rsidRPr="00FC6259" w:rsidRDefault="0025356A" w:rsidP="00FC6259">
      <w:pPr>
        <w:spacing w:before="120" w:after="120"/>
        <w:ind w:firstLine="720"/>
        <w:jc w:val="both"/>
        <w:rPr>
          <w:sz w:val="28"/>
          <w:szCs w:val="28"/>
        </w:rPr>
      </w:pPr>
      <w:r w:rsidRPr="00FC6259">
        <w:rPr>
          <w:sz w:val="28"/>
          <w:szCs w:val="28"/>
        </w:rPr>
        <w:t>2.1.7. Có Nhà nước pháp quyền xã hội chủ nghĩa của nhân dân, do nhân dân, vì nhân dân do Đảng Cộng sản lãnh đạo</w:t>
      </w:r>
    </w:p>
    <w:p w14:paraId="36568C40" w14:textId="77777777" w:rsidR="0025356A" w:rsidRPr="00FC6259" w:rsidRDefault="0025356A" w:rsidP="00FC6259">
      <w:pPr>
        <w:spacing w:before="120" w:after="120"/>
        <w:ind w:firstLine="720"/>
        <w:jc w:val="both"/>
        <w:rPr>
          <w:sz w:val="28"/>
          <w:szCs w:val="28"/>
        </w:rPr>
      </w:pPr>
      <w:r w:rsidRPr="00FC6259">
        <w:rPr>
          <w:sz w:val="28"/>
          <w:szCs w:val="28"/>
        </w:rPr>
        <w:t>2.1.8. Có quan hệ hữu nghị và hợp tác với các nước trên thế giới</w:t>
      </w:r>
    </w:p>
    <w:p w14:paraId="314F411A" w14:textId="77777777" w:rsidR="0025356A" w:rsidRPr="00FC6259" w:rsidRDefault="0025356A" w:rsidP="00FC6259">
      <w:pPr>
        <w:spacing w:before="120" w:after="120"/>
        <w:ind w:firstLine="720"/>
        <w:jc w:val="both"/>
        <w:rPr>
          <w:sz w:val="28"/>
          <w:szCs w:val="28"/>
        </w:rPr>
      </w:pPr>
      <w:r w:rsidRPr="00FC6259">
        <w:rPr>
          <w:sz w:val="28"/>
          <w:szCs w:val="28"/>
        </w:rPr>
        <w:t>2.2. Phương hướng xây dựng xã hội chủ nghĩa ở Việt Nam</w:t>
      </w:r>
    </w:p>
    <w:p w14:paraId="488151B8" w14:textId="77777777" w:rsidR="0025356A" w:rsidRPr="00FC6259" w:rsidRDefault="0025356A" w:rsidP="00FC6259">
      <w:pPr>
        <w:spacing w:before="120" w:after="120"/>
        <w:ind w:firstLine="720"/>
        <w:jc w:val="both"/>
        <w:rPr>
          <w:sz w:val="28"/>
          <w:szCs w:val="28"/>
        </w:rPr>
      </w:pPr>
      <w:r w:rsidRPr="00FC6259">
        <w:rPr>
          <w:sz w:val="28"/>
          <w:szCs w:val="28"/>
        </w:rPr>
        <w:t>2.2.1. Đẩy mạnh công nghiệp hóa, hiện đại hóa đất nước gắn với phát triển kinh tế tri thức, bảo vệ tài nguyên, môi trường</w:t>
      </w:r>
    </w:p>
    <w:p w14:paraId="2428E06E" w14:textId="77777777" w:rsidR="0025356A" w:rsidRPr="00FC6259" w:rsidRDefault="0025356A" w:rsidP="00FC6259">
      <w:pPr>
        <w:spacing w:before="120" w:after="120"/>
        <w:ind w:firstLine="720"/>
        <w:jc w:val="both"/>
        <w:rPr>
          <w:sz w:val="28"/>
          <w:szCs w:val="28"/>
        </w:rPr>
      </w:pPr>
      <w:r w:rsidRPr="00FC6259">
        <w:rPr>
          <w:sz w:val="28"/>
          <w:szCs w:val="28"/>
        </w:rPr>
        <w:t>2.2.2. Phát triển nên kinh tế thị trường định hướng xã hội chủ nghĩa</w:t>
      </w:r>
    </w:p>
    <w:p w14:paraId="4F36949B" w14:textId="77777777" w:rsidR="0025356A" w:rsidRPr="00FC6259" w:rsidRDefault="0025356A" w:rsidP="00FC6259">
      <w:pPr>
        <w:spacing w:before="120" w:after="120"/>
        <w:ind w:firstLine="720"/>
        <w:jc w:val="both"/>
        <w:rPr>
          <w:sz w:val="28"/>
          <w:szCs w:val="28"/>
        </w:rPr>
      </w:pPr>
      <w:r w:rsidRPr="00FC6259">
        <w:rPr>
          <w:sz w:val="28"/>
          <w:szCs w:val="28"/>
        </w:rPr>
        <w:t>2.2.3. Xây dựng nền văn hóa tiên tiến, đậm đà bản sắc dân tộc; xây dựng con người, nâng cao đời sống nhân dân, thực hiện tiến bộ và công bằng xã hội</w:t>
      </w:r>
    </w:p>
    <w:p w14:paraId="7BEFE46F" w14:textId="77777777" w:rsidR="0025356A" w:rsidRPr="00FC6259" w:rsidRDefault="0025356A" w:rsidP="00FC6259">
      <w:pPr>
        <w:spacing w:before="120" w:after="120"/>
        <w:ind w:firstLine="720"/>
        <w:jc w:val="both"/>
        <w:rPr>
          <w:sz w:val="28"/>
          <w:szCs w:val="28"/>
        </w:rPr>
      </w:pPr>
      <w:r w:rsidRPr="00FC6259">
        <w:rPr>
          <w:sz w:val="28"/>
          <w:szCs w:val="28"/>
        </w:rPr>
        <w:t>2.2.4. Đảm bảo vững chắc quốc phòng, an ninh quốc gia, trật tự, an toàn xã hội</w:t>
      </w:r>
    </w:p>
    <w:p w14:paraId="3D1B6645" w14:textId="77777777" w:rsidR="0025356A" w:rsidRPr="00FC6259" w:rsidRDefault="0025356A" w:rsidP="00FC6259">
      <w:pPr>
        <w:spacing w:before="120" w:after="120"/>
        <w:ind w:firstLine="720"/>
        <w:jc w:val="both"/>
        <w:rPr>
          <w:sz w:val="28"/>
          <w:szCs w:val="28"/>
        </w:rPr>
      </w:pPr>
      <w:r w:rsidRPr="00FC6259">
        <w:rPr>
          <w:sz w:val="28"/>
          <w:szCs w:val="28"/>
        </w:rPr>
        <w:t>2.2.5. Thực hiện đường lối đối ngoại độc lập, tự chủ, hòa bình, hữu nghị, hợp tác và phát triển; chủ động và tích cực hội nhập quốc tế</w:t>
      </w:r>
    </w:p>
    <w:p w14:paraId="5F2F26ED" w14:textId="77777777" w:rsidR="0025356A" w:rsidRPr="00FC6259" w:rsidRDefault="0025356A" w:rsidP="00FC6259">
      <w:pPr>
        <w:spacing w:before="120" w:after="120"/>
        <w:ind w:firstLine="720"/>
        <w:jc w:val="both"/>
        <w:rPr>
          <w:sz w:val="28"/>
          <w:szCs w:val="28"/>
        </w:rPr>
      </w:pPr>
      <w:r w:rsidRPr="00FC6259">
        <w:rPr>
          <w:sz w:val="28"/>
          <w:szCs w:val="28"/>
        </w:rPr>
        <w:t>2.2.6. Xây dựng nền dân chủ xã hội chủ nghĩa, thực hiện đại đoàn kết dân lộc, tăng cường và mở rộng mặt trận dân tộc thống nhất</w:t>
      </w:r>
    </w:p>
    <w:p w14:paraId="2EF54557" w14:textId="77777777" w:rsidR="0025356A" w:rsidRPr="00FC6259" w:rsidRDefault="0025356A" w:rsidP="00FC6259">
      <w:pPr>
        <w:spacing w:before="120" w:after="120"/>
        <w:ind w:firstLine="720"/>
        <w:jc w:val="both"/>
        <w:rPr>
          <w:sz w:val="28"/>
          <w:szCs w:val="28"/>
        </w:rPr>
      </w:pPr>
      <w:r w:rsidRPr="00FC6259">
        <w:rPr>
          <w:sz w:val="28"/>
          <w:szCs w:val="28"/>
        </w:rPr>
        <w:t>2.2.7. Xây dựng Nhà nước pháp quyền xã hội chủ nghĩa của nhân dân, do nhân dân, vì nhân dân</w:t>
      </w:r>
    </w:p>
    <w:p w14:paraId="1271DC05" w14:textId="77777777" w:rsidR="0025356A" w:rsidRPr="00FC6259" w:rsidRDefault="0025356A" w:rsidP="00FC6259">
      <w:pPr>
        <w:spacing w:before="120" w:after="120"/>
        <w:ind w:firstLine="720"/>
        <w:jc w:val="both"/>
        <w:rPr>
          <w:sz w:val="28"/>
          <w:szCs w:val="28"/>
        </w:rPr>
      </w:pPr>
      <w:r w:rsidRPr="00FC6259">
        <w:rPr>
          <w:sz w:val="28"/>
          <w:szCs w:val="28"/>
        </w:rPr>
        <w:lastRenderedPageBreak/>
        <w:t>2.2.8. Xây dựng Đảng trong sạch, vững mạnh</w:t>
      </w:r>
    </w:p>
    <w:p w14:paraId="3512753F" w14:textId="77777777" w:rsidR="0025356A" w:rsidRPr="00FC6259" w:rsidRDefault="0025356A" w:rsidP="00FC6259">
      <w:pPr>
        <w:spacing w:before="120" w:after="120"/>
        <w:ind w:firstLine="720"/>
        <w:jc w:val="both"/>
        <w:rPr>
          <w:sz w:val="28"/>
          <w:szCs w:val="28"/>
        </w:rPr>
      </w:pPr>
    </w:p>
    <w:tbl>
      <w:tblPr>
        <w:tblW w:w="9214" w:type="dxa"/>
        <w:tblLook w:val="0000" w:firstRow="0" w:lastRow="0" w:firstColumn="0" w:lastColumn="0" w:noHBand="0" w:noVBand="0"/>
      </w:tblPr>
      <w:tblGrid>
        <w:gridCol w:w="6946"/>
        <w:gridCol w:w="2268"/>
      </w:tblGrid>
      <w:tr w:rsidR="0025356A" w:rsidRPr="00FC6259" w14:paraId="0F247B7B" w14:textId="77777777" w:rsidTr="00922A44">
        <w:tc>
          <w:tcPr>
            <w:tcW w:w="6946" w:type="dxa"/>
          </w:tcPr>
          <w:p w14:paraId="2028CC07" w14:textId="77777777" w:rsidR="0025356A" w:rsidRPr="00FC6259" w:rsidRDefault="0025356A" w:rsidP="00FC6259">
            <w:pPr>
              <w:spacing w:before="120" w:after="120"/>
              <w:jc w:val="center"/>
              <w:rPr>
                <w:b/>
                <w:bCs/>
                <w:sz w:val="28"/>
                <w:szCs w:val="28"/>
              </w:rPr>
            </w:pPr>
            <w:r w:rsidRPr="00FC6259">
              <w:rPr>
                <w:b/>
                <w:bCs/>
                <w:sz w:val="28"/>
                <w:szCs w:val="28"/>
                <w:lang w:val="en-GB"/>
              </w:rPr>
              <w:t>CHƯƠNG</w:t>
            </w:r>
            <w:r w:rsidRPr="00FC6259">
              <w:rPr>
                <w:b/>
                <w:bCs/>
                <w:sz w:val="28"/>
                <w:szCs w:val="28"/>
              </w:rPr>
              <w:t xml:space="preserve"> 4: TĂNG CƯỜNG QUỐC PHÒNG AN NINH, MỞ RỘNG QUAN HỆ ĐỐI NGOẠI VÀ HỘI NHẬP QUỐC TẾ Ở NƯỚC TA HIỆN NAY</w:t>
            </w:r>
          </w:p>
        </w:tc>
        <w:tc>
          <w:tcPr>
            <w:tcW w:w="2268" w:type="dxa"/>
          </w:tcPr>
          <w:p w14:paraId="5827EFB9" w14:textId="77777777" w:rsidR="0025356A" w:rsidRPr="00FC6259" w:rsidRDefault="0025356A" w:rsidP="00FC6259">
            <w:pPr>
              <w:spacing w:before="120" w:after="120"/>
              <w:jc w:val="center"/>
              <w:rPr>
                <w:b/>
                <w:bCs/>
                <w:sz w:val="28"/>
                <w:szCs w:val="28"/>
              </w:rPr>
            </w:pPr>
            <w:r w:rsidRPr="00FC6259">
              <w:rPr>
                <w:i/>
                <w:sz w:val="28"/>
                <w:szCs w:val="28"/>
              </w:rPr>
              <w:t xml:space="preserve">  Thời gian: 8 giờ</w:t>
            </w:r>
          </w:p>
        </w:tc>
      </w:tr>
    </w:tbl>
    <w:p w14:paraId="05A1C70C" w14:textId="77777777" w:rsidR="0025356A" w:rsidRPr="00FC6259" w:rsidRDefault="0025356A" w:rsidP="00FC6259">
      <w:pPr>
        <w:spacing w:before="120" w:after="120"/>
        <w:ind w:firstLine="720"/>
        <w:jc w:val="both"/>
        <w:rPr>
          <w:b/>
          <w:bCs/>
          <w:sz w:val="28"/>
          <w:szCs w:val="28"/>
        </w:rPr>
      </w:pPr>
    </w:p>
    <w:p w14:paraId="2A5DD507" w14:textId="77777777" w:rsidR="0025356A" w:rsidRPr="00FC6259" w:rsidRDefault="0025356A" w:rsidP="00FC6259">
      <w:pPr>
        <w:spacing w:before="120" w:after="120"/>
        <w:ind w:firstLine="720"/>
        <w:jc w:val="both"/>
        <w:rPr>
          <w:sz w:val="28"/>
          <w:szCs w:val="28"/>
        </w:rPr>
      </w:pPr>
      <w:r w:rsidRPr="00FC6259">
        <w:rPr>
          <w:b/>
          <w:bCs/>
          <w:sz w:val="28"/>
          <w:szCs w:val="28"/>
        </w:rPr>
        <w:t>1. Mục tiêu</w:t>
      </w:r>
    </w:p>
    <w:p w14:paraId="6CC233D3" w14:textId="77777777" w:rsidR="0025356A" w:rsidRPr="00FC6259" w:rsidRDefault="0025356A" w:rsidP="00FC6259">
      <w:pPr>
        <w:spacing w:before="120" w:after="120"/>
        <w:ind w:firstLine="720"/>
        <w:jc w:val="both"/>
        <w:rPr>
          <w:sz w:val="28"/>
          <w:szCs w:val="28"/>
        </w:rPr>
      </w:pPr>
      <w:r w:rsidRPr="00FC6259">
        <w:rPr>
          <w:sz w:val="28"/>
          <w:szCs w:val="28"/>
        </w:rPr>
        <w:t>Sau khi học xong bài này, người học đạt được:</w:t>
      </w:r>
    </w:p>
    <w:p w14:paraId="714B0E06" w14:textId="77777777" w:rsidR="0025356A" w:rsidRPr="00FC6259" w:rsidRDefault="0025356A" w:rsidP="00FC6259">
      <w:pPr>
        <w:spacing w:before="120" w:after="120"/>
        <w:ind w:firstLine="720"/>
        <w:jc w:val="both"/>
        <w:rPr>
          <w:sz w:val="28"/>
          <w:szCs w:val="28"/>
        </w:rPr>
      </w:pPr>
      <w:r w:rsidRPr="00FC6259">
        <w:rPr>
          <w:sz w:val="28"/>
          <w:szCs w:val="28"/>
        </w:rPr>
        <w:t>- Trình bày được những quan điểm cơ bản về đường lối quốc phòng, an ninh và đối ngoại của Đảng ta hiện nay;</w:t>
      </w:r>
    </w:p>
    <w:p w14:paraId="6765FD6E" w14:textId="77777777" w:rsidR="0025356A" w:rsidRPr="00FC6259" w:rsidRDefault="0025356A" w:rsidP="00FC6259">
      <w:pPr>
        <w:spacing w:before="120" w:after="120"/>
        <w:ind w:firstLine="720"/>
        <w:jc w:val="both"/>
        <w:rPr>
          <w:sz w:val="28"/>
          <w:szCs w:val="28"/>
        </w:rPr>
      </w:pPr>
      <w:r w:rsidRPr="00FC6259">
        <w:rPr>
          <w:sz w:val="28"/>
          <w:szCs w:val="28"/>
        </w:rPr>
        <w:t>- Tin tưởng và tích cực thực hiện tốt đường lối quốc phòng, an ninh và đối ngoại hiện nay.</w:t>
      </w:r>
    </w:p>
    <w:p w14:paraId="4EB84B8A" w14:textId="77777777" w:rsidR="0025356A" w:rsidRPr="00FC6259" w:rsidRDefault="0025356A" w:rsidP="00FC6259">
      <w:pPr>
        <w:spacing w:before="120" w:after="120"/>
        <w:ind w:firstLine="720"/>
        <w:jc w:val="both"/>
        <w:rPr>
          <w:sz w:val="28"/>
          <w:szCs w:val="28"/>
        </w:rPr>
      </w:pPr>
      <w:r w:rsidRPr="00FC6259">
        <w:rPr>
          <w:b/>
          <w:bCs/>
          <w:sz w:val="28"/>
          <w:szCs w:val="28"/>
        </w:rPr>
        <w:t>2. Nội dung</w:t>
      </w:r>
    </w:p>
    <w:p w14:paraId="0F36BA2A" w14:textId="77777777" w:rsidR="0025356A" w:rsidRPr="00FC6259" w:rsidRDefault="0025356A" w:rsidP="00FC6259">
      <w:pPr>
        <w:spacing w:before="120" w:after="120"/>
        <w:ind w:firstLine="720"/>
        <w:jc w:val="both"/>
        <w:rPr>
          <w:sz w:val="28"/>
          <w:szCs w:val="28"/>
        </w:rPr>
      </w:pPr>
      <w:r w:rsidRPr="00FC6259">
        <w:rPr>
          <w:sz w:val="28"/>
          <w:szCs w:val="28"/>
        </w:rPr>
        <w:t>2.1. Bối cảnh Việt Nam và quốc tế</w:t>
      </w:r>
    </w:p>
    <w:p w14:paraId="4190863E" w14:textId="77777777" w:rsidR="0025356A" w:rsidRPr="00FC6259" w:rsidRDefault="0025356A" w:rsidP="00FC6259">
      <w:pPr>
        <w:spacing w:before="120" w:after="120"/>
        <w:ind w:firstLine="720"/>
        <w:jc w:val="both"/>
        <w:rPr>
          <w:sz w:val="28"/>
          <w:szCs w:val="28"/>
        </w:rPr>
      </w:pPr>
      <w:r w:rsidRPr="00FC6259">
        <w:rPr>
          <w:sz w:val="28"/>
          <w:szCs w:val="28"/>
        </w:rPr>
        <w:t>2.2. Quan điểm và những nhiệm vụ chủ yếu của đường lối quốc phòng, an ninh</w:t>
      </w:r>
    </w:p>
    <w:p w14:paraId="607AE013" w14:textId="77777777" w:rsidR="0025356A" w:rsidRPr="00FC6259" w:rsidRDefault="0025356A" w:rsidP="00FC6259">
      <w:pPr>
        <w:spacing w:before="120" w:after="120"/>
        <w:ind w:firstLine="720"/>
        <w:jc w:val="both"/>
        <w:rPr>
          <w:sz w:val="28"/>
          <w:szCs w:val="28"/>
        </w:rPr>
      </w:pPr>
      <w:r w:rsidRPr="00FC6259">
        <w:rPr>
          <w:sz w:val="28"/>
          <w:szCs w:val="28"/>
        </w:rPr>
        <w:t>2.2.1. Quan điểm của Đảng về đường lối quốc phòng, an ninh</w:t>
      </w:r>
    </w:p>
    <w:p w14:paraId="64F313CA" w14:textId="77777777" w:rsidR="0025356A" w:rsidRPr="00FC6259" w:rsidRDefault="0025356A" w:rsidP="00FC6259">
      <w:pPr>
        <w:spacing w:before="120" w:after="120"/>
        <w:ind w:firstLine="720"/>
        <w:jc w:val="both"/>
        <w:rPr>
          <w:sz w:val="28"/>
          <w:szCs w:val="28"/>
        </w:rPr>
      </w:pPr>
      <w:r w:rsidRPr="00FC6259">
        <w:rPr>
          <w:sz w:val="28"/>
          <w:szCs w:val="28"/>
        </w:rPr>
        <w:t>2.2.2. Những nhiệm vụ chủ yếu của đường lối quốc phòng, an ninh</w:t>
      </w:r>
    </w:p>
    <w:p w14:paraId="5C4B12E2" w14:textId="77777777" w:rsidR="0025356A" w:rsidRPr="00FC6259" w:rsidRDefault="0025356A" w:rsidP="00FC6259">
      <w:pPr>
        <w:spacing w:before="120" w:after="120"/>
        <w:ind w:firstLine="720"/>
        <w:jc w:val="both"/>
        <w:rPr>
          <w:sz w:val="28"/>
          <w:szCs w:val="28"/>
        </w:rPr>
      </w:pPr>
      <w:r w:rsidRPr="00FC6259">
        <w:rPr>
          <w:sz w:val="28"/>
          <w:szCs w:val="28"/>
        </w:rPr>
        <w:t>2.3. Quan điểm và những nhiệm vụ chủ yếu của đường lối đối ngoại</w:t>
      </w:r>
    </w:p>
    <w:p w14:paraId="47205486" w14:textId="77777777" w:rsidR="0025356A" w:rsidRPr="00FC6259" w:rsidRDefault="0025356A" w:rsidP="00FC6259">
      <w:pPr>
        <w:spacing w:before="120" w:after="120"/>
        <w:ind w:firstLine="720"/>
        <w:jc w:val="both"/>
        <w:rPr>
          <w:sz w:val="28"/>
          <w:szCs w:val="28"/>
        </w:rPr>
      </w:pPr>
      <w:r w:rsidRPr="00FC6259">
        <w:rPr>
          <w:sz w:val="28"/>
          <w:szCs w:val="28"/>
        </w:rPr>
        <w:t>2.3.1. Quan điểm của Đảng về đường lối đối ngoại</w:t>
      </w:r>
    </w:p>
    <w:p w14:paraId="3E576C26" w14:textId="77777777" w:rsidR="0025356A" w:rsidRPr="00FC6259" w:rsidRDefault="0025356A" w:rsidP="00FC6259">
      <w:pPr>
        <w:spacing w:before="120" w:after="120"/>
        <w:ind w:firstLine="720"/>
        <w:jc w:val="both"/>
        <w:rPr>
          <w:sz w:val="28"/>
          <w:szCs w:val="28"/>
        </w:rPr>
      </w:pPr>
      <w:r w:rsidRPr="00FC6259">
        <w:rPr>
          <w:sz w:val="28"/>
          <w:szCs w:val="28"/>
        </w:rPr>
        <w:t>2.3.2. Những nhiệm vụ chủ yếu của đường lối đối ngoại</w:t>
      </w:r>
    </w:p>
    <w:p w14:paraId="3ADCD4FB" w14:textId="77777777" w:rsidR="0025356A" w:rsidRPr="00FC6259" w:rsidRDefault="0025356A" w:rsidP="00FC6259">
      <w:pPr>
        <w:spacing w:before="120" w:after="120"/>
        <w:jc w:val="center"/>
        <w:rPr>
          <w:b/>
          <w:bCs/>
          <w:sz w:val="28"/>
          <w:szCs w:val="28"/>
        </w:rPr>
      </w:pPr>
    </w:p>
    <w:tbl>
      <w:tblPr>
        <w:tblW w:w="9498" w:type="dxa"/>
        <w:tblLook w:val="0000" w:firstRow="0" w:lastRow="0" w:firstColumn="0" w:lastColumn="0" w:noHBand="0" w:noVBand="0"/>
      </w:tblPr>
      <w:tblGrid>
        <w:gridCol w:w="7371"/>
        <w:gridCol w:w="2127"/>
      </w:tblGrid>
      <w:tr w:rsidR="0025356A" w:rsidRPr="00FC6259" w14:paraId="5DDC6F16" w14:textId="77777777" w:rsidTr="00922A44">
        <w:tc>
          <w:tcPr>
            <w:tcW w:w="7371" w:type="dxa"/>
          </w:tcPr>
          <w:p w14:paraId="44E37F98" w14:textId="77777777" w:rsidR="0025356A" w:rsidRPr="00FC6259" w:rsidRDefault="0025356A" w:rsidP="00FC6259">
            <w:pPr>
              <w:spacing w:before="120" w:after="120"/>
              <w:jc w:val="center"/>
              <w:rPr>
                <w:b/>
                <w:bCs/>
                <w:sz w:val="28"/>
                <w:szCs w:val="28"/>
              </w:rPr>
            </w:pPr>
            <w:r w:rsidRPr="00FC6259">
              <w:rPr>
                <w:b/>
                <w:bCs/>
                <w:sz w:val="28"/>
                <w:szCs w:val="28"/>
                <w:lang w:val="en-GB"/>
              </w:rPr>
              <w:t>CHƯƠNG</w:t>
            </w:r>
            <w:r w:rsidRPr="00FC6259">
              <w:rPr>
                <w:b/>
                <w:bCs/>
                <w:sz w:val="28"/>
                <w:szCs w:val="28"/>
              </w:rPr>
              <w:t xml:space="preserve"> 5: XÂY DỰNG VÀ HOÀN THIỆN NHÀ NƯỚC</w:t>
            </w:r>
          </w:p>
          <w:p w14:paraId="66A2BEF6" w14:textId="77777777" w:rsidR="0025356A" w:rsidRPr="00FC6259" w:rsidRDefault="0025356A" w:rsidP="00FC6259">
            <w:pPr>
              <w:spacing w:before="120" w:after="120"/>
              <w:jc w:val="center"/>
              <w:rPr>
                <w:b/>
                <w:bCs/>
                <w:sz w:val="28"/>
                <w:szCs w:val="28"/>
              </w:rPr>
            </w:pPr>
            <w:r w:rsidRPr="00FC6259">
              <w:rPr>
                <w:b/>
                <w:bCs/>
                <w:sz w:val="28"/>
                <w:szCs w:val="28"/>
              </w:rPr>
              <w:t xml:space="preserve"> PHÁP QUYỀN XÃ HỘI CHỦ NGHĨA VIỆT NAM</w:t>
            </w:r>
          </w:p>
        </w:tc>
        <w:tc>
          <w:tcPr>
            <w:tcW w:w="2127" w:type="dxa"/>
          </w:tcPr>
          <w:p w14:paraId="0C84CDEB" w14:textId="77777777" w:rsidR="0025356A" w:rsidRPr="00FC6259" w:rsidRDefault="0025356A" w:rsidP="00FC6259">
            <w:pPr>
              <w:spacing w:before="120" w:after="120"/>
              <w:jc w:val="center"/>
              <w:rPr>
                <w:b/>
                <w:bCs/>
                <w:sz w:val="28"/>
                <w:szCs w:val="28"/>
              </w:rPr>
            </w:pPr>
            <w:r w:rsidRPr="00FC6259">
              <w:rPr>
                <w:i/>
                <w:sz w:val="28"/>
                <w:szCs w:val="28"/>
              </w:rPr>
              <w:t xml:space="preserve"> Thời gian: 8 giờ</w:t>
            </w:r>
          </w:p>
        </w:tc>
      </w:tr>
    </w:tbl>
    <w:p w14:paraId="6C9E7A1A" w14:textId="77777777" w:rsidR="0025356A" w:rsidRPr="00FC6259" w:rsidRDefault="0025356A" w:rsidP="00FC6259">
      <w:pPr>
        <w:spacing w:before="120" w:after="120"/>
        <w:ind w:firstLine="720"/>
        <w:jc w:val="both"/>
        <w:rPr>
          <w:b/>
          <w:bCs/>
          <w:sz w:val="28"/>
          <w:szCs w:val="28"/>
        </w:rPr>
      </w:pPr>
    </w:p>
    <w:p w14:paraId="16BF32DB" w14:textId="77777777" w:rsidR="0025356A" w:rsidRPr="00FC6259" w:rsidRDefault="0025356A" w:rsidP="00FC6259">
      <w:pPr>
        <w:spacing w:before="120" w:after="120"/>
        <w:ind w:firstLine="720"/>
        <w:jc w:val="both"/>
        <w:rPr>
          <w:sz w:val="28"/>
          <w:szCs w:val="28"/>
        </w:rPr>
      </w:pPr>
      <w:r w:rsidRPr="00FC6259">
        <w:rPr>
          <w:b/>
          <w:bCs/>
          <w:sz w:val="28"/>
          <w:szCs w:val="28"/>
        </w:rPr>
        <w:t>1. Mục tiêu</w:t>
      </w:r>
    </w:p>
    <w:p w14:paraId="400EB554" w14:textId="77777777" w:rsidR="0025356A" w:rsidRPr="00FC6259" w:rsidRDefault="0025356A" w:rsidP="00FC6259">
      <w:pPr>
        <w:spacing w:before="120" w:after="120"/>
        <w:ind w:firstLine="720"/>
        <w:jc w:val="both"/>
        <w:rPr>
          <w:sz w:val="28"/>
          <w:szCs w:val="28"/>
        </w:rPr>
      </w:pPr>
      <w:r w:rsidRPr="00FC6259">
        <w:rPr>
          <w:sz w:val="28"/>
          <w:szCs w:val="28"/>
        </w:rPr>
        <w:t>Sau khi học xong bài này, người học đạt được:</w:t>
      </w:r>
    </w:p>
    <w:p w14:paraId="0F4F3315" w14:textId="77777777" w:rsidR="0025356A" w:rsidRPr="00FC6259" w:rsidRDefault="0025356A" w:rsidP="00FC6259">
      <w:pPr>
        <w:spacing w:before="120" w:after="120"/>
        <w:ind w:firstLine="720"/>
        <w:jc w:val="both"/>
        <w:rPr>
          <w:sz w:val="28"/>
          <w:szCs w:val="28"/>
        </w:rPr>
      </w:pPr>
      <w:r w:rsidRPr="00FC6259">
        <w:rPr>
          <w:sz w:val="28"/>
          <w:szCs w:val="28"/>
        </w:rPr>
        <w:t>- Trình bày được bản chất, đặc trưng, phương hướng và nhiệm vụ xây dựng và hoàn thiện Nhà nước pháp quyền xã hội chủ nghĩa Việt Nam;</w:t>
      </w:r>
    </w:p>
    <w:p w14:paraId="6C675EC1" w14:textId="77777777" w:rsidR="0025356A" w:rsidRPr="00FC6259" w:rsidRDefault="0025356A" w:rsidP="00FC6259">
      <w:pPr>
        <w:spacing w:before="120" w:after="120"/>
        <w:ind w:firstLine="720"/>
        <w:jc w:val="both"/>
        <w:rPr>
          <w:sz w:val="28"/>
          <w:szCs w:val="28"/>
        </w:rPr>
      </w:pPr>
      <w:r w:rsidRPr="00FC6259">
        <w:rPr>
          <w:sz w:val="28"/>
          <w:szCs w:val="28"/>
        </w:rPr>
        <w:lastRenderedPageBreak/>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54AAFFCF" w14:textId="77777777" w:rsidR="0025356A" w:rsidRPr="00FC6259" w:rsidRDefault="0025356A" w:rsidP="00FC6259">
      <w:pPr>
        <w:spacing w:before="120" w:after="120"/>
        <w:ind w:firstLine="720"/>
        <w:jc w:val="both"/>
        <w:rPr>
          <w:sz w:val="28"/>
          <w:szCs w:val="28"/>
        </w:rPr>
      </w:pPr>
      <w:r w:rsidRPr="00FC6259">
        <w:rPr>
          <w:b/>
          <w:bCs/>
          <w:sz w:val="28"/>
          <w:szCs w:val="28"/>
        </w:rPr>
        <w:t>2. Nội dung</w:t>
      </w:r>
    </w:p>
    <w:p w14:paraId="3F247F0B" w14:textId="77777777" w:rsidR="0025356A" w:rsidRPr="00FC6259" w:rsidRDefault="0025356A" w:rsidP="00FC6259">
      <w:pPr>
        <w:spacing w:before="120" w:after="120"/>
        <w:ind w:firstLine="720"/>
        <w:jc w:val="both"/>
        <w:rPr>
          <w:sz w:val="28"/>
          <w:szCs w:val="28"/>
        </w:rPr>
      </w:pPr>
      <w:r w:rsidRPr="00FC6259">
        <w:rPr>
          <w:sz w:val="28"/>
          <w:szCs w:val="28"/>
        </w:rPr>
        <w:t>2.1. Bản chất và đặc trưng của Nhà nước pháp quyền xã hội chủ nghĩa Việt Nam</w:t>
      </w:r>
    </w:p>
    <w:p w14:paraId="762A907A" w14:textId="77777777" w:rsidR="0025356A" w:rsidRPr="00FC6259" w:rsidRDefault="0025356A" w:rsidP="00FC6259">
      <w:pPr>
        <w:spacing w:before="120" w:after="120"/>
        <w:ind w:firstLine="720"/>
        <w:jc w:val="both"/>
        <w:rPr>
          <w:sz w:val="28"/>
          <w:szCs w:val="28"/>
        </w:rPr>
      </w:pPr>
      <w:r w:rsidRPr="00FC6259">
        <w:rPr>
          <w:sz w:val="28"/>
          <w:szCs w:val="28"/>
        </w:rPr>
        <w:t>2.1.1. Bản chất của Nhà nước pháp quyền xã hội chủ nghĩa Việt Nam</w:t>
      </w:r>
    </w:p>
    <w:p w14:paraId="59F57D19" w14:textId="77777777" w:rsidR="0025356A" w:rsidRPr="00FC6259" w:rsidRDefault="0025356A" w:rsidP="00FC6259">
      <w:pPr>
        <w:spacing w:before="120" w:after="120"/>
        <w:ind w:firstLine="720"/>
        <w:jc w:val="both"/>
        <w:rPr>
          <w:sz w:val="28"/>
          <w:szCs w:val="28"/>
        </w:rPr>
      </w:pPr>
      <w:r w:rsidRPr="00FC6259">
        <w:rPr>
          <w:sz w:val="28"/>
          <w:szCs w:val="28"/>
        </w:rPr>
        <w:t>2.1.2. Đặc trưng của Nhà nước pháp quyền xã hội chủ nghĩa Việt Nam</w:t>
      </w:r>
    </w:p>
    <w:p w14:paraId="39CD0DC3" w14:textId="77777777" w:rsidR="0025356A" w:rsidRPr="00FC6259" w:rsidRDefault="0025356A" w:rsidP="00FC6259">
      <w:pPr>
        <w:spacing w:before="120" w:after="120"/>
        <w:ind w:firstLine="720"/>
        <w:jc w:val="both"/>
        <w:rPr>
          <w:sz w:val="28"/>
          <w:szCs w:val="28"/>
        </w:rPr>
      </w:pPr>
      <w:r w:rsidRPr="00FC6259">
        <w:rPr>
          <w:sz w:val="28"/>
          <w:szCs w:val="28"/>
        </w:rPr>
        <w:t>2.2. Phương hướng, nhiệm vụ xây dựng và hoàn thiện Nhà nước pháp quyền xã hội chủ nghĩa Việt Nam</w:t>
      </w:r>
    </w:p>
    <w:p w14:paraId="0A95B7FA" w14:textId="77777777" w:rsidR="0025356A" w:rsidRPr="00FC6259" w:rsidRDefault="0025356A" w:rsidP="00FC6259">
      <w:pPr>
        <w:spacing w:before="120" w:after="120"/>
        <w:ind w:firstLine="720"/>
        <w:jc w:val="both"/>
        <w:rPr>
          <w:sz w:val="28"/>
          <w:szCs w:val="28"/>
        </w:rPr>
      </w:pPr>
      <w:r w:rsidRPr="00FC6259">
        <w:rPr>
          <w:sz w:val="28"/>
          <w:szCs w:val="28"/>
        </w:rPr>
        <w:t>2.2.1. Phương hướng xây dựng và hoàn thiện Nhà nước pháp quyền xã hội chủ nghĩa Việt Nam</w:t>
      </w:r>
    </w:p>
    <w:p w14:paraId="2CBFA5E6" w14:textId="77777777" w:rsidR="0025356A" w:rsidRPr="00FC6259" w:rsidRDefault="0025356A" w:rsidP="00FC6259">
      <w:pPr>
        <w:spacing w:before="120" w:after="120"/>
        <w:ind w:firstLine="720"/>
        <w:jc w:val="both"/>
        <w:rPr>
          <w:sz w:val="28"/>
          <w:szCs w:val="28"/>
        </w:rPr>
      </w:pPr>
      <w:r w:rsidRPr="00FC6259">
        <w:rPr>
          <w:sz w:val="28"/>
          <w:szCs w:val="28"/>
        </w:rPr>
        <w:t>2.2.2. Nhiệm vụ và giải pháp xây dựng và hoàn thiện Nhà nước pháp quyền xã hội chủ nghĩa Việt Nam</w:t>
      </w:r>
    </w:p>
    <w:p w14:paraId="4F4C253F" w14:textId="77777777" w:rsidR="0025356A" w:rsidRPr="00FC6259" w:rsidRDefault="0025356A" w:rsidP="00FC6259">
      <w:pPr>
        <w:spacing w:before="120" w:after="120"/>
        <w:ind w:firstLine="720"/>
        <w:jc w:val="both"/>
        <w:rPr>
          <w:sz w:val="28"/>
          <w:szCs w:val="28"/>
        </w:rPr>
      </w:pPr>
    </w:p>
    <w:tbl>
      <w:tblPr>
        <w:tblW w:w="9496" w:type="dxa"/>
        <w:tblLook w:val="0000" w:firstRow="0" w:lastRow="0" w:firstColumn="0" w:lastColumn="0" w:noHBand="0" w:noVBand="0"/>
      </w:tblPr>
      <w:tblGrid>
        <w:gridCol w:w="7230"/>
        <w:gridCol w:w="2266"/>
      </w:tblGrid>
      <w:tr w:rsidR="0025356A" w:rsidRPr="00FC6259" w14:paraId="68D290B2" w14:textId="77777777" w:rsidTr="00922A44">
        <w:tc>
          <w:tcPr>
            <w:tcW w:w="7230" w:type="dxa"/>
          </w:tcPr>
          <w:p w14:paraId="373DC0AC" w14:textId="77777777" w:rsidR="0025356A" w:rsidRPr="00FC6259" w:rsidRDefault="0025356A" w:rsidP="00FC6259">
            <w:pPr>
              <w:spacing w:before="120" w:after="120"/>
              <w:jc w:val="center"/>
              <w:rPr>
                <w:b/>
                <w:bCs/>
                <w:sz w:val="28"/>
                <w:szCs w:val="28"/>
              </w:rPr>
            </w:pPr>
            <w:r w:rsidRPr="00FC6259">
              <w:rPr>
                <w:b/>
                <w:bCs/>
                <w:sz w:val="28"/>
                <w:szCs w:val="28"/>
                <w:lang w:val="en-GB"/>
              </w:rPr>
              <w:t>CHƯƠNG</w:t>
            </w:r>
            <w:r w:rsidRPr="00FC6259">
              <w:rPr>
                <w:b/>
                <w:bCs/>
                <w:sz w:val="28"/>
                <w:szCs w:val="28"/>
              </w:rPr>
              <w:t xml:space="preserve"> 6: PHÁT HUY SỨC MẠNH CỦA KHỐI ĐẠI ĐOÀN KẾT TOÀN DÂN TỘC TRONG XÂY DỰNG, BẢO VỆ TỔ QUỐC</w:t>
            </w:r>
          </w:p>
        </w:tc>
        <w:tc>
          <w:tcPr>
            <w:tcW w:w="2266" w:type="dxa"/>
          </w:tcPr>
          <w:p w14:paraId="571557B5" w14:textId="2124CDFA" w:rsidR="0025356A" w:rsidRPr="00FC6259" w:rsidRDefault="0025356A" w:rsidP="00FC6259">
            <w:pPr>
              <w:spacing w:before="120" w:after="120"/>
              <w:jc w:val="center"/>
              <w:rPr>
                <w:b/>
                <w:bCs/>
                <w:sz w:val="28"/>
                <w:szCs w:val="28"/>
              </w:rPr>
            </w:pPr>
            <w:r w:rsidRPr="00FC6259">
              <w:rPr>
                <w:i/>
                <w:sz w:val="28"/>
                <w:szCs w:val="28"/>
              </w:rPr>
              <w:t xml:space="preserve">  Thời gian: 8 giờ</w:t>
            </w:r>
          </w:p>
        </w:tc>
      </w:tr>
    </w:tbl>
    <w:p w14:paraId="7105E39D" w14:textId="77777777" w:rsidR="0025356A" w:rsidRPr="00FC6259" w:rsidRDefault="0025356A" w:rsidP="00FC6259">
      <w:pPr>
        <w:spacing w:before="120" w:after="120"/>
        <w:ind w:firstLine="720"/>
        <w:jc w:val="both"/>
        <w:rPr>
          <w:b/>
          <w:bCs/>
          <w:sz w:val="28"/>
          <w:szCs w:val="28"/>
        </w:rPr>
      </w:pPr>
    </w:p>
    <w:p w14:paraId="09F9EDE8" w14:textId="77777777" w:rsidR="0025356A" w:rsidRPr="00FC6259" w:rsidRDefault="0025356A" w:rsidP="00FC6259">
      <w:pPr>
        <w:spacing w:before="120" w:after="120"/>
        <w:ind w:firstLine="720"/>
        <w:jc w:val="both"/>
        <w:rPr>
          <w:sz w:val="28"/>
          <w:szCs w:val="28"/>
        </w:rPr>
      </w:pPr>
      <w:r w:rsidRPr="00FC6259">
        <w:rPr>
          <w:b/>
          <w:bCs/>
          <w:sz w:val="28"/>
          <w:szCs w:val="28"/>
        </w:rPr>
        <w:t>1. Mục tiêu</w:t>
      </w:r>
    </w:p>
    <w:p w14:paraId="54289819" w14:textId="77777777" w:rsidR="0025356A" w:rsidRPr="00FC6259" w:rsidRDefault="0025356A" w:rsidP="00FC6259">
      <w:pPr>
        <w:spacing w:before="120" w:after="120"/>
        <w:ind w:firstLine="720"/>
        <w:jc w:val="both"/>
        <w:rPr>
          <w:sz w:val="28"/>
          <w:szCs w:val="28"/>
        </w:rPr>
      </w:pPr>
      <w:r w:rsidRPr="00FC6259">
        <w:rPr>
          <w:sz w:val="28"/>
          <w:szCs w:val="28"/>
        </w:rPr>
        <w:t>Sau khi học xong bài này, người học đạt được:</w:t>
      </w:r>
    </w:p>
    <w:p w14:paraId="345FE77A" w14:textId="77777777" w:rsidR="0025356A" w:rsidRPr="00FC6259" w:rsidRDefault="0025356A" w:rsidP="00FC6259">
      <w:pPr>
        <w:spacing w:before="120" w:after="120"/>
        <w:ind w:firstLine="720"/>
        <w:jc w:val="both"/>
        <w:rPr>
          <w:sz w:val="28"/>
          <w:szCs w:val="28"/>
        </w:rPr>
      </w:pPr>
      <w:r w:rsidRPr="00FC6259">
        <w:rPr>
          <w:sz w:val="28"/>
          <w:szCs w:val="28"/>
        </w:rPr>
        <w:t>- Trình bày được tầm quan trọng và nội dung phát huy sức mạnh của khối đại đoàn kết toàn dân tộc trong xây dựng, bảo vệ Tổ quốc;</w:t>
      </w:r>
    </w:p>
    <w:p w14:paraId="5E3FF87A" w14:textId="77777777" w:rsidR="0025356A" w:rsidRPr="00FC6259" w:rsidRDefault="0025356A" w:rsidP="00FC6259">
      <w:pPr>
        <w:spacing w:before="120" w:after="120"/>
        <w:ind w:firstLine="720"/>
        <w:jc w:val="both"/>
        <w:rPr>
          <w:sz w:val="28"/>
          <w:szCs w:val="28"/>
        </w:rPr>
      </w:pPr>
      <w:r w:rsidRPr="00FC6259">
        <w:rPr>
          <w:sz w:val="28"/>
          <w:szCs w:val="28"/>
        </w:rPr>
        <w:t>- Khẳng định được tầm quan trọng và thực hiện tốt vai trò của cá nhân trong xây dựng khối đại đoàn kết toàn dân tộc trong xây dựng và bảo vệ Tổ quốc.</w:t>
      </w:r>
    </w:p>
    <w:p w14:paraId="572C5342" w14:textId="77777777" w:rsidR="0025356A" w:rsidRPr="00FC6259" w:rsidRDefault="0025356A" w:rsidP="00FC6259">
      <w:pPr>
        <w:spacing w:before="120" w:after="120"/>
        <w:ind w:firstLine="720"/>
        <w:jc w:val="both"/>
        <w:rPr>
          <w:sz w:val="28"/>
          <w:szCs w:val="28"/>
        </w:rPr>
      </w:pPr>
      <w:r w:rsidRPr="00FC6259">
        <w:rPr>
          <w:b/>
          <w:bCs/>
          <w:sz w:val="28"/>
          <w:szCs w:val="28"/>
        </w:rPr>
        <w:t>2. Nội dung</w:t>
      </w:r>
    </w:p>
    <w:p w14:paraId="5A82FD3E" w14:textId="77777777" w:rsidR="0025356A" w:rsidRPr="00FC6259" w:rsidRDefault="0025356A" w:rsidP="00FC6259">
      <w:pPr>
        <w:spacing w:before="120" w:after="120"/>
        <w:ind w:firstLine="720"/>
        <w:jc w:val="both"/>
        <w:rPr>
          <w:sz w:val="28"/>
          <w:szCs w:val="28"/>
        </w:rPr>
      </w:pPr>
      <w:r w:rsidRPr="00FC6259">
        <w:rPr>
          <w:sz w:val="28"/>
          <w:szCs w:val="28"/>
        </w:rPr>
        <w:t>2.1. Tầm quan trọng của đại đoàn kết toàn dân tộc trong xây dựng và bảo vệ Tổ quốc</w:t>
      </w:r>
    </w:p>
    <w:p w14:paraId="6E3A0D6F" w14:textId="77777777" w:rsidR="0025356A" w:rsidRPr="00FC6259" w:rsidRDefault="0025356A" w:rsidP="00FC6259">
      <w:pPr>
        <w:spacing w:before="120" w:after="120"/>
        <w:ind w:firstLine="720"/>
        <w:jc w:val="both"/>
        <w:rPr>
          <w:sz w:val="28"/>
          <w:szCs w:val="28"/>
        </w:rPr>
      </w:pPr>
      <w:r w:rsidRPr="00FC6259">
        <w:rPr>
          <w:sz w:val="28"/>
          <w:szCs w:val="28"/>
        </w:rPr>
        <w:t>2.1.1. Cơ sở lý luận của đường lối, chính sách đại đoàn kết toàn dân tộc trong xây dựng và bảo vệ Tổ quốc</w:t>
      </w:r>
    </w:p>
    <w:p w14:paraId="44225A54" w14:textId="77777777" w:rsidR="0025356A" w:rsidRPr="00FC6259" w:rsidRDefault="0025356A" w:rsidP="00FC6259">
      <w:pPr>
        <w:spacing w:before="120" w:after="120"/>
        <w:ind w:firstLine="720"/>
        <w:jc w:val="both"/>
        <w:rPr>
          <w:sz w:val="28"/>
          <w:szCs w:val="28"/>
        </w:rPr>
      </w:pPr>
      <w:r w:rsidRPr="00FC6259">
        <w:rPr>
          <w:sz w:val="28"/>
          <w:szCs w:val="28"/>
        </w:rPr>
        <w:t>2.1.2. Cơ sở thực tiễn của đường lối, chính sách đại đoàn kết toàn dân tộc trong xây dựng và bảo vệ Tổ quốc</w:t>
      </w:r>
    </w:p>
    <w:p w14:paraId="74F01DDB" w14:textId="77777777" w:rsidR="0025356A" w:rsidRPr="00FC6259" w:rsidRDefault="0025356A" w:rsidP="00FC6259">
      <w:pPr>
        <w:spacing w:before="120" w:after="120"/>
        <w:ind w:firstLine="720"/>
        <w:jc w:val="both"/>
        <w:rPr>
          <w:sz w:val="28"/>
          <w:szCs w:val="28"/>
        </w:rPr>
      </w:pPr>
      <w:r w:rsidRPr="00FC6259">
        <w:rPr>
          <w:sz w:val="28"/>
          <w:szCs w:val="28"/>
        </w:rPr>
        <w:lastRenderedPageBreak/>
        <w:t>2.2. Quan điểm và phương hướng của Đảng về phát huy sức mạnh đại đoàn kết toàn dân tộc trong xây dựng và bảo vệ Tổ quốc</w:t>
      </w:r>
    </w:p>
    <w:p w14:paraId="3AB6567E" w14:textId="77777777" w:rsidR="0025356A" w:rsidRPr="00FC6259" w:rsidRDefault="0025356A" w:rsidP="00FC6259">
      <w:pPr>
        <w:spacing w:before="120" w:after="120"/>
        <w:ind w:firstLine="720"/>
        <w:jc w:val="both"/>
        <w:rPr>
          <w:sz w:val="28"/>
          <w:szCs w:val="28"/>
        </w:rPr>
      </w:pPr>
      <w:r w:rsidRPr="00FC6259">
        <w:rPr>
          <w:sz w:val="28"/>
          <w:szCs w:val="28"/>
        </w:rPr>
        <w:t>2.2.1. Quan điểm của Đảng về đại đoàn kết toàn dân tộc trong xây dựng và bảo vệ Tổ quốc</w:t>
      </w:r>
    </w:p>
    <w:p w14:paraId="0020E40A" w14:textId="77777777" w:rsidR="0025356A" w:rsidRPr="00FC6259" w:rsidRDefault="0025356A" w:rsidP="00FC6259">
      <w:pPr>
        <w:spacing w:before="120" w:after="120"/>
        <w:ind w:firstLine="720"/>
        <w:rPr>
          <w:sz w:val="28"/>
          <w:szCs w:val="28"/>
        </w:rPr>
      </w:pPr>
      <w:r w:rsidRPr="00FC6259">
        <w:rPr>
          <w:sz w:val="28"/>
          <w:szCs w:val="28"/>
        </w:rPr>
        <w:t>2.2.2. Phương hướng và giải pháp phát huy sức mạnh đại đoàn kết toàn dân tộc trong xây dựng và bảo vệ Tổ quốc</w:t>
      </w:r>
    </w:p>
    <w:p w14:paraId="08D8F2F5" w14:textId="77777777" w:rsidR="0025356A" w:rsidRPr="00FC6259" w:rsidRDefault="0025356A" w:rsidP="00FC6259">
      <w:pPr>
        <w:spacing w:before="120" w:after="120"/>
        <w:rPr>
          <w:b/>
          <w:sz w:val="28"/>
          <w:szCs w:val="28"/>
        </w:rPr>
      </w:pPr>
      <w:r w:rsidRPr="00FC6259">
        <w:rPr>
          <w:b/>
          <w:sz w:val="28"/>
          <w:szCs w:val="28"/>
        </w:rPr>
        <w:t xml:space="preserve">IV. Điều kiện thực hiện môn học: </w:t>
      </w:r>
    </w:p>
    <w:p w14:paraId="05ED51A3" w14:textId="77777777" w:rsidR="0025356A" w:rsidRPr="00FC6259" w:rsidRDefault="0025356A" w:rsidP="00FC6259">
      <w:pPr>
        <w:spacing w:before="120" w:after="120"/>
        <w:ind w:left="284" w:hanging="284"/>
        <w:rPr>
          <w:sz w:val="28"/>
          <w:szCs w:val="28"/>
        </w:rPr>
      </w:pPr>
      <w:r w:rsidRPr="00FC6259">
        <w:rPr>
          <w:sz w:val="28"/>
          <w:szCs w:val="28"/>
        </w:rPr>
        <w:t>1. Phòng học chuyên môn hóa/nhà xưởng: Phòng học lý thuyết</w:t>
      </w:r>
    </w:p>
    <w:p w14:paraId="7C6197A5" w14:textId="77777777" w:rsidR="0025356A" w:rsidRPr="00FC6259" w:rsidRDefault="0025356A" w:rsidP="00FC6259">
      <w:pPr>
        <w:spacing w:before="120" w:after="120"/>
        <w:ind w:left="284" w:hanging="284"/>
        <w:rPr>
          <w:sz w:val="28"/>
          <w:szCs w:val="28"/>
        </w:rPr>
      </w:pPr>
      <w:r w:rsidRPr="00FC6259">
        <w:rPr>
          <w:sz w:val="28"/>
          <w:szCs w:val="28"/>
        </w:rPr>
        <w:t>2. Trang thiết bị máy móc: Máy tính, máy chiếu PROJECTOR, âm ly, loa.</w:t>
      </w:r>
    </w:p>
    <w:p w14:paraId="470383CA" w14:textId="77777777" w:rsidR="0025356A" w:rsidRPr="00FC6259" w:rsidRDefault="0025356A" w:rsidP="00FC6259">
      <w:pPr>
        <w:spacing w:before="120" w:after="120"/>
        <w:ind w:left="284" w:hanging="284"/>
        <w:rPr>
          <w:sz w:val="28"/>
          <w:szCs w:val="28"/>
        </w:rPr>
      </w:pPr>
      <w:r w:rsidRPr="00FC6259">
        <w:rPr>
          <w:sz w:val="28"/>
          <w:szCs w:val="28"/>
        </w:rPr>
        <w:t>3. Học liệu, dụng cụ, nguyên vật liệu:  Phim, tranh ảnh minh họa, tài liệu phát tay cho người học, tài liệu tham khảo.</w:t>
      </w:r>
    </w:p>
    <w:p w14:paraId="6CE3B013" w14:textId="77777777" w:rsidR="0025356A" w:rsidRPr="00FC6259" w:rsidRDefault="0025356A" w:rsidP="00FC6259">
      <w:pPr>
        <w:shd w:val="clear" w:color="auto" w:fill="FFFFFF"/>
        <w:spacing w:before="120" w:after="120"/>
        <w:jc w:val="both"/>
        <w:rPr>
          <w:sz w:val="28"/>
          <w:szCs w:val="28"/>
        </w:rPr>
      </w:pPr>
      <w:r w:rsidRPr="00FC6259">
        <w:rPr>
          <w:b/>
          <w:bCs/>
          <w:sz w:val="28"/>
          <w:szCs w:val="28"/>
          <w:lang w:val="sv-SE"/>
        </w:rPr>
        <w:t>V. Phương pháp đánh giá</w:t>
      </w:r>
    </w:p>
    <w:p w14:paraId="75E6C4FB" w14:textId="77777777" w:rsidR="0025356A" w:rsidRPr="00FC6259" w:rsidRDefault="0025356A" w:rsidP="00FC6259">
      <w:pPr>
        <w:shd w:val="clear" w:color="auto" w:fill="FFFFFF"/>
        <w:spacing w:before="120" w:after="120"/>
        <w:ind w:firstLine="720"/>
        <w:jc w:val="both"/>
        <w:rPr>
          <w:sz w:val="28"/>
          <w:szCs w:val="28"/>
          <w:lang w:val="en-GB"/>
        </w:rPr>
      </w:pPr>
      <w:r w:rsidRPr="00FC6259">
        <w:rPr>
          <w:sz w:val="28"/>
          <w:szCs w:val="28"/>
          <w:lang w:val="sv-SE"/>
        </w:rPr>
        <w:t>Việc đánh giá kết quả học tập của người học được thực hiện theo quy định tại Thông tư số </w:t>
      </w:r>
      <w:hyperlink r:id="rId10" w:tgtFrame="_blank" w:tooltip="Thông tư 09/2017/TT-BLĐTBXH" w:history="1">
        <w:r w:rsidRPr="00FC6259">
          <w:rPr>
            <w:sz w:val="28"/>
            <w:szCs w:val="28"/>
            <w:lang w:val="sv-SE"/>
          </w:rPr>
          <w:t>0</w:t>
        </w:r>
        <w:r w:rsidRPr="00FC6259">
          <w:rPr>
            <w:sz w:val="28"/>
            <w:szCs w:val="28"/>
            <w:lang w:val="en-GB"/>
          </w:rPr>
          <w:t>4</w:t>
        </w:r>
        <w:r w:rsidRPr="00FC6259">
          <w:rPr>
            <w:sz w:val="28"/>
            <w:szCs w:val="28"/>
            <w:lang w:val="sv-SE"/>
          </w:rPr>
          <w:t>/20</w:t>
        </w:r>
        <w:r w:rsidRPr="00FC6259">
          <w:rPr>
            <w:sz w:val="28"/>
            <w:szCs w:val="28"/>
            <w:lang w:val="en-GB"/>
          </w:rPr>
          <w:t>22</w:t>
        </w:r>
        <w:r w:rsidRPr="00FC6259">
          <w:rPr>
            <w:sz w:val="28"/>
            <w:szCs w:val="28"/>
            <w:lang w:val="sv-SE"/>
          </w:rPr>
          <w:t>/TT-BLĐTBXH</w:t>
        </w:r>
      </w:hyperlink>
      <w:r w:rsidRPr="00FC6259">
        <w:rPr>
          <w:sz w:val="28"/>
          <w:szCs w:val="28"/>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FC6259">
        <w:rPr>
          <w:sz w:val="28"/>
          <w:szCs w:val="28"/>
        </w:rPr>
        <w:t>quy chế kiểm tra, thi, xét công nhận tốt nghiệp</w:t>
      </w:r>
      <w:r w:rsidRPr="00FC6259">
        <w:rPr>
          <w:sz w:val="28"/>
          <w:szCs w:val="28"/>
          <w:lang w:val="en-GB"/>
        </w:rPr>
        <w:t xml:space="preserve"> và theo quy định hiện hành nhà trường</w:t>
      </w:r>
    </w:p>
    <w:p w14:paraId="311FC998" w14:textId="77777777" w:rsidR="0025356A" w:rsidRPr="00FC6259" w:rsidRDefault="0025356A" w:rsidP="00FC6259">
      <w:pPr>
        <w:spacing w:before="120" w:after="120"/>
        <w:rPr>
          <w:sz w:val="28"/>
          <w:szCs w:val="28"/>
        </w:rPr>
      </w:pPr>
      <w:r w:rsidRPr="00FC6259">
        <w:rPr>
          <w:b/>
          <w:sz w:val="28"/>
          <w:szCs w:val="28"/>
        </w:rPr>
        <w:t>VI. Hướng dẫn thực hiện môn học:</w:t>
      </w:r>
    </w:p>
    <w:p w14:paraId="2B85A22A" w14:textId="77777777" w:rsidR="0025356A" w:rsidRPr="00FC6259" w:rsidRDefault="0025356A" w:rsidP="00FC6259">
      <w:pPr>
        <w:spacing w:before="120" w:after="120"/>
        <w:ind w:firstLine="720"/>
        <w:rPr>
          <w:sz w:val="28"/>
          <w:szCs w:val="28"/>
        </w:rPr>
      </w:pPr>
      <w:r w:rsidRPr="00FC6259">
        <w:rPr>
          <w:b/>
          <w:bCs/>
          <w:sz w:val="28"/>
          <w:szCs w:val="28"/>
        </w:rPr>
        <w:t xml:space="preserve">1. Phạm vi áp dụng môn học: </w:t>
      </w:r>
      <w:r w:rsidRPr="00FC6259">
        <w:rPr>
          <w:sz w:val="28"/>
          <w:szCs w:val="28"/>
        </w:rPr>
        <w:t xml:space="preserve">Chương trình môn học Chính trị được sử dụng để giảng dạy trình độ  </w:t>
      </w:r>
      <w:r w:rsidRPr="00FC6259">
        <w:rPr>
          <w:sz w:val="28"/>
          <w:szCs w:val="28"/>
          <w:lang w:val="vi-VN"/>
        </w:rPr>
        <w:t xml:space="preserve">liên thông </w:t>
      </w:r>
      <w:r w:rsidRPr="00FC6259">
        <w:rPr>
          <w:sz w:val="28"/>
          <w:szCs w:val="28"/>
        </w:rPr>
        <w:t>cao đẳng của trường.</w:t>
      </w:r>
    </w:p>
    <w:p w14:paraId="40AAE5D9" w14:textId="77777777" w:rsidR="0025356A" w:rsidRPr="00FC6259" w:rsidRDefault="0025356A" w:rsidP="00FC6259">
      <w:pPr>
        <w:spacing w:before="120" w:after="120"/>
        <w:ind w:firstLine="720"/>
        <w:jc w:val="both"/>
        <w:rPr>
          <w:b/>
          <w:bCs/>
          <w:sz w:val="28"/>
          <w:szCs w:val="28"/>
        </w:rPr>
      </w:pPr>
      <w:r w:rsidRPr="00FC6259">
        <w:rPr>
          <w:b/>
          <w:bCs/>
          <w:sz w:val="28"/>
          <w:szCs w:val="28"/>
        </w:rPr>
        <w:t>2. Hướng dẫn về phương pháp giảng dạy, học tập môn học</w:t>
      </w:r>
    </w:p>
    <w:p w14:paraId="77407F55" w14:textId="77777777" w:rsidR="0025356A" w:rsidRPr="00FC6259" w:rsidRDefault="0025356A" w:rsidP="00FC6259">
      <w:pPr>
        <w:spacing w:before="120" w:after="120"/>
        <w:ind w:firstLine="720"/>
        <w:jc w:val="both"/>
        <w:rPr>
          <w:sz w:val="28"/>
          <w:szCs w:val="28"/>
        </w:rPr>
      </w:pPr>
      <w:r w:rsidRPr="00FC6259">
        <w:rPr>
          <w:sz w:val="28"/>
          <w:szCs w:val="28"/>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0061E75A" w14:textId="77777777" w:rsidR="0025356A" w:rsidRPr="00FC6259" w:rsidRDefault="0025356A" w:rsidP="00FC6259">
      <w:pPr>
        <w:spacing w:before="120" w:after="120"/>
        <w:ind w:firstLine="720"/>
        <w:jc w:val="both"/>
        <w:rPr>
          <w:sz w:val="28"/>
          <w:szCs w:val="28"/>
        </w:rPr>
      </w:pPr>
      <w:r w:rsidRPr="00FC6259">
        <w:rPr>
          <w:sz w:val="28"/>
          <w:szCs w:val="28"/>
        </w:rPr>
        <w:t xml:space="preserve">- Đối với người học: Thực hiện nội dung chương trình theo hướng dẫn của giáo viên. </w:t>
      </w:r>
    </w:p>
    <w:p w14:paraId="46F52AC2" w14:textId="77777777" w:rsidR="0025356A" w:rsidRPr="00FC6259" w:rsidRDefault="0025356A" w:rsidP="00FC6259">
      <w:pPr>
        <w:spacing w:before="120" w:after="120"/>
        <w:ind w:firstLine="720"/>
        <w:jc w:val="both"/>
        <w:rPr>
          <w:sz w:val="28"/>
          <w:szCs w:val="28"/>
        </w:rPr>
      </w:pPr>
      <w:r w:rsidRPr="00FC6259">
        <w:rPr>
          <w:sz w:val="28"/>
          <w:szCs w:val="28"/>
        </w:rPr>
        <w:t xml:space="preserve">- Khuyến khích việc tự học và tham khảo các tài liệu liên quan </w:t>
      </w:r>
    </w:p>
    <w:p w14:paraId="46761DC2" w14:textId="77777777" w:rsidR="0025356A" w:rsidRPr="00FC6259" w:rsidRDefault="0025356A" w:rsidP="00FC6259">
      <w:pPr>
        <w:spacing w:before="120" w:after="120"/>
        <w:ind w:firstLine="720"/>
        <w:jc w:val="both"/>
        <w:rPr>
          <w:sz w:val="28"/>
          <w:szCs w:val="28"/>
        </w:rPr>
      </w:pPr>
      <w:r w:rsidRPr="00FC6259">
        <w:rPr>
          <w:sz w:val="28"/>
          <w:szCs w:val="28"/>
        </w:rPr>
        <w:t xml:space="preserve">- Bên cạnh việc học </w:t>
      </w:r>
      <w:r w:rsidRPr="00FC6259">
        <w:rPr>
          <w:sz w:val="28"/>
          <w:szCs w:val="28"/>
          <w:lang w:val="vi-VN"/>
        </w:rPr>
        <w:t>45</w:t>
      </w:r>
      <w:r w:rsidRPr="00FC6259">
        <w:rPr>
          <w:sz w:val="28"/>
          <w:szCs w:val="28"/>
        </w:rPr>
        <w:t xml:space="preserve"> giờ theo quy định trên lớp, giáo viên nên xây dựng nội dung và mục tiêu tự học thêm giờ cho người học thông qua hệ thống bài tập nhằm giúp người học đạt năng lực theo quy định sau khi tốt nghiệp trình độ trung cấp.</w:t>
      </w:r>
    </w:p>
    <w:p w14:paraId="3C607611" w14:textId="77777777" w:rsidR="0025356A" w:rsidRPr="00FC6259" w:rsidRDefault="0025356A" w:rsidP="00FC6259">
      <w:pPr>
        <w:spacing w:before="120" w:after="120"/>
        <w:ind w:firstLine="426"/>
        <w:jc w:val="both"/>
        <w:rPr>
          <w:b/>
          <w:bCs/>
          <w:sz w:val="28"/>
          <w:szCs w:val="28"/>
        </w:rPr>
      </w:pPr>
      <w:r w:rsidRPr="00FC6259">
        <w:rPr>
          <w:b/>
          <w:bCs/>
          <w:sz w:val="28"/>
          <w:szCs w:val="28"/>
        </w:rPr>
        <w:t>3. Tài liêu tham khảo:</w:t>
      </w:r>
    </w:p>
    <w:p w14:paraId="5B9E34CE" w14:textId="77777777" w:rsidR="0025356A" w:rsidRPr="00FC6259" w:rsidRDefault="0025356A" w:rsidP="00FC6259">
      <w:pPr>
        <w:spacing w:before="120" w:after="120"/>
        <w:ind w:left="426" w:hanging="426"/>
        <w:jc w:val="both"/>
        <w:rPr>
          <w:sz w:val="28"/>
          <w:szCs w:val="28"/>
        </w:rPr>
      </w:pPr>
      <w:r w:rsidRPr="00FC6259">
        <w:rPr>
          <w:sz w:val="28"/>
          <w:szCs w:val="28"/>
        </w:rPr>
        <w:t>[1] Giáo trình Chính trị (dùng cho hệ cao đẳng) – NXB Lao động – Xã hội HN– 2008.</w:t>
      </w:r>
    </w:p>
    <w:p w14:paraId="5F5C9960" w14:textId="77777777" w:rsidR="0025356A" w:rsidRPr="00FC6259" w:rsidRDefault="0025356A" w:rsidP="00FC6259">
      <w:pPr>
        <w:spacing w:before="120" w:after="120"/>
        <w:ind w:left="426" w:hanging="426"/>
        <w:jc w:val="both"/>
        <w:rPr>
          <w:sz w:val="28"/>
          <w:szCs w:val="28"/>
        </w:rPr>
      </w:pPr>
      <w:r w:rsidRPr="00FC6259">
        <w:rPr>
          <w:sz w:val="28"/>
          <w:szCs w:val="28"/>
        </w:rPr>
        <w:lastRenderedPageBreak/>
        <w:t>[2] Giáo trình Lịch sử Đảng – NXB Giáo dục HN – 2006</w:t>
      </w:r>
    </w:p>
    <w:p w14:paraId="7E74F035" w14:textId="77777777" w:rsidR="0025356A" w:rsidRPr="00FC6259" w:rsidRDefault="0025356A" w:rsidP="00FC6259">
      <w:pPr>
        <w:spacing w:before="120" w:after="120"/>
        <w:ind w:left="426" w:hanging="426"/>
        <w:jc w:val="both"/>
        <w:rPr>
          <w:sz w:val="28"/>
          <w:szCs w:val="28"/>
        </w:rPr>
      </w:pPr>
      <w:r w:rsidRPr="00FC6259">
        <w:rPr>
          <w:sz w:val="28"/>
          <w:szCs w:val="28"/>
        </w:rPr>
        <w:t>[3] Giáo trình Tư tưởng Hồ Chí Minh – NXB Giáo dục – 2007</w:t>
      </w:r>
    </w:p>
    <w:p w14:paraId="67301684" w14:textId="77777777" w:rsidR="0025356A" w:rsidRPr="00FC6259" w:rsidRDefault="0025356A" w:rsidP="00FC6259">
      <w:pPr>
        <w:spacing w:before="120" w:after="120"/>
        <w:ind w:left="426" w:hanging="426"/>
        <w:jc w:val="both"/>
        <w:rPr>
          <w:sz w:val="28"/>
          <w:szCs w:val="28"/>
        </w:rPr>
      </w:pPr>
      <w:r w:rsidRPr="00FC6259">
        <w:rPr>
          <w:sz w:val="28"/>
          <w:szCs w:val="28"/>
        </w:rPr>
        <w:t>[4] Giáo trình Kinh tế chính trị - NXB LLCT – 2006</w:t>
      </w:r>
    </w:p>
    <w:p w14:paraId="3ADCAA22" w14:textId="77777777" w:rsidR="0025356A" w:rsidRPr="00FC6259" w:rsidRDefault="0025356A" w:rsidP="00FC6259">
      <w:pPr>
        <w:spacing w:before="120" w:after="120"/>
        <w:ind w:left="426" w:hanging="426"/>
        <w:rPr>
          <w:sz w:val="28"/>
          <w:szCs w:val="28"/>
        </w:rPr>
      </w:pPr>
      <w:r w:rsidRPr="00FC6259">
        <w:rPr>
          <w:sz w:val="28"/>
          <w:szCs w:val="28"/>
        </w:rPr>
        <w:t>[5] Giáo trình Chủ nghĩa xã hội khoa học – NXBCT –2007</w:t>
      </w:r>
    </w:p>
    <w:p w14:paraId="3E77AE92" w14:textId="77777777" w:rsidR="0025356A" w:rsidRPr="00FC6259" w:rsidRDefault="0025356A" w:rsidP="00FC6259">
      <w:pPr>
        <w:spacing w:before="120" w:after="120"/>
        <w:ind w:firstLine="426"/>
        <w:jc w:val="both"/>
        <w:rPr>
          <w:b/>
          <w:bCs/>
          <w:sz w:val="28"/>
          <w:szCs w:val="28"/>
        </w:rPr>
      </w:pPr>
      <w:r w:rsidRPr="00FC6259">
        <w:rPr>
          <w:b/>
          <w:bCs/>
          <w:sz w:val="28"/>
          <w:szCs w:val="28"/>
        </w:rPr>
        <w:t>4. Ghi chú và giải thích (nếu có)</w:t>
      </w:r>
    </w:p>
    <w:p w14:paraId="1070F72D"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Việc miễn trừ, bảo lưu kết quả học tập môn học được thực hiện theo Thông tư số 0</w:t>
      </w:r>
      <w:r w:rsidRPr="00FC6259">
        <w:rPr>
          <w:sz w:val="28"/>
          <w:szCs w:val="28"/>
          <w:lang w:val="en-GB"/>
        </w:rPr>
        <w:t>4</w:t>
      </w:r>
      <w:r w:rsidRPr="00FC6259">
        <w:rPr>
          <w:sz w:val="28"/>
          <w:szCs w:val="28"/>
          <w:lang w:val="sv-SE"/>
        </w:rPr>
        <w:t>/20</w:t>
      </w:r>
      <w:r w:rsidRPr="00FC6259">
        <w:rPr>
          <w:sz w:val="28"/>
          <w:szCs w:val="28"/>
          <w:lang w:val="en-GB"/>
        </w:rPr>
        <w:t>22</w:t>
      </w:r>
      <w:r w:rsidRPr="00FC6259">
        <w:rPr>
          <w:sz w:val="28"/>
          <w:szCs w:val="28"/>
          <w:lang w:val="sv-SE"/>
        </w:rPr>
        <w:t>/TT-BLĐTBXH.</w:t>
      </w:r>
    </w:p>
    <w:p w14:paraId="58C72E8C" w14:textId="77777777" w:rsidR="0025356A" w:rsidRPr="00FC6259" w:rsidRDefault="0025356A" w:rsidP="00FC6259">
      <w:pPr>
        <w:shd w:val="clear" w:color="auto" w:fill="FFFFFF"/>
        <w:spacing w:before="120" w:after="120"/>
        <w:jc w:val="center"/>
        <w:rPr>
          <w:b/>
          <w:sz w:val="28"/>
          <w:szCs w:val="28"/>
        </w:rPr>
      </w:pPr>
      <w:r w:rsidRPr="00FC6259">
        <w:rPr>
          <w:b/>
          <w:sz w:val="28"/>
          <w:szCs w:val="28"/>
        </w:rPr>
        <w:br w:type="page"/>
      </w:r>
      <w:r w:rsidRPr="00FC6259">
        <w:rPr>
          <w:b/>
          <w:sz w:val="28"/>
          <w:szCs w:val="28"/>
        </w:rPr>
        <w:lastRenderedPageBreak/>
        <w:t>CHƯƠNG TRÌNH MÔN HỌC</w:t>
      </w:r>
    </w:p>
    <w:p w14:paraId="17603785" w14:textId="77777777" w:rsidR="00922A44" w:rsidRDefault="00922A44" w:rsidP="00922A44">
      <w:pPr>
        <w:pStyle w:val="Heading1"/>
        <w:numPr>
          <w:ilvl w:val="0"/>
          <w:numId w:val="0"/>
        </w:numPr>
        <w:spacing w:before="120" w:after="120" w:line="276" w:lineRule="auto"/>
        <w:ind w:left="1144" w:hanging="435"/>
        <w:jc w:val="left"/>
        <w:rPr>
          <w:rFonts w:ascii="Times New Roman" w:hAnsi="Times New Roman"/>
        </w:rPr>
      </w:pPr>
    </w:p>
    <w:p w14:paraId="6C518959" w14:textId="1BFEC1DF" w:rsidR="0025356A" w:rsidRPr="00922A44" w:rsidRDefault="0025356A" w:rsidP="00922A44">
      <w:pPr>
        <w:pStyle w:val="Heading1"/>
        <w:numPr>
          <w:ilvl w:val="0"/>
          <w:numId w:val="0"/>
        </w:numPr>
        <w:spacing w:before="120" w:after="120" w:line="276" w:lineRule="auto"/>
        <w:ind w:left="1144" w:hanging="435"/>
        <w:jc w:val="left"/>
        <w:rPr>
          <w:rFonts w:ascii="Times New Roman" w:hAnsi="Times New Roman"/>
          <w:b/>
          <w:bCs/>
        </w:rPr>
      </w:pPr>
      <w:r w:rsidRPr="00922A44">
        <w:rPr>
          <w:rFonts w:ascii="Times New Roman" w:hAnsi="Times New Roman"/>
          <w:b/>
          <w:bCs/>
        </w:rPr>
        <w:t>Tên môn học: PHÁP LUẬT</w:t>
      </w:r>
    </w:p>
    <w:p w14:paraId="0F0F0908" w14:textId="77777777" w:rsidR="0025356A" w:rsidRPr="00FC6259" w:rsidRDefault="0025356A" w:rsidP="00FC6259">
      <w:pPr>
        <w:spacing w:before="120" w:after="120"/>
        <w:ind w:firstLine="720"/>
        <w:jc w:val="both"/>
        <w:rPr>
          <w:b/>
          <w:sz w:val="28"/>
          <w:szCs w:val="28"/>
          <w:lang w:val="sv-SE"/>
        </w:rPr>
      </w:pPr>
      <w:r w:rsidRPr="00FC6259">
        <w:rPr>
          <w:b/>
          <w:sz w:val="28"/>
          <w:szCs w:val="28"/>
          <w:lang w:val="sv-SE"/>
        </w:rPr>
        <w:t>Mã môn học: MH 02</w:t>
      </w:r>
    </w:p>
    <w:p w14:paraId="4EDA2862" w14:textId="77777777" w:rsidR="0025356A" w:rsidRPr="00FC6259" w:rsidRDefault="0025356A" w:rsidP="00FC6259">
      <w:pPr>
        <w:shd w:val="clear" w:color="auto" w:fill="FFFFFF"/>
        <w:spacing w:before="120" w:after="120"/>
        <w:ind w:firstLine="720"/>
        <w:jc w:val="both"/>
        <w:rPr>
          <w:sz w:val="28"/>
          <w:szCs w:val="28"/>
        </w:rPr>
      </w:pPr>
      <w:r w:rsidRPr="00FC6259">
        <w:rPr>
          <w:b/>
          <w:bCs/>
          <w:sz w:val="28"/>
          <w:szCs w:val="28"/>
        </w:rPr>
        <w:t>Thời gian thực hiện môn học: </w:t>
      </w:r>
      <w:r w:rsidRPr="00FC6259">
        <w:rPr>
          <w:sz w:val="28"/>
          <w:szCs w:val="28"/>
        </w:rPr>
        <w:t xml:space="preserve">15 giờ (Lý thuyết: </w:t>
      </w:r>
      <w:r w:rsidRPr="00FC6259">
        <w:rPr>
          <w:sz w:val="28"/>
          <w:szCs w:val="28"/>
          <w:lang w:val="sv-SE"/>
        </w:rPr>
        <w:t>9</w:t>
      </w:r>
      <w:r w:rsidRPr="00FC6259">
        <w:rPr>
          <w:sz w:val="28"/>
          <w:szCs w:val="28"/>
        </w:rPr>
        <w:t xml:space="preserve"> giờ; Thực hành, tích hợp, thí nghiệm, thảo luận, bài tập: 5 giờ; Thi/Kiểm tra: </w:t>
      </w:r>
      <w:r w:rsidRPr="00FC6259">
        <w:rPr>
          <w:sz w:val="28"/>
          <w:szCs w:val="28"/>
          <w:lang w:val="sv-SE"/>
        </w:rPr>
        <w:t>1</w:t>
      </w:r>
      <w:r w:rsidRPr="00FC6259">
        <w:rPr>
          <w:sz w:val="28"/>
          <w:szCs w:val="28"/>
        </w:rPr>
        <w:t xml:space="preserve"> giờ)</w:t>
      </w:r>
    </w:p>
    <w:p w14:paraId="224C2573" w14:textId="77777777" w:rsidR="0025356A" w:rsidRPr="00FC6259" w:rsidRDefault="0025356A" w:rsidP="00FC6259">
      <w:pPr>
        <w:shd w:val="clear" w:color="auto" w:fill="FFFFFF"/>
        <w:spacing w:before="120" w:after="120"/>
        <w:ind w:firstLine="720"/>
        <w:jc w:val="both"/>
        <w:rPr>
          <w:sz w:val="28"/>
          <w:szCs w:val="28"/>
        </w:rPr>
      </w:pPr>
      <w:r w:rsidRPr="00FC6259">
        <w:rPr>
          <w:b/>
          <w:bCs/>
          <w:sz w:val="28"/>
          <w:szCs w:val="28"/>
        </w:rPr>
        <w:t>I. Vị trí, tính chất của môn học</w:t>
      </w:r>
    </w:p>
    <w:p w14:paraId="5E456B31" w14:textId="77777777" w:rsidR="0025356A" w:rsidRPr="00FC6259" w:rsidRDefault="0025356A" w:rsidP="00FC6259">
      <w:pPr>
        <w:spacing w:before="120" w:after="120"/>
        <w:ind w:firstLine="720"/>
        <w:jc w:val="both"/>
        <w:rPr>
          <w:sz w:val="28"/>
          <w:szCs w:val="28"/>
        </w:rPr>
      </w:pPr>
      <w:r w:rsidRPr="00FC6259">
        <w:rPr>
          <w:b/>
          <w:bCs/>
          <w:sz w:val="28"/>
          <w:szCs w:val="28"/>
        </w:rPr>
        <w:t>1. Vị trí</w:t>
      </w:r>
    </w:p>
    <w:p w14:paraId="282E1C68" w14:textId="77777777" w:rsidR="0025356A" w:rsidRPr="00FC6259" w:rsidRDefault="0025356A" w:rsidP="00FC6259">
      <w:pPr>
        <w:spacing w:before="120" w:after="120"/>
        <w:ind w:firstLine="720"/>
        <w:jc w:val="both"/>
        <w:rPr>
          <w:sz w:val="28"/>
          <w:szCs w:val="28"/>
        </w:rPr>
      </w:pPr>
      <w:r w:rsidRPr="00FC6259">
        <w:rPr>
          <w:sz w:val="28"/>
          <w:szCs w:val="28"/>
        </w:rPr>
        <w:t>Môn học Pháp luật là môn học bắt buộc thuộc khối các môn học chung trong chương trình đào tạo trình độ cao đẳng.</w:t>
      </w:r>
    </w:p>
    <w:p w14:paraId="0C0480F3" w14:textId="77777777" w:rsidR="0025356A" w:rsidRPr="00FC6259" w:rsidRDefault="0025356A" w:rsidP="00FC6259">
      <w:pPr>
        <w:spacing w:before="120" w:after="120"/>
        <w:ind w:firstLine="720"/>
        <w:jc w:val="both"/>
        <w:rPr>
          <w:sz w:val="28"/>
          <w:szCs w:val="28"/>
        </w:rPr>
      </w:pPr>
      <w:r w:rsidRPr="00FC6259">
        <w:rPr>
          <w:b/>
          <w:bCs/>
          <w:sz w:val="28"/>
          <w:szCs w:val="28"/>
        </w:rPr>
        <w:t>2. Tính chất</w:t>
      </w:r>
    </w:p>
    <w:p w14:paraId="23D3A27A" w14:textId="77777777" w:rsidR="0025356A" w:rsidRPr="00FC6259" w:rsidRDefault="0025356A" w:rsidP="00FC6259">
      <w:pPr>
        <w:spacing w:before="120" w:after="120"/>
        <w:ind w:firstLine="720"/>
        <w:jc w:val="both"/>
        <w:rPr>
          <w:sz w:val="28"/>
          <w:szCs w:val="28"/>
        </w:rPr>
      </w:pPr>
      <w:r w:rsidRPr="00FC6259">
        <w:rPr>
          <w:sz w:val="28"/>
          <w:szCs w:val="28"/>
        </w:rPr>
        <w:t>Chương trình môn học bao gồm một số nội dung về pháp luật; giúp người học có nhận thức đúng và thực hiện tốt các quy định của pháp luật.</w:t>
      </w:r>
    </w:p>
    <w:p w14:paraId="090CDEA4" w14:textId="77777777" w:rsidR="0025356A" w:rsidRPr="00FC6259" w:rsidRDefault="0025356A" w:rsidP="00FC6259">
      <w:pPr>
        <w:shd w:val="clear" w:color="auto" w:fill="FFFFFF"/>
        <w:spacing w:before="120" w:after="120"/>
        <w:ind w:firstLine="720"/>
        <w:jc w:val="both"/>
        <w:rPr>
          <w:sz w:val="28"/>
          <w:szCs w:val="28"/>
        </w:rPr>
      </w:pPr>
      <w:r w:rsidRPr="00FC6259">
        <w:rPr>
          <w:b/>
          <w:bCs/>
          <w:sz w:val="28"/>
          <w:szCs w:val="28"/>
        </w:rPr>
        <w:t>II. Mục tiêu môn học</w:t>
      </w:r>
    </w:p>
    <w:p w14:paraId="4DC5F585"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Sau khi học xong môn học này, người học đạt được:</w:t>
      </w:r>
    </w:p>
    <w:p w14:paraId="3E68D525" w14:textId="77777777" w:rsidR="0025356A" w:rsidRPr="00FC6259" w:rsidRDefault="0025356A" w:rsidP="00FC6259">
      <w:pPr>
        <w:shd w:val="clear" w:color="auto" w:fill="FFFFFF"/>
        <w:spacing w:before="120" w:after="120"/>
        <w:ind w:firstLine="720"/>
        <w:jc w:val="both"/>
        <w:rPr>
          <w:sz w:val="28"/>
          <w:szCs w:val="28"/>
        </w:rPr>
      </w:pPr>
      <w:r w:rsidRPr="00FC6259">
        <w:rPr>
          <w:b/>
          <w:bCs/>
          <w:sz w:val="28"/>
          <w:szCs w:val="28"/>
        </w:rPr>
        <w:t>1. Về kiến thức</w:t>
      </w:r>
    </w:p>
    <w:p w14:paraId="56C5C083"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 Trình bày được một số nội dung cơ bản về luật dân sự, hành chính, hình sự</w:t>
      </w:r>
    </w:p>
    <w:p w14:paraId="7B7733C8" w14:textId="77777777" w:rsidR="0025356A" w:rsidRPr="00FC6259" w:rsidRDefault="0025356A" w:rsidP="00FC6259">
      <w:pPr>
        <w:shd w:val="clear" w:color="auto" w:fill="FFFFFF"/>
        <w:spacing w:before="120" w:after="120"/>
        <w:ind w:firstLine="720"/>
        <w:jc w:val="both"/>
        <w:rPr>
          <w:sz w:val="28"/>
          <w:szCs w:val="28"/>
        </w:rPr>
      </w:pPr>
      <w:r w:rsidRPr="00FC6259">
        <w:rPr>
          <w:b/>
          <w:bCs/>
          <w:sz w:val="28"/>
          <w:szCs w:val="28"/>
        </w:rPr>
        <w:t>2. Về kỹ năng</w:t>
      </w:r>
    </w:p>
    <w:p w14:paraId="270A89D3"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 Phân biệt được khái niệm, đối tượng, phương pháp điều chỉnh và vận dụng được các kiến thức được học về pháp luật dân sự, hành chính, hình sự.</w:t>
      </w:r>
    </w:p>
    <w:p w14:paraId="5A563B64" w14:textId="77777777" w:rsidR="0025356A" w:rsidRPr="00FC6259" w:rsidRDefault="0025356A" w:rsidP="00FC6259">
      <w:pPr>
        <w:shd w:val="clear" w:color="auto" w:fill="FFFFFF"/>
        <w:spacing w:before="120" w:after="120"/>
        <w:ind w:firstLine="720"/>
        <w:jc w:val="both"/>
        <w:rPr>
          <w:sz w:val="28"/>
          <w:szCs w:val="28"/>
        </w:rPr>
      </w:pPr>
      <w:r w:rsidRPr="00FC6259">
        <w:rPr>
          <w:b/>
          <w:bCs/>
          <w:sz w:val="28"/>
          <w:szCs w:val="28"/>
        </w:rPr>
        <w:t>3. Về năng lực tự chủ và trách nhiệm</w:t>
      </w:r>
    </w:p>
    <w:p w14:paraId="39316011" w14:textId="77777777" w:rsidR="0025356A" w:rsidRPr="00FC6259" w:rsidRDefault="0025356A" w:rsidP="00FC6259">
      <w:pPr>
        <w:shd w:val="clear" w:color="auto" w:fill="FFFFFF"/>
        <w:spacing w:before="120" w:after="120"/>
        <w:ind w:firstLine="720"/>
        <w:jc w:val="both"/>
        <w:rPr>
          <w:b/>
          <w:bCs/>
          <w:sz w:val="28"/>
          <w:szCs w:val="28"/>
        </w:rPr>
      </w:pPr>
      <w:r w:rsidRPr="00FC6259">
        <w:rPr>
          <w:sz w:val="28"/>
          <w:szCs w:val="28"/>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363F45DE" w14:textId="77777777" w:rsidR="0025356A" w:rsidRPr="00FC6259" w:rsidRDefault="0025356A" w:rsidP="00FC6259">
      <w:pPr>
        <w:shd w:val="clear" w:color="auto" w:fill="FFFFFF"/>
        <w:spacing w:before="120" w:after="120"/>
        <w:ind w:firstLine="720"/>
        <w:jc w:val="both"/>
        <w:rPr>
          <w:sz w:val="28"/>
          <w:szCs w:val="28"/>
        </w:rPr>
      </w:pPr>
      <w:r w:rsidRPr="00FC6259">
        <w:rPr>
          <w:b/>
          <w:bCs/>
          <w:sz w:val="28"/>
          <w:szCs w:val="28"/>
        </w:rPr>
        <w:t>III. Nội dung môn học</w:t>
      </w:r>
    </w:p>
    <w:p w14:paraId="34681962" w14:textId="77777777" w:rsidR="0025356A" w:rsidRPr="00FC6259" w:rsidRDefault="0025356A" w:rsidP="00FC6259">
      <w:pPr>
        <w:numPr>
          <w:ilvl w:val="0"/>
          <w:numId w:val="140"/>
        </w:numPr>
        <w:shd w:val="clear" w:color="auto" w:fill="FFFFFF"/>
        <w:spacing w:before="120" w:after="120"/>
        <w:jc w:val="both"/>
        <w:rPr>
          <w:b/>
          <w:bCs/>
          <w:sz w:val="28"/>
          <w:szCs w:val="28"/>
        </w:rPr>
      </w:pPr>
      <w:r w:rsidRPr="00FC6259">
        <w:rPr>
          <w:b/>
          <w:bCs/>
          <w:sz w:val="28"/>
          <w:szCs w:val="28"/>
        </w:rPr>
        <w:t>Nội dung tổng quát và phân bổ thời gian</w:t>
      </w:r>
    </w:p>
    <w:tbl>
      <w:tblPr>
        <w:tblW w:w="9204" w:type="dxa"/>
        <w:tblCellMar>
          <w:left w:w="0" w:type="dxa"/>
          <w:right w:w="0" w:type="dxa"/>
        </w:tblCellMar>
        <w:tblLook w:val="0000" w:firstRow="0" w:lastRow="0" w:firstColumn="0" w:lastColumn="0" w:noHBand="0" w:noVBand="0"/>
      </w:tblPr>
      <w:tblGrid>
        <w:gridCol w:w="786"/>
        <w:gridCol w:w="3346"/>
        <w:gridCol w:w="839"/>
        <w:gridCol w:w="979"/>
        <w:gridCol w:w="1820"/>
        <w:gridCol w:w="1434"/>
      </w:tblGrid>
      <w:tr w:rsidR="00FC6259" w:rsidRPr="00FC6259" w14:paraId="174630E6" w14:textId="77777777" w:rsidTr="00922A44">
        <w:trPr>
          <w:trHeight w:val="271"/>
        </w:trPr>
        <w:tc>
          <w:tcPr>
            <w:tcW w:w="7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A2A63C" w14:textId="77777777" w:rsidR="0025356A" w:rsidRPr="00FC6259" w:rsidRDefault="0025356A" w:rsidP="00FC6259">
            <w:pPr>
              <w:spacing w:before="120" w:after="120"/>
              <w:jc w:val="center"/>
              <w:rPr>
                <w:sz w:val="28"/>
                <w:szCs w:val="28"/>
              </w:rPr>
            </w:pPr>
            <w:r w:rsidRPr="00FC6259">
              <w:rPr>
                <w:b/>
                <w:bCs/>
                <w:sz w:val="28"/>
                <w:szCs w:val="28"/>
              </w:rPr>
              <w:t>TT</w:t>
            </w:r>
          </w:p>
        </w:tc>
        <w:tc>
          <w:tcPr>
            <w:tcW w:w="33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D01946" w14:textId="77777777" w:rsidR="0025356A" w:rsidRPr="00FC6259" w:rsidRDefault="0025356A" w:rsidP="00FC6259">
            <w:pPr>
              <w:spacing w:before="120" w:after="120"/>
              <w:jc w:val="center"/>
              <w:rPr>
                <w:sz w:val="28"/>
                <w:szCs w:val="28"/>
                <w:lang w:val="en-GB"/>
              </w:rPr>
            </w:pPr>
            <w:r w:rsidRPr="00FC6259">
              <w:rPr>
                <w:b/>
                <w:bCs/>
                <w:sz w:val="28"/>
                <w:szCs w:val="28"/>
              </w:rPr>
              <w:t xml:space="preserve">Tên </w:t>
            </w:r>
            <w:r w:rsidRPr="00FC6259">
              <w:rPr>
                <w:b/>
                <w:bCs/>
                <w:sz w:val="28"/>
                <w:szCs w:val="28"/>
                <w:lang w:val="vi-VN"/>
              </w:rPr>
              <w:t>chương,</w:t>
            </w:r>
            <w:r w:rsidRPr="00FC6259">
              <w:rPr>
                <w:b/>
                <w:bCs/>
                <w:sz w:val="28"/>
                <w:szCs w:val="28"/>
              </w:rPr>
              <w:t xml:space="preserve"> </w:t>
            </w:r>
            <w:r w:rsidRPr="00FC6259">
              <w:rPr>
                <w:b/>
                <w:bCs/>
                <w:sz w:val="28"/>
                <w:szCs w:val="28"/>
                <w:lang w:val="en-GB"/>
              </w:rPr>
              <w:t>mục</w:t>
            </w:r>
          </w:p>
        </w:tc>
        <w:tc>
          <w:tcPr>
            <w:tcW w:w="5072"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74666539" w14:textId="77777777" w:rsidR="0025356A" w:rsidRPr="00FC6259" w:rsidRDefault="0025356A" w:rsidP="00FC6259">
            <w:pPr>
              <w:spacing w:before="120" w:after="120"/>
              <w:jc w:val="center"/>
              <w:rPr>
                <w:sz w:val="28"/>
                <w:szCs w:val="28"/>
              </w:rPr>
            </w:pPr>
            <w:r w:rsidRPr="00FC6259">
              <w:rPr>
                <w:b/>
                <w:bCs/>
                <w:sz w:val="28"/>
                <w:szCs w:val="28"/>
              </w:rPr>
              <w:t>Thời gian (giờ)</w:t>
            </w:r>
          </w:p>
        </w:tc>
      </w:tr>
      <w:tr w:rsidR="00FC6259" w:rsidRPr="00FC6259" w14:paraId="27F16190" w14:textId="77777777" w:rsidTr="00922A44">
        <w:trPr>
          <w:trHeight w:val="704"/>
        </w:trPr>
        <w:tc>
          <w:tcPr>
            <w:tcW w:w="0" w:type="auto"/>
            <w:vMerge/>
            <w:tcBorders>
              <w:top w:val="single" w:sz="8" w:space="0" w:color="auto"/>
              <w:left w:val="single" w:sz="8" w:space="0" w:color="auto"/>
              <w:bottom w:val="single" w:sz="8" w:space="0" w:color="auto"/>
              <w:right w:val="single" w:sz="8" w:space="0" w:color="auto"/>
            </w:tcBorders>
            <w:vAlign w:val="center"/>
          </w:tcPr>
          <w:p w14:paraId="7ACE9E53" w14:textId="77777777" w:rsidR="0025356A" w:rsidRPr="00FC6259" w:rsidRDefault="0025356A" w:rsidP="00FC6259">
            <w:pPr>
              <w:spacing w:before="120" w:after="120"/>
              <w:rPr>
                <w:sz w:val="28"/>
                <w:szCs w:val="28"/>
              </w:rPr>
            </w:pPr>
          </w:p>
        </w:tc>
        <w:tc>
          <w:tcPr>
            <w:tcW w:w="0" w:type="auto"/>
            <w:vMerge/>
            <w:tcBorders>
              <w:top w:val="single" w:sz="8" w:space="0" w:color="auto"/>
              <w:left w:val="nil"/>
              <w:bottom w:val="single" w:sz="8" w:space="0" w:color="auto"/>
              <w:right w:val="single" w:sz="8" w:space="0" w:color="auto"/>
            </w:tcBorders>
            <w:vAlign w:val="center"/>
          </w:tcPr>
          <w:p w14:paraId="639CCDE3" w14:textId="77777777" w:rsidR="0025356A" w:rsidRPr="00FC6259" w:rsidRDefault="0025356A" w:rsidP="00FC6259">
            <w:pPr>
              <w:spacing w:before="120" w:after="120"/>
              <w:rPr>
                <w:sz w:val="28"/>
                <w:szCs w:val="28"/>
              </w:rPr>
            </w:pP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1193617F" w14:textId="77777777" w:rsidR="0025356A" w:rsidRPr="00FC6259" w:rsidRDefault="0025356A" w:rsidP="00FC6259">
            <w:pPr>
              <w:spacing w:before="120" w:after="120"/>
              <w:jc w:val="center"/>
              <w:rPr>
                <w:sz w:val="28"/>
                <w:szCs w:val="28"/>
              </w:rPr>
            </w:pPr>
            <w:r w:rsidRPr="00FC6259">
              <w:rPr>
                <w:b/>
                <w:bCs/>
                <w:sz w:val="28"/>
                <w:szCs w:val="28"/>
              </w:rPr>
              <w:t>Tổng số</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00B6B" w14:textId="77777777" w:rsidR="0025356A" w:rsidRPr="00FC6259" w:rsidRDefault="0025356A" w:rsidP="00FC6259">
            <w:pPr>
              <w:spacing w:before="120" w:after="120"/>
              <w:jc w:val="center"/>
              <w:rPr>
                <w:sz w:val="28"/>
                <w:szCs w:val="28"/>
              </w:rPr>
            </w:pPr>
            <w:r w:rsidRPr="00FC6259">
              <w:rPr>
                <w:b/>
                <w:bCs/>
                <w:sz w:val="28"/>
                <w:szCs w:val="28"/>
              </w:rPr>
              <w:t>Lý thuyết</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92F03F" w14:textId="77777777" w:rsidR="0025356A" w:rsidRPr="00FC6259" w:rsidRDefault="0025356A" w:rsidP="00FC6259">
            <w:pPr>
              <w:spacing w:before="120" w:after="120"/>
              <w:jc w:val="center"/>
              <w:rPr>
                <w:b/>
                <w:sz w:val="28"/>
                <w:szCs w:val="28"/>
              </w:rPr>
            </w:pPr>
            <w:r w:rsidRPr="00FC6259">
              <w:rPr>
                <w:b/>
                <w:sz w:val="28"/>
                <w:szCs w:val="28"/>
              </w:rPr>
              <w:t xml:space="preserve">Thực hành, tích hợp, thí </w:t>
            </w:r>
            <w:r w:rsidRPr="00FC6259">
              <w:rPr>
                <w:b/>
                <w:sz w:val="28"/>
                <w:szCs w:val="28"/>
              </w:rPr>
              <w:lastRenderedPageBreak/>
              <w:t>nghiệm, thảo luận, bài tập</w:t>
            </w:r>
          </w:p>
        </w:tc>
        <w:tc>
          <w:tcPr>
            <w:tcW w:w="1434" w:type="dxa"/>
            <w:tcBorders>
              <w:top w:val="nil"/>
              <w:left w:val="nil"/>
              <w:bottom w:val="single" w:sz="8" w:space="0" w:color="auto"/>
              <w:right w:val="single" w:sz="4" w:space="0" w:color="auto"/>
            </w:tcBorders>
            <w:tcMar>
              <w:top w:w="0" w:type="dxa"/>
              <w:left w:w="108" w:type="dxa"/>
              <w:bottom w:w="0" w:type="dxa"/>
              <w:right w:w="108" w:type="dxa"/>
            </w:tcMar>
            <w:vAlign w:val="center"/>
          </w:tcPr>
          <w:p w14:paraId="28177BB4" w14:textId="5BECF9AF" w:rsidR="0025356A" w:rsidRPr="00FC6259" w:rsidRDefault="00922A44" w:rsidP="00FC6259">
            <w:pPr>
              <w:spacing w:before="120" w:after="120"/>
              <w:jc w:val="center"/>
              <w:rPr>
                <w:sz w:val="28"/>
                <w:szCs w:val="28"/>
              </w:rPr>
            </w:pPr>
            <w:r>
              <w:rPr>
                <w:b/>
                <w:bCs/>
                <w:sz w:val="28"/>
                <w:szCs w:val="28"/>
              </w:rPr>
              <w:lastRenderedPageBreak/>
              <w:t>Thi</w:t>
            </w:r>
            <w:r>
              <w:rPr>
                <w:b/>
                <w:bCs/>
                <w:sz w:val="28"/>
                <w:szCs w:val="28"/>
                <w:lang w:val="vi-VN"/>
              </w:rPr>
              <w:t>/</w:t>
            </w:r>
            <w:r w:rsidR="0025356A" w:rsidRPr="00FC6259">
              <w:rPr>
                <w:b/>
                <w:bCs/>
                <w:sz w:val="28"/>
                <w:szCs w:val="28"/>
              </w:rPr>
              <w:t>Kiểm tra</w:t>
            </w:r>
          </w:p>
        </w:tc>
      </w:tr>
      <w:tr w:rsidR="00FC6259" w:rsidRPr="00FC6259" w14:paraId="4A11C8F8" w14:textId="77777777" w:rsidTr="00922A44">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389B7D" w14:textId="77777777" w:rsidR="0025356A" w:rsidRPr="00FC6259" w:rsidRDefault="0025356A" w:rsidP="00FC6259">
            <w:pPr>
              <w:spacing w:before="120" w:after="120"/>
              <w:jc w:val="center"/>
              <w:rPr>
                <w:sz w:val="28"/>
                <w:szCs w:val="28"/>
              </w:rPr>
            </w:pPr>
            <w:r w:rsidRPr="00FC6259">
              <w:rPr>
                <w:sz w:val="28"/>
                <w:szCs w:val="28"/>
              </w:rPr>
              <w:t>1</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00B203E0" w14:textId="77777777" w:rsidR="0025356A" w:rsidRPr="00FC6259" w:rsidRDefault="0025356A" w:rsidP="00FC6259">
            <w:pPr>
              <w:spacing w:before="120" w:after="120"/>
              <w:jc w:val="both"/>
              <w:rPr>
                <w:b/>
                <w:sz w:val="28"/>
                <w:szCs w:val="28"/>
              </w:rPr>
            </w:pPr>
            <w:r w:rsidRPr="00FC6259">
              <w:rPr>
                <w:b/>
                <w:sz w:val="28"/>
                <w:szCs w:val="28"/>
                <w:lang w:val="en-GB"/>
              </w:rPr>
              <w:t>Chương</w:t>
            </w:r>
            <w:r w:rsidRPr="00FC6259">
              <w:rPr>
                <w:b/>
                <w:sz w:val="28"/>
                <w:szCs w:val="28"/>
              </w:rPr>
              <w:t xml:space="preserve"> 1: Pháp luật dân sự</w:t>
            </w:r>
          </w:p>
          <w:p w14:paraId="484B466C" w14:textId="77777777" w:rsidR="0025356A" w:rsidRPr="00FC6259" w:rsidRDefault="0025356A" w:rsidP="00FC6259">
            <w:pPr>
              <w:spacing w:before="120" w:after="120"/>
              <w:ind w:firstLine="234"/>
              <w:jc w:val="both"/>
              <w:rPr>
                <w:sz w:val="28"/>
                <w:szCs w:val="28"/>
              </w:rPr>
            </w:pPr>
            <w:r w:rsidRPr="00FC6259">
              <w:rPr>
                <w:sz w:val="28"/>
                <w:szCs w:val="28"/>
              </w:rPr>
              <w:t>1. Khái niệm, đối tượng và phương pháp điều chỉnh của Luật dân sự</w:t>
            </w:r>
          </w:p>
          <w:p w14:paraId="0AD970DC" w14:textId="77777777" w:rsidR="0025356A" w:rsidRPr="00FC6259" w:rsidRDefault="0025356A" w:rsidP="00FC6259">
            <w:pPr>
              <w:spacing w:before="120" w:after="120"/>
              <w:ind w:firstLine="234"/>
              <w:jc w:val="both"/>
              <w:rPr>
                <w:sz w:val="28"/>
                <w:szCs w:val="28"/>
              </w:rPr>
            </w:pPr>
            <w:r w:rsidRPr="00FC6259">
              <w:rPr>
                <w:sz w:val="28"/>
                <w:szCs w:val="28"/>
              </w:rPr>
              <w:t>2. Các nguyên tắc cơ bản của Luật dân sự</w:t>
            </w:r>
          </w:p>
          <w:p w14:paraId="52CB5BC5" w14:textId="77777777" w:rsidR="0025356A" w:rsidRPr="00FC6259" w:rsidRDefault="0025356A" w:rsidP="00FC6259">
            <w:pPr>
              <w:spacing w:before="120" w:after="120"/>
              <w:ind w:firstLine="234"/>
              <w:jc w:val="both"/>
              <w:rPr>
                <w:sz w:val="28"/>
                <w:szCs w:val="28"/>
              </w:rPr>
            </w:pPr>
            <w:r w:rsidRPr="00FC6259">
              <w:rPr>
                <w:sz w:val="28"/>
                <w:szCs w:val="28"/>
              </w:rPr>
              <w:t>3. Một số nội dung của Bộ luật dân sự</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5E8C8914" w14:textId="77777777" w:rsidR="0025356A" w:rsidRPr="00FC6259" w:rsidRDefault="0025356A" w:rsidP="00FC6259">
            <w:pPr>
              <w:spacing w:before="120" w:after="120"/>
              <w:jc w:val="center"/>
              <w:rPr>
                <w:sz w:val="28"/>
                <w:szCs w:val="28"/>
                <w:lang w:val="en-GB"/>
              </w:rPr>
            </w:pPr>
            <w:r w:rsidRPr="00FC6259">
              <w:rPr>
                <w:sz w:val="28"/>
                <w:szCs w:val="28"/>
                <w:lang w:val="en-GB"/>
              </w:rPr>
              <w:t>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073AF6A" w14:textId="77777777" w:rsidR="0025356A" w:rsidRPr="00FC6259" w:rsidRDefault="0025356A" w:rsidP="00FC6259">
            <w:pPr>
              <w:spacing w:before="120" w:after="120"/>
              <w:jc w:val="center"/>
              <w:rPr>
                <w:sz w:val="28"/>
                <w:szCs w:val="28"/>
                <w:lang w:val="en-GB"/>
              </w:rPr>
            </w:pPr>
            <w:r w:rsidRPr="00FC6259">
              <w:rPr>
                <w:sz w:val="28"/>
                <w:szCs w:val="28"/>
                <w:lang w:val="en-GB"/>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1D459C" w14:textId="77777777" w:rsidR="0025356A" w:rsidRPr="00FC6259" w:rsidRDefault="0025356A" w:rsidP="00FC6259">
            <w:pPr>
              <w:spacing w:before="120" w:after="120"/>
              <w:jc w:val="center"/>
              <w:rPr>
                <w:sz w:val="28"/>
                <w:szCs w:val="28"/>
              </w:rPr>
            </w:pPr>
            <w:r w:rsidRPr="00FC6259">
              <w:rPr>
                <w:sz w:val="28"/>
                <w:szCs w:val="28"/>
              </w:rPr>
              <w:t>2</w:t>
            </w:r>
          </w:p>
        </w:tc>
        <w:tc>
          <w:tcPr>
            <w:tcW w:w="1434" w:type="dxa"/>
            <w:tcBorders>
              <w:top w:val="nil"/>
              <w:left w:val="nil"/>
              <w:bottom w:val="single" w:sz="8" w:space="0" w:color="auto"/>
              <w:right w:val="single" w:sz="4" w:space="0" w:color="auto"/>
            </w:tcBorders>
            <w:tcMar>
              <w:top w:w="0" w:type="dxa"/>
              <w:left w:w="108" w:type="dxa"/>
              <w:bottom w:w="0" w:type="dxa"/>
              <w:right w:w="108" w:type="dxa"/>
            </w:tcMar>
            <w:vAlign w:val="center"/>
          </w:tcPr>
          <w:p w14:paraId="5B042BD1" w14:textId="77777777" w:rsidR="0025356A" w:rsidRPr="00FC6259" w:rsidRDefault="0025356A" w:rsidP="00FC6259">
            <w:pPr>
              <w:spacing w:before="120" w:after="120"/>
              <w:jc w:val="center"/>
              <w:rPr>
                <w:sz w:val="28"/>
                <w:szCs w:val="28"/>
              </w:rPr>
            </w:pPr>
          </w:p>
        </w:tc>
      </w:tr>
      <w:tr w:rsidR="00FC6259" w:rsidRPr="00FC6259" w14:paraId="0988E20A" w14:textId="77777777" w:rsidTr="00922A44">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7A172" w14:textId="77777777" w:rsidR="0025356A" w:rsidRPr="00FC6259" w:rsidRDefault="0025356A" w:rsidP="00FC6259">
            <w:pPr>
              <w:spacing w:before="120" w:after="120"/>
              <w:jc w:val="center"/>
              <w:rPr>
                <w:sz w:val="28"/>
                <w:szCs w:val="28"/>
              </w:rPr>
            </w:pPr>
            <w:r w:rsidRPr="00FC6259">
              <w:rPr>
                <w:sz w:val="28"/>
                <w:szCs w:val="28"/>
              </w:rPr>
              <w:t>2</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67D95399" w14:textId="77777777" w:rsidR="0025356A" w:rsidRPr="00FC6259" w:rsidRDefault="0025356A" w:rsidP="00FC6259">
            <w:pPr>
              <w:spacing w:before="120" w:after="120"/>
              <w:jc w:val="both"/>
              <w:rPr>
                <w:b/>
                <w:sz w:val="28"/>
                <w:szCs w:val="28"/>
              </w:rPr>
            </w:pPr>
            <w:r w:rsidRPr="00FC6259">
              <w:rPr>
                <w:b/>
                <w:sz w:val="28"/>
                <w:szCs w:val="28"/>
                <w:lang w:val="en-GB"/>
              </w:rPr>
              <w:t>Chương</w:t>
            </w:r>
            <w:r w:rsidRPr="00FC6259">
              <w:rPr>
                <w:b/>
                <w:sz w:val="28"/>
                <w:szCs w:val="28"/>
              </w:rPr>
              <w:t xml:space="preserve"> 2: Pháp luật hành chính</w:t>
            </w:r>
          </w:p>
          <w:p w14:paraId="176915D6" w14:textId="77777777" w:rsidR="0025356A" w:rsidRPr="00FC6259" w:rsidRDefault="0025356A" w:rsidP="00FC6259">
            <w:pPr>
              <w:spacing w:before="120" w:after="120"/>
              <w:ind w:firstLine="234"/>
              <w:jc w:val="both"/>
              <w:rPr>
                <w:sz w:val="28"/>
                <w:szCs w:val="28"/>
              </w:rPr>
            </w:pPr>
            <w:r w:rsidRPr="00FC6259">
              <w:rPr>
                <w:sz w:val="28"/>
                <w:szCs w:val="28"/>
              </w:rPr>
              <w:t>1. Khái niệm, đối tượng và phương pháp điều chỉnh của Luật hành chính</w:t>
            </w:r>
          </w:p>
          <w:p w14:paraId="357772E2" w14:textId="77777777" w:rsidR="0025356A" w:rsidRPr="00FC6259" w:rsidRDefault="0025356A" w:rsidP="00FC6259">
            <w:pPr>
              <w:spacing w:before="120" w:after="120"/>
              <w:ind w:firstLine="234"/>
              <w:jc w:val="both"/>
              <w:rPr>
                <w:sz w:val="28"/>
                <w:szCs w:val="28"/>
              </w:rPr>
            </w:pPr>
            <w:r w:rsidRPr="00FC6259">
              <w:rPr>
                <w:sz w:val="28"/>
                <w:szCs w:val="28"/>
              </w:rPr>
              <w:t>2. Vi phạm và xử lý vi phạm hành chính</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427F0E29" w14:textId="77777777" w:rsidR="0025356A" w:rsidRPr="00FC6259" w:rsidRDefault="0025356A" w:rsidP="00FC6259">
            <w:pPr>
              <w:spacing w:before="120" w:after="120"/>
              <w:jc w:val="center"/>
              <w:rPr>
                <w:sz w:val="28"/>
                <w:szCs w:val="28"/>
              </w:rPr>
            </w:pPr>
            <w:r w:rsidRPr="00FC6259">
              <w:rPr>
                <w:sz w:val="28"/>
                <w:szCs w:val="28"/>
              </w:rPr>
              <w:t>4</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1F4F0E5E" w14:textId="77777777" w:rsidR="0025356A" w:rsidRPr="00FC6259" w:rsidRDefault="0025356A" w:rsidP="00FC6259">
            <w:pPr>
              <w:spacing w:before="120" w:after="120"/>
              <w:jc w:val="center"/>
              <w:rPr>
                <w:sz w:val="28"/>
                <w:szCs w:val="28"/>
              </w:rPr>
            </w:pPr>
            <w:r w:rsidRPr="00FC6259">
              <w:rPr>
                <w:sz w:val="28"/>
                <w:szCs w:val="28"/>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E6ECF6" w14:textId="77777777" w:rsidR="0025356A" w:rsidRPr="00FC6259" w:rsidRDefault="0025356A" w:rsidP="00FC6259">
            <w:pPr>
              <w:spacing w:before="120" w:after="120"/>
              <w:jc w:val="center"/>
              <w:rPr>
                <w:sz w:val="28"/>
                <w:szCs w:val="28"/>
              </w:rPr>
            </w:pPr>
            <w:r w:rsidRPr="00FC6259">
              <w:rPr>
                <w:sz w:val="28"/>
                <w:szCs w:val="28"/>
              </w:rPr>
              <w:t>1</w:t>
            </w:r>
          </w:p>
        </w:tc>
        <w:tc>
          <w:tcPr>
            <w:tcW w:w="1434" w:type="dxa"/>
            <w:tcBorders>
              <w:top w:val="nil"/>
              <w:left w:val="nil"/>
              <w:bottom w:val="single" w:sz="8" w:space="0" w:color="auto"/>
              <w:right w:val="single" w:sz="4" w:space="0" w:color="auto"/>
            </w:tcBorders>
            <w:tcMar>
              <w:top w:w="0" w:type="dxa"/>
              <w:left w:w="108" w:type="dxa"/>
              <w:bottom w:w="0" w:type="dxa"/>
              <w:right w:w="108" w:type="dxa"/>
            </w:tcMar>
            <w:vAlign w:val="center"/>
          </w:tcPr>
          <w:p w14:paraId="541D77C7" w14:textId="77777777" w:rsidR="0025356A" w:rsidRPr="00FC6259" w:rsidRDefault="0025356A" w:rsidP="00FC6259">
            <w:pPr>
              <w:spacing w:before="120" w:after="120"/>
              <w:jc w:val="center"/>
              <w:rPr>
                <w:sz w:val="28"/>
                <w:szCs w:val="28"/>
              </w:rPr>
            </w:pPr>
          </w:p>
        </w:tc>
      </w:tr>
      <w:tr w:rsidR="00FC6259" w:rsidRPr="00FC6259" w14:paraId="59BE994F" w14:textId="77777777" w:rsidTr="00922A44">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45DD1" w14:textId="77777777" w:rsidR="0025356A" w:rsidRPr="00FC6259" w:rsidRDefault="0025356A" w:rsidP="00FC6259">
            <w:pPr>
              <w:spacing w:before="120" w:after="120"/>
              <w:jc w:val="center"/>
              <w:rPr>
                <w:sz w:val="28"/>
                <w:szCs w:val="28"/>
                <w:lang w:val="en-GB"/>
              </w:rPr>
            </w:pPr>
            <w:r w:rsidRPr="00FC6259">
              <w:rPr>
                <w:sz w:val="28"/>
                <w:szCs w:val="28"/>
                <w:lang w:val="en-GB"/>
              </w:rPr>
              <w:t>3</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36A00001" w14:textId="77777777" w:rsidR="0025356A" w:rsidRPr="00FC6259" w:rsidRDefault="0025356A" w:rsidP="00FC6259">
            <w:pPr>
              <w:spacing w:before="120" w:after="120"/>
              <w:jc w:val="both"/>
              <w:rPr>
                <w:b/>
                <w:sz w:val="28"/>
                <w:szCs w:val="28"/>
              </w:rPr>
            </w:pPr>
            <w:r w:rsidRPr="00FC6259">
              <w:rPr>
                <w:b/>
                <w:sz w:val="28"/>
                <w:szCs w:val="28"/>
                <w:lang w:val="en-GB"/>
              </w:rPr>
              <w:t>Chương</w:t>
            </w:r>
            <w:r w:rsidRPr="00FC6259">
              <w:rPr>
                <w:b/>
                <w:sz w:val="28"/>
                <w:szCs w:val="28"/>
              </w:rPr>
              <w:t xml:space="preserve"> 3: Pháp luật hình sự</w:t>
            </w:r>
          </w:p>
          <w:p w14:paraId="332D017A" w14:textId="77777777" w:rsidR="0025356A" w:rsidRPr="00FC6259" w:rsidRDefault="0025356A" w:rsidP="00FC6259">
            <w:pPr>
              <w:spacing w:before="120" w:after="120"/>
              <w:ind w:firstLine="234"/>
              <w:jc w:val="both"/>
              <w:rPr>
                <w:sz w:val="28"/>
                <w:szCs w:val="28"/>
              </w:rPr>
            </w:pPr>
            <w:r w:rsidRPr="00FC6259">
              <w:rPr>
                <w:sz w:val="28"/>
                <w:szCs w:val="28"/>
              </w:rPr>
              <w:t>1. Khái niệm, đối tượng và phương pháp điều chỉnh của Luật hình sự</w:t>
            </w:r>
          </w:p>
          <w:p w14:paraId="609E7A5D" w14:textId="77777777" w:rsidR="0025356A" w:rsidRPr="00FC6259" w:rsidRDefault="0025356A" w:rsidP="00FC6259">
            <w:pPr>
              <w:spacing w:before="120" w:after="120"/>
              <w:ind w:firstLine="234"/>
              <w:jc w:val="both"/>
              <w:rPr>
                <w:sz w:val="28"/>
                <w:szCs w:val="28"/>
              </w:rPr>
            </w:pPr>
            <w:r w:rsidRPr="00FC6259">
              <w:rPr>
                <w:sz w:val="28"/>
                <w:szCs w:val="28"/>
              </w:rPr>
              <w:t>2. Một số nội dung cơ bản của Bộ luật hình sự</w:t>
            </w:r>
          </w:p>
          <w:p w14:paraId="3AC921D8" w14:textId="77777777" w:rsidR="0025356A" w:rsidRPr="00FC6259" w:rsidRDefault="0025356A" w:rsidP="00FC6259">
            <w:pPr>
              <w:spacing w:before="120" w:after="120"/>
              <w:jc w:val="both"/>
              <w:rPr>
                <w:sz w:val="28"/>
                <w:szCs w:val="28"/>
              </w:rPr>
            </w:pP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51243010" w14:textId="77777777" w:rsidR="0025356A" w:rsidRPr="00FC6259" w:rsidRDefault="0025356A" w:rsidP="00FC6259">
            <w:pPr>
              <w:spacing w:before="120" w:after="120"/>
              <w:jc w:val="center"/>
              <w:rPr>
                <w:sz w:val="28"/>
                <w:szCs w:val="28"/>
              </w:rPr>
            </w:pPr>
            <w:r w:rsidRPr="00FC6259">
              <w:rPr>
                <w:sz w:val="28"/>
                <w:szCs w:val="28"/>
              </w:rPr>
              <w:t>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54B26C" w14:textId="77777777" w:rsidR="0025356A" w:rsidRPr="00FC6259" w:rsidRDefault="0025356A" w:rsidP="00FC6259">
            <w:pPr>
              <w:spacing w:before="120" w:after="120"/>
              <w:jc w:val="center"/>
              <w:rPr>
                <w:sz w:val="28"/>
                <w:szCs w:val="28"/>
              </w:rPr>
            </w:pPr>
            <w:r w:rsidRPr="00FC6259">
              <w:rPr>
                <w:sz w:val="28"/>
                <w:szCs w:val="28"/>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4DC68D" w14:textId="77777777" w:rsidR="0025356A" w:rsidRPr="00FC6259" w:rsidRDefault="0025356A" w:rsidP="00FC6259">
            <w:pPr>
              <w:spacing w:before="120" w:after="120"/>
              <w:jc w:val="center"/>
              <w:rPr>
                <w:sz w:val="28"/>
                <w:szCs w:val="28"/>
              </w:rPr>
            </w:pPr>
            <w:r w:rsidRPr="00FC6259">
              <w:rPr>
                <w:sz w:val="28"/>
                <w:szCs w:val="28"/>
              </w:rPr>
              <w:t>2</w:t>
            </w:r>
          </w:p>
        </w:tc>
        <w:tc>
          <w:tcPr>
            <w:tcW w:w="1434" w:type="dxa"/>
            <w:tcBorders>
              <w:top w:val="nil"/>
              <w:left w:val="nil"/>
              <w:bottom w:val="single" w:sz="8" w:space="0" w:color="auto"/>
              <w:right w:val="single" w:sz="4" w:space="0" w:color="auto"/>
            </w:tcBorders>
            <w:tcMar>
              <w:top w:w="0" w:type="dxa"/>
              <w:left w:w="108" w:type="dxa"/>
              <w:bottom w:w="0" w:type="dxa"/>
              <w:right w:w="108" w:type="dxa"/>
            </w:tcMar>
            <w:vAlign w:val="center"/>
          </w:tcPr>
          <w:p w14:paraId="72C71006" w14:textId="77777777" w:rsidR="0025356A" w:rsidRPr="00FC6259" w:rsidRDefault="0025356A" w:rsidP="00FC6259">
            <w:pPr>
              <w:spacing w:before="120" w:after="120"/>
              <w:jc w:val="center"/>
              <w:rPr>
                <w:sz w:val="28"/>
                <w:szCs w:val="28"/>
              </w:rPr>
            </w:pPr>
          </w:p>
        </w:tc>
      </w:tr>
      <w:tr w:rsidR="00FC6259" w:rsidRPr="00FC6259" w14:paraId="7503CA6E" w14:textId="77777777" w:rsidTr="00922A44">
        <w:trPr>
          <w:trHeight w:val="256"/>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0C5188" w14:textId="77777777" w:rsidR="0025356A" w:rsidRPr="00FC6259" w:rsidRDefault="0025356A" w:rsidP="00FC6259">
            <w:pPr>
              <w:spacing w:before="120" w:after="120"/>
              <w:jc w:val="center"/>
              <w:rPr>
                <w:sz w:val="28"/>
                <w:szCs w:val="28"/>
                <w:lang w:val="en-GB"/>
              </w:rPr>
            </w:pPr>
            <w:r w:rsidRPr="00FC6259">
              <w:rPr>
                <w:sz w:val="28"/>
                <w:szCs w:val="28"/>
                <w:lang w:val="en-GB"/>
              </w:rPr>
              <w:t>4</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07C1C" w14:textId="77777777" w:rsidR="0025356A" w:rsidRPr="00FC6259" w:rsidRDefault="0025356A" w:rsidP="00FC6259">
            <w:pPr>
              <w:spacing w:before="120" w:after="120"/>
              <w:jc w:val="both"/>
              <w:rPr>
                <w:sz w:val="28"/>
                <w:szCs w:val="28"/>
                <w:lang w:val="en-GB"/>
              </w:rPr>
            </w:pPr>
            <w:r w:rsidRPr="00FC6259">
              <w:rPr>
                <w:sz w:val="28"/>
                <w:szCs w:val="28"/>
                <w:lang w:val="en-GB"/>
              </w:rPr>
              <w:t>Kiểm tra</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EC636BB" w14:textId="77777777" w:rsidR="0025356A" w:rsidRPr="00FC6259" w:rsidRDefault="0025356A" w:rsidP="00FC6259">
            <w:pPr>
              <w:spacing w:before="120" w:after="120"/>
              <w:jc w:val="center"/>
              <w:rPr>
                <w:sz w:val="28"/>
                <w:szCs w:val="28"/>
              </w:rPr>
            </w:pPr>
            <w:r w:rsidRPr="00FC6259">
              <w:rPr>
                <w:sz w:val="28"/>
                <w:szCs w:val="28"/>
              </w:rPr>
              <w:t>1</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52E9573" w14:textId="77777777" w:rsidR="0025356A" w:rsidRPr="00FC6259" w:rsidRDefault="0025356A" w:rsidP="00FC6259">
            <w:pPr>
              <w:spacing w:before="120" w:after="120"/>
              <w:jc w:val="center"/>
              <w:rPr>
                <w:sz w:val="28"/>
                <w:szCs w:val="28"/>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283DD0" w14:textId="77777777" w:rsidR="0025356A" w:rsidRPr="00FC6259" w:rsidRDefault="0025356A" w:rsidP="00FC6259">
            <w:pPr>
              <w:spacing w:before="120" w:after="120"/>
              <w:jc w:val="center"/>
              <w:rPr>
                <w:sz w:val="28"/>
                <w:szCs w:val="28"/>
              </w:rPr>
            </w:pPr>
          </w:p>
        </w:tc>
        <w:tc>
          <w:tcPr>
            <w:tcW w:w="1434" w:type="dxa"/>
            <w:tcBorders>
              <w:top w:val="nil"/>
              <w:left w:val="nil"/>
              <w:bottom w:val="single" w:sz="8" w:space="0" w:color="auto"/>
              <w:right w:val="single" w:sz="4" w:space="0" w:color="auto"/>
            </w:tcBorders>
            <w:tcMar>
              <w:top w:w="0" w:type="dxa"/>
              <w:left w:w="108" w:type="dxa"/>
              <w:bottom w:w="0" w:type="dxa"/>
              <w:right w:w="108" w:type="dxa"/>
            </w:tcMar>
            <w:vAlign w:val="center"/>
          </w:tcPr>
          <w:p w14:paraId="4DD810A8" w14:textId="77777777" w:rsidR="0025356A" w:rsidRPr="00FC6259" w:rsidRDefault="0025356A" w:rsidP="00FC6259">
            <w:pPr>
              <w:spacing w:before="120" w:after="120"/>
              <w:jc w:val="center"/>
              <w:rPr>
                <w:sz w:val="28"/>
                <w:szCs w:val="28"/>
              </w:rPr>
            </w:pPr>
            <w:r w:rsidRPr="00FC6259">
              <w:rPr>
                <w:sz w:val="28"/>
                <w:szCs w:val="28"/>
              </w:rPr>
              <w:t>1</w:t>
            </w:r>
          </w:p>
        </w:tc>
      </w:tr>
      <w:tr w:rsidR="0025356A" w:rsidRPr="00FC6259" w14:paraId="1CE57D77" w14:textId="77777777" w:rsidTr="00922A44">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79D027" w14:textId="77777777" w:rsidR="0025356A" w:rsidRPr="00FC6259" w:rsidRDefault="0025356A" w:rsidP="00FC6259">
            <w:pPr>
              <w:spacing w:before="120" w:after="120"/>
              <w:jc w:val="both"/>
              <w:rPr>
                <w:sz w:val="28"/>
                <w:szCs w:val="28"/>
              </w:rPr>
            </w:pPr>
            <w:r w:rsidRPr="00FC6259">
              <w:rPr>
                <w:sz w:val="28"/>
                <w:szCs w:val="28"/>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35333B1D" w14:textId="77777777" w:rsidR="0025356A" w:rsidRPr="00FC6259" w:rsidRDefault="0025356A" w:rsidP="00FC6259">
            <w:pPr>
              <w:spacing w:before="120" w:after="120"/>
              <w:jc w:val="both"/>
              <w:rPr>
                <w:sz w:val="28"/>
                <w:szCs w:val="28"/>
              </w:rPr>
            </w:pPr>
            <w:r w:rsidRPr="00FC6259">
              <w:rPr>
                <w:b/>
                <w:bCs/>
                <w:sz w:val="28"/>
                <w:szCs w:val="28"/>
              </w:rPr>
              <w:t>Cộng</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6FA44D" w14:textId="77777777" w:rsidR="0025356A" w:rsidRPr="00FC6259" w:rsidRDefault="0025356A" w:rsidP="00FC6259">
            <w:pPr>
              <w:spacing w:before="120" w:after="120"/>
              <w:jc w:val="center"/>
              <w:rPr>
                <w:sz w:val="28"/>
                <w:szCs w:val="28"/>
              </w:rPr>
            </w:pPr>
            <w:r w:rsidRPr="00FC6259">
              <w:rPr>
                <w:b/>
                <w:bCs/>
                <w:sz w:val="28"/>
                <w:szCs w:val="28"/>
              </w:rPr>
              <w:t>15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1AFECC81" w14:textId="77777777" w:rsidR="0025356A" w:rsidRPr="00FC6259" w:rsidRDefault="0025356A" w:rsidP="00FC6259">
            <w:pPr>
              <w:spacing w:before="120" w:after="120"/>
              <w:jc w:val="center"/>
              <w:rPr>
                <w:b/>
                <w:bCs/>
                <w:sz w:val="28"/>
                <w:szCs w:val="28"/>
                <w:lang w:val="en-GB"/>
              </w:rPr>
            </w:pPr>
            <w:r w:rsidRPr="00FC6259">
              <w:rPr>
                <w:b/>
                <w:bCs/>
                <w:sz w:val="28"/>
                <w:szCs w:val="28"/>
                <w:lang w:val="en-GB"/>
              </w:rPr>
              <w:t>9</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F842FC" w14:textId="77777777" w:rsidR="0025356A" w:rsidRPr="00FC6259" w:rsidRDefault="0025356A" w:rsidP="00FC6259">
            <w:pPr>
              <w:spacing w:before="120" w:after="120"/>
              <w:jc w:val="center"/>
              <w:rPr>
                <w:b/>
                <w:bCs/>
                <w:sz w:val="28"/>
                <w:szCs w:val="28"/>
              </w:rPr>
            </w:pPr>
            <w:r w:rsidRPr="00FC6259">
              <w:rPr>
                <w:b/>
                <w:bCs/>
                <w:sz w:val="28"/>
                <w:szCs w:val="28"/>
              </w:rPr>
              <w:t>5</w:t>
            </w:r>
          </w:p>
        </w:tc>
        <w:tc>
          <w:tcPr>
            <w:tcW w:w="1434" w:type="dxa"/>
            <w:tcBorders>
              <w:top w:val="nil"/>
              <w:left w:val="nil"/>
              <w:bottom w:val="single" w:sz="8" w:space="0" w:color="auto"/>
              <w:right w:val="single" w:sz="4" w:space="0" w:color="auto"/>
            </w:tcBorders>
            <w:tcMar>
              <w:top w:w="0" w:type="dxa"/>
              <w:left w:w="108" w:type="dxa"/>
              <w:bottom w:w="0" w:type="dxa"/>
              <w:right w:w="108" w:type="dxa"/>
            </w:tcMar>
            <w:vAlign w:val="center"/>
          </w:tcPr>
          <w:p w14:paraId="3E2E9A62" w14:textId="77777777" w:rsidR="0025356A" w:rsidRPr="00FC6259" w:rsidRDefault="0025356A" w:rsidP="00FC6259">
            <w:pPr>
              <w:spacing w:before="120" w:after="120"/>
              <w:jc w:val="center"/>
              <w:rPr>
                <w:sz w:val="28"/>
                <w:szCs w:val="28"/>
                <w:lang w:val="en-GB"/>
              </w:rPr>
            </w:pPr>
            <w:r w:rsidRPr="00FC6259">
              <w:rPr>
                <w:b/>
                <w:bCs/>
                <w:sz w:val="28"/>
                <w:szCs w:val="28"/>
                <w:lang w:val="en-GB"/>
              </w:rPr>
              <w:t>1</w:t>
            </w:r>
          </w:p>
        </w:tc>
      </w:tr>
    </w:tbl>
    <w:p w14:paraId="2B0B0C3C" w14:textId="77777777" w:rsidR="0025356A" w:rsidRPr="00FC6259" w:rsidRDefault="0025356A" w:rsidP="00FC6259">
      <w:pPr>
        <w:shd w:val="clear" w:color="auto" w:fill="FFFFFF"/>
        <w:spacing w:before="120" w:after="120"/>
        <w:jc w:val="both"/>
        <w:rPr>
          <w:b/>
          <w:bCs/>
          <w:sz w:val="28"/>
          <w:szCs w:val="28"/>
        </w:rPr>
      </w:pPr>
    </w:p>
    <w:p w14:paraId="61E110A5" w14:textId="77777777" w:rsidR="0025356A" w:rsidRPr="00FC6259" w:rsidRDefault="0025356A" w:rsidP="00FC6259">
      <w:pPr>
        <w:shd w:val="clear" w:color="auto" w:fill="FFFFFF"/>
        <w:spacing w:before="120" w:after="120"/>
        <w:jc w:val="both"/>
        <w:rPr>
          <w:sz w:val="28"/>
          <w:szCs w:val="28"/>
        </w:rPr>
      </w:pPr>
      <w:r w:rsidRPr="00FC6259">
        <w:rPr>
          <w:b/>
          <w:bCs/>
          <w:sz w:val="28"/>
          <w:szCs w:val="28"/>
        </w:rPr>
        <w:t>2. Nội dung chi tiết:</w:t>
      </w:r>
    </w:p>
    <w:p w14:paraId="12486249" w14:textId="135ACBFA" w:rsidR="0025356A" w:rsidRPr="00FC6259" w:rsidRDefault="0025356A" w:rsidP="00FC6259">
      <w:pPr>
        <w:spacing w:before="120" w:after="120"/>
        <w:rPr>
          <w:sz w:val="28"/>
          <w:szCs w:val="28"/>
          <w:lang w:val="en-GB"/>
        </w:rPr>
      </w:pPr>
      <w:r w:rsidRPr="00FC6259">
        <w:rPr>
          <w:b/>
          <w:bCs/>
          <w:sz w:val="28"/>
          <w:szCs w:val="28"/>
          <w:lang w:val="en-GB"/>
        </w:rPr>
        <w:t xml:space="preserve"> CHƯƠNG</w:t>
      </w:r>
      <w:r w:rsidRPr="00FC6259">
        <w:rPr>
          <w:b/>
          <w:bCs/>
          <w:sz w:val="28"/>
          <w:szCs w:val="28"/>
        </w:rPr>
        <w:t xml:space="preserve"> 1:</w:t>
      </w:r>
      <w:r w:rsidRPr="00FC6259">
        <w:rPr>
          <w:sz w:val="28"/>
          <w:szCs w:val="28"/>
        </w:rPr>
        <w:t xml:space="preserve"> </w:t>
      </w:r>
      <w:r w:rsidRPr="00FC6259">
        <w:rPr>
          <w:b/>
          <w:bCs/>
          <w:sz w:val="28"/>
          <w:szCs w:val="28"/>
        </w:rPr>
        <w:t>PHÁP LUẬT DÂN SỰ</w:t>
      </w:r>
      <w:r w:rsidRPr="00FC6259">
        <w:rPr>
          <w:b/>
          <w:bCs/>
          <w:sz w:val="28"/>
          <w:szCs w:val="28"/>
          <w:lang w:val="en-GB"/>
        </w:rPr>
        <w:t xml:space="preserve">              </w:t>
      </w:r>
      <w:r w:rsidRPr="00FC6259">
        <w:rPr>
          <w:b/>
          <w:bCs/>
          <w:sz w:val="28"/>
          <w:szCs w:val="28"/>
          <w:lang w:val="vi-VN"/>
        </w:rPr>
        <w:t xml:space="preserve">       </w:t>
      </w:r>
      <w:r w:rsidRPr="00FC6259">
        <w:rPr>
          <w:b/>
          <w:bCs/>
          <w:sz w:val="28"/>
          <w:szCs w:val="28"/>
          <w:lang w:val="vi-VN"/>
        </w:rPr>
        <w:tab/>
      </w:r>
      <w:r w:rsidRPr="00FC6259">
        <w:rPr>
          <w:bCs/>
          <w:i/>
          <w:sz w:val="28"/>
          <w:szCs w:val="28"/>
        </w:rPr>
        <w:t xml:space="preserve">Thời gian: </w:t>
      </w:r>
      <w:r w:rsidRPr="00FC6259">
        <w:rPr>
          <w:bCs/>
          <w:i/>
          <w:sz w:val="28"/>
          <w:szCs w:val="28"/>
          <w:lang w:val="en-GB"/>
        </w:rPr>
        <w:t>5</w:t>
      </w:r>
      <w:r w:rsidRPr="00FC6259">
        <w:rPr>
          <w:bCs/>
          <w:i/>
          <w:sz w:val="28"/>
          <w:szCs w:val="28"/>
        </w:rPr>
        <w:t xml:space="preserve"> giờ</w:t>
      </w:r>
    </w:p>
    <w:p w14:paraId="7DEF43E9" w14:textId="77777777" w:rsidR="0025356A" w:rsidRPr="00FC6259" w:rsidRDefault="0025356A" w:rsidP="00FC6259">
      <w:pPr>
        <w:spacing w:before="120" w:after="120"/>
        <w:jc w:val="both"/>
        <w:rPr>
          <w:sz w:val="28"/>
          <w:szCs w:val="28"/>
        </w:rPr>
      </w:pPr>
      <w:r w:rsidRPr="00FC6259">
        <w:rPr>
          <w:b/>
          <w:bCs/>
          <w:sz w:val="28"/>
          <w:szCs w:val="28"/>
        </w:rPr>
        <w:t>1. Mục tiêu</w:t>
      </w:r>
    </w:p>
    <w:p w14:paraId="5F0D4717"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lastRenderedPageBreak/>
        <w:t>- Trình bày được một số nội dung cơ bản về Luật dân sự.</w:t>
      </w:r>
    </w:p>
    <w:p w14:paraId="1B6D2A87"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 Nhận biết được quyền sở hữu, quyền khác đối với tài sản và các vấn đề cơ bản về hợp đồng.</w:t>
      </w:r>
    </w:p>
    <w:p w14:paraId="46054978" w14:textId="77777777" w:rsidR="0025356A" w:rsidRPr="00FC6259" w:rsidRDefault="0025356A" w:rsidP="00FC6259">
      <w:pPr>
        <w:spacing w:before="120" w:after="120"/>
        <w:jc w:val="both"/>
        <w:rPr>
          <w:sz w:val="28"/>
          <w:szCs w:val="28"/>
        </w:rPr>
      </w:pPr>
      <w:r w:rsidRPr="00FC6259">
        <w:rPr>
          <w:b/>
          <w:bCs/>
          <w:sz w:val="28"/>
          <w:szCs w:val="28"/>
        </w:rPr>
        <w:t>2. Nội dung</w:t>
      </w:r>
    </w:p>
    <w:p w14:paraId="53E064EC" w14:textId="77777777" w:rsidR="0025356A" w:rsidRPr="00FC6259" w:rsidRDefault="0025356A" w:rsidP="00FC6259">
      <w:pPr>
        <w:spacing w:before="120" w:after="120"/>
        <w:ind w:firstLine="720"/>
        <w:jc w:val="both"/>
        <w:rPr>
          <w:sz w:val="28"/>
          <w:szCs w:val="28"/>
        </w:rPr>
      </w:pPr>
      <w:r w:rsidRPr="00FC6259">
        <w:rPr>
          <w:sz w:val="28"/>
          <w:szCs w:val="28"/>
        </w:rPr>
        <w:t>2.1. Khái niệm, đối tượng và phương pháp điều chỉnh của Luật dân sự</w:t>
      </w:r>
    </w:p>
    <w:p w14:paraId="628C93E3" w14:textId="77777777" w:rsidR="0025356A" w:rsidRPr="00FC6259" w:rsidRDefault="0025356A" w:rsidP="00FC6259">
      <w:pPr>
        <w:spacing w:before="120" w:after="120"/>
        <w:ind w:firstLine="720"/>
        <w:jc w:val="both"/>
        <w:rPr>
          <w:sz w:val="28"/>
          <w:szCs w:val="28"/>
        </w:rPr>
      </w:pPr>
      <w:r w:rsidRPr="00FC6259">
        <w:rPr>
          <w:sz w:val="28"/>
          <w:szCs w:val="28"/>
        </w:rPr>
        <w:t>2.2. Các nguyên tắc cơ bản của Luật dân sự</w:t>
      </w:r>
    </w:p>
    <w:p w14:paraId="461269B8" w14:textId="77777777" w:rsidR="0025356A" w:rsidRPr="00FC6259" w:rsidRDefault="0025356A" w:rsidP="00FC6259">
      <w:pPr>
        <w:spacing w:before="120" w:after="120"/>
        <w:ind w:firstLine="720"/>
        <w:jc w:val="both"/>
        <w:rPr>
          <w:sz w:val="28"/>
          <w:szCs w:val="28"/>
        </w:rPr>
      </w:pPr>
      <w:r w:rsidRPr="00FC6259">
        <w:rPr>
          <w:sz w:val="28"/>
          <w:szCs w:val="28"/>
        </w:rPr>
        <w:t>2.3. Một số nội dung của Bộ luật dân sự</w:t>
      </w:r>
    </w:p>
    <w:p w14:paraId="4B6E9428" w14:textId="77777777" w:rsidR="0025356A" w:rsidRPr="00FC6259" w:rsidRDefault="0025356A" w:rsidP="00FC6259">
      <w:pPr>
        <w:spacing w:before="120" w:after="120"/>
        <w:ind w:firstLine="720"/>
        <w:jc w:val="both"/>
        <w:rPr>
          <w:sz w:val="28"/>
          <w:szCs w:val="28"/>
        </w:rPr>
      </w:pPr>
      <w:r w:rsidRPr="00FC6259">
        <w:rPr>
          <w:sz w:val="28"/>
          <w:szCs w:val="28"/>
        </w:rPr>
        <w:t>2.3.1. Quyền sở hữu và quyền khác đối với tài sản</w:t>
      </w:r>
    </w:p>
    <w:p w14:paraId="6C3693FA" w14:textId="77777777" w:rsidR="0025356A" w:rsidRPr="00FC6259" w:rsidRDefault="0025356A" w:rsidP="00FC6259">
      <w:pPr>
        <w:spacing w:before="120" w:after="120"/>
        <w:ind w:firstLine="720"/>
        <w:jc w:val="both"/>
        <w:rPr>
          <w:sz w:val="28"/>
          <w:szCs w:val="28"/>
        </w:rPr>
      </w:pPr>
      <w:r w:rsidRPr="00FC6259">
        <w:rPr>
          <w:sz w:val="28"/>
          <w:szCs w:val="28"/>
        </w:rPr>
        <w:t>2.3.2. Hợp đồng</w:t>
      </w:r>
    </w:p>
    <w:p w14:paraId="04D7C8AC" w14:textId="77777777" w:rsidR="0025356A" w:rsidRPr="00FC6259" w:rsidRDefault="0025356A" w:rsidP="00FC6259">
      <w:pPr>
        <w:spacing w:before="120" w:after="120"/>
        <w:jc w:val="both"/>
        <w:rPr>
          <w:b/>
          <w:bCs/>
          <w:sz w:val="28"/>
          <w:szCs w:val="28"/>
        </w:rPr>
      </w:pPr>
    </w:p>
    <w:p w14:paraId="653A22DB" w14:textId="79C87968" w:rsidR="0025356A" w:rsidRPr="00FC6259" w:rsidRDefault="0025356A" w:rsidP="00FC6259">
      <w:pPr>
        <w:spacing w:before="120" w:after="120"/>
        <w:jc w:val="both"/>
        <w:rPr>
          <w:sz w:val="28"/>
          <w:szCs w:val="28"/>
          <w:lang w:val="en-GB"/>
        </w:rPr>
      </w:pPr>
      <w:r w:rsidRPr="00FC6259">
        <w:rPr>
          <w:b/>
          <w:bCs/>
          <w:sz w:val="28"/>
          <w:szCs w:val="28"/>
          <w:lang w:val="en-GB"/>
        </w:rPr>
        <w:t>CHƯƠNG</w:t>
      </w:r>
      <w:r w:rsidRPr="00FC6259">
        <w:rPr>
          <w:b/>
          <w:bCs/>
          <w:sz w:val="28"/>
          <w:szCs w:val="28"/>
        </w:rPr>
        <w:t xml:space="preserve"> 2: PHÁP LUẬT HÀNH CHÍNH</w:t>
      </w:r>
      <w:r w:rsidRPr="00FC6259">
        <w:rPr>
          <w:b/>
          <w:bCs/>
          <w:sz w:val="28"/>
          <w:szCs w:val="28"/>
          <w:lang w:val="en-GB"/>
        </w:rPr>
        <w:t xml:space="preserve">      </w:t>
      </w:r>
      <w:r w:rsidR="00922A44">
        <w:rPr>
          <w:b/>
          <w:bCs/>
          <w:sz w:val="28"/>
          <w:szCs w:val="28"/>
          <w:lang w:val="vi-VN"/>
        </w:rPr>
        <w:t xml:space="preserve">   </w:t>
      </w:r>
      <w:r w:rsidRPr="00FC6259">
        <w:rPr>
          <w:bCs/>
          <w:i/>
          <w:sz w:val="28"/>
          <w:szCs w:val="28"/>
        </w:rPr>
        <w:t xml:space="preserve">Thời gian: </w:t>
      </w:r>
      <w:r w:rsidRPr="00FC6259">
        <w:rPr>
          <w:bCs/>
          <w:i/>
          <w:sz w:val="28"/>
          <w:szCs w:val="28"/>
          <w:lang w:val="en-GB"/>
        </w:rPr>
        <w:t>4</w:t>
      </w:r>
      <w:r w:rsidRPr="00FC6259">
        <w:rPr>
          <w:bCs/>
          <w:i/>
          <w:sz w:val="28"/>
          <w:szCs w:val="28"/>
        </w:rPr>
        <w:t xml:space="preserve"> giờ</w:t>
      </w:r>
    </w:p>
    <w:p w14:paraId="02582A7E" w14:textId="77777777" w:rsidR="0025356A" w:rsidRPr="00FC6259" w:rsidRDefault="0025356A" w:rsidP="00FC6259">
      <w:pPr>
        <w:spacing w:before="120" w:after="120"/>
        <w:jc w:val="both"/>
        <w:rPr>
          <w:sz w:val="28"/>
          <w:szCs w:val="28"/>
        </w:rPr>
      </w:pPr>
      <w:r w:rsidRPr="00FC6259">
        <w:rPr>
          <w:b/>
          <w:bCs/>
          <w:sz w:val="28"/>
          <w:szCs w:val="28"/>
        </w:rPr>
        <w:t>1. Mục tiêu</w:t>
      </w:r>
    </w:p>
    <w:p w14:paraId="0B62CBB7"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 Trình bày được một số nội dung cơ bản về Luật hành chính;</w:t>
      </w:r>
    </w:p>
    <w:p w14:paraId="682DD7D7" w14:textId="77777777" w:rsidR="0025356A" w:rsidRPr="00FC6259" w:rsidRDefault="0025356A" w:rsidP="00FC6259">
      <w:pPr>
        <w:spacing w:before="120" w:after="120"/>
        <w:ind w:firstLine="720"/>
        <w:jc w:val="both"/>
        <w:rPr>
          <w:sz w:val="28"/>
          <w:szCs w:val="28"/>
        </w:rPr>
      </w:pPr>
      <w:r w:rsidRPr="00FC6259">
        <w:rPr>
          <w:sz w:val="28"/>
          <w:szCs w:val="28"/>
        </w:rPr>
        <w:t>- Nhận biết được các dấu hiệu vi phạm hành chính, nguyên tắc và các hình thức xử lý vi phạm hành chính.</w:t>
      </w:r>
    </w:p>
    <w:p w14:paraId="41BE31F5" w14:textId="77777777" w:rsidR="0025356A" w:rsidRPr="00FC6259" w:rsidRDefault="0025356A" w:rsidP="00FC6259">
      <w:pPr>
        <w:spacing w:before="120" w:after="120"/>
        <w:jc w:val="both"/>
        <w:rPr>
          <w:sz w:val="28"/>
          <w:szCs w:val="28"/>
        </w:rPr>
      </w:pPr>
      <w:r w:rsidRPr="00FC6259">
        <w:rPr>
          <w:b/>
          <w:bCs/>
          <w:sz w:val="28"/>
          <w:szCs w:val="28"/>
        </w:rPr>
        <w:t>2. Nội dung</w:t>
      </w:r>
    </w:p>
    <w:p w14:paraId="388F4CE9" w14:textId="77777777" w:rsidR="0025356A" w:rsidRPr="00FC6259" w:rsidRDefault="0025356A" w:rsidP="00FC6259">
      <w:pPr>
        <w:spacing w:before="120" w:after="120"/>
        <w:ind w:firstLine="720"/>
        <w:jc w:val="both"/>
        <w:rPr>
          <w:sz w:val="28"/>
          <w:szCs w:val="28"/>
        </w:rPr>
      </w:pPr>
      <w:r w:rsidRPr="00FC6259">
        <w:rPr>
          <w:sz w:val="28"/>
          <w:szCs w:val="28"/>
        </w:rPr>
        <w:t>2.1. Khái niệm, đối tượng và phương pháp điều chỉnh của Luật hành chính</w:t>
      </w:r>
    </w:p>
    <w:p w14:paraId="6C86565E" w14:textId="77777777" w:rsidR="0025356A" w:rsidRPr="00FC6259" w:rsidRDefault="0025356A" w:rsidP="00FC6259">
      <w:pPr>
        <w:spacing w:before="120" w:after="120"/>
        <w:ind w:firstLine="720"/>
        <w:jc w:val="both"/>
        <w:rPr>
          <w:sz w:val="28"/>
          <w:szCs w:val="28"/>
        </w:rPr>
      </w:pPr>
      <w:r w:rsidRPr="00FC6259">
        <w:rPr>
          <w:sz w:val="28"/>
          <w:szCs w:val="28"/>
        </w:rPr>
        <w:t>2.2. Vi phạm và xử lý vi phạm hành chính</w:t>
      </w:r>
    </w:p>
    <w:p w14:paraId="78AC382D" w14:textId="77777777" w:rsidR="0025356A" w:rsidRPr="00FC6259" w:rsidRDefault="0025356A" w:rsidP="00FC6259">
      <w:pPr>
        <w:spacing w:before="120" w:after="120"/>
        <w:ind w:firstLine="720"/>
        <w:jc w:val="both"/>
        <w:rPr>
          <w:sz w:val="28"/>
          <w:szCs w:val="28"/>
        </w:rPr>
      </w:pPr>
      <w:r w:rsidRPr="00FC6259">
        <w:rPr>
          <w:sz w:val="28"/>
          <w:szCs w:val="28"/>
        </w:rPr>
        <w:t>2.2.1. Vi phạm hành chính</w:t>
      </w:r>
    </w:p>
    <w:p w14:paraId="01F40313" w14:textId="77777777" w:rsidR="0025356A" w:rsidRPr="00FC6259" w:rsidRDefault="0025356A" w:rsidP="00FC6259">
      <w:pPr>
        <w:spacing w:before="120" w:after="120"/>
        <w:ind w:firstLine="720"/>
        <w:jc w:val="both"/>
        <w:rPr>
          <w:sz w:val="28"/>
          <w:szCs w:val="28"/>
        </w:rPr>
      </w:pPr>
      <w:r w:rsidRPr="00FC6259">
        <w:rPr>
          <w:sz w:val="28"/>
          <w:szCs w:val="28"/>
        </w:rPr>
        <w:t>2.2.2. Xử lý vi phạm hành chính</w:t>
      </w:r>
    </w:p>
    <w:p w14:paraId="09269299" w14:textId="77777777" w:rsidR="0025356A" w:rsidRPr="00FC6259" w:rsidRDefault="0025356A" w:rsidP="00FC6259">
      <w:pPr>
        <w:spacing w:before="120" w:after="120"/>
        <w:ind w:firstLine="720"/>
        <w:jc w:val="both"/>
        <w:rPr>
          <w:sz w:val="28"/>
          <w:szCs w:val="28"/>
        </w:rPr>
      </w:pPr>
    </w:p>
    <w:p w14:paraId="27D2AEE2" w14:textId="77777777" w:rsidR="0025356A" w:rsidRPr="00FC6259" w:rsidRDefault="0025356A" w:rsidP="00FC6259">
      <w:pPr>
        <w:spacing w:before="120" w:after="120"/>
        <w:jc w:val="both"/>
        <w:rPr>
          <w:sz w:val="28"/>
          <w:szCs w:val="28"/>
        </w:rPr>
      </w:pPr>
      <w:r w:rsidRPr="00FC6259">
        <w:rPr>
          <w:b/>
          <w:bCs/>
          <w:sz w:val="28"/>
          <w:szCs w:val="28"/>
          <w:lang w:val="en-GB"/>
        </w:rPr>
        <w:t>CHƯƠNG</w:t>
      </w:r>
      <w:r w:rsidRPr="00FC6259">
        <w:rPr>
          <w:b/>
          <w:bCs/>
          <w:sz w:val="28"/>
          <w:szCs w:val="28"/>
        </w:rPr>
        <w:t xml:space="preserve"> 3: PHÁP LUẬT HÌNH SỰ</w:t>
      </w:r>
      <w:r w:rsidRPr="00FC6259">
        <w:rPr>
          <w:b/>
          <w:bCs/>
          <w:sz w:val="28"/>
          <w:szCs w:val="28"/>
          <w:lang w:val="en-GB"/>
        </w:rPr>
        <w:t xml:space="preserve">           </w:t>
      </w:r>
      <w:r w:rsidRPr="00FC6259">
        <w:rPr>
          <w:b/>
          <w:bCs/>
          <w:sz w:val="28"/>
          <w:szCs w:val="28"/>
          <w:lang w:val="vi-VN"/>
        </w:rPr>
        <w:t xml:space="preserve">          </w:t>
      </w:r>
      <w:r w:rsidRPr="00FC6259">
        <w:rPr>
          <w:b/>
          <w:bCs/>
          <w:sz w:val="28"/>
          <w:szCs w:val="28"/>
          <w:lang w:val="vi-VN"/>
        </w:rPr>
        <w:tab/>
      </w:r>
      <w:r w:rsidRPr="00FC6259">
        <w:rPr>
          <w:b/>
          <w:bCs/>
          <w:sz w:val="28"/>
          <w:szCs w:val="28"/>
          <w:lang w:val="vi-VN"/>
        </w:rPr>
        <w:tab/>
      </w:r>
      <w:r w:rsidRPr="00FC6259">
        <w:rPr>
          <w:b/>
          <w:bCs/>
          <w:sz w:val="28"/>
          <w:szCs w:val="28"/>
          <w:lang w:val="vi-VN"/>
        </w:rPr>
        <w:tab/>
      </w:r>
      <w:r w:rsidRPr="00FC6259">
        <w:rPr>
          <w:b/>
          <w:bCs/>
          <w:sz w:val="28"/>
          <w:szCs w:val="28"/>
          <w:lang w:val="vi-VN"/>
        </w:rPr>
        <w:tab/>
        <w:t xml:space="preserve"> </w:t>
      </w:r>
      <w:r w:rsidRPr="00FC6259">
        <w:rPr>
          <w:bCs/>
          <w:i/>
          <w:sz w:val="28"/>
          <w:szCs w:val="28"/>
        </w:rPr>
        <w:t xml:space="preserve">Thời gian: </w:t>
      </w:r>
      <w:r w:rsidRPr="00FC6259">
        <w:rPr>
          <w:bCs/>
          <w:i/>
          <w:sz w:val="28"/>
          <w:szCs w:val="28"/>
          <w:lang w:val="en-GB"/>
        </w:rPr>
        <w:t>5</w:t>
      </w:r>
      <w:r w:rsidRPr="00FC6259">
        <w:rPr>
          <w:bCs/>
          <w:i/>
          <w:sz w:val="28"/>
          <w:szCs w:val="28"/>
        </w:rPr>
        <w:t xml:space="preserve"> giờ</w:t>
      </w:r>
    </w:p>
    <w:p w14:paraId="588BE085" w14:textId="77777777" w:rsidR="0025356A" w:rsidRPr="00FC6259" w:rsidRDefault="0025356A" w:rsidP="00FC6259">
      <w:pPr>
        <w:spacing w:before="120" w:after="120"/>
        <w:jc w:val="both"/>
        <w:rPr>
          <w:sz w:val="28"/>
          <w:szCs w:val="28"/>
        </w:rPr>
      </w:pPr>
      <w:r w:rsidRPr="00FC6259">
        <w:rPr>
          <w:b/>
          <w:bCs/>
          <w:sz w:val="28"/>
          <w:szCs w:val="28"/>
        </w:rPr>
        <w:t>1. Mục tiêu</w:t>
      </w:r>
    </w:p>
    <w:p w14:paraId="09312367"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 Trình bày được một số nội dung cơ bản của Luật hình sự.</w:t>
      </w:r>
    </w:p>
    <w:p w14:paraId="3D27D061"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 Nhận biết được các loại tội phạm và các hình phạt.</w:t>
      </w:r>
    </w:p>
    <w:p w14:paraId="3B71E84A" w14:textId="77777777" w:rsidR="0025356A" w:rsidRPr="00FC6259" w:rsidRDefault="0025356A" w:rsidP="00FC6259">
      <w:pPr>
        <w:spacing w:before="120" w:after="120"/>
        <w:ind w:firstLine="720"/>
        <w:jc w:val="both"/>
        <w:rPr>
          <w:sz w:val="28"/>
          <w:szCs w:val="28"/>
        </w:rPr>
      </w:pPr>
      <w:r w:rsidRPr="00FC6259">
        <w:rPr>
          <w:b/>
          <w:bCs/>
          <w:sz w:val="28"/>
          <w:szCs w:val="28"/>
        </w:rPr>
        <w:t>2. Nội dung</w:t>
      </w:r>
    </w:p>
    <w:p w14:paraId="1BE92A90" w14:textId="77777777" w:rsidR="0025356A" w:rsidRPr="00FC6259" w:rsidRDefault="0025356A" w:rsidP="00FC6259">
      <w:pPr>
        <w:spacing w:before="120" w:after="120"/>
        <w:ind w:firstLine="720"/>
        <w:jc w:val="both"/>
        <w:rPr>
          <w:sz w:val="28"/>
          <w:szCs w:val="28"/>
        </w:rPr>
      </w:pPr>
      <w:r w:rsidRPr="00FC6259">
        <w:rPr>
          <w:sz w:val="28"/>
          <w:szCs w:val="28"/>
        </w:rPr>
        <w:t>2.1. Khái niệm, đối tượng và phương pháp điều chỉnh của Luật hình sự</w:t>
      </w:r>
    </w:p>
    <w:p w14:paraId="5B129B52" w14:textId="77777777" w:rsidR="0025356A" w:rsidRPr="00FC6259" w:rsidRDefault="0025356A" w:rsidP="00FC6259">
      <w:pPr>
        <w:spacing w:before="120" w:after="120"/>
        <w:ind w:firstLine="720"/>
        <w:jc w:val="both"/>
        <w:rPr>
          <w:sz w:val="28"/>
          <w:szCs w:val="28"/>
        </w:rPr>
      </w:pPr>
      <w:r w:rsidRPr="00FC6259">
        <w:rPr>
          <w:sz w:val="28"/>
          <w:szCs w:val="28"/>
        </w:rPr>
        <w:t>2.2. Một số nội dung cơ bản của Bộ luật hình sự</w:t>
      </w:r>
    </w:p>
    <w:p w14:paraId="73DD7DCA" w14:textId="77777777" w:rsidR="0025356A" w:rsidRPr="00FC6259" w:rsidRDefault="0025356A" w:rsidP="00FC6259">
      <w:pPr>
        <w:spacing w:before="120" w:after="120"/>
        <w:ind w:firstLine="720"/>
        <w:jc w:val="both"/>
        <w:rPr>
          <w:sz w:val="28"/>
          <w:szCs w:val="28"/>
        </w:rPr>
      </w:pPr>
      <w:r w:rsidRPr="00FC6259">
        <w:rPr>
          <w:sz w:val="28"/>
          <w:szCs w:val="28"/>
        </w:rPr>
        <w:t>2.2.1.Tội phạm</w:t>
      </w:r>
    </w:p>
    <w:p w14:paraId="132FA8E5" w14:textId="77777777" w:rsidR="0025356A" w:rsidRPr="00FC6259" w:rsidRDefault="0025356A" w:rsidP="00FC6259">
      <w:pPr>
        <w:spacing w:before="120" w:after="120"/>
        <w:ind w:firstLine="720"/>
        <w:jc w:val="both"/>
        <w:rPr>
          <w:sz w:val="28"/>
          <w:szCs w:val="28"/>
        </w:rPr>
      </w:pPr>
      <w:r w:rsidRPr="00FC6259">
        <w:rPr>
          <w:sz w:val="28"/>
          <w:szCs w:val="28"/>
        </w:rPr>
        <w:t>2.2.2. Hình phạt</w:t>
      </w:r>
    </w:p>
    <w:p w14:paraId="266F0C12" w14:textId="77777777" w:rsidR="0025356A" w:rsidRPr="00FC6259" w:rsidRDefault="0025356A" w:rsidP="00FC6259">
      <w:pPr>
        <w:shd w:val="clear" w:color="auto" w:fill="FFFFFF"/>
        <w:spacing w:before="120" w:after="120"/>
        <w:jc w:val="both"/>
        <w:rPr>
          <w:sz w:val="28"/>
          <w:szCs w:val="28"/>
        </w:rPr>
      </w:pPr>
      <w:bookmarkStart w:id="4" w:name="muc_4_1"/>
      <w:r w:rsidRPr="00FC6259">
        <w:rPr>
          <w:b/>
          <w:bCs/>
          <w:sz w:val="28"/>
          <w:szCs w:val="28"/>
        </w:rPr>
        <w:lastRenderedPageBreak/>
        <w:t>IV. Điều kiện thực hiện môn học:</w:t>
      </w:r>
      <w:bookmarkEnd w:id="4"/>
    </w:p>
    <w:p w14:paraId="0D2ECED5" w14:textId="77777777" w:rsidR="0025356A" w:rsidRPr="00FC6259" w:rsidRDefault="0025356A" w:rsidP="00FC6259">
      <w:pPr>
        <w:shd w:val="clear" w:color="auto" w:fill="FFFFFF"/>
        <w:spacing w:before="120" w:after="120"/>
        <w:jc w:val="both"/>
        <w:rPr>
          <w:sz w:val="28"/>
          <w:szCs w:val="28"/>
        </w:rPr>
      </w:pPr>
      <w:r w:rsidRPr="00FC6259">
        <w:rPr>
          <w:sz w:val="28"/>
          <w:szCs w:val="28"/>
        </w:rPr>
        <w:t>1. Phòng học chuyên môn hóa/nhà xưởng: Phòng học.</w:t>
      </w:r>
    </w:p>
    <w:p w14:paraId="57C16F02" w14:textId="77777777" w:rsidR="0025356A" w:rsidRPr="00FC6259" w:rsidRDefault="0025356A" w:rsidP="00FC6259">
      <w:pPr>
        <w:shd w:val="clear" w:color="auto" w:fill="FFFFFF"/>
        <w:spacing w:before="120" w:after="120"/>
        <w:jc w:val="both"/>
        <w:rPr>
          <w:sz w:val="28"/>
          <w:szCs w:val="28"/>
        </w:rPr>
      </w:pPr>
      <w:r w:rsidRPr="00FC6259">
        <w:rPr>
          <w:sz w:val="28"/>
          <w:szCs w:val="28"/>
        </w:rPr>
        <w:t>2. Trang thiết bị máy móc: Máy tính, máy chiếu Projector.</w:t>
      </w:r>
    </w:p>
    <w:p w14:paraId="32CC9152" w14:textId="77777777" w:rsidR="0025356A" w:rsidRPr="00FC6259" w:rsidRDefault="0025356A" w:rsidP="00FC6259">
      <w:pPr>
        <w:shd w:val="clear" w:color="auto" w:fill="FFFFFF"/>
        <w:spacing w:before="120" w:after="120"/>
        <w:jc w:val="both"/>
        <w:rPr>
          <w:sz w:val="28"/>
          <w:szCs w:val="28"/>
        </w:rPr>
      </w:pPr>
      <w:r w:rsidRPr="00FC6259">
        <w:rPr>
          <w:sz w:val="28"/>
          <w:szCs w:val="28"/>
        </w:rPr>
        <w:t>3. Học liệu, dụng cụ, nguyên vật liệu: Phim, tranh ảnh minh họa các tình huống pháp luật, tài liệu phát tay cho học sinh, tài liệu tham khảo.</w:t>
      </w:r>
    </w:p>
    <w:p w14:paraId="6CEFB859" w14:textId="77777777" w:rsidR="0025356A" w:rsidRPr="00FC6259" w:rsidRDefault="0025356A" w:rsidP="00FC6259">
      <w:pPr>
        <w:shd w:val="clear" w:color="auto" w:fill="FFFFFF"/>
        <w:spacing w:before="120" w:after="120"/>
        <w:jc w:val="both"/>
        <w:rPr>
          <w:sz w:val="28"/>
          <w:szCs w:val="28"/>
        </w:rPr>
      </w:pPr>
      <w:bookmarkStart w:id="5" w:name="muc_5_1"/>
      <w:r w:rsidRPr="00FC6259">
        <w:rPr>
          <w:b/>
          <w:bCs/>
          <w:sz w:val="28"/>
          <w:szCs w:val="28"/>
          <w:lang w:val="sv-SE"/>
        </w:rPr>
        <w:t>V. Phương pháp đánh giá</w:t>
      </w:r>
      <w:bookmarkEnd w:id="5"/>
    </w:p>
    <w:p w14:paraId="43802C10" w14:textId="77777777" w:rsidR="0025356A" w:rsidRPr="00FC6259" w:rsidRDefault="0025356A" w:rsidP="00FC6259">
      <w:pPr>
        <w:shd w:val="clear" w:color="auto" w:fill="FFFFFF"/>
        <w:spacing w:before="120" w:after="120"/>
        <w:jc w:val="both"/>
        <w:rPr>
          <w:sz w:val="28"/>
          <w:szCs w:val="28"/>
          <w:lang w:val="en-GB"/>
        </w:rPr>
      </w:pPr>
      <w:r w:rsidRPr="00FC6259">
        <w:rPr>
          <w:sz w:val="28"/>
          <w:szCs w:val="28"/>
          <w:lang w:val="sv-SE"/>
        </w:rPr>
        <w:t>Việc đánh giá kết quả học tập của người học được thực hiện theo quy định tại Thông tư số </w:t>
      </w:r>
      <w:hyperlink r:id="rId11" w:tgtFrame="_blank" w:tooltip="Thông tư 09/2017/TT-BLĐTBXH" w:history="1">
        <w:r w:rsidRPr="00FC6259">
          <w:rPr>
            <w:rStyle w:val="Hyperlink"/>
            <w:color w:val="auto"/>
            <w:sz w:val="28"/>
            <w:szCs w:val="28"/>
            <w:lang w:val="sv-SE"/>
          </w:rPr>
          <w:t>0</w:t>
        </w:r>
        <w:r w:rsidRPr="00FC6259">
          <w:rPr>
            <w:rStyle w:val="Hyperlink"/>
            <w:color w:val="auto"/>
            <w:sz w:val="28"/>
            <w:szCs w:val="28"/>
            <w:lang w:val="en-GB"/>
          </w:rPr>
          <w:t>4</w:t>
        </w:r>
        <w:r w:rsidRPr="00FC6259">
          <w:rPr>
            <w:rStyle w:val="Hyperlink"/>
            <w:color w:val="auto"/>
            <w:sz w:val="28"/>
            <w:szCs w:val="28"/>
            <w:lang w:val="sv-SE"/>
          </w:rPr>
          <w:t>/20</w:t>
        </w:r>
        <w:r w:rsidRPr="00FC6259">
          <w:rPr>
            <w:rStyle w:val="Hyperlink"/>
            <w:color w:val="auto"/>
            <w:sz w:val="28"/>
            <w:szCs w:val="28"/>
            <w:lang w:val="en-GB"/>
          </w:rPr>
          <w:t>22</w:t>
        </w:r>
        <w:r w:rsidRPr="00FC6259">
          <w:rPr>
            <w:rStyle w:val="Hyperlink"/>
            <w:color w:val="auto"/>
            <w:sz w:val="28"/>
            <w:szCs w:val="28"/>
            <w:lang w:val="sv-SE"/>
          </w:rPr>
          <w:t>/TT-BLĐTBXH</w:t>
        </w:r>
      </w:hyperlink>
      <w:r w:rsidRPr="00FC6259">
        <w:rPr>
          <w:sz w:val="28"/>
          <w:szCs w:val="28"/>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FC6259">
        <w:rPr>
          <w:sz w:val="28"/>
          <w:szCs w:val="28"/>
        </w:rPr>
        <w:t>quy chế kiểm tra, thi, xét công nhận tốt nghiệp</w:t>
      </w:r>
      <w:r w:rsidRPr="00FC6259">
        <w:rPr>
          <w:sz w:val="28"/>
          <w:szCs w:val="28"/>
          <w:lang w:val="en-GB"/>
        </w:rPr>
        <w:t xml:space="preserve"> và theo quy định hiện hành nhà trường</w:t>
      </w:r>
    </w:p>
    <w:p w14:paraId="272733DC" w14:textId="77777777" w:rsidR="0025356A" w:rsidRPr="00FC6259" w:rsidRDefault="0025356A" w:rsidP="00FC6259">
      <w:pPr>
        <w:shd w:val="clear" w:color="auto" w:fill="FFFFFF"/>
        <w:spacing w:before="120" w:after="120"/>
        <w:jc w:val="both"/>
        <w:rPr>
          <w:sz w:val="28"/>
          <w:szCs w:val="28"/>
        </w:rPr>
      </w:pPr>
      <w:r w:rsidRPr="00FC6259">
        <w:rPr>
          <w:b/>
          <w:bCs/>
          <w:sz w:val="28"/>
          <w:szCs w:val="28"/>
          <w:lang w:val="en-GB"/>
        </w:rPr>
        <w:t xml:space="preserve">VI. </w:t>
      </w:r>
      <w:r w:rsidRPr="00FC6259">
        <w:rPr>
          <w:b/>
          <w:bCs/>
          <w:sz w:val="28"/>
          <w:szCs w:val="28"/>
        </w:rPr>
        <w:t>Tài liệu tham khảo</w:t>
      </w:r>
    </w:p>
    <w:p w14:paraId="25FD54CB" w14:textId="77777777" w:rsidR="0025356A" w:rsidRPr="00FC6259" w:rsidRDefault="0025356A" w:rsidP="00FC6259">
      <w:pPr>
        <w:shd w:val="clear" w:color="auto" w:fill="FFFFFF"/>
        <w:spacing w:before="120" w:after="120"/>
        <w:jc w:val="both"/>
        <w:rPr>
          <w:sz w:val="28"/>
          <w:szCs w:val="28"/>
        </w:rPr>
      </w:pPr>
      <w:r w:rsidRPr="00FC6259">
        <w:rPr>
          <w:sz w:val="28"/>
          <w:szCs w:val="28"/>
        </w:rPr>
        <w:t>1. Bộ Luật lao động, 2012.</w:t>
      </w:r>
    </w:p>
    <w:p w14:paraId="02AAA95F" w14:textId="77777777" w:rsidR="0025356A" w:rsidRPr="00FC6259" w:rsidRDefault="0025356A" w:rsidP="00FC6259">
      <w:pPr>
        <w:shd w:val="clear" w:color="auto" w:fill="FFFFFF"/>
        <w:spacing w:before="120" w:after="120"/>
        <w:jc w:val="both"/>
        <w:rPr>
          <w:sz w:val="28"/>
          <w:szCs w:val="28"/>
        </w:rPr>
      </w:pPr>
      <w:r w:rsidRPr="00FC6259">
        <w:rPr>
          <w:sz w:val="28"/>
          <w:szCs w:val="28"/>
        </w:rPr>
        <w:t>2. Bộ Luật dân sự, 2015.</w:t>
      </w:r>
    </w:p>
    <w:p w14:paraId="683048C6" w14:textId="77777777" w:rsidR="0025356A" w:rsidRPr="00FC6259" w:rsidRDefault="0025356A" w:rsidP="00FC6259">
      <w:pPr>
        <w:shd w:val="clear" w:color="auto" w:fill="FFFFFF"/>
        <w:spacing w:before="120" w:after="120"/>
        <w:jc w:val="both"/>
        <w:rPr>
          <w:sz w:val="28"/>
          <w:szCs w:val="28"/>
        </w:rPr>
      </w:pPr>
      <w:r w:rsidRPr="00FC6259">
        <w:rPr>
          <w:sz w:val="28"/>
          <w:szCs w:val="28"/>
        </w:rPr>
        <w:t>3. Bộ Luật hình sự năm 2015, sửa đổi bổ sung năm 2017.</w:t>
      </w:r>
    </w:p>
    <w:p w14:paraId="1F64B4AB" w14:textId="77777777" w:rsidR="0025356A" w:rsidRPr="00FC6259" w:rsidRDefault="0025356A" w:rsidP="00FC6259">
      <w:pPr>
        <w:shd w:val="clear" w:color="auto" w:fill="FFFFFF"/>
        <w:spacing w:before="120" w:after="120"/>
        <w:jc w:val="both"/>
        <w:rPr>
          <w:sz w:val="28"/>
          <w:szCs w:val="28"/>
        </w:rPr>
      </w:pPr>
      <w:r w:rsidRPr="00FC6259">
        <w:rPr>
          <w:sz w:val="28"/>
          <w:szCs w:val="28"/>
        </w:rPr>
        <w:t>4. Đại học Quốc gia thành phố Hồ Chí Minh - Trường Đại học Kinh tế - Luật: Giáo trình Luật Lao động, năm 2016.</w:t>
      </w:r>
    </w:p>
    <w:p w14:paraId="7573BB57" w14:textId="77777777" w:rsidR="0025356A" w:rsidRPr="00FC6259" w:rsidRDefault="0025356A" w:rsidP="00FC6259">
      <w:pPr>
        <w:shd w:val="clear" w:color="auto" w:fill="FFFFFF"/>
        <w:spacing w:before="120" w:after="120"/>
        <w:jc w:val="both"/>
        <w:rPr>
          <w:sz w:val="28"/>
          <w:szCs w:val="28"/>
        </w:rPr>
      </w:pPr>
      <w:r w:rsidRPr="00FC6259">
        <w:rPr>
          <w:sz w:val="28"/>
          <w:szCs w:val="28"/>
        </w:rPr>
        <w:t>5. Trường Đại học Luật Hà Nội, Giáo trình Luật Hình sự Việt Nam, Nhà Xuất bản Công an nhân dân, năm 2015.</w:t>
      </w:r>
    </w:p>
    <w:p w14:paraId="73E6F3C9" w14:textId="77777777" w:rsidR="0025356A" w:rsidRPr="00FC6259" w:rsidRDefault="0025356A" w:rsidP="00FC6259">
      <w:pPr>
        <w:shd w:val="clear" w:color="auto" w:fill="FFFFFF"/>
        <w:spacing w:before="120" w:after="120"/>
        <w:jc w:val="both"/>
        <w:rPr>
          <w:sz w:val="28"/>
          <w:szCs w:val="28"/>
        </w:rPr>
      </w:pPr>
      <w:r w:rsidRPr="00FC6259">
        <w:rPr>
          <w:sz w:val="28"/>
          <w:szCs w:val="28"/>
        </w:rPr>
        <w:t>6. Trường Đại học Luật Hà Nội: Giáo trình Luật dân sự Việt Nam, Nhà Xuất bản Công an nhân dân, năm 2017.</w:t>
      </w:r>
    </w:p>
    <w:p w14:paraId="7E235788" w14:textId="77777777" w:rsidR="0025356A" w:rsidRPr="00FC6259" w:rsidRDefault="0025356A" w:rsidP="00FC6259">
      <w:pPr>
        <w:shd w:val="clear" w:color="auto" w:fill="FFFFFF"/>
        <w:spacing w:before="120" w:after="120"/>
        <w:jc w:val="both"/>
        <w:rPr>
          <w:sz w:val="28"/>
          <w:szCs w:val="28"/>
        </w:rPr>
      </w:pPr>
      <w:r w:rsidRPr="00FC6259">
        <w:rPr>
          <w:sz w:val="28"/>
          <w:szCs w:val="28"/>
        </w:rPr>
        <w:t>7. Trường Đại học Luật Hà Nội: Giáo trình Luật hành chính Việt Nam, Nhà Xuất bản Công an nhân dân, năm 2015.</w:t>
      </w:r>
    </w:p>
    <w:bookmarkEnd w:id="2"/>
    <w:p w14:paraId="2CE203CE" w14:textId="77777777" w:rsidR="0025356A" w:rsidRPr="00FC6259" w:rsidRDefault="0025356A" w:rsidP="00FC6259">
      <w:pPr>
        <w:spacing w:before="120" w:after="120"/>
        <w:jc w:val="both"/>
        <w:rPr>
          <w:b/>
          <w:bCs/>
          <w:sz w:val="28"/>
          <w:szCs w:val="28"/>
        </w:rPr>
      </w:pPr>
      <w:r w:rsidRPr="00FC6259">
        <w:rPr>
          <w:b/>
          <w:bCs/>
          <w:sz w:val="28"/>
          <w:szCs w:val="28"/>
        </w:rPr>
        <w:t>VII. Ghi chú và giải thích (nếu có)</w:t>
      </w:r>
    </w:p>
    <w:p w14:paraId="75B8B200"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Việc miễn trừ, bảo lưu kết quả học tập môn học được thực hiện theo Thông tư số 0</w:t>
      </w:r>
      <w:r w:rsidRPr="00FC6259">
        <w:rPr>
          <w:sz w:val="28"/>
          <w:szCs w:val="28"/>
          <w:lang w:val="en-GB"/>
        </w:rPr>
        <w:t>4</w:t>
      </w:r>
      <w:r w:rsidRPr="00FC6259">
        <w:rPr>
          <w:sz w:val="28"/>
          <w:szCs w:val="28"/>
          <w:lang w:val="sv-SE"/>
        </w:rPr>
        <w:t>/20</w:t>
      </w:r>
      <w:r w:rsidRPr="00FC6259">
        <w:rPr>
          <w:sz w:val="28"/>
          <w:szCs w:val="28"/>
          <w:lang w:val="en-GB"/>
        </w:rPr>
        <w:t>22</w:t>
      </w:r>
      <w:r w:rsidRPr="00FC6259">
        <w:rPr>
          <w:sz w:val="28"/>
          <w:szCs w:val="28"/>
          <w:lang w:val="sv-SE"/>
        </w:rPr>
        <w:t>/TT-BLĐTBXH.</w:t>
      </w:r>
    </w:p>
    <w:p w14:paraId="4991A4BB" w14:textId="77777777" w:rsidR="0025356A" w:rsidRPr="00FC6259" w:rsidRDefault="0025356A" w:rsidP="00FC6259">
      <w:pPr>
        <w:spacing w:before="120" w:after="120"/>
        <w:jc w:val="both"/>
        <w:rPr>
          <w:b/>
          <w:sz w:val="28"/>
          <w:szCs w:val="28"/>
          <w:lang w:val="sv-SE"/>
        </w:rPr>
      </w:pPr>
    </w:p>
    <w:p w14:paraId="73698826" w14:textId="77777777" w:rsidR="0025356A" w:rsidRPr="00FC6259" w:rsidRDefault="0025356A" w:rsidP="00FC6259">
      <w:pPr>
        <w:spacing w:before="120" w:after="120"/>
        <w:jc w:val="both"/>
        <w:rPr>
          <w:b/>
          <w:sz w:val="28"/>
          <w:szCs w:val="28"/>
          <w:lang w:val="sv-SE"/>
        </w:rPr>
      </w:pPr>
    </w:p>
    <w:p w14:paraId="3299216D" w14:textId="77777777" w:rsidR="0025356A" w:rsidRPr="00FC6259" w:rsidRDefault="0025356A" w:rsidP="00FC6259">
      <w:pPr>
        <w:spacing w:before="120" w:after="120"/>
        <w:jc w:val="both"/>
        <w:rPr>
          <w:b/>
          <w:sz w:val="28"/>
          <w:szCs w:val="28"/>
          <w:lang w:val="sv-SE"/>
        </w:rPr>
      </w:pPr>
    </w:p>
    <w:p w14:paraId="37A423BF" w14:textId="77777777" w:rsidR="0025356A" w:rsidRPr="00FC6259" w:rsidRDefault="0025356A" w:rsidP="00FC6259">
      <w:pPr>
        <w:spacing w:before="120" w:after="120"/>
        <w:jc w:val="both"/>
        <w:rPr>
          <w:b/>
          <w:sz w:val="28"/>
          <w:szCs w:val="28"/>
          <w:lang w:val="sv-SE"/>
        </w:rPr>
      </w:pPr>
    </w:p>
    <w:p w14:paraId="2EFC255D" w14:textId="77777777" w:rsidR="0025356A" w:rsidRPr="00FC6259" w:rsidRDefault="0025356A" w:rsidP="00FC6259">
      <w:pPr>
        <w:spacing w:before="120" w:after="120"/>
        <w:jc w:val="both"/>
        <w:rPr>
          <w:b/>
          <w:sz w:val="28"/>
          <w:szCs w:val="28"/>
          <w:lang w:val="sv-SE"/>
        </w:rPr>
      </w:pPr>
    </w:p>
    <w:p w14:paraId="1A32257F" w14:textId="77777777" w:rsidR="0025356A" w:rsidRPr="00FC6259" w:rsidRDefault="0025356A" w:rsidP="00FC6259">
      <w:pPr>
        <w:spacing w:before="120" w:after="120"/>
        <w:jc w:val="both"/>
        <w:rPr>
          <w:b/>
          <w:sz w:val="28"/>
          <w:szCs w:val="28"/>
          <w:lang w:val="sv-SE"/>
        </w:rPr>
      </w:pPr>
    </w:p>
    <w:p w14:paraId="23CF1D2D" w14:textId="0A3AF21E" w:rsidR="0025356A" w:rsidRPr="00FC6259" w:rsidRDefault="0025356A" w:rsidP="00FC6259">
      <w:pPr>
        <w:spacing w:before="120" w:after="120"/>
        <w:ind w:right="-360"/>
        <w:jc w:val="center"/>
        <w:rPr>
          <w:b/>
          <w:spacing w:val="-4"/>
          <w:sz w:val="28"/>
          <w:szCs w:val="28"/>
        </w:rPr>
      </w:pPr>
      <w:r w:rsidRPr="00FC6259">
        <w:rPr>
          <w:b/>
          <w:spacing w:val="-4"/>
          <w:sz w:val="28"/>
          <w:szCs w:val="28"/>
        </w:rPr>
        <w:lastRenderedPageBreak/>
        <w:t>CHƯƠNG TRÌNH MÔN HỌC</w:t>
      </w:r>
    </w:p>
    <w:p w14:paraId="5B9F0D41" w14:textId="77777777" w:rsidR="0025356A" w:rsidRPr="00FC6259" w:rsidRDefault="0025356A" w:rsidP="00FC6259">
      <w:pPr>
        <w:spacing w:before="120" w:after="120"/>
        <w:ind w:right="-357"/>
        <w:jc w:val="center"/>
        <w:rPr>
          <w:b/>
          <w:i/>
          <w:spacing w:val="-4"/>
          <w:sz w:val="28"/>
          <w:szCs w:val="28"/>
        </w:rPr>
      </w:pPr>
    </w:p>
    <w:p w14:paraId="7FCC6282" w14:textId="77777777" w:rsidR="0025356A" w:rsidRPr="00FC6259" w:rsidRDefault="0025356A" w:rsidP="00FC6259">
      <w:pPr>
        <w:pStyle w:val="Heading1"/>
        <w:numPr>
          <w:ilvl w:val="0"/>
          <w:numId w:val="0"/>
        </w:numPr>
        <w:spacing w:before="120" w:after="120" w:line="276" w:lineRule="auto"/>
        <w:ind w:left="1144" w:hanging="435"/>
        <w:jc w:val="left"/>
        <w:rPr>
          <w:rFonts w:ascii="Times New Roman" w:hAnsi="Times New Roman"/>
          <w:b/>
          <w:lang w:val="sv-SE"/>
        </w:rPr>
      </w:pPr>
      <w:r w:rsidRPr="00FC6259">
        <w:rPr>
          <w:rFonts w:ascii="Times New Roman" w:hAnsi="Times New Roman"/>
          <w:bCs/>
          <w:lang w:val="sv-SE"/>
        </w:rPr>
        <w:t>Tên môn học:</w:t>
      </w:r>
      <w:r w:rsidRPr="00FC6259">
        <w:rPr>
          <w:rFonts w:ascii="Times New Roman" w:hAnsi="Times New Roman"/>
          <w:b/>
          <w:lang w:val="sv-SE"/>
        </w:rPr>
        <w:t xml:space="preserve"> </w:t>
      </w:r>
      <w:r w:rsidRPr="00FC6259">
        <w:rPr>
          <w:rFonts w:ascii="Times New Roman" w:hAnsi="Times New Roman"/>
          <w:bCs/>
          <w:lang w:val="sv-SE"/>
        </w:rPr>
        <w:t>GIÁO DỤC THỂ CHẤT</w:t>
      </w:r>
    </w:p>
    <w:p w14:paraId="5EEC04A5" w14:textId="77777777" w:rsidR="0025356A" w:rsidRPr="00FC6259" w:rsidRDefault="0025356A" w:rsidP="00FC6259">
      <w:pPr>
        <w:spacing w:before="120" w:after="120"/>
        <w:ind w:firstLine="720"/>
        <w:jc w:val="both"/>
        <w:rPr>
          <w:b/>
          <w:sz w:val="28"/>
          <w:szCs w:val="28"/>
          <w:lang w:val="sv-SE"/>
        </w:rPr>
      </w:pPr>
      <w:r w:rsidRPr="00FC6259">
        <w:rPr>
          <w:b/>
          <w:sz w:val="28"/>
          <w:szCs w:val="28"/>
          <w:lang w:val="sv-SE"/>
        </w:rPr>
        <w:t>Mã môn học: MH 03</w:t>
      </w:r>
    </w:p>
    <w:p w14:paraId="1F7B0BAE" w14:textId="77777777" w:rsidR="0025356A" w:rsidRPr="00FC6259" w:rsidRDefault="0025356A" w:rsidP="00FC6259">
      <w:pPr>
        <w:spacing w:before="120" w:after="120"/>
        <w:ind w:firstLine="720"/>
        <w:jc w:val="both"/>
        <w:rPr>
          <w:sz w:val="28"/>
          <w:szCs w:val="28"/>
          <w:lang w:val="sv-SE"/>
        </w:rPr>
      </w:pPr>
      <w:r w:rsidRPr="00FC6259">
        <w:rPr>
          <w:b/>
          <w:sz w:val="28"/>
          <w:szCs w:val="28"/>
          <w:lang w:val="it-IT"/>
        </w:rPr>
        <w:t xml:space="preserve">Thời gian </w:t>
      </w:r>
      <w:r w:rsidRPr="00FC6259">
        <w:rPr>
          <w:b/>
          <w:sz w:val="28"/>
          <w:szCs w:val="28"/>
          <w:lang w:val="sv-SE"/>
        </w:rPr>
        <w:t>thực</w:t>
      </w:r>
      <w:r w:rsidRPr="00FC6259">
        <w:rPr>
          <w:b/>
          <w:sz w:val="28"/>
          <w:szCs w:val="28"/>
          <w:lang w:val="it-IT"/>
        </w:rPr>
        <w:t xml:space="preserve"> hiện</w:t>
      </w:r>
      <w:r w:rsidRPr="00FC6259">
        <w:rPr>
          <w:sz w:val="28"/>
          <w:szCs w:val="28"/>
          <w:lang w:val="it-IT"/>
        </w:rPr>
        <w:t xml:space="preserve">: </w:t>
      </w:r>
      <w:r w:rsidRPr="00FC6259">
        <w:rPr>
          <w:sz w:val="28"/>
          <w:szCs w:val="28"/>
        </w:rPr>
        <w:t>30</w:t>
      </w:r>
      <w:r w:rsidRPr="00FC6259">
        <w:rPr>
          <w:sz w:val="28"/>
          <w:szCs w:val="28"/>
          <w:lang w:val="it-IT"/>
        </w:rPr>
        <w:t xml:space="preserve"> giờ (Lý thuyết: 0</w:t>
      </w:r>
      <w:r w:rsidRPr="00FC6259">
        <w:rPr>
          <w:sz w:val="28"/>
          <w:szCs w:val="28"/>
        </w:rPr>
        <w:t>4</w:t>
      </w:r>
      <w:r w:rsidRPr="00FC6259">
        <w:rPr>
          <w:sz w:val="28"/>
          <w:szCs w:val="28"/>
          <w:lang w:val="it-IT"/>
        </w:rPr>
        <w:t xml:space="preserve"> giờ; </w:t>
      </w:r>
      <w:r w:rsidRPr="00FC6259">
        <w:rPr>
          <w:sz w:val="28"/>
          <w:szCs w:val="28"/>
        </w:rPr>
        <w:t>Thực hành, tích hợp, thí nghiệm, thảo luận, bài tập</w:t>
      </w:r>
      <w:r w:rsidRPr="00FC6259">
        <w:rPr>
          <w:sz w:val="28"/>
          <w:szCs w:val="28"/>
          <w:lang w:val="it-IT"/>
        </w:rPr>
        <w:t xml:space="preserve">: </w:t>
      </w:r>
      <w:r w:rsidRPr="00FC6259">
        <w:rPr>
          <w:sz w:val="28"/>
          <w:szCs w:val="28"/>
        </w:rPr>
        <w:t>24</w:t>
      </w:r>
      <w:r w:rsidRPr="00FC6259">
        <w:rPr>
          <w:sz w:val="28"/>
          <w:szCs w:val="28"/>
          <w:lang w:val="it-IT"/>
        </w:rPr>
        <w:t xml:space="preserve"> giờ; Thi/</w:t>
      </w:r>
      <w:r w:rsidRPr="00FC6259">
        <w:rPr>
          <w:sz w:val="28"/>
          <w:szCs w:val="28"/>
          <w:lang w:val="sv-SE"/>
        </w:rPr>
        <w:t>Kiểm tra: 0</w:t>
      </w:r>
      <w:r w:rsidRPr="00FC6259">
        <w:rPr>
          <w:sz w:val="28"/>
          <w:szCs w:val="28"/>
        </w:rPr>
        <w:t xml:space="preserve">2 </w:t>
      </w:r>
      <w:r w:rsidRPr="00FC6259">
        <w:rPr>
          <w:sz w:val="28"/>
          <w:szCs w:val="28"/>
          <w:lang w:val="sv-SE"/>
        </w:rPr>
        <w:t>giờ)</w:t>
      </w:r>
    </w:p>
    <w:p w14:paraId="4E7BCE9A" w14:textId="77777777" w:rsidR="0025356A" w:rsidRPr="00FC6259" w:rsidRDefault="0025356A" w:rsidP="00FC6259">
      <w:pPr>
        <w:spacing w:before="120" w:after="120"/>
        <w:jc w:val="both"/>
        <w:rPr>
          <w:b/>
          <w:sz w:val="28"/>
          <w:szCs w:val="28"/>
          <w:lang w:val="sv-SE"/>
        </w:rPr>
      </w:pPr>
      <w:r w:rsidRPr="00FC6259">
        <w:rPr>
          <w:b/>
          <w:sz w:val="28"/>
          <w:szCs w:val="28"/>
          <w:lang w:val="sv-SE"/>
        </w:rPr>
        <w:t>I. Vị trí, tính chất</w:t>
      </w:r>
    </w:p>
    <w:p w14:paraId="7EB1D337" w14:textId="77777777" w:rsidR="0025356A" w:rsidRPr="00FC6259" w:rsidRDefault="0025356A" w:rsidP="00FC6259">
      <w:pPr>
        <w:tabs>
          <w:tab w:val="left" w:pos="709"/>
        </w:tabs>
        <w:spacing w:before="120" w:after="120"/>
        <w:jc w:val="both"/>
        <w:rPr>
          <w:b/>
          <w:bCs/>
          <w:sz w:val="28"/>
          <w:szCs w:val="28"/>
          <w:lang w:val="sv-SE"/>
        </w:rPr>
      </w:pPr>
      <w:r w:rsidRPr="00FC6259">
        <w:rPr>
          <w:b/>
          <w:bCs/>
          <w:sz w:val="28"/>
          <w:szCs w:val="28"/>
          <w:lang w:val="sv-SE"/>
        </w:rPr>
        <w:t>1. Vị trí</w:t>
      </w:r>
    </w:p>
    <w:p w14:paraId="0700ED0E"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tab/>
        <w:t xml:space="preserve">Môn học Giáo dục thể chất là môn học điều kiện, bắt buộc thuộc khối các môn học chung trong chương trình đào tạo trình độ cao đẳng.  </w:t>
      </w:r>
    </w:p>
    <w:p w14:paraId="4992E02B" w14:textId="77777777" w:rsidR="0025356A" w:rsidRPr="00FC6259" w:rsidRDefault="0025356A" w:rsidP="00FC6259">
      <w:pPr>
        <w:tabs>
          <w:tab w:val="left" w:pos="709"/>
        </w:tabs>
        <w:spacing w:before="120" w:after="120"/>
        <w:jc w:val="both"/>
        <w:rPr>
          <w:b/>
          <w:bCs/>
          <w:sz w:val="28"/>
          <w:szCs w:val="28"/>
          <w:lang w:val="sv-SE"/>
        </w:rPr>
      </w:pPr>
      <w:r w:rsidRPr="00FC6259">
        <w:rPr>
          <w:b/>
          <w:bCs/>
          <w:sz w:val="28"/>
          <w:szCs w:val="28"/>
          <w:lang w:val="sv-SE"/>
        </w:rPr>
        <w:t>2. Tính chất</w:t>
      </w:r>
    </w:p>
    <w:p w14:paraId="22AEA04C" w14:textId="77777777" w:rsidR="0025356A" w:rsidRPr="00FC6259" w:rsidRDefault="0025356A" w:rsidP="00FC6259">
      <w:pPr>
        <w:spacing w:before="120" w:after="120"/>
        <w:ind w:firstLine="720"/>
        <w:jc w:val="both"/>
        <w:rPr>
          <w:sz w:val="28"/>
          <w:szCs w:val="28"/>
          <w:lang w:val="sv-SE"/>
        </w:rPr>
      </w:pPr>
      <w:bookmarkStart w:id="6" w:name="_Hlk529462397"/>
      <w:r w:rsidRPr="00FC6259">
        <w:rPr>
          <w:sz w:val="28"/>
          <w:szCs w:val="28"/>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6"/>
    <w:p w14:paraId="204852D0" w14:textId="77777777" w:rsidR="0025356A" w:rsidRPr="00FC6259" w:rsidRDefault="0025356A" w:rsidP="00FC6259">
      <w:pPr>
        <w:spacing w:before="120" w:after="120"/>
        <w:jc w:val="both"/>
        <w:rPr>
          <w:b/>
          <w:sz w:val="28"/>
          <w:szCs w:val="28"/>
          <w:lang w:val="sv-SE"/>
        </w:rPr>
      </w:pPr>
      <w:r w:rsidRPr="00FC6259">
        <w:rPr>
          <w:b/>
          <w:sz w:val="28"/>
          <w:szCs w:val="28"/>
          <w:lang w:val="sv-SE"/>
        </w:rPr>
        <w:t>II. Mục tiêu môn học</w:t>
      </w:r>
    </w:p>
    <w:p w14:paraId="119DA8D1" w14:textId="77777777" w:rsidR="0025356A" w:rsidRPr="00FC6259" w:rsidRDefault="0025356A" w:rsidP="00FC6259">
      <w:pPr>
        <w:tabs>
          <w:tab w:val="left" w:pos="567"/>
        </w:tabs>
        <w:spacing w:before="120" w:after="120"/>
        <w:jc w:val="both"/>
        <w:rPr>
          <w:bCs/>
          <w:sz w:val="28"/>
          <w:szCs w:val="28"/>
          <w:lang w:val="sv-SE"/>
        </w:rPr>
      </w:pPr>
      <w:r w:rsidRPr="00FC6259">
        <w:rPr>
          <w:bCs/>
          <w:sz w:val="28"/>
          <w:szCs w:val="28"/>
          <w:lang w:val="sv-SE"/>
        </w:rPr>
        <w:tab/>
        <w:t>Sau khi học xong môn học này, người học đạt được:</w:t>
      </w:r>
    </w:p>
    <w:p w14:paraId="686216B1" w14:textId="77777777" w:rsidR="0025356A" w:rsidRPr="00FC6259" w:rsidRDefault="0025356A" w:rsidP="00FC6259">
      <w:pPr>
        <w:tabs>
          <w:tab w:val="left" w:pos="567"/>
        </w:tabs>
        <w:spacing w:before="120" w:after="120"/>
        <w:jc w:val="both"/>
        <w:rPr>
          <w:b/>
          <w:sz w:val="28"/>
          <w:szCs w:val="28"/>
          <w:lang w:val="sv-SE"/>
        </w:rPr>
      </w:pPr>
      <w:r w:rsidRPr="00FC6259">
        <w:rPr>
          <w:b/>
          <w:bCs/>
          <w:sz w:val="28"/>
          <w:szCs w:val="28"/>
          <w:lang w:val="sv-SE"/>
        </w:rPr>
        <w:t>1. Về kiến thức</w:t>
      </w:r>
      <w:r w:rsidRPr="00FC6259">
        <w:rPr>
          <w:b/>
          <w:bCs/>
          <w:sz w:val="28"/>
          <w:szCs w:val="28"/>
        </w:rPr>
        <w:t xml:space="preserve"> </w:t>
      </w:r>
    </w:p>
    <w:p w14:paraId="160D6A0E" w14:textId="77777777" w:rsidR="0025356A" w:rsidRPr="00FC6259" w:rsidRDefault="0025356A" w:rsidP="00FC6259">
      <w:pPr>
        <w:tabs>
          <w:tab w:val="left" w:pos="709"/>
        </w:tabs>
        <w:spacing w:before="120" w:after="120"/>
        <w:jc w:val="both"/>
        <w:rPr>
          <w:sz w:val="28"/>
          <w:szCs w:val="28"/>
          <w:lang w:val="sv-SE"/>
        </w:rPr>
      </w:pPr>
      <w:bookmarkStart w:id="7" w:name="_Hlk529364198"/>
      <w:r w:rsidRPr="00FC6259">
        <w:rPr>
          <w:sz w:val="28"/>
          <w:szCs w:val="28"/>
          <w:lang w:val="sv-SE"/>
        </w:rPr>
        <w:tab/>
        <w:t>Trình bày được tác dụng, các kỹ thuật cơ bản và một số quy định của luật môn thể dục thể thao được học để rèn luyện sức khỏe, phát triển thể lực chung.</w:t>
      </w:r>
    </w:p>
    <w:bookmarkEnd w:id="7"/>
    <w:p w14:paraId="1BAA6831" w14:textId="77777777" w:rsidR="0025356A" w:rsidRPr="00FC6259" w:rsidRDefault="0025356A" w:rsidP="00FC6259">
      <w:pPr>
        <w:tabs>
          <w:tab w:val="left" w:pos="567"/>
        </w:tabs>
        <w:spacing w:before="120" w:after="120"/>
        <w:jc w:val="both"/>
        <w:rPr>
          <w:b/>
          <w:sz w:val="28"/>
          <w:szCs w:val="28"/>
          <w:lang w:val="sv-SE"/>
        </w:rPr>
      </w:pPr>
      <w:r w:rsidRPr="00FC6259">
        <w:rPr>
          <w:b/>
          <w:bCs/>
          <w:sz w:val="28"/>
          <w:szCs w:val="28"/>
          <w:lang w:val="sv-SE"/>
        </w:rPr>
        <w:t>2. Về kỹ năng</w:t>
      </w:r>
      <w:r w:rsidRPr="00FC6259">
        <w:rPr>
          <w:b/>
          <w:bCs/>
          <w:sz w:val="28"/>
          <w:szCs w:val="28"/>
        </w:rPr>
        <w:t xml:space="preserve"> </w:t>
      </w:r>
    </w:p>
    <w:p w14:paraId="736BCFC1" w14:textId="77777777" w:rsidR="0025356A" w:rsidRPr="00FC6259" w:rsidRDefault="0025356A" w:rsidP="00FC6259">
      <w:pPr>
        <w:tabs>
          <w:tab w:val="left" w:pos="709"/>
        </w:tabs>
        <w:spacing w:before="120" w:after="120"/>
        <w:jc w:val="both"/>
        <w:rPr>
          <w:sz w:val="28"/>
          <w:szCs w:val="28"/>
          <w:lang w:val="sv-SE"/>
        </w:rPr>
      </w:pPr>
      <w:bookmarkStart w:id="8" w:name="_Hlk529277431"/>
      <w:r w:rsidRPr="00FC6259">
        <w:rPr>
          <w:sz w:val="28"/>
          <w:szCs w:val="28"/>
          <w:lang w:val="sv-SE"/>
        </w:rPr>
        <w:tab/>
        <w:t>Tự tập luyện, rèn luyện đúng các yêu cầu về kỹ thuật, quy định của môn thể dục thể thao được học.</w:t>
      </w:r>
    </w:p>
    <w:bookmarkEnd w:id="8"/>
    <w:p w14:paraId="0A0E028C" w14:textId="77777777" w:rsidR="0025356A" w:rsidRPr="00FC6259" w:rsidRDefault="0025356A" w:rsidP="00FC6259">
      <w:pPr>
        <w:tabs>
          <w:tab w:val="left" w:pos="567"/>
        </w:tabs>
        <w:spacing w:before="120" w:after="120"/>
        <w:jc w:val="both"/>
        <w:rPr>
          <w:b/>
          <w:bCs/>
          <w:sz w:val="28"/>
          <w:szCs w:val="28"/>
          <w:lang w:val="sv-SE"/>
        </w:rPr>
      </w:pPr>
      <w:r w:rsidRPr="00FC6259">
        <w:rPr>
          <w:b/>
          <w:bCs/>
          <w:sz w:val="28"/>
          <w:szCs w:val="28"/>
          <w:lang w:val="sv-SE"/>
        </w:rPr>
        <w:t>3. Về năng lực tự chủ và trách nhiệm</w:t>
      </w:r>
    </w:p>
    <w:p w14:paraId="568469D5" w14:textId="77777777" w:rsidR="0025356A" w:rsidRPr="00FC6259" w:rsidRDefault="0025356A" w:rsidP="00FC6259">
      <w:pPr>
        <w:tabs>
          <w:tab w:val="left" w:pos="709"/>
        </w:tabs>
        <w:spacing w:before="120" w:after="120"/>
        <w:jc w:val="both"/>
        <w:rPr>
          <w:sz w:val="28"/>
          <w:szCs w:val="28"/>
          <w:lang w:val="sv-SE"/>
        </w:rPr>
      </w:pPr>
      <w:bookmarkStart w:id="9" w:name="_Hlk520047298"/>
      <w:r w:rsidRPr="00FC6259">
        <w:rPr>
          <w:sz w:val="28"/>
          <w:szCs w:val="28"/>
          <w:lang w:val="sv-SE"/>
        </w:rPr>
        <w:tab/>
        <w:t xml:space="preserve">Có ý thức tự giác và hình thành thói quen tập luyện thể dục thể thao hàng ngày để góp phần bảo đảm sức khỏe trong học tập, lao động và trong các hoạt động khác. </w:t>
      </w:r>
    </w:p>
    <w:bookmarkEnd w:id="9"/>
    <w:p w14:paraId="30DCFA54" w14:textId="77777777" w:rsidR="0025356A" w:rsidRPr="00FC6259" w:rsidRDefault="0025356A" w:rsidP="00FC6259">
      <w:pPr>
        <w:spacing w:before="120" w:after="120"/>
        <w:jc w:val="both"/>
        <w:rPr>
          <w:b/>
          <w:sz w:val="28"/>
          <w:szCs w:val="28"/>
          <w:lang w:val="sv-SE"/>
        </w:rPr>
      </w:pPr>
      <w:r w:rsidRPr="00FC6259">
        <w:rPr>
          <w:b/>
          <w:sz w:val="28"/>
          <w:szCs w:val="28"/>
          <w:lang w:val="sv-SE"/>
        </w:rPr>
        <w:t>III. Nội dung môn học</w:t>
      </w:r>
    </w:p>
    <w:p w14:paraId="287C3C36" w14:textId="77777777" w:rsidR="0025356A" w:rsidRPr="00FC6259" w:rsidRDefault="0025356A" w:rsidP="00FC6259">
      <w:pPr>
        <w:numPr>
          <w:ilvl w:val="0"/>
          <w:numId w:val="56"/>
        </w:numPr>
        <w:tabs>
          <w:tab w:val="left" w:pos="993"/>
        </w:tabs>
        <w:spacing w:before="120" w:after="120"/>
        <w:ind w:left="927" w:firstLine="720"/>
        <w:jc w:val="both"/>
        <w:rPr>
          <w:b/>
          <w:iCs/>
          <w:sz w:val="28"/>
          <w:szCs w:val="28"/>
          <w:lang w:val="sv-SE"/>
        </w:rPr>
      </w:pPr>
      <w:r w:rsidRPr="00FC6259">
        <w:rPr>
          <w:b/>
          <w:bCs/>
          <w:sz w:val="28"/>
          <w:szCs w:val="28"/>
          <w:lang w:val="sv-SE"/>
        </w:rPr>
        <w:t>Nội dung tổng quát và phân bổ thời</w:t>
      </w:r>
      <w:r w:rsidRPr="00FC6259">
        <w:rPr>
          <w:b/>
          <w:iCs/>
          <w:sz w:val="28"/>
          <w:szCs w:val="28"/>
          <w:lang w:val="sv-SE"/>
        </w:rPr>
        <w:t xml:space="preserve"> gian</w:t>
      </w:r>
    </w:p>
    <w:p w14:paraId="411EB956" w14:textId="77777777" w:rsidR="0025356A" w:rsidRPr="00FC6259" w:rsidRDefault="0025356A" w:rsidP="00FC6259">
      <w:pPr>
        <w:tabs>
          <w:tab w:val="left" w:pos="993"/>
        </w:tabs>
        <w:spacing w:before="120" w:after="120"/>
        <w:jc w:val="both"/>
        <w:rPr>
          <w:b/>
          <w:iCs/>
          <w:sz w:val="28"/>
          <w:szCs w:val="28"/>
          <w:lang w:val="sv-SE"/>
        </w:rPr>
      </w:pPr>
    </w:p>
    <w:p w14:paraId="52B8EA4A" w14:textId="77777777" w:rsidR="0025356A" w:rsidRPr="00FC6259" w:rsidRDefault="0025356A" w:rsidP="00FC6259">
      <w:pPr>
        <w:tabs>
          <w:tab w:val="left" w:pos="993"/>
        </w:tabs>
        <w:spacing w:before="120" w:after="120"/>
        <w:jc w:val="both"/>
        <w:rPr>
          <w:b/>
          <w:iCs/>
          <w:sz w:val="28"/>
          <w:szCs w:val="28"/>
          <w:lang w:val="sv-SE"/>
        </w:rPr>
      </w:pPr>
    </w:p>
    <w:p w14:paraId="1B00EEC1" w14:textId="77777777" w:rsidR="0025356A" w:rsidRPr="00FC6259" w:rsidRDefault="0025356A" w:rsidP="00FC6259">
      <w:pPr>
        <w:tabs>
          <w:tab w:val="left" w:pos="993"/>
        </w:tabs>
        <w:spacing w:before="120" w:after="120"/>
        <w:jc w:val="both"/>
        <w:rPr>
          <w:b/>
          <w:iCs/>
          <w:sz w:val="28"/>
          <w:szCs w:val="28"/>
          <w:lang w:val="sv-SE"/>
        </w:rPr>
      </w:pPr>
    </w:p>
    <w:p w14:paraId="0DD41BBD" w14:textId="77777777" w:rsidR="0025356A" w:rsidRPr="00FC6259" w:rsidRDefault="0025356A" w:rsidP="00FC6259">
      <w:pPr>
        <w:tabs>
          <w:tab w:val="left" w:pos="993"/>
        </w:tabs>
        <w:spacing w:before="120" w:after="120"/>
        <w:jc w:val="both"/>
        <w:rPr>
          <w:b/>
          <w:iCs/>
          <w:sz w:val="28"/>
          <w:szCs w:val="28"/>
          <w:lang w:val="sv-SE"/>
        </w:rPr>
      </w:pPr>
    </w:p>
    <w:p w14:paraId="1D38C8ED" w14:textId="77777777" w:rsidR="0025356A" w:rsidRPr="00FC6259" w:rsidRDefault="0025356A" w:rsidP="00FC6259">
      <w:pPr>
        <w:tabs>
          <w:tab w:val="left" w:pos="993"/>
        </w:tabs>
        <w:spacing w:before="120" w:after="120"/>
        <w:jc w:val="both"/>
        <w:rPr>
          <w:b/>
          <w:iCs/>
          <w:sz w:val="28"/>
          <w:szCs w:val="28"/>
          <w:lang w:val="sv-SE"/>
        </w:rPr>
      </w:pPr>
    </w:p>
    <w:p w14:paraId="2680E678" w14:textId="77777777" w:rsidR="0025356A" w:rsidRPr="00FC6259" w:rsidRDefault="0025356A" w:rsidP="00FC6259">
      <w:pPr>
        <w:tabs>
          <w:tab w:val="left" w:pos="993"/>
        </w:tabs>
        <w:spacing w:before="120" w:after="120"/>
        <w:jc w:val="both"/>
        <w:rPr>
          <w:b/>
          <w:iCs/>
          <w:sz w:val="28"/>
          <w:szCs w:val="28"/>
          <w:lang w:val="sv-SE"/>
        </w:rPr>
      </w:pPr>
    </w:p>
    <w:p w14:paraId="3A16502D" w14:textId="77777777" w:rsidR="0025356A" w:rsidRPr="00FC6259" w:rsidRDefault="0025356A" w:rsidP="00FC6259">
      <w:pPr>
        <w:tabs>
          <w:tab w:val="left" w:pos="993"/>
        </w:tabs>
        <w:spacing w:before="120" w:after="120"/>
        <w:jc w:val="both"/>
        <w:rPr>
          <w:b/>
          <w:iCs/>
          <w:sz w:val="28"/>
          <w:szCs w:val="28"/>
          <w:lang w:val="sv-S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0"/>
        <w:gridCol w:w="1106"/>
        <w:gridCol w:w="907"/>
        <w:gridCol w:w="1134"/>
        <w:gridCol w:w="1418"/>
      </w:tblGrid>
      <w:tr w:rsidR="00FC6259" w:rsidRPr="00FC6259" w14:paraId="7484EF7C" w14:textId="77777777" w:rsidTr="00E369AB">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050EAC3D" w14:textId="77777777" w:rsidR="0025356A" w:rsidRPr="00FC6259" w:rsidRDefault="0025356A" w:rsidP="00FC6259">
            <w:pPr>
              <w:spacing w:before="120" w:after="120"/>
              <w:jc w:val="center"/>
              <w:rPr>
                <w:b/>
                <w:bCs/>
                <w:sz w:val="28"/>
                <w:szCs w:val="28"/>
              </w:rPr>
            </w:pPr>
            <w:r w:rsidRPr="00FC6259">
              <w:rPr>
                <w:b/>
                <w:bCs/>
                <w:sz w:val="28"/>
                <w:szCs w:val="28"/>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1EF24421" w14:textId="77777777" w:rsidR="0025356A" w:rsidRPr="00FC6259" w:rsidRDefault="0025356A" w:rsidP="00FC6259">
            <w:pPr>
              <w:spacing w:before="120" w:after="120"/>
              <w:jc w:val="center"/>
              <w:rPr>
                <w:b/>
                <w:bCs/>
                <w:sz w:val="28"/>
                <w:szCs w:val="28"/>
                <w:lang w:val="en-GB"/>
              </w:rPr>
            </w:pPr>
            <w:r w:rsidRPr="00FC6259">
              <w:rPr>
                <w:b/>
                <w:bCs/>
                <w:sz w:val="28"/>
                <w:szCs w:val="28"/>
              </w:rPr>
              <w:t xml:space="preserve">Tên chương/ </w:t>
            </w:r>
            <w:r w:rsidRPr="00FC6259">
              <w:rPr>
                <w:b/>
                <w:bCs/>
                <w:sz w:val="28"/>
                <w:szCs w:val="28"/>
                <w:lang w:val="en-GB"/>
              </w:rPr>
              <w:t>mục</w:t>
            </w:r>
          </w:p>
        </w:tc>
        <w:tc>
          <w:tcPr>
            <w:tcW w:w="4565" w:type="dxa"/>
            <w:gridSpan w:val="4"/>
            <w:tcBorders>
              <w:top w:val="single" w:sz="4" w:space="0" w:color="auto"/>
              <w:left w:val="single" w:sz="4" w:space="0" w:color="auto"/>
              <w:bottom w:val="single" w:sz="4" w:space="0" w:color="auto"/>
              <w:right w:val="single" w:sz="4" w:space="0" w:color="auto"/>
            </w:tcBorders>
            <w:vAlign w:val="center"/>
          </w:tcPr>
          <w:p w14:paraId="4F2C60A8" w14:textId="77777777" w:rsidR="0025356A" w:rsidRPr="00FC6259" w:rsidRDefault="0025356A" w:rsidP="00FC6259">
            <w:pPr>
              <w:spacing w:before="120" w:after="120"/>
              <w:jc w:val="center"/>
              <w:rPr>
                <w:b/>
                <w:bCs/>
                <w:sz w:val="28"/>
                <w:szCs w:val="28"/>
              </w:rPr>
            </w:pPr>
            <w:r w:rsidRPr="00FC6259">
              <w:rPr>
                <w:b/>
                <w:bCs/>
                <w:sz w:val="28"/>
                <w:szCs w:val="28"/>
              </w:rPr>
              <w:t>Thời gian (giờ)</w:t>
            </w:r>
          </w:p>
        </w:tc>
      </w:tr>
      <w:tr w:rsidR="00FC6259" w:rsidRPr="00FC6259" w14:paraId="1306DFC4" w14:textId="77777777" w:rsidTr="00E369AB">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2AE45BD0" w14:textId="77777777" w:rsidR="0025356A" w:rsidRPr="00FC6259" w:rsidRDefault="0025356A" w:rsidP="00FC6259">
            <w:pPr>
              <w:spacing w:before="120" w:after="120"/>
              <w:jc w:val="center"/>
              <w:rPr>
                <w:b/>
                <w:bCs/>
                <w:sz w:val="28"/>
                <w:szCs w:val="28"/>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15A30678" w14:textId="77777777" w:rsidR="0025356A" w:rsidRPr="00FC6259" w:rsidRDefault="0025356A" w:rsidP="00FC6259">
            <w:pPr>
              <w:spacing w:before="120" w:after="120"/>
              <w:jc w:val="center"/>
              <w:rPr>
                <w:b/>
                <w:bCs/>
                <w:sz w:val="28"/>
                <w:szCs w:val="28"/>
              </w:rPr>
            </w:pPr>
          </w:p>
        </w:tc>
        <w:tc>
          <w:tcPr>
            <w:tcW w:w="1106" w:type="dxa"/>
            <w:tcBorders>
              <w:top w:val="single" w:sz="4" w:space="0" w:color="auto"/>
              <w:left w:val="single" w:sz="4" w:space="0" w:color="auto"/>
              <w:bottom w:val="single" w:sz="4" w:space="0" w:color="auto"/>
              <w:right w:val="single" w:sz="4" w:space="0" w:color="auto"/>
            </w:tcBorders>
            <w:vAlign w:val="center"/>
          </w:tcPr>
          <w:p w14:paraId="2A3BDD25" w14:textId="77777777" w:rsidR="0025356A" w:rsidRPr="00FC6259" w:rsidRDefault="0025356A" w:rsidP="00FC6259">
            <w:pPr>
              <w:spacing w:before="120" w:after="120"/>
              <w:jc w:val="center"/>
              <w:rPr>
                <w:b/>
                <w:bCs/>
                <w:sz w:val="28"/>
                <w:szCs w:val="28"/>
              </w:rPr>
            </w:pPr>
            <w:r w:rsidRPr="00FC6259">
              <w:rPr>
                <w:b/>
                <w:bCs/>
                <w:sz w:val="28"/>
                <w:szCs w:val="28"/>
              </w:rPr>
              <w:t>Tổng số</w:t>
            </w:r>
          </w:p>
        </w:tc>
        <w:tc>
          <w:tcPr>
            <w:tcW w:w="907" w:type="dxa"/>
            <w:tcBorders>
              <w:top w:val="single" w:sz="4" w:space="0" w:color="auto"/>
              <w:left w:val="single" w:sz="4" w:space="0" w:color="auto"/>
              <w:bottom w:val="single" w:sz="4" w:space="0" w:color="auto"/>
              <w:right w:val="single" w:sz="4" w:space="0" w:color="auto"/>
            </w:tcBorders>
            <w:vAlign w:val="center"/>
          </w:tcPr>
          <w:p w14:paraId="559FAD15" w14:textId="77777777" w:rsidR="0025356A" w:rsidRPr="00FC6259" w:rsidRDefault="0025356A" w:rsidP="00FC6259">
            <w:pPr>
              <w:spacing w:before="120" w:after="120"/>
              <w:jc w:val="center"/>
              <w:rPr>
                <w:b/>
                <w:bCs/>
                <w:sz w:val="28"/>
                <w:szCs w:val="28"/>
              </w:rPr>
            </w:pPr>
            <w:r w:rsidRPr="00FC6259">
              <w:rPr>
                <w:b/>
                <w:bCs/>
                <w:sz w:val="28"/>
                <w:szCs w:val="28"/>
              </w:rPr>
              <w:t>Lý thuyết</w:t>
            </w:r>
          </w:p>
        </w:tc>
        <w:tc>
          <w:tcPr>
            <w:tcW w:w="1134" w:type="dxa"/>
            <w:tcBorders>
              <w:top w:val="single" w:sz="4" w:space="0" w:color="auto"/>
              <w:left w:val="single" w:sz="4" w:space="0" w:color="auto"/>
              <w:bottom w:val="single" w:sz="4" w:space="0" w:color="auto"/>
              <w:right w:val="single" w:sz="4" w:space="0" w:color="auto"/>
            </w:tcBorders>
            <w:vAlign w:val="center"/>
          </w:tcPr>
          <w:p w14:paraId="69BFD3E5" w14:textId="77777777" w:rsidR="0025356A" w:rsidRPr="00FC6259" w:rsidRDefault="0025356A" w:rsidP="00FC6259">
            <w:pPr>
              <w:spacing w:before="120" w:after="120"/>
              <w:jc w:val="center"/>
              <w:rPr>
                <w:b/>
                <w:bCs/>
                <w:sz w:val="28"/>
                <w:szCs w:val="28"/>
              </w:rPr>
            </w:pPr>
            <w:r w:rsidRPr="00FC6259">
              <w:rPr>
                <w:b/>
                <w:sz w:val="28"/>
                <w:szCs w:val="28"/>
              </w:rPr>
              <w:t>Thực hành, tích hợp, thí nghiệm, thảo luận, bài tập</w:t>
            </w:r>
          </w:p>
        </w:tc>
        <w:tc>
          <w:tcPr>
            <w:tcW w:w="1418" w:type="dxa"/>
            <w:tcBorders>
              <w:top w:val="single" w:sz="4" w:space="0" w:color="auto"/>
              <w:left w:val="single" w:sz="4" w:space="0" w:color="auto"/>
              <w:bottom w:val="single" w:sz="4" w:space="0" w:color="auto"/>
              <w:right w:val="single" w:sz="4" w:space="0" w:color="auto"/>
            </w:tcBorders>
            <w:vAlign w:val="center"/>
          </w:tcPr>
          <w:p w14:paraId="7F30ED27" w14:textId="77777777" w:rsidR="0025356A" w:rsidRPr="00FC6259" w:rsidRDefault="0025356A" w:rsidP="00FC6259">
            <w:pPr>
              <w:spacing w:before="120" w:after="120"/>
              <w:jc w:val="center"/>
              <w:rPr>
                <w:b/>
                <w:bCs/>
                <w:sz w:val="28"/>
                <w:szCs w:val="28"/>
              </w:rPr>
            </w:pPr>
            <w:r w:rsidRPr="00FC6259">
              <w:rPr>
                <w:b/>
                <w:bCs/>
                <w:sz w:val="28"/>
                <w:szCs w:val="28"/>
              </w:rPr>
              <w:t>Thi/Kiểm tra</w:t>
            </w:r>
          </w:p>
        </w:tc>
      </w:tr>
      <w:tr w:rsidR="00FC6259" w:rsidRPr="00FC6259" w14:paraId="03A031B1" w14:textId="77777777" w:rsidTr="00E369AB">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09C31994" w14:textId="77777777" w:rsidR="0025356A" w:rsidRPr="00FC6259" w:rsidRDefault="0025356A" w:rsidP="00FC6259">
            <w:pPr>
              <w:spacing w:before="120" w:after="120"/>
              <w:jc w:val="center"/>
              <w:rPr>
                <w:b/>
                <w:sz w:val="28"/>
                <w:szCs w:val="28"/>
              </w:rPr>
            </w:pPr>
            <w:r w:rsidRPr="00FC6259">
              <w:rPr>
                <w:b/>
                <w:sz w:val="28"/>
                <w:szCs w:val="28"/>
              </w:rPr>
              <w:t>1</w:t>
            </w:r>
          </w:p>
        </w:tc>
        <w:tc>
          <w:tcPr>
            <w:tcW w:w="3940" w:type="dxa"/>
            <w:tcBorders>
              <w:top w:val="single" w:sz="4" w:space="0" w:color="auto"/>
              <w:left w:val="single" w:sz="4" w:space="0" w:color="auto"/>
              <w:bottom w:val="dotted" w:sz="4" w:space="0" w:color="auto"/>
              <w:right w:val="single" w:sz="4" w:space="0" w:color="auto"/>
            </w:tcBorders>
          </w:tcPr>
          <w:p w14:paraId="1CB8FF29" w14:textId="77777777" w:rsidR="0025356A" w:rsidRPr="00FC6259" w:rsidRDefault="0025356A" w:rsidP="00FC6259">
            <w:pPr>
              <w:spacing w:before="120" w:after="120"/>
              <w:jc w:val="both"/>
              <w:rPr>
                <w:b/>
                <w:sz w:val="28"/>
                <w:szCs w:val="28"/>
              </w:rPr>
            </w:pPr>
            <w:r w:rsidRPr="00FC6259">
              <w:rPr>
                <w:b/>
                <w:sz w:val="28"/>
                <w:szCs w:val="28"/>
              </w:rPr>
              <w:t>Chương 1: Bài Mở Đầu</w:t>
            </w:r>
          </w:p>
          <w:p w14:paraId="00218ACF" w14:textId="77777777" w:rsidR="0025356A" w:rsidRPr="00FC6259" w:rsidRDefault="0025356A" w:rsidP="00FC6259">
            <w:pPr>
              <w:spacing w:before="120" w:after="120"/>
              <w:jc w:val="both"/>
              <w:rPr>
                <w:b/>
                <w:sz w:val="28"/>
                <w:szCs w:val="28"/>
              </w:rPr>
            </w:pPr>
            <w:r w:rsidRPr="00FC6259">
              <w:rPr>
                <w:sz w:val="28"/>
                <w:szCs w:val="28"/>
              </w:rPr>
              <w:t>Giới thiệu chung về giáo dục thể chất</w:t>
            </w:r>
            <w:r w:rsidRPr="00FC6259">
              <w:rPr>
                <w:b/>
                <w:sz w:val="28"/>
                <w:szCs w:val="28"/>
              </w:rPr>
              <w:t xml:space="preserve"> </w:t>
            </w:r>
          </w:p>
        </w:tc>
        <w:tc>
          <w:tcPr>
            <w:tcW w:w="1106" w:type="dxa"/>
            <w:tcBorders>
              <w:top w:val="single" w:sz="4" w:space="0" w:color="auto"/>
              <w:left w:val="single" w:sz="4" w:space="0" w:color="auto"/>
              <w:bottom w:val="dotted" w:sz="4" w:space="0" w:color="auto"/>
              <w:right w:val="single" w:sz="4" w:space="0" w:color="auto"/>
            </w:tcBorders>
            <w:vAlign w:val="center"/>
          </w:tcPr>
          <w:p w14:paraId="21D6E28B" w14:textId="77777777" w:rsidR="0025356A" w:rsidRPr="00FC6259" w:rsidRDefault="0025356A" w:rsidP="00FC6259">
            <w:pPr>
              <w:spacing w:before="120" w:after="120"/>
              <w:jc w:val="center"/>
              <w:rPr>
                <w:sz w:val="28"/>
                <w:szCs w:val="28"/>
              </w:rPr>
            </w:pPr>
            <w:r w:rsidRPr="00FC6259">
              <w:rPr>
                <w:sz w:val="28"/>
                <w:szCs w:val="28"/>
              </w:rPr>
              <w:t>1</w:t>
            </w:r>
          </w:p>
        </w:tc>
        <w:tc>
          <w:tcPr>
            <w:tcW w:w="907" w:type="dxa"/>
            <w:tcBorders>
              <w:top w:val="single" w:sz="4" w:space="0" w:color="auto"/>
              <w:left w:val="single" w:sz="4" w:space="0" w:color="auto"/>
              <w:bottom w:val="dotted" w:sz="4" w:space="0" w:color="auto"/>
              <w:right w:val="single" w:sz="4" w:space="0" w:color="auto"/>
            </w:tcBorders>
            <w:vAlign w:val="center"/>
          </w:tcPr>
          <w:p w14:paraId="4BBDC2F1" w14:textId="77777777" w:rsidR="0025356A" w:rsidRPr="00FC6259" w:rsidRDefault="0025356A" w:rsidP="00FC6259">
            <w:pPr>
              <w:spacing w:before="120" w:after="120"/>
              <w:jc w:val="center"/>
              <w:rPr>
                <w:sz w:val="28"/>
                <w:szCs w:val="28"/>
              </w:rPr>
            </w:pPr>
            <w:r w:rsidRPr="00FC6259">
              <w:rPr>
                <w:sz w:val="28"/>
                <w:szCs w:val="28"/>
              </w:rPr>
              <w:t>1</w:t>
            </w:r>
          </w:p>
        </w:tc>
        <w:tc>
          <w:tcPr>
            <w:tcW w:w="1134" w:type="dxa"/>
            <w:tcBorders>
              <w:top w:val="single" w:sz="4" w:space="0" w:color="auto"/>
              <w:left w:val="single" w:sz="4" w:space="0" w:color="auto"/>
              <w:bottom w:val="dotted" w:sz="4" w:space="0" w:color="auto"/>
              <w:right w:val="single" w:sz="4" w:space="0" w:color="auto"/>
            </w:tcBorders>
            <w:vAlign w:val="center"/>
          </w:tcPr>
          <w:p w14:paraId="49EC749D" w14:textId="77777777" w:rsidR="0025356A" w:rsidRPr="00FC6259" w:rsidRDefault="0025356A" w:rsidP="00FC6259">
            <w:pPr>
              <w:spacing w:before="120" w:after="120"/>
              <w:jc w:val="center"/>
              <w:rPr>
                <w:sz w:val="28"/>
                <w:szCs w:val="28"/>
              </w:rPr>
            </w:pPr>
          </w:p>
        </w:tc>
        <w:tc>
          <w:tcPr>
            <w:tcW w:w="1418" w:type="dxa"/>
            <w:tcBorders>
              <w:top w:val="single" w:sz="4" w:space="0" w:color="auto"/>
              <w:left w:val="single" w:sz="4" w:space="0" w:color="auto"/>
              <w:bottom w:val="dotted" w:sz="4" w:space="0" w:color="auto"/>
              <w:right w:val="single" w:sz="4" w:space="0" w:color="auto"/>
            </w:tcBorders>
          </w:tcPr>
          <w:p w14:paraId="0F427571" w14:textId="77777777" w:rsidR="0025356A" w:rsidRPr="00FC6259" w:rsidRDefault="0025356A" w:rsidP="00FC6259">
            <w:pPr>
              <w:spacing w:before="120" w:after="120"/>
              <w:jc w:val="both"/>
              <w:rPr>
                <w:sz w:val="28"/>
                <w:szCs w:val="28"/>
              </w:rPr>
            </w:pPr>
          </w:p>
        </w:tc>
      </w:tr>
      <w:tr w:rsidR="00FC6259" w:rsidRPr="00FC6259" w14:paraId="6BD824E4" w14:textId="77777777" w:rsidTr="00E369AB">
        <w:tc>
          <w:tcPr>
            <w:tcW w:w="851" w:type="dxa"/>
            <w:tcBorders>
              <w:top w:val="dotted" w:sz="4" w:space="0" w:color="auto"/>
              <w:left w:val="single" w:sz="4" w:space="0" w:color="auto"/>
              <w:bottom w:val="dotted" w:sz="4" w:space="0" w:color="auto"/>
              <w:right w:val="single" w:sz="4" w:space="0" w:color="auto"/>
            </w:tcBorders>
            <w:vAlign w:val="center"/>
          </w:tcPr>
          <w:p w14:paraId="339F0B46" w14:textId="77777777" w:rsidR="0025356A" w:rsidRPr="00FC6259" w:rsidRDefault="0025356A" w:rsidP="00FC6259">
            <w:pPr>
              <w:spacing w:before="120" w:after="120"/>
              <w:jc w:val="center"/>
              <w:rPr>
                <w:sz w:val="28"/>
                <w:szCs w:val="28"/>
              </w:rPr>
            </w:pPr>
            <w:r w:rsidRPr="00FC6259">
              <w:rPr>
                <w:sz w:val="28"/>
                <w:szCs w:val="28"/>
              </w:rPr>
              <w:t>2</w:t>
            </w:r>
          </w:p>
        </w:tc>
        <w:tc>
          <w:tcPr>
            <w:tcW w:w="3940" w:type="dxa"/>
            <w:tcBorders>
              <w:top w:val="dotted" w:sz="4" w:space="0" w:color="auto"/>
              <w:left w:val="single" w:sz="4" w:space="0" w:color="auto"/>
              <w:bottom w:val="dotted" w:sz="4" w:space="0" w:color="auto"/>
              <w:right w:val="single" w:sz="4" w:space="0" w:color="auto"/>
            </w:tcBorders>
          </w:tcPr>
          <w:p w14:paraId="77804A34" w14:textId="77777777" w:rsidR="0025356A" w:rsidRPr="00FC6259" w:rsidRDefault="0025356A" w:rsidP="00FC6259">
            <w:pPr>
              <w:spacing w:before="120" w:after="120"/>
              <w:jc w:val="both"/>
              <w:rPr>
                <w:b/>
                <w:sz w:val="28"/>
                <w:szCs w:val="28"/>
                <w:lang w:val="sv-SE"/>
              </w:rPr>
            </w:pPr>
            <w:r w:rsidRPr="00FC6259">
              <w:rPr>
                <w:b/>
                <w:sz w:val="28"/>
                <w:szCs w:val="28"/>
                <w:lang w:val="en-GB"/>
              </w:rPr>
              <w:t>Chương</w:t>
            </w:r>
            <w:r w:rsidRPr="00FC6259">
              <w:rPr>
                <w:b/>
                <w:sz w:val="28"/>
                <w:szCs w:val="28"/>
              </w:rPr>
              <w:t xml:space="preserve"> 2:</w:t>
            </w:r>
            <w:r w:rsidRPr="00FC6259">
              <w:rPr>
                <w:b/>
                <w:sz w:val="28"/>
                <w:szCs w:val="28"/>
                <w:lang w:val="sv-SE"/>
              </w:rPr>
              <w:t xml:space="preserve"> Thể dục cơ bản</w:t>
            </w:r>
          </w:p>
          <w:p w14:paraId="0FAB9B90" w14:textId="77777777" w:rsidR="0025356A" w:rsidRPr="00FC6259" w:rsidRDefault="0025356A" w:rsidP="00FC6259">
            <w:pPr>
              <w:tabs>
                <w:tab w:val="left" w:pos="709"/>
              </w:tabs>
              <w:spacing w:before="120" w:after="120"/>
              <w:ind w:firstLine="148"/>
              <w:rPr>
                <w:sz w:val="28"/>
                <w:szCs w:val="28"/>
                <w:lang w:val="sv-SE"/>
              </w:rPr>
            </w:pPr>
            <w:r w:rsidRPr="00FC6259">
              <w:rPr>
                <w:sz w:val="28"/>
                <w:szCs w:val="28"/>
                <w:lang w:val="sv-SE"/>
              </w:rPr>
              <w:t>1.Giới thiệu về thể dục cơ bản</w:t>
            </w:r>
          </w:p>
          <w:p w14:paraId="457BA1BA" w14:textId="77777777" w:rsidR="0025356A" w:rsidRPr="00FC6259" w:rsidRDefault="0025356A" w:rsidP="00FC6259">
            <w:pPr>
              <w:tabs>
                <w:tab w:val="left" w:pos="709"/>
              </w:tabs>
              <w:spacing w:before="120" w:after="120"/>
              <w:ind w:firstLine="148"/>
              <w:jc w:val="both"/>
              <w:rPr>
                <w:sz w:val="28"/>
                <w:szCs w:val="28"/>
                <w:lang w:val="sv-SE"/>
              </w:rPr>
            </w:pPr>
            <w:r w:rsidRPr="00FC6259">
              <w:rPr>
                <w:sz w:val="28"/>
                <w:szCs w:val="28"/>
                <w:lang w:val="vi-VN"/>
              </w:rPr>
              <w:t>2</w:t>
            </w:r>
            <w:r w:rsidRPr="00FC6259">
              <w:rPr>
                <w:sz w:val="28"/>
                <w:szCs w:val="28"/>
                <w:lang w:val="sv-SE"/>
              </w:rPr>
              <w:t xml:space="preserve">. Thể dục cơ bản với dụng cụ đơn giản </w:t>
            </w:r>
          </w:p>
          <w:p w14:paraId="32F8422D" w14:textId="77777777" w:rsidR="0025356A" w:rsidRPr="00FC6259" w:rsidRDefault="0025356A" w:rsidP="00FC6259">
            <w:pPr>
              <w:tabs>
                <w:tab w:val="left" w:pos="709"/>
              </w:tabs>
              <w:spacing w:before="120" w:after="120"/>
              <w:ind w:firstLine="148"/>
              <w:jc w:val="both"/>
              <w:rPr>
                <w:sz w:val="28"/>
                <w:szCs w:val="28"/>
                <w:lang w:val="sv-SE"/>
              </w:rPr>
            </w:pPr>
            <w:r w:rsidRPr="00FC6259">
              <w:rPr>
                <w:sz w:val="28"/>
                <w:szCs w:val="28"/>
                <w:lang w:val="vi-VN"/>
              </w:rPr>
              <w:t>3</w:t>
            </w:r>
            <w:r w:rsidRPr="00FC6259">
              <w:rPr>
                <w:sz w:val="28"/>
                <w:szCs w:val="28"/>
                <w:lang w:val="sv-SE"/>
              </w:rPr>
              <w:t>. Tác dụng của thể dục cơ bản với dụng cụ đơn giản</w:t>
            </w:r>
          </w:p>
          <w:p w14:paraId="790F7782" w14:textId="77777777" w:rsidR="0025356A" w:rsidRPr="00FC6259" w:rsidRDefault="0025356A" w:rsidP="00FC6259">
            <w:pPr>
              <w:tabs>
                <w:tab w:val="left" w:pos="709"/>
              </w:tabs>
              <w:spacing w:before="120" w:after="120"/>
              <w:ind w:firstLine="148"/>
              <w:jc w:val="both"/>
              <w:rPr>
                <w:sz w:val="28"/>
                <w:szCs w:val="28"/>
                <w:lang w:val="sv-SE"/>
              </w:rPr>
            </w:pPr>
            <w:r w:rsidRPr="00FC6259">
              <w:rPr>
                <w:sz w:val="28"/>
                <w:szCs w:val="28"/>
              </w:rPr>
              <w:t>4</w:t>
            </w:r>
            <w:r w:rsidRPr="00FC6259">
              <w:rPr>
                <w:sz w:val="28"/>
                <w:szCs w:val="28"/>
                <w:lang w:val="sv-SE"/>
              </w:rPr>
              <w:t>.Các động tác kỹ thuật</w:t>
            </w:r>
            <w:r w:rsidRPr="00FC6259">
              <w:rPr>
                <w:sz w:val="28"/>
                <w:szCs w:val="28"/>
              </w:rPr>
              <w:t>.</w:t>
            </w:r>
          </w:p>
        </w:tc>
        <w:tc>
          <w:tcPr>
            <w:tcW w:w="1106" w:type="dxa"/>
            <w:tcBorders>
              <w:top w:val="dotted" w:sz="4" w:space="0" w:color="auto"/>
              <w:left w:val="single" w:sz="4" w:space="0" w:color="auto"/>
              <w:bottom w:val="dotted" w:sz="4" w:space="0" w:color="auto"/>
              <w:right w:val="single" w:sz="4" w:space="0" w:color="auto"/>
            </w:tcBorders>
            <w:vAlign w:val="center"/>
          </w:tcPr>
          <w:p w14:paraId="6168BB26" w14:textId="77777777" w:rsidR="0025356A" w:rsidRPr="00FC6259" w:rsidRDefault="0025356A" w:rsidP="00FC6259">
            <w:pPr>
              <w:spacing w:before="120" w:after="120"/>
              <w:jc w:val="center"/>
              <w:rPr>
                <w:sz w:val="28"/>
                <w:szCs w:val="28"/>
              </w:rPr>
            </w:pPr>
          </w:p>
          <w:p w14:paraId="09E083A4" w14:textId="77777777" w:rsidR="0025356A" w:rsidRPr="00FC6259" w:rsidRDefault="0025356A" w:rsidP="00FC6259">
            <w:pPr>
              <w:spacing w:before="120" w:after="120"/>
              <w:jc w:val="center"/>
              <w:rPr>
                <w:sz w:val="28"/>
                <w:szCs w:val="28"/>
                <w:lang w:val="vi-VN"/>
              </w:rPr>
            </w:pPr>
            <w:r w:rsidRPr="00FC6259">
              <w:rPr>
                <w:sz w:val="28"/>
                <w:szCs w:val="28"/>
                <w:lang w:val="vi-VN"/>
              </w:rPr>
              <w:t>6</w:t>
            </w:r>
          </w:p>
        </w:tc>
        <w:tc>
          <w:tcPr>
            <w:tcW w:w="907" w:type="dxa"/>
            <w:tcBorders>
              <w:top w:val="dotted" w:sz="4" w:space="0" w:color="auto"/>
              <w:left w:val="single" w:sz="4" w:space="0" w:color="auto"/>
              <w:bottom w:val="dotted" w:sz="4" w:space="0" w:color="auto"/>
              <w:right w:val="single" w:sz="4" w:space="0" w:color="auto"/>
            </w:tcBorders>
            <w:vAlign w:val="center"/>
          </w:tcPr>
          <w:p w14:paraId="0526CE19" w14:textId="77777777" w:rsidR="0025356A" w:rsidRPr="00FC6259" w:rsidRDefault="0025356A" w:rsidP="00FC6259">
            <w:pPr>
              <w:spacing w:before="120" w:after="120"/>
              <w:jc w:val="center"/>
              <w:rPr>
                <w:sz w:val="28"/>
                <w:szCs w:val="28"/>
                <w:lang w:val="vi-VN"/>
              </w:rPr>
            </w:pPr>
          </w:p>
          <w:p w14:paraId="3CBD4C4E" w14:textId="77777777" w:rsidR="0025356A" w:rsidRPr="00FC6259" w:rsidRDefault="0025356A" w:rsidP="00FC6259">
            <w:pPr>
              <w:spacing w:before="120" w:after="120"/>
              <w:jc w:val="center"/>
              <w:rPr>
                <w:sz w:val="28"/>
                <w:szCs w:val="28"/>
                <w:lang w:val="vi-VN"/>
              </w:rPr>
            </w:pPr>
            <w:r w:rsidRPr="00FC6259">
              <w:rPr>
                <w:sz w:val="28"/>
                <w:szCs w:val="28"/>
                <w:lang w:val="vi-VN"/>
              </w:rPr>
              <w:t>1</w:t>
            </w:r>
          </w:p>
        </w:tc>
        <w:tc>
          <w:tcPr>
            <w:tcW w:w="1134" w:type="dxa"/>
            <w:tcBorders>
              <w:top w:val="dotted" w:sz="4" w:space="0" w:color="auto"/>
              <w:left w:val="single" w:sz="4" w:space="0" w:color="auto"/>
              <w:bottom w:val="dotted" w:sz="4" w:space="0" w:color="auto"/>
              <w:right w:val="single" w:sz="4" w:space="0" w:color="auto"/>
            </w:tcBorders>
            <w:vAlign w:val="center"/>
          </w:tcPr>
          <w:p w14:paraId="45252128" w14:textId="77777777" w:rsidR="0025356A" w:rsidRPr="00FC6259" w:rsidRDefault="0025356A" w:rsidP="00FC6259">
            <w:pPr>
              <w:spacing w:before="120" w:after="120"/>
              <w:jc w:val="center"/>
              <w:rPr>
                <w:sz w:val="28"/>
                <w:szCs w:val="28"/>
              </w:rPr>
            </w:pPr>
          </w:p>
          <w:p w14:paraId="3C75C6AF" w14:textId="77777777" w:rsidR="0025356A" w:rsidRPr="00FC6259" w:rsidRDefault="0025356A" w:rsidP="00FC6259">
            <w:pPr>
              <w:spacing w:before="120" w:after="120"/>
              <w:jc w:val="center"/>
              <w:rPr>
                <w:sz w:val="28"/>
                <w:szCs w:val="28"/>
                <w:lang w:val="vi-VN"/>
              </w:rPr>
            </w:pPr>
            <w:r w:rsidRPr="00FC6259">
              <w:rPr>
                <w:sz w:val="28"/>
                <w:szCs w:val="28"/>
                <w:lang w:val="vi-VN"/>
              </w:rPr>
              <w:t>5</w:t>
            </w:r>
          </w:p>
        </w:tc>
        <w:tc>
          <w:tcPr>
            <w:tcW w:w="1418" w:type="dxa"/>
            <w:tcBorders>
              <w:top w:val="dotted" w:sz="4" w:space="0" w:color="auto"/>
              <w:left w:val="single" w:sz="4" w:space="0" w:color="auto"/>
              <w:bottom w:val="dotted" w:sz="4" w:space="0" w:color="auto"/>
              <w:right w:val="single" w:sz="4" w:space="0" w:color="auto"/>
            </w:tcBorders>
          </w:tcPr>
          <w:p w14:paraId="0D540889" w14:textId="77777777" w:rsidR="0025356A" w:rsidRPr="00FC6259" w:rsidRDefault="0025356A" w:rsidP="00FC6259">
            <w:pPr>
              <w:spacing w:before="120" w:after="120"/>
              <w:jc w:val="both"/>
              <w:rPr>
                <w:sz w:val="28"/>
                <w:szCs w:val="28"/>
              </w:rPr>
            </w:pPr>
          </w:p>
        </w:tc>
      </w:tr>
      <w:tr w:rsidR="00FC6259" w:rsidRPr="00FC6259" w14:paraId="7CE866BC" w14:textId="77777777" w:rsidTr="00E369AB">
        <w:tc>
          <w:tcPr>
            <w:tcW w:w="851" w:type="dxa"/>
            <w:tcBorders>
              <w:top w:val="dotted" w:sz="4" w:space="0" w:color="auto"/>
              <w:left w:val="single" w:sz="4" w:space="0" w:color="auto"/>
              <w:bottom w:val="dotted" w:sz="4" w:space="0" w:color="auto"/>
              <w:right w:val="single" w:sz="4" w:space="0" w:color="auto"/>
            </w:tcBorders>
          </w:tcPr>
          <w:p w14:paraId="5E0C36B6" w14:textId="77777777" w:rsidR="0025356A" w:rsidRPr="00FC6259" w:rsidRDefault="0025356A" w:rsidP="00FC6259">
            <w:pPr>
              <w:spacing w:before="120" w:after="120"/>
              <w:jc w:val="center"/>
              <w:rPr>
                <w:sz w:val="28"/>
                <w:szCs w:val="28"/>
                <w:lang w:val="vi-VN"/>
              </w:rPr>
            </w:pPr>
            <w:r w:rsidRPr="00FC6259">
              <w:rPr>
                <w:sz w:val="28"/>
                <w:szCs w:val="28"/>
                <w:lang w:val="vi-VN"/>
              </w:rPr>
              <w:t>3</w:t>
            </w:r>
          </w:p>
        </w:tc>
        <w:tc>
          <w:tcPr>
            <w:tcW w:w="3940" w:type="dxa"/>
            <w:tcBorders>
              <w:top w:val="dotted" w:sz="4" w:space="0" w:color="auto"/>
              <w:left w:val="single" w:sz="4" w:space="0" w:color="auto"/>
              <w:bottom w:val="dotted" w:sz="4" w:space="0" w:color="auto"/>
              <w:right w:val="single" w:sz="4" w:space="0" w:color="auto"/>
            </w:tcBorders>
          </w:tcPr>
          <w:p w14:paraId="159BD5F0" w14:textId="77777777" w:rsidR="0025356A" w:rsidRPr="00FC6259" w:rsidRDefault="0025356A" w:rsidP="00FC6259">
            <w:pPr>
              <w:spacing w:before="120" w:after="120"/>
              <w:rPr>
                <w:b/>
                <w:sz w:val="28"/>
                <w:szCs w:val="28"/>
              </w:rPr>
            </w:pPr>
            <w:r w:rsidRPr="00FC6259">
              <w:rPr>
                <w:b/>
                <w:sz w:val="28"/>
                <w:szCs w:val="28"/>
                <w:lang w:val="en-GB"/>
              </w:rPr>
              <w:t>Chương</w:t>
            </w:r>
            <w:r w:rsidRPr="00FC6259">
              <w:rPr>
                <w:b/>
                <w:sz w:val="28"/>
                <w:szCs w:val="28"/>
              </w:rPr>
              <w:t xml:space="preserve"> 3: </w:t>
            </w:r>
            <w:r w:rsidRPr="00FC6259">
              <w:rPr>
                <w:b/>
                <w:sz w:val="28"/>
                <w:szCs w:val="28"/>
                <w:lang w:val="sv-SE"/>
              </w:rPr>
              <w:t>Điền kinh</w:t>
            </w:r>
            <w:r w:rsidRPr="00FC6259">
              <w:rPr>
                <w:b/>
                <w:sz w:val="28"/>
                <w:szCs w:val="28"/>
              </w:rPr>
              <w:t xml:space="preserve"> </w:t>
            </w:r>
          </w:p>
          <w:p w14:paraId="166B084B" w14:textId="77777777" w:rsidR="0025356A" w:rsidRPr="00FC6259" w:rsidRDefault="0025356A" w:rsidP="00FC6259">
            <w:pPr>
              <w:spacing w:before="120" w:after="120"/>
              <w:ind w:firstLine="148"/>
              <w:rPr>
                <w:sz w:val="28"/>
                <w:szCs w:val="28"/>
              </w:rPr>
            </w:pPr>
            <w:r w:rsidRPr="00FC6259">
              <w:rPr>
                <w:sz w:val="28"/>
                <w:szCs w:val="28"/>
              </w:rPr>
              <w:t>1. lý thuyết điền kinh</w:t>
            </w:r>
          </w:p>
          <w:p w14:paraId="2329F040" w14:textId="77777777" w:rsidR="0025356A" w:rsidRPr="00FC6259" w:rsidRDefault="0025356A" w:rsidP="00FC6259">
            <w:pPr>
              <w:tabs>
                <w:tab w:val="left" w:pos="709"/>
              </w:tabs>
              <w:spacing w:before="120" w:after="120"/>
              <w:ind w:firstLine="148"/>
              <w:jc w:val="both"/>
              <w:rPr>
                <w:sz w:val="28"/>
                <w:szCs w:val="28"/>
                <w:lang w:val="sv-SE"/>
              </w:rPr>
            </w:pPr>
            <w:r w:rsidRPr="00FC6259">
              <w:rPr>
                <w:sz w:val="28"/>
                <w:szCs w:val="28"/>
                <w:lang w:val="vi-VN"/>
              </w:rPr>
              <w:t>2</w:t>
            </w:r>
            <w:r w:rsidRPr="00FC6259">
              <w:rPr>
                <w:sz w:val="28"/>
                <w:szCs w:val="28"/>
                <w:lang w:val="sv-SE"/>
              </w:rPr>
              <w:t>. Một số quy định trong Luật Điền kinh về chạy cự ly ngắn</w:t>
            </w:r>
          </w:p>
          <w:p w14:paraId="1AF29A46" w14:textId="77777777" w:rsidR="0025356A" w:rsidRPr="00FC6259" w:rsidRDefault="0025356A" w:rsidP="00FC6259">
            <w:pPr>
              <w:tabs>
                <w:tab w:val="left" w:pos="709"/>
              </w:tabs>
              <w:spacing w:before="120" w:after="120"/>
              <w:ind w:firstLine="148"/>
              <w:jc w:val="both"/>
              <w:rPr>
                <w:sz w:val="28"/>
                <w:szCs w:val="28"/>
                <w:lang w:val="sv-SE"/>
              </w:rPr>
            </w:pPr>
            <w:r w:rsidRPr="00FC6259">
              <w:rPr>
                <w:sz w:val="28"/>
                <w:szCs w:val="28"/>
                <w:lang w:val="vi-VN"/>
              </w:rPr>
              <w:t>3</w:t>
            </w:r>
            <w:r w:rsidRPr="00FC6259">
              <w:rPr>
                <w:sz w:val="28"/>
                <w:szCs w:val="28"/>
                <w:lang w:val="sv-SE"/>
              </w:rPr>
              <w:t xml:space="preserve">. Chạy cự ly </w:t>
            </w:r>
            <w:r w:rsidRPr="00FC6259">
              <w:rPr>
                <w:iCs/>
                <w:sz w:val="28"/>
                <w:szCs w:val="28"/>
                <w:lang w:val="sv-SE"/>
              </w:rPr>
              <w:t>trung bình</w:t>
            </w:r>
          </w:p>
          <w:p w14:paraId="68152CCB" w14:textId="77777777" w:rsidR="0025356A" w:rsidRPr="00FC6259" w:rsidRDefault="0025356A" w:rsidP="00FC6259">
            <w:pPr>
              <w:spacing w:before="120" w:after="120"/>
              <w:ind w:firstLine="148"/>
              <w:jc w:val="both"/>
              <w:textAlignment w:val="baseline"/>
              <w:rPr>
                <w:sz w:val="28"/>
                <w:szCs w:val="28"/>
                <w:lang w:val="sv-SE"/>
              </w:rPr>
            </w:pPr>
            <w:r w:rsidRPr="00FC6259">
              <w:rPr>
                <w:sz w:val="28"/>
                <w:szCs w:val="28"/>
                <w:lang w:val="vi-VN"/>
              </w:rPr>
              <w:t>4</w:t>
            </w:r>
            <w:r w:rsidRPr="00FC6259">
              <w:rPr>
                <w:sz w:val="28"/>
                <w:szCs w:val="28"/>
                <w:lang w:val="sv-SE"/>
              </w:rPr>
              <w:t>. Tác dụng của chạy cự ly trung bình</w:t>
            </w:r>
          </w:p>
        </w:tc>
        <w:tc>
          <w:tcPr>
            <w:tcW w:w="1106" w:type="dxa"/>
            <w:tcBorders>
              <w:top w:val="dotted" w:sz="4" w:space="0" w:color="auto"/>
              <w:left w:val="single" w:sz="4" w:space="0" w:color="auto"/>
              <w:bottom w:val="dotted" w:sz="4" w:space="0" w:color="auto"/>
              <w:right w:val="single" w:sz="4" w:space="0" w:color="auto"/>
            </w:tcBorders>
            <w:vAlign w:val="center"/>
          </w:tcPr>
          <w:p w14:paraId="0F645EE3" w14:textId="77777777" w:rsidR="0025356A" w:rsidRPr="00FC6259" w:rsidRDefault="0025356A" w:rsidP="00FC6259">
            <w:pPr>
              <w:spacing w:before="120" w:after="120"/>
              <w:jc w:val="center"/>
              <w:rPr>
                <w:sz w:val="28"/>
                <w:szCs w:val="28"/>
              </w:rPr>
            </w:pPr>
          </w:p>
          <w:p w14:paraId="1898D69A" w14:textId="77777777" w:rsidR="0025356A" w:rsidRPr="00FC6259" w:rsidRDefault="0025356A" w:rsidP="00FC6259">
            <w:pPr>
              <w:spacing w:before="120" w:after="120"/>
              <w:jc w:val="center"/>
              <w:rPr>
                <w:sz w:val="28"/>
                <w:szCs w:val="28"/>
                <w:lang w:val="vi-VN"/>
              </w:rPr>
            </w:pPr>
            <w:r w:rsidRPr="00FC6259">
              <w:rPr>
                <w:sz w:val="28"/>
                <w:szCs w:val="28"/>
                <w:lang w:val="vi-VN"/>
              </w:rPr>
              <w:t>7</w:t>
            </w:r>
          </w:p>
          <w:p w14:paraId="3A6D84E6" w14:textId="77777777" w:rsidR="0025356A" w:rsidRPr="00FC6259" w:rsidRDefault="0025356A" w:rsidP="00FC6259">
            <w:pPr>
              <w:spacing w:before="120" w:after="120"/>
              <w:jc w:val="center"/>
              <w:rPr>
                <w:sz w:val="28"/>
                <w:szCs w:val="28"/>
              </w:rPr>
            </w:pPr>
          </w:p>
          <w:p w14:paraId="169032D0" w14:textId="77777777" w:rsidR="0025356A" w:rsidRPr="00FC6259" w:rsidRDefault="0025356A" w:rsidP="00FC6259">
            <w:pPr>
              <w:spacing w:before="120" w:after="120"/>
              <w:jc w:val="center"/>
              <w:rPr>
                <w:sz w:val="28"/>
                <w:szCs w:val="28"/>
              </w:rPr>
            </w:pPr>
          </w:p>
        </w:tc>
        <w:tc>
          <w:tcPr>
            <w:tcW w:w="907" w:type="dxa"/>
            <w:tcBorders>
              <w:top w:val="dotted" w:sz="4" w:space="0" w:color="auto"/>
              <w:left w:val="single" w:sz="4" w:space="0" w:color="auto"/>
              <w:bottom w:val="dotted" w:sz="4" w:space="0" w:color="auto"/>
              <w:right w:val="single" w:sz="4" w:space="0" w:color="auto"/>
            </w:tcBorders>
            <w:vAlign w:val="center"/>
          </w:tcPr>
          <w:p w14:paraId="34FA2570" w14:textId="77777777" w:rsidR="0025356A" w:rsidRPr="00FC6259" w:rsidRDefault="0025356A" w:rsidP="00FC6259">
            <w:pPr>
              <w:spacing w:before="120" w:after="120"/>
              <w:jc w:val="center"/>
              <w:rPr>
                <w:sz w:val="28"/>
                <w:szCs w:val="28"/>
              </w:rPr>
            </w:pPr>
          </w:p>
          <w:p w14:paraId="7B7B0549" w14:textId="77777777" w:rsidR="0025356A" w:rsidRPr="00FC6259" w:rsidRDefault="0025356A" w:rsidP="00FC6259">
            <w:pPr>
              <w:spacing w:before="120" w:after="120"/>
              <w:jc w:val="center"/>
              <w:rPr>
                <w:sz w:val="28"/>
                <w:szCs w:val="28"/>
              </w:rPr>
            </w:pPr>
          </w:p>
          <w:p w14:paraId="3986CC4A" w14:textId="77777777" w:rsidR="0025356A" w:rsidRPr="00FC6259" w:rsidRDefault="0025356A" w:rsidP="00FC6259">
            <w:pPr>
              <w:spacing w:before="120" w:after="120"/>
              <w:jc w:val="center"/>
              <w:rPr>
                <w:sz w:val="28"/>
                <w:szCs w:val="28"/>
                <w:lang w:val="vi-VN"/>
              </w:rPr>
            </w:pPr>
            <w:r w:rsidRPr="00FC6259">
              <w:rPr>
                <w:sz w:val="28"/>
                <w:szCs w:val="28"/>
                <w:lang w:val="vi-VN"/>
              </w:rPr>
              <w:t>1</w:t>
            </w:r>
          </w:p>
          <w:p w14:paraId="0357F5A6" w14:textId="77777777" w:rsidR="0025356A" w:rsidRPr="00FC6259" w:rsidRDefault="0025356A" w:rsidP="00FC6259">
            <w:pPr>
              <w:spacing w:before="120" w:after="120"/>
              <w:jc w:val="center"/>
              <w:rPr>
                <w:sz w:val="28"/>
                <w:szCs w:val="28"/>
              </w:rPr>
            </w:pPr>
          </w:p>
          <w:p w14:paraId="60778EB6" w14:textId="77777777" w:rsidR="0025356A" w:rsidRPr="00FC6259" w:rsidRDefault="0025356A" w:rsidP="00FC6259">
            <w:pPr>
              <w:spacing w:before="120" w:after="120"/>
              <w:jc w:val="center"/>
              <w:rPr>
                <w:sz w:val="28"/>
                <w:szCs w:val="28"/>
              </w:rPr>
            </w:pPr>
          </w:p>
          <w:p w14:paraId="65AAB8CD" w14:textId="77777777" w:rsidR="0025356A" w:rsidRPr="00FC6259" w:rsidRDefault="0025356A" w:rsidP="00FC6259">
            <w:pPr>
              <w:spacing w:before="120" w:after="120"/>
              <w:jc w:val="center"/>
              <w:rPr>
                <w:sz w:val="28"/>
                <w:szCs w:val="28"/>
              </w:rPr>
            </w:pPr>
          </w:p>
        </w:tc>
        <w:tc>
          <w:tcPr>
            <w:tcW w:w="1134" w:type="dxa"/>
            <w:tcBorders>
              <w:top w:val="dotted" w:sz="4" w:space="0" w:color="auto"/>
              <w:left w:val="single" w:sz="4" w:space="0" w:color="auto"/>
              <w:bottom w:val="dotted" w:sz="4" w:space="0" w:color="auto"/>
              <w:right w:val="single" w:sz="4" w:space="0" w:color="auto"/>
            </w:tcBorders>
            <w:vAlign w:val="center"/>
          </w:tcPr>
          <w:p w14:paraId="618084C2" w14:textId="77777777" w:rsidR="0025356A" w:rsidRPr="00FC6259" w:rsidRDefault="0025356A" w:rsidP="00FC6259">
            <w:pPr>
              <w:spacing w:before="120" w:after="120"/>
              <w:jc w:val="center"/>
              <w:rPr>
                <w:sz w:val="28"/>
                <w:szCs w:val="28"/>
                <w:lang w:val="vi-VN"/>
              </w:rPr>
            </w:pPr>
            <w:r w:rsidRPr="00FC6259">
              <w:rPr>
                <w:sz w:val="28"/>
                <w:szCs w:val="28"/>
                <w:lang w:val="vi-VN"/>
              </w:rPr>
              <w:t>6</w:t>
            </w:r>
          </w:p>
          <w:p w14:paraId="1A720316" w14:textId="77777777" w:rsidR="0025356A" w:rsidRPr="00FC6259" w:rsidRDefault="0025356A" w:rsidP="00FC6259">
            <w:pPr>
              <w:spacing w:before="120" w:after="120"/>
              <w:jc w:val="center"/>
              <w:rPr>
                <w:sz w:val="28"/>
                <w:szCs w:val="28"/>
              </w:rPr>
            </w:pPr>
          </w:p>
        </w:tc>
        <w:tc>
          <w:tcPr>
            <w:tcW w:w="1418" w:type="dxa"/>
            <w:tcBorders>
              <w:top w:val="dotted" w:sz="4" w:space="0" w:color="auto"/>
              <w:left w:val="single" w:sz="4" w:space="0" w:color="auto"/>
              <w:bottom w:val="dotted" w:sz="4" w:space="0" w:color="auto"/>
              <w:right w:val="single" w:sz="4" w:space="0" w:color="auto"/>
            </w:tcBorders>
          </w:tcPr>
          <w:p w14:paraId="22ED1918" w14:textId="77777777" w:rsidR="0025356A" w:rsidRPr="00FC6259" w:rsidRDefault="0025356A" w:rsidP="00FC6259">
            <w:pPr>
              <w:spacing w:before="120" w:after="120"/>
              <w:jc w:val="both"/>
              <w:rPr>
                <w:sz w:val="28"/>
                <w:szCs w:val="28"/>
              </w:rPr>
            </w:pPr>
          </w:p>
        </w:tc>
      </w:tr>
      <w:tr w:rsidR="00FC6259" w:rsidRPr="00FC6259" w14:paraId="232A480F" w14:textId="77777777" w:rsidTr="00E369AB">
        <w:tc>
          <w:tcPr>
            <w:tcW w:w="851" w:type="dxa"/>
            <w:tcBorders>
              <w:top w:val="dotted" w:sz="4" w:space="0" w:color="auto"/>
              <w:left w:val="single" w:sz="4" w:space="0" w:color="auto"/>
              <w:bottom w:val="dotted" w:sz="4" w:space="0" w:color="auto"/>
              <w:right w:val="single" w:sz="4" w:space="0" w:color="auto"/>
            </w:tcBorders>
          </w:tcPr>
          <w:p w14:paraId="7ABA4343" w14:textId="77777777" w:rsidR="0025356A" w:rsidRPr="00FC6259" w:rsidRDefault="0025356A" w:rsidP="00FC6259">
            <w:pPr>
              <w:spacing w:before="120" w:after="120"/>
              <w:jc w:val="center"/>
              <w:rPr>
                <w:sz w:val="28"/>
                <w:szCs w:val="28"/>
                <w:lang w:val="vi-VN"/>
              </w:rPr>
            </w:pPr>
            <w:r w:rsidRPr="00FC6259">
              <w:rPr>
                <w:bCs/>
                <w:sz w:val="28"/>
                <w:szCs w:val="28"/>
                <w:lang w:val="vi-VN"/>
              </w:rPr>
              <w:t>4</w:t>
            </w:r>
          </w:p>
        </w:tc>
        <w:tc>
          <w:tcPr>
            <w:tcW w:w="3940" w:type="dxa"/>
            <w:tcBorders>
              <w:top w:val="dotted" w:sz="4" w:space="0" w:color="auto"/>
              <w:left w:val="single" w:sz="4" w:space="0" w:color="auto"/>
              <w:bottom w:val="dotted" w:sz="4" w:space="0" w:color="auto"/>
              <w:right w:val="single" w:sz="4" w:space="0" w:color="auto"/>
            </w:tcBorders>
          </w:tcPr>
          <w:p w14:paraId="56B3630A" w14:textId="77777777" w:rsidR="0025356A" w:rsidRPr="00FC6259" w:rsidRDefault="0025356A" w:rsidP="00FC6259">
            <w:pPr>
              <w:spacing w:before="120" w:after="120"/>
              <w:rPr>
                <w:sz w:val="28"/>
                <w:szCs w:val="28"/>
              </w:rPr>
            </w:pPr>
            <w:r w:rsidRPr="00FC6259">
              <w:rPr>
                <w:bCs/>
                <w:sz w:val="28"/>
                <w:szCs w:val="28"/>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3AEB60A8" w14:textId="77777777" w:rsidR="0025356A" w:rsidRPr="00FC6259" w:rsidRDefault="0025356A" w:rsidP="00FC6259">
            <w:pPr>
              <w:spacing w:before="120" w:after="120"/>
              <w:jc w:val="center"/>
              <w:rPr>
                <w:sz w:val="28"/>
                <w:szCs w:val="28"/>
                <w:lang w:val="vi-VN"/>
              </w:rPr>
            </w:pPr>
            <w:r w:rsidRPr="00FC6259">
              <w:rPr>
                <w:sz w:val="28"/>
                <w:szCs w:val="28"/>
                <w:lang w:val="vi-VN"/>
              </w:rPr>
              <w:t>1</w:t>
            </w:r>
          </w:p>
        </w:tc>
        <w:tc>
          <w:tcPr>
            <w:tcW w:w="907" w:type="dxa"/>
            <w:tcBorders>
              <w:top w:val="dotted" w:sz="4" w:space="0" w:color="auto"/>
              <w:left w:val="single" w:sz="4" w:space="0" w:color="auto"/>
              <w:bottom w:val="dotted" w:sz="4" w:space="0" w:color="auto"/>
              <w:right w:val="single" w:sz="4" w:space="0" w:color="auto"/>
            </w:tcBorders>
            <w:vAlign w:val="center"/>
          </w:tcPr>
          <w:p w14:paraId="72E7E7B1" w14:textId="77777777" w:rsidR="0025356A" w:rsidRPr="00FC6259" w:rsidRDefault="0025356A" w:rsidP="00FC6259">
            <w:pPr>
              <w:spacing w:before="120" w:after="120"/>
              <w:jc w:val="center"/>
              <w:rPr>
                <w:sz w:val="28"/>
                <w:szCs w:val="28"/>
              </w:rPr>
            </w:pPr>
          </w:p>
        </w:tc>
        <w:tc>
          <w:tcPr>
            <w:tcW w:w="1134" w:type="dxa"/>
            <w:tcBorders>
              <w:top w:val="dotted" w:sz="4" w:space="0" w:color="auto"/>
              <w:left w:val="single" w:sz="4" w:space="0" w:color="auto"/>
              <w:bottom w:val="dotted" w:sz="4" w:space="0" w:color="auto"/>
              <w:right w:val="single" w:sz="4" w:space="0" w:color="auto"/>
            </w:tcBorders>
            <w:vAlign w:val="center"/>
          </w:tcPr>
          <w:p w14:paraId="45B06943" w14:textId="77777777" w:rsidR="0025356A" w:rsidRPr="00FC6259" w:rsidRDefault="0025356A" w:rsidP="00FC6259">
            <w:pPr>
              <w:spacing w:before="120" w:after="120"/>
              <w:jc w:val="center"/>
              <w:rPr>
                <w:sz w:val="28"/>
                <w:szCs w:val="28"/>
              </w:rPr>
            </w:pPr>
          </w:p>
        </w:tc>
        <w:tc>
          <w:tcPr>
            <w:tcW w:w="1418" w:type="dxa"/>
            <w:tcBorders>
              <w:top w:val="dotted" w:sz="4" w:space="0" w:color="auto"/>
              <w:left w:val="single" w:sz="4" w:space="0" w:color="auto"/>
              <w:bottom w:val="dotted" w:sz="4" w:space="0" w:color="auto"/>
              <w:right w:val="single" w:sz="4" w:space="0" w:color="auto"/>
            </w:tcBorders>
            <w:vAlign w:val="center"/>
          </w:tcPr>
          <w:p w14:paraId="1BC301D7" w14:textId="77777777" w:rsidR="0025356A" w:rsidRPr="00FC6259" w:rsidRDefault="0025356A" w:rsidP="00FC6259">
            <w:pPr>
              <w:spacing w:before="120" w:after="120"/>
              <w:jc w:val="center"/>
              <w:rPr>
                <w:sz w:val="28"/>
                <w:szCs w:val="28"/>
                <w:lang w:val="vi-VN"/>
              </w:rPr>
            </w:pPr>
            <w:r w:rsidRPr="00FC6259">
              <w:rPr>
                <w:sz w:val="28"/>
                <w:szCs w:val="28"/>
                <w:lang w:val="vi-VN"/>
              </w:rPr>
              <w:t>1</w:t>
            </w:r>
          </w:p>
        </w:tc>
      </w:tr>
      <w:tr w:rsidR="00FC6259" w:rsidRPr="00FC6259" w14:paraId="6F2AAD05" w14:textId="77777777" w:rsidTr="00E369AB">
        <w:tc>
          <w:tcPr>
            <w:tcW w:w="851" w:type="dxa"/>
            <w:tcBorders>
              <w:top w:val="dotted" w:sz="4" w:space="0" w:color="auto"/>
              <w:left w:val="single" w:sz="4" w:space="0" w:color="auto"/>
              <w:bottom w:val="dotted" w:sz="4" w:space="0" w:color="auto"/>
              <w:right w:val="single" w:sz="4" w:space="0" w:color="auto"/>
            </w:tcBorders>
          </w:tcPr>
          <w:p w14:paraId="281B2EB5" w14:textId="77777777" w:rsidR="0025356A" w:rsidRPr="00FC6259" w:rsidRDefault="0025356A" w:rsidP="00FC6259">
            <w:pPr>
              <w:spacing w:before="120" w:after="120"/>
              <w:jc w:val="center"/>
              <w:rPr>
                <w:b/>
                <w:bCs/>
                <w:sz w:val="28"/>
                <w:szCs w:val="28"/>
                <w:lang w:val="vi-VN"/>
              </w:rPr>
            </w:pPr>
            <w:r w:rsidRPr="00FC6259">
              <w:rPr>
                <w:b/>
                <w:bCs/>
                <w:sz w:val="28"/>
                <w:szCs w:val="28"/>
                <w:lang w:val="vi-VN"/>
              </w:rPr>
              <w:lastRenderedPageBreak/>
              <w:t>5</w:t>
            </w:r>
          </w:p>
        </w:tc>
        <w:tc>
          <w:tcPr>
            <w:tcW w:w="3940" w:type="dxa"/>
            <w:tcBorders>
              <w:top w:val="dotted" w:sz="4" w:space="0" w:color="auto"/>
              <w:left w:val="single" w:sz="4" w:space="0" w:color="auto"/>
              <w:bottom w:val="dotted" w:sz="4" w:space="0" w:color="auto"/>
              <w:right w:val="single" w:sz="4" w:space="0" w:color="auto"/>
            </w:tcBorders>
          </w:tcPr>
          <w:p w14:paraId="35DBA5A1" w14:textId="77777777" w:rsidR="0025356A" w:rsidRPr="00FC6259" w:rsidRDefault="0025356A" w:rsidP="00FC6259">
            <w:pPr>
              <w:spacing w:before="120" w:after="120"/>
              <w:rPr>
                <w:b/>
                <w:bCs/>
                <w:iCs/>
                <w:sz w:val="28"/>
                <w:szCs w:val="28"/>
              </w:rPr>
            </w:pPr>
            <w:r w:rsidRPr="00FC6259">
              <w:rPr>
                <w:b/>
                <w:bCs/>
                <w:iCs/>
                <w:sz w:val="28"/>
                <w:szCs w:val="28"/>
                <w:lang w:val="en-GB"/>
              </w:rPr>
              <w:t>Chương</w:t>
            </w:r>
            <w:r w:rsidRPr="00FC6259">
              <w:rPr>
                <w:b/>
                <w:bCs/>
                <w:iCs/>
                <w:sz w:val="28"/>
                <w:szCs w:val="28"/>
              </w:rPr>
              <w:t xml:space="preserve"> 4: Chuyên đề thể thao tự chọn môn Bóng Chuyền</w:t>
            </w:r>
          </w:p>
          <w:p w14:paraId="466DDD17" w14:textId="77777777" w:rsidR="0025356A" w:rsidRPr="00FC6259" w:rsidRDefault="0025356A" w:rsidP="00FC6259">
            <w:pPr>
              <w:tabs>
                <w:tab w:val="right" w:pos="9072"/>
              </w:tabs>
              <w:spacing w:before="120" w:after="120"/>
              <w:ind w:firstLine="148"/>
              <w:jc w:val="both"/>
              <w:rPr>
                <w:sz w:val="28"/>
                <w:szCs w:val="28"/>
                <w:lang w:val="sv-SE"/>
              </w:rPr>
            </w:pPr>
            <w:r w:rsidRPr="00FC6259">
              <w:rPr>
                <w:sz w:val="28"/>
                <w:szCs w:val="28"/>
              </w:rPr>
              <w:t>1</w:t>
            </w:r>
            <w:r w:rsidRPr="00FC6259">
              <w:rPr>
                <w:sz w:val="28"/>
                <w:szCs w:val="28"/>
                <w:lang w:val="sv-SE"/>
              </w:rPr>
              <w:t>.Lý</w:t>
            </w:r>
            <w:r w:rsidRPr="00FC6259">
              <w:rPr>
                <w:sz w:val="28"/>
                <w:szCs w:val="28"/>
              </w:rPr>
              <w:t xml:space="preserve"> Thuyết</w:t>
            </w:r>
            <w:r w:rsidRPr="00FC6259">
              <w:rPr>
                <w:spacing w:val="-6"/>
                <w:sz w:val="28"/>
                <w:szCs w:val="28"/>
                <w:lang w:val="sv-SE"/>
              </w:rPr>
              <w:t xml:space="preserve"> môn Bóng chuyền</w:t>
            </w:r>
          </w:p>
          <w:p w14:paraId="7FC79FC1" w14:textId="77777777" w:rsidR="0025356A" w:rsidRPr="00FC6259" w:rsidRDefault="0025356A" w:rsidP="00FC6259">
            <w:pPr>
              <w:tabs>
                <w:tab w:val="right" w:pos="9072"/>
              </w:tabs>
              <w:spacing w:before="120" w:after="120"/>
              <w:ind w:firstLine="148"/>
              <w:jc w:val="both"/>
              <w:rPr>
                <w:sz w:val="28"/>
                <w:szCs w:val="28"/>
                <w:lang w:val="sv-SE"/>
              </w:rPr>
            </w:pPr>
            <w:r w:rsidRPr="00FC6259">
              <w:rPr>
                <w:sz w:val="28"/>
                <w:szCs w:val="28"/>
                <w:lang w:val="vi-VN"/>
              </w:rPr>
              <w:t>2</w:t>
            </w:r>
            <w:r w:rsidRPr="00FC6259">
              <w:rPr>
                <w:sz w:val="28"/>
                <w:szCs w:val="28"/>
                <w:lang w:val="sv-SE"/>
              </w:rPr>
              <w:t>.Kỹ thuật chuyền bóng cao tay cơ bản (chuyền bước 2)</w:t>
            </w:r>
          </w:p>
          <w:p w14:paraId="2848BE9A" w14:textId="77777777" w:rsidR="0025356A" w:rsidRPr="00FC6259" w:rsidRDefault="0025356A" w:rsidP="00FC6259">
            <w:pPr>
              <w:tabs>
                <w:tab w:val="right" w:pos="9072"/>
              </w:tabs>
              <w:spacing w:before="120" w:after="120"/>
              <w:ind w:firstLine="148"/>
              <w:jc w:val="both"/>
              <w:rPr>
                <w:sz w:val="28"/>
                <w:szCs w:val="28"/>
                <w:lang w:val="sv-SE"/>
              </w:rPr>
            </w:pPr>
            <w:r w:rsidRPr="00FC6259">
              <w:rPr>
                <w:sz w:val="28"/>
                <w:szCs w:val="28"/>
                <w:lang w:val="vi-VN"/>
              </w:rPr>
              <w:t>3</w:t>
            </w:r>
            <w:r w:rsidRPr="00FC6259">
              <w:rPr>
                <w:sz w:val="28"/>
                <w:szCs w:val="28"/>
                <w:lang w:val="sv-SE"/>
              </w:rPr>
              <w:t>.Kỹ thuật chuyền bóng thấp tay cơ bản (chuyền bước 1)</w:t>
            </w:r>
          </w:p>
          <w:p w14:paraId="09C4EDCB" w14:textId="77777777" w:rsidR="0025356A" w:rsidRPr="00FC6259" w:rsidRDefault="0025356A" w:rsidP="00FC6259">
            <w:pPr>
              <w:tabs>
                <w:tab w:val="right" w:pos="9072"/>
              </w:tabs>
              <w:spacing w:before="120" w:after="120"/>
              <w:ind w:firstLine="148"/>
              <w:jc w:val="both"/>
              <w:rPr>
                <w:sz w:val="28"/>
                <w:szCs w:val="28"/>
                <w:lang w:val="sv-SE"/>
              </w:rPr>
            </w:pPr>
            <w:r w:rsidRPr="00FC6259">
              <w:rPr>
                <w:sz w:val="28"/>
                <w:szCs w:val="28"/>
                <w:lang w:val="vi-VN"/>
              </w:rPr>
              <w:t>4</w:t>
            </w:r>
            <w:r w:rsidRPr="00FC6259">
              <w:rPr>
                <w:sz w:val="28"/>
                <w:szCs w:val="28"/>
                <w:lang w:val="sv-SE"/>
              </w:rPr>
              <w:t>. Kỹ thuật phát bóng cao tay trước mặt</w:t>
            </w:r>
          </w:p>
          <w:p w14:paraId="62E34209" w14:textId="77777777" w:rsidR="0025356A" w:rsidRPr="00FC6259" w:rsidRDefault="0025356A" w:rsidP="00FC6259">
            <w:pPr>
              <w:tabs>
                <w:tab w:val="right" w:pos="9072"/>
              </w:tabs>
              <w:spacing w:before="120" w:after="120"/>
              <w:ind w:firstLine="148"/>
              <w:jc w:val="both"/>
              <w:rPr>
                <w:sz w:val="28"/>
                <w:szCs w:val="28"/>
                <w:lang w:val="sv-SE"/>
              </w:rPr>
            </w:pPr>
            <w:r w:rsidRPr="00FC6259">
              <w:rPr>
                <w:sz w:val="28"/>
                <w:szCs w:val="28"/>
                <w:lang w:val="vi-VN"/>
              </w:rPr>
              <w:t>5</w:t>
            </w:r>
            <w:r w:rsidRPr="00FC6259">
              <w:rPr>
                <w:sz w:val="28"/>
                <w:szCs w:val="28"/>
                <w:lang w:val="sv-SE"/>
              </w:rPr>
              <w:t>. Kỹ thuật chắn bóng</w:t>
            </w:r>
          </w:p>
          <w:p w14:paraId="43694370" w14:textId="77777777" w:rsidR="0025356A" w:rsidRPr="00FC6259" w:rsidRDefault="0025356A" w:rsidP="00FC6259">
            <w:pPr>
              <w:tabs>
                <w:tab w:val="right" w:pos="9072"/>
              </w:tabs>
              <w:spacing w:before="120" w:after="120"/>
              <w:ind w:firstLine="148"/>
              <w:jc w:val="both"/>
              <w:rPr>
                <w:sz w:val="28"/>
                <w:szCs w:val="28"/>
                <w:lang w:val="sv-SE"/>
              </w:rPr>
            </w:pPr>
            <w:r w:rsidRPr="00FC6259">
              <w:rPr>
                <w:sz w:val="28"/>
                <w:szCs w:val="28"/>
                <w:lang w:val="vi-VN"/>
              </w:rPr>
              <w:t>6</w:t>
            </w:r>
            <w:r w:rsidRPr="00FC6259">
              <w:rPr>
                <w:sz w:val="28"/>
                <w:szCs w:val="28"/>
                <w:lang w:val="sv-SE"/>
              </w:rPr>
              <w:t>.Kỹ thuật đập bóng theo phương lấy đà</w:t>
            </w:r>
          </w:p>
          <w:p w14:paraId="384CF64E" w14:textId="77777777" w:rsidR="0025356A" w:rsidRPr="00FC6259" w:rsidRDefault="0025356A" w:rsidP="00FC6259">
            <w:pPr>
              <w:spacing w:before="120" w:after="120"/>
              <w:ind w:firstLine="148"/>
              <w:jc w:val="both"/>
              <w:textAlignment w:val="baseline"/>
              <w:rPr>
                <w:sz w:val="28"/>
                <w:szCs w:val="28"/>
                <w:lang w:val="sv-SE"/>
              </w:rPr>
            </w:pPr>
            <w:r w:rsidRPr="00FC6259">
              <w:rPr>
                <w:sz w:val="28"/>
                <w:szCs w:val="28"/>
                <w:lang w:val="vi-VN"/>
              </w:rPr>
              <w:t>7</w:t>
            </w:r>
            <w:r w:rsidRPr="00FC6259">
              <w:rPr>
                <w:sz w:val="28"/>
                <w:szCs w:val="28"/>
                <w:lang w:val="sv-SE"/>
              </w:rPr>
              <w:t>.Một số quy định của Luật Bóng chuyền</w:t>
            </w:r>
          </w:p>
          <w:p w14:paraId="7B91E746" w14:textId="77777777" w:rsidR="0025356A" w:rsidRPr="00FC6259" w:rsidRDefault="0025356A" w:rsidP="00FC6259">
            <w:pPr>
              <w:spacing w:before="120" w:after="120"/>
              <w:ind w:firstLine="148"/>
              <w:jc w:val="both"/>
              <w:textAlignment w:val="baseline"/>
              <w:rPr>
                <w:sz w:val="28"/>
                <w:szCs w:val="28"/>
                <w:lang w:val="vi-VN"/>
              </w:rPr>
            </w:pPr>
            <w:r w:rsidRPr="00FC6259">
              <w:rPr>
                <w:sz w:val="28"/>
                <w:szCs w:val="28"/>
                <w:lang w:val="vi-VN"/>
              </w:rPr>
              <w:t>8.</w:t>
            </w:r>
            <w:r w:rsidRPr="00FC6259">
              <w:rPr>
                <w:bCs/>
                <w:sz w:val="28"/>
                <w:szCs w:val="28"/>
              </w:rPr>
              <w:t xml:space="preserve"> 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27625993" w14:textId="77777777" w:rsidR="0025356A" w:rsidRPr="00FC6259" w:rsidRDefault="0025356A" w:rsidP="00FC6259">
            <w:pPr>
              <w:spacing w:before="120" w:after="120"/>
              <w:jc w:val="center"/>
              <w:rPr>
                <w:sz w:val="28"/>
                <w:szCs w:val="28"/>
              </w:rPr>
            </w:pPr>
          </w:p>
          <w:p w14:paraId="03131AAC" w14:textId="77777777" w:rsidR="0025356A" w:rsidRPr="00FC6259" w:rsidRDefault="0025356A" w:rsidP="00FC6259">
            <w:pPr>
              <w:spacing w:before="120" w:after="120"/>
              <w:jc w:val="center"/>
              <w:rPr>
                <w:sz w:val="28"/>
                <w:szCs w:val="28"/>
              </w:rPr>
            </w:pPr>
          </w:p>
          <w:p w14:paraId="0EF2E9CA" w14:textId="77777777" w:rsidR="0025356A" w:rsidRPr="00FC6259" w:rsidRDefault="0025356A" w:rsidP="00FC6259">
            <w:pPr>
              <w:spacing w:before="120" w:after="120"/>
              <w:jc w:val="center"/>
              <w:rPr>
                <w:sz w:val="28"/>
                <w:szCs w:val="28"/>
                <w:lang w:val="vi-VN"/>
              </w:rPr>
            </w:pPr>
            <w:r w:rsidRPr="00FC6259">
              <w:rPr>
                <w:sz w:val="28"/>
                <w:szCs w:val="28"/>
                <w:lang w:val="vi-VN"/>
              </w:rPr>
              <w:t>15</w:t>
            </w:r>
          </w:p>
          <w:p w14:paraId="17FFB1CB" w14:textId="77777777" w:rsidR="0025356A" w:rsidRPr="00FC6259" w:rsidRDefault="0025356A" w:rsidP="00FC6259">
            <w:pPr>
              <w:spacing w:before="120" w:after="120"/>
              <w:jc w:val="center"/>
              <w:rPr>
                <w:sz w:val="28"/>
                <w:szCs w:val="28"/>
              </w:rPr>
            </w:pPr>
          </w:p>
        </w:tc>
        <w:tc>
          <w:tcPr>
            <w:tcW w:w="907" w:type="dxa"/>
            <w:tcBorders>
              <w:top w:val="dotted" w:sz="4" w:space="0" w:color="auto"/>
              <w:left w:val="single" w:sz="4" w:space="0" w:color="auto"/>
              <w:bottom w:val="dotted" w:sz="4" w:space="0" w:color="auto"/>
              <w:right w:val="single" w:sz="4" w:space="0" w:color="auto"/>
            </w:tcBorders>
            <w:vAlign w:val="center"/>
          </w:tcPr>
          <w:p w14:paraId="47548732" w14:textId="77777777" w:rsidR="0025356A" w:rsidRPr="00FC6259" w:rsidRDefault="0025356A" w:rsidP="00FC6259">
            <w:pPr>
              <w:spacing w:before="120" w:after="120"/>
              <w:jc w:val="center"/>
              <w:rPr>
                <w:sz w:val="28"/>
                <w:szCs w:val="28"/>
                <w:lang w:val="vi-VN"/>
              </w:rPr>
            </w:pPr>
          </w:p>
          <w:p w14:paraId="10D369D3" w14:textId="77777777" w:rsidR="0025356A" w:rsidRPr="00FC6259" w:rsidRDefault="0025356A" w:rsidP="00FC6259">
            <w:pPr>
              <w:spacing w:before="120" w:after="120"/>
              <w:jc w:val="center"/>
              <w:rPr>
                <w:sz w:val="28"/>
                <w:szCs w:val="28"/>
                <w:lang w:val="vi-VN"/>
              </w:rPr>
            </w:pPr>
          </w:p>
          <w:p w14:paraId="198F8345" w14:textId="77777777" w:rsidR="0025356A" w:rsidRPr="00FC6259" w:rsidRDefault="0025356A" w:rsidP="00FC6259">
            <w:pPr>
              <w:spacing w:before="120" w:after="120"/>
              <w:jc w:val="center"/>
              <w:rPr>
                <w:sz w:val="28"/>
                <w:szCs w:val="28"/>
                <w:lang w:val="vi-VN"/>
              </w:rPr>
            </w:pPr>
          </w:p>
          <w:p w14:paraId="31ABA9B6" w14:textId="77777777" w:rsidR="0025356A" w:rsidRPr="00FC6259" w:rsidRDefault="0025356A" w:rsidP="00FC6259">
            <w:pPr>
              <w:spacing w:before="120" w:after="120"/>
              <w:jc w:val="center"/>
              <w:rPr>
                <w:sz w:val="28"/>
                <w:szCs w:val="28"/>
                <w:lang w:val="vi-VN"/>
              </w:rPr>
            </w:pPr>
          </w:p>
          <w:p w14:paraId="219A7513" w14:textId="77777777" w:rsidR="0025356A" w:rsidRPr="00FC6259" w:rsidRDefault="0025356A" w:rsidP="00FC6259">
            <w:pPr>
              <w:spacing w:before="120" w:after="120"/>
              <w:jc w:val="center"/>
              <w:rPr>
                <w:sz w:val="28"/>
                <w:szCs w:val="28"/>
                <w:lang w:val="vi-VN"/>
              </w:rPr>
            </w:pPr>
          </w:p>
          <w:p w14:paraId="3D8A1818" w14:textId="77777777" w:rsidR="0025356A" w:rsidRPr="00FC6259" w:rsidRDefault="0025356A" w:rsidP="00FC6259">
            <w:pPr>
              <w:spacing w:before="120" w:after="120"/>
              <w:jc w:val="center"/>
              <w:rPr>
                <w:sz w:val="28"/>
                <w:szCs w:val="28"/>
                <w:lang w:val="vi-VN"/>
              </w:rPr>
            </w:pPr>
            <w:r w:rsidRPr="00FC6259">
              <w:rPr>
                <w:sz w:val="28"/>
                <w:szCs w:val="28"/>
                <w:lang w:val="vi-VN"/>
              </w:rPr>
              <w:t>1</w:t>
            </w:r>
          </w:p>
          <w:p w14:paraId="75CB216A" w14:textId="77777777" w:rsidR="0025356A" w:rsidRPr="00FC6259" w:rsidRDefault="0025356A" w:rsidP="00FC6259">
            <w:pPr>
              <w:spacing w:before="120" w:after="120"/>
              <w:jc w:val="center"/>
              <w:rPr>
                <w:sz w:val="28"/>
                <w:szCs w:val="28"/>
                <w:lang w:val="vi-VN"/>
              </w:rPr>
            </w:pPr>
          </w:p>
          <w:p w14:paraId="0CCDD167" w14:textId="77777777" w:rsidR="0025356A" w:rsidRPr="00FC6259" w:rsidRDefault="0025356A" w:rsidP="00FC6259">
            <w:pPr>
              <w:spacing w:before="120" w:after="120"/>
              <w:jc w:val="center"/>
              <w:rPr>
                <w:sz w:val="28"/>
                <w:szCs w:val="28"/>
                <w:lang w:val="vi-VN"/>
              </w:rPr>
            </w:pPr>
          </w:p>
          <w:p w14:paraId="4EE7137D" w14:textId="77777777" w:rsidR="0025356A" w:rsidRPr="00FC6259" w:rsidRDefault="0025356A" w:rsidP="00FC6259">
            <w:pPr>
              <w:spacing w:before="120" w:after="120"/>
              <w:jc w:val="center"/>
              <w:rPr>
                <w:sz w:val="28"/>
                <w:szCs w:val="28"/>
                <w:lang w:val="vi-VN"/>
              </w:rPr>
            </w:pPr>
          </w:p>
          <w:p w14:paraId="11E38FA9" w14:textId="77777777" w:rsidR="0025356A" w:rsidRPr="00FC6259" w:rsidRDefault="0025356A" w:rsidP="00FC6259">
            <w:pPr>
              <w:spacing w:before="120" w:after="120"/>
              <w:jc w:val="center"/>
              <w:rPr>
                <w:sz w:val="28"/>
                <w:szCs w:val="28"/>
                <w:lang w:val="vi-VN"/>
              </w:rPr>
            </w:pPr>
          </w:p>
        </w:tc>
        <w:tc>
          <w:tcPr>
            <w:tcW w:w="1134" w:type="dxa"/>
            <w:tcBorders>
              <w:top w:val="dotted" w:sz="4" w:space="0" w:color="auto"/>
              <w:left w:val="single" w:sz="4" w:space="0" w:color="auto"/>
              <w:bottom w:val="dotted" w:sz="4" w:space="0" w:color="auto"/>
              <w:right w:val="single" w:sz="4" w:space="0" w:color="auto"/>
            </w:tcBorders>
            <w:vAlign w:val="center"/>
          </w:tcPr>
          <w:p w14:paraId="620AF36D" w14:textId="77777777" w:rsidR="0025356A" w:rsidRPr="00FC6259" w:rsidRDefault="0025356A" w:rsidP="00FC6259">
            <w:pPr>
              <w:spacing w:before="120" w:after="120"/>
              <w:jc w:val="center"/>
              <w:rPr>
                <w:sz w:val="28"/>
                <w:szCs w:val="28"/>
                <w:lang w:val="vi-VN"/>
              </w:rPr>
            </w:pPr>
          </w:p>
          <w:p w14:paraId="59297CCE" w14:textId="77777777" w:rsidR="0025356A" w:rsidRPr="00FC6259" w:rsidRDefault="0025356A" w:rsidP="00FC6259">
            <w:pPr>
              <w:spacing w:before="120" w:after="120"/>
              <w:jc w:val="center"/>
              <w:rPr>
                <w:sz w:val="28"/>
                <w:szCs w:val="28"/>
              </w:rPr>
            </w:pPr>
            <w:r w:rsidRPr="00FC6259">
              <w:rPr>
                <w:sz w:val="28"/>
                <w:szCs w:val="28"/>
                <w:lang w:val="vi-VN"/>
              </w:rPr>
              <w:t>1</w:t>
            </w:r>
            <w:r w:rsidRPr="00FC6259">
              <w:rPr>
                <w:sz w:val="28"/>
                <w:szCs w:val="28"/>
              </w:rPr>
              <w:t>3</w:t>
            </w:r>
          </w:p>
        </w:tc>
        <w:tc>
          <w:tcPr>
            <w:tcW w:w="1418" w:type="dxa"/>
            <w:tcBorders>
              <w:top w:val="dotted" w:sz="4" w:space="0" w:color="auto"/>
              <w:left w:val="single" w:sz="4" w:space="0" w:color="auto"/>
              <w:bottom w:val="dotted" w:sz="4" w:space="0" w:color="auto"/>
              <w:right w:val="single" w:sz="4" w:space="0" w:color="auto"/>
            </w:tcBorders>
            <w:vAlign w:val="center"/>
          </w:tcPr>
          <w:p w14:paraId="27A5CD5E" w14:textId="77777777" w:rsidR="0025356A" w:rsidRPr="00FC6259" w:rsidRDefault="0025356A" w:rsidP="00FC6259">
            <w:pPr>
              <w:spacing w:before="120" w:after="120"/>
              <w:jc w:val="center"/>
              <w:rPr>
                <w:sz w:val="28"/>
                <w:szCs w:val="28"/>
                <w:lang w:val="vi-VN"/>
              </w:rPr>
            </w:pPr>
          </w:p>
          <w:p w14:paraId="1EC46385" w14:textId="77777777" w:rsidR="0025356A" w:rsidRPr="00FC6259" w:rsidRDefault="0025356A" w:rsidP="00FC6259">
            <w:pPr>
              <w:spacing w:before="120" w:after="120"/>
              <w:jc w:val="center"/>
              <w:rPr>
                <w:sz w:val="28"/>
                <w:szCs w:val="28"/>
              </w:rPr>
            </w:pPr>
            <w:r w:rsidRPr="00FC6259">
              <w:rPr>
                <w:sz w:val="28"/>
                <w:szCs w:val="28"/>
              </w:rPr>
              <w:t>1</w:t>
            </w:r>
          </w:p>
        </w:tc>
      </w:tr>
      <w:tr w:rsidR="00FC6259" w:rsidRPr="00FC6259" w14:paraId="309DBC4C" w14:textId="77777777" w:rsidTr="00E369AB">
        <w:tc>
          <w:tcPr>
            <w:tcW w:w="851" w:type="dxa"/>
            <w:tcBorders>
              <w:top w:val="single" w:sz="4" w:space="0" w:color="auto"/>
              <w:left w:val="single" w:sz="4" w:space="0" w:color="auto"/>
              <w:bottom w:val="single" w:sz="4" w:space="0" w:color="auto"/>
              <w:right w:val="single" w:sz="4" w:space="0" w:color="auto"/>
            </w:tcBorders>
          </w:tcPr>
          <w:p w14:paraId="533C9280" w14:textId="77777777" w:rsidR="0025356A" w:rsidRPr="00FC6259" w:rsidRDefault="0025356A" w:rsidP="00FC6259">
            <w:pPr>
              <w:spacing w:before="120" w:after="120"/>
              <w:jc w:val="center"/>
              <w:rPr>
                <w:b/>
                <w:sz w:val="28"/>
                <w:szCs w:val="28"/>
              </w:rPr>
            </w:pPr>
          </w:p>
        </w:tc>
        <w:tc>
          <w:tcPr>
            <w:tcW w:w="3940" w:type="dxa"/>
            <w:tcBorders>
              <w:top w:val="single" w:sz="4" w:space="0" w:color="auto"/>
              <w:left w:val="single" w:sz="4" w:space="0" w:color="auto"/>
              <w:bottom w:val="single" w:sz="4" w:space="0" w:color="auto"/>
              <w:right w:val="single" w:sz="4" w:space="0" w:color="auto"/>
            </w:tcBorders>
          </w:tcPr>
          <w:p w14:paraId="55CD11BD" w14:textId="77777777" w:rsidR="0025356A" w:rsidRPr="00FC6259" w:rsidRDefault="0025356A" w:rsidP="00FC6259">
            <w:pPr>
              <w:spacing w:before="120" w:after="120"/>
              <w:jc w:val="center"/>
              <w:rPr>
                <w:b/>
                <w:sz w:val="28"/>
                <w:szCs w:val="28"/>
              </w:rPr>
            </w:pPr>
            <w:r w:rsidRPr="00FC6259">
              <w:rPr>
                <w:b/>
                <w:sz w:val="28"/>
                <w:szCs w:val="28"/>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372E6650" w14:textId="77777777" w:rsidR="0025356A" w:rsidRPr="00FC6259" w:rsidRDefault="0025356A" w:rsidP="00FC6259">
            <w:pPr>
              <w:spacing w:before="120" w:after="120"/>
              <w:jc w:val="center"/>
              <w:rPr>
                <w:b/>
                <w:sz w:val="28"/>
                <w:szCs w:val="28"/>
                <w:lang w:val="vi-VN"/>
              </w:rPr>
            </w:pPr>
            <w:r w:rsidRPr="00FC6259">
              <w:rPr>
                <w:b/>
                <w:sz w:val="28"/>
                <w:szCs w:val="28"/>
                <w:lang w:val="vi-VN"/>
              </w:rPr>
              <w:t>30</w:t>
            </w:r>
          </w:p>
        </w:tc>
        <w:tc>
          <w:tcPr>
            <w:tcW w:w="907" w:type="dxa"/>
            <w:tcBorders>
              <w:top w:val="single" w:sz="4" w:space="0" w:color="auto"/>
              <w:left w:val="single" w:sz="4" w:space="0" w:color="auto"/>
              <w:bottom w:val="single" w:sz="4" w:space="0" w:color="auto"/>
              <w:right w:val="single" w:sz="4" w:space="0" w:color="auto"/>
            </w:tcBorders>
            <w:vAlign w:val="center"/>
          </w:tcPr>
          <w:p w14:paraId="0A17DF10" w14:textId="77777777" w:rsidR="0025356A" w:rsidRPr="00FC6259" w:rsidRDefault="0025356A" w:rsidP="00FC6259">
            <w:pPr>
              <w:spacing w:before="120" w:after="120"/>
              <w:jc w:val="center"/>
              <w:rPr>
                <w:b/>
                <w:sz w:val="28"/>
                <w:szCs w:val="28"/>
                <w:lang w:val="vi-VN"/>
              </w:rPr>
            </w:pPr>
            <w:r w:rsidRPr="00FC6259">
              <w:rPr>
                <w:b/>
                <w:sz w:val="28"/>
                <w:szCs w:val="28"/>
                <w:lang w:val="vi-VN"/>
              </w:rPr>
              <w:t>4</w:t>
            </w:r>
          </w:p>
        </w:tc>
        <w:tc>
          <w:tcPr>
            <w:tcW w:w="1134" w:type="dxa"/>
            <w:tcBorders>
              <w:top w:val="single" w:sz="4" w:space="0" w:color="auto"/>
              <w:left w:val="single" w:sz="4" w:space="0" w:color="auto"/>
              <w:bottom w:val="single" w:sz="4" w:space="0" w:color="auto"/>
              <w:right w:val="single" w:sz="4" w:space="0" w:color="auto"/>
            </w:tcBorders>
            <w:vAlign w:val="center"/>
          </w:tcPr>
          <w:p w14:paraId="50D50DAD" w14:textId="77777777" w:rsidR="0025356A" w:rsidRPr="00FC6259" w:rsidRDefault="0025356A" w:rsidP="00FC6259">
            <w:pPr>
              <w:spacing w:before="120" w:after="120"/>
              <w:jc w:val="center"/>
              <w:rPr>
                <w:b/>
                <w:sz w:val="28"/>
                <w:szCs w:val="28"/>
              </w:rPr>
            </w:pPr>
            <w:r w:rsidRPr="00FC6259">
              <w:rPr>
                <w:b/>
                <w:sz w:val="28"/>
                <w:szCs w:val="28"/>
                <w:lang w:val="vi-VN"/>
              </w:rPr>
              <w:t>2</w:t>
            </w:r>
            <w:r w:rsidRPr="00FC6259">
              <w:rPr>
                <w:b/>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14:paraId="187A8DC7" w14:textId="77777777" w:rsidR="0025356A" w:rsidRPr="00FC6259" w:rsidRDefault="0025356A" w:rsidP="00FC6259">
            <w:pPr>
              <w:spacing w:before="120" w:after="120"/>
              <w:jc w:val="center"/>
              <w:rPr>
                <w:b/>
                <w:sz w:val="28"/>
                <w:szCs w:val="28"/>
              </w:rPr>
            </w:pPr>
            <w:r w:rsidRPr="00FC6259">
              <w:rPr>
                <w:b/>
                <w:sz w:val="28"/>
                <w:szCs w:val="28"/>
              </w:rPr>
              <w:t>2</w:t>
            </w:r>
          </w:p>
        </w:tc>
      </w:tr>
    </w:tbl>
    <w:p w14:paraId="2E4D8182" w14:textId="77777777" w:rsidR="0025356A" w:rsidRPr="00FC6259" w:rsidRDefault="0025356A" w:rsidP="00FC6259">
      <w:pPr>
        <w:tabs>
          <w:tab w:val="left" w:pos="709"/>
        </w:tabs>
        <w:spacing w:before="120" w:after="120"/>
        <w:jc w:val="both"/>
        <w:rPr>
          <w:b/>
          <w:iCs/>
          <w:sz w:val="28"/>
          <w:szCs w:val="28"/>
          <w:lang w:val="sv-SE"/>
        </w:rPr>
      </w:pPr>
    </w:p>
    <w:p w14:paraId="6E6E2028" w14:textId="77777777" w:rsidR="0025356A" w:rsidRPr="00FC6259" w:rsidRDefault="0025356A" w:rsidP="00FC6259">
      <w:pPr>
        <w:tabs>
          <w:tab w:val="left" w:pos="709"/>
        </w:tabs>
        <w:spacing w:before="120" w:after="120"/>
        <w:jc w:val="both"/>
        <w:rPr>
          <w:b/>
          <w:iCs/>
          <w:sz w:val="28"/>
          <w:szCs w:val="28"/>
          <w:lang w:val="sv-SE"/>
        </w:rPr>
      </w:pPr>
      <w:r w:rsidRPr="00FC6259">
        <w:rPr>
          <w:b/>
          <w:iCs/>
          <w:sz w:val="28"/>
          <w:szCs w:val="28"/>
          <w:lang w:val="sv-SE"/>
        </w:rPr>
        <w:t>2. Nội dung chi tiết</w:t>
      </w:r>
    </w:p>
    <w:p w14:paraId="11D486C2" w14:textId="13F7913A" w:rsidR="0025356A" w:rsidRPr="00FC6259" w:rsidRDefault="0025356A" w:rsidP="00FC6259">
      <w:pPr>
        <w:tabs>
          <w:tab w:val="left" w:pos="5760"/>
        </w:tabs>
        <w:spacing w:before="120" w:after="120"/>
        <w:rPr>
          <w:b/>
          <w:sz w:val="28"/>
          <w:szCs w:val="28"/>
        </w:rPr>
      </w:pPr>
      <w:r w:rsidRPr="00FC6259">
        <w:rPr>
          <w:b/>
          <w:sz w:val="28"/>
          <w:szCs w:val="28"/>
        </w:rPr>
        <w:t xml:space="preserve"> CHƯƠNG 1: BÀI MỞ ĐẦU</w:t>
      </w:r>
      <w:r w:rsidRPr="00FC6259">
        <w:rPr>
          <w:b/>
          <w:sz w:val="28"/>
          <w:szCs w:val="28"/>
          <w:lang w:val="vi-VN"/>
        </w:rPr>
        <w:t xml:space="preserve">            </w:t>
      </w:r>
      <w:r w:rsidRPr="00FC6259">
        <w:rPr>
          <w:b/>
          <w:sz w:val="28"/>
          <w:szCs w:val="28"/>
          <w:lang w:val="vi-VN"/>
        </w:rPr>
        <w:tab/>
      </w:r>
      <w:r w:rsidRPr="00FC6259">
        <w:rPr>
          <w:b/>
          <w:sz w:val="28"/>
          <w:szCs w:val="28"/>
          <w:lang w:val="vi-VN"/>
        </w:rPr>
        <w:tab/>
      </w:r>
      <w:r w:rsidRPr="00FC6259">
        <w:rPr>
          <w:b/>
          <w:sz w:val="28"/>
          <w:szCs w:val="28"/>
          <w:lang w:val="vi-VN"/>
        </w:rPr>
        <w:tab/>
        <w:t xml:space="preserve">  </w:t>
      </w:r>
      <w:r w:rsidRPr="00FC6259">
        <w:rPr>
          <w:i/>
          <w:sz w:val="28"/>
          <w:szCs w:val="28"/>
        </w:rPr>
        <w:t>Thời gian: 1 giờ</w:t>
      </w:r>
    </w:p>
    <w:p w14:paraId="21428D6E" w14:textId="77777777" w:rsidR="0025356A" w:rsidRPr="00FC6259" w:rsidRDefault="0025356A" w:rsidP="00FC6259">
      <w:pPr>
        <w:tabs>
          <w:tab w:val="left" w:pos="6804"/>
        </w:tabs>
        <w:spacing w:before="120" w:after="120"/>
        <w:jc w:val="center"/>
        <w:rPr>
          <w:b/>
          <w:sz w:val="28"/>
          <w:szCs w:val="28"/>
          <w:lang w:val="sv-SE"/>
        </w:rPr>
      </w:pPr>
    </w:p>
    <w:p w14:paraId="11387D58" w14:textId="77777777" w:rsidR="0025356A" w:rsidRPr="00FC6259" w:rsidRDefault="0025356A" w:rsidP="00FC6259">
      <w:pPr>
        <w:tabs>
          <w:tab w:val="left" w:pos="709"/>
        </w:tabs>
        <w:spacing w:before="120" w:after="120"/>
        <w:jc w:val="both"/>
        <w:rPr>
          <w:b/>
          <w:iCs/>
          <w:sz w:val="28"/>
          <w:szCs w:val="28"/>
          <w:lang w:val="sv-SE"/>
        </w:rPr>
      </w:pPr>
      <w:bookmarkStart w:id="10" w:name="_Hlk529462535"/>
      <w:r w:rsidRPr="00FC6259">
        <w:rPr>
          <w:b/>
          <w:iCs/>
          <w:sz w:val="28"/>
          <w:szCs w:val="28"/>
          <w:lang w:val="sv-SE"/>
        </w:rPr>
        <w:t>1. Mục tiêu</w:t>
      </w:r>
    </w:p>
    <w:p w14:paraId="3F2D5E47" w14:textId="77777777" w:rsidR="0025356A" w:rsidRPr="00FC6259" w:rsidRDefault="0025356A" w:rsidP="00FC6259">
      <w:pPr>
        <w:spacing w:before="120" w:after="120"/>
        <w:ind w:firstLine="720"/>
        <w:jc w:val="both"/>
        <w:rPr>
          <w:sz w:val="28"/>
          <w:szCs w:val="28"/>
          <w:lang w:val="sv-SE"/>
        </w:rPr>
      </w:pPr>
      <w:r w:rsidRPr="00FC6259">
        <w:rPr>
          <w:sz w:val="28"/>
          <w:szCs w:val="28"/>
          <w:lang w:val="sv-SE"/>
        </w:rPr>
        <w:lastRenderedPageBreak/>
        <w:t xml:space="preserve">Sau khi học xong bài này, người học đạt được:  </w:t>
      </w:r>
    </w:p>
    <w:p w14:paraId="4A86A44E" w14:textId="77777777" w:rsidR="0025356A" w:rsidRPr="00FC6259" w:rsidRDefault="0025356A" w:rsidP="00FC6259">
      <w:pPr>
        <w:spacing w:before="120" w:after="120"/>
        <w:ind w:firstLine="720"/>
        <w:jc w:val="both"/>
        <w:rPr>
          <w:iCs/>
          <w:sz w:val="28"/>
          <w:szCs w:val="28"/>
          <w:lang w:val="sv-SE"/>
        </w:rPr>
      </w:pPr>
      <w:r w:rsidRPr="00FC6259">
        <w:rPr>
          <w:sz w:val="28"/>
          <w:szCs w:val="28"/>
          <w:lang w:val="sv-SE"/>
        </w:rPr>
        <w:t>Trình bày được vị trí, tính chất, mục tiêu, nội dung chính, phương pháp dạy học và đánh giá môn học.</w:t>
      </w:r>
    </w:p>
    <w:p w14:paraId="2A5A2E5C" w14:textId="77777777" w:rsidR="0025356A" w:rsidRPr="00FC6259" w:rsidRDefault="0025356A" w:rsidP="00FC6259">
      <w:pPr>
        <w:tabs>
          <w:tab w:val="left" w:pos="709"/>
        </w:tabs>
        <w:spacing w:before="120" w:after="120"/>
        <w:jc w:val="both"/>
        <w:rPr>
          <w:b/>
          <w:iCs/>
          <w:sz w:val="28"/>
          <w:szCs w:val="28"/>
          <w:lang w:val="sv-SE"/>
        </w:rPr>
      </w:pPr>
      <w:r w:rsidRPr="00FC6259">
        <w:rPr>
          <w:b/>
          <w:iCs/>
          <w:sz w:val="28"/>
          <w:szCs w:val="28"/>
          <w:lang w:val="sv-SE"/>
        </w:rPr>
        <w:t>2. Nội dung</w:t>
      </w:r>
      <w:r w:rsidRPr="00FC6259">
        <w:rPr>
          <w:b/>
          <w:iCs/>
          <w:sz w:val="28"/>
          <w:szCs w:val="28"/>
          <w:lang w:val="sv-SE"/>
        </w:rPr>
        <w:tab/>
      </w:r>
    </w:p>
    <w:p w14:paraId="60B15A15" w14:textId="77777777" w:rsidR="0025356A" w:rsidRPr="00FC6259" w:rsidRDefault="0025356A" w:rsidP="00FC6259">
      <w:pPr>
        <w:tabs>
          <w:tab w:val="left" w:pos="709"/>
        </w:tabs>
        <w:spacing w:before="120" w:after="120"/>
        <w:jc w:val="both"/>
        <w:rPr>
          <w:sz w:val="28"/>
          <w:szCs w:val="28"/>
          <w:lang w:val="sv-SE"/>
        </w:rPr>
      </w:pPr>
      <w:bookmarkStart w:id="11" w:name="_Hlk529779351"/>
      <w:r w:rsidRPr="00FC6259">
        <w:rPr>
          <w:sz w:val="28"/>
          <w:szCs w:val="28"/>
          <w:lang w:val="sv-SE"/>
        </w:rPr>
        <w:t>2.1. Vị trí, tính chất môn học</w:t>
      </w:r>
    </w:p>
    <w:p w14:paraId="0ED9CF98"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t>2.2. Mục tiêu của môn học</w:t>
      </w:r>
    </w:p>
    <w:p w14:paraId="54FDA647"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t>2.3. Nội dung chính</w:t>
      </w:r>
    </w:p>
    <w:p w14:paraId="21E0C424"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t>2.4. Tổ chức dạy học và đánh giá kết quả học tập</w:t>
      </w:r>
    </w:p>
    <w:bookmarkEnd w:id="10"/>
    <w:bookmarkEnd w:id="11"/>
    <w:p w14:paraId="46D16475" w14:textId="77777777" w:rsidR="0025356A" w:rsidRPr="00FC6259" w:rsidRDefault="0025356A" w:rsidP="00FC6259">
      <w:pPr>
        <w:tabs>
          <w:tab w:val="left" w:pos="7088"/>
        </w:tabs>
        <w:spacing w:before="120" w:after="120"/>
        <w:ind w:firstLine="720"/>
        <w:jc w:val="right"/>
        <w:rPr>
          <w:b/>
          <w:sz w:val="28"/>
          <w:szCs w:val="28"/>
        </w:rPr>
      </w:pPr>
    </w:p>
    <w:p w14:paraId="6A07AC00" w14:textId="6A9C05B7" w:rsidR="0025356A" w:rsidRPr="00FC6259" w:rsidRDefault="0025356A" w:rsidP="00FC6259">
      <w:pPr>
        <w:tabs>
          <w:tab w:val="left" w:pos="7088"/>
        </w:tabs>
        <w:spacing w:before="120" w:after="120"/>
        <w:rPr>
          <w:b/>
          <w:sz w:val="28"/>
          <w:szCs w:val="28"/>
          <w:lang w:val="sv-SE"/>
        </w:rPr>
      </w:pPr>
      <w:r w:rsidRPr="00FC6259">
        <w:rPr>
          <w:b/>
          <w:sz w:val="28"/>
          <w:szCs w:val="28"/>
        </w:rPr>
        <w:t>CHƯƠNG</w:t>
      </w:r>
      <w:r w:rsidRPr="00FC6259">
        <w:rPr>
          <w:b/>
          <w:sz w:val="28"/>
          <w:szCs w:val="28"/>
          <w:lang w:val="sv-SE"/>
        </w:rPr>
        <w:t xml:space="preserve"> </w:t>
      </w:r>
      <w:r w:rsidRPr="00FC6259">
        <w:rPr>
          <w:b/>
          <w:sz w:val="28"/>
          <w:szCs w:val="28"/>
          <w:lang w:val="vi-VN"/>
        </w:rPr>
        <w:t>2</w:t>
      </w:r>
      <w:r w:rsidRPr="00FC6259">
        <w:rPr>
          <w:b/>
          <w:sz w:val="28"/>
          <w:szCs w:val="28"/>
          <w:lang w:val="sv-SE"/>
        </w:rPr>
        <w:t>: THỂ DỤC CƠ BẢN</w:t>
      </w:r>
      <w:r w:rsidRPr="00FC6259">
        <w:rPr>
          <w:i/>
          <w:sz w:val="28"/>
          <w:szCs w:val="28"/>
          <w:lang w:val="sv-SE"/>
        </w:rPr>
        <w:t xml:space="preserve"> </w:t>
      </w:r>
      <w:r w:rsidRPr="00FC6259">
        <w:rPr>
          <w:i/>
          <w:sz w:val="28"/>
          <w:szCs w:val="28"/>
          <w:lang w:val="vi-VN"/>
        </w:rPr>
        <w:t xml:space="preserve">               </w:t>
      </w:r>
      <w:r w:rsidRPr="00FC6259">
        <w:rPr>
          <w:i/>
          <w:sz w:val="28"/>
          <w:szCs w:val="28"/>
          <w:lang w:val="vi-VN"/>
        </w:rPr>
        <w:tab/>
      </w:r>
      <w:r w:rsidRPr="00FC6259">
        <w:rPr>
          <w:i/>
          <w:sz w:val="28"/>
          <w:szCs w:val="28"/>
          <w:lang w:val="vi-VN"/>
        </w:rPr>
        <w:tab/>
      </w:r>
      <w:r w:rsidRPr="00FC6259">
        <w:rPr>
          <w:i/>
          <w:sz w:val="28"/>
          <w:szCs w:val="28"/>
          <w:lang w:val="sv-SE"/>
        </w:rPr>
        <w:t>Thời gian: 13 giờ</w:t>
      </w:r>
    </w:p>
    <w:p w14:paraId="435E717D" w14:textId="77777777" w:rsidR="0025356A" w:rsidRPr="00FC6259" w:rsidRDefault="0025356A" w:rsidP="00FC6259">
      <w:pPr>
        <w:tabs>
          <w:tab w:val="left" w:pos="7088"/>
        </w:tabs>
        <w:spacing w:before="120" w:after="120"/>
        <w:rPr>
          <w:b/>
          <w:sz w:val="28"/>
          <w:szCs w:val="28"/>
          <w:lang w:val="sv-SE"/>
        </w:rPr>
      </w:pPr>
    </w:p>
    <w:p w14:paraId="19349B0F" w14:textId="77777777" w:rsidR="0025356A" w:rsidRPr="00FC6259" w:rsidRDefault="0025356A" w:rsidP="00FC6259">
      <w:pPr>
        <w:tabs>
          <w:tab w:val="left" w:pos="709"/>
        </w:tabs>
        <w:spacing w:before="120" w:after="120"/>
        <w:jc w:val="both"/>
        <w:rPr>
          <w:b/>
          <w:iCs/>
          <w:sz w:val="28"/>
          <w:szCs w:val="28"/>
          <w:lang w:val="sv-SE"/>
        </w:rPr>
      </w:pPr>
      <w:r w:rsidRPr="00FC6259">
        <w:rPr>
          <w:b/>
          <w:iCs/>
          <w:sz w:val="28"/>
          <w:szCs w:val="28"/>
          <w:lang w:val="sv-SE"/>
        </w:rPr>
        <w:t>1. Mục tiêu</w:t>
      </w:r>
    </w:p>
    <w:p w14:paraId="122D4F57"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 xml:space="preserve">Sau khi học xong bài này, người học đạt được:  </w:t>
      </w:r>
    </w:p>
    <w:p w14:paraId="6F497B9E"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t>- Trình bày được tác dụng, kỹ thuật cơ bản của một số bài thể dục cơ bản;</w:t>
      </w:r>
    </w:p>
    <w:p w14:paraId="71185362"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t>- Thực hiện được đúng động tác kỹ thuật của các bài thể dục được học.</w:t>
      </w:r>
    </w:p>
    <w:p w14:paraId="4D43C186" w14:textId="77777777" w:rsidR="0025356A" w:rsidRPr="00FC6259" w:rsidRDefault="0025356A" w:rsidP="00FC6259">
      <w:pPr>
        <w:tabs>
          <w:tab w:val="left" w:pos="709"/>
        </w:tabs>
        <w:spacing w:before="120" w:after="120"/>
        <w:jc w:val="both"/>
        <w:rPr>
          <w:b/>
          <w:iCs/>
          <w:sz w:val="28"/>
          <w:szCs w:val="28"/>
          <w:lang w:val="sv-SE"/>
        </w:rPr>
      </w:pPr>
      <w:r w:rsidRPr="00FC6259">
        <w:rPr>
          <w:b/>
          <w:iCs/>
          <w:sz w:val="28"/>
          <w:szCs w:val="28"/>
          <w:lang w:val="sv-SE"/>
        </w:rPr>
        <w:t>2. Nội dung</w:t>
      </w:r>
    </w:p>
    <w:p w14:paraId="3B641350"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vi-VN"/>
        </w:rPr>
        <w:t>2.1</w:t>
      </w:r>
      <w:r w:rsidRPr="00FC6259">
        <w:rPr>
          <w:sz w:val="28"/>
          <w:szCs w:val="28"/>
          <w:lang w:val="sv-SE"/>
        </w:rPr>
        <w:t xml:space="preserve">. Thể dục cơ bản với dụng cụ đơn giản </w:t>
      </w:r>
    </w:p>
    <w:p w14:paraId="0945B18B"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t>2.</w:t>
      </w:r>
      <w:r w:rsidRPr="00FC6259">
        <w:rPr>
          <w:sz w:val="28"/>
          <w:szCs w:val="28"/>
          <w:lang w:val="vi-VN"/>
        </w:rPr>
        <w:t>2</w:t>
      </w:r>
      <w:r w:rsidRPr="00FC6259">
        <w:rPr>
          <w:sz w:val="28"/>
          <w:szCs w:val="28"/>
          <w:lang w:val="sv-SE"/>
        </w:rPr>
        <w:t xml:space="preserve"> </w:t>
      </w:r>
      <w:bookmarkStart w:id="12" w:name="_Hlk529462602"/>
      <w:r w:rsidRPr="00FC6259">
        <w:rPr>
          <w:sz w:val="28"/>
          <w:szCs w:val="28"/>
          <w:lang w:val="sv-SE"/>
        </w:rPr>
        <w:t>Tác dụng của thể dục cơ bản với dụng cụ đơn giản</w:t>
      </w:r>
      <w:bookmarkEnd w:id="12"/>
    </w:p>
    <w:p w14:paraId="51B8CDEE" w14:textId="77777777" w:rsidR="0025356A" w:rsidRPr="00FC6259" w:rsidRDefault="0025356A" w:rsidP="00FC6259">
      <w:pPr>
        <w:tabs>
          <w:tab w:val="left" w:pos="426"/>
        </w:tabs>
        <w:spacing w:before="120" w:after="120"/>
        <w:jc w:val="center"/>
        <w:rPr>
          <w:b/>
          <w:sz w:val="28"/>
          <w:szCs w:val="28"/>
          <w:lang w:val="sv-SE"/>
        </w:rPr>
      </w:pPr>
    </w:p>
    <w:p w14:paraId="39C0F249" w14:textId="1828A704" w:rsidR="0025356A" w:rsidRPr="00FC6259" w:rsidRDefault="0025356A" w:rsidP="00FC6259">
      <w:pPr>
        <w:tabs>
          <w:tab w:val="left" w:pos="7088"/>
        </w:tabs>
        <w:spacing w:before="120" w:after="120"/>
        <w:rPr>
          <w:b/>
          <w:sz w:val="28"/>
          <w:szCs w:val="28"/>
        </w:rPr>
      </w:pPr>
      <w:r w:rsidRPr="00FC6259">
        <w:rPr>
          <w:b/>
          <w:sz w:val="28"/>
          <w:szCs w:val="28"/>
        </w:rPr>
        <w:t xml:space="preserve"> CHƯƠNG</w:t>
      </w:r>
      <w:r w:rsidRPr="00FC6259">
        <w:rPr>
          <w:b/>
          <w:sz w:val="28"/>
          <w:szCs w:val="28"/>
          <w:lang w:val="sv-SE"/>
        </w:rPr>
        <w:t xml:space="preserve"> </w:t>
      </w:r>
      <w:r w:rsidRPr="00FC6259">
        <w:rPr>
          <w:b/>
          <w:sz w:val="28"/>
          <w:szCs w:val="28"/>
          <w:lang w:val="vi-VN"/>
        </w:rPr>
        <w:t>3</w:t>
      </w:r>
      <w:r w:rsidRPr="00FC6259">
        <w:rPr>
          <w:b/>
          <w:sz w:val="28"/>
          <w:szCs w:val="28"/>
          <w:lang w:val="sv-SE"/>
        </w:rPr>
        <w:t xml:space="preserve">: </w:t>
      </w:r>
      <w:r w:rsidRPr="00FC6259">
        <w:rPr>
          <w:b/>
          <w:sz w:val="28"/>
          <w:szCs w:val="28"/>
          <w:lang w:val="vi-VN"/>
        </w:rPr>
        <w:t xml:space="preserve"> </w:t>
      </w:r>
      <w:r w:rsidRPr="00FC6259">
        <w:rPr>
          <w:b/>
          <w:sz w:val="28"/>
          <w:szCs w:val="28"/>
          <w:lang w:val="sv-SE"/>
        </w:rPr>
        <w:t>ĐIỀN KINH</w:t>
      </w:r>
      <w:r w:rsidRPr="00FC6259">
        <w:rPr>
          <w:sz w:val="28"/>
          <w:szCs w:val="28"/>
          <w:lang w:val="vi-VN"/>
        </w:rPr>
        <w:t xml:space="preserve">                          </w:t>
      </w:r>
      <w:r w:rsidRPr="00FC6259">
        <w:rPr>
          <w:sz w:val="28"/>
          <w:szCs w:val="28"/>
          <w:lang w:val="vi-VN"/>
        </w:rPr>
        <w:tab/>
      </w:r>
      <w:r w:rsidRPr="00FC6259">
        <w:rPr>
          <w:sz w:val="28"/>
          <w:szCs w:val="28"/>
          <w:lang w:val="vi-VN"/>
        </w:rPr>
        <w:tab/>
      </w:r>
      <w:r w:rsidRPr="00FC6259">
        <w:rPr>
          <w:i/>
          <w:sz w:val="28"/>
          <w:szCs w:val="28"/>
        </w:rPr>
        <w:t>Thời gian: 14 giờ</w:t>
      </w:r>
    </w:p>
    <w:p w14:paraId="3A1BB7A8" w14:textId="77777777" w:rsidR="0025356A" w:rsidRPr="00FC6259" w:rsidRDefault="0025356A" w:rsidP="00FC6259">
      <w:pPr>
        <w:tabs>
          <w:tab w:val="left" w:pos="7088"/>
        </w:tabs>
        <w:spacing w:before="120" w:after="120"/>
        <w:ind w:firstLine="709"/>
        <w:rPr>
          <w:b/>
          <w:sz w:val="28"/>
          <w:szCs w:val="28"/>
        </w:rPr>
      </w:pPr>
    </w:p>
    <w:p w14:paraId="54617967" w14:textId="77777777" w:rsidR="0025356A" w:rsidRPr="00FC6259" w:rsidRDefault="0025356A" w:rsidP="00FC6259">
      <w:pPr>
        <w:tabs>
          <w:tab w:val="left" w:pos="709"/>
        </w:tabs>
        <w:spacing w:before="120" w:after="120"/>
        <w:jc w:val="both"/>
        <w:rPr>
          <w:b/>
          <w:sz w:val="28"/>
          <w:szCs w:val="28"/>
          <w:lang w:val="sv-SE"/>
        </w:rPr>
      </w:pPr>
      <w:r w:rsidRPr="00FC6259">
        <w:rPr>
          <w:b/>
          <w:iCs/>
          <w:sz w:val="28"/>
          <w:szCs w:val="28"/>
          <w:lang w:val="sv-SE"/>
        </w:rPr>
        <w:t>1. Mục tiêu</w:t>
      </w:r>
      <w:r w:rsidRPr="00FC6259">
        <w:rPr>
          <w:b/>
          <w:sz w:val="28"/>
          <w:szCs w:val="28"/>
          <w:lang w:val="sv-SE"/>
        </w:rPr>
        <w:t xml:space="preserve"> </w:t>
      </w:r>
      <w:r w:rsidRPr="00FC6259">
        <w:rPr>
          <w:b/>
          <w:sz w:val="28"/>
          <w:szCs w:val="28"/>
          <w:lang w:val="sv-SE"/>
        </w:rPr>
        <w:tab/>
      </w:r>
    </w:p>
    <w:p w14:paraId="3A7B484C"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tab/>
        <w:t>Sau khi học xong bài này, người học đạt được:</w:t>
      </w:r>
    </w:p>
    <w:p w14:paraId="26916A52" w14:textId="77777777" w:rsidR="0025356A" w:rsidRPr="00FC6259" w:rsidRDefault="0025356A" w:rsidP="00FC6259">
      <w:pPr>
        <w:spacing w:before="120" w:after="120"/>
        <w:jc w:val="both"/>
        <w:textAlignment w:val="baseline"/>
        <w:rPr>
          <w:spacing w:val="-4"/>
          <w:sz w:val="28"/>
          <w:szCs w:val="28"/>
          <w:lang w:val="sv-SE"/>
        </w:rPr>
      </w:pPr>
      <w:r w:rsidRPr="00FC6259">
        <w:rPr>
          <w:spacing w:val="-4"/>
          <w:sz w:val="28"/>
          <w:szCs w:val="28"/>
          <w:lang w:val="sv-SE"/>
        </w:rPr>
        <w:t>- Trình bày được tác dụng, kỹ thuật cơ bản và một số nội dung trong Luật Điền kinh như: Chạy cự ly ngắn, chạy cự ly trung bình, nhảy xa hoặc nhảy cao;</w:t>
      </w:r>
    </w:p>
    <w:p w14:paraId="33A8960B" w14:textId="77777777" w:rsidR="0025356A" w:rsidRPr="00FC6259" w:rsidRDefault="0025356A" w:rsidP="00FC6259">
      <w:pPr>
        <w:spacing w:before="120" w:after="120"/>
        <w:jc w:val="both"/>
        <w:textAlignment w:val="baseline"/>
        <w:rPr>
          <w:sz w:val="28"/>
          <w:szCs w:val="28"/>
          <w:lang w:val="sv-SE"/>
        </w:rPr>
      </w:pPr>
      <w:r w:rsidRPr="00FC6259">
        <w:rPr>
          <w:sz w:val="28"/>
          <w:szCs w:val="28"/>
          <w:lang w:val="sv-SE"/>
        </w:rPr>
        <w:t>- Thực hiện đúng động tác kỹ thuật và bảo đảm các yêu cầu khác của môn điền kinh được học.</w:t>
      </w:r>
    </w:p>
    <w:p w14:paraId="6590FE0F" w14:textId="77777777" w:rsidR="0025356A" w:rsidRPr="00FC6259" w:rsidRDefault="0025356A" w:rsidP="00FC6259">
      <w:pPr>
        <w:tabs>
          <w:tab w:val="left" w:pos="709"/>
        </w:tabs>
        <w:spacing w:before="120" w:after="120"/>
        <w:jc w:val="both"/>
        <w:rPr>
          <w:b/>
          <w:sz w:val="28"/>
          <w:szCs w:val="28"/>
          <w:lang w:val="sv-SE"/>
        </w:rPr>
      </w:pPr>
      <w:r w:rsidRPr="00FC6259">
        <w:rPr>
          <w:b/>
          <w:sz w:val="28"/>
          <w:szCs w:val="28"/>
          <w:lang w:val="sv-SE"/>
        </w:rPr>
        <w:t xml:space="preserve">2. Nội </w:t>
      </w:r>
      <w:r w:rsidRPr="00FC6259">
        <w:rPr>
          <w:b/>
          <w:iCs/>
          <w:sz w:val="28"/>
          <w:szCs w:val="28"/>
          <w:lang w:val="sv-SE"/>
        </w:rPr>
        <w:t>dung</w:t>
      </w:r>
    </w:p>
    <w:p w14:paraId="066F6C08"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t>2.1Một số quy định trong Luật Điền kinh về chạy cự ly ngắn</w:t>
      </w:r>
    </w:p>
    <w:p w14:paraId="7B901591"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t xml:space="preserve">2.2 Chạy cự ly </w:t>
      </w:r>
      <w:r w:rsidRPr="00FC6259">
        <w:rPr>
          <w:iCs/>
          <w:sz w:val="28"/>
          <w:szCs w:val="28"/>
          <w:lang w:val="sv-SE"/>
        </w:rPr>
        <w:t>trung bình</w:t>
      </w:r>
    </w:p>
    <w:p w14:paraId="61985163" w14:textId="77777777" w:rsidR="0025356A" w:rsidRPr="00FC6259" w:rsidRDefault="0025356A" w:rsidP="00FC6259">
      <w:pPr>
        <w:spacing w:before="120" w:after="120"/>
        <w:jc w:val="both"/>
        <w:textAlignment w:val="baseline"/>
        <w:rPr>
          <w:sz w:val="28"/>
          <w:szCs w:val="28"/>
          <w:lang w:val="sv-SE"/>
        </w:rPr>
      </w:pPr>
      <w:r w:rsidRPr="00FC6259">
        <w:rPr>
          <w:sz w:val="28"/>
          <w:szCs w:val="28"/>
          <w:lang w:val="sv-SE"/>
        </w:rPr>
        <w:t>2.</w:t>
      </w:r>
      <w:r w:rsidRPr="00FC6259">
        <w:rPr>
          <w:sz w:val="28"/>
          <w:szCs w:val="28"/>
          <w:lang w:val="vi-VN"/>
        </w:rPr>
        <w:t>3</w:t>
      </w:r>
      <w:r w:rsidRPr="00FC6259">
        <w:rPr>
          <w:sz w:val="28"/>
          <w:szCs w:val="28"/>
          <w:lang w:val="sv-SE"/>
        </w:rPr>
        <w:t>. Tác dụng của chạy cự ly trung bình</w:t>
      </w:r>
    </w:p>
    <w:p w14:paraId="2B772A98"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lastRenderedPageBreak/>
        <w:t>2</w:t>
      </w:r>
      <w:r w:rsidRPr="00FC6259">
        <w:rPr>
          <w:sz w:val="28"/>
          <w:szCs w:val="28"/>
          <w:lang w:val="vi-VN"/>
        </w:rPr>
        <w:t>.4</w:t>
      </w:r>
      <w:r w:rsidRPr="00FC6259">
        <w:rPr>
          <w:sz w:val="28"/>
          <w:szCs w:val="28"/>
          <w:lang w:val="sv-SE"/>
        </w:rPr>
        <w:t>. Các động tác kỹ thuật</w:t>
      </w:r>
    </w:p>
    <w:p w14:paraId="15A9C4B7" w14:textId="77777777" w:rsidR="0025356A" w:rsidRPr="00FC6259" w:rsidRDefault="0025356A" w:rsidP="00FC6259">
      <w:pPr>
        <w:tabs>
          <w:tab w:val="left" w:pos="709"/>
        </w:tabs>
        <w:spacing w:before="120" w:after="120"/>
        <w:jc w:val="both"/>
        <w:rPr>
          <w:sz w:val="28"/>
          <w:szCs w:val="28"/>
          <w:lang w:val="sv-SE"/>
        </w:rPr>
      </w:pPr>
    </w:p>
    <w:p w14:paraId="2CEC5C80" w14:textId="77777777" w:rsidR="0025356A" w:rsidRPr="00FC6259" w:rsidRDefault="0025356A" w:rsidP="00FC6259">
      <w:pPr>
        <w:tabs>
          <w:tab w:val="left" w:pos="709"/>
        </w:tabs>
        <w:spacing w:before="120" w:after="120"/>
        <w:ind w:left="567" w:firstLine="142"/>
        <w:jc w:val="center"/>
        <w:rPr>
          <w:sz w:val="28"/>
          <w:szCs w:val="28"/>
          <w:lang w:val="sv-SE"/>
        </w:rPr>
      </w:pPr>
    </w:p>
    <w:p w14:paraId="02A560F0" w14:textId="77777777" w:rsidR="0025356A" w:rsidRPr="00FC6259" w:rsidRDefault="0025356A" w:rsidP="00FC6259">
      <w:pPr>
        <w:tabs>
          <w:tab w:val="left" w:pos="6804"/>
        </w:tabs>
        <w:spacing w:before="120" w:after="120"/>
        <w:rPr>
          <w:b/>
          <w:sz w:val="28"/>
          <w:szCs w:val="28"/>
          <w:lang w:val="sv-SE"/>
        </w:rPr>
      </w:pPr>
      <w:r w:rsidRPr="00FC6259">
        <w:rPr>
          <w:b/>
          <w:sz w:val="28"/>
          <w:szCs w:val="28"/>
        </w:rPr>
        <w:t>CHƯƠNG</w:t>
      </w:r>
      <w:r w:rsidRPr="00FC6259">
        <w:rPr>
          <w:b/>
          <w:sz w:val="28"/>
          <w:szCs w:val="28"/>
          <w:lang w:val="vi-VN"/>
        </w:rPr>
        <w:t xml:space="preserve"> 4</w:t>
      </w:r>
      <w:r w:rsidRPr="00FC6259">
        <w:rPr>
          <w:b/>
          <w:sz w:val="28"/>
          <w:szCs w:val="28"/>
          <w:lang w:val="sv-SE"/>
        </w:rPr>
        <w:t>: CHUYÊN ĐỀ THỂ THAO TỰ CHỌN</w:t>
      </w:r>
    </w:p>
    <w:p w14:paraId="1D8480C6" w14:textId="32BAE18A" w:rsidR="0025356A" w:rsidRPr="00FC6259" w:rsidRDefault="0025356A" w:rsidP="00FC6259">
      <w:pPr>
        <w:tabs>
          <w:tab w:val="left" w:pos="426"/>
        </w:tabs>
        <w:spacing w:before="120" w:after="120"/>
        <w:rPr>
          <w:b/>
          <w:iCs/>
          <w:sz w:val="28"/>
          <w:szCs w:val="28"/>
          <w:lang w:val="sv-SE"/>
        </w:rPr>
      </w:pPr>
      <w:r w:rsidRPr="00FC6259">
        <w:rPr>
          <w:b/>
          <w:iCs/>
          <w:sz w:val="28"/>
          <w:szCs w:val="28"/>
          <w:lang w:val="sv-SE"/>
        </w:rPr>
        <w:t>MÔN BÓNG CHUYỀN</w:t>
      </w:r>
      <w:r w:rsidRPr="00FC6259">
        <w:rPr>
          <w:b/>
          <w:iCs/>
          <w:sz w:val="28"/>
          <w:szCs w:val="28"/>
          <w:lang w:val="vi-VN"/>
        </w:rPr>
        <w:t xml:space="preserve">                   </w:t>
      </w:r>
      <w:r w:rsidRPr="00FC6259">
        <w:rPr>
          <w:b/>
          <w:iCs/>
          <w:sz w:val="28"/>
          <w:szCs w:val="28"/>
        </w:rPr>
        <w:t xml:space="preserve">             </w:t>
      </w:r>
      <w:r w:rsidRPr="00FC6259">
        <w:rPr>
          <w:b/>
          <w:iCs/>
          <w:sz w:val="28"/>
          <w:szCs w:val="28"/>
        </w:rPr>
        <w:tab/>
      </w:r>
      <w:r w:rsidRPr="00FC6259">
        <w:rPr>
          <w:b/>
          <w:iCs/>
          <w:sz w:val="28"/>
          <w:szCs w:val="28"/>
        </w:rPr>
        <w:tab/>
        <w:t xml:space="preserve">       </w:t>
      </w:r>
      <w:r w:rsidRPr="00FC6259">
        <w:rPr>
          <w:b/>
          <w:iCs/>
          <w:sz w:val="28"/>
          <w:szCs w:val="28"/>
          <w:lang w:val="vi-VN"/>
        </w:rPr>
        <w:t xml:space="preserve">  </w:t>
      </w:r>
      <w:r w:rsidRPr="00FC6259">
        <w:rPr>
          <w:i/>
          <w:sz w:val="28"/>
          <w:szCs w:val="28"/>
          <w:lang w:val="sv-SE"/>
        </w:rPr>
        <w:t>Thời gian: 30 giờ</w:t>
      </w:r>
    </w:p>
    <w:p w14:paraId="7F4CFE80" w14:textId="77777777" w:rsidR="0025356A" w:rsidRPr="00FC6259" w:rsidRDefault="0025356A" w:rsidP="00FC6259">
      <w:pPr>
        <w:tabs>
          <w:tab w:val="left" w:pos="426"/>
        </w:tabs>
        <w:spacing w:before="120" w:after="120"/>
        <w:jc w:val="center"/>
        <w:rPr>
          <w:b/>
          <w:iCs/>
          <w:sz w:val="28"/>
          <w:szCs w:val="28"/>
          <w:lang w:val="vi-VN"/>
        </w:rPr>
      </w:pPr>
    </w:p>
    <w:p w14:paraId="47CC6BC9" w14:textId="77777777" w:rsidR="0025356A" w:rsidRPr="00FC6259" w:rsidRDefault="0025356A" w:rsidP="00FC6259">
      <w:pPr>
        <w:tabs>
          <w:tab w:val="left" w:pos="709"/>
        </w:tabs>
        <w:spacing w:before="120" w:after="120"/>
        <w:jc w:val="both"/>
        <w:rPr>
          <w:b/>
          <w:iCs/>
          <w:sz w:val="28"/>
          <w:szCs w:val="28"/>
          <w:lang w:val="sv-SE"/>
        </w:rPr>
      </w:pPr>
      <w:r w:rsidRPr="00FC6259">
        <w:rPr>
          <w:b/>
          <w:iCs/>
          <w:sz w:val="28"/>
          <w:szCs w:val="28"/>
          <w:lang w:val="sv-SE"/>
        </w:rPr>
        <w:t>1. Mục tiêu</w:t>
      </w:r>
    </w:p>
    <w:p w14:paraId="084FDE75"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t>Sau khi học xong chuyên đề này, người học đạt được:</w:t>
      </w:r>
    </w:p>
    <w:p w14:paraId="7B15D936"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t>- Trình bày được tác dụng, kỹ thuật chính và một số quy định trong Luật Bóng chuyền;</w:t>
      </w:r>
    </w:p>
    <w:p w14:paraId="103ADAFD" w14:textId="77777777" w:rsidR="0025356A" w:rsidRPr="00FC6259" w:rsidRDefault="0025356A" w:rsidP="00FC6259">
      <w:pPr>
        <w:tabs>
          <w:tab w:val="left" w:pos="709"/>
        </w:tabs>
        <w:spacing w:before="120" w:after="120"/>
        <w:jc w:val="both"/>
        <w:rPr>
          <w:sz w:val="28"/>
          <w:szCs w:val="28"/>
          <w:lang w:val="sv-SE"/>
        </w:rPr>
      </w:pPr>
      <w:r w:rsidRPr="00FC6259">
        <w:rPr>
          <w:sz w:val="28"/>
          <w:szCs w:val="28"/>
          <w:lang w:val="sv-SE"/>
        </w:rPr>
        <w:t>- Thực hiện đúng động tác kỹ thuật cơ bản của môn Bóng chuyền.</w:t>
      </w:r>
    </w:p>
    <w:p w14:paraId="3CEFE4D1" w14:textId="77777777" w:rsidR="0025356A" w:rsidRPr="00FC6259" w:rsidRDefault="0025356A" w:rsidP="00FC6259">
      <w:pPr>
        <w:tabs>
          <w:tab w:val="left" w:pos="709"/>
        </w:tabs>
        <w:spacing w:before="120" w:after="120"/>
        <w:jc w:val="both"/>
        <w:rPr>
          <w:b/>
          <w:iCs/>
          <w:sz w:val="28"/>
          <w:szCs w:val="28"/>
          <w:lang w:val="sv-SE"/>
        </w:rPr>
      </w:pPr>
      <w:r w:rsidRPr="00FC6259">
        <w:rPr>
          <w:b/>
          <w:sz w:val="28"/>
          <w:szCs w:val="28"/>
          <w:lang w:val="sv-SE"/>
        </w:rPr>
        <w:t xml:space="preserve">2. Nội </w:t>
      </w:r>
      <w:r w:rsidRPr="00FC6259">
        <w:rPr>
          <w:b/>
          <w:iCs/>
          <w:sz w:val="28"/>
          <w:szCs w:val="28"/>
          <w:lang w:val="sv-SE"/>
        </w:rPr>
        <w:t>dung</w:t>
      </w:r>
    </w:p>
    <w:p w14:paraId="5A29F5A6"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 xml:space="preserve">2.1. </w:t>
      </w:r>
      <w:bookmarkStart w:id="13" w:name="_Hlk529462741"/>
      <w:r w:rsidRPr="00FC6259">
        <w:rPr>
          <w:spacing w:val="-6"/>
          <w:sz w:val="28"/>
          <w:szCs w:val="28"/>
          <w:lang w:val="sv-SE"/>
        </w:rPr>
        <w:t>Tác dụng của môn Bóng chuyền</w:t>
      </w:r>
      <w:bookmarkEnd w:id="13"/>
    </w:p>
    <w:p w14:paraId="16C1C556"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 xml:space="preserve">2.2. Các động tác kỹ thuật </w:t>
      </w:r>
    </w:p>
    <w:p w14:paraId="22BC3A87"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2.2.1. Tư thế cơ bản, các bước di chuyển</w:t>
      </w:r>
    </w:p>
    <w:p w14:paraId="2A1E0F0E"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2.2.2. Kỹ thuật chuyền bóng cao tay cơ bản (chuyền bước 2)</w:t>
      </w:r>
    </w:p>
    <w:p w14:paraId="5E3466E6"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2.2.3. Kỹ thuật chuyền bóng thấp tay cơ bản (chuyền bước 1)</w:t>
      </w:r>
    </w:p>
    <w:p w14:paraId="1B5C6517"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2.2.4. Kỹ thuật phát bóng thấp tay trước mặt</w:t>
      </w:r>
    </w:p>
    <w:p w14:paraId="429EED89"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2.2.5. Kỹ thuật phát bóng cao tay trước mặt</w:t>
      </w:r>
    </w:p>
    <w:p w14:paraId="660B73DD"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2.2.6. Kỹ thuật chắn bóng</w:t>
      </w:r>
    </w:p>
    <w:p w14:paraId="6068CFFB"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2.2.7. Kỹ thuật đập bóng theo phương lấy đà</w:t>
      </w:r>
    </w:p>
    <w:p w14:paraId="2FFFC333" w14:textId="77777777" w:rsidR="0025356A" w:rsidRPr="00FC6259" w:rsidRDefault="0025356A" w:rsidP="00FC6259">
      <w:pPr>
        <w:spacing w:before="120" w:after="120"/>
        <w:jc w:val="both"/>
        <w:textAlignment w:val="baseline"/>
        <w:rPr>
          <w:sz w:val="28"/>
          <w:szCs w:val="28"/>
          <w:lang w:val="sv-SE"/>
        </w:rPr>
      </w:pPr>
      <w:r w:rsidRPr="00FC6259">
        <w:rPr>
          <w:sz w:val="28"/>
          <w:szCs w:val="28"/>
          <w:lang w:val="sv-SE"/>
        </w:rPr>
        <w:t>2.3. Một số quy định của Luật Bóng chuyền</w:t>
      </w:r>
    </w:p>
    <w:p w14:paraId="01F04E67" w14:textId="77777777" w:rsidR="0025356A" w:rsidRPr="00FC6259" w:rsidRDefault="0025356A" w:rsidP="00FC6259">
      <w:pPr>
        <w:spacing w:before="120" w:after="120"/>
        <w:jc w:val="both"/>
        <w:rPr>
          <w:b/>
          <w:sz w:val="28"/>
          <w:szCs w:val="28"/>
          <w:lang w:val="sv-SE"/>
        </w:rPr>
      </w:pPr>
      <w:r w:rsidRPr="00FC6259">
        <w:rPr>
          <w:b/>
          <w:sz w:val="28"/>
          <w:szCs w:val="28"/>
          <w:lang w:val="sv-SE"/>
        </w:rPr>
        <w:t>IV. Điều kiện thực hiện môn học</w:t>
      </w:r>
    </w:p>
    <w:p w14:paraId="7AFC74D8"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1. Điều kiện chung: Nhà tập luyện/ thi đấu đa năng; video/clip, tranh ảnh, máy chiếu, loa, đài, còi, cờ lệnh, đồng hồ bấm giờ; bàn, ghế; quần áo tập luyện, dụng cụ y tế.</w:t>
      </w:r>
    </w:p>
    <w:p w14:paraId="421B81D9"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2. Trang thiết bị</w:t>
      </w:r>
    </w:p>
    <w:p w14:paraId="34514AA8"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2.1. Đối với giáo dục thể chất chung</w:t>
      </w:r>
    </w:p>
    <w:p w14:paraId="2DA9ED4B"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 Thể dục cơ bản: Sân tập, còi, tranh động tác, thảm tập; dụng cụ tập như gậy, bóng, hoa; nhạc tập và các thiết bị khác.</w:t>
      </w:r>
    </w:p>
    <w:p w14:paraId="6B011D0D"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  Điền kinh:</w:t>
      </w:r>
    </w:p>
    <w:p w14:paraId="24C46E84" w14:textId="77777777" w:rsidR="0025356A" w:rsidRPr="00FC6259" w:rsidRDefault="0025356A" w:rsidP="00FC6259">
      <w:pPr>
        <w:tabs>
          <w:tab w:val="right" w:pos="9072"/>
        </w:tabs>
        <w:spacing w:before="120" w:after="120"/>
        <w:jc w:val="both"/>
        <w:rPr>
          <w:iCs/>
          <w:sz w:val="28"/>
          <w:szCs w:val="28"/>
          <w:lang w:val="sv-SE"/>
        </w:rPr>
      </w:pPr>
      <w:r w:rsidRPr="00FC6259">
        <w:rPr>
          <w:iCs/>
          <w:sz w:val="28"/>
          <w:szCs w:val="28"/>
          <w:lang w:val="sv-SE"/>
        </w:rPr>
        <w:lastRenderedPageBreak/>
        <w:t xml:space="preserve">+ Chạy cự ly ngắn và trung bình: Sân chạy, dụng cụ phát lệnh, bàn đạp xuất phát </w:t>
      </w:r>
      <w:r w:rsidRPr="00FC6259">
        <w:rPr>
          <w:sz w:val="28"/>
          <w:szCs w:val="28"/>
          <w:lang w:val="sv-SE"/>
        </w:rPr>
        <w:t>và các thiết bị khác;</w:t>
      </w:r>
    </w:p>
    <w:p w14:paraId="1ED07BEC" w14:textId="77777777" w:rsidR="0025356A" w:rsidRPr="00FC6259" w:rsidRDefault="0025356A" w:rsidP="00FC6259">
      <w:pPr>
        <w:tabs>
          <w:tab w:val="right" w:pos="9072"/>
        </w:tabs>
        <w:spacing w:before="120" w:after="120"/>
        <w:jc w:val="both"/>
        <w:rPr>
          <w:bCs/>
          <w:iCs/>
          <w:sz w:val="28"/>
          <w:szCs w:val="28"/>
          <w:lang w:val="sv-SE"/>
        </w:rPr>
      </w:pPr>
      <w:r w:rsidRPr="00FC6259">
        <w:rPr>
          <w:sz w:val="28"/>
          <w:szCs w:val="28"/>
          <w:lang w:val="sv-SE"/>
        </w:rPr>
        <w:t xml:space="preserve">2.2. Đối với </w:t>
      </w:r>
      <w:r w:rsidRPr="00FC6259">
        <w:rPr>
          <w:bCs/>
          <w:iCs/>
          <w:sz w:val="28"/>
          <w:szCs w:val="28"/>
        </w:rPr>
        <w:t>chuyên đề thể dục thể thao tự chọn</w:t>
      </w:r>
      <w:r w:rsidRPr="00FC6259">
        <w:rPr>
          <w:bCs/>
          <w:iCs/>
          <w:sz w:val="28"/>
          <w:szCs w:val="28"/>
          <w:lang w:val="sv-SE"/>
        </w:rPr>
        <w:t>:</w:t>
      </w:r>
    </w:p>
    <w:p w14:paraId="3F2EC887" w14:textId="77777777" w:rsidR="0025356A" w:rsidRPr="00FC6259" w:rsidRDefault="0025356A" w:rsidP="00FC6259">
      <w:pPr>
        <w:tabs>
          <w:tab w:val="right" w:pos="9072"/>
        </w:tabs>
        <w:spacing w:before="120" w:after="120"/>
        <w:jc w:val="both"/>
        <w:rPr>
          <w:bCs/>
          <w:iCs/>
          <w:sz w:val="28"/>
          <w:szCs w:val="28"/>
          <w:lang w:val="sv-SE"/>
        </w:rPr>
      </w:pPr>
      <w:r w:rsidRPr="00FC6259">
        <w:rPr>
          <w:bCs/>
          <w:iCs/>
          <w:sz w:val="28"/>
          <w:szCs w:val="28"/>
          <w:lang w:val="sv-SE"/>
        </w:rPr>
        <w:t xml:space="preserve">- Môn bơi lội: Hồ bơi, phao bơi, nón bơi, kính bơi </w:t>
      </w:r>
      <w:r w:rsidRPr="00FC6259">
        <w:rPr>
          <w:sz w:val="28"/>
          <w:szCs w:val="28"/>
          <w:lang w:val="sv-SE"/>
        </w:rPr>
        <w:t>và các thiết bị khác</w:t>
      </w:r>
      <w:r w:rsidRPr="00FC6259">
        <w:rPr>
          <w:bCs/>
          <w:iCs/>
          <w:sz w:val="28"/>
          <w:szCs w:val="28"/>
          <w:lang w:val="sv-SE"/>
        </w:rPr>
        <w:t>;</w:t>
      </w:r>
    </w:p>
    <w:p w14:paraId="00CFBAF0" w14:textId="77777777" w:rsidR="0025356A" w:rsidRPr="00FC6259" w:rsidRDefault="0025356A" w:rsidP="00FC6259">
      <w:pPr>
        <w:tabs>
          <w:tab w:val="right" w:pos="9072"/>
        </w:tabs>
        <w:spacing w:before="120" w:after="120"/>
        <w:jc w:val="both"/>
        <w:rPr>
          <w:bCs/>
          <w:iCs/>
          <w:sz w:val="28"/>
          <w:szCs w:val="28"/>
          <w:lang w:val="sv-SE"/>
        </w:rPr>
      </w:pPr>
      <w:r w:rsidRPr="00FC6259">
        <w:rPr>
          <w:bCs/>
          <w:iCs/>
          <w:sz w:val="28"/>
          <w:szCs w:val="28"/>
          <w:lang w:val="sv-SE"/>
        </w:rPr>
        <w:t xml:space="preserve">- Môn cầu lông: Sân cầu lông, bộ trụ; lưới, vợt, quả cầu lông, bảng lật tỷ số </w:t>
      </w:r>
      <w:r w:rsidRPr="00FC6259">
        <w:rPr>
          <w:sz w:val="28"/>
          <w:szCs w:val="28"/>
          <w:lang w:val="sv-SE"/>
        </w:rPr>
        <w:t>và các và các thiết bị khác</w:t>
      </w:r>
      <w:r w:rsidRPr="00FC6259">
        <w:rPr>
          <w:bCs/>
          <w:iCs/>
          <w:sz w:val="28"/>
          <w:szCs w:val="28"/>
          <w:lang w:val="sv-SE"/>
        </w:rPr>
        <w:t>;</w:t>
      </w:r>
    </w:p>
    <w:p w14:paraId="3C433F23" w14:textId="77777777" w:rsidR="0025356A" w:rsidRPr="00FC6259" w:rsidRDefault="0025356A" w:rsidP="00FC6259">
      <w:pPr>
        <w:tabs>
          <w:tab w:val="right" w:pos="9072"/>
        </w:tabs>
        <w:spacing w:before="120" w:after="120"/>
        <w:jc w:val="both"/>
        <w:rPr>
          <w:bCs/>
          <w:iCs/>
          <w:sz w:val="28"/>
          <w:szCs w:val="28"/>
          <w:lang w:val="sv-SE"/>
        </w:rPr>
      </w:pPr>
      <w:r w:rsidRPr="00FC6259">
        <w:rPr>
          <w:bCs/>
          <w:iCs/>
          <w:sz w:val="28"/>
          <w:szCs w:val="28"/>
          <w:lang w:val="sv-SE"/>
        </w:rPr>
        <w:t>- Môn bóng chuyền: Sân bóng chuyền; trụ, lưới, bóng chuyền; bảng lật tỷ số, sa bàn chiến thuật</w:t>
      </w:r>
      <w:r w:rsidRPr="00FC6259">
        <w:rPr>
          <w:sz w:val="28"/>
          <w:szCs w:val="28"/>
          <w:lang w:val="sv-SE"/>
        </w:rPr>
        <w:t xml:space="preserve"> và các thiết bị khác</w:t>
      </w:r>
      <w:r w:rsidRPr="00FC6259">
        <w:rPr>
          <w:bCs/>
          <w:iCs/>
          <w:sz w:val="28"/>
          <w:szCs w:val="28"/>
          <w:lang w:val="sv-SE"/>
        </w:rPr>
        <w:t>;</w:t>
      </w:r>
    </w:p>
    <w:p w14:paraId="7AD9F329" w14:textId="77777777" w:rsidR="0025356A" w:rsidRPr="00FC6259" w:rsidRDefault="0025356A" w:rsidP="00FC6259">
      <w:pPr>
        <w:tabs>
          <w:tab w:val="right" w:pos="9072"/>
        </w:tabs>
        <w:spacing w:before="120" w:after="120"/>
        <w:jc w:val="both"/>
        <w:rPr>
          <w:bCs/>
          <w:iCs/>
          <w:sz w:val="28"/>
          <w:szCs w:val="28"/>
          <w:lang w:val="sv-SE"/>
        </w:rPr>
      </w:pPr>
      <w:r w:rsidRPr="00FC6259">
        <w:rPr>
          <w:bCs/>
          <w:iCs/>
          <w:sz w:val="28"/>
          <w:szCs w:val="28"/>
          <w:lang w:val="sv-SE"/>
        </w:rPr>
        <w:t xml:space="preserve">- Môn bóng rổ: Sân bóng rổ, trụ bóng rổ; bảng lật tỷ số, sa bàn chiến thuật </w:t>
      </w:r>
      <w:r w:rsidRPr="00FC6259">
        <w:rPr>
          <w:sz w:val="28"/>
          <w:szCs w:val="28"/>
          <w:lang w:val="sv-SE"/>
        </w:rPr>
        <w:t>và các thiết bị khác</w:t>
      </w:r>
      <w:r w:rsidRPr="00FC6259">
        <w:rPr>
          <w:bCs/>
          <w:iCs/>
          <w:sz w:val="28"/>
          <w:szCs w:val="28"/>
          <w:lang w:val="sv-SE"/>
        </w:rPr>
        <w:t>;</w:t>
      </w:r>
    </w:p>
    <w:p w14:paraId="16526236" w14:textId="77777777" w:rsidR="0025356A" w:rsidRPr="00FC6259" w:rsidRDefault="0025356A" w:rsidP="00FC6259">
      <w:pPr>
        <w:tabs>
          <w:tab w:val="right" w:pos="9072"/>
        </w:tabs>
        <w:spacing w:before="120" w:after="120"/>
        <w:jc w:val="both"/>
        <w:rPr>
          <w:bCs/>
          <w:iCs/>
          <w:sz w:val="28"/>
          <w:szCs w:val="28"/>
          <w:lang w:val="sv-SE"/>
        </w:rPr>
      </w:pPr>
      <w:r w:rsidRPr="00FC6259">
        <w:rPr>
          <w:bCs/>
          <w:iCs/>
          <w:sz w:val="28"/>
          <w:szCs w:val="28"/>
          <w:lang w:val="sv-SE"/>
        </w:rPr>
        <w:t>- Môn bóng đá: Sân bóng đá, khung thành, bóng đá, thẻ phạt, bảng lật tỷ số, sa bàn chiến thuật và các thiết bị khác</w:t>
      </w:r>
      <w:r w:rsidRPr="00FC6259">
        <w:rPr>
          <w:iCs/>
          <w:sz w:val="28"/>
          <w:szCs w:val="28"/>
          <w:lang w:val="sv-SE"/>
        </w:rPr>
        <w:t>;</w:t>
      </w:r>
    </w:p>
    <w:p w14:paraId="718E5DE6" w14:textId="77777777" w:rsidR="0025356A" w:rsidRPr="00FC6259" w:rsidRDefault="0025356A" w:rsidP="00FC6259">
      <w:pPr>
        <w:tabs>
          <w:tab w:val="right" w:pos="9072"/>
        </w:tabs>
        <w:spacing w:before="120" w:after="120"/>
        <w:jc w:val="both"/>
        <w:rPr>
          <w:bCs/>
          <w:iCs/>
          <w:spacing w:val="-6"/>
          <w:sz w:val="28"/>
          <w:szCs w:val="28"/>
          <w:lang w:val="sv-SE"/>
        </w:rPr>
      </w:pPr>
      <w:r w:rsidRPr="00FC6259">
        <w:rPr>
          <w:bCs/>
          <w:iCs/>
          <w:spacing w:val="-6"/>
          <w:sz w:val="28"/>
          <w:szCs w:val="28"/>
          <w:lang w:val="sv-SE"/>
        </w:rPr>
        <w:t>- Môn bóng bàn: Phòng tập; bàn, vợt, bóng, bảng lật tỷ số và các thiết bị khác.</w:t>
      </w:r>
    </w:p>
    <w:p w14:paraId="7DB527CD" w14:textId="77777777" w:rsidR="0025356A" w:rsidRPr="00FC6259" w:rsidRDefault="0025356A" w:rsidP="00FC6259">
      <w:pPr>
        <w:tabs>
          <w:tab w:val="right" w:pos="9072"/>
        </w:tabs>
        <w:spacing w:before="120" w:after="120"/>
        <w:jc w:val="both"/>
        <w:rPr>
          <w:bCs/>
          <w:iCs/>
          <w:spacing w:val="-6"/>
          <w:sz w:val="28"/>
          <w:szCs w:val="28"/>
          <w:lang w:val="sv-SE"/>
        </w:rPr>
      </w:pPr>
      <w:r w:rsidRPr="00FC6259">
        <w:rPr>
          <w:bCs/>
          <w:iCs/>
          <w:spacing w:val="-6"/>
          <w:sz w:val="28"/>
          <w:szCs w:val="28"/>
          <w:lang w:val="sv-SE"/>
        </w:rPr>
        <w:t>3.  Các điều kiện khác</w:t>
      </w:r>
    </w:p>
    <w:p w14:paraId="29C4EF5E" w14:textId="77777777" w:rsidR="0025356A" w:rsidRPr="00FC6259" w:rsidRDefault="0025356A" w:rsidP="00FC6259">
      <w:pPr>
        <w:tabs>
          <w:tab w:val="right" w:pos="9072"/>
        </w:tabs>
        <w:spacing w:before="120" w:after="120"/>
        <w:jc w:val="both"/>
        <w:rPr>
          <w:bCs/>
          <w:iCs/>
          <w:sz w:val="28"/>
          <w:szCs w:val="28"/>
          <w:lang w:val="sv-SE"/>
        </w:rPr>
      </w:pPr>
      <w:r w:rsidRPr="00FC6259">
        <w:rPr>
          <w:bCs/>
          <w:iCs/>
          <w:sz w:val="28"/>
          <w:szCs w:val="28"/>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031FA16C" w14:textId="77777777" w:rsidR="0025356A" w:rsidRPr="00FC6259" w:rsidRDefault="0025356A" w:rsidP="00FC6259">
      <w:pPr>
        <w:spacing w:before="120" w:after="120"/>
        <w:jc w:val="both"/>
        <w:rPr>
          <w:b/>
          <w:sz w:val="28"/>
          <w:szCs w:val="28"/>
          <w:lang w:val="sv-SE"/>
        </w:rPr>
      </w:pPr>
      <w:r w:rsidRPr="00FC6259">
        <w:rPr>
          <w:b/>
          <w:sz w:val="28"/>
          <w:szCs w:val="28"/>
          <w:lang w:val="sv-SE"/>
        </w:rPr>
        <w:t>V. Phương pháp đánh giá</w:t>
      </w:r>
    </w:p>
    <w:p w14:paraId="6F806F84" w14:textId="77777777" w:rsidR="0025356A" w:rsidRPr="00FC6259" w:rsidRDefault="0025356A" w:rsidP="00FC6259">
      <w:pPr>
        <w:shd w:val="clear" w:color="auto" w:fill="FFFFFF"/>
        <w:spacing w:before="120" w:after="120"/>
        <w:ind w:firstLine="720"/>
        <w:jc w:val="both"/>
        <w:rPr>
          <w:sz w:val="28"/>
          <w:szCs w:val="28"/>
          <w:lang w:val="en-GB"/>
        </w:rPr>
      </w:pPr>
      <w:r w:rsidRPr="00FC6259">
        <w:rPr>
          <w:sz w:val="28"/>
          <w:szCs w:val="28"/>
          <w:lang w:val="sv-SE"/>
        </w:rPr>
        <w:t>Việc đánh giá kết quả học tập của người học được thực hiện theo quy định tại Thông tư số </w:t>
      </w:r>
      <w:hyperlink r:id="rId12" w:tgtFrame="_blank" w:tooltip="Thông tư 09/2017/TT-BLĐTBXH" w:history="1">
        <w:r w:rsidRPr="00FC6259">
          <w:rPr>
            <w:sz w:val="28"/>
            <w:szCs w:val="28"/>
            <w:lang w:val="sv-SE"/>
          </w:rPr>
          <w:t>0</w:t>
        </w:r>
        <w:r w:rsidRPr="00FC6259">
          <w:rPr>
            <w:sz w:val="28"/>
            <w:szCs w:val="28"/>
            <w:lang w:val="en-GB"/>
          </w:rPr>
          <w:t>4</w:t>
        </w:r>
        <w:r w:rsidRPr="00FC6259">
          <w:rPr>
            <w:sz w:val="28"/>
            <w:szCs w:val="28"/>
            <w:lang w:val="sv-SE"/>
          </w:rPr>
          <w:t>/20</w:t>
        </w:r>
        <w:r w:rsidRPr="00FC6259">
          <w:rPr>
            <w:sz w:val="28"/>
            <w:szCs w:val="28"/>
            <w:lang w:val="en-GB"/>
          </w:rPr>
          <w:t>22</w:t>
        </w:r>
        <w:r w:rsidRPr="00FC6259">
          <w:rPr>
            <w:sz w:val="28"/>
            <w:szCs w:val="28"/>
            <w:lang w:val="sv-SE"/>
          </w:rPr>
          <w:t>/TT-BLĐTBXH</w:t>
        </w:r>
      </w:hyperlink>
      <w:r w:rsidRPr="00FC6259">
        <w:rPr>
          <w:sz w:val="28"/>
          <w:szCs w:val="28"/>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FC6259">
        <w:rPr>
          <w:sz w:val="28"/>
          <w:szCs w:val="28"/>
        </w:rPr>
        <w:t>quy chế kiểm tra, thi, xét công nhận tốt nghiệp</w:t>
      </w:r>
      <w:r w:rsidRPr="00FC6259">
        <w:rPr>
          <w:sz w:val="28"/>
          <w:szCs w:val="28"/>
          <w:lang w:val="en-GB"/>
        </w:rPr>
        <w:t xml:space="preserve"> và theo quy định hiện hành nhà trường</w:t>
      </w:r>
    </w:p>
    <w:p w14:paraId="2D431F81" w14:textId="77777777" w:rsidR="0025356A" w:rsidRPr="00FC6259" w:rsidRDefault="0025356A" w:rsidP="00FC6259">
      <w:pPr>
        <w:spacing w:before="120" w:after="120"/>
        <w:jc w:val="both"/>
        <w:rPr>
          <w:sz w:val="28"/>
          <w:szCs w:val="28"/>
          <w:lang w:val="sv-SE"/>
        </w:rPr>
      </w:pPr>
      <w:r w:rsidRPr="00FC6259">
        <w:rPr>
          <w:b/>
          <w:bCs/>
          <w:sz w:val="28"/>
          <w:szCs w:val="28"/>
          <w:lang w:val="sv-SE"/>
        </w:rPr>
        <w:t>VI. Hướng dẫn thực hiện môn học</w:t>
      </w:r>
    </w:p>
    <w:p w14:paraId="031C6EB6" w14:textId="77777777" w:rsidR="0025356A" w:rsidRPr="00FC6259" w:rsidRDefault="0025356A" w:rsidP="00FC6259">
      <w:pPr>
        <w:spacing w:before="120" w:after="120"/>
        <w:ind w:firstLine="720"/>
        <w:jc w:val="both"/>
        <w:rPr>
          <w:sz w:val="28"/>
          <w:szCs w:val="28"/>
          <w:lang w:val="sv-SE"/>
        </w:rPr>
      </w:pPr>
      <w:r w:rsidRPr="00FC6259">
        <w:rPr>
          <w:b/>
          <w:bCs/>
          <w:sz w:val="28"/>
          <w:szCs w:val="28"/>
          <w:lang w:val="sv-SE"/>
        </w:rPr>
        <w:t>1. Phạm vi áp dụng môn học</w:t>
      </w:r>
    </w:p>
    <w:p w14:paraId="74CFDD3C"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65672B93"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Người học là đối tượng tuyển sinh hệ tốt nghiệp trung học cơ sở bắt buộc học toàn bộ chương trình môn học này.</w:t>
      </w:r>
    </w:p>
    <w:p w14:paraId="41FFA302" w14:textId="77777777" w:rsidR="0025356A" w:rsidRPr="00FC6259" w:rsidRDefault="0025356A" w:rsidP="00FC6259">
      <w:pPr>
        <w:spacing w:before="120" w:after="120"/>
        <w:ind w:firstLine="720"/>
        <w:jc w:val="both"/>
        <w:rPr>
          <w:sz w:val="28"/>
          <w:szCs w:val="28"/>
          <w:lang w:val="nl-NL"/>
        </w:rPr>
      </w:pPr>
      <w:r w:rsidRPr="00FC6259">
        <w:rPr>
          <w:b/>
          <w:bCs/>
          <w:sz w:val="28"/>
          <w:szCs w:val="28"/>
        </w:rPr>
        <w:t>2</w:t>
      </w:r>
      <w:r w:rsidRPr="00FC6259">
        <w:rPr>
          <w:b/>
          <w:bCs/>
          <w:sz w:val="28"/>
          <w:szCs w:val="28"/>
          <w:lang w:val="nl-NL"/>
        </w:rPr>
        <w:t>. Hướng dẫn về phương pháp giảng dạy, học tập môn học</w:t>
      </w:r>
    </w:p>
    <w:p w14:paraId="071D6031" w14:textId="77777777" w:rsidR="0025356A" w:rsidRPr="00FC6259" w:rsidRDefault="0025356A" w:rsidP="00FC6259">
      <w:pPr>
        <w:spacing w:before="120" w:after="120"/>
        <w:ind w:firstLine="720"/>
        <w:jc w:val="both"/>
        <w:rPr>
          <w:sz w:val="28"/>
          <w:szCs w:val="28"/>
          <w:lang w:val="nl-NL"/>
        </w:rPr>
      </w:pPr>
      <w:r w:rsidRPr="00FC6259">
        <w:rPr>
          <w:sz w:val="28"/>
          <w:szCs w:val="28"/>
          <w:lang w:val="nl-NL"/>
        </w:rPr>
        <w:lastRenderedPageBreak/>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0CFFF0D3" w14:textId="77777777" w:rsidR="0025356A" w:rsidRPr="00FC6259" w:rsidRDefault="0025356A" w:rsidP="00FC6259">
      <w:pPr>
        <w:spacing w:before="120" w:after="120"/>
        <w:ind w:firstLine="720"/>
        <w:jc w:val="both"/>
        <w:rPr>
          <w:sz w:val="28"/>
          <w:szCs w:val="28"/>
          <w:lang w:val="nl-NL"/>
        </w:rPr>
      </w:pPr>
      <w:r w:rsidRPr="00FC6259">
        <w:rPr>
          <w:sz w:val="28"/>
          <w:szCs w:val="28"/>
          <w:lang w:val="nl-NL"/>
        </w:rPr>
        <w:t>- Đối với người học: Thao tác theo hướng dẫn của giáo viên.</w:t>
      </w:r>
    </w:p>
    <w:p w14:paraId="51C68AE5" w14:textId="77777777" w:rsidR="0025356A" w:rsidRPr="00FC6259" w:rsidRDefault="0025356A" w:rsidP="00FC6259">
      <w:pPr>
        <w:spacing w:before="120" w:after="120"/>
        <w:ind w:firstLine="720"/>
        <w:jc w:val="both"/>
        <w:rPr>
          <w:sz w:val="28"/>
          <w:szCs w:val="28"/>
          <w:lang w:val="nl-NL"/>
        </w:rPr>
      </w:pPr>
      <w:r w:rsidRPr="00FC6259">
        <w:rPr>
          <w:sz w:val="28"/>
          <w:szCs w:val="28"/>
          <w:lang w:val="nl-NL"/>
        </w:rPr>
        <w:t>- Khuyến khích việc tự học và rèn luyện thể thao hàng ngày</w:t>
      </w:r>
    </w:p>
    <w:p w14:paraId="48CB4E87" w14:textId="77777777" w:rsidR="0025356A" w:rsidRPr="00FC6259" w:rsidRDefault="0025356A" w:rsidP="00FC6259">
      <w:pPr>
        <w:spacing w:before="120" w:after="120"/>
        <w:ind w:firstLine="720"/>
        <w:jc w:val="both"/>
        <w:rPr>
          <w:sz w:val="28"/>
          <w:szCs w:val="28"/>
          <w:lang w:val="nl-NL"/>
        </w:rPr>
      </w:pPr>
      <w:r w:rsidRPr="00FC6259">
        <w:rPr>
          <w:sz w:val="28"/>
          <w:szCs w:val="28"/>
          <w:lang w:val="nl-NL"/>
        </w:rPr>
        <w:t xml:space="preserve">- Bên cạnh việc học </w:t>
      </w:r>
      <w:r w:rsidRPr="00FC6259">
        <w:rPr>
          <w:sz w:val="28"/>
          <w:szCs w:val="28"/>
          <w:lang w:val="vi-VN"/>
        </w:rPr>
        <w:t>30</w:t>
      </w:r>
      <w:r w:rsidRPr="00FC6259">
        <w:rPr>
          <w:sz w:val="28"/>
          <w:szCs w:val="28"/>
          <w:lang w:val="nl-NL"/>
        </w:rPr>
        <w:t xml:space="preserve">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3A907AFE" w14:textId="77777777" w:rsidR="0025356A" w:rsidRPr="00FC6259" w:rsidRDefault="0025356A" w:rsidP="00FC6259">
      <w:pPr>
        <w:tabs>
          <w:tab w:val="left" w:pos="709"/>
        </w:tabs>
        <w:spacing w:before="120" w:after="120"/>
        <w:jc w:val="both"/>
        <w:rPr>
          <w:b/>
          <w:sz w:val="28"/>
          <w:szCs w:val="28"/>
          <w:lang w:val="sv-SE"/>
        </w:rPr>
      </w:pPr>
      <w:r w:rsidRPr="00FC6259">
        <w:rPr>
          <w:b/>
          <w:sz w:val="28"/>
          <w:szCs w:val="28"/>
          <w:lang w:val="sv-SE"/>
        </w:rPr>
        <w:tab/>
      </w:r>
      <w:r w:rsidRPr="00FC6259">
        <w:rPr>
          <w:b/>
          <w:sz w:val="28"/>
          <w:szCs w:val="28"/>
        </w:rPr>
        <w:t>3</w:t>
      </w:r>
      <w:r w:rsidRPr="00FC6259">
        <w:rPr>
          <w:b/>
          <w:sz w:val="28"/>
          <w:szCs w:val="28"/>
          <w:lang w:val="sv-SE"/>
        </w:rPr>
        <w:t>. Tài liệu tham khảo</w:t>
      </w:r>
    </w:p>
    <w:p w14:paraId="53CB35F8"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1. Nghị định số 11/2015/NĐ-CP ngày 32/01/2015 của Chính phủ Quy định về Giáo dục thể chất và hoạt động thể thao trong nhà trường.</w:t>
      </w:r>
    </w:p>
    <w:p w14:paraId="35E240D0"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43DD3D9C"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3. Trường Đại học Thể dục thể thao Bắc Ninh: Giáo trình Cầu lông, Nhà Xuất bản Thể dục thể thao, năm 2000.</w:t>
      </w:r>
    </w:p>
    <w:p w14:paraId="19915F8B"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4. Trường Đại học Thể dục thể thao Bắc Ninh: Giáo trình Bơi thể thao, Nhà Xuất bản Thể dục thể thao, năm 2015.</w:t>
      </w:r>
    </w:p>
    <w:p w14:paraId="790B111D"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5. Trường Đại học Thể dục thể thao Bắc Ninh: Giáo trình Thể dục, Nhà Xuất bản Thể dục thể thao, năm 2009.</w:t>
      </w:r>
    </w:p>
    <w:p w14:paraId="389C7986"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6. Trường Đại học Thể dục thể thao Bắc Ninh: Giáo trình Bóng chuyền, Nhà xuất bản Thể dục thể thao, năm 2006.</w:t>
      </w:r>
    </w:p>
    <w:p w14:paraId="65EEEA69"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7. Trường Đại học Thể dục thể thao Bắc Ninh: Điền kinh (sách giáo khoa), năm 2006.</w:t>
      </w:r>
    </w:p>
    <w:p w14:paraId="19A3AB18"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8. Trường Đại học Thể dục thể thao Bắc Ninh: Giáo trình Bóng đá, Nhà Xuất bản Thể dục thể thao, năm 2007.</w:t>
      </w:r>
    </w:p>
    <w:p w14:paraId="36E76F3E"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9. Trường Đại học Thể dục thể thao Bắc Ninh: Giáo trình Bơi thể thao, Nhà Xuất bản Thể dục thể thao, năm 2015.</w:t>
      </w:r>
    </w:p>
    <w:p w14:paraId="67A367DA"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10. Trường Đại học Thể dục thể thao TP. Hồ Chí Minh: Giáo trình điền kinh, Nhà Xuất bản Đại học Quốc gia TP. Hồ Chí Minh, năm 2016.</w:t>
      </w:r>
    </w:p>
    <w:p w14:paraId="02D3F73B"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11. Trường Đại học Thể dục thể thao TP. Hồ Chí Minh: Giáo trình bóng rổ, Nhà Xuất bản Đại học Quốc gia TP. Hồ Chí Minh, năm 2016.</w:t>
      </w:r>
    </w:p>
    <w:p w14:paraId="18C04E87"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12. Trường Đại học Thể dục thể thao TP. Hồ Chí Minh: Giáo trình bóng đá, Nhà Xuất bản Đại học Quốc gia TP. Hồ Chí Minh, năm 2017.</w:t>
      </w:r>
    </w:p>
    <w:p w14:paraId="24915E73"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lastRenderedPageBreak/>
        <w:t>13. Trường Đại học Thể dục thể thao TP. Hồ Chí Minh: Giáo trình bơi lội (tập 1, tập 2), Nhà Xuất bản Đại học Quốc gia TP. Hồ Chí Minh, năm 2016.</w:t>
      </w:r>
    </w:p>
    <w:p w14:paraId="77E11E3E"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14. Trường Đại học Thể dục thể thao TP. Hồ Chí Minh: Giáo trình bóng bàn, Nhà Xuất bản Đại học Quốc gia TP. Hồ Chí Minh, năm 2014.</w:t>
      </w:r>
    </w:p>
    <w:p w14:paraId="125220C5"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15. Trường Đại học Sư phạm thể dục thể thao TP. Hồ Chí Minh: Giáo trình Điền kinh, năm 2016.</w:t>
      </w:r>
    </w:p>
    <w:p w14:paraId="73BFDCF0"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16. Trường Đại học Sư phạm thể dục thể thao Thành phố Hồ Chí Minh: Giáo trình Bóng chuyền, Nhà Xuất bản Đại học Quốc gia Thành phố Hồ Chí Minh, năm 2014.</w:t>
      </w:r>
    </w:p>
    <w:p w14:paraId="228BC5F2"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17. Trường Đại học Thể dục thể thao Đà Nẵng: Giáo trình thể dục (tập 1, tập 2) Nhà Xuất bản Thể dục thể thao, năm 2014.</w:t>
      </w:r>
    </w:p>
    <w:p w14:paraId="673597F9"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18. Trường Đại học Thể dục thể thao Đà Nẵng: Giáo trình điền kinh, Nhà Xuất bản Thể dục thể thao, năm 2014.</w:t>
      </w:r>
    </w:p>
    <w:p w14:paraId="0E141B1B"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19. Trường Đại học Thể dục thể thao Đà Nẵng: Giáo trình bóng bàn, Nhà Xuất bản Thể dục thể thao, năm 2015.</w:t>
      </w:r>
    </w:p>
    <w:p w14:paraId="346080A6" w14:textId="77777777" w:rsidR="0025356A" w:rsidRPr="00FC6259" w:rsidRDefault="0025356A" w:rsidP="00FC6259">
      <w:pPr>
        <w:tabs>
          <w:tab w:val="right" w:pos="9072"/>
        </w:tabs>
        <w:spacing w:before="120" w:after="120"/>
        <w:jc w:val="both"/>
        <w:rPr>
          <w:sz w:val="28"/>
          <w:szCs w:val="28"/>
          <w:lang w:val="sv-SE"/>
        </w:rPr>
      </w:pPr>
      <w:r w:rsidRPr="00FC6259">
        <w:rPr>
          <w:sz w:val="28"/>
          <w:szCs w:val="28"/>
          <w:lang w:val="sv-SE"/>
        </w:rPr>
        <w:t>20. Luật các môn thể thao và các tài liệu tham khảo khác./.</w:t>
      </w:r>
    </w:p>
    <w:p w14:paraId="75342FBA" w14:textId="77777777" w:rsidR="0025356A" w:rsidRPr="00FC6259" w:rsidRDefault="0025356A" w:rsidP="00FC6259">
      <w:pPr>
        <w:spacing w:before="120" w:after="120"/>
        <w:ind w:firstLine="720"/>
        <w:jc w:val="both"/>
        <w:rPr>
          <w:b/>
          <w:bCs/>
          <w:sz w:val="28"/>
          <w:szCs w:val="28"/>
        </w:rPr>
      </w:pPr>
      <w:r w:rsidRPr="00FC6259">
        <w:rPr>
          <w:b/>
          <w:bCs/>
          <w:sz w:val="28"/>
          <w:szCs w:val="28"/>
        </w:rPr>
        <w:t>4. Ghi chú và giải thích (nếu có)</w:t>
      </w:r>
    </w:p>
    <w:p w14:paraId="6E17E116"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Việc miễn trừ, bảo lưu kết quả học tập môn học được thực hiện theo Thông tư số 0</w:t>
      </w:r>
      <w:r w:rsidRPr="00FC6259">
        <w:rPr>
          <w:sz w:val="28"/>
          <w:szCs w:val="28"/>
          <w:lang w:val="en-GB"/>
        </w:rPr>
        <w:t>4</w:t>
      </w:r>
      <w:r w:rsidRPr="00FC6259">
        <w:rPr>
          <w:sz w:val="28"/>
          <w:szCs w:val="28"/>
          <w:lang w:val="sv-SE"/>
        </w:rPr>
        <w:t>/20</w:t>
      </w:r>
      <w:r w:rsidRPr="00FC6259">
        <w:rPr>
          <w:sz w:val="28"/>
          <w:szCs w:val="28"/>
          <w:lang w:val="en-GB"/>
        </w:rPr>
        <w:t>22</w:t>
      </w:r>
      <w:r w:rsidRPr="00FC6259">
        <w:rPr>
          <w:sz w:val="28"/>
          <w:szCs w:val="28"/>
          <w:lang w:val="sv-SE"/>
        </w:rPr>
        <w:t>/TT-BLĐTBXH.</w:t>
      </w:r>
    </w:p>
    <w:p w14:paraId="25230633" w14:textId="77777777" w:rsidR="0025356A" w:rsidRPr="00FC6259" w:rsidRDefault="0025356A" w:rsidP="00FC6259">
      <w:pPr>
        <w:tabs>
          <w:tab w:val="right" w:pos="9072"/>
        </w:tabs>
        <w:spacing w:before="120" w:after="120"/>
        <w:jc w:val="both"/>
        <w:rPr>
          <w:sz w:val="28"/>
          <w:szCs w:val="28"/>
          <w:lang w:val="sv-SE"/>
        </w:rPr>
      </w:pPr>
    </w:p>
    <w:p w14:paraId="4BB19A15" w14:textId="77777777" w:rsidR="0025356A" w:rsidRPr="00FC6259" w:rsidRDefault="0025356A" w:rsidP="00FC6259">
      <w:pPr>
        <w:tabs>
          <w:tab w:val="right" w:pos="9072"/>
        </w:tabs>
        <w:spacing w:before="120" w:after="120"/>
        <w:jc w:val="both"/>
        <w:rPr>
          <w:sz w:val="28"/>
          <w:szCs w:val="28"/>
          <w:lang w:val="sv-SE"/>
        </w:rPr>
      </w:pPr>
    </w:p>
    <w:p w14:paraId="7771035F" w14:textId="77777777" w:rsidR="0025356A" w:rsidRPr="00FC6259" w:rsidRDefault="0025356A" w:rsidP="00FC6259">
      <w:pPr>
        <w:tabs>
          <w:tab w:val="right" w:pos="9072"/>
        </w:tabs>
        <w:spacing w:before="120" w:after="120"/>
        <w:jc w:val="both"/>
        <w:rPr>
          <w:sz w:val="28"/>
          <w:szCs w:val="28"/>
          <w:lang w:val="sv-SE"/>
        </w:rPr>
      </w:pPr>
    </w:p>
    <w:p w14:paraId="459B5B5B" w14:textId="77777777" w:rsidR="0025356A" w:rsidRPr="00FC6259" w:rsidRDefault="0025356A" w:rsidP="00FC6259">
      <w:pPr>
        <w:tabs>
          <w:tab w:val="right" w:pos="9072"/>
        </w:tabs>
        <w:spacing w:before="120" w:after="120"/>
        <w:jc w:val="both"/>
        <w:rPr>
          <w:sz w:val="28"/>
          <w:szCs w:val="28"/>
          <w:lang w:val="sv-SE"/>
        </w:rPr>
      </w:pPr>
    </w:p>
    <w:p w14:paraId="740C9808" w14:textId="77777777" w:rsidR="0025356A" w:rsidRPr="00FC6259" w:rsidRDefault="0025356A" w:rsidP="00FC6259">
      <w:pPr>
        <w:tabs>
          <w:tab w:val="right" w:pos="9072"/>
        </w:tabs>
        <w:spacing w:before="120" w:after="120"/>
        <w:jc w:val="both"/>
        <w:rPr>
          <w:sz w:val="28"/>
          <w:szCs w:val="28"/>
          <w:lang w:val="sv-SE"/>
        </w:rPr>
      </w:pPr>
    </w:p>
    <w:p w14:paraId="22317347" w14:textId="77777777" w:rsidR="0025356A" w:rsidRPr="00FC6259" w:rsidRDefault="0025356A" w:rsidP="00FC6259">
      <w:pPr>
        <w:tabs>
          <w:tab w:val="right" w:pos="9072"/>
        </w:tabs>
        <w:spacing w:before="120" w:after="120"/>
        <w:jc w:val="both"/>
        <w:rPr>
          <w:sz w:val="28"/>
          <w:szCs w:val="28"/>
          <w:lang w:val="sv-SE"/>
        </w:rPr>
      </w:pPr>
    </w:p>
    <w:p w14:paraId="5E2034BF" w14:textId="77777777" w:rsidR="0025356A" w:rsidRPr="00FC6259" w:rsidRDefault="0025356A" w:rsidP="00FC6259">
      <w:pPr>
        <w:tabs>
          <w:tab w:val="right" w:pos="9072"/>
        </w:tabs>
        <w:spacing w:before="120" w:after="120"/>
        <w:jc w:val="both"/>
        <w:rPr>
          <w:sz w:val="28"/>
          <w:szCs w:val="28"/>
          <w:lang w:val="sv-SE"/>
        </w:rPr>
      </w:pPr>
    </w:p>
    <w:p w14:paraId="149467F2" w14:textId="77777777" w:rsidR="0025356A" w:rsidRPr="00FC6259" w:rsidRDefault="0025356A" w:rsidP="00FC6259">
      <w:pPr>
        <w:tabs>
          <w:tab w:val="right" w:pos="9072"/>
        </w:tabs>
        <w:spacing w:before="120" w:after="120"/>
        <w:jc w:val="both"/>
        <w:rPr>
          <w:sz w:val="28"/>
          <w:szCs w:val="28"/>
          <w:lang w:val="sv-SE"/>
        </w:rPr>
      </w:pPr>
    </w:p>
    <w:p w14:paraId="1C645940" w14:textId="77777777" w:rsidR="0025356A" w:rsidRPr="00FC6259" w:rsidRDefault="0025356A" w:rsidP="00FC6259">
      <w:pPr>
        <w:tabs>
          <w:tab w:val="right" w:pos="9072"/>
        </w:tabs>
        <w:spacing w:before="120" w:after="120"/>
        <w:jc w:val="both"/>
        <w:rPr>
          <w:sz w:val="28"/>
          <w:szCs w:val="28"/>
          <w:lang w:val="sv-SE"/>
        </w:rPr>
      </w:pPr>
    </w:p>
    <w:p w14:paraId="50C0B7C7" w14:textId="77777777" w:rsidR="0025356A" w:rsidRPr="00FC6259" w:rsidRDefault="0025356A" w:rsidP="00FC6259">
      <w:pPr>
        <w:tabs>
          <w:tab w:val="right" w:pos="9072"/>
        </w:tabs>
        <w:spacing w:before="120" w:after="120"/>
        <w:jc w:val="both"/>
        <w:rPr>
          <w:sz w:val="28"/>
          <w:szCs w:val="28"/>
          <w:lang w:val="sv-SE"/>
        </w:rPr>
      </w:pPr>
    </w:p>
    <w:p w14:paraId="17CCA979" w14:textId="77777777" w:rsidR="007B0CA9" w:rsidRPr="00FC6259" w:rsidRDefault="007B0CA9" w:rsidP="00FC6259">
      <w:pPr>
        <w:rPr>
          <w:b/>
          <w:bCs/>
          <w:sz w:val="28"/>
          <w:szCs w:val="28"/>
          <w:lang w:val="sv-SE"/>
        </w:rPr>
      </w:pPr>
      <w:bookmarkStart w:id="14" w:name="chuong_pl_1_name"/>
      <w:r w:rsidRPr="00FC6259">
        <w:rPr>
          <w:b/>
          <w:bCs/>
          <w:sz w:val="28"/>
          <w:szCs w:val="28"/>
          <w:lang w:val="sv-SE"/>
        </w:rPr>
        <w:br w:type="page"/>
      </w:r>
    </w:p>
    <w:p w14:paraId="0C572ABB" w14:textId="466B273A" w:rsidR="0025356A" w:rsidRPr="00FC6259" w:rsidRDefault="0025356A" w:rsidP="00FC6259">
      <w:pPr>
        <w:shd w:val="solid" w:color="FFFFFF" w:fill="auto"/>
        <w:spacing w:before="120" w:after="120"/>
        <w:jc w:val="center"/>
        <w:rPr>
          <w:sz w:val="28"/>
          <w:szCs w:val="28"/>
        </w:rPr>
      </w:pPr>
      <w:r w:rsidRPr="00FC6259">
        <w:rPr>
          <w:b/>
          <w:bCs/>
          <w:sz w:val="28"/>
          <w:szCs w:val="28"/>
          <w:lang w:val="sv-SE"/>
        </w:rPr>
        <w:lastRenderedPageBreak/>
        <w:t>CHƯƠNG TRÌNH</w:t>
      </w:r>
      <w:bookmarkEnd w:id="14"/>
      <w:r w:rsidRPr="00FC6259">
        <w:rPr>
          <w:b/>
          <w:bCs/>
          <w:sz w:val="28"/>
          <w:szCs w:val="28"/>
          <w:lang w:val="sv-SE"/>
        </w:rPr>
        <w:t xml:space="preserve"> MÔN HỌC</w:t>
      </w:r>
    </w:p>
    <w:p w14:paraId="070F0ED2" w14:textId="77777777" w:rsidR="0025356A" w:rsidRPr="00FC6259" w:rsidRDefault="0025356A" w:rsidP="00FC6259">
      <w:pPr>
        <w:spacing w:before="120" w:after="120"/>
        <w:jc w:val="center"/>
        <w:rPr>
          <w:b/>
          <w:bCs/>
          <w:sz w:val="28"/>
          <w:szCs w:val="28"/>
        </w:rPr>
      </w:pPr>
    </w:p>
    <w:p w14:paraId="67B83B52" w14:textId="77777777" w:rsidR="0025356A" w:rsidRPr="00FC6259" w:rsidRDefault="0025356A" w:rsidP="00FC6259">
      <w:pPr>
        <w:pStyle w:val="Heading1"/>
        <w:numPr>
          <w:ilvl w:val="0"/>
          <w:numId w:val="0"/>
        </w:numPr>
        <w:spacing w:before="120" w:after="120" w:line="276" w:lineRule="auto"/>
        <w:ind w:left="1144" w:hanging="435"/>
        <w:jc w:val="left"/>
        <w:rPr>
          <w:rFonts w:ascii="Times New Roman" w:hAnsi="Times New Roman"/>
          <w:b/>
          <w:bCs/>
          <w:lang w:val="sv-SE"/>
        </w:rPr>
      </w:pPr>
      <w:r w:rsidRPr="00FC6259">
        <w:rPr>
          <w:rFonts w:ascii="Times New Roman" w:hAnsi="Times New Roman"/>
          <w:b/>
          <w:bCs/>
          <w:lang w:val="sv-SE"/>
        </w:rPr>
        <w:t>Tên môn học: GIÁO DỤC QUỐC PHÒNG - AN NINH</w:t>
      </w:r>
    </w:p>
    <w:p w14:paraId="21C89900" w14:textId="77777777" w:rsidR="0025356A" w:rsidRPr="00FC6259" w:rsidRDefault="0025356A" w:rsidP="00FC6259">
      <w:pPr>
        <w:spacing w:before="120" w:after="120"/>
        <w:ind w:firstLine="720"/>
        <w:rPr>
          <w:b/>
          <w:sz w:val="28"/>
          <w:szCs w:val="28"/>
        </w:rPr>
      </w:pPr>
      <w:r w:rsidRPr="00FC6259">
        <w:rPr>
          <w:b/>
          <w:sz w:val="28"/>
          <w:szCs w:val="28"/>
          <w:lang w:val="sv-SE"/>
        </w:rPr>
        <w:t>Mã môn học: 04</w:t>
      </w:r>
    </w:p>
    <w:p w14:paraId="27A2512B" w14:textId="77777777" w:rsidR="0025356A" w:rsidRPr="00FC6259" w:rsidRDefault="0025356A" w:rsidP="00FC6259">
      <w:pPr>
        <w:spacing w:before="120" w:after="120"/>
        <w:ind w:firstLine="720"/>
        <w:rPr>
          <w:bCs/>
          <w:sz w:val="28"/>
          <w:szCs w:val="28"/>
          <w:lang w:val="sv-SE"/>
        </w:rPr>
      </w:pPr>
      <w:r w:rsidRPr="00FC6259">
        <w:rPr>
          <w:b/>
          <w:sz w:val="28"/>
          <w:szCs w:val="28"/>
          <w:lang w:val="it-IT"/>
        </w:rPr>
        <w:t xml:space="preserve">Thời gian thực hiện: 30 giờ </w:t>
      </w:r>
      <w:r w:rsidRPr="00FC6259">
        <w:rPr>
          <w:bCs/>
          <w:sz w:val="28"/>
          <w:szCs w:val="28"/>
          <w:lang w:val="it-IT"/>
        </w:rPr>
        <w:t xml:space="preserve">(Lý thuyết: </w:t>
      </w:r>
      <w:r w:rsidRPr="00FC6259">
        <w:rPr>
          <w:bCs/>
          <w:sz w:val="28"/>
          <w:szCs w:val="28"/>
        </w:rPr>
        <w:t xml:space="preserve">16 </w:t>
      </w:r>
      <w:r w:rsidRPr="00FC6259">
        <w:rPr>
          <w:bCs/>
          <w:sz w:val="28"/>
          <w:szCs w:val="28"/>
          <w:lang w:val="it-IT"/>
        </w:rPr>
        <w:t xml:space="preserve">giờ; </w:t>
      </w:r>
      <w:r w:rsidRPr="00FC6259">
        <w:rPr>
          <w:sz w:val="28"/>
          <w:szCs w:val="28"/>
        </w:rPr>
        <w:t>Thực hành, tích hợp, thí nghiệm, thảo luận, bài tập</w:t>
      </w:r>
      <w:r w:rsidRPr="00FC6259">
        <w:rPr>
          <w:bCs/>
          <w:sz w:val="28"/>
          <w:szCs w:val="28"/>
          <w:lang w:val="it-IT"/>
        </w:rPr>
        <w:t>: 13giờ; Thi/</w:t>
      </w:r>
      <w:r w:rsidRPr="00FC6259">
        <w:rPr>
          <w:bCs/>
          <w:sz w:val="28"/>
          <w:szCs w:val="28"/>
          <w:lang w:val="sv-SE"/>
        </w:rPr>
        <w:t>Kiểm tra: 01 giờ)</w:t>
      </w:r>
    </w:p>
    <w:p w14:paraId="1910B2FE" w14:textId="77777777" w:rsidR="0025356A" w:rsidRPr="00FC6259" w:rsidRDefault="0025356A" w:rsidP="00FC6259">
      <w:pPr>
        <w:shd w:val="clear" w:color="auto" w:fill="FFFFFF"/>
        <w:spacing w:before="120" w:after="120"/>
        <w:ind w:firstLine="720"/>
        <w:jc w:val="both"/>
        <w:rPr>
          <w:b/>
          <w:sz w:val="28"/>
          <w:szCs w:val="28"/>
          <w:lang w:val="sv-SE"/>
        </w:rPr>
      </w:pPr>
      <w:bookmarkStart w:id="15" w:name="_Hlk523149045"/>
      <w:r w:rsidRPr="00FC6259">
        <w:rPr>
          <w:b/>
          <w:sz w:val="28"/>
          <w:szCs w:val="28"/>
          <w:lang w:val="sv-SE"/>
        </w:rPr>
        <w:t>I. Vị trí, tính chất của môn học</w:t>
      </w:r>
    </w:p>
    <w:bookmarkEnd w:id="15"/>
    <w:p w14:paraId="30AF81FB" w14:textId="77777777" w:rsidR="0025356A" w:rsidRPr="00FC6259" w:rsidRDefault="0025356A" w:rsidP="00FC6259">
      <w:pPr>
        <w:spacing w:before="120" w:after="120"/>
        <w:ind w:firstLine="720"/>
        <w:jc w:val="both"/>
        <w:rPr>
          <w:b/>
          <w:bCs/>
          <w:sz w:val="28"/>
          <w:szCs w:val="28"/>
          <w:lang w:val="sv-SE"/>
        </w:rPr>
      </w:pPr>
      <w:r w:rsidRPr="00FC6259">
        <w:rPr>
          <w:b/>
          <w:bCs/>
          <w:sz w:val="28"/>
          <w:szCs w:val="28"/>
          <w:lang w:val="sv-SE"/>
        </w:rPr>
        <w:t>1. Vị trí</w:t>
      </w:r>
    </w:p>
    <w:p w14:paraId="581A4D81"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 xml:space="preserve"> Môn học Giáo dục quốc phòng và an ninh là môn học điều kiện, bắt buộc thuộc khối các môn học chung trong chương trình đào </w:t>
      </w:r>
      <w:r w:rsidRPr="00FC6259">
        <w:rPr>
          <w:bCs/>
          <w:sz w:val="28"/>
          <w:szCs w:val="28"/>
          <w:lang w:val="vi-VN"/>
        </w:rPr>
        <w:t>tạolie6n thông</w:t>
      </w:r>
      <w:r w:rsidRPr="00FC6259">
        <w:rPr>
          <w:bCs/>
          <w:sz w:val="28"/>
          <w:szCs w:val="28"/>
          <w:lang w:val="sv-SE"/>
        </w:rPr>
        <w:t xml:space="preserve"> cao đẳng.</w:t>
      </w:r>
    </w:p>
    <w:p w14:paraId="041C271B" w14:textId="77777777" w:rsidR="0025356A" w:rsidRPr="00FC6259" w:rsidRDefault="0025356A" w:rsidP="00FC6259">
      <w:pPr>
        <w:spacing w:before="120" w:after="120"/>
        <w:ind w:firstLine="720"/>
        <w:jc w:val="both"/>
        <w:rPr>
          <w:b/>
          <w:bCs/>
          <w:sz w:val="28"/>
          <w:szCs w:val="28"/>
          <w:lang w:val="sv-SE"/>
        </w:rPr>
      </w:pPr>
      <w:r w:rsidRPr="00FC6259">
        <w:rPr>
          <w:b/>
          <w:bCs/>
          <w:sz w:val="28"/>
          <w:szCs w:val="28"/>
          <w:lang w:val="sv-SE"/>
        </w:rPr>
        <w:t xml:space="preserve">2. Tính chất </w:t>
      </w:r>
    </w:p>
    <w:p w14:paraId="4714F719" w14:textId="77777777" w:rsidR="0025356A" w:rsidRPr="00FC6259" w:rsidRDefault="0025356A" w:rsidP="00FC6259">
      <w:pPr>
        <w:spacing w:before="120" w:after="120"/>
        <w:ind w:firstLine="720"/>
        <w:jc w:val="both"/>
        <w:rPr>
          <w:sz w:val="28"/>
          <w:szCs w:val="28"/>
          <w:lang w:val="sv-SE"/>
        </w:rPr>
      </w:pPr>
      <w:r w:rsidRPr="00FC6259">
        <w:rPr>
          <w:bCs/>
          <w:sz w:val="28"/>
          <w:szCs w:val="28"/>
          <w:lang w:val="sv-SE"/>
        </w:rPr>
        <w:t xml:space="preserve">Chương trình môn học bao gồm những nội dung </w:t>
      </w:r>
      <w:r w:rsidRPr="00FC6259">
        <w:rPr>
          <w:sz w:val="28"/>
          <w:szCs w:val="28"/>
          <w:shd w:val="clear" w:color="auto" w:fill="FFFFFF"/>
          <w:lang w:val="sv-S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0A584E15" w14:textId="77777777" w:rsidR="0025356A" w:rsidRPr="00FC6259" w:rsidRDefault="0025356A" w:rsidP="00FC6259">
      <w:pPr>
        <w:shd w:val="clear" w:color="auto" w:fill="FFFFFF"/>
        <w:spacing w:before="120" w:after="120"/>
        <w:ind w:firstLine="720"/>
        <w:jc w:val="both"/>
        <w:rPr>
          <w:b/>
          <w:sz w:val="28"/>
          <w:szCs w:val="28"/>
          <w:lang w:val="sv-SE"/>
        </w:rPr>
      </w:pPr>
      <w:r w:rsidRPr="00FC6259">
        <w:rPr>
          <w:b/>
          <w:sz w:val="28"/>
          <w:szCs w:val="28"/>
          <w:lang w:val="sv-SE"/>
        </w:rPr>
        <w:t xml:space="preserve">II. </w:t>
      </w:r>
      <w:bookmarkStart w:id="16" w:name="_Hlk523149063"/>
      <w:r w:rsidRPr="00FC6259">
        <w:rPr>
          <w:b/>
          <w:sz w:val="28"/>
          <w:szCs w:val="28"/>
          <w:lang w:val="sv-SE"/>
        </w:rPr>
        <w:t xml:space="preserve">Mục tiêu môn học </w:t>
      </w:r>
      <w:bookmarkEnd w:id="16"/>
    </w:p>
    <w:p w14:paraId="78B8207E" w14:textId="77777777" w:rsidR="0025356A" w:rsidRPr="00FC6259" w:rsidRDefault="0025356A" w:rsidP="00FC6259">
      <w:pPr>
        <w:shd w:val="clear" w:color="auto" w:fill="FFFFFF"/>
        <w:spacing w:before="120" w:after="120"/>
        <w:ind w:firstLine="720"/>
        <w:jc w:val="both"/>
        <w:rPr>
          <w:sz w:val="28"/>
          <w:szCs w:val="28"/>
          <w:lang w:val="sv-SE"/>
        </w:rPr>
      </w:pPr>
      <w:bookmarkStart w:id="17" w:name="_Hlk519498153"/>
      <w:r w:rsidRPr="00FC6259">
        <w:rPr>
          <w:sz w:val="28"/>
          <w:szCs w:val="28"/>
          <w:lang w:val="sv-SE"/>
        </w:rPr>
        <w:t>Sau khi học xong môn học, người học đạt được:</w:t>
      </w:r>
    </w:p>
    <w:bookmarkEnd w:id="17"/>
    <w:p w14:paraId="4AC369B3" w14:textId="77777777" w:rsidR="0025356A" w:rsidRPr="00FC6259" w:rsidRDefault="0025356A" w:rsidP="00FC6259">
      <w:pPr>
        <w:shd w:val="clear" w:color="auto" w:fill="FFFFFF"/>
        <w:spacing w:before="120" w:after="120"/>
        <w:ind w:firstLine="720"/>
        <w:jc w:val="both"/>
        <w:rPr>
          <w:b/>
          <w:sz w:val="28"/>
          <w:szCs w:val="28"/>
          <w:lang w:val="sv-SE"/>
        </w:rPr>
      </w:pPr>
      <w:r w:rsidRPr="00FC6259">
        <w:rPr>
          <w:b/>
          <w:sz w:val="28"/>
          <w:szCs w:val="28"/>
          <w:lang w:val="sv-SE"/>
        </w:rPr>
        <w:t>1. Về kiến thức</w:t>
      </w:r>
    </w:p>
    <w:p w14:paraId="45BACF78" w14:textId="77777777" w:rsidR="0025356A" w:rsidRPr="00FC6259" w:rsidRDefault="0025356A" w:rsidP="00FC6259">
      <w:pPr>
        <w:shd w:val="clear" w:color="auto" w:fill="FFFFFF"/>
        <w:tabs>
          <w:tab w:val="left" w:pos="0"/>
          <w:tab w:val="left" w:pos="540"/>
        </w:tabs>
        <w:spacing w:before="120" w:after="120"/>
        <w:ind w:firstLine="720"/>
        <w:jc w:val="both"/>
        <w:rPr>
          <w:bCs/>
          <w:sz w:val="28"/>
          <w:szCs w:val="28"/>
          <w:lang w:val="sv-SE"/>
        </w:rPr>
      </w:pPr>
      <w:r w:rsidRPr="00FC6259">
        <w:rPr>
          <w:bCs/>
          <w:sz w:val="28"/>
          <w:szCs w:val="28"/>
          <w:lang w:val="sv-SE"/>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2AB60776" w14:textId="77777777" w:rsidR="0025356A" w:rsidRPr="00FC6259" w:rsidRDefault="0025356A" w:rsidP="00FC6259">
      <w:pPr>
        <w:shd w:val="clear" w:color="auto" w:fill="FFFFFF"/>
        <w:tabs>
          <w:tab w:val="left" w:pos="0"/>
          <w:tab w:val="left" w:pos="540"/>
        </w:tabs>
        <w:spacing w:before="120" w:after="120"/>
        <w:ind w:firstLine="720"/>
        <w:jc w:val="both"/>
        <w:rPr>
          <w:bCs/>
          <w:sz w:val="28"/>
          <w:szCs w:val="28"/>
          <w:lang w:val="sv-SE"/>
        </w:rPr>
      </w:pPr>
      <w:r w:rsidRPr="00FC6259">
        <w:rPr>
          <w:bCs/>
          <w:sz w:val="28"/>
          <w:szCs w:val="28"/>
          <w:lang w:val="sv-SE"/>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2448FDAE" w14:textId="77777777" w:rsidR="0025356A" w:rsidRPr="00FC6259" w:rsidRDefault="0025356A" w:rsidP="00FC6259">
      <w:pPr>
        <w:shd w:val="clear" w:color="auto" w:fill="FFFFFF"/>
        <w:tabs>
          <w:tab w:val="left" w:pos="0"/>
          <w:tab w:val="left" w:pos="540"/>
        </w:tabs>
        <w:spacing w:before="120" w:after="120"/>
        <w:ind w:firstLine="720"/>
        <w:jc w:val="both"/>
        <w:rPr>
          <w:bCs/>
          <w:sz w:val="28"/>
          <w:szCs w:val="28"/>
          <w:lang w:val="sv-SE"/>
        </w:rPr>
      </w:pPr>
      <w:r w:rsidRPr="00FC6259">
        <w:rPr>
          <w:sz w:val="28"/>
          <w:szCs w:val="28"/>
          <w:lang w:val="sv-SE"/>
        </w:rPr>
        <w:t>- Trình bày được một số nội dung cơ bản về đội ngũ đơn vị cấp tiểu đội, trung đội</w:t>
      </w:r>
      <w:r w:rsidRPr="00FC6259">
        <w:rPr>
          <w:bCs/>
          <w:sz w:val="28"/>
          <w:szCs w:val="28"/>
          <w:lang w:val="sv-SE"/>
        </w:rPr>
        <w:t>;</w:t>
      </w:r>
      <w:r w:rsidRPr="00FC6259">
        <w:rPr>
          <w:sz w:val="28"/>
          <w:szCs w:val="28"/>
          <w:lang w:val="sv-SE"/>
        </w:rPr>
        <w:t xml:space="preserve"> tác dụng, tính năng, cấu tạo và cách thức sử dụng của một số loại vũ khí bộ binh thông thường</w:t>
      </w:r>
      <w:r w:rsidRPr="00FC6259">
        <w:rPr>
          <w:iCs/>
          <w:sz w:val="28"/>
          <w:szCs w:val="28"/>
          <w:lang w:val="sv-SE" w:bidi="he-IL"/>
        </w:rPr>
        <w:t>;</w:t>
      </w:r>
      <w:r w:rsidRPr="00FC6259">
        <w:rPr>
          <w:sz w:val="28"/>
          <w:szCs w:val="28"/>
          <w:lang w:val="sv-SE"/>
        </w:rPr>
        <w:t xml:space="preserve"> kỹ thuật cấp cứu chuyển thương.</w:t>
      </w:r>
    </w:p>
    <w:p w14:paraId="1F38BE73" w14:textId="77777777" w:rsidR="0025356A" w:rsidRPr="00FC6259" w:rsidRDefault="0025356A" w:rsidP="00FC6259">
      <w:pPr>
        <w:shd w:val="clear" w:color="auto" w:fill="FFFFFF"/>
        <w:spacing w:before="120" w:after="120"/>
        <w:ind w:firstLine="720"/>
        <w:jc w:val="both"/>
        <w:rPr>
          <w:b/>
          <w:sz w:val="28"/>
          <w:szCs w:val="28"/>
          <w:lang w:val="sv-SE"/>
        </w:rPr>
      </w:pPr>
      <w:r w:rsidRPr="00FC6259">
        <w:rPr>
          <w:b/>
          <w:sz w:val="28"/>
          <w:szCs w:val="28"/>
          <w:lang w:val="sv-SE"/>
        </w:rPr>
        <w:t>2. Về kỹ năng</w:t>
      </w:r>
    </w:p>
    <w:p w14:paraId="5EEF0B21" w14:textId="77777777" w:rsidR="0025356A" w:rsidRPr="00FC6259" w:rsidRDefault="0025356A" w:rsidP="00FC6259">
      <w:pPr>
        <w:shd w:val="clear" w:color="auto" w:fill="FFFFFF"/>
        <w:tabs>
          <w:tab w:val="left" w:pos="0"/>
          <w:tab w:val="left" w:pos="540"/>
        </w:tabs>
        <w:spacing w:before="120" w:after="120"/>
        <w:ind w:firstLine="720"/>
        <w:jc w:val="both"/>
        <w:rPr>
          <w:bCs/>
          <w:sz w:val="28"/>
          <w:szCs w:val="28"/>
          <w:lang w:val="sv-SE"/>
        </w:rPr>
      </w:pPr>
      <w:r w:rsidRPr="00FC6259">
        <w:rPr>
          <w:bCs/>
          <w:sz w:val="28"/>
          <w:szCs w:val="28"/>
          <w:lang w:val="sv-SE"/>
        </w:rPr>
        <w:t xml:space="preserve">- </w:t>
      </w:r>
      <w:r w:rsidRPr="00FC6259">
        <w:rPr>
          <w:sz w:val="28"/>
          <w:szCs w:val="28"/>
          <w:lang w:val="sv-SE"/>
        </w:rPr>
        <w:t xml:space="preserve">Nhận thức đúng </w:t>
      </w:r>
      <w:r w:rsidRPr="00FC6259">
        <w:rPr>
          <w:bCs/>
          <w:sz w:val="28"/>
          <w:szCs w:val="28"/>
          <w:lang w:val="sv-SE"/>
        </w:rPr>
        <w:t xml:space="preserve">đường lối quan điểm của Đảng, chính sách, pháp luật của Nhà nước về bảo vệ an ninh chính trị, kinh tế, văn hóa, tư tưởng; </w:t>
      </w:r>
      <w:r w:rsidRPr="00FC6259">
        <w:rPr>
          <w:sz w:val="28"/>
          <w:szCs w:val="28"/>
          <w:lang w:val="sv-SE"/>
        </w:rPr>
        <w:t>kết hợp phát triển kinh tế - xã hội với tăng cường củng cố quốc phòng và an ninh;</w:t>
      </w:r>
    </w:p>
    <w:p w14:paraId="138AEA86" w14:textId="77777777" w:rsidR="0025356A" w:rsidRPr="00FC6259" w:rsidRDefault="0025356A" w:rsidP="00FC6259">
      <w:pPr>
        <w:spacing w:before="120" w:after="120"/>
        <w:ind w:firstLine="720"/>
        <w:jc w:val="both"/>
        <w:rPr>
          <w:bCs/>
          <w:sz w:val="28"/>
          <w:szCs w:val="28"/>
          <w:lang w:val="sv-SE"/>
        </w:rPr>
      </w:pPr>
      <w:r w:rsidRPr="00FC6259">
        <w:rPr>
          <w:iCs/>
          <w:sz w:val="28"/>
          <w:szCs w:val="28"/>
          <w:lang w:val="sv-SE" w:bidi="he-IL"/>
        </w:rPr>
        <w:t xml:space="preserve">- </w:t>
      </w:r>
      <w:r w:rsidRPr="00FC6259">
        <w:rPr>
          <w:sz w:val="28"/>
          <w:szCs w:val="28"/>
          <w:lang w:val="sv-SE"/>
        </w:rPr>
        <w:t>Thực hiện đúng các động tác trong đội ngũ đơn vị;</w:t>
      </w:r>
      <w:r w:rsidRPr="00FC6259">
        <w:rPr>
          <w:iCs/>
          <w:sz w:val="28"/>
          <w:szCs w:val="28"/>
          <w:lang w:val="sv-SE" w:bidi="he-IL"/>
        </w:rPr>
        <w:t xml:space="preserve"> kỹ thuật sử dụng một số loại vũ khí bộ binh</w:t>
      </w:r>
      <w:r w:rsidRPr="00FC6259">
        <w:rPr>
          <w:bCs/>
          <w:sz w:val="28"/>
          <w:szCs w:val="28"/>
          <w:lang w:val="sv-SE"/>
        </w:rPr>
        <w:t>; cấp cứu</w:t>
      </w:r>
      <w:r w:rsidRPr="00FC6259">
        <w:rPr>
          <w:sz w:val="28"/>
          <w:szCs w:val="28"/>
          <w:lang w:val="sv-SE"/>
        </w:rPr>
        <w:t xml:space="preserve"> chuyển thương</w:t>
      </w:r>
      <w:r w:rsidRPr="00FC6259">
        <w:rPr>
          <w:bCs/>
          <w:sz w:val="28"/>
          <w:szCs w:val="28"/>
          <w:lang w:val="sv-SE"/>
        </w:rPr>
        <w:t>.</w:t>
      </w:r>
    </w:p>
    <w:p w14:paraId="5353E1FB" w14:textId="77777777" w:rsidR="0025356A" w:rsidRPr="00FC6259" w:rsidRDefault="0025356A" w:rsidP="00FC6259">
      <w:pPr>
        <w:tabs>
          <w:tab w:val="left" w:pos="540"/>
        </w:tabs>
        <w:spacing w:before="120" w:after="120"/>
        <w:ind w:firstLine="720"/>
        <w:jc w:val="both"/>
        <w:rPr>
          <w:b/>
          <w:sz w:val="28"/>
          <w:szCs w:val="28"/>
          <w:lang w:val="sv-SE"/>
        </w:rPr>
      </w:pPr>
      <w:r w:rsidRPr="00FC6259">
        <w:rPr>
          <w:b/>
          <w:sz w:val="28"/>
          <w:szCs w:val="28"/>
          <w:lang w:val="sv-SE"/>
        </w:rPr>
        <w:lastRenderedPageBreak/>
        <w:t>3. Về năng lực tự chủ và trách nhiệm</w:t>
      </w:r>
    </w:p>
    <w:p w14:paraId="54114914" w14:textId="77777777" w:rsidR="0025356A" w:rsidRPr="00FC6259" w:rsidRDefault="0025356A" w:rsidP="00FC6259">
      <w:pPr>
        <w:tabs>
          <w:tab w:val="left" w:pos="540"/>
        </w:tabs>
        <w:spacing w:before="120" w:after="120"/>
        <w:ind w:firstLine="720"/>
        <w:jc w:val="both"/>
        <w:rPr>
          <w:sz w:val="28"/>
          <w:szCs w:val="28"/>
          <w:lang w:val="sv-SE"/>
        </w:rPr>
      </w:pPr>
      <w:r w:rsidRPr="00FC6259">
        <w:rPr>
          <w:sz w:val="28"/>
          <w:szCs w:val="28"/>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362D5783"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 Rèn luyện bản lĩnh chính trị, đạo đức, hình thành lối sống có kỷ luật, có ý thức tự giác và tác phong nhanh nhẹn trong các hoạt động;</w:t>
      </w:r>
    </w:p>
    <w:p w14:paraId="04830EDD" w14:textId="77777777" w:rsidR="0025356A" w:rsidRPr="00FC6259" w:rsidRDefault="0025356A" w:rsidP="00FC6259">
      <w:pPr>
        <w:tabs>
          <w:tab w:val="left" w:pos="540"/>
        </w:tabs>
        <w:spacing w:before="120" w:after="120"/>
        <w:ind w:firstLine="720"/>
        <w:jc w:val="both"/>
        <w:rPr>
          <w:spacing w:val="-2"/>
          <w:sz w:val="28"/>
          <w:szCs w:val="28"/>
          <w:lang w:val="sv-SE"/>
        </w:rPr>
      </w:pPr>
      <w:bookmarkStart w:id="18" w:name="_Hlk519495305"/>
      <w:r w:rsidRPr="00FC6259">
        <w:rPr>
          <w:spacing w:val="-2"/>
          <w:sz w:val="28"/>
          <w:szCs w:val="28"/>
          <w:lang w:val="sv-SE"/>
        </w:rPr>
        <w:t>- Sẵn sàng tham gia xây dựng và bảo vệ Tổ quốc và các hoạt động xã hội góp phần xây dựng khối đại đoàn kết toàn dân tộc;</w:t>
      </w:r>
    </w:p>
    <w:p w14:paraId="32DDF8B2" w14:textId="77777777" w:rsidR="0025356A" w:rsidRPr="00FC6259" w:rsidRDefault="0025356A" w:rsidP="00FC6259">
      <w:pPr>
        <w:tabs>
          <w:tab w:val="left" w:pos="540"/>
        </w:tabs>
        <w:spacing w:before="120" w:after="120"/>
        <w:ind w:firstLine="720"/>
        <w:jc w:val="both"/>
        <w:rPr>
          <w:sz w:val="28"/>
          <w:szCs w:val="28"/>
          <w:lang w:val="sv-SE"/>
        </w:rPr>
      </w:pPr>
      <w:r w:rsidRPr="00FC6259">
        <w:rPr>
          <w:sz w:val="28"/>
          <w:szCs w:val="28"/>
          <w:lang w:val="sv-SE"/>
        </w:rPr>
        <w:t xml:space="preserve">- Có ý thức, trách nhiệm trong việc xây dựng lực lượng vũ trang nhân dân; chiến tranh nhân dân, phát triển </w:t>
      </w:r>
      <w:r w:rsidRPr="00FC6259">
        <w:rPr>
          <w:bCs/>
          <w:sz w:val="28"/>
          <w:szCs w:val="28"/>
          <w:lang w:val="sv-SE"/>
        </w:rPr>
        <w:t>kinh tế - xã hội với tăng cường, củng cố quốc phòng và an ninh</w:t>
      </w:r>
      <w:r w:rsidRPr="00FC6259">
        <w:rPr>
          <w:sz w:val="28"/>
          <w:szCs w:val="28"/>
          <w:lang w:val="sv-SE"/>
        </w:rPr>
        <w:t>.</w:t>
      </w:r>
    </w:p>
    <w:bookmarkEnd w:id="18"/>
    <w:p w14:paraId="089A984A" w14:textId="77777777" w:rsidR="0025356A" w:rsidRPr="00FC6259" w:rsidRDefault="0025356A" w:rsidP="00FC6259">
      <w:pPr>
        <w:spacing w:before="120" w:after="120"/>
        <w:ind w:firstLine="720"/>
        <w:rPr>
          <w:b/>
          <w:sz w:val="28"/>
          <w:szCs w:val="28"/>
          <w:lang w:val="sv-SE"/>
        </w:rPr>
      </w:pPr>
      <w:r w:rsidRPr="00FC6259">
        <w:rPr>
          <w:b/>
          <w:sz w:val="28"/>
          <w:szCs w:val="28"/>
          <w:lang w:val="sv-SE"/>
        </w:rPr>
        <w:t>III. Nội dung môn học</w:t>
      </w:r>
    </w:p>
    <w:p w14:paraId="2DD0F745" w14:textId="77777777" w:rsidR="0025356A" w:rsidRPr="00FC6259" w:rsidRDefault="0025356A" w:rsidP="00FC6259">
      <w:pPr>
        <w:spacing w:before="120" w:after="120"/>
        <w:ind w:left="720" w:firstLine="720"/>
        <w:rPr>
          <w:b/>
          <w:sz w:val="28"/>
          <w:szCs w:val="28"/>
          <w:lang w:val="sv-SE"/>
        </w:rPr>
      </w:pPr>
      <w:r w:rsidRPr="00FC6259">
        <w:rPr>
          <w:b/>
          <w:sz w:val="28"/>
          <w:szCs w:val="28"/>
          <w:lang w:val="sv-SE"/>
        </w:rPr>
        <w:t>1. Nội dung tổng quát và phân bổ thời gian</w:t>
      </w:r>
    </w:p>
    <w:tbl>
      <w:tblPr>
        <w:tblW w:w="9375"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90"/>
        <w:gridCol w:w="4448"/>
        <w:gridCol w:w="828"/>
        <w:gridCol w:w="968"/>
        <w:gridCol w:w="1173"/>
        <w:gridCol w:w="1368"/>
      </w:tblGrid>
      <w:tr w:rsidR="00FC6259" w:rsidRPr="00FC6259" w14:paraId="646DBD32" w14:textId="77777777" w:rsidTr="007B0CA9">
        <w:trPr>
          <w:trHeight w:val="397"/>
          <w:tblHeader/>
        </w:trPr>
        <w:tc>
          <w:tcPr>
            <w:tcW w:w="590" w:type="dxa"/>
            <w:vMerge w:val="restart"/>
            <w:vAlign w:val="center"/>
          </w:tcPr>
          <w:p w14:paraId="44AAE83C" w14:textId="77777777" w:rsidR="0025356A" w:rsidRPr="00FC6259" w:rsidRDefault="0025356A" w:rsidP="00FC6259">
            <w:pPr>
              <w:spacing w:before="120" w:after="120"/>
              <w:jc w:val="center"/>
              <w:rPr>
                <w:b/>
                <w:bCs/>
                <w:sz w:val="28"/>
                <w:szCs w:val="28"/>
              </w:rPr>
            </w:pPr>
            <w:r w:rsidRPr="00FC6259">
              <w:rPr>
                <w:b/>
                <w:bCs/>
                <w:sz w:val="28"/>
                <w:szCs w:val="28"/>
              </w:rPr>
              <w:t>TT</w:t>
            </w:r>
          </w:p>
        </w:tc>
        <w:tc>
          <w:tcPr>
            <w:tcW w:w="5068" w:type="dxa"/>
            <w:vMerge w:val="restart"/>
            <w:vAlign w:val="center"/>
          </w:tcPr>
          <w:p w14:paraId="6B9C1B4A" w14:textId="77777777" w:rsidR="0025356A" w:rsidRPr="00FC6259" w:rsidRDefault="0025356A" w:rsidP="00FC6259">
            <w:pPr>
              <w:spacing w:before="120" w:after="120"/>
              <w:jc w:val="center"/>
              <w:rPr>
                <w:b/>
                <w:sz w:val="28"/>
                <w:szCs w:val="28"/>
                <w:lang w:val="en-GB"/>
              </w:rPr>
            </w:pPr>
            <w:r w:rsidRPr="00FC6259">
              <w:rPr>
                <w:b/>
                <w:bCs/>
                <w:sz w:val="28"/>
                <w:szCs w:val="28"/>
              </w:rPr>
              <w:t xml:space="preserve">Tên </w:t>
            </w:r>
            <w:r w:rsidRPr="00FC6259">
              <w:rPr>
                <w:b/>
                <w:bCs/>
                <w:sz w:val="28"/>
                <w:szCs w:val="28"/>
                <w:lang w:val="vi-VN"/>
              </w:rPr>
              <w:t xml:space="preserve">chương, </w:t>
            </w:r>
            <w:r w:rsidRPr="00FC6259">
              <w:rPr>
                <w:b/>
                <w:bCs/>
                <w:sz w:val="28"/>
                <w:szCs w:val="28"/>
                <w:lang w:val="en-GB"/>
              </w:rPr>
              <w:t>mục</w:t>
            </w:r>
          </w:p>
        </w:tc>
        <w:tc>
          <w:tcPr>
            <w:tcW w:w="3717" w:type="dxa"/>
            <w:gridSpan w:val="4"/>
            <w:tcBorders>
              <w:bottom w:val="single" w:sz="4" w:space="0" w:color="auto"/>
            </w:tcBorders>
            <w:vAlign w:val="center"/>
          </w:tcPr>
          <w:p w14:paraId="5ECFC963" w14:textId="77777777" w:rsidR="0025356A" w:rsidRPr="00FC6259" w:rsidRDefault="0025356A" w:rsidP="00FC6259">
            <w:pPr>
              <w:pStyle w:val="Khc0"/>
              <w:spacing w:before="120" w:line="276" w:lineRule="auto"/>
              <w:ind w:left="-11"/>
              <w:jc w:val="center"/>
              <w:rPr>
                <w:b/>
                <w:bCs/>
                <w:sz w:val="28"/>
                <w:szCs w:val="28"/>
                <w:lang w:val="vi-VN" w:eastAsia="vi-VN"/>
              </w:rPr>
            </w:pPr>
            <w:r w:rsidRPr="00FC6259">
              <w:rPr>
                <w:b/>
                <w:bCs/>
                <w:sz w:val="28"/>
                <w:szCs w:val="28"/>
                <w:lang w:val="vi-VN" w:eastAsia="vi-VN"/>
              </w:rPr>
              <w:t>Thời gian (</w:t>
            </w:r>
            <w:r w:rsidRPr="00FC6259">
              <w:rPr>
                <w:b/>
                <w:bCs/>
                <w:sz w:val="28"/>
                <w:szCs w:val="28"/>
                <w:lang w:eastAsia="vi-VN"/>
              </w:rPr>
              <w:t>giờ</w:t>
            </w:r>
            <w:r w:rsidRPr="00FC6259">
              <w:rPr>
                <w:b/>
                <w:bCs/>
                <w:sz w:val="28"/>
                <w:szCs w:val="28"/>
                <w:lang w:val="vi-VN" w:eastAsia="vi-VN"/>
              </w:rPr>
              <w:t>)</w:t>
            </w:r>
          </w:p>
        </w:tc>
      </w:tr>
      <w:tr w:rsidR="00FC6259" w:rsidRPr="00FC6259" w14:paraId="2D9CFB6F" w14:textId="77777777" w:rsidTr="007B0CA9">
        <w:trPr>
          <w:trHeight w:val="680"/>
          <w:tblHeader/>
        </w:trPr>
        <w:tc>
          <w:tcPr>
            <w:tcW w:w="590" w:type="dxa"/>
            <w:vMerge/>
            <w:vAlign w:val="center"/>
          </w:tcPr>
          <w:p w14:paraId="61000606" w14:textId="77777777" w:rsidR="0025356A" w:rsidRPr="00FC6259" w:rsidRDefault="0025356A" w:rsidP="00FC6259">
            <w:pPr>
              <w:spacing w:before="120" w:after="120"/>
              <w:jc w:val="center"/>
              <w:rPr>
                <w:b/>
                <w:sz w:val="28"/>
                <w:szCs w:val="28"/>
              </w:rPr>
            </w:pPr>
          </w:p>
        </w:tc>
        <w:tc>
          <w:tcPr>
            <w:tcW w:w="5068" w:type="dxa"/>
            <w:vMerge/>
            <w:vAlign w:val="center"/>
          </w:tcPr>
          <w:p w14:paraId="58F3EC5E" w14:textId="77777777" w:rsidR="0025356A" w:rsidRPr="00FC6259" w:rsidRDefault="0025356A" w:rsidP="00FC6259">
            <w:pPr>
              <w:spacing w:before="120" w:after="120"/>
              <w:jc w:val="center"/>
              <w:rPr>
                <w:b/>
                <w:sz w:val="28"/>
                <w:szCs w:val="28"/>
              </w:rPr>
            </w:pPr>
          </w:p>
        </w:tc>
        <w:tc>
          <w:tcPr>
            <w:tcW w:w="828" w:type="dxa"/>
            <w:tcBorders>
              <w:top w:val="single" w:sz="4" w:space="0" w:color="auto"/>
            </w:tcBorders>
            <w:vAlign w:val="center"/>
          </w:tcPr>
          <w:p w14:paraId="20BFCA56" w14:textId="77777777" w:rsidR="0025356A" w:rsidRPr="00FC6259" w:rsidRDefault="0025356A" w:rsidP="00FC6259">
            <w:pPr>
              <w:pStyle w:val="Khc0"/>
              <w:spacing w:before="120" w:line="276" w:lineRule="auto"/>
              <w:ind w:left="-11" w:firstLine="0"/>
              <w:jc w:val="center"/>
              <w:rPr>
                <w:b/>
                <w:sz w:val="28"/>
                <w:szCs w:val="28"/>
                <w:lang w:eastAsia="vi-VN"/>
              </w:rPr>
            </w:pPr>
            <w:r w:rsidRPr="00FC6259">
              <w:rPr>
                <w:b/>
                <w:bCs/>
                <w:sz w:val="28"/>
                <w:szCs w:val="28"/>
                <w:lang w:val="vi-VN" w:eastAsia="vi-VN"/>
              </w:rPr>
              <w:t xml:space="preserve">Tổng Số </w:t>
            </w:r>
            <w:r w:rsidRPr="00FC6259">
              <w:rPr>
                <w:b/>
                <w:bCs/>
                <w:sz w:val="28"/>
                <w:szCs w:val="28"/>
                <w:lang w:eastAsia="vi-VN"/>
              </w:rPr>
              <w:t>giờ</w:t>
            </w:r>
          </w:p>
        </w:tc>
        <w:tc>
          <w:tcPr>
            <w:tcW w:w="968" w:type="dxa"/>
            <w:tcBorders>
              <w:top w:val="single" w:sz="4" w:space="0" w:color="auto"/>
            </w:tcBorders>
            <w:vAlign w:val="center"/>
          </w:tcPr>
          <w:p w14:paraId="78C20634" w14:textId="77777777" w:rsidR="0025356A" w:rsidRPr="00FC6259" w:rsidRDefault="0025356A" w:rsidP="00FC6259">
            <w:pPr>
              <w:pStyle w:val="Khc0"/>
              <w:spacing w:before="120" w:line="276" w:lineRule="auto"/>
              <w:ind w:left="-11" w:firstLine="0"/>
              <w:jc w:val="center"/>
              <w:rPr>
                <w:b/>
                <w:sz w:val="28"/>
                <w:szCs w:val="28"/>
                <w:lang w:val="vi-VN" w:eastAsia="vi-VN"/>
              </w:rPr>
            </w:pPr>
            <w:r w:rsidRPr="00FC6259">
              <w:rPr>
                <w:b/>
                <w:bCs/>
                <w:sz w:val="28"/>
                <w:szCs w:val="28"/>
                <w:lang w:val="vi-VN" w:eastAsia="vi-VN"/>
              </w:rPr>
              <w:t>Lý thuyết</w:t>
            </w:r>
          </w:p>
        </w:tc>
        <w:tc>
          <w:tcPr>
            <w:tcW w:w="1173" w:type="dxa"/>
            <w:tcBorders>
              <w:top w:val="single" w:sz="4" w:space="0" w:color="auto"/>
            </w:tcBorders>
            <w:vAlign w:val="center"/>
          </w:tcPr>
          <w:p w14:paraId="4674E53D" w14:textId="77777777" w:rsidR="0025356A" w:rsidRPr="00FC6259" w:rsidRDefault="0025356A" w:rsidP="00FC6259">
            <w:pPr>
              <w:spacing w:before="120" w:after="120"/>
              <w:jc w:val="center"/>
              <w:rPr>
                <w:b/>
                <w:bCs/>
                <w:sz w:val="28"/>
                <w:szCs w:val="28"/>
              </w:rPr>
            </w:pPr>
            <w:r w:rsidRPr="00FC6259">
              <w:rPr>
                <w:b/>
                <w:sz w:val="28"/>
                <w:szCs w:val="28"/>
              </w:rPr>
              <w:t>Thực hành, tích hợp, thí nghiệm, thảo luận, bài tập</w:t>
            </w:r>
          </w:p>
        </w:tc>
        <w:tc>
          <w:tcPr>
            <w:tcW w:w="748" w:type="dxa"/>
            <w:tcBorders>
              <w:top w:val="single" w:sz="4" w:space="0" w:color="auto"/>
            </w:tcBorders>
            <w:vAlign w:val="center"/>
          </w:tcPr>
          <w:p w14:paraId="0D8B21D1" w14:textId="77777777" w:rsidR="0025356A" w:rsidRPr="00FC6259" w:rsidRDefault="0025356A" w:rsidP="00FC6259">
            <w:pPr>
              <w:pStyle w:val="Khc0"/>
              <w:spacing w:before="120" w:line="276" w:lineRule="auto"/>
              <w:ind w:firstLine="0"/>
              <w:jc w:val="center"/>
              <w:rPr>
                <w:b/>
                <w:bCs/>
                <w:sz w:val="28"/>
                <w:szCs w:val="28"/>
                <w:lang w:val="vi-VN" w:eastAsia="vi-VN"/>
              </w:rPr>
            </w:pPr>
            <w:r w:rsidRPr="00FC6259">
              <w:rPr>
                <w:b/>
                <w:bCs/>
                <w:sz w:val="28"/>
                <w:szCs w:val="28"/>
                <w:lang w:eastAsia="vi-VN"/>
              </w:rPr>
              <w:t>Thi/</w:t>
            </w:r>
            <w:r w:rsidRPr="00FC6259">
              <w:rPr>
                <w:b/>
                <w:bCs/>
                <w:sz w:val="28"/>
                <w:szCs w:val="28"/>
                <w:lang w:val="vi-VN" w:eastAsia="vi-VN"/>
              </w:rPr>
              <w:t>Kiểm tra</w:t>
            </w:r>
          </w:p>
        </w:tc>
      </w:tr>
      <w:tr w:rsidR="00FC6259" w:rsidRPr="00FC6259" w14:paraId="109298B4" w14:textId="77777777" w:rsidTr="007B0CA9">
        <w:trPr>
          <w:trHeight w:val="454"/>
        </w:trPr>
        <w:tc>
          <w:tcPr>
            <w:tcW w:w="590" w:type="dxa"/>
            <w:vAlign w:val="center"/>
          </w:tcPr>
          <w:p w14:paraId="7A66A71D" w14:textId="77777777" w:rsidR="0025356A" w:rsidRPr="00FC6259" w:rsidRDefault="0025356A" w:rsidP="00FC6259">
            <w:pPr>
              <w:spacing w:before="120" w:after="120"/>
              <w:ind w:firstLine="34"/>
              <w:jc w:val="center"/>
              <w:rPr>
                <w:sz w:val="28"/>
                <w:szCs w:val="28"/>
              </w:rPr>
            </w:pPr>
            <w:r w:rsidRPr="00FC6259">
              <w:rPr>
                <w:sz w:val="28"/>
                <w:szCs w:val="28"/>
              </w:rPr>
              <w:t>01</w:t>
            </w:r>
          </w:p>
        </w:tc>
        <w:tc>
          <w:tcPr>
            <w:tcW w:w="5068" w:type="dxa"/>
          </w:tcPr>
          <w:p w14:paraId="4F2602EA" w14:textId="77777777" w:rsidR="0025356A" w:rsidRPr="00FC6259" w:rsidRDefault="0025356A" w:rsidP="00FC6259">
            <w:pPr>
              <w:shd w:val="clear" w:color="auto" w:fill="FFFFFF"/>
              <w:spacing w:before="120" w:after="120"/>
              <w:jc w:val="both"/>
              <w:rPr>
                <w:b/>
                <w:sz w:val="28"/>
                <w:szCs w:val="28"/>
              </w:rPr>
            </w:pPr>
            <w:r w:rsidRPr="00FC6259">
              <w:rPr>
                <w:b/>
                <w:sz w:val="28"/>
                <w:szCs w:val="28"/>
                <w:lang w:val="en-GB"/>
              </w:rPr>
              <w:t>Chương</w:t>
            </w:r>
            <w:r w:rsidRPr="00FC6259">
              <w:rPr>
                <w:b/>
                <w:sz w:val="28"/>
                <w:szCs w:val="28"/>
              </w:rPr>
              <w:t xml:space="preserve"> 7. Đường lối quan điểm của Đảng, chính sách, pháp luật của nhà nước Việt Nam về bảo vệ an ninh chính trị, kinh tế, văn hóa, tư tưởng </w:t>
            </w:r>
          </w:p>
          <w:p w14:paraId="004A9CC2" w14:textId="77777777" w:rsidR="0025356A" w:rsidRPr="00FC6259" w:rsidRDefault="0025356A" w:rsidP="00FC6259">
            <w:pPr>
              <w:pStyle w:val="ListParagraph"/>
              <w:numPr>
                <w:ilvl w:val="0"/>
                <w:numId w:val="141"/>
              </w:numPr>
              <w:shd w:val="clear" w:color="auto" w:fill="FFFFFF"/>
              <w:spacing w:before="120" w:after="120"/>
              <w:jc w:val="both"/>
              <w:rPr>
                <w:rFonts w:eastAsia="Times New Roman"/>
                <w:sz w:val="28"/>
                <w:szCs w:val="28"/>
              </w:rPr>
            </w:pPr>
            <w:r w:rsidRPr="00FC6259">
              <w:rPr>
                <w:rFonts w:eastAsia="Times New Roman"/>
                <w:sz w:val="28"/>
                <w:szCs w:val="28"/>
              </w:rPr>
              <w:t xml:space="preserve">Quan điểm và tư tưởng chỉ đạo của Đảng về bảo vệ an ninh chính trị, kinh tế, văn hóa, tư tưởng </w:t>
            </w:r>
          </w:p>
          <w:p w14:paraId="496C7879" w14:textId="77777777" w:rsidR="0025356A" w:rsidRPr="00FC6259" w:rsidRDefault="0025356A" w:rsidP="00FC6259">
            <w:pPr>
              <w:pStyle w:val="ListParagraph"/>
              <w:numPr>
                <w:ilvl w:val="0"/>
                <w:numId w:val="141"/>
              </w:numPr>
              <w:shd w:val="clear" w:color="auto" w:fill="FFFFFF"/>
              <w:spacing w:before="120" w:after="120"/>
              <w:jc w:val="both"/>
              <w:rPr>
                <w:rFonts w:eastAsia="Times New Roman"/>
                <w:sz w:val="28"/>
                <w:szCs w:val="28"/>
              </w:rPr>
            </w:pPr>
            <w:r w:rsidRPr="00FC6259">
              <w:rPr>
                <w:rFonts w:eastAsia="Times New Roman"/>
                <w:sz w:val="28"/>
                <w:szCs w:val="28"/>
              </w:rPr>
              <w:t>Nhiệm vụ bảo vệ an ninh chính trị, kinh tế, văn hóa, tư tưởng</w:t>
            </w:r>
          </w:p>
          <w:p w14:paraId="61568410" w14:textId="77777777" w:rsidR="0025356A" w:rsidRPr="00FC6259" w:rsidRDefault="0025356A" w:rsidP="00FC6259">
            <w:pPr>
              <w:pStyle w:val="ListParagraph"/>
              <w:numPr>
                <w:ilvl w:val="0"/>
                <w:numId w:val="141"/>
              </w:numPr>
              <w:shd w:val="clear" w:color="auto" w:fill="FFFFFF"/>
              <w:tabs>
                <w:tab w:val="left" w:pos="720"/>
              </w:tabs>
              <w:spacing w:before="120" w:after="120"/>
              <w:jc w:val="both"/>
              <w:rPr>
                <w:rFonts w:eastAsia="Times New Roman"/>
                <w:sz w:val="28"/>
                <w:szCs w:val="28"/>
              </w:rPr>
            </w:pPr>
            <w:r w:rsidRPr="00FC6259">
              <w:rPr>
                <w:rFonts w:eastAsia="Times New Roman"/>
                <w:sz w:val="28"/>
                <w:szCs w:val="28"/>
              </w:rPr>
              <w:lastRenderedPageBreak/>
              <w:t>Những giải pháp cơ bản về bảo vệ an ninh chính trị, kinh tế, văn hóa, tư tưởng</w:t>
            </w:r>
          </w:p>
          <w:p w14:paraId="4F153453" w14:textId="77777777" w:rsidR="0025356A" w:rsidRPr="00FC6259" w:rsidRDefault="0025356A" w:rsidP="00FC6259">
            <w:pPr>
              <w:pStyle w:val="ListParagraph"/>
              <w:numPr>
                <w:ilvl w:val="0"/>
                <w:numId w:val="141"/>
              </w:numPr>
              <w:shd w:val="clear" w:color="auto" w:fill="FFFFFF"/>
              <w:tabs>
                <w:tab w:val="left" w:pos="720"/>
              </w:tabs>
              <w:spacing w:before="120" w:after="120"/>
              <w:jc w:val="both"/>
              <w:rPr>
                <w:rFonts w:eastAsia="Times New Roman"/>
                <w:sz w:val="28"/>
                <w:szCs w:val="28"/>
              </w:rPr>
            </w:pPr>
            <w:r w:rsidRPr="00FC6259">
              <w:rPr>
                <w:rFonts w:eastAsia="Times New Roman"/>
                <w:sz w:val="28"/>
                <w:szCs w:val="28"/>
              </w:rPr>
              <w:t xml:space="preserve"> Thảo luận</w:t>
            </w:r>
          </w:p>
        </w:tc>
        <w:tc>
          <w:tcPr>
            <w:tcW w:w="828" w:type="dxa"/>
            <w:vAlign w:val="center"/>
          </w:tcPr>
          <w:p w14:paraId="7B853E2C" w14:textId="77777777" w:rsidR="0025356A" w:rsidRPr="00FC6259" w:rsidRDefault="0025356A" w:rsidP="00FC6259">
            <w:pPr>
              <w:shd w:val="clear" w:color="auto" w:fill="FFFFFF"/>
              <w:spacing w:before="120" w:after="120"/>
              <w:jc w:val="center"/>
              <w:rPr>
                <w:sz w:val="28"/>
                <w:szCs w:val="28"/>
              </w:rPr>
            </w:pPr>
            <w:r w:rsidRPr="00FC6259">
              <w:rPr>
                <w:sz w:val="28"/>
                <w:szCs w:val="28"/>
              </w:rPr>
              <w:lastRenderedPageBreak/>
              <w:t>05</w:t>
            </w:r>
          </w:p>
        </w:tc>
        <w:tc>
          <w:tcPr>
            <w:tcW w:w="968" w:type="dxa"/>
            <w:vAlign w:val="center"/>
          </w:tcPr>
          <w:p w14:paraId="41AF1F03" w14:textId="77777777" w:rsidR="0025356A" w:rsidRPr="00FC6259" w:rsidRDefault="0025356A" w:rsidP="00FC6259">
            <w:pPr>
              <w:shd w:val="clear" w:color="auto" w:fill="FFFFFF"/>
              <w:spacing w:before="120" w:after="120"/>
              <w:jc w:val="center"/>
              <w:rPr>
                <w:sz w:val="28"/>
                <w:szCs w:val="28"/>
              </w:rPr>
            </w:pPr>
            <w:r w:rsidRPr="00FC6259">
              <w:rPr>
                <w:sz w:val="28"/>
                <w:szCs w:val="28"/>
              </w:rPr>
              <w:t>03</w:t>
            </w:r>
          </w:p>
        </w:tc>
        <w:tc>
          <w:tcPr>
            <w:tcW w:w="1173" w:type="dxa"/>
            <w:vAlign w:val="center"/>
          </w:tcPr>
          <w:p w14:paraId="764587D5" w14:textId="77777777" w:rsidR="0025356A" w:rsidRPr="00FC6259" w:rsidRDefault="0025356A" w:rsidP="00FC6259">
            <w:pPr>
              <w:shd w:val="clear" w:color="auto" w:fill="FFFFFF"/>
              <w:spacing w:before="120" w:after="120"/>
              <w:jc w:val="center"/>
              <w:rPr>
                <w:sz w:val="28"/>
                <w:szCs w:val="28"/>
              </w:rPr>
            </w:pPr>
            <w:r w:rsidRPr="00FC6259">
              <w:rPr>
                <w:sz w:val="28"/>
                <w:szCs w:val="28"/>
              </w:rPr>
              <w:t>02</w:t>
            </w:r>
          </w:p>
        </w:tc>
        <w:tc>
          <w:tcPr>
            <w:tcW w:w="748" w:type="dxa"/>
            <w:vAlign w:val="center"/>
          </w:tcPr>
          <w:p w14:paraId="6478FD19" w14:textId="77777777" w:rsidR="0025356A" w:rsidRPr="00FC6259" w:rsidRDefault="0025356A" w:rsidP="00FC6259">
            <w:pPr>
              <w:shd w:val="clear" w:color="auto" w:fill="FFFFFF"/>
              <w:spacing w:before="120" w:after="120"/>
              <w:jc w:val="center"/>
              <w:rPr>
                <w:sz w:val="28"/>
                <w:szCs w:val="28"/>
              </w:rPr>
            </w:pPr>
          </w:p>
        </w:tc>
      </w:tr>
      <w:tr w:rsidR="00FC6259" w:rsidRPr="00FC6259" w14:paraId="4C611C69" w14:textId="77777777" w:rsidTr="007B0CA9">
        <w:trPr>
          <w:trHeight w:val="6179"/>
        </w:trPr>
        <w:tc>
          <w:tcPr>
            <w:tcW w:w="590" w:type="dxa"/>
            <w:vAlign w:val="center"/>
          </w:tcPr>
          <w:p w14:paraId="62F8E517" w14:textId="77777777" w:rsidR="0025356A" w:rsidRPr="00FC6259" w:rsidRDefault="0025356A" w:rsidP="00FC6259">
            <w:pPr>
              <w:spacing w:before="120" w:after="120"/>
              <w:ind w:firstLine="34"/>
              <w:jc w:val="center"/>
              <w:rPr>
                <w:sz w:val="28"/>
                <w:szCs w:val="28"/>
              </w:rPr>
            </w:pPr>
            <w:r w:rsidRPr="00FC6259">
              <w:rPr>
                <w:sz w:val="28"/>
                <w:szCs w:val="28"/>
                <w:lang w:val="vi-VN"/>
              </w:rPr>
              <w:t>1</w:t>
            </w:r>
          </w:p>
        </w:tc>
        <w:tc>
          <w:tcPr>
            <w:tcW w:w="5068" w:type="dxa"/>
          </w:tcPr>
          <w:p w14:paraId="017989F0" w14:textId="77777777" w:rsidR="0025356A" w:rsidRPr="00FC6259" w:rsidRDefault="0025356A" w:rsidP="00FC6259">
            <w:pPr>
              <w:shd w:val="clear" w:color="auto" w:fill="FFFFFF"/>
              <w:spacing w:before="120" w:after="120"/>
              <w:jc w:val="both"/>
              <w:rPr>
                <w:b/>
                <w:sz w:val="28"/>
                <w:szCs w:val="28"/>
              </w:rPr>
            </w:pPr>
            <w:r w:rsidRPr="00FC6259">
              <w:rPr>
                <w:b/>
                <w:sz w:val="28"/>
                <w:szCs w:val="28"/>
                <w:lang w:val="en-GB"/>
              </w:rPr>
              <w:t>Chương</w:t>
            </w:r>
            <w:r w:rsidRPr="00FC6259">
              <w:rPr>
                <w:b/>
                <w:sz w:val="28"/>
                <w:szCs w:val="28"/>
              </w:rPr>
              <w:t xml:space="preserve"> 8. Chiến tranh nhân dân bảo vệ Tổ quốc Việt Nam xã hội chủ nghĩa</w:t>
            </w:r>
          </w:p>
          <w:p w14:paraId="2EAD62DA" w14:textId="77777777" w:rsidR="0025356A" w:rsidRPr="00FC6259" w:rsidRDefault="0025356A" w:rsidP="00FC6259">
            <w:pPr>
              <w:pStyle w:val="ListParagraph"/>
              <w:numPr>
                <w:ilvl w:val="0"/>
                <w:numId w:val="142"/>
              </w:numPr>
              <w:shd w:val="clear" w:color="auto" w:fill="FFFFFF"/>
              <w:tabs>
                <w:tab w:val="left" w:pos="4050"/>
              </w:tabs>
              <w:spacing w:before="120" w:after="120"/>
              <w:jc w:val="both"/>
              <w:rPr>
                <w:rFonts w:eastAsia="Times New Roman"/>
                <w:sz w:val="28"/>
                <w:szCs w:val="28"/>
              </w:rPr>
            </w:pPr>
            <w:r w:rsidRPr="00FC6259">
              <w:rPr>
                <w:rFonts w:eastAsia="Times New Roman"/>
                <w:sz w:val="28"/>
                <w:szCs w:val="28"/>
              </w:rPr>
              <w:t>Những vấn đề chung về chiến tranh nhân dân bảo vệ Tổ quốc</w:t>
            </w:r>
          </w:p>
          <w:p w14:paraId="4CB6148C" w14:textId="77777777" w:rsidR="0025356A" w:rsidRPr="00FC6259" w:rsidRDefault="0025356A" w:rsidP="00FC6259">
            <w:pPr>
              <w:pStyle w:val="ListParagraph"/>
              <w:numPr>
                <w:ilvl w:val="0"/>
                <w:numId w:val="142"/>
              </w:numPr>
              <w:shd w:val="clear" w:color="auto" w:fill="FFFFFF"/>
              <w:tabs>
                <w:tab w:val="left" w:pos="4050"/>
              </w:tabs>
              <w:spacing w:before="120" w:after="120"/>
              <w:jc w:val="both"/>
              <w:rPr>
                <w:rFonts w:eastAsia="Times New Roman"/>
                <w:sz w:val="28"/>
                <w:szCs w:val="28"/>
              </w:rPr>
            </w:pPr>
            <w:r w:rsidRPr="00FC6259">
              <w:rPr>
                <w:rFonts w:eastAsia="Times New Roman"/>
                <w:sz w:val="28"/>
                <w:szCs w:val="28"/>
              </w:rPr>
              <w:t>Quan điểm của Đảng trong chiến tranh nhân dân bảo vệ Tổ quốc</w:t>
            </w:r>
          </w:p>
          <w:p w14:paraId="003F0B8D" w14:textId="77777777" w:rsidR="0025356A" w:rsidRPr="00FC6259" w:rsidRDefault="0025356A" w:rsidP="00FC6259">
            <w:pPr>
              <w:pStyle w:val="ListParagraph"/>
              <w:numPr>
                <w:ilvl w:val="0"/>
                <w:numId w:val="142"/>
              </w:numPr>
              <w:shd w:val="clear" w:color="auto" w:fill="FFFFFF"/>
              <w:tabs>
                <w:tab w:val="left" w:pos="360"/>
              </w:tabs>
              <w:spacing w:before="120" w:after="120"/>
              <w:jc w:val="both"/>
              <w:rPr>
                <w:rFonts w:eastAsia="Times New Roman"/>
                <w:sz w:val="28"/>
                <w:szCs w:val="28"/>
              </w:rPr>
            </w:pPr>
            <w:r w:rsidRPr="00FC6259">
              <w:rPr>
                <w:rFonts w:eastAsia="Times New Roman"/>
                <w:sz w:val="28"/>
                <w:szCs w:val="28"/>
              </w:rPr>
              <w:t>Một số nội dung chủ yếu của chiến tranh nhân dân</w:t>
            </w:r>
          </w:p>
          <w:p w14:paraId="0DAAE35D" w14:textId="77777777" w:rsidR="0025356A" w:rsidRPr="00FC6259" w:rsidRDefault="0025356A" w:rsidP="00FC6259">
            <w:pPr>
              <w:pStyle w:val="ListParagraph"/>
              <w:numPr>
                <w:ilvl w:val="0"/>
                <w:numId w:val="142"/>
              </w:numPr>
              <w:shd w:val="clear" w:color="auto" w:fill="FFFFFF"/>
              <w:tabs>
                <w:tab w:val="left" w:pos="720"/>
              </w:tabs>
              <w:spacing w:before="120" w:after="120"/>
              <w:jc w:val="both"/>
              <w:rPr>
                <w:rFonts w:eastAsia="Times New Roman"/>
                <w:sz w:val="28"/>
                <w:szCs w:val="28"/>
              </w:rPr>
            </w:pPr>
            <w:r w:rsidRPr="00FC6259">
              <w:rPr>
                <w:rFonts w:eastAsia="Times New Roman"/>
                <w:sz w:val="28"/>
                <w:szCs w:val="28"/>
              </w:rPr>
              <w:t>Thảo luận</w:t>
            </w:r>
          </w:p>
        </w:tc>
        <w:tc>
          <w:tcPr>
            <w:tcW w:w="828" w:type="dxa"/>
            <w:vAlign w:val="center"/>
          </w:tcPr>
          <w:p w14:paraId="6FE110AB"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5</w:t>
            </w:r>
          </w:p>
        </w:tc>
        <w:tc>
          <w:tcPr>
            <w:tcW w:w="968" w:type="dxa"/>
            <w:vAlign w:val="center"/>
          </w:tcPr>
          <w:p w14:paraId="28496CEF"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3</w:t>
            </w:r>
          </w:p>
        </w:tc>
        <w:tc>
          <w:tcPr>
            <w:tcW w:w="1173" w:type="dxa"/>
            <w:vAlign w:val="center"/>
          </w:tcPr>
          <w:p w14:paraId="23E4DFC6"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2</w:t>
            </w:r>
          </w:p>
        </w:tc>
        <w:tc>
          <w:tcPr>
            <w:tcW w:w="748" w:type="dxa"/>
            <w:vAlign w:val="center"/>
          </w:tcPr>
          <w:p w14:paraId="1E696554" w14:textId="77777777" w:rsidR="0025356A" w:rsidRPr="00FC6259" w:rsidRDefault="0025356A" w:rsidP="00FC6259">
            <w:pPr>
              <w:shd w:val="clear" w:color="auto" w:fill="FFFFFF"/>
              <w:spacing w:before="120" w:after="120"/>
              <w:jc w:val="center"/>
              <w:rPr>
                <w:sz w:val="28"/>
                <w:szCs w:val="28"/>
              </w:rPr>
            </w:pPr>
          </w:p>
        </w:tc>
      </w:tr>
      <w:tr w:rsidR="00FC6259" w:rsidRPr="00FC6259" w14:paraId="345B2AE3" w14:textId="77777777" w:rsidTr="007B0CA9">
        <w:trPr>
          <w:trHeight w:val="454"/>
        </w:trPr>
        <w:tc>
          <w:tcPr>
            <w:tcW w:w="590" w:type="dxa"/>
            <w:vAlign w:val="center"/>
          </w:tcPr>
          <w:p w14:paraId="448BBA44" w14:textId="77777777" w:rsidR="0025356A" w:rsidRPr="00FC6259" w:rsidRDefault="0025356A" w:rsidP="00FC6259">
            <w:pPr>
              <w:spacing w:before="120" w:after="120"/>
              <w:ind w:firstLine="34"/>
              <w:jc w:val="center"/>
              <w:rPr>
                <w:sz w:val="28"/>
                <w:szCs w:val="28"/>
              </w:rPr>
            </w:pPr>
            <w:r w:rsidRPr="00FC6259">
              <w:rPr>
                <w:sz w:val="28"/>
                <w:szCs w:val="28"/>
                <w:lang w:val="vi-VN"/>
              </w:rPr>
              <w:t>2</w:t>
            </w:r>
          </w:p>
        </w:tc>
        <w:tc>
          <w:tcPr>
            <w:tcW w:w="5068" w:type="dxa"/>
            <w:vAlign w:val="center"/>
          </w:tcPr>
          <w:p w14:paraId="3F759F8A" w14:textId="77777777" w:rsidR="0025356A" w:rsidRPr="00FC6259" w:rsidRDefault="0025356A" w:rsidP="00FC6259">
            <w:pPr>
              <w:shd w:val="clear" w:color="auto" w:fill="FFFFFF"/>
              <w:spacing w:before="120" w:after="120"/>
              <w:jc w:val="both"/>
              <w:rPr>
                <w:b/>
                <w:sz w:val="28"/>
                <w:szCs w:val="28"/>
              </w:rPr>
            </w:pPr>
            <w:r w:rsidRPr="00FC6259">
              <w:rPr>
                <w:b/>
                <w:sz w:val="28"/>
                <w:szCs w:val="28"/>
                <w:lang w:val="en-GB"/>
              </w:rPr>
              <w:t>Chương</w:t>
            </w:r>
            <w:r w:rsidRPr="00FC6259">
              <w:rPr>
                <w:b/>
                <w:sz w:val="28"/>
                <w:szCs w:val="28"/>
              </w:rPr>
              <w:t xml:space="preserve"> 9. Xây dựng lực lượng vũ trang nhân dân Việt Nam</w:t>
            </w:r>
          </w:p>
          <w:p w14:paraId="1E764CFF" w14:textId="77777777" w:rsidR="0025356A" w:rsidRPr="00FC6259" w:rsidRDefault="0025356A" w:rsidP="00FC6259">
            <w:pPr>
              <w:pStyle w:val="ListParagraph"/>
              <w:numPr>
                <w:ilvl w:val="0"/>
                <w:numId w:val="143"/>
              </w:numPr>
              <w:shd w:val="clear" w:color="auto" w:fill="FFFFFF"/>
              <w:spacing w:before="120" w:after="120"/>
              <w:jc w:val="both"/>
              <w:rPr>
                <w:rFonts w:eastAsia="Times New Roman"/>
                <w:sz w:val="28"/>
                <w:szCs w:val="28"/>
              </w:rPr>
            </w:pPr>
            <w:r w:rsidRPr="00FC6259">
              <w:rPr>
                <w:rFonts w:eastAsia="Times New Roman"/>
                <w:sz w:val="28"/>
                <w:szCs w:val="28"/>
              </w:rPr>
              <w:t>Khái niệm, đặc điểm và những quan điểm, nguyên tắc cơ bản xây dựng lực lượng vũ trang nhân dân</w:t>
            </w:r>
          </w:p>
          <w:p w14:paraId="3B74A0A3" w14:textId="77777777" w:rsidR="0025356A" w:rsidRPr="00FC6259" w:rsidRDefault="0025356A" w:rsidP="00FC6259">
            <w:pPr>
              <w:pStyle w:val="ListParagraph"/>
              <w:numPr>
                <w:ilvl w:val="0"/>
                <w:numId w:val="143"/>
              </w:numPr>
              <w:shd w:val="clear" w:color="auto" w:fill="FFFFFF"/>
              <w:spacing w:before="120" w:after="120"/>
              <w:jc w:val="both"/>
              <w:rPr>
                <w:rFonts w:eastAsia="Times New Roman"/>
                <w:spacing w:val="-8"/>
                <w:sz w:val="28"/>
                <w:szCs w:val="28"/>
              </w:rPr>
            </w:pPr>
            <w:r w:rsidRPr="00FC6259">
              <w:rPr>
                <w:rFonts w:eastAsia="Times New Roman"/>
                <w:spacing w:val="-8"/>
                <w:sz w:val="28"/>
                <w:szCs w:val="28"/>
              </w:rPr>
              <w:lastRenderedPageBreak/>
              <w:t>Phương hướng xây dựng lực lượng vũ trang nhân dân trong giai đoạn mới</w:t>
            </w:r>
          </w:p>
          <w:p w14:paraId="04436A6E" w14:textId="77777777" w:rsidR="0025356A" w:rsidRPr="00FC6259" w:rsidRDefault="0025356A" w:rsidP="00FC6259">
            <w:pPr>
              <w:pStyle w:val="ListParagraph"/>
              <w:numPr>
                <w:ilvl w:val="0"/>
                <w:numId w:val="143"/>
              </w:numPr>
              <w:shd w:val="clear" w:color="auto" w:fill="FFFFFF"/>
              <w:tabs>
                <w:tab w:val="left" w:pos="720"/>
              </w:tabs>
              <w:spacing w:before="120" w:after="120"/>
              <w:jc w:val="both"/>
              <w:rPr>
                <w:rFonts w:eastAsia="Times New Roman"/>
                <w:sz w:val="28"/>
                <w:szCs w:val="28"/>
              </w:rPr>
            </w:pPr>
            <w:r w:rsidRPr="00FC6259">
              <w:rPr>
                <w:rFonts w:eastAsia="Times New Roman"/>
                <w:sz w:val="28"/>
                <w:szCs w:val="28"/>
              </w:rPr>
              <w:t>Những biện pháp chủ yếu xây dựng lực lượng vũ trang nhân dân</w:t>
            </w:r>
          </w:p>
          <w:p w14:paraId="2956AFF1" w14:textId="77777777" w:rsidR="0025356A" w:rsidRPr="00FC6259" w:rsidRDefault="0025356A" w:rsidP="00FC6259">
            <w:pPr>
              <w:pStyle w:val="ListParagraph"/>
              <w:numPr>
                <w:ilvl w:val="0"/>
                <w:numId w:val="143"/>
              </w:numPr>
              <w:shd w:val="clear" w:color="auto" w:fill="FFFFFF"/>
              <w:tabs>
                <w:tab w:val="left" w:pos="720"/>
              </w:tabs>
              <w:spacing w:before="120" w:after="120"/>
              <w:jc w:val="both"/>
              <w:rPr>
                <w:rFonts w:eastAsia="Times New Roman"/>
                <w:sz w:val="28"/>
                <w:szCs w:val="28"/>
              </w:rPr>
            </w:pPr>
            <w:r w:rsidRPr="00FC6259">
              <w:rPr>
                <w:rFonts w:eastAsia="Times New Roman"/>
                <w:sz w:val="28"/>
                <w:szCs w:val="28"/>
              </w:rPr>
              <w:t>Thảo luận</w:t>
            </w:r>
          </w:p>
          <w:p w14:paraId="7DA869F1" w14:textId="77777777" w:rsidR="0025356A" w:rsidRPr="00FC6259" w:rsidRDefault="0025356A" w:rsidP="00FC6259">
            <w:pPr>
              <w:shd w:val="clear" w:color="auto" w:fill="FFFFFF"/>
              <w:spacing w:before="120" w:after="120"/>
              <w:ind w:firstLine="720"/>
              <w:jc w:val="both"/>
              <w:rPr>
                <w:sz w:val="28"/>
                <w:szCs w:val="28"/>
              </w:rPr>
            </w:pPr>
          </w:p>
          <w:p w14:paraId="40F54800" w14:textId="77777777" w:rsidR="0025356A" w:rsidRPr="00FC6259" w:rsidRDefault="0025356A" w:rsidP="00FC6259">
            <w:pPr>
              <w:shd w:val="clear" w:color="auto" w:fill="FFFFFF"/>
              <w:spacing w:before="120" w:after="120"/>
              <w:jc w:val="both"/>
              <w:rPr>
                <w:sz w:val="28"/>
                <w:szCs w:val="28"/>
              </w:rPr>
            </w:pPr>
          </w:p>
          <w:p w14:paraId="1CD7EECF" w14:textId="77777777" w:rsidR="0025356A" w:rsidRPr="00FC6259" w:rsidRDefault="0025356A" w:rsidP="00FC6259">
            <w:pPr>
              <w:shd w:val="clear" w:color="auto" w:fill="FFFFFF"/>
              <w:spacing w:before="120" w:after="120"/>
              <w:jc w:val="both"/>
              <w:rPr>
                <w:sz w:val="28"/>
                <w:szCs w:val="28"/>
              </w:rPr>
            </w:pPr>
          </w:p>
        </w:tc>
        <w:tc>
          <w:tcPr>
            <w:tcW w:w="828" w:type="dxa"/>
            <w:vAlign w:val="center"/>
          </w:tcPr>
          <w:p w14:paraId="22F147A1"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lastRenderedPageBreak/>
              <w:t>5</w:t>
            </w:r>
          </w:p>
        </w:tc>
        <w:tc>
          <w:tcPr>
            <w:tcW w:w="968" w:type="dxa"/>
            <w:vAlign w:val="center"/>
          </w:tcPr>
          <w:p w14:paraId="1D55A975"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3</w:t>
            </w:r>
          </w:p>
        </w:tc>
        <w:tc>
          <w:tcPr>
            <w:tcW w:w="1173" w:type="dxa"/>
            <w:vAlign w:val="center"/>
          </w:tcPr>
          <w:p w14:paraId="7A52A94B"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2</w:t>
            </w:r>
          </w:p>
        </w:tc>
        <w:tc>
          <w:tcPr>
            <w:tcW w:w="748" w:type="dxa"/>
            <w:vAlign w:val="center"/>
          </w:tcPr>
          <w:p w14:paraId="5035A080" w14:textId="77777777" w:rsidR="0025356A" w:rsidRPr="00FC6259" w:rsidRDefault="0025356A" w:rsidP="00FC6259">
            <w:pPr>
              <w:shd w:val="clear" w:color="auto" w:fill="FFFFFF"/>
              <w:spacing w:before="120" w:after="120"/>
              <w:jc w:val="center"/>
              <w:rPr>
                <w:sz w:val="28"/>
                <w:szCs w:val="28"/>
              </w:rPr>
            </w:pPr>
          </w:p>
        </w:tc>
      </w:tr>
      <w:tr w:rsidR="00FC6259" w:rsidRPr="00FC6259" w14:paraId="29BC2E35" w14:textId="77777777" w:rsidTr="007B0CA9">
        <w:trPr>
          <w:trHeight w:val="454"/>
        </w:trPr>
        <w:tc>
          <w:tcPr>
            <w:tcW w:w="590" w:type="dxa"/>
            <w:vAlign w:val="center"/>
          </w:tcPr>
          <w:p w14:paraId="28891EE2" w14:textId="77777777" w:rsidR="0025356A" w:rsidRPr="00FC6259" w:rsidRDefault="0025356A" w:rsidP="00FC6259">
            <w:pPr>
              <w:spacing w:before="120" w:after="120"/>
              <w:ind w:firstLine="34"/>
              <w:jc w:val="center"/>
              <w:rPr>
                <w:sz w:val="28"/>
                <w:szCs w:val="28"/>
              </w:rPr>
            </w:pPr>
            <w:r w:rsidRPr="00FC6259">
              <w:rPr>
                <w:sz w:val="28"/>
                <w:szCs w:val="28"/>
                <w:lang w:val="vi-VN"/>
              </w:rPr>
              <w:t>3</w:t>
            </w:r>
          </w:p>
        </w:tc>
        <w:tc>
          <w:tcPr>
            <w:tcW w:w="5068" w:type="dxa"/>
            <w:vAlign w:val="center"/>
          </w:tcPr>
          <w:p w14:paraId="2F728477" w14:textId="77777777" w:rsidR="0025356A" w:rsidRPr="00FC6259" w:rsidRDefault="0025356A" w:rsidP="00FC6259">
            <w:pPr>
              <w:shd w:val="clear" w:color="auto" w:fill="FFFFFF"/>
              <w:spacing w:before="120" w:after="120"/>
              <w:jc w:val="both"/>
              <w:rPr>
                <w:b/>
                <w:sz w:val="28"/>
                <w:szCs w:val="28"/>
              </w:rPr>
            </w:pPr>
            <w:r w:rsidRPr="00FC6259">
              <w:rPr>
                <w:b/>
                <w:sz w:val="28"/>
                <w:szCs w:val="28"/>
                <w:lang w:val="en-GB"/>
              </w:rPr>
              <w:t>Chương</w:t>
            </w:r>
            <w:r w:rsidRPr="00FC6259">
              <w:rPr>
                <w:b/>
                <w:sz w:val="28"/>
                <w:szCs w:val="28"/>
              </w:rPr>
              <w:t xml:space="preserve"> 10. Kết hợp phát triển kinh tế - xã hội với tăng cường, củng cố quốc phòng và an ninh</w:t>
            </w:r>
          </w:p>
          <w:p w14:paraId="5750A431" w14:textId="77777777" w:rsidR="0025356A" w:rsidRPr="00FC6259" w:rsidRDefault="0025356A" w:rsidP="00FC6259">
            <w:pPr>
              <w:pStyle w:val="ListParagraph"/>
              <w:numPr>
                <w:ilvl w:val="0"/>
                <w:numId w:val="144"/>
              </w:numPr>
              <w:shd w:val="clear" w:color="auto" w:fill="FFFFFF"/>
              <w:spacing w:before="120" w:after="120"/>
              <w:jc w:val="both"/>
              <w:rPr>
                <w:rFonts w:eastAsia="Times New Roman"/>
                <w:sz w:val="28"/>
                <w:szCs w:val="28"/>
              </w:rPr>
            </w:pPr>
            <w:r w:rsidRPr="00FC6259">
              <w:rPr>
                <w:rFonts w:eastAsia="Times New Roman"/>
                <w:sz w:val="28"/>
                <w:szCs w:val="28"/>
              </w:rPr>
              <w:t xml:space="preserve"> Cơ sở lý luận và thực tiễn của việc kết hợp phát triển kinh tế - xã hội với tăng cường, củng cố quốc phòng và an ninh ở Việt Nam</w:t>
            </w:r>
          </w:p>
          <w:p w14:paraId="4BB7D945" w14:textId="77777777" w:rsidR="0025356A" w:rsidRPr="00FC6259" w:rsidRDefault="0025356A" w:rsidP="00FC6259">
            <w:pPr>
              <w:pStyle w:val="ListParagraph"/>
              <w:numPr>
                <w:ilvl w:val="0"/>
                <w:numId w:val="144"/>
              </w:numPr>
              <w:shd w:val="clear" w:color="auto" w:fill="FFFFFF"/>
              <w:tabs>
                <w:tab w:val="left" w:pos="720"/>
              </w:tabs>
              <w:spacing w:before="120" w:after="120"/>
              <w:jc w:val="both"/>
              <w:rPr>
                <w:rFonts w:eastAsia="Times New Roman"/>
                <w:sz w:val="28"/>
                <w:szCs w:val="28"/>
              </w:rPr>
            </w:pPr>
            <w:r w:rsidRPr="00FC6259">
              <w:rPr>
                <w:rFonts w:eastAsia="Times New Roman"/>
                <w:sz w:val="28"/>
                <w:szCs w:val="28"/>
              </w:rPr>
              <w:t>Nội dung kết hợp phát triển kinh tế - xã hội với tăng cường, củng cố quốc phòng và an ninh với đối ngoại ở nước ta hiện nay</w:t>
            </w:r>
          </w:p>
          <w:p w14:paraId="6717145D" w14:textId="77777777" w:rsidR="0025356A" w:rsidRPr="00FC6259" w:rsidRDefault="0025356A" w:rsidP="00FC6259">
            <w:pPr>
              <w:pStyle w:val="ListParagraph"/>
              <w:numPr>
                <w:ilvl w:val="0"/>
                <w:numId w:val="144"/>
              </w:numPr>
              <w:shd w:val="clear" w:color="auto" w:fill="FFFFFF"/>
              <w:tabs>
                <w:tab w:val="left" w:pos="720"/>
              </w:tabs>
              <w:spacing w:before="120" w:after="120"/>
              <w:jc w:val="both"/>
              <w:rPr>
                <w:rFonts w:eastAsia="Times New Roman"/>
                <w:sz w:val="28"/>
                <w:szCs w:val="28"/>
              </w:rPr>
            </w:pPr>
            <w:r w:rsidRPr="00FC6259">
              <w:rPr>
                <w:rFonts w:eastAsia="Times New Roman"/>
                <w:sz w:val="28"/>
                <w:szCs w:val="28"/>
              </w:rPr>
              <w:t xml:space="preserve">Một số giải pháp chủ yếu thực hiện kết hợp phát triển kinh tế - xã hội với tăng cường, củng cố </w:t>
            </w:r>
            <w:r w:rsidRPr="00FC6259">
              <w:rPr>
                <w:rFonts w:eastAsia="Times New Roman"/>
                <w:sz w:val="28"/>
                <w:szCs w:val="28"/>
              </w:rPr>
              <w:lastRenderedPageBreak/>
              <w:t>quốc phòng và an ninh ở Việt Nam hiện nay</w:t>
            </w:r>
          </w:p>
          <w:p w14:paraId="7B752DFD" w14:textId="77777777" w:rsidR="0025356A" w:rsidRPr="00FC6259" w:rsidRDefault="0025356A" w:rsidP="00FC6259">
            <w:pPr>
              <w:pStyle w:val="ListParagraph"/>
              <w:numPr>
                <w:ilvl w:val="0"/>
                <w:numId w:val="144"/>
              </w:numPr>
              <w:shd w:val="clear" w:color="auto" w:fill="FFFFFF"/>
              <w:tabs>
                <w:tab w:val="left" w:pos="360"/>
              </w:tabs>
              <w:spacing w:before="120" w:after="120"/>
              <w:jc w:val="both"/>
              <w:rPr>
                <w:rFonts w:eastAsia="Times New Roman"/>
                <w:sz w:val="28"/>
                <w:szCs w:val="28"/>
              </w:rPr>
            </w:pPr>
            <w:r w:rsidRPr="00FC6259">
              <w:rPr>
                <w:rFonts w:eastAsia="Times New Roman"/>
                <w:sz w:val="28"/>
                <w:szCs w:val="28"/>
              </w:rPr>
              <w:t xml:space="preserve">Thảo luận </w:t>
            </w:r>
          </w:p>
          <w:p w14:paraId="59724CED" w14:textId="77777777" w:rsidR="0025356A" w:rsidRPr="00FC6259" w:rsidRDefault="0025356A" w:rsidP="00FC6259">
            <w:pPr>
              <w:shd w:val="clear" w:color="auto" w:fill="FFFFFF"/>
              <w:spacing w:before="120" w:after="120"/>
              <w:jc w:val="both"/>
              <w:rPr>
                <w:spacing w:val="-10"/>
                <w:sz w:val="28"/>
                <w:szCs w:val="28"/>
              </w:rPr>
            </w:pPr>
          </w:p>
        </w:tc>
        <w:tc>
          <w:tcPr>
            <w:tcW w:w="828" w:type="dxa"/>
            <w:vAlign w:val="center"/>
          </w:tcPr>
          <w:p w14:paraId="10FE106B"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lastRenderedPageBreak/>
              <w:t>5</w:t>
            </w:r>
          </w:p>
        </w:tc>
        <w:tc>
          <w:tcPr>
            <w:tcW w:w="968" w:type="dxa"/>
            <w:vAlign w:val="center"/>
          </w:tcPr>
          <w:p w14:paraId="7DC8970F"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3</w:t>
            </w:r>
          </w:p>
        </w:tc>
        <w:tc>
          <w:tcPr>
            <w:tcW w:w="1173" w:type="dxa"/>
            <w:vAlign w:val="center"/>
          </w:tcPr>
          <w:p w14:paraId="13581183"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2</w:t>
            </w:r>
          </w:p>
        </w:tc>
        <w:tc>
          <w:tcPr>
            <w:tcW w:w="748" w:type="dxa"/>
            <w:vAlign w:val="center"/>
          </w:tcPr>
          <w:p w14:paraId="34A49A32" w14:textId="77777777" w:rsidR="0025356A" w:rsidRPr="00FC6259" w:rsidRDefault="0025356A" w:rsidP="00FC6259">
            <w:pPr>
              <w:shd w:val="clear" w:color="auto" w:fill="FFFFFF"/>
              <w:spacing w:before="120" w:after="120"/>
              <w:jc w:val="center"/>
              <w:rPr>
                <w:sz w:val="28"/>
                <w:szCs w:val="28"/>
              </w:rPr>
            </w:pPr>
          </w:p>
        </w:tc>
      </w:tr>
      <w:tr w:rsidR="00FC6259" w:rsidRPr="00FC6259" w14:paraId="0D4A9AF9" w14:textId="77777777" w:rsidTr="007B0CA9">
        <w:trPr>
          <w:trHeight w:val="454"/>
        </w:trPr>
        <w:tc>
          <w:tcPr>
            <w:tcW w:w="590" w:type="dxa"/>
            <w:vAlign w:val="center"/>
          </w:tcPr>
          <w:p w14:paraId="33456A04" w14:textId="77777777" w:rsidR="0025356A" w:rsidRPr="00FC6259" w:rsidRDefault="0025356A" w:rsidP="00FC6259">
            <w:pPr>
              <w:spacing w:before="120" w:after="120"/>
              <w:ind w:firstLine="34"/>
              <w:jc w:val="center"/>
              <w:rPr>
                <w:sz w:val="28"/>
                <w:szCs w:val="28"/>
              </w:rPr>
            </w:pPr>
            <w:r w:rsidRPr="00FC6259">
              <w:rPr>
                <w:sz w:val="28"/>
                <w:szCs w:val="28"/>
                <w:lang w:val="vi-VN"/>
              </w:rPr>
              <w:t>4</w:t>
            </w:r>
          </w:p>
        </w:tc>
        <w:tc>
          <w:tcPr>
            <w:tcW w:w="5068" w:type="dxa"/>
            <w:vAlign w:val="center"/>
          </w:tcPr>
          <w:p w14:paraId="0900EF3A" w14:textId="77777777" w:rsidR="0025356A" w:rsidRPr="00FC6259" w:rsidRDefault="0025356A" w:rsidP="00FC6259">
            <w:pPr>
              <w:shd w:val="clear" w:color="auto" w:fill="FFFFFF"/>
              <w:spacing w:before="120" w:after="120"/>
              <w:jc w:val="both"/>
              <w:rPr>
                <w:b/>
                <w:sz w:val="28"/>
                <w:szCs w:val="28"/>
              </w:rPr>
            </w:pPr>
            <w:r w:rsidRPr="00FC6259">
              <w:rPr>
                <w:b/>
                <w:sz w:val="28"/>
                <w:szCs w:val="28"/>
                <w:lang w:val="en-GB"/>
              </w:rPr>
              <w:t>Chương</w:t>
            </w:r>
            <w:r w:rsidRPr="00FC6259">
              <w:rPr>
                <w:b/>
                <w:sz w:val="28"/>
                <w:szCs w:val="28"/>
              </w:rPr>
              <w:t xml:space="preserve"> 11. Đội ngũ đơn vị </w:t>
            </w:r>
          </w:p>
          <w:p w14:paraId="03E63A66" w14:textId="77777777" w:rsidR="0025356A" w:rsidRPr="00FC6259" w:rsidRDefault="0025356A" w:rsidP="00FC6259">
            <w:pPr>
              <w:pStyle w:val="ListParagraph"/>
              <w:numPr>
                <w:ilvl w:val="0"/>
                <w:numId w:val="145"/>
              </w:numPr>
              <w:shd w:val="clear" w:color="auto" w:fill="FFFFFF"/>
              <w:tabs>
                <w:tab w:val="left" w:pos="0"/>
                <w:tab w:val="left" w:pos="360"/>
              </w:tabs>
              <w:spacing w:before="120" w:after="120"/>
              <w:jc w:val="both"/>
              <w:rPr>
                <w:rFonts w:eastAsia="Times New Roman"/>
                <w:sz w:val="28"/>
                <w:szCs w:val="28"/>
              </w:rPr>
            </w:pPr>
            <w:r w:rsidRPr="00FC6259">
              <w:rPr>
                <w:rFonts w:eastAsia="Times New Roman"/>
                <w:sz w:val="28"/>
                <w:szCs w:val="28"/>
              </w:rPr>
              <w:t>Đội hình tiểu đội</w:t>
            </w:r>
          </w:p>
          <w:p w14:paraId="325B029E" w14:textId="77777777" w:rsidR="0025356A" w:rsidRPr="00FC6259" w:rsidRDefault="0025356A" w:rsidP="00FC6259">
            <w:pPr>
              <w:pStyle w:val="ListParagraph"/>
              <w:numPr>
                <w:ilvl w:val="0"/>
                <w:numId w:val="145"/>
              </w:numPr>
              <w:spacing w:before="120" w:after="120"/>
              <w:jc w:val="both"/>
              <w:rPr>
                <w:rFonts w:eastAsia="Times New Roman"/>
                <w:sz w:val="28"/>
                <w:szCs w:val="28"/>
              </w:rPr>
            </w:pPr>
            <w:r w:rsidRPr="00FC6259">
              <w:rPr>
                <w:rFonts w:eastAsia="Times New Roman"/>
                <w:sz w:val="28"/>
                <w:szCs w:val="28"/>
              </w:rPr>
              <w:t>Đội hình trung đội</w:t>
            </w:r>
          </w:p>
          <w:p w14:paraId="68803DA4" w14:textId="77777777" w:rsidR="0025356A" w:rsidRPr="00FC6259" w:rsidRDefault="0025356A" w:rsidP="00FC6259">
            <w:pPr>
              <w:pStyle w:val="ListParagraph"/>
              <w:widowControl w:val="0"/>
              <w:numPr>
                <w:ilvl w:val="0"/>
                <w:numId w:val="145"/>
              </w:numPr>
              <w:shd w:val="clear" w:color="auto" w:fill="FFFFFF"/>
              <w:spacing w:before="120" w:after="120"/>
              <w:jc w:val="both"/>
              <w:rPr>
                <w:spacing w:val="-10"/>
                <w:sz w:val="28"/>
                <w:szCs w:val="28"/>
              </w:rPr>
            </w:pPr>
            <w:r w:rsidRPr="00FC6259">
              <w:rPr>
                <w:sz w:val="28"/>
                <w:szCs w:val="28"/>
              </w:rPr>
              <w:t>Đổi hướng đội hình</w:t>
            </w:r>
            <w:r w:rsidRPr="00FC6259">
              <w:rPr>
                <w:spacing w:val="-10"/>
                <w:sz w:val="28"/>
                <w:szCs w:val="28"/>
              </w:rPr>
              <w:t xml:space="preserve"> </w:t>
            </w:r>
          </w:p>
        </w:tc>
        <w:tc>
          <w:tcPr>
            <w:tcW w:w="828" w:type="dxa"/>
            <w:vAlign w:val="center"/>
          </w:tcPr>
          <w:p w14:paraId="1AC9990B"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5</w:t>
            </w:r>
          </w:p>
        </w:tc>
        <w:tc>
          <w:tcPr>
            <w:tcW w:w="968" w:type="dxa"/>
            <w:vAlign w:val="center"/>
          </w:tcPr>
          <w:p w14:paraId="4300F404"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3</w:t>
            </w:r>
          </w:p>
        </w:tc>
        <w:tc>
          <w:tcPr>
            <w:tcW w:w="1173" w:type="dxa"/>
            <w:vAlign w:val="center"/>
          </w:tcPr>
          <w:p w14:paraId="169E2010"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2</w:t>
            </w:r>
          </w:p>
        </w:tc>
        <w:tc>
          <w:tcPr>
            <w:tcW w:w="748" w:type="dxa"/>
            <w:vAlign w:val="center"/>
          </w:tcPr>
          <w:p w14:paraId="4B40BAC9" w14:textId="77777777" w:rsidR="0025356A" w:rsidRPr="00FC6259" w:rsidRDefault="0025356A" w:rsidP="00FC6259">
            <w:pPr>
              <w:shd w:val="clear" w:color="auto" w:fill="FFFFFF"/>
              <w:spacing w:before="120" w:after="120"/>
              <w:jc w:val="center"/>
              <w:rPr>
                <w:sz w:val="28"/>
                <w:szCs w:val="28"/>
              </w:rPr>
            </w:pPr>
          </w:p>
        </w:tc>
      </w:tr>
      <w:tr w:rsidR="00FC6259" w:rsidRPr="00FC6259" w14:paraId="51F39304" w14:textId="77777777" w:rsidTr="007B0CA9">
        <w:trPr>
          <w:trHeight w:val="454"/>
        </w:trPr>
        <w:tc>
          <w:tcPr>
            <w:tcW w:w="590" w:type="dxa"/>
            <w:vAlign w:val="center"/>
          </w:tcPr>
          <w:p w14:paraId="0227EFCB" w14:textId="77777777" w:rsidR="0025356A" w:rsidRPr="00FC6259" w:rsidRDefault="0025356A" w:rsidP="00FC6259">
            <w:pPr>
              <w:spacing w:before="120" w:after="120"/>
              <w:ind w:firstLine="34"/>
              <w:jc w:val="center"/>
              <w:rPr>
                <w:sz w:val="28"/>
                <w:szCs w:val="28"/>
              </w:rPr>
            </w:pPr>
            <w:r w:rsidRPr="00FC6259">
              <w:rPr>
                <w:sz w:val="28"/>
                <w:szCs w:val="28"/>
                <w:lang w:val="vi-VN"/>
              </w:rPr>
              <w:t>5</w:t>
            </w:r>
          </w:p>
        </w:tc>
        <w:tc>
          <w:tcPr>
            <w:tcW w:w="5068" w:type="dxa"/>
          </w:tcPr>
          <w:p w14:paraId="5126EE1A" w14:textId="77777777" w:rsidR="0025356A" w:rsidRPr="00FC6259" w:rsidRDefault="0025356A" w:rsidP="00FC6259">
            <w:pPr>
              <w:shd w:val="clear" w:color="auto" w:fill="FFFFFF"/>
              <w:spacing w:before="120" w:after="120"/>
              <w:jc w:val="both"/>
              <w:rPr>
                <w:b/>
                <w:sz w:val="28"/>
                <w:szCs w:val="28"/>
              </w:rPr>
            </w:pPr>
            <w:r w:rsidRPr="00FC6259">
              <w:rPr>
                <w:b/>
                <w:sz w:val="28"/>
                <w:szCs w:val="28"/>
                <w:lang w:val="en-GB"/>
              </w:rPr>
              <w:t>Chương</w:t>
            </w:r>
            <w:r w:rsidRPr="00FC6259">
              <w:rPr>
                <w:b/>
                <w:sz w:val="28"/>
                <w:szCs w:val="28"/>
              </w:rPr>
              <w:t xml:space="preserve"> 12. Giới thiệu và hướng dẫn kỹ thuật sử dụng một số loại vũ khí bộ binh</w:t>
            </w:r>
          </w:p>
          <w:p w14:paraId="5D892D7E" w14:textId="77777777" w:rsidR="0025356A" w:rsidRPr="00FC6259" w:rsidRDefault="0025356A" w:rsidP="00FC6259">
            <w:pPr>
              <w:pStyle w:val="ListParagraph"/>
              <w:numPr>
                <w:ilvl w:val="0"/>
                <w:numId w:val="146"/>
              </w:numPr>
              <w:shd w:val="clear" w:color="auto" w:fill="FFFFFF"/>
              <w:spacing w:before="120" w:after="120"/>
              <w:jc w:val="both"/>
              <w:rPr>
                <w:rFonts w:eastAsia="Times New Roman"/>
                <w:sz w:val="28"/>
                <w:szCs w:val="28"/>
              </w:rPr>
            </w:pPr>
            <w:r w:rsidRPr="00FC6259">
              <w:rPr>
                <w:rFonts w:eastAsia="Times New Roman"/>
                <w:sz w:val="28"/>
                <w:szCs w:val="28"/>
              </w:rPr>
              <w:t>Giới thiệu một số loại vũ khí bộ binh</w:t>
            </w:r>
          </w:p>
          <w:p w14:paraId="72A327A4" w14:textId="77777777" w:rsidR="0025356A" w:rsidRPr="00FC6259" w:rsidRDefault="0025356A" w:rsidP="00FC6259">
            <w:pPr>
              <w:pStyle w:val="ListParagraph"/>
              <w:numPr>
                <w:ilvl w:val="0"/>
                <w:numId w:val="146"/>
              </w:numPr>
              <w:shd w:val="clear" w:color="auto" w:fill="FFFFFF"/>
              <w:tabs>
                <w:tab w:val="left" w:pos="0"/>
                <w:tab w:val="left" w:pos="360"/>
              </w:tabs>
              <w:spacing w:before="120" w:after="120"/>
              <w:jc w:val="both"/>
              <w:rPr>
                <w:rFonts w:eastAsia="Times New Roman"/>
                <w:sz w:val="28"/>
                <w:szCs w:val="28"/>
              </w:rPr>
            </w:pPr>
            <w:r w:rsidRPr="00FC6259">
              <w:rPr>
                <w:rFonts w:eastAsia="Times New Roman"/>
                <w:sz w:val="28"/>
                <w:szCs w:val="28"/>
              </w:rPr>
              <w:t>Hướng dẫn kỹ thuật sử dụng một số loại vũ khí bộ binh</w:t>
            </w:r>
          </w:p>
          <w:p w14:paraId="7834BBDB" w14:textId="77777777" w:rsidR="0025356A" w:rsidRPr="00FC6259" w:rsidRDefault="0025356A" w:rsidP="00FC6259">
            <w:pPr>
              <w:shd w:val="clear" w:color="auto" w:fill="FFFFFF"/>
              <w:spacing w:before="120" w:after="120"/>
              <w:jc w:val="both"/>
              <w:rPr>
                <w:sz w:val="28"/>
                <w:szCs w:val="28"/>
              </w:rPr>
            </w:pPr>
            <w:r w:rsidRPr="00FC6259">
              <w:rPr>
                <w:sz w:val="28"/>
                <w:szCs w:val="28"/>
              </w:rPr>
              <w:t>Thực hành</w:t>
            </w:r>
          </w:p>
        </w:tc>
        <w:tc>
          <w:tcPr>
            <w:tcW w:w="828" w:type="dxa"/>
            <w:vAlign w:val="center"/>
          </w:tcPr>
          <w:p w14:paraId="1A17B560"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5</w:t>
            </w:r>
          </w:p>
        </w:tc>
        <w:tc>
          <w:tcPr>
            <w:tcW w:w="968" w:type="dxa"/>
            <w:vAlign w:val="center"/>
          </w:tcPr>
          <w:p w14:paraId="1A95DE3F"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3</w:t>
            </w:r>
          </w:p>
        </w:tc>
        <w:tc>
          <w:tcPr>
            <w:tcW w:w="1173" w:type="dxa"/>
            <w:vAlign w:val="center"/>
          </w:tcPr>
          <w:p w14:paraId="027BDD79"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2</w:t>
            </w:r>
          </w:p>
        </w:tc>
        <w:tc>
          <w:tcPr>
            <w:tcW w:w="748" w:type="dxa"/>
            <w:vAlign w:val="center"/>
          </w:tcPr>
          <w:p w14:paraId="64EC227A" w14:textId="77777777" w:rsidR="0025356A" w:rsidRPr="00FC6259" w:rsidRDefault="0025356A" w:rsidP="00FC6259">
            <w:pPr>
              <w:shd w:val="clear" w:color="auto" w:fill="FFFFFF"/>
              <w:spacing w:before="120" w:after="120"/>
              <w:jc w:val="center"/>
              <w:rPr>
                <w:sz w:val="28"/>
                <w:szCs w:val="28"/>
              </w:rPr>
            </w:pPr>
          </w:p>
        </w:tc>
      </w:tr>
      <w:tr w:rsidR="00FC6259" w:rsidRPr="00FC6259" w14:paraId="03301EEF" w14:textId="77777777" w:rsidTr="007B0CA9">
        <w:trPr>
          <w:trHeight w:val="454"/>
        </w:trPr>
        <w:tc>
          <w:tcPr>
            <w:tcW w:w="590" w:type="dxa"/>
            <w:vAlign w:val="center"/>
          </w:tcPr>
          <w:p w14:paraId="085BD221" w14:textId="77777777" w:rsidR="0025356A" w:rsidRPr="00FC6259" w:rsidRDefault="0025356A" w:rsidP="00FC6259">
            <w:pPr>
              <w:spacing w:before="120" w:after="120"/>
              <w:ind w:firstLine="34"/>
              <w:jc w:val="center"/>
              <w:rPr>
                <w:sz w:val="28"/>
                <w:szCs w:val="28"/>
              </w:rPr>
            </w:pPr>
            <w:r w:rsidRPr="00FC6259">
              <w:rPr>
                <w:sz w:val="28"/>
                <w:szCs w:val="28"/>
                <w:lang w:val="vi-VN"/>
              </w:rPr>
              <w:t>6</w:t>
            </w:r>
          </w:p>
        </w:tc>
        <w:tc>
          <w:tcPr>
            <w:tcW w:w="5068" w:type="dxa"/>
          </w:tcPr>
          <w:p w14:paraId="4598EF04" w14:textId="77777777" w:rsidR="0025356A" w:rsidRPr="00FC6259" w:rsidRDefault="0025356A" w:rsidP="00FC6259">
            <w:pPr>
              <w:shd w:val="clear" w:color="auto" w:fill="FFFFFF"/>
              <w:spacing w:before="120" w:after="120"/>
              <w:jc w:val="both"/>
              <w:rPr>
                <w:sz w:val="28"/>
                <w:szCs w:val="28"/>
              </w:rPr>
            </w:pPr>
            <w:r w:rsidRPr="00FC6259">
              <w:rPr>
                <w:b/>
                <w:bCs/>
                <w:sz w:val="28"/>
                <w:szCs w:val="28"/>
                <w:lang w:val="en-GB"/>
              </w:rPr>
              <w:t>Chương</w:t>
            </w:r>
            <w:r w:rsidRPr="00FC6259">
              <w:rPr>
                <w:b/>
                <w:bCs/>
                <w:sz w:val="28"/>
                <w:szCs w:val="28"/>
              </w:rPr>
              <w:t xml:space="preserve"> 13. Kỹ thuật cấp cứu và chuyển thương</w:t>
            </w:r>
          </w:p>
          <w:p w14:paraId="17163AAE" w14:textId="77777777" w:rsidR="0025356A" w:rsidRPr="00FC6259" w:rsidRDefault="0025356A" w:rsidP="00FC6259">
            <w:pPr>
              <w:pStyle w:val="ListParagraph"/>
              <w:numPr>
                <w:ilvl w:val="0"/>
                <w:numId w:val="147"/>
              </w:numPr>
              <w:shd w:val="clear" w:color="auto" w:fill="FFFFFF"/>
              <w:tabs>
                <w:tab w:val="left" w:pos="0"/>
              </w:tabs>
              <w:spacing w:before="120" w:after="120"/>
              <w:jc w:val="both"/>
              <w:rPr>
                <w:rFonts w:eastAsia="Times New Roman"/>
                <w:sz w:val="28"/>
                <w:szCs w:val="28"/>
              </w:rPr>
            </w:pPr>
            <w:r w:rsidRPr="00FC6259">
              <w:rPr>
                <w:rFonts w:eastAsia="Times New Roman"/>
                <w:sz w:val="28"/>
                <w:szCs w:val="28"/>
              </w:rPr>
              <w:t>Cầm máu tạm thời</w:t>
            </w:r>
          </w:p>
          <w:p w14:paraId="4AD5F0F7" w14:textId="77777777" w:rsidR="0025356A" w:rsidRPr="00FC6259" w:rsidRDefault="0025356A" w:rsidP="00FC6259">
            <w:pPr>
              <w:pStyle w:val="ListParagraph"/>
              <w:numPr>
                <w:ilvl w:val="0"/>
                <w:numId w:val="147"/>
              </w:numPr>
              <w:shd w:val="clear" w:color="auto" w:fill="FFFFFF"/>
              <w:tabs>
                <w:tab w:val="left" w:pos="0"/>
                <w:tab w:val="left" w:pos="360"/>
              </w:tabs>
              <w:spacing w:before="120" w:after="120"/>
              <w:jc w:val="both"/>
              <w:rPr>
                <w:rFonts w:eastAsia="Times New Roman"/>
                <w:sz w:val="28"/>
                <w:szCs w:val="28"/>
              </w:rPr>
            </w:pPr>
            <w:r w:rsidRPr="00FC6259">
              <w:rPr>
                <w:rFonts w:eastAsia="Times New Roman"/>
                <w:sz w:val="28"/>
                <w:szCs w:val="28"/>
              </w:rPr>
              <w:t xml:space="preserve">Cố định tạm thời xương gãy </w:t>
            </w:r>
          </w:p>
          <w:p w14:paraId="0C89FFB6" w14:textId="77777777" w:rsidR="0025356A" w:rsidRPr="00FC6259" w:rsidRDefault="0025356A" w:rsidP="00FC6259">
            <w:pPr>
              <w:pStyle w:val="ListParagraph"/>
              <w:numPr>
                <w:ilvl w:val="0"/>
                <w:numId w:val="147"/>
              </w:numPr>
              <w:shd w:val="clear" w:color="auto" w:fill="FFFFFF"/>
              <w:tabs>
                <w:tab w:val="left" w:pos="0"/>
                <w:tab w:val="left" w:pos="360"/>
              </w:tabs>
              <w:spacing w:before="120" w:after="120"/>
              <w:jc w:val="both"/>
              <w:rPr>
                <w:rFonts w:eastAsia="Times New Roman"/>
                <w:sz w:val="28"/>
                <w:szCs w:val="28"/>
              </w:rPr>
            </w:pPr>
            <w:r w:rsidRPr="00FC6259">
              <w:rPr>
                <w:rFonts w:eastAsia="Times New Roman"/>
                <w:sz w:val="28"/>
                <w:szCs w:val="28"/>
              </w:rPr>
              <w:t>Hô hấp nhân tạo</w:t>
            </w:r>
          </w:p>
          <w:p w14:paraId="2523A3A3" w14:textId="77777777" w:rsidR="0025356A" w:rsidRPr="00FC6259" w:rsidRDefault="0025356A" w:rsidP="00FC6259">
            <w:pPr>
              <w:shd w:val="clear" w:color="auto" w:fill="FFFFFF"/>
              <w:spacing w:before="120" w:after="120"/>
              <w:jc w:val="both"/>
              <w:rPr>
                <w:sz w:val="28"/>
                <w:szCs w:val="28"/>
              </w:rPr>
            </w:pPr>
            <w:r w:rsidRPr="00FC6259">
              <w:rPr>
                <w:sz w:val="28"/>
                <w:szCs w:val="28"/>
              </w:rPr>
              <w:t>Thực hành</w:t>
            </w:r>
          </w:p>
        </w:tc>
        <w:tc>
          <w:tcPr>
            <w:tcW w:w="828" w:type="dxa"/>
            <w:vAlign w:val="center"/>
          </w:tcPr>
          <w:p w14:paraId="634978BB"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4</w:t>
            </w:r>
          </w:p>
        </w:tc>
        <w:tc>
          <w:tcPr>
            <w:tcW w:w="968" w:type="dxa"/>
            <w:vAlign w:val="center"/>
          </w:tcPr>
          <w:p w14:paraId="14A999F1"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1</w:t>
            </w:r>
          </w:p>
        </w:tc>
        <w:tc>
          <w:tcPr>
            <w:tcW w:w="1173" w:type="dxa"/>
            <w:vAlign w:val="center"/>
          </w:tcPr>
          <w:p w14:paraId="49837DA1" w14:textId="77777777" w:rsidR="0025356A" w:rsidRPr="00FC6259" w:rsidRDefault="0025356A" w:rsidP="00FC6259">
            <w:pPr>
              <w:shd w:val="clear" w:color="auto" w:fill="FFFFFF"/>
              <w:spacing w:before="120" w:after="120"/>
              <w:jc w:val="center"/>
              <w:rPr>
                <w:sz w:val="28"/>
                <w:szCs w:val="28"/>
              </w:rPr>
            </w:pPr>
            <w:r w:rsidRPr="00FC6259">
              <w:rPr>
                <w:sz w:val="28"/>
                <w:szCs w:val="28"/>
                <w:lang w:val="vi-VN"/>
              </w:rPr>
              <w:t>3</w:t>
            </w:r>
          </w:p>
        </w:tc>
        <w:tc>
          <w:tcPr>
            <w:tcW w:w="748" w:type="dxa"/>
            <w:vAlign w:val="center"/>
          </w:tcPr>
          <w:p w14:paraId="5477637A" w14:textId="77777777" w:rsidR="0025356A" w:rsidRPr="00FC6259" w:rsidRDefault="0025356A" w:rsidP="00FC6259">
            <w:pPr>
              <w:shd w:val="clear" w:color="auto" w:fill="FFFFFF"/>
              <w:spacing w:before="120" w:after="120"/>
              <w:jc w:val="center"/>
              <w:rPr>
                <w:sz w:val="28"/>
                <w:szCs w:val="28"/>
              </w:rPr>
            </w:pPr>
          </w:p>
        </w:tc>
      </w:tr>
      <w:tr w:rsidR="00FC6259" w:rsidRPr="00FC6259" w14:paraId="20BF2E22" w14:textId="77777777" w:rsidTr="007B0CA9">
        <w:trPr>
          <w:trHeight w:val="454"/>
        </w:trPr>
        <w:tc>
          <w:tcPr>
            <w:tcW w:w="590" w:type="dxa"/>
            <w:vAlign w:val="center"/>
          </w:tcPr>
          <w:p w14:paraId="681F619B" w14:textId="77777777" w:rsidR="0025356A" w:rsidRPr="00FC6259" w:rsidRDefault="0025356A" w:rsidP="00FC6259">
            <w:pPr>
              <w:spacing w:before="120" w:after="120"/>
              <w:ind w:firstLine="34"/>
              <w:jc w:val="center"/>
              <w:rPr>
                <w:sz w:val="28"/>
                <w:szCs w:val="28"/>
              </w:rPr>
            </w:pPr>
            <w:r w:rsidRPr="00FC6259">
              <w:rPr>
                <w:sz w:val="28"/>
                <w:szCs w:val="28"/>
                <w:lang w:val="vi-VN"/>
              </w:rPr>
              <w:t>7</w:t>
            </w:r>
          </w:p>
        </w:tc>
        <w:tc>
          <w:tcPr>
            <w:tcW w:w="5068" w:type="dxa"/>
            <w:vAlign w:val="center"/>
          </w:tcPr>
          <w:p w14:paraId="16F06CA7" w14:textId="77777777" w:rsidR="0025356A" w:rsidRPr="00FC6259" w:rsidRDefault="0025356A" w:rsidP="00FC6259">
            <w:pPr>
              <w:spacing w:before="120" w:after="120"/>
              <w:ind w:firstLine="34"/>
              <w:jc w:val="both"/>
              <w:rPr>
                <w:b/>
                <w:sz w:val="28"/>
                <w:szCs w:val="28"/>
              </w:rPr>
            </w:pPr>
            <w:r w:rsidRPr="00FC6259">
              <w:rPr>
                <w:b/>
                <w:sz w:val="28"/>
                <w:szCs w:val="28"/>
              </w:rPr>
              <w:t>Kiểm tra</w:t>
            </w:r>
          </w:p>
        </w:tc>
        <w:tc>
          <w:tcPr>
            <w:tcW w:w="828" w:type="dxa"/>
            <w:vAlign w:val="center"/>
          </w:tcPr>
          <w:p w14:paraId="2084F805" w14:textId="77777777" w:rsidR="0025356A" w:rsidRPr="00FC6259" w:rsidRDefault="0025356A" w:rsidP="00FC6259">
            <w:pPr>
              <w:spacing w:before="120" w:after="120"/>
              <w:ind w:firstLine="34"/>
              <w:jc w:val="center"/>
              <w:rPr>
                <w:sz w:val="28"/>
                <w:szCs w:val="28"/>
              </w:rPr>
            </w:pPr>
            <w:r w:rsidRPr="00FC6259">
              <w:rPr>
                <w:sz w:val="28"/>
                <w:szCs w:val="28"/>
              </w:rPr>
              <w:t>01</w:t>
            </w:r>
          </w:p>
        </w:tc>
        <w:tc>
          <w:tcPr>
            <w:tcW w:w="968" w:type="dxa"/>
            <w:vAlign w:val="center"/>
          </w:tcPr>
          <w:p w14:paraId="282B97E2" w14:textId="77777777" w:rsidR="0025356A" w:rsidRPr="00FC6259" w:rsidRDefault="0025356A" w:rsidP="00FC6259">
            <w:pPr>
              <w:spacing w:before="120" w:after="120"/>
              <w:ind w:firstLine="34"/>
              <w:jc w:val="center"/>
              <w:rPr>
                <w:sz w:val="28"/>
                <w:szCs w:val="28"/>
              </w:rPr>
            </w:pPr>
          </w:p>
        </w:tc>
        <w:tc>
          <w:tcPr>
            <w:tcW w:w="1173" w:type="dxa"/>
            <w:vAlign w:val="center"/>
          </w:tcPr>
          <w:p w14:paraId="2B6E7831" w14:textId="77777777" w:rsidR="0025356A" w:rsidRPr="00FC6259" w:rsidRDefault="0025356A" w:rsidP="00FC6259">
            <w:pPr>
              <w:spacing w:before="120" w:after="120"/>
              <w:ind w:firstLine="34"/>
              <w:jc w:val="center"/>
              <w:rPr>
                <w:sz w:val="28"/>
                <w:szCs w:val="28"/>
              </w:rPr>
            </w:pPr>
          </w:p>
        </w:tc>
        <w:tc>
          <w:tcPr>
            <w:tcW w:w="748" w:type="dxa"/>
            <w:vAlign w:val="center"/>
          </w:tcPr>
          <w:p w14:paraId="4805C764" w14:textId="77777777" w:rsidR="0025356A" w:rsidRPr="00FC6259" w:rsidRDefault="0025356A" w:rsidP="00FC6259">
            <w:pPr>
              <w:spacing w:before="120" w:after="120"/>
              <w:ind w:firstLine="34"/>
              <w:jc w:val="center"/>
              <w:rPr>
                <w:sz w:val="28"/>
                <w:szCs w:val="28"/>
              </w:rPr>
            </w:pPr>
            <w:r w:rsidRPr="00FC6259">
              <w:rPr>
                <w:sz w:val="28"/>
                <w:szCs w:val="28"/>
              </w:rPr>
              <w:t>01</w:t>
            </w:r>
          </w:p>
        </w:tc>
      </w:tr>
      <w:tr w:rsidR="00FC6259" w:rsidRPr="00FC6259" w14:paraId="36F21504" w14:textId="77777777" w:rsidTr="007B0CA9">
        <w:trPr>
          <w:trHeight w:val="454"/>
        </w:trPr>
        <w:tc>
          <w:tcPr>
            <w:tcW w:w="590" w:type="dxa"/>
            <w:vAlign w:val="center"/>
          </w:tcPr>
          <w:p w14:paraId="615989EB" w14:textId="77777777" w:rsidR="0025356A" w:rsidRPr="00FC6259" w:rsidRDefault="0025356A" w:rsidP="00FC6259">
            <w:pPr>
              <w:spacing w:before="120" w:after="120"/>
              <w:jc w:val="center"/>
              <w:rPr>
                <w:sz w:val="28"/>
                <w:szCs w:val="28"/>
              </w:rPr>
            </w:pPr>
          </w:p>
        </w:tc>
        <w:tc>
          <w:tcPr>
            <w:tcW w:w="5068" w:type="dxa"/>
            <w:vAlign w:val="center"/>
          </w:tcPr>
          <w:p w14:paraId="430CE5B8" w14:textId="77777777" w:rsidR="0025356A" w:rsidRPr="00FC6259" w:rsidRDefault="0025356A" w:rsidP="00FC6259">
            <w:pPr>
              <w:spacing w:before="120" w:after="120"/>
              <w:jc w:val="both"/>
              <w:rPr>
                <w:b/>
                <w:sz w:val="28"/>
                <w:szCs w:val="28"/>
              </w:rPr>
            </w:pPr>
            <w:r w:rsidRPr="00FC6259">
              <w:rPr>
                <w:b/>
                <w:sz w:val="28"/>
                <w:szCs w:val="28"/>
              </w:rPr>
              <w:t>Cộng</w:t>
            </w:r>
          </w:p>
        </w:tc>
        <w:tc>
          <w:tcPr>
            <w:tcW w:w="828" w:type="dxa"/>
            <w:vAlign w:val="center"/>
          </w:tcPr>
          <w:p w14:paraId="60D5AC84" w14:textId="77777777" w:rsidR="0025356A" w:rsidRPr="00FC6259" w:rsidRDefault="0025356A" w:rsidP="00FC6259">
            <w:pPr>
              <w:spacing w:before="120" w:after="120"/>
              <w:ind w:firstLine="34"/>
              <w:jc w:val="center"/>
              <w:rPr>
                <w:b/>
                <w:sz w:val="28"/>
                <w:szCs w:val="28"/>
              </w:rPr>
            </w:pPr>
            <w:r w:rsidRPr="00FC6259">
              <w:rPr>
                <w:b/>
                <w:sz w:val="28"/>
                <w:szCs w:val="28"/>
              </w:rPr>
              <w:t>30</w:t>
            </w:r>
          </w:p>
        </w:tc>
        <w:tc>
          <w:tcPr>
            <w:tcW w:w="968" w:type="dxa"/>
            <w:vAlign w:val="center"/>
          </w:tcPr>
          <w:p w14:paraId="00483AA5" w14:textId="77777777" w:rsidR="0025356A" w:rsidRPr="00FC6259" w:rsidRDefault="0025356A" w:rsidP="00FC6259">
            <w:pPr>
              <w:spacing w:before="120" w:after="120"/>
              <w:ind w:firstLine="34"/>
              <w:jc w:val="center"/>
              <w:rPr>
                <w:b/>
                <w:sz w:val="28"/>
                <w:szCs w:val="28"/>
              </w:rPr>
            </w:pPr>
            <w:r w:rsidRPr="00FC6259">
              <w:rPr>
                <w:b/>
                <w:sz w:val="28"/>
                <w:szCs w:val="28"/>
              </w:rPr>
              <w:t>16</w:t>
            </w:r>
          </w:p>
        </w:tc>
        <w:tc>
          <w:tcPr>
            <w:tcW w:w="1173" w:type="dxa"/>
            <w:vAlign w:val="center"/>
          </w:tcPr>
          <w:p w14:paraId="6DFE74A0" w14:textId="77777777" w:rsidR="0025356A" w:rsidRPr="00FC6259" w:rsidRDefault="0025356A" w:rsidP="00FC6259">
            <w:pPr>
              <w:spacing w:before="120" w:after="120"/>
              <w:ind w:firstLine="34"/>
              <w:jc w:val="center"/>
              <w:rPr>
                <w:b/>
                <w:sz w:val="28"/>
                <w:szCs w:val="28"/>
              </w:rPr>
            </w:pPr>
            <w:r w:rsidRPr="00FC6259">
              <w:rPr>
                <w:b/>
                <w:sz w:val="28"/>
                <w:szCs w:val="28"/>
              </w:rPr>
              <w:t>13</w:t>
            </w:r>
          </w:p>
        </w:tc>
        <w:tc>
          <w:tcPr>
            <w:tcW w:w="748" w:type="dxa"/>
            <w:vAlign w:val="center"/>
          </w:tcPr>
          <w:p w14:paraId="55CD102B" w14:textId="77777777" w:rsidR="0025356A" w:rsidRPr="00FC6259" w:rsidRDefault="0025356A" w:rsidP="00FC6259">
            <w:pPr>
              <w:spacing w:before="120" w:after="120"/>
              <w:jc w:val="center"/>
              <w:rPr>
                <w:b/>
                <w:sz w:val="28"/>
                <w:szCs w:val="28"/>
              </w:rPr>
            </w:pPr>
            <w:r w:rsidRPr="00FC6259">
              <w:rPr>
                <w:b/>
                <w:sz w:val="28"/>
                <w:szCs w:val="28"/>
              </w:rPr>
              <w:t>01</w:t>
            </w:r>
          </w:p>
        </w:tc>
      </w:tr>
    </w:tbl>
    <w:p w14:paraId="001D1AAA" w14:textId="77777777" w:rsidR="0025356A" w:rsidRPr="00FC6259" w:rsidRDefault="0025356A" w:rsidP="00FC6259">
      <w:pPr>
        <w:spacing w:before="120" w:after="120"/>
        <w:rPr>
          <w:sz w:val="28"/>
          <w:szCs w:val="28"/>
        </w:rPr>
      </w:pPr>
    </w:p>
    <w:p w14:paraId="7794A7EC" w14:textId="77777777" w:rsidR="0025356A" w:rsidRPr="00FC6259" w:rsidRDefault="0025356A" w:rsidP="00FC6259">
      <w:pPr>
        <w:pStyle w:val="ListParagraph"/>
        <w:widowControl w:val="0"/>
        <w:numPr>
          <w:ilvl w:val="0"/>
          <w:numId w:val="56"/>
        </w:numPr>
        <w:shd w:val="clear" w:color="auto" w:fill="FFFFFF"/>
        <w:spacing w:before="120" w:after="120"/>
        <w:ind w:left="927"/>
        <w:jc w:val="both"/>
        <w:rPr>
          <w:b/>
          <w:sz w:val="28"/>
          <w:szCs w:val="28"/>
        </w:rPr>
      </w:pPr>
      <w:r w:rsidRPr="00FC6259">
        <w:rPr>
          <w:b/>
          <w:sz w:val="28"/>
          <w:szCs w:val="28"/>
        </w:rPr>
        <w:t>Nội dung chi tiết</w:t>
      </w:r>
    </w:p>
    <w:p w14:paraId="1CFB0379" w14:textId="77777777" w:rsidR="0025356A" w:rsidRPr="00FC6259" w:rsidRDefault="0025356A" w:rsidP="00FC6259">
      <w:pPr>
        <w:pStyle w:val="ListParagraph"/>
        <w:shd w:val="clear" w:color="auto" w:fill="FFFFFF"/>
        <w:spacing w:before="120" w:after="120"/>
        <w:ind w:left="927"/>
        <w:jc w:val="both"/>
        <w:rPr>
          <w:b/>
          <w:sz w:val="28"/>
          <w:szCs w:val="28"/>
        </w:rPr>
      </w:pPr>
    </w:p>
    <w:p w14:paraId="64C0E8AF" w14:textId="77777777" w:rsidR="0025356A" w:rsidRPr="00FC6259" w:rsidRDefault="0025356A" w:rsidP="00FC6259">
      <w:pPr>
        <w:shd w:val="clear" w:color="auto" w:fill="FFFFFF"/>
        <w:spacing w:before="120" w:after="120"/>
        <w:ind w:left="709" w:firstLine="11"/>
        <w:jc w:val="both"/>
        <w:rPr>
          <w:b/>
          <w:sz w:val="28"/>
          <w:szCs w:val="28"/>
        </w:rPr>
      </w:pPr>
      <w:r w:rsidRPr="00FC6259">
        <w:rPr>
          <w:b/>
          <w:bCs/>
          <w:sz w:val="28"/>
          <w:szCs w:val="28"/>
        </w:rPr>
        <w:t>CHƯƠNG</w:t>
      </w:r>
      <w:r w:rsidRPr="00FC6259">
        <w:rPr>
          <w:b/>
          <w:sz w:val="28"/>
          <w:szCs w:val="28"/>
        </w:rPr>
        <w:t xml:space="preserve"> 7: ĐƯỜNG LỐI QUAN ĐIỂM CỦA ĐẢNG, CHÍNH SÁCH, PHÁP LUẬT CỦA NHÀ NƯỚC VIỆT NAM VỀ BẢO VỆ AN NINH CHÍNH TRỊ, KINH TẾ, VĂN HÓA, TƯ TƯỞNG</w:t>
      </w:r>
    </w:p>
    <w:p w14:paraId="57AB7676" w14:textId="3237564F" w:rsidR="0025356A" w:rsidRPr="00FC6259" w:rsidRDefault="0025356A" w:rsidP="00FC6259">
      <w:pPr>
        <w:shd w:val="clear" w:color="auto" w:fill="FFFFFF"/>
        <w:spacing w:before="120" w:after="120"/>
        <w:ind w:left="6480" w:firstLine="720"/>
        <w:jc w:val="center"/>
        <w:rPr>
          <w:b/>
          <w:sz w:val="28"/>
          <w:szCs w:val="28"/>
        </w:rPr>
      </w:pPr>
      <w:r w:rsidRPr="00FC6259">
        <w:rPr>
          <w:i/>
          <w:sz w:val="28"/>
          <w:szCs w:val="28"/>
        </w:rPr>
        <w:t>Thời gian: 5 giờ</w:t>
      </w:r>
    </w:p>
    <w:p w14:paraId="67EC747E" w14:textId="77777777" w:rsidR="0025356A" w:rsidRPr="00FC6259" w:rsidRDefault="0025356A" w:rsidP="00FC6259">
      <w:pPr>
        <w:spacing w:before="120" w:after="120"/>
        <w:ind w:firstLine="720"/>
        <w:jc w:val="both"/>
        <w:rPr>
          <w:b/>
          <w:sz w:val="28"/>
          <w:szCs w:val="28"/>
        </w:rPr>
      </w:pPr>
      <w:r w:rsidRPr="00FC6259">
        <w:rPr>
          <w:b/>
          <w:sz w:val="28"/>
          <w:szCs w:val="28"/>
        </w:rPr>
        <w:t xml:space="preserve">1. Mục tiêu </w:t>
      </w:r>
      <w:r w:rsidRPr="00FC6259">
        <w:rPr>
          <w:b/>
          <w:sz w:val="28"/>
          <w:szCs w:val="28"/>
        </w:rPr>
        <w:tab/>
      </w:r>
    </w:p>
    <w:p w14:paraId="753DE7A0"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Sau khi học xong bài học, người học đạt được:</w:t>
      </w:r>
    </w:p>
    <w:p w14:paraId="62EBEDDE" w14:textId="77777777" w:rsidR="0025356A" w:rsidRPr="00FC6259" w:rsidRDefault="0025356A" w:rsidP="00FC6259">
      <w:pPr>
        <w:shd w:val="clear" w:color="auto" w:fill="FFFFFF"/>
        <w:spacing w:before="120" w:after="120"/>
        <w:ind w:firstLine="720"/>
        <w:jc w:val="both"/>
        <w:rPr>
          <w:spacing w:val="-4"/>
          <w:sz w:val="28"/>
          <w:szCs w:val="28"/>
        </w:rPr>
      </w:pPr>
      <w:r w:rsidRPr="00FC6259">
        <w:rPr>
          <w:spacing w:val="-4"/>
          <w:sz w:val="28"/>
          <w:szCs w:val="28"/>
        </w:rPr>
        <w:t>- Trình bày được những kiến thức cơ bản về đường lối quan điểm của Đảng, chính sách pháp luật của Nhà nước về bảo vệ an ninh chính trị, kinh tế, văn hóa, tư tưởng</w:t>
      </w:r>
      <w:r w:rsidRPr="00FC6259">
        <w:rPr>
          <w:sz w:val="28"/>
          <w:szCs w:val="28"/>
        </w:rPr>
        <w:t>;</w:t>
      </w:r>
    </w:p>
    <w:p w14:paraId="10114A86"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 xml:space="preserve">- Nhận thức đúng </w:t>
      </w:r>
      <w:r w:rsidRPr="00FC6259">
        <w:rPr>
          <w:spacing w:val="-4"/>
          <w:sz w:val="28"/>
          <w:szCs w:val="28"/>
        </w:rPr>
        <w:t>đường lối quan điểm của Đảng, chính sách pháp luật của Nhà nước về bảo vệ an ninh chính trị, kinh tế, văn hóa, tư tưởng</w:t>
      </w:r>
      <w:r w:rsidRPr="00FC6259">
        <w:rPr>
          <w:sz w:val="28"/>
          <w:szCs w:val="28"/>
        </w:rPr>
        <w:t>.</w:t>
      </w:r>
    </w:p>
    <w:p w14:paraId="0264A73D" w14:textId="77777777" w:rsidR="0025356A" w:rsidRPr="00FC6259" w:rsidRDefault="0025356A" w:rsidP="00FC6259">
      <w:pPr>
        <w:shd w:val="clear" w:color="auto" w:fill="FFFFFF"/>
        <w:spacing w:before="120" w:after="120"/>
        <w:ind w:firstLine="720"/>
        <w:jc w:val="both"/>
        <w:rPr>
          <w:b/>
          <w:sz w:val="28"/>
          <w:szCs w:val="28"/>
        </w:rPr>
      </w:pPr>
      <w:r w:rsidRPr="00FC6259">
        <w:rPr>
          <w:b/>
          <w:sz w:val="28"/>
          <w:szCs w:val="28"/>
        </w:rPr>
        <w:t>2. Nội dung</w:t>
      </w:r>
    </w:p>
    <w:p w14:paraId="6A70773F"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2.1. Quan điểm và tư tưởng chỉ đạo của Đảng về bảo vệ an ninh chính trị, kinh tế, văn hóa, tư tưởng</w:t>
      </w:r>
    </w:p>
    <w:p w14:paraId="779B8C8B"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tab/>
        <w:t>2.1.1. Bảo vệ an ninh chính trị, kinh tế, văn hóa, tư tưởng là nhiệm vụ chiến lược của cách mạng Việt Nam</w:t>
      </w:r>
    </w:p>
    <w:p w14:paraId="256BAD7A"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tab/>
        <w:t>2.1.2. Quan điểm cơ bản của Đảng về bảo vệ an ninh chính trị, kinh tế, văn hóa, tư tưởng</w:t>
      </w:r>
    </w:p>
    <w:p w14:paraId="2EEAFA43"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tab/>
        <w:t>2.2. Nhiệm vụ bảo vệ an ninh chính trị, kinh tế, văn hóa, tư tưởng</w:t>
      </w:r>
    </w:p>
    <w:p w14:paraId="078FA71F"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lastRenderedPageBreak/>
        <w:tab/>
        <w:t>2.2.1. Tiếp tục đổi mới và nâng cao chất lượng công tác giáo dục, bồi dưỡng kiến thức về bảo vệ an ninh chính trị, kinh tế, văn hóa, tư tưởng</w:t>
      </w:r>
    </w:p>
    <w:p w14:paraId="2D0B0E61" w14:textId="77777777" w:rsidR="0025356A" w:rsidRPr="00FC6259" w:rsidRDefault="0025356A" w:rsidP="00FC6259">
      <w:pPr>
        <w:shd w:val="clear" w:color="auto" w:fill="FFFFFF"/>
        <w:tabs>
          <w:tab w:val="left" w:pos="720"/>
        </w:tabs>
        <w:spacing w:before="120" w:after="120"/>
        <w:ind w:right="-333"/>
        <w:jc w:val="both"/>
        <w:rPr>
          <w:sz w:val="28"/>
          <w:szCs w:val="28"/>
        </w:rPr>
      </w:pPr>
      <w:r w:rsidRPr="00FC6259">
        <w:rPr>
          <w:sz w:val="28"/>
          <w:szCs w:val="28"/>
        </w:rPr>
        <w:tab/>
        <w:t>2.2.2. Kết hợp phát triển kinh tế - xã hội với việc tăng cường bảo vệ an ninh chính trị, văn hóa, tư tưởng trên cơ sở phát huy mọi tiềm năng của đất nước</w:t>
      </w:r>
    </w:p>
    <w:p w14:paraId="1C3368F8"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tab/>
        <w:t>2.2.3. Tăng cường đổi mới và nâng cao chất lượng công tác hội nhập quốc tế về bảo vệ an ninh chính trị, kinh tế, văn hóa, tư tưởng</w:t>
      </w:r>
    </w:p>
    <w:p w14:paraId="7B4EC1BD"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tab/>
        <w:t>2.3. Những giải pháp cơ bản về bảo vệ an ninh chính trị, kinh tế, văn hóa, tư tưởng</w:t>
      </w:r>
    </w:p>
    <w:p w14:paraId="176B7316"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tab/>
        <w:t>2.4. Thảo luận</w:t>
      </w:r>
    </w:p>
    <w:p w14:paraId="102ADD8D" w14:textId="77777777" w:rsidR="0025356A" w:rsidRPr="00FC6259" w:rsidRDefault="0025356A" w:rsidP="00FC6259">
      <w:pPr>
        <w:spacing w:before="120" w:after="120"/>
        <w:ind w:firstLine="720"/>
        <w:jc w:val="center"/>
        <w:rPr>
          <w:b/>
          <w:sz w:val="28"/>
          <w:szCs w:val="28"/>
          <w:lang w:val="en-GB"/>
        </w:rPr>
      </w:pPr>
    </w:p>
    <w:p w14:paraId="5782136F" w14:textId="77777777" w:rsidR="0025356A" w:rsidRPr="00FC6259" w:rsidRDefault="0025356A" w:rsidP="00FC6259">
      <w:pPr>
        <w:spacing w:before="120" w:after="120"/>
        <w:jc w:val="both"/>
        <w:rPr>
          <w:b/>
          <w:sz w:val="28"/>
          <w:szCs w:val="28"/>
        </w:rPr>
      </w:pPr>
      <w:r w:rsidRPr="00FC6259">
        <w:rPr>
          <w:b/>
          <w:sz w:val="28"/>
          <w:szCs w:val="28"/>
          <w:lang w:val="en-GB"/>
        </w:rPr>
        <w:t>CHƯƠNG</w:t>
      </w:r>
      <w:r w:rsidRPr="00FC6259">
        <w:rPr>
          <w:b/>
          <w:sz w:val="28"/>
          <w:szCs w:val="28"/>
        </w:rPr>
        <w:t xml:space="preserve"> 8:  CHIẾN TRANH NHÂN DÂN BẢO VỆ TỔ QUỐC VIỆT NAM</w:t>
      </w:r>
    </w:p>
    <w:p w14:paraId="34305F6B" w14:textId="77777777" w:rsidR="0025356A" w:rsidRPr="00FC6259" w:rsidRDefault="0025356A" w:rsidP="00FC6259">
      <w:pPr>
        <w:shd w:val="clear" w:color="auto" w:fill="FFFFFF"/>
        <w:spacing w:before="120" w:after="120"/>
        <w:ind w:left="851" w:hanging="131"/>
        <w:jc w:val="both"/>
        <w:rPr>
          <w:b/>
          <w:sz w:val="28"/>
          <w:szCs w:val="28"/>
        </w:rPr>
      </w:pPr>
      <w:r w:rsidRPr="00FC6259">
        <w:rPr>
          <w:b/>
          <w:sz w:val="28"/>
          <w:szCs w:val="28"/>
        </w:rPr>
        <w:t xml:space="preserve"> XÃ HỘI CHỦ NGHĨA</w:t>
      </w:r>
    </w:p>
    <w:p w14:paraId="3EC95A65" w14:textId="0FF6E95F" w:rsidR="0025356A" w:rsidRPr="00FC6259" w:rsidRDefault="0025356A" w:rsidP="00FC6259">
      <w:pPr>
        <w:shd w:val="clear" w:color="auto" w:fill="FFFFFF"/>
        <w:spacing w:before="120" w:after="120"/>
        <w:ind w:left="7200"/>
        <w:rPr>
          <w:b/>
          <w:sz w:val="28"/>
          <w:szCs w:val="28"/>
        </w:rPr>
      </w:pPr>
      <w:r w:rsidRPr="00FC6259">
        <w:rPr>
          <w:i/>
          <w:sz w:val="28"/>
          <w:szCs w:val="28"/>
        </w:rPr>
        <w:t>Thời gian: 5 giờ</w:t>
      </w:r>
    </w:p>
    <w:p w14:paraId="4D9DBC51" w14:textId="77777777" w:rsidR="0025356A" w:rsidRPr="00FC6259" w:rsidRDefault="0025356A" w:rsidP="00FC6259">
      <w:pPr>
        <w:shd w:val="clear" w:color="auto" w:fill="FFFFFF"/>
        <w:spacing w:before="120" w:after="120"/>
        <w:ind w:firstLine="720"/>
        <w:jc w:val="center"/>
        <w:rPr>
          <w:b/>
          <w:sz w:val="28"/>
          <w:szCs w:val="28"/>
        </w:rPr>
      </w:pPr>
    </w:p>
    <w:p w14:paraId="374E5148" w14:textId="77777777" w:rsidR="0025356A" w:rsidRPr="00FC6259" w:rsidRDefault="0025356A" w:rsidP="00FC6259">
      <w:pPr>
        <w:spacing w:before="120" w:after="120"/>
        <w:ind w:firstLine="720"/>
        <w:jc w:val="both"/>
        <w:rPr>
          <w:b/>
          <w:sz w:val="28"/>
          <w:szCs w:val="28"/>
        </w:rPr>
      </w:pPr>
      <w:r w:rsidRPr="00FC6259">
        <w:rPr>
          <w:b/>
          <w:sz w:val="28"/>
          <w:szCs w:val="28"/>
        </w:rPr>
        <w:t>1. Mục tiêu</w:t>
      </w:r>
    </w:p>
    <w:p w14:paraId="52911989"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Sau khi học xong bài học, người học đạt được:</w:t>
      </w:r>
    </w:p>
    <w:p w14:paraId="238D8991" w14:textId="77777777" w:rsidR="0025356A" w:rsidRPr="00FC6259" w:rsidRDefault="0025356A" w:rsidP="00FC6259">
      <w:pPr>
        <w:tabs>
          <w:tab w:val="left" w:pos="810"/>
        </w:tabs>
        <w:spacing w:before="120" w:after="120"/>
        <w:ind w:firstLine="720"/>
        <w:jc w:val="both"/>
        <w:rPr>
          <w:sz w:val="28"/>
          <w:szCs w:val="28"/>
        </w:rPr>
      </w:pPr>
      <w:r w:rsidRPr="00FC6259">
        <w:rPr>
          <w:sz w:val="28"/>
          <w:szCs w:val="28"/>
        </w:rPr>
        <w:t>- Trình bày được các nội dung cơ bản về chiến tranh nhân dân bảo vệ Tổ quốc Việt Nam xã hội chủ nghĩa;</w:t>
      </w:r>
    </w:p>
    <w:p w14:paraId="07E34FA1" w14:textId="77777777" w:rsidR="0025356A" w:rsidRPr="00FC6259" w:rsidRDefault="0025356A" w:rsidP="00FC6259">
      <w:pPr>
        <w:tabs>
          <w:tab w:val="left" w:pos="810"/>
        </w:tabs>
        <w:spacing w:before="120" w:after="120"/>
        <w:ind w:firstLine="720"/>
        <w:jc w:val="both"/>
        <w:rPr>
          <w:sz w:val="28"/>
          <w:szCs w:val="28"/>
        </w:rPr>
      </w:pPr>
      <w:r w:rsidRPr="00FC6259">
        <w:rPr>
          <w:sz w:val="28"/>
          <w:szCs w:val="28"/>
        </w:rPr>
        <w:t>- Xác định được trách nhiệm của tổ chức và cá nhân trong chiến tranh nhân dân bảo vệ Tổ quốc Việt Nam xã hội chủ nghĩa.</w:t>
      </w:r>
    </w:p>
    <w:p w14:paraId="36727FB2" w14:textId="77777777" w:rsidR="0025356A" w:rsidRPr="00FC6259" w:rsidRDefault="0025356A" w:rsidP="00FC6259">
      <w:pPr>
        <w:tabs>
          <w:tab w:val="left" w:pos="810"/>
        </w:tabs>
        <w:spacing w:before="120" w:after="120"/>
        <w:ind w:firstLine="720"/>
        <w:jc w:val="both"/>
        <w:rPr>
          <w:b/>
          <w:sz w:val="28"/>
          <w:szCs w:val="28"/>
        </w:rPr>
      </w:pPr>
      <w:r w:rsidRPr="00FC6259">
        <w:rPr>
          <w:b/>
          <w:sz w:val="28"/>
          <w:szCs w:val="28"/>
        </w:rPr>
        <w:t xml:space="preserve">2. Nội dung                                        </w:t>
      </w:r>
    </w:p>
    <w:p w14:paraId="6199AFF2" w14:textId="77777777" w:rsidR="0025356A" w:rsidRPr="00FC6259" w:rsidRDefault="0025356A" w:rsidP="00FC6259">
      <w:pPr>
        <w:shd w:val="clear" w:color="auto" w:fill="FFFFFF"/>
        <w:tabs>
          <w:tab w:val="left" w:pos="4050"/>
        </w:tabs>
        <w:spacing w:before="120" w:after="120"/>
        <w:ind w:firstLine="720"/>
        <w:jc w:val="both"/>
        <w:rPr>
          <w:sz w:val="28"/>
          <w:szCs w:val="28"/>
        </w:rPr>
      </w:pPr>
      <w:r w:rsidRPr="00FC6259">
        <w:rPr>
          <w:sz w:val="28"/>
          <w:szCs w:val="28"/>
        </w:rPr>
        <w:t>2.1. Những vấn đề chung về chiến tranh nhân dân bảo vệ Tổ quốc</w:t>
      </w:r>
    </w:p>
    <w:p w14:paraId="5FFFC069"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2.1.1. Mục đích, đối tượng của chiến tranh nhân dân bảo vệ Tổ quốc</w:t>
      </w:r>
    </w:p>
    <w:p w14:paraId="718572C1"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 xml:space="preserve">2.1.2. Tính chất đặc điểm của chiến tranh nhân dân bảo vệ Tổ quốc </w:t>
      </w:r>
    </w:p>
    <w:p w14:paraId="2790448F" w14:textId="77777777" w:rsidR="0025356A" w:rsidRPr="00FC6259" w:rsidRDefault="0025356A" w:rsidP="00FC6259">
      <w:pPr>
        <w:shd w:val="clear" w:color="auto" w:fill="FFFFFF"/>
        <w:tabs>
          <w:tab w:val="left" w:pos="360"/>
        </w:tabs>
        <w:spacing w:before="120" w:after="120"/>
        <w:ind w:left="720"/>
        <w:jc w:val="both"/>
        <w:rPr>
          <w:sz w:val="28"/>
          <w:szCs w:val="28"/>
        </w:rPr>
      </w:pPr>
      <w:r w:rsidRPr="00FC6259">
        <w:rPr>
          <w:sz w:val="28"/>
          <w:szCs w:val="28"/>
        </w:rPr>
        <w:t>2.2. Quan điểm của Đảng trong chiến tranh nhân dân bảo vệ Tổ quốc</w:t>
      </w:r>
    </w:p>
    <w:p w14:paraId="64A2F1E5"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tab/>
        <w:t>2.2.1. Tiến hành chiến tranh nhân dân, toàn dân đánh giặc, lấy lực lượng vũ trang nhân dân làm nòng cốt. Kết hợp tác chiến của lực lượng vũ trang địa phương với tác chiến của các binh đoàn chủ lực</w:t>
      </w:r>
    </w:p>
    <w:p w14:paraId="5A26D720"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tab/>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1F17C6E9"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lastRenderedPageBreak/>
        <w:tab/>
        <w:t>2.2.3. Chuẩn bị mọi mặt trên cả nước cũng như từng khu vực để đủ sức đánh được lâu dài, ra sức thu hẹp không gian, rút ngắn thời gian của chiến tranh giành thắng lợi càng sớm càng tốt</w:t>
      </w:r>
    </w:p>
    <w:p w14:paraId="6E369BC7"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tab/>
        <w:t>2.2.4. Kết hợp kháng chiến với xây dựng, vừa kháng chiến vừa xây dựng, ra sức sản xuất thực hành tiết kiệm giữ gìn và bồi dưỡng lực lượng ta càng đánh càng mạnh</w:t>
      </w:r>
    </w:p>
    <w:p w14:paraId="400317E8"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tab/>
        <w:t xml:space="preserve">2.2.5. Kết hợp đấu tranh quân sự với bảo đảm an ninh chính trị, giữ gìn trật tự an toàn xã hội, trấn áp kịp thời mọi âm mưu và hành động phá hoại gây bạo loạn </w:t>
      </w:r>
    </w:p>
    <w:p w14:paraId="51B8E770" w14:textId="77777777" w:rsidR="0025356A" w:rsidRPr="00FC6259" w:rsidRDefault="0025356A" w:rsidP="00FC6259">
      <w:pPr>
        <w:shd w:val="clear" w:color="auto" w:fill="FFFFFF"/>
        <w:tabs>
          <w:tab w:val="left" w:pos="360"/>
          <w:tab w:val="left" w:pos="720"/>
        </w:tabs>
        <w:spacing w:before="120" w:after="120"/>
        <w:jc w:val="both"/>
        <w:rPr>
          <w:sz w:val="28"/>
          <w:szCs w:val="28"/>
        </w:rPr>
      </w:pPr>
      <w:r w:rsidRPr="00FC6259">
        <w:rPr>
          <w:sz w:val="28"/>
          <w:szCs w:val="28"/>
        </w:rPr>
        <w:tab/>
        <w:t>2.2.6. Kết hợp sức mạnh dân tộc với sức mạnh thời đại, phát huy tinh thần tự lực tự cường, tranh thủ sự giúp đỡ quốc tế, sự đồng tình, ủng hộ của nhân dân tiến bộ trên thế giới</w:t>
      </w:r>
    </w:p>
    <w:p w14:paraId="3D938A74" w14:textId="77777777" w:rsidR="0025356A" w:rsidRPr="00FC6259" w:rsidRDefault="0025356A" w:rsidP="00FC6259">
      <w:pPr>
        <w:shd w:val="clear" w:color="auto" w:fill="FFFFFF"/>
        <w:tabs>
          <w:tab w:val="left" w:pos="360"/>
        </w:tabs>
        <w:spacing w:before="120" w:after="120"/>
        <w:jc w:val="both"/>
        <w:rPr>
          <w:sz w:val="28"/>
          <w:szCs w:val="28"/>
        </w:rPr>
      </w:pPr>
      <w:r w:rsidRPr="00FC6259">
        <w:rPr>
          <w:sz w:val="28"/>
          <w:szCs w:val="28"/>
        </w:rPr>
        <w:tab/>
        <w:t>2.3. Một số nội dung chủ yếu của chiến tranh nhân dân</w:t>
      </w:r>
    </w:p>
    <w:p w14:paraId="60336B04"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tab/>
        <w:t>2.3.1. Tổ chức thế trận chiến tranh nhân dân</w:t>
      </w:r>
    </w:p>
    <w:p w14:paraId="2F9D615B" w14:textId="77777777" w:rsidR="0025356A" w:rsidRPr="00FC6259" w:rsidRDefault="0025356A" w:rsidP="00FC6259">
      <w:pPr>
        <w:shd w:val="clear" w:color="auto" w:fill="FFFFFF"/>
        <w:tabs>
          <w:tab w:val="left" w:pos="720"/>
          <w:tab w:val="left" w:pos="1440"/>
        </w:tabs>
        <w:spacing w:before="120" w:after="120"/>
        <w:jc w:val="both"/>
        <w:rPr>
          <w:sz w:val="28"/>
          <w:szCs w:val="28"/>
        </w:rPr>
      </w:pPr>
      <w:r w:rsidRPr="00FC6259">
        <w:rPr>
          <w:sz w:val="28"/>
          <w:szCs w:val="28"/>
        </w:rPr>
        <w:tab/>
        <w:t>2.3.2. Tổ chức lực lượng chiến tranh nhân dân</w:t>
      </w:r>
    </w:p>
    <w:p w14:paraId="43AC9EEC" w14:textId="77777777" w:rsidR="0025356A" w:rsidRPr="00FC6259" w:rsidRDefault="0025356A" w:rsidP="00FC6259">
      <w:pPr>
        <w:shd w:val="clear" w:color="auto" w:fill="FFFFFF"/>
        <w:tabs>
          <w:tab w:val="left" w:pos="360"/>
        </w:tabs>
        <w:spacing w:before="120" w:after="120"/>
        <w:jc w:val="both"/>
        <w:rPr>
          <w:sz w:val="28"/>
          <w:szCs w:val="28"/>
        </w:rPr>
      </w:pPr>
      <w:r w:rsidRPr="00FC6259">
        <w:rPr>
          <w:sz w:val="28"/>
          <w:szCs w:val="28"/>
        </w:rPr>
        <w:tab/>
        <w:t>2.4. Thảo luận</w:t>
      </w:r>
      <w:r w:rsidRPr="00FC6259">
        <w:rPr>
          <w:sz w:val="28"/>
          <w:szCs w:val="28"/>
        </w:rPr>
        <w:tab/>
      </w:r>
    </w:p>
    <w:p w14:paraId="5059ACC8" w14:textId="77777777" w:rsidR="0025356A" w:rsidRPr="00FC6259" w:rsidRDefault="0025356A" w:rsidP="00FC6259">
      <w:pPr>
        <w:shd w:val="clear" w:color="auto" w:fill="FFFFFF"/>
        <w:tabs>
          <w:tab w:val="left" w:pos="360"/>
        </w:tabs>
        <w:spacing w:before="120" w:after="120"/>
        <w:jc w:val="both"/>
        <w:rPr>
          <w:sz w:val="28"/>
          <w:szCs w:val="28"/>
        </w:rPr>
      </w:pPr>
      <w:r w:rsidRPr="00FC6259">
        <w:rPr>
          <w:sz w:val="28"/>
          <w:szCs w:val="28"/>
        </w:rPr>
        <w:tab/>
      </w:r>
      <w:r w:rsidRPr="00FC6259">
        <w:rPr>
          <w:sz w:val="28"/>
          <w:szCs w:val="28"/>
        </w:rPr>
        <w:tab/>
      </w:r>
      <w:r w:rsidRPr="00FC6259">
        <w:rPr>
          <w:sz w:val="28"/>
          <w:szCs w:val="28"/>
        </w:rPr>
        <w:tab/>
      </w:r>
      <w:r w:rsidRPr="00FC6259">
        <w:rPr>
          <w:sz w:val="28"/>
          <w:szCs w:val="28"/>
        </w:rPr>
        <w:tab/>
      </w:r>
      <w:r w:rsidRPr="00FC6259">
        <w:rPr>
          <w:sz w:val="28"/>
          <w:szCs w:val="28"/>
        </w:rPr>
        <w:tab/>
        <w:t xml:space="preserve">       </w:t>
      </w:r>
      <w:r w:rsidRPr="00FC6259">
        <w:rPr>
          <w:sz w:val="28"/>
          <w:szCs w:val="28"/>
        </w:rPr>
        <w:tab/>
      </w:r>
      <w:r w:rsidRPr="00FC6259">
        <w:rPr>
          <w:sz w:val="28"/>
          <w:szCs w:val="28"/>
        </w:rPr>
        <w:tab/>
      </w:r>
      <w:r w:rsidRPr="00FC6259">
        <w:rPr>
          <w:sz w:val="28"/>
          <w:szCs w:val="28"/>
        </w:rPr>
        <w:tab/>
      </w:r>
    </w:p>
    <w:p w14:paraId="1B4667D3" w14:textId="77777777" w:rsidR="0025356A" w:rsidRPr="00FC6259" w:rsidRDefault="0025356A" w:rsidP="00FC6259">
      <w:pPr>
        <w:spacing w:before="120" w:after="120"/>
        <w:ind w:firstLine="720"/>
        <w:rPr>
          <w:b/>
          <w:sz w:val="28"/>
          <w:szCs w:val="28"/>
        </w:rPr>
      </w:pPr>
      <w:r w:rsidRPr="00FC6259">
        <w:rPr>
          <w:b/>
          <w:sz w:val="28"/>
          <w:szCs w:val="28"/>
          <w:lang w:val="en-GB"/>
        </w:rPr>
        <w:t>CHƯƠNG</w:t>
      </w:r>
      <w:r w:rsidRPr="00FC6259">
        <w:rPr>
          <w:b/>
          <w:sz w:val="28"/>
          <w:szCs w:val="28"/>
        </w:rPr>
        <w:t xml:space="preserve"> 9:   XÂY DỰNG LỰC LƯỢNG VŨ TRANG NHÂN DÂN VIỆT NAM</w:t>
      </w:r>
    </w:p>
    <w:p w14:paraId="7709C418" w14:textId="648B4929" w:rsidR="0025356A" w:rsidRPr="00FC6259" w:rsidRDefault="0025356A" w:rsidP="00FC6259">
      <w:pPr>
        <w:shd w:val="clear" w:color="auto" w:fill="FFFFFF"/>
        <w:spacing w:before="120" w:after="120"/>
        <w:ind w:left="6480" w:firstLine="720"/>
        <w:jc w:val="center"/>
        <w:rPr>
          <w:b/>
          <w:sz w:val="28"/>
          <w:szCs w:val="28"/>
        </w:rPr>
      </w:pPr>
      <w:r w:rsidRPr="00FC6259">
        <w:rPr>
          <w:i/>
          <w:sz w:val="28"/>
          <w:szCs w:val="28"/>
        </w:rPr>
        <w:t xml:space="preserve"> Thời gian: 5 giờ</w:t>
      </w:r>
    </w:p>
    <w:p w14:paraId="4CB4C0A2" w14:textId="77777777" w:rsidR="0025356A" w:rsidRPr="00FC6259" w:rsidRDefault="0025356A" w:rsidP="00FC6259">
      <w:pPr>
        <w:spacing w:before="120" w:after="120"/>
        <w:ind w:firstLine="720"/>
        <w:jc w:val="both"/>
        <w:rPr>
          <w:b/>
          <w:sz w:val="28"/>
          <w:szCs w:val="28"/>
        </w:rPr>
      </w:pPr>
      <w:r w:rsidRPr="00FC6259">
        <w:rPr>
          <w:b/>
          <w:sz w:val="28"/>
          <w:szCs w:val="28"/>
        </w:rPr>
        <w:t>1. Mục tiêu</w:t>
      </w:r>
    </w:p>
    <w:p w14:paraId="4D4EE0B1"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Sau khi học xong bài học, người học đạt được:</w:t>
      </w:r>
    </w:p>
    <w:p w14:paraId="660EB7F8" w14:textId="77777777" w:rsidR="0025356A" w:rsidRPr="00FC6259" w:rsidRDefault="0025356A" w:rsidP="00FC6259">
      <w:pPr>
        <w:numPr>
          <w:ilvl w:val="0"/>
          <w:numId w:val="148"/>
        </w:numPr>
        <w:tabs>
          <w:tab w:val="left" w:pos="810"/>
          <w:tab w:val="left" w:pos="900"/>
        </w:tabs>
        <w:spacing w:before="120" w:after="120"/>
        <w:ind w:firstLine="720"/>
        <w:jc w:val="both"/>
        <w:rPr>
          <w:sz w:val="28"/>
          <w:szCs w:val="28"/>
        </w:rPr>
      </w:pPr>
      <w:r w:rsidRPr="00FC6259">
        <w:rPr>
          <w:sz w:val="28"/>
          <w:szCs w:val="28"/>
        </w:rPr>
        <w:t>Trình bày được những vấn đề cơ bản về xây dựng lực lượng vũ trang nhân dân Việt Nam;</w:t>
      </w:r>
    </w:p>
    <w:p w14:paraId="5DB4A4D8" w14:textId="77777777" w:rsidR="0025356A" w:rsidRPr="00FC6259" w:rsidRDefault="0025356A" w:rsidP="00FC6259">
      <w:pPr>
        <w:tabs>
          <w:tab w:val="left" w:pos="810"/>
        </w:tabs>
        <w:spacing w:before="120" w:after="120"/>
        <w:ind w:firstLine="720"/>
        <w:jc w:val="both"/>
        <w:rPr>
          <w:sz w:val="28"/>
          <w:szCs w:val="28"/>
        </w:rPr>
      </w:pPr>
      <w:r w:rsidRPr="00FC6259">
        <w:rPr>
          <w:sz w:val="28"/>
          <w:szCs w:val="28"/>
        </w:rPr>
        <w:t xml:space="preserve">- Xác định được trách nhiệm của tổ chức và cá nhân trong việc tham gia xây dựng lực lượng vũ trang nhân dân Việt Nam. </w:t>
      </w:r>
    </w:p>
    <w:p w14:paraId="7624E70E" w14:textId="77777777" w:rsidR="0025356A" w:rsidRPr="00FC6259" w:rsidRDefault="0025356A" w:rsidP="00FC6259">
      <w:pPr>
        <w:shd w:val="clear" w:color="auto" w:fill="FFFFFF"/>
        <w:spacing w:before="120" w:after="120"/>
        <w:ind w:firstLine="720"/>
        <w:jc w:val="both"/>
        <w:rPr>
          <w:b/>
          <w:sz w:val="28"/>
          <w:szCs w:val="28"/>
        </w:rPr>
      </w:pPr>
      <w:r w:rsidRPr="00FC6259">
        <w:rPr>
          <w:b/>
          <w:sz w:val="28"/>
          <w:szCs w:val="28"/>
        </w:rPr>
        <w:t>2. Nội dung</w:t>
      </w:r>
    </w:p>
    <w:p w14:paraId="00C0F635"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2.1. Khái niệm, đặc điểm và những quan điểm, nguyên tắc cơ bản xây dựng lực lượng vũ trang nhân dân</w:t>
      </w:r>
    </w:p>
    <w:p w14:paraId="05B1F4F2"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2.1.1. Khái niệm</w:t>
      </w:r>
    </w:p>
    <w:p w14:paraId="170EA968"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 xml:space="preserve">2.1.2. Đặc điểm liên quan đến xây dựng lực lượng vũ trang nhân dân </w:t>
      </w:r>
    </w:p>
    <w:p w14:paraId="2885B051"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2.1.3. Những quan điểm, nguyên tắc cơ bản xây dựng lực lượng vũ trang nhân dân trong thời kỳ mới</w:t>
      </w:r>
    </w:p>
    <w:p w14:paraId="2BC9CA1B" w14:textId="77777777" w:rsidR="0025356A" w:rsidRPr="00FC6259" w:rsidRDefault="0025356A" w:rsidP="00FC6259">
      <w:pPr>
        <w:shd w:val="clear" w:color="auto" w:fill="FFFFFF"/>
        <w:spacing w:before="120" w:after="120"/>
        <w:ind w:firstLine="720"/>
        <w:jc w:val="both"/>
        <w:rPr>
          <w:spacing w:val="-8"/>
          <w:sz w:val="28"/>
          <w:szCs w:val="28"/>
        </w:rPr>
      </w:pPr>
      <w:r w:rsidRPr="00FC6259">
        <w:rPr>
          <w:spacing w:val="-8"/>
          <w:sz w:val="28"/>
          <w:szCs w:val="28"/>
        </w:rPr>
        <w:t>2.2. Phương hướng xây dựng lực lượng vũ trang nhân dân trong giai đoạn mới</w:t>
      </w:r>
    </w:p>
    <w:p w14:paraId="775B4014" w14:textId="77777777" w:rsidR="0025356A" w:rsidRPr="00FC6259" w:rsidRDefault="0025356A" w:rsidP="00FC6259">
      <w:pPr>
        <w:numPr>
          <w:ilvl w:val="1"/>
          <w:numId w:val="149"/>
        </w:numPr>
        <w:shd w:val="clear" w:color="auto" w:fill="FFFFFF"/>
        <w:tabs>
          <w:tab w:val="left" w:pos="720"/>
        </w:tabs>
        <w:spacing w:before="120" w:after="120"/>
        <w:jc w:val="both"/>
        <w:rPr>
          <w:sz w:val="28"/>
          <w:szCs w:val="28"/>
        </w:rPr>
      </w:pPr>
      <w:r w:rsidRPr="00FC6259">
        <w:rPr>
          <w:sz w:val="28"/>
          <w:szCs w:val="28"/>
        </w:rPr>
        <w:lastRenderedPageBreak/>
        <w:t xml:space="preserve">2.2.1. Xây dựng </w:t>
      </w:r>
      <w:r w:rsidRPr="00FC6259">
        <w:rPr>
          <w:spacing w:val="-8"/>
          <w:sz w:val="28"/>
          <w:szCs w:val="28"/>
        </w:rPr>
        <w:t xml:space="preserve">lực lượng vũ trang </w:t>
      </w:r>
      <w:r w:rsidRPr="00FC6259">
        <w:rPr>
          <w:sz w:val="28"/>
          <w:szCs w:val="28"/>
        </w:rPr>
        <w:t xml:space="preserve">cách mạng </w:t>
      </w:r>
    </w:p>
    <w:p w14:paraId="02B62A0B" w14:textId="77777777" w:rsidR="0025356A" w:rsidRPr="00FC6259" w:rsidRDefault="0025356A" w:rsidP="00FC6259">
      <w:pPr>
        <w:numPr>
          <w:ilvl w:val="1"/>
          <w:numId w:val="149"/>
        </w:numPr>
        <w:shd w:val="clear" w:color="auto" w:fill="FFFFFF"/>
        <w:tabs>
          <w:tab w:val="left" w:pos="720"/>
        </w:tabs>
        <w:spacing w:before="120" w:after="120"/>
        <w:jc w:val="both"/>
        <w:rPr>
          <w:sz w:val="28"/>
          <w:szCs w:val="28"/>
        </w:rPr>
      </w:pPr>
      <w:r w:rsidRPr="00FC6259">
        <w:rPr>
          <w:sz w:val="28"/>
          <w:szCs w:val="28"/>
        </w:rPr>
        <w:t xml:space="preserve">2.2.2. Chính quy </w:t>
      </w:r>
    </w:p>
    <w:p w14:paraId="21779554" w14:textId="77777777" w:rsidR="0025356A" w:rsidRPr="00FC6259" w:rsidRDefault="0025356A" w:rsidP="00FC6259">
      <w:pPr>
        <w:numPr>
          <w:ilvl w:val="1"/>
          <w:numId w:val="149"/>
        </w:numPr>
        <w:shd w:val="clear" w:color="auto" w:fill="FFFFFF"/>
        <w:tabs>
          <w:tab w:val="left" w:pos="720"/>
        </w:tabs>
        <w:spacing w:before="120" w:after="120"/>
        <w:jc w:val="both"/>
        <w:rPr>
          <w:sz w:val="28"/>
          <w:szCs w:val="28"/>
        </w:rPr>
      </w:pPr>
      <w:r w:rsidRPr="00FC6259">
        <w:rPr>
          <w:sz w:val="28"/>
          <w:szCs w:val="28"/>
        </w:rPr>
        <w:t xml:space="preserve">2.2.3. Tinh nhuệ </w:t>
      </w:r>
    </w:p>
    <w:p w14:paraId="03A88D3D" w14:textId="77777777" w:rsidR="0025356A" w:rsidRPr="00FC6259" w:rsidRDefault="0025356A" w:rsidP="00FC6259">
      <w:pPr>
        <w:numPr>
          <w:ilvl w:val="1"/>
          <w:numId w:val="149"/>
        </w:numPr>
        <w:shd w:val="clear" w:color="auto" w:fill="FFFFFF"/>
        <w:tabs>
          <w:tab w:val="left" w:pos="720"/>
        </w:tabs>
        <w:spacing w:before="120" w:after="120"/>
        <w:jc w:val="both"/>
        <w:rPr>
          <w:sz w:val="28"/>
          <w:szCs w:val="28"/>
        </w:rPr>
      </w:pPr>
      <w:r w:rsidRPr="00FC6259">
        <w:rPr>
          <w:sz w:val="28"/>
          <w:szCs w:val="28"/>
        </w:rPr>
        <w:t>2.2.4. Từng bước hiện đại</w:t>
      </w:r>
    </w:p>
    <w:p w14:paraId="743F1FD8" w14:textId="77777777" w:rsidR="0025356A" w:rsidRPr="00FC6259" w:rsidRDefault="0025356A" w:rsidP="00FC6259">
      <w:pPr>
        <w:shd w:val="clear" w:color="auto" w:fill="FFFFFF"/>
        <w:tabs>
          <w:tab w:val="left" w:pos="720"/>
        </w:tabs>
        <w:spacing w:before="120" w:after="120"/>
        <w:ind w:left="360"/>
        <w:jc w:val="both"/>
        <w:rPr>
          <w:sz w:val="28"/>
          <w:szCs w:val="28"/>
        </w:rPr>
      </w:pPr>
      <w:r w:rsidRPr="00FC6259">
        <w:rPr>
          <w:sz w:val="28"/>
          <w:szCs w:val="28"/>
        </w:rPr>
        <w:tab/>
        <w:t>2.3. Những biện pháp chủ yếu xây dựng lực lượng vũ trang nhân dân</w:t>
      </w:r>
    </w:p>
    <w:p w14:paraId="34B594A2" w14:textId="77777777" w:rsidR="0025356A" w:rsidRPr="00FC6259" w:rsidRDefault="0025356A" w:rsidP="00FC6259">
      <w:pPr>
        <w:shd w:val="clear" w:color="auto" w:fill="FFFFFF"/>
        <w:tabs>
          <w:tab w:val="left" w:pos="720"/>
        </w:tabs>
        <w:spacing w:before="120" w:after="120"/>
        <w:ind w:left="360"/>
        <w:jc w:val="both"/>
        <w:rPr>
          <w:sz w:val="28"/>
          <w:szCs w:val="28"/>
        </w:rPr>
      </w:pPr>
      <w:r w:rsidRPr="00FC6259">
        <w:rPr>
          <w:sz w:val="28"/>
          <w:szCs w:val="28"/>
        </w:rPr>
        <w:tab/>
        <w:t>2.4. Thảo luận</w:t>
      </w:r>
    </w:p>
    <w:p w14:paraId="3513EBBC" w14:textId="77777777" w:rsidR="0025356A" w:rsidRPr="00FC6259" w:rsidRDefault="0025356A" w:rsidP="00FC6259">
      <w:pPr>
        <w:shd w:val="clear" w:color="auto" w:fill="FFFFFF"/>
        <w:spacing w:before="120" w:after="120"/>
        <w:ind w:firstLine="720"/>
        <w:jc w:val="center"/>
        <w:rPr>
          <w:b/>
          <w:sz w:val="28"/>
          <w:szCs w:val="28"/>
        </w:rPr>
      </w:pPr>
    </w:p>
    <w:p w14:paraId="58475FD1" w14:textId="77777777" w:rsidR="0025356A" w:rsidRPr="00FC6259" w:rsidRDefault="0025356A" w:rsidP="00FC6259">
      <w:pPr>
        <w:shd w:val="clear" w:color="auto" w:fill="FFFFFF"/>
        <w:spacing w:before="120" w:after="120"/>
        <w:ind w:firstLine="720"/>
        <w:jc w:val="center"/>
        <w:rPr>
          <w:b/>
          <w:sz w:val="28"/>
          <w:szCs w:val="28"/>
        </w:rPr>
      </w:pPr>
    </w:p>
    <w:p w14:paraId="4533AA92" w14:textId="77777777" w:rsidR="0025356A" w:rsidRPr="00FC6259" w:rsidRDefault="0025356A" w:rsidP="00FC6259">
      <w:pPr>
        <w:shd w:val="clear" w:color="auto" w:fill="FFFFFF"/>
        <w:spacing w:before="120" w:after="120"/>
        <w:ind w:left="709" w:firstLine="11"/>
        <w:jc w:val="both"/>
        <w:rPr>
          <w:b/>
          <w:sz w:val="28"/>
          <w:szCs w:val="28"/>
        </w:rPr>
      </w:pPr>
      <w:r w:rsidRPr="00FC6259">
        <w:rPr>
          <w:b/>
          <w:sz w:val="28"/>
          <w:szCs w:val="28"/>
        </w:rPr>
        <w:t>CHƯƠNG 10:  KẾT HỢP PHÁT TRIỂN KINH TẾ - XÃ HỘI VỚI TĂNG CƯỜNG, CỦNG CỐ QUỐC PHÒNG VÀ AN NINH</w:t>
      </w:r>
    </w:p>
    <w:p w14:paraId="6A236E1D" w14:textId="77777777" w:rsidR="0025356A" w:rsidRPr="00FC6259" w:rsidRDefault="0025356A" w:rsidP="00E369AB">
      <w:pPr>
        <w:shd w:val="clear" w:color="auto" w:fill="FFFFFF"/>
        <w:spacing w:before="120" w:after="120"/>
        <w:ind w:left="6379" w:firstLine="720"/>
        <w:jc w:val="center"/>
        <w:rPr>
          <w:b/>
          <w:sz w:val="28"/>
          <w:szCs w:val="28"/>
        </w:rPr>
      </w:pPr>
      <w:r w:rsidRPr="00FC6259">
        <w:rPr>
          <w:i/>
          <w:sz w:val="28"/>
          <w:szCs w:val="28"/>
        </w:rPr>
        <w:t>Thời gian: 5 giờ</w:t>
      </w:r>
    </w:p>
    <w:p w14:paraId="6C444EE3" w14:textId="77777777" w:rsidR="0025356A" w:rsidRPr="00FC6259" w:rsidRDefault="0025356A" w:rsidP="00FC6259">
      <w:pPr>
        <w:spacing w:before="120" w:after="120"/>
        <w:ind w:firstLine="720"/>
        <w:jc w:val="both"/>
        <w:rPr>
          <w:b/>
          <w:sz w:val="28"/>
          <w:szCs w:val="28"/>
        </w:rPr>
      </w:pPr>
      <w:r w:rsidRPr="00FC6259">
        <w:rPr>
          <w:b/>
          <w:sz w:val="28"/>
          <w:szCs w:val="28"/>
        </w:rPr>
        <w:t>1. Mục tiêu</w:t>
      </w:r>
    </w:p>
    <w:p w14:paraId="13933A14"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Sau khi học xong bài học, người học đạt được:</w:t>
      </w:r>
    </w:p>
    <w:p w14:paraId="1227BC0E" w14:textId="77777777" w:rsidR="0025356A" w:rsidRPr="00FC6259" w:rsidRDefault="0025356A" w:rsidP="00FC6259">
      <w:pPr>
        <w:spacing w:before="120" w:after="120"/>
        <w:ind w:firstLine="720"/>
        <w:jc w:val="both"/>
        <w:rPr>
          <w:sz w:val="28"/>
          <w:szCs w:val="28"/>
        </w:rPr>
      </w:pPr>
      <w:r w:rsidRPr="00FC6259">
        <w:rPr>
          <w:sz w:val="28"/>
          <w:szCs w:val="28"/>
        </w:rPr>
        <w:t>- Trình bày được những vấn đề cơ bản về việc kết hợp phát triển kinh tế - xã hội với tăng cường, củng cố quốc phòng và an ninh;</w:t>
      </w:r>
    </w:p>
    <w:p w14:paraId="19660DB3" w14:textId="77777777" w:rsidR="0025356A" w:rsidRPr="00FC6259" w:rsidRDefault="0025356A" w:rsidP="00FC6259">
      <w:pPr>
        <w:shd w:val="clear" w:color="auto" w:fill="FFFFFF"/>
        <w:spacing w:before="120" w:after="120"/>
        <w:ind w:firstLine="720"/>
        <w:jc w:val="both"/>
        <w:rPr>
          <w:spacing w:val="-6"/>
          <w:sz w:val="28"/>
          <w:szCs w:val="28"/>
        </w:rPr>
      </w:pPr>
      <w:r w:rsidRPr="00FC6259">
        <w:rPr>
          <w:spacing w:val="-6"/>
          <w:sz w:val="28"/>
          <w:szCs w:val="28"/>
        </w:rPr>
        <w:t xml:space="preserve">- Nhận thức đúng trách nhiệm của tổ chức và cá nhân trong việc tham gia xây dựng phát triển kinh tế - xã hội với tăng cường, củng cố quốc phòng và an ninh. </w:t>
      </w:r>
    </w:p>
    <w:p w14:paraId="7B2850BC" w14:textId="77777777" w:rsidR="0025356A" w:rsidRPr="00FC6259" w:rsidRDefault="0025356A" w:rsidP="00FC6259">
      <w:pPr>
        <w:shd w:val="clear" w:color="auto" w:fill="FFFFFF"/>
        <w:spacing w:before="120" w:after="120"/>
        <w:ind w:firstLine="720"/>
        <w:jc w:val="both"/>
        <w:rPr>
          <w:b/>
          <w:sz w:val="28"/>
          <w:szCs w:val="28"/>
        </w:rPr>
      </w:pPr>
      <w:r w:rsidRPr="00FC6259">
        <w:rPr>
          <w:b/>
          <w:sz w:val="28"/>
          <w:szCs w:val="28"/>
        </w:rPr>
        <w:t>2. Nội dung</w:t>
      </w:r>
    </w:p>
    <w:p w14:paraId="54AE2BCA"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2.1. Cơ sở lý luận và thực tiễn của việc kết hợp phát triển kinh tế - xã hội với tăng cường, củng cố quốc phòng và an ninh ở Việt Nam</w:t>
      </w:r>
    </w:p>
    <w:p w14:paraId="38D2C903" w14:textId="77777777" w:rsidR="0025356A" w:rsidRPr="00FC6259" w:rsidRDefault="0025356A" w:rsidP="00FC6259">
      <w:pPr>
        <w:numPr>
          <w:ilvl w:val="2"/>
          <w:numId w:val="149"/>
        </w:numPr>
        <w:shd w:val="clear" w:color="auto" w:fill="FFFFFF"/>
        <w:tabs>
          <w:tab w:val="left" w:pos="720"/>
        </w:tabs>
        <w:spacing w:before="120" w:after="120"/>
        <w:ind w:firstLine="720"/>
        <w:jc w:val="both"/>
        <w:rPr>
          <w:sz w:val="28"/>
          <w:szCs w:val="28"/>
        </w:rPr>
      </w:pPr>
      <w:r w:rsidRPr="00FC6259">
        <w:rPr>
          <w:sz w:val="28"/>
          <w:szCs w:val="28"/>
        </w:rPr>
        <w:t>2.1.1. Cơ sở lý luận của sự kết hợp</w:t>
      </w:r>
    </w:p>
    <w:p w14:paraId="09764FC2" w14:textId="77777777" w:rsidR="0025356A" w:rsidRPr="00FC6259" w:rsidRDefault="0025356A" w:rsidP="00FC6259">
      <w:pPr>
        <w:numPr>
          <w:ilvl w:val="2"/>
          <w:numId w:val="149"/>
        </w:numPr>
        <w:shd w:val="clear" w:color="auto" w:fill="FFFFFF"/>
        <w:tabs>
          <w:tab w:val="left" w:pos="720"/>
        </w:tabs>
        <w:spacing w:before="120" w:after="120"/>
        <w:ind w:firstLine="720"/>
        <w:jc w:val="both"/>
        <w:rPr>
          <w:sz w:val="28"/>
          <w:szCs w:val="28"/>
        </w:rPr>
      </w:pPr>
      <w:r w:rsidRPr="00FC6259">
        <w:rPr>
          <w:sz w:val="28"/>
          <w:szCs w:val="28"/>
        </w:rPr>
        <w:t>2.1.2. Cơ sở thực tiễn của sự kết hợp</w:t>
      </w:r>
    </w:p>
    <w:p w14:paraId="1ADE8CE3"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tab/>
        <w:t>2.2. Nội dung kết hợp phát triển kinh tế - xã hội với tăng cường, củng cố quốc phòng và an ninh với đối ngoại ở nước ta hiện nay</w:t>
      </w:r>
    </w:p>
    <w:p w14:paraId="66CF97E9" w14:textId="77777777" w:rsidR="0025356A" w:rsidRPr="00FC6259" w:rsidRDefault="0025356A" w:rsidP="00FC6259">
      <w:pPr>
        <w:numPr>
          <w:ilvl w:val="2"/>
          <w:numId w:val="149"/>
        </w:numPr>
        <w:shd w:val="clear" w:color="auto" w:fill="FFFFFF"/>
        <w:tabs>
          <w:tab w:val="left" w:pos="720"/>
        </w:tabs>
        <w:spacing w:before="120" w:after="120"/>
        <w:ind w:firstLine="720"/>
        <w:jc w:val="both"/>
        <w:rPr>
          <w:sz w:val="28"/>
          <w:szCs w:val="28"/>
        </w:rPr>
      </w:pPr>
      <w:r w:rsidRPr="00FC6259">
        <w:rPr>
          <w:sz w:val="28"/>
          <w:szCs w:val="28"/>
        </w:rPr>
        <w:t>2.2.1. Kết hợp trong xác định chiến lược phát triển kinh tế - xã hội</w:t>
      </w:r>
    </w:p>
    <w:p w14:paraId="4503AF5E" w14:textId="77777777" w:rsidR="0025356A" w:rsidRPr="00FC6259" w:rsidRDefault="0025356A" w:rsidP="00FC6259">
      <w:pPr>
        <w:numPr>
          <w:ilvl w:val="2"/>
          <w:numId w:val="149"/>
        </w:numPr>
        <w:shd w:val="clear" w:color="auto" w:fill="FFFFFF"/>
        <w:tabs>
          <w:tab w:val="left" w:pos="720"/>
        </w:tabs>
        <w:spacing w:before="120" w:after="120"/>
        <w:ind w:firstLine="720"/>
        <w:jc w:val="both"/>
        <w:rPr>
          <w:sz w:val="28"/>
          <w:szCs w:val="28"/>
        </w:rPr>
      </w:pPr>
      <w:r w:rsidRPr="00FC6259">
        <w:rPr>
          <w:sz w:val="28"/>
          <w:szCs w:val="28"/>
        </w:rPr>
        <w:t>2.2.2. Kết hợp phát triển kinh tế - xã hội với tăng cường, củng cố quốc phòng và an ninh trong phát triển các vùng lãnh thổ</w:t>
      </w:r>
    </w:p>
    <w:p w14:paraId="396B8E4D" w14:textId="77777777" w:rsidR="0025356A" w:rsidRPr="00FC6259" w:rsidRDefault="0025356A" w:rsidP="00FC6259">
      <w:pPr>
        <w:numPr>
          <w:ilvl w:val="2"/>
          <w:numId w:val="149"/>
        </w:numPr>
        <w:shd w:val="clear" w:color="auto" w:fill="FFFFFF"/>
        <w:tabs>
          <w:tab w:val="left" w:pos="720"/>
        </w:tabs>
        <w:spacing w:before="120" w:after="120"/>
        <w:ind w:firstLine="720"/>
        <w:jc w:val="both"/>
        <w:rPr>
          <w:sz w:val="28"/>
          <w:szCs w:val="28"/>
        </w:rPr>
      </w:pPr>
      <w:r w:rsidRPr="00FC6259">
        <w:rPr>
          <w:sz w:val="28"/>
          <w:szCs w:val="28"/>
        </w:rPr>
        <w:t>2.2.3. Kết hợp phát triển kinh tế - xã hội với tăng cường, củng cố quốc phòng và an ninh trong các ngành, các lĩnh vực kinh tế chủ yếu</w:t>
      </w:r>
    </w:p>
    <w:p w14:paraId="6E3F020D" w14:textId="77777777" w:rsidR="0025356A" w:rsidRPr="00FC6259" w:rsidRDefault="0025356A" w:rsidP="00FC6259">
      <w:pPr>
        <w:numPr>
          <w:ilvl w:val="2"/>
          <w:numId w:val="149"/>
        </w:numPr>
        <w:shd w:val="clear" w:color="auto" w:fill="FFFFFF"/>
        <w:tabs>
          <w:tab w:val="left" w:pos="720"/>
        </w:tabs>
        <w:spacing w:before="120" w:after="120"/>
        <w:ind w:firstLine="720"/>
        <w:jc w:val="both"/>
        <w:rPr>
          <w:sz w:val="28"/>
          <w:szCs w:val="28"/>
        </w:rPr>
      </w:pPr>
      <w:r w:rsidRPr="00FC6259">
        <w:rPr>
          <w:sz w:val="28"/>
          <w:szCs w:val="28"/>
        </w:rPr>
        <w:lastRenderedPageBreak/>
        <w:t>2.2.4. Kết hợp phát triển kinh tế - xã hội với tăng cường, củng cố quốc phòng và an ninh trong thực hiện nhiệm vụ chiến lược bảo vệ Tổ quốc</w:t>
      </w:r>
    </w:p>
    <w:p w14:paraId="023EA403" w14:textId="77777777" w:rsidR="0025356A" w:rsidRPr="00FC6259" w:rsidRDefault="0025356A" w:rsidP="00FC6259">
      <w:pPr>
        <w:numPr>
          <w:ilvl w:val="1"/>
          <w:numId w:val="149"/>
        </w:numPr>
        <w:shd w:val="clear" w:color="auto" w:fill="FFFFFF"/>
        <w:tabs>
          <w:tab w:val="left" w:pos="720"/>
        </w:tabs>
        <w:spacing w:before="120" w:after="120"/>
        <w:ind w:firstLine="720"/>
        <w:jc w:val="both"/>
        <w:rPr>
          <w:sz w:val="28"/>
          <w:szCs w:val="28"/>
        </w:rPr>
      </w:pPr>
      <w:r w:rsidRPr="00FC6259">
        <w:rPr>
          <w:sz w:val="28"/>
          <w:szCs w:val="28"/>
        </w:rPr>
        <w:t>2.2.5. Kết hợp phát triển kinh tế - xã hội với tăng cường, củng cố quốc phòng và an ninh trong hoạt động đối ngoại</w:t>
      </w:r>
    </w:p>
    <w:p w14:paraId="3826C129" w14:textId="77777777" w:rsidR="0025356A" w:rsidRPr="00FC6259" w:rsidRDefault="0025356A" w:rsidP="00FC6259">
      <w:pPr>
        <w:shd w:val="clear" w:color="auto" w:fill="FFFFFF"/>
        <w:tabs>
          <w:tab w:val="left" w:pos="720"/>
        </w:tabs>
        <w:spacing w:before="120" w:after="120"/>
        <w:jc w:val="both"/>
        <w:rPr>
          <w:sz w:val="28"/>
          <w:szCs w:val="28"/>
        </w:rPr>
      </w:pPr>
      <w:r w:rsidRPr="00FC6259">
        <w:rPr>
          <w:sz w:val="28"/>
          <w:szCs w:val="28"/>
        </w:rPr>
        <w:tab/>
        <w:t>2.3. Một số giải pháp chủ yếu thực hiện kết hợp phát triển kinh tế - xã hội với tăng cường, củng cố quốc phòng và an ninh ở Việt Nam hiện nay</w:t>
      </w:r>
    </w:p>
    <w:p w14:paraId="41CD12F8" w14:textId="77777777" w:rsidR="0025356A" w:rsidRPr="00FC6259" w:rsidRDefault="0025356A" w:rsidP="00FC6259">
      <w:pPr>
        <w:shd w:val="clear" w:color="auto" w:fill="FFFFFF"/>
        <w:tabs>
          <w:tab w:val="left" w:pos="360"/>
        </w:tabs>
        <w:spacing w:before="120" w:after="120"/>
        <w:jc w:val="both"/>
        <w:rPr>
          <w:sz w:val="28"/>
          <w:szCs w:val="28"/>
        </w:rPr>
      </w:pPr>
      <w:r w:rsidRPr="00FC6259">
        <w:rPr>
          <w:sz w:val="28"/>
          <w:szCs w:val="28"/>
        </w:rPr>
        <w:tab/>
      </w:r>
      <w:r w:rsidRPr="00FC6259">
        <w:rPr>
          <w:sz w:val="28"/>
          <w:szCs w:val="28"/>
        </w:rPr>
        <w:tab/>
        <w:t xml:space="preserve">2.4. Thảo luận </w:t>
      </w:r>
    </w:p>
    <w:p w14:paraId="735D931A" w14:textId="77777777" w:rsidR="0025356A" w:rsidRPr="00FC6259" w:rsidRDefault="0025356A" w:rsidP="00FC6259">
      <w:pPr>
        <w:shd w:val="clear" w:color="auto" w:fill="FFFFFF"/>
        <w:spacing w:before="120" w:after="120"/>
        <w:ind w:firstLine="720"/>
        <w:jc w:val="center"/>
        <w:rPr>
          <w:b/>
          <w:sz w:val="28"/>
          <w:szCs w:val="28"/>
        </w:rPr>
      </w:pPr>
    </w:p>
    <w:p w14:paraId="67E13292" w14:textId="13F251DB" w:rsidR="0025356A" w:rsidRPr="00FC6259" w:rsidRDefault="0025356A" w:rsidP="00FC6259">
      <w:pPr>
        <w:shd w:val="clear" w:color="auto" w:fill="FFFFFF"/>
        <w:spacing w:before="120" w:after="120"/>
        <w:ind w:firstLine="720"/>
        <w:rPr>
          <w:b/>
          <w:sz w:val="28"/>
          <w:szCs w:val="28"/>
        </w:rPr>
      </w:pPr>
      <w:r w:rsidRPr="00FC6259">
        <w:rPr>
          <w:b/>
          <w:sz w:val="28"/>
          <w:szCs w:val="28"/>
        </w:rPr>
        <w:t>CHƯƠNG 11:</w:t>
      </w:r>
      <w:r w:rsidRPr="00FC6259">
        <w:rPr>
          <w:b/>
          <w:sz w:val="28"/>
          <w:szCs w:val="28"/>
          <w:lang w:val="vi-VN"/>
        </w:rPr>
        <w:t xml:space="preserve">   </w:t>
      </w:r>
      <w:r w:rsidRPr="00FC6259">
        <w:rPr>
          <w:b/>
          <w:sz w:val="28"/>
          <w:szCs w:val="28"/>
        </w:rPr>
        <w:t xml:space="preserve">ĐỘI NGŨ ĐƠN VỊ </w:t>
      </w:r>
      <w:r w:rsidRPr="00FC6259">
        <w:rPr>
          <w:b/>
          <w:sz w:val="28"/>
          <w:szCs w:val="28"/>
        </w:rPr>
        <w:tab/>
      </w:r>
      <w:r w:rsidRPr="00FC6259">
        <w:rPr>
          <w:b/>
          <w:sz w:val="28"/>
          <w:szCs w:val="28"/>
        </w:rPr>
        <w:tab/>
      </w:r>
      <w:r w:rsidRPr="00FC6259">
        <w:rPr>
          <w:b/>
          <w:sz w:val="28"/>
          <w:szCs w:val="28"/>
        </w:rPr>
        <w:tab/>
        <w:t xml:space="preserve">           </w:t>
      </w:r>
      <w:r w:rsidRPr="00FC6259">
        <w:rPr>
          <w:i/>
          <w:sz w:val="28"/>
          <w:szCs w:val="28"/>
        </w:rPr>
        <w:t>Thời gian: 4 giờ</w:t>
      </w:r>
    </w:p>
    <w:p w14:paraId="455DFB0F" w14:textId="77777777" w:rsidR="0025356A" w:rsidRPr="00FC6259" w:rsidRDefault="0025356A" w:rsidP="00FC6259">
      <w:pPr>
        <w:shd w:val="clear" w:color="auto" w:fill="FFFFFF"/>
        <w:spacing w:before="120" w:after="120"/>
        <w:ind w:firstLine="720"/>
        <w:rPr>
          <w:b/>
          <w:sz w:val="28"/>
          <w:szCs w:val="28"/>
        </w:rPr>
      </w:pPr>
    </w:p>
    <w:p w14:paraId="41753721" w14:textId="77777777" w:rsidR="0025356A" w:rsidRPr="00FC6259" w:rsidRDefault="0025356A" w:rsidP="00FC6259">
      <w:pPr>
        <w:shd w:val="clear" w:color="auto" w:fill="FFFFFF"/>
        <w:spacing w:before="120" w:after="120"/>
        <w:ind w:firstLine="720"/>
        <w:jc w:val="both"/>
        <w:rPr>
          <w:b/>
          <w:sz w:val="28"/>
          <w:szCs w:val="28"/>
        </w:rPr>
      </w:pPr>
      <w:r w:rsidRPr="00FC6259">
        <w:rPr>
          <w:b/>
          <w:sz w:val="28"/>
          <w:szCs w:val="28"/>
        </w:rPr>
        <w:t>1. Mục tiêu</w:t>
      </w:r>
    </w:p>
    <w:p w14:paraId="48D0CE2C"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Sau khi học xong bài học, người học đạt được:</w:t>
      </w:r>
    </w:p>
    <w:p w14:paraId="0D823804" w14:textId="77777777" w:rsidR="0025356A" w:rsidRPr="00FC6259" w:rsidRDefault="0025356A" w:rsidP="00FC6259">
      <w:pPr>
        <w:spacing w:before="120" w:after="120"/>
        <w:ind w:firstLine="720"/>
        <w:jc w:val="both"/>
        <w:rPr>
          <w:sz w:val="28"/>
          <w:szCs w:val="28"/>
        </w:rPr>
      </w:pPr>
      <w:r w:rsidRPr="00FC6259">
        <w:rPr>
          <w:sz w:val="28"/>
          <w:szCs w:val="28"/>
        </w:rPr>
        <w:t xml:space="preserve">- Trình bày được một số nội dung cơ bản về đội ngũ đơn vị cấp tiểu đội, trung đội; </w:t>
      </w:r>
    </w:p>
    <w:p w14:paraId="57ABB69C" w14:textId="77777777" w:rsidR="0025356A" w:rsidRPr="00FC6259" w:rsidRDefault="0025356A" w:rsidP="00FC6259">
      <w:pPr>
        <w:spacing w:before="120" w:after="120"/>
        <w:ind w:right="-243" w:firstLine="720"/>
        <w:jc w:val="both"/>
        <w:rPr>
          <w:sz w:val="28"/>
          <w:szCs w:val="28"/>
        </w:rPr>
      </w:pPr>
      <w:r w:rsidRPr="00FC6259">
        <w:rPr>
          <w:sz w:val="28"/>
          <w:szCs w:val="28"/>
        </w:rPr>
        <w:t>- Thực hiện đúng các động tác trong đội ngũ đơn vị cấp tiểu đội, trung đội.</w:t>
      </w:r>
    </w:p>
    <w:p w14:paraId="7189719C" w14:textId="77777777" w:rsidR="0025356A" w:rsidRPr="00FC6259" w:rsidRDefault="0025356A" w:rsidP="00FC6259">
      <w:pPr>
        <w:shd w:val="clear" w:color="auto" w:fill="FFFFFF"/>
        <w:tabs>
          <w:tab w:val="left" w:pos="0"/>
        </w:tabs>
        <w:spacing w:before="120" w:after="120"/>
        <w:jc w:val="both"/>
        <w:rPr>
          <w:b/>
          <w:sz w:val="28"/>
          <w:szCs w:val="28"/>
        </w:rPr>
      </w:pPr>
      <w:r w:rsidRPr="00FC6259">
        <w:rPr>
          <w:b/>
          <w:sz w:val="28"/>
          <w:szCs w:val="28"/>
        </w:rPr>
        <w:tab/>
        <w:t>2. Nội dung</w:t>
      </w:r>
    </w:p>
    <w:p w14:paraId="40D85FF0" w14:textId="77777777" w:rsidR="0025356A" w:rsidRPr="00FC6259" w:rsidRDefault="0025356A" w:rsidP="00FC6259">
      <w:pPr>
        <w:spacing w:before="120" w:after="120"/>
        <w:ind w:firstLine="720"/>
        <w:jc w:val="both"/>
        <w:rPr>
          <w:sz w:val="28"/>
          <w:szCs w:val="28"/>
        </w:rPr>
      </w:pPr>
      <w:r w:rsidRPr="00FC6259">
        <w:rPr>
          <w:sz w:val="28"/>
          <w:szCs w:val="28"/>
        </w:rPr>
        <w:t>2.1. Đội hình tiểu đội</w:t>
      </w:r>
    </w:p>
    <w:p w14:paraId="47E5542D" w14:textId="77777777" w:rsidR="0025356A" w:rsidRPr="00FC6259" w:rsidRDefault="0025356A" w:rsidP="00FC6259">
      <w:pPr>
        <w:spacing w:before="120" w:after="120"/>
        <w:ind w:firstLine="720"/>
        <w:jc w:val="both"/>
        <w:rPr>
          <w:sz w:val="28"/>
          <w:szCs w:val="28"/>
        </w:rPr>
      </w:pPr>
      <w:r w:rsidRPr="00FC6259">
        <w:rPr>
          <w:sz w:val="28"/>
          <w:szCs w:val="28"/>
        </w:rPr>
        <w:t>2.1.1. Đội hình tiểu đội một hàng ngang</w:t>
      </w:r>
    </w:p>
    <w:p w14:paraId="43DB21F5" w14:textId="77777777" w:rsidR="0025356A" w:rsidRPr="00FC6259" w:rsidRDefault="0025356A" w:rsidP="00FC6259">
      <w:pPr>
        <w:shd w:val="clear" w:color="auto" w:fill="FFFFFF"/>
        <w:spacing w:before="120" w:after="120"/>
        <w:ind w:left="720"/>
        <w:jc w:val="both"/>
        <w:rPr>
          <w:sz w:val="28"/>
          <w:szCs w:val="28"/>
        </w:rPr>
      </w:pPr>
      <w:r w:rsidRPr="00FC6259">
        <w:rPr>
          <w:sz w:val="28"/>
          <w:szCs w:val="28"/>
        </w:rPr>
        <w:t>2.1.2. Đội hình tiểu đội hai hàng ngang</w:t>
      </w:r>
    </w:p>
    <w:p w14:paraId="48B28527" w14:textId="77777777" w:rsidR="0025356A" w:rsidRPr="00FC6259" w:rsidRDefault="0025356A" w:rsidP="00FC6259">
      <w:pPr>
        <w:shd w:val="clear" w:color="auto" w:fill="FFFFFF"/>
        <w:spacing w:before="120" w:after="120"/>
        <w:ind w:left="720"/>
        <w:jc w:val="both"/>
        <w:rPr>
          <w:sz w:val="28"/>
          <w:szCs w:val="28"/>
        </w:rPr>
      </w:pPr>
      <w:r w:rsidRPr="00FC6259">
        <w:rPr>
          <w:sz w:val="28"/>
          <w:szCs w:val="28"/>
        </w:rPr>
        <w:t>2.1.3. Đội hình tiểu đội một hàng dọc</w:t>
      </w:r>
    </w:p>
    <w:p w14:paraId="03AAF825" w14:textId="77777777" w:rsidR="0025356A" w:rsidRPr="00FC6259" w:rsidRDefault="0025356A" w:rsidP="00FC6259">
      <w:pPr>
        <w:shd w:val="clear" w:color="auto" w:fill="FFFFFF"/>
        <w:spacing w:before="120" w:after="120"/>
        <w:ind w:left="720"/>
        <w:jc w:val="both"/>
        <w:rPr>
          <w:sz w:val="28"/>
          <w:szCs w:val="28"/>
        </w:rPr>
      </w:pPr>
      <w:r w:rsidRPr="00FC6259">
        <w:rPr>
          <w:sz w:val="28"/>
          <w:szCs w:val="28"/>
        </w:rPr>
        <w:t>2.1.4. Đội hình tiểu đội hai hàng dọc</w:t>
      </w:r>
    </w:p>
    <w:p w14:paraId="50FE6826" w14:textId="77777777" w:rsidR="0025356A" w:rsidRPr="00FC6259" w:rsidRDefault="0025356A" w:rsidP="00FC6259">
      <w:pPr>
        <w:spacing w:before="120" w:after="120"/>
        <w:ind w:firstLine="720"/>
        <w:jc w:val="both"/>
        <w:rPr>
          <w:sz w:val="28"/>
          <w:szCs w:val="28"/>
        </w:rPr>
      </w:pPr>
      <w:r w:rsidRPr="00FC6259">
        <w:rPr>
          <w:sz w:val="28"/>
          <w:szCs w:val="28"/>
        </w:rPr>
        <w:t>2.2. Đội hình trung đội</w:t>
      </w:r>
    </w:p>
    <w:p w14:paraId="4AEE694C" w14:textId="77777777" w:rsidR="0025356A" w:rsidRPr="00FC6259" w:rsidRDefault="0025356A" w:rsidP="00FC6259">
      <w:pPr>
        <w:spacing w:before="120" w:after="120"/>
        <w:ind w:firstLine="720"/>
        <w:jc w:val="both"/>
        <w:rPr>
          <w:sz w:val="28"/>
          <w:szCs w:val="28"/>
        </w:rPr>
      </w:pPr>
      <w:r w:rsidRPr="00FC6259">
        <w:rPr>
          <w:sz w:val="28"/>
          <w:szCs w:val="28"/>
        </w:rPr>
        <w:t>2.2.1. Đội hình trung đội một hàng ngang</w:t>
      </w:r>
    </w:p>
    <w:p w14:paraId="374A6D3D" w14:textId="77777777" w:rsidR="0025356A" w:rsidRPr="00FC6259" w:rsidRDefault="0025356A" w:rsidP="00FC6259">
      <w:pPr>
        <w:spacing w:before="120" w:after="120"/>
        <w:ind w:firstLine="720"/>
        <w:jc w:val="both"/>
        <w:rPr>
          <w:sz w:val="28"/>
          <w:szCs w:val="28"/>
        </w:rPr>
      </w:pPr>
      <w:r w:rsidRPr="00FC6259">
        <w:rPr>
          <w:sz w:val="28"/>
          <w:szCs w:val="28"/>
        </w:rPr>
        <w:t>2.2.2. Đội hình trung đội hai hàng ngang</w:t>
      </w:r>
    </w:p>
    <w:p w14:paraId="3D4D94D4" w14:textId="77777777" w:rsidR="0025356A" w:rsidRPr="00FC6259" w:rsidRDefault="0025356A" w:rsidP="00FC6259">
      <w:pPr>
        <w:spacing w:before="120" w:after="120"/>
        <w:ind w:firstLine="720"/>
        <w:jc w:val="both"/>
        <w:rPr>
          <w:sz w:val="28"/>
          <w:szCs w:val="28"/>
        </w:rPr>
      </w:pPr>
      <w:r w:rsidRPr="00FC6259">
        <w:rPr>
          <w:sz w:val="28"/>
          <w:szCs w:val="28"/>
        </w:rPr>
        <w:t>2.2.3. Đội hình trung đội ba hàng ngang</w:t>
      </w:r>
    </w:p>
    <w:p w14:paraId="6453506C" w14:textId="77777777" w:rsidR="0025356A" w:rsidRPr="00FC6259" w:rsidRDefault="0025356A" w:rsidP="00FC6259">
      <w:pPr>
        <w:spacing w:before="120" w:after="120"/>
        <w:ind w:firstLine="720"/>
        <w:jc w:val="both"/>
        <w:rPr>
          <w:sz w:val="28"/>
          <w:szCs w:val="28"/>
        </w:rPr>
      </w:pPr>
      <w:r w:rsidRPr="00FC6259">
        <w:rPr>
          <w:sz w:val="28"/>
          <w:szCs w:val="28"/>
        </w:rPr>
        <w:t>2.2.4. Đội hình trung đội một hàng dọc</w:t>
      </w:r>
    </w:p>
    <w:p w14:paraId="6B411D0B" w14:textId="77777777" w:rsidR="0025356A" w:rsidRPr="00FC6259" w:rsidRDefault="0025356A" w:rsidP="00FC6259">
      <w:pPr>
        <w:spacing w:before="120" w:after="120"/>
        <w:ind w:firstLine="720"/>
        <w:jc w:val="both"/>
        <w:rPr>
          <w:sz w:val="28"/>
          <w:szCs w:val="28"/>
        </w:rPr>
      </w:pPr>
      <w:r w:rsidRPr="00FC6259">
        <w:rPr>
          <w:sz w:val="28"/>
          <w:szCs w:val="28"/>
        </w:rPr>
        <w:t>2.2.5. Đội hình trung đội hai hàng dọc</w:t>
      </w:r>
    </w:p>
    <w:p w14:paraId="3C0418B8" w14:textId="77777777" w:rsidR="0025356A" w:rsidRPr="00FC6259" w:rsidRDefault="0025356A" w:rsidP="00FC6259">
      <w:pPr>
        <w:spacing w:before="120" w:after="120"/>
        <w:ind w:firstLine="720"/>
        <w:rPr>
          <w:sz w:val="28"/>
          <w:szCs w:val="28"/>
          <w:lang w:val="de-DE"/>
        </w:rPr>
      </w:pPr>
      <w:r w:rsidRPr="00FC6259">
        <w:rPr>
          <w:sz w:val="28"/>
          <w:szCs w:val="28"/>
          <w:lang w:val="de-DE"/>
        </w:rPr>
        <w:t>2.2.6. Đội hình trung đội ba hàng dọc</w:t>
      </w:r>
    </w:p>
    <w:p w14:paraId="04353013" w14:textId="77777777" w:rsidR="0025356A" w:rsidRPr="00FC6259" w:rsidRDefault="0025356A" w:rsidP="00FC6259">
      <w:pPr>
        <w:shd w:val="clear" w:color="auto" w:fill="FFFFFF"/>
        <w:tabs>
          <w:tab w:val="left" w:pos="360"/>
        </w:tabs>
        <w:spacing w:before="120" w:after="120"/>
        <w:ind w:firstLine="720"/>
        <w:jc w:val="both"/>
        <w:rPr>
          <w:sz w:val="28"/>
          <w:szCs w:val="28"/>
        </w:rPr>
      </w:pPr>
      <w:r w:rsidRPr="00FC6259">
        <w:rPr>
          <w:sz w:val="28"/>
          <w:szCs w:val="28"/>
        </w:rPr>
        <w:t>2.3. Đổi hướng đội hình</w:t>
      </w:r>
    </w:p>
    <w:p w14:paraId="07820B98" w14:textId="77777777" w:rsidR="0025356A" w:rsidRPr="00FC6259" w:rsidRDefault="0025356A" w:rsidP="00FC6259">
      <w:pPr>
        <w:shd w:val="clear" w:color="auto" w:fill="FFFFFF"/>
        <w:tabs>
          <w:tab w:val="left" w:pos="360"/>
        </w:tabs>
        <w:spacing w:before="120" w:after="120"/>
        <w:ind w:firstLine="720"/>
        <w:jc w:val="both"/>
        <w:rPr>
          <w:sz w:val="28"/>
          <w:szCs w:val="28"/>
        </w:rPr>
      </w:pPr>
      <w:r w:rsidRPr="00FC6259">
        <w:rPr>
          <w:sz w:val="28"/>
          <w:szCs w:val="28"/>
        </w:rPr>
        <w:t>2.3.1. Đổi hướng đội hình khi đứng tại chỗ</w:t>
      </w:r>
    </w:p>
    <w:p w14:paraId="23036CA9" w14:textId="77777777" w:rsidR="0025356A" w:rsidRPr="00FC6259" w:rsidRDefault="0025356A" w:rsidP="00FC6259">
      <w:pPr>
        <w:shd w:val="clear" w:color="auto" w:fill="FFFFFF"/>
        <w:tabs>
          <w:tab w:val="left" w:pos="360"/>
        </w:tabs>
        <w:spacing w:before="120" w:after="120"/>
        <w:ind w:firstLine="720"/>
        <w:jc w:val="both"/>
        <w:rPr>
          <w:sz w:val="28"/>
          <w:szCs w:val="28"/>
        </w:rPr>
      </w:pPr>
      <w:r w:rsidRPr="00FC6259">
        <w:rPr>
          <w:sz w:val="28"/>
          <w:szCs w:val="28"/>
        </w:rPr>
        <w:lastRenderedPageBreak/>
        <w:t>2.3.2. Đổi hướng đội hình trong khi đi</w:t>
      </w:r>
    </w:p>
    <w:p w14:paraId="556C49D6" w14:textId="77777777" w:rsidR="0025356A" w:rsidRPr="00FC6259" w:rsidRDefault="0025356A" w:rsidP="00FC6259">
      <w:pPr>
        <w:shd w:val="clear" w:color="auto" w:fill="FFFFFF"/>
        <w:tabs>
          <w:tab w:val="left" w:pos="360"/>
        </w:tabs>
        <w:spacing w:before="120" w:after="120"/>
        <w:ind w:firstLine="720"/>
        <w:jc w:val="both"/>
        <w:rPr>
          <w:sz w:val="28"/>
          <w:szCs w:val="28"/>
        </w:rPr>
      </w:pPr>
      <w:r w:rsidRPr="00FC6259">
        <w:rPr>
          <w:sz w:val="28"/>
          <w:szCs w:val="28"/>
        </w:rPr>
        <w:t>2.4. Thực hành</w:t>
      </w:r>
    </w:p>
    <w:p w14:paraId="36598AA8" w14:textId="77777777" w:rsidR="0025356A" w:rsidRPr="00FC6259" w:rsidRDefault="0025356A" w:rsidP="00FC6259">
      <w:pPr>
        <w:shd w:val="clear" w:color="auto" w:fill="FFFFFF"/>
        <w:tabs>
          <w:tab w:val="left" w:pos="360"/>
        </w:tabs>
        <w:spacing w:before="120" w:after="120"/>
        <w:ind w:left="720" w:firstLine="720"/>
        <w:jc w:val="both"/>
        <w:rPr>
          <w:sz w:val="28"/>
          <w:szCs w:val="28"/>
        </w:rPr>
      </w:pPr>
    </w:p>
    <w:p w14:paraId="242928CC" w14:textId="77777777" w:rsidR="0025356A" w:rsidRPr="00FC6259" w:rsidRDefault="0025356A" w:rsidP="00FC6259">
      <w:pPr>
        <w:spacing w:before="120" w:after="120"/>
        <w:ind w:left="709" w:firstLine="11"/>
        <w:jc w:val="both"/>
        <w:rPr>
          <w:b/>
          <w:sz w:val="28"/>
          <w:szCs w:val="28"/>
        </w:rPr>
      </w:pPr>
      <w:r w:rsidRPr="00FC6259">
        <w:rPr>
          <w:b/>
          <w:sz w:val="28"/>
          <w:szCs w:val="28"/>
          <w:lang w:val="en-GB"/>
        </w:rPr>
        <w:t>CHƯƠNG</w:t>
      </w:r>
      <w:r w:rsidRPr="00FC6259">
        <w:rPr>
          <w:b/>
          <w:sz w:val="28"/>
          <w:szCs w:val="28"/>
        </w:rPr>
        <w:t xml:space="preserve"> 12:  GIỚI THIỆU VÀ HƯỚNG DẪN KỸ THUẬT SỬ DỤNG MỘT SỐ LOẠI VŨ KHÍ BỘ BINH</w:t>
      </w:r>
    </w:p>
    <w:p w14:paraId="5A0EE4D0" w14:textId="72FB5E32" w:rsidR="0025356A" w:rsidRPr="00FC6259" w:rsidRDefault="0025356A" w:rsidP="00FC6259">
      <w:pPr>
        <w:shd w:val="clear" w:color="auto" w:fill="FFFFFF"/>
        <w:spacing w:before="120" w:after="120"/>
        <w:ind w:left="6480"/>
        <w:rPr>
          <w:b/>
          <w:sz w:val="28"/>
          <w:szCs w:val="28"/>
        </w:rPr>
      </w:pPr>
      <w:r w:rsidRPr="00FC6259">
        <w:rPr>
          <w:i/>
          <w:sz w:val="28"/>
          <w:szCs w:val="28"/>
          <w:lang w:val="vi-VN"/>
        </w:rPr>
        <w:t xml:space="preserve">        </w:t>
      </w:r>
      <w:r w:rsidRPr="00FC6259">
        <w:rPr>
          <w:i/>
          <w:sz w:val="28"/>
          <w:szCs w:val="28"/>
        </w:rPr>
        <w:t>Thời gian: 19 giờ</w:t>
      </w:r>
    </w:p>
    <w:p w14:paraId="086CDD14" w14:textId="77777777" w:rsidR="0025356A" w:rsidRPr="00FC6259" w:rsidRDefault="0025356A" w:rsidP="00FC6259">
      <w:pPr>
        <w:spacing w:before="120" w:after="120"/>
        <w:ind w:firstLine="720"/>
        <w:jc w:val="both"/>
        <w:rPr>
          <w:b/>
          <w:iCs/>
          <w:sz w:val="28"/>
          <w:szCs w:val="28"/>
          <w:lang w:bidi="he-IL"/>
        </w:rPr>
      </w:pPr>
      <w:r w:rsidRPr="00FC6259">
        <w:rPr>
          <w:b/>
          <w:iCs/>
          <w:sz w:val="28"/>
          <w:szCs w:val="28"/>
          <w:lang w:bidi="he-IL"/>
        </w:rPr>
        <w:t>1. Mục tiêu</w:t>
      </w:r>
    </w:p>
    <w:p w14:paraId="5369EFC1"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Sau khi học xong bài học, người học đạt được:</w:t>
      </w:r>
    </w:p>
    <w:p w14:paraId="221F8E64" w14:textId="77777777" w:rsidR="0025356A" w:rsidRPr="00FC6259" w:rsidRDefault="0025356A" w:rsidP="00FC6259">
      <w:pPr>
        <w:tabs>
          <w:tab w:val="left" w:pos="720"/>
        </w:tabs>
        <w:spacing w:before="120" w:after="120"/>
        <w:ind w:firstLine="720"/>
        <w:jc w:val="both"/>
        <w:rPr>
          <w:iCs/>
          <w:sz w:val="28"/>
          <w:szCs w:val="28"/>
          <w:lang w:bidi="he-IL"/>
        </w:rPr>
      </w:pPr>
      <w:r w:rsidRPr="00FC6259">
        <w:rPr>
          <w:iCs/>
          <w:sz w:val="28"/>
          <w:szCs w:val="28"/>
          <w:lang w:bidi="he-IL"/>
        </w:rPr>
        <w:t>- Trình bày được tác dụng, tính năng chiến đấu, cấu tạo, chuyển động của một số loại vũ khí bộ binh;</w:t>
      </w:r>
    </w:p>
    <w:p w14:paraId="2FA64C8C" w14:textId="77777777" w:rsidR="0025356A" w:rsidRPr="00FC6259" w:rsidRDefault="0025356A" w:rsidP="00FC6259">
      <w:pPr>
        <w:spacing w:before="120" w:after="120"/>
        <w:ind w:firstLine="720"/>
        <w:jc w:val="both"/>
        <w:rPr>
          <w:iCs/>
          <w:sz w:val="28"/>
          <w:szCs w:val="28"/>
          <w:lang w:bidi="he-IL"/>
        </w:rPr>
      </w:pPr>
      <w:r w:rsidRPr="00FC6259">
        <w:rPr>
          <w:iCs/>
          <w:sz w:val="28"/>
          <w:szCs w:val="28"/>
          <w:lang w:bidi="he-IL"/>
        </w:rPr>
        <w:t>- Thực hiện đúng động tác tháo lắp súng bộ binh và kỹ thuật sử dụng một số loại vũ khí bộ binh;</w:t>
      </w:r>
    </w:p>
    <w:p w14:paraId="19D375DF" w14:textId="77777777" w:rsidR="0025356A" w:rsidRPr="00FC6259" w:rsidRDefault="0025356A" w:rsidP="00FC6259">
      <w:pPr>
        <w:spacing w:before="120" w:after="120"/>
        <w:ind w:firstLine="720"/>
        <w:jc w:val="both"/>
        <w:rPr>
          <w:iCs/>
          <w:sz w:val="28"/>
          <w:szCs w:val="28"/>
          <w:lang w:bidi="he-IL"/>
        </w:rPr>
      </w:pPr>
      <w:r w:rsidRPr="00FC6259">
        <w:rPr>
          <w:iCs/>
          <w:sz w:val="28"/>
          <w:szCs w:val="28"/>
          <w:lang w:bidi="he-IL"/>
        </w:rPr>
        <w:t>- Có ý thức giữ gìn, bảo quản và sử dụng vũ khí bộ binh trong tập luyện và chiến đấu.</w:t>
      </w:r>
    </w:p>
    <w:p w14:paraId="605DABC6" w14:textId="77777777" w:rsidR="0025356A" w:rsidRPr="00FC6259" w:rsidRDefault="0025356A" w:rsidP="00FC6259">
      <w:pPr>
        <w:shd w:val="clear" w:color="auto" w:fill="FFFFFF"/>
        <w:tabs>
          <w:tab w:val="left" w:pos="0"/>
          <w:tab w:val="left" w:pos="360"/>
        </w:tabs>
        <w:spacing w:before="120" w:after="120"/>
        <w:ind w:left="720" w:firstLine="720"/>
        <w:jc w:val="both"/>
        <w:rPr>
          <w:b/>
          <w:sz w:val="28"/>
          <w:szCs w:val="28"/>
        </w:rPr>
      </w:pPr>
      <w:r w:rsidRPr="00FC6259">
        <w:rPr>
          <w:b/>
          <w:sz w:val="28"/>
          <w:szCs w:val="28"/>
        </w:rPr>
        <w:t>2. Nội dung</w:t>
      </w:r>
    </w:p>
    <w:p w14:paraId="0493BAE0" w14:textId="77777777" w:rsidR="0025356A" w:rsidRPr="00FC6259" w:rsidRDefault="0025356A" w:rsidP="00FC6259">
      <w:pPr>
        <w:shd w:val="clear" w:color="auto" w:fill="FFFFFF"/>
        <w:tabs>
          <w:tab w:val="left" w:pos="0"/>
          <w:tab w:val="left" w:pos="360"/>
        </w:tabs>
        <w:spacing w:before="120" w:after="120"/>
        <w:jc w:val="both"/>
        <w:rPr>
          <w:sz w:val="28"/>
          <w:szCs w:val="28"/>
        </w:rPr>
      </w:pPr>
      <w:r w:rsidRPr="00FC6259">
        <w:rPr>
          <w:sz w:val="28"/>
          <w:szCs w:val="28"/>
        </w:rPr>
        <w:tab/>
      </w:r>
      <w:r w:rsidRPr="00FC6259">
        <w:rPr>
          <w:sz w:val="28"/>
          <w:szCs w:val="28"/>
        </w:rPr>
        <w:tab/>
        <w:t>2.1. Giới thiệu một số loại vũ khí bộ binh</w:t>
      </w:r>
    </w:p>
    <w:p w14:paraId="3274E517" w14:textId="77777777" w:rsidR="0025356A" w:rsidRPr="00FC6259" w:rsidRDefault="0025356A" w:rsidP="00FC6259">
      <w:pPr>
        <w:spacing w:before="120" w:after="120"/>
        <w:ind w:firstLine="720"/>
        <w:jc w:val="both"/>
        <w:rPr>
          <w:sz w:val="28"/>
          <w:szCs w:val="28"/>
        </w:rPr>
      </w:pPr>
      <w:r w:rsidRPr="00FC6259">
        <w:rPr>
          <w:sz w:val="28"/>
          <w:szCs w:val="28"/>
        </w:rPr>
        <w:t>2.1.1. Súng trường CKC</w:t>
      </w:r>
    </w:p>
    <w:p w14:paraId="4985624C" w14:textId="77777777" w:rsidR="0025356A" w:rsidRPr="00FC6259" w:rsidRDefault="0025356A" w:rsidP="00FC6259">
      <w:pPr>
        <w:spacing w:before="120" w:after="120"/>
        <w:ind w:firstLine="720"/>
        <w:jc w:val="both"/>
        <w:rPr>
          <w:sz w:val="28"/>
          <w:szCs w:val="28"/>
        </w:rPr>
      </w:pPr>
      <w:r w:rsidRPr="00FC6259">
        <w:rPr>
          <w:sz w:val="28"/>
          <w:szCs w:val="28"/>
        </w:rPr>
        <w:t>2.1.2. Súng tiểu liên AK</w:t>
      </w:r>
    </w:p>
    <w:p w14:paraId="1D18C744" w14:textId="77777777" w:rsidR="0025356A" w:rsidRPr="00FC6259" w:rsidRDefault="0025356A" w:rsidP="00FC6259">
      <w:pPr>
        <w:spacing w:before="120" w:after="120"/>
        <w:ind w:firstLine="720"/>
        <w:jc w:val="both"/>
        <w:rPr>
          <w:sz w:val="28"/>
          <w:szCs w:val="28"/>
        </w:rPr>
      </w:pPr>
      <w:r w:rsidRPr="00FC6259">
        <w:rPr>
          <w:sz w:val="28"/>
          <w:szCs w:val="28"/>
        </w:rPr>
        <w:t>2.1.3. Súng trung liên RPĐ cỡ 7,62 mm</w:t>
      </w:r>
    </w:p>
    <w:p w14:paraId="5AA14462" w14:textId="77777777" w:rsidR="0025356A" w:rsidRPr="00FC6259" w:rsidRDefault="0025356A" w:rsidP="00FC6259">
      <w:pPr>
        <w:spacing w:before="120" w:after="120"/>
        <w:ind w:firstLine="720"/>
        <w:jc w:val="both"/>
        <w:rPr>
          <w:sz w:val="28"/>
          <w:szCs w:val="28"/>
        </w:rPr>
      </w:pPr>
      <w:r w:rsidRPr="00FC6259">
        <w:rPr>
          <w:sz w:val="28"/>
          <w:szCs w:val="28"/>
        </w:rPr>
        <w:t>2.1.4. Súng diệt tăng B41</w:t>
      </w:r>
    </w:p>
    <w:p w14:paraId="77C944C8" w14:textId="77777777" w:rsidR="0025356A" w:rsidRPr="00FC6259" w:rsidRDefault="0025356A" w:rsidP="00FC6259">
      <w:pPr>
        <w:spacing w:before="120" w:after="120"/>
        <w:ind w:firstLine="720"/>
        <w:jc w:val="both"/>
        <w:rPr>
          <w:sz w:val="28"/>
          <w:szCs w:val="28"/>
        </w:rPr>
      </w:pPr>
      <w:r w:rsidRPr="00FC6259">
        <w:rPr>
          <w:sz w:val="28"/>
          <w:szCs w:val="28"/>
        </w:rPr>
        <w:t xml:space="preserve">2.1.5. Lựu đạn cần 97 Việt Nam, lựu đạn </w:t>
      </w:r>
      <w:r w:rsidRPr="00FC6259">
        <w:rPr>
          <w:sz w:val="28"/>
          <w:szCs w:val="28"/>
        </w:rPr>
        <w:sym w:font="Symbol" w:char="F046"/>
      </w:r>
      <w:r w:rsidRPr="00FC6259">
        <w:rPr>
          <w:sz w:val="28"/>
          <w:szCs w:val="28"/>
        </w:rPr>
        <w:t>-1</w:t>
      </w:r>
    </w:p>
    <w:p w14:paraId="7F609D0C" w14:textId="77777777" w:rsidR="0025356A" w:rsidRPr="00FC6259" w:rsidRDefault="0025356A" w:rsidP="00FC6259">
      <w:pPr>
        <w:shd w:val="clear" w:color="auto" w:fill="FFFFFF"/>
        <w:tabs>
          <w:tab w:val="left" w:pos="360"/>
        </w:tabs>
        <w:spacing w:before="120" w:after="120"/>
        <w:ind w:firstLine="720"/>
        <w:jc w:val="both"/>
        <w:rPr>
          <w:sz w:val="28"/>
          <w:szCs w:val="28"/>
        </w:rPr>
      </w:pPr>
      <w:r w:rsidRPr="00FC6259">
        <w:rPr>
          <w:sz w:val="28"/>
          <w:szCs w:val="28"/>
        </w:rPr>
        <w:t>2.2. Hướng dẫn kỹ thuật sử dụng một số loại vũ khí bộ binh</w:t>
      </w:r>
    </w:p>
    <w:p w14:paraId="3875C0E2" w14:textId="77777777" w:rsidR="0025356A" w:rsidRPr="00FC6259" w:rsidRDefault="0025356A" w:rsidP="00FC6259">
      <w:pPr>
        <w:shd w:val="clear" w:color="auto" w:fill="FFFFFF"/>
        <w:tabs>
          <w:tab w:val="left" w:pos="360"/>
        </w:tabs>
        <w:spacing w:before="120" w:after="120"/>
        <w:ind w:firstLine="720"/>
        <w:jc w:val="both"/>
        <w:rPr>
          <w:sz w:val="28"/>
          <w:szCs w:val="28"/>
        </w:rPr>
      </w:pPr>
      <w:r w:rsidRPr="00FC6259">
        <w:rPr>
          <w:sz w:val="28"/>
          <w:szCs w:val="28"/>
        </w:rPr>
        <w:t>2.2.1. Kỹ thuật tháo và lắp một số loại vũ khí bộ binh</w:t>
      </w:r>
    </w:p>
    <w:p w14:paraId="18756AC2" w14:textId="77777777" w:rsidR="0025356A" w:rsidRPr="00FC6259" w:rsidRDefault="0025356A" w:rsidP="00FC6259">
      <w:pPr>
        <w:shd w:val="clear" w:color="auto" w:fill="FFFFFF"/>
        <w:tabs>
          <w:tab w:val="left" w:pos="360"/>
        </w:tabs>
        <w:spacing w:before="120" w:after="120"/>
        <w:ind w:firstLine="720"/>
        <w:jc w:val="both"/>
        <w:rPr>
          <w:sz w:val="28"/>
          <w:szCs w:val="28"/>
        </w:rPr>
      </w:pPr>
      <w:r w:rsidRPr="00FC6259">
        <w:rPr>
          <w:sz w:val="28"/>
          <w:szCs w:val="28"/>
        </w:rPr>
        <w:t>2.2.2. Kỹ thuật bắn súng tiểu liên AK và súng trường CKC</w:t>
      </w:r>
    </w:p>
    <w:p w14:paraId="6B8D40FB" w14:textId="77777777" w:rsidR="0025356A" w:rsidRPr="00FC6259" w:rsidRDefault="0025356A" w:rsidP="00FC6259">
      <w:pPr>
        <w:shd w:val="clear" w:color="auto" w:fill="FFFFFF"/>
        <w:tabs>
          <w:tab w:val="left" w:pos="360"/>
        </w:tabs>
        <w:spacing w:before="120" w:after="120"/>
        <w:ind w:firstLine="720"/>
        <w:jc w:val="both"/>
        <w:rPr>
          <w:sz w:val="28"/>
          <w:szCs w:val="28"/>
        </w:rPr>
      </w:pPr>
      <w:r w:rsidRPr="00FC6259">
        <w:rPr>
          <w:sz w:val="28"/>
          <w:szCs w:val="28"/>
        </w:rPr>
        <w:t xml:space="preserve">2.2.3. Kỹ thuật sử dụng lựu đạn cần 97 Việt Nam và Lựu đạn </w:t>
      </w:r>
      <w:r w:rsidRPr="00FC6259">
        <w:rPr>
          <w:sz w:val="28"/>
          <w:szCs w:val="28"/>
        </w:rPr>
        <w:sym w:font="Symbol" w:char="F046"/>
      </w:r>
      <w:r w:rsidRPr="00FC6259">
        <w:rPr>
          <w:sz w:val="28"/>
          <w:szCs w:val="28"/>
        </w:rPr>
        <w:t>-1</w:t>
      </w:r>
    </w:p>
    <w:p w14:paraId="2502D957" w14:textId="77777777" w:rsidR="0025356A" w:rsidRPr="00FC6259" w:rsidRDefault="0025356A" w:rsidP="00FC6259">
      <w:pPr>
        <w:shd w:val="clear" w:color="auto" w:fill="FFFFFF"/>
        <w:tabs>
          <w:tab w:val="left" w:pos="360"/>
        </w:tabs>
        <w:spacing w:before="120" w:after="120"/>
        <w:ind w:firstLine="720"/>
        <w:jc w:val="both"/>
        <w:rPr>
          <w:sz w:val="28"/>
          <w:szCs w:val="28"/>
        </w:rPr>
      </w:pPr>
      <w:r w:rsidRPr="00FC6259">
        <w:rPr>
          <w:sz w:val="28"/>
          <w:szCs w:val="28"/>
        </w:rPr>
        <w:t>2.3. Thực hành</w:t>
      </w:r>
    </w:p>
    <w:p w14:paraId="7958B7B1" w14:textId="77777777" w:rsidR="0025356A" w:rsidRPr="00FC6259" w:rsidRDefault="0025356A" w:rsidP="00FC6259">
      <w:pPr>
        <w:shd w:val="clear" w:color="auto" w:fill="FFFFFF"/>
        <w:tabs>
          <w:tab w:val="left" w:pos="360"/>
        </w:tabs>
        <w:spacing w:before="120" w:after="120"/>
        <w:ind w:firstLine="720"/>
        <w:jc w:val="both"/>
        <w:rPr>
          <w:sz w:val="28"/>
          <w:szCs w:val="28"/>
        </w:rPr>
      </w:pPr>
    </w:p>
    <w:p w14:paraId="5B8C0061" w14:textId="77777777" w:rsidR="0025356A" w:rsidRPr="00FC6259" w:rsidRDefault="0025356A" w:rsidP="00FC6259">
      <w:pPr>
        <w:spacing w:before="120" w:after="120"/>
        <w:ind w:firstLine="720"/>
        <w:rPr>
          <w:b/>
          <w:sz w:val="28"/>
          <w:szCs w:val="28"/>
        </w:rPr>
      </w:pPr>
      <w:r w:rsidRPr="00FC6259">
        <w:rPr>
          <w:b/>
          <w:sz w:val="28"/>
          <w:szCs w:val="28"/>
          <w:lang w:val="en-GB"/>
        </w:rPr>
        <w:t>CHƯƠNG</w:t>
      </w:r>
      <w:r w:rsidRPr="00FC6259">
        <w:rPr>
          <w:b/>
          <w:sz w:val="28"/>
          <w:szCs w:val="28"/>
        </w:rPr>
        <w:t xml:space="preserve"> </w:t>
      </w:r>
      <w:r w:rsidRPr="00FC6259">
        <w:rPr>
          <w:b/>
          <w:sz w:val="28"/>
          <w:szCs w:val="28"/>
          <w:lang w:val="vi-VN"/>
        </w:rPr>
        <w:t>13</w:t>
      </w:r>
      <w:r w:rsidRPr="00FC6259">
        <w:rPr>
          <w:b/>
          <w:sz w:val="28"/>
          <w:szCs w:val="28"/>
        </w:rPr>
        <w:t>:</w:t>
      </w:r>
      <w:r w:rsidRPr="00FC6259">
        <w:rPr>
          <w:b/>
          <w:sz w:val="28"/>
          <w:szCs w:val="28"/>
          <w:lang w:val="vi-VN"/>
        </w:rPr>
        <w:t xml:space="preserve">   </w:t>
      </w:r>
      <w:r w:rsidRPr="00FC6259">
        <w:rPr>
          <w:b/>
          <w:bCs/>
          <w:sz w:val="28"/>
          <w:szCs w:val="28"/>
        </w:rPr>
        <w:t>KỸ THUẬT CẤP CỨU VÀ CHUYỂN THƯƠNG</w:t>
      </w:r>
    </w:p>
    <w:p w14:paraId="24F7657A" w14:textId="77777777" w:rsidR="0025356A" w:rsidRPr="00FC6259" w:rsidRDefault="0025356A" w:rsidP="00FC6259">
      <w:pPr>
        <w:shd w:val="clear" w:color="auto" w:fill="FFFFFF"/>
        <w:spacing w:before="120" w:after="120"/>
        <w:ind w:left="7200"/>
        <w:rPr>
          <w:b/>
          <w:sz w:val="28"/>
          <w:szCs w:val="28"/>
        </w:rPr>
      </w:pPr>
      <w:r w:rsidRPr="00FC6259">
        <w:rPr>
          <w:i/>
          <w:sz w:val="28"/>
          <w:szCs w:val="28"/>
        </w:rPr>
        <w:t>Thời gian: 6 giờ</w:t>
      </w:r>
    </w:p>
    <w:p w14:paraId="41FCC3CD" w14:textId="77777777" w:rsidR="0025356A" w:rsidRPr="00FC6259" w:rsidRDefault="0025356A" w:rsidP="00FC6259">
      <w:pPr>
        <w:spacing w:before="120" w:after="120"/>
        <w:ind w:firstLine="720"/>
        <w:jc w:val="both"/>
        <w:rPr>
          <w:b/>
          <w:sz w:val="28"/>
          <w:szCs w:val="28"/>
        </w:rPr>
      </w:pPr>
      <w:r w:rsidRPr="00FC6259">
        <w:rPr>
          <w:b/>
          <w:sz w:val="28"/>
          <w:szCs w:val="28"/>
        </w:rPr>
        <w:t>1. Mục tiêu</w:t>
      </w:r>
      <w:r w:rsidRPr="00FC6259">
        <w:rPr>
          <w:b/>
          <w:sz w:val="28"/>
          <w:szCs w:val="28"/>
        </w:rPr>
        <w:tab/>
      </w:r>
      <w:r w:rsidRPr="00FC6259">
        <w:rPr>
          <w:b/>
          <w:sz w:val="28"/>
          <w:szCs w:val="28"/>
        </w:rPr>
        <w:tab/>
      </w:r>
    </w:p>
    <w:p w14:paraId="18F05815"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Sau khi học xong bài học, người học đạt được:</w:t>
      </w:r>
    </w:p>
    <w:p w14:paraId="576FD17A" w14:textId="77777777" w:rsidR="0025356A" w:rsidRPr="00FC6259" w:rsidRDefault="0025356A" w:rsidP="00FC6259">
      <w:pPr>
        <w:spacing w:before="120" w:after="120"/>
        <w:ind w:firstLine="720"/>
        <w:jc w:val="both"/>
        <w:rPr>
          <w:sz w:val="28"/>
          <w:szCs w:val="28"/>
        </w:rPr>
      </w:pPr>
      <w:r w:rsidRPr="00FC6259">
        <w:rPr>
          <w:sz w:val="28"/>
          <w:szCs w:val="28"/>
        </w:rPr>
        <w:lastRenderedPageBreak/>
        <w:t xml:space="preserve">- Trình bày được một số nội dung cơ bản về kỹ thuật cấp cứu, chuyển thương; </w:t>
      </w:r>
    </w:p>
    <w:p w14:paraId="77C429D5" w14:textId="77777777" w:rsidR="0025356A" w:rsidRPr="00FC6259" w:rsidRDefault="0025356A" w:rsidP="00FC6259">
      <w:pPr>
        <w:spacing w:before="120" w:after="120"/>
        <w:ind w:firstLine="720"/>
        <w:jc w:val="both"/>
        <w:rPr>
          <w:sz w:val="28"/>
          <w:szCs w:val="28"/>
        </w:rPr>
      </w:pPr>
      <w:r w:rsidRPr="00FC6259">
        <w:rPr>
          <w:sz w:val="28"/>
          <w:szCs w:val="28"/>
        </w:rPr>
        <w:t xml:space="preserve">- Thực hiện đúng các bước cấp cứu, chuyển thương. </w:t>
      </w:r>
    </w:p>
    <w:p w14:paraId="3B85BB87" w14:textId="77777777" w:rsidR="0025356A" w:rsidRPr="00FC6259" w:rsidRDefault="0025356A" w:rsidP="00FC6259">
      <w:pPr>
        <w:spacing w:before="120" w:after="120"/>
        <w:ind w:firstLine="720"/>
        <w:jc w:val="both"/>
        <w:rPr>
          <w:b/>
          <w:sz w:val="28"/>
          <w:szCs w:val="28"/>
        </w:rPr>
      </w:pPr>
      <w:r w:rsidRPr="00FC6259">
        <w:rPr>
          <w:b/>
          <w:sz w:val="28"/>
          <w:szCs w:val="28"/>
        </w:rPr>
        <w:t>2. Nội dung</w:t>
      </w:r>
    </w:p>
    <w:p w14:paraId="1477FA4B" w14:textId="77777777" w:rsidR="0025356A" w:rsidRPr="00FC6259" w:rsidRDefault="0025356A" w:rsidP="00FC6259">
      <w:pPr>
        <w:shd w:val="clear" w:color="auto" w:fill="FFFFFF"/>
        <w:tabs>
          <w:tab w:val="left" w:pos="0"/>
        </w:tabs>
        <w:spacing w:before="120" w:after="120"/>
        <w:ind w:firstLine="720"/>
        <w:jc w:val="both"/>
        <w:rPr>
          <w:sz w:val="28"/>
          <w:szCs w:val="28"/>
        </w:rPr>
      </w:pPr>
      <w:r w:rsidRPr="00FC6259">
        <w:rPr>
          <w:sz w:val="28"/>
          <w:szCs w:val="28"/>
        </w:rPr>
        <w:t>2.1. Cầm máu tạm thời</w:t>
      </w:r>
    </w:p>
    <w:p w14:paraId="59C9D753" w14:textId="77777777" w:rsidR="0025356A" w:rsidRPr="00FC6259" w:rsidRDefault="0025356A" w:rsidP="00FC6259">
      <w:pPr>
        <w:shd w:val="clear" w:color="auto" w:fill="FFFFFF"/>
        <w:tabs>
          <w:tab w:val="left" w:pos="720"/>
        </w:tabs>
        <w:spacing w:before="120" w:after="120"/>
        <w:ind w:firstLine="720"/>
        <w:jc w:val="both"/>
        <w:rPr>
          <w:sz w:val="28"/>
          <w:szCs w:val="28"/>
        </w:rPr>
      </w:pPr>
      <w:r w:rsidRPr="00FC6259">
        <w:rPr>
          <w:sz w:val="28"/>
          <w:szCs w:val="28"/>
        </w:rPr>
        <w:t>2.1.1. Mục đích</w:t>
      </w:r>
    </w:p>
    <w:p w14:paraId="2F568151" w14:textId="77777777" w:rsidR="0025356A" w:rsidRPr="00FC6259" w:rsidRDefault="0025356A" w:rsidP="00FC6259">
      <w:pPr>
        <w:shd w:val="clear" w:color="auto" w:fill="FFFFFF"/>
        <w:tabs>
          <w:tab w:val="left" w:pos="0"/>
        </w:tabs>
        <w:spacing w:before="120" w:after="120"/>
        <w:ind w:firstLine="720"/>
        <w:jc w:val="both"/>
        <w:rPr>
          <w:sz w:val="28"/>
          <w:szCs w:val="28"/>
        </w:rPr>
      </w:pPr>
      <w:r w:rsidRPr="00FC6259">
        <w:rPr>
          <w:sz w:val="28"/>
          <w:szCs w:val="28"/>
        </w:rPr>
        <w:t>2.1.2. Nguyên tắc cầm máu tạm thời</w:t>
      </w:r>
    </w:p>
    <w:p w14:paraId="24ABC510" w14:textId="77777777" w:rsidR="0025356A" w:rsidRPr="00FC6259" w:rsidRDefault="0025356A" w:rsidP="00FC6259">
      <w:pPr>
        <w:shd w:val="clear" w:color="auto" w:fill="FFFFFF"/>
        <w:tabs>
          <w:tab w:val="left" w:pos="0"/>
        </w:tabs>
        <w:spacing w:before="120" w:after="120"/>
        <w:ind w:left="720"/>
        <w:jc w:val="both"/>
        <w:rPr>
          <w:sz w:val="28"/>
          <w:szCs w:val="28"/>
        </w:rPr>
      </w:pPr>
      <w:r w:rsidRPr="00FC6259">
        <w:rPr>
          <w:sz w:val="28"/>
          <w:szCs w:val="28"/>
        </w:rPr>
        <w:t xml:space="preserve">2.1.3. Phân biệt các loại chảy máu </w:t>
      </w:r>
    </w:p>
    <w:p w14:paraId="6CB3B8F9" w14:textId="77777777" w:rsidR="0025356A" w:rsidRPr="00FC6259" w:rsidRDefault="0025356A" w:rsidP="00FC6259">
      <w:pPr>
        <w:shd w:val="clear" w:color="auto" w:fill="FFFFFF"/>
        <w:tabs>
          <w:tab w:val="left" w:pos="0"/>
        </w:tabs>
        <w:spacing w:before="120" w:after="120"/>
        <w:ind w:left="720"/>
        <w:jc w:val="both"/>
        <w:rPr>
          <w:sz w:val="28"/>
          <w:szCs w:val="28"/>
        </w:rPr>
      </w:pPr>
      <w:r w:rsidRPr="00FC6259">
        <w:rPr>
          <w:sz w:val="28"/>
          <w:szCs w:val="28"/>
        </w:rPr>
        <w:t>2.1.4. Các biện pháp cầm máu tạm thời</w:t>
      </w:r>
    </w:p>
    <w:p w14:paraId="45CC1135" w14:textId="77777777" w:rsidR="0025356A" w:rsidRPr="00FC6259" w:rsidRDefault="0025356A" w:rsidP="00FC6259">
      <w:pPr>
        <w:shd w:val="clear" w:color="auto" w:fill="FFFFFF"/>
        <w:tabs>
          <w:tab w:val="left" w:pos="0"/>
          <w:tab w:val="left" w:pos="360"/>
        </w:tabs>
        <w:spacing w:before="120" w:after="120"/>
        <w:jc w:val="both"/>
        <w:rPr>
          <w:sz w:val="28"/>
          <w:szCs w:val="28"/>
        </w:rPr>
      </w:pPr>
      <w:r w:rsidRPr="00FC6259">
        <w:rPr>
          <w:sz w:val="28"/>
          <w:szCs w:val="28"/>
        </w:rPr>
        <w:tab/>
      </w:r>
      <w:r w:rsidRPr="00FC6259">
        <w:rPr>
          <w:sz w:val="28"/>
          <w:szCs w:val="28"/>
        </w:rPr>
        <w:tab/>
        <w:t>2.2. Cố định tạm thời xương gãy</w:t>
      </w:r>
    </w:p>
    <w:p w14:paraId="40BCF5B2" w14:textId="77777777" w:rsidR="0025356A" w:rsidRPr="00FC6259" w:rsidRDefault="0025356A" w:rsidP="00FC6259">
      <w:pPr>
        <w:shd w:val="clear" w:color="auto" w:fill="FFFFFF"/>
        <w:tabs>
          <w:tab w:val="left" w:pos="0"/>
          <w:tab w:val="left" w:pos="1440"/>
        </w:tabs>
        <w:spacing w:before="120" w:after="120"/>
        <w:ind w:left="720"/>
        <w:jc w:val="both"/>
        <w:rPr>
          <w:sz w:val="28"/>
          <w:szCs w:val="28"/>
        </w:rPr>
      </w:pPr>
      <w:r w:rsidRPr="00FC6259">
        <w:rPr>
          <w:sz w:val="28"/>
          <w:szCs w:val="28"/>
        </w:rPr>
        <w:t>2.2.1. Mục đích</w:t>
      </w:r>
    </w:p>
    <w:p w14:paraId="2C2A8688" w14:textId="77777777" w:rsidR="0025356A" w:rsidRPr="00FC6259" w:rsidRDefault="0025356A" w:rsidP="00FC6259">
      <w:pPr>
        <w:shd w:val="clear" w:color="auto" w:fill="FFFFFF"/>
        <w:tabs>
          <w:tab w:val="left" w:pos="0"/>
        </w:tabs>
        <w:spacing w:before="120" w:after="120"/>
        <w:ind w:left="720"/>
        <w:jc w:val="both"/>
        <w:rPr>
          <w:sz w:val="28"/>
          <w:szCs w:val="28"/>
        </w:rPr>
      </w:pPr>
      <w:r w:rsidRPr="00FC6259">
        <w:rPr>
          <w:sz w:val="28"/>
          <w:szCs w:val="28"/>
        </w:rPr>
        <w:t>2.2.2. Nguyên tắc cố định tạm thời xương gãy</w:t>
      </w:r>
    </w:p>
    <w:p w14:paraId="7677D337" w14:textId="77777777" w:rsidR="0025356A" w:rsidRPr="00FC6259" w:rsidRDefault="0025356A" w:rsidP="00FC6259">
      <w:pPr>
        <w:shd w:val="clear" w:color="auto" w:fill="FFFFFF"/>
        <w:tabs>
          <w:tab w:val="left" w:pos="0"/>
        </w:tabs>
        <w:spacing w:before="120" w:after="120"/>
        <w:ind w:left="720"/>
        <w:jc w:val="both"/>
        <w:rPr>
          <w:sz w:val="28"/>
          <w:szCs w:val="28"/>
        </w:rPr>
      </w:pPr>
      <w:r w:rsidRPr="00FC6259">
        <w:rPr>
          <w:sz w:val="28"/>
          <w:szCs w:val="28"/>
        </w:rPr>
        <w:t>2.2.3. Kỹ thuật cố định tạm thời xương gãy</w:t>
      </w:r>
    </w:p>
    <w:p w14:paraId="6DEECD94" w14:textId="77777777" w:rsidR="0025356A" w:rsidRPr="00FC6259" w:rsidRDefault="0025356A" w:rsidP="00FC6259">
      <w:pPr>
        <w:shd w:val="clear" w:color="auto" w:fill="FFFFFF"/>
        <w:tabs>
          <w:tab w:val="left" w:pos="0"/>
          <w:tab w:val="left" w:pos="360"/>
        </w:tabs>
        <w:spacing w:before="120" w:after="120"/>
        <w:jc w:val="both"/>
        <w:rPr>
          <w:sz w:val="28"/>
          <w:szCs w:val="28"/>
        </w:rPr>
      </w:pPr>
      <w:r w:rsidRPr="00FC6259">
        <w:rPr>
          <w:sz w:val="28"/>
          <w:szCs w:val="28"/>
        </w:rPr>
        <w:tab/>
      </w:r>
      <w:r w:rsidRPr="00FC6259">
        <w:rPr>
          <w:sz w:val="28"/>
          <w:szCs w:val="28"/>
        </w:rPr>
        <w:tab/>
        <w:t>2.3. Hô hấp nhân tạo</w:t>
      </w:r>
    </w:p>
    <w:p w14:paraId="7D51967B" w14:textId="77777777" w:rsidR="0025356A" w:rsidRPr="00FC6259" w:rsidRDefault="0025356A" w:rsidP="00FC6259">
      <w:pPr>
        <w:shd w:val="clear" w:color="auto" w:fill="FFFFFF"/>
        <w:tabs>
          <w:tab w:val="left" w:pos="0"/>
        </w:tabs>
        <w:spacing w:before="120" w:after="120"/>
        <w:ind w:left="720"/>
        <w:jc w:val="both"/>
        <w:rPr>
          <w:sz w:val="28"/>
          <w:szCs w:val="28"/>
        </w:rPr>
      </w:pPr>
      <w:r w:rsidRPr="00FC6259">
        <w:rPr>
          <w:sz w:val="28"/>
          <w:szCs w:val="28"/>
        </w:rPr>
        <w:t>2.3.1. Nguyên nhân gây ngạt thở</w:t>
      </w:r>
    </w:p>
    <w:p w14:paraId="3E06E64B" w14:textId="77777777" w:rsidR="0025356A" w:rsidRPr="00FC6259" w:rsidRDefault="0025356A" w:rsidP="00FC6259">
      <w:pPr>
        <w:shd w:val="clear" w:color="auto" w:fill="FFFFFF"/>
        <w:tabs>
          <w:tab w:val="left" w:pos="0"/>
        </w:tabs>
        <w:spacing w:before="120" w:after="120"/>
        <w:ind w:left="720"/>
        <w:jc w:val="both"/>
        <w:rPr>
          <w:sz w:val="28"/>
          <w:szCs w:val="28"/>
        </w:rPr>
      </w:pPr>
      <w:r w:rsidRPr="00FC6259">
        <w:rPr>
          <w:sz w:val="28"/>
          <w:szCs w:val="28"/>
        </w:rPr>
        <w:t>2.3.2. Kỹ thuật cấp cứu ban đầu</w:t>
      </w:r>
    </w:p>
    <w:p w14:paraId="29BD9D98" w14:textId="77777777" w:rsidR="0025356A" w:rsidRPr="00FC6259" w:rsidRDefault="0025356A" w:rsidP="00FC6259">
      <w:pPr>
        <w:shd w:val="clear" w:color="auto" w:fill="FFFFFF"/>
        <w:tabs>
          <w:tab w:val="left" w:pos="0"/>
        </w:tabs>
        <w:spacing w:before="120" w:after="120"/>
        <w:ind w:left="720"/>
        <w:jc w:val="both"/>
        <w:rPr>
          <w:sz w:val="28"/>
          <w:szCs w:val="28"/>
        </w:rPr>
      </w:pPr>
      <w:r w:rsidRPr="00FC6259">
        <w:rPr>
          <w:sz w:val="28"/>
          <w:szCs w:val="28"/>
        </w:rPr>
        <w:t>2.3.3. Tiến triển của việc cấp cứu ngạt thở</w:t>
      </w:r>
    </w:p>
    <w:p w14:paraId="6A539B98" w14:textId="77777777" w:rsidR="0025356A" w:rsidRPr="00FC6259" w:rsidRDefault="0025356A" w:rsidP="00FC6259">
      <w:pPr>
        <w:shd w:val="clear" w:color="auto" w:fill="FFFFFF"/>
        <w:tabs>
          <w:tab w:val="left" w:pos="0"/>
        </w:tabs>
        <w:spacing w:before="120" w:after="120"/>
        <w:ind w:left="720"/>
        <w:jc w:val="both"/>
        <w:rPr>
          <w:sz w:val="28"/>
          <w:szCs w:val="28"/>
        </w:rPr>
      </w:pPr>
      <w:r w:rsidRPr="00FC6259">
        <w:rPr>
          <w:sz w:val="28"/>
          <w:szCs w:val="28"/>
        </w:rPr>
        <w:t>2.4. Kỹ thuật chuyển thương</w:t>
      </w:r>
    </w:p>
    <w:p w14:paraId="24850C15" w14:textId="77777777" w:rsidR="0025356A" w:rsidRPr="00FC6259" w:rsidRDefault="0025356A" w:rsidP="00FC6259">
      <w:pPr>
        <w:shd w:val="clear" w:color="auto" w:fill="FFFFFF"/>
        <w:tabs>
          <w:tab w:val="left" w:pos="0"/>
        </w:tabs>
        <w:spacing w:before="120" w:after="120"/>
        <w:ind w:left="720"/>
        <w:jc w:val="both"/>
        <w:rPr>
          <w:sz w:val="28"/>
          <w:szCs w:val="28"/>
        </w:rPr>
      </w:pPr>
      <w:r w:rsidRPr="00FC6259">
        <w:rPr>
          <w:sz w:val="28"/>
          <w:szCs w:val="28"/>
        </w:rPr>
        <w:t>2.4.1. Mang vác bằng tay</w:t>
      </w:r>
    </w:p>
    <w:p w14:paraId="1F2D50C1" w14:textId="77777777" w:rsidR="0025356A" w:rsidRPr="00FC6259" w:rsidRDefault="0025356A" w:rsidP="00FC6259">
      <w:pPr>
        <w:shd w:val="clear" w:color="auto" w:fill="FFFFFF"/>
        <w:tabs>
          <w:tab w:val="left" w:pos="0"/>
        </w:tabs>
        <w:spacing w:before="120" w:after="120"/>
        <w:ind w:left="720"/>
        <w:jc w:val="both"/>
        <w:rPr>
          <w:sz w:val="28"/>
          <w:szCs w:val="28"/>
        </w:rPr>
      </w:pPr>
      <w:r w:rsidRPr="00FC6259">
        <w:rPr>
          <w:sz w:val="28"/>
          <w:szCs w:val="28"/>
        </w:rPr>
        <w:t>2.4.2. Chuyển nạn nhân bằng cáng</w:t>
      </w:r>
    </w:p>
    <w:p w14:paraId="287FCEC3" w14:textId="77777777" w:rsidR="0025356A" w:rsidRPr="00FC6259" w:rsidRDefault="0025356A" w:rsidP="00FC6259">
      <w:pPr>
        <w:shd w:val="clear" w:color="auto" w:fill="FFFFFF"/>
        <w:tabs>
          <w:tab w:val="left" w:pos="360"/>
        </w:tabs>
        <w:spacing w:before="120" w:after="120"/>
        <w:jc w:val="both"/>
        <w:rPr>
          <w:sz w:val="28"/>
          <w:szCs w:val="28"/>
        </w:rPr>
      </w:pPr>
      <w:r w:rsidRPr="00FC6259">
        <w:rPr>
          <w:sz w:val="28"/>
          <w:szCs w:val="28"/>
        </w:rPr>
        <w:tab/>
      </w:r>
      <w:r w:rsidRPr="00FC6259">
        <w:rPr>
          <w:sz w:val="28"/>
          <w:szCs w:val="28"/>
        </w:rPr>
        <w:tab/>
        <w:t>2.5. Thực hành</w:t>
      </w:r>
    </w:p>
    <w:p w14:paraId="4A2BCFBA" w14:textId="77777777" w:rsidR="0025356A" w:rsidRPr="00FC6259" w:rsidRDefault="0025356A" w:rsidP="00FC6259">
      <w:pPr>
        <w:spacing w:before="120" w:after="120"/>
        <w:jc w:val="both"/>
        <w:rPr>
          <w:b/>
          <w:bCs/>
          <w:sz w:val="28"/>
          <w:szCs w:val="28"/>
        </w:rPr>
      </w:pPr>
    </w:p>
    <w:p w14:paraId="0DCCF7F4" w14:textId="77777777" w:rsidR="0025356A" w:rsidRPr="00FC6259" w:rsidRDefault="0025356A" w:rsidP="00FC6259">
      <w:pPr>
        <w:spacing w:before="120" w:after="120"/>
        <w:ind w:firstLine="720"/>
        <w:jc w:val="both"/>
        <w:rPr>
          <w:b/>
          <w:bCs/>
          <w:sz w:val="28"/>
          <w:szCs w:val="28"/>
        </w:rPr>
      </w:pPr>
      <w:r w:rsidRPr="00FC6259">
        <w:rPr>
          <w:b/>
          <w:bCs/>
          <w:sz w:val="28"/>
          <w:szCs w:val="28"/>
        </w:rPr>
        <w:t>IV. Điều kiện thực hiện môn học</w:t>
      </w:r>
    </w:p>
    <w:p w14:paraId="0B50F5E7" w14:textId="77777777" w:rsidR="0025356A" w:rsidRPr="00FC6259" w:rsidRDefault="0025356A" w:rsidP="00FC6259">
      <w:pPr>
        <w:spacing w:before="120" w:after="120"/>
        <w:ind w:firstLine="720"/>
        <w:jc w:val="both"/>
        <w:rPr>
          <w:b/>
          <w:sz w:val="28"/>
          <w:szCs w:val="28"/>
        </w:rPr>
      </w:pPr>
      <w:r w:rsidRPr="00FC6259">
        <w:rPr>
          <w:b/>
          <w:sz w:val="28"/>
          <w:szCs w:val="28"/>
        </w:rPr>
        <w:t>1. Địa điểm học tập</w:t>
      </w:r>
    </w:p>
    <w:p w14:paraId="3BF6637A" w14:textId="77777777" w:rsidR="0025356A" w:rsidRPr="00FC6259" w:rsidRDefault="0025356A" w:rsidP="00FC6259">
      <w:pPr>
        <w:spacing w:before="120" w:after="120"/>
        <w:ind w:firstLine="720"/>
        <w:jc w:val="both"/>
        <w:rPr>
          <w:sz w:val="28"/>
          <w:szCs w:val="28"/>
        </w:rPr>
      </w:pPr>
      <w:r w:rsidRPr="00FC6259">
        <w:rPr>
          <w:sz w:val="28"/>
          <w:szCs w:val="28"/>
        </w:rPr>
        <w:t>Phòng học, thao trường, bãi tập và các địa điểm khác đáp ứng điều kiện thực hiện môn học.</w:t>
      </w:r>
    </w:p>
    <w:p w14:paraId="765320E0" w14:textId="77777777" w:rsidR="0025356A" w:rsidRPr="00FC6259" w:rsidRDefault="0025356A" w:rsidP="00FC6259">
      <w:pPr>
        <w:spacing w:before="120" w:after="120"/>
        <w:ind w:firstLine="720"/>
        <w:jc w:val="both"/>
        <w:rPr>
          <w:b/>
          <w:sz w:val="28"/>
          <w:szCs w:val="28"/>
        </w:rPr>
      </w:pPr>
      <w:r w:rsidRPr="00FC6259">
        <w:rPr>
          <w:b/>
          <w:sz w:val="28"/>
          <w:szCs w:val="28"/>
        </w:rPr>
        <w:t xml:space="preserve">2. Trang thiết bị </w:t>
      </w:r>
    </w:p>
    <w:p w14:paraId="6E211E3E" w14:textId="77777777" w:rsidR="0025356A" w:rsidRPr="00FC6259" w:rsidRDefault="0025356A" w:rsidP="00FC6259">
      <w:pPr>
        <w:autoSpaceDE w:val="0"/>
        <w:autoSpaceDN w:val="0"/>
        <w:adjustRightInd w:val="0"/>
        <w:spacing w:before="120" w:after="120"/>
        <w:ind w:firstLine="720"/>
        <w:jc w:val="both"/>
        <w:rPr>
          <w:bCs/>
          <w:sz w:val="28"/>
          <w:szCs w:val="28"/>
        </w:rPr>
      </w:pPr>
      <w:r w:rsidRPr="00FC6259">
        <w:rPr>
          <w:bCs/>
          <w:sz w:val="28"/>
          <w:szCs w:val="28"/>
        </w:rPr>
        <w:t xml:space="preserve">2.1. Tài liệu: </w:t>
      </w:r>
    </w:p>
    <w:p w14:paraId="07922DE2" w14:textId="77777777" w:rsidR="0025356A" w:rsidRPr="00FC6259" w:rsidRDefault="0025356A" w:rsidP="00FC6259">
      <w:pPr>
        <w:autoSpaceDE w:val="0"/>
        <w:autoSpaceDN w:val="0"/>
        <w:adjustRightInd w:val="0"/>
        <w:spacing w:before="120" w:after="120"/>
        <w:ind w:firstLine="720"/>
        <w:jc w:val="both"/>
        <w:rPr>
          <w:bCs/>
          <w:spacing w:val="-4"/>
          <w:sz w:val="28"/>
          <w:szCs w:val="28"/>
        </w:rPr>
      </w:pPr>
      <w:r w:rsidRPr="00FC6259">
        <w:rPr>
          <w:bCs/>
          <w:spacing w:val="-4"/>
          <w:sz w:val="28"/>
          <w:szCs w:val="28"/>
        </w:rPr>
        <w:t>Giáo trình Giáo dục quốc phòng và an ninh bậc trung cấp và các tài liệu tham khảo khác do Hiệu trưởng nhà trường quyết định theo quy định của pháp luật.</w:t>
      </w:r>
    </w:p>
    <w:p w14:paraId="0DF6E63C" w14:textId="77777777" w:rsidR="0025356A" w:rsidRPr="00FC6259" w:rsidRDefault="0025356A" w:rsidP="00FC6259">
      <w:pPr>
        <w:autoSpaceDE w:val="0"/>
        <w:autoSpaceDN w:val="0"/>
        <w:adjustRightInd w:val="0"/>
        <w:spacing w:before="120" w:after="120"/>
        <w:ind w:firstLine="720"/>
        <w:jc w:val="both"/>
        <w:rPr>
          <w:bCs/>
          <w:sz w:val="28"/>
          <w:szCs w:val="28"/>
        </w:rPr>
      </w:pPr>
      <w:r w:rsidRPr="00FC6259">
        <w:rPr>
          <w:bCs/>
          <w:sz w:val="28"/>
          <w:szCs w:val="28"/>
        </w:rPr>
        <w:t>2.2. Tranh, phim ảnh:</w:t>
      </w:r>
    </w:p>
    <w:p w14:paraId="53EB48F0" w14:textId="77777777" w:rsidR="0025356A" w:rsidRPr="00FC6259" w:rsidRDefault="0025356A" w:rsidP="00FC6259">
      <w:pPr>
        <w:spacing w:before="120" w:after="120"/>
        <w:ind w:firstLine="720"/>
        <w:rPr>
          <w:sz w:val="28"/>
          <w:szCs w:val="28"/>
        </w:rPr>
      </w:pPr>
      <w:r w:rsidRPr="00FC6259">
        <w:rPr>
          <w:sz w:val="28"/>
          <w:szCs w:val="28"/>
        </w:rPr>
        <w:lastRenderedPageBreak/>
        <w:t>- Sơ đồ tổ chức Quân đội và Công an;</w:t>
      </w:r>
    </w:p>
    <w:p w14:paraId="045A016C" w14:textId="77777777" w:rsidR="0025356A" w:rsidRPr="00FC6259" w:rsidRDefault="0025356A" w:rsidP="00FC6259">
      <w:pPr>
        <w:spacing w:before="120" w:after="120"/>
        <w:ind w:firstLine="720"/>
        <w:rPr>
          <w:sz w:val="28"/>
          <w:szCs w:val="28"/>
        </w:rPr>
      </w:pPr>
      <w:r w:rsidRPr="00FC6259">
        <w:rPr>
          <w:sz w:val="28"/>
          <w:szCs w:val="28"/>
        </w:rPr>
        <w:t>- Cấu tạo, sử dụng một số loại lựu đạn;</w:t>
      </w:r>
    </w:p>
    <w:p w14:paraId="0BF544BC" w14:textId="77777777" w:rsidR="0025356A" w:rsidRPr="00FC6259" w:rsidRDefault="0025356A" w:rsidP="00FC6259">
      <w:pPr>
        <w:spacing w:before="120" w:after="120"/>
        <w:ind w:firstLine="720"/>
        <w:rPr>
          <w:sz w:val="28"/>
          <w:szCs w:val="28"/>
        </w:rPr>
      </w:pPr>
      <w:r w:rsidRPr="00FC6259">
        <w:rPr>
          <w:sz w:val="28"/>
          <w:szCs w:val="28"/>
        </w:rPr>
        <w:t>- Kỹ thuật băng bó cấp cứu, chuyển thương;</w:t>
      </w:r>
    </w:p>
    <w:p w14:paraId="5B5A921F" w14:textId="77777777" w:rsidR="0025356A" w:rsidRPr="00FC6259" w:rsidRDefault="0025356A" w:rsidP="00FC6259">
      <w:pPr>
        <w:spacing w:before="120" w:after="120"/>
        <w:ind w:firstLine="720"/>
        <w:rPr>
          <w:sz w:val="28"/>
          <w:szCs w:val="28"/>
        </w:rPr>
      </w:pPr>
      <w:r w:rsidRPr="00FC6259">
        <w:rPr>
          <w:sz w:val="28"/>
          <w:szCs w:val="28"/>
        </w:rPr>
        <w:t>- Súng tiểu liên AK, súng trường CKC, súng trung liên RPĐ, súng diệt tăng B41;</w:t>
      </w:r>
    </w:p>
    <w:p w14:paraId="3CA4A772" w14:textId="77777777" w:rsidR="0025356A" w:rsidRPr="00FC6259" w:rsidRDefault="0025356A" w:rsidP="00FC6259">
      <w:pPr>
        <w:spacing w:before="120" w:after="120"/>
        <w:ind w:firstLine="720"/>
        <w:rPr>
          <w:sz w:val="28"/>
          <w:szCs w:val="28"/>
        </w:rPr>
      </w:pPr>
      <w:r w:rsidRPr="00FC6259">
        <w:rPr>
          <w:sz w:val="28"/>
          <w:szCs w:val="28"/>
        </w:rPr>
        <w:t xml:space="preserve">- Các tư thế, động tác bắn súng AK, CKC; </w:t>
      </w:r>
    </w:p>
    <w:p w14:paraId="13B8A7BE" w14:textId="77777777" w:rsidR="0025356A" w:rsidRPr="00FC6259" w:rsidRDefault="0025356A" w:rsidP="00FC6259">
      <w:pPr>
        <w:spacing w:before="120" w:after="120"/>
        <w:ind w:firstLine="720"/>
        <w:rPr>
          <w:sz w:val="28"/>
          <w:szCs w:val="28"/>
        </w:rPr>
      </w:pPr>
      <w:r w:rsidRPr="00FC6259">
        <w:rPr>
          <w:sz w:val="28"/>
          <w:szCs w:val="28"/>
        </w:rPr>
        <w:t>- Cấu tạo và động tác sử dụng lựu đạn Ф1, lựu đạn cần 97;</w:t>
      </w:r>
    </w:p>
    <w:p w14:paraId="2E07EA02" w14:textId="77777777" w:rsidR="0025356A" w:rsidRPr="00FC6259" w:rsidRDefault="0025356A" w:rsidP="00FC6259">
      <w:pPr>
        <w:spacing w:before="120" w:after="120"/>
        <w:ind w:firstLine="720"/>
        <w:rPr>
          <w:sz w:val="28"/>
          <w:szCs w:val="28"/>
        </w:rPr>
      </w:pPr>
      <w:r w:rsidRPr="00FC6259">
        <w:rPr>
          <w:sz w:val="28"/>
          <w:szCs w:val="28"/>
        </w:rPr>
        <w:t>-  Phim ảnh về giáo dục quốc phòng và an ninh.</w:t>
      </w:r>
    </w:p>
    <w:p w14:paraId="00A91B3C" w14:textId="77777777" w:rsidR="0025356A" w:rsidRPr="00FC6259" w:rsidRDefault="0025356A" w:rsidP="00FC6259">
      <w:pPr>
        <w:autoSpaceDE w:val="0"/>
        <w:autoSpaceDN w:val="0"/>
        <w:adjustRightInd w:val="0"/>
        <w:spacing w:before="120" w:after="120"/>
        <w:ind w:firstLine="720"/>
        <w:jc w:val="both"/>
        <w:rPr>
          <w:bCs/>
          <w:sz w:val="28"/>
          <w:szCs w:val="28"/>
        </w:rPr>
      </w:pPr>
      <w:r w:rsidRPr="00FC6259">
        <w:rPr>
          <w:bCs/>
          <w:sz w:val="28"/>
          <w:szCs w:val="28"/>
        </w:rPr>
        <w:t>2.3. Mô hình vũ khí:</w:t>
      </w:r>
    </w:p>
    <w:p w14:paraId="72866B5D" w14:textId="77777777" w:rsidR="0025356A" w:rsidRPr="00FC6259" w:rsidRDefault="0025356A" w:rsidP="00FC6259">
      <w:pPr>
        <w:spacing w:before="120" w:after="120"/>
        <w:ind w:firstLine="720"/>
        <w:rPr>
          <w:sz w:val="28"/>
          <w:szCs w:val="28"/>
        </w:rPr>
      </w:pPr>
      <w:r w:rsidRPr="00FC6259">
        <w:rPr>
          <w:sz w:val="28"/>
          <w:szCs w:val="28"/>
        </w:rPr>
        <w:t>- Mô hình súng AK-47, CKC, RPĐ, B41 cắt bổ;</w:t>
      </w:r>
    </w:p>
    <w:p w14:paraId="29D1D330" w14:textId="77777777" w:rsidR="0025356A" w:rsidRPr="00FC6259" w:rsidRDefault="0025356A" w:rsidP="00FC6259">
      <w:pPr>
        <w:spacing w:before="120" w:after="120"/>
        <w:ind w:firstLine="720"/>
        <w:rPr>
          <w:sz w:val="28"/>
          <w:szCs w:val="28"/>
        </w:rPr>
      </w:pPr>
      <w:r w:rsidRPr="00FC6259">
        <w:rPr>
          <w:sz w:val="28"/>
          <w:szCs w:val="28"/>
        </w:rPr>
        <w:t>- Mô hình súng tiểu liên AK-47, CKC luyện tập;</w:t>
      </w:r>
    </w:p>
    <w:p w14:paraId="719F95F3" w14:textId="77777777" w:rsidR="0025356A" w:rsidRPr="00FC6259" w:rsidRDefault="0025356A" w:rsidP="00FC6259">
      <w:pPr>
        <w:spacing w:before="120" w:after="120"/>
        <w:ind w:firstLine="720"/>
        <w:rPr>
          <w:sz w:val="28"/>
          <w:szCs w:val="28"/>
        </w:rPr>
      </w:pPr>
      <w:r w:rsidRPr="00FC6259">
        <w:rPr>
          <w:sz w:val="28"/>
          <w:szCs w:val="28"/>
        </w:rPr>
        <w:t>- Mô hình lựu đạn lựu đạn Ф1, lựu đạn cần 97 cắt bổ;</w:t>
      </w:r>
    </w:p>
    <w:p w14:paraId="1248905A" w14:textId="77777777" w:rsidR="0025356A" w:rsidRPr="00FC6259" w:rsidRDefault="0025356A" w:rsidP="00FC6259">
      <w:pPr>
        <w:spacing w:before="120" w:after="120"/>
        <w:ind w:firstLine="720"/>
        <w:rPr>
          <w:sz w:val="28"/>
          <w:szCs w:val="28"/>
        </w:rPr>
      </w:pPr>
      <w:r w:rsidRPr="00FC6259">
        <w:rPr>
          <w:sz w:val="28"/>
          <w:szCs w:val="28"/>
        </w:rPr>
        <w:t>- Mô hình lựu đạn lựu đạn Ф1, lựu đạn cần 97 luyện tập.</w:t>
      </w:r>
    </w:p>
    <w:p w14:paraId="04D696F4" w14:textId="77777777" w:rsidR="0025356A" w:rsidRPr="00FC6259" w:rsidRDefault="0025356A" w:rsidP="00FC6259">
      <w:pPr>
        <w:autoSpaceDE w:val="0"/>
        <w:autoSpaceDN w:val="0"/>
        <w:adjustRightInd w:val="0"/>
        <w:spacing w:before="120" w:after="120"/>
        <w:ind w:firstLine="720"/>
        <w:jc w:val="both"/>
        <w:rPr>
          <w:bCs/>
          <w:sz w:val="28"/>
          <w:szCs w:val="28"/>
        </w:rPr>
      </w:pPr>
      <w:r w:rsidRPr="00FC6259">
        <w:rPr>
          <w:bCs/>
          <w:sz w:val="28"/>
          <w:szCs w:val="28"/>
        </w:rPr>
        <w:t>2.4. Máy bắn tập:</w:t>
      </w:r>
    </w:p>
    <w:p w14:paraId="3769C258" w14:textId="77777777" w:rsidR="0025356A" w:rsidRPr="00FC6259" w:rsidRDefault="0025356A" w:rsidP="00FC6259">
      <w:pPr>
        <w:spacing w:before="120" w:after="120"/>
        <w:ind w:firstLine="720"/>
        <w:rPr>
          <w:sz w:val="28"/>
          <w:szCs w:val="28"/>
        </w:rPr>
      </w:pPr>
      <w:r w:rsidRPr="00FC6259">
        <w:rPr>
          <w:spacing w:val="-4"/>
          <w:sz w:val="28"/>
          <w:szCs w:val="28"/>
        </w:rPr>
        <w:t xml:space="preserve">- </w:t>
      </w:r>
      <w:r w:rsidRPr="00FC6259">
        <w:rPr>
          <w:sz w:val="28"/>
          <w:szCs w:val="28"/>
        </w:rPr>
        <w:t>Máy bắn MBT-03;</w:t>
      </w:r>
    </w:p>
    <w:p w14:paraId="6F516A2E" w14:textId="77777777" w:rsidR="0025356A" w:rsidRPr="00FC6259" w:rsidRDefault="0025356A" w:rsidP="00FC6259">
      <w:pPr>
        <w:spacing w:before="120" w:after="120"/>
        <w:ind w:firstLine="720"/>
        <w:rPr>
          <w:sz w:val="28"/>
          <w:szCs w:val="28"/>
        </w:rPr>
      </w:pPr>
      <w:r w:rsidRPr="00FC6259">
        <w:rPr>
          <w:sz w:val="28"/>
          <w:szCs w:val="28"/>
        </w:rPr>
        <w:t>- Thiết bị tạo tiếng nổ và lực giật cho máy bắn tập MBT-03 TNAK-12;</w:t>
      </w:r>
    </w:p>
    <w:p w14:paraId="21635A1A" w14:textId="77777777" w:rsidR="0025356A" w:rsidRPr="00FC6259" w:rsidRDefault="0025356A" w:rsidP="00FC6259">
      <w:pPr>
        <w:spacing w:before="120" w:after="120"/>
        <w:ind w:firstLine="720"/>
        <w:rPr>
          <w:sz w:val="28"/>
          <w:szCs w:val="28"/>
        </w:rPr>
      </w:pPr>
      <w:r w:rsidRPr="00FC6259">
        <w:rPr>
          <w:sz w:val="28"/>
          <w:szCs w:val="28"/>
        </w:rPr>
        <w:t>- Thiết bị theo dõi đường ngắm RDS-07;</w:t>
      </w:r>
    </w:p>
    <w:p w14:paraId="7B8466CB" w14:textId="77777777" w:rsidR="0025356A" w:rsidRPr="00FC6259" w:rsidRDefault="0025356A" w:rsidP="00FC6259">
      <w:pPr>
        <w:spacing w:before="120" w:after="120"/>
        <w:ind w:firstLine="720"/>
        <w:rPr>
          <w:sz w:val="28"/>
          <w:szCs w:val="28"/>
        </w:rPr>
      </w:pPr>
      <w:r w:rsidRPr="00FC6259">
        <w:rPr>
          <w:sz w:val="28"/>
          <w:szCs w:val="28"/>
        </w:rPr>
        <w:t>- Lựu đạn tập nổ nhiều lần sử dụng CO2 lỏng (LĐT-15).</w:t>
      </w:r>
    </w:p>
    <w:p w14:paraId="2168614D" w14:textId="77777777" w:rsidR="0025356A" w:rsidRPr="00FC6259" w:rsidRDefault="0025356A" w:rsidP="00FC6259">
      <w:pPr>
        <w:autoSpaceDE w:val="0"/>
        <w:autoSpaceDN w:val="0"/>
        <w:adjustRightInd w:val="0"/>
        <w:spacing w:before="120" w:after="120"/>
        <w:ind w:firstLine="720"/>
        <w:jc w:val="both"/>
        <w:rPr>
          <w:bCs/>
          <w:sz w:val="28"/>
          <w:szCs w:val="28"/>
        </w:rPr>
      </w:pPr>
      <w:r w:rsidRPr="00FC6259">
        <w:rPr>
          <w:bCs/>
          <w:sz w:val="28"/>
          <w:szCs w:val="28"/>
        </w:rPr>
        <w:t>2.5. Thiết bị khác:</w:t>
      </w:r>
    </w:p>
    <w:p w14:paraId="3C697BA6" w14:textId="77777777" w:rsidR="0025356A" w:rsidRPr="00FC6259" w:rsidRDefault="0025356A" w:rsidP="00FC6259">
      <w:pPr>
        <w:spacing w:before="120" w:after="120"/>
        <w:ind w:firstLine="720"/>
        <w:rPr>
          <w:sz w:val="28"/>
          <w:szCs w:val="28"/>
        </w:rPr>
      </w:pPr>
      <w:r w:rsidRPr="00FC6259">
        <w:rPr>
          <w:sz w:val="28"/>
          <w:szCs w:val="28"/>
        </w:rPr>
        <w:t>- Bao đạn, túi đựng lựu đạn;</w:t>
      </w:r>
    </w:p>
    <w:p w14:paraId="35B95D62" w14:textId="77777777" w:rsidR="0025356A" w:rsidRPr="00FC6259" w:rsidRDefault="0025356A" w:rsidP="00FC6259">
      <w:pPr>
        <w:spacing w:before="120" w:after="120"/>
        <w:ind w:firstLine="720"/>
        <w:rPr>
          <w:sz w:val="28"/>
          <w:szCs w:val="28"/>
        </w:rPr>
      </w:pPr>
      <w:r w:rsidRPr="00FC6259">
        <w:rPr>
          <w:sz w:val="28"/>
          <w:szCs w:val="28"/>
        </w:rPr>
        <w:t>- Bộ bia (khung + mặt bia số 4);</w:t>
      </w:r>
    </w:p>
    <w:p w14:paraId="2340366B" w14:textId="77777777" w:rsidR="0025356A" w:rsidRPr="00FC6259" w:rsidRDefault="0025356A" w:rsidP="00FC6259">
      <w:pPr>
        <w:spacing w:before="120" w:after="120"/>
        <w:ind w:firstLine="720"/>
        <w:rPr>
          <w:sz w:val="28"/>
          <w:szCs w:val="28"/>
        </w:rPr>
      </w:pPr>
      <w:r w:rsidRPr="00FC6259">
        <w:rPr>
          <w:sz w:val="28"/>
          <w:szCs w:val="28"/>
        </w:rPr>
        <w:t>- Giá đặt bia đa năng;</w:t>
      </w:r>
    </w:p>
    <w:p w14:paraId="71747B16" w14:textId="77777777" w:rsidR="0025356A" w:rsidRPr="00FC6259" w:rsidRDefault="0025356A" w:rsidP="00FC6259">
      <w:pPr>
        <w:spacing w:before="120" w:after="120"/>
        <w:ind w:firstLine="720"/>
        <w:rPr>
          <w:sz w:val="28"/>
          <w:szCs w:val="28"/>
        </w:rPr>
      </w:pPr>
      <w:r w:rsidRPr="00FC6259">
        <w:rPr>
          <w:sz w:val="28"/>
          <w:szCs w:val="28"/>
        </w:rPr>
        <w:t>- Kính kiểm tra đường ngắm;</w:t>
      </w:r>
    </w:p>
    <w:p w14:paraId="1CA3017E" w14:textId="77777777" w:rsidR="0025356A" w:rsidRPr="00FC6259" w:rsidRDefault="0025356A" w:rsidP="00FC6259">
      <w:pPr>
        <w:spacing w:before="120" w:after="120"/>
        <w:ind w:firstLine="720"/>
        <w:rPr>
          <w:sz w:val="28"/>
          <w:szCs w:val="28"/>
        </w:rPr>
      </w:pPr>
      <w:r w:rsidRPr="00FC6259">
        <w:rPr>
          <w:sz w:val="28"/>
          <w:szCs w:val="28"/>
        </w:rPr>
        <w:t>- Đồng tiền di động;</w:t>
      </w:r>
    </w:p>
    <w:p w14:paraId="347CF40C" w14:textId="77777777" w:rsidR="0025356A" w:rsidRPr="00FC6259" w:rsidRDefault="0025356A" w:rsidP="00FC6259">
      <w:pPr>
        <w:spacing w:before="120" w:after="120"/>
        <w:ind w:firstLine="720"/>
        <w:rPr>
          <w:sz w:val="28"/>
          <w:szCs w:val="28"/>
        </w:rPr>
      </w:pPr>
      <w:r w:rsidRPr="00FC6259">
        <w:rPr>
          <w:sz w:val="28"/>
          <w:szCs w:val="28"/>
        </w:rPr>
        <w:t>- Mô hình đường đạn trong không khí;</w:t>
      </w:r>
    </w:p>
    <w:p w14:paraId="38AB4FD2" w14:textId="77777777" w:rsidR="0025356A" w:rsidRPr="00FC6259" w:rsidRDefault="0025356A" w:rsidP="00FC6259">
      <w:pPr>
        <w:spacing w:before="120" w:after="120"/>
        <w:ind w:firstLine="720"/>
        <w:rPr>
          <w:sz w:val="28"/>
          <w:szCs w:val="28"/>
        </w:rPr>
      </w:pPr>
      <w:r w:rsidRPr="00FC6259">
        <w:rPr>
          <w:sz w:val="28"/>
          <w:szCs w:val="28"/>
        </w:rPr>
        <w:t>- Hộp dụng cụ huấn luyện;</w:t>
      </w:r>
    </w:p>
    <w:p w14:paraId="1F21EE81" w14:textId="77777777" w:rsidR="0025356A" w:rsidRPr="00FC6259" w:rsidRDefault="0025356A" w:rsidP="00FC6259">
      <w:pPr>
        <w:spacing w:before="120" w:after="120"/>
        <w:ind w:firstLine="720"/>
        <w:rPr>
          <w:sz w:val="28"/>
          <w:szCs w:val="28"/>
        </w:rPr>
      </w:pPr>
      <w:r w:rsidRPr="00FC6259">
        <w:rPr>
          <w:sz w:val="28"/>
          <w:szCs w:val="28"/>
        </w:rPr>
        <w:t>- Thiết bị tạo tiếng súng và tiếng nổ giả;</w:t>
      </w:r>
    </w:p>
    <w:p w14:paraId="73C77BB7" w14:textId="77777777" w:rsidR="0025356A" w:rsidRPr="00FC6259" w:rsidRDefault="0025356A" w:rsidP="00FC6259">
      <w:pPr>
        <w:spacing w:before="120" w:after="120"/>
        <w:ind w:firstLine="720"/>
        <w:rPr>
          <w:sz w:val="28"/>
          <w:szCs w:val="28"/>
        </w:rPr>
      </w:pPr>
      <w:r w:rsidRPr="00FC6259">
        <w:rPr>
          <w:sz w:val="28"/>
          <w:szCs w:val="28"/>
        </w:rPr>
        <w:t>- Dụng cụ băng bó cứu thương;</w:t>
      </w:r>
    </w:p>
    <w:p w14:paraId="46E205CE" w14:textId="77777777" w:rsidR="0025356A" w:rsidRPr="00FC6259" w:rsidRDefault="0025356A" w:rsidP="00FC6259">
      <w:pPr>
        <w:spacing w:before="120" w:after="120"/>
        <w:ind w:firstLine="720"/>
        <w:rPr>
          <w:sz w:val="28"/>
          <w:szCs w:val="28"/>
        </w:rPr>
      </w:pPr>
      <w:r w:rsidRPr="00FC6259">
        <w:rPr>
          <w:sz w:val="28"/>
          <w:szCs w:val="28"/>
        </w:rPr>
        <w:t>- Cáng cứu thương;</w:t>
      </w:r>
    </w:p>
    <w:p w14:paraId="68058015" w14:textId="77777777" w:rsidR="0025356A" w:rsidRPr="00FC6259" w:rsidRDefault="0025356A" w:rsidP="00FC6259">
      <w:pPr>
        <w:spacing w:before="120" w:after="120"/>
        <w:ind w:firstLine="720"/>
        <w:rPr>
          <w:sz w:val="28"/>
          <w:szCs w:val="28"/>
        </w:rPr>
      </w:pPr>
      <w:r w:rsidRPr="00FC6259">
        <w:rPr>
          <w:sz w:val="28"/>
          <w:szCs w:val="28"/>
        </w:rPr>
        <w:t>- Giá súng và bàn thao tác;</w:t>
      </w:r>
    </w:p>
    <w:p w14:paraId="360F9413" w14:textId="77777777" w:rsidR="0025356A" w:rsidRPr="00FC6259" w:rsidRDefault="0025356A" w:rsidP="00FC6259">
      <w:pPr>
        <w:spacing w:before="120" w:after="120"/>
        <w:ind w:firstLine="720"/>
        <w:rPr>
          <w:sz w:val="28"/>
          <w:szCs w:val="28"/>
        </w:rPr>
      </w:pPr>
      <w:r w:rsidRPr="00FC6259">
        <w:rPr>
          <w:sz w:val="28"/>
          <w:szCs w:val="28"/>
        </w:rPr>
        <w:lastRenderedPageBreak/>
        <w:t>- Tủ đựng súng và thiết bị.</w:t>
      </w:r>
    </w:p>
    <w:p w14:paraId="0EB06CB4" w14:textId="77777777" w:rsidR="0025356A" w:rsidRPr="00FC6259" w:rsidRDefault="0025356A" w:rsidP="00FC6259">
      <w:pPr>
        <w:autoSpaceDE w:val="0"/>
        <w:autoSpaceDN w:val="0"/>
        <w:adjustRightInd w:val="0"/>
        <w:spacing w:before="120" w:after="120"/>
        <w:ind w:firstLine="720"/>
        <w:jc w:val="both"/>
        <w:rPr>
          <w:bCs/>
          <w:sz w:val="28"/>
          <w:szCs w:val="28"/>
        </w:rPr>
      </w:pPr>
      <w:r w:rsidRPr="00FC6259">
        <w:rPr>
          <w:bCs/>
          <w:sz w:val="28"/>
          <w:szCs w:val="28"/>
        </w:rPr>
        <w:t>2.6. Trang phục:</w:t>
      </w:r>
    </w:p>
    <w:p w14:paraId="2146FA07" w14:textId="77777777" w:rsidR="0025356A" w:rsidRPr="00FC6259" w:rsidRDefault="0025356A" w:rsidP="00FC6259">
      <w:pPr>
        <w:autoSpaceDE w:val="0"/>
        <w:autoSpaceDN w:val="0"/>
        <w:adjustRightInd w:val="0"/>
        <w:spacing w:before="120" w:after="120"/>
        <w:ind w:firstLine="720"/>
        <w:jc w:val="both"/>
        <w:rPr>
          <w:bCs/>
          <w:sz w:val="28"/>
          <w:szCs w:val="28"/>
        </w:rPr>
      </w:pPr>
      <w:r w:rsidRPr="00FC6259">
        <w:rPr>
          <w:bCs/>
          <w:sz w:val="28"/>
          <w:szCs w:val="28"/>
        </w:rPr>
        <w:t>- Trang phục giáo viên và cán bộ quản lý giáo dục quốc phòng và an ninh</w:t>
      </w:r>
    </w:p>
    <w:p w14:paraId="3AF2A0B5" w14:textId="77777777" w:rsidR="0025356A" w:rsidRPr="00FC6259" w:rsidRDefault="0025356A" w:rsidP="00FC6259">
      <w:pPr>
        <w:spacing w:before="120" w:after="120"/>
        <w:ind w:firstLine="720"/>
        <w:rPr>
          <w:sz w:val="28"/>
          <w:szCs w:val="28"/>
        </w:rPr>
      </w:pPr>
      <w:r w:rsidRPr="00FC6259">
        <w:rPr>
          <w:sz w:val="28"/>
          <w:szCs w:val="28"/>
        </w:rPr>
        <w:t>+ Trang phục mùa hè;</w:t>
      </w:r>
    </w:p>
    <w:p w14:paraId="090C0225" w14:textId="77777777" w:rsidR="0025356A" w:rsidRPr="00FC6259" w:rsidRDefault="0025356A" w:rsidP="00FC6259">
      <w:pPr>
        <w:spacing w:before="120" w:after="120"/>
        <w:ind w:firstLine="720"/>
        <w:rPr>
          <w:sz w:val="28"/>
          <w:szCs w:val="28"/>
        </w:rPr>
      </w:pPr>
      <w:r w:rsidRPr="00FC6259">
        <w:rPr>
          <w:sz w:val="28"/>
          <w:szCs w:val="28"/>
        </w:rPr>
        <w:t>+ Trang phục dã chiến;</w:t>
      </w:r>
    </w:p>
    <w:p w14:paraId="2CBAF65F" w14:textId="77777777" w:rsidR="0025356A" w:rsidRPr="00FC6259" w:rsidRDefault="0025356A" w:rsidP="00FC6259">
      <w:pPr>
        <w:spacing w:before="120" w:after="120"/>
        <w:ind w:firstLine="720"/>
        <w:rPr>
          <w:sz w:val="28"/>
          <w:szCs w:val="28"/>
        </w:rPr>
      </w:pPr>
      <w:r w:rsidRPr="00FC6259">
        <w:rPr>
          <w:sz w:val="28"/>
          <w:szCs w:val="28"/>
        </w:rPr>
        <w:t>+ Mũ Kêpi;</w:t>
      </w:r>
    </w:p>
    <w:p w14:paraId="1B8A6571" w14:textId="77777777" w:rsidR="0025356A" w:rsidRPr="00FC6259" w:rsidRDefault="0025356A" w:rsidP="00FC6259">
      <w:pPr>
        <w:spacing w:before="120" w:after="120"/>
        <w:ind w:firstLine="720"/>
        <w:rPr>
          <w:sz w:val="28"/>
          <w:szCs w:val="28"/>
        </w:rPr>
      </w:pPr>
      <w:r w:rsidRPr="00FC6259">
        <w:rPr>
          <w:sz w:val="28"/>
          <w:szCs w:val="28"/>
        </w:rPr>
        <w:t>+ Mũ cứng;</w:t>
      </w:r>
    </w:p>
    <w:p w14:paraId="27626C1B" w14:textId="77777777" w:rsidR="0025356A" w:rsidRPr="00FC6259" w:rsidRDefault="0025356A" w:rsidP="00FC6259">
      <w:pPr>
        <w:spacing w:before="120" w:after="120"/>
        <w:ind w:firstLine="720"/>
        <w:rPr>
          <w:sz w:val="28"/>
          <w:szCs w:val="28"/>
        </w:rPr>
      </w:pPr>
      <w:r w:rsidRPr="00FC6259">
        <w:rPr>
          <w:sz w:val="28"/>
          <w:szCs w:val="28"/>
        </w:rPr>
        <w:t>+ Mũ mềm;</w:t>
      </w:r>
    </w:p>
    <w:p w14:paraId="05DA094D" w14:textId="77777777" w:rsidR="0025356A" w:rsidRPr="00FC6259" w:rsidRDefault="0025356A" w:rsidP="00FC6259">
      <w:pPr>
        <w:spacing w:before="120" w:after="120"/>
        <w:ind w:firstLine="720"/>
        <w:rPr>
          <w:sz w:val="28"/>
          <w:szCs w:val="28"/>
        </w:rPr>
      </w:pPr>
      <w:r w:rsidRPr="00FC6259">
        <w:rPr>
          <w:sz w:val="28"/>
          <w:szCs w:val="28"/>
        </w:rPr>
        <w:t>+ Thắt lưng;</w:t>
      </w:r>
    </w:p>
    <w:p w14:paraId="18A37903" w14:textId="77777777" w:rsidR="0025356A" w:rsidRPr="00FC6259" w:rsidRDefault="0025356A" w:rsidP="00FC6259">
      <w:pPr>
        <w:spacing w:before="120" w:after="120"/>
        <w:ind w:firstLine="720"/>
        <w:rPr>
          <w:sz w:val="28"/>
          <w:szCs w:val="28"/>
        </w:rPr>
      </w:pPr>
      <w:r w:rsidRPr="00FC6259">
        <w:rPr>
          <w:sz w:val="28"/>
          <w:szCs w:val="28"/>
        </w:rPr>
        <w:t>+ Giầy da;</w:t>
      </w:r>
    </w:p>
    <w:p w14:paraId="526617BE" w14:textId="77777777" w:rsidR="0025356A" w:rsidRPr="00FC6259" w:rsidRDefault="0025356A" w:rsidP="00FC6259">
      <w:pPr>
        <w:spacing w:before="120" w:after="120"/>
        <w:ind w:firstLine="720"/>
        <w:rPr>
          <w:sz w:val="28"/>
          <w:szCs w:val="28"/>
        </w:rPr>
      </w:pPr>
      <w:r w:rsidRPr="00FC6259">
        <w:rPr>
          <w:sz w:val="28"/>
          <w:szCs w:val="28"/>
        </w:rPr>
        <w:t>+ Tất sợi;</w:t>
      </w:r>
    </w:p>
    <w:p w14:paraId="31A9C1F2" w14:textId="77777777" w:rsidR="0025356A" w:rsidRPr="00FC6259" w:rsidRDefault="0025356A" w:rsidP="00FC6259">
      <w:pPr>
        <w:spacing w:before="120" w:after="120"/>
        <w:ind w:firstLine="720"/>
        <w:rPr>
          <w:sz w:val="28"/>
          <w:szCs w:val="28"/>
        </w:rPr>
      </w:pPr>
      <w:r w:rsidRPr="00FC6259">
        <w:rPr>
          <w:sz w:val="28"/>
          <w:szCs w:val="28"/>
        </w:rPr>
        <w:t xml:space="preserve">+ Sao mũ Kêpi </w:t>
      </w:r>
      <w:r w:rsidRPr="00FC6259">
        <w:rPr>
          <w:bCs/>
          <w:sz w:val="28"/>
          <w:szCs w:val="28"/>
        </w:rPr>
        <w:t>giáo dục quốc phòng và an ninh</w:t>
      </w:r>
      <w:r w:rsidRPr="00FC6259">
        <w:rPr>
          <w:sz w:val="28"/>
          <w:szCs w:val="28"/>
        </w:rPr>
        <w:t>;</w:t>
      </w:r>
    </w:p>
    <w:p w14:paraId="5882264C" w14:textId="77777777" w:rsidR="0025356A" w:rsidRPr="00FC6259" w:rsidRDefault="0025356A" w:rsidP="00FC6259">
      <w:pPr>
        <w:spacing w:before="120" w:after="120"/>
        <w:ind w:firstLine="720"/>
        <w:rPr>
          <w:sz w:val="28"/>
          <w:szCs w:val="28"/>
        </w:rPr>
      </w:pPr>
      <w:r w:rsidRPr="00FC6259">
        <w:rPr>
          <w:sz w:val="28"/>
          <w:szCs w:val="28"/>
        </w:rPr>
        <w:t xml:space="preserve">+ Sao mũ cứng </w:t>
      </w:r>
      <w:r w:rsidRPr="00FC6259">
        <w:rPr>
          <w:bCs/>
          <w:sz w:val="28"/>
          <w:szCs w:val="28"/>
        </w:rPr>
        <w:t>giáo dục quốc phòng và an ninh;</w:t>
      </w:r>
    </w:p>
    <w:p w14:paraId="14041318" w14:textId="77777777" w:rsidR="0025356A" w:rsidRPr="00FC6259" w:rsidRDefault="0025356A" w:rsidP="00FC6259">
      <w:pPr>
        <w:spacing w:before="120" w:after="120"/>
        <w:ind w:firstLine="720"/>
        <w:rPr>
          <w:sz w:val="28"/>
          <w:szCs w:val="28"/>
        </w:rPr>
      </w:pPr>
      <w:r w:rsidRPr="00FC6259">
        <w:rPr>
          <w:sz w:val="28"/>
          <w:szCs w:val="28"/>
        </w:rPr>
        <w:t xml:space="preserve">+ Sao mũ mềm </w:t>
      </w:r>
      <w:r w:rsidRPr="00FC6259">
        <w:rPr>
          <w:bCs/>
          <w:sz w:val="28"/>
          <w:szCs w:val="28"/>
        </w:rPr>
        <w:t>giáo dục quốc phòng và an ninh;</w:t>
      </w:r>
    </w:p>
    <w:p w14:paraId="7B5D3F41" w14:textId="77777777" w:rsidR="0025356A" w:rsidRPr="00FC6259" w:rsidRDefault="0025356A" w:rsidP="00FC6259">
      <w:pPr>
        <w:spacing w:before="120" w:after="120"/>
        <w:ind w:firstLine="720"/>
        <w:rPr>
          <w:sz w:val="28"/>
          <w:szCs w:val="28"/>
        </w:rPr>
      </w:pPr>
      <w:r w:rsidRPr="00FC6259">
        <w:rPr>
          <w:sz w:val="28"/>
          <w:szCs w:val="28"/>
        </w:rPr>
        <w:t xml:space="preserve">+ Nền cấp hiệu </w:t>
      </w:r>
      <w:r w:rsidRPr="00FC6259">
        <w:rPr>
          <w:bCs/>
          <w:sz w:val="28"/>
          <w:szCs w:val="28"/>
        </w:rPr>
        <w:t>giáo dục quốc phòng và an ninh;</w:t>
      </w:r>
    </w:p>
    <w:p w14:paraId="4350A204" w14:textId="77777777" w:rsidR="0025356A" w:rsidRPr="00FC6259" w:rsidRDefault="0025356A" w:rsidP="00FC6259">
      <w:pPr>
        <w:spacing w:before="120" w:after="120"/>
        <w:ind w:firstLine="720"/>
        <w:rPr>
          <w:sz w:val="28"/>
          <w:szCs w:val="28"/>
        </w:rPr>
      </w:pPr>
      <w:r w:rsidRPr="00FC6259">
        <w:rPr>
          <w:sz w:val="28"/>
          <w:szCs w:val="28"/>
        </w:rPr>
        <w:t xml:space="preserve">+ Nền phù hiệu </w:t>
      </w:r>
      <w:r w:rsidRPr="00FC6259">
        <w:rPr>
          <w:bCs/>
          <w:sz w:val="28"/>
          <w:szCs w:val="28"/>
        </w:rPr>
        <w:t>giáo dục quốc phòng và an ninh;</w:t>
      </w:r>
    </w:p>
    <w:p w14:paraId="0764419B" w14:textId="77777777" w:rsidR="0025356A" w:rsidRPr="00FC6259" w:rsidRDefault="0025356A" w:rsidP="00FC6259">
      <w:pPr>
        <w:spacing w:before="120" w:after="120"/>
        <w:ind w:firstLine="720"/>
        <w:rPr>
          <w:sz w:val="28"/>
          <w:szCs w:val="28"/>
        </w:rPr>
      </w:pPr>
      <w:r w:rsidRPr="00FC6259">
        <w:rPr>
          <w:sz w:val="28"/>
          <w:szCs w:val="28"/>
        </w:rPr>
        <w:t>+ Biển tên;</w:t>
      </w:r>
    </w:p>
    <w:p w14:paraId="2C359C18" w14:textId="77777777" w:rsidR="0025356A" w:rsidRPr="00FC6259" w:rsidRDefault="0025356A" w:rsidP="00FC6259">
      <w:pPr>
        <w:spacing w:before="120" w:after="120"/>
        <w:ind w:firstLine="720"/>
        <w:rPr>
          <w:sz w:val="28"/>
          <w:szCs w:val="28"/>
        </w:rPr>
      </w:pPr>
      <w:r w:rsidRPr="00FC6259">
        <w:rPr>
          <w:sz w:val="28"/>
          <w:szCs w:val="28"/>
        </w:rPr>
        <w:t>+ Ca vát.</w:t>
      </w:r>
    </w:p>
    <w:p w14:paraId="1FB214D2" w14:textId="77777777" w:rsidR="0025356A" w:rsidRPr="00FC6259" w:rsidRDefault="0025356A" w:rsidP="00FC6259">
      <w:pPr>
        <w:spacing w:before="120" w:after="120"/>
        <w:ind w:firstLine="720"/>
        <w:rPr>
          <w:bCs/>
          <w:sz w:val="28"/>
          <w:szCs w:val="28"/>
        </w:rPr>
      </w:pPr>
      <w:r w:rsidRPr="00FC6259">
        <w:rPr>
          <w:bCs/>
          <w:sz w:val="28"/>
          <w:szCs w:val="28"/>
        </w:rPr>
        <w:t>- Trang phục người học giáo dục quốc phòng và an ninh</w:t>
      </w:r>
    </w:p>
    <w:p w14:paraId="0DD57670" w14:textId="77777777" w:rsidR="0025356A" w:rsidRPr="00FC6259" w:rsidRDefault="0025356A" w:rsidP="00FC6259">
      <w:pPr>
        <w:spacing w:before="120" w:after="120"/>
        <w:ind w:firstLine="720"/>
        <w:rPr>
          <w:sz w:val="28"/>
          <w:szCs w:val="28"/>
        </w:rPr>
      </w:pPr>
      <w:r w:rsidRPr="00FC6259">
        <w:rPr>
          <w:sz w:val="28"/>
          <w:szCs w:val="28"/>
        </w:rPr>
        <w:t>+ Trang phục hè;</w:t>
      </w:r>
    </w:p>
    <w:p w14:paraId="512D585D" w14:textId="77777777" w:rsidR="0025356A" w:rsidRPr="00FC6259" w:rsidRDefault="0025356A" w:rsidP="00FC6259">
      <w:pPr>
        <w:spacing w:before="120" w:after="120"/>
        <w:ind w:firstLine="720"/>
        <w:rPr>
          <w:sz w:val="28"/>
          <w:szCs w:val="28"/>
        </w:rPr>
      </w:pPr>
      <w:r w:rsidRPr="00FC6259">
        <w:rPr>
          <w:sz w:val="28"/>
          <w:szCs w:val="28"/>
        </w:rPr>
        <w:t>+ Mũ cứng;</w:t>
      </w:r>
    </w:p>
    <w:p w14:paraId="53A3D208" w14:textId="77777777" w:rsidR="0025356A" w:rsidRPr="00FC6259" w:rsidRDefault="0025356A" w:rsidP="00FC6259">
      <w:pPr>
        <w:spacing w:before="120" w:after="120"/>
        <w:ind w:firstLine="720"/>
        <w:rPr>
          <w:sz w:val="28"/>
          <w:szCs w:val="28"/>
        </w:rPr>
      </w:pPr>
      <w:r w:rsidRPr="00FC6259">
        <w:rPr>
          <w:sz w:val="28"/>
          <w:szCs w:val="28"/>
        </w:rPr>
        <w:t>+ Mũ mềm;</w:t>
      </w:r>
    </w:p>
    <w:p w14:paraId="4EBD6C79" w14:textId="77777777" w:rsidR="0025356A" w:rsidRPr="00FC6259" w:rsidRDefault="0025356A" w:rsidP="00FC6259">
      <w:pPr>
        <w:spacing w:before="120" w:after="120"/>
        <w:ind w:firstLine="720"/>
        <w:rPr>
          <w:sz w:val="28"/>
          <w:szCs w:val="28"/>
        </w:rPr>
      </w:pPr>
      <w:r w:rsidRPr="00FC6259">
        <w:rPr>
          <w:sz w:val="28"/>
          <w:szCs w:val="28"/>
        </w:rPr>
        <w:t>+ Giầy vải;</w:t>
      </w:r>
    </w:p>
    <w:p w14:paraId="53F7498E" w14:textId="77777777" w:rsidR="0025356A" w:rsidRPr="00FC6259" w:rsidRDefault="0025356A" w:rsidP="00FC6259">
      <w:pPr>
        <w:spacing w:before="120" w:after="120"/>
        <w:ind w:firstLine="720"/>
        <w:rPr>
          <w:sz w:val="28"/>
          <w:szCs w:val="28"/>
        </w:rPr>
      </w:pPr>
      <w:r w:rsidRPr="00FC6259">
        <w:rPr>
          <w:sz w:val="28"/>
          <w:szCs w:val="28"/>
        </w:rPr>
        <w:t>+ Tất sợi;</w:t>
      </w:r>
    </w:p>
    <w:p w14:paraId="50CDA021" w14:textId="77777777" w:rsidR="0025356A" w:rsidRPr="00FC6259" w:rsidRDefault="0025356A" w:rsidP="00FC6259">
      <w:pPr>
        <w:spacing w:before="120" w:after="120"/>
        <w:ind w:firstLine="720"/>
        <w:rPr>
          <w:sz w:val="28"/>
          <w:szCs w:val="28"/>
        </w:rPr>
      </w:pPr>
      <w:r w:rsidRPr="00FC6259">
        <w:rPr>
          <w:sz w:val="28"/>
          <w:szCs w:val="28"/>
        </w:rPr>
        <w:t xml:space="preserve">+ Sao mũ cứng </w:t>
      </w:r>
      <w:r w:rsidRPr="00FC6259">
        <w:rPr>
          <w:bCs/>
          <w:sz w:val="28"/>
          <w:szCs w:val="28"/>
        </w:rPr>
        <w:t>giáo dục quốc phòng và an ninh;</w:t>
      </w:r>
    </w:p>
    <w:p w14:paraId="7B850021" w14:textId="77777777" w:rsidR="0025356A" w:rsidRPr="00FC6259" w:rsidRDefault="0025356A" w:rsidP="00FC6259">
      <w:pPr>
        <w:spacing w:before="120" w:after="120"/>
        <w:ind w:firstLine="720"/>
        <w:rPr>
          <w:sz w:val="28"/>
          <w:szCs w:val="28"/>
        </w:rPr>
      </w:pPr>
      <w:r w:rsidRPr="00FC6259">
        <w:rPr>
          <w:sz w:val="28"/>
          <w:szCs w:val="28"/>
        </w:rPr>
        <w:t>+ Thắt lưng;</w:t>
      </w:r>
    </w:p>
    <w:p w14:paraId="3862F2A4" w14:textId="77777777" w:rsidR="0025356A" w:rsidRPr="00FC6259" w:rsidRDefault="0025356A" w:rsidP="00FC6259">
      <w:pPr>
        <w:spacing w:before="120" w:after="120"/>
        <w:ind w:firstLine="720"/>
        <w:rPr>
          <w:sz w:val="28"/>
          <w:szCs w:val="28"/>
        </w:rPr>
      </w:pPr>
      <w:r w:rsidRPr="00FC6259">
        <w:rPr>
          <w:sz w:val="28"/>
          <w:szCs w:val="28"/>
        </w:rPr>
        <w:t xml:space="preserve">+ Sao mũ mềm </w:t>
      </w:r>
      <w:r w:rsidRPr="00FC6259">
        <w:rPr>
          <w:bCs/>
          <w:sz w:val="28"/>
          <w:szCs w:val="28"/>
        </w:rPr>
        <w:t>giáo dục quốc phòng và an ninh.</w:t>
      </w:r>
    </w:p>
    <w:p w14:paraId="470352C6" w14:textId="77777777" w:rsidR="0025356A" w:rsidRPr="00FC6259" w:rsidRDefault="0025356A" w:rsidP="00FC6259">
      <w:pPr>
        <w:spacing w:before="120" w:after="120"/>
        <w:ind w:firstLine="720"/>
        <w:jc w:val="both"/>
        <w:rPr>
          <w:b/>
          <w:sz w:val="28"/>
          <w:szCs w:val="28"/>
          <w:lang w:val="sv-SE"/>
        </w:rPr>
      </w:pPr>
      <w:r w:rsidRPr="00FC6259">
        <w:rPr>
          <w:b/>
          <w:sz w:val="28"/>
          <w:szCs w:val="28"/>
          <w:lang w:val="sv-SE"/>
        </w:rPr>
        <w:t>V. Phương pháp đánh giá</w:t>
      </w:r>
    </w:p>
    <w:p w14:paraId="658B3D8F" w14:textId="77777777" w:rsidR="0025356A" w:rsidRPr="00FC6259" w:rsidRDefault="0025356A" w:rsidP="00FC6259">
      <w:pPr>
        <w:spacing w:before="120" w:after="120"/>
        <w:ind w:firstLine="720"/>
        <w:jc w:val="both"/>
        <w:rPr>
          <w:sz w:val="28"/>
          <w:szCs w:val="28"/>
          <w:lang w:val="en-GB"/>
        </w:rPr>
      </w:pPr>
      <w:r w:rsidRPr="00FC6259">
        <w:rPr>
          <w:sz w:val="28"/>
          <w:szCs w:val="28"/>
          <w:lang w:val="sv-SE"/>
        </w:rPr>
        <w:t>Việc đánh giá kết quả học tập của người học được thực hiện theo quy định tại Thông tư số 0</w:t>
      </w:r>
      <w:r w:rsidRPr="00FC6259">
        <w:rPr>
          <w:sz w:val="28"/>
          <w:szCs w:val="28"/>
          <w:lang w:val="en-GB"/>
        </w:rPr>
        <w:t>4</w:t>
      </w:r>
      <w:r w:rsidRPr="00FC6259">
        <w:rPr>
          <w:sz w:val="28"/>
          <w:szCs w:val="28"/>
          <w:lang w:val="sv-SE"/>
        </w:rPr>
        <w:t>/20</w:t>
      </w:r>
      <w:r w:rsidRPr="00FC6259">
        <w:rPr>
          <w:sz w:val="28"/>
          <w:szCs w:val="28"/>
          <w:lang w:val="en-GB"/>
        </w:rPr>
        <w:t>22</w:t>
      </w:r>
      <w:r w:rsidRPr="00FC6259">
        <w:rPr>
          <w:sz w:val="28"/>
          <w:szCs w:val="28"/>
          <w:lang w:val="sv-SE"/>
        </w:rPr>
        <w:t>/TT-BLĐTBXH</w:t>
      </w:r>
      <w:r w:rsidRPr="00FC6259">
        <w:rPr>
          <w:sz w:val="28"/>
          <w:szCs w:val="28"/>
          <w:lang w:val="en-GB"/>
        </w:rPr>
        <w:t xml:space="preserve"> </w:t>
      </w:r>
      <w:r w:rsidRPr="00FC6259">
        <w:rPr>
          <w:sz w:val="28"/>
          <w:szCs w:val="28"/>
          <w:lang w:val="sv-SE"/>
        </w:rPr>
        <w:t xml:space="preserve">của Bộ Lao động - Thương binh và Xã hội </w:t>
      </w:r>
      <w:r w:rsidRPr="00FC6259">
        <w:rPr>
          <w:sz w:val="28"/>
          <w:szCs w:val="28"/>
          <w:lang w:val="sv-SE"/>
        </w:rPr>
        <w:lastRenderedPageBreak/>
        <w:t>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C6259">
        <w:rPr>
          <w:sz w:val="28"/>
          <w:szCs w:val="28"/>
          <w:lang w:val="en-GB"/>
        </w:rPr>
        <w:t xml:space="preserve"> và theo quy định hiện hành của nhà trường.</w:t>
      </w:r>
    </w:p>
    <w:p w14:paraId="29C589AB" w14:textId="77777777" w:rsidR="0025356A" w:rsidRPr="00FC6259" w:rsidRDefault="0025356A" w:rsidP="00FC6259">
      <w:pPr>
        <w:spacing w:before="120" w:after="120"/>
        <w:ind w:firstLine="720"/>
        <w:jc w:val="both"/>
        <w:rPr>
          <w:sz w:val="28"/>
          <w:szCs w:val="28"/>
          <w:lang w:val="sv-SE"/>
        </w:rPr>
      </w:pPr>
      <w:r w:rsidRPr="00FC6259">
        <w:rPr>
          <w:b/>
          <w:bCs/>
          <w:sz w:val="28"/>
          <w:szCs w:val="28"/>
          <w:lang w:val="sv-SE"/>
        </w:rPr>
        <w:t>VI. Hướng dẫn thực hiện môn học</w:t>
      </w:r>
    </w:p>
    <w:p w14:paraId="1A3F1C1F" w14:textId="77777777" w:rsidR="0025356A" w:rsidRPr="00FC6259" w:rsidRDefault="0025356A" w:rsidP="00FC6259">
      <w:pPr>
        <w:spacing w:before="120" w:after="120"/>
        <w:ind w:firstLine="720"/>
        <w:jc w:val="both"/>
        <w:rPr>
          <w:sz w:val="28"/>
          <w:szCs w:val="28"/>
          <w:lang w:val="sv-SE"/>
        </w:rPr>
      </w:pPr>
      <w:r w:rsidRPr="00FC6259">
        <w:rPr>
          <w:b/>
          <w:bCs/>
          <w:sz w:val="28"/>
          <w:szCs w:val="28"/>
          <w:lang w:val="sv-SE"/>
        </w:rPr>
        <w:t>1. Phạm vi áp dụng môn học</w:t>
      </w:r>
    </w:p>
    <w:p w14:paraId="0226912E"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1C9C42DE"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Người học là đối tượng tuyển sinh hệ tốt nghiệp trung học cơ sở bắt buộc học toàn bộ chương trình môn học này.</w:t>
      </w:r>
    </w:p>
    <w:p w14:paraId="31BDF81F" w14:textId="77777777" w:rsidR="0025356A" w:rsidRPr="00FC6259" w:rsidRDefault="0025356A" w:rsidP="00FC6259">
      <w:pPr>
        <w:spacing w:before="120" w:after="120"/>
        <w:ind w:firstLine="720"/>
        <w:jc w:val="both"/>
        <w:rPr>
          <w:sz w:val="28"/>
          <w:szCs w:val="28"/>
          <w:lang w:val="sv-SE"/>
        </w:rPr>
      </w:pPr>
      <w:r w:rsidRPr="00FC6259">
        <w:rPr>
          <w:b/>
          <w:bCs/>
          <w:sz w:val="28"/>
          <w:szCs w:val="28"/>
          <w:lang w:val="sv-SE"/>
        </w:rPr>
        <w:t>2.  Hướng dẫn về phương pháp giảng dạy, học tập môn học</w:t>
      </w:r>
    </w:p>
    <w:p w14:paraId="5FE493F4"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5F0CD78C"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 Đối với người học: Thao tác theo hướng dẫn của giáo viên và làm bài tập về nhà.</w:t>
      </w:r>
    </w:p>
    <w:p w14:paraId="0AB602E2" w14:textId="77777777" w:rsidR="0025356A" w:rsidRPr="00FC6259" w:rsidRDefault="0025356A" w:rsidP="00FC6259">
      <w:pPr>
        <w:spacing w:before="120" w:after="120"/>
        <w:ind w:firstLine="720"/>
        <w:jc w:val="both"/>
        <w:rPr>
          <w:bCs/>
          <w:sz w:val="28"/>
          <w:szCs w:val="28"/>
          <w:lang w:val="sv-SE"/>
        </w:rPr>
      </w:pPr>
      <w:r w:rsidRPr="00FC6259">
        <w:rPr>
          <w:sz w:val="28"/>
          <w:szCs w:val="28"/>
          <w:lang w:val="sv-SE"/>
        </w:rPr>
        <w:t xml:space="preserve">- </w:t>
      </w:r>
      <w:bookmarkStart w:id="19" w:name="_Hlk522627933"/>
      <w:r w:rsidRPr="00FC6259">
        <w:rPr>
          <w:bCs/>
          <w:sz w:val="28"/>
          <w:szCs w:val="28"/>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19"/>
    <w:p w14:paraId="03995699" w14:textId="77777777" w:rsidR="0025356A" w:rsidRPr="00FC6259" w:rsidRDefault="0025356A" w:rsidP="00FC6259">
      <w:pPr>
        <w:spacing w:before="120" w:after="120"/>
        <w:ind w:firstLine="720"/>
        <w:jc w:val="both"/>
        <w:rPr>
          <w:bCs/>
          <w:sz w:val="28"/>
          <w:szCs w:val="28"/>
          <w:lang w:val="sv-SE"/>
        </w:rPr>
      </w:pPr>
      <w:r w:rsidRPr="00FC6259">
        <w:rPr>
          <w:sz w:val="28"/>
          <w:szCs w:val="28"/>
          <w:lang w:val="sv-SE"/>
        </w:rPr>
        <w:t xml:space="preserve">- Bên cạnh việc học </w:t>
      </w:r>
      <w:r w:rsidRPr="00FC6259">
        <w:rPr>
          <w:sz w:val="28"/>
          <w:szCs w:val="28"/>
          <w:lang w:val="vi-VN"/>
        </w:rPr>
        <w:t>30</w:t>
      </w:r>
      <w:r w:rsidRPr="00FC6259">
        <w:rPr>
          <w:sz w:val="28"/>
          <w:szCs w:val="28"/>
          <w:lang w:val="sv-SE"/>
        </w:rPr>
        <w:t xml:space="preserve">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r w:rsidRPr="00FC6259">
        <w:rPr>
          <w:bCs/>
          <w:sz w:val="28"/>
          <w:szCs w:val="28"/>
          <w:lang w:val="sv-SE"/>
        </w:rPr>
        <w:t xml:space="preserve">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2C9BCB6E" w14:textId="77777777" w:rsidR="0025356A" w:rsidRPr="00FC6259" w:rsidRDefault="0025356A" w:rsidP="00FC6259">
      <w:pPr>
        <w:spacing w:before="120" w:after="120"/>
        <w:ind w:firstLine="720"/>
        <w:jc w:val="both"/>
        <w:rPr>
          <w:b/>
          <w:bCs/>
          <w:sz w:val="28"/>
          <w:szCs w:val="28"/>
          <w:lang w:val="sv-SE"/>
        </w:rPr>
      </w:pPr>
      <w:r w:rsidRPr="00FC6259">
        <w:rPr>
          <w:b/>
          <w:bCs/>
          <w:sz w:val="28"/>
          <w:szCs w:val="28"/>
          <w:lang w:val="sv-SE"/>
        </w:rPr>
        <w:t xml:space="preserve">3. </w:t>
      </w:r>
      <w:r w:rsidRPr="00FC6259">
        <w:rPr>
          <w:b/>
          <w:bCs/>
          <w:iCs/>
          <w:sz w:val="28"/>
          <w:szCs w:val="28"/>
          <w:lang w:val="sv-SE"/>
        </w:rPr>
        <w:t>Tài liệu tham khảo:</w:t>
      </w:r>
    </w:p>
    <w:p w14:paraId="6FD7F600" w14:textId="77777777" w:rsidR="0025356A" w:rsidRPr="00FC6259" w:rsidRDefault="0025356A" w:rsidP="00FC6259">
      <w:pPr>
        <w:tabs>
          <w:tab w:val="left" w:pos="700"/>
        </w:tabs>
        <w:spacing w:before="120" w:after="120"/>
        <w:ind w:firstLine="720"/>
        <w:jc w:val="both"/>
        <w:rPr>
          <w:sz w:val="28"/>
          <w:szCs w:val="28"/>
          <w:lang w:val="sv-SE"/>
        </w:rPr>
      </w:pPr>
      <w:r w:rsidRPr="00FC6259">
        <w:rPr>
          <w:bCs/>
          <w:kern w:val="36"/>
          <w:sz w:val="28"/>
          <w:szCs w:val="28"/>
          <w:lang w:val="sv-SE"/>
        </w:rPr>
        <w:t>1</w:t>
      </w:r>
      <w:r w:rsidRPr="00FC6259">
        <w:rPr>
          <w:sz w:val="28"/>
          <w:szCs w:val="28"/>
          <w:lang w:val="sv-SE"/>
        </w:rPr>
        <w:t>. Chỉ thị 12-CT/TW ngày 03/05/2007 của Bộ Chính trị về tăng cường sự lãnh đạo của Đảng đối với công tác Giáo dục quốc phòng và an ninh trong tình hình mới.</w:t>
      </w:r>
    </w:p>
    <w:p w14:paraId="4B05634C" w14:textId="77777777" w:rsidR="0025356A" w:rsidRPr="00FC6259" w:rsidRDefault="0025356A" w:rsidP="00FC6259">
      <w:pPr>
        <w:tabs>
          <w:tab w:val="left" w:pos="700"/>
        </w:tabs>
        <w:spacing w:before="120" w:after="120"/>
        <w:ind w:firstLine="720"/>
        <w:jc w:val="both"/>
        <w:rPr>
          <w:sz w:val="28"/>
          <w:szCs w:val="28"/>
          <w:lang w:val="sv-SE"/>
        </w:rPr>
      </w:pPr>
      <w:r w:rsidRPr="00FC6259">
        <w:rPr>
          <w:sz w:val="28"/>
          <w:szCs w:val="28"/>
          <w:lang w:val="sv-SE"/>
        </w:rPr>
        <w:t>2. Văn kiện Đại hội Đại biểu toàn quốc lần thứ XII”, Văn phòng Trung ương Đảng, Hà Nội, 2016.</w:t>
      </w:r>
    </w:p>
    <w:p w14:paraId="28BF39D8" w14:textId="77777777" w:rsidR="0025356A" w:rsidRPr="00FC6259" w:rsidRDefault="0025356A" w:rsidP="00FC6259">
      <w:pPr>
        <w:tabs>
          <w:tab w:val="left" w:pos="700"/>
        </w:tabs>
        <w:spacing w:before="120" w:after="120"/>
        <w:ind w:firstLine="720"/>
        <w:jc w:val="both"/>
        <w:rPr>
          <w:sz w:val="28"/>
          <w:szCs w:val="28"/>
          <w:lang w:val="sv-SE"/>
        </w:rPr>
      </w:pPr>
      <w:r w:rsidRPr="00FC6259">
        <w:rPr>
          <w:sz w:val="28"/>
          <w:szCs w:val="28"/>
          <w:lang w:val="sv-SE"/>
        </w:rPr>
        <w:t>3. Hiến pháp nước Cộng hoà xã hội chủ nghĩa Việt Nam, 2013.</w:t>
      </w:r>
    </w:p>
    <w:p w14:paraId="4B1AE823" w14:textId="77777777" w:rsidR="0025356A" w:rsidRPr="00FC6259" w:rsidRDefault="0025356A" w:rsidP="00FC6259">
      <w:pPr>
        <w:tabs>
          <w:tab w:val="left" w:pos="700"/>
        </w:tabs>
        <w:spacing w:before="120" w:after="120"/>
        <w:ind w:firstLine="720"/>
        <w:jc w:val="both"/>
        <w:rPr>
          <w:sz w:val="28"/>
          <w:szCs w:val="28"/>
          <w:lang w:val="sv-SE"/>
        </w:rPr>
      </w:pPr>
      <w:r w:rsidRPr="00FC6259">
        <w:rPr>
          <w:sz w:val="28"/>
          <w:szCs w:val="28"/>
          <w:lang w:val="sv-SE"/>
        </w:rPr>
        <w:t>4. Luật Biên giới quốc gia, 2004.</w:t>
      </w:r>
    </w:p>
    <w:p w14:paraId="62486A4B" w14:textId="77777777" w:rsidR="0025356A" w:rsidRPr="00FC6259" w:rsidRDefault="0025356A" w:rsidP="00FC6259">
      <w:pPr>
        <w:tabs>
          <w:tab w:val="left" w:pos="700"/>
        </w:tabs>
        <w:spacing w:before="120" w:after="120"/>
        <w:ind w:firstLine="720"/>
        <w:jc w:val="both"/>
        <w:rPr>
          <w:sz w:val="28"/>
          <w:szCs w:val="28"/>
          <w:lang w:val="sv-SE"/>
        </w:rPr>
      </w:pPr>
      <w:r w:rsidRPr="00FC6259">
        <w:rPr>
          <w:sz w:val="28"/>
          <w:szCs w:val="28"/>
          <w:lang w:val="sv-SE"/>
        </w:rPr>
        <w:lastRenderedPageBreak/>
        <w:t>5. Luật nghĩa vụ quân sự, 2015.</w:t>
      </w:r>
    </w:p>
    <w:p w14:paraId="0F22A873"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6. Luật an ninh quốc gia, 2004.</w:t>
      </w:r>
    </w:p>
    <w:p w14:paraId="3FA4F827" w14:textId="77777777" w:rsidR="0025356A" w:rsidRPr="00FC6259" w:rsidRDefault="0025356A" w:rsidP="00FC6259">
      <w:pPr>
        <w:tabs>
          <w:tab w:val="left" w:pos="700"/>
        </w:tabs>
        <w:spacing w:before="120" w:after="120"/>
        <w:ind w:firstLine="720"/>
        <w:jc w:val="both"/>
        <w:rPr>
          <w:spacing w:val="-8"/>
          <w:sz w:val="28"/>
          <w:szCs w:val="28"/>
        </w:rPr>
      </w:pPr>
      <w:r w:rsidRPr="00FC6259">
        <w:rPr>
          <w:spacing w:val="-8"/>
          <w:sz w:val="28"/>
          <w:szCs w:val="28"/>
        </w:rPr>
        <w:t>7. Bộ luật hình sự, 2015.</w:t>
      </w:r>
    </w:p>
    <w:p w14:paraId="36D0C8BC"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8. Luật phòng chống tham nhũng, 2005; sửa đổi bổ sung năm 2018.</w:t>
      </w:r>
    </w:p>
    <w:p w14:paraId="02B1A29A"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9. Luật tín ngưỡng, tôn giáo, 2016.</w:t>
      </w:r>
    </w:p>
    <w:p w14:paraId="73B79A4D"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10. Luật Quốc phòng, 2006; sửa đổi, bổ sung năm 2018.</w:t>
      </w:r>
    </w:p>
    <w:p w14:paraId="65A76A31"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11. Luật giáo dục quốc phòng và an ninh, 2013.</w:t>
      </w:r>
    </w:p>
    <w:p w14:paraId="62A1D20F"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12. Luật biển Việt Nam, 2012.</w:t>
      </w:r>
    </w:p>
    <w:p w14:paraId="750477BE"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13. Luật Dân quân tự vệ, 2009.</w:t>
      </w:r>
    </w:p>
    <w:p w14:paraId="47729C40"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14. Luật phòng, chống ma túy, năm 2000; sửa đổi, bổ sung năm 2009.</w:t>
      </w:r>
    </w:p>
    <w:p w14:paraId="12E11034"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 xml:space="preserve">15. Pháp lệnh số 10/2003/PL-UBTVQH11 </w:t>
      </w:r>
      <w:r w:rsidRPr="00FC6259">
        <w:rPr>
          <w:iCs/>
          <w:sz w:val="28"/>
          <w:szCs w:val="28"/>
        </w:rPr>
        <w:t>ngày 17/03/2003</w:t>
      </w:r>
      <w:r w:rsidRPr="00FC6259">
        <w:rPr>
          <w:i/>
          <w:iCs/>
          <w:sz w:val="28"/>
          <w:szCs w:val="28"/>
        </w:rPr>
        <w:t xml:space="preserve"> </w:t>
      </w:r>
      <w:r w:rsidRPr="00FC6259">
        <w:rPr>
          <w:sz w:val="28"/>
          <w:szCs w:val="28"/>
        </w:rPr>
        <w:t>của Uỷ ban thường vụ Quốc hội về phòng, chống mại dâm.</w:t>
      </w:r>
    </w:p>
    <w:p w14:paraId="5F376345"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16. Nghị định số 116/2006/NĐ-CP ngày 06/10/2006 của Chính phủ về động viên quốc phòng.</w:t>
      </w:r>
    </w:p>
    <w:p w14:paraId="6AE839BC" w14:textId="77777777" w:rsidR="0025356A" w:rsidRPr="00FC6259" w:rsidRDefault="0025356A" w:rsidP="00FC6259">
      <w:pPr>
        <w:spacing w:before="120" w:after="120"/>
        <w:ind w:firstLine="720"/>
        <w:jc w:val="both"/>
        <w:rPr>
          <w:sz w:val="28"/>
          <w:szCs w:val="28"/>
        </w:rPr>
      </w:pPr>
      <w:r w:rsidRPr="00FC6259">
        <w:rPr>
          <w:sz w:val="28"/>
          <w:szCs w:val="28"/>
        </w:rPr>
        <w:t>17. Nghị định số 05/2011/NĐ-CP</w:t>
      </w:r>
      <w:r w:rsidRPr="00FC6259">
        <w:rPr>
          <w:iCs/>
          <w:sz w:val="28"/>
          <w:szCs w:val="28"/>
        </w:rPr>
        <w:t xml:space="preserve"> ngày 14/01/2011</w:t>
      </w:r>
      <w:r w:rsidRPr="00FC6259">
        <w:rPr>
          <w:sz w:val="28"/>
          <w:szCs w:val="28"/>
        </w:rPr>
        <w:t xml:space="preserve"> của Chính phủ </w:t>
      </w:r>
      <w:r w:rsidRPr="00FC6259">
        <w:rPr>
          <w:bCs/>
          <w:sz w:val="28"/>
          <w:szCs w:val="28"/>
        </w:rPr>
        <w:t>về Công tác dân tộc.</w:t>
      </w:r>
      <w:r w:rsidRPr="00FC6259">
        <w:rPr>
          <w:sz w:val="28"/>
          <w:szCs w:val="28"/>
        </w:rPr>
        <w:t>                         </w:t>
      </w:r>
    </w:p>
    <w:p w14:paraId="69FBE22C"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 xml:space="preserve">18. Nghị định số 25/2014/NĐ-CP </w:t>
      </w:r>
      <w:r w:rsidRPr="00FC6259">
        <w:rPr>
          <w:iCs/>
          <w:sz w:val="28"/>
          <w:szCs w:val="28"/>
        </w:rPr>
        <w:t>ngày 07/04/2014</w:t>
      </w:r>
      <w:r w:rsidRPr="00FC6259">
        <w:rPr>
          <w:i/>
          <w:iCs/>
          <w:sz w:val="28"/>
          <w:szCs w:val="28"/>
        </w:rPr>
        <w:t xml:space="preserve"> </w:t>
      </w:r>
      <w:r w:rsidRPr="00FC6259">
        <w:rPr>
          <w:sz w:val="28"/>
          <w:szCs w:val="28"/>
        </w:rPr>
        <w:t>quy định về phòng, chống tội phạm và vi phạm pháp luật khác có sử dụng công nghệ cao.</w:t>
      </w:r>
    </w:p>
    <w:p w14:paraId="7F209C01"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19. Nghị định số 13/2014/NĐ-CP ngày 25/02/2014 của Chính phủ quy định chi tiết về biện pháp thi hành Luật Giáo dục quốc phòng và an ninh.</w:t>
      </w:r>
    </w:p>
    <w:p w14:paraId="210DD364" w14:textId="77777777" w:rsidR="0025356A" w:rsidRPr="00FC6259" w:rsidRDefault="0025356A" w:rsidP="00FC6259">
      <w:pPr>
        <w:shd w:val="clear" w:color="auto" w:fill="FFFFFF"/>
        <w:spacing w:before="120" w:after="120"/>
        <w:ind w:firstLine="720"/>
        <w:jc w:val="both"/>
        <w:rPr>
          <w:sz w:val="28"/>
          <w:szCs w:val="28"/>
        </w:rPr>
      </w:pPr>
      <w:r w:rsidRPr="00FC6259">
        <w:rPr>
          <w:sz w:val="28"/>
          <w:szCs w:val="28"/>
        </w:rPr>
        <w:t>20. Nghị định số 71/2018/NĐ-CP</w:t>
      </w:r>
      <w:r w:rsidRPr="00FC6259">
        <w:rPr>
          <w:i/>
          <w:iCs/>
          <w:sz w:val="28"/>
          <w:szCs w:val="28"/>
        </w:rPr>
        <w:t xml:space="preserve"> </w:t>
      </w:r>
      <w:r w:rsidRPr="00FC6259">
        <w:rPr>
          <w:iCs/>
          <w:sz w:val="28"/>
          <w:szCs w:val="28"/>
        </w:rPr>
        <w:t>ngày 15/05/2018</w:t>
      </w:r>
      <w:r w:rsidRPr="00FC6259">
        <w:rPr>
          <w:i/>
          <w:iCs/>
          <w:sz w:val="28"/>
          <w:szCs w:val="28"/>
        </w:rPr>
        <w:t xml:space="preserve"> </w:t>
      </w:r>
      <w:r w:rsidRPr="00FC6259">
        <w:rPr>
          <w:sz w:val="28"/>
          <w:szCs w:val="28"/>
        </w:rPr>
        <w:t>quy định chi tiết một số điều của luật quản lý, sử dụng vũ khí, vật liệu nổ và công cụ hỗ trợ về vật liệu nổ công nghiệp và tiền chất thuốc nổ.</w:t>
      </w:r>
    </w:p>
    <w:p w14:paraId="2A737514"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2A5F3A43"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22. Thông tư số 02/2017/TT-BGDĐT ngày 13/01/2017 của Bộ trưởng Bộ Giáo dục và Đào tạo ban hành Chương trình giáo dục quốc phòng và an ninh trong trường trung học phổ thông.</w:t>
      </w:r>
    </w:p>
    <w:p w14:paraId="224AE672" w14:textId="77777777" w:rsidR="0025356A" w:rsidRPr="00FC6259" w:rsidRDefault="0025356A" w:rsidP="00FC6259">
      <w:pPr>
        <w:tabs>
          <w:tab w:val="left" w:pos="700"/>
        </w:tabs>
        <w:spacing w:before="120" w:after="120"/>
        <w:ind w:firstLine="720"/>
        <w:jc w:val="both"/>
        <w:rPr>
          <w:spacing w:val="-4"/>
          <w:sz w:val="28"/>
          <w:szCs w:val="28"/>
        </w:rPr>
      </w:pPr>
      <w:r w:rsidRPr="00FC6259">
        <w:rPr>
          <w:spacing w:val="-4"/>
          <w:sz w:val="28"/>
          <w:szCs w:val="28"/>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2E776F8B"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lastRenderedPageBreak/>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36FEEFF4"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25. Bộ Giáo dục và Đào tạo: Giáo trình Giáo dục quốc phòng – an ninh tập 1, tập 2 dùng cho sinh viên các trường đại học, cao đẳng, Nhà xuất bản Giáo dục 2007.</w:t>
      </w:r>
    </w:p>
    <w:p w14:paraId="6D482FEA"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26. Học viện chính trị: Phòng, chống "diễn biến hòa bình" ở Việt Nam - những vấn đề lý luận và thực tiễn, Nhà xuất bản Chính trị quốc gia, 2009.</w:t>
      </w:r>
    </w:p>
    <w:p w14:paraId="056320C4" w14:textId="77777777" w:rsidR="0025356A" w:rsidRPr="00FC6259" w:rsidRDefault="0025356A" w:rsidP="00FC6259">
      <w:pPr>
        <w:tabs>
          <w:tab w:val="left" w:pos="700"/>
        </w:tabs>
        <w:spacing w:before="120" w:after="120"/>
        <w:ind w:firstLine="720"/>
        <w:jc w:val="both"/>
        <w:rPr>
          <w:spacing w:val="-10"/>
          <w:sz w:val="28"/>
          <w:szCs w:val="28"/>
        </w:rPr>
      </w:pPr>
      <w:r w:rsidRPr="00FC6259">
        <w:rPr>
          <w:spacing w:val="-10"/>
          <w:sz w:val="28"/>
          <w:szCs w:val="28"/>
        </w:rPr>
        <w:t>27. Giáo trình Giáo dục an ninh - trật tự, Nhà xuất bản Giáo dục Việt Nam 2012.</w:t>
      </w:r>
    </w:p>
    <w:p w14:paraId="46ECC350"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28. Điều lệnh quản lý bộ đội, Nhà xuất bản Quân đội nhân dân, 2011.</w:t>
      </w:r>
    </w:p>
    <w:p w14:paraId="040DB22D" w14:textId="77777777" w:rsidR="0025356A" w:rsidRPr="00FC6259" w:rsidRDefault="0025356A" w:rsidP="00FC6259">
      <w:pPr>
        <w:tabs>
          <w:tab w:val="left" w:pos="700"/>
        </w:tabs>
        <w:spacing w:before="120" w:after="120"/>
        <w:ind w:firstLine="720"/>
        <w:jc w:val="both"/>
        <w:rPr>
          <w:sz w:val="28"/>
          <w:szCs w:val="28"/>
        </w:rPr>
      </w:pPr>
      <w:r w:rsidRPr="00FC6259">
        <w:rPr>
          <w:sz w:val="28"/>
          <w:szCs w:val="28"/>
        </w:rPr>
        <w:t>29. Sách dạy bắn súng tiểu liên AK, Cục quân huấn, BTTM, năm 1997.</w:t>
      </w:r>
    </w:p>
    <w:p w14:paraId="1C792139" w14:textId="77777777" w:rsidR="0025356A" w:rsidRPr="00FC6259" w:rsidRDefault="0025356A" w:rsidP="00FC6259">
      <w:pPr>
        <w:spacing w:before="120" w:after="120"/>
        <w:ind w:firstLine="720"/>
        <w:jc w:val="both"/>
        <w:rPr>
          <w:spacing w:val="-10"/>
          <w:sz w:val="28"/>
          <w:szCs w:val="28"/>
        </w:rPr>
      </w:pPr>
      <w:r w:rsidRPr="00FC6259">
        <w:rPr>
          <w:spacing w:val="-10"/>
          <w:sz w:val="28"/>
          <w:szCs w:val="28"/>
        </w:rPr>
        <w:t>30. Sách dạy bắn súng  trung liên RPĐ, Cục quân huấn, BTTM, năm 2000.</w:t>
      </w:r>
    </w:p>
    <w:p w14:paraId="6DFC3603" w14:textId="77777777" w:rsidR="0025356A" w:rsidRPr="00FC6259" w:rsidRDefault="0025356A" w:rsidP="00FC6259">
      <w:pPr>
        <w:spacing w:before="120" w:after="120"/>
        <w:ind w:firstLine="720"/>
        <w:jc w:val="both"/>
        <w:rPr>
          <w:b/>
          <w:bCs/>
          <w:sz w:val="28"/>
          <w:szCs w:val="28"/>
        </w:rPr>
      </w:pPr>
      <w:r w:rsidRPr="00FC6259">
        <w:rPr>
          <w:b/>
          <w:bCs/>
          <w:iCs/>
          <w:sz w:val="28"/>
          <w:szCs w:val="28"/>
          <w:lang w:val="en-GB"/>
        </w:rPr>
        <w:t xml:space="preserve">4.  </w:t>
      </w:r>
      <w:r w:rsidRPr="00FC6259">
        <w:rPr>
          <w:b/>
          <w:bCs/>
          <w:sz w:val="28"/>
          <w:szCs w:val="28"/>
        </w:rPr>
        <w:t>4. Ghi chú và giải thích (nếu có)</w:t>
      </w:r>
    </w:p>
    <w:p w14:paraId="7FB0F4AA" w14:textId="77777777" w:rsidR="0025356A" w:rsidRPr="00FC6259" w:rsidRDefault="0025356A" w:rsidP="00FC6259">
      <w:pPr>
        <w:shd w:val="clear" w:color="auto" w:fill="FFFFFF"/>
        <w:spacing w:before="120" w:after="120"/>
        <w:ind w:firstLine="720"/>
        <w:jc w:val="both"/>
        <w:rPr>
          <w:bCs/>
          <w:sz w:val="28"/>
          <w:szCs w:val="28"/>
          <w:lang w:val="sv-SE"/>
        </w:rPr>
      </w:pPr>
      <w:r w:rsidRPr="00FC6259">
        <w:rPr>
          <w:bCs/>
          <w:sz w:val="28"/>
          <w:szCs w:val="28"/>
          <w:lang w:val="sv-SE"/>
        </w:rPr>
        <w:t>4.1. Học sinh, sinh viên được miễn học, kiểm tra, thi kết thúc môn học nếu thuộc một trong các trường hợp sau:</w:t>
      </w:r>
    </w:p>
    <w:p w14:paraId="42A72D65"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a) Có giấy chứng nhận sĩ quan dự bị hoặc bằng tốt nghiệp do các trường quân đội, công an cấp;</w:t>
      </w:r>
    </w:p>
    <w:p w14:paraId="22855D7A"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715FC65E"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0249F512"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6A4B5CD3"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đ) Học sinh, sinh viên là người nước ngoài.</w:t>
      </w:r>
    </w:p>
    <w:p w14:paraId="6834E7B7"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4.2. Học sinh, sinh viên được miễn học, các nội dung thực hành kỹ năng quân sự trong môn học nếu thuộc một trong các trường hợp sau:</w:t>
      </w:r>
    </w:p>
    <w:p w14:paraId="50AA38E3"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a) Không đủ sức khỏe về thể lực hoặc mắc những bệnh lý thuộc diện miễn làm nghĩa vụ quân sự theo quy định hiện hành;</w:t>
      </w:r>
    </w:p>
    <w:p w14:paraId="2D553B67"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b) Đã hoàn thành nghĩa vụ quân sự, công an nhân dân.</w:t>
      </w:r>
    </w:p>
    <w:p w14:paraId="39D49737"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lastRenderedPageBreak/>
        <w:t>4.3. Học sinh, sinh viên được tạm hoãn học môn học nếu thuộc một trong các trường hợp sau:</w:t>
      </w:r>
    </w:p>
    <w:p w14:paraId="2BB9E6AF"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a) Vì lý do sức khỏe không bảo đảm để học môn học theo kế hoạch học tập chung và phải có giấy xác nhận của cơ sở y tế khám chữa bệnh hợp pháp;</w:t>
      </w:r>
    </w:p>
    <w:p w14:paraId="15D388EA" w14:textId="77777777" w:rsidR="0025356A" w:rsidRPr="00FC6259" w:rsidRDefault="0025356A" w:rsidP="00FC6259">
      <w:pPr>
        <w:spacing w:before="120" w:after="120"/>
        <w:ind w:firstLine="720"/>
        <w:jc w:val="both"/>
        <w:rPr>
          <w:bCs/>
          <w:sz w:val="28"/>
          <w:szCs w:val="28"/>
          <w:lang w:val="sv-SE"/>
        </w:rPr>
      </w:pPr>
    </w:p>
    <w:p w14:paraId="6F383B77"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b) Là phụ nữ đang mang thai hoặc trong thời gian nghỉ chế độ thai sản theo quy định hiện hành;</w:t>
      </w:r>
    </w:p>
    <w:p w14:paraId="5B4E48DA"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654DC084"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72DF6250"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7ECB9982" w14:textId="77777777" w:rsidR="0025356A" w:rsidRPr="00FC6259" w:rsidRDefault="0025356A" w:rsidP="00FC6259">
      <w:pPr>
        <w:spacing w:before="120" w:after="120"/>
        <w:ind w:firstLine="720"/>
        <w:jc w:val="both"/>
        <w:rPr>
          <w:bCs/>
          <w:sz w:val="28"/>
          <w:szCs w:val="28"/>
          <w:lang w:val="sv-SE"/>
        </w:rPr>
      </w:pPr>
      <w:r w:rsidRPr="00FC6259">
        <w:rPr>
          <w:bCs/>
          <w:sz w:val="28"/>
          <w:szCs w:val="28"/>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52E00986" w14:textId="77777777" w:rsidR="007B0CA9" w:rsidRPr="00FC6259" w:rsidRDefault="0025356A" w:rsidP="00FC6259">
      <w:pPr>
        <w:spacing w:before="120" w:after="120"/>
        <w:ind w:firstLine="720"/>
        <w:jc w:val="both"/>
        <w:rPr>
          <w:b/>
          <w:bCs/>
          <w:sz w:val="28"/>
          <w:szCs w:val="28"/>
          <w:lang w:val="sv-SE"/>
        </w:rPr>
      </w:pPr>
      <w:r w:rsidRPr="00FC6259">
        <w:rPr>
          <w:bCs/>
          <w:sz w:val="28"/>
          <w:szCs w:val="28"/>
          <w:lang w:val="sv-SE"/>
        </w:rPr>
        <w:t>4.7. Hiệu trưởng quy định cụ thể việc miễn trừ học tập, tạm hoãn học tập môn học.</w:t>
      </w:r>
    </w:p>
    <w:p w14:paraId="32548D9A" w14:textId="54074D55" w:rsidR="0025356A" w:rsidRPr="00FC6259" w:rsidRDefault="007B0CA9" w:rsidP="00FC6259">
      <w:pPr>
        <w:jc w:val="center"/>
        <w:rPr>
          <w:b/>
          <w:bCs/>
          <w:sz w:val="28"/>
          <w:szCs w:val="28"/>
          <w:lang w:val="sv-SE"/>
        </w:rPr>
      </w:pPr>
      <w:r w:rsidRPr="00FC6259">
        <w:rPr>
          <w:b/>
          <w:bCs/>
          <w:sz w:val="28"/>
          <w:szCs w:val="28"/>
          <w:lang w:val="sv-SE"/>
        </w:rPr>
        <w:br w:type="page"/>
      </w:r>
      <w:r w:rsidR="0025356A" w:rsidRPr="00FC6259">
        <w:rPr>
          <w:b/>
          <w:sz w:val="28"/>
          <w:szCs w:val="28"/>
          <w:lang w:val="nl-NL"/>
        </w:rPr>
        <w:lastRenderedPageBreak/>
        <w:t>CHƯƠNG TRÌNH MÔN HỌC</w:t>
      </w:r>
    </w:p>
    <w:p w14:paraId="70C922A9" w14:textId="372E8A40" w:rsidR="0025356A" w:rsidRPr="00FC6259" w:rsidRDefault="007B0CA9" w:rsidP="00FC6259">
      <w:pPr>
        <w:pStyle w:val="Heading3"/>
        <w:numPr>
          <w:ilvl w:val="0"/>
          <w:numId w:val="0"/>
        </w:numPr>
        <w:spacing w:before="120" w:after="120" w:line="276" w:lineRule="auto"/>
        <w:jc w:val="both"/>
        <w:rPr>
          <w:rFonts w:ascii="Times New Roman" w:hAnsi="Times New Roman"/>
          <w:b/>
          <w:bCs/>
          <w:sz w:val="28"/>
          <w:szCs w:val="28"/>
        </w:rPr>
      </w:pPr>
      <w:r w:rsidRPr="00FC6259">
        <w:rPr>
          <w:rFonts w:ascii="Times New Roman" w:hAnsi="Times New Roman"/>
          <w:sz w:val="28"/>
          <w:szCs w:val="28"/>
        </w:rPr>
        <w:tab/>
      </w:r>
      <w:r w:rsidR="0025356A" w:rsidRPr="00FC6259">
        <w:rPr>
          <w:rFonts w:ascii="Times New Roman" w:hAnsi="Times New Roman"/>
          <w:b/>
          <w:bCs/>
          <w:sz w:val="28"/>
          <w:szCs w:val="28"/>
        </w:rPr>
        <w:t xml:space="preserve">Tên môn học: </w:t>
      </w:r>
      <w:r w:rsidR="0025356A" w:rsidRPr="00FC6259">
        <w:rPr>
          <w:rFonts w:ascii="Times New Roman" w:hAnsi="Times New Roman"/>
          <w:b/>
          <w:bCs/>
          <w:sz w:val="28"/>
          <w:szCs w:val="28"/>
          <w:lang w:val="pt-BR"/>
        </w:rPr>
        <w:t>TIN HỌC</w:t>
      </w:r>
    </w:p>
    <w:p w14:paraId="6F43A5CD" w14:textId="77777777" w:rsidR="0025356A" w:rsidRPr="00FC6259" w:rsidRDefault="0025356A" w:rsidP="00FC6259">
      <w:pPr>
        <w:spacing w:before="120" w:after="120"/>
        <w:ind w:firstLine="720"/>
        <w:rPr>
          <w:b/>
          <w:sz w:val="28"/>
          <w:szCs w:val="28"/>
        </w:rPr>
      </w:pPr>
      <w:r w:rsidRPr="00FC6259">
        <w:rPr>
          <w:b/>
          <w:sz w:val="28"/>
          <w:szCs w:val="28"/>
        </w:rPr>
        <w:t>Mã số môn học:</w:t>
      </w:r>
      <w:r w:rsidRPr="00FC6259">
        <w:rPr>
          <w:sz w:val="28"/>
          <w:szCs w:val="28"/>
        </w:rPr>
        <w:t xml:space="preserve">  </w:t>
      </w:r>
      <w:r w:rsidRPr="00FC6259">
        <w:rPr>
          <w:b/>
          <w:sz w:val="28"/>
          <w:szCs w:val="28"/>
        </w:rPr>
        <w:t>MH05</w:t>
      </w:r>
    </w:p>
    <w:p w14:paraId="113CA5C8" w14:textId="77777777" w:rsidR="0025356A" w:rsidRPr="00FC6259" w:rsidRDefault="0025356A" w:rsidP="00FC6259">
      <w:pPr>
        <w:spacing w:before="120" w:after="120"/>
        <w:ind w:firstLine="720"/>
        <w:jc w:val="both"/>
        <w:rPr>
          <w:sz w:val="28"/>
          <w:szCs w:val="28"/>
        </w:rPr>
      </w:pPr>
      <w:r w:rsidRPr="00FC6259">
        <w:rPr>
          <w:b/>
          <w:sz w:val="28"/>
          <w:szCs w:val="28"/>
        </w:rPr>
        <w:t>Thời gian thực hiện môn học:</w:t>
      </w:r>
      <w:r w:rsidRPr="00FC6259">
        <w:rPr>
          <w:sz w:val="28"/>
          <w:szCs w:val="28"/>
        </w:rPr>
        <w:t xml:space="preserve"> 30 giờ; (Lý thuyết: 12 giờ; Thực hành, thí nghiệm, thảo luận, bài tập: 17 giờ; Kiểm tra: 1 giờ)</w:t>
      </w:r>
    </w:p>
    <w:p w14:paraId="5EB0AA51" w14:textId="77777777" w:rsidR="0025356A" w:rsidRPr="00FC6259" w:rsidRDefault="0025356A" w:rsidP="00FC6259">
      <w:pPr>
        <w:spacing w:before="120" w:after="120"/>
        <w:jc w:val="both"/>
        <w:rPr>
          <w:sz w:val="28"/>
          <w:szCs w:val="28"/>
        </w:rPr>
      </w:pPr>
      <w:r w:rsidRPr="00FC6259">
        <w:rPr>
          <w:b/>
          <w:sz w:val="28"/>
          <w:szCs w:val="28"/>
        </w:rPr>
        <w:t>I. Vị trí, tính chất của môn học</w:t>
      </w:r>
      <w:r w:rsidRPr="00FC6259">
        <w:rPr>
          <w:sz w:val="28"/>
          <w:szCs w:val="28"/>
        </w:rPr>
        <w:t>:</w:t>
      </w:r>
    </w:p>
    <w:p w14:paraId="3A82DC43" w14:textId="77777777" w:rsidR="0025356A" w:rsidRPr="00FC6259" w:rsidRDefault="0025356A" w:rsidP="00FC6259">
      <w:pPr>
        <w:spacing w:before="120" w:after="120"/>
        <w:ind w:firstLine="284"/>
        <w:jc w:val="both"/>
        <w:rPr>
          <w:sz w:val="28"/>
          <w:szCs w:val="28"/>
        </w:rPr>
      </w:pPr>
      <w:r w:rsidRPr="00FC6259">
        <w:rPr>
          <w:sz w:val="28"/>
          <w:szCs w:val="28"/>
        </w:rPr>
        <w:t xml:space="preserve">- Ví trí: </w:t>
      </w:r>
      <w:r w:rsidRPr="00FC6259">
        <w:rPr>
          <w:bCs/>
          <w:sz w:val="28"/>
          <w:szCs w:val="28"/>
        </w:rPr>
        <w:t>Môn học Tin học là môn học bắt buộc thuộc khối các môn học chung trong chương trình Cao đẳng.</w:t>
      </w:r>
    </w:p>
    <w:p w14:paraId="4948D353" w14:textId="77777777" w:rsidR="0025356A" w:rsidRPr="00FC6259" w:rsidRDefault="0025356A" w:rsidP="00FC6259">
      <w:pPr>
        <w:spacing w:before="120" w:after="120"/>
        <w:ind w:firstLine="284"/>
        <w:jc w:val="both"/>
        <w:rPr>
          <w:sz w:val="28"/>
          <w:szCs w:val="28"/>
        </w:rPr>
      </w:pPr>
      <w:r w:rsidRPr="00FC6259">
        <w:rPr>
          <w:sz w:val="28"/>
          <w:szCs w:val="28"/>
        </w:rPr>
        <w:t>- Tính chất: Môn Tin học là môn học bắt buộc, là một trong những nội dung quan trọng, nhằm trang bị cho Sinh viên có những kỹ năng về soạn thảo văn bản, sử dụng bảng tính một cách thành thạo, kỹ năng trình bày bài báo cáo, thuyết trình áp dụng trong công việc hàng ngày.</w:t>
      </w:r>
    </w:p>
    <w:p w14:paraId="09E000F4" w14:textId="77777777" w:rsidR="0025356A" w:rsidRPr="00FC6259" w:rsidRDefault="0025356A" w:rsidP="00FC6259">
      <w:pPr>
        <w:spacing w:before="120" w:after="120"/>
        <w:jc w:val="both"/>
        <w:rPr>
          <w:b/>
          <w:sz w:val="28"/>
          <w:szCs w:val="28"/>
        </w:rPr>
      </w:pPr>
      <w:r w:rsidRPr="00FC6259">
        <w:rPr>
          <w:b/>
          <w:sz w:val="28"/>
          <w:szCs w:val="28"/>
        </w:rPr>
        <w:t>II. Mục tiêu môn học:</w:t>
      </w:r>
    </w:p>
    <w:p w14:paraId="71915665" w14:textId="77777777" w:rsidR="0025356A" w:rsidRPr="00FC6259" w:rsidRDefault="0025356A" w:rsidP="00FC6259">
      <w:pPr>
        <w:spacing w:before="120" w:after="120"/>
        <w:ind w:firstLine="284"/>
        <w:jc w:val="both"/>
        <w:rPr>
          <w:bCs/>
          <w:sz w:val="28"/>
          <w:szCs w:val="28"/>
          <w:lang w:val="zh-CN" w:eastAsia="zh-CN"/>
        </w:rPr>
      </w:pPr>
      <w:r w:rsidRPr="00FC6259">
        <w:rPr>
          <w:bCs/>
          <w:sz w:val="28"/>
          <w:szCs w:val="28"/>
          <w:lang w:val="zh-CN" w:eastAsia="zh-CN"/>
        </w:rPr>
        <w:t xml:space="preserve">- Về kiến thức: </w:t>
      </w:r>
    </w:p>
    <w:p w14:paraId="6FAC6503" w14:textId="77777777" w:rsidR="0025356A" w:rsidRPr="00FC6259" w:rsidRDefault="0025356A" w:rsidP="00FC6259">
      <w:pPr>
        <w:numPr>
          <w:ilvl w:val="0"/>
          <w:numId w:val="136"/>
        </w:numPr>
        <w:spacing w:before="120" w:after="120"/>
        <w:jc w:val="both"/>
        <w:rPr>
          <w:bCs/>
          <w:sz w:val="28"/>
          <w:szCs w:val="28"/>
          <w:lang w:val="zh-CN" w:eastAsia="zh-CN"/>
        </w:rPr>
      </w:pPr>
      <w:r w:rsidRPr="00FC6259">
        <w:rPr>
          <w:bCs/>
          <w:sz w:val="28"/>
          <w:szCs w:val="28"/>
          <w:lang w:val="zh-CN" w:eastAsia="zh-CN"/>
        </w:rPr>
        <w:t>Thao tác được các công cụ trong bộ phần mềm Microsoft Office</w:t>
      </w:r>
      <w:r w:rsidRPr="00FC6259">
        <w:rPr>
          <w:bCs/>
          <w:sz w:val="28"/>
          <w:szCs w:val="28"/>
          <w:lang w:eastAsia="zh-CN"/>
        </w:rPr>
        <w:t xml:space="preserve"> </w:t>
      </w:r>
    </w:p>
    <w:p w14:paraId="43AC1BE6" w14:textId="77777777" w:rsidR="0025356A" w:rsidRPr="00FC6259" w:rsidRDefault="0025356A" w:rsidP="00FC6259">
      <w:pPr>
        <w:numPr>
          <w:ilvl w:val="0"/>
          <w:numId w:val="136"/>
        </w:numPr>
        <w:spacing w:before="120" w:after="120"/>
        <w:jc w:val="both"/>
        <w:rPr>
          <w:bCs/>
          <w:sz w:val="28"/>
          <w:szCs w:val="28"/>
          <w:lang w:val="zh-CN" w:eastAsia="zh-CN"/>
        </w:rPr>
      </w:pPr>
      <w:r w:rsidRPr="00FC6259">
        <w:rPr>
          <w:bCs/>
          <w:sz w:val="28"/>
          <w:szCs w:val="28"/>
          <w:lang w:val="zh-CN" w:eastAsia="zh-CN"/>
        </w:rPr>
        <w:t>Sử dụng phần mềm bảng tính Microsoft Excel</w:t>
      </w:r>
      <w:r w:rsidRPr="00FC6259">
        <w:rPr>
          <w:bCs/>
          <w:sz w:val="28"/>
          <w:szCs w:val="28"/>
          <w:lang w:eastAsia="zh-CN"/>
        </w:rPr>
        <w:t xml:space="preserve"> </w:t>
      </w:r>
      <w:r w:rsidRPr="00FC6259">
        <w:rPr>
          <w:bCs/>
          <w:sz w:val="28"/>
          <w:szCs w:val="28"/>
          <w:lang w:val="zh-CN" w:eastAsia="zh-CN"/>
        </w:rPr>
        <w:t xml:space="preserve">để tạo lập, biểu diễn các kiểu dữ liệu: số, chuỗi ký tự, thời gian, biểu đồ và lập được các bảng tính... </w:t>
      </w:r>
    </w:p>
    <w:p w14:paraId="3CB7317A" w14:textId="77777777" w:rsidR="0025356A" w:rsidRPr="00FC6259" w:rsidRDefault="0025356A" w:rsidP="00FC6259">
      <w:pPr>
        <w:numPr>
          <w:ilvl w:val="0"/>
          <w:numId w:val="136"/>
        </w:numPr>
        <w:spacing w:before="120" w:after="120"/>
        <w:jc w:val="both"/>
        <w:rPr>
          <w:bCs/>
          <w:sz w:val="28"/>
          <w:szCs w:val="28"/>
          <w:lang w:val="zh-CN" w:eastAsia="zh-CN"/>
        </w:rPr>
      </w:pPr>
      <w:r w:rsidRPr="00FC6259">
        <w:rPr>
          <w:bCs/>
          <w:sz w:val="28"/>
          <w:szCs w:val="28"/>
          <w:lang w:val="zh-CN" w:eastAsia="zh-CN"/>
        </w:rPr>
        <w:t>Trình bày được cách tạo slide, hiệu ứng trình diễn trong phần mềm trình chiếu Powerpoint…</w:t>
      </w:r>
    </w:p>
    <w:p w14:paraId="5AF1F6E0" w14:textId="77777777" w:rsidR="0025356A" w:rsidRPr="00FC6259" w:rsidRDefault="0025356A" w:rsidP="00FC6259">
      <w:pPr>
        <w:spacing w:before="120" w:after="120"/>
        <w:jc w:val="both"/>
        <w:rPr>
          <w:sz w:val="28"/>
          <w:szCs w:val="28"/>
        </w:rPr>
      </w:pPr>
      <w:r w:rsidRPr="00FC6259">
        <w:rPr>
          <w:sz w:val="28"/>
          <w:szCs w:val="28"/>
        </w:rPr>
        <w:t xml:space="preserve">- Về kỹ năng: </w:t>
      </w:r>
    </w:p>
    <w:p w14:paraId="0F98DC40" w14:textId="77777777" w:rsidR="0025356A" w:rsidRPr="00FC6259" w:rsidRDefault="0025356A" w:rsidP="00FC6259">
      <w:pPr>
        <w:numPr>
          <w:ilvl w:val="0"/>
          <w:numId w:val="136"/>
        </w:numPr>
        <w:spacing w:before="120" w:after="120"/>
        <w:jc w:val="both"/>
        <w:rPr>
          <w:bCs/>
          <w:sz w:val="28"/>
          <w:szCs w:val="28"/>
          <w:lang w:val="zh-CN" w:eastAsia="zh-CN"/>
        </w:rPr>
      </w:pPr>
      <w:r w:rsidRPr="00FC6259">
        <w:rPr>
          <w:bCs/>
          <w:sz w:val="28"/>
          <w:szCs w:val="28"/>
          <w:lang w:val="zh-CN" w:eastAsia="zh-CN"/>
        </w:rPr>
        <w:t>Sử dụng thành thạo phần mềm soạn thảo văn bản Microsoft Word</w:t>
      </w:r>
      <w:r w:rsidRPr="00FC6259">
        <w:rPr>
          <w:bCs/>
          <w:sz w:val="28"/>
          <w:szCs w:val="28"/>
          <w:lang w:eastAsia="zh-CN"/>
        </w:rPr>
        <w:t xml:space="preserve"> </w:t>
      </w:r>
      <w:r w:rsidRPr="00FC6259">
        <w:rPr>
          <w:bCs/>
          <w:sz w:val="28"/>
          <w:szCs w:val="28"/>
          <w:lang w:val="zh-CN" w:eastAsia="zh-CN"/>
        </w:rPr>
        <w:t>để tạo các tài liệu đạt tiêu chuẩn theo qui định;</w:t>
      </w:r>
    </w:p>
    <w:p w14:paraId="764633CD" w14:textId="77777777" w:rsidR="0025356A" w:rsidRPr="00FC6259" w:rsidRDefault="0025356A" w:rsidP="00FC6259">
      <w:pPr>
        <w:numPr>
          <w:ilvl w:val="0"/>
          <w:numId w:val="136"/>
        </w:numPr>
        <w:spacing w:before="120" w:after="120"/>
        <w:jc w:val="both"/>
        <w:rPr>
          <w:bCs/>
          <w:sz w:val="28"/>
          <w:szCs w:val="28"/>
          <w:lang w:val="zh-CN" w:eastAsia="zh-CN"/>
        </w:rPr>
      </w:pPr>
      <w:r w:rsidRPr="00FC6259">
        <w:rPr>
          <w:bCs/>
          <w:sz w:val="28"/>
          <w:szCs w:val="28"/>
          <w:lang w:val="zh-CN" w:eastAsia="zh-CN"/>
        </w:rPr>
        <w:t>Sử dụng phần mềm trình diễn Microsoft PowerPoint thiết kế các bài báo cáo, chuyên đề một cách chuyên nghiệp;</w:t>
      </w:r>
    </w:p>
    <w:p w14:paraId="7E3E3448" w14:textId="77777777" w:rsidR="0025356A" w:rsidRPr="00FC6259" w:rsidRDefault="0025356A" w:rsidP="00FC6259">
      <w:pPr>
        <w:numPr>
          <w:ilvl w:val="0"/>
          <w:numId w:val="136"/>
        </w:numPr>
        <w:spacing w:before="120" w:after="120"/>
        <w:jc w:val="both"/>
        <w:rPr>
          <w:bCs/>
          <w:sz w:val="28"/>
          <w:szCs w:val="28"/>
          <w:lang w:val="zh-CN" w:eastAsia="zh-CN"/>
        </w:rPr>
      </w:pPr>
      <w:r w:rsidRPr="00FC6259">
        <w:rPr>
          <w:bCs/>
          <w:sz w:val="28"/>
          <w:szCs w:val="28"/>
          <w:lang w:eastAsia="zh-CN"/>
        </w:rPr>
        <w:t>Thực hiện thành thạo các hàm trong việc giải quyết các bài tập cụ thể;</w:t>
      </w:r>
    </w:p>
    <w:p w14:paraId="3368B541" w14:textId="77777777" w:rsidR="0025356A" w:rsidRPr="00FC6259" w:rsidRDefault="0025356A" w:rsidP="00FC6259">
      <w:pPr>
        <w:numPr>
          <w:ilvl w:val="0"/>
          <w:numId w:val="136"/>
        </w:numPr>
        <w:spacing w:before="120" w:after="120"/>
        <w:jc w:val="both"/>
        <w:rPr>
          <w:bCs/>
          <w:sz w:val="28"/>
          <w:szCs w:val="28"/>
          <w:lang w:val="zh-CN" w:eastAsia="zh-CN"/>
        </w:rPr>
      </w:pPr>
      <w:r w:rsidRPr="00FC6259">
        <w:rPr>
          <w:bCs/>
          <w:sz w:val="28"/>
          <w:szCs w:val="28"/>
          <w:lang w:eastAsia="zh-CN"/>
        </w:rPr>
        <w:t>Cập nhật và sử dụng phiên bản mới nhất của MS Office.</w:t>
      </w:r>
    </w:p>
    <w:p w14:paraId="52FE4545" w14:textId="77777777" w:rsidR="0025356A" w:rsidRPr="00FC6259" w:rsidRDefault="0025356A" w:rsidP="00FC6259">
      <w:pPr>
        <w:spacing w:before="120" w:after="120"/>
        <w:ind w:firstLine="284"/>
        <w:jc w:val="both"/>
        <w:rPr>
          <w:sz w:val="28"/>
          <w:szCs w:val="28"/>
        </w:rPr>
      </w:pPr>
      <w:r w:rsidRPr="00FC6259">
        <w:rPr>
          <w:sz w:val="28"/>
          <w:szCs w:val="28"/>
        </w:rPr>
        <w:t>- Về năng lực tự chủ và trách nhiệm: Bố trí làm việc khoa học đảm bảo an toàn cho người và phương tiện học tập.</w:t>
      </w:r>
    </w:p>
    <w:p w14:paraId="7FB44CEB" w14:textId="77777777" w:rsidR="0025356A" w:rsidRPr="00FC6259" w:rsidRDefault="0025356A" w:rsidP="00FC6259">
      <w:pPr>
        <w:spacing w:before="120" w:after="120"/>
        <w:jc w:val="both"/>
        <w:rPr>
          <w:b/>
          <w:sz w:val="28"/>
          <w:szCs w:val="28"/>
        </w:rPr>
      </w:pPr>
      <w:r w:rsidRPr="00FC6259">
        <w:rPr>
          <w:b/>
          <w:sz w:val="28"/>
          <w:szCs w:val="28"/>
        </w:rPr>
        <w:t>III. Nội dung môn học:</w:t>
      </w:r>
    </w:p>
    <w:p w14:paraId="42F7BFF1" w14:textId="77777777" w:rsidR="0025356A" w:rsidRPr="00FC6259" w:rsidRDefault="0025356A" w:rsidP="00FC6259">
      <w:pPr>
        <w:spacing w:before="120" w:after="120"/>
        <w:jc w:val="both"/>
        <w:rPr>
          <w:sz w:val="28"/>
          <w:szCs w:val="28"/>
        </w:rPr>
      </w:pPr>
      <w:r w:rsidRPr="00FC6259">
        <w:rPr>
          <w:sz w:val="28"/>
          <w:szCs w:val="28"/>
        </w:rPr>
        <w:t>1.  Nội dung tổng quát và phân bổ thời gian:</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3697"/>
        <w:gridCol w:w="833"/>
        <w:gridCol w:w="1096"/>
        <w:gridCol w:w="1465"/>
        <w:gridCol w:w="1325"/>
      </w:tblGrid>
      <w:tr w:rsidR="00FC6259" w:rsidRPr="00FC6259" w14:paraId="4158143C" w14:textId="77777777" w:rsidTr="00947698">
        <w:trPr>
          <w:trHeight w:val="420"/>
        </w:trPr>
        <w:tc>
          <w:tcPr>
            <w:tcW w:w="709" w:type="dxa"/>
            <w:vMerge w:val="restart"/>
            <w:vAlign w:val="center"/>
          </w:tcPr>
          <w:p w14:paraId="358B6209" w14:textId="77777777" w:rsidR="0025356A" w:rsidRPr="00FC6259" w:rsidRDefault="0025356A" w:rsidP="00FC6259">
            <w:pPr>
              <w:spacing w:before="120" w:after="120"/>
              <w:jc w:val="both"/>
              <w:rPr>
                <w:b/>
                <w:sz w:val="28"/>
                <w:szCs w:val="28"/>
              </w:rPr>
            </w:pPr>
            <w:r w:rsidRPr="00FC6259">
              <w:rPr>
                <w:b/>
                <w:sz w:val="28"/>
                <w:szCs w:val="28"/>
              </w:rPr>
              <w:t>SỐ TT</w:t>
            </w:r>
          </w:p>
        </w:tc>
        <w:tc>
          <w:tcPr>
            <w:tcW w:w="3962" w:type="dxa"/>
            <w:vMerge w:val="restart"/>
            <w:vAlign w:val="center"/>
          </w:tcPr>
          <w:p w14:paraId="3F3CB2CF" w14:textId="77777777" w:rsidR="0025356A" w:rsidRPr="00FC6259" w:rsidRDefault="0025356A" w:rsidP="00FC6259">
            <w:pPr>
              <w:spacing w:before="120" w:after="120"/>
              <w:jc w:val="center"/>
              <w:rPr>
                <w:b/>
                <w:sz w:val="28"/>
                <w:szCs w:val="28"/>
                <w:lang w:val="en-GB"/>
              </w:rPr>
            </w:pPr>
            <w:r w:rsidRPr="00FC6259">
              <w:rPr>
                <w:b/>
                <w:bCs/>
                <w:sz w:val="28"/>
                <w:szCs w:val="28"/>
              </w:rPr>
              <w:t xml:space="preserve">Tên </w:t>
            </w:r>
            <w:r w:rsidRPr="00FC6259">
              <w:rPr>
                <w:b/>
                <w:bCs/>
                <w:sz w:val="28"/>
                <w:szCs w:val="28"/>
                <w:lang w:val="vi-VN"/>
              </w:rPr>
              <w:t>chương,</w:t>
            </w:r>
            <w:r w:rsidRPr="00FC6259">
              <w:rPr>
                <w:b/>
                <w:bCs/>
                <w:sz w:val="28"/>
                <w:szCs w:val="28"/>
              </w:rPr>
              <w:t xml:space="preserve"> </w:t>
            </w:r>
            <w:r w:rsidRPr="00FC6259">
              <w:rPr>
                <w:b/>
                <w:bCs/>
                <w:sz w:val="28"/>
                <w:szCs w:val="28"/>
                <w:lang w:val="en-GB"/>
              </w:rPr>
              <w:t>mục</w:t>
            </w:r>
          </w:p>
        </w:tc>
        <w:tc>
          <w:tcPr>
            <w:tcW w:w="4440" w:type="dxa"/>
            <w:gridSpan w:val="4"/>
            <w:vAlign w:val="center"/>
          </w:tcPr>
          <w:p w14:paraId="16A48A3D" w14:textId="77777777" w:rsidR="0025356A" w:rsidRPr="00FC6259" w:rsidRDefault="0025356A" w:rsidP="00FC6259">
            <w:pPr>
              <w:spacing w:before="120" w:after="120"/>
              <w:jc w:val="both"/>
              <w:rPr>
                <w:b/>
                <w:sz w:val="28"/>
                <w:szCs w:val="28"/>
              </w:rPr>
            </w:pPr>
            <w:r w:rsidRPr="00FC6259">
              <w:rPr>
                <w:b/>
                <w:sz w:val="28"/>
                <w:szCs w:val="28"/>
              </w:rPr>
              <w:t>Thời gian (giờ)</w:t>
            </w:r>
          </w:p>
        </w:tc>
      </w:tr>
      <w:tr w:rsidR="00FC6259" w:rsidRPr="00FC6259" w14:paraId="62BA10C1" w14:textId="77777777" w:rsidTr="00947698">
        <w:trPr>
          <w:trHeight w:val="420"/>
        </w:trPr>
        <w:tc>
          <w:tcPr>
            <w:tcW w:w="709" w:type="dxa"/>
            <w:vMerge/>
            <w:vAlign w:val="center"/>
          </w:tcPr>
          <w:p w14:paraId="6B0D25F9" w14:textId="77777777" w:rsidR="0025356A" w:rsidRPr="00FC6259" w:rsidRDefault="0025356A" w:rsidP="00FC6259">
            <w:pPr>
              <w:spacing w:before="120" w:after="120"/>
              <w:jc w:val="both"/>
              <w:rPr>
                <w:b/>
                <w:sz w:val="28"/>
                <w:szCs w:val="28"/>
              </w:rPr>
            </w:pPr>
          </w:p>
        </w:tc>
        <w:tc>
          <w:tcPr>
            <w:tcW w:w="3962" w:type="dxa"/>
            <w:vMerge/>
            <w:vAlign w:val="center"/>
          </w:tcPr>
          <w:p w14:paraId="7276BC09" w14:textId="77777777" w:rsidR="0025356A" w:rsidRPr="00FC6259" w:rsidRDefault="0025356A" w:rsidP="00FC6259">
            <w:pPr>
              <w:spacing w:before="120" w:after="120"/>
              <w:jc w:val="both"/>
              <w:rPr>
                <w:b/>
                <w:sz w:val="28"/>
                <w:szCs w:val="28"/>
              </w:rPr>
            </w:pPr>
          </w:p>
        </w:tc>
        <w:tc>
          <w:tcPr>
            <w:tcW w:w="838" w:type="dxa"/>
          </w:tcPr>
          <w:p w14:paraId="5018ABC4" w14:textId="77777777" w:rsidR="0025356A" w:rsidRPr="00FC6259" w:rsidRDefault="0025356A" w:rsidP="00FC6259">
            <w:pPr>
              <w:spacing w:before="120" w:after="120"/>
              <w:ind w:left="-43" w:right="-44"/>
              <w:jc w:val="center"/>
              <w:rPr>
                <w:b/>
                <w:sz w:val="28"/>
                <w:szCs w:val="28"/>
              </w:rPr>
            </w:pPr>
            <w:r w:rsidRPr="00FC6259">
              <w:rPr>
                <w:b/>
                <w:sz w:val="28"/>
                <w:szCs w:val="28"/>
              </w:rPr>
              <w:t>Tổng số</w:t>
            </w:r>
          </w:p>
        </w:tc>
        <w:tc>
          <w:tcPr>
            <w:tcW w:w="1118" w:type="dxa"/>
          </w:tcPr>
          <w:p w14:paraId="5D8259D7" w14:textId="77777777" w:rsidR="0025356A" w:rsidRPr="00FC6259" w:rsidRDefault="0025356A" w:rsidP="00FC6259">
            <w:pPr>
              <w:spacing w:before="120" w:after="120"/>
              <w:ind w:left="-43" w:right="-44"/>
              <w:jc w:val="center"/>
              <w:rPr>
                <w:b/>
                <w:sz w:val="28"/>
                <w:szCs w:val="28"/>
              </w:rPr>
            </w:pPr>
            <w:r w:rsidRPr="00FC6259">
              <w:rPr>
                <w:b/>
                <w:sz w:val="28"/>
                <w:szCs w:val="28"/>
              </w:rPr>
              <w:t>Lý thuyết</w:t>
            </w:r>
          </w:p>
        </w:tc>
        <w:tc>
          <w:tcPr>
            <w:tcW w:w="1511" w:type="dxa"/>
          </w:tcPr>
          <w:p w14:paraId="6CBD6C90" w14:textId="77777777" w:rsidR="0025356A" w:rsidRPr="00FC6259" w:rsidRDefault="0025356A" w:rsidP="00FC6259">
            <w:pPr>
              <w:spacing w:before="120" w:after="120"/>
              <w:ind w:left="-43" w:right="-44"/>
              <w:jc w:val="center"/>
              <w:rPr>
                <w:b/>
                <w:sz w:val="28"/>
                <w:szCs w:val="28"/>
              </w:rPr>
            </w:pPr>
            <w:r w:rsidRPr="00FC6259">
              <w:rPr>
                <w:b/>
                <w:sz w:val="28"/>
                <w:szCs w:val="28"/>
              </w:rPr>
              <w:t>Thực hành, tích hợp, thí nghiệm, thảo luận, bài tập</w:t>
            </w:r>
          </w:p>
        </w:tc>
        <w:tc>
          <w:tcPr>
            <w:tcW w:w="973" w:type="dxa"/>
          </w:tcPr>
          <w:p w14:paraId="39FAB9E3" w14:textId="77777777" w:rsidR="0025356A" w:rsidRPr="00FC6259" w:rsidRDefault="0025356A" w:rsidP="00FC6259">
            <w:pPr>
              <w:spacing w:before="120" w:after="120"/>
              <w:ind w:left="-43" w:right="-44"/>
              <w:jc w:val="center"/>
              <w:rPr>
                <w:b/>
                <w:sz w:val="28"/>
                <w:szCs w:val="28"/>
              </w:rPr>
            </w:pPr>
            <w:r w:rsidRPr="00FC6259">
              <w:rPr>
                <w:b/>
                <w:sz w:val="28"/>
                <w:szCs w:val="28"/>
              </w:rPr>
              <w:t>Thi/Kiểm tra</w:t>
            </w:r>
          </w:p>
        </w:tc>
      </w:tr>
      <w:tr w:rsidR="00FC6259" w:rsidRPr="00FC6259" w14:paraId="4909FC8C" w14:textId="77777777" w:rsidTr="00947698">
        <w:trPr>
          <w:trHeight w:val="420"/>
        </w:trPr>
        <w:tc>
          <w:tcPr>
            <w:tcW w:w="709" w:type="dxa"/>
          </w:tcPr>
          <w:p w14:paraId="1721AD68" w14:textId="77777777" w:rsidR="0025356A" w:rsidRPr="00FC6259" w:rsidRDefault="0025356A" w:rsidP="00FC6259">
            <w:pPr>
              <w:spacing w:before="120" w:after="120"/>
              <w:jc w:val="both"/>
              <w:rPr>
                <w:sz w:val="28"/>
                <w:szCs w:val="28"/>
              </w:rPr>
            </w:pPr>
            <w:r w:rsidRPr="00FC6259">
              <w:rPr>
                <w:sz w:val="28"/>
                <w:szCs w:val="28"/>
              </w:rPr>
              <w:t>1</w:t>
            </w:r>
          </w:p>
        </w:tc>
        <w:tc>
          <w:tcPr>
            <w:tcW w:w="3962" w:type="dxa"/>
          </w:tcPr>
          <w:p w14:paraId="02063AD6" w14:textId="77777777" w:rsidR="0025356A" w:rsidRPr="00FC6259" w:rsidRDefault="0025356A" w:rsidP="00FC6259">
            <w:pPr>
              <w:spacing w:before="120" w:after="120"/>
              <w:jc w:val="both"/>
              <w:rPr>
                <w:b/>
                <w:sz w:val="28"/>
                <w:szCs w:val="28"/>
              </w:rPr>
            </w:pPr>
            <w:r w:rsidRPr="00FC6259">
              <w:rPr>
                <w:b/>
                <w:sz w:val="28"/>
                <w:szCs w:val="28"/>
                <w:lang w:val="en-GB"/>
              </w:rPr>
              <w:t>Chương</w:t>
            </w:r>
            <w:r w:rsidRPr="00FC6259">
              <w:rPr>
                <w:b/>
                <w:sz w:val="28"/>
                <w:szCs w:val="28"/>
              </w:rPr>
              <w:t xml:space="preserve"> 1: Tổng quan MS Word </w:t>
            </w:r>
          </w:p>
          <w:p w14:paraId="440BE53B" w14:textId="77777777" w:rsidR="0025356A" w:rsidRPr="00FC6259" w:rsidRDefault="0025356A" w:rsidP="00FC6259">
            <w:pPr>
              <w:spacing w:before="120" w:after="120"/>
              <w:ind w:left="202"/>
              <w:jc w:val="both"/>
              <w:rPr>
                <w:sz w:val="28"/>
                <w:szCs w:val="28"/>
              </w:rPr>
            </w:pPr>
            <w:r w:rsidRPr="00FC6259">
              <w:rPr>
                <w:sz w:val="28"/>
                <w:szCs w:val="28"/>
              </w:rPr>
              <w:t xml:space="preserve">1. Giới thiệu về MS Word </w:t>
            </w:r>
          </w:p>
          <w:p w14:paraId="1765D8D6" w14:textId="77777777" w:rsidR="0025356A" w:rsidRPr="00FC6259" w:rsidRDefault="0025356A" w:rsidP="00FC6259">
            <w:pPr>
              <w:spacing w:before="120" w:after="120"/>
              <w:ind w:left="202"/>
              <w:jc w:val="both"/>
              <w:rPr>
                <w:sz w:val="28"/>
                <w:szCs w:val="28"/>
              </w:rPr>
            </w:pPr>
            <w:r w:rsidRPr="00FC6259">
              <w:rPr>
                <w:sz w:val="28"/>
                <w:szCs w:val="28"/>
              </w:rPr>
              <w:t>2. Các thao tác căn bản trên một tài liệu</w:t>
            </w:r>
          </w:p>
          <w:p w14:paraId="393C5066" w14:textId="77777777" w:rsidR="0025356A" w:rsidRPr="00FC6259" w:rsidRDefault="0025356A" w:rsidP="00FC6259">
            <w:pPr>
              <w:spacing w:before="120" w:after="120"/>
              <w:ind w:left="202"/>
              <w:jc w:val="both"/>
              <w:rPr>
                <w:sz w:val="28"/>
                <w:szCs w:val="28"/>
              </w:rPr>
            </w:pPr>
            <w:r w:rsidRPr="00FC6259">
              <w:rPr>
                <w:sz w:val="28"/>
                <w:szCs w:val="28"/>
              </w:rPr>
              <w:t xml:space="preserve"> 3. Soạn thảo văn bản</w:t>
            </w:r>
          </w:p>
        </w:tc>
        <w:tc>
          <w:tcPr>
            <w:tcW w:w="838" w:type="dxa"/>
          </w:tcPr>
          <w:p w14:paraId="59E53DE8" w14:textId="77777777" w:rsidR="0025356A" w:rsidRPr="00FC6259" w:rsidRDefault="0025356A" w:rsidP="00FC6259">
            <w:pPr>
              <w:spacing w:before="120" w:after="120"/>
              <w:jc w:val="center"/>
              <w:rPr>
                <w:b/>
                <w:sz w:val="28"/>
                <w:szCs w:val="28"/>
              </w:rPr>
            </w:pPr>
            <w:r w:rsidRPr="00FC6259">
              <w:rPr>
                <w:b/>
                <w:sz w:val="28"/>
                <w:szCs w:val="28"/>
              </w:rPr>
              <w:t>2</w:t>
            </w:r>
          </w:p>
          <w:p w14:paraId="4A84D9DA"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r w:rsidRPr="00FC6259">
              <w:rPr>
                <w:rFonts w:ascii="Times New Roman" w:hAnsi="Times New Roman" w:cs="Times New Roman"/>
                <w:sz w:val="28"/>
                <w:szCs w:val="28"/>
              </w:rPr>
              <w:t>0,5</w:t>
            </w:r>
          </w:p>
          <w:p w14:paraId="65A6619A"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r w:rsidRPr="00FC6259">
              <w:rPr>
                <w:rFonts w:ascii="Times New Roman" w:hAnsi="Times New Roman" w:cs="Times New Roman"/>
                <w:sz w:val="28"/>
                <w:szCs w:val="28"/>
              </w:rPr>
              <w:t>0,5</w:t>
            </w:r>
          </w:p>
          <w:p w14:paraId="3AFB2FE1"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p>
          <w:p w14:paraId="5168A9E5"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p>
          <w:p w14:paraId="374AAA42" w14:textId="77777777" w:rsidR="0025356A" w:rsidRPr="00FC6259" w:rsidRDefault="0025356A" w:rsidP="00FC6259">
            <w:pPr>
              <w:spacing w:before="120" w:after="120"/>
              <w:jc w:val="center"/>
              <w:rPr>
                <w:sz w:val="28"/>
                <w:szCs w:val="28"/>
              </w:rPr>
            </w:pPr>
            <w:r w:rsidRPr="00FC6259">
              <w:rPr>
                <w:sz w:val="28"/>
                <w:szCs w:val="28"/>
              </w:rPr>
              <w:t>1</w:t>
            </w:r>
          </w:p>
        </w:tc>
        <w:tc>
          <w:tcPr>
            <w:tcW w:w="1118" w:type="dxa"/>
          </w:tcPr>
          <w:p w14:paraId="46726750" w14:textId="77777777" w:rsidR="0025356A" w:rsidRPr="00FC6259" w:rsidRDefault="0025356A" w:rsidP="00FC6259">
            <w:pPr>
              <w:spacing w:before="120" w:after="120"/>
              <w:jc w:val="center"/>
              <w:rPr>
                <w:b/>
                <w:sz w:val="28"/>
                <w:szCs w:val="28"/>
              </w:rPr>
            </w:pPr>
            <w:r w:rsidRPr="00FC6259">
              <w:rPr>
                <w:b/>
                <w:sz w:val="28"/>
                <w:szCs w:val="28"/>
              </w:rPr>
              <w:t>1</w:t>
            </w:r>
          </w:p>
          <w:p w14:paraId="2DF250E3"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r w:rsidRPr="00FC6259">
              <w:rPr>
                <w:rFonts w:ascii="Times New Roman" w:hAnsi="Times New Roman" w:cs="Times New Roman"/>
                <w:sz w:val="28"/>
                <w:szCs w:val="28"/>
              </w:rPr>
              <w:t>0,25</w:t>
            </w:r>
          </w:p>
          <w:p w14:paraId="4415F2BA"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r w:rsidRPr="00FC6259">
              <w:rPr>
                <w:rFonts w:ascii="Times New Roman" w:hAnsi="Times New Roman" w:cs="Times New Roman"/>
                <w:sz w:val="28"/>
                <w:szCs w:val="28"/>
              </w:rPr>
              <w:t>0,25</w:t>
            </w:r>
          </w:p>
          <w:p w14:paraId="190D9061"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p>
          <w:p w14:paraId="3868A5AA"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p>
          <w:p w14:paraId="21A84F17"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r w:rsidRPr="00FC6259">
              <w:rPr>
                <w:rFonts w:ascii="Times New Roman" w:hAnsi="Times New Roman" w:cs="Times New Roman"/>
                <w:sz w:val="28"/>
                <w:szCs w:val="28"/>
              </w:rPr>
              <w:t>0,5</w:t>
            </w:r>
          </w:p>
        </w:tc>
        <w:tc>
          <w:tcPr>
            <w:tcW w:w="1511" w:type="dxa"/>
          </w:tcPr>
          <w:p w14:paraId="50EEE126" w14:textId="77777777" w:rsidR="0025356A" w:rsidRPr="00FC6259" w:rsidRDefault="0025356A" w:rsidP="00FC6259">
            <w:pPr>
              <w:spacing w:before="120" w:after="120"/>
              <w:jc w:val="center"/>
              <w:rPr>
                <w:b/>
                <w:sz w:val="28"/>
                <w:szCs w:val="28"/>
              </w:rPr>
            </w:pPr>
            <w:r w:rsidRPr="00FC6259">
              <w:rPr>
                <w:b/>
                <w:sz w:val="28"/>
                <w:szCs w:val="28"/>
              </w:rPr>
              <w:t>1</w:t>
            </w:r>
          </w:p>
          <w:p w14:paraId="774046B1"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r w:rsidRPr="00FC6259">
              <w:rPr>
                <w:rFonts w:ascii="Times New Roman" w:hAnsi="Times New Roman" w:cs="Times New Roman"/>
                <w:sz w:val="28"/>
                <w:szCs w:val="28"/>
              </w:rPr>
              <w:t>0,25</w:t>
            </w:r>
          </w:p>
          <w:p w14:paraId="77E4F6F9"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r w:rsidRPr="00FC6259">
              <w:rPr>
                <w:rFonts w:ascii="Times New Roman" w:hAnsi="Times New Roman" w:cs="Times New Roman"/>
                <w:sz w:val="28"/>
                <w:szCs w:val="28"/>
              </w:rPr>
              <w:t>0,25</w:t>
            </w:r>
          </w:p>
          <w:p w14:paraId="25E3A645"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p>
          <w:p w14:paraId="296E69A1"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p>
          <w:p w14:paraId="0BD700AF" w14:textId="77777777" w:rsidR="0025356A" w:rsidRPr="00FC6259" w:rsidRDefault="0025356A" w:rsidP="00FC6259">
            <w:pPr>
              <w:spacing w:before="120" w:after="120"/>
              <w:jc w:val="center"/>
              <w:rPr>
                <w:sz w:val="28"/>
                <w:szCs w:val="28"/>
              </w:rPr>
            </w:pPr>
            <w:r w:rsidRPr="00FC6259">
              <w:rPr>
                <w:sz w:val="28"/>
                <w:szCs w:val="28"/>
              </w:rPr>
              <w:t>0,5</w:t>
            </w:r>
          </w:p>
        </w:tc>
        <w:tc>
          <w:tcPr>
            <w:tcW w:w="973" w:type="dxa"/>
          </w:tcPr>
          <w:p w14:paraId="52420015" w14:textId="77777777" w:rsidR="0025356A" w:rsidRPr="00FC6259" w:rsidRDefault="0025356A" w:rsidP="00FC6259">
            <w:pPr>
              <w:spacing w:before="120" w:after="120"/>
              <w:jc w:val="center"/>
              <w:rPr>
                <w:sz w:val="28"/>
                <w:szCs w:val="28"/>
              </w:rPr>
            </w:pPr>
          </w:p>
        </w:tc>
      </w:tr>
      <w:tr w:rsidR="00FC6259" w:rsidRPr="00FC6259" w14:paraId="2869EF49" w14:textId="77777777" w:rsidTr="00947698">
        <w:trPr>
          <w:trHeight w:val="420"/>
        </w:trPr>
        <w:tc>
          <w:tcPr>
            <w:tcW w:w="709" w:type="dxa"/>
          </w:tcPr>
          <w:p w14:paraId="1F2A5550" w14:textId="77777777" w:rsidR="0025356A" w:rsidRPr="00FC6259" w:rsidRDefault="0025356A" w:rsidP="00FC6259">
            <w:pPr>
              <w:spacing w:before="120" w:after="120"/>
              <w:jc w:val="both"/>
              <w:rPr>
                <w:sz w:val="28"/>
                <w:szCs w:val="28"/>
              </w:rPr>
            </w:pPr>
            <w:r w:rsidRPr="00FC6259">
              <w:rPr>
                <w:sz w:val="28"/>
                <w:szCs w:val="28"/>
              </w:rPr>
              <w:t>2</w:t>
            </w:r>
          </w:p>
        </w:tc>
        <w:tc>
          <w:tcPr>
            <w:tcW w:w="3962" w:type="dxa"/>
          </w:tcPr>
          <w:p w14:paraId="3617985C" w14:textId="77777777" w:rsidR="0025356A" w:rsidRPr="00FC6259" w:rsidRDefault="0025356A" w:rsidP="00FC6259">
            <w:pPr>
              <w:spacing w:before="120" w:after="120"/>
              <w:jc w:val="both"/>
              <w:rPr>
                <w:b/>
                <w:sz w:val="28"/>
                <w:szCs w:val="28"/>
              </w:rPr>
            </w:pPr>
            <w:r w:rsidRPr="00FC6259">
              <w:rPr>
                <w:b/>
                <w:sz w:val="28"/>
                <w:szCs w:val="28"/>
              </w:rPr>
              <w:t xml:space="preserve"> </w:t>
            </w:r>
            <w:r w:rsidRPr="00FC6259">
              <w:rPr>
                <w:b/>
                <w:sz w:val="28"/>
                <w:szCs w:val="28"/>
                <w:lang w:val="en-GB"/>
              </w:rPr>
              <w:t xml:space="preserve">Chương </w:t>
            </w:r>
            <w:r w:rsidRPr="00FC6259">
              <w:rPr>
                <w:b/>
                <w:sz w:val="28"/>
                <w:szCs w:val="28"/>
              </w:rPr>
              <w:t>2: Trình bày văn bản</w:t>
            </w:r>
          </w:p>
          <w:p w14:paraId="423CC109" w14:textId="77777777" w:rsidR="0025356A" w:rsidRPr="00FC6259" w:rsidRDefault="0025356A" w:rsidP="00FC6259">
            <w:pPr>
              <w:spacing w:before="120" w:after="120"/>
              <w:ind w:left="202"/>
              <w:jc w:val="both"/>
              <w:rPr>
                <w:sz w:val="28"/>
                <w:szCs w:val="28"/>
              </w:rPr>
            </w:pPr>
            <w:r w:rsidRPr="00FC6259">
              <w:rPr>
                <w:sz w:val="28"/>
                <w:szCs w:val="28"/>
              </w:rPr>
              <w:t>1. Định dạng văn bản</w:t>
            </w:r>
          </w:p>
          <w:p w14:paraId="2FC65847" w14:textId="77777777" w:rsidR="0025356A" w:rsidRPr="00FC6259" w:rsidRDefault="0025356A" w:rsidP="00FC6259">
            <w:pPr>
              <w:spacing w:before="120" w:after="120"/>
              <w:ind w:left="202"/>
              <w:jc w:val="both"/>
              <w:rPr>
                <w:sz w:val="28"/>
                <w:szCs w:val="28"/>
              </w:rPr>
            </w:pPr>
            <w:r w:rsidRPr="00FC6259">
              <w:rPr>
                <w:sz w:val="28"/>
                <w:szCs w:val="28"/>
              </w:rPr>
              <w:t>2. Chèn các đối tượng vào văn bản</w:t>
            </w:r>
          </w:p>
          <w:p w14:paraId="673565BF" w14:textId="77777777" w:rsidR="0025356A" w:rsidRPr="00FC6259" w:rsidRDefault="0025356A" w:rsidP="00FC6259">
            <w:pPr>
              <w:spacing w:before="120" w:after="120"/>
              <w:ind w:left="202"/>
              <w:jc w:val="both"/>
              <w:rPr>
                <w:sz w:val="28"/>
                <w:szCs w:val="28"/>
              </w:rPr>
            </w:pPr>
            <w:r w:rsidRPr="00FC6259">
              <w:rPr>
                <w:sz w:val="28"/>
                <w:szCs w:val="28"/>
              </w:rPr>
              <w:t>3. Các hiệu ứng đặc biệt</w:t>
            </w:r>
          </w:p>
          <w:p w14:paraId="068D34F2" w14:textId="77777777" w:rsidR="0025356A" w:rsidRPr="00FC6259" w:rsidRDefault="0025356A" w:rsidP="00FC6259">
            <w:pPr>
              <w:spacing w:before="120" w:after="120"/>
              <w:ind w:left="202"/>
              <w:jc w:val="both"/>
              <w:rPr>
                <w:sz w:val="28"/>
                <w:szCs w:val="28"/>
              </w:rPr>
            </w:pPr>
            <w:r w:rsidRPr="00FC6259">
              <w:rPr>
                <w:sz w:val="28"/>
                <w:szCs w:val="28"/>
              </w:rPr>
              <w:t>4. Tạo mục lục tự động</w:t>
            </w:r>
          </w:p>
        </w:tc>
        <w:tc>
          <w:tcPr>
            <w:tcW w:w="838" w:type="dxa"/>
          </w:tcPr>
          <w:p w14:paraId="7234D23F" w14:textId="77777777" w:rsidR="0025356A" w:rsidRPr="00FC6259" w:rsidRDefault="0025356A" w:rsidP="00FC6259">
            <w:pPr>
              <w:spacing w:before="120" w:after="120"/>
              <w:jc w:val="center"/>
              <w:rPr>
                <w:b/>
                <w:sz w:val="28"/>
                <w:szCs w:val="28"/>
              </w:rPr>
            </w:pPr>
            <w:r w:rsidRPr="00FC6259">
              <w:rPr>
                <w:b/>
                <w:sz w:val="28"/>
                <w:szCs w:val="28"/>
              </w:rPr>
              <w:t>6</w:t>
            </w:r>
          </w:p>
          <w:p w14:paraId="6F72ACC6" w14:textId="77777777" w:rsidR="0025356A" w:rsidRPr="00FC6259" w:rsidRDefault="0025356A" w:rsidP="00FC6259">
            <w:pPr>
              <w:spacing w:before="120" w:after="120"/>
              <w:jc w:val="center"/>
              <w:rPr>
                <w:sz w:val="28"/>
                <w:szCs w:val="28"/>
              </w:rPr>
            </w:pPr>
            <w:r w:rsidRPr="00FC6259">
              <w:rPr>
                <w:sz w:val="28"/>
                <w:szCs w:val="28"/>
              </w:rPr>
              <w:t>1,5</w:t>
            </w:r>
          </w:p>
          <w:p w14:paraId="1D5B2BBB" w14:textId="77777777" w:rsidR="0025356A" w:rsidRPr="00FC6259" w:rsidRDefault="0025356A" w:rsidP="00FC6259">
            <w:pPr>
              <w:spacing w:before="120" w:after="120"/>
              <w:jc w:val="center"/>
              <w:rPr>
                <w:sz w:val="28"/>
                <w:szCs w:val="28"/>
              </w:rPr>
            </w:pPr>
            <w:r w:rsidRPr="00FC6259">
              <w:rPr>
                <w:sz w:val="28"/>
                <w:szCs w:val="28"/>
              </w:rPr>
              <w:t>1,5</w:t>
            </w:r>
          </w:p>
          <w:p w14:paraId="4DA96BE4" w14:textId="77777777" w:rsidR="0025356A" w:rsidRPr="00FC6259" w:rsidRDefault="0025356A" w:rsidP="00FC6259">
            <w:pPr>
              <w:spacing w:before="120" w:after="120"/>
              <w:jc w:val="center"/>
              <w:rPr>
                <w:sz w:val="28"/>
                <w:szCs w:val="28"/>
              </w:rPr>
            </w:pPr>
          </w:p>
          <w:p w14:paraId="779CE430" w14:textId="77777777" w:rsidR="0025356A" w:rsidRPr="00FC6259" w:rsidRDefault="0025356A" w:rsidP="00FC6259">
            <w:pPr>
              <w:spacing w:before="120" w:after="120"/>
              <w:jc w:val="center"/>
              <w:rPr>
                <w:sz w:val="28"/>
                <w:szCs w:val="28"/>
              </w:rPr>
            </w:pPr>
            <w:r w:rsidRPr="00FC6259">
              <w:rPr>
                <w:sz w:val="28"/>
                <w:szCs w:val="28"/>
              </w:rPr>
              <w:t>1,5</w:t>
            </w:r>
          </w:p>
          <w:p w14:paraId="58EB07E3"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r w:rsidRPr="00FC6259">
              <w:rPr>
                <w:rFonts w:ascii="Times New Roman" w:hAnsi="Times New Roman" w:cs="Times New Roman"/>
                <w:sz w:val="28"/>
                <w:szCs w:val="28"/>
              </w:rPr>
              <w:t>1,5</w:t>
            </w:r>
          </w:p>
        </w:tc>
        <w:tc>
          <w:tcPr>
            <w:tcW w:w="1118" w:type="dxa"/>
          </w:tcPr>
          <w:p w14:paraId="4B9A7272" w14:textId="77777777" w:rsidR="0025356A" w:rsidRPr="00FC6259" w:rsidRDefault="0025356A" w:rsidP="00FC6259">
            <w:pPr>
              <w:spacing w:before="120" w:after="120"/>
              <w:jc w:val="center"/>
              <w:rPr>
                <w:b/>
                <w:sz w:val="28"/>
                <w:szCs w:val="28"/>
              </w:rPr>
            </w:pPr>
            <w:r w:rsidRPr="00FC6259">
              <w:rPr>
                <w:b/>
                <w:sz w:val="28"/>
                <w:szCs w:val="28"/>
              </w:rPr>
              <w:t>2</w:t>
            </w:r>
          </w:p>
          <w:p w14:paraId="7F25573A" w14:textId="77777777" w:rsidR="0025356A" w:rsidRPr="00FC6259" w:rsidRDefault="0025356A" w:rsidP="00FC6259">
            <w:pPr>
              <w:spacing w:before="120" w:after="120"/>
              <w:jc w:val="center"/>
              <w:rPr>
                <w:sz w:val="28"/>
                <w:szCs w:val="28"/>
              </w:rPr>
            </w:pPr>
            <w:r w:rsidRPr="00FC6259">
              <w:rPr>
                <w:sz w:val="28"/>
                <w:szCs w:val="28"/>
              </w:rPr>
              <w:t>0,5</w:t>
            </w:r>
          </w:p>
          <w:p w14:paraId="569047C7" w14:textId="77777777" w:rsidR="0025356A" w:rsidRPr="00FC6259" w:rsidRDefault="0025356A" w:rsidP="00FC6259">
            <w:pPr>
              <w:spacing w:before="120" w:after="120"/>
              <w:jc w:val="center"/>
              <w:rPr>
                <w:sz w:val="28"/>
                <w:szCs w:val="28"/>
              </w:rPr>
            </w:pPr>
            <w:r w:rsidRPr="00FC6259">
              <w:rPr>
                <w:sz w:val="28"/>
                <w:szCs w:val="28"/>
              </w:rPr>
              <w:t>0,5</w:t>
            </w:r>
          </w:p>
          <w:p w14:paraId="781E72EF" w14:textId="77777777" w:rsidR="0025356A" w:rsidRPr="00FC6259" w:rsidRDefault="0025356A" w:rsidP="00FC6259">
            <w:pPr>
              <w:spacing w:before="120" w:after="120"/>
              <w:jc w:val="center"/>
              <w:rPr>
                <w:sz w:val="28"/>
                <w:szCs w:val="28"/>
              </w:rPr>
            </w:pPr>
          </w:p>
          <w:p w14:paraId="432C2C44" w14:textId="77777777" w:rsidR="0025356A" w:rsidRPr="00FC6259" w:rsidRDefault="0025356A" w:rsidP="00FC6259">
            <w:pPr>
              <w:spacing w:before="120" w:after="120"/>
              <w:jc w:val="center"/>
              <w:rPr>
                <w:sz w:val="28"/>
                <w:szCs w:val="28"/>
              </w:rPr>
            </w:pPr>
            <w:r w:rsidRPr="00FC6259">
              <w:rPr>
                <w:sz w:val="28"/>
                <w:szCs w:val="28"/>
              </w:rPr>
              <w:t>0,5</w:t>
            </w:r>
          </w:p>
          <w:p w14:paraId="10AB06D8" w14:textId="77777777" w:rsidR="0025356A" w:rsidRPr="00FC6259" w:rsidRDefault="0025356A" w:rsidP="00FC6259">
            <w:pPr>
              <w:spacing w:before="120" w:after="120"/>
              <w:jc w:val="center"/>
              <w:rPr>
                <w:sz w:val="28"/>
                <w:szCs w:val="28"/>
              </w:rPr>
            </w:pPr>
            <w:r w:rsidRPr="00FC6259">
              <w:rPr>
                <w:sz w:val="28"/>
                <w:szCs w:val="28"/>
              </w:rPr>
              <w:t>0,5</w:t>
            </w:r>
          </w:p>
        </w:tc>
        <w:tc>
          <w:tcPr>
            <w:tcW w:w="1511" w:type="dxa"/>
          </w:tcPr>
          <w:p w14:paraId="0C3253A7" w14:textId="77777777" w:rsidR="0025356A" w:rsidRPr="00FC6259" w:rsidRDefault="0025356A" w:rsidP="00FC6259">
            <w:pPr>
              <w:spacing w:before="120" w:after="120"/>
              <w:jc w:val="center"/>
              <w:rPr>
                <w:b/>
                <w:sz w:val="28"/>
                <w:szCs w:val="28"/>
              </w:rPr>
            </w:pPr>
            <w:r w:rsidRPr="00FC6259">
              <w:rPr>
                <w:b/>
                <w:sz w:val="28"/>
                <w:szCs w:val="28"/>
              </w:rPr>
              <w:t>4</w:t>
            </w:r>
          </w:p>
          <w:p w14:paraId="01BFF694" w14:textId="77777777" w:rsidR="0025356A" w:rsidRPr="00FC6259" w:rsidRDefault="0025356A" w:rsidP="00FC6259">
            <w:pPr>
              <w:spacing w:before="120" w:after="120"/>
              <w:jc w:val="center"/>
              <w:rPr>
                <w:sz w:val="28"/>
                <w:szCs w:val="28"/>
              </w:rPr>
            </w:pPr>
            <w:r w:rsidRPr="00FC6259">
              <w:rPr>
                <w:sz w:val="28"/>
                <w:szCs w:val="28"/>
              </w:rPr>
              <w:t>1</w:t>
            </w:r>
          </w:p>
          <w:p w14:paraId="3C633520" w14:textId="77777777" w:rsidR="0025356A" w:rsidRPr="00FC6259" w:rsidRDefault="0025356A" w:rsidP="00FC6259">
            <w:pPr>
              <w:spacing w:before="120" w:after="120"/>
              <w:jc w:val="center"/>
              <w:rPr>
                <w:sz w:val="28"/>
                <w:szCs w:val="28"/>
              </w:rPr>
            </w:pPr>
            <w:r w:rsidRPr="00FC6259">
              <w:rPr>
                <w:sz w:val="28"/>
                <w:szCs w:val="28"/>
              </w:rPr>
              <w:t>1</w:t>
            </w:r>
          </w:p>
          <w:p w14:paraId="44F9F0A8" w14:textId="77777777" w:rsidR="0025356A" w:rsidRPr="00FC6259" w:rsidRDefault="0025356A" w:rsidP="00FC6259">
            <w:pPr>
              <w:spacing w:before="120" w:after="120"/>
              <w:jc w:val="center"/>
              <w:rPr>
                <w:sz w:val="28"/>
                <w:szCs w:val="28"/>
              </w:rPr>
            </w:pPr>
          </w:p>
          <w:p w14:paraId="43923A51" w14:textId="77777777" w:rsidR="0025356A" w:rsidRPr="00FC6259" w:rsidRDefault="0025356A" w:rsidP="00FC6259">
            <w:pPr>
              <w:spacing w:before="120" w:after="120"/>
              <w:jc w:val="center"/>
              <w:rPr>
                <w:sz w:val="28"/>
                <w:szCs w:val="28"/>
              </w:rPr>
            </w:pPr>
            <w:r w:rsidRPr="00FC6259">
              <w:rPr>
                <w:sz w:val="28"/>
                <w:szCs w:val="28"/>
              </w:rPr>
              <w:t>1</w:t>
            </w:r>
          </w:p>
          <w:p w14:paraId="5BD414BC"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r w:rsidRPr="00FC6259">
              <w:rPr>
                <w:rFonts w:ascii="Times New Roman" w:hAnsi="Times New Roman" w:cs="Times New Roman"/>
                <w:sz w:val="28"/>
                <w:szCs w:val="28"/>
              </w:rPr>
              <w:t>1</w:t>
            </w:r>
          </w:p>
        </w:tc>
        <w:tc>
          <w:tcPr>
            <w:tcW w:w="973" w:type="dxa"/>
          </w:tcPr>
          <w:p w14:paraId="722C4BEE" w14:textId="77777777" w:rsidR="0025356A" w:rsidRPr="00FC6259" w:rsidRDefault="0025356A" w:rsidP="00FC6259">
            <w:pPr>
              <w:spacing w:before="120" w:after="120"/>
              <w:jc w:val="center"/>
              <w:rPr>
                <w:b/>
                <w:sz w:val="28"/>
                <w:szCs w:val="28"/>
              </w:rPr>
            </w:pPr>
          </w:p>
        </w:tc>
      </w:tr>
      <w:tr w:rsidR="00FC6259" w:rsidRPr="00FC6259" w14:paraId="47585507" w14:textId="77777777" w:rsidTr="00947698">
        <w:trPr>
          <w:trHeight w:val="420"/>
        </w:trPr>
        <w:tc>
          <w:tcPr>
            <w:tcW w:w="709" w:type="dxa"/>
          </w:tcPr>
          <w:p w14:paraId="030D86E2" w14:textId="77777777" w:rsidR="0025356A" w:rsidRPr="00FC6259" w:rsidRDefault="0025356A" w:rsidP="00FC6259">
            <w:pPr>
              <w:spacing w:before="120" w:after="120"/>
              <w:jc w:val="both"/>
              <w:rPr>
                <w:sz w:val="28"/>
                <w:szCs w:val="28"/>
              </w:rPr>
            </w:pPr>
            <w:r w:rsidRPr="00FC6259">
              <w:rPr>
                <w:sz w:val="28"/>
                <w:szCs w:val="28"/>
              </w:rPr>
              <w:t>3</w:t>
            </w:r>
          </w:p>
        </w:tc>
        <w:tc>
          <w:tcPr>
            <w:tcW w:w="3962" w:type="dxa"/>
          </w:tcPr>
          <w:p w14:paraId="38FC4AE4" w14:textId="77777777" w:rsidR="0025356A" w:rsidRPr="00FC6259" w:rsidRDefault="0025356A" w:rsidP="00FC6259">
            <w:pPr>
              <w:spacing w:before="120" w:after="120"/>
              <w:jc w:val="both"/>
              <w:rPr>
                <w:b/>
                <w:sz w:val="28"/>
                <w:szCs w:val="28"/>
              </w:rPr>
            </w:pPr>
            <w:r w:rsidRPr="00FC6259">
              <w:rPr>
                <w:b/>
                <w:sz w:val="28"/>
                <w:szCs w:val="28"/>
                <w:lang w:val="en-GB"/>
              </w:rPr>
              <w:t>Chương</w:t>
            </w:r>
            <w:r w:rsidRPr="00FC6259">
              <w:rPr>
                <w:b/>
                <w:sz w:val="28"/>
                <w:szCs w:val="28"/>
              </w:rPr>
              <w:t xml:space="preserve"> 3: Xử lý bảng biểu</w:t>
            </w:r>
          </w:p>
          <w:p w14:paraId="41D1EEE9" w14:textId="77777777" w:rsidR="0025356A" w:rsidRPr="00FC6259" w:rsidRDefault="0025356A" w:rsidP="00FC6259">
            <w:pPr>
              <w:spacing w:before="120" w:after="120"/>
              <w:ind w:left="202"/>
              <w:jc w:val="both"/>
              <w:rPr>
                <w:sz w:val="28"/>
                <w:szCs w:val="28"/>
              </w:rPr>
            </w:pPr>
            <w:r w:rsidRPr="00FC6259">
              <w:rPr>
                <w:sz w:val="28"/>
                <w:szCs w:val="28"/>
              </w:rPr>
              <w:t>1. Chèn bảng biểu vào văn bản</w:t>
            </w:r>
          </w:p>
          <w:p w14:paraId="2DC74892" w14:textId="77777777" w:rsidR="0025356A" w:rsidRPr="00FC6259" w:rsidRDefault="0025356A" w:rsidP="00FC6259">
            <w:pPr>
              <w:spacing w:before="120" w:after="120"/>
              <w:ind w:left="202"/>
              <w:jc w:val="both"/>
              <w:rPr>
                <w:sz w:val="28"/>
                <w:szCs w:val="28"/>
              </w:rPr>
            </w:pPr>
            <w:r w:rsidRPr="00FC6259">
              <w:rPr>
                <w:sz w:val="28"/>
                <w:szCs w:val="28"/>
              </w:rPr>
              <w:t>2. Các thao tác trên bảng biểu</w:t>
            </w:r>
          </w:p>
          <w:p w14:paraId="5137E068" w14:textId="77777777" w:rsidR="0025356A" w:rsidRPr="00FC6259" w:rsidRDefault="0025356A" w:rsidP="00FC6259">
            <w:pPr>
              <w:spacing w:before="120" w:after="120"/>
              <w:ind w:left="202"/>
              <w:jc w:val="both"/>
              <w:rPr>
                <w:sz w:val="28"/>
                <w:szCs w:val="28"/>
              </w:rPr>
            </w:pPr>
            <w:r w:rsidRPr="00FC6259">
              <w:rPr>
                <w:sz w:val="28"/>
                <w:szCs w:val="28"/>
              </w:rPr>
              <w:t>3. Thay đổi cấu trúc bảng biểu</w:t>
            </w:r>
          </w:p>
        </w:tc>
        <w:tc>
          <w:tcPr>
            <w:tcW w:w="838" w:type="dxa"/>
          </w:tcPr>
          <w:p w14:paraId="67A8C7AD" w14:textId="77777777" w:rsidR="0025356A" w:rsidRPr="00FC6259" w:rsidRDefault="0025356A" w:rsidP="00FC6259">
            <w:pPr>
              <w:spacing w:before="120" w:after="120"/>
              <w:jc w:val="center"/>
              <w:rPr>
                <w:b/>
                <w:sz w:val="28"/>
                <w:szCs w:val="28"/>
              </w:rPr>
            </w:pPr>
            <w:r w:rsidRPr="00FC6259">
              <w:rPr>
                <w:b/>
                <w:sz w:val="28"/>
                <w:szCs w:val="28"/>
              </w:rPr>
              <w:t>3</w:t>
            </w:r>
          </w:p>
          <w:p w14:paraId="51012624" w14:textId="77777777" w:rsidR="0025356A" w:rsidRPr="00FC6259" w:rsidRDefault="0025356A" w:rsidP="00FC6259">
            <w:pPr>
              <w:spacing w:before="120" w:after="120"/>
              <w:jc w:val="center"/>
              <w:rPr>
                <w:sz w:val="28"/>
                <w:szCs w:val="28"/>
              </w:rPr>
            </w:pPr>
            <w:r w:rsidRPr="00FC6259">
              <w:rPr>
                <w:sz w:val="28"/>
                <w:szCs w:val="28"/>
              </w:rPr>
              <w:t>1</w:t>
            </w:r>
          </w:p>
          <w:p w14:paraId="34211B4E" w14:textId="77777777" w:rsidR="0025356A" w:rsidRPr="00FC6259" w:rsidRDefault="0025356A" w:rsidP="00FC6259">
            <w:pPr>
              <w:spacing w:before="120" w:after="120"/>
              <w:jc w:val="center"/>
              <w:rPr>
                <w:sz w:val="28"/>
                <w:szCs w:val="28"/>
              </w:rPr>
            </w:pPr>
            <w:r w:rsidRPr="00FC6259">
              <w:rPr>
                <w:sz w:val="28"/>
                <w:szCs w:val="28"/>
              </w:rPr>
              <w:t>1</w:t>
            </w:r>
          </w:p>
          <w:p w14:paraId="75214C36" w14:textId="77777777" w:rsidR="0025356A" w:rsidRPr="00FC6259" w:rsidRDefault="0025356A" w:rsidP="00FC6259">
            <w:pPr>
              <w:spacing w:before="120" w:after="120"/>
              <w:jc w:val="center"/>
              <w:rPr>
                <w:sz w:val="28"/>
                <w:szCs w:val="28"/>
              </w:rPr>
            </w:pPr>
            <w:r w:rsidRPr="00FC6259">
              <w:rPr>
                <w:sz w:val="28"/>
                <w:szCs w:val="28"/>
              </w:rPr>
              <w:t>1</w:t>
            </w:r>
          </w:p>
        </w:tc>
        <w:tc>
          <w:tcPr>
            <w:tcW w:w="1118" w:type="dxa"/>
          </w:tcPr>
          <w:p w14:paraId="19759B65" w14:textId="77777777" w:rsidR="0025356A" w:rsidRPr="00FC6259" w:rsidRDefault="0025356A" w:rsidP="00FC6259">
            <w:pPr>
              <w:spacing w:before="120" w:after="120"/>
              <w:jc w:val="center"/>
              <w:rPr>
                <w:b/>
                <w:sz w:val="28"/>
                <w:szCs w:val="28"/>
              </w:rPr>
            </w:pPr>
            <w:r w:rsidRPr="00FC6259">
              <w:rPr>
                <w:b/>
                <w:sz w:val="28"/>
                <w:szCs w:val="28"/>
              </w:rPr>
              <w:t>1,5</w:t>
            </w:r>
          </w:p>
          <w:p w14:paraId="4FD73B32" w14:textId="77777777" w:rsidR="0025356A" w:rsidRPr="00FC6259" w:rsidRDefault="0025356A" w:rsidP="00FC6259">
            <w:pPr>
              <w:spacing w:before="120" w:after="120"/>
              <w:jc w:val="center"/>
              <w:rPr>
                <w:sz w:val="28"/>
                <w:szCs w:val="28"/>
              </w:rPr>
            </w:pPr>
            <w:r w:rsidRPr="00FC6259">
              <w:rPr>
                <w:sz w:val="28"/>
                <w:szCs w:val="28"/>
              </w:rPr>
              <w:t>0,5</w:t>
            </w:r>
          </w:p>
          <w:p w14:paraId="0F06CE46" w14:textId="77777777" w:rsidR="0025356A" w:rsidRPr="00FC6259" w:rsidRDefault="0025356A" w:rsidP="00FC6259">
            <w:pPr>
              <w:spacing w:before="120" w:after="120"/>
              <w:jc w:val="center"/>
              <w:rPr>
                <w:sz w:val="28"/>
                <w:szCs w:val="28"/>
              </w:rPr>
            </w:pPr>
            <w:r w:rsidRPr="00FC6259">
              <w:rPr>
                <w:sz w:val="28"/>
                <w:szCs w:val="28"/>
              </w:rPr>
              <w:t>0,5</w:t>
            </w:r>
          </w:p>
          <w:p w14:paraId="1324167E" w14:textId="77777777" w:rsidR="0025356A" w:rsidRPr="00FC6259" w:rsidRDefault="0025356A" w:rsidP="00FC6259">
            <w:pPr>
              <w:spacing w:before="120" w:after="120"/>
              <w:jc w:val="center"/>
              <w:rPr>
                <w:sz w:val="28"/>
                <w:szCs w:val="28"/>
              </w:rPr>
            </w:pPr>
            <w:r w:rsidRPr="00FC6259">
              <w:rPr>
                <w:sz w:val="28"/>
                <w:szCs w:val="28"/>
              </w:rPr>
              <w:t>0,5</w:t>
            </w:r>
          </w:p>
        </w:tc>
        <w:tc>
          <w:tcPr>
            <w:tcW w:w="1511" w:type="dxa"/>
          </w:tcPr>
          <w:p w14:paraId="6A7FA90D" w14:textId="77777777" w:rsidR="0025356A" w:rsidRPr="00FC6259" w:rsidRDefault="0025356A" w:rsidP="00FC6259">
            <w:pPr>
              <w:spacing w:before="120" w:after="120"/>
              <w:jc w:val="center"/>
              <w:rPr>
                <w:b/>
                <w:sz w:val="28"/>
                <w:szCs w:val="28"/>
              </w:rPr>
            </w:pPr>
            <w:r w:rsidRPr="00FC6259">
              <w:rPr>
                <w:b/>
                <w:sz w:val="28"/>
                <w:szCs w:val="28"/>
              </w:rPr>
              <w:t>1,5</w:t>
            </w:r>
          </w:p>
          <w:p w14:paraId="3E854A4A" w14:textId="77777777" w:rsidR="0025356A" w:rsidRPr="00FC6259" w:rsidRDefault="0025356A" w:rsidP="00FC6259">
            <w:pPr>
              <w:spacing w:before="120" w:after="120"/>
              <w:jc w:val="center"/>
              <w:rPr>
                <w:sz w:val="28"/>
                <w:szCs w:val="28"/>
              </w:rPr>
            </w:pPr>
            <w:r w:rsidRPr="00FC6259">
              <w:rPr>
                <w:sz w:val="28"/>
                <w:szCs w:val="28"/>
              </w:rPr>
              <w:t>0,5</w:t>
            </w:r>
          </w:p>
          <w:p w14:paraId="1A7FC84F" w14:textId="77777777" w:rsidR="0025356A" w:rsidRPr="00FC6259" w:rsidRDefault="0025356A" w:rsidP="00FC6259">
            <w:pPr>
              <w:spacing w:before="120" w:after="120"/>
              <w:jc w:val="center"/>
              <w:rPr>
                <w:sz w:val="28"/>
                <w:szCs w:val="28"/>
              </w:rPr>
            </w:pPr>
            <w:r w:rsidRPr="00FC6259">
              <w:rPr>
                <w:sz w:val="28"/>
                <w:szCs w:val="28"/>
              </w:rPr>
              <w:t>0,5</w:t>
            </w:r>
          </w:p>
          <w:p w14:paraId="333446DB" w14:textId="77777777" w:rsidR="0025356A" w:rsidRPr="00FC6259" w:rsidRDefault="0025356A" w:rsidP="00FC6259">
            <w:pPr>
              <w:spacing w:before="120" w:after="120"/>
              <w:jc w:val="center"/>
              <w:rPr>
                <w:sz w:val="28"/>
                <w:szCs w:val="28"/>
              </w:rPr>
            </w:pPr>
            <w:r w:rsidRPr="00FC6259">
              <w:rPr>
                <w:sz w:val="28"/>
                <w:szCs w:val="28"/>
              </w:rPr>
              <w:t>0,5</w:t>
            </w:r>
          </w:p>
        </w:tc>
        <w:tc>
          <w:tcPr>
            <w:tcW w:w="973" w:type="dxa"/>
          </w:tcPr>
          <w:p w14:paraId="778F1653" w14:textId="77777777" w:rsidR="0025356A" w:rsidRPr="00FC6259" w:rsidRDefault="0025356A" w:rsidP="00FC6259">
            <w:pPr>
              <w:spacing w:before="120" w:after="120"/>
              <w:jc w:val="center"/>
              <w:rPr>
                <w:b/>
                <w:sz w:val="28"/>
                <w:szCs w:val="28"/>
              </w:rPr>
            </w:pPr>
          </w:p>
        </w:tc>
      </w:tr>
      <w:tr w:rsidR="00FC6259" w:rsidRPr="00FC6259" w14:paraId="755673B2" w14:textId="77777777" w:rsidTr="00947698">
        <w:trPr>
          <w:trHeight w:val="420"/>
        </w:trPr>
        <w:tc>
          <w:tcPr>
            <w:tcW w:w="709" w:type="dxa"/>
          </w:tcPr>
          <w:p w14:paraId="22C2D685" w14:textId="77777777" w:rsidR="0025356A" w:rsidRPr="00FC6259" w:rsidRDefault="0025356A" w:rsidP="00FC6259">
            <w:pPr>
              <w:spacing w:before="120" w:after="120"/>
              <w:jc w:val="both"/>
              <w:rPr>
                <w:sz w:val="28"/>
                <w:szCs w:val="28"/>
              </w:rPr>
            </w:pPr>
            <w:r w:rsidRPr="00FC6259">
              <w:rPr>
                <w:sz w:val="28"/>
                <w:szCs w:val="28"/>
              </w:rPr>
              <w:t>4</w:t>
            </w:r>
          </w:p>
        </w:tc>
        <w:tc>
          <w:tcPr>
            <w:tcW w:w="3962" w:type="dxa"/>
          </w:tcPr>
          <w:p w14:paraId="27AC7227" w14:textId="77777777" w:rsidR="0025356A" w:rsidRPr="00FC6259" w:rsidRDefault="0025356A" w:rsidP="00FC6259">
            <w:pPr>
              <w:spacing w:before="120" w:after="120"/>
              <w:jc w:val="both"/>
              <w:rPr>
                <w:b/>
                <w:sz w:val="28"/>
                <w:szCs w:val="28"/>
                <w:lang w:val="it-IT"/>
              </w:rPr>
            </w:pPr>
            <w:r w:rsidRPr="00FC6259">
              <w:rPr>
                <w:b/>
                <w:sz w:val="28"/>
                <w:szCs w:val="28"/>
                <w:lang w:val="en-GB"/>
              </w:rPr>
              <w:t>Chương</w:t>
            </w:r>
            <w:r w:rsidRPr="00FC6259">
              <w:rPr>
                <w:b/>
                <w:sz w:val="28"/>
                <w:szCs w:val="28"/>
                <w:lang w:val="it-IT"/>
              </w:rPr>
              <w:t xml:space="preserve"> 4: Bảo mật và In ấn</w:t>
            </w:r>
          </w:p>
          <w:p w14:paraId="1DA400BC" w14:textId="77777777" w:rsidR="0025356A" w:rsidRPr="00FC6259" w:rsidRDefault="0025356A" w:rsidP="00FC6259">
            <w:pPr>
              <w:spacing w:before="120" w:after="120"/>
              <w:ind w:left="202"/>
              <w:jc w:val="both"/>
              <w:rPr>
                <w:sz w:val="28"/>
                <w:szCs w:val="28"/>
                <w:lang w:val="it-IT"/>
              </w:rPr>
            </w:pPr>
            <w:r w:rsidRPr="00FC6259">
              <w:rPr>
                <w:sz w:val="28"/>
                <w:szCs w:val="28"/>
                <w:lang w:val="it-IT"/>
              </w:rPr>
              <w:t>1. Bảo mật và in ấn</w:t>
            </w:r>
          </w:p>
          <w:p w14:paraId="37BCF979" w14:textId="77777777" w:rsidR="0025356A" w:rsidRPr="00FC6259" w:rsidRDefault="0025356A" w:rsidP="00FC6259">
            <w:pPr>
              <w:spacing w:before="120" w:after="120"/>
              <w:ind w:left="202"/>
              <w:jc w:val="both"/>
              <w:rPr>
                <w:sz w:val="28"/>
                <w:szCs w:val="28"/>
                <w:lang w:val="it-IT"/>
              </w:rPr>
            </w:pPr>
            <w:r w:rsidRPr="00FC6259">
              <w:rPr>
                <w:sz w:val="28"/>
                <w:szCs w:val="28"/>
                <w:lang w:val="it-IT"/>
              </w:rPr>
              <w:t>2. Trộn văn bản</w:t>
            </w:r>
          </w:p>
        </w:tc>
        <w:tc>
          <w:tcPr>
            <w:tcW w:w="838" w:type="dxa"/>
          </w:tcPr>
          <w:p w14:paraId="67BB743E" w14:textId="77777777" w:rsidR="0025356A" w:rsidRPr="00FC6259" w:rsidRDefault="0025356A" w:rsidP="00FC6259">
            <w:pPr>
              <w:spacing w:before="120" w:after="120"/>
              <w:jc w:val="center"/>
              <w:rPr>
                <w:b/>
                <w:sz w:val="28"/>
                <w:szCs w:val="28"/>
              </w:rPr>
            </w:pPr>
            <w:r w:rsidRPr="00FC6259">
              <w:rPr>
                <w:b/>
                <w:sz w:val="28"/>
                <w:szCs w:val="28"/>
              </w:rPr>
              <w:t>1</w:t>
            </w:r>
          </w:p>
          <w:p w14:paraId="1D674DD6" w14:textId="77777777" w:rsidR="0025356A" w:rsidRPr="00FC6259" w:rsidRDefault="0025356A" w:rsidP="00FC6259">
            <w:pPr>
              <w:spacing w:before="120" w:after="120"/>
              <w:jc w:val="center"/>
              <w:rPr>
                <w:sz w:val="28"/>
                <w:szCs w:val="28"/>
              </w:rPr>
            </w:pPr>
            <w:r w:rsidRPr="00FC6259">
              <w:rPr>
                <w:sz w:val="28"/>
                <w:szCs w:val="28"/>
              </w:rPr>
              <w:t>0,5</w:t>
            </w:r>
          </w:p>
          <w:p w14:paraId="1F21C005" w14:textId="77777777" w:rsidR="0025356A" w:rsidRPr="00FC6259" w:rsidRDefault="0025356A" w:rsidP="00FC6259">
            <w:pPr>
              <w:spacing w:before="120" w:after="120"/>
              <w:jc w:val="center"/>
              <w:rPr>
                <w:sz w:val="28"/>
                <w:szCs w:val="28"/>
              </w:rPr>
            </w:pPr>
            <w:r w:rsidRPr="00FC6259">
              <w:rPr>
                <w:sz w:val="28"/>
                <w:szCs w:val="28"/>
              </w:rPr>
              <w:t>0,5</w:t>
            </w:r>
          </w:p>
        </w:tc>
        <w:tc>
          <w:tcPr>
            <w:tcW w:w="1118" w:type="dxa"/>
          </w:tcPr>
          <w:p w14:paraId="6CD038E9" w14:textId="77777777" w:rsidR="0025356A" w:rsidRPr="00FC6259" w:rsidRDefault="0025356A" w:rsidP="00FC6259">
            <w:pPr>
              <w:spacing w:before="120" w:after="120"/>
              <w:jc w:val="center"/>
              <w:rPr>
                <w:b/>
                <w:sz w:val="28"/>
                <w:szCs w:val="28"/>
              </w:rPr>
            </w:pPr>
            <w:r w:rsidRPr="00FC6259">
              <w:rPr>
                <w:b/>
                <w:sz w:val="28"/>
                <w:szCs w:val="28"/>
              </w:rPr>
              <w:t>0,5</w:t>
            </w:r>
          </w:p>
          <w:p w14:paraId="0B242C39" w14:textId="77777777" w:rsidR="0025356A" w:rsidRPr="00FC6259" w:rsidRDefault="0025356A" w:rsidP="00FC6259">
            <w:pPr>
              <w:spacing w:before="120" w:after="120"/>
              <w:jc w:val="center"/>
              <w:rPr>
                <w:sz w:val="28"/>
                <w:szCs w:val="28"/>
              </w:rPr>
            </w:pPr>
            <w:r w:rsidRPr="00FC6259">
              <w:rPr>
                <w:sz w:val="28"/>
                <w:szCs w:val="28"/>
              </w:rPr>
              <w:t>0,25</w:t>
            </w:r>
          </w:p>
          <w:p w14:paraId="05C137A4" w14:textId="77777777" w:rsidR="0025356A" w:rsidRPr="00FC6259" w:rsidRDefault="0025356A" w:rsidP="00FC6259">
            <w:pPr>
              <w:spacing w:before="120" w:after="120"/>
              <w:jc w:val="center"/>
              <w:rPr>
                <w:sz w:val="28"/>
                <w:szCs w:val="28"/>
              </w:rPr>
            </w:pPr>
            <w:r w:rsidRPr="00FC6259">
              <w:rPr>
                <w:sz w:val="28"/>
                <w:szCs w:val="28"/>
              </w:rPr>
              <w:t>0,25</w:t>
            </w:r>
          </w:p>
        </w:tc>
        <w:tc>
          <w:tcPr>
            <w:tcW w:w="1511" w:type="dxa"/>
          </w:tcPr>
          <w:p w14:paraId="60803324" w14:textId="77777777" w:rsidR="0025356A" w:rsidRPr="00FC6259" w:rsidRDefault="0025356A" w:rsidP="00FC6259">
            <w:pPr>
              <w:spacing w:before="120" w:after="120"/>
              <w:jc w:val="center"/>
              <w:rPr>
                <w:b/>
                <w:sz w:val="28"/>
                <w:szCs w:val="28"/>
              </w:rPr>
            </w:pPr>
            <w:r w:rsidRPr="00FC6259">
              <w:rPr>
                <w:b/>
                <w:sz w:val="28"/>
                <w:szCs w:val="28"/>
              </w:rPr>
              <w:t>0,5</w:t>
            </w:r>
          </w:p>
          <w:p w14:paraId="3136DE7F" w14:textId="77777777" w:rsidR="0025356A" w:rsidRPr="00FC6259" w:rsidRDefault="0025356A" w:rsidP="00FC6259">
            <w:pPr>
              <w:spacing w:before="120" w:after="120"/>
              <w:jc w:val="center"/>
              <w:rPr>
                <w:sz w:val="28"/>
                <w:szCs w:val="28"/>
              </w:rPr>
            </w:pPr>
            <w:r w:rsidRPr="00FC6259">
              <w:rPr>
                <w:sz w:val="28"/>
                <w:szCs w:val="28"/>
              </w:rPr>
              <w:t>0,25</w:t>
            </w:r>
          </w:p>
          <w:p w14:paraId="21026FA0" w14:textId="77777777" w:rsidR="0025356A" w:rsidRPr="00FC6259" w:rsidRDefault="0025356A" w:rsidP="00FC6259">
            <w:pPr>
              <w:spacing w:before="120" w:after="120"/>
              <w:jc w:val="center"/>
              <w:rPr>
                <w:sz w:val="28"/>
                <w:szCs w:val="28"/>
              </w:rPr>
            </w:pPr>
            <w:r w:rsidRPr="00FC6259">
              <w:rPr>
                <w:sz w:val="28"/>
                <w:szCs w:val="28"/>
              </w:rPr>
              <w:t>0,25</w:t>
            </w:r>
          </w:p>
        </w:tc>
        <w:tc>
          <w:tcPr>
            <w:tcW w:w="973" w:type="dxa"/>
          </w:tcPr>
          <w:p w14:paraId="75811D85" w14:textId="77777777" w:rsidR="0025356A" w:rsidRPr="00FC6259" w:rsidRDefault="0025356A" w:rsidP="00FC6259">
            <w:pPr>
              <w:spacing w:before="120" w:after="120"/>
              <w:jc w:val="center"/>
              <w:rPr>
                <w:sz w:val="28"/>
                <w:szCs w:val="28"/>
              </w:rPr>
            </w:pPr>
          </w:p>
        </w:tc>
      </w:tr>
      <w:tr w:rsidR="00FC6259" w:rsidRPr="00FC6259" w14:paraId="7F5663D0" w14:textId="77777777" w:rsidTr="00947698">
        <w:trPr>
          <w:trHeight w:val="420"/>
        </w:trPr>
        <w:tc>
          <w:tcPr>
            <w:tcW w:w="709" w:type="dxa"/>
          </w:tcPr>
          <w:p w14:paraId="10A16196" w14:textId="77777777" w:rsidR="0025356A" w:rsidRPr="00FC6259" w:rsidRDefault="0025356A" w:rsidP="00FC6259">
            <w:pPr>
              <w:spacing w:before="120" w:after="120"/>
              <w:jc w:val="both"/>
              <w:rPr>
                <w:sz w:val="28"/>
                <w:szCs w:val="28"/>
              </w:rPr>
            </w:pPr>
            <w:r w:rsidRPr="00FC6259">
              <w:rPr>
                <w:sz w:val="28"/>
                <w:szCs w:val="28"/>
              </w:rPr>
              <w:t>5</w:t>
            </w:r>
          </w:p>
        </w:tc>
        <w:tc>
          <w:tcPr>
            <w:tcW w:w="3962" w:type="dxa"/>
          </w:tcPr>
          <w:p w14:paraId="1A297CF4" w14:textId="77777777" w:rsidR="0025356A" w:rsidRPr="00FC6259" w:rsidRDefault="0025356A" w:rsidP="00FC6259">
            <w:pPr>
              <w:spacing w:before="120" w:after="120"/>
              <w:jc w:val="both"/>
              <w:rPr>
                <w:b/>
                <w:sz w:val="28"/>
                <w:szCs w:val="28"/>
              </w:rPr>
            </w:pPr>
            <w:r w:rsidRPr="00FC6259">
              <w:rPr>
                <w:b/>
                <w:sz w:val="28"/>
                <w:szCs w:val="28"/>
                <w:lang w:val="en-GB"/>
              </w:rPr>
              <w:t>Chương</w:t>
            </w:r>
            <w:r w:rsidRPr="00FC6259">
              <w:rPr>
                <w:b/>
                <w:sz w:val="28"/>
                <w:szCs w:val="28"/>
              </w:rPr>
              <w:t xml:space="preserve"> 5: Tổng quan về MS Excel </w:t>
            </w:r>
          </w:p>
          <w:p w14:paraId="44AB5EBA" w14:textId="77777777" w:rsidR="0025356A" w:rsidRPr="00FC6259" w:rsidRDefault="0025356A" w:rsidP="00FC6259">
            <w:pPr>
              <w:spacing w:before="120" w:after="120"/>
              <w:ind w:left="202"/>
              <w:jc w:val="both"/>
              <w:rPr>
                <w:sz w:val="28"/>
                <w:szCs w:val="28"/>
              </w:rPr>
            </w:pPr>
            <w:r w:rsidRPr="00FC6259">
              <w:rPr>
                <w:sz w:val="28"/>
                <w:szCs w:val="28"/>
              </w:rPr>
              <w:lastRenderedPageBreak/>
              <w:t>1. Giới thiệu</w:t>
            </w:r>
          </w:p>
          <w:p w14:paraId="7D5DE759" w14:textId="77777777" w:rsidR="0025356A" w:rsidRPr="00FC6259" w:rsidRDefault="0025356A" w:rsidP="00FC6259">
            <w:pPr>
              <w:spacing w:before="120" w:after="120"/>
              <w:ind w:left="202"/>
              <w:jc w:val="both"/>
              <w:rPr>
                <w:sz w:val="28"/>
                <w:szCs w:val="28"/>
              </w:rPr>
            </w:pPr>
            <w:r w:rsidRPr="00FC6259">
              <w:rPr>
                <w:sz w:val="28"/>
                <w:szCs w:val="28"/>
              </w:rPr>
              <w:t xml:space="preserve">2. Làm việc với MS Excel </w:t>
            </w:r>
          </w:p>
        </w:tc>
        <w:tc>
          <w:tcPr>
            <w:tcW w:w="838" w:type="dxa"/>
          </w:tcPr>
          <w:p w14:paraId="1681431C" w14:textId="77777777" w:rsidR="0025356A" w:rsidRPr="00FC6259" w:rsidRDefault="0025356A" w:rsidP="00FC6259">
            <w:pPr>
              <w:spacing w:before="120" w:after="120"/>
              <w:jc w:val="center"/>
              <w:rPr>
                <w:b/>
                <w:sz w:val="28"/>
                <w:szCs w:val="28"/>
              </w:rPr>
            </w:pPr>
            <w:r w:rsidRPr="00FC6259">
              <w:rPr>
                <w:b/>
                <w:sz w:val="28"/>
                <w:szCs w:val="28"/>
              </w:rPr>
              <w:lastRenderedPageBreak/>
              <w:t>2</w:t>
            </w:r>
          </w:p>
          <w:p w14:paraId="77F853B9" w14:textId="77777777" w:rsidR="0025356A" w:rsidRPr="00FC6259" w:rsidRDefault="0025356A" w:rsidP="00FC6259">
            <w:pPr>
              <w:spacing w:before="120" w:after="120"/>
              <w:jc w:val="center"/>
              <w:rPr>
                <w:sz w:val="28"/>
                <w:szCs w:val="28"/>
              </w:rPr>
            </w:pPr>
            <w:r w:rsidRPr="00FC6259">
              <w:rPr>
                <w:sz w:val="28"/>
                <w:szCs w:val="28"/>
              </w:rPr>
              <w:t>0,5</w:t>
            </w:r>
          </w:p>
          <w:p w14:paraId="0CB0D626" w14:textId="77777777" w:rsidR="0025356A" w:rsidRPr="00FC6259" w:rsidRDefault="0025356A" w:rsidP="00FC6259">
            <w:pPr>
              <w:spacing w:before="120" w:after="120"/>
              <w:jc w:val="center"/>
              <w:rPr>
                <w:sz w:val="28"/>
                <w:szCs w:val="28"/>
              </w:rPr>
            </w:pPr>
            <w:r w:rsidRPr="00FC6259">
              <w:rPr>
                <w:sz w:val="28"/>
                <w:szCs w:val="28"/>
              </w:rPr>
              <w:lastRenderedPageBreak/>
              <w:t>1,5</w:t>
            </w:r>
          </w:p>
        </w:tc>
        <w:tc>
          <w:tcPr>
            <w:tcW w:w="1118" w:type="dxa"/>
          </w:tcPr>
          <w:p w14:paraId="77141FAE" w14:textId="77777777" w:rsidR="0025356A" w:rsidRPr="00FC6259" w:rsidRDefault="0025356A" w:rsidP="00FC6259">
            <w:pPr>
              <w:spacing w:before="120" w:after="120"/>
              <w:jc w:val="center"/>
              <w:rPr>
                <w:b/>
                <w:sz w:val="28"/>
                <w:szCs w:val="28"/>
              </w:rPr>
            </w:pPr>
            <w:r w:rsidRPr="00FC6259">
              <w:rPr>
                <w:b/>
                <w:sz w:val="28"/>
                <w:szCs w:val="28"/>
              </w:rPr>
              <w:lastRenderedPageBreak/>
              <w:t>1</w:t>
            </w:r>
          </w:p>
          <w:p w14:paraId="5A105909" w14:textId="77777777" w:rsidR="0025356A" w:rsidRPr="00FC6259" w:rsidRDefault="0025356A" w:rsidP="00FC6259">
            <w:pPr>
              <w:spacing w:before="120" w:after="120"/>
              <w:jc w:val="center"/>
              <w:rPr>
                <w:sz w:val="28"/>
                <w:szCs w:val="28"/>
              </w:rPr>
            </w:pPr>
            <w:r w:rsidRPr="00FC6259">
              <w:rPr>
                <w:sz w:val="28"/>
                <w:szCs w:val="28"/>
              </w:rPr>
              <w:t>0,5</w:t>
            </w:r>
          </w:p>
          <w:p w14:paraId="40348DCE" w14:textId="77777777" w:rsidR="0025356A" w:rsidRPr="00FC6259" w:rsidRDefault="0025356A" w:rsidP="00FC6259">
            <w:pPr>
              <w:spacing w:before="120" w:after="120"/>
              <w:jc w:val="center"/>
              <w:rPr>
                <w:sz w:val="28"/>
                <w:szCs w:val="28"/>
              </w:rPr>
            </w:pPr>
            <w:r w:rsidRPr="00FC6259">
              <w:rPr>
                <w:sz w:val="28"/>
                <w:szCs w:val="28"/>
              </w:rPr>
              <w:lastRenderedPageBreak/>
              <w:t>0,5</w:t>
            </w:r>
          </w:p>
        </w:tc>
        <w:tc>
          <w:tcPr>
            <w:tcW w:w="1511" w:type="dxa"/>
          </w:tcPr>
          <w:p w14:paraId="3B30E204" w14:textId="77777777" w:rsidR="0025356A" w:rsidRPr="00FC6259" w:rsidRDefault="0025356A" w:rsidP="00FC6259">
            <w:pPr>
              <w:spacing w:before="120" w:after="120"/>
              <w:jc w:val="center"/>
              <w:rPr>
                <w:b/>
                <w:sz w:val="28"/>
                <w:szCs w:val="28"/>
              </w:rPr>
            </w:pPr>
            <w:r w:rsidRPr="00FC6259">
              <w:rPr>
                <w:b/>
                <w:sz w:val="28"/>
                <w:szCs w:val="28"/>
              </w:rPr>
              <w:lastRenderedPageBreak/>
              <w:t>1</w:t>
            </w:r>
          </w:p>
          <w:p w14:paraId="5D5B868C" w14:textId="77777777" w:rsidR="0025356A" w:rsidRPr="00FC6259" w:rsidRDefault="0025356A" w:rsidP="00FC6259">
            <w:pPr>
              <w:spacing w:before="120" w:after="120"/>
              <w:jc w:val="center"/>
              <w:rPr>
                <w:sz w:val="28"/>
                <w:szCs w:val="28"/>
              </w:rPr>
            </w:pPr>
          </w:p>
          <w:p w14:paraId="1B45938F" w14:textId="77777777" w:rsidR="0025356A" w:rsidRPr="00FC6259" w:rsidRDefault="0025356A" w:rsidP="00FC6259">
            <w:pPr>
              <w:spacing w:before="120" w:after="120"/>
              <w:jc w:val="center"/>
              <w:rPr>
                <w:sz w:val="28"/>
                <w:szCs w:val="28"/>
              </w:rPr>
            </w:pPr>
            <w:r w:rsidRPr="00FC6259">
              <w:rPr>
                <w:sz w:val="28"/>
                <w:szCs w:val="28"/>
              </w:rPr>
              <w:lastRenderedPageBreak/>
              <w:t>1</w:t>
            </w:r>
          </w:p>
        </w:tc>
        <w:tc>
          <w:tcPr>
            <w:tcW w:w="973" w:type="dxa"/>
          </w:tcPr>
          <w:p w14:paraId="573AA19A" w14:textId="77777777" w:rsidR="0025356A" w:rsidRPr="00FC6259" w:rsidRDefault="0025356A" w:rsidP="00FC6259">
            <w:pPr>
              <w:spacing w:before="120" w:after="120"/>
              <w:jc w:val="center"/>
              <w:rPr>
                <w:sz w:val="28"/>
                <w:szCs w:val="28"/>
              </w:rPr>
            </w:pPr>
          </w:p>
        </w:tc>
      </w:tr>
      <w:tr w:rsidR="00FC6259" w:rsidRPr="00FC6259" w14:paraId="40327E0E" w14:textId="77777777" w:rsidTr="00947698">
        <w:trPr>
          <w:trHeight w:val="420"/>
        </w:trPr>
        <w:tc>
          <w:tcPr>
            <w:tcW w:w="709" w:type="dxa"/>
          </w:tcPr>
          <w:p w14:paraId="30401EB8" w14:textId="77777777" w:rsidR="0025356A" w:rsidRPr="00FC6259" w:rsidRDefault="0025356A" w:rsidP="00FC6259">
            <w:pPr>
              <w:spacing w:before="120" w:after="120"/>
              <w:jc w:val="both"/>
              <w:rPr>
                <w:sz w:val="28"/>
                <w:szCs w:val="28"/>
              </w:rPr>
            </w:pPr>
            <w:r w:rsidRPr="00FC6259">
              <w:rPr>
                <w:sz w:val="28"/>
                <w:szCs w:val="28"/>
              </w:rPr>
              <w:t>6</w:t>
            </w:r>
          </w:p>
        </w:tc>
        <w:tc>
          <w:tcPr>
            <w:tcW w:w="3962" w:type="dxa"/>
          </w:tcPr>
          <w:p w14:paraId="26E751EF" w14:textId="77777777" w:rsidR="0025356A" w:rsidRPr="00FC6259" w:rsidRDefault="0025356A" w:rsidP="00FC6259">
            <w:pPr>
              <w:spacing w:before="120" w:after="120"/>
              <w:jc w:val="both"/>
              <w:rPr>
                <w:b/>
                <w:sz w:val="28"/>
                <w:szCs w:val="28"/>
              </w:rPr>
            </w:pPr>
            <w:r w:rsidRPr="00FC6259">
              <w:rPr>
                <w:b/>
                <w:sz w:val="28"/>
                <w:szCs w:val="28"/>
                <w:lang w:val="en-GB"/>
              </w:rPr>
              <w:t>Chương</w:t>
            </w:r>
            <w:r w:rsidRPr="00FC6259">
              <w:rPr>
                <w:b/>
                <w:sz w:val="28"/>
                <w:szCs w:val="28"/>
              </w:rPr>
              <w:t xml:space="preserve"> 6: Hàm trong Excel </w:t>
            </w:r>
          </w:p>
          <w:p w14:paraId="133F168B" w14:textId="77777777" w:rsidR="0025356A" w:rsidRPr="00FC6259" w:rsidRDefault="0025356A" w:rsidP="00FC6259">
            <w:pPr>
              <w:spacing w:before="120" w:after="120"/>
              <w:ind w:left="61"/>
              <w:jc w:val="both"/>
              <w:rPr>
                <w:sz w:val="28"/>
                <w:szCs w:val="28"/>
              </w:rPr>
            </w:pPr>
            <w:r w:rsidRPr="00FC6259">
              <w:rPr>
                <w:sz w:val="28"/>
                <w:szCs w:val="28"/>
              </w:rPr>
              <w:t xml:space="preserve"> 1. Các khái niệm</w:t>
            </w:r>
          </w:p>
          <w:p w14:paraId="7650885E" w14:textId="77777777" w:rsidR="0025356A" w:rsidRPr="00FC6259" w:rsidRDefault="0025356A" w:rsidP="00FC6259">
            <w:pPr>
              <w:spacing w:before="120" w:after="120"/>
              <w:ind w:left="61"/>
              <w:jc w:val="both"/>
              <w:rPr>
                <w:sz w:val="28"/>
                <w:szCs w:val="28"/>
              </w:rPr>
            </w:pPr>
            <w:r w:rsidRPr="00FC6259">
              <w:rPr>
                <w:sz w:val="28"/>
                <w:szCs w:val="28"/>
              </w:rPr>
              <w:t xml:space="preserve"> 2. Hàm xử lý dữ liệu dạng số</w:t>
            </w:r>
          </w:p>
          <w:p w14:paraId="0A8C6EFE" w14:textId="77777777" w:rsidR="0025356A" w:rsidRPr="00FC6259" w:rsidRDefault="0025356A" w:rsidP="00FC6259">
            <w:pPr>
              <w:spacing w:before="120" w:after="120"/>
              <w:ind w:left="61"/>
              <w:jc w:val="both"/>
              <w:rPr>
                <w:sz w:val="28"/>
                <w:szCs w:val="28"/>
              </w:rPr>
            </w:pPr>
            <w:r w:rsidRPr="00FC6259">
              <w:rPr>
                <w:sz w:val="28"/>
                <w:szCs w:val="28"/>
              </w:rPr>
              <w:t xml:space="preserve"> 3. Hàm logic</w:t>
            </w:r>
          </w:p>
          <w:p w14:paraId="488ACF07" w14:textId="77777777" w:rsidR="0025356A" w:rsidRPr="00FC6259" w:rsidRDefault="0025356A" w:rsidP="00FC6259">
            <w:pPr>
              <w:spacing w:before="120" w:after="120"/>
              <w:ind w:left="61"/>
              <w:jc w:val="both"/>
              <w:rPr>
                <w:sz w:val="28"/>
                <w:szCs w:val="28"/>
              </w:rPr>
            </w:pPr>
            <w:r w:rsidRPr="00FC6259">
              <w:rPr>
                <w:sz w:val="28"/>
                <w:szCs w:val="28"/>
              </w:rPr>
              <w:t xml:space="preserve"> 4. Hàm về tìm kiếm</w:t>
            </w:r>
          </w:p>
          <w:p w14:paraId="103527B2" w14:textId="77777777" w:rsidR="0025356A" w:rsidRPr="00FC6259" w:rsidRDefault="0025356A" w:rsidP="00FC6259">
            <w:pPr>
              <w:spacing w:before="120" w:after="120"/>
              <w:ind w:left="61"/>
              <w:jc w:val="both"/>
              <w:rPr>
                <w:sz w:val="28"/>
                <w:szCs w:val="28"/>
              </w:rPr>
            </w:pPr>
            <w:r w:rsidRPr="00FC6259">
              <w:rPr>
                <w:sz w:val="28"/>
                <w:szCs w:val="28"/>
              </w:rPr>
              <w:t xml:space="preserve"> 5. Hàm xử lý dữ liệu dạng chuỗi</w:t>
            </w:r>
          </w:p>
          <w:p w14:paraId="62409D92" w14:textId="77777777" w:rsidR="0025356A" w:rsidRPr="00FC6259" w:rsidRDefault="0025356A" w:rsidP="00FC6259">
            <w:pPr>
              <w:spacing w:before="120" w:after="120"/>
              <w:ind w:left="61"/>
              <w:jc w:val="both"/>
              <w:rPr>
                <w:sz w:val="28"/>
                <w:szCs w:val="28"/>
              </w:rPr>
            </w:pPr>
            <w:r w:rsidRPr="00FC6259">
              <w:rPr>
                <w:sz w:val="28"/>
                <w:szCs w:val="28"/>
              </w:rPr>
              <w:t xml:space="preserve"> 6. Hàm xử lý dữ liệu dạng ngày tháng</w:t>
            </w:r>
          </w:p>
          <w:p w14:paraId="63E9D5EF" w14:textId="77777777" w:rsidR="0025356A" w:rsidRPr="00FC6259" w:rsidRDefault="0025356A" w:rsidP="00FC6259">
            <w:pPr>
              <w:spacing w:before="120" w:after="120"/>
              <w:ind w:left="61"/>
              <w:jc w:val="both"/>
              <w:rPr>
                <w:sz w:val="28"/>
                <w:szCs w:val="28"/>
              </w:rPr>
            </w:pPr>
            <w:r w:rsidRPr="00FC6259">
              <w:rPr>
                <w:sz w:val="28"/>
                <w:szCs w:val="28"/>
              </w:rPr>
              <w:t xml:space="preserve"> 7. Hàm thống kê và thống kê có điều kiện</w:t>
            </w:r>
          </w:p>
        </w:tc>
        <w:tc>
          <w:tcPr>
            <w:tcW w:w="838" w:type="dxa"/>
          </w:tcPr>
          <w:p w14:paraId="1CC1213F" w14:textId="77777777" w:rsidR="0025356A" w:rsidRPr="00FC6259" w:rsidRDefault="0025356A" w:rsidP="00FC6259">
            <w:pPr>
              <w:spacing w:before="120" w:after="120"/>
              <w:jc w:val="center"/>
              <w:rPr>
                <w:b/>
                <w:sz w:val="28"/>
                <w:szCs w:val="28"/>
              </w:rPr>
            </w:pPr>
            <w:r w:rsidRPr="00FC6259">
              <w:rPr>
                <w:b/>
                <w:sz w:val="28"/>
                <w:szCs w:val="28"/>
              </w:rPr>
              <w:t>10</w:t>
            </w:r>
          </w:p>
          <w:p w14:paraId="3825252F" w14:textId="77777777" w:rsidR="0025356A" w:rsidRPr="00FC6259" w:rsidRDefault="0025356A" w:rsidP="00FC6259">
            <w:pPr>
              <w:spacing w:before="120" w:after="120"/>
              <w:jc w:val="center"/>
              <w:rPr>
                <w:sz w:val="28"/>
                <w:szCs w:val="28"/>
              </w:rPr>
            </w:pPr>
          </w:p>
          <w:p w14:paraId="041057DE" w14:textId="77777777" w:rsidR="0025356A" w:rsidRPr="00FC6259" w:rsidRDefault="0025356A" w:rsidP="00FC6259">
            <w:pPr>
              <w:spacing w:before="120" w:after="120"/>
              <w:jc w:val="center"/>
              <w:rPr>
                <w:sz w:val="28"/>
                <w:szCs w:val="28"/>
              </w:rPr>
            </w:pPr>
          </w:p>
        </w:tc>
        <w:tc>
          <w:tcPr>
            <w:tcW w:w="1118" w:type="dxa"/>
          </w:tcPr>
          <w:p w14:paraId="02078052" w14:textId="77777777" w:rsidR="0025356A" w:rsidRPr="00FC6259" w:rsidRDefault="0025356A" w:rsidP="00FC6259">
            <w:pPr>
              <w:spacing w:before="120" w:after="120"/>
              <w:jc w:val="center"/>
              <w:rPr>
                <w:b/>
                <w:sz w:val="28"/>
                <w:szCs w:val="28"/>
              </w:rPr>
            </w:pPr>
            <w:r w:rsidRPr="00FC6259">
              <w:rPr>
                <w:b/>
                <w:sz w:val="28"/>
                <w:szCs w:val="28"/>
              </w:rPr>
              <w:t>3</w:t>
            </w:r>
          </w:p>
          <w:p w14:paraId="74D284C1" w14:textId="77777777" w:rsidR="0025356A" w:rsidRPr="00FC6259" w:rsidRDefault="0025356A" w:rsidP="00FC6259">
            <w:pPr>
              <w:spacing w:before="120" w:after="120"/>
              <w:jc w:val="center"/>
              <w:rPr>
                <w:sz w:val="28"/>
                <w:szCs w:val="28"/>
              </w:rPr>
            </w:pPr>
          </w:p>
        </w:tc>
        <w:tc>
          <w:tcPr>
            <w:tcW w:w="1511" w:type="dxa"/>
          </w:tcPr>
          <w:p w14:paraId="4B3BDE72" w14:textId="77777777" w:rsidR="0025356A" w:rsidRPr="00FC6259" w:rsidRDefault="0025356A" w:rsidP="00FC6259">
            <w:pPr>
              <w:spacing w:before="120" w:after="120"/>
              <w:jc w:val="center"/>
              <w:rPr>
                <w:b/>
                <w:sz w:val="28"/>
                <w:szCs w:val="28"/>
              </w:rPr>
            </w:pPr>
            <w:r w:rsidRPr="00FC6259">
              <w:rPr>
                <w:b/>
                <w:sz w:val="28"/>
                <w:szCs w:val="28"/>
              </w:rPr>
              <w:t>6</w:t>
            </w:r>
          </w:p>
          <w:p w14:paraId="52D18F68" w14:textId="77777777" w:rsidR="0025356A" w:rsidRPr="00FC6259" w:rsidRDefault="0025356A" w:rsidP="00FC6259">
            <w:pPr>
              <w:spacing w:before="120" w:after="120"/>
              <w:jc w:val="center"/>
              <w:rPr>
                <w:sz w:val="28"/>
                <w:szCs w:val="28"/>
              </w:rPr>
            </w:pPr>
          </w:p>
          <w:p w14:paraId="4C777A5F" w14:textId="77777777" w:rsidR="0025356A" w:rsidRPr="00FC6259" w:rsidRDefault="0025356A" w:rsidP="00FC6259">
            <w:pPr>
              <w:spacing w:before="120" w:after="120"/>
              <w:jc w:val="center"/>
              <w:rPr>
                <w:sz w:val="28"/>
                <w:szCs w:val="28"/>
              </w:rPr>
            </w:pPr>
          </w:p>
        </w:tc>
        <w:tc>
          <w:tcPr>
            <w:tcW w:w="973" w:type="dxa"/>
          </w:tcPr>
          <w:p w14:paraId="1E9E7671" w14:textId="77777777" w:rsidR="0025356A" w:rsidRPr="00FC6259" w:rsidRDefault="0025356A" w:rsidP="00FC6259">
            <w:pPr>
              <w:spacing w:before="120" w:after="120"/>
              <w:jc w:val="center"/>
              <w:rPr>
                <w:b/>
                <w:sz w:val="28"/>
                <w:szCs w:val="28"/>
              </w:rPr>
            </w:pPr>
            <w:r w:rsidRPr="00FC6259">
              <w:rPr>
                <w:b/>
                <w:sz w:val="28"/>
                <w:szCs w:val="28"/>
              </w:rPr>
              <w:t>1</w:t>
            </w:r>
          </w:p>
        </w:tc>
      </w:tr>
      <w:tr w:rsidR="00FC6259" w:rsidRPr="00FC6259" w14:paraId="796A719F" w14:textId="77777777" w:rsidTr="00947698">
        <w:trPr>
          <w:trHeight w:val="420"/>
        </w:trPr>
        <w:tc>
          <w:tcPr>
            <w:tcW w:w="709" w:type="dxa"/>
          </w:tcPr>
          <w:p w14:paraId="6C1AB0FB" w14:textId="77777777" w:rsidR="0025356A" w:rsidRPr="00FC6259" w:rsidRDefault="0025356A" w:rsidP="00FC6259">
            <w:pPr>
              <w:spacing w:before="120" w:after="120"/>
              <w:jc w:val="both"/>
              <w:rPr>
                <w:sz w:val="28"/>
                <w:szCs w:val="28"/>
              </w:rPr>
            </w:pPr>
            <w:r w:rsidRPr="00FC6259">
              <w:rPr>
                <w:sz w:val="28"/>
                <w:szCs w:val="28"/>
              </w:rPr>
              <w:t>7</w:t>
            </w:r>
          </w:p>
        </w:tc>
        <w:tc>
          <w:tcPr>
            <w:tcW w:w="3962" w:type="dxa"/>
          </w:tcPr>
          <w:p w14:paraId="57047B7A" w14:textId="77777777" w:rsidR="0025356A" w:rsidRPr="00FC6259" w:rsidRDefault="0025356A" w:rsidP="00FC6259">
            <w:pPr>
              <w:spacing w:before="120" w:after="120"/>
              <w:jc w:val="both"/>
              <w:rPr>
                <w:b/>
                <w:sz w:val="28"/>
                <w:szCs w:val="28"/>
                <w:lang w:val="it-IT"/>
              </w:rPr>
            </w:pPr>
            <w:r w:rsidRPr="00FC6259">
              <w:rPr>
                <w:b/>
                <w:sz w:val="28"/>
                <w:szCs w:val="28"/>
                <w:lang w:val="en-GB"/>
              </w:rPr>
              <w:t>Chương</w:t>
            </w:r>
            <w:r w:rsidRPr="00FC6259">
              <w:rPr>
                <w:b/>
                <w:sz w:val="28"/>
                <w:szCs w:val="28"/>
                <w:lang w:val="it-IT"/>
              </w:rPr>
              <w:t xml:space="preserve"> 7: Đồ thị và In ấn</w:t>
            </w:r>
          </w:p>
          <w:p w14:paraId="6201DF8B" w14:textId="77777777" w:rsidR="0025356A" w:rsidRPr="00FC6259" w:rsidRDefault="0025356A" w:rsidP="00FC6259">
            <w:pPr>
              <w:spacing w:before="120" w:after="120"/>
              <w:ind w:left="61"/>
              <w:jc w:val="both"/>
              <w:rPr>
                <w:sz w:val="28"/>
                <w:szCs w:val="28"/>
                <w:lang w:val="it-IT"/>
              </w:rPr>
            </w:pPr>
            <w:r w:rsidRPr="00FC6259">
              <w:rPr>
                <w:sz w:val="28"/>
                <w:szCs w:val="28"/>
                <w:lang w:val="it-IT"/>
              </w:rPr>
              <w:t>1.Đồ thị.</w:t>
            </w:r>
          </w:p>
          <w:p w14:paraId="7CE9CABB" w14:textId="77777777" w:rsidR="0025356A" w:rsidRPr="00FC6259" w:rsidRDefault="0025356A" w:rsidP="00FC6259">
            <w:pPr>
              <w:spacing w:before="120" w:after="120"/>
              <w:ind w:left="61"/>
              <w:jc w:val="both"/>
              <w:rPr>
                <w:sz w:val="28"/>
                <w:szCs w:val="28"/>
                <w:lang w:val="it-IT"/>
              </w:rPr>
            </w:pPr>
            <w:r w:rsidRPr="00FC6259">
              <w:rPr>
                <w:sz w:val="28"/>
                <w:szCs w:val="28"/>
                <w:lang w:val="it-IT"/>
              </w:rPr>
              <w:t>2.In ấn.</w:t>
            </w:r>
          </w:p>
        </w:tc>
        <w:tc>
          <w:tcPr>
            <w:tcW w:w="838" w:type="dxa"/>
          </w:tcPr>
          <w:p w14:paraId="30137613" w14:textId="77777777" w:rsidR="0025356A" w:rsidRPr="00FC6259" w:rsidRDefault="0025356A" w:rsidP="00FC6259">
            <w:pPr>
              <w:spacing w:before="120" w:after="120"/>
              <w:jc w:val="center"/>
              <w:rPr>
                <w:b/>
                <w:sz w:val="28"/>
                <w:szCs w:val="28"/>
              </w:rPr>
            </w:pPr>
            <w:r w:rsidRPr="00FC6259">
              <w:rPr>
                <w:b/>
                <w:sz w:val="28"/>
                <w:szCs w:val="28"/>
              </w:rPr>
              <w:t>2</w:t>
            </w:r>
          </w:p>
          <w:p w14:paraId="75A58067" w14:textId="77777777" w:rsidR="0025356A" w:rsidRPr="00FC6259" w:rsidRDefault="0025356A" w:rsidP="00FC6259">
            <w:pPr>
              <w:spacing w:before="120" w:after="120"/>
              <w:jc w:val="center"/>
              <w:rPr>
                <w:sz w:val="28"/>
                <w:szCs w:val="28"/>
              </w:rPr>
            </w:pPr>
            <w:r w:rsidRPr="00FC6259">
              <w:rPr>
                <w:sz w:val="28"/>
                <w:szCs w:val="28"/>
              </w:rPr>
              <w:t>1</w:t>
            </w:r>
          </w:p>
          <w:p w14:paraId="693BF6E3" w14:textId="77777777" w:rsidR="0025356A" w:rsidRPr="00FC6259" w:rsidRDefault="0025356A" w:rsidP="00FC6259">
            <w:pPr>
              <w:spacing w:before="120" w:after="120"/>
              <w:jc w:val="center"/>
              <w:rPr>
                <w:sz w:val="28"/>
                <w:szCs w:val="28"/>
              </w:rPr>
            </w:pPr>
            <w:r w:rsidRPr="00FC6259">
              <w:rPr>
                <w:sz w:val="28"/>
                <w:szCs w:val="28"/>
              </w:rPr>
              <w:t>1</w:t>
            </w:r>
          </w:p>
        </w:tc>
        <w:tc>
          <w:tcPr>
            <w:tcW w:w="1118" w:type="dxa"/>
          </w:tcPr>
          <w:p w14:paraId="3C7B4BE4" w14:textId="77777777" w:rsidR="0025356A" w:rsidRPr="00FC6259" w:rsidRDefault="0025356A" w:rsidP="00FC6259">
            <w:pPr>
              <w:spacing w:before="120" w:after="120"/>
              <w:jc w:val="center"/>
              <w:rPr>
                <w:b/>
                <w:sz w:val="28"/>
                <w:szCs w:val="28"/>
              </w:rPr>
            </w:pPr>
            <w:r w:rsidRPr="00FC6259">
              <w:rPr>
                <w:b/>
                <w:sz w:val="28"/>
                <w:szCs w:val="28"/>
              </w:rPr>
              <w:t>1</w:t>
            </w:r>
          </w:p>
          <w:p w14:paraId="611B331B" w14:textId="77777777" w:rsidR="0025356A" w:rsidRPr="00FC6259" w:rsidRDefault="0025356A" w:rsidP="00FC6259">
            <w:pPr>
              <w:spacing w:before="120" w:after="120"/>
              <w:jc w:val="center"/>
              <w:rPr>
                <w:sz w:val="28"/>
                <w:szCs w:val="28"/>
              </w:rPr>
            </w:pPr>
            <w:r w:rsidRPr="00FC6259">
              <w:rPr>
                <w:sz w:val="28"/>
                <w:szCs w:val="28"/>
              </w:rPr>
              <w:t>0,5</w:t>
            </w:r>
          </w:p>
          <w:p w14:paraId="6B84855F" w14:textId="77777777" w:rsidR="0025356A" w:rsidRPr="00FC6259" w:rsidRDefault="0025356A" w:rsidP="00FC6259">
            <w:pPr>
              <w:spacing w:before="120" w:after="120"/>
              <w:jc w:val="center"/>
              <w:rPr>
                <w:sz w:val="28"/>
                <w:szCs w:val="28"/>
              </w:rPr>
            </w:pPr>
            <w:r w:rsidRPr="00FC6259">
              <w:rPr>
                <w:sz w:val="28"/>
                <w:szCs w:val="28"/>
              </w:rPr>
              <w:t>0,5</w:t>
            </w:r>
          </w:p>
        </w:tc>
        <w:tc>
          <w:tcPr>
            <w:tcW w:w="1511" w:type="dxa"/>
          </w:tcPr>
          <w:p w14:paraId="55FD834C" w14:textId="77777777" w:rsidR="0025356A" w:rsidRPr="00FC6259" w:rsidRDefault="0025356A" w:rsidP="00FC6259">
            <w:pPr>
              <w:spacing w:before="120" w:after="120"/>
              <w:jc w:val="center"/>
              <w:rPr>
                <w:b/>
                <w:sz w:val="28"/>
                <w:szCs w:val="28"/>
              </w:rPr>
            </w:pPr>
            <w:r w:rsidRPr="00FC6259">
              <w:rPr>
                <w:b/>
                <w:sz w:val="28"/>
                <w:szCs w:val="28"/>
              </w:rPr>
              <w:t>1</w:t>
            </w:r>
          </w:p>
          <w:p w14:paraId="79A2E920" w14:textId="77777777" w:rsidR="0025356A" w:rsidRPr="00FC6259" w:rsidRDefault="0025356A" w:rsidP="00FC6259">
            <w:pPr>
              <w:spacing w:before="120" w:after="120"/>
              <w:jc w:val="center"/>
              <w:rPr>
                <w:sz w:val="28"/>
                <w:szCs w:val="28"/>
              </w:rPr>
            </w:pPr>
            <w:r w:rsidRPr="00FC6259">
              <w:rPr>
                <w:sz w:val="28"/>
                <w:szCs w:val="28"/>
              </w:rPr>
              <w:t>0,5</w:t>
            </w:r>
          </w:p>
          <w:p w14:paraId="79D66DC1" w14:textId="77777777" w:rsidR="0025356A" w:rsidRPr="00FC6259" w:rsidRDefault="0025356A" w:rsidP="00FC6259">
            <w:pPr>
              <w:spacing w:before="120" w:after="120"/>
              <w:jc w:val="center"/>
              <w:rPr>
                <w:sz w:val="28"/>
                <w:szCs w:val="28"/>
              </w:rPr>
            </w:pPr>
            <w:r w:rsidRPr="00FC6259">
              <w:rPr>
                <w:sz w:val="28"/>
                <w:szCs w:val="28"/>
              </w:rPr>
              <w:t>0,5</w:t>
            </w:r>
          </w:p>
        </w:tc>
        <w:tc>
          <w:tcPr>
            <w:tcW w:w="973" w:type="dxa"/>
          </w:tcPr>
          <w:p w14:paraId="323D6C24" w14:textId="77777777" w:rsidR="0025356A" w:rsidRPr="00FC6259" w:rsidRDefault="0025356A" w:rsidP="00FC6259">
            <w:pPr>
              <w:spacing w:before="120" w:after="120"/>
              <w:jc w:val="center"/>
              <w:rPr>
                <w:sz w:val="28"/>
                <w:szCs w:val="28"/>
              </w:rPr>
            </w:pPr>
          </w:p>
        </w:tc>
      </w:tr>
      <w:tr w:rsidR="00FC6259" w:rsidRPr="00FC6259" w14:paraId="70D9E96F" w14:textId="77777777" w:rsidTr="00947698">
        <w:trPr>
          <w:trHeight w:val="420"/>
        </w:trPr>
        <w:tc>
          <w:tcPr>
            <w:tcW w:w="709" w:type="dxa"/>
          </w:tcPr>
          <w:p w14:paraId="0395EB15" w14:textId="77777777" w:rsidR="0025356A" w:rsidRPr="00FC6259" w:rsidRDefault="0025356A" w:rsidP="00FC6259">
            <w:pPr>
              <w:spacing w:before="120" w:after="120"/>
              <w:jc w:val="both"/>
              <w:rPr>
                <w:sz w:val="28"/>
                <w:szCs w:val="28"/>
              </w:rPr>
            </w:pPr>
            <w:r w:rsidRPr="00FC6259">
              <w:rPr>
                <w:sz w:val="28"/>
                <w:szCs w:val="28"/>
              </w:rPr>
              <w:t>8</w:t>
            </w:r>
          </w:p>
        </w:tc>
        <w:tc>
          <w:tcPr>
            <w:tcW w:w="3962" w:type="dxa"/>
          </w:tcPr>
          <w:p w14:paraId="29684418" w14:textId="77777777" w:rsidR="0025356A" w:rsidRPr="00FC6259" w:rsidRDefault="0025356A" w:rsidP="00FC6259">
            <w:pPr>
              <w:spacing w:before="120" w:after="120"/>
              <w:rPr>
                <w:b/>
                <w:sz w:val="28"/>
                <w:szCs w:val="28"/>
              </w:rPr>
            </w:pPr>
            <w:r w:rsidRPr="00FC6259">
              <w:rPr>
                <w:b/>
                <w:sz w:val="28"/>
                <w:szCs w:val="28"/>
                <w:lang w:val="en-GB"/>
              </w:rPr>
              <w:t>Chương</w:t>
            </w:r>
            <w:r w:rsidRPr="00FC6259">
              <w:rPr>
                <w:b/>
                <w:sz w:val="28"/>
                <w:szCs w:val="28"/>
              </w:rPr>
              <w:t xml:space="preserve"> 8: Tổng quan về Powerpoint </w:t>
            </w:r>
          </w:p>
          <w:p w14:paraId="200920CA" w14:textId="77777777" w:rsidR="0025356A" w:rsidRPr="00FC6259" w:rsidRDefault="0025356A" w:rsidP="00FC6259">
            <w:pPr>
              <w:spacing w:before="120" w:after="120"/>
              <w:ind w:left="61"/>
              <w:rPr>
                <w:sz w:val="28"/>
                <w:szCs w:val="28"/>
              </w:rPr>
            </w:pPr>
            <w:r w:rsidRPr="00FC6259">
              <w:rPr>
                <w:sz w:val="28"/>
                <w:szCs w:val="28"/>
              </w:rPr>
              <w:t xml:space="preserve"> 1. Giới thiệu</w:t>
            </w:r>
          </w:p>
          <w:p w14:paraId="193BB795" w14:textId="77777777" w:rsidR="0025356A" w:rsidRPr="00FC6259" w:rsidRDefault="0025356A" w:rsidP="00FC6259">
            <w:pPr>
              <w:spacing w:before="120" w:after="120"/>
              <w:ind w:left="61"/>
              <w:rPr>
                <w:sz w:val="28"/>
                <w:szCs w:val="28"/>
              </w:rPr>
            </w:pPr>
            <w:r w:rsidRPr="00FC6259">
              <w:rPr>
                <w:sz w:val="28"/>
                <w:szCs w:val="28"/>
              </w:rPr>
              <w:t xml:space="preserve"> 2. Làm quen với Presentation-Slide</w:t>
            </w:r>
          </w:p>
        </w:tc>
        <w:tc>
          <w:tcPr>
            <w:tcW w:w="838" w:type="dxa"/>
          </w:tcPr>
          <w:p w14:paraId="22FE8C92" w14:textId="77777777" w:rsidR="0025356A" w:rsidRPr="00FC6259" w:rsidRDefault="0025356A" w:rsidP="00FC6259">
            <w:pPr>
              <w:spacing w:before="120" w:after="120"/>
              <w:jc w:val="center"/>
              <w:rPr>
                <w:b/>
                <w:sz w:val="28"/>
                <w:szCs w:val="28"/>
              </w:rPr>
            </w:pPr>
            <w:r w:rsidRPr="00FC6259">
              <w:rPr>
                <w:b/>
                <w:sz w:val="28"/>
                <w:szCs w:val="28"/>
              </w:rPr>
              <w:t>2</w:t>
            </w:r>
          </w:p>
          <w:p w14:paraId="1A6394C8" w14:textId="77777777" w:rsidR="0025356A" w:rsidRPr="00FC6259" w:rsidRDefault="0025356A" w:rsidP="00FC6259">
            <w:pPr>
              <w:spacing w:before="120" w:after="120"/>
              <w:jc w:val="center"/>
              <w:rPr>
                <w:sz w:val="28"/>
                <w:szCs w:val="28"/>
              </w:rPr>
            </w:pPr>
          </w:p>
          <w:p w14:paraId="794F8B07" w14:textId="77777777" w:rsidR="0025356A" w:rsidRPr="00FC6259" w:rsidRDefault="0025356A" w:rsidP="00FC6259">
            <w:pPr>
              <w:spacing w:before="120" w:after="120"/>
              <w:jc w:val="center"/>
              <w:rPr>
                <w:sz w:val="28"/>
                <w:szCs w:val="28"/>
              </w:rPr>
            </w:pPr>
            <w:r w:rsidRPr="00FC6259">
              <w:rPr>
                <w:sz w:val="28"/>
                <w:szCs w:val="28"/>
              </w:rPr>
              <w:t>1</w:t>
            </w:r>
          </w:p>
          <w:p w14:paraId="7B958B98" w14:textId="77777777" w:rsidR="0025356A" w:rsidRPr="00FC6259" w:rsidRDefault="0025356A" w:rsidP="00FC6259">
            <w:pPr>
              <w:spacing w:before="120" w:after="120"/>
              <w:jc w:val="center"/>
              <w:rPr>
                <w:sz w:val="28"/>
                <w:szCs w:val="28"/>
              </w:rPr>
            </w:pPr>
            <w:r w:rsidRPr="00FC6259">
              <w:rPr>
                <w:sz w:val="28"/>
                <w:szCs w:val="28"/>
              </w:rPr>
              <w:t>1</w:t>
            </w:r>
          </w:p>
        </w:tc>
        <w:tc>
          <w:tcPr>
            <w:tcW w:w="1118" w:type="dxa"/>
          </w:tcPr>
          <w:p w14:paraId="33193065" w14:textId="77777777" w:rsidR="0025356A" w:rsidRPr="00FC6259" w:rsidRDefault="0025356A" w:rsidP="00FC6259">
            <w:pPr>
              <w:spacing w:before="120" w:after="120"/>
              <w:jc w:val="center"/>
              <w:rPr>
                <w:b/>
                <w:sz w:val="28"/>
                <w:szCs w:val="28"/>
              </w:rPr>
            </w:pPr>
            <w:r w:rsidRPr="00FC6259">
              <w:rPr>
                <w:b/>
                <w:sz w:val="28"/>
                <w:szCs w:val="28"/>
              </w:rPr>
              <w:t>1</w:t>
            </w:r>
          </w:p>
          <w:p w14:paraId="68625500" w14:textId="77777777" w:rsidR="0025356A" w:rsidRPr="00FC6259" w:rsidRDefault="0025356A" w:rsidP="00FC6259">
            <w:pPr>
              <w:spacing w:before="120" w:after="120"/>
              <w:jc w:val="center"/>
              <w:rPr>
                <w:sz w:val="28"/>
                <w:szCs w:val="28"/>
              </w:rPr>
            </w:pPr>
          </w:p>
          <w:p w14:paraId="1F63D7B0" w14:textId="77777777" w:rsidR="0025356A" w:rsidRPr="00FC6259" w:rsidRDefault="0025356A" w:rsidP="00FC6259">
            <w:pPr>
              <w:spacing w:before="120" w:after="120"/>
              <w:jc w:val="center"/>
              <w:rPr>
                <w:sz w:val="28"/>
                <w:szCs w:val="28"/>
              </w:rPr>
            </w:pPr>
            <w:r w:rsidRPr="00FC6259">
              <w:rPr>
                <w:sz w:val="28"/>
                <w:szCs w:val="28"/>
              </w:rPr>
              <w:t>0,5</w:t>
            </w:r>
          </w:p>
          <w:p w14:paraId="545649FC" w14:textId="77777777" w:rsidR="0025356A" w:rsidRPr="00FC6259" w:rsidRDefault="0025356A" w:rsidP="00FC6259">
            <w:pPr>
              <w:pStyle w:val="Heading230"/>
              <w:spacing w:before="120" w:after="120" w:line="276" w:lineRule="auto"/>
              <w:jc w:val="center"/>
              <w:rPr>
                <w:rFonts w:ascii="Times New Roman" w:hAnsi="Times New Roman" w:cs="Times New Roman"/>
                <w:sz w:val="28"/>
                <w:szCs w:val="28"/>
              </w:rPr>
            </w:pPr>
            <w:r w:rsidRPr="00FC6259">
              <w:rPr>
                <w:rFonts w:ascii="Times New Roman" w:eastAsia="Times New Roman" w:hAnsi="Times New Roman" w:cs="Times New Roman"/>
                <w:sz w:val="28"/>
                <w:szCs w:val="28"/>
              </w:rPr>
              <w:t>0,5</w:t>
            </w:r>
          </w:p>
        </w:tc>
        <w:tc>
          <w:tcPr>
            <w:tcW w:w="1511" w:type="dxa"/>
          </w:tcPr>
          <w:p w14:paraId="0D613A97" w14:textId="77777777" w:rsidR="0025356A" w:rsidRPr="00FC6259" w:rsidRDefault="0025356A" w:rsidP="00FC6259">
            <w:pPr>
              <w:spacing w:before="120" w:after="120"/>
              <w:jc w:val="center"/>
              <w:rPr>
                <w:b/>
                <w:sz w:val="28"/>
                <w:szCs w:val="28"/>
              </w:rPr>
            </w:pPr>
            <w:r w:rsidRPr="00FC6259">
              <w:rPr>
                <w:b/>
                <w:sz w:val="28"/>
                <w:szCs w:val="28"/>
              </w:rPr>
              <w:t>1</w:t>
            </w:r>
          </w:p>
          <w:p w14:paraId="661177DD" w14:textId="77777777" w:rsidR="0025356A" w:rsidRPr="00FC6259" w:rsidRDefault="0025356A" w:rsidP="00FC6259">
            <w:pPr>
              <w:spacing w:before="120" w:after="120"/>
              <w:jc w:val="center"/>
              <w:rPr>
                <w:sz w:val="28"/>
                <w:szCs w:val="28"/>
              </w:rPr>
            </w:pPr>
          </w:p>
          <w:p w14:paraId="47303E4A" w14:textId="77777777" w:rsidR="0025356A" w:rsidRPr="00FC6259" w:rsidRDefault="0025356A" w:rsidP="00FC6259">
            <w:pPr>
              <w:spacing w:before="120" w:after="120"/>
              <w:jc w:val="center"/>
              <w:rPr>
                <w:sz w:val="28"/>
                <w:szCs w:val="28"/>
              </w:rPr>
            </w:pPr>
            <w:r w:rsidRPr="00FC6259">
              <w:rPr>
                <w:sz w:val="28"/>
                <w:szCs w:val="28"/>
              </w:rPr>
              <w:t>0,5</w:t>
            </w:r>
          </w:p>
          <w:p w14:paraId="20D27108" w14:textId="77777777" w:rsidR="0025356A" w:rsidRPr="00FC6259" w:rsidRDefault="0025356A" w:rsidP="00FC6259">
            <w:pPr>
              <w:spacing w:before="120" w:after="120"/>
              <w:jc w:val="center"/>
              <w:rPr>
                <w:sz w:val="28"/>
                <w:szCs w:val="28"/>
              </w:rPr>
            </w:pPr>
            <w:r w:rsidRPr="00FC6259">
              <w:rPr>
                <w:sz w:val="28"/>
                <w:szCs w:val="28"/>
              </w:rPr>
              <w:t>0,5</w:t>
            </w:r>
          </w:p>
        </w:tc>
        <w:tc>
          <w:tcPr>
            <w:tcW w:w="973" w:type="dxa"/>
          </w:tcPr>
          <w:p w14:paraId="4446F2B5" w14:textId="77777777" w:rsidR="0025356A" w:rsidRPr="00FC6259" w:rsidRDefault="0025356A" w:rsidP="00FC6259">
            <w:pPr>
              <w:spacing w:before="120" w:after="120"/>
              <w:jc w:val="center"/>
              <w:rPr>
                <w:sz w:val="28"/>
                <w:szCs w:val="28"/>
              </w:rPr>
            </w:pPr>
          </w:p>
        </w:tc>
      </w:tr>
      <w:tr w:rsidR="00FC6259" w:rsidRPr="00FC6259" w14:paraId="683B1E35" w14:textId="77777777" w:rsidTr="00947698">
        <w:trPr>
          <w:trHeight w:val="420"/>
        </w:trPr>
        <w:tc>
          <w:tcPr>
            <w:tcW w:w="709" w:type="dxa"/>
          </w:tcPr>
          <w:p w14:paraId="72DD45CD" w14:textId="77777777" w:rsidR="0025356A" w:rsidRPr="00FC6259" w:rsidRDefault="0025356A" w:rsidP="00FC6259">
            <w:pPr>
              <w:spacing w:before="120" w:after="120"/>
              <w:jc w:val="both"/>
              <w:rPr>
                <w:sz w:val="28"/>
                <w:szCs w:val="28"/>
              </w:rPr>
            </w:pPr>
            <w:r w:rsidRPr="00FC6259">
              <w:rPr>
                <w:sz w:val="28"/>
                <w:szCs w:val="28"/>
              </w:rPr>
              <w:t>9</w:t>
            </w:r>
          </w:p>
        </w:tc>
        <w:tc>
          <w:tcPr>
            <w:tcW w:w="3962" w:type="dxa"/>
          </w:tcPr>
          <w:p w14:paraId="2DCBBAB1" w14:textId="77777777" w:rsidR="0025356A" w:rsidRPr="00FC6259" w:rsidRDefault="0025356A" w:rsidP="00FC6259">
            <w:pPr>
              <w:spacing w:before="120" w:after="120"/>
              <w:rPr>
                <w:b/>
                <w:sz w:val="28"/>
                <w:szCs w:val="28"/>
              </w:rPr>
            </w:pPr>
            <w:r w:rsidRPr="00FC6259">
              <w:rPr>
                <w:b/>
                <w:sz w:val="28"/>
                <w:szCs w:val="28"/>
                <w:lang w:val="en-GB"/>
              </w:rPr>
              <w:t>Chương</w:t>
            </w:r>
            <w:r w:rsidRPr="00FC6259">
              <w:rPr>
                <w:b/>
                <w:sz w:val="28"/>
                <w:szCs w:val="28"/>
              </w:rPr>
              <w:t xml:space="preserve"> 9: Hiệu ứng và trình diễn</w:t>
            </w:r>
          </w:p>
          <w:p w14:paraId="7BC5DD75" w14:textId="77777777" w:rsidR="0025356A" w:rsidRPr="00FC6259" w:rsidRDefault="0025356A" w:rsidP="00FC6259">
            <w:pPr>
              <w:spacing w:before="120" w:after="120"/>
              <w:ind w:left="61"/>
              <w:rPr>
                <w:sz w:val="28"/>
                <w:szCs w:val="28"/>
              </w:rPr>
            </w:pPr>
            <w:r w:rsidRPr="00FC6259">
              <w:rPr>
                <w:sz w:val="28"/>
                <w:szCs w:val="28"/>
              </w:rPr>
              <w:t>1.Tạo hiệu ứng cho đối tượng.</w:t>
            </w:r>
          </w:p>
          <w:p w14:paraId="70CDC471" w14:textId="77777777" w:rsidR="0025356A" w:rsidRPr="00FC6259" w:rsidRDefault="0025356A" w:rsidP="00FC6259">
            <w:pPr>
              <w:spacing w:before="120" w:after="120"/>
              <w:ind w:left="61"/>
              <w:rPr>
                <w:sz w:val="28"/>
                <w:szCs w:val="28"/>
              </w:rPr>
            </w:pPr>
            <w:r w:rsidRPr="00FC6259">
              <w:rPr>
                <w:sz w:val="28"/>
                <w:szCs w:val="28"/>
              </w:rPr>
              <w:t>2.Trình diễn slide.</w:t>
            </w:r>
          </w:p>
        </w:tc>
        <w:tc>
          <w:tcPr>
            <w:tcW w:w="838" w:type="dxa"/>
          </w:tcPr>
          <w:p w14:paraId="20F61578" w14:textId="77777777" w:rsidR="0025356A" w:rsidRPr="00FC6259" w:rsidRDefault="0025356A" w:rsidP="00FC6259">
            <w:pPr>
              <w:spacing w:before="120" w:after="120"/>
              <w:jc w:val="center"/>
              <w:rPr>
                <w:b/>
                <w:sz w:val="28"/>
                <w:szCs w:val="28"/>
              </w:rPr>
            </w:pPr>
            <w:r w:rsidRPr="00FC6259">
              <w:rPr>
                <w:b/>
                <w:sz w:val="28"/>
                <w:szCs w:val="28"/>
              </w:rPr>
              <w:t>2</w:t>
            </w:r>
          </w:p>
          <w:p w14:paraId="1BA25E29" w14:textId="77777777" w:rsidR="0025356A" w:rsidRPr="00FC6259" w:rsidRDefault="0025356A" w:rsidP="00FC6259">
            <w:pPr>
              <w:spacing w:before="120" w:after="120"/>
              <w:jc w:val="center"/>
              <w:rPr>
                <w:sz w:val="28"/>
                <w:szCs w:val="28"/>
              </w:rPr>
            </w:pPr>
            <w:r w:rsidRPr="00FC6259">
              <w:rPr>
                <w:sz w:val="28"/>
                <w:szCs w:val="28"/>
              </w:rPr>
              <w:t>1</w:t>
            </w:r>
          </w:p>
          <w:p w14:paraId="3F02FBE6" w14:textId="77777777" w:rsidR="0025356A" w:rsidRPr="00FC6259" w:rsidRDefault="0025356A" w:rsidP="00FC6259">
            <w:pPr>
              <w:spacing w:before="120" w:after="120"/>
              <w:jc w:val="center"/>
              <w:rPr>
                <w:sz w:val="28"/>
                <w:szCs w:val="28"/>
              </w:rPr>
            </w:pPr>
            <w:r w:rsidRPr="00FC6259">
              <w:rPr>
                <w:sz w:val="28"/>
                <w:szCs w:val="28"/>
              </w:rPr>
              <w:t>1</w:t>
            </w:r>
          </w:p>
        </w:tc>
        <w:tc>
          <w:tcPr>
            <w:tcW w:w="1118" w:type="dxa"/>
          </w:tcPr>
          <w:p w14:paraId="70867873" w14:textId="77777777" w:rsidR="0025356A" w:rsidRPr="00FC6259" w:rsidRDefault="0025356A" w:rsidP="00FC6259">
            <w:pPr>
              <w:spacing w:before="120" w:after="120"/>
              <w:jc w:val="center"/>
              <w:rPr>
                <w:b/>
                <w:sz w:val="28"/>
                <w:szCs w:val="28"/>
              </w:rPr>
            </w:pPr>
            <w:r w:rsidRPr="00FC6259">
              <w:rPr>
                <w:b/>
                <w:sz w:val="28"/>
                <w:szCs w:val="28"/>
              </w:rPr>
              <w:t>1</w:t>
            </w:r>
          </w:p>
          <w:p w14:paraId="71C7C212" w14:textId="77777777" w:rsidR="0025356A" w:rsidRPr="00FC6259" w:rsidRDefault="0025356A" w:rsidP="00FC6259">
            <w:pPr>
              <w:spacing w:before="120" w:after="120"/>
              <w:jc w:val="center"/>
              <w:rPr>
                <w:sz w:val="28"/>
                <w:szCs w:val="28"/>
              </w:rPr>
            </w:pPr>
            <w:r w:rsidRPr="00FC6259">
              <w:rPr>
                <w:sz w:val="28"/>
                <w:szCs w:val="28"/>
              </w:rPr>
              <w:t>0,5</w:t>
            </w:r>
          </w:p>
          <w:p w14:paraId="176D14C4" w14:textId="77777777" w:rsidR="0025356A" w:rsidRPr="00FC6259" w:rsidRDefault="0025356A" w:rsidP="00FC6259">
            <w:pPr>
              <w:spacing w:before="120" w:after="120"/>
              <w:jc w:val="center"/>
              <w:rPr>
                <w:sz w:val="28"/>
                <w:szCs w:val="28"/>
              </w:rPr>
            </w:pPr>
            <w:r w:rsidRPr="00FC6259">
              <w:rPr>
                <w:sz w:val="28"/>
                <w:szCs w:val="28"/>
              </w:rPr>
              <w:t>0,5</w:t>
            </w:r>
          </w:p>
        </w:tc>
        <w:tc>
          <w:tcPr>
            <w:tcW w:w="1511" w:type="dxa"/>
          </w:tcPr>
          <w:p w14:paraId="4EC27027" w14:textId="77777777" w:rsidR="0025356A" w:rsidRPr="00FC6259" w:rsidRDefault="0025356A" w:rsidP="00FC6259">
            <w:pPr>
              <w:spacing w:before="120" w:after="120"/>
              <w:jc w:val="center"/>
              <w:rPr>
                <w:b/>
                <w:sz w:val="28"/>
                <w:szCs w:val="28"/>
              </w:rPr>
            </w:pPr>
            <w:r w:rsidRPr="00FC6259">
              <w:rPr>
                <w:b/>
                <w:sz w:val="28"/>
                <w:szCs w:val="28"/>
              </w:rPr>
              <w:t>1</w:t>
            </w:r>
          </w:p>
          <w:p w14:paraId="145576EA" w14:textId="77777777" w:rsidR="0025356A" w:rsidRPr="00FC6259" w:rsidRDefault="0025356A" w:rsidP="00FC6259">
            <w:pPr>
              <w:spacing w:before="120" w:after="120"/>
              <w:jc w:val="center"/>
              <w:rPr>
                <w:sz w:val="28"/>
                <w:szCs w:val="28"/>
              </w:rPr>
            </w:pPr>
            <w:r w:rsidRPr="00FC6259">
              <w:rPr>
                <w:sz w:val="28"/>
                <w:szCs w:val="28"/>
              </w:rPr>
              <w:t>0,5</w:t>
            </w:r>
          </w:p>
          <w:p w14:paraId="2DBFB451" w14:textId="77777777" w:rsidR="0025356A" w:rsidRPr="00FC6259" w:rsidRDefault="0025356A" w:rsidP="00FC6259">
            <w:pPr>
              <w:spacing w:before="120" w:after="120"/>
              <w:jc w:val="center"/>
              <w:rPr>
                <w:sz w:val="28"/>
                <w:szCs w:val="28"/>
              </w:rPr>
            </w:pPr>
            <w:r w:rsidRPr="00FC6259">
              <w:rPr>
                <w:sz w:val="28"/>
                <w:szCs w:val="28"/>
              </w:rPr>
              <w:t>0,5</w:t>
            </w:r>
          </w:p>
        </w:tc>
        <w:tc>
          <w:tcPr>
            <w:tcW w:w="973" w:type="dxa"/>
          </w:tcPr>
          <w:p w14:paraId="2E7561F1" w14:textId="77777777" w:rsidR="0025356A" w:rsidRPr="00FC6259" w:rsidRDefault="0025356A" w:rsidP="00FC6259">
            <w:pPr>
              <w:spacing w:before="120" w:after="120"/>
              <w:jc w:val="center"/>
              <w:rPr>
                <w:b/>
                <w:sz w:val="28"/>
                <w:szCs w:val="28"/>
              </w:rPr>
            </w:pPr>
          </w:p>
        </w:tc>
      </w:tr>
      <w:tr w:rsidR="00FC6259" w:rsidRPr="00FC6259" w14:paraId="17DC241D" w14:textId="77777777" w:rsidTr="00947698">
        <w:trPr>
          <w:trHeight w:val="420"/>
        </w:trPr>
        <w:tc>
          <w:tcPr>
            <w:tcW w:w="709" w:type="dxa"/>
          </w:tcPr>
          <w:p w14:paraId="3F02D848" w14:textId="77777777" w:rsidR="0025356A" w:rsidRPr="00FC6259" w:rsidRDefault="0025356A" w:rsidP="00FC6259">
            <w:pPr>
              <w:spacing w:before="120" w:after="120"/>
              <w:jc w:val="both"/>
              <w:rPr>
                <w:b/>
                <w:sz w:val="28"/>
                <w:szCs w:val="28"/>
              </w:rPr>
            </w:pPr>
          </w:p>
        </w:tc>
        <w:tc>
          <w:tcPr>
            <w:tcW w:w="3962" w:type="dxa"/>
          </w:tcPr>
          <w:p w14:paraId="6B3013C0" w14:textId="77777777" w:rsidR="0025356A" w:rsidRPr="00FC6259" w:rsidRDefault="0025356A" w:rsidP="00FC6259">
            <w:pPr>
              <w:spacing w:before="120" w:after="120"/>
              <w:jc w:val="both"/>
              <w:rPr>
                <w:b/>
                <w:sz w:val="28"/>
                <w:szCs w:val="28"/>
              </w:rPr>
            </w:pPr>
            <w:r w:rsidRPr="00FC6259">
              <w:rPr>
                <w:b/>
                <w:sz w:val="28"/>
                <w:szCs w:val="28"/>
              </w:rPr>
              <w:t>Cộng</w:t>
            </w:r>
          </w:p>
        </w:tc>
        <w:tc>
          <w:tcPr>
            <w:tcW w:w="838" w:type="dxa"/>
          </w:tcPr>
          <w:p w14:paraId="2E72A589" w14:textId="77777777" w:rsidR="0025356A" w:rsidRPr="00FC6259" w:rsidRDefault="0025356A" w:rsidP="00FC6259">
            <w:pPr>
              <w:spacing w:before="120" w:after="120"/>
              <w:jc w:val="center"/>
              <w:rPr>
                <w:b/>
                <w:sz w:val="28"/>
                <w:szCs w:val="28"/>
              </w:rPr>
            </w:pPr>
            <w:r w:rsidRPr="00FC6259">
              <w:rPr>
                <w:b/>
                <w:sz w:val="28"/>
                <w:szCs w:val="28"/>
              </w:rPr>
              <w:t>30</w:t>
            </w:r>
          </w:p>
        </w:tc>
        <w:tc>
          <w:tcPr>
            <w:tcW w:w="1118" w:type="dxa"/>
          </w:tcPr>
          <w:p w14:paraId="7F454B1D" w14:textId="77777777" w:rsidR="0025356A" w:rsidRPr="00FC6259" w:rsidRDefault="0025356A" w:rsidP="00FC6259">
            <w:pPr>
              <w:spacing w:before="120" w:after="120"/>
              <w:jc w:val="center"/>
              <w:rPr>
                <w:b/>
                <w:sz w:val="28"/>
                <w:szCs w:val="28"/>
              </w:rPr>
            </w:pPr>
            <w:r w:rsidRPr="00FC6259">
              <w:rPr>
                <w:b/>
                <w:sz w:val="28"/>
                <w:szCs w:val="28"/>
              </w:rPr>
              <w:t>12</w:t>
            </w:r>
          </w:p>
        </w:tc>
        <w:tc>
          <w:tcPr>
            <w:tcW w:w="1511" w:type="dxa"/>
          </w:tcPr>
          <w:p w14:paraId="205F8947" w14:textId="77777777" w:rsidR="0025356A" w:rsidRPr="00FC6259" w:rsidRDefault="0025356A" w:rsidP="00FC6259">
            <w:pPr>
              <w:spacing w:before="120" w:after="120"/>
              <w:jc w:val="center"/>
              <w:rPr>
                <w:b/>
                <w:sz w:val="28"/>
                <w:szCs w:val="28"/>
              </w:rPr>
            </w:pPr>
            <w:r w:rsidRPr="00FC6259">
              <w:rPr>
                <w:b/>
                <w:sz w:val="28"/>
                <w:szCs w:val="28"/>
              </w:rPr>
              <w:t>17</w:t>
            </w:r>
          </w:p>
        </w:tc>
        <w:tc>
          <w:tcPr>
            <w:tcW w:w="973" w:type="dxa"/>
          </w:tcPr>
          <w:p w14:paraId="0C223872" w14:textId="77777777" w:rsidR="0025356A" w:rsidRPr="00FC6259" w:rsidRDefault="0025356A" w:rsidP="00FC6259">
            <w:pPr>
              <w:spacing w:before="120" w:after="120"/>
              <w:jc w:val="center"/>
              <w:rPr>
                <w:b/>
                <w:sz w:val="28"/>
                <w:szCs w:val="28"/>
              </w:rPr>
            </w:pPr>
            <w:r w:rsidRPr="00FC6259">
              <w:rPr>
                <w:b/>
                <w:sz w:val="28"/>
                <w:szCs w:val="28"/>
              </w:rPr>
              <w:t>1</w:t>
            </w:r>
          </w:p>
        </w:tc>
      </w:tr>
    </w:tbl>
    <w:p w14:paraId="736236F0" w14:textId="77777777" w:rsidR="0025356A" w:rsidRPr="00FC6259" w:rsidRDefault="0025356A" w:rsidP="00FC6259">
      <w:pPr>
        <w:spacing w:before="120" w:after="120"/>
        <w:jc w:val="both"/>
        <w:rPr>
          <w:sz w:val="28"/>
          <w:szCs w:val="28"/>
        </w:rPr>
      </w:pPr>
      <w:r w:rsidRPr="00FC6259">
        <w:rPr>
          <w:sz w:val="28"/>
          <w:szCs w:val="28"/>
        </w:rPr>
        <w:t>2. Nội dung chi tiết :</w:t>
      </w:r>
    </w:p>
    <w:p w14:paraId="19E27D31" w14:textId="77777777" w:rsidR="0025356A" w:rsidRPr="00FC6259" w:rsidRDefault="0025356A" w:rsidP="00FC6259">
      <w:pPr>
        <w:spacing w:before="120" w:after="120"/>
        <w:jc w:val="both"/>
        <w:rPr>
          <w:sz w:val="28"/>
          <w:szCs w:val="28"/>
        </w:rPr>
      </w:pPr>
    </w:p>
    <w:p w14:paraId="20E978C6" w14:textId="521A0D02" w:rsidR="0025356A" w:rsidRPr="00FC6259" w:rsidRDefault="0025356A" w:rsidP="00FC6259">
      <w:pPr>
        <w:spacing w:before="120" w:after="120"/>
        <w:jc w:val="both"/>
        <w:rPr>
          <w:sz w:val="28"/>
          <w:szCs w:val="28"/>
        </w:rPr>
      </w:pPr>
      <w:r w:rsidRPr="00FC6259">
        <w:rPr>
          <w:b/>
          <w:sz w:val="28"/>
          <w:szCs w:val="28"/>
          <w:lang w:val="en-GB"/>
        </w:rPr>
        <w:t xml:space="preserve">CHƯƠNG </w:t>
      </w:r>
      <w:r w:rsidRPr="00FC6259">
        <w:rPr>
          <w:b/>
          <w:sz w:val="28"/>
          <w:szCs w:val="28"/>
        </w:rPr>
        <w:t>1:</w:t>
      </w:r>
      <w:r w:rsidRPr="00FC6259">
        <w:rPr>
          <w:b/>
          <w:sz w:val="28"/>
          <w:szCs w:val="28"/>
          <w:lang w:val="vi-VN"/>
        </w:rPr>
        <w:t xml:space="preserve"> </w:t>
      </w:r>
      <w:r w:rsidRPr="00FC6259">
        <w:rPr>
          <w:b/>
          <w:sz w:val="28"/>
          <w:szCs w:val="28"/>
        </w:rPr>
        <w:t xml:space="preserve"> TỔNG QUAN MS WORD</w:t>
      </w:r>
      <w:r w:rsidRPr="00FC6259">
        <w:rPr>
          <w:b/>
          <w:sz w:val="28"/>
          <w:szCs w:val="28"/>
        </w:rPr>
        <w:tab/>
      </w:r>
      <w:r w:rsidRPr="00FC6259">
        <w:rPr>
          <w:sz w:val="28"/>
          <w:szCs w:val="28"/>
        </w:rPr>
        <w:t xml:space="preserve">     </w:t>
      </w:r>
      <w:r w:rsidRPr="00FC6259">
        <w:rPr>
          <w:sz w:val="28"/>
          <w:szCs w:val="28"/>
        </w:rPr>
        <w:tab/>
      </w:r>
      <w:r w:rsidRPr="00FC6259">
        <w:rPr>
          <w:sz w:val="28"/>
          <w:szCs w:val="28"/>
        </w:rPr>
        <w:tab/>
        <w:t xml:space="preserve">  </w:t>
      </w:r>
      <w:r w:rsidRPr="00FC6259">
        <w:rPr>
          <w:sz w:val="28"/>
          <w:szCs w:val="28"/>
        </w:rPr>
        <w:tab/>
        <w:t>Thời gian: 2 giờ</w:t>
      </w:r>
    </w:p>
    <w:p w14:paraId="37CB11B5" w14:textId="77777777" w:rsidR="0025356A" w:rsidRPr="00FC6259" w:rsidRDefault="0025356A" w:rsidP="00FC6259">
      <w:pPr>
        <w:spacing w:before="120" w:after="120"/>
        <w:jc w:val="both"/>
        <w:rPr>
          <w:sz w:val="28"/>
          <w:szCs w:val="28"/>
        </w:rPr>
      </w:pPr>
      <w:r w:rsidRPr="00FC6259">
        <w:rPr>
          <w:sz w:val="28"/>
          <w:szCs w:val="28"/>
        </w:rPr>
        <w:t>1.Mục tiêu của bài:</w:t>
      </w:r>
    </w:p>
    <w:p w14:paraId="04731510"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lastRenderedPageBreak/>
        <w:t xml:space="preserve">Mô tả được trình soạn thảo văn bản </w:t>
      </w:r>
      <w:r w:rsidRPr="00FC6259">
        <w:rPr>
          <w:bCs/>
          <w:sz w:val="28"/>
          <w:szCs w:val="28"/>
          <w:lang w:eastAsia="zh-CN"/>
        </w:rPr>
        <w:t>MS Word</w:t>
      </w:r>
      <w:r w:rsidRPr="00FC6259">
        <w:rPr>
          <w:bCs/>
          <w:sz w:val="28"/>
          <w:szCs w:val="28"/>
        </w:rPr>
        <w:t>;</w:t>
      </w:r>
    </w:p>
    <w:p w14:paraId="4DFBC527"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Trình bày được các thao tác căn bản trên một tài liệu ;</w:t>
      </w:r>
    </w:p>
    <w:p w14:paraId="4EC747CD"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Mô tả được chức năng của các thanh công cụ;</w:t>
      </w:r>
    </w:p>
    <w:p w14:paraId="4E1A6D1F"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Thực hiện các thao tác an toàn với máy tính.</w:t>
      </w:r>
    </w:p>
    <w:p w14:paraId="66D91C72" w14:textId="77777777" w:rsidR="0025356A" w:rsidRPr="00FC6259" w:rsidRDefault="0025356A" w:rsidP="00FC6259">
      <w:pPr>
        <w:spacing w:before="120" w:after="120"/>
        <w:jc w:val="both"/>
        <w:rPr>
          <w:sz w:val="28"/>
          <w:szCs w:val="28"/>
        </w:rPr>
      </w:pPr>
      <w:r w:rsidRPr="00FC6259">
        <w:rPr>
          <w:sz w:val="28"/>
          <w:szCs w:val="28"/>
        </w:rPr>
        <w:t>2. Nội dung bài:</w:t>
      </w:r>
    </w:p>
    <w:tbl>
      <w:tblPr>
        <w:tblpPr w:leftFromText="180" w:rightFromText="180" w:vertAnchor="text" w:horzAnchor="margin" w:tblpXSpec="center" w:tblpY="170"/>
        <w:tblW w:w="9155" w:type="dxa"/>
        <w:tblLayout w:type="fixed"/>
        <w:tblLook w:val="0000" w:firstRow="0" w:lastRow="0" w:firstColumn="0" w:lastColumn="0" w:noHBand="0" w:noVBand="0"/>
      </w:tblPr>
      <w:tblGrid>
        <w:gridCol w:w="9155"/>
      </w:tblGrid>
      <w:tr w:rsidR="00FC6259" w:rsidRPr="00FC6259" w14:paraId="566DA8F2" w14:textId="77777777" w:rsidTr="00947698">
        <w:trPr>
          <w:cantSplit/>
        </w:trPr>
        <w:tc>
          <w:tcPr>
            <w:tcW w:w="6900" w:type="dxa"/>
          </w:tcPr>
          <w:p w14:paraId="3225279E" w14:textId="77777777" w:rsidR="0025356A" w:rsidRPr="00FC6259" w:rsidRDefault="0025356A" w:rsidP="00FC6259">
            <w:pPr>
              <w:spacing w:before="120" w:after="120"/>
              <w:ind w:left="180"/>
              <w:jc w:val="both"/>
              <w:rPr>
                <w:sz w:val="28"/>
                <w:szCs w:val="28"/>
              </w:rPr>
            </w:pPr>
            <w:r w:rsidRPr="00FC6259">
              <w:rPr>
                <w:sz w:val="28"/>
                <w:szCs w:val="28"/>
              </w:rPr>
              <w:t xml:space="preserve">2.1. Giới thiệu về MS Word </w:t>
            </w:r>
          </w:p>
        </w:tc>
      </w:tr>
      <w:tr w:rsidR="00FC6259" w:rsidRPr="00FC6259" w14:paraId="70F43D53" w14:textId="77777777" w:rsidTr="00947698">
        <w:trPr>
          <w:cantSplit/>
        </w:trPr>
        <w:tc>
          <w:tcPr>
            <w:tcW w:w="6900" w:type="dxa"/>
          </w:tcPr>
          <w:p w14:paraId="47F72FDE" w14:textId="77777777" w:rsidR="0025356A" w:rsidRPr="00FC6259" w:rsidRDefault="0025356A" w:rsidP="00FC6259">
            <w:pPr>
              <w:spacing w:before="120" w:after="120"/>
              <w:jc w:val="both"/>
              <w:rPr>
                <w:sz w:val="28"/>
                <w:szCs w:val="28"/>
              </w:rPr>
            </w:pPr>
            <w:r w:rsidRPr="00FC6259">
              <w:rPr>
                <w:sz w:val="28"/>
                <w:szCs w:val="28"/>
              </w:rPr>
              <w:t xml:space="preserve">  2.2. Các thao tác căn bản trên một tài liệu</w:t>
            </w:r>
          </w:p>
        </w:tc>
      </w:tr>
      <w:tr w:rsidR="00FC6259" w:rsidRPr="00FC6259" w14:paraId="3AD10BBE" w14:textId="77777777" w:rsidTr="00947698">
        <w:trPr>
          <w:cantSplit/>
        </w:trPr>
        <w:tc>
          <w:tcPr>
            <w:tcW w:w="6900" w:type="dxa"/>
          </w:tcPr>
          <w:p w14:paraId="64E185A6" w14:textId="77777777" w:rsidR="0025356A" w:rsidRPr="00FC6259" w:rsidRDefault="0025356A" w:rsidP="00FC6259">
            <w:pPr>
              <w:spacing w:before="120" w:after="120"/>
              <w:jc w:val="both"/>
              <w:rPr>
                <w:sz w:val="28"/>
                <w:szCs w:val="28"/>
              </w:rPr>
            </w:pPr>
            <w:r w:rsidRPr="00FC6259">
              <w:rPr>
                <w:sz w:val="28"/>
                <w:szCs w:val="28"/>
              </w:rPr>
              <w:t xml:space="preserve">  2.3. Soạn thảo văn bản</w:t>
            </w:r>
          </w:p>
        </w:tc>
      </w:tr>
    </w:tbl>
    <w:p w14:paraId="00BC5B15" w14:textId="77777777" w:rsidR="0025356A" w:rsidRPr="00FC6259" w:rsidRDefault="0025356A" w:rsidP="00FC6259">
      <w:pPr>
        <w:spacing w:before="120" w:after="120"/>
        <w:jc w:val="both"/>
        <w:rPr>
          <w:sz w:val="28"/>
          <w:szCs w:val="28"/>
        </w:rPr>
      </w:pPr>
    </w:p>
    <w:p w14:paraId="54FEED0D" w14:textId="0F7A80F6" w:rsidR="0025356A" w:rsidRPr="00FC6259" w:rsidRDefault="0025356A" w:rsidP="00FC6259">
      <w:pPr>
        <w:spacing w:before="120" w:after="120"/>
        <w:jc w:val="both"/>
        <w:rPr>
          <w:sz w:val="28"/>
          <w:szCs w:val="28"/>
        </w:rPr>
      </w:pPr>
      <w:r w:rsidRPr="00FC6259">
        <w:rPr>
          <w:b/>
          <w:sz w:val="28"/>
          <w:szCs w:val="28"/>
          <w:lang w:val="en-GB"/>
        </w:rPr>
        <w:t>CHƯƠNG</w:t>
      </w:r>
      <w:r w:rsidRPr="00FC6259">
        <w:rPr>
          <w:b/>
          <w:sz w:val="28"/>
          <w:szCs w:val="28"/>
        </w:rPr>
        <w:t xml:space="preserve"> 2:</w:t>
      </w:r>
      <w:r w:rsidRPr="00FC6259">
        <w:rPr>
          <w:b/>
          <w:sz w:val="28"/>
          <w:szCs w:val="28"/>
          <w:lang w:val="vi-VN"/>
        </w:rPr>
        <w:t xml:space="preserve"> </w:t>
      </w:r>
      <w:r w:rsidRPr="00FC6259">
        <w:rPr>
          <w:b/>
          <w:sz w:val="28"/>
          <w:szCs w:val="28"/>
        </w:rPr>
        <w:t xml:space="preserve"> </w:t>
      </w:r>
      <w:r w:rsidRPr="00FC6259">
        <w:rPr>
          <w:b/>
          <w:sz w:val="28"/>
          <w:szCs w:val="28"/>
          <w:lang w:val="vi-VN"/>
        </w:rPr>
        <w:t>TRÌ</w:t>
      </w:r>
      <w:r w:rsidRPr="00FC6259">
        <w:rPr>
          <w:b/>
          <w:sz w:val="28"/>
          <w:szCs w:val="28"/>
        </w:rPr>
        <w:t>NH BÀY VĂN BẢN</w:t>
      </w:r>
      <w:r w:rsidRPr="00FC6259">
        <w:rPr>
          <w:sz w:val="28"/>
          <w:szCs w:val="28"/>
        </w:rPr>
        <w:tab/>
      </w:r>
      <w:r w:rsidRPr="00FC6259">
        <w:rPr>
          <w:sz w:val="28"/>
          <w:szCs w:val="28"/>
        </w:rPr>
        <w:tab/>
        <w:t xml:space="preserve"> </w:t>
      </w:r>
      <w:r w:rsidRPr="00FC6259">
        <w:rPr>
          <w:sz w:val="28"/>
          <w:szCs w:val="28"/>
        </w:rPr>
        <w:tab/>
      </w:r>
      <w:r w:rsidRPr="00FC6259">
        <w:rPr>
          <w:sz w:val="28"/>
          <w:szCs w:val="28"/>
        </w:rPr>
        <w:tab/>
        <w:t>Thời gian: 6 giờ</w:t>
      </w:r>
    </w:p>
    <w:p w14:paraId="52D8DCF2" w14:textId="77777777" w:rsidR="0025356A" w:rsidRPr="00FC6259" w:rsidRDefault="0025356A" w:rsidP="00FC6259">
      <w:pPr>
        <w:spacing w:before="120" w:after="120"/>
        <w:jc w:val="both"/>
        <w:rPr>
          <w:sz w:val="28"/>
          <w:szCs w:val="28"/>
        </w:rPr>
      </w:pPr>
      <w:r w:rsidRPr="00FC6259">
        <w:rPr>
          <w:sz w:val="28"/>
          <w:szCs w:val="28"/>
        </w:rPr>
        <w:t>1.Mục tiêu của bài:</w:t>
      </w:r>
    </w:p>
    <w:p w14:paraId="64A11152"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Sử dụng được các đối tượng và hiệu ứng để trình bày văn bản;</w:t>
      </w:r>
    </w:p>
    <w:p w14:paraId="122255BA"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Trình bày cách thức định dạng văn bản;</w:t>
      </w:r>
    </w:p>
    <w:p w14:paraId="4A3F795E"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Trình bày được các thao tác tạo mục lục tự động;</w:t>
      </w:r>
    </w:p>
    <w:p w14:paraId="001FD8DA"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Định dạng được một văn bản đúng yêu cầu.</w:t>
      </w:r>
    </w:p>
    <w:p w14:paraId="60CEE488"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Thực hiện các thao tác an toàn với máy tính.</w:t>
      </w:r>
    </w:p>
    <w:p w14:paraId="7C221E3B" w14:textId="77777777" w:rsidR="0025356A" w:rsidRPr="00FC6259" w:rsidRDefault="0025356A" w:rsidP="00FC6259">
      <w:pPr>
        <w:spacing w:before="120" w:after="120"/>
        <w:jc w:val="both"/>
        <w:rPr>
          <w:sz w:val="28"/>
          <w:szCs w:val="28"/>
        </w:rPr>
      </w:pPr>
      <w:r w:rsidRPr="00FC6259">
        <w:rPr>
          <w:sz w:val="28"/>
          <w:szCs w:val="28"/>
        </w:rPr>
        <w:t>2. Nội dung bài:</w:t>
      </w:r>
    </w:p>
    <w:tbl>
      <w:tblPr>
        <w:tblpPr w:leftFromText="180" w:rightFromText="180" w:vertAnchor="text" w:horzAnchor="margin" w:tblpY="15"/>
        <w:tblW w:w="9155" w:type="dxa"/>
        <w:tblLayout w:type="fixed"/>
        <w:tblLook w:val="0000" w:firstRow="0" w:lastRow="0" w:firstColumn="0" w:lastColumn="0" w:noHBand="0" w:noVBand="0"/>
      </w:tblPr>
      <w:tblGrid>
        <w:gridCol w:w="9155"/>
      </w:tblGrid>
      <w:tr w:rsidR="00FC6259" w:rsidRPr="00FC6259" w14:paraId="35FFA9CB" w14:textId="77777777" w:rsidTr="00947698">
        <w:trPr>
          <w:cantSplit/>
        </w:trPr>
        <w:tc>
          <w:tcPr>
            <w:tcW w:w="9155" w:type="dxa"/>
          </w:tcPr>
          <w:p w14:paraId="43EEAA14" w14:textId="77777777" w:rsidR="0025356A" w:rsidRPr="00FC6259" w:rsidRDefault="0025356A" w:rsidP="00FC6259">
            <w:pPr>
              <w:spacing w:before="120" w:after="120"/>
              <w:jc w:val="both"/>
              <w:rPr>
                <w:sz w:val="28"/>
                <w:szCs w:val="28"/>
              </w:rPr>
            </w:pPr>
            <w:r w:rsidRPr="00FC6259">
              <w:rPr>
                <w:sz w:val="28"/>
                <w:szCs w:val="28"/>
              </w:rPr>
              <w:t xml:space="preserve">     2.1. Định dạng văn bản</w:t>
            </w:r>
          </w:p>
        </w:tc>
      </w:tr>
      <w:tr w:rsidR="00FC6259" w:rsidRPr="00FC6259" w14:paraId="1F1656A5" w14:textId="77777777" w:rsidTr="00947698">
        <w:trPr>
          <w:cantSplit/>
        </w:trPr>
        <w:tc>
          <w:tcPr>
            <w:tcW w:w="9155" w:type="dxa"/>
          </w:tcPr>
          <w:p w14:paraId="2C219322" w14:textId="77777777" w:rsidR="0025356A" w:rsidRPr="00FC6259" w:rsidRDefault="0025356A" w:rsidP="00FC6259">
            <w:pPr>
              <w:spacing w:before="120" w:after="120"/>
              <w:jc w:val="both"/>
              <w:rPr>
                <w:sz w:val="28"/>
                <w:szCs w:val="28"/>
              </w:rPr>
            </w:pPr>
            <w:r w:rsidRPr="00FC6259">
              <w:rPr>
                <w:sz w:val="28"/>
                <w:szCs w:val="28"/>
              </w:rPr>
              <w:t xml:space="preserve">     2.2. Chèn các đối tượng vào văn bản</w:t>
            </w:r>
          </w:p>
        </w:tc>
      </w:tr>
      <w:tr w:rsidR="00FC6259" w:rsidRPr="00FC6259" w14:paraId="74B93C27" w14:textId="77777777" w:rsidTr="00947698">
        <w:trPr>
          <w:cantSplit/>
        </w:trPr>
        <w:tc>
          <w:tcPr>
            <w:tcW w:w="9155" w:type="dxa"/>
          </w:tcPr>
          <w:p w14:paraId="3706C2DF" w14:textId="77777777" w:rsidR="0025356A" w:rsidRPr="00FC6259" w:rsidRDefault="0025356A" w:rsidP="00FC6259">
            <w:pPr>
              <w:spacing w:before="120" w:after="120"/>
              <w:jc w:val="both"/>
              <w:rPr>
                <w:sz w:val="28"/>
                <w:szCs w:val="28"/>
              </w:rPr>
            </w:pPr>
            <w:r w:rsidRPr="00FC6259">
              <w:rPr>
                <w:sz w:val="28"/>
                <w:szCs w:val="28"/>
              </w:rPr>
              <w:t xml:space="preserve">     2.3. Các hiệu ứng đặc biệt</w:t>
            </w:r>
          </w:p>
          <w:p w14:paraId="196EB111" w14:textId="77777777" w:rsidR="0025356A" w:rsidRPr="00FC6259" w:rsidRDefault="0025356A" w:rsidP="00FC6259">
            <w:pPr>
              <w:spacing w:before="120" w:after="120"/>
              <w:ind w:left="311"/>
              <w:jc w:val="both"/>
              <w:rPr>
                <w:sz w:val="28"/>
                <w:szCs w:val="28"/>
              </w:rPr>
            </w:pPr>
            <w:r w:rsidRPr="00FC6259">
              <w:rPr>
                <w:sz w:val="28"/>
                <w:szCs w:val="28"/>
              </w:rPr>
              <w:t>2.4. Tạo mục lục tự động</w:t>
            </w:r>
          </w:p>
          <w:p w14:paraId="468B9AAA" w14:textId="77777777" w:rsidR="0025356A" w:rsidRPr="00FC6259" w:rsidRDefault="0025356A" w:rsidP="00FC6259">
            <w:pPr>
              <w:pStyle w:val="Heading230"/>
              <w:spacing w:before="120" w:after="120" w:line="276" w:lineRule="auto"/>
              <w:rPr>
                <w:rFonts w:ascii="Times New Roman" w:hAnsi="Times New Roman" w:cs="Times New Roman"/>
                <w:sz w:val="28"/>
                <w:szCs w:val="28"/>
                <w:lang w:val="vi-VN"/>
              </w:rPr>
            </w:pPr>
          </w:p>
        </w:tc>
      </w:tr>
    </w:tbl>
    <w:p w14:paraId="6E01ECAB" w14:textId="1C974C06" w:rsidR="0025356A" w:rsidRPr="00FC6259" w:rsidRDefault="0025356A" w:rsidP="00FC6259">
      <w:pPr>
        <w:spacing w:before="120" w:after="120"/>
        <w:jc w:val="both"/>
        <w:rPr>
          <w:sz w:val="28"/>
          <w:szCs w:val="28"/>
        </w:rPr>
      </w:pPr>
      <w:r w:rsidRPr="00FC6259">
        <w:rPr>
          <w:b/>
          <w:sz w:val="28"/>
          <w:szCs w:val="28"/>
          <w:lang w:val="en-GB"/>
        </w:rPr>
        <w:t>CHƯƠNG</w:t>
      </w:r>
      <w:r w:rsidRPr="00FC6259">
        <w:rPr>
          <w:b/>
          <w:sz w:val="28"/>
          <w:szCs w:val="28"/>
        </w:rPr>
        <w:t xml:space="preserve"> 3:</w:t>
      </w:r>
      <w:r w:rsidRPr="00FC6259">
        <w:rPr>
          <w:b/>
          <w:sz w:val="28"/>
          <w:szCs w:val="28"/>
          <w:lang w:val="vi-VN"/>
        </w:rPr>
        <w:t xml:space="preserve"> </w:t>
      </w:r>
      <w:r w:rsidRPr="00FC6259">
        <w:rPr>
          <w:b/>
          <w:sz w:val="28"/>
          <w:szCs w:val="28"/>
        </w:rPr>
        <w:t xml:space="preserve"> XỬ LÝ BẢNG BIỂU (TABLE)</w:t>
      </w:r>
      <w:r w:rsidRPr="00FC6259">
        <w:rPr>
          <w:sz w:val="28"/>
          <w:szCs w:val="28"/>
        </w:rPr>
        <w:tab/>
      </w:r>
      <w:r w:rsidRPr="00FC6259">
        <w:rPr>
          <w:sz w:val="28"/>
          <w:szCs w:val="28"/>
        </w:rPr>
        <w:tab/>
      </w:r>
      <w:r w:rsidRPr="00FC6259">
        <w:rPr>
          <w:sz w:val="28"/>
          <w:szCs w:val="28"/>
        </w:rPr>
        <w:tab/>
        <w:t>Thời gian: 3 giờ</w:t>
      </w:r>
    </w:p>
    <w:p w14:paraId="5AE15593" w14:textId="77777777" w:rsidR="0025356A" w:rsidRPr="00FC6259" w:rsidRDefault="0025356A" w:rsidP="00FC6259">
      <w:pPr>
        <w:spacing w:before="120" w:after="120"/>
        <w:jc w:val="both"/>
        <w:rPr>
          <w:sz w:val="28"/>
          <w:szCs w:val="28"/>
        </w:rPr>
      </w:pPr>
      <w:r w:rsidRPr="00FC6259">
        <w:rPr>
          <w:sz w:val="28"/>
          <w:szCs w:val="28"/>
        </w:rPr>
        <w:t>1.Mục tiêu của bài:</w:t>
      </w:r>
    </w:p>
    <w:p w14:paraId="119CCB89"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Mô tả được các thao tác tạo và xử lý bảng biểu;</w:t>
      </w:r>
    </w:p>
    <w:p w14:paraId="47390629"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Trình bày nội dung văn bản trên bảng biểu;</w:t>
      </w:r>
    </w:p>
    <w:p w14:paraId="71AE1FFE"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Thực hiện các thao tác an toàn với máy tính.</w:t>
      </w:r>
    </w:p>
    <w:p w14:paraId="400E4FF4" w14:textId="77777777" w:rsidR="0025356A" w:rsidRPr="00FC6259" w:rsidRDefault="0025356A" w:rsidP="00FC6259">
      <w:pPr>
        <w:spacing w:before="120" w:after="120"/>
        <w:jc w:val="both"/>
        <w:rPr>
          <w:sz w:val="28"/>
          <w:szCs w:val="28"/>
        </w:rPr>
      </w:pPr>
      <w:r w:rsidRPr="00FC6259">
        <w:rPr>
          <w:sz w:val="28"/>
          <w:szCs w:val="28"/>
        </w:rPr>
        <w:t>2. Nội dung bài:</w:t>
      </w:r>
    </w:p>
    <w:tbl>
      <w:tblPr>
        <w:tblpPr w:leftFromText="180" w:rightFromText="180" w:vertAnchor="text" w:horzAnchor="margin" w:tblpXSpec="center" w:tblpY="170"/>
        <w:tblW w:w="9984" w:type="dxa"/>
        <w:tblLayout w:type="fixed"/>
        <w:tblLook w:val="0000" w:firstRow="0" w:lastRow="0" w:firstColumn="0" w:lastColumn="0" w:noHBand="0" w:noVBand="0"/>
      </w:tblPr>
      <w:tblGrid>
        <w:gridCol w:w="9984"/>
      </w:tblGrid>
      <w:tr w:rsidR="00FC6259" w:rsidRPr="00FC6259" w14:paraId="1FCDB8CE" w14:textId="77777777" w:rsidTr="00947698">
        <w:trPr>
          <w:cantSplit/>
        </w:trPr>
        <w:tc>
          <w:tcPr>
            <w:tcW w:w="7334" w:type="dxa"/>
          </w:tcPr>
          <w:p w14:paraId="001E2713" w14:textId="77777777" w:rsidR="0025356A" w:rsidRPr="00FC6259" w:rsidRDefault="0025356A" w:rsidP="00FC6259">
            <w:pPr>
              <w:spacing w:before="120" w:after="120"/>
              <w:jc w:val="both"/>
              <w:rPr>
                <w:bCs/>
                <w:sz w:val="28"/>
                <w:szCs w:val="28"/>
              </w:rPr>
            </w:pPr>
            <w:r w:rsidRPr="00FC6259">
              <w:rPr>
                <w:sz w:val="28"/>
                <w:szCs w:val="28"/>
              </w:rPr>
              <w:lastRenderedPageBreak/>
              <w:t xml:space="preserve">     2.1. Chèn bảng biểu vào văn bản</w:t>
            </w:r>
          </w:p>
        </w:tc>
      </w:tr>
      <w:tr w:rsidR="00FC6259" w:rsidRPr="00FC6259" w14:paraId="14550F59" w14:textId="77777777" w:rsidTr="00947698">
        <w:trPr>
          <w:cantSplit/>
        </w:trPr>
        <w:tc>
          <w:tcPr>
            <w:tcW w:w="7334" w:type="dxa"/>
          </w:tcPr>
          <w:p w14:paraId="32377375" w14:textId="77777777" w:rsidR="0025356A" w:rsidRPr="00FC6259" w:rsidRDefault="0025356A" w:rsidP="00FC6259">
            <w:pPr>
              <w:spacing w:before="120" w:after="120"/>
              <w:jc w:val="both"/>
              <w:rPr>
                <w:bCs/>
                <w:sz w:val="28"/>
                <w:szCs w:val="28"/>
              </w:rPr>
            </w:pPr>
            <w:r w:rsidRPr="00FC6259">
              <w:rPr>
                <w:sz w:val="28"/>
                <w:szCs w:val="28"/>
              </w:rPr>
              <w:t xml:space="preserve">     2.2. Các thao tác trên bảng biểu</w:t>
            </w:r>
          </w:p>
        </w:tc>
      </w:tr>
      <w:tr w:rsidR="00FC6259" w:rsidRPr="00FC6259" w14:paraId="436E72E8" w14:textId="77777777" w:rsidTr="00947698">
        <w:trPr>
          <w:cantSplit/>
        </w:trPr>
        <w:tc>
          <w:tcPr>
            <w:tcW w:w="7334" w:type="dxa"/>
          </w:tcPr>
          <w:p w14:paraId="1E3A7385" w14:textId="77777777" w:rsidR="0025356A" w:rsidRPr="00FC6259" w:rsidRDefault="0025356A" w:rsidP="00FC6259">
            <w:pPr>
              <w:spacing w:before="120" w:after="120"/>
              <w:jc w:val="both"/>
              <w:rPr>
                <w:bCs/>
                <w:sz w:val="28"/>
                <w:szCs w:val="28"/>
              </w:rPr>
            </w:pPr>
            <w:r w:rsidRPr="00FC6259">
              <w:rPr>
                <w:sz w:val="28"/>
                <w:szCs w:val="28"/>
              </w:rPr>
              <w:t xml:space="preserve">     2.3. Thay đổi cấu trúc bảng biểu</w:t>
            </w:r>
          </w:p>
        </w:tc>
      </w:tr>
    </w:tbl>
    <w:p w14:paraId="7F3B13F5" w14:textId="77777777" w:rsidR="0025356A" w:rsidRPr="00FC6259" w:rsidRDefault="0025356A" w:rsidP="00FC6259">
      <w:pPr>
        <w:spacing w:before="120" w:after="120"/>
        <w:jc w:val="both"/>
        <w:rPr>
          <w:sz w:val="28"/>
          <w:szCs w:val="28"/>
        </w:rPr>
      </w:pPr>
      <w:r w:rsidRPr="00FC6259">
        <w:rPr>
          <w:sz w:val="28"/>
          <w:szCs w:val="28"/>
        </w:rPr>
        <w:tab/>
      </w:r>
      <w:r w:rsidRPr="00FC6259">
        <w:rPr>
          <w:sz w:val="28"/>
          <w:szCs w:val="28"/>
        </w:rPr>
        <w:tab/>
      </w:r>
    </w:p>
    <w:p w14:paraId="18798A81" w14:textId="66E90E53" w:rsidR="0025356A" w:rsidRPr="00FC6259" w:rsidRDefault="0025356A" w:rsidP="00FC6259">
      <w:pPr>
        <w:spacing w:before="120" w:after="120"/>
        <w:jc w:val="both"/>
        <w:rPr>
          <w:sz w:val="28"/>
          <w:szCs w:val="28"/>
        </w:rPr>
      </w:pPr>
      <w:r w:rsidRPr="00FC6259">
        <w:rPr>
          <w:b/>
          <w:sz w:val="28"/>
          <w:szCs w:val="28"/>
          <w:lang w:val="en-GB"/>
        </w:rPr>
        <w:t>CHƯƠNG</w:t>
      </w:r>
      <w:r w:rsidRPr="00FC6259">
        <w:rPr>
          <w:b/>
          <w:sz w:val="28"/>
          <w:szCs w:val="28"/>
        </w:rPr>
        <w:t xml:space="preserve"> 4:</w:t>
      </w:r>
      <w:r w:rsidRPr="00FC6259">
        <w:rPr>
          <w:b/>
          <w:sz w:val="28"/>
          <w:szCs w:val="28"/>
          <w:lang w:val="vi-VN"/>
        </w:rPr>
        <w:t xml:space="preserve"> </w:t>
      </w:r>
      <w:r w:rsidRPr="00FC6259">
        <w:rPr>
          <w:b/>
          <w:sz w:val="28"/>
          <w:szCs w:val="28"/>
          <w:lang w:val="it-IT"/>
        </w:rPr>
        <w:t>BẢO MẬT VÀ IN ẤN</w:t>
      </w:r>
      <w:r w:rsidRPr="00FC6259">
        <w:rPr>
          <w:sz w:val="28"/>
          <w:szCs w:val="28"/>
        </w:rPr>
        <w:t xml:space="preserve">    </w:t>
      </w:r>
      <w:r w:rsidRPr="00FC6259">
        <w:rPr>
          <w:sz w:val="28"/>
          <w:szCs w:val="28"/>
        </w:rPr>
        <w:tab/>
      </w:r>
      <w:r w:rsidRPr="00FC6259">
        <w:rPr>
          <w:sz w:val="28"/>
          <w:szCs w:val="28"/>
        </w:rPr>
        <w:tab/>
      </w:r>
      <w:r w:rsidRPr="00FC6259">
        <w:rPr>
          <w:sz w:val="28"/>
          <w:szCs w:val="28"/>
        </w:rPr>
        <w:tab/>
      </w:r>
      <w:r w:rsidRPr="00FC6259">
        <w:rPr>
          <w:sz w:val="28"/>
          <w:szCs w:val="28"/>
        </w:rPr>
        <w:tab/>
        <w:t>Thời gian: 1 giờ</w:t>
      </w:r>
    </w:p>
    <w:p w14:paraId="09C32AF1" w14:textId="77777777" w:rsidR="0025356A" w:rsidRPr="00FC6259" w:rsidRDefault="0025356A" w:rsidP="00FC6259">
      <w:pPr>
        <w:spacing w:before="120" w:after="120"/>
        <w:jc w:val="both"/>
        <w:rPr>
          <w:sz w:val="28"/>
          <w:szCs w:val="28"/>
        </w:rPr>
      </w:pPr>
      <w:r w:rsidRPr="00FC6259">
        <w:rPr>
          <w:sz w:val="28"/>
          <w:szCs w:val="28"/>
        </w:rPr>
        <w:t>1.Mục tiêu của bài:</w:t>
      </w:r>
    </w:p>
    <w:p w14:paraId="1F531C3F"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Trình bày được thao tác tạo mật khẩu cho văn bản;</w:t>
      </w:r>
    </w:p>
    <w:p w14:paraId="526F554F"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Chọn lựa chế độ và hiệu chỉnh trước khi in ấn;</w:t>
      </w:r>
    </w:p>
    <w:p w14:paraId="142888ED"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Trình bày được thao tác trộn văn bản;</w:t>
      </w:r>
    </w:p>
    <w:p w14:paraId="72199BAD"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Thực hiện thành thạo các thao tác bảo mật và in ấn.</w:t>
      </w:r>
    </w:p>
    <w:p w14:paraId="5B7622CC"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Thực hiện các thao tác an toàn với máy tính.</w:t>
      </w:r>
    </w:p>
    <w:p w14:paraId="5E21DC20" w14:textId="77777777" w:rsidR="0025356A" w:rsidRPr="00FC6259" w:rsidRDefault="0025356A" w:rsidP="00FC6259">
      <w:pPr>
        <w:spacing w:before="120" w:after="120"/>
        <w:jc w:val="both"/>
        <w:rPr>
          <w:sz w:val="28"/>
          <w:szCs w:val="28"/>
        </w:rPr>
      </w:pPr>
      <w:r w:rsidRPr="00FC6259">
        <w:rPr>
          <w:sz w:val="28"/>
          <w:szCs w:val="28"/>
        </w:rPr>
        <w:t>2. Nội dung bài:</w:t>
      </w:r>
    </w:p>
    <w:tbl>
      <w:tblPr>
        <w:tblpPr w:leftFromText="180" w:rightFromText="180" w:vertAnchor="text" w:horzAnchor="margin" w:tblpXSpec="center" w:tblpY="170"/>
        <w:tblW w:w="9984" w:type="dxa"/>
        <w:tblLayout w:type="fixed"/>
        <w:tblLook w:val="0000" w:firstRow="0" w:lastRow="0" w:firstColumn="0" w:lastColumn="0" w:noHBand="0" w:noVBand="0"/>
      </w:tblPr>
      <w:tblGrid>
        <w:gridCol w:w="9984"/>
      </w:tblGrid>
      <w:tr w:rsidR="00FC6259" w:rsidRPr="00FC6259" w14:paraId="1E34CF4E" w14:textId="77777777" w:rsidTr="00947698">
        <w:trPr>
          <w:cantSplit/>
        </w:trPr>
        <w:tc>
          <w:tcPr>
            <w:tcW w:w="7770" w:type="dxa"/>
          </w:tcPr>
          <w:p w14:paraId="5406A6AB" w14:textId="77777777" w:rsidR="0025356A" w:rsidRPr="00FC6259" w:rsidRDefault="0025356A" w:rsidP="00FC6259">
            <w:pPr>
              <w:spacing w:before="120" w:after="120"/>
              <w:jc w:val="both"/>
              <w:rPr>
                <w:bCs/>
                <w:sz w:val="28"/>
                <w:szCs w:val="28"/>
              </w:rPr>
            </w:pPr>
            <w:r w:rsidRPr="00FC6259">
              <w:rPr>
                <w:sz w:val="28"/>
                <w:szCs w:val="28"/>
              </w:rPr>
              <w:t xml:space="preserve">     2.1. Bảo mật và in ấn</w:t>
            </w:r>
          </w:p>
        </w:tc>
      </w:tr>
      <w:tr w:rsidR="00FC6259" w:rsidRPr="00FC6259" w14:paraId="3A64B44F" w14:textId="77777777" w:rsidTr="00947698">
        <w:trPr>
          <w:cantSplit/>
        </w:trPr>
        <w:tc>
          <w:tcPr>
            <w:tcW w:w="7770" w:type="dxa"/>
          </w:tcPr>
          <w:p w14:paraId="6B01AD5D" w14:textId="77777777" w:rsidR="0025356A" w:rsidRPr="00FC6259" w:rsidRDefault="0025356A" w:rsidP="00FC6259">
            <w:pPr>
              <w:spacing w:before="120" w:after="120"/>
              <w:jc w:val="both"/>
              <w:rPr>
                <w:bCs/>
                <w:sz w:val="28"/>
                <w:szCs w:val="28"/>
              </w:rPr>
            </w:pPr>
            <w:r w:rsidRPr="00FC6259">
              <w:rPr>
                <w:sz w:val="28"/>
                <w:szCs w:val="28"/>
              </w:rPr>
              <w:t xml:space="preserve">     2.2. Trộn văn bản</w:t>
            </w:r>
          </w:p>
        </w:tc>
      </w:tr>
    </w:tbl>
    <w:p w14:paraId="4466075A" w14:textId="77777777" w:rsidR="0025356A" w:rsidRPr="00FC6259" w:rsidRDefault="0025356A" w:rsidP="00FC6259">
      <w:pPr>
        <w:spacing w:before="120" w:after="120"/>
        <w:jc w:val="both"/>
        <w:rPr>
          <w:sz w:val="28"/>
          <w:szCs w:val="28"/>
        </w:rPr>
      </w:pPr>
    </w:p>
    <w:p w14:paraId="1934DA92" w14:textId="5AE88CAF" w:rsidR="0025356A" w:rsidRPr="00FC6259" w:rsidRDefault="0025356A" w:rsidP="00FC6259">
      <w:pPr>
        <w:spacing w:before="120" w:after="120"/>
        <w:jc w:val="both"/>
        <w:rPr>
          <w:sz w:val="28"/>
          <w:szCs w:val="28"/>
        </w:rPr>
      </w:pPr>
      <w:r w:rsidRPr="00FC6259">
        <w:rPr>
          <w:b/>
          <w:sz w:val="28"/>
          <w:szCs w:val="28"/>
          <w:lang w:val="en-GB"/>
        </w:rPr>
        <w:t>CHƯƠNG</w:t>
      </w:r>
      <w:r w:rsidRPr="00FC6259">
        <w:rPr>
          <w:b/>
          <w:sz w:val="28"/>
          <w:szCs w:val="28"/>
        </w:rPr>
        <w:t xml:space="preserve"> 5:</w:t>
      </w:r>
      <w:r w:rsidRPr="00FC6259">
        <w:rPr>
          <w:b/>
          <w:sz w:val="28"/>
          <w:szCs w:val="28"/>
          <w:lang w:val="vi-VN"/>
        </w:rPr>
        <w:t xml:space="preserve"> </w:t>
      </w:r>
      <w:r w:rsidRPr="00FC6259">
        <w:rPr>
          <w:b/>
          <w:bCs/>
          <w:sz w:val="28"/>
          <w:szCs w:val="28"/>
        </w:rPr>
        <w:t>TỔNG QUAN VỀ BẢNG TÍNH</w:t>
      </w:r>
      <w:r w:rsidRPr="00FC6259">
        <w:rPr>
          <w:sz w:val="28"/>
          <w:szCs w:val="28"/>
        </w:rPr>
        <w:tab/>
        <w:t xml:space="preserve">  </w:t>
      </w:r>
      <w:r w:rsidRPr="00FC6259">
        <w:rPr>
          <w:sz w:val="28"/>
          <w:szCs w:val="28"/>
        </w:rPr>
        <w:tab/>
        <w:t xml:space="preserve">      </w:t>
      </w:r>
      <w:r w:rsidRPr="00FC6259">
        <w:rPr>
          <w:sz w:val="28"/>
          <w:szCs w:val="28"/>
        </w:rPr>
        <w:tab/>
        <w:t xml:space="preserve"> Thời gian: 2 giờ</w:t>
      </w:r>
    </w:p>
    <w:p w14:paraId="1BB1C279" w14:textId="77777777" w:rsidR="0025356A" w:rsidRPr="00FC6259" w:rsidRDefault="0025356A" w:rsidP="00FC6259">
      <w:pPr>
        <w:spacing w:before="120" w:after="120"/>
        <w:jc w:val="both"/>
        <w:rPr>
          <w:sz w:val="28"/>
          <w:szCs w:val="28"/>
        </w:rPr>
      </w:pPr>
      <w:r w:rsidRPr="00FC6259">
        <w:rPr>
          <w:sz w:val="28"/>
          <w:szCs w:val="28"/>
        </w:rPr>
        <w:t>1.Mục tiêu của bài:</w:t>
      </w:r>
    </w:p>
    <w:p w14:paraId="0D7E4E9D"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Trình bày được khái niệm về bảng tính;</w:t>
      </w:r>
    </w:p>
    <w:p w14:paraId="419A886B"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Mô tả được cách thức tổ chức làm việc trên bảng tính.</w:t>
      </w:r>
    </w:p>
    <w:p w14:paraId="6070513A"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Thực hiện các thao tác an toàn với máy tính.</w:t>
      </w:r>
    </w:p>
    <w:p w14:paraId="4FE90E89" w14:textId="77777777" w:rsidR="0025356A" w:rsidRPr="00FC6259" w:rsidRDefault="0025356A" w:rsidP="00FC6259">
      <w:pPr>
        <w:spacing w:before="120" w:after="120"/>
        <w:jc w:val="both"/>
        <w:rPr>
          <w:sz w:val="28"/>
          <w:szCs w:val="28"/>
        </w:rPr>
      </w:pPr>
      <w:r w:rsidRPr="00FC6259">
        <w:rPr>
          <w:sz w:val="28"/>
          <w:szCs w:val="28"/>
        </w:rPr>
        <w:t>2. Nội dung bài:</w:t>
      </w:r>
    </w:p>
    <w:tbl>
      <w:tblPr>
        <w:tblW w:w="9190" w:type="dxa"/>
        <w:jc w:val="center"/>
        <w:tblLook w:val="0000" w:firstRow="0" w:lastRow="0" w:firstColumn="0" w:lastColumn="0" w:noHBand="0" w:noVBand="0"/>
      </w:tblPr>
      <w:tblGrid>
        <w:gridCol w:w="9190"/>
      </w:tblGrid>
      <w:tr w:rsidR="00FC6259" w:rsidRPr="00FC6259" w14:paraId="2DAE22CC" w14:textId="77777777" w:rsidTr="00947698">
        <w:trPr>
          <w:jc w:val="center"/>
        </w:trPr>
        <w:tc>
          <w:tcPr>
            <w:tcW w:w="6804" w:type="dxa"/>
          </w:tcPr>
          <w:p w14:paraId="3ADF9043" w14:textId="77777777" w:rsidR="0025356A" w:rsidRPr="00FC6259" w:rsidRDefault="0025356A" w:rsidP="00FC6259">
            <w:pPr>
              <w:spacing w:before="120" w:after="120"/>
              <w:jc w:val="both"/>
              <w:rPr>
                <w:bCs/>
                <w:sz w:val="28"/>
                <w:szCs w:val="28"/>
              </w:rPr>
            </w:pPr>
            <w:r w:rsidRPr="00FC6259">
              <w:rPr>
                <w:bCs/>
                <w:sz w:val="28"/>
                <w:szCs w:val="28"/>
              </w:rPr>
              <w:t xml:space="preserve">     2. 1. Giới thiệu</w:t>
            </w:r>
          </w:p>
        </w:tc>
      </w:tr>
      <w:tr w:rsidR="00FC6259" w:rsidRPr="00FC6259" w14:paraId="34A3845C" w14:textId="77777777" w:rsidTr="00947698">
        <w:trPr>
          <w:jc w:val="center"/>
        </w:trPr>
        <w:tc>
          <w:tcPr>
            <w:tcW w:w="6804" w:type="dxa"/>
          </w:tcPr>
          <w:p w14:paraId="0C79B864" w14:textId="77777777" w:rsidR="0025356A" w:rsidRPr="00FC6259" w:rsidRDefault="0025356A" w:rsidP="00FC6259">
            <w:pPr>
              <w:spacing w:before="120" w:after="120"/>
              <w:jc w:val="both"/>
              <w:rPr>
                <w:bCs/>
                <w:sz w:val="28"/>
                <w:szCs w:val="28"/>
              </w:rPr>
            </w:pPr>
            <w:r w:rsidRPr="00FC6259">
              <w:rPr>
                <w:bCs/>
                <w:sz w:val="28"/>
                <w:szCs w:val="28"/>
              </w:rPr>
              <w:t xml:space="preserve">     2.2. Làm việc với MS Excel </w:t>
            </w:r>
          </w:p>
        </w:tc>
      </w:tr>
    </w:tbl>
    <w:p w14:paraId="00198176" w14:textId="77777777" w:rsidR="0025356A" w:rsidRPr="00FC6259" w:rsidRDefault="0025356A" w:rsidP="00FC6259">
      <w:pPr>
        <w:spacing w:before="120" w:after="120"/>
        <w:jc w:val="both"/>
        <w:rPr>
          <w:sz w:val="28"/>
          <w:szCs w:val="28"/>
        </w:rPr>
      </w:pPr>
      <w:r w:rsidRPr="00FC6259">
        <w:rPr>
          <w:sz w:val="28"/>
          <w:szCs w:val="28"/>
        </w:rPr>
        <w:tab/>
      </w:r>
    </w:p>
    <w:p w14:paraId="6D883CA5" w14:textId="55C0EF7A" w:rsidR="0025356A" w:rsidRPr="00FC6259" w:rsidRDefault="0025356A" w:rsidP="00FC6259">
      <w:pPr>
        <w:spacing w:before="120" w:after="120"/>
        <w:jc w:val="both"/>
        <w:rPr>
          <w:sz w:val="28"/>
          <w:szCs w:val="28"/>
        </w:rPr>
      </w:pPr>
      <w:r w:rsidRPr="00FC6259">
        <w:rPr>
          <w:b/>
          <w:sz w:val="28"/>
          <w:szCs w:val="28"/>
          <w:lang w:val="en-GB"/>
        </w:rPr>
        <w:t xml:space="preserve">CHƯƠNG </w:t>
      </w:r>
      <w:r w:rsidRPr="00FC6259">
        <w:rPr>
          <w:b/>
          <w:sz w:val="28"/>
          <w:szCs w:val="28"/>
        </w:rPr>
        <w:t>6:</w:t>
      </w:r>
      <w:r w:rsidRPr="00FC6259">
        <w:rPr>
          <w:b/>
          <w:sz w:val="28"/>
          <w:szCs w:val="28"/>
          <w:lang w:val="vi-VN"/>
        </w:rPr>
        <w:t xml:space="preserve"> </w:t>
      </w:r>
      <w:r w:rsidRPr="00FC6259">
        <w:rPr>
          <w:b/>
          <w:sz w:val="28"/>
          <w:szCs w:val="28"/>
        </w:rPr>
        <w:t xml:space="preserve"> </w:t>
      </w:r>
      <w:r w:rsidRPr="00FC6259">
        <w:rPr>
          <w:b/>
          <w:bCs/>
          <w:sz w:val="28"/>
          <w:szCs w:val="28"/>
        </w:rPr>
        <w:t>HÀM TRONG MS EXCEL</w:t>
      </w:r>
      <w:r w:rsidRPr="00FC6259">
        <w:rPr>
          <w:b/>
          <w:bCs/>
          <w:sz w:val="28"/>
          <w:szCs w:val="28"/>
          <w:lang w:val="en-GB"/>
        </w:rPr>
        <w:t xml:space="preserve">  </w:t>
      </w:r>
      <w:r w:rsidRPr="00FC6259">
        <w:rPr>
          <w:b/>
          <w:bCs/>
          <w:sz w:val="28"/>
          <w:szCs w:val="28"/>
          <w:lang w:val="en-GB"/>
        </w:rPr>
        <w:tab/>
      </w:r>
      <w:r w:rsidRPr="00FC6259">
        <w:rPr>
          <w:b/>
          <w:bCs/>
          <w:sz w:val="28"/>
          <w:szCs w:val="28"/>
          <w:lang w:val="en-GB"/>
        </w:rPr>
        <w:tab/>
      </w:r>
      <w:r w:rsidRPr="00FC6259">
        <w:rPr>
          <w:b/>
          <w:bCs/>
          <w:sz w:val="28"/>
          <w:szCs w:val="28"/>
          <w:lang w:val="en-GB"/>
        </w:rPr>
        <w:tab/>
      </w:r>
      <w:r w:rsidRPr="00FC6259">
        <w:rPr>
          <w:sz w:val="28"/>
          <w:szCs w:val="28"/>
        </w:rPr>
        <w:t>Thời gian: 10 giờ</w:t>
      </w:r>
    </w:p>
    <w:p w14:paraId="1E8B694D" w14:textId="77777777" w:rsidR="0025356A" w:rsidRPr="00FC6259" w:rsidRDefault="0025356A" w:rsidP="00FC6259">
      <w:pPr>
        <w:spacing w:before="120" w:after="120"/>
        <w:jc w:val="both"/>
        <w:rPr>
          <w:sz w:val="28"/>
          <w:szCs w:val="28"/>
        </w:rPr>
      </w:pPr>
      <w:r w:rsidRPr="00FC6259">
        <w:rPr>
          <w:sz w:val="28"/>
          <w:szCs w:val="28"/>
        </w:rPr>
        <w:t>1.Mục tiêu của bài:</w:t>
      </w:r>
    </w:p>
    <w:p w14:paraId="65536AB0"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 xml:space="preserve">Trình bày </w:t>
      </w:r>
      <w:r w:rsidRPr="00FC6259">
        <w:rPr>
          <w:bCs/>
          <w:sz w:val="28"/>
          <w:szCs w:val="28"/>
          <w:lang w:eastAsia="zh-CN"/>
        </w:rPr>
        <w:t>được cú pháp và chức năng của các hàm trong phần mềm MS Excel.</w:t>
      </w:r>
    </w:p>
    <w:p w14:paraId="4C30D939" w14:textId="77777777" w:rsidR="0025356A" w:rsidRPr="00FC6259" w:rsidRDefault="0025356A" w:rsidP="00FC6259">
      <w:pPr>
        <w:numPr>
          <w:ilvl w:val="1"/>
          <w:numId w:val="45"/>
        </w:numPr>
        <w:tabs>
          <w:tab w:val="left" w:pos="1440"/>
        </w:tabs>
        <w:spacing w:before="120" w:after="120"/>
        <w:ind w:left="341" w:hanging="284"/>
        <w:jc w:val="both"/>
        <w:rPr>
          <w:bCs/>
          <w:sz w:val="28"/>
          <w:szCs w:val="28"/>
          <w:lang w:val="zh-CN" w:eastAsia="zh-CN"/>
        </w:rPr>
      </w:pPr>
      <w:r w:rsidRPr="00FC6259">
        <w:rPr>
          <w:bCs/>
          <w:sz w:val="28"/>
          <w:szCs w:val="28"/>
        </w:rPr>
        <w:lastRenderedPageBreak/>
        <w:t>Thực hiện được lồng ghép các hàm với nhau trên phần mềm MS Excel.</w:t>
      </w:r>
    </w:p>
    <w:p w14:paraId="090A4025" w14:textId="77777777" w:rsidR="0025356A" w:rsidRPr="00FC6259" w:rsidRDefault="0025356A" w:rsidP="00FC6259">
      <w:pPr>
        <w:numPr>
          <w:ilvl w:val="1"/>
          <w:numId w:val="45"/>
        </w:numPr>
        <w:tabs>
          <w:tab w:val="left" w:pos="1440"/>
        </w:tabs>
        <w:spacing w:before="120" w:after="120"/>
        <w:ind w:left="341" w:hanging="284"/>
        <w:jc w:val="both"/>
        <w:rPr>
          <w:bCs/>
          <w:sz w:val="28"/>
          <w:szCs w:val="28"/>
          <w:lang w:val="zh-CN" w:eastAsia="zh-CN"/>
        </w:rPr>
      </w:pPr>
      <w:r w:rsidRPr="00FC6259">
        <w:rPr>
          <w:bCs/>
          <w:sz w:val="28"/>
          <w:szCs w:val="28"/>
        </w:rPr>
        <w:t>Thực hiện các thao tác an toàn với máy tính.</w:t>
      </w:r>
    </w:p>
    <w:p w14:paraId="694B7626" w14:textId="77777777" w:rsidR="0025356A" w:rsidRPr="00FC6259" w:rsidRDefault="0025356A" w:rsidP="00FC6259">
      <w:pPr>
        <w:spacing w:before="120" w:after="120"/>
        <w:ind w:left="57"/>
        <w:jc w:val="both"/>
        <w:rPr>
          <w:bCs/>
          <w:sz w:val="28"/>
          <w:szCs w:val="28"/>
          <w:lang w:val="zh-CN" w:eastAsia="zh-CN"/>
        </w:rPr>
      </w:pPr>
      <w:r w:rsidRPr="00FC6259">
        <w:rPr>
          <w:bCs/>
          <w:sz w:val="28"/>
          <w:szCs w:val="28"/>
          <w:lang w:val="zh-CN" w:eastAsia="zh-CN"/>
        </w:rPr>
        <w:t>2. Nội dung bài:</w:t>
      </w:r>
    </w:p>
    <w:tbl>
      <w:tblPr>
        <w:tblW w:w="9343" w:type="dxa"/>
        <w:jc w:val="center"/>
        <w:tblLook w:val="0000" w:firstRow="0" w:lastRow="0" w:firstColumn="0" w:lastColumn="0" w:noHBand="0" w:noVBand="0"/>
      </w:tblPr>
      <w:tblGrid>
        <w:gridCol w:w="9343"/>
      </w:tblGrid>
      <w:tr w:rsidR="00FC6259" w:rsidRPr="00FC6259" w14:paraId="20F54D2E" w14:textId="77777777" w:rsidTr="00947698">
        <w:trPr>
          <w:jc w:val="center"/>
        </w:trPr>
        <w:tc>
          <w:tcPr>
            <w:tcW w:w="6962" w:type="dxa"/>
            <w:vAlign w:val="center"/>
          </w:tcPr>
          <w:p w14:paraId="0F007E2D" w14:textId="77777777" w:rsidR="0025356A" w:rsidRPr="00FC6259" w:rsidRDefault="0025356A" w:rsidP="00FC6259">
            <w:pPr>
              <w:spacing w:before="120" w:after="120"/>
              <w:jc w:val="both"/>
              <w:rPr>
                <w:sz w:val="28"/>
                <w:szCs w:val="28"/>
              </w:rPr>
            </w:pPr>
            <w:r w:rsidRPr="00FC6259">
              <w:rPr>
                <w:bCs/>
                <w:sz w:val="28"/>
                <w:szCs w:val="28"/>
              </w:rPr>
              <w:t xml:space="preserve"> 2.1. Các khái niệm</w:t>
            </w:r>
          </w:p>
        </w:tc>
      </w:tr>
      <w:tr w:rsidR="00FC6259" w:rsidRPr="00FC6259" w14:paraId="4A650B61" w14:textId="77777777" w:rsidTr="00947698">
        <w:trPr>
          <w:jc w:val="center"/>
        </w:trPr>
        <w:tc>
          <w:tcPr>
            <w:tcW w:w="6962" w:type="dxa"/>
          </w:tcPr>
          <w:p w14:paraId="7D9EA676" w14:textId="77777777" w:rsidR="0025356A" w:rsidRPr="00FC6259" w:rsidRDefault="0025356A" w:rsidP="00FC6259">
            <w:pPr>
              <w:spacing w:before="120" w:after="120"/>
              <w:jc w:val="both"/>
              <w:rPr>
                <w:bCs/>
                <w:sz w:val="28"/>
                <w:szCs w:val="28"/>
              </w:rPr>
            </w:pPr>
            <w:r w:rsidRPr="00FC6259">
              <w:rPr>
                <w:bCs/>
                <w:sz w:val="28"/>
                <w:szCs w:val="28"/>
              </w:rPr>
              <w:t xml:space="preserve"> 2.2. Hàm xử lý dữ liệu dạng số</w:t>
            </w:r>
          </w:p>
        </w:tc>
      </w:tr>
      <w:tr w:rsidR="00FC6259" w:rsidRPr="00FC6259" w14:paraId="3EF24ADD" w14:textId="77777777" w:rsidTr="00947698">
        <w:trPr>
          <w:jc w:val="center"/>
        </w:trPr>
        <w:tc>
          <w:tcPr>
            <w:tcW w:w="6962" w:type="dxa"/>
          </w:tcPr>
          <w:p w14:paraId="217274A9" w14:textId="77777777" w:rsidR="0025356A" w:rsidRPr="00FC6259" w:rsidRDefault="0025356A" w:rsidP="00FC6259">
            <w:pPr>
              <w:spacing w:before="120" w:after="120"/>
              <w:jc w:val="both"/>
              <w:rPr>
                <w:bCs/>
                <w:sz w:val="28"/>
                <w:szCs w:val="28"/>
              </w:rPr>
            </w:pPr>
            <w:r w:rsidRPr="00FC6259">
              <w:rPr>
                <w:bCs/>
                <w:sz w:val="28"/>
                <w:szCs w:val="28"/>
              </w:rPr>
              <w:t xml:space="preserve"> 2. 3. Hàm logic</w:t>
            </w:r>
          </w:p>
        </w:tc>
      </w:tr>
      <w:tr w:rsidR="00FC6259" w:rsidRPr="00FC6259" w14:paraId="52727847" w14:textId="77777777" w:rsidTr="00947698">
        <w:trPr>
          <w:jc w:val="center"/>
        </w:trPr>
        <w:tc>
          <w:tcPr>
            <w:tcW w:w="6962" w:type="dxa"/>
          </w:tcPr>
          <w:p w14:paraId="702EE775" w14:textId="77777777" w:rsidR="0025356A" w:rsidRPr="00FC6259" w:rsidRDefault="0025356A" w:rsidP="00FC6259">
            <w:pPr>
              <w:spacing w:before="120" w:after="120"/>
              <w:jc w:val="both"/>
              <w:rPr>
                <w:bCs/>
                <w:sz w:val="28"/>
                <w:szCs w:val="28"/>
              </w:rPr>
            </w:pPr>
            <w:r w:rsidRPr="00FC6259">
              <w:rPr>
                <w:bCs/>
                <w:sz w:val="28"/>
                <w:szCs w:val="28"/>
              </w:rPr>
              <w:t xml:space="preserve"> 2.4. Hàm về tìm kiếm</w:t>
            </w:r>
          </w:p>
        </w:tc>
      </w:tr>
      <w:tr w:rsidR="00FC6259" w:rsidRPr="00FC6259" w14:paraId="34F04252" w14:textId="77777777" w:rsidTr="00947698">
        <w:trPr>
          <w:jc w:val="center"/>
        </w:trPr>
        <w:tc>
          <w:tcPr>
            <w:tcW w:w="6962" w:type="dxa"/>
          </w:tcPr>
          <w:p w14:paraId="0C7D108A" w14:textId="77777777" w:rsidR="0025356A" w:rsidRPr="00FC6259" w:rsidRDefault="0025356A" w:rsidP="00FC6259">
            <w:pPr>
              <w:spacing w:before="120" w:after="120"/>
              <w:jc w:val="both"/>
              <w:rPr>
                <w:bCs/>
                <w:sz w:val="28"/>
                <w:szCs w:val="28"/>
              </w:rPr>
            </w:pPr>
            <w:r w:rsidRPr="00FC6259">
              <w:rPr>
                <w:bCs/>
                <w:sz w:val="28"/>
                <w:szCs w:val="28"/>
              </w:rPr>
              <w:t xml:space="preserve"> 2.5. Hàm xử lý dữ liệu dạng chuỗi</w:t>
            </w:r>
          </w:p>
        </w:tc>
      </w:tr>
      <w:tr w:rsidR="00FC6259" w:rsidRPr="00FC6259" w14:paraId="59C5E9FA" w14:textId="77777777" w:rsidTr="00947698">
        <w:trPr>
          <w:jc w:val="center"/>
        </w:trPr>
        <w:tc>
          <w:tcPr>
            <w:tcW w:w="6962" w:type="dxa"/>
          </w:tcPr>
          <w:p w14:paraId="002D0282" w14:textId="77777777" w:rsidR="0025356A" w:rsidRPr="00FC6259" w:rsidRDefault="0025356A" w:rsidP="00FC6259">
            <w:pPr>
              <w:spacing w:before="120" w:after="120"/>
              <w:jc w:val="both"/>
              <w:rPr>
                <w:bCs/>
                <w:sz w:val="28"/>
                <w:szCs w:val="28"/>
              </w:rPr>
            </w:pPr>
            <w:r w:rsidRPr="00FC6259">
              <w:rPr>
                <w:bCs/>
                <w:sz w:val="28"/>
                <w:szCs w:val="28"/>
              </w:rPr>
              <w:t xml:space="preserve"> 2.6. Hàm xử lý dữ liệu dạng ngày tháng</w:t>
            </w:r>
          </w:p>
        </w:tc>
      </w:tr>
      <w:tr w:rsidR="0025356A" w:rsidRPr="00FC6259" w14:paraId="63FE3CBA" w14:textId="77777777" w:rsidTr="00947698">
        <w:trPr>
          <w:jc w:val="center"/>
        </w:trPr>
        <w:tc>
          <w:tcPr>
            <w:tcW w:w="6962" w:type="dxa"/>
          </w:tcPr>
          <w:p w14:paraId="18ADF0DE" w14:textId="77777777" w:rsidR="0025356A" w:rsidRPr="00FC6259" w:rsidRDefault="0025356A" w:rsidP="00FC6259">
            <w:pPr>
              <w:spacing w:before="120" w:after="120"/>
              <w:jc w:val="both"/>
              <w:rPr>
                <w:bCs/>
                <w:sz w:val="28"/>
                <w:szCs w:val="28"/>
              </w:rPr>
            </w:pPr>
            <w:r w:rsidRPr="00FC6259">
              <w:rPr>
                <w:bCs/>
                <w:sz w:val="28"/>
                <w:szCs w:val="28"/>
              </w:rPr>
              <w:t xml:space="preserve"> 2.7. Hàm thống kê và thống kê có điều kiện</w:t>
            </w:r>
          </w:p>
        </w:tc>
      </w:tr>
    </w:tbl>
    <w:p w14:paraId="2B6CA1BC" w14:textId="77777777" w:rsidR="0025356A" w:rsidRPr="00FC6259" w:rsidRDefault="0025356A" w:rsidP="00FC6259">
      <w:pPr>
        <w:spacing w:before="120" w:after="120"/>
        <w:jc w:val="both"/>
        <w:rPr>
          <w:sz w:val="28"/>
          <w:szCs w:val="28"/>
        </w:rPr>
      </w:pPr>
    </w:p>
    <w:p w14:paraId="01856DEF" w14:textId="419FF74E" w:rsidR="0025356A" w:rsidRPr="00FC6259" w:rsidRDefault="0025356A" w:rsidP="00FC6259">
      <w:pPr>
        <w:tabs>
          <w:tab w:val="left" w:pos="851"/>
        </w:tabs>
        <w:spacing w:before="120" w:after="120"/>
        <w:jc w:val="both"/>
        <w:rPr>
          <w:sz w:val="28"/>
          <w:szCs w:val="28"/>
        </w:rPr>
      </w:pPr>
      <w:r w:rsidRPr="00FC6259">
        <w:rPr>
          <w:b/>
          <w:sz w:val="28"/>
          <w:szCs w:val="28"/>
          <w:lang w:val="en-GB"/>
        </w:rPr>
        <w:t>CHƯƠNG</w:t>
      </w:r>
      <w:r w:rsidRPr="00FC6259">
        <w:rPr>
          <w:b/>
          <w:sz w:val="28"/>
          <w:szCs w:val="28"/>
        </w:rPr>
        <w:t xml:space="preserve"> 7:</w:t>
      </w:r>
      <w:r w:rsidRPr="00FC6259">
        <w:rPr>
          <w:b/>
          <w:sz w:val="28"/>
          <w:szCs w:val="28"/>
          <w:lang w:val="vi-VN"/>
        </w:rPr>
        <w:t xml:space="preserve"> </w:t>
      </w:r>
      <w:r w:rsidRPr="00FC6259">
        <w:rPr>
          <w:b/>
          <w:bCs/>
          <w:sz w:val="28"/>
          <w:szCs w:val="28"/>
          <w:lang w:val="it-IT"/>
        </w:rPr>
        <w:t>ĐỒ THỊ VÀ IN ẤN</w:t>
      </w:r>
      <w:r w:rsidRPr="00FC6259">
        <w:rPr>
          <w:sz w:val="28"/>
          <w:szCs w:val="28"/>
        </w:rPr>
        <w:tab/>
        <w:t xml:space="preserve">   </w:t>
      </w:r>
      <w:r w:rsidRPr="00FC6259">
        <w:rPr>
          <w:sz w:val="28"/>
          <w:szCs w:val="28"/>
        </w:rPr>
        <w:tab/>
      </w:r>
      <w:r w:rsidRPr="00FC6259">
        <w:rPr>
          <w:sz w:val="28"/>
          <w:szCs w:val="28"/>
        </w:rPr>
        <w:tab/>
      </w:r>
      <w:r w:rsidRPr="00FC6259">
        <w:rPr>
          <w:sz w:val="28"/>
          <w:szCs w:val="28"/>
        </w:rPr>
        <w:tab/>
      </w:r>
      <w:r w:rsidRPr="00FC6259">
        <w:rPr>
          <w:sz w:val="28"/>
          <w:szCs w:val="28"/>
        </w:rPr>
        <w:tab/>
        <w:t>Thời gian: 2 giờ</w:t>
      </w:r>
    </w:p>
    <w:p w14:paraId="76D72BFC" w14:textId="77777777" w:rsidR="0025356A" w:rsidRPr="00FC6259" w:rsidRDefault="0025356A" w:rsidP="00FC6259">
      <w:pPr>
        <w:spacing w:before="120" w:after="120"/>
        <w:jc w:val="both"/>
        <w:rPr>
          <w:sz w:val="28"/>
          <w:szCs w:val="28"/>
        </w:rPr>
      </w:pPr>
      <w:r w:rsidRPr="00FC6259">
        <w:rPr>
          <w:sz w:val="28"/>
          <w:szCs w:val="28"/>
        </w:rPr>
        <w:t>1.Mục tiêu của bài:</w:t>
      </w:r>
    </w:p>
    <w:p w14:paraId="37BF4B4C"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Trình bày được các bước tạo đồ thị và thực hiện in ấn;</w:t>
      </w:r>
    </w:p>
    <w:p w14:paraId="40B88571"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Thực hiện được đồ thị dựa trên số liệu đã tính toán trong bảng tính;</w:t>
      </w:r>
    </w:p>
    <w:p w14:paraId="01E409EF"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Chọn lựa các chế độ và hiệu chỉnh trước khi in ấn.</w:t>
      </w:r>
    </w:p>
    <w:p w14:paraId="245DCD0C"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Thực hiện các thao tác an toàn với máy tính.</w:t>
      </w:r>
    </w:p>
    <w:p w14:paraId="3D901A2E" w14:textId="77777777" w:rsidR="0025356A" w:rsidRPr="00FC6259" w:rsidRDefault="0025356A" w:rsidP="00FC6259">
      <w:pPr>
        <w:spacing w:before="120" w:after="120"/>
        <w:jc w:val="both"/>
        <w:rPr>
          <w:sz w:val="28"/>
          <w:szCs w:val="28"/>
        </w:rPr>
      </w:pPr>
      <w:r w:rsidRPr="00FC6259">
        <w:rPr>
          <w:sz w:val="28"/>
          <w:szCs w:val="28"/>
        </w:rPr>
        <w:t>2. Nội dung bài:</w:t>
      </w:r>
    </w:p>
    <w:p w14:paraId="5C4938DE" w14:textId="77777777" w:rsidR="0025356A" w:rsidRPr="00FC6259" w:rsidRDefault="0025356A" w:rsidP="00FC6259">
      <w:pPr>
        <w:spacing w:before="120" w:after="120"/>
        <w:ind w:left="284"/>
        <w:jc w:val="both"/>
        <w:rPr>
          <w:sz w:val="28"/>
          <w:szCs w:val="28"/>
        </w:rPr>
      </w:pPr>
      <w:r w:rsidRPr="00FC6259">
        <w:rPr>
          <w:sz w:val="28"/>
          <w:szCs w:val="28"/>
        </w:rPr>
        <w:t>2.1.Đồ thị.</w:t>
      </w:r>
    </w:p>
    <w:p w14:paraId="0017748B" w14:textId="77777777" w:rsidR="0025356A" w:rsidRPr="00FC6259" w:rsidRDefault="0025356A" w:rsidP="00FC6259">
      <w:pPr>
        <w:spacing w:before="120" w:after="120"/>
        <w:ind w:left="284"/>
        <w:jc w:val="both"/>
        <w:rPr>
          <w:sz w:val="28"/>
          <w:szCs w:val="28"/>
        </w:rPr>
      </w:pPr>
      <w:r w:rsidRPr="00FC6259">
        <w:rPr>
          <w:sz w:val="28"/>
          <w:szCs w:val="28"/>
        </w:rPr>
        <w:t>2.2.In ấn.</w:t>
      </w:r>
    </w:p>
    <w:p w14:paraId="1EDEAE72" w14:textId="77777777" w:rsidR="0025356A" w:rsidRPr="00FC6259" w:rsidRDefault="0025356A" w:rsidP="00FC6259">
      <w:pPr>
        <w:spacing w:before="120" w:after="120"/>
        <w:ind w:left="284"/>
        <w:jc w:val="both"/>
        <w:rPr>
          <w:sz w:val="28"/>
          <w:szCs w:val="28"/>
        </w:rPr>
      </w:pPr>
    </w:p>
    <w:p w14:paraId="5FD71CDC" w14:textId="15D785AF" w:rsidR="0025356A" w:rsidRPr="00FC6259" w:rsidRDefault="0025356A" w:rsidP="00FC6259">
      <w:pPr>
        <w:spacing w:before="120" w:after="120"/>
        <w:jc w:val="both"/>
        <w:rPr>
          <w:sz w:val="28"/>
          <w:szCs w:val="28"/>
        </w:rPr>
      </w:pPr>
      <w:r w:rsidRPr="00FC6259">
        <w:rPr>
          <w:b/>
          <w:sz w:val="28"/>
          <w:szCs w:val="28"/>
          <w:lang w:val="en-GB"/>
        </w:rPr>
        <w:t>CHƯƠNG</w:t>
      </w:r>
      <w:r w:rsidRPr="00FC6259">
        <w:rPr>
          <w:b/>
          <w:sz w:val="28"/>
          <w:szCs w:val="28"/>
        </w:rPr>
        <w:t xml:space="preserve"> 8: </w:t>
      </w:r>
      <w:r w:rsidRPr="00FC6259">
        <w:rPr>
          <w:b/>
          <w:bCs/>
          <w:sz w:val="28"/>
          <w:szCs w:val="28"/>
        </w:rPr>
        <w:t>TỔNG QUAN VỀ POWERPOINT</w:t>
      </w:r>
      <w:r w:rsidRPr="00FC6259">
        <w:rPr>
          <w:sz w:val="28"/>
          <w:szCs w:val="28"/>
        </w:rPr>
        <w:tab/>
        <w:t xml:space="preserve">  </w:t>
      </w:r>
      <w:r w:rsidRPr="00FC6259">
        <w:rPr>
          <w:sz w:val="28"/>
          <w:szCs w:val="28"/>
        </w:rPr>
        <w:tab/>
        <w:t xml:space="preserve">  Thời gian: 2 giờ</w:t>
      </w:r>
    </w:p>
    <w:p w14:paraId="5A7B1C68" w14:textId="77777777" w:rsidR="0025356A" w:rsidRPr="00FC6259" w:rsidRDefault="0025356A" w:rsidP="00FC6259">
      <w:pPr>
        <w:spacing w:before="120" w:after="120"/>
        <w:jc w:val="both"/>
        <w:rPr>
          <w:sz w:val="28"/>
          <w:szCs w:val="28"/>
        </w:rPr>
      </w:pPr>
      <w:r w:rsidRPr="00FC6259">
        <w:rPr>
          <w:sz w:val="28"/>
          <w:szCs w:val="28"/>
        </w:rPr>
        <w:t>1.Mục tiêu của bài:</w:t>
      </w:r>
    </w:p>
    <w:p w14:paraId="3FFD9E9E"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Hiểu được ứng dụng phần mềm Powerpoint;</w:t>
      </w:r>
    </w:p>
    <w:p w14:paraId="7FBAEF42"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 xml:space="preserve"> Mô tả được các thao tác trên trình đơn.</w:t>
      </w:r>
    </w:p>
    <w:p w14:paraId="4179AB57"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Thực hiện các thao tác an toàn với máy tính.</w:t>
      </w:r>
    </w:p>
    <w:p w14:paraId="73AF05E3" w14:textId="77777777" w:rsidR="0025356A" w:rsidRPr="00FC6259" w:rsidRDefault="0025356A" w:rsidP="00FC6259">
      <w:pPr>
        <w:spacing w:before="120" w:after="120"/>
        <w:jc w:val="both"/>
        <w:rPr>
          <w:sz w:val="28"/>
          <w:szCs w:val="28"/>
        </w:rPr>
      </w:pPr>
      <w:r w:rsidRPr="00FC6259">
        <w:rPr>
          <w:sz w:val="28"/>
          <w:szCs w:val="28"/>
        </w:rPr>
        <w:t>2. Nội dung bài:</w:t>
      </w:r>
    </w:p>
    <w:tbl>
      <w:tblPr>
        <w:tblW w:w="9085" w:type="dxa"/>
        <w:jc w:val="center"/>
        <w:tblLook w:val="0000" w:firstRow="0" w:lastRow="0" w:firstColumn="0" w:lastColumn="0" w:noHBand="0" w:noVBand="0"/>
      </w:tblPr>
      <w:tblGrid>
        <w:gridCol w:w="9085"/>
      </w:tblGrid>
      <w:tr w:rsidR="00FC6259" w:rsidRPr="00FC6259" w14:paraId="3CC0A95A" w14:textId="77777777" w:rsidTr="00947698">
        <w:trPr>
          <w:jc w:val="center"/>
        </w:trPr>
        <w:tc>
          <w:tcPr>
            <w:tcW w:w="6499" w:type="dxa"/>
          </w:tcPr>
          <w:p w14:paraId="1C81DB24" w14:textId="77777777" w:rsidR="0025356A" w:rsidRPr="00FC6259" w:rsidRDefault="0025356A" w:rsidP="00FC6259">
            <w:pPr>
              <w:spacing w:before="120" w:after="120"/>
              <w:jc w:val="both"/>
              <w:rPr>
                <w:bCs/>
                <w:sz w:val="28"/>
                <w:szCs w:val="28"/>
              </w:rPr>
            </w:pPr>
            <w:r w:rsidRPr="00FC6259">
              <w:rPr>
                <w:bCs/>
                <w:sz w:val="28"/>
                <w:szCs w:val="28"/>
              </w:rPr>
              <w:lastRenderedPageBreak/>
              <w:t xml:space="preserve">     2.1. Giới thiệu</w:t>
            </w:r>
          </w:p>
        </w:tc>
      </w:tr>
      <w:tr w:rsidR="0025356A" w:rsidRPr="00FC6259" w14:paraId="6457DEBD" w14:textId="77777777" w:rsidTr="00947698">
        <w:trPr>
          <w:jc w:val="center"/>
        </w:trPr>
        <w:tc>
          <w:tcPr>
            <w:tcW w:w="6499" w:type="dxa"/>
          </w:tcPr>
          <w:p w14:paraId="462DC127" w14:textId="77777777" w:rsidR="0025356A" w:rsidRPr="00FC6259" w:rsidRDefault="0025356A" w:rsidP="00FC6259">
            <w:pPr>
              <w:spacing w:before="120" w:after="120"/>
              <w:jc w:val="both"/>
              <w:rPr>
                <w:bCs/>
                <w:sz w:val="28"/>
                <w:szCs w:val="28"/>
              </w:rPr>
            </w:pPr>
            <w:r w:rsidRPr="00FC6259">
              <w:rPr>
                <w:bCs/>
                <w:sz w:val="28"/>
                <w:szCs w:val="28"/>
              </w:rPr>
              <w:t xml:space="preserve">     2.2. Làm quen với Presentation-Slide</w:t>
            </w:r>
          </w:p>
        </w:tc>
      </w:tr>
    </w:tbl>
    <w:p w14:paraId="1A08F63E" w14:textId="77777777" w:rsidR="0025356A" w:rsidRPr="00FC6259" w:rsidRDefault="0025356A" w:rsidP="00FC6259">
      <w:pPr>
        <w:spacing w:before="120" w:after="120"/>
        <w:jc w:val="both"/>
        <w:rPr>
          <w:sz w:val="28"/>
          <w:szCs w:val="28"/>
        </w:rPr>
      </w:pPr>
    </w:p>
    <w:p w14:paraId="64DB6C7B" w14:textId="083043E6" w:rsidR="0025356A" w:rsidRPr="00FC6259" w:rsidRDefault="0025356A" w:rsidP="00FC6259">
      <w:pPr>
        <w:spacing w:before="120" w:after="120"/>
        <w:jc w:val="both"/>
        <w:rPr>
          <w:sz w:val="28"/>
          <w:szCs w:val="28"/>
        </w:rPr>
      </w:pPr>
      <w:r w:rsidRPr="00FC6259">
        <w:rPr>
          <w:b/>
          <w:sz w:val="28"/>
          <w:szCs w:val="28"/>
          <w:lang w:val="en-GB"/>
        </w:rPr>
        <w:t>CHƯƠNG</w:t>
      </w:r>
      <w:r w:rsidRPr="00FC6259">
        <w:rPr>
          <w:b/>
          <w:sz w:val="28"/>
          <w:szCs w:val="28"/>
        </w:rPr>
        <w:t xml:space="preserve"> 9:</w:t>
      </w:r>
      <w:r w:rsidRPr="00FC6259">
        <w:rPr>
          <w:b/>
          <w:sz w:val="28"/>
          <w:szCs w:val="28"/>
          <w:lang w:val="vi-VN"/>
        </w:rPr>
        <w:t xml:space="preserve"> </w:t>
      </w:r>
      <w:r w:rsidRPr="00FC6259">
        <w:rPr>
          <w:b/>
          <w:sz w:val="28"/>
          <w:szCs w:val="28"/>
        </w:rPr>
        <w:t xml:space="preserve"> </w:t>
      </w:r>
      <w:r w:rsidRPr="00FC6259">
        <w:rPr>
          <w:b/>
          <w:bCs/>
          <w:sz w:val="28"/>
          <w:szCs w:val="28"/>
        </w:rPr>
        <w:t>HIỆU ỨNG VÀ TRÌNH DIỄN</w:t>
      </w:r>
      <w:r w:rsidRPr="00FC6259">
        <w:rPr>
          <w:b/>
          <w:sz w:val="28"/>
          <w:szCs w:val="28"/>
        </w:rPr>
        <w:tab/>
      </w:r>
      <w:r w:rsidRPr="00FC6259">
        <w:rPr>
          <w:b/>
          <w:sz w:val="28"/>
          <w:szCs w:val="28"/>
        </w:rPr>
        <w:tab/>
        <w:t xml:space="preserve">       </w:t>
      </w:r>
      <w:r w:rsidRPr="00FC6259">
        <w:rPr>
          <w:b/>
          <w:sz w:val="28"/>
          <w:szCs w:val="28"/>
        </w:rPr>
        <w:tab/>
      </w:r>
      <w:r w:rsidRPr="00FC6259">
        <w:rPr>
          <w:sz w:val="28"/>
          <w:szCs w:val="28"/>
        </w:rPr>
        <w:t>Thời gian: 2 giờ</w:t>
      </w:r>
    </w:p>
    <w:p w14:paraId="50DDA138" w14:textId="77777777" w:rsidR="0025356A" w:rsidRPr="00FC6259" w:rsidRDefault="0025356A" w:rsidP="00FC6259">
      <w:pPr>
        <w:spacing w:before="120" w:after="120"/>
        <w:jc w:val="both"/>
        <w:rPr>
          <w:sz w:val="28"/>
          <w:szCs w:val="28"/>
        </w:rPr>
      </w:pPr>
      <w:r w:rsidRPr="00FC6259">
        <w:rPr>
          <w:sz w:val="28"/>
          <w:szCs w:val="28"/>
        </w:rPr>
        <w:t>1.Mục tiêu của bài:</w:t>
      </w:r>
    </w:p>
    <w:p w14:paraId="617EC8D1"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Thực hiện được các hiệu ứng cho từng đối tượng;</w:t>
      </w:r>
    </w:p>
    <w:p w14:paraId="57EAF435"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 xml:space="preserve"> Mô tả các thao tác trên trình đơn.</w:t>
      </w:r>
    </w:p>
    <w:p w14:paraId="6BA77FE0" w14:textId="77777777" w:rsidR="0025356A" w:rsidRPr="00FC6259" w:rsidRDefault="0025356A" w:rsidP="00FC6259">
      <w:pPr>
        <w:numPr>
          <w:ilvl w:val="1"/>
          <w:numId w:val="45"/>
        </w:numPr>
        <w:tabs>
          <w:tab w:val="left" w:pos="1440"/>
        </w:tabs>
        <w:spacing w:before="120" w:after="120"/>
        <w:ind w:left="341" w:hanging="284"/>
        <w:jc w:val="both"/>
        <w:rPr>
          <w:bCs/>
          <w:sz w:val="28"/>
          <w:szCs w:val="28"/>
        </w:rPr>
      </w:pPr>
      <w:r w:rsidRPr="00FC6259">
        <w:rPr>
          <w:bCs/>
          <w:sz w:val="28"/>
          <w:szCs w:val="28"/>
        </w:rPr>
        <w:t>Thực hiện các thao tác an toàn với máy tính.</w:t>
      </w:r>
    </w:p>
    <w:p w14:paraId="13E1A06D" w14:textId="77777777" w:rsidR="0025356A" w:rsidRPr="00FC6259" w:rsidRDefault="0025356A" w:rsidP="00FC6259">
      <w:pPr>
        <w:spacing w:before="120" w:after="120"/>
        <w:jc w:val="both"/>
        <w:rPr>
          <w:sz w:val="28"/>
          <w:szCs w:val="28"/>
        </w:rPr>
      </w:pPr>
      <w:r w:rsidRPr="00FC6259">
        <w:rPr>
          <w:sz w:val="28"/>
          <w:szCs w:val="28"/>
        </w:rPr>
        <w:t>2. Nội dung bài:</w:t>
      </w:r>
    </w:p>
    <w:p w14:paraId="51D42660" w14:textId="77777777" w:rsidR="0025356A" w:rsidRPr="00FC6259" w:rsidRDefault="0025356A" w:rsidP="00FC6259">
      <w:pPr>
        <w:spacing w:before="120" w:after="120"/>
        <w:ind w:left="284"/>
        <w:jc w:val="both"/>
        <w:rPr>
          <w:sz w:val="28"/>
          <w:szCs w:val="28"/>
        </w:rPr>
      </w:pPr>
      <w:r w:rsidRPr="00FC6259">
        <w:rPr>
          <w:sz w:val="28"/>
          <w:szCs w:val="28"/>
        </w:rPr>
        <w:t>2.1.Tạo hiệu ứng cho đối tượng.</w:t>
      </w:r>
    </w:p>
    <w:p w14:paraId="52D1143B" w14:textId="77777777" w:rsidR="0025356A" w:rsidRPr="00FC6259" w:rsidRDefault="0025356A" w:rsidP="00FC6259">
      <w:pPr>
        <w:spacing w:before="120" w:after="120"/>
        <w:ind w:left="284"/>
        <w:jc w:val="both"/>
        <w:rPr>
          <w:sz w:val="28"/>
          <w:szCs w:val="28"/>
        </w:rPr>
      </w:pPr>
      <w:r w:rsidRPr="00FC6259">
        <w:rPr>
          <w:sz w:val="28"/>
          <w:szCs w:val="28"/>
        </w:rPr>
        <w:t>2.2.Trình diễn slide.</w:t>
      </w:r>
    </w:p>
    <w:p w14:paraId="3A01EFBB" w14:textId="77777777" w:rsidR="0025356A" w:rsidRPr="00FC6259" w:rsidRDefault="0025356A" w:rsidP="00FC6259">
      <w:pPr>
        <w:spacing w:before="120" w:after="120"/>
        <w:ind w:left="284"/>
        <w:jc w:val="both"/>
        <w:rPr>
          <w:sz w:val="28"/>
          <w:szCs w:val="28"/>
        </w:rPr>
      </w:pPr>
    </w:p>
    <w:p w14:paraId="775699AB" w14:textId="77777777" w:rsidR="0025356A" w:rsidRPr="00FC6259" w:rsidRDefault="0025356A" w:rsidP="00FC6259">
      <w:pPr>
        <w:shd w:val="clear" w:color="auto" w:fill="FFFFFF"/>
        <w:tabs>
          <w:tab w:val="left" w:pos="709"/>
        </w:tabs>
        <w:spacing w:before="120" w:after="120"/>
        <w:jc w:val="both"/>
        <w:rPr>
          <w:b/>
          <w:sz w:val="28"/>
          <w:szCs w:val="28"/>
          <w:lang w:val="nl-NL"/>
        </w:rPr>
      </w:pPr>
      <w:r w:rsidRPr="00FC6259">
        <w:rPr>
          <w:b/>
          <w:sz w:val="28"/>
          <w:szCs w:val="28"/>
          <w:lang w:val="nl-NL"/>
        </w:rPr>
        <w:tab/>
        <w:t xml:space="preserve">IV. Điều kiện thực hiện môn học </w:t>
      </w:r>
    </w:p>
    <w:p w14:paraId="505232ED" w14:textId="77777777" w:rsidR="0025356A" w:rsidRPr="00FC6259" w:rsidRDefault="0025356A" w:rsidP="00FC6259">
      <w:pPr>
        <w:shd w:val="clear" w:color="auto" w:fill="FFFFFF"/>
        <w:tabs>
          <w:tab w:val="left" w:pos="709"/>
        </w:tabs>
        <w:spacing w:before="120" w:after="120"/>
        <w:ind w:firstLine="720"/>
        <w:jc w:val="both"/>
        <w:rPr>
          <w:b/>
          <w:sz w:val="28"/>
          <w:szCs w:val="28"/>
          <w:lang w:val="nl-NL"/>
        </w:rPr>
      </w:pPr>
      <w:r w:rsidRPr="00FC6259">
        <w:rPr>
          <w:b/>
          <w:bCs/>
          <w:sz w:val="28"/>
          <w:szCs w:val="28"/>
          <w:lang w:val="nl-NL"/>
        </w:rPr>
        <w:t xml:space="preserve">1 . </w:t>
      </w:r>
      <w:r w:rsidRPr="00FC6259">
        <w:rPr>
          <w:b/>
          <w:sz w:val="28"/>
          <w:szCs w:val="28"/>
          <w:lang w:val="nl-NL"/>
        </w:rPr>
        <w:t>Phòng học chuyên môn/nhà xưởng</w:t>
      </w:r>
    </w:p>
    <w:p w14:paraId="7C788709" w14:textId="77777777" w:rsidR="0025356A" w:rsidRPr="00FC6259" w:rsidRDefault="0025356A" w:rsidP="00FC6259">
      <w:pPr>
        <w:tabs>
          <w:tab w:val="left" w:pos="851"/>
          <w:tab w:val="left" w:leader="dot" w:pos="9000"/>
        </w:tabs>
        <w:spacing w:before="120" w:after="120"/>
        <w:ind w:firstLine="720"/>
        <w:jc w:val="both"/>
        <w:rPr>
          <w:sz w:val="28"/>
          <w:szCs w:val="28"/>
          <w:lang w:val="nl-NL"/>
        </w:rPr>
      </w:pPr>
      <w:r w:rsidRPr="00FC6259">
        <w:rPr>
          <w:sz w:val="28"/>
          <w:szCs w:val="28"/>
          <w:lang w:val="nl-NL"/>
        </w:rPr>
        <w:t>- Phòng máy tính có cấu hình phù hợp (đảm bảo mỗi sinh viên 1 máy). Phòng được trang bị hệ thống đèn đủ ánh sáng và máy điều hòa.</w:t>
      </w:r>
    </w:p>
    <w:p w14:paraId="36E1556A" w14:textId="77777777" w:rsidR="0025356A" w:rsidRPr="00FC6259" w:rsidRDefault="0025356A" w:rsidP="00FC6259">
      <w:pPr>
        <w:tabs>
          <w:tab w:val="left" w:pos="851"/>
          <w:tab w:val="left" w:leader="dot" w:pos="9000"/>
        </w:tabs>
        <w:spacing w:before="120" w:after="120"/>
        <w:ind w:firstLine="720"/>
        <w:jc w:val="both"/>
        <w:rPr>
          <w:sz w:val="28"/>
          <w:szCs w:val="28"/>
          <w:lang w:val="nl-NL"/>
        </w:rPr>
      </w:pPr>
      <w:r w:rsidRPr="00FC6259">
        <w:rPr>
          <w:sz w:val="28"/>
          <w:szCs w:val="28"/>
          <w:lang w:val="nl-NL"/>
        </w:rPr>
        <w:t>- Bàn, ghế cho sinh viên (mỗi bàn đặt 1 bộ máy tính).</w:t>
      </w:r>
    </w:p>
    <w:p w14:paraId="7D9681C5" w14:textId="77777777" w:rsidR="0025356A" w:rsidRPr="00FC6259" w:rsidRDefault="0025356A" w:rsidP="00FC6259">
      <w:pPr>
        <w:tabs>
          <w:tab w:val="left" w:pos="851"/>
          <w:tab w:val="left" w:leader="dot" w:pos="9000"/>
        </w:tabs>
        <w:spacing w:before="120" w:after="120"/>
        <w:ind w:firstLine="720"/>
        <w:jc w:val="both"/>
        <w:rPr>
          <w:sz w:val="28"/>
          <w:szCs w:val="28"/>
          <w:lang w:val="nl-NL"/>
        </w:rPr>
      </w:pPr>
      <w:r w:rsidRPr="00FC6259">
        <w:rPr>
          <w:sz w:val="28"/>
          <w:szCs w:val="28"/>
          <w:lang w:val="nl-NL"/>
        </w:rPr>
        <w:t>- Bàn ghế giảng viên, bảng, máy chiếu, bút bảng.</w:t>
      </w:r>
    </w:p>
    <w:p w14:paraId="11FD6099" w14:textId="77777777" w:rsidR="0025356A" w:rsidRPr="00FC6259" w:rsidRDefault="0025356A" w:rsidP="00FC6259">
      <w:pPr>
        <w:shd w:val="clear" w:color="auto" w:fill="FFFFFF"/>
        <w:tabs>
          <w:tab w:val="left" w:pos="709"/>
        </w:tabs>
        <w:spacing w:before="120" w:after="120"/>
        <w:ind w:firstLine="720"/>
        <w:jc w:val="both"/>
        <w:rPr>
          <w:b/>
          <w:sz w:val="28"/>
          <w:szCs w:val="28"/>
          <w:lang w:val="nl-NL"/>
        </w:rPr>
      </w:pPr>
      <w:r w:rsidRPr="00FC6259">
        <w:rPr>
          <w:b/>
          <w:sz w:val="28"/>
          <w:szCs w:val="28"/>
          <w:lang w:val="nl-NL"/>
        </w:rPr>
        <w:t>2. Trang thiết bị máy móc</w:t>
      </w:r>
    </w:p>
    <w:p w14:paraId="406F9524" w14:textId="77777777" w:rsidR="0025356A" w:rsidRPr="00FC6259" w:rsidRDefault="0025356A" w:rsidP="00FC6259">
      <w:pPr>
        <w:tabs>
          <w:tab w:val="left" w:pos="851"/>
          <w:tab w:val="left" w:leader="dot" w:pos="9000"/>
        </w:tabs>
        <w:spacing w:before="120" w:after="120"/>
        <w:ind w:firstLine="720"/>
        <w:jc w:val="both"/>
        <w:rPr>
          <w:sz w:val="28"/>
          <w:szCs w:val="28"/>
          <w:lang w:val="nl-NL"/>
        </w:rPr>
      </w:pPr>
      <w:r w:rsidRPr="00FC6259">
        <w:rPr>
          <w:sz w:val="28"/>
          <w:szCs w:val="28"/>
          <w:lang w:val="nl-NL"/>
        </w:rPr>
        <w:t>- Máy tính cài hệ điều hành Windows, Microsoft Office (Microsoft Word, Microsoft  Excel, Microsoft  PowerPoint), phần mềm tiện ích và có kết nối Internet.</w:t>
      </w:r>
    </w:p>
    <w:p w14:paraId="13B94B77" w14:textId="77777777" w:rsidR="0025356A" w:rsidRPr="00FC6259" w:rsidRDefault="0025356A" w:rsidP="00FC6259">
      <w:pPr>
        <w:tabs>
          <w:tab w:val="left" w:pos="851"/>
          <w:tab w:val="left" w:leader="dot" w:pos="9000"/>
        </w:tabs>
        <w:spacing w:before="120" w:after="120"/>
        <w:ind w:firstLine="720"/>
        <w:jc w:val="both"/>
        <w:rPr>
          <w:sz w:val="28"/>
          <w:szCs w:val="28"/>
          <w:lang w:val="nl-NL"/>
        </w:rPr>
      </w:pPr>
      <w:bookmarkStart w:id="20" w:name="_Hlk519580017"/>
      <w:r w:rsidRPr="00FC6259">
        <w:rPr>
          <w:sz w:val="28"/>
          <w:szCs w:val="28"/>
          <w:lang w:val="nl-NL"/>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20"/>
    <w:p w14:paraId="4690CF59" w14:textId="77777777" w:rsidR="0025356A" w:rsidRPr="00FC6259" w:rsidRDefault="0025356A" w:rsidP="00FC6259">
      <w:pPr>
        <w:tabs>
          <w:tab w:val="left" w:pos="851"/>
          <w:tab w:val="left" w:leader="dot" w:pos="9000"/>
        </w:tabs>
        <w:spacing w:before="120" w:after="120"/>
        <w:ind w:firstLine="720"/>
        <w:jc w:val="both"/>
        <w:rPr>
          <w:sz w:val="28"/>
          <w:szCs w:val="28"/>
          <w:lang w:val="nl-NL"/>
        </w:rPr>
      </w:pPr>
      <w:r w:rsidRPr="00FC6259">
        <w:rPr>
          <w:sz w:val="28"/>
          <w:szCs w:val="28"/>
          <w:lang w:val="nl-NL"/>
        </w:rPr>
        <w:t>- Có một máy server quản lý toàn bộ máy con có kết nối mạng LAN và một máy cho giảng viên.</w:t>
      </w:r>
    </w:p>
    <w:p w14:paraId="3C6F6F3C" w14:textId="77777777" w:rsidR="0025356A" w:rsidRPr="00FC6259" w:rsidRDefault="0025356A" w:rsidP="00FC6259">
      <w:pPr>
        <w:shd w:val="clear" w:color="auto" w:fill="FFFFFF"/>
        <w:tabs>
          <w:tab w:val="left" w:pos="709"/>
        </w:tabs>
        <w:spacing w:before="120" w:after="120"/>
        <w:ind w:firstLine="720"/>
        <w:jc w:val="both"/>
        <w:rPr>
          <w:b/>
          <w:sz w:val="28"/>
          <w:szCs w:val="28"/>
          <w:lang w:val="nl-NL"/>
        </w:rPr>
      </w:pPr>
      <w:bookmarkStart w:id="21" w:name="_Hlk520296396"/>
      <w:r w:rsidRPr="00FC6259">
        <w:rPr>
          <w:b/>
          <w:sz w:val="28"/>
          <w:szCs w:val="28"/>
          <w:lang w:val="nl-NL"/>
        </w:rPr>
        <w:t>3.  Học liệu, dụng cụ, nguyên vật liệu:</w:t>
      </w:r>
    </w:p>
    <w:p w14:paraId="1A0B2BD6" w14:textId="77777777" w:rsidR="0025356A" w:rsidRPr="00FC6259" w:rsidRDefault="0025356A" w:rsidP="00FC6259">
      <w:pPr>
        <w:tabs>
          <w:tab w:val="left" w:pos="851"/>
          <w:tab w:val="left" w:leader="dot" w:pos="9000"/>
        </w:tabs>
        <w:spacing w:before="120" w:after="120"/>
        <w:ind w:firstLine="720"/>
        <w:jc w:val="both"/>
        <w:rPr>
          <w:sz w:val="28"/>
          <w:szCs w:val="28"/>
          <w:lang w:val="nl-NL"/>
        </w:rPr>
      </w:pPr>
      <w:r w:rsidRPr="00FC6259">
        <w:rPr>
          <w:sz w:val="28"/>
          <w:szCs w:val="28"/>
          <w:lang w:val="nl-NL"/>
        </w:rPr>
        <w:t>Giáo trình, bài giảng, hệ thống bài tập, tài liệu tham khảo.</w:t>
      </w:r>
    </w:p>
    <w:p w14:paraId="399D7ED1" w14:textId="77777777" w:rsidR="0025356A" w:rsidRPr="00FC6259" w:rsidRDefault="0025356A" w:rsidP="00FC6259">
      <w:pPr>
        <w:shd w:val="clear" w:color="auto" w:fill="FFFFFF"/>
        <w:tabs>
          <w:tab w:val="left" w:pos="709"/>
        </w:tabs>
        <w:spacing w:before="120" w:after="120"/>
        <w:ind w:firstLine="720"/>
        <w:jc w:val="both"/>
        <w:rPr>
          <w:b/>
          <w:sz w:val="28"/>
          <w:szCs w:val="28"/>
          <w:lang w:val="nl-NL"/>
        </w:rPr>
      </w:pPr>
      <w:r w:rsidRPr="00FC6259">
        <w:rPr>
          <w:b/>
          <w:sz w:val="28"/>
          <w:szCs w:val="28"/>
          <w:lang w:val="nl-NL"/>
        </w:rPr>
        <w:t>4.  Các điều kiện khác</w:t>
      </w:r>
    </w:p>
    <w:bookmarkEnd w:id="21"/>
    <w:p w14:paraId="6A16FC1A" w14:textId="77777777" w:rsidR="0025356A" w:rsidRPr="00FC6259" w:rsidRDefault="0025356A" w:rsidP="00FC6259">
      <w:pPr>
        <w:tabs>
          <w:tab w:val="left" w:pos="851"/>
          <w:tab w:val="left" w:leader="dot" w:pos="9000"/>
        </w:tabs>
        <w:spacing w:before="120" w:after="120"/>
        <w:ind w:firstLine="720"/>
        <w:jc w:val="both"/>
        <w:rPr>
          <w:sz w:val="28"/>
          <w:szCs w:val="28"/>
          <w:lang w:val="nl-NL"/>
        </w:rPr>
      </w:pPr>
      <w:r w:rsidRPr="00FC6259">
        <w:rPr>
          <w:sz w:val="28"/>
          <w:szCs w:val="28"/>
          <w:lang w:val="nl-NL"/>
        </w:rPr>
        <w:lastRenderedPageBreak/>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0ED26C08" w14:textId="77777777" w:rsidR="0025356A" w:rsidRPr="00FC6259" w:rsidRDefault="0025356A" w:rsidP="00FC6259">
      <w:pPr>
        <w:spacing w:before="120" w:after="120"/>
        <w:ind w:firstLine="720"/>
        <w:jc w:val="both"/>
        <w:rPr>
          <w:b/>
          <w:sz w:val="28"/>
          <w:szCs w:val="28"/>
          <w:lang w:val="sv-SE"/>
        </w:rPr>
      </w:pPr>
      <w:r w:rsidRPr="00FC6259">
        <w:rPr>
          <w:b/>
          <w:sz w:val="28"/>
          <w:szCs w:val="28"/>
          <w:lang w:val="sv-SE"/>
        </w:rPr>
        <w:t>V. Phương pháp đánh giá</w:t>
      </w:r>
    </w:p>
    <w:p w14:paraId="398728AD" w14:textId="77777777" w:rsidR="0025356A" w:rsidRPr="00FC6259" w:rsidRDefault="0025356A" w:rsidP="00FC6259">
      <w:pPr>
        <w:spacing w:before="120" w:after="120"/>
        <w:ind w:firstLine="720"/>
        <w:jc w:val="both"/>
        <w:rPr>
          <w:sz w:val="28"/>
          <w:szCs w:val="28"/>
          <w:lang w:val="en-GB"/>
        </w:rPr>
      </w:pPr>
      <w:r w:rsidRPr="00FC6259">
        <w:rPr>
          <w:sz w:val="28"/>
          <w:szCs w:val="28"/>
          <w:lang w:val="sv-SE"/>
        </w:rPr>
        <w:t>Việc đánh giá kết quả học tập của người học được thực hiện theo quy định tại Thông tư số 0</w:t>
      </w:r>
      <w:r w:rsidRPr="00FC6259">
        <w:rPr>
          <w:sz w:val="28"/>
          <w:szCs w:val="28"/>
          <w:lang w:val="en-GB"/>
        </w:rPr>
        <w:t>4</w:t>
      </w:r>
      <w:r w:rsidRPr="00FC6259">
        <w:rPr>
          <w:sz w:val="28"/>
          <w:szCs w:val="28"/>
          <w:lang w:val="sv-SE"/>
        </w:rPr>
        <w:t>/20</w:t>
      </w:r>
      <w:r w:rsidRPr="00FC6259">
        <w:rPr>
          <w:sz w:val="28"/>
          <w:szCs w:val="28"/>
          <w:lang w:val="en-GB"/>
        </w:rPr>
        <w:t>22</w:t>
      </w:r>
      <w:r w:rsidRPr="00FC6259">
        <w:rPr>
          <w:sz w:val="28"/>
          <w:szCs w:val="28"/>
          <w:lang w:val="sv-SE"/>
        </w:rPr>
        <w:t>/TT-BLĐTBXH</w:t>
      </w:r>
      <w:r w:rsidRPr="00FC6259">
        <w:rPr>
          <w:sz w:val="28"/>
          <w:szCs w:val="28"/>
          <w:lang w:val="en-GB"/>
        </w:rPr>
        <w:t xml:space="preserve"> </w:t>
      </w:r>
      <w:r w:rsidRPr="00FC6259">
        <w:rPr>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C6259">
        <w:rPr>
          <w:sz w:val="28"/>
          <w:szCs w:val="28"/>
          <w:lang w:val="en-GB"/>
        </w:rPr>
        <w:t xml:space="preserve"> và theo quy định hiện hành của nhà trường.</w:t>
      </w:r>
    </w:p>
    <w:p w14:paraId="1130506A" w14:textId="77777777" w:rsidR="0025356A" w:rsidRPr="00FC6259" w:rsidRDefault="0025356A" w:rsidP="00FC6259">
      <w:pPr>
        <w:spacing w:before="120" w:after="120"/>
        <w:ind w:firstLine="720"/>
        <w:jc w:val="both"/>
        <w:rPr>
          <w:sz w:val="28"/>
          <w:szCs w:val="28"/>
          <w:lang w:val="sv-SE"/>
        </w:rPr>
      </w:pPr>
      <w:r w:rsidRPr="00FC6259">
        <w:rPr>
          <w:b/>
          <w:bCs/>
          <w:sz w:val="28"/>
          <w:szCs w:val="28"/>
          <w:lang w:val="sv-SE"/>
        </w:rPr>
        <w:t>VI. Hướng dẫn thực hiện môn học</w:t>
      </w:r>
    </w:p>
    <w:p w14:paraId="0589A4A4" w14:textId="77777777" w:rsidR="0025356A" w:rsidRPr="00FC6259" w:rsidRDefault="0025356A" w:rsidP="00FC6259">
      <w:pPr>
        <w:spacing w:before="120" w:after="120"/>
        <w:ind w:firstLine="720"/>
        <w:jc w:val="both"/>
        <w:rPr>
          <w:sz w:val="28"/>
          <w:szCs w:val="28"/>
          <w:lang w:val="sv-SE"/>
        </w:rPr>
      </w:pPr>
      <w:r w:rsidRPr="00FC6259">
        <w:rPr>
          <w:b/>
          <w:bCs/>
          <w:sz w:val="28"/>
          <w:szCs w:val="28"/>
          <w:lang w:val="sv-SE"/>
        </w:rPr>
        <w:t>1. Phạm vi áp dụng môn học</w:t>
      </w:r>
    </w:p>
    <w:p w14:paraId="0C7DC88D"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508379B3"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Người học là đối tượng tuyển sinh hệ tốt nghiệp trung học cơ sở bắt buộc học toàn bộ chương trình môn học này.</w:t>
      </w:r>
    </w:p>
    <w:p w14:paraId="5EE0B5DF" w14:textId="77777777" w:rsidR="0025356A" w:rsidRPr="00FC6259" w:rsidRDefault="0025356A" w:rsidP="00FC6259">
      <w:pPr>
        <w:spacing w:before="120" w:after="120"/>
        <w:ind w:firstLine="720"/>
        <w:jc w:val="both"/>
        <w:rPr>
          <w:sz w:val="28"/>
          <w:szCs w:val="28"/>
          <w:lang w:val="nl-NL"/>
        </w:rPr>
      </w:pPr>
      <w:r w:rsidRPr="00FC6259">
        <w:rPr>
          <w:b/>
          <w:bCs/>
          <w:sz w:val="28"/>
          <w:szCs w:val="28"/>
          <w:lang w:val="nl-NL"/>
        </w:rPr>
        <w:t>2. Hướng dẫn về phương pháp giảng dạy, học tập môn học</w:t>
      </w:r>
    </w:p>
    <w:p w14:paraId="6DAE10CA" w14:textId="77777777" w:rsidR="0025356A" w:rsidRPr="00FC6259" w:rsidRDefault="0025356A" w:rsidP="00FC6259">
      <w:pPr>
        <w:spacing w:before="120" w:after="120"/>
        <w:ind w:firstLine="720"/>
        <w:jc w:val="both"/>
        <w:rPr>
          <w:sz w:val="28"/>
          <w:szCs w:val="28"/>
          <w:lang w:val="nl-NL"/>
        </w:rPr>
      </w:pPr>
      <w:r w:rsidRPr="00FC6259">
        <w:rPr>
          <w:sz w:val="28"/>
          <w:szCs w:val="28"/>
          <w:lang w:val="nl-NL"/>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49C6FAFC" w14:textId="77777777" w:rsidR="0025356A" w:rsidRPr="00FC6259" w:rsidRDefault="0025356A" w:rsidP="00FC6259">
      <w:pPr>
        <w:spacing w:before="120" w:after="120"/>
        <w:ind w:firstLine="720"/>
        <w:jc w:val="both"/>
        <w:rPr>
          <w:sz w:val="28"/>
          <w:szCs w:val="28"/>
          <w:lang w:val="nl-NL"/>
        </w:rPr>
      </w:pPr>
      <w:r w:rsidRPr="00FC6259">
        <w:rPr>
          <w:sz w:val="28"/>
          <w:szCs w:val="28"/>
          <w:lang w:val="nl-NL"/>
        </w:rPr>
        <w:t>- Đối với người học: Thao tác theo hướng dẫn của giáo viên và làm bài tập về nhà.</w:t>
      </w:r>
    </w:p>
    <w:p w14:paraId="71977B12" w14:textId="77777777" w:rsidR="0025356A" w:rsidRPr="00FC6259" w:rsidRDefault="0025356A" w:rsidP="00FC6259">
      <w:pPr>
        <w:spacing w:before="120" w:after="120"/>
        <w:ind w:firstLine="720"/>
        <w:jc w:val="both"/>
        <w:rPr>
          <w:sz w:val="28"/>
          <w:szCs w:val="28"/>
          <w:lang w:val="nl-NL"/>
        </w:rPr>
      </w:pPr>
      <w:r w:rsidRPr="00FC6259">
        <w:rPr>
          <w:sz w:val="28"/>
          <w:szCs w:val="28"/>
          <w:lang w:val="nl-NL"/>
        </w:rPr>
        <w:t>- Khuyến khích việc tự học và làm thêm các bài tập ngoài giáo trình.</w:t>
      </w:r>
    </w:p>
    <w:p w14:paraId="5B596676" w14:textId="77777777" w:rsidR="0025356A" w:rsidRPr="00FC6259" w:rsidRDefault="0025356A" w:rsidP="00FC6259">
      <w:pPr>
        <w:spacing w:before="120" w:after="120"/>
        <w:ind w:firstLine="720"/>
        <w:jc w:val="both"/>
        <w:rPr>
          <w:sz w:val="28"/>
          <w:szCs w:val="28"/>
          <w:lang w:val="nl-NL"/>
        </w:rPr>
      </w:pPr>
      <w:r w:rsidRPr="00FC6259">
        <w:rPr>
          <w:sz w:val="28"/>
          <w:szCs w:val="28"/>
          <w:lang w:val="nl-NL"/>
        </w:rPr>
        <w:t xml:space="preserve">- Bên cạnh việc học </w:t>
      </w:r>
      <w:r w:rsidRPr="00FC6259">
        <w:rPr>
          <w:sz w:val="28"/>
          <w:szCs w:val="28"/>
          <w:lang w:val="vi-VN"/>
        </w:rPr>
        <w:t>30</w:t>
      </w:r>
      <w:r w:rsidRPr="00FC6259">
        <w:rPr>
          <w:sz w:val="28"/>
          <w:szCs w:val="28"/>
          <w:lang w:val="nl-NL"/>
        </w:rPr>
        <w:t xml:space="preserve">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14:paraId="0FBC9FB3" w14:textId="77777777" w:rsidR="0025356A" w:rsidRPr="00FC6259" w:rsidRDefault="0025356A" w:rsidP="00FC6259">
      <w:pPr>
        <w:shd w:val="clear" w:color="auto" w:fill="FFFFFF"/>
        <w:tabs>
          <w:tab w:val="left" w:pos="709"/>
        </w:tabs>
        <w:spacing w:before="120" w:after="120"/>
        <w:ind w:firstLine="720"/>
        <w:jc w:val="both"/>
        <w:rPr>
          <w:b/>
          <w:sz w:val="28"/>
          <w:szCs w:val="28"/>
          <w:lang w:val="nl-NL"/>
        </w:rPr>
      </w:pPr>
      <w:r w:rsidRPr="00FC6259">
        <w:rPr>
          <w:b/>
          <w:sz w:val="28"/>
          <w:szCs w:val="28"/>
          <w:lang w:val="nl-NL"/>
        </w:rPr>
        <w:t>3. Tài liệu tham khảo</w:t>
      </w:r>
    </w:p>
    <w:p w14:paraId="52475FE8" w14:textId="77777777" w:rsidR="0025356A" w:rsidRPr="00FC6259" w:rsidRDefault="0025356A" w:rsidP="00FC6259">
      <w:pPr>
        <w:shd w:val="clear" w:color="auto" w:fill="FFFFFF"/>
        <w:tabs>
          <w:tab w:val="left" w:pos="709"/>
          <w:tab w:val="left" w:pos="1134"/>
        </w:tabs>
        <w:spacing w:before="120" w:after="120"/>
        <w:ind w:firstLine="720"/>
        <w:jc w:val="both"/>
        <w:rPr>
          <w:sz w:val="28"/>
          <w:szCs w:val="28"/>
          <w:lang w:val="nl-NL"/>
        </w:rPr>
      </w:pPr>
      <w:r w:rsidRPr="00FC6259">
        <w:rPr>
          <w:sz w:val="28"/>
          <w:szCs w:val="28"/>
          <w:lang w:val="nl-NL"/>
        </w:rPr>
        <w:t>1. Quyết định số 392/QĐ-TTg ngày 27/3/2015 của Thủ tướng Chính phủ  phê duyệt “Chương trình mục tiêu phát triển công nghiệp công nghệ thông tin đến 2020, tầm nhìn 2025”.</w:t>
      </w:r>
    </w:p>
    <w:p w14:paraId="173724DF" w14:textId="77777777" w:rsidR="0025356A" w:rsidRPr="00FC6259" w:rsidRDefault="0025356A" w:rsidP="00FC6259">
      <w:pPr>
        <w:shd w:val="clear" w:color="auto" w:fill="FFFFFF"/>
        <w:tabs>
          <w:tab w:val="left" w:pos="709"/>
          <w:tab w:val="left" w:pos="1134"/>
        </w:tabs>
        <w:spacing w:before="120" w:after="120"/>
        <w:ind w:firstLine="720"/>
        <w:jc w:val="both"/>
        <w:rPr>
          <w:sz w:val="28"/>
          <w:szCs w:val="28"/>
          <w:lang w:val="nl-NL"/>
        </w:rPr>
      </w:pPr>
      <w:r w:rsidRPr="00FC6259">
        <w:rPr>
          <w:sz w:val="28"/>
          <w:szCs w:val="28"/>
          <w:lang w:val="nl-NL"/>
        </w:rPr>
        <w:t>2. Quyết định số 1982/QĐ-TTg ngày 31/10/2014 của Thủ tướng Chính phủ phê duyệt đề án “Ứng dụng công nghệ thông tin trong quản lý, hoạt động dạy và học nghề đến năm 2020”.</w:t>
      </w:r>
    </w:p>
    <w:p w14:paraId="398E2D78" w14:textId="77777777" w:rsidR="0025356A" w:rsidRPr="00FC6259" w:rsidRDefault="0025356A" w:rsidP="00FC6259">
      <w:pPr>
        <w:shd w:val="clear" w:color="auto" w:fill="FFFFFF"/>
        <w:tabs>
          <w:tab w:val="left" w:pos="709"/>
          <w:tab w:val="left" w:pos="1134"/>
        </w:tabs>
        <w:spacing w:before="120" w:after="120"/>
        <w:ind w:firstLine="720"/>
        <w:jc w:val="both"/>
        <w:rPr>
          <w:sz w:val="28"/>
          <w:szCs w:val="28"/>
          <w:lang w:val="nl-NL"/>
        </w:rPr>
      </w:pPr>
      <w:r w:rsidRPr="00FC6259">
        <w:rPr>
          <w:sz w:val="28"/>
          <w:szCs w:val="28"/>
          <w:lang w:val="nl-NL"/>
        </w:rPr>
        <w:lastRenderedPageBreak/>
        <w:t>3. Thông tư số 03/2014/TT-BTTTT ngày 11/3/2014 của Bộ Thông tin và Truyền thông quy định chuẩn kỹ năng sử dụng công nghệ thông tin.</w:t>
      </w:r>
    </w:p>
    <w:p w14:paraId="1E731FC0" w14:textId="77777777" w:rsidR="0025356A" w:rsidRPr="00FC6259" w:rsidRDefault="0025356A" w:rsidP="00FC6259">
      <w:pPr>
        <w:shd w:val="clear" w:color="auto" w:fill="FFFFFF"/>
        <w:tabs>
          <w:tab w:val="left" w:pos="709"/>
          <w:tab w:val="left" w:pos="1134"/>
        </w:tabs>
        <w:spacing w:before="120" w:after="120"/>
        <w:ind w:firstLine="720"/>
        <w:jc w:val="both"/>
        <w:rPr>
          <w:sz w:val="28"/>
          <w:szCs w:val="28"/>
          <w:lang w:val="nl-NL"/>
        </w:rPr>
      </w:pPr>
      <w:r w:rsidRPr="00FC6259">
        <w:rPr>
          <w:sz w:val="28"/>
          <w:szCs w:val="28"/>
          <w:lang w:val="nl-NL"/>
        </w:rPr>
        <w:t>4. Thông tư liên tịch số 17/2016/TTLT-BGDĐT-BTTTT ngày 21/06/2016 của Bộ Giáo dục và Đào tạo và Bộ Thông tin và Truyền thông quy định tổ chức thi và cấp chứng chỉ ứng dụng công nghệ thông tin.</w:t>
      </w:r>
    </w:p>
    <w:p w14:paraId="4195C358" w14:textId="77777777" w:rsidR="0025356A" w:rsidRPr="00FC6259" w:rsidRDefault="0025356A" w:rsidP="00FC6259">
      <w:pPr>
        <w:shd w:val="clear" w:color="auto" w:fill="FFFFFF"/>
        <w:tabs>
          <w:tab w:val="left" w:pos="709"/>
          <w:tab w:val="left" w:pos="1134"/>
        </w:tabs>
        <w:spacing w:before="120" w:after="120"/>
        <w:ind w:firstLine="720"/>
        <w:jc w:val="both"/>
        <w:rPr>
          <w:sz w:val="28"/>
          <w:szCs w:val="28"/>
          <w:lang w:val="nl-NL"/>
        </w:rPr>
      </w:pPr>
      <w:r w:rsidRPr="00FC6259">
        <w:rPr>
          <w:sz w:val="28"/>
          <w:szCs w:val="28"/>
          <w:lang w:val="nl-NL"/>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2973E275" w14:textId="77777777" w:rsidR="0025356A" w:rsidRPr="00FC6259" w:rsidRDefault="0025356A" w:rsidP="00FC6259">
      <w:pPr>
        <w:shd w:val="clear" w:color="auto" w:fill="FFFFFF"/>
        <w:tabs>
          <w:tab w:val="left" w:pos="709"/>
          <w:tab w:val="left" w:pos="1134"/>
        </w:tabs>
        <w:spacing w:before="120" w:after="120"/>
        <w:ind w:firstLine="720"/>
        <w:jc w:val="both"/>
        <w:rPr>
          <w:sz w:val="28"/>
          <w:szCs w:val="28"/>
        </w:rPr>
      </w:pPr>
      <w:r w:rsidRPr="00FC6259">
        <w:rPr>
          <w:sz w:val="28"/>
          <w:szCs w:val="28"/>
          <w:lang w:val="nl-NL"/>
        </w:rPr>
        <w:t xml:space="preserve">6. Nguyễn Đăng Tỵ, Hồ Thị Phương Nga, Giáo trình Tin học Đại cương, NXB Đại học Quốc  gia TP. </w:t>
      </w:r>
      <w:r w:rsidRPr="00FC6259">
        <w:rPr>
          <w:sz w:val="28"/>
          <w:szCs w:val="28"/>
        </w:rPr>
        <w:t>Hồ Chí Minh, 2015.</w:t>
      </w:r>
    </w:p>
    <w:p w14:paraId="5DC37406" w14:textId="77777777" w:rsidR="0025356A" w:rsidRPr="00FC6259" w:rsidRDefault="0025356A" w:rsidP="00FC6259">
      <w:pPr>
        <w:shd w:val="clear" w:color="auto" w:fill="FFFFFF"/>
        <w:tabs>
          <w:tab w:val="left" w:pos="709"/>
          <w:tab w:val="left" w:pos="1134"/>
        </w:tabs>
        <w:spacing w:before="120" w:after="120"/>
        <w:ind w:firstLine="720"/>
        <w:jc w:val="both"/>
        <w:rPr>
          <w:sz w:val="28"/>
          <w:szCs w:val="28"/>
        </w:rPr>
      </w:pPr>
      <w:r w:rsidRPr="00FC6259">
        <w:rPr>
          <w:sz w:val="28"/>
          <w:szCs w:val="28"/>
        </w:rPr>
        <w:t>7. Huyền Trang, Sử dụng Internet an toàn, NXB Phụ nữ, 2014.</w:t>
      </w:r>
    </w:p>
    <w:p w14:paraId="2E46FBFF" w14:textId="77777777" w:rsidR="0025356A" w:rsidRPr="00FC6259" w:rsidRDefault="0025356A" w:rsidP="00FC6259">
      <w:pPr>
        <w:shd w:val="clear" w:color="auto" w:fill="FFFFFF"/>
        <w:tabs>
          <w:tab w:val="left" w:pos="709"/>
          <w:tab w:val="left" w:pos="1134"/>
        </w:tabs>
        <w:spacing w:before="120" w:after="120"/>
        <w:ind w:firstLine="720"/>
        <w:jc w:val="both"/>
        <w:rPr>
          <w:sz w:val="28"/>
          <w:szCs w:val="28"/>
        </w:rPr>
      </w:pPr>
      <w:r w:rsidRPr="00FC6259">
        <w:rPr>
          <w:sz w:val="28"/>
          <w:szCs w:val="28"/>
        </w:rPr>
        <w:t>8. Phạm Phương Hoa, Phạm Quang Hiển, Giáo trình thực hành Microsoft Word, NXB Thanh Niên, 2016.</w:t>
      </w:r>
    </w:p>
    <w:p w14:paraId="743E3C1A" w14:textId="77777777" w:rsidR="0025356A" w:rsidRPr="00FC6259" w:rsidRDefault="0025356A" w:rsidP="00FC6259">
      <w:pPr>
        <w:shd w:val="clear" w:color="auto" w:fill="FFFFFF"/>
        <w:tabs>
          <w:tab w:val="left" w:pos="709"/>
          <w:tab w:val="left" w:pos="1134"/>
        </w:tabs>
        <w:spacing w:before="120" w:after="120"/>
        <w:ind w:firstLine="720"/>
        <w:jc w:val="both"/>
        <w:rPr>
          <w:sz w:val="28"/>
          <w:szCs w:val="28"/>
        </w:rPr>
      </w:pPr>
      <w:r w:rsidRPr="00FC6259">
        <w:rPr>
          <w:sz w:val="28"/>
          <w:szCs w:val="28"/>
        </w:rPr>
        <w:t>9. Phạm Phương Hoa, Phạm Quang Hiển, Giáo trình thực hành Excel, NXB Thanh Niên, 2017.</w:t>
      </w:r>
    </w:p>
    <w:p w14:paraId="1294A2D1" w14:textId="77777777" w:rsidR="0025356A" w:rsidRPr="00FC6259" w:rsidRDefault="0025356A" w:rsidP="00FC6259">
      <w:pPr>
        <w:shd w:val="clear" w:color="auto" w:fill="FFFFFF"/>
        <w:tabs>
          <w:tab w:val="left" w:pos="709"/>
          <w:tab w:val="left" w:pos="1134"/>
        </w:tabs>
        <w:spacing w:before="120" w:after="120"/>
        <w:ind w:firstLine="720"/>
        <w:jc w:val="both"/>
        <w:rPr>
          <w:sz w:val="28"/>
          <w:szCs w:val="28"/>
        </w:rPr>
      </w:pPr>
      <w:r w:rsidRPr="00FC6259">
        <w:rPr>
          <w:sz w:val="28"/>
          <w:szCs w:val="28"/>
        </w:rPr>
        <w:t xml:space="preserve">10. </w:t>
      </w:r>
      <w:hyperlink r:id="rId13" w:history="1">
        <w:r w:rsidRPr="00FC6259">
          <w:rPr>
            <w:sz w:val="28"/>
            <w:szCs w:val="28"/>
            <w:u w:val="single"/>
          </w:rPr>
          <w:t>Joan Lambert</w:t>
        </w:r>
      </w:hyperlink>
      <w:r w:rsidRPr="00FC6259">
        <w:rPr>
          <w:sz w:val="28"/>
          <w:szCs w:val="28"/>
        </w:rPr>
        <w:t xml:space="preserve"> and Curtis Frye, Microsoft Office 2016 Step by Step 1st Edition, Microsoft, 2015.</w:t>
      </w:r>
    </w:p>
    <w:p w14:paraId="6B36D8A8" w14:textId="77777777" w:rsidR="0025356A" w:rsidRPr="00FC6259" w:rsidRDefault="0025356A" w:rsidP="00FC6259">
      <w:pPr>
        <w:shd w:val="clear" w:color="auto" w:fill="FFFFFF"/>
        <w:tabs>
          <w:tab w:val="left" w:pos="709"/>
          <w:tab w:val="left" w:pos="1134"/>
        </w:tabs>
        <w:spacing w:before="120" w:after="120"/>
        <w:ind w:firstLine="720"/>
        <w:jc w:val="both"/>
        <w:rPr>
          <w:sz w:val="28"/>
          <w:szCs w:val="28"/>
        </w:rPr>
      </w:pPr>
      <w:r w:rsidRPr="00FC6259">
        <w:rPr>
          <w:sz w:val="28"/>
          <w:szCs w:val="28"/>
        </w:rPr>
        <w:t xml:space="preserve">11. </w:t>
      </w:r>
      <w:hyperlink r:id="rId14" w:history="1">
        <w:r w:rsidRPr="00FC6259">
          <w:rPr>
            <w:sz w:val="28"/>
            <w:szCs w:val="28"/>
            <w:u w:val="single"/>
          </w:rPr>
          <w:t>Peter Weverka</w:t>
        </w:r>
      </w:hyperlink>
      <w:r w:rsidRPr="00FC6259">
        <w:rPr>
          <w:sz w:val="28"/>
          <w:szCs w:val="28"/>
        </w:rPr>
        <w:t>, Office 2016 All-In-One For Dummies 1st Edition, John Wiley &amp; Sons, 2016./.</w:t>
      </w:r>
    </w:p>
    <w:p w14:paraId="32228FBB" w14:textId="77777777" w:rsidR="0025356A" w:rsidRPr="00FC6259" w:rsidRDefault="0025356A" w:rsidP="00FC6259">
      <w:pPr>
        <w:spacing w:before="120" w:after="120"/>
        <w:ind w:firstLine="720"/>
        <w:jc w:val="both"/>
        <w:rPr>
          <w:b/>
          <w:bCs/>
          <w:sz w:val="28"/>
          <w:szCs w:val="28"/>
        </w:rPr>
      </w:pPr>
      <w:r w:rsidRPr="00FC6259">
        <w:rPr>
          <w:b/>
          <w:bCs/>
          <w:sz w:val="28"/>
          <w:szCs w:val="28"/>
        </w:rPr>
        <w:t>4. Ghi chú và giải thích (nếu có)</w:t>
      </w:r>
    </w:p>
    <w:p w14:paraId="72F0C595"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Việc miễn trừ, bảo lưu kết quả học tập môn học được thực hiện theo Thông tư số 0</w:t>
      </w:r>
      <w:r w:rsidRPr="00FC6259">
        <w:rPr>
          <w:sz w:val="28"/>
          <w:szCs w:val="28"/>
          <w:lang w:val="en-GB"/>
        </w:rPr>
        <w:t>4</w:t>
      </w:r>
      <w:r w:rsidRPr="00FC6259">
        <w:rPr>
          <w:sz w:val="28"/>
          <w:szCs w:val="28"/>
          <w:lang w:val="sv-SE"/>
        </w:rPr>
        <w:t>/20</w:t>
      </w:r>
      <w:r w:rsidRPr="00FC6259">
        <w:rPr>
          <w:sz w:val="28"/>
          <w:szCs w:val="28"/>
          <w:lang w:val="en-GB"/>
        </w:rPr>
        <w:t>22</w:t>
      </w:r>
      <w:r w:rsidRPr="00FC6259">
        <w:rPr>
          <w:sz w:val="28"/>
          <w:szCs w:val="28"/>
          <w:lang w:val="sv-SE"/>
        </w:rPr>
        <w:t>/TT-BLĐTBXH.</w:t>
      </w:r>
    </w:p>
    <w:p w14:paraId="19D8DE5E" w14:textId="77777777" w:rsidR="0025356A" w:rsidRPr="00FC6259" w:rsidRDefault="0025356A" w:rsidP="00FC6259">
      <w:pPr>
        <w:spacing w:before="120" w:after="120"/>
        <w:ind w:firstLine="720"/>
        <w:jc w:val="center"/>
        <w:rPr>
          <w:b/>
          <w:bCs/>
          <w:sz w:val="28"/>
          <w:szCs w:val="28"/>
        </w:rPr>
      </w:pPr>
    </w:p>
    <w:p w14:paraId="2FD76BBB" w14:textId="77777777" w:rsidR="0025356A" w:rsidRPr="00FC6259" w:rsidRDefault="0025356A" w:rsidP="00FC6259">
      <w:pPr>
        <w:spacing w:before="120" w:after="120"/>
        <w:ind w:firstLine="720"/>
        <w:jc w:val="center"/>
        <w:rPr>
          <w:b/>
          <w:bCs/>
          <w:sz w:val="28"/>
          <w:szCs w:val="28"/>
        </w:rPr>
      </w:pPr>
    </w:p>
    <w:p w14:paraId="764CA585" w14:textId="77777777" w:rsidR="0025356A" w:rsidRPr="00FC6259" w:rsidRDefault="0025356A" w:rsidP="00FC6259">
      <w:pPr>
        <w:spacing w:before="120" w:after="120"/>
        <w:ind w:firstLine="720"/>
        <w:jc w:val="center"/>
        <w:rPr>
          <w:b/>
          <w:bCs/>
          <w:sz w:val="28"/>
          <w:szCs w:val="28"/>
        </w:rPr>
      </w:pPr>
    </w:p>
    <w:p w14:paraId="7576CF2E" w14:textId="77777777" w:rsidR="0025356A" w:rsidRPr="00FC6259" w:rsidRDefault="0025356A" w:rsidP="00FC6259">
      <w:pPr>
        <w:spacing w:before="120" w:after="120"/>
        <w:ind w:firstLine="720"/>
        <w:jc w:val="center"/>
        <w:rPr>
          <w:b/>
          <w:bCs/>
          <w:sz w:val="28"/>
          <w:szCs w:val="28"/>
        </w:rPr>
      </w:pPr>
    </w:p>
    <w:p w14:paraId="69F71F41" w14:textId="77777777" w:rsidR="0025356A" w:rsidRPr="00FC6259" w:rsidRDefault="0025356A" w:rsidP="00FC6259">
      <w:pPr>
        <w:spacing w:before="120" w:after="120"/>
        <w:ind w:firstLine="720"/>
        <w:jc w:val="center"/>
        <w:rPr>
          <w:b/>
          <w:bCs/>
          <w:sz w:val="28"/>
          <w:szCs w:val="28"/>
        </w:rPr>
      </w:pPr>
    </w:p>
    <w:p w14:paraId="4876F115" w14:textId="77777777" w:rsidR="0025356A" w:rsidRPr="00FC6259" w:rsidRDefault="0025356A" w:rsidP="00FC6259">
      <w:pPr>
        <w:spacing w:before="120" w:after="120"/>
        <w:ind w:firstLine="720"/>
        <w:jc w:val="center"/>
        <w:rPr>
          <w:b/>
          <w:bCs/>
          <w:sz w:val="28"/>
          <w:szCs w:val="28"/>
        </w:rPr>
      </w:pPr>
    </w:p>
    <w:p w14:paraId="160B7EC2" w14:textId="77777777" w:rsidR="0025356A" w:rsidRPr="00FC6259" w:rsidRDefault="0025356A" w:rsidP="00FC6259">
      <w:pPr>
        <w:spacing w:before="120" w:after="120"/>
        <w:ind w:firstLine="720"/>
        <w:jc w:val="center"/>
        <w:rPr>
          <w:b/>
          <w:bCs/>
          <w:sz w:val="28"/>
          <w:szCs w:val="28"/>
        </w:rPr>
      </w:pPr>
    </w:p>
    <w:p w14:paraId="520AA0EE" w14:textId="77777777" w:rsidR="0025356A" w:rsidRPr="00FC6259" w:rsidRDefault="0025356A" w:rsidP="00FC6259">
      <w:pPr>
        <w:spacing w:before="120" w:after="120"/>
        <w:ind w:firstLine="720"/>
        <w:jc w:val="center"/>
        <w:rPr>
          <w:b/>
          <w:bCs/>
          <w:sz w:val="28"/>
          <w:szCs w:val="28"/>
        </w:rPr>
      </w:pPr>
    </w:p>
    <w:p w14:paraId="7CCCBD19" w14:textId="77777777" w:rsidR="0025356A" w:rsidRPr="00FC6259" w:rsidRDefault="0025356A" w:rsidP="00FC6259">
      <w:pPr>
        <w:spacing w:before="120" w:after="120"/>
        <w:ind w:firstLine="720"/>
        <w:jc w:val="center"/>
        <w:rPr>
          <w:b/>
          <w:bCs/>
          <w:sz w:val="28"/>
          <w:szCs w:val="28"/>
        </w:rPr>
      </w:pPr>
    </w:p>
    <w:p w14:paraId="557F64D6" w14:textId="77777777" w:rsidR="0025356A" w:rsidRPr="00FC6259" w:rsidRDefault="0025356A" w:rsidP="00FC6259">
      <w:pPr>
        <w:spacing w:before="120" w:after="120"/>
        <w:ind w:firstLine="720"/>
        <w:jc w:val="center"/>
        <w:rPr>
          <w:b/>
          <w:bCs/>
          <w:sz w:val="28"/>
          <w:szCs w:val="28"/>
        </w:rPr>
      </w:pPr>
    </w:p>
    <w:p w14:paraId="134C5038" w14:textId="498F67F6" w:rsidR="0025356A" w:rsidRPr="00FC6259" w:rsidRDefault="00463BB6" w:rsidP="00E369AB">
      <w:pPr>
        <w:jc w:val="center"/>
        <w:rPr>
          <w:b/>
          <w:bCs/>
          <w:sz w:val="28"/>
          <w:szCs w:val="28"/>
        </w:rPr>
      </w:pPr>
      <w:r w:rsidRPr="00FC6259">
        <w:rPr>
          <w:b/>
          <w:bCs/>
          <w:sz w:val="28"/>
          <w:szCs w:val="28"/>
        </w:rPr>
        <w:br w:type="page"/>
      </w:r>
      <w:r w:rsidR="0025356A" w:rsidRPr="00FC6259">
        <w:rPr>
          <w:b/>
          <w:bCs/>
          <w:sz w:val="28"/>
          <w:szCs w:val="28"/>
        </w:rPr>
        <w:lastRenderedPageBreak/>
        <w:t>CHƯƠNG TRÌNH MÔN HỌC</w:t>
      </w:r>
    </w:p>
    <w:p w14:paraId="71AE2C16" w14:textId="77777777" w:rsidR="0025356A" w:rsidRPr="00FC6259" w:rsidRDefault="0025356A" w:rsidP="00FC6259">
      <w:pPr>
        <w:pStyle w:val="Heading1"/>
        <w:numPr>
          <w:ilvl w:val="0"/>
          <w:numId w:val="0"/>
        </w:numPr>
        <w:spacing w:before="120" w:after="120" w:line="276" w:lineRule="auto"/>
        <w:ind w:left="1144" w:hanging="435"/>
        <w:jc w:val="left"/>
        <w:rPr>
          <w:rFonts w:ascii="Times New Roman" w:hAnsi="Times New Roman"/>
          <w:b/>
          <w:bCs/>
          <w:lang w:val="en-US"/>
        </w:rPr>
      </w:pPr>
      <w:r w:rsidRPr="00FC6259">
        <w:rPr>
          <w:rFonts w:ascii="Times New Roman" w:hAnsi="Times New Roman"/>
          <w:b/>
          <w:bCs/>
        </w:rPr>
        <w:t xml:space="preserve">Tên môn học: </w:t>
      </w:r>
      <w:r w:rsidRPr="00FC6259">
        <w:rPr>
          <w:rFonts w:ascii="Times New Roman" w:hAnsi="Times New Roman"/>
          <w:b/>
          <w:bCs/>
          <w:lang w:val="en-US"/>
        </w:rPr>
        <w:t>TIẾNG ANH</w:t>
      </w:r>
    </w:p>
    <w:p w14:paraId="41DE4D97" w14:textId="77777777" w:rsidR="0025356A" w:rsidRPr="00FC6259" w:rsidRDefault="0025356A" w:rsidP="00FC6259">
      <w:pPr>
        <w:spacing w:before="120" w:after="120"/>
        <w:ind w:firstLine="720"/>
        <w:jc w:val="both"/>
        <w:rPr>
          <w:b/>
          <w:sz w:val="28"/>
          <w:szCs w:val="28"/>
        </w:rPr>
      </w:pPr>
      <w:r w:rsidRPr="00FC6259">
        <w:rPr>
          <w:b/>
          <w:sz w:val="28"/>
          <w:szCs w:val="28"/>
        </w:rPr>
        <w:t>Mã môn học: MH 06</w:t>
      </w:r>
    </w:p>
    <w:p w14:paraId="08536E9A" w14:textId="77777777" w:rsidR="0025356A" w:rsidRPr="00FC6259" w:rsidRDefault="0025356A" w:rsidP="00FC6259">
      <w:pPr>
        <w:spacing w:before="120" w:after="120"/>
        <w:ind w:firstLine="720"/>
        <w:jc w:val="both"/>
        <w:rPr>
          <w:sz w:val="28"/>
          <w:szCs w:val="28"/>
        </w:rPr>
      </w:pPr>
      <w:r w:rsidRPr="00FC6259">
        <w:rPr>
          <w:b/>
          <w:sz w:val="28"/>
          <w:szCs w:val="28"/>
        </w:rPr>
        <w:t>Thời gian thực hiện: 30 giờ</w:t>
      </w:r>
      <w:r w:rsidRPr="00FC6259">
        <w:rPr>
          <w:sz w:val="28"/>
          <w:szCs w:val="28"/>
        </w:rPr>
        <w:t>, (Lý thuyết: 11 giờ; Thực hành, tích hợp, thí nghiệm, thảo luận, bài tập: 16 giờ; Thi/Kiểm tra: 3 giờ).</w:t>
      </w:r>
    </w:p>
    <w:p w14:paraId="03C6CE22" w14:textId="77777777" w:rsidR="0025356A" w:rsidRPr="00FC6259" w:rsidRDefault="0025356A" w:rsidP="00FC6259">
      <w:pPr>
        <w:spacing w:before="120" w:after="120"/>
        <w:ind w:firstLine="720"/>
        <w:jc w:val="both"/>
        <w:rPr>
          <w:sz w:val="28"/>
          <w:szCs w:val="28"/>
        </w:rPr>
      </w:pPr>
      <w:r w:rsidRPr="00FC6259">
        <w:rPr>
          <w:b/>
          <w:bCs/>
          <w:sz w:val="28"/>
          <w:szCs w:val="28"/>
        </w:rPr>
        <w:t>I. Vị trí, tính chất của môn học</w:t>
      </w:r>
    </w:p>
    <w:p w14:paraId="7CDEAD10" w14:textId="77777777" w:rsidR="0025356A" w:rsidRPr="00FC6259" w:rsidRDefault="0025356A" w:rsidP="00FC6259">
      <w:pPr>
        <w:spacing w:before="120" w:after="120"/>
        <w:ind w:firstLine="720"/>
        <w:jc w:val="both"/>
        <w:rPr>
          <w:sz w:val="28"/>
          <w:szCs w:val="28"/>
        </w:rPr>
      </w:pPr>
      <w:r w:rsidRPr="00FC6259">
        <w:rPr>
          <w:b/>
          <w:bCs/>
          <w:sz w:val="28"/>
          <w:szCs w:val="28"/>
        </w:rPr>
        <w:t>1. Vị trí:</w:t>
      </w:r>
      <w:r w:rsidRPr="00FC6259">
        <w:rPr>
          <w:sz w:val="28"/>
          <w:szCs w:val="28"/>
        </w:rPr>
        <w:t xml:space="preserve"> Môn học Tiếng Anh là một trong các môn học ngoại ngữ bắt buộc thuộc khối các môn học chung trong chương trình đào tạo trình độ liên thông cao đẳng.</w:t>
      </w:r>
    </w:p>
    <w:p w14:paraId="05A2404B" w14:textId="77777777" w:rsidR="0025356A" w:rsidRPr="00FC6259" w:rsidRDefault="0025356A" w:rsidP="00FC6259">
      <w:pPr>
        <w:spacing w:before="120" w:after="120"/>
        <w:ind w:firstLine="720"/>
        <w:jc w:val="both"/>
        <w:rPr>
          <w:sz w:val="28"/>
          <w:szCs w:val="28"/>
        </w:rPr>
      </w:pPr>
      <w:r w:rsidRPr="00FC6259">
        <w:rPr>
          <w:b/>
          <w:bCs/>
          <w:sz w:val="28"/>
          <w:szCs w:val="28"/>
        </w:rPr>
        <w:t>2. Tính chất:</w:t>
      </w:r>
      <w:r w:rsidRPr="00FC6259">
        <w:rPr>
          <w:sz w:val="28"/>
          <w:szCs w:val="28"/>
        </w:rPr>
        <w:t xml:space="preserve"> Chương trình môn học Tiếng Anh bao gồm các kiến thức, kỹ năng sử dụng tiếng Anh cơ bản trong đời sống, học tập và hoạt động nghề nghiệp phù hợp với trình độ được đào tạo.</w:t>
      </w:r>
    </w:p>
    <w:p w14:paraId="3C892BED" w14:textId="77777777" w:rsidR="0025356A" w:rsidRPr="00FC6259" w:rsidRDefault="0025356A" w:rsidP="00FC6259">
      <w:pPr>
        <w:spacing w:before="120" w:after="120"/>
        <w:ind w:firstLine="720"/>
        <w:jc w:val="both"/>
        <w:rPr>
          <w:sz w:val="28"/>
          <w:szCs w:val="28"/>
        </w:rPr>
      </w:pPr>
      <w:r w:rsidRPr="00FC6259">
        <w:rPr>
          <w:b/>
          <w:bCs/>
          <w:sz w:val="28"/>
          <w:szCs w:val="28"/>
        </w:rPr>
        <w:t>II. Mục tiêu môn học</w:t>
      </w:r>
    </w:p>
    <w:p w14:paraId="75670327" w14:textId="77777777" w:rsidR="0025356A" w:rsidRPr="00FC6259" w:rsidRDefault="0025356A" w:rsidP="00FC6259">
      <w:pPr>
        <w:spacing w:before="120" w:after="120"/>
        <w:ind w:firstLine="720"/>
        <w:jc w:val="both"/>
        <w:rPr>
          <w:sz w:val="28"/>
          <w:szCs w:val="28"/>
        </w:rPr>
      </w:pPr>
      <w:r w:rsidRPr="00FC6259">
        <w:rPr>
          <w:sz w:val="28"/>
          <w:szCs w:val="28"/>
        </w:rPr>
        <w:t>Sau khi học xong chương trình ở trình độ liên thông cao đẳng, người học đạt được trình độ năng lực ngoại ngữ Bậc 2 theo Khung năng lực ngoại ngữ 6 bậc dùng cho Việt Nam, cụ thể:</w:t>
      </w:r>
    </w:p>
    <w:p w14:paraId="0BF0EA21" w14:textId="77777777" w:rsidR="0025356A" w:rsidRPr="00FC6259" w:rsidRDefault="0025356A" w:rsidP="00FC6259">
      <w:pPr>
        <w:spacing w:before="120" w:after="120"/>
        <w:ind w:firstLine="720"/>
        <w:jc w:val="both"/>
        <w:rPr>
          <w:sz w:val="28"/>
          <w:szCs w:val="28"/>
        </w:rPr>
      </w:pPr>
      <w:r w:rsidRPr="00FC6259">
        <w:rPr>
          <w:b/>
          <w:bCs/>
          <w:sz w:val="28"/>
          <w:szCs w:val="28"/>
        </w:rPr>
        <w:t>1. Về kiến thức</w:t>
      </w:r>
    </w:p>
    <w:p w14:paraId="3452AA50" w14:textId="77777777" w:rsidR="0025356A" w:rsidRPr="00FC6259" w:rsidRDefault="0025356A" w:rsidP="00FC6259">
      <w:pPr>
        <w:spacing w:before="120" w:after="120"/>
        <w:ind w:firstLine="720"/>
        <w:jc w:val="both"/>
        <w:rPr>
          <w:sz w:val="28"/>
          <w:szCs w:val="28"/>
        </w:rPr>
      </w:pPr>
      <w:r w:rsidRPr="00FC6259">
        <w:rPr>
          <w:sz w:val="28"/>
          <w:szCs w:val="28"/>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625C8CFC" w14:textId="77777777" w:rsidR="0025356A" w:rsidRPr="00FC6259" w:rsidRDefault="0025356A" w:rsidP="00FC6259">
      <w:pPr>
        <w:spacing w:before="120" w:after="120"/>
        <w:ind w:firstLine="720"/>
        <w:jc w:val="both"/>
        <w:rPr>
          <w:sz w:val="28"/>
          <w:szCs w:val="28"/>
        </w:rPr>
      </w:pPr>
      <w:r w:rsidRPr="00FC6259">
        <w:rPr>
          <w:b/>
          <w:bCs/>
          <w:sz w:val="28"/>
          <w:szCs w:val="28"/>
        </w:rPr>
        <w:t>2. Về kỹ năng</w:t>
      </w:r>
    </w:p>
    <w:p w14:paraId="13999C28" w14:textId="77777777" w:rsidR="0025356A" w:rsidRPr="00FC6259" w:rsidRDefault="0025356A" w:rsidP="00FC6259">
      <w:pPr>
        <w:spacing w:before="120" w:after="120"/>
        <w:ind w:firstLine="720"/>
        <w:jc w:val="both"/>
        <w:rPr>
          <w:sz w:val="28"/>
          <w:szCs w:val="28"/>
        </w:rPr>
      </w:pPr>
      <w:r w:rsidRPr="00FC6259">
        <w:rPr>
          <w:sz w:val="28"/>
          <w:szCs w:val="28"/>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070860A2" w14:textId="77777777" w:rsidR="0025356A" w:rsidRPr="00FC6259" w:rsidRDefault="0025356A" w:rsidP="00FC6259">
      <w:pPr>
        <w:spacing w:before="120" w:after="120"/>
        <w:ind w:firstLine="720"/>
        <w:jc w:val="both"/>
        <w:rPr>
          <w:sz w:val="28"/>
          <w:szCs w:val="28"/>
        </w:rPr>
      </w:pPr>
      <w:r w:rsidRPr="00FC6259">
        <w:rPr>
          <w:sz w:val="28"/>
          <w:szCs w:val="28"/>
        </w:rPr>
        <w:t xml:space="preserve">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w:t>
      </w:r>
      <w:r w:rsidRPr="00FC6259">
        <w:rPr>
          <w:sz w:val="28"/>
          <w:szCs w:val="28"/>
        </w:rPr>
        <w:lastRenderedPageBreak/>
        <w:t>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676FDFDF" w14:textId="77777777" w:rsidR="0025356A" w:rsidRPr="00FC6259" w:rsidRDefault="0025356A" w:rsidP="00FC6259">
      <w:pPr>
        <w:spacing w:before="120" w:after="120"/>
        <w:ind w:firstLine="720"/>
        <w:jc w:val="both"/>
        <w:rPr>
          <w:sz w:val="28"/>
          <w:szCs w:val="28"/>
        </w:rPr>
      </w:pPr>
      <w:r w:rsidRPr="00FC6259">
        <w:rPr>
          <w:sz w:val="28"/>
          <w:szCs w:val="28"/>
        </w:rPr>
        <w:t>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14:paraId="49EC509E" w14:textId="77777777" w:rsidR="0025356A" w:rsidRPr="00FC6259" w:rsidRDefault="0025356A" w:rsidP="00FC6259">
      <w:pPr>
        <w:spacing w:before="120" w:after="120"/>
        <w:ind w:firstLine="720"/>
        <w:jc w:val="both"/>
        <w:rPr>
          <w:sz w:val="28"/>
          <w:szCs w:val="28"/>
        </w:rPr>
      </w:pPr>
      <w:r w:rsidRPr="00FC6259">
        <w:rPr>
          <w:sz w:val="28"/>
          <w:szCs w:val="28"/>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09DD98BD" w14:textId="77777777" w:rsidR="0025356A" w:rsidRPr="00FC6259" w:rsidRDefault="0025356A" w:rsidP="00FC6259">
      <w:pPr>
        <w:spacing w:before="120" w:after="120"/>
        <w:ind w:firstLine="720"/>
        <w:jc w:val="both"/>
        <w:rPr>
          <w:sz w:val="28"/>
          <w:szCs w:val="28"/>
        </w:rPr>
      </w:pPr>
      <w:bookmarkStart w:id="22" w:name="bookmark0"/>
      <w:r w:rsidRPr="00FC6259">
        <w:rPr>
          <w:b/>
          <w:bCs/>
          <w:sz w:val="28"/>
          <w:szCs w:val="28"/>
        </w:rPr>
        <w:t xml:space="preserve">3. </w:t>
      </w:r>
      <w:bookmarkEnd w:id="22"/>
      <w:r w:rsidRPr="00FC6259">
        <w:rPr>
          <w:b/>
          <w:bCs/>
          <w:sz w:val="28"/>
          <w:szCs w:val="28"/>
        </w:rPr>
        <w:t>Về năng lực tự chủ và trách nhiệm</w:t>
      </w:r>
    </w:p>
    <w:p w14:paraId="15394E40" w14:textId="77777777" w:rsidR="0025356A" w:rsidRPr="00FC6259" w:rsidRDefault="0025356A" w:rsidP="00FC6259">
      <w:pPr>
        <w:spacing w:before="120" w:after="120"/>
        <w:ind w:firstLine="720"/>
        <w:jc w:val="both"/>
        <w:rPr>
          <w:sz w:val="28"/>
          <w:szCs w:val="28"/>
        </w:rPr>
      </w:pPr>
      <w:r w:rsidRPr="00FC6259">
        <w:rPr>
          <w:sz w:val="28"/>
          <w:szCs w:val="28"/>
        </w:rPr>
        <w:t>- Nhận thức được tầm quan trọng của ngoại ngữ nói chung và Tiếng Anh nói riêng, có trách nhiệm trong việc sử dụng tiếng Anh trong đời sống, học tập và nghề nghiệp;</w:t>
      </w:r>
    </w:p>
    <w:p w14:paraId="527B9A95" w14:textId="77777777" w:rsidR="0025356A" w:rsidRPr="00FC6259" w:rsidRDefault="0025356A" w:rsidP="00FC6259">
      <w:pPr>
        <w:spacing w:before="120" w:after="120"/>
        <w:ind w:firstLine="720"/>
        <w:jc w:val="both"/>
        <w:rPr>
          <w:sz w:val="28"/>
          <w:szCs w:val="28"/>
        </w:rPr>
      </w:pPr>
      <w:r w:rsidRPr="00FC6259">
        <w:rPr>
          <w:sz w:val="28"/>
          <w:szCs w:val="28"/>
        </w:rPr>
        <w:t>- Có thể làm việc độc lập hoặc theo nhóm trong việc áp dụng tiếng Anh vào học tập, lao động và các hoạt động khác.</w:t>
      </w:r>
    </w:p>
    <w:p w14:paraId="6AE61BD8" w14:textId="77777777" w:rsidR="0025356A" w:rsidRPr="00FC6259" w:rsidRDefault="0025356A" w:rsidP="00FC6259">
      <w:pPr>
        <w:spacing w:before="120" w:after="120"/>
        <w:ind w:firstLine="720"/>
        <w:jc w:val="both"/>
        <w:rPr>
          <w:sz w:val="28"/>
          <w:szCs w:val="28"/>
        </w:rPr>
      </w:pPr>
      <w:r w:rsidRPr="00FC6259">
        <w:rPr>
          <w:b/>
          <w:bCs/>
          <w:sz w:val="28"/>
          <w:szCs w:val="28"/>
        </w:rPr>
        <w:t>III. Nội dung môn học</w:t>
      </w:r>
    </w:p>
    <w:p w14:paraId="18C725E2" w14:textId="77777777" w:rsidR="0025356A" w:rsidRPr="00FC6259" w:rsidRDefault="0025356A" w:rsidP="00FC6259">
      <w:pPr>
        <w:spacing w:before="120" w:after="120"/>
        <w:ind w:firstLine="720"/>
        <w:jc w:val="both"/>
        <w:rPr>
          <w:sz w:val="28"/>
          <w:szCs w:val="28"/>
        </w:rPr>
      </w:pPr>
      <w:r w:rsidRPr="00FC6259">
        <w:rPr>
          <w:b/>
          <w:bCs/>
          <w:sz w:val="28"/>
          <w:szCs w:val="28"/>
        </w:rPr>
        <w:t>1. Nội dung tổng quát và phân bổ thời gian</w:t>
      </w:r>
    </w:p>
    <w:tbl>
      <w:tblPr>
        <w:tblW w:w="5044" w:type="pct"/>
        <w:tblInd w:w="30" w:type="dxa"/>
        <w:tblCellMar>
          <w:left w:w="0" w:type="dxa"/>
          <w:right w:w="0" w:type="dxa"/>
        </w:tblCellMar>
        <w:tblLook w:val="0000" w:firstRow="0" w:lastRow="0" w:firstColumn="0" w:lastColumn="0" w:noHBand="0" w:noVBand="0"/>
      </w:tblPr>
      <w:tblGrid>
        <w:gridCol w:w="636"/>
        <w:gridCol w:w="4125"/>
        <w:gridCol w:w="1074"/>
        <w:gridCol w:w="917"/>
        <w:gridCol w:w="1351"/>
        <w:gridCol w:w="1172"/>
      </w:tblGrid>
      <w:tr w:rsidR="00FC6259" w:rsidRPr="00FC6259" w14:paraId="674C1635" w14:textId="77777777" w:rsidTr="00947698">
        <w:trPr>
          <w:trHeight w:val="383"/>
        </w:trPr>
        <w:tc>
          <w:tcPr>
            <w:tcW w:w="37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4FEAF" w14:textId="77777777" w:rsidR="0025356A" w:rsidRPr="00FC6259" w:rsidRDefault="0025356A" w:rsidP="00FC6259">
            <w:pPr>
              <w:spacing w:before="120" w:after="120"/>
              <w:jc w:val="center"/>
              <w:rPr>
                <w:sz w:val="28"/>
                <w:szCs w:val="28"/>
              </w:rPr>
            </w:pPr>
            <w:r w:rsidRPr="00FC6259">
              <w:rPr>
                <w:b/>
                <w:bCs/>
                <w:sz w:val="28"/>
                <w:szCs w:val="28"/>
              </w:rPr>
              <w:t>Số TT</w:t>
            </w:r>
          </w:p>
        </w:tc>
        <w:tc>
          <w:tcPr>
            <w:tcW w:w="22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AB4029" w14:textId="77777777" w:rsidR="0025356A" w:rsidRPr="00FC6259" w:rsidRDefault="0025356A" w:rsidP="00FC6259">
            <w:pPr>
              <w:spacing w:before="120" w:after="120"/>
              <w:jc w:val="center"/>
              <w:rPr>
                <w:sz w:val="28"/>
                <w:szCs w:val="28"/>
                <w:lang w:val="en-GB"/>
              </w:rPr>
            </w:pPr>
            <w:r w:rsidRPr="00FC6259">
              <w:rPr>
                <w:b/>
                <w:bCs/>
                <w:sz w:val="28"/>
                <w:szCs w:val="28"/>
              </w:rPr>
              <w:t xml:space="preserve">Tên </w:t>
            </w:r>
            <w:r w:rsidRPr="00FC6259">
              <w:rPr>
                <w:b/>
                <w:bCs/>
                <w:sz w:val="28"/>
                <w:szCs w:val="28"/>
                <w:lang w:val="vi-VN"/>
              </w:rPr>
              <w:t xml:space="preserve">chương, </w:t>
            </w:r>
            <w:r w:rsidRPr="00FC6259">
              <w:rPr>
                <w:b/>
                <w:bCs/>
                <w:sz w:val="28"/>
                <w:szCs w:val="28"/>
                <w:lang w:val="en-GB"/>
              </w:rPr>
              <w:t>mục</w:t>
            </w:r>
          </w:p>
        </w:tc>
        <w:tc>
          <w:tcPr>
            <w:tcW w:w="61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C954C3" w14:textId="77777777" w:rsidR="0025356A" w:rsidRPr="00FC6259" w:rsidRDefault="0025356A" w:rsidP="00FC6259">
            <w:pPr>
              <w:spacing w:before="120" w:after="120"/>
              <w:jc w:val="center"/>
              <w:rPr>
                <w:sz w:val="28"/>
                <w:szCs w:val="28"/>
              </w:rPr>
            </w:pPr>
            <w:r w:rsidRPr="00FC6259">
              <w:rPr>
                <w:b/>
                <w:bCs/>
                <w:sz w:val="28"/>
                <w:szCs w:val="28"/>
              </w:rPr>
              <w:t>Tổng số</w:t>
            </w:r>
          </w:p>
        </w:tc>
        <w:tc>
          <w:tcPr>
            <w:tcW w:w="1762"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C59E05" w14:textId="77777777" w:rsidR="0025356A" w:rsidRPr="00FC6259" w:rsidRDefault="0025356A" w:rsidP="00FC6259">
            <w:pPr>
              <w:spacing w:before="120" w:after="120"/>
              <w:jc w:val="center"/>
              <w:rPr>
                <w:sz w:val="28"/>
                <w:szCs w:val="28"/>
              </w:rPr>
            </w:pPr>
            <w:r w:rsidRPr="00FC6259">
              <w:rPr>
                <w:b/>
                <w:bCs/>
                <w:sz w:val="28"/>
                <w:szCs w:val="28"/>
              </w:rPr>
              <w:t>Thời gian (giờ)</w:t>
            </w:r>
          </w:p>
        </w:tc>
      </w:tr>
      <w:tr w:rsidR="00FC6259" w:rsidRPr="00FC6259" w14:paraId="51C0FEC7" w14:textId="77777777" w:rsidTr="00947698">
        <w:trPr>
          <w:trHeight w:val="121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CFCDAC6" w14:textId="77777777" w:rsidR="0025356A" w:rsidRPr="00FC6259" w:rsidRDefault="0025356A" w:rsidP="00FC6259">
            <w:pPr>
              <w:spacing w:before="120" w:after="120"/>
              <w:jc w:val="center"/>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61D0DF" w14:textId="77777777" w:rsidR="0025356A" w:rsidRPr="00FC6259" w:rsidRDefault="0025356A" w:rsidP="00FC6259">
            <w:pPr>
              <w:spacing w:before="120" w:after="120"/>
              <w:jc w:val="center"/>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96C711" w14:textId="77777777" w:rsidR="0025356A" w:rsidRPr="00FC6259" w:rsidRDefault="0025356A" w:rsidP="00FC6259">
            <w:pPr>
              <w:spacing w:before="120" w:after="120"/>
              <w:jc w:val="center"/>
              <w:rPr>
                <w:sz w:val="28"/>
                <w:szCs w:val="28"/>
              </w:rPr>
            </w:pP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F98A9" w14:textId="77777777" w:rsidR="0025356A" w:rsidRPr="00FC6259" w:rsidRDefault="0025356A" w:rsidP="00FC6259">
            <w:pPr>
              <w:spacing w:before="120" w:after="120"/>
              <w:jc w:val="center"/>
              <w:rPr>
                <w:sz w:val="28"/>
                <w:szCs w:val="28"/>
              </w:rPr>
            </w:pPr>
            <w:r w:rsidRPr="00FC6259">
              <w:rPr>
                <w:b/>
                <w:bCs/>
                <w:sz w:val="28"/>
                <w:szCs w:val="28"/>
              </w:rPr>
              <w:t>Lý thuyết</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708228" w14:textId="77777777" w:rsidR="0025356A" w:rsidRPr="00FC6259" w:rsidRDefault="0025356A" w:rsidP="00FC6259">
            <w:pPr>
              <w:spacing w:before="120" w:after="120"/>
              <w:jc w:val="center"/>
              <w:rPr>
                <w:b/>
                <w:sz w:val="28"/>
                <w:szCs w:val="28"/>
              </w:rPr>
            </w:pPr>
            <w:r w:rsidRPr="00FC6259">
              <w:rPr>
                <w:b/>
                <w:sz w:val="28"/>
                <w:szCs w:val="28"/>
              </w:rPr>
              <w:t>Thực hành, tích hợp, thí nghiệm, thảo luận, bài tập</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E0E8C" w14:textId="77777777" w:rsidR="0025356A" w:rsidRPr="00FC6259" w:rsidRDefault="0025356A" w:rsidP="00FC6259">
            <w:pPr>
              <w:spacing w:before="120" w:after="120"/>
              <w:jc w:val="center"/>
              <w:rPr>
                <w:sz w:val="28"/>
                <w:szCs w:val="28"/>
              </w:rPr>
            </w:pPr>
            <w:r w:rsidRPr="00FC6259">
              <w:rPr>
                <w:b/>
                <w:bCs/>
                <w:sz w:val="28"/>
                <w:szCs w:val="28"/>
              </w:rPr>
              <w:t>Thi/Kiểm tra</w:t>
            </w:r>
          </w:p>
        </w:tc>
      </w:tr>
      <w:tr w:rsidR="00FC6259" w:rsidRPr="00FC6259" w14:paraId="12F19879" w14:textId="77777777" w:rsidTr="00947698">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B041D" w14:textId="77777777" w:rsidR="0025356A" w:rsidRPr="00FC6259" w:rsidRDefault="0025356A" w:rsidP="00FC6259">
            <w:pPr>
              <w:spacing w:before="120" w:after="120"/>
              <w:jc w:val="center"/>
              <w:rPr>
                <w:sz w:val="28"/>
                <w:szCs w:val="28"/>
              </w:rPr>
            </w:pPr>
            <w:r w:rsidRPr="00FC6259">
              <w:rPr>
                <w:sz w:val="28"/>
                <w:szCs w:val="28"/>
              </w:rPr>
              <w:t>1</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D9B4FB" w14:textId="77777777" w:rsidR="0025356A" w:rsidRPr="00FC6259" w:rsidRDefault="0025356A" w:rsidP="00FC6259">
            <w:pPr>
              <w:spacing w:before="120" w:after="120"/>
              <w:jc w:val="both"/>
              <w:rPr>
                <w:b/>
                <w:bCs/>
                <w:sz w:val="28"/>
                <w:szCs w:val="28"/>
              </w:rPr>
            </w:pPr>
            <w:r w:rsidRPr="00FC6259">
              <w:rPr>
                <w:b/>
                <w:bCs/>
                <w:sz w:val="28"/>
                <w:szCs w:val="28"/>
                <w:lang w:val="en-GB"/>
              </w:rPr>
              <w:t>Chương</w:t>
            </w:r>
            <w:r w:rsidRPr="00FC6259">
              <w:rPr>
                <w:b/>
                <w:bCs/>
                <w:sz w:val="28"/>
                <w:szCs w:val="28"/>
              </w:rPr>
              <w:t xml:space="preserve"> 1: Các kế hoạch trong tương lai (Future plans)</w:t>
            </w:r>
          </w:p>
          <w:p w14:paraId="5E01097A" w14:textId="77777777" w:rsidR="0025356A" w:rsidRPr="00FC6259" w:rsidRDefault="0025356A" w:rsidP="00FC6259">
            <w:pPr>
              <w:spacing w:before="120" w:after="120"/>
              <w:rPr>
                <w:sz w:val="28"/>
                <w:szCs w:val="28"/>
              </w:rPr>
            </w:pPr>
            <w:r w:rsidRPr="00FC6259">
              <w:rPr>
                <w:sz w:val="28"/>
                <w:szCs w:val="28"/>
              </w:rPr>
              <w:t>1. Từ vựng (Vocabulary)</w:t>
            </w:r>
          </w:p>
          <w:p w14:paraId="68D576BE" w14:textId="77777777" w:rsidR="0025356A" w:rsidRPr="00FC6259" w:rsidRDefault="0025356A" w:rsidP="00FC6259">
            <w:pPr>
              <w:spacing w:before="120" w:after="120"/>
              <w:rPr>
                <w:sz w:val="28"/>
                <w:szCs w:val="28"/>
              </w:rPr>
            </w:pPr>
            <w:r w:rsidRPr="00FC6259">
              <w:rPr>
                <w:sz w:val="28"/>
                <w:szCs w:val="28"/>
              </w:rPr>
              <w:lastRenderedPageBreak/>
              <w:t>2. Ngữ pháp (Grammar)</w:t>
            </w:r>
          </w:p>
          <w:p w14:paraId="603946AA" w14:textId="77777777" w:rsidR="0025356A" w:rsidRPr="00FC6259" w:rsidRDefault="0025356A" w:rsidP="00FC6259">
            <w:pPr>
              <w:spacing w:before="120" w:after="120"/>
              <w:rPr>
                <w:sz w:val="28"/>
                <w:szCs w:val="28"/>
              </w:rPr>
            </w:pPr>
            <w:r w:rsidRPr="00FC6259">
              <w:rPr>
                <w:sz w:val="28"/>
                <w:szCs w:val="28"/>
              </w:rPr>
              <w:t>3. Kỹ năng nghe (Listening)</w:t>
            </w:r>
          </w:p>
          <w:p w14:paraId="1058DA54" w14:textId="77777777" w:rsidR="0025356A" w:rsidRPr="00FC6259" w:rsidRDefault="0025356A" w:rsidP="00FC6259">
            <w:pPr>
              <w:spacing w:before="120" w:after="120"/>
              <w:rPr>
                <w:sz w:val="28"/>
                <w:szCs w:val="28"/>
              </w:rPr>
            </w:pPr>
            <w:r w:rsidRPr="00FC6259">
              <w:rPr>
                <w:sz w:val="28"/>
                <w:szCs w:val="28"/>
              </w:rPr>
              <w:t>4. Kỹ năng nói (Speaking)</w:t>
            </w:r>
          </w:p>
          <w:p w14:paraId="3BBC7194" w14:textId="77777777" w:rsidR="0025356A" w:rsidRPr="00FC6259" w:rsidRDefault="0025356A" w:rsidP="00FC6259">
            <w:pPr>
              <w:spacing w:before="120" w:after="120"/>
              <w:rPr>
                <w:sz w:val="28"/>
                <w:szCs w:val="28"/>
              </w:rPr>
            </w:pPr>
            <w:r w:rsidRPr="00FC6259">
              <w:rPr>
                <w:sz w:val="28"/>
                <w:szCs w:val="28"/>
              </w:rPr>
              <w:t>5. Kỹ năng đọc (Reading)</w:t>
            </w:r>
          </w:p>
          <w:p w14:paraId="475E02EC" w14:textId="77777777" w:rsidR="0025356A" w:rsidRPr="00FC6259" w:rsidRDefault="0025356A" w:rsidP="00FC6259">
            <w:pPr>
              <w:spacing w:before="120" w:after="120"/>
              <w:rPr>
                <w:sz w:val="28"/>
                <w:szCs w:val="28"/>
              </w:rPr>
            </w:pPr>
            <w:r w:rsidRPr="00FC6259">
              <w:rPr>
                <w:sz w:val="28"/>
                <w:szCs w:val="28"/>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2EE7F" w14:textId="77777777" w:rsidR="0025356A" w:rsidRPr="00FC6259" w:rsidRDefault="0025356A" w:rsidP="00FC6259">
            <w:pPr>
              <w:spacing w:before="120" w:after="120"/>
              <w:jc w:val="center"/>
              <w:rPr>
                <w:sz w:val="28"/>
                <w:szCs w:val="28"/>
              </w:rPr>
            </w:pPr>
            <w:r w:rsidRPr="00FC6259">
              <w:rPr>
                <w:sz w:val="28"/>
                <w:szCs w:val="28"/>
              </w:rPr>
              <w:lastRenderedPageBreak/>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48B61" w14:textId="77777777" w:rsidR="0025356A" w:rsidRPr="00FC6259" w:rsidRDefault="0025356A" w:rsidP="00FC6259">
            <w:pPr>
              <w:spacing w:before="120" w:after="120"/>
              <w:jc w:val="center"/>
              <w:rPr>
                <w:sz w:val="28"/>
                <w:szCs w:val="28"/>
              </w:rPr>
            </w:pPr>
            <w:r w:rsidRPr="00FC6259">
              <w:rPr>
                <w:sz w:val="28"/>
                <w:szCs w:val="28"/>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3CAD9" w14:textId="77777777" w:rsidR="0025356A" w:rsidRPr="00FC6259" w:rsidRDefault="0025356A" w:rsidP="00FC6259">
            <w:pPr>
              <w:spacing w:before="120" w:after="120"/>
              <w:jc w:val="center"/>
              <w:rPr>
                <w:sz w:val="28"/>
                <w:szCs w:val="28"/>
              </w:rPr>
            </w:pPr>
            <w:r w:rsidRPr="00FC6259">
              <w:rPr>
                <w:sz w:val="28"/>
                <w:szCs w:val="28"/>
              </w:rPr>
              <w:t>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9D308" w14:textId="77777777" w:rsidR="0025356A" w:rsidRPr="00FC6259" w:rsidRDefault="0025356A" w:rsidP="00FC6259">
            <w:pPr>
              <w:spacing w:before="120" w:after="120"/>
              <w:jc w:val="center"/>
              <w:rPr>
                <w:sz w:val="28"/>
                <w:szCs w:val="28"/>
              </w:rPr>
            </w:pPr>
            <w:r w:rsidRPr="00FC6259">
              <w:rPr>
                <w:sz w:val="28"/>
                <w:szCs w:val="28"/>
              </w:rPr>
              <w:t> </w:t>
            </w:r>
          </w:p>
        </w:tc>
      </w:tr>
      <w:tr w:rsidR="00FC6259" w:rsidRPr="00FC6259" w14:paraId="2410E3BC" w14:textId="77777777" w:rsidTr="00947698">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32722" w14:textId="77777777" w:rsidR="0025356A" w:rsidRPr="00FC6259" w:rsidRDefault="0025356A" w:rsidP="00FC6259">
            <w:pPr>
              <w:spacing w:before="120" w:after="120"/>
              <w:jc w:val="center"/>
              <w:rPr>
                <w:sz w:val="28"/>
                <w:szCs w:val="28"/>
              </w:rPr>
            </w:pPr>
            <w:r w:rsidRPr="00FC6259">
              <w:rPr>
                <w:sz w:val="28"/>
                <w:szCs w:val="28"/>
              </w:rPr>
              <w:t>2</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B120A3" w14:textId="77777777" w:rsidR="0025356A" w:rsidRPr="00FC6259" w:rsidRDefault="0025356A" w:rsidP="00FC6259">
            <w:pPr>
              <w:spacing w:before="120" w:after="120"/>
              <w:jc w:val="both"/>
              <w:rPr>
                <w:sz w:val="28"/>
                <w:szCs w:val="28"/>
              </w:rPr>
            </w:pPr>
            <w:r w:rsidRPr="00FC6259">
              <w:rPr>
                <w:b/>
                <w:bCs/>
                <w:sz w:val="28"/>
                <w:szCs w:val="28"/>
                <w:lang w:val="en-GB"/>
              </w:rPr>
              <w:t>Chương</w:t>
            </w:r>
            <w:r w:rsidRPr="00FC6259">
              <w:rPr>
                <w:b/>
                <w:bCs/>
                <w:sz w:val="28"/>
                <w:szCs w:val="28"/>
              </w:rPr>
              <w:t xml:space="preserve"> 2: Ngoại hình và tính cách</w:t>
            </w:r>
            <w:r w:rsidRPr="00FC6259">
              <w:rPr>
                <w:sz w:val="28"/>
                <w:szCs w:val="28"/>
              </w:rPr>
              <w:t xml:space="preserve"> (Appearance and personality)</w:t>
            </w:r>
          </w:p>
          <w:p w14:paraId="733DEC85" w14:textId="77777777" w:rsidR="0025356A" w:rsidRPr="00FC6259" w:rsidRDefault="0025356A" w:rsidP="00FC6259">
            <w:pPr>
              <w:spacing w:before="120" w:after="120"/>
              <w:rPr>
                <w:sz w:val="28"/>
                <w:szCs w:val="28"/>
              </w:rPr>
            </w:pPr>
            <w:r w:rsidRPr="00FC6259">
              <w:rPr>
                <w:sz w:val="28"/>
                <w:szCs w:val="28"/>
              </w:rPr>
              <w:t>1. Từ vựng (Vocabulary)</w:t>
            </w:r>
          </w:p>
          <w:p w14:paraId="29A7AC52" w14:textId="77777777" w:rsidR="0025356A" w:rsidRPr="00FC6259" w:rsidRDefault="0025356A" w:rsidP="00FC6259">
            <w:pPr>
              <w:spacing w:before="120" w:after="120"/>
              <w:rPr>
                <w:sz w:val="28"/>
                <w:szCs w:val="28"/>
              </w:rPr>
            </w:pPr>
            <w:r w:rsidRPr="00FC6259">
              <w:rPr>
                <w:sz w:val="28"/>
                <w:szCs w:val="28"/>
              </w:rPr>
              <w:t>2. Ngữ pháp (Grammar)</w:t>
            </w:r>
          </w:p>
          <w:p w14:paraId="208A7EF6" w14:textId="77777777" w:rsidR="0025356A" w:rsidRPr="00FC6259" w:rsidRDefault="0025356A" w:rsidP="00FC6259">
            <w:pPr>
              <w:spacing w:before="120" w:after="120"/>
              <w:rPr>
                <w:sz w:val="28"/>
                <w:szCs w:val="28"/>
              </w:rPr>
            </w:pPr>
            <w:r w:rsidRPr="00FC6259">
              <w:rPr>
                <w:sz w:val="28"/>
                <w:szCs w:val="28"/>
              </w:rPr>
              <w:t>3. Kỹ năng nghe (Listening)</w:t>
            </w:r>
          </w:p>
          <w:p w14:paraId="7C356D8B" w14:textId="77777777" w:rsidR="0025356A" w:rsidRPr="00FC6259" w:rsidRDefault="0025356A" w:rsidP="00FC6259">
            <w:pPr>
              <w:spacing w:before="120" w:after="120"/>
              <w:rPr>
                <w:sz w:val="28"/>
                <w:szCs w:val="28"/>
              </w:rPr>
            </w:pPr>
            <w:r w:rsidRPr="00FC6259">
              <w:rPr>
                <w:sz w:val="28"/>
                <w:szCs w:val="28"/>
              </w:rPr>
              <w:t>4. Kỹ năng nói (Speaking)</w:t>
            </w:r>
          </w:p>
          <w:p w14:paraId="28B866F5" w14:textId="77777777" w:rsidR="0025356A" w:rsidRPr="00FC6259" w:rsidRDefault="0025356A" w:rsidP="00FC6259">
            <w:pPr>
              <w:spacing w:before="120" w:after="120"/>
              <w:rPr>
                <w:sz w:val="28"/>
                <w:szCs w:val="28"/>
              </w:rPr>
            </w:pPr>
            <w:r w:rsidRPr="00FC6259">
              <w:rPr>
                <w:sz w:val="28"/>
                <w:szCs w:val="28"/>
              </w:rPr>
              <w:t>5. Kỹ năng đọc (Reading)</w:t>
            </w:r>
          </w:p>
          <w:p w14:paraId="4552896A" w14:textId="77777777" w:rsidR="0025356A" w:rsidRPr="00FC6259" w:rsidRDefault="0025356A" w:rsidP="00FC6259">
            <w:pPr>
              <w:spacing w:before="120" w:after="120"/>
              <w:rPr>
                <w:sz w:val="28"/>
                <w:szCs w:val="28"/>
              </w:rPr>
            </w:pPr>
            <w:r w:rsidRPr="00FC6259">
              <w:rPr>
                <w:sz w:val="28"/>
                <w:szCs w:val="28"/>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6E7B22" w14:textId="77777777" w:rsidR="0025356A" w:rsidRPr="00FC6259" w:rsidRDefault="0025356A" w:rsidP="00FC6259">
            <w:pPr>
              <w:spacing w:before="120" w:after="120"/>
              <w:jc w:val="center"/>
              <w:rPr>
                <w:sz w:val="28"/>
                <w:szCs w:val="28"/>
              </w:rPr>
            </w:pPr>
            <w:r w:rsidRPr="00FC6259">
              <w:rPr>
                <w:sz w:val="28"/>
                <w:szCs w:val="28"/>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66FBD" w14:textId="77777777" w:rsidR="0025356A" w:rsidRPr="00FC6259" w:rsidRDefault="0025356A" w:rsidP="00FC6259">
            <w:pPr>
              <w:spacing w:before="120" w:after="120"/>
              <w:jc w:val="center"/>
              <w:rPr>
                <w:sz w:val="28"/>
                <w:szCs w:val="28"/>
              </w:rPr>
            </w:pPr>
            <w:r w:rsidRPr="00FC6259">
              <w:rPr>
                <w:sz w:val="28"/>
                <w:szCs w:val="28"/>
              </w:rPr>
              <w:t>4</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A97BD5" w14:textId="77777777" w:rsidR="0025356A" w:rsidRPr="00FC6259" w:rsidRDefault="0025356A" w:rsidP="00FC6259">
            <w:pPr>
              <w:spacing w:before="120" w:after="120"/>
              <w:jc w:val="center"/>
              <w:rPr>
                <w:sz w:val="28"/>
                <w:szCs w:val="28"/>
              </w:rPr>
            </w:pPr>
            <w:r w:rsidRPr="00FC6259">
              <w:rPr>
                <w:sz w:val="28"/>
                <w:szCs w:val="28"/>
              </w:rPr>
              <w:t>4</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04983" w14:textId="77777777" w:rsidR="0025356A" w:rsidRPr="00FC6259" w:rsidRDefault="0025356A" w:rsidP="00FC6259">
            <w:pPr>
              <w:spacing w:before="120" w:after="120"/>
              <w:jc w:val="center"/>
              <w:rPr>
                <w:sz w:val="28"/>
                <w:szCs w:val="28"/>
              </w:rPr>
            </w:pPr>
            <w:r w:rsidRPr="00FC6259">
              <w:rPr>
                <w:sz w:val="28"/>
                <w:szCs w:val="28"/>
              </w:rPr>
              <w:t>1 </w:t>
            </w:r>
          </w:p>
        </w:tc>
      </w:tr>
      <w:tr w:rsidR="00FC6259" w:rsidRPr="00FC6259" w14:paraId="6F4EC26C" w14:textId="77777777" w:rsidTr="00947698">
        <w:trPr>
          <w:trHeight w:val="383"/>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D5F2A" w14:textId="77777777" w:rsidR="0025356A" w:rsidRPr="00FC6259" w:rsidRDefault="0025356A" w:rsidP="00FC6259">
            <w:pPr>
              <w:spacing w:before="120" w:after="120"/>
              <w:jc w:val="center"/>
              <w:rPr>
                <w:sz w:val="28"/>
                <w:szCs w:val="28"/>
              </w:rPr>
            </w:pPr>
            <w:r w:rsidRPr="00FC6259">
              <w:rPr>
                <w:sz w:val="28"/>
                <w:szCs w:val="28"/>
              </w:rPr>
              <w:t>3</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38AD1E" w14:textId="77777777" w:rsidR="0025356A" w:rsidRPr="00FC6259" w:rsidRDefault="0025356A" w:rsidP="00FC6259">
            <w:pPr>
              <w:spacing w:before="120" w:after="120"/>
              <w:jc w:val="both"/>
              <w:rPr>
                <w:b/>
                <w:bCs/>
                <w:sz w:val="28"/>
                <w:szCs w:val="28"/>
              </w:rPr>
            </w:pPr>
            <w:r w:rsidRPr="00FC6259">
              <w:rPr>
                <w:b/>
                <w:bCs/>
                <w:sz w:val="28"/>
                <w:szCs w:val="28"/>
                <w:lang w:val="en-GB"/>
              </w:rPr>
              <w:t xml:space="preserve">Chương </w:t>
            </w:r>
            <w:r w:rsidRPr="00FC6259">
              <w:rPr>
                <w:b/>
                <w:bCs/>
                <w:sz w:val="28"/>
                <w:szCs w:val="28"/>
              </w:rPr>
              <w:t>3: Công nghệ (Technology)</w:t>
            </w:r>
          </w:p>
          <w:p w14:paraId="66563016" w14:textId="77777777" w:rsidR="0025356A" w:rsidRPr="00FC6259" w:rsidRDefault="0025356A" w:rsidP="00FC6259">
            <w:pPr>
              <w:spacing w:before="120" w:after="120"/>
              <w:rPr>
                <w:sz w:val="28"/>
                <w:szCs w:val="28"/>
              </w:rPr>
            </w:pPr>
            <w:r w:rsidRPr="00FC6259">
              <w:rPr>
                <w:sz w:val="28"/>
                <w:szCs w:val="28"/>
              </w:rPr>
              <w:t>1. Từ vựng (Vocabulary)</w:t>
            </w:r>
          </w:p>
          <w:p w14:paraId="137FB42E" w14:textId="77777777" w:rsidR="0025356A" w:rsidRPr="00FC6259" w:rsidRDefault="0025356A" w:rsidP="00FC6259">
            <w:pPr>
              <w:spacing w:before="120" w:after="120"/>
              <w:rPr>
                <w:sz w:val="28"/>
                <w:szCs w:val="28"/>
              </w:rPr>
            </w:pPr>
            <w:r w:rsidRPr="00FC6259">
              <w:rPr>
                <w:sz w:val="28"/>
                <w:szCs w:val="28"/>
              </w:rPr>
              <w:t>2. Ngữ pháp (Grammar)</w:t>
            </w:r>
          </w:p>
          <w:p w14:paraId="253009AD" w14:textId="77777777" w:rsidR="0025356A" w:rsidRPr="00FC6259" w:rsidRDefault="0025356A" w:rsidP="00FC6259">
            <w:pPr>
              <w:spacing w:before="120" w:after="120"/>
              <w:rPr>
                <w:sz w:val="28"/>
                <w:szCs w:val="28"/>
              </w:rPr>
            </w:pPr>
            <w:r w:rsidRPr="00FC6259">
              <w:rPr>
                <w:sz w:val="28"/>
                <w:szCs w:val="28"/>
              </w:rPr>
              <w:t>3. Kỹ năng nghe (Listening)</w:t>
            </w:r>
          </w:p>
          <w:p w14:paraId="3EEFF7D5" w14:textId="77777777" w:rsidR="0025356A" w:rsidRPr="00FC6259" w:rsidRDefault="0025356A" w:rsidP="00FC6259">
            <w:pPr>
              <w:spacing w:before="120" w:after="120"/>
              <w:rPr>
                <w:sz w:val="28"/>
                <w:szCs w:val="28"/>
              </w:rPr>
            </w:pPr>
            <w:r w:rsidRPr="00FC6259">
              <w:rPr>
                <w:sz w:val="28"/>
                <w:szCs w:val="28"/>
              </w:rPr>
              <w:t>4. Kỹ năng nói (Speaking)</w:t>
            </w:r>
          </w:p>
          <w:p w14:paraId="170372E2" w14:textId="77777777" w:rsidR="0025356A" w:rsidRPr="00FC6259" w:rsidRDefault="0025356A" w:rsidP="00FC6259">
            <w:pPr>
              <w:spacing w:before="120" w:after="120"/>
              <w:rPr>
                <w:sz w:val="28"/>
                <w:szCs w:val="28"/>
              </w:rPr>
            </w:pPr>
            <w:r w:rsidRPr="00FC6259">
              <w:rPr>
                <w:sz w:val="28"/>
                <w:szCs w:val="28"/>
              </w:rPr>
              <w:t>5. Kỹ năng đọc (Reading)</w:t>
            </w:r>
          </w:p>
          <w:p w14:paraId="7A5B0D08" w14:textId="77777777" w:rsidR="0025356A" w:rsidRPr="00FC6259" w:rsidRDefault="0025356A" w:rsidP="00FC6259">
            <w:pPr>
              <w:spacing w:before="120" w:after="120"/>
              <w:rPr>
                <w:sz w:val="28"/>
                <w:szCs w:val="28"/>
              </w:rPr>
            </w:pPr>
            <w:r w:rsidRPr="00FC6259">
              <w:rPr>
                <w:sz w:val="28"/>
                <w:szCs w:val="28"/>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FF04F" w14:textId="77777777" w:rsidR="0025356A" w:rsidRPr="00FC6259" w:rsidRDefault="0025356A" w:rsidP="00FC6259">
            <w:pPr>
              <w:spacing w:before="120" w:after="120"/>
              <w:jc w:val="center"/>
              <w:rPr>
                <w:sz w:val="28"/>
                <w:szCs w:val="28"/>
              </w:rPr>
            </w:pPr>
            <w:r w:rsidRPr="00FC6259">
              <w:rPr>
                <w:sz w:val="28"/>
                <w:szCs w:val="28"/>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2B8AE" w14:textId="77777777" w:rsidR="0025356A" w:rsidRPr="00FC6259" w:rsidRDefault="0025356A" w:rsidP="00FC6259">
            <w:pPr>
              <w:spacing w:before="120" w:after="120"/>
              <w:jc w:val="center"/>
              <w:rPr>
                <w:sz w:val="28"/>
                <w:szCs w:val="28"/>
              </w:rPr>
            </w:pPr>
            <w:r w:rsidRPr="00FC6259">
              <w:rPr>
                <w:sz w:val="28"/>
                <w:szCs w:val="28"/>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3A49C" w14:textId="77777777" w:rsidR="0025356A" w:rsidRPr="00FC6259" w:rsidRDefault="0025356A" w:rsidP="00FC6259">
            <w:pPr>
              <w:spacing w:before="120" w:after="120"/>
              <w:jc w:val="center"/>
              <w:rPr>
                <w:sz w:val="28"/>
                <w:szCs w:val="28"/>
              </w:rPr>
            </w:pPr>
            <w:r w:rsidRPr="00FC6259">
              <w:rPr>
                <w:sz w:val="28"/>
                <w:szCs w:val="28"/>
              </w:rPr>
              <w:t>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FEAD65" w14:textId="77777777" w:rsidR="0025356A" w:rsidRPr="00FC6259" w:rsidRDefault="0025356A" w:rsidP="00FC6259">
            <w:pPr>
              <w:spacing w:before="120" w:after="120"/>
              <w:jc w:val="center"/>
              <w:rPr>
                <w:sz w:val="28"/>
                <w:szCs w:val="28"/>
              </w:rPr>
            </w:pPr>
            <w:r w:rsidRPr="00FC6259">
              <w:rPr>
                <w:sz w:val="28"/>
                <w:szCs w:val="28"/>
              </w:rPr>
              <w:t> </w:t>
            </w:r>
          </w:p>
        </w:tc>
      </w:tr>
      <w:tr w:rsidR="00FC6259" w:rsidRPr="00FC6259" w14:paraId="1E2ABDCB" w14:textId="77777777" w:rsidTr="00947698">
        <w:trPr>
          <w:trHeight w:val="398"/>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5950F" w14:textId="77777777" w:rsidR="0025356A" w:rsidRPr="00FC6259" w:rsidRDefault="0025356A" w:rsidP="00FC6259">
            <w:pPr>
              <w:spacing w:before="120" w:after="120"/>
              <w:jc w:val="center"/>
              <w:rPr>
                <w:sz w:val="28"/>
                <w:szCs w:val="28"/>
              </w:rPr>
            </w:pPr>
            <w:r w:rsidRPr="00FC6259">
              <w:rPr>
                <w:sz w:val="28"/>
                <w:szCs w:val="28"/>
              </w:rPr>
              <w:t>4</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B4229D" w14:textId="77777777" w:rsidR="0025356A" w:rsidRPr="00FC6259" w:rsidRDefault="0025356A" w:rsidP="00FC6259">
            <w:pPr>
              <w:spacing w:before="120" w:after="120"/>
              <w:rPr>
                <w:b/>
                <w:bCs/>
                <w:sz w:val="28"/>
                <w:szCs w:val="28"/>
              </w:rPr>
            </w:pPr>
            <w:r w:rsidRPr="00FC6259">
              <w:rPr>
                <w:b/>
                <w:bCs/>
                <w:sz w:val="28"/>
                <w:szCs w:val="28"/>
                <w:lang w:val="en-GB"/>
              </w:rPr>
              <w:t>Chương</w:t>
            </w:r>
            <w:r w:rsidRPr="00FC6259">
              <w:rPr>
                <w:b/>
                <w:bCs/>
                <w:sz w:val="28"/>
                <w:szCs w:val="28"/>
              </w:rPr>
              <w:t xml:space="preserve"> 4: Mua sắm (Shopping)</w:t>
            </w:r>
          </w:p>
          <w:p w14:paraId="2FA0A36C" w14:textId="77777777" w:rsidR="0025356A" w:rsidRPr="00FC6259" w:rsidRDefault="0025356A" w:rsidP="00FC6259">
            <w:pPr>
              <w:spacing w:before="120" w:after="120"/>
              <w:rPr>
                <w:sz w:val="28"/>
                <w:szCs w:val="28"/>
              </w:rPr>
            </w:pPr>
            <w:r w:rsidRPr="00FC6259">
              <w:rPr>
                <w:sz w:val="28"/>
                <w:szCs w:val="28"/>
              </w:rPr>
              <w:t>1. Từ vựng (Vocabulary)</w:t>
            </w:r>
          </w:p>
          <w:p w14:paraId="40AA3D87" w14:textId="77777777" w:rsidR="0025356A" w:rsidRPr="00FC6259" w:rsidRDefault="0025356A" w:rsidP="00FC6259">
            <w:pPr>
              <w:spacing w:before="120" w:after="120"/>
              <w:rPr>
                <w:sz w:val="28"/>
                <w:szCs w:val="28"/>
              </w:rPr>
            </w:pPr>
            <w:r w:rsidRPr="00FC6259">
              <w:rPr>
                <w:sz w:val="28"/>
                <w:szCs w:val="28"/>
              </w:rPr>
              <w:t>2. Ngữ pháp (Grammar)</w:t>
            </w:r>
          </w:p>
          <w:p w14:paraId="5E072EF8" w14:textId="77777777" w:rsidR="0025356A" w:rsidRPr="00FC6259" w:rsidRDefault="0025356A" w:rsidP="00FC6259">
            <w:pPr>
              <w:spacing w:before="120" w:after="120"/>
              <w:rPr>
                <w:sz w:val="28"/>
                <w:szCs w:val="28"/>
              </w:rPr>
            </w:pPr>
            <w:r w:rsidRPr="00FC6259">
              <w:rPr>
                <w:sz w:val="28"/>
                <w:szCs w:val="28"/>
              </w:rPr>
              <w:t>3. Kỹ năng nghe (Listening)</w:t>
            </w:r>
          </w:p>
          <w:p w14:paraId="54A1D282" w14:textId="77777777" w:rsidR="0025356A" w:rsidRPr="00FC6259" w:rsidRDefault="0025356A" w:rsidP="00FC6259">
            <w:pPr>
              <w:spacing w:before="120" w:after="120"/>
              <w:rPr>
                <w:sz w:val="28"/>
                <w:szCs w:val="28"/>
              </w:rPr>
            </w:pPr>
            <w:r w:rsidRPr="00FC6259">
              <w:rPr>
                <w:sz w:val="28"/>
                <w:szCs w:val="28"/>
              </w:rPr>
              <w:t>4. Kỹ năng nói (Speaking)</w:t>
            </w:r>
          </w:p>
          <w:p w14:paraId="5F15AD13" w14:textId="77777777" w:rsidR="0025356A" w:rsidRPr="00FC6259" w:rsidRDefault="0025356A" w:rsidP="00FC6259">
            <w:pPr>
              <w:spacing w:before="120" w:after="120"/>
              <w:rPr>
                <w:sz w:val="28"/>
                <w:szCs w:val="28"/>
              </w:rPr>
            </w:pPr>
            <w:r w:rsidRPr="00FC6259">
              <w:rPr>
                <w:sz w:val="28"/>
                <w:szCs w:val="28"/>
              </w:rPr>
              <w:t>5. Kỹ năng đọc (Reading)</w:t>
            </w:r>
          </w:p>
          <w:p w14:paraId="5D9DA8AA" w14:textId="77777777" w:rsidR="0025356A" w:rsidRPr="00FC6259" w:rsidRDefault="0025356A" w:rsidP="00FC6259">
            <w:pPr>
              <w:spacing w:before="120" w:after="120"/>
              <w:rPr>
                <w:sz w:val="28"/>
                <w:szCs w:val="28"/>
              </w:rPr>
            </w:pPr>
            <w:r w:rsidRPr="00FC6259">
              <w:rPr>
                <w:sz w:val="28"/>
                <w:szCs w:val="28"/>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C57C8" w14:textId="77777777" w:rsidR="0025356A" w:rsidRPr="00FC6259" w:rsidRDefault="0025356A" w:rsidP="00FC6259">
            <w:pPr>
              <w:spacing w:before="120" w:after="120"/>
              <w:jc w:val="center"/>
              <w:rPr>
                <w:sz w:val="28"/>
                <w:szCs w:val="28"/>
              </w:rPr>
            </w:pPr>
            <w:r w:rsidRPr="00FC6259">
              <w:rPr>
                <w:sz w:val="28"/>
                <w:szCs w:val="28"/>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034D9" w14:textId="77777777" w:rsidR="0025356A" w:rsidRPr="00FC6259" w:rsidRDefault="0025356A" w:rsidP="00FC6259">
            <w:pPr>
              <w:spacing w:before="120" w:after="120"/>
              <w:jc w:val="center"/>
              <w:rPr>
                <w:sz w:val="28"/>
                <w:szCs w:val="28"/>
              </w:rPr>
            </w:pPr>
            <w:r w:rsidRPr="00FC6259">
              <w:rPr>
                <w:sz w:val="28"/>
                <w:szCs w:val="28"/>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85494" w14:textId="77777777" w:rsidR="0025356A" w:rsidRPr="00FC6259" w:rsidRDefault="0025356A" w:rsidP="00FC6259">
            <w:pPr>
              <w:spacing w:before="120" w:after="120"/>
              <w:jc w:val="center"/>
              <w:rPr>
                <w:sz w:val="28"/>
                <w:szCs w:val="28"/>
              </w:rPr>
            </w:pPr>
            <w:r w:rsidRPr="00FC6259">
              <w:rPr>
                <w:sz w:val="28"/>
                <w:szCs w:val="28"/>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19340" w14:textId="77777777" w:rsidR="0025356A" w:rsidRPr="00FC6259" w:rsidRDefault="0025356A" w:rsidP="00FC6259">
            <w:pPr>
              <w:spacing w:before="120" w:after="120"/>
              <w:jc w:val="center"/>
              <w:rPr>
                <w:sz w:val="28"/>
                <w:szCs w:val="28"/>
              </w:rPr>
            </w:pPr>
            <w:r w:rsidRPr="00FC6259">
              <w:rPr>
                <w:sz w:val="28"/>
                <w:szCs w:val="28"/>
              </w:rPr>
              <w:t> 1</w:t>
            </w:r>
          </w:p>
        </w:tc>
      </w:tr>
      <w:tr w:rsidR="00FC6259" w:rsidRPr="00FC6259" w14:paraId="5C24E848" w14:textId="77777777" w:rsidTr="00947698">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BFC96B" w14:textId="77777777" w:rsidR="0025356A" w:rsidRPr="00FC6259" w:rsidRDefault="0025356A" w:rsidP="00FC6259">
            <w:pPr>
              <w:spacing w:before="120" w:after="120"/>
              <w:jc w:val="center"/>
              <w:rPr>
                <w:sz w:val="28"/>
                <w:szCs w:val="28"/>
              </w:rPr>
            </w:pPr>
            <w:r w:rsidRPr="00FC6259">
              <w:rPr>
                <w:sz w:val="28"/>
                <w:szCs w:val="28"/>
              </w:rPr>
              <w:lastRenderedPageBreak/>
              <w:t>5</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F0250" w14:textId="77777777" w:rsidR="0025356A" w:rsidRPr="00FC6259" w:rsidRDefault="0025356A" w:rsidP="00FC6259">
            <w:pPr>
              <w:spacing w:before="120" w:after="120"/>
              <w:rPr>
                <w:sz w:val="28"/>
                <w:szCs w:val="28"/>
              </w:rPr>
            </w:pPr>
            <w:r w:rsidRPr="00FC6259">
              <w:rPr>
                <w:sz w:val="28"/>
                <w:szCs w:val="28"/>
              </w:rPr>
              <w:t>Ôn tập và kiểm tra (Consolidation &amp; test)</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2874E2" w14:textId="77777777" w:rsidR="0025356A" w:rsidRPr="00FC6259" w:rsidRDefault="0025356A" w:rsidP="00FC6259">
            <w:pPr>
              <w:spacing w:before="120" w:after="120"/>
              <w:jc w:val="center"/>
              <w:rPr>
                <w:sz w:val="28"/>
                <w:szCs w:val="28"/>
              </w:rPr>
            </w:pPr>
            <w:r w:rsidRPr="00FC6259">
              <w:rPr>
                <w:sz w:val="28"/>
                <w:szCs w:val="28"/>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18AFF6" w14:textId="77777777" w:rsidR="0025356A" w:rsidRPr="00FC6259" w:rsidRDefault="0025356A" w:rsidP="00FC6259">
            <w:pPr>
              <w:spacing w:before="120" w:after="120"/>
              <w:jc w:val="center"/>
              <w:rPr>
                <w:sz w:val="28"/>
                <w:szCs w:val="28"/>
              </w:rPr>
            </w:pPr>
            <w:r w:rsidRPr="00FC6259">
              <w:rPr>
                <w:sz w:val="28"/>
                <w:szCs w:val="28"/>
              </w:rPr>
              <w:t>1</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232A23" w14:textId="77777777" w:rsidR="0025356A" w:rsidRPr="00FC6259" w:rsidRDefault="0025356A" w:rsidP="00FC6259">
            <w:pPr>
              <w:spacing w:before="120" w:after="120"/>
              <w:jc w:val="center"/>
              <w:rPr>
                <w:sz w:val="28"/>
                <w:szCs w:val="28"/>
              </w:rPr>
            </w:pPr>
            <w:r w:rsidRPr="00FC6259">
              <w:rPr>
                <w:sz w:val="28"/>
                <w:szCs w:val="28"/>
              </w:rPr>
              <w:t> 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45C47" w14:textId="77777777" w:rsidR="0025356A" w:rsidRPr="00FC6259" w:rsidRDefault="0025356A" w:rsidP="00FC6259">
            <w:pPr>
              <w:spacing w:before="120" w:after="120"/>
              <w:jc w:val="center"/>
              <w:rPr>
                <w:sz w:val="28"/>
                <w:szCs w:val="28"/>
              </w:rPr>
            </w:pPr>
            <w:r w:rsidRPr="00FC6259">
              <w:rPr>
                <w:sz w:val="28"/>
                <w:szCs w:val="28"/>
              </w:rPr>
              <w:t>1</w:t>
            </w:r>
          </w:p>
        </w:tc>
      </w:tr>
      <w:tr w:rsidR="00FC6259" w:rsidRPr="00FC6259" w14:paraId="48F62D14" w14:textId="77777777" w:rsidTr="00947698">
        <w:trPr>
          <w:trHeight w:val="383"/>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FFFDB" w14:textId="77777777" w:rsidR="0025356A" w:rsidRPr="00FC6259" w:rsidRDefault="0025356A" w:rsidP="00FC6259">
            <w:pPr>
              <w:spacing w:before="120" w:after="120"/>
              <w:jc w:val="center"/>
              <w:rPr>
                <w:sz w:val="28"/>
                <w:szCs w:val="28"/>
              </w:rPr>
            </w:pPr>
            <w:r w:rsidRPr="00FC6259">
              <w:rPr>
                <w:b/>
                <w:bCs/>
                <w:sz w:val="28"/>
                <w:szCs w:val="28"/>
              </w:rPr>
              <w:t> </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37250A" w14:textId="77777777" w:rsidR="0025356A" w:rsidRPr="00FC6259" w:rsidRDefault="0025356A" w:rsidP="00FC6259">
            <w:pPr>
              <w:spacing w:before="120" w:after="120"/>
              <w:rPr>
                <w:sz w:val="28"/>
                <w:szCs w:val="28"/>
              </w:rPr>
            </w:pPr>
            <w:r w:rsidRPr="00FC6259">
              <w:rPr>
                <w:b/>
                <w:bCs/>
                <w:sz w:val="28"/>
                <w:szCs w:val="28"/>
              </w:rPr>
              <w:t>Tổng cộng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4B81D" w14:textId="77777777" w:rsidR="0025356A" w:rsidRPr="00FC6259" w:rsidRDefault="0025356A" w:rsidP="00FC6259">
            <w:pPr>
              <w:spacing w:before="120" w:after="120"/>
              <w:jc w:val="center"/>
              <w:rPr>
                <w:sz w:val="28"/>
                <w:szCs w:val="28"/>
              </w:rPr>
            </w:pPr>
            <w:r w:rsidRPr="00FC6259">
              <w:rPr>
                <w:b/>
                <w:bCs/>
                <w:sz w:val="28"/>
                <w:szCs w:val="28"/>
              </w:rPr>
              <w:t>30</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81550" w14:textId="77777777" w:rsidR="0025356A" w:rsidRPr="00FC6259" w:rsidRDefault="0025356A" w:rsidP="00FC6259">
            <w:pPr>
              <w:spacing w:before="120" w:after="120"/>
              <w:jc w:val="center"/>
              <w:rPr>
                <w:sz w:val="28"/>
                <w:szCs w:val="28"/>
              </w:rPr>
            </w:pPr>
            <w:r w:rsidRPr="00FC6259">
              <w:rPr>
                <w:b/>
                <w:bCs/>
                <w:sz w:val="28"/>
                <w:szCs w:val="28"/>
              </w:rPr>
              <w:t>11</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0683AB" w14:textId="77777777" w:rsidR="0025356A" w:rsidRPr="00FC6259" w:rsidRDefault="0025356A" w:rsidP="00FC6259">
            <w:pPr>
              <w:spacing w:before="120" w:after="120"/>
              <w:jc w:val="center"/>
              <w:rPr>
                <w:sz w:val="28"/>
                <w:szCs w:val="28"/>
              </w:rPr>
            </w:pPr>
            <w:r w:rsidRPr="00FC6259">
              <w:rPr>
                <w:b/>
                <w:bCs/>
                <w:sz w:val="28"/>
                <w:szCs w:val="28"/>
              </w:rPr>
              <w:t>16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5F648" w14:textId="77777777" w:rsidR="0025356A" w:rsidRPr="00FC6259" w:rsidRDefault="0025356A" w:rsidP="00FC6259">
            <w:pPr>
              <w:spacing w:before="120" w:after="120"/>
              <w:jc w:val="center"/>
              <w:rPr>
                <w:sz w:val="28"/>
                <w:szCs w:val="28"/>
              </w:rPr>
            </w:pPr>
            <w:r w:rsidRPr="00FC6259">
              <w:rPr>
                <w:sz w:val="28"/>
                <w:szCs w:val="28"/>
              </w:rPr>
              <w:t>3</w:t>
            </w:r>
          </w:p>
        </w:tc>
      </w:tr>
    </w:tbl>
    <w:p w14:paraId="272C3B19" w14:textId="77777777" w:rsidR="0025356A" w:rsidRPr="00FC6259" w:rsidRDefault="0025356A" w:rsidP="00FC6259">
      <w:pPr>
        <w:spacing w:before="120" w:after="120"/>
        <w:ind w:firstLine="720"/>
        <w:jc w:val="both"/>
        <w:rPr>
          <w:b/>
          <w:bCs/>
          <w:sz w:val="28"/>
          <w:szCs w:val="28"/>
        </w:rPr>
      </w:pPr>
    </w:p>
    <w:p w14:paraId="66E3F7F6" w14:textId="77777777" w:rsidR="0025356A" w:rsidRPr="00FC6259" w:rsidRDefault="0025356A" w:rsidP="00FC6259">
      <w:pPr>
        <w:spacing w:before="120" w:after="120"/>
        <w:ind w:firstLine="720"/>
        <w:jc w:val="both"/>
        <w:rPr>
          <w:sz w:val="28"/>
          <w:szCs w:val="28"/>
        </w:rPr>
      </w:pPr>
      <w:r w:rsidRPr="00FC6259">
        <w:rPr>
          <w:b/>
          <w:bCs/>
          <w:sz w:val="28"/>
          <w:szCs w:val="28"/>
        </w:rPr>
        <w:t>2. Nội dung chi tiết như sau:</w:t>
      </w:r>
    </w:p>
    <w:p w14:paraId="52AC75F4" w14:textId="77777777" w:rsidR="0025356A" w:rsidRPr="00FC6259" w:rsidRDefault="0025356A" w:rsidP="00FC6259">
      <w:pPr>
        <w:spacing w:before="120" w:after="120"/>
        <w:ind w:right="-138" w:firstLine="720"/>
        <w:rPr>
          <w:b/>
          <w:bCs/>
          <w:sz w:val="28"/>
          <w:szCs w:val="28"/>
        </w:rPr>
      </w:pPr>
      <w:bookmarkStart w:id="23" w:name="bookmark62"/>
      <w:r w:rsidRPr="00FC6259">
        <w:rPr>
          <w:b/>
          <w:bCs/>
          <w:sz w:val="28"/>
          <w:szCs w:val="28"/>
          <w:lang w:val="en-GB"/>
        </w:rPr>
        <w:t>CHƯƠNG</w:t>
      </w:r>
      <w:r w:rsidRPr="00FC6259">
        <w:rPr>
          <w:b/>
          <w:bCs/>
          <w:sz w:val="28"/>
          <w:szCs w:val="28"/>
        </w:rPr>
        <w:t xml:space="preserve"> </w:t>
      </w:r>
      <w:r w:rsidRPr="00FC6259">
        <w:rPr>
          <w:b/>
          <w:bCs/>
          <w:sz w:val="28"/>
          <w:szCs w:val="28"/>
          <w:lang w:val="vi-VN"/>
        </w:rPr>
        <w:t xml:space="preserve">1: </w:t>
      </w:r>
      <w:r w:rsidRPr="00FC6259">
        <w:rPr>
          <w:b/>
          <w:bCs/>
          <w:sz w:val="28"/>
          <w:szCs w:val="28"/>
        </w:rPr>
        <w:t>CÁC KẾ HOẠCH TRONG TƯƠNG LAI (FUTURE PLANS)</w:t>
      </w:r>
      <w:bookmarkEnd w:id="23"/>
    </w:p>
    <w:p w14:paraId="3D35E676" w14:textId="0BCB4522" w:rsidR="0025356A" w:rsidRPr="00FC6259" w:rsidRDefault="0025356A" w:rsidP="00FC6259">
      <w:pPr>
        <w:spacing w:before="120" w:after="120"/>
        <w:ind w:left="7371" w:right="-138"/>
        <w:rPr>
          <w:b/>
          <w:bCs/>
          <w:sz w:val="28"/>
          <w:szCs w:val="28"/>
        </w:rPr>
      </w:pPr>
      <w:r w:rsidRPr="00FC6259">
        <w:rPr>
          <w:iCs/>
          <w:sz w:val="28"/>
          <w:szCs w:val="28"/>
        </w:rPr>
        <w:t>Thời gian: 4 giờ</w:t>
      </w:r>
    </w:p>
    <w:p w14:paraId="57D70805" w14:textId="77777777" w:rsidR="0025356A" w:rsidRPr="00FC6259" w:rsidRDefault="0025356A" w:rsidP="00FC6259">
      <w:pPr>
        <w:spacing w:before="120" w:after="120"/>
        <w:ind w:firstLine="720"/>
        <w:jc w:val="both"/>
        <w:rPr>
          <w:sz w:val="28"/>
          <w:szCs w:val="28"/>
        </w:rPr>
      </w:pPr>
      <w:bookmarkStart w:id="24" w:name="bookmark63"/>
      <w:r w:rsidRPr="00FC6259">
        <w:rPr>
          <w:b/>
          <w:bCs/>
          <w:sz w:val="28"/>
          <w:szCs w:val="28"/>
        </w:rPr>
        <w:t>1. M</w:t>
      </w:r>
      <w:bookmarkEnd w:id="24"/>
      <w:r w:rsidRPr="00FC6259">
        <w:rPr>
          <w:b/>
          <w:bCs/>
          <w:sz w:val="28"/>
          <w:szCs w:val="28"/>
        </w:rPr>
        <w:t>ục tiêu</w:t>
      </w:r>
    </w:p>
    <w:p w14:paraId="6F5B88C5" w14:textId="77777777" w:rsidR="0025356A" w:rsidRPr="00FC6259" w:rsidRDefault="0025356A" w:rsidP="00FC6259">
      <w:pPr>
        <w:spacing w:before="120" w:after="120"/>
        <w:ind w:firstLine="720"/>
        <w:jc w:val="both"/>
        <w:rPr>
          <w:sz w:val="28"/>
          <w:szCs w:val="28"/>
        </w:rPr>
      </w:pPr>
      <w:r w:rsidRPr="00FC6259">
        <w:rPr>
          <w:sz w:val="28"/>
          <w:szCs w:val="28"/>
        </w:rPr>
        <w:t>- Sử dụng cấu trúc Will và going to; các từ định lượng a little, a few, many, much và a lot of và các từ vựng về các hoạt động trên lễ hội và sự kiện đặc biệt; các tính từ mô tả địa điểm;</w:t>
      </w:r>
    </w:p>
    <w:p w14:paraId="259AEF6B" w14:textId="77777777" w:rsidR="0025356A" w:rsidRPr="00FC6259" w:rsidRDefault="0025356A" w:rsidP="00FC6259">
      <w:pPr>
        <w:spacing w:before="120" w:after="120"/>
        <w:ind w:firstLine="720"/>
        <w:jc w:val="both"/>
        <w:rPr>
          <w:sz w:val="28"/>
          <w:szCs w:val="28"/>
        </w:rPr>
      </w:pPr>
      <w:r w:rsidRPr="00FC6259">
        <w:rPr>
          <w:sz w:val="28"/>
          <w:szCs w:val="28"/>
        </w:rPr>
        <w:t>- Nghe và trả lời câu hỏi về nơi sinh sống;</w:t>
      </w:r>
    </w:p>
    <w:p w14:paraId="43DFAD78" w14:textId="77777777" w:rsidR="0025356A" w:rsidRPr="00FC6259" w:rsidRDefault="0025356A" w:rsidP="00FC6259">
      <w:pPr>
        <w:spacing w:before="120" w:after="120"/>
        <w:ind w:firstLine="720"/>
        <w:jc w:val="both"/>
        <w:rPr>
          <w:sz w:val="28"/>
          <w:szCs w:val="28"/>
        </w:rPr>
      </w:pPr>
      <w:r w:rsidRPr="00FC6259">
        <w:rPr>
          <w:sz w:val="28"/>
          <w:szCs w:val="28"/>
        </w:rPr>
        <w:t>- Nói về các dự định và kế hoạch cho một lễ hội và sự kiện đặc biệt;</w:t>
      </w:r>
    </w:p>
    <w:p w14:paraId="770EA703" w14:textId="77777777" w:rsidR="0025356A" w:rsidRPr="00FC6259" w:rsidRDefault="0025356A" w:rsidP="00FC6259">
      <w:pPr>
        <w:spacing w:before="120" w:after="120"/>
        <w:ind w:firstLine="720"/>
        <w:jc w:val="both"/>
        <w:rPr>
          <w:sz w:val="28"/>
          <w:szCs w:val="28"/>
        </w:rPr>
      </w:pPr>
      <w:r w:rsidRPr="00FC6259">
        <w:rPr>
          <w:sz w:val="28"/>
          <w:szCs w:val="28"/>
        </w:rPr>
        <w:t>- Đọc hiểu bài đọc về các cách chào đón năm mới ở một số quốc gia và trả lời câu hỏi;</w:t>
      </w:r>
    </w:p>
    <w:p w14:paraId="082A16CE" w14:textId="77777777" w:rsidR="0025356A" w:rsidRPr="00FC6259" w:rsidRDefault="0025356A" w:rsidP="00FC6259">
      <w:pPr>
        <w:spacing w:before="120" w:after="120"/>
        <w:ind w:firstLine="720"/>
        <w:jc w:val="both"/>
        <w:rPr>
          <w:sz w:val="28"/>
          <w:szCs w:val="28"/>
        </w:rPr>
      </w:pPr>
      <w:r w:rsidRPr="00FC6259">
        <w:rPr>
          <w:sz w:val="28"/>
          <w:szCs w:val="28"/>
        </w:rPr>
        <w:t>- Viết đoạn văn ngắn mô tả các dự định và kế hoạch chào đón năm mới.</w:t>
      </w:r>
    </w:p>
    <w:p w14:paraId="51B981ED" w14:textId="77777777" w:rsidR="0025356A" w:rsidRPr="00FC6259" w:rsidRDefault="0025356A" w:rsidP="00FC6259">
      <w:pPr>
        <w:spacing w:before="120" w:after="120"/>
        <w:ind w:firstLine="720"/>
        <w:jc w:val="both"/>
        <w:rPr>
          <w:sz w:val="28"/>
          <w:szCs w:val="28"/>
        </w:rPr>
      </w:pPr>
      <w:bookmarkStart w:id="25" w:name="bookmark64"/>
      <w:r w:rsidRPr="00FC6259">
        <w:rPr>
          <w:b/>
          <w:bCs/>
          <w:sz w:val="28"/>
          <w:szCs w:val="28"/>
        </w:rPr>
        <w:t>2. Nội dung</w:t>
      </w:r>
      <w:bookmarkEnd w:id="25"/>
    </w:p>
    <w:p w14:paraId="54BA3790" w14:textId="77777777" w:rsidR="0025356A" w:rsidRPr="00FC6259" w:rsidRDefault="0025356A" w:rsidP="00FC6259">
      <w:pPr>
        <w:spacing w:before="120" w:after="120"/>
        <w:ind w:firstLine="720"/>
        <w:jc w:val="both"/>
        <w:rPr>
          <w:sz w:val="28"/>
          <w:szCs w:val="28"/>
        </w:rPr>
      </w:pPr>
      <w:bookmarkStart w:id="26" w:name="bookmark65"/>
      <w:r w:rsidRPr="00FC6259">
        <w:rPr>
          <w:b/>
          <w:bCs/>
          <w:sz w:val="28"/>
          <w:szCs w:val="28"/>
        </w:rPr>
        <w:t>2.1. Từ vựng (Vocabulary)</w:t>
      </w:r>
      <w:bookmarkEnd w:id="26"/>
    </w:p>
    <w:p w14:paraId="06F280AF" w14:textId="77777777" w:rsidR="0025356A" w:rsidRPr="00FC6259" w:rsidRDefault="0025356A" w:rsidP="00FC6259">
      <w:pPr>
        <w:spacing w:before="120" w:after="120"/>
        <w:ind w:firstLine="720"/>
        <w:jc w:val="both"/>
        <w:rPr>
          <w:sz w:val="28"/>
          <w:szCs w:val="28"/>
        </w:rPr>
      </w:pPr>
      <w:r w:rsidRPr="00FC6259">
        <w:rPr>
          <w:sz w:val="28"/>
          <w:szCs w:val="28"/>
        </w:rPr>
        <w:t>2.1.1. Lễ hội;</w:t>
      </w:r>
    </w:p>
    <w:p w14:paraId="203F663C" w14:textId="77777777" w:rsidR="0025356A" w:rsidRPr="00FC6259" w:rsidRDefault="0025356A" w:rsidP="00FC6259">
      <w:pPr>
        <w:spacing w:before="120" w:after="120"/>
        <w:ind w:firstLine="720"/>
        <w:jc w:val="both"/>
        <w:rPr>
          <w:sz w:val="28"/>
          <w:szCs w:val="28"/>
        </w:rPr>
      </w:pPr>
      <w:r w:rsidRPr="00FC6259">
        <w:rPr>
          <w:sz w:val="28"/>
          <w:szCs w:val="28"/>
        </w:rPr>
        <w:t>2.1.2. Tính từ mô tả địa điểm.</w:t>
      </w:r>
    </w:p>
    <w:p w14:paraId="3B41C92A" w14:textId="77777777" w:rsidR="0025356A" w:rsidRPr="00FC6259" w:rsidRDefault="0025356A" w:rsidP="00FC6259">
      <w:pPr>
        <w:spacing w:before="120" w:after="120"/>
        <w:ind w:firstLine="720"/>
        <w:jc w:val="both"/>
        <w:rPr>
          <w:sz w:val="28"/>
          <w:szCs w:val="28"/>
        </w:rPr>
      </w:pPr>
      <w:bookmarkStart w:id="27" w:name="bookmark66"/>
      <w:r w:rsidRPr="00FC6259">
        <w:rPr>
          <w:b/>
          <w:bCs/>
          <w:sz w:val="28"/>
          <w:szCs w:val="28"/>
        </w:rPr>
        <w:t>2.2. Ngữ pháp (Grammar)</w:t>
      </w:r>
      <w:bookmarkEnd w:id="27"/>
    </w:p>
    <w:p w14:paraId="65CF2107" w14:textId="77777777" w:rsidR="0025356A" w:rsidRPr="00FC6259" w:rsidRDefault="0025356A" w:rsidP="00FC6259">
      <w:pPr>
        <w:spacing w:before="120" w:after="120"/>
        <w:ind w:firstLine="720"/>
        <w:jc w:val="both"/>
        <w:rPr>
          <w:sz w:val="28"/>
          <w:szCs w:val="28"/>
        </w:rPr>
      </w:pPr>
      <w:r w:rsidRPr="00FC6259">
        <w:rPr>
          <w:sz w:val="28"/>
          <w:szCs w:val="28"/>
        </w:rPr>
        <w:t>2.2.1. Cấu trúc Will và going to;</w:t>
      </w:r>
    </w:p>
    <w:p w14:paraId="56330267" w14:textId="77777777" w:rsidR="0025356A" w:rsidRPr="00FC6259" w:rsidRDefault="0025356A" w:rsidP="00FC6259">
      <w:pPr>
        <w:spacing w:before="120" w:after="120"/>
        <w:ind w:firstLine="720"/>
        <w:jc w:val="both"/>
        <w:rPr>
          <w:sz w:val="28"/>
          <w:szCs w:val="28"/>
        </w:rPr>
      </w:pPr>
      <w:r w:rsidRPr="00FC6259">
        <w:rPr>
          <w:sz w:val="28"/>
          <w:szCs w:val="28"/>
        </w:rPr>
        <w:t>2.2.2. Từ định lượng a little, a few, many, much và a lot of.</w:t>
      </w:r>
    </w:p>
    <w:p w14:paraId="7DF002BB" w14:textId="77777777" w:rsidR="0025356A" w:rsidRPr="00FC6259" w:rsidRDefault="0025356A" w:rsidP="00FC6259">
      <w:pPr>
        <w:spacing w:before="120" w:after="120"/>
        <w:ind w:firstLine="720"/>
        <w:jc w:val="both"/>
        <w:rPr>
          <w:sz w:val="28"/>
          <w:szCs w:val="28"/>
        </w:rPr>
      </w:pPr>
      <w:bookmarkStart w:id="28" w:name="bookmark67"/>
      <w:r w:rsidRPr="00FC6259">
        <w:rPr>
          <w:b/>
          <w:bCs/>
          <w:sz w:val="28"/>
          <w:szCs w:val="28"/>
        </w:rPr>
        <w:t>2.3. Kỹ năng nghe (Listening)</w:t>
      </w:r>
      <w:bookmarkEnd w:id="28"/>
    </w:p>
    <w:p w14:paraId="7BA5AD8D" w14:textId="77777777" w:rsidR="0025356A" w:rsidRPr="00FC6259" w:rsidRDefault="0025356A" w:rsidP="00FC6259">
      <w:pPr>
        <w:spacing w:before="120" w:after="120"/>
        <w:ind w:firstLine="720"/>
        <w:jc w:val="both"/>
        <w:rPr>
          <w:sz w:val="28"/>
          <w:szCs w:val="28"/>
        </w:rPr>
      </w:pPr>
      <w:r w:rsidRPr="00FC6259">
        <w:rPr>
          <w:sz w:val="28"/>
          <w:szCs w:val="28"/>
        </w:rPr>
        <w:t>2.3.1. Nghe và trả lời câu hỏi về nơi sinh sống;</w:t>
      </w:r>
    </w:p>
    <w:p w14:paraId="1DFFF089" w14:textId="77777777" w:rsidR="0025356A" w:rsidRPr="00FC6259" w:rsidRDefault="0025356A" w:rsidP="00FC6259">
      <w:pPr>
        <w:spacing w:before="120" w:after="120"/>
        <w:ind w:firstLine="720"/>
        <w:jc w:val="both"/>
        <w:rPr>
          <w:sz w:val="28"/>
          <w:szCs w:val="28"/>
        </w:rPr>
      </w:pPr>
      <w:r w:rsidRPr="00FC6259">
        <w:rPr>
          <w:sz w:val="28"/>
          <w:szCs w:val="28"/>
        </w:rPr>
        <w:t>2.3.2. Bài tập nghe và lựa chọn đáp án đúng.</w:t>
      </w:r>
    </w:p>
    <w:p w14:paraId="7EBB8A69" w14:textId="77777777" w:rsidR="0025356A" w:rsidRPr="00FC6259" w:rsidRDefault="0025356A" w:rsidP="00FC6259">
      <w:pPr>
        <w:spacing w:before="120" w:after="120"/>
        <w:ind w:firstLine="720"/>
        <w:jc w:val="both"/>
        <w:rPr>
          <w:sz w:val="28"/>
          <w:szCs w:val="28"/>
        </w:rPr>
      </w:pPr>
      <w:bookmarkStart w:id="29" w:name="bookmark68"/>
      <w:r w:rsidRPr="00FC6259">
        <w:rPr>
          <w:b/>
          <w:bCs/>
          <w:sz w:val="28"/>
          <w:szCs w:val="28"/>
        </w:rPr>
        <w:t>2.4. Kỹ năng nói (Speaking)</w:t>
      </w:r>
      <w:bookmarkEnd w:id="29"/>
    </w:p>
    <w:p w14:paraId="7BB9EBC1" w14:textId="77777777" w:rsidR="0025356A" w:rsidRPr="00FC6259" w:rsidRDefault="0025356A" w:rsidP="00FC6259">
      <w:pPr>
        <w:spacing w:before="120" w:after="120"/>
        <w:ind w:firstLine="720"/>
        <w:jc w:val="both"/>
        <w:rPr>
          <w:sz w:val="28"/>
          <w:szCs w:val="28"/>
        </w:rPr>
      </w:pPr>
      <w:r w:rsidRPr="00FC6259">
        <w:rPr>
          <w:sz w:val="28"/>
          <w:szCs w:val="28"/>
        </w:rPr>
        <w:t>2.4.1. Nói về các dự định và kế hoạch cho một lễ hội và sự kiện đặc biệt;</w:t>
      </w:r>
    </w:p>
    <w:p w14:paraId="26965702" w14:textId="77777777" w:rsidR="0025356A" w:rsidRPr="00FC6259" w:rsidRDefault="0025356A" w:rsidP="00FC6259">
      <w:pPr>
        <w:spacing w:before="120" w:after="120"/>
        <w:ind w:firstLine="720"/>
        <w:jc w:val="both"/>
        <w:rPr>
          <w:sz w:val="28"/>
          <w:szCs w:val="28"/>
        </w:rPr>
      </w:pPr>
      <w:r w:rsidRPr="00FC6259">
        <w:rPr>
          <w:sz w:val="28"/>
          <w:szCs w:val="28"/>
        </w:rPr>
        <w:t>2.4.2. Thực hành nghe và lặp lại;</w:t>
      </w:r>
    </w:p>
    <w:p w14:paraId="70949FFF" w14:textId="77777777" w:rsidR="0025356A" w:rsidRPr="00FC6259" w:rsidRDefault="0025356A" w:rsidP="00FC6259">
      <w:pPr>
        <w:spacing w:before="120" w:after="120"/>
        <w:ind w:firstLine="720"/>
        <w:jc w:val="both"/>
        <w:rPr>
          <w:sz w:val="28"/>
          <w:szCs w:val="28"/>
        </w:rPr>
      </w:pPr>
      <w:r w:rsidRPr="00FC6259">
        <w:rPr>
          <w:sz w:val="28"/>
          <w:szCs w:val="28"/>
        </w:rPr>
        <w:lastRenderedPageBreak/>
        <w:t>2.4.3. Thực hành theo cặp đôi.</w:t>
      </w:r>
    </w:p>
    <w:p w14:paraId="10CAE34A" w14:textId="77777777" w:rsidR="0025356A" w:rsidRPr="00FC6259" w:rsidRDefault="0025356A" w:rsidP="00FC6259">
      <w:pPr>
        <w:spacing w:before="120" w:after="120"/>
        <w:ind w:firstLine="720"/>
        <w:jc w:val="both"/>
        <w:rPr>
          <w:sz w:val="28"/>
          <w:szCs w:val="28"/>
        </w:rPr>
      </w:pPr>
      <w:bookmarkStart w:id="30" w:name="bookmark69"/>
      <w:r w:rsidRPr="00FC6259">
        <w:rPr>
          <w:b/>
          <w:bCs/>
          <w:sz w:val="28"/>
          <w:szCs w:val="28"/>
        </w:rPr>
        <w:t>2.5. Kỹ năng đọc (Reading)</w:t>
      </w:r>
      <w:bookmarkEnd w:id="30"/>
    </w:p>
    <w:p w14:paraId="527E45DA" w14:textId="77777777" w:rsidR="0025356A" w:rsidRPr="00FC6259" w:rsidRDefault="0025356A" w:rsidP="00FC6259">
      <w:pPr>
        <w:spacing w:before="120" w:after="120"/>
        <w:ind w:firstLine="720"/>
        <w:jc w:val="both"/>
        <w:rPr>
          <w:sz w:val="28"/>
          <w:szCs w:val="28"/>
        </w:rPr>
      </w:pPr>
      <w:r w:rsidRPr="00FC6259">
        <w:rPr>
          <w:sz w:val="28"/>
          <w:szCs w:val="28"/>
        </w:rPr>
        <w:t>2.5.1. Bài đọc: New Year Celebrations;</w:t>
      </w:r>
    </w:p>
    <w:p w14:paraId="514AB055" w14:textId="77777777" w:rsidR="0025356A" w:rsidRPr="00FC6259" w:rsidRDefault="0025356A" w:rsidP="00FC6259">
      <w:pPr>
        <w:spacing w:before="120" w:after="120"/>
        <w:ind w:firstLine="720"/>
        <w:jc w:val="both"/>
        <w:rPr>
          <w:sz w:val="28"/>
          <w:szCs w:val="28"/>
        </w:rPr>
      </w:pPr>
      <w:r w:rsidRPr="00FC6259">
        <w:rPr>
          <w:sz w:val="28"/>
          <w:szCs w:val="28"/>
        </w:rPr>
        <w:t>2.5.2. Bài tập True/False/Not given.</w:t>
      </w:r>
    </w:p>
    <w:p w14:paraId="395B9B8C" w14:textId="77777777" w:rsidR="0025356A" w:rsidRPr="00FC6259" w:rsidRDefault="0025356A" w:rsidP="00FC6259">
      <w:pPr>
        <w:spacing w:before="120" w:after="120"/>
        <w:ind w:firstLine="720"/>
        <w:jc w:val="both"/>
        <w:rPr>
          <w:sz w:val="28"/>
          <w:szCs w:val="28"/>
        </w:rPr>
      </w:pPr>
      <w:bookmarkStart w:id="31" w:name="bookmark70"/>
      <w:r w:rsidRPr="00FC6259">
        <w:rPr>
          <w:b/>
          <w:bCs/>
          <w:sz w:val="28"/>
          <w:szCs w:val="28"/>
        </w:rPr>
        <w:t>2.6. Kỹ năng viết (Writing)</w:t>
      </w:r>
      <w:bookmarkEnd w:id="31"/>
    </w:p>
    <w:p w14:paraId="0A6B2E91" w14:textId="77777777" w:rsidR="0025356A" w:rsidRPr="00FC6259" w:rsidRDefault="0025356A" w:rsidP="00FC6259">
      <w:pPr>
        <w:spacing w:before="120" w:after="120"/>
        <w:ind w:firstLine="720"/>
        <w:jc w:val="both"/>
        <w:rPr>
          <w:sz w:val="28"/>
          <w:szCs w:val="28"/>
        </w:rPr>
      </w:pPr>
      <w:r w:rsidRPr="00FC6259">
        <w:rPr>
          <w:sz w:val="28"/>
          <w:szCs w:val="28"/>
        </w:rPr>
        <w:t>Viết đoạn văn ngắn mô tả các dự định và kế hoạch chào đón năm mới (tối thiểu 150 từ).</w:t>
      </w:r>
    </w:p>
    <w:p w14:paraId="4CE628F2" w14:textId="77777777" w:rsidR="0025356A" w:rsidRPr="00FC6259" w:rsidRDefault="0025356A" w:rsidP="00FC6259">
      <w:pPr>
        <w:spacing w:before="120" w:after="120"/>
        <w:ind w:firstLine="720"/>
        <w:jc w:val="both"/>
        <w:rPr>
          <w:sz w:val="28"/>
          <w:szCs w:val="28"/>
        </w:rPr>
      </w:pPr>
    </w:p>
    <w:p w14:paraId="34BDB590" w14:textId="0E1906CF" w:rsidR="0025356A" w:rsidRPr="00FC6259" w:rsidRDefault="0025356A" w:rsidP="00FC6259">
      <w:pPr>
        <w:shd w:val="clear" w:color="auto" w:fill="FFFFFF"/>
        <w:spacing w:before="120" w:after="120"/>
        <w:ind w:firstLine="720"/>
        <w:rPr>
          <w:b/>
          <w:iCs/>
          <w:sz w:val="28"/>
          <w:szCs w:val="28"/>
        </w:rPr>
      </w:pPr>
      <w:r w:rsidRPr="00FC6259">
        <w:rPr>
          <w:b/>
          <w:bCs/>
          <w:sz w:val="28"/>
          <w:szCs w:val="28"/>
          <w:lang w:val="en-GB"/>
        </w:rPr>
        <w:t>CHƯƠNG</w:t>
      </w:r>
      <w:r w:rsidRPr="00FC6259">
        <w:rPr>
          <w:b/>
          <w:bCs/>
          <w:sz w:val="28"/>
          <w:szCs w:val="28"/>
        </w:rPr>
        <w:t xml:space="preserve"> </w:t>
      </w:r>
      <w:r w:rsidRPr="00FC6259">
        <w:rPr>
          <w:b/>
          <w:bCs/>
          <w:sz w:val="28"/>
          <w:szCs w:val="28"/>
          <w:lang w:val="vi-VN"/>
        </w:rPr>
        <w:t xml:space="preserve">2: </w:t>
      </w:r>
      <w:r w:rsidRPr="00FC6259">
        <w:rPr>
          <w:b/>
          <w:bCs/>
          <w:sz w:val="28"/>
          <w:szCs w:val="28"/>
        </w:rPr>
        <w:t xml:space="preserve"> NGOẠI HÌNH VÀ TÍNH CÁCH</w:t>
      </w:r>
      <w:r w:rsidRPr="00FC6259">
        <w:rPr>
          <w:b/>
          <w:bCs/>
          <w:sz w:val="28"/>
          <w:szCs w:val="28"/>
        </w:rPr>
        <w:tab/>
        <w:t xml:space="preserve">             </w:t>
      </w:r>
      <w:r w:rsidRPr="00FC6259">
        <w:rPr>
          <w:iCs/>
          <w:sz w:val="28"/>
          <w:szCs w:val="28"/>
        </w:rPr>
        <w:t>Thời gian: 9 giờ</w:t>
      </w:r>
    </w:p>
    <w:p w14:paraId="6CEB337F" w14:textId="77777777" w:rsidR="0025356A" w:rsidRPr="00FC6259" w:rsidRDefault="0025356A" w:rsidP="00FC6259">
      <w:pPr>
        <w:spacing w:before="120" w:after="120"/>
        <w:ind w:right="-138" w:firstLine="720"/>
        <w:rPr>
          <w:sz w:val="28"/>
          <w:szCs w:val="28"/>
        </w:rPr>
      </w:pPr>
      <w:r w:rsidRPr="00FC6259">
        <w:rPr>
          <w:b/>
          <w:bCs/>
          <w:sz w:val="28"/>
          <w:szCs w:val="28"/>
        </w:rPr>
        <w:t>(APPEARANCE AND PERSONALITY)</w:t>
      </w:r>
    </w:p>
    <w:p w14:paraId="16237557" w14:textId="77777777" w:rsidR="0025356A" w:rsidRPr="00FC6259" w:rsidRDefault="0025356A" w:rsidP="00FC6259">
      <w:pPr>
        <w:spacing w:before="120" w:after="120"/>
        <w:ind w:firstLine="720"/>
        <w:jc w:val="both"/>
        <w:rPr>
          <w:sz w:val="28"/>
          <w:szCs w:val="28"/>
        </w:rPr>
      </w:pPr>
      <w:r w:rsidRPr="00FC6259">
        <w:rPr>
          <w:b/>
          <w:bCs/>
          <w:sz w:val="28"/>
          <w:szCs w:val="28"/>
        </w:rPr>
        <w:t>1. Mục tiêu</w:t>
      </w:r>
    </w:p>
    <w:p w14:paraId="69595B27" w14:textId="77777777" w:rsidR="0025356A" w:rsidRPr="00FC6259" w:rsidRDefault="0025356A" w:rsidP="00FC6259">
      <w:pPr>
        <w:spacing w:before="120" w:after="120"/>
        <w:ind w:firstLine="720"/>
        <w:jc w:val="both"/>
        <w:rPr>
          <w:sz w:val="28"/>
          <w:szCs w:val="28"/>
        </w:rPr>
      </w:pPr>
      <w:r w:rsidRPr="00FC6259">
        <w:rPr>
          <w:sz w:val="28"/>
          <w:szCs w:val="28"/>
        </w:rPr>
        <w:t>- Sử dụng cấu trúc so sánh hơn (comparative), so sánh nhất (superlative); và các tính từ mô tả ngoại hình và tính cách;</w:t>
      </w:r>
    </w:p>
    <w:p w14:paraId="240ACB20" w14:textId="77777777" w:rsidR="0025356A" w:rsidRPr="00FC6259" w:rsidRDefault="0025356A" w:rsidP="00FC6259">
      <w:pPr>
        <w:spacing w:before="120" w:after="120"/>
        <w:ind w:firstLine="720"/>
        <w:jc w:val="both"/>
        <w:rPr>
          <w:sz w:val="28"/>
          <w:szCs w:val="28"/>
        </w:rPr>
      </w:pPr>
      <w:r w:rsidRPr="00FC6259">
        <w:rPr>
          <w:sz w:val="28"/>
          <w:szCs w:val="28"/>
        </w:rPr>
        <w:t>- Nghe và trả lời câu hỏi về tuổi, ghi các tính từ mô tả hình dáng và tính cách một người;</w:t>
      </w:r>
    </w:p>
    <w:p w14:paraId="4D1F49F0" w14:textId="77777777" w:rsidR="0025356A" w:rsidRPr="00FC6259" w:rsidRDefault="0025356A" w:rsidP="00FC6259">
      <w:pPr>
        <w:spacing w:before="120" w:after="120"/>
        <w:ind w:firstLine="720"/>
        <w:jc w:val="both"/>
        <w:rPr>
          <w:sz w:val="28"/>
          <w:szCs w:val="28"/>
        </w:rPr>
      </w:pPr>
      <w:r w:rsidRPr="00FC6259">
        <w:rPr>
          <w:sz w:val="28"/>
          <w:szCs w:val="28"/>
        </w:rPr>
        <w:t>- Mô tả ngoại hình và tính cách các thành viên trong lớp học;</w:t>
      </w:r>
    </w:p>
    <w:p w14:paraId="446468AF" w14:textId="77777777" w:rsidR="0025356A" w:rsidRPr="00FC6259" w:rsidRDefault="0025356A" w:rsidP="00FC6259">
      <w:pPr>
        <w:spacing w:before="120" w:after="120"/>
        <w:ind w:firstLine="720"/>
        <w:jc w:val="both"/>
        <w:rPr>
          <w:sz w:val="28"/>
          <w:szCs w:val="28"/>
        </w:rPr>
      </w:pPr>
      <w:r w:rsidRPr="00FC6259">
        <w:rPr>
          <w:sz w:val="28"/>
          <w:szCs w:val="28"/>
        </w:rPr>
        <w:t>- Đọc hiểu bài đọc về đề tài du lịch và trả lời câu hỏi;</w:t>
      </w:r>
    </w:p>
    <w:p w14:paraId="5B10DC03" w14:textId="77777777" w:rsidR="0025356A" w:rsidRPr="00FC6259" w:rsidRDefault="0025356A" w:rsidP="00FC6259">
      <w:pPr>
        <w:spacing w:before="120" w:after="120"/>
        <w:ind w:firstLine="720"/>
        <w:jc w:val="both"/>
        <w:rPr>
          <w:sz w:val="28"/>
          <w:szCs w:val="28"/>
        </w:rPr>
      </w:pPr>
      <w:r w:rsidRPr="00FC6259">
        <w:rPr>
          <w:sz w:val="28"/>
          <w:szCs w:val="28"/>
        </w:rPr>
        <w:t>- Viết đoạn văn ngắn mô tả một người bạn thân.</w:t>
      </w:r>
    </w:p>
    <w:p w14:paraId="30D54225" w14:textId="77777777" w:rsidR="0025356A" w:rsidRPr="00FC6259" w:rsidRDefault="0025356A" w:rsidP="00FC6259">
      <w:pPr>
        <w:spacing w:before="120" w:after="120"/>
        <w:ind w:firstLine="720"/>
        <w:jc w:val="both"/>
        <w:rPr>
          <w:sz w:val="28"/>
          <w:szCs w:val="28"/>
        </w:rPr>
      </w:pPr>
      <w:r w:rsidRPr="00FC6259">
        <w:rPr>
          <w:b/>
          <w:bCs/>
          <w:sz w:val="28"/>
          <w:szCs w:val="28"/>
        </w:rPr>
        <w:t>2. Nội dung</w:t>
      </w:r>
    </w:p>
    <w:p w14:paraId="0057643B" w14:textId="77777777" w:rsidR="0025356A" w:rsidRPr="00FC6259" w:rsidRDefault="0025356A" w:rsidP="00FC6259">
      <w:pPr>
        <w:spacing w:before="120" w:after="120"/>
        <w:ind w:firstLine="720"/>
        <w:jc w:val="both"/>
        <w:rPr>
          <w:sz w:val="28"/>
          <w:szCs w:val="28"/>
        </w:rPr>
      </w:pPr>
      <w:r w:rsidRPr="00FC6259">
        <w:rPr>
          <w:b/>
          <w:bCs/>
          <w:sz w:val="28"/>
          <w:szCs w:val="28"/>
        </w:rPr>
        <w:t>2.1. Từ vựng (Vocabulary)</w:t>
      </w:r>
    </w:p>
    <w:p w14:paraId="33ACD64B" w14:textId="77777777" w:rsidR="0025356A" w:rsidRPr="00FC6259" w:rsidRDefault="0025356A" w:rsidP="00FC6259">
      <w:pPr>
        <w:spacing w:before="120" w:after="120"/>
        <w:ind w:firstLine="720"/>
        <w:jc w:val="both"/>
        <w:rPr>
          <w:sz w:val="28"/>
          <w:szCs w:val="28"/>
        </w:rPr>
      </w:pPr>
      <w:r w:rsidRPr="00FC6259">
        <w:rPr>
          <w:sz w:val="28"/>
          <w:szCs w:val="28"/>
        </w:rPr>
        <w:t>2.1.1. Tính từ mô tả ngoại hình;</w:t>
      </w:r>
    </w:p>
    <w:p w14:paraId="08A5D132" w14:textId="77777777" w:rsidR="0025356A" w:rsidRPr="00FC6259" w:rsidRDefault="0025356A" w:rsidP="00FC6259">
      <w:pPr>
        <w:spacing w:before="120" w:after="120"/>
        <w:ind w:firstLine="720"/>
        <w:jc w:val="both"/>
        <w:rPr>
          <w:sz w:val="28"/>
          <w:szCs w:val="28"/>
        </w:rPr>
      </w:pPr>
      <w:r w:rsidRPr="00FC6259">
        <w:rPr>
          <w:sz w:val="28"/>
          <w:szCs w:val="28"/>
        </w:rPr>
        <w:t>2.1.2. Tính từ mô tả tính cách.</w:t>
      </w:r>
    </w:p>
    <w:p w14:paraId="5C5713C6" w14:textId="77777777" w:rsidR="0025356A" w:rsidRPr="00FC6259" w:rsidRDefault="0025356A" w:rsidP="00FC6259">
      <w:pPr>
        <w:spacing w:before="120" w:after="120"/>
        <w:ind w:firstLine="720"/>
        <w:jc w:val="both"/>
        <w:rPr>
          <w:sz w:val="28"/>
          <w:szCs w:val="28"/>
        </w:rPr>
      </w:pPr>
      <w:r w:rsidRPr="00FC6259">
        <w:rPr>
          <w:b/>
          <w:bCs/>
          <w:sz w:val="28"/>
          <w:szCs w:val="28"/>
        </w:rPr>
        <w:t>2.2. Ngữ pháp (Grammar)</w:t>
      </w:r>
    </w:p>
    <w:p w14:paraId="139E7E01" w14:textId="77777777" w:rsidR="0025356A" w:rsidRPr="00FC6259" w:rsidRDefault="0025356A" w:rsidP="00FC6259">
      <w:pPr>
        <w:spacing w:before="120" w:after="120"/>
        <w:ind w:firstLine="720"/>
        <w:jc w:val="both"/>
        <w:rPr>
          <w:sz w:val="28"/>
          <w:szCs w:val="28"/>
        </w:rPr>
      </w:pPr>
      <w:r w:rsidRPr="00FC6259">
        <w:rPr>
          <w:sz w:val="28"/>
          <w:szCs w:val="28"/>
        </w:rPr>
        <w:t>2.2.1. So sánh hơn (Comparative);</w:t>
      </w:r>
    </w:p>
    <w:p w14:paraId="4254B57E" w14:textId="77777777" w:rsidR="0025356A" w:rsidRPr="00FC6259" w:rsidRDefault="0025356A" w:rsidP="00FC6259">
      <w:pPr>
        <w:spacing w:before="120" w:after="120"/>
        <w:ind w:firstLine="720"/>
        <w:jc w:val="both"/>
        <w:rPr>
          <w:sz w:val="28"/>
          <w:szCs w:val="28"/>
        </w:rPr>
      </w:pPr>
      <w:r w:rsidRPr="00FC6259">
        <w:rPr>
          <w:sz w:val="28"/>
          <w:szCs w:val="28"/>
        </w:rPr>
        <w:t>2.2.2. So sánh nhất (Superlative).</w:t>
      </w:r>
    </w:p>
    <w:p w14:paraId="46C38767" w14:textId="77777777" w:rsidR="0025356A" w:rsidRPr="00FC6259" w:rsidRDefault="0025356A" w:rsidP="00FC6259">
      <w:pPr>
        <w:spacing w:before="120" w:after="120"/>
        <w:ind w:firstLine="720"/>
        <w:jc w:val="both"/>
        <w:rPr>
          <w:sz w:val="28"/>
          <w:szCs w:val="28"/>
        </w:rPr>
      </w:pPr>
      <w:r w:rsidRPr="00FC6259">
        <w:rPr>
          <w:b/>
          <w:bCs/>
          <w:sz w:val="28"/>
          <w:szCs w:val="28"/>
        </w:rPr>
        <w:t>2.3. Kỹ năng nghe (Listening)</w:t>
      </w:r>
    </w:p>
    <w:p w14:paraId="562E5215" w14:textId="77777777" w:rsidR="0025356A" w:rsidRPr="00FC6259" w:rsidRDefault="0025356A" w:rsidP="00FC6259">
      <w:pPr>
        <w:spacing w:before="120" w:after="120"/>
        <w:ind w:firstLine="720"/>
        <w:jc w:val="both"/>
        <w:rPr>
          <w:sz w:val="28"/>
          <w:szCs w:val="28"/>
        </w:rPr>
      </w:pPr>
      <w:r w:rsidRPr="00FC6259">
        <w:rPr>
          <w:sz w:val="28"/>
          <w:szCs w:val="28"/>
        </w:rPr>
        <w:t>2.3.1. Nghe và trả lời câu hỏi về tuổi, ghi các tính từ mô tả hình dáng và tính cách một người;</w:t>
      </w:r>
    </w:p>
    <w:p w14:paraId="4A0FDD66" w14:textId="77777777" w:rsidR="0025356A" w:rsidRPr="00FC6259" w:rsidRDefault="0025356A" w:rsidP="00FC6259">
      <w:pPr>
        <w:spacing w:before="120" w:after="120"/>
        <w:ind w:firstLine="720"/>
        <w:jc w:val="both"/>
        <w:rPr>
          <w:sz w:val="28"/>
          <w:szCs w:val="28"/>
        </w:rPr>
      </w:pPr>
      <w:r w:rsidRPr="00FC6259">
        <w:rPr>
          <w:sz w:val="28"/>
          <w:szCs w:val="28"/>
        </w:rPr>
        <w:t>2.3.2. Bài tập nghe và lựa chọn đáp án đúng;</w:t>
      </w:r>
    </w:p>
    <w:p w14:paraId="5DAD6FDD" w14:textId="77777777" w:rsidR="0025356A" w:rsidRPr="00FC6259" w:rsidRDefault="0025356A" w:rsidP="00FC6259">
      <w:pPr>
        <w:spacing w:before="120" w:after="120"/>
        <w:ind w:firstLine="720"/>
        <w:jc w:val="both"/>
        <w:rPr>
          <w:sz w:val="28"/>
          <w:szCs w:val="28"/>
        </w:rPr>
      </w:pPr>
      <w:r w:rsidRPr="00FC6259">
        <w:rPr>
          <w:sz w:val="28"/>
          <w:szCs w:val="28"/>
        </w:rPr>
        <w:t>2.3.3. Bài tập nghe và điền hoàn chỉnh.</w:t>
      </w:r>
    </w:p>
    <w:p w14:paraId="61A95B02" w14:textId="77777777" w:rsidR="0025356A" w:rsidRPr="00FC6259" w:rsidRDefault="0025356A" w:rsidP="00FC6259">
      <w:pPr>
        <w:spacing w:before="120" w:after="120"/>
        <w:ind w:firstLine="720"/>
        <w:jc w:val="both"/>
        <w:rPr>
          <w:sz w:val="28"/>
          <w:szCs w:val="28"/>
        </w:rPr>
      </w:pPr>
      <w:r w:rsidRPr="00FC6259">
        <w:rPr>
          <w:b/>
          <w:bCs/>
          <w:sz w:val="28"/>
          <w:szCs w:val="28"/>
        </w:rPr>
        <w:t>2.4. Kỹ năng nói (Speaking)</w:t>
      </w:r>
    </w:p>
    <w:p w14:paraId="391540E1" w14:textId="77777777" w:rsidR="0025356A" w:rsidRPr="00FC6259" w:rsidRDefault="0025356A" w:rsidP="00FC6259">
      <w:pPr>
        <w:spacing w:before="120" w:after="120"/>
        <w:ind w:firstLine="720"/>
        <w:jc w:val="both"/>
        <w:rPr>
          <w:sz w:val="28"/>
          <w:szCs w:val="28"/>
        </w:rPr>
      </w:pPr>
      <w:r w:rsidRPr="00FC6259">
        <w:rPr>
          <w:sz w:val="28"/>
          <w:szCs w:val="28"/>
        </w:rPr>
        <w:lastRenderedPageBreak/>
        <w:t>2.4.1. Mô tả ngoại hình và tính cách các thành viên trong lớp học;</w:t>
      </w:r>
    </w:p>
    <w:p w14:paraId="7F66D9D1" w14:textId="77777777" w:rsidR="0025356A" w:rsidRPr="00FC6259" w:rsidRDefault="0025356A" w:rsidP="00FC6259">
      <w:pPr>
        <w:spacing w:before="120" w:after="120"/>
        <w:ind w:firstLine="720"/>
        <w:jc w:val="both"/>
        <w:rPr>
          <w:sz w:val="28"/>
          <w:szCs w:val="28"/>
        </w:rPr>
      </w:pPr>
      <w:r w:rsidRPr="00FC6259">
        <w:rPr>
          <w:sz w:val="28"/>
          <w:szCs w:val="28"/>
        </w:rPr>
        <w:t>2.4.2. Thực hành nghe và lặp lại;</w:t>
      </w:r>
    </w:p>
    <w:p w14:paraId="27BF1E37" w14:textId="77777777" w:rsidR="0025356A" w:rsidRPr="00FC6259" w:rsidRDefault="0025356A" w:rsidP="00FC6259">
      <w:pPr>
        <w:spacing w:before="120" w:after="120"/>
        <w:ind w:firstLine="720"/>
        <w:jc w:val="both"/>
        <w:rPr>
          <w:sz w:val="28"/>
          <w:szCs w:val="28"/>
        </w:rPr>
      </w:pPr>
      <w:r w:rsidRPr="00FC6259">
        <w:rPr>
          <w:sz w:val="28"/>
          <w:szCs w:val="28"/>
        </w:rPr>
        <w:t>2.4.3. Thực hành theo cặp đôi.</w:t>
      </w:r>
    </w:p>
    <w:p w14:paraId="69F6DE0C" w14:textId="77777777" w:rsidR="0025356A" w:rsidRPr="00FC6259" w:rsidRDefault="0025356A" w:rsidP="00FC6259">
      <w:pPr>
        <w:spacing w:before="120" w:after="120"/>
        <w:ind w:firstLine="720"/>
        <w:jc w:val="both"/>
        <w:rPr>
          <w:sz w:val="28"/>
          <w:szCs w:val="28"/>
        </w:rPr>
      </w:pPr>
      <w:r w:rsidRPr="00FC6259">
        <w:rPr>
          <w:b/>
          <w:bCs/>
          <w:sz w:val="28"/>
          <w:szCs w:val="28"/>
        </w:rPr>
        <w:t>2.5. Kỹ năng đọc (Reading)</w:t>
      </w:r>
    </w:p>
    <w:p w14:paraId="3EB169CC" w14:textId="77777777" w:rsidR="0025356A" w:rsidRPr="00FC6259" w:rsidRDefault="0025356A" w:rsidP="00FC6259">
      <w:pPr>
        <w:spacing w:before="120" w:after="120"/>
        <w:ind w:firstLine="720"/>
        <w:jc w:val="both"/>
        <w:rPr>
          <w:sz w:val="28"/>
          <w:szCs w:val="28"/>
        </w:rPr>
      </w:pPr>
      <w:r w:rsidRPr="00FC6259">
        <w:rPr>
          <w:sz w:val="28"/>
          <w:szCs w:val="28"/>
        </w:rPr>
        <w:t>2.5.1. Bài đọc: My travel page;</w:t>
      </w:r>
    </w:p>
    <w:p w14:paraId="37347F1E" w14:textId="77777777" w:rsidR="0025356A" w:rsidRPr="00FC6259" w:rsidRDefault="0025356A" w:rsidP="00FC6259">
      <w:pPr>
        <w:spacing w:before="120" w:after="120"/>
        <w:ind w:firstLine="720"/>
        <w:jc w:val="both"/>
        <w:rPr>
          <w:sz w:val="28"/>
          <w:szCs w:val="28"/>
        </w:rPr>
      </w:pPr>
      <w:r w:rsidRPr="00FC6259">
        <w:rPr>
          <w:sz w:val="28"/>
          <w:szCs w:val="28"/>
        </w:rPr>
        <w:t>2.5.2. Bài tập True/False/Not given.</w:t>
      </w:r>
    </w:p>
    <w:p w14:paraId="73FD6ABA" w14:textId="77777777" w:rsidR="0025356A" w:rsidRPr="00FC6259" w:rsidRDefault="0025356A" w:rsidP="00FC6259">
      <w:pPr>
        <w:spacing w:before="120" w:after="120"/>
        <w:ind w:firstLine="720"/>
        <w:jc w:val="both"/>
        <w:rPr>
          <w:sz w:val="28"/>
          <w:szCs w:val="28"/>
        </w:rPr>
      </w:pPr>
      <w:r w:rsidRPr="00FC6259">
        <w:rPr>
          <w:b/>
          <w:bCs/>
          <w:sz w:val="28"/>
          <w:szCs w:val="28"/>
        </w:rPr>
        <w:t>2.6. Kỹ năng viết (Writing)</w:t>
      </w:r>
    </w:p>
    <w:p w14:paraId="5BF450B0" w14:textId="77777777" w:rsidR="0025356A" w:rsidRPr="00FC6259" w:rsidRDefault="0025356A" w:rsidP="00FC6259">
      <w:pPr>
        <w:spacing w:before="120" w:after="120"/>
        <w:ind w:firstLine="720"/>
        <w:jc w:val="both"/>
        <w:rPr>
          <w:sz w:val="28"/>
          <w:szCs w:val="28"/>
        </w:rPr>
      </w:pPr>
      <w:r w:rsidRPr="00FC6259">
        <w:rPr>
          <w:sz w:val="28"/>
          <w:szCs w:val="28"/>
        </w:rPr>
        <w:t>Viết đoạn văn ngắn mô tả về một người bạn thân (tối thiểu 150 từ).</w:t>
      </w:r>
    </w:p>
    <w:p w14:paraId="46C8582A" w14:textId="77777777" w:rsidR="0025356A" w:rsidRPr="00FC6259" w:rsidRDefault="0025356A" w:rsidP="00FC6259">
      <w:pPr>
        <w:spacing w:before="120" w:after="120"/>
        <w:jc w:val="center"/>
        <w:rPr>
          <w:b/>
          <w:bCs/>
          <w:sz w:val="28"/>
          <w:szCs w:val="28"/>
        </w:rPr>
      </w:pPr>
      <w:bookmarkStart w:id="32" w:name="bookmark71"/>
    </w:p>
    <w:p w14:paraId="0EEB1023" w14:textId="7F29ACF6" w:rsidR="0025356A" w:rsidRPr="00FC6259" w:rsidRDefault="0025356A" w:rsidP="00FC6259">
      <w:pPr>
        <w:spacing w:before="120" w:after="120"/>
        <w:ind w:firstLine="720"/>
        <w:rPr>
          <w:b/>
          <w:bCs/>
          <w:iCs/>
          <w:sz w:val="28"/>
          <w:szCs w:val="28"/>
        </w:rPr>
      </w:pPr>
      <w:r w:rsidRPr="00FC6259">
        <w:rPr>
          <w:b/>
          <w:bCs/>
          <w:sz w:val="28"/>
          <w:szCs w:val="28"/>
          <w:lang w:val="en-GB"/>
        </w:rPr>
        <w:t xml:space="preserve">CHƯƠNG </w:t>
      </w:r>
      <w:r w:rsidRPr="00FC6259">
        <w:rPr>
          <w:b/>
          <w:bCs/>
          <w:sz w:val="28"/>
          <w:szCs w:val="28"/>
          <w:lang w:val="vi-VN"/>
        </w:rPr>
        <w:t xml:space="preserve">3: </w:t>
      </w:r>
      <w:r w:rsidRPr="00FC6259">
        <w:rPr>
          <w:b/>
          <w:bCs/>
          <w:sz w:val="28"/>
          <w:szCs w:val="28"/>
        </w:rPr>
        <w:t>CÔNG NGHỆ (TECHNOLOGY)</w:t>
      </w:r>
      <w:bookmarkEnd w:id="32"/>
      <w:r w:rsidRPr="00FC6259">
        <w:rPr>
          <w:b/>
          <w:bCs/>
          <w:sz w:val="28"/>
          <w:szCs w:val="28"/>
        </w:rPr>
        <w:tab/>
      </w:r>
      <w:r w:rsidRPr="00FC6259">
        <w:rPr>
          <w:b/>
          <w:bCs/>
          <w:sz w:val="28"/>
          <w:szCs w:val="28"/>
        </w:rPr>
        <w:tab/>
        <w:t xml:space="preserve">  </w:t>
      </w:r>
      <w:r w:rsidRPr="00FC6259">
        <w:rPr>
          <w:iCs/>
          <w:sz w:val="28"/>
          <w:szCs w:val="28"/>
        </w:rPr>
        <w:t>Thời gian: 4 giờ</w:t>
      </w:r>
    </w:p>
    <w:p w14:paraId="6AD6D020" w14:textId="77777777" w:rsidR="0025356A" w:rsidRPr="00FC6259" w:rsidRDefault="0025356A" w:rsidP="00FC6259">
      <w:pPr>
        <w:spacing w:before="120" w:after="120"/>
        <w:rPr>
          <w:b/>
          <w:bCs/>
          <w:sz w:val="28"/>
          <w:szCs w:val="28"/>
        </w:rPr>
      </w:pPr>
    </w:p>
    <w:p w14:paraId="4DFB4B6B" w14:textId="77777777" w:rsidR="0025356A" w:rsidRPr="00FC6259" w:rsidRDefault="0025356A" w:rsidP="00FC6259">
      <w:pPr>
        <w:spacing w:before="120" w:after="120"/>
        <w:ind w:firstLine="720"/>
        <w:jc w:val="both"/>
        <w:rPr>
          <w:sz w:val="28"/>
          <w:szCs w:val="28"/>
        </w:rPr>
      </w:pPr>
      <w:bookmarkStart w:id="33" w:name="bookmark72"/>
      <w:r w:rsidRPr="00FC6259">
        <w:rPr>
          <w:b/>
          <w:bCs/>
          <w:sz w:val="28"/>
          <w:szCs w:val="28"/>
        </w:rPr>
        <w:t>1. M</w:t>
      </w:r>
      <w:bookmarkEnd w:id="33"/>
      <w:r w:rsidRPr="00FC6259">
        <w:rPr>
          <w:b/>
          <w:bCs/>
          <w:sz w:val="28"/>
          <w:szCs w:val="28"/>
        </w:rPr>
        <w:t>ục tiêu</w:t>
      </w:r>
    </w:p>
    <w:p w14:paraId="3C892203" w14:textId="77777777" w:rsidR="0025356A" w:rsidRPr="00FC6259" w:rsidRDefault="0025356A" w:rsidP="00FC6259">
      <w:pPr>
        <w:spacing w:before="120" w:after="120"/>
        <w:ind w:firstLine="720"/>
        <w:jc w:val="both"/>
        <w:rPr>
          <w:sz w:val="28"/>
          <w:szCs w:val="28"/>
        </w:rPr>
      </w:pPr>
      <w:r w:rsidRPr="00FC6259">
        <w:rPr>
          <w:sz w:val="28"/>
          <w:szCs w:val="28"/>
        </w:rPr>
        <w:t>- Sử dụng thì hiện tại hoàn thành (Present perfect); cấu trúc How long...?, for và since và các từ vựng về các thiết bị công nghệ và ứng dụng;</w:t>
      </w:r>
    </w:p>
    <w:p w14:paraId="73EA9445" w14:textId="77777777" w:rsidR="0025356A" w:rsidRPr="00FC6259" w:rsidRDefault="0025356A" w:rsidP="00FC6259">
      <w:pPr>
        <w:spacing w:before="120" w:after="120"/>
        <w:ind w:firstLine="720"/>
        <w:jc w:val="both"/>
        <w:rPr>
          <w:sz w:val="28"/>
          <w:szCs w:val="28"/>
        </w:rPr>
      </w:pPr>
      <w:r w:rsidRPr="00FC6259">
        <w:rPr>
          <w:sz w:val="28"/>
          <w:szCs w:val="28"/>
        </w:rPr>
        <w:t>- Nghe và trả lời câu hỏi về đặc tính các loại thiết bị phổ biến trong gia đình;</w:t>
      </w:r>
    </w:p>
    <w:p w14:paraId="09470A57" w14:textId="77777777" w:rsidR="0025356A" w:rsidRPr="00FC6259" w:rsidRDefault="0025356A" w:rsidP="00FC6259">
      <w:pPr>
        <w:spacing w:before="120" w:after="120"/>
        <w:ind w:firstLine="720"/>
        <w:jc w:val="both"/>
        <w:rPr>
          <w:sz w:val="28"/>
          <w:szCs w:val="28"/>
        </w:rPr>
      </w:pPr>
      <w:r w:rsidRPr="00FC6259">
        <w:rPr>
          <w:sz w:val="28"/>
          <w:szCs w:val="28"/>
        </w:rPr>
        <w:t>- Thực hành nói về các thiết bị công nghệ;</w:t>
      </w:r>
    </w:p>
    <w:p w14:paraId="0564550B" w14:textId="77777777" w:rsidR="0025356A" w:rsidRPr="00FC6259" w:rsidRDefault="0025356A" w:rsidP="00FC6259">
      <w:pPr>
        <w:spacing w:before="120" w:after="120"/>
        <w:ind w:firstLine="720"/>
        <w:jc w:val="both"/>
        <w:rPr>
          <w:sz w:val="28"/>
          <w:szCs w:val="28"/>
        </w:rPr>
      </w:pPr>
      <w:r w:rsidRPr="00FC6259">
        <w:rPr>
          <w:sz w:val="28"/>
          <w:szCs w:val="28"/>
        </w:rPr>
        <w:t>- Đọc hiểu và trả lời câu hỏi về sự phát triển của công nghệ kỹ thuật số;</w:t>
      </w:r>
    </w:p>
    <w:p w14:paraId="751F4BA1" w14:textId="77777777" w:rsidR="0025356A" w:rsidRPr="00FC6259" w:rsidRDefault="0025356A" w:rsidP="00FC6259">
      <w:pPr>
        <w:spacing w:before="120" w:after="120"/>
        <w:ind w:firstLine="720"/>
        <w:jc w:val="both"/>
        <w:rPr>
          <w:sz w:val="28"/>
          <w:szCs w:val="28"/>
        </w:rPr>
      </w:pPr>
      <w:r w:rsidRPr="00FC6259">
        <w:rPr>
          <w:sz w:val="28"/>
          <w:szCs w:val="28"/>
        </w:rPr>
        <w:t>- Viết đoạn văn ngắn mô tả thiết bị công nghệ mà bạn yêu thích.</w:t>
      </w:r>
    </w:p>
    <w:p w14:paraId="4CA54803" w14:textId="77777777" w:rsidR="0025356A" w:rsidRPr="00FC6259" w:rsidRDefault="0025356A" w:rsidP="00FC6259">
      <w:pPr>
        <w:spacing w:before="120" w:after="120"/>
        <w:ind w:firstLine="720"/>
        <w:jc w:val="both"/>
        <w:rPr>
          <w:sz w:val="28"/>
          <w:szCs w:val="28"/>
        </w:rPr>
      </w:pPr>
      <w:bookmarkStart w:id="34" w:name="bookmark73"/>
      <w:r w:rsidRPr="00FC6259">
        <w:rPr>
          <w:b/>
          <w:bCs/>
          <w:sz w:val="28"/>
          <w:szCs w:val="28"/>
        </w:rPr>
        <w:t>2. Nội dung</w:t>
      </w:r>
      <w:bookmarkEnd w:id="34"/>
    </w:p>
    <w:p w14:paraId="7BC883E9" w14:textId="77777777" w:rsidR="0025356A" w:rsidRPr="00FC6259" w:rsidRDefault="0025356A" w:rsidP="00FC6259">
      <w:pPr>
        <w:spacing w:before="120" w:after="120"/>
        <w:ind w:firstLine="720"/>
        <w:jc w:val="both"/>
        <w:rPr>
          <w:sz w:val="28"/>
          <w:szCs w:val="28"/>
        </w:rPr>
      </w:pPr>
      <w:bookmarkStart w:id="35" w:name="bookmark74"/>
      <w:r w:rsidRPr="00FC6259">
        <w:rPr>
          <w:b/>
          <w:bCs/>
          <w:sz w:val="28"/>
          <w:szCs w:val="28"/>
        </w:rPr>
        <w:t>2.1. Từ vựng (Vocabulary)</w:t>
      </w:r>
      <w:bookmarkEnd w:id="35"/>
    </w:p>
    <w:p w14:paraId="56798644" w14:textId="77777777" w:rsidR="0025356A" w:rsidRPr="00FC6259" w:rsidRDefault="0025356A" w:rsidP="00FC6259">
      <w:pPr>
        <w:spacing w:before="120" w:after="120"/>
        <w:ind w:firstLine="720"/>
        <w:jc w:val="both"/>
        <w:rPr>
          <w:sz w:val="28"/>
          <w:szCs w:val="28"/>
        </w:rPr>
      </w:pPr>
      <w:r w:rsidRPr="00FC6259">
        <w:rPr>
          <w:sz w:val="28"/>
          <w:szCs w:val="28"/>
        </w:rPr>
        <w:t>2.1.1. Các thiết bị công nghệ;</w:t>
      </w:r>
    </w:p>
    <w:p w14:paraId="0F20CC07" w14:textId="77777777" w:rsidR="0025356A" w:rsidRPr="00FC6259" w:rsidRDefault="0025356A" w:rsidP="00FC6259">
      <w:pPr>
        <w:spacing w:before="120" w:after="120"/>
        <w:ind w:firstLine="720"/>
        <w:jc w:val="both"/>
        <w:rPr>
          <w:sz w:val="28"/>
          <w:szCs w:val="28"/>
        </w:rPr>
      </w:pPr>
      <w:r w:rsidRPr="00FC6259">
        <w:rPr>
          <w:sz w:val="28"/>
          <w:szCs w:val="28"/>
        </w:rPr>
        <w:t>2.1.2. Công nghệ.</w:t>
      </w:r>
    </w:p>
    <w:p w14:paraId="783FDC8A" w14:textId="77777777" w:rsidR="0025356A" w:rsidRPr="00FC6259" w:rsidRDefault="0025356A" w:rsidP="00FC6259">
      <w:pPr>
        <w:spacing w:before="120" w:after="120"/>
        <w:ind w:firstLine="720"/>
        <w:jc w:val="both"/>
        <w:rPr>
          <w:sz w:val="28"/>
          <w:szCs w:val="28"/>
        </w:rPr>
      </w:pPr>
      <w:bookmarkStart w:id="36" w:name="bookmark75"/>
      <w:r w:rsidRPr="00FC6259">
        <w:rPr>
          <w:b/>
          <w:bCs/>
          <w:sz w:val="28"/>
          <w:szCs w:val="28"/>
        </w:rPr>
        <w:t>2.2. Ngữ pháp (Grammar)</w:t>
      </w:r>
      <w:bookmarkEnd w:id="36"/>
    </w:p>
    <w:p w14:paraId="44FC9C95" w14:textId="77777777" w:rsidR="0025356A" w:rsidRPr="00FC6259" w:rsidRDefault="0025356A" w:rsidP="00FC6259">
      <w:pPr>
        <w:spacing w:before="120" w:after="120"/>
        <w:ind w:firstLine="720"/>
        <w:jc w:val="both"/>
        <w:rPr>
          <w:sz w:val="28"/>
          <w:szCs w:val="28"/>
        </w:rPr>
      </w:pPr>
      <w:r w:rsidRPr="00FC6259">
        <w:rPr>
          <w:sz w:val="28"/>
          <w:szCs w:val="28"/>
        </w:rPr>
        <w:t>2.2.1. Thì hiện tại hoàn thành;</w:t>
      </w:r>
    </w:p>
    <w:p w14:paraId="2A0FE31C" w14:textId="77777777" w:rsidR="0025356A" w:rsidRPr="00FC6259" w:rsidRDefault="0025356A" w:rsidP="00FC6259">
      <w:pPr>
        <w:spacing w:before="120" w:after="120"/>
        <w:ind w:firstLine="720"/>
        <w:jc w:val="both"/>
        <w:rPr>
          <w:sz w:val="28"/>
          <w:szCs w:val="28"/>
        </w:rPr>
      </w:pPr>
      <w:r w:rsidRPr="00FC6259">
        <w:rPr>
          <w:sz w:val="28"/>
          <w:szCs w:val="28"/>
        </w:rPr>
        <w:t>2.2.2. Cấu trúc How long...?;</w:t>
      </w:r>
    </w:p>
    <w:p w14:paraId="3E8880FD" w14:textId="77777777" w:rsidR="0025356A" w:rsidRPr="00FC6259" w:rsidRDefault="0025356A" w:rsidP="00FC6259">
      <w:pPr>
        <w:spacing w:before="120" w:after="120"/>
        <w:ind w:firstLine="720"/>
        <w:jc w:val="both"/>
        <w:rPr>
          <w:sz w:val="28"/>
          <w:szCs w:val="28"/>
        </w:rPr>
      </w:pPr>
      <w:r w:rsidRPr="00FC6259">
        <w:rPr>
          <w:sz w:val="28"/>
          <w:szCs w:val="28"/>
        </w:rPr>
        <w:t>2.2.3. Giới từ For và since.</w:t>
      </w:r>
    </w:p>
    <w:p w14:paraId="15C93F42" w14:textId="77777777" w:rsidR="0025356A" w:rsidRPr="00FC6259" w:rsidRDefault="0025356A" w:rsidP="00FC6259">
      <w:pPr>
        <w:spacing w:before="120" w:after="120"/>
        <w:ind w:firstLine="720"/>
        <w:jc w:val="both"/>
        <w:rPr>
          <w:sz w:val="28"/>
          <w:szCs w:val="28"/>
        </w:rPr>
      </w:pPr>
      <w:bookmarkStart w:id="37" w:name="bookmark76"/>
      <w:r w:rsidRPr="00FC6259">
        <w:rPr>
          <w:b/>
          <w:bCs/>
          <w:sz w:val="28"/>
          <w:szCs w:val="28"/>
        </w:rPr>
        <w:t>2.3. Kỹ năng nghe (Listening)</w:t>
      </w:r>
      <w:bookmarkEnd w:id="37"/>
    </w:p>
    <w:p w14:paraId="648C762E" w14:textId="77777777" w:rsidR="0025356A" w:rsidRPr="00FC6259" w:rsidRDefault="0025356A" w:rsidP="00FC6259">
      <w:pPr>
        <w:spacing w:before="120" w:after="120"/>
        <w:ind w:firstLine="720"/>
        <w:jc w:val="both"/>
        <w:rPr>
          <w:sz w:val="28"/>
          <w:szCs w:val="28"/>
        </w:rPr>
      </w:pPr>
      <w:r w:rsidRPr="00FC6259">
        <w:rPr>
          <w:sz w:val="28"/>
          <w:szCs w:val="28"/>
        </w:rPr>
        <w:t>2.3.1. Nghe và trả lời câu hỏi về đặc tính các loại thiết bị phổ biến trong gia đình;</w:t>
      </w:r>
    </w:p>
    <w:p w14:paraId="7B9EAD2E" w14:textId="77777777" w:rsidR="0025356A" w:rsidRPr="00FC6259" w:rsidRDefault="0025356A" w:rsidP="00FC6259">
      <w:pPr>
        <w:spacing w:before="120" w:after="120"/>
        <w:ind w:firstLine="720"/>
        <w:jc w:val="both"/>
        <w:rPr>
          <w:sz w:val="28"/>
          <w:szCs w:val="28"/>
        </w:rPr>
      </w:pPr>
      <w:r w:rsidRPr="00FC6259">
        <w:rPr>
          <w:sz w:val="28"/>
          <w:szCs w:val="28"/>
        </w:rPr>
        <w:t>2.3.2. Bài tập True/False.</w:t>
      </w:r>
    </w:p>
    <w:p w14:paraId="1166C230" w14:textId="77777777" w:rsidR="0025356A" w:rsidRPr="00FC6259" w:rsidRDefault="0025356A" w:rsidP="00FC6259">
      <w:pPr>
        <w:spacing w:before="120" w:after="120"/>
        <w:ind w:firstLine="720"/>
        <w:jc w:val="both"/>
        <w:rPr>
          <w:sz w:val="28"/>
          <w:szCs w:val="28"/>
        </w:rPr>
      </w:pPr>
      <w:bookmarkStart w:id="38" w:name="bookmark77"/>
      <w:r w:rsidRPr="00FC6259">
        <w:rPr>
          <w:b/>
          <w:bCs/>
          <w:sz w:val="28"/>
          <w:szCs w:val="28"/>
        </w:rPr>
        <w:lastRenderedPageBreak/>
        <w:t>2.4. Kỹ năng nói (Speaking)</w:t>
      </w:r>
      <w:bookmarkEnd w:id="38"/>
    </w:p>
    <w:p w14:paraId="2E34644F" w14:textId="77777777" w:rsidR="0025356A" w:rsidRPr="00FC6259" w:rsidRDefault="0025356A" w:rsidP="00FC6259">
      <w:pPr>
        <w:spacing w:before="120" w:after="120"/>
        <w:ind w:firstLine="720"/>
        <w:jc w:val="both"/>
        <w:rPr>
          <w:sz w:val="28"/>
          <w:szCs w:val="28"/>
        </w:rPr>
      </w:pPr>
      <w:r w:rsidRPr="00FC6259">
        <w:rPr>
          <w:sz w:val="28"/>
          <w:szCs w:val="28"/>
        </w:rPr>
        <w:t>2.4.1. Thực hành nói về các thiết bị công nghệ;</w:t>
      </w:r>
    </w:p>
    <w:p w14:paraId="2AF8FF5F" w14:textId="77777777" w:rsidR="0025356A" w:rsidRPr="00FC6259" w:rsidRDefault="0025356A" w:rsidP="00FC6259">
      <w:pPr>
        <w:spacing w:before="120" w:after="120"/>
        <w:ind w:firstLine="720"/>
        <w:jc w:val="both"/>
        <w:rPr>
          <w:sz w:val="28"/>
          <w:szCs w:val="28"/>
        </w:rPr>
      </w:pPr>
      <w:r w:rsidRPr="00FC6259">
        <w:rPr>
          <w:sz w:val="28"/>
          <w:szCs w:val="28"/>
        </w:rPr>
        <w:t>2.4.2. Thực hành nghe và lặp lại;</w:t>
      </w:r>
    </w:p>
    <w:p w14:paraId="2D699CBB" w14:textId="77777777" w:rsidR="0025356A" w:rsidRPr="00FC6259" w:rsidRDefault="0025356A" w:rsidP="00FC6259">
      <w:pPr>
        <w:spacing w:before="120" w:after="120"/>
        <w:ind w:firstLine="720"/>
        <w:jc w:val="both"/>
        <w:rPr>
          <w:sz w:val="28"/>
          <w:szCs w:val="28"/>
        </w:rPr>
      </w:pPr>
      <w:r w:rsidRPr="00FC6259">
        <w:rPr>
          <w:sz w:val="28"/>
          <w:szCs w:val="28"/>
        </w:rPr>
        <w:t>2.4.3. Thực hành theo cặp đôi.</w:t>
      </w:r>
    </w:p>
    <w:p w14:paraId="47AE74C5" w14:textId="77777777" w:rsidR="0025356A" w:rsidRPr="00FC6259" w:rsidRDefault="0025356A" w:rsidP="00FC6259">
      <w:pPr>
        <w:spacing w:before="120" w:after="120"/>
        <w:ind w:firstLine="720"/>
        <w:jc w:val="both"/>
        <w:rPr>
          <w:sz w:val="28"/>
          <w:szCs w:val="28"/>
        </w:rPr>
      </w:pPr>
      <w:bookmarkStart w:id="39" w:name="bookmark78"/>
      <w:r w:rsidRPr="00FC6259">
        <w:rPr>
          <w:b/>
          <w:bCs/>
          <w:sz w:val="28"/>
          <w:szCs w:val="28"/>
        </w:rPr>
        <w:t>2.5. Kỹ năng đọc (Reading)</w:t>
      </w:r>
      <w:bookmarkEnd w:id="39"/>
    </w:p>
    <w:p w14:paraId="0AC2844F" w14:textId="77777777" w:rsidR="0025356A" w:rsidRPr="00FC6259" w:rsidRDefault="0025356A" w:rsidP="00FC6259">
      <w:pPr>
        <w:spacing w:before="120" w:after="120"/>
        <w:ind w:firstLine="720"/>
        <w:jc w:val="both"/>
        <w:rPr>
          <w:sz w:val="28"/>
          <w:szCs w:val="28"/>
        </w:rPr>
      </w:pPr>
      <w:r w:rsidRPr="00FC6259">
        <w:rPr>
          <w:sz w:val="28"/>
          <w:szCs w:val="28"/>
        </w:rPr>
        <w:t>2.5.1. Bài đọc: The Rise of Digital Media;</w:t>
      </w:r>
    </w:p>
    <w:p w14:paraId="635A7CE6" w14:textId="77777777" w:rsidR="0025356A" w:rsidRPr="00FC6259" w:rsidRDefault="0025356A" w:rsidP="00FC6259">
      <w:pPr>
        <w:spacing w:before="120" w:after="120"/>
        <w:ind w:firstLine="720"/>
        <w:jc w:val="both"/>
        <w:rPr>
          <w:sz w:val="28"/>
          <w:szCs w:val="28"/>
        </w:rPr>
      </w:pPr>
      <w:r w:rsidRPr="00FC6259">
        <w:rPr>
          <w:sz w:val="28"/>
          <w:szCs w:val="28"/>
        </w:rPr>
        <w:t>2.5.2. Bài tập True/False/Not given.</w:t>
      </w:r>
    </w:p>
    <w:p w14:paraId="21767838" w14:textId="77777777" w:rsidR="0025356A" w:rsidRPr="00FC6259" w:rsidRDefault="0025356A" w:rsidP="00FC6259">
      <w:pPr>
        <w:spacing w:before="120" w:after="120"/>
        <w:ind w:firstLine="720"/>
        <w:jc w:val="both"/>
        <w:rPr>
          <w:sz w:val="28"/>
          <w:szCs w:val="28"/>
        </w:rPr>
      </w:pPr>
      <w:bookmarkStart w:id="40" w:name="bookmark79"/>
      <w:r w:rsidRPr="00FC6259">
        <w:rPr>
          <w:b/>
          <w:bCs/>
          <w:sz w:val="28"/>
          <w:szCs w:val="28"/>
        </w:rPr>
        <w:t>2.6. Kỹ năng viết (Writing)</w:t>
      </w:r>
      <w:bookmarkEnd w:id="40"/>
    </w:p>
    <w:p w14:paraId="58EECF10" w14:textId="77777777" w:rsidR="0025356A" w:rsidRPr="00FC6259" w:rsidRDefault="0025356A" w:rsidP="00FC6259">
      <w:pPr>
        <w:spacing w:before="120" w:after="120"/>
        <w:ind w:firstLine="720"/>
        <w:jc w:val="both"/>
        <w:rPr>
          <w:sz w:val="28"/>
          <w:szCs w:val="28"/>
        </w:rPr>
      </w:pPr>
      <w:r w:rsidRPr="00FC6259">
        <w:rPr>
          <w:sz w:val="28"/>
          <w:szCs w:val="28"/>
        </w:rPr>
        <w:t>Viết đoạn văn ngắn mô tả thiết bị công nghệ mà bạn yêu thích (tối thiểu 200 từ).</w:t>
      </w:r>
    </w:p>
    <w:p w14:paraId="5C8A8708" w14:textId="77777777" w:rsidR="0025356A" w:rsidRPr="00FC6259" w:rsidRDefault="0025356A" w:rsidP="00FC6259">
      <w:pPr>
        <w:spacing w:before="120" w:after="120"/>
        <w:ind w:firstLine="720"/>
        <w:jc w:val="both"/>
        <w:rPr>
          <w:sz w:val="28"/>
          <w:szCs w:val="28"/>
        </w:rPr>
      </w:pPr>
    </w:p>
    <w:p w14:paraId="496B1F2A" w14:textId="7CDD512D" w:rsidR="0025356A" w:rsidRPr="00FC6259" w:rsidRDefault="0025356A" w:rsidP="00FC6259">
      <w:pPr>
        <w:spacing w:before="120" w:after="120"/>
        <w:ind w:firstLine="720"/>
        <w:rPr>
          <w:b/>
          <w:bCs/>
          <w:sz w:val="28"/>
          <w:szCs w:val="28"/>
        </w:rPr>
      </w:pPr>
      <w:r w:rsidRPr="00FC6259">
        <w:rPr>
          <w:b/>
          <w:bCs/>
          <w:sz w:val="28"/>
          <w:szCs w:val="28"/>
          <w:lang w:val="en-GB"/>
        </w:rPr>
        <w:t>CHƯƠNG</w:t>
      </w:r>
      <w:r w:rsidRPr="00FC6259">
        <w:rPr>
          <w:b/>
          <w:bCs/>
          <w:sz w:val="28"/>
          <w:szCs w:val="28"/>
        </w:rPr>
        <w:t xml:space="preserve"> </w:t>
      </w:r>
      <w:r w:rsidRPr="00FC6259">
        <w:rPr>
          <w:b/>
          <w:bCs/>
          <w:sz w:val="28"/>
          <w:szCs w:val="28"/>
          <w:lang w:val="vi-VN"/>
        </w:rPr>
        <w:t xml:space="preserve">4: </w:t>
      </w:r>
      <w:r w:rsidRPr="00FC6259">
        <w:rPr>
          <w:b/>
          <w:bCs/>
          <w:sz w:val="28"/>
          <w:szCs w:val="28"/>
        </w:rPr>
        <w:t xml:space="preserve"> MUA SẮM (SHOPPING)</w:t>
      </w:r>
      <w:r w:rsidRPr="00FC6259">
        <w:rPr>
          <w:b/>
          <w:bCs/>
          <w:sz w:val="28"/>
          <w:szCs w:val="28"/>
        </w:rPr>
        <w:tab/>
      </w:r>
      <w:r w:rsidRPr="00FC6259">
        <w:rPr>
          <w:b/>
          <w:bCs/>
          <w:sz w:val="28"/>
          <w:szCs w:val="28"/>
        </w:rPr>
        <w:tab/>
      </w:r>
      <w:r w:rsidRPr="00FC6259">
        <w:rPr>
          <w:b/>
          <w:bCs/>
          <w:sz w:val="28"/>
          <w:szCs w:val="28"/>
        </w:rPr>
        <w:tab/>
      </w:r>
      <w:r w:rsidRPr="00FC6259">
        <w:rPr>
          <w:iCs/>
          <w:sz w:val="28"/>
          <w:szCs w:val="28"/>
        </w:rPr>
        <w:t>Thời gian: 9 giờ</w:t>
      </w:r>
    </w:p>
    <w:p w14:paraId="2D975F42" w14:textId="77777777" w:rsidR="0025356A" w:rsidRPr="00FC6259" w:rsidRDefault="0025356A" w:rsidP="00FC6259">
      <w:pPr>
        <w:spacing w:before="120" w:after="120"/>
        <w:ind w:firstLine="720"/>
        <w:jc w:val="both"/>
        <w:rPr>
          <w:sz w:val="28"/>
          <w:szCs w:val="28"/>
        </w:rPr>
      </w:pPr>
      <w:r w:rsidRPr="00FC6259">
        <w:rPr>
          <w:b/>
          <w:bCs/>
          <w:sz w:val="28"/>
          <w:szCs w:val="28"/>
        </w:rPr>
        <w:t>1. Mục tiêu</w:t>
      </w:r>
    </w:p>
    <w:p w14:paraId="232E2804" w14:textId="77777777" w:rsidR="0025356A" w:rsidRPr="00FC6259" w:rsidRDefault="0025356A" w:rsidP="00FC6259">
      <w:pPr>
        <w:spacing w:before="120" w:after="120"/>
        <w:ind w:firstLine="720"/>
        <w:jc w:val="both"/>
        <w:rPr>
          <w:sz w:val="28"/>
          <w:szCs w:val="28"/>
        </w:rPr>
      </w:pPr>
      <w:r w:rsidRPr="00FC6259">
        <w:rPr>
          <w:sz w:val="28"/>
          <w:szCs w:val="28"/>
        </w:rPr>
        <w:t>- Sử dụng thì hiện tại hoàn thành (Present perfect) và thì quá khứ đơn (Past simple) và từ vựng về các loại thực phẩm;</w:t>
      </w:r>
    </w:p>
    <w:p w14:paraId="3CC1EE68" w14:textId="77777777" w:rsidR="0025356A" w:rsidRPr="00FC6259" w:rsidRDefault="0025356A" w:rsidP="00FC6259">
      <w:pPr>
        <w:spacing w:before="120" w:after="120"/>
        <w:ind w:firstLine="720"/>
        <w:jc w:val="both"/>
        <w:rPr>
          <w:sz w:val="28"/>
          <w:szCs w:val="28"/>
        </w:rPr>
      </w:pPr>
      <w:r w:rsidRPr="00FC6259">
        <w:rPr>
          <w:sz w:val="28"/>
          <w:szCs w:val="28"/>
        </w:rPr>
        <w:t>- Nghe và trả lời câu hỏi về mua sắm;</w:t>
      </w:r>
    </w:p>
    <w:p w14:paraId="76E3D429" w14:textId="77777777" w:rsidR="0025356A" w:rsidRPr="00FC6259" w:rsidRDefault="0025356A" w:rsidP="00FC6259">
      <w:pPr>
        <w:spacing w:before="120" w:after="120"/>
        <w:ind w:firstLine="720"/>
        <w:jc w:val="both"/>
        <w:rPr>
          <w:sz w:val="28"/>
          <w:szCs w:val="28"/>
        </w:rPr>
      </w:pPr>
      <w:r w:rsidRPr="00FC6259">
        <w:rPr>
          <w:sz w:val="28"/>
          <w:szCs w:val="28"/>
        </w:rPr>
        <w:t>- Thực hành nói về kế hoạch mua sắm;</w:t>
      </w:r>
    </w:p>
    <w:p w14:paraId="1D4F1492" w14:textId="77777777" w:rsidR="0025356A" w:rsidRPr="00FC6259" w:rsidRDefault="0025356A" w:rsidP="00FC6259">
      <w:pPr>
        <w:spacing w:before="120" w:after="120"/>
        <w:ind w:firstLine="720"/>
        <w:jc w:val="both"/>
        <w:rPr>
          <w:sz w:val="28"/>
          <w:szCs w:val="28"/>
        </w:rPr>
      </w:pPr>
      <w:r w:rsidRPr="00FC6259">
        <w:rPr>
          <w:sz w:val="28"/>
          <w:szCs w:val="28"/>
        </w:rPr>
        <w:t>- Đọc hiểu và trả lời câu hỏi thói quen mua sắm;</w:t>
      </w:r>
    </w:p>
    <w:p w14:paraId="7DD4D943" w14:textId="77777777" w:rsidR="0025356A" w:rsidRPr="00FC6259" w:rsidRDefault="0025356A" w:rsidP="00FC6259">
      <w:pPr>
        <w:spacing w:before="120" w:after="120"/>
        <w:ind w:firstLine="720"/>
        <w:jc w:val="both"/>
        <w:rPr>
          <w:sz w:val="28"/>
          <w:szCs w:val="28"/>
        </w:rPr>
      </w:pPr>
      <w:r w:rsidRPr="00FC6259">
        <w:rPr>
          <w:sz w:val="28"/>
          <w:szCs w:val="28"/>
        </w:rPr>
        <w:t>- Viết đoạn văn ngắn kể về việc mua sắm tại chợ/siêu thị tuần trước và hiện tại.</w:t>
      </w:r>
    </w:p>
    <w:p w14:paraId="699FD054" w14:textId="77777777" w:rsidR="0025356A" w:rsidRPr="00FC6259" w:rsidRDefault="0025356A" w:rsidP="00FC6259">
      <w:pPr>
        <w:spacing w:before="120" w:after="120"/>
        <w:ind w:firstLine="720"/>
        <w:jc w:val="both"/>
        <w:rPr>
          <w:sz w:val="28"/>
          <w:szCs w:val="28"/>
        </w:rPr>
      </w:pPr>
      <w:r w:rsidRPr="00FC6259">
        <w:rPr>
          <w:b/>
          <w:bCs/>
          <w:sz w:val="28"/>
          <w:szCs w:val="28"/>
        </w:rPr>
        <w:t>2. Nội dung</w:t>
      </w:r>
    </w:p>
    <w:p w14:paraId="3308236C" w14:textId="77777777" w:rsidR="0025356A" w:rsidRPr="00FC6259" w:rsidRDefault="0025356A" w:rsidP="00FC6259">
      <w:pPr>
        <w:spacing w:before="120" w:after="120"/>
        <w:ind w:firstLine="720"/>
        <w:jc w:val="both"/>
        <w:rPr>
          <w:sz w:val="28"/>
          <w:szCs w:val="28"/>
        </w:rPr>
      </w:pPr>
      <w:r w:rsidRPr="00FC6259">
        <w:rPr>
          <w:b/>
          <w:bCs/>
          <w:sz w:val="28"/>
          <w:szCs w:val="28"/>
        </w:rPr>
        <w:t>2.1. Từ vựng (Vocabulary)</w:t>
      </w:r>
    </w:p>
    <w:p w14:paraId="5A43B834" w14:textId="77777777" w:rsidR="0025356A" w:rsidRPr="00FC6259" w:rsidRDefault="0025356A" w:rsidP="00FC6259">
      <w:pPr>
        <w:spacing w:before="120" w:after="120"/>
        <w:ind w:firstLine="720"/>
        <w:jc w:val="both"/>
        <w:rPr>
          <w:sz w:val="28"/>
          <w:szCs w:val="28"/>
        </w:rPr>
      </w:pPr>
      <w:r w:rsidRPr="00FC6259">
        <w:rPr>
          <w:sz w:val="28"/>
          <w:szCs w:val="28"/>
        </w:rPr>
        <w:t>Các từ vựng liên quan đến mua sắm.</w:t>
      </w:r>
    </w:p>
    <w:p w14:paraId="72FE9827" w14:textId="77777777" w:rsidR="0025356A" w:rsidRPr="00FC6259" w:rsidRDefault="0025356A" w:rsidP="00FC6259">
      <w:pPr>
        <w:spacing w:before="120" w:after="120"/>
        <w:ind w:firstLine="720"/>
        <w:jc w:val="both"/>
        <w:rPr>
          <w:sz w:val="28"/>
          <w:szCs w:val="28"/>
        </w:rPr>
      </w:pPr>
      <w:r w:rsidRPr="00FC6259">
        <w:rPr>
          <w:b/>
          <w:bCs/>
          <w:sz w:val="28"/>
          <w:szCs w:val="28"/>
        </w:rPr>
        <w:t>2.2. Ngữ pháp (Grammar)</w:t>
      </w:r>
    </w:p>
    <w:p w14:paraId="2C1FF446" w14:textId="77777777" w:rsidR="0025356A" w:rsidRPr="00FC6259" w:rsidRDefault="0025356A" w:rsidP="00FC6259">
      <w:pPr>
        <w:spacing w:before="120" w:after="120"/>
        <w:ind w:firstLine="720"/>
        <w:jc w:val="both"/>
        <w:rPr>
          <w:sz w:val="28"/>
          <w:szCs w:val="28"/>
        </w:rPr>
      </w:pPr>
      <w:r w:rsidRPr="00FC6259">
        <w:rPr>
          <w:sz w:val="28"/>
          <w:szCs w:val="28"/>
        </w:rPr>
        <w:t>2.2.1. Thì hiện tại hoàn thành;</w:t>
      </w:r>
    </w:p>
    <w:p w14:paraId="60EAEEAE" w14:textId="77777777" w:rsidR="0025356A" w:rsidRPr="00FC6259" w:rsidRDefault="0025356A" w:rsidP="00FC6259">
      <w:pPr>
        <w:spacing w:before="120" w:after="120"/>
        <w:ind w:firstLine="720"/>
        <w:jc w:val="both"/>
        <w:rPr>
          <w:sz w:val="28"/>
          <w:szCs w:val="28"/>
        </w:rPr>
      </w:pPr>
      <w:r w:rsidRPr="00FC6259">
        <w:rPr>
          <w:sz w:val="28"/>
          <w:szCs w:val="28"/>
        </w:rPr>
        <w:t>2.2.2. Thì quá khứ đơn;</w:t>
      </w:r>
    </w:p>
    <w:p w14:paraId="2FD36D77" w14:textId="77777777" w:rsidR="0025356A" w:rsidRPr="00FC6259" w:rsidRDefault="0025356A" w:rsidP="00FC6259">
      <w:pPr>
        <w:spacing w:before="120" w:after="120"/>
        <w:ind w:firstLine="720"/>
        <w:jc w:val="both"/>
        <w:rPr>
          <w:sz w:val="28"/>
          <w:szCs w:val="28"/>
        </w:rPr>
      </w:pPr>
      <w:r w:rsidRPr="00FC6259">
        <w:rPr>
          <w:sz w:val="28"/>
          <w:szCs w:val="28"/>
        </w:rPr>
        <w:t>2.2.3. Kết hợp thì hiện tại hoàn thành và thì quá khứ đơn.</w:t>
      </w:r>
    </w:p>
    <w:p w14:paraId="5D1B496B" w14:textId="77777777" w:rsidR="0025356A" w:rsidRPr="00FC6259" w:rsidRDefault="0025356A" w:rsidP="00FC6259">
      <w:pPr>
        <w:spacing w:before="120" w:after="120"/>
        <w:ind w:firstLine="720"/>
        <w:jc w:val="both"/>
        <w:rPr>
          <w:sz w:val="28"/>
          <w:szCs w:val="28"/>
        </w:rPr>
      </w:pPr>
      <w:r w:rsidRPr="00FC6259">
        <w:rPr>
          <w:b/>
          <w:bCs/>
          <w:sz w:val="28"/>
          <w:szCs w:val="28"/>
        </w:rPr>
        <w:t>2.3. Kỹ năng nghe (Listening)</w:t>
      </w:r>
    </w:p>
    <w:p w14:paraId="7ADC69E1" w14:textId="77777777" w:rsidR="0025356A" w:rsidRPr="00FC6259" w:rsidRDefault="0025356A" w:rsidP="00FC6259">
      <w:pPr>
        <w:spacing w:before="120" w:after="120"/>
        <w:ind w:firstLine="720"/>
        <w:jc w:val="both"/>
        <w:rPr>
          <w:sz w:val="28"/>
          <w:szCs w:val="28"/>
        </w:rPr>
      </w:pPr>
      <w:r w:rsidRPr="00FC6259">
        <w:rPr>
          <w:sz w:val="28"/>
          <w:szCs w:val="28"/>
        </w:rPr>
        <w:t>2.3.1. Nghe và trả lời câu hỏi về mua sắm;</w:t>
      </w:r>
    </w:p>
    <w:p w14:paraId="74D6DF09" w14:textId="77777777" w:rsidR="0025356A" w:rsidRPr="00FC6259" w:rsidRDefault="0025356A" w:rsidP="00FC6259">
      <w:pPr>
        <w:spacing w:before="120" w:after="120"/>
        <w:ind w:firstLine="720"/>
        <w:jc w:val="both"/>
        <w:rPr>
          <w:sz w:val="28"/>
          <w:szCs w:val="28"/>
        </w:rPr>
      </w:pPr>
      <w:r w:rsidRPr="00FC6259">
        <w:rPr>
          <w:sz w:val="28"/>
          <w:szCs w:val="28"/>
        </w:rPr>
        <w:t>2.3.2. Bài tập nghe và lựa chọn đáp án đúng.</w:t>
      </w:r>
    </w:p>
    <w:p w14:paraId="723757AC" w14:textId="77777777" w:rsidR="0025356A" w:rsidRPr="00FC6259" w:rsidRDefault="0025356A" w:rsidP="00FC6259">
      <w:pPr>
        <w:spacing w:before="120" w:after="120"/>
        <w:ind w:firstLine="720"/>
        <w:jc w:val="both"/>
        <w:rPr>
          <w:sz w:val="28"/>
          <w:szCs w:val="28"/>
        </w:rPr>
      </w:pPr>
      <w:r w:rsidRPr="00FC6259">
        <w:rPr>
          <w:b/>
          <w:bCs/>
          <w:sz w:val="28"/>
          <w:szCs w:val="28"/>
        </w:rPr>
        <w:t>2.4. Kỹ năng nói (Speaking)</w:t>
      </w:r>
    </w:p>
    <w:p w14:paraId="502B67FB" w14:textId="77777777" w:rsidR="0025356A" w:rsidRPr="00FC6259" w:rsidRDefault="0025356A" w:rsidP="00FC6259">
      <w:pPr>
        <w:spacing w:before="120" w:after="120"/>
        <w:ind w:firstLine="720"/>
        <w:jc w:val="both"/>
        <w:rPr>
          <w:sz w:val="28"/>
          <w:szCs w:val="28"/>
        </w:rPr>
      </w:pPr>
      <w:r w:rsidRPr="00FC6259">
        <w:rPr>
          <w:sz w:val="28"/>
          <w:szCs w:val="28"/>
        </w:rPr>
        <w:lastRenderedPageBreak/>
        <w:t>2.4.1. Thực hành nói về kế hoạch mua sắm;</w:t>
      </w:r>
    </w:p>
    <w:p w14:paraId="2C40E3D3" w14:textId="77777777" w:rsidR="0025356A" w:rsidRPr="00FC6259" w:rsidRDefault="0025356A" w:rsidP="00FC6259">
      <w:pPr>
        <w:spacing w:before="120" w:after="120"/>
        <w:ind w:firstLine="720"/>
        <w:jc w:val="both"/>
        <w:rPr>
          <w:sz w:val="28"/>
          <w:szCs w:val="28"/>
        </w:rPr>
      </w:pPr>
      <w:r w:rsidRPr="00FC6259">
        <w:rPr>
          <w:sz w:val="28"/>
          <w:szCs w:val="28"/>
        </w:rPr>
        <w:t>2.4.2. Thực hành nghe và lặp lại;</w:t>
      </w:r>
    </w:p>
    <w:p w14:paraId="5070CEBF" w14:textId="77777777" w:rsidR="0025356A" w:rsidRPr="00FC6259" w:rsidRDefault="0025356A" w:rsidP="00FC6259">
      <w:pPr>
        <w:spacing w:before="120" w:after="120"/>
        <w:ind w:firstLine="720"/>
        <w:jc w:val="both"/>
        <w:rPr>
          <w:sz w:val="28"/>
          <w:szCs w:val="28"/>
        </w:rPr>
      </w:pPr>
      <w:r w:rsidRPr="00FC6259">
        <w:rPr>
          <w:sz w:val="28"/>
          <w:szCs w:val="28"/>
        </w:rPr>
        <w:t>2.4.3. Thực hành theo cặp đôi.</w:t>
      </w:r>
    </w:p>
    <w:p w14:paraId="12B85EF7" w14:textId="77777777" w:rsidR="0025356A" w:rsidRPr="00FC6259" w:rsidRDefault="0025356A" w:rsidP="00FC6259">
      <w:pPr>
        <w:spacing w:before="120" w:after="120"/>
        <w:ind w:firstLine="720"/>
        <w:jc w:val="both"/>
        <w:rPr>
          <w:sz w:val="28"/>
          <w:szCs w:val="28"/>
        </w:rPr>
      </w:pPr>
      <w:r w:rsidRPr="00FC6259">
        <w:rPr>
          <w:b/>
          <w:bCs/>
          <w:sz w:val="28"/>
          <w:szCs w:val="28"/>
        </w:rPr>
        <w:t>2.5. Kỹ năng đọc (Reading)</w:t>
      </w:r>
    </w:p>
    <w:p w14:paraId="461FDA95" w14:textId="77777777" w:rsidR="0025356A" w:rsidRPr="00FC6259" w:rsidRDefault="0025356A" w:rsidP="00FC6259">
      <w:pPr>
        <w:spacing w:before="120" w:after="120"/>
        <w:ind w:firstLine="720"/>
        <w:jc w:val="both"/>
        <w:rPr>
          <w:sz w:val="28"/>
          <w:szCs w:val="28"/>
        </w:rPr>
      </w:pPr>
      <w:r w:rsidRPr="00FC6259">
        <w:rPr>
          <w:sz w:val="28"/>
          <w:szCs w:val="28"/>
        </w:rPr>
        <w:t>2.5.1. Bài đọc: My Shopping Day;</w:t>
      </w:r>
    </w:p>
    <w:p w14:paraId="4F117074" w14:textId="77777777" w:rsidR="0025356A" w:rsidRPr="00FC6259" w:rsidRDefault="0025356A" w:rsidP="00FC6259">
      <w:pPr>
        <w:spacing w:before="120" w:after="120"/>
        <w:ind w:firstLine="720"/>
        <w:jc w:val="both"/>
        <w:rPr>
          <w:sz w:val="28"/>
          <w:szCs w:val="28"/>
        </w:rPr>
      </w:pPr>
      <w:r w:rsidRPr="00FC6259">
        <w:rPr>
          <w:sz w:val="28"/>
          <w:szCs w:val="28"/>
        </w:rPr>
        <w:t>2.5.2. Bài tập True/False/Not given.</w:t>
      </w:r>
    </w:p>
    <w:p w14:paraId="6B13E250" w14:textId="77777777" w:rsidR="0025356A" w:rsidRPr="00FC6259" w:rsidRDefault="0025356A" w:rsidP="00FC6259">
      <w:pPr>
        <w:spacing w:before="120" w:after="120"/>
        <w:ind w:firstLine="720"/>
        <w:jc w:val="both"/>
        <w:rPr>
          <w:sz w:val="28"/>
          <w:szCs w:val="28"/>
        </w:rPr>
      </w:pPr>
      <w:r w:rsidRPr="00FC6259">
        <w:rPr>
          <w:b/>
          <w:bCs/>
          <w:sz w:val="28"/>
          <w:szCs w:val="28"/>
        </w:rPr>
        <w:t>2.6. Kỹ năng viết (Writing)</w:t>
      </w:r>
    </w:p>
    <w:p w14:paraId="74DDFE89" w14:textId="77777777" w:rsidR="0025356A" w:rsidRPr="00FC6259" w:rsidRDefault="0025356A" w:rsidP="00FC6259">
      <w:pPr>
        <w:spacing w:before="120" w:after="120"/>
        <w:ind w:firstLine="720"/>
        <w:jc w:val="both"/>
        <w:rPr>
          <w:sz w:val="28"/>
          <w:szCs w:val="28"/>
        </w:rPr>
      </w:pPr>
      <w:r w:rsidRPr="00FC6259">
        <w:rPr>
          <w:sz w:val="28"/>
          <w:szCs w:val="28"/>
        </w:rPr>
        <w:t>Viết đoạn văn ngắn kể về việc mua sắm tại chợ/siêu thị tuần trước và hiện tại (tối thiểu 200 từ).</w:t>
      </w:r>
    </w:p>
    <w:p w14:paraId="037AC822" w14:textId="77777777" w:rsidR="0025356A" w:rsidRPr="00FC6259" w:rsidRDefault="0025356A" w:rsidP="00FC6259">
      <w:pPr>
        <w:spacing w:before="120" w:after="120"/>
        <w:ind w:firstLine="720"/>
        <w:jc w:val="both"/>
        <w:rPr>
          <w:sz w:val="28"/>
          <w:szCs w:val="28"/>
        </w:rPr>
      </w:pPr>
    </w:p>
    <w:p w14:paraId="185C654B" w14:textId="51801645" w:rsidR="0025356A" w:rsidRPr="00FC6259" w:rsidRDefault="0025356A" w:rsidP="00FC6259">
      <w:pPr>
        <w:spacing w:before="120" w:after="120"/>
        <w:ind w:firstLine="720"/>
        <w:rPr>
          <w:b/>
          <w:iCs/>
          <w:sz w:val="28"/>
          <w:szCs w:val="28"/>
        </w:rPr>
      </w:pPr>
      <w:r w:rsidRPr="00FC6259">
        <w:rPr>
          <w:b/>
          <w:sz w:val="28"/>
          <w:szCs w:val="28"/>
          <w:lang w:val="vi-VN"/>
        </w:rPr>
        <w:t xml:space="preserve">CHƯƠNG 5:  </w:t>
      </w:r>
      <w:r w:rsidRPr="00FC6259">
        <w:rPr>
          <w:b/>
          <w:sz w:val="28"/>
          <w:szCs w:val="28"/>
        </w:rPr>
        <w:t>ÔN TẬP VÀ KIỂM TRA</w:t>
      </w:r>
      <w:r w:rsidRPr="00FC6259">
        <w:rPr>
          <w:b/>
          <w:sz w:val="28"/>
          <w:szCs w:val="28"/>
        </w:rPr>
        <w:tab/>
      </w:r>
      <w:r w:rsidRPr="00FC6259">
        <w:rPr>
          <w:b/>
          <w:sz w:val="28"/>
          <w:szCs w:val="28"/>
        </w:rPr>
        <w:tab/>
      </w:r>
      <w:r w:rsidRPr="00FC6259">
        <w:rPr>
          <w:b/>
          <w:sz w:val="28"/>
          <w:szCs w:val="28"/>
        </w:rPr>
        <w:tab/>
      </w:r>
      <w:r w:rsidRPr="00FC6259">
        <w:rPr>
          <w:iCs/>
          <w:sz w:val="28"/>
          <w:szCs w:val="28"/>
        </w:rPr>
        <w:t>Thời gian: 4 giờ</w:t>
      </w:r>
    </w:p>
    <w:p w14:paraId="2BA6B6C7" w14:textId="77777777" w:rsidR="0025356A" w:rsidRPr="00FC6259" w:rsidRDefault="0025356A" w:rsidP="00FC6259">
      <w:pPr>
        <w:pStyle w:val="ListParagraph"/>
        <w:numPr>
          <w:ilvl w:val="0"/>
          <w:numId w:val="137"/>
        </w:numPr>
        <w:shd w:val="clear" w:color="auto" w:fill="FFFFFF"/>
        <w:spacing w:before="120" w:after="120"/>
        <w:rPr>
          <w:sz w:val="28"/>
          <w:szCs w:val="28"/>
        </w:rPr>
      </w:pPr>
      <w:r w:rsidRPr="00FC6259">
        <w:rPr>
          <w:b/>
          <w:sz w:val="28"/>
          <w:szCs w:val="28"/>
        </w:rPr>
        <w:t xml:space="preserve">Mục tiêu của bài: </w:t>
      </w:r>
    </w:p>
    <w:p w14:paraId="35BEC38A" w14:textId="77777777" w:rsidR="0025356A" w:rsidRPr="00FC6259" w:rsidRDefault="0025356A" w:rsidP="00FC6259">
      <w:pPr>
        <w:pStyle w:val="ListParagraph"/>
        <w:numPr>
          <w:ilvl w:val="0"/>
          <w:numId w:val="138"/>
        </w:numPr>
        <w:spacing w:before="120" w:after="120"/>
        <w:rPr>
          <w:sz w:val="28"/>
          <w:szCs w:val="28"/>
        </w:rPr>
      </w:pPr>
      <w:r w:rsidRPr="00FC6259">
        <w:rPr>
          <w:b/>
          <w:sz w:val="28"/>
          <w:szCs w:val="28"/>
        </w:rPr>
        <w:t xml:space="preserve"> </w:t>
      </w:r>
      <w:r w:rsidRPr="00FC6259">
        <w:rPr>
          <w:sz w:val="28"/>
          <w:szCs w:val="28"/>
        </w:rPr>
        <w:t>Review all the grammar points</w:t>
      </w:r>
    </w:p>
    <w:p w14:paraId="72605767" w14:textId="77777777" w:rsidR="0025356A" w:rsidRPr="00FC6259" w:rsidRDefault="0025356A" w:rsidP="00FC6259">
      <w:pPr>
        <w:pStyle w:val="ListParagraph"/>
        <w:numPr>
          <w:ilvl w:val="0"/>
          <w:numId w:val="138"/>
        </w:numPr>
        <w:spacing w:before="120" w:after="120"/>
        <w:rPr>
          <w:sz w:val="28"/>
          <w:szCs w:val="28"/>
        </w:rPr>
      </w:pPr>
      <w:r w:rsidRPr="00FC6259">
        <w:rPr>
          <w:sz w:val="28"/>
          <w:szCs w:val="28"/>
        </w:rPr>
        <w:t>Do the final test</w:t>
      </w:r>
    </w:p>
    <w:p w14:paraId="7505F530" w14:textId="77777777" w:rsidR="0025356A" w:rsidRPr="00FC6259" w:rsidRDefault="0025356A" w:rsidP="00FC6259">
      <w:pPr>
        <w:spacing w:before="120" w:after="120"/>
        <w:rPr>
          <w:b/>
          <w:sz w:val="28"/>
          <w:szCs w:val="28"/>
        </w:rPr>
      </w:pPr>
      <w:r w:rsidRPr="00FC6259">
        <w:rPr>
          <w:sz w:val="28"/>
          <w:szCs w:val="28"/>
        </w:rPr>
        <w:t xml:space="preserve">     </w:t>
      </w:r>
      <w:r w:rsidRPr="00FC6259">
        <w:rPr>
          <w:sz w:val="28"/>
          <w:szCs w:val="28"/>
        </w:rPr>
        <w:tab/>
      </w:r>
      <w:r w:rsidRPr="00FC6259">
        <w:rPr>
          <w:b/>
          <w:sz w:val="28"/>
          <w:szCs w:val="28"/>
        </w:rPr>
        <w:t>2.   Đề cương ôn tập:</w:t>
      </w:r>
    </w:p>
    <w:p w14:paraId="009C2C80" w14:textId="77777777" w:rsidR="0025356A" w:rsidRPr="00FC6259" w:rsidRDefault="0025356A" w:rsidP="00FC6259">
      <w:pPr>
        <w:shd w:val="clear" w:color="auto" w:fill="FFFFFF"/>
        <w:spacing w:before="120" w:after="120"/>
        <w:ind w:firstLine="720"/>
        <w:rPr>
          <w:sz w:val="28"/>
          <w:szCs w:val="28"/>
        </w:rPr>
      </w:pPr>
      <w:r w:rsidRPr="00FC6259">
        <w:rPr>
          <w:sz w:val="28"/>
          <w:szCs w:val="28"/>
        </w:rPr>
        <w:t>Theo các chủ điểm ngữ pháp sau:</w:t>
      </w:r>
    </w:p>
    <w:p w14:paraId="0263D9EF" w14:textId="77777777" w:rsidR="0025356A" w:rsidRPr="00FC6259" w:rsidRDefault="0025356A" w:rsidP="00FC6259">
      <w:pPr>
        <w:shd w:val="clear" w:color="auto" w:fill="FFFFFF"/>
        <w:spacing w:before="120" w:after="120"/>
        <w:ind w:firstLine="720"/>
        <w:rPr>
          <w:sz w:val="28"/>
          <w:szCs w:val="28"/>
        </w:rPr>
      </w:pPr>
      <w:r w:rsidRPr="00FC6259">
        <w:rPr>
          <w:sz w:val="28"/>
          <w:szCs w:val="28"/>
        </w:rPr>
        <w:t>-    All Tenses and The sequence of tenses</w:t>
      </w:r>
    </w:p>
    <w:p w14:paraId="4BAC587A" w14:textId="77777777" w:rsidR="0025356A" w:rsidRPr="00FC6259" w:rsidRDefault="0025356A" w:rsidP="00FC6259">
      <w:pPr>
        <w:shd w:val="clear" w:color="auto" w:fill="FFFFFF"/>
        <w:spacing w:before="120" w:after="120"/>
        <w:ind w:firstLine="720"/>
        <w:rPr>
          <w:sz w:val="28"/>
          <w:szCs w:val="28"/>
        </w:rPr>
      </w:pPr>
      <w:r w:rsidRPr="00FC6259">
        <w:rPr>
          <w:sz w:val="28"/>
          <w:szCs w:val="28"/>
        </w:rPr>
        <w:t xml:space="preserve">-    Comparison (adv, adj)           </w:t>
      </w:r>
    </w:p>
    <w:p w14:paraId="2DCB1D91" w14:textId="77777777" w:rsidR="0025356A" w:rsidRPr="00FC6259" w:rsidRDefault="0025356A" w:rsidP="00FC6259">
      <w:pPr>
        <w:shd w:val="clear" w:color="auto" w:fill="FFFFFF"/>
        <w:spacing w:before="120" w:after="120"/>
        <w:ind w:left="720"/>
        <w:rPr>
          <w:sz w:val="28"/>
          <w:szCs w:val="28"/>
        </w:rPr>
      </w:pPr>
      <w:r w:rsidRPr="00FC6259">
        <w:rPr>
          <w:sz w:val="28"/>
          <w:szCs w:val="28"/>
        </w:rPr>
        <w:t>-    Possessive, Personal and Reflexive Pronouns</w:t>
      </w:r>
    </w:p>
    <w:p w14:paraId="643A1BB7" w14:textId="77777777" w:rsidR="0025356A" w:rsidRPr="00FC6259" w:rsidRDefault="0025356A" w:rsidP="00FC6259">
      <w:pPr>
        <w:shd w:val="clear" w:color="auto" w:fill="FFFFFF"/>
        <w:spacing w:before="120" w:after="120"/>
        <w:rPr>
          <w:b/>
          <w:sz w:val="28"/>
          <w:szCs w:val="28"/>
        </w:rPr>
      </w:pPr>
      <w:r w:rsidRPr="00FC6259">
        <w:rPr>
          <w:sz w:val="28"/>
          <w:szCs w:val="28"/>
        </w:rPr>
        <w:t xml:space="preserve">  </w:t>
      </w:r>
      <w:r w:rsidRPr="00FC6259">
        <w:rPr>
          <w:sz w:val="28"/>
          <w:szCs w:val="28"/>
        </w:rPr>
        <w:tab/>
      </w:r>
      <w:r w:rsidRPr="00FC6259">
        <w:rPr>
          <w:b/>
          <w:sz w:val="28"/>
          <w:szCs w:val="28"/>
        </w:rPr>
        <w:t xml:space="preserve"> 3.     Final Test</w:t>
      </w:r>
    </w:p>
    <w:p w14:paraId="244625BB" w14:textId="77777777" w:rsidR="0025356A" w:rsidRPr="00FC6259" w:rsidRDefault="0025356A" w:rsidP="00FC6259">
      <w:pPr>
        <w:spacing w:before="120" w:after="120"/>
        <w:ind w:firstLine="720"/>
        <w:jc w:val="both"/>
        <w:rPr>
          <w:sz w:val="28"/>
          <w:szCs w:val="28"/>
        </w:rPr>
      </w:pPr>
      <w:bookmarkStart w:id="41" w:name="bookmark80"/>
      <w:r w:rsidRPr="00FC6259">
        <w:rPr>
          <w:b/>
          <w:bCs/>
          <w:sz w:val="28"/>
          <w:szCs w:val="28"/>
        </w:rPr>
        <w:t>IV. Điều ki</w:t>
      </w:r>
      <w:bookmarkEnd w:id="41"/>
      <w:r w:rsidRPr="00FC6259">
        <w:rPr>
          <w:b/>
          <w:bCs/>
          <w:sz w:val="28"/>
          <w:szCs w:val="28"/>
        </w:rPr>
        <w:t>ện thực hiện môn học</w:t>
      </w:r>
    </w:p>
    <w:p w14:paraId="32224024" w14:textId="77777777" w:rsidR="0025356A" w:rsidRPr="00FC6259" w:rsidRDefault="0025356A" w:rsidP="00FC6259">
      <w:pPr>
        <w:spacing w:before="120" w:after="120"/>
        <w:ind w:firstLine="720"/>
        <w:jc w:val="both"/>
        <w:rPr>
          <w:sz w:val="28"/>
          <w:szCs w:val="28"/>
        </w:rPr>
      </w:pPr>
      <w:bookmarkStart w:id="42" w:name="bookmark81"/>
      <w:r w:rsidRPr="00FC6259">
        <w:rPr>
          <w:b/>
          <w:bCs/>
          <w:sz w:val="28"/>
          <w:szCs w:val="28"/>
        </w:rPr>
        <w:t>1. Phòng học chuyên môn/nhà xưởng</w:t>
      </w:r>
      <w:bookmarkEnd w:id="42"/>
    </w:p>
    <w:p w14:paraId="67036A4F" w14:textId="77777777" w:rsidR="0025356A" w:rsidRPr="00FC6259" w:rsidRDefault="0025356A" w:rsidP="00FC6259">
      <w:pPr>
        <w:spacing w:before="120" w:after="120"/>
        <w:ind w:firstLine="720"/>
        <w:jc w:val="both"/>
        <w:rPr>
          <w:sz w:val="28"/>
          <w:szCs w:val="28"/>
        </w:rPr>
      </w:pPr>
      <w:r w:rsidRPr="00FC6259">
        <w:rPr>
          <w:sz w:val="28"/>
          <w:szCs w:val="28"/>
        </w:rPr>
        <w:t>- Phòng học được trang bị hệ thống đèn đủ ánh sáng;</w:t>
      </w:r>
    </w:p>
    <w:p w14:paraId="0912529C" w14:textId="77777777" w:rsidR="0025356A" w:rsidRPr="00FC6259" w:rsidRDefault="0025356A" w:rsidP="00FC6259">
      <w:pPr>
        <w:spacing w:before="120" w:after="120"/>
        <w:ind w:firstLine="720"/>
        <w:jc w:val="both"/>
        <w:rPr>
          <w:sz w:val="28"/>
          <w:szCs w:val="28"/>
        </w:rPr>
      </w:pPr>
      <w:r w:rsidRPr="00FC6259">
        <w:rPr>
          <w:sz w:val="28"/>
          <w:szCs w:val="28"/>
        </w:rPr>
        <w:t>- Bàn, ghế rời cho từng sinh viên;</w:t>
      </w:r>
    </w:p>
    <w:p w14:paraId="1EF7F275" w14:textId="77777777" w:rsidR="0025356A" w:rsidRPr="00FC6259" w:rsidRDefault="0025356A" w:rsidP="00FC6259">
      <w:pPr>
        <w:spacing w:before="120" w:after="120"/>
        <w:ind w:firstLine="720"/>
        <w:jc w:val="both"/>
        <w:rPr>
          <w:sz w:val="28"/>
          <w:szCs w:val="28"/>
        </w:rPr>
      </w:pPr>
      <w:r w:rsidRPr="00FC6259">
        <w:rPr>
          <w:sz w:val="28"/>
          <w:szCs w:val="28"/>
        </w:rPr>
        <w:t>- Bàn ghế giáo viên, bảng, máy chiếu, phấn (hoặc bút bảng).</w:t>
      </w:r>
    </w:p>
    <w:p w14:paraId="291D266E" w14:textId="77777777" w:rsidR="0025356A" w:rsidRPr="00FC6259" w:rsidRDefault="0025356A" w:rsidP="00FC6259">
      <w:pPr>
        <w:spacing w:before="120" w:after="120"/>
        <w:ind w:firstLine="720"/>
        <w:jc w:val="both"/>
        <w:rPr>
          <w:sz w:val="28"/>
          <w:szCs w:val="28"/>
        </w:rPr>
      </w:pPr>
      <w:bookmarkStart w:id="43" w:name="bookmark82"/>
      <w:r w:rsidRPr="00FC6259">
        <w:rPr>
          <w:b/>
          <w:bCs/>
          <w:sz w:val="28"/>
          <w:szCs w:val="28"/>
        </w:rPr>
        <w:t>2. Trang thiết bị máy móc</w:t>
      </w:r>
      <w:bookmarkEnd w:id="43"/>
    </w:p>
    <w:p w14:paraId="5E581F14" w14:textId="77777777" w:rsidR="0025356A" w:rsidRPr="00FC6259" w:rsidRDefault="0025356A" w:rsidP="00FC6259">
      <w:pPr>
        <w:spacing w:before="120" w:after="120"/>
        <w:ind w:firstLine="720"/>
        <w:jc w:val="both"/>
        <w:rPr>
          <w:sz w:val="28"/>
          <w:szCs w:val="28"/>
        </w:rPr>
      </w:pPr>
      <w:r w:rsidRPr="00FC6259">
        <w:rPr>
          <w:sz w:val="28"/>
          <w:szCs w:val="28"/>
        </w:rPr>
        <w:t>Máy chiếu, hệ thống âm thanh.</w:t>
      </w:r>
    </w:p>
    <w:p w14:paraId="75AD294A" w14:textId="77777777" w:rsidR="0025356A" w:rsidRPr="00FC6259" w:rsidRDefault="0025356A" w:rsidP="00FC6259">
      <w:pPr>
        <w:spacing w:before="120" w:after="120"/>
        <w:ind w:firstLine="720"/>
        <w:jc w:val="both"/>
        <w:rPr>
          <w:sz w:val="28"/>
          <w:szCs w:val="28"/>
        </w:rPr>
      </w:pPr>
      <w:bookmarkStart w:id="44" w:name="bookmark83"/>
      <w:r w:rsidRPr="00FC6259">
        <w:rPr>
          <w:b/>
          <w:bCs/>
          <w:sz w:val="28"/>
          <w:szCs w:val="28"/>
        </w:rPr>
        <w:t>3. Học liệu, dụng cụ, nguyên vật liệu</w:t>
      </w:r>
      <w:bookmarkEnd w:id="44"/>
    </w:p>
    <w:p w14:paraId="0F15F2B9" w14:textId="77777777" w:rsidR="0025356A" w:rsidRPr="00FC6259" w:rsidRDefault="0025356A" w:rsidP="00FC6259">
      <w:pPr>
        <w:spacing w:before="120" w:after="120"/>
        <w:ind w:firstLine="720"/>
        <w:jc w:val="both"/>
        <w:rPr>
          <w:sz w:val="28"/>
          <w:szCs w:val="28"/>
        </w:rPr>
      </w:pPr>
      <w:r w:rsidRPr="00FC6259">
        <w:rPr>
          <w:sz w:val="28"/>
          <w:szCs w:val="28"/>
        </w:rPr>
        <w:t>Giáo viên sử dụng giáo trình dùng chung và tham khảo các tài liệu giảng dạy khác hỗ trợ bài giảng.</w:t>
      </w:r>
    </w:p>
    <w:p w14:paraId="580D59FA" w14:textId="77777777" w:rsidR="0025356A" w:rsidRPr="00FC6259" w:rsidRDefault="0025356A" w:rsidP="00FC6259">
      <w:pPr>
        <w:spacing w:before="120" w:after="120"/>
        <w:ind w:firstLine="720"/>
        <w:jc w:val="both"/>
        <w:rPr>
          <w:sz w:val="28"/>
          <w:szCs w:val="28"/>
        </w:rPr>
      </w:pPr>
      <w:bookmarkStart w:id="45" w:name="bookmark84"/>
      <w:r w:rsidRPr="00FC6259">
        <w:rPr>
          <w:b/>
          <w:bCs/>
          <w:sz w:val="28"/>
          <w:szCs w:val="28"/>
        </w:rPr>
        <w:t>4. Các điều kiện khác</w:t>
      </w:r>
      <w:bookmarkEnd w:id="45"/>
    </w:p>
    <w:p w14:paraId="1341C38F" w14:textId="77777777" w:rsidR="0025356A" w:rsidRPr="00FC6259" w:rsidRDefault="0025356A" w:rsidP="00FC6259">
      <w:pPr>
        <w:spacing w:before="120" w:after="120"/>
        <w:ind w:firstLine="720"/>
        <w:jc w:val="both"/>
        <w:rPr>
          <w:sz w:val="28"/>
          <w:szCs w:val="28"/>
        </w:rPr>
      </w:pPr>
      <w:r w:rsidRPr="00FC6259">
        <w:rPr>
          <w:sz w:val="28"/>
          <w:szCs w:val="28"/>
        </w:rPr>
        <w:lastRenderedPageBreak/>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5CF80277" w14:textId="77777777" w:rsidR="0025356A" w:rsidRPr="00FC6259" w:rsidRDefault="0025356A" w:rsidP="00FC6259">
      <w:pPr>
        <w:spacing w:before="120" w:after="120"/>
        <w:ind w:firstLine="720"/>
        <w:jc w:val="both"/>
        <w:rPr>
          <w:sz w:val="28"/>
          <w:szCs w:val="28"/>
        </w:rPr>
      </w:pPr>
      <w:r w:rsidRPr="00FC6259">
        <w:rPr>
          <w:b/>
          <w:bCs/>
          <w:sz w:val="28"/>
          <w:szCs w:val="28"/>
        </w:rPr>
        <w:t>V. Nội dung và phương pháp đánh giá</w:t>
      </w:r>
    </w:p>
    <w:p w14:paraId="31836DF1" w14:textId="77777777" w:rsidR="0025356A" w:rsidRPr="00FC6259" w:rsidRDefault="0025356A" w:rsidP="00FC6259">
      <w:pPr>
        <w:spacing w:before="120" w:after="120"/>
        <w:ind w:firstLine="720"/>
        <w:jc w:val="both"/>
        <w:rPr>
          <w:sz w:val="28"/>
          <w:szCs w:val="28"/>
        </w:rPr>
      </w:pPr>
      <w:bookmarkStart w:id="46" w:name="bookmark85"/>
      <w:r w:rsidRPr="00FC6259">
        <w:rPr>
          <w:b/>
          <w:bCs/>
          <w:sz w:val="28"/>
          <w:szCs w:val="28"/>
        </w:rPr>
        <w:t>1. Nội dung</w:t>
      </w:r>
      <w:bookmarkEnd w:id="46"/>
    </w:p>
    <w:p w14:paraId="1A1D80CF" w14:textId="77777777" w:rsidR="0025356A" w:rsidRPr="00FC6259" w:rsidRDefault="0025356A" w:rsidP="00FC6259">
      <w:pPr>
        <w:spacing w:before="120" w:after="120"/>
        <w:ind w:firstLine="720"/>
        <w:jc w:val="both"/>
        <w:rPr>
          <w:sz w:val="28"/>
          <w:szCs w:val="28"/>
        </w:rPr>
      </w:pPr>
      <w:r w:rsidRPr="00FC6259">
        <w:rPr>
          <w:sz w:val="28"/>
          <w:szCs w:val="28"/>
        </w:rPr>
        <w:t>1.1. Kiến thức: Các kiến thức về từ vựng và cấu trúc ngữ pháp theo từng chủ đề liên quan trong chương trình.</w:t>
      </w:r>
    </w:p>
    <w:p w14:paraId="78E338E6" w14:textId="77777777" w:rsidR="0025356A" w:rsidRPr="00FC6259" w:rsidRDefault="0025356A" w:rsidP="00FC6259">
      <w:pPr>
        <w:spacing w:before="120" w:after="120"/>
        <w:ind w:firstLine="720"/>
        <w:jc w:val="both"/>
        <w:rPr>
          <w:sz w:val="28"/>
          <w:szCs w:val="28"/>
        </w:rPr>
      </w:pPr>
      <w:r w:rsidRPr="00FC6259">
        <w:rPr>
          <w:sz w:val="28"/>
          <w:szCs w:val="28"/>
        </w:rPr>
        <w:t>1.2. Về kỹ năng:</w:t>
      </w:r>
    </w:p>
    <w:p w14:paraId="400AB622" w14:textId="77777777" w:rsidR="0025356A" w:rsidRPr="00FC6259" w:rsidRDefault="0025356A" w:rsidP="00FC6259">
      <w:pPr>
        <w:spacing w:before="120" w:after="120"/>
        <w:ind w:firstLine="720"/>
        <w:jc w:val="both"/>
        <w:rPr>
          <w:sz w:val="28"/>
          <w:szCs w:val="28"/>
        </w:rPr>
      </w:pPr>
      <w:r w:rsidRPr="00FC6259">
        <w:rPr>
          <w:sz w:val="28"/>
          <w:szCs w:val="28"/>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75FA0373" w14:textId="77777777" w:rsidR="0025356A" w:rsidRPr="00FC6259" w:rsidRDefault="0025356A" w:rsidP="00FC6259">
      <w:pPr>
        <w:spacing w:before="120" w:after="120"/>
        <w:ind w:firstLine="720"/>
        <w:jc w:val="both"/>
        <w:rPr>
          <w:sz w:val="28"/>
          <w:szCs w:val="28"/>
        </w:rPr>
      </w:pPr>
      <w:r w:rsidRPr="00FC6259">
        <w:rPr>
          <w:sz w:val="28"/>
          <w:szCs w:val="28"/>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14:paraId="13634F76" w14:textId="77777777" w:rsidR="0025356A" w:rsidRPr="00FC6259" w:rsidRDefault="0025356A" w:rsidP="00FC6259">
      <w:pPr>
        <w:spacing w:before="120" w:after="120"/>
        <w:ind w:firstLine="720"/>
        <w:jc w:val="both"/>
        <w:rPr>
          <w:sz w:val="28"/>
          <w:szCs w:val="28"/>
        </w:rPr>
      </w:pPr>
      <w:r w:rsidRPr="00FC6259">
        <w:rPr>
          <w:sz w:val="28"/>
          <w:szCs w:val="28"/>
        </w:rPr>
        <w:t>- Kỹ năng đọc: Đọc hiểu đại ý và thông tin chi tiết của các bài đọc ngắn theo yêu cầu.</w:t>
      </w:r>
    </w:p>
    <w:p w14:paraId="63EC1EEF" w14:textId="77777777" w:rsidR="0025356A" w:rsidRPr="00FC6259" w:rsidRDefault="0025356A" w:rsidP="00FC6259">
      <w:pPr>
        <w:spacing w:before="120" w:after="120"/>
        <w:ind w:firstLine="720"/>
        <w:jc w:val="both"/>
        <w:rPr>
          <w:sz w:val="28"/>
          <w:szCs w:val="28"/>
        </w:rPr>
      </w:pPr>
      <w:r w:rsidRPr="00FC6259">
        <w:rPr>
          <w:sz w:val="28"/>
          <w:szCs w:val="28"/>
        </w:rPr>
        <w:t>- Kỹ năng viết: Viết câu và đoạn văn ngắn về các chủ đề khác nhau theo yêu cầu.</w:t>
      </w:r>
    </w:p>
    <w:p w14:paraId="746B9216" w14:textId="77777777" w:rsidR="0025356A" w:rsidRPr="00FC6259" w:rsidRDefault="0025356A" w:rsidP="00FC6259">
      <w:pPr>
        <w:spacing w:before="120" w:after="120"/>
        <w:ind w:firstLine="720"/>
        <w:jc w:val="both"/>
        <w:rPr>
          <w:sz w:val="28"/>
          <w:szCs w:val="28"/>
        </w:rPr>
      </w:pPr>
      <w:r w:rsidRPr="00FC6259">
        <w:rPr>
          <w:sz w:val="28"/>
          <w:szCs w:val="28"/>
        </w:rPr>
        <w:t>1.3. Năng lực tự chủ và trách nhiệm: Làm việc độc lập hoặc theo nhóm.</w:t>
      </w:r>
    </w:p>
    <w:p w14:paraId="5DD038F9" w14:textId="77777777" w:rsidR="0025356A" w:rsidRPr="00FC6259" w:rsidRDefault="0025356A" w:rsidP="00FC6259">
      <w:pPr>
        <w:spacing w:before="120" w:after="120"/>
        <w:ind w:firstLine="720"/>
        <w:jc w:val="both"/>
        <w:rPr>
          <w:sz w:val="28"/>
          <w:szCs w:val="28"/>
        </w:rPr>
      </w:pPr>
      <w:bookmarkStart w:id="47" w:name="bookmark86"/>
      <w:r w:rsidRPr="00FC6259">
        <w:rPr>
          <w:b/>
          <w:bCs/>
          <w:sz w:val="28"/>
          <w:szCs w:val="28"/>
        </w:rPr>
        <w:t>2. Phương pháp đánh giá</w:t>
      </w:r>
      <w:bookmarkEnd w:id="47"/>
    </w:p>
    <w:p w14:paraId="1826805A" w14:textId="77777777" w:rsidR="0025356A" w:rsidRPr="00FC6259" w:rsidRDefault="0025356A" w:rsidP="00FC6259">
      <w:pPr>
        <w:spacing w:before="120" w:after="120"/>
        <w:ind w:firstLine="720"/>
        <w:jc w:val="both"/>
        <w:rPr>
          <w:sz w:val="28"/>
          <w:szCs w:val="28"/>
          <w:lang w:val="en-GB"/>
        </w:rPr>
      </w:pPr>
      <w:r w:rsidRPr="00FC6259">
        <w:rPr>
          <w:sz w:val="28"/>
          <w:szCs w:val="28"/>
          <w:lang w:val="sv-SE"/>
        </w:rPr>
        <w:t>Việc đánh giá kết quả học tập của người học được thực hiện theo quy định tại Thông tư số 0</w:t>
      </w:r>
      <w:r w:rsidRPr="00FC6259">
        <w:rPr>
          <w:sz w:val="28"/>
          <w:szCs w:val="28"/>
          <w:lang w:val="en-GB"/>
        </w:rPr>
        <w:t>4</w:t>
      </w:r>
      <w:r w:rsidRPr="00FC6259">
        <w:rPr>
          <w:sz w:val="28"/>
          <w:szCs w:val="28"/>
          <w:lang w:val="sv-SE"/>
        </w:rPr>
        <w:t>/20</w:t>
      </w:r>
      <w:r w:rsidRPr="00FC6259">
        <w:rPr>
          <w:sz w:val="28"/>
          <w:szCs w:val="28"/>
          <w:lang w:val="en-GB"/>
        </w:rPr>
        <w:t>22</w:t>
      </w:r>
      <w:r w:rsidRPr="00FC6259">
        <w:rPr>
          <w:sz w:val="28"/>
          <w:szCs w:val="28"/>
          <w:lang w:val="sv-SE"/>
        </w:rPr>
        <w:t>/TT-BLĐTBXH</w:t>
      </w:r>
      <w:r w:rsidRPr="00FC6259">
        <w:rPr>
          <w:sz w:val="28"/>
          <w:szCs w:val="28"/>
          <w:lang w:val="en-GB"/>
        </w:rPr>
        <w:t xml:space="preserve"> </w:t>
      </w:r>
      <w:r w:rsidRPr="00FC6259">
        <w:rPr>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C6259">
        <w:rPr>
          <w:sz w:val="28"/>
          <w:szCs w:val="28"/>
          <w:lang w:val="en-GB"/>
        </w:rPr>
        <w:t xml:space="preserve"> và theo quy định hiện hành của nhà trường.</w:t>
      </w:r>
    </w:p>
    <w:p w14:paraId="1816B2A5" w14:textId="77777777" w:rsidR="0025356A" w:rsidRPr="00FC6259" w:rsidRDefault="0025356A" w:rsidP="00FC6259">
      <w:pPr>
        <w:spacing w:before="120" w:after="120"/>
        <w:ind w:firstLine="720"/>
        <w:jc w:val="both"/>
        <w:rPr>
          <w:sz w:val="28"/>
          <w:szCs w:val="28"/>
        </w:rPr>
      </w:pPr>
      <w:r w:rsidRPr="00FC6259">
        <w:rPr>
          <w:b/>
          <w:bCs/>
          <w:sz w:val="28"/>
          <w:szCs w:val="28"/>
        </w:rPr>
        <w:t>VI. Hướng dẫn thực hiện môn học</w:t>
      </w:r>
    </w:p>
    <w:p w14:paraId="39D03564" w14:textId="77777777" w:rsidR="0025356A" w:rsidRPr="00FC6259" w:rsidRDefault="0025356A" w:rsidP="00FC6259">
      <w:pPr>
        <w:spacing w:before="120" w:after="120"/>
        <w:ind w:firstLine="720"/>
        <w:jc w:val="both"/>
        <w:rPr>
          <w:sz w:val="28"/>
          <w:szCs w:val="28"/>
        </w:rPr>
      </w:pPr>
      <w:bookmarkStart w:id="48" w:name="bookmark87"/>
      <w:r w:rsidRPr="00FC6259">
        <w:rPr>
          <w:b/>
          <w:bCs/>
          <w:sz w:val="28"/>
          <w:szCs w:val="28"/>
        </w:rPr>
        <w:t>1. Phạm vi áp dụng môn học</w:t>
      </w:r>
      <w:bookmarkEnd w:id="48"/>
    </w:p>
    <w:p w14:paraId="039D01D1" w14:textId="77777777" w:rsidR="0025356A" w:rsidRPr="00FC6259" w:rsidRDefault="0025356A" w:rsidP="00FC6259">
      <w:pPr>
        <w:spacing w:before="120" w:after="120"/>
        <w:ind w:firstLine="720"/>
        <w:jc w:val="both"/>
        <w:rPr>
          <w:sz w:val="28"/>
          <w:szCs w:val="28"/>
        </w:rPr>
      </w:pPr>
      <w:r w:rsidRPr="00FC6259">
        <w:rPr>
          <w:sz w:val="28"/>
          <w:szCs w:val="28"/>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395B6327" w14:textId="77777777" w:rsidR="0025356A" w:rsidRPr="00FC6259" w:rsidRDefault="0025356A" w:rsidP="00FC6259">
      <w:pPr>
        <w:spacing w:before="120" w:after="120"/>
        <w:ind w:firstLine="720"/>
        <w:jc w:val="both"/>
        <w:rPr>
          <w:sz w:val="28"/>
          <w:szCs w:val="28"/>
        </w:rPr>
      </w:pPr>
      <w:bookmarkStart w:id="49" w:name="bookmark89"/>
      <w:r w:rsidRPr="00FC6259">
        <w:rPr>
          <w:b/>
          <w:bCs/>
          <w:sz w:val="28"/>
          <w:szCs w:val="28"/>
        </w:rPr>
        <w:t>2. Hướng dẫn về phương pháp giảng dạy, học tập môn học</w:t>
      </w:r>
      <w:bookmarkEnd w:id="49"/>
    </w:p>
    <w:p w14:paraId="01F799CD" w14:textId="77777777" w:rsidR="0025356A" w:rsidRPr="00FC6259" w:rsidRDefault="0025356A" w:rsidP="00FC6259">
      <w:pPr>
        <w:spacing w:before="120" w:after="120"/>
        <w:ind w:firstLine="720"/>
        <w:jc w:val="both"/>
        <w:rPr>
          <w:sz w:val="28"/>
          <w:szCs w:val="28"/>
        </w:rPr>
      </w:pPr>
      <w:r w:rsidRPr="00FC6259">
        <w:rPr>
          <w:sz w:val="28"/>
          <w:szCs w:val="28"/>
        </w:rPr>
        <w:lastRenderedPageBreak/>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12D3FDA8" w14:textId="77777777" w:rsidR="0025356A" w:rsidRPr="00FC6259" w:rsidRDefault="0025356A" w:rsidP="00FC6259">
      <w:pPr>
        <w:spacing w:before="120" w:after="120"/>
        <w:ind w:firstLine="720"/>
        <w:jc w:val="both"/>
        <w:rPr>
          <w:sz w:val="28"/>
          <w:szCs w:val="28"/>
        </w:rPr>
      </w:pPr>
      <w:r w:rsidRPr="00FC6259">
        <w:rPr>
          <w:sz w:val="28"/>
          <w:szCs w:val="28"/>
        </w:rPr>
        <w:t>- Đối với người học: Quan sát, hoạt động nhóm, thao tác theo hướng dẫn của giáo viên và làm bài tập về nhà.</w:t>
      </w:r>
    </w:p>
    <w:p w14:paraId="69B6C1A4" w14:textId="77777777" w:rsidR="0025356A" w:rsidRPr="00FC6259" w:rsidRDefault="0025356A" w:rsidP="00FC6259">
      <w:pPr>
        <w:spacing w:before="120" w:after="120"/>
        <w:ind w:firstLine="720"/>
        <w:jc w:val="both"/>
        <w:rPr>
          <w:sz w:val="28"/>
          <w:szCs w:val="28"/>
        </w:rPr>
      </w:pPr>
      <w:r w:rsidRPr="00FC6259">
        <w:rPr>
          <w:sz w:val="28"/>
          <w:szCs w:val="28"/>
        </w:rPr>
        <w:t>- Chương trình môn học tiếng Anh trình độ liên thông cao đẳng gồm 30 giờ.</w:t>
      </w:r>
    </w:p>
    <w:p w14:paraId="232F967C" w14:textId="77777777" w:rsidR="0025356A" w:rsidRPr="00FC6259" w:rsidRDefault="0025356A" w:rsidP="00FC6259">
      <w:pPr>
        <w:spacing w:before="120" w:after="120"/>
        <w:ind w:firstLine="720"/>
        <w:jc w:val="both"/>
        <w:rPr>
          <w:sz w:val="28"/>
          <w:szCs w:val="28"/>
        </w:rPr>
      </w:pPr>
      <w:r w:rsidRPr="00FC6259">
        <w:rPr>
          <w:sz w:val="28"/>
          <w:szCs w:val="28"/>
        </w:rPr>
        <w:t>- Khuyến khích việc tổ chức dạy và học trực tuyến môn học, kết hợp với các phần mềm tự học trực tuyến nhằm nâng cao chất lượng dạy và học.</w:t>
      </w:r>
    </w:p>
    <w:p w14:paraId="73ACC7B8" w14:textId="77777777" w:rsidR="0025356A" w:rsidRPr="00FC6259" w:rsidRDefault="0025356A" w:rsidP="00FC6259">
      <w:pPr>
        <w:spacing w:before="120" w:after="120"/>
        <w:ind w:firstLine="720"/>
        <w:jc w:val="both"/>
        <w:rPr>
          <w:sz w:val="28"/>
          <w:szCs w:val="28"/>
        </w:rPr>
      </w:pPr>
      <w:r w:rsidRPr="00FC6259">
        <w:rPr>
          <w:sz w:val="28"/>
          <w:szCs w:val="28"/>
        </w:rPr>
        <w:t>- Bên cạnh việc học 30 giờ trên lớp, giáo viên xây dựng nội dung và mục tiêu tự học thêm 15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liên thông cao đẳng.</w:t>
      </w:r>
    </w:p>
    <w:p w14:paraId="4676D248" w14:textId="77777777" w:rsidR="0025356A" w:rsidRPr="00FC6259" w:rsidRDefault="0025356A" w:rsidP="00FC6259">
      <w:pPr>
        <w:spacing w:before="120" w:after="120"/>
        <w:ind w:firstLine="720"/>
        <w:jc w:val="both"/>
        <w:rPr>
          <w:sz w:val="28"/>
          <w:szCs w:val="28"/>
        </w:rPr>
      </w:pPr>
      <w:r w:rsidRPr="00FC6259">
        <w:rPr>
          <w:b/>
          <w:bCs/>
          <w:sz w:val="28"/>
          <w:szCs w:val="28"/>
        </w:rPr>
        <w:t>3. Tài liệu tham khảo</w:t>
      </w:r>
    </w:p>
    <w:p w14:paraId="576DF87C" w14:textId="77777777" w:rsidR="0025356A" w:rsidRPr="00FC6259" w:rsidRDefault="0025356A" w:rsidP="00FC6259">
      <w:pPr>
        <w:spacing w:before="120" w:after="120"/>
        <w:ind w:firstLine="720"/>
        <w:jc w:val="both"/>
        <w:rPr>
          <w:sz w:val="28"/>
          <w:szCs w:val="28"/>
        </w:rPr>
      </w:pPr>
      <w:r w:rsidRPr="00FC6259">
        <w:rPr>
          <w:sz w:val="28"/>
          <w:szCs w:val="28"/>
        </w:rPr>
        <w:t>1. Thông tư số 01/2014/TT-BGDĐT ngày 24 tháng 01 năm 2014 của Bộ Giáo dục và Đào tạo về việc Ban hành Khung năng lực ngoại ngữ 6 bậc dung cho Việt Nam.</w:t>
      </w:r>
    </w:p>
    <w:p w14:paraId="30E28F34" w14:textId="77777777" w:rsidR="0025356A" w:rsidRPr="00FC6259" w:rsidRDefault="0025356A" w:rsidP="00FC6259">
      <w:pPr>
        <w:spacing w:before="120" w:after="120"/>
        <w:ind w:firstLine="720"/>
        <w:jc w:val="both"/>
        <w:rPr>
          <w:sz w:val="28"/>
          <w:szCs w:val="28"/>
        </w:rPr>
      </w:pPr>
      <w:r w:rsidRPr="00FC6259">
        <w:rPr>
          <w:sz w:val="28"/>
          <w:szCs w:val="28"/>
        </w:rPr>
        <w:t>2. Quyết định số 1982/QĐ-TTg ngày 18 tháng 10 năm 2016 của Thủ tướng Chính phủ phê duyệt Khung trình độ quốc gia Việt Nam.</w:t>
      </w:r>
    </w:p>
    <w:p w14:paraId="7E9C95C7" w14:textId="77777777" w:rsidR="0025356A" w:rsidRPr="00FC6259" w:rsidRDefault="0025356A" w:rsidP="00FC6259">
      <w:pPr>
        <w:spacing w:before="120" w:after="120"/>
        <w:ind w:firstLine="720"/>
        <w:jc w:val="both"/>
        <w:rPr>
          <w:sz w:val="28"/>
          <w:szCs w:val="28"/>
        </w:rPr>
      </w:pPr>
      <w:r w:rsidRPr="00FC6259">
        <w:rPr>
          <w:sz w:val="28"/>
          <w:szCs w:val="28"/>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582AF5F7" w14:textId="77777777" w:rsidR="0025356A" w:rsidRPr="00FC6259" w:rsidRDefault="0025356A" w:rsidP="00FC6259">
      <w:pPr>
        <w:spacing w:before="120" w:after="120"/>
        <w:ind w:firstLine="720"/>
        <w:jc w:val="both"/>
        <w:rPr>
          <w:sz w:val="28"/>
          <w:szCs w:val="28"/>
        </w:rPr>
      </w:pPr>
      <w:r w:rsidRPr="00FC6259">
        <w:rPr>
          <w:sz w:val="28"/>
          <w:szCs w:val="28"/>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032AFC8B" w14:textId="77777777" w:rsidR="0025356A" w:rsidRPr="00FC6259" w:rsidRDefault="0025356A" w:rsidP="00FC6259">
      <w:pPr>
        <w:spacing w:before="120" w:after="120"/>
        <w:ind w:firstLine="720"/>
        <w:jc w:val="both"/>
        <w:rPr>
          <w:sz w:val="28"/>
          <w:szCs w:val="28"/>
        </w:rPr>
      </w:pPr>
      <w:r w:rsidRPr="00FC6259">
        <w:rPr>
          <w:sz w:val="28"/>
          <w:szCs w:val="28"/>
        </w:rPr>
        <w:t>5. Tim Falla and Paul A. Davies, Solutions Elementary (02nd edition), Oxford University Press, 2012.</w:t>
      </w:r>
    </w:p>
    <w:p w14:paraId="232724FC" w14:textId="77777777" w:rsidR="0025356A" w:rsidRPr="00FC6259" w:rsidRDefault="0025356A" w:rsidP="00FC6259">
      <w:pPr>
        <w:spacing w:before="120" w:after="120"/>
        <w:ind w:firstLine="720"/>
        <w:jc w:val="both"/>
        <w:rPr>
          <w:sz w:val="28"/>
          <w:szCs w:val="28"/>
        </w:rPr>
      </w:pPr>
      <w:r w:rsidRPr="00FC6259">
        <w:rPr>
          <w:sz w:val="28"/>
          <w:szCs w:val="28"/>
        </w:rPr>
        <w:t>6. Miles Craven, Breakthrough Plus 1, MacMillan Education, 2013.</w:t>
      </w:r>
    </w:p>
    <w:p w14:paraId="2FC28BC7" w14:textId="77777777" w:rsidR="0025356A" w:rsidRPr="00FC6259" w:rsidRDefault="0025356A" w:rsidP="00FC6259">
      <w:pPr>
        <w:spacing w:before="120" w:after="120"/>
        <w:ind w:firstLine="720"/>
        <w:jc w:val="both"/>
        <w:rPr>
          <w:sz w:val="28"/>
          <w:szCs w:val="28"/>
        </w:rPr>
      </w:pPr>
      <w:r w:rsidRPr="00FC6259">
        <w:rPr>
          <w:sz w:val="28"/>
          <w:szCs w:val="28"/>
        </w:rPr>
        <w:t>7. Herbert Puchta and Jeff Stranks, More! 1, Cambridge University Press, 2008.</w:t>
      </w:r>
    </w:p>
    <w:p w14:paraId="55790C8F" w14:textId="77777777" w:rsidR="0025356A" w:rsidRPr="00FC6259" w:rsidRDefault="0025356A" w:rsidP="00FC6259">
      <w:pPr>
        <w:spacing w:before="120" w:after="120"/>
        <w:ind w:firstLine="720"/>
        <w:jc w:val="both"/>
        <w:rPr>
          <w:sz w:val="28"/>
          <w:szCs w:val="28"/>
        </w:rPr>
      </w:pPr>
      <w:r w:rsidRPr="00FC6259">
        <w:rPr>
          <w:sz w:val="28"/>
          <w:szCs w:val="28"/>
        </w:rPr>
        <w:lastRenderedPageBreak/>
        <w:t>8. Jack C. Richards, Tactics for Listening (02nd edition), Oxford University Press, 2015.</w:t>
      </w:r>
    </w:p>
    <w:p w14:paraId="1FE3BDCA" w14:textId="77777777" w:rsidR="0025356A" w:rsidRPr="00FC6259" w:rsidRDefault="0025356A" w:rsidP="00FC6259">
      <w:pPr>
        <w:spacing w:before="120" w:after="120"/>
        <w:ind w:firstLine="720"/>
        <w:jc w:val="both"/>
        <w:rPr>
          <w:sz w:val="28"/>
          <w:szCs w:val="28"/>
        </w:rPr>
      </w:pPr>
      <w:r w:rsidRPr="00FC6259">
        <w:rPr>
          <w:sz w:val="28"/>
          <w:szCs w:val="28"/>
        </w:rPr>
        <w:t>9. Tiếng anh cơ bản, trình độ cao đẳng, Bộ LĐ- TBXH -Tổng cục giáo dục nghề nghiệp.</w:t>
      </w:r>
    </w:p>
    <w:p w14:paraId="7EF4C12D" w14:textId="77777777" w:rsidR="0025356A" w:rsidRPr="00FC6259" w:rsidRDefault="0025356A" w:rsidP="00FC6259">
      <w:pPr>
        <w:spacing w:before="120" w:after="120"/>
        <w:ind w:firstLine="720"/>
        <w:jc w:val="both"/>
        <w:rPr>
          <w:b/>
          <w:bCs/>
          <w:sz w:val="28"/>
          <w:szCs w:val="28"/>
        </w:rPr>
      </w:pPr>
      <w:r w:rsidRPr="00FC6259">
        <w:rPr>
          <w:b/>
          <w:bCs/>
          <w:sz w:val="28"/>
          <w:szCs w:val="28"/>
        </w:rPr>
        <w:t>4. Ghi chú và giải thích (nếu có)</w:t>
      </w:r>
    </w:p>
    <w:p w14:paraId="0EA3D08A" w14:textId="77777777" w:rsidR="0025356A" w:rsidRPr="00FC6259" w:rsidRDefault="0025356A" w:rsidP="00FC6259">
      <w:pPr>
        <w:spacing w:before="120" w:after="120"/>
        <w:ind w:firstLine="720"/>
        <w:jc w:val="both"/>
        <w:rPr>
          <w:sz w:val="28"/>
          <w:szCs w:val="28"/>
          <w:lang w:val="sv-SE"/>
        </w:rPr>
      </w:pPr>
      <w:r w:rsidRPr="00FC6259">
        <w:rPr>
          <w:sz w:val="28"/>
          <w:szCs w:val="28"/>
          <w:lang w:val="sv-SE"/>
        </w:rPr>
        <w:t>Việc miễn trừ, bảo lưu kết quả học tập môn học được thực hiện theo Thông tư số 0</w:t>
      </w:r>
      <w:r w:rsidRPr="00FC6259">
        <w:rPr>
          <w:sz w:val="28"/>
          <w:szCs w:val="28"/>
          <w:lang w:val="en-GB"/>
        </w:rPr>
        <w:t>4</w:t>
      </w:r>
      <w:r w:rsidRPr="00FC6259">
        <w:rPr>
          <w:sz w:val="28"/>
          <w:szCs w:val="28"/>
          <w:lang w:val="sv-SE"/>
        </w:rPr>
        <w:t>/20</w:t>
      </w:r>
      <w:r w:rsidRPr="00FC6259">
        <w:rPr>
          <w:sz w:val="28"/>
          <w:szCs w:val="28"/>
          <w:lang w:val="en-GB"/>
        </w:rPr>
        <w:t>22</w:t>
      </w:r>
      <w:r w:rsidRPr="00FC6259">
        <w:rPr>
          <w:sz w:val="28"/>
          <w:szCs w:val="28"/>
          <w:lang w:val="sv-SE"/>
        </w:rPr>
        <w:t>/TT-BLĐTBXH.</w:t>
      </w:r>
    </w:p>
    <w:p w14:paraId="3D83F4E8" w14:textId="77777777" w:rsidR="0025356A" w:rsidRPr="00FC6259" w:rsidRDefault="0025356A" w:rsidP="00FC6259">
      <w:pPr>
        <w:spacing w:before="120" w:after="120"/>
        <w:jc w:val="both"/>
        <w:rPr>
          <w:sz w:val="28"/>
          <w:szCs w:val="28"/>
        </w:rPr>
      </w:pPr>
    </w:p>
    <w:p w14:paraId="0A5739A8" w14:textId="77777777" w:rsidR="0025356A" w:rsidRPr="00FC6259" w:rsidRDefault="0025356A" w:rsidP="00FC6259">
      <w:pPr>
        <w:spacing w:before="120" w:after="120"/>
        <w:rPr>
          <w:sz w:val="28"/>
          <w:szCs w:val="28"/>
        </w:rPr>
      </w:pPr>
    </w:p>
    <w:p w14:paraId="3B1DCF15" w14:textId="77777777" w:rsidR="001D6295" w:rsidRPr="00FC6259" w:rsidRDefault="001D6295" w:rsidP="00FC6259">
      <w:pPr>
        <w:spacing w:after="0"/>
        <w:rPr>
          <w:sz w:val="28"/>
          <w:szCs w:val="28"/>
        </w:rPr>
      </w:pPr>
    </w:p>
    <w:p w14:paraId="1F75E1DC" w14:textId="77777777" w:rsidR="0044229F" w:rsidRPr="00FC6259" w:rsidRDefault="0044229F" w:rsidP="00FC6259">
      <w:pPr>
        <w:spacing w:before="120" w:after="120"/>
        <w:jc w:val="center"/>
        <w:rPr>
          <w:sz w:val="28"/>
          <w:szCs w:val="28"/>
        </w:rPr>
      </w:pPr>
    </w:p>
    <w:p w14:paraId="5CA8B840" w14:textId="77777777" w:rsidR="0044229F" w:rsidRPr="00FC6259" w:rsidRDefault="0044229F" w:rsidP="00FC6259">
      <w:pPr>
        <w:rPr>
          <w:sz w:val="28"/>
          <w:szCs w:val="28"/>
        </w:rPr>
      </w:pPr>
    </w:p>
    <w:p w14:paraId="60F45604" w14:textId="77777777" w:rsidR="0044229F" w:rsidRPr="00FC6259" w:rsidRDefault="0044229F" w:rsidP="00FC6259">
      <w:pPr>
        <w:rPr>
          <w:sz w:val="28"/>
          <w:szCs w:val="28"/>
        </w:rPr>
      </w:pPr>
    </w:p>
    <w:p w14:paraId="1C84AEDC" w14:textId="77777777" w:rsidR="0044229F" w:rsidRPr="00FC6259" w:rsidRDefault="0044229F" w:rsidP="00FC6259">
      <w:pPr>
        <w:spacing w:before="120" w:after="120"/>
        <w:jc w:val="center"/>
        <w:rPr>
          <w:sz w:val="28"/>
          <w:szCs w:val="28"/>
        </w:rPr>
      </w:pPr>
    </w:p>
    <w:p w14:paraId="55F9E80C" w14:textId="77777777" w:rsidR="00E369AB" w:rsidRDefault="00E369AB">
      <w:pPr>
        <w:rPr>
          <w:b/>
          <w:sz w:val="28"/>
          <w:szCs w:val="28"/>
        </w:rPr>
      </w:pPr>
      <w:r>
        <w:rPr>
          <w:b/>
          <w:sz w:val="28"/>
          <w:szCs w:val="28"/>
        </w:rPr>
        <w:br w:type="page"/>
      </w:r>
    </w:p>
    <w:p w14:paraId="36D75D33" w14:textId="77777777" w:rsidR="00E369AB" w:rsidRDefault="00E369AB" w:rsidP="00FC6259">
      <w:pPr>
        <w:jc w:val="center"/>
        <w:rPr>
          <w:b/>
          <w:sz w:val="28"/>
          <w:szCs w:val="28"/>
        </w:rPr>
      </w:pPr>
    </w:p>
    <w:p w14:paraId="6B4FD1DB" w14:textId="77777777" w:rsidR="00E369AB" w:rsidRDefault="00E369AB" w:rsidP="00FC6259">
      <w:pPr>
        <w:jc w:val="center"/>
        <w:rPr>
          <w:b/>
          <w:sz w:val="28"/>
          <w:szCs w:val="28"/>
        </w:rPr>
      </w:pPr>
    </w:p>
    <w:p w14:paraId="647F9F96" w14:textId="77777777" w:rsidR="00E369AB" w:rsidRDefault="00E369AB" w:rsidP="00FC6259">
      <w:pPr>
        <w:jc w:val="center"/>
        <w:rPr>
          <w:b/>
          <w:sz w:val="28"/>
          <w:szCs w:val="28"/>
        </w:rPr>
      </w:pPr>
    </w:p>
    <w:p w14:paraId="7AA13FA5" w14:textId="77777777" w:rsidR="00E369AB" w:rsidRDefault="00E369AB" w:rsidP="00FC6259">
      <w:pPr>
        <w:jc w:val="center"/>
        <w:rPr>
          <w:b/>
          <w:sz w:val="28"/>
          <w:szCs w:val="28"/>
        </w:rPr>
      </w:pPr>
    </w:p>
    <w:p w14:paraId="678E9A08" w14:textId="77777777" w:rsidR="00E369AB" w:rsidRDefault="00E369AB" w:rsidP="00FC6259">
      <w:pPr>
        <w:jc w:val="center"/>
        <w:rPr>
          <w:b/>
          <w:sz w:val="28"/>
          <w:szCs w:val="28"/>
        </w:rPr>
      </w:pPr>
    </w:p>
    <w:p w14:paraId="021F1247" w14:textId="77777777" w:rsidR="00E369AB" w:rsidRDefault="00E369AB" w:rsidP="00FC6259">
      <w:pPr>
        <w:jc w:val="center"/>
        <w:rPr>
          <w:b/>
          <w:sz w:val="28"/>
          <w:szCs w:val="28"/>
        </w:rPr>
      </w:pPr>
    </w:p>
    <w:p w14:paraId="723F04D5" w14:textId="77777777" w:rsidR="00E369AB" w:rsidRDefault="00E369AB" w:rsidP="00FC6259">
      <w:pPr>
        <w:jc w:val="center"/>
        <w:rPr>
          <w:b/>
          <w:sz w:val="28"/>
          <w:szCs w:val="28"/>
        </w:rPr>
      </w:pPr>
    </w:p>
    <w:p w14:paraId="59D333BD" w14:textId="77777777" w:rsidR="00E369AB" w:rsidRPr="00E369AB" w:rsidRDefault="00E369AB" w:rsidP="00E369AB">
      <w:pPr>
        <w:jc w:val="center"/>
        <w:rPr>
          <w:b/>
          <w:sz w:val="40"/>
          <w:szCs w:val="40"/>
        </w:rPr>
      </w:pPr>
    </w:p>
    <w:p w14:paraId="66DC9DD8" w14:textId="76A95949" w:rsidR="0044229F" w:rsidRPr="00E369AB" w:rsidRDefault="0044229F" w:rsidP="00E369AB">
      <w:pPr>
        <w:jc w:val="center"/>
        <w:rPr>
          <w:b/>
          <w:sz w:val="40"/>
          <w:szCs w:val="40"/>
        </w:rPr>
      </w:pPr>
      <w:r w:rsidRPr="00E369AB">
        <w:rPr>
          <w:b/>
          <w:sz w:val="40"/>
          <w:szCs w:val="40"/>
        </w:rPr>
        <w:t>PHỤ LỤC II</w:t>
      </w:r>
    </w:p>
    <w:p w14:paraId="38A05F21" w14:textId="77777777" w:rsidR="0044229F" w:rsidRPr="00E369AB" w:rsidRDefault="0044229F" w:rsidP="00E369AB">
      <w:pPr>
        <w:spacing w:after="0"/>
        <w:jc w:val="center"/>
        <w:rPr>
          <w:b/>
          <w:sz w:val="40"/>
          <w:szCs w:val="40"/>
        </w:rPr>
      </w:pPr>
      <w:r w:rsidRPr="00E369AB">
        <w:rPr>
          <w:b/>
          <w:sz w:val="40"/>
          <w:szCs w:val="40"/>
        </w:rPr>
        <w:t>ĐỀ CƯƠNG CHI TIẾT</w:t>
      </w:r>
    </w:p>
    <w:p w14:paraId="7B6E51E5" w14:textId="2823A6A4" w:rsidR="0044229F" w:rsidRPr="00E369AB" w:rsidRDefault="0044229F" w:rsidP="00E369AB">
      <w:pPr>
        <w:spacing w:after="0"/>
        <w:jc w:val="center"/>
        <w:rPr>
          <w:b/>
          <w:sz w:val="40"/>
          <w:szCs w:val="40"/>
        </w:rPr>
      </w:pPr>
      <w:r w:rsidRPr="00E369AB">
        <w:rPr>
          <w:b/>
          <w:sz w:val="40"/>
          <w:szCs w:val="40"/>
        </w:rPr>
        <w:t>CÁC MÔN HỌC, MÔ ĐUN</w:t>
      </w:r>
    </w:p>
    <w:p w14:paraId="6D83EE8B" w14:textId="5248C762" w:rsidR="0044229F" w:rsidRPr="00E369AB" w:rsidRDefault="0044229F" w:rsidP="00E369AB">
      <w:pPr>
        <w:tabs>
          <w:tab w:val="left" w:pos="3115"/>
        </w:tabs>
        <w:spacing w:before="120" w:after="120"/>
        <w:jc w:val="center"/>
        <w:rPr>
          <w:sz w:val="40"/>
          <w:szCs w:val="40"/>
        </w:rPr>
      </w:pPr>
      <w:r w:rsidRPr="00E369AB">
        <w:rPr>
          <w:b/>
          <w:sz w:val="40"/>
          <w:szCs w:val="40"/>
        </w:rPr>
        <w:t>ĐÀO TẠO NGHỀ</w:t>
      </w:r>
    </w:p>
    <w:p w14:paraId="242A4527" w14:textId="77777777" w:rsidR="00E369AB" w:rsidRDefault="00B874B1" w:rsidP="00FC6259">
      <w:pPr>
        <w:spacing w:before="120" w:after="120"/>
        <w:jc w:val="center"/>
        <w:rPr>
          <w:sz w:val="28"/>
          <w:szCs w:val="28"/>
        </w:rPr>
      </w:pPr>
      <w:r w:rsidRPr="00FC6259">
        <w:rPr>
          <w:sz w:val="28"/>
          <w:szCs w:val="28"/>
        </w:rPr>
        <w:br w:type="page"/>
      </w:r>
    </w:p>
    <w:p w14:paraId="2CB95E89" w14:textId="2AFC3F67" w:rsidR="007B0CA9" w:rsidRDefault="007B0CA9" w:rsidP="00E369AB">
      <w:pPr>
        <w:spacing w:before="120" w:after="120"/>
        <w:jc w:val="center"/>
        <w:rPr>
          <w:b/>
          <w:sz w:val="28"/>
          <w:szCs w:val="28"/>
        </w:rPr>
      </w:pPr>
      <w:r w:rsidRPr="00FC6259">
        <w:rPr>
          <w:b/>
          <w:sz w:val="28"/>
          <w:szCs w:val="28"/>
        </w:rPr>
        <w:lastRenderedPageBreak/>
        <w:t>CHƯƠNG TRÌNH MÔN HỌC</w:t>
      </w:r>
    </w:p>
    <w:p w14:paraId="2A191FBF" w14:textId="77777777" w:rsidR="00E369AB" w:rsidRPr="00FC6259" w:rsidRDefault="00E369AB" w:rsidP="00E369AB">
      <w:pPr>
        <w:spacing w:before="120" w:after="120"/>
        <w:jc w:val="center"/>
        <w:rPr>
          <w:b/>
          <w:sz w:val="28"/>
          <w:szCs w:val="28"/>
        </w:rPr>
      </w:pPr>
    </w:p>
    <w:p w14:paraId="5E6C721A" w14:textId="77777777" w:rsidR="007B0CA9" w:rsidRPr="00FC6259" w:rsidRDefault="007B0CA9" w:rsidP="00FC6259">
      <w:pPr>
        <w:spacing w:before="120" w:after="120"/>
        <w:jc w:val="both"/>
        <w:rPr>
          <w:b/>
          <w:sz w:val="28"/>
          <w:szCs w:val="28"/>
        </w:rPr>
      </w:pPr>
      <w:r w:rsidRPr="00FC6259">
        <w:rPr>
          <w:b/>
          <w:sz w:val="28"/>
          <w:szCs w:val="28"/>
        </w:rPr>
        <w:t xml:space="preserve">Tên môn học:  </w:t>
      </w:r>
      <w:r w:rsidRPr="00FC6259">
        <w:rPr>
          <w:b/>
          <w:sz w:val="28"/>
          <w:szCs w:val="28"/>
          <w:lang w:val="vi-VN"/>
        </w:rPr>
        <w:t>TIẾNG ANH</w:t>
      </w:r>
      <w:r w:rsidRPr="00FC6259">
        <w:rPr>
          <w:b/>
          <w:sz w:val="28"/>
          <w:szCs w:val="28"/>
        </w:rPr>
        <w:t xml:space="preserve"> NÂNG CAO </w:t>
      </w:r>
    </w:p>
    <w:p w14:paraId="01624277" w14:textId="77777777" w:rsidR="007B0CA9" w:rsidRPr="00FC6259" w:rsidRDefault="007B0CA9" w:rsidP="00FC6259">
      <w:pPr>
        <w:spacing w:before="120" w:after="120"/>
        <w:jc w:val="both"/>
        <w:rPr>
          <w:b/>
          <w:sz w:val="28"/>
          <w:szCs w:val="28"/>
        </w:rPr>
      </w:pPr>
      <w:r w:rsidRPr="00FC6259">
        <w:rPr>
          <w:b/>
          <w:sz w:val="28"/>
          <w:szCs w:val="28"/>
        </w:rPr>
        <w:t>Mã số môn học: MH 08</w:t>
      </w:r>
    </w:p>
    <w:p w14:paraId="319C7BBD" w14:textId="77777777" w:rsidR="007B0CA9" w:rsidRPr="00FC6259" w:rsidRDefault="007B0CA9" w:rsidP="00FC6259">
      <w:pPr>
        <w:spacing w:before="120" w:after="120"/>
        <w:jc w:val="both"/>
        <w:rPr>
          <w:b/>
          <w:sz w:val="28"/>
          <w:szCs w:val="28"/>
        </w:rPr>
      </w:pPr>
      <w:r w:rsidRPr="00FC6259">
        <w:rPr>
          <w:b/>
          <w:sz w:val="28"/>
          <w:szCs w:val="28"/>
        </w:rPr>
        <w:t xml:space="preserve">Thời gian thực hiện môn học: </w:t>
      </w:r>
      <w:r w:rsidRPr="00FC6259">
        <w:rPr>
          <w:sz w:val="28"/>
          <w:szCs w:val="28"/>
        </w:rPr>
        <w:t xml:space="preserve">120 giờ (Lý thuyết: 90 giờ, Thực hành, </w:t>
      </w:r>
      <w:r w:rsidRPr="00FC6259">
        <w:rPr>
          <w:sz w:val="28"/>
          <w:szCs w:val="28"/>
          <w:lang w:val="vi-VN"/>
        </w:rPr>
        <w:t xml:space="preserve">tích hợp, thí nghiệm, </w:t>
      </w:r>
      <w:r w:rsidRPr="00FC6259">
        <w:rPr>
          <w:sz w:val="28"/>
          <w:szCs w:val="28"/>
        </w:rPr>
        <w:t>thảo luận, bài tập: 24 giờ, Thi/Kiểm tra: 6 giờ)</w:t>
      </w:r>
    </w:p>
    <w:p w14:paraId="5B43D774" w14:textId="77777777" w:rsidR="007B0CA9" w:rsidRPr="00FC6259" w:rsidRDefault="007B0CA9" w:rsidP="00FC6259">
      <w:pPr>
        <w:spacing w:before="120" w:after="120"/>
        <w:jc w:val="both"/>
        <w:rPr>
          <w:b/>
          <w:sz w:val="28"/>
          <w:szCs w:val="28"/>
        </w:rPr>
      </w:pPr>
      <w:r w:rsidRPr="00FC6259">
        <w:rPr>
          <w:b/>
          <w:sz w:val="28"/>
          <w:szCs w:val="28"/>
        </w:rPr>
        <w:t xml:space="preserve">I. Vị trí, tính chất của môn học: </w:t>
      </w:r>
    </w:p>
    <w:p w14:paraId="54AD61A8" w14:textId="77777777" w:rsidR="007B0CA9" w:rsidRPr="00FC6259" w:rsidRDefault="007B0CA9" w:rsidP="00FC6259">
      <w:pPr>
        <w:spacing w:before="120" w:after="120"/>
        <w:ind w:firstLine="567"/>
        <w:jc w:val="both"/>
        <w:rPr>
          <w:sz w:val="28"/>
          <w:szCs w:val="28"/>
        </w:rPr>
      </w:pPr>
      <w:r w:rsidRPr="00FC6259">
        <w:rPr>
          <w:sz w:val="28"/>
          <w:szCs w:val="28"/>
        </w:rPr>
        <w:t xml:space="preserve">- Vị trí: Môn học này được bố trí giảng dạy sau khi người học đã học xong môn </w:t>
      </w:r>
      <w:r w:rsidRPr="00FC6259">
        <w:rPr>
          <w:sz w:val="28"/>
          <w:szCs w:val="28"/>
          <w:lang w:val="vi-VN"/>
        </w:rPr>
        <w:t>T</w:t>
      </w:r>
      <w:r w:rsidRPr="00FC6259">
        <w:rPr>
          <w:sz w:val="28"/>
          <w:szCs w:val="28"/>
        </w:rPr>
        <w:t>iếng Anh trong chương trình các môn chung.</w:t>
      </w:r>
    </w:p>
    <w:p w14:paraId="1A884A64" w14:textId="77777777" w:rsidR="007B0CA9" w:rsidRPr="00FC6259" w:rsidRDefault="007B0CA9" w:rsidP="00FC6259">
      <w:pPr>
        <w:spacing w:before="120" w:after="120"/>
        <w:jc w:val="both"/>
        <w:rPr>
          <w:sz w:val="28"/>
          <w:szCs w:val="28"/>
        </w:rPr>
      </w:pPr>
      <w:r w:rsidRPr="00FC6259">
        <w:rPr>
          <w:sz w:val="28"/>
          <w:szCs w:val="28"/>
        </w:rPr>
        <w:t xml:space="preserve">- Tính chất:  Môn học này nhằm giúp người học nâng cao kỹ năng: nghe, nói, đọc và viết bằng </w:t>
      </w:r>
      <w:r w:rsidRPr="00FC6259">
        <w:rPr>
          <w:sz w:val="28"/>
          <w:szCs w:val="28"/>
          <w:lang w:val="vi-VN"/>
        </w:rPr>
        <w:t>T</w:t>
      </w:r>
      <w:r w:rsidRPr="00FC6259">
        <w:rPr>
          <w:sz w:val="28"/>
          <w:szCs w:val="28"/>
        </w:rPr>
        <w: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các em trình bày được các kiến thức cơ bản chuyên ngành bằng tiếng anh.</w:t>
      </w:r>
    </w:p>
    <w:p w14:paraId="799AA86E" w14:textId="77777777" w:rsidR="007B0CA9" w:rsidRPr="00FC6259" w:rsidRDefault="007B0CA9" w:rsidP="00FC6259">
      <w:pPr>
        <w:spacing w:before="120" w:after="120"/>
        <w:jc w:val="both"/>
        <w:rPr>
          <w:b/>
          <w:sz w:val="28"/>
          <w:szCs w:val="28"/>
        </w:rPr>
      </w:pPr>
      <w:r w:rsidRPr="00FC6259">
        <w:rPr>
          <w:b/>
          <w:sz w:val="28"/>
          <w:szCs w:val="28"/>
        </w:rPr>
        <w:t xml:space="preserve">II. Mục tiêu môn học: </w:t>
      </w:r>
    </w:p>
    <w:p w14:paraId="3D3C7674" w14:textId="77777777" w:rsidR="007B0CA9" w:rsidRPr="00FC6259" w:rsidRDefault="007B0CA9" w:rsidP="00FC6259">
      <w:pPr>
        <w:spacing w:before="120" w:after="120"/>
        <w:ind w:firstLine="284"/>
        <w:jc w:val="both"/>
        <w:rPr>
          <w:sz w:val="28"/>
          <w:szCs w:val="28"/>
        </w:rPr>
      </w:pPr>
      <w:r w:rsidRPr="00FC6259">
        <w:rPr>
          <w:sz w:val="28"/>
          <w:szCs w:val="28"/>
        </w:rPr>
        <w:t xml:space="preserve">+  </w:t>
      </w:r>
      <w:r w:rsidRPr="00FC6259">
        <w:rPr>
          <w:b/>
          <w:sz w:val="28"/>
          <w:szCs w:val="28"/>
        </w:rPr>
        <w:t>Về kiến thức</w:t>
      </w:r>
      <w:r w:rsidRPr="00FC6259">
        <w:rPr>
          <w:sz w:val="28"/>
          <w:szCs w:val="28"/>
        </w:rPr>
        <w:t>: Sau khi học xong học phần này, sinh viên có thể</w:t>
      </w:r>
    </w:p>
    <w:p w14:paraId="53990898" w14:textId="77777777" w:rsidR="007B0CA9" w:rsidRPr="00FC6259" w:rsidRDefault="007B0CA9" w:rsidP="00FC6259">
      <w:pPr>
        <w:pStyle w:val="ListParagraph"/>
        <w:numPr>
          <w:ilvl w:val="0"/>
          <w:numId w:val="68"/>
        </w:numPr>
        <w:tabs>
          <w:tab w:val="left" w:pos="861"/>
        </w:tabs>
        <w:spacing w:before="120" w:after="120"/>
        <w:jc w:val="both"/>
        <w:rPr>
          <w:sz w:val="28"/>
          <w:szCs w:val="28"/>
        </w:rPr>
      </w:pPr>
      <w:r w:rsidRPr="00FC6259">
        <w:rPr>
          <w:sz w:val="28"/>
          <w:szCs w:val="28"/>
        </w:rPr>
        <w:t>Luyện tập phát âm chính xác, rõ ràng, có ngữ điệu;</w:t>
      </w:r>
    </w:p>
    <w:p w14:paraId="30EBA1DC" w14:textId="77777777" w:rsidR="007B0CA9" w:rsidRPr="00FC6259" w:rsidRDefault="007B0CA9" w:rsidP="00FC6259">
      <w:pPr>
        <w:pStyle w:val="ListParagraph"/>
        <w:numPr>
          <w:ilvl w:val="0"/>
          <w:numId w:val="68"/>
        </w:numPr>
        <w:spacing w:before="120" w:after="120"/>
        <w:jc w:val="both"/>
        <w:rPr>
          <w:sz w:val="28"/>
          <w:szCs w:val="28"/>
        </w:rPr>
      </w:pPr>
      <w:r w:rsidRPr="00FC6259">
        <w:rPr>
          <w:sz w:val="28"/>
          <w:szCs w:val="28"/>
        </w:rPr>
        <w:t>Củng cố ngữ pháp: phân tích được những hiện tượng ngữ pháp cơ bản trong   phạm vi bài học và sử dụng trong thực tiễn một cách tốt nhất.</w:t>
      </w:r>
    </w:p>
    <w:p w14:paraId="5AAD4B50" w14:textId="77777777" w:rsidR="007B0CA9" w:rsidRPr="00FC6259" w:rsidRDefault="007B0CA9" w:rsidP="00FC6259">
      <w:pPr>
        <w:pStyle w:val="ListParagraph"/>
        <w:numPr>
          <w:ilvl w:val="0"/>
          <w:numId w:val="68"/>
        </w:numPr>
        <w:tabs>
          <w:tab w:val="left" w:pos="861"/>
        </w:tabs>
        <w:spacing w:before="120" w:after="120"/>
        <w:jc w:val="both"/>
        <w:rPr>
          <w:sz w:val="28"/>
          <w:szCs w:val="28"/>
        </w:rPr>
      </w:pPr>
      <w:r w:rsidRPr="00FC6259">
        <w:rPr>
          <w:sz w:val="28"/>
          <w:szCs w:val="28"/>
        </w:rPr>
        <w:t>Dạy và cũng cố một số từ vựng chính liên quan đến bài học (units); Cung cấp kiến thức cơ bản về văn hóa được đề cập trong bài học.</w:t>
      </w:r>
    </w:p>
    <w:p w14:paraId="452F2676" w14:textId="77777777" w:rsidR="007B0CA9" w:rsidRPr="00FC6259" w:rsidRDefault="007B0CA9" w:rsidP="00FC6259">
      <w:pPr>
        <w:pStyle w:val="ListParagraph"/>
        <w:numPr>
          <w:ilvl w:val="0"/>
          <w:numId w:val="68"/>
        </w:numPr>
        <w:tabs>
          <w:tab w:val="left" w:pos="861"/>
        </w:tabs>
        <w:spacing w:before="120" w:after="120"/>
        <w:jc w:val="both"/>
        <w:rPr>
          <w:sz w:val="28"/>
          <w:szCs w:val="28"/>
        </w:rPr>
      </w:pPr>
      <w:r w:rsidRPr="00FC6259">
        <w:rPr>
          <w:sz w:val="28"/>
          <w:szCs w:val="28"/>
        </w:rPr>
        <w:t>Trình bày được kiến thức nền tảng liên quan đến ngành học bằng tiếng anh .</w:t>
      </w:r>
    </w:p>
    <w:p w14:paraId="3CE35402" w14:textId="77777777" w:rsidR="007B0CA9" w:rsidRPr="00FC6259" w:rsidRDefault="007B0CA9" w:rsidP="00FC6259">
      <w:pPr>
        <w:spacing w:before="120" w:after="120"/>
        <w:ind w:firstLine="284"/>
        <w:jc w:val="both"/>
        <w:rPr>
          <w:sz w:val="28"/>
          <w:szCs w:val="28"/>
        </w:rPr>
      </w:pPr>
      <w:r w:rsidRPr="00FC6259">
        <w:rPr>
          <w:sz w:val="28"/>
          <w:szCs w:val="28"/>
        </w:rPr>
        <w:t xml:space="preserve">+ </w:t>
      </w:r>
      <w:r w:rsidRPr="00FC6259">
        <w:rPr>
          <w:b/>
          <w:sz w:val="28"/>
          <w:szCs w:val="28"/>
        </w:rPr>
        <w:t>Về kỹ năng</w:t>
      </w:r>
      <w:r w:rsidRPr="00FC6259">
        <w:rPr>
          <w:sz w:val="28"/>
          <w:szCs w:val="28"/>
        </w:rPr>
        <w:t xml:space="preserve"> : Vận dụng </w:t>
      </w:r>
      <w:r w:rsidRPr="00FC6259">
        <w:rPr>
          <w:sz w:val="28"/>
          <w:szCs w:val="28"/>
          <w:lang w:val="vi-VN"/>
        </w:rPr>
        <w:t>T</w:t>
      </w:r>
      <w:r w:rsidRPr="00FC6259">
        <w:rPr>
          <w:sz w:val="28"/>
          <w:szCs w:val="28"/>
        </w:rPr>
        <w:t>iếng Anh trong việc diễn tả những hoạt động thường ngày, hoàn thiện kĩ năng làm bài thi theo chuẩn Châu Âu B1</w:t>
      </w:r>
    </w:p>
    <w:p w14:paraId="781AB414" w14:textId="77777777" w:rsidR="007B0CA9" w:rsidRPr="00FC6259" w:rsidRDefault="007B0CA9" w:rsidP="00FC6259">
      <w:pPr>
        <w:numPr>
          <w:ilvl w:val="1"/>
          <w:numId w:val="69"/>
        </w:numPr>
        <w:tabs>
          <w:tab w:val="left" w:pos="561"/>
        </w:tabs>
        <w:spacing w:before="120" w:after="120"/>
        <w:ind w:left="561" w:hanging="278"/>
        <w:jc w:val="both"/>
        <w:rPr>
          <w:sz w:val="28"/>
          <w:szCs w:val="28"/>
        </w:rPr>
      </w:pPr>
      <w:r w:rsidRPr="00FC6259">
        <w:rPr>
          <w:i/>
          <w:sz w:val="28"/>
          <w:szCs w:val="28"/>
        </w:rPr>
        <w:t>Kỹ năng ngôn ngữ (thực hành):</w:t>
      </w:r>
    </w:p>
    <w:p w14:paraId="337B5DED" w14:textId="77777777" w:rsidR="007B0CA9" w:rsidRPr="00FC6259" w:rsidRDefault="007B0CA9" w:rsidP="00FC6259">
      <w:pPr>
        <w:numPr>
          <w:ilvl w:val="2"/>
          <w:numId w:val="69"/>
        </w:numPr>
        <w:tabs>
          <w:tab w:val="left" w:pos="861"/>
        </w:tabs>
        <w:spacing w:before="120" w:after="120"/>
        <w:ind w:left="861" w:hanging="295"/>
        <w:jc w:val="both"/>
        <w:rPr>
          <w:sz w:val="28"/>
          <w:szCs w:val="28"/>
        </w:rPr>
      </w:pPr>
      <w:r w:rsidRPr="00FC6259">
        <w:rPr>
          <w:sz w:val="28"/>
          <w:szCs w:val="28"/>
        </w:rPr>
        <w:t>Kỹ năng nghe thực hành kỹ năng nghe lấy ý chính, kỹ năng nghe lấy thông tin chi tiết, và nghe trả lời câu hỏi;</w:t>
      </w:r>
    </w:p>
    <w:p w14:paraId="1ECF0DEA" w14:textId="77777777" w:rsidR="007B0CA9" w:rsidRPr="00FC6259" w:rsidRDefault="007B0CA9" w:rsidP="00FC6259">
      <w:pPr>
        <w:numPr>
          <w:ilvl w:val="2"/>
          <w:numId w:val="69"/>
        </w:numPr>
        <w:tabs>
          <w:tab w:val="left" w:pos="861"/>
        </w:tabs>
        <w:spacing w:before="120" w:after="120"/>
        <w:ind w:left="861" w:hanging="295"/>
        <w:jc w:val="both"/>
        <w:rPr>
          <w:sz w:val="28"/>
          <w:szCs w:val="28"/>
        </w:rPr>
      </w:pPr>
      <w:r w:rsidRPr="00FC6259">
        <w:rPr>
          <w:sz w:val="28"/>
          <w:szCs w:val="28"/>
        </w:rPr>
        <w:t>Kỹ năng đọc: thực hành đọc các đoạn thông tin ngắn (100-160 từ) để trả lời các câu hỏi kèm theo bằng kỹ thuật đọc lướt lấy ý chính skimming) và đọc nhanh tìm thông tin (scanning);</w:t>
      </w:r>
    </w:p>
    <w:p w14:paraId="0855820F" w14:textId="77777777" w:rsidR="007B0CA9" w:rsidRPr="00FC6259" w:rsidRDefault="007B0CA9" w:rsidP="00FC6259">
      <w:pPr>
        <w:numPr>
          <w:ilvl w:val="2"/>
          <w:numId w:val="69"/>
        </w:numPr>
        <w:tabs>
          <w:tab w:val="left" w:pos="861"/>
        </w:tabs>
        <w:spacing w:before="120" w:after="120"/>
        <w:ind w:left="861" w:hanging="295"/>
        <w:jc w:val="both"/>
        <w:rPr>
          <w:sz w:val="28"/>
          <w:szCs w:val="28"/>
        </w:rPr>
      </w:pPr>
      <w:r w:rsidRPr="00FC6259">
        <w:rPr>
          <w:sz w:val="28"/>
          <w:szCs w:val="28"/>
        </w:rPr>
        <w:t>Kỹ năng viết: thực hành viết các mẫu câu được học trong phần ngữ pháp dựa trên các từ cho sẵn (sentence building) hoặc biến đổi câu (sentence transformation); hướng</w:t>
      </w:r>
    </w:p>
    <w:p w14:paraId="536B27D4" w14:textId="77777777" w:rsidR="007B0CA9" w:rsidRPr="00FC6259" w:rsidRDefault="007B0CA9" w:rsidP="00FC6259">
      <w:pPr>
        <w:spacing w:before="120" w:after="120"/>
        <w:ind w:left="861"/>
        <w:jc w:val="both"/>
        <w:rPr>
          <w:sz w:val="28"/>
          <w:szCs w:val="28"/>
        </w:rPr>
      </w:pPr>
      <w:r w:rsidRPr="00FC6259">
        <w:rPr>
          <w:sz w:val="28"/>
          <w:szCs w:val="28"/>
        </w:rPr>
        <w:lastRenderedPageBreak/>
        <w:t>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50E3DA90" w14:textId="77777777" w:rsidR="007B0CA9" w:rsidRPr="00FC6259" w:rsidRDefault="007B0CA9" w:rsidP="00FC6259">
      <w:pPr>
        <w:numPr>
          <w:ilvl w:val="2"/>
          <w:numId w:val="70"/>
        </w:numPr>
        <w:tabs>
          <w:tab w:val="left" w:pos="861"/>
        </w:tabs>
        <w:spacing w:before="120" w:after="120"/>
        <w:ind w:left="861" w:hanging="295"/>
        <w:jc w:val="both"/>
        <w:rPr>
          <w:sz w:val="28"/>
          <w:szCs w:val="28"/>
        </w:rPr>
      </w:pPr>
      <w:r w:rsidRPr="00FC6259">
        <w:rPr>
          <w:sz w:val="28"/>
          <w:szCs w:val="28"/>
        </w:rPr>
        <w:t>Kỹ năng nói thực hành sử dụng các mẫu câu đơn, các liên từ (but, however, firstly, secondly,…) để trình bày ý kiến và lập luận về các chủ đề (technology, shopping places, food, job).</w:t>
      </w:r>
    </w:p>
    <w:p w14:paraId="5044AB64" w14:textId="77777777" w:rsidR="007B0CA9" w:rsidRPr="00FC6259" w:rsidRDefault="007B0CA9" w:rsidP="00FC6259">
      <w:pPr>
        <w:tabs>
          <w:tab w:val="left" w:pos="861"/>
        </w:tabs>
        <w:spacing w:before="120" w:after="120"/>
        <w:ind w:left="566"/>
        <w:jc w:val="both"/>
        <w:rPr>
          <w:rFonts w:eastAsia="Times New Roman"/>
          <w:sz w:val="28"/>
          <w:szCs w:val="28"/>
        </w:rPr>
      </w:pPr>
      <w:r w:rsidRPr="00FC6259">
        <w:rPr>
          <w:rFonts w:eastAsia="Times New Roman"/>
          <w:sz w:val="28"/>
          <w:szCs w:val="28"/>
        </w:rPr>
        <w:t>+ Tiếp cận được nhiều thuật ngữ chuyên môn và khái niệm về chuyên ngành điện - điện tử</w:t>
      </w:r>
    </w:p>
    <w:p w14:paraId="756FF670" w14:textId="77777777" w:rsidR="007B0CA9" w:rsidRPr="00FC6259" w:rsidRDefault="007B0CA9" w:rsidP="00FC6259">
      <w:pPr>
        <w:spacing w:before="120" w:after="120"/>
        <w:ind w:firstLine="284"/>
        <w:jc w:val="both"/>
        <w:rPr>
          <w:rFonts w:eastAsia="Times New Roman"/>
          <w:sz w:val="28"/>
          <w:szCs w:val="28"/>
          <w:lang w:val="de-DE"/>
        </w:rPr>
      </w:pPr>
      <w:r w:rsidRPr="00FC6259">
        <w:rPr>
          <w:rFonts w:eastAsia="Times New Roman"/>
          <w:sz w:val="28"/>
          <w:szCs w:val="28"/>
          <w:lang w:val="de-DE"/>
        </w:rPr>
        <w:t xml:space="preserve">+  Về năng lực tự chủ và trách nhiệm: chuyên cần trong học tập, tích cực, năng động và chủ động trong học tập và làm việc nhóm cũng như thuyết trình. </w:t>
      </w:r>
    </w:p>
    <w:p w14:paraId="634E2218" w14:textId="77777777" w:rsidR="007B0CA9" w:rsidRPr="00FC6259" w:rsidRDefault="007B0CA9" w:rsidP="00FC6259">
      <w:pPr>
        <w:spacing w:before="120" w:after="120"/>
        <w:jc w:val="both"/>
        <w:rPr>
          <w:rFonts w:eastAsia="Times New Roman"/>
          <w:b/>
          <w:i/>
          <w:sz w:val="28"/>
          <w:szCs w:val="28"/>
        </w:rPr>
      </w:pPr>
      <w:r w:rsidRPr="00FC6259">
        <w:rPr>
          <w:rFonts w:eastAsia="Times New Roman"/>
          <w:b/>
          <w:sz w:val="28"/>
          <w:szCs w:val="28"/>
        </w:rPr>
        <w:t xml:space="preserve">III. Nội dung môn học: </w:t>
      </w:r>
    </w:p>
    <w:p w14:paraId="477ED2DA" w14:textId="77777777" w:rsidR="007B0CA9" w:rsidRPr="00FC6259" w:rsidRDefault="007B0CA9" w:rsidP="00FC6259">
      <w:pPr>
        <w:spacing w:before="120" w:after="120"/>
        <w:rPr>
          <w:rFonts w:eastAsia="Times New Roman"/>
          <w:sz w:val="28"/>
          <w:szCs w:val="28"/>
        </w:rPr>
      </w:pPr>
      <w:r w:rsidRPr="00FC6259">
        <w:rPr>
          <w:rFonts w:eastAsia="Times New Roman"/>
          <w:sz w:val="28"/>
          <w:szCs w:val="28"/>
        </w:rPr>
        <w:t xml:space="preserve">1. Nội dung tổng quát và phân bổ thời gian: </w:t>
      </w: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4584"/>
        <w:gridCol w:w="700"/>
        <w:gridCol w:w="841"/>
        <w:gridCol w:w="1452"/>
        <w:gridCol w:w="1162"/>
      </w:tblGrid>
      <w:tr w:rsidR="00FC6259" w:rsidRPr="00FC6259" w14:paraId="714D8370" w14:textId="77777777" w:rsidTr="00034622">
        <w:trPr>
          <w:tblHeader/>
        </w:trPr>
        <w:tc>
          <w:tcPr>
            <w:tcW w:w="556" w:type="dxa"/>
            <w:vMerge w:val="restart"/>
            <w:shd w:val="clear" w:color="auto" w:fill="FFFFFF"/>
            <w:vAlign w:val="center"/>
          </w:tcPr>
          <w:p w14:paraId="676BD0C1" w14:textId="77777777" w:rsidR="007B0CA9" w:rsidRPr="00FC6259" w:rsidRDefault="007B0CA9" w:rsidP="00FC6259">
            <w:pPr>
              <w:spacing w:before="120" w:after="120"/>
              <w:jc w:val="center"/>
              <w:rPr>
                <w:b/>
                <w:sz w:val="28"/>
                <w:szCs w:val="28"/>
              </w:rPr>
            </w:pPr>
            <w:r w:rsidRPr="00FC6259">
              <w:rPr>
                <w:b/>
                <w:sz w:val="28"/>
                <w:szCs w:val="28"/>
              </w:rPr>
              <w:t>Số TT</w:t>
            </w:r>
          </w:p>
        </w:tc>
        <w:tc>
          <w:tcPr>
            <w:tcW w:w="4649" w:type="dxa"/>
            <w:vMerge w:val="restart"/>
            <w:shd w:val="clear" w:color="auto" w:fill="FFFFFF"/>
            <w:vAlign w:val="center"/>
          </w:tcPr>
          <w:p w14:paraId="2E347AF8" w14:textId="77777777" w:rsidR="007B0CA9" w:rsidRPr="00FC6259" w:rsidRDefault="007B0CA9" w:rsidP="00FC6259">
            <w:pPr>
              <w:spacing w:before="120" w:after="120"/>
              <w:ind w:left="142"/>
              <w:jc w:val="center"/>
              <w:rPr>
                <w:b/>
                <w:sz w:val="28"/>
                <w:szCs w:val="28"/>
              </w:rPr>
            </w:pPr>
            <w:r w:rsidRPr="00FC6259">
              <w:rPr>
                <w:b/>
                <w:sz w:val="28"/>
                <w:szCs w:val="28"/>
              </w:rPr>
              <w:t>Tên chương, mục</w:t>
            </w:r>
          </w:p>
        </w:tc>
        <w:tc>
          <w:tcPr>
            <w:tcW w:w="4087" w:type="dxa"/>
            <w:gridSpan w:val="4"/>
            <w:shd w:val="clear" w:color="auto" w:fill="FFFFFF"/>
            <w:vAlign w:val="center"/>
          </w:tcPr>
          <w:p w14:paraId="2E5E436D" w14:textId="77777777" w:rsidR="007B0CA9" w:rsidRPr="00FC6259" w:rsidRDefault="007B0CA9" w:rsidP="00FC6259">
            <w:pPr>
              <w:spacing w:before="120" w:after="120"/>
              <w:jc w:val="center"/>
              <w:rPr>
                <w:b/>
                <w:sz w:val="28"/>
                <w:szCs w:val="28"/>
              </w:rPr>
            </w:pPr>
            <w:r w:rsidRPr="00FC6259">
              <w:rPr>
                <w:b/>
                <w:sz w:val="28"/>
                <w:szCs w:val="28"/>
              </w:rPr>
              <w:t>Thời gian (giờ)</w:t>
            </w:r>
          </w:p>
        </w:tc>
      </w:tr>
      <w:tr w:rsidR="00FC6259" w:rsidRPr="00FC6259" w14:paraId="1022457C" w14:textId="77777777" w:rsidTr="00034622">
        <w:trPr>
          <w:tblHeader/>
        </w:trPr>
        <w:tc>
          <w:tcPr>
            <w:tcW w:w="556" w:type="dxa"/>
            <w:vMerge/>
            <w:shd w:val="clear" w:color="auto" w:fill="FFFFFF"/>
            <w:vAlign w:val="center"/>
          </w:tcPr>
          <w:p w14:paraId="45B84D88" w14:textId="77777777" w:rsidR="007B0CA9" w:rsidRPr="00FC6259" w:rsidRDefault="007B0CA9" w:rsidP="00FC6259">
            <w:pPr>
              <w:spacing w:before="120" w:after="120"/>
              <w:jc w:val="center"/>
              <w:rPr>
                <w:b/>
                <w:sz w:val="28"/>
                <w:szCs w:val="28"/>
              </w:rPr>
            </w:pPr>
          </w:p>
        </w:tc>
        <w:tc>
          <w:tcPr>
            <w:tcW w:w="4649" w:type="dxa"/>
            <w:vMerge/>
            <w:shd w:val="clear" w:color="auto" w:fill="FFFFFF"/>
            <w:vAlign w:val="center"/>
          </w:tcPr>
          <w:p w14:paraId="4A833F56" w14:textId="77777777" w:rsidR="007B0CA9" w:rsidRPr="00FC6259" w:rsidRDefault="007B0CA9" w:rsidP="00FC6259">
            <w:pPr>
              <w:spacing w:before="120" w:after="120"/>
              <w:ind w:left="142"/>
              <w:jc w:val="center"/>
              <w:rPr>
                <w:b/>
                <w:sz w:val="28"/>
                <w:szCs w:val="28"/>
              </w:rPr>
            </w:pPr>
          </w:p>
        </w:tc>
        <w:tc>
          <w:tcPr>
            <w:tcW w:w="702" w:type="dxa"/>
            <w:shd w:val="clear" w:color="auto" w:fill="FFFFFF"/>
            <w:vAlign w:val="center"/>
          </w:tcPr>
          <w:p w14:paraId="2821936C" w14:textId="77777777" w:rsidR="007B0CA9" w:rsidRPr="00FC6259" w:rsidRDefault="007B0CA9" w:rsidP="00FC6259">
            <w:pPr>
              <w:spacing w:before="120" w:after="120"/>
              <w:jc w:val="center"/>
              <w:rPr>
                <w:b/>
                <w:sz w:val="28"/>
                <w:szCs w:val="28"/>
              </w:rPr>
            </w:pPr>
            <w:r w:rsidRPr="00FC6259">
              <w:rPr>
                <w:b/>
                <w:sz w:val="28"/>
                <w:szCs w:val="28"/>
              </w:rPr>
              <w:t>Tổng số</w:t>
            </w:r>
          </w:p>
        </w:tc>
        <w:tc>
          <w:tcPr>
            <w:tcW w:w="843" w:type="dxa"/>
            <w:shd w:val="clear" w:color="auto" w:fill="FFFFFF"/>
            <w:vAlign w:val="center"/>
          </w:tcPr>
          <w:p w14:paraId="2B214D29" w14:textId="77777777" w:rsidR="007B0CA9" w:rsidRPr="00FC6259" w:rsidRDefault="007B0CA9" w:rsidP="00FC6259">
            <w:pPr>
              <w:spacing w:before="120" w:after="120"/>
              <w:jc w:val="center"/>
              <w:rPr>
                <w:b/>
                <w:sz w:val="28"/>
                <w:szCs w:val="28"/>
              </w:rPr>
            </w:pPr>
            <w:r w:rsidRPr="00FC6259">
              <w:rPr>
                <w:b/>
                <w:sz w:val="28"/>
                <w:szCs w:val="28"/>
              </w:rPr>
              <w:t>Lý thuyết</w:t>
            </w:r>
          </w:p>
        </w:tc>
        <w:tc>
          <w:tcPr>
            <w:tcW w:w="1463" w:type="dxa"/>
            <w:shd w:val="clear" w:color="auto" w:fill="FFFFFF"/>
            <w:vAlign w:val="center"/>
          </w:tcPr>
          <w:p w14:paraId="3799D6D7" w14:textId="77777777" w:rsidR="007B0CA9" w:rsidRPr="00FC6259" w:rsidRDefault="007B0CA9" w:rsidP="00FC6259">
            <w:pPr>
              <w:spacing w:before="120" w:after="120"/>
              <w:jc w:val="center"/>
              <w:rPr>
                <w:b/>
                <w:sz w:val="28"/>
                <w:szCs w:val="28"/>
              </w:rPr>
            </w:pPr>
            <w:r w:rsidRPr="00FC6259">
              <w:rPr>
                <w:rFonts w:eastAsia="Times New Roman"/>
                <w:b/>
                <w:sz w:val="28"/>
                <w:szCs w:val="28"/>
              </w:rPr>
              <w:t>Thực hành, thí nghiệm, thảo luận, bài tập</w:t>
            </w:r>
          </w:p>
        </w:tc>
        <w:tc>
          <w:tcPr>
            <w:tcW w:w="1079" w:type="dxa"/>
            <w:shd w:val="clear" w:color="auto" w:fill="FFFFFF"/>
            <w:vAlign w:val="center"/>
          </w:tcPr>
          <w:p w14:paraId="23D3D1BF" w14:textId="77777777" w:rsidR="007B0CA9" w:rsidRPr="00FC6259" w:rsidRDefault="007B0CA9" w:rsidP="00FC6259">
            <w:pPr>
              <w:spacing w:before="120" w:after="120"/>
              <w:jc w:val="center"/>
              <w:rPr>
                <w:b/>
                <w:sz w:val="28"/>
                <w:szCs w:val="28"/>
              </w:rPr>
            </w:pPr>
            <w:r w:rsidRPr="00FC6259">
              <w:rPr>
                <w:b/>
                <w:sz w:val="28"/>
                <w:szCs w:val="28"/>
              </w:rPr>
              <w:t>Thi/Kiểm tra</w:t>
            </w:r>
          </w:p>
        </w:tc>
      </w:tr>
      <w:tr w:rsidR="00FC6259" w:rsidRPr="00FC6259" w14:paraId="0F8C46C5" w14:textId="77777777" w:rsidTr="00034622">
        <w:tc>
          <w:tcPr>
            <w:tcW w:w="556" w:type="dxa"/>
            <w:shd w:val="clear" w:color="auto" w:fill="FFFFFF"/>
          </w:tcPr>
          <w:p w14:paraId="0DD06943" w14:textId="77777777" w:rsidR="007B0CA9" w:rsidRPr="00FC6259" w:rsidRDefault="007B0CA9" w:rsidP="00FC6259">
            <w:pPr>
              <w:spacing w:before="120" w:after="120"/>
              <w:jc w:val="center"/>
              <w:rPr>
                <w:b/>
                <w:sz w:val="28"/>
                <w:szCs w:val="28"/>
              </w:rPr>
            </w:pPr>
            <w:r w:rsidRPr="00FC6259">
              <w:rPr>
                <w:b/>
                <w:sz w:val="28"/>
                <w:szCs w:val="28"/>
              </w:rPr>
              <w:t>A</w:t>
            </w:r>
          </w:p>
        </w:tc>
        <w:tc>
          <w:tcPr>
            <w:tcW w:w="4649" w:type="dxa"/>
            <w:shd w:val="clear" w:color="auto" w:fill="FFFFFF"/>
          </w:tcPr>
          <w:p w14:paraId="0F62E032" w14:textId="77777777" w:rsidR="007B0CA9" w:rsidRPr="00FC6259" w:rsidRDefault="007B0CA9" w:rsidP="00FC6259">
            <w:pPr>
              <w:spacing w:before="120" w:after="120"/>
              <w:ind w:firstLine="284"/>
              <w:jc w:val="both"/>
              <w:rPr>
                <w:rFonts w:eastAsia="Times New Roman"/>
                <w:b/>
                <w:sz w:val="28"/>
                <w:szCs w:val="28"/>
              </w:rPr>
            </w:pPr>
            <w:r w:rsidRPr="00FC6259">
              <w:rPr>
                <w:b/>
                <w:sz w:val="28"/>
                <w:szCs w:val="28"/>
                <w:lang w:val="vi-VN"/>
              </w:rPr>
              <w:t>TIẾNG ANH</w:t>
            </w:r>
            <w:r w:rsidRPr="00FC6259">
              <w:rPr>
                <w:b/>
                <w:sz w:val="28"/>
                <w:szCs w:val="28"/>
              </w:rPr>
              <w:t xml:space="preserve"> </w:t>
            </w:r>
            <w:r w:rsidRPr="00FC6259">
              <w:rPr>
                <w:rFonts w:eastAsia="Times New Roman"/>
                <w:b/>
                <w:bCs/>
                <w:sz w:val="28"/>
                <w:szCs w:val="28"/>
              </w:rPr>
              <w:t>NÂNG CAO (90tiết)</w:t>
            </w:r>
          </w:p>
        </w:tc>
        <w:tc>
          <w:tcPr>
            <w:tcW w:w="702" w:type="dxa"/>
            <w:shd w:val="clear" w:color="auto" w:fill="FFFFFF"/>
          </w:tcPr>
          <w:p w14:paraId="5F3FA21F" w14:textId="77777777" w:rsidR="007B0CA9" w:rsidRPr="00FC6259" w:rsidRDefault="007B0CA9" w:rsidP="00FC6259">
            <w:pPr>
              <w:spacing w:before="120" w:after="120"/>
              <w:jc w:val="center"/>
              <w:rPr>
                <w:sz w:val="28"/>
                <w:szCs w:val="28"/>
              </w:rPr>
            </w:pPr>
            <w:r w:rsidRPr="00FC6259">
              <w:rPr>
                <w:sz w:val="28"/>
                <w:szCs w:val="28"/>
              </w:rPr>
              <w:t>90</w:t>
            </w:r>
          </w:p>
        </w:tc>
        <w:tc>
          <w:tcPr>
            <w:tcW w:w="843" w:type="dxa"/>
            <w:shd w:val="clear" w:color="auto" w:fill="FFFFFF"/>
          </w:tcPr>
          <w:p w14:paraId="273B75CD" w14:textId="77777777" w:rsidR="007B0CA9" w:rsidRPr="00FC6259" w:rsidRDefault="007B0CA9" w:rsidP="00FC6259">
            <w:pPr>
              <w:spacing w:before="120" w:after="120"/>
              <w:jc w:val="center"/>
              <w:rPr>
                <w:sz w:val="28"/>
                <w:szCs w:val="28"/>
              </w:rPr>
            </w:pPr>
            <w:r w:rsidRPr="00FC6259">
              <w:rPr>
                <w:sz w:val="28"/>
                <w:szCs w:val="28"/>
              </w:rPr>
              <w:t>75</w:t>
            </w:r>
          </w:p>
        </w:tc>
        <w:tc>
          <w:tcPr>
            <w:tcW w:w="1463" w:type="dxa"/>
            <w:shd w:val="clear" w:color="auto" w:fill="FFFFFF"/>
          </w:tcPr>
          <w:p w14:paraId="2F22FA96" w14:textId="77777777" w:rsidR="007B0CA9" w:rsidRPr="00FC6259" w:rsidRDefault="007B0CA9" w:rsidP="00FC6259">
            <w:pPr>
              <w:spacing w:before="120" w:after="120"/>
              <w:jc w:val="center"/>
              <w:rPr>
                <w:sz w:val="28"/>
                <w:szCs w:val="28"/>
              </w:rPr>
            </w:pPr>
            <w:r w:rsidRPr="00FC6259">
              <w:rPr>
                <w:sz w:val="28"/>
                <w:szCs w:val="28"/>
              </w:rPr>
              <w:t>11</w:t>
            </w:r>
          </w:p>
        </w:tc>
        <w:tc>
          <w:tcPr>
            <w:tcW w:w="1079" w:type="dxa"/>
            <w:shd w:val="clear" w:color="auto" w:fill="FFFFFF"/>
          </w:tcPr>
          <w:p w14:paraId="6BF42069" w14:textId="77777777" w:rsidR="007B0CA9" w:rsidRPr="00FC6259" w:rsidRDefault="007B0CA9" w:rsidP="00FC6259">
            <w:pPr>
              <w:spacing w:before="120" w:after="120"/>
              <w:jc w:val="center"/>
              <w:rPr>
                <w:sz w:val="28"/>
                <w:szCs w:val="28"/>
              </w:rPr>
            </w:pPr>
            <w:r w:rsidRPr="00FC6259">
              <w:rPr>
                <w:sz w:val="28"/>
                <w:szCs w:val="28"/>
              </w:rPr>
              <w:t>4</w:t>
            </w:r>
          </w:p>
        </w:tc>
      </w:tr>
      <w:tr w:rsidR="00FC6259" w:rsidRPr="00FC6259" w14:paraId="2A075D73" w14:textId="77777777" w:rsidTr="00034622">
        <w:tc>
          <w:tcPr>
            <w:tcW w:w="556" w:type="dxa"/>
            <w:shd w:val="clear" w:color="auto" w:fill="FFFFFF"/>
          </w:tcPr>
          <w:p w14:paraId="1383B954" w14:textId="77777777" w:rsidR="007B0CA9" w:rsidRPr="00FC6259" w:rsidRDefault="007B0CA9" w:rsidP="00FC6259">
            <w:pPr>
              <w:spacing w:before="120" w:after="120"/>
              <w:jc w:val="center"/>
              <w:rPr>
                <w:sz w:val="28"/>
                <w:szCs w:val="28"/>
              </w:rPr>
            </w:pPr>
            <w:r w:rsidRPr="00FC6259">
              <w:rPr>
                <w:sz w:val="28"/>
                <w:szCs w:val="28"/>
              </w:rPr>
              <w:t>1</w:t>
            </w:r>
          </w:p>
        </w:tc>
        <w:tc>
          <w:tcPr>
            <w:tcW w:w="4649" w:type="dxa"/>
            <w:shd w:val="clear" w:color="auto" w:fill="FFFFFF"/>
          </w:tcPr>
          <w:p w14:paraId="3F69831D" w14:textId="77777777" w:rsidR="007B0CA9" w:rsidRPr="00FC6259" w:rsidRDefault="007B0CA9" w:rsidP="00FC6259">
            <w:pPr>
              <w:spacing w:before="120" w:after="120"/>
              <w:jc w:val="both"/>
              <w:rPr>
                <w:b/>
                <w:sz w:val="28"/>
                <w:szCs w:val="28"/>
              </w:rPr>
            </w:pPr>
            <w:r w:rsidRPr="00FC6259">
              <w:rPr>
                <w:b/>
                <w:sz w:val="28"/>
                <w:szCs w:val="28"/>
              </w:rPr>
              <w:t>Chương 1: Jobs</w:t>
            </w:r>
          </w:p>
          <w:p w14:paraId="4DD7C0D5" w14:textId="77777777" w:rsidR="007B0CA9" w:rsidRPr="00FC6259" w:rsidRDefault="007B0CA9" w:rsidP="00FC6259">
            <w:pPr>
              <w:spacing w:before="120" w:after="120"/>
              <w:jc w:val="both"/>
              <w:rPr>
                <w:b/>
                <w:sz w:val="28"/>
                <w:szCs w:val="28"/>
              </w:rPr>
            </w:pPr>
            <w:r w:rsidRPr="00FC6259">
              <w:rPr>
                <w:b/>
                <w:sz w:val="28"/>
                <w:szCs w:val="28"/>
              </w:rPr>
              <w:t>Language knowledge:</w:t>
            </w:r>
          </w:p>
          <w:p w14:paraId="690D884A" w14:textId="77777777" w:rsidR="007B0CA9" w:rsidRPr="00FC6259" w:rsidRDefault="007B0CA9" w:rsidP="00FC6259">
            <w:pPr>
              <w:spacing w:before="120" w:after="120"/>
              <w:jc w:val="both"/>
              <w:rPr>
                <w:sz w:val="28"/>
                <w:szCs w:val="28"/>
              </w:rPr>
            </w:pPr>
            <w:r w:rsidRPr="00FC6259">
              <w:rPr>
                <w:sz w:val="28"/>
                <w:szCs w:val="28"/>
              </w:rPr>
              <w:t>- Grammar: present simple and present continuous.</w:t>
            </w:r>
          </w:p>
          <w:p w14:paraId="473261B7" w14:textId="77777777" w:rsidR="007B0CA9" w:rsidRPr="00FC6259" w:rsidRDefault="007B0CA9" w:rsidP="00FC6259">
            <w:pPr>
              <w:spacing w:before="120" w:after="120"/>
              <w:jc w:val="both"/>
              <w:rPr>
                <w:sz w:val="28"/>
                <w:szCs w:val="28"/>
              </w:rPr>
            </w:pPr>
            <w:r w:rsidRPr="00FC6259">
              <w:rPr>
                <w:sz w:val="28"/>
                <w:szCs w:val="28"/>
              </w:rPr>
              <w:t>- Vocabulary: talking about jobs, activities at work</w:t>
            </w:r>
          </w:p>
          <w:p w14:paraId="72DB735B" w14:textId="77777777" w:rsidR="007B0CA9" w:rsidRPr="00FC6259" w:rsidRDefault="007B0CA9" w:rsidP="00FC6259">
            <w:pPr>
              <w:spacing w:before="120" w:after="120"/>
              <w:ind w:firstLine="284"/>
              <w:jc w:val="both"/>
              <w:rPr>
                <w:sz w:val="28"/>
                <w:szCs w:val="28"/>
              </w:rPr>
            </w:pPr>
            <w:r w:rsidRPr="00FC6259">
              <w:rPr>
                <w:b/>
                <w:sz w:val="28"/>
                <w:szCs w:val="28"/>
              </w:rPr>
              <w:t>Listening &amp; Speaking</w:t>
            </w:r>
            <w:r w:rsidRPr="00FC6259">
              <w:rPr>
                <w:sz w:val="28"/>
                <w:szCs w:val="28"/>
              </w:rPr>
              <w:t xml:space="preserve">: common questions about jobs </w:t>
            </w:r>
          </w:p>
          <w:p w14:paraId="67E56E01" w14:textId="77777777" w:rsidR="007B0CA9" w:rsidRPr="00FC6259" w:rsidRDefault="007B0CA9" w:rsidP="00FC6259">
            <w:pPr>
              <w:spacing w:before="120" w:after="120"/>
              <w:jc w:val="both"/>
              <w:rPr>
                <w:sz w:val="28"/>
                <w:szCs w:val="28"/>
              </w:rPr>
            </w:pPr>
            <w:r w:rsidRPr="00FC6259">
              <w:rPr>
                <w:sz w:val="28"/>
                <w:szCs w:val="28"/>
              </w:rPr>
              <w:t xml:space="preserve">-  Talking about work </w:t>
            </w:r>
          </w:p>
          <w:p w14:paraId="67BA179E" w14:textId="77777777" w:rsidR="007B0CA9" w:rsidRPr="00FC6259" w:rsidRDefault="007B0CA9" w:rsidP="00FC6259">
            <w:pPr>
              <w:spacing w:before="120" w:after="120"/>
              <w:jc w:val="both"/>
              <w:rPr>
                <w:sz w:val="28"/>
                <w:szCs w:val="28"/>
              </w:rPr>
            </w:pPr>
            <w:r w:rsidRPr="00FC6259">
              <w:rPr>
                <w:sz w:val="28"/>
                <w:szCs w:val="28"/>
              </w:rPr>
              <w:t xml:space="preserve">- Managing your time </w:t>
            </w:r>
          </w:p>
          <w:p w14:paraId="692900E2" w14:textId="77777777" w:rsidR="007B0CA9" w:rsidRPr="00FC6259" w:rsidRDefault="007B0CA9" w:rsidP="00FC6259">
            <w:pPr>
              <w:spacing w:before="120" w:after="120"/>
              <w:jc w:val="both"/>
              <w:rPr>
                <w:sz w:val="28"/>
                <w:szCs w:val="28"/>
              </w:rPr>
            </w:pPr>
            <w:r w:rsidRPr="00FC6259">
              <w:rPr>
                <w:sz w:val="28"/>
                <w:szCs w:val="28"/>
              </w:rPr>
              <w:t>- Ask and answer</w:t>
            </w:r>
          </w:p>
          <w:p w14:paraId="6513BAF0" w14:textId="77777777" w:rsidR="007B0CA9" w:rsidRPr="00FC6259" w:rsidRDefault="007B0CA9" w:rsidP="00FC6259">
            <w:pPr>
              <w:spacing w:before="120" w:after="120"/>
              <w:jc w:val="both"/>
              <w:rPr>
                <w:sz w:val="28"/>
                <w:szCs w:val="28"/>
              </w:rPr>
            </w:pPr>
            <w:r w:rsidRPr="00FC6259">
              <w:rPr>
                <w:sz w:val="28"/>
                <w:szCs w:val="28"/>
              </w:rPr>
              <w:lastRenderedPageBreak/>
              <w:t xml:space="preserve">- Talk about what you're doing at the moment </w:t>
            </w:r>
          </w:p>
          <w:p w14:paraId="40F7650D" w14:textId="77777777" w:rsidR="007B0CA9" w:rsidRPr="00FC6259" w:rsidRDefault="007B0CA9" w:rsidP="00FC6259">
            <w:pPr>
              <w:spacing w:before="120" w:after="120"/>
              <w:jc w:val="both"/>
              <w:rPr>
                <w:sz w:val="28"/>
                <w:szCs w:val="28"/>
              </w:rPr>
            </w:pPr>
            <w:r w:rsidRPr="00FC6259">
              <w:rPr>
                <w:sz w:val="28"/>
                <w:szCs w:val="28"/>
              </w:rPr>
              <w:t>-Talk about arrangements and appointments</w:t>
            </w:r>
          </w:p>
          <w:p w14:paraId="6DEC71B8" w14:textId="77777777" w:rsidR="007B0CA9" w:rsidRPr="00FC6259" w:rsidRDefault="007B0CA9" w:rsidP="00FC6259">
            <w:pPr>
              <w:spacing w:before="120" w:after="120"/>
              <w:jc w:val="both"/>
              <w:rPr>
                <w:b/>
                <w:sz w:val="28"/>
                <w:szCs w:val="28"/>
              </w:rPr>
            </w:pPr>
            <w:r w:rsidRPr="00FC6259">
              <w:rPr>
                <w:b/>
                <w:sz w:val="28"/>
                <w:szCs w:val="28"/>
              </w:rPr>
              <w:t>Reading &amp; Writing:</w:t>
            </w:r>
          </w:p>
          <w:p w14:paraId="22D3A36C" w14:textId="77777777" w:rsidR="007B0CA9" w:rsidRPr="00FC6259" w:rsidRDefault="007B0CA9" w:rsidP="00FC6259">
            <w:pPr>
              <w:spacing w:before="120" w:after="120"/>
              <w:jc w:val="both"/>
              <w:rPr>
                <w:sz w:val="28"/>
                <w:szCs w:val="28"/>
              </w:rPr>
            </w:pPr>
            <w:r w:rsidRPr="00FC6259">
              <w:rPr>
                <w:sz w:val="28"/>
                <w:szCs w:val="28"/>
              </w:rPr>
              <w:t>- there's no money in it - describe your jobs/ study.</w:t>
            </w:r>
          </w:p>
        </w:tc>
        <w:tc>
          <w:tcPr>
            <w:tcW w:w="702" w:type="dxa"/>
            <w:shd w:val="clear" w:color="auto" w:fill="FFFFFF"/>
            <w:vAlign w:val="center"/>
          </w:tcPr>
          <w:p w14:paraId="2C311837"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727AAF5F" w14:textId="77777777" w:rsidR="007B0CA9" w:rsidRPr="00FC6259" w:rsidRDefault="007B0CA9" w:rsidP="00FC6259">
            <w:pPr>
              <w:spacing w:before="120" w:after="120"/>
              <w:jc w:val="center"/>
              <w:rPr>
                <w:sz w:val="28"/>
                <w:szCs w:val="28"/>
              </w:rPr>
            </w:pPr>
          </w:p>
          <w:p w14:paraId="67A6D4F5" w14:textId="77777777" w:rsidR="007B0CA9" w:rsidRPr="00FC6259" w:rsidRDefault="007B0CA9" w:rsidP="00FC6259">
            <w:pPr>
              <w:spacing w:before="120" w:after="120"/>
              <w:jc w:val="center"/>
              <w:rPr>
                <w:sz w:val="28"/>
                <w:szCs w:val="28"/>
              </w:rPr>
            </w:pPr>
          </w:p>
          <w:p w14:paraId="0644A82E" w14:textId="77777777" w:rsidR="007B0CA9" w:rsidRPr="00FC6259" w:rsidRDefault="007B0CA9" w:rsidP="00FC6259">
            <w:pPr>
              <w:spacing w:before="120" w:after="120"/>
              <w:jc w:val="center"/>
              <w:rPr>
                <w:sz w:val="28"/>
                <w:szCs w:val="28"/>
              </w:rPr>
            </w:pPr>
          </w:p>
          <w:p w14:paraId="12F492C7" w14:textId="77777777" w:rsidR="007B0CA9" w:rsidRPr="00FC6259" w:rsidRDefault="007B0CA9" w:rsidP="00FC6259">
            <w:pPr>
              <w:spacing w:before="120" w:after="120"/>
              <w:jc w:val="center"/>
              <w:rPr>
                <w:sz w:val="28"/>
                <w:szCs w:val="28"/>
              </w:rPr>
            </w:pPr>
          </w:p>
          <w:p w14:paraId="4BAF9A42" w14:textId="77777777" w:rsidR="007B0CA9" w:rsidRPr="00FC6259" w:rsidRDefault="007B0CA9" w:rsidP="00FC6259">
            <w:pPr>
              <w:spacing w:before="120" w:after="120"/>
              <w:jc w:val="center"/>
              <w:rPr>
                <w:sz w:val="28"/>
                <w:szCs w:val="28"/>
              </w:rPr>
            </w:pPr>
          </w:p>
          <w:p w14:paraId="2ABDB822" w14:textId="77777777" w:rsidR="007B0CA9" w:rsidRPr="00FC6259" w:rsidRDefault="007B0CA9" w:rsidP="00FC6259">
            <w:pPr>
              <w:spacing w:before="120" w:after="120"/>
              <w:jc w:val="center"/>
              <w:rPr>
                <w:sz w:val="28"/>
                <w:szCs w:val="28"/>
              </w:rPr>
            </w:pPr>
          </w:p>
          <w:p w14:paraId="4B4DC83E" w14:textId="77777777" w:rsidR="007B0CA9" w:rsidRPr="00FC6259" w:rsidRDefault="007B0CA9" w:rsidP="00FC6259">
            <w:pPr>
              <w:spacing w:before="120" w:after="120"/>
              <w:jc w:val="center"/>
              <w:rPr>
                <w:sz w:val="28"/>
                <w:szCs w:val="28"/>
              </w:rPr>
            </w:pPr>
          </w:p>
          <w:p w14:paraId="0207CED7" w14:textId="77777777" w:rsidR="007B0CA9" w:rsidRPr="00FC6259" w:rsidRDefault="007B0CA9" w:rsidP="00FC6259">
            <w:pPr>
              <w:spacing w:before="120" w:after="120"/>
              <w:jc w:val="center"/>
              <w:rPr>
                <w:sz w:val="28"/>
                <w:szCs w:val="28"/>
              </w:rPr>
            </w:pPr>
          </w:p>
          <w:p w14:paraId="0096B932" w14:textId="77777777" w:rsidR="007B0CA9" w:rsidRPr="00FC6259" w:rsidRDefault="007B0CA9" w:rsidP="00FC6259">
            <w:pPr>
              <w:spacing w:before="120" w:after="120"/>
              <w:jc w:val="center"/>
              <w:rPr>
                <w:sz w:val="28"/>
                <w:szCs w:val="28"/>
              </w:rPr>
            </w:pPr>
          </w:p>
          <w:p w14:paraId="314B514A" w14:textId="77777777" w:rsidR="007B0CA9" w:rsidRPr="00FC6259" w:rsidRDefault="007B0CA9" w:rsidP="00FC6259">
            <w:pPr>
              <w:spacing w:before="120" w:after="120"/>
              <w:jc w:val="center"/>
              <w:rPr>
                <w:sz w:val="28"/>
                <w:szCs w:val="28"/>
              </w:rPr>
            </w:pPr>
          </w:p>
          <w:p w14:paraId="317A4F1B" w14:textId="77777777" w:rsidR="007B0CA9" w:rsidRPr="00FC6259" w:rsidRDefault="007B0CA9" w:rsidP="00FC6259">
            <w:pPr>
              <w:spacing w:before="120" w:after="120"/>
              <w:jc w:val="center"/>
              <w:rPr>
                <w:sz w:val="28"/>
                <w:szCs w:val="28"/>
              </w:rPr>
            </w:pPr>
          </w:p>
          <w:p w14:paraId="3C399397" w14:textId="77777777" w:rsidR="007B0CA9" w:rsidRPr="00FC6259" w:rsidRDefault="007B0CA9" w:rsidP="00FC6259">
            <w:pPr>
              <w:spacing w:before="120" w:after="120"/>
              <w:jc w:val="center"/>
              <w:rPr>
                <w:sz w:val="28"/>
                <w:szCs w:val="28"/>
              </w:rPr>
            </w:pPr>
          </w:p>
          <w:p w14:paraId="07DFE2B6" w14:textId="77777777" w:rsidR="007B0CA9" w:rsidRPr="00FC6259" w:rsidRDefault="007B0CA9" w:rsidP="00FC6259">
            <w:pPr>
              <w:spacing w:before="120" w:after="120"/>
              <w:jc w:val="center"/>
              <w:rPr>
                <w:sz w:val="28"/>
                <w:szCs w:val="28"/>
              </w:rPr>
            </w:pPr>
          </w:p>
        </w:tc>
        <w:tc>
          <w:tcPr>
            <w:tcW w:w="843" w:type="dxa"/>
            <w:shd w:val="clear" w:color="auto" w:fill="FFFFFF"/>
            <w:vAlign w:val="center"/>
          </w:tcPr>
          <w:p w14:paraId="330909A1"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7CC33116" w14:textId="77777777" w:rsidR="007B0CA9" w:rsidRPr="00FC6259" w:rsidRDefault="007B0CA9" w:rsidP="00FC6259">
            <w:pPr>
              <w:spacing w:before="120" w:after="120"/>
              <w:jc w:val="center"/>
              <w:rPr>
                <w:sz w:val="28"/>
                <w:szCs w:val="28"/>
              </w:rPr>
            </w:pPr>
            <w:r w:rsidRPr="00FC6259">
              <w:rPr>
                <w:sz w:val="28"/>
                <w:szCs w:val="28"/>
              </w:rPr>
              <w:t>1</w:t>
            </w:r>
          </w:p>
          <w:p w14:paraId="673F23C2" w14:textId="77777777" w:rsidR="007B0CA9" w:rsidRPr="00FC6259" w:rsidRDefault="007B0CA9" w:rsidP="00FC6259">
            <w:pPr>
              <w:spacing w:before="120" w:after="120"/>
              <w:jc w:val="center"/>
              <w:rPr>
                <w:sz w:val="28"/>
                <w:szCs w:val="28"/>
              </w:rPr>
            </w:pPr>
          </w:p>
          <w:p w14:paraId="7C4BB299" w14:textId="77777777" w:rsidR="007B0CA9" w:rsidRPr="00FC6259" w:rsidRDefault="007B0CA9" w:rsidP="00FC6259">
            <w:pPr>
              <w:spacing w:before="120" w:after="120"/>
              <w:jc w:val="center"/>
              <w:rPr>
                <w:sz w:val="28"/>
                <w:szCs w:val="28"/>
              </w:rPr>
            </w:pPr>
          </w:p>
          <w:p w14:paraId="7F0F91B6" w14:textId="77777777" w:rsidR="007B0CA9" w:rsidRPr="00FC6259" w:rsidRDefault="007B0CA9" w:rsidP="00FC6259">
            <w:pPr>
              <w:spacing w:before="120" w:after="120"/>
              <w:jc w:val="center"/>
              <w:rPr>
                <w:sz w:val="28"/>
                <w:szCs w:val="28"/>
              </w:rPr>
            </w:pPr>
            <w:r w:rsidRPr="00FC6259">
              <w:rPr>
                <w:sz w:val="28"/>
                <w:szCs w:val="28"/>
              </w:rPr>
              <w:t>1</w:t>
            </w:r>
          </w:p>
          <w:p w14:paraId="1355F652" w14:textId="77777777" w:rsidR="007B0CA9" w:rsidRPr="00FC6259" w:rsidRDefault="007B0CA9" w:rsidP="00FC6259">
            <w:pPr>
              <w:spacing w:before="120" w:after="120"/>
              <w:jc w:val="center"/>
              <w:rPr>
                <w:sz w:val="28"/>
                <w:szCs w:val="28"/>
              </w:rPr>
            </w:pPr>
          </w:p>
          <w:p w14:paraId="63D75D5C" w14:textId="77777777" w:rsidR="007B0CA9" w:rsidRPr="00FC6259" w:rsidRDefault="007B0CA9" w:rsidP="00FC6259">
            <w:pPr>
              <w:spacing w:before="120" w:after="120"/>
              <w:jc w:val="center"/>
              <w:rPr>
                <w:sz w:val="28"/>
                <w:szCs w:val="28"/>
              </w:rPr>
            </w:pPr>
          </w:p>
          <w:p w14:paraId="58258DC1" w14:textId="77777777" w:rsidR="007B0CA9" w:rsidRPr="00FC6259" w:rsidRDefault="007B0CA9" w:rsidP="00FC6259">
            <w:pPr>
              <w:spacing w:before="120" w:after="120"/>
              <w:jc w:val="center"/>
              <w:rPr>
                <w:sz w:val="28"/>
                <w:szCs w:val="28"/>
              </w:rPr>
            </w:pPr>
          </w:p>
          <w:p w14:paraId="33BBFE34" w14:textId="77777777" w:rsidR="007B0CA9" w:rsidRPr="00FC6259" w:rsidRDefault="007B0CA9" w:rsidP="00FC6259">
            <w:pPr>
              <w:spacing w:before="120" w:after="120"/>
              <w:jc w:val="center"/>
              <w:rPr>
                <w:sz w:val="28"/>
                <w:szCs w:val="28"/>
              </w:rPr>
            </w:pPr>
            <w:r w:rsidRPr="00FC6259">
              <w:rPr>
                <w:sz w:val="28"/>
                <w:szCs w:val="28"/>
              </w:rPr>
              <w:t>1</w:t>
            </w:r>
          </w:p>
          <w:p w14:paraId="4E13E99B" w14:textId="77777777" w:rsidR="007B0CA9" w:rsidRPr="00FC6259" w:rsidRDefault="007B0CA9" w:rsidP="00FC6259">
            <w:pPr>
              <w:spacing w:before="120" w:after="120"/>
              <w:jc w:val="center"/>
              <w:rPr>
                <w:sz w:val="28"/>
                <w:szCs w:val="28"/>
              </w:rPr>
            </w:pPr>
          </w:p>
          <w:p w14:paraId="6CF5BB8B" w14:textId="77777777" w:rsidR="007B0CA9" w:rsidRPr="00FC6259" w:rsidRDefault="007B0CA9" w:rsidP="00FC6259">
            <w:pPr>
              <w:spacing w:before="120" w:after="120"/>
              <w:jc w:val="center"/>
              <w:rPr>
                <w:sz w:val="28"/>
                <w:szCs w:val="28"/>
              </w:rPr>
            </w:pPr>
          </w:p>
          <w:p w14:paraId="2A28B457" w14:textId="77777777" w:rsidR="007B0CA9" w:rsidRPr="00FC6259" w:rsidRDefault="007B0CA9" w:rsidP="00FC6259">
            <w:pPr>
              <w:spacing w:before="120" w:after="120"/>
              <w:jc w:val="center"/>
              <w:rPr>
                <w:sz w:val="28"/>
                <w:szCs w:val="28"/>
              </w:rPr>
            </w:pPr>
            <w:r w:rsidRPr="00FC6259">
              <w:rPr>
                <w:sz w:val="28"/>
                <w:szCs w:val="28"/>
              </w:rPr>
              <w:t>2</w:t>
            </w:r>
          </w:p>
          <w:p w14:paraId="769B365C" w14:textId="77777777" w:rsidR="007B0CA9" w:rsidRPr="00FC6259" w:rsidRDefault="007B0CA9" w:rsidP="00FC6259">
            <w:pPr>
              <w:spacing w:before="120" w:after="120"/>
              <w:jc w:val="center"/>
              <w:rPr>
                <w:sz w:val="28"/>
                <w:szCs w:val="28"/>
              </w:rPr>
            </w:pPr>
          </w:p>
          <w:p w14:paraId="3B814F93" w14:textId="77777777" w:rsidR="007B0CA9" w:rsidRPr="00FC6259" w:rsidRDefault="007B0CA9" w:rsidP="00FC6259">
            <w:pPr>
              <w:spacing w:before="120" w:after="120"/>
              <w:rPr>
                <w:sz w:val="28"/>
                <w:szCs w:val="28"/>
              </w:rPr>
            </w:pPr>
          </w:p>
        </w:tc>
        <w:tc>
          <w:tcPr>
            <w:tcW w:w="1463" w:type="dxa"/>
            <w:shd w:val="clear" w:color="auto" w:fill="FFFFFF"/>
            <w:vAlign w:val="center"/>
          </w:tcPr>
          <w:p w14:paraId="6AD68075" w14:textId="77777777" w:rsidR="007B0CA9" w:rsidRPr="00FC6259" w:rsidRDefault="007B0CA9" w:rsidP="00FC6259">
            <w:pPr>
              <w:spacing w:before="120" w:after="120"/>
              <w:jc w:val="center"/>
              <w:rPr>
                <w:b/>
                <w:sz w:val="28"/>
                <w:szCs w:val="28"/>
              </w:rPr>
            </w:pPr>
            <w:r w:rsidRPr="00FC6259">
              <w:rPr>
                <w:b/>
                <w:sz w:val="28"/>
                <w:szCs w:val="28"/>
              </w:rPr>
              <w:lastRenderedPageBreak/>
              <w:t>0</w:t>
            </w:r>
          </w:p>
          <w:p w14:paraId="420B0256" w14:textId="77777777" w:rsidR="007B0CA9" w:rsidRPr="00FC6259" w:rsidRDefault="007B0CA9" w:rsidP="00FC6259">
            <w:pPr>
              <w:spacing w:before="120" w:after="120"/>
              <w:jc w:val="center"/>
              <w:rPr>
                <w:sz w:val="28"/>
                <w:szCs w:val="28"/>
              </w:rPr>
            </w:pPr>
          </w:p>
          <w:p w14:paraId="3B658492" w14:textId="77777777" w:rsidR="007B0CA9" w:rsidRPr="00FC6259" w:rsidRDefault="007B0CA9" w:rsidP="00FC6259">
            <w:pPr>
              <w:spacing w:before="120" w:after="120"/>
              <w:jc w:val="center"/>
              <w:rPr>
                <w:sz w:val="28"/>
                <w:szCs w:val="28"/>
              </w:rPr>
            </w:pPr>
          </w:p>
          <w:p w14:paraId="409B9B06" w14:textId="77777777" w:rsidR="007B0CA9" w:rsidRPr="00FC6259" w:rsidRDefault="007B0CA9" w:rsidP="00FC6259">
            <w:pPr>
              <w:spacing w:before="120" w:after="120"/>
              <w:jc w:val="center"/>
              <w:rPr>
                <w:sz w:val="28"/>
                <w:szCs w:val="28"/>
              </w:rPr>
            </w:pPr>
          </w:p>
          <w:p w14:paraId="2C9701AF" w14:textId="77777777" w:rsidR="007B0CA9" w:rsidRPr="00FC6259" w:rsidRDefault="007B0CA9" w:rsidP="00FC6259">
            <w:pPr>
              <w:spacing w:before="120" w:after="120"/>
              <w:jc w:val="center"/>
              <w:rPr>
                <w:sz w:val="28"/>
                <w:szCs w:val="28"/>
              </w:rPr>
            </w:pPr>
          </w:p>
          <w:p w14:paraId="38285B82" w14:textId="77777777" w:rsidR="007B0CA9" w:rsidRPr="00FC6259" w:rsidRDefault="007B0CA9" w:rsidP="00FC6259">
            <w:pPr>
              <w:spacing w:before="120" w:after="120"/>
              <w:jc w:val="center"/>
              <w:rPr>
                <w:sz w:val="28"/>
                <w:szCs w:val="28"/>
              </w:rPr>
            </w:pPr>
          </w:p>
          <w:p w14:paraId="7F4B6842" w14:textId="77777777" w:rsidR="007B0CA9" w:rsidRPr="00FC6259" w:rsidRDefault="007B0CA9" w:rsidP="00FC6259">
            <w:pPr>
              <w:spacing w:before="120" w:after="120"/>
              <w:jc w:val="center"/>
              <w:rPr>
                <w:sz w:val="28"/>
                <w:szCs w:val="28"/>
              </w:rPr>
            </w:pPr>
          </w:p>
          <w:p w14:paraId="0AEBAA9C" w14:textId="77777777" w:rsidR="007B0CA9" w:rsidRPr="00FC6259" w:rsidRDefault="007B0CA9" w:rsidP="00FC6259">
            <w:pPr>
              <w:spacing w:before="120" w:after="120"/>
              <w:jc w:val="center"/>
              <w:rPr>
                <w:sz w:val="28"/>
                <w:szCs w:val="28"/>
              </w:rPr>
            </w:pPr>
          </w:p>
          <w:p w14:paraId="0DFCD540" w14:textId="77777777" w:rsidR="007B0CA9" w:rsidRPr="00FC6259" w:rsidRDefault="007B0CA9" w:rsidP="00FC6259">
            <w:pPr>
              <w:spacing w:before="120" w:after="120"/>
              <w:jc w:val="center"/>
              <w:rPr>
                <w:sz w:val="28"/>
                <w:szCs w:val="28"/>
              </w:rPr>
            </w:pPr>
          </w:p>
          <w:p w14:paraId="378DC307" w14:textId="77777777" w:rsidR="007B0CA9" w:rsidRPr="00FC6259" w:rsidRDefault="007B0CA9" w:rsidP="00FC6259">
            <w:pPr>
              <w:spacing w:before="120" w:after="120"/>
              <w:jc w:val="center"/>
              <w:rPr>
                <w:sz w:val="28"/>
                <w:szCs w:val="28"/>
              </w:rPr>
            </w:pPr>
          </w:p>
          <w:p w14:paraId="547FC805" w14:textId="77777777" w:rsidR="007B0CA9" w:rsidRPr="00FC6259" w:rsidRDefault="007B0CA9" w:rsidP="00FC6259">
            <w:pPr>
              <w:spacing w:before="120" w:after="120"/>
              <w:jc w:val="center"/>
              <w:rPr>
                <w:sz w:val="28"/>
                <w:szCs w:val="28"/>
              </w:rPr>
            </w:pPr>
          </w:p>
          <w:p w14:paraId="452957E9" w14:textId="77777777" w:rsidR="007B0CA9" w:rsidRPr="00FC6259" w:rsidRDefault="007B0CA9" w:rsidP="00FC6259">
            <w:pPr>
              <w:spacing w:before="120" w:after="120"/>
              <w:rPr>
                <w:sz w:val="28"/>
                <w:szCs w:val="28"/>
              </w:rPr>
            </w:pPr>
          </w:p>
          <w:p w14:paraId="5E1E554B" w14:textId="77777777" w:rsidR="007B0CA9" w:rsidRPr="00FC6259" w:rsidRDefault="007B0CA9" w:rsidP="00FC6259">
            <w:pPr>
              <w:spacing w:before="120" w:after="120"/>
              <w:jc w:val="center"/>
              <w:rPr>
                <w:sz w:val="28"/>
                <w:szCs w:val="28"/>
              </w:rPr>
            </w:pPr>
          </w:p>
          <w:p w14:paraId="4CBAFB4E" w14:textId="77777777" w:rsidR="007B0CA9" w:rsidRPr="00FC6259" w:rsidRDefault="007B0CA9" w:rsidP="00FC6259">
            <w:pPr>
              <w:spacing w:before="120" w:after="120"/>
              <w:jc w:val="center"/>
              <w:rPr>
                <w:sz w:val="28"/>
                <w:szCs w:val="28"/>
              </w:rPr>
            </w:pPr>
          </w:p>
        </w:tc>
        <w:tc>
          <w:tcPr>
            <w:tcW w:w="1079" w:type="dxa"/>
            <w:shd w:val="clear" w:color="auto" w:fill="FFFFFF"/>
            <w:vAlign w:val="center"/>
          </w:tcPr>
          <w:p w14:paraId="3C47D01B" w14:textId="77777777" w:rsidR="007B0CA9" w:rsidRPr="00FC6259" w:rsidRDefault="007B0CA9" w:rsidP="00FC6259">
            <w:pPr>
              <w:spacing w:before="120" w:after="120"/>
              <w:jc w:val="center"/>
              <w:rPr>
                <w:sz w:val="28"/>
                <w:szCs w:val="28"/>
              </w:rPr>
            </w:pPr>
          </w:p>
        </w:tc>
      </w:tr>
      <w:tr w:rsidR="00FC6259" w:rsidRPr="00FC6259" w14:paraId="7F419A9D" w14:textId="77777777" w:rsidTr="00034622">
        <w:tc>
          <w:tcPr>
            <w:tcW w:w="556" w:type="dxa"/>
            <w:shd w:val="clear" w:color="auto" w:fill="FFFFFF"/>
          </w:tcPr>
          <w:p w14:paraId="7798BCBF" w14:textId="77777777" w:rsidR="007B0CA9" w:rsidRPr="00FC6259" w:rsidRDefault="007B0CA9" w:rsidP="00FC6259">
            <w:pPr>
              <w:spacing w:before="120" w:after="120"/>
              <w:jc w:val="center"/>
              <w:rPr>
                <w:sz w:val="28"/>
                <w:szCs w:val="28"/>
              </w:rPr>
            </w:pPr>
            <w:r w:rsidRPr="00FC6259">
              <w:rPr>
                <w:sz w:val="28"/>
                <w:szCs w:val="28"/>
              </w:rPr>
              <w:t>2</w:t>
            </w:r>
          </w:p>
        </w:tc>
        <w:tc>
          <w:tcPr>
            <w:tcW w:w="4649" w:type="dxa"/>
            <w:shd w:val="clear" w:color="auto" w:fill="FFFFFF"/>
          </w:tcPr>
          <w:p w14:paraId="398DDF87" w14:textId="77777777" w:rsidR="007B0CA9" w:rsidRPr="00FC6259" w:rsidRDefault="007B0CA9" w:rsidP="00FC6259">
            <w:pPr>
              <w:spacing w:before="120" w:after="120"/>
              <w:jc w:val="both"/>
              <w:rPr>
                <w:b/>
                <w:sz w:val="28"/>
                <w:szCs w:val="28"/>
              </w:rPr>
            </w:pPr>
            <w:r w:rsidRPr="00FC6259">
              <w:rPr>
                <w:sz w:val="28"/>
                <w:szCs w:val="28"/>
              </w:rPr>
              <w:t xml:space="preserve"> </w:t>
            </w:r>
            <w:r w:rsidRPr="00FC6259">
              <w:rPr>
                <w:b/>
                <w:sz w:val="28"/>
                <w:szCs w:val="28"/>
              </w:rPr>
              <w:t>Chương 2: Shop</w:t>
            </w:r>
          </w:p>
          <w:p w14:paraId="12C50680" w14:textId="77777777" w:rsidR="007B0CA9" w:rsidRPr="00FC6259" w:rsidRDefault="007B0CA9" w:rsidP="00FC6259">
            <w:pPr>
              <w:spacing w:before="120" w:after="120"/>
              <w:jc w:val="both"/>
              <w:rPr>
                <w:b/>
                <w:sz w:val="28"/>
                <w:szCs w:val="28"/>
              </w:rPr>
            </w:pPr>
            <w:r w:rsidRPr="00FC6259">
              <w:rPr>
                <w:b/>
                <w:sz w:val="28"/>
                <w:szCs w:val="28"/>
              </w:rPr>
              <w:t>Language knowledge:</w:t>
            </w:r>
          </w:p>
          <w:p w14:paraId="2B9728C7" w14:textId="77777777" w:rsidR="007B0CA9" w:rsidRPr="00FC6259" w:rsidRDefault="007B0CA9" w:rsidP="00FC6259">
            <w:pPr>
              <w:spacing w:before="120" w:after="120"/>
              <w:jc w:val="both"/>
              <w:rPr>
                <w:sz w:val="28"/>
                <w:szCs w:val="28"/>
              </w:rPr>
            </w:pPr>
            <w:r w:rsidRPr="00FC6259">
              <w:rPr>
                <w:sz w:val="28"/>
                <w:szCs w:val="28"/>
              </w:rPr>
              <w:t xml:space="preserve">- Grammar: past simple, comparatives </w:t>
            </w:r>
          </w:p>
          <w:p w14:paraId="610430AF" w14:textId="77777777" w:rsidR="007B0CA9" w:rsidRPr="00FC6259" w:rsidRDefault="007B0CA9" w:rsidP="00FC6259">
            <w:pPr>
              <w:spacing w:before="120" w:after="120"/>
              <w:jc w:val="both"/>
              <w:rPr>
                <w:sz w:val="28"/>
                <w:szCs w:val="28"/>
              </w:rPr>
            </w:pPr>
            <w:r w:rsidRPr="00FC6259">
              <w:rPr>
                <w:sz w:val="28"/>
                <w:szCs w:val="28"/>
              </w:rPr>
              <w:t>- Vocabulary: describing things you bought, shopping Online</w:t>
            </w:r>
          </w:p>
          <w:p w14:paraId="78CC93F8" w14:textId="77777777" w:rsidR="007B0CA9" w:rsidRPr="00FC6259" w:rsidRDefault="007B0CA9" w:rsidP="00FC6259">
            <w:pPr>
              <w:spacing w:before="120" w:after="120"/>
              <w:jc w:val="both"/>
              <w:rPr>
                <w:sz w:val="28"/>
                <w:szCs w:val="28"/>
              </w:rPr>
            </w:pPr>
            <w:r w:rsidRPr="00FC6259">
              <w:rPr>
                <w:b/>
                <w:sz w:val="28"/>
                <w:szCs w:val="28"/>
              </w:rPr>
              <w:t>Listening &amp; Speaking:</w:t>
            </w:r>
            <w:r w:rsidRPr="00FC6259">
              <w:rPr>
                <w:sz w:val="28"/>
                <w:szCs w:val="28"/>
              </w:rPr>
              <w:t xml:space="preserve"> </w:t>
            </w:r>
          </w:p>
          <w:p w14:paraId="5B558E99" w14:textId="77777777" w:rsidR="007B0CA9" w:rsidRPr="00FC6259" w:rsidRDefault="007B0CA9" w:rsidP="00FC6259">
            <w:pPr>
              <w:spacing w:before="120" w:after="120"/>
              <w:jc w:val="both"/>
              <w:rPr>
                <w:sz w:val="28"/>
                <w:szCs w:val="28"/>
              </w:rPr>
            </w:pPr>
            <w:r w:rsidRPr="00FC6259">
              <w:rPr>
                <w:sz w:val="28"/>
                <w:szCs w:val="28"/>
              </w:rPr>
              <w:t xml:space="preserve">- Talking about shopping </w:t>
            </w:r>
          </w:p>
          <w:p w14:paraId="7C4C6702" w14:textId="77777777" w:rsidR="007B0CA9" w:rsidRPr="00FC6259" w:rsidRDefault="007B0CA9" w:rsidP="00FC6259">
            <w:pPr>
              <w:spacing w:before="120" w:after="120"/>
              <w:jc w:val="both"/>
              <w:rPr>
                <w:sz w:val="28"/>
                <w:szCs w:val="28"/>
              </w:rPr>
            </w:pPr>
            <w:r w:rsidRPr="00FC6259">
              <w:rPr>
                <w:sz w:val="28"/>
                <w:szCs w:val="28"/>
              </w:rPr>
              <w:t xml:space="preserve">- Conversations in a shop comparing </w:t>
            </w:r>
          </w:p>
          <w:p w14:paraId="1A18B95B" w14:textId="77777777" w:rsidR="007B0CA9" w:rsidRPr="00FC6259" w:rsidRDefault="007B0CA9" w:rsidP="00FC6259">
            <w:pPr>
              <w:spacing w:before="120" w:after="120"/>
              <w:jc w:val="both"/>
              <w:rPr>
                <w:sz w:val="28"/>
                <w:szCs w:val="28"/>
              </w:rPr>
            </w:pPr>
            <w:r w:rsidRPr="00FC6259">
              <w:rPr>
                <w:sz w:val="28"/>
                <w:szCs w:val="28"/>
              </w:rPr>
              <w:t xml:space="preserve">- Talk about shopping products and things you buy </w:t>
            </w:r>
          </w:p>
          <w:p w14:paraId="418B94D3" w14:textId="77777777" w:rsidR="007B0CA9" w:rsidRPr="00FC6259" w:rsidRDefault="007B0CA9" w:rsidP="00FC6259">
            <w:pPr>
              <w:spacing w:before="120" w:after="120"/>
              <w:jc w:val="both"/>
              <w:rPr>
                <w:sz w:val="28"/>
                <w:szCs w:val="28"/>
              </w:rPr>
            </w:pPr>
            <w:r w:rsidRPr="00FC6259">
              <w:rPr>
                <w:sz w:val="28"/>
                <w:szCs w:val="28"/>
              </w:rPr>
              <w:t>- Talk about problems you can have with shopping practice speaking.</w:t>
            </w:r>
          </w:p>
          <w:p w14:paraId="22D94868" w14:textId="77777777" w:rsidR="007B0CA9" w:rsidRPr="00FC6259" w:rsidRDefault="007B0CA9" w:rsidP="00FC6259">
            <w:pPr>
              <w:spacing w:before="120" w:after="120"/>
              <w:jc w:val="both"/>
              <w:rPr>
                <w:b/>
                <w:sz w:val="28"/>
                <w:szCs w:val="28"/>
              </w:rPr>
            </w:pPr>
            <w:r w:rsidRPr="00FC6259">
              <w:rPr>
                <w:b/>
                <w:sz w:val="28"/>
                <w:szCs w:val="28"/>
              </w:rPr>
              <w:t xml:space="preserve">Reading &amp; Writing: </w:t>
            </w:r>
          </w:p>
          <w:p w14:paraId="04BB8AE3" w14:textId="77777777" w:rsidR="007B0CA9" w:rsidRPr="00FC6259" w:rsidRDefault="007B0CA9" w:rsidP="00FC6259">
            <w:pPr>
              <w:spacing w:before="120" w:after="120"/>
              <w:jc w:val="both"/>
              <w:rPr>
                <w:sz w:val="28"/>
                <w:szCs w:val="28"/>
              </w:rPr>
            </w:pPr>
            <w:r w:rsidRPr="00FC6259">
              <w:rPr>
                <w:sz w:val="28"/>
                <w:szCs w:val="28"/>
              </w:rPr>
              <w:t xml:space="preserve">- Click to buy! </w:t>
            </w:r>
          </w:p>
          <w:p w14:paraId="29CBD66C" w14:textId="77777777" w:rsidR="007B0CA9" w:rsidRPr="00FC6259" w:rsidRDefault="007B0CA9" w:rsidP="00FC6259">
            <w:pPr>
              <w:tabs>
                <w:tab w:val="left" w:pos="498"/>
              </w:tabs>
              <w:spacing w:before="120" w:after="120"/>
              <w:jc w:val="both"/>
              <w:rPr>
                <w:sz w:val="28"/>
                <w:szCs w:val="28"/>
              </w:rPr>
            </w:pPr>
            <w:r w:rsidRPr="00FC6259">
              <w:rPr>
                <w:sz w:val="28"/>
                <w:szCs w:val="28"/>
              </w:rPr>
              <w:t>- Write a paragraph comparing places or products</w:t>
            </w:r>
          </w:p>
          <w:p w14:paraId="0BEDAA4E" w14:textId="77777777" w:rsidR="007B0CA9" w:rsidRPr="00FC6259" w:rsidRDefault="007B0CA9" w:rsidP="00FC6259">
            <w:pPr>
              <w:tabs>
                <w:tab w:val="left" w:pos="498"/>
              </w:tabs>
              <w:spacing w:before="120" w:after="120"/>
              <w:jc w:val="both"/>
              <w:rPr>
                <w:b/>
                <w:sz w:val="28"/>
                <w:szCs w:val="28"/>
              </w:rPr>
            </w:pPr>
            <w:r w:rsidRPr="00FC6259">
              <w:rPr>
                <w:sz w:val="28"/>
                <w:szCs w:val="28"/>
              </w:rPr>
              <w:t xml:space="preserve"> </w:t>
            </w:r>
            <w:r w:rsidRPr="00FC6259">
              <w:rPr>
                <w:b/>
                <w:sz w:val="28"/>
                <w:szCs w:val="28"/>
              </w:rPr>
              <w:t xml:space="preserve">Review 1 </w:t>
            </w:r>
          </w:p>
          <w:p w14:paraId="37AB273C" w14:textId="77777777" w:rsidR="007B0CA9" w:rsidRPr="00FC6259" w:rsidRDefault="007B0CA9" w:rsidP="00FC6259">
            <w:pPr>
              <w:tabs>
                <w:tab w:val="left" w:pos="498"/>
              </w:tabs>
              <w:spacing w:before="120" w:after="120"/>
              <w:jc w:val="both"/>
              <w:rPr>
                <w:b/>
                <w:sz w:val="28"/>
                <w:szCs w:val="28"/>
              </w:rPr>
            </w:pPr>
            <w:r w:rsidRPr="00FC6259">
              <w:rPr>
                <w:b/>
                <w:sz w:val="28"/>
                <w:szCs w:val="28"/>
              </w:rPr>
              <w:t xml:space="preserve"> Writing 1 </w:t>
            </w:r>
          </w:p>
          <w:p w14:paraId="3C0D0BC7" w14:textId="77777777" w:rsidR="007B0CA9" w:rsidRPr="00FC6259" w:rsidRDefault="007B0CA9" w:rsidP="00FC6259">
            <w:pPr>
              <w:tabs>
                <w:tab w:val="left" w:pos="498"/>
              </w:tabs>
              <w:spacing w:before="120" w:after="120"/>
              <w:jc w:val="both"/>
              <w:rPr>
                <w:b/>
                <w:sz w:val="28"/>
                <w:szCs w:val="28"/>
              </w:rPr>
            </w:pPr>
            <w:r w:rsidRPr="00FC6259">
              <w:rPr>
                <w:b/>
                <w:sz w:val="28"/>
                <w:szCs w:val="28"/>
              </w:rPr>
              <w:t xml:space="preserve">Language knowledge:  </w:t>
            </w:r>
          </w:p>
          <w:p w14:paraId="5B89A91C" w14:textId="77777777" w:rsidR="007B0CA9" w:rsidRPr="00FC6259" w:rsidRDefault="007B0CA9" w:rsidP="00FC6259">
            <w:pPr>
              <w:tabs>
                <w:tab w:val="left" w:pos="498"/>
              </w:tabs>
              <w:spacing w:before="120" w:after="120"/>
              <w:jc w:val="both"/>
              <w:rPr>
                <w:sz w:val="28"/>
                <w:szCs w:val="28"/>
              </w:rPr>
            </w:pPr>
            <w:r w:rsidRPr="00FC6259">
              <w:rPr>
                <w:sz w:val="28"/>
                <w:szCs w:val="28"/>
              </w:rPr>
              <w:lastRenderedPageBreak/>
              <w:t xml:space="preserve">- Review grammar, vocab in 1,2 </w:t>
            </w:r>
          </w:p>
          <w:p w14:paraId="4B296C84" w14:textId="77777777" w:rsidR="007B0CA9" w:rsidRPr="00FC6259" w:rsidRDefault="007B0CA9" w:rsidP="00FC6259">
            <w:pPr>
              <w:tabs>
                <w:tab w:val="left" w:pos="498"/>
              </w:tabs>
              <w:spacing w:before="120" w:after="120"/>
              <w:jc w:val="both"/>
              <w:rPr>
                <w:sz w:val="28"/>
                <w:szCs w:val="28"/>
              </w:rPr>
            </w:pPr>
            <w:r w:rsidRPr="00FC6259">
              <w:rPr>
                <w:sz w:val="28"/>
                <w:szCs w:val="28"/>
              </w:rPr>
              <w:t>- Do exercises.</w:t>
            </w:r>
          </w:p>
          <w:p w14:paraId="0F34D986" w14:textId="77777777" w:rsidR="007B0CA9" w:rsidRPr="00FC6259" w:rsidRDefault="007B0CA9" w:rsidP="00FC6259">
            <w:pPr>
              <w:tabs>
                <w:tab w:val="left" w:pos="498"/>
              </w:tabs>
              <w:spacing w:before="120" w:after="120"/>
              <w:jc w:val="both"/>
              <w:rPr>
                <w:sz w:val="28"/>
                <w:szCs w:val="28"/>
              </w:rPr>
            </w:pPr>
            <w:r w:rsidRPr="00FC6259">
              <w:rPr>
                <w:sz w:val="28"/>
                <w:szCs w:val="28"/>
              </w:rPr>
              <w:t xml:space="preserve"> </w:t>
            </w:r>
            <w:r w:rsidRPr="00FC6259">
              <w:rPr>
                <w:b/>
                <w:sz w:val="28"/>
                <w:szCs w:val="28"/>
              </w:rPr>
              <w:t>Listening &amp; Speaking</w:t>
            </w:r>
            <w:r w:rsidRPr="00FC6259">
              <w:rPr>
                <w:sz w:val="28"/>
                <w:szCs w:val="28"/>
              </w:rPr>
              <w:t>: practice speaking</w:t>
            </w:r>
          </w:p>
          <w:p w14:paraId="7989ADC9" w14:textId="77777777" w:rsidR="007B0CA9" w:rsidRPr="00FC6259" w:rsidRDefault="007B0CA9" w:rsidP="00FC6259">
            <w:pPr>
              <w:tabs>
                <w:tab w:val="left" w:pos="1701"/>
              </w:tabs>
              <w:spacing w:before="120" w:after="120"/>
              <w:jc w:val="both"/>
              <w:rPr>
                <w:sz w:val="28"/>
                <w:szCs w:val="28"/>
              </w:rPr>
            </w:pPr>
            <w:r w:rsidRPr="00FC6259">
              <w:rPr>
                <w:b/>
                <w:sz w:val="28"/>
                <w:szCs w:val="28"/>
              </w:rPr>
              <w:t xml:space="preserve"> Reading &amp; Writing:</w:t>
            </w:r>
            <w:r w:rsidRPr="00FC6259">
              <w:rPr>
                <w:sz w:val="28"/>
                <w:szCs w:val="28"/>
              </w:rPr>
              <w:t xml:space="preserve"> correct students' writing </w:t>
            </w:r>
          </w:p>
          <w:p w14:paraId="31DCFC7E" w14:textId="77777777" w:rsidR="007B0CA9" w:rsidRPr="00FC6259" w:rsidRDefault="007B0CA9" w:rsidP="00FC6259">
            <w:pPr>
              <w:tabs>
                <w:tab w:val="left" w:pos="1701"/>
              </w:tabs>
              <w:spacing w:before="120" w:after="120"/>
              <w:jc w:val="both"/>
              <w:rPr>
                <w:b/>
                <w:sz w:val="28"/>
                <w:szCs w:val="28"/>
              </w:rPr>
            </w:pPr>
          </w:p>
        </w:tc>
        <w:tc>
          <w:tcPr>
            <w:tcW w:w="702" w:type="dxa"/>
            <w:shd w:val="clear" w:color="auto" w:fill="FFFFFF"/>
            <w:vAlign w:val="center"/>
          </w:tcPr>
          <w:p w14:paraId="05CF4D03"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7CCA1A64" w14:textId="77777777" w:rsidR="007B0CA9" w:rsidRPr="00FC6259" w:rsidRDefault="007B0CA9" w:rsidP="00FC6259">
            <w:pPr>
              <w:spacing w:before="120" w:after="120"/>
              <w:jc w:val="center"/>
              <w:rPr>
                <w:sz w:val="28"/>
                <w:szCs w:val="28"/>
              </w:rPr>
            </w:pPr>
          </w:p>
          <w:p w14:paraId="70637845" w14:textId="77777777" w:rsidR="007B0CA9" w:rsidRPr="00FC6259" w:rsidRDefault="007B0CA9" w:rsidP="00FC6259">
            <w:pPr>
              <w:spacing w:before="120" w:after="120"/>
              <w:jc w:val="center"/>
              <w:rPr>
                <w:sz w:val="28"/>
                <w:szCs w:val="28"/>
              </w:rPr>
            </w:pPr>
          </w:p>
          <w:p w14:paraId="3309D857" w14:textId="77777777" w:rsidR="007B0CA9" w:rsidRPr="00FC6259" w:rsidRDefault="007B0CA9" w:rsidP="00FC6259">
            <w:pPr>
              <w:spacing w:before="120" w:after="120"/>
              <w:jc w:val="center"/>
              <w:rPr>
                <w:sz w:val="28"/>
                <w:szCs w:val="28"/>
              </w:rPr>
            </w:pPr>
          </w:p>
          <w:p w14:paraId="1BBD6364" w14:textId="77777777" w:rsidR="007B0CA9" w:rsidRPr="00FC6259" w:rsidRDefault="007B0CA9" w:rsidP="00FC6259">
            <w:pPr>
              <w:spacing w:before="120" w:after="120"/>
              <w:jc w:val="center"/>
              <w:rPr>
                <w:sz w:val="28"/>
                <w:szCs w:val="28"/>
              </w:rPr>
            </w:pPr>
          </w:p>
          <w:p w14:paraId="4B9AA861" w14:textId="77777777" w:rsidR="007B0CA9" w:rsidRPr="00FC6259" w:rsidRDefault="007B0CA9" w:rsidP="00FC6259">
            <w:pPr>
              <w:spacing w:before="120" w:after="120"/>
              <w:jc w:val="center"/>
              <w:rPr>
                <w:sz w:val="28"/>
                <w:szCs w:val="28"/>
              </w:rPr>
            </w:pPr>
          </w:p>
          <w:p w14:paraId="073A5BCC" w14:textId="77777777" w:rsidR="007B0CA9" w:rsidRPr="00FC6259" w:rsidRDefault="007B0CA9" w:rsidP="00FC6259">
            <w:pPr>
              <w:spacing w:before="120" w:after="120"/>
              <w:jc w:val="center"/>
              <w:rPr>
                <w:sz w:val="28"/>
                <w:szCs w:val="28"/>
              </w:rPr>
            </w:pPr>
          </w:p>
          <w:p w14:paraId="64E04A51" w14:textId="77777777" w:rsidR="007B0CA9" w:rsidRPr="00FC6259" w:rsidRDefault="007B0CA9" w:rsidP="00FC6259">
            <w:pPr>
              <w:spacing w:before="120" w:after="120"/>
              <w:jc w:val="center"/>
              <w:rPr>
                <w:sz w:val="28"/>
                <w:szCs w:val="28"/>
              </w:rPr>
            </w:pPr>
          </w:p>
          <w:p w14:paraId="0B9001E3" w14:textId="77777777" w:rsidR="007B0CA9" w:rsidRPr="00FC6259" w:rsidRDefault="007B0CA9" w:rsidP="00FC6259">
            <w:pPr>
              <w:spacing w:before="120" w:after="120"/>
              <w:jc w:val="center"/>
              <w:rPr>
                <w:sz w:val="28"/>
                <w:szCs w:val="28"/>
              </w:rPr>
            </w:pPr>
          </w:p>
          <w:p w14:paraId="2EA509A1" w14:textId="77777777" w:rsidR="007B0CA9" w:rsidRPr="00FC6259" w:rsidRDefault="007B0CA9" w:rsidP="00FC6259">
            <w:pPr>
              <w:spacing w:before="120" w:after="120"/>
              <w:jc w:val="center"/>
              <w:rPr>
                <w:sz w:val="28"/>
                <w:szCs w:val="28"/>
              </w:rPr>
            </w:pPr>
          </w:p>
          <w:p w14:paraId="0C6F26C1" w14:textId="77777777" w:rsidR="007B0CA9" w:rsidRPr="00FC6259" w:rsidRDefault="007B0CA9" w:rsidP="00FC6259">
            <w:pPr>
              <w:spacing w:before="120" w:after="120"/>
              <w:jc w:val="center"/>
              <w:rPr>
                <w:sz w:val="28"/>
                <w:szCs w:val="28"/>
              </w:rPr>
            </w:pPr>
          </w:p>
          <w:p w14:paraId="1F2E759C" w14:textId="77777777" w:rsidR="007B0CA9" w:rsidRPr="00FC6259" w:rsidRDefault="007B0CA9" w:rsidP="00FC6259">
            <w:pPr>
              <w:spacing w:before="120" w:after="120"/>
              <w:jc w:val="center"/>
              <w:rPr>
                <w:b/>
                <w:sz w:val="28"/>
                <w:szCs w:val="28"/>
              </w:rPr>
            </w:pPr>
            <w:r w:rsidRPr="00FC6259">
              <w:rPr>
                <w:b/>
                <w:sz w:val="28"/>
                <w:szCs w:val="28"/>
              </w:rPr>
              <w:t>5</w:t>
            </w:r>
          </w:p>
          <w:p w14:paraId="54629DB0" w14:textId="77777777" w:rsidR="007B0CA9" w:rsidRPr="00FC6259" w:rsidRDefault="007B0CA9" w:rsidP="00FC6259">
            <w:pPr>
              <w:spacing w:before="120" w:after="120"/>
              <w:jc w:val="center"/>
              <w:rPr>
                <w:sz w:val="28"/>
                <w:szCs w:val="28"/>
              </w:rPr>
            </w:pPr>
          </w:p>
          <w:p w14:paraId="664855BB" w14:textId="77777777" w:rsidR="007B0CA9" w:rsidRPr="00FC6259" w:rsidRDefault="007B0CA9" w:rsidP="00FC6259">
            <w:pPr>
              <w:spacing w:before="120" w:after="120"/>
              <w:jc w:val="center"/>
              <w:rPr>
                <w:sz w:val="28"/>
                <w:szCs w:val="28"/>
              </w:rPr>
            </w:pPr>
          </w:p>
        </w:tc>
        <w:tc>
          <w:tcPr>
            <w:tcW w:w="843" w:type="dxa"/>
            <w:shd w:val="clear" w:color="auto" w:fill="FFFFFF"/>
            <w:vAlign w:val="center"/>
          </w:tcPr>
          <w:p w14:paraId="000DDD40" w14:textId="77777777" w:rsidR="007B0CA9" w:rsidRPr="00FC6259" w:rsidRDefault="007B0CA9" w:rsidP="00FC6259">
            <w:pPr>
              <w:spacing w:before="120" w:after="120"/>
              <w:jc w:val="center"/>
              <w:rPr>
                <w:b/>
                <w:sz w:val="28"/>
                <w:szCs w:val="28"/>
              </w:rPr>
            </w:pPr>
            <w:r w:rsidRPr="00FC6259">
              <w:rPr>
                <w:b/>
                <w:sz w:val="28"/>
                <w:szCs w:val="28"/>
              </w:rPr>
              <w:t>5</w:t>
            </w:r>
          </w:p>
          <w:p w14:paraId="2EED8C76" w14:textId="77777777" w:rsidR="007B0CA9" w:rsidRPr="00FC6259" w:rsidRDefault="007B0CA9" w:rsidP="00FC6259">
            <w:pPr>
              <w:spacing w:before="120" w:after="120"/>
              <w:jc w:val="center"/>
              <w:rPr>
                <w:sz w:val="28"/>
                <w:szCs w:val="28"/>
              </w:rPr>
            </w:pPr>
          </w:p>
          <w:p w14:paraId="6A3244C9" w14:textId="77777777" w:rsidR="007B0CA9" w:rsidRPr="00FC6259" w:rsidRDefault="007B0CA9" w:rsidP="00FC6259">
            <w:pPr>
              <w:spacing w:before="120" w:after="120"/>
              <w:jc w:val="center"/>
              <w:rPr>
                <w:sz w:val="28"/>
                <w:szCs w:val="28"/>
              </w:rPr>
            </w:pPr>
            <w:r w:rsidRPr="00FC6259">
              <w:rPr>
                <w:sz w:val="28"/>
                <w:szCs w:val="28"/>
              </w:rPr>
              <w:t>2</w:t>
            </w:r>
          </w:p>
          <w:p w14:paraId="2585CA28" w14:textId="77777777" w:rsidR="007B0CA9" w:rsidRPr="00FC6259" w:rsidRDefault="007B0CA9" w:rsidP="00FC6259">
            <w:pPr>
              <w:spacing w:before="120" w:after="120"/>
              <w:jc w:val="center"/>
              <w:rPr>
                <w:sz w:val="28"/>
                <w:szCs w:val="28"/>
              </w:rPr>
            </w:pPr>
            <w:r w:rsidRPr="00FC6259">
              <w:rPr>
                <w:sz w:val="28"/>
                <w:szCs w:val="28"/>
              </w:rPr>
              <w:t>1</w:t>
            </w:r>
          </w:p>
          <w:p w14:paraId="18A93308" w14:textId="77777777" w:rsidR="007B0CA9" w:rsidRPr="00FC6259" w:rsidRDefault="007B0CA9" w:rsidP="00FC6259">
            <w:pPr>
              <w:spacing w:before="120" w:after="120"/>
              <w:jc w:val="center"/>
              <w:rPr>
                <w:sz w:val="28"/>
                <w:szCs w:val="28"/>
              </w:rPr>
            </w:pPr>
          </w:p>
          <w:p w14:paraId="2E176CDC" w14:textId="77777777" w:rsidR="007B0CA9" w:rsidRPr="00FC6259" w:rsidRDefault="007B0CA9" w:rsidP="00FC6259">
            <w:pPr>
              <w:spacing w:before="120" w:after="120"/>
              <w:jc w:val="center"/>
              <w:rPr>
                <w:sz w:val="28"/>
                <w:szCs w:val="28"/>
              </w:rPr>
            </w:pPr>
            <w:r w:rsidRPr="00FC6259">
              <w:rPr>
                <w:sz w:val="28"/>
                <w:szCs w:val="28"/>
              </w:rPr>
              <w:t>1</w:t>
            </w:r>
          </w:p>
          <w:p w14:paraId="53B7FB2E" w14:textId="77777777" w:rsidR="007B0CA9" w:rsidRPr="00FC6259" w:rsidRDefault="007B0CA9" w:rsidP="00FC6259">
            <w:pPr>
              <w:spacing w:before="120" w:after="120"/>
              <w:jc w:val="center"/>
              <w:rPr>
                <w:sz w:val="28"/>
                <w:szCs w:val="28"/>
              </w:rPr>
            </w:pPr>
          </w:p>
          <w:p w14:paraId="542BE395" w14:textId="77777777" w:rsidR="007B0CA9" w:rsidRPr="00FC6259" w:rsidRDefault="007B0CA9" w:rsidP="00FC6259">
            <w:pPr>
              <w:spacing w:before="120" w:after="120"/>
              <w:jc w:val="center"/>
              <w:rPr>
                <w:sz w:val="28"/>
                <w:szCs w:val="28"/>
              </w:rPr>
            </w:pPr>
          </w:p>
          <w:p w14:paraId="32C6BD19" w14:textId="77777777" w:rsidR="007B0CA9" w:rsidRPr="00FC6259" w:rsidRDefault="007B0CA9" w:rsidP="00FC6259">
            <w:pPr>
              <w:spacing w:before="120" w:after="120"/>
              <w:jc w:val="center"/>
              <w:rPr>
                <w:sz w:val="28"/>
                <w:szCs w:val="28"/>
              </w:rPr>
            </w:pPr>
            <w:r w:rsidRPr="00FC6259">
              <w:rPr>
                <w:sz w:val="28"/>
                <w:szCs w:val="28"/>
              </w:rPr>
              <w:t>1</w:t>
            </w:r>
          </w:p>
          <w:p w14:paraId="0D512620" w14:textId="77777777" w:rsidR="007B0CA9" w:rsidRPr="00FC6259" w:rsidRDefault="007B0CA9" w:rsidP="00FC6259">
            <w:pPr>
              <w:spacing w:before="120" w:after="120"/>
              <w:jc w:val="center"/>
              <w:rPr>
                <w:sz w:val="28"/>
                <w:szCs w:val="28"/>
              </w:rPr>
            </w:pPr>
          </w:p>
          <w:p w14:paraId="7D305C62" w14:textId="77777777" w:rsidR="007B0CA9" w:rsidRPr="00FC6259" w:rsidRDefault="007B0CA9" w:rsidP="00FC6259">
            <w:pPr>
              <w:spacing w:before="120" w:after="120"/>
              <w:jc w:val="center"/>
              <w:rPr>
                <w:sz w:val="28"/>
                <w:szCs w:val="28"/>
              </w:rPr>
            </w:pPr>
          </w:p>
          <w:p w14:paraId="435515BC" w14:textId="77777777" w:rsidR="007B0CA9" w:rsidRPr="00FC6259" w:rsidRDefault="007B0CA9" w:rsidP="00FC6259">
            <w:pPr>
              <w:spacing w:before="120" w:after="120"/>
              <w:jc w:val="center"/>
              <w:rPr>
                <w:b/>
                <w:sz w:val="28"/>
                <w:szCs w:val="28"/>
              </w:rPr>
            </w:pPr>
            <w:r w:rsidRPr="00FC6259">
              <w:rPr>
                <w:b/>
                <w:sz w:val="28"/>
                <w:szCs w:val="28"/>
              </w:rPr>
              <w:t>3</w:t>
            </w:r>
          </w:p>
          <w:p w14:paraId="322FAA22" w14:textId="77777777" w:rsidR="007B0CA9" w:rsidRPr="00FC6259" w:rsidRDefault="007B0CA9" w:rsidP="00FC6259">
            <w:pPr>
              <w:spacing w:before="120" w:after="120"/>
              <w:jc w:val="center"/>
              <w:rPr>
                <w:sz w:val="28"/>
                <w:szCs w:val="28"/>
              </w:rPr>
            </w:pPr>
          </w:p>
          <w:p w14:paraId="699EB636" w14:textId="77777777" w:rsidR="007B0CA9" w:rsidRPr="00FC6259" w:rsidRDefault="007B0CA9" w:rsidP="00FC6259">
            <w:pPr>
              <w:spacing w:before="120" w:after="120"/>
              <w:jc w:val="center"/>
              <w:rPr>
                <w:sz w:val="28"/>
                <w:szCs w:val="28"/>
              </w:rPr>
            </w:pPr>
          </w:p>
          <w:p w14:paraId="08C129FC" w14:textId="77777777" w:rsidR="007B0CA9" w:rsidRPr="00FC6259" w:rsidRDefault="007B0CA9" w:rsidP="00FC6259">
            <w:pPr>
              <w:spacing w:before="120" w:after="120"/>
              <w:jc w:val="center"/>
              <w:rPr>
                <w:sz w:val="28"/>
                <w:szCs w:val="28"/>
              </w:rPr>
            </w:pPr>
            <w:r w:rsidRPr="00FC6259">
              <w:rPr>
                <w:sz w:val="28"/>
                <w:szCs w:val="28"/>
              </w:rPr>
              <w:t>1</w:t>
            </w:r>
          </w:p>
          <w:p w14:paraId="75745F64" w14:textId="77777777" w:rsidR="007B0CA9" w:rsidRPr="00FC6259" w:rsidRDefault="007B0CA9" w:rsidP="00FC6259">
            <w:pPr>
              <w:spacing w:before="120" w:after="120"/>
              <w:jc w:val="center"/>
              <w:rPr>
                <w:sz w:val="28"/>
                <w:szCs w:val="28"/>
              </w:rPr>
            </w:pPr>
          </w:p>
          <w:p w14:paraId="0C7C7E09" w14:textId="77777777" w:rsidR="007B0CA9" w:rsidRPr="00FC6259" w:rsidRDefault="007B0CA9" w:rsidP="00FC6259">
            <w:pPr>
              <w:spacing w:before="120" w:after="120"/>
              <w:jc w:val="center"/>
              <w:rPr>
                <w:sz w:val="28"/>
                <w:szCs w:val="28"/>
              </w:rPr>
            </w:pPr>
          </w:p>
          <w:p w14:paraId="1EFBD8BE" w14:textId="77777777" w:rsidR="007B0CA9" w:rsidRPr="00FC6259" w:rsidRDefault="007B0CA9" w:rsidP="00FC6259">
            <w:pPr>
              <w:spacing w:before="120" w:after="120"/>
              <w:jc w:val="center"/>
              <w:rPr>
                <w:sz w:val="28"/>
                <w:szCs w:val="28"/>
              </w:rPr>
            </w:pPr>
          </w:p>
          <w:p w14:paraId="3EB6B0B7" w14:textId="77777777" w:rsidR="007B0CA9" w:rsidRPr="00FC6259" w:rsidRDefault="007B0CA9" w:rsidP="00FC6259">
            <w:pPr>
              <w:spacing w:before="120" w:after="120"/>
              <w:jc w:val="center"/>
              <w:rPr>
                <w:sz w:val="28"/>
                <w:szCs w:val="28"/>
              </w:rPr>
            </w:pPr>
            <w:r w:rsidRPr="00FC6259">
              <w:rPr>
                <w:sz w:val="28"/>
                <w:szCs w:val="28"/>
              </w:rPr>
              <w:lastRenderedPageBreak/>
              <w:t>1</w:t>
            </w:r>
          </w:p>
          <w:p w14:paraId="01A61F19" w14:textId="77777777" w:rsidR="007B0CA9" w:rsidRPr="00FC6259" w:rsidRDefault="007B0CA9" w:rsidP="00FC6259">
            <w:pPr>
              <w:spacing w:before="120" w:after="120"/>
              <w:jc w:val="center"/>
              <w:rPr>
                <w:sz w:val="28"/>
                <w:szCs w:val="28"/>
              </w:rPr>
            </w:pPr>
          </w:p>
          <w:p w14:paraId="5D03A18D" w14:textId="77777777" w:rsidR="007B0CA9" w:rsidRPr="00FC6259" w:rsidRDefault="007B0CA9" w:rsidP="00FC6259">
            <w:pPr>
              <w:spacing w:before="120" w:after="120"/>
              <w:jc w:val="center"/>
              <w:rPr>
                <w:sz w:val="28"/>
                <w:szCs w:val="28"/>
              </w:rPr>
            </w:pPr>
          </w:p>
          <w:p w14:paraId="6F598326" w14:textId="77777777" w:rsidR="007B0CA9" w:rsidRPr="00FC6259" w:rsidRDefault="007B0CA9" w:rsidP="00FC6259">
            <w:pPr>
              <w:spacing w:before="120" w:after="120"/>
              <w:jc w:val="center"/>
              <w:rPr>
                <w:sz w:val="28"/>
                <w:szCs w:val="28"/>
              </w:rPr>
            </w:pPr>
            <w:r w:rsidRPr="00FC6259">
              <w:rPr>
                <w:sz w:val="28"/>
                <w:szCs w:val="28"/>
              </w:rPr>
              <w:t>1</w:t>
            </w:r>
          </w:p>
          <w:p w14:paraId="580947CF" w14:textId="77777777" w:rsidR="007B0CA9" w:rsidRPr="00FC6259" w:rsidRDefault="007B0CA9" w:rsidP="00FC6259">
            <w:pPr>
              <w:spacing w:before="120" w:after="120"/>
              <w:rPr>
                <w:sz w:val="28"/>
                <w:szCs w:val="28"/>
              </w:rPr>
            </w:pPr>
          </w:p>
        </w:tc>
        <w:tc>
          <w:tcPr>
            <w:tcW w:w="1463" w:type="dxa"/>
            <w:shd w:val="clear" w:color="auto" w:fill="FFFFFF"/>
            <w:vAlign w:val="center"/>
          </w:tcPr>
          <w:p w14:paraId="7714A58A" w14:textId="77777777" w:rsidR="007B0CA9" w:rsidRPr="00FC6259" w:rsidRDefault="007B0CA9" w:rsidP="00FC6259">
            <w:pPr>
              <w:spacing w:before="120" w:after="120"/>
              <w:jc w:val="center"/>
              <w:rPr>
                <w:b/>
                <w:sz w:val="28"/>
                <w:szCs w:val="28"/>
              </w:rPr>
            </w:pPr>
            <w:r w:rsidRPr="00FC6259">
              <w:rPr>
                <w:b/>
                <w:sz w:val="28"/>
                <w:szCs w:val="28"/>
              </w:rPr>
              <w:lastRenderedPageBreak/>
              <w:t>0</w:t>
            </w:r>
          </w:p>
          <w:p w14:paraId="6E1F9B10" w14:textId="77777777" w:rsidR="007B0CA9" w:rsidRPr="00FC6259" w:rsidRDefault="007B0CA9" w:rsidP="00FC6259">
            <w:pPr>
              <w:spacing w:before="120" w:after="120"/>
              <w:jc w:val="center"/>
              <w:rPr>
                <w:sz w:val="28"/>
                <w:szCs w:val="28"/>
              </w:rPr>
            </w:pPr>
          </w:p>
          <w:p w14:paraId="4D8C9F6F" w14:textId="77777777" w:rsidR="007B0CA9" w:rsidRPr="00FC6259" w:rsidRDefault="007B0CA9" w:rsidP="00FC6259">
            <w:pPr>
              <w:spacing w:before="120" w:after="120"/>
              <w:jc w:val="center"/>
              <w:rPr>
                <w:sz w:val="28"/>
                <w:szCs w:val="28"/>
              </w:rPr>
            </w:pPr>
          </w:p>
          <w:p w14:paraId="26CD5173" w14:textId="77777777" w:rsidR="007B0CA9" w:rsidRPr="00FC6259" w:rsidRDefault="007B0CA9" w:rsidP="00FC6259">
            <w:pPr>
              <w:spacing w:before="120" w:after="120"/>
              <w:jc w:val="center"/>
              <w:rPr>
                <w:sz w:val="28"/>
                <w:szCs w:val="28"/>
              </w:rPr>
            </w:pPr>
          </w:p>
          <w:p w14:paraId="2DBA6060" w14:textId="77777777" w:rsidR="007B0CA9" w:rsidRPr="00FC6259" w:rsidRDefault="007B0CA9" w:rsidP="00FC6259">
            <w:pPr>
              <w:spacing w:before="120" w:after="120"/>
              <w:jc w:val="center"/>
              <w:rPr>
                <w:sz w:val="28"/>
                <w:szCs w:val="28"/>
              </w:rPr>
            </w:pPr>
          </w:p>
          <w:p w14:paraId="6210142C" w14:textId="77777777" w:rsidR="007B0CA9" w:rsidRPr="00FC6259" w:rsidRDefault="007B0CA9" w:rsidP="00FC6259">
            <w:pPr>
              <w:spacing w:before="120" w:after="120"/>
              <w:jc w:val="center"/>
              <w:rPr>
                <w:sz w:val="28"/>
                <w:szCs w:val="28"/>
              </w:rPr>
            </w:pPr>
          </w:p>
          <w:p w14:paraId="1DE2B8E6" w14:textId="77777777" w:rsidR="007B0CA9" w:rsidRPr="00FC6259" w:rsidRDefault="007B0CA9" w:rsidP="00FC6259">
            <w:pPr>
              <w:spacing w:before="120" w:after="120"/>
              <w:jc w:val="center"/>
              <w:rPr>
                <w:sz w:val="28"/>
                <w:szCs w:val="28"/>
              </w:rPr>
            </w:pPr>
          </w:p>
          <w:p w14:paraId="1DDC0C06" w14:textId="77777777" w:rsidR="007B0CA9" w:rsidRPr="00FC6259" w:rsidRDefault="007B0CA9" w:rsidP="00FC6259">
            <w:pPr>
              <w:spacing w:before="120" w:after="120"/>
              <w:jc w:val="center"/>
              <w:rPr>
                <w:sz w:val="28"/>
                <w:szCs w:val="28"/>
              </w:rPr>
            </w:pPr>
          </w:p>
          <w:p w14:paraId="1DC60C10" w14:textId="77777777" w:rsidR="007B0CA9" w:rsidRPr="00FC6259" w:rsidRDefault="007B0CA9" w:rsidP="00FC6259">
            <w:pPr>
              <w:spacing w:before="120" w:after="120"/>
              <w:jc w:val="center"/>
              <w:rPr>
                <w:sz w:val="28"/>
                <w:szCs w:val="28"/>
              </w:rPr>
            </w:pPr>
          </w:p>
          <w:p w14:paraId="51C97909" w14:textId="77777777" w:rsidR="007B0CA9" w:rsidRPr="00FC6259" w:rsidRDefault="007B0CA9" w:rsidP="00FC6259">
            <w:pPr>
              <w:spacing w:before="120" w:after="120"/>
              <w:jc w:val="center"/>
              <w:rPr>
                <w:sz w:val="28"/>
                <w:szCs w:val="28"/>
              </w:rPr>
            </w:pPr>
          </w:p>
          <w:p w14:paraId="39352317" w14:textId="77777777" w:rsidR="007B0CA9" w:rsidRPr="00FC6259" w:rsidRDefault="007B0CA9" w:rsidP="00FC6259">
            <w:pPr>
              <w:spacing w:before="120" w:after="120"/>
              <w:jc w:val="center"/>
              <w:rPr>
                <w:sz w:val="28"/>
                <w:szCs w:val="28"/>
              </w:rPr>
            </w:pPr>
          </w:p>
          <w:p w14:paraId="468FF482" w14:textId="77777777" w:rsidR="007B0CA9" w:rsidRPr="00FC6259" w:rsidRDefault="007B0CA9" w:rsidP="00FC6259">
            <w:pPr>
              <w:spacing w:before="120" w:after="120"/>
              <w:jc w:val="center"/>
              <w:rPr>
                <w:b/>
                <w:sz w:val="28"/>
                <w:szCs w:val="28"/>
              </w:rPr>
            </w:pPr>
            <w:r w:rsidRPr="00FC6259">
              <w:rPr>
                <w:b/>
                <w:sz w:val="28"/>
                <w:szCs w:val="28"/>
              </w:rPr>
              <w:t>2</w:t>
            </w:r>
          </w:p>
          <w:p w14:paraId="1BA40030" w14:textId="77777777" w:rsidR="007B0CA9" w:rsidRPr="00FC6259" w:rsidRDefault="007B0CA9" w:rsidP="00FC6259">
            <w:pPr>
              <w:spacing w:before="120" w:after="120"/>
              <w:jc w:val="center"/>
              <w:rPr>
                <w:sz w:val="28"/>
                <w:szCs w:val="28"/>
              </w:rPr>
            </w:pPr>
          </w:p>
          <w:p w14:paraId="7DA7E68F" w14:textId="77777777" w:rsidR="007B0CA9" w:rsidRPr="00FC6259" w:rsidRDefault="007B0CA9" w:rsidP="00FC6259">
            <w:pPr>
              <w:spacing w:before="120" w:after="120"/>
              <w:jc w:val="center"/>
              <w:rPr>
                <w:sz w:val="28"/>
                <w:szCs w:val="28"/>
              </w:rPr>
            </w:pPr>
          </w:p>
          <w:p w14:paraId="2D44F3D6" w14:textId="77777777" w:rsidR="007B0CA9" w:rsidRPr="00FC6259" w:rsidRDefault="007B0CA9" w:rsidP="00FC6259">
            <w:pPr>
              <w:rPr>
                <w:sz w:val="28"/>
                <w:szCs w:val="28"/>
              </w:rPr>
            </w:pPr>
          </w:p>
          <w:p w14:paraId="494B2432" w14:textId="77777777" w:rsidR="007B0CA9" w:rsidRPr="00FC6259" w:rsidRDefault="007B0CA9" w:rsidP="00FC6259">
            <w:pPr>
              <w:rPr>
                <w:sz w:val="28"/>
                <w:szCs w:val="28"/>
              </w:rPr>
            </w:pPr>
          </w:p>
          <w:p w14:paraId="62B868A1" w14:textId="77777777" w:rsidR="007B0CA9" w:rsidRPr="00FC6259" w:rsidRDefault="007B0CA9" w:rsidP="00FC6259">
            <w:pPr>
              <w:jc w:val="center"/>
              <w:rPr>
                <w:sz w:val="28"/>
                <w:szCs w:val="28"/>
              </w:rPr>
            </w:pPr>
            <w:r w:rsidRPr="00FC6259">
              <w:rPr>
                <w:sz w:val="28"/>
                <w:szCs w:val="28"/>
              </w:rPr>
              <w:t>2</w:t>
            </w:r>
          </w:p>
        </w:tc>
        <w:tc>
          <w:tcPr>
            <w:tcW w:w="1079" w:type="dxa"/>
            <w:shd w:val="clear" w:color="auto" w:fill="FFFFFF"/>
            <w:vAlign w:val="center"/>
          </w:tcPr>
          <w:p w14:paraId="5792D9DB" w14:textId="77777777" w:rsidR="007B0CA9" w:rsidRPr="00FC6259" w:rsidRDefault="007B0CA9" w:rsidP="00FC6259">
            <w:pPr>
              <w:spacing w:before="120" w:after="120"/>
              <w:jc w:val="center"/>
              <w:rPr>
                <w:sz w:val="28"/>
                <w:szCs w:val="28"/>
              </w:rPr>
            </w:pPr>
          </w:p>
          <w:p w14:paraId="37BC7994" w14:textId="77777777" w:rsidR="007B0CA9" w:rsidRPr="00FC6259" w:rsidRDefault="007B0CA9" w:rsidP="00FC6259">
            <w:pPr>
              <w:spacing w:before="120" w:after="120"/>
              <w:jc w:val="center"/>
              <w:rPr>
                <w:sz w:val="28"/>
                <w:szCs w:val="28"/>
              </w:rPr>
            </w:pPr>
          </w:p>
          <w:p w14:paraId="5491067F" w14:textId="77777777" w:rsidR="007B0CA9" w:rsidRPr="00FC6259" w:rsidRDefault="007B0CA9" w:rsidP="00FC6259">
            <w:pPr>
              <w:spacing w:before="120" w:after="120"/>
              <w:jc w:val="center"/>
              <w:rPr>
                <w:sz w:val="28"/>
                <w:szCs w:val="28"/>
              </w:rPr>
            </w:pPr>
          </w:p>
          <w:p w14:paraId="5AB306E8" w14:textId="77777777" w:rsidR="007B0CA9" w:rsidRPr="00FC6259" w:rsidRDefault="007B0CA9" w:rsidP="00FC6259">
            <w:pPr>
              <w:spacing w:before="120" w:after="120"/>
              <w:jc w:val="center"/>
              <w:rPr>
                <w:sz w:val="28"/>
                <w:szCs w:val="28"/>
              </w:rPr>
            </w:pPr>
          </w:p>
          <w:p w14:paraId="211CEB25" w14:textId="77777777" w:rsidR="007B0CA9" w:rsidRPr="00FC6259" w:rsidRDefault="007B0CA9" w:rsidP="00FC6259">
            <w:pPr>
              <w:spacing w:before="120" w:after="120"/>
              <w:jc w:val="center"/>
              <w:rPr>
                <w:sz w:val="28"/>
                <w:szCs w:val="28"/>
              </w:rPr>
            </w:pPr>
          </w:p>
          <w:p w14:paraId="6D759D64" w14:textId="77777777" w:rsidR="007B0CA9" w:rsidRPr="00FC6259" w:rsidRDefault="007B0CA9" w:rsidP="00FC6259">
            <w:pPr>
              <w:spacing w:before="120" w:after="120"/>
              <w:jc w:val="center"/>
              <w:rPr>
                <w:sz w:val="28"/>
                <w:szCs w:val="28"/>
              </w:rPr>
            </w:pPr>
          </w:p>
          <w:p w14:paraId="5423F2F3" w14:textId="77777777" w:rsidR="007B0CA9" w:rsidRPr="00FC6259" w:rsidRDefault="007B0CA9" w:rsidP="00FC6259">
            <w:pPr>
              <w:spacing w:before="120" w:after="120"/>
              <w:jc w:val="center"/>
              <w:rPr>
                <w:sz w:val="28"/>
                <w:szCs w:val="28"/>
              </w:rPr>
            </w:pPr>
          </w:p>
          <w:p w14:paraId="022C243B" w14:textId="77777777" w:rsidR="007B0CA9" w:rsidRPr="00FC6259" w:rsidRDefault="007B0CA9" w:rsidP="00FC6259">
            <w:pPr>
              <w:spacing w:before="120" w:after="120"/>
              <w:jc w:val="center"/>
              <w:rPr>
                <w:sz w:val="28"/>
                <w:szCs w:val="28"/>
              </w:rPr>
            </w:pPr>
          </w:p>
          <w:p w14:paraId="727697A3" w14:textId="77777777" w:rsidR="007B0CA9" w:rsidRPr="00FC6259" w:rsidRDefault="007B0CA9" w:rsidP="00FC6259">
            <w:pPr>
              <w:spacing w:before="120" w:after="120"/>
              <w:jc w:val="center"/>
              <w:rPr>
                <w:sz w:val="28"/>
                <w:szCs w:val="28"/>
              </w:rPr>
            </w:pPr>
          </w:p>
          <w:p w14:paraId="4AA44EDD" w14:textId="77777777" w:rsidR="007B0CA9" w:rsidRPr="00FC6259" w:rsidRDefault="007B0CA9" w:rsidP="00FC6259">
            <w:pPr>
              <w:spacing w:before="120" w:after="120"/>
              <w:jc w:val="center"/>
              <w:rPr>
                <w:sz w:val="28"/>
                <w:szCs w:val="28"/>
              </w:rPr>
            </w:pPr>
          </w:p>
          <w:p w14:paraId="1C724E6D" w14:textId="77777777" w:rsidR="007B0CA9" w:rsidRPr="00FC6259" w:rsidRDefault="007B0CA9" w:rsidP="00FC6259">
            <w:pPr>
              <w:spacing w:before="120" w:after="120"/>
              <w:jc w:val="center"/>
              <w:rPr>
                <w:sz w:val="28"/>
                <w:szCs w:val="28"/>
              </w:rPr>
            </w:pPr>
          </w:p>
          <w:p w14:paraId="683772C7" w14:textId="77777777" w:rsidR="007B0CA9" w:rsidRPr="00FC6259" w:rsidRDefault="007B0CA9" w:rsidP="00FC6259">
            <w:pPr>
              <w:spacing w:before="120" w:after="120"/>
              <w:jc w:val="center"/>
              <w:rPr>
                <w:b/>
                <w:sz w:val="28"/>
                <w:szCs w:val="28"/>
              </w:rPr>
            </w:pPr>
          </w:p>
          <w:p w14:paraId="323B2B90" w14:textId="77777777" w:rsidR="007B0CA9" w:rsidRPr="00FC6259" w:rsidRDefault="007B0CA9" w:rsidP="00FC6259">
            <w:pPr>
              <w:rPr>
                <w:sz w:val="28"/>
                <w:szCs w:val="28"/>
              </w:rPr>
            </w:pPr>
          </w:p>
          <w:p w14:paraId="2303030A" w14:textId="77777777" w:rsidR="007B0CA9" w:rsidRPr="00FC6259" w:rsidRDefault="007B0CA9" w:rsidP="00FC6259">
            <w:pPr>
              <w:rPr>
                <w:sz w:val="28"/>
                <w:szCs w:val="28"/>
              </w:rPr>
            </w:pPr>
          </w:p>
          <w:p w14:paraId="4598544C" w14:textId="77777777" w:rsidR="007B0CA9" w:rsidRPr="00FC6259" w:rsidRDefault="007B0CA9" w:rsidP="00FC6259">
            <w:pPr>
              <w:rPr>
                <w:sz w:val="28"/>
                <w:szCs w:val="28"/>
              </w:rPr>
            </w:pPr>
          </w:p>
          <w:p w14:paraId="7FE6D440" w14:textId="77777777" w:rsidR="007B0CA9" w:rsidRPr="00FC6259" w:rsidRDefault="007B0CA9" w:rsidP="00FC6259">
            <w:pPr>
              <w:rPr>
                <w:sz w:val="28"/>
                <w:szCs w:val="28"/>
              </w:rPr>
            </w:pPr>
          </w:p>
          <w:p w14:paraId="5569A9FD" w14:textId="77777777" w:rsidR="007B0CA9" w:rsidRPr="00FC6259" w:rsidRDefault="007B0CA9" w:rsidP="00FC6259">
            <w:pPr>
              <w:rPr>
                <w:sz w:val="28"/>
                <w:szCs w:val="28"/>
              </w:rPr>
            </w:pPr>
          </w:p>
          <w:p w14:paraId="51AB29CC" w14:textId="77777777" w:rsidR="007B0CA9" w:rsidRPr="00FC6259" w:rsidRDefault="007B0CA9" w:rsidP="00FC6259">
            <w:pPr>
              <w:rPr>
                <w:sz w:val="28"/>
                <w:szCs w:val="28"/>
              </w:rPr>
            </w:pPr>
          </w:p>
          <w:p w14:paraId="2E6F5D9D" w14:textId="77777777" w:rsidR="007B0CA9" w:rsidRPr="00FC6259" w:rsidRDefault="007B0CA9" w:rsidP="00FC6259">
            <w:pPr>
              <w:rPr>
                <w:sz w:val="28"/>
                <w:szCs w:val="28"/>
              </w:rPr>
            </w:pPr>
          </w:p>
          <w:p w14:paraId="01671619" w14:textId="77777777" w:rsidR="007B0CA9" w:rsidRPr="00FC6259" w:rsidRDefault="007B0CA9" w:rsidP="00FC6259">
            <w:pPr>
              <w:rPr>
                <w:sz w:val="28"/>
                <w:szCs w:val="28"/>
              </w:rPr>
            </w:pPr>
          </w:p>
          <w:p w14:paraId="6AC76A30" w14:textId="77777777" w:rsidR="007B0CA9" w:rsidRPr="00FC6259" w:rsidRDefault="007B0CA9" w:rsidP="00FC6259">
            <w:pPr>
              <w:rPr>
                <w:sz w:val="28"/>
                <w:szCs w:val="28"/>
              </w:rPr>
            </w:pPr>
          </w:p>
        </w:tc>
      </w:tr>
      <w:tr w:rsidR="00FC6259" w:rsidRPr="00FC6259" w14:paraId="792E280A" w14:textId="77777777" w:rsidTr="00034622">
        <w:tc>
          <w:tcPr>
            <w:tcW w:w="556" w:type="dxa"/>
            <w:shd w:val="clear" w:color="auto" w:fill="FFFFFF"/>
          </w:tcPr>
          <w:p w14:paraId="12D56310" w14:textId="77777777" w:rsidR="007B0CA9" w:rsidRPr="00FC6259" w:rsidRDefault="007B0CA9" w:rsidP="00FC6259">
            <w:pPr>
              <w:spacing w:before="120" w:after="120"/>
              <w:jc w:val="center"/>
              <w:rPr>
                <w:sz w:val="28"/>
                <w:szCs w:val="28"/>
              </w:rPr>
            </w:pPr>
            <w:r w:rsidRPr="00FC6259">
              <w:rPr>
                <w:sz w:val="28"/>
                <w:szCs w:val="28"/>
              </w:rPr>
              <w:lastRenderedPageBreak/>
              <w:t>3</w:t>
            </w:r>
          </w:p>
        </w:tc>
        <w:tc>
          <w:tcPr>
            <w:tcW w:w="4649" w:type="dxa"/>
            <w:shd w:val="clear" w:color="auto" w:fill="FFFFFF"/>
          </w:tcPr>
          <w:p w14:paraId="1F461131" w14:textId="77777777" w:rsidR="007B0CA9" w:rsidRPr="00FC6259" w:rsidRDefault="007B0CA9" w:rsidP="00FC6259">
            <w:pPr>
              <w:tabs>
                <w:tab w:val="left" w:pos="484"/>
              </w:tabs>
              <w:spacing w:before="120" w:after="120"/>
              <w:jc w:val="both"/>
              <w:rPr>
                <w:b/>
                <w:sz w:val="28"/>
                <w:szCs w:val="28"/>
              </w:rPr>
            </w:pPr>
            <w:r w:rsidRPr="00FC6259">
              <w:rPr>
                <w:b/>
                <w:sz w:val="28"/>
                <w:szCs w:val="28"/>
              </w:rPr>
              <w:t>Chương 3: Getting there</w:t>
            </w:r>
          </w:p>
          <w:p w14:paraId="5E0E3700" w14:textId="77777777" w:rsidR="007B0CA9" w:rsidRPr="00FC6259" w:rsidRDefault="007B0CA9" w:rsidP="00FC6259">
            <w:pPr>
              <w:spacing w:before="120" w:after="120"/>
              <w:jc w:val="both"/>
              <w:rPr>
                <w:b/>
                <w:sz w:val="28"/>
                <w:szCs w:val="28"/>
              </w:rPr>
            </w:pPr>
            <w:r w:rsidRPr="00FC6259">
              <w:rPr>
                <w:b/>
                <w:sz w:val="28"/>
                <w:szCs w:val="28"/>
              </w:rPr>
              <w:t>Language knowledge:</w:t>
            </w:r>
          </w:p>
          <w:p w14:paraId="6260EFA9"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Grammar: past simple, past continuous, quantifiers with Getting (un)countable nouns </w:t>
            </w:r>
          </w:p>
          <w:p w14:paraId="3BD71F7B" w14:textId="77777777" w:rsidR="007B0CA9" w:rsidRPr="00FC6259" w:rsidRDefault="007B0CA9" w:rsidP="00FC6259">
            <w:pPr>
              <w:tabs>
                <w:tab w:val="left" w:pos="484"/>
              </w:tabs>
              <w:spacing w:before="120" w:after="120"/>
              <w:jc w:val="both"/>
              <w:rPr>
                <w:sz w:val="28"/>
                <w:szCs w:val="28"/>
              </w:rPr>
            </w:pPr>
            <w:r w:rsidRPr="00FC6259">
              <w:rPr>
                <w:sz w:val="28"/>
                <w:szCs w:val="28"/>
              </w:rPr>
              <w:t>- Vocabulary: places in town, travelling by plane, transport</w:t>
            </w:r>
          </w:p>
          <w:p w14:paraId="46DF798A" w14:textId="77777777" w:rsidR="007B0CA9" w:rsidRPr="00FC6259" w:rsidRDefault="007B0CA9" w:rsidP="00FC6259">
            <w:pPr>
              <w:tabs>
                <w:tab w:val="left" w:pos="484"/>
              </w:tabs>
              <w:spacing w:before="120" w:after="120"/>
              <w:jc w:val="both"/>
              <w:rPr>
                <w:sz w:val="28"/>
                <w:szCs w:val="28"/>
              </w:rPr>
            </w:pPr>
            <w:r w:rsidRPr="00FC6259">
              <w:rPr>
                <w:b/>
                <w:sz w:val="28"/>
                <w:szCs w:val="28"/>
              </w:rPr>
              <w:t>Listening &amp; speaking</w:t>
            </w:r>
            <w:r w:rsidRPr="00FC6259">
              <w:rPr>
                <w:sz w:val="28"/>
                <w:szCs w:val="28"/>
              </w:rPr>
              <w:t xml:space="preserve">: </w:t>
            </w:r>
          </w:p>
          <w:p w14:paraId="06468465"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 Asking for directions </w:t>
            </w:r>
          </w:p>
          <w:p w14:paraId="5A51C153"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 Travel news </w:t>
            </w:r>
          </w:p>
          <w:p w14:paraId="0D72748F"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 Talk about buildings and places town, </w:t>
            </w:r>
          </w:p>
          <w:p w14:paraId="7AEE3889"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 Ask for and give directions talk about different ways of travelling discussing where. </w:t>
            </w:r>
          </w:p>
          <w:p w14:paraId="1FFBCE84" w14:textId="77777777" w:rsidR="007B0CA9" w:rsidRPr="00FC6259" w:rsidRDefault="007B0CA9" w:rsidP="00FC6259">
            <w:pPr>
              <w:tabs>
                <w:tab w:val="left" w:pos="484"/>
              </w:tabs>
              <w:spacing w:before="120" w:after="120"/>
              <w:jc w:val="both"/>
              <w:rPr>
                <w:sz w:val="28"/>
                <w:szCs w:val="28"/>
              </w:rPr>
            </w:pPr>
            <w:r w:rsidRPr="00FC6259">
              <w:rPr>
                <w:b/>
                <w:sz w:val="28"/>
                <w:szCs w:val="28"/>
              </w:rPr>
              <w:t>Reading &amp; writing:</w:t>
            </w:r>
            <w:r w:rsidRPr="00FC6259">
              <w:rPr>
                <w:sz w:val="28"/>
                <w:szCs w:val="28"/>
              </w:rPr>
              <w:t xml:space="preserve"> lessons in life: how not to miss flights </w:t>
            </w:r>
          </w:p>
          <w:p w14:paraId="1A2E636A"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Write a letter telling a person how to get to a place. </w:t>
            </w:r>
          </w:p>
        </w:tc>
        <w:tc>
          <w:tcPr>
            <w:tcW w:w="702" w:type="dxa"/>
            <w:shd w:val="clear" w:color="auto" w:fill="FFFFFF"/>
            <w:vAlign w:val="center"/>
          </w:tcPr>
          <w:p w14:paraId="00A89B99" w14:textId="77777777" w:rsidR="007B0CA9" w:rsidRPr="00FC6259" w:rsidRDefault="007B0CA9" w:rsidP="00FC6259">
            <w:pPr>
              <w:spacing w:before="120" w:after="120"/>
              <w:jc w:val="center"/>
              <w:rPr>
                <w:b/>
                <w:sz w:val="28"/>
                <w:szCs w:val="28"/>
              </w:rPr>
            </w:pPr>
            <w:r w:rsidRPr="00FC6259">
              <w:rPr>
                <w:b/>
                <w:sz w:val="28"/>
                <w:szCs w:val="28"/>
              </w:rPr>
              <w:t>5</w:t>
            </w:r>
          </w:p>
          <w:p w14:paraId="5F65F800" w14:textId="77777777" w:rsidR="007B0CA9" w:rsidRPr="00FC6259" w:rsidRDefault="007B0CA9" w:rsidP="00FC6259">
            <w:pPr>
              <w:spacing w:before="120" w:after="120"/>
              <w:rPr>
                <w:sz w:val="28"/>
                <w:szCs w:val="28"/>
              </w:rPr>
            </w:pPr>
          </w:p>
          <w:p w14:paraId="65E7F369" w14:textId="77777777" w:rsidR="007B0CA9" w:rsidRPr="00FC6259" w:rsidRDefault="007B0CA9" w:rsidP="00FC6259">
            <w:pPr>
              <w:spacing w:before="120" w:after="120"/>
              <w:rPr>
                <w:sz w:val="28"/>
                <w:szCs w:val="28"/>
              </w:rPr>
            </w:pPr>
          </w:p>
          <w:p w14:paraId="0E71FF87" w14:textId="77777777" w:rsidR="007B0CA9" w:rsidRPr="00FC6259" w:rsidRDefault="007B0CA9" w:rsidP="00FC6259">
            <w:pPr>
              <w:spacing w:before="120" w:after="120"/>
              <w:rPr>
                <w:sz w:val="28"/>
                <w:szCs w:val="28"/>
              </w:rPr>
            </w:pPr>
          </w:p>
          <w:p w14:paraId="4664A599" w14:textId="77777777" w:rsidR="007B0CA9" w:rsidRPr="00FC6259" w:rsidRDefault="007B0CA9" w:rsidP="00FC6259">
            <w:pPr>
              <w:spacing w:before="120" w:after="120"/>
              <w:rPr>
                <w:sz w:val="28"/>
                <w:szCs w:val="28"/>
              </w:rPr>
            </w:pPr>
          </w:p>
          <w:p w14:paraId="1E31CA55" w14:textId="77777777" w:rsidR="007B0CA9" w:rsidRPr="00FC6259" w:rsidRDefault="007B0CA9" w:rsidP="00FC6259">
            <w:pPr>
              <w:spacing w:before="120" w:after="120"/>
              <w:rPr>
                <w:sz w:val="28"/>
                <w:szCs w:val="28"/>
              </w:rPr>
            </w:pPr>
          </w:p>
          <w:p w14:paraId="772BD9FF" w14:textId="77777777" w:rsidR="007B0CA9" w:rsidRPr="00FC6259" w:rsidRDefault="007B0CA9" w:rsidP="00FC6259">
            <w:pPr>
              <w:spacing w:before="120" w:after="120"/>
              <w:rPr>
                <w:sz w:val="28"/>
                <w:szCs w:val="28"/>
              </w:rPr>
            </w:pPr>
          </w:p>
          <w:p w14:paraId="6856F189" w14:textId="77777777" w:rsidR="007B0CA9" w:rsidRPr="00FC6259" w:rsidRDefault="007B0CA9" w:rsidP="00FC6259">
            <w:pPr>
              <w:spacing w:before="120" w:after="120"/>
              <w:rPr>
                <w:sz w:val="28"/>
                <w:szCs w:val="28"/>
              </w:rPr>
            </w:pPr>
          </w:p>
          <w:p w14:paraId="6A7D162B" w14:textId="77777777" w:rsidR="007B0CA9" w:rsidRPr="00FC6259" w:rsidRDefault="007B0CA9" w:rsidP="00FC6259">
            <w:pPr>
              <w:spacing w:before="120" w:after="120"/>
              <w:rPr>
                <w:sz w:val="28"/>
                <w:szCs w:val="28"/>
              </w:rPr>
            </w:pPr>
          </w:p>
          <w:p w14:paraId="5BC8640F" w14:textId="77777777" w:rsidR="007B0CA9" w:rsidRPr="00FC6259" w:rsidRDefault="007B0CA9" w:rsidP="00FC6259">
            <w:pPr>
              <w:spacing w:before="120" w:after="120"/>
              <w:rPr>
                <w:sz w:val="28"/>
                <w:szCs w:val="28"/>
              </w:rPr>
            </w:pPr>
          </w:p>
          <w:p w14:paraId="31B377A1" w14:textId="77777777" w:rsidR="007B0CA9" w:rsidRPr="00FC6259" w:rsidRDefault="007B0CA9" w:rsidP="00FC6259">
            <w:pPr>
              <w:spacing w:before="120" w:after="120"/>
              <w:rPr>
                <w:sz w:val="28"/>
                <w:szCs w:val="28"/>
              </w:rPr>
            </w:pPr>
          </w:p>
          <w:p w14:paraId="4D012FB5" w14:textId="77777777" w:rsidR="007B0CA9" w:rsidRPr="00FC6259" w:rsidRDefault="007B0CA9" w:rsidP="00FC6259">
            <w:pPr>
              <w:spacing w:before="120" w:after="120"/>
              <w:rPr>
                <w:sz w:val="28"/>
                <w:szCs w:val="28"/>
              </w:rPr>
            </w:pPr>
          </w:p>
          <w:p w14:paraId="419012E3" w14:textId="77777777" w:rsidR="007B0CA9" w:rsidRPr="00FC6259" w:rsidRDefault="007B0CA9" w:rsidP="00FC6259">
            <w:pPr>
              <w:spacing w:before="120" w:after="120"/>
              <w:rPr>
                <w:sz w:val="28"/>
                <w:szCs w:val="28"/>
              </w:rPr>
            </w:pPr>
          </w:p>
          <w:p w14:paraId="4F316A07" w14:textId="77777777" w:rsidR="007B0CA9" w:rsidRPr="00FC6259" w:rsidRDefault="007B0CA9" w:rsidP="00FC6259">
            <w:pPr>
              <w:spacing w:before="120" w:after="120"/>
              <w:rPr>
                <w:sz w:val="28"/>
                <w:szCs w:val="28"/>
              </w:rPr>
            </w:pPr>
          </w:p>
        </w:tc>
        <w:tc>
          <w:tcPr>
            <w:tcW w:w="843" w:type="dxa"/>
            <w:shd w:val="clear" w:color="auto" w:fill="FFFFFF"/>
            <w:vAlign w:val="center"/>
          </w:tcPr>
          <w:p w14:paraId="35BD6709" w14:textId="77777777" w:rsidR="007B0CA9" w:rsidRPr="00FC6259" w:rsidRDefault="007B0CA9" w:rsidP="00FC6259">
            <w:pPr>
              <w:spacing w:before="120" w:after="120"/>
              <w:jc w:val="center"/>
              <w:rPr>
                <w:b/>
                <w:sz w:val="28"/>
                <w:szCs w:val="28"/>
              </w:rPr>
            </w:pPr>
            <w:r w:rsidRPr="00FC6259">
              <w:rPr>
                <w:b/>
                <w:sz w:val="28"/>
                <w:szCs w:val="28"/>
              </w:rPr>
              <w:t>5</w:t>
            </w:r>
          </w:p>
          <w:p w14:paraId="3E268B9A" w14:textId="77777777" w:rsidR="007B0CA9" w:rsidRPr="00FC6259" w:rsidRDefault="007B0CA9" w:rsidP="00FC6259">
            <w:pPr>
              <w:spacing w:before="120" w:after="120"/>
              <w:jc w:val="center"/>
              <w:rPr>
                <w:sz w:val="28"/>
                <w:szCs w:val="28"/>
              </w:rPr>
            </w:pPr>
          </w:p>
          <w:p w14:paraId="67C669C9" w14:textId="77777777" w:rsidR="007B0CA9" w:rsidRPr="00FC6259" w:rsidRDefault="007B0CA9" w:rsidP="00FC6259">
            <w:pPr>
              <w:spacing w:before="120" w:after="120"/>
              <w:jc w:val="center"/>
              <w:rPr>
                <w:sz w:val="28"/>
                <w:szCs w:val="28"/>
              </w:rPr>
            </w:pPr>
            <w:r w:rsidRPr="00FC6259">
              <w:rPr>
                <w:sz w:val="28"/>
                <w:szCs w:val="28"/>
              </w:rPr>
              <w:t>1</w:t>
            </w:r>
          </w:p>
          <w:p w14:paraId="41D531DD" w14:textId="77777777" w:rsidR="007B0CA9" w:rsidRPr="00FC6259" w:rsidRDefault="007B0CA9" w:rsidP="00FC6259">
            <w:pPr>
              <w:spacing w:before="120" w:after="120"/>
              <w:jc w:val="center"/>
              <w:rPr>
                <w:sz w:val="28"/>
                <w:szCs w:val="28"/>
              </w:rPr>
            </w:pPr>
          </w:p>
          <w:p w14:paraId="2AE6D011" w14:textId="77777777" w:rsidR="007B0CA9" w:rsidRPr="00FC6259" w:rsidRDefault="007B0CA9" w:rsidP="00FC6259">
            <w:pPr>
              <w:spacing w:before="120" w:after="120"/>
              <w:jc w:val="center"/>
              <w:rPr>
                <w:sz w:val="28"/>
                <w:szCs w:val="28"/>
              </w:rPr>
            </w:pPr>
            <w:r w:rsidRPr="00FC6259">
              <w:rPr>
                <w:sz w:val="28"/>
                <w:szCs w:val="28"/>
              </w:rPr>
              <w:t>1</w:t>
            </w:r>
          </w:p>
          <w:p w14:paraId="73C8DB6A" w14:textId="77777777" w:rsidR="007B0CA9" w:rsidRPr="00FC6259" w:rsidRDefault="007B0CA9" w:rsidP="00FC6259">
            <w:pPr>
              <w:spacing w:before="120" w:after="120"/>
              <w:jc w:val="center"/>
              <w:rPr>
                <w:sz w:val="28"/>
                <w:szCs w:val="28"/>
              </w:rPr>
            </w:pPr>
          </w:p>
          <w:p w14:paraId="7B965708" w14:textId="77777777" w:rsidR="007B0CA9" w:rsidRPr="00FC6259" w:rsidRDefault="007B0CA9" w:rsidP="00FC6259">
            <w:pPr>
              <w:spacing w:before="120" w:after="120"/>
              <w:jc w:val="center"/>
              <w:rPr>
                <w:sz w:val="28"/>
                <w:szCs w:val="28"/>
              </w:rPr>
            </w:pPr>
          </w:p>
          <w:p w14:paraId="5195D2E7" w14:textId="77777777" w:rsidR="007B0CA9" w:rsidRPr="00FC6259" w:rsidRDefault="007B0CA9" w:rsidP="00FC6259">
            <w:pPr>
              <w:spacing w:before="120" w:after="120"/>
              <w:jc w:val="center"/>
              <w:rPr>
                <w:sz w:val="28"/>
                <w:szCs w:val="28"/>
              </w:rPr>
            </w:pPr>
            <w:r w:rsidRPr="00FC6259">
              <w:rPr>
                <w:sz w:val="28"/>
                <w:szCs w:val="28"/>
              </w:rPr>
              <w:t>1</w:t>
            </w:r>
          </w:p>
          <w:p w14:paraId="7BC8D1A3" w14:textId="77777777" w:rsidR="007B0CA9" w:rsidRPr="00FC6259" w:rsidRDefault="007B0CA9" w:rsidP="00FC6259">
            <w:pPr>
              <w:spacing w:before="120" w:after="120"/>
              <w:jc w:val="center"/>
              <w:rPr>
                <w:sz w:val="28"/>
                <w:szCs w:val="28"/>
              </w:rPr>
            </w:pPr>
          </w:p>
          <w:p w14:paraId="621F65BB" w14:textId="77777777" w:rsidR="007B0CA9" w:rsidRPr="00FC6259" w:rsidRDefault="007B0CA9" w:rsidP="00FC6259">
            <w:pPr>
              <w:spacing w:before="120" w:after="120"/>
              <w:jc w:val="center"/>
              <w:rPr>
                <w:sz w:val="28"/>
                <w:szCs w:val="28"/>
              </w:rPr>
            </w:pPr>
          </w:p>
          <w:p w14:paraId="698E992A" w14:textId="77777777" w:rsidR="007B0CA9" w:rsidRPr="00FC6259" w:rsidRDefault="007B0CA9" w:rsidP="00FC6259">
            <w:pPr>
              <w:spacing w:before="120" w:after="120"/>
              <w:jc w:val="center"/>
              <w:rPr>
                <w:sz w:val="28"/>
                <w:szCs w:val="28"/>
              </w:rPr>
            </w:pPr>
            <w:r w:rsidRPr="00FC6259">
              <w:rPr>
                <w:sz w:val="28"/>
                <w:szCs w:val="28"/>
              </w:rPr>
              <w:t>1</w:t>
            </w:r>
          </w:p>
          <w:p w14:paraId="1E96BF1F" w14:textId="77777777" w:rsidR="007B0CA9" w:rsidRPr="00FC6259" w:rsidRDefault="007B0CA9" w:rsidP="00FC6259">
            <w:pPr>
              <w:spacing w:before="120" w:after="120"/>
              <w:jc w:val="center"/>
              <w:rPr>
                <w:sz w:val="28"/>
                <w:szCs w:val="28"/>
              </w:rPr>
            </w:pPr>
          </w:p>
          <w:p w14:paraId="182EBA17" w14:textId="77777777" w:rsidR="007B0CA9" w:rsidRPr="00FC6259" w:rsidRDefault="007B0CA9" w:rsidP="00FC6259">
            <w:pPr>
              <w:jc w:val="center"/>
              <w:rPr>
                <w:sz w:val="28"/>
                <w:szCs w:val="28"/>
              </w:rPr>
            </w:pPr>
          </w:p>
          <w:p w14:paraId="53A5D62D" w14:textId="77777777" w:rsidR="007B0CA9" w:rsidRPr="00FC6259" w:rsidRDefault="007B0CA9" w:rsidP="00FC6259">
            <w:pPr>
              <w:jc w:val="center"/>
              <w:rPr>
                <w:sz w:val="28"/>
                <w:szCs w:val="28"/>
              </w:rPr>
            </w:pPr>
            <w:r w:rsidRPr="00FC6259">
              <w:rPr>
                <w:sz w:val="28"/>
                <w:szCs w:val="28"/>
              </w:rPr>
              <w:t>1</w:t>
            </w:r>
          </w:p>
        </w:tc>
        <w:tc>
          <w:tcPr>
            <w:tcW w:w="1463" w:type="dxa"/>
            <w:shd w:val="clear" w:color="auto" w:fill="FFFFFF"/>
            <w:vAlign w:val="center"/>
          </w:tcPr>
          <w:p w14:paraId="1C1663AD" w14:textId="77777777" w:rsidR="007B0CA9" w:rsidRPr="00FC6259" w:rsidRDefault="007B0CA9" w:rsidP="00FC6259">
            <w:pPr>
              <w:spacing w:before="120" w:after="120"/>
              <w:jc w:val="center"/>
              <w:rPr>
                <w:b/>
                <w:sz w:val="28"/>
                <w:szCs w:val="28"/>
              </w:rPr>
            </w:pPr>
            <w:r w:rsidRPr="00FC6259">
              <w:rPr>
                <w:b/>
                <w:sz w:val="28"/>
                <w:szCs w:val="28"/>
              </w:rPr>
              <w:t>0</w:t>
            </w:r>
          </w:p>
          <w:p w14:paraId="21FAA9D5" w14:textId="77777777" w:rsidR="007B0CA9" w:rsidRPr="00FC6259" w:rsidRDefault="007B0CA9" w:rsidP="00FC6259">
            <w:pPr>
              <w:spacing w:before="120" w:after="120"/>
              <w:jc w:val="center"/>
              <w:rPr>
                <w:sz w:val="28"/>
                <w:szCs w:val="28"/>
              </w:rPr>
            </w:pPr>
          </w:p>
          <w:p w14:paraId="28521CE2" w14:textId="77777777" w:rsidR="007B0CA9" w:rsidRPr="00FC6259" w:rsidRDefault="007B0CA9" w:rsidP="00FC6259">
            <w:pPr>
              <w:spacing w:before="120" w:after="120"/>
              <w:jc w:val="center"/>
              <w:rPr>
                <w:sz w:val="28"/>
                <w:szCs w:val="28"/>
              </w:rPr>
            </w:pPr>
          </w:p>
          <w:p w14:paraId="712ACF08" w14:textId="77777777" w:rsidR="007B0CA9" w:rsidRPr="00FC6259" w:rsidRDefault="007B0CA9" w:rsidP="00FC6259">
            <w:pPr>
              <w:spacing w:before="120" w:after="120"/>
              <w:jc w:val="center"/>
              <w:rPr>
                <w:sz w:val="28"/>
                <w:szCs w:val="28"/>
              </w:rPr>
            </w:pPr>
          </w:p>
          <w:p w14:paraId="12556A4F" w14:textId="77777777" w:rsidR="007B0CA9" w:rsidRPr="00FC6259" w:rsidRDefault="007B0CA9" w:rsidP="00FC6259">
            <w:pPr>
              <w:spacing w:before="120" w:after="120"/>
              <w:jc w:val="center"/>
              <w:rPr>
                <w:sz w:val="28"/>
                <w:szCs w:val="28"/>
              </w:rPr>
            </w:pPr>
          </w:p>
          <w:p w14:paraId="71DC0AAC" w14:textId="77777777" w:rsidR="007B0CA9" w:rsidRPr="00FC6259" w:rsidRDefault="007B0CA9" w:rsidP="00FC6259">
            <w:pPr>
              <w:spacing w:before="120" w:after="120"/>
              <w:jc w:val="center"/>
              <w:rPr>
                <w:sz w:val="28"/>
                <w:szCs w:val="28"/>
              </w:rPr>
            </w:pPr>
          </w:p>
          <w:p w14:paraId="21926E9C" w14:textId="77777777" w:rsidR="007B0CA9" w:rsidRPr="00FC6259" w:rsidRDefault="007B0CA9" w:rsidP="00FC6259">
            <w:pPr>
              <w:spacing w:before="120" w:after="120"/>
              <w:jc w:val="center"/>
              <w:rPr>
                <w:sz w:val="28"/>
                <w:szCs w:val="28"/>
              </w:rPr>
            </w:pPr>
          </w:p>
          <w:p w14:paraId="09AA0F8C" w14:textId="77777777" w:rsidR="007B0CA9" w:rsidRPr="00FC6259" w:rsidRDefault="007B0CA9" w:rsidP="00FC6259">
            <w:pPr>
              <w:spacing w:before="120" w:after="120"/>
              <w:jc w:val="center"/>
              <w:rPr>
                <w:sz w:val="28"/>
                <w:szCs w:val="28"/>
              </w:rPr>
            </w:pPr>
          </w:p>
          <w:p w14:paraId="5C231C2A" w14:textId="77777777" w:rsidR="007B0CA9" w:rsidRPr="00FC6259" w:rsidRDefault="007B0CA9" w:rsidP="00FC6259">
            <w:pPr>
              <w:spacing w:before="120" w:after="120"/>
              <w:jc w:val="center"/>
              <w:rPr>
                <w:sz w:val="28"/>
                <w:szCs w:val="28"/>
              </w:rPr>
            </w:pPr>
          </w:p>
          <w:p w14:paraId="49FC5AD6" w14:textId="77777777" w:rsidR="007B0CA9" w:rsidRPr="00FC6259" w:rsidRDefault="007B0CA9" w:rsidP="00FC6259">
            <w:pPr>
              <w:spacing w:before="120" w:after="120"/>
              <w:jc w:val="center"/>
              <w:rPr>
                <w:sz w:val="28"/>
                <w:szCs w:val="28"/>
              </w:rPr>
            </w:pPr>
          </w:p>
          <w:p w14:paraId="7135ACF0" w14:textId="77777777" w:rsidR="007B0CA9" w:rsidRPr="00FC6259" w:rsidRDefault="007B0CA9" w:rsidP="00FC6259">
            <w:pPr>
              <w:spacing w:before="120" w:after="120"/>
              <w:jc w:val="center"/>
              <w:rPr>
                <w:sz w:val="28"/>
                <w:szCs w:val="28"/>
              </w:rPr>
            </w:pPr>
          </w:p>
          <w:p w14:paraId="3338744A" w14:textId="77777777" w:rsidR="007B0CA9" w:rsidRPr="00FC6259" w:rsidRDefault="007B0CA9" w:rsidP="00FC6259">
            <w:pPr>
              <w:spacing w:before="120" w:after="120"/>
              <w:rPr>
                <w:sz w:val="28"/>
                <w:szCs w:val="28"/>
              </w:rPr>
            </w:pPr>
          </w:p>
          <w:p w14:paraId="17D21387" w14:textId="77777777" w:rsidR="007B0CA9" w:rsidRPr="00FC6259" w:rsidRDefault="007B0CA9" w:rsidP="00FC6259">
            <w:pPr>
              <w:spacing w:before="120" w:after="120"/>
              <w:jc w:val="center"/>
              <w:rPr>
                <w:sz w:val="28"/>
                <w:szCs w:val="28"/>
              </w:rPr>
            </w:pPr>
          </w:p>
          <w:p w14:paraId="7143D0F2" w14:textId="77777777" w:rsidR="007B0CA9" w:rsidRPr="00FC6259" w:rsidRDefault="007B0CA9" w:rsidP="00FC6259">
            <w:pPr>
              <w:spacing w:before="120" w:after="120"/>
              <w:jc w:val="center"/>
              <w:rPr>
                <w:sz w:val="28"/>
                <w:szCs w:val="28"/>
              </w:rPr>
            </w:pPr>
          </w:p>
        </w:tc>
        <w:tc>
          <w:tcPr>
            <w:tcW w:w="1079" w:type="dxa"/>
            <w:shd w:val="clear" w:color="auto" w:fill="FFFFFF"/>
            <w:vAlign w:val="center"/>
          </w:tcPr>
          <w:p w14:paraId="51B3C8E0" w14:textId="77777777" w:rsidR="007B0CA9" w:rsidRPr="00FC6259" w:rsidRDefault="007B0CA9" w:rsidP="00FC6259">
            <w:pPr>
              <w:spacing w:before="120" w:after="120"/>
              <w:jc w:val="center"/>
              <w:rPr>
                <w:sz w:val="28"/>
                <w:szCs w:val="28"/>
              </w:rPr>
            </w:pPr>
          </w:p>
        </w:tc>
      </w:tr>
      <w:tr w:rsidR="00FC6259" w:rsidRPr="00FC6259" w14:paraId="7B98969E" w14:textId="77777777" w:rsidTr="00034622">
        <w:tc>
          <w:tcPr>
            <w:tcW w:w="556" w:type="dxa"/>
            <w:shd w:val="clear" w:color="auto" w:fill="FFFFFF"/>
          </w:tcPr>
          <w:p w14:paraId="7AC312B2" w14:textId="77777777" w:rsidR="007B0CA9" w:rsidRPr="00FC6259" w:rsidRDefault="007B0CA9" w:rsidP="00FC6259">
            <w:pPr>
              <w:numPr>
                <w:ilvl w:val="0"/>
                <w:numId w:val="71"/>
              </w:numPr>
              <w:spacing w:before="120" w:after="120"/>
              <w:contextualSpacing/>
              <w:jc w:val="center"/>
              <w:rPr>
                <w:sz w:val="28"/>
                <w:szCs w:val="28"/>
              </w:rPr>
            </w:pPr>
          </w:p>
        </w:tc>
        <w:tc>
          <w:tcPr>
            <w:tcW w:w="4649" w:type="dxa"/>
            <w:shd w:val="clear" w:color="auto" w:fill="FFFFFF"/>
          </w:tcPr>
          <w:p w14:paraId="28B13BAA" w14:textId="77777777" w:rsidR="007B0CA9" w:rsidRPr="00FC6259" w:rsidRDefault="007B0CA9" w:rsidP="00FC6259">
            <w:pPr>
              <w:tabs>
                <w:tab w:val="left" w:pos="484"/>
              </w:tabs>
              <w:spacing w:before="120" w:after="120"/>
              <w:jc w:val="both"/>
              <w:rPr>
                <w:b/>
                <w:sz w:val="28"/>
                <w:szCs w:val="28"/>
              </w:rPr>
            </w:pPr>
            <w:r w:rsidRPr="00FC6259">
              <w:rPr>
                <w:sz w:val="28"/>
                <w:szCs w:val="28"/>
              </w:rPr>
              <w:t xml:space="preserve"> </w:t>
            </w:r>
            <w:r w:rsidRPr="00FC6259">
              <w:rPr>
                <w:b/>
                <w:sz w:val="28"/>
                <w:szCs w:val="28"/>
              </w:rPr>
              <w:t>Chương 4: Eat</w:t>
            </w:r>
          </w:p>
          <w:p w14:paraId="324AAC1F" w14:textId="77777777" w:rsidR="007B0CA9" w:rsidRPr="00FC6259" w:rsidRDefault="007B0CA9" w:rsidP="00FC6259">
            <w:pPr>
              <w:spacing w:before="120" w:after="120"/>
              <w:jc w:val="both"/>
              <w:rPr>
                <w:b/>
                <w:sz w:val="28"/>
                <w:szCs w:val="28"/>
              </w:rPr>
            </w:pPr>
            <w:r w:rsidRPr="00FC6259">
              <w:rPr>
                <w:b/>
                <w:sz w:val="28"/>
                <w:szCs w:val="28"/>
              </w:rPr>
              <w:lastRenderedPageBreak/>
              <w:t>Language knowledge:</w:t>
            </w:r>
          </w:p>
          <w:p w14:paraId="75B9E00C"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Grammar: present perfect, discussing too and not...enough eat </w:t>
            </w:r>
          </w:p>
          <w:p w14:paraId="76D534CD"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Vocabulary: restaurants, </w:t>
            </w:r>
          </w:p>
          <w:p w14:paraId="6C5793D5" w14:textId="77777777" w:rsidR="007B0CA9" w:rsidRPr="00FC6259" w:rsidRDefault="007B0CA9" w:rsidP="00FC6259">
            <w:pPr>
              <w:tabs>
                <w:tab w:val="left" w:pos="484"/>
              </w:tabs>
              <w:spacing w:before="120" w:after="120"/>
              <w:jc w:val="both"/>
              <w:rPr>
                <w:sz w:val="28"/>
                <w:szCs w:val="28"/>
              </w:rPr>
            </w:pPr>
            <w:r w:rsidRPr="00FC6259">
              <w:rPr>
                <w:sz w:val="28"/>
                <w:szCs w:val="28"/>
              </w:rPr>
              <w:t>- Discuss describing food</w:t>
            </w:r>
          </w:p>
          <w:p w14:paraId="76CF39DA" w14:textId="77777777" w:rsidR="007B0CA9" w:rsidRPr="00FC6259" w:rsidRDefault="007B0CA9" w:rsidP="00FC6259">
            <w:pPr>
              <w:tabs>
                <w:tab w:val="left" w:pos="484"/>
              </w:tabs>
              <w:spacing w:before="120" w:after="120"/>
              <w:jc w:val="both"/>
              <w:rPr>
                <w:b/>
                <w:sz w:val="28"/>
                <w:szCs w:val="28"/>
              </w:rPr>
            </w:pPr>
            <w:r w:rsidRPr="00FC6259">
              <w:rPr>
                <w:sz w:val="28"/>
                <w:szCs w:val="28"/>
              </w:rPr>
              <w:t xml:space="preserve"> </w:t>
            </w:r>
            <w:r w:rsidRPr="00FC6259">
              <w:rPr>
                <w:b/>
                <w:sz w:val="28"/>
                <w:szCs w:val="28"/>
              </w:rPr>
              <w:t xml:space="preserve">Listening &amp; speaking: </w:t>
            </w:r>
          </w:p>
          <w:p w14:paraId="06EB5A8F" w14:textId="77777777" w:rsidR="007B0CA9" w:rsidRPr="00FC6259" w:rsidRDefault="007B0CA9" w:rsidP="00FC6259">
            <w:pPr>
              <w:tabs>
                <w:tab w:val="left" w:pos="484"/>
              </w:tabs>
              <w:spacing w:before="120" w:after="120"/>
              <w:jc w:val="both"/>
              <w:rPr>
                <w:sz w:val="28"/>
                <w:szCs w:val="28"/>
              </w:rPr>
            </w:pPr>
            <w:r w:rsidRPr="00FC6259">
              <w:rPr>
                <w:sz w:val="28"/>
                <w:szCs w:val="28"/>
              </w:rPr>
              <w:t>- Discussing where to eat</w:t>
            </w:r>
          </w:p>
          <w:p w14:paraId="0DFDC4E4"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Discuss where and what to eat </w:t>
            </w:r>
          </w:p>
          <w:p w14:paraId="5B77275B"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Ask and answer questions in a restaurant </w:t>
            </w:r>
          </w:p>
          <w:p w14:paraId="052DC7AC"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Talk about typical foods and eating habits. </w:t>
            </w:r>
          </w:p>
          <w:p w14:paraId="4851BD64" w14:textId="77777777" w:rsidR="007B0CA9" w:rsidRPr="00FC6259" w:rsidRDefault="007B0CA9" w:rsidP="00FC6259">
            <w:pPr>
              <w:tabs>
                <w:tab w:val="left" w:pos="484"/>
              </w:tabs>
              <w:spacing w:before="120" w:after="120"/>
              <w:jc w:val="both"/>
              <w:rPr>
                <w:sz w:val="28"/>
                <w:szCs w:val="28"/>
              </w:rPr>
            </w:pPr>
            <w:r w:rsidRPr="00FC6259">
              <w:rPr>
                <w:b/>
                <w:sz w:val="28"/>
                <w:szCs w:val="28"/>
              </w:rPr>
              <w:t>Reading &amp; writing:</w:t>
            </w:r>
            <w:r w:rsidRPr="00FC6259">
              <w:rPr>
                <w:sz w:val="28"/>
                <w:szCs w:val="28"/>
              </w:rPr>
              <w:t xml:space="preserve"> </w:t>
            </w:r>
          </w:p>
          <w:p w14:paraId="02DB901B" w14:textId="77777777" w:rsidR="007B0CA9" w:rsidRPr="00FC6259" w:rsidRDefault="007B0CA9" w:rsidP="00FC6259">
            <w:pPr>
              <w:tabs>
                <w:tab w:val="left" w:pos="498"/>
              </w:tabs>
              <w:spacing w:before="120" w:after="120"/>
              <w:jc w:val="both"/>
              <w:rPr>
                <w:sz w:val="28"/>
                <w:szCs w:val="28"/>
              </w:rPr>
            </w:pPr>
            <w:r w:rsidRPr="00FC6259">
              <w:rPr>
                <w:sz w:val="28"/>
                <w:szCs w:val="28"/>
              </w:rPr>
              <w:t xml:space="preserve">- Breakfast around the world, describe restaurants and meals </w:t>
            </w:r>
          </w:p>
          <w:p w14:paraId="3C340911" w14:textId="77777777" w:rsidR="007B0CA9" w:rsidRPr="00FC6259" w:rsidRDefault="007B0CA9" w:rsidP="00FC6259">
            <w:pPr>
              <w:tabs>
                <w:tab w:val="left" w:pos="498"/>
              </w:tabs>
              <w:spacing w:before="120" w:after="120"/>
              <w:jc w:val="both"/>
              <w:rPr>
                <w:sz w:val="28"/>
                <w:szCs w:val="28"/>
              </w:rPr>
            </w:pPr>
            <w:r w:rsidRPr="00FC6259">
              <w:rPr>
                <w:sz w:val="28"/>
                <w:szCs w:val="28"/>
              </w:rPr>
              <w:t>-  Write about your experiences at a restaurant</w:t>
            </w:r>
          </w:p>
          <w:p w14:paraId="334C9FEE" w14:textId="77777777" w:rsidR="007B0CA9" w:rsidRPr="00FC6259" w:rsidRDefault="007B0CA9" w:rsidP="00FC6259">
            <w:pPr>
              <w:tabs>
                <w:tab w:val="left" w:pos="498"/>
              </w:tabs>
              <w:spacing w:before="120" w:after="120"/>
              <w:jc w:val="both"/>
              <w:rPr>
                <w:b/>
                <w:sz w:val="28"/>
                <w:szCs w:val="28"/>
              </w:rPr>
            </w:pPr>
            <w:r w:rsidRPr="00FC6259">
              <w:rPr>
                <w:sz w:val="28"/>
                <w:szCs w:val="28"/>
              </w:rPr>
              <w:t xml:space="preserve"> </w:t>
            </w:r>
            <w:r w:rsidRPr="00FC6259">
              <w:rPr>
                <w:b/>
                <w:sz w:val="28"/>
                <w:szCs w:val="28"/>
              </w:rPr>
              <w:t xml:space="preserve">Review 2 </w:t>
            </w:r>
          </w:p>
          <w:p w14:paraId="1DA03445" w14:textId="77777777" w:rsidR="007B0CA9" w:rsidRPr="00FC6259" w:rsidRDefault="007B0CA9" w:rsidP="00FC6259">
            <w:pPr>
              <w:tabs>
                <w:tab w:val="left" w:pos="498"/>
              </w:tabs>
              <w:spacing w:before="120" w:after="120"/>
              <w:jc w:val="both"/>
              <w:rPr>
                <w:b/>
                <w:sz w:val="28"/>
                <w:szCs w:val="28"/>
              </w:rPr>
            </w:pPr>
            <w:r w:rsidRPr="00FC6259">
              <w:rPr>
                <w:b/>
                <w:sz w:val="28"/>
                <w:szCs w:val="28"/>
              </w:rPr>
              <w:t xml:space="preserve"> Writing 2 </w:t>
            </w:r>
          </w:p>
          <w:p w14:paraId="2602077F" w14:textId="77777777" w:rsidR="007B0CA9" w:rsidRPr="00FC6259" w:rsidRDefault="007B0CA9" w:rsidP="00FC6259">
            <w:pPr>
              <w:tabs>
                <w:tab w:val="left" w:pos="498"/>
              </w:tabs>
              <w:spacing w:before="120" w:after="120"/>
              <w:jc w:val="both"/>
              <w:rPr>
                <w:b/>
                <w:sz w:val="28"/>
                <w:szCs w:val="28"/>
              </w:rPr>
            </w:pPr>
            <w:r w:rsidRPr="00FC6259">
              <w:rPr>
                <w:b/>
                <w:sz w:val="28"/>
                <w:szCs w:val="28"/>
              </w:rPr>
              <w:t>Language knowledge:</w:t>
            </w:r>
          </w:p>
          <w:p w14:paraId="36E6511A" w14:textId="77777777" w:rsidR="007B0CA9" w:rsidRPr="00FC6259" w:rsidRDefault="007B0CA9" w:rsidP="00FC6259">
            <w:pPr>
              <w:tabs>
                <w:tab w:val="left" w:pos="498"/>
              </w:tabs>
              <w:spacing w:before="120" w:after="120"/>
              <w:jc w:val="both"/>
              <w:rPr>
                <w:sz w:val="28"/>
                <w:szCs w:val="28"/>
              </w:rPr>
            </w:pPr>
            <w:r w:rsidRPr="00FC6259">
              <w:rPr>
                <w:sz w:val="28"/>
                <w:szCs w:val="28"/>
              </w:rPr>
              <w:t xml:space="preserve">- Review grammar, vocab in 3,4 </w:t>
            </w:r>
          </w:p>
          <w:p w14:paraId="3CC2349A" w14:textId="77777777" w:rsidR="007B0CA9" w:rsidRPr="00FC6259" w:rsidRDefault="007B0CA9" w:rsidP="00FC6259">
            <w:pPr>
              <w:tabs>
                <w:tab w:val="left" w:pos="498"/>
              </w:tabs>
              <w:spacing w:before="120" w:after="120"/>
              <w:jc w:val="both"/>
              <w:rPr>
                <w:sz w:val="28"/>
                <w:szCs w:val="28"/>
              </w:rPr>
            </w:pPr>
            <w:r w:rsidRPr="00FC6259">
              <w:rPr>
                <w:sz w:val="28"/>
                <w:szCs w:val="28"/>
              </w:rPr>
              <w:t>- Do exercises.</w:t>
            </w:r>
          </w:p>
          <w:p w14:paraId="0168CFD7" w14:textId="77777777" w:rsidR="007B0CA9" w:rsidRPr="00FC6259" w:rsidRDefault="007B0CA9" w:rsidP="00FC6259">
            <w:pPr>
              <w:tabs>
                <w:tab w:val="left" w:pos="498"/>
              </w:tabs>
              <w:spacing w:before="120" w:after="120"/>
              <w:jc w:val="both"/>
              <w:rPr>
                <w:sz w:val="28"/>
                <w:szCs w:val="28"/>
              </w:rPr>
            </w:pPr>
            <w:r w:rsidRPr="00FC6259">
              <w:rPr>
                <w:sz w:val="28"/>
                <w:szCs w:val="28"/>
              </w:rPr>
              <w:t xml:space="preserve"> </w:t>
            </w:r>
            <w:r w:rsidRPr="00FC6259">
              <w:rPr>
                <w:b/>
                <w:sz w:val="28"/>
                <w:szCs w:val="28"/>
              </w:rPr>
              <w:t>Listening &amp; Speaking</w:t>
            </w:r>
            <w:r w:rsidRPr="00FC6259">
              <w:rPr>
                <w:sz w:val="28"/>
                <w:szCs w:val="28"/>
              </w:rPr>
              <w:t>: practice speaking</w:t>
            </w:r>
          </w:p>
          <w:p w14:paraId="2CFA210E" w14:textId="77777777" w:rsidR="007B0CA9" w:rsidRPr="00FC6259" w:rsidRDefault="007B0CA9" w:rsidP="00FC6259">
            <w:pPr>
              <w:tabs>
                <w:tab w:val="left" w:pos="498"/>
              </w:tabs>
              <w:spacing w:before="120" w:after="120"/>
              <w:jc w:val="both"/>
              <w:rPr>
                <w:sz w:val="28"/>
                <w:szCs w:val="28"/>
              </w:rPr>
            </w:pPr>
            <w:r w:rsidRPr="00FC6259">
              <w:rPr>
                <w:b/>
                <w:sz w:val="28"/>
                <w:szCs w:val="28"/>
              </w:rPr>
              <w:t xml:space="preserve"> Reading &amp; Writing:</w:t>
            </w:r>
            <w:r w:rsidRPr="00FC6259">
              <w:rPr>
                <w:sz w:val="28"/>
                <w:szCs w:val="28"/>
              </w:rPr>
              <w:t xml:space="preserve"> correct students' writing</w:t>
            </w:r>
          </w:p>
          <w:p w14:paraId="12D2E78A" w14:textId="77777777" w:rsidR="007B0CA9" w:rsidRPr="00FC6259" w:rsidRDefault="007B0CA9" w:rsidP="00FC6259">
            <w:pPr>
              <w:tabs>
                <w:tab w:val="left" w:pos="498"/>
              </w:tabs>
              <w:spacing w:before="120" w:after="120"/>
              <w:jc w:val="both"/>
              <w:rPr>
                <w:b/>
                <w:sz w:val="28"/>
                <w:szCs w:val="28"/>
              </w:rPr>
            </w:pPr>
            <w:r w:rsidRPr="00FC6259">
              <w:rPr>
                <w:b/>
                <w:sz w:val="28"/>
                <w:szCs w:val="28"/>
              </w:rPr>
              <w:lastRenderedPageBreak/>
              <w:t>- Do and correct the KET test 1</w:t>
            </w:r>
          </w:p>
        </w:tc>
        <w:tc>
          <w:tcPr>
            <w:tcW w:w="702" w:type="dxa"/>
            <w:shd w:val="clear" w:color="auto" w:fill="FFFFFF"/>
            <w:vAlign w:val="center"/>
          </w:tcPr>
          <w:p w14:paraId="400942C1" w14:textId="77777777" w:rsidR="007B0CA9" w:rsidRPr="00FC6259" w:rsidRDefault="007B0CA9" w:rsidP="00FC6259">
            <w:pPr>
              <w:spacing w:before="120" w:after="120"/>
              <w:jc w:val="center"/>
              <w:rPr>
                <w:b/>
                <w:sz w:val="28"/>
                <w:szCs w:val="28"/>
              </w:rPr>
            </w:pPr>
          </w:p>
          <w:p w14:paraId="3E52CF5A"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09E97AC7" w14:textId="77777777" w:rsidR="007B0CA9" w:rsidRPr="00FC6259" w:rsidRDefault="007B0CA9" w:rsidP="00FC6259">
            <w:pPr>
              <w:spacing w:before="120" w:after="120"/>
              <w:jc w:val="center"/>
              <w:rPr>
                <w:b/>
                <w:sz w:val="28"/>
                <w:szCs w:val="28"/>
              </w:rPr>
            </w:pPr>
          </w:p>
          <w:p w14:paraId="5D17D7EB" w14:textId="77777777" w:rsidR="007B0CA9" w:rsidRPr="00FC6259" w:rsidRDefault="007B0CA9" w:rsidP="00FC6259">
            <w:pPr>
              <w:spacing w:before="120" w:after="120"/>
              <w:jc w:val="center"/>
              <w:rPr>
                <w:b/>
                <w:sz w:val="28"/>
                <w:szCs w:val="28"/>
              </w:rPr>
            </w:pPr>
          </w:p>
          <w:p w14:paraId="76C331FA" w14:textId="77777777" w:rsidR="007B0CA9" w:rsidRPr="00FC6259" w:rsidRDefault="007B0CA9" w:rsidP="00FC6259">
            <w:pPr>
              <w:spacing w:before="120" w:after="120"/>
              <w:jc w:val="center"/>
              <w:rPr>
                <w:b/>
                <w:sz w:val="28"/>
                <w:szCs w:val="28"/>
              </w:rPr>
            </w:pPr>
          </w:p>
          <w:p w14:paraId="39613B55" w14:textId="77777777" w:rsidR="007B0CA9" w:rsidRPr="00FC6259" w:rsidRDefault="007B0CA9" w:rsidP="00FC6259">
            <w:pPr>
              <w:spacing w:before="120" w:after="120"/>
              <w:jc w:val="center"/>
              <w:rPr>
                <w:b/>
                <w:sz w:val="28"/>
                <w:szCs w:val="28"/>
              </w:rPr>
            </w:pPr>
          </w:p>
          <w:p w14:paraId="622DFAED" w14:textId="77777777" w:rsidR="007B0CA9" w:rsidRPr="00FC6259" w:rsidRDefault="007B0CA9" w:rsidP="00FC6259">
            <w:pPr>
              <w:spacing w:before="120" w:after="120"/>
              <w:jc w:val="center"/>
              <w:rPr>
                <w:b/>
                <w:sz w:val="28"/>
                <w:szCs w:val="28"/>
              </w:rPr>
            </w:pPr>
          </w:p>
          <w:p w14:paraId="19004824" w14:textId="77777777" w:rsidR="007B0CA9" w:rsidRPr="00FC6259" w:rsidRDefault="007B0CA9" w:rsidP="00FC6259">
            <w:pPr>
              <w:spacing w:before="120" w:after="120"/>
              <w:jc w:val="center"/>
              <w:rPr>
                <w:b/>
                <w:sz w:val="28"/>
                <w:szCs w:val="28"/>
              </w:rPr>
            </w:pPr>
          </w:p>
          <w:p w14:paraId="3ADC5216" w14:textId="77777777" w:rsidR="007B0CA9" w:rsidRPr="00FC6259" w:rsidRDefault="007B0CA9" w:rsidP="00FC6259">
            <w:pPr>
              <w:spacing w:before="120" w:after="120"/>
              <w:jc w:val="center"/>
              <w:rPr>
                <w:b/>
                <w:sz w:val="28"/>
                <w:szCs w:val="28"/>
              </w:rPr>
            </w:pPr>
          </w:p>
          <w:p w14:paraId="3145FAFF" w14:textId="77777777" w:rsidR="007B0CA9" w:rsidRPr="00FC6259" w:rsidRDefault="007B0CA9" w:rsidP="00FC6259">
            <w:pPr>
              <w:spacing w:before="120" w:after="120"/>
              <w:jc w:val="center"/>
              <w:rPr>
                <w:b/>
                <w:sz w:val="28"/>
                <w:szCs w:val="28"/>
              </w:rPr>
            </w:pPr>
          </w:p>
          <w:p w14:paraId="64BADCC7" w14:textId="77777777" w:rsidR="007B0CA9" w:rsidRPr="00FC6259" w:rsidRDefault="007B0CA9" w:rsidP="00FC6259">
            <w:pPr>
              <w:spacing w:before="120" w:after="120"/>
              <w:jc w:val="center"/>
              <w:rPr>
                <w:b/>
                <w:sz w:val="28"/>
                <w:szCs w:val="28"/>
              </w:rPr>
            </w:pPr>
          </w:p>
          <w:p w14:paraId="6FB4BDD1" w14:textId="77777777" w:rsidR="007B0CA9" w:rsidRPr="00FC6259" w:rsidRDefault="007B0CA9" w:rsidP="00FC6259">
            <w:pPr>
              <w:spacing w:before="120" w:after="120"/>
              <w:jc w:val="center"/>
              <w:rPr>
                <w:b/>
                <w:sz w:val="28"/>
                <w:szCs w:val="28"/>
              </w:rPr>
            </w:pPr>
          </w:p>
          <w:p w14:paraId="03E300FA" w14:textId="77777777" w:rsidR="007B0CA9" w:rsidRPr="00FC6259" w:rsidRDefault="007B0CA9" w:rsidP="00FC6259">
            <w:pPr>
              <w:spacing w:before="120" w:after="120"/>
              <w:jc w:val="center"/>
              <w:rPr>
                <w:b/>
                <w:sz w:val="28"/>
                <w:szCs w:val="28"/>
              </w:rPr>
            </w:pPr>
          </w:p>
          <w:p w14:paraId="36A928A6" w14:textId="77777777" w:rsidR="007B0CA9" w:rsidRPr="00FC6259" w:rsidRDefault="007B0CA9" w:rsidP="00FC6259">
            <w:pPr>
              <w:spacing w:before="120" w:after="120"/>
              <w:jc w:val="center"/>
              <w:rPr>
                <w:b/>
                <w:sz w:val="28"/>
                <w:szCs w:val="28"/>
              </w:rPr>
            </w:pPr>
          </w:p>
          <w:p w14:paraId="12893A21" w14:textId="77777777" w:rsidR="007B0CA9" w:rsidRPr="00FC6259" w:rsidRDefault="007B0CA9" w:rsidP="00FC6259">
            <w:pPr>
              <w:spacing w:before="120" w:after="120"/>
              <w:jc w:val="center"/>
              <w:rPr>
                <w:b/>
                <w:sz w:val="28"/>
                <w:szCs w:val="28"/>
              </w:rPr>
            </w:pPr>
          </w:p>
          <w:p w14:paraId="3587C4F4" w14:textId="77777777" w:rsidR="007B0CA9" w:rsidRPr="00FC6259" w:rsidRDefault="007B0CA9" w:rsidP="00FC6259">
            <w:pPr>
              <w:spacing w:before="120" w:after="120"/>
              <w:jc w:val="center"/>
              <w:rPr>
                <w:b/>
                <w:sz w:val="28"/>
                <w:szCs w:val="28"/>
              </w:rPr>
            </w:pPr>
          </w:p>
          <w:p w14:paraId="349B8AA0" w14:textId="77777777" w:rsidR="007B0CA9" w:rsidRPr="00FC6259" w:rsidRDefault="007B0CA9" w:rsidP="00FC6259">
            <w:pPr>
              <w:spacing w:before="120" w:after="120"/>
              <w:jc w:val="center"/>
              <w:rPr>
                <w:sz w:val="28"/>
                <w:szCs w:val="28"/>
              </w:rPr>
            </w:pPr>
          </w:p>
          <w:p w14:paraId="4E21E8A0" w14:textId="77777777" w:rsidR="007B0CA9" w:rsidRPr="00FC6259" w:rsidRDefault="007B0CA9" w:rsidP="00FC6259">
            <w:pPr>
              <w:spacing w:before="120" w:after="120"/>
              <w:jc w:val="center"/>
              <w:rPr>
                <w:b/>
                <w:sz w:val="28"/>
                <w:szCs w:val="28"/>
              </w:rPr>
            </w:pPr>
            <w:r w:rsidRPr="00FC6259">
              <w:rPr>
                <w:b/>
                <w:sz w:val="28"/>
                <w:szCs w:val="28"/>
              </w:rPr>
              <w:t>5</w:t>
            </w:r>
          </w:p>
          <w:p w14:paraId="05E62D6D" w14:textId="77777777" w:rsidR="007B0CA9" w:rsidRPr="00FC6259" w:rsidRDefault="007B0CA9" w:rsidP="00FC6259">
            <w:pPr>
              <w:spacing w:before="120" w:after="120"/>
              <w:jc w:val="center"/>
              <w:rPr>
                <w:sz w:val="28"/>
                <w:szCs w:val="28"/>
              </w:rPr>
            </w:pPr>
          </w:p>
          <w:p w14:paraId="6A696644" w14:textId="77777777" w:rsidR="007B0CA9" w:rsidRPr="00FC6259" w:rsidRDefault="007B0CA9" w:rsidP="00FC6259">
            <w:pPr>
              <w:spacing w:before="120" w:after="120"/>
              <w:jc w:val="center"/>
              <w:rPr>
                <w:sz w:val="28"/>
                <w:szCs w:val="28"/>
              </w:rPr>
            </w:pPr>
          </w:p>
          <w:p w14:paraId="68853D54" w14:textId="77777777" w:rsidR="007B0CA9" w:rsidRPr="00FC6259" w:rsidRDefault="007B0CA9" w:rsidP="00FC6259">
            <w:pPr>
              <w:spacing w:before="120" w:after="120"/>
              <w:jc w:val="center"/>
              <w:rPr>
                <w:sz w:val="28"/>
                <w:szCs w:val="28"/>
              </w:rPr>
            </w:pPr>
          </w:p>
          <w:p w14:paraId="5A8EBEAB" w14:textId="77777777" w:rsidR="007B0CA9" w:rsidRPr="00FC6259" w:rsidRDefault="007B0CA9" w:rsidP="00FC6259">
            <w:pPr>
              <w:spacing w:before="120" w:after="120"/>
              <w:jc w:val="center"/>
              <w:rPr>
                <w:sz w:val="28"/>
                <w:szCs w:val="28"/>
              </w:rPr>
            </w:pPr>
          </w:p>
          <w:p w14:paraId="31358954" w14:textId="77777777" w:rsidR="007B0CA9" w:rsidRPr="00FC6259" w:rsidRDefault="007B0CA9" w:rsidP="00FC6259">
            <w:pPr>
              <w:spacing w:before="120" w:after="120"/>
              <w:jc w:val="center"/>
              <w:rPr>
                <w:sz w:val="28"/>
                <w:szCs w:val="28"/>
              </w:rPr>
            </w:pPr>
          </w:p>
          <w:p w14:paraId="6DE221DF" w14:textId="77777777" w:rsidR="007B0CA9" w:rsidRPr="00FC6259" w:rsidRDefault="007B0CA9" w:rsidP="00FC6259">
            <w:pPr>
              <w:spacing w:before="120" w:after="120"/>
              <w:rPr>
                <w:sz w:val="28"/>
                <w:szCs w:val="28"/>
              </w:rPr>
            </w:pPr>
          </w:p>
          <w:p w14:paraId="173A575C" w14:textId="77777777" w:rsidR="007B0CA9" w:rsidRPr="00FC6259" w:rsidRDefault="007B0CA9" w:rsidP="00FC6259">
            <w:pPr>
              <w:spacing w:before="120" w:after="120"/>
              <w:jc w:val="center"/>
              <w:rPr>
                <w:b/>
                <w:sz w:val="28"/>
                <w:szCs w:val="28"/>
              </w:rPr>
            </w:pPr>
          </w:p>
          <w:p w14:paraId="343614E7" w14:textId="77777777" w:rsidR="007B0CA9" w:rsidRPr="00FC6259" w:rsidRDefault="007B0CA9" w:rsidP="00FC6259">
            <w:pPr>
              <w:spacing w:before="120" w:after="120"/>
              <w:jc w:val="center"/>
              <w:rPr>
                <w:sz w:val="28"/>
                <w:szCs w:val="28"/>
              </w:rPr>
            </w:pPr>
          </w:p>
          <w:p w14:paraId="19CCA967" w14:textId="77777777" w:rsidR="007B0CA9" w:rsidRPr="00FC6259" w:rsidRDefault="007B0CA9" w:rsidP="00FC6259">
            <w:pPr>
              <w:spacing w:before="120" w:after="120"/>
              <w:jc w:val="center"/>
              <w:rPr>
                <w:sz w:val="28"/>
                <w:szCs w:val="28"/>
              </w:rPr>
            </w:pPr>
          </w:p>
        </w:tc>
        <w:tc>
          <w:tcPr>
            <w:tcW w:w="843" w:type="dxa"/>
            <w:shd w:val="clear" w:color="auto" w:fill="FFFFFF"/>
            <w:vAlign w:val="center"/>
          </w:tcPr>
          <w:p w14:paraId="5B8B92D5" w14:textId="77777777" w:rsidR="007B0CA9" w:rsidRPr="00FC6259" w:rsidRDefault="007B0CA9" w:rsidP="00FC6259">
            <w:pPr>
              <w:spacing w:before="120" w:after="120"/>
              <w:jc w:val="center"/>
              <w:rPr>
                <w:b/>
                <w:sz w:val="28"/>
                <w:szCs w:val="28"/>
              </w:rPr>
            </w:pPr>
          </w:p>
          <w:p w14:paraId="148CDAFC"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7AB9B4B5" w14:textId="77777777" w:rsidR="007B0CA9" w:rsidRPr="00FC6259" w:rsidRDefault="007B0CA9" w:rsidP="00FC6259">
            <w:pPr>
              <w:spacing w:before="120" w:after="120"/>
              <w:jc w:val="center"/>
              <w:rPr>
                <w:sz w:val="28"/>
                <w:szCs w:val="28"/>
              </w:rPr>
            </w:pPr>
            <w:r w:rsidRPr="00FC6259">
              <w:rPr>
                <w:sz w:val="28"/>
                <w:szCs w:val="28"/>
              </w:rPr>
              <w:t>2</w:t>
            </w:r>
          </w:p>
          <w:p w14:paraId="415688AD" w14:textId="77777777" w:rsidR="007B0CA9" w:rsidRPr="00FC6259" w:rsidRDefault="007B0CA9" w:rsidP="00FC6259">
            <w:pPr>
              <w:spacing w:before="120" w:after="120"/>
              <w:jc w:val="center"/>
              <w:rPr>
                <w:sz w:val="28"/>
                <w:szCs w:val="28"/>
              </w:rPr>
            </w:pPr>
          </w:p>
          <w:p w14:paraId="2FC637AE" w14:textId="77777777" w:rsidR="007B0CA9" w:rsidRPr="00FC6259" w:rsidRDefault="007B0CA9" w:rsidP="00FC6259">
            <w:pPr>
              <w:spacing w:before="120" w:after="120"/>
              <w:jc w:val="center"/>
              <w:rPr>
                <w:sz w:val="28"/>
                <w:szCs w:val="28"/>
              </w:rPr>
            </w:pPr>
          </w:p>
          <w:p w14:paraId="6252D817" w14:textId="77777777" w:rsidR="007B0CA9" w:rsidRPr="00FC6259" w:rsidRDefault="007B0CA9" w:rsidP="00FC6259">
            <w:pPr>
              <w:spacing w:before="120" w:after="120"/>
              <w:jc w:val="center"/>
              <w:rPr>
                <w:sz w:val="28"/>
                <w:szCs w:val="28"/>
              </w:rPr>
            </w:pPr>
          </w:p>
          <w:p w14:paraId="1F38C7F1" w14:textId="77777777" w:rsidR="007B0CA9" w:rsidRPr="00FC6259" w:rsidRDefault="007B0CA9" w:rsidP="00FC6259">
            <w:pPr>
              <w:spacing w:before="120" w:after="120"/>
              <w:jc w:val="center"/>
              <w:rPr>
                <w:sz w:val="28"/>
                <w:szCs w:val="28"/>
              </w:rPr>
            </w:pPr>
          </w:p>
          <w:p w14:paraId="605B3D5E" w14:textId="77777777" w:rsidR="007B0CA9" w:rsidRPr="00FC6259" w:rsidRDefault="007B0CA9" w:rsidP="00FC6259">
            <w:pPr>
              <w:spacing w:before="120" w:after="120"/>
              <w:jc w:val="center"/>
              <w:rPr>
                <w:sz w:val="28"/>
                <w:szCs w:val="28"/>
              </w:rPr>
            </w:pPr>
          </w:p>
          <w:p w14:paraId="274E30AB" w14:textId="77777777" w:rsidR="007B0CA9" w:rsidRPr="00FC6259" w:rsidRDefault="007B0CA9" w:rsidP="00FC6259">
            <w:pPr>
              <w:spacing w:before="120" w:after="120"/>
              <w:jc w:val="center"/>
              <w:rPr>
                <w:sz w:val="28"/>
                <w:szCs w:val="28"/>
              </w:rPr>
            </w:pPr>
            <w:r w:rsidRPr="00FC6259">
              <w:rPr>
                <w:sz w:val="28"/>
                <w:szCs w:val="28"/>
              </w:rPr>
              <w:t>1</w:t>
            </w:r>
          </w:p>
          <w:p w14:paraId="7DADCAB6" w14:textId="77777777" w:rsidR="007B0CA9" w:rsidRPr="00FC6259" w:rsidRDefault="007B0CA9" w:rsidP="00FC6259">
            <w:pPr>
              <w:spacing w:before="120" w:after="120"/>
              <w:rPr>
                <w:sz w:val="28"/>
                <w:szCs w:val="28"/>
              </w:rPr>
            </w:pPr>
          </w:p>
          <w:p w14:paraId="0F46A9F9" w14:textId="77777777" w:rsidR="007B0CA9" w:rsidRPr="00FC6259" w:rsidRDefault="007B0CA9" w:rsidP="00FC6259">
            <w:pPr>
              <w:spacing w:before="120" w:after="120"/>
              <w:rPr>
                <w:sz w:val="28"/>
                <w:szCs w:val="28"/>
              </w:rPr>
            </w:pPr>
          </w:p>
          <w:p w14:paraId="24F360B1" w14:textId="77777777" w:rsidR="007B0CA9" w:rsidRPr="00FC6259" w:rsidRDefault="007B0CA9" w:rsidP="00FC6259">
            <w:pPr>
              <w:spacing w:before="120" w:after="120"/>
              <w:jc w:val="center"/>
              <w:rPr>
                <w:sz w:val="28"/>
                <w:szCs w:val="28"/>
              </w:rPr>
            </w:pPr>
            <w:r w:rsidRPr="00FC6259">
              <w:rPr>
                <w:sz w:val="28"/>
                <w:szCs w:val="28"/>
              </w:rPr>
              <w:t>1</w:t>
            </w:r>
          </w:p>
          <w:p w14:paraId="27D138B9" w14:textId="77777777" w:rsidR="007B0CA9" w:rsidRPr="00FC6259" w:rsidRDefault="007B0CA9" w:rsidP="00FC6259">
            <w:pPr>
              <w:spacing w:before="120" w:after="120"/>
              <w:jc w:val="center"/>
              <w:rPr>
                <w:sz w:val="28"/>
                <w:szCs w:val="28"/>
              </w:rPr>
            </w:pPr>
          </w:p>
          <w:p w14:paraId="2079E38E" w14:textId="77777777" w:rsidR="007B0CA9" w:rsidRPr="00FC6259" w:rsidRDefault="007B0CA9" w:rsidP="00FC6259">
            <w:pPr>
              <w:spacing w:before="120" w:after="120"/>
              <w:jc w:val="center"/>
              <w:rPr>
                <w:b/>
                <w:sz w:val="28"/>
                <w:szCs w:val="28"/>
              </w:rPr>
            </w:pPr>
          </w:p>
          <w:p w14:paraId="7F1B89F6" w14:textId="77777777" w:rsidR="007B0CA9" w:rsidRPr="00FC6259" w:rsidRDefault="007B0CA9" w:rsidP="00FC6259">
            <w:pPr>
              <w:spacing w:before="120" w:after="120"/>
              <w:jc w:val="center"/>
              <w:rPr>
                <w:sz w:val="28"/>
                <w:szCs w:val="28"/>
              </w:rPr>
            </w:pPr>
            <w:r w:rsidRPr="00FC6259">
              <w:rPr>
                <w:sz w:val="28"/>
                <w:szCs w:val="28"/>
              </w:rPr>
              <w:t>1</w:t>
            </w:r>
          </w:p>
          <w:p w14:paraId="5E88983A" w14:textId="77777777" w:rsidR="007B0CA9" w:rsidRPr="00FC6259" w:rsidRDefault="007B0CA9" w:rsidP="00FC6259">
            <w:pPr>
              <w:spacing w:before="120" w:after="120"/>
              <w:jc w:val="center"/>
              <w:rPr>
                <w:b/>
                <w:sz w:val="28"/>
                <w:szCs w:val="28"/>
              </w:rPr>
            </w:pPr>
          </w:p>
          <w:p w14:paraId="3944DEA2" w14:textId="77777777" w:rsidR="007B0CA9" w:rsidRPr="00FC6259" w:rsidRDefault="007B0CA9" w:rsidP="00FC6259">
            <w:pPr>
              <w:spacing w:before="120" w:after="120"/>
              <w:jc w:val="center"/>
              <w:rPr>
                <w:b/>
                <w:sz w:val="28"/>
                <w:szCs w:val="28"/>
              </w:rPr>
            </w:pPr>
          </w:p>
          <w:p w14:paraId="221DC678" w14:textId="77777777" w:rsidR="007B0CA9" w:rsidRPr="00FC6259" w:rsidRDefault="007B0CA9" w:rsidP="00FC6259">
            <w:pPr>
              <w:spacing w:before="120" w:after="120"/>
              <w:jc w:val="center"/>
              <w:rPr>
                <w:b/>
                <w:sz w:val="28"/>
                <w:szCs w:val="28"/>
              </w:rPr>
            </w:pPr>
            <w:r w:rsidRPr="00FC6259">
              <w:rPr>
                <w:b/>
                <w:sz w:val="28"/>
                <w:szCs w:val="28"/>
              </w:rPr>
              <w:t>3</w:t>
            </w:r>
          </w:p>
          <w:p w14:paraId="6B53A65C" w14:textId="77777777" w:rsidR="007B0CA9" w:rsidRPr="00FC6259" w:rsidRDefault="007B0CA9" w:rsidP="00FC6259">
            <w:pPr>
              <w:spacing w:before="120" w:after="120"/>
              <w:jc w:val="center"/>
              <w:rPr>
                <w:b/>
                <w:sz w:val="28"/>
                <w:szCs w:val="28"/>
              </w:rPr>
            </w:pPr>
          </w:p>
          <w:p w14:paraId="0321FD2E" w14:textId="77777777" w:rsidR="007B0CA9" w:rsidRPr="00FC6259" w:rsidRDefault="007B0CA9" w:rsidP="00FC6259">
            <w:pPr>
              <w:spacing w:before="120" w:after="120"/>
              <w:jc w:val="center"/>
              <w:rPr>
                <w:sz w:val="28"/>
                <w:szCs w:val="28"/>
              </w:rPr>
            </w:pPr>
            <w:r w:rsidRPr="00FC6259">
              <w:rPr>
                <w:sz w:val="28"/>
                <w:szCs w:val="28"/>
              </w:rPr>
              <w:t>2</w:t>
            </w:r>
          </w:p>
          <w:p w14:paraId="49FA7499" w14:textId="77777777" w:rsidR="007B0CA9" w:rsidRPr="00FC6259" w:rsidRDefault="007B0CA9" w:rsidP="00FC6259">
            <w:pPr>
              <w:spacing w:before="120" w:after="120"/>
              <w:jc w:val="center"/>
              <w:rPr>
                <w:b/>
                <w:sz w:val="28"/>
                <w:szCs w:val="28"/>
              </w:rPr>
            </w:pPr>
          </w:p>
          <w:p w14:paraId="2857F5D7" w14:textId="77777777" w:rsidR="007B0CA9" w:rsidRPr="00FC6259" w:rsidRDefault="007B0CA9" w:rsidP="00FC6259">
            <w:pPr>
              <w:spacing w:before="120" w:after="120"/>
              <w:jc w:val="center"/>
              <w:rPr>
                <w:sz w:val="28"/>
                <w:szCs w:val="28"/>
              </w:rPr>
            </w:pPr>
            <w:r w:rsidRPr="00FC6259">
              <w:rPr>
                <w:sz w:val="28"/>
                <w:szCs w:val="28"/>
              </w:rPr>
              <w:t>1</w:t>
            </w:r>
          </w:p>
          <w:p w14:paraId="517F04EF" w14:textId="77777777" w:rsidR="007B0CA9" w:rsidRPr="00FC6259" w:rsidRDefault="007B0CA9" w:rsidP="00FC6259">
            <w:pPr>
              <w:spacing w:before="120" w:after="120"/>
              <w:jc w:val="center"/>
              <w:rPr>
                <w:b/>
                <w:sz w:val="28"/>
                <w:szCs w:val="28"/>
              </w:rPr>
            </w:pPr>
          </w:p>
          <w:p w14:paraId="10ED17C6" w14:textId="77777777" w:rsidR="007B0CA9" w:rsidRPr="00FC6259" w:rsidRDefault="007B0CA9" w:rsidP="00FC6259">
            <w:pPr>
              <w:spacing w:before="120" w:after="120"/>
              <w:jc w:val="center"/>
              <w:rPr>
                <w:b/>
                <w:sz w:val="28"/>
                <w:szCs w:val="28"/>
              </w:rPr>
            </w:pPr>
          </w:p>
          <w:p w14:paraId="72B5BD53" w14:textId="77777777" w:rsidR="007B0CA9" w:rsidRPr="00FC6259" w:rsidRDefault="007B0CA9" w:rsidP="00FC6259">
            <w:pPr>
              <w:spacing w:before="120" w:after="120"/>
              <w:jc w:val="center"/>
              <w:rPr>
                <w:sz w:val="28"/>
                <w:szCs w:val="28"/>
              </w:rPr>
            </w:pPr>
          </w:p>
          <w:p w14:paraId="412D1469" w14:textId="77777777" w:rsidR="007B0CA9" w:rsidRPr="00FC6259" w:rsidRDefault="007B0CA9" w:rsidP="00FC6259">
            <w:pPr>
              <w:spacing w:before="120" w:after="120"/>
              <w:jc w:val="center"/>
              <w:rPr>
                <w:sz w:val="28"/>
                <w:szCs w:val="28"/>
              </w:rPr>
            </w:pPr>
          </w:p>
          <w:p w14:paraId="7974D256" w14:textId="77777777" w:rsidR="007B0CA9" w:rsidRPr="00FC6259" w:rsidRDefault="007B0CA9" w:rsidP="00FC6259">
            <w:pPr>
              <w:spacing w:before="120" w:after="120"/>
              <w:jc w:val="center"/>
              <w:rPr>
                <w:sz w:val="28"/>
                <w:szCs w:val="28"/>
              </w:rPr>
            </w:pPr>
          </w:p>
        </w:tc>
        <w:tc>
          <w:tcPr>
            <w:tcW w:w="1463" w:type="dxa"/>
            <w:shd w:val="clear" w:color="auto" w:fill="FFFFFF"/>
            <w:vAlign w:val="center"/>
          </w:tcPr>
          <w:p w14:paraId="11B6376A" w14:textId="77777777" w:rsidR="007B0CA9" w:rsidRPr="00FC6259" w:rsidRDefault="007B0CA9" w:rsidP="00FC6259">
            <w:pPr>
              <w:spacing w:before="120" w:after="120"/>
              <w:jc w:val="center"/>
              <w:rPr>
                <w:b/>
                <w:sz w:val="28"/>
                <w:szCs w:val="28"/>
              </w:rPr>
            </w:pPr>
          </w:p>
          <w:p w14:paraId="16788EE3" w14:textId="77777777" w:rsidR="007B0CA9" w:rsidRPr="00FC6259" w:rsidRDefault="007B0CA9" w:rsidP="00FC6259">
            <w:pPr>
              <w:spacing w:before="120" w:after="120"/>
              <w:jc w:val="center"/>
              <w:rPr>
                <w:b/>
                <w:sz w:val="28"/>
                <w:szCs w:val="28"/>
              </w:rPr>
            </w:pPr>
            <w:r w:rsidRPr="00FC6259">
              <w:rPr>
                <w:b/>
                <w:sz w:val="28"/>
                <w:szCs w:val="28"/>
              </w:rPr>
              <w:lastRenderedPageBreak/>
              <w:t>0</w:t>
            </w:r>
          </w:p>
          <w:p w14:paraId="2A0E68D7" w14:textId="77777777" w:rsidR="007B0CA9" w:rsidRPr="00FC6259" w:rsidRDefault="007B0CA9" w:rsidP="00FC6259">
            <w:pPr>
              <w:spacing w:before="120" w:after="120"/>
              <w:jc w:val="center"/>
              <w:rPr>
                <w:sz w:val="28"/>
                <w:szCs w:val="28"/>
              </w:rPr>
            </w:pPr>
          </w:p>
          <w:p w14:paraId="05D8D9CC" w14:textId="77777777" w:rsidR="007B0CA9" w:rsidRPr="00FC6259" w:rsidRDefault="007B0CA9" w:rsidP="00FC6259">
            <w:pPr>
              <w:spacing w:before="120" w:after="120"/>
              <w:jc w:val="center"/>
              <w:rPr>
                <w:sz w:val="28"/>
                <w:szCs w:val="28"/>
              </w:rPr>
            </w:pPr>
          </w:p>
          <w:p w14:paraId="6B282AD8" w14:textId="77777777" w:rsidR="007B0CA9" w:rsidRPr="00FC6259" w:rsidRDefault="007B0CA9" w:rsidP="00FC6259">
            <w:pPr>
              <w:spacing w:before="120" w:after="120"/>
              <w:jc w:val="center"/>
              <w:rPr>
                <w:sz w:val="28"/>
                <w:szCs w:val="28"/>
              </w:rPr>
            </w:pPr>
          </w:p>
          <w:p w14:paraId="7F008219" w14:textId="77777777" w:rsidR="007B0CA9" w:rsidRPr="00FC6259" w:rsidRDefault="007B0CA9" w:rsidP="00FC6259">
            <w:pPr>
              <w:spacing w:before="120" w:after="120"/>
              <w:jc w:val="center"/>
              <w:rPr>
                <w:sz w:val="28"/>
                <w:szCs w:val="28"/>
              </w:rPr>
            </w:pPr>
          </w:p>
          <w:p w14:paraId="518BECFF" w14:textId="77777777" w:rsidR="007B0CA9" w:rsidRPr="00FC6259" w:rsidRDefault="007B0CA9" w:rsidP="00FC6259">
            <w:pPr>
              <w:spacing w:before="120" w:after="120"/>
              <w:jc w:val="center"/>
              <w:rPr>
                <w:sz w:val="28"/>
                <w:szCs w:val="28"/>
              </w:rPr>
            </w:pPr>
          </w:p>
          <w:p w14:paraId="000FCC7B" w14:textId="77777777" w:rsidR="007B0CA9" w:rsidRPr="00FC6259" w:rsidRDefault="007B0CA9" w:rsidP="00FC6259">
            <w:pPr>
              <w:spacing w:before="120" w:after="120"/>
              <w:jc w:val="center"/>
              <w:rPr>
                <w:sz w:val="28"/>
                <w:szCs w:val="28"/>
              </w:rPr>
            </w:pPr>
          </w:p>
          <w:p w14:paraId="792435FD" w14:textId="77777777" w:rsidR="007B0CA9" w:rsidRPr="00FC6259" w:rsidRDefault="007B0CA9" w:rsidP="00FC6259">
            <w:pPr>
              <w:spacing w:before="120" w:after="120"/>
              <w:jc w:val="center"/>
              <w:rPr>
                <w:sz w:val="28"/>
                <w:szCs w:val="28"/>
              </w:rPr>
            </w:pPr>
          </w:p>
          <w:p w14:paraId="7D382AA9" w14:textId="77777777" w:rsidR="007B0CA9" w:rsidRPr="00FC6259" w:rsidRDefault="007B0CA9" w:rsidP="00FC6259">
            <w:pPr>
              <w:spacing w:before="120" w:after="120"/>
              <w:jc w:val="center"/>
              <w:rPr>
                <w:sz w:val="28"/>
                <w:szCs w:val="28"/>
              </w:rPr>
            </w:pPr>
          </w:p>
          <w:p w14:paraId="6EC997B1" w14:textId="77777777" w:rsidR="007B0CA9" w:rsidRPr="00FC6259" w:rsidRDefault="007B0CA9" w:rsidP="00FC6259">
            <w:pPr>
              <w:spacing w:before="120" w:after="120"/>
              <w:jc w:val="center"/>
              <w:rPr>
                <w:sz w:val="28"/>
                <w:szCs w:val="28"/>
              </w:rPr>
            </w:pPr>
          </w:p>
          <w:p w14:paraId="46CD5CB5" w14:textId="77777777" w:rsidR="007B0CA9" w:rsidRPr="00FC6259" w:rsidRDefault="007B0CA9" w:rsidP="00FC6259">
            <w:pPr>
              <w:spacing w:before="120" w:after="120"/>
              <w:jc w:val="center"/>
              <w:rPr>
                <w:sz w:val="28"/>
                <w:szCs w:val="28"/>
              </w:rPr>
            </w:pPr>
          </w:p>
          <w:p w14:paraId="4F6A6BE3" w14:textId="77777777" w:rsidR="007B0CA9" w:rsidRPr="00FC6259" w:rsidRDefault="007B0CA9" w:rsidP="00FC6259">
            <w:pPr>
              <w:spacing w:before="120" w:after="120"/>
              <w:jc w:val="center"/>
              <w:rPr>
                <w:sz w:val="28"/>
                <w:szCs w:val="28"/>
              </w:rPr>
            </w:pPr>
          </w:p>
          <w:p w14:paraId="40B9BF07" w14:textId="77777777" w:rsidR="007B0CA9" w:rsidRPr="00FC6259" w:rsidRDefault="007B0CA9" w:rsidP="00FC6259">
            <w:pPr>
              <w:spacing w:before="120" w:after="120"/>
              <w:jc w:val="center"/>
              <w:rPr>
                <w:sz w:val="28"/>
                <w:szCs w:val="28"/>
              </w:rPr>
            </w:pPr>
          </w:p>
          <w:p w14:paraId="30E24809" w14:textId="77777777" w:rsidR="007B0CA9" w:rsidRPr="00FC6259" w:rsidRDefault="007B0CA9" w:rsidP="00FC6259">
            <w:pPr>
              <w:spacing w:before="120" w:after="120"/>
              <w:jc w:val="center"/>
              <w:rPr>
                <w:sz w:val="28"/>
                <w:szCs w:val="28"/>
              </w:rPr>
            </w:pPr>
          </w:p>
          <w:p w14:paraId="73F24899" w14:textId="77777777" w:rsidR="007B0CA9" w:rsidRPr="00FC6259" w:rsidRDefault="007B0CA9" w:rsidP="00FC6259">
            <w:pPr>
              <w:spacing w:before="120" w:after="120"/>
              <w:jc w:val="center"/>
              <w:rPr>
                <w:sz w:val="28"/>
                <w:szCs w:val="28"/>
              </w:rPr>
            </w:pPr>
          </w:p>
          <w:p w14:paraId="30D812CA" w14:textId="77777777" w:rsidR="007B0CA9" w:rsidRPr="00FC6259" w:rsidRDefault="007B0CA9" w:rsidP="00FC6259">
            <w:pPr>
              <w:spacing w:before="120" w:after="120"/>
              <w:jc w:val="center"/>
              <w:rPr>
                <w:sz w:val="28"/>
                <w:szCs w:val="28"/>
              </w:rPr>
            </w:pPr>
          </w:p>
          <w:p w14:paraId="6C5596F0" w14:textId="77777777" w:rsidR="007B0CA9" w:rsidRPr="00FC6259" w:rsidRDefault="007B0CA9" w:rsidP="00FC6259">
            <w:pPr>
              <w:spacing w:before="120" w:after="120"/>
              <w:jc w:val="center"/>
              <w:rPr>
                <w:b/>
                <w:sz w:val="28"/>
                <w:szCs w:val="28"/>
              </w:rPr>
            </w:pPr>
            <w:r w:rsidRPr="00FC6259">
              <w:rPr>
                <w:b/>
                <w:sz w:val="28"/>
                <w:szCs w:val="28"/>
              </w:rPr>
              <w:t>1</w:t>
            </w:r>
          </w:p>
          <w:p w14:paraId="2A8C60F0" w14:textId="77777777" w:rsidR="007B0CA9" w:rsidRPr="00FC6259" w:rsidRDefault="007B0CA9" w:rsidP="00FC6259">
            <w:pPr>
              <w:spacing w:before="120" w:after="120"/>
              <w:jc w:val="center"/>
              <w:rPr>
                <w:b/>
                <w:sz w:val="28"/>
                <w:szCs w:val="28"/>
              </w:rPr>
            </w:pPr>
          </w:p>
          <w:p w14:paraId="666F9274" w14:textId="77777777" w:rsidR="007B0CA9" w:rsidRPr="00FC6259" w:rsidRDefault="007B0CA9" w:rsidP="00FC6259">
            <w:pPr>
              <w:spacing w:before="120" w:after="120"/>
              <w:jc w:val="center"/>
              <w:rPr>
                <w:b/>
                <w:sz w:val="28"/>
                <w:szCs w:val="28"/>
              </w:rPr>
            </w:pPr>
          </w:p>
          <w:p w14:paraId="61525FFA" w14:textId="77777777" w:rsidR="007B0CA9" w:rsidRPr="00FC6259" w:rsidRDefault="007B0CA9" w:rsidP="00FC6259">
            <w:pPr>
              <w:spacing w:before="120" w:after="120"/>
              <w:jc w:val="center"/>
              <w:rPr>
                <w:b/>
                <w:sz w:val="28"/>
                <w:szCs w:val="28"/>
              </w:rPr>
            </w:pPr>
          </w:p>
          <w:p w14:paraId="3038F2FB" w14:textId="77777777" w:rsidR="007B0CA9" w:rsidRPr="00FC6259" w:rsidRDefault="007B0CA9" w:rsidP="00FC6259">
            <w:pPr>
              <w:spacing w:before="120" w:after="120"/>
              <w:jc w:val="center"/>
              <w:rPr>
                <w:sz w:val="28"/>
                <w:szCs w:val="28"/>
              </w:rPr>
            </w:pPr>
            <w:r w:rsidRPr="00FC6259">
              <w:rPr>
                <w:sz w:val="28"/>
                <w:szCs w:val="28"/>
              </w:rPr>
              <w:t>1</w:t>
            </w:r>
          </w:p>
          <w:p w14:paraId="13CE5603" w14:textId="77777777" w:rsidR="007B0CA9" w:rsidRPr="00FC6259" w:rsidRDefault="007B0CA9" w:rsidP="00FC6259">
            <w:pPr>
              <w:spacing w:before="120" w:after="120"/>
              <w:jc w:val="center"/>
              <w:rPr>
                <w:sz w:val="28"/>
                <w:szCs w:val="28"/>
              </w:rPr>
            </w:pPr>
          </w:p>
          <w:p w14:paraId="6DC667DC" w14:textId="77777777" w:rsidR="007B0CA9" w:rsidRPr="00FC6259" w:rsidRDefault="007B0CA9" w:rsidP="00FC6259">
            <w:pPr>
              <w:spacing w:before="120" w:after="120"/>
              <w:jc w:val="center"/>
              <w:rPr>
                <w:sz w:val="28"/>
                <w:szCs w:val="28"/>
              </w:rPr>
            </w:pPr>
            <w:r w:rsidRPr="00FC6259">
              <w:rPr>
                <w:sz w:val="28"/>
                <w:szCs w:val="28"/>
              </w:rPr>
              <w:br/>
            </w:r>
          </w:p>
          <w:p w14:paraId="6F8B5AA8" w14:textId="77777777" w:rsidR="007B0CA9" w:rsidRPr="00FC6259" w:rsidRDefault="007B0CA9" w:rsidP="00FC6259">
            <w:pPr>
              <w:spacing w:before="120" w:after="120"/>
              <w:rPr>
                <w:sz w:val="28"/>
                <w:szCs w:val="28"/>
              </w:rPr>
            </w:pPr>
          </w:p>
          <w:p w14:paraId="5021C30F" w14:textId="77777777" w:rsidR="007B0CA9" w:rsidRPr="00FC6259" w:rsidRDefault="007B0CA9" w:rsidP="00FC6259">
            <w:pPr>
              <w:rPr>
                <w:sz w:val="28"/>
                <w:szCs w:val="28"/>
              </w:rPr>
            </w:pPr>
          </w:p>
        </w:tc>
        <w:tc>
          <w:tcPr>
            <w:tcW w:w="1079" w:type="dxa"/>
            <w:shd w:val="clear" w:color="auto" w:fill="FFFFFF"/>
            <w:vAlign w:val="center"/>
          </w:tcPr>
          <w:p w14:paraId="3A45032C" w14:textId="77777777" w:rsidR="007B0CA9" w:rsidRPr="00FC6259" w:rsidRDefault="007B0CA9" w:rsidP="00FC6259">
            <w:pPr>
              <w:spacing w:before="120" w:after="120"/>
              <w:jc w:val="center"/>
              <w:rPr>
                <w:sz w:val="28"/>
                <w:szCs w:val="28"/>
              </w:rPr>
            </w:pPr>
          </w:p>
          <w:p w14:paraId="049777F8" w14:textId="77777777" w:rsidR="007B0CA9" w:rsidRPr="00FC6259" w:rsidRDefault="007B0CA9" w:rsidP="00FC6259">
            <w:pPr>
              <w:spacing w:before="120" w:after="120"/>
              <w:jc w:val="center"/>
              <w:rPr>
                <w:sz w:val="28"/>
                <w:szCs w:val="28"/>
              </w:rPr>
            </w:pPr>
          </w:p>
          <w:p w14:paraId="41E2156C" w14:textId="77777777" w:rsidR="007B0CA9" w:rsidRPr="00FC6259" w:rsidRDefault="007B0CA9" w:rsidP="00FC6259">
            <w:pPr>
              <w:spacing w:before="120" w:after="120"/>
              <w:jc w:val="center"/>
              <w:rPr>
                <w:sz w:val="28"/>
                <w:szCs w:val="28"/>
              </w:rPr>
            </w:pPr>
          </w:p>
          <w:p w14:paraId="195CB025" w14:textId="77777777" w:rsidR="007B0CA9" w:rsidRPr="00FC6259" w:rsidRDefault="007B0CA9" w:rsidP="00FC6259">
            <w:pPr>
              <w:spacing w:before="120" w:after="120"/>
              <w:jc w:val="center"/>
              <w:rPr>
                <w:sz w:val="28"/>
                <w:szCs w:val="28"/>
              </w:rPr>
            </w:pPr>
          </w:p>
          <w:p w14:paraId="13DE421A" w14:textId="77777777" w:rsidR="007B0CA9" w:rsidRPr="00FC6259" w:rsidRDefault="007B0CA9" w:rsidP="00FC6259">
            <w:pPr>
              <w:spacing w:before="120" w:after="120"/>
              <w:jc w:val="center"/>
              <w:rPr>
                <w:sz w:val="28"/>
                <w:szCs w:val="28"/>
              </w:rPr>
            </w:pPr>
          </w:p>
          <w:p w14:paraId="509A9DEF" w14:textId="77777777" w:rsidR="007B0CA9" w:rsidRPr="00FC6259" w:rsidRDefault="007B0CA9" w:rsidP="00FC6259">
            <w:pPr>
              <w:spacing w:before="120" w:after="120"/>
              <w:jc w:val="center"/>
              <w:rPr>
                <w:sz w:val="28"/>
                <w:szCs w:val="28"/>
              </w:rPr>
            </w:pPr>
          </w:p>
          <w:p w14:paraId="56A9C665" w14:textId="77777777" w:rsidR="007B0CA9" w:rsidRPr="00FC6259" w:rsidRDefault="007B0CA9" w:rsidP="00FC6259">
            <w:pPr>
              <w:spacing w:before="120" w:after="120"/>
              <w:jc w:val="center"/>
              <w:rPr>
                <w:sz w:val="28"/>
                <w:szCs w:val="28"/>
              </w:rPr>
            </w:pPr>
          </w:p>
          <w:p w14:paraId="4A2CF219" w14:textId="77777777" w:rsidR="007B0CA9" w:rsidRPr="00FC6259" w:rsidRDefault="007B0CA9" w:rsidP="00FC6259">
            <w:pPr>
              <w:spacing w:before="120" w:after="120"/>
              <w:jc w:val="center"/>
              <w:rPr>
                <w:sz w:val="28"/>
                <w:szCs w:val="28"/>
              </w:rPr>
            </w:pPr>
          </w:p>
          <w:p w14:paraId="39508804" w14:textId="77777777" w:rsidR="007B0CA9" w:rsidRPr="00FC6259" w:rsidRDefault="007B0CA9" w:rsidP="00FC6259">
            <w:pPr>
              <w:spacing w:before="120" w:after="120"/>
              <w:jc w:val="center"/>
              <w:rPr>
                <w:sz w:val="28"/>
                <w:szCs w:val="28"/>
              </w:rPr>
            </w:pPr>
          </w:p>
          <w:p w14:paraId="617EE09C" w14:textId="77777777" w:rsidR="007B0CA9" w:rsidRPr="00FC6259" w:rsidRDefault="007B0CA9" w:rsidP="00FC6259">
            <w:pPr>
              <w:spacing w:before="120" w:after="120"/>
              <w:jc w:val="center"/>
              <w:rPr>
                <w:sz w:val="28"/>
                <w:szCs w:val="28"/>
              </w:rPr>
            </w:pPr>
          </w:p>
          <w:p w14:paraId="5B7BB4BC" w14:textId="77777777" w:rsidR="007B0CA9" w:rsidRPr="00FC6259" w:rsidRDefault="007B0CA9" w:rsidP="00FC6259">
            <w:pPr>
              <w:spacing w:before="120" w:after="120"/>
              <w:jc w:val="center"/>
              <w:rPr>
                <w:sz w:val="28"/>
                <w:szCs w:val="28"/>
              </w:rPr>
            </w:pPr>
          </w:p>
          <w:p w14:paraId="33D17800" w14:textId="77777777" w:rsidR="007B0CA9" w:rsidRPr="00FC6259" w:rsidRDefault="007B0CA9" w:rsidP="00FC6259">
            <w:pPr>
              <w:spacing w:before="120" w:after="120"/>
              <w:jc w:val="center"/>
              <w:rPr>
                <w:sz w:val="28"/>
                <w:szCs w:val="28"/>
              </w:rPr>
            </w:pPr>
          </w:p>
          <w:p w14:paraId="05F55A77" w14:textId="77777777" w:rsidR="007B0CA9" w:rsidRPr="00FC6259" w:rsidRDefault="007B0CA9" w:rsidP="00FC6259">
            <w:pPr>
              <w:spacing w:before="120" w:after="120"/>
              <w:jc w:val="center"/>
              <w:rPr>
                <w:sz w:val="28"/>
                <w:szCs w:val="28"/>
              </w:rPr>
            </w:pPr>
          </w:p>
          <w:p w14:paraId="309C3F21" w14:textId="77777777" w:rsidR="007B0CA9" w:rsidRPr="00FC6259" w:rsidRDefault="007B0CA9" w:rsidP="00FC6259">
            <w:pPr>
              <w:spacing w:before="120" w:after="120"/>
              <w:jc w:val="center"/>
              <w:rPr>
                <w:sz w:val="28"/>
                <w:szCs w:val="28"/>
              </w:rPr>
            </w:pPr>
          </w:p>
          <w:p w14:paraId="752E9BCB" w14:textId="77777777" w:rsidR="007B0CA9" w:rsidRPr="00FC6259" w:rsidRDefault="007B0CA9" w:rsidP="00FC6259">
            <w:pPr>
              <w:spacing w:before="120" w:after="120"/>
              <w:jc w:val="center"/>
              <w:rPr>
                <w:sz w:val="28"/>
                <w:szCs w:val="28"/>
              </w:rPr>
            </w:pPr>
          </w:p>
          <w:p w14:paraId="181BAD8A" w14:textId="77777777" w:rsidR="007B0CA9" w:rsidRPr="00FC6259" w:rsidRDefault="007B0CA9" w:rsidP="00FC6259">
            <w:pPr>
              <w:spacing w:before="120" w:after="120"/>
              <w:jc w:val="center"/>
              <w:rPr>
                <w:sz w:val="28"/>
                <w:szCs w:val="28"/>
              </w:rPr>
            </w:pPr>
          </w:p>
          <w:p w14:paraId="78DD4518" w14:textId="77777777" w:rsidR="007B0CA9" w:rsidRPr="00FC6259" w:rsidRDefault="007B0CA9" w:rsidP="00FC6259">
            <w:pPr>
              <w:spacing w:before="120" w:after="120"/>
              <w:jc w:val="center"/>
              <w:rPr>
                <w:b/>
                <w:sz w:val="28"/>
                <w:szCs w:val="28"/>
              </w:rPr>
            </w:pPr>
          </w:p>
          <w:p w14:paraId="5BB0B23D" w14:textId="77777777" w:rsidR="007B0CA9" w:rsidRPr="00FC6259" w:rsidRDefault="007B0CA9" w:rsidP="00FC6259">
            <w:pPr>
              <w:spacing w:before="120" w:after="120"/>
              <w:jc w:val="center"/>
              <w:rPr>
                <w:b/>
                <w:sz w:val="28"/>
                <w:szCs w:val="28"/>
              </w:rPr>
            </w:pPr>
            <w:r w:rsidRPr="00FC6259">
              <w:rPr>
                <w:b/>
                <w:sz w:val="28"/>
                <w:szCs w:val="28"/>
              </w:rPr>
              <w:t>1</w:t>
            </w:r>
          </w:p>
          <w:p w14:paraId="24B2A634" w14:textId="77777777" w:rsidR="007B0CA9" w:rsidRPr="00FC6259" w:rsidRDefault="007B0CA9" w:rsidP="00FC6259">
            <w:pPr>
              <w:spacing w:before="120" w:after="120"/>
              <w:rPr>
                <w:sz w:val="28"/>
                <w:szCs w:val="28"/>
              </w:rPr>
            </w:pPr>
          </w:p>
          <w:p w14:paraId="749EDCC6" w14:textId="77777777" w:rsidR="007B0CA9" w:rsidRPr="00FC6259" w:rsidRDefault="007B0CA9" w:rsidP="00FC6259">
            <w:pPr>
              <w:spacing w:before="120" w:after="120"/>
              <w:jc w:val="center"/>
              <w:rPr>
                <w:sz w:val="28"/>
                <w:szCs w:val="28"/>
              </w:rPr>
            </w:pPr>
          </w:p>
          <w:p w14:paraId="0D888780" w14:textId="77777777" w:rsidR="007B0CA9" w:rsidRPr="00FC6259" w:rsidRDefault="007B0CA9" w:rsidP="00FC6259">
            <w:pPr>
              <w:spacing w:before="120" w:after="120"/>
              <w:jc w:val="center"/>
              <w:rPr>
                <w:sz w:val="28"/>
                <w:szCs w:val="28"/>
              </w:rPr>
            </w:pPr>
          </w:p>
          <w:p w14:paraId="49C2FECF" w14:textId="77777777" w:rsidR="007B0CA9" w:rsidRPr="00FC6259" w:rsidRDefault="007B0CA9" w:rsidP="00FC6259">
            <w:pPr>
              <w:spacing w:before="120" w:after="120"/>
              <w:jc w:val="center"/>
              <w:rPr>
                <w:sz w:val="28"/>
                <w:szCs w:val="28"/>
              </w:rPr>
            </w:pPr>
          </w:p>
          <w:p w14:paraId="58B625B6" w14:textId="77777777" w:rsidR="007B0CA9" w:rsidRPr="00FC6259" w:rsidRDefault="007B0CA9" w:rsidP="00FC6259">
            <w:pPr>
              <w:spacing w:before="120" w:after="120"/>
              <w:jc w:val="center"/>
              <w:rPr>
                <w:sz w:val="28"/>
                <w:szCs w:val="28"/>
              </w:rPr>
            </w:pPr>
          </w:p>
          <w:p w14:paraId="5ED1A124" w14:textId="77777777" w:rsidR="007B0CA9" w:rsidRPr="00FC6259" w:rsidRDefault="007B0CA9" w:rsidP="00FC6259">
            <w:pPr>
              <w:spacing w:before="120" w:after="120"/>
              <w:jc w:val="center"/>
              <w:rPr>
                <w:sz w:val="28"/>
                <w:szCs w:val="28"/>
              </w:rPr>
            </w:pPr>
            <w:r w:rsidRPr="00FC6259">
              <w:rPr>
                <w:sz w:val="28"/>
                <w:szCs w:val="28"/>
              </w:rPr>
              <w:t>1</w:t>
            </w:r>
          </w:p>
          <w:p w14:paraId="2B1FBCBE" w14:textId="77777777" w:rsidR="007B0CA9" w:rsidRPr="00FC6259" w:rsidRDefault="007B0CA9" w:rsidP="00FC6259">
            <w:pPr>
              <w:jc w:val="center"/>
              <w:rPr>
                <w:sz w:val="28"/>
                <w:szCs w:val="28"/>
              </w:rPr>
            </w:pPr>
          </w:p>
        </w:tc>
      </w:tr>
      <w:tr w:rsidR="00FC6259" w:rsidRPr="00FC6259" w14:paraId="446E2410" w14:textId="77777777" w:rsidTr="00034622">
        <w:tc>
          <w:tcPr>
            <w:tcW w:w="556" w:type="dxa"/>
            <w:shd w:val="clear" w:color="auto" w:fill="FFFFFF"/>
          </w:tcPr>
          <w:p w14:paraId="27D7242F" w14:textId="77777777" w:rsidR="007B0CA9" w:rsidRPr="00FC6259" w:rsidRDefault="007B0CA9" w:rsidP="00FC6259">
            <w:pPr>
              <w:spacing w:before="120" w:after="120"/>
              <w:jc w:val="center"/>
              <w:rPr>
                <w:sz w:val="28"/>
                <w:szCs w:val="28"/>
              </w:rPr>
            </w:pPr>
            <w:r w:rsidRPr="00FC6259">
              <w:rPr>
                <w:sz w:val="28"/>
                <w:szCs w:val="28"/>
              </w:rPr>
              <w:lastRenderedPageBreak/>
              <w:t xml:space="preserve">5  </w:t>
            </w:r>
          </w:p>
        </w:tc>
        <w:tc>
          <w:tcPr>
            <w:tcW w:w="4649" w:type="dxa"/>
            <w:shd w:val="clear" w:color="auto" w:fill="FFFFFF"/>
          </w:tcPr>
          <w:p w14:paraId="0393F16D" w14:textId="77777777" w:rsidR="007B0CA9" w:rsidRPr="00FC6259" w:rsidRDefault="007B0CA9" w:rsidP="00FC6259">
            <w:pPr>
              <w:spacing w:before="120" w:after="120"/>
              <w:jc w:val="both"/>
              <w:rPr>
                <w:b/>
                <w:sz w:val="28"/>
                <w:szCs w:val="28"/>
              </w:rPr>
            </w:pPr>
            <w:r w:rsidRPr="00FC6259">
              <w:rPr>
                <w:b/>
                <w:sz w:val="28"/>
                <w:szCs w:val="28"/>
              </w:rPr>
              <w:t>Chương 5: Relax</w:t>
            </w:r>
          </w:p>
          <w:p w14:paraId="5DA1879C" w14:textId="77777777" w:rsidR="007B0CA9" w:rsidRPr="00FC6259" w:rsidRDefault="007B0CA9" w:rsidP="00FC6259">
            <w:pPr>
              <w:spacing w:before="120" w:after="120"/>
              <w:jc w:val="both"/>
              <w:rPr>
                <w:b/>
                <w:sz w:val="28"/>
                <w:szCs w:val="28"/>
              </w:rPr>
            </w:pPr>
            <w:r w:rsidRPr="00FC6259">
              <w:rPr>
                <w:sz w:val="28"/>
                <w:szCs w:val="28"/>
              </w:rPr>
              <w:t xml:space="preserve"> </w:t>
            </w:r>
            <w:r w:rsidRPr="00FC6259">
              <w:rPr>
                <w:b/>
                <w:sz w:val="28"/>
                <w:szCs w:val="28"/>
              </w:rPr>
              <w:t xml:space="preserve">Language knowledge:  </w:t>
            </w:r>
          </w:p>
          <w:p w14:paraId="18DC6189" w14:textId="77777777" w:rsidR="007B0CA9" w:rsidRPr="00FC6259" w:rsidRDefault="007B0CA9" w:rsidP="00FC6259">
            <w:pPr>
              <w:spacing w:before="120" w:after="120"/>
              <w:jc w:val="both"/>
              <w:rPr>
                <w:sz w:val="28"/>
                <w:szCs w:val="28"/>
              </w:rPr>
            </w:pPr>
            <w:r w:rsidRPr="00FC6259">
              <w:rPr>
                <w:sz w:val="28"/>
                <w:szCs w:val="28"/>
              </w:rPr>
              <w:t>- Grammar: plans and arrangements, superlatives</w:t>
            </w:r>
          </w:p>
          <w:p w14:paraId="599693E4" w14:textId="77777777" w:rsidR="007B0CA9" w:rsidRPr="00FC6259" w:rsidRDefault="007B0CA9" w:rsidP="00FC6259">
            <w:pPr>
              <w:spacing w:before="120" w:after="120"/>
              <w:jc w:val="both"/>
              <w:rPr>
                <w:sz w:val="28"/>
                <w:szCs w:val="28"/>
              </w:rPr>
            </w:pPr>
            <w:r w:rsidRPr="00FC6259">
              <w:rPr>
                <w:sz w:val="28"/>
                <w:szCs w:val="28"/>
              </w:rPr>
              <w:t xml:space="preserve"> - Vocabulary: places and equipment, sports and games, word families</w:t>
            </w:r>
          </w:p>
          <w:p w14:paraId="00B48AD7" w14:textId="77777777" w:rsidR="007B0CA9" w:rsidRPr="00FC6259" w:rsidRDefault="007B0CA9" w:rsidP="00FC6259">
            <w:pPr>
              <w:spacing w:before="120" w:after="120"/>
              <w:jc w:val="both"/>
              <w:rPr>
                <w:sz w:val="28"/>
                <w:szCs w:val="28"/>
              </w:rPr>
            </w:pPr>
            <w:r w:rsidRPr="00FC6259">
              <w:rPr>
                <w:sz w:val="28"/>
                <w:szCs w:val="28"/>
              </w:rPr>
              <w:t xml:space="preserve"> </w:t>
            </w:r>
            <w:r w:rsidRPr="00FC6259">
              <w:rPr>
                <w:b/>
                <w:sz w:val="28"/>
                <w:szCs w:val="28"/>
              </w:rPr>
              <w:t>Listening &amp; Speaking:</w:t>
            </w:r>
            <w:r w:rsidRPr="00FC6259">
              <w:rPr>
                <w:sz w:val="28"/>
                <w:szCs w:val="28"/>
              </w:rPr>
              <w:t xml:space="preserve"> plans for the weekend why is football popular? hobbies to help you relax talk about activities, places and equipment </w:t>
            </w:r>
          </w:p>
          <w:p w14:paraId="293F1AFF" w14:textId="77777777" w:rsidR="007B0CA9" w:rsidRPr="00FC6259" w:rsidRDefault="007B0CA9" w:rsidP="00FC6259">
            <w:pPr>
              <w:spacing w:before="120" w:after="120"/>
              <w:jc w:val="both"/>
              <w:rPr>
                <w:sz w:val="28"/>
                <w:szCs w:val="28"/>
              </w:rPr>
            </w:pPr>
            <w:r w:rsidRPr="00FC6259">
              <w:rPr>
                <w:sz w:val="28"/>
                <w:szCs w:val="28"/>
              </w:rPr>
              <w:t xml:space="preserve"> - Talk about watching and doing sports discuss relaxing and stressful experiences.</w:t>
            </w:r>
          </w:p>
          <w:p w14:paraId="74FB67A6" w14:textId="77777777" w:rsidR="007B0CA9" w:rsidRPr="00FC6259" w:rsidRDefault="007B0CA9" w:rsidP="00FC6259">
            <w:pPr>
              <w:spacing w:before="120" w:after="120"/>
              <w:jc w:val="both"/>
              <w:rPr>
                <w:sz w:val="28"/>
                <w:szCs w:val="28"/>
              </w:rPr>
            </w:pPr>
            <w:r w:rsidRPr="00FC6259">
              <w:rPr>
                <w:sz w:val="28"/>
                <w:szCs w:val="28"/>
              </w:rPr>
              <w:t xml:space="preserve"> </w:t>
            </w:r>
            <w:r w:rsidRPr="00FC6259">
              <w:rPr>
                <w:b/>
                <w:sz w:val="28"/>
                <w:szCs w:val="28"/>
              </w:rPr>
              <w:t>Reading &amp; Writing:</w:t>
            </w:r>
            <w:r w:rsidRPr="00FC6259">
              <w:rPr>
                <w:sz w:val="28"/>
                <w:szCs w:val="28"/>
              </w:rPr>
              <w:t xml:space="preserve"> there's more to sport than football </w:t>
            </w:r>
          </w:p>
          <w:p w14:paraId="6BC44DCA" w14:textId="77777777" w:rsidR="007B0CA9" w:rsidRPr="00FC6259" w:rsidRDefault="007B0CA9" w:rsidP="00FC6259">
            <w:pPr>
              <w:spacing w:before="120" w:after="120"/>
              <w:jc w:val="both"/>
              <w:rPr>
                <w:sz w:val="28"/>
                <w:szCs w:val="28"/>
              </w:rPr>
            </w:pPr>
            <w:r w:rsidRPr="00FC6259">
              <w:rPr>
                <w:sz w:val="28"/>
                <w:szCs w:val="28"/>
              </w:rPr>
              <w:t xml:space="preserve"> - Write a passage to compare three or more| entertainment activities.</w:t>
            </w:r>
          </w:p>
          <w:p w14:paraId="64E937FD" w14:textId="77777777" w:rsidR="007B0CA9" w:rsidRPr="00FC6259" w:rsidRDefault="007B0CA9" w:rsidP="00FC6259">
            <w:pPr>
              <w:spacing w:before="120" w:after="120"/>
              <w:jc w:val="both"/>
              <w:rPr>
                <w:sz w:val="28"/>
                <w:szCs w:val="28"/>
              </w:rPr>
            </w:pPr>
          </w:p>
        </w:tc>
        <w:tc>
          <w:tcPr>
            <w:tcW w:w="702" w:type="dxa"/>
            <w:shd w:val="clear" w:color="auto" w:fill="FFFFFF"/>
            <w:vAlign w:val="center"/>
          </w:tcPr>
          <w:p w14:paraId="6215DD9E" w14:textId="77777777" w:rsidR="007B0CA9" w:rsidRPr="00FC6259" w:rsidRDefault="007B0CA9" w:rsidP="00FC6259">
            <w:pPr>
              <w:spacing w:before="120" w:after="120"/>
              <w:jc w:val="center"/>
              <w:rPr>
                <w:b/>
                <w:sz w:val="28"/>
                <w:szCs w:val="28"/>
              </w:rPr>
            </w:pPr>
            <w:r w:rsidRPr="00FC6259">
              <w:rPr>
                <w:b/>
                <w:sz w:val="28"/>
                <w:szCs w:val="28"/>
              </w:rPr>
              <w:t>5</w:t>
            </w:r>
          </w:p>
          <w:p w14:paraId="7BE3E823" w14:textId="77777777" w:rsidR="007B0CA9" w:rsidRPr="00FC6259" w:rsidRDefault="007B0CA9" w:rsidP="00FC6259">
            <w:pPr>
              <w:spacing w:before="120" w:after="120"/>
              <w:jc w:val="center"/>
              <w:rPr>
                <w:sz w:val="28"/>
                <w:szCs w:val="28"/>
              </w:rPr>
            </w:pPr>
          </w:p>
          <w:p w14:paraId="714D7C93" w14:textId="77777777" w:rsidR="007B0CA9" w:rsidRPr="00FC6259" w:rsidRDefault="007B0CA9" w:rsidP="00FC6259">
            <w:pPr>
              <w:spacing w:before="120" w:after="120"/>
              <w:jc w:val="center"/>
              <w:rPr>
                <w:sz w:val="28"/>
                <w:szCs w:val="28"/>
              </w:rPr>
            </w:pPr>
          </w:p>
          <w:p w14:paraId="44B108F7" w14:textId="77777777" w:rsidR="007B0CA9" w:rsidRPr="00FC6259" w:rsidRDefault="007B0CA9" w:rsidP="00FC6259">
            <w:pPr>
              <w:spacing w:before="120" w:after="120"/>
              <w:jc w:val="center"/>
              <w:rPr>
                <w:sz w:val="28"/>
                <w:szCs w:val="28"/>
              </w:rPr>
            </w:pPr>
          </w:p>
          <w:p w14:paraId="56B1C56B" w14:textId="77777777" w:rsidR="007B0CA9" w:rsidRPr="00FC6259" w:rsidRDefault="007B0CA9" w:rsidP="00FC6259">
            <w:pPr>
              <w:spacing w:before="120" w:after="120"/>
              <w:jc w:val="center"/>
              <w:rPr>
                <w:sz w:val="28"/>
                <w:szCs w:val="28"/>
              </w:rPr>
            </w:pPr>
          </w:p>
          <w:p w14:paraId="7CEF83F7" w14:textId="77777777" w:rsidR="007B0CA9" w:rsidRPr="00FC6259" w:rsidRDefault="007B0CA9" w:rsidP="00FC6259">
            <w:pPr>
              <w:spacing w:before="120" w:after="120"/>
              <w:jc w:val="center"/>
              <w:rPr>
                <w:sz w:val="28"/>
                <w:szCs w:val="28"/>
              </w:rPr>
            </w:pPr>
          </w:p>
          <w:p w14:paraId="0BA6A2BB" w14:textId="77777777" w:rsidR="007B0CA9" w:rsidRPr="00FC6259" w:rsidRDefault="007B0CA9" w:rsidP="00FC6259">
            <w:pPr>
              <w:spacing w:before="120" w:after="120"/>
              <w:jc w:val="center"/>
              <w:rPr>
                <w:sz w:val="28"/>
                <w:szCs w:val="28"/>
              </w:rPr>
            </w:pPr>
          </w:p>
          <w:p w14:paraId="12BD8720" w14:textId="77777777" w:rsidR="007B0CA9" w:rsidRPr="00FC6259" w:rsidRDefault="007B0CA9" w:rsidP="00FC6259">
            <w:pPr>
              <w:spacing w:before="120" w:after="120"/>
              <w:jc w:val="center"/>
              <w:rPr>
                <w:sz w:val="28"/>
                <w:szCs w:val="28"/>
              </w:rPr>
            </w:pPr>
          </w:p>
          <w:p w14:paraId="0BF58A08" w14:textId="77777777" w:rsidR="007B0CA9" w:rsidRPr="00FC6259" w:rsidRDefault="007B0CA9" w:rsidP="00FC6259">
            <w:pPr>
              <w:spacing w:before="120" w:after="120"/>
              <w:jc w:val="center"/>
              <w:rPr>
                <w:sz w:val="28"/>
                <w:szCs w:val="28"/>
              </w:rPr>
            </w:pPr>
          </w:p>
          <w:p w14:paraId="65BCF93F" w14:textId="77777777" w:rsidR="007B0CA9" w:rsidRPr="00FC6259" w:rsidRDefault="007B0CA9" w:rsidP="00FC6259">
            <w:pPr>
              <w:spacing w:before="120" w:after="120"/>
              <w:jc w:val="center"/>
              <w:rPr>
                <w:sz w:val="28"/>
                <w:szCs w:val="28"/>
              </w:rPr>
            </w:pPr>
          </w:p>
          <w:p w14:paraId="1DB2C366" w14:textId="77777777" w:rsidR="007B0CA9" w:rsidRPr="00FC6259" w:rsidRDefault="007B0CA9" w:rsidP="00FC6259">
            <w:pPr>
              <w:spacing w:before="120" w:after="120"/>
              <w:jc w:val="center"/>
              <w:rPr>
                <w:sz w:val="28"/>
                <w:szCs w:val="28"/>
              </w:rPr>
            </w:pPr>
          </w:p>
          <w:p w14:paraId="6DFEEDE7" w14:textId="77777777" w:rsidR="007B0CA9" w:rsidRPr="00FC6259" w:rsidRDefault="007B0CA9" w:rsidP="00FC6259">
            <w:pPr>
              <w:spacing w:before="120" w:after="120"/>
              <w:jc w:val="center"/>
              <w:rPr>
                <w:sz w:val="28"/>
                <w:szCs w:val="28"/>
              </w:rPr>
            </w:pPr>
          </w:p>
          <w:p w14:paraId="67F9AC8E" w14:textId="77777777" w:rsidR="007B0CA9" w:rsidRPr="00FC6259" w:rsidRDefault="007B0CA9" w:rsidP="00FC6259">
            <w:pPr>
              <w:spacing w:before="120" w:after="120"/>
              <w:jc w:val="center"/>
              <w:rPr>
                <w:sz w:val="28"/>
                <w:szCs w:val="28"/>
              </w:rPr>
            </w:pPr>
          </w:p>
          <w:p w14:paraId="705DA451" w14:textId="77777777" w:rsidR="007B0CA9" w:rsidRPr="00FC6259" w:rsidRDefault="007B0CA9" w:rsidP="00FC6259">
            <w:pPr>
              <w:spacing w:before="120" w:after="120"/>
              <w:jc w:val="center"/>
              <w:rPr>
                <w:sz w:val="28"/>
                <w:szCs w:val="28"/>
              </w:rPr>
            </w:pPr>
          </w:p>
        </w:tc>
        <w:tc>
          <w:tcPr>
            <w:tcW w:w="843" w:type="dxa"/>
            <w:shd w:val="clear" w:color="auto" w:fill="FFFFFF"/>
            <w:vAlign w:val="center"/>
          </w:tcPr>
          <w:p w14:paraId="5375A45F" w14:textId="77777777" w:rsidR="007B0CA9" w:rsidRPr="00FC6259" w:rsidRDefault="007B0CA9" w:rsidP="00FC6259">
            <w:pPr>
              <w:spacing w:before="120" w:after="120"/>
              <w:jc w:val="center"/>
              <w:rPr>
                <w:b/>
                <w:sz w:val="28"/>
                <w:szCs w:val="28"/>
              </w:rPr>
            </w:pPr>
            <w:r w:rsidRPr="00FC6259">
              <w:rPr>
                <w:b/>
                <w:sz w:val="28"/>
                <w:szCs w:val="28"/>
              </w:rPr>
              <w:t>5</w:t>
            </w:r>
          </w:p>
          <w:p w14:paraId="632FAE8B" w14:textId="77777777" w:rsidR="007B0CA9" w:rsidRPr="00FC6259" w:rsidRDefault="007B0CA9" w:rsidP="00FC6259">
            <w:pPr>
              <w:spacing w:before="120" w:after="120"/>
              <w:jc w:val="center"/>
              <w:rPr>
                <w:sz w:val="28"/>
                <w:szCs w:val="28"/>
              </w:rPr>
            </w:pPr>
            <w:r w:rsidRPr="00FC6259">
              <w:rPr>
                <w:sz w:val="28"/>
                <w:szCs w:val="28"/>
              </w:rPr>
              <w:t>2</w:t>
            </w:r>
          </w:p>
          <w:p w14:paraId="37480920" w14:textId="77777777" w:rsidR="007B0CA9" w:rsidRPr="00FC6259" w:rsidRDefault="007B0CA9" w:rsidP="00FC6259">
            <w:pPr>
              <w:spacing w:before="120" w:after="120"/>
              <w:jc w:val="center"/>
              <w:rPr>
                <w:sz w:val="28"/>
                <w:szCs w:val="28"/>
              </w:rPr>
            </w:pPr>
          </w:p>
          <w:p w14:paraId="6192E96A" w14:textId="77777777" w:rsidR="007B0CA9" w:rsidRPr="00FC6259" w:rsidRDefault="007B0CA9" w:rsidP="00FC6259">
            <w:pPr>
              <w:spacing w:before="120" w:after="120"/>
              <w:jc w:val="center"/>
              <w:rPr>
                <w:sz w:val="28"/>
                <w:szCs w:val="28"/>
              </w:rPr>
            </w:pPr>
          </w:p>
          <w:p w14:paraId="5C116AB6" w14:textId="77777777" w:rsidR="007B0CA9" w:rsidRPr="00FC6259" w:rsidRDefault="007B0CA9" w:rsidP="00FC6259">
            <w:pPr>
              <w:spacing w:before="120" w:after="120"/>
              <w:jc w:val="center"/>
              <w:rPr>
                <w:sz w:val="28"/>
                <w:szCs w:val="28"/>
              </w:rPr>
            </w:pPr>
            <w:r w:rsidRPr="00FC6259">
              <w:rPr>
                <w:sz w:val="28"/>
                <w:szCs w:val="28"/>
              </w:rPr>
              <w:t>1</w:t>
            </w:r>
          </w:p>
          <w:p w14:paraId="2337B4D7" w14:textId="77777777" w:rsidR="007B0CA9" w:rsidRPr="00FC6259" w:rsidRDefault="007B0CA9" w:rsidP="00FC6259">
            <w:pPr>
              <w:spacing w:before="120" w:after="120"/>
              <w:jc w:val="center"/>
              <w:rPr>
                <w:sz w:val="28"/>
                <w:szCs w:val="28"/>
              </w:rPr>
            </w:pPr>
          </w:p>
          <w:p w14:paraId="2B216516" w14:textId="77777777" w:rsidR="007B0CA9" w:rsidRPr="00FC6259" w:rsidRDefault="007B0CA9" w:rsidP="00FC6259">
            <w:pPr>
              <w:spacing w:before="120" w:after="120"/>
              <w:jc w:val="center"/>
              <w:rPr>
                <w:sz w:val="28"/>
                <w:szCs w:val="28"/>
              </w:rPr>
            </w:pPr>
          </w:p>
          <w:p w14:paraId="3B2FD3AF" w14:textId="77777777" w:rsidR="007B0CA9" w:rsidRPr="00FC6259" w:rsidRDefault="007B0CA9" w:rsidP="00FC6259">
            <w:pPr>
              <w:spacing w:before="120" w:after="120"/>
              <w:jc w:val="center"/>
              <w:rPr>
                <w:sz w:val="28"/>
                <w:szCs w:val="28"/>
              </w:rPr>
            </w:pPr>
            <w:r w:rsidRPr="00FC6259">
              <w:rPr>
                <w:sz w:val="28"/>
                <w:szCs w:val="28"/>
              </w:rPr>
              <w:t>1</w:t>
            </w:r>
          </w:p>
          <w:p w14:paraId="34D8C07C" w14:textId="77777777" w:rsidR="007B0CA9" w:rsidRPr="00FC6259" w:rsidRDefault="007B0CA9" w:rsidP="00FC6259">
            <w:pPr>
              <w:spacing w:before="120" w:after="120"/>
              <w:jc w:val="center"/>
              <w:rPr>
                <w:sz w:val="28"/>
                <w:szCs w:val="28"/>
              </w:rPr>
            </w:pPr>
          </w:p>
          <w:p w14:paraId="7A5D1BB3" w14:textId="77777777" w:rsidR="007B0CA9" w:rsidRPr="00FC6259" w:rsidRDefault="007B0CA9" w:rsidP="00FC6259">
            <w:pPr>
              <w:spacing w:before="120" w:after="120"/>
              <w:jc w:val="center"/>
              <w:rPr>
                <w:sz w:val="28"/>
                <w:szCs w:val="28"/>
              </w:rPr>
            </w:pPr>
          </w:p>
          <w:p w14:paraId="60FCAD3E" w14:textId="77777777" w:rsidR="007B0CA9" w:rsidRPr="00FC6259" w:rsidRDefault="007B0CA9" w:rsidP="00FC6259">
            <w:pPr>
              <w:spacing w:before="120" w:after="120"/>
              <w:jc w:val="center"/>
              <w:rPr>
                <w:sz w:val="28"/>
                <w:szCs w:val="28"/>
              </w:rPr>
            </w:pPr>
            <w:r w:rsidRPr="00FC6259">
              <w:rPr>
                <w:sz w:val="28"/>
                <w:szCs w:val="28"/>
              </w:rPr>
              <w:t>1</w:t>
            </w:r>
          </w:p>
          <w:p w14:paraId="588F103E" w14:textId="77777777" w:rsidR="007B0CA9" w:rsidRPr="00FC6259" w:rsidRDefault="007B0CA9" w:rsidP="00FC6259">
            <w:pPr>
              <w:spacing w:before="120" w:after="120"/>
              <w:jc w:val="center"/>
              <w:rPr>
                <w:sz w:val="28"/>
                <w:szCs w:val="28"/>
              </w:rPr>
            </w:pPr>
          </w:p>
          <w:p w14:paraId="036F09DF" w14:textId="77777777" w:rsidR="007B0CA9" w:rsidRPr="00FC6259" w:rsidRDefault="007B0CA9" w:rsidP="00FC6259">
            <w:pPr>
              <w:spacing w:before="120" w:after="120"/>
              <w:jc w:val="center"/>
              <w:rPr>
                <w:sz w:val="28"/>
                <w:szCs w:val="28"/>
              </w:rPr>
            </w:pPr>
          </w:p>
          <w:p w14:paraId="55DA6057" w14:textId="77777777" w:rsidR="007B0CA9" w:rsidRPr="00FC6259" w:rsidRDefault="007B0CA9" w:rsidP="00FC6259">
            <w:pPr>
              <w:spacing w:before="120" w:after="120"/>
              <w:rPr>
                <w:sz w:val="28"/>
                <w:szCs w:val="28"/>
              </w:rPr>
            </w:pPr>
          </w:p>
        </w:tc>
        <w:tc>
          <w:tcPr>
            <w:tcW w:w="1463" w:type="dxa"/>
            <w:shd w:val="clear" w:color="auto" w:fill="FFFFFF"/>
            <w:vAlign w:val="center"/>
          </w:tcPr>
          <w:p w14:paraId="35AEC984" w14:textId="77777777" w:rsidR="007B0CA9" w:rsidRPr="00FC6259" w:rsidRDefault="007B0CA9" w:rsidP="00FC6259">
            <w:pPr>
              <w:spacing w:before="120" w:after="120"/>
              <w:jc w:val="center"/>
              <w:rPr>
                <w:b/>
                <w:sz w:val="28"/>
                <w:szCs w:val="28"/>
              </w:rPr>
            </w:pPr>
            <w:r w:rsidRPr="00FC6259">
              <w:rPr>
                <w:b/>
                <w:sz w:val="28"/>
                <w:szCs w:val="28"/>
              </w:rPr>
              <w:t>0</w:t>
            </w:r>
          </w:p>
          <w:p w14:paraId="0D75939D" w14:textId="77777777" w:rsidR="007B0CA9" w:rsidRPr="00FC6259" w:rsidRDefault="007B0CA9" w:rsidP="00FC6259">
            <w:pPr>
              <w:spacing w:before="120" w:after="120"/>
              <w:jc w:val="center"/>
              <w:rPr>
                <w:sz w:val="28"/>
                <w:szCs w:val="28"/>
              </w:rPr>
            </w:pPr>
          </w:p>
          <w:p w14:paraId="72ACAC86" w14:textId="77777777" w:rsidR="007B0CA9" w:rsidRPr="00FC6259" w:rsidRDefault="007B0CA9" w:rsidP="00FC6259">
            <w:pPr>
              <w:spacing w:before="120" w:after="120"/>
              <w:jc w:val="center"/>
              <w:rPr>
                <w:sz w:val="28"/>
                <w:szCs w:val="28"/>
              </w:rPr>
            </w:pPr>
          </w:p>
          <w:p w14:paraId="65637D40" w14:textId="77777777" w:rsidR="007B0CA9" w:rsidRPr="00FC6259" w:rsidRDefault="007B0CA9" w:rsidP="00FC6259">
            <w:pPr>
              <w:spacing w:before="120" w:after="120"/>
              <w:rPr>
                <w:sz w:val="28"/>
                <w:szCs w:val="28"/>
              </w:rPr>
            </w:pPr>
          </w:p>
          <w:p w14:paraId="34C8E1BC" w14:textId="77777777" w:rsidR="007B0CA9" w:rsidRPr="00FC6259" w:rsidRDefault="007B0CA9" w:rsidP="00FC6259">
            <w:pPr>
              <w:spacing w:before="120" w:after="120"/>
              <w:jc w:val="center"/>
              <w:rPr>
                <w:sz w:val="28"/>
                <w:szCs w:val="28"/>
              </w:rPr>
            </w:pPr>
          </w:p>
          <w:p w14:paraId="1988A8D7" w14:textId="77777777" w:rsidR="007B0CA9" w:rsidRPr="00FC6259" w:rsidRDefault="007B0CA9" w:rsidP="00FC6259">
            <w:pPr>
              <w:spacing w:before="120" w:after="120"/>
              <w:jc w:val="center"/>
              <w:rPr>
                <w:sz w:val="28"/>
                <w:szCs w:val="28"/>
              </w:rPr>
            </w:pPr>
          </w:p>
          <w:p w14:paraId="2AC1F4C8" w14:textId="77777777" w:rsidR="007B0CA9" w:rsidRPr="00FC6259" w:rsidRDefault="007B0CA9" w:rsidP="00FC6259">
            <w:pPr>
              <w:spacing w:before="120" w:after="120"/>
              <w:jc w:val="center"/>
              <w:rPr>
                <w:sz w:val="28"/>
                <w:szCs w:val="28"/>
              </w:rPr>
            </w:pPr>
          </w:p>
          <w:p w14:paraId="6DD86ABB" w14:textId="77777777" w:rsidR="007B0CA9" w:rsidRPr="00FC6259" w:rsidRDefault="007B0CA9" w:rsidP="00FC6259">
            <w:pPr>
              <w:spacing w:before="120" w:after="120"/>
              <w:jc w:val="center"/>
              <w:rPr>
                <w:sz w:val="28"/>
                <w:szCs w:val="28"/>
              </w:rPr>
            </w:pPr>
          </w:p>
          <w:p w14:paraId="22836C1D" w14:textId="77777777" w:rsidR="007B0CA9" w:rsidRPr="00FC6259" w:rsidRDefault="007B0CA9" w:rsidP="00FC6259">
            <w:pPr>
              <w:spacing w:before="120" w:after="120"/>
              <w:jc w:val="center"/>
              <w:rPr>
                <w:sz w:val="28"/>
                <w:szCs w:val="28"/>
              </w:rPr>
            </w:pPr>
          </w:p>
          <w:p w14:paraId="26D768D5" w14:textId="77777777" w:rsidR="007B0CA9" w:rsidRPr="00FC6259" w:rsidRDefault="007B0CA9" w:rsidP="00FC6259">
            <w:pPr>
              <w:spacing w:before="120" w:after="120"/>
              <w:jc w:val="center"/>
              <w:rPr>
                <w:sz w:val="28"/>
                <w:szCs w:val="28"/>
              </w:rPr>
            </w:pPr>
          </w:p>
          <w:p w14:paraId="30DD741E" w14:textId="77777777" w:rsidR="007B0CA9" w:rsidRPr="00FC6259" w:rsidRDefault="007B0CA9" w:rsidP="00FC6259">
            <w:pPr>
              <w:spacing w:before="120" w:after="120"/>
              <w:jc w:val="center"/>
              <w:rPr>
                <w:sz w:val="28"/>
                <w:szCs w:val="28"/>
              </w:rPr>
            </w:pPr>
          </w:p>
          <w:p w14:paraId="3ABC7A57" w14:textId="77777777" w:rsidR="007B0CA9" w:rsidRPr="00FC6259" w:rsidRDefault="007B0CA9" w:rsidP="00FC6259">
            <w:pPr>
              <w:spacing w:before="120" w:after="120"/>
              <w:jc w:val="center"/>
              <w:rPr>
                <w:sz w:val="28"/>
                <w:szCs w:val="28"/>
              </w:rPr>
            </w:pPr>
          </w:p>
          <w:p w14:paraId="6BAE3478" w14:textId="77777777" w:rsidR="007B0CA9" w:rsidRPr="00FC6259" w:rsidRDefault="007B0CA9" w:rsidP="00FC6259">
            <w:pPr>
              <w:spacing w:before="120" w:after="120"/>
              <w:jc w:val="center"/>
              <w:rPr>
                <w:sz w:val="28"/>
                <w:szCs w:val="28"/>
              </w:rPr>
            </w:pPr>
          </w:p>
          <w:p w14:paraId="151FC9C5" w14:textId="77777777" w:rsidR="007B0CA9" w:rsidRPr="00FC6259" w:rsidRDefault="007B0CA9" w:rsidP="00FC6259">
            <w:pPr>
              <w:spacing w:before="120" w:after="120"/>
              <w:jc w:val="center"/>
              <w:rPr>
                <w:sz w:val="28"/>
                <w:szCs w:val="28"/>
              </w:rPr>
            </w:pPr>
          </w:p>
        </w:tc>
        <w:tc>
          <w:tcPr>
            <w:tcW w:w="1079" w:type="dxa"/>
            <w:shd w:val="clear" w:color="auto" w:fill="FFFFFF"/>
            <w:vAlign w:val="center"/>
          </w:tcPr>
          <w:p w14:paraId="7F8C4CE0" w14:textId="77777777" w:rsidR="007B0CA9" w:rsidRPr="00FC6259" w:rsidRDefault="007B0CA9" w:rsidP="00FC6259">
            <w:pPr>
              <w:spacing w:before="120" w:after="120"/>
              <w:jc w:val="center"/>
              <w:rPr>
                <w:sz w:val="28"/>
                <w:szCs w:val="28"/>
              </w:rPr>
            </w:pPr>
          </w:p>
        </w:tc>
      </w:tr>
      <w:tr w:rsidR="00FC6259" w:rsidRPr="00FC6259" w14:paraId="17EFC616" w14:textId="77777777" w:rsidTr="00034622">
        <w:tc>
          <w:tcPr>
            <w:tcW w:w="556" w:type="dxa"/>
            <w:shd w:val="clear" w:color="auto" w:fill="FFFFFF"/>
          </w:tcPr>
          <w:p w14:paraId="506A48DC" w14:textId="77777777" w:rsidR="007B0CA9" w:rsidRPr="00FC6259" w:rsidRDefault="007B0CA9" w:rsidP="00FC6259">
            <w:pPr>
              <w:spacing w:before="120" w:after="120"/>
              <w:jc w:val="center"/>
              <w:rPr>
                <w:sz w:val="28"/>
                <w:szCs w:val="28"/>
              </w:rPr>
            </w:pPr>
            <w:r w:rsidRPr="00FC6259">
              <w:rPr>
                <w:sz w:val="28"/>
                <w:szCs w:val="28"/>
              </w:rPr>
              <w:t>6</w:t>
            </w:r>
          </w:p>
        </w:tc>
        <w:tc>
          <w:tcPr>
            <w:tcW w:w="4649" w:type="dxa"/>
            <w:shd w:val="clear" w:color="auto" w:fill="FFFFFF"/>
          </w:tcPr>
          <w:p w14:paraId="187A11F7" w14:textId="77777777" w:rsidR="007B0CA9" w:rsidRPr="00FC6259" w:rsidRDefault="007B0CA9" w:rsidP="00FC6259">
            <w:pPr>
              <w:spacing w:before="120" w:after="120"/>
              <w:jc w:val="both"/>
              <w:rPr>
                <w:b/>
                <w:sz w:val="28"/>
                <w:szCs w:val="28"/>
              </w:rPr>
            </w:pPr>
            <w:r w:rsidRPr="00FC6259">
              <w:rPr>
                <w:b/>
                <w:sz w:val="28"/>
                <w:szCs w:val="28"/>
              </w:rPr>
              <w:t>Chương 6. Family &amp; Friends</w:t>
            </w:r>
          </w:p>
          <w:p w14:paraId="1E0FF5BE" w14:textId="77777777" w:rsidR="007B0CA9" w:rsidRPr="00FC6259" w:rsidRDefault="007B0CA9" w:rsidP="00FC6259">
            <w:pPr>
              <w:spacing w:before="120" w:after="120"/>
              <w:jc w:val="both"/>
              <w:rPr>
                <w:b/>
                <w:sz w:val="28"/>
                <w:szCs w:val="28"/>
              </w:rPr>
            </w:pPr>
            <w:r w:rsidRPr="00FC6259">
              <w:rPr>
                <w:b/>
                <w:sz w:val="28"/>
                <w:szCs w:val="28"/>
              </w:rPr>
              <w:t xml:space="preserve"> Language knowledge:</w:t>
            </w:r>
          </w:p>
          <w:p w14:paraId="655338A9" w14:textId="77777777" w:rsidR="007B0CA9" w:rsidRPr="00FC6259" w:rsidRDefault="007B0CA9" w:rsidP="00FC6259">
            <w:pPr>
              <w:spacing w:before="120" w:after="120"/>
              <w:jc w:val="both"/>
              <w:rPr>
                <w:sz w:val="28"/>
                <w:szCs w:val="28"/>
              </w:rPr>
            </w:pPr>
            <w:r w:rsidRPr="00FC6259">
              <w:rPr>
                <w:sz w:val="28"/>
                <w:szCs w:val="28"/>
              </w:rPr>
              <w:t xml:space="preserve">- Grammar: question formation, similarities and contrasts · </w:t>
            </w:r>
          </w:p>
          <w:p w14:paraId="44B1A5E7" w14:textId="77777777" w:rsidR="007B0CA9" w:rsidRPr="00FC6259" w:rsidRDefault="007B0CA9" w:rsidP="00FC6259">
            <w:pPr>
              <w:spacing w:before="120" w:after="120"/>
              <w:jc w:val="both"/>
              <w:rPr>
                <w:sz w:val="28"/>
                <w:szCs w:val="28"/>
              </w:rPr>
            </w:pPr>
            <w:r w:rsidRPr="00FC6259">
              <w:rPr>
                <w:sz w:val="28"/>
                <w:szCs w:val="28"/>
              </w:rPr>
              <w:t>- Vocabulary: family and friends, character and habits, words with same verb and noun forms</w:t>
            </w:r>
          </w:p>
          <w:p w14:paraId="6E366815" w14:textId="77777777" w:rsidR="007B0CA9" w:rsidRPr="00FC6259" w:rsidRDefault="007B0CA9" w:rsidP="00FC6259">
            <w:pPr>
              <w:spacing w:before="120" w:after="120"/>
              <w:jc w:val="both"/>
              <w:rPr>
                <w:b/>
                <w:sz w:val="28"/>
                <w:szCs w:val="28"/>
              </w:rPr>
            </w:pPr>
            <w:r w:rsidRPr="00FC6259">
              <w:rPr>
                <w:sz w:val="28"/>
                <w:szCs w:val="28"/>
              </w:rPr>
              <w:t xml:space="preserve"> </w:t>
            </w:r>
            <w:r w:rsidRPr="00FC6259">
              <w:rPr>
                <w:b/>
                <w:sz w:val="28"/>
                <w:szCs w:val="28"/>
              </w:rPr>
              <w:t>Listening &amp; speaking:</w:t>
            </w:r>
          </w:p>
          <w:p w14:paraId="3843CD50" w14:textId="77777777" w:rsidR="007B0CA9" w:rsidRPr="00FC6259" w:rsidRDefault="007B0CA9" w:rsidP="00FC6259">
            <w:pPr>
              <w:spacing w:before="120" w:after="120"/>
              <w:jc w:val="both"/>
              <w:rPr>
                <w:sz w:val="28"/>
                <w:szCs w:val="28"/>
              </w:rPr>
            </w:pPr>
            <w:r w:rsidRPr="00FC6259">
              <w:rPr>
                <w:sz w:val="28"/>
                <w:szCs w:val="28"/>
              </w:rPr>
              <w:lastRenderedPageBreak/>
              <w:t xml:space="preserve"> - Talking about people </w:t>
            </w:r>
          </w:p>
          <w:p w14:paraId="1C284E41" w14:textId="77777777" w:rsidR="007B0CA9" w:rsidRPr="00FC6259" w:rsidRDefault="007B0CA9" w:rsidP="00FC6259">
            <w:pPr>
              <w:spacing w:before="120" w:after="120"/>
              <w:jc w:val="both"/>
              <w:rPr>
                <w:sz w:val="28"/>
                <w:szCs w:val="28"/>
              </w:rPr>
            </w:pPr>
            <w:r w:rsidRPr="00FC6259">
              <w:rPr>
                <w:sz w:val="28"/>
                <w:szCs w:val="28"/>
              </w:rPr>
              <w:t xml:space="preserve"> - The family business </w:t>
            </w:r>
          </w:p>
          <w:p w14:paraId="514EE56F" w14:textId="77777777" w:rsidR="007B0CA9" w:rsidRPr="00FC6259" w:rsidRDefault="007B0CA9" w:rsidP="00FC6259">
            <w:pPr>
              <w:spacing w:before="120" w:after="120"/>
              <w:jc w:val="both"/>
              <w:rPr>
                <w:sz w:val="28"/>
                <w:szCs w:val="28"/>
              </w:rPr>
            </w:pPr>
            <w:r w:rsidRPr="00FC6259">
              <w:rPr>
                <w:sz w:val="28"/>
                <w:szCs w:val="28"/>
              </w:rPr>
              <w:t xml:space="preserve"> - Describe people you know </w:t>
            </w:r>
          </w:p>
          <w:p w14:paraId="5AC4BAA6" w14:textId="77777777" w:rsidR="007B0CA9" w:rsidRPr="00FC6259" w:rsidRDefault="007B0CA9" w:rsidP="00FC6259">
            <w:pPr>
              <w:spacing w:before="120" w:after="120"/>
              <w:jc w:val="both"/>
              <w:rPr>
                <w:sz w:val="28"/>
                <w:szCs w:val="28"/>
              </w:rPr>
            </w:pPr>
            <w:r w:rsidRPr="00FC6259">
              <w:rPr>
                <w:sz w:val="28"/>
                <w:szCs w:val="28"/>
              </w:rPr>
              <w:t>- Describe character and abilities                     -Discuss uses of social media and online.</w:t>
            </w:r>
          </w:p>
          <w:p w14:paraId="48395EA7" w14:textId="77777777" w:rsidR="007B0CA9" w:rsidRPr="00FC6259" w:rsidRDefault="007B0CA9" w:rsidP="00FC6259">
            <w:pPr>
              <w:spacing w:before="120" w:after="120"/>
              <w:jc w:val="both"/>
              <w:rPr>
                <w:b/>
                <w:sz w:val="28"/>
                <w:szCs w:val="28"/>
              </w:rPr>
            </w:pPr>
            <w:r w:rsidRPr="00FC6259">
              <w:rPr>
                <w:sz w:val="28"/>
                <w:szCs w:val="28"/>
              </w:rPr>
              <w:t xml:space="preserve"> </w:t>
            </w:r>
            <w:r w:rsidRPr="00FC6259">
              <w:rPr>
                <w:b/>
                <w:sz w:val="28"/>
                <w:szCs w:val="28"/>
              </w:rPr>
              <w:t xml:space="preserve">Reading &amp; Writing: </w:t>
            </w:r>
          </w:p>
          <w:p w14:paraId="5BF0F92B" w14:textId="77777777" w:rsidR="007B0CA9" w:rsidRPr="00FC6259" w:rsidRDefault="007B0CA9" w:rsidP="00FC6259">
            <w:pPr>
              <w:spacing w:before="120" w:after="120"/>
              <w:jc w:val="both"/>
              <w:rPr>
                <w:sz w:val="28"/>
                <w:szCs w:val="28"/>
              </w:rPr>
            </w:pPr>
            <w:r w:rsidRPr="00FC6259">
              <w:rPr>
                <w:sz w:val="28"/>
                <w:szCs w:val="28"/>
              </w:rPr>
              <w:t xml:space="preserve"> - Online friends:</w:t>
            </w:r>
          </w:p>
          <w:p w14:paraId="4693D1EB" w14:textId="77777777" w:rsidR="007B0CA9" w:rsidRPr="00FC6259" w:rsidRDefault="007B0CA9" w:rsidP="00FC6259">
            <w:pPr>
              <w:spacing w:before="120" w:after="120"/>
              <w:jc w:val="both"/>
              <w:rPr>
                <w:sz w:val="28"/>
                <w:szCs w:val="28"/>
              </w:rPr>
            </w:pPr>
            <w:r w:rsidRPr="00FC6259">
              <w:rPr>
                <w:sz w:val="28"/>
                <w:szCs w:val="28"/>
              </w:rPr>
              <w:t xml:space="preserve"> - What kind of an online friend are you? </w:t>
            </w:r>
          </w:p>
          <w:p w14:paraId="2FE90268" w14:textId="77777777" w:rsidR="007B0CA9" w:rsidRPr="00FC6259" w:rsidRDefault="007B0CA9" w:rsidP="00FC6259">
            <w:pPr>
              <w:spacing w:before="120" w:after="120"/>
              <w:jc w:val="both"/>
              <w:rPr>
                <w:sz w:val="28"/>
                <w:szCs w:val="28"/>
              </w:rPr>
            </w:pPr>
            <w:r w:rsidRPr="00FC6259">
              <w:rPr>
                <w:sz w:val="28"/>
                <w:szCs w:val="28"/>
              </w:rPr>
              <w:t xml:space="preserve"> - Describe person admire.</w:t>
            </w:r>
          </w:p>
          <w:p w14:paraId="190E280D" w14:textId="77777777" w:rsidR="007B0CA9" w:rsidRPr="00FC6259" w:rsidRDefault="007B0CA9" w:rsidP="00FC6259">
            <w:pPr>
              <w:spacing w:before="120" w:after="120"/>
              <w:jc w:val="both"/>
              <w:rPr>
                <w:b/>
                <w:sz w:val="28"/>
                <w:szCs w:val="28"/>
              </w:rPr>
            </w:pPr>
            <w:r w:rsidRPr="00FC6259">
              <w:rPr>
                <w:b/>
                <w:sz w:val="28"/>
                <w:szCs w:val="28"/>
              </w:rPr>
              <w:t xml:space="preserve">Review 3 </w:t>
            </w:r>
          </w:p>
          <w:p w14:paraId="4F232D26" w14:textId="77777777" w:rsidR="007B0CA9" w:rsidRPr="00FC6259" w:rsidRDefault="007B0CA9" w:rsidP="00FC6259">
            <w:pPr>
              <w:spacing w:before="120" w:after="120"/>
              <w:jc w:val="both"/>
              <w:rPr>
                <w:b/>
                <w:sz w:val="28"/>
                <w:szCs w:val="28"/>
              </w:rPr>
            </w:pPr>
            <w:r w:rsidRPr="00FC6259">
              <w:rPr>
                <w:b/>
                <w:sz w:val="28"/>
                <w:szCs w:val="28"/>
              </w:rPr>
              <w:t xml:space="preserve">Writing 3 </w:t>
            </w:r>
          </w:p>
          <w:p w14:paraId="1387EE03" w14:textId="77777777" w:rsidR="007B0CA9" w:rsidRPr="00FC6259" w:rsidRDefault="007B0CA9" w:rsidP="00FC6259">
            <w:pPr>
              <w:spacing w:before="120" w:after="120"/>
              <w:jc w:val="both"/>
              <w:rPr>
                <w:b/>
                <w:sz w:val="28"/>
                <w:szCs w:val="28"/>
              </w:rPr>
            </w:pPr>
            <w:r w:rsidRPr="00FC6259">
              <w:rPr>
                <w:b/>
                <w:sz w:val="28"/>
                <w:szCs w:val="28"/>
              </w:rPr>
              <w:t xml:space="preserve">Language knowledge:  </w:t>
            </w:r>
          </w:p>
          <w:p w14:paraId="60C2AF72" w14:textId="77777777" w:rsidR="007B0CA9" w:rsidRPr="00FC6259" w:rsidRDefault="007B0CA9" w:rsidP="00FC6259">
            <w:pPr>
              <w:spacing w:before="120" w:after="120"/>
              <w:jc w:val="both"/>
              <w:rPr>
                <w:sz w:val="28"/>
                <w:szCs w:val="28"/>
              </w:rPr>
            </w:pPr>
            <w:r w:rsidRPr="00FC6259">
              <w:rPr>
                <w:sz w:val="28"/>
                <w:szCs w:val="28"/>
              </w:rPr>
              <w:t xml:space="preserve">- Review grammar, vocab in unit 5, 6 </w:t>
            </w:r>
          </w:p>
          <w:p w14:paraId="27D197C2" w14:textId="77777777" w:rsidR="007B0CA9" w:rsidRPr="00FC6259" w:rsidRDefault="007B0CA9" w:rsidP="00FC6259">
            <w:pPr>
              <w:spacing w:before="120" w:after="120"/>
              <w:jc w:val="both"/>
              <w:rPr>
                <w:sz w:val="28"/>
                <w:szCs w:val="28"/>
              </w:rPr>
            </w:pPr>
            <w:r w:rsidRPr="00FC6259">
              <w:rPr>
                <w:sz w:val="28"/>
                <w:szCs w:val="28"/>
              </w:rPr>
              <w:t>- Do exercises.</w:t>
            </w:r>
          </w:p>
          <w:p w14:paraId="2EB7C42C" w14:textId="77777777" w:rsidR="007B0CA9" w:rsidRPr="00FC6259" w:rsidRDefault="007B0CA9" w:rsidP="00FC6259">
            <w:pPr>
              <w:spacing w:before="120" w:after="120"/>
              <w:jc w:val="both"/>
              <w:rPr>
                <w:sz w:val="28"/>
                <w:szCs w:val="28"/>
              </w:rPr>
            </w:pPr>
            <w:r w:rsidRPr="00FC6259">
              <w:rPr>
                <w:b/>
                <w:sz w:val="28"/>
                <w:szCs w:val="28"/>
              </w:rPr>
              <w:t>Listening &amp; Speaking:</w:t>
            </w:r>
            <w:r w:rsidRPr="00FC6259">
              <w:rPr>
                <w:sz w:val="28"/>
                <w:szCs w:val="28"/>
              </w:rPr>
              <w:t xml:space="preserve">  practice speaking</w:t>
            </w:r>
          </w:p>
          <w:p w14:paraId="5AED8587" w14:textId="77777777" w:rsidR="007B0CA9" w:rsidRPr="00FC6259" w:rsidRDefault="007B0CA9" w:rsidP="00FC6259">
            <w:pPr>
              <w:spacing w:before="120" w:after="120"/>
              <w:jc w:val="both"/>
              <w:rPr>
                <w:sz w:val="28"/>
                <w:szCs w:val="28"/>
              </w:rPr>
            </w:pPr>
            <w:r w:rsidRPr="00FC6259">
              <w:rPr>
                <w:b/>
                <w:sz w:val="28"/>
                <w:szCs w:val="28"/>
              </w:rPr>
              <w:t>Reading &amp; Writing:</w:t>
            </w:r>
            <w:r w:rsidRPr="00FC6259">
              <w:rPr>
                <w:sz w:val="28"/>
                <w:szCs w:val="28"/>
              </w:rPr>
              <w:t xml:space="preserve"> correct students' writing </w:t>
            </w:r>
          </w:p>
          <w:p w14:paraId="65287910" w14:textId="77777777" w:rsidR="007B0CA9" w:rsidRPr="00FC6259" w:rsidRDefault="007B0CA9" w:rsidP="00FC6259">
            <w:pPr>
              <w:pStyle w:val="ListParagraph"/>
              <w:numPr>
                <w:ilvl w:val="1"/>
                <w:numId w:val="67"/>
              </w:numPr>
              <w:tabs>
                <w:tab w:val="clear" w:pos="900"/>
              </w:tabs>
              <w:spacing w:before="120" w:after="120"/>
              <w:ind w:left="193" w:hanging="142"/>
              <w:jc w:val="both"/>
              <w:rPr>
                <w:b/>
                <w:sz w:val="28"/>
                <w:szCs w:val="28"/>
              </w:rPr>
            </w:pPr>
            <w:r w:rsidRPr="00FC6259">
              <w:rPr>
                <w:b/>
                <w:sz w:val="28"/>
                <w:szCs w:val="28"/>
              </w:rPr>
              <w:t>Do and correct the KET test 2</w:t>
            </w:r>
          </w:p>
        </w:tc>
        <w:tc>
          <w:tcPr>
            <w:tcW w:w="702" w:type="dxa"/>
            <w:shd w:val="clear" w:color="auto" w:fill="FFFFFF"/>
            <w:vAlign w:val="center"/>
          </w:tcPr>
          <w:p w14:paraId="5CB93FAA"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49CC4954" w14:textId="77777777" w:rsidR="007B0CA9" w:rsidRPr="00FC6259" w:rsidRDefault="007B0CA9" w:rsidP="00FC6259">
            <w:pPr>
              <w:spacing w:before="120" w:after="120"/>
              <w:jc w:val="center"/>
              <w:rPr>
                <w:sz w:val="28"/>
                <w:szCs w:val="28"/>
              </w:rPr>
            </w:pPr>
          </w:p>
          <w:p w14:paraId="3D25FCEC" w14:textId="77777777" w:rsidR="007B0CA9" w:rsidRPr="00FC6259" w:rsidRDefault="007B0CA9" w:rsidP="00FC6259">
            <w:pPr>
              <w:spacing w:before="120" w:after="120"/>
              <w:jc w:val="center"/>
              <w:rPr>
                <w:sz w:val="28"/>
                <w:szCs w:val="28"/>
              </w:rPr>
            </w:pPr>
          </w:p>
          <w:p w14:paraId="7564C8AA" w14:textId="77777777" w:rsidR="007B0CA9" w:rsidRPr="00FC6259" w:rsidRDefault="007B0CA9" w:rsidP="00FC6259">
            <w:pPr>
              <w:spacing w:before="120" w:after="120"/>
              <w:jc w:val="center"/>
              <w:rPr>
                <w:sz w:val="28"/>
                <w:szCs w:val="28"/>
              </w:rPr>
            </w:pPr>
          </w:p>
          <w:p w14:paraId="36732748" w14:textId="77777777" w:rsidR="007B0CA9" w:rsidRPr="00FC6259" w:rsidRDefault="007B0CA9" w:rsidP="00FC6259">
            <w:pPr>
              <w:spacing w:before="120" w:after="120"/>
              <w:jc w:val="center"/>
              <w:rPr>
                <w:sz w:val="28"/>
                <w:szCs w:val="28"/>
              </w:rPr>
            </w:pPr>
          </w:p>
          <w:p w14:paraId="7AB6C301" w14:textId="77777777" w:rsidR="007B0CA9" w:rsidRPr="00FC6259" w:rsidRDefault="007B0CA9" w:rsidP="00FC6259">
            <w:pPr>
              <w:spacing w:before="120" w:after="120"/>
              <w:jc w:val="center"/>
              <w:rPr>
                <w:sz w:val="28"/>
                <w:szCs w:val="28"/>
              </w:rPr>
            </w:pPr>
          </w:p>
          <w:p w14:paraId="5063F300" w14:textId="77777777" w:rsidR="007B0CA9" w:rsidRPr="00FC6259" w:rsidRDefault="007B0CA9" w:rsidP="00FC6259">
            <w:pPr>
              <w:spacing w:before="120" w:after="120"/>
              <w:jc w:val="center"/>
              <w:rPr>
                <w:sz w:val="28"/>
                <w:szCs w:val="28"/>
              </w:rPr>
            </w:pPr>
          </w:p>
          <w:p w14:paraId="256E27BC" w14:textId="77777777" w:rsidR="007B0CA9" w:rsidRPr="00FC6259" w:rsidRDefault="007B0CA9" w:rsidP="00FC6259">
            <w:pPr>
              <w:spacing w:before="120" w:after="120"/>
              <w:jc w:val="center"/>
              <w:rPr>
                <w:sz w:val="28"/>
                <w:szCs w:val="28"/>
              </w:rPr>
            </w:pPr>
          </w:p>
          <w:p w14:paraId="0DF71DE2" w14:textId="77777777" w:rsidR="007B0CA9" w:rsidRPr="00FC6259" w:rsidRDefault="007B0CA9" w:rsidP="00FC6259">
            <w:pPr>
              <w:spacing w:before="120" w:after="120"/>
              <w:jc w:val="center"/>
              <w:rPr>
                <w:sz w:val="28"/>
                <w:szCs w:val="28"/>
              </w:rPr>
            </w:pPr>
          </w:p>
          <w:p w14:paraId="5C421E9F" w14:textId="77777777" w:rsidR="007B0CA9" w:rsidRPr="00FC6259" w:rsidRDefault="007B0CA9" w:rsidP="00FC6259">
            <w:pPr>
              <w:spacing w:before="120" w:after="120"/>
              <w:jc w:val="center"/>
              <w:rPr>
                <w:sz w:val="28"/>
                <w:szCs w:val="28"/>
              </w:rPr>
            </w:pPr>
          </w:p>
          <w:p w14:paraId="6F9DAA74" w14:textId="77777777" w:rsidR="007B0CA9" w:rsidRPr="00FC6259" w:rsidRDefault="007B0CA9" w:rsidP="00FC6259">
            <w:pPr>
              <w:spacing w:before="120" w:after="120"/>
              <w:jc w:val="center"/>
              <w:rPr>
                <w:sz w:val="28"/>
                <w:szCs w:val="28"/>
              </w:rPr>
            </w:pPr>
          </w:p>
          <w:p w14:paraId="0EA1052D" w14:textId="77777777" w:rsidR="007B0CA9" w:rsidRPr="00FC6259" w:rsidRDefault="007B0CA9" w:rsidP="00FC6259">
            <w:pPr>
              <w:spacing w:before="120" w:after="120"/>
              <w:jc w:val="center"/>
              <w:rPr>
                <w:sz w:val="28"/>
                <w:szCs w:val="28"/>
              </w:rPr>
            </w:pPr>
          </w:p>
          <w:p w14:paraId="52504B84" w14:textId="77777777" w:rsidR="007B0CA9" w:rsidRPr="00FC6259" w:rsidRDefault="007B0CA9" w:rsidP="00FC6259">
            <w:pPr>
              <w:spacing w:before="120" w:after="120"/>
              <w:jc w:val="center"/>
              <w:rPr>
                <w:sz w:val="28"/>
                <w:szCs w:val="28"/>
              </w:rPr>
            </w:pPr>
          </w:p>
          <w:p w14:paraId="6D6DDB52" w14:textId="77777777" w:rsidR="007B0CA9" w:rsidRPr="00FC6259" w:rsidRDefault="007B0CA9" w:rsidP="00FC6259">
            <w:pPr>
              <w:spacing w:before="120" w:after="120"/>
              <w:jc w:val="center"/>
              <w:rPr>
                <w:sz w:val="28"/>
                <w:szCs w:val="28"/>
              </w:rPr>
            </w:pPr>
          </w:p>
          <w:p w14:paraId="2A83C6DC" w14:textId="77777777" w:rsidR="007B0CA9" w:rsidRPr="00FC6259" w:rsidRDefault="007B0CA9" w:rsidP="00FC6259">
            <w:pPr>
              <w:spacing w:before="120" w:after="120"/>
              <w:jc w:val="center"/>
              <w:rPr>
                <w:sz w:val="28"/>
                <w:szCs w:val="28"/>
              </w:rPr>
            </w:pPr>
          </w:p>
          <w:p w14:paraId="1C70B952" w14:textId="77777777" w:rsidR="007B0CA9" w:rsidRPr="00FC6259" w:rsidRDefault="007B0CA9" w:rsidP="00FC6259">
            <w:pPr>
              <w:spacing w:before="120" w:after="120"/>
              <w:jc w:val="center"/>
              <w:rPr>
                <w:sz w:val="28"/>
                <w:szCs w:val="28"/>
              </w:rPr>
            </w:pPr>
          </w:p>
          <w:p w14:paraId="2B8238A3" w14:textId="77777777" w:rsidR="007B0CA9" w:rsidRPr="00FC6259" w:rsidRDefault="007B0CA9" w:rsidP="00FC6259">
            <w:pPr>
              <w:spacing w:before="120" w:after="120"/>
              <w:jc w:val="center"/>
              <w:rPr>
                <w:b/>
                <w:sz w:val="28"/>
                <w:szCs w:val="28"/>
              </w:rPr>
            </w:pPr>
            <w:r w:rsidRPr="00FC6259">
              <w:rPr>
                <w:b/>
                <w:sz w:val="28"/>
                <w:szCs w:val="28"/>
              </w:rPr>
              <w:t>5</w:t>
            </w:r>
          </w:p>
        </w:tc>
        <w:tc>
          <w:tcPr>
            <w:tcW w:w="843" w:type="dxa"/>
            <w:shd w:val="clear" w:color="auto" w:fill="FFFFFF"/>
            <w:vAlign w:val="center"/>
          </w:tcPr>
          <w:p w14:paraId="3DC38162"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104760F9" w14:textId="77777777" w:rsidR="007B0CA9" w:rsidRPr="00FC6259" w:rsidRDefault="007B0CA9" w:rsidP="00FC6259">
            <w:pPr>
              <w:spacing w:before="120" w:after="120"/>
              <w:jc w:val="center"/>
              <w:rPr>
                <w:sz w:val="28"/>
                <w:szCs w:val="28"/>
              </w:rPr>
            </w:pPr>
          </w:p>
          <w:p w14:paraId="1D5FF82A" w14:textId="77777777" w:rsidR="007B0CA9" w:rsidRPr="00FC6259" w:rsidRDefault="007B0CA9" w:rsidP="00FC6259">
            <w:pPr>
              <w:spacing w:before="120" w:after="120"/>
              <w:jc w:val="center"/>
              <w:rPr>
                <w:sz w:val="28"/>
                <w:szCs w:val="28"/>
              </w:rPr>
            </w:pPr>
            <w:r w:rsidRPr="00FC6259">
              <w:rPr>
                <w:sz w:val="28"/>
                <w:szCs w:val="28"/>
              </w:rPr>
              <w:t>2</w:t>
            </w:r>
          </w:p>
          <w:p w14:paraId="05C03695" w14:textId="77777777" w:rsidR="007B0CA9" w:rsidRPr="00FC6259" w:rsidRDefault="007B0CA9" w:rsidP="00FC6259">
            <w:pPr>
              <w:spacing w:before="120" w:after="120"/>
              <w:jc w:val="center"/>
              <w:rPr>
                <w:sz w:val="28"/>
                <w:szCs w:val="28"/>
              </w:rPr>
            </w:pPr>
          </w:p>
          <w:p w14:paraId="39FAA502" w14:textId="77777777" w:rsidR="007B0CA9" w:rsidRPr="00FC6259" w:rsidRDefault="007B0CA9" w:rsidP="00FC6259">
            <w:pPr>
              <w:spacing w:before="120" w:after="120"/>
              <w:jc w:val="center"/>
              <w:rPr>
                <w:sz w:val="28"/>
                <w:szCs w:val="28"/>
              </w:rPr>
            </w:pPr>
          </w:p>
          <w:p w14:paraId="5F98FE03" w14:textId="77777777" w:rsidR="007B0CA9" w:rsidRPr="00FC6259" w:rsidRDefault="007B0CA9" w:rsidP="00FC6259">
            <w:pPr>
              <w:spacing w:before="120" w:after="120"/>
              <w:jc w:val="center"/>
              <w:rPr>
                <w:sz w:val="28"/>
                <w:szCs w:val="28"/>
              </w:rPr>
            </w:pPr>
          </w:p>
          <w:p w14:paraId="0B55B374" w14:textId="77777777" w:rsidR="007B0CA9" w:rsidRPr="00FC6259" w:rsidRDefault="007B0CA9" w:rsidP="00FC6259">
            <w:pPr>
              <w:spacing w:before="120" w:after="120"/>
              <w:jc w:val="center"/>
              <w:rPr>
                <w:sz w:val="28"/>
                <w:szCs w:val="28"/>
              </w:rPr>
            </w:pPr>
          </w:p>
          <w:p w14:paraId="71D20E01" w14:textId="77777777" w:rsidR="007B0CA9" w:rsidRPr="00FC6259" w:rsidRDefault="007B0CA9" w:rsidP="00FC6259">
            <w:pPr>
              <w:spacing w:before="120" w:after="120"/>
              <w:jc w:val="center"/>
              <w:rPr>
                <w:sz w:val="28"/>
                <w:szCs w:val="28"/>
              </w:rPr>
            </w:pPr>
            <w:r w:rsidRPr="00FC6259">
              <w:rPr>
                <w:sz w:val="28"/>
                <w:szCs w:val="28"/>
              </w:rPr>
              <w:lastRenderedPageBreak/>
              <w:t>1</w:t>
            </w:r>
          </w:p>
          <w:p w14:paraId="2270244A" w14:textId="77777777" w:rsidR="007B0CA9" w:rsidRPr="00FC6259" w:rsidRDefault="007B0CA9" w:rsidP="00FC6259">
            <w:pPr>
              <w:spacing w:before="120" w:after="120"/>
              <w:jc w:val="center"/>
              <w:rPr>
                <w:sz w:val="28"/>
                <w:szCs w:val="28"/>
              </w:rPr>
            </w:pPr>
          </w:p>
          <w:p w14:paraId="432D0253" w14:textId="77777777" w:rsidR="007B0CA9" w:rsidRPr="00FC6259" w:rsidRDefault="007B0CA9" w:rsidP="00FC6259">
            <w:pPr>
              <w:spacing w:before="120" w:after="120"/>
              <w:jc w:val="center"/>
              <w:rPr>
                <w:sz w:val="28"/>
                <w:szCs w:val="28"/>
              </w:rPr>
            </w:pPr>
          </w:p>
          <w:p w14:paraId="30BF0305" w14:textId="77777777" w:rsidR="007B0CA9" w:rsidRPr="00FC6259" w:rsidRDefault="007B0CA9" w:rsidP="00FC6259">
            <w:pPr>
              <w:spacing w:before="120" w:after="120"/>
              <w:jc w:val="center"/>
              <w:rPr>
                <w:sz w:val="28"/>
                <w:szCs w:val="28"/>
              </w:rPr>
            </w:pPr>
          </w:p>
          <w:p w14:paraId="2AE39AA1" w14:textId="77777777" w:rsidR="007B0CA9" w:rsidRPr="00FC6259" w:rsidRDefault="007B0CA9" w:rsidP="00FC6259">
            <w:pPr>
              <w:spacing w:before="120" w:after="120"/>
              <w:jc w:val="center"/>
              <w:rPr>
                <w:sz w:val="28"/>
                <w:szCs w:val="28"/>
              </w:rPr>
            </w:pPr>
            <w:r w:rsidRPr="00FC6259">
              <w:rPr>
                <w:sz w:val="28"/>
                <w:szCs w:val="28"/>
              </w:rPr>
              <w:t>1</w:t>
            </w:r>
          </w:p>
          <w:p w14:paraId="78AFD4B9" w14:textId="77777777" w:rsidR="007B0CA9" w:rsidRPr="00FC6259" w:rsidRDefault="007B0CA9" w:rsidP="00FC6259">
            <w:pPr>
              <w:spacing w:before="120" w:after="120"/>
              <w:jc w:val="center"/>
              <w:rPr>
                <w:sz w:val="28"/>
                <w:szCs w:val="28"/>
              </w:rPr>
            </w:pPr>
          </w:p>
          <w:p w14:paraId="0C80ACEE" w14:textId="77777777" w:rsidR="007B0CA9" w:rsidRPr="00FC6259" w:rsidRDefault="007B0CA9" w:rsidP="00FC6259">
            <w:pPr>
              <w:spacing w:before="120" w:after="120"/>
              <w:jc w:val="center"/>
              <w:rPr>
                <w:sz w:val="28"/>
                <w:szCs w:val="28"/>
              </w:rPr>
            </w:pPr>
          </w:p>
          <w:p w14:paraId="3F76D358" w14:textId="77777777" w:rsidR="007B0CA9" w:rsidRPr="00FC6259" w:rsidRDefault="007B0CA9" w:rsidP="00FC6259">
            <w:pPr>
              <w:spacing w:before="120" w:after="120"/>
              <w:jc w:val="center"/>
              <w:rPr>
                <w:sz w:val="28"/>
                <w:szCs w:val="28"/>
              </w:rPr>
            </w:pPr>
            <w:r w:rsidRPr="00FC6259">
              <w:rPr>
                <w:sz w:val="28"/>
                <w:szCs w:val="28"/>
              </w:rPr>
              <w:t>1</w:t>
            </w:r>
          </w:p>
          <w:p w14:paraId="4C96A93D" w14:textId="77777777" w:rsidR="007B0CA9" w:rsidRPr="00FC6259" w:rsidRDefault="007B0CA9" w:rsidP="00FC6259">
            <w:pPr>
              <w:spacing w:before="120" w:after="120"/>
              <w:jc w:val="center"/>
              <w:rPr>
                <w:sz w:val="28"/>
                <w:szCs w:val="28"/>
              </w:rPr>
            </w:pPr>
          </w:p>
          <w:p w14:paraId="4AE773EF" w14:textId="77777777" w:rsidR="007B0CA9" w:rsidRPr="00FC6259" w:rsidRDefault="007B0CA9" w:rsidP="00FC6259">
            <w:pPr>
              <w:spacing w:before="120" w:after="120"/>
              <w:jc w:val="center"/>
              <w:rPr>
                <w:b/>
                <w:sz w:val="28"/>
                <w:szCs w:val="28"/>
              </w:rPr>
            </w:pPr>
            <w:r w:rsidRPr="00FC6259">
              <w:rPr>
                <w:b/>
                <w:sz w:val="28"/>
                <w:szCs w:val="28"/>
              </w:rPr>
              <w:t>3</w:t>
            </w:r>
          </w:p>
          <w:p w14:paraId="2C576B72" w14:textId="77777777" w:rsidR="007B0CA9" w:rsidRPr="00FC6259" w:rsidRDefault="007B0CA9" w:rsidP="00FC6259">
            <w:pPr>
              <w:spacing w:before="120" w:after="120"/>
              <w:jc w:val="center"/>
              <w:rPr>
                <w:sz w:val="28"/>
                <w:szCs w:val="28"/>
              </w:rPr>
            </w:pPr>
            <w:r w:rsidRPr="00FC6259">
              <w:rPr>
                <w:sz w:val="28"/>
                <w:szCs w:val="28"/>
              </w:rPr>
              <w:t>1</w:t>
            </w:r>
          </w:p>
          <w:p w14:paraId="30C1C32A" w14:textId="77777777" w:rsidR="007B0CA9" w:rsidRPr="00FC6259" w:rsidRDefault="007B0CA9" w:rsidP="00FC6259">
            <w:pPr>
              <w:spacing w:before="120" w:after="120"/>
              <w:jc w:val="center"/>
              <w:rPr>
                <w:sz w:val="28"/>
                <w:szCs w:val="28"/>
              </w:rPr>
            </w:pPr>
          </w:p>
          <w:p w14:paraId="1468F86E" w14:textId="77777777" w:rsidR="007B0CA9" w:rsidRPr="00FC6259" w:rsidRDefault="007B0CA9" w:rsidP="00FC6259">
            <w:pPr>
              <w:spacing w:before="120" w:after="120"/>
              <w:jc w:val="center"/>
              <w:rPr>
                <w:sz w:val="28"/>
                <w:szCs w:val="28"/>
              </w:rPr>
            </w:pPr>
            <w:r w:rsidRPr="00FC6259">
              <w:rPr>
                <w:sz w:val="28"/>
                <w:szCs w:val="28"/>
              </w:rPr>
              <w:t>1</w:t>
            </w:r>
          </w:p>
          <w:p w14:paraId="1A0F4318" w14:textId="77777777" w:rsidR="007B0CA9" w:rsidRPr="00FC6259" w:rsidRDefault="007B0CA9" w:rsidP="00FC6259">
            <w:pPr>
              <w:spacing w:before="120" w:after="120"/>
              <w:jc w:val="center"/>
              <w:rPr>
                <w:sz w:val="28"/>
                <w:szCs w:val="28"/>
              </w:rPr>
            </w:pPr>
          </w:p>
          <w:p w14:paraId="568DACDC" w14:textId="77777777" w:rsidR="007B0CA9" w:rsidRPr="00FC6259" w:rsidRDefault="007B0CA9" w:rsidP="00FC6259">
            <w:pPr>
              <w:spacing w:before="120" w:after="120"/>
              <w:jc w:val="center"/>
              <w:rPr>
                <w:sz w:val="28"/>
                <w:szCs w:val="28"/>
              </w:rPr>
            </w:pPr>
            <w:r w:rsidRPr="00FC6259">
              <w:rPr>
                <w:sz w:val="28"/>
                <w:szCs w:val="28"/>
              </w:rPr>
              <w:t>1</w:t>
            </w:r>
          </w:p>
          <w:p w14:paraId="142D5628" w14:textId="77777777" w:rsidR="007B0CA9" w:rsidRPr="00FC6259" w:rsidRDefault="007B0CA9" w:rsidP="00FC6259">
            <w:pPr>
              <w:spacing w:before="120" w:after="120"/>
              <w:jc w:val="center"/>
              <w:rPr>
                <w:sz w:val="28"/>
                <w:szCs w:val="28"/>
              </w:rPr>
            </w:pPr>
          </w:p>
        </w:tc>
        <w:tc>
          <w:tcPr>
            <w:tcW w:w="1463" w:type="dxa"/>
            <w:shd w:val="clear" w:color="auto" w:fill="FFFFFF"/>
            <w:vAlign w:val="center"/>
          </w:tcPr>
          <w:p w14:paraId="2A4EF507" w14:textId="77777777" w:rsidR="007B0CA9" w:rsidRPr="00FC6259" w:rsidRDefault="007B0CA9" w:rsidP="00FC6259">
            <w:pPr>
              <w:spacing w:before="120" w:after="120"/>
              <w:jc w:val="center"/>
              <w:rPr>
                <w:b/>
                <w:sz w:val="28"/>
                <w:szCs w:val="28"/>
              </w:rPr>
            </w:pPr>
            <w:r w:rsidRPr="00FC6259">
              <w:rPr>
                <w:b/>
                <w:sz w:val="28"/>
                <w:szCs w:val="28"/>
              </w:rPr>
              <w:lastRenderedPageBreak/>
              <w:t>0</w:t>
            </w:r>
          </w:p>
          <w:p w14:paraId="321AE5BC" w14:textId="77777777" w:rsidR="007B0CA9" w:rsidRPr="00FC6259" w:rsidRDefault="007B0CA9" w:rsidP="00FC6259">
            <w:pPr>
              <w:spacing w:before="120" w:after="120"/>
              <w:jc w:val="center"/>
              <w:rPr>
                <w:sz w:val="28"/>
                <w:szCs w:val="28"/>
              </w:rPr>
            </w:pPr>
          </w:p>
          <w:p w14:paraId="4CEC2F1E" w14:textId="77777777" w:rsidR="007B0CA9" w:rsidRPr="00FC6259" w:rsidRDefault="007B0CA9" w:rsidP="00FC6259">
            <w:pPr>
              <w:spacing w:before="120" w:after="120"/>
              <w:jc w:val="center"/>
              <w:rPr>
                <w:sz w:val="28"/>
                <w:szCs w:val="28"/>
              </w:rPr>
            </w:pPr>
          </w:p>
          <w:p w14:paraId="1BD8793A" w14:textId="77777777" w:rsidR="007B0CA9" w:rsidRPr="00FC6259" w:rsidRDefault="007B0CA9" w:rsidP="00FC6259">
            <w:pPr>
              <w:spacing w:before="120" w:after="120"/>
              <w:jc w:val="center"/>
              <w:rPr>
                <w:sz w:val="28"/>
                <w:szCs w:val="28"/>
              </w:rPr>
            </w:pPr>
          </w:p>
          <w:p w14:paraId="5AAF6C0D" w14:textId="77777777" w:rsidR="007B0CA9" w:rsidRPr="00FC6259" w:rsidRDefault="007B0CA9" w:rsidP="00FC6259">
            <w:pPr>
              <w:spacing w:before="120" w:after="120"/>
              <w:jc w:val="center"/>
              <w:rPr>
                <w:sz w:val="28"/>
                <w:szCs w:val="28"/>
              </w:rPr>
            </w:pPr>
          </w:p>
          <w:p w14:paraId="16D12197" w14:textId="77777777" w:rsidR="007B0CA9" w:rsidRPr="00FC6259" w:rsidRDefault="007B0CA9" w:rsidP="00FC6259">
            <w:pPr>
              <w:spacing w:before="120" w:after="120"/>
              <w:jc w:val="center"/>
              <w:rPr>
                <w:sz w:val="28"/>
                <w:szCs w:val="28"/>
              </w:rPr>
            </w:pPr>
          </w:p>
          <w:p w14:paraId="700262C9" w14:textId="77777777" w:rsidR="007B0CA9" w:rsidRPr="00FC6259" w:rsidRDefault="007B0CA9" w:rsidP="00FC6259">
            <w:pPr>
              <w:spacing w:before="120" w:after="120"/>
              <w:jc w:val="center"/>
              <w:rPr>
                <w:sz w:val="28"/>
                <w:szCs w:val="28"/>
              </w:rPr>
            </w:pPr>
          </w:p>
          <w:p w14:paraId="2694BD6B" w14:textId="77777777" w:rsidR="007B0CA9" w:rsidRPr="00FC6259" w:rsidRDefault="007B0CA9" w:rsidP="00FC6259">
            <w:pPr>
              <w:spacing w:before="120" w:after="120"/>
              <w:jc w:val="center"/>
              <w:rPr>
                <w:sz w:val="28"/>
                <w:szCs w:val="28"/>
              </w:rPr>
            </w:pPr>
          </w:p>
          <w:p w14:paraId="33338A36" w14:textId="77777777" w:rsidR="007B0CA9" w:rsidRPr="00FC6259" w:rsidRDefault="007B0CA9" w:rsidP="00FC6259">
            <w:pPr>
              <w:spacing w:before="120" w:after="120"/>
              <w:jc w:val="center"/>
              <w:rPr>
                <w:sz w:val="28"/>
                <w:szCs w:val="28"/>
              </w:rPr>
            </w:pPr>
          </w:p>
          <w:p w14:paraId="5B4A1960" w14:textId="77777777" w:rsidR="007B0CA9" w:rsidRPr="00FC6259" w:rsidRDefault="007B0CA9" w:rsidP="00FC6259">
            <w:pPr>
              <w:spacing w:before="120" w:after="120"/>
              <w:jc w:val="center"/>
              <w:rPr>
                <w:sz w:val="28"/>
                <w:szCs w:val="28"/>
              </w:rPr>
            </w:pPr>
          </w:p>
          <w:p w14:paraId="44BC56F6" w14:textId="77777777" w:rsidR="007B0CA9" w:rsidRPr="00FC6259" w:rsidRDefault="007B0CA9" w:rsidP="00FC6259">
            <w:pPr>
              <w:spacing w:before="120" w:after="120"/>
              <w:jc w:val="center"/>
              <w:rPr>
                <w:sz w:val="28"/>
                <w:szCs w:val="28"/>
              </w:rPr>
            </w:pPr>
          </w:p>
          <w:p w14:paraId="0860E21A" w14:textId="77777777" w:rsidR="007B0CA9" w:rsidRPr="00FC6259" w:rsidRDefault="007B0CA9" w:rsidP="00FC6259">
            <w:pPr>
              <w:spacing w:before="120" w:after="120"/>
              <w:jc w:val="center"/>
              <w:rPr>
                <w:sz w:val="28"/>
                <w:szCs w:val="28"/>
              </w:rPr>
            </w:pPr>
          </w:p>
          <w:p w14:paraId="07CEC4E8" w14:textId="77777777" w:rsidR="007B0CA9" w:rsidRPr="00FC6259" w:rsidRDefault="007B0CA9" w:rsidP="00FC6259">
            <w:pPr>
              <w:spacing w:before="120" w:after="120"/>
              <w:jc w:val="center"/>
              <w:rPr>
                <w:sz w:val="28"/>
                <w:szCs w:val="28"/>
              </w:rPr>
            </w:pPr>
          </w:p>
          <w:p w14:paraId="2264BA5F" w14:textId="77777777" w:rsidR="007B0CA9" w:rsidRPr="00FC6259" w:rsidRDefault="007B0CA9" w:rsidP="00FC6259">
            <w:pPr>
              <w:spacing w:before="120" w:after="120"/>
              <w:jc w:val="center"/>
              <w:rPr>
                <w:sz w:val="28"/>
                <w:szCs w:val="28"/>
              </w:rPr>
            </w:pPr>
          </w:p>
          <w:p w14:paraId="0D4E89EF" w14:textId="77777777" w:rsidR="007B0CA9" w:rsidRPr="00FC6259" w:rsidRDefault="007B0CA9" w:rsidP="00FC6259">
            <w:pPr>
              <w:spacing w:before="120" w:after="120"/>
              <w:jc w:val="center"/>
              <w:rPr>
                <w:sz w:val="28"/>
                <w:szCs w:val="28"/>
              </w:rPr>
            </w:pPr>
          </w:p>
          <w:p w14:paraId="190E4AE0" w14:textId="77777777" w:rsidR="007B0CA9" w:rsidRPr="00FC6259" w:rsidRDefault="007B0CA9" w:rsidP="00FC6259">
            <w:pPr>
              <w:spacing w:before="120" w:after="120"/>
              <w:jc w:val="center"/>
              <w:rPr>
                <w:sz w:val="28"/>
                <w:szCs w:val="28"/>
              </w:rPr>
            </w:pPr>
          </w:p>
          <w:p w14:paraId="545B3DEE" w14:textId="77777777" w:rsidR="007B0CA9" w:rsidRPr="00FC6259" w:rsidRDefault="007B0CA9" w:rsidP="00FC6259">
            <w:pPr>
              <w:spacing w:before="120" w:after="120"/>
              <w:jc w:val="center"/>
              <w:rPr>
                <w:b/>
                <w:sz w:val="28"/>
                <w:szCs w:val="28"/>
              </w:rPr>
            </w:pPr>
            <w:r w:rsidRPr="00FC6259">
              <w:rPr>
                <w:b/>
                <w:sz w:val="28"/>
                <w:szCs w:val="28"/>
              </w:rPr>
              <w:t>1</w:t>
            </w:r>
          </w:p>
          <w:p w14:paraId="4B63A309" w14:textId="77777777" w:rsidR="007B0CA9" w:rsidRPr="00FC6259" w:rsidRDefault="007B0CA9" w:rsidP="00FC6259">
            <w:pPr>
              <w:spacing w:before="120" w:after="120"/>
              <w:jc w:val="center"/>
              <w:rPr>
                <w:sz w:val="28"/>
                <w:szCs w:val="28"/>
              </w:rPr>
            </w:pPr>
          </w:p>
          <w:p w14:paraId="4872665D" w14:textId="77777777" w:rsidR="007B0CA9" w:rsidRPr="00FC6259" w:rsidRDefault="007B0CA9" w:rsidP="00FC6259">
            <w:pPr>
              <w:spacing w:before="120" w:after="120"/>
              <w:jc w:val="center"/>
              <w:rPr>
                <w:sz w:val="28"/>
                <w:szCs w:val="28"/>
              </w:rPr>
            </w:pPr>
          </w:p>
          <w:p w14:paraId="67CDCC4F" w14:textId="77777777" w:rsidR="007B0CA9" w:rsidRPr="00FC6259" w:rsidRDefault="007B0CA9" w:rsidP="00FC6259">
            <w:pPr>
              <w:spacing w:before="120" w:after="120"/>
              <w:jc w:val="center"/>
              <w:rPr>
                <w:sz w:val="28"/>
                <w:szCs w:val="28"/>
              </w:rPr>
            </w:pPr>
          </w:p>
          <w:p w14:paraId="5D23DA53" w14:textId="77777777" w:rsidR="007B0CA9" w:rsidRPr="00FC6259" w:rsidRDefault="007B0CA9" w:rsidP="00FC6259">
            <w:pPr>
              <w:spacing w:before="120" w:after="120"/>
              <w:jc w:val="center"/>
              <w:rPr>
                <w:sz w:val="28"/>
                <w:szCs w:val="28"/>
              </w:rPr>
            </w:pPr>
            <w:r w:rsidRPr="00FC6259">
              <w:rPr>
                <w:sz w:val="28"/>
                <w:szCs w:val="28"/>
              </w:rPr>
              <w:t>1</w:t>
            </w:r>
          </w:p>
          <w:p w14:paraId="437B8402" w14:textId="77777777" w:rsidR="007B0CA9" w:rsidRPr="00FC6259" w:rsidRDefault="007B0CA9" w:rsidP="00FC6259">
            <w:pPr>
              <w:spacing w:before="120" w:after="120"/>
              <w:jc w:val="center"/>
              <w:rPr>
                <w:sz w:val="28"/>
                <w:szCs w:val="28"/>
              </w:rPr>
            </w:pPr>
          </w:p>
        </w:tc>
        <w:tc>
          <w:tcPr>
            <w:tcW w:w="1079" w:type="dxa"/>
            <w:shd w:val="clear" w:color="auto" w:fill="FFFFFF"/>
            <w:vAlign w:val="center"/>
          </w:tcPr>
          <w:p w14:paraId="7484231B" w14:textId="77777777" w:rsidR="007B0CA9" w:rsidRPr="00FC6259" w:rsidRDefault="007B0CA9" w:rsidP="00FC6259">
            <w:pPr>
              <w:spacing w:before="120" w:after="120"/>
              <w:jc w:val="center"/>
              <w:rPr>
                <w:sz w:val="28"/>
                <w:szCs w:val="28"/>
              </w:rPr>
            </w:pPr>
          </w:p>
          <w:p w14:paraId="0C43AF9C" w14:textId="77777777" w:rsidR="007B0CA9" w:rsidRPr="00FC6259" w:rsidRDefault="007B0CA9" w:rsidP="00FC6259">
            <w:pPr>
              <w:spacing w:before="120" w:after="120"/>
              <w:jc w:val="center"/>
              <w:rPr>
                <w:sz w:val="28"/>
                <w:szCs w:val="28"/>
              </w:rPr>
            </w:pPr>
          </w:p>
          <w:p w14:paraId="1BB49D42" w14:textId="77777777" w:rsidR="007B0CA9" w:rsidRPr="00FC6259" w:rsidRDefault="007B0CA9" w:rsidP="00FC6259">
            <w:pPr>
              <w:spacing w:before="120" w:after="120"/>
              <w:jc w:val="center"/>
              <w:rPr>
                <w:sz w:val="28"/>
                <w:szCs w:val="28"/>
              </w:rPr>
            </w:pPr>
          </w:p>
          <w:p w14:paraId="7B01BF8B" w14:textId="77777777" w:rsidR="007B0CA9" w:rsidRPr="00FC6259" w:rsidRDefault="007B0CA9" w:rsidP="00FC6259">
            <w:pPr>
              <w:spacing w:before="120" w:after="120"/>
              <w:jc w:val="center"/>
              <w:rPr>
                <w:sz w:val="28"/>
                <w:szCs w:val="28"/>
              </w:rPr>
            </w:pPr>
          </w:p>
          <w:p w14:paraId="0D1E3E25" w14:textId="77777777" w:rsidR="007B0CA9" w:rsidRPr="00FC6259" w:rsidRDefault="007B0CA9" w:rsidP="00FC6259">
            <w:pPr>
              <w:spacing w:before="120" w:after="120"/>
              <w:jc w:val="center"/>
              <w:rPr>
                <w:sz w:val="28"/>
                <w:szCs w:val="28"/>
              </w:rPr>
            </w:pPr>
          </w:p>
          <w:p w14:paraId="5C42D4A7" w14:textId="77777777" w:rsidR="007B0CA9" w:rsidRPr="00FC6259" w:rsidRDefault="007B0CA9" w:rsidP="00FC6259">
            <w:pPr>
              <w:spacing w:before="120" w:after="120"/>
              <w:jc w:val="center"/>
              <w:rPr>
                <w:sz w:val="28"/>
                <w:szCs w:val="28"/>
              </w:rPr>
            </w:pPr>
          </w:p>
          <w:p w14:paraId="0AE4E1E3" w14:textId="77777777" w:rsidR="007B0CA9" w:rsidRPr="00FC6259" w:rsidRDefault="007B0CA9" w:rsidP="00FC6259">
            <w:pPr>
              <w:spacing w:before="120" w:after="120"/>
              <w:jc w:val="center"/>
              <w:rPr>
                <w:sz w:val="28"/>
                <w:szCs w:val="28"/>
              </w:rPr>
            </w:pPr>
          </w:p>
          <w:p w14:paraId="09BA856E" w14:textId="77777777" w:rsidR="007B0CA9" w:rsidRPr="00FC6259" w:rsidRDefault="007B0CA9" w:rsidP="00FC6259">
            <w:pPr>
              <w:spacing w:before="120" w:after="120"/>
              <w:jc w:val="center"/>
              <w:rPr>
                <w:sz w:val="28"/>
                <w:szCs w:val="28"/>
              </w:rPr>
            </w:pPr>
          </w:p>
          <w:p w14:paraId="539D76C5" w14:textId="77777777" w:rsidR="007B0CA9" w:rsidRPr="00FC6259" w:rsidRDefault="007B0CA9" w:rsidP="00FC6259">
            <w:pPr>
              <w:spacing w:before="120" w:after="120"/>
              <w:jc w:val="center"/>
              <w:rPr>
                <w:sz w:val="28"/>
                <w:szCs w:val="28"/>
              </w:rPr>
            </w:pPr>
          </w:p>
          <w:p w14:paraId="5AE24B0B" w14:textId="77777777" w:rsidR="007B0CA9" w:rsidRPr="00FC6259" w:rsidRDefault="007B0CA9" w:rsidP="00FC6259">
            <w:pPr>
              <w:spacing w:before="120" w:after="120"/>
              <w:jc w:val="center"/>
              <w:rPr>
                <w:sz w:val="28"/>
                <w:szCs w:val="28"/>
              </w:rPr>
            </w:pPr>
          </w:p>
          <w:p w14:paraId="3665B8EB" w14:textId="77777777" w:rsidR="007B0CA9" w:rsidRPr="00FC6259" w:rsidRDefault="007B0CA9" w:rsidP="00FC6259">
            <w:pPr>
              <w:spacing w:before="120" w:after="120"/>
              <w:jc w:val="center"/>
              <w:rPr>
                <w:sz w:val="28"/>
                <w:szCs w:val="28"/>
              </w:rPr>
            </w:pPr>
          </w:p>
          <w:p w14:paraId="7773D3A1" w14:textId="77777777" w:rsidR="007B0CA9" w:rsidRPr="00FC6259" w:rsidRDefault="007B0CA9" w:rsidP="00FC6259">
            <w:pPr>
              <w:spacing w:before="120" w:after="120"/>
              <w:jc w:val="center"/>
              <w:rPr>
                <w:sz w:val="28"/>
                <w:szCs w:val="28"/>
              </w:rPr>
            </w:pPr>
          </w:p>
          <w:p w14:paraId="318AB389" w14:textId="77777777" w:rsidR="007B0CA9" w:rsidRPr="00FC6259" w:rsidRDefault="007B0CA9" w:rsidP="00FC6259">
            <w:pPr>
              <w:spacing w:before="120" w:after="120"/>
              <w:jc w:val="center"/>
              <w:rPr>
                <w:sz w:val="28"/>
                <w:szCs w:val="28"/>
              </w:rPr>
            </w:pPr>
          </w:p>
          <w:p w14:paraId="311665EA" w14:textId="77777777" w:rsidR="007B0CA9" w:rsidRPr="00FC6259" w:rsidRDefault="007B0CA9" w:rsidP="00FC6259">
            <w:pPr>
              <w:spacing w:before="120" w:after="120"/>
              <w:jc w:val="center"/>
              <w:rPr>
                <w:sz w:val="28"/>
                <w:szCs w:val="28"/>
              </w:rPr>
            </w:pPr>
          </w:p>
          <w:p w14:paraId="43507F00" w14:textId="77777777" w:rsidR="007B0CA9" w:rsidRPr="00FC6259" w:rsidRDefault="007B0CA9" w:rsidP="00FC6259">
            <w:pPr>
              <w:spacing w:before="120" w:after="120"/>
              <w:jc w:val="center"/>
              <w:rPr>
                <w:sz w:val="28"/>
                <w:szCs w:val="28"/>
              </w:rPr>
            </w:pPr>
          </w:p>
          <w:p w14:paraId="0224F74C" w14:textId="77777777" w:rsidR="007B0CA9" w:rsidRPr="00FC6259" w:rsidRDefault="007B0CA9" w:rsidP="00FC6259">
            <w:pPr>
              <w:spacing w:before="120" w:after="120"/>
              <w:jc w:val="center"/>
              <w:rPr>
                <w:sz w:val="28"/>
                <w:szCs w:val="28"/>
              </w:rPr>
            </w:pPr>
          </w:p>
          <w:p w14:paraId="5F2FDF59" w14:textId="77777777" w:rsidR="007B0CA9" w:rsidRPr="00FC6259" w:rsidRDefault="007B0CA9" w:rsidP="00FC6259">
            <w:pPr>
              <w:spacing w:before="120" w:after="120"/>
              <w:jc w:val="center"/>
              <w:rPr>
                <w:b/>
                <w:sz w:val="28"/>
                <w:szCs w:val="28"/>
              </w:rPr>
            </w:pPr>
            <w:r w:rsidRPr="00FC6259">
              <w:rPr>
                <w:b/>
                <w:sz w:val="28"/>
                <w:szCs w:val="28"/>
              </w:rPr>
              <w:t>1</w:t>
            </w:r>
          </w:p>
          <w:p w14:paraId="4A9830C6" w14:textId="77777777" w:rsidR="007B0CA9" w:rsidRPr="00FC6259" w:rsidRDefault="007B0CA9" w:rsidP="00FC6259">
            <w:pPr>
              <w:spacing w:before="120" w:after="120"/>
              <w:jc w:val="center"/>
              <w:rPr>
                <w:sz w:val="28"/>
                <w:szCs w:val="28"/>
              </w:rPr>
            </w:pPr>
          </w:p>
          <w:p w14:paraId="4B940BCC" w14:textId="77777777" w:rsidR="007B0CA9" w:rsidRPr="00FC6259" w:rsidRDefault="007B0CA9" w:rsidP="00FC6259">
            <w:pPr>
              <w:spacing w:before="120" w:after="120"/>
              <w:jc w:val="center"/>
              <w:rPr>
                <w:sz w:val="28"/>
                <w:szCs w:val="28"/>
              </w:rPr>
            </w:pPr>
          </w:p>
          <w:p w14:paraId="09957238" w14:textId="77777777" w:rsidR="007B0CA9" w:rsidRPr="00FC6259" w:rsidRDefault="007B0CA9" w:rsidP="00FC6259">
            <w:pPr>
              <w:rPr>
                <w:sz w:val="28"/>
                <w:szCs w:val="28"/>
              </w:rPr>
            </w:pPr>
          </w:p>
          <w:p w14:paraId="454B9168" w14:textId="77777777" w:rsidR="007B0CA9" w:rsidRPr="00FC6259" w:rsidRDefault="007B0CA9" w:rsidP="00FC6259">
            <w:pPr>
              <w:rPr>
                <w:sz w:val="28"/>
                <w:szCs w:val="28"/>
              </w:rPr>
            </w:pPr>
          </w:p>
          <w:p w14:paraId="7F160C0F" w14:textId="77777777" w:rsidR="007B0CA9" w:rsidRPr="00FC6259" w:rsidRDefault="007B0CA9" w:rsidP="00FC6259">
            <w:pPr>
              <w:rPr>
                <w:sz w:val="28"/>
                <w:szCs w:val="28"/>
              </w:rPr>
            </w:pPr>
          </w:p>
          <w:p w14:paraId="0BD98E05" w14:textId="77777777" w:rsidR="007B0CA9" w:rsidRPr="00FC6259" w:rsidRDefault="007B0CA9" w:rsidP="00FC6259">
            <w:pPr>
              <w:rPr>
                <w:sz w:val="28"/>
                <w:szCs w:val="28"/>
              </w:rPr>
            </w:pPr>
          </w:p>
          <w:p w14:paraId="3429FEF4" w14:textId="77777777" w:rsidR="007B0CA9" w:rsidRPr="00FC6259" w:rsidRDefault="007B0CA9" w:rsidP="00FC6259">
            <w:pPr>
              <w:rPr>
                <w:sz w:val="28"/>
                <w:szCs w:val="28"/>
              </w:rPr>
            </w:pPr>
          </w:p>
          <w:p w14:paraId="4A26A5C4" w14:textId="77777777" w:rsidR="007B0CA9" w:rsidRPr="00FC6259" w:rsidRDefault="007B0CA9" w:rsidP="00FC6259">
            <w:pPr>
              <w:rPr>
                <w:sz w:val="28"/>
                <w:szCs w:val="28"/>
              </w:rPr>
            </w:pPr>
          </w:p>
          <w:p w14:paraId="47B222D9" w14:textId="77777777" w:rsidR="007B0CA9" w:rsidRPr="00FC6259" w:rsidRDefault="007B0CA9" w:rsidP="00FC6259">
            <w:pPr>
              <w:jc w:val="center"/>
              <w:rPr>
                <w:sz w:val="28"/>
                <w:szCs w:val="28"/>
              </w:rPr>
            </w:pPr>
            <w:r w:rsidRPr="00FC6259">
              <w:rPr>
                <w:sz w:val="28"/>
                <w:szCs w:val="28"/>
              </w:rPr>
              <w:t>1</w:t>
            </w:r>
          </w:p>
        </w:tc>
      </w:tr>
      <w:tr w:rsidR="00FC6259" w:rsidRPr="00FC6259" w14:paraId="78545FF5" w14:textId="77777777" w:rsidTr="00034622">
        <w:tc>
          <w:tcPr>
            <w:tcW w:w="556" w:type="dxa"/>
            <w:shd w:val="clear" w:color="auto" w:fill="FFFFFF"/>
          </w:tcPr>
          <w:p w14:paraId="648EF901" w14:textId="77777777" w:rsidR="007B0CA9" w:rsidRPr="00FC6259" w:rsidRDefault="007B0CA9" w:rsidP="00FC6259">
            <w:pPr>
              <w:spacing w:before="120" w:after="120"/>
              <w:jc w:val="center"/>
              <w:rPr>
                <w:sz w:val="28"/>
                <w:szCs w:val="28"/>
              </w:rPr>
            </w:pPr>
            <w:r w:rsidRPr="00FC6259">
              <w:rPr>
                <w:sz w:val="28"/>
                <w:szCs w:val="28"/>
              </w:rPr>
              <w:lastRenderedPageBreak/>
              <w:t>7</w:t>
            </w:r>
          </w:p>
        </w:tc>
        <w:tc>
          <w:tcPr>
            <w:tcW w:w="4649" w:type="dxa"/>
            <w:shd w:val="clear" w:color="auto" w:fill="FFFFFF"/>
          </w:tcPr>
          <w:p w14:paraId="5BF39259" w14:textId="77777777" w:rsidR="007B0CA9" w:rsidRPr="00FC6259" w:rsidRDefault="007B0CA9" w:rsidP="00FC6259">
            <w:pPr>
              <w:spacing w:before="120" w:after="120"/>
              <w:jc w:val="both"/>
              <w:rPr>
                <w:b/>
                <w:sz w:val="28"/>
                <w:szCs w:val="28"/>
              </w:rPr>
            </w:pPr>
            <w:r w:rsidRPr="00FC6259">
              <w:rPr>
                <w:b/>
                <w:sz w:val="28"/>
                <w:szCs w:val="28"/>
              </w:rPr>
              <w:t xml:space="preserve"> Chương 7: Your place</w:t>
            </w:r>
          </w:p>
          <w:p w14:paraId="2A424B42" w14:textId="77777777" w:rsidR="007B0CA9" w:rsidRPr="00FC6259" w:rsidRDefault="007B0CA9" w:rsidP="00FC6259">
            <w:pPr>
              <w:spacing w:before="120" w:after="120"/>
              <w:jc w:val="both"/>
              <w:rPr>
                <w:b/>
                <w:sz w:val="28"/>
                <w:szCs w:val="28"/>
              </w:rPr>
            </w:pPr>
            <w:r w:rsidRPr="00FC6259">
              <w:rPr>
                <w:b/>
                <w:sz w:val="28"/>
                <w:szCs w:val="28"/>
              </w:rPr>
              <w:t xml:space="preserve">Language knowledge:  </w:t>
            </w:r>
          </w:p>
          <w:p w14:paraId="4C4DDE2B" w14:textId="77777777" w:rsidR="007B0CA9" w:rsidRPr="00FC6259" w:rsidRDefault="007B0CA9" w:rsidP="00FC6259">
            <w:pPr>
              <w:spacing w:before="120" w:after="120"/>
              <w:jc w:val="both"/>
              <w:rPr>
                <w:sz w:val="28"/>
                <w:szCs w:val="28"/>
              </w:rPr>
            </w:pPr>
            <w:r w:rsidRPr="00FC6259">
              <w:rPr>
                <w:sz w:val="28"/>
                <w:szCs w:val="28"/>
              </w:rPr>
              <w:t xml:space="preserve"> - Grammar: "have to/ don't have to, can/can’t, will/ won't" </w:t>
            </w:r>
          </w:p>
          <w:p w14:paraId="6251047D" w14:textId="77777777" w:rsidR="007B0CA9" w:rsidRPr="00FC6259" w:rsidRDefault="007B0CA9" w:rsidP="00FC6259">
            <w:pPr>
              <w:spacing w:before="120" w:after="120"/>
              <w:jc w:val="both"/>
              <w:rPr>
                <w:sz w:val="28"/>
                <w:szCs w:val="28"/>
              </w:rPr>
            </w:pPr>
            <w:r w:rsidRPr="00FC6259">
              <w:rPr>
                <w:sz w:val="28"/>
                <w:szCs w:val="28"/>
              </w:rPr>
              <w:lastRenderedPageBreak/>
              <w:t xml:space="preserve"> - Vocabulary: describing places, where live, staying with people. </w:t>
            </w:r>
          </w:p>
          <w:p w14:paraId="59262CB0" w14:textId="77777777" w:rsidR="007B0CA9" w:rsidRPr="00FC6259" w:rsidRDefault="007B0CA9" w:rsidP="00FC6259">
            <w:pPr>
              <w:spacing w:before="120" w:after="120"/>
              <w:jc w:val="both"/>
              <w:rPr>
                <w:sz w:val="28"/>
                <w:szCs w:val="28"/>
              </w:rPr>
            </w:pPr>
            <w:r w:rsidRPr="00FC6259">
              <w:rPr>
                <w:sz w:val="28"/>
                <w:szCs w:val="28"/>
              </w:rPr>
              <w:t xml:space="preserve"> </w:t>
            </w:r>
            <w:r w:rsidRPr="00FC6259">
              <w:rPr>
                <w:b/>
                <w:sz w:val="28"/>
                <w:szCs w:val="28"/>
              </w:rPr>
              <w:t xml:space="preserve">Listening &amp; Speaking: </w:t>
            </w:r>
          </w:p>
          <w:p w14:paraId="288D50C1" w14:textId="77777777" w:rsidR="007B0CA9" w:rsidRPr="00FC6259" w:rsidRDefault="007B0CA9" w:rsidP="00FC6259">
            <w:pPr>
              <w:spacing w:before="120" w:after="120"/>
              <w:jc w:val="both"/>
              <w:rPr>
                <w:sz w:val="28"/>
                <w:szCs w:val="28"/>
              </w:rPr>
            </w:pPr>
            <w:r w:rsidRPr="00FC6259">
              <w:rPr>
                <w:sz w:val="28"/>
                <w:szCs w:val="28"/>
              </w:rPr>
              <w:t xml:space="preserve"> - Where are you from? </w:t>
            </w:r>
          </w:p>
          <w:p w14:paraId="505FB668" w14:textId="77777777" w:rsidR="007B0CA9" w:rsidRPr="00FC6259" w:rsidRDefault="007B0CA9" w:rsidP="00FC6259">
            <w:pPr>
              <w:spacing w:before="120" w:after="120"/>
              <w:jc w:val="both"/>
              <w:rPr>
                <w:sz w:val="28"/>
                <w:szCs w:val="28"/>
              </w:rPr>
            </w:pPr>
            <w:r w:rsidRPr="00FC6259">
              <w:rPr>
                <w:sz w:val="28"/>
                <w:szCs w:val="28"/>
              </w:rPr>
              <w:t xml:space="preserve"> - Staying in someone's home </w:t>
            </w:r>
          </w:p>
          <w:p w14:paraId="02E599C3" w14:textId="77777777" w:rsidR="007B0CA9" w:rsidRPr="00FC6259" w:rsidRDefault="007B0CA9" w:rsidP="00FC6259">
            <w:pPr>
              <w:spacing w:before="120" w:after="120"/>
              <w:jc w:val="both"/>
              <w:rPr>
                <w:sz w:val="28"/>
                <w:szCs w:val="28"/>
              </w:rPr>
            </w:pPr>
            <w:r w:rsidRPr="00FC6259">
              <w:rPr>
                <w:sz w:val="28"/>
                <w:szCs w:val="28"/>
              </w:rPr>
              <w:t xml:space="preserve"> - Describe your town live, and area ask questions when staying with people </w:t>
            </w:r>
          </w:p>
          <w:p w14:paraId="3D48897C" w14:textId="77777777" w:rsidR="007B0CA9" w:rsidRPr="00FC6259" w:rsidRDefault="007B0CA9" w:rsidP="00FC6259">
            <w:pPr>
              <w:spacing w:before="120" w:after="120"/>
              <w:jc w:val="both"/>
              <w:rPr>
                <w:sz w:val="28"/>
                <w:szCs w:val="28"/>
              </w:rPr>
            </w:pPr>
            <w:r w:rsidRPr="00FC6259">
              <w:rPr>
                <w:sz w:val="28"/>
                <w:szCs w:val="28"/>
              </w:rPr>
              <w:t xml:space="preserve"> - Ask for permission to do things</w:t>
            </w:r>
          </w:p>
          <w:p w14:paraId="22CF2401" w14:textId="77777777" w:rsidR="007B0CA9" w:rsidRPr="00FC6259" w:rsidRDefault="007B0CA9" w:rsidP="00FC6259">
            <w:pPr>
              <w:spacing w:before="120" w:after="120"/>
              <w:jc w:val="both"/>
              <w:rPr>
                <w:sz w:val="28"/>
                <w:szCs w:val="28"/>
              </w:rPr>
            </w:pPr>
            <w:r w:rsidRPr="00FC6259">
              <w:rPr>
                <w:sz w:val="28"/>
                <w:szCs w:val="28"/>
              </w:rPr>
              <w:t xml:space="preserve">  </w:t>
            </w:r>
            <w:r w:rsidRPr="00FC6259">
              <w:rPr>
                <w:b/>
                <w:sz w:val="28"/>
                <w:szCs w:val="28"/>
              </w:rPr>
              <w:t>Reading &amp; Writing:</w:t>
            </w:r>
            <w:r w:rsidRPr="00FC6259">
              <w:rPr>
                <w:sz w:val="28"/>
                <w:szCs w:val="28"/>
              </w:rPr>
              <w:t xml:space="preserve"> my new home describe your house</w:t>
            </w:r>
          </w:p>
          <w:p w14:paraId="7FA50F8E" w14:textId="77777777" w:rsidR="007B0CA9" w:rsidRPr="00FC6259" w:rsidRDefault="007B0CA9" w:rsidP="00FC6259">
            <w:pPr>
              <w:spacing w:before="120" w:after="120"/>
              <w:jc w:val="both"/>
              <w:rPr>
                <w:sz w:val="28"/>
                <w:szCs w:val="28"/>
              </w:rPr>
            </w:pPr>
            <w:r w:rsidRPr="00FC6259">
              <w:rPr>
                <w:sz w:val="28"/>
                <w:szCs w:val="28"/>
              </w:rPr>
              <w:t xml:space="preserve">  </w:t>
            </w:r>
          </w:p>
        </w:tc>
        <w:tc>
          <w:tcPr>
            <w:tcW w:w="702" w:type="dxa"/>
            <w:shd w:val="clear" w:color="auto" w:fill="FFFFFF"/>
            <w:vAlign w:val="center"/>
          </w:tcPr>
          <w:p w14:paraId="7A52A894"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501A287B" w14:textId="77777777" w:rsidR="007B0CA9" w:rsidRPr="00FC6259" w:rsidRDefault="007B0CA9" w:rsidP="00FC6259">
            <w:pPr>
              <w:spacing w:before="120" w:after="120"/>
              <w:jc w:val="center"/>
              <w:rPr>
                <w:sz w:val="28"/>
                <w:szCs w:val="28"/>
              </w:rPr>
            </w:pPr>
            <w:r w:rsidRPr="00FC6259">
              <w:rPr>
                <w:sz w:val="28"/>
                <w:szCs w:val="28"/>
              </w:rPr>
              <w:t xml:space="preserve"> </w:t>
            </w:r>
          </w:p>
          <w:p w14:paraId="168FD41F" w14:textId="77777777" w:rsidR="007B0CA9" w:rsidRPr="00FC6259" w:rsidRDefault="007B0CA9" w:rsidP="00FC6259">
            <w:pPr>
              <w:spacing w:before="120" w:after="120"/>
              <w:jc w:val="center"/>
              <w:rPr>
                <w:sz w:val="28"/>
                <w:szCs w:val="28"/>
              </w:rPr>
            </w:pPr>
          </w:p>
          <w:p w14:paraId="26C97025" w14:textId="77777777" w:rsidR="007B0CA9" w:rsidRPr="00FC6259" w:rsidRDefault="007B0CA9" w:rsidP="00FC6259">
            <w:pPr>
              <w:spacing w:before="120" w:after="120"/>
              <w:jc w:val="center"/>
              <w:rPr>
                <w:sz w:val="28"/>
                <w:szCs w:val="28"/>
              </w:rPr>
            </w:pPr>
          </w:p>
          <w:p w14:paraId="18E00ED7" w14:textId="77777777" w:rsidR="007B0CA9" w:rsidRPr="00FC6259" w:rsidRDefault="007B0CA9" w:rsidP="00FC6259">
            <w:pPr>
              <w:spacing w:before="120" w:after="120"/>
              <w:jc w:val="center"/>
              <w:rPr>
                <w:sz w:val="28"/>
                <w:szCs w:val="28"/>
              </w:rPr>
            </w:pPr>
          </w:p>
          <w:p w14:paraId="66A607F3" w14:textId="77777777" w:rsidR="007B0CA9" w:rsidRPr="00FC6259" w:rsidRDefault="007B0CA9" w:rsidP="00FC6259">
            <w:pPr>
              <w:spacing w:before="120" w:after="120"/>
              <w:jc w:val="center"/>
              <w:rPr>
                <w:sz w:val="28"/>
                <w:szCs w:val="28"/>
              </w:rPr>
            </w:pPr>
          </w:p>
          <w:p w14:paraId="0A8BD7D0" w14:textId="77777777" w:rsidR="007B0CA9" w:rsidRPr="00FC6259" w:rsidRDefault="007B0CA9" w:rsidP="00FC6259">
            <w:pPr>
              <w:spacing w:before="120" w:after="120"/>
              <w:jc w:val="center"/>
              <w:rPr>
                <w:sz w:val="28"/>
                <w:szCs w:val="28"/>
              </w:rPr>
            </w:pPr>
          </w:p>
          <w:p w14:paraId="31E2F492" w14:textId="77777777" w:rsidR="007B0CA9" w:rsidRPr="00FC6259" w:rsidRDefault="007B0CA9" w:rsidP="00FC6259">
            <w:pPr>
              <w:spacing w:before="120" w:after="120"/>
              <w:jc w:val="center"/>
              <w:rPr>
                <w:sz w:val="28"/>
                <w:szCs w:val="28"/>
              </w:rPr>
            </w:pPr>
          </w:p>
          <w:p w14:paraId="6ACD4CBE" w14:textId="77777777" w:rsidR="007B0CA9" w:rsidRPr="00FC6259" w:rsidRDefault="007B0CA9" w:rsidP="00FC6259">
            <w:pPr>
              <w:spacing w:before="120" w:after="120"/>
              <w:jc w:val="center"/>
              <w:rPr>
                <w:sz w:val="28"/>
                <w:szCs w:val="28"/>
              </w:rPr>
            </w:pPr>
          </w:p>
          <w:p w14:paraId="61060EB5" w14:textId="77777777" w:rsidR="007B0CA9" w:rsidRPr="00FC6259" w:rsidRDefault="007B0CA9" w:rsidP="00FC6259">
            <w:pPr>
              <w:spacing w:before="120" w:after="120"/>
              <w:jc w:val="center"/>
              <w:rPr>
                <w:sz w:val="28"/>
                <w:szCs w:val="28"/>
              </w:rPr>
            </w:pPr>
          </w:p>
          <w:p w14:paraId="406F0EFE" w14:textId="77777777" w:rsidR="007B0CA9" w:rsidRPr="00FC6259" w:rsidRDefault="007B0CA9" w:rsidP="00FC6259">
            <w:pPr>
              <w:spacing w:before="120" w:after="120"/>
              <w:jc w:val="center"/>
              <w:rPr>
                <w:sz w:val="28"/>
                <w:szCs w:val="28"/>
              </w:rPr>
            </w:pPr>
          </w:p>
          <w:p w14:paraId="7F9F0CEC" w14:textId="77777777" w:rsidR="007B0CA9" w:rsidRPr="00FC6259" w:rsidRDefault="007B0CA9" w:rsidP="00FC6259">
            <w:pPr>
              <w:spacing w:before="120" w:after="120"/>
              <w:jc w:val="center"/>
              <w:rPr>
                <w:sz w:val="28"/>
                <w:szCs w:val="28"/>
              </w:rPr>
            </w:pPr>
          </w:p>
          <w:p w14:paraId="13BFB418" w14:textId="77777777" w:rsidR="007B0CA9" w:rsidRPr="00FC6259" w:rsidRDefault="007B0CA9" w:rsidP="00FC6259">
            <w:pPr>
              <w:spacing w:before="120" w:after="120"/>
              <w:rPr>
                <w:sz w:val="28"/>
                <w:szCs w:val="28"/>
              </w:rPr>
            </w:pPr>
          </w:p>
        </w:tc>
        <w:tc>
          <w:tcPr>
            <w:tcW w:w="843" w:type="dxa"/>
            <w:shd w:val="clear" w:color="auto" w:fill="FFFFFF"/>
            <w:vAlign w:val="center"/>
          </w:tcPr>
          <w:p w14:paraId="3C6CC806"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344256B6" w14:textId="77777777" w:rsidR="007B0CA9" w:rsidRPr="00FC6259" w:rsidRDefault="007B0CA9" w:rsidP="00FC6259">
            <w:pPr>
              <w:spacing w:before="120" w:after="120"/>
              <w:jc w:val="center"/>
              <w:rPr>
                <w:sz w:val="28"/>
                <w:szCs w:val="28"/>
              </w:rPr>
            </w:pPr>
          </w:p>
          <w:p w14:paraId="7005575C" w14:textId="77777777" w:rsidR="007B0CA9" w:rsidRPr="00FC6259" w:rsidRDefault="007B0CA9" w:rsidP="00FC6259">
            <w:pPr>
              <w:spacing w:before="120" w:after="120"/>
              <w:jc w:val="center"/>
              <w:rPr>
                <w:sz w:val="28"/>
                <w:szCs w:val="28"/>
              </w:rPr>
            </w:pPr>
            <w:r w:rsidRPr="00FC6259">
              <w:rPr>
                <w:sz w:val="28"/>
                <w:szCs w:val="28"/>
              </w:rPr>
              <w:t>2</w:t>
            </w:r>
          </w:p>
          <w:p w14:paraId="17F55D0F" w14:textId="77777777" w:rsidR="007B0CA9" w:rsidRPr="00FC6259" w:rsidRDefault="007B0CA9" w:rsidP="00FC6259">
            <w:pPr>
              <w:spacing w:before="120" w:after="120"/>
              <w:jc w:val="center"/>
              <w:rPr>
                <w:sz w:val="28"/>
                <w:szCs w:val="28"/>
              </w:rPr>
            </w:pPr>
          </w:p>
          <w:p w14:paraId="3AFFCD02" w14:textId="77777777" w:rsidR="007B0CA9" w:rsidRPr="00FC6259" w:rsidRDefault="007B0CA9" w:rsidP="00FC6259">
            <w:pPr>
              <w:spacing w:before="120" w:after="120"/>
              <w:jc w:val="center"/>
              <w:rPr>
                <w:sz w:val="28"/>
                <w:szCs w:val="28"/>
              </w:rPr>
            </w:pPr>
            <w:r w:rsidRPr="00FC6259">
              <w:rPr>
                <w:sz w:val="28"/>
                <w:szCs w:val="28"/>
              </w:rPr>
              <w:lastRenderedPageBreak/>
              <w:t>1</w:t>
            </w:r>
          </w:p>
          <w:p w14:paraId="0268A74A" w14:textId="77777777" w:rsidR="007B0CA9" w:rsidRPr="00FC6259" w:rsidRDefault="007B0CA9" w:rsidP="00FC6259">
            <w:pPr>
              <w:spacing w:before="120" w:after="120"/>
              <w:jc w:val="center"/>
              <w:rPr>
                <w:sz w:val="28"/>
                <w:szCs w:val="28"/>
              </w:rPr>
            </w:pPr>
          </w:p>
          <w:p w14:paraId="03E66208" w14:textId="77777777" w:rsidR="007B0CA9" w:rsidRPr="00FC6259" w:rsidRDefault="007B0CA9" w:rsidP="00FC6259">
            <w:pPr>
              <w:spacing w:before="120" w:after="120"/>
              <w:jc w:val="center"/>
              <w:rPr>
                <w:sz w:val="28"/>
                <w:szCs w:val="28"/>
              </w:rPr>
            </w:pPr>
            <w:r w:rsidRPr="00FC6259">
              <w:rPr>
                <w:sz w:val="28"/>
                <w:szCs w:val="28"/>
              </w:rPr>
              <w:t>1</w:t>
            </w:r>
          </w:p>
          <w:p w14:paraId="384B7D77" w14:textId="77777777" w:rsidR="007B0CA9" w:rsidRPr="00FC6259" w:rsidRDefault="007B0CA9" w:rsidP="00FC6259">
            <w:pPr>
              <w:spacing w:before="120" w:after="120"/>
              <w:jc w:val="center"/>
              <w:rPr>
                <w:sz w:val="28"/>
                <w:szCs w:val="28"/>
              </w:rPr>
            </w:pPr>
          </w:p>
          <w:p w14:paraId="4318FD50" w14:textId="77777777" w:rsidR="007B0CA9" w:rsidRPr="00FC6259" w:rsidRDefault="007B0CA9" w:rsidP="00FC6259">
            <w:pPr>
              <w:spacing w:before="120" w:after="120"/>
              <w:jc w:val="center"/>
              <w:rPr>
                <w:sz w:val="28"/>
                <w:szCs w:val="28"/>
              </w:rPr>
            </w:pPr>
          </w:p>
          <w:p w14:paraId="30BAAE5F" w14:textId="77777777" w:rsidR="007B0CA9" w:rsidRPr="00FC6259" w:rsidRDefault="007B0CA9" w:rsidP="00FC6259">
            <w:pPr>
              <w:spacing w:before="120" w:after="120"/>
              <w:jc w:val="center"/>
              <w:rPr>
                <w:sz w:val="28"/>
                <w:szCs w:val="28"/>
              </w:rPr>
            </w:pPr>
          </w:p>
          <w:p w14:paraId="04C030DB" w14:textId="77777777" w:rsidR="007B0CA9" w:rsidRPr="00FC6259" w:rsidRDefault="007B0CA9" w:rsidP="00FC6259">
            <w:pPr>
              <w:spacing w:before="120" w:after="120"/>
              <w:jc w:val="center"/>
              <w:rPr>
                <w:sz w:val="28"/>
                <w:szCs w:val="28"/>
              </w:rPr>
            </w:pPr>
            <w:r w:rsidRPr="00FC6259">
              <w:rPr>
                <w:sz w:val="28"/>
                <w:szCs w:val="28"/>
              </w:rPr>
              <w:t>1</w:t>
            </w:r>
          </w:p>
          <w:p w14:paraId="5C1EF9D4" w14:textId="77777777" w:rsidR="007B0CA9" w:rsidRPr="00FC6259" w:rsidRDefault="007B0CA9" w:rsidP="00FC6259">
            <w:pPr>
              <w:spacing w:before="120" w:after="120"/>
              <w:jc w:val="center"/>
              <w:rPr>
                <w:sz w:val="28"/>
                <w:szCs w:val="28"/>
              </w:rPr>
            </w:pPr>
          </w:p>
          <w:p w14:paraId="2B6323AB" w14:textId="77777777" w:rsidR="007B0CA9" w:rsidRPr="00FC6259" w:rsidRDefault="007B0CA9" w:rsidP="00FC6259">
            <w:pPr>
              <w:spacing w:before="120" w:after="120"/>
              <w:rPr>
                <w:sz w:val="28"/>
                <w:szCs w:val="28"/>
              </w:rPr>
            </w:pPr>
          </w:p>
        </w:tc>
        <w:tc>
          <w:tcPr>
            <w:tcW w:w="1463" w:type="dxa"/>
            <w:shd w:val="clear" w:color="auto" w:fill="FFFFFF"/>
            <w:vAlign w:val="center"/>
          </w:tcPr>
          <w:p w14:paraId="155C0EF2" w14:textId="77777777" w:rsidR="007B0CA9" w:rsidRPr="00FC6259" w:rsidRDefault="007B0CA9" w:rsidP="00FC6259">
            <w:pPr>
              <w:spacing w:before="120" w:after="120"/>
              <w:jc w:val="center"/>
              <w:rPr>
                <w:b/>
                <w:sz w:val="28"/>
                <w:szCs w:val="28"/>
              </w:rPr>
            </w:pPr>
            <w:r w:rsidRPr="00FC6259">
              <w:rPr>
                <w:b/>
                <w:sz w:val="28"/>
                <w:szCs w:val="28"/>
              </w:rPr>
              <w:lastRenderedPageBreak/>
              <w:t>0</w:t>
            </w:r>
          </w:p>
          <w:p w14:paraId="07B619C2" w14:textId="77777777" w:rsidR="007B0CA9" w:rsidRPr="00FC6259" w:rsidRDefault="007B0CA9" w:rsidP="00FC6259">
            <w:pPr>
              <w:spacing w:before="120" w:after="120"/>
              <w:jc w:val="center"/>
              <w:rPr>
                <w:sz w:val="28"/>
                <w:szCs w:val="28"/>
              </w:rPr>
            </w:pPr>
          </w:p>
          <w:p w14:paraId="7006D1A9" w14:textId="77777777" w:rsidR="007B0CA9" w:rsidRPr="00FC6259" w:rsidRDefault="007B0CA9" w:rsidP="00FC6259">
            <w:pPr>
              <w:spacing w:before="120" w:after="120"/>
              <w:jc w:val="center"/>
              <w:rPr>
                <w:sz w:val="28"/>
                <w:szCs w:val="28"/>
              </w:rPr>
            </w:pPr>
          </w:p>
          <w:p w14:paraId="50A62459" w14:textId="77777777" w:rsidR="007B0CA9" w:rsidRPr="00FC6259" w:rsidRDefault="007B0CA9" w:rsidP="00FC6259">
            <w:pPr>
              <w:spacing w:before="120" w:after="120"/>
              <w:jc w:val="center"/>
              <w:rPr>
                <w:sz w:val="28"/>
                <w:szCs w:val="28"/>
              </w:rPr>
            </w:pPr>
          </w:p>
          <w:p w14:paraId="10CD502A" w14:textId="77777777" w:rsidR="007B0CA9" w:rsidRPr="00FC6259" w:rsidRDefault="007B0CA9" w:rsidP="00FC6259">
            <w:pPr>
              <w:spacing w:before="120" w:after="120"/>
              <w:jc w:val="center"/>
              <w:rPr>
                <w:sz w:val="28"/>
                <w:szCs w:val="28"/>
              </w:rPr>
            </w:pPr>
          </w:p>
          <w:p w14:paraId="2F8908F7" w14:textId="77777777" w:rsidR="007B0CA9" w:rsidRPr="00FC6259" w:rsidRDefault="007B0CA9" w:rsidP="00FC6259">
            <w:pPr>
              <w:spacing w:before="120" w:after="120"/>
              <w:jc w:val="center"/>
              <w:rPr>
                <w:sz w:val="28"/>
                <w:szCs w:val="28"/>
              </w:rPr>
            </w:pPr>
          </w:p>
          <w:p w14:paraId="3729BDED" w14:textId="77777777" w:rsidR="007B0CA9" w:rsidRPr="00FC6259" w:rsidRDefault="007B0CA9" w:rsidP="00FC6259">
            <w:pPr>
              <w:spacing w:before="120" w:after="120"/>
              <w:jc w:val="center"/>
              <w:rPr>
                <w:sz w:val="28"/>
                <w:szCs w:val="28"/>
              </w:rPr>
            </w:pPr>
          </w:p>
          <w:p w14:paraId="576810E7" w14:textId="77777777" w:rsidR="007B0CA9" w:rsidRPr="00FC6259" w:rsidRDefault="007B0CA9" w:rsidP="00FC6259">
            <w:pPr>
              <w:spacing w:before="120" w:after="120"/>
              <w:jc w:val="center"/>
              <w:rPr>
                <w:sz w:val="28"/>
                <w:szCs w:val="28"/>
              </w:rPr>
            </w:pPr>
          </w:p>
          <w:p w14:paraId="4E5D45A9" w14:textId="77777777" w:rsidR="007B0CA9" w:rsidRPr="00FC6259" w:rsidRDefault="007B0CA9" w:rsidP="00FC6259">
            <w:pPr>
              <w:spacing w:before="120" w:after="120"/>
              <w:jc w:val="center"/>
              <w:rPr>
                <w:sz w:val="28"/>
                <w:szCs w:val="28"/>
              </w:rPr>
            </w:pPr>
          </w:p>
          <w:p w14:paraId="6B4632C4" w14:textId="77777777" w:rsidR="007B0CA9" w:rsidRPr="00FC6259" w:rsidRDefault="007B0CA9" w:rsidP="00FC6259">
            <w:pPr>
              <w:spacing w:before="120" w:after="120"/>
              <w:jc w:val="center"/>
              <w:rPr>
                <w:sz w:val="28"/>
                <w:szCs w:val="28"/>
              </w:rPr>
            </w:pPr>
          </w:p>
          <w:p w14:paraId="7F168941" w14:textId="77777777" w:rsidR="007B0CA9" w:rsidRPr="00FC6259" w:rsidRDefault="007B0CA9" w:rsidP="00FC6259">
            <w:pPr>
              <w:spacing w:before="120" w:after="120"/>
              <w:jc w:val="center"/>
              <w:rPr>
                <w:sz w:val="28"/>
                <w:szCs w:val="28"/>
              </w:rPr>
            </w:pPr>
          </w:p>
          <w:p w14:paraId="1E9C6CCA" w14:textId="77777777" w:rsidR="007B0CA9" w:rsidRPr="00FC6259" w:rsidRDefault="007B0CA9" w:rsidP="00FC6259">
            <w:pPr>
              <w:spacing w:before="120" w:after="120"/>
              <w:jc w:val="center"/>
              <w:rPr>
                <w:sz w:val="28"/>
                <w:szCs w:val="28"/>
              </w:rPr>
            </w:pPr>
          </w:p>
          <w:p w14:paraId="720643B1" w14:textId="77777777" w:rsidR="007B0CA9" w:rsidRPr="00FC6259" w:rsidRDefault="007B0CA9" w:rsidP="00FC6259">
            <w:pPr>
              <w:spacing w:before="120" w:after="120"/>
              <w:jc w:val="center"/>
              <w:rPr>
                <w:sz w:val="28"/>
                <w:szCs w:val="28"/>
              </w:rPr>
            </w:pPr>
          </w:p>
        </w:tc>
        <w:tc>
          <w:tcPr>
            <w:tcW w:w="1079" w:type="dxa"/>
            <w:shd w:val="clear" w:color="auto" w:fill="FFFFFF"/>
            <w:vAlign w:val="center"/>
          </w:tcPr>
          <w:p w14:paraId="755FD3FC" w14:textId="77777777" w:rsidR="007B0CA9" w:rsidRPr="00FC6259" w:rsidRDefault="007B0CA9" w:rsidP="00FC6259">
            <w:pPr>
              <w:spacing w:before="120" w:after="120"/>
              <w:jc w:val="center"/>
              <w:rPr>
                <w:sz w:val="28"/>
                <w:szCs w:val="28"/>
              </w:rPr>
            </w:pPr>
          </w:p>
        </w:tc>
      </w:tr>
      <w:tr w:rsidR="00FC6259" w:rsidRPr="00FC6259" w14:paraId="5A5EE9A8" w14:textId="77777777" w:rsidTr="00034622">
        <w:tc>
          <w:tcPr>
            <w:tcW w:w="556" w:type="dxa"/>
            <w:shd w:val="clear" w:color="auto" w:fill="FFFFFF"/>
          </w:tcPr>
          <w:p w14:paraId="57F22C1E" w14:textId="77777777" w:rsidR="007B0CA9" w:rsidRPr="00FC6259" w:rsidRDefault="007B0CA9" w:rsidP="00FC6259">
            <w:pPr>
              <w:spacing w:before="120" w:after="120"/>
              <w:jc w:val="center"/>
              <w:rPr>
                <w:sz w:val="28"/>
                <w:szCs w:val="28"/>
              </w:rPr>
            </w:pPr>
            <w:r w:rsidRPr="00FC6259">
              <w:rPr>
                <w:sz w:val="28"/>
                <w:szCs w:val="28"/>
              </w:rPr>
              <w:t>8</w:t>
            </w:r>
          </w:p>
        </w:tc>
        <w:tc>
          <w:tcPr>
            <w:tcW w:w="4649" w:type="dxa"/>
            <w:shd w:val="clear" w:color="auto" w:fill="FFFFFF"/>
          </w:tcPr>
          <w:p w14:paraId="00936D51" w14:textId="77777777" w:rsidR="007B0CA9" w:rsidRPr="00FC6259" w:rsidRDefault="007B0CA9" w:rsidP="00FC6259">
            <w:pPr>
              <w:spacing w:before="120" w:after="120"/>
              <w:jc w:val="both"/>
              <w:rPr>
                <w:b/>
                <w:sz w:val="28"/>
                <w:szCs w:val="28"/>
              </w:rPr>
            </w:pPr>
            <w:r w:rsidRPr="00FC6259">
              <w:rPr>
                <w:b/>
                <w:sz w:val="28"/>
                <w:szCs w:val="28"/>
              </w:rPr>
              <w:t>Chương 8: Education</w:t>
            </w:r>
          </w:p>
          <w:p w14:paraId="32D57DEA" w14:textId="77777777" w:rsidR="007B0CA9" w:rsidRPr="00FC6259" w:rsidRDefault="007B0CA9" w:rsidP="00FC6259">
            <w:pPr>
              <w:spacing w:before="120" w:after="120"/>
              <w:jc w:val="both"/>
              <w:rPr>
                <w:b/>
                <w:sz w:val="28"/>
                <w:szCs w:val="28"/>
              </w:rPr>
            </w:pPr>
            <w:r w:rsidRPr="00FC6259">
              <w:rPr>
                <w:b/>
                <w:sz w:val="28"/>
                <w:szCs w:val="28"/>
              </w:rPr>
              <w:t>Language knowledge:</w:t>
            </w:r>
          </w:p>
          <w:p w14:paraId="434C4A68" w14:textId="77777777" w:rsidR="007B0CA9" w:rsidRPr="00FC6259" w:rsidRDefault="007B0CA9" w:rsidP="00FC6259">
            <w:pPr>
              <w:spacing w:before="120" w:after="120"/>
              <w:jc w:val="both"/>
              <w:rPr>
                <w:sz w:val="28"/>
                <w:szCs w:val="28"/>
              </w:rPr>
            </w:pPr>
            <w:r w:rsidRPr="00FC6259">
              <w:rPr>
                <w:sz w:val="28"/>
                <w:szCs w:val="28"/>
              </w:rPr>
              <w:t xml:space="preserve"> - Grammar: first conditionals, “had to and could" </w:t>
            </w:r>
          </w:p>
          <w:p w14:paraId="60CF594C" w14:textId="77777777" w:rsidR="007B0CA9" w:rsidRPr="00FC6259" w:rsidRDefault="007B0CA9" w:rsidP="00FC6259">
            <w:pPr>
              <w:spacing w:before="120" w:after="120"/>
              <w:jc w:val="both"/>
              <w:rPr>
                <w:sz w:val="28"/>
                <w:szCs w:val="28"/>
              </w:rPr>
            </w:pPr>
            <w:r w:rsidRPr="00FC6259">
              <w:rPr>
                <w:sz w:val="28"/>
                <w:szCs w:val="28"/>
              </w:rPr>
              <w:t xml:space="preserve"> - Vocabulary: stages of education, education systems, cheating grammar.</w:t>
            </w:r>
          </w:p>
          <w:p w14:paraId="0DA1B525" w14:textId="77777777" w:rsidR="007B0CA9" w:rsidRPr="00FC6259" w:rsidRDefault="007B0CA9" w:rsidP="00FC6259">
            <w:pPr>
              <w:spacing w:before="120" w:after="120"/>
              <w:jc w:val="both"/>
              <w:rPr>
                <w:b/>
                <w:sz w:val="28"/>
                <w:szCs w:val="28"/>
              </w:rPr>
            </w:pPr>
            <w:r w:rsidRPr="00FC6259">
              <w:rPr>
                <w:sz w:val="28"/>
                <w:szCs w:val="28"/>
              </w:rPr>
              <w:t xml:space="preserve">  </w:t>
            </w:r>
            <w:r w:rsidRPr="00FC6259">
              <w:rPr>
                <w:b/>
                <w:sz w:val="28"/>
                <w:szCs w:val="28"/>
              </w:rPr>
              <w:t xml:space="preserve">Listening &amp; Speaking: </w:t>
            </w:r>
          </w:p>
          <w:p w14:paraId="0FAEFB93" w14:textId="77777777" w:rsidR="007B0CA9" w:rsidRPr="00FC6259" w:rsidRDefault="007B0CA9" w:rsidP="00FC6259">
            <w:pPr>
              <w:spacing w:before="120" w:after="120"/>
              <w:jc w:val="both"/>
              <w:rPr>
                <w:sz w:val="28"/>
                <w:szCs w:val="28"/>
              </w:rPr>
            </w:pPr>
            <w:r w:rsidRPr="00FC6259">
              <w:rPr>
                <w:sz w:val="28"/>
                <w:szCs w:val="28"/>
              </w:rPr>
              <w:t xml:space="preserve"> - Comparing education systems </w:t>
            </w:r>
          </w:p>
          <w:p w14:paraId="46F5F38B" w14:textId="77777777" w:rsidR="007B0CA9" w:rsidRPr="00FC6259" w:rsidRDefault="007B0CA9" w:rsidP="00FC6259">
            <w:pPr>
              <w:spacing w:before="120" w:after="120"/>
              <w:jc w:val="both"/>
              <w:rPr>
                <w:sz w:val="28"/>
                <w:szCs w:val="28"/>
              </w:rPr>
            </w:pPr>
            <w:r w:rsidRPr="00FC6259">
              <w:rPr>
                <w:sz w:val="28"/>
                <w:szCs w:val="28"/>
              </w:rPr>
              <w:t xml:space="preserve"> - Talk about the education system </w:t>
            </w:r>
          </w:p>
          <w:p w14:paraId="648CFDBA" w14:textId="77777777" w:rsidR="007B0CA9" w:rsidRPr="00FC6259" w:rsidRDefault="007B0CA9" w:rsidP="00FC6259">
            <w:pPr>
              <w:spacing w:before="120" w:after="120"/>
              <w:jc w:val="both"/>
              <w:rPr>
                <w:sz w:val="28"/>
                <w:szCs w:val="28"/>
              </w:rPr>
            </w:pPr>
            <w:r w:rsidRPr="00FC6259">
              <w:rPr>
                <w:sz w:val="28"/>
                <w:szCs w:val="28"/>
              </w:rPr>
              <w:t xml:space="preserve"> - Discuss cheating in education and in other areas of life practice speaking.</w:t>
            </w:r>
          </w:p>
          <w:p w14:paraId="0FEEA76F" w14:textId="77777777" w:rsidR="007B0CA9" w:rsidRPr="00FC6259" w:rsidRDefault="007B0CA9" w:rsidP="00FC6259">
            <w:pPr>
              <w:spacing w:before="120" w:after="120"/>
              <w:jc w:val="both"/>
              <w:rPr>
                <w:b/>
                <w:sz w:val="28"/>
                <w:szCs w:val="28"/>
              </w:rPr>
            </w:pPr>
            <w:r w:rsidRPr="00FC6259">
              <w:rPr>
                <w:sz w:val="28"/>
                <w:szCs w:val="28"/>
              </w:rPr>
              <w:t xml:space="preserve">   </w:t>
            </w:r>
            <w:r w:rsidRPr="00FC6259">
              <w:rPr>
                <w:b/>
                <w:sz w:val="28"/>
                <w:szCs w:val="28"/>
              </w:rPr>
              <w:t xml:space="preserve">Reading &amp; Writing: </w:t>
            </w:r>
          </w:p>
          <w:p w14:paraId="5199FF27" w14:textId="77777777" w:rsidR="007B0CA9" w:rsidRPr="00FC6259" w:rsidRDefault="007B0CA9" w:rsidP="00FC6259">
            <w:pPr>
              <w:pStyle w:val="ListParagraph"/>
              <w:numPr>
                <w:ilvl w:val="1"/>
                <w:numId w:val="67"/>
              </w:numPr>
              <w:tabs>
                <w:tab w:val="clear" w:pos="900"/>
              </w:tabs>
              <w:spacing w:before="120" w:after="120"/>
              <w:ind w:left="335" w:hanging="142"/>
              <w:jc w:val="both"/>
              <w:rPr>
                <w:sz w:val="28"/>
                <w:szCs w:val="28"/>
              </w:rPr>
            </w:pPr>
            <w:r w:rsidRPr="00FC6259">
              <w:rPr>
                <w:sz w:val="28"/>
                <w:szCs w:val="28"/>
              </w:rPr>
              <w:t xml:space="preserve"> Cheating their way to the top </w:t>
            </w:r>
          </w:p>
          <w:p w14:paraId="1BDE4CFE" w14:textId="77777777" w:rsidR="007B0CA9" w:rsidRPr="00FC6259" w:rsidRDefault="007B0CA9" w:rsidP="00FC6259">
            <w:pPr>
              <w:pStyle w:val="ListParagraph"/>
              <w:numPr>
                <w:ilvl w:val="1"/>
                <w:numId w:val="67"/>
              </w:numPr>
              <w:tabs>
                <w:tab w:val="clear" w:pos="900"/>
              </w:tabs>
              <w:spacing w:before="120" w:after="120"/>
              <w:ind w:left="335" w:hanging="142"/>
              <w:jc w:val="both"/>
              <w:rPr>
                <w:sz w:val="28"/>
                <w:szCs w:val="28"/>
              </w:rPr>
            </w:pPr>
            <w:r w:rsidRPr="00FC6259">
              <w:rPr>
                <w:sz w:val="28"/>
                <w:szCs w:val="28"/>
              </w:rPr>
              <w:t xml:space="preserve"> Describe your academic experiences.</w:t>
            </w:r>
          </w:p>
          <w:p w14:paraId="3A3C6D3D" w14:textId="77777777" w:rsidR="007B0CA9" w:rsidRPr="00FC6259" w:rsidRDefault="007B0CA9" w:rsidP="00FC6259">
            <w:pPr>
              <w:spacing w:before="120" w:after="120"/>
              <w:ind w:left="142"/>
              <w:jc w:val="both"/>
              <w:rPr>
                <w:b/>
                <w:sz w:val="28"/>
                <w:szCs w:val="28"/>
              </w:rPr>
            </w:pPr>
            <w:r w:rsidRPr="00FC6259">
              <w:rPr>
                <w:b/>
                <w:sz w:val="28"/>
                <w:szCs w:val="28"/>
              </w:rPr>
              <w:t xml:space="preserve">Review 4 </w:t>
            </w:r>
          </w:p>
          <w:p w14:paraId="3B378325" w14:textId="77777777" w:rsidR="007B0CA9" w:rsidRPr="00FC6259" w:rsidRDefault="007B0CA9" w:rsidP="00FC6259">
            <w:pPr>
              <w:spacing w:before="120" w:after="120"/>
              <w:ind w:left="142"/>
              <w:jc w:val="both"/>
              <w:rPr>
                <w:b/>
                <w:sz w:val="28"/>
                <w:szCs w:val="28"/>
              </w:rPr>
            </w:pPr>
            <w:r w:rsidRPr="00FC6259">
              <w:rPr>
                <w:b/>
                <w:sz w:val="28"/>
                <w:szCs w:val="28"/>
              </w:rPr>
              <w:lastRenderedPageBreak/>
              <w:t xml:space="preserve">Writing 4 </w:t>
            </w:r>
          </w:p>
          <w:p w14:paraId="5BAEEEF1" w14:textId="77777777" w:rsidR="007B0CA9" w:rsidRPr="00FC6259" w:rsidRDefault="007B0CA9" w:rsidP="00FC6259">
            <w:pPr>
              <w:spacing w:before="120" w:after="120"/>
              <w:ind w:left="142"/>
              <w:jc w:val="both"/>
              <w:rPr>
                <w:b/>
                <w:sz w:val="28"/>
                <w:szCs w:val="28"/>
              </w:rPr>
            </w:pPr>
            <w:r w:rsidRPr="00FC6259">
              <w:rPr>
                <w:b/>
                <w:sz w:val="28"/>
                <w:szCs w:val="28"/>
              </w:rPr>
              <w:t xml:space="preserve">Language knowledge:  </w:t>
            </w:r>
          </w:p>
          <w:p w14:paraId="61117ED9" w14:textId="77777777" w:rsidR="007B0CA9" w:rsidRPr="00FC6259" w:rsidRDefault="007B0CA9" w:rsidP="00FC6259">
            <w:pPr>
              <w:spacing w:before="120" w:after="120"/>
              <w:ind w:left="142"/>
              <w:jc w:val="both"/>
              <w:rPr>
                <w:sz w:val="28"/>
                <w:szCs w:val="28"/>
              </w:rPr>
            </w:pPr>
            <w:r w:rsidRPr="00FC6259">
              <w:rPr>
                <w:sz w:val="28"/>
                <w:szCs w:val="28"/>
              </w:rPr>
              <w:t xml:space="preserve">- Review grammar, vocab in unit 7, 8 </w:t>
            </w:r>
          </w:p>
          <w:p w14:paraId="773C28DD" w14:textId="77777777" w:rsidR="007B0CA9" w:rsidRPr="00FC6259" w:rsidRDefault="007B0CA9" w:rsidP="00FC6259">
            <w:pPr>
              <w:spacing w:before="120" w:after="120"/>
              <w:ind w:left="142"/>
              <w:jc w:val="both"/>
              <w:rPr>
                <w:sz w:val="28"/>
                <w:szCs w:val="28"/>
              </w:rPr>
            </w:pPr>
            <w:r w:rsidRPr="00FC6259">
              <w:rPr>
                <w:sz w:val="28"/>
                <w:szCs w:val="28"/>
              </w:rPr>
              <w:t>- Do exercises.</w:t>
            </w:r>
          </w:p>
          <w:p w14:paraId="59F8A4EA" w14:textId="77777777" w:rsidR="007B0CA9" w:rsidRPr="00FC6259" w:rsidRDefault="007B0CA9" w:rsidP="00FC6259">
            <w:pPr>
              <w:spacing w:before="120" w:after="120"/>
              <w:ind w:left="142"/>
              <w:jc w:val="both"/>
              <w:rPr>
                <w:sz w:val="28"/>
                <w:szCs w:val="28"/>
              </w:rPr>
            </w:pPr>
            <w:r w:rsidRPr="00FC6259">
              <w:rPr>
                <w:b/>
                <w:sz w:val="28"/>
                <w:szCs w:val="28"/>
              </w:rPr>
              <w:t>Listening &amp; Speaking:</w:t>
            </w:r>
            <w:r w:rsidRPr="00FC6259">
              <w:rPr>
                <w:sz w:val="28"/>
                <w:szCs w:val="28"/>
              </w:rPr>
              <w:t xml:space="preserve">  practice speaking</w:t>
            </w:r>
          </w:p>
          <w:p w14:paraId="32DB7DF3" w14:textId="77777777" w:rsidR="007B0CA9" w:rsidRPr="00FC6259" w:rsidRDefault="007B0CA9" w:rsidP="00FC6259">
            <w:pPr>
              <w:spacing w:before="120" w:after="120"/>
              <w:ind w:left="142"/>
              <w:jc w:val="both"/>
              <w:rPr>
                <w:sz w:val="28"/>
                <w:szCs w:val="28"/>
              </w:rPr>
            </w:pPr>
            <w:r w:rsidRPr="00FC6259">
              <w:rPr>
                <w:b/>
                <w:sz w:val="28"/>
                <w:szCs w:val="28"/>
              </w:rPr>
              <w:t>Reading &amp; Writing:</w:t>
            </w:r>
            <w:r w:rsidRPr="00FC6259">
              <w:rPr>
                <w:sz w:val="28"/>
                <w:szCs w:val="28"/>
              </w:rPr>
              <w:t xml:space="preserve"> correct students' writing</w:t>
            </w:r>
          </w:p>
          <w:p w14:paraId="297B9E0F" w14:textId="77777777" w:rsidR="007B0CA9" w:rsidRPr="00FC6259" w:rsidRDefault="007B0CA9" w:rsidP="00FC6259">
            <w:pPr>
              <w:spacing w:before="120" w:after="120"/>
              <w:ind w:left="142"/>
              <w:jc w:val="both"/>
              <w:rPr>
                <w:sz w:val="28"/>
                <w:szCs w:val="28"/>
              </w:rPr>
            </w:pPr>
            <w:r w:rsidRPr="00FC6259">
              <w:rPr>
                <w:sz w:val="28"/>
                <w:szCs w:val="28"/>
              </w:rPr>
              <w:t xml:space="preserve"> </w:t>
            </w:r>
          </w:p>
          <w:p w14:paraId="066B6392" w14:textId="77777777" w:rsidR="007B0CA9" w:rsidRPr="00FC6259" w:rsidRDefault="007B0CA9" w:rsidP="00FC6259">
            <w:pPr>
              <w:pStyle w:val="ListParagraph"/>
              <w:numPr>
                <w:ilvl w:val="1"/>
                <w:numId w:val="67"/>
              </w:numPr>
              <w:tabs>
                <w:tab w:val="clear" w:pos="900"/>
              </w:tabs>
              <w:spacing w:before="120" w:after="120"/>
              <w:ind w:left="335" w:hanging="284"/>
              <w:jc w:val="both"/>
              <w:rPr>
                <w:b/>
                <w:sz w:val="28"/>
                <w:szCs w:val="28"/>
              </w:rPr>
            </w:pPr>
            <w:r w:rsidRPr="00FC6259">
              <w:rPr>
                <w:b/>
                <w:sz w:val="28"/>
                <w:szCs w:val="28"/>
              </w:rPr>
              <w:t>Do test 3</w:t>
            </w:r>
          </w:p>
        </w:tc>
        <w:tc>
          <w:tcPr>
            <w:tcW w:w="702" w:type="dxa"/>
            <w:shd w:val="clear" w:color="auto" w:fill="FFFFFF"/>
            <w:vAlign w:val="center"/>
          </w:tcPr>
          <w:p w14:paraId="60D77B67"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45A6146E" w14:textId="77777777" w:rsidR="007B0CA9" w:rsidRPr="00FC6259" w:rsidRDefault="007B0CA9" w:rsidP="00FC6259">
            <w:pPr>
              <w:spacing w:before="120" w:after="120"/>
              <w:jc w:val="center"/>
              <w:rPr>
                <w:sz w:val="28"/>
                <w:szCs w:val="28"/>
              </w:rPr>
            </w:pPr>
          </w:p>
          <w:p w14:paraId="0F6A9D06" w14:textId="77777777" w:rsidR="007B0CA9" w:rsidRPr="00FC6259" w:rsidRDefault="007B0CA9" w:rsidP="00FC6259">
            <w:pPr>
              <w:spacing w:before="120" w:after="120"/>
              <w:jc w:val="center"/>
              <w:rPr>
                <w:sz w:val="28"/>
                <w:szCs w:val="28"/>
              </w:rPr>
            </w:pPr>
          </w:p>
          <w:p w14:paraId="0816B996" w14:textId="77777777" w:rsidR="007B0CA9" w:rsidRPr="00FC6259" w:rsidRDefault="007B0CA9" w:rsidP="00FC6259">
            <w:pPr>
              <w:spacing w:before="120" w:after="120"/>
              <w:jc w:val="center"/>
              <w:rPr>
                <w:sz w:val="28"/>
                <w:szCs w:val="28"/>
              </w:rPr>
            </w:pPr>
          </w:p>
          <w:p w14:paraId="6ADA7121" w14:textId="77777777" w:rsidR="007B0CA9" w:rsidRPr="00FC6259" w:rsidRDefault="007B0CA9" w:rsidP="00FC6259">
            <w:pPr>
              <w:spacing w:before="120" w:after="120"/>
              <w:jc w:val="center"/>
              <w:rPr>
                <w:sz w:val="28"/>
                <w:szCs w:val="28"/>
              </w:rPr>
            </w:pPr>
          </w:p>
          <w:p w14:paraId="5932DD52" w14:textId="77777777" w:rsidR="007B0CA9" w:rsidRPr="00FC6259" w:rsidRDefault="007B0CA9" w:rsidP="00FC6259">
            <w:pPr>
              <w:spacing w:before="120" w:after="120"/>
              <w:jc w:val="center"/>
              <w:rPr>
                <w:sz w:val="28"/>
                <w:szCs w:val="28"/>
              </w:rPr>
            </w:pPr>
          </w:p>
          <w:p w14:paraId="0F618702" w14:textId="77777777" w:rsidR="007B0CA9" w:rsidRPr="00FC6259" w:rsidRDefault="007B0CA9" w:rsidP="00FC6259">
            <w:pPr>
              <w:spacing w:before="120" w:after="120"/>
              <w:jc w:val="center"/>
              <w:rPr>
                <w:sz w:val="28"/>
                <w:szCs w:val="28"/>
              </w:rPr>
            </w:pPr>
          </w:p>
          <w:p w14:paraId="2B8500A4" w14:textId="77777777" w:rsidR="007B0CA9" w:rsidRPr="00FC6259" w:rsidRDefault="007B0CA9" w:rsidP="00FC6259">
            <w:pPr>
              <w:spacing w:before="120" w:after="120"/>
              <w:jc w:val="center"/>
              <w:rPr>
                <w:sz w:val="28"/>
                <w:szCs w:val="28"/>
              </w:rPr>
            </w:pPr>
          </w:p>
          <w:p w14:paraId="28764DCD" w14:textId="77777777" w:rsidR="007B0CA9" w:rsidRPr="00FC6259" w:rsidRDefault="007B0CA9" w:rsidP="00FC6259">
            <w:pPr>
              <w:spacing w:before="120" w:after="120"/>
              <w:jc w:val="center"/>
              <w:rPr>
                <w:sz w:val="28"/>
                <w:szCs w:val="28"/>
              </w:rPr>
            </w:pPr>
          </w:p>
          <w:p w14:paraId="5D936A1E" w14:textId="77777777" w:rsidR="007B0CA9" w:rsidRPr="00FC6259" w:rsidRDefault="007B0CA9" w:rsidP="00FC6259">
            <w:pPr>
              <w:spacing w:before="120" w:after="120"/>
              <w:jc w:val="center"/>
              <w:rPr>
                <w:sz w:val="28"/>
                <w:szCs w:val="28"/>
              </w:rPr>
            </w:pPr>
          </w:p>
          <w:p w14:paraId="7B5AE706" w14:textId="77777777" w:rsidR="007B0CA9" w:rsidRPr="00FC6259" w:rsidRDefault="007B0CA9" w:rsidP="00FC6259">
            <w:pPr>
              <w:spacing w:before="120" w:after="120"/>
              <w:jc w:val="center"/>
              <w:rPr>
                <w:sz w:val="28"/>
                <w:szCs w:val="28"/>
              </w:rPr>
            </w:pPr>
          </w:p>
          <w:p w14:paraId="695DC11F" w14:textId="77777777" w:rsidR="007B0CA9" w:rsidRPr="00FC6259" w:rsidRDefault="007B0CA9" w:rsidP="00FC6259">
            <w:pPr>
              <w:spacing w:before="120" w:after="120"/>
              <w:jc w:val="center"/>
              <w:rPr>
                <w:sz w:val="28"/>
                <w:szCs w:val="28"/>
              </w:rPr>
            </w:pPr>
          </w:p>
          <w:p w14:paraId="4CC6AA7D" w14:textId="77777777" w:rsidR="007B0CA9" w:rsidRPr="00FC6259" w:rsidRDefault="007B0CA9" w:rsidP="00FC6259">
            <w:pPr>
              <w:spacing w:before="120" w:after="120"/>
              <w:jc w:val="center"/>
              <w:rPr>
                <w:sz w:val="28"/>
                <w:szCs w:val="28"/>
              </w:rPr>
            </w:pPr>
          </w:p>
          <w:p w14:paraId="7C874A49" w14:textId="77777777" w:rsidR="007B0CA9" w:rsidRPr="00FC6259" w:rsidRDefault="007B0CA9" w:rsidP="00FC6259">
            <w:pPr>
              <w:spacing w:before="120" w:after="120"/>
              <w:jc w:val="center"/>
              <w:rPr>
                <w:sz w:val="28"/>
                <w:szCs w:val="28"/>
              </w:rPr>
            </w:pPr>
          </w:p>
          <w:p w14:paraId="6D39BA4B"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5AACBF1D" w14:textId="77777777" w:rsidR="007B0CA9" w:rsidRPr="00FC6259" w:rsidRDefault="007B0CA9" w:rsidP="00FC6259">
            <w:pPr>
              <w:spacing w:before="120" w:after="120"/>
              <w:jc w:val="center"/>
              <w:rPr>
                <w:sz w:val="28"/>
                <w:szCs w:val="28"/>
              </w:rPr>
            </w:pPr>
          </w:p>
          <w:p w14:paraId="302C9CB8" w14:textId="77777777" w:rsidR="007B0CA9" w:rsidRPr="00FC6259" w:rsidRDefault="007B0CA9" w:rsidP="00FC6259">
            <w:pPr>
              <w:spacing w:before="120" w:after="120"/>
              <w:jc w:val="center"/>
              <w:rPr>
                <w:sz w:val="28"/>
                <w:szCs w:val="28"/>
              </w:rPr>
            </w:pPr>
          </w:p>
          <w:p w14:paraId="3A8508E0" w14:textId="77777777" w:rsidR="007B0CA9" w:rsidRPr="00FC6259" w:rsidRDefault="007B0CA9" w:rsidP="00FC6259">
            <w:pPr>
              <w:spacing w:before="120" w:after="120"/>
              <w:jc w:val="center"/>
              <w:rPr>
                <w:sz w:val="28"/>
                <w:szCs w:val="28"/>
              </w:rPr>
            </w:pPr>
          </w:p>
          <w:p w14:paraId="1CB23E89" w14:textId="77777777" w:rsidR="007B0CA9" w:rsidRPr="00FC6259" w:rsidRDefault="007B0CA9" w:rsidP="00FC6259">
            <w:pPr>
              <w:spacing w:before="120" w:after="120"/>
              <w:jc w:val="center"/>
              <w:rPr>
                <w:sz w:val="28"/>
                <w:szCs w:val="28"/>
              </w:rPr>
            </w:pPr>
          </w:p>
          <w:p w14:paraId="7D15DA58" w14:textId="77777777" w:rsidR="007B0CA9" w:rsidRPr="00FC6259" w:rsidRDefault="007B0CA9" w:rsidP="00FC6259">
            <w:pPr>
              <w:spacing w:before="120" w:after="120"/>
              <w:jc w:val="center"/>
              <w:rPr>
                <w:sz w:val="28"/>
                <w:szCs w:val="28"/>
              </w:rPr>
            </w:pPr>
          </w:p>
          <w:p w14:paraId="4A66543C" w14:textId="77777777" w:rsidR="007B0CA9" w:rsidRPr="00FC6259" w:rsidRDefault="007B0CA9" w:rsidP="00FC6259">
            <w:pPr>
              <w:spacing w:before="120" w:after="120"/>
              <w:jc w:val="center"/>
              <w:rPr>
                <w:sz w:val="28"/>
                <w:szCs w:val="28"/>
              </w:rPr>
            </w:pPr>
          </w:p>
        </w:tc>
        <w:tc>
          <w:tcPr>
            <w:tcW w:w="843" w:type="dxa"/>
            <w:shd w:val="clear" w:color="auto" w:fill="FFFFFF"/>
            <w:vAlign w:val="center"/>
          </w:tcPr>
          <w:p w14:paraId="52BA5BC9"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52600DA1" w14:textId="77777777" w:rsidR="007B0CA9" w:rsidRPr="00FC6259" w:rsidRDefault="007B0CA9" w:rsidP="00FC6259">
            <w:pPr>
              <w:spacing w:before="120" w:after="120"/>
              <w:jc w:val="center"/>
              <w:rPr>
                <w:sz w:val="28"/>
                <w:szCs w:val="28"/>
              </w:rPr>
            </w:pPr>
          </w:p>
          <w:p w14:paraId="49F7AAA3" w14:textId="77777777" w:rsidR="007B0CA9" w:rsidRPr="00FC6259" w:rsidRDefault="007B0CA9" w:rsidP="00FC6259">
            <w:pPr>
              <w:spacing w:before="120" w:after="120"/>
              <w:jc w:val="center"/>
              <w:rPr>
                <w:sz w:val="28"/>
                <w:szCs w:val="28"/>
              </w:rPr>
            </w:pPr>
            <w:r w:rsidRPr="00FC6259">
              <w:rPr>
                <w:sz w:val="28"/>
                <w:szCs w:val="28"/>
              </w:rPr>
              <w:t>2</w:t>
            </w:r>
          </w:p>
          <w:p w14:paraId="3D59FE31" w14:textId="77777777" w:rsidR="007B0CA9" w:rsidRPr="00FC6259" w:rsidRDefault="007B0CA9" w:rsidP="00FC6259">
            <w:pPr>
              <w:spacing w:before="120" w:after="120"/>
              <w:jc w:val="center"/>
              <w:rPr>
                <w:sz w:val="28"/>
                <w:szCs w:val="28"/>
              </w:rPr>
            </w:pPr>
          </w:p>
          <w:p w14:paraId="40796283" w14:textId="77777777" w:rsidR="007B0CA9" w:rsidRPr="00FC6259" w:rsidRDefault="007B0CA9" w:rsidP="00FC6259">
            <w:pPr>
              <w:spacing w:before="120" w:after="120"/>
              <w:jc w:val="center"/>
              <w:rPr>
                <w:sz w:val="28"/>
                <w:szCs w:val="28"/>
              </w:rPr>
            </w:pPr>
          </w:p>
          <w:p w14:paraId="0BC504B9" w14:textId="77777777" w:rsidR="007B0CA9" w:rsidRPr="00FC6259" w:rsidRDefault="007B0CA9" w:rsidP="00FC6259">
            <w:pPr>
              <w:spacing w:before="120" w:after="120"/>
              <w:jc w:val="center"/>
              <w:rPr>
                <w:sz w:val="28"/>
                <w:szCs w:val="28"/>
              </w:rPr>
            </w:pPr>
            <w:r w:rsidRPr="00FC6259">
              <w:rPr>
                <w:sz w:val="28"/>
                <w:szCs w:val="28"/>
              </w:rPr>
              <w:t>1</w:t>
            </w:r>
          </w:p>
          <w:p w14:paraId="2052EB7A" w14:textId="77777777" w:rsidR="007B0CA9" w:rsidRPr="00FC6259" w:rsidRDefault="007B0CA9" w:rsidP="00FC6259">
            <w:pPr>
              <w:spacing w:before="120" w:after="120"/>
              <w:jc w:val="center"/>
              <w:rPr>
                <w:sz w:val="28"/>
                <w:szCs w:val="28"/>
              </w:rPr>
            </w:pPr>
          </w:p>
          <w:p w14:paraId="282058A0" w14:textId="77777777" w:rsidR="007B0CA9" w:rsidRPr="00FC6259" w:rsidRDefault="007B0CA9" w:rsidP="00FC6259">
            <w:pPr>
              <w:spacing w:before="120" w:after="120"/>
              <w:jc w:val="center"/>
              <w:rPr>
                <w:sz w:val="28"/>
                <w:szCs w:val="28"/>
              </w:rPr>
            </w:pPr>
          </w:p>
          <w:p w14:paraId="7BF4B987" w14:textId="77777777" w:rsidR="007B0CA9" w:rsidRPr="00FC6259" w:rsidRDefault="007B0CA9" w:rsidP="00FC6259">
            <w:pPr>
              <w:spacing w:before="120" w:after="120"/>
              <w:jc w:val="center"/>
              <w:rPr>
                <w:sz w:val="28"/>
                <w:szCs w:val="28"/>
              </w:rPr>
            </w:pPr>
            <w:r w:rsidRPr="00FC6259">
              <w:rPr>
                <w:sz w:val="28"/>
                <w:szCs w:val="28"/>
              </w:rPr>
              <w:t>1</w:t>
            </w:r>
          </w:p>
          <w:p w14:paraId="767E7437" w14:textId="77777777" w:rsidR="007B0CA9" w:rsidRPr="00FC6259" w:rsidRDefault="007B0CA9" w:rsidP="00FC6259">
            <w:pPr>
              <w:spacing w:before="120" w:after="120"/>
              <w:jc w:val="center"/>
              <w:rPr>
                <w:sz w:val="28"/>
                <w:szCs w:val="28"/>
              </w:rPr>
            </w:pPr>
          </w:p>
          <w:p w14:paraId="6C3D4BB4" w14:textId="77777777" w:rsidR="007B0CA9" w:rsidRPr="00FC6259" w:rsidRDefault="007B0CA9" w:rsidP="00FC6259">
            <w:pPr>
              <w:spacing w:before="120" w:after="120"/>
              <w:jc w:val="center"/>
              <w:rPr>
                <w:sz w:val="28"/>
                <w:szCs w:val="28"/>
              </w:rPr>
            </w:pPr>
          </w:p>
          <w:p w14:paraId="068E1D9F" w14:textId="77777777" w:rsidR="007B0CA9" w:rsidRPr="00FC6259" w:rsidRDefault="007B0CA9" w:rsidP="00FC6259">
            <w:pPr>
              <w:spacing w:before="120" w:after="120"/>
              <w:jc w:val="center"/>
              <w:rPr>
                <w:sz w:val="28"/>
                <w:szCs w:val="28"/>
              </w:rPr>
            </w:pPr>
          </w:p>
          <w:p w14:paraId="15131F87" w14:textId="77777777" w:rsidR="007B0CA9" w:rsidRPr="00FC6259" w:rsidRDefault="007B0CA9" w:rsidP="00FC6259">
            <w:pPr>
              <w:spacing w:before="120" w:after="120"/>
              <w:jc w:val="center"/>
              <w:rPr>
                <w:sz w:val="28"/>
                <w:szCs w:val="28"/>
              </w:rPr>
            </w:pPr>
            <w:r w:rsidRPr="00FC6259">
              <w:rPr>
                <w:sz w:val="28"/>
                <w:szCs w:val="28"/>
              </w:rPr>
              <w:t>1</w:t>
            </w:r>
          </w:p>
          <w:p w14:paraId="19AD2B74" w14:textId="77777777" w:rsidR="007B0CA9" w:rsidRPr="00FC6259" w:rsidRDefault="007B0CA9" w:rsidP="00FC6259">
            <w:pPr>
              <w:spacing w:before="120" w:after="120"/>
              <w:jc w:val="center"/>
              <w:rPr>
                <w:sz w:val="28"/>
                <w:szCs w:val="28"/>
              </w:rPr>
            </w:pPr>
          </w:p>
          <w:p w14:paraId="2368B777" w14:textId="77777777" w:rsidR="007B0CA9" w:rsidRPr="00FC6259" w:rsidRDefault="007B0CA9" w:rsidP="00FC6259">
            <w:pPr>
              <w:spacing w:before="120" w:after="120"/>
              <w:jc w:val="center"/>
              <w:rPr>
                <w:sz w:val="28"/>
                <w:szCs w:val="28"/>
              </w:rPr>
            </w:pPr>
          </w:p>
          <w:p w14:paraId="03531E29" w14:textId="77777777" w:rsidR="007B0CA9" w:rsidRPr="00FC6259" w:rsidRDefault="007B0CA9" w:rsidP="00FC6259">
            <w:pPr>
              <w:spacing w:before="120" w:after="120"/>
              <w:jc w:val="center"/>
              <w:rPr>
                <w:b/>
                <w:sz w:val="28"/>
                <w:szCs w:val="28"/>
              </w:rPr>
            </w:pPr>
            <w:r w:rsidRPr="00FC6259">
              <w:rPr>
                <w:b/>
                <w:sz w:val="28"/>
                <w:szCs w:val="28"/>
              </w:rPr>
              <w:t>3</w:t>
            </w:r>
          </w:p>
          <w:p w14:paraId="26B8BAC7" w14:textId="77777777" w:rsidR="007B0CA9" w:rsidRPr="00FC6259" w:rsidRDefault="007B0CA9" w:rsidP="00FC6259">
            <w:pPr>
              <w:spacing w:before="120" w:after="120"/>
              <w:jc w:val="center"/>
              <w:rPr>
                <w:sz w:val="28"/>
                <w:szCs w:val="28"/>
              </w:rPr>
            </w:pPr>
          </w:p>
          <w:p w14:paraId="17E21A65" w14:textId="77777777" w:rsidR="007B0CA9" w:rsidRPr="00FC6259" w:rsidRDefault="007B0CA9" w:rsidP="00FC6259">
            <w:pPr>
              <w:spacing w:before="120" w:after="120"/>
              <w:jc w:val="center"/>
              <w:rPr>
                <w:sz w:val="28"/>
                <w:szCs w:val="28"/>
              </w:rPr>
            </w:pPr>
            <w:r w:rsidRPr="00FC6259">
              <w:rPr>
                <w:sz w:val="28"/>
                <w:szCs w:val="28"/>
              </w:rPr>
              <w:t>2</w:t>
            </w:r>
          </w:p>
          <w:p w14:paraId="581B64B7" w14:textId="77777777" w:rsidR="007B0CA9" w:rsidRPr="00FC6259" w:rsidRDefault="007B0CA9" w:rsidP="00FC6259">
            <w:pPr>
              <w:spacing w:before="120" w:after="120"/>
              <w:jc w:val="center"/>
              <w:rPr>
                <w:sz w:val="28"/>
                <w:szCs w:val="28"/>
              </w:rPr>
            </w:pPr>
          </w:p>
          <w:p w14:paraId="2DF39A05" w14:textId="77777777" w:rsidR="007B0CA9" w:rsidRPr="00FC6259" w:rsidRDefault="007B0CA9" w:rsidP="00FC6259">
            <w:pPr>
              <w:spacing w:before="120" w:after="120"/>
              <w:jc w:val="center"/>
              <w:rPr>
                <w:sz w:val="28"/>
                <w:szCs w:val="28"/>
              </w:rPr>
            </w:pPr>
            <w:r w:rsidRPr="00FC6259">
              <w:rPr>
                <w:sz w:val="28"/>
                <w:szCs w:val="28"/>
              </w:rPr>
              <w:t>1</w:t>
            </w:r>
          </w:p>
          <w:p w14:paraId="75688DFA" w14:textId="77777777" w:rsidR="007B0CA9" w:rsidRPr="00FC6259" w:rsidRDefault="007B0CA9" w:rsidP="00FC6259">
            <w:pPr>
              <w:spacing w:before="120" w:after="120"/>
              <w:jc w:val="center"/>
              <w:rPr>
                <w:sz w:val="28"/>
                <w:szCs w:val="28"/>
              </w:rPr>
            </w:pPr>
          </w:p>
          <w:p w14:paraId="471B99B2" w14:textId="77777777" w:rsidR="007B0CA9" w:rsidRPr="00FC6259" w:rsidRDefault="007B0CA9" w:rsidP="00FC6259">
            <w:pPr>
              <w:spacing w:before="120" w:after="120"/>
              <w:jc w:val="center"/>
              <w:rPr>
                <w:sz w:val="28"/>
                <w:szCs w:val="28"/>
              </w:rPr>
            </w:pPr>
          </w:p>
          <w:p w14:paraId="08E40E78" w14:textId="77777777" w:rsidR="007B0CA9" w:rsidRPr="00FC6259" w:rsidRDefault="007B0CA9" w:rsidP="00FC6259">
            <w:pPr>
              <w:spacing w:before="120" w:after="120"/>
              <w:jc w:val="center"/>
              <w:rPr>
                <w:sz w:val="28"/>
                <w:szCs w:val="28"/>
              </w:rPr>
            </w:pPr>
          </w:p>
        </w:tc>
        <w:tc>
          <w:tcPr>
            <w:tcW w:w="1463" w:type="dxa"/>
            <w:shd w:val="clear" w:color="auto" w:fill="FFFFFF"/>
            <w:vAlign w:val="center"/>
          </w:tcPr>
          <w:p w14:paraId="300BCC0A" w14:textId="77777777" w:rsidR="007B0CA9" w:rsidRPr="00FC6259" w:rsidRDefault="007B0CA9" w:rsidP="00FC6259">
            <w:pPr>
              <w:spacing w:before="120" w:after="120"/>
              <w:jc w:val="center"/>
              <w:rPr>
                <w:b/>
                <w:sz w:val="28"/>
                <w:szCs w:val="28"/>
              </w:rPr>
            </w:pPr>
            <w:r w:rsidRPr="00FC6259">
              <w:rPr>
                <w:b/>
                <w:sz w:val="28"/>
                <w:szCs w:val="28"/>
              </w:rPr>
              <w:lastRenderedPageBreak/>
              <w:t>0</w:t>
            </w:r>
          </w:p>
          <w:p w14:paraId="4F9F692F" w14:textId="77777777" w:rsidR="007B0CA9" w:rsidRPr="00FC6259" w:rsidRDefault="007B0CA9" w:rsidP="00FC6259">
            <w:pPr>
              <w:spacing w:before="120" w:after="120"/>
              <w:jc w:val="center"/>
              <w:rPr>
                <w:sz w:val="28"/>
                <w:szCs w:val="28"/>
              </w:rPr>
            </w:pPr>
          </w:p>
          <w:p w14:paraId="319309D7" w14:textId="77777777" w:rsidR="007B0CA9" w:rsidRPr="00FC6259" w:rsidRDefault="007B0CA9" w:rsidP="00FC6259">
            <w:pPr>
              <w:spacing w:before="120" w:after="120"/>
              <w:jc w:val="center"/>
              <w:rPr>
                <w:sz w:val="28"/>
                <w:szCs w:val="28"/>
              </w:rPr>
            </w:pPr>
          </w:p>
          <w:p w14:paraId="70ED47CE" w14:textId="77777777" w:rsidR="007B0CA9" w:rsidRPr="00FC6259" w:rsidRDefault="007B0CA9" w:rsidP="00FC6259">
            <w:pPr>
              <w:spacing w:before="120" w:after="120"/>
              <w:jc w:val="center"/>
              <w:rPr>
                <w:sz w:val="28"/>
                <w:szCs w:val="28"/>
              </w:rPr>
            </w:pPr>
          </w:p>
          <w:p w14:paraId="59E8ADB5" w14:textId="77777777" w:rsidR="007B0CA9" w:rsidRPr="00FC6259" w:rsidRDefault="007B0CA9" w:rsidP="00FC6259">
            <w:pPr>
              <w:spacing w:before="120" w:after="120"/>
              <w:jc w:val="center"/>
              <w:rPr>
                <w:sz w:val="28"/>
                <w:szCs w:val="28"/>
              </w:rPr>
            </w:pPr>
          </w:p>
          <w:p w14:paraId="4E5CECF8" w14:textId="77777777" w:rsidR="007B0CA9" w:rsidRPr="00FC6259" w:rsidRDefault="007B0CA9" w:rsidP="00FC6259">
            <w:pPr>
              <w:spacing w:before="120" w:after="120"/>
              <w:jc w:val="center"/>
              <w:rPr>
                <w:sz w:val="28"/>
                <w:szCs w:val="28"/>
              </w:rPr>
            </w:pPr>
          </w:p>
          <w:p w14:paraId="5DFBB55E" w14:textId="77777777" w:rsidR="007B0CA9" w:rsidRPr="00FC6259" w:rsidRDefault="007B0CA9" w:rsidP="00FC6259">
            <w:pPr>
              <w:spacing w:before="120" w:after="120"/>
              <w:jc w:val="center"/>
              <w:rPr>
                <w:sz w:val="28"/>
                <w:szCs w:val="28"/>
              </w:rPr>
            </w:pPr>
          </w:p>
          <w:p w14:paraId="1C69B7BC" w14:textId="77777777" w:rsidR="007B0CA9" w:rsidRPr="00FC6259" w:rsidRDefault="007B0CA9" w:rsidP="00FC6259">
            <w:pPr>
              <w:spacing w:before="120" w:after="120"/>
              <w:jc w:val="center"/>
              <w:rPr>
                <w:sz w:val="28"/>
                <w:szCs w:val="28"/>
              </w:rPr>
            </w:pPr>
          </w:p>
          <w:p w14:paraId="1EBA5FF2" w14:textId="77777777" w:rsidR="007B0CA9" w:rsidRPr="00FC6259" w:rsidRDefault="007B0CA9" w:rsidP="00FC6259">
            <w:pPr>
              <w:spacing w:before="120" w:after="120"/>
              <w:jc w:val="center"/>
              <w:rPr>
                <w:sz w:val="28"/>
                <w:szCs w:val="28"/>
              </w:rPr>
            </w:pPr>
          </w:p>
          <w:p w14:paraId="6EFF86AD" w14:textId="77777777" w:rsidR="007B0CA9" w:rsidRPr="00FC6259" w:rsidRDefault="007B0CA9" w:rsidP="00FC6259">
            <w:pPr>
              <w:spacing w:before="120" w:after="120"/>
              <w:jc w:val="center"/>
              <w:rPr>
                <w:sz w:val="28"/>
                <w:szCs w:val="28"/>
              </w:rPr>
            </w:pPr>
          </w:p>
          <w:p w14:paraId="5BDE8ACA" w14:textId="77777777" w:rsidR="007B0CA9" w:rsidRPr="00FC6259" w:rsidRDefault="007B0CA9" w:rsidP="00FC6259">
            <w:pPr>
              <w:spacing w:before="120" w:after="120"/>
              <w:jc w:val="center"/>
              <w:rPr>
                <w:sz w:val="28"/>
                <w:szCs w:val="28"/>
              </w:rPr>
            </w:pPr>
          </w:p>
          <w:p w14:paraId="037F4F9D" w14:textId="77777777" w:rsidR="007B0CA9" w:rsidRPr="00FC6259" w:rsidRDefault="007B0CA9" w:rsidP="00FC6259">
            <w:pPr>
              <w:spacing w:before="120" w:after="120"/>
              <w:jc w:val="center"/>
              <w:rPr>
                <w:sz w:val="28"/>
                <w:szCs w:val="28"/>
              </w:rPr>
            </w:pPr>
          </w:p>
          <w:p w14:paraId="461DE08C" w14:textId="77777777" w:rsidR="007B0CA9" w:rsidRPr="00FC6259" w:rsidRDefault="007B0CA9" w:rsidP="00FC6259">
            <w:pPr>
              <w:spacing w:before="120" w:after="120"/>
              <w:jc w:val="center"/>
              <w:rPr>
                <w:sz w:val="28"/>
                <w:szCs w:val="28"/>
              </w:rPr>
            </w:pPr>
          </w:p>
          <w:p w14:paraId="033C42A4" w14:textId="77777777" w:rsidR="007B0CA9" w:rsidRPr="00FC6259" w:rsidRDefault="007B0CA9" w:rsidP="00FC6259">
            <w:pPr>
              <w:spacing w:before="120" w:after="120"/>
              <w:jc w:val="center"/>
              <w:rPr>
                <w:sz w:val="28"/>
                <w:szCs w:val="28"/>
              </w:rPr>
            </w:pPr>
          </w:p>
          <w:p w14:paraId="39D530A5" w14:textId="77777777" w:rsidR="007B0CA9" w:rsidRPr="00FC6259" w:rsidRDefault="007B0CA9" w:rsidP="00FC6259">
            <w:pPr>
              <w:spacing w:before="120" w:after="120"/>
              <w:jc w:val="center"/>
              <w:rPr>
                <w:b/>
                <w:sz w:val="28"/>
                <w:szCs w:val="28"/>
              </w:rPr>
            </w:pPr>
            <w:r w:rsidRPr="00FC6259">
              <w:rPr>
                <w:b/>
                <w:sz w:val="28"/>
                <w:szCs w:val="28"/>
              </w:rPr>
              <w:lastRenderedPageBreak/>
              <w:t>1</w:t>
            </w:r>
          </w:p>
          <w:p w14:paraId="42B80415" w14:textId="77777777" w:rsidR="007B0CA9" w:rsidRPr="00FC6259" w:rsidRDefault="007B0CA9" w:rsidP="00FC6259">
            <w:pPr>
              <w:spacing w:before="120" w:after="120"/>
              <w:jc w:val="center"/>
              <w:rPr>
                <w:sz w:val="28"/>
                <w:szCs w:val="28"/>
              </w:rPr>
            </w:pPr>
          </w:p>
          <w:p w14:paraId="288177D1" w14:textId="77777777" w:rsidR="007B0CA9" w:rsidRPr="00FC6259" w:rsidRDefault="007B0CA9" w:rsidP="00FC6259">
            <w:pPr>
              <w:spacing w:before="120" w:after="120"/>
              <w:jc w:val="center"/>
              <w:rPr>
                <w:sz w:val="28"/>
                <w:szCs w:val="28"/>
              </w:rPr>
            </w:pPr>
          </w:p>
          <w:p w14:paraId="09DE4CC5" w14:textId="77777777" w:rsidR="007B0CA9" w:rsidRPr="00FC6259" w:rsidRDefault="007B0CA9" w:rsidP="00FC6259">
            <w:pPr>
              <w:spacing w:before="120" w:after="120"/>
              <w:jc w:val="center"/>
              <w:rPr>
                <w:sz w:val="28"/>
                <w:szCs w:val="28"/>
              </w:rPr>
            </w:pPr>
          </w:p>
          <w:p w14:paraId="3033CBC1" w14:textId="77777777" w:rsidR="007B0CA9" w:rsidRPr="00FC6259" w:rsidRDefault="007B0CA9" w:rsidP="00FC6259">
            <w:pPr>
              <w:spacing w:before="120" w:after="120"/>
              <w:jc w:val="center"/>
              <w:rPr>
                <w:sz w:val="28"/>
                <w:szCs w:val="28"/>
              </w:rPr>
            </w:pPr>
          </w:p>
          <w:p w14:paraId="4E1C68B4" w14:textId="77777777" w:rsidR="007B0CA9" w:rsidRPr="00FC6259" w:rsidRDefault="007B0CA9" w:rsidP="00FC6259">
            <w:pPr>
              <w:spacing w:before="120" w:after="120"/>
              <w:jc w:val="center"/>
              <w:rPr>
                <w:sz w:val="28"/>
                <w:szCs w:val="28"/>
              </w:rPr>
            </w:pPr>
          </w:p>
          <w:p w14:paraId="32E9A712" w14:textId="77777777" w:rsidR="007B0CA9" w:rsidRPr="00FC6259" w:rsidRDefault="007B0CA9" w:rsidP="00FC6259">
            <w:pPr>
              <w:spacing w:before="120" w:after="120"/>
              <w:jc w:val="center"/>
              <w:rPr>
                <w:sz w:val="28"/>
                <w:szCs w:val="28"/>
              </w:rPr>
            </w:pPr>
            <w:r w:rsidRPr="00FC6259">
              <w:rPr>
                <w:sz w:val="28"/>
                <w:szCs w:val="28"/>
              </w:rPr>
              <w:t>1</w:t>
            </w:r>
          </w:p>
        </w:tc>
        <w:tc>
          <w:tcPr>
            <w:tcW w:w="1079" w:type="dxa"/>
            <w:shd w:val="clear" w:color="auto" w:fill="FFFFFF"/>
            <w:vAlign w:val="center"/>
          </w:tcPr>
          <w:p w14:paraId="48BB23AC" w14:textId="77777777" w:rsidR="007B0CA9" w:rsidRPr="00FC6259" w:rsidRDefault="007B0CA9" w:rsidP="00FC6259">
            <w:pPr>
              <w:spacing w:before="120" w:after="120"/>
              <w:jc w:val="center"/>
              <w:rPr>
                <w:sz w:val="28"/>
                <w:szCs w:val="28"/>
              </w:rPr>
            </w:pPr>
          </w:p>
          <w:p w14:paraId="4E5457EC" w14:textId="77777777" w:rsidR="007B0CA9" w:rsidRPr="00FC6259" w:rsidRDefault="007B0CA9" w:rsidP="00FC6259">
            <w:pPr>
              <w:spacing w:before="120" w:after="120"/>
              <w:jc w:val="center"/>
              <w:rPr>
                <w:sz w:val="28"/>
                <w:szCs w:val="28"/>
              </w:rPr>
            </w:pPr>
          </w:p>
          <w:p w14:paraId="14BDDBCB" w14:textId="77777777" w:rsidR="007B0CA9" w:rsidRPr="00FC6259" w:rsidRDefault="007B0CA9" w:rsidP="00FC6259">
            <w:pPr>
              <w:spacing w:before="120" w:after="120"/>
              <w:jc w:val="center"/>
              <w:rPr>
                <w:sz w:val="28"/>
                <w:szCs w:val="28"/>
              </w:rPr>
            </w:pPr>
          </w:p>
          <w:p w14:paraId="52A5B32B" w14:textId="77777777" w:rsidR="007B0CA9" w:rsidRPr="00FC6259" w:rsidRDefault="007B0CA9" w:rsidP="00FC6259">
            <w:pPr>
              <w:spacing w:before="120" w:after="120"/>
              <w:jc w:val="center"/>
              <w:rPr>
                <w:sz w:val="28"/>
                <w:szCs w:val="28"/>
              </w:rPr>
            </w:pPr>
          </w:p>
          <w:p w14:paraId="39D749D8" w14:textId="77777777" w:rsidR="007B0CA9" w:rsidRPr="00FC6259" w:rsidRDefault="007B0CA9" w:rsidP="00FC6259">
            <w:pPr>
              <w:spacing w:before="120" w:after="120"/>
              <w:jc w:val="center"/>
              <w:rPr>
                <w:sz w:val="28"/>
                <w:szCs w:val="28"/>
              </w:rPr>
            </w:pPr>
          </w:p>
          <w:p w14:paraId="1338B96A" w14:textId="77777777" w:rsidR="007B0CA9" w:rsidRPr="00FC6259" w:rsidRDefault="007B0CA9" w:rsidP="00FC6259">
            <w:pPr>
              <w:spacing w:before="120" w:after="120"/>
              <w:jc w:val="center"/>
              <w:rPr>
                <w:sz w:val="28"/>
                <w:szCs w:val="28"/>
              </w:rPr>
            </w:pPr>
          </w:p>
          <w:p w14:paraId="022DD81A" w14:textId="77777777" w:rsidR="007B0CA9" w:rsidRPr="00FC6259" w:rsidRDefault="007B0CA9" w:rsidP="00FC6259">
            <w:pPr>
              <w:spacing w:before="120" w:after="120"/>
              <w:jc w:val="center"/>
              <w:rPr>
                <w:sz w:val="28"/>
                <w:szCs w:val="28"/>
              </w:rPr>
            </w:pPr>
          </w:p>
          <w:p w14:paraId="33C80096" w14:textId="77777777" w:rsidR="007B0CA9" w:rsidRPr="00FC6259" w:rsidRDefault="007B0CA9" w:rsidP="00FC6259">
            <w:pPr>
              <w:spacing w:before="120" w:after="120"/>
              <w:jc w:val="center"/>
              <w:rPr>
                <w:sz w:val="28"/>
                <w:szCs w:val="28"/>
              </w:rPr>
            </w:pPr>
          </w:p>
          <w:p w14:paraId="1ACB5B9B" w14:textId="77777777" w:rsidR="007B0CA9" w:rsidRPr="00FC6259" w:rsidRDefault="007B0CA9" w:rsidP="00FC6259">
            <w:pPr>
              <w:spacing w:before="120" w:after="120"/>
              <w:jc w:val="center"/>
              <w:rPr>
                <w:sz w:val="28"/>
                <w:szCs w:val="28"/>
              </w:rPr>
            </w:pPr>
          </w:p>
          <w:p w14:paraId="0685FD03" w14:textId="77777777" w:rsidR="007B0CA9" w:rsidRPr="00FC6259" w:rsidRDefault="007B0CA9" w:rsidP="00FC6259">
            <w:pPr>
              <w:spacing w:before="120" w:after="120"/>
              <w:jc w:val="center"/>
              <w:rPr>
                <w:sz w:val="28"/>
                <w:szCs w:val="28"/>
              </w:rPr>
            </w:pPr>
          </w:p>
          <w:p w14:paraId="5D481C4D" w14:textId="77777777" w:rsidR="007B0CA9" w:rsidRPr="00FC6259" w:rsidRDefault="007B0CA9" w:rsidP="00FC6259">
            <w:pPr>
              <w:spacing w:before="120" w:after="120"/>
              <w:jc w:val="center"/>
              <w:rPr>
                <w:sz w:val="28"/>
                <w:szCs w:val="28"/>
              </w:rPr>
            </w:pPr>
          </w:p>
          <w:p w14:paraId="3272A95D" w14:textId="77777777" w:rsidR="007B0CA9" w:rsidRPr="00FC6259" w:rsidRDefault="007B0CA9" w:rsidP="00FC6259">
            <w:pPr>
              <w:spacing w:before="120" w:after="120"/>
              <w:jc w:val="center"/>
              <w:rPr>
                <w:sz w:val="28"/>
                <w:szCs w:val="28"/>
              </w:rPr>
            </w:pPr>
          </w:p>
          <w:p w14:paraId="73D82422" w14:textId="77777777" w:rsidR="007B0CA9" w:rsidRPr="00FC6259" w:rsidRDefault="007B0CA9" w:rsidP="00FC6259">
            <w:pPr>
              <w:spacing w:before="120" w:after="120"/>
              <w:jc w:val="center"/>
              <w:rPr>
                <w:sz w:val="28"/>
                <w:szCs w:val="28"/>
              </w:rPr>
            </w:pPr>
          </w:p>
          <w:p w14:paraId="45EF13E7" w14:textId="77777777" w:rsidR="007B0CA9" w:rsidRPr="00FC6259" w:rsidRDefault="007B0CA9" w:rsidP="00FC6259">
            <w:pPr>
              <w:spacing w:before="120" w:after="120"/>
              <w:jc w:val="center"/>
              <w:rPr>
                <w:sz w:val="28"/>
                <w:szCs w:val="28"/>
              </w:rPr>
            </w:pPr>
          </w:p>
          <w:p w14:paraId="7FDB5FF4" w14:textId="77777777" w:rsidR="007B0CA9" w:rsidRPr="00FC6259" w:rsidRDefault="007B0CA9" w:rsidP="00FC6259">
            <w:pPr>
              <w:spacing w:before="120" w:after="120"/>
              <w:jc w:val="center"/>
              <w:rPr>
                <w:sz w:val="28"/>
                <w:szCs w:val="28"/>
              </w:rPr>
            </w:pPr>
          </w:p>
          <w:p w14:paraId="1DFD0815" w14:textId="77777777" w:rsidR="007B0CA9" w:rsidRPr="00FC6259" w:rsidRDefault="007B0CA9" w:rsidP="00FC6259">
            <w:pPr>
              <w:spacing w:before="120" w:after="120"/>
              <w:jc w:val="center"/>
              <w:rPr>
                <w:b/>
                <w:sz w:val="28"/>
                <w:szCs w:val="28"/>
              </w:rPr>
            </w:pPr>
            <w:r w:rsidRPr="00FC6259">
              <w:rPr>
                <w:b/>
                <w:sz w:val="28"/>
                <w:szCs w:val="28"/>
              </w:rPr>
              <w:t>1</w:t>
            </w:r>
          </w:p>
          <w:p w14:paraId="0F2BCB99" w14:textId="77777777" w:rsidR="007B0CA9" w:rsidRPr="00FC6259" w:rsidRDefault="007B0CA9" w:rsidP="00FC6259">
            <w:pPr>
              <w:spacing w:before="120" w:after="120"/>
              <w:jc w:val="center"/>
              <w:rPr>
                <w:sz w:val="28"/>
                <w:szCs w:val="28"/>
              </w:rPr>
            </w:pPr>
          </w:p>
          <w:p w14:paraId="1E2E6861" w14:textId="77777777" w:rsidR="007B0CA9" w:rsidRPr="00FC6259" w:rsidRDefault="007B0CA9" w:rsidP="00FC6259">
            <w:pPr>
              <w:spacing w:before="120" w:after="120"/>
              <w:jc w:val="center"/>
              <w:rPr>
                <w:sz w:val="28"/>
                <w:szCs w:val="28"/>
              </w:rPr>
            </w:pPr>
          </w:p>
          <w:p w14:paraId="756702C3" w14:textId="77777777" w:rsidR="007B0CA9" w:rsidRPr="00FC6259" w:rsidRDefault="007B0CA9" w:rsidP="00FC6259">
            <w:pPr>
              <w:spacing w:before="120" w:after="120"/>
              <w:jc w:val="center"/>
              <w:rPr>
                <w:sz w:val="28"/>
                <w:szCs w:val="28"/>
              </w:rPr>
            </w:pPr>
          </w:p>
          <w:p w14:paraId="0BE1F585" w14:textId="77777777" w:rsidR="007B0CA9" w:rsidRPr="00FC6259" w:rsidRDefault="007B0CA9" w:rsidP="00FC6259">
            <w:pPr>
              <w:spacing w:before="120" w:after="120"/>
              <w:jc w:val="center"/>
              <w:rPr>
                <w:sz w:val="28"/>
                <w:szCs w:val="28"/>
              </w:rPr>
            </w:pPr>
          </w:p>
          <w:p w14:paraId="76949A66" w14:textId="77777777" w:rsidR="007B0CA9" w:rsidRPr="00FC6259" w:rsidRDefault="007B0CA9" w:rsidP="00FC6259">
            <w:pPr>
              <w:rPr>
                <w:sz w:val="28"/>
                <w:szCs w:val="28"/>
              </w:rPr>
            </w:pPr>
          </w:p>
          <w:p w14:paraId="3DF425E7" w14:textId="77777777" w:rsidR="007B0CA9" w:rsidRPr="00FC6259" w:rsidRDefault="007B0CA9" w:rsidP="00FC6259">
            <w:pPr>
              <w:jc w:val="center"/>
              <w:rPr>
                <w:sz w:val="28"/>
                <w:szCs w:val="28"/>
              </w:rPr>
            </w:pPr>
            <w:r w:rsidRPr="00FC6259">
              <w:rPr>
                <w:sz w:val="28"/>
                <w:szCs w:val="28"/>
              </w:rPr>
              <w:t>1</w:t>
            </w:r>
          </w:p>
        </w:tc>
      </w:tr>
      <w:tr w:rsidR="00FC6259" w:rsidRPr="00FC6259" w14:paraId="63329758" w14:textId="77777777" w:rsidTr="00034622">
        <w:tc>
          <w:tcPr>
            <w:tcW w:w="556" w:type="dxa"/>
            <w:shd w:val="clear" w:color="auto" w:fill="FFFFFF"/>
          </w:tcPr>
          <w:p w14:paraId="0636AA9A" w14:textId="77777777" w:rsidR="007B0CA9" w:rsidRPr="00FC6259" w:rsidRDefault="007B0CA9" w:rsidP="00FC6259">
            <w:pPr>
              <w:spacing w:before="120" w:after="120"/>
              <w:jc w:val="center"/>
              <w:rPr>
                <w:sz w:val="28"/>
                <w:szCs w:val="28"/>
              </w:rPr>
            </w:pPr>
            <w:r w:rsidRPr="00FC6259">
              <w:rPr>
                <w:sz w:val="28"/>
                <w:szCs w:val="28"/>
              </w:rPr>
              <w:lastRenderedPageBreak/>
              <w:t>9</w:t>
            </w:r>
          </w:p>
        </w:tc>
        <w:tc>
          <w:tcPr>
            <w:tcW w:w="4649" w:type="dxa"/>
            <w:shd w:val="clear" w:color="auto" w:fill="FFFFFF"/>
          </w:tcPr>
          <w:p w14:paraId="7A3B7DE1" w14:textId="77777777" w:rsidR="007B0CA9" w:rsidRPr="00FC6259" w:rsidRDefault="007B0CA9" w:rsidP="00FC6259">
            <w:pPr>
              <w:spacing w:before="120" w:after="120"/>
              <w:jc w:val="both"/>
              <w:rPr>
                <w:b/>
                <w:sz w:val="28"/>
                <w:szCs w:val="28"/>
              </w:rPr>
            </w:pPr>
            <w:r w:rsidRPr="00FC6259">
              <w:rPr>
                <w:b/>
                <w:sz w:val="28"/>
                <w:szCs w:val="28"/>
              </w:rPr>
              <w:t xml:space="preserve">Chương 9: Mind Body </w:t>
            </w:r>
          </w:p>
          <w:p w14:paraId="575919D2" w14:textId="77777777" w:rsidR="007B0CA9" w:rsidRPr="00FC6259" w:rsidRDefault="007B0CA9" w:rsidP="00FC6259">
            <w:pPr>
              <w:spacing w:before="120" w:after="120"/>
              <w:jc w:val="both"/>
              <w:rPr>
                <w:b/>
                <w:sz w:val="28"/>
                <w:szCs w:val="28"/>
              </w:rPr>
            </w:pPr>
            <w:r w:rsidRPr="00FC6259">
              <w:rPr>
                <w:b/>
                <w:sz w:val="28"/>
                <w:szCs w:val="28"/>
              </w:rPr>
              <w:t xml:space="preserve">  Language knowledge:</w:t>
            </w:r>
          </w:p>
          <w:p w14:paraId="10407B83" w14:textId="77777777" w:rsidR="007B0CA9" w:rsidRPr="00FC6259" w:rsidRDefault="007B0CA9" w:rsidP="00FC6259">
            <w:pPr>
              <w:spacing w:before="120" w:after="120"/>
              <w:jc w:val="both"/>
              <w:rPr>
                <w:sz w:val="28"/>
                <w:szCs w:val="28"/>
              </w:rPr>
            </w:pPr>
            <w:r w:rsidRPr="00FC6259">
              <w:rPr>
                <w:sz w:val="28"/>
                <w:szCs w:val="28"/>
              </w:rPr>
              <w:t xml:space="preserve"> - Grammar: giving advice, imperatives </w:t>
            </w:r>
          </w:p>
          <w:p w14:paraId="14CF0B7D" w14:textId="77777777" w:rsidR="007B0CA9" w:rsidRPr="00FC6259" w:rsidRDefault="007B0CA9" w:rsidP="00FC6259">
            <w:pPr>
              <w:spacing w:before="120" w:after="120"/>
              <w:jc w:val="both"/>
              <w:rPr>
                <w:sz w:val="28"/>
                <w:szCs w:val="28"/>
              </w:rPr>
            </w:pPr>
            <w:r w:rsidRPr="00FC6259">
              <w:rPr>
                <w:sz w:val="28"/>
                <w:szCs w:val="28"/>
              </w:rPr>
              <w:t xml:space="preserve"> - Vocabulary: illnesses and health problems, phrases with mind and matter, parts of the body. </w:t>
            </w:r>
          </w:p>
          <w:p w14:paraId="65F8650B" w14:textId="77777777" w:rsidR="007B0CA9" w:rsidRPr="00FC6259" w:rsidRDefault="007B0CA9" w:rsidP="00FC6259">
            <w:pPr>
              <w:spacing w:before="120" w:after="120"/>
              <w:jc w:val="both"/>
              <w:rPr>
                <w:sz w:val="28"/>
                <w:szCs w:val="28"/>
              </w:rPr>
            </w:pPr>
            <w:r w:rsidRPr="00FC6259">
              <w:rPr>
                <w:sz w:val="28"/>
                <w:szCs w:val="28"/>
              </w:rPr>
              <w:t xml:space="preserve">  </w:t>
            </w:r>
            <w:r w:rsidRPr="00FC6259">
              <w:rPr>
                <w:b/>
                <w:sz w:val="28"/>
                <w:szCs w:val="28"/>
              </w:rPr>
              <w:t>Listening &amp; Speaking:</w:t>
            </w:r>
            <w:r w:rsidRPr="00FC6259">
              <w:rPr>
                <w:sz w:val="28"/>
                <w:szCs w:val="28"/>
              </w:rPr>
              <w:t xml:space="preserve"> </w:t>
            </w:r>
          </w:p>
          <w:p w14:paraId="05493E67" w14:textId="77777777" w:rsidR="007B0CA9" w:rsidRPr="00FC6259" w:rsidRDefault="007B0CA9" w:rsidP="00FC6259">
            <w:pPr>
              <w:spacing w:before="120" w:after="120"/>
              <w:jc w:val="both"/>
              <w:rPr>
                <w:sz w:val="28"/>
                <w:szCs w:val="28"/>
              </w:rPr>
            </w:pPr>
            <w:r w:rsidRPr="00FC6259">
              <w:rPr>
                <w:sz w:val="28"/>
                <w:szCs w:val="28"/>
              </w:rPr>
              <w:t xml:space="preserve"> - How are you feeling? </w:t>
            </w:r>
          </w:p>
          <w:p w14:paraId="65EB9C01" w14:textId="77777777" w:rsidR="007B0CA9" w:rsidRPr="00FC6259" w:rsidRDefault="007B0CA9" w:rsidP="00FC6259">
            <w:pPr>
              <w:spacing w:before="120" w:after="120"/>
              <w:jc w:val="both"/>
              <w:rPr>
                <w:sz w:val="28"/>
                <w:szCs w:val="28"/>
              </w:rPr>
            </w:pPr>
            <w:r w:rsidRPr="00FC6259">
              <w:rPr>
                <w:sz w:val="28"/>
                <w:szCs w:val="28"/>
              </w:rPr>
              <w:t xml:space="preserve"> - Health advice write </w:t>
            </w:r>
          </w:p>
          <w:p w14:paraId="1ACCC11C" w14:textId="77777777" w:rsidR="007B0CA9" w:rsidRPr="00FC6259" w:rsidRDefault="007B0CA9" w:rsidP="00FC6259">
            <w:pPr>
              <w:spacing w:before="120" w:after="120"/>
              <w:jc w:val="both"/>
              <w:rPr>
                <w:sz w:val="28"/>
                <w:szCs w:val="28"/>
              </w:rPr>
            </w:pPr>
            <w:r w:rsidRPr="00FC6259">
              <w:rPr>
                <w:sz w:val="28"/>
                <w:szCs w:val="28"/>
              </w:rPr>
              <w:t xml:space="preserve">- Describe common your illnesses and their symptoms </w:t>
            </w:r>
          </w:p>
          <w:p w14:paraId="3C19147B" w14:textId="77777777" w:rsidR="007B0CA9" w:rsidRPr="00FC6259" w:rsidRDefault="007B0CA9" w:rsidP="00FC6259">
            <w:pPr>
              <w:spacing w:before="120" w:after="120"/>
              <w:jc w:val="both"/>
              <w:rPr>
                <w:sz w:val="28"/>
                <w:szCs w:val="28"/>
              </w:rPr>
            </w:pPr>
            <w:r w:rsidRPr="00FC6259">
              <w:rPr>
                <w:sz w:val="28"/>
                <w:szCs w:val="28"/>
              </w:rPr>
              <w:t xml:space="preserve"> - Give medical advice </w:t>
            </w:r>
          </w:p>
          <w:p w14:paraId="29338D33" w14:textId="77777777" w:rsidR="007B0CA9" w:rsidRPr="00FC6259" w:rsidRDefault="007B0CA9" w:rsidP="00FC6259">
            <w:pPr>
              <w:spacing w:before="120" w:after="120"/>
              <w:jc w:val="both"/>
              <w:rPr>
                <w:sz w:val="28"/>
                <w:szCs w:val="28"/>
              </w:rPr>
            </w:pPr>
            <w:r w:rsidRPr="00FC6259">
              <w:rPr>
                <w:sz w:val="28"/>
                <w:szCs w:val="28"/>
              </w:rPr>
              <w:t xml:space="preserve"> - Ask and answer questions about illness. </w:t>
            </w:r>
          </w:p>
          <w:p w14:paraId="39BCA130" w14:textId="77777777" w:rsidR="007B0CA9" w:rsidRPr="00FC6259" w:rsidRDefault="007B0CA9" w:rsidP="00FC6259">
            <w:pPr>
              <w:spacing w:before="120" w:after="120"/>
              <w:jc w:val="both"/>
              <w:rPr>
                <w:b/>
                <w:sz w:val="28"/>
                <w:szCs w:val="28"/>
              </w:rPr>
            </w:pPr>
            <w:r w:rsidRPr="00FC6259">
              <w:rPr>
                <w:sz w:val="28"/>
                <w:szCs w:val="28"/>
              </w:rPr>
              <w:t xml:space="preserve"> </w:t>
            </w:r>
            <w:r w:rsidRPr="00FC6259">
              <w:rPr>
                <w:b/>
                <w:sz w:val="28"/>
                <w:szCs w:val="28"/>
              </w:rPr>
              <w:t xml:space="preserve">Reading &amp; Writing: </w:t>
            </w:r>
          </w:p>
          <w:p w14:paraId="1480891B" w14:textId="77777777" w:rsidR="007B0CA9" w:rsidRPr="00FC6259" w:rsidRDefault="007B0CA9" w:rsidP="00FC6259">
            <w:pPr>
              <w:spacing w:before="120" w:after="120"/>
              <w:jc w:val="both"/>
              <w:rPr>
                <w:sz w:val="28"/>
                <w:szCs w:val="28"/>
              </w:rPr>
            </w:pPr>
            <w:r w:rsidRPr="00FC6259">
              <w:rPr>
                <w:sz w:val="28"/>
                <w:szCs w:val="28"/>
              </w:rPr>
              <w:t xml:space="preserve"> - Mind over matter </w:t>
            </w:r>
          </w:p>
          <w:p w14:paraId="22187C0B" w14:textId="77777777" w:rsidR="007B0CA9" w:rsidRPr="00FC6259" w:rsidRDefault="007B0CA9" w:rsidP="00FC6259">
            <w:pPr>
              <w:spacing w:before="120" w:after="120"/>
              <w:jc w:val="both"/>
              <w:rPr>
                <w:sz w:val="28"/>
                <w:szCs w:val="28"/>
              </w:rPr>
            </w:pPr>
            <w:r w:rsidRPr="00FC6259">
              <w:rPr>
                <w:sz w:val="28"/>
                <w:szCs w:val="28"/>
              </w:rPr>
              <w:lastRenderedPageBreak/>
              <w:t xml:space="preserve">- Write about activities you do keep healthy </w:t>
            </w:r>
          </w:p>
        </w:tc>
        <w:tc>
          <w:tcPr>
            <w:tcW w:w="702" w:type="dxa"/>
            <w:shd w:val="clear" w:color="auto" w:fill="FFFFFF"/>
            <w:vAlign w:val="center"/>
          </w:tcPr>
          <w:p w14:paraId="205B846B"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71F3CF37" w14:textId="77777777" w:rsidR="007B0CA9" w:rsidRPr="00FC6259" w:rsidRDefault="007B0CA9" w:rsidP="00FC6259">
            <w:pPr>
              <w:spacing w:before="120" w:after="120"/>
              <w:jc w:val="center"/>
              <w:rPr>
                <w:sz w:val="28"/>
                <w:szCs w:val="28"/>
              </w:rPr>
            </w:pPr>
          </w:p>
          <w:p w14:paraId="316162B9" w14:textId="77777777" w:rsidR="007B0CA9" w:rsidRPr="00FC6259" w:rsidRDefault="007B0CA9" w:rsidP="00FC6259">
            <w:pPr>
              <w:spacing w:before="120" w:after="120"/>
              <w:jc w:val="center"/>
              <w:rPr>
                <w:sz w:val="28"/>
                <w:szCs w:val="28"/>
              </w:rPr>
            </w:pPr>
          </w:p>
          <w:p w14:paraId="001522DC" w14:textId="77777777" w:rsidR="007B0CA9" w:rsidRPr="00FC6259" w:rsidRDefault="007B0CA9" w:rsidP="00FC6259">
            <w:pPr>
              <w:spacing w:before="120" w:after="120"/>
              <w:jc w:val="center"/>
              <w:rPr>
                <w:sz w:val="28"/>
                <w:szCs w:val="28"/>
              </w:rPr>
            </w:pPr>
          </w:p>
          <w:p w14:paraId="45E7089F" w14:textId="77777777" w:rsidR="007B0CA9" w:rsidRPr="00FC6259" w:rsidRDefault="007B0CA9" w:rsidP="00FC6259">
            <w:pPr>
              <w:spacing w:before="120" w:after="120"/>
              <w:jc w:val="center"/>
              <w:rPr>
                <w:sz w:val="28"/>
                <w:szCs w:val="28"/>
              </w:rPr>
            </w:pPr>
          </w:p>
          <w:p w14:paraId="4B42862B" w14:textId="77777777" w:rsidR="007B0CA9" w:rsidRPr="00FC6259" w:rsidRDefault="007B0CA9" w:rsidP="00FC6259">
            <w:pPr>
              <w:spacing w:before="120" w:after="120"/>
              <w:jc w:val="center"/>
              <w:rPr>
                <w:sz w:val="28"/>
                <w:szCs w:val="28"/>
              </w:rPr>
            </w:pPr>
          </w:p>
          <w:p w14:paraId="5221EEE5" w14:textId="77777777" w:rsidR="007B0CA9" w:rsidRPr="00FC6259" w:rsidRDefault="007B0CA9" w:rsidP="00FC6259">
            <w:pPr>
              <w:spacing w:before="120" w:after="120"/>
              <w:jc w:val="center"/>
              <w:rPr>
                <w:sz w:val="28"/>
                <w:szCs w:val="28"/>
              </w:rPr>
            </w:pPr>
          </w:p>
          <w:p w14:paraId="7AD6A7C5" w14:textId="77777777" w:rsidR="007B0CA9" w:rsidRPr="00FC6259" w:rsidRDefault="007B0CA9" w:rsidP="00FC6259">
            <w:pPr>
              <w:spacing w:before="120" w:after="120"/>
              <w:jc w:val="center"/>
              <w:rPr>
                <w:sz w:val="28"/>
                <w:szCs w:val="28"/>
              </w:rPr>
            </w:pPr>
          </w:p>
          <w:p w14:paraId="17EF35F1" w14:textId="77777777" w:rsidR="007B0CA9" w:rsidRPr="00FC6259" w:rsidRDefault="007B0CA9" w:rsidP="00FC6259">
            <w:pPr>
              <w:spacing w:before="120" w:after="120"/>
              <w:jc w:val="center"/>
              <w:rPr>
                <w:sz w:val="28"/>
                <w:szCs w:val="28"/>
              </w:rPr>
            </w:pPr>
          </w:p>
          <w:p w14:paraId="4EF51E50" w14:textId="77777777" w:rsidR="007B0CA9" w:rsidRPr="00FC6259" w:rsidRDefault="007B0CA9" w:rsidP="00FC6259">
            <w:pPr>
              <w:spacing w:before="120" w:after="120"/>
              <w:jc w:val="center"/>
              <w:rPr>
                <w:sz w:val="28"/>
                <w:szCs w:val="28"/>
              </w:rPr>
            </w:pPr>
          </w:p>
          <w:p w14:paraId="2C98D302" w14:textId="77777777" w:rsidR="007B0CA9" w:rsidRPr="00FC6259" w:rsidRDefault="007B0CA9" w:rsidP="00FC6259">
            <w:pPr>
              <w:spacing w:before="120" w:after="120"/>
              <w:jc w:val="center"/>
              <w:rPr>
                <w:sz w:val="28"/>
                <w:szCs w:val="28"/>
              </w:rPr>
            </w:pPr>
          </w:p>
          <w:p w14:paraId="7DE3B56F" w14:textId="77777777" w:rsidR="007B0CA9" w:rsidRPr="00FC6259" w:rsidRDefault="007B0CA9" w:rsidP="00FC6259">
            <w:pPr>
              <w:spacing w:before="120" w:after="120"/>
              <w:jc w:val="center"/>
              <w:rPr>
                <w:sz w:val="28"/>
                <w:szCs w:val="28"/>
              </w:rPr>
            </w:pPr>
          </w:p>
          <w:p w14:paraId="23B46EFE" w14:textId="77777777" w:rsidR="007B0CA9" w:rsidRPr="00FC6259" w:rsidRDefault="007B0CA9" w:rsidP="00FC6259">
            <w:pPr>
              <w:spacing w:before="120" w:after="120"/>
              <w:jc w:val="center"/>
              <w:rPr>
                <w:sz w:val="28"/>
                <w:szCs w:val="28"/>
              </w:rPr>
            </w:pPr>
          </w:p>
          <w:p w14:paraId="5C12CFED" w14:textId="77777777" w:rsidR="007B0CA9" w:rsidRPr="00FC6259" w:rsidRDefault="007B0CA9" w:rsidP="00FC6259">
            <w:pPr>
              <w:spacing w:before="120" w:after="120"/>
              <w:jc w:val="center"/>
              <w:rPr>
                <w:sz w:val="28"/>
                <w:szCs w:val="28"/>
              </w:rPr>
            </w:pPr>
          </w:p>
          <w:p w14:paraId="58BFA624" w14:textId="77777777" w:rsidR="007B0CA9" w:rsidRPr="00FC6259" w:rsidRDefault="007B0CA9" w:rsidP="00FC6259">
            <w:pPr>
              <w:spacing w:before="120" w:after="120"/>
              <w:jc w:val="center"/>
              <w:rPr>
                <w:sz w:val="28"/>
                <w:szCs w:val="28"/>
              </w:rPr>
            </w:pPr>
          </w:p>
          <w:p w14:paraId="4B559442" w14:textId="77777777" w:rsidR="007B0CA9" w:rsidRPr="00FC6259" w:rsidRDefault="007B0CA9" w:rsidP="00FC6259">
            <w:pPr>
              <w:spacing w:before="120" w:after="120"/>
              <w:jc w:val="center"/>
              <w:rPr>
                <w:sz w:val="28"/>
                <w:szCs w:val="28"/>
              </w:rPr>
            </w:pPr>
          </w:p>
        </w:tc>
        <w:tc>
          <w:tcPr>
            <w:tcW w:w="843" w:type="dxa"/>
            <w:shd w:val="clear" w:color="auto" w:fill="FFFFFF"/>
            <w:vAlign w:val="center"/>
          </w:tcPr>
          <w:p w14:paraId="2D25985F"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165339AC" w14:textId="77777777" w:rsidR="007B0CA9" w:rsidRPr="00FC6259" w:rsidRDefault="007B0CA9" w:rsidP="00FC6259">
            <w:pPr>
              <w:spacing w:before="120" w:after="120"/>
              <w:jc w:val="center"/>
              <w:rPr>
                <w:sz w:val="28"/>
                <w:szCs w:val="28"/>
              </w:rPr>
            </w:pPr>
            <w:r w:rsidRPr="00FC6259">
              <w:rPr>
                <w:sz w:val="28"/>
                <w:szCs w:val="28"/>
              </w:rPr>
              <w:t>1</w:t>
            </w:r>
          </w:p>
          <w:p w14:paraId="11D84810" w14:textId="77777777" w:rsidR="007B0CA9" w:rsidRPr="00FC6259" w:rsidRDefault="007B0CA9" w:rsidP="00FC6259">
            <w:pPr>
              <w:spacing w:before="120" w:after="120"/>
              <w:jc w:val="center"/>
              <w:rPr>
                <w:sz w:val="28"/>
                <w:szCs w:val="28"/>
              </w:rPr>
            </w:pPr>
          </w:p>
          <w:p w14:paraId="315159B7" w14:textId="77777777" w:rsidR="007B0CA9" w:rsidRPr="00FC6259" w:rsidRDefault="007B0CA9" w:rsidP="00FC6259">
            <w:pPr>
              <w:spacing w:before="120" w:after="120"/>
              <w:jc w:val="center"/>
              <w:rPr>
                <w:sz w:val="28"/>
                <w:szCs w:val="28"/>
              </w:rPr>
            </w:pPr>
          </w:p>
          <w:p w14:paraId="18EB9B66" w14:textId="77777777" w:rsidR="007B0CA9" w:rsidRPr="00FC6259" w:rsidRDefault="007B0CA9" w:rsidP="00FC6259">
            <w:pPr>
              <w:spacing w:before="120" w:after="120"/>
              <w:jc w:val="center"/>
              <w:rPr>
                <w:sz w:val="28"/>
                <w:szCs w:val="28"/>
              </w:rPr>
            </w:pPr>
          </w:p>
          <w:p w14:paraId="21B54A55" w14:textId="77777777" w:rsidR="007B0CA9" w:rsidRPr="00FC6259" w:rsidRDefault="007B0CA9" w:rsidP="00FC6259">
            <w:pPr>
              <w:spacing w:before="120" w:after="120"/>
              <w:jc w:val="center"/>
              <w:rPr>
                <w:sz w:val="28"/>
                <w:szCs w:val="28"/>
              </w:rPr>
            </w:pPr>
            <w:r w:rsidRPr="00FC6259">
              <w:rPr>
                <w:sz w:val="28"/>
                <w:szCs w:val="28"/>
              </w:rPr>
              <w:t>2</w:t>
            </w:r>
          </w:p>
          <w:p w14:paraId="42F17426" w14:textId="77777777" w:rsidR="007B0CA9" w:rsidRPr="00FC6259" w:rsidRDefault="007B0CA9" w:rsidP="00FC6259">
            <w:pPr>
              <w:spacing w:before="120" w:after="120"/>
              <w:jc w:val="center"/>
              <w:rPr>
                <w:sz w:val="28"/>
                <w:szCs w:val="28"/>
              </w:rPr>
            </w:pPr>
          </w:p>
          <w:p w14:paraId="4401A468" w14:textId="77777777" w:rsidR="007B0CA9" w:rsidRPr="00FC6259" w:rsidRDefault="007B0CA9" w:rsidP="00FC6259">
            <w:pPr>
              <w:spacing w:before="120" w:after="120"/>
              <w:jc w:val="center"/>
              <w:rPr>
                <w:sz w:val="28"/>
                <w:szCs w:val="28"/>
              </w:rPr>
            </w:pPr>
          </w:p>
          <w:p w14:paraId="0E0CF204" w14:textId="77777777" w:rsidR="007B0CA9" w:rsidRPr="00FC6259" w:rsidRDefault="007B0CA9" w:rsidP="00FC6259">
            <w:pPr>
              <w:spacing w:before="120" w:after="120"/>
              <w:jc w:val="center"/>
              <w:rPr>
                <w:sz w:val="28"/>
                <w:szCs w:val="28"/>
              </w:rPr>
            </w:pPr>
          </w:p>
          <w:p w14:paraId="21AD3AD4" w14:textId="77777777" w:rsidR="007B0CA9" w:rsidRPr="00FC6259" w:rsidRDefault="007B0CA9" w:rsidP="00FC6259">
            <w:pPr>
              <w:spacing w:before="120" w:after="120"/>
              <w:jc w:val="center"/>
              <w:rPr>
                <w:sz w:val="28"/>
                <w:szCs w:val="28"/>
              </w:rPr>
            </w:pPr>
            <w:r w:rsidRPr="00FC6259">
              <w:rPr>
                <w:sz w:val="28"/>
                <w:szCs w:val="28"/>
              </w:rPr>
              <w:t>1</w:t>
            </w:r>
          </w:p>
          <w:p w14:paraId="0DB69369" w14:textId="77777777" w:rsidR="007B0CA9" w:rsidRPr="00FC6259" w:rsidRDefault="007B0CA9" w:rsidP="00FC6259">
            <w:pPr>
              <w:spacing w:before="120" w:after="120"/>
              <w:jc w:val="center"/>
              <w:rPr>
                <w:sz w:val="28"/>
                <w:szCs w:val="28"/>
              </w:rPr>
            </w:pPr>
          </w:p>
          <w:p w14:paraId="3041E60F" w14:textId="77777777" w:rsidR="007B0CA9" w:rsidRPr="00FC6259" w:rsidRDefault="007B0CA9" w:rsidP="00FC6259">
            <w:pPr>
              <w:spacing w:before="120" w:after="120"/>
              <w:jc w:val="center"/>
              <w:rPr>
                <w:sz w:val="28"/>
                <w:szCs w:val="28"/>
              </w:rPr>
            </w:pPr>
          </w:p>
          <w:p w14:paraId="6B2388CA" w14:textId="77777777" w:rsidR="007B0CA9" w:rsidRPr="00FC6259" w:rsidRDefault="007B0CA9" w:rsidP="00FC6259">
            <w:pPr>
              <w:spacing w:before="120" w:after="120"/>
              <w:jc w:val="center"/>
              <w:rPr>
                <w:sz w:val="28"/>
                <w:szCs w:val="28"/>
              </w:rPr>
            </w:pPr>
            <w:r w:rsidRPr="00FC6259">
              <w:rPr>
                <w:sz w:val="28"/>
                <w:szCs w:val="28"/>
              </w:rPr>
              <w:t>1</w:t>
            </w:r>
          </w:p>
          <w:p w14:paraId="4D43A831" w14:textId="77777777" w:rsidR="007B0CA9" w:rsidRPr="00FC6259" w:rsidRDefault="007B0CA9" w:rsidP="00FC6259">
            <w:pPr>
              <w:spacing w:before="120" w:after="120"/>
              <w:jc w:val="center"/>
              <w:rPr>
                <w:sz w:val="28"/>
                <w:szCs w:val="28"/>
              </w:rPr>
            </w:pPr>
          </w:p>
          <w:p w14:paraId="37982E8D" w14:textId="77777777" w:rsidR="007B0CA9" w:rsidRPr="00FC6259" w:rsidRDefault="007B0CA9" w:rsidP="00FC6259">
            <w:pPr>
              <w:spacing w:before="120" w:after="120"/>
              <w:jc w:val="center"/>
              <w:rPr>
                <w:sz w:val="28"/>
                <w:szCs w:val="28"/>
              </w:rPr>
            </w:pPr>
          </w:p>
          <w:p w14:paraId="643EAD63" w14:textId="77777777" w:rsidR="007B0CA9" w:rsidRPr="00FC6259" w:rsidRDefault="007B0CA9" w:rsidP="00FC6259">
            <w:pPr>
              <w:spacing w:before="120" w:after="120"/>
              <w:jc w:val="center"/>
              <w:rPr>
                <w:sz w:val="28"/>
                <w:szCs w:val="28"/>
              </w:rPr>
            </w:pPr>
          </w:p>
        </w:tc>
        <w:tc>
          <w:tcPr>
            <w:tcW w:w="1463" w:type="dxa"/>
            <w:shd w:val="clear" w:color="auto" w:fill="FFFFFF"/>
            <w:vAlign w:val="center"/>
          </w:tcPr>
          <w:p w14:paraId="538EAAD2" w14:textId="77777777" w:rsidR="007B0CA9" w:rsidRPr="00FC6259" w:rsidRDefault="007B0CA9" w:rsidP="00FC6259">
            <w:pPr>
              <w:spacing w:before="120" w:after="120"/>
              <w:jc w:val="center"/>
              <w:rPr>
                <w:b/>
                <w:sz w:val="28"/>
                <w:szCs w:val="28"/>
              </w:rPr>
            </w:pPr>
            <w:r w:rsidRPr="00FC6259">
              <w:rPr>
                <w:b/>
                <w:sz w:val="28"/>
                <w:szCs w:val="28"/>
              </w:rPr>
              <w:lastRenderedPageBreak/>
              <w:t>0</w:t>
            </w:r>
          </w:p>
          <w:p w14:paraId="233C1DCC" w14:textId="77777777" w:rsidR="007B0CA9" w:rsidRPr="00FC6259" w:rsidRDefault="007B0CA9" w:rsidP="00FC6259">
            <w:pPr>
              <w:spacing w:before="120" w:after="120"/>
              <w:jc w:val="center"/>
              <w:rPr>
                <w:sz w:val="28"/>
                <w:szCs w:val="28"/>
              </w:rPr>
            </w:pPr>
          </w:p>
          <w:p w14:paraId="544FD6FA" w14:textId="77777777" w:rsidR="007B0CA9" w:rsidRPr="00FC6259" w:rsidRDefault="007B0CA9" w:rsidP="00FC6259">
            <w:pPr>
              <w:spacing w:before="120" w:after="120"/>
              <w:jc w:val="center"/>
              <w:rPr>
                <w:sz w:val="28"/>
                <w:szCs w:val="28"/>
              </w:rPr>
            </w:pPr>
          </w:p>
          <w:p w14:paraId="15F713AF" w14:textId="77777777" w:rsidR="007B0CA9" w:rsidRPr="00FC6259" w:rsidRDefault="007B0CA9" w:rsidP="00FC6259">
            <w:pPr>
              <w:spacing w:before="120" w:after="120"/>
              <w:jc w:val="center"/>
              <w:rPr>
                <w:sz w:val="28"/>
                <w:szCs w:val="28"/>
              </w:rPr>
            </w:pPr>
          </w:p>
          <w:p w14:paraId="42BAD267" w14:textId="77777777" w:rsidR="007B0CA9" w:rsidRPr="00FC6259" w:rsidRDefault="007B0CA9" w:rsidP="00FC6259">
            <w:pPr>
              <w:spacing w:before="120" w:after="120"/>
              <w:jc w:val="center"/>
              <w:rPr>
                <w:sz w:val="28"/>
                <w:szCs w:val="28"/>
              </w:rPr>
            </w:pPr>
          </w:p>
          <w:p w14:paraId="14268B3E" w14:textId="77777777" w:rsidR="007B0CA9" w:rsidRPr="00FC6259" w:rsidRDefault="007B0CA9" w:rsidP="00FC6259">
            <w:pPr>
              <w:spacing w:before="120" w:after="120"/>
              <w:jc w:val="center"/>
              <w:rPr>
                <w:sz w:val="28"/>
                <w:szCs w:val="28"/>
              </w:rPr>
            </w:pPr>
          </w:p>
          <w:p w14:paraId="25B88A7D" w14:textId="77777777" w:rsidR="007B0CA9" w:rsidRPr="00FC6259" w:rsidRDefault="007B0CA9" w:rsidP="00FC6259">
            <w:pPr>
              <w:spacing w:before="120" w:after="120"/>
              <w:jc w:val="center"/>
              <w:rPr>
                <w:sz w:val="28"/>
                <w:szCs w:val="28"/>
              </w:rPr>
            </w:pPr>
          </w:p>
          <w:p w14:paraId="33A5A365" w14:textId="77777777" w:rsidR="007B0CA9" w:rsidRPr="00FC6259" w:rsidRDefault="007B0CA9" w:rsidP="00FC6259">
            <w:pPr>
              <w:spacing w:before="120" w:after="120"/>
              <w:jc w:val="center"/>
              <w:rPr>
                <w:sz w:val="28"/>
                <w:szCs w:val="28"/>
              </w:rPr>
            </w:pPr>
          </w:p>
          <w:p w14:paraId="747A2631" w14:textId="77777777" w:rsidR="007B0CA9" w:rsidRPr="00FC6259" w:rsidRDefault="007B0CA9" w:rsidP="00FC6259">
            <w:pPr>
              <w:spacing w:before="120" w:after="120"/>
              <w:jc w:val="center"/>
              <w:rPr>
                <w:sz w:val="28"/>
                <w:szCs w:val="28"/>
              </w:rPr>
            </w:pPr>
          </w:p>
          <w:p w14:paraId="0D18111A" w14:textId="77777777" w:rsidR="007B0CA9" w:rsidRPr="00FC6259" w:rsidRDefault="007B0CA9" w:rsidP="00FC6259">
            <w:pPr>
              <w:spacing w:before="120" w:after="120"/>
              <w:jc w:val="center"/>
              <w:rPr>
                <w:sz w:val="28"/>
                <w:szCs w:val="28"/>
              </w:rPr>
            </w:pPr>
          </w:p>
          <w:p w14:paraId="6F54CA1D" w14:textId="77777777" w:rsidR="007B0CA9" w:rsidRPr="00FC6259" w:rsidRDefault="007B0CA9" w:rsidP="00FC6259">
            <w:pPr>
              <w:spacing w:before="120" w:after="120"/>
              <w:jc w:val="center"/>
              <w:rPr>
                <w:sz w:val="28"/>
                <w:szCs w:val="28"/>
              </w:rPr>
            </w:pPr>
          </w:p>
          <w:p w14:paraId="22DAB92B" w14:textId="77777777" w:rsidR="007B0CA9" w:rsidRPr="00FC6259" w:rsidRDefault="007B0CA9" w:rsidP="00FC6259">
            <w:pPr>
              <w:spacing w:before="120" w:after="120"/>
              <w:jc w:val="center"/>
              <w:rPr>
                <w:sz w:val="28"/>
                <w:szCs w:val="28"/>
              </w:rPr>
            </w:pPr>
          </w:p>
          <w:p w14:paraId="3BFE5933" w14:textId="77777777" w:rsidR="007B0CA9" w:rsidRPr="00FC6259" w:rsidRDefault="007B0CA9" w:rsidP="00FC6259">
            <w:pPr>
              <w:spacing w:before="120" w:after="120"/>
              <w:jc w:val="center"/>
              <w:rPr>
                <w:sz w:val="28"/>
                <w:szCs w:val="28"/>
              </w:rPr>
            </w:pPr>
          </w:p>
          <w:p w14:paraId="27B0C44F" w14:textId="77777777" w:rsidR="007B0CA9" w:rsidRPr="00FC6259" w:rsidRDefault="007B0CA9" w:rsidP="00FC6259">
            <w:pPr>
              <w:spacing w:before="120" w:after="120"/>
              <w:jc w:val="center"/>
              <w:rPr>
                <w:sz w:val="28"/>
                <w:szCs w:val="28"/>
              </w:rPr>
            </w:pPr>
          </w:p>
          <w:p w14:paraId="4367C8D1" w14:textId="77777777" w:rsidR="007B0CA9" w:rsidRPr="00FC6259" w:rsidRDefault="007B0CA9" w:rsidP="00FC6259">
            <w:pPr>
              <w:spacing w:before="120" w:after="120"/>
              <w:jc w:val="center"/>
              <w:rPr>
                <w:sz w:val="28"/>
                <w:szCs w:val="28"/>
              </w:rPr>
            </w:pPr>
          </w:p>
          <w:p w14:paraId="7F8FC3A7" w14:textId="77777777" w:rsidR="007B0CA9" w:rsidRPr="00FC6259" w:rsidRDefault="007B0CA9" w:rsidP="00FC6259">
            <w:pPr>
              <w:spacing w:before="120" w:after="120"/>
              <w:jc w:val="center"/>
              <w:rPr>
                <w:sz w:val="28"/>
                <w:szCs w:val="28"/>
              </w:rPr>
            </w:pPr>
          </w:p>
        </w:tc>
        <w:tc>
          <w:tcPr>
            <w:tcW w:w="1079" w:type="dxa"/>
            <w:shd w:val="clear" w:color="auto" w:fill="FFFFFF"/>
            <w:vAlign w:val="center"/>
          </w:tcPr>
          <w:p w14:paraId="4951D3AE" w14:textId="77777777" w:rsidR="007B0CA9" w:rsidRPr="00FC6259" w:rsidRDefault="007B0CA9" w:rsidP="00FC6259">
            <w:pPr>
              <w:spacing w:before="120" w:after="120"/>
              <w:jc w:val="center"/>
              <w:rPr>
                <w:sz w:val="28"/>
                <w:szCs w:val="28"/>
              </w:rPr>
            </w:pPr>
          </w:p>
        </w:tc>
      </w:tr>
      <w:tr w:rsidR="00FC6259" w:rsidRPr="00FC6259" w14:paraId="3FA3B214" w14:textId="77777777" w:rsidTr="00034622">
        <w:trPr>
          <w:trHeight w:val="415"/>
        </w:trPr>
        <w:tc>
          <w:tcPr>
            <w:tcW w:w="556" w:type="dxa"/>
            <w:shd w:val="clear" w:color="auto" w:fill="FFFFFF"/>
          </w:tcPr>
          <w:p w14:paraId="26E502B5" w14:textId="77777777" w:rsidR="007B0CA9" w:rsidRPr="00FC6259" w:rsidRDefault="007B0CA9" w:rsidP="00FC6259">
            <w:pPr>
              <w:tabs>
                <w:tab w:val="left" w:pos="825"/>
              </w:tabs>
              <w:spacing w:before="120" w:after="120"/>
              <w:jc w:val="center"/>
              <w:rPr>
                <w:sz w:val="28"/>
                <w:szCs w:val="28"/>
              </w:rPr>
            </w:pPr>
            <w:r w:rsidRPr="00FC6259">
              <w:rPr>
                <w:sz w:val="28"/>
                <w:szCs w:val="28"/>
              </w:rPr>
              <w:t>10</w:t>
            </w:r>
          </w:p>
        </w:tc>
        <w:tc>
          <w:tcPr>
            <w:tcW w:w="4649" w:type="dxa"/>
            <w:shd w:val="clear" w:color="auto" w:fill="FFFFFF"/>
          </w:tcPr>
          <w:p w14:paraId="3AA59745" w14:textId="77777777" w:rsidR="007B0CA9" w:rsidRPr="00FC6259" w:rsidRDefault="007B0CA9" w:rsidP="00FC6259">
            <w:pPr>
              <w:spacing w:before="120" w:after="120"/>
              <w:jc w:val="both"/>
              <w:rPr>
                <w:b/>
                <w:sz w:val="28"/>
                <w:szCs w:val="28"/>
              </w:rPr>
            </w:pPr>
            <w:r w:rsidRPr="00FC6259">
              <w:rPr>
                <w:b/>
                <w:sz w:val="28"/>
                <w:szCs w:val="28"/>
              </w:rPr>
              <w:t xml:space="preserve"> Chương 10: Places to stay</w:t>
            </w:r>
          </w:p>
          <w:p w14:paraId="7DA910C6" w14:textId="77777777" w:rsidR="007B0CA9" w:rsidRPr="00FC6259" w:rsidRDefault="007B0CA9" w:rsidP="00FC6259">
            <w:pPr>
              <w:spacing w:before="120" w:after="120"/>
              <w:jc w:val="both"/>
              <w:rPr>
                <w:b/>
                <w:sz w:val="28"/>
                <w:szCs w:val="28"/>
              </w:rPr>
            </w:pPr>
            <w:r w:rsidRPr="00FC6259">
              <w:rPr>
                <w:sz w:val="28"/>
                <w:szCs w:val="28"/>
              </w:rPr>
              <w:t xml:space="preserve"> </w:t>
            </w:r>
            <w:r w:rsidRPr="00FC6259">
              <w:rPr>
                <w:b/>
                <w:sz w:val="28"/>
                <w:szCs w:val="28"/>
              </w:rPr>
              <w:t xml:space="preserve">Language knowledge: </w:t>
            </w:r>
          </w:p>
          <w:p w14:paraId="59F56C8C" w14:textId="77777777" w:rsidR="007B0CA9" w:rsidRPr="00FC6259" w:rsidRDefault="007B0CA9" w:rsidP="00FC6259">
            <w:pPr>
              <w:spacing w:before="120" w:after="120"/>
              <w:jc w:val="both"/>
              <w:rPr>
                <w:sz w:val="28"/>
                <w:szCs w:val="28"/>
              </w:rPr>
            </w:pPr>
            <w:r w:rsidRPr="00FC6259">
              <w:rPr>
                <w:sz w:val="28"/>
                <w:szCs w:val="28"/>
              </w:rPr>
              <w:t xml:space="preserve">- Grammar: second conditionals, “used to" </w:t>
            </w:r>
          </w:p>
          <w:p w14:paraId="37521100" w14:textId="77777777" w:rsidR="007B0CA9" w:rsidRPr="00FC6259" w:rsidRDefault="007B0CA9" w:rsidP="00FC6259">
            <w:pPr>
              <w:spacing w:before="120" w:after="120"/>
              <w:jc w:val="both"/>
              <w:rPr>
                <w:sz w:val="28"/>
                <w:szCs w:val="28"/>
              </w:rPr>
            </w:pPr>
            <w:r w:rsidRPr="00FC6259">
              <w:rPr>
                <w:sz w:val="28"/>
                <w:szCs w:val="28"/>
              </w:rPr>
              <w:t xml:space="preserve">  - Vocabulary: places to stay, solving hotel problems</w:t>
            </w:r>
          </w:p>
          <w:p w14:paraId="6262F42E" w14:textId="77777777" w:rsidR="007B0CA9" w:rsidRPr="00FC6259" w:rsidRDefault="007B0CA9" w:rsidP="00FC6259">
            <w:pPr>
              <w:spacing w:before="120" w:after="120"/>
              <w:jc w:val="both"/>
              <w:rPr>
                <w:sz w:val="28"/>
                <w:szCs w:val="28"/>
              </w:rPr>
            </w:pPr>
            <w:r w:rsidRPr="00FC6259">
              <w:rPr>
                <w:sz w:val="28"/>
                <w:szCs w:val="28"/>
              </w:rPr>
              <w:t xml:space="preserve">  </w:t>
            </w:r>
            <w:r w:rsidRPr="00FC6259">
              <w:rPr>
                <w:b/>
                <w:sz w:val="28"/>
                <w:szCs w:val="28"/>
              </w:rPr>
              <w:t>Listening &amp; Speaking</w:t>
            </w:r>
            <w:r w:rsidRPr="00FC6259">
              <w:rPr>
                <w:sz w:val="28"/>
                <w:szCs w:val="28"/>
              </w:rPr>
              <w:t>:</w:t>
            </w:r>
          </w:p>
          <w:p w14:paraId="093E77FC" w14:textId="77777777" w:rsidR="007B0CA9" w:rsidRPr="00FC6259" w:rsidRDefault="007B0CA9" w:rsidP="00FC6259">
            <w:pPr>
              <w:spacing w:before="120" w:after="120"/>
              <w:jc w:val="both"/>
              <w:rPr>
                <w:sz w:val="28"/>
                <w:szCs w:val="28"/>
              </w:rPr>
            </w:pPr>
            <w:r w:rsidRPr="00FC6259">
              <w:rPr>
                <w:sz w:val="28"/>
                <w:szCs w:val="28"/>
              </w:rPr>
              <w:t xml:space="preserve"> - Hotel information </w:t>
            </w:r>
          </w:p>
          <w:p w14:paraId="3C8DA7E8" w14:textId="77777777" w:rsidR="007B0CA9" w:rsidRPr="00FC6259" w:rsidRDefault="007B0CA9" w:rsidP="00FC6259">
            <w:pPr>
              <w:spacing w:before="120" w:after="120"/>
              <w:jc w:val="both"/>
              <w:rPr>
                <w:sz w:val="28"/>
                <w:szCs w:val="28"/>
              </w:rPr>
            </w:pPr>
            <w:r w:rsidRPr="00FC6259">
              <w:rPr>
                <w:sz w:val="28"/>
                <w:szCs w:val="28"/>
              </w:rPr>
              <w:t xml:space="preserve"> - Credit card details </w:t>
            </w:r>
          </w:p>
          <w:p w14:paraId="216F5350" w14:textId="77777777" w:rsidR="007B0CA9" w:rsidRPr="00FC6259" w:rsidRDefault="007B0CA9" w:rsidP="00FC6259">
            <w:pPr>
              <w:spacing w:before="120" w:after="120"/>
              <w:jc w:val="both"/>
              <w:rPr>
                <w:sz w:val="28"/>
                <w:szCs w:val="28"/>
              </w:rPr>
            </w:pPr>
            <w:r w:rsidRPr="00FC6259">
              <w:rPr>
                <w:sz w:val="28"/>
                <w:szCs w:val="28"/>
              </w:rPr>
              <w:t xml:space="preserve"> - A difficult hotel guest </w:t>
            </w:r>
          </w:p>
          <w:p w14:paraId="46DBEA58" w14:textId="77777777" w:rsidR="007B0CA9" w:rsidRPr="00FC6259" w:rsidRDefault="007B0CA9" w:rsidP="00FC6259">
            <w:pPr>
              <w:spacing w:before="120" w:after="120"/>
              <w:jc w:val="both"/>
              <w:rPr>
                <w:sz w:val="28"/>
                <w:szCs w:val="28"/>
              </w:rPr>
            </w:pPr>
            <w:r w:rsidRPr="00FC6259">
              <w:rPr>
                <w:sz w:val="28"/>
                <w:szCs w:val="28"/>
              </w:rPr>
              <w:t xml:space="preserve"> - Describe places you stayed in </w:t>
            </w:r>
          </w:p>
          <w:p w14:paraId="7DBA1A57" w14:textId="77777777" w:rsidR="007B0CA9" w:rsidRPr="00FC6259" w:rsidRDefault="007B0CA9" w:rsidP="00FC6259">
            <w:pPr>
              <w:spacing w:before="120" w:after="120"/>
              <w:jc w:val="both"/>
              <w:rPr>
                <w:sz w:val="28"/>
                <w:szCs w:val="28"/>
              </w:rPr>
            </w:pPr>
            <w:r w:rsidRPr="00FC6259">
              <w:rPr>
                <w:sz w:val="28"/>
                <w:szCs w:val="28"/>
              </w:rPr>
              <w:t xml:space="preserve"> - Book somewhere to stay </w:t>
            </w:r>
          </w:p>
          <w:p w14:paraId="67917CC8" w14:textId="77777777" w:rsidR="007B0CA9" w:rsidRPr="00FC6259" w:rsidRDefault="007B0CA9" w:rsidP="00FC6259">
            <w:pPr>
              <w:spacing w:before="120" w:after="120"/>
              <w:jc w:val="both"/>
              <w:rPr>
                <w:sz w:val="28"/>
                <w:szCs w:val="28"/>
              </w:rPr>
            </w:pPr>
            <w:r w:rsidRPr="00FC6259">
              <w:rPr>
                <w:sz w:val="28"/>
                <w:szCs w:val="28"/>
              </w:rPr>
              <w:t xml:space="preserve"> - Apologise for bad news explain and deal with problems in hotels</w:t>
            </w:r>
          </w:p>
          <w:p w14:paraId="536CE430" w14:textId="77777777" w:rsidR="007B0CA9" w:rsidRPr="00FC6259" w:rsidRDefault="007B0CA9" w:rsidP="00FC6259">
            <w:pPr>
              <w:spacing w:before="120" w:after="120"/>
              <w:jc w:val="both"/>
              <w:rPr>
                <w:b/>
                <w:sz w:val="28"/>
                <w:szCs w:val="28"/>
              </w:rPr>
            </w:pPr>
            <w:r w:rsidRPr="00FC6259">
              <w:rPr>
                <w:sz w:val="28"/>
                <w:szCs w:val="28"/>
              </w:rPr>
              <w:t xml:space="preserve">  </w:t>
            </w:r>
            <w:r w:rsidRPr="00FC6259">
              <w:rPr>
                <w:b/>
                <w:sz w:val="28"/>
                <w:szCs w:val="28"/>
              </w:rPr>
              <w:t>Reading &amp; Writing:</w:t>
            </w:r>
          </w:p>
          <w:p w14:paraId="137AF5FC" w14:textId="77777777" w:rsidR="007B0CA9" w:rsidRPr="00FC6259" w:rsidRDefault="007B0CA9" w:rsidP="00FC6259">
            <w:pPr>
              <w:pStyle w:val="ListParagraph"/>
              <w:numPr>
                <w:ilvl w:val="1"/>
                <w:numId w:val="67"/>
              </w:numPr>
              <w:tabs>
                <w:tab w:val="clear" w:pos="900"/>
              </w:tabs>
              <w:spacing w:before="120" w:after="120"/>
              <w:ind w:left="193" w:hanging="142"/>
              <w:jc w:val="both"/>
              <w:rPr>
                <w:sz w:val="28"/>
                <w:szCs w:val="28"/>
              </w:rPr>
            </w:pPr>
            <w:r w:rsidRPr="00FC6259">
              <w:rPr>
                <w:sz w:val="28"/>
                <w:szCs w:val="28"/>
              </w:rPr>
              <w:t xml:space="preserve"> Memories of childhood holidays</w:t>
            </w:r>
          </w:p>
          <w:p w14:paraId="6F3B7147" w14:textId="77777777" w:rsidR="007B0CA9" w:rsidRPr="00FC6259" w:rsidRDefault="007B0CA9" w:rsidP="00FC6259">
            <w:pPr>
              <w:pStyle w:val="ListParagraph"/>
              <w:numPr>
                <w:ilvl w:val="1"/>
                <w:numId w:val="67"/>
              </w:numPr>
              <w:tabs>
                <w:tab w:val="clear" w:pos="900"/>
              </w:tabs>
              <w:spacing w:before="120" w:after="120"/>
              <w:ind w:left="193" w:hanging="142"/>
              <w:jc w:val="both"/>
              <w:rPr>
                <w:sz w:val="28"/>
                <w:szCs w:val="28"/>
              </w:rPr>
            </w:pPr>
            <w:r w:rsidRPr="00FC6259">
              <w:rPr>
                <w:sz w:val="28"/>
                <w:szCs w:val="28"/>
              </w:rPr>
              <w:t>Write letter to complain about a problem you had at hotel</w:t>
            </w:r>
          </w:p>
          <w:p w14:paraId="56759B7D" w14:textId="77777777" w:rsidR="007B0CA9" w:rsidRPr="00FC6259" w:rsidRDefault="007B0CA9" w:rsidP="00FC6259">
            <w:pPr>
              <w:spacing w:before="120" w:after="120"/>
              <w:jc w:val="both"/>
              <w:rPr>
                <w:b/>
                <w:sz w:val="28"/>
                <w:szCs w:val="28"/>
              </w:rPr>
            </w:pPr>
          </w:p>
          <w:p w14:paraId="78DAFD6C" w14:textId="77777777" w:rsidR="007B0CA9" w:rsidRPr="00FC6259" w:rsidRDefault="007B0CA9" w:rsidP="00FC6259">
            <w:pPr>
              <w:spacing w:before="120" w:after="120"/>
              <w:jc w:val="both"/>
              <w:rPr>
                <w:b/>
                <w:sz w:val="28"/>
                <w:szCs w:val="28"/>
              </w:rPr>
            </w:pPr>
            <w:r w:rsidRPr="00FC6259">
              <w:rPr>
                <w:b/>
                <w:sz w:val="28"/>
                <w:szCs w:val="28"/>
              </w:rPr>
              <w:t xml:space="preserve">  Review 5 </w:t>
            </w:r>
          </w:p>
          <w:p w14:paraId="04391179" w14:textId="77777777" w:rsidR="007B0CA9" w:rsidRPr="00FC6259" w:rsidRDefault="007B0CA9" w:rsidP="00FC6259">
            <w:pPr>
              <w:spacing w:before="120" w:after="120"/>
              <w:jc w:val="both"/>
              <w:rPr>
                <w:b/>
                <w:sz w:val="28"/>
                <w:szCs w:val="28"/>
              </w:rPr>
            </w:pPr>
            <w:r w:rsidRPr="00FC6259">
              <w:rPr>
                <w:b/>
                <w:sz w:val="28"/>
                <w:szCs w:val="28"/>
              </w:rPr>
              <w:t xml:space="preserve"> Writing 5 </w:t>
            </w:r>
          </w:p>
          <w:p w14:paraId="1C5FFE8A" w14:textId="77777777" w:rsidR="007B0CA9" w:rsidRPr="00FC6259" w:rsidRDefault="007B0CA9" w:rsidP="00FC6259">
            <w:pPr>
              <w:spacing w:before="120" w:after="120"/>
              <w:ind w:left="142"/>
              <w:jc w:val="both"/>
              <w:rPr>
                <w:b/>
                <w:sz w:val="28"/>
                <w:szCs w:val="28"/>
              </w:rPr>
            </w:pPr>
            <w:r w:rsidRPr="00FC6259">
              <w:rPr>
                <w:b/>
                <w:sz w:val="28"/>
                <w:szCs w:val="28"/>
              </w:rPr>
              <w:t xml:space="preserve">Language knowledge: </w:t>
            </w:r>
          </w:p>
          <w:p w14:paraId="29B4B4B9" w14:textId="77777777" w:rsidR="007B0CA9" w:rsidRPr="00FC6259" w:rsidRDefault="007B0CA9" w:rsidP="00FC6259">
            <w:pPr>
              <w:spacing w:before="120" w:after="120"/>
              <w:ind w:left="142"/>
              <w:jc w:val="both"/>
              <w:rPr>
                <w:sz w:val="28"/>
                <w:szCs w:val="28"/>
              </w:rPr>
            </w:pPr>
            <w:r w:rsidRPr="00FC6259">
              <w:rPr>
                <w:sz w:val="28"/>
                <w:szCs w:val="28"/>
              </w:rPr>
              <w:t xml:space="preserve">- Review grammar, vocab in unit 9, 10 </w:t>
            </w:r>
          </w:p>
          <w:p w14:paraId="1485E6B7" w14:textId="77777777" w:rsidR="007B0CA9" w:rsidRPr="00FC6259" w:rsidRDefault="007B0CA9" w:rsidP="00FC6259">
            <w:pPr>
              <w:spacing w:before="120" w:after="120"/>
              <w:ind w:left="142"/>
              <w:jc w:val="both"/>
              <w:rPr>
                <w:sz w:val="28"/>
                <w:szCs w:val="28"/>
              </w:rPr>
            </w:pPr>
            <w:r w:rsidRPr="00FC6259">
              <w:rPr>
                <w:sz w:val="28"/>
                <w:szCs w:val="28"/>
              </w:rPr>
              <w:t>- Do exercises.</w:t>
            </w:r>
          </w:p>
          <w:p w14:paraId="6FF0B539" w14:textId="77777777" w:rsidR="007B0CA9" w:rsidRPr="00FC6259" w:rsidRDefault="007B0CA9" w:rsidP="00FC6259">
            <w:pPr>
              <w:spacing w:before="120" w:after="120"/>
              <w:ind w:left="142"/>
              <w:jc w:val="both"/>
              <w:rPr>
                <w:sz w:val="28"/>
                <w:szCs w:val="28"/>
              </w:rPr>
            </w:pPr>
            <w:r w:rsidRPr="00FC6259">
              <w:rPr>
                <w:b/>
                <w:sz w:val="28"/>
                <w:szCs w:val="28"/>
              </w:rPr>
              <w:lastRenderedPageBreak/>
              <w:t>Listening &amp; Speaking:</w:t>
            </w:r>
            <w:r w:rsidRPr="00FC6259">
              <w:rPr>
                <w:sz w:val="28"/>
                <w:szCs w:val="28"/>
              </w:rPr>
              <w:t xml:space="preserve">  practice speaking</w:t>
            </w:r>
          </w:p>
          <w:p w14:paraId="00653523" w14:textId="77777777" w:rsidR="007B0CA9" w:rsidRPr="00FC6259" w:rsidRDefault="007B0CA9" w:rsidP="00FC6259">
            <w:pPr>
              <w:spacing w:before="120" w:after="120"/>
              <w:ind w:left="142"/>
              <w:jc w:val="both"/>
              <w:rPr>
                <w:sz w:val="28"/>
                <w:szCs w:val="28"/>
              </w:rPr>
            </w:pPr>
            <w:r w:rsidRPr="00FC6259">
              <w:rPr>
                <w:b/>
                <w:sz w:val="28"/>
                <w:szCs w:val="28"/>
              </w:rPr>
              <w:t>Reading &amp; Writing:</w:t>
            </w:r>
            <w:r w:rsidRPr="00FC6259">
              <w:rPr>
                <w:sz w:val="28"/>
                <w:szCs w:val="28"/>
              </w:rPr>
              <w:t xml:space="preserve"> correct students' writing </w:t>
            </w:r>
          </w:p>
          <w:p w14:paraId="45B422B5" w14:textId="77777777" w:rsidR="007B0CA9" w:rsidRPr="00FC6259" w:rsidRDefault="007B0CA9" w:rsidP="00FC6259">
            <w:pPr>
              <w:pStyle w:val="ListParagraph"/>
              <w:numPr>
                <w:ilvl w:val="1"/>
                <w:numId w:val="67"/>
              </w:numPr>
              <w:tabs>
                <w:tab w:val="clear" w:pos="900"/>
              </w:tabs>
              <w:spacing w:before="120" w:after="120"/>
              <w:ind w:left="274" w:hanging="142"/>
              <w:jc w:val="both"/>
              <w:rPr>
                <w:b/>
                <w:sz w:val="28"/>
                <w:szCs w:val="28"/>
              </w:rPr>
            </w:pPr>
            <w:r w:rsidRPr="00FC6259">
              <w:rPr>
                <w:b/>
                <w:sz w:val="28"/>
                <w:szCs w:val="28"/>
              </w:rPr>
              <w:t>Do test 4</w:t>
            </w:r>
          </w:p>
          <w:p w14:paraId="2AA44CED" w14:textId="77777777" w:rsidR="007B0CA9" w:rsidRPr="00FC6259" w:rsidRDefault="007B0CA9" w:rsidP="00FC6259">
            <w:pPr>
              <w:spacing w:before="120" w:after="120"/>
              <w:jc w:val="both"/>
              <w:rPr>
                <w:sz w:val="28"/>
                <w:szCs w:val="28"/>
              </w:rPr>
            </w:pPr>
          </w:p>
        </w:tc>
        <w:tc>
          <w:tcPr>
            <w:tcW w:w="702" w:type="dxa"/>
            <w:shd w:val="clear" w:color="auto" w:fill="FFFFFF"/>
            <w:vAlign w:val="center"/>
          </w:tcPr>
          <w:p w14:paraId="7C27F9C9"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24A67E1F" w14:textId="77777777" w:rsidR="007B0CA9" w:rsidRPr="00FC6259" w:rsidRDefault="007B0CA9" w:rsidP="00FC6259">
            <w:pPr>
              <w:spacing w:before="120" w:after="120"/>
              <w:jc w:val="center"/>
              <w:rPr>
                <w:sz w:val="28"/>
                <w:szCs w:val="28"/>
              </w:rPr>
            </w:pPr>
          </w:p>
          <w:p w14:paraId="22412688" w14:textId="77777777" w:rsidR="007B0CA9" w:rsidRPr="00FC6259" w:rsidRDefault="007B0CA9" w:rsidP="00FC6259">
            <w:pPr>
              <w:spacing w:before="120" w:after="120"/>
              <w:jc w:val="center"/>
              <w:rPr>
                <w:sz w:val="28"/>
                <w:szCs w:val="28"/>
              </w:rPr>
            </w:pPr>
          </w:p>
          <w:p w14:paraId="386FFCE2" w14:textId="77777777" w:rsidR="007B0CA9" w:rsidRPr="00FC6259" w:rsidRDefault="007B0CA9" w:rsidP="00FC6259">
            <w:pPr>
              <w:spacing w:before="120" w:after="120"/>
              <w:jc w:val="center"/>
              <w:rPr>
                <w:sz w:val="28"/>
                <w:szCs w:val="28"/>
              </w:rPr>
            </w:pPr>
          </w:p>
          <w:p w14:paraId="3B453CE6" w14:textId="77777777" w:rsidR="007B0CA9" w:rsidRPr="00FC6259" w:rsidRDefault="007B0CA9" w:rsidP="00FC6259">
            <w:pPr>
              <w:spacing w:before="120" w:after="120"/>
              <w:jc w:val="center"/>
              <w:rPr>
                <w:sz w:val="28"/>
                <w:szCs w:val="28"/>
              </w:rPr>
            </w:pPr>
          </w:p>
          <w:p w14:paraId="6A3E1261" w14:textId="77777777" w:rsidR="007B0CA9" w:rsidRPr="00FC6259" w:rsidRDefault="007B0CA9" w:rsidP="00FC6259">
            <w:pPr>
              <w:spacing w:before="120" w:after="120"/>
              <w:jc w:val="center"/>
              <w:rPr>
                <w:sz w:val="28"/>
                <w:szCs w:val="28"/>
              </w:rPr>
            </w:pPr>
          </w:p>
          <w:p w14:paraId="6A53F05F" w14:textId="77777777" w:rsidR="007B0CA9" w:rsidRPr="00FC6259" w:rsidRDefault="007B0CA9" w:rsidP="00FC6259">
            <w:pPr>
              <w:spacing w:before="120" w:after="120"/>
              <w:jc w:val="center"/>
              <w:rPr>
                <w:sz w:val="28"/>
                <w:szCs w:val="28"/>
              </w:rPr>
            </w:pPr>
          </w:p>
          <w:p w14:paraId="31396440" w14:textId="77777777" w:rsidR="007B0CA9" w:rsidRPr="00FC6259" w:rsidRDefault="007B0CA9" w:rsidP="00FC6259">
            <w:pPr>
              <w:spacing w:before="120" w:after="120"/>
              <w:jc w:val="center"/>
              <w:rPr>
                <w:sz w:val="28"/>
                <w:szCs w:val="28"/>
              </w:rPr>
            </w:pPr>
          </w:p>
          <w:p w14:paraId="01C7A8C5" w14:textId="77777777" w:rsidR="007B0CA9" w:rsidRPr="00FC6259" w:rsidRDefault="007B0CA9" w:rsidP="00FC6259">
            <w:pPr>
              <w:spacing w:before="120" w:after="120"/>
              <w:jc w:val="center"/>
              <w:rPr>
                <w:sz w:val="28"/>
                <w:szCs w:val="28"/>
              </w:rPr>
            </w:pPr>
          </w:p>
          <w:p w14:paraId="63A245E9" w14:textId="77777777" w:rsidR="007B0CA9" w:rsidRPr="00FC6259" w:rsidRDefault="007B0CA9" w:rsidP="00FC6259">
            <w:pPr>
              <w:spacing w:before="120" w:after="120"/>
              <w:jc w:val="center"/>
              <w:rPr>
                <w:sz w:val="28"/>
                <w:szCs w:val="28"/>
              </w:rPr>
            </w:pPr>
          </w:p>
          <w:p w14:paraId="6360EC43" w14:textId="77777777" w:rsidR="007B0CA9" w:rsidRPr="00FC6259" w:rsidRDefault="007B0CA9" w:rsidP="00FC6259">
            <w:pPr>
              <w:spacing w:before="120" w:after="120"/>
              <w:jc w:val="center"/>
              <w:rPr>
                <w:sz w:val="28"/>
                <w:szCs w:val="28"/>
              </w:rPr>
            </w:pPr>
          </w:p>
          <w:p w14:paraId="1854B769" w14:textId="77777777" w:rsidR="007B0CA9" w:rsidRPr="00FC6259" w:rsidRDefault="007B0CA9" w:rsidP="00FC6259">
            <w:pPr>
              <w:spacing w:before="120" w:after="120"/>
              <w:jc w:val="center"/>
              <w:rPr>
                <w:sz w:val="28"/>
                <w:szCs w:val="28"/>
              </w:rPr>
            </w:pPr>
          </w:p>
          <w:p w14:paraId="050CEE4C" w14:textId="77777777" w:rsidR="007B0CA9" w:rsidRPr="00FC6259" w:rsidRDefault="007B0CA9" w:rsidP="00FC6259">
            <w:pPr>
              <w:spacing w:before="120" w:after="120"/>
              <w:jc w:val="center"/>
              <w:rPr>
                <w:sz w:val="28"/>
                <w:szCs w:val="28"/>
              </w:rPr>
            </w:pPr>
          </w:p>
          <w:p w14:paraId="5C1E8118" w14:textId="77777777" w:rsidR="007B0CA9" w:rsidRPr="00FC6259" w:rsidRDefault="007B0CA9" w:rsidP="00FC6259">
            <w:pPr>
              <w:spacing w:before="120" w:after="120"/>
              <w:jc w:val="center"/>
              <w:rPr>
                <w:sz w:val="28"/>
                <w:szCs w:val="28"/>
              </w:rPr>
            </w:pPr>
          </w:p>
          <w:p w14:paraId="194B6B5C" w14:textId="77777777" w:rsidR="007B0CA9" w:rsidRPr="00FC6259" w:rsidRDefault="007B0CA9" w:rsidP="00FC6259">
            <w:pPr>
              <w:spacing w:before="120" w:after="120"/>
              <w:jc w:val="center"/>
              <w:rPr>
                <w:sz w:val="28"/>
                <w:szCs w:val="28"/>
              </w:rPr>
            </w:pPr>
            <w:r w:rsidRPr="00FC6259">
              <w:rPr>
                <w:sz w:val="28"/>
                <w:szCs w:val="28"/>
              </w:rPr>
              <w:t xml:space="preserve">               </w:t>
            </w:r>
          </w:p>
          <w:p w14:paraId="7D6262A3" w14:textId="77777777" w:rsidR="007B0CA9" w:rsidRPr="00FC6259" w:rsidRDefault="007B0CA9" w:rsidP="00FC6259">
            <w:pPr>
              <w:spacing w:before="120" w:after="120"/>
              <w:jc w:val="center"/>
              <w:rPr>
                <w:sz w:val="28"/>
                <w:szCs w:val="28"/>
              </w:rPr>
            </w:pPr>
          </w:p>
          <w:p w14:paraId="426F0C96" w14:textId="77777777" w:rsidR="007B0CA9" w:rsidRPr="00FC6259" w:rsidRDefault="007B0CA9" w:rsidP="00FC6259">
            <w:pPr>
              <w:spacing w:before="120" w:after="120"/>
              <w:jc w:val="center"/>
              <w:rPr>
                <w:sz w:val="28"/>
                <w:szCs w:val="28"/>
              </w:rPr>
            </w:pPr>
          </w:p>
          <w:p w14:paraId="3942BC9F" w14:textId="77777777" w:rsidR="007B0CA9" w:rsidRPr="00FC6259" w:rsidRDefault="007B0CA9" w:rsidP="00FC6259">
            <w:pPr>
              <w:spacing w:before="120" w:after="120"/>
              <w:jc w:val="center"/>
              <w:rPr>
                <w:b/>
                <w:sz w:val="28"/>
                <w:szCs w:val="28"/>
              </w:rPr>
            </w:pPr>
            <w:r w:rsidRPr="00FC6259">
              <w:rPr>
                <w:b/>
                <w:sz w:val="28"/>
                <w:szCs w:val="28"/>
              </w:rPr>
              <w:t>5</w:t>
            </w:r>
          </w:p>
          <w:p w14:paraId="504AE957" w14:textId="77777777" w:rsidR="007B0CA9" w:rsidRPr="00FC6259" w:rsidRDefault="007B0CA9" w:rsidP="00FC6259">
            <w:pPr>
              <w:spacing w:before="120" w:after="120"/>
              <w:jc w:val="center"/>
              <w:rPr>
                <w:sz w:val="28"/>
                <w:szCs w:val="28"/>
              </w:rPr>
            </w:pPr>
          </w:p>
          <w:p w14:paraId="64E696AE" w14:textId="77777777" w:rsidR="007B0CA9" w:rsidRPr="00FC6259" w:rsidRDefault="007B0CA9" w:rsidP="00FC6259">
            <w:pPr>
              <w:spacing w:before="120" w:after="120"/>
              <w:jc w:val="center"/>
              <w:rPr>
                <w:sz w:val="28"/>
                <w:szCs w:val="28"/>
              </w:rPr>
            </w:pPr>
          </w:p>
          <w:p w14:paraId="7D2F7683" w14:textId="77777777" w:rsidR="007B0CA9" w:rsidRPr="00FC6259" w:rsidRDefault="007B0CA9" w:rsidP="00FC6259">
            <w:pPr>
              <w:spacing w:before="120" w:after="120"/>
              <w:jc w:val="center"/>
              <w:rPr>
                <w:sz w:val="28"/>
                <w:szCs w:val="28"/>
              </w:rPr>
            </w:pPr>
          </w:p>
          <w:p w14:paraId="20E26F9C" w14:textId="77777777" w:rsidR="007B0CA9" w:rsidRPr="00FC6259" w:rsidRDefault="007B0CA9" w:rsidP="00FC6259">
            <w:pPr>
              <w:spacing w:before="120" w:after="120"/>
              <w:jc w:val="center"/>
              <w:rPr>
                <w:sz w:val="28"/>
                <w:szCs w:val="28"/>
              </w:rPr>
            </w:pPr>
          </w:p>
          <w:p w14:paraId="29E07C6E" w14:textId="77777777" w:rsidR="007B0CA9" w:rsidRPr="00FC6259" w:rsidRDefault="007B0CA9" w:rsidP="00FC6259">
            <w:pPr>
              <w:spacing w:before="120" w:after="120"/>
              <w:jc w:val="center"/>
              <w:rPr>
                <w:sz w:val="28"/>
                <w:szCs w:val="28"/>
              </w:rPr>
            </w:pPr>
          </w:p>
          <w:p w14:paraId="241249C0" w14:textId="77777777" w:rsidR="007B0CA9" w:rsidRPr="00FC6259" w:rsidRDefault="007B0CA9" w:rsidP="00FC6259">
            <w:pPr>
              <w:spacing w:before="120" w:after="120"/>
              <w:rPr>
                <w:sz w:val="28"/>
                <w:szCs w:val="28"/>
              </w:rPr>
            </w:pPr>
          </w:p>
          <w:p w14:paraId="6CA410A8" w14:textId="77777777" w:rsidR="007B0CA9" w:rsidRPr="00FC6259" w:rsidRDefault="007B0CA9" w:rsidP="00FC6259">
            <w:pPr>
              <w:spacing w:before="120" w:after="120"/>
              <w:jc w:val="center"/>
              <w:rPr>
                <w:sz w:val="28"/>
                <w:szCs w:val="28"/>
              </w:rPr>
            </w:pPr>
          </w:p>
          <w:p w14:paraId="6D1FE8ED" w14:textId="77777777" w:rsidR="007B0CA9" w:rsidRPr="00FC6259" w:rsidRDefault="007B0CA9" w:rsidP="00FC6259">
            <w:pPr>
              <w:spacing w:before="120" w:after="120"/>
              <w:rPr>
                <w:sz w:val="28"/>
                <w:szCs w:val="28"/>
              </w:rPr>
            </w:pPr>
          </w:p>
        </w:tc>
        <w:tc>
          <w:tcPr>
            <w:tcW w:w="843" w:type="dxa"/>
            <w:shd w:val="clear" w:color="auto" w:fill="FFFFFF"/>
            <w:vAlign w:val="center"/>
          </w:tcPr>
          <w:p w14:paraId="7C37BB83"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012194B1" w14:textId="77777777" w:rsidR="007B0CA9" w:rsidRPr="00FC6259" w:rsidRDefault="007B0CA9" w:rsidP="00FC6259">
            <w:pPr>
              <w:spacing w:before="120" w:after="120"/>
              <w:jc w:val="center"/>
              <w:rPr>
                <w:sz w:val="28"/>
                <w:szCs w:val="28"/>
              </w:rPr>
            </w:pPr>
            <w:r w:rsidRPr="00FC6259">
              <w:rPr>
                <w:sz w:val="28"/>
                <w:szCs w:val="28"/>
              </w:rPr>
              <w:t>2</w:t>
            </w:r>
          </w:p>
          <w:p w14:paraId="005206C6" w14:textId="77777777" w:rsidR="007B0CA9" w:rsidRPr="00FC6259" w:rsidRDefault="007B0CA9" w:rsidP="00FC6259">
            <w:pPr>
              <w:spacing w:before="120" w:after="120"/>
              <w:jc w:val="center"/>
              <w:rPr>
                <w:sz w:val="28"/>
                <w:szCs w:val="28"/>
              </w:rPr>
            </w:pPr>
          </w:p>
          <w:p w14:paraId="65DA7D72" w14:textId="77777777" w:rsidR="007B0CA9" w:rsidRPr="00FC6259" w:rsidRDefault="007B0CA9" w:rsidP="00FC6259">
            <w:pPr>
              <w:spacing w:before="120" w:after="120"/>
              <w:jc w:val="center"/>
              <w:rPr>
                <w:sz w:val="28"/>
                <w:szCs w:val="28"/>
              </w:rPr>
            </w:pPr>
          </w:p>
          <w:p w14:paraId="0A0B6781" w14:textId="77777777" w:rsidR="007B0CA9" w:rsidRPr="00FC6259" w:rsidRDefault="007B0CA9" w:rsidP="00FC6259">
            <w:pPr>
              <w:spacing w:before="120" w:after="120"/>
              <w:jc w:val="center"/>
              <w:rPr>
                <w:sz w:val="28"/>
                <w:szCs w:val="28"/>
              </w:rPr>
            </w:pPr>
          </w:p>
          <w:p w14:paraId="728E68D9" w14:textId="77777777" w:rsidR="007B0CA9" w:rsidRPr="00FC6259" w:rsidRDefault="007B0CA9" w:rsidP="00FC6259">
            <w:pPr>
              <w:spacing w:before="120" w:after="120"/>
              <w:jc w:val="center"/>
              <w:rPr>
                <w:sz w:val="28"/>
                <w:szCs w:val="28"/>
              </w:rPr>
            </w:pPr>
          </w:p>
          <w:p w14:paraId="5C593462" w14:textId="77777777" w:rsidR="007B0CA9" w:rsidRPr="00FC6259" w:rsidRDefault="007B0CA9" w:rsidP="00FC6259">
            <w:pPr>
              <w:spacing w:before="120" w:after="120"/>
              <w:jc w:val="center"/>
              <w:rPr>
                <w:sz w:val="28"/>
                <w:szCs w:val="28"/>
              </w:rPr>
            </w:pPr>
            <w:r w:rsidRPr="00FC6259">
              <w:rPr>
                <w:sz w:val="28"/>
                <w:szCs w:val="28"/>
              </w:rPr>
              <w:t>2</w:t>
            </w:r>
          </w:p>
          <w:p w14:paraId="653B6EA3" w14:textId="77777777" w:rsidR="007B0CA9" w:rsidRPr="00FC6259" w:rsidRDefault="007B0CA9" w:rsidP="00FC6259">
            <w:pPr>
              <w:spacing w:before="120" w:after="120"/>
              <w:jc w:val="center"/>
              <w:rPr>
                <w:b/>
                <w:sz w:val="28"/>
                <w:szCs w:val="28"/>
              </w:rPr>
            </w:pPr>
          </w:p>
          <w:p w14:paraId="341057A8" w14:textId="77777777" w:rsidR="007B0CA9" w:rsidRPr="00FC6259" w:rsidRDefault="007B0CA9" w:rsidP="00FC6259">
            <w:pPr>
              <w:spacing w:before="120" w:after="120"/>
              <w:jc w:val="center"/>
              <w:rPr>
                <w:sz w:val="28"/>
                <w:szCs w:val="28"/>
              </w:rPr>
            </w:pPr>
          </w:p>
          <w:p w14:paraId="71FF85D8" w14:textId="77777777" w:rsidR="007B0CA9" w:rsidRPr="00FC6259" w:rsidRDefault="007B0CA9" w:rsidP="00FC6259">
            <w:pPr>
              <w:spacing w:before="120" w:after="120"/>
              <w:jc w:val="center"/>
              <w:rPr>
                <w:sz w:val="28"/>
                <w:szCs w:val="28"/>
              </w:rPr>
            </w:pPr>
          </w:p>
          <w:p w14:paraId="72BEAA0C" w14:textId="77777777" w:rsidR="007B0CA9" w:rsidRPr="00FC6259" w:rsidRDefault="007B0CA9" w:rsidP="00FC6259">
            <w:pPr>
              <w:spacing w:before="120" w:after="120"/>
              <w:jc w:val="center"/>
              <w:rPr>
                <w:sz w:val="28"/>
                <w:szCs w:val="28"/>
              </w:rPr>
            </w:pPr>
          </w:p>
          <w:p w14:paraId="178E94DC" w14:textId="77777777" w:rsidR="007B0CA9" w:rsidRPr="00FC6259" w:rsidRDefault="007B0CA9" w:rsidP="00FC6259">
            <w:pPr>
              <w:spacing w:before="120" w:after="120"/>
              <w:jc w:val="center"/>
              <w:rPr>
                <w:sz w:val="28"/>
                <w:szCs w:val="28"/>
              </w:rPr>
            </w:pPr>
          </w:p>
          <w:p w14:paraId="53F17132" w14:textId="77777777" w:rsidR="007B0CA9" w:rsidRPr="00FC6259" w:rsidRDefault="007B0CA9" w:rsidP="00FC6259">
            <w:pPr>
              <w:spacing w:before="120" w:after="120"/>
              <w:jc w:val="center"/>
              <w:rPr>
                <w:sz w:val="28"/>
                <w:szCs w:val="28"/>
              </w:rPr>
            </w:pPr>
          </w:p>
          <w:p w14:paraId="70906A9F" w14:textId="77777777" w:rsidR="007B0CA9" w:rsidRPr="00FC6259" w:rsidRDefault="007B0CA9" w:rsidP="00FC6259">
            <w:pPr>
              <w:spacing w:before="120" w:after="120"/>
              <w:jc w:val="center"/>
              <w:rPr>
                <w:sz w:val="28"/>
                <w:szCs w:val="28"/>
              </w:rPr>
            </w:pPr>
            <w:r w:rsidRPr="00FC6259">
              <w:rPr>
                <w:sz w:val="28"/>
                <w:szCs w:val="28"/>
              </w:rPr>
              <w:t>1</w:t>
            </w:r>
          </w:p>
          <w:p w14:paraId="6F573F55" w14:textId="77777777" w:rsidR="007B0CA9" w:rsidRPr="00FC6259" w:rsidRDefault="007B0CA9" w:rsidP="00FC6259">
            <w:pPr>
              <w:spacing w:before="120" w:after="120"/>
              <w:jc w:val="center"/>
              <w:rPr>
                <w:sz w:val="28"/>
                <w:szCs w:val="28"/>
              </w:rPr>
            </w:pPr>
          </w:p>
          <w:p w14:paraId="01259D8A" w14:textId="77777777" w:rsidR="007B0CA9" w:rsidRPr="00FC6259" w:rsidRDefault="007B0CA9" w:rsidP="00FC6259">
            <w:pPr>
              <w:spacing w:before="120" w:after="120"/>
              <w:jc w:val="center"/>
              <w:rPr>
                <w:sz w:val="28"/>
                <w:szCs w:val="28"/>
              </w:rPr>
            </w:pPr>
          </w:p>
          <w:p w14:paraId="1B195BC6" w14:textId="77777777" w:rsidR="007B0CA9" w:rsidRPr="00FC6259" w:rsidRDefault="007B0CA9" w:rsidP="00FC6259">
            <w:pPr>
              <w:spacing w:before="120" w:after="120"/>
              <w:jc w:val="center"/>
              <w:rPr>
                <w:sz w:val="28"/>
                <w:szCs w:val="28"/>
              </w:rPr>
            </w:pPr>
          </w:p>
          <w:p w14:paraId="36E28DF4" w14:textId="77777777" w:rsidR="007B0CA9" w:rsidRPr="00FC6259" w:rsidRDefault="007B0CA9" w:rsidP="00FC6259">
            <w:pPr>
              <w:spacing w:before="120" w:after="120"/>
              <w:jc w:val="center"/>
              <w:rPr>
                <w:b/>
                <w:sz w:val="28"/>
                <w:szCs w:val="28"/>
              </w:rPr>
            </w:pPr>
            <w:r w:rsidRPr="00FC6259">
              <w:rPr>
                <w:b/>
                <w:sz w:val="28"/>
                <w:szCs w:val="28"/>
              </w:rPr>
              <w:t>3</w:t>
            </w:r>
          </w:p>
          <w:p w14:paraId="2C6C9283" w14:textId="77777777" w:rsidR="007B0CA9" w:rsidRPr="00FC6259" w:rsidRDefault="007B0CA9" w:rsidP="00FC6259">
            <w:pPr>
              <w:spacing w:before="120" w:after="120"/>
              <w:jc w:val="center"/>
              <w:rPr>
                <w:sz w:val="28"/>
                <w:szCs w:val="28"/>
              </w:rPr>
            </w:pPr>
          </w:p>
          <w:p w14:paraId="5C3D64AF" w14:textId="77777777" w:rsidR="007B0CA9" w:rsidRPr="00FC6259" w:rsidRDefault="007B0CA9" w:rsidP="00FC6259">
            <w:pPr>
              <w:spacing w:before="120" w:after="120"/>
              <w:jc w:val="center"/>
              <w:rPr>
                <w:sz w:val="28"/>
                <w:szCs w:val="28"/>
              </w:rPr>
            </w:pPr>
            <w:r w:rsidRPr="00FC6259">
              <w:rPr>
                <w:sz w:val="28"/>
                <w:szCs w:val="28"/>
              </w:rPr>
              <w:t>2</w:t>
            </w:r>
          </w:p>
          <w:p w14:paraId="3A4C7726" w14:textId="77777777" w:rsidR="007B0CA9" w:rsidRPr="00FC6259" w:rsidRDefault="007B0CA9" w:rsidP="00FC6259">
            <w:pPr>
              <w:spacing w:before="120" w:after="120"/>
              <w:jc w:val="center"/>
              <w:rPr>
                <w:sz w:val="28"/>
                <w:szCs w:val="28"/>
              </w:rPr>
            </w:pPr>
          </w:p>
          <w:p w14:paraId="2283C406" w14:textId="77777777" w:rsidR="007B0CA9" w:rsidRPr="00FC6259" w:rsidRDefault="007B0CA9" w:rsidP="00FC6259">
            <w:pPr>
              <w:spacing w:before="120" w:after="120"/>
              <w:jc w:val="center"/>
              <w:rPr>
                <w:sz w:val="28"/>
                <w:szCs w:val="28"/>
              </w:rPr>
            </w:pPr>
          </w:p>
          <w:p w14:paraId="3403DE24" w14:textId="77777777" w:rsidR="007B0CA9" w:rsidRPr="00FC6259" w:rsidRDefault="007B0CA9" w:rsidP="00FC6259">
            <w:pPr>
              <w:spacing w:before="120" w:after="120"/>
              <w:jc w:val="center"/>
              <w:rPr>
                <w:sz w:val="28"/>
                <w:szCs w:val="28"/>
              </w:rPr>
            </w:pPr>
            <w:r w:rsidRPr="00FC6259">
              <w:rPr>
                <w:sz w:val="28"/>
                <w:szCs w:val="28"/>
              </w:rPr>
              <w:t>1</w:t>
            </w:r>
          </w:p>
          <w:p w14:paraId="136DDB41" w14:textId="77777777" w:rsidR="007B0CA9" w:rsidRPr="00FC6259" w:rsidRDefault="007B0CA9" w:rsidP="00FC6259">
            <w:pPr>
              <w:spacing w:before="120" w:after="120"/>
              <w:jc w:val="center"/>
              <w:rPr>
                <w:sz w:val="28"/>
                <w:szCs w:val="28"/>
              </w:rPr>
            </w:pPr>
          </w:p>
          <w:p w14:paraId="78810DB9" w14:textId="77777777" w:rsidR="007B0CA9" w:rsidRPr="00FC6259" w:rsidRDefault="007B0CA9" w:rsidP="00FC6259">
            <w:pPr>
              <w:spacing w:before="120" w:after="120"/>
              <w:jc w:val="center"/>
              <w:rPr>
                <w:sz w:val="28"/>
                <w:szCs w:val="28"/>
              </w:rPr>
            </w:pPr>
          </w:p>
          <w:p w14:paraId="09F86C7E" w14:textId="77777777" w:rsidR="007B0CA9" w:rsidRPr="00FC6259" w:rsidRDefault="007B0CA9" w:rsidP="00FC6259">
            <w:pPr>
              <w:spacing w:before="120" w:after="120"/>
              <w:jc w:val="center"/>
              <w:rPr>
                <w:sz w:val="28"/>
                <w:szCs w:val="28"/>
              </w:rPr>
            </w:pPr>
          </w:p>
        </w:tc>
        <w:tc>
          <w:tcPr>
            <w:tcW w:w="1463" w:type="dxa"/>
            <w:shd w:val="clear" w:color="auto" w:fill="FFFFFF"/>
            <w:vAlign w:val="center"/>
          </w:tcPr>
          <w:p w14:paraId="1A66E209" w14:textId="77777777" w:rsidR="007B0CA9" w:rsidRPr="00FC6259" w:rsidRDefault="007B0CA9" w:rsidP="00FC6259">
            <w:pPr>
              <w:spacing w:before="120" w:after="120"/>
              <w:jc w:val="center"/>
              <w:rPr>
                <w:b/>
                <w:sz w:val="28"/>
                <w:szCs w:val="28"/>
              </w:rPr>
            </w:pPr>
            <w:r w:rsidRPr="00FC6259">
              <w:rPr>
                <w:b/>
                <w:sz w:val="28"/>
                <w:szCs w:val="28"/>
              </w:rPr>
              <w:lastRenderedPageBreak/>
              <w:t>0</w:t>
            </w:r>
          </w:p>
          <w:p w14:paraId="77FA38F3" w14:textId="77777777" w:rsidR="007B0CA9" w:rsidRPr="00FC6259" w:rsidRDefault="007B0CA9" w:rsidP="00FC6259">
            <w:pPr>
              <w:spacing w:before="120" w:after="120"/>
              <w:jc w:val="center"/>
              <w:rPr>
                <w:sz w:val="28"/>
                <w:szCs w:val="28"/>
              </w:rPr>
            </w:pPr>
          </w:p>
          <w:p w14:paraId="5567BFA2" w14:textId="77777777" w:rsidR="007B0CA9" w:rsidRPr="00FC6259" w:rsidRDefault="007B0CA9" w:rsidP="00FC6259">
            <w:pPr>
              <w:spacing w:before="120" w:after="120"/>
              <w:jc w:val="center"/>
              <w:rPr>
                <w:sz w:val="28"/>
                <w:szCs w:val="28"/>
              </w:rPr>
            </w:pPr>
          </w:p>
          <w:p w14:paraId="082F7F59" w14:textId="77777777" w:rsidR="007B0CA9" w:rsidRPr="00FC6259" w:rsidRDefault="007B0CA9" w:rsidP="00FC6259">
            <w:pPr>
              <w:spacing w:before="120" w:after="120"/>
              <w:jc w:val="center"/>
              <w:rPr>
                <w:sz w:val="28"/>
                <w:szCs w:val="28"/>
              </w:rPr>
            </w:pPr>
          </w:p>
          <w:p w14:paraId="2135367A" w14:textId="77777777" w:rsidR="007B0CA9" w:rsidRPr="00FC6259" w:rsidRDefault="007B0CA9" w:rsidP="00FC6259">
            <w:pPr>
              <w:spacing w:before="120" w:after="120"/>
              <w:jc w:val="center"/>
              <w:rPr>
                <w:sz w:val="28"/>
                <w:szCs w:val="28"/>
              </w:rPr>
            </w:pPr>
          </w:p>
          <w:p w14:paraId="1177A231" w14:textId="77777777" w:rsidR="007B0CA9" w:rsidRPr="00FC6259" w:rsidRDefault="007B0CA9" w:rsidP="00FC6259">
            <w:pPr>
              <w:spacing w:before="120" w:after="120"/>
              <w:jc w:val="center"/>
              <w:rPr>
                <w:sz w:val="28"/>
                <w:szCs w:val="28"/>
              </w:rPr>
            </w:pPr>
          </w:p>
          <w:p w14:paraId="3595EA4C" w14:textId="77777777" w:rsidR="007B0CA9" w:rsidRPr="00FC6259" w:rsidRDefault="007B0CA9" w:rsidP="00FC6259">
            <w:pPr>
              <w:spacing w:before="120" w:after="120"/>
              <w:jc w:val="center"/>
              <w:rPr>
                <w:sz w:val="28"/>
                <w:szCs w:val="28"/>
              </w:rPr>
            </w:pPr>
          </w:p>
          <w:p w14:paraId="534A3DCD" w14:textId="77777777" w:rsidR="007B0CA9" w:rsidRPr="00FC6259" w:rsidRDefault="007B0CA9" w:rsidP="00FC6259">
            <w:pPr>
              <w:spacing w:before="120" w:after="120"/>
              <w:jc w:val="center"/>
              <w:rPr>
                <w:sz w:val="28"/>
                <w:szCs w:val="28"/>
              </w:rPr>
            </w:pPr>
          </w:p>
          <w:p w14:paraId="6231B34B" w14:textId="77777777" w:rsidR="007B0CA9" w:rsidRPr="00FC6259" w:rsidRDefault="007B0CA9" w:rsidP="00FC6259">
            <w:pPr>
              <w:spacing w:before="120" w:after="120"/>
              <w:jc w:val="center"/>
              <w:rPr>
                <w:sz w:val="28"/>
                <w:szCs w:val="28"/>
              </w:rPr>
            </w:pPr>
          </w:p>
          <w:p w14:paraId="27B82B93" w14:textId="77777777" w:rsidR="007B0CA9" w:rsidRPr="00FC6259" w:rsidRDefault="007B0CA9" w:rsidP="00FC6259">
            <w:pPr>
              <w:spacing w:before="120" w:after="120"/>
              <w:jc w:val="center"/>
              <w:rPr>
                <w:sz w:val="28"/>
                <w:szCs w:val="28"/>
              </w:rPr>
            </w:pPr>
          </w:p>
          <w:p w14:paraId="5F6C6C62" w14:textId="77777777" w:rsidR="007B0CA9" w:rsidRPr="00FC6259" w:rsidRDefault="007B0CA9" w:rsidP="00FC6259">
            <w:pPr>
              <w:spacing w:before="120" w:after="120"/>
              <w:jc w:val="center"/>
              <w:rPr>
                <w:sz w:val="28"/>
                <w:szCs w:val="28"/>
              </w:rPr>
            </w:pPr>
          </w:p>
          <w:p w14:paraId="5D86DE77" w14:textId="77777777" w:rsidR="007B0CA9" w:rsidRPr="00FC6259" w:rsidRDefault="007B0CA9" w:rsidP="00FC6259">
            <w:pPr>
              <w:spacing w:before="120" w:after="120"/>
              <w:jc w:val="center"/>
              <w:rPr>
                <w:sz w:val="28"/>
                <w:szCs w:val="28"/>
              </w:rPr>
            </w:pPr>
          </w:p>
          <w:p w14:paraId="1A116688" w14:textId="77777777" w:rsidR="007B0CA9" w:rsidRPr="00FC6259" w:rsidRDefault="007B0CA9" w:rsidP="00FC6259">
            <w:pPr>
              <w:spacing w:before="120" w:after="120"/>
              <w:jc w:val="center"/>
              <w:rPr>
                <w:sz w:val="28"/>
                <w:szCs w:val="28"/>
              </w:rPr>
            </w:pPr>
          </w:p>
          <w:p w14:paraId="28972714" w14:textId="77777777" w:rsidR="007B0CA9" w:rsidRPr="00FC6259" w:rsidRDefault="007B0CA9" w:rsidP="00FC6259">
            <w:pPr>
              <w:spacing w:before="120" w:after="120"/>
              <w:jc w:val="center"/>
              <w:rPr>
                <w:sz w:val="28"/>
                <w:szCs w:val="28"/>
              </w:rPr>
            </w:pPr>
          </w:p>
          <w:p w14:paraId="49C30288" w14:textId="77777777" w:rsidR="007B0CA9" w:rsidRPr="00FC6259" w:rsidRDefault="007B0CA9" w:rsidP="00FC6259">
            <w:pPr>
              <w:spacing w:before="120" w:after="120"/>
              <w:jc w:val="center"/>
              <w:rPr>
                <w:sz w:val="28"/>
                <w:szCs w:val="28"/>
              </w:rPr>
            </w:pPr>
          </w:p>
          <w:p w14:paraId="5944F432" w14:textId="77777777" w:rsidR="007B0CA9" w:rsidRPr="00FC6259" w:rsidRDefault="007B0CA9" w:rsidP="00FC6259">
            <w:pPr>
              <w:spacing w:before="120" w:after="120"/>
              <w:jc w:val="center"/>
              <w:rPr>
                <w:sz w:val="28"/>
                <w:szCs w:val="28"/>
              </w:rPr>
            </w:pPr>
          </w:p>
          <w:p w14:paraId="4559055E" w14:textId="77777777" w:rsidR="007B0CA9" w:rsidRPr="00FC6259" w:rsidRDefault="007B0CA9" w:rsidP="00FC6259">
            <w:pPr>
              <w:spacing w:before="120" w:after="120"/>
              <w:jc w:val="center"/>
              <w:rPr>
                <w:sz w:val="28"/>
                <w:szCs w:val="28"/>
              </w:rPr>
            </w:pPr>
          </w:p>
          <w:p w14:paraId="032FD3E0" w14:textId="77777777" w:rsidR="007B0CA9" w:rsidRPr="00FC6259" w:rsidRDefault="007B0CA9" w:rsidP="00FC6259">
            <w:pPr>
              <w:spacing w:before="120" w:after="120"/>
              <w:jc w:val="center"/>
              <w:rPr>
                <w:b/>
                <w:sz w:val="28"/>
                <w:szCs w:val="28"/>
              </w:rPr>
            </w:pPr>
            <w:r w:rsidRPr="00FC6259">
              <w:rPr>
                <w:b/>
                <w:sz w:val="28"/>
                <w:szCs w:val="28"/>
              </w:rPr>
              <w:t>1</w:t>
            </w:r>
          </w:p>
          <w:p w14:paraId="5CDFDAFE" w14:textId="77777777" w:rsidR="007B0CA9" w:rsidRPr="00FC6259" w:rsidRDefault="007B0CA9" w:rsidP="00FC6259">
            <w:pPr>
              <w:spacing w:before="120" w:after="120"/>
              <w:jc w:val="center"/>
              <w:rPr>
                <w:sz w:val="28"/>
                <w:szCs w:val="28"/>
              </w:rPr>
            </w:pPr>
          </w:p>
          <w:p w14:paraId="12E118F9" w14:textId="77777777" w:rsidR="007B0CA9" w:rsidRPr="00FC6259" w:rsidRDefault="007B0CA9" w:rsidP="00FC6259">
            <w:pPr>
              <w:spacing w:before="120" w:after="120"/>
              <w:jc w:val="center"/>
              <w:rPr>
                <w:sz w:val="28"/>
                <w:szCs w:val="28"/>
              </w:rPr>
            </w:pPr>
          </w:p>
          <w:p w14:paraId="6087B2A4" w14:textId="77777777" w:rsidR="007B0CA9" w:rsidRPr="00FC6259" w:rsidRDefault="007B0CA9" w:rsidP="00FC6259">
            <w:pPr>
              <w:spacing w:before="120" w:after="120"/>
              <w:jc w:val="center"/>
              <w:rPr>
                <w:sz w:val="28"/>
                <w:szCs w:val="28"/>
              </w:rPr>
            </w:pPr>
          </w:p>
          <w:p w14:paraId="50DD2188" w14:textId="77777777" w:rsidR="007B0CA9" w:rsidRPr="00FC6259" w:rsidRDefault="007B0CA9" w:rsidP="00FC6259">
            <w:pPr>
              <w:spacing w:before="120" w:after="120"/>
              <w:jc w:val="center"/>
              <w:rPr>
                <w:sz w:val="28"/>
                <w:szCs w:val="28"/>
              </w:rPr>
            </w:pPr>
          </w:p>
          <w:p w14:paraId="4E5C4415" w14:textId="77777777" w:rsidR="007B0CA9" w:rsidRPr="00FC6259" w:rsidRDefault="007B0CA9" w:rsidP="00FC6259">
            <w:pPr>
              <w:spacing w:before="120" w:after="120"/>
              <w:jc w:val="center"/>
              <w:rPr>
                <w:sz w:val="28"/>
                <w:szCs w:val="28"/>
              </w:rPr>
            </w:pPr>
          </w:p>
          <w:p w14:paraId="44ACC620" w14:textId="77777777" w:rsidR="007B0CA9" w:rsidRPr="00FC6259" w:rsidRDefault="007B0CA9" w:rsidP="00FC6259">
            <w:pPr>
              <w:spacing w:before="120" w:after="120"/>
              <w:jc w:val="center"/>
              <w:rPr>
                <w:sz w:val="28"/>
                <w:szCs w:val="28"/>
              </w:rPr>
            </w:pPr>
            <w:r w:rsidRPr="00FC6259">
              <w:rPr>
                <w:sz w:val="28"/>
                <w:szCs w:val="28"/>
              </w:rPr>
              <w:lastRenderedPageBreak/>
              <w:t>1</w:t>
            </w:r>
          </w:p>
          <w:p w14:paraId="33399411" w14:textId="77777777" w:rsidR="007B0CA9" w:rsidRPr="00FC6259" w:rsidRDefault="007B0CA9" w:rsidP="00FC6259">
            <w:pPr>
              <w:spacing w:before="120" w:after="120"/>
              <w:jc w:val="center"/>
              <w:rPr>
                <w:sz w:val="28"/>
                <w:szCs w:val="28"/>
              </w:rPr>
            </w:pPr>
          </w:p>
          <w:p w14:paraId="42F20CDE" w14:textId="77777777" w:rsidR="007B0CA9" w:rsidRPr="00FC6259" w:rsidRDefault="007B0CA9" w:rsidP="00FC6259">
            <w:pPr>
              <w:spacing w:before="120" w:after="120"/>
              <w:jc w:val="center"/>
              <w:rPr>
                <w:sz w:val="28"/>
                <w:szCs w:val="28"/>
              </w:rPr>
            </w:pPr>
          </w:p>
          <w:p w14:paraId="5AE47F6E" w14:textId="77777777" w:rsidR="007B0CA9" w:rsidRPr="00FC6259" w:rsidRDefault="007B0CA9" w:rsidP="00FC6259">
            <w:pPr>
              <w:spacing w:before="120" w:after="120"/>
              <w:jc w:val="center"/>
              <w:rPr>
                <w:sz w:val="28"/>
                <w:szCs w:val="28"/>
              </w:rPr>
            </w:pPr>
          </w:p>
          <w:p w14:paraId="0AF9968D" w14:textId="77777777" w:rsidR="007B0CA9" w:rsidRPr="00FC6259" w:rsidRDefault="007B0CA9" w:rsidP="00FC6259">
            <w:pPr>
              <w:spacing w:before="120" w:after="120"/>
              <w:jc w:val="center"/>
              <w:rPr>
                <w:sz w:val="28"/>
                <w:szCs w:val="28"/>
              </w:rPr>
            </w:pPr>
          </w:p>
          <w:p w14:paraId="24114ECE" w14:textId="77777777" w:rsidR="007B0CA9" w:rsidRPr="00FC6259" w:rsidRDefault="007B0CA9" w:rsidP="00FC6259">
            <w:pPr>
              <w:spacing w:before="120" w:after="120"/>
              <w:rPr>
                <w:sz w:val="28"/>
                <w:szCs w:val="28"/>
              </w:rPr>
            </w:pPr>
          </w:p>
        </w:tc>
        <w:tc>
          <w:tcPr>
            <w:tcW w:w="1079" w:type="dxa"/>
            <w:shd w:val="clear" w:color="auto" w:fill="FFFFFF"/>
            <w:vAlign w:val="center"/>
          </w:tcPr>
          <w:p w14:paraId="4708F56D" w14:textId="77777777" w:rsidR="007B0CA9" w:rsidRPr="00FC6259" w:rsidRDefault="007B0CA9" w:rsidP="00FC6259">
            <w:pPr>
              <w:spacing w:before="120" w:after="120"/>
              <w:jc w:val="center"/>
              <w:rPr>
                <w:sz w:val="28"/>
                <w:szCs w:val="28"/>
              </w:rPr>
            </w:pPr>
          </w:p>
          <w:p w14:paraId="3DBC201A" w14:textId="77777777" w:rsidR="007B0CA9" w:rsidRPr="00FC6259" w:rsidRDefault="007B0CA9" w:rsidP="00FC6259">
            <w:pPr>
              <w:spacing w:before="120" w:after="120"/>
              <w:jc w:val="center"/>
              <w:rPr>
                <w:sz w:val="28"/>
                <w:szCs w:val="28"/>
              </w:rPr>
            </w:pPr>
          </w:p>
          <w:p w14:paraId="7528668D" w14:textId="77777777" w:rsidR="007B0CA9" w:rsidRPr="00FC6259" w:rsidRDefault="007B0CA9" w:rsidP="00FC6259">
            <w:pPr>
              <w:spacing w:before="120" w:after="120"/>
              <w:jc w:val="center"/>
              <w:rPr>
                <w:sz w:val="28"/>
                <w:szCs w:val="28"/>
              </w:rPr>
            </w:pPr>
          </w:p>
          <w:p w14:paraId="29F318A6" w14:textId="77777777" w:rsidR="007B0CA9" w:rsidRPr="00FC6259" w:rsidRDefault="007B0CA9" w:rsidP="00FC6259">
            <w:pPr>
              <w:spacing w:before="120" w:after="120"/>
              <w:jc w:val="center"/>
              <w:rPr>
                <w:sz w:val="28"/>
                <w:szCs w:val="28"/>
              </w:rPr>
            </w:pPr>
          </w:p>
          <w:p w14:paraId="6E0561A8" w14:textId="77777777" w:rsidR="007B0CA9" w:rsidRPr="00FC6259" w:rsidRDefault="007B0CA9" w:rsidP="00FC6259">
            <w:pPr>
              <w:spacing w:before="120" w:after="120"/>
              <w:jc w:val="center"/>
              <w:rPr>
                <w:sz w:val="28"/>
                <w:szCs w:val="28"/>
              </w:rPr>
            </w:pPr>
          </w:p>
          <w:p w14:paraId="5F806390" w14:textId="77777777" w:rsidR="007B0CA9" w:rsidRPr="00FC6259" w:rsidRDefault="007B0CA9" w:rsidP="00FC6259">
            <w:pPr>
              <w:spacing w:before="120" w:after="120"/>
              <w:jc w:val="center"/>
              <w:rPr>
                <w:sz w:val="28"/>
                <w:szCs w:val="28"/>
              </w:rPr>
            </w:pPr>
          </w:p>
          <w:p w14:paraId="5B787D21" w14:textId="77777777" w:rsidR="007B0CA9" w:rsidRPr="00FC6259" w:rsidRDefault="007B0CA9" w:rsidP="00FC6259">
            <w:pPr>
              <w:spacing w:before="120" w:after="120"/>
              <w:jc w:val="center"/>
              <w:rPr>
                <w:sz w:val="28"/>
                <w:szCs w:val="28"/>
              </w:rPr>
            </w:pPr>
          </w:p>
          <w:p w14:paraId="38653175" w14:textId="77777777" w:rsidR="007B0CA9" w:rsidRPr="00FC6259" w:rsidRDefault="007B0CA9" w:rsidP="00FC6259">
            <w:pPr>
              <w:spacing w:before="120" w:after="120"/>
              <w:jc w:val="center"/>
              <w:rPr>
                <w:sz w:val="28"/>
                <w:szCs w:val="28"/>
              </w:rPr>
            </w:pPr>
          </w:p>
          <w:p w14:paraId="1D272082" w14:textId="77777777" w:rsidR="007B0CA9" w:rsidRPr="00FC6259" w:rsidRDefault="007B0CA9" w:rsidP="00FC6259">
            <w:pPr>
              <w:spacing w:before="120" w:after="120"/>
              <w:jc w:val="center"/>
              <w:rPr>
                <w:sz w:val="28"/>
                <w:szCs w:val="28"/>
              </w:rPr>
            </w:pPr>
          </w:p>
          <w:p w14:paraId="0116EE40" w14:textId="77777777" w:rsidR="007B0CA9" w:rsidRPr="00FC6259" w:rsidRDefault="007B0CA9" w:rsidP="00FC6259">
            <w:pPr>
              <w:spacing w:before="120" w:after="120"/>
              <w:jc w:val="center"/>
              <w:rPr>
                <w:sz w:val="28"/>
                <w:szCs w:val="28"/>
              </w:rPr>
            </w:pPr>
          </w:p>
          <w:p w14:paraId="67BECA9D" w14:textId="77777777" w:rsidR="007B0CA9" w:rsidRPr="00FC6259" w:rsidRDefault="007B0CA9" w:rsidP="00FC6259">
            <w:pPr>
              <w:spacing w:before="120" w:after="120"/>
              <w:jc w:val="center"/>
              <w:rPr>
                <w:sz w:val="28"/>
                <w:szCs w:val="28"/>
              </w:rPr>
            </w:pPr>
          </w:p>
          <w:p w14:paraId="1D6FE02D" w14:textId="77777777" w:rsidR="007B0CA9" w:rsidRPr="00FC6259" w:rsidRDefault="007B0CA9" w:rsidP="00FC6259">
            <w:pPr>
              <w:spacing w:before="120" w:after="120"/>
              <w:jc w:val="center"/>
              <w:rPr>
                <w:sz w:val="28"/>
                <w:szCs w:val="28"/>
              </w:rPr>
            </w:pPr>
          </w:p>
          <w:p w14:paraId="67F7D5F1" w14:textId="77777777" w:rsidR="007B0CA9" w:rsidRPr="00FC6259" w:rsidRDefault="007B0CA9" w:rsidP="00FC6259">
            <w:pPr>
              <w:spacing w:before="120" w:after="120"/>
              <w:jc w:val="center"/>
              <w:rPr>
                <w:sz w:val="28"/>
                <w:szCs w:val="28"/>
              </w:rPr>
            </w:pPr>
          </w:p>
          <w:p w14:paraId="29D77637" w14:textId="77777777" w:rsidR="007B0CA9" w:rsidRPr="00FC6259" w:rsidRDefault="007B0CA9" w:rsidP="00FC6259">
            <w:pPr>
              <w:spacing w:before="120" w:after="120"/>
              <w:jc w:val="center"/>
              <w:rPr>
                <w:sz w:val="28"/>
                <w:szCs w:val="28"/>
              </w:rPr>
            </w:pPr>
          </w:p>
          <w:p w14:paraId="49DED287" w14:textId="77777777" w:rsidR="007B0CA9" w:rsidRPr="00FC6259" w:rsidRDefault="007B0CA9" w:rsidP="00FC6259">
            <w:pPr>
              <w:spacing w:before="120" w:after="120"/>
              <w:jc w:val="center"/>
              <w:rPr>
                <w:sz w:val="28"/>
                <w:szCs w:val="28"/>
              </w:rPr>
            </w:pPr>
          </w:p>
          <w:p w14:paraId="043F67E1" w14:textId="77777777" w:rsidR="007B0CA9" w:rsidRPr="00FC6259" w:rsidRDefault="007B0CA9" w:rsidP="00FC6259">
            <w:pPr>
              <w:spacing w:before="120" w:after="120"/>
              <w:jc w:val="center"/>
              <w:rPr>
                <w:sz w:val="28"/>
                <w:szCs w:val="28"/>
              </w:rPr>
            </w:pPr>
          </w:p>
          <w:p w14:paraId="0F80C642" w14:textId="77777777" w:rsidR="007B0CA9" w:rsidRPr="00FC6259" w:rsidRDefault="007B0CA9" w:rsidP="00FC6259">
            <w:pPr>
              <w:spacing w:before="120" w:after="120"/>
              <w:jc w:val="center"/>
              <w:rPr>
                <w:sz w:val="28"/>
                <w:szCs w:val="28"/>
              </w:rPr>
            </w:pPr>
          </w:p>
          <w:p w14:paraId="5A428933" w14:textId="77777777" w:rsidR="007B0CA9" w:rsidRPr="00FC6259" w:rsidRDefault="007B0CA9" w:rsidP="00FC6259">
            <w:pPr>
              <w:spacing w:before="120" w:after="120"/>
              <w:jc w:val="center"/>
              <w:rPr>
                <w:b/>
                <w:sz w:val="28"/>
                <w:szCs w:val="28"/>
              </w:rPr>
            </w:pPr>
            <w:r w:rsidRPr="00FC6259">
              <w:rPr>
                <w:b/>
                <w:sz w:val="28"/>
                <w:szCs w:val="28"/>
              </w:rPr>
              <w:t>1</w:t>
            </w:r>
          </w:p>
          <w:p w14:paraId="45963E59" w14:textId="77777777" w:rsidR="007B0CA9" w:rsidRPr="00FC6259" w:rsidRDefault="007B0CA9" w:rsidP="00FC6259">
            <w:pPr>
              <w:rPr>
                <w:sz w:val="28"/>
                <w:szCs w:val="28"/>
              </w:rPr>
            </w:pPr>
          </w:p>
          <w:p w14:paraId="2FE2A77D" w14:textId="77777777" w:rsidR="007B0CA9" w:rsidRPr="00FC6259" w:rsidRDefault="007B0CA9" w:rsidP="00FC6259">
            <w:pPr>
              <w:rPr>
                <w:sz w:val="28"/>
                <w:szCs w:val="28"/>
              </w:rPr>
            </w:pPr>
          </w:p>
          <w:p w14:paraId="25402102" w14:textId="77777777" w:rsidR="007B0CA9" w:rsidRPr="00FC6259" w:rsidRDefault="007B0CA9" w:rsidP="00FC6259">
            <w:pPr>
              <w:rPr>
                <w:sz w:val="28"/>
                <w:szCs w:val="28"/>
              </w:rPr>
            </w:pPr>
          </w:p>
          <w:p w14:paraId="283EFEDA" w14:textId="77777777" w:rsidR="007B0CA9" w:rsidRPr="00FC6259" w:rsidRDefault="007B0CA9" w:rsidP="00FC6259">
            <w:pPr>
              <w:rPr>
                <w:sz w:val="28"/>
                <w:szCs w:val="28"/>
              </w:rPr>
            </w:pPr>
          </w:p>
          <w:p w14:paraId="13C3C2B8" w14:textId="77777777" w:rsidR="007B0CA9" w:rsidRPr="00FC6259" w:rsidRDefault="007B0CA9" w:rsidP="00FC6259">
            <w:pPr>
              <w:jc w:val="center"/>
              <w:rPr>
                <w:sz w:val="28"/>
                <w:szCs w:val="28"/>
              </w:rPr>
            </w:pPr>
          </w:p>
          <w:p w14:paraId="5811D84C" w14:textId="77777777" w:rsidR="007B0CA9" w:rsidRPr="00FC6259" w:rsidRDefault="007B0CA9" w:rsidP="00FC6259">
            <w:pPr>
              <w:jc w:val="center"/>
              <w:rPr>
                <w:sz w:val="28"/>
                <w:szCs w:val="28"/>
              </w:rPr>
            </w:pPr>
            <w:r w:rsidRPr="00FC6259">
              <w:rPr>
                <w:sz w:val="28"/>
                <w:szCs w:val="28"/>
              </w:rPr>
              <w:t>1</w:t>
            </w:r>
          </w:p>
        </w:tc>
      </w:tr>
      <w:tr w:rsidR="00FC6259" w:rsidRPr="00FC6259" w14:paraId="28C8A382" w14:textId="77777777" w:rsidTr="00034622">
        <w:trPr>
          <w:trHeight w:val="4870"/>
        </w:trPr>
        <w:tc>
          <w:tcPr>
            <w:tcW w:w="556" w:type="dxa"/>
            <w:shd w:val="clear" w:color="auto" w:fill="FFFFFF"/>
          </w:tcPr>
          <w:p w14:paraId="05F37446" w14:textId="77777777" w:rsidR="007B0CA9" w:rsidRPr="00FC6259" w:rsidRDefault="007B0CA9" w:rsidP="00FC6259">
            <w:pPr>
              <w:tabs>
                <w:tab w:val="left" w:pos="825"/>
              </w:tabs>
              <w:spacing w:before="120" w:after="120"/>
              <w:jc w:val="center"/>
              <w:rPr>
                <w:sz w:val="28"/>
                <w:szCs w:val="28"/>
              </w:rPr>
            </w:pPr>
            <w:r w:rsidRPr="00FC6259">
              <w:rPr>
                <w:sz w:val="28"/>
                <w:szCs w:val="28"/>
              </w:rPr>
              <w:lastRenderedPageBreak/>
              <w:t>11</w:t>
            </w:r>
          </w:p>
        </w:tc>
        <w:tc>
          <w:tcPr>
            <w:tcW w:w="4649" w:type="dxa"/>
            <w:shd w:val="clear" w:color="auto" w:fill="FFFFFF"/>
          </w:tcPr>
          <w:p w14:paraId="67C04E16" w14:textId="77777777" w:rsidR="007B0CA9" w:rsidRPr="00FC6259" w:rsidRDefault="007B0CA9" w:rsidP="00FC6259">
            <w:pPr>
              <w:spacing w:before="120" w:after="120"/>
              <w:jc w:val="both"/>
              <w:rPr>
                <w:b/>
                <w:sz w:val="28"/>
                <w:szCs w:val="28"/>
              </w:rPr>
            </w:pPr>
            <w:r w:rsidRPr="00FC6259">
              <w:rPr>
                <w:b/>
                <w:sz w:val="28"/>
                <w:szCs w:val="28"/>
              </w:rPr>
              <w:t xml:space="preserve">  Chương 11: Science and Nature</w:t>
            </w:r>
          </w:p>
          <w:p w14:paraId="578085B8" w14:textId="77777777" w:rsidR="007B0CA9" w:rsidRPr="00FC6259" w:rsidRDefault="007B0CA9" w:rsidP="00FC6259">
            <w:pPr>
              <w:spacing w:before="120" w:after="120"/>
              <w:jc w:val="both"/>
              <w:rPr>
                <w:b/>
                <w:sz w:val="28"/>
                <w:szCs w:val="28"/>
              </w:rPr>
            </w:pPr>
            <w:r w:rsidRPr="00FC6259">
              <w:rPr>
                <w:b/>
                <w:sz w:val="28"/>
                <w:szCs w:val="28"/>
              </w:rPr>
              <w:t xml:space="preserve"> Language knowledge:</w:t>
            </w:r>
          </w:p>
          <w:p w14:paraId="7896DAFA" w14:textId="77777777" w:rsidR="007B0CA9" w:rsidRPr="00FC6259" w:rsidRDefault="007B0CA9" w:rsidP="00FC6259">
            <w:pPr>
              <w:pStyle w:val="ListParagraph"/>
              <w:numPr>
                <w:ilvl w:val="1"/>
                <w:numId w:val="67"/>
              </w:numPr>
              <w:tabs>
                <w:tab w:val="clear" w:pos="900"/>
              </w:tabs>
              <w:spacing w:before="120" w:after="120"/>
              <w:ind w:left="416" w:hanging="284"/>
              <w:jc w:val="both"/>
              <w:rPr>
                <w:sz w:val="28"/>
                <w:szCs w:val="28"/>
              </w:rPr>
            </w:pPr>
            <w:r w:rsidRPr="00FC6259">
              <w:rPr>
                <w:sz w:val="28"/>
                <w:szCs w:val="28"/>
              </w:rPr>
              <w:t>Grammar: past perfect, passives</w:t>
            </w:r>
          </w:p>
          <w:p w14:paraId="4E5BA1AE" w14:textId="77777777" w:rsidR="007B0CA9" w:rsidRPr="00FC6259" w:rsidRDefault="007B0CA9" w:rsidP="00FC6259">
            <w:pPr>
              <w:pStyle w:val="ListParagraph"/>
              <w:numPr>
                <w:ilvl w:val="1"/>
                <w:numId w:val="67"/>
              </w:numPr>
              <w:tabs>
                <w:tab w:val="clear" w:pos="900"/>
              </w:tabs>
              <w:spacing w:before="120" w:after="120"/>
              <w:ind w:left="416" w:hanging="284"/>
              <w:jc w:val="both"/>
              <w:rPr>
                <w:sz w:val="28"/>
                <w:szCs w:val="28"/>
              </w:rPr>
            </w:pPr>
            <w:r w:rsidRPr="00FC6259">
              <w:rPr>
                <w:sz w:val="28"/>
                <w:szCs w:val="28"/>
              </w:rPr>
              <w:t>Vocabulary: science and nature in the news, animals</w:t>
            </w:r>
          </w:p>
          <w:p w14:paraId="2C56699A" w14:textId="77777777" w:rsidR="007B0CA9" w:rsidRPr="00FC6259" w:rsidRDefault="007B0CA9" w:rsidP="00FC6259">
            <w:pPr>
              <w:spacing w:before="120" w:after="120"/>
              <w:ind w:left="132"/>
              <w:jc w:val="both"/>
              <w:rPr>
                <w:b/>
                <w:sz w:val="28"/>
                <w:szCs w:val="28"/>
              </w:rPr>
            </w:pPr>
            <w:r w:rsidRPr="00FC6259">
              <w:rPr>
                <w:b/>
                <w:sz w:val="28"/>
                <w:szCs w:val="28"/>
              </w:rPr>
              <w:t>Listening &amp; Speaking:</w:t>
            </w:r>
          </w:p>
          <w:p w14:paraId="0A1E072D" w14:textId="77777777" w:rsidR="007B0CA9" w:rsidRPr="00FC6259" w:rsidRDefault="007B0CA9" w:rsidP="00FC6259">
            <w:pPr>
              <w:pStyle w:val="ListParagraph"/>
              <w:numPr>
                <w:ilvl w:val="1"/>
                <w:numId w:val="67"/>
              </w:numPr>
              <w:tabs>
                <w:tab w:val="clear" w:pos="900"/>
              </w:tabs>
              <w:spacing w:before="120" w:after="120"/>
              <w:ind w:left="416" w:hanging="284"/>
              <w:jc w:val="both"/>
              <w:rPr>
                <w:sz w:val="28"/>
                <w:szCs w:val="28"/>
              </w:rPr>
            </w:pPr>
            <w:r w:rsidRPr="00FC6259">
              <w:rPr>
                <w:sz w:val="28"/>
                <w:szCs w:val="28"/>
              </w:rPr>
              <w:t>Discussing the news</w:t>
            </w:r>
          </w:p>
          <w:p w14:paraId="3D05EEBD" w14:textId="77777777" w:rsidR="007B0CA9" w:rsidRPr="00FC6259" w:rsidRDefault="007B0CA9" w:rsidP="00FC6259">
            <w:pPr>
              <w:pStyle w:val="ListParagraph"/>
              <w:numPr>
                <w:ilvl w:val="1"/>
                <w:numId w:val="67"/>
              </w:numPr>
              <w:tabs>
                <w:tab w:val="clear" w:pos="900"/>
              </w:tabs>
              <w:spacing w:before="120" w:after="120"/>
              <w:ind w:left="274" w:hanging="142"/>
              <w:jc w:val="both"/>
              <w:rPr>
                <w:sz w:val="28"/>
                <w:szCs w:val="28"/>
              </w:rPr>
            </w:pPr>
            <w:r w:rsidRPr="00FC6259">
              <w:rPr>
                <w:sz w:val="28"/>
                <w:szCs w:val="28"/>
              </w:rPr>
              <w:t>Science phone –in</w:t>
            </w:r>
          </w:p>
          <w:p w14:paraId="27A494A4" w14:textId="77777777" w:rsidR="007B0CA9" w:rsidRPr="00FC6259" w:rsidRDefault="007B0CA9" w:rsidP="00FC6259">
            <w:pPr>
              <w:pStyle w:val="ListParagraph"/>
              <w:numPr>
                <w:ilvl w:val="1"/>
                <w:numId w:val="67"/>
              </w:numPr>
              <w:tabs>
                <w:tab w:val="clear" w:pos="900"/>
              </w:tabs>
              <w:spacing w:before="120" w:after="120"/>
              <w:ind w:left="274" w:hanging="142"/>
              <w:jc w:val="both"/>
              <w:rPr>
                <w:sz w:val="28"/>
                <w:szCs w:val="28"/>
              </w:rPr>
            </w:pPr>
            <w:r w:rsidRPr="00FC6259">
              <w:rPr>
                <w:sz w:val="28"/>
                <w:szCs w:val="28"/>
              </w:rPr>
              <w:t>Talk about the weather</w:t>
            </w:r>
          </w:p>
          <w:p w14:paraId="6FE71218" w14:textId="77777777" w:rsidR="007B0CA9" w:rsidRPr="00FC6259" w:rsidRDefault="007B0CA9" w:rsidP="00FC6259">
            <w:pPr>
              <w:pStyle w:val="ListParagraph"/>
              <w:numPr>
                <w:ilvl w:val="1"/>
                <w:numId w:val="67"/>
              </w:numPr>
              <w:tabs>
                <w:tab w:val="clear" w:pos="900"/>
              </w:tabs>
              <w:spacing w:before="120" w:after="120"/>
              <w:ind w:left="274" w:hanging="142"/>
              <w:jc w:val="both"/>
              <w:rPr>
                <w:sz w:val="28"/>
                <w:szCs w:val="28"/>
              </w:rPr>
            </w:pPr>
            <w:r w:rsidRPr="00FC6259">
              <w:rPr>
                <w:sz w:val="28"/>
                <w:szCs w:val="28"/>
              </w:rPr>
              <w:t>Discuss news stories</w:t>
            </w:r>
          </w:p>
          <w:p w14:paraId="0EAE1D9B" w14:textId="77777777" w:rsidR="007B0CA9" w:rsidRPr="00FC6259" w:rsidRDefault="007B0CA9" w:rsidP="00FC6259">
            <w:pPr>
              <w:pStyle w:val="ListParagraph"/>
              <w:numPr>
                <w:ilvl w:val="1"/>
                <w:numId w:val="67"/>
              </w:numPr>
              <w:tabs>
                <w:tab w:val="clear" w:pos="900"/>
              </w:tabs>
              <w:spacing w:before="120" w:after="120"/>
              <w:ind w:left="274" w:hanging="142"/>
              <w:jc w:val="both"/>
              <w:rPr>
                <w:sz w:val="28"/>
                <w:szCs w:val="28"/>
              </w:rPr>
            </w:pPr>
            <w:r w:rsidRPr="00FC6259">
              <w:rPr>
                <w:sz w:val="28"/>
                <w:szCs w:val="28"/>
              </w:rPr>
              <w:t>Talk about animals</w:t>
            </w:r>
          </w:p>
          <w:p w14:paraId="48B27297" w14:textId="77777777" w:rsidR="007B0CA9" w:rsidRPr="00FC6259" w:rsidRDefault="007B0CA9" w:rsidP="00FC6259">
            <w:pPr>
              <w:pStyle w:val="ListParagraph"/>
              <w:numPr>
                <w:ilvl w:val="1"/>
                <w:numId w:val="67"/>
              </w:numPr>
              <w:tabs>
                <w:tab w:val="clear" w:pos="900"/>
              </w:tabs>
              <w:spacing w:before="120" w:after="120"/>
              <w:ind w:left="274" w:hanging="142"/>
              <w:jc w:val="both"/>
              <w:rPr>
                <w:sz w:val="28"/>
                <w:szCs w:val="28"/>
              </w:rPr>
            </w:pPr>
            <w:r w:rsidRPr="00FC6259">
              <w:rPr>
                <w:sz w:val="28"/>
                <w:szCs w:val="28"/>
              </w:rPr>
              <w:t>Talk about scientists and research</w:t>
            </w:r>
          </w:p>
          <w:p w14:paraId="00E2D5F0" w14:textId="77777777" w:rsidR="007B0CA9" w:rsidRPr="00FC6259" w:rsidRDefault="007B0CA9" w:rsidP="00FC6259">
            <w:pPr>
              <w:spacing w:before="120" w:after="120"/>
              <w:jc w:val="both"/>
              <w:rPr>
                <w:b/>
                <w:sz w:val="28"/>
                <w:szCs w:val="28"/>
              </w:rPr>
            </w:pPr>
            <w:r w:rsidRPr="00FC6259">
              <w:rPr>
                <w:sz w:val="28"/>
                <w:szCs w:val="28"/>
              </w:rPr>
              <w:t xml:space="preserve">  </w:t>
            </w:r>
            <w:r w:rsidRPr="00FC6259">
              <w:rPr>
                <w:b/>
                <w:sz w:val="28"/>
                <w:szCs w:val="28"/>
              </w:rPr>
              <w:t>Reading &amp; Writing:</w:t>
            </w:r>
          </w:p>
          <w:p w14:paraId="19360BD1" w14:textId="77777777" w:rsidR="007B0CA9" w:rsidRPr="00FC6259" w:rsidRDefault="007B0CA9" w:rsidP="00FC6259">
            <w:pPr>
              <w:pStyle w:val="ListParagraph"/>
              <w:numPr>
                <w:ilvl w:val="1"/>
                <w:numId w:val="67"/>
              </w:numPr>
              <w:tabs>
                <w:tab w:val="clear" w:pos="900"/>
              </w:tabs>
              <w:spacing w:before="120" w:after="120"/>
              <w:ind w:left="416" w:hanging="284"/>
              <w:jc w:val="both"/>
              <w:rPr>
                <w:sz w:val="28"/>
                <w:szCs w:val="28"/>
              </w:rPr>
            </w:pPr>
            <w:r w:rsidRPr="00FC6259">
              <w:rPr>
                <w:sz w:val="28"/>
                <w:szCs w:val="28"/>
              </w:rPr>
              <w:t>Man’s best friends</w:t>
            </w:r>
          </w:p>
          <w:p w14:paraId="49700A2C" w14:textId="77777777" w:rsidR="007B0CA9" w:rsidRPr="00FC6259" w:rsidRDefault="007B0CA9" w:rsidP="00FC6259">
            <w:pPr>
              <w:pStyle w:val="ListParagraph"/>
              <w:numPr>
                <w:ilvl w:val="1"/>
                <w:numId w:val="67"/>
              </w:numPr>
              <w:tabs>
                <w:tab w:val="clear" w:pos="900"/>
              </w:tabs>
              <w:spacing w:before="120" w:after="120"/>
              <w:ind w:left="416" w:hanging="284"/>
              <w:jc w:val="both"/>
              <w:rPr>
                <w:sz w:val="28"/>
                <w:szCs w:val="28"/>
              </w:rPr>
            </w:pPr>
            <w:r w:rsidRPr="00FC6259">
              <w:rPr>
                <w:sz w:val="28"/>
                <w:szCs w:val="28"/>
              </w:rPr>
              <w:t>An animal experiment</w:t>
            </w:r>
          </w:p>
          <w:p w14:paraId="6A4316A2" w14:textId="77777777" w:rsidR="007B0CA9" w:rsidRPr="00FC6259" w:rsidRDefault="007B0CA9" w:rsidP="00FC6259">
            <w:pPr>
              <w:pStyle w:val="ListParagraph"/>
              <w:numPr>
                <w:ilvl w:val="1"/>
                <w:numId w:val="67"/>
              </w:numPr>
              <w:tabs>
                <w:tab w:val="clear" w:pos="900"/>
              </w:tabs>
              <w:spacing w:before="120" w:after="120"/>
              <w:ind w:left="416" w:hanging="284"/>
              <w:jc w:val="both"/>
              <w:rPr>
                <w:sz w:val="28"/>
                <w:szCs w:val="28"/>
              </w:rPr>
            </w:pPr>
            <w:r w:rsidRPr="00FC6259">
              <w:rPr>
                <w:sz w:val="28"/>
                <w:szCs w:val="28"/>
              </w:rPr>
              <w:t>Describe your favorite weather (give reason)</w:t>
            </w:r>
          </w:p>
        </w:tc>
        <w:tc>
          <w:tcPr>
            <w:tcW w:w="702" w:type="dxa"/>
            <w:shd w:val="clear" w:color="auto" w:fill="FFFFFF"/>
            <w:vAlign w:val="center"/>
          </w:tcPr>
          <w:p w14:paraId="2AC82283" w14:textId="77777777" w:rsidR="007B0CA9" w:rsidRPr="00FC6259" w:rsidRDefault="007B0CA9" w:rsidP="00FC6259">
            <w:pPr>
              <w:spacing w:before="120" w:after="120"/>
              <w:jc w:val="center"/>
              <w:rPr>
                <w:b/>
                <w:sz w:val="28"/>
                <w:szCs w:val="28"/>
              </w:rPr>
            </w:pPr>
            <w:r w:rsidRPr="00FC6259">
              <w:rPr>
                <w:b/>
                <w:sz w:val="28"/>
                <w:szCs w:val="28"/>
              </w:rPr>
              <w:t>5</w:t>
            </w:r>
          </w:p>
          <w:p w14:paraId="5AE0D760" w14:textId="77777777" w:rsidR="007B0CA9" w:rsidRPr="00FC6259" w:rsidRDefault="007B0CA9" w:rsidP="00FC6259">
            <w:pPr>
              <w:spacing w:before="120" w:after="120"/>
              <w:jc w:val="center"/>
              <w:rPr>
                <w:sz w:val="28"/>
                <w:szCs w:val="28"/>
              </w:rPr>
            </w:pPr>
          </w:p>
          <w:p w14:paraId="7EB36B44" w14:textId="77777777" w:rsidR="007B0CA9" w:rsidRPr="00FC6259" w:rsidRDefault="007B0CA9" w:rsidP="00FC6259">
            <w:pPr>
              <w:spacing w:before="120" w:after="120"/>
              <w:jc w:val="center"/>
              <w:rPr>
                <w:sz w:val="28"/>
                <w:szCs w:val="28"/>
              </w:rPr>
            </w:pPr>
          </w:p>
          <w:p w14:paraId="44271766" w14:textId="77777777" w:rsidR="007B0CA9" w:rsidRPr="00FC6259" w:rsidRDefault="007B0CA9" w:rsidP="00FC6259">
            <w:pPr>
              <w:spacing w:before="120" w:after="120"/>
              <w:jc w:val="center"/>
              <w:rPr>
                <w:sz w:val="28"/>
                <w:szCs w:val="28"/>
              </w:rPr>
            </w:pPr>
          </w:p>
          <w:p w14:paraId="2AB97C19" w14:textId="77777777" w:rsidR="007B0CA9" w:rsidRPr="00FC6259" w:rsidRDefault="007B0CA9" w:rsidP="00FC6259">
            <w:pPr>
              <w:spacing w:before="120" w:after="120"/>
              <w:jc w:val="center"/>
              <w:rPr>
                <w:sz w:val="28"/>
                <w:szCs w:val="28"/>
              </w:rPr>
            </w:pPr>
          </w:p>
          <w:p w14:paraId="28DA8EF8" w14:textId="77777777" w:rsidR="007B0CA9" w:rsidRPr="00FC6259" w:rsidRDefault="007B0CA9" w:rsidP="00FC6259">
            <w:pPr>
              <w:spacing w:before="120" w:after="120"/>
              <w:jc w:val="center"/>
              <w:rPr>
                <w:sz w:val="28"/>
                <w:szCs w:val="28"/>
              </w:rPr>
            </w:pPr>
          </w:p>
          <w:p w14:paraId="63AB894C" w14:textId="77777777" w:rsidR="007B0CA9" w:rsidRPr="00FC6259" w:rsidRDefault="007B0CA9" w:rsidP="00FC6259">
            <w:pPr>
              <w:spacing w:before="120" w:after="120"/>
              <w:jc w:val="center"/>
              <w:rPr>
                <w:sz w:val="28"/>
                <w:szCs w:val="28"/>
              </w:rPr>
            </w:pPr>
          </w:p>
          <w:p w14:paraId="46BF1435" w14:textId="77777777" w:rsidR="007B0CA9" w:rsidRPr="00FC6259" w:rsidRDefault="007B0CA9" w:rsidP="00FC6259">
            <w:pPr>
              <w:spacing w:before="120" w:after="120"/>
              <w:jc w:val="center"/>
              <w:rPr>
                <w:sz w:val="28"/>
                <w:szCs w:val="28"/>
              </w:rPr>
            </w:pPr>
          </w:p>
          <w:p w14:paraId="2B7708CD" w14:textId="77777777" w:rsidR="007B0CA9" w:rsidRPr="00FC6259" w:rsidRDefault="007B0CA9" w:rsidP="00FC6259">
            <w:pPr>
              <w:spacing w:before="120" w:after="120"/>
              <w:jc w:val="center"/>
              <w:rPr>
                <w:sz w:val="28"/>
                <w:szCs w:val="28"/>
              </w:rPr>
            </w:pPr>
          </w:p>
          <w:p w14:paraId="10996842" w14:textId="77777777" w:rsidR="007B0CA9" w:rsidRPr="00FC6259" w:rsidRDefault="007B0CA9" w:rsidP="00FC6259">
            <w:pPr>
              <w:spacing w:before="120" w:after="120"/>
              <w:jc w:val="center"/>
              <w:rPr>
                <w:sz w:val="28"/>
                <w:szCs w:val="28"/>
              </w:rPr>
            </w:pPr>
          </w:p>
          <w:p w14:paraId="68415FE6" w14:textId="77777777" w:rsidR="007B0CA9" w:rsidRPr="00FC6259" w:rsidRDefault="007B0CA9" w:rsidP="00FC6259">
            <w:pPr>
              <w:spacing w:before="120" w:after="120"/>
              <w:jc w:val="center"/>
              <w:rPr>
                <w:sz w:val="28"/>
                <w:szCs w:val="28"/>
              </w:rPr>
            </w:pPr>
          </w:p>
          <w:p w14:paraId="2F08F60A" w14:textId="77777777" w:rsidR="007B0CA9" w:rsidRPr="00FC6259" w:rsidRDefault="007B0CA9" w:rsidP="00FC6259">
            <w:pPr>
              <w:spacing w:before="120" w:after="120"/>
              <w:jc w:val="center"/>
              <w:rPr>
                <w:sz w:val="28"/>
                <w:szCs w:val="28"/>
              </w:rPr>
            </w:pPr>
          </w:p>
          <w:p w14:paraId="05D39E4D" w14:textId="77777777" w:rsidR="007B0CA9" w:rsidRPr="00FC6259" w:rsidRDefault="007B0CA9" w:rsidP="00FC6259">
            <w:pPr>
              <w:spacing w:before="120" w:after="120"/>
              <w:rPr>
                <w:sz w:val="28"/>
                <w:szCs w:val="28"/>
              </w:rPr>
            </w:pPr>
          </w:p>
        </w:tc>
        <w:tc>
          <w:tcPr>
            <w:tcW w:w="843" w:type="dxa"/>
            <w:shd w:val="clear" w:color="auto" w:fill="FFFFFF"/>
            <w:vAlign w:val="center"/>
          </w:tcPr>
          <w:p w14:paraId="226C9A16" w14:textId="77777777" w:rsidR="007B0CA9" w:rsidRPr="00FC6259" w:rsidRDefault="007B0CA9" w:rsidP="00FC6259">
            <w:pPr>
              <w:spacing w:before="120" w:after="120"/>
              <w:jc w:val="center"/>
              <w:rPr>
                <w:b/>
                <w:sz w:val="28"/>
                <w:szCs w:val="28"/>
              </w:rPr>
            </w:pPr>
            <w:r w:rsidRPr="00FC6259">
              <w:rPr>
                <w:b/>
                <w:sz w:val="28"/>
                <w:szCs w:val="28"/>
              </w:rPr>
              <w:t>5</w:t>
            </w:r>
          </w:p>
          <w:p w14:paraId="3B5FF49E" w14:textId="77777777" w:rsidR="007B0CA9" w:rsidRPr="00FC6259" w:rsidRDefault="007B0CA9" w:rsidP="00FC6259">
            <w:pPr>
              <w:spacing w:before="120" w:after="120"/>
              <w:jc w:val="center"/>
              <w:rPr>
                <w:sz w:val="28"/>
                <w:szCs w:val="28"/>
              </w:rPr>
            </w:pPr>
            <w:r w:rsidRPr="00FC6259">
              <w:rPr>
                <w:sz w:val="28"/>
                <w:szCs w:val="28"/>
              </w:rPr>
              <w:t>1</w:t>
            </w:r>
          </w:p>
          <w:p w14:paraId="6B3814D5" w14:textId="77777777" w:rsidR="007B0CA9" w:rsidRPr="00FC6259" w:rsidRDefault="007B0CA9" w:rsidP="00FC6259">
            <w:pPr>
              <w:spacing w:before="120" w:after="120"/>
              <w:jc w:val="center"/>
              <w:rPr>
                <w:sz w:val="28"/>
                <w:szCs w:val="28"/>
              </w:rPr>
            </w:pPr>
          </w:p>
          <w:p w14:paraId="61841B80" w14:textId="77777777" w:rsidR="007B0CA9" w:rsidRPr="00FC6259" w:rsidRDefault="007B0CA9" w:rsidP="00FC6259">
            <w:pPr>
              <w:spacing w:before="120" w:after="120"/>
              <w:jc w:val="center"/>
              <w:rPr>
                <w:sz w:val="28"/>
                <w:szCs w:val="28"/>
              </w:rPr>
            </w:pPr>
          </w:p>
          <w:p w14:paraId="241FDB89" w14:textId="77777777" w:rsidR="007B0CA9" w:rsidRPr="00FC6259" w:rsidRDefault="007B0CA9" w:rsidP="00FC6259">
            <w:pPr>
              <w:spacing w:before="120" w:after="120"/>
              <w:jc w:val="center"/>
              <w:rPr>
                <w:sz w:val="28"/>
                <w:szCs w:val="28"/>
              </w:rPr>
            </w:pPr>
          </w:p>
          <w:p w14:paraId="7535EF08" w14:textId="77777777" w:rsidR="007B0CA9" w:rsidRPr="00FC6259" w:rsidRDefault="007B0CA9" w:rsidP="00FC6259">
            <w:pPr>
              <w:spacing w:before="120" w:after="120"/>
              <w:jc w:val="center"/>
              <w:rPr>
                <w:sz w:val="28"/>
                <w:szCs w:val="28"/>
              </w:rPr>
            </w:pPr>
            <w:r w:rsidRPr="00FC6259">
              <w:rPr>
                <w:sz w:val="28"/>
                <w:szCs w:val="28"/>
              </w:rPr>
              <w:t>1</w:t>
            </w:r>
          </w:p>
          <w:p w14:paraId="31200510" w14:textId="77777777" w:rsidR="007B0CA9" w:rsidRPr="00FC6259" w:rsidRDefault="007B0CA9" w:rsidP="00FC6259">
            <w:pPr>
              <w:spacing w:before="120" w:after="120"/>
              <w:jc w:val="center"/>
              <w:rPr>
                <w:sz w:val="28"/>
                <w:szCs w:val="28"/>
              </w:rPr>
            </w:pPr>
          </w:p>
          <w:p w14:paraId="346EF3BB" w14:textId="77777777" w:rsidR="007B0CA9" w:rsidRPr="00FC6259" w:rsidRDefault="007B0CA9" w:rsidP="00FC6259">
            <w:pPr>
              <w:spacing w:before="120" w:after="120"/>
              <w:jc w:val="center"/>
              <w:rPr>
                <w:sz w:val="28"/>
                <w:szCs w:val="28"/>
              </w:rPr>
            </w:pPr>
          </w:p>
          <w:p w14:paraId="1F891A43" w14:textId="77777777" w:rsidR="007B0CA9" w:rsidRPr="00FC6259" w:rsidRDefault="007B0CA9" w:rsidP="00FC6259">
            <w:pPr>
              <w:spacing w:before="120" w:after="120"/>
              <w:jc w:val="center"/>
              <w:rPr>
                <w:sz w:val="28"/>
                <w:szCs w:val="28"/>
              </w:rPr>
            </w:pPr>
            <w:r w:rsidRPr="00FC6259">
              <w:rPr>
                <w:sz w:val="28"/>
                <w:szCs w:val="28"/>
              </w:rPr>
              <w:t>1</w:t>
            </w:r>
          </w:p>
          <w:p w14:paraId="69C14132" w14:textId="77777777" w:rsidR="007B0CA9" w:rsidRPr="00FC6259" w:rsidRDefault="007B0CA9" w:rsidP="00FC6259">
            <w:pPr>
              <w:spacing w:before="120" w:after="120"/>
              <w:jc w:val="center"/>
              <w:rPr>
                <w:sz w:val="28"/>
                <w:szCs w:val="28"/>
              </w:rPr>
            </w:pPr>
          </w:p>
          <w:p w14:paraId="35EF1898" w14:textId="77777777" w:rsidR="007B0CA9" w:rsidRPr="00FC6259" w:rsidRDefault="007B0CA9" w:rsidP="00FC6259">
            <w:pPr>
              <w:spacing w:before="120" w:after="120"/>
              <w:jc w:val="center"/>
              <w:rPr>
                <w:sz w:val="28"/>
                <w:szCs w:val="28"/>
              </w:rPr>
            </w:pPr>
          </w:p>
          <w:p w14:paraId="308F5B9B" w14:textId="77777777" w:rsidR="007B0CA9" w:rsidRPr="00FC6259" w:rsidRDefault="007B0CA9" w:rsidP="00FC6259">
            <w:pPr>
              <w:spacing w:before="120" w:after="120"/>
              <w:jc w:val="center"/>
              <w:rPr>
                <w:sz w:val="28"/>
                <w:szCs w:val="28"/>
              </w:rPr>
            </w:pPr>
            <w:r w:rsidRPr="00FC6259">
              <w:rPr>
                <w:sz w:val="28"/>
                <w:szCs w:val="28"/>
              </w:rPr>
              <w:t>2</w:t>
            </w:r>
          </w:p>
          <w:p w14:paraId="06BA21BA" w14:textId="77777777" w:rsidR="007B0CA9" w:rsidRPr="00FC6259" w:rsidRDefault="007B0CA9" w:rsidP="00FC6259">
            <w:pPr>
              <w:rPr>
                <w:sz w:val="28"/>
                <w:szCs w:val="28"/>
              </w:rPr>
            </w:pPr>
          </w:p>
        </w:tc>
        <w:tc>
          <w:tcPr>
            <w:tcW w:w="1463" w:type="dxa"/>
            <w:shd w:val="clear" w:color="auto" w:fill="FFFFFF"/>
            <w:vAlign w:val="center"/>
          </w:tcPr>
          <w:p w14:paraId="2DAC9CEF" w14:textId="77777777" w:rsidR="007B0CA9" w:rsidRPr="00FC6259" w:rsidRDefault="007B0CA9" w:rsidP="00FC6259">
            <w:pPr>
              <w:spacing w:before="120" w:after="120"/>
              <w:jc w:val="center"/>
              <w:rPr>
                <w:b/>
                <w:sz w:val="28"/>
                <w:szCs w:val="28"/>
              </w:rPr>
            </w:pPr>
            <w:r w:rsidRPr="00FC6259">
              <w:rPr>
                <w:b/>
                <w:sz w:val="28"/>
                <w:szCs w:val="28"/>
              </w:rPr>
              <w:t>0</w:t>
            </w:r>
          </w:p>
          <w:p w14:paraId="520D57C9" w14:textId="77777777" w:rsidR="007B0CA9" w:rsidRPr="00FC6259" w:rsidRDefault="007B0CA9" w:rsidP="00FC6259">
            <w:pPr>
              <w:spacing w:before="120" w:after="120"/>
              <w:jc w:val="center"/>
              <w:rPr>
                <w:sz w:val="28"/>
                <w:szCs w:val="28"/>
              </w:rPr>
            </w:pPr>
          </w:p>
          <w:p w14:paraId="64EDA77D" w14:textId="77777777" w:rsidR="007B0CA9" w:rsidRPr="00FC6259" w:rsidRDefault="007B0CA9" w:rsidP="00FC6259">
            <w:pPr>
              <w:spacing w:before="120" w:after="120"/>
              <w:jc w:val="center"/>
              <w:rPr>
                <w:sz w:val="28"/>
                <w:szCs w:val="28"/>
              </w:rPr>
            </w:pPr>
          </w:p>
          <w:p w14:paraId="0C3F4EB7" w14:textId="77777777" w:rsidR="007B0CA9" w:rsidRPr="00FC6259" w:rsidRDefault="007B0CA9" w:rsidP="00FC6259">
            <w:pPr>
              <w:spacing w:before="120" w:after="120"/>
              <w:jc w:val="center"/>
              <w:rPr>
                <w:sz w:val="28"/>
                <w:szCs w:val="28"/>
              </w:rPr>
            </w:pPr>
          </w:p>
          <w:p w14:paraId="73BB6FF6" w14:textId="77777777" w:rsidR="007B0CA9" w:rsidRPr="00FC6259" w:rsidRDefault="007B0CA9" w:rsidP="00FC6259">
            <w:pPr>
              <w:spacing w:before="120" w:after="120"/>
              <w:jc w:val="center"/>
              <w:rPr>
                <w:sz w:val="28"/>
                <w:szCs w:val="28"/>
              </w:rPr>
            </w:pPr>
          </w:p>
          <w:p w14:paraId="78C31405" w14:textId="77777777" w:rsidR="007B0CA9" w:rsidRPr="00FC6259" w:rsidRDefault="007B0CA9" w:rsidP="00FC6259">
            <w:pPr>
              <w:spacing w:before="120" w:after="120"/>
              <w:jc w:val="center"/>
              <w:rPr>
                <w:sz w:val="28"/>
                <w:szCs w:val="28"/>
              </w:rPr>
            </w:pPr>
          </w:p>
          <w:p w14:paraId="6EE3F422" w14:textId="77777777" w:rsidR="007B0CA9" w:rsidRPr="00FC6259" w:rsidRDefault="007B0CA9" w:rsidP="00FC6259">
            <w:pPr>
              <w:spacing w:before="120" w:after="120"/>
              <w:jc w:val="center"/>
              <w:rPr>
                <w:sz w:val="28"/>
                <w:szCs w:val="28"/>
              </w:rPr>
            </w:pPr>
          </w:p>
          <w:p w14:paraId="3A19A0FB" w14:textId="77777777" w:rsidR="007B0CA9" w:rsidRPr="00FC6259" w:rsidRDefault="007B0CA9" w:rsidP="00FC6259">
            <w:pPr>
              <w:spacing w:before="120" w:after="120"/>
              <w:jc w:val="center"/>
              <w:rPr>
                <w:sz w:val="28"/>
                <w:szCs w:val="28"/>
              </w:rPr>
            </w:pPr>
          </w:p>
          <w:p w14:paraId="044194EE" w14:textId="77777777" w:rsidR="007B0CA9" w:rsidRPr="00FC6259" w:rsidRDefault="007B0CA9" w:rsidP="00FC6259">
            <w:pPr>
              <w:spacing w:before="120" w:after="120"/>
              <w:jc w:val="center"/>
              <w:rPr>
                <w:sz w:val="28"/>
                <w:szCs w:val="28"/>
              </w:rPr>
            </w:pPr>
          </w:p>
          <w:p w14:paraId="62FB1679" w14:textId="77777777" w:rsidR="007B0CA9" w:rsidRPr="00FC6259" w:rsidRDefault="007B0CA9" w:rsidP="00FC6259">
            <w:pPr>
              <w:spacing w:before="120" w:after="120"/>
              <w:jc w:val="center"/>
              <w:rPr>
                <w:sz w:val="28"/>
                <w:szCs w:val="28"/>
              </w:rPr>
            </w:pPr>
          </w:p>
          <w:p w14:paraId="5599F9A5" w14:textId="77777777" w:rsidR="007B0CA9" w:rsidRPr="00FC6259" w:rsidRDefault="007B0CA9" w:rsidP="00FC6259">
            <w:pPr>
              <w:spacing w:before="120" w:after="120"/>
              <w:jc w:val="center"/>
              <w:rPr>
                <w:sz w:val="28"/>
                <w:szCs w:val="28"/>
              </w:rPr>
            </w:pPr>
          </w:p>
          <w:p w14:paraId="0F0B190B" w14:textId="77777777" w:rsidR="007B0CA9" w:rsidRPr="00FC6259" w:rsidRDefault="007B0CA9" w:rsidP="00FC6259">
            <w:pPr>
              <w:spacing w:before="120" w:after="120"/>
              <w:jc w:val="center"/>
              <w:rPr>
                <w:sz w:val="28"/>
                <w:szCs w:val="28"/>
              </w:rPr>
            </w:pPr>
          </w:p>
          <w:p w14:paraId="37CC7644" w14:textId="77777777" w:rsidR="007B0CA9" w:rsidRPr="00FC6259" w:rsidRDefault="007B0CA9" w:rsidP="00FC6259">
            <w:pPr>
              <w:spacing w:before="120" w:after="120"/>
              <w:rPr>
                <w:sz w:val="28"/>
                <w:szCs w:val="28"/>
              </w:rPr>
            </w:pPr>
          </w:p>
        </w:tc>
        <w:tc>
          <w:tcPr>
            <w:tcW w:w="1079" w:type="dxa"/>
            <w:shd w:val="clear" w:color="auto" w:fill="FFFFFF"/>
            <w:vAlign w:val="center"/>
          </w:tcPr>
          <w:p w14:paraId="39E1DC2E" w14:textId="77777777" w:rsidR="007B0CA9" w:rsidRPr="00FC6259" w:rsidRDefault="007B0CA9" w:rsidP="00FC6259">
            <w:pPr>
              <w:spacing w:before="120" w:after="120"/>
              <w:jc w:val="center"/>
              <w:rPr>
                <w:sz w:val="28"/>
                <w:szCs w:val="28"/>
              </w:rPr>
            </w:pPr>
          </w:p>
        </w:tc>
      </w:tr>
      <w:tr w:rsidR="00FC6259" w:rsidRPr="00FC6259" w14:paraId="419F0BE0" w14:textId="77777777" w:rsidTr="00034622">
        <w:tc>
          <w:tcPr>
            <w:tcW w:w="556" w:type="dxa"/>
            <w:shd w:val="clear" w:color="auto" w:fill="FFFFFF"/>
          </w:tcPr>
          <w:p w14:paraId="3435810D" w14:textId="77777777" w:rsidR="007B0CA9" w:rsidRPr="00FC6259" w:rsidRDefault="007B0CA9" w:rsidP="00FC6259">
            <w:pPr>
              <w:tabs>
                <w:tab w:val="left" w:pos="825"/>
              </w:tabs>
              <w:spacing w:before="120" w:after="120"/>
              <w:jc w:val="center"/>
              <w:rPr>
                <w:sz w:val="28"/>
                <w:szCs w:val="28"/>
              </w:rPr>
            </w:pPr>
            <w:r w:rsidRPr="00FC6259">
              <w:rPr>
                <w:sz w:val="28"/>
                <w:szCs w:val="28"/>
              </w:rPr>
              <w:t>12</w:t>
            </w:r>
          </w:p>
        </w:tc>
        <w:tc>
          <w:tcPr>
            <w:tcW w:w="4649" w:type="dxa"/>
            <w:shd w:val="clear" w:color="auto" w:fill="FFFFFF"/>
          </w:tcPr>
          <w:p w14:paraId="03A4ACDD" w14:textId="77777777" w:rsidR="007B0CA9" w:rsidRPr="00FC6259" w:rsidRDefault="007B0CA9" w:rsidP="00FC6259">
            <w:pPr>
              <w:spacing w:before="120" w:after="120"/>
              <w:jc w:val="both"/>
              <w:rPr>
                <w:b/>
                <w:sz w:val="28"/>
                <w:szCs w:val="28"/>
              </w:rPr>
            </w:pPr>
            <w:r w:rsidRPr="00FC6259">
              <w:rPr>
                <w:b/>
                <w:sz w:val="28"/>
                <w:szCs w:val="28"/>
              </w:rPr>
              <w:t>Chương 12: On the phone</w:t>
            </w:r>
          </w:p>
          <w:p w14:paraId="5F88454B" w14:textId="77777777" w:rsidR="007B0CA9" w:rsidRPr="00FC6259" w:rsidRDefault="007B0CA9" w:rsidP="00FC6259">
            <w:pPr>
              <w:spacing w:before="120" w:after="120"/>
              <w:jc w:val="both"/>
              <w:rPr>
                <w:sz w:val="28"/>
                <w:szCs w:val="28"/>
              </w:rPr>
            </w:pPr>
            <w:r w:rsidRPr="00FC6259">
              <w:rPr>
                <w:sz w:val="28"/>
                <w:szCs w:val="28"/>
              </w:rPr>
              <w:t xml:space="preserve"> </w:t>
            </w:r>
            <w:r w:rsidRPr="00FC6259">
              <w:rPr>
                <w:b/>
                <w:sz w:val="28"/>
                <w:szCs w:val="28"/>
              </w:rPr>
              <w:t>Language knowledge:</w:t>
            </w:r>
          </w:p>
          <w:p w14:paraId="09D73221" w14:textId="77777777" w:rsidR="007B0CA9" w:rsidRPr="00FC6259" w:rsidRDefault="007B0CA9" w:rsidP="00FC6259">
            <w:pPr>
              <w:spacing w:before="120" w:after="120"/>
              <w:jc w:val="both"/>
              <w:rPr>
                <w:sz w:val="28"/>
                <w:szCs w:val="28"/>
              </w:rPr>
            </w:pPr>
            <w:r w:rsidRPr="00FC6259">
              <w:rPr>
                <w:sz w:val="28"/>
                <w:szCs w:val="28"/>
              </w:rPr>
              <w:t xml:space="preserve"> - Grammar: “still and just", reporting speech </w:t>
            </w:r>
          </w:p>
          <w:p w14:paraId="1FAAD456" w14:textId="77777777" w:rsidR="007B0CA9" w:rsidRPr="00FC6259" w:rsidRDefault="007B0CA9" w:rsidP="00FC6259">
            <w:pPr>
              <w:spacing w:before="120" w:after="120"/>
              <w:jc w:val="both"/>
              <w:rPr>
                <w:sz w:val="28"/>
                <w:szCs w:val="28"/>
              </w:rPr>
            </w:pPr>
            <w:r w:rsidRPr="00FC6259">
              <w:rPr>
                <w:sz w:val="28"/>
                <w:szCs w:val="28"/>
              </w:rPr>
              <w:lastRenderedPageBreak/>
              <w:t xml:space="preserve"> - Vocabulary: using phones, forming negatives, reporting crimes.</w:t>
            </w:r>
          </w:p>
          <w:p w14:paraId="77A0B17E" w14:textId="77777777" w:rsidR="007B0CA9" w:rsidRPr="00FC6259" w:rsidRDefault="007B0CA9" w:rsidP="00FC6259">
            <w:pPr>
              <w:spacing w:before="120" w:after="120"/>
              <w:jc w:val="both"/>
              <w:rPr>
                <w:b/>
                <w:sz w:val="28"/>
                <w:szCs w:val="28"/>
              </w:rPr>
            </w:pPr>
            <w:r w:rsidRPr="00FC6259">
              <w:rPr>
                <w:sz w:val="28"/>
                <w:szCs w:val="28"/>
              </w:rPr>
              <w:t xml:space="preserve"> </w:t>
            </w:r>
            <w:r w:rsidRPr="00FC6259">
              <w:rPr>
                <w:b/>
                <w:sz w:val="28"/>
                <w:szCs w:val="28"/>
              </w:rPr>
              <w:t>Listening &amp; Speaking:</w:t>
            </w:r>
          </w:p>
          <w:p w14:paraId="6AC62F33" w14:textId="77777777" w:rsidR="007B0CA9" w:rsidRPr="00FC6259" w:rsidRDefault="007B0CA9" w:rsidP="00FC6259">
            <w:pPr>
              <w:spacing w:before="120" w:after="120"/>
              <w:jc w:val="both"/>
              <w:rPr>
                <w:sz w:val="28"/>
                <w:szCs w:val="28"/>
              </w:rPr>
            </w:pPr>
            <w:r w:rsidRPr="00FC6259">
              <w:rPr>
                <w:sz w:val="28"/>
                <w:szCs w:val="28"/>
              </w:rPr>
              <w:t xml:space="preserve"> - Problems after a crime </w:t>
            </w:r>
          </w:p>
          <w:p w14:paraId="500D9E41" w14:textId="77777777" w:rsidR="007B0CA9" w:rsidRPr="00FC6259" w:rsidRDefault="007B0CA9" w:rsidP="00FC6259">
            <w:pPr>
              <w:spacing w:before="120" w:after="120"/>
              <w:jc w:val="both"/>
              <w:rPr>
                <w:sz w:val="28"/>
                <w:szCs w:val="28"/>
              </w:rPr>
            </w:pPr>
            <w:r w:rsidRPr="00FC6259">
              <w:rPr>
                <w:sz w:val="28"/>
                <w:szCs w:val="28"/>
              </w:rPr>
              <w:t xml:space="preserve">- Talk about different kinds of phones give and take phone messages </w:t>
            </w:r>
          </w:p>
          <w:p w14:paraId="357CFEA7" w14:textId="77777777" w:rsidR="007B0CA9" w:rsidRPr="00FC6259" w:rsidRDefault="007B0CA9" w:rsidP="00FC6259">
            <w:pPr>
              <w:spacing w:before="120" w:after="120"/>
              <w:jc w:val="both"/>
              <w:rPr>
                <w:sz w:val="28"/>
                <w:szCs w:val="28"/>
              </w:rPr>
            </w:pPr>
            <w:r w:rsidRPr="00FC6259">
              <w:rPr>
                <w:sz w:val="28"/>
                <w:szCs w:val="28"/>
              </w:rPr>
              <w:t xml:space="preserve"> - Ask for people and where people are practice speaking.</w:t>
            </w:r>
          </w:p>
          <w:p w14:paraId="17421ABF" w14:textId="77777777" w:rsidR="007B0CA9" w:rsidRPr="00FC6259" w:rsidRDefault="007B0CA9" w:rsidP="00FC6259">
            <w:pPr>
              <w:spacing w:before="120" w:after="120"/>
              <w:jc w:val="both"/>
              <w:rPr>
                <w:sz w:val="28"/>
                <w:szCs w:val="28"/>
              </w:rPr>
            </w:pPr>
            <w:r w:rsidRPr="00FC6259">
              <w:rPr>
                <w:sz w:val="28"/>
                <w:szCs w:val="28"/>
              </w:rPr>
              <w:t xml:space="preserve"> </w:t>
            </w:r>
            <w:r w:rsidRPr="00FC6259">
              <w:rPr>
                <w:b/>
                <w:sz w:val="28"/>
                <w:szCs w:val="28"/>
              </w:rPr>
              <w:t>Reading &amp; Writing</w:t>
            </w:r>
            <w:r w:rsidRPr="00FC6259">
              <w:rPr>
                <w:sz w:val="28"/>
                <w:szCs w:val="28"/>
              </w:rPr>
              <w:t>: write a complaint letter reporting the poor service at restaurant.</w:t>
            </w:r>
          </w:p>
          <w:p w14:paraId="5E08CF33" w14:textId="77777777" w:rsidR="007B0CA9" w:rsidRPr="00FC6259" w:rsidRDefault="007B0CA9" w:rsidP="00FC6259">
            <w:pPr>
              <w:spacing w:before="120" w:after="120"/>
              <w:jc w:val="both"/>
              <w:rPr>
                <w:b/>
                <w:sz w:val="28"/>
                <w:szCs w:val="28"/>
              </w:rPr>
            </w:pPr>
            <w:r w:rsidRPr="00FC6259">
              <w:rPr>
                <w:b/>
                <w:sz w:val="28"/>
                <w:szCs w:val="28"/>
              </w:rPr>
              <w:t xml:space="preserve"> Review 6 </w:t>
            </w:r>
          </w:p>
          <w:p w14:paraId="1301D21D" w14:textId="77777777" w:rsidR="007B0CA9" w:rsidRPr="00FC6259" w:rsidRDefault="007B0CA9" w:rsidP="00FC6259">
            <w:pPr>
              <w:spacing w:before="120" w:after="120"/>
              <w:jc w:val="both"/>
              <w:rPr>
                <w:b/>
                <w:sz w:val="28"/>
                <w:szCs w:val="28"/>
              </w:rPr>
            </w:pPr>
            <w:r w:rsidRPr="00FC6259">
              <w:rPr>
                <w:b/>
                <w:sz w:val="28"/>
                <w:szCs w:val="28"/>
              </w:rPr>
              <w:t xml:space="preserve"> Writing 6 </w:t>
            </w:r>
          </w:p>
          <w:p w14:paraId="47E65C4E" w14:textId="77777777" w:rsidR="007B0CA9" w:rsidRPr="00FC6259" w:rsidRDefault="007B0CA9" w:rsidP="00FC6259">
            <w:pPr>
              <w:spacing w:before="120" w:after="120"/>
              <w:ind w:left="142"/>
              <w:jc w:val="both"/>
              <w:rPr>
                <w:b/>
                <w:sz w:val="28"/>
                <w:szCs w:val="28"/>
              </w:rPr>
            </w:pPr>
            <w:r w:rsidRPr="00FC6259">
              <w:rPr>
                <w:b/>
                <w:sz w:val="28"/>
                <w:szCs w:val="28"/>
              </w:rPr>
              <w:t xml:space="preserve">Language knowledge: </w:t>
            </w:r>
          </w:p>
          <w:p w14:paraId="6B6FF7E5" w14:textId="77777777" w:rsidR="007B0CA9" w:rsidRPr="00FC6259" w:rsidRDefault="007B0CA9" w:rsidP="00FC6259">
            <w:pPr>
              <w:spacing w:before="120" w:after="120"/>
              <w:ind w:left="142"/>
              <w:jc w:val="both"/>
              <w:rPr>
                <w:sz w:val="28"/>
                <w:szCs w:val="28"/>
              </w:rPr>
            </w:pPr>
            <w:r w:rsidRPr="00FC6259">
              <w:rPr>
                <w:sz w:val="28"/>
                <w:szCs w:val="28"/>
              </w:rPr>
              <w:t xml:space="preserve">- Review grammar, vocab in unit 11, 12 </w:t>
            </w:r>
          </w:p>
          <w:p w14:paraId="41860B0C" w14:textId="77777777" w:rsidR="007B0CA9" w:rsidRPr="00FC6259" w:rsidRDefault="007B0CA9" w:rsidP="00FC6259">
            <w:pPr>
              <w:spacing w:before="120" w:after="120"/>
              <w:ind w:left="142"/>
              <w:jc w:val="both"/>
              <w:rPr>
                <w:sz w:val="28"/>
                <w:szCs w:val="28"/>
              </w:rPr>
            </w:pPr>
            <w:r w:rsidRPr="00FC6259">
              <w:rPr>
                <w:sz w:val="28"/>
                <w:szCs w:val="28"/>
              </w:rPr>
              <w:t>- Do exercises.</w:t>
            </w:r>
          </w:p>
          <w:p w14:paraId="4E6292C4" w14:textId="77777777" w:rsidR="007B0CA9" w:rsidRPr="00FC6259" w:rsidRDefault="007B0CA9" w:rsidP="00FC6259">
            <w:pPr>
              <w:spacing w:before="120" w:after="120"/>
              <w:ind w:left="142"/>
              <w:jc w:val="both"/>
              <w:rPr>
                <w:sz w:val="28"/>
                <w:szCs w:val="28"/>
              </w:rPr>
            </w:pPr>
            <w:r w:rsidRPr="00FC6259">
              <w:rPr>
                <w:b/>
                <w:sz w:val="28"/>
                <w:szCs w:val="28"/>
              </w:rPr>
              <w:t>Listening &amp; Speaking:</w:t>
            </w:r>
            <w:r w:rsidRPr="00FC6259">
              <w:rPr>
                <w:sz w:val="28"/>
                <w:szCs w:val="28"/>
              </w:rPr>
              <w:t xml:space="preserve"> practice speaking</w:t>
            </w:r>
          </w:p>
          <w:p w14:paraId="36A54704" w14:textId="77777777" w:rsidR="007B0CA9" w:rsidRPr="00FC6259" w:rsidRDefault="007B0CA9" w:rsidP="00FC6259">
            <w:pPr>
              <w:spacing w:before="120" w:after="120"/>
              <w:ind w:left="142"/>
              <w:jc w:val="both"/>
              <w:rPr>
                <w:sz w:val="28"/>
                <w:szCs w:val="28"/>
              </w:rPr>
            </w:pPr>
            <w:r w:rsidRPr="00FC6259">
              <w:rPr>
                <w:b/>
                <w:sz w:val="28"/>
                <w:szCs w:val="28"/>
              </w:rPr>
              <w:t>Reading &amp; Writing:</w:t>
            </w:r>
            <w:r w:rsidRPr="00FC6259">
              <w:rPr>
                <w:sz w:val="28"/>
                <w:szCs w:val="28"/>
              </w:rPr>
              <w:t xml:space="preserve"> correct students' writing + </w:t>
            </w:r>
            <w:r w:rsidRPr="00FC6259">
              <w:rPr>
                <w:b/>
                <w:sz w:val="28"/>
                <w:szCs w:val="28"/>
              </w:rPr>
              <w:t>Review</w:t>
            </w:r>
          </w:p>
        </w:tc>
        <w:tc>
          <w:tcPr>
            <w:tcW w:w="702" w:type="dxa"/>
            <w:shd w:val="clear" w:color="auto" w:fill="FFFFFF"/>
            <w:vAlign w:val="center"/>
          </w:tcPr>
          <w:p w14:paraId="7DA227CF" w14:textId="77777777" w:rsidR="007B0CA9" w:rsidRPr="00FC6259" w:rsidRDefault="007B0CA9" w:rsidP="00FC6259">
            <w:pPr>
              <w:spacing w:before="120" w:after="120"/>
              <w:jc w:val="center"/>
              <w:rPr>
                <w:b/>
                <w:sz w:val="28"/>
                <w:szCs w:val="28"/>
              </w:rPr>
            </w:pPr>
            <w:r w:rsidRPr="00FC6259">
              <w:rPr>
                <w:b/>
                <w:sz w:val="28"/>
                <w:szCs w:val="28"/>
              </w:rPr>
              <w:lastRenderedPageBreak/>
              <w:t>5</w:t>
            </w:r>
          </w:p>
          <w:p w14:paraId="50DE3BB7" w14:textId="77777777" w:rsidR="007B0CA9" w:rsidRPr="00FC6259" w:rsidRDefault="007B0CA9" w:rsidP="00FC6259">
            <w:pPr>
              <w:spacing w:before="120" w:after="120"/>
              <w:jc w:val="center"/>
              <w:rPr>
                <w:sz w:val="28"/>
                <w:szCs w:val="28"/>
              </w:rPr>
            </w:pPr>
          </w:p>
          <w:p w14:paraId="78A5BDB5" w14:textId="77777777" w:rsidR="007B0CA9" w:rsidRPr="00FC6259" w:rsidRDefault="007B0CA9" w:rsidP="00FC6259">
            <w:pPr>
              <w:spacing w:before="120" w:after="120"/>
              <w:jc w:val="center"/>
              <w:rPr>
                <w:sz w:val="28"/>
                <w:szCs w:val="28"/>
              </w:rPr>
            </w:pPr>
          </w:p>
          <w:p w14:paraId="096BCDFB" w14:textId="77777777" w:rsidR="007B0CA9" w:rsidRPr="00FC6259" w:rsidRDefault="007B0CA9" w:rsidP="00FC6259">
            <w:pPr>
              <w:spacing w:before="120" w:after="120"/>
              <w:jc w:val="center"/>
              <w:rPr>
                <w:sz w:val="28"/>
                <w:szCs w:val="28"/>
              </w:rPr>
            </w:pPr>
          </w:p>
          <w:p w14:paraId="07C9C82A" w14:textId="77777777" w:rsidR="007B0CA9" w:rsidRPr="00FC6259" w:rsidRDefault="007B0CA9" w:rsidP="00FC6259">
            <w:pPr>
              <w:spacing w:before="120" w:after="120"/>
              <w:jc w:val="center"/>
              <w:rPr>
                <w:sz w:val="28"/>
                <w:szCs w:val="28"/>
              </w:rPr>
            </w:pPr>
          </w:p>
          <w:p w14:paraId="6310ACA7" w14:textId="77777777" w:rsidR="007B0CA9" w:rsidRPr="00FC6259" w:rsidRDefault="007B0CA9" w:rsidP="00FC6259">
            <w:pPr>
              <w:spacing w:before="120" w:after="120"/>
              <w:jc w:val="center"/>
              <w:rPr>
                <w:sz w:val="28"/>
                <w:szCs w:val="28"/>
              </w:rPr>
            </w:pPr>
          </w:p>
          <w:p w14:paraId="11BC61C1" w14:textId="77777777" w:rsidR="007B0CA9" w:rsidRPr="00FC6259" w:rsidRDefault="007B0CA9" w:rsidP="00FC6259">
            <w:pPr>
              <w:spacing w:before="120" w:after="120"/>
              <w:jc w:val="center"/>
              <w:rPr>
                <w:sz w:val="28"/>
                <w:szCs w:val="28"/>
              </w:rPr>
            </w:pPr>
          </w:p>
          <w:p w14:paraId="02FEEFDA" w14:textId="77777777" w:rsidR="007B0CA9" w:rsidRPr="00FC6259" w:rsidRDefault="007B0CA9" w:rsidP="00FC6259">
            <w:pPr>
              <w:spacing w:before="120" w:after="120"/>
              <w:jc w:val="center"/>
              <w:rPr>
                <w:sz w:val="28"/>
                <w:szCs w:val="28"/>
              </w:rPr>
            </w:pPr>
          </w:p>
          <w:p w14:paraId="09441D4B" w14:textId="77777777" w:rsidR="007B0CA9" w:rsidRPr="00FC6259" w:rsidRDefault="007B0CA9" w:rsidP="00FC6259">
            <w:pPr>
              <w:spacing w:before="120" w:after="120"/>
              <w:jc w:val="center"/>
              <w:rPr>
                <w:sz w:val="28"/>
                <w:szCs w:val="28"/>
              </w:rPr>
            </w:pPr>
          </w:p>
          <w:p w14:paraId="15248857" w14:textId="77777777" w:rsidR="007B0CA9" w:rsidRPr="00FC6259" w:rsidRDefault="007B0CA9" w:rsidP="00FC6259">
            <w:pPr>
              <w:spacing w:before="120" w:after="120"/>
              <w:jc w:val="center"/>
              <w:rPr>
                <w:sz w:val="28"/>
                <w:szCs w:val="28"/>
              </w:rPr>
            </w:pPr>
          </w:p>
          <w:p w14:paraId="358F1DA8" w14:textId="77777777" w:rsidR="007B0CA9" w:rsidRPr="00FC6259" w:rsidRDefault="007B0CA9" w:rsidP="00FC6259">
            <w:pPr>
              <w:spacing w:before="120" w:after="120"/>
              <w:jc w:val="center"/>
              <w:rPr>
                <w:sz w:val="28"/>
                <w:szCs w:val="28"/>
              </w:rPr>
            </w:pPr>
          </w:p>
          <w:p w14:paraId="4E717921" w14:textId="77777777" w:rsidR="007B0CA9" w:rsidRPr="00FC6259" w:rsidRDefault="007B0CA9" w:rsidP="00FC6259">
            <w:pPr>
              <w:spacing w:before="120" w:after="120"/>
              <w:jc w:val="center"/>
              <w:rPr>
                <w:sz w:val="28"/>
                <w:szCs w:val="28"/>
              </w:rPr>
            </w:pPr>
          </w:p>
          <w:p w14:paraId="7240C6E5" w14:textId="77777777" w:rsidR="007B0CA9" w:rsidRPr="00FC6259" w:rsidRDefault="007B0CA9" w:rsidP="00FC6259">
            <w:pPr>
              <w:spacing w:before="120" w:after="120"/>
              <w:jc w:val="center"/>
              <w:rPr>
                <w:sz w:val="28"/>
                <w:szCs w:val="28"/>
              </w:rPr>
            </w:pPr>
          </w:p>
          <w:p w14:paraId="3A1B2C36" w14:textId="77777777" w:rsidR="007B0CA9" w:rsidRPr="00FC6259" w:rsidRDefault="007B0CA9" w:rsidP="00FC6259">
            <w:pPr>
              <w:spacing w:before="120" w:after="120"/>
              <w:jc w:val="center"/>
              <w:rPr>
                <w:b/>
                <w:sz w:val="28"/>
                <w:szCs w:val="28"/>
              </w:rPr>
            </w:pPr>
            <w:r w:rsidRPr="00FC6259">
              <w:rPr>
                <w:b/>
                <w:sz w:val="28"/>
                <w:szCs w:val="28"/>
              </w:rPr>
              <w:t>5</w:t>
            </w:r>
          </w:p>
          <w:p w14:paraId="3F7BF88C" w14:textId="77777777" w:rsidR="007B0CA9" w:rsidRPr="00FC6259" w:rsidRDefault="007B0CA9" w:rsidP="00FC6259">
            <w:pPr>
              <w:spacing w:before="120" w:after="120"/>
              <w:jc w:val="center"/>
              <w:rPr>
                <w:sz w:val="28"/>
                <w:szCs w:val="28"/>
              </w:rPr>
            </w:pPr>
          </w:p>
          <w:p w14:paraId="11FAE00A" w14:textId="77777777" w:rsidR="007B0CA9" w:rsidRPr="00FC6259" w:rsidRDefault="007B0CA9" w:rsidP="00FC6259">
            <w:pPr>
              <w:spacing w:before="120" w:after="120"/>
              <w:jc w:val="center"/>
              <w:rPr>
                <w:sz w:val="28"/>
                <w:szCs w:val="28"/>
              </w:rPr>
            </w:pPr>
          </w:p>
          <w:p w14:paraId="6071968E" w14:textId="77777777" w:rsidR="007B0CA9" w:rsidRPr="00FC6259" w:rsidRDefault="007B0CA9" w:rsidP="00FC6259">
            <w:pPr>
              <w:spacing w:before="120" w:after="120"/>
              <w:jc w:val="center"/>
              <w:rPr>
                <w:sz w:val="28"/>
                <w:szCs w:val="28"/>
              </w:rPr>
            </w:pPr>
          </w:p>
          <w:p w14:paraId="00A9A4E6" w14:textId="77777777" w:rsidR="007B0CA9" w:rsidRPr="00FC6259" w:rsidRDefault="007B0CA9" w:rsidP="00FC6259">
            <w:pPr>
              <w:spacing w:before="120" w:after="120"/>
              <w:jc w:val="center"/>
              <w:rPr>
                <w:sz w:val="28"/>
                <w:szCs w:val="28"/>
              </w:rPr>
            </w:pPr>
          </w:p>
          <w:p w14:paraId="0727C0D5" w14:textId="77777777" w:rsidR="007B0CA9" w:rsidRPr="00FC6259" w:rsidRDefault="007B0CA9" w:rsidP="00FC6259">
            <w:pPr>
              <w:spacing w:before="120" w:after="120"/>
              <w:jc w:val="center"/>
              <w:rPr>
                <w:sz w:val="28"/>
                <w:szCs w:val="28"/>
              </w:rPr>
            </w:pPr>
          </w:p>
          <w:p w14:paraId="1B1D647A" w14:textId="77777777" w:rsidR="007B0CA9" w:rsidRPr="00FC6259" w:rsidRDefault="007B0CA9" w:rsidP="00FC6259">
            <w:pPr>
              <w:spacing w:before="120" w:after="120"/>
              <w:rPr>
                <w:sz w:val="28"/>
                <w:szCs w:val="28"/>
              </w:rPr>
            </w:pPr>
          </w:p>
        </w:tc>
        <w:tc>
          <w:tcPr>
            <w:tcW w:w="843" w:type="dxa"/>
            <w:shd w:val="clear" w:color="auto" w:fill="FFFFFF"/>
            <w:vAlign w:val="center"/>
          </w:tcPr>
          <w:p w14:paraId="51A46B08" w14:textId="77777777" w:rsidR="007B0CA9" w:rsidRPr="00FC6259" w:rsidRDefault="007B0CA9" w:rsidP="00FC6259">
            <w:pPr>
              <w:spacing w:before="120" w:after="120"/>
              <w:jc w:val="center"/>
              <w:rPr>
                <w:b/>
                <w:sz w:val="28"/>
                <w:szCs w:val="28"/>
              </w:rPr>
            </w:pPr>
            <w:r w:rsidRPr="00FC6259">
              <w:rPr>
                <w:b/>
                <w:sz w:val="28"/>
                <w:szCs w:val="28"/>
              </w:rPr>
              <w:lastRenderedPageBreak/>
              <w:t>3</w:t>
            </w:r>
          </w:p>
          <w:p w14:paraId="2BAAF7C6" w14:textId="77777777" w:rsidR="007B0CA9" w:rsidRPr="00FC6259" w:rsidRDefault="007B0CA9" w:rsidP="00FC6259">
            <w:pPr>
              <w:spacing w:before="120" w:after="120"/>
              <w:jc w:val="center"/>
              <w:rPr>
                <w:sz w:val="28"/>
                <w:szCs w:val="28"/>
              </w:rPr>
            </w:pPr>
            <w:r w:rsidRPr="00FC6259">
              <w:rPr>
                <w:sz w:val="28"/>
                <w:szCs w:val="28"/>
              </w:rPr>
              <w:t>1</w:t>
            </w:r>
          </w:p>
          <w:p w14:paraId="58F02B43" w14:textId="77777777" w:rsidR="007B0CA9" w:rsidRPr="00FC6259" w:rsidRDefault="007B0CA9" w:rsidP="00FC6259">
            <w:pPr>
              <w:spacing w:before="120" w:after="120"/>
              <w:jc w:val="center"/>
              <w:rPr>
                <w:sz w:val="28"/>
                <w:szCs w:val="28"/>
              </w:rPr>
            </w:pPr>
          </w:p>
          <w:p w14:paraId="10B89C5C" w14:textId="77777777" w:rsidR="007B0CA9" w:rsidRPr="00FC6259" w:rsidRDefault="007B0CA9" w:rsidP="00FC6259">
            <w:pPr>
              <w:spacing w:before="120" w:after="120"/>
              <w:jc w:val="center"/>
              <w:rPr>
                <w:sz w:val="28"/>
                <w:szCs w:val="28"/>
              </w:rPr>
            </w:pPr>
          </w:p>
          <w:p w14:paraId="155321EF" w14:textId="77777777" w:rsidR="007B0CA9" w:rsidRPr="00FC6259" w:rsidRDefault="007B0CA9" w:rsidP="00FC6259">
            <w:pPr>
              <w:spacing w:before="120" w:after="120"/>
              <w:jc w:val="center"/>
              <w:rPr>
                <w:sz w:val="28"/>
                <w:szCs w:val="28"/>
              </w:rPr>
            </w:pPr>
          </w:p>
          <w:p w14:paraId="31497D41" w14:textId="77777777" w:rsidR="007B0CA9" w:rsidRPr="00FC6259" w:rsidRDefault="007B0CA9" w:rsidP="00FC6259">
            <w:pPr>
              <w:spacing w:before="120" w:after="120"/>
              <w:jc w:val="center"/>
              <w:rPr>
                <w:sz w:val="28"/>
                <w:szCs w:val="28"/>
              </w:rPr>
            </w:pPr>
          </w:p>
          <w:p w14:paraId="6B56FFA0" w14:textId="77777777" w:rsidR="007B0CA9" w:rsidRPr="00FC6259" w:rsidRDefault="007B0CA9" w:rsidP="00FC6259">
            <w:pPr>
              <w:spacing w:before="120" w:after="120"/>
              <w:jc w:val="center"/>
              <w:rPr>
                <w:sz w:val="28"/>
                <w:szCs w:val="28"/>
              </w:rPr>
            </w:pPr>
            <w:r w:rsidRPr="00FC6259">
              <w:rPr>
                <w:sz w:val="28"/>
                <w:szCs w:val="28"/>
              </w:rPr>
              <w:t>1</w:t>
            </w:r>
          </w:p>
          <w:p w14:paraId="0399953D" w14:textId="77777777" w:rsidR="007B0CA9" w:rsidRPr="00FC6259" w:rsidRDefault="007B0CA9" w:rsidP="00FC6259">
            <w:pPr>
              <w:spacing w:before="120" w:after="120"/>
              <w:rPr>
                <w:sz w:val="28"/>
                <w:szCs w:val="28"/>
              </w:rPr>
            </w:pPr>
          </w:p>
          <w:p w14:paraId="35FEFF3B" w14:textId="77777777" w:rsidR="007B0CA9" w:rsidRPr="00FC6259" w:rsidRDefault="007B0CA9" w:rsidP="00FC6259">
            <w:pPr>
              <w:spacing w:before="120" w:after="120"/>
              <w:jc w:val="center"/>
              <w:rPr>
                <w:sz w:val="28"/>
                <w:szCs w:val="28"/>
              </w:rPr>
            </w:pPr>
          </w:p>
          <w:p w14:paraId="12924B82" w14:textId="77777777" w:rsidR="007B0CA9" w:rsidRPr="00FC6259" w:rsidRDefault="007B0CA9" w:rsidP="00FC6259">
            <w:pPr>
              <w:spacing w:before="120" w:after="120"/>
              <w:jc w:val="center"/>
              <w:rPr>
                <w:sz w:val="28"/>
                <w:szCs w:val="28"/>
              </w:rPr>
            </w:pPr>
            <w:r w:rsidRPr="00FC6259">
              <w:rPr>
                <w:sz w:val="28"/>
                <w:szCs w:val="28"/>
              </w:rPr>
              <w:t>1</w:t>
            </w:r>
          </w:p>
          <w:p w14:paraId="1167823C" w14:textId="77777777" w:rsidR="007B0CA9" w:rsidRPr="00FC6259" w:rsidRDefault="007B0CA9" w:rsidP="00FC6259">
            <w:pPr>
              <w:spacing w:before="120" w:after="120"/>
              <w:jc w:val="center"/>
              <w:rPr>
                <w:sz w:val="28"/>
                <w:szCs w:val="28"/>
              </w:rPr>
            </w:pPr>
          </w:p>
          <w:p w14:paraId="4AFC00A0" w14:textId="77777777" w:rsidR="007B0CA9" w:rsidRPr="00FC6259" w:rsidRDefault="007B0CA9" w:rsidP="00FC6259">
            <w:pPr>
              <w:spacing w:before="120" w:after="120"/>
              <w:jc w:val="center"/>
              <w:rPr>
                <w:sz w:val="28"/>
                <w:szCs w:val="28"/>
              </w:rPr>
            </w:pPr>
          </w:p>
          <w:p w14:paraId="40B0E93E" w14:textId="77777777" w:rsidR="007B0CA9" w:rsidRPr="00FC6259" w:rsidRDefault="007B0CA9" w:rsidP="00FC6259">
            <w:pPr>
              <w:spacing w:before="120" w:after="120"/>
              <w:jc w:val="center"/>
              <w:rPr>
                <w:sz w:val="28"/>
                <w:szCs w:val="28"/>
              </w:rPr>
            </w:pPr>
          </w:p>
          <w:p w14:paraId="5DF0D7AC" w14:textId="77777777" w:rsidR="007B0CA9" w:rsidRPr="00FC6259" w:rsidRDefault="007B0CA9" w:rsidP="00FC6259">
            <w:pPr>
              <w:spacing w:before="120" w:after="120"/>
              <w:jc w:val="center"/>
              <w:rPr>
                <w:b/>
                <w:sz w:val="28"/>
                <w:szCs w:val="28"/>
              </w:rPr>
            </w:pPr>
            <w:r w:rsidRPr="00FC6259">
              <w:rPr>
                <w:b/>
                <w:sz w:val="28"/>
                <w:szCs w:val="28"/>
              </w:rPr>
              <w:t>2</w:t>
            </w:r>
          </w:p>
          <w:p w14:paraId="7B8ECDC1" w14:textId="77777777" w:rsidR="007B0CA9" w:rsidRPr="00FC6259" w:rsidRDefault="007B0CA9" w:rsidP="00FC6259">
            <w:pPr>
              <w:spacing w:before="120" w:after="120"/>
              <w:jc w:val="center"/>
              <w:rPr>
                <w:sz w:val="28"/>
                <w:szCs w:val="28"/>
              </w:rPr>
            </w:pPr>
            <w:r w:rsidRPr="00FC6259">
              <w:rPr>
                <w:sz w:val="28"/>
                <w:szCs w:val="28"/>
              </w:rPr>
              <w:t>1</w:t>
            </w:r>
          </w:p>
          <w:p w14:paraId="30785103" w14:textId="77777777" w:rsidR="007B0CA9" w:rsidRPr="00FC6259" w:rsidRDefault="007B0CA9" w:rsidP="00FC6259">
            <w:pPr>
              <w:spacing w:before="120" w:after="120"/>
              <w:jc w:val="center"/>
              <w:rPr>
                <w:sz w:val="28"/>
                <w:szCs w:val="28"/>
              </w:rPr>
            </w:pPr>
            <w:r w:rsidRPr="00FC6259">
              <w:rPr>
                <w:sz w:val="28"/>
                <w:szCs w:val="28"/>
              </w:rPr>
              <w:t xml:space="preserve">   </w:t>
            </w:r>
          </w:p>
          <w:p w14:paraId="12C8A926" w14:textId="77777777" w:rsidR="007B0CA9" w:rsidRPr="00FC6259" w:rsidRDefault="007B0CA9" w:rsidP="00FC6259">
            <w:pPr>
              <w:spacing w:before="120" w:after="120"/>
              <w:jc w:val="center"/>
              <w:rPr>
                <w:sz w:val="28"/>
                <w:szCs w:val="28"/>
              </w:rPr>
            </w:pPr>
          </w:p>
          <w:p w14:paraId="370DCE1A" w14:textId="77777777" w:rsidR="007B0CA9" w:rsidRPr="00FC6259" w:rsidRDefault="007B0CA9" w:rsidP="00FC6259">
            <w:pPr>
              <w:spacing w:before="120" w:after="120"/>
              <w:jc w:val="center"/>
              <w:rPr>
                <w:sz w:val="28"/>
                <w:szCs w:val="28"/>
              </w:rPr>
            </w:pPr>
            <w:r w:rsidRPr="00FC6259">
              <w:rPr>
                <w:sz w:val="28"/>
                <w:szCs w:val="28"/>
              </w:rPr>
              <w:t>1</w:t>
            </w:r>
          </w:p>
          <w:p w14:paraId="27A8973C" w14:textId="77777777" w:rsidR="007B0CA9" w:rsidRPr="00FC6259" w:rsidRDefault="007B0CA9" w:rsidP="00FC6259">
            <w:pPr>
              <w:spacing w:before="120" w:after="120"/>
              <w:jc w:val="center"/>
              <w:rPr>
                <w:sz w:val="28"/>
                <w:szCs w:val="28"/>
              </w:rPr>
            </w:pPr>
          </w:p>
          <w:p w14:paraId="09BE9FD5" w14:textId="77777777" w:rsidR="007B0CA9" w:rsidRPr="00FC6259" w:rsidRDefault="007B0CA9" w:rsidP="00FC6259">
            <w:pPr>
              <w:spacing w:before="120" w:after="120"/>
              <w:rPr>
                <w:sz w:val="28"/>
                <w:szCs w:val="28"/>
              </w:rPr>
            </w:pPr>
          </w:p>
        </w:tc>
        <w:tc>
          <w:tcPr>
            <w:tcW w:w="1463" w:type="dxa"/>
            <w:shd w:val="clear" w:color="auto" w:fill="FFFFFF"/>
            <w:vAlign w:val="center"/>
          </w:tcPr>
          <w:p w14:paraId="71066958" w14:textId="77777777" w:rsidR="007B0CA9" w:rsidRPr="00FC6259" w:rsidRDefault="007B0CA9" w:rsidP="00FC6259">
            <w:pPr>
              <w:spacing w:before="120" w:after="120"/>
              <w:jc w:val="center"/>
              <w:rPr>
                <w:b/>
                <w:sz w:val="28"/>
                <w:szCs w:val="28"/>
              </w:rPr>
            </w:pPr>
            <w:r w:rsidRPr="00FC6259">
              <w:rPr>
                <w:b/>
                <w:sz w:val="28"/>
                <w:szCs w:val="28"/>
              </w:rPr>
              <w:lastRenderedPageBreak/>
              <w:t>2</w:t>
            </w:r>
          </w:p>
          <w:p w14:paraId="1E04534D" w14:textId="77777777" w:rsidR="007B0CA9" w:rsidRPr="00FC6259" w:rsidRDefault="007B0CA9" w:rsidP="00FC6259">
            <w:pPr>
              <w:spacing w:before="120" w:after="120"/>
              <w:jc w:val="center"/>
              <w:rPr>
                <w:sz w:val="28"/>
                <w:szCs w:val="28"/>
              </w:rPr>
            </w:pPr>
          </w:p>
          <w:p w14:paraId="26FC6E0B" w14:textId="77777777" w:rsidR="007B0CA9" w:rsidRPr="00FC6259" w:rsidRDefault="007B0CA9" w:rsidP="00FC6259">
            <w:pPr>
              <w:spacing w:before="120" w:after="120"/>
              <w:jc w:val="center"/>
              <w:rPr>
                <w:sz w:val="28"/>
                <w:szCs w:val="28"/>
              </w:rPr>
            </w:pPr>
            <w:r w:rsidRPr="00FC6259">
              <w:rPr>
                <w:sz w:val="28"/>
                <w:szCs w:val="28"/>
              </w:rPr>
              <w:t>1</w:t>
            </w:r>
          </w:p>
          <w:p w14:paraId="3D1650E5" w14:textId="77777777" w:rsidR="007B0CA9" w:rsidRPr="00FC6259" w:rsidRDefault="007B0CA9" w:rsidP="00FC6259">
            <w:pPr>
              <w:spacing w:before="120" w:after="120"/>
              <w:jc w:val="center"/>
              <w:rPr>
                <w:sz w:val="28"/>
                <w:szCs w:val="28"/>
              </w:rPr>
            </w:pPr>
          </w:p>
          <w:p w14:paraId="1C2A442D" w14:textId="77777777" w:rsidR="007B0CA9" w:rsidRPr="00FC6259" w:rsidRDefault="007B0CA9" w:rsidP="00FC6259">
            <w:pPr>
              <w:spacing w:before="120" w:after="120"/>
              <w:jc w:val="center"/>
              <w:rPr>
                <w:sz w:val="28"/>
                <w:szCs w:val="28"/>
              </w:rPr>
            </w:pPr>
          </w:p>
          <w:p w14:paraId="1C8623CE" w14:textId="77777777" w:rsidR="007B0CA9" w:rsidRPr="00FC6259" w:rsidRDefault="007B0CA9" w:rsidP="00FC6259">
            <w:pPr>
              <w:spacing w:before="120" w:after="120"/>
              <w:jc w:val="center"/>
              <w:rPr>
                <w:sz w:val="28"/>
                <w:szCs w:val="28"/>
              </w:rPr>
            </w:pPr>
          </w:p>
          <w:p w14:paraId="611844D0" w14:textId="77777777" w:rsidR="007B0CA9" w:rsidRPr="00FC6259" w:rsidRDefault="007B0CA9" w:rsidP="00FC6259">
            <w:pPr>
              <w:spacing w:before="120" w:after="120"/>
              <w:jc w:val="center"/>
              <w:rPr>
                <w:sz w:val="28"/>
                <w:szCs w:val="28"/>
              </w:rPr>
            </w:pPr>
          </w:p>
          <w:p w14:paraId="7B14DB7E" w14:textId="77777777" w:rsidR="007B0CA9" w:rsidRPr="00FC6259" w:rsidRDefault="007B0CA9" w:rsidP="00FC6259">
            <w:pPr>
              <w:spacing w:before="120" w:after="120"/>
              <w:jc w:val="center"/>
              <w:rPr>
                <w:sz w:val="28"/>
                <w:szCs w:val="28"/>
              </w:rPr>
            </w:pPr>
          </w:p>
          <w:p w14:paraId="6A355B3F" w14:textId="77777777" w:rsidR="007B0CA9" w:rsidRPr="00FC6259" w:rsidRDefault="007B0CA9" w:rsidP="00FC6259">
            <w:pPr>
              <w:spacing w:before="120" w:after="120"/>
              <w:jc w:val="center"/>
              <w:rPr>
                <w:sz w:val="28"/>
                <w:szCs w:val="28"/>
              </w:rPr>
            </w:pPr>
          </w:p>
          <w:p w14:paraId="1BFA5E13" w14:textId="77777777" w:rsidR="007B0CA9" w:rsidRPr="00FC6259" w:rsidRDefault="007B0CA9" w:rsidP="00FC6259">
            <w:pPr>
              <w:spacing w:before="120" w:after="120"/>
              <w:rPr>
                <w:sz w:val="28"/>
                <w:szCs w:val="28"/>
              </w:rPr>
            </w:pPr>
          </w:p>
          <w:p w14:paraId="6EF7BEBD" w14:textId="77777777" w:rsidR="007B0CA9" w:rsidRPr="00FC6259" w:rsidRDefault="007B0CA9" w:rsidP="00FC6259">
            <w:pPr>
              <w:spacing w:before="120" w:after="120"/>
              <w:jc w:val="center"/>
              <w:rPr>
                <w:sz w:val="28"/>
                <w:szCs w:val="28"/>
              </w:rPr>
            </w:pPr>
            <w:r w:rsidRPr="00FC6259">
              <w:rPr>
                <w:sz w:val="28"/>
                <w:szCs w:val="28"/>
              </w:rPr>
              <w:t>1</w:t>
            </w:r>
          </w:p>
          <w:p w14:paraId="315D4F93" w14:textId="77777777" w:rsidR="007B0CA9" w:rsidRPr="00FC6259" w:rsidRDefault="007B0CA9" w:rsidP="00FC6259">
            <w:pPr>
              <w:spacing w:before="120" w:after="120"/>
              <w:jc w:val="center"/>
              <w:rPr>
                <w:sz w:val="28"/>
                <w:szCs w:val="28"/>
              </w:rPr>
            </w:pPr>
          </w:p>
          <w:p w14:paraId="63C27811" w14:textId="77777777" w:rsidR="007B0CA9" w:rsidRPr="00FC6259" w:rsidRDefault="007B0CA9" w:rsidP="00FC6259">
            <w:pPr>
              <w:spacing w:before="120" w:after="120"/>
              <w:jc w:val="center"/>
              <w:rPr>
                <w:sz w:val="28"/>
                <w:szCs w:val="28"/>
              </w:rPr>
            </w:pPr>
          </w:p>
          <w:p w14:paraId="368510D3" w14:textId="77777777" w:rsidR="007B0CA9" w:rsidRPr="00FC6259" w:rsidRDefault="007B0CA9" w:rsidP="00FC6259">
            <w:pPr>
              <w:spacing w:before="120" w:after="120"/>
              <w:jc w:val="center"/>
              <w:rPr>
                <w:b/>
                <w:sz w:val="28"/>
                <w:szCs w:val="28"/>
              </w:rPr>
            </w:pPr>
            <w:r w:rsidRPr="00FC6259">
              <w:rPr>
                <w:b/>
                <w:sz w:val="28"/>
                <w:szCs w:val="28"/>
              </w:rPr>
              <w:t>3</w:t>
            </w:r>
          </w:p>
          <w:p w14:paraId="29E330AA" w14:textId="77777777" w:rsidR="007B0CA9" w:rsidRPr="00FC6259" w:rsidRDefault="007B0CA9" w:rsidP="00FC6259">
            <w:pPr>
              <w:spacing w:before="120" w:after="120"/>
              <w:jc w:val="center"/>
              <w:rPr>
                <w:sz w:val="28"/>
                <w:szCs w:val="28"/>
              </w:rPr>
            </w:pPr>
          </w:p>
          <w:p w14:paraId="0BCEC493" w14:textId="77777777" w:rsidR="007B0CA9" w:rsidRPr="00FC6259" w:rsidRDefault="007B0CA9" w:rsidP="00FC6259">
            <w:pPr>
              <w:spacing w:before="120" w:after="120"/>
              <w:jc w:val="center"/>
              <w:rPr>
                <w:sz w:val="28"/>
                <w:szCs w:val="28"/>
              </w:rPr>
            </w:pPr>
          </w:p>
          <w:p w14:paraId="1657F493" w14:textId="77777777" w:rsidR="007B0CA9" w:rsidRPr="00FC6259" w:rsidRDefault="007B0CA9" w:rsidP="00FC6259">
            <w:pPr>
              <w:spacing w:before="120" w:after="120"/>
              <w:jc w:val="center"/>
              <w:rPr>
                <w:sz w:val="28"/>
                <w:szCs w:val="28"/>
              </w:rPr>
            </w:pPr>
            <w:r w:rsidRPr="00FC6259">
              <w:rPr>
                <w:sz w:val="28"/>
                <w:szCs w:val="28"/>
              </w:rPr>
              <w:t>1</w:t>
            </w:r>
          </w:p>
          <w:p w14:paraId="474E7595" w14:textId="77777777" w:rsidR="007B0CA9" w:rsidRPr="00FC6259" w:rsidRDefault="007B0CA9" w:rsidP="00FC6259">
            <w:pPr>
              <w:spacing w:before="120" w:after="120"/>
              <w:jc w:val="center"/>
              <w:rPr>
                <w:sz w:val="28"/>
                <w:szCs w:val="28"/>
              </w:rPr>
            </w:pPr>
          </w:p>
          <w:p w14:paraId="2801A83A" w14:textId="77777777" w:rsidR="007B0CA9" w:rsidRPr="00FC6259" w:rsidRDefault="007B0CA9" w:rsidP="00FC6259">
            <w:pPr>
              <w:tabs>
                <w:tab w:val="left" w:pos="608"/>
                <w:tab w:val="center" w:pos="743"/>
              </w:tabs>
              <w:spacing w:before="120" w:after="120"/>
              <w:jc w:val="center"/>
              <w:rPr>
                <w:sz w:val="28"/>
                <w:szCs w:val="28"/>
              </w:rPr>
            </w:pPr>
            <w:r w:rsidRPr="00FC6259">
              <w:rPr>
                <w:sz w:val="28"/>
                <w:szCs w:val="28"/>
              </w:rPr>
              <w:t>2</w:t>
            </w:r>
          </w:p>
          <w:p w14:paraId="629F7D67" w14:textId="77777777" w:rsidR="007B0CA9" w:rsidRPr="00FC6259" w:rsidRDefault="007B0CA9" w:rsidP="00FC6259">
            <w:pPr>
              <w:tabs>
                <w:tab w:val="left" w:pos="608"/>
                <w:tab w:val="center" w:pos="743"/>
              </w:tabs>
              <w:spacing w:before="120" w:after="120"/>
              <w:jc w:val="center"/>
              <w:rPr>
                <w:sz w:val="28"/>
                <w:szCs w:val="28"/>
              </w:rPr>
            </w:pPr>
          </w:p>
        </w:tc>
        <w:tc>
          <w:tcPr>
            <w:tcW w:w="1079" w:type="dxa"/>
            <w:shd w:val="clear" w:color="auto" w:fill="FFFFFF"/>
            <w:vAlign w:val="center"/>
          </w:tcPr>
          <w:p w14:paraId="1B9ACB6F" w14:textId="77777777" w:rsidR="007B0CA9" w:rsidRPr="00FC6259" w:rsidRDefault="007B0CA9" w:rsidP="00FC6259">
            <w:pPr>
              <w:spacing w:before="120" w:after="120"/>
              <w:jc w:val="center"/>
              <w:rPr>
                <w:sz w:val="28"/>
                <w:szCs w:val="28"/>
              </w:rPr>
            </w:pPr>
          </w:p>
          <w:p w14:paraId="1C7B3433" w14:textId="77777777" w:rsidR="007B0CA9" w:rsidRPr="00FC6259" w:rsidRDefault="007B0CA9" w:rsidP="00FC6259">
            <w:pPr>
              <w:rPr>
                <w:sz w:val="28"/>
                <w:szCs w:val="28"/>
              </w:rPr>
            </w:pPr>
          </w:p>
          <w:p w14:paraId="3D8E37F5" w14:textId="77777777" w:rsidR="007B0CA9" w:rsidRPr="00FC6259" w:rsidRDefault="007B0CA9" w:rsidP="00FC6259">
            <w:pPr>
              <w:rPr>
                <w:sz w:val="28"/>
                <w:szCs w:val="28"/>
              </w:rPr>
            </w:pPr>
          </w:p>
          <w:p w14:paraId="14058B06" w14:textId="77777777" w:rsidR="007B0CA9" w:rsidRPr="00FC6259" w:rsidRDefault="007B0CA9" w:rsidP="00FC6259">
            <w:pPr>
              <w:rPr>
                <w:sz w:val="28"/>
                <w:szCs w:val="28"/>
              </w:rPr>
            </w:pPr>
          </w:p>
          <w:p w14:paraId="33B31090" w14:textId="77777777" w:rsidR="007B0CA9" w:rsidRPr="00FC6259" w:rsidRDefault="007B0CA9" w:rsidP="00FC6259">
            <w:pPr>
              <w:rPr>
                <w:sz w:val="28"/>
                <w:szCs w:val="28"/>
              </w:rPr>
            </w:pPr>
          </w:p>
          <w:p w14:paraId="778F44AB" w14:textId="77777777" w:rsidR="007B0CA9" w:rsidRPr="00FC6259" w:rsidRDefault="007B0CA9" w:rsidP="00FC6259">
            <w:pPr>
              <w:rPr>
                <w:sz w:val="28"/>
                <w:szCs w:val="28"/>
              </w:rPr>
            </w:pPr>
          </w:p>
          <w:p w14:paraId="4E4A4497" w14:textId="77777777" w:rsidR="007B0CA9" w:rsidRPr="00FC6259" w:rsidRDefault="007B0CA9" w:rsidP="00FC6259">
            <w:pPr>
              <w:rPr>
                <w:sz w:val="28"/>
                <w:szCs w:val="28"/>
              </w:rPr>
            </w:pPr>
          </w:p>
          <w:p w14:paraId="12362110" w14:textId="77777777" w:rsidR="007B0CA9" w:rsidRPr="00FC6259" w:rsidRDefault="007B0CA9" w:rsidP="00FC6259">
            <w:pPr>
              <w:jc w:val="center"/>
              <w:rPr>
                <w:b/>
                <w:sz w:val="28"/>
                <w:szCs w:val="28"/>
              </w:rPr>
            </w:pPr>
          </w:p>
        </w:tc>
      </w:tr>
      <w:tr w:rsidR="00FC6259" w:rsidRPr="00FC6259" w14:paraId="3E15395C" w14:textId="77777777" w:rsidTr="00034622">
        <w:tc>
          <w:tcPr>
            <w:tcW w:w="556" w:type="dxa"/>
            <w:shd w:val="clear" w:color="auto" w:fill="FFFFFF"/>
          </w:tcPr>
          <w:p w14:paraId="0D975889" w14:textId="77777777" w:rsidR="007B0CA9" w:rsidRPr="00FC6259" w:rsidRDefault="007B0CA9" w:rsidP="00FC6259">
            <w:pPr>
              <w:tabs>
                <w:tab w:val="left" w:pos="825"/>
              </w:tabs>
              <w:spacing w:before="120" w:after="120"/>
              <w:jc w:val="center"/>
              <w:rPr>
                <w:b/>
                <w:sz w:val="28"/>
                <w:szCs w:val="28"/>
              </w:rPr>
            </w:pPr>
            <w:r w:rsidRPr="00FC6259">
              <w:rPr>
                <w:b/>
                <w:sz w:val="28"/>
                <w:szCs w:val="28"/>
              </w:rPr>
              <w:lastRenderedPageBreak/>
              <w:t>B</w:t>
            </w:r>
          </w:p>
        </w:tc>
        <w:tc>
          <w:tcPr>
            <w:tcW w:w="4649" w:type="dxa"/>
            <w:shd w:val="clear" w:color="auto" w:fill="FFFFFF"/>
            <w:vAlign w:val="bottom"/>
          </w:tcPr>
          <w:p w14:paraId="022C302D" w14:textId="77777777" w:rsidR="007B0CA9" w:rsidRPr="00FC6259" w:rsidRDefault="007B0CA9" w:rsidP="00FC6259">
            <w:pPr>
              <w:spacing w:before="120" w:after="120"/>
              <w:rPr>
                <w:rFonts w:eastAsia="Times New Roman"/>
                <w:b/>
                <w:sz w:val="28"/>
                <w:szCs w:val="28"/>
                <w:lang w:val="de-DE"/>
              </w:rPr>
            </w:pPr>
            <w:r w:rsidRPr="00FC6259">
              <w:rPr>
                <w:rFonts w:eastAsia="Times New Roman"/>
                <w:b/>
                <w:sz w:val="28"/>
                <w:szCs w:val="28"/>
                <w:lang w:val="de-DE"/>
              </w:rPr>
              <w:t xml:space="preserve"> </w:t>
            </w:r>
            <w:r w:rsidRPr="00FC6259">
              <w:rPr>
                <w:b/>
                <w:sz w:val="28"/>
                <w:szCs w:val="28"/>
                <w:lang w:val="vi-VN"/>
              </w:rPr>
              <w:t>TIẾNG ANH</w:t>
            </w:r>
            <w:r w:rsidRPr="00FC6259">
              <w:rPr>
                <w:b/>
                <w:sz w:val="28"/>
                <w:szCs w:val="28"/>
              </w:rPr>
              <w:t xml:space="preserve"> </w:t>
            </w:r>
            <w:r w:rsidRPr="00FC6259">
              <w:rPr>
                <w:rFonts w:eastAsia="Times New Roman"/>
                <w:b/>
                <w:sz w:val="28"/>
                <w:szCs w:val="28"/>
                <w:lang w:val="de-DE"/>
              </w:rPr>
              <w:t>CHUYÊN NGÀNH (30 tiết)</w:t>
            </w:r>
          </w:p>
        </w:tc>
        <w:tc>
          <w:tcPr>
            <w:tcW w:w="702" w:type="dxa"/>
            <w:shd w:val="clear" w:color="auto" w:fill="FFFFFF"/>
            <w:vAlign w:val="center"/>
          </w:tcPr>
          <w:p w14:paraId="7440EEDC" w14:textId="77777777" w:rsidR="007B0CA9" w:rsidRPr="00FC6259" w:rsidRDefault="007B0CA9" w:rsidP="00FC6259">
            <w:pPr>
              <w:spacing w:before="120" w:after="120"/>
              <w:jc w:val="center"/>
              <w:rPr>
                <w:rFonts w:eastAsia="Times New Roman"/>
                <w:sz w:val="28"/>
                <w:szCs w:val="28"/>
              </w:rPr>
            </w:pPr>
            <w:r w:rsidRPr="00FC6259">
              <w:rPr>
                <w:rFonts w:eastAsia="Times New Roman"/>
                <w:sz w:val="28"/>
                <w:szCs w:val="28"/>
              </w:rPr>
              <w:t>30</w:t>
            </w:r>
          </w:p>
        </w:tc>
        <w:tc>
          <w:tcPr>
            <w:tcW w:w="843" w:type="dxa"/>
            <w:shd w:val="clear" w:color="auto" w:fill="FFFFFF"/>
            <w:vAlign w:val="center"/>
          </w:tcPr>
          <w:p w14:paraId="7A1856D2" w14:textId="77777777" w:rsidR="007B0CA9" w:rsidRPr="00FC6259" w:rsidRDefault="007B0CA9" w:rsidP="00FC6259">
            <w:pPr>
              <w:spacing w:before="120" w:after="120"/>
              <w:ind w:left="260"/>
              <w:jc w:val="center"/>
              <w:rPr>
                <w:rFonts w:eastAsia="Times New Roman"/>
                <w:sz w:val="28"/>
                <w:szCs w:val="28"/>
              </w:rPr>
            </w:pPr>
            <w:r w:rsidRPr="00FC6259">
              <w:rPr>
                <w:rFonts w:eastAsia="Times New Roman"/>
                <w:sz w:val="28"/>
                <w:szCs w:val="28"/>
              </w:rPr>
              <w:t>15</w:t>
            </w:r>
          </w:p>
        </w:tc>
        <w:tc>
          <w:tcPr>
            <w:tcW w:w="1463" w:type="dxa"/>
            <w:shd w:val="clear" w:color="auto" w:fill="FFFFFF"/>
            <w:vAlign w:val="center"/>
          </w:tcPr>
          <w:p w14:paraId="12C7B299" w14:textId="77777777" w:rsidR="007B0CA9" w:rsidRPr="00FC6259" w:rsidRDefault="007B0CA9" w:rsidP="00FC6259">
            <w:pPr>
              <w:spacing w:before="120" w:after="120"/>
              <w:jc w:val="center"/>
              <w:rPr>
                <w:rFonts w:eastAsia="Times New Roman"/>
                <w:sz w:val="28"/>
                <w:szCs w:val="28"/>
              </w:rPr>
            </w:pPr>
            <w:r w:rsidRPr="00FC6259">
              <w:rPr>
                <w:rFonts w:eastAsia="Times New Roman"/>
                <w:sz w:val="28"/>
                <w:szCs w:val="28"/>
              </w:rPr>
              <w:t>13</w:t>
            </w:r>
          </w:p>
        </w:tc>
        <w:tc>
          <w:tcPr>
            <w:tcW w:w="1079" w:type="dxa"/>
            <w:shd w:val="clear" w:color="auto" w:fill="FFFFFF"/>
            <w:vAlign w:val="center"/>
          </w:tcPr>
          <w:p w14:paraId="121B5840" w14:textId="77777777" w:rsidR="007B0CA9" w:rsidRPr="00FC6259" w:rsidRDefault="007B0CA9" w:rsidP="00FC6259">
            <w:pPr>
              <w:spacing w:before="120" w:after="120"/>
              <w:jc w:val="center"/>
              <w:rPr>
                <w:sz w:val="28"/>
                <w:szCs w:val="28"/>
              </w:rPr>
            </w:pPr>
            <w:r w:rsidRPr="00FC6259">
              <w:rPr>
                <w:sz w:val="28"/>
                <w:szCs w:val="28"/>
              </w:rPr>
              <w:t>2</w:t>
            </w:r>
          </w:p>
        </w:tc>
      </w:tr>
      <w:tr w:rsidR="00FC6259" w:rsidRPr="00FC6259" w14:paraId="6EE09754" w14:textId="77777777" w:rsidTr="00034622">
        <w:tc>
          <w:tcPr>
            <w:tcW w:w="556" w:type="dxa"/>
            <w:shd w:val="clear" w:color="auto" w:fill="FFFFFF"/>
          </w:tcPr>
          <w:p w14:paraId="4F465B68" w14:textId="77777777" w:rsidR="007B0CA9" w:rsidRPr="00FC6259" w:rsidRDefault="007B0CA9" w:rsidP="00FC6259">
            <w:pPr>
              <w:tabs>
                <w:tab w:val="left" w:pos="825"/>
              </w:tabs>
              <w:spacing w:before="120" w:after="120"/>
              <w:jc w:val="center"/>
              <w:rPr>
                <w:sz w:val="28"/>
                <w:szCs w:val="28"/>
              </w:rPr>
            </w:pPr>
            <w:r w:rsidRPr="00FC6259">
              <w:rPr>
                <w:sz w:val="28"/>
                <w:szCs w:val="28"/>
              </w:rPr>
              <w:t>13</w:t>
            </w:r>
          </w:p>
        </w:tc>
        <w:tc>
          <w:tcPr>
            <w:tcW w:w="4649" w:type="dxa"/>
            <w:shd w:val="clear" w:color="auto" w:fill="FFFFFF"/>
            <w:vAlign w:val="bottom"/>
          </w:tcPr>
          <w:p w14:paraId="592D8E94" w14:textId="77777777" w:rsidR="007B0CA9" w:rsidRPr="00FC6259" w:rsidRDefault="007B0CA9" w:rsidP="00FC6259">
            <w:pPr>
              <w:spacing w:before="120" w:after="120"/>
              <w:ind w:left="142"/>
              <w:rPr>
                <w:sz w:val="28"/>
                <w:szCs w:val="28"/>
              </w:rPr>
            </w:pPr>
            <w:r w:rsidRPr="00FC6259">
              <w:rPr>
                <w:b/>
                <w:sz w:val="28"/>
                <w:szCs w:val="28"/>
              </w:rPr>
              <w:t>Chương 1: E</w:t>
            </w:r>
            <w:r w:rsidRPr="00FC6259">
              <w:rPr>
                <w:rFonts w:eastAsia="Times New Roman"/>
                <w:b/>
                <w:sz w:val="28"/>
                <w:szCs w:val="28"/>
                <w:lang w:val="nl-NL"/>
              </w:rPr>
              <w:t>lectrical materials</w:t>
            </w:r>
          </w:p>
          <w:p w14:paraId="43C3AFE3" w14:textId="77777777" w:rsidR="007B0CA9" w:rsidRPr="00FC6259" w:rsidRDefault="007B0CA9" w:rsidP="00FC6259">
            <w:pPr>
              <w:spacing w:before="120" w:after="120"/>
              <w:ind w:left="142"/>
              <w:rPr>
                <w:sz w:val="28"/>
                <w:szCs w:val="28"/>
              </w:rPr>
            </w:pPr>
            <w:r w:rsidRPr="00FC6259">
              <w:rPr>
                <w:sz w:val="28"/>
                <w:szCs w:val="28"/>
              </w:rPr>
              <w:t>1. Vocabulary</w:t>
            </w:r>
          </w:p>
          <w:p w14:paraId="453F756D" w14:textId="77777777" w:rsidR="007B0CA9" w:rsidRPr="00FC6259" w:rsidRDefault="007B0CA9" w:rsidP="00FC6259">
            <w:pPr>
              <w:spacing w:before="120" w:after="120"/>
              <w:ind w:left="142"/>
              <w:rPr>
                <w:sz w:val="28"/>
                <w:szCs w:val="28"/>
              </w:rPr>
            </w:pPr>
            <w:r w:rsidRPr="00FC6259">
              <w:rPr>
                <w:sz w:val="28"/>
                <w:szCs w:val="28"/>
              </w:rPr>
              <w:t>2. Grammar (Simple present tense)</w:t>
            </w:r>
          </w:p>
          <w:p w14:paraId="2E88A7E5" w14:textId="77777777" w:rsidR="007B0CA9" w:rsidRPr="00FC6259" w:rsidRDefault="007B0CA9" w:rsidP="00FC6259">
            <w:pPr>
              <w:spacing w:before="120" w:after="120"/>
              <w:ind w:left="142"/>
              <w:rPr>
                <w:sz w:val="28"/>
                <w:szCs w:val="28"/>
              </w:rPr>
            </w:pPr>
            <w:r w:rsidRPr="00FC6259">
              <w:rPr>
                <w:sz w:val="28"/>
                <w:szCs w:val="28"/>
              </w:rPr>
              <w:t>3. Reading</w:t>
            </w:r>
          </w:p>
          <w:p w14:paraId="4B9DD91A" w14:textId="77777777" w:rsidR="007B0CA9" w:rsidRPr="00FC6259" w:rsidRDefault="007B0CA9" w:rsidP="00FC6259">
            <w:pPr>
              <w:spacing w:before="120" w:after="120"/>
              <w:ind w:left="142"/>
              <w:rPr>
                <w:sz w:val="28"/>
                <w:szCs w:val="28"/>
              </w:rPr>
            </w:pPr>
            <w:r w:rsidRPr="00FC6259">
              <w:rPr>
                <w:sz w:val="28"/>
                <w:szCs w:val="28"/>
              </w:rPr>
              <w:lastRenderedPageBreak/>
              <w:t>4. Listening</w:t>
            </w:r>
          </w:p>
          <w:p w14:paraId="019E9D48" w14:textId="77777777" w:rsidR="007B0CA9" w:rsidRPr="00FC6259" w:rsidRDefault="007B0CA9" w:rsidP="00FC6259">
            <w:pPr>
              <w:spacing w:before="120" w:after="120"/>
              <w:ind w:firstLineChars="50" w:firstLine="140"/>
              <w:rPr>
                <w:rFonts w:eastAsia="Times New Roman"/>
                <w:b/>
                <w:sz w:val="28"/>
                <w:szCs w:val="28"/>
              </w:rPr>
            </w:pPr>
            <w:r w:rsidRPr="00FC6259">
              <w:rPr>
                <w:sz w:val="28"/>
                <w:szCs w:val="28"/>
              </w:rPr>
              <w:t>5. Short talks</w:t>
            </w:r>
          </w:p>
        </w:tc>
        <w:tc>
          <w:tcPr>
            <w:tcW w:w="702" w:type="dxa"/>
            <w:shd w:val="clear" w:color="auto" w:fill="FFFFFF"/>
          </w:tcPr>
          <w:p w14:paraId="3D0476AC" w14:textId="77777777" w:rsidR="007B0CA9" w:rsidRPr="00FC6259" w:rsidRDefault="007B0CA9" w:rsidP="00FC6259">
            <w:pPr>
              <w:spacing w:before="120" w:after="120"/>
              <w:jc w:val="center"/>
              <w:rPr>
                <w:rFonts w:eastAsia="Times New Roman"/>
                <w:sz w:val="28"/>
                <w:szCs w:val="28"/>
              </w:rPr>
            </w:pPr>
            <w:r w:rsidRPr="00FC6259">
              <w:rPr>
                <w:b/>
                <w:bCs/>
                <w:sz w:val="28"/>
                <w:szCs w:val="28"/>
              </w:rPr>
              <w:lastRenderedPageBreak/>
              <w:t>5</w:t>
            </w:r>
          </w:p>
        </w:tc>
        <w:tc>
          <w:tcPr>
            <w:tcW w:w="843" w:type="dxa"/>
            <w:shd w:val="clear" w:color="auto" w:fill="FFFFFF"/>
          </w:tcPr>
          <w:p w14:paraId="6F498212" w14:textId="77777777" w:rsidR="007B0CA9" w:rsidRPr="00FC6259" w:rsidRDefault="007B0CA9" w:rsidP="00FC6259">
            <w:pPr>
              <w:spacing w:before="120" w:after="120"/>
              <w:jc w:val="center"/>
              <w:rPr>
                <w:b/>
                <w:bCs/>
                <w:sz w:val="28"/>
                <w:szCs w:val="28"/>
              </w:rPr>
            </w:pPr>
            <w:r w:rsidRPr="00FC6259">
              <w:rPr>
                <w:b/>
                <w:bCs/>
                <w:sz w:val="28"/>
                <w:szCs w:val="28"/>
              </w:rPr>
              <w:t>3</w:t>
            </w:r>
          </w:p>
          <w:p w14:paraId="720FCCD2" w14:textId="77777777" w:rsidR="007B0CA9" w:rsidRPr="00FC6259" w:rsidRDefault="007B0CA9" w:rsidP="00FC6259">
            <w:pPr>
              <w:spacing w:before="120" w:after="120"/>
              <w:jc w:val="center"/>
              <w:rPr>
                <w:sz w:val="28"/>
                <w:szCs w:val="28"/>
              </w:rPr>
            </w:pPr>
            <w:r w:rsidRPr="00FC6259">
              <w:rPr>
                <w:sz w:val="28"/>
                <w:szCs w:val="28"/>
              </w:rPr>
              <w:t>1</w:t>
            </w:r>
          </w:p>
          <w:p w14:paraId="63317DDC" w14:textId="77777777" w:rsidR="007B0CA9" w:rsidRPr="00FC6259" w:rsidRDefault="007B0CA9" w:rsidP="00FC6259">
            <w:pPr>
              <w:spacing w:before="120" w:after="120"/>
              <w:jc w:val="center"/>
              <w:rPr>
                <w:sz w:val="28"/>
                <w:szCs w:val="28"/>
              </w:rPr>
            </w:pPr>
          </w:p>
          <w:p w14:paraId="7CB65E93" w14:textId="77777777" w:rsidR="007B0CA9" w:rsidRPr="00FC6259" w:rsidRDefault="007B0CA9" w:rsidP="00FC6259">
            <w:pPr>
              <w:spacing w:before="120" w:after="120"/>
              <w:jc w:val="center"/>
              <w:rPr>
                <w:sz w:val="28"/>
                <w:szCs w:val="28"/>
              </w:rPr>
            </w:pPr>
            <w:r w:rsidRPr="00FC6259">
              <w:rPr>
                <w:sz w:val="28"/>
                <w:szCs w:val="28"/>
              </w:rPr>
              <w:t>2</w:t>
            </w:r>
          </w:p>
          <w:p w14:paraId="7B571EB1" w14:textId="77777777" w:rsidR="007B0CA9" w:rsidRPr="00FC6259" w:rsidRDefault="007B0CA9" w:rsidP="00FC6259">
            <w:pPr>
              <w:spacing w:before="120" w:after="120"/>
              <w:jc w:val="center"/>
              <w:rPr>
                <w:rFonts w:eastAsia="Times New Roman"/>
                <w:sz w:val="28"/>
                <w:szCs w:val="28"/>
              </w:rPr>
            </w:pPr>
          </w:p>
        </w:tc>
        <w:tc>
          <w:tcPr>
            <w:tcW w:w="1463" w:type="dxa"/>
            <w:shd w:val="clear" w:color="auto" w:fill="FFFFFF"/>
          </w:tcPr>
          <w:p w14:paraId="58415EB7" w14:textId="77777777" w:rsidR="007B0CA9" w:rsidRPr="00FC6259" w:rsidRDefault="007B0CA9" w:rsidP="00FC6259">
            <w:pPr>
              <w:spacing w:before="120" w:after="120"/>
              <w:jc w:val="center"/>
              <w:rPr>
                <w:b/>
                <w:bCs/>
                <w:sz w:val="28"/>
                <w:szCs w:val="28"/>
              </w:rPr>
            </w:pPr>
            <w:r w:rsidRPr="00FC6259">
              <w:rPr>
                <w:b/>
                <w:bCs/>
                <w:sz w:val="28"/>
                <w:szCs w:val="28"/>
              </w:rPr>
              <w:lastRenderedPageBreak/>
              <w:t>2</w:t>
            </w:r>
          </w:p>
          <w:p w14:paraId="5EDB7A68" w14:textId="77777777" w:rsidR="007B0CA9" w:rsidRPr="00FC6259" w:rsidRDefault="007B0CA9" w:rsidP="00FC6259">
            <w:pPr>
              <w:spacing w:before="120" w:after="120"/>
              <w:jc w:val="center"/>
              <w:rPr>
                <w:sz w:val="28"/>
                <w:szCs w:val="28"/>
              </w:rPr>
            </w:pPr>
          </w:p>
          <w:p w14:paraId="24F3BF26" w14:textId="77777777" w:rsidR="007B0CA9" w:rsidRPr="00FC6259" w:rsidRDefault="007B0CA9" w:rsidP="00FC6259">
            <w:pPr>
              <w:spacing w:before="120" w:after="120"/>
              <w:jc w:val="center"/>
              <w:rPr>
                <w:rFonts w:eastAsia="Times New Roman"/>
                <w:sz w:val="28"/>
                <w:szCs w:val="28"/>
              </w:rPr>
            </w:pPr>
            <w:r w:rsidRPr="00FC6259">
              <w:rPr>
                <w:rFonts w:eastAsia="Times New Roman"/>
                <w:sz w:val="28"/>
                <w:szCs w:val="28"/>
              </w:rPr>
              <w:t>1</w:t>
            </w:r>
          </w:p>
          <w:p w14:paraId="35F8E6B4" w14:textId="77777777" w:rsidR="007B0CA9" w:rsidRPr="00FC6259" w:rsidRDefault="007B0CA9" w:rsidP="00FC6259">
            <w:pPr>
              <w:rPr>
                <w:rFonts w:eastAsia="Times New Roman"/>
                <w:sz w:val="28"/>
                <w:szCs w:val="28"/>
              </w:rPr>
            </w:pPr>
          </w:p>
          <w:p w14:paraId="28B74F53" w14:textId="77777777" w:rsidR="007B0CA9" w:rsidRPr="00FC6259" w:rsidRDefault="007B0CA9" w:rsidP="00FC6259">
            <w:pPr>
              <w:jc w:val="center"/>
              <w:rPr>
                <w:rFonts w:eastAsia="Times New Roman"/>
                <w:sz w:val="28"/>
                <w:szCs w:val="28"/>
              </w:rPr>
            </w:pPr>
            <w:r w:rsidRPr="00FC6259">
              <w:rPr>
                <w:rFonts w:eastAsia="Times New Roman"/>
                <w:sz w:val="28"/>
                <w:szCs w:val="28"/>
              </w:rPr>
              <w:lastRenderedPageBreak/>
              <w:t>1</w:t>
            </w:r>
          </w:p>
        </w:tc>
        <w:tc>
          <w:tcPr>
            <w:tcW w:w="1079" w:type="dxa"/>
            <w:shd w:val="clear" w:color="auto" w:fill="FFFFFF"/>
          </w:tcPr>
          <w:p w14:paraId="1B6AE504" w14:textId="77777777" w:rsidR="007B0CA9" w:rsidRPr="00FC6259" w:rsidRDefault="007B0CA9" w:rsidP="00FC6259">
            <w:pPr>
              <w:spacing w:before="120" w:after="120"/>
              <w:jc w:val="center"/>
              <w:rPr>
                <w:sz w:val="28"/>
                <w:szCs w:val="28"/>
              </w:rPr>
            </w:pPr>
          </w:p>
        </w:tc>
      </w:tr>
      <w:tr w:rsidR="00FC6259" w:rsidRPr="00FC6259" w14:paraId="378D998A" w14:textId="77777777" w:rsidTr="00034622">
        <w:trPr>
          <w:trHeight w:val="1918"/>
        </w:trPr>
        <w:tc>
          <w:tcPr>
            <w:tcW w:w="556" w:type="dxa"/>
            <w:shd w:val="clear" w:color="auto" w:fill="FFFFFF"/>
          </w:tcPr>
          <w:p w14:paraId="391A594B" w14:textId="77777777" w:rsidR="007B0CA9" w:rsidRPr="00FC6259" w:rsidRDefault="007B0CA9" w:rsidP="00FC6259">
            <w:pPr>
              <w:tabs>
                <w:tab w:val="left" w:pos="825"/>
              </w:tabs>
              <w:spacing w:before="120" w:after="120"/>
              <w:jc w:val="center"/>
              <w:rPr>
                <w:sz w:val="28"/>
                <w:szCs w:val="28"/>
              </w:rPr>
            </w:pPr>
            <w:r w:rsidRPr="00FC6259">
              <w:rPr>
                <w:sz w:val="28"/>
                <w:szCs w:val="28"/>
              </w:rPr>
              <w:t>14</w:t>
            </w:r>
          </w:p>
        </w:tc>
        <w:tc>
          <w:tcPr>
            <w:tcW w:w="4649" w:type="dxa"/>
            <w:shd w:val="clear" w:color="auto" w:fill="FFFFFF"/>
            <w:vAlign w:val="bottom"/>
          </w:tcPr>
          <w:p w14:paraId="42E05BC0" w14:textId="77777777" w:rsidR="007B0CA9" w:rsidRPr="00FC6259" w:rsidRDefault="007B0CA9" w:rsidP="00FC6259">
            <w:pPr>
              <w:spacing w:before="120" w:after="120"/>
              <w:ind w:left="142"/>
              <w:rPr>
                <w:sz w:val="28"/>
                <w:szCs w:val="28"/>
              </w:rPr>
            </w:pPr>
            <w:r w:rsidRPr="00FC6259">
              <w:rPr>
                <w:b/>
                <w:sz w:val="28"/>
                <w:szCs w:val="28"/>
              </w:rPr>
              <w:t xml:space="preserve">Chương 2: </w:t>
            </w:r>
            <w:r w:rsidRPr="00FC6259">
              <w:rPr>
                <w:rFonts w:eastAsia="Times New Roman"/>
                <w:b/>
                <w:sz w:val="28"/>
                <w:szCs w:val="28"/>
                <w:lang w:val="nl-NL"/>
              </w:rPr>
              <w:t>Electronic devices</w:t>
            </w:r>
          </w:p>
          <w:p w14:paraId="342CB5DC" w14:textId="77777777" w:rsidR="007B0CA9" w:rsidRPr="00FC6259" w:rsidRDefault="007B0CA9" w:rsidP="00FC6259">
            <w:pPr>
              <w:spacing w:before="120" w:after="120"/>
              <w:ind w:left="142"/>
              <w:rPr>
                <w:sz w:val="28"/>
                <w:szCs w:val="28"/>
              </w:rPr>
            </w:pPr>
            <w:r w:rsidRPr="00FC6259">
              <w:rPr>
                <w:sz w:val="28"/>
                <w:szCs w:val="28"/>
              </w:rPr>
              <w:t>1. Vocabulary</w:t>
            </w:r>
          </w:p>
          <w:p w14:paraId="32497BFC" w14:textId="77777777" w:rsidR="007B0CA9" w:rsidRPr="00FC6259" w:rsidRDefault="007B0CA9" w:rsidP="00FC6259">
            <w:pPr>
              <w:spacing w:before="120" w:after="120"/>
              <w:ind w:left="142"/>
              <w:rPr>
                <w:sz w:val="28"/>
                <w:szCs w:val="28"/>
              </w:rPr>
            </w:pPr>
            <w:r w:rsidRPr="00FC6259">
              <w:rPr>
                <w:sz w:val="28"/>
                <w:szCs w:val="28"/>
              </w:rPr>
              <w:t>2. Grammar (</w:t>
            </w:r>
            <w:r w:rsidRPr="00FC6259">
              <w:rPr>
                <w:rFonts w:eastAsia="Times New Roman"/>
                <w:bCs/>
                <w:sz w:val="28"/>
                <w:szCs w:val="28"/>
                <w:lang w:val="nl-NL"/>
              </w:rPr>
              <w:t>The Present Participle)</w:t>
            </w:r>
          </w:p>
          <w:p w14:paraId="48263BD4" w14:textId="77777777" w:rsidR="007B0CA9" w:rsidRPr="00FC6259" w:rsidRDefault="007B0CA9" w:rsidP="00FC6259">
            <w:pPr>
              <w:spacing w:before="120" w:after="120"/>
              <w:ind w:left="142"/>
              <w:rPr>
                <w:sz w:val="28"/>
                <w:szCs w:val="28"/>
              </w:rPr>
            </w:pPr>
            <w:r w:rsidRPr="00FC6259">
              <w:rPr>
                <w:sz w:val="28"/>
                <w:szCs w:val="28"/>
              </w:rPr>
              <w:t>3. Reading</w:t>
            </w:r>
          </w:p>
          <w:p w14:paraId="7DD20037" w14:textId="77777777" w:rsidR="007B0CA9" w:rsidRPr="00FC6259" w:rsidRDefault="007B0CA9" w:rsidP="00FC6259">
            <w:pPr>
              <w:spacing w:before="120" w:after="120"/>
              <w:ind w:left="142"/>
              <w:rPr>
                <w:sz w:val="28"/>
                <w:szCs w:val="28"/>
              </w:rPr>
            </w:pPr>
            <w:r w:rsidRPr="00FC6259">
              <w:rPr>
                <w:sz w:val="28"/>
                <w:szCs w:val="28"/>
              </w:rPr>
              <w:t>4. Listening</w:t>
            </w:r>
          </w:p>
          <w:p w14:paraId="7C5F33C4" w14:textId="77777777" w:rsidR="007B0CA9" w:rsidRPr="00FC6259" w:rsidRDefault="007B0CA9" w:rsidP="00FC6259">
            <w:pPr>
              <w:spacing w:before="120" w:after="120"/>
              <w:ind w:left="142"/>
              <w:rPr>
                <w:sz w:val="28"/>
                <w:szCs w:val="28"/>
              </w:rPr>
            </w:pPr>
            <w:r w:rsidRPr="00FC6259">
              <w:rPr>
                <w:sz w:val="28"/>
                <w:szCs w:val="28"/>
              </w:rPr>
              <w:t>5. Short talks</w:t>
            </w:r>
          </w:p>
          <w:p w14:paraId="6B51D4B8" w14:textId="77777777" w:rsidR="007B0CA9" w:rsidRPr="00FC6259" w:rsidRDefault="007B0CA9" w:rsidP="00FC6259">
            <w:pPr>
              <w:spacing w:before="120" w:after="120"/>
              <w:ind w:left="360"/>
              <w:rPr>
                <w:rFonts w:eastAsia="Times New Roman"/>
                <w:b/>
                <w:sz w:val="28"/>
                <w:szCs w:val="28"/>
              </w:rPr>
            </w:pPr>
          </w:p>
        </w:tc>
        <w:tc>
          <w:tcPr>
            <w:tcW w:w="702" w:type="dxa"/>
            <w:shd w:val="clear" w:color="auto" w:fill="FFFFFF"/>
          </w:tcPr>
          <w:p w14:paraId="3D5A940D" w14:textId="77777777" w:rsidR="007B0CA9" w:rsidRPr="00FC6259" w:rsidRDefault="007B0CA9" w:rsidP="00FC6259">
            <w:pPr>
              <w:spacing w:before="120" w:after="120"/>
              <w:jc w:val="center"/>
              <w:rPr>
                <w:rFonts w:eastAsia="Times New Roman"/>
                <w:sz w:val="28"/>
                <w:szCs w:val="28"/>
              </w:rPr>
            </w:pPr>
            <w:r w:rsidRPr="00FC6259">
              <w:rPr>
                <w:b/>
                <w:bCs/>
                <w:sz w:val="28"/>
                <w:szCs w:val="28"/>
              </w:rPr>
              <w:t>5</w:t>
            </w:r>
          </w:p>
        </w:tc>
        <w:tc>
          <w:tcPr>
            <w:tcW w:w="843" w:type="dxa"/>
            <w:shd w:val="clear" w:color="auto" w:fill="FFFFFF"/>
          </w:tcPr>
          <w:p w14:paraId="56EE7E47" w14:textId="77777777" w:rsidR="007B0CA9" w:rsidRPr="00FC6259" w:rsidRDefault="007B0CA9" w:rsidP="00FC6259">
            <w:pPr>
              <w:spacing w:before="120" w:after="120"/>
              <w:jc w:val="center"/>
              <w:rPr>
                <w:b/>
                <w:bCs/>
                <w:sz w:val="28"/>
                <w:szCs w:val="28"/>
              </w:rPr>
            </w:pPr>
            <w:r w:rsidRPr="00FC6259">
              <w:rPr>
                <w:b/>
                <w:bCs/>
                <w:sz w:val="28"/>
                <w:szCs w:val="28"/>
              </w:rPr>
              <w:t>3</w:t>
            </w:r>
          </w:p>
          <w:p w14:paraId="166F558B" w14:textId="77777777" w:rsidR="007B0CA9" w:rsidRPr="00FC6259" w:rsidRDefault="007B0CA9" w:rsidP="00FC6259">
            <w:pPr>
              <w:spacing w:before="120" w:after="120"/>
              <w:jc w:val="center"/>
              <w:rPr>
                <w:sz w:val="28"/>
                <w:szCs w:val="28"/>
              </w:rPr>
            </w:pPr>
            <w:r w:rsidRPr="00FC6259">
              <w:rPr>
                <w:sz w:val="28"/>
                <w:szCs w:val="28"/>
              </w:rPr>
              <w:t>1</w:t>
            </w:r>
          </w:p>
          <w:p w14:paraId="4831709D" w14:textId="77777777" w:rsidR="007B0CA9" w:rsidRPr="00FC6259" w:rsidRDefault="007B0CA9" w:rsidP="00FC6259">
            <w:pPr>
              <w:spacing w:before="120" w:after="120"/>
              <w:jc w:val="center"/>
              <w:rPr>
                <w:sz w:val="28"/>
                <w:szCs w:val="28"/>
              </w:rPr>
            </w:pPr>
          </w:p>
          <w:p w14:paraId="2BBA1CF0" w14:textId="77777777" w:rsidR="007B0CA9" w:rsidRPr="00FC6259" w:rsidRDefault="007B0CA9" w:rsidP="00FC6259">
            <w:pPr>
              <w:spacing w:before="120" w:after="120"/>
              <w:jc w:val="center"/>
              <w:rPr>
                <w:sz w:val="28"/>
                <w:szCs w:val="28"/>
              </w:rPr>
            </w:pPr>
            <w:r w:rsidRPr="00FC6259">
              <w:rPr>
                <w:sz w:val="28"/>
                <w:szCs w:val="28"/>
              </w:rPr>
              <w:t>2</w:t>
            </w:r>
          </w:p>
          <w:p w14:paraId="1DF4FE3A" w14:textId="77777777" w:rsidR="007B0CA9" w:rsidRPr="00FC6259" w:rsidRDefault="007B0CA9" w:rsidP="00FC6259">
            <w:pPr>
              <w:spacing w:before="120" w:after="120"/>
              <w:jc w:val="center"/>
              <w:rPr>
                <w:rFonts w:eastAsia="Times New Roman"/>
                <w:sz w:val="28"/>
                <w:szCs w:val="28"/>
              </w:rPr>
            </w:pPr>
          </w:p>
        </w:tc>
        <w:tc>
          <w:tcPr>
            <w:tcW w:w="1463" w:type="dxa"/>
            <w:shd w:val="clear" w:color="auto" w:fill="FFFFFF"/>
          </w:tcPr>
          <w:p w14:paraId="5AC9C525" w14:textId="77777777" w:rsidR="007B0CA9" w:rsidRPr="00FC6259" w:rsidRDefault="007B0CA9" w:rsidP="00FC6259">
            <w:pPr>
              <w:spacing w:before="120" w:after="120"/>
              <w:jc w:val="center"/>
              <w:rPr>
                <w:b/>
                <w:bCs/>
                <w:sz w:val="28"/>
                <w:szCs w:val="28"/>
              </w:rPr>
            </w:pPr>
            <w:r w:rsidRPr="00FC6259">
              <w:rPr>
                <w:b/>
                <w:bCs/>
                <w:sz w:val="28"/>
                <w:szCs w:val="28"/>
              </w:rPr>
              <w:t>2</w:t>
            </w:r>
          </w:p>
          <w:p w14:paraId="099D00A0" w14:textId="77777777" w:rsidR="007B0CA9" w:rsidRPr="00FC6259" w:rsidRDefault="007B0CA9" w:rsidP="00FC6259">
            <w:pPr>
              <w:spacing w:before="120" w:after="120"/>
              <w:jc w:val="center"/>
              <w:rPr>
                <w:sz w:val="28"/>
                <w:szCs w:val="28"/>
              </w:rPr>
            </w:pPr>
          </w:p>
          <w:p w14:paraId="672DA7FB" w14:textId="77777777" w:rsidR="007B0CA9" w:rsidRPr="00FC6259" w:rsidRDefault="007B0CA9" w:rsidP="00FC6259">
            <w:pPr>
              <w:spacing w:before="120" w:after="120"/>
              <w:jc w:val="center"/>
              <w:rPr>
                <w:rFonts w:eastAsia="Times New Roman"/>
                <w:sz w:val="28"/>
                <w:szCs w:val="28"/>
              </w:rPr>
            </w:pPr>
            <w:r w:rsidRPr="00FC6259">
              <w:rPr>
                <w:rFonts w:eastAsia="Times New Roman"/>
                <w:sz w:val="28"/>
                <w:szCs w:val="28"/>
              </w:rPr>
              <w:t>1</w:t>
            </w:r>
          </w:p>
          <w:p w14:paraId="5D922851" w14:textId="77777777" w:rsidR="007B0CA9" w:rsidRPr="00FC6259" w:rsidRDefault="007B0CA9" w:rsidP="00FC6259">
            <w:pPr>
              <w:rPr>
                <w:rFonts w:eastAsia="Times New Roman"/>
                <w:sz w:val="28"/>
                <w:szCs w:val="28"/>
              </w:rPr>
            </w:pPr>
          </w:p>
          <w:p w14:paraId="4B2186FD" w14:textId="77777777" w:rsidR="007B0CA9" w:rsidRPr="00FC6259" w:rsidRDefault="007B0CA9" w:rsidP="00FC6259">
            <w:pPr>
              <w:jc w:val="center"/>
              <w:rPr>
                <w:rFonts w:eastAsia="Times New Roman"/>
                <w:sz w:val="28"/>
                <w:szCs w:val="28"/>
              </w:rPr>
            </w:pPr>
            <w:r w:rsidRPr="00FC6259">
              <w:rPr>
                <w:rFonts w:eastAsia="Times New Roman"/>
                <w:sz w:val="28"/>
                <w:szCs w:val="28"/>
              </w:rPr>
              <w:t>1</w:t>
            </w:r>
          </w:p>
        </w:tc>
        <w:tc>
          <w:tcPr>
            <w:tcW w:w="1079" w:type="dxa"/>
            <w:shd w:val="clear" w:color="auto" w:fill="FFFFFF"/>
          </w:tcPr>
          <w:p w14:paraId="60447066" w14:textId="77777777" w:rsidR="007B0CA9" w:rsidRPr="00FC6259" w:rsidRDefault="007B0CA9" w:rsidP="00FC6259">
            <w:pPr>
              <w:spacing w:before="120" w:after="120"/>
              <w:jc w:val="center"/>
              <w:rPr>
                <w:b/>
                <w:bCs/>
                <w:sz w:val="28"/>
                <w:szCs w:val="28"/>
              </w:rPr>
            </w:pPr>
          </w:p>
          <w:p w14:paraId="3C98E6C0" w14:textId="77777777" w:rsidR="007B0CA9" w:rsidRPr="00FC6259" w:rsidRDefault="007B0CA9" w:rsidP="00FC6259">
            <w:pPr>
              <w:spacing w:before="120" w:after="120"/>
              <w:jc w:val="center"/>
              <w:rPr>
                <w:sz w:val="28"/>
                <w:szCs w:val="28"/>
              </w:rPr>
            </w:pPr>
          </w:p>
          <w:p w14:paraId="50D92A97" w14:textId="77777777" w:rsidR="007B0CA9" w:rsidRPr="00FC6259" w:rsidRDefault="007B0CA9" w:rsidP="00FC6259">
            <w:pPr>
              <w:spacing w:before="120" w:after="120"/>
              <w:jc w:val="center"/>
              <w:rPr>
                <w:sz w:val="28"/>
                <w:szCs w:val="28"/>
              </w:rPr>
            </w:pPr>
          </w:p>
          <w:p w14:paraId="3643D0B4" w14:textId="77777777" w:rsidR="007B0CA9" w:rsidRPr="00FC6259" w:rsidRDefault="007B0CA9" w:rsidP="00FC6259">
            <w:pPr>
              <w:spacing w:before="120" w:after="120"/>
              <w:jc w:val="center"/>
              <w:rPr>
                <w:sz w:val="28"/>
                <w:szCs w:val="28"/>
              </w:rPr>
            </w:pPr>
          </w:p>
          <w:p w14:paraId="62AA47CE" w14:textId="77777777" w:rsidR="007B0CA9" w:rsidRPr="00FC6259" w:rsidRDefault="007B0CA9" w:rsidP="00FC6259">
            <w:pPr>
              <w:spacing w:before="120" w:after="120"/>
              <w:jc w:val="center"/>
              <w:rPr>
                <w:sz w:val="28"/>
                <w:szCs w:val="28"/>
              </w:rPr>
            </w:pPr>
          </w:p>
          <w:p w14:paraId="39918F70" w14:textId="77777777" w:rsidR="007B0CA9" w:rsidRPr="00FC6259" w:rsidRDefault="007B0CA9" w:rsidP="00FC6259">
            <w:pPr>
              <w:spacing w:before="120" w:after="120"/>
              <w:jc w:val="center"/>
              <w:rPr>
                <w:sz w:val="28"/>
                <w:szCs w:val="28"/>
              </w:rPr>
            </w:pPr>
          </w:p>
          <w:p w14:paraId="2038A138" w14:textId="77777777" w:rsidR="007B0CA9" w:rsidRPr="00FC6259" w:rsidRDefault="007B0CA9" w:rsidP="00FC6259">
            <w:pPr>
              <w:spacing w:before="120" w:after="120"/>
              <w:jc w:val="center"/>
              <w:rPr>
                <w:sz w:val="28"/>
                <w:szCs w:val="28"/>
              </w:rPr>
            </w:pPr>
          </w:p>
        </w:tc>
      </w:tr>
      <w:tr w:rsidR="00FC6259" w:rsidRPr="00FC6259" w14:paraId="5A3C276A" w14:textId="77777777" w:rsidTr="00034622">
        <w:trPr>
          <w:trHeight w:val="1639"/>
        </w:trPr>
        <w:tc>
          <w:tcPr>
            <w:tcW w:w="556" w:type="dxa"/>
            <w:shd w:val="clear" w:color="auto" w:fill="FFFFFF"/>
          </w:tcPr>
          <w:p w14:paraId="4E4825D0" w14:textId="77777777" w:rsidR="007B0CA9" w:rsidRPr="00FC6259" w:rsidRDefault="007B0CA9" w:rsidP="00FC6259">
            <w:pPr>
              <w:tabs>
                <w:tab w:val="left" w:pos="825"/>
              </w:tabs>
              <w:spacing w:before="120" w:after="120"/>
              <w:jc w:val="center"/>
              <w:rPr>
                <w:sz w:val="28"/>
                <w:szCs w:val="28"/>
              </w:rPr>
            </w:pPr>
            <w:r w:rsidRPr="00FC6259">
              <w:rPr>
                <w:sz w:val="28"/>
                <w:szCs w:val="28"/>
              </w:rPr>
              <w:t>15</w:t>
            </w:r>
          </w:p>
        </w:tc>
        <w:tc>
          <w:tcPr>
            <w:tcW w:w="4649" w:type="dxa"/>
            <w:shd w:val="clear" w:color="auto" w:fill="FFFFFF"/>
            <w:vAlign w:val="bottom"/>
          </w:tcPr>
          <w:p w14:paraId="40DF7EDE" w14:textId="77777777" w:rsidR="007B0CA9" w:rsidRPr="00FC6259" w:rsidRDefault="007B0CA9" w:rsidP="00FC6259">
            <w:pPr>
              <w:spacing w:before="120" w:after="120"/>
              <w:ind w:left="142"/>
              <w:rPr>
                <w:sz w:val="28"/>
                <w:szCs w:val="28"/>
              </w:rPr>
            </w:pPr>
            <w:r w:rsidRPr="00FC6259">
              <w:rPr>
                <w:b/>
                <w:sz w:val="28"/>
                <w:szCs w:val="28"/>
              </w:rPr>
              <w:t>Chương 3: E</w:t>
            </w:r>
            <w:r w:rsidRPr="00FC6259">
              <w:rPr>
                <w:rFonts w:eastAsia="Times New Roman"/>
                <w:b/>
                <w:sz w:val="28"/>
                <w:szCs w:val="28"/>
                <w:lang w:val="nl-NL"/>
              </w:rPr>
              <w:t>lectric circuits</w:t>
            </w:r>
          </w:p>
          <w:p w14:paraId="5912F07A" w14:textId="77777777" w:rsidR="007B0CA9" w:rsidRPr="00FC6259" w:rsidRDefault="007B0CA9" w:rsidP="00FC6259">
            <w:pPr>
              <w:spacing w:before="120" w:after="120"/>
              <w:ind w:left="142"/>
              <w:rPr>
                <w:sz w:val="28"/>
                <w:szCs w:val="28"/>
              </w:rPr>
            </w:pPr>
            <w:r w:rsidRPr="00FC6259">
              <w:rPr>
                <w:sz w:val="28"/>
                <w:szCs w:val="28"/>
              </w:rPr>
              <w:t>1. Vocabulary</w:t>
            </w:r>
          </w:p>
          <w:p w14:paraId="46A04C64" w14:textId="77777777" w:rsidR="007B0CA9" w:rsidRPr="00FC6259" w:rsidRDefault="007B0CA9" w:rsidP="00FC6259">
            <w:pPr>
              <w:spacing w:before="120" w:after="120"/>
              <w:ind w:left="142"/>
              <w:rPr>
                <w:sz w:val="28"/>
                <w:szCs w:val="28"/>
              </w:rPr>
            </w:pPr>
            <w:r w:rsidRPr="00FC6259">
              <w:rPr>
                <w:sz w:val="28"/>
                <w:szCs w:val="28"/>
              </w:rPr>
              <w:t>2. Grammar (Relative Clause)</w:t>
            </w:r>
          </w:p>
          <w:p w14:paraId="0E9F6A87" w14:textId="77777777" w:rsidR="007B0CA9" w:rsidRPr="00FC6259" w:rsidRDefault="007B0CA9" w:rsidP="00FC6259">
            <w:pPr>
              <w:spacing w:before="120" w:after="120"/>
              <w:ind w:left="142"/>
              <w:rPr>
                <w:sz w:val="28"/>
                <w:szCs w:val="28"/>
              </w:rPr>
            </w:pPr>
            <w:r w:rsidRPr="00FC6259">
              <w:rPr>
                <w:sz w:val="28"/>
                <w:szCs w:val="28"/>
              </w:rPr>
              <w:t>3. Reading</w:t>
            </w:r>
          </w:p>
          <w:p w14:paraId="14C67A7D" w14:textId="77777777" w:rsidR="007B0CA9" w:rsidRPr="00FC6259" w:rsidRDefault="007B0CA9" w:rsidP="00FC6259">
            <w:pPr>
              <w:spacing w:before="120" w:after="120"/>
              <w:ind w:left="142"/>
              <w:rPr>
                <w:sz w:val="28"/>
                <w:szCs w:val="28"/>
              </w:rPr>
            </w:pPr>
            <w:r w:rsidRPr="00FC6259">
              <w:rPr>
                <w:sz w:val="28"/>
                <w:szCs w:val="28"/>
              </w:rPr>
              <w:t>4. Listening</w:t>
            </w:r>
          </w:p>
          <w:p w14:paraId="1D55BECA" w14:textId="77777777" w:rsidR="007B0CA9" w:rsidRPr="00FC6259" w:rsidRDefault="007B0CA9" w:rsidP="00FC6259">
            <w:pPr>
              <w:spacing w:before="120" w:after="120"/>
              <w:rPr>
                <w:sz w:val="28"/>
                <w:szCs w:val="28"/>
              </w:rPr>
            </w:pPr>
            <w:r w:rsidRPr="00FC6259">
              <w:rPr>
                <w:sz w:val="28"/>
                <w:szCs w:val="28"/>
              </w:rPr>
              <w:t>5. Short talks</w:t>
            </w:r>
          </w:p>
          <w:p w14:paraId="7D8519C1" w14:textId="77777777" w:rsidR="007B0CA9" w:rsidRPr="00FC6259" w:rsidRDefault="007B0CA9" w:rsidP="00FC6259">
            <w:pPr>
              <w:spacing w:before="120" w:after="120"/>
              <w:rPr>
                <w:rFonts w:eastAsia="Times New Roman"/>
                <w:b/>
                <w:sz w:val="28"/>
                <w:szCs w:val="28"/>
              </w:rPr>
            </w:pPr>
            <w:r w:rsidRPr="00FC6259">
              <w:rPr>
                <w:sz w:val="28"/>
                <w:szCs w:val="28"/>
              </w:rPr>
              <w:t xml:space="preserve"> Test</w:t>
            </w:r>
          </w:p>
        </w:tc>
        <w:tc>
          <w:tcPr>
            <w:tcW w:w="702" w:type="dxa"/>
            <w:shd w:val="clear" w:color="auto" w:fill="FFFFFF"/>
          </w:tcPr>
          <w:p w14:paraId="763A012A" w14:textId="77777777" w:rsidR="007B0CA9" w:rsidRPr="00FC6259" w:rsidRDefault="007B0CA9" w:rsidP="00FC6259">
            <w:pPr>
              <w:spacing w:before="120" w:after="120"/>
              <w:jc w:val="center"/>
              <w:rPr>
                <w:rFonts w:eastAsia="Times New Roman"/>
                <w:sz w:val="28"/>
                <w:szCs w:val="28"/>
              </w:rPr>
            </w:pPr>
            <w:r w:rsidRPr="00FC6259">
              <w:rPr>
                <w:b/>
                <w:bCs/>
                <w:sz w:val="28"/>
                <w:szCs w:val="28"/>
              </w:rPr>
              <w:t>5</w:t>
            </w:r>
          </w:p>
        </w:tc>
        <w:tc>
          <w:tcPr>
            <w:tcW w:w="843" w:type="dxa"/>
            <w:shd w:val="clear" w:color="auto" w:fill="FFFFFF"/>
          </w:tcPr>
          <w:p w14:paraId="2A4B926F" w14:textId="77777777" w:rsidR="007B0CA9" w:rsidRPr="00FC6259" w:rsidRDefault="007B0CA9" w:rsidP="00FC6259">
            <w:pPr>
              <w:spacing w:before="120" w:after="120"/>
              <w:jc w:val="center"/>
              <w:rPr>
                <w:b/>
                <w:bCs/>
                <w:sz w:val="28"/>
                <w:szCs w:val="28"/>
              </w:rPr>
            </w:pPr>
            <w:r w:rsidRPr="00FC6259">
              <w:rPr>
                <w:b/>
                <w:bCs/>
                <w:sz w:val="28"/>
                <w:szCs w:val="28"/>
              </w:rPr>
              <w:t>3</w:t>
            </w:r>
          </w:p>
          <w:p w14:paraId="303D6EA3" w14:textId="77777777" w:rsidR="007B0CA9" w:rsidRPr="00FC6259" w:rsidRDefault="007B0CA9" w:rsidP="00FC6259">
            <w:pPr>
              <w:spacing w:before="120" w:after="120"/>
              <w:jc w:val="center"/>
              <w:rPr>
                <w:sz w:val="28"/>
                <w:szCs w:val="28"/>
              </w:rPr>
            </w:pPr>
            <w:r w:rsidRPr="00FC6259">
              <w:rPr>
                <w:sz w:val="28"/>
                <w:szCs w:val="28"/>
              </w:rPr>
              <w:t>1</w:t>
            </w:r>
          </w:p>
          <w:p w14:paraId="3FCA338A" w14:textId="77777777" w:rsidR="007B0CA9" w:rsidRPr="00FC6259" w:rsidRDefault="007B0CA9" w:rsidP="00FC6259">
            <w:pPr>
              <w:spacing w:before="120" w:after="120"/>
              <w:jc w:val="center"/>
              <w:rPr>
                <w:sz w:val="28"/>
                <w:szCs w:val="28"/>
              </w:rPr>
            </w:pPr>
          </w:p>
          <w:p w14:paraId="4B28042F" w14:textId="77777777" w:rsidR="007B0CA9" w:rsidRPr="00FC6259" w:rsidRDefault="007B0CA9" w:rsidP="00FC6259">
            <w:pPr>
              <w:spacing w:before="120" w:after="120"/>
              <w:jc w:val="center"/>
              <w:rPr>
                <w:sz w:val="28"/>
                <w:szCs w:val="28"/>
              </w:rPr>
            </w:pPr>
            <w:r w:rsidRPr="00FC6259">
              <w:rPr>
                <w:sz w:val="28"/>
                <w:szCs w:val="28"/>
              </w:rPr>
              <w:t>2</w:t>
            </w:r>
          </w:p>
          <w:p w14:paraId="59354AC0" w14:textId="77777777" w:rsidR="007B0CA9" w:rsidRPr="00FC6259" w:rsidRDefault="007B0CA9" w:rsidP="00FC6259">
            <w:pPr>
              <w:spacing w:before="120" w:after="120"/>
              <w:jc w:val="center"/>
              <w:rPr>
                <w:rFonts w:eastAsia="Times New Roman"/>
                <w:sz w:val="28"/>
                <w:szCs w:val="28"/>
              </w:rPr>
            </w:pPr>
          </w:p>
        </w:tc>
        <w:tc>
          <w:tcPr>
            <w:tcW w:w="1463" w:type="dxa"/>
            <w:shd w:val="clear" w:color="auto" w:fill="FFFFFF"/>
          </w:tcPr>
          <w:p w14:paraId="6C81931F" w14:textId="77777777" w:rsidR="007B0CA9" w:rsidRPr="00FC6259" w:rsidRDefault="007B0CA9" w:rsidP="00FC6259">
            <w:pPr>
              <w:spacing w:before="120" w:after="120"/>
              <w:jc w:val="center"/>
              <w:rPr>
                <w:b/>
                <w:bCs/>
                <w:sz w:val="28"/>
                <w:szCs w:val="28"/>
              </w:rPr>
            </w:pPr>
            <w:r w:rsidRPr="00FC6259">
              <w:rPr>
                <w:b/>
                <w:bCs/>
                <w:sz w:val="28"/>
                <w:szCs w:val="28"/>
              </w:rPr>
              <w:t>1</w:t>
            </w:r>
          </w:p>
          <w:p w14:paraId="41F5F144" w14:textId="77777777" w:rsidR="007B0CA9" w:rsidRPr="00FC6259" w:rsidRDefault="007B0CA9" w:rsidP="00FC6259">
            <w:pPr>
              <w:spacing w:before="120" w:after="120"/>
              <w:jc w:val="center"/>
              <w:rPr>
                <w:sz w:val="28"/>
                <w:szCs w:val="28"/>
              </w:rPr>
            </w:pPr>
          </w:p>
          <w:p w14:paraId="133591DA" w14:textId="77777777" w:rsidR="007B0CA9" w:rsidRPr="00FC6259" w:rsidRDefault="007B0CA9" w:rsidP="00FC6259">
            <w:pPr>
              <w:spacing w:before="120" w:after="120"/>
              <w:jc w:val="center"/>
              <w:rPr>
                <w:rFonts w:eastAsia="Times New Roman"/>
                <w:sz w:val="28"/>
                <w:szCs w:val="28"/>
              </w:rPr>
            </w:pPr>
            <w:r w:rsidRPr="00FC6259">
              <w:rPr>
                <w:rFonts w:eastAsia="Times New Roman"/>
                <w:sz w:val="28"/>
                <w:szCs w:val="28"/>
              </w:rPr>
              <w:t>1</w:t>
            </w:r>
          </w:p>
          <w:p w14:paraId="09290B00" w14:textId="77777777" w:rsidR="007B0CA9" w:rsidRPr="00FC6259" w:rsidRDefault="007B0CA9" w:rsidP="00FC6259">
            <w:pPr>
              <w:jc w:val="center"/>
              <w:rPr>
                <w:rFonts w:eastAsia="Times New Roman"/>
                <w:sz w:val="28"/>
                <w:szCs w:val="28"/>
              </w:rPr>
            </w:pPr>
          </w:p>
        </w:tc>
        <w:tc>
          <w:tcPr>
            <w:tcW w:w="1079" w:type="dxa"/>
            <w:shd w:val="clear" w:color="auto" w:fill="FFFFFF"/>
          </w:tcPr>
          <w:p w14:paraId="0697B853" w14:textId="77777777" w:rsidR="007B0CA9" w:rsidRPr="00FC6259" w:rsidRDefault="007B0CA9" w:rsidP="00FC6259">
            <w:pPr>
              <w:spacing w:before="120" w:after="120"/>
              <w:jc w:val="center"/>
              <w:rPr>
                <w:b/>
                <w:bCs/>
                <w:sz w:val="28"/>
                <w:szCs w:val="28"/>
              </w:rPr>
            </w:pPr>
            <w:r w:rsidRPr="00FC6259">
              <w:rPr>
                <w:b/>
                <w:bCs/>
                <w:sz w:val="28"/>
                <w:szCs w:val="28"/>
              </w:rPr>
              <w:t>1</w:t>
            </w:r>
          </w:p>
          <w:p w14:paraId="0586F9E9" w14:textId="77777777" w:rsidR="007B0CA9" w:rsidRPr="00FC6259" w:rsidRDefault="007B0CA9" w:rsidP="00FC6259">
            <w:pPr>
              <w:spacing w:before="120" w:after="120"/>
              <w:jc w:val="center"/>
              <w:rPr>
                <w:sz w:val="28"/>
                <w:szCs w:val="28"/>
              </w:rPr>
            </w:pPr>
          </w:p>
          <w:p w14:paraId="262E0423" w14:textId="77777777" w:rsidR="007B0CA9" w:rsidRPr="00FC6259" w:rsidRDefault="007B0CA9" w:rsidP="00FC6259">
            <w:pPr>
              <w:spacing w:before="120" w:after="120"/>
              <w:jc w:val="center"/>
              <w:rPr>
                <w:sz w:val="28"/>
                <w:szCs w:val="28"/>
              </w:rPr>
            </w:pPr>
          </w:p>
          <w:p w14:paraId="4E6177CC" w14:textId="77777777" w:rsidR="007B0CA9" w:rsidRPr="00FC6259" w:rsidRDefault="007B0CA9" w:rsidP="00FC6259">
            <w:pPr>
              <w:spacing w:before="120" w:after="120"/>
              <w:jc w:val="center"/>
              <w:rPr>
                <w:sz w:val="28"/>
                <w:szCs w:val="28"/>
              </w:rPr>
            </w:pPr>
          </w:p>
          <w:p w14:paraId="0C3DB916" w14:textId="77777777" w:rsidR="007B0CA9" w:rsidRPr="00FC6259" w:rsidRDefault="007B0CA9" w:rsidP="00FC6259">
            <w:pPr>
              <w:spacing w:before="120" w:after="120"/>
              <w:jc w:val="center"/>
              <w:rPr>
                <w:sz w:val="28"/>
                <w:szCs w:val="28"/>
              </w:rPr>
            </w:pPr>
          </w:p>
          <w:p w14:paraId="36F22AA7" w14:textId="77777777" w:rsidR="007B0CA9" w:rsidRPr="00FC6259" w:rsidRDefault="007B0CA9" w:rsidP="00FC6259">
            <w:pPr>
              <w:spacing w:before="120" w:after="120"/>
              <w:jc w:val="center"/>
              <w:rPr>
                <w:sz w:val="28"/>
                <w:szCs w:val="28"/>
              </w:rPr>
            </w:pPr>
          </w:p>
          <w:p w14:paraId="035B2236" w14:textId="77777777" w:rsidR="007B0CA9" w:rsidRPr="00FC6259" w:rsidRDefault="007B0CA9" w:rsidP="00FC6259">
            <w:pPr>
              <w:spacing w:before="120" w:after="120"/>
              <w:jc w:val="center"/>
              <w:rPr>
                <w:sz w:val="28"/>
                <w:szCs w:val="28"/>
              </w:rPr>
            </w:pPr>
            <w:r w:rsidRPr="00FC6259">
              <w:rPr>
                <w:sz w:val="28"/>
                <w:szCs w:val="28"/>
              </w:rPr>
              <w:t>1</w:t>
            </w:r>
          </w:p>
        </w:tc>
      </w:tr>
      <w:tr w:rsidR="00FC6259" w:rsidRPr="00FC6259" w14:paraId="0399D06E" w14:textId="77777777" w:rsidTr="00034622">
        <w:trPr>
          <w:trHeight w:val="1115"/>
        </w:trPr>
        <w:tc>
          <w:tcPr>
            <w:tcW w:w="556" w:type="dxa"/>
            <w:shd w:val="clear" w:color="auto" w:fill="FFFFFF"/>
          </w:tcPr>
          <w:p w14:paraId="50C0F761" w14:textId="77777777" w:rsidR="007B0CA9" w:rsidRPr="00FC6259" w:rsidRDefault="007B0CA9" w:rsidP="00FC6259">
            <w:pPr>
              <w:tabs>
                <w:tab w:val="left" w:pos="825"/>
              </w:tabs>
              <w:spacing w:before="120" w:after="120"/>
              <w:jc w:val="center"/>
              <w:rPr>
                <w:sz w:val="28"/>
                <w:szCs w:val="28"/>
              </w:rPr>
            </w:pPr>
            <w:r w:rsidRPr="00FC6259">
              <w:rPr>
                <w:sz w:val="28"/>
                <w:szCs w:val="28"/>
              </w:rPr>
              <w:t>16</w:t>
            </w:r>
          </w:p>
        </w:tc>
        <w:tc>
          <w:tcPr>
            <w:tcW w:w="4649" w:type="dxa"/>
            <w:shd w:val="clear" w:color="auto" w:fill="FFFFFF"/>
          </w:tcPr>
          <w:p w14:paraId="15DF3755" w14:textId="77777777" w:rsidR="007B0CA9" w:rsidRPr="00FC6259" w:rsidRDefault="007B0CA9" w:rsidP="00FC6259">
            <w:pPr>
              <w:spacing w:before="120" w:after="120"/>
              <w:ind w:left="142"/>
              <w:rPr>
                <w:sz w:val="28"/>
                <w:szCs w:val="28"/>
              </w:rPr>
            </w:pPr>
            <w:r w:rsidRPr="00FC6259">
              <w:rPr>
                <w:b/>
                <w:sz w:val="28"/>
                <w:szCs w:val="28"/>
              </w:rPr>
              <w:t>Chương 4: How energy is produced</w:t>
            </w:r>
          </w:p>
          <w:p w14:paraId="2F5A6B5B" w14:textId="77777777" w:rsidR="007B0CA9" w:rsidRPr="00FC6259" w:rsidRDefault="007B0CA9" w:rsidP="00FC6259">
            <w:pPr>
              <w:spacing w:before="120" w:after="120"/>
              <w:ind w:left="142"/>
              <w:rPr>
                <w:sz w:val="28"/>
                <w:szCs w:val="28"/>
              </w:rPr>
            </w:pPr>
            <w:r w:rsidRPr="00FC6259">
              <w:rPr>
                <w:sz w:val="28"/>
                <w:szCs w:val="28"/>
              </w:rPr>
              <w:t>1. Vocabulary</w:t>
            </w:r>
          </w:p>
          <w:p w14:paraId="3AD553BB" w14:textId="77777777" w:rsidR="007B0CA9" w:rsidRPr="00FC6259" w:rsidRDefault="007B0CA9" w:rsidP="00FC6259">
            <w:pPr>
              <w:spacing w:before="120" w:after="120"/>
              <w:ind w:left="142"/>
              <w:rPr>
                <w:sz w:val="28"/>
                <w:szCs w:val="28"/>
              </w:rPr>
            </w:pPr>
            <w:r w:rsidRPr="00FC6259">
              <w:rPr>
                <w:sz w:val="28"/>
                <w:szCs w:val="28"/>
              </w:rPr>
              <w:t>2. Grammar (The Passive Voice)</w:t>
            </w:r>
          </w:p>
          <w:p w14:paraId="24FA0653" w14:textId="77777777" w:rsidR="007B0CA9" w:rsidRPr="00FC6259" w:rsidRDefault="007B0CA9" w:rsidP="00FC6259">
            <w:pPr>
              <w:spacing w:before="120" w:after="120"/>
              <w:ind w:left="142"/>
              <w:rPr>
                <w:sz w:val="28"/>
                <w:szCs w:val="28"/>
              </w:rPr>
            </w:pPr>
            <w:r w:rsidRPr="00FC6259">
              <w:rPr>
                <w:sz w:val="28"/>
                <w:szCs w:val="28"/>
              </w:rPr>
              <w:t>3. Reading</w:t>
            </w:r>
          </w:p>
          <w:p w14:paraId="26D16C61" w14:textId="77777777" w:rsidR="007B0CA9" w:rsidRPr="00FC6259" w:rsidRDefault="007B0CA9" w:rsidP="00FC6259">
            <w:pPr>
              <w:spacing w:before="120" w:after="120"/>
              <w:ind w:left="142"/>
              <w:rPr>
                <w:sz w:val="28"/>
                <w:szCs w:val="28"/>
              </w:rPr>
            </w:pPr>
            <w:r w:rsidRPr="00FC6259">
              <w:rPr>
                <w:sz w:val="28"/>
                <w:szCs w:val="28"/>
              </w:rPr>
              <w:t>4. Listening</w:t>
            </w:r>
          </w:p>
          <w:p w14:paraId="4B3790FE" w14:textId="77777777" w:rsidR="007B0CA9" w:rsidRPr="00FC6259" w:rsidRDefault="007B0CA9" w:rsidP="00FC6259">
            <w:pPr>
              <w:spacing w:before="120" w:after="120"/>
              <w:ind w:left="142"/>
              <w:rPr>
                <w:sz w:val="28"/>
                <w:szCs w:val="28"/>
              </w:rPr>
            </w:pPr>
            <w:r w:rsidRPr="00FC6259">
              <w:rPr>
                <w:sz w:val="28"/>
                <w:szCs w:val="28"/>
              </w:rPr>
              <w:t>5. Short talks</w:t>
            </w:r>
          </w:p>
          <w:p w14:paraId="2DC22C41" w14:textId="77777777" w:rsidR="007B0CA9" w:rsidRPr="00FC6259" w:rsidRDefault="007B0CA9" w:rsidP="00FC6259">
            <w:pPr>
              <w:spacing w:before="120" w:after="120"/>
              <w:ind w:left="142"/>
              <w:rPr>
                <w:rFonts w:eastAsia="Times New Roman"/>
                <w:b/>
                <w:sz w:val="28"/>
                <w:szCs w:val="28"/>
              </w:rPr>
            </w:pPr>
            <w:r w:rsidRPr="00FC6259">
              <w:rPr>
                <w:sz w:val="28"/>
                <w:szCs w:val="28"/>
              </w:rPr>
              <w:t>Test</w:t>
            </w:r>
          </w:p>
        </w:tc>
        <w:tc>
          <w:tcPr>
            <w:tcW w:w="702" w:type="dxa"/>
            <w:shd w:val="clear" w:color="auto" w:fill="FFFFFF"/>
          </w:tcPr>
          <w:p w14:paraId="0D287423" w14:textId="77777777" w:rsidR="007B0CA9" w:rsidRPr="00FC6259" w:rsidRDefault="007B0CA9" w:rsidP="00FC6259">
            <w:pPr>
              <w:spacing w:before="120" w:after="120"/>
              <w:jc w:val="center"/>
              <w:rPr>
                <w:rFonts w:eastAsia="Times New Roman"/>
                <w:sz w:val="28"/>
                <w:szCs w:val="28"/>
              </w:rPr>
            </w:pPr>
            <w:r w:rsidRPr="00FC6259">
              <w:rPr>
                <w:b/>
                <w:bCs/>
                <w:sz w:val="28"/>
                <w:szCs w:val="28"/>
              </w:rPr>
              <w:t>5</w:t>
            </w:r>
          </w:p>
        </w:tc>
        <w:tc>
          <w:tcPr>
            <w:tcW w:w="843" w:type="dxa"/>
            <w:shd w:val="clear" w:color="auto" w:fill="FFFFFF"/>
          </w:tcPr>
          <w:p w14:paraId="63FC10DE" w14:textId="77777777" w:rsidR="007B0CA9" w:rsidRPr="00FC6259" w:rsidRDefault="007B0CA9" w:rsidP="00FC6259">
            <w:pPr>
              <w:spacing w:before="120" w:after="120"/>
              <w:jc w:val="center"/>
              <w:rPr>
                <w:b/>
                <w:bCs/>
                <w:sz w:val="28"/>
                <w:szCs w:val="28"/>
              </w:rPr>
            </w:pPr>
            <w:r w:rsidRPr="00FC6259">
              <w:rPr>
                <w:b/>
                <w:bCs/>
                <w:sz w:val="28"/>
                <w:szCs w:val="28"/>
              </w:rPr>
              <w:t>3</w:t>
            </w:r>
          </w:p>
          <w:p w14:paraId="582010A7" w14:textId="77777777" w:rsidR="007B0CA9" w:rsidRPr="00FC6259" w:rsidRDefault="007B0CA9" w:rsidP="00FC6259">
            <w:pPr>
              <w:spacing w:before="120" w:after="120"/>
              <w:jc w:val="center"/>
              <w:rPr>
                <w:sz w:val="28"/>
                <w:szCs w:val="28"/>
              </w:rPr>
            </w:pPr>
            <w:r w:rsidRPr="00FC6259">
              <w:rPr>
                <w:sz w:val="28"/>
                <w:szCs w:val="28"/>
              </w:rPr>
              <w:t>1</w:t>
            </w:r>
          </w:p>
          <w:p w14:paraId="612BC81C" w14:textId="77777777" w:rsidR="007B0CA9" w:rsidRPr="00FC6259" w:rsidRDefault="007B0CA9" w:rsidP="00FC6259">
            <w:pPr>
              <w:spacing w:before="120" w:after="120"/>
              <w:jc w:val="center"/>
              <w:rPr>
                <w:sz w:val="28"/>
                <w:szCs w:val="28"/>
              </w:rPr>
            </w:pPr>
          </w:p>
          <w:p w14:paraId="67A8B429" w14:textId="77777777" w:rsidR="007B0CA9" w:rsidRPr="00FC6259" w:rsidRDefault="007B0CA9" w:rsidP="00FC6259">
            <w:pPr>
              <w:spacing w:before="120" w:after="120"/>
              <w:jc w:val="center"/>
              <w:rPr>
                <w:sz w:val="28"/>
                <w:szCs w:val="28"/>
              </w:rPr>
            </w:pPr>
            <w:r w:rsidRPr="00FC6259">
              <w:rPr>
                <w:sz w:val="28"/>
                <w:szCs w:val="28"/>
              </w:rPr>
              <w:t>2</w:t>
            </w:r>
          </w:p>
          <w:p w14:paraId="4E146881" w14:textId="77777777" w:rsidR="007B0CA9" w:rsidRPr="00FC6259" w:rsidRDefault="007B0CA9" w:rsidP="00FC6259">
            <w:pPr>
              <w:spacing w:before="120" w:after="120"/>
              <w:jc w:val="center"/>
              <w:rPr>
                <w:rFonts w:eastAsia="Times New Roman"/>
                <w:sz w:val="28"/>
                <w:szCs w:val="28"/>
              </w:rPr>
            </w:pPr>
          </w:p>
        </w:tc>
        <w:tc>
          <w:tcPr>
            <w:tcW w:w="1463" w:type="dxa"/>
            <w:shd w:val="clear" w:color="auto" w:fill="FFFFFF"/>
          </w:tcPr>
          <w:p w14:paraId="7FF9EE02" w14:textId="77777777" w:rsidR="007B0CA9" w:rsidRPr="00FC6259" w:rsidRDefault="007B0CA9" w:rsidP="00FC6259">
            <w:pPr>
              <w:spacing w:before="120" w:after="120"/>
              <w:jc w:val="center"/>
              <w:rPr>
                <w:b/>
                <w:bCs/>
                <w:sz w:val="28"/>
                <w:szCs w:val="28"/>
              </w:rPr>
            </w:pPr>
            <w:r w:rsidRPr="00FC6259">
              <w:rPr>
                <w:b/>
                <w:bCs/>
                <w:sz w:val="28"/>
                <w:szCs w:val="28"/>
              </w:rPr>
              <w:t>2</w:t>
            </w:r>
          </w:p>
          <w:p w14:paraId="322CB811" w14:textId="77777777" w:rsidR="007B0CA9" w:rsidRPr="00FC6259" w:rsidRDefault="007B0CA9" w:rsidP="00FC6259">
            <w:pPr>
              <w:spacing w:before="120" w:after="120"/>
              <w:jc w:val="center"/>
              <w:rPr>
                <w:sz w:val="28"/>
                <w:szCs w:val="28"/>
              </w:rPr>
            </w:pPr>
          </w:p>
          <w:p w14:paraId="789E2908" w14:textId="77777777" w:rsidR="007B0CA9" w:rsidRPr="00FC6259" w:rsidRDefault="007B0CA9" w:rsidP="00FC6259">
            <w:pPr>
              <w:spacing w:before="120" w:after="120"/>
              <w:jc w:val="center"/>
              <w:rPr>
                <w:rFonts w:eastAsia="Times New Roman"/>
                <w:sz w:val="28"/>
                <w:szCs w:val="28"/>
              </w:rPr>
            </w:pPr>
            <w:r w:rsidRPr="00FC6259">
              <w:rPr>
                <w:rFonts w:eastAsia="Times New Roman"/>
                <w:sz w:val="28"/>
                <w:szCs w:val="28"/>
              </w:rPr>
              <w:t>1</w:t>
            </w:r>
          </w:p>
          <w:p w14:paraId="66991556" w14:textId="77777777" w:rsidR="007B0CA9" w:rsidRPr="00FC6259" w:rsidRDefault="007B0CA9" w:rsidP="00FC6259">
            <w:pPr>
              <w:rPr>
                <w:rFonts w:eastAsia="Times New Roman"/>
                <w:sz w:val="28"/>
                <w:szCs w:val="28"/>
              </w:rPr>
            </w:pPr>
          </w:p>
          <w:p w14:paraId="19D460C8" w14:textId="77777777" w:rsidR="007B0CA9" w:rsidRPr="00FC6259" w:rsidRDefault="007B0CA9" w:rsidP="00FC6259">
            <w:pPr>
              <w:jc w:val="center"/>
              <w:rPr>
                <w:rFonts w:eastAsia="Times New Roman"/>
                <w:sz w:val="28"/>
                <w:szCs w:val="28"/>
              </w:rPr>
            </w:pPr>
            <w:r w:rsidRPr="00FC6259">
              <w:rPr>
                <w:rFonts w:eastAsia="Times New Roman"/>
                <w:sz w:val="28"/>
                <w:szCs w:val="28"/>
              </w:rPr>
              <w:t>1</w:t>
            </w:r>
          </w:p>
        </w:tc>
        <w:tc>
          <w:tcPr>
            <w:tcW w:w="1079" w:type="dxa"/>
            <w:shd w:val="clear" w:color="auto" w:fill="FFFFFF"/>
          </w:tcPr>
          <w:p w14:paraId="039198A6" w14:textId="77777777" w:rsidR="007B0CA9" w:rsidRPr="00FC6259" w:rsidRDefault="007B0CA9" w:rsidP="00FC6259">
            <w:pPr>
              <w:spacing w:before="120" w:after="120"/>
              <w:jc w:val="center"/>
              <w:rPr>
                <w:sz w:val="28"/>
                <w:szCs w:val="28"/>
              </w:rPr>
            </w:pPr>
          </w:p>
        </w:tc>
      </w:tr>
      <w:tr w:rsidR="00FC6259" w:rsidRPr="00FC6259" w14:paraId="7907D184" w14:textId="77777777" w:rsidTr="00034622">
        <w:trPr>
          <w:trHeight w:val="1232"/>
        </w:trPr>
        <w:tc>
          <w:tcPr>
            <w:tcW w:w="556" w:type="dxa"/>
            <w:shd w:val="clear" w:color="auto" w:fill="FFFFFF"/>
          </w:tcPr>
          <w:p w14:paraId="3EDDC14F" w14:textId="77777777" w:rsidR="007B0CA9" w:rsidRPr="00FC6259" w:rsidRDefault="007B0CA9" w:rsidP="00FC6259">
            <w:pPr>
              <w:tabs>
                <w:tab w:val="left" w:pos="825"/>
              </w:tabs>
              <w:spacing w:before="120" w:after="120"/>
              <w:jc w:val="center"/>
              <w:rPr>
                <w:sz w:val="28"/>
                <w:szCs w:val="28"/>
              </w:rPr>
            </w:pPr>
            <w:r w:rsidRPr="00FC6259">
              <w:rPr>
                <w:sz w:val="28"/>
                <w:szCs w:val="28"/>
              </w:rPr>
              <w:lastRenderedPageBreak/>
              <w:t>17</w:t>
            </w:r>
          </w:p>
        </w:tc>
        <w:tc>
          <w:tcPr>
            <w:tcW w:w="4649" w:type="dxa"/>
            <w:shd w:val="clear" w:color="auto" w:fill="FFFFFF"/>
          </w:tcPr>
          <w:p w14:paraId="5C4DDA20" w14:textId="77777777" w:rsidR="007B0CA9" w:rsidRPr="00FC6259" w:rsidRDefault="007B0CA9" w:rsidP="00FC6259">
            <w:pPr>
              <w:spacing w:before="120" w:after="120"/>
              <w:ind w:left="142"/>
              <w:rPr>
                <w:sz w:val="28"/>
                <w:szCs w:val="28"/>
              </w:rPr>
            </w:pPr>
            <w:r w:rsidRPr="00FC6259">
              <w:rPr>
                <w:b/>
                <w:sz w:val="28"/>
                <w:szCs w:val="28"/>
              </w:rPr>
              <w:t>Chương 5: Health and safety at work</w:t>
            </w:r>
          </w:p>
          <w:p w14:paraId="31B5E314" w14:textId="77777777" w:rsidR="007B0CA9" w:rsidRPr="00FC6259" w:rsidRDefault="007B0CA9" w:rsidP="00FC6259">
            <w:pPr>
              <w:spacing w:before="120" w:after="120"/>
              <w:ind w:left="142"/>
              <w:rPr>
                <w:sz w:val="28"/>
                <w:szCs w:val="28"/>
              </w:rPr>
            </w:pPr>
            <w:r w:rsidRPr="00FC6259">
              <w:rPr>
                <w:sz w:val="28"/>
                <w:szCs w:val="28"/>
              </w:rPr>
              <w:t>1. Vocabulary</w:t>
            </w:r>
          </w:p>
          <w:p w14:paraId="29D54DDC" w14:textId="77777777" w:rsidR="007B0CA9" w:rsidRPr="00FC6259" w:rsidRDefault="007B0CA9" w:rsidP="00FC6259">
            <w:pPr>
              <w:spacing w:before="120" w:after="120"/>
              <w:ind w:left="142"/>
              <w:rPr>
                <w:sz w:val="28"/>
                <w:szCs w:val="28"/>
              </w:rPr>
            </w:pPr>
            <w:r w:rsidRPr="00FC6259">
              <w:rPr>
                <w:sz w:val="28"/>
                <w:szCs w:val="28"/>
              </w:rPr>
              <w:t>2. Grammar</w:t>
            </w:r>
          </w:p>
          <w:p w14:paraId="7718B15B" w14:textId="77777777" w:rsidR="007B0CA9" w:rsidRPr="00FC6259" w:rsidRDefault="007B0CA9" w:rsidP="00FC6259">
            <w:pPr>
              <w:spacing w:before="120" w:after="120"/>
              <w:ind w:left="142"/>
              <w:rPr>
                <w:sz w:val="28"/>
                <w:szCs w:val="28"/>
              </w:rPr>
            </w:pPr>
            <w:r w:rsidRPr="00FC6259">
              <w:rPr>
                <w:sz w:val="28"/>
                <w:szCs w:val="28"/>
              </w:rPr>
              <w:t>3. Reading</w:t>
            </w:r>
          </w:p>
          <w:p w14:paraId="0958F85B" w14:textId="77777777" w:rsidR="007B0CA9" w:rsidRPr="00FC6259" w:rsidRDefault="007B0CA9" w:rsidP="00FC6259">
            <w:pPr>
              <w:spacing w:before="120" w:after="120"/>
              <w:ind w:left="142"/>
              <w:rPr>
                <w:sz w:val="28"/>
                <w:szCs w:val="28"/>
              </w:rPr>
            </w:pPr>
            <w:r w:rsidRPr="00FC6259">
              <w:rPr>
                <w:sz w:val="28"/>
                <w:szCs w:val="28"/>
              </w:rPr>
              <w:t>4. Listening</w:t>
            </w:r>
          </w:p>
          <w:p w14:paraId="353C7E1F" w14:textId="77777777" w:rsidR="007B0CA9" w:rsidRPr="00FC6259" w:rsidRDefault="007B0CA9" w:rsidP="00FC6259">
            <w:pPr>
              <w:spacing w:before="120" w:after="120"/>
              <w:ind w:left="142"/>
              <w:rPr>
                <w:rFonts w:eastAsia="Times New Roman"/>
                <w:b/>
                <w:sz w:val="28"/>
                <w:szCs w:val="28"/>
              </w:rPr>
            </w:pPr>
            <w:r w:rsidRPr="00FC6259">
              <w:rPr>
                <w:sz w:val="28"/>
                <w:szCs w:val="28"/>
              </w:rPr>
              <w:t>5. Short talks</w:t>
            </w:r>
          </w:p>
        </w:tc>
        <w:tc>
          <w:tcPr>
            <w:tcW w:w="702" w:type="dxa"/>
            <w:shd w:val="clear" w:color="auto" w:fill="FFFFFF"/>
          </w:tcPr>
          <w:p w14:paraId="6CBF348A" w14:textId="77777777" w:rsidR="007B0CA9" w:rsidRPr="00FC6259" w:rsidRDefault="007B0CA9" w:rsidP="00FC6259">
            <w:pPr>
              <w:spacing w:before="120" w:after="120"/>
              <w:jc w:val="center"/>
              <w:rPr>
                <w:rFonts w:eastAsia="Times New Roman"/>
                <w:sz w:val="28"/>
                <w:szCs w:val="28"/>
              </w:rPr>
            </w:pPr>
            <w:r w:rsidRPr="00FC6259">
              <w:rPr>
                <w:b/>
                <w:bCs/>
                <w:sz w:val="28"/>
                <w:szCs w:val="28"/>
              </w:rPr>
              <w:t>5</w:t>
            </w:r>
          </w:p>
        </w:tc>
        <w:tc>
          <w:tcPr>
            <w:tcW w:w="843" w:type="dxa"/>
            <w:shd w:val="clear" w:color="auto" w:fill="FFFFFF"/>
          </w:tcPr>
          <w:p w14:paraId="7E4F84B2" w14:textId="77777777" w:rsidR="007B0CA9" w:rsidRPr="00FC6259" w:rsidRDefault="007B0CA9" w:rsidP="00FC6259">
            <w:pPr>
              <w:spacing w:before="120" w:after="120"/>
              <w:jc w:val="center"/>
              <w:rPr>
                <w:b/>
                <w:bCs/>
                <w:sz w:val="28"/>
                <w:szCs w:val="28"/>
              </w:rPr>
            </w:pPr>
            <w:r w:rsidRPr="00FC6259">
              <w:rPr>
                <w:b/>
                <w:bCs/>
                <w:sz w:val="28"/>
                <w:szCs w:val="28"/>
              </w:rPr>
              <w:t>3</w:t>
            </w:r>
          </w:p>
          <w:p w14:paraId="4BA29687" w14:textId="77777777" w:rsidR="007B0CA9" w:rsidRPr="00FC6259" w:rsidRDefault="007B0CA9" w:rsidP="00FC6259">
            <w:pPr>
              <w:spacing w:before="120" w:after="120"/>
              <w:jc w:val="center"/>
              <w:rPr>
                <w:sz w:val="28"/>
                <w:szCs w:val="28"/>
              </w:rPr>
            </w:pPr>
            <w:r w:rsidRPr="00FC6259">
              <w:rPr>
                <w:sz w:val="28"/>
                <w:szCs w:val="28"/>
              </w:rPr>
              <w:t>1</w:t>
            </w:r>
          </w:p>
          <w:p w14:paraId="3775883E" w14:textId="77777777" w:rsidR="007B0CA9" w:rsidRPr="00FC6259" w:rsidRDefault="007B0CA9" w:rsidP="00FC6259">
            <w:pPr>
              <w:spacing w:before="120" w:after="120"/>
              <w:jc w:val="center"/>
              <w:rPr>
                <w:sz w:val="28"/>
                <w:szCs w:val="28"/>
              </w:rPr>
            </w:pPr>
          </w:p>
          <w:p w14:paraId="32F88C24" w14:textId="77777777" w:rsidR="007B0CA9" w:rsidRPr="00FC6259" w:rsidRDefault="007B0CA9" w:rsidP="00FC6259">
            <w:pPr>
              <w:spacing w:before="120" w:after="120"/>
              <w:jc w:val="center"/>
              <w:rPr>
                <w:sz w:val="28"/>
                <w:szCs w:val="28"/>
              </w:rPr>
            </w:pPr>
            <w:r w:rsidRPr="00FC6259">
              <w:rPr>
                <w:sz w:val="28"/>
                <w:szCs w:val="28"/>
              </w:rPr>
              <w:t>2</w:t>
            </w:r>
          </w:p>
          <w:p w14:paraId="0424FDD9" w14:textId="77777777" w:rsidR="007B0CA9" w:rsidRPr="00FC6259" w:rsidRDefault="007B0CA9" w:rsidP="00FC6259">
            <w:pPr>
              <w:spacing w:before="120" w:after="120"/>
              <w:jc w:val="center"/>
              <w:rPr>
                <w:rFonts w:eastAsia="Times New Roman"/>
                <w:sz w:val="28"/>
                <w:szCs w:val="28"/>
              </w:rPr>
            </w:pPr>
          </w:p>
        </w:tc>
        <w:tc>
          <w:tcPr>
            <w:tcW w:w="1463" w:type="dxa"/>
            <w:shd w:val="clear" w:color="auto" w:fill="FFFFFF"/>
          </w:tcPr>
          <w:p w14:paraId="1A2B2D39" w14:textId="77777777" w:rsidR="007B0CA9" w:rsidRPr="00FC6259" w:rsidRDefault="007B0CA9" w:rsidP="00FC6259">
            <w:pPr>
              <w:spacing w:before="120" w:after="120"/>
              <w:jc w:val="center"/>
              <w:rPr>
                <w:b/>
                <w:bCs/>
                <w:sz w:val="28"/>
                <w:szCs w:val="28"/>
              </w:rPr>
            </w:pPr>
            <w:r w:rsidRPr="00FC6259">
              <w:rPr>
                <w:b/>
                <w:bCs/>
                <w:sz w:val="28"/>
                <w:szCs w:val="28"/>
              </w:rPr>
              <w:t>2</w:t>
            </w:r>
          </w:p>
          <w:p w14:paraId="0572B0D0" w14:textId="77777777" w:rsidR="007B0CA9" w:rsidRPr="00FC6259" w:rsidRDefault="007B0CA9" w:rsidP="00FC6259">
            <w:pPr>
              <w:spacing w:before="120" w:after="120"/>
              <w:jc w:val="center"/>
              <w:rPr>
                <w:sz w:val="28"/>
                <w:szCs w:val="28"/>
              </w:rPr>
            </w:pPr>
          </w:p>
          <w:p w14:paraId="1BF5CB85" w14:textId="77777777" w:rsidR="007B0CA9" w:rsidRPr="00FC6259" w:rsidRDefault="007B0CA9" w:rsidP="00FC6259">
            <w:pPr>
              <w:spacing w:before="120" w:after="120"/>
              <w:jc w:val="center"/>
              <w:rPr>
                <w:rFonts w:eastAsia="Times New Roman"/>
                <w:sz w:val="28"/>
                <w:szCs w:val="28"/>
              </w:rPr>
            </w:pPr>
            <w:r w:rsidRPr="00FC6259">
              <w:rPr>
                <w:rFonts w:eastAsia="Times New Roman"/>
                <w:sz w:val="28"/>
                <w:szCs w:val="28"/>
              </w:rPr>
              <w:t>1</w:t>
            </w:r>
          </w:p>
          <w:p w14:paraId="3F8D6A62" w14:textId="77777777" w:rsidR="007B0CA9" w:rsidRPr="00FC6259" w:rsidRDefault="007B0CA9" w:rsidP="00FC6259">
            <w:pPr>
              <w:rPr>
                <w:rFonts w:eastAsia="Times New Roman"/>
                <w:sz w:val="28"/>
                <w:szCs w:val="28"/>
              </w:rPr>
            </w:pPr>
          </w:p>
          <w:p w14:paraId="2F370CDE" w14:textId="77777777" w:rsidR="007B0CA9" w:rsidRPr="00FC6259" w:rsidRDefault="007B0CA9" w:rsidP="00FC6259">
            <w:pPr>
              <w:jc w:val="center"/>
              <w:rPr>
                <w:rFonts w:eastAsia="Times New Roman"/>
                <w:sz w:val="28"/>
                <w:szCs w:val="28"/>
              </w:rPr>
            </w:pPr>
            <w:r w:rsidRPr="00FC6259">
              <w:rPr>
                <w:rFonts w:eastAsia="Times New Roman"/>
                <w:sz w:val="28"/>
                <w:szCs w:val="28"/>
              </w:rPr>
              <w:t>1</w:t>
            </w:r>
          </w:p>
        </w:tc>
        <w:tc>
          <w:tcPr>
            <w:tcW w:w="1079" w:type="dxa"/>
            <w:shd w:val="clear" w:color="auto" w:fill="FFFFFF"/>
          </w:tcPr>
          <w:p w14:paraId="6DF55D43" w14:textId="77777777" w:rsidR="007B0CA9" w:rsidRPr="00FC6259" w:rsidRDefault="007B0CA9" w:rsidP="00FC6259">
            <w:pPr>
              <w:spacing w:before="120" w:after="120"/>
              <w:jc w:val="center"/>
              <w:rPr>
                <w:sz w:val="28"/>
                <w:szCs w:val="28"/>
              </w:rPr>
            </w:pPr>
          </w:p>
        </w:tc>
      </w:tr>
      <w:tr w:rsidR="00FC6259" w:rsidRPr="00FC6259" w14:paraId="181B72CB" w14:textId="77777777" w:rsidTr="00034622">
        <w:tc>
          <w:tcPr>
            <w:tcW w:w="556" w:type="dxa"/>
            <w:shd w:val="clear" w:color="auto" w:fill="FFFFFF"/>
          </w:tcPr>
          <w:p w14:paraId="3BFDB0A9" w14:textId="77777777" w:rsidR="007B0CA9" w:rsidRPr="00FC6259" w:rsidRDefault="007B0CA9" w:rsidP="00FC6259">
            <w:pPr>
              <w:tabs>
                <w:tab w:val="left" w:pos="825"/>
              </w:tabs>
              <w:spacing w:before="120" w:after="120"/>
              <w:jc w:val="center"/>
              <w:rPr>
                <w:sz w:val="28"/>
                <w:szCs w:val="28"/>
              </w:rPr>
            </w:pPr>
            <w:r w:rsidRPr="00FC6259">
              <w:rPr>
                <w:sz w:val="28"/>
                <w:szCs w:val="28"/>
              </w:rPr>
              <w:t>18</w:t>
            </w:r>
          </w:p>
        </w:tc>
        <w:tc>
          <w:tcPr>
            <w:tcW w:w="4649" w:type="dxa"/>
            <w:shd w:val="clear" w:color="auto" w:fill="FFFFFF"/>
            <w:vAlign w:val="bottom"/>
          </w:tcPr>
          <w:p w14:paraId="0E6F190A" w14:textId="77777777" w:rsidR="007B0CA9" w:rsidRPr="00FC6259" w:rsidRDefault="007B0CA9" w:rsidP="00FC6259">
            <w:pPr>
              <w:spacing w:before="120" w:after="120"/>
              <w:rPr>
                <w:rFonts w:eastAsia="Times New Roman"/>
                <w:b/>
                <w:sz w:val="28"/>
                <w:szCs w:val="28"/>
              </w:rPr>
            </w:pPr>
            <w:r w:rsidRPr="00FC6259">
              <w:rPr>
                <w:rFonts w:eastAsia="Times New Roman"/>
                <w:b/>
                <w:sz w:val="28"/>
                <w:szCs w:val="28"/>
              </w:rPr>
              <w:t>REVIEW + FINAL TEST</w:t>
            </w:r>
          </w:p>
        </w:tc>
        <w:tc>
          <w:tcPr>
            <w:tcW w:w="702" w:type="dxa"/>
            <w:shd w:val="clear" w:color="auto" w:fill="FFFFFF"/>
          </w:tcPr>
          <w:p w14:paraId="57205FB6" w14:textId="77777777" w:rsidR="007B0CA9" w:rsidRPr="00FC6259" w:rsidRDefault="007B0CA9" w:rsidP="00FC6259">
            <w:pPr>
              <w:spacing w:before="120" w:after="120"/>
              <w:jc w:val="center"/>
              <w:rPr>
                <w:rFonts w:eastAsia="Times New Roman"/>
                <w:b/>
                <w:sz w:val="28"/>
                <w:szCs w:val="28"/>
              </w:rPr>
            </w:pPr>
            <w:r w:rsidRPr="00FC6259">
              <w:rPr>
                <w:b/>
                <w:sz w:val="28"/>
                <w:szCs w:val="28"/>
              </w:rPr>
              <w:t>5</w:t>
            </w:r>
          </w:p>
        </w:tc>
        <w:tc>
          <w:tcPr>
            <w:tcW w:w="843" w:type="dxa"/>
            <w:shd w:val="clear" w:color="auto" w:fill="FFFFFF"/>
          </w:tcPr>
          <w:p w14:paraId="1004A31C" w14:textId="77777777" w:rsidR="007B0CA9" w:rsidRPr="00FC6259" w:rsidRDefault="007B0CA9" w:rsidP="00FC6259">
            <w:pPr>
              <w:spacing w:before="120" w:after="120"/>
              <w:jc w:val="center"/>
              <w:rPr>
                <w:rFonts w:eastAsia="Times New Roman"/>
                <w:b/>
                <w:sz w:val="28"/>
                <w:szCs w:val="28"/>
              </w:rPr>
            </w:pPr>
            <w:r w:rsidRPr="00FC6259">
              <w:rPr>
                <w:rFonts w:eastAsia="Times New Roman"/>
                <w:b/>
                <w:sz w:val="28"/>
                <w:szCs w:val="28"/>
              </w:rPr>
              <w:t>0</w:t>
            </w:r>
          </w:p>
        </w:tc>
        <w:tc>
          <w:tcPr>
            <w:tcW w:w="1463" w:type="dxa"/>
            <w:shd w:val="clear" w:color="auto" w:fill="FFFFFF"/>
          </w:tcPr>
          <w:p w14:paraId="1CF2226B" w14:textId="77777777" w:rsidR="007B0CA9" w:rsidRPr="00FC6259" w:rsidRDefault="007B0CA9" w:rsidP="00FC6259">
            <w:pPr>
              <w:spacing w:before="120" w:after="120"/>
              <w:jc w:val="center"/>
              <w:rPr>
                <w:b/>
                <w:bCs/>
                <w:sz w:val="28"/>
                <w:szCs w:val="28"/>
              </w:rPr>
            </w:pPr>
            <w:r w:rsidRPr="00FC6259">
              <w:rPr>
                <w:b/>
                <w:bCs/>
                <w:sz w:val="28"/>
                <w:szCs w:val="28"/>
              </w:rPr>
              <w:t>4</w:t>
            </w:r>
          </w:p>
        </w:tc>
        <w:tc>
          <w:tcPr>
            <w:tcW w:w="1079" w:type="dxa"/>
            <w:shd w:val="clear" w:color="auto" w:fill="FFFFFF"/>
          </w:tcPr>
          <w:p w14:paraId="101F3406" w14:textId="77777777" w:rsidR="007B0CA9" w:rsidRPr="00FC6259" w:rsidRDefault="007B0CA9" w:rsidP="00FC6259">
            <w:pPr>
              <w:spacing w:before="120" w:after="120"/>
              <w:jc w:val="center"/>
              <w:rPr>
                <w:b/>
                <w:bCs/>
                <w:sz w:val="28"/>
                <w:szCs w:val="28"/>
              </w:rPr>
            </w:pPr>
            <w:r w:rsidRPr="00FC6259">
              <w:rPr>
                <w:b/>
                <w:bCs/>
                <w:sz w:val="28"/>
                <w:szCs w:val="28"/>
              </w:rPr>
              <w:t>1</w:t>
            </w:r>
          </w:p>
        </w:tc>
      </w:tr>
      <w:tr w:rsidR="00FC6259" w:rsidRPr="00FC6259" w14:paraId="08176257" w14:textId="77777777" w:rsidTr="00034622">
        <w:tc>
          <w:tcPr>
            <w:tcW w:w="556" w:type="dxa"/>
            <w:shd w:val="clear" w:color="auto" w:fill="FFFFFF"/>
          </w:tcPr>
          <w:p w14:paraId="700F9A74" w14:textId="77777777" w:rsidR="007B0CA9" w:rsidRPr="00FC6259" w:rsidRDefault="007B0CA9" w:rsidP="00FC6259">
            <w:pPr>
              <w:tabs>
                <w:tab w:val="left" w:pos="825"/>
              </w:tabs>
              <w:spacing w:before="120" w:after="120"/>
              <w:jc w:val="center"/>
              <w:rPr>
                <w:sz w:val="28"/>
                <w:szCs w:val="28"/>
              </w:rPr>
            </w:pPr>
          </w:p>
        </w:tc>
        <w:tc>
          <w:tcPr>
            <w:tcW w:w="4649" w:type="dxa"/>
            <w:shd w:val="clear" w:color="auto" w:fill="FFFFFF"/>
            <w:vAlign w:val="bottom"/>
          </w:tcPr>
          <w:p w14:paraId="21A543A3" w14:textId="77777777" w:rsidR="007B0CA9" w:rsidRPr="00FC6259" w:rsidRDefault="007B0CA9" w:rsidP="00FC6259">
            <w:pPr>
              <w:spacing w:before="120" w:after="120"/>
              <w:rPr>
                <w:rFonts w:eastAsia="Times New Roman"/>
                <w:b/>
                <w:sz w:val="28"/>
                <w:szCs w:val="28"/>
              </w:rPr>
            </w:pPr>
            <w:r w:rsidRPr="00FC6259">
              <w:rPr>
                <w:rFonts w:eastAsia="Times New Roman"/>
                <w:b/>
                <w:sz w:val="28"/>
                <w:szCs w:val="28"/>
              </w:rPr>
              <w:t>TỔNG CỘNG (A VÀ B)</w:t>
            </w:r>
          </w:p>
        </w:tc>
        <w:tc>
          <w:tcPr>
            <w:tcW w:w="702" w:type="dxa"/>
            <w:shd w:val="clear" w:color="auto" w:fill="FFFFFF"/>
            <w:vAlign w:val="center"/>
          </w:tcPr>
          <w:p w14:paraId="5C20827B" w14:textId="77777777" w:rsidR="007B0CA9" w:rsidRPr="00FC6259" w:rsidRDefault="007B0CA9" w:rsidP="00FC6259">
            <w:pPr>
              <w:spacing w:before="120" w:after="120"/>
              <w:jc w:val="center"/>
              <w:rPr>
                <w:rFonts w:eastAsia="Times New Roman"/>
                <w:b/>
                <w:sz w:val="28"/>
                <w:szCs w:val="28"/>
              </w:rPr>
            </w:pPr>
            <w:r w:rsidRPr="00FC6259">
              <w:rPr>
                <w:rFonts w:eastAsia="Times New Roman"/>
                <w:b/>
                <w:sz w:val="28"/>
                <w:szCs w:val="28"/>
              </w:rPr>
              <w:t>120</w:t>
            </w:r>
          </w:p>
        </w:tc>
        <w:tc>
          <w:tcPr>
            <w:tcW w:w="843" w:type="dxa"/>
            <w:shd w:val="clear" w:color="auto" w:fill="FFFFFF"/>
            <w:vAlign w:val="center"/>
          </w:tcPr>
          <w:p w14:paraId="663A8059" w14:textId="77777777" w:rsidR="007B0CA9" w:rsidRPr="00FC6259" w:rsidRDefault="007B0CA9" w:rsidP="00FC6259">
            <w:pPr>
              <w:spacing w:before="120" w:after="120"/>
              <w:ind w:left="260"/>
              <w:jc w:val="center"/>
              <w:rPr>
                <w:rFonts w:eastAsia="Times New Roman"/>
                <w:b/>
                <w:sz w:val="28"/>
                <w:szCs w:val="28"/>
              </w:rPr>
            </w:pPr>
            <w:r w:rsidRPr="00FC6259">
              <w:rPr>
                <w:rFonts w:eastAsia="Times New Roman"/>
                <w:b/>
                <w:sz w:val="28"/>
                <w:szCs w:val="28"/>
              </w:rPr>
              <w:t>90</w:t>
            </w:r>
          </w:p>
        </w:tc>
        <w:tc>
          <w:tcPr>
            <w:tcW w:w="1463" w:type="dxa"/>
            <w:shd w:val="clear" w:color="auto" w:fill="FFFFFF"/>
            <w:vAlign w:val="center"/>
          </w:tcPr>
          <w:p w14:paraId="6D5AC419" w14:textId="77777777" w:rsidR="007B0CA9" w:rsidRPr="00FC6259" w:rsidRDefault="007B0CA9" w:rsidP="00FC6259">
            <w:pPr>
              <w:spacing w:before="120" w:after="120"/>
              <w:jc w:val="center"/>
              <w:rPr>
                <w:rFonts w:eastAsia="Times New Roman"/>
                <w:b/>
                <w:sz w:val="28"/>
                <w:szCs w:val="28"/>
              </w:rPr>
            </w:pPr>
            <w:r w:rsidRPr="00FC6259">
              <w:rPr>
                <w:rFonts w:eastAsia="Times New Roman"/>
                <w:b/>
                <w:sz w:val="28"/>
                <w:szCs w:val="28"/>
              </w:rPr>
              <w:t>24</w:t>
            </w:r>
          </w:p>
        </w:tc>
        <w:tc>
          <w:tcPr>
            <w:tcW w:w="1079" w:type="dxa"/>
            <w:shd w:val="clear" w:color="auto" w:fill="FFFFFF"/>
            <w:vAlign w:val="center"/>
          </w:tcPr>
          <w:p w14:paraId="4E21F741" w14:textId="77777777" w:rsidR="007B0CA9" w:rsidRPr="00FC6259" w:rsidRDefault="007B0CA9" w:rsidP="00FC6259">
            <w:pPr>
              <w:spacing w:before="120" w:after="120"/>
              <w:rPr>
                <w:b/>
                <w:sz w:val="28"/>
                <w:szCs w:val="28"/>
              </w:rPr>
            </w:pPr>
            <w:r w:rsidRPr="00FC6259">
              <w:rPr>
                <w:b/>
                <w:sz w:val="28"/>
                <w:szCs w:val="28"/>
              </w:rPr>
              <w:t xml:space="preserve">     6</w:t>
            </w:r>
          </w:p>
        </w:tc>
      </w:tr>
    </w:tbl>
    <w:p w14:paraId="04246266" w14:textId="77777777" w:rsidR="007B0CA9" w:rsidRPr="00FC6259" w:rsidRDefault="007B0CA9" w:rsidP="00FC6259">
      <w:pPr>
        <w:spacing w:before="120" w:after="120"/>
        <w:rPr>
          <w:rFonts w:eastAsia="Times New Roman"/>
          <w:b/>
          <w:sz w:val="28"/>
          <w:szCs w:val="28"/>
          <w:lang w:val="pt-BR"/>
        </w:rPr>
      </w:pPr>
    </w:p>
    <w:p w14:paraId="02DF9EC7" w14:textId="77777777" w:rsidR="007B0CA9" w:rsidRPr="00FC6259" w:rsidRDefault="007B0CA9" w:rsidP="00FC6259">
      <w:pPr>
        <w:spacing w:before="120" w:after="120"/>
        <w:rPr>
          <w:rFonts w:eastAsia="Times New Roman"/>
          <w:b/>
          <w:sz w:val="28"/>
          <w:szCs w:val="28"/>
        </w:rPr>
      </w:pPr>
      <w:r w:rsidRPr="00FC6259">
        <w:rPr>
          <w:rFonts w:eastAsia="Times New Roman"/>
          <w:b/>
          <w:sz w:val="28"/>
          <w:szCs w:val="28"/>
        </w:rPr>
        <w:t xml:space="preserve">2. Nội dung đề cương bài giảng: </w:t>
      </w:r>
    </w:p>
    <w:p w14:paraId="57DAE2DA" w14:textId="77777777" w:rsidR="007B0CA9" w:rsidRPr="00FC6259" w:rsidRDefault="007B0CA9" w:rsidP="00FC6259">
      <w:pPr>
        <w:pStyle w:val="ListParagraph"/>
        <w:numPr>
          <w:ilvl w:val="0"/>
          <w:numId w:val="153"/>
        </w:numPr>
        <w:spacing w:before="120" w:after="120"/>
        <w:rPr>
          <w:b/>
          <w:sz w:val="28"/>
          <w:szCs w:val="28"/>
        </w:rPr>
      </w:pPr>
      <w:r w:rsidRPr="00FC6259">
        <w:rPr>
          <w:b/>
          <w:sz w:val="28"/>
          <w:szCs w:val="28"/>
          <w:lang w:val="vi-VN"/>
        </w:rPr>
        <w:t>TIẾNG ANH</w:t>
      </w:r>
      <w:r w:rsidRPr="00FC6259">
        <w:rPr>
          <w:b/>
          <w:sz w:val="28"/>
          <w:szCs w:val="28"/>
        </w:rPr>
        <w:t xml:space="preserve"> </w:t>
      </w:r>
      <w:r w:rsidRPr="00FC6259">
        <w:rPr>
          <w:b/>
          <w:bCs/>
          <w:sz w:val="28"/>
          <w:szCs w:val="28"/>
        </w:rPr>
        <w:t>NÂNG CAO</w:t>
      </w:r>
    </w:p>
    <w:p w14:paraId="033DA5A2" w14:textId="77777777" w:rsidR="007B0CA9" w:rsidRPr="00FC6259" w:rsidRDefault="007B0CA9" w:rsidP="00FC6259">
      <w:pPr>
        <w:spacing w:before="120" w:after="120"/>
        <w:ind w:left="2880"/>
        <w:rPr>
          <w:b/>
          <w:sz w:val="28"/>
          <w:szCs w:val="28"/>
        </w:rPr>
      </w:pPr>
      <w:r w:rsidRPr="00FC6259">
        <w:rPr>
          <w:b/>
          <w:sz w:val="28"/>
          <w:szCs w:val="28"/>
        </w:rPr>
        <w:t xml:space="preserve">CHƯƠNG 1: JOBS               </w:t>
      </w:r>
      <w:r w:rsidRPr="00FC6259">
        <w:rPr>
          <w:b/>
          <w:sz w:val="28"/>
          <w:szCs w:val="28"/>
        </w:rPr>
        <w:tab/>
      </w:r>
      <w:r w:rsidRPr="00FC6259">
        <w:rPr>
          <w:b/>
          <w:sz w:val="28"/>
          <w:szCs w:val="28"/>
        </w:rPr>
        <w:tab/>
      </w:r>
      <w:r w:rsidRPr="00FC6259">
        <w:rPr>
          <w:i/>
          <w:sz w:val="28"/>
          <w:szCs w:val="28"/>
        </w:rPr>
        <w:t>Thời gian:  5 giờ</w:t>
      </w:r>
    </w:p>
    <w:p w14:paraId="6F07F990" w14:textId="77777777" w:rsidR="007B0CA9" w:rsidRPr="00FC6259" w:rsidRDefault="007B0CA9" w:rsidP="00FC6259">
      <w:pPr>
        <w:pStyle w:val="ListParagraph"/>
        <w:numPr>
          <w:ilvl w:val="0"/>
          <w:numId w:val="73"/>
        </w:numPr>
        <w:spacing w:before="120" w:after="120"/>
        <w:jc w:val="both"/>
        <w:rPr>
          <w:sz w:val="28"/>
          <w:szCs w:val="28"/>
        </w:rPr>
      </w:pPr>
      <w:r w:rsidRPr="00FC6259">
        <w:rPr>
          <w:sz w:val="28"/>
          <w:szCs w:val="28"/>
        </w:rPr>
        <w:t>Mục tiêu:</w:t>
      </w:r>
    </w:p>
    <w:p w14:paraId="1FFDEE9F" w14:textId="77777777" w:rsidR="007B0CA9" w:rsidRPr="00FC6259" w:rsidRDefault="007B0CA9" w:rsidP="00FC6259">
      <w:pPr>
        <w:pStyle w:val="ListParagraph"/>
        <w:numPr>
          <w:ilvl w:val="0"/>
          <w:numId w:val="72"/>
        </w:numPr>
        <w:tabs>
          <w:tab w:val="clear" w:pos="567"/>
          <w:tab w:val="left" w:pos="284"/>
        </w:tabs>
        <w:spacing w:before="120" w:after="120"/>
        <w:ind w:firstLine="0"/>
        <w:jc w:val="both"/>
        <w:rPr>
          <w:sz w:val="28"/>
          <w:szCs w:val="28"/>
        </w:rPr>
      </w:pPr>
      <w:r w:rsidRPr="00FC6259">
        <w:rPr>
          <w:sz w:val="28"/>
          <w:szCs w:val="28"/>
          <w:lang w:val="vi-VN"/>
        </w:rPr>
        <w:t xml:space="preserve">Biết vận dụng </w:t>
      </w:r>
      <w:r w:rsidRPr="00FC6259">
        <w:rPr>
          <w:sz w:val="28"/>
          <w:szCs w:val="28"/>
        </w:rPr>
        <w:t>từ vựng về chủ đề Công việc, các hoạt động trong Công việc</w:t>
      </w:r>
    </w:p>
    <w:p w14:paraId="6BB80421" w14:textId="77777777" w:rsidR="007B0CA9" w:rsidRPr="00FC6259" w:rsidRDefault="007B0CA9" w:rsidP="00FC6259">
      <w:pPr>
        <w:pStyle w:val="ListParagraph"/>
        <w:numPr>
          <w:ilvl w:val="0"/>
          <w:numId w:val="72"/>
        </w:numPr>
        <w:tabs>
          <w:tab w:val="clear" w:pos="567"/>
          <w:tab w:val="left" w:pos="284"/>
        </w:tabs>
        <w:spacing w:before="120" w:after="120"/>
        <w:ind w:firstLine="0"/>
        <w:jc w:val="both"/>
        <w:rPr>
          <w:sz w:val="28"/>
          <w:szCs w:val="28"/>
        </w:rPr>
      </w:pPr>
      <w:r w:rsidRPr="00FC6259">
        <w:rPr>
          <w:sz w:val="28"/>
          <w:szCs w:val="28"/>
          <w:lang w:val="vi-VN"/>
        </w:rPr>
        <w:t>Củng cố và</w:t>
      </w:r>
      <w:r w:rsidRPr="00FC6259">
        <w:rPr>
          <w:sz w:val="28"/>
          <w:szCs w:val="28"/>
        </w:rPr>
        <w:t xml:space="preserve"> ôn tập lại cấu trúc ngữ pháp về hình thức của thì hiện tại đơn, thì hiện tại tiếp diễn, sự phối hợp giữa động từ và chủ từ</w:t>
      </w:r>
    </w:p>
    <w:p w14:paraId="0D8352F0" w14:textId="77777777" w:rsidR="007B0CA9" w:rsidRPr="00FC6259" w:rsidRDefault="007B0CA9" w:rsidP="00FC6259">
      <w:pPr>
        <w:pStyle w:val="ListParagraph"/>
        <w:numPr>
          <w:ilvl w:val="0"/>
          <w:numId w:val="72"/>
        </w:numPr>
        <w:tabs>
          <w:tab w:val="clear" w:pos="567"/>
          <w:tab w:val="left" w:pos="284"/>
        </w:tabs>
        <w:spacing w:before="120" w:after="120"/>
        <w:ind w:firstLine="0"/>
        <w:jc w:val="both"/>
        <w:rPr>
          <w:sz w:val="28"/>
          <w:szCs w:val="28"/>
        </w:rPr>
      </w:pPr>
      <w:r w:rsidRPr="00FC6259">
        <w:rPr>
          <w:sz w:val="28"/>
          <w:szCs w:val="28"/>
          <w:lang w:val="vi-VN"/>
        </w:rPr>
        <w:t xml:space="preserve">Phát triển kỹ năng </w:t>
      </w:r>
      <w:r w:rsidRPr="00FC6259">
        <w:rPr>
          <w:sz w:val="28"/>
          <w:szCs w:val="28"/>
        </w:rPr>
        <w:t>nghe và hiểu để làm các phần chọn trắc nghiệm về chủ đề Công việc, thực hành nói về việc quản lí, sắp xếp công việc và thời gian</w:t>
      </w:r>
    </w:p>
    <w:p w14:paraId="021178DD" w14:textId="77777777" w:rsidR="007B0CA9" w:rsidRPr="00FC6259" w:rsidRDefault="007B0CA9" w:rsidP="00FC6259">
      <w:pPr>
        <w:pStyle w:val="ListParagraph"/>
        <w:numPr>
          <w:ilvl w:val="0"/>
          <w:numId w:val="72"/>
        </w:numPr>
        <w:tabs>
          <w:tab w:val="clear" w:pos="567"/>
          <w:tab w:val="left" w:pos="284"/>
        </w:tabs>
        <w:spacing w:before="120" w:after="120"/>
        <w:ind w:firstLine="0"/>
        <w:jc w:val="both"/>
        <w:rPr>
          <w:sz w:val="28"/>
          <w:szCs w:val="28"/>
        </w:rPr>
      </w:pPr>
      <w:r w:rsidRPr="00FC6259">
        <w:rPr>
          <w:sz w:val="28"/>
          <w:szCs w:val="28"/>
        </w:rPr>
        <w:t>Thực hành đọc hiểu các bài đọc về chủ đề Công việc</w:t>
      </w:r>
    </w:p>
    <w:p w14:paraId="7356682F" w14:textId="77777777" w:rsidR="007B0CA9" w:rsidRPr="00FC6259" w:rsidRDefault="007B0CA9" w:rsidP="00FC6259">
      <w:pPr>
        <w:pStyle w:val="ListParagraph"/>
        <w:numPr>
          <w:ilvl w:val="0"/>
          <w:numId w:val="72"/>
        </w:numPr>
        <w:tabs>
          <w:tab w:val="clear" w:pos="567"/>
          <w:tab w:val="left" w:pos="284"/>
        </w:tabs>
        <w:spacing w:before="120" w:after="120"/>
        <w:ind w:firstLine="0"/>
        <w:jc w:val="both"/>
        <w:rPr>
          <w:sz w:val="28"/>
          <w:szCs w:val="28"/>
        </w:rPr>
      </w:pPr>
      <w:r w:rsidRPr="00FC6259">
        <w:rPr>
          <w:sz w:val="28"/>
          <w:szCs w:val="28"/>
        </w:rPr>
        <w:t xml:space="preserve">Viết được một đoạn văn mô tả về công việc của bản thân hoặc việc học </w:t>
      </w:r>
    </w:p>
    <w:p w14:paraId="54E7D23B" w14:textId="77777777" w:rsidR="007B0CA9" w:rsidRPr="00FC6259" w:rsidRDefault="007B0CA9" w:rsidP="00FC6259">
      <w:pPr>
        <w:spacing w:before="120" w:after="120"/>
        <w:jc w:val="both"/>
        <w:rPr>
          <w:sz w:val="28"/>
          <w:szCs w:val="28"/>
        </w:rPr>
      </w:pPr>
      <w:r w:rsidRPr="00FC6259">
        <w:rPr>
          <w:sz w:val="28"/>
          <w:szCs w:val="28"/>
        </w:rPr>
        <w:t>2. Nội dung bài:</w:t>
      </w:r>
    </w:p>
    <w:p w14:paraId="5C78F547" w14:textId="77777777" w:rsidR="007B0CA9" w:rsidRPr="00FC6259" w:rsidRDefault="007B0CA9" w:rsidP="00FC6259">
      <w:pPr>
        <w:spacing w:before="120" w:after="120"/>
        <w:ind w:firstLine="284"/>
        <w:jc w:val="both"/>
        <w:rPr>
          <w:b/>
          <w:sz w:val="28"/>
          <w:szCs w:val="28"/>
        </w:rPr>
      </w:pPr>
      <w:r w:rsidRPr="00FC6259">
        <w:rPr>
          <w:b/>
          <w:sz w:val="28"/>
          <w:szCs w:val="28"/>
        </w:rPr>
        <w:t>Language knowledge</w:t>
      </w:r>
    </w:p>
    <w:p w14:paraId="27668873" w14:textId="77777777" w:rsidR="007B0CA9" w:rsidRPr="00FC6259" w:rsidRDefault="007B0CA9" w:rsidP="00FC6259">
      <w:pPr>
        <w:spacing w:before="120" w:after="120"/>
        <w:ind w:firstLine="284"/>
        <w:jc w:val="both"/>
        <w:rPr>
          <w:sz w:val="28"/>
          <w:szCs w:val="28"/>
        </w:rPr>
      </w:pPr>
      <w:r w:rsidRPr="00FC6259">
        <w:rPr>
          <w:sz w:val="28"/>
          <w:szCs w:val="28"/>
        </w:rPr>
        <w:t>- Grammar: present simple and present continuous.</w:t>
      </w:r>
    </w:p>
    <w:p w14:paraId="238D6D95" w14:textId="77777777" w:rsidR="007B0CA9" w:rsidRPr="00FC6259" w:rsidRDefault="007B0CA9" w:rsidP="00FC6259">
      <w:pPr>
        <w:spacing w:before="120" w:after="120"/>
        <w:ind w:firstLine="284"/>
        <w:jc w:val="both"/>
        <w:rPr>
          <w:sz w:val="28"/>
          <w:szCs w:val="28"/>
        </w:rPr>
      </w:pPr>
      <w:r w:rsidRPr="00FC6259">
        <w:rPr>
          <w:sz w:val="28"/>
          <w:szCs w:val="28"/>
        </w:rPr>
        <w:t>- Vocabulary: talking about jobs, activities at work</w:t>
      </w:r>
    </w:p>
    <w:p w14:paraId="03B1C3C0" w14:textId="77777777" w:rsidR="007B0CA9" w:rsidRPr="00FC6259" w:rsidRDefault="007B0CA9" w:rsidP="00FC6259">
      <w:pPr>
        <w:spacing w:before="120" w:after="120"/>
        <w:ind w:firstLine="284"/>
        <w:jc w:val="both"/>
        <w:rPr>
          <w:sz w:val="28"/>
          <w:szCs w:val="28"/>
        </w:rPr>
      </w:pPr>
      <w:r w:rsidRPr="00FC6259">
        <w:rPr>
          <w:b/>
          <w:sz w:val="28"/>
          <w:szCs w:val="28"/>
        </w:rPr>
        <w:t>Listening &amp; Speaking</w:t>
      </w:r>
      <w:r w:rsidRPr="00FC6259">
        <w:rPr>
          <w:sz w:val="28"/>
          <w:szCs w:val="28"/>
        </w:rPr>
        <w:t xml:space="preserve">: common questions about jobs </w:t>
      </w:r>
    </w:p>
    <w:p w14:paraId="55AF4F53" w14:textId="77777777" w:rsidR="007B0CA9" w:rsidRPr="00FC6259" w:rsidRDefault="007B0CA9" w:rsidP="00FC6259">
      <w:pPr>
        <w:spacing w:before="120" w:after="120"/>
        <w:ind w:firstLine="284"/>
        <w:jc w:val="both"/>
        <w:rPr>
          <w:sz w:val="28"/>
          <w:szCs w:val="28"/>
        </w:rPr>
      </w:pPr>
      <w:r w:rsidRPr="00FC6259">
        <w:rPr>
          <w:sz w:val="28"/>
          <w:szCs w:val="28"/>
        </w:rPr>
        <w:lastRenderedPageBreak/>
        <w:t xml:space="preserve">- Talk about what you're doing at the moment </w:t>
      </w:r>
    </w:p>
    <w:p w14:paraId="4183144B" w14:textId="77777777" w:rsidR="007B0CA9" w:rsidRPr="00FC6259" w:rsidRDefault="007B0CA9" w:rsidP="00FC6259">
      <w:pPr>
        <w:spacing w:before="120" w:after="120"/>
        <w:ind w:firstLine="284"/>
        <w:jc w:val="both"/>
        <w:rPr>
          <w:sz w:val="28"/>
          <w:szCs w:val="28"/>
        </w:rPr>
      </w:pPr>
      <w:r w:rsidRPr="00FC6259">
        <w:rPr>
          <w:sz w:val="28"/>
          <w:szCs w:val="28"/>
        </w:rPr>
        <w:t>- Talk about arrangements and appointments</w:t>
      </w:r>
    </w:p>
    <w:p w14:paraId="5CAE65B9" w14:textId="77777777" w:rsidR="007B0CA9" w:rsidRPr="00FC6259" w:rsidRDefault="007B0CA9" w:rsidP="00FC6259">
      <w:pPr>
        <w:spacing w:before="120" w:after="120"/>
        <w:ind w:firstLine="284"/>
        <w:jc w:val="both"/>
        <w:rPr>
          <w:sz w:val="28"/>
          <w:szCs w:val="28"/>
        </w:rPr>
      </w:pPr>
      <w:r w:rsidRPr="00FC6259">
        <w:rPr>
          <w:sz w:val="28"/>
          <w:szCs w:val="28"/>
        </w:rPr>
        <w:t xml:space="preserve">-  Talking about work </w:t>
      </w:r>
    </w:p>
    <w:p w14:paraId="29815A4D" w14:textId="77777777" w:rsidR="007B0CA9" w:rsidRPr="00FC6259" w:rsidRDefault="007B0CA9" w:rsidP="00FC6259">
      <w:pPr>
        <w:spacing w:before="120" w:after="120"/>
        <w:ind w:firstLine="284"/>
        <w:jc w:val="both"/>
        <w:rPr>
          <w:sz w:val="28"/>
          <w:szCs w:val="28"/>
        </w:rPr>
      </w:pPr>
      <w:r w:rsidRPr="00FC6259">
        <w:rPr>
          <w:sz w:val="28"/>
          <w:szCs w:val="28"/>
        </w:rPr>
        <w:t xml:space="preserve">- Managing your time </w:t>
      </w:r>
    </w:p>
    <w:p w14:paraId="62720B9F" w14:textId="77777777" w:rsidR="007B0CA9" w:rsidRPr="00FC6259" w:rsidRDefault="007B0CA9" w:rsidP="00FC6259">
      <w:pPr>
        <w:spacing w:before="120" w:after="120"/>
        <w:ind w:firstLine="284"/>
        <w:jc w:val="both"/>
        <w:rPr>
          <w:sz w:val="28"/>
          <w:szCs w:val="28"/>
        </w:rPr>
      </w:pPr>
      <w:r w:rsidRPr="00FC6259">
        <w:rPr>
          <w:sz w:val="28"/>
          <w:szCs w:val="28"/>
        </w:rPr>
        <w:t>- Ask and answer</w:t>
      </w:r>
    </w:p>
    <w:p w14:paraId="4C34AFD2" w14:textId="77777777" w:rsidR="007B0CA9" w:rsidRPr="00FC6259" w:rsidRDefault="007B0CA9" w:rsidP="00FC6259">
      <w:pPr>
        <w:spacing w:before="120" w:after="120"/>
        <w:ind w:firstLine="284"/>
        <w:jc w:val="both"/>
        <w:rPr>
          <w:sz w:val="28"/>
          <w:szCs w:val="28"/>
        </w:rPr>
      </w:pPr>
      <w:r w:rsidRPr="00FC6259">
        <w:rPr>
          <w:b/>
          <w:sz w:val="28"/>
          <w:szCs w:val="28"/>
        </w:rPr>
        <w:t>Reading &amp; Writing:</w:t>
      </w:r>
      <w:r w:rsidRPr="00FC6259">
        <w:rPr>
          <w:sz w:val="28"/>
          <w:szCs w:val="28"/>
        </w:rPr>
        <w:t xml:space="preserve"> </w:t>
      </w:r>
    </w:p>
    <w:p w14:paraId="1C49FC0F" w14:textId="77777777" w:rsidR="007B0CA9" w:rsidRPr="00FC6259" w:rsidRDefault="007B0CA9" w:rsidP="00FC6259">
      <w:pPr>
        <w:spacing w:before="120" w:after="120"/>
        <w:ind w:firstLine="284"/>
        <w:jc w:val="both"/>
        <w:rPr>
          <w:sz w:val="28"/>
          <w:szCs w:val="28"/>
        </w:rPr>
      </w:pPr>
      <w:r w:rsidRPr="00FC6259">
        <w:rPr>
          <w:sz w:val="28"/>
          <w:szCs w:val="28"/>
        </w:rPr>
        <w:t xml:space="preserve">- there's no money in it </w:t>
      </w:r>
    </w:p>
    <w:p w14:paraId="5D578D16" w14:textId="77777777" w:rsidR="007B0CA9" w:rsidRPr="00FC6259" w:rsidRDefault="007B0CA9" w:rsidP="00FC6259">
      <w:pPr>
        <w:spacing w:before="120" w:after="120"/>
        <w:ind w:firstLine="284"/>
        <w:jc w:val="both"/>
        <w:rPr>
          <w:sz w:val="28"/>
          <w:szCs w:val="28"/>
        </w:rPr>
      </w:pPr>
      <w:r w:rsidRPr="00FC6259">
        <w:rPr>
          <w:sz w:val="28"/>
          <w:szCs w:val="28"/>
        </w:rPr>
        <w:t>- Describe your jobs/ study.</w:t>
      </w:r>
    </w:p>
    <w:p w14:paraId="02CC6355" w14:textId="77777777" w:rsidR="007B0CA9" w:rsidRPr="00FC6259" w:rsidRDefault="007B0CA9" w:rsidP="00FC6259">
      <w:pPr>
        <w:spacing w:before="120" w:after="120"/>
        <w:jc w:val="center"/>
        <w:rPr>
          <w:b/>
          <w:sz w:val="28"/>
          <w:szCs w:val="28"/>
        </w:rPr>
      </w:pPr>
    </w:p>
    <w:p w14:paraId="760B5B4A" w14:textId="77777777" w:rsidR="007B0CA9" w:rsidRPr="00FC6259" w:rsidRDefault="007B0CA9" w:rsidP="00FC6259">
      <w:pPr>
        <w:spacing w:before="120" w:after="120"/>
        <w:jc w:val="right"/>
        <w:rPr>
          <w:i/>
          <w:sz w:val="28"/>
          <w:szCs w:val="28"/>
        </w:rPr>
      </w:pPr>
      <w:r w:rsidRPr="00FC6259">
        <w:rPr>
          <w:b/>
          <w:sz w:val="28"/>
          <w:szCs w:val="28"/>
        </w:rPr>
        <w:t>CHƯƠNG 2: SHOP</w:t>
      </w:r>
      <w:r w:rsidRPr="00FC6259">
        <w:rPr>
          <w:b/>
          <w:sz w:val="28"/>
          <w:szCs w:val="28"/>
        </w:rPr>
        <w:tab/>
      </w:r>
      <w:r w:rsidRPr="00FC6259">
        <w:rPr>
          <w:b/>
          <w:sz w:val="28"/>
          <w:szCs w:val="28"/>
        </w:rPr>
        <w:tab/>
      </w:r>
      <w:r w:rsidRPr="00FC6259">
        <w:rPr>
          <w:b/>
          <w:sz w:val="28"/>
          <w:szCs w:val="28"/>
          <w:lang w:val="vi-VN"/>
        </w:rPr>
        <w:t xml:space="preserve">             </w:t>
      </w:r>
      <w:r w:rsidRPr="00FC6259">
        <w:rPr>
          <w:i/>
          <w:sz w:val="28"/>
          <w:szCs w:val="28"/>
        </w:rPr>
        <w:t>Thời gian:  10 giờ.</w:t>
      </w:r>
    </w:p>
    <w:p w14:paraId="2CBA148E" w14:textId="77777777" w:rsidR="007B0CA9" w:rsidRPr="00FC6259" w:rsidRDefault="007B0CA9" w:rsidP="00FC6259">
      <w:pPr>
        <w:spacing w:before="120" w:after="120"/>
        <w:jc w:val="both"/>
        <w:rPr>
          <w:sz w:val="28"/>
          <w:szCs w:val="28"/>
        </w:rPr>
      </w:pPr>
      <w:r w:rsidRPr="00FC6259">
        <w:rPr>
          <w:sz w:val="28"/>
          <w:szCs w:val="28"/>
        </w:rPr>
        <w:t>1. Mục tiêu:</w:t>
      </w:r>
    </w:p>
    <w:p w14:paraId="79B360ED" w14:textId="77777777" w:rsidR="007B0CA9" w:rsidRPr="00FC6259" w:rsidRDefault="007B0CA9" w:rsidP="00FC6259">
      <w:pPr>
        <w:pStyle w:val="ListParagraph"/>
        <w:numPr>
          <w:ilvl w:val="0"/>
          <w:numId w:val="85"/>
        </w:numPr>
        <w:tabs>
          <w:tab w:val="clear" w:pos="567"/>
          <w:tab w:val="left" w:pos="284"/>
        </w:tabs>
        <w:spacing w:before="120" w:after="120"/>
        <w:ind w:firstLine="0"/>
        <w:jc w:val="both"/>
        <w:rPr>
          <w:sz w:val="28"/>
          <w:szCs w:val="28"/>
        </w:rPr>
      </w:pPr>
      <w:r w:rsidRPr="00FC6259">
        <w:rPr>
          <w:sz w:val="28"/>
          <w:szCs w:val="28"/>
          <w:lang w:val="vi-VN"/>
        </w:rPr>
        <w:t xml:space="preserve">Biết vận dụng </w:t>
      </w:r>
      <w:r w:rsidRPr="00FC6259">
        <w:rPr>
          <w:sz w:val="28"/>
          <w:szCs w:val="28"/>
        </w:rPr>
        <w:t xml:space="preserve">từ vựng về chủ đề </w:t>
      </w:r>
      <w:r w:rsidRPr="00FC6259">
        <w:rPr>
          <w:sz w:val="28"/>
          <w:szCs w:val="28"/>
          <w:lang w:val="vi-VN"/>
        </w:rPr>
        <w:t>“</w:t>
      </w:r>
      <w:r w:rsidRPr="00FC6259">
        <w:rPr>
          <w:sz w:val="28"/>
          <w:szCs w:val="28"/>
        </w:rPr>
        <w:t xml:space="preserve">Mua </w:t>
      </w:r>
      <w:r w:rsidRPr="00FC6259">
        <w:rPr>
          <w:sz w:val="28"/>
          <w:szCs w:val="28"/>
          <w:lang w:val="vi-VN"/>
        </w:rPr>
        <w:t>sắm”</w:t>
      </w:r>
    </w:p>
    <w:p w14:paraId="719A6007" w14:textId="77777777" w:rsidR="007B0CA9" w:rsidRPr="00FC6259" w:rsidRDefault="007B0CA9" w:rsidP="00FC6259">
      <w:pPr>
        <w:pStyle w:val="ListParagraph"/>
        <w:numPr>
          <w:ilvl w:val="0"/>
          <w:numId w:val="85"/>
        </w:numPr>
        <w:tabs>
          <w:tab w:val="clear" w:pos="567"/>
          <w:tab w:val="left" w:pos="284"/>
        </w:tabs>
        <w:spacing w:before="120" w:after="120"/>
        <w:ind w:firstLine="0"/>
        <w:jc w:val="both"/>
        <w:rPr>
          <w:sz w:val="28"/>
          <w:szCs w:val="28"/>
        </w:rPr>
      </w:pPr>
      <w:r w:rsidRPr="00FC6259">
        <w:rPr>
          <w:sz w:val="28"/>
          <w:szCs w:val="28"/>
          <w:lang w:val="vi-VN"/>
        </w:rPr>
        <w:t>Củng cố và</w:t>
      </w:r>
      <w:r w:rsidRPr="00FC6259">
        <w:rPr>
          <w:sz w:val="28"/>
          <w:szCs w:val="28"/>
        </w:rPr>
        <w:t xml:space="preserve"> ôn tập lại cấu trúc ngữ pháp về hình thức của thì quá khứ đơn, hình thức so sánh của tính từ dài và ngắn</w:t>
      </w:r>
    </w:p>
    <w:p w14:paraId="4A62D72A" w14:textId="77777777" w:rsidR="007B0CA9" w:rsidRPr="00FC6259" w:rsidRDefault="007B0CA9" w:rsidP="00FC6259">
      <w:pPr>
        <w:pStyle w:val="ListParagraph"/>
        <w:numPr>
          <w:ilvl w:val="0"/>
          <w:numId w:val="85"/>
        </w:numPr>
        <w:tabs>
          <w:tab w:val="clear" w:pos="567"/>
          <w:tab w:val="left" w:pos="284"/>
        </w:tabs>
        <w:spacing w:before="120" w:after="120"/>
        <w:ind w:firstLine="0"/>
        <w:jc w:val="both"/>
        <w:rPr>
          <w:sz w:val="28"/>
          <w:szCs w:val="28"/>
        </w:rPr>
      </w:pPr>
      <w:r w:rsidRPr="00FC6259">
        <w:rPr>
          <w:sz w:val="28"/>
          <w:szCs w:val="28"/>
          <w:lang w:val="vi-VN"/>
        </w:rPr>
        <w:t>Phát triển</w:t>
      </w:r>
      <w:r w:rsidRPr="00FC6259">
        <w:rPr>
          <w:sz w:val="28"/>
          <w:szCs w:val="28"/>
        </w:rPr>
        <w:t xml:space="preserve"> </w:t>
      </w:r>
      <w:r w:rsidRPr="00FC6259">
        <w:rPr>
          <w:sz w:val="28"/>
          <w:szCs w:val="28"/>
          <w:lang w:val="vi-VN"/>
        </w:rPr>
        <w:t>kỹ năng</w:t>
      </w:r>
      <w:r w:rsidRPr="00FC6259">
        <w:rPr>
          <w:sz w:val="28"/>
          <w:szCs w:val="28"/>
        </w:rPr>
        <w:t xml:space="preserve"> nghe và hiểu để làm các phần chọn trắc nghiệm về chủ đề Mua sắm, thực hành nói về việc đi mua sắm, nói về các mặt hàng mua sắm và các vấn đề gặp phải khi đi mua sắm</w:t>
      </w:r>
    </w:p>
    <w:p w14:paraId="4CE55261" w14:textId="77777777" w:rsidR="007B0CA9" w:rsidRPr="00FC6259" w:rsidRDefault="007B0CA9" w:rsidP="00FC6259">
      <w:pPr>
        <w:pStyle w:val="ListParagraph"/>
        <w:numPr>
          <w:ilvl w:val="0"/>
          <w:numId w:val="85"/>
        </w:numPr>
        <w:tabs>
          <w:tab w:val="clear" w:pos="567"/>
          <w:tab w:val="left" w:pos="284"/>
        </w:tabs>
        <w:spacing w:before="120" w:after="120"/>
        <w:ind w:firstLine="0"/>
        <w:jc w:val="both"/>
        <w:rPr>
          <w:sz w:val="28"/>
          <w:szCs w:val="28"/>
        </w:rPr>
      </w:pPr>
      <w:r w:rsidRPr="00FC6259">
        <w:rPr>
          <w:sz w:val="28"/>
          <w:szCs w:val="28"/>
        </w:rPr>
        <w:t>Thực hành đọc hiểu các bài đọc về chủ đề Mua sắm</w:t>
      </w:r>
    </w:p>
    <w:p w14:paraId="14963134" w14:textId="77777777" w:rsidR="007B0CA9" w:rsidRPr="00FC6259" w:rsidRDefault="007B0CA9" w:rsidP="00FC6259">
      <w:pPr>
        <w:pStyle w:val="ListParagraph"/>
        <w:numPr>
          <w:ilvl w:val="0"/>
          <w:numId w:val="85"/>
        </w:numPr>
        <w:tabs>
          <w:tab w:val="clear" w:pos="567"/>
          <w:tab w:val="left" w:pos="284"/>
        </w:tabs>
        <w:spacing w:before="120" w:after="120"/>
        <w:ind w:firstLine="0"/>
        <w:jc w:val="both"/>
        <w:rPr>
          <w:sz w:val="28"/>
          <w:szCs w:val="28"/>
        </w:rPr>
      </w:pPr>
      <w:r w:rsidRPr="00FC6259">
        <w:rPr>
          <w:sz w:val="28"/>
          <w:szCs w:val="28"/>
        </w:rPr>
        <w:t xml:space="preserve">Viết được một đoạn văn mô tả về việc so sánh giữa các sản phẩm khi mua sắm </w:t>
      </w:r>
    </w:p>
    <w:p w14:paraId="60EA42D3" w14:textId="77777777" w:rsidR="007B0CA9" w:rsidRPr="00FC6259" w:rsidRDefault="007B0CA9" w:rsidP="00FC6259">
      <w:pPr>
        <w:pStyle w:val="ListParagraph"/>
        <w:numPr>
          <w:ilvl w:val="0"/>
          <w:numId w:val="85"/>
        </w:numPr>
        <w:tabs>
          <w:tab w:val="clear" w:pos="567"/>
          <w:tab w:val="left" w:pos="284"/>
        </w:tabs>
        <w:spacing w:before="120" w:after="120"/>
        <w:ind w:firstLine="0"/>
        <w:jc w:val="both"/>
        <w:rPr>
          <w:sz w:val="28"/>
          <w:szCs w:val="28"/>
        </w:rPr>
      </w:pPr>
      <w:r w:rsidRPr="00FC6259">
        <w:rPr>
          <w:sz w:val="28"/>
          <w:szCs w:val="28"/>
        </w:rPr>
        <w:t>Sinh viên ôn tập lại phần ngữ pháp, từ vựng và làm bài kiểm tra định kì</w:t>
      </w:r>
    </w:p>
    <w:p w14:paraId="16127591" w14:textId="77777777" w:rsidR="007B0CA9" w:rsidRPr="00FC6259" w:rsidRDefault="007B0CA9" w:rsidP="00FC6259">
      <w:pPr>
        <w:pStyle w:val="ListParagraph"/>
        <w:numPr>
          <w:ilvl w:val="0"/>
          <w:numId w:val="85"/>
        </w:numPr>
        <w:tabs>
          <w:tab w:val="clear" w:pos="567"/>
          <w:tab w:val="left" w:pos="284"/>
        </w:tabs>
        <w:spacing w:before="120" w:after="120"/>
        <w:ind w:firstLine="0"/>
        <w:jc w:val="both"/>
        <w:rPr>
          <w:sz w:val="28"/>
          <w:szCs w:val="28"/>
        </w:rPr>
      </w:pPr>
      <w:r w:rsidRPr="00FC6259">
        <w:rPr>
          <w:sz w:val="28"/>
          <w:szCs w:val="28"/>
        </w:rPr>
        <w:t>Hướng dẫn và cho sinh viên làm bài kiểm tra theo dạng chuẩn châu Âu A2 và sửa bài cho sv</w:t>
      </w:r>
    </w:p>
    <w:p w14:paraId="5D34F824" w14:textId="77777777" w:rsidR="007B0CA9" w:rsidRPr="00FC6259" w:rsidRDefault="007B0CA9" w:rsidP="00FC6259">
      <w:pPr>
        <w:spacing w:before="120" w:after="120"/>
        <w:jc w:val="both"/>
        <w:rPr>
          <w:sz w:val="28"/>
          <w:szCs w:val="28"/>
        </w:rPr>
      </w:pPr>
      <w:r w:rsidRPr="00FC6259">
        <w:rPr>
          <w:sz w:val="28"/>
          <w:szCs w:val="28"/>
        </w:rPr>
        <w:t>2. Nội dung bài:</w:t>
      </w:r>
    </w:p>
    <w:p w14:paraId="54206D52" w14:textId="77777777" w:rsidR="007B0CA9" w:rsidRPr="00FC6259" w:rsidRDefault="007B0CA9" w:rsidP="00FC6259">
      <w:pPr>
        <w:spacing w:before="120" w:after="120"/>
        <w:ind w:firstLine="284"/>
        <w:jc w:val="both"/>
        <w:rPr>
          <w:b/>
          <w:sz w:val="28"/>
          <w:szCs w:val="28"/>
        </w:rPr>
      </w:pPr>
      <w:r w:rsidRPr="00FC6259">
        <w:rPr>
          <w:b/>
          <w:sz w:val="28"/>
          <w:szCs w:val="28"/>
        </w:rPr>
        <w:t>2.1.Language knowledge</w:t>
      </w:r>
    </w:p>
    <w:p w14:paraId="7B0EC05F" w14:textId="77777777" w:rsidR="007B0CA9" w:rsidRPr="00FC6259" w:rsidRDefault="007B0CA9" w:rsidP="00FC6259">
      <w:pPr>
        <w:spacing w:before="120" w:after="120"/>
        <w:ind w:firstLine="284"/>
        <w:jc w:val="both"/>
        <w:rPr>
          <w:sz w:val="28"/>
          <w:szCs w:val="28"/>
        </w:rPr>
      </w:pPr>
      <w:r w:rsidRPr="00FC6259">
        <w:rPr>
          <w:sz w:val="28"/>
          <w:szCs w:val="28"/>
        </w:rPr>
        <w:t xml:space="preserve">- Grammar: past simple, comparatives </w:t>
      </w:r>
    </w:p>
    <w:p w14:paraId="7FF6F7B1" w14:textId="77777777" w:rsidR="007B0CA9" w:rsidRPr="00FC6259" w:rsidRDefault="007B0CA9" w:rsidP="00FC6259">
      <w:pPr>
        <w:spacing w:before="120" w:after="120"/>
        <w:ind w:firstLine="284"/>
        <w:jc w:val="both"/>
        <w:rPr>
          <w:sz w:val="28"/>
          <w:szCs w:val="28"/>
        </w:rPr>
      </w:pPr>
      <w:r w:rsidRPr="00FC6259">
        <w:rPr>
          <w:sz w:val="28"/>
          <w:szCs w:val="28"/>
        </w:rPr>
        <w:t>- Vocabulary: describing things you bought, shopping Online</w:t>
      </w:r>
    </w:p>
    <w:p w14:paraId="408932D1" w14:textId="77777777" w:rsidR="007B0CA9" w:rsidRPr="00FC6259" w:rsidRDefault="007B0CA9" w:rsidP="00FC6259">
      <w:pPr>
        <w:spacing w:before="120" w:after="120"/>
        <w:ind w:firstLine="284"/>
        <w:jc w:val="both"/>
        <w:rPr>
          <w:sz w:val="28"/>
          <w:szCs w:val="28"/>
        </w:rPr>
      </w:pPr>
      <w:r w:rsidRPr="00FC6259">
        <w:rPr>
          <w:b/>
          <w:sz w:val="28"/>
          <w:szCs w:val="28"/>
        </w:rPr>
        <w:t>2.2.Listening &amp; Speaking:</w:t>
      </w:r>
      <w:r w:rsidRPr="00FC6259">
        <w:rPr>
          <w:sz w:val="28"/>
          <w:szCs w:val="28"/>
        </w:rPr>
        <w:t xml:space="preserve"> </w:t>
      </w:r>
    </w:p>
    <w:p w14:paraId="6A6F5CF5" w14:textId="77777777" w:rsidR="007B0CA9" w:rsidRPr="00FC6259" w:rsidRDefault="007B0CA9" w:rsidP="00FC6259">
      <w:pPr>
        <w:spacing w:before="120" w:after="120"/>
        <w:ind w:firstLine="284"/>
        <w:jc w:val="both"/>
        <w:rPr>
          <w:sz w:val="28"/>
          <w:szCs w:val="28"/>
        </w:rPr>
      </w:pPr>
      <w:r w:rsidRPr="00FC6259">
        <w:rPr>
          <w:sz w:val="28"/>
          <w:szCs w:val="28"/>
        </w:rPr>
        <w:t xml:space="preserve">- Talking about shopping </w:t>
      </w:r>
    </w:p>
    <w:p w14:paraId="4D4E0576" w14:textId="77777777" w:rsidR="007B0CA9" w:rsidRPr="00FC6259" w:rsidRDefault="007B0CA9" w:rsidP="00FC6259">
      <w:pPr>
        <w:spacing w:before="120" w:after="120"/>
        <w:ind w:firstLine="284"/>
        <w:jc w:val="both"/>
        <w:rPr>
          <w:sz w:val="28"/>
          <w:szCs w:val="28"/>
        </w:rPr>
      </w:pPr>
      <w:r w:rsidRPr="00FC6259">
        <w:rPr>
          <w:sz w:val="28"/>
          <w:szCs w:val="28"/>
        </w:rPr>
        <w:t xml:space="preserve">- Conversations in a shop comparing </w:t>
      </w:r>
    </w:p>
    <w:p w14:paraId="45344D45" w14:textId="77777777" w:rsidR="007B0CA9" w:rsidRPr="00FC6259" w:rsidRDefault="007B0CA9" w:rsidP="00FC6259">
      <w:pPr>
        <w:spacing w:before="120" w:after="120"/>
        <w:ind w:firstLine="284"/>
        <w:jc w:val="both"/>
        <w:rPr>
          <w:sz w:val="28"/>
          <w:szCs w:val="28"/>
        </w:rPr>
      </w:pPr>
      <w:r w:rsidRPr="00FC6259">
        <w:rPr>
          <w:sz w:val="28"/>
          <w:szCs w:val="28"/>
        </w:rPr>
        <w:t xml:space="preserve">- Talk about shopping products and things you buy </w:t>
      </w:r>
    </w:p>
    <w:p w14:paraId="02851BE6" w14:textId="77777777" w:rsidR="007B0CA9" w:rsidRPr="00FC6259" w:rsidRDefault="007B0CA9" w:rsidP="00FC6259">
      <w:pPr>
        <w:spacing w:before="120" w:after="120"/>
        <w:ind w:firstLine="284"/>
        <w:jc w:val="both"/>
        <w:rPr>
          <w:sz w:val="28"/>
          <w:szCs w:val="28"/>
        </w:rPr>
      </w:pPr>
      <w:r w:rsidRPr="00FC6259">
        <w:rPr>
          <w:sz w:val="28"/>
          <w:szCs w:val="28"/>
        </w:rPr>
        <w:t>- Talk about problems you can have with shopping practice speaking.</w:t>
      </w:r>
    </w:p>
    <w:p w14:paraId="478BF323" w14:textId="77777777" w:rsidR="007B0CA9" w:rsidRPr="00FC6259" w:rsidRDefault="007B0CA9" w:rsidP="00FC6259">
      <w:pPr>
        <w:spacing w:before="120" w:after="120"/>
        <w:ind w:firstLine="284"/>
        <w:jc w:val="both"/>
        <w:rPr>
          <w:b/>
          <w:sz w:val="28"/>
          <w:szCs w:val="28"/>
        </w:rPr>
      </w:pPr>
      <w:r w:rsidRPr="00FC6259">
        <w:rPr>
          <w:b/>
          <w:sz w:val="28"/>
          <w:szCs w:val="28"/>
        </w:rPr>
        <w:t xml:space="preserve">2.3.Reading &amp; Writing: </w:t>
      </w:r>
    </w:p>
    <w:p w14:paraId="5EFB627A" w14:textId="77777777" w:rsidR="007B0CA9" w:rsidRPr="00FC6259" w:rsidRDefault="007B0CA9" w:rsidP="00FC6259">
      <w:pPr>
        <w:spacing w:before="120" w:after="120"/>
        <w:ind w:firstLine="284"/>
        <w:jc w:val="both"/>
        <w:rPr>
          <w:sz w:val="28"/>
          <w:szCs w:val="28"/>
        </w:rPr>
      </w:pPr>
      <w:r w:rsidRPr="00FC6259">
        <w:rPr>
          <w:sz w:val="28"/>
          <w:szCs w:val="28"/>
        </w:rPr>
        <w:lastRenderedPageBreak/>
        <w:t xml:space="preserve">- Click to buy! </w:t>
      </w:r>
    </w:p>
    <w:p w14:paraId="6CFDCE37" w14:textId="77777777" w:rsidR="007B0CA9" w:rsidRPr="00FC6259" w:rsidRDefault="007B0CA9" w:rsidP="00FC6259">
      <w:pPr>
        <w:spacing w:before="120" w:after="120"/>
        <w:jc w:val="both"/>
        <w:rPr>
          <w:sz w:val="28"/>
          <w:szCs w:val="28"/>
        </w:rPr>
      </w:pPr>
      <w:r w:rsidRPr="00FC6259">
        <w:rPr>
          <w:sz w:val="28"/>
          <w:szCs w:val="28"/>
        </w:rPr>
        <w:t xml:space="preserve">    - Write a paragraph comparing places or products</w:t>
      </w:r>
    </w:p>
    <w:p w14:paraId="5FDD0366" w14:textId="77777777" w:rsidR="007B0CA9" w:rsidRPr="00FC6259" w:rsidRDefault="007B0CA9" w:rsidP="00FC6259">
      <w:pPr>
        <w:pStyle w:val="ListParagraph"/>
        <w:numPr>
          <w:ilvl w:val="0"/>
          <w:numId w:val="151"/>
        </w:numPr>
        <w:tabs>
          <w:tab w:val="left" w:pos="480"/>
        </w:tabs>
        <w:spacing w:before="120" w:after="120"/>
        <w:jc w:val="both"/>
        <w:rPr>
          <w:sz w:val="28"/>
          <w:szCs w:val="28"/>
        </w:rPr>
      </w:pPr>
      <w:r w:rsidRPr="00FC6259">
        <w:rPr>
          <w:sz w:val="28"/>
          <w:szCs w:val="28"/>
        </w:rPr>
        <w:t xml:space="preserve">Review 1 </w:t>
      </w:r>
    </w:p>
    <w:p w14:paraId="3CD83DCA" w14:textId="77777777" w:rsidR="007B0CA9" w:rsidRPr="00FC6259" w:rsidRDefault="007B0CA9" w:rsidP="00FC6259">
      <w:pPr>
        <w:pStyle w:val="ListParagraph"/>
        <w:numPr>
          <w:ilvl w:val="0"/>
          <w:numId w:val="151"/>
        </w:numPr>
        <w:tabs>
          <w:tab w:val="left" w:pos="480"/>
        </w:tabs>
        <w:spacing w:before="120" w:after="120"/>
        <w:jc w:val="both"/>
        <w:rPr>
          <w:sz w:val="28"/>
          <w:szCs w:val="28"/>
        </w:rPr>
      </w:pPr>
      <w:r w:rsidRPr="00FC6259">
        <w:rPr>
          <w:sz w:val="28"/>
          <w:szCs w:val="28"/>
        </w:rPr>
        <w:t xml:space="preserve">Writing 1 </w:t>
      </w:r>
    </w:p>
    <w:p w14:paraId="4EC75123" w14:textId="77777777" w:rsidR="007B0CA9" w:rsidRPr="00FC6259" w:rsidRDefault="007B0CA9" w:rsidP="00FC6259">
      <w:pPr>
        <w:pStyle w:val="ListParagraph"/>
        <w:numPr>
          <w:ilvl w:val="0"/>
          <w:numId w:val="151"/>
        </w:numPr>
        <w:tabs>
          <w:tab w:val="left" w:pos="480"/>
        </w:tabs>
        <w:spacing w:before="120" w:after="120"/>
        <w:jc w:val="both"/>
        <w:rPr>
          <w:sz w:val="28"/>
          <w:szCs w:val="28"/>
        </w:rPr>
      </w:pPr>
      <w:r w:rsidRPr="00FC6259">
        <w:rPr>
          <w:sz w:val="28"/>
          <w:szCs w:val="28"/>
        </w:rPr>
        <w:t xml:space="preserve">Language knowledge </w:t>
      </w:r>
    </w:p>
    <w:p w14:paraId="4F8094FD" w14:textId="77777777" w:rsidR="007B0CA9" w:rsidRPr="00FC6259" w:rsidRDefault="007B0CA9" w:rsidP="00FC6259">
      <w:pPr>
        <w:pStyle w:val="ListParagraph"/>
        <w:numPr>
          <w:ilvl w:val="0"/>
          <w:numId w:val="151"/>
        </w:numPr>
        <w:tabs>
          <w:tab w:val="left" w:pos="480"/>
        </w:tabs>
        <w:spacing w:before="120" w:after="120"/>
        <w:jc w:val="both"/>
        <w:rPr>
          <w:sz w:val="28"/>
          <w:szCs w:val="28"/>
        </w:rPr>
      </w:pPr>
      <w:r w:rsidRPr="00FC6259">
        <w:rPr>
          <w:sz w:val="28"/>
          <w:szCs w:val="28"/>
        </w:rPr>
        <w:t xml:space="preserve">Review grammar, vocab in 1, 2 </w:t>
      </w:r>
    </w:p>
    <w:p w14:paraId="12E08F9F" w14:textId="77777777" w:rsidR="007B0CA9" w:rsidRPr="00FC6259" w:rsidRDefault="007B0CA9" w:rsidP="00FC6259">
      <w:pPr>
        <w:pStyle w:val="ListParagraph"/>
        <w:numPr>
          <w:ilvl w:val="0"/>
          <w:numId w:val="151"/>
        </w:numPr>
        <w:tabs>
          <w:tab w:val="left" w:pos="480"/>
        </w:tabs>
        <w:spacing w:before="120" w:after="120"/>
        <w:jc w:val="both"/>
        <w:rPr>
          <w:sz w:val="28"/>
          <w:szCs w:val="28"/>
        </w:rPr>
      </w:pPr>
      <w:r w:rsidRPr="00FC6259">
        <w:rPr>
          <w:sz w:val="28"/>
          <w:szCs w:val="28"/>
        </w:rPr>
        <w:t>Do exercises.</w:t>
      </w:r>
    </w:p>
    <w:p w14:paraId="4BF274D8" w14:textId="77777777" w:rsidR="007B0CA9" w:rsidRPr="00FC6259" w:rsidRDefault="007B0CA9" w:rsidP="00FC6259">
      <w:pPr>
        <w:pStyle w:val="ListParagraph"/>
        <w:numPr>
          <w:ilvl w:val="0"/>
          <w:numId w:val="151"/>
        </w:numPr>
        <w:tabs>
          <w:tab w:val="left" w:pos="480"/>
        </w:tabs>
        <w:spacing w:before="120" w:after="120"/>
        <w:jc w:val="both"/>
        <w:rPr>
          <w:sz w:val="28"/>
          <w:szCs w:val="28"/>
        </w:rPr>
      </w:pPr>
      <w:r w:rsidRPr="00FC6259">
        <w:rPr>
          <w:sz w:val="28"/>
          <w:szCs w:val="28"/>
        </w:rPr>
        <w:t>Listening &amp; Speaking: practice speaking</w:t>
      </w:r>
    </w:p>
    <w:p w14:paraId="2F795125" w14:textId="77777777" w:rsidR="007B0CA9" w:rsidRPr="00FC6259" w:rsidRDefault="007B0CA9" w:rsidP="00FC6259">
      <w:pPr>
        <w:pStyle w:val="ListParagraph"/>
        <w:numPr>
          <w:ilvl w:val="0"/>
          <w:numId w:val="151"/>
        </w:numPr>
        <w:tabs>
          <w:tab w:val="left" w:pos="1701"/>
        </w:tabs>
        <w:spacing w:before="120" w:after="120"/>
        <w:jc w:val="both"/>
        <w:rPr>
          <w:sz w:val="28"/>
          <w:szCs w:val="28"/>
        </w:rPr>
      </w:pPr>
      <w:r w:rsidRPr="00FC6259">
        <w:rPr>
          <w:sz w:val="28"/>
          <w:szCs w:val="28"/>
        </w:rPr>
        <w:t xml:space="preserve">Reading &amp; Writing: correct students' writing </w:t>
      </w:r>
    </w:p>
    <w:p w14:paraId="5C2AC7A4" w14:textId="77777777" w:rsidR="007B0CA9" w:rsidRPr="00FC6259" w:rsidRDefault="007B0CA9" w:rsidP="00FC6259">
      <w:pPr>
        <w:pStyle w:val="ListParagraph"/>
        <w:numPr>
          <w:ilvl w:val="0"/>
          <w:numId w:val="151"/>
        </w:numPr>
        <w:spacing w:before="120" w:after="120"/>
        <w:jc w:val="both"/>
        <w:rPr>
          <w:rFonts w:eastAsia="Tahoma"/>
          <w:sz w:val="28"/>
          <w:szCs w:val="28"/>
        </w:rPr>
      </w:pPr>
      <w:r w:rsidRPr="00FC6259">
        <w:rPr>
          <w:sz w:val="28"/>
          <w:szCs w:val="28"/>
        </w:rPr>
        <w:t>Do test 1</w:t>
      </w:r>
    </w:p>
    <w:p w14:paraId="7039B831" w14:textId="77777777" w:rsidR="007B0CA9" w:rsidRPr="00FC6259" w:rsidRDefault="007B0CA9" w:rsidP="00FC6259">
      <w:pPr>
        <w:numPr>
          <w:ilvl w:val="0"/>
          <w:numId w:val="74"/>
        </w:numPr>
        <w:spacing w:before="120" w:after="120"/>
        <w:ind w:left="-142" w:hanging="910"/>
        <w:jc w:val="right"/>
        <w:rPr>
          <w:rFonts w:eastAsia="Tahoma"/>
          <w:b/>
          <w:sz w:val="28"/>
          <w:szCs w:val="28"/>
        </w:rPr>
      </w:pPr>
    </w:p>
    <w:p w14:paraId="715C12EE" w14:textId="77777777" w:rsidR="007B0CA9" w:rsidRPr="00FC6259" w:rsidRDefault="007B0CA9" w:rsidP="00FC6259">
      <w:pPr>
        <w:tabs>
          <w:tab w:val="left" w:pos="484"/>
        </w:tabs>
        <w:spacing w:before="120" w:after="120"/>
        <w:jc w:val="right"/>
        <w:rPr>
          <w:b/>
          <w:i/>
          <w:sz w:val="28"/>
          <w:szCs w:val="28"/>
        </w:rPr>
      </w:pPr>
      <w:r w:rsidRPr="00FC6259">
        <w:rPr>
          <w:b/>
          <w:sz w:val="28"/>
          <w:szCs w:val="28"/>
        </w:rPr>
        <w:t>CHƯƠNG 3: GETTING THERE</w:t>
      </w:r>
      <w:r w:rsidRPr="00FC6259">
        <w:rPr>
          <w:i/>
          <w:sz w:val="28"/>
          <w:szCs w:val="28"/>
        </w:rPr>
        <w:t xml:space="preserve"> </w:t>
      </w:r>
      <w:r w:rsidRPr="00FC6259">
        <w:rPr>
          <w:i/>
          <w:sz w:val="28"/>
          <w:szCs w:val="28"/>
          <w:lang w:val="vi-VN"/>
        </w:rPr>
        <w:t xml:space="preserve">                     </w:t>
      </w:r>
      <w:r w:rsidRPr="00FC6259">
        <w:rPr>
          <w:i/>
          <w:sz w:val="28"/>
          <w:szCs w:val="28"/>
        </w:rPr>
        <w:t>Thời gian:  5 giờ.</w:t>
      </w:r>
    </w:p>
    <w:p w14:paraId="744F1A49" w14:textId="77777777" w:rsidR="007B0CA9" w:rsidRPr="00FC6259" w:rsidRDefault="007B0CA9" w:rsidP="00FC6259">
      <w:pPr>
        <w:pStyle w:val="ListParagraph"/>
        <w:spacing w:before="120" w:after="120"/>
        <w:ind w:left="0"/>
        <w:jc w:val="both"/>
        <w:rPr>
          <w:sz w:val="28"/>
          <w:szCs w:val="28"/>
        </w:rPr>
      </w:pPr>
      <w:r w:rsidRPr="00FC6259">
        <w:rPr>
          <w:sz w:val="28"/>
          <w:szCs w:val="28"/>
        </w:rPr>
        <w:t>1. Mục tiêu:</w:t>
      </w:r>
    </w:p>
    <w:p w14:paraId="19B05D08" w14:textId="77777777" w:rsidR="007B0CA9" w:rsidRPr="00FC6259" w:rsidRDefault="007B0CA9" w:rsidP="00FC6259">
      <w:pPr>
        <w:pStyle w:val="ListParagraph"/>
        <w:numPr>
          <w:ilvl w:val="0"/>
          <w:numId w:val="84"/>
        </w:numPr>
        <w:spacing w:before="120" w:after="120"/>
        <w:ind w:left="426" w:hanging="284"/>
        <w:jc w:val="both"/>
        <w:rPr>
          <w:sz w:val="28"/>
          <w:szCs w:val="28"/>
        </w:rPr>
      </w:pPr>
      <w:r w:rsidRPr="00FC6259">
        <w:rPr>
          <w:sz w:val="28"/>
          <w:szCs w:val="28"/>
          <w:lang w:val="vi-VN"/>
        </w:rPr>
        <w:t xml:space="preserve">Biết vận dụng </w:t>
      </w:r>
      <w:r w:rsidRPr="00FC6259">
        <w:rPr>
          <w:sz w:val="28"/>
          <w:szCs w:val="28"/>
        </w:rPr>
        <w:t xml:space="preserve">từ vựng về chủ đề </w:t>
      </w:r>
      <w:r w:rsidRPr="00FC6259">
        <w:rPr>
          <w:sz w:val="28"/>
          <w:szCs w:val="28"/>
          <w:lang w:val="vi-VN"/>
        </w:rPr>
        <w:t>“</w:t>
      </w:r>
      <w:r w:rsidRPr="00FC6259">
        <w:rPr>
          <w:sz w:val="28"/>
          <w:szCs w:val="28"/>
        </w:rPr>
        <w:t xml:space="preserve">Phương tiện giao </w:t>
      </w:r>
      <w:r w:rsidRPr="00FC6259">
        <w:rPr>
          <w:sz w:val="28"/>
          <w:szCs w:val="28"/>
          <w:lang w:val="vi-VN"/>
        </w:rPr>
        <w:t>thông”</w:t>
      </w:r>
    </w:p>
    <w:p w14:paraId="1DEDAEC9" w14:textId="77777777" w:rsidR="007B0CA9" w:rsidRPr="00FC6259" w:rsidRDefault="007B0CA9" w:rsidP="00FC6259">
      <w:pPr>
        <w:pStyle w:val="ListParagraph"/>
        <w:numPr>
          <w:ilvl w:val="0"/>
          <w:numId w:val="84"/>
        </w:numPr>
        <w:spacing w:before="120" w:after="120"/>
        <w:ind w:left="426" w:hanging="284"/>
        <w:jc w:val="both"/>
        <w:rPr>
          <w:sz w:val="28"/>
          <w:szCs w:val="28"/>
        </w:rPr>
      </w:pPr>
      <w:r w:rsidRPr="00FC6259">
        <w:rPr>
          <w:sz w:val="28"/>
          <w:szCs w:val="28"/>
          <w:lang w:val="vi-VN"/>
        </w:rPr>
        <w:t>Củng cố và</w:t>
      </w:r>
      <w:r w:rsidRPr="00FC6259">
        <w:rPr>
          <w:sz w:val="28"/>
          <w:szCs w:val="28"/>
        </w:rPr>
        <w:t xml:space="preserve"> ôn tập lại cấu trúc ngữ pháp về hình thức của thì quá khứ đơn, thì quá khứ tiếp diễn, các lượng từ chỉ định với danh từ đếm được và không đếm được</w:t>
      </w:r>
    </w:p>
    <w:p w14:paraId="4257154F" w14:textId="77777777" w:rsidR="007B0CA9" w:rsidRPr="00FC6259" w:rsidRDefault="007B0CA9" w:rsidP="00FC6259">
      <w:pPr>
        <w:pStyle w:val="ListParagraph"/>
        <w:numPr>
          <w:ilvl w:val="0"/>
          <w:numId w:val="84"/>
        </w:numPr>
        <w:spacing w:before="120" w:after="120"/>
        <w:ind w:left="426" w:hanging="284"/>
        <w:jc w:val="both"/>
        <w:rPr>
          <w:sz w:val="28"/>
          <w:szCs w:val="28"/>
        </w:rPr>
      </w:pPr>
      <w:r w:rsidRPr="00FC6259">
        <w:rPr>
          <w:sz w:val="28"/>
          <w:szCs w:val="28"/>
          <w:lang w:val="vi-VN"/>
        </w:rPr>
        <w:t>Phát triển</w:t>
      </w:r>
      <w:r w:rsidRPr="00FC6259">
        <w:rPr>
          <w:sz w:val="28"/>
          <w:szCs w:val="28"/>
        </w:rPr>
        <w:t xml:space="preserve"> </w:t>
      </w:r>
      <w:r w:rsidRPr="00FC6259">
        <w:rPr>
          <w:sz w:val="28"/>
          <w:szCs w:val="28"/>
          <w:lang w:val="vi-VN"/>
        </w:rPr>
        <w:t>kỹ năng</w:t>
      </w:r>
      <w:r w:rsidRPr="00FC6259">
        <w:rPr>
          <w:sz w:val="28"/>
          <w:szCs w:val="28"/>
        </w:rPr>
        <w:t xml:space="preserve"> nghe và hiểu để làm các phần chọn trắc nghiệm về chủ đề Phương tiện giao thông, thực hành nói về cách hỏi đường, mô tả về cách chỉ đường</w:t>
      </w:r>
    </w:p>
    <w:p w14:paraId="21D94BB2" w14:textId="77777777" w:rsidR="007B0CA9" w:rsidRPr="00FC6259" w:rsidRDefault="007B0CA9" w:rsidP="00FC6259">
      <w:pPr>
        <w:pStyle w:val="ListParagraph"/>
        <w:numPr>
          <w:ilvl w:val="0"/>
          <w:numId w:val="84"/>
        </w:numPr>
        <w:spacing w:before="120" w:after="120"/>
        <w:ind w:left="426" w:hanging="284"/>
        <w:jc w:val="both"/>
        <w:rPr>
          <w:sz w:val="28"/>
          <w:szCs w:val="28"/>
        </w:rPr>
      </w:pPr>
      <w:r w:rsidRPr="00FC6259">
        <w:rPr>
          <w:sz w:val="28"/>
          <w:szCs w:val="28"/>
        </w:rPr>
        <w:t>Thực hành đọc hiểu các bài đọc về chủ đề Phương tiện giao thông</w:t>
      </w:r>
    </w:p>
    <w:p w14:paraId="2839B6E5" w14:textId="77777777" w:rsidR="007B0CA9" w:rsidRPr="00FC6259" w:rsidRDefault="007B0CA9" w:rsidP="00FC6259">
      <w:pPr>
        <w:pStyle w:val="ListParagraph"/>
        <w:numPr>
          <w:ilvl w:val="0"/>
          <w:numId w:val="84"/>
        </w:numPr>
        <w:spacing w:before="120" w:after="120"/>
        <w:ind w:left="426" w:hanging="284"/>
        <w:jc w:val="both"/>
        <w:rPr>
          <w:sz w:val="28"/>
          <w:szCs w:val="28"/>
        </w:rPr>
      </w:pPr>
      <w:r w:rsidRPr="00FC6259">
        <w:rPr>
          <w:sz w:val="28"/>
          <w:szCs w:val="28"/>
        </w:rPr>
        <w:t>Viết được một lá thư để chỉ đường cho một ai đó</w:t>
      </w:r>
    </w:p>
    <w:p w14:paraId="492A30C1" w14:textId="77777777" w:rsidR="007B0CA9" w:rsidRPr="00FC6259" w:rsidRDefault="007B0CA9" w:rsidP="00FC6259">
      <w:pPr>
        <w:pStyle w:val="ListParagraph"/>
        <w:spacing w:before="120" w:after="120"/>
        <w:ind w:left="426" w:hanging="284"/>
        <w:jc w:val="both"/>
        <w:rPr>
          <w:sz w:val="28"/>
          <w:szCs w:val="28"/>
        </w:rPr>
      </w:pPr>
    </w:p>
    <w:p w14:paraId="729D337A" w14:textId="77777777" w:rsidR="007B0CA9" w:rsidRPr="00FC6259" w:rsidRDefault="007B0CA9" w:rsidP="00FC6259">
      <w:pPr>
        <w:pStyle w:val="ListParagraph"/>
        <w:spacing w:before="120" w:after="120"/>
        <w:ind w:left="0"/>
        <w:jc w:val="both"/>
        <w:rPr>
          <w:sz w:val="28"/>
          <w:szCs w:val="28"/>
        </w:rPr>
      </w:pPr>
      <w:r w:rsidRPr="00FC6259">
        <w:rPr>
          <w:sz w:val="28"/>
          <w:szCs w:val="28"/>
        </w:rPr>
        <w:t>2. Nội dung bài:</w:t>
      </w:r>
    </w:p>
    <w:p w14:paraId="13CCC795" w14:textId="77777777" w:rsidR="007B0CA9" w:rsidRPr="00FC6259" w:rsidRDefault="007B0CA9" w:rsidP="00FC6259">
      <w:pPr>
        <w:spacing w:before="120" w:after="120"/>
        <w:ind w:firstLine="284"/>
        <w:jc w:val="both"/>
        <w:rPr>
          <w:b/>
          <w:sz w:val="28"/>
          <w:szCs w:val="28"/>
        </w:rPr>
      </w:pPr>
      <w:r w:rsidRPr="00FC6259">
        <w:rPr>
          <w:b/>
          <w:sz w:val="28"/>
          <w:szCs w:val="28"/>
        </w:rPr>
        <w:t>2.1.Language knowledge</w:t>
      </w:r>
    </w:p>
    <w:p w14:paraId="32116723" w14:textId="77777777" w:rsidR="007B0CA9" w:rsidRPr="00FC6259" w:rsidRDefault="007B0CA9" w:rsidP="00FC6259">
      <w:pPr>
        <w:numPr>
          <w:ilvl w:val="0"/>
          <w:numId w:val="74"/>
        </w:numPr>
        <w:tabs>
          <w:tab w:val="left" w:pos="484"/>
        </w:tabs>
        <w:spacing w:before="120" w:after="120"/>
        <w:jc w:val="both"/>
        <w:rPr>
          <w:sz w:val="28"/>
          <w:szCs w:val="28"/>
        </w:rPr>
      </w:pPr>
      <w:r w:rsidRPr="00FC6259">
        <w:rPr>
          <w:sz w:val="28"/>
          <w:szCs w:val="28"/>
        </w:rPr>
        <w:t xml:space="preserve">- Grammar: past simple, past continuous, quantifiers with Getting (un)countable nouns </w:t>
      </w:r>
    </w:p>
    <w:p w14:paraId="60AE728B" w14:textId="77777777" w:rsidR="007B0CA9" w:rsidRPr="00FC6259" w:rsidRDefault="007B0CA9" w:rsidP="00FC6259">
      <w:pPr>
        <w:numPr>
          <w:ilvl w:val="0"/>
          <w:numId w:val="74"/>
        </w:numPr>
        <w:tabs>
          <w:tab w:val="left" w:pos="484"/>
        </w:tabs>
        <w:spacing w:before="120" w:after="120"/>
        <w:jc w:val="both"/>
        <w:rPr>
          <w:sz w:val="28"/>
          <w:szCs w:val="28"/>
        </w:rPr>
      </w:pPr>
      <w:r w:rsidRPr="00FC6259">
        <w:rPr>
          <w:sz w:val="28"/>
          <w:szCs w:val="28"/>
        </w:rPr>
        <w:t>- Vocabulary: places in town, travelling by plane, transport</w:t>
      </w:r>
    </w:p>
    <w:p w14:paraId="1F6D2D9E" w14:textId="77777777" w:rsidR="007B0CA9" w:rsidRPr="00FC6259" w:rsidRDefault="007B0CA9" w:rsidP="00FC6259">
      <w:pPr>
        <w:tabs>
          <w:tab w:val="left" w:pos="484"/>
        </w:tabs>
        <w:spacing w:before="120" w:after="120"/>
        <w:jc w:val="both"/>
        <w:rPr>
          <w:sz w:val="28"/>
          <w:szCs w:val="28"/>
        </w:rPr>
      </w:pPr>
      <w:r w:rsidRPr="00FC6259">
        <w:rPr>
          <w:b/>
          <w:sz w:val="28"/>
          <w:szCs w:val="28"/>
        </w:rPr>
        <w:t xml:space="preserve">   2.2. Listening &amp; speaking</w:t>
      </w:r>
      <w:r w:rsidRPr="00FC6259">
        <w:rPr>
          <w:sz w:val="28"/>
          <w:szCs w:val="28"/>
        </w:rPr>
        <w:t xml:space="preserve">: </w:t>
      </w:r>
    </w:p>
    <w:p w14:paraId="3A7BC830"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 Asking for directions </w:t>
      </w:r>
    </w:p>
    <w:p w14:paraId="39BB9F59"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 Travel news </w:t>
      </w:r>
    </w:p>
    <w:p w14:paraId="6DDCDEDD"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 Talk about buildings and places town, </w:t>
      </w:r>
    </w:p>
    <w:p w14:paraId="4D5EB3B4" w14:textId="77777777" w:rsidR="007B0CA9" w:rsidRPr="00FC6259" w:rsidRDefault="007B0CA9" w:rsidP="00FC6259">
      <w:pPr>
        <w:tabs>
          <w:tab w:val="left" w:pos="484"/>
        </w:tabs>
        <w:spacing w:before="120" w:after="120"/>
        <w:jc w:val="both"/>
        <w:rPr>
          <w:sz w:val="28"/>
          <w:szCs w:val="28"/>
        </w:rPr>
      </w:pPr>
      <w:r w:rsidRPr="00FC6259">
        <w:rPr>
          <w:sz w:val="28"/>
          <w:szCs w:val="28"/>
        </w:rPr>
        <w:t xml:space="preserve"> - Ask for and give directions talk about different ways of travelling discussing where. </w:t>
      </w:r>
    </w:p>
    <w:p w14:paraId="4520DE20" w14:textId="77777777" w:rsidR="007B0CA9" w:rsidRPr="00FC6259" w:rsidRDefault="007B0CA9" w:rsidP="00FC6259">
      <w:pPr>
        <w:tabs>
          <w:tab w:val="left" w:pos="484"/>
        </w:tabs>
        <w:spacing w:before="120" w:after="120"/>
        <w:jc w:val="both"/>
        <w:rPr>
          <w:sz w:val="28"/>
          <w:szCs w:val="28"/>
        </w:rPr>
      </w:pPr>
      <w:r w:rsidRPr="00FC6259">
        <w:rPr>
          <w:b/>
          <w:sz w:val="28"/>
          <w:szCs w:val="28"/>
        </w:rPr>
        <w:t>Reading &amp; writing:</w:t>
      </w:r>
      <w:r w:rsidRPr="00FC6259">
        <w:rPr>
          <w:sz w:val="28"/>
          <w:szCs w:val="28"/>
        </w:rPr>
        <w:t xml:space="preserve"> lessons in life: how not to miss flights </w:t>
      </w:r>
    </w:p>
    <w:p w14:paraId="18F65462" w14:textId="77777777" w:rsidR="007B0CA9" w:rsidRPr="00FC6259" w:rsidRDefault="007B0CA9" w:rsidP="00FC6259">
      <w:pPr>
        <w:tabs>
          <w:tab w:val="left" w:pos="484"/>
        </w:tabs>
        <w:spacing w:before="120" w:after="120"/>
        <w:jc w:val="both"/>
        <w:rPr>
          <w:sz w:val="28"/>
          <w:szCs w:val="28"/>
        </w:rPr>
      </w:pPr>
      <w:r w:rsidRPr="00FC6259">
        <w:rPr>
          <w:sz w:val="28"/>
          <w:szCs w:val="28"/>
        </w:rPr>
        <w:lastRenderedPageBreak/>
        <w:t xml:space="preserve">- Write a letter telling a person how to get to a place. </w:t>
      </w:r>
    </w:p>
    <w:p w14:paraId="3D0FF683" w14:textId="77777777" w:rsidR="007B0CA9" w:rsidRPr="00FC6259" w:rsidRDefault="007B0CA9" w:rsidP="00FC6259">
      <w:pPr>
        <w:tabs>
          <w:tab w:val="left" w:pos="484"/>
        </w:tabs>
        <w:spacing w:before="120" w:after="120"/>
        <w:jc w:val="both"/>
        <w:rPr>
          <w:sz w:val="28"/>
          <w:szCs w:val="28"/>
        </w:rPr>
      </w:pPr>
    </w:p>
    <w:p w14:paraId="2870E14C" w14:textId="6F50C0BA" w:rsidR="007B0CA9" w:rsidRPr="00FC6259" w:rsidRDefault="007B0CA9" w:rsidP="00FC6259">
      <w:pPr>
        <w:tabs>
          <w:tab w:val="left" w:pos="484"/>
        </w:tabs>
        <w:spacing w:before="120" w:after="120"/>
        <w:jc w:val="center"/>
        <w:rPr>
          <w:b/>
          <w:sz w:val="28"/>
          <w:szCs w:val="28"/>
        </w:rPr>
      </w:pPr>
      <w:r w:rsidRPr="00FC6259">
        <w:rPr>
          <w:b/>
          <w:sz w:val="28"/>
          <w:szCs w:val="28"/>
        </w:rPr>
        <w:tab/>
      </w:r>
      <w:r w:rsidRPr="00FC6259">
        <w:rPr>
          <w:b/>
          <w:sz w:val="28"/>
          <w:szCs w:val="28"/>
        </w:rPr>
        <w:tab/>
      </w:r>
      <w:r w:rsidRPr="00FC6259">
        <w:rPr>
          <w:b/>
          <w:sz w:val="28"/>
          <w:szCs w:val="28"/>
        </w:rPr>
        <w:tab/>
      </w:r>
      <w:r w:rsidRPr="00FC6259">
        <w:rPr>
          <w:b/>
          <w:sz w:val="28"/>
          <w:szCs w:val="28"/>
        </w:rPr>
        <w:tab/>
      </w:r>
      <w:r w:rsidRPr="00FC6259">
        <w:rPr>
          <w:b/>
          <w:sz w:val="28"/>
          <w:szCs w:val="28"/>
        </w:rPr>
        <w:tab/>
        <w:t>CHƯƠNG 4: EAT</w:t>
      </w:r>
      <w:r w:rsidRPr="00FC6259">
        <w:rPr>
          <w:b/>
          <w:sz w:val="28"/>
          <w:szCs w:val="28"/>
        </w:rPr>
        <w:tab/>
      </w:r>
      <w:r w:rsidRPr="00FC6259">
        <w:rPr>
          <w:b/>
          <w:sz w:val="28"/>
          <w:szCs w:val="28"/>
        </w:rPr>
        <w:tab/>
      </w:r>
      <w:r w:rsidRPr="00FC6259">
        <w:rPr>
          <w:b/>
          <w:sz w:val="28"/>
          <w:szCs w:val="28"/>
          <w:lang w:val="vi-VN"/>
        </w:rPr>
        <w:t xml:space="preserve">   </w:t>
      </w:r>
      <w:r w:rsidRPr="00FC6259">
        <w:rPr>
          <w:i/>
          <w:sz w:val="28"/>
          <w:szCs w:val="28"/>
        </w:rPr>
        <w:t>Thời gian:  10 giờ</w:t>
      </w:r>
      <w:r w:rsidRPr="00FC6259">
        <w:rPr>
          <w:i/>
          <w:sz w:val="28"/>
          <w:szCs w:val="28"/>
        </w:rPr>
        <w:tab/>
      </w:r>
    </w:p>
    <w:p w14:paraId="0D7FF50F" w14:textId="77777777" w:rsidR="007B0CA9" w:rsidRPr="00FC6259" w:rsidRDefault="007B0CA9" w:rsidP="00FC6259">
      <w:pPr>
        <w:pStyle w:val="ListParagraph"/>
        <w:spacing w:before="120" w:after="120"/>
        <w:ind w:left="0"/>
        <w:jc w:val="both"/>
        <w:rPr>
          <w:sz w:val="28"/>
          <w:szCs w:val="28"/>
        </w:rPr>
      </w:pPr>
      <w:r w:rsidRPr="00FC6259">
        <w:rPr>
          <w:sz w:val="28"/>
          <w:szCs w:val="28"/>
        </w:rPr>
        <w:t>1. Mục tiêu:</w:t>
      </w:r>
    </w:p>
    <w:p w14:paraId="00E8E8C4" w14:textId="77777777" w:rsidR="007B0CA9" w:rsidRPr="00FC6259" w:rsidRDefault="007B0CA9" w:rsidP="00FC6259">
      <w:pPr>
        <w:pStyle w:val="ListParagraph"/>
        <w:numPr>
          <w:ilvl w:val="0"/>
          <w:numId w:val="83"/>
        </w:numPr>
        <w:spacing w:before="120" w:after="120"/>
        <w:ind w:left="284" w:hanging="284"/>
        <w:jc w:val="both"/>
        <w:rPr>
          <w:sz w:val="28"/>
          <w:szCs w:val="28"/>
        </w:rPr>
      </w:pPr>
      <w:r w:rsidRPr="00FC6259">
        <w:rPr>
          <w:sz w:val="28"/>
          <w:szCs w:val="28"/>
          <w:lang w:val="vi-VN"/>
        </w:rPr>
        <w:t xml:space="preserve">Biết vận dụng </w:t>
      </w:r>
      <w:r w:rsidRPr="00FC6259">
        <w:rPr>
          <w:sz w:val="28"/>
          <w:szCs w:val="28"/>
        </w:rPr>
        <w:t>từ vựng về chủ đề</w:t>
      </w:r>
      <w:r w:rsidRPr="00FC6259">
        <w:rPr>
          <w:sz w:val="28"/>
          <w:szCs w:val="28"/>
          <w:lang w:val="vi-VN"/>
        </w:rPr>
        <w:t xml:space="preserve"> “</w:t>
      </w:r>
      <w:r w:rsidRPr="00FC6259">
        <w:rPr>
          <w:sz w:val="28"/>
          <w:szCs w:val="28"/>
        </w:rPr>
        <w:t xml:space="preserve"> Ăn uống, các nơi ăn </w:t>
      </w:r>
      <w:r w:rsidRPr="00FC6259">
        <w:rPr>
          <w:sz w:val="28"/>
          <w:szCs w:val="28"/>
          <w:lang w:val="vi-VN"/>
        </w:rPr>
        <w:t>uống”</w:t>
      </w:r>
    </w:p>
    <w:p w14:paraId="0236500B" w14:textId="77777777" w:rsidR="007B0CA9" w:rsidRPr="00FC6259" w:rsidRDefault="007B0CA9" w:rsidP="00FC6259">
      <w:pPr>
        <w:pStyle w:val="ListParagraph"/>
        <w:numPr>
          <w:ilvl w:val="0"/>
          <w:numId w:val="83"/>
        </w:numPr>
        <w:spacing w:before="120" w:after="120"/>
        <w:ind w:left="284" w:hanging="284"/>
        <w:jc w:val="both"/>
        <w:rPr>
          <w:sz w:val="28"/>
          <w:szCs w:val="28"/>
        </w:rPr>
      </w:pPr>
      <w:r w:rsidRPr="00FC6259">
        <w:rPr>
          <w:sz w:val="28"/>
          <w:szCs w:val="28"/>
          <w:lang w:val="vi-VN"/>
        </w:rPr>
        <w:t>Củng cố và</w:t>
      </w:r>
      <w:r w:rsidRPr="00FC6259">
        <w:rPr>
          <w:sz w:val="28"/>
          <w:szCs w:val="28"/>
        </w:rPr>
        <w:t xml:space="preserve"> ôn tập lại cấu trúc ngữ pháp về hình thức của thì hiện tại hoàn thành, các cấu trúc “too…to” và “enough…to”</w:t>
      </w:r>
    </w:p>
    <w:p w14:paraId="78A9693F" w14:textId="77777777" w:rsidR="007B0CA9" w:rsidRPr="00FC6259" w:rsidRDefault="007B0CA9" w:rsidP="00FC6259">
      <w:pPr>
        <w:pStyle w:val="ListParagraph"/>
        <w:numPr>
          <w:ilvl w:val="0"/>
          <w:numId w:val="83"/>
        </w:numPr>
        <w:spacing w:before="120" w:after="120"/>
        <w:ind w:left="284" w:hanging="284"/>
        <w:jc w:val="both"/>
        <w:rPr>
          <w:sz w:val="28"/>
          <w:szCs w:val="28"/>
        </w:rPr>
      </w:pPr>
      <w:r w:rsidRPr="00FC6259">
        <w:rPr>
          <w:sz w:val="28"/>
          <w:szCs w:val="28"/>
          <w:lang w:val="vi-VN"/>
        </w:rPr>
        <w:t>Phát triển</w:t>
      </w:r>
      <w:r w:rsidRPr="00FC6259">
        <w:rPr>
          <w:sz w:val="28"/>
          <w:szCs w:val="28"/>
        </w:rPr>
        <w:t xml:space="preserve"> </w:t>
      </w:r>
      <w:r w:rsidRPr="00FC6259">
        <w:rPr>
          <w:sz w:val="28"/>
          <w:szCs w:val="28"/>
          <w:lang w:val="vi-VN"/>
        </w:rPr>
        <w:t>kỹ năng</w:t>
      </w:r>
      <w:r w:rsidRPr="00FC6259">
        <w:rPr>
          <w:sz w:val="28"/>
          <w:szCs w:val="28"/>
        </w:rPr>
        <w:t xml:space="preserve"> nghe và hiểu để làm các phần chọn trắc nghiệm về chủ đề Ăn uống, thực hành hỏi và trả lời khi vào nhà hàng, nói về thói quen ăn uống </w:t>
      </w:r>
    </w:p>
    <w:p w14:paraId="16378485" w14:textId="77777777" w:rsidR="007B0CA9" w:rsidRPr="00FC6259" w:rsidRDefault="007B0CA9" w:rsidP="00FC6259">
      <w:pPr>
        <w:pStyle w:val="ListParagraph"/>
        <w:numPr>
          <w:ilvl w:val="0"/>
          <w:numId w:val="83"/>
        </w:numPr>
        <w:spacing w:before="120" w:after="120"/>
        <w:ind w:left="284" w:hanging="284"/>
        <w:jc w:val="both"/>
        <w:rPr>
          <w:sz w:val="28"/>
          <w:szCs w:val="28"/>
        </w:rPr>
      </w:pPr>
      <w:r w:rsidRPr="00FC6259">
        <w:rPr>
          <w:sz w:val="28"/>
          <w:szCs w:val="28"/>
        </w:rPr>
        <w:t>Thực hành đọc hiểu các bài đọc về chủ đề Ăn uống</w:t>
      </w:r>
    </w:p>
    <w:p w14:paraId="6AE39963" w14:textId="77777777" w:rsidR="007B0CA9" w:rsidRPr="00FC6259" w:rsidRDefault="007B0CA9" w:rsidP="00FC6259">
      <w:pPr>
        <w:pStyle w:val="ListParagraph"/>
        <w:numPr>
          <w:ilvl w:val="0"/>
          <w:numId w:val="83"/>
        </w:numPr>
        <w:spacing w:before="120" w:after="120"/>
        <w:ind w:left="284" w:hanging="284"/>
        <w:jc w:val="both"/>
        <w:rPr>
          <w:sz w:val="28"/>
          <w:szCs w:val="28"/>
        </w:rPr>
      </w:pPr>
      <w:r w:rsidRPr="00FC6259">
        <w:rPr>
          <w:sz w:val="28"/>
          <w:szCs w:val="28"/>
        </w:rPr>
        <w:t>Viết được một đoạn văn về trải nghiệm của bản thân khi ăn ở một nhà hàng</w:t>
      </w:r>
    </w:p>
    <w:p w14:paraId="38805836" w14:textId="77777777" w:rsidR="007B0CA9" w:rsidRPr="00FC6259" w:rsidRDefault="007B0CA9" w:rsidP="00FC6259">
      <w:pPr>
        <w:pStyle w:val="ListParagraph"/>
        <w:numPr>
          <w:ilvl w:val="0"/>
          <w:numId w:val="83"/>
        </w:numPr>
        <w:spacing w:before="120" w:after="120"/>
        <w:ind w:left="284" w:hanging="284"/>
        <w:jc w:val="both"/>
        <w:rPr>
          <w:sz w:val="28"/>
          <w:szCs w:val="28"/>
        </w:rPr>
      </w:pPr>
      <w:r w:rsidRPr="00FC6259">
        <w:rPr>
          <w:sz w:val="28"/>
          <w:szCs w:val="28"/>
        </w:rPr>
        <w:t>Sinh viên ôn tập lại phần ngữ pháp, từ vựng và làm bài kiểm tra định kì</w:t>
      </w:r>
    </w:p>
    <w:p w14:paraId="2EC4E32A" w14:textId="77777777" w:rsidR="007B0CA9" w:rsidRPr="00FC6259" w:rsidRDefault="007B0CA9" w:rsidP="00FC6259">
      <w:pPr>
        <w:pStyle w:val="ListParagraph"/>
        <w:numPr>
          <w:ilvl w:val="0"/>
          <w:numId w:val="83"/>
        </w:numPr>
        <w:spacing w:before="120" w:after="120"/>
        <w:ind w:left="284" w:hanging="284"/>
        <w:jc w:val="both"/>
        <w:rPr>
          <w:sz w:val="28"/>
          <w:szCs w:val="28"/>
        </w:rPr>
      </w:pPr>
      <w:r w:rsidRPr="00FC6259">
        <w:rPr>
          <w:sz w:val="28"/>
          <w:szCs w:val="28"/>
        </w:rPr>
        <w:t>Hướng dẫn và cho sinh viên làm bài kiểm tra theo dạng chuẩn châu Âu A2 và sửa bài cho sv</w:t>
      </w:r>
    </w:p>
    <w:p w14:paraId="524B8A0A" w14:textId="77777777" w:rsidR="007B0CA9" w:rsidRPr="00FC6259" w:rsidRDefault="007B0CA9" w:rsidP="00FC6259">
      <w:pPr>
        <w:pStyle w:val="ListParagraph"/>
        <w:spacing w:before="120" w:after="120"/>
        <w:ind w:left="284" w:hanging="284"/>
        <w:jc w:val="both"/>
        <w:rPr>
          <w:sz w:val="28"/>
          <w:szCs w:val="28"/>
        </w:rPr>
      </w:pPr>
    </w:p>
    <w:p w14:paraId="36FB7BEC" w14:textId="77777777" w:rsidR="007B0CA9" w:rsidRPr="00FC6259" w:rsidRDefault="007B0CA9" w:rsidP="00FC6259">
      <w:pPr>
        <w:pStyle w:val="ListParagraph"/>
        <w:spacing w:before="120" w:after="120"/>
        <w:ind w:left="0"/>
        <w:jc w:val="both"/>
        <w:rPr>
          <w:sz w:val="28"/>
          <w:szCs w:val="28"/>
        </w:rPr>
      </w:pPr>
      <w:r w:rsidRPr="00FC6259">
        <w:rPr>
          <w:sz w:val="28"/>
          <w:szCs w:val="28"/>
        </w:rPr>
        <w:t>2. Nội dung bài:</w:t>
      </w:r>
    </w:p>
    <w:p w14:paraId="68CDE1DA" w14:textId="77777777" w:rsidR="007B0CA9" w:rsidRPr="00FC6259" w:rsidRDefault="007B0CA9" w:rsidP="00FC6259">
      <w:pPr>
        <w:spacing w:before="120" w:after="120"/>
        <w:jc w:val="both"/>
        <w:rPr>
          <w:b/>
          <w:sz w:val="28"/>
          <w:szCs w:val="28"/>
        </w:rPr>
      </w:pPr>
      <w:r w:rsidRPr="00FC6259">
        <w:rPr>
          <w:b/>
          <w:sz w:val="28"/>
          <w:szCs w:val="28"/>
        </w:rPr>
        <w:t>2.1. Language knowledge</w:t>
      </w:r>
    </w:p>
    <w:p w14:paraId="3D5E4F39" w14:textId="77777777" w:rsidR="007B0CA9" w:rsidRPr="00FC6259" w:rsidRDefault="007B0CA9" w:rsidP="00FC6259">
      <w:pPr>
        <w:tabs>
          <w:tab w:val="left" w:pos="484"/>
        </w:tabs>
        <w:spacing w:before="120" w:after="120"/>
        <w:ind w:left="484"/>
        <w:jc w:val="both"/>
        <w:rPr>
          <w:sz w:val="28"/>
          <w:szCs w:val="28"/>
        </w:rPr>
      </w:pPr>
      <w:r w:rsidRPr="00FC6259">
        <w:rPr>
          <w:sz w:val="28"/>
          <w:szCs w:val="28"/>
        </w:rPr>
        <w:t xml:space="preserve">- Grammar: present perfect, discussing too and not...enough eat </w:t>
      </w:r>
    </w:p>
    <w:p w14:paraId="66120E2E" w14:textId="77777777" w:rsidR="007B0CA9" w:rsidRPr="00FC6259" w:rsidRDefault="007B0CA9" w:rsidP="00FC6259">
      <w:pPr>
        <w:tabs>
          <w:tab w:val="left" w:pos="484"/>
        </w:tabs>
        <w:spacing w:before="120" w:after="120"/>
        <w:ind w:left="484"/>
        <w:jc w:val="both"/>
        <w:rPr>
          <w:sz w:val="28"/>
          <w:szCs w:val="28"/>
        </w:rPr>
      </w:pPr>
      <w:r w:rsidRPr="00FC6259">
        <w:rPr>
          <w:sz w:val="28"/>
          <w:szCs w:val="28"/>
        </w:rPr>
        <w:t xml:space="preserve">- Vocabulary: restaurants, </w:t>
      </w:r>
    </w:p>
    <w:p w14:paraId="5DB6D7B2" w14:textId="77777777" w:rsidR="007B0CA9" w:rsidRPr="00FC6259" w:rsidRDefault="007B0CA9" w:rsidP="00FC6259">
      <w:pPr>
        <w:tabs>
          <w:tab w:val="left" w:pos="484"/>
        </w:tabs>
        <w:spacing w:before="120" w:after="120"/>
        <w:ind w:left="484"/>
        <w:jc w:val="both"/>
        <w:rPr>
          <w:sz w:val="28"/>
          <w:szCs w:val="28"/>
        </w:rPr>
      </w:pPr>
      <w:r w:rsidRPr="00FC6259">
        <w:rPr>
          <w:sz w:val="28"/>
          <w:szCs w:val="28"/>
        </w:rPr>
        <w:t>- Discuss describing food</w:t>
      </w:r>
    </w:p>
    <w:p w14:paraId="4A7DB176" w14:textId="77777777" w:rsidR="007B0CA9" w:rsidRPr="00FC6259" w:rsidRDefault="007B0CA9" w:rsidP="00FC6259">
      <w:pPr>
        <w:tabs>
          <w:tab w:val="left" w:pos="484"/>
        </w:tabs>
        <w:spacing w:before="120" w:after="120"/>
        <w:jc w:val="both"/>
        <w:rPr>
          <w:b/>
          <w:sz w:val="28"/>
          <w:szCs w:val="28"/>
        </w:rPr>
      </w:pPr>
      <w:r w:rsidRPr="00FC6259">
        <w:rPr>
          <w:b/>
          <w:sz w:val="28"/>
          <w:szCs w:val="28"/>
        </w:rPr>
        <w:t xml:space="preserve">2.2. Listening &amp; speaking: </w:t>
      </w:r>
    </w:p>
    <w:p w14:paraId="530DE7FD" w14:textId="77777777" w:rsidR="007B0CA9" w:rsidRPr="00FC6259" w:rsidRDefault="007B0CA9" w:rsidP="00FC6259">
      <w:pPr>
        <w:tabs>
          <w:tab w:val="left" w:pos="484"/>
        </w:tabs>
        <w:spacing w:before="120" w:after="120"/>
        <w:ind w:firstLine="426"/>
        <w:jc w:val="both"/>
        <w:rPr>
          <w:sz w:val="28"/>
          <w:szCs w:val="28"/>
        </w:rPr>
      </w:pPr>
      <w:r w:rsidRPr="00FC6259">
        <w:rPr>
          <w:sz w:val="28"/>
          <w:szCs w:val="28"/>
        </w:rPr>
        <w:t>- Discussing where to eat</w:t>
      </w:r>
    </w:p>
    <w:p w14:paraId="5789B2DE" w14:textId="77777777" w:rsidR="007B0CA9" w:rsidRPr="00FC6259" w:rsidRDefault="007B0CA9" w:rsidP="00FC6259">
      <w:pPr>
        <w:tabs>
          <w:tab w:val="left" w:pos="484"/>
        </w:tabs>
        <w:spacing w:before="120" w:after="120"/>
        <w:ind w:firstLine="426"/>
        <w:jc w:val="both"/>
        <w:rPr>
          <w:sz w:val="28"/>
          <w:szCs w:val="28"/>
        </w:rPr>
      </w:pPr>
      <w:r w:rsidRPr="00FC6259">
        <w:rPr>
          <w:sz w:val="28"/>
          <w:szCs w:val="28"/>
        </w:rPr>
        <w:t xml:space="preserve">- Discuss where and what to eat </w:t>
      </w:r>
    </w:p>
    <w:p w14:paraId="589FE64F" w14:textId="77777777" w:rsidR="007B0CA9" w:rsidRPr="00FC6259" w:rsidRDefault="007B0CA9" w:rsidP="00FC6259">
      <w:pPr>
        <w:tabs>
          <w:tab w:val="left" w:pos="484"/>
        </w:tabs>
        <w:spacing w:before="120" w:after="120"/>
        <w:ind w:firstLine="426"/>
        <w:jc w:val="both"/>
        <w:rPr>
          <w:sz w:val="28"/>
          <w:szCs w:val="28"/>
        </w:rPr>
      </w:pPr>
      <w:r w:rsidRPr="00FC6259">
        <w:rPr>
          <w:sz w:val="28"/>
          <w:szCs w:val="28"/>
        </w:rPr>
        <w:t xml:space="preserve">- Ask and answer questions in a restaurant </w:t>
      </w:r>
    </w:p>
    <w:p w14:paraId="0953419D" w14:textId="77777777" w:rsidR="007B0CA9" w:rsidRPr="00FC6259" w:rsidRDefault="007B0CA9" w:rsidP="00FC6259">
      <w:pPr>
        <w:tabs>
          <w:tab w:val="left" w:pos="484"/>
        </w:tabs>
        <w:spacing w:before="120" w:after="120"/>
        <w:ind w:firstLine="426"/>
        <w:jc w:val="both"/>
        <w:rPr>
          <w:sz w:val="28"/>
          <w:szCs w:val="28"/>
        </w:rPr>
      </w:pPr>
      <w:r w:rsidRPr="00FC6259">
        <w:rPr>
          <w:sz w:val="28"/>
          <w:szCs w:val="28"/>
        </w:rPr>
        <w:t xml:space="preserve">- Talk about typical foods and eating habits. </w:t>
      </w:r>
    </w:p>
    <w:p w14:paraId="5A08E080" w14:textId="77777777" w:rsidR="007B0CA9" w:rsidRPr="00FC6259" w:rsidRDefault="007B0CA9" w:rsidP="00FC6259">
      <w:pPr>
        <w:tabs>
          <w:tab w:val="left" w:pos="484"/>
        </w:tabs>
        <w:spacing w:before="120" w:after="120"/>
        <w:jc w:val="both"/>
        <w:rPr>
          <w:sz w:val="28"/>
          <w:szCs w:val="28"/>
        </w:rPr>
      </w:pPr>
      <w:r w:rsidRPr="00FC6259">
        <w:rPr>
          <w:sz w:val="28"/>
          <w:szCs w:val="28"/>
        </w:rPr>
        <w:tab/>
        <w:t xml:space="preserve">Reading &amp; writing: </w:t>
      </w:r>
    </w:p>
    <w:p w14:paraId="21997EBF" w14:textId="77777777" w:rsidR="007B0CA9" w:rsidRPr="00FC6259" w:rsidRDefault="007B0CA9" w:rsidP="00FC6259">
      <w:pPr>
        <w:tabs>
          <w:tab w:val="left" w:pos="484"/>
        </w:tabs>
        <w:spacing w:before="120" w:after="120"/>
        <w:jc w:val="both"/>
        <w:rPr>
          <w:sz w:val="28"/>
          <w:szCs w:val="28"/>
        </w:rPr>
      </w:pPr>
      <w:r w:rsidRPr="00FC6259">
        <w:rPr>
          <w:sz w:val="28"/>
          <w:szCs w:val="28"/>
        </w:rPr>
        <w:tab/>
        <w:t xml:space="preserve">- Breakfast around the world describe restaurants and meals </w:t>
      </w:r>
    </w:p>
    <w:p w14:paraId="18A01C9D" w14:textId="77777777" w:rsidR="007B0CA9" w:rsidRPr="00FC6259" w:rsidRDefault="007B0CA9" w:rsidP="00FC6259">
      <w:pPr>
        <w:spacing w:before="120" w:after="120"/>
        <w:ind w:left="-142" w:firstLine="426"/>
        <w:jc w:val="both"/>
        <w:rPr>
          <w:sz w:val="28"/>
          <w:szCs w:val="28"/>
        </w:rPr>
      </w:pPr>
      <w:r w:rsidRPr="00FC6259">
        <w:rPr>
          <w:sz w:val="28"/>
          <w:szCs w:val="28"/>
        </w:rPr>
        <w:t xml:space="preserve">   -  Write about your experiences at a restaurant</w:t>
      </w:r>
    </w:p>
    <w:p w14:paraId="5176617D" w14:textId="77777777" w:rsidR="007B0CA9" w:rsidRPr="00FC6259" w:rsidRDefault="007B0CA9" w:rsidP="00FC6259">
      <w:pPr>
        <w:tabs>
          <w:tab w:val="left" w:pos="498"/>
        </w:tabs>
        <w:spacing w:before="120" w:after="120"/>
        <w:ind w:firstLine="426"/>
        <w:jc w:val="both"/>
        <w:rPr>
          <w:b/>
          <w:sz w:val="28"/>
          <w:szCs w:val="28"/>
        </w:rPr>
      </w:pPr>
      <w:r w:rsidRPr="00FC6259">
        <w:rPr>
          <w:b/>
          <w:sz w:val="28"/>
          <w:szCs w:val="28"/>
        </w:rPr>
        <w:t xml:space="preserve"> Review 2 </w:t>
      </w:r>
    </w:p>
    <w:p w14:paraId="4586E9ED" w14:textId="77777777" w:rsidR="007B0CA9" w:rsidRPr="00FC6259" w:rsidRDefault="007B0CA9" w:rsidP="00FC6259">
      <w:pPr>
        <w:tabs>
          <w:tab w:val="left" w:pos="498"/>
        </w:tabs>
        <w:spacing w:before="120" w:after="120"/>
        <w:ind w:firstLine="426"/>
        <w:jc w:val="both"/>
        <w:rPr>
          <w:sz w:val="28"/>
          <w:szCs w:val="28"/>
        </w:rPr>
      </w:pPr>
      <w:r w:rsidRPr="00FC6259">
        <w:rPr>
          <w:sz w:val="28"/>
          <w:szCs w:val="28"/>
        </w:rPr>
        <w:t xml:space="preserve"> Writing 2 </w:t>
      </w:r>
    </w:p>
    <w:p w14:paraId="63C90A0E" w14:textId="77777777" w:rsidR="007B0CA9" w:rsidRPr="00FC6259" w:rsidRDefault="007B0CA9" w:rsidP="00FC6259">
      <w:pPr>
        <w:tabs>
          <w:tab w:val="left" w:pos="498"/>
        </w:tabs>
        <w:spacing w:before="120" w:after="120"/>
        <w:jc w:val="both"/>
        <w:rPr>
          <w:sz w:val="28"/>
          <w:szCs w:val="28"/>
        </w:rPr>
      </w:pPr>
      <w:r w:rsidRPr="00FC6259">
        <w:rPr>
          <w:sz w:val="28"/>
          <w:szCs w:val="28"/>
        </w:rPr>
        <w:tab/>
        <w:t xml:space="preserve">Language knowledge </w:t>
      </w:r>
    </w:p>
    <w:p w14:paraId="32939693" w14:textId="77777777" w:rsidR="007B0CA9" w:rsidRPr="00FC6259" w:rsidRDefault="007B0CA9" w:rsidP="00FC6259">
      <w:pPr>
        <w:tabs>
          <w:tab w:val="left" w:pos="498"/>
        </w:tabs>
        <w:spacing w:before="120" w:after="120"/>
        <w:jc w:val="both"/>
        <w:rPr>
          <w:sz w:val="28"/>
          <w:szCs w:val="28"/>
        </w:rPr>
      </w:pPr>
      <w:r w:rsidRPr="00FC6259">
        <w:rPr>
          <w:sz w:val="28"/>
          <w:szCs w:val="28"/>
        </w:rPr>
        <w:tab/>
        <w:t xml:space="preserve">- Review grammar, vocab in 3, 4 </w:t>
      </w:r>
    </w:p>
    <w:p w14:paraId="630456EC" w14:textId="77777777" w:rsidR="007B0CA9" w:rsidRPr="00FC6259" w:rsidRDefault="007B0CA9" w:rsidP="00FC6259">
      <w:pPr>
        <w:tabs>
          <w:tab w:val="left" w:pos="498"/>
        </w:tabs>
        <w:spacing w:before="120" w:after="120"/>
        <w:jc w:val="both"/>
        <w:rPr>
          <w:sz w:val="28"/>
          <w:szCs w:val="28"/>
        </w:rPr>
      </w:pPr>
      <w:r w:rsidRPr="00FC6259">
        <w:rPr>
          <w:sz w:val="28"/>
          <w:szCs w:val="28"/>
        </w:rPr>
        <w:lastRenderedPageBreak/>
        <w:tab/>
        <w:t>- Do exercises.</w:t>
      </w:r>
    </w:p>
    <w:p w14:paraId="38878D8D" w14:textId="77777777" w:rsidR="007B0CA9" w:rsidRPr="00FC6259" w:rsidRDefault="007B0CA9" w:rsidP="00FC6259">
      <w:pPr>
        <w:tabs>
          <w:tab w:val="left" w:pos="498"/>
        </w:tabs>
        <w:spacing w:before="120" w:after="120"/>
        <w:jc w:val="both"/>
        <w:rPr>
          <w:sz w:val="28"/>
          <w:szCs w:val="28"/>
        </w:rPr>
      </w:pPr>
      <w:r w:rsidRPr="00FC6259">
        <w:rPr>
          <w:sz w:val="28"/>
          <w:szCs w:val="28"/>
        </w:rPr>
        <w:t xml:space="preserve"> Listening &amp; Speaking: practice speaking</w:t>
      </w:r>
    </w:p>
    <w:p w14:paraId="434E30B1" w14:textId="77777777" w:rsidR="007B0CA9" w:rsidRPr="00FC6259" w:rsidRDefault="007B0CA9" w:rsidP="00FC6259">
      <w:pPr>
        <w:tabs>
          <w:tab w:val="left" w:pos="498"/>
        </w:tabs>
        <w:spacing w:before="120" w:after="120"/>
        <w:jc w:val="both"/>
        <w:rPr>
          <w:sz w:val="28"/>
          <w:szCs w:val="28"/>
        </w:rPr>
      </w:pPr>
      <w:r w:rsidRPr="00FC6259">
        <w:rPr>
          <w:sz w:val="28"/>
          <w:szCs w:val="28"/>
        </w:rPr>
        <w:t xml:space="preserve"> Reading &amp; Writing: correct students' writing</w:t>
      </w:r>
    </w:p>
    <w:p w14:paraId="29AEC14E" w14:textId="77777777" w:rsidR="007B0CA9" w:rsidRPr="00FC6259" w:rsidRDefault="007B0CA9" w:rsidP="00FC6259">
      <w:pPr>
        <w:spacing w:before="120" w:after="120"/>
        <w:ind w:left="-142" w:firstLine="709"/>
        <w:jc w:val="both"/>
        <w:rPr>
          <w:sz w:val="28"/>
          <w:szCs w:val="28"/>
        </w:rPr>
      </w:pPr>
      <w:r w:rsidRPr="00FC6259">
        <w:rPr>
          <w:sz w:val="28"/>
          <w:szCs w:val="28"/>
        </w:rPr>
        <w:t>- Do test 2</w:t>
      </w:r>
    </w:p>
    <w:p w14:paraId="303AA05C" w14:textId="77777777" w:rsidR="007B0CA9" w:rsidRPr="00FC6259" w:rsidRDefault="007B0CA9" w:rsidP="00FC6259">
      <w:pPr>
        <w:tabs>
          <w:tab w:val="left" w:pos="484"/>
        </w:tabs>
        <w:spacing w:before="120" w:after="120"/>
        <w:jc w:val="right"/>
        <w:rPr>
          <w:b/>
          <w:sz w:val="28"/>
          <w:szCs w:val="28"/>
        </w:rPr>
      </w:pPr>
      <w:r w:rsidRPr="00FC6259">
        <w:rPr>
          <w:b/>
          <w:sz w:val="28"/>
          <w:szCs w:val="28"/>
        </w:rPr>
        <w:tab/>
      </w:r>
      <w:r w:rsidRPr="00FC6259">
        <w:rPr>
          <w:b/>
          <w:sz w:val="28"/>
          <w:szCs w:val="28"/>
        </w:rPr>
        <w:tab/>
      </w:r>
      <w:r w:rsidRPr="00FC6259">
        <w:rPr>
          <w:b/>
          <w:sz w:val="28"/>
          <w:szCs w:val="28"/>
        </w:rPr>
        <w:tab/>
      </w:r>
      <w:r w:rsidRPr="00FC6259">
        <w:rPr>
          <w:b/>
          <w:sz w:val="28"/>
          <w:szCs w:val="28"/>
        </w:rPr>
        <w:tab/>
        <w:t>CHƯƠNG 5: RELAX</w:t>
      </w:r>
      <w:r w:rsidRPr="00FC6259">
        <w:rPr>
          <w:b/>
          <w:sz w:val="28"/>
          <w:szCs w:val="28"/>
        </w:rPr>
        <w:tab/>
      </w:r>
      <w:r w:rsidRPr="00FC6259">
        <w:rPr>
          <w:b/>
          <w:sz w:val="28"/>
          <w:szCs w:val="28"/>
        </w:rPr>
        <w:tab/>
      </w:r>
      <w:r w:rsidRPr="00FC6259">
        <w:rPr>
          <w:b/>
          <w:sz w:val="28"/>
          <w:szCs w:val="28"/>
        </w:rPr>
        <w:tab/>
      </w:r>
      <w:r w:rsidRPr="00FC6259">
        <w:rPr>
          <w:i/>
          <w:sz w:val="28"/>
          <w:szCs w:val="28"/>
        </w:rPr>
        <w:t>Thời gian:  5 giờ</w:t>
      </w:r>
      <w:r w:rsidRPr="00FC6259">
        <w:rPr>
          <w:sz w:val="28"/>
          <w:szCs w:val="28"/>
        </w:rPr>
        <w:t>.</w:t>
      </w:r>
    </w:p>
    <w:p w14:paraId="5426A6CA" w14:textId="77777777" w:rsidR="007B0CA9" w:rsidRPr="00FC6259" w:rsidRDefault="007B0CA9" w:rsidP="00FC6259">
      <w:pPr>
        <w:pStyle w:val="ListParagraph"/>
        <w:spacing w:before="120" w:after="120"/>
        <w:ind w:left="0"/>
        <w:jc w:val="both"/>
        <w:rPr>
          <w:sz w:val="28"/>
          <w:szCs w:val="28"/>
        </w:rPr>
      </w:pPr>
      <w:r w:rsidRPr="00FC6259">
        <w:rPr>
          <w:sz w:val="28"/>
          <w:szCs w:val="28"/>
        </w:rPr>
        <w:t>1. Mục tiêu:</w:t>
      </w:r>
    </w:p>
    <w:p w14:paraId="69D96427" w14:textId="77777777" w:rsidR="007B0CA9" w:rsidRPr="00FC6259" w:rsidRDefault="007B0CA9" w:rsidP="00FC6259">
      <w:pPr>
        <w:pStyle w:val="ListParagraph"/>
        <w:numPr>
          <w:ilvl w:val="0"/>
          <w:numId w:val="82"/>
        </w:numPr>
        <w:spacing w:before="120" w:after="120"/>
        <w:ind w:left="284" w:hanging="284"/>
        <w:jc w:val="both"/>
        <w:rPr>
          <w:sz w:val="28"/>
          <w:szCs w:val="28"/>
        </w:rPr>
      </w:pPr>
      <w:r w:rsidRPr="00FC6259">
        <w:rPr>
          <w:sz w:val="28"/>
          <w:szCs w:val="28"/>
          <w:lang w:val="vi-VN"/>
        </w:rPr>
        <w:t xml:space="preserve">Biết vận dụng </w:t>
      </w:r>
      <w:r w:rsidRPr="00FC6259">
        <w:rPr>
          <w:sz w:val="28"/>
          <w:szCs w:val="28"/>
        </w:rPr>
        <w:t xml:space="preserve">từ vựng về chủ đề </w:t>
      </w:r>
      <w:r w:rsidRPr="00FC6259">
        <w:rPr>
          <w:sz w:val="28"/>
          <w:szCs w:val="28"/>
          <w:lang w:val="vi-VN"/>
        </w:rPr>
        <w:t>“</w:t>
      </w:r>
      <w:r w:rsidRPr="00FC6259">
        <w:rPr>
          <w:sz w:val="28"/>
          <w:szCs w:val="28"/>
        </w:rPr>
        <w:t xml:space="preserve">Giải trí, các hoạt động giải trí và các nơi vui chơi giải </w:t>
      </w:r>
      <w:r w:rsidRPr="00FC6259">
        <w:rPr>
          <w:sz w:val="28"/>
          <w:szCs w:val="28"/>
          <w:lang w:val="vi-VN"/>
        </w:rPr>
        <w:t>trí”</w:t>
      </w:r>
    </w:p>
    <w:p w14:paraId="53E42507" w14:textId="77777777" w:rsidR="007B0CA9" w:rsidRPr="00FC6259" w:rsidRDefault="007B0CA9" w:rsidP="00FC6259">
      <w:pPr>
        <w:pStyle w:val="ListParagraph"/>
        <w:numPr>
          <w:ilvl w:val="0"/>
          <w:numId w:val="82"/>
        </w:numPr>
        <w:spacing w:before="120" w:after="120"/>
        <w:ind w:left="284" w:hanging="284"/>
        <w:jc w:val="both"/>
        <w:rPr>
          <w:sz w:val="28"/>
          <w:szCs w:val="28"/>
        </w:rPr>
      </w:pPr>
      <w:r w:rsidRPr="00FC6259">
        <w:rPr>
          <w:sz w:val="28"/>
          <w:szCs w:val="28"/>
          <w:lang w:val="vi-VN"/>
        </w:rPr>
        <w:t>Củng cố và</w:t>
      </w:r>
      <w:r w:rsidRPr="00FC6259">
        <w:rPr>
          <w:sz w:val="28"/>
          <w:szCs w:val="28"/>
        </w:rPr>
        <w:t xml:space="preserve"> ôn tập lại cấu trúc ngữ pháp về hình thức của thì tương lai đơn, hình thức so sánh nhất của tính từ dài và tính từ ngắn</w:t>
      </w:r>
    </w:p>
    <w:p w14:paraId="726D56DB" w14:textId="77777777" w:rsidR="007B0CA9" w:rsidRPr="00FC6259" w:rsidRDefault="007B0CA9" w:rsidP="00FC6259">
      <w:pPr>
        <w:pStyle w:val="ListParagraph"/>
        <w:numPr>
          <w:ilvl w:val="0"/>
          <w:numId w:val="82"/>
        </w:numPr>
        <w:spacing w:before="120" w:after="120"/>
        <w:ind w:left="284" w:hanging="284"/>
        <w:jc w:val="both"/>
        <w:rPr>
          <w:sz w:val="28"/>
          <w:szCs w:val="28"/>
        </w:rPr>
      </w:pPr>
      <w:r w:rsidRPr="00FC6259">
        <w:rPr>
          <w:sz w:val="28"/>
          <w:szCs w:val="28"/>
          <w:lang w:val="vi-VN"/>
        </w:rPr>
        <w:t>Phát triển</w:t>
      </w:r>
      <w:r w:rsidRPr="00FC6259">
        <w:rPr>
          <w:sz w:val="28"/>
          <w:szCs w:val="28"/>
        </w:rPr>
        <w:t xml:space="preserve"> </w:t>
      </w:r>
      <w:r w:rsidRPr="00FC6259">
        <w:rPr>
          <w:sz w:val="28"/>
          <w:szCs w:val="28"/>
          <w:lang w:val="vi-VN"/>
        </w:rPr>
        <w:t>kỹ năng</w:t>
      </w:r>
      <w:r w:rsidRPr="00FC6259">
        <w:rPr>
          <w:sz w:val="28"/>
          <w:szCs w:val="28"/>
        </w:rPr>
        <w:t xml:space="preserve"> nghe và hiểu để làm các phần chọn trắc nghiệm về chủ đề Giải trí, các hoạt động để giải trí và thư giản, các môn thể thao để giải trí</w:t>
      </w:r>
    </w:p>
    <w:p w14:paraId="67A9FD2D" w14:textId="77777777" w:rsidR="007B0CA9" w:rsidRPr="00FC6259" w:rsidRDefault="007B0CA9" w:rsidP="00FC6259">
      <w:pPr>
        <w:pStyle w:val="ListParagraph"/>
        <w:numPr>
          <w:ilvl w:val="0"/>
          <w:numId w:val="82"/>
        </w:numPr>
        <w:spacing w:before="120" w:after="120"/>
        <w:ind w:left="284" w:hanging="284"/>
        <w:jc w:val="both"/>
        <w:rPr>
          <w:sz w:val="28"/>
          <w:szCs w:val="28"/>
        </w:rPr>
      </w:pPr>
      <w:r w:rsidRPr="00FC6259">
        <w:rPr>
          <w:sz w:val="28"/>
          <w:szCs w:val="28"/>
        </w:rPr>
        <w:t>Thực hành đọc hiểu các bài đọc về chủ đề Giải trí</w:t>
      </w:r>
    </w:p>
    <w:p w14:paraId="7F629DA8" w14:textId="77777777" w:rsidR="007B0CA9" w:rsidRPr="00FC6259" w:rsidRDefault="007B0CA9" w:rsidP="00FC6259">
      <w:pPr>
        <w:pStyle w:val="ListParagraph"/>
        <w:numPr>
          <w:ilvl w:val="0"/>
          <w:numId w:val="82"/>
        </w:numPr>
        <w:spacing w:before="120" w:after="120"/>
        <w:ind w:left="284" w:hanging="284"/>
        <w:jc w:val="both"/>
        <w:rPr>
          <w:sz w:val="28"/>
          <w:szCs w:val="28"/>
        </w:rPr>
      </w:pPr>
      <w:r w:rsidRPr="00FC6259">
        <w:rPr>
          <w:sz w:val="28"/>
          <w:szCs w:val="28"/>
        </w:rPr>
        <w:t>Viết được một đoạn văn để so sánh giữa các hoạt động giải trí</w:t>
      </w:r>
    </w:p>
    <w:p w14:paraId="05472EF8" w14:textId="77777777" w:rsidR="007B0CA9" w:rsidRPr="00FC6259" w:rsidRDefault="007B0CA9" w:rsidP="00FC6259">
      <w:pPr>
        <w:pStyle w:val="ListParagraph"/>
        <w:spacing w:before="120" w:after="120"/>
        <w:ind w:left="0"/>
        <w:jc w:val="both"/>
        <w:rPr>
          <w:sz w:val="28"/>
          <w:szCs w:val="28"/>
        </w:rPr>
      </w:pPr>
      <w:r w:rsidRPr="00FC6259">
        <w:rPr>
          <w:sz w:val="28"/>
          <w:szCs w:val="28"/>
        </w:rPr>
        <w:t>2. Nội dung bài:</w:t>
      </w:r>
    </w:p>
    <w:p w14:paraId="16E19A2A" w14:textId="77777777" w:rsidR="007B0CA9" w:rsidRPr="00FC6259" w:rsidRDefault="007B0CA9" w:rsidP="00FC6259">
      <w:pPr>
        <w:spacing w:before="120" w:after="120"/>
        <w:jc w:val="both"/>
        <w:rPr>
          <w:b/>
          <w:sz w:val="28"/>
          <w:szCs w:val="28"/>
        </w:rPr>
      </w:pPr>
      <w:r w:rsidRPr="00FC6259">
        <w:rPr>
          <w:b/>
          <w:sz w:val="28"/>
          <w:szCs w:val="28"/>
        </w:rPr>
        <w:t xml:space="preserve">2.1. Language knowledge </w:t>
      </w:r>
    </w:p>
    <w:p w14:paraId="67E40E54" w14:textId="77777777" w:rsidR="007B0CA9" w:rsidRPr="00FC6259" w:rsidRDefault="007B0CA9" w:rsidP="00FC6259">
      <w:pPr>
        <w:spacing w:before="120" w:after="120"/>
        <w:jc w:val="both"/>
        <w:rPr>
          <w:sz w:val="28"/>
          <w:szCs w:val="28"/>
        </w:rPr>
      </w:pPr>
      <w:r w:rsidRPr="00FC6259">
        <w:rPr>
          <w:sz w:val="28"/>
          <w:szCs w:val="28"/>
        </w:rPr>
        <w:t>- Grammar: plans and arrangements, superlatives</w:t>
      </w:r>
    </w:p>
    <w:p w14:paraId="33069AE3" w14:textId="77777777" w:rsidR="007B0CA9" w:rsidRPr="00FC6259" w:rsidRDefault="007B0CA9" w:rsidP="00FC6259">
      <w:pPr>
        <w:spacing w:before="120" w:after="120"/>
        <w:jc w:val="both"/>
        <w:rPr>
          <w:sz w:val="28"/>
          <w:szCs w:val="28"/>
        </w:rPr>
      </w:pPr>
      <w:r w:rsidRPr="00FC6259">
        <w:rPr>
          <w:sz w:val="28"/>
          <w:szCs w:val="28"/>
        </w:rPr>
        <w:t xml:space="preserve"> - Vocabulary: places and equipment, sports and games, word families</w:t>
      </w:r>
    </w:p>
    <w:p w14:paraId="1F70BF4C" w14:textId="77777777" w:rsidR="007B0CA9" w:rsidRPr="00FC6259" w:rsidRDefault="007B0CA9" w:rsidP="00FC6259">
      <w:pPr>
        <w:spacing w:before="120" w:after="120"/>
        <w:jc w:val="both"/>
        <w:rPr>
          <w:sz w:val="28"/>
          <w:szCs w:val="28"/>
        </w:rPr>
      </w:pPr>
      <w:r w:rsidRPr="00FC6259">
        <w:rPr>
          <w:b/>
          <w:sz w:val="28"/>
          <w:szCs w:val="28"/>
        </w:rPr>
        <w:t>2.2.  Listening &amp; Speaking:</w:t>
      </w:r>
      <w:r w:rsidRPr="00FC6259">
        <w:rPr>
          <w:sz w:val="28"/>
          <w:szCs w:val="28"/>
        </w:rPr>
        <w:t xml:space="preserve"> plans for the weekend why is football popular? </w:t>
      </w:r>
    </w:p>
    <w:p w14:paraId="43678F5D" w14:textId="77777777" w:rsidR="007B0CA9" w:rsidRPr="00FC6259" w:rsidRDefault="007B0CA9" w:rsidP="00FC6259">
      <w:pPr>
        <w:spacing w:before="120" w:after="120"/>
        <w:jc w:val="both"/>
        <w:rPr>
          <w:sz w:val="28"/>
          <w:szCs w:val="28"/>
        </w:rPr>
      </w:pPr>
      <w:r w:rsidRPr="00FC6259">
        <w:rPr>
          <w:sz w:val="28"/>
          <w:szCs w:val="28"/>
        </w:rPr>
        <w:t xml:space="preserve"> - Hobbies to help you relax talk about activities, places and equipment </w:t>
      </w:r>
    </w:p>
    <w:p w14:paraId="76F3CAEF" w14:textId="77777777" w:rsidR="007B0CA9" w:rsidRPr="00FC6259" w:rsidRDefault="007B0CA9" w:rsidP="00FC6259">
      <w:pPr>
        <w:spacing w:before="120" w:after="120"/>
        <w:jc w:val="both"/>
        <w:rPr>
          <w:sz w:val="28"/>
          <w:szCs w:val="28"/>
        </w:rPr>
      </w:pPr>
      <w:r w:rsidRPr="00FC6259">
        <w:rPr>
          <w:sz w:val="28"/>
          <w:szCs w:val="28"/>
        </w:rPr>
        <w:t xml:space="preserve"> - Talk about watching and doing sports discuss relaxing and stressful experiences.</w:t>
      </w:r>
    </w:p>
    <w:p w14:paraId="01BD1F1A" w14:textId="77777777" w:rsidR="007B0CA9" w:rsidRPr="00FC6259" w:rsidRDefault="007B0CA9" w:rsidP="00FC6259">
      <w:pPr>
        <w:spacing w:before="120" w:after="120"/>
        <w:jc w:val="both"/>
        <w:rPr>
          <w:sz w:val="28"/>
          <w:szCs w:val="28"/>
        </w:rPr>
      </w:pPr>
      <w:r w:rsidRPr="00FC6259">
        <w:rPr>
          <w:sz w:val="28"/>
          <w:szCs w:val="28"/>
        </w:rPr>
        <w:t xml:space="preserve"> Reading &amp; Writing: there's more to sport than football </w:t>
      </w:r>
    </w:p>
    <w:p w14:paraId="4F5EC7B1" w14:textId="77777777" w:rsidR="007B0CA9" w:rsidRPr="00FC6259" w:rsidRDefault="007B0CA9" w:rsidP="00FC6259">
      <w:pPr>
        <w:spacing w:before="120" w:after="120"/>
        <w:jc w:val="both"/>
        <w:rPr>
          <w:sz w:val="28"/>
          <w:szCs w:val="28"/>
        </w:rPr>
      </w:pPr>
      <w:r w:rsidRPr="00FC6259">
        <w:rPr>
          <w:sz w:val="28"/>
          <w:szCs w:val="28"/>
        </w:rPr>
        <w:t xml:space="preserve"> - Write a passage to compare three or more| entertainment activities.</w:t>
      </w:r>
    </w:p>
    <w:p w14:paraId="021FA155" w14:textId="77777777" w:rsidR="007B0CA9" w:rsidRPr="00FC6259" w:rsidRDefault="007B0CA9" w:rsidP="00FC6259">
      <w:pPr>
        <w:spacing w:before="120" w:after="120"/>
        <w:jc w:val="both"/>
        <w:rPr>
          <w:sz w:val="28"/>
          <w:szCs w:val="28"/>
        </w:rPr>
      </w:pPr>
    </w:p>
    <w:p w14:paraId="127CDDB3" w14:textId="77777777" w:rsidR="007B0CA9" w:rsidRPr="00FC6259" w:rsidRDefault="007B0CA9" w:rsidP="00FC6259">
      <w:pPr>
        <w:spacing w:before="120" w:after="120"/>
        <w:jc w:val="right"/>
        <w:rPr>
          <w:b/>
          <w:sz w:val="28"/>
          <w:szCs w:val="28"/>
          <w:lang w:val="vi-VN"/>
        </w:rPr>
      </w:pPr>
      <w:r w:rsidRPr="00FC6259">
        <w:rPr>
          <w:b/>
          <w:sz w:val="28"/>
          <w:szCs w:val="28"/>
        </w:rPr>
        <w:t>CHƯƠNG 6: FAMILY &amp; FRIENDS</w:t>
      </w:r>
      <w:r w:rsidRPr="00FC6259">
        <w:rPr>
          <w:b/>
          <w:sz w:val="28"/>
          <w:szCs w:val="28"/>
          <w:lang w:val="vi-VN"/>
        </w:rPr>
        <w:t xml:space="preserve"> </w:t>
      </w:r>
      <w:r w:rsidRPr="00FC6259">
        <w:rPr>
          <w:b/>
          <w:sz w:val="28"/>
          <w:szCs w:val="28"/>
          <w:lang w:val="vi-VN"/>
        </w:rPr>
        <w:tab/>
      </w:r>
      <w:r w:rsidRPr="00FC6259">
        <w:rPr>
          <w:b/>
          <w:sz w:val="28"/>
          <w:szCs w:val="28"/>
          <w:lang w:val="vi-VN"/>
        </w:rPr>
        <w:tab/>
      </w:r>
      <w:r w:rsidRPr="00FC6259">
        <w:rPr>
          <w:i/>
          <w:sz w:val="28"/>
          <w:szCs w:val="28"/>
        </w:rPr>
        <w:t>Thời gian:  10 giờ</w:t>
      </w:r>
    </w:p>
    <w:p w14:paraId="5B51C8C3" w14:textId="77777777" w:rsidR="007B0CA9" w:rsidRPr="00FC6259" w:rsidRDefault="007B0CA9" w:rsidP="00FC6259">
      <w:pPr>
        <w:pStyle w:val="ListParagraph"/>
        <w:spacing w:before="120" w:after="120"/>
        <w:ind w:left="0"/>
        <w:jc w:val="both"/>
        <w:rPr>
          <w:sz w:val="28"/>
          <w:szCs w:val="28"/>
        </w:rPr>
      </w:pPr>
      <w:r w:rsidRPr="00FC6259">
        <w:rPr>
          <w:sz w:val="28"/>
          <w:szCs w:val="28"/>
        </w:rPr>
        <w:t>1. Mục tiêu:</w:t>
      </w:r>
    </w:p>
    <w:p w14:paraId="6B8FBC2D" w14:textId="77777777" w:rsidR="007B0CA9" w:rsidRPr="00FC6259" w:rsidRDefault="007B0CA9" w:rsidP="00FC6259">
      <w:pPr>
        <w:pStyle w:val="ListParagraph"/>
        <w:numPr>
          <w:ilvl w:val="0"/>
          <w:numId w:val="81"/>
        </w:numPr>
        <w:spacing w:before="120" w:after="120"/>
        <w:ind w:hanging="360"/>
        <w:jc w:val="both"/>
        <w:rPr>
          <w:sz w:val="28"/>
          <w:szCs w:val="28"/>
        </w:rPr>
      </w:pPr>
      <w:r w:rsidRPr="00FC6259">
        <w:rPr>
          <w:sz w:val="28"/>
          <w:szCs w:val="28"/>
          <w:lang w:val="vi-VN"/>
        </w:rPr>
        <w:t xml:space="preserve">Biết vận dụng </w:t>
      </w:r>
      <w:r w:rsidRPr="00FC6259">
        <w:rPr>
          <w:sz w:val="28"/>
          <w:szCs w:val="28"/>
        </w:rPr>
        <w:t xml:space="preserve">từ vựng về chủ đề </w:t>
      </w:r>
      <w:r w:rsidRPr="00FC6259">
        <w:rPr>
          <w:sz w:val="28"/>
          <w:szCs w:val="28"/>
          <w:lang w:val="vi-VN"/>
        </w:rPr>
        <w:t>“</w:t>
      </w:r>
      <w:r w:rsidRPr="00FC6259">
        <w:rPr>
          <w:sz w:val="28"/>
          <w:szCs w:val="28"/>
        </w:rPr>
        <w:t xml:space="preserve">Gia đình và bạn bè, thói quen và tính cách của bản </w:t>
      </w:r>
      <w:r w:rsidRPr="00FC6259">
        <w:rPr>
          <w:sz w:val="28"/>
          <w:szCs w:val="28"/>
          <w:lang w:val="vi-VN"/>
        </w:rPr>
        <w:t>thân”</w:t>
      </w:r>
    </w:p>
    <w:p w14:paraId="0432F44D" w14:textId="77777777" w:rsidR="007B0CA9" w:rsidRPr="00FC6259" w:rsidRDefault="007B0CA9" w:rsidP="00FC6259">
      <w:pPr>
        <w:pStyle w:val="ListParagraph"/>
        <w:numPr>
          <w:ilvl w:val="0"/>
          <w:numId w:val="81"/>
        </w:numPr>
        <w:spacing w:before="120" w:after="120"/>
        <w:ind w:hanging="360"/>
        <w:jc w:val="both"/>
        <w:rPr>
          <w:sz w:val="28"/>
          <w:szCs w:val="28"/>
        </w:rPr>
      </w:pPr>
      <w:r w:rsidRPr="00FC6259">
        <w:rPr>
          <w:sz w:val="28"/>
          <w:szCs w:val="28"/>
          <w:lang w:val="vi-VN"/>
        </w:rPr>
        <w:t>Củng cố và</w:t>
      </w:r>
      <w:r w:rsidRPr="00FC6259">
        <w:rPr>
          <w:sz w:val="28"/>
          <w:szCs w:val="28"/>
        </w:rPr>
        <w:t xml:space="preserve"> ôn tập lại cấu trúc ngữ pháp về cách thành lập câu hỏi, hình thức so sánh và đối chiếu </w:t>
      </w:r>
    </w:p>
    <w:p w14:paraId="31D2DB75" w14:textId="77777777" w:rsidR="007B0CA9" w:rsidRPr="00FC6259" w:rsidRDefault="007B0CA9" w:rsidP="00FC6259">
      <w:pPr>
        <w:pStyle w:val="ListParagraph"/>
        <w:numPr>
          <w:ilvl w:val="0"/>
          <w:numId w:val="81"/>
        </w:numPr>
        <w:spacing w:before="120" w:after="120"/>
        <w:ind w:hanging="360"/>
        <w:jc w:val="both"/>
        <w:rPr>
          <w:sz w:val="28"/>
          <w:szCs w:val="28"/>
        </w:rPr>
      </w:pPr>
      <w:r w:rsidRPr="00FC6259">
        <w:rPr>
          <w:sz w:val="28"/>
          <w:szCs w:val="28"/>
          <w:lang w:val="vi-VN"/>
        </w:rPr>
        <w:t>Phát triển</w:t>
      </w:r>
      <w:r w:rsidRPr="00FC6259">
        <w:rPr>
          <w:sz w:val="28"/>
          <w:szCs w:val="28"/>
        </w:rPr>
        <w:t xml:space="preserve"> </w:t>
      </w:r>
      <w:r w:rsidRPr="00FC6259">
        <w:rPr>
          <w:sz w:val="28"/>
          <w:szCs w:val="28"/>
          <w:lang w:val="vi-VN"/>
        </w:rPr>
        <w:t>kỹ năng</w:t>
      </w:r>
      <w:r w:rsidRPr="00FC6259">
        <w:rPr>
          <w:sz w:val="28"/>
          <w:szCs w:val="28"/>
        </w:rPr>
        <w:t xml:space="preserve"> nghe và hiểu để làm các phần chọn trắc nghiệm về chủ đề Gia đình, bạn bè, mô tả về bản thân, thảo luận về các phương tiện truyền thông</w:t>
      </w:r>
    </w:p>
    <w:p w14:paraId="0139D4CD" w14:textId="77777777" w:rsidR="007B0CA9" w:rsidRPr="00FC6259" w:rsidRDefault="007B0CA9" w:rsidP="00FC6259">
      <w:pPr>
        <w:pStyle w:val="ListParagraph"/>
        <w:numPr>
          <w:ilvl w:val="0"/>
          <w:numId w:val="81"/>
        </w:numPr>
        <w:spacing w:before="120" w:after="120"/>
        <w:ind w:hanging="360"/>
        <w:jc w:val="both"/>
        <w:rPr>
          <w:sz w:val="28"/>
          <w:szCs w:val="28"/>
        </w:rPr>
      </w:pPr>
      <w:r w:rsidRPr="00FC6259">
        <w:rPr>
          <w:sz w:val="28"/>
          <w:szCs w:val="28"/>
        </w:rPr>
        <w:t>Thực hành đọc hiểu các bài đọc về chủ đề Gia đình</w:t>
      </w:r>
    </w:p>
    <w:p w14:paraId="22A55FEA" w14:textId="77777777" w:rsidR="007B0CA9" w:rsidRPr="00FC6259" w:rsidRDefault="007B0CA9" w:rsidP="00FC6259">
      <w:pPr>
        <w:pStyle w:val="ListParagraph"/>
        <w:numPr>
          <w:ilvl w:val="0"/>
          <w:numId w:val="81"/>
        </w:numPr>
        <w:spacing w:before="120" w:after="120"/>
        <w:ind w:hanging="360"/>
        <w:jc w:val="both"/>
        <w:rPr>
          <w:sz w:val="28"/>
          <w:szCs w:val="28"/>
        </w:rPr>
      </w:pPr>
      <w:r w:rsidRPr="00FC6259">
        <w:rPr>
          <w:sz w:val="28"/>
          <w:szCs w:val="28"/>
        </w:rPr>
        <w:lastRenderedPageBreak/>
        <w:t>Viết được một đoạn văn để mô tả về một người bạn ngưỡng mộ</w:t>
      </w:r>
    </w:p>
    <w:p w14:paraId="3D5D6AA0" w14:textId="77777777" w:rsidR="007B0CA9" w:rsidRPr="00FC6259" w:rsidRDefault="007B0CA9" w:rsidP="00FC6259">
      <w:pPr>
        <w:pStyle w:val="ListParagraph"/>
        <w:numPr>
          <w:ilvl w:val="0"/>
          <w:numId w:val="81"/>
        </w:numPr>
        <w:spacing w:before="120" w:after="120"/>
        <w:ind w:hanging="360"/>
        <w:jc w:val="both"/>
        <w:rPr>
          <w:sz w:val="28"/>
          <w:szCs w:val="28"/>
        </w:rPr>
      </w:pPr>
      <w:r w:rsidRPr="00FC6259">
        <w:rPr>
          <w:sz w:val="28"/>
          <w:szCs w:val="28"/>
        </w:rPr>
        <w:t>Sinh viên ôn tập lại phần ngữ pháp, từ vựng và làm bài kiểm tra định kì</w:t>
      </w:r>
    </w:p>
    <w:p w14:paraId="43D06091" w14:textId="77777777" w:rsidR="007B0CA9" w:rsidRPr="00FC6259" w:rsidRDefault="007B0CA9" w:rsidP="00FC6259">
      <w:pPr>
        <w:pStyle w:val="ListParagraph"/>
        <w:numPr>
          <w:ilvl w:val="0"/>
          <w:numId w:val="81"/>
        </w:numPr>
        <w:spacing w:before="120" w:after="120"/>
        <w:ind w:hanging="360"/>
        <w:jc w:val="both"/>
        <w:rPr>
          <w:sz w:val="28"/>
          <w:szCs w:val="28"/>
        </w:rPr>
      </w:pPr>
      <w:r w:rsidRPr="00FC6259">
        <w:rPr>
          <w:sz w:val="28"/>
          <w:szCs w:val="28"/>
        </w:rPr>
        <w:t>Hướng dẫn và cho sinh viên làm bài kiểm tra theo dạng chuẩn châu Âu A2 và sửa bài cho sv</w:t>
      </w:r>
    </w:p>
    <w:p w14:paraId="2C157424" w14:textId="77777777" w:rsidR="007B0CA9" w:rsidRPr="00FC6259" w:rsidRDefault="007B0CA9" w:rsidP="00FC6259">
      <w:pPr>
        <w:spacing w:before="120" w:after="120"/>
        <w:jc w:val="both"/>
        <w:rPr>
          <w:sz w:val="28"/>
          <w:szCs w:val="28"/>
        </w:rPr>
      </w:pPr>
      <w:r w:rsidRPr="00FC6259">
        <w:rPr>
          <w:sz w:val="28"/>
          <w:szCs w:val="28"/>
        </w:rPr>
        <w:t xml:space="preserve"> 2. Nội dung bài:</w:t>
      </w:r>
    </w:p>
    <w:p w14:paraId="4E155E45" w14:textId="77777777" w:rsidR="007B0CA9" w:rsidRPr="00FC6259" w:rsidRDefault="007B0CA9" w:rsidP="00FC6259">
      <w:pPr>
        <w:spacing w:before="120" w:after="120"/>
        <w:jc w:val="both"/>
        <w:rPr>
          <w:b/>
          <w:sz w:val="28"/>
          <w:szCs w:val="28"/>
        </w:rPr>
      </w:pPr>
      <w:r w:rsidRPr="00FC6259">
        <w:rPr>
          <w:b/>
          <w:sz w:val="28"/>
          <w:szCs w:val="28"/>
        </w:rPr>
        <w:t xml:space="preserve"> 2.1. Language knowledge</w:t>
      </w:r>
    </w:p>
    <w:p w14:paraId="24CE6B10" w14:textId="77777777" w:rsidR="007B0CA9" w:rsidRPr="00FC6259" w:rsidRDefault="007B0CA9" w:rsidP="00FC6259">
      <w:pPr>
        <w:spacing w:before="120" w:after="120"/>
        <w:ind w:firstLine="142"/>
        <w:jc w:val="both"/>
        <w:rPr>
          <w:sz w:val="28"/>
          <w:szCs w:val="28"/>
        </w:rPr>
      </w:pPr>
      <w:r w:rsidRPr="00FC6259">
        <w:rPr>
          <w:sz w:val="28"/>
          <w:szCs w:val="28"/>
        </w:rPr>
        <w:t xml:space="preserve">- Grammar: question formation, similarities and contrasts · </w:t>
      </w:r>
    </w:p>
    <w:p w14:paraId="1DEE112B" w14:textId="77777777" w:rsidR="007B0CA9" w:rsidRPr="00FC6259" w:rsidRDefault="007B0CA9" w:rsidP="00FC6259">
      <w:pPr>
        <w:spacing w:before="120" w:after="120"/>
        <w:ind w:firstLine="142"/>
        <w:jc w:val="both"/>
        <w:rPr>
          <w:sz w:val="28"/>
          <w:szCs w:val="28"/>
        </w:rPr>
      </w:pPr>
      <w:r w:rsidRPr="00FC6259">
        <w:rPr>
          <w:sz w:val="28"/>
          <w:szCs w:val="28"/>
        </w:rPr>
        <w:t>- Vocabulary: family and friends, character and habits, words with same verb and noun forms</w:t>
      </w:r>
    </w:p>
    <w:p w14:paraId="5115559E" w14:textId="77777777" w:rsidR="007B0CA9" w:rsidRPr="00FC6259" w:rsidRDefault="007B0CA9" w:rsidP="00FC6259">
      <w:pPr>
        <w:spacing w:before="120" w:after="120"/>
        <w:jc w:val="both"/>
        <w:rPr>
          <w:b/>
          <w:sz w:val="28"/>
          <w:szCs w:val="28"/>
        </w:rPr>
      </w:pPr>
      <w:r w:rsidRPr="00FC6259">
        <w:rPr>
          <w:b/>
          <w:sz w:val="28"/>
          <w:szCs w:val="28"/>
        </w:rPr>
        <w:t xml:space="preserve">  2.2. Listening &amp; speaking:</w:t>
      </w:r>
    </w:p>
    <w:p w14:paraId="3A8274AD" w14:textId="77777777" w:rsidR="007B0CA9" w:rsidRPr="00FC6259" w:rsidRDefault="007B0CA9" w:rsidP="00FC6259">
      <w:pPr>
        <w:spacing w:before="120" w:after="120"/>
        <w:ind w:firstLine="142"/>
        <w:jc w:val="both"/>
        <w:rPr>
          <w:sz w:val="28"/>
          <w:szCs w:val="28"/>
        </w:rPr>
      </w:pPr>
      <w:r w:rsidRPr="00FC6259">
        <w:rPr>
          <w:sz w:val="28"/>
          <w:szCs w:val="28"/>
        </w:rPr>
        <w:t xml:space="preserve"> - Talking about people </w:t>
      </w:r>
    </w:p>
    <w:p w14:paraId="39C2E85D" w14:textId="77777777" w:rsidR="007B0CA9" w:rsidRPr="00FC6259" w:rsidRDefault="007B0CA9" w:rsidP="00FC6259">
      <w:pPr>
        <w:spacing w:before="120" w:after="120"/>
        <w:ind w:firstLine="142"/>
        <w:jc w:val="both"/>
        <w:rPr>
          <w:sz w:val="28"/>
          <w:szCs w:val="28"/>
        </w:rPr>
      </w:pPr>
      <w:r w:rsidRPr="00FC6259">
        <w:rPr>
          <w:sz w:val="28"/>
          <w:szCs w:val="28"/>
        </w:rPr>
        <w:t xml:space="preserve"> - The family business </w:t>
      </w:r>
    </w:p>
    <w:p w14:paraId="0559179F" w14:textId="77777777" w:rsidR="007B0CA9" w:rsidRPr="00FC6259" w:rsidRDefault="007B0CA9" w:rsidP="00FC6259">
      <w:pPr>
        <w:spacing w:before="120" w:after="120"/>
        <w:ind w:firstLine="142"/>
        <w:jc w:val="both"/>
        <w:rPr>
          <w:sz w:val="28"/>
          <w:szCs w:val="28"/>
        </w:rPr>
      </w:pPr>
      <w:r w:rsidRPr="00FC6259">
        <w:rPr>
          <w:sz w:val="28"/>
          <w:szCs w:val="28"/>
        </w:rPr>
        <w:t xml:space="preserve"> - Describe people you know </w:t>
      </w:r>
    </w:p>
    <w:p w14:paraId="45EBEE73" w14:textId="77777777" w:rsidR="007B0CA9" w:rsidRPr="00FC6259" w:rsidRDefault="007B0CA9" w:rsidP="00FC6259">
      <w:pPr>
        <w:spacing w:before="120" w:after="120"/>
        <w:ind w:firstLine="142"/>
        <w:jc w:val="both"/>
        <w:rPr>
          <w:sz w:val="28"/>
          <w:szCs w:val="28"/>
        </w:rPr>
      </w:pPr>
      <w:r w:rsidRPr="00FC6259">
        <w:rPr>
          <w:sz w:val="28"/>
          <w:szCs w:val="28"/>
        </w:rPr>
        <w:t xml:space="preserve"> - Describe character and abilities                    </w:t>
      </w:r>
    </w:p>
    <w:p w14:paraId="07279AC1" w14:textId="77777777" w:rsidR="007B0CA9" w:rsidRPr="00FC6259" w:rsidRDefault="007B0CA9" w:rsidP="00FC6259">
      <w:pPr>
        <w:spacing w:before="120" w:after="120"/>
        <w:ind w:firstLine="142"/>
        <w:jc w:val="both"/>
        <w:rPr>
          <w:sz w:val="28"/>
          <w:szCs w:val="28"/>
        </w:rPr>
      </w:pPr>
      <w:r w:rsidRPr="00FC6259">
        <w:rPr>
          <w:sz w:val="28"/>
          <w:szCs w:val="28"/>
        </w:rPr>
        <w:t xml:space="preserve"> -Discuss uses of social media and online.</w:t>
      </w:r>
    </w:p>
    <w:p w14:paraId="1568A3F3" w14:textId="77777777" w:rsidR="007B0CA9" w:rsidRPr="00FC6259" w:rsidRDefault="007B0CA9" w:rsidP="00FC6259">
      <w:pPr>
        <w:spacing w:before="120" w:after="120"/>
        <w:jc w:val="both"/>
        <w:rPr>
          <w:b/>
          <w:sz w:val="28"/>
          <w:szCs w:val="28"/>
        </w:rPr>
      </w:pPr>
      <w:r w:rsidRPr="00FC6259">
        <w:rPr>
          <w:b/>
          <w:sz w:val="28"/>
          <w:szCs w:val="28"/>
        </w:rPr>
        <w:t xml:space="preserve">  2.3. Reading &amp; Writing: </w:t>
      </w:r>
    </w:p>
    <w:p w14:paraId="6A665FD7" w14:textId="77777777" w:rsidR="007B0CA9" w:rsidRPr="00FC6259" w:rsidRDefault="007B0CA9" w:rsidP="00FC6259">
      <w:pPr>
        <w:spacing w:before="120" w:after="120"/>
        <w:ind w:firstLine="142"/>
        <w:jc w:val="both"/>
        <w:rPr>
          <w:sz w:val="28"/>
          <w:szCs w:val="28"/>
        </w:rPr>
      </w:pPr>
      <w:r w:rsidRPr="00FC6259">
        <w:rPr>
          <w:sz w:val="28"/>
          <w:szCs w:val="28"/>
        </w:rPr>
        <w:t xml:space="preserve"> - Online friends:</w:t>
      </w:r>
    </w:p>
    <w:p w14:paraId="7477AEA4" w14:textId="77777777" w:rsidR="007B0CA9" w:rsidRPr="00FC6259" w:rsidRDefault="007B0CA9" w:rsidP="00FC6259">
      <w:pPr>
        <w:spacing w:before="120" w:after="120"/>
        <w:ind w:firstLine="142"/>
        <w:jc w:val="both"/>
        <w:rPr>
          <w:sz w:val="28"/>
          <w:szCs w:val="28"/>
        </w:rPr>
      </w:pPr>
      <w:r w:rsidRPr="00FC6259">
        <w:rPr>
          <w:sz w:val="28"/>
          <w:szCs w:val="28"/>
        </w:rPr>
        <w:t xml:space="preserve"> - What kind of an online friend are you? </w:t>
      </w:r>
    </w:p>
    <w:p w14:paraId="2E73CD3B" w14:textId="77777777" w:rsidR="007B0CA9" w:rsidRPr="00FC6259" w:rsidRDefault="007B0CA9" w:rsidP="00FC6259">
      <w:pPr>
        <w:spacing w:before="120" w:after="120"/>
        <w:ind w:left="142" w:firstLine="142"/>
        <w:jc w:val="both"/>
        <w:rPr>
          <w:sz w:val="28"/>
          <w:szCs w:val="28"/>
        </w:rPr>
      </w:pPr>
      <w:r w:rsidRPr="00FC6259">
        <w:rPr>
          <w:sz w:val="28"/>
          <w:szCs w:val="28"/>
        </w:rPr>
        <w:t xml:space="preserve"> - Describe person admire. </w:t>
      </w:r>
    </w:p>
    <w:p w14:paraId="2B950975" w14:textId="77777777" w:rsidR="007B0CA9" w:rsidRPr="00FC6259" w:rsidRDefault="007B0CA9" w:rsidP="00FC6259">
      <w:pPr>
        <w:spacing w:before="120" w:after="120"/>
        <w:ind w:left="142" w:firstLine="142"/>
        <w:jc w:val="both"/>
        <w:rPr>
          <w:b/>
          <w:sz w:val="28"/>
          <w:szCs w:val="28"/>
        </w:rPr>
      </w:pPr>
      <w:r w:rsidRPr="00FC6259">
        <w:rPr>
          <w:b/>
          <w:sz w:val="28"/>
          <w:szCs w:val="28"/>
        </w:rPr>
        <w:t xml:space="preserve">Review 3 </w:t>
      </w:r>
    </w:p>
    <w:p w14:paraId="0F9889C0" w14:textId="77777777" w:rsidR="007B0CA9" w:rsidRPr="00FC6259" w:rsidRDefault="007B0CA9" w:rsidP="00FC6259">
      <w:pPr>
        <w:spacing w:before="120" w:after="120"/>
        <w:ind w:left="142" w:firstLine="142"/>
        <w:jc w:val="both"/>
        <w:rPr>
          <w:sz w:val="28"/>
          <w:szCs w:val="28"/>
        </w:rPr>
      </w:pPr>
      <w:r w:rsidRPr="00FC6259">
        <w:rPr>
          <w:b/>
          <w:sz w:val="28"/>
          <w:szCs w:val="28"/>
        </w:rPr>
        <w:t>Writing 3</w:t>
      </w:r>
      <w:r w:rsidRPr="00FC6259">
        <w:rPr>
          <w:sz w:val="28"/>
          <w:szCs w:val="28"/>
        </w:rPr>
        <w:t xml:space="preserve"> </w:t>
      </w:r>
    </w:p>
    <w:p w14:paraId="69E93FB9" w14:textId="77777777" w:rsidR="007B0CA9" w:rsidRPr="00FC6259" w:rsidRDefault="007B0CA9" w:rsidP="00FC6259">
      <w:pPr>
        <w:spacing w:before="120" w:after="120"/>
        <w:ind w:left="142" w:firstLine="142"/>
        <w:jc w:val="both"/>
        <w:rPr>
          <w:sz w:val="28"/>
          <w:szCs w:val="28"/>
        </w:rPr>
      </w:pPr>
      <w:r w:rsidRPr="00FC6259">
        <w:rPr>
          <w:sz w:val="28"/>
          <w:szCs w:val="28"/>
        </w:rPr>
        <w:t xml:space="preserve">Language knowledge </w:t>
      </w:r>
    </w:p>
    <w:p w14:paraId="343E8628" w14:textId="77777777" w:rsidR="007B0CA9" w:rsidRPr="00FC6259" w:rsidRDefault="007B0CA9" w:rsidP="00FC6259">
      <w:pPr>
        <w:spacing w:before="120" w:after="120"/>
        <w:ind w:left="142" w:firstLine="142"/>
        <w:jc w:val="both"/>
        <w:rPr>
          <w:sz w:val="28"/>
          <w:szCs w:val="28"/>
        </w:rPr>
      </w:pPr>
      <w:r w:rsidRPr="00FC6259">
        <w:rPr>
          <w:sz w:val="28"/>
          <w:szCs w:val="28"/>
        </w:rPr>
        <w:t xml:space="preserve">- Review grammar, vocab in unit 5, 6 </w:t>
      </w:r>
    </w:p>
    <w:p w14:paraId="5DAD803A" w14:textId="77777777" w:rsidR="007B0CA9" w:rsidRPr="00FC6259" w:rsidRDefault="007B0CA9" w:rsidP="00FC6259">
      <w:pPr>
        <w:spacing w:before="120" w:after="120"/>
        <w:ind w:left="142" w:firstLine="142"/>
        <w:jc w:val="both"/>
        <w:rPr>
          <w:sz w:val="28"/>
          <w:szCs w:val="28"/>
        </w:rPr>
      </w:pPr>
      <w:r w:rsidRPr="00FC6259">
        <w:rPr>
          <w:sz w:val="28"/>
          <w:szCs w:val="28"/>
        </w:rPr>
        <w:t>- Do exercises.</w:t>
      </w:r>
    </w:p>
    <w:p w14:paraId="641D06C9" w14:textId="77777777" w:rsidR="007B0CA9" w:rsidRPr="00FC6259" w:rsidRDefault="007B0CA9" w:rsidP="00FC6259">
      <w:pPr>
        <w:spacing w:before="120" w:after="120"/>
        <w:ind w:left="142" w:firstLine="142"/>
        <w:jc w:val="both"/>
        <w:rPr>
          <w:sz w:val="28"/>
          <w:szCs w:val="28"/>
        </w:rPr>
      </w:pPr>
      <w:r w:rsidRPr="00FC6259">
        <w:rPr>
          <w:sz w:val="28"/>
          <w:szCs w:val="28"/>
        </w:rPr>
        <w:t>Listening &amp; Speaking:  practice speaking</w:t>
      </w:r>
    </w:p>
    <w:p w14:paraId="489A456E" w14:textId="77777777" w:rsidR="007B0CA9" w:rsidRPr="00FC6259" w:rsidRDefault="007B0CA9" w:rsidP="00FC6259">
      <w:pPr>
        <w:spacing w:before="120" w:after="120"/>
        <w:ind w:left="142" w:firstLine="142"/>
        <w:jc w:val="both"/>
        <w:rPr>
          <w:sz w:val="28"/>
          <w:szCs w:val="28"/>
        </w:rPr>
      </w:pPr>
      <w:r w:rsidRPr="00FC6259">
        <w:rPr>
          <w:sz w:val="28"/>
          <w:szCs w:val="28"/>
        </w:rPr>
        <w:t xml:space="preserve">Reading &amp; Writing: correct students' writing </w:t>
      </w:r>
    </w:p>
    <w:p w14:paraId="616662D4" w14:textId="77777777" w:rsidR="007B0CA9" w:rsidRPr="00FC6259" w:rsidRDefault="007B0CA9" w:rsidP="00FC6259">
      <w:pPr>
        <w:numPr>
          <w:ilvl w:val="0"/>
          <w:numId w:val="75"/>
        </w:numPr>
        <w:spacing w:before="120" w:after="120"/>
        <w:ind w:left="720" w:hanging="360"/>
        <w:jc w:val="both"/>
        <w:rPr>
          <w:sz w:val="28"/>
          <w:szCs w:val="28"/>
        </w:rPr>
      </w:pPr>
      <w:r w:rsidRPr="00FC6259">
        <w:rPr>
          <w:sz w:val="28"/>
          <w:szCs w:val="28"/>
        </w:rPr>
        <w:t xml:space="preserve">  - Do test 3</w:t>
      </w:r>
    </w:p>
    <w:p w14:paraId="2FEA3F00" w14:textId="77777777" w:rsidR="007B0CA9" w:rsidRPr="00FC6259" w:rsidRDefault="007B0CA9" w:rsidP="00FC6259">
      <w:pPr>
        <w:pStyle w:val="ListParagraph"/>
        <w:spacing w:before="120" w:after="120"/>
        <w:jc w:val="right"/>
        <w:rPr>
          <w:sz w:val="28"/>
          <w:szCs w:val="28"/>
        </w:rPr>
      </w:pPr>
      <w:r w:rsidRPr="00FC6259">
        <w:rPr>
          <w:b/>
          <w:sz w:val="28"/>
          <w:szCs w:val="28"/>
        </w:rPr>
        <w:t>CHƯƠNG 7: YOUR PLACE</w:t>
      </w:r>
      <w:r w:rsidRPr="00FC6259">
        <w:rPr>
          <w:i/>
          <w:sz w:val="28"/>
          <w:szCs w:val="28"/>
        </w:rPr>
        <w:t xml:space="preserve"> </w:t>
      </w:r>
      <w:r w:rsidRPr="00FC6259">
        <w:rPr>
          <w:i/>
          <w:sz w:val="28"/>
          <w:szCs w:val="28"/>
        </w:rPr>
        <w:tab/>
      </w:r>
      <w:r w:rsidRPr="00FC6259">
        <w:rPr>
          <w:i/>
          <w:sz w:val="28"/>
          <w:szCs w:val="28"/>
        </w:rPr>
        <w:tab/>
      </w:r>
      <w:r w:rsidRPr="00FC6259">
        <w:rPr>
          <w:i/>
          <w:sz w:val="28"/>
          <w:szCs w:val="28"/>
        </w:rPr>
        <w:tab/>
        <w:t>Thời gian:  5 giờ</w:t>
      </w:r>
    </w:p>
    <w:p w14:paraId="487FB0A0" w14:textId="77777777" w:rsidR="007B0CA9" w:rsidRPr="00FC6259" w:rsidRDefault="007B0CA9" w:rsidP="00FC6259">
      <w:pPr>
        <w:pStyle w:val="ListParagraph"/>
        <w:spacing w:before="120" w:after="120"/>
        <w:ind w:left="0"/>
        <w:jc w:val="both"/>
        <w:rPr>
          <w:sz w:val="28"/>
          <w:szCs w:val="28"/>
        </w:rPr>
      </w:pPr>
      <w:r w:rsidRPr="00FC6259">
        <w:rPr>
          <w:sz w:val="28"/>
          <w:szCs w:val="28"/>
        </w:rPr>
        <w:t>1. Mục tiêu:</w:t>
      </w:r>
    </w:p>
    <w:p w14:paraId="65A7CADB" w14:textId="77777777" w:rsidR="007B0CA9" w:rsidRPr="00FC6259" w:rsidRDefault="007B0CA9" w:rsidP="00FC6259">
      <w:pPr>
        <w:pStyle w:val="ListParagraph"/>
        <w:numPr>
          <w:ilvl w:val="0"/>
          <w:numId w:val="80"/>
        </w:numPr>
        <w:spacing w:before="120" w:after="120"/>
        <w:ind w:left="1080" w:hanging="360"/>
        <w:jc w:val="both"/>
        <w:rPr>
          <w:sz w:val="28"/>
          <w:szCs w:val="28"/>
        </w:rPr>
      </w:pPr>
      <w:r w:rsidRPr="00FC6259">
        <w:rPr>
          <w:sz w:val="28"/>
          <w:szCs w:val="28"/>
          <w:lang w:val="vi-VN"/>
        </w:rPr>
        <w:t xml:space="preserve">Biết vận dụng </w:t>
      </w:r>
      <w:r w:rsidRPr="00FC6259">
        <w:rPr>
          <w:sz w:val="28"/>
          <w:szCs w:val="28"/>
        </w:rPr>
        <w:t xml:space="preserve">từ vựng về chủ đề </w:t>
      </w:r>
      <w:r w:rsidRPr="00FC6259">
        <w:rPr>
          <w:sz w:val="28"/>
          <w:szCs w:val="28"/>
          <w:lang w:val="vi-VN"/>
        </w:rPr>
        <w:t>“</w:t>
      </w:r>
      <w:r w:rsidRPr="00FC6259">
        <w:rPr>
          <w:sz w:val="28"/>
          <w:szCs w:val="28"/>
        </w:rPr>
        <w:t xml:space="preserve">Nơi </w:t>
      </w:r>
      <w:r w:rsidRPr="00FC6259">
        <w:rPr>
          <w:sz w:val="28"/>
          <w:szCs w:val="28"/>
          <w:lang w:val="vi-VN"/>
        </w:rPr>
        <w:t>chốn”</w:t>
      </w:r>
    </w:p>
    <w:p w14:paraId="711E2080" w14:textId="77777777" w:rsidR="007B0CA9" w:rsidRPr="00FC6259" w:rsidRDefault="007B0CA9" w:rsidP="00FC6259">
      <w:pPr>
        <w:pStyle w:val="ListParagraph"/>
        <w:numPr>
          <w:ilvl w:val="0"/>
          <w:numId w:val="80"/>
        </w:numPr>
        <w:spacing w:before="120" w:after="120"/>
        <w:ind w:left="1080" w:hanging="360"/>
        <w:jc w:val="both"/>
        <w:rPr>
          <w:sz w:val="28"/>
          <w:szCs w:val="28"/>
        </w:rPr>
      </w:pPr>
      <w:r w:rsidRPr="00FC6259">
        <w:rPr>
          <w:sz w:val="28"/>
          <w:szCs w:val="28"/>
          <w:lang w:val="vi-VN"/>
        </w:rPr>
        <w:t>Củng cố và</w:t>
      </w:r>
      <w:r w:rsidRPr="00FC6259">
        <w:rPr>
          <w:sz w:val="28"/>
          <w:szCs w:val="28"/>
        </w:rPr>
        <w:t xml:space="preserve"> ôn tập lại cấu trúc ngữ pháp về các động từ tình thái như have to/don’t have to, can/can’t/ will/won’t</w:t>
      </w:r>
    </w:p>
    <w:p w14:paraId="2BD1D2C0" w14:textId="77777777" w:rsidR="007B0CA9" w:rsidRPr="00FC6259" w:rsidRDefault="007B0CA9" w:rsidP="00FC6259">
      <w:pPr>
        <w:pStyle w:val="ListParagraph"/>
        <w:numPr>
          <w:ilvl w:val="0"/>
          <w:numId w:val="80"/>
        </w:numPr>
        <w:spacing w:before="120" w:after="120"/>
        <w:ind w:left="1080" w:hanging="360"/>
        <w:jc w:val="both"/>
        <w:rPr>
          <w:sz w:val="28"/>
          <w:szCs w:val="28"/>
        </w:rPr>
      </w:pPr>
      <w:r w:rsidRPr="00FC6259">
        <w:rPr>
          <w:sz w:val="28"/>
          <w:szCs w:val="28"/>
          <w:lang w:val="vi-VN"/>
        </w:rPr>
        <w:lastRenderedPageBreak/>
        <w:t>Phát triển</w:t>
      </w:r>
      <w:r w:rsidRPr="00FC6259">
        <w:rPr>
          <w:sz w:val="28"/>
          <w:szCs w:val="28"/>
        </w:rPr>
        <w:t xml:space="preserve"> </w:t>
      </w:r>
      <w:r w:rsidRPr="00FC6259">
        <w:rPr>
          <w:sz w:val="28"/>
          <w:szCs w:val="28"/>
          <w:lang w:val="vi-VN"/>
        </w:rPr>
        <w:t>kỹ năng</w:t>
      </w:r>
      <w:r w:rsidRPr="00FC6259">
        <w:rPr>
          <w:sz w:val="28"/>
          <w:szCs w:val="28"/>
        </w:rPr>
        <w:t xml:space="preserve"> nghe và hiểu để làm các phần chọn trắc nghiệm về chủ đề Nơi chốn, hỏi và trả lời về nơi sống của ai đó</w:t>
      </w:r>
    </w:p>
    <w:p w14:paraId="2B8EDA28" w14:textId="77777777" w:rsidR="007B0CA9" w:rsidRPr="00FC6259" w:rsidRDefault="007B0CA9" w:rsidP="00FC6259">
      <w:pPr>
        <w:pStyle w:val="ListParagraph"/>
        <w:numPr>
          <w:ilvl w:val="0"/>
          <w:numId w:val="80"/>
        </w:numPr>
        <w:spacing w:before="120" w:after="120"/>
        <w:ind w:left="1080" w:hanging="360"/>
        <w:jc w:val="both"/>
        <w:rPr>
          <w:sz w:val="28"/>
          <w:szCs w:val="28"/>
        </w:rPr>
      </w:pPr>
      <w:r w:rsidRPr="00FC6259">
        <w:rPr>
          <w:sz w:val="28"/>
          <w:szCs w:val="28"/>
        </w:rPr>
        <w:t>Thực hành đọc hiểu các bài đọc về chủ đề Nơi chốn</w:t>
      </w:r>
    </w:p>
    <w:p w14:paraId="2253F22C" w14:textId="77777777" w:rsidR="007B0CA9" w:rsidRPr="00FC6259" w:rsidRDefault="007B0CA9" w:rsidP="00FC6259">
      <w:pPr>
        <w:pStyle w:val="ListParagraph"/>
        <w:numPr>
          <w:ilvl w:val="0"/>
          <w:numId w:val="80"/>
        </w:numPr>
        <w:spacing w:before="120" w:after="120"/>
        <w:ind w:left="1080" w:hanging="360"/>
        <w:jc w:val="both"/>
        <w:rPr>
          <w:sz w:val="28"/>
          <w:szCs w:val="28"/>
        </w:rPr>
      </w:pPr>
      <w:r w:rsidRPr="00FC6259">
        <w:rPr>
          <w:sz w:val="28"/>
          <w:szCs w:val="28"/>
        </w:rPr>
        <w:t>Viết được một đoạn văn để mô tả về một ngôi nhà của bạn</w:t>
      </w:r>
    </w:p>
    <w:p w14:paraId="097E39F6" w14:textId="77777777" w:rsidR="007B0CA9" w:rsidRPr="00FC6259" w:rsidRDefault="007B0CA9" w:rsidP="00FC6259">
      <w:pPr>
        <w:pStyle w:val="ListParagraph"/>
        <w:spacing w:before="120" w:after="120"/>
        <w:ind w:left="0"/>
        <w:jc w:val="both"/>
        <w:rPr>
          <w:sz w:val="28"/>
          <w:szCs w:val="28"/>
        </w:rPr>
      </w:pPr>
      <w:r w:rsidRPr="00FC6259">
        <w:rPr>
          <w:sz w:val="28"/>
          <w:szCs w:val="28"/>
        </w:rPr>
        <w:t>2. Nội dung bài:</w:t>
      </w:r>
    </w:p>
    <w:p w14:paraId="4A8239C7" w14:textId="77777777" w:rsidR="007B0CA9" w:rsidRPr="00FC6259" w:rsidRDefault="007B0CA9" w:rsidP="00FC6259">
      <w:pPr>
        <w:spacing w:before="120" w:after="120"/>
        <w:ind w:left="142"/>
        <w:jc w:val="both"/>
        <w:rPr>
          <w:b/>
          <w:sz w:val="28"/>
          <w:szCs w:val="28"/>
        </w:rPr>
      </w:pPr>
      <w:r w:rsidRPr="00FC6259">
        <w:rPr>
          <w:b/>
          <w:sz w:val="28"/>
          <w:szCs w:val="28"/>
        </w:rPr>
        <w:t xml:space="preserve">2.1.Language knowledge </w:t>
      </w:r>
    </w:p>
    <w:p w14:paraId="00EF75F7" w14:textId="77777777" w:rsidR="007B0CA9" w:rsidRPr="00FC6259" w:rsidRDefault="007B0CA9" w:rsidP="00FC6259">
      <w:pPr>
        <w:spacing w:before="120" w:after="120"/>
        <w:jc w:val="both"/>
        <w:rPr>
          <w:sz w:val="28"/>
          <w:szCs w:val="28"/>
        </w:rPr>
      </w:pPr>
      <w:r w:rsidRPr="00FC6259">
        <w:rPr>
          <w:sz w:val="28"/>
          <w:szCs w:val="28"/>
        </w:rPr>
        <w:t xml:space="preserve"> - Grammar: "have to/ don't have to, can/can’t, will/ won't" </w:t>
      </w:r>
    </w:p>
    <w:p w14:paraId="7D8D4311" w14:textId="77777777" w:rsidR="007B0CA9" w:rsidRPr="00FC6259" w:rsidRDefault="007B0CA9" w:rsidP="00FC6259">
      <w:pPr>
        <w:spacing w:before="120" w:after="120"/>
        <w:jc w:val="both"/>
        <w:rPr>
          <w:sz w:val="28"/>
          <w:szCs w:val="28"/>
        </w:rPr>
      </w:pPr>
      <w:r w:rsidRPr="00FC6259">
        <w:rPr>
          <w:sz w:val="28"/>
          <w:szCs w:val="28"/>
        </w:rPr>
        <w:t xml:space="preserve"> - Vocabulary: describing places, where live, staying with people. </w:t>
      </w:r>
    </w:p>
    <w:p w14:paraId="2F52E82D" w14:textId="77777777" w:rsidR="007B0CA9" w:rsidRPr="00FC6259" w:rsidRDefault="007B0CA9" w:rsidP="00FC6259">
      <w:pPr>
        <w:spacing w:before="120" w:after="120"/>
        <w:jc w:val="both"/>
        <w:rPr>
          <w:b/>
          <w:sz w:val="28"/>
          <w:szCs w:val="28"/>
        </w:rPr>
      </w:pPr>
      <w:r w:rsidRPr="00FC6259">
        <w:rPr>
          <w:b/>
          <w:sz w:val="28"/>
          <w:szCs w:val="28"/>
        </w:rPr>
        <w:t xml:space="preserve">2.1. Listening &amp; Speaking: </w:t>
      </w:r>
    </w:p>
    <w:p w14:paraId="1AA1D540" w14:textId="77777777" w:rsidR="007B0CA9" w:rsidRPr="00FC6259" w:rsidRDefault="007B0CA9" w:rsidP="00FC6259">
      <w:pPr>
        <w:spacing w:before="120" w:after="120"/>
        <w:jc w:val="both"/>
        <w:rPr>
          <w:sz w:val="28"/>
          <w:szCs w:val="28"/>
        </w:rPr>
      </w:pPr>
      <w:r w:rsidRPr="00FC6259">
        <w:rPr>
          <w:sz w:val="28"/>
          <w:szCs w:val="28"/>
        </w:rPr>
        <w:t xml:space="preserve"> - Where are you from? </w:t>
      </w:r>
    </w:p>
    <w:p w14:paraId="4D7EB5FE" w14:textId="77777777" w:rsidR="007B0CA9" w:rsidRPr="00FC6259" w:rsidRDefault="007B0CA9" w:rsidP="00FC6259">
      <w:pPr>
        <w:spacing w:before="120" w:after="120"/>
        <w:jc w:val="both"/>
        <w:rPr>
          <w:sz w:val="28"/>
          <w:szCs w:val="28"/>
        </w:rPr>
      </w:pPr>
      <w:r w:rsidRPr="00FC6259">
        <w:rPr>
          <w:sz w:val="28"/>
          <w:szCs w:val="28"/>
        </w:rPr>
        <w:t xml:space="preserve"> - Staying in someone's home </w:t>
      </w:r>
    </w:p>
    <w:p w14:paraId="11189E87" w14:textId="77777777" w:rsidR="007B0CA9" w:rsidRPr="00FC6259" w:rsidRDefault="007B0CA9" w:rsidP="00FC6259">
      <w:pPr>
        <w:spacing w:before="120" w:after="120"/>
        <w:jc w:val="both"/>
        <w:rPr>
          <w:sz w:val="28"/>
          <w:szCs w:val="28"/>
        </w:rPr>
      </w:pPr>
      <w:r w:rsidRPr="00FC6259">
        <w:rPr>
          <w:sz w:val="28"/>
          <w:szCs w:val="28"/>
        </w:rPr>
        <w:t xml:space="preserve"> - Describe your town live, and area ask questions when staying with people </w:t>
      </w:r>
    </w:p>
    <w:p w14:paraId="78865EEE" w14:textId="77777777" w:rsidR="007B0CA9" w:rsidRPr="00FC6259" w:rsidRDefault="007B0CA9" w:rsidP="00FC6259">
      <w:pPr>
        <w:spacing w:before="120" w:after="120"/>
        <w:jc w:val="both"/>
        <w:rPr>
          <w:sz w:val="28"/>
          <w:szCs w:val="28"/>
        </w:rPr>
      </w:pPr>
      <w:r w:rsidRPr="00FC6259">
        <w:rPr>
          <w:sz w:val="28"/>
          <w:szCs w:val="28"/>
        </w:rPr>
        <w:t xml:space="preserve"> - Ask for permission to do things</w:t>
      </w:r>
    </w:p>
    <w:p w14:paraId="55F4D203" w14:textId="77777777" w:rsidR="007B0CA9" w:rsidRPr="00FC6259" w:rsidRDefault="007B0CA9" w:rsidP="00FC6259">
      <w:pPr>
        <w:spacing w:before="120" w:after="120"/>
        <w:jc w:val="both"/>
        <w:rPr>
          <w:sz w:val="28"/>
          <w:szCs w:val="28"/>
        </w:rPr>
      </w:pPr>
      <w:r w:rsidRPr="00FC6259">
        <w:rPr>
          <w:b/>
          <w:sz w:val="28"/>
          <w:szCs w:val="28"/>
        </w:rPr>
        <w:t xml:space="preserve">  2.3.Reading &amp; Writing:</w:t>
      </w:r>
    </w:p>
    <w:p w14:paraId="2C29992E" w14:textId="77777777" w:rsidR="007B0CA9" w:rsidRPr="00FC6259" w:rsidRDefault="007B0CA9" w:rsidP="00FC6259">
      <w:pPr>
        <w:spacing w:before="120" w:after="120"/>
        <w:jc w:val="both"/>
        <w:rPr>
          <w:sz w:val="28"/>
          <w:szCs w:val="28"/>
        </w:rPr>
      </w:pPr>
      <w:r w:rsidRPr="00FC6259">
        <w:rPr>
          <w:sz w:val="28"/>
          <w:szCs w:val="28"/>
        </w:rPr>
        <w:t xml:space="preserve">-  my new home </w:t>
      </w:r>
    </w:p>
    <w:p w14:paraId="52E63641" w14:textId="77777777" w:rsidR="007B0CA9" w:rsidRPr="00FC6259" w:rsidRDefault="007B0CA9" w:rsidP="00FC6259">
      <w:pPr>
        <w:pStyle w:val="ListParagraph"/>
        <w:numPr>
          <w:ilvl w:val="1"/>
          <w:numId w:val="67"/>
        </w:numPr>
        <w:tabs>
          <w:tab w:val="clear" w:pos="900"/>
        </w:tabs>
        <w:spacing w:before="120" w:after="120"/>
        <w:ind w:left="284" w:hanging="284"/>
        <w:jc w:val="both"/>
        <w:rPr>
          <w:sz w:val="28"/>
          <w:szCs w:val="28"/>
        </w:rPr>
      </w:pPr>
      <w:r w:rsidRPr="00FC6259">
        <w:rPr>
          <w:sz w:val="28"/>
          <w:szCs w:val="28"/>
        </w:rPr>
        <w:t>Describe your house.</w:t>
      </w:r>
    </w:p>
    <w:p w14:paraId="64BC2C76" w14:textId="77777777" w:rsidR="007B0CA9" w:rsidRPr="00FC6259" w:rsidRDefault="007B0CA9" w:rsidP="00FC6259">
      <w:pPr>
        <w:spacing w:before="120" w:after="120"/>
        <w:jc w:val="both"/>
        <w:rPr>
          <w:sz w:val="28"/>
          <w:szCs w:val="28"/>
        </w:rPr>
      </w:pPr>
    </w:p>
    <w:p w14:paraId="22028455" w14:textId="77777777" w:rsidR="007B0CA9" w:rsidRPr="00FC6259" w:rsidRDefault="007B0CA9" w:rsidP="00FC6259">
      <w:pPr>
        <w:spacing w:before="120" w:after="120"/>
        <w:jc w:val="right"/>
        <w:rPr>
          <w:b/>
          <w:sz w:val="28"/>
          <w:szCs w:val="28"/>
        </w:rPr>
      </w:pPr>
      <w:r w:rsidRPr="00FC6259">
        <w:rPr>
          <w:b/>
          <w:sz w:val="28"/>
          <w:szCs w:val="28"/>
        </w:rPr>
        <w:t>CHƯƠNG 8: EDUCATION</w:t>
      </w:r>
      <w:r w:rsidRPr="00FC6259">
        <w:rPr>
          <w:i/>
          <w:sz w:val="28"/>
          <w:szCs w:val="28"/>
        </w:rPr>
        <w:t xml:space="preserve"> </w:t>
      </w:r>
      <w:r w:rsidRPr="00FC6259">
        <w:rPr>
          <w:i/>
          <w:sz w:val="28"/>
          <w:szCs w:val="28"/>
        </w:rPr>
        <w:tab/>
      </w:r>
      <w:r w:rsidRPr="00FC6259">
        <w:rPr>
          <w:i/>
          <w:sz w:val="28"/>
          <w:szCs w:val="28"/>
        </w:rPr>
        <w:tab/>
      </w:r>
      <w:r w:rsidRPr="00FC6259">
        <w:rPr>
          <w:i/>
          <w:sz w:val="28"/>
          <w:szCs w:val="28"/>
        </w:rPr>
        <w:tab/>
        <w:t>Thời gian:  10 giờ</w:t>
      </w:r>
    </w:p>
    <w:p w14:paraId="559B8612" w14:textId="77777777" w:rsidR="007B0CA9" w:rsidRPr="00FC6259" w:rsidRDefault="007B0CA9" w:rsidP="00FC6259">
      <w:pPr>
        <w:pStyle w:val="ListParagraph"/>
        <w:spacing w:before="120" w:after="120"/>
        <w:ind w:left="0"/>
        <w:jc w:val="both"/>
        <w:rPr>
          <w:sz w:val="28"/>
          <w:szCs w:val="28"/>
        </w:rPr>
      </w:pPr>
      <w:r w:rsidRPr="00FC6259">
        <w:rPr>
          <w:sz w:val="28"/>
          <w:szCs w:val="28"/>
        </w:rPr>
        <w:t>1. Mục tiêu:</w:t>
      </w:r>
    </w:p>
    <w:p w14:paraId="4A734E89" w14:textId="77777777" w:rsidR="007B0CA9" w:rsidRPr="00FC6259" w:rsidRDefault="007B0CA9" w:rsidP="00FC6259">
      <w:pPr>
        <w:pStyle w:val="ListParagraph"/>
        <w:numPr>
          <w:ilvl w:val="0"/>
          <w:numId w:val="79"/>
        </w:numPr>
        <w:spacing w:before="120" w:after="120"/>
        <w:ind w:hanging="360"/>
        <w:jc w:val="both"/>
        <w:rPr>
          <w:sz w:val="28"/>
          <w:szCs w:val="28"/>
        </w:rPr>
      </w:pPr>
      <w:r w:rsidRPr="00FC6259">
        <w:rPr>
          <w:sz w:val="28"/>
          <w:szCs w:val="28"/>
          <w:lang w:val="vi-VN"/>
        </w:rPr>
        <w:t xml:space="preserve">Biết vận dụng </w:t>
      </w:r>
      <w:r w:rsidRPr="00FC6259">
        <w:rPr>
          <w:sz w:val="28"/>
          <w:szCs w:val="28"/>
        </w:rPr>
        <w:t xml:space="preserve">từ vựng về chủ đề </w:t>
      </w:r>
      <w:r w:rsidRPr="00FC6259">
        <w:rPr>
          <w:sz w:val="28"/>
          <w:szCs w:val="28"/>
          <w:lang w:val="vi-VN"/>
        </w:rPr>
        <w:t>“</w:t>
      </w:r>
      <w:r w:rsidRPr="00FC6259">
        <w:rPr>
          <w:sz w:val="28"/>
          <w:szCs w:val="28"/>
        </w:rPr>
        <w:t xml:space="preserve">Giáo dục, hệ thống giáo </w:t>
      </w:r>
      <w:r w:rsidRPr="00FC6259">
        <w:rPr>
          <w:sz w:val="28"/>
          <w:szCs w:val="28"/>
          <w:lang w:val="vi-VN"/>
        </w:rPr>
        <w:t>dục”</w:t>
      </w:r>
    </w:p>
    <w:p w14:paraId="4498AA1F" w14:textId="77777777" w:rsidR="007B0CA9" w:rsidRPr="00FC6259" w:rsidRDefault="007B0CA9" w:rsidP="00FC6259">
      <w:pPr>
        <w:pStyle w:val="ListParagraph"/>
        <w:numPr>
          <w:ilvl w:val="0"/>
          <w:numId w:val="79"/>
        </w:numPr>
        <w:spacing w:before="120" w:after="120"/>
        <w:ind w:hanging="360"/>
        <w:jc w:val="both"/>
        <w:rPr>
          <w:sz w:val="28"/>
          <w:szCs w:val="28"/>
        </w:rPr>
      </w:pPr>
      <w:r w:rsidRPr="00FC6259">
        <w:rPr>
          <w:sz w:val="28"/>
          <w:szCs w:val="28"/>
          <w:lang w:val="vi-VN"/>
        </w:rPr>
        <w:t>Củng cố và</w:t>
      </w:r>
      <w:r w:rsidRPr="00FC6259">
        <w:rPr>
          <w:sz w:val="28"/>
          <w:szCs w:val="28"/>
        </w:rPr>
        <w:t xml:space="preserve"> ôn tập lại cấu trúc ngữ pháp về câu điều kiện, động từ tình thái “had to” và “could”</w:t>
      </w:r>
    </w:p>
    <w:p w14:paraId="2FC344A0" w14:textId="77777777" w:rsidR="007B0CA9" w:rsidRPr="00FC6259" w:rsidRDefault="007B0CA9" w:rsidP="00FC6259">
      <w:pPr>
        <w:pStyle w:val="ListParagraph"/>
        <w:numPr>
          <w:ilvl w:val="0"/>
          <w:numId w:val="79"/>
        </w:numPr>
        <w:spacing w:before="120" w:after="120"/>
        <w:ind w:hanging="360"/>
        <w:jc w:val="both"/>
        <w:rPr>
          <w:sz w:val="28"/>
          <w:szCs w:val="28"/>
        </w:rPr>
      </w:pPr>
      <w:r w:rsidRPr="00FC6259">
        <w:rPr>
          <w:sz w:val="28"/>
          <w:szCs w:val="28"/>
          <w:lang w:val="vi-VN"/>
        </w:rPr>
        <w:t>Phát triển</w:t>
      </w:r>
      <w:r w:rsidRPr="00FC6259">
        <w:rPr>
          <w:sz w:val="28"/>
          <w:szCs w:val="28"/>
        </w:rPr>
        <w:t xml:space="preserve"> </w:t>
      </w:r>
      <w:r w:rsidRPr="00FC6259">
        <w:rPr>
          <w:sz w:val="28"/>
          <w:szCs w:val="28"/>
          <w:lang w:val="vi-VN"/>
        </w:rPr>
        <w:t>kỹ năng</w:t>
      </w:r>
      <w:r w:rsidRPr="00FC6259">
        <w:rPr>
          <w:sz w:val="28"/>
          <w:szCs w:val="28"/>
        </w:rPr>
        <w:t xml:space="preserve"> nghe và hiểu để làm các phần chọn trắc nghiệm về chủ đề Giáo dục, so sánh các hệ thống giáo dục</w:t>
      </w:r>
    </w:p>
    <w:p w14:paraId="712C6E09" w14:textId="77777777" w:rsidR="007B0CA9" w:rsidRPr="00FC6259" w:rsidRDefault="007B0CA9" w:rsidP="00FC6259">
      <w:pPr>
        <w:pStyle w:val="ListParagraph"/>
        <w:numPr>
          <w:ilvl w:val="0"/>
          <w:numId w:val="79"/>
        </w:numPr>
        <w:spacing w:before="120" w:after="120"/>
        <w:ind w:hanging="360"/>
        <w:jc w:val="both"/>
        <w:rPr>
          <w:sz w:val="28"/>
          <w:szCs w:val="28"/>
        </w:rPr>
      </w:pPr>
      <w:r w:rsidRPr="00FC6259">
        <w:rPr>
          <w:sz w:val="28"/>
          <w:szCs w:val="28"/>
        </w:rPr>
        <w:t>Thực hành đọc hiểu các bài đọc về chủ đề Giáo dục</w:t>
      </w:r>
    </w:p>
    <w:p w14:paraId="50864D26" w14:textId="77777777" w:rsidR="007B0CA9" w:rsidRPr="00FC6259" w:rsidRDefault="007B0CA9" w:rsidP="00FC6259">
      <w:pPr>
        <w:pStyle w:val="ListParagraph"/>
        <w:numPr>
          <w:ilvl w:val="0"/>
          <w:numId w:val="79"/>
        </w:numPr>
        <w:spacing w:before="120" w:after="120"/>
        <w:ind w:hanging="360"/>
        <w:jc w:val="both"/>
        <w:rPr>
          <w:sz w:val="28"/>
          <w:szCs w:val="28"/>
        </w:rPr>
      </w:pPr>
      <w:r w:rsidRPr="00FC6259">
        <w:rPr>
          <w:sz w:val="28"/>
          <w:szCs w:val="28"/>
        </w:rPr>
        <w:t>Viết được một đoạn văn để mô tả về một năm trải nghiệm học tập của bản thân</w:t>
      </w:r>
    </w:p>
    <w:p w14:paraId="4B4A8AA3" w14:textId="77777777" w:rsidR="007B0CA9" w:rsidRPr="00FC6259" w:rsidRDefault="007B0CA9" w:rsidP="00FC6259">
      <w:pPr>
        <w:pStyle w:val="ListParagraph"/>
        <w:numPr>
          <w:ilvl w:val="0"/>
          <w:numId w:val="79"/>
        </w:numPr>
        <w:spacing w:before="120" w:after="120"/>
        <w:ind w:hanging="360"/>
        <w:jc w:val="both"/>
        <w:rPr>
          <w:sz w:val="28"/>
          <w:szCs w:val="28"/>
        </w:rPr>
      </w:pPr>
      <w:r w:rsidRPr="00FC6259">
        <w:rPr>
          <w:sz w:val="28"/>
          <w:szCs w:val="28"/>
        </w:rPr>
        <w:t>Sinh viên ôn tập lại phần ngữ pháp, từ vựng và làm bài kiểm tra định kì</w:t>
      </w:r>
    </w:p>
    <w:p w14:paraId="05B57545" w14:textId="77777777" w:rsidR="007B0CA9" w:rsidRPr="00FC6259" w:rsidRDefault="007B0CA9" w:rsidP="00FC6259">
      <w:pPr>
        <w:pStyle w:val="ListParagraph"/>
        <w:numPr>
          <w:ilvl w:val="0"/>
          <w:numId w:val="79"/>
        </w:numPr>
        <w:spacing w:before="120" w:after="120"/>
        <w:ind w:hanging="360"/>
        <w:jc w:val="both"/>
        <w:rPr>
          <w:sz w:val="28"/>
          <w:szCs w:val="28"/>
        </w:rPr>
      </w:pPr>
      <w:r w:rsidRPr="00FC6259">
        <w:rPr>
          <w:sz w:val="28"/>
          <w:szCs w:val="28"/>
        </w:rPr>
        <w:t>Hướng dẫn và cho sinh viên làm bài kiểm tra theo dạng chuẩn châu Âu A2 và sửa bài cho sv</w:t>
      </w:r>
    </w:p>
    <w:p w14:paraId="1D609AAE" w14:textId="77777777" w:rsidR="007B0CA9" w:rsidRPr="00FC6259" w:rsidRDefault="007B0CA9" w:rsidP="00FC6259">
      <w:pPr>
        <w:pStyle w:val="ListParagraph"/>
        <w:spacing w:before="120" w:after="120"/>
        <w:ind w:left="0"/>
        <w:jc w:val="both"/>
        <w:rPr>
          <w:sz w:val="28"/>
          <w:szCs w:val="28"/>
        </w:rPr>
      </w:pPr>
      <w:r w:rsidRPr="00FC6259">
        <w:rPr>
          <w:sz w:val="28"/>
          <w:szCs w:val="28"/>
        </w:rPr>
        <w:t>2. Nội dung bài:</w:t>
      </w:r>
    </w:p>
    <w:p w14:paraId="1E1ACB0C" w14:textId="77777777" w:rsidR="007B0CA9" w:rsidRPr="00FC6259" w:rsidRDefault="007B0CA9" w:rsidP="00FC6259">
      <w:pPr>
        <w:spacing w:before="120" w:after="120"/>
        <w:jc w:val="both"/>
        <w:rPr>
          <w:b/>
          <w:sz w:val="28"/>
          <w:szCs w:val="28"/>
        </w:rPr>
      </w:pPr>
      <w:r w:rsidRPr="00FC6259">
        <w:rPr>
          <w:b/>
          <w:sz w:val="28"/>
          <w:szCs w:val="28"/>
        </w:rPr>
        <w:t>2.1. Language knowledge</w:t>
      </w:r>
    </w:p>
    <w:p w14:paraId="04EC49EE" w14:textId="77777777" w:rsidR="007B0CA9" w:rsidRPr="00FC6259" w:rsidRDefault="007B0CA9" w:rsidP="00FC6259">
      <w:pPr>
        <w:spacing w:before="120" w:after="120"/>
        <w:jc w:val="both"/>
        <w:rPr>
          <w:sz w:val="28"/>
          <w:szCs w:val="28"/>
        </w:rPr>
      </w:pPr>
      <w:r w:rsidRPr="00FC6259">
        <w:rPr>
          <w:sz w:val="28"/>
          <w:szCs w:val="28"/>
        </w:rPr>
        <w:t xml:space="preserve"> - Grammar: first conditionals, “had to and could" </w:t>
      </w:r>
    </w:p>
    <w:p w14:paraId="77DCD645" w14:textId="77777777" w:rsidR="007B0CA9" w:rsidRPr="00FC6259" w:rsidRDefault="007B0CA9" w:rsidP="00FC6259">
      <w:pPr>
        <w:spacing w:before="120" w:after="120"/>
        <w:jc w:val="both"/>
        <w:rPr>
          <w:sz w:val="28"/>
          <w:szCs w:val="28"/>
        </w:rPr>
      </w:pPr>
      <w:r w:rsidRPr="00FC6259">
        <w:rPr>
          <w:sz w:val="28"/>
          <w:szCs w:val="28"/>
        </w:rPr>
        <w:lastRenderedPageBreak/>
        <w:t xml:space="preserve"> - Vocabulary: stages of education, education systems, cheating grammar.</w:t>
      </w:r>
    </w:p>
    <w:p w14:paraId="6E1518B7" w14:textId="77777777" w:rsidR="007B0CA9" w:rsidRPr="00FC6259" w:rsidRDefault="007B0CA9" w:rsidP="00FC6259">
      <w:pPr>
        <w:spacing w:before="120" w:after="120"/>
        <w:jc w:val="both"/>
        <w:rPr>
          <w:b/>
          <w:sz w:val="28"/>
          <w:szCs w:val="28"/>
        </w:rPr>
      </w:pPr>
      <w:r w:rsidRPr="00FC6259">
        <w:rPr>
          <w:b/>
          <w:sz w:val="28"/>
          <w:szCs w:val="28"/>
        </w:rPr>
        <w:t xml:space="preserve"> 2.2. Listening &amp; Speaking: </w:t>
      </w:r>
    </w:p>
    <w:p w14:paraId="3A6203DD" w14:textId="77777777" w:rsidR="007B0CA9" w:rsidRPr="00FC6259" w:rsidRDefault="007B0CA9" w:rsidP="00FC6259">
      <w:pPr>
        <w:spacing w:before="120" w:after="120"/>
        <w:jc w:val="both"/>
        <w:rPr>
          <w:sz w:val="28"/>
          <w:szCs w:val="28"/>
        </w:rPr>
      </w:pPr>
      <w:r w:rsidRPr="00FC6259">
        <w:rPr>
          <w:sz w:val="28"/>
          <w:szCs w:val="28"/>
        </w:rPr>
        <w:t xml:space="preserve"> - Comparing education systems </w:t>
      </w:r>
    </w:p>
    <w:p w14:paraId="5D3B17F7" w14:textId="77777777" w:rsidR="007B0CA9" w:rsidRPr="00FC6259" w:rsidRDefault="007B0CA9" w:rsidP="00FC6259">
      <w:pPr>
        <w:spacing w:before="120" w:after="120"/>
        <w:jc w:val="both"/>
        <w:rPr>
          <w:sz w:val="28"/>
          <w:szCs w:val="28"/>
        </w:rPr>
      </w:pPr>
      <w:r w:rsidRPr="00FC6259">
        <w:rPr>
          <w:sz w:val="28"/>
          <w:szCs w:val="28"/>
        </w:rPr>
        <w:t xml:space="preserve"> - Talk about the education system </w:t>
      </w:r>
    </w:p>
    <w:p w14:paraId="3F134109" w14:textId="77777777" w:rsidR="007B0CA9" w:rsidRPr="00FC6259" w:rsidRDefault="007B0CA9" w:rsidP="00FC6259">
      <w:pPr>
        <w:spacing w:before="120" w:after="120"/>
        <w:jc w:val="both"/>
        <w:rPr>
          <w:sz w:val="28"/>
          <w:szCs w:val="28"/>
        </w:rPr>
      </w:pPr>
      <w:r w:rsidRPr="00FC6259">
        <w:rPr>
          <w:sz w:val="28"/>
          <w:szCs w:val="28"/>
        </w:rPr>
        <w:t xml:space="preserve"> - Discuss cheating in education and in other areas of life practice speaking.</w:t>
      </w:r>
    </w:p>
    <w:p w14:paraId="60B2DC18" w14:textId="77777777" w:rsidR="007B0CA9" w:rsidRPr="00FC6259" w:rsidRDefault="007B0CA9" w:rsidP="00FC6259">
      <w:pPr>
        <w:spacing w:before="120" w:after="120"/>
        <w:jc w:val="both"/>
        <w:rPr>
          <w:b/>
          <w:sz w:val="28"/>
          <w:szCs w:val="28"/>
        </w:rPr>
      </w:pPr>
      <w:r w:rsidRPr="00FC6259">
        <w:rPr>
          <w:sz w:val="28"/>
          <w:szCs w:val="28"/>
        </w:rPr>
        <w:t xml:space="preserve">  </w:t>
      </w:r>
      <w:r w:rsidRPr="00FC6259">
        <w:rPr>
          <w:b/>
          <w:sz w:val="28"/>
          <w:szCs w:val="28"/>
        </w:rPr>
        <w:t xml:space="preserve">2.3. Reading &amp; Writing: </w:t>
      </w:r>
    </w:p>
    <w:p w14:paraId="48B27F27" w14:textId="77777777" w:rsidR="007B0CA9" w:rsidRPr="00FC6259" w:rsidRDefault="007B0CA9" w:rsidP="00FC6259">
      <w:pPr>
        <w:pStyle w:val="ListParagraph"/>
        <w:numPr>
          <w:ilvl w:val="1"/>
          <w:numId w:val="67"/>
        </w:numPr>
        <w:tabs>
          <w:tab w:val="clear" w:pos="900"/>
        </w:tabs>
        <w:spacing w:before="120" w:after="120"/>
        <w:ind w:left="284" w:hanging="284"/>
        <w:jc w:val="both"/>
        <w:rPr>
          <w:sz w:val="28"/>
          <w:szCs w:val="28"/>
        </w:rPr>
      </w:pPr>
      <w:r w:rsidRPr="00FC6259">
        <w:rPr>
          <w:sz w:val="28"/>
          <w:szCs w:val="28"/>
        </w:rPr>
        <w:t xml:space="preserve"> Cheating their way to the top </w:t>
      </w:r>
    </w:p>
    <w:p w14:paraId="02C4CD5E" w14:textId="77777777" w:rsidR="007B0CA9" w:rsidRPr="00FC6259" w:rsidRDefault="007B0CA9" w:rsidP="00FC6259">
      <w:pPr>
        <w:pStyle w:val="ListParagraph"/>
        <w:numPr>
          <w:ilvl w:val="1"/>
          <w:numId w:val="67"/>
        </w:numPr>
        <w:tabs>
          <w:tab w:val="clear" w:pos="900"/>
        </w:tabs>
        <w:spacing w:before="120" w:after="120"/>
        <w:ind w:left="284" w:hanging="284"/>
        <w:jc w:val="both"/>
        <w:rPr>
          <w:sz w:val="28"/>
          <w:szCs w:val="28"/>
        </w:rPr>
      </w:pPr>
      <w:r w:rsidRPr="00FC6259">
        <w:rPr>
          <w:sz w:val="28"/>
          <w:szCs w:val="28"/>
        </w:rPr>
        <w:t xml:space="preserve"> Describe your academic experiences.</w:t>
      </w:r>
    </w:p>
    <w:p w14:paraId="53074C97" w14:textId="77777777" w:rsidR="007B0CA9" w:rsidRPr="00FC6259" w:rsidRDefault="007B0CA9" w:rsidP="00FC6259">
      <w:pPr>
        <w:spacing w:before="120" w:after="120"/>
        <w:ind w:left="142" w:firstLine="142"/>
        <w:jc w:val="both"/>
        <w:rPr>
          <w:b/>
          <w:sz w:val="28"/>
          <w:szCs w:val="28"/>
        </w:rPr>
      </w:pPr>
      <w:r w:rsidRPr="00FC6259">
        <w:rPr>
          <w:b/>
          <w:sz w:val="28"/>
          <w:szCs w:val="28"/>
        </w:rPr>
        <w:t xml:space="preserve">Review 4 </w:t>
      </w:r>
    </w:p>
    <w:p w14:paraId="5A121499" w14:textId="77777777" w:rsidR="007B0CA9" w:rsidRPr="00FC6259" w:rsidRDefault="007B0CA9" w:rsidP="00FC6259">
      <w:pPr>
        <w:spacing w:before="120" w:after="120"/>
        <w:ind w:left="142" w:firstLine="142"/>
        <w:jc w:val="both"/>
        <w:rPr>
          <w:sz w:val="28"/>
          <w:szCs w:val="28"/>
        </w:rPr>
      </w:pPr>
      <w:r w:rsidRPr="00FC6259">
        <w:rPr>
          <w:b/>
          <w:sz w:val="28"/>
          <w:szCs w:val="28"/>
        </w:rPr>
        <w:t>Writing 4</w:t>
      </w:r>
      <w:r w:rsidRPr="00FC6259">
        <w:rPr>
          <w:sz w:val="28"/>
          <w:szCs w:val="28"/>
        </w:rPr>
        <w:t xml:space="preserve"> </w:t>
      </w:r>
    </w:p>
    <w:p w14:paraId="02AD16F7" w14:textId="77777777" w:rsidR="007B0CA9" w:rsidRPr="00FC6259" w:rsidRDefault="007B0CA9" w:rsidP="00FC6259">
      <w:pPr>
        <w:spacing w:before="120" w:after="120"/>
        <w:ind w:left="142" w:firstLine="142"/>
        <w:jc w:val="both"/>
        <w:rPr>
          <w:sz w:val="28"/>
          <w:szCs w:val="28"/>
        </w:rPr>
      </w:pPr>
      <w:r w:rsidRPr="00FC6259">
        <w:rPr>
          <w:sz w:val="28"/>
          <w:szCs w:val="28"/>
        </w:rPr>
        <w:t xml:space="preserve">Language knowledge </w:t>
      </w:r>
    </w:p>
    <w:p w14:paraId="4556ABFD" w14:textId="77777777" w:rsidR="007B0CA9" w:rsidRPr="00FC6259" w:rsidRDefault="007B0CA9" w:rsidP="00FC6259">
      <w:pPr>
        <w:spacing w:before="120" w:after="120"/>
        <w:ind w:left="142" w:firstLine="142"/>
        <w:jc w:val="both"/>
        <w:rPr>
          <w:sz w:val="28"/>
          <w:szCs w:val="28"/>
        </w:rPr>
      </w:pPr>
      <w:r w:rsidRPr="00FC6259">
        <w:rPr>
          <w:sz w:val="28"/>
          <w:szCs w:val="28"/>
        </w:rPr>
        <w:t xml:space="preserve">- Review grammar, vocab in unit 7, 8 </w:t>
      </w:r>
    </w:p>
    <w:p w14:paraId="2910F3D6" w14:textId="77777777" w:rsidR="007B0CA9" w:rsidRPr="00FC6259" w:rsidRDefault="007B0CA9" w:rsidP="00FC6259">
      <w:pPr>
        <w:spacing w:before="120" w:after="120"/>
        <w:ind w:left="142" w:firstLine="142"/>
        <w:jc w:val="both"/>
        <w:rPr>
          <w:sz w:val="28"/>
          <w:szCs w:val="28"/>
        </w:rPr>
      </w:pPr>
      <w:r w:rsidRPr="00FC6259">
        <w:rPr>
          <w:sz w:val="28"/>
          <w:szCs w:val="28"/>
        </w:rPr>
        <w:t>- Do exercises.</w:t>
      </w:r>
    </w:p>
    <w:p w14:paraId="0A672AF1" w14:textId="77777777" w:rsidR="007B0CA9" w:rsidRPr="00FC6259" w:rsidRDefault="007B0CA9" w:rsidP="00FC6259">
      <w:pPr>
        <w:spacing w:before="120" w:after="120"/>
        <w:ind w:left="142" w:firstLine="142"/>
        <w:jc w:val="both"/>
        <w:rPr>
          <w:sz w:val="28"/>
          <w:szCs w:val="28"/>
        </w:rPr>
      </w:pPr>
      <w:r w:rsidRPr="00FC6259">
        <w:rPr>
          <w:sz w:val="28"/>
          <w:szCs w:val="28"/>
        </w:rPr>
        <w:t>Listening &amp; Speaking:  practice speaking</w:t>
      </w:r>
    </w:p>
    <w:p w14:paraId="32E71CFE" w14:textId="77777777" w:rsidR="007B0CA9" w:rsidRPr="00FC6259" w:rsidRDefault="007B0CA9" w:rsidP="00FC6259">
      <w:pPr>
        <w:spacing w:before="120" w:after="120"/>
        <w:ind w:left="142" w:firstLine="142"/>
        <w:jc w:val="both"/>
        <w:rPr>
          <w:sz w:val="28"/>
          <w:szCs w:val="28"/>
        </w:rPr>
      </w:pPr>
      <w:r w:rsidRPr="00FC6259">
        <w:rPr>
          <w:sz w:val="28"/>
          <w:szCs w:val="28"/>
        </w:rPr>
        <w:t xml:space="preserve">Reading &amp; Writing: correct students' writing </w:t>
      </w:r>
    </w:p>
    <w:p w14:paraId="67501403" w14:textId="77777777" w:rsidR="007B0CA9" w:rsidRPr="00FC6259" w:rsidRDefault="007B0CA9" w:rsidP="00FC6259">
      <w:pPr>
        <w:spacing w:before="120" w:after="120"/>
        <w:ind w:left="567" w:hanging="283"/>
        <w:jc w:val="both"/>
        <w:rPr>
          <w:sz w:val="28"/>
          <w:szCs w:val="28"/>
        </w:rPr>
      </w:pPr>
      <w:r w:rsidRPr="00FC6259">
        <w:rPr>
          <w:sz w:val="28"/>
          <w:szCs w:val="28"/>
        </w:rPr>
        <w:t>Do test 4</w:t>
      </w:r>
    </w:p>
    <w:p w14:paraId="061CABD5" w14:textId="77777777" w:rsidR="007B0CA9" w:rsidRPr="00FC6259" w:rsidRDefault="007B0CA9" w:rsidP="00FC6259">
      <w:pPr>
        <w:spacing w:before="120" w:after="120"/>
        <w:jc w:val="right"/>
        <w:rPr>
          <w:b/>
          <w:sz w:val="28"/>
          <w:szCs w:val="28"/>
        </w:rPr>
      </w:pPr>
      <w:r w:rsidRPr="00FC6259">
        <w:rPr>
          <w:b/>
          <w:sz w:val="28"/>
          <w:szCs w:val="28"/>
        </w:rPr>
        <w:t>CHƯƠNG 9: MIND BODY</w:t>
      </w:r>
      <w:r w:rsidRPr="00FC6259">
        <w:rPr>
          <w:b/>
          <w:sz w:val="28"/>
          <w:szCs w:val="28"/>
        </w:rPr>
        <w:tab/>
      </w:r>
      <w:r w:rsidRPr="00FC6259">
        <w:rPr>
          <w:b/>
          <w:sz w:val="28"/>
          <w:szCs w:val="28"/>
        </w:rPr>
        <w:tab/>
      </w:r>
      <w:r w:rsidRPr="00FC6259">
        <w:rPr>
          <w:i/>
          <w:sz w:val="28"/>
          <w:szCs w:val="28"/>
        </w:rPr>
        <w:t xml:space="preserve"> Thời gian:  5 giờ</w:t>
      </w:r>
    </w:p>
    <w:p w14:paraId="14F8BDB5" w14:textId="77777777" w:rsidR="007B0CA9" w:rsidRPr="00FC6259" w:rsidRDefault="007B0CA9" w:rsidP="00FC6259">
      <w:pPr>
        <w:pStyle w:val="ListParagraph"/>
        <w:spacing w:before="120" w:after="120"/>
        <w:ind w:left="0"/>
        <w:jc w:val="both"/>
        <w:rPr>
          <w:sz w:val="28"/>
          <w:szCs w:val="28"/>
        </w:rPr>
      </w:pPr>
      <w:r w:rsidRPr="00FC6259">
        <w:rPr>
          <w:sz w:val="28"/>
          <w:szCs w:val="28"/>
        </w:rPr>
        <w:t>1. Mục tiêu:</w:t>
      </w:r>
    </w:p>
    <w:p w14:paraId="25928C7E" w14:textId="77777777" w:rsidR="007B0CA9" w:rsidRPr="00FC6259" w:rsidRDefault="007B0CA9" w:rsidP="00FC6259">
      <w:pPr>
        <w:pStyle w:val="ListParagraph"/>
        <w:numPr>
          <w:ilvl w:val="0"/>
          <w:numId w:val="78"/>
        </w:numPr>
        <w:spacing w:before="120" w:after="120"/>
        <w:ind w:left="360" w:hanging="360"/>
        <w:jc w:val="both"/>
        <w:rPr>
          <w:sz w:val="28"/>
          <w:szCs w:val="28"/>
        </w:rPr>
      </w:pPr>
      <w:r w:rsidRPr="00FC6259">
        <w:rPr>
          <w:sz w:val="28"/>
          <w:szCs w:val="28"/>
          <w:lang w:val="vi-VN"/>
        </w:rPr>
        <w:t xml:space="preserve">Biết vận dụng </w:t>
      </w:r>
      <w:r w:rsidRPr="00FC6259">
        <w:rPr>
          <w:sz w:val="28"/>
          <w:szCs w:val="28"/>
        </w:rPr>
        <w:t xml:space="preserve">từ vựng về chủ đề </w:t>
      </w:r>
      <w:r w:rsidRPr="00FC6259">
        <w:rPr>
          <w:sz w:val="28"/>
          <w:szCs w:val="28"/>
          <w:lang w:val="vi-VN"/>
        </w:rPr>
        <w:t>“</w:t>
      </w:r>
      <w:r w:rsidRPr="00FC6259">
        <w:rPr>
          <w:sz w:val="28"/>
          <w:szCs w:val="28"/>
        </w:rPr>
        <w:t xml:space="preserve">Sức khoẻ, các vấn đề về sức khoẻ, các bộ phận cơ thể </w:t>
      </w:r>
      <w:r w:rsidRPr="00FC6259">
        <w:rPr>
          <w:sz w:val="28"/>
          <w:szCs w:val="28"/>
          <w:lang w:val="vi-VN"/>
        </w:rPr>
        <w:t>người”</w:t>
      </w:r>
    </w:p>
    <w:p w14:paraId="0224790C" w14:textId="77777777" w:rsidR="007B0CA9" w:rsidRPr="00FC6259" w:rsidRDefault="007B0CA9" w:rsidP="00FC6259">
      <w:pPr>
        <w:pStyle w:val="ListParagraph"/>
        <w:numPr>
          <w:ilvl w:val="0"/>
          <w:numId w:val="78"/>
        </w:numPr>
        <w:spacing w:before="120" w:after="120"/>
        <w:ind w:left="360" w:hanging="360"/>
        <w:jc w:val="both"/>
        <w:rPr>
          <w:sz w:val="28"/>
          <w:szCs w:val="28"/>
        </w:rPr>
      </w:pPr>
      <w:r w:rsidRPr="00FC6259">
        <w:rPr>
          <w:sz w:val="28"/>
          <w:szCs w:val="28"/>
          <w:lang w:val="vi-VN"/>
        </w:rPr>
        <w:t>Củng cố và</w:t>
      </w:r>
      <w:r w:rsidRPr="00FC6259">
        <w:rPr>
          <w:sz w:val="28"/>
          <w:szCs w:val="28"/>
        </w:rPr>
        <w:t xml:space="preserve"> ôn tập lại cấu trúc ngữ pháp về các cho lời khuyên, câu đề nghị và cầu khiến</w:t>
      </w:r>
    </w:p>
    <w:p w14:paraId="4C446879" w14:textId="77777777" w:rsidR="007B0CA9" w:rsidRPr="00FC6259" w:rsidRDefault="007B0CA9" w:rsidP="00FC6259">
      <w:pPr>
        <w:pStyle w:val="ListParagraph"/>
        <w:numPr>
          <w:ilvl w:val="0"/>
          <w:numId w:val="78"/>
        </w:numPr>
        <w:spacing w:before="120" w:after="120"/>
        <w:ind w:left="360" w:hanging="360"/>
        <w:jc w:val="both"/>
        <w:rPr>
          <w:sz w:val="28"/>
          <w:szCs w:val="28"/>
        </w:rPr>
      </w:pPr>
      <w:r w:rsidRPr="00FC6259">
        <w:rPr>
          <w:sz w:val="28"/>
          <w:szCs w:val="28"/>
          <w:lang w:val="vi-VN"/>
        </w:rPr>
        <w:t>Phát triển</w:t>
      </w:r>
      <w:r w:rsidRPr="00FC6259">
        <w:rPr>
          <w:sz w:val="28"/>
          <w:szCs w:val="28"/>
        </w:rPr>
        <w:t xml:space="preserve"> </w:t>
      </w:r>
      <w:r w:rsidRPr="00FC6259">
        <w:rPr>
          <w:sz w:val="28"/>
          <w:szCs w:val="28"/>
          <w:lang w:val="vi-VN"/>
        </w:rPr>
        <w:t>kỹ năng</w:t>
      </w:r>
      <w:r w:rsidRPr="00FC6259">
        <w:rPr>
          <w:sz w:val="28"/>
          <w:szCs w:val="28"/>
        </w:rPr>
        <w:t xml:space="preserve"> nghe và hiểu để làm các phần chọn trắc nghiệm về chủ đề Sức khoẻ, cách hỏi và trả lời vè các căn bệnh và triệu chứng của chúng</w:t>
      </w:r>
    </w:p>
    <w:p w14:paraId="7768BCC1" w14:textId="77777777" w:rsidR="007B0CA9" w:rsidRPr="00FC6259" w:rsidRDefault="007B0CA9" w:rsidP="00FC6259">
      <w:pPr>
        <w:pStyle w:val="ListParagraph"/>
        <w:numPr>
          <w:ilvl w:val="0"/>
          <w:numId w:val="78"/>
        </w:numPr>
        <w:spacing w:before="120" w:after="120"/>
        <w:ind w:left="360" w:hanging="360"/>
        <w:jc w:val="both"/>
        <w:rPr>
          <w:sz w:val="28"/>
          <w:szCs w:val="28"/>
        </w:rPr>
      </w:pPr>
      <w:r w:rsidRPr="00FC6259">
        <w:rPr>
          <w:sz w:val="28"/>
          <w:szCs w:val="28"/>
        </w:rPr>
        <w:t>Thực hành đọc hiểu các bài đọc về chủ đề Sức khoẻ</w:t>
      </w:r>
    </w:p>
    <w:p w14:paraId="081E1DF2" w14:textId="77777777" w:rsidR="007B0CA9" w:rsidRPr="00FC6259" w:rsidRDefault="007B0CA9" w:rsidP="00FC6259">
      <w:pPr>
        <w:pStyle w:val="ListParagraph"/>
        <w:numPr>
          <w:ilvl w:val="0"/>
          <w:numId w:val="78"/>
        </w:numPr>
        <w:spacing w:before="120" w:after="120"/>
        <w:ind w:left="360" w:hanging="360"/>
        <w:jc w:val="both"/>
        <w:rPr>
          <w:sz w:val="28"/>
          <w:szCs w:val="28"/>
        </w:rPr>
      </w:pPr>
      <w:r w:rsidRPr="00FC6259">
        <w:rPr>
          <w:sz w:val="28"/>
          <w:szCs w:val="28"/>
        </w:rPr>
        <w:t>Viết được một đoạn văn để nói về cách để có sức khoẻ tốt</w:t>
      </w:r>
    </w:p>
    <w:p w14:paraId="066F7AB3" w14:textId="77777777" w:rsidR="007B0CA9" w:rsidRPr="00FC6259" w:rsidRDefault="007B0CA9" w:rsidP="00FC6259">
      <w:pPr>
        <w:pStyle w:val="ListParagraph"/>
        <w:spacing w:before="120" w:after="120"/>
        <w:ind w:left="0"/>
        <w:jc w:val="both"/>
        <w:rPr>
          <w:sz w:val="28"/>
          <w:szCs w:val="28"/>
        </w:rPr>
      </w:pPr>
      <w:r w:rsidRPr="00FC6259">
        <w:rPr>
          <w:sz w:val="28"/>
          <w:szCs w:val="28"/>
        </w:rPr>
        <w:t>2. Nội dung bài:</w:t>
      </w:r>
    </w:p>
    <w:p w14:paraId="7DC2D7D3" w14:textId="77777777" w:rsidR="007B0CA9" w:rsidRPr="00FC6259" w:rsidRDefault="007B0CA9" w:rsidP="00FC6259">
      <w:pPr>
        <w:spacing w:before="120" w:after="120"/>
        <w:jc w:val="both"/>
        <w:rPr>
          <w:b/>
          <w:sz w:val="28"/>
          <w:szCs w:val="28"/>
        </w:rPr>
      </w:pPr>
      <w:r w:rsidRPr="00FC6259">
        <w:rPr>
          <w:b/>
          <w:sz w:val="28"/>
          <w:szCs w:val="28"/>
        </w:rPr>
        <w:t xml:space="preserve"> 2.1. Language knowledge</w:t>
      </w:r>
    </w:p>
    <w:p w14:paraId="36DEBFB3" w14:textId="77777777" w:rsidR="007B0CA9" w:rsidRPr="00FC6259" w:rsidRDefault="007B0CA9" w:rsidP="00FC6259">
      <w:pPr>
        <w:spacing w:before="120" w:after="120"/>
        <w:ind w:firstLine="142"/>
        <w:jc w:val="both"/>
        <w:rPr>
          <w:sz w:val="28"/>
          <w:szCs w:val="28"/>
        </w:rPr>
      </w:pPr>
      <w:r w:rsidRPr="00FC6259">
        <w:rPr>
          <w:sz w:val="28"/>
          <w:szCs w:val="28"/>
        </w:rPr>
        <w:t xml:space="preserve"> - Grammar: giving advice, imperatives </w:t>
      </w:r>
    </w:p>
    <w:p w14:paraId="1A6D0E38" w14:textId="77777777" w:rsidR="007B0CA9" w:rsidRPr="00FC6259" w:rsidRDefault="007B0CA9" w:rsidP="00FC6259">
      <w:pPr>
        <w:spacing w:before="120" w:after="120"/>
        <w:ind w:firstLine="142"/>
        <w:jc w:val="both"/>
        <w:rPr>
          <w:sz w:val="28"/>
          <w:szCs w:val="28"/>
        </w:rPr>
      </w:pPr>
      <w:r w:rsidRPr="00FC6259">
        <w:rPr>
          <w:sz w:val="28"/>
          <w:szCs w:val="28"/>
        </w:rPr>
        <w:t xml:space="preserve"> - Vocabulary: illnesses and health problems, phrases with mind and matter, parts of the body. </w:t>
      </w:r>
    </w:p>
    <w:p w14:paraId="64C74C2A" w14:textId="77777777" w:rsidR="007B0CA9" w:rsidRPr="00FC6259" w:rsidRDefault="007B0CA9" w:rsidP="00FC6259">
      <w:pPr>
        <w:spacing w:before="120" w:after="120"/>
        <w:jc w:val="both"/>
        <w:rPr>
          <w:b/>
          <w:sz w:val="28"/>
          <w:szCs w:val="28"/>
        </w:rPr>
      </w:pPr>
      <w:r w:rsidRPr="00FC6259">
        <w:rPr>
          <w:b/>
          <w:sz w:val="28"/>
          <w:szCs w:val="28"/>
        </w:rPr>
        <w:t xml:space="preserve">2.2. Listening &amp; Speaking: </w:t>
      </w:r>
    </w:p>
    <w:p w14:paraId="4CC1CE95" w14:textId="77777777" w:rsidR="007B0CA9" w:rsidRPr="00FC6259" w:rsidRDefault="007B0CA9" w:rsidP="00FC6259">
      <w:pPr>
        <w:spacing w:before="120" w:after="120"/>
        <w:ind w:firstLine="142"/>
        <w:jc w:val="both"/>
        <w:rPr>
          <w:sz w:val="28"/>
          <w:szCs w:val="28"/>
        </w:rPr>
      </w:pPr>
      <w:r w:rsidRPr="00FC6259">
        <w:rPr>
          <w:sz w:val="28"/>
          <w:szCs w:val="28"/>
        </w:rPr>
        <w:lastRenderedPageBreak/>
        <w:t xml:space="preserve"> - How are you feeling? </w:t>
      </w:r>
    </w:p>
    <w:p w14:paraId="421F167A" w14:textId="77777777" w:rsidR="007B0CA9" w:rsidRPr="00FC6259" w:rsidRDefault="007B0CA9" w:rsidP="00FC6259">
      <w:pPr>
        <w:spacing w:before="120" w:after="120"/>
        <w:ind w:firstLine="142"/>
        <w:jc w:val="both"/>
        <w:rPr>
          <w:sz w:val="28"/>
          <w:szCs w:val="28"/>
        </w:rPr>
      </w:pPr>
      <w:r w:rsidRPr="00FC6259">
        <w:rPr>
          <w:sz w:val="28"/>
          <w:szCs w:val="28"/>
        </w:rPr>
        <w:t xml:space="preserve"> - Health advice write </w:t>
      </w:r>
    </w:p>
    <w:p w14:paraId="3DAE12D3" w14:textId="77777777" w:rsidR="007B0CA9" w:rsidRPr="00FC6259" w:rsidRDefault="007B0CA9" w:rsidP="00FC6259">
      <w:pPr>
        <w:spacing w:before="120" w:after="120"/>
        <w:ind w:firstLine="142"/>
        <w:jc w:val="both"/>
        <w:rPr>
          <w:sz w:val="28"/>
          <w:szCs w:val="28"/>
        </w:rPr>
      </w:pPr>
      <w:r w:rsidRPr="00FC6259">
        <w:rPr>
          <w:sz w:val="28"/>
          <w:szCs w:val="28"/>
        </w:rPr>
        <w:t xml:space="preserve">- Describe common your illnesses and their symptoms </w:t>
      </w:r>
    </w:p>
    <w:p w14:paraId="5A14ED96" w14:textId="77777777" w:rsidR="007B0CA9" w:rsidRPr="00FC6259" w:rsidRDefault="007B0CA9" w:rsidP="00FC6259">
      <w:pPr>
        <w:spacing w:before="120" w:after="120"/>
        <w:ind w:firstLine="142"/>
        <w:jc w:val="both"/>
        <w:rPr>
          <w:sz w:val="28"/>
          <w:szCs w:val="28"/>
        </w:rPr>
      </w:pPr>
      <w:r w:rsidRPr="00FC6259">
        <w:rPr>
          <w:sz w:val="28"/>
          <w:szCs w:val="28"/>
        </w:rPr>
        <w:t xml:space="preserve"> - Give medical advice </w:t>
      </w:r>
    </w:p>
    <w:p w14:paraId="6FEB7186" w14:textId="77777777" w:rsidR="007B0CA9" w:rsidRPr="00FC6259" w:rsidRDefault="007B0CA9" w:rsidP="00FC6259">
      <w:pPr>
        <w:spacing w:before="120" w:after="120"/>
        <w:ind w:firstLine="142"/>
        <w:jc w:val="both"/>
        <w:rPr>
          <w:sz w:val="28"/>
          <w:szCs w:val="28"/>
        </w:rPr>
      </w:pPr>
      <w:r w:rsidRPr="00FC6259">
        <w:rPr>
          <w:sz w:val="28"/>
          <w:szCs w:val="28"/>
        </w:rPr>
        <w:t xml:space="preserve"> - Ask and answer questions about illness. </w:t>
      </w:r>
    </w:p>
    <w:p w14:paraId="366F204F" w14:textId="77777777" w:rsidR="007B0CA9" w:rsidRPr="00FC6259" w:rsidRDefault="007B0CA9" w:rsidP="00FC6259">
      <w:pPr>
        <w:spacing w:before="120" w:after="120"/>
        <w:jc w:val="both"/>
        <w:rPr>
          <w:b/>
          <w:sz w:val="28"/>
          <w:szCs w:val="28"/>
        </w:rPr>
      </w:pPr>
      <w:r w:rsidRPr="00FC6259">
        <w:rPr>
          <w:b/>
          <w:sz w:val="28"/>
          <w:szCs w:val="28"/>
        </w:rPr>
        <w:t xml:space="preserve"> 2.3. Reading &amp; Writing: </w:t>
      </w:r>
    </w:p>
    <w:p w14:paraId="60374FA3" w14:textId="77777777" w:rsidR="007B0CA9" w:rsidRPr="00FC6259" w:rsidRDefault="007B0CA9" w:rsidP="00FC6259">
      <w:pPr>
        <w:spacing w:before="120" w:after="120"/>
        <w:ind w:firstLine="142"/>
        <w:jc w:val="both"/>
        <w:rPr>
          <w:sz w:val="28"/>
          <w:szCs w:val="28"/>
        </w:rPr>
      </w:pPr>
      <w:r w:rsidRPr="00FC6259">
        <w:rPr>
          <w:sz w:val="28"/>
          <w:szCs w:val="28"/>
        </w:rPr>
        <w:t xml:space="preserve">- Mind over matter </w:t>
      </w:r>
    </w:p>
    <w:p w14:paraId="44F7115B" w14:textId="77777777" w:rsidR="007B0CA9" w:rsidRPr="00FC6259" w:rsidRDefault="007B0CA9" w:rsidP="00FC6259">
      <w:pPr>
        <w:spacing w:before="120" w:after="120"/>
        <w:ind w:firstLine="142"/>
        <w:jc w:val="both"/>
        <w:rPr>
          <w:sz w:val="28"/>
          <w:szCs w:val="28"/>
        </w:rPr>
      </w:pPr>
      <w:r w:rsidRPr="00FC6259">
        <w:rPr>
          <w:sz w:val="28"/>
          <w:szCs w:val="28"/>
        </w:rPr>
        <w:t>- Write about activities you do keep healthy</w:t>
      </w:r>
    </w:p>
    <w:p w14:paraId="5561B489" w14:textId="77777777" w:rsidR="007B0CA9" w:rsidRPr="00FC6259" w:rsidRDefault="007B0CA9" w:rsidP="00FC6259">
      <w:pPr>
        <w:pStyle w:val="ListParagraph"/>
        <w:numPr>
          <w:ilvl w:val="0"/>
          <w:numId w:val="76"/>
        </w:numPr>
        <w:spacing w:before="120" w:after="120"/>
        <w:ind w:hanging="360"/>
        <w:jc w:val="both"/>
        <w:rPr>
          <w:sz w:val="28"/>
          <w:szCs w:val="28"/>
        </w:rPr>
      </w:pPr>
    </w:p>
    <w:p w14:paraId="2057DBDD" w14:textId="77777777" w:rsidR="007B0CA9" w:rsidRPr="00FC6259" w:rsidRDefault="007B0CA9" w:rsidP="00FC6259">
      <w:pPr>
        <w:pStyle w:val="ListParagraph"/>
        <w:numPr>
          <w:ilvl w:val="0"/>
          <w:numId w:val="76"/>
        </w:numPr>
        <w:spacing w:before="120" w:after="120"/>
        <w:ind w:hanging="360"/>
        <w:jc w:val="right"/>
        <w:rPr>
          <w:b/>
          <w:sz w:val="28"/>
          <w:szCs w:val="28"/>
        </w:rPr>
      </w:pPr>
      <w:r w:rsidRPr="00FC6259">
        <w:rPr>
          <w:b/>
          <w:sz w:val="28"/>
          <w:szCs w:val="28"/>
        </w:rPr>
        <w:t>CHƯƠNG 10:  PLACES TO STAY</w:t>
      </w:r>
      <w:r w:rsidRPr="00FC6259">
        <w:rPr>
          <w:b/>
          <w:sz w:val="28"/>
          <w:szCs w:val="28"/>
        </w:rPr>
        <w:tab/>
      </w:r>
      <w:r w:rsidRPr="00FC6259">
        <w:rPr>
          <w:b/>
          <w:sz w:val="28"/>
          <w:szCs w:val="28"/>
        </w:rPr>
        <w:tab/>
      </w:r>
      <w:r w:rsidRPr="00FC6259">
        <w:rPr>
          <w:b/>
          <w:sz w:val="28"/>
          <w:szCs w:val="28"/>
        </w:rPr>
        <w:tab/>
      </w:r>
      <w:r w:rsidRPr="00FC6259">
        <w:rPr>
          <w:i/>
          <w:sz w:val="28"/>
          <w:szCs w:val="28"/>
        </w:rPr>
        <w:t xml:space="preserve"> Thời gian:  10 giờ</w:t>
      </w:r>
    </w:p>
    <w:p w14:paraId="659A7CEF" w14:textId="77777777" w:rsidR="007B0CA9" w:rsidRPr="00FC6259" w:rsidRDefault="007B0CA9" w:rsidP="00FC6259">
      <w:pPr>
        <w:tabs>
          <w:tab w:val="left" w:pos="484"/>
        </w:tabs>
        <w:spacing w:before="120" w:after="120"/>
        <w:jc w:val="both"/>
        <w:rPr>
          <w:sz w:val="28"/>
          <w:szCs w:val="28"/>
        </w:rPr>
      </w:pPr>
      <w:r w:rsidRPr="00FC6259">
        <w:rPr>
          <w:i/>
          <w:sz w:val="28"/>
          <w:szCs w:val="28"/>
        </w:rPr>
        <w:t xml:space="preserve"> </w:t>
      </w:r>
      <w:r w:rsidRPr="00FC6259">
        <w:rPr>
          <w:sz w:val="28"/>
          <w:szCs w:val="28"/>
        </w:rPr>
        <w:t>1. Mục tiêu:</w:t>
      </w:r>
    </w:p>
    <w:p w14:paraId="72B7B9E2" w14:textId="77777777" w:rsidR="007B0CA9" w:rsidRPr="00FC6259" w:rsidRDefault="007B0CA9" w:rsidP="00FC6259">
      <w:pPr>
        <w:pStyle w:val="ListParagraph"/>
        <w:numPr>
          <w:ilvl w:val="0"/>
          <w:numId w:val="150"/>
        </w:numPr>
        <w:spacing w:before="120" w:after="120"/>
        <w:ind w:hanging="360"/>
        <w:jc w:val="both"/>
        <w:rPr>
          <w:sz w:val="28"/>
          <w:szCs w:val="28"/>
        </w:rPr>
      </w:pPr>
      <w:r w:rsidRPr="00FC6259">
        <w:rPr>
          <w:sz w:val="28"/>
          <w:szCs w:val="28"/>
          <w:lang w:val="vi-VN"/>
        </w:rPr>
        <w:t xml:space="preserve">Biết vận dụng </w:t>
      </w:r>
      <w:r w:rsidRPr="00FC6259">
        <w:rPr>
          <w:sz w:val="28"/>
          <w:szCs w:val="28"/>
        </w:rPr>
        <w:t xml:space="preserve">từ vựng về chủ đề </w:t>
      </w:r>
      <w:r w:rsidRPr="00FC6259">
        <w:rPr>
          <w:sz w:val="28"/>
          <w:szCs w:val="28"/>
          <w:lang w:val="vi-VN"/>
        </w:rPr>
        <w:t>“Kỳ</w:t>
      </w:r>
      <w:r w:rsidRPr="00FC6259">
        <w:rPr>
          <w:sz w:val="28"/>
          <w:szCs w:val="28"/>
        </w:rPr>
        <w:t xml:space="preserve"> </w:t>
      </w:r>
      <w:r w:rsidRPr="00FC6259">
        <w:rPr>
          <w:sz w:val="28"/>
          <w:szCs w:val="28"/>
          <w:lang w:val="vi-VN"/>
        </w:rPr>
        <w:t>nghỉ”</w:t>
      </w:r>
    </w:p>
    <w:p w14:paraId="0D6303DF" w14:textId="77777777" w:rsidR="007B0CA9" w:rsidRPr="00FC6259" w:rsidRDefault="007B0CA9" w:rsidP="00FC6259">
      <w:pPr>
        <w:pStyle w:val="ListParagraph"/>
        <w:numPr>
          <w:ilvl w:val="0"/>
          <w:numId w:val="150"/>
        </w:numPr>
        <w:spacing w:before="120" w:after="120"/>
        <w:ind w:hanging="360"/>
        <w:jc w:val="both"/>
        <w:rPr>
          <w:sz w:val="28"/>
          <w:szCs w:val="28"/>
        </w:rPr>
      </w:pPr>
      <w:r w:rsidRPr="00FC6259">
        <w:rPr>
          <w:sz w:val="28"/>
          <w:szCs w:val="28"/>
          <w:lang w:val="vi-VN"/>
        </w:rPr>
        <w:t>Củng cố và</w:t>
      </w:r>
      <w:r w:rsidRPr="00FC6259">
        <w:rPr>
          <w:sz w:val="28"/>
          <w:szCs w:val="28"/>
        </w:rPr>
        <w:t xml:space="preserve"> ôn tập lại cấu trúc ngữ pháp về câu điều kiện, hình thức “used to”, “be used to/get used to”</w:t>
      </w:r>
    </w:p>
    <w:p w14:paraId="2A9843BA" w14:textId="77777777" w:rsidR="007B0CA9" w:rsidRPr="00FC6259" w:rsidRDefault="007B0CA9" w:rsidP="00FC6259">
      <w:pPr>
        <w:pStyle w:val="ListParagraph"/>
        <w:numPr>
          <w:ilvl w:val="0"/>
          <w:numId w:val="150"/>
        </w:numPr>
        <w:spacing w:before="120" w:after="120"/>
        <w:ind w:hanging="360"/>
        <w:jc w:val="both"/>
        <w:rPr>
          <w:sz w:val="28"/>
          <w:szCs w:val="28"/>
        </w:rPr>
      </w:pPr>
      <w:r w:rsidRPr="00FC6259">
        <w:rPr>
          <w:sz w:val="28"/>
          <w:szCs w:val="28"/>
          <w:lang w:val="vi-VN"/>
        </w:rPr>
        <w:t>Phát triển</w:t>
      </w:r>
      <w:r w:rsidRPr="00FC6259">
        <w:rPr>
          <w:sz w:val="28"/>
          <w:szCs w:val="28"/>
        </w:rPr>
        <w:t xml:space="preserve"> </w:t>
      </w:r>
      <w:r w:rsidRPr="00FC6259">
        <w:rPr>
          <w:sz w:val="28"/>
          <w:szCs w:val="28"/>
          <w:lang w:val="vi-VN"/>
        </w:rPr>
        <w:t>kỹ năng</w:t>
      </w:r>
      <w:r w:rsidRPr="00FC6259">
        <w:rPr>
          <w:sz w:val="28"/>
          <w:szCs w:val="28"/>
        </w:rPr>
        <w:t xml:space="preserve"> nghe và hiểu để làm các phần chọn trắc nghiệm về chủ đề Kì nghỉ, các nơi chốn để nghỉ ngơi, mô tả về nơi chốn </w:t>
      </w:r>
    </w:p>
    <w:p w14:paraId="2E6AF583" w14:textId="77777777" w:rsidR="007B0CA9" w:rsidRPr="00FC6259" w:rsidRDefault="007B0CA9" w:rsidP="00FC6259">
      <w:pPr>
        <w:pStyle w:val="ListParagraph"/>
        <w:numPr>
          <w:ilvl w:val="0"/>
          <w:numId w:val="150"/>
        </w:numPr>
        <w:spacing w:before="120" w:after="120"/>
        <w:ind w:hanging="360"/>
        <w:jc w:val="both"/>
        <w:rPr>
          <w:sz w:val="28"/>
          <w:szCs w:val="28"/>
        </w:rPr>
      </w:pPr>
      <w:r w:rsidRPr="00FC6259">
        <w:rPr>
          <w:sz w:val="28"/>
          <w:szCs w:val="28"/>
        </w:rPr>
        <w:t>Thực hành đọc hiểu các bài đọc về chủ đề Kì nghỉ</w:t>
      </w:r>
    </w:p>
    <w:p w14:paraId="58596C3E" w14:textId="77777777" w:rsidR="007B0CA9" w:rsidRPr="00FC6259" w:rsidRDefault="007B0CA9" w:rsidP="00FC6259">
      <w:pPr>
        <w:pStyle w:val="ListParagraph"/>
        <w:numPr>
          <w:ilvl w:val="0"/>
          <w:numId w:val="150"/>
        </w:numPr>
        <w:spacing w:before="120" w:after="120"/>
        <w:ind w:hanging="360"/>
        <w:jc w:val="both"/>
        <w:rPr>
          <w:sz w:val="28"/>
          <w:szCs w:val="28"/>
        </w:rPr>
      </w:pPr>
      <w:r w:rsidRPr="00FC6259">
        <w:rPr>
          <w:sz w:val="28"/>
          <w:szCs w:val="28"/>
        </w:rPr>
        <w:t>Viết được một lá thư để phàn nàn về một vấn đề xảy ra khi ở một khách sạn</w:t>
      </w:r>
    </w:p>
    <w:p w14:paraId="799A7590" w14:textId="77777777" w:rsidR="007B0CA9" w:rsidRPr="00FC6259" w:rsidRDefault="007B0CA9" w:rsidP="00FC6259">
      <w:pPr>
        <w:pStyle w:val="ListParagraph"/>
        <w:numPr>
          <w:ilvl w:val="0"/>
          <w:numId w:val="150"/>
        </w:numPr>
        <w:spacing w:before="120" w:after="120"/>
        <w:ind w:hanging="360"/>
        <w:jc w:val="both"/>
        <w:rPr>
          <w:sz w:val="28"/>
          <w:szCs w:val="28"/>
        </w:rPr>
      </w:pPr>
      <w:r w:rsidRPr="00FC6259">
        <w:rPr>
          <w:sz w:val="28"/>
          <w:szCs w:val="28"/>
        </w:rPr>
        <w:t>Sinh viên ôn tập lại phần ngữ pháp, từ vựng và làm bài kiểm tra định kì</w:t>
      </w:r>
    </w:p>
    <w:p w14:paraId="359D1CDC" w14:textId="77777777" w:rsidR="007B0CA9" w:rsidRPr="00FC6259" w:rsidRDefault="007B0CA9" w:rsidP="00FC6259">
      <w:pPr>
        <w:pStyle w:val="ListParagraph"/>
        <w:numPr>
          <w:ilvl w:val="0"/>
          <w:numId w:val="150"/>
        </w:numPr>
        <w:spacing w:before="120" w:after="120"/>
        <w:ind w:hanging="360"/>
        <w:jc w:val="both"/>
        <w:rPr>
          <w:sz w:val="28"/>
          <w:szCs w:val="28"/>
        </w:rPr>
      </w:pPr>
      <w:r w:rsidRPr="00FC6259">
        <w:rPr>
          <w:sz w:val="28"/>
          <w:szCs w:val="28"/>
        </w:rPr>
        <w:t>Hướng dẫn và cho sinh viên làm bài kiểm tra theo dạng chuẩn châu Âu A2 và sửa bài cho sv.</w:t>
      </w:r>
    </w:p>
    <w:p w14:paraId="6768EE06" w14:textId="77777777" w:rsidR="007B0CA9" w:rsidRPr="00FC6259" w:rsidRDefault="007B0CA9" w:rsidP="00FC6259">
      <w:pPr>
        <w:pStyle w:val="ListParagraph"/>
        <w:numPr>
          <w:ilvl w:val="0"/>
          <w:numId w:val="76"/>
        </w:numPr>
        <w:spacing w:before="120" w:after="120"/>
        <w:ind w:hanging="360"/>
        <w:jc w:val="both"/>
        <w:rPr>
          <w:sz w:val="28"/>
          <w:szCs w:val="28"/>
        </w:rPr>
      </w:pPr>
      <w:r w:rsidRPr="00FC6259">
        <w:rPr>
          <w:sz w:val="28"/>
          <w:szCs w:val="28"/>
        </w:rPr>
        <w:t>2. Nội dung bài:</w:t>
      </w:r>
    </w:p>
    <w:p w14:paraId="3F804EAC" w14:textId="77777777" w:rsidR="007B0CA9" w:rsidRPr="00FC6259" w:rsidRDefault="007B0CA9" w:rsidP="00FC6259">
      <w:pPr>
        <w:spacing w:before="120" w:after="120"/>
        <w:jc w:val="both"/>
        <w:rPr>
          <w:b/>
          <w:sz w:val="28"/>
          <w:szCs w:val="28"/>
        </w:rPr>
      </w:pPr>
      <w:r w:rsidRPr="00FC6259">
        <w:rPr>
          <w:b/>
          <w:sz w:val="28"/>
          <w:szCs w:val="28"/>
        </w:rPr>
        <w:t xml:space="preserve">2.1.Language knowledge </w:t>
      </w:r>
    </w:p>
    <w:p w14:paraId="3856E4F1" w14:textId="77777777" w:rsidR="007B0CA9" w:rsidRPr="00FC6259" w:rsidRDefault="007B0CA9" w:rsidP="00FC6259">
      <w:pPr>
        <w:spacing w:before="120" w:after="120"/>
        <w:jc w:val="both"/>
        <w:rPr>
          <w:sz w:val="28"/>
          <w:szCs w:val="28"/>
        </w:rPr>
      </w:pPr>
      <w:r w:rsidRPr="00FC6259">
        <w:rPr>
          <w:sz w:val="28"/>
          <w:szCs w:val="28"/>
        </w:rPr>
        <w:t xml:space="preserve">  - Grammar: second conditionals, “used to" </w:t>
      </w:r>
    </w:p>
    <w:p w14:paraId="7899BDD3" w14:textId="77777777" w:rsidR="007B0CA9" w:rsidRPr="00FC6259" w:rsidRDefault="007B0CA9" w:rsidP="00FC6259">
      <w:pPr>
        <w:spacing w:before="120" w:after="120"/>
        <w:jc w:val="both"/>
        <w:rPr>
          <w:sz w:val="28"/>
          <w:szCs w:val="28"/>
        </w:rPr>
      </w:pPr>
      <w:r w:rsidRPr="00FC6259">
        <w:rPr>
          <w:sz w:val="28"/>
          <w:szCs w:val="28"/>
        </w:rPr>
        <w:t xml:space="preserve">  - Vocabulary: places to stay, solving hotel problems</w:t>
      </w:r>
    </w:p>
    <w:p w14:paraId="3D144469" w14:textId="77777777" w:rsidR="007B0CA9" w:rsidRPr="00FC6259" w:rsidRDefault="007B0CA9" w:rsidP="00FC6259">
      <w:pPr>
        <w:spacing w:before="120" w:after="120"/>
        <w:jc w:val="both"/>
        <w:rPr>
          <w:b/>
          <w:sz w:val="28"/>
          <w:szCs w:val="28"/>
        </w:rPr>
      </w:pPr>
      <w:r w:rsidRPr="00FC6259">
        <w:rPr>
          <w:b/>
          <w:sz w:val="28"/>
          <w:szCs w:val="28"/>
        </w:rPr>
        <w:t xml:space="preserve"> 2.2. Listening &amp; Speaking:</w:t>
      </w:r>
    </w:p>
    <w:p w14:paraId="4D913441" w14:textId="77777777" w:rsidR="007B0CA9" w:rsidRPr="00FC6259" w:rsidRDefault="007B0CA9" w:rsidP="00FC6259">
      <w:pPr>
        <w:spacing w:before="120" w:after="120"/>
        <w:jc w:val="both"/>
        <w:rPr>
          <w:sz w:val="28"/>
          <w:szCs w:val="28"/>
        </w:rPr>
      </w:pPr>
      <w:r w:rsidRPr="00FC6259">
        <w:rPr>
          <w:sz w:val="28"/>
          <w:szCs w:val="28"/>
        </w:rPr>
        <w:t xml:space="preserve"> - Hotel information </w:t>
      </w:r>
    </w:p>
    <w:p w14:paraId="568E7FB9" w14:textId="77777777" w:rsidR="007B0CA9" w:rsidRPr="00FC6259" w:rsidRDefault="007B0CA9" w:rsidP="00FC6259">
      <w:pPr>
        <w:spacing w:before="120" w:after="120"/>
        <w:jc w:val="both"/>
        <w:rPr>
          <w:sz w:val="28"/>
          <w:szCs w:val="28"/>
        </w:rPr>
      </w:pPr>
      <w:r w:rsidRPr="00FC6259">
        <w:rPr>
          <w:sz w:val="28"/>
          <w:szCs w:val="28"/>
        </w:rPr>
        <w:t xml:space="preserve"> - Credit card details </w:t>
      </w:r>
    </w:p>
    <w:p w14:paraId="33C6BB71" w14:textId="77777777" w:rsidR="007B0CA9" w:rsidRPr="00FC6259" w:rsidRDefault="007B0CA9" w:rsidP="00FC6259">
      <w:pPr>
        <w:spacing w:before="120" w:after="120"/>
        <w:jc w:val="both"/>
        <w:rPr>
          <w:sz w:val="28"/>
          <w:szCs w:val="28"/>
        </w:rPr>
      </w:pPr>
      <w:r w:rsidRPr="00FC6259">
        <w:rPr>
          <w:sz w:val="28"/>
          <w:szCs w:val="28"/>
        </w:rPr>
        <w:t xml:space="preserve"> - A difficult hotel guest </w:t>
      </w:r>
    </w:p>
    <w:p w14:paraId="6A11B2B8" w14:textId="77777777" w:rsidR="007B0CA9" w:rsidRPr="00FC6259" w:rsidRDefault="007B0CA9" w:rsidP="00FC6259">
      <w:pPr>
        <w:spacing w:before="120" w:after="120"/>
        <w:jc w:val="both"/>
        <w:rPr>
          <w:sz w:val="28"/>
          <w:szCs w:val="28"/>
        </w:rPr>
      </w:pPr>
      <w:r w:rsidRPr="00FC6259">
        <w:rPr>
          <w:sz w:val="28"/>
          <w:szCs w:val="28"/>
        </w:rPr>
        <w:t xml:space="preserve"> - Describe places you stayed in </w:t>
      </w:r>
    </w:p>
    <w:p w14:paraId="4402206C" w14:textId="77777777" w:rsidR="007B0CA9" w:rsidRPr="00FC6259" w:rsidRDefault="007B0CA9" w:rsidP="00FC6259">
      <w:pPr>
        <w:spacing w:before="120" w:after="120"/>
        <w:jc w:val="both"/>
        <w:rPr>
          <w:sz w:val="28"/>
          <w:szCs w:val="28"/>
        </w:rPr>
      </w:pPr>
      <w:r w:rsidRPr="00FC6259">
        <w:rPr>
          <w:sz w:val="28"/>
          <w:szCs w:val="28"/>
        </w:rPr>
        <w:t xml:space="preserve"> - Book somewhere to stay </w:t>
      </w:r>
    </w:p>
    <w:p w14:paraId="20A2B870" w14:textId="77777777" w:rsidR="007B0CA9" w:rsidRPr="00FC6259" w:rsidRDefault="007B0CA9" w:rsidP="00FC6259">
      <w:pPr>
        <w:spacing w:before="120" w:after="120"/>
        <w:jc w:val="both"/>
        <w:rPr>
          <w:sz w:val="28"/>
          <w:szCs w:val="28"/>
        </w:rPr>
      </w:pPr>
      <w:r w:rsidRPr="00FC6259">
        <w:rPr>
          <w:sz w:val="28"/>
          <w:szCs w:val="28"/>
        </w:rPr>
        <w:t xml:space="preserve"> - Apologise for bad news explain and deal with problems in hotels</w:t>
      </w:r>
    </w:p>
    <w:p w14:paraId="1D8A5511" w14:textId="77777777" w:rsidR="007B0CA9" w:rsidRPr="00FC6259" w:rsidRDefault="007B0CA9" w:rsidP="00FC6259">
      <w:pPr>
        <w:spacing w:before="120" w:after="120"/>
        <w:jc w:val="both"/>
        <w:rPr>
          <w:b/>
          <w:sz w:val="28"/>
          <w:szCs w:val="28"/>
        </w:rPr>
      </w:pPr>
      <w:r w:rsidRPr="00FC6259">
        <w:rPr>
          <w:b/>
          <w:sz w:val="28"/>
          <w:szCs w:val="28"/>
        </w:rPr>
        <w:lastRenderedPageBreak/>
        <w:t xml:space="preserve"> 2.3. Reading &amp; Writing:</w:t>
      </w:r>
    </w:p>
    <w:p w14:paraId="5EEE1F60" w14:textId="77777777" w:rsidR="007B0CA9" w:rsidRPr="00FC6259" w:rsidRDefault="007B0CA9" w:rsidP="00FC6259">
      <w:pPr>
        <w:pStyle w:val="ListParagraph"/>
        <w:numPr>
          <w:ilvl w:val="1"/>
          <w:numId w:val="67"/>
        </w:numPr>
        <w:tabs>
          <w:tab w:val="clear" w:pos="900"/>
        </w:tabs>
        <w:spacing w:before="120" w:after="120"/>
        <w:ind w:left="426" w:hanging="284"/>
        <w:jc w:val="both"/>
        <w:rPr>
          <w:sz w:val="28"/>
          <w:szCs w:val="28"/>
        </w:rPr>
      </w:pPr>
      <w:r w:rsidRPr="00FC6259">
        <w:rPr>
          <w:sz w:val="28"/>
          <w:szCs w:val="28"/>
        </w:rPr>
        <w:t>Memories of childhood holidays</w:t>
      </w:r>
    </w:p>
    <w:p w14:paraId="70369A89" w14:textId="77777777" w:rsidR="007B0CA9" w:rsidRPr="00FC6259" w:rsidRDefault="007B0CA9" w:rsidP="00FC6259">
      <w:pPr>
        <w:pStyle w:val="ListParagraph"/>
        <w:numPr>
          <w:ilvl w:val="1"/>
          <w:numId w:val="67"/>
        </w:numPr>
        <w:tabs>
          <w:tab w:val="clear" w:pos="900"/>
        </w:tabs>
        <w:spacing w:before="120" w:after="120"/>
        <w:ind w:left="426" w:hanging="284"/>
        <w:jc w:val="both"/>
        <w:rPr>
          <w:sz w:val="28"/>
          <w:szCs w:val="28"/>
        </w:rPr>
      </w:pPr>
      <w:r w:rsidRPr="00FC6259">
        <w:rPr>
          <w:sz w:val="28"/>
          <w:szCs w:val="28"/>
        </w:rPr>
        <w:t>Write letter to complain about a problem you had at hotel</w:t>
      </w:r>
    </w:p>
    <w:p w14:paraId="79D372DA" w14:textId="77777777" w:rsidR="007B0CA9" w:rsidRPr="00FC6259" w:rsidRDefault="007B0CA9" w:rsidP="00FC6259">
      <w:pPr>
        <w:spacing w:before="120" w:after="120"/>
        <w:ind w:firstLine="142"/>
        <w:jc w:val="both"/>
        <w:rPr>
          <w:b/>
          <w:sz w:val="28"/>
          <w:szCs w:val="28"/>
        </w:rPr>
      </w:pPr>
      <w:r w:rsidRPr="00FC6259">
        <w:rPr>
          <w:sz w:val="28"/>
          <w:szCs w:val="28"/>
        </w:rPr>
        <w:t xml:space="preserve"> </w:t>
      </w:r>
      <w:r w:rsidRPr="00FC6259">
        <w:rPr>
          <w:b/>
          <w:sz w:val="28"/>
          <w:szCs w:val="28"/>
        </w:rPr>
        <w:t xml:space="preserve">Review 5 </w:t>
      </w:r>
    </w:p>
    <w:p w14:paraId="3FEA036A" w14:textId="77777777" w:rsidR="007B0CA9" w:rsidRPr="00FC6259" w:rsidRDefault="007B0CA9" w:rsidP="00FC6259">
      <w:pPr>
        <w:spacing w:before="120" w:after="120"/>
        <w:ind w:firstLine="142"/>
        <w:jc w:val="both"/>
        <w:rPr>
          <w:b/>
          <w:sz w:val="28"/>
          <w:szCs w:val="28"/>
        </w:rPr>
      </w:pPr>
      <w:r w:rsidRPr="00FC6259">
        <w:rPr>
          <w:b/>
          <w:sz w:val="28"/>
          <w:szCs w:val="28"/>
        </w:rPr>
        <w:t xml:space="preserve"> Writing 5 </w:t>
      </w:r>
    </w:p>
    <w:p w14:paraId="0F91DAD8" w14:textId="77777777" w:rsidR="007B0CA9" w:rsidRPr="00FC6259" w:rsidRDefault="007B0CA9" w:rsidP="00FC6259">
      <w:pPr>
        <w:spacing w:before="120" w:after="120"/>
        <w:ind w:left="142" w:firstLine="284"/>
        <w:jc w:val="both"/>
        <w:rPr>
          <w:sz w:val="28"/>
          <w:szCs w:val="28"/>
        </w:rPr>
      </w:pPr>
      <w:r w:rsidRPr="00FC6259">
        <w:rPr>
          <w:sz w:val="28"/>
          <w:szCs w:val="28"/>
        </w:rPr>
        <w:t xml:space="preserve">Language knowledge </w:t>
      </w:r>
    </w:p>
    <w:p w14:paraId="69854212" w14:textId="77777777" w:rsidR="007B0CA9" w:rsidRPr="00FC6259" w:rsidRDefault="007B0CA9" w:rsidP="00FC6259">
      <w:pPr>
        <w:spacing w:before="120" w:after="120"/>
        <w:ind w:left="142" w:firstLine="284"/>
        <w:jc w:val="both"/>
        <w:rPr>
          <w:sz w:val="28"/>
          <w:szCs w:val="28"/>
        </w:rPr>
      </w:pPr>
      <w:r w:rsidRPr="00FC6259">
        <w:rPr>
          <w:sz w:val="28"/>
          <w:szCs w:val="28"/>
        </w:rPr>
        <w:t xml:space="preserve">- Review grammar, vocab in unit 9, 10 </w:t>
      </w:r>
    </w:p>
    <w:p w14:paraId="38448FD2" w14:textId="77777777" w:rsidR="007B0CA9" w:rsidRPr="00FC6259" w:rsidRDefault="007B0CA9" w:rsidP="00FC6259">
      <w:pPr>
        <w:spacing w:before="120" w:after="120"/>
        <w:ind w:left="142" w:firstLine="284"/>
        <w:jc w:val="both"/>
        <w:rPr>
          <w:sz w:val="28"/>
          <w:szCs w:val="28"/>
        </w:rPr>
      </w:pPr>
      <w:r w:rsidRPr="00FC6259">
        <w:rPr>
          <w:sz w:val="28"/>
          <w:szCs w:val="28"/>
        </w:rPr>
        <w:t>- Do exercises.</w:t>
      </w:r>
    </w:p>
    <w:p w14:paraId="394E389E" w14:textId="77777777" w:rsidR="007B0CA9" w:rsidRPr="00FC6259" w:rsidRDefault="007B0CA9" w:rsidP="00FC6259">
      <w:pPr>
        <w:spacing w:before="120" w:after="120"/>
        <w:ind w:left="142" w:firstLine="284"/>
        <w:jc w:val="both"/>
        <w:rPr>
          <w:sz w:val="28"/>
          <w:szCs w:val="28"/>
        </w:rPr>
      </w:pPr>
      <w:r w:rsidRPr="00FC6259">
        <w:rPr>
          <w:sz w:val="28"/>
          <w:szCs w:val="28"/>
        </w:rPr>
        <w:t>Listening &amp; Speaking:  practice speaking</w:t>
      </w:r>
    </w:p>
    <w:p w14:paraId="08DECA43" w14:textId="77777777" w:rsidR="007B0CA9" w:rsidRPr="00FC6259" w:rsidRDefault="007B0CA9" w:rsidP="00FC6259">
      <w:pPr>
        <w:spacing w:before="120" w:after="120"/>
        <w:ind w:left="142" w:firstLine="284"/>
        <w:jc w:val="both"/>
        <w:rPr>
          <w:sz w:val="28"/>
          <w:szCs w:val="28"/>
        </w:rPr>
      </w:pPr>
      <w:r w:rsidRPr="00FC6259">
        <w:rPr>
          <w:sz w:val="28"/>
          <w:szCs w:val="28"/>
        </w:rPr>
        <w:t xml:space="preserve">Reading &amp; Writing: correct students' writing </w:t>
      </w:r>
    </w:p>
    <w:p w14:paraId="66021D0B" w14:textId="77777777" w:rsidR="007B0CA9" w:rsidRPr="00FC6259" w:rsidRDefault="007B0CA9" w:rsidP="00FC6259">
      <w:pPr>
        <w:pStyle w:val="ListParagraph"/>
        <w:numPr>
          <w:ilvl w:val="1"/>
          <w:numId w:val="67"/>
        </w:numPr>
        <w:tabs>
          <w:tab w:val="clear" w:pos="900"/>
        </w:tabs>
        <w:spacing w:before="120" w:after="120"/>
        <w:ind w:left="274" w:firstLine="284"/>
        <w:jc w:val="both"/>
        <w:rPr>
          <w:sz w:val="28"/>
          <w:szCs w:val="28"/>
        </w:rPr>
      </w:pPr>
      <w:r w:rsidRPr="00FC6259">
        <w:rPr>
          <w:sz w:val="28"/>
          <w:szCs w:val="28"/>
        </w:rPr>
        <w:t>Do test 5</w:t>
      </w:r>
    </w:p>
    <w:p w14:paraId="7A210B61" w14:textId="77777777" w:rsidR="007B0CA9" w:rsidRPr="00FC6259" w:rsidRDefault="007B0CA9" w:rsidP="00FC6259">
      <w:pPr>
        <w:pStyle w:val="ListParagraph"/>
        <w:spacing w:before="120" w:after="120"/>
        <w:ind w:left="274"/>
        <w:jc w:val="both"/>
        <w:rPr>
          <w:sz w:val="28"/>
          <w:szCs w:val="28"/>
        </w:rPr>
      </w:pPr>
    </w:p>
    <w:p w14:paraId="60BE8704" w14:textId="77777777" w:rsidR="007B0CA9" w:rsidRPr="00FC6259" w:rsidRDefault="007B0CA9" w:rsidP="00FC6259">
      <w:pPr>
        <w:spacing w:before="120" w:after="120"/>
        <w:jc w:val="right"/>
        <w:rPr>
          <w:b/>
          <w:sz w:val="28"/>
          <w:szCs w:val="28"/>
        </w:rPr>
      </w:pPr>
      <w:r w:rsidRPr="00FC6259">
        <w:rPr>
          <w:b/>
          <w:sz w:val="28"/>
          <w:szCs w:val="28"/>
        </w:rPr>
        <w:t xml:space="preserve">CHƯƠNG 11:  SCIENCE AND NATURE </w:t>
      </w:r>
      <w:r w:rsidRPr="00FC6259">
        <w:rPr>
          <w:b/>
          <w:sz w:val="28"/>
          <w:szCs w:val="28"/>
        </w:rPr>
        <w:tab/>
      </w:r>
      <w:r w:rsidRPr="00FC6259">
        <w:rPr>
          <w:b/>
          <w:sz w:val="28"/>
          <w:szCs w:val="28"/>
        </w:rPr>
        <w:tab/>
      </w:r>
      <w:r w:rsidRPr="00FC6259">
        <w:rPr>
          <w:i/>
          <w:sz w:val="28"/>
          <w:szCs w:val="28"/>
        </w:rPr>
        <w:t>Thời gian:  5 giờ</w:t>
      </w:r>
    </w:p>
    <w:p w14:paraId="084E8B2F" w14:textId="77777777" w:rsidR="007B0CA9" w:rsidRPr="00FC6259" w:rsidRDefault="007B0CA9" w:rsidP="00FC6259">
      <w:pPr>
        <w:pStyle w:val="ListParagraph"/>
        <w:spacing w:before="120" w:after="120"/>
        <w:ind w:left="240"/>
        <w:jc w:val="both"/>
        <w:rPr>
          <w:sz w:val="28"/>
          <w:szCs w:val="28"/>
        </w:rPr>
      </w:pPr>
      <w:r w:rsidRPr="00FC6259">
        <w:rPr>
          <w:sz w:val="28"/>
          <w:szCs w:val="28"/>
        </w:rPr>
        <w:t>1. Mục tiêu:</w:t>
      </w:r>
    </w:p>
    <w:p w14:paraId="483E3EAC" w14:textId="77777777" w:rsidR="007B0CA9" w:rsidRPr="00FC6259" w:rsidRDefault="007B0CA9" w:rsidP="00FC6259">
      <w:pPr>
        <w:pStyle w:val="ListParagraph"/>
        <w:numPr>
          <w:ilvl w:val="1"/>
          <w:numId w:val="67"/>
        </w:numPr>
        <w:spacing w:before="120" w:after="120"/>
        <w:ind w:left="360"/>
        <w:jc w:val="both"/>
        <w:rPr>
          <w:sz w:val="28"/>
          <w:szCs w:val="28"/>
        </w:rPr>
      </w:pPr>
      <w:r w:rsidRPr="00FC6259">
        <w:rPr>
          <w:sz w:val="28"/>
          <w:szCs w:val="28"/>
          <w:lang w:val="vi-VN"/>
        </w:rPr>
        <w:t xml:space="preserve">Biết vận dụng </w:t>
      </w:r>
      <w:r w:rsidRPr="00FC6259">
        <w:rPr>
          <w:sz w:val="28"/>
          <w:szCs w:val="28"/>
        </w:rPr>
        <w:t>từ vựng về chủ đề “Khoa học và thiên nhiên”</w:t>
      </w:r>
    </w:p>
    <w:p w14:paraId="16F739F5" w14:textId="77777777" w:rsidR="007B0CA9" w:rsidRPr="00FC6259" w:rsidRDefault="007B0CA9" w:rsidP="00FC6259">
      <w:pPr>
        <w:pStyle w:val="ListParagraph"/>
        <w:numPr>
          <w:ilvl w:val="1"/>
          <w:numId w:val="67"/>
        </w:numPr>
        <w:spacing w:before="120" w:after="120"/>
        <w:ind w:left="360"/>
        <w:jc w:val="both"/>
        <w:rPr>
          <w:sz w:val="28"/>
          <w:szCs w:val="28"/>
        </w:rPr>
      </w:pPr>
      <w:r w:rsidRPr="00FC6259">
        <w:rPr>
          <w:sz w:val="28"/>
          <w:szCs w:val="28"/>
          <w:lang w:val="vi-VN"/>
        </w:rPr>
        <w:t>Củng cố và</w:t>
      </w:r>
      <w:r w:rsidRPr="00FC6259">
        <w:rPr>
          <w:sz w:val="28"/>
          <w:szCs w:val="28"/>
        </w:rPr>
        <w:t xml:space="preserve"> ôn tập lại cấu trúc ngữ pháp về thì quá khứ hoàn thành, câu bị động</w:t>
      </w:r>
    </w:p>
    <w:p w14:paraId="25772DF1" w14:textId="77777777" w:rsidR="007B0CA9" w:rsidRPr="00FC6259" w:rsidRDefault="007B0CA9" w:rsidP="00FC6259">
      <w:pPr>
        <w:pStyle w:val="ListParagraph"/>
        <w:numPr>
          <w:ilvl w:val="1"/>
          <w:numId w:val="67"/>
        </w:numPr>
        <w:spacing w:before="120" w:after="120"/>
        <w:ind w:left="360"/>
        <w:jc w:val="both"/>
        <w:rPr>
          <w:sz w:val="28"/>
          <w:szCs w:val="28"/>
        </w:rPr>
      </w:pPr>
      <w:r w:rsidRPr="00FC6259">
        <w:rPr>
          <w:sz w:val="28"/>
          <w:szCs w:val="28"/>
          <w:lang w:val="vi-VN"/>
        </w:rPr>
        <w:t>Phát triển</w:t>
      </w:r>
      <w:r w:rsidRPr="00FC6259">
        <w:rPr>
          <w:sz w:val="28"/>
          <w:szCs w:val="28"/>
        </w:rPr>
        <w:t xml:space="preserve"> </w:t>
      </w:r>
      <w:r w:rsidRPr="00FC6259">
        <w:rPr>
          <w:sz w:val="28"/>
          <w:szCs w:val="28"/>
          <w:lang w:val="vi-VN"/>
        </w:rPr>
        <w:t>kỹ năng</w:t>
      </w:r>
      <w:r w:rsidRPr="00FC6259">
        <w:rPr>
          <w:sz w:val="28"/>
          <w:szCs w:val="28"/>
        </w:rPr>
        <w:t xml:space="preserve"> nghe và hiểu để làm các phần chọn trắc nghiệm về chủ đề Khoa học và thiên nhiên, nói về các tin tức liên quan, các nghiên cứu của các nhà khoa học</w:t>
      </w:r>
    </w:p>
    <w:p w14:paraId="682A4A65" w14:textId="77777777" w:rsidR="007B0CA9" w:rsidRPr="00FC6259" w:rsidRDefault="007B0CA9" w:rsidP="00FC6259">
      <w:pPr>
        <w:pStyle w:val="ListParagraph"/>
        <w:numPr>
          <w:ilvl w:val="1"/>
          <w:numId w:val="67"/>
        </w:numPr>
        <w:spacing w:before="120" w:after="120"/>
        <w:ind w:left="360"/>
        <w:jc w:val="both"/>
        <w:rPr>
          <w:sz w:val="28"/>
          <w:szCs w:val="28"/>
        </w:rPr>
      </w:pPr>
      <w:r w:rsidRPr="00FC6259">
        <w:rPr>
          <w:sz w:val="28"/>
          <w:szCs w:val="28"/>
        </w:rPr>
        <w:t>Thực hành đọc hiểu các bài đọc về chủ đề Khoa học và thiên nhiên</w:t>
      </w:r>
    </w:p>
    <w:p w14:paraId="3974E859" w14:textId="77777777" w:rsidR="007B0CA9" w:rsidRPr="00FC6259" w:rsidRDefault="007B0CA9" w:rsidP="00FC6259">
      <w:pPr>
        <w:pStyle w:val="ListParagraph"/>
        <w:numPr>
          <w:ilvl w:val="1"/>
          <w:numId w:val="67"/>
        </w:numPr>
        <w:spacing w:before="120" w:after="120"/>
        <w:ind w:left="360"/>
        <w:jc w:val="both"/>
        <w:rPr>
          <w:sz w:val="28"/>
          <w:szCs w:val="28"/>
        </w:rPr>
      </w:pPr>
      <w:r w:rsidRPr="00FC6259">
        <w:rPr>
          <w:sz w:val="28"/>
          <w:szCs w:val="28"/>
        </w:rPr>
        <w:t>Viết được một đoạn văn để nói một cái thời tiết mà bạn yêu thích và cho lí do</w:t>
      </w:r>
    </w:p>
    <w:p w14:paraId="55026823" w14:textId="77777777" w:rsidR="007B0CA9" w:rsidRPr="00FC6259" w:rsidRDefault="007B0CA9" w:rsidP="00FC6259">
      <w:pPr>
        <w:pStyle w:val="ListParagraph"/>
        <w:spacing w:before="120" w:after="120"/>
        <w:ind w:left="240"/>
        <w:jc w:val="both"/>
        <w:rPr>
          <w:sz w:val="28"/>
          <w:szCs w:val="28"/>
        </w:rPr>
      </w:pPr>
      <w:r w:rsidRPr="00FC6259">
        <w:rPr>
          <w:sz w:val="28"/>
          <w:szCs w:val="28"/>
        </w:rPr>
        <w:t>2. Nội dung bài:</w:t>
      </w:r>
    </w:p>
    <w:p w14:paraId="5861DD55" w14:textId="77777777" w:rsidR="007B0CA9" w:rsidRPr="00FC6259" w:rsidRDefault="007B0CA9" w:rsidP="00FC6259">
      <w:pPr>
        <w:spacing w:before="120" w:after="120"/>
        <w:ind w:firstLine="416"/>
        <w:jc w:val="both"/>
        <w:rPr>
          <w:b/>
          <w:sz w:val="28"/>
          <w:szCs w:val="28"/>
        </w:rPr>
      </w:pPr>
      <w:r w:rsidRPr="00FC6259">
        <w:rPr>
          <w:b/>
          <w:sz w:val="28"/>
          <w:szCs w:val="28"/>
        </w:rPr>
        <w:t>2.1.Language knowledge</w:t>
      </w:r>
    </w:p>
    <w:p w14:paraId="3D74DED2" w14:textId="77777777" w:rsidR="007B0CA9" w:rsidRPr="00FC6259" w:rsidRDefault="007B0CA9" w:rsidP="00FC6259">
      <w:pPr>
        <w:pStyle w:val="ListParagraph"/>
        <w:numPr>
          <w:ilvl w:val="1"/>
          <w:numId w:val="67"/>
        </w:numPr>
        <w:tabs>
          <w:tab w:val="clear" w:pos="900"/>
        </w:tabs>
        <w:spacing w:before="120" w:after="120"/>
        <w:ind w:left="416" w:hanging="284"/>
        <w:jc w:val="both"/>
        <w:rPr>
          <w:sz w:val="28"/>
          <w:szCs w:val="28"/>
        </w:rPr>
      </w:pPr>
      <w:r w:rsidRPr="00FC6259">
        <w:rPr>
          <w:sz w:val="28"/>
          <w:szCs w:val="28"/>
        </w:rPr>
        <w:t>Grammar: past perfect, passives</w:t>
      </w:r>
    </w:p>
    <w:p w14:paraId="4794E911" w14:textId="77777777" w:rsidR="007B0CA9" w:rsidRPr="00FC6259" w:rsidRDefault="007B0CA9" w:rsidP="00FC6259">
      <w:pPr>
        <w:pStyle w:val="ListParagraph"/>
        <w:numPr>
          <w:ilvl w:val="1"/>
          <w:numId w:val="67"/>
        </w:numPr>
        <w:tabs>
          <w:tab w:val="clear" w:pos="900"/>
        </w:tabs>
        <w:spacing w:before="120" w:after="120"/>
        <w:ind w:left="416" w:hanging="284"/>
        <w:jc w:val="both"/>
        <w:rPr>
          <w:sz w:val="28"/>
          <w:szCs w:val="28"/>
        </w:rPr>
      </w:pPr>
      <w:r w:rsidRPr="00FC6259">
        <w:rPr>
          <w:sz w:val="28"/>
          <w:szCs w:val="28"/>
        </w:rPr>
        <w:t>Vocabulary: science and nature in the news, animals</w:t>
      </w:r>
    </w:p>
    <w:p w14:paraId="36BE15A8" w14:textId="77777777" w:rsidR="007B0CA9" w:rsidRPr="00FC6259" w:rsidRDefault="007B0CA9" w:rsidP="00FC6259">
      <w:pPr>
        <w:spacing w:before="120" w:after="120"/>
        <w:ind w:left="132" w:firstLine="284"/>
        <w:jc w:val="both"/>
        <w:rPr>
          <w:b/>
          <w:sz w:val="28"/>
          <w:szCs w:val="28"/>
        </w:rPr>
      </w:pPr>
      <w:r w:rsidRPr="00FC6259">
        <w:rPr>
          <w:b/>
          <w:sz w:val="28"/>
          <w:szCs w:val="28"/>
        </w:rPr>
        <w:t>2.2.Listening &amp; Speaking:</w:t>
      </w:r>
    </w:p>
    <w:p w14:paraId="355197C3" w14:textId="77777777" w:rsidR="007B0CA9" w:rsidRPr="00FC6259" w:rsidRDefault="007B0CA9" w:rsidP="00FC6259">
      <w:pPr>
        <w:pStyle w:val="ListParagraph"/>
        <w:numPr>
          <w:ilvl w:val="1"/>
          <w:numId w:val="67"/>
        </w:numPr>
        <w:spacing w:before="120" w:after="120"/>
        <w:jc w:val="both"/>
        <w:rPr>
          <w:sz w:val="28"/>
          <w:szCs w:val="28"/>
        </w:rPr>
      </w:pPr>
      <w:r w:rsidRPr="00FC6259">
        <w:rPr>
          <w:sz w:val="28"/>
          <w:szCs w:val="28"/>
        </w:rPr>
        <w:t>Discussing the news</w:t>
      </w:r>
    </w:p>
    <w:p w14:paraId="1637E37E" w14:textId="77777777" w:rsidR="007B0CA9" w:rsidRPr="00FC6259" w:rsidRDefault="007B0CA9" w:rsidP="00FC6259">
      <w:pPr>
        <w:pStyle w:val="ListParagraph"/>
        <w:numPr>
          <w:ilvl w:val="1"/>
          <w:numId w:val="67"/>
        </w:numPr>
        <w:spacing w:before="120" w:after="120"/>
        <w:jc w:val="both"/>
        <w:rPr>
          <w:sz w:val="28"/>
          <w:szCs w:val="28"/>
        </w:rPr>
      </w:pPr>
      <w:r w:rsidRPr="00FC6259">
        <w:rPr>
          <w:sz w:val="28"/>
          <w:szCs w:val="28"/>
        </w:rPr>
        <w:t>Science phone –in</w:t>
      </w:r>
    </w:p>
    <w:p w14:paraId="791F0F78" w14:textId="77777777" w:rsidR="007B0CA9" w:rsidRPr="00FC6259" w:rsidRDefault="007B0CA9" w:rsidP="00FC6259">
      <w:pPr>
        <w:pStyle w:val="ListParagraph"/>
        <w:numPr>
          <w:ilvl w:val="1"/>
          <w:numId w:val="67"/>
        </w:numPr>
        <w:spacing w:before="120" w:after="120"/>
        <w:jc w:val="both"/>
        <w:rPr>
          <w:sz w:val="28"/>
          <w:szCs w:val="28"/>
        </w:rPr>
      </w:pPr>
      <w:r w:rsidRPr="00FC6259">
        <w:rPr>
          <w:sz w:val="28"/>
          <w:szCs w:val="28"/>
        </w:rPr>
        <w:t>Talk about the weather</w:t>
      </w:r>
    </w:p>
    <w:p w14:paraId="37A15F5D" w14:textId="77777777" w:rsidR="007B0CA9" w:rsidRPr="00FC6259" w:rsidRDefault="007B0CA9" w:rsidP="00FC6259">
      <w:pPr>
        <w:pStyle w:val="ListParagraph"/>
        <w:numPr>
          <w:ilvl w:val="1"/>
          <w:numId w:val="67"/>
        </w:numPr>
        <w:spacing w:before="120" w:after="120"/>
        <w:jc w:val="both"/>
        <w:rPr>
          <w:sz w:val="28"/>
          <w:szCs w:val="28"/>
        </w:rPr>
      </w:pPr>
      <w:r w:rsidRPr="00FC6259">
        <w:rPr>
          <w:sz w:val="28"/>
          <w:szCs w:val="28"/>
        </w:rPr>
        <w:t>Discuss news stories</w:t>
      </w:r>
    </w:p>
    <w:p w14:paraId="44D4347F" w14:textId="77777777" w:rsidR="007B0CA9" w:rsidRPr="00FC6259" w:rsidRDefault="007B0CA9" w:rsidP="00FC6259">
      <w:pPr>
        <w:pStyle w:val="ListParagraph"/>
        <w:numPr>
          <w:ilvl w:val="1"/>
          <w:numId w:val="67"/>
        </w:numPr>
        <w:spacing w:before="120" w:after="120"/>
        <w:jc w:val="both"/>
        <w:rPr>
          <w:sz w:val="28"/>
          <w:szCs w:val="28"/>
        </w:rPr>
      </w:pPr>
      <w:r w:rsidRPr="00FC6259">
        <w:rPr>
          <w:sz w:val="28"/>
          <w:szCs w:val="28"/>
        </w:rPr>
        <w:t>Talk about animals</w:t>
      </w:r>
    </w:p>
    <w:p w14:paraId="1BEED171" w14:textId="77777777" w:rsidR="007B0CA9" w:rsidRPr="00FC6259" w:rsidRDefault="007B0CA9" w:rsidP="00FC6259">
      <w:pPr>
        <w:pStyle w:val="ListParagraph"/>
        <w:numPr>
          <w:ilvl w:val="1"/>
          <w:numId w:val="67"/>
        </w:numPr>
        <w:spacing w:before="120" w:after="120"/>
        <w:jc w:val="both"/>
        <w:rPr>
          <w:sz w:val="28"/>
          <w:szCs w:val="28"/>
        </w:rPr>
      </w:pPr>
      <w:r w:rsidRPr="00FC6259">
        <w:rPr>
          <w:sz w:val="28"/>
          <w:szCs w:val="28"/>
        </w:rPr>
        <w:t>Talk about scientists and research</w:t>
      </w:r>
    </w:p>
    <w:p w14:paraId="33E5A5B5" w14:textId="77777777" w:rsidR="007B0CA9" w:rsidRPr="00FC6259" w:rsidRDefault="007B0CA9" w:rsidP="00FC6259">
      <w:pPr>
        <w:spacing w:before="120" w:after="120"/>
        <w:jc w:val="both"/>
        <w:rPr>
          <w:b/>
          <w:sz w:val="28"/>
          <w:szCs w:val="28"/>
        </w:rPr>
      </w:pPr>
      <w:r w:rsidRPr="00FC6259">
        <w:rPr>
          <w:b/>
          <w:sz w:val="28"/>
          <w:szCs w:val="28"/>
        </w:rPr>
        <w:t xml:space="preserve">      2.3. Reading &amp; Writing:</w:t>
      </w:r>
    </w:p>
    <w:p w14:paraId="0C12D970" w14:textId="77777777" w:rsidR="007B0CA9" w:rsidRPr="00FC6259" w:rsidRDefault="007B0CA9" w:rsidP="00FC6259">
      <w:pPr>
        <w:pStyle w:val="ListParagraph"/>
        <w:numPr>
          <w:ilvl w:val="1"/>
          <w:numId w:val="67"/>
        </w:numPr>
        <w:spacing w:before="120" w:after="120"/>
        <w:jc w:val="both"/>
        <w:rPr>
          <w:sz w:val="28"/>
          <w:szCs w:val="28"/>
        </w:rPr>
      </w:pPr>
      <w:r w:rsidRPr="00FC6259">
        <w:rPr>
          <w:sz w:val="28"/>
          <w:szCs w:val="28"/>
        </w:rPr>
        <w:t>Man’s best friends</w:t>
      </w:r>
    </w:p>
    <w:p w14:paraId="4A2C5882" w14:textId="77777777" w:rsidR="007B0CA9" w:rsidRPr="00FC6259" w:rsidRDefault="007B0CA9" w:rsidP="00FC6259">
      <w:pPr>
        <w:pStyle w:val="ListParagraph"/>
        <w:numPr>
          <w:ilvl w:val="1"/>
          <w:numId w:val="67"/>
        </w:numPr>
        <w:spacing w:before="120" w:after="120"/>
        <w:jc w:val="both"/>
        <w:rPr>
          <w:sz w:val="28"/>
          <w:szCs w:val="28"/>
        </w:rPr>
      </w:pPr>
      <w:r w:rsidRPr="00FC6259">
        <w:rPr>
          <w:sz w:val="28"/>
          <w:szCs w:val="28"/>
        </w:rPr>
        <w:lastRenderedPageBreak/>
        <w:t>An animal experiment</w:t>
      </w:r>
    </w:p>
    <w:p w14:paraId="224C3D42" w14:textId="77777777" w:rsidR="007B0CA9" w:rsidRPr="00FC6259" w:rsidRDefault="007B0CA9" w:rsidP="00FC6259">
      <w:pPr>
        <w:pStyle w:val="ListParagraph"/>
        <w:numPr>
          <w:ilvl w:val="1"/>
          <w:numId w:val="67"/>
        </w:numPr>
        <w:spacing w:before="120" w:after="120"/>
        <w:jc w:val="both"/>
        <w:rPr>
          <w:sz w:val="28"/>
          <w:szCs w:val="28"/>
        </w:rPr>
      </w:pPr>
      <w:r w:rsidRPr="00FC6259">
        <w:rPr>
          <w:sz w:val="28"/>
          <w:szCs w:val="28"/>
        </w:rPr>
        <w:t>Describe your favorite weather (give reason)</w:t>
      </w:r>
    </w:p>
    <w:p w14:paraId="61D6D222" w14:textId="77777777" w:rsidR="007B0CA9" w:rsidRPr="00FC6259" w:rsidRDefault="007B0CA9" w:rsidP="00FC6259">
      <w:pPr>
        <w:tabs>
          <w:tab w:val="left" w:pos="900"/>
        </w:tabs>
        <w:spacing w:before="120" w:after="120"/>
        <w:ind w:left="540"/>
        <w:jc w:val="both"/>
        <w:rPr>
          <w:sz w:val="28"/>
          <w:szCs w:val="28"/>
        </w:rPr>
      </w:pPr>
    </w:p>
    <w:p w14:paraId="0948554C" w14:textId="77777777" w:rsidR="007B0CA9" w:rsidRPr="00FC6259" w:rsidRDefault="007B0CA9" w:rsidP="00FC6259">
      <w:pPr>
        <w:tabs>
          <w:tab w:val="left" w:pos="484"/>
        </w:tabs>
        <w:spacing w:before="120" w:after="120"/>
        <w:jc w:val="right"/>
        <w:rPr>
          <w:i/>
          <w:sz w:val="28"/>
          <w:szCs w:val="28"/>
        </w:rPr>
      </w:pPr>
      <w:r w:rsidRPr="00FC6259">
        <w:rPr>
          <w:b/>
          <w:sz w:val="28"/>
          <w:szCs w:val="28"/>
        </w:rPr>
        <w:t xml:space="preserve">CHƯƠNG 12: ON THE PHONE </w:t>
      </w:r>
      <w:r w:rsidRPr="00FC6259">
        <w:rPr>
          <w:b/>
          <w:sz w:val="28"/>
          <w:szCs w:val="28"/>
        </w:rPr>
        <w:tab/>
      </w:r>
      <w:r w:rsidRPr="00FC6259">
        <w:rPr>
          <w:b/>
          <w:sz w:val="28"/>
          <w:szCs w:val="28"/>
        </w:rPr>
        <w:tab/>
      </w:r>
      <w:r w:rsidRPr="00FC6259">
        <w:rPr>
          <w:i/>
          <w:sz w:val="28"/>
          <w:szCs w:val="28"/>
        </w:rPr>
        <w:t>Thời gian:  10 giờ</w:t>
      </w:r>
    </w:p>
    <w:p w14:paraId="36FCEA26" w14:textId="77777777" w:rsidR="007B0CA9" w:rsidRPr="00FC6259" w:rsidRDefault="007B0CA9" w:rsidP="00FC6259">
      <w:pPr>
        <w:pStyle w:val="ListParagraph"/>
        <w:spacing w:before="120" w:after="120"/>
        <w:ind w:left="480"/>
        <w:jc w:val="both"/>
        <w:rPr>
          <w:sz w:val="28"/>
          <w:szCs w:val="28"/>
        </w:rPr>
      </w:pPr>
      <w:r w:rsidRPr="00FC6259">
        <w:rPr>
          <w:sz w:val="28"/>
          <w:szCs w:val="28"/>
        </w:rPr>
        <w:t>1. Mục tiêu:</w:t>
      </w:r>
    </w:p>
    <w:p w14:paraId="1FAF8DB9" w14:textId="77777777" w:rsidR="007B0CA9" w:rsidRPr="00FC6259" w:rsidRDefault="007B0CA9" w:rsidP="00FC6259">
      <w:pPr>
        <w:pStyle w:val="ListParagraph"/>
        <w:numPr>
          <w:ilvl w:val="0"/>
          <w:numId w:val="152"/>
        </w:numPr>
        <w:spacing w:before="120" w:after="120"/>
        <w:jc w:val="both"/>
        <w:rPr>
          <w:sz w:val="28"/>
          <w:szCs w:val="28"/>
        </w:rPr>
      </w:pPr>
      <w:r w:rsidRPr="00FC6259">
        <w:rPr>
          <w:sz w:val="28"/>
          <w:szCs w:val="28"/>
          <w:lang w:val="vi-VN"/>
        </w:rPr>
        <w:t xml:space="preserve">Biết vận dụng </w:t>
      </w:r>
      <w:r w:rsidRPr="00FC6259">
        <w:rPr>
          <w:sz w:val="28"/>
          <w:szCs w:val="28"/>
        </w:rPr>
        <w:t>từ vựng về chủ đề “Giao tiếp qua điện thoại”</w:t>
      </w:r>
    </w:p>
    <w:p w14:paraId="2CDCA47C" w14:textId="77777777" w:rsidR="007B0CA9" w:rsidRPr="00FC6259" w:rsidRDefault="007B0CA9" w:rsidP="00FC6259">
      <w:pPr>
        <w:pStyle w:val="ListParagraph"/>
        <w:numPr>
          <w:ilvl w:val="0"/>
          <w:numId w:val="152"/>
        </w:numPr>
        <w:spacing w:before="120" w:after="120"/>
        <w:jc w:val="both"/>
        <w:rPr>
          <w:sz w:val="28"/>
          <w:szCs w:val="28"/>
        </w:rPr>
      </w:pPr>
      <w:r w:rsidRPr="00FC6259">
        <w:rPr>
          <w:sz w:val="28"/>
          <w:szCs w:val="28"/>
          <w:lang w:val="vi-VN"/>
        </w:rPr>
        <w:t>Củng cố và</w:t>
      </w:r>
      <w:r w:rsidRPr="00FC6259">
        <w:rPr>
          <w:sz w:val="28"/>
          <w:szCs w:val="28"/>
        </w:rPr>
        <w:t xml:space="preserve"> ôn tập lại cấu trúc ngữ pháp về câu tường thuật, trực tiếp và gián tiếp</w:t>
      </w:r>
    </w:p>
    <w:p w14:paraId="279EFE51" w14:textId="77777777" w:rsidR="007B0CA9" w:rsidRPr="00FC6259" w:rsidRDefault="007B0CA9" w:rsidP="00FC6259">
      <w:pPr>
        <w:pStyle w:val="ListParagraph"/>
        <w:numPr>
          <w:ilvl w:val="0"/>
          <w:numId w:val="152"/>
        </w:numPr>
        <w:spacing w:before="120" w:after="120"/>
        <w:jc w:val="both"/>
        <w:rPr>
          <w:sz w:val="28"/>
          <w:szCs w:val="28"/>
        </w:rPr>
      </w:pPr>
      <w:r w:rsidRPr="00FC6259">
        <w:rPr>
          <w:sz w:val="28"/>
          <w:szCs w:val="28"/>
          <w:lang w:val="vi-VN"/>
        </w:rPr>
        <w:t>Phát triển</w:t>
      </w:r>
      <w:r w:rsidRPr="00FC6259">
        <w:rPr>
          <w:sz w:val="28"/>
          <w:szCs w:val="28"/>
        </w:rPr>
        <w:t xml:space="preserve"> </w:t>
      </w:r>
      <w:r w:rsidRPr="00FC6259">
        <w:rPr>
          <w:sz w:val="28"/>
          <w:szCs w:val="28"/>
          <w:lang w:val="vi-VN"/>
        </w:rPr>
        <w:t>kỹ năng</w:t>
      </w:r>
      <w:r w:rsidRPr="00FC6259">
        <w:rPr>
          <w:sz w:val="28"/>
          <w:szCs w:val="28"/>
        </w:rPr>
        <w:t xml:space="preserve"> nghe và hiểu để làm các phần chọn trắc nghiệm về chủ đề Giao tiếp qua điện thoại, hỏi và thực hành nói khi giao tiếp qua điện thoại</w:t>
      </w:r>
    </w:p>
    <w:p w14:paraId="198F3807" w14:textId="77777777" w:rsidR="007B0CA9" w:rsidRPr="00FC6259" w:rsidRDefault="007B0CA9" w:rsidP="00FC6259">
      <w:pPr>
        <w:pStyle w:val="ListParagraph"/>
        <w:numPr>
          <w:ilvl w:val="0"/>
          <w:numId w:val="152"/>
        </w:numPr>
        <w:spacing w:before="120" w:after="120"/>
        <w:jc w:val="both"/>
        <w:rPr>
          <w:sz w:val="28"/>
          <w:szCs w:val="28"/>
        </w:rPr>
      </w:pPr>
      <w:r w:rsidRPr="00FC6259">
        <w:rPr>
          <w:sz w:val="28"/>
          <w:szCs w:val="28"/>
        </w:rPr>
        <w:t>Thực hành đọc hiểu các bài đọc về chủ đề Giao tiếp qua điện thoại</w:t>
      </w:r>
    </w:p>
    <w:p w14:paraId="26652CC7" w14:textId="77777777" w:rsidR="007B0CA9" w:rsidRPr="00FC6259" w:rsidRDefault="007B0CA9" w:rsidP="00FC6259">
      <w:pPr>
        <w:pStyle w:val="ListParagraph"/>
        <w:numPr>
          <w:ilvl w:val="0"/>
          <w:numId w:val="152"/>
        </w:numPr>
        <w:spacing w:before="120" w:after="120"/>
        <w:jc w:val="both"/>
        <w:rPr>
          <w:sz w:val="28"/>
          <w:szCs w:val="28"/>
        </w:rPr>
      </w:pPr>
      <w:r w:rsidRPr="00FC6259">
        <w:rPr>
          <w:sz w:val="28"/>
          <w:szCs w:val="28"/>
        </w:rPr>
        <w:t>Viết được một lá thư để phàn nàn về một dịch vụ khi ở một khách sạn</w:t>
      </w:r>
    </w:p>
    <w:p w14:paraId="127385AB" w14:textId="77777777" w:rsidR="007B0CA9" w:rsidRPr="00FC6259" w:rsidRDefault="007B0CA9" w:rsidP="00FC6259">
      <w:pPr>
        <w:pStyle w:val="ListParagraph"/>
        <w:numPr>
          <w:ilvl w:val="0"/>
          <w:numId w:val="152"/>
        </w:numPr>
        <w:spacing w:before="120" w:after="120"/>
        <w:jc w:val="both"/>
        <w:rPr>
          <w:sz w:val="28"/>
          <w:szCs w:val="28"/>
        </w:rPr>
      </w:pPr>
      <w:r w:rsidRPr="00FC6259">
        <w:rPr>
          <w:sz w:val="28"/>
          <w:szCs w:val="28"/>
        </w:rPr>
        <w:t>Sinh viên ôn tập lại phần ngữ pháp, từ vựng và làm bài kiểm tra định kì</w:t>
      </w:r>
    </w:p>
    <w:p w14:paraId="74DBAD83" w14:textId="77777777" w:rsidR="007B0CA9" w:rsidRPr="00FC6259" w:rsidRDefault="007B0CA9" w:rsidP="00FC6259">
      <w:pPr>
        <w:pStyle w:val="ListParagraph"/>
        <w:numPr>
          <w:ilvl w:val="0"/>
          <w:numId w:val="152"/>
        </w:numPr>
        <w:spacing w:before="120" w:after="120"/>
        <w:jc w:val="both"/>
        <w:rPr>
          <w:sz w:val="28"/>
          <w:szCs w:val="28"/>
        </w:rPr>
      </w:pPr>
      <w:r w:rsidRPr="00FC6259">
        <w:rPr>
          <w:sz w:val="28"/>
          <w:szCs w:val="28"/>
        </w:rPr>
        <w:t>Hướng dẫn và cho sinh viên làm bài kiểm tra theo dạng chuẩn châu Âu A2 và sửa bài cho sv</w:t>
      </w:r>
    </w:p>
    <w:p w14:paraId="2A9C63DE" w14:textId="77777777" w:rsidR="007B0CA9" w:rsidRPr="00FC6259" w:rsidRDefault="007B0CA9" w:rsidP="00FC6259">
      <w:pPr>
        <w:spacing w:before="120" w:after="120"/>
        <w:jc w:val="both"/>
        <w:rPr>
          <w:sz w:val="28"/>
          <w:szCs w:val="28"/>
        </w:rPr>
      </w:pPr>
      <w:r w:rsidRPr="00FC6259">
        <w:rPr>
          <w:sz w:val="28"/>
          <w:szCs w:val="28"/>
        </w:rPr>
        <w:t>2. Nội dung bài:</w:t>
      </w:r>
    </w:p>
    <w:p w14:paraId="4CAFF711" w14:textId="77777777" w:rsidR="007B0CA9" w:rsidRPr="00FC6259" w:rsidRDefault="007B0CA9" w:rsidP="00FC6259">
      <w:pPr>
        <w:spacing w:before="120" w:after="120"/>
        <w:ind w:firstLine="240"/>
        <w:jc w:val="both"/>
        <w:rPr>
          <w:b/>
          <w:sz w:val="28"/>
          <w:szCs w:val="28"/>
        </w:rPr>
      </w:pPr>
      <w:r w:rsidRPr="00FC6259">
        <w:rPr>
          <w:b/>
          <w:sz w:val="28"/>
          <w:szCs w:val="28"/>
        </w:rPr>
        <w:t>2.1.Language knowledge</w:t>
      </w:r>
    </w:p>
    <w:p w14:paraId="15A62297" w14:textId="77777777" w:rsidR="007B0CA9" w:rsidRPr="00FC6259" w:rsidRDefault="007B0CA9" w:rsidP="00FC6259">
      <w:pPr>
        <w:spacing w:before="120" w:after="120"/>
        <w:jc w:val="both"/>
        <w:rPr>
          <w:sz w:val="28"/>
          <w:szCs w:val="28"/>
        </w:rPr>
      </w:pPr>
      <w:r w:rsidRPr="00FC6259">
        <w:rPr>
          <w:sz w:val="28"/>
          <w:szCs w:val="28"/>
        </w:rPr>
        <w:t xml:space="preserve"> - Grammar: still and just", reporting speech </w:t>
      </w:r>
    </w:p>
    <w:p w14:paraId="2189C569" w14:textId="77777777" w:rsidR="007B0CA9" w:rsidRPr="00FC6259" w:rsidRDefault="007B0CA9" w:rsidP="00FC6259">
      <w:pPr>
        <w:spacing w:before="120" w:after="120"/>
        <w:jc w:val="both"/>
        <w:rPr>
          <w:sz w:val="28"/>
          <w:szCs w:val="28"/>
        </w:rPr>
      </w:pPr>
      <w:r w:rsidRPr="00FC6259">
        <w:rPr>
          <w:sz w:val="28"/>
          <w:szCs w:val="28"/>
        </w:rPr>
        <w:t xml:space="preserve"> - Vocabulary: using phones, forming negatives, reporting crimes.</w:t>
      </w:r>
    </w:p>
    <w:p w14:paraId="3D671CB8" w14:textId="77777777" w:rsidR="007B0CA9" w:rsidRPr="00FC6259" w:rsidRDefault="007B0CA9" w:rsidP="00FC6259">
      <w:pPr>
        <w:spacing w:before="120" w:after="120"/>
        <w:jc w:val="both"/>
        <w:rPr>
          <w:b/>
          <w:sz w:val="28"/>
          <w:szCs w:val="28"/>
        </w:rPr>
      </w:pPr>
      <w:r w:rsidRPr="00FC6259">
        <w:rPr>
          <w:sz w:val="28"/>
          <w:szCs w:val="28"/>
        </w:rPr>
        <w:t xml:space="preserve">   </w:t>
      </w:r>
      <w:r w:rsidRPr="00FC6259">
        <w:rPr>
          <w:b/>
          <w:sz w:val="28"/>
          <w:szCs w:val="28"/>
        </w:rPr>
        <w:t>2.2. Listening &amp; Speaking:</w:t>
      </w:r>
    </w:p>
    <w:p w14:paraId="37C594F0" w14:textId="77777777" w:rsidR="007B0CA9" w:rsidRPr="00FC6259" w:rsidRDefault="007B0CA9" w:rsidP="00FC6259">
      <w:pPr>
        <w:spacing w:before="120" w:after="120"/>
        <w:jc w:val="both"/>
        <w:rPr>
          <w:sz w:val="28"/>
          <w:szCs w:val="28"/>
        </w:rPr>
      </w:pPr>
      <w:r w:rsidRPr="00FC6259">
        <w:rPr>
          <w:sz w:val="28"/>
          <w:szCs w:val="28"/>
        </w:rPr>
        <w:t xml:space="preserve"> - Problems after a crime </w:t>
      </w:r>
    </w:p>
    <w:p w14:paraId="31EF89B7" w14:textId="77777777" w:rsidR="007B0CA9" w:rsidRPr="00FC6259" w:rsidRDefault="007B0CA9" w:rsidP="00FC6259">
      <w:pPr>
        <w:spacing w:before="120" w:after="120"/>
        <w:jc w:val="both"/>
        <w:rPr>
          <w:sz w:val="28"/>
          <w:szCs w:val="28"/>
        </w:rPr>
      </w:pPr>
      <w:r w:rsidRPr="00FC6259">
        <w:rPr>
          <w:sz w:val="28"/>
          <w:szCs w:val="28"/>
        </w:rPr>
        <w:t xml:space="preserve">- Talk about different kinds of phones give and take phone messages </w:t>
      </w:r>
    </w:p>
    <w:p w14:paraId="4D82F2BE" w14:textId="77777777" w:rsidR="007B0CA9" w:rsidRPr="00FC6259" w:rsidRDefault="007B0CA9" w:rsidP="00FC6259">
      <w:pPr>
        <w:spacing w:before="120" w:after="120"/>
        <w:jc w:val="both"/>
        <w:rPr>
          <w:sz w:val="28"/>
          <w:szCs w:val="28"/>
        </w:rPr>
      </w:pPr>
      <w:r w:rsidRPr="00FC6259">
        <w:rPr>
          <w:sz w:val="28"/>
          <w:szCs w:val="28"/>
        </w:rPr>
        <w:t xml:space="preserve"> - Ask for people and where people are practice speaking.</w:t>
      </w:r>
    </w:p>
    <w:p w14:paraId="33A744E2" w14:textId="77777777" w:rsidR="007B0CA9" w:rsidRPr="00FC6259" w:rsidRDefault="007B0CA9" w:rsidP="00FC6259">
      <w:pPr>
        <w:spacing w:before="120" w:after="120"/>
        <w:jc w:val="both"/>
        <w:rPr>
          <w:b/>
          <w:sz w:val="28"/>
          <w:szCs w:val="28"/>
        </w:rPr>
      </w:pPr>
      <w:r w:rsidRPr="00FC6259">
        <w:rPr>
          <w:b/>
          <w:sz w:val="28"/>
          <w:szCs w:val="28"/>
        </w:rPr>
        <w:t xml:space="preserve">   2.3.Reading &amp; Writing: write a complaint letter reporting the poor service at restaurant.</w:t>
      </w:r>
    </w:p>
    <w:p w14:paraId="330A4E1F" w14:textId="77777777" w:rsidR="007B0CA9" w:rsidRPr="00FC6259" w:rsidRDefault="007B0CA9" w:rsidP="00FC6259">
      <w:pPr>
        <w:spacing w:before="120" w:after="120"/>
        <w:ind w:firstLine="426"/>
        <w:jc w:val="both"/>
        <w:rPr>
          <w:b/>
          <w:sz w:val="28"/>
          <w:szCs w:val="28"/>
        </w:rPr>
      </w:pPr>
      <w:r w:rsidRPr="00FC6259">
        <w:rPr>
          <w:b/>
          <w:sz w:val="28"/>
          <w:szCs w:val="28"/>
        </w:rPr>
        <w:t xml:space="preserve"> Review 6 </w:t>
      </w:r>
    </w:p>
    <w:p w14:paraId="2D63C1B2" w14:textId="77777777" w:rsidR="007B0CA9" w:rsidRPr="00FC6259" w:rsidRDefault="007B0CA9" w:rsidP="00FC6259">
      <w:pPr>
        <w:spacing w:before="120" w:after="120"/>
        <w:ind w:firstLine="426"/>
        <w:jc w:val="both"/>
        <w:rPr>
          <w:b/>
          <w:sz w:val="28"/>
          <w:szCs w:val="28"/>
        </w:rPr>
      </w:pPr>
      <w:r w:rsidRPr="00FC6259">
        <w:rPr>
          <w:b/>
          <w:sz w:val="28"/>
          <w:szCs w:val="28"/>
        </w:rPr>
        <w:t xml:space="preserve"> Writing 6 </w:t>
      </w:r>
    </w:p>
    <w:p w14:paraId="670A999C" w14:textId="77777777" w:rsidR="007B0CA9" w:rsidRPr="00FC6259" w:rsidRDefault="007B0CA9" w:rsidP="00FC6259">
      <w:pPr>
        <w:spacing w:before="120" w:after="120"/>
        <w:ind w:left="142" w:firstLine="284"/>
        <w:jc w:val="both"/>
        <w:rPr>
          <w:sz w:val="28"/>
          <w:szCs w:val="28"/>
        </w:rPr>
      </w:pPr>
      <w:r w:rsidRPr="00FC6259">
        <w:rPr>
          <w:sz w:val="28"/>
          <w:szCs w:val="28"/>
        </w:rPr>
        <w:t xml:space="preserve">Language knowledge </w:t>
      </w:r>
    </w:p>
    <w:p w14:paraId="1CB3EE9C" w14:textId="77777777" w:rsidR="007B0CA9" w:rsidRPr="00FC6259" w:rsidRDefault="007B0CA9" w:rsidP="00FC6259">
      <w:pPr>
        <w:spacing w:before="120" w:after="120"/>
        <w:ind w:left="142" w:firstLine="284"/>
        <w:jc w:val="both"/>
        <w:rPr>
          <w:sz w:val="28"/>
          <w:szCs w:val="28"/>
        </w:rPr>
      </w:pPr>
      <w:r w:rsidRPr="00FC6259">
        <w:rPr>
          <w:sz w:val="28"/>
          <w:szCs w:val="28"/>
        </w:rPr>
        <w:t xml:space="preserve">- Review grammar, vocab in unit 11, 12 </w:t>
      </w:r>
    </w:p>
    <w:p w14:paraId="3DD59098" w14:textId="77777777" w:rsidR="007B0CA9" w:rsidRPr="00FC6259" w:rsidRDefault="007B0CA9" w:rsidP="00FC6259">
      <w:pPr>
        <w:spacing w:before="120" w:after="120"/>
        <w:ind w:left="142" w:firstLine="284"/>
        <w:jc w:val="both"/>
        <w:rPr>
          <w:sz w:val="28"/>
          <w:szCs w:val="28"/>
        </w:rPr>
      </w:pPr>
      <w:r w:rsidRPr="00FC6259">
        <w:rPr>
          <w:sz w:val="28"/>
          <w:szCs w:val="28"/>
        </w:rPr>
        <w:t>- Do exercises.</w:t>
      </w:r>
    </w:p>
    <w:p w14:paraId="4518DA5B" w14:textId="77777777" w:rsidR="007B0CA9" w:rsidRPr="00FC6259" w:rsidRDefault="007B0CA9" w:rsidP="00FC6259">
      <w:pPr>
        <w:spacing w:before="120" w:after="120"/>
        <w:ind w:left="142" w:firstLine="284"/>
        <w:jc w:val="both"/>
        <w:rPr>
          <w:sz w:val="28"/>
          <w:szCs w:val="28"/>
        </w:rPr>
      </w:pPr>
      <w:r w:rsidRPr="00FC6259">
        <w:rPr>
          <w:sz w:val="28"/>
          <w:szCs w:val="28"/>
        </w:rPr>
        <w:t>Listening &amp; Speaking: practice speaking</w:t>
      </w:r>
    </w:p>
    <w:p w14:paraId="657DA54E" w14:textId="77777777" w:rsidR="007B0CA9" w:rsidRPr="00FC6259" w:rsidRDefault="007B0CA9" w:rsidP="00FC6259">
      <w:pPr>
        <w:spacing w:before="120" w:after="120"/>
        <w:ind w:left="142" w:firstLine="284"/>
        <w:jc w:val="both"/>
        <w:rPr>
          <w:sz w:val="28"/>
          <w:szCs w:val="28"/>
        </w:rPr>
      </w:pPr>
      <w:r w:rsidRPr="00FC6259">
        <w:rPr>
          <w:sz w:val="28"/>
          <w:szCs w:val="28"/>
        </w:rPr>
        <w:t xml:space="preserve">Reading &amp; Writing: correct students' writing </w:t>
      </w:r>
    </w:p>
    <w:p w14:paraId="203B8FC8" w14:textId="77777777" w:rsidR="007B0CA9" w:rsidRPr="00FC6259" w:rsidRDefault="007B0CA9" w:rsidP="00FC6259">
      <w:pPr>
        <w:spacing w:before="120" w:after="120"/>
        <w:jc w:val="both"/>
        <w:rPr>
          <w:sz w:val="28"/>
          <w:szCs w:val="28"/>
        </w:rPr>
      </w:pPr>
    </w:p>
    <w:p w14:paraId="2807BB75" w14:textId="77777777" w:rsidR="007B0CA9" w:rsidRPr="00FC6259" w:rsidRDefault="007B0CA9" w:rsidP="00FC6259">
      <w:pPr>
        <w:tabs>
          <w:tab w:val="left" w:pos="480"/>
          <w:tab w:val="left" w:pos="900"/>
        </w:tabs>
        <w:spacing w:before="120" w:after="120"/>
        <w:rPr>
          <w:b/>
          <w:sz w:val="28"/>
          <w:szCs w:val="28"/>
        </w:rPr>
      </w:pPr>
      <w:r w:rsidRPr="00FC6259">
        <w:rPr>
          <w:b/>
          <w:sz w:val="28"/>
          <w:szCs w:val="28"/>
        </w:rPr>
        <w:lastRenderedPageBreak/>
        <w:tab/>
        <w:t xml:space="preserve">B. </w:t>
      </w:r>
      <w:r w:rsidRPr="00FC6259">
        <w:rPr>
          <w:b/>
          <w:sz w:val="28"/>
          <w:szCs w:val="28"/>
          <w:lang w:val="vi-VN"/>
        </w:rPr>
        <w:t>TIẾNG ANH</w:t>
      </w:r>
      <w:r w:rsidRPr="00FC6259">
        <w:rPr>
          <w:b/>
          <w:sz w:val="28"/>
          <w:szCs w:val="28"/>
        </w:rPr>
        <w:t xml:space="preserve"> CHUYÊN NGÀNH</w:t>
      </w:r>
    </w:p>
    <w:p w14:paraId="4BAF3C23" w14:textId="77777777" w:rsidR="007B0CA9" w:rsidRPr="00FC6259" w:rsidRDefault="007B0CA9" w:rsidP="00FC6259">
      <w:pPr>
        <w:spacing w:before="120" w:after="120"/>
        <w:jc w:val="center"/>
        <w:rPr>
          <w:rFonts w:eastAsia="Times New Roman"/>
          <w:b/>
          <w:sz w:val="28"/>
          <w:szCs w:val="28"/>
          <w:lang w:val="fr-FR"/>
        </w:rPr>
      </w:pPr>
      <w:r w:rsidRPr="00FC6259">
        <w:rPr>
          <w:b/>
          <w:sz w:val="28"/>
          <w:szCs w:val="28"/>
        </w:rPr>
        <w:t>CHƯƠNG</w:t>
      </w:r>
      <w:r w:rsidRPr="00FC6259">
        <w:rPr>
          <w:rFonts w:eastAsia="Times New Roman"/>
          <w:b/>
          <w:sz w:val="28"/>
          <w:szCs w:val="28"/>
        </w:rPr>
        <w:t xml:space="preserve"> 1: </w:t>
      </w:r>
      <w:r w:rsidRPr="00FC6259">
        <w:rPr>
          <w:b/>
          <w:sz w:val="28"/>
          <w:szCs w:val="28"/>
        </w:rPr>
        <w:t>E</w:t>
      </w:r>
      <w:r w:rsidRPr="00FC6259">
        <w:rPr>
          <w:rFonts w:eastAsia="Times New Roman"/>
          <w:b/>
          <w:sz w:val="28"/>
          <w:szCs w:val="28"/>
          <w:lang w:val="nl-NL"/>
        </w:rPr>
        <w:t>LECTRICAL MATERIALS</w:t>
      </w:r>
    </w:p>
    <w:p w14:paraId="1CA2F33E" w14:textId="77777777" w:rsidR="007B0CA9" w:rsidRPr="00FC6259" w:rsidRDefault="007B0CA9" w:rsidP="00FC6259">
      <w:pPr>
        <w:spacing w:before="120" w:after="120"/>
        <w:jc w:val="right"/>
        <w:rPr>
          <w:rFonts w:eastAsia="Times New Roman"/>
          <w:sz w:val="28"/>
          <w:szCs w:val="28"/>
        </w:rPr>
      </w:pPr>
      <w:r w:rsidRPr="00FC6259">
        <w:rPr>
          <w:rFonts w:eastAsia="Times New Roman"/>
          <w:sz w:val="28"/>
          <w:szCs w:val="28"/>
        </w:rPr>
        <w:t>Thời gian:  5  giờ</w:t>
      </w:r>
    </w:p>
    <w:p w14:paraId="325A53E9"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1. Mục tiêu:</w:t>
      </w:r>
    </w:p>
    <w:p w14:paraId="4E51E8EF"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 xml:space="preserve">Đọc hiểu được các thuật ngữ về vật liệu điện, điện tử bằng tiếng Anh </w:t>
      </w:r>
    </w:p>
    <w:p w14:paraId="37620A1E"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Hiểu được các từ trong cấu tạo và nguyên lý vật liệu dẫn điện, vật liệu bán dẫn, vật liệu cách điện, vật liệu từ và các vật liệu đặc biệt khác bằng tiếng Anh.</w:t>
      </w:r>
    </w:p>
    <w:p w14:paraId="472AECF3"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Sử dụng được thì hiện tại đơn để giao tiếp trong lĩnh vực điện bằng tiếng Anh.</w:t>
      </w:r>
    </w:p>
    <w:p w14:paraId="54D10E21"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Tự tin giao tiếp tiếng Anh chuyên ngành trong môi trường làm việc tại doanh nghiệp</w:t>
      </w:r>
    </w:p>
    <w:p w14:paraId="7317D862"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 xml:space="preserve">Phát triển 4 kĩ năng nghe, nói, đọc, viết cho sinh viên. </w:t>
      </w:r>
    </w:p>
    <w:p w14:paraId="74D523FB" w14:textId="77777777" w:rsidR="007B0CA9" w:rsidRPr="00FC6259" w:rsidRDefault="007B0CA9" w:rsidP="00FC6259">
      <w:pPr>
        <w:spacing w:before="120" w:after="120"/>
        <w:ind w:firstLine="720"/>
        <w:jc w:val="both"/>
        <w:rPr>
          <w:rFonts w:eastAsia="Times New Roman"/>
          <w:sz w:val="28"/>
          <w:szCs w:val="28"/>
        </w:rPr>
      </w:pPr>
    </w:p>
    <w:p w14:paraId="2FD2421B"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 Nội dung chương:</w:t>
      </w:r>
    </w:p>
    <w:p w14:paraId="303ECB45"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2.1. Vocabulary</w:t>
      </w:r>
    </w:p>
    <w:p w14:paraId="7408D826"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 xml:space="preserve">2.2. Grammar: </w:t>
      </w:r>
      <w:r w:rsidRPr="00FC6259">
        <w:rPr>
          <w:rFonts w:eastAsia="Times New Roman"/>
          <w:bCs/>
          <w:sz w:val="28"/>
          <w:szCs w:val="28"/>
          <w:lang w:val="nl-NL"/>
        </w:rPr>
        <w:t>Simple Present Tense</w:t>
      </w:r>
    </w:p>
    <w:p w14:paraId="125931F4"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2.3. Reading</w:t>
      </w:r>
    </w:p>
    <w:p w14:paraId="02DE12C5"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2.4. Listening</w:t>
      </w:r>
    </w:p>
    <w:p w14:paraId="1C82BABA"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2.5. Short talks</w:t>
      </w:r>
    </w:p>
    <w:p w14:paraId="5E423D06" w14:textId="77777777" w:rsidR="007B0CA9" w:rsidRPr="00FC6259" w:rsidRDefault="007B0CA9" w:rsidP="00FC6259">
      <w:pPr>
        <w:spacing w:before="120" w:after="120"/>
        <w:ind w:firstLine="720"/>
        <w:rPr>
          <w:rFonts w:eastAsia="Times New Roman"/>
          <w:sz w:val="28"/>
          <w:szCs w:val="28"/>
        </w:rPr>
      </w:pPr>
    </w:p>
    <w:p w14:paraId="2E2BFCA7" w14:textId="77777777" w:rsidR="007B0CA9" w:rsidRPr="00FC6259" w:rsidRDefault="007B0CA9" w:rsidP="00FC6259">
      <w:pPr>
        <w:spacing w:before="120" w:after="120"/>
        <w:jc w:val="center"/>
        <w:rPr>
          <w:rFonts w:eastAsia="Times New Roman"/>
          <w:b/>
          <w:sz w:val="28"/>
          <w:szCs w:val="28"/>
        </w:rPr>
      </w:pPr>
      <w:r w:rsidRPr="00FC6259">
        <w:rPr>
          <w:b/>
          <w:sz w:val="28"/>
          <w:szCs w:val="28"/>
        </w:rPr>
        <w:t>CHƯƠNG</w:t>
      </w:r>
      <w:r w:rsidRPr="00FC6259">
        <w:rPr>
          <w:rFonts w:eastAsia="Times New Roman"/>
          <w:b/>
          <w:sz w:val="28"/>
          <w:szCs w:val="28"/>
        </w:rPr>
        <w:t xml:space="preserve"> 2</w:t>
      </w:r>
      <w:r w:rsidRPr="00FC6259">
        <w:rPr>
          <w:rFonts w:eastAsia="Times New Roman"/>
          <w:sz w:val="28"/>
          <w:szCs w:val="28"/>
        </w:rPr>
        <w:t xml:space="preserve">: </w:t>
      </w:r>
      <w:r w:rsidRPr="00FC6259">
        <w:rPr>
          <w:rFonts w:eastAsia="Times New Roman"/>
          <w:b/>
          <w:sz w:val="28"/>
          <w:szCs w:val="28"/>
          <w:lang w:val="nl-NL"/>
        </w:rPr>
        <w:t>ELECTRONIC DEVICES</w:t>
      </w:r>
    </w:p>
    <w:p w14:paraId="6888549A" w14:textId="77777777" w:rsidR="007B0CA9" w:rsidRPr="00FC6259" w:rsidRDefault="007B0CA9" w:rsidP="00FC6259">
      <w:pPr>
        <w:spacing w:before="120" w:after="120"/>
        <w:jc w:val="right"/>
        <w:rPr>
          <w:rFonts w:eastAsia="Times New Roman"/>
          <w:sz w:val="28"/>
          <w:szCs w:val="28"/>
        </w:rPr>
      </w:pPr>
      <w:r w:rsidRPr="00FC6259">
        <w:rPr>
          <w:rFonts w:eastAsia="Times New Roman"/>
          <w:sz w:val="28"/>
          <w:szCs w:val="28"/>
        </w:rPr>
        <w:t xml:space="preserve">                                                                                                 Thời gian:  5  giờ.</w:t>
      </w:r>
    </w:p>
    <w:p w14:paraId="51229227"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1. Mục tiêu:</w:t>
      </w:r>
    </w:p>
    <w:p w14:paraId="364DC5D3" w14:textId="77777777" w:rsidR="007B0CA9" w:rsidRPr="00FC6259" w:rsidRDefault="007B0CA9" w:rsidP="00FC6259">
      <w:pPr>
        <w:numPr>
          <w:ilvl w:val="0"/>
          <w:numId w:val="90"/>
        </w:numPr>
        <w:spacing w:before="120" w:after="120"/>
        <w:ind w:left="993" w:hanging="273"/>
        <w:jc w:val="both"/>
        <w:rPr>
          <w:rFonts w:eastAsia="Times New Roman"/>
          <w:sz w:val="28"/>
          <w:szCs w:val="28"/>
          <w:lang w:val="nl-NL"/>
        </w:rPr>
      </w:pPr>
      <w:r w:rsidRPr="00FC6259">
        <w:rPr>
          <w:rFonts w:eastAsia="Times New Roman"/>
          <w:sz w:val="28"/>
          <w:szCs w:val="28"/>
          <w:lang w:val="nl-NL"/>
        </w:rPr>
        <w:t>Đọc hiểu được các linh kiện điện tử bằng tiếng Anh như đi-ốt bán dẫn, điện dung, MOSFET, tran si to, điện trở, tụ điện, các giá trị linh kiện của chúng.</w:t>
      </w:r>
    </w:p>
    <w:p w14:paraId="60AAF974" w14:textId="77777777" w:rsidR="007B0CA9" w:rsidRPr="00FC6259" w:rsidRDefault="007B0CA9" w:rsidP="00FC6259">
      <w:pPr>
        <w:numPr>
          <w:ilvl w:val="0"/>
          <w:numId w:val="90"/>
        </w:numPr>
        <w:spacing w:before="120" w:after="120"/>
        <w:ind w:left="993" w:hanging="273"/>
        <w:jc w:val="both"/>
        <w:rPr>
          <w:rFonts w:eastAsia="Times New Roman"/>
          <w:sz w:val="28"/>
          <w:szCs w:val="28"/>
          <w:lang w:val="nl-NL"/>
        </w:rPr>
      </w:pPr>
      <w:r w:rsidRPr="00FC6259">
        <w:rPr>
          <w:rFonts w:eastAsia="Times New Roman"/>
          <w:sz w:val="28"/>
          <w:szCs w:val="28"/>
          <w:lang w:val="nl-NL"/>
        </w:rPr>
        <w:t>Đọc hiểu các từ vựng và phát âm chính xác các thuật ngữ chuyên ngành về linh kiện điện tử.</w:t>
      </w:r>
    </w:p>
    <w:p w14:paraId="1A30D420" w14:textId="77777777" w:rsidR="007B0CA9" w:rsidRPr="00FC6259" w:rsidRDefault="007B0CA9" w:rsidP="00FC6259">
      <w:pPr>
        <w:numPr>
          <w:ilvl w:val="0"/>
          <w:numId w:val="90"/>
        </w:numPr>
        <w:spacing w:before="120" w:after="120"/>
        <w:ind w:left="993" w:hanging="273"/>
        <w:jc w:val="both"/>
        <w:rPr>
          <w:rFonts w:eastAsia="Times New Roman"/>
          <w:sz w:val="28"/>
          <w:szCs w:val="28"/>
          <w:lang w:val="nl-NL"/>
        </w:rPr>
      </w:pPr>
      <w:r w:rsidRPr="00FC6259">
        <w:rPr>
          <w:rFonts w:eastAsia="Times New Roman"/>
          <w:sz w:val="28"/>
          <w:szCs w:val="28"/>
          <w:lang w:val="nl-NL"/>
        </w:rPr>
        <w:t>Hiểu và biết cách sử dụng hiện tại phân từ trong tiếng Anh.</w:t>
      </w:r>
    </w:p>
    <w:p w14:paraId="5E468233" w14:textId="77777777" w:rsidR="007B0CA9" w:rsidRPr="00FC6259" w:rsidRDefault="007B0CA9" w:rsidP="00FC6259">
      <w:pPr>
        <w:numPr>
          <w:ilvl w:val="0"/>
          <w:numId w:val="90"/>
        </w:numPr>
        <w:spacing w:before="120" w:after="120"/>
        <w:ind w:left="993" w:hanging="273"/>
        <w:jc w:val="both"/>
        <w:rPr>
          <w:rFonts w:eastAsia="Times New Roman"/>
          <w:sz w:val="28"/>
          <w:szCs w:val="28"/>
          <w:lang w:val="nl-NL"/>
        </w:rPr>
      </w:pPr>
      <w:r w:rsidRPr="00FC6259">
        <w:rPr>
          <w:rFonts w:eastAsia="Times New Roman"/>
          <w:sz w:val="28"/>
          <w:szCs w:val="28"/>
          <w:lang w:val="nl-NL"/>
        </w:rPr>
        <w:t>Tự tin giao tiếp trong môi trường doanh nghiệp.</w:t>
      </w:r>
    </w:p>
    <w:p w14:paraId="51FDCFAB"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 xml:space="preserve">Phát triển 4 kĩ năng nghe, nói, đọc, viết cho sinh viên. </w:t>
      </w:r>
    </w:p>
    <w:p w14:paraId="1114B79A" w14:textId="77777777" w:rsidR="007B0CA9" w:rsidRPr="00FC6259" w:rsidRDefault="007B0CA9" w:rsidP="00FC6259">
      <w:pPr>
        <w:spacing w:before="120" w:after="120"/>
        <w:rPr>
          <w:rFonts w:eastAsia="Times New Roman"/>
          <w:sz w:val="28"/>
          <w:szCs w:val="28"/>
          <w:lang w:val="nl-NL"/>
        </w:rPr>
      </w:pPr>
    </w:p>
    <w:p w14:paraId="62D458AC"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 Nội dung chương:</w:t>
      </w:r>
    </w:p>
    <w:p w14:paraId="075AB480"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2.1. Vocabulary</w:t>
      </w:r>
    </w:p>
    <w:p w14:paraId="3DCB4933"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 xml:space="preserve">2.2. Grammar: </w:t>
      </w:r>
      <w:r w:rsidRPr="00FC6259">
        <w:rPr>
          <w:rFonts w:eastAsia="Times New Roman"/>
          <w:bCs/>
          <w:sz w:val="28"/>
          <w:szCs w:val="28"/>
          <w:lang w:val="nl-NL"/>
        </w:rPr>
        <w:t>The Present Participle</w:t>
      </w:r>
    </w:p>
    <w:p w14:paraId="3AC3F3EF"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2.3. Reading</w:t>
      </w:r>
    </w:p>
    <w:p w14:paraId="0A71D977"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2.4. Listening</w:t>
      </w:r>
    </w:p>
    <w:p w14:paraId="4CB06234"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2.5. Short talks</w:t>
      </w:r>
    </w:p>
    <w:p w14:paraId="25B432AB" w14:textId="77777777" w:rsidR="007B0CA9" w:rsidRPr="00FC6259" w:rsidRDefault="007B0CA9" w:rsidP="00FC6259">
      <w:pPr>
        <w:spacing w:before="120" w:after="120"/>
        <w:jc w:val="center"/>
        <w:rPr>
          <w:rFonts w:eastAsia="Times New Roman"/>
          <w:b/>
          <w:sz w:val="28"/>
          <w:szCs w:val="28"/>
        </w:rPr>
      </w:pPr>
      <w:r w:rsidRPr="00FC6259">
        <w:rPr>
          <w:b/>
          <w:sz w:val="28"/>
          <w:szCs w:val="28"/>
        </w:rPr>
        <w:t>CHƯƠNG</w:t>
      </w:r>
      <w:r w:rsidRPr="00FC6259">
        <w:rPr>
          <w:rFonts w:eastAsia="Times New Roman"/>
          <w:b/>
          <w:sz w:val="28"/>
          <w:szCs w:val="28"/>
        </w:rPr>
        <w:t xml:space="preserve"> 3</w:t>
      </w:r>
      <w:r w:rsidRPr="00FC6259">
        <w:rPr>
          <w:rFonts w:eastAsia="Times New Roman"/>
          <w:sz w:val="28"/>
          <w:szCs w:val="28"/>
        </w:rPr>
        <w:t xml:space="preserve">: </w:t>
      </w:r>
      <w:r w:rsidRPr="00FC6259">
        <w:rPr>
          <w:b/>
          <w:sz w:val="28"/>
          <w:szCs w:val="28"/>
        </w:rPr>
        <w:t>E</w:t>
      </w:r>
      <w:r w:rsidRPr="00FC6259">
        <w:rPr>
          <w:rFonts w:eastAsia="Times New Roman"/>
          <w:b/>
          <w:sz w:val="28"/>
          <w:szCs w:val="28"/>
          <w:lang w:val="nl-NL"/>
        </w:rPr>
        <w:t>LECTRIC CIRCUITS</w:t>
      </w:r>
    </w:p>
    <w:p w14:paraId="0D08926E" w14:textId="77777777" w:rsidR="007B0CA9" w:rsidRPr="00FC6259" w:rsidRDefault="007B0CA9" w:rsidP="00FC6259">
      <w:pPr>
        <w:spacing w:before="120" w:after="120"/>
        <w:jc w:val="right"/>
        <w:rPr>
          <w:rFonts w:eastAsia="Times New Roman"/>
          <w:sz w:val="28"/>
          <w:szCs w:val="28"/>
        </w:rPr>
      </w:pPr>
      <w:r w:rsidRPr="00FC6259">
        <w:rPr>
          <w:rFonts w:eastAsia="Times New Roman"/>
          <w:sz w:val="28"/>
          <w:szCs w:val="28"/>
        </w:rPr>
        <w:t>Thời gian: 5 giờ</w:t>
      </w:r>
    </w:p>
    <w:p w14:paraId="1CE6444E"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 xml:space="preserve">1. Mục tiêu: </w:t>
      </w:r>
    </w:p>
    <w:p w14:paraId="48D71C9B"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 xml:space="preserve">Đọc hiểu được các thuật ngữ về mạch điện bằng tiếng Anh </w:t>
      </w:r>
    </w:p>
    <w:p w14:paraId="7F714FF4"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Hiểu được nguyên lý hoạt động của mạch điện cơ bản bằng tiếng Anh.</w:t>
      </w:r>
    </w:p>
    <w:p w14:paraId="39154831"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Sử dụng được mệnh đề quan hệ để giao tiếp trong lĩnh vực điện bằng tiếng Anh.</w:t>
      </w:r>
    </w:p>
    <w:p w14:paraId="007F3FB8"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Tự tin giao tiếp tiếng Anh chuyên ngành trong môi trường làm việc tại doanh nghiệp</w:t>
      </w:r>
    </w:p>
    <w:p w14:paraId="2CBC2700"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 xml:space="preserve">Phát triển 4 kĩ năng nghe, nói, đọc, viết cho sinh viên. </w:t>
      </w:r>
    </w:p>
    <w:p w14:paraId="4930E479"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 Nội dung chương:</w:t>
      </w:r>
    </w:p>
    <w:p w14:paraId="73B9C125"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2.1. Vocabulary</w:t>
      </w:r>
    </w:p>
    <w:p w14:paraId="3833A007"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 xml:space="preserve">2.2. Grammar: </w:t>
      </w:r>
      <w:r w:rsidRPr="00FC6259">
        <w:rPr>
          <w:sz w:val="28"/>
          <w:szCs w:val="28"/>
        </w:rPr>
        <w:t>Relative Clause</w:t>
      </w:r>
    </w:p>
    <w:p w14:paraId="2F8F027D"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2.3. Reading</w:t>
      </w:r>
    </w:p>
    <w:p w14:paraId="1C5F3600"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2.4. Listening</w:t>
      </w:r>
    </w:p>
    <w:p w14:paraId="0BA76782"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2.5. Short talks</w:t>
      </w:r>
    </w:p>
    <w:p w14:paraId="303AA0F9"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2.6. Test</w:t>
      </w:r>
    </w:p>
    <w:p w14:paraId="543E3384" w14:textId="77777777" w:rsidR="007B0CA9" w:rsidRPr="00FC6259" w:rsidRDefault="007B0CA9" w:rsidP="00FC6259">
      <w:pPr>
        <w:spacing w:before="120" w:after="120"/>
        <w:jc w:val="both"/>
        <w:rPr>
          <w:rFonts w:eastAsia="Times New Roman"/>
          <w:sz w:val="28"/>
          <w:szCs w:val="28"/>
        </w:rPr>
      </w:pPr>
    </w:p>
    <w:p w14:paraId="714B3E98" w14:textId="77777777" w:rsidR="007B0CA9" w:rsidRPr="00FC6259" w:rsidRDefault="007B0CA9" w:rsidP="00FC6259">
      <w:pPr>
        <w:spacing w:before="120" w:after="120"/>
        <w:jc w:val="both"/>
        <w:rPr>
          <w:rFonts w:eastAsia="Times New Roman"/>
          <w:sz w:val="28"/>
          <w:szCs w:val="28"/>
        </w:rPr>
      </w:pPr>
    </w:p>
    <w:p w14:paraId="6EAD3FC8" w14:textId="77777777" w:rsidR="007B0CA9" w:rsidRPr="00FC6259" w:rsidRDefault="007B0CA9" w:rsidP="00FC6259">
      <w:pPr>
        <w:spacing w:before="120" w:after="120"/>
        <w:jc w:val="center"/>
        <w:rPr>
          <w:rFonts w:eastAsia="Times New Roman"/>
          <w:b/>
          <w:sz w:val="28"/>
          <w:szCs w:val="28"/>
        </w:rPr>
      </w:pPr>
      <w:r w:rsidRPr="00FC6259">
        <w:rPr>
          <w:b/>
          <w:sz w:val="28"/>
          <w:szCs w:val="28"/>
        </w:rPr>
        <w:t>CHƯƠNG</w:t>
      </w:r>
      <w:r w:rsidRPr="00FC6259">
        <w:rPr>
          <w:rFonts w:eastAsia="Times New Roman"/>
          <w:b/>
          <w:sz w:val="28"/>
          <w:szCs w:val="28"/>
        </w:rPr>
        <w:t xml:space="preserve"> 4:  </w:t>
      </w:r>
      <w:r w:rsidRPr="00FC6259">
        <w:rPr>
          <w:b/>
          <w:sz w:val="28"/>
          <w:szCs w:val="28"/>
        </w:rPr>
        <w:t>HOW ENERGY IS PRODUCED</w:t>
      </w:r>
    </w:p>
    <w:p w14:paraId="0774D186" w14:textId="77777777" w:rsidR="007B0CA9" w:rsidRPr="00FC6259" w:rsidRDefault="007B0CA9" w:rsidP="00FC6259">
      <w:pPr>
        <w:spacing w:before="120" w:after="120"/>
        <w:jc w:val="right"/>
        <w:rPr>
          <w:rFonts w:eastAsia="Times New Roman"/>
          <w:sz w:val="28"/>
          <w:szCs w:val="28"/>
        </w:rPr>
      </w:pPr>
      <w:r w:rsidRPr="00FC6259">
        <w:rPr>
          <w:rFonts w:eastAsia="Times New Roman"/>
          <w:sz w:val="28"/>
          <w:szCs w:val="28"/>
        </w:rPr>
        <w:t xml:space="preserve">                                                                                              Thời gian: 5 giờ</w:t>
      </w:r>
    </w:p>
    <w:p w14:paraId="2796AA84"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 xml:space="preserve">1. Mục tiêu: </w:t>
      </w:r>
    </w:p>
    <w:p w14:paraId="5A186391"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 xml:space="preserve">Đọc hiểu được các thuật ngữ về năng lượng và truyền tải điện bằng tiếng Anh </w:t>
      </w:r>
    </w:p>
    <w:p w14:paraId="74B094CE"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lastRenderedPageBreak/>
        <w:t>Hiểu được cơ bản nguyên lý hoạt động của các loại nhà máy điện bằng tiếng Anh.</w:t>
      </w:r>
    </w:p>
    <w:p w14:paraId="35498897"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Sử dụng được cấu trúc câu bị động để giao tiếp trong lĩnh vực điện bằng tiếng Anh.</w:t>
      </w:r>
    </w:p>
    <w:p w14:paraId="6109D61B"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Tự tin giao tiếp tiếng Anh chuyên ngành trong môi trường làm việc tại doanh nghiệp</w:t>
      </w:r>
    </w:p>
    <w:p w14:paraId="5167AE10"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 xml:space="preserve">Phát triển 4 kĩ năng nghe, nói, đọc, viết cho sinh viên. </w:t>
      </w:r>
    </w:p>
    <w:p w14:paraId="118D7701"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 Nội dung chương:</w:t>
      </w:r>
    </w:p>
    <w:p w14:paraId="7B1B1702"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2.1. Vocabulary</w:t>
      </w:r>
    </w:p>
    <w:p w14:paraId="594EAA07"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 xml:space="preserve">2.2. Grammar: </w:t>
      </w:r>
      <w:r w:rsidRPr="00FC6259">
        <w:rPr>
          <w:rFonts w:eastAsia="Times New Roman"/>
          <w:bCs/>
          <w:sz w:val="28"/>
          <w:szCs w:val="28"/>
          <w:lang w:val="nl-NL"/>
        </w:rPr>
        <w:t xml:space="preserve">The </w:t>
      </w:r>
      <w:r w:rsidRPr="00FC6259">
        <w:rPr>
          <w:sz w:val="28"/>
          <w:szCs w:val="28"/>
        </w:rPr>
        <w:t>Passive Voice</w:t>
      </w:r>
    </w:p>
    <w:p w14:paraId="39DDA396"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2.3. Reading</w:t>
      </w:r>
    </w:p>
    <w:p w14:paraId="06D9918E"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2.4. Listening</w:t>
      </w:r>
    </w:p>
    <w:p w14:paraId="63B1A2D1"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2.5. Short talks</w:t>
      </w:r>
    </w:p>
    <w:p w14:paraId="30C0088A" w14:textId="77777777" w:rsidR="007B0CA9" w:rsidRPr="00FC6259" w:rsidRDefault="007B0CA9" w:rsidP="00FC6259">
      <w:pPr>
        <w:spacing w:before="120" w:after="120"/>
        <w:jc w:val="center"/>
        <w:rPr>
          <w:rFonts w:eastAsia="Times New Roman"/>
          <w:b/>
          <w:sz w:val="28"/>
          <w:szCs w:val="28"/>
        </w:rPr>
      </w:pPr>
      <w:r w:rsidRPr="00FC6259">
        <w:rPr>
          <w:rFonts w:eastAsia="Times New Roman"/>
          <w:b/>
          <w:sz w:val="28"/>
          <w:szCs w:val="28"/>
        </w:rPr>
        <w:t xml:space="preserve">UNIT 5: </w:t>
      </w:r>
      <w:r w:rsidRPr="00FC6259">
        <w:rPr>
          <w:b/>
          <w:sz w:val="28"/>
          <w:szCs w:val="28"/>
        </w:rPr>
        <w:t>HEALTH AND SAFETY AT WORK</w:t>
      </w:r>
    </w:p>
    <w:p w14:paraId="52145D17" w14:textId="77777777" w:rsidR="007B0CA9" w:rsidRPr="00FC6259" w:rsidRDefault="007B0CA9" w:rsidP="00FC6259">
      <w:pPr>
        <w:spacing w:before="120" w:after="120"/>
        <w:jc w:val="right"/>
        <w:rPr>
          <w:rFonts w:eastAsia="Times New Roman"/>
          <w:sz w:val="28"/>
          <w:szCs w:val="28"/>
        </w:rPr>
      </w:pPr>
      <w:r w:rsidRPr="00FC6259">
        <w:rPr>
          <w:rFonts w:eastAsia="Times New Roman"/>
          <w:sz w:val="28"/>
          <w:szCs w:val="28"/>
        </w:rPr>
        <w:t xml:space="preserve">                                                                                              Thời gian: 5  giờ</w:t>
      </w:r>
    </w:p>
    <w:p w14:paraId="724415B7"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1. Mục tiêu:</w:t>
      </w:r>
    </w:p>
    <w:p w14:paraId="39020FEE"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 xml:space="preserve">Đọc hiểu được các thuật ngữ về an toàn lao động bằng tiếng Anh </w:t>
      </w:r>
    </w:p>
    <w:p w14:paraId="1F2A0072"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Hiểu được cơ bản ý nghĩa các loại biển báo trong nhà máy, công xưởng bằng tiếng Anh.</w:t>
      </w:r>
    </w:p>
    <w:p w14:paraId="295FC6DE"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Sử dụng được các liên từ để giao tiếp trong lĩnh vực điện bằng tiếng Anh.</w:t>
      </w:r>
    </w:p>
    <w:p w14:paraId="5A5D07FE"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Tự tin giao tiếp tiếng Anh chuyên ngành trong môi trường làm việc tại doanh nghiệp</w:t>
      </w:r>
    </w:p>
    <w:p w14:paraId="3E0870D8" w14:textId="77777777" w:rsidR="007B0CA9" w:rsidRPr="00FC6259" w:rsidRDefault="007B0CA9" w:rsidP="00FC6259">
      <w:pPr>
        <w:numPr>
          <w:ilvl w:val="0"/>
          <w:numId w:val="90"/>
        </w:numPr>
        <w:spacing w:before="120" w:after="120"/>
        <w:ind w:left="993" w:hanging="273"/>
        <w:rPr>
          <w:rFonts w:eastAsia="Times New Roman"/>
          <w:sz w:val="28"/>
          <w:szCs w:val="28"/>
          <w:lang w:val="nl-NL"/>
        </w:rPr>
      </w:pPr>
      <w:r w:rsidRPr="00FC6259">
        <w:rPr>
          <w:rFonts w:eastAsia="Times New Roman"/>
          <w:sz w:val="28"/>
          <w:szCs w:val="28"/>
          <w:lang w:val="nl-NL"/>
        </w:rPr>
        <w:t xml:space="preserve">Phát triển 4 kĩ năng nghe, nói, đọc, viết cho sinh viên. </w:t>
      </w:r>
    </w:p>
    <w:p w14:paraId="64DDD294"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 Nội dung chương:</w:t>
      </w:r>
    </w:p>
    <w:p w14:paraId="2CE455E1"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2.1. Vocabulary</w:t>
      </w:r>
    </w:p>
    <w:p w14:paraId="4EBF519C"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 xml:space="preserve">2.2. Grammar: </w:t>
      </w:r>
      <w:r w:rsidRPr="00FC6259">
        <w:rPr>
          <w:rFonts w:eastAsia="Times New Roman"/>
          <w:i/>
          <w:iCs/>
          <w:sz w:val="28"/>
          <w:szCs w:val="28"/>
          <w:shd w:val="clear" w:color="auto" w:fill="FFFFFF"/>
        </w:rPr>
        <w:t>Conjunctions</w:t>
      </w:r>
    </w:p>
    <w:p w14:paraId="1CAAA258"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2.3. Reading</w:t>
      </w:r>
    </w:p>
    <w:p w14:paraId="5922C72F"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2.4. Listening</w:t>
      </w:r>
    </w:p>
    <w:p w14:paraId="26403F47"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2.5. Short talks</w:t>
      </w:r>
    </w:p>
    <w:p w14:paraId="09C83B2C" w14:textId="77777777" w:rsidR="007B0CA9" w:rsidRPr="00FC6259" w:rsidRDefault="007B0CA9" w:rsidP="00FC6259">
      <w:pPr>
        <w:spacing w:before="120" w:after="120"/>
        <w:rPr>
          <w:rFonts w:eastAsia="Times New Roman"/>
          <w:sz w:val="28"/>
          <w:szCs w:val="28"/>
        </w:rPr>
      </w:pPr>
    </w:p>
    <w:p w14:paraId="6192B92F" w14:textId="77777777" w:rsidR="007B0CA9" w:rsidRPr="00FC6259" w:rsidRDefault="007B0CA9" w:rsidP="00FC6259">
      <w:pPr>
        <w:spacing w:before="120" w:after="120"/>
        <w:jc w:val="center"/>
        <w:rPr>
          <w:rFonts w:eastAsia="Times New Roman"/>
          <w:b/>
          <w:sz w:val="28"/>
          <w:szCs w:val="28"/>
        </w:rPr>
      </w:pPr>
      <w:r w:rsidRPr="00FC6259">
        <w:rPr>
          <w:rFonts w:eastAsia="Times New Roman"/>
          <w:b/>
          <w:sz w:val="28"/>
          <w:szCs w:val="28"/>
        </w:rPr>
        <w:lastRenderedPageBreak/>
        <w:t>REVIEW + FINAL TEST</w:t>
      </w:r>
    </w:p>
    <w:p w14:paraId="54D734BD" w14:textId="77777777" w:rsidR="007B0CA9" w:rsidRPr="00FC6259" w:rsidRDefault="007B0CA9" w:rsidP="00FC6259">
      <w:pPr>
        <w:spacing w:before="120" w:after="120"/>
        <w:jc w:val="right"/>
        <w:rPr>
          <w:rFonts w:eastAsia="Times New Roman"/>
          <w:sz w:val="28"/>
          <w:szCs w:val="28"/>
        </w:rPr>
      </w:pPr>
      <w:r w:rsidRPr="00FC6259">
        <w:rPr>
          <w:rFonts w:eastAsia="Times New Roman"/>
          <w:sz w:val="28"/>
          <w:szCs w:val="28"/>
        </w:rPr>
        <w:t xml:space="preserve">                                                                                         Thời gian: 5 giờ</w:t>
      </w:r>
    </w:p>
    <w:p w14:paraId="5F0F0961"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1. Mục tiêu:</w:t>
      </w:r>
    </w:p>
    <w:p w14:paraId="5EE7BC75" w14:textId="77777777" w:rsidR="007B0CA9" w:rsidRPr="00FC6259" w:rsidRDefault="007B0CA9" w:rsidP="00FC6259">
      <w:pPr>
        <w:spacing w:before="120" w:after="120"/>
        <w:ind w:firstLine="720"/>
        <w:rPr>
          <w:rFonts w:eastAsia="Times New Roman"/>
          <w:sz w:val="28"/>
          <w:szCs w:val="28"/>
        </w:rPr>
      </w:pPr>
      <w:r w:rsidRPr="00FC6259">
        <w:rPr>
          <w:rFonts w:eastAsia="Times New Roman"/>
          <w:sz w:val="28"/>
          <w:szCs w:val="28"/>
        </w:rPr>
        <w:t>- Ôn tập nhằm giúp cho người học nắm được tất cả về cấu trúc ngữ pháp, từ vựng đã học,  đồng thời phát triển thành các kĩ năng.</w:t>
      </w:r>
    </w:p>
    <w:p w14:paraId="7B35B5C2" w14:textId="77777777" w:rsidR="007B0CA9" w:rsidRPr="00FC6259" w:rsidRDefault="007B0CA9" w:rsidP="00FC6259">
      <w:pPr>
        <w:spacing w:before="120" w:after="120"/>
        <w:jc w:val="both"/>
        <w:rPr>
          <w:rFonts w:eastAsia="Times New Roman"/>
          <w:sz w:val="28"/>
          <w:szCs w:val="28"/>
        </w:rPr>
      </w:pPr>
      <w:r w:rsidRPr="00FC6259">
        <w:rPr>
          <w:rFonts w:eastAsia="Times New Roman"/>
          <w:sz w:val="28"/>
          <w:szCs w:val="28"/>
        </w:rPr>
        <w:t>2. Nội dung chương:</w:t>
      </w:r>
    </w:p>
    <w:p w14:paraId="568ACAD6" w14:textId="77777777" w:rsidR="007B0CA9" w:rsidRPr="00FC6259" w:rsidRDefault="007B0CA9" w:rsidP="00FC6259">
      <w:pPr>
        <w:spacing w:before="120" w:after="120"/>
        <w:rPr>
          <w:rFonts w:eastAsia="Courier New"/>
          <w:sz w:val="28"/>
          <w:szCs w:val="28"/>
          <w:lang w:eastAsia="vi-VN"/>
        </w:rPr>
      </w:pPr>
      <w:r w:rsidRPr="00FC6259">
        <w:rPr>
          <w:rFonts w:eastAsia="Courier New"/>
          <w:sz w:val="28"/>
          <w:szCs w:val="28"/>
          <w:lang w:eastAsia="vi-VN"/>
        </w:rPr>
        <w:t>1.</w:t>
      </w:r>
      <w:r w:rsidRPr="00FC6259">
        <w:rPr>
          <w:rFonts w:eastAsia="Courier New"/>
          <w:sz w:val="28"/>
          <w:szCs w:val="28"/>
          <w:lang w:val="vi-VN" w:eastAsia="vi-VN"/>
        </w:rPr>
        <w:t xml:space="preserve"> </w:t>
      </w:r>
      <w:r w:rsidRPr="00FC6259">
        <w:rPr>
          <w:rFonts w:eastAsia="Courier New"/>
          <w:sz w:val="28"/>
          <w:szCs w:val="28"/>
          <w:lang w:eastAsia="vi-VN"/>
        </w:rPr>
        <w:t>Review:  4 skills</w:t>
      </w:r>
    </w:p>
    <w:p w14:paraId="25945B38" w14:textId="77777777" w:rsidR="007B0CA9" w:rsidRPr="00FC6259" w:rsidRDefault="007B0CA9" w:rsidP="00FC6259">
      <w:pPr>
        <w:spacing w:before="120" w:after="120"/>
        <w:ind w:right="-142"/>
        <w:rPr>
          <w:rFonts w:eastAsia="Times New Roman"/>
          <w:sz w:val="28"/>
          <w:szCs w:val="28"/>
        </w:rPr>
      </w:pPr>
      <w:r w:rsidRPr="00FC6259">
        <w:rPr>
          <w:rFonts w:eastAsia="Times New Roman"/>
          <w:sz w:val="28"/>
          <w:szCs w:val="28"/>
        </w:rPr>
        <w:t xml:space="preserve">2. Final test  </w:t>
      </w:r>
    </w:p>
    <w:p w14:paraId="477C4743" w14:textId="77777777" w:rsidR="007B0CA9" w:rsidRPr="00FC6259" w:rsidRDefault="007B0CA9" w:rsidP="00FC6259">
      <w:pPr>
        <w:spacing w:before="120" w:after="120"/>
        <w:rPr>
          <w:rFonts w:eastAsia="Times New Roman"/>
          <w:b/>
          <w:sz w:val="28"/>
          <w:szCs w:val="28"/>
        </w:rPr>
      </w:pPr>
      <w:r w:rsidRPr="00FC6259">
        <w:rPr>
          <w:rFonts w:eastAsia="Times New Roman"/>
          <w:b/>
          <w:sz w:val="28"/>
          <w:szCs w:val="28"/>
        </w:rPr>
        <w:t xml:space="preserve">IV. Điều kiện thực hiện môn học: </w:t>
      </w:r>
    </w:p>
    <w:p w14:paraId="05C6BFF7" w14:textId="77777777" w:rsidR="007B0CA9" w:rsidRPr="00FC6259" w:rsidRDefault="007B0CA9" w:rsidP="00FC6259">
      <w:pPr>
        <w:spacing w:before="120" w:after="120"/>
        <w:rPr>
          <w:rFonts w:eastAsia="Times New Roman"/>
          <w:sz w:val="28"/>
          <w:szCs w:val="28"/>
        </w:rPr>
      </w:pPr>
      <w:r w:rsidRPr="00FC6259">
        <w:rPr>
          <w:rFonts w:eastAsia="Times New Roman"/>
          <w:sz w:val="28"/>
          <w:szCs w:val="28"/>
        </w:rPr>
        <w:t>1. Phòng chuyên môn hóa /nhà xưởng:  Phòng học lý thuyết</w:t>
      </w:r>
    </w:p>
    <w:p w14:paraId="34BF2C6A" w14:textId="77777777" w:rsidR="007B0CA9" w:rsidRPr="00FC6259" w:rsidRDefault="007B0CA9" w:rsidP="00FC6259">
      <w:pPr>
        <w:spacing w:before="120" w:after="120"/>
        <w:rPr>
          <w:rFonts w:eastAsia="Times New Roman"/>
          <w:sz w:val="28"/>
          <w:szCs w:val="28"/>
        </w:rPr>
      </w:pPr>
      <w:r w:rsidRPr="00FC6259">
        <w:rPr>
          <w:rFonts w:eastAsia="Times New Roman"/>
          <w:sz w:val="28"/>
          <w:szCs w:val="28"/>
        </w:rPr>
        <w:t>2. Trang thiết bị máy móc: Máy tính, máy chiếu PROJECTOR, âm ly, loa, b</w:t>
      </w:r>
      <w:r w:rsidRPr="00FC6259">
        <w:rPr>
          <w:rFonts w:eastAsia="Times New Roman"/>
          <w:sz w:val="28"/>
          <w:szCs w:val="28"/>
          <w:lang w:val="es-ES" w:eastAsia="ko-KR"/>
        </w:rPr>
        <w:t xml:space="preserve">ăng từ, đĩa CD ROM, DVD, Máy </w:t>
      </w:r>
      <w:r w:rsidRPr="00FC6259">
        <w:rPr>
          <w:rFonts w:eastAsia="Times New Roman"/>
          <w:sz w:val="28"/>
          <w:szCs w:val="28"/>
          <w:lang w:val="es-ES"/>
        </w:rPr>
        <w:t>cassette và băng chứa các mẫu đàm thoại</w:t>
      </w:r>
      <w:r w:rsidRPr="00FC6259">
        <w:rPr>
          <w:rFonts w:eastAsia="Times New Roman"/>
          <w:sz w:val="28"/>
          <w:szCs w:val="28"/>
        </w:rPr>
        <w:t>…, hình vẽ…</w:t>
      </w:r>
    </w:p>
    <w:p w14:paraId="2517B580" w14:textId="77777777" w:rsidR="007B0CA9" w:rsidRPr="00FC6259" w:rsidRDefault="007B0CA9" w:rsidP="00FC6259">
      <w:pPr>
        <w:spacing w:before="120" w:after="120"/>
        <w:rPr>
          <w:rFonts w:eastAsia="Times New Roman"/>
          <w:sz w:val="28"/>
          <w:szCs w:val="28"/>
        </w:rPr>
      </w:pPr>
      <w:r w:rsidRPr="00FC6259">
        <w:rPr>
          <w:rFonts w:eastAsia="Times New Roman"/>
          <w:sz w:val="28"/>
          <w:szCs w:val="28"/>
        </w:rPr>
        <w:t xml:space="preserve">3. Học liệu, dụng cụ, nguyên vật liệu: </w:t>
      </w:r>
    </w:p>
    <w:p w14:paraId="199AC4EC" w14:textId="77777777" w:rsidR="007B0CA9" w:rsidRPr="00FC6259" w:rsidRDefault="007B0CA9" w:rsidP="00FC6259">
      <w:pPr>
        <w:spacing w:before="120" w:after="120"/>
        <w:ind w:firstLine="720"/>
        <w:jc w:val="both"/>
        <w:rPr>
          <w:rFonts w:eastAsia="Times New Roman"/>
          <w:sz w:val="28"/>
          <w:szCs w:val="28"/>
          <w:lang w:val="es-ES" w:eastAsia="ko-KR"/>
        </w:rPr>
      </w:pPr>
      <w:r w:rsidRPr="00FC6259">
        <w:rPr>
          <w:rFonts w:eastAsia="Times New Roman"/>
          <w:sz w:val="28"/>
          <w:szCs w:val="28"/>
          <w:lang w:val="es-ES" w:eastAsia="ko-KR"/>
        </w:rPr>
        <w:t>- Tài liệu h</w:t>
      </w:r>
      <w:r w:rsidRPr="00FC6259">
        <w:rPr>
          <w:rFonts w:eastAsia="Times New Roman"/>
          <w:sz w:val="28"/>
          <w:szCs w:val="28"/>
          <w:lang w:val="es-ES" w:eastAsia="ko-KR"/>
        </w:rPr>
        <w:softHyphen/>
        <w:t>ướng dẫn môn học Tiếng Anh.</w:t>
      </w:r>
    </w:p>
    <w:p w14:paraId="618147E8" w14:textId="77777777" w:rsidR="007B0CA9" w:rsidRPr="00FC6259" w:rsidRDefault="007B0CA9" w:rsidP="00FC6259">
      <w:pPr>
        <w:spacing w:before="120" w:after="120"/>
        <w:ind w:firstLine="720"/>
        <w:rPr>
          <w:rFonts w:eastAsia="Times New Roman"/>
          <w:sz w:val="28"/>
          <w:szCs w:val="28"/>
          <w:lang w:val="es-ES"/>
        </w:rPr>
      </w:pPr>
      <w:r w:rsidRPr="00FC6259">
        <w:rPr>
          <w:rFonts w:eastAsia="Times New Roman"/>
          <w:sz w:val="28"/>
          <w:szCs w:val="28"/>
          <w:lang w:val="es-ES"/>
        </w:rPr>
        <w:t>- Tài liệu phát cho người học, tài liệu tham khảo.</w:t>
      </w:r>
    </w:p>
    <w:p w14:paraId="37B075A2" w14:textId="77777777" w:rsidR="007B0CA9" w:rsidRPr="00FC6259" w:rsidRDefault="007B0CA9" w:rsidP="00FC6259">
      <w:pPr>
        <w:spacing w:before="120" w:after="120"/>
        <w:ind w:firstLine="720"/>
        <w:jc w:val="both"/>
        <w:rPr>
          <w:rFonts w:eastAsia="Times New Roman"/>
          <w:sz w:val="28"/>
          <w:szCs w:val="28"/>
          <w:lang w:val="es-ES" w:eastAsia="ko-KR"/>
        </w:rPr>
      </w:pPr>
      <w:r w:rsidRPr="00FC6259">
        <w:rPr>
          <w:rFonts w:eastAsia="Times New Roman"/>
          <w:sz w:val="28"/>
          <w:szCs w:val="28"/>
          <w:lang w:val="es-ES" w:eastAsia="ko-KR"/>
        </w:rPr>
        <w:t xml:space="preserve">- Giáo trình Môn Tiếng Anh. </w:t>
      </w:r>
    </w:p>
    <w:p w14:paraId="079DA657" w14:textId="77777777" w:rsidR="007B0CA9" w:rsidRPr="00FC6259" w:rsidRDefault="007B0CA9" w:rsidP="00FC6259">
      <w:pPr>
        <w:spacing w:before="120" w:after="120"/>
        <w:rPr>
          <w:rFonts w:eastAsia="Times New Roman"/>
          <w:b/>
          <w:i/>
          <w:sz w:val="28"/>
          <w:szCs w:val="28"/>
          <w:lang w:val="es-ES"/>
        </w:rPr>
      </w:pPr>
      <w:r w:rsidRPr="00FC6259">
        <w:rPr>
          <w:rFonts w:eastAsia="Times New Roman"/>
          <w:b/>
          <w:sz w:val="28"/>
          <w:szCs w:val="28"/>
          <w:lang w:val="es-ES"/>
        </w:rPr>
        <w:t>V. Nội dung và phương pháp đánh giá:</w:t>
      </w:r>
      <w:r w:rsidRPr="00FC6259">
        <w:rPr>
          <w:rFonts w:eastAsia="Times New Roman"/>
          <w:b/>
          <w:i/>
          <w:sz w:val="28"/>
          <w:szCs w:val="28"/>
          <w:lang w:val="es-ES"/>
        </w:rPr>
        <w:t xml:space="preserve"> </w:t>
      </w:r>
    </w:p>
    <w:p w14:paraId="46030CF4" w14:textId="77777777" w:rsidR="007B0CA9" w:rsidRPr="00FC6259" w:rsidRDefault="007B0CA9" w:rsidP="00FC6259">
      <w:pPr>
        <w:spacing w:before="120" w:after="120"/>
        <w:rPr>
          <w:rFonts w:eastAsia="Times New Roman"/>
          <w:sz w:val="28"/>
          <w:szCs w:val="28"/>
          <w:lang w:val="es-ES"/>
        </w:rPr>
      </w:pPr>
      <w:r w:rsidRPr="00FC6259">
        <w:rPr>
          <w:rFonts w:eastAsia="Times New Roman"/>
          <w:sz w:val="28"/>
          <w:szCs w:val="28"/>
          <w:lang w:val="es-ES"/>
        </w:rPr>
        <w:t>1. Nội dung:</w:t>
      </w:r>
    </w:p>
    <w:p w14:paraId="7E14D310" w14:textId="77777777" w:rsidR="007B0CA9" w:rsidRPr="00FC6259" w:rsidRDefault="007B0CA9" w:rsidP="00FC6259">
      <w:pPr>
        <w:spacing w:before="120" w:after="120"/>
        <w:ind w:firstLine="720"/>
        <w:jc w:val="both"/>
        <w:rPr>
          <w:rFonts w:eastAsia="Times New Roman"/>
          <w:sz w:val="28"/>
          <w:szCs w:val="28"/>
          <w:lang w:val="es-ES"/>
        </w:rPr>
      </w:pPr>
      <w:r w:rsidRPr="00FC6259">
        <w:rPr>
          <w:rFonts w:eastAsia="Times New Roman"/>
          <w:sz w:val="28"/>
          <w:szCs w:val="28"/>
          <w:lang w:val="es-ES"/>
        </w:rPr>
        <w:t>- Kiến thức:</w:t>
      </w:r>
    </w:p>
    <w:p w14:paraId="7FF218A0" w14:textId="77777777" w:rsidR="007B0CA9" w:rsidRPr="00FC6259" w:rsidRDefault="007B0CA9" w:rsidP="00FC6259">
      <w:pPr>
        <w:spacing w:before="120" w:after="120"/>
        <w:ind w:firstLine="720"/>
        <w:jc w:val="both"/>
        <w:rPr>
          <w:rFonts w:eastAsia="Times New Roman"/>
          <w:sz w:val="28"/>
          <w:szCs w:val="28"/>
          <w:lang w:val="es-ES" w:eastAsia="ko-KR"/>
        </w:rPr>
      </w:pPr>
      <w:r w:rsidRPr="00FC6259">
        <w:rPr>
          <w:rFonts w:eastAsia="Times New Roman"/>
          <w:sz w:val="28"/>
          <w:szCs w:val="28"/>
          <w:lang w:val="es-ES" w:eastAsia="ko-KR"/>
        </w:rPr>
        <w:t>+ Trình bày chức năng ngữ pháp của câu.</w:t>
      </w:r>
    </w:p>
    <w:p w14:paraId="05A7B03C" w14:textId="77777777" w:rsidR="007B0CA9" w:rsidRPr="00FC6259" w:rsidRDefault="007B0CA9" w:rsidP="00FC6259">
      <w:pPr>
        <w:spacing w:before="120" w:after="120"/>
        <w:ind w:firstLine="720"/>
        <w:rPr>
          <w:rFonts w:eastAsia="Times New Roman"/>
          <w:sz w:val="28"/>
          <w:szCs w:val="28"/>
          <w:lang w:val="es-ES" w:eastAsia="ko-KR"/>
        </w:rPr>
      </w:pPr>
      <w:r w:rsidRPr="00FC6259">
        <w:rPr>
          <w:rFonts w:eastAsia="Times New Roman"/>
          <w:sz w:val="28"/>
          <w:szCs w:val="28"/>
          <w:lang w:val="es-ES" w:eastAsia="ko-KR"/>
        </w:rPr>
        <w:t>+ Xây dựng các từ mới bằng cách sử dụng tiếp đầu ngữ, đuôi từ và ghép từ.</w:t>
      </w:r>
    </w:p>
    <w:p w14:paraId="0D2095E3" w14:textId="77777777" w:rsidR="007B0CA9" w:rsidRPr="00FC6259" w:rsidRDefault="007B0CA9" w:rsidP="00FC6259">
      <w:pPr>
        <w:spacing w:before="120" w:after="120"/>
        <w:ind w:firstLine="720"/>
        <w:jc w:val="both"/>
        <w:rPr>
          <w:rFonts w:eastAsia="Times New Roman"/>
          <w:sz w:val="28"/>
          <w:szCs w:val="28"/>
          <w:lang w:val="es-ES"/>
        </w:rPr>
      </w:pPr>
      <w:r w:rsidRPr="00FC6259">
        <w:rPr>
          <w:rFonts w:eastAsia="Times New Roman"/>
          <w:sz w:val="28"/>
          <w:szCs w:val="28"/>
          <w:lang w:val="es-ES"/>
        </w:rPr>
        <w:t>- Kỹ năng:</w:t>
      </w:r>
    </w:p>
    <w:p w14:paraId="3622DFC3" w14:textId="77777777" w:rsidR="007B0CA9" w:rsidRPr="00FC6259" w:rsidRDefault="007B0CA9" w:rsidP="00FC6259">
      <w:pPr>
        <w:spacing w:before="120" w:after="120"/>
        <w:ind w:firstLine="720"/>
        <w:jc w:val="both"/>
        <w:rPr>
          <w:rFonts w:eastAsia="Times New Roman"/>
          <w:sz w:val="28"/>
          <w:szCs w:val="28"/>
          <w:lang w:val="es-ES" w:eastAsia="ko-KR"/>
        </w:rPr>
      </w:pPr>
      <w:r w:rsidRPr="00FC6259">
        <w:rPr>
          <w:rFonts w:eastAsia="Times New Roman"/>
          <w:sz w:val="28"/>
          <w:szCs w:val="28"/>
          <w:lang w:val="es-ES" w:eastAsia="ko-KR"/>
        </w:rPr>
        <w:t>+ Phát triển được 4 kỹ năng: nghe, nói, đọc, viết.</w:t>
      </w:r>
    </w:p>
    <w:p w14:paraId="72EEFB74" w14:textId="77777777" w:rsidR="007B0CA9" w:rsidRPr="00FC6259" w:rsidRDefault="007B0CA9" w:rsidP="00FC6259">
      <w:pPr>
        <w:spacing w:before="120" w:after="120"/>
        <w:ind w:firstLine="720"/>
        <w:jc w:val="both"/>
        <w:rPr>
          <w:rFonts w:eastAsia="Times New Roman"/>
          <w:sz w:val="28"/>
          <w:szCs w:val="28"/>
          <w:lang w:val="es-ES"/>
        </w:rPr>
      </w:pPr>
      <w:r w:rsidRPr="00FC6259">
        <w:rPr>
          <w:rFonts w:eastAsia="Times New Roman"/>
          <w:sz w:val="28"/>
          <w:szCs w:val="28"/>
          <w:lang w:val="es-ES"/>
        </w:rPr>
        <w:t>- Năng lực tự chủ và trách nhiệm: Nghiêm túc, tích cực, tự giác trong học tập.</w:t>
      </w:r>
    </w:p>
    <w:p w14:paraId="55317325" w14:textId="77777777" w:rsidR="007B0CA9" w:rsidRPr="00FC6259" w:rsidRDefault="007B0CA9" w:rsidP="00FC6259">
      <w:pPr>
        <w:spacing w:before="120" w:after="120"/>
        <w:rPr>
          <w:rFonts w:eastAsia="Times New Roman"/>
          <w:sz w:val="28"/>
          <w:szCs w:val="28"/>
          <w:lang w:val="es-ES"/>
        </w:rPr>
      </w:pPr>
      <w:r w:rsidRPr="00FC6259">
        <w:rPr>
          <w:rFonts w:eastAsia="Times New Roman"/>
          <w:sz w:val="28"/>
          <w:szCs w:val="28"/>
          <w:lang w:val="es-ES"/>
        </w:rPr>
        <w:t>2. Phương pháp:</w:t>
      </w:r>
    </w:p>
    <w:p w14:paraId="651B42C2" w14:textId="77777777" w:rsidR="007B0CA9" w:rsidRPr="00FC6259" w:rsidRDefault="007B0CA9" w:rsidP="00FC6259">
      <w:pPr>
        <w:spacing w:before="120" w:after="120"/>
        <w:ind w:firstLine="720"/>
        <w:rPr>
          <w:rFonts w:eastAsia="Times New Roman"/>
          <w:sz w:val="28"/>
          <w:szCs w:val="28"/>
          <w:lang w:val="es-ES"/>
        </w:rPr>
      </w:pPr>
      <w:r w:rsidRPr="00FC6259">
        <w:rPr>
          <w:rFonts w:eastAsia="Times New Roman"/>
          <w:sz w:val="28"/>
          <w:szCs w:val="28"/>
          <w:lang w:val="es-ES"/>
        </w:rPr>
        <w:t xml:space="preserve">- </w:t>
      </w:r>
      <w:r w:rsidRPr="00FC6259">
        <w:rPr>
          <w:rFonts w:eastAsia="Times New Roman"/>
          <w:sz w:val="28"/>
          <w:szCs w:val="28"/>
          <w:lang w:val="es-ES" w:eastAsia="ko-KR"/>
        </w:rPr>
        <w:t>Đánh giá kỹ năng thực hành của sinh viên trong bài thực hành Tiếng Anh đạt được các yêu cầu sau:</w:t>
      </w:r>
    </w:p>
    <w:p w14:paraId="61DCF107" w14:textId="77777777" w:rsidR="007B0CA9" w:rsidRPr="00FC6259" w:rsidRDefault="007B0CA9" w:rsidP="00FC6259">
      <w:pPr>
        <w:spacing w:before="120" w:after="120"/>
        <w:ind w:firstLine="720"/>
        <w:jc w:val="both"/>
        <w:rPr>
          <w:rFonts w:eastAsia="Times New Roman"/>
          <w:sz w:val="28"/>
          <w:szCs w:val="28"/>
          <w:lang w:val="es-ES" w:eastAsia="ko-KR"/>
        </w:rPr>
      </w:pPr>
      <w:r w:rsidRPr="00FC6259">
        <w:rPr>
          <w:rFonts w:eastAsia="Times New Roman"/>
          <w:sz w:val="28"/>
          <w:szCs w:val="28"/>
          <w:lang w:val="es-ES" w:eastAsia="ko-KR"/>
        </w:rPr>
        <w:t>+ Phân biệt các thì trong ngữ pháp câu.</w:t>
      </w:r>
    </w:p>
    <w:p w14:paraId="7417909A" w14:textId="77777777" w:rsidR="007B0CA9" w:rsidRPr="00FC6259" w:rsidRDefault="007B0CA9" w:rsidP="00FC6259">
      <w:pPr>
        <w:spacing w:before="120" w:after="120"/>
        <w:ind w:firstLine="720"/>
        <w:jc w:val="both"/>
        <w:rPr>
          <w:rFonts w:eastAsia="Times New Roman"/>
          <w:sz w:val="28"/>
          <w:szCs w:val="28"/>
          <w:lang w:val="es-ES" w:eastAsia="ko-KR"/>
        </w:rPr>
      </w:pPr>
      <w:r w:rsidRPr="00FC6259">
        <w:rPr>
          <w:rFonts w:eastAsia="Times New Roman"/>
          <w:sz w:val="28"/>
          <w:szCs w:val="28"/>
          <w:lang w:val="es-ES" w:eastAsia="ko-KR"/>
        </w:rPr>
        <w:t>+ Phát triển được 4 kỹ năng: nghe, nói, đọc, viết.</w:t>
      </w:r>
    </w:p>
    <w:p w14:paraId="471355D6" w14:textId="77777777" w:rsidR="007B0CA9" w:rsidRPr="00FC6259" w:rsidRDefault="007B0CA9" w:rsidP="00FC6259">
      <w:pPr>
        <w:spacing w:before="120" w:after="120"/>
        <w:rPr>
          <w:rFonts w:eastAsia="Times New Roman"/>
          <w:b/>
          <w:sz w:val="28"/>
          <w:szCs w:val="28"/>
          <w:lang w:val="es-ES"/>
        </w:rPr>
      </w:pPr>
      <w:r w:rsidRPr="00FC6259">
        <w:rPr>
          <w:rFonts w:eastAsia="Times New Roman"/>
          <w:b/>
          <w:sz w:val="28"/>
          <w:szCs w:val="28"/>
          <w:lang w:val="es-ES"/>
        </w:rPr>
        <w:lastRenderedPageBreak/>
        <w:t xml:space="preserve">VI. Hướng dẫn thực hiện môn học: </w:t>
      </w:r>
    </w:p>
    <w:p w14:paraId="4BD0D02D" w14:textId="77777777" w:rsidR="007B0CA9" w:rsidRPr="00FC6259" w:rsidRDefault="007B0CA9" w:rsidP="00FC6259">
      <w:pPr>
        <w:spacing w:before="120" w:after="120"/>
        <w:jc w:val="both"/>
        <w:rPr>
          <w:rFonts w:eastAsia="Times New Roman"/>
          <w:sz w:val="28"/>
          <w:szCs w:val="28"/>
          <w:lang w:val="es-ES"/>
        </w:rPr>
      </w:pPr>
      <w:r w:rsidRPr="00FC6259">
        <w:rPr>
          <w:rFonts w:eastAsia="Times New Roman"/>
          <w:sz w:val="28"/>
          <w:szCs w:val="28"/>
          <w:lang w:val="es-ES"/>
        </w:rPr>
        <w:t>1. Phạm vi áp dụng môn học: Chương trình môn học được sử dụng để giảng dạy cho trình độ Cao đẳng tại trường.</w:t>
      </w:r>
    </w:p>
    <w:p w14:paraId="24CF3B98" w14:textId="77777777" w:rsidR="007B0CA9" w:rsidRPr="00FC6259" w:rsidRDefault="007B0CA9" w:rsidP="00FC6259">
      <w:pPr>
        <w:spacing w:before="120" w:after="120"/>
        <w:jc w:val="both"/>
        <w:rPr>
          <w:rFonts w:eastAsia="Times New Roman"/>
          <w:sz w:val="28"/>
          <w:szCs w:val="28"/>
          <w:lang w:val="es-ES"/>
        </w:rPr>
      </w:pPr>
      <w:r w:rsidRPr="00FC6259">
        <w:rPr>
          <w:rFonts w:eastAsia="Times New Roman"/>
          <w:sz w:val="28"/>
          <w:szCs w:val="28"/>
          <w:lang w:val="es-ES"/>
        </w:rPr>
        <w:t>2. Hướng dẫn về phương pháp giảng dạy, học tập môn học:</w:t>
      </w:r>
    </w:p>
    <w:p w14:paraId="3D2E099D" w14:textId="77777777" w:rsidR="007B0CA9" w:rsidRPr="00FC6259" w:rsidRDefault="007B0CA9" w:rsidP="00FC6259">
      <w:pPr>
        <w:spacing w:before="120" w:after="120"/>
        <w:ind w:firstLine="654"/>
        <w:jc w:val="both"/>
        <w:rPr>
          <w:rFonts w:eastAsia="Times New Roman"/>
          <w:sz w:val="28"/>
          <w:szCs w:val="28"/>
          <w:lang w:val="es-ES"/>
        </w:rPr>
      </w:pPr>
      <w:r w:rsidRPr="00FC6259">
        <w:rPr>
          <w:rFonts w:eastAsia="Times New Roman"/>
          <w:sz w:val="28"/>
          <w:szCs w:val="28"/>
          <w:lang w:val="es-ES"/>
        </w:rPr>
        <w:t>- Đối với giáo viên, giảng viên:</w:t>
      </w:r>
    </w:p>
    <w:p w14:paraId="2A33AC3F" w14:textId="77777777" w:rsidR="007B0CA9" w:rsidRPr="00FC6259" w:rsidRDefault="007B0CA9" w:rsidP="00FC6259">
      <w:pPr>
        <w:spacing w:before="120" w:after="120"/>
        <w:ind w:firstLine="654"/>
        <w:jc w:val="both"/>
        <w:rPr>
          <w:rFonts w:eastAsia="Times New Roman"/>
          <w:sz w:val="28"/>
          <w:szCs w:val="28"/>
          <w:lang w:val="es-ES"/>
        </w:rPr>
      </w:pPr>
      <w:r w:rsidRPr="00FC6259">
        <w:rPr>
          <w:rFonts w:eastAsia="Times New Roman"/>
          <w:sz w:val="28"/>
          <w:szCs w:val="28"/>
          <w:lang w:val="es-ES"/>
        </w:rPr>
        <w:t>+ Giải thích các từ vựng mới</w:t>
      </w:r>
    </w:p>
    <w:p w14:paraId="1B63A90F" w14:textId="77777777" w:rsidR="007B0CA9" w:rsidRPr="00FC6259" w:rsidRDefault="007B0CA9" w:rsidP="00FC6259">
      <w:pPr>
        <w:spacing w:before="120" w:after="120"/>
        <w:ind w:firstLine="654"/>
        <w:jc w:val="both"/>
        <w:rPr>
          <w:rFonts w:eastAsia="Times New Roman"/>
          <w:sz w:val="28"/>
          <w:szCs w:val="28"/>
          <w:lang w:val="es-ES"/>
        </w:rPr>
      </w:pPr>
      <w:r w:rsidRPr="00FC6259">
        <w:rPr>
          <w:rFonts w:eastAsia="Times New Roman"/>
          <w:sz w:val="28"/>
          <w:szCs w:val="28"/>
          <w:lang w:val="es-ES"/>
        </w:rPr>
        <w:t>+ Đọc qua nội dung bài học</w:t>
      </w:r>
    </w:p>
    <w:p w14:paraId="59595274" w14:textId="77777777" w:rsidR="007B0CA9" w:rsidRPr="00FC6259" w:rsidRDefault="007B0CA9" w:rsidP="00FC6259">
      <w:pPr>
        <w:spacing w:before="120" w:after="120"/>
        <w:ind w:firstLine="654"/>
        <w:jc w:val="both"/>
        <w:rPr>
          <w:rFonts w:eastAsia="Times New Roman"/>
          <w:sz w:val="28"/>
          <w:szCs w:val="28"/>
          <w:lang w:val="es-ES"/>
        </w:rPr>
      </w:pPr>
      <w:r w:rsidRPr="00FC6259">
        <w:rPr>
          <w:rFonts w:eastAsia="Times New Roman"/>
          <w:sz w:val="28"/>
          <w:szCs w:val="28"/>
          <w:lang w:val="es-ES"/>
        </w:rPr>
        <w:t>+ Phát vấn các câu hỏi</w:t>
      </w:r>
    </w:p>
    <w:p w14:paraId="52BD1A36" w14:textId="77777777" w:rsidR="007B0CA9" w:rsidRPr="00FC6259" w:rsidRDefault="007B0CA9" w:rsidP="00FC6259">
      <w:pPr>
        <w:spacing w:before="120" w:after="120"/>
        <w:ind w:firstLine="654"/>
        <w:jc w:val="both"/>
        <w:rPr>
          <w:rFonts w:eastAsia="Times New Roman"/>
          <w:sz w:val="28"/>
          <w:szCs w:val="28"/>
          <w:lang w:val="es-ES"/>
        </w:rPr>
      </w:pPr>
      <w:r w:rsidRPr="00FC6259">
        <w:rPr>
          <w:rFonts w:eastAsia="Times New Roman"/>
          <w:sz w:val="28"/>
          <w:szCs w:val="28"/>
          <w:lang w:val="es-ES"/>
        </w:rPr>
        <w:t>+ Cho sinh viên nghe một nội dung cụ thể và nêu câu hỏi để sinh viên trả lời</w:t>
      </w:r>
    </w:p>
    <w:p w14:paraId="3BA35CF0" w14:textId="77777777" w:rsidR="007B0CA9" w:rsidRPr="00FC6259" w:rsidRDefault="007B0CA9" w:rsidP="00FC6259">
      <w:pPr>
        <w:spacing w:before="120" w:after="120"/>
        <w:ind w:firstLine="654"/>
        <w:jc w:val="both"/>
        <w:rPr>
          <w:rFonts w:eastAsia="Times New Roman"/>
          <w:sz w:val="28"/>
          <w:szCs w:val="28"/>
          <w:lang w:val="es-ES"/>
        </w:rPr>
      </w:pPr>
      <w:r w:rsidRPr="00FC6259">
        <w:rPr>
          <w:rFonts w:eastAsia="Times New Roman"/>
          <w:sz w:val="28"/>
          <w:szCs w:val="28"/>
          <w:lang w:val="es-ES"/>
        </w:rPr>
        <w:t>- Đối với người học:  Làm việc nhóm, trao đổi với nhau, trình bày theo nhóm.</w:t>
      </w:r>
    </w:p>
    <w:p w14:paraId="05313C6E" w14:textId="77777777" w:rsidR="007B0CA9" w:rsidRPr="00FC6259" w:rsidRDefault="007B0CA9" w:rsidP="00FC6259">
      <w:pPr>
        <w:spacing w:before="120" w:after="120"/>
        <w:jc w:val="both"/>
        <w:rPr>
          <w:rFonts w:eastAsia="Times New Roman"/>
          <w:sz w:val="28"/>
          <w:szCs w:val="28"/>
          <w:lang w:val="es-ES"/>
        </w:rPr>
      </w:pPr>
      <w:r w:rsidRPr="00FC6259">
        <w:rPr>
          <w:rFonts w:eastAsia="Times New Roman"/>
          <w:sz w:val="28"/>
          <w:szCs w:val="28"/>
          <w:lang w:val="es-ES"/>
        </w:rPr>
        <w:t>3. Những trọng tâm cần chú ý:</w:t>
      </w:r>
    </w:p>
    <w:p w14:paraId="4CE80840" w14:textId="77777777" w:rsidR="007B0CA9" w:rsidRPr="00FC6259" w:rsidRDefault="007B0CA9" w:rsidP="00FC6259">
      <w:pPr>
        <w:spacing w:before="120" w:after="120"/>
        <w:jc w:val="both"/>
        <w:rPr>
          <w:rFonts w:eastAsia="Times New Roman"/>
          <w:sz w:val="28"/>
          <w:szCs w:val="28"/>
          <w:lang w:val="es-ES"/>
        </w:rPr>
      </w:pPr>
      <w:r w:rsidRPr="00FC6259">
        <w:rPr>
          <w:rFonts w:eastAsia="Times New Roman"/>
          <w:sz w:val="28"/>
          <w:szCs w:val="28"/>
          <w:lang w:val="es-ES"/>
        </w:rPr>
        <w:tab/>
        <w:t>- Trước khi giảng dạy, giáo viên phải căn cứ vào nội dung</w:t>
      </w:r>
      <w:r w:rsidRPr="00FC6259">
        <w:rPr>
          <w:rFonts w:eastAsia="Times New Roman"/>
          <w:i/>
          <w:sz w:val="28"/>
          <w:szCs w:val="28"/>
          <w:lang w:val="es-ES"/>
        </w:rPr>
        <w:t xml:space="preserve"> </w:t>
      </w:r>
      <w:r w:rsidRPr="00FC6259">
        <w:rPr>
          <w:rFonts w:eastAsia="Times New Roman"/>
          <w:sz w:val="28"/>
          <w:szCs w:val="28"/>
          <w:lang w:val="es-ES"/>
        </w:rPr>
        <w:t xml:space="preserve">của từng bài học, chuẩn bị đầy đủ các phương tiện để thực hiện bài giảng thật tốt. </w:t>
      </w:r>
    </w:p>
    <w:p w14:paraId="7C91533E" w14:textId="77777777" w:rsidR="007B0CA9" w:rsidRPr="00FC6259" w:rsidRDefault="007B0CA9" w:rsidP="00FC6259">
      <w:pPr>
        <w:spacing w:before="120" w:after="120"/>
        <w:ind w:firstLine="720"/>
        <w:jc w:val="both"/>
        <w:rPr>
          <w:rFonts w:eastAsia="Times New Roman"/>
          <w:sz w:val="28"/>
          <w:szCs w:val="28"/>
          <w:lang w:val="es-ES"/>
        </w:rPr>
      </w:pPr>
      <w:r w:rsidRPr="00FC6259">
        <w:rPr>
          <w:rFonts w:eastAsia="Times New Roman"/>
          <w:sz w:val="28"/>
          <w:szCs w:val="28"/>
          <w:lang w:val="es-ES"/>
        </w:rPr>
        <w:t xml:space="preserve">- Cần chú ý tất cả chương vì đây là những chủ đề nâng cao rất quan trọng cho việc học tập tra cứu tài liệu, nâng cao các kĩ năng về ngoại ngữ tiếng Anh. </w:t>
      </w:r>
    </w:p>
    <w:p w14:paraId="6E33631D" w14:textId="77777777" w:rsidR="007B0CA9" w:rsidRPr="00FC6259" w:rsidRDefault="007B0CA9" w:rsidP="00FC6259">
      <w:pPr>
        <w:spacing w:before="120" w:after="120"/>
        <w:jc w:val="both"/>
        <w:rPr>
          <w:rFonts w:eastAsia="Times New Roman"/>
          <w:sz w:val="28"/>
          <w:szCs w:val="28"/>
          <w:lang w:val="es-ES"/>
        </w:rPr>
      </w:pPr>
      <w:r w:rsidRPr="00FC6259">
        <w:rPr>
          <w:rFonts w:eastAsia="Times New Roman"/>
          <w:sz w:val="28"/>
          <w:szCs w:val="28"/>
          <w:lang w:val="es-ES"/>
        </w:rPr>
        <w:t>4. Tài liệu tham khảo:</w:t>
      </w:r>
    </w:p>
    <w:p w14:paraId="446E3776" w14:textId="77777777" w:rsidR="007B0CA9" w:rsidRPr="00FC6259" w:rsidRDefault="007B0CA9" w:rsidP="00FC6259">
      <w:pPr>
        <w:numPr>
          <w:ilvl w:val="0"/>
          <w:numId w:val="77"/>
        </w:numPr>
        <w:tabs>
          <w:tab w:val="left" w:pos="532"/>
        </w:tabs>
        <w:spacing w:before="120" w:after="120"/>
        <w:ind w:left="1080" w:hanging="360"/>
        <w:rPr>
          <w:rFonts w:eastAsia="Times New Roman"/>
          <w:sz w:val="28"/>
          <w:szCs w:val="28"/>
        </w:rPr>
      </w:pPr>
      <w:r w:rsidRPr="00FC6259">
        <w:rPr>
          <w:rFonts w:eastAsia="Times New Roman"/>
          <w:sz w:val="28"/>
          <w:szCs w:val="28"/>
        </w:rPr>
        <w:t xml:space="preserve">Dellar, H., &amp; Walkley, A. (2011). </w:t>
      </w:r>
      <w:r w:rsidRPr="00FC6259">
        <w:rPr>
          <w:rFonts w:eastAsia="Times New Roman"/>
          <w:i/>
          <w:sz w:val="28"/>
          <w:szCs w:val="28"/>
        </w:rPr>
        <w:t>Outcomes pre-intermediate</w:t>
      </w:r>
      <w:r w:rsidRPr="00FC6259">
        <w:rPr>
          <w:rFonts w:eastAsia="Times New Roman"/>
          <w:sz w:val="28"/>
          <w:szCs w:val="28"/>
        </w:rPr>
        <w:t xml:space="preserve"> (student’s book) (2</w:t>
      </w:r>
      <w:r w:rsidRPr="00FC6259">
        <w:rPr>
          <w:rFonts w:eastAsia="Times New Roman"/>
          <w:sz w:val="28"/>
          <w:szCs w:val="28"/>
          <w:vertAlign w:val="superscript"/>
        </w:rPr>
        <w:t>nd</w:t>
      </w:r>
      <w:r w:rsidRPr="00FC6259">
        <w:rPr>
          <w:rFonts w:eastAsia="Times New Roman"/>
          <w:sz w:val="28"/>
          <w:szCs w:val="28"/>
        </w:rPr>
        <w:t xml:space="preserve"> ed.). Heinle, Cengage Learning.</w:t>
      </w:r>
    </w:p>
    <w:p w14:paraId="5352814F" w14:textId="77777777" w:rsidR="007B0CA9" w:rsidRPr="00FC6259" w:rsidRDefault="007B0CA9" w:rsidP="00FC6259">
      <w:pPr>
        <w:numPr>
          <w:ilvl w:val="0"/>
          <w:numId w:val="77"/>
        </w:numPr>
        <w:spacing w:before="120" w:after="120"/>
        <w:ind w:left="1080" w:hanging="360"/>
        <w:contextualSpacing/>
        <w:rPr>
          <w:rFonts w:eastAsia="Times New Roman"/>
          <w:sz w:val="28"/>
          <w:szCs w:val="28"/>
        </w:rPr>
      </w:pPr>
      <w:r w:rsidRPr="00FC6259">
        <w:rPr>
          <w:rFonts w:eastAsia="Times New Roman"/>
          <w:sz w:val="28"/>
          <w:szCs w:val="28"/>
        </w:rPr>
        <w:t xml:space="preserve">Cambridge Key English Test. Cambridge University Presss. </w:t>
      </w:r>
    </w:p>
    <w:p w14:paraId="1F378C91" w14:textId="77777777" w:rsidR="007B0CA9" w:rsidRPr="00FC6259" w:rsidRDefault="007B0CA9" w:rsidP="00FC6259">
      <w:pPr>
        <w:numPr>
          <w:ilvl w:val="0"/>
          <w:numId w:val="77"/>
        </w:numPr>
        <w:spacing w:before="120" w:after="120"/>
        <w:ind w:left="1080" w:right="-360" w:hanging="360"/>
        <w:rPr>
          <w:rFonts w:eastAsia="Times New Roman"/>
          <w:spacing w:val="-4"/>
          <w:sz w:val="28"/>
          <w:szCs w:val="28"/>
          <w:lang w:val="nl-NL"/>
        </w:rPr>
      </w:pPr>
      <w:r w:rsidRPr="00FC6259">
        <w:rPr>
          <w:rFonts w:eastAsia="Times New Roman"/>
          <w:sz w:val="28"/>
          <w:szCs w:val="28"/>
        </w:rPr>
        <w:t xml:space="preserve">Giáo trình Tiếng Anh chuyên ngành Điện tử công nghiệp, </w:t>
      </w:r>
      <w:r w:rsidRPr="00FC6259">
        <w:rPr>
          <w:rFonts w:eastAsia="Times New Roman"/>
          <w:spacing w:val="-4"/>
          <w:sz w:val="28"/>
          <w:szCs w:val="28"/>
          <w:lang w:val="nl-NL"/>
        </w:rPr>
        <w:t>Trường Cao Đẳng Nghề LILAMA     2, 2013</w:t>
      </w:r>
    </w:p>
    <w:p w14:paraId="31185A7D" w14:textId="77777777" w:rsidR="007B0CA9" w:rsidRPr="00FC6259" w:rsidRDefault="007B0CA9" w:rsidP="00FC6259">
      <w:pPr>
        <w:numPr>
          <w:ilvl w:val="0"/>
          <w:numId w:val="77"/>
        </w:numPr>
        <w:spacing w:before="120" w:after="120"/>
        <w:ind w:left="1080" w:right="-360" w:hanging="360"/>
        <w:rPr>
          <w:rFonts w:eastAsia="Times New Roman"/>
          <w:sz w:val="28"/>
          <w:szCs w:val="28"/>
        </w:rPr>
      </w:pPr>
      <w:r w:rsidRPr="00FC6259">
        <w:rPr>
          <w:rFonts w:eastAsia="Times New Roman"/>
          <w:sz w:val="28"/>
          <w:szCs w:val="28"/>
        </w:rPr>
        <w:t>Grammar in use.</w:t>
      </w:r>
    </w:p>
    <w:p w14:paraId="0E542FA6" w14:textId="77777777" w:rsidR="007B0CA9" w:rsidRPr="00FC6259" w:rsidRDefault="007B0CA9" w:rsidP="00FC6259">
      <w:pPr>
        <w:numPr>
          <w:ilvl w:val="0"/>
          <w:numId w:val="77"/>
        </w:numPr>
        <w:spacing w:before="120" w:after="120"/>
        <w:ind w:left="1080" w:right="-360" w:hanging="360"/>
        <w:rPr>
          <w:rFonts w:eastAsia="Times New Roman"/>
          <w:b/>
          <w:sz w:val="28"/>
          <w:szCs w:val="28"/>
          <w:lang w:val="pt-BR"/>
        </w:rPr>
      </w:pPr>
      <w:r w:rsidRPr="00FC6259">
        <w:rPr>
          <w:rFonts w:eastAsia="Times New Roman"/>
          <w:sz w:val="28"/>
          <w:szCs w:val="28"/>
        </w:rPr>
        <w:t xml:space="preserve"> FLASH on English for mechanics, electronics and technical assistance, Sabrina Sopranzi, </w:t>
      </w:r>
      <w:r w:rsidRPr="00FC6259">
        <w:rPr>
          <w:rFonts w:eastAsia="Times New Roman"/>
          <w:sz w:val="28"/>
          <w:szCs w:val="28"/>
          <w:shd w:val="clear" w:color="auto" w:fill="FFFFFF"/>
        </w:rPr>
        <w:t>ISBN-10: 885</w:t>
      </w:r>
    </w:p>
    <w:p w14:paraId="1D7F2A34" w14:textId="4EB4BCA9" w:rsidR="007B0CA9" w:rsidRPr="00FC6259" w:rsidRDefault="007B0CA9" w:rsidP="00FC6259">
      <w:pPr>
        <w:rPr>
          <w:sz w:val="28"/>
          <w:szCs w:val="28"/>
        </w:rPr>
      </w:pPr>
    </w:p>
    <w:p w14:paraId="3BF12230" w14:textId="77777777" w:rsidR="00B874B1" w:rsidRPr="00FC6259" w:rsidRDefault="00B874B1" w:rsidP="00FC6259">
      <w:pPr>
        <w:spacing w:before="120" w:after="120"/>
        <w:jc w:val="center"/>
        <w:rPr>
          <w:sz w:val="28"/>
          <w:szCs w:val="28"/>
          <w:shd w:val="clear" w:color="auto" w:fill="FFFFFF"/>
        </w:rPr>
      </w:pPr>
    </w:p>
    <w:p w14:paraId="5F4F65AF" w14:textId="77777777" w:rsidR="008D104B" w:rsidRPr="00FC6259" w:rsidRDefault="008D104B" w:rsidP="00FC6259">
      <w:pPr>
        <w:rPr>
          <w:b/>
          <w:sz w:val="28"/>
          <w:szCs w:val="28"/>
        </w:rPr>
      </w:pPr>
      <w:r w:rsidRPr="00FC6259">
        <w:rPr>
          <w:b/>
          <w:sz w:val="28"/>
          <w:szCs w:val="28"/>
        </w:rPr>
        <w:br w:type="page"/>
      </w:r>
    </w:p>
    <w:p w14:paraId="669607C1" w14:textId="77777777" w:rsidR="00715CF5" w:rsidRPr="00FC6259" w:rsidRDefault="00715CF5" w:rsidP="00FC6259">
      <w:pPr>
        <w:jc w:val="center"/>
        <w:rPr>
          <w:b/>
          <w:bCs/>
          <w:sz w:val="28"/>
          <w:szCs w:val="28"/>
          <w:lang w:val="sv-SE"/>
        </w:rPr>
      </w:pPr>
      <w:bookmarkStart w:id="50" w:name="_Hlk198113177"/>
      <w:r w:rsidRPr="00FC6259">
        <w:rPr>
          <w:b/>
          <w:bCs/>
          <w:sz w:val="28"/>
          <w:szCs w:val="28"/>
          <w:lang w:val="sv-SE"/>
        </w:rPr>
        <w:lastRenderedPageBreak/>
        <w:t>CHƯƠNG TRÌNH MÔN HỌC</w:t>
      </w:r>
    </w:p>
    <w:p w14:paraId="24B4621D" w14:textId="77777777" w:rsidR="00715CF5" w:rsidRPr="00FC6259" w:rsidRDefault="00715CF5" w:rsidP="00FC6259">
      <w:pPr>
        <w:rPr>
          <w:i/>
          <w:iCs/>
          <w:sz w:val="28"/>
          <w:szCs w:val="28"/>
          <w:lang w:val="sv-SE"/>
        </w:rPr>
      </w:pPr>
    </w:p>
    <w:p w14:paraId="3724B4B3" w14:textId="77777777" w:rsidR="00715CF5" w:rsidRPr="00FC6259" w:rsidRDefault="00715CF5" w:rsidP="00FC6259">
      <w:pPr>
        <w:rPr>
          <w:bCs/>
          <w:sz w:val="28"/>
          <w:szCs w:val="28"/>
          <w:lang w:val="sv-SE"/>
        </w:rPr>
      </w:pPr>
      <w:r w:rsidRPr="00FC6259">
        <w:rPr>
          <w:b/>
          <w:sz w:val="28"/>
          <w:szCs w:val="28"/>
          <w:lang w:val="sv-SE"/>
        </w:rPr>
        <w:t xml:space="preserve">Tên môn học: </w:t>
      </w:r>
      <w:r w:rsidRPr="00FC6259">
        <w:rPr>
          <w:bCs/>
          <w:sz w:val="28"/>
          <w:szCs w:val="28"/>
          <w:lang w:val="sv-SE"/>
        </w:rPr>
        <w:t>Trí tuệ nhân tạo AI</w:t>
      </w:r>
    </w:p>
    <w:p w14:paraId="1634F96B" w14:textId="77777777" w:rsidR="00715CF5" w:rsidRPr="00FC6259" w:rsidRDefault="00715CF5" w:rsidP="00FC6259">
      <w:pPr>
        <w:rPr>
          <w:b/>
          <w:sz w:val="28"/>
          <w:szCs w:val="28"/>
          <w:lang w:val="sv-SE"/>
        </w:rPr>
      </w:pPr>
      <w:r w:rsidRPr="00FC6259">
        <w:rPr>
          <w:b/>
          <w:sz w:val="28"/>
          <w:szCs w:val="28"/>
          <w:lang w:val="sv-SE"/>
        </w:rPr>
        <w:t xml:space="preserve">Mã môn học: </w:t>
      </w:r>
      <w:r w:rsidRPr="00FC6259">
        <w:rPr>
          <w:bCs/>
          <w:sz w:val="28"/>
          <w:szCs w:val="28"/>
          <w:lang w:val="sv-SE"/>
        </w:rPr>
        <w:t>MH14</w:t>
      </w:r>
    </w:p>
    <w:p w14:paraId="09512ECE" w14:textId="77777777" w:rsidR="00715CF5" w:rsidRPr="00FC6259" w:rsidRDefault="00715CF5" w:rsidP="00FC6259">
      <w:pPr>
        <w:rPr>
          <w:b/>
          <w:sz w:val="28"/>
          <w:szCs w:val="28"/>
          <w:lang w:val="sv-SE"/>
        </w:rPr>
      </w:pPr>
      <w:r w:rsidRPr="00FC6259">
        <w:rPr>
          <w:b/>
          <w:spacing w:val="-10"/>
          <w:sz w:val="28"/>
          <w:szCs w:val="28"/>
          <w:lang w:val="it-IT"/>
        </w:rPr>
        <w:t xml:space="preserve">Thời gian </w:t>
      </w:r>
      <w:r w:rsidRPr="00FC6259">
        <w:rPr>
          <w:b/>
          <w:sz w:val="28"/>
          <w:szCs w:val="28"/>
          <w:lang w:val="it-IT"/>
        </w:rPr>
        <w:t xml:space="preserve">thực hiện môn học: </w:t>
      </w:r>
      <w:r w:rsidRPr="00FC6259">
        <w:rPr>
          <w:bCs/>
          <w:sz w:val="28"/>
          <w:szCs w:val="28"/>
          <w:lang w:val="it-IT"/>
        </w:rPr>
        <w:t xml:space="preserve">30 </w:t>
      </w:r>
      <w:r w:rsidRPr="00FC6259">
        <w:rPr>
          <w:sz w:val="28"/>
          <w:szCs w:val="28"/>
          <w:lang w:val="it-IT"/>
        </w:rPr>
        <w:t xml:space="preserve">giờ; </w:t>
      </w:r>
      <w:r w:rsidRPr="00FC6259">
        <w:rPr>
          <w:i/>
          <w:sz w:val="28"/>
          <w:szCs w:val="28"/>
          <w:lang w:val="it-IT"/>
        </w:rPr>
        <w:t>(Lý thuyết</w:t>
      </w:r>
      <w:r w:rsidRPr="00FC6259">
        <w:rPr>
          <w:i/>
          <w:spacing w:val="-10"/>
          <w:sz w:val="28"/>
          <w:szCs w:val="28"/>
          <w:lang w:val="it-IT"/>
        </w:rPr>
        <w:t>: 15 giờ; Thực hành, tích hợp,</w:t>
      </w:r>
      <w:r w:rsidRPr="00FC6259">
        <w:rPr>
          <w:i/>
          <w:sz w:val="28"/>
          <w:szCs w:val="28"/>
          <w:lang w:val="it-IT"/>
        </w:rPr>
        <w:t xml:space="preserve"> thí nghiệm, thảo luận, bài tập: 12 giờ; Thi/</w:t>
      </w:r>
      <w:r w:rsidRPr="00FC6259">
        <w:rPr>
          <w:i/>
          <w:sz w:val="28"/>
          <w:szCs w:val="28"/>
          <w:lang w:val="sv-SE"/>
        </w:rPr>
        <w:t>Kiểm tra 3 giờ)</w:t>
      </w:r>
    </w:p>
    <w:p w14:paraId="0A7D3968" w14:textId="77777777" w:rsidR="00715CF5" w:rsidRPr="00FC6259" w:rsidRDefault="00715CF5" w:rsidP="00FC6259">
      <w:pPr>
        <w:jc w:val="both"/>
        <w:rPr>
          <w:b/>
          <w:sz w:val="28"/>
          <w:szCs w:val="28"/>
          <w:lang w:val="sv-SE"/>
        </w:rPr>
      </w:pPr>
      <w:r w:rsidRPr="00FC6259">
        <w:rPr>
          <w:b/>
          <w:sz w:val="28"/>
          <w:szCs w:val="28"/>
          <w:lang w:val="sv-SE"/>
        </w:rPr>
        <w:t>I. Vị trí, tính chất của môn học</w:t>
      </w:r>
      <w:r w:rsidRPr="00FC6259">
        <w:rPr>
          <w:b/>
          <w:sz w:val="28"/>
          <w:szCs w:val="28"/>
          <w:lang w:val="sv-SE"/>
        </w:rPr>
        <w:tab/>
      </w:r>
    </w:p>
    <w:p w14:paraId="010FF079" w14:textId="77777777" w:rsidR="00715CF5" w:rsidRPr="00FC6259" w:rsidRDefault="00715CF5" w:rsidP="00FC6259">
      <w:pPr>
        <w:ind w:firstLine="426"/>
        <w:jc w:val="both"/>
        <w:rPr>
          <w:sz w:val="28"/>
          <w:szCs w:val="28"/>
          <w:lang w:val="sv-SE"/>
        </w:rPr>
      </w:pPr>
      <w:r w:rsidRPr="00FC6259">
        <w:rPr>
          <w:sz w:val="28"/>
          <w:szCs w:val="28"/>
          <w:lang w:val="sv-SE"/>
        </w:rPr>
        <w:t xml:space="preserve">- Vị trí: Môn học thuộc nhóm các môn học, môđun cơ sở </w:t>
      </w:r>
      <w:r w:rsidRPr="00FC6259">
        <w:rPr>
          <w:sz w:val="28"/>
          <w:szCs w:val="28"/>
        </w:rPr>
        <w:t xml:space="preserve">trong chương trình đào tạo hệ Cao đẳng. Yêu cầu </w:t>
      </w:r>
      <w:r w:rsidRPr="00FC6259">
        <w:rPr>
          <w:sz w:val="28"/>
          <w:szCs w:val="28"/>
          <w:lang w:val="sv-SE"/>
        </w:rPr>
        <w:t>học sinh, sinh viên có kiến thức và kỹ năng Tin học cơ bản.</w:t>
      </w:r>
    </w:p>
    <w:p w14:paraId="5B891371" w14:textId="77777777" w:rsidR="00715CF5" w:rsidRPr="00FC6259" w:rsidRDefault="00715CF5" w:rsidP="00FC6259">
      <w:pPr>
        <w:ind w:firstLine="426"/>
        <w:jc w:val="both"/>
        <w:rPr>
          <w:sz w:val="28"/>
          <w:szCs w:val="28"/>
          <w:lang w:val="sv-SE"/>
        </w:rPr>
      </w:pPr>
      <w:r w:rsidRPr="00FC6259">
        <w:rPr>
          <w:sz w:val="28"/>
          <w:szCs w:val="28"/>
          <w:lang w:val="sv-SE"/>
        </w:rPr>
        <w:t>- Tính chất: Trang bị kiến thức cơ bản về AI, ứng</w:t>
      </w:r>
      <w:r w:rsidRPr="00FC6259">
        <w:rPr>
          <w:sz w:val="28"/>
          <w:szCs w:val="28"/>
        </w:rPr>
        <w:t xml:space="preserve"> dụng AI để xử lý văn bản, hình ảnh và video</w:t>
      </w:r>
      <w:r w:rsidRPr="00FC6259">
        <w:rPr>
          <w:sz w:val="28"/>
          <w:szCs w:val="28"/>
          <w:lang w:val="sv-SE"/>
        </w:rPr>
        <w:t>.</w:t>
      </w:r>
    </w:p>
    <w:p w14:paraId="34BBCCD0" w14:textId="77777777" w:rsidR="00715CF5" w:rsidRPr="00FC6259" w:rsidRDefault="00715CF5" w:rsidP="00FC6259">
      <w:pPr>
        <w:rPr>
          <w:b/>
          <w:sz w:val="28"/>
          <w:szCs w:val="28"/>
          <w:lang w:val="sv-SE"/>
        </w:rPr>
      </w:pPr>
      <w:r w:rsidRPr="00FC6259">
        <w:rPr>
          <w:b/>
          <w:sz w:val="28"/>
          <w:szCs w:val="28"/>
          <w:lang w:val="sv-SE"/>
        </w:rPr>
        <w:t>II. Mục tiêu môn học</w:t>
      </w:r>
    </w:p>
    <w:p w14:paraId="23AD290C" w14:textId="77777777" w:rsidR="00715CF5" w:rsidRPr="00FC6259" w:rsidRDefault="00715CF5" w:rsidP="00FC6259">
      <w:pPr>
        <w:ind w:firstLine="426"/>
        <w:jc w:val="both"/>
        <w:rPr>
          <w:sz w:val="28"/>
          <w:szCs w:val="28"/>
          <w:lang w:val="sv-SE"/>
        </w:rPr>
      </w:pPr>
      <w:r w:rsidRPr="00FC6259">
        <w:rPr>
          <w:sz w:val="28"/>
          <w:szCs w:val="28"/>
          <w:lang w:val="sv-SE"/>
        </w:rPr>
        <w:t>- Về kiến thức:</w:t>
      </w:r>
    </w:p>
    <w:p w14:paraId="450C70E6" w14:textId="77777777" w:rsidR="00715CF5" w:rsidRPr="00FC6259" w:rsidRDefault="00715CF5" w:rsidP="00FC6259">
      <w:pPr>
        <w:ind w:firstLine="709"/>
        <w:jc w:val="both"/>
        <w:rPr>
          <w:sz w:val="28"/>
          <w:szCs w:val="28"/>
          <w:lang w:val="sv-SE"/>
        </w:rPr>
      </w:pPr>
      <w:r w:rsidRPr="00FC6259">
        <w:rPr>
          <w:sz w:val="28"/>
          <w:szCs w:val="28"/>
          <w:lang w:val="sv-SE"/>
        </w:rPr>
        <w:t>+ Trình bày được lịch sử, các khái niệm cơ bản và những lĩnh vực ứng dụng của Trí tuệ nhân tạo AI.</w:t>
      </w:r>
    </w:p>
    <w:p w14:paraId="09540299" w14:textId="77777777" w:rsidR="00715CF5" w:rsidRPr="00FC6259" w:rsidRDefault="00715CF5" w:rsidP="00FC6259">
      <w:pPr>
        <w:ind w:firstLine="709"/>
        <w:jc w:val="both"/>
        <w:rPr>
          <w:sz w:val="28"/>
          <w:szCs w:val="28"/>
          <w:lang w:val="sv-SE"/>
        </w:rPr>
      </w:pPr>
      <w:r w:rsidRPr="00FC6259">
        <w:rPr>
          <w:sz w:val="28"/>
          <w:szCs w:val="28"/>
          <w:lang w:val="sv-SE"/>
        </w:rPr>
        <w:t>+ Trình bày được các nguyên tắc hoạt động của một số công nghệ AI phổ biến như Học máy (Machine Learning), Xử lý ngôn ngữ tự nhiên (NLP), Thị giác máy tính (Computer Vision).</w:t>
      </w:r>
    </w:p>
    <w:p w14:paraId="76F44F4A" w14:textId="77777777" w:rsidR="00715CF5" w:rsidRPr="00FC6259" w:rsidRDefault="00715CF5" w:rsidP="00FC6259">
      <w:pPr>
        <w:ind w:firstLine="426"/>
        <w:jc w:val="both"/>
        <w:rPr>
          <w:sz w:val="28"/>
          <w:szCs w:val="28"/>
          <w:lang w:val="sv-SE"/>
        </w:rPr>
      </w:pPr>
      <w:r w:rsidRPr="00FC6259">
        <w:rPr>
          <w:sz w:val="28"/>
          <w:szCs w:val="28"/>
          <w:lang w:val="sv-SE"/>
        </w:rPr>
        <w:t>- Về kỹ năng:</w:t>
      </w:r>
    </w:p>
    <w:p w14:paraId="1592D46E" w14:textId="77777777" w:rsidR="00715CF5" w:rsidRPr="00FC6259" w:rsidRDefault="00715CF5" w:rsidP="00FC6259">
      <w:pPr>
        <w:ind w:firstLine="709"/>
        <w:jc w:val="both"/>
        <w:rPr>
          <w:sz w:val="28"/>
          <w:szCs w:val="28"/>
          <w:lang w:val="sv-SE"/>
        </w:rPr>
      </w:pPr>
      <w:r w:rsidRPr="00FC6259">
        <w:rPr>
          <w:sz w:val="28"/>
          <w:szCs w:val="28"/>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3CEC2DE4" w14:textId="77777777" w:rsidR="00715CF5" w:rsidRPr="00FC6259" w:rsidRDefault="00715CF5" w:rsidP="00FC6259">
      <w:pPr>
        <w:ind w:firstLine="709"/>
        <w:jc w:val="both"/>
        <w:rPr>
          <w:sz w:val="28"/>
          <w:szCs w:val="28"/>
          <w:lang w:val="sv-SE"/>
        </w:rPr>
      </w:pPr>
      <w:r w:rsidRPr="00FC6259">
        <w:rPr>
          <w:sz w:val="28"/>
          <w:szCs w:val="28"/>
          <w:lang w:val="sv-SE"/>
        </w:rPr>
        <w:t>+ Khả năng tư duy sáng tạo và giải quyết vấn đề với sự hỗ trợ của AI.</w:t>
      </w:r>
    </w:p>
    <w:p w14:paraId="4BA96AEE" w14:textId="77777777" w:rsidR="00715CF5" w:rsidRPr="00FC6259" w:rsidRDefault="00715CF5" w:rsidP="00FC6259">
      <w:pPr>
        <w:ind w:firstLine="426"/>
        <w:jc w:val="both"/>
        <w:rPr>
          <w:sz w:val="28"/>
          <w:szCs w:val="28"/>
          <w:lang w:val="sv-SE"/>
        </w:rPr>
      </w:pPr>
      <w:r w:rsidRPr="00FC6259">
        <w:rPr>
          <w:sz w:val="28"/>
          <w:szCs w:val="28"/>
          <w:lang w:val="sv-SE"/>
        </w:rPr>
        <w:t>- Về năng lực tự chủ và trách nhiệm:</w:t>
      </w:r>
    </w:p>
    <w:p w14:paraId="3D7803E7" w14:textId="77777777" w:rsidR="00715CF5" w:rsidRPr="00FC6259" w:rsidRDefault="00715CF5" w:rsidP="00FC6259">
      <w:pPr>
        <w:ind w:firstLine="709"/>
        <w:jc w:val="both"/>
        <w:rPr>
          <w:sz w:val="28"/>
          <w:szCs w:val="28"/>
          <w:lang w:val="sv-SE"/>
        </w:rPr>
      </w:pPr>
      <w:r w:rsidRPr="00FC6259">
        <w:rPr>
          <w:sz w:val="28"/>
          <w:szCs w:val="28"/>
          <w:lang w:val="sv-SE"/>
        </w:rPr>
        <w:t>+ Chủ động tìm tòi, học hỏi các kiến thức mới về AI.</w:t>
      </w:r>
    </w:p>
    <w:p w14:paraId="403A8DC9" w14:textId="77777777" w:rsidR="00715CF5" w:rsidRPr="00FC6259" w:rsidRDefault="00715CF5" w:rsidP="00FC6259">
      <w:pPr>
        <w:ind w:firstLine="709"/>
        <w:jc w:val="both"/>
        <w:rPr>
          <w:sz w:val="28"/>
          <w:szCs w:val="28"/>
          <w:lang w:val="sv-SE"/>
        </w:rPr>
      </w:pPr>
      <w:r w:rsidRPr="00FC6259">
        <w:rPr>
          <w:sz w:val="28"/>
          <w:szCs w:val="28"/>
          <w:lang w:val="sv-SE"/>
        </w:rPr>
        <w:t>+ Ý thức về việc sử dụng AI một cách có trách nhiệm và đạo đức.</w:t>
      </w:r>
    </w:p>
    <w:p w14:paraId="215E1BD5" w14:textId="77777777" w:rsidR="00715CF5" w:rsidRPr="00FC6259" w:rsidRDefault="00715CF5" w:rsidP="00FC6259">
      <w:pPr>
        <w:rPr>
          <w:sz w:val="28"/>
          <w:szCs w:val="28"/>
          <w:lang w:val="sv-SE"/>
        </w:rPr>
      </w:pPr>
      <w:r w:rsidRPr="00FC6259">
        <w:rPr>
          <w:b/>
          <w:sz w:val="28"/>
          <w:szCs w:val="28"/>
          <w:lang w:val="sv-SE"/>
        </w:rPr>
        <w:t>III. Nội dung môn học</w:t>
      </w:r>
    </w:p>
    <w:p w14:paraId="325E7C9E" w14:textId="77777777" w:rsidR="00715CF5" w:rsidRPr="00FC6259" w:rsidRDefault="00715CF5" w:rsidP="00FC6259">
      <w:pPr>
        <w:pStyle w:val="ListParagraph"/>
        <w:numPr>
          <w:ilvl w:val="0"/>
          <w:numId w:val="154"/>
        </w:numPr>
        <w:spacing w:after="0"/>
        <w:rPr>
          <w:iCs/>
          <w:sz w:val="28"/>
          <w:szCs w:val="28"/>
          <w:lang w:val="sv-SE"/>
        </w:rPr>
      </w:pPr>
      <w:r w:rsidRPr="00FC6259">
        <w:rPr>
          <w:iCs/>
          <w:sz w:val="28"/>
          <w:szCs w:val="28"/>
          <w:lang w:val="sv-SE"/>
        </w:rPr>
        <w:lastRenderedPageBreak/>
        <w:t>Nội dung tổng quát và phân bổ thời gian</w:t>
      </w:r>
    </w:p>
    <w:p w14:paraId="6DDF82C0" w14:textId="77777777" w:rsidR="00715CF5" w:rsidRPr="00FC6259" w:rsidRDefault="00715CF5" w:rsidP="00FC6259">
      <w:pPr>
        <w:rPr>
          <w:iCs/>
          <w:sz w:val="28"/>
          <w:szCs w:val="28"/>
          <w:lang w:val="sv-SE"/>
        </w:rPr>
      </w:pPr>
    </w:p>
    <w:p w14:paraId="32A7F949" w14:textId="77777777" w:rsidR="00715CF5" w:rsidRPr="00FC6259" w:rsidRDefault="00715CF5" w:rsidP="00FC6259">
      <w:pPr>
        <w:rPr>
          <w:iCs/>
          <w:sz w:val="28"/>
          <w:szCs w:val="28"/>
          <w:lang w:val="sv-SE"/>
        </w:rPr>
      </w:pPr>
    </w:p>
    <w:tbl>
      <w:tblPr>
        <w:tblW w:w="931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063"/>
        <w:gridCol w:w="1064"/>
        <w:gridCol w:w="1010"/>
        <w:gridCol w:w="2126"/>
        <w:gridCol w:w="1380"/>
      </w:tblGrid>
      <w:tr w:rsidR="00FC6259" w:rsidRPr="00FC6259" w14:paraId="24AAF136" w14:textId="77777777" w:rsidTr="00034622">
        <w:tc>
          <w:tcPr>
            <w:tcW w:w="675" w:type="dxa"/>
            <w:vMerge w:val="restart"/>
            <w:vAlign w:val="center"/>
          </w:tcPr>
          <w:p w14:paraId="711330F8" w14:textId="77777777" w:rsidR="00715CF5" w:rsidRPr="00FC6259" w:rsidRDefault="00715CF5" w:rsidP="00FC6259">
            <w:pPr>
              <w:jc w:val="center"/>
              <w:rPr>
                <w:b/>
                <w:bCs/>
                <w:sz w:val="28"/>
                <w:szCs w:val="28"/>
              </w:rPr>
            </w:pPr>
            <w:r w:rsidRPr="00FC6259">
              <w:rPr>
                <w:b/>
                <w:bCs/>
                <w:sz w:val="28"/>
                <w:szCs w:val="28"/>
              </w:rPr>
              <w:t>Số TT</w:t>
            </w:r>
          </w:p>
        </w:tc>
        <w:tc>
          <w:tcPr>
            <w:tcW w:w="3063" w:type="dxa"/>
            <w:vMerge w:val="restart"/>
            <w:vAlign w:val="center"/>
          </w:tcPr>
          <w:p w14:paraId="084A96EE" w14:textId="77777777" w:rsidR="00715CF5" w:rsidRPr="00FC6259" w:rsidRDefault="00715CF5" w:rsidP="00FC6259">
            <w:pPr>
              <w:jc w:val="center"/>
              <w:rPr>
                <w:b/>
                <w:bCs/>
                <w:sz w:val="28"/>
                <w:szCs w:val="28"/>
                <w:lang w:val="de-DE"/>
              </w:rPr>
            </w:pPr>
            <w:r w:rsidRPr="00FC6259">
              <w:rPr>
                <w:b/>
                <w:bCs/>
                <w:sz w:val="28"/>
                <w:szCs w:val="28"/>
                <w:lang w:val="de-DE"/>
              </w:rPr>
              <w:t>Tên chương, mục</w:t>
            </w:r>
          </w:p>
        </w:tc>
        <w:tc>
          <w:tcPr>
            <w:tcW w:w="5580" w:type="dxa"/>
            <w:gridSpan w:val="4"/>
            <w:vAlign w:val="center"/>
          </w:tcPr>
          <w:p w14:paraId="308CCD41" w14:textId="77777777" w:rsidR="00715CF5" w:rsidRPr="00FC6259" w:rsidRDefault="00715CF5" w:rsidP="00FC6259">
            <w:pPr>
              <w:jc w:val="center"/>
              <w:rPr>
                <w:b/>
                <w:bCs/>
                <w:sz w:val="28"/>
                <w:szCs w:val="28"/>
              </w:rPr>
            </w:pPr>
            <w:r w:rsidRPr="00FC6259">
              <w:rPr>
                <w:b/>
                <w:bCs/>
                <w:sz w:val="28"/>
                <w:szCs w:val="28"/>
              </w:rPr>
              <w:t>Thời gian (giờ)</w:t>
            </w:r>
          </w:p>
        </w:tc>
      </w:tr>
      <w:tr w:rsidR="00FC6259" w:rsidRPr="00FC6259" w14:paraId="6883ABAE" w14:textId="77777777" w:rsidTr="00034622">
        <w:tc>
          <w:tcPr>
            <w:tcW w:w="675" w:type="dxa"/>
            <w:vMerge/>
            <w:vAlign w:val="center"/>
          </w:tcPr>
          <w:p w14:paraId="4CF459BE" w14:textId="77777777" w:rsidR="00715CF5" w:rsidRPr="00FC6259" w:rsidRDefault="00715CF5" w:rsidP="00FC6259">
            <w:pPr>
              <w:jc w:val="center"/>
              <w:rPr>
                <w:b/>
                <w:bCs/>
                <w:sz w:val="28"/>
                <w:szCs w:val="28"/>
              </w:rPr>
            </w:pPr>
          </w:p>
        </w:tc>
        <w:tc>
          <w:tcPr>
            <w:tcW w:w="3063" w:type="dxa"/>
            <w:vMerge/>
            <w:vAlign w:val="center"/>
          </w:tcPr>
          <w:p w14:paraId="55239F8B" w14:textId="77777777" w:rsidR="00715CF5" w:rsidRPr="00FC6259" w:rsidRDefault="00715CF5" w:rsidP="00FC6259">
            <w:pPr>
              <w:jc w:val="center"/>
              <w:rPr>
                <w:b/>
                <w:bCs/>
                <w:sz w:val="28"/>
                <w:szCs w:val="28"/>
              </w:rPr>
            </w:pPr>
          </w:p>
        </w:tc>
        <w:tc>
          <w:tcPr>
            <w:tcW w:w="1064" w:type="dxa"/>
            <w:vAlign w:val="center"/>
          </w:tcPr>
          <w:p w14:paraId="52AC8950" w14:textId="77777777" w:rsidR="00715CF5" w:rsidRPr="00FC6259" w:rsidRDefault="00715CF5" w:rsidP="00FC6259">
            <w:pPr>
              <w:jc w:val="center"/>
              <w:rPr>
                <w:b/>
                <w:bCs/>
                <w:sz w:val="28"/>
                <w:szCs w:val="28"/>
              </w:rPr>
            </w:pPr>
            <w:r w:rsidRPr="00FC6259">
              <w:rPr>
                <w:b/>
                <w:bCs/>
                <w:sz w:val="28"/>
                <w:szCs w:val="28"/>
              </w:rPr>
              <w:t>Tổng số</w:t>
            </w:r>
          </w:p>
        </w:tc>
        <w:tc>
          <w:tcPr>
            <w:tcW w:w="1010" w:type="dxa"/>
            <w:vAlign w:val="center"/>
          </w:tcPr>
          <w:p w14:paraId="401C9888" w14:textId="77777777" w:rsidR="00715CF5" w:rsidRPr="00FC6259" w:rsidRDefault="00715CF5" w:rsidP="00FC6259">
            <w:pPr>
              <w:jc w:val="center"/>
              <w:rPr>
                <w:b/>
                <w:bCs/>
                <w:sz w:val="28"/>
                <w:szCs w:val="28"/>
              </w:rPr>
            </w:pPr>
            <w:r w:rsidRPr="00FC6259">
              <w:rPr>
                <w:b/>
                <w:bCs/>
                <w:sz w:val="28"/>
                <w:szCs w:val="28"/>
              </w:rPr>
              <w:t>Lý thuyết</w:t>
            </w:r>
          </w:p>
        </w:tc>
        <w:tc>
          <w:tcPr>
            <w:tcW w:w="2126" w:type="dxa"/>
            <w:vAlign w:val="center"/>
          </w:tcPr>
          <w:p w14:paraId="24146469" w14:textId="77777777" w:rsidR="00715CF5" w:rsidRPr="00FC6259" w:rsidRDefault="00715CF5" w:rsidP="00FC6259">
            <w:pPr>
              <w:jc w:val="center"/>
              <w:rPr>
                <w:b/>
                <w:bCs/>
                <w:sz w:val="28"/>
                <w:szCs w:val="28"/>
              </w:rPr>
            </w:pPr>
            <w:r w:rsidRPr="00FC6259">
              <w:rPr>
                <w:b/>
                <w:bCs/>
                <w:sz w:val="28"/>
                <w:szCs w:val="28"/>
              </w:rPr>
              <w:t>Thực hành, thí nghiệm, thảo luận, bài tập</w:t>
            </w:r>
          </w:p>
        </w:tc>
        <w:tc>
          <w:tcPr>
            <w:tcW w:w="1380" w:type="dxa"/>
            <w:vAlign w:val="center"/>
          </w:tcPr>
          <w:p w14:paraId="3D5CE32A" w14:textId="77777777" w:rsidR="00715CF5" w:rsidRPr="00FC6259" w:rsidRDefault="00715CF5" w:rsidP="00FC6259">
            <w:pPr>
              <w:jc w:val="center"/>
              <w:rPr>
                <w:b/>
                <w:bCs/>
                <w:sz w:val="28"/>
                <w:szCs w:val="28"/>
              </w:rPr>
            </w:pPr>
            <w:r w:rsidRPr="00FC6259">
              <w:rPr>
                <w:b/>
                <w:bCs/>
                <w:sz w:val="28"/>
                <w:szCs w:val="28"/>
              </w:rPr>
              <w:t>Thi/</w:t>
            </w:r>
          </w:p>
          <w:p w14:paraId="2F83A5FD" w14:textId="77777777" w:rsidR="00715CF5" w:rsidRPr="00FC6259" w:rsidRDefault="00715CF5" w:rsidP="00FC6259">
            <w:pPr>
              <w:jc w:val="center"/>
              <w:rPr>
                <w:b/>
                <w:bCs/>
                <w:sz w:val="28"/>
                <w:szCs w:val="28"/>
              </w:rPr>
            </w:pPr>
            <w:r w:rsidRPr="00FC6259">
              <w:rPr>
                <w:b/>
                <w:bCs/>
                <w:sz w:val="28"/>
                <w:szCs w:val="28"/>
              </w:rPr>
              <w:t>Kiểm tra</w:t>
            </w:r>
          </w:p>
        </w:tc>
      </w:tr>
      <w:tr w:rsidR="00FC6259" w:rsidRPr="00FC6259" w14:paraId="20A97203" w14:textId="77777777" w:rsidTr="00034622">
        <w:tc>
          <w:tcPr>
            <w:tcW w:w="675" w:type="dxa"/>
          </w:tcPr>
          <w:p w14:paraId="1E5E2B13" w14:textId="77777777" w:rsidR="00715CF5" w:rsidRPr="00FC6259" w:rsidRDefault="00715CF5" w:rsidP="00FC6259">
            <w:pPr>
              <w:jc w:val="center"/>
              <w:rPr>
                <w:sz w:val="28"/>
                <w:szCs w:val="28"/>
              </w:rPr>
            </w:pPr>
            <w:r w:rsidRPr="00FC6259">
              <w:rPr>
                <w:sz w:val="28"/>
                <w:szCs w:val="28"/>
              </w:rPr>
              <w:t>1</w:t>
            </w:r>
          </w:p>
        </w:tc>
        <w:tc>
          <w:tcPr>
            <w:tcW w:w="3063" w:type="dxa"/>
          </w:tcPr>
          <w:p w14:paraId="1DA72ADB" w14:textId="77777777" w:rsidR="00715CF5" w:rsidRPr="00FC6259" w:rsidRDefault="00715CF5" w:rsidP="00FC6259">
            <w:pPr>
              <w:widowControl w:val="0"/>
              <w:spacing w:before="40" w:after="40"/>
              <w:jc w:val="both"/>
              <w:rPr>
                <w:sz w:val="28"/>
                <w:szCs w:val="28"/>
              </w:rPr>
            </w:pPr>
            <w:r w:rsidRPr="00FC6259">
              <w:rPr>
                <w:sz w:val="28"/>
                <w:szCs w:val="28"/>
              </w:rPr>
              <w:t>Chương 1: Tổng quan về Trí tuệ nhân tạo AI</w:t>
            </w:r>
          </w:p>
          <w:p w14:paraId="3123DAD1" w14:textId="77777777" w:rsidR="00715CF5" w:rsidRPr="00FC6259" w:rsidRDefault="00715CF5" w:rsidP="00FC6259">
            <w:pPr>
              <w:widowControl w:val="0"/>
              <w:spacing w:before="40" w:after="40"/>
              <w:jc w:val="both"/>
              <w:rPr>
                <w:sz w:val="28"/>
                <w:szCs w:val="28"/>
              </w:rPr>
            </w:pPr>
            <w:r w:rsidRPr="00FC6259">
              <w:rPr>
                <w:sz w:val="28"/>
                <w:szCs w:val="28"/>
              </w:rPr>
              <w:t>1.1. Giới thiệu về Trí tuệ nhân tạo AI.</w:t>
            </w:r>
          </w:p>
          <w:p w14:paraId="478E53CD" w14:textId="77777777" w:rsidR="00715CF5" w:rsidRPr="00FC6259" w:rsidRDefault="00715CF5" w:rsidP="00FC6259">
            <w:pPr>
              <w:widowControl w:val="0"/>
              <w:spacing w:before="40" w:after="40"/>
              <w:jc w:val="both"/>
              <w:rPr>
                <w:sz w:val="28"/>
                <w:szCs w:val="28"/>
              </w:rPr>
            </w:pPr>
            <w:r w:rsidRPr="00FC6259">
              <w:rPr>
                <w:sz w:val="28"/>
                <w:szCs w:val="28"/>
              </w:rPr>
              <w:t>1.2. Lịch sử phát triển của AI.</w:t>
            </w:r>
          </w:p>
          <w:p w14:paraId="3A31AB13" w14:textId="77777777" w:rsidR="00715CF5" w:rsidRPr="00FC6259" w:rsidRDefault="00715CF5" w:rsidP="00FC6259">
            <w:pPr>
              <w:widowControl w:val="0"/>
              <w:spacing w:before="40" w:after="40"/>
              <w:jc w:val="both"/>
              <w:rPr>
                <w:sz w:val="28"/>
                <w:szCs w:val="28"/>
              </w:rPr>
            </w:pPr>
            <w:r w:rsidRPr="00FC6259">
              <w:rPr>
                <w:sz w:val="28"/>
                <w:szCs w:val="28"/>
              </w:rPr>
              <w:t>1.3. Các lĩnh cực ứng dụng của AI trong đời sống.</w:t>
            </w:r>
          </w:p>
          <w:p w14:paraId="1E7CDC4F" w14:textId="77777777" w:rsidR="00715CF5" w:rsidRPr="00FC6259" w:rsidRDefault="00715CF5" w:rsidP="00FC6259">
            <w:pPr>
              <w:widowControl w:val="0"/>
              <w:spacing w:before="40" w:after="40"/>
              <w:jc w:val="both"/>
              <w:rPr>
                <w:sz w:val="28"/>
                <w:szCs w:val="28"/>
              </w:rPr>
            </w:pPr>
            <w:r w:rsidRPr="00FC6259">
              <w:rPr>
                <w:sz w:val="28"/>
                <w:szCs w:val="28"/>
              </w:rPr>
              <w:t>1.4. Quyền riêng tư và bảo mật dữ liệu.</w:t>
            </w:r>
          </w:p>
          <w:p w14:paraId="371C8576" w14:textId="77777777" w:rsidR="00715CF5" w:rsidRPr="00FC6259" w:rsidRDefault="00715CF5" w:rsidP="00FC6259">
            <w:pPr>
              <w:widowControl w:val="0"/>
              <w:spacing w:before="40" w:after="40"/>
              <w:jc w:val="both"/>
              <w:rPr>
                <w:sz w:val="28"/>
                <w:szCs w:val="28"/>
              </w:rPr>
            </w:pPr>
            <w:r w:rsidRPr="00FC6259">
              <w:rPr>
                <w:sz w:val="28"/>
                <w:szCs w:val="28"/>
              </w:rPr>
              <w:t>1.5. Đạo đức trong phát triển và sử dụng AI.</w:t>
            </w:r>
          </w:p>
        </w:tc>
        <w:tc>
          <w:tcPr>
            <w:tcW w:w="1064" w:type="dxa"/>
          </w:tcPr>
          <w:p w14:paraId="5C38D3A3" w14:textId="77777777" w:rsidR="00715CF5" w:rsidRPr="00FC6259" w:rsidRDefault="00715CF5" w:rsidP="00FC6259">
            <w:pPr>
              <w:jc w:val="center"/>
              <w:rPr>
                <w:b/>
                <w:bCs/>
                <w:sz w:val="28"/>
                <w:szCs w:val="28"/>
              </w:rPr>
            </w:pPr>
            <w:r w:rsidRPr="00FC6259">
              <w:rPr>
                <w:b/>
                <w:bCs/>
                <w:sz w:val="28"/>
                <w:szCs w:val="28"/>
              </w:rPr>
              <w:t>6</w:t>
            </w:r>
          </w:p>
          <w:p w14:paraId="0B1BF0E8" w14:textId="77777777" w:rsidR="00715CF5" w:rsidRPr="00FC6259" w:rsidRDefault="00715CF5" w:rsidP="00FC6259">
            <w:pPr>
              <w:jc w:val="center"/>
              <w:rPr>
                <w:sz w:val="28"/>
                <w:szCs w:val="28"/>
              </w:rPr>
            </w:pPr>
          </w:p>
          <w:p w14:paraId="49F59BD8" w14:textId="77777777" w:rsidR="00715CF5" w:rsidRPr="00FC6259" w:rsidRDefault="00715CF5" w:rsidP="00FC6259">
            <w:pPr>
              <w:jc w:val="center"/>
              <w:rPr>
                <w:sz w:val="28"/>
                <w:szCs w:val="28"/>
              </w:rPr>
            </w:pPr>
          </w:p>
        </w:tc>
        <w:tc>
          <w:tcPr>
            <w:tcW w:w="1010" w:type="dxa"/>
          </w:tcPr>
          <w:p w14:paraId="6E6883B5" w14:textId="77777777" w:rsidR="00715CF5" w:rsidRPr="00FC6259" w:rsidRDefault="00715CF5" w:rsidP="00FC6259">
            <w:pPr>
              <w:jc w:val="center"/>
              <w:rPr>
                <w:b/>
                <w:bCs/>
                <w:sz w:val="28"/>
                <w:szCs w:val="28"/>
              </w:rPr>
            </w:pPr>
            <w:r w:rsidRPr="00FC6259">
              <w:rPr>
                <w:b/>
                <w:bCs/>
                <w:sz w:val="28"/>
                <w:szCs w:val="28"/>
              </w:rPr>
              <w:t>6</w:t>
            </w:r>
          </w:p>
          <w:p w14:paraId="3A91B994" w14:textId="77777777" w:rsidR="00715CF5" w:rsidRPr="00FC6259" w:rsidRDefault="00715CF5" w:rsidP="00FC6259">
            <w:pPr>
              <w:jc w:val="center"/>
              <w:rPr>
                <w:b/>
                <w:bCs/>
                <w:sz w:val="28"/>
                <w:szCs w:val="28"/>
              </w:rPr>
            </w:pPr>
          </w:p>
          <w:p w14:paraId="0389424E" w14:textId="77777777" w:rsidR="00715CF5" w:rsidRPr="00FC6259" w:rsidRDefault="00715CF5" w:rsidP="00FC6259">
            <w:pPr>
              <w:jc w:val="center"/>
              <w:rPr>
                <w:sz w:val="28"/>
                <w:szCs w:val="28"/>
              </w:rPr>
            </w:pPr>
            <w:r w:rsidRPr="00FC6259">
              <w:rPr>
                <w:sz w:val="28"/>
                <w:szCs w:val="28"/>
              </w:rPr>
              <w:t>2</w:t>
            </w:r>
          </w:p>
          <w:p w14:paraId="43C14E27" w14:textId="77777777" w:rsidR="00715CF5" w:rsidRPr="00FC6259" w:rsidRDefault="00715CF5" w:rsidP="00FC6259">
            <w:pPr>
              <w:jc w:val="center"/>
              <w:rPr>
                <w:sz w:val="28"/>
                <w:szCs w:val="28"/>
              </w:rPr>
            </w:pPr>
          </w:p>
          <w:p w14:paraId="69E00143" w14:textId="77777777" w:rsidR="00715CF5" w:rsidRPr="00FC6259" w:rsidRDefault="00715CF5" w:rsidP="00FC6259">
            <w:pPr>
              <w:jc w:val="center"/>
              <w:rPr>
                <w:sz w:val="28"/>
                <w:szCs w:val="28"/>
              </w:rPr>
            </w:pPr>
            <w:r w:rsidRPr="00FC6259">
              <w:rPr>
                <w:sz w:val="28"/>
                <w:szCs w:val="28"/>
              </w:rPr>
              <w:t>1</w:t>
            </w:r>
          </w:p>
          <w:p w14:paraId="519D5209" w14:textId="77777777" w:rsidR="00715CF5" w:rsidRPr="00FC6259" w:rsidRDefault="00715CF5" w:rsidP="00FC6259">
            <w:pPr>
              <w:jc w:val="center"/>
              <w:rPr>
                <w:sz w:val="28"/>
                <w:szCs w:val="28"/>
              </w:rPr>
            </w:pPr>
          </w:p>
          <w:p w14:paraId="1B611649" w14:textId="77777777" w:rsidR="00715CF5" w:rsidRPr="00FC6259" w:rsidRDefault="00715CF5" w:rsidP="00FC6259">
            <w:pPr>
              <w:jc w:val="center"/>
              <w:rPr>
                <w:sz w:val="28"/>
                <w:szCs w:val="28"/>
              </w:rPr>
            </w:pPr>
            <w:r w:rsidRPr="00FC6259">
              <w:rPr>
                <w:sz w:val="28"/>
                <w:szCs w:val="28"/>
              </w:rPr>
              <w:t>1</w:t>
            </w:r>
          </w:p>
          <w:p w14:paraId="76A0C163" w14:textId="77777777" w:rsidR="00715CF5" w:rsidRPr="00FC6259" w:rsidRDefault="00715CF5" w:rsidP="00FC6259">
            <w:pPr>
              <w:jc w:val="center"/>
              <w:rPr>
                <w:sz w:val="28"/>
                <w:szCs w:val="28"/>
              </w:rPr>
            </w:pPr>
          </w:p>
          <w:p w14:paraId="1027EF20" w14:textId="77777777" w:rsidR="00715CF5" w:rsidRPr="00FC6259" w:rsidRDefault="00715CF5" w:rsidP="00FC6259">
            <w:pPr>
              <w:jc w:val="center"/>
              <w:rPr>
                <w:sz w:val="28"/>
                <w:szCs w:val="28"/>
              </w:rPr>
            </w:pPr>
          </w:p>
          <w:p w14:paraId="670D5159" w14:textId="77777777" w:rsidR="00715CF5" w:rsidRPr="00FC6259" w:rsidRDefault="00715CF5" w:rsidP="00FC6259">
            <w:pPr>
              <w:jc w:val="center"/>
              <w:rPr>
                <w:sz w:val="28"/>
                <w:szCs w:val="28"/>
              </w:rPr>
            </w:pPr>
            <w:r w:rsidRPr="00FC6259">
              <w:rPr>
                <w:sz w:val="28"/>
                <w:szCs w:val="28"/>
              </w:rPr>
              <w:t>1</w:t>
            </w:r>
          </w:p>
          <w:p w14:paraId="04F6C26A" w14:textId="77777777" w:rsidR="00715CF5" w:rsidRPr="00FC6259" w:rsidRDefault="00715CF5" w:rsidP="00FC6259">
            <w:pPr>
              <w:jc w:val="center"/>
              <w:rPr>
                <w:sz w:val="28"/>
                <w:szCs w:val="28"/>
              </w:rPr>
            </w:pPr>
          </w:p>
          <w:p w14:paraId="098D1263" w14:textId="77777777" w:rsidR="00715CF5" w:rsidRPr="00FC6259" w:rsidRDefault="00715CF5" w:rsidP="00FC6259">
            <w:pPr>
              <w:jc w:val="center"/>
              <w:rPr>
                <w:b/>
                <w:bCs/>
                <w:sz w:val="28"/>
                <w:szCs w:val="28"/>
              </w:rPr>
            </w:pPr>
            <w:r w:rsidRPr="00FC6259">
              <w:rPr>
                <w:sz w:val="28"/>
                <w:szCs w:val="28"/>
              </w:rPr>
              <w:t>1</w:t>
            </w:r>
          </w:p>
        </w:tc>
        <w:tc>
          <w:tcPr>
            <w:tcW w:w="2126" w:type="dxa"/>
          </w:tcPr>
          <w:p w14:paraId="04070416" w14:textId="77777777" w:rsidR="00715CF5" w:rsidRPr="00FC6259" w:rsidRDefault="00715CF5" w:rsidP="00FC6259">
            <w:pPr>
              <w:jc w:val="center"/>
              <w:rPr>
                <w:sz w:val="28"/>
                <w:szCs w:val="28"/>
              </w:rPr>
            </w:pPr>
          </w:p>
        </w:tc>
        <w:tc>
          <w:tcPr>
            <w:tcW w:w="1380" w:type="dxa"/>
          </w:tcPr>
          <w:p w14:paraId="1C34623D" w14:textId="77777777" w:rsidR="00715CF5" w:rsidRPr="00FC6259" w:rsidRDefault="00715CF5" w:rsidP="00FC6259">
            <w:pPr>
              <w:jc w:val="center"/>
              <w:rPr>
                <w:sz w:val="28"/>
                <w:szCs w:val="28"/>
              </w:rPr>
            </w:pPr>
          </w:p>
        </w:tc>
      </w:tr>
      <w:tr w:rsidR="00FC6259" w:rsidRPr="00FC6259" w14:paraId="782D7AF4" w14:textId="77777777" w:rsidTr="00034622">
        <w:tc>
          <w:tcPr>
            <w:tcW w:w="675" w:type="dxa"/>
          </w:tcPr>
          <w:p w14:paraId="1F87AB3E" w14:textId="77777777" w:rsidR="00715CF5" w:rsidRPr="00FC6259" w:rsidRDefault="00715CF5" w:rsidP="00FC6259">
            <w:pPr>
              <w:jc w:val="center"/>
              <w:rPr>
                <w:sz w:val="28"/>
                <w:szCs w:val="28"/>
              </w:rPr>
            </w:pPr>
            <w:r w:rsidRPr="00FC6259">
              <w:rPr>
                <w:sz w:val="28"/>
                <w:szCs w:val="28"/>
              </w:rPr>
              <w:t>2</w:t>
            </w:r>
          </w:p>
        </w:tc>
        <w:tc>
          <w:tcPr>
            <w:tcW w:w="3063" w:type="dxa"/>
          </w:tcPr>
          <w:p w14:paraId="32C12E4F" w14:textId="77777777" w:rsidR="00715CF5" w:rsidRPr="00FC6259" w:rsidRDefault="00715CF5" w:rsidP="00FC6259">
            <w:pPr>
              <w:widowControl w:val="0"/>
              <w:spacing w:before="40" w:after="40"/>
              <w:jc w:val="both"/>
              <w:rPr>
                <w:sz w:val="28"/>
                <w:szCs w:val="28"/>
              </w:rPr>
            </w:pPr>
            <w:r w:rsidRPr="00FC6259">
              <w:rPr>
                <w:sz w:val="28"/>
                <w:szCs w:val="28"/>
              </w:rPr>
              <w:t>Chương 2: AI trong soạn thảo văn bản.</w:t>
            </w:r>
          </w:p>
          <w:p w14:paraId="381A5CCC" w14:textId="77777777" w:rsidR="00715CF5" w:rsidRPr="00FC6259" w:rsidRDefault="00715CF5" w:rsidP="00FC6259">
            <w:pPr>
              <w:widowControl w:val="0"/>
              <w:spacing w:before="40" w:after="40"/>
              <w:jc w:val="both"/>
              <w:rPr>
                <w:sz w:val="28"/>
                <w:szCs w:val="28"/>
              </w:rPr>
            </w:pPr>
            <w:r w:rsidRPr="00FC6259">
              <w:rPr>
                <w:sz w:val="28"/>
                <w:szCs w:val="28"/>
              </w:rPr>
              <w:t>2.1. Giới thiệu các công cụ AI hỗ trợ soạn thảo văn bản.</w:t>
            </w:r>
          </w:p>
          <w:p w14:paraId="6666DE9D" w14:textId="77777777" w:rsidR="00715CF5" w:rsidRPr="00FC6259" w:rsidRDefault="00715CF5" w:rsidP="00FC6259">
            <w:pPr>
              <w:widowControl w:val="0"/>
              <w:spacing w:before="40" w:after="40"/>
              <w:jc w:val="both"/>
              <w:rPr>
                <w:sz w:val="28"/>
                <w:szCs w:val="28"/>
              </w:rPr>
            </w:pPr>
            <w:r w:rsidRPr="00FC6259">
              <w:rPr>
                <w:sz w:val="28"/>
                <w:szCs w:val="28"/>
              </w:rPr>
              <w:t>2.2. Ứng dụng AI để soạn thảo văn bản.</w:t>
            </w:r>
          </w:p>
          <w:p w14:paraId="13772B71" w14:textId="77777777" w:rsidR="00715CF5" w:rsidRPr="00FC6259" w:rsidRDefault="00715CF5" w:rsidP="00FC6259">
            <w:pPr>
              <w:widowControl w:val="0"/>
              <w:spacing w:before="40" w:after="40"/>
              <w:jc w:val="both"/>
              <w:rPr>
                <w:sz w:val="28"/>
                <w:szCs w:val="28"/>
              </w:rPr>
            </w:pPr>
            <w:r w:rsidRPr="00FC6259">
              <w:rPr>
                <w:sz w:val="28"/>
                <w:szCs w:val="28"/>
              </w:rPr>
              <w:t>2.3. Thực hành: Soạn thảo văn bản sáng tạo với AI.</w:t>
            </w:r>
          </w:p>
        </w:tc>
        <w:tc>
          <w:tcPr>
            <w:tcW w:w="1064" w:type="dxa"/>
          </w:tcPr>
          <w:p w14:paraId="5DCA51EF" w14:textId="77777777" w:rsidR="00715CF5" w:rsidRPr="00FC6259" w:rsidRDefault="00715CF5" w:rsidP="00FC6259">
            <w:pPr>
              <w:jc w:val="center"/>
              <w:rPr>
                <w:b/>
                <w:bCs/>
                <w:sz w:val="28"/>
                <w:szCs w:val="28"/>
              </w:rPr>
            </w:pPr>
            <w:r w:rsidRPr="00FC6259">
              <w:rPr>
                <w:b/>
                <w:bCs/>
                <w:sz w:val="28"/>
                <w:szCs w:val="28"/>
              </w:rPr>
              <w:t>11</w:t>
            </w:r>
          </w:p>
          <w:p w14:paraId="35B62D65" w14:textId="77777777" w:rsidR="00715CF5" w:rsidRPr="00FC6259" w:rsidRDefault="00715CF5" w:rsidP="00FC6259">
            <w:pPr>
              <w:jc w:val="center"/>
              <w:rPr>
                <w:sz w:val="28"/>
                <w:szCs w:val="28"/>
              </w:rPr>
            </w:pPr>
          </w:p>
          <w:p w14:paraId="28F840ED" w14:textId="77777777" w:rsidR="00715CF5" w:rsidRPr="00FC6259" w:rsidRDefault="00715CF5" w:rsidP="00FC6259">
            <w:pPr>
              <w:jc w:val="center"/>
              <w:rPr>
                <w:sz w:val="28"/>
                <w:szCs w:val="28"/>
              </w:rPr>
            </w:pPr>
          </w:p>
        </w:tc>
        <w:tc>
          <w:tcPr>
            <w:tcW w:w="1010" w:type="dxa"/>
          </w:tcPr>
          <w:p w14:paraId="56DF97A4" w14:textId="77777777" w:rsidR="00715CF5" w:rsidRPr="00FC6259" w:rsidRDefault="00715CF5" w:rsidP="00FC6259">
            <w:pPr>
              <w:jc w:val="center"/>
              <w:rPr>
                <w:b/>
                <w:bCs/>
                <w:sz w:val="28"/>
                <w:szCs w:val="28"/>
              </w:rPr>
            </w:pPr>
            <w:r w:rsidRPr="00FC6259">
              <w:rPr>
                <w:b/>
                <w:bCs/>
                <w:sz w:val="28"/>
                <w:szCs w:val="28"/>
              </w:rPr>
              <w:t>4</w:t>
            </w:r>
          </w:p>
          <w:p w14:paraId="5AC95CB9" w14:textId="77777777" w:rsidR="00715CF5" w:rsidRPr="00FC6259" w:rsidRDefault="00715CF5" w:rsidP="00FC6259">
            <w:pPr>
              <w:jc w:val="center"/>
              <w:rPr>
                <w:b/>
                <w:bCs/>
                <w:sz w:val="28"/>
                <w:szCs w:val="28"/>
              </w:rPr>
            </w:pPr>
          </w:p>
          <w:p w14:paraId="79F6FF7E" w14:textId="77777777" w:rsidR="00715CF5" w:rsidRPr="00FC6259" w:rsidRDefault="00715CF5" w:rsidP="00FC6259">
            <w:pPr>
              <w:jc w:val="center"/>
              <w:rPr>
                <w:sz w:val="28"/>
                <w:szCs w:val="28"/>
              </w:rPr>
            </w:pPr>
            <w:r w:rsidRPr="00FC6259">
              <w:rPr>
                <w:sz w:val="28"/>
                <w:szCs w:val="28"/>
              </w:rPr>
              <w:t>2</w:t>
            </w:r>
          </w:p>
          <w:p w14:paraId="13B48042" w14:textId="77777777" w:rsidR="00715CF5" w:rsidRPr="00FC6259" w:rsidRDefault="00715CF5" w:rsidP="00FC6259">
            <w:pPr>
              <w:jc w:val="center"/>
              <w:rPr>
                <w:sz w:val="28"/>
                <w:szCs w:val="28"/>
              </w:rPr>
            </w:pPr>
          </w:p>
          <w:p w14:paraId="0EA924A5" w14:textId="77777777" w:rsidR="00715CF5" w:rsidRPr="00FC6259" w:rsidRDefault="00715CF5" w:rsidP="00FC6259">
            <w:pPr>
              <w:jc w:val="center"/>
              <w:rPr>
                <w:sz w:val="28"/>
                <w:szCs w:val="28"/>
              </w:rPr>
            </w:pPr>
            <w:r w:rsidRPr="00FC6259">
              <w:rPr>
                <w:sz w:val="28"/>
                <w:szCs w:val="28"/>
              </w:rPr>
              <w:t>2</w:t>
            </w:r>
          </w:p>
          <w:p w14:paraId="09EF780E" w14:textId="77777777" w:rsidR="00715CF5" w:rsidRPr="00FC6259" w:rsidRDefault="00715CF5" w:rsidP="00FC6259">
            <w:pPr>
              <w:jc w:val="center"/>
              <w:rPr>
                <w:sz w:val="28"/>
                <w:szCs w:val="28"/>
              </w:rPr>
            </w:pPr>
          </w:p>
          <w:p w14:paraId="42DD67B5" w14:textId="77777777" w:rsidR="00715CF5" w:rsidRPr="00FC6259" w:rsidRDefault="00715CF5" w:rsidP="00FC6259">
            <w:pPr>
              <w:jc w:val="center"/>
              <w:rPr>
                <w:b/>
                <w:bCs/>
                <w:sz w:val="28"/>
                <w:szCs w:val="28"/>
              </w:rPr>
            </w:pPr>
          </w:p>
        </w:tc>
        <w:tc>
          <w:tcPr>
            <w:tcW w:w="2126" w:type="dxa"/>
          </w:tcPr>
          <w:p w14:paraId="42E0748E" w14:textId="77777777" w:rsidR="00715CF5" w:rsidRPr="00FC6259" w:rsidRDefault="00715CF5" w:rsidP="00FC6259">
            <w:pPr>
              <w:jc w:val="center"/>
              <w:rPr>
                <w:b/>
                <w:bCs/>
                <w:sz w:val="28"/>
                <w:szCs w:val="28"/>
              </w:rPr>
            </w:pPr>
            <w:r w:rsidRPr="00FC6259">
              <w:rPr>
                <w:b/>
                <w:bCs/>
                <w:sz w:val="28"/>
                <w:szCs w:val="28"/>
              </w:rPr>
              <w:t>6</w:t>
            </w:r>
          </w:p>
          <w:p w14:paraId="37E43158" w14:textId="77777777" w:rsidR="00715CF5" w:rsidRPr="00FC6259" w:rsidRDefault="00715CF5" w:rsidP="00FC6259">
            <w:pPr>
              <w:jc w:val="center"/>
              <w:rPr>
                <w:b/>
                <w:bCs/>
                <w:sz w:val="28"/>
                <w:szCs w:val="28"/>
              </w:rPr>
            </w:pPr>
          </w:p>
          <w:p w14:paraId="4845DAEE" w14:textId="77777777" w:rsidR="00715CF5" w:rsidRPr="00FC6259" w:rsidRDefault="00715CF5" w:rsidP="00FC6259">
            <w:pPr>
              <w:jc w:val="center"/>
              <w:rPr>
                <w:sz w:val="28"/>
                <w:szCs w:val="28"/>
              </w:rPr>
            </w:pPr>
          </w:p>
          <w:p w14:paraId="3AECADC2" w14:textId="77777777" w:rsidR="00715CF5" w:rsidRPr="00FC6259" w:rsidRDefault="00715CF5" w:rsidP="00FC6259">
            <w:pPr>
              <w:jc w:val="center"/>
              <w:rPr>
                <w:sz w:val="28"/>
                <w:szCs w:val="28"/>
              </w:rPr>
            </w:pPr>
          </w:p>
          <w:p w14:paraId="24D2C864" w14:textId="77777777" w:rsidR="00715CF5" w:rsidRPr="00FC6259" w:rsidRDefault="00715CF5" w:rsidP="00FC6259">
            <w:pPr>
              <w:jc w:val="center"/>
              <w:rPr>
                <w:sz w:val="28"/>
                <w:szCs w:val="28"/>
              </w:rPr>
            </w:pPr>
          </w:p>
          <w:p w14:paraId="455E60CC" w14:textId="77777777" w:rsidR="00715CF5" w:rsidRPr="00FC6259" w:rsidRDefault="00715CF5" w:rsidP="00FC6259">
            <w:pPr>
              <w:jc w:val="center"/>
              <w:rPr>
                <w:sz w:val="28"/>
                <w:szCs w:val="28"/>
              </w:rPr>
            </w:pPr>
          </w:p>
          <w:p w14:paraId="50B43BFD" w14:textId="77777777" w:rsidR="00715CF5" w:rsidRPr="00FC6259" w:rsidRDefault="00715CF5" w:rsidP="00FC6259">
            <w:pPr>
              <w:jc w:val="center"/>
              <w:rPr>
                <w:b/>
                <w:bCs/>
                <w:sz w:val="28"/>
                <w:szCs w:val="28"/>
              </w:rPr>
            </w:pPr>
            <w:r w:rsidRPr="00FC6259">
              <w:rPr>
                <w:sz w:val="28"/>
                <w:szCs w:val="28"/>
              </w:rPr>
              <w:t>6</w:t>
            </w:r>
          </w:p>
        </w:tc>
        <w:tc>
          <w:tcPr>
            <w:tcW w:w="1380" w:type="dxa"/>
          </w:tcPr>
          <w:p w14:paraId="2D6E367F" w14:textId="77777777" w:rsidR="00715CF5" w:rsidRPr="00FC6259" w:rsidRDefault="00715CF5" w:rsidP="00FC6259">
            <w:pPr>
              <w:jc w:val="center"/>
              <w:rPr>
                <w:b/>
                <w:bCs/>
                <w:sz w:val="28"/>
                <w:szCs w:val="28"/>
              </w:rPr>
            </w:pPr>
            <w:r w:rsidRPr="00FC6259">
              <w:rPr>
                <w:b/>
                <w:bCs/>
                <w:sz w:val="28"/>
                <w:szCs w:val="28"/>
              </w:rPr>
              <w:t>1</w:t>
            </w:r>
          </w:p>
        </w:tc>
      </w:tr>
      <w:tr w:rsidR="00FC6259" w:rsidRPr="00FC6259" w14:paraId="67540BAD" w14:textId="77777777" w:rsidTr="00034622">
        <w:tc>
          <w:tcPr>
            <w:tcW w:w="675" w:type="dxa"/>
          </w:tcPr>
          <w:p w14:paraId="03D2D429" w14:textId="77777777" w:rsidR="00715CF5" w:rsidRPr="00FC6259" w:rsidRDefault="00715CF5" w:rsidP="00FC6259">
            <w:pPr>
              <w:jc w:val="center"/>
              <w:rPr>
                <w:sz w:val="28"/>
                <w:szCs w:val="28"/>
              </w:rPr>
            </w:pPr>
            <w:r w:rsidRPr="00FC6259">
              <w:rPr>
                <w:sz w:val="28"/>
                <w:szCs w:val="28"/>
              </w:rPr>
              <w:lastRenderedPageBreak/>
              <w:t>3</w:t>
            </w:r>
          </w:p>
        </w:tc>
        <w:tc>
          <w:tcPr>
            <w:tcW w:w="3063" w:type="dxa"/>
          </w:tcPr>
          <w:p w14:paraId="4A21E390" w14:textId="77777777" w:rsidR="00715CF5" w:rsidRPr="00FC6259" w:rsidRDefault="00715CF5" w:rsidP="00FC6259">
            <w:pPr>
              <w:widowControl w:val="0"/>
              <w:spacing w:before="40" w:after="40"/>
              <w:jc w:val="both"/>
              <w:rPr>
                <w:sz w:val="28"/>
                <w:szCs w:val="28"/>
              </w:rPr>
            </w:pPr>
            <w:r w:rsidRPr="00FC6259">
              <w:rPr>
                <w:sz w:val="28"/>
                <w:szCs w:val="28"/>
              </w:rPr>
              <w:t>Chương 3: AI trong xử lý ảnh và tạo video.</w:t>
            </w:r>
          </w:p>
          <w:p w14:paraId="1123EDC5" w14:textId="77777777" w:rsidR="00715CF5" w:rsidRPr="00FC6259" w:rsidRDefault="00715CF5" w:rsidP="00FC6259">
            <w:pPr>
              <w:rPr>
                <w:sz w:val="28"/>
                <w:szCs w:val="28"/>
              </w:rPr>
            </w:pPr>
            <w:r w:rsidRPr="00FC6259">
              <w:rPr>
                <w:sz w:val="28"/>
                <w:szCs w:val="28"/>
              </w:rPr>
              <w:t>3.1. Giới thiệu các công cụ AI hỗ trợ xử lý ảnh và tạo video.</w:t>
            </w:r>
          </w:p>
          <w:p w14:paraId="2A656BF8" w14:textId="77777777" w:rsidR="00715CF5" w:rsidRPr="00FC6259" w:rsidRDefault="00715CF5" w:rsidP="00FC6259">
            <w:pPr>
              <w:rPr>
                <w:sz w:val="28"/>
                <w:szCs w:val="28"/>
              </w:rPr>
            </w:pPr>
            <w:r w:rsidRPr="00FC6259">
              <w:rPr>
                <w:sz w:val="28"/>
                <w:szCs w:val="28"/>
              </w:rPr>
              <w:t>3.2. Ứng dụng AI để tạo hiệu ứng đặc biệt, chỉnh sửa ảnh và tạo video.</w:t>
            </w:r>
          </w:p>
          <w:p w14:paraId="0FEBD4ED" w14:textId="77777777" w:rsidR="00715CF5" w:rsidRPr="00FC6259" w:rsidRDefault="00715CF5" w:rsidP="00FC6259">
            <w:pPr>
              <w:rPr>
                <w:sz w:val="28"/>
                <w:szCs w:val="28"/>
              </w:rPr>
            </w:pPr>
            <w:r w:rsidRPr="00FC6259">
              <w:rPr>
                <w:sz w:val="28"/>
                <w:szCs w:val="28"/>
              </w:rPr>
              <w:t>3.3. Thực hành: Tạo video clip, sản phẩm đồ họa.</w:t>
            </w:r>
          </w:p>
        </w:tc>
        <w:tc>
          <w:tcPr>
            <w:tcW w:w="1064" w:type="dxa"/>
          </w:tcPr>
          <w:p w14:paraId="655434AE" w14:textId="77777777" w:rsidR="00715CF5" w:rsidRPr="00FC6259" w:rsidRDefault="00715CF5" w:rsidP="00FC6259">
            <w:pPr>
              <w:jc w:val="center"/>
              <w:rPr>
                <w:b/>
                <w:bCs/>
                <w:sz w:val="28"/>
                <w:szCs w:val="28"/>
              </w:rPr>
            </w:pPr>
            <w:r w:rsidRPr="00FC6259">
              <w:rPr>
                <w:b/>
                <w:bCs/>
                <w:sz w:val="28"/>
                <w:szCs w:val="28"/>
              </w:rPr>
              <w:t>13</w:t>
            </w:r>
          </w:p>
          <w:p w14:paraId="6A75D3F8" w14:textId="77777777" w:rsidR="00715CF5" w:rsidRPr="00FC6259" w:rsidRDefault="00715CF5" w:rsidP="00FC6259">
            <w:pPr>
              <w:jc w:val="center"/>
              <w:rPr>
                <w:sz w:val="28"/>
                <w:szCs w:val="28"/>
              </w:rPr>
            </w:pPr>
          </w:p>
          <w:p w14:paraId="4551CC5A" w14:textId="77777777" w:rsidR="00715CF5" w:rsidRPr="00FC6259" w:rsidRDefault="00715CF5" w:rsidP="00FC6259">
            <w:pPr>
              <w:jc w:val="center"/>
              <w:rPr>
                <w:sz w:val="28"/>
                <w:szCs w:val="28"/>
              </w:rPr>
            </w:pPr>
          </w:p>
        </w:tc>
        <w:tc>
          <w:tcPr>
            <w:tcW w:w="1010" w:type="dxa"/>
          </w:tcPr>
          <w:p w14:paraId="6E196AD0" w14:textId="77777777" w:rsidR="00715CF5" w:rsidRPr="00FC6259" w:rsidRDefault="00715CF5" w:rsidP="00FC6259">
            <w:pPr>
              <w:jc w:val="center"/>
              <w:rPr>
                <w:b/>
                <w:bCs/>
                <w:sz w:val="28"/>
                <w:szCs w:val="28"/>
              </w:rPr>
            </w:pPr>
            <w:r w:rsidRPr="00FC6259">
              <w:rPr>
                <w:b/>
                <w:bCs/>
                <w:sz w:val="28"/>
                <w:szCs w:val="28"/>
              </w:rPr>
              <w:t>5</w:t>
            </w:r>
          </w:p>
          <w:p w14:paraId="6023B0C3" w14:textId="77777777" w:rsidR="00715CF5" w:rsidRPr="00FC6259" w:rsidRDefault="00715CF5" w:rsidP="00FC6259">
            <w:pPr>
              <w:jc w:val="center"/>
              <w:rPr>
                <w:b/>
                <w:bCs/>
                <w:sz w:val="28"/>
                <w:szCs w:val="28"/>
              </w:rPr>
            </w:pPr>
          </w:p>
          <w:p w14:paraId="544104C7" w14:textId="77777777" w:rsidR="00715CF5" w:rsidRPr="00FC6259" w:rsidRDefault="00715CF5" w:rsidP="00FC6259">
            <w:pPr>
              <w:jc w:val="center"/>
              <w:rPr>
                <w:sz w:val="28"/>
                <w:szCs w:val="28"/>
              </w:rPr>
            </w:pPr>
            <w:r w:rsidRPr="00FC6259">
              <w:rPr>
                <w:sz w:val="28"/>
                <w:szCs w:val="28"/>
              </w:rPr>
              <w:t>1</w:t>
            </w:r>
          </w:p>
          <w:p w14:paraId="5D611B43" w14:textId="77777777" w:rsidR="00715CF5" w:rsidRPr="00FC6259" w:rsidRDefault="00715CF5" w:rsidP="00FC6259">
            <w:pPr>
              <w:jc w:val="center"/>
              <w:rPr>
                <w:sz w:val="28"/>
                <w:szCs w:val="28"/>
              </w:rPr>
            </w:pPr>
          </w:p>
          <w:p w14:paraId="715FB26D" w14:textId="77777777" w:rsidR="00715CF5" w:rsidRPr="00FC6259" w:rsidRDefault="00715CF5" w:rsidP="00FC6259">
            <w:pPr>
              <w:jc w:val="center"/>
              <w:rPr>
                <w:sz w:val="28"/>
                <w:szCs w:val="28"/>
              </w:rPr>
            </w:pPr>
          </w:p>
          <w:p w14:paraId="7F4CFEAC" w14:textId="77777777" w:rsidR="00715CF5" w:rsidRPr="00FC6259" w:rsidRDefault="00715CF5" w:rsidP="00FC6259">
            <w:pPr>
              <w:jc w:val="center"/>
              <w:rPr>
                <w:sz w:val="28"/>
                <w:szCs w:val="28"/>
              </w:rPr>
            </w:pPr>
            <w:r w:rsidRPr="00FC6259">
              <w:rPr>
                <w:sz w:val="28"/>
                <w:szCs w:val="28"/>
              </w:rPr>
              <w:t>4</w:t>
            </w:r>
          </w:p>
          <w:p w14:paraId="47D30F16" w14:textId="77777777" w:rsidR="00715CF5" w:rsidRPr="00FC6259" w:rsidRDefault="00715CF5" w:rsidP="00FC6259">
            <w:pPr>
              <w:jc w:val="center"/>
              <w:rPr>
                <w:sz w:val="28"/>
                <w:szCs w:val="28"/>
              </w:rPr>
            </w:pPr>
          </w:p>
          <w:p w14:paraId="06F6898D" w14:textId="77777777" w:rsidR="00715CF5" w:rsidRPr="00FC6259" w:rsidRDefault="00715CF5" w:rsidP="00FC6259">
            <w:pPr>
              <w:jc w:val="center"/>
              <w:rPr>
                <w:sz w:val="28"/>
                <w:szCs w:val="28"/>
              </w:rPr>
            </w:pPr>
          </w:p>
          <w:p w14:paraId="3B078F6F" w14:textId="77777777" w:rsidR="00715CF5" w:rsidRPr="00FC6259" w:rsidRDefault="00715CF5" w:rsidP="00FC6259">
            <w:pPr>
              <w:jc w:val="center"/>
              <w:rPr>
                <w:sz w:val="28"/>
                <w:szCs w:val="28"/>
              </w:rPr>
            </w:pPr>
          </w:p>
        </w:tc>
        <w:tc>
          <w:tcPr>
            <w:tcW w:w="2126" w:type="dxa"/>
          </w:tcPr>
          <w:p w14:paraId="2C166B6B" w14:textId="77777777" w:rsidR="00715CF5" w:rsidRPr="00FC6259" w:rsidRDefault="00715CF5" w:rsidP="00FC6259">
            <w:pPr>
              <w:jc w:val="center"/>
              <w:rPr>
                <w:b/>
                <w:bCs/>
                <w:sz w:val="28"/>
                <w:szCs w:val="28"/>
              </w:rPr>
            </w:pPr>
            <w:r w:rsidRPr="00FC6259">
              <w:rPr>
                <w:b/>
                <w:bCs/>
                <w:sz w:val="28"/>
                <w:szCs w:val="28"/>
              </w:rPr>
              <w:t>6</w:t>
            </w:r>
          </w:p>
          <w:p w14:paraId="7323B665" w14:textId="77777777" w:rsidR="00715CF5" w:rsidRPr="00FC6259" w:rsidRDefault="00715CF5" w:rsidP="00FC6259">
            <w:pPr>
              <w:jc w:val="center"/>
              <w:rPr>
                <w:b/>
                <w:bCs/>
                <w:sz w:val="28"/>
                <w:szCs w:val="28"/>
              </w:rPr>
            </w:pPr>
          </w:p>
          <w:p w14:paraId="3C192851" w14:textId="77777777" w:rsidR="00715CF5" w:rsidRPr="00FC6259" w:rsidRDefault="00715CF5" w:rsidP="00FC6259">
            <w:pPr>
              <w:jc w:val="center"/>
              <w:rPr>
                <w:sz w:val="28"/>
                <w:szCs w:val="28"/>
              </w:rPr>
            </w:pPr>
          </w:p>
          <w:p w14:paraId="2C2C8D5C" w14:textId="77777777" w:rsidR="00715CF5" w:rsidRPr="00FC6259" w:rsidRDefault="00715CF5" w:rsidP="00FC6259">
            <w:pPr>
              <w:jc w:val="center"/>
              <w:rPr>
                <w:sz w:val="28"/>
                <w:szCs w:val="28"/>
              </w:rPr>
            </w:pPr>
          </w:p>
          <w:p w14:paraId="4437C568" w14:textId="77777777" w:rsidR="00715CF5" w:rsidRPr="00FC6259" w:rsidRDefault="00715CF5" w:rsidP="00FC6259">
            <w:pPr>
              <w:jc w:val="center"/>
              <w:rPr>
                <w:sz w:val="28"/>
                <w:szCs w:val="28"/>
              </w:rPr>
            </w:pPr>
          </w:p>
          <w:p w14:paraId="2A9D0F75" w14:textId="77777777" w:rsidR="00715CF5" w:rsidRPr="00FC6259" w:rsidRDefault="00715CF5" w:rsidP="00FC6259">
            <w:pPr>
              <w:jc w:val="center"/>
              <w:rPr>
                <w:sz w:val="28"/>
                <w:szCs w:val="28"/>
              </w:rPr>
            </w:pPr>
          </w:p>
          <w:p w14:paraId="6666CBD3" w14:textId="77777777" w:rsidR="00715CF5" w:rsidRPr="00FC6259" w:rsidRDefault="00715CF5" w:rsidP="00FC6259">
            <w:pPr>
              <w:jc w:val="center"/>
              <w:rPr>
                <w:sz w:val="28"/>
                <w:szCs w:val="28"/>
              </w:rPr>
            </w:pPr>
          </w:p>
          <w:p w14:paraId="10A65311" w14:textId="77777777" w:rsidR="00715CF5" w:rsidRPr="00FC6259" w:rsidRDefault="00715CF5" w:rsidP="00FC6259">
            <w:pPr>
              <w:jc w:val="center"/>
              <w:rPr>
                <w:sz w:val="28"/>
                <w:szCs w:val="28"/>
              </w:rPr>
            </w:pPr>
          </w:p>
          <w:p w14:paraId="57CD7EDA" w14:textId="77777777" w:rsidR="00715CF5" w:rsidRPr="00FC6259" w:rsidRDefault="00715CF5" w:rsidP="00FC6259">
            <w:pPr>
              <w:jc w:val="center"/>
              <w:rPr>
                <w:sz w:val="28"/>
                <w:szCs w:val="28"/>
              </w:rPr>
            </w:pPr>
            <w:r w:rsidRPr="00FC6259">
              <w:rPr>
                <w:sz w:val="28"/>
                <w:szCs w:val="28"/>
              </w:rPr>
              <w:t>6</w:t>
            </w:r>
          </w:p>
        </w:tc>
        <w:tc>
          <w:tcPr>
            <w:tcW w:w="1380" w:type="dxa"/>
          </w:tcPr>
          <w:p w14:paraId="01885C92" w14:textId="77777777" w:rsidR="00715CF5" w:rsidRPr="00FC6259" w:rsidRDefault="00715CF5" w:rsidP="00FC6259">
            <w:pPr>
              <w:jc w:val="center"/>
              <w:rPr>
                <w:b/>
                <w:bCs/>
                <w:sz w:val="28"/>
                <w:szCs w:val="28"/>
              </w:rPr>
            </w:pPr>
            <w:r w:rsidRPr="00FC6259">
              <w:rPr>
                <w:b/>
                <w:bCs/>
                <w:sz w:val="28"/>
                <w:szCs w:val="28"/>
              </w:rPr>
              <w:t>2</w:t>
            </w:r>
          </w:p>
        </w:tc>
      </w:tr>
      <w:tr w:rsidR="00715CF5" w:rsidRPr="00FC6259" w14:paraId="1B3A9677" w14:textId="77777777" w:rsidTr="00034622">
        <w:tc>
          <w:tcPr>
            <w:tcW w:w="675" w:type="dxa"/>
          </w:tcPr>
          <w:p w14:paraId="1E50E65C" w14:textId="77777777" w:rsidR="00715CF5" w:rsidRPr="00FC6259" w:rsidRDefault="00715CF5" w:rsidP="00FC6259">
            <w:pPr>
              <w:rPr>
                <w:sz w:val="28"/>
                <w:szCs w:val="28"/>
              </w:rPr>
            </w:pPr>
          </w:p>
        </w:tc>
        <w:tc>
          <w:tcPr>
            <w:tcW w:w="3063" w:type="dxa"/>
          </w:tcPr>
          <w:p w14:paraId="20A215B1" w14:textId="77777777" w:rsidR="00715CF5" w:rsidRPr="00FC6259" w:rsidRDefault="00715CF5" w:rsidP="00FC6259">
            <w:pPr>
              <w:rPr>
                <w:b/>
                <w:sz w:val="28"/>
                <w:szCs w:val="28"/>
              </w:rPr>
            </w:pPr>
            <w:r w:rsidRPr="00FC6259">
              <w:rPr>
                <w:b/>
                <w:sz w:val="28"/>
                <w:szCs w:val="28"/>
              </w:rPr>
              <w:t>Cộng</w:t>
            </w:r>
          </w:p>
        </w:tc>
        <w:tc>
          <w:tcPr>
            <w:tcW w:w="1064" w:type="dxa"/>
          </w:tcPr>
          <w:p w14:paraId="0526D89C" w14:textId="77777777" w:rsidR="00715CF5" w:rsidRPr="00FC6259" w:rsidRDefault="00715CF5" w:rsidP="00FC6259">
            <w:pPr>
              <w:jc w:val="center"/>
              <w:rPr>
                <w:b/>
                <w:bCs/>
                <w:sz w:val="28"/>
                <w:szCs w:val="28"/>
              </w:rPr>
            </w:pPr>
            <w:r w:rsidRPr="00FC6259">
              <w:rPr>
                <w:b/>
                <w:bCs/>
                <w:sz w:val="28"/>
                <w:szCs w:val="28"/>
              </w:rPr>
              <w:t>30</w:t>
            </w:r>
          </w:p>
        </w:tc>
        <w:tc>
          <w:tcPr>
            <w:tcW w:w="1010" w:type="dxa"/>
          </w:tcPr>
          <w:p w14:paraId="3E5079B7" w14:textId="77777777" w:rsidR="00715CF5" w:rsidRPr="00FC6259" w:rsidRDefault="00715CF5" w:rsidP="00FC6259">
            <w:pPr>
              <w:jc w:val="center"/>
              <w:rPr>
                <w:b/>
                <w:bCs/>
                <w:sz w:val="28"/>
                <w:szCs w:val="28"/>
              </w:rPr>
            </w:pPr>
            <w:r w:rsidRPr="00FC6259">
              <w:rPr>
                <w:b/>
                <w:bCs/>
                <w:sz w:val="28"/>
                <w:szCs w:val="28"/>
              </w:rPr>
              <w:t>15</w:t>
            </w:r>
          </w:p>
        </w:tc>
        <w:tc>
          <w:tcPr>
            <w:tcW w:w="2126" w:type="dxa"/>
          </w:tcPr>
          <w:p w14:paraId="305A3F4B" w14:textId="77777777" w:rsidR="00715CF5" w:rsidRPr="00FC6259" w:rsidRDefault="00715CF5" w:rsidP="00FC6259">
            <w:pPr>
              <w:jc w:val="center"/>
              <w:rPr>
                <w:b/>
                <w:bCs/>
                <w:sz w:val="28"/>
                <w:szCs w:val="28"/>
              </w:rPr>
            </w:pPr>
            <w:r w:rsidRPr="00FC6259">
              <w:rPr>
                <w:b/>
                <w:bCs/>
                <w:sz w:val="28"/>
                <w:szCs w:val="28"/>
              </w:rPr>
              <w:t>12</w:t>
            </w:r>
          </w:p>
        </w:tc>
        <w:tc>
          <w:tcPr>
            <w:tcW w:w="1380" w:type="dxa"/>
          </w:tcPr>
          <w:p w14:paraId="113AE39C" w14:textId="77777777" w:rsidR="00715CF5" w:rsidRPr="00FC6259" w:rsidRDefault="00715CF5" w:rsidP="00FC6259">
            <w:pPr>
              <w:jc w:val="center"/>
              <w:rPr>
                <w:b/>
                <w:bCs/>
                <w:sz w:val="28"/>
                <w:szCs w:val="28"/>
              </w:rPr>
            </w:pPr>
            <w:r w:rsidRPr="00FC6259">
              <w:rPr>
                <w:b/>
                <w:bCs/>
                <w:sz w:val="28"/>
                <w:szCs w:val="28"/>
              </w:rPr>
              <w:t>3</w:t>
            </w:r>
          </w:p>
        </w:tc>
      </w:tr>
    </w:tbl>
    <w:p w14:paraId="31AB0EF3" w14:textId="77777777" w:rsidR="00715CF5" w:rsidRPr="00FC6259" w:rsidRDefault="00715CF5" w:rsidP="00FC6259">
      <w:pPr>
        <w:rPr>
          <w:iCs/>
          <w:sz w:val="28"/>
          <w:szCs w:val="28"/>
          <w:lang w:val="sv-SE"/>
        </w:rPr>
      </w:pPr>
    </w:p>
    <w:p w14:paraId="0A695134" w14:textId="77777777" w:rsidR="00715CF5" w:rsidRPr="00FC6259" w:rsidRDefault="00715CF5" w:rsidP="00FC6259">
      <w:pPr>
        <w:widowControl w:val="0"/>
        <w:spacing w:before="40"/>
        <w:jc w:val="both"/>
        <w:rPr>
          <w:iCs/>
          <w:sz w:val="28"/>
          <w:szCs w:val="28"/>
          <w:lang w:val="sv-SE"/>
        </w:rPr>
      </w:pPr>
      <w:r w:rsidRPr="00FC6259">
        <w:rPr>
          <w:iCs/>
          <w:sz w:val="28"/>
          <w:szCs w:val="28"/>
          <w:lang w:val="sv-SE"/>
        </w:rPr>
        <w:t>2. Nội dung chi tiết</w:t>
      </w:r>
    </w:p>
    <w:p w14:paraId="055CF1F7" w14:textId="77777777" w:rsidR="00715CF5" w:rsidRPr="00FC6259" w:rsidRDefault="00715CF5" w:rsidP="00FC6259">
      <w:pPr>
        <w:widowControl w:val="0"/>
        <w:spacing w:before="40"/>
        <w:jc w:val="both"/>
        <w:rPr>
          <w:sz w:val="28"/>
          <w:szCs w:val="28"/>
          <w:lang w:val="pt-BR"/>
        </w:rPr>
      </w:pPr>
      <w:r w:rsidRPr="00FC6259">
        <w:rPr>
          <w:b/>
          <w:sz w:val="28"/>
          <w:szCs w:val="28"/>
          <w:lang w:val="sv-SE"/>
        </w:rPr>
        <w:t xml:space="preserve">Chương 1: </w:t>
      </w:r>
      <w:r w:rsidRPr="00FC6259">
        <w:rPr>
          <w:sz w:val="28"/>
          <w:szCs w:val="28"/>
        </w:rPr>
        <w:t>Tổng quan về Trí tuệ nhân tạo AI</w:t>
      </w:r>
      <w:r w:rsidRPr="00FC6259">
        <w:rPr>
          <w:sz w:val="28"/>
          <w:szCs w:val="28"/>
        </w:rPr>
        <w:tab/>
      </w:r>
      <w:r w:rsidRPr="00FC6259">
        <w:rPr>
          <w:sz w:val="28"/>
          <w:szCs w:val="28"/>
        </w:rPr>
        <w:tab/>
      </w:r>
      <w:r w:rsidRPr="00FC6259">
        <w:rPr>
          <w:sz w:val="28"/>
          <w:szCs w:val="28"/>
        </w:rPr>
        <w:tab/>
      </w:r>
      <w:r w:rsidRPr="00FC6259">
        <w:rPr>
          <w:iCs/>
          <w:sz w:val="28"/>
          <w:szCs w:val="28"/>
          <w:lang w:val="pt-BR"/>
        </w:rPr>
        <w:t>Thời gian: 06 giờ</w:t>
      </w:r>
    </w:p>
    <w:p w14:paraId="59BB3B70" w14:textId="77777777" w:rsidR="00715CF5" w:rsidRPr="00FC6259" w:rsidRDefault="00715CF5" w:rsidP="00FC6259">
      <w:pPr>
        <w:widowControl w:val="0"/>
        <w:spacing w:before="40"/>
        <w:jc w:val="both"/>
        <w:rPr>
          <w:iCs/>
          <w:sz w:val="28"/>
          <w:szCs w:val="28"/>
          <w:lang w:val="sv-SE"/>
        </w:rPr>
      </w:pPr>
      <w:r w:rsidRPr="00FC6259">
        <w:rPr>
          <w:iCs/>
          <w:sz w:val="28"/>
          <w:szCs w:val="28"/>
          <w:lang w:val="sv-SE"/>
        </w:rPr>
        <w:t>1. Mục tiêu</w:t>
      </w:r>
    </w:p>
    <w:p w14:paraId="7EE4260E" w14:textId="77777777" w:rsidR="00715CF5" w:rsidRPr="00FC6259" w:rsidRDefault="00715CF5" w:rsidP="00FC6259">
      <w:pPr>
        <w:widowControl w:val="0"/>
        <w:spacing w:before="40"/>
        <w:ind w:firstLine="284"/>
        <w:jc w:val="both"/>
        <w:rPr>
          <w:sz w:val="28"/>
          <w:szCs w:val="28"/>
          <w:lang w:val="sv-SE"/>
        </w:rPr>
      </w:pPr>
      <w:r w:rsidRPr="00FC6259">
        <w:rPr>
          <w:sz w:val="28"/>
          <w:szCs w:val="28"/>
          <w:lang w:val="sv-SE"/>
        </w:rPr>
        <w:t>Trình bày lịch sử, những khái niệm cơ bản Trí tuệ nhân tạo AI.</w:t>
      </w:r>
    </w:p>
    <w:p w14:paraId="1194D648" w14:textId="77777777" w:rsidR="00715CF5" w:rsidRPr="00FC6259" w:rsidRDefault="00715CF5" w:rsidP="00FC6259">
      <w:pPr>
        <w:widowControl w:val="0"/>
        <w:spacing w:before="40"/>
        <w:ind w:firstLine="284"/>
        <w:jc w:val="both"/>
        <w:rPr>
          <w:iCs/>
          <w:sz w:val="28"/>
          <w:szCs w:val="28"/>
          <w:lang w:val="sv-SE"/>
        </w:rPr>
      </w:pPr>
      <w:r w:rsidRPr="00FC6259">
        <w:rPr>
          <w:sz w:val="28"/>
          <w:szCs w:val="28"/>
          <w:lang w:val="sv-SE"/>
        </w:rPr>
        <w:t>Trình bày các lĩnh vực ứng dụng và các nguyên tắc đạo đức cơ bản trong phát triển AI.</w:t>
      </w:r>
    </w:p>
    <w:p w14:paraId="15ED50EA" w14:textId="77777777" w:rsidR="00715CF5" w:rsidRPr="00FC6259" w:rsidRDefault="00715CF5" w:rsidP="00FC6259">
      <w:pPr>
        <w:widowControl w:val="0"/>
        <w:tabs>
          <w:tab w:val="left" w:pos="5954"/>
        </w:tabs>
        <w:spacing w:before="80"/>
        <w:jc w:val="both"/>
        <w:rPr>
          <w:sz w:val="28"/>
          <w:szCs w:val="28"/>
          <w:lang w:val="sv-SE"/>
        </w:rPr>
      </w:pPr>
      <w:r w:rsidRPr="00FC6259">
        <w:rPr>
          <w:sz w:val="28"/>
          <w:szCs w:val="28"/>
          <w:lang w:val="sv-SE"/>
        </w:rPr>
        <w:t>2. Nội dung</w:t>
      </w:r>
    </w:p>
    <w:p w14:paraId="4C45E2CB" w14:textId="77777777" w:rsidR="00715CF5" w:rsidRPr="00FC6259" w:rsidRDefault="00715CF5" w:rsidP="00FC6259">
      <w:pPr>
        <w:widowControl w:val="0"/>
        <w:spacing w:before="40" w:after="40"/>
        <w:jc w:val="both"/>
        <w:rPr>
          <w:sz w:val="28"/>
          <w:szCs w:val="28"/>
        </w:rPr>
      </w:pPr>
      <w:r w:rsidRPr="00FC6259">
        <w:rPr>
          <w:sz w:val="28"/>
          <w:szCs w:val="28"/>
        </w:rPr>
        <w:t>2.1. Giới thiệu về Trí tuệ nhân tạo AI.</w:t>
      </w:r>
    </w:p>
    <w:p w14:paraId="301A7205" w14:textId="77777777" w:rsidR="00715CF5" w:rsidRPr="00FC6259" w:rsidRDefault="00715CF5" w:rsidP="00FC6259">
      <w:pPr>
        <w:widowControl w:val="0"/>
        <w:spacing w:before="40" w:after="40"/>
        <w:ind w:firstLine="284"/>
        <w:jc w:val="both"/>
        <w:rPr>
          <w:sz w:val="28"/>
          <w:szCs w:val="28"/>
        </w:rPr>
      </w:pPr>
      <w:r w:rsidRPr="00FC6259">
        <w:rPr>
          <w:sz w:val="28"/>
          <w:szCs w:val="28"/>
        </w:rPr>
        <w:t>2.1.1. Định nghĩa, khái niệm cơ bản về AI.</w:t>
      </w:r>
    </w:p>
    <w:p w14:paraId="0194EF5B" w14:textId="77777777" w:rsidR="00715CF5" w:rsidRPr="00FC6259" w:rsidRDefault="00715CF5" w:rsidP="00FC6259">
      <w:pPr>
        <w:widowControl w:val="0"/>
        <w:spacing w:before="40" w:after="40"/>
        <w:ind w:firstLine="284"/>
        <w:jc w:val="both"/>
        <w:rPr>
          <w:sz w:val="28"/>
          <w:szCs w:val="28"/>
        </w:rPr>
      </w:pPr>
      <w:r w:rsidRPr="00FC6259">
        <w:rPr>
          <w:sz w:val="28"/>
          <w:szCs w:val="28"/>
        </w:rPr>
        <w:t>2.1.2. Phân loại AI và các nguyên tắc hoạt động của công nghệ AI như Học máy (Machine Learning), Xử lý ngôn ngữ tự nhiên (NLP), Thị giác máy tính (Computer Vision).</w:t>
      </w:r>
    </w:p>
    <w:p w14:paraId="49AF18C0" w14:textId="77777777" w:rsidR="00715CF5" w:rsidRPr="00FC6259" w:rsidRDefault="00715CF5" w:rsidP="00FC6259">
      <w:pPr>
        <w:widowControl w:val="0"/>
        <w:spacing w:before="40" w:after="40"/>
        <w:jc w:val="both"/>
        <w:rPr>
          <w:sz w:val="28"/>
          <w:szCs w:val="28"/>
        </w:rPr>
      </w:pPr>
      <w:r w:rsidRPr="00FC6259">
        <w:rPr>
          <w:sz w:val="28"/>
          <w:szCs w:val="28"/>
        </w:rPr>
        <w:t>2.2. Lịch sử phát triển của AI.</w:t>
      </w:r>
    </w:p>
    <w:p w14:paraId="5D555B69" w14:textId="77777777" w:rsidR="00715CF5" w:rsidRPr="00FC6259" w:rsidRDefault="00715CF5" w:rsidP="00FC6259">
      <w:pPr>
        <w:widowControl w:val="0"/>
        <w:spacing w:before="40" w:after="40"/>
        <w:ind w:firstLine="284"/>
        <w:jc w:val="both"/>
        <w:rPr>
          <w:sz w:val="28"/>
          <w:szCs w:val="28"/>
        </w:rPr>
      </w:pPr>
      <w:r w:rsidRPr="00FC6259">
        <w:rPr>
          <w:sz w:val="28"/>
          <w:szCs w:val="28"/>
        </w:rPr>
        <w:t>2.2.1. Các giai đoạn phát triển của AI, thành tựu và thách thức.</w:t>
      </w:r>
    </w:p>
    <w:p w14:paraId="2EA0B266" w14:textId="77777777" w:rsidR="00715CF5" w:rsidRPr="00FC6259" w:rsidRDefault="00715CF5" w:rsidP="00FC6259">
      <w:pPr>
        <w:widowControl w:val="0"/>
        <w:spacing w:before="40" w:after="40"/>
        <w:ind w:firstLine="284"/>
        <w:jc w:val="both"/>
        <w:rPr>
          <w:sz w:val="28"/>
          <w:szCs w:val="28"/>
        </w:rPr>
      </w:pPr>
      <w:r w:rsidRPr="00FC6259">
        <w:rPr>
          <w:sz w:val="28"/>
          <w:szCs w:val="28"/>
        </w:rPr>
        <w:t>2.2.2. Xu hướng phát triển của AI trong tương lai.</w:t>
      </w:r>
    </w:p>
    <w:p w14:paraId="65E8B211" w14:textId="77777777" w:rsidR="00715CF5" w:rsidRPr="00FC6259" w:rsidRDefault="00715CF5" w:rsidP="00FC6259">
      <w:pPr>
        <w:widowControl w:val="0"/>
        <w:spacing w:before="40" w:after="40"/>
        <w:jc w:val="both"/>
        <w:rPr>
          <w:sz w:val="28"/>
          <w:szCs w:val="28"/>
        </w:rPr>
      </w:pPr>
      <w:r w:rsidRPr="00FC6259">
        <w:rPr>
          <w:sz w:val="28"/>
          <w:szCs w:val="28"/>
        </w:rPr>
        <w:t>2.3. Các lĩnh cực ứng dụng của AI trong đời sống.</w:t>
      </w:r>
    </w:p>
    <w:p w14:paraId="2B042D2A" w14:textId="77777777" w:rsidR="00715CF5" w:rsidRPr="00FC6259" w:rsidRDefault="00715CF5" w:rsidP="00FC6259">
      <w:pPr>
        <w:widowControl w:val="0"/>
        <w:spacing w:before="40" w:after="40"/>
        <w:ind w:firstLine="284"/>
        <w:jc w:val="both"/>
        <w:rPr>
          <w:sz w:val="28"/>
          <w:szCs w:val="28"/>
        </w:rPr>
      </w:pPr>
      <w:r w:rsidRPr="00FC6259">
        <w:rPr>
          <w:sz w:val="28"/>
          <w:szCs w:val="28"/>
        </w:rPr>
        <w:t>2.3.1. Tiềm năng và tác động của AI đến xã hội.</w:t>
      </w:r>
    </w:p>
    <w:p w14:paraId="5A4568D1" w14:textId="77777777" w:rsidR="00715CF5" w:rsidRPr="00FC6259" w:rsidRDefault="00715CF5" w:rsidP="00FC6259">
      <w:pPr>
        <w:widowControl w:val="0"/>
        <w:spacing w:before="40" w:after="40"/>
        <w:ind w:firstLine="284"/>
        <w:jc w:val="both"/>
        <w:rPr>
          <w:sz w:val="28"/>
          <w:szCs w:val="28"/>
        </w:rPr>
      </w:pPr>
      <w:r w:rsidRPr="00FC6259">
        <w:rPr>
          <w:sz w:val="28"/>
          <w:szCs w:val="28"/>
        </w:rPr>
        <w:t>2.3.2. Ứng dụng của AI trong giáo dục, y tế, giao thông, giải trí…</w:t>
      </w:r>
    </w:p>
    <w:p w14:paraId="33D2FB7C" w14:textId="77777777" w:rsidR="00715CF5" w:rsidRPr="00FC6259" w:rsidRDefault="00715CF5" w:rsidP="00FC6259">
      <w:pPr>
        <w:widowControl w:val="0"/>
        <w:spacing w:before="40" w:after="40"/>
        <w:jc w:val="both"/>
        <w:rPr>
          <w:sz w:val="28"/>
          <w:szCs w:val="28"/>
        </w:rPr>
      </w:pPr>
      <w:r w:rsidRPr="00FC6259">
        <w:rPr>
          <w:sz w:val="28"/>
          <w:szCs w:val="28"/>
        </w:rPr>
        <w:lastRenderedPageBreak/>
        <w:t>2.4. Quyền riêng tư và bảo mật dữ liệu.</w:t>
      </w:r>
    </w:p>
    <w:p w14:paraId="40068A8E" w14:textId="77777777" w:rsidR="00715CF5" w:rsidRPr="00FC6259" w:rsidRDefault="00715CF5" w:rsidP="00FC6259">
      <w:pPr>
        <w:widowControl w:val="0"/>
        <w:spacing w:before="40" w:after="40"/>
        <w:ind w:firstLine="284"/>
        <w:jc w:val="both"/>
        <w:rPr>
          <w:sz w:val="28"/>
          <w:szCs w:val="28"/>
        </w:rPr>
      </w:pPr>
      <w:r w:rsidRPr="00FC6259">
        <w:rPr>
          <w:sz w:val="28"/>
          <w:szCs w:val="28"/>
        </w:rPr>
        <w:t>2.4.1. Các rủi ro về quyền riêng tư khi sử dụng AI.</w:t>
      </w:r>
    </w:p>
    <w:p w14:paraId="55FE4080" w14:textId="77777777" w:rsidR="00715CF5" w:rsidRPr="00FC6259" w:rsidRDefault="00715CF5" w:rsidP="00FC6259">
      <w:pPr>
        <w:widowControl w:val="0"/>
        <w:spacing w:before="40" w:after="40"/>
        <w:ind w:firstLine="284"/>
        <w:jc w:val="both"/>
        <w:rPr>
          <w:sz w:val="28"/>
          <w:szCs w:val="28"/>
        </w:rPr>
      </w:pPr>
      <w:r w:rsidRPr="00FC6259">
        <w:rPr>
          <w:sz w:val="28"/>
          <w:szCs w:val="28"/>
        </w:rPr>
        <w:t>2.4.2. Các biện pháp bảo vệ dữ liệu cá nhân trong thời đại AI.</w:t>
      </w:r>
    </w:p>
    <w:p w14:paraId="15FD6351" w14:textId="77777777" w:rsidR="00715CF5" w:rsidRPr="00FC6259" w:rsidRDefault="00715CF5" w:rsidP="00FC6259">
      <w:pPr>
        <w:widowControl w:val="0"/>
        <w:spacing w:before="40"/>
        <w:jc w:val="both"/>
        <w:rPr>
          <w:sz w:val="28"/>
          <w:szCs w:val="28"/>
        </w:rPr>
      </w:pPr>
      <w:r w:rsidRPr="00FC6259">
        <w:rPr>
          <w:sz w:val="28"/>
          <w:szCs w:val="28"/>
        </w:rPr>
        <w:t>2.5. Đạo đức trong phát triển và sử dụng AI.</w:t>
      </w:r>
    </w:p>
    <w:p w14:paraId="34D7D4B9" w14:textId="77777777" w:rsidR="00715CF5" w:rsidRPr="00FC6259" w:rsidRDefault="00715CF5" w:rsidP="00FC6259">
      <w:pPr>
        <w:widowControl w:val="0"/>
        <w:spacing w:before="40"/>
        <w:ind w:firstLine="284"/>
        <w:jc w:val="both"/>
        <w:rPr>
          <w:sz w:val="28"/>
          <w:szCs w:val="28"/>
        </w:rPr>
      </w:pPr>
      <w:r w:rsidRPr="00FC6259">
        <w:rPr>
          <w:sz w:val="28"/>
          <w:szCs w:val="28"/>
        </w:rPr>
        <w:t>2.5.1. Các nguyên tắc đạo đức cơ bản trong phát triển AI (tính công bằng, minh bạch và trách nhiệm)</w:t>
      </w:r>
    </w:p>
    <w:p w14:paraId="57087CD2" w14:textId="77777777" w:rsidR="00715CF5" w:rsidRPr="00FC6259" w:rsidRDefault="00715CF5" w:rsidP="00FC6259">
      <w:pPr>
        <w:widowControl w:val="0"/>
        <w:spacing w:before="40"/>
        <w:ind w:firstLine="284"/>
        <w:jc w:val="both"/>
        <w:rPr>
          <w:sz w:val="28"/>
          <w:szCs w:val="28"/>
        </w:rPr>
      </w:pPr>
      <w:r w:rsidRPr="00FC6259">
        <w:rPr>
          <w:sz w:val="28"/>
          <w:szCs w:val="28"/>
        </w:rPr>
        <w:t xml:space="preserve">2.5.2. Các vấn đề đạo đức (thiên vị trong AI, deepfake…) </w:t>
      </w:r>
    </w:p>
    <w:p w14:paraId="7BA9664B" w14:textId="77777777" w:rsidR="00715CF5" w:rsidRPr="00FC6259" w:rsidRDefault="00715CF5" w:rsidP="00FC6259">
      <w:pPr>
        <w:widowControl w:val="0"/>
        <w:spacing w:before="40"/>
        <w:jc w:val="both"/>
        <w:rPr>
          <w:sz w:val="28"/>
          <w:szCs w:val="28"/>
          <w:lang w:val="pt-BR"/>
        </w:rPr>
      </w:pPr>
      <w:r w:rsidRPr="00FC6259">
        <w:rPr>
          <w:b/>
          <w:sz w:val="28"/>
          <w:szCs w:val="28"/>
          <w:lang w:val="sv-SE"/>
        </w:rPr>
        <w:t xml:space="preserve">Chương 2: </w:t>
      </w:r>
      <w:r w:rsidRPr="00FC6259">
        <w:rPr>
          <w:sz w:val="28"/>
          <w:szCs w:val="28"/>
        </w:rPr>
        <w:t>AI trong soạn thảo văn bản</w:t>
      </w:r>
      <w:r w:rsidRPr="00FC6259">
        <w:rPr>
          <w:sz w:val="28"/>
          <w:szCs w:val="28"/>
        </w:rPr>
        <w:tab/>
      </w:r>
      <w:r w:rsidRPr="00FC6259">
        <w:rPr>
          <w:sz w:val="28"/>
          <w:szCs w:val="28"/>
        </w:rPr>
        <w:tab/>
      </w:r>
      <w:r w:rsidRPr="00FC6259">
        <w:rPr>
          <w:sz w:val="28"/>
          <w:szCs w:val="28"/>
        </w:rPr>
        <w:tab/>
      </w:r>
      <w:r w:rsidRPr="00FC6259">
        <w:rPr>
          <w:sz w:val="28"/>
          <w:szCs w:val="28"/>
        </w:rPr>
        <w:tab/>
      </w:r>
      <w:r w:rsidRPr="00FC6259">
        <w:rPr>
          <w:iCs/>
          <w:sz w:val="28"/>
          <w:szCs w:val="28"/>
          <w:lang w:val="pt-BR"/>
        </w:rPr>
        <w:t>Thời gian: 11 giờ</w:t>
      </w:r>
    </w:p>
    <w:p w14:paraId="2CC63B91" w14:textId="77777777" w:rsidR="00715CF5" w:rsidRPr="00FC6259" w:rsidRDefault="00715CF5" w:rsidP="00FC6259">
      <w:pPr>
        <w:widowControl w:val="0"/>
        <w:spacing w:before="40"/>
        <w:jc w:val="both"/>
        <w:rPr>
          <w:iCs/>
          <w:sz w:val="28"/>
          <w:szCs w:val="28"/>
          <w:lang w:val="sv-SE"/>
        </w:rPr>
      </w:pPr>
      <w:r w:rsidRPr="00FC6259">
        <w:rPr>
          <w:iCs/>
          <w:sz w:val="28"/>
          <w:szCs w:val="28"/>
          <w:lang w:val="sv-SE"/>
        </w:rPr>
        <w:t>1. Mục tiêu</w:t>
      </w:r>
    </w:p>
    <w:p w14:paraId="4BE7E7F1" w14:textId="77777777" w:rsidR="00715CF5" w:rsidRPr="00FC6259" w:rsidRDefault="00715CF5" w:rsidP="00FC6259">
      <w:pPr>
        <w:widowControl w:val="0"/>
        <w:spacing w:before="40"/>
        <w:ind w:firstLine="284"/>
        <w:jc w:val="both"/>
        <w:rPr>
          <w:iCs/>
          <w:sz w:val="28"/>
          <w:szCs w:val="28"/>
          <w:lang w:val="sv-SE"/>
        </w:rPr>
      </w:pPr>
      <w:r w:rsidRPr="00FC6259">
        <w:rPr>
          <w:sz w:val="28"/>
          <w:szCs w:val="28"/>
          <w:lang w:val="sv-SE"/>
        </w:rPr>
        <w:t xml:space="preserve">Trình bày các </w:t>
      </w:r>
      <w:r w:rsidRPr="00FC6259">
        <w:rPr>
          <w:sz w:val="28"/>
          <w:szCs w:val="28"/>
        </w:rPr>
        <w:t>công cụ AI hỗ trợ soạn thảo văn bản</w:t>
      </w:r>
      <w:r w:rsidRPr="00FC6259">
        <w:rPr>
          <w:sz w:val="28"/>
          <w:szCs w:val="28"/>
          <w:lang w:val="sv-SE"/>
        </w:rPr>
        <w:t>.</w:t>
      </w:r>
    </w:p>
    <w:p w14:paraId="1AB9E038" w14:textId="77777777" w:rsidR="00715CF5" w:rsidRPr="00FC6259" w:rsidRDefault="00715CF5" w:rsidP="00FC6259">
      <w:pPr>
        <w:widowControl w:val="0"/>
        <w:spacing w:before="40"/>
        <w:ind w:firstLine="284"/>
        <w:jc w:val="both"/>
        <w:rPr>
          <w:sz w:val="28"/>
          <w:szCs w:val="28"/>
          <w:lang w:val="sv-SE"/>
        </w:rPr>
      </w:pPr>
      <w:r w:rsidRPr="00FC6259">
        <w:rPr>
          <w:sz w:val="28"/>
          <w:szCs w:val="28"/>
          <w:lang w:val="sv-SE"/>
        </w:rPr>
        <w:t>Soạn thảo văn bản sáng tạo với AI.</w:t>
      </w:r>
    </w:p>
    <w:p w14:paraId="67DB8BC0" w14:textId="77777777" w:rsidR="00715CF5" w:rsidRPr="00FC6259" w:rsidRDefault="00715CF5" w:rsidP="00FC6259">
      <w:pPr>
        <w:widowControl w:val="0"/>
        <w:tabs>
          <w:tab w:val="left" w:pos="5954"/>
        </w:tabs>
        <w:spacing w:before="80"/>
        <w:jc w:val="both"/>
        <w:rPr>
          <w:sz w:val="28"/>
          <w:szCs w:val="28"/>
          <w:lang w:val="sv-SE"/>
        </w:rPr>
      </w:pPr>
      <w:r w:rsidRPr="00FC6259">
        <w:rPr>
          <w:sz w:val="28"/>
          <w:szCs w:val="28"/>
          <w:lang w:val="sv-SE"/>
        </w:rPr>
        <w:t>2. Nội dung</w:t>
      </w:r>
    </w:p>
    <w:p w14:paraId="6C8D228F" w14:textId="77777777" w:rsidR="00715CF5" w:rsidRPr="00FC6259" w:rsidRDefault="00715CF5" w:rsidP="00FC6259">
      <w:pPr>
        <w:widowControl w:val="0"/>
        <w:spacing w:before="40" w:after="40"/>
        <w:jc w:val="both"/>
        <w:rPr>
          <w:sz w:val="28"/>
          <w:szCs w:val="28"/>
        </w:rPr>
      </w:pPr>
      <w:r w:rsidRPr="00FC6259">
        <w:rPr>
          <w:sz w:val="28"/>
          <w:szCs w:val="28"/>
        </w:rPr>
        <w:t>2.1. Giới thiệu các công cụ AI hỗ trợ soạn thảo văn bản.</w:t>
      </w:r>
    </w:p>
    <w:p w14:paraId="7D73B1AB" w14:textId="77777777" w:rsidR="00715CF5" w:rsidRPr="00FC6259" w:rsidRDefault="00715CF5" w:rsidP="00FC6259">
      <w:pPr>
        <w:widowControl w:val="0"/>
        <w:spacing w:before="40" w:after="40"/>
        <w:ind w:firstLine="284"/>
        <w:jc w:val="both"/>
        <w:rPr>
          <w:sz w:val="28"/>
          <w:szCs w:val="28"/>
        </w:rPr>
      </w:pPr>
      <w:r w:rsidRPr="00FC6259">
        <w:rPr>
          <w:sz w:val="28"/>
          <w:szCs w:val="28"/>
        </w:rPr>
        <w:t>2.1.1. Các phần mềm ứng dụng AI phổ biến.</w:t>
      </w:r>
    </w:p>
    <w:p w14:paraId="5A73F8B6" w14:textId="77777777" w:rsidR="00715CF5" w:rsidRPr="00FC6259" w:rsidRDefault="00715CF5" w:rsidP="00FC6259">
      <w:pPr>
        <w:widowControl w:val="0"/>
        <w:spacing w:before="40" w:after="40"/>
        <w:ind w:firstLine="284"/>
        <w:jc w:val="both"/>
        <w:rPr>
          <w:sz w:val="28"/>
          <w:szCs w:val="28"/>
        </w:rPr>
      </w:pPr>
      <w:r w:rsidRPr="00FC6259">
        <w:rPr>
          <w:sz w:val="28"/>
          <w:szCs w:val="28"/>
        </w:rPr>
        <w:t>2.1.2. Các tính năng của AI trong các phần mềm soạn thảo văn bản (Microsoft Word, Powerpoint, Google Docs…)</w:t>
      </w:r>
    </w:p>
    <w:p w14:paraId="2E19473E" w14:textId="77777777" w:rsidR="00715CF5" w:rsidRPr="00FC6259" w:rsidRDefault="00715CF5" w:rsidP="00FC6259">
      <w:pPr>
        <w:widowControl w:val="0"/>
        <w:spacing w:before="40" w:after="40"/>
        <w:jc w:val="both"/>
        <w:rPr>
          <w:sz w:val="28"/>
          <w:szCs w:val="28"/>
        </w:rPr>
      </w:pPr>
      <w:r w:rsidRPr="00FC6259">
        <w:rPr>
          <w:sz w:val="28"/>
          <w:szCs w:val="28"/>
        </w:rPr>
        <w:t>2.2. Ứng dụng AI để soạn thảo văn bản.</w:t>
      </w:r>
    </w:p>
    <w:p w14:paraId="1ACEE94C" w14:textId="77777777" w:rsidR="00715CF5" w:rsidRPr="00FC6259" w:rsidRDefault="00715CF5" w:rsidP="00FC6259">
      <w:pPr>
        <w:widowControl w:val="0"/>
        <w:spacing w:before="40" w:after="40"/>
        <w:ind w:firstLine="284"/>
        <w:jc w:val="both"/>
        <w:rPr>
          <w:sz w:val="28"/>
          <w:szCs w:val="28"/>
        </w:rPr>
      </w:pPr>
      <w:r w:rsidRPr="00FC6259">
        <w:rPr>
          <w:sz w:val="28"/>
          <w:szCs w:val="28"/>
        </w:rPr>
        <w:t>2.2.1. Cách AI xây dựng nội dung, tóm tắt nội dung văn bản dài.</w:t>
      </w:r>
    </w:p>
    <w:p w14:paraId="0ED8BEF0" w14:textId="77777777" w:rsidR="00715CF5" w:rsidRPr="00FC6259" w:rsidRDefault="00715CF5" w:rsidP="00FC6259">
      <w:pPr>
        <w:widowControl w:val="0"/>
        <w:spacing w:before="40" w:after="40"/>
        <w:ind w:firstLine="284"/>
        <w:jc w:val="both"/>
        <w:rPr>
          <w:sz w:val="28"/>
          <w:szCs w:val="28"/>
        </w:rPr>
      </w:pPr>
      <w:r w:rsidRPr="00FC6259">
        <w:rPr>
          <w:sz w:val="28"/>
          <w:szCs w:val="28"/>
        </w:rPr>
        <w:t>2.2.2. Cách AI giúp phát hiện và sửa lỗi văn bản.</w:t>
      </w:r>
    </w:p>
    <w:p w14:paraId="2C21A4C0" w14:textId="77777777" w:rsidR="00715CF5" w:rsidRPr="00FC6259" w:rsidRDefault="00715CF5" w:rsidP="00FC6259">
      <w:pPr>
        <w:widowControl w:val="0"/>
        <w:spacing w:before="40"/>
        <w:jc w:val="both"/>
        <w:rPr>
          <w:sz w:val="28"/>
          <w:szCs w:val="28"/>
        </w:rPr>
      </w:pPr>
      <w:r w:rsidRPr="00FC6259">
        <w:rPr>
          <w:sz w:val="28"/>
          <w:szCs w:val="28"/>
        </w:rPr>
        <w:t>2.3. Thực hành: Soạn thảo văn bản sáng tạo với AI.</w:t>
      </w:r>
    </w:p>
    <w:p w14:paraId="21BA2FFF" w14:textId="77777777" w:rsidR="00715CF5" w:rsidRPr="00FC6259" w:rsidRDefault="00715CF5" w:rsidP="00FC6259">
      <w:pPr>
        <w:widowControl w:val="0"/>
        <w:spacing w:before="40"/>
        <w:jc w:val="both"/>
        <w:rPr>
          <w:sz w:val="28"/>
          <w:szCs w:val="28"/>
          <w:lang w:val="pt-BR"/>
        </w:rPr>
      </w:pPr>
      <w:r w:rsidRPr="00FC6259">
        <w:rPr>
          <w:b/>
          <w:sz w:val="28"/>
          <w:szCs w:val="28"/>
          <w:lang w:val="sv-SE"/>
        </w:rPr>
        <w:t xml:space="preserve">Chương 3: </w:t>
      </w:r>
      <w:r w:rsidRPr="00FC6259">
        <w:rPr>
          <w:sz w:val="28"/>
          <w:szCs w:val="28"/>
        </w:rPr>
        <w:t>AI trong xử lý ảnh và tạo video.</w:t>
      </w:r>
      <w:r w:rsidRPr="00FC6259">
        <w:rPr>
          <w:sz w:val="28"/>
          <w:szCs w:val="28"/>
        </w:rPr>
        <w:tab/>
      </w:r>
      <w:r w:rsidRPr="00FC6259">
        <w:rPr>
          <w:sz w:val="28"/>
          <w:szCs w:val="28"/>
        </w:rPr>
        <w:tab/>
      </w:r>
      <w:r w:rsidRPr="00FC6259">
        <w:rPr>
          <w:sz w:val="28"/>
          <w:szCs w:val="28"/>
        </w:rPr>
        <w:tab/>
      </w:r>
      <w:r w:rsidRPr="00FC6259">
        <w:rPr>
          <w:iCs/>
          <w:sz w:val="28"/>
          <w:szCs w:val="28"/>
          <w:lang w:val="pt-BR"/>
        </w:rPr>
        <w:t>Thời gian: 13 giờ</w:t>
      </w:r>
    </w:p>
    <w:p w14:paraId="7ECFFFBB" w14:textId="77777777" w:rsidR="00715CF5" w:rsidRPr="00FC6259" w:rsidRDefault="00715CF5" w:rsidP="00FC6259">
      <w:pPr>
        <w:widowControl w:val="0"/>
        <w:spacing w:before="40"/>
        <w:jc w:val="both"/>
        <w:rPr>
          <w:iCs/>
          <w:sz w:val="28"/>
          <w:szCs w:val="28"/>
          <w:lang w:val="sv-SE"/>
        </w:rPr>
      </w:pPr>
      <w:r w:rsidRPr="00FC6259">
        <w:rPr>
          <w:iCs/>
          <w:sz w:val="28"/>
          <w:szCs w:val="28"/>
          <w:lang w:val="sv-SE"/>
        </w:rPr>
        <w:t>1. Mục tiêu</w:t>
      </w:r>
    </w:p>
    <w:p w14:paraId="0C92AEAF" w14:textId="77777777" w:rsidR="00715CF5" w:rsidRPr="00FC6259" w:rsidRDefault="00715CF5" w:rsidP="00FC6259">
      <w:pPr>
        <w:widowControl w:val="0"/>
        <w:spacing w:before="40"/>
        <w:jc w:val="both"/>
        <w:rPr>
          <w:sz w:val="28"/>
          <w:szCs w:val="28"/>
        </w:rPr>
      </w:pPr>
      <w:r w:rsidRPr="00FC6259">
        <w:rPr>
          <w:sz w:val="28"/>
          <w:szCs w:val="28"/>
          <w:lang w:val="sv-SE"/>
        </w:rPr>
        <w:t xml:space="preserve">Trình bày </w:t>
      </w:r>
      <w:r w:rsidRPr="00FC6259">
        <w:rPr>
          <w:sz w:val="28"/>
          <w:szCs w:val="28"/>
        </w:rPr>
        <w:t>các công cụ AI hỗ trợ xử lý ảnh và tạo video.</w:t>
      </w:r>
    </w:p>
    <w:p w14:paraId="72442BE4" w14:textId="77777777" w:rsidR="00715CF5" w:rsidRPr="00FC6259" w:rsidRDefault="00715CF5" w:rsidP="00FC6259">
      <w:pPr>
        <w:widowControl w:val="0"/>
        <w:spacing w:before="40"/>
        <w:jc w:val="both"/>
        <w:rPr>
          <w:iCs/>
          <w:sz w:val="28"/>
          <w:szCs w:val="28"/>
          <w:lang w:val="sv-SE"/>
        </w:rPr>
      </w:pPr>
      <w:r w:rsidRPr="00FC6259">
        <w:rPr>
          <w:sz w:val="28"/>
          <w:szCs w:val="28"/>
        </w:rPr>
        <w:t>Tạo video clip, sản phẩm đồ họa.</w:t>
      </w:r>
    </w:p>
    <w:p w14:paraId="3C54AC22" w14:textId="77777777" w:rsidR="00715CF5" w:rsidRPr="00FC6259" w:rsidRDefault="00715CF5" w:rsidP="00FC6259">
      <w:pPr>
        <w:widowControl w:val="0"/>
        <w:spacing w:before="40"/>
        <w:jc w:val="both"/>
        <w:rPr>
          <w:iCs/>
          <w:sz w:val="28"/>
          <w:szCs w:val="28"/>
          <w:lang w:val="sv-SE"/>
        </w:rPr>
      </w:pPr>
      <w:r w:rsidRPr="00FC6259">
        <w:rPr>
          <w:iCs/>
          <w:sz w:val="28"/>
          <w:szCs w:val="28"/>
          <w:lang w:val="sv-SE"/>
        </w:rPr>
        <w:t>2. Nội dung</w:t>
      </w:r>
    </w:p>
    <w:p w14:paraId="175C7A2F" w14:textId="77777777" w:rsidR="00715CF5" w:rsidRPr="00FC6259" w:rsidRDefault="00715CF5" w:rsidP="00FC6259">
      <w:pPr>
        <w:widowControl w:val="0"/>
        <w:spacing w:before="40"/>
        <w:jc w:val="both"/>
        <w:rPr>
          <w:sz w:val="28"/>
          <w:szCs w:val="28"/>
          <w:lang w:val="sv-SE"/>
        </w:rPr>
      </w:pPr>
      <w:r w:rsidRPr="00FC6259">
        <w:rPr>
          <w:sz w:val="28"/>
          <w:szCs w:val="28"/>
          <w:lang w:val="sv-SE"/>
        </w:rPr>
        <w:t>3.1. Giới thiệu các công cụ AI hỗ trợ xử lý ảnh và tạo video.</w:t>
      </w:r>
    </w:p>
    <w:p w14:paraId="51C80AC8" w14:textId="77777777" w:rsidR="00715CF5" w:rsidRPr="00FC6259" w:rsidRDefault="00715CF5" w:rsidP="00FC6259">
      <w:pPr>
        <w:widowControl w:val="0"/>
        <w:spacing w:before="40" w:after="40"/>
        <w:ind w:firstLine="284"/>
        <w:jc w:val="both"/>
        <w:rPr>
          <w:sz w:val="28"/>
          <w:szCs w:val="28"/>
        </w:rPr>
      </w:pPr>
      <w:r w:rsidRPr="00FC6259">
        <w:rPr>
          <w:sz w:val="28"/>
          <w:szCs w:val="28"/>
        </w:rPr>
        <w:t>3.1.1. Các phần mềm ứng dụng AI phổ biến.</w:t>
      </w:r>
    </w:p>
    <w:p w14:paraId="02526CDB" w14:textId="77777777" w:rsidR="00715CF5" w:rsidRPr="00FC6259" w:rsidRDefault="00715CF5" w:rsidP="00FC6259">
      <w:pPr>
        <w:widowControl w:val="0"/>
        <w:spacing w:before="40" w:after="40"/>
        <w:ind w:firstLine="284"/>
        <w:jc w:val="both"/>
        <w:rPr>
          <w:sz w:val="28"/>
          <w:szCs w:val="28"/>
        </w:rPr>
      </w:pPr>
      <w:r w:rsidRPr="00FC6259">
        <w:rPr>
          <w:sz w:val="28"/>
          <w:szCs w:val="28"/>
        </w:rPr>
        <w:t>3.1.2. Các tính năng AI trong các phần mềm chỉnh sửa ảnh, video (Adobe Photoshop, Premiere Pro…)</w:t>
      </w:r>
    </w:p>
    <w:p w14:paraId="2F26CB00" w14:textId="77777777" w:rsidR="00715CF5" w:rsidRPr="00FC6259" w:rsidRDefault="00715CF5" w:rsidP="00FC6259">
      <w:pPr>
        <w:widowControl w:val="0"/>
        <w:spacing w:before="40"/>
        <w:jc w:val="both"/>
        <w:rPr>
          <w:sz w:val="28"/>
          <w:szCs w:val="28"/>
        </w:rPr>
      </w:pPr>
      <w:r w:rsidRPr="00FC6259">
        <w:rPr>
          <w:sz w:val="28"/>
          <w:szCs w:val="28"/>
        </w:rPr>
        <w:t>3.2. Ứng dụng AI để tạo hiệu ứng đặc biệt, chỉnh sửa ảnh và tạo video.</w:t>
      </w:r>
    </w:p>
    <w:p w14:paraId="7E4696BD" w14:textId="77777777" w:rsidR="00715CF5" w:rsidRPr="00FC6259" w:rsidRDefault="00715CF5" w:rsidP="00FC6259">
      <w:pPr>
        <w:widowControl w:val="0"/>
        <w:spacing w:before="40" w:after="40"/>
        <w:ind w:firstLine="284"/>
        <w:jc w:val="both"/>
        <w:rPr>
          <w:sz w:val="28"/>
          <w:szCs w:val="28"/>
        </w:rPr>
      </w:pPr>
      <w:r w:rsidRPr="00FC6259">
        <w:rPr>
          <w:sz w:val="28"/>
          <w:szCs w:val="28"/>
        </w:rPr>
        <w:lastRenderedPageBreak/>
        <w:t>3.2.1. Cách AI tạo ra các hiệu ứng hình ảnh, video độc đáo.</w:t>
      </w:r>
    </w:p>
    <w:p w14:paraId="7511DC66" w14:textId="77777777" w:rsidR="00715CF5" w:rsidRPr="00FC6259" w:rsidRDefault="00715CF5" w:rsidP="00FC6259">
      <w:pPr>
        <w:widowControl w:val="0"/>
        <w:spacing w:before="40" w:after="40"/>
        <w:ind w:firstLine="284"/>
        <w:jc w:val="both"/>
        <w:rPr>
          <w:sz w:val="28"/>
          <w:szCs w:val="28"/>
        </w:rPr>
      </w:pPr>
      <w:r w:rsidRPr="00FC6259">
        <w:rPr>
          <w:sz w:val="28"/>
          <w:szCs w:val="28"/>
        </w:rPr>
        <w:t>3.2.2. Cách AI hỗ trợ chỉnh sửa, phục hồi ảnh, video.</w:t>
      </w:r>
    </w:p>
    <w:p w14:paraId="49412C1E" w14:textId="77777777" w:rsidR="00715CF5" w:rsidRPr="00FC6259" w:rsidRDefault="00715CF5" w:rsidP="00FC6259">
      <w:pPr>
        <w:widowControl w:val="0"/>
        <w:spacing w:before="40"/>
        <w:jc w:val="both"/>
        <w:rPr>
          <w:sz w:val="28"/>
          <w:szCs w:val="28"/>
        </w:rPr>
      </w:pPr>
      <w:r w:rsidRPr="00FC6259">
        <w:rPr>
          <w:sz w:val="28"/>
          <w:szCs w:val="28"/>
        </w:rPr>
        <w:t>3.3. Thực hành: Tạo video clip, sản phẩm đồ họa.</w:t>
      </w:r>
    </w:p>
    <w:p w14:paraId="64464680" w14:textId="77777777" w:rsidR="00715CF5" w:rsidRPr="00FC6259" w:rsidRDefault="00715CF5" w:rsidP="00FC6259">
      <w:pPr>
        <w:widowControl w:val="0"/>
        <w:tabs>
          <w:tab w:val="left" w:pos="5954"/>
        </w:tabs>
        <w:spacing w:before="80"/>
        <w:jc w:val="both"/>
        <w:outlineLvl w:val="0"/>
        <w:rPr>
          <w:b/>
          <w:sz w:val="28"/>
          <w:szCs w:val="28"/>
          <w:lang w:val="sv-SE"/>
        </w:rPr>
      </w:pPr>
      <w:r w:rsidRPr="00FC6259">
        <w:rPr>
          <w:b/>
          <w:sz w:val="28"/>
          <w:szCs w:val="28"/>
          <w:lang w:val="sv-SE"/>
        </w:rPr>
        <w:t>IV. Điều kiện thực hiện môn học</w:t>
      </w:r>
    </w:p>
    <w:p w14:paraId="770B80E7" w14:textId="77777777" w:rsidR="00715CF5" w:rsidRPr="00FC6259" w:rsidRDefault="00715CF5" w:rsidP="00FC6259">
      <w:pPr>
        <w:pStyle w:val="ListParagraph"/>
        <w:widowControl w:val="0"/>
        <w:numPr>
          <w:ilvl w:val="0"/>
          <w:numId w:val="155"/>
        </w:numPr>
        <w:tabs>
          <w:tab w:val="left" w:pos="5954"/>
        </w:tabs>
        <w:spacing w:before="80" w:after="0"/>
        <w:ind w:left="284" w:hanging="284"/>
        <w:jc w:val="both"/>
        <w:outlineLvl w:val="0"/>
        <w:rPr>
          <w:sz w:val="28"/>
          <w:szCs w:val="28"/>
          <w:lang w:val="sv-SE"/>
        </w:rPr>
      </w:pPr>
      <w:r w:rsidRPr="00FC6259">
        <w:rPr>
          <w:sz w:val="28"/>
          <w:szCs w:val="28"/>
          <w:lang w:val="sv-SE"/>
        </w:rPr>
        <w:t xml:space="preserve">Phòng học chuyên môn hóa/nhà xưởng: </w:t>
      </w:r>
    </w:p>
    <w:p w14:paraId="0F5D070C" w14:textId="77777777" w:rsidR="00715CF5" w:rsidRPr="00FC6259" w:rsidRDefault="00715CF5" w:rsidP="00FC6259">
      <w:pPr>
        <w:widowControl w:val="0"/>
        <w:tabs>
          <w:tab w:val="left" w:pos="5954"/>
        </w:tabs>
        <w:spacing w:before="80"/>
        <w:ind w:firstLine="454"/>
        <w:jc w:val="both"/>
        <w:outlineLvl w:val="0"/>
        <w:rPr>
          <w:sz w:val="28"/>
          <w:szCs w:val="28"/>
          <w:lang w:val="sv-SE"/>
        </w:rPr>
      </w:pPr>
      <w:r w:rsidRPr="00FC6259">
        <w:rPr>
          <w:sz w:val="28"/>
          <w:szCs w:val="28"/>
          <w:lang w:val="sv-SE"/>
        </w:rPr>
        <w:t>- Phòng học máy tính có kết nối mạng Internet.</w:t>
      </w:r>
    </w:p>
    <w:p w14:paraId="7EE404D6" w14:textId="77777777" w:rsidR="00715CF5" w:rsidRPr="00FC6259" w:rsidRDefault="00715CF5" w:rsidP="00FC6259">
      <w:pPr>
        <w:pStyle w:val="ListParagraph"/>
        <w:widowControl w:val="0"/>
        <w:numPr>
          <w:ilvl w:val="0"/>
          <w:numId w:val="155"/>
        </w:numPr>
        <w:tabs>
          <w:tab w:val="left" w:pos="5954"/>
        </w:tabs>
        <w:spacing w:before="80" w:after="0"/>
        <w:ind w:left="284" w:hanging="284"/>
        <w:jc w:val="both"/>
        <w:outlineLvl w:val="0"/>
        <w:rPr>
          <w:sz w:val="28"/>
          <w:szCs w:val="28"/>
          <w:lang w:val="sv-SE"/>
        </w:rPr>
      </w:pPr>
      <w:r w:rsidRPr="00FC6259">
        <w:rPr>
          <w:sz w:val="28"/>
          <w:szCs w:val="28"/>
          <w:lang w:val="sv-SE"/>
        </w:rPr>
        <w:t>Thiết bị, máy móc:</w:t>
      </w:r>
    </w:p>
    <w:p w14:paraId="0C9A8FC3" w14:textId="77777777" w:rsidR="00715CF5" w:rsidRPr="00FC6259" w:rsidRDefault="00715CF5" w:rsidP="00FC6259">
      <w:pPr>
        <w:widowControl w:val="0"/>
        <w:tabs>
          <w:tab w:val="left" w:pos="5954"/>
        </w:tabs>
        <w:spacing w:before="80"/>
        <w:ind w:firstLine="454"/>
        <w:jc w:val="both"/>
        <w:outlineLvl w:val="0"/>
        <w:rPr>
          <w:sz w:val="28"/>
          <w:szCs w:val="28"/>
          <w:lang w:val="sv-SE"/>
        </w:rPr>
      </w:pPr>
      <w:r w:rsidRPr="00FC6259">
        <w:rPr>
          <w:sz w:val="28"/>
          <w:szCs w:val="28"/>
          <w:lang w:val="sv-SE"/>
        </w:rPr>
        <w:t>- Máy tính có cấu hình phù hợp.</w:t>
      </w:r>
    </w:p>
    <w:p w14:paraId="2089F5CC" w14:textId="77777777" w:rsidR="00715CF5" w:rsidRPr="00FC6259" w:rsidRDefault="00715CF5" w:rsidP="00FC6259">
      <w:pPr>
        <w:widowControl w:val="0"/>
        <w:tabs>
          <w:tab w:val="left" w:pos="5954"/>
        </w:tabs>
        <w:spacing w:before="80"/>
        <w:ind w:firstLine="454"/>
        <w:jc w:val="both"/>
        <w:outlineLvl w:val="0"/>
        <w:rPr>
          <w:sz w:val="28"/>
          <w:szCs w:val="28"/>
          <w:lang w:val="sv-SE"/>
        </w:rPr>
      </w:pPr>
      <w:r w:rsidRPr="00FC6259">
        <w:rPr>
          <w:sz w:val="28"/>
          <w:szCs w:val="28"/>
          <w:lang w:val="sv-SE"/>
        </w:rPr>
        <w:t>- Máy chiếu/Màn hình LED.</w:t>
      </w:r>
    </w:p>
    <w:p w14:paraId="67A7514C" w14:textId="77777777" w:rsidR="00715CF5" w:rsidRPr="00FC6259" w:rsidRDefault="00715CF5" w:rsidP="00FC6259">
      <w:pPr>
        <w:pStyle w:val="ListParagraph"/>
        <w:widowControl w:val="0"/>
        <w:numPr>
          <w:ilvl w:val="0"/>
          <w:numId w:val="155"/>
        </w:numPr>
        <w:tabs>
          <w:tab w:val="left" w:pos="5954"/>
        </w:tabs>
        <w:spacing w:before="80" w:after="0"/>
        <w:ind w:left="284" w:hanging="284"/>
        <w:jc w:val="both"/>
        <w:outlineLvl w:val="0"/>
        <w:rPr>
          <w:sz w:val="28"/>
          <w:szCs w:val="28"/>
          <w:lang w:val="sv-SE"/>
        </w:rPr>
      </w:pPr>
      <w:r w:rsidRPr="00FC6259">
        <w:rPr>
          <w:sz w:val="28"/>
          <w:szCs w:val="28"/>
          <w:lang w:val="sv-SE"/>
        </w:rPr>
        <w:t>Học liệu, dụng cụ, nguyên vật liệu</w:t>
      </w:r>
    </w:p>
    <w:p w14:paraId="18E6C7AC" w14:textId="77777777" w:rsidR="00715CF5" w:rsidRPr="00FC6259" w:rsidRDefault="00715CF5" w:rsidP="00FC6259">
      <w:pPr>
        <w:widowControl w:val="0"/>
        <w:tabs>
          <w:tab w:val="left" w:pos="5954"/>
        </w:tabs>
        <w:spacing w:before="80"/>
        <w:ind w:firstLine="454"/>
        <w:jc w:val="both"/>
        <w:outlineLvl w:val="0"/>
        <w:rPr>
          <w:sz w:val="28"/>
          <w:szCs w:val="28"/>
          <w:lang w:val="sv-SE"/>
        </w:rPr>
      </w:pPr>
      <w:r w:rsidRPr="00FC6259">
        <w:rPr>
          <w:sz w:val="28"/>
          <w:szCs w:val="28"/>
          <w:lang w:val="sv-SE"/>
        </w:rPr>
        <w:t>- Tài liệu hướng dẫn học tập.</w:t>
      </w:r>
    </w:p>
    <w:p w14:paraId="6886DD03" w14:textId="77777777" w:rsidR="00715CF5" w:rsidRPr="00FC6259" w:rsidRDefault="00715CF5" w:rsidP="00FC6259">
      <w:pPr>
        <w:widowControl w:val="0"/>
        <w:tabs>
          <w:tab w:val="left" w:pos="5954"/>
        </w:tabs>
        <w:spacing w:before="80"/>
        <w:ind w:firstLine="454"/>
        <w:jc w:val="both"/>
        <w:outlineLvl w:val="0"/>
        <w:rPr>
          <w:sz w:val="28"/>
          <w:szCs w:val="28"/>
          <w:lang w:val="sv-SE"/>
        </w:rPr>
      </w:pPr>
      <w:r w:rsidRPr="00FC6259">
        <w:rPr>
          <w:sz w:val="28"/>
          <w:szCs w:val="28"/>
          <w:lang w:val="sv-SE"/>
        </w:rPr>
        <w:t>- Sách, giáo trình, trang Web về Trí tuệ nhân tạo AI.</w:t>
      </w:r>
    </w:p>
    <w:p w14:paraId="18D99987" w14:textId="77777777" w:rsidR="00715CF5" w:rsidRPr="00FC6259" w:rsidRDefault="00715CF5" w:rsidP="00FC6259">
      <w:pPr>
        <w:pStyle w:val="ListParagraph"/>
        <w:widowControl w:val="0"/>
        <w:numPr>
          <w:ilvl w:val="0"/>
          <w:numId w:val="155"/>
        </w:numPr>
        <w:tabs>
          <w:tab w:val="left" w:pos="5954"/>
        </w:tabs>
        <w:spacing w:before="80" w:after="0"/>
        <w:ind w:left="284" w:hanging="284"/>
        <w:jc w:val="both"/>
        <w:outlineLvl w:val="0"/>
        <w:rPr>
          <w:sz w:val="28"/>
          <w:szCs w:val="28"/>
          <w:lang w:val="sv-SE"/>
        </w:rPr>
      </w:pPr>
      <w:r w:rsidRPr="00FC6259">
        <w:rPr>
          <w:sz w:val="28"/>
          <w:szCs w:val="28"/>
          <w:lang w:val="sv-SE"/>
        </w:rPr>
        <w:t>Các điều kiện khác</w:t>
      </w:r>
    </w:p>
    <w:p w14:paraId="6EE396EC" w14:textId="77777777" w:rsidR="00715CF5" w:rsidRPr="00FC6259" w:rsidRDefault="00715CF5" w:rsidP="00FC6259">
      <w:pPr>
        <w:widowControl w:val="0"/>
        <w:tabs>
          <w:tab w:val="left" w:pos="5954"/>
        </w:tabs>
        <w:spacing w:before="80"/>
        <w:jc w:val="both"/>
        <w:outlineLvl w:val="0"/>
        <w:rPr>
          <w:b/>
          <w:sz w:val="28"/>
          <w:szCs w:val="28"/>
          <w:lang w:val="sv-SE"/>
        </w:rPr>
      </w:pPr>
      <w:r w:rsidRPr="00FC6259">
        <w:rPr>
          <w:b/>
          <w:sz w:val="28"/>
          <w:szCs w:val="28"/>
          <w:lang w:val="sv-SE"/>
        </w:rPr>
        <w:t>V. Nội dung và phương pháp, đánh giá</w:t>
      </w:r>
    </w:p>
    <w:p w14:paraId="2C21D57F" w14:textId="77777777" w:rsidR="00715CF5" w:rsidRPr="00FC6259" w:rsidRDefault="00715CF5" w:rsidP="00FC6259">
      <w:pPr>
        <w:widowControl w:val="0"/>
        <w:tabs>
          <w:tab w:val="left" w:pos="5954"/>
        </w:tabs>
        <w:spacing w:before="80"/>
        <w:jc w:val="both"/>
        <w:outlineLvl w:val="0"/>
        <w:rPr>
          <w:sz w:val="28"/>
          <w:szCs w:val="28"/>
          <w:lang w:val="sv-SE"/>
        </w:rPr>
      </w:pPr>
      <w:r w:rsidRPr="00FC6259">
        <w:rPr>
          <w:sz w:val="28"/>
          <w:szCs w:val="28"/>
          <w:lang w:val="sv-SE"/>
        </w:rPr>
        <w:t>1. Nội dung</w:t>
      </w:r>
    </w:p>
    <w:p w14:paraId="2908230F" w14:textId="77777777" w:rsidR="00715CF5" w:rsidRPr="00FC6259" w:rsidRDefault="00715CF5" w:rsidP="00FC6259">
      <w:pPr>
        <w:ind w:firstLine="426"/>
        <w:jc w:val="both"/>
        <w:rPr>
          <w:sz w:val="28"/>
          <w:szCs w:val="28"/>
          <w:lang w:val="sv-SE"/>
        </w:rPr>
      </w:pPr>
      <w:r w:rsidRPr="00FC6259">
        <w:rPr>
          <w:sz w:val="28"/>
          <w:szCs w:val="28"/>
          <w:lang w:val="sv-SE"/>
        </w:rPr>
        <w:t>- Về kiến thức:</w:t>
      </w:r>
    </w:p>
    <w:p w14:paraId="3835B996" w14:textId="77777777" w:rsidR="00715CF5" w:rsidRPr="00FC6259" w:rsidRDefault="00715CF5" w:rsidP="00FC6259">
      <w:pPr>
        <w:ind w:firstLine="709"/>
        <w:jc w:val="both"/>
        <w:rPr>
          <w:sz w:val="28"/>
          <w:szCs w:val="28"/>
          <w:lang w:val="sv-SE"/>
        </w:rPr>
      </w:pPr>
      <w:r w:rsidRPr="00FC6259">
        <w:rPr>
          <w:sz w:val="28"/>
          <w:szCs w:val="28"/>
          <w:lang w:val="sv-SE"/>
        </w:rPr>
        <w:t>+ Trình bày được lịch sử, các khái niệm cơ bản và những lĩnh vực ứng dụng của Trí tuệ nhân tạo AI.</w:t>
      </w:r>
    </w:p>
    <w:p w14:paraId="001D7FBF" w14:textId="77777777" w:rsidR="00715CF5" w:rsidRPr="00FC6259" w:rsidRDefault="00715CF5" w:rsidP="00FC6259">
      <w:pPr>
        <w:ind w:firstLine="709"/>
        <w:jc w:val="both"/>
        <w:rPr>
          <w:sz w:val="28"/>
          <w:szCs w:val="28"/>
          <w:lang w:val="sv-SE"/>
        </w:rPr>
      </w:pPr>
      <w:r w:rsidRPr="00FC6259">
        <w:rPr>
          <w:sz w:val="28"/>
          <w:szCs w:val="28"/>
          <w:lang w:val="sv-SE"/>
        </w:rPr>
        <w:t>+ Trình bày được các nguyên tắc hoạt động của một số công nghệ AI phổ biến như Học máy (Machine Learning), Xử lý ngôn ngữ tự nhiên (NLP), Thị giác máy tính (Computer Vision).</w:t>
      </w:r>
    </w:p>
    <w:p w14:paraId="06BA641C" w14:textId="77777777" w:rsidR="00715CF5" w:rsidRPr="00FC6259" w:rsidRDefault="00715CF5" w:rsidP="00FC6259">
      <w:pPr>
        <w:ind w:firstLine="426"/>
        <w:jc w:val="both"/>
        <w:rPr>
          <w:sz w:val="28"/>
          <w:szCs w:val="28"/>
          <w:lang w:val="sv-SE"/>
        </w:rPr>
      </w:pPr>
      <w:r w:rsidRPr="00FC6259">
        <w:rPr>
          <w:sz w:val="28"/>
          <w:szCs w:val="28"/>
          <w:lang w:val="sv-SE"/>
        </w:rPr>
        <w:t>- Về kỹ năng:</w:t>
      </w:r>
    </w:p>
    <w:p w14:paraId="379F2F9C" w14:textId="77777777" w:rsidR="00715CF5" w:rsidRPr="00FC6259" w:rsidRDefault="00715CF5" w:rsidP="00FC6259">
      <w:pPr>
        <w:ind w:firstLine="709"/>
        <w:jc w:val="both"/>
        <w:rPr>
          <w:sz w:val="28"/>
          <w:szCs w:val="28"/>
          <w:lang w:val="sv-SE"/>
        </w:rPr>
      </w:pPr>
      <w:r w:rsidRPr="00FC6259">
        <w:rPr>
          <w:sz w:val="28"/>
          <w:szCs w:val="28"/>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70F246AE" w14:textId="77777777" w:rsidR="00715CF5" w:rsidRPr="00FC6259" w:rsidRDefault="00715CF5" w:rsidP="00FC6259">
      <w:pPr>
        <w:ind w:firstLine="709"/>
        <w:jc w:val="both"/>
        <w:rPr>
          <w:sz w:val="28"/>
          <w:szCs w:val="28"/>
          <w:lang w:val="sv-SE"/>
        </w:rPr>
      </w:pPr>
      <w:r w:rsidRPr="00FC6259">
        <w:rPr>
          <w:sz w:val="28"/>
          <w:szCs w:val="28"/>
          <w:lang w:val="sv-SE"/>
        </w:rPr>
        <w:t>+ Khả năng tư duy sáng tạo và giải quyết vấn đề với sự hỗ trợ của AI.</w:t>
      </w:r>
    </w:p>
    <w:p w14:paraId="198E7C05" w14:textId="77777777" w:rsidR="00715CF5" w:rsidRPr="00FC6259" w:rsidRDefault="00715CF5" w:rsidP="00FC6259">
      <w:pPr>
        <w:ind w:firstLine="426"/>
        <w:jc w:val="both"/>
        <w:rPr>
          <w:sz w:val="28"/>
          <w:szCs w:val="28"/>
          <w:lang w:val="sv-SE"/>
        </w:rPr>
      </w:pPr>
      <w:r w:rsidRPr="00FC6259">
        <w:rPr>
          <w:sz w:val="28"/>
          <w:szCs w:val="28"/>
          <w:lang w:val="sv-SE"/>
        </w:rPr>
        <w:t>- Về năng lực tự chủ và trách nhiệm:</w:t>
      </w:r>
    </w:p>
    <w:p w14:paraId="0A389A92" w14:textId="77777777" w:rsidR="00715CF5" w:rsidRPr="00FC6259" w:rsidRDefault="00715CF5" w:rsidP="00FC6259">
      <w:pPr>
        <w:ind w:firstLine="709"/>
        <w:jc w:val="both"/>
        <w:rPr>
          <w:sz w:val="28"/>
          <w:szCs w:val="28"/>
          <w:lang w:val="sv-SE"/>
        </w:rPr>
      </w:pPr>
      <w:r w:rsidRPr="00FC6259">
        <w:rPr>
          <w:sz w:val="28"/>
          <w:szCs w:val="28"/>
          <w:lang w:val="sv-SE"/>
        </w:rPr>
        <w:t>+ Chủ động tìm tòi, học hỏi các kiến thức mới về AI.</w:t>
      </w:r>
    </w:p>
    <w:p w14:paraId="388E82D8" w14:textId="77777777" w:rsidR="00715CF5" w:rsidRPr="00FC6259" w:rsidRDefault="00715CF5" w:rsidP="00FC6259">
      <w:pPr>
        <w:ind w:firstLine="709"/>
        <w:jc w:val="both"/>
        <w:rPr>
          <w:sz w:val="28"/>
          <w:szCs w:val="28"/>
          <w:lang w:val="sv-SE"/>
        </w:rPr>
      </w:pPr>
      <w:r w:rsidRPr="00FC6259">
        <w:rPr>
          <w:sz w:val="28"/>
          <w:szCs w:val="28"/>
          <w:lang w:val="sv-SE"/>
        </w:rPr>
        <w:lastRenderedPageBreak/>
        <w:t>+ Ý thức về việc sử dụng AI một cách có trách nhiệm và đạo đức.</w:t>
      </w:r>
    </w:p>
    <w:p w14:paraId="4E3E6DF6" w14:textId="77777777" w:rsidR="00715CF5" w:rsidRPr="00FC6259" w:rsidRDefault="00715CF5" w:rsidP="00FC6259">
      <w:pPr>
        <w:widowControl w:val="0"/>
        <w:tabs>
          <w:tab w:val="left" w:pos="5954"/>
        </w:tabs>
        <w:spacing w:before="80"/>
        <w:jc w:val="both"/>
        <w:outlineLvl w:val="0"/>
        <w:rPr>
          <w:sz w:val="28"/>
          <w:szCs w:val="28"/>
          <w:lang w:val="sv-SE"/>
        </w:rPr>
      </w:pPr>
      <w:r w:rsidRPr="00FC6259">
        <w:rPr>
          <w:sz w:val="28"/>
          <w:szCs w:val="28"/>
          <w:lang w:val="sv-SE"/>
        </w:rPr>
        <w:t xml:space="preserve">2. Phương pháp </w:t>
      </w:r>
    </w:p>
    <w:p w14:paraId="4C0D59DF" w14:textId="77777777" w:rsidR="00715CF5" w:rsidRPr="00FC6259" w:rsidRDefault="00715CF5" w:rsidP="00FC6259">
      <w:pPr>
        <w:ind w:firstLine="426"/>
        <w:jc w:val="both"/>
        <w:rPr>
          <w:sz w:val="28"/>
          <w:szCs w:val="28"/>
          <w:lang w:val="sv-SE"/>
        </w:rPr>
      </w:pPr>
      <w:r w:rsidRPr="00FC6259">
        <w:rPr>
          <w:sz w:val="28"/>
          <w:szCs w:val="28"/>
          <w:lang w:val="sv-SE"/>
        </w:rPr>
        <w:t xml:space="preserve">- Đánh giá thường xuyên: </w:t>
      </w:r>
    </w:p>
    <w:p w14:paraId="373DA23E" w14:textId="77777777" w:rsidR="00715CF5" w:rsidRPr="00FC6259" w:rsidRDefault="00715CF5" w:rsidP="00FC6259">
      <w:pPr>
        <w:ind w:firstLine="709"/>
        <w:jc w:val="both"/>
        <w:rPr>
          <w:sz w:val="28"/>
          <w:szCs w:val="28"/>
          <w:lang w:val="sv-SE"/>
        </w:rPr>
      </w:pPr>
      <w:r w:rsidRPr="00FC6259">
        <w:rPr>
          <w:sz w:val="28"/>
          <w:szCs w:val="28"/>
          <w:lang w:val="sv-SE"/>
        </w:rPr>
        <w:t>+ Mức độ tham gia các hoạt động trên lớp.</w:t>
      </w:r>
    </w:p>
    <w:p w14:paraId="52860362" w14:textId="77777777" w:rsidR="00715CF5" w:rsidRPr="00FC6259" w:rsidRDefault="00715CF5" w:rsidP="00FC6259">
      <w:pPr>
        <w:pStyle w:val="ListParagraph"/>
        <w:widowControl w:val="0"/>
        <w:tabs>
          <w:tab w:val="left" w:pos="5954"/>
        </w:tabs>
        <w:spacing w:before="80"/>
        <w:ind w:left="709"/>
        <w:jc w:val="both"/>
        <w:outlineLvl w:val="0"/>
        <w:rPr>
          <w:sz w:val="28"/>
          <w:szCs w:val="28"/>
          <w:lang w:val="sv-SE"/>
        </w:rPr>
      </w:pPr>
      <w:r w:rsidRPr="00FC6259">
        <w:rPr>
          <w:sz w:val="28"/>
          <w:szCs w:val="28"/>
          <w:lang w:val="sv-SE"/>
        </w:rPr>
        <w:t>+ Tinh thần làm việc nhóm, ý thức tự học và tìm tòi.</w:t>
      </w:r>
    </w:p>
    <w:p w14:paraId="7A3C9ECA" w14:textId="77777777" w:rsidR="00715CF5" w:rsidRPr="00FC6259" w:rsidRDefault="00715CF5" w:rsidP="00FC6259">
      <w:pPr>
        <w:ind w:firstLine="426"/>
        <w:jc w:val="both"/>
        <w:rPr>
          <w:sz w:val="28"/>
          <w:szCs w:val="28"/>
          <w:lang w:val="sv-SE"/>
        </w:rPr>
      </w:pPr>
      <w:r w:rsidRPr="00FC6259">
        <w:rPr>
          <w:sz w:val="28"/>
          <w:szCs w:val="28"/>
          <w:lang w:val="sv-SE"/>
        </w:rPr>
        <w:t xml:space="preserve">- Đánh giá định kỳ: </w:t>
      </w:r>
    </w:p>
    <w:p w14:paraId="02A4A392" w14:textId="77777777" w:rsidR="00715CF5" w:rsidRPr="00FC6259" w:rsidRDefault="00715CF5" w:rsidP="00FC6259">
      <w:pPr>
        <w:ind w:firstLine="709"/>
        <w:jc w:val="both"/>
        <w:rPr>
          <w:sz w:val="28"/>
          <w:szCs w:val="28"/>
          <w:lang w:val="sv-SE"/>
        </w:rPr>
      </w:pPr>
      <w:r w:rsidRPr="00FC6259">
        <w:rPr>
          <w:sz w:val="28"/>
          <w:szCs w:val="28"/>
          <w:lang w:val="sv-SE"/>
        </w:rPr>
        <w:t>+ Bài kiểm tra trắc nghiệm, hoặc tự luận.</w:t>
      </w:r>
    </w:p>
    <w:p w14:paraId="0123D902" w14:textId="77777777" w:rsidR="00715CF5" w:rsidRPr="00FC6259" w:rsidRDefault="00715CF5" w:rsidP="00FC6259">
      <w:pPr>
        <w:ind w:firstLine="709"/>
        <w:jc w:val="both"/>
        <w:rPr>
          <w:sz w:val="28"/>
          <w:szCs w:val="28"/>
          <w:lang w:val="sv-SE"/>
        </w:rPr>
      </w:pPr>
      <w:r w:rsidRPr="00FC6259">
        <w:rPr>
          <w:sz w:val="28"/>
          <w:szCs w:val="28"/>
          <w:lang w:val="sv-SE"/>
        </w:rPr>
        <w:t>+ Đánh giá sản phẩm thực hành.</w:t>
      </w:r>
    </w:p>
    <w:p w14:paraId="5748C159" w14:textId="77777777" w:rsidR="00715CF5" w:rsidRPr="00FC6259" w:rsidRDefault="00715CF5" w:rsidP="00FC6259">
      <w:pPr>
        <w:ind w:firstLine="426"/>
        <w:jc w:val="both"/>
        <w:rPr>
          <w:sz w:val="28"/>
          <w:szCs w:val="28"/>
          <w:lang w:val="sv-SE"/>
        </w:rPr>
      </w:pPr>
      <w:r w:rsidRPr="00FC6259">
        <w:rPr>
          <w:sz w:val="28"/>
          <w:szCs w:val="28"/>
          <w:lang w:val="sv-SE"/>
        </w:rPr>
        <w:t xml:space="preserve">- Đánh giá kết quả học tập: </w:t>
      </w:r>
    </w:p>
    <w:p w14:paraId="1D2E56D5" w14:textId="77777777" w:rsidR="00715CF5" w:rsidRPr="00FC6259" w:rsidRDefault="00715CF5" w:rsidP="00FC6259">
      <w:pPr>
        <w:ind w:firstLine="709"/>
        <w:jc w:val="both"/>
        <w:rPr>
          <w:sz w:val="28"/>
          <w:szCs w:val="28"/>
          <w:lang w:val="sv-SE"/>
        </w:rPr>
      </w:pPr>
      <w:r w:rsidRPr="00FC6259">
        <w:rPr>
          <w:sz w:val="28"/>
          <w:szCs w:val="28"/>
          <w:lang w:val="sv-SE"/>
        </w:rPr>
        <w:t>+ Bài kiểm tra trắc nghiệm, hoặc tự luận.</w:t>
      </w:r>
    </w:p>
    <w:p w14:paraId="15C5F882" w14:textId="77777777" w:rsidR="00715CF5" w:rsidRPr="00FC6259" w:rsidRDefault="00715CF5" w:rsidP="00FC6259">
      <w:pPr>
        <w:ind w:firstLine="709"/>
        <w:jc w:val="both"/>
        <w:rPr>
          <w:sz w:val="28"/>
          <w:szCs w:val="28"/>
          <w:lang w:val="sv-SE"/>
        </w:rPr>
      </w:pPr>
      <w:r w:rsidRPr="00FC6259">
        <w:rPr>
          <w:sz w:val="28"/>
          <w:szCs w:val="28"/>
          <w:lang w:val="sv-SE"/>
        </w:rPr>
        <w:t>+ Đánh giá sản phẩm thực hành (văn bản, video, đồ họa).</w:t>
      </w:r>
    </w:p>
    <w:p w14:paraId="66DB3F82" w14:textId="77777777" w:rsidR="00715CF5" w:rsidRPr="00FC6259" w:rsidRDefault="00715CF5" w:rsidP="00FC6259">
      <w:pPr>
        <w:widowControl w:val="0"/>
        <w:tabs>
          <w:tab w:val="left" w:pos="5954"/>
        </w:tabs>
        <w:spacing w:before="80"/>
        <w:jc w:val="both"/>
        <w:outlineLvl w:val="0"/>
        <w:rPr>
          <w:b/>
          <w:sz w:val="28"/>
          <w:szCs w:val="28"/>
          <w:lang w:val="sv-SE"/>
        </w:rPr>
      </w:pPr>
      <w:r w:rsidRPr="00FC6259">
        <w:rPr>
          <w:b/>
          <w:sz w:val="28"/>
          <w:szCs w:val="28"/>
          <w:lang w:val="sv-SE"/>
        </w:rPr>
        <w:t>VI. Hướng dẫn thực hiện môn học</w:t>
      </w:r>
    </w:p>
    <w:p w14:paraId="0420457B" w14:textId="77777777" w:rsidR="00715CF5" w:rsidRPr="00FC6259" w:rsidRDefault="00715CF5" w:rsidP="00FC6259">
      <w:pPr>
        <w:widowControl w:val="0"/>
        <w:tabs>
          <w:tab w:val="left" w:pos="5954"/>
        </w:tabs>
        <w:spacing w:before="80"/>
        <w:jc w:val="both"/>
        <w:outlineLvl w:val="0"/>
        <w:rPr>
          <w:sz w:val="28"/>
          <w:szCs w:val="28"/>
          <w:lang w:val="sv-SE"/>
        </w:rPr>
      </w:pPr>
      <w:r w:rsidRPr="00FC6259">
        <w:rPr>
          <w:sz w:val="28"/>
          <w:szCs w:val="28"/>
          <w:lang w:val="sv-SE"/>
        </w:rPr>
        <w:t>1. Phạm vi áp dụng môn học:</w:t>
      </w:r>
    </w:p>
    <w:p w14:paraId="65163EB2" w14:textId="77777777" w:rsidR="00715CF5" w:rsidRPr="00FC6259" w:rsidRDefault="00715CF5" w:rsidP="00FC6259">
      <w:pPr>
        <w:ind w:firstLine="426"/>
        <w:jc w:val="both"/>
        <w:rPr>
          <w:sz w:val="28"/>
          <w:szCs w:val="28"/>
          <w:lang w:val="sv-SE"/>
        </w:rPr>
      </w:pPr>
      <w:r w:rsidRPr="00FC6259">
        <w:rPr>
          <w:sz w:val="28"/>
          <w:szCs w:val="28"/>
          <w:lang w:val="sv-SE"/>
        </w:rPr>
        <w:t>Môn học thuộc nhóm các môn học cơ sở, áp dụng giảng dạy cho sinh viên hệ Cao đẳng tất cả các nghề đào tạo tại trường.</w:t>
      </w:r>
    </w:p>
    <w:p w14:paraId="217029A7" w14:textId="77777777" w:rsidR="00715CF5" w:rsidRPr="00FC6259" w:rsidRDefault="00715CF5" w:rsidP="00FC6259">
      <w:pPr>
        <w:widowControl w:val="0"/>
        <w:tabs>
          <w:tab w:val="left" w:pos="5954"/>
        </w:tabs>
        <w:spacing w:before="80"/>
        <w:jc w:val="both"/>
        <w:outlineLvl w:val="0"/>
        <w:rPr>
          <w:sz w:val="28"/>
          <w:szCs w:val="28"/>
          <w:lang w:val="sv-SE"/>
        </w:rPr>
      </w:pPr>
      <w:r w:rsidRPr="00FC6259">
        <w:rPr>
          <w:sz w:val="28"/>
          <w:szCs w:val="28"/>
          <w:lang w:val="sv-SE"/>
        </w:rPr>
        <w:t>2. Hướng dẫn về phương pháp giảng dạy, học tập môn học</w:t>
      </w:r>
    </w:p>
    <w:p w14:paraId="66FAB03A" w14:textId="77777777" w:rsidR="00715CF5" w:rsidRPr="00FC6259" w:rsidRDefault="00715CF5" w:rsidP="00FC6259">
      <w:pPr>
        <w:widowControl w:val="0"/>
        <w:tabs>
          <w:tab w:val="left" w:pos="5954"/>
        </w:tabs>
        <w:spacing w:before="80"/>
        <w:ind w:firstLine="454"/>
        <w:jc w:val="both"/>
        <w:outlineLvl w:val="0"/>
        <w:rPr>
          <w:sz w:val="28"/>
          <w:szCs w:val="28"/>
          <w:lang w:val="sv-SE"/>
        </w:rPr>
      </w:pPr>
      <w:r w:rsidRPr="00FC6259">
        <w:rPr>
          <w:sz w:val="28"/>
          <w:szCs w:val="28"/>
          <w:lang w:val="sv-SE"/>
        </w:rPr>
        <w:t>- Đối với giáo viên, giảng viên:</w:t>
      </w:r>
    </w:p>
    <w:p w14:paraId="3A4782A1" w14:textId="77777777" w:rsidR="00715CF5" w:rsidRPr="00FC6259" w:rsidRDefault="00715CF5" w:rsidP="00FC6259">
      <w:pPr>
        <w:widowControl w:val="0"/>
        <w:tabs>
          <w:tab w:val="left" w:pos="5954"/>
        </w:tabs>
        <w:spacing w:before="80"/>
        <w:ind w:firstLine="709"/>
        <w:jc w:val="both"/>
        <w:outlineLvl w:val="0"/>
        <w:rPr>
          <w:sz w:val="28"/>
          <w:szCs w:val="28"/>
          <w:lang w:val="sv-SE"/>
        </w:rPr>
      </w:pPr>
      <w:r w:rsidRPr="00FC6259">
        <w:rPr>
          <w:sz w:val="28"/>
          <w:szCs w:val="28"/>
          <w:lang w:val="sv-SE"/>
        </w:rPr>
        <w:t>+ Thuyết giảng kết hợp với trình chiếu.</w:t>
      </w:r>
    </w:p>
    <w:p w14:paraId="646B20FE" w14:textId="77777777" w:rsidR="00715CF5" w:rsidRPr="00FC6259" w:rsidRDefault="00715CF5" w:rsidP="00FC6259">
      <w:pPr>
        <w:widowControl w:val="0"/>
        <w:tabs>
          <w:tab w:val="left" w:pos="5954"/>
        </w:tabs>
        <w:spacing w:before="80"/>
        <w:ind w:firstLine="709"/>
        <w:jc w:val="both"/>
        <w:outlineLvl w:val="0"/>
        <w:rPr>
          <w:sz w:val="28"/>
          <w:szCs w:val="28"/>
          <w:lang w:val="sv-SE"/>
        </w:rPr>
      </w:pPr>
      <w:r w:rsidRPr="00FC6259">
        <w:rPr>
          <w:sz w:val="28"/>
          <w:szCs w:val="28"/>
          <w:lang w:val="sv-SE"/>
        </w:rPr>
        <w:t>+ Thảo luận nhóm, đặt câu hỏi.</w:t>
      </w:r>
    </w:p>
    <w:p w14:paraId="7CDDAD8D" w14:textId="77777777" w:rsidR="00715CF5" w:rsidRPr="00FC6259" w:rsidRDefault="00715CF5" w:rsidP="00FC6259">
      <w:pPr>
        <w:widowControl w:val="0"/>
        <w:tabs>
          <w:tab w:val="left" w:pos="5954"/>
        </w:tabs>
        <w:spacing w:before="80"/>
        <w:ind w:firstLine="709"/>
        <w:jc w:val="both"/>
        <w:outlineLvl w:val="0"/>
        <w:rPr>
          <w:sz w:val="28"/>
          <w:szCs w:val="28"/>
          <w:lang w:val="sv-SE"/>
        </w:rPr>
      </w:pPr>
      <w:r w:rsidRPr="00FC6259">
        <w:rPr>
          <w:sz w:val="28"/>
          <w:szCs w:val="28"/>
          <w:lang w:val="sv-SE"/>
        </w:rPr>
        <w:t>+ Hướng dẫn thực hanh trên máy tính.</w:t>
      </w:r>
    </w:p>
    <w:p w14:paraId="5F57EF09" w14:textId="77777777" w:rsidR="00715CF5" w:rsidRPr="00FC6259" w:rsidRDefault="00715CF5" w:rsidP="00FC6259">
      <w:pPr>
        <w:widowControl w:val="0"/>
        <w:tabs>
          <w:tab w:val="left" w:pos="5954"/>
        </w:tabs>
        <w:spacing w:before="80"/>
        <w:ind w:firstLine="709"/>
        <w:jc w:val="both"/>
        <w:outlineLvl w:val="0"/>
        <w:rPr>
          <w:sz w:val="28"/>
          <w:szCs w:val="28"/>
          <w:lang w:val="sv-SE"/>
        </w:rPr>
      </w:pPr>
      <w:r w:rsidRPr="00FC6259">
        <w:rPr>
          <w:sz w:val="28"/>
          <w:szCs w:val="28"/>
          <w:lang w:val="sv-SE"/>
        </w:rPr>
        <w:t>+ Tổ chức hoạt động trải nghiệm, khám phá.</w:t>
      </w:r>
    </w:p>
    <w:p w14:paraId="4B7A0D00" w14:textId="77777777" w:rsidR="00715CF5" w:rsidRPr="00FC6259" w:rsidRDefault="00715CF5" w:rsidP="00FC6259">
      <w:pPr>
        <w:widowControl w:val="0"/>
        <w:tabs>
          <w:tab w:val="left" w:pos="5954"/>
        </w:tabs>
        <w:spacing w:before="80"/>
        <w:ind w:firstLine="454"/>
        <w:jc w:val="both"/>
        <w:outlineLvl w:val="0"/>
        <w:rPr>
          <w:sz w:val="28"/>
          <w:szCs w:val="28"/>
          <w:lang w:val="sv-SE"/>
        </w:rPr>
      </w:pPr>
      <w:r w:rsidRPr="00FC6259">
        <w:rPr>
          <w:sz w:val="28"/>
          <w:szCs w:val="28"/>
          <w:lang w:val="sv-SE"/>
        </w:rPr>
        <w:t>- Đối với người học:</w:t>
      </w:r>
    </w:p>
    <w:p w14:paraId="2451A5F3" w14:textId="77777777" w:rsidR="00715CF5" w:rsidRPr="00FC6259" w:rsidRDefault="00715CF5" w:rsidP="00FC6259">
      <w:pPr>
        <w:widowControl w:val="0"/>
        <w:tabs>
          <w:tab w:val="left" w:pos="5954"/>
        </w:tabs>
        <w:spacing w:before="80"/>
        <w:ind w:firstLine="709"/>
        <w:jc w:val="both"/>
        <w:outlineLvl w:val="0"/>
        <w:rPr>
          <w:sz w:val="28"/>
          <w:szCs w:val="28"/>
          <w:lang w:val="sv-SE"/>
        </w:rPr>
      </w:pPr>
      <w:r w:rsidRPr="00FC6259">
        <w:rPr>
          <w:sz w:val="28"/>
          <w:szCs w:val="28"/>
          <w:lang w:val="sv-SE"/>
        </w:rPr>
        <w:t>+ Chủ động tìm hiểu tài liệu, nghe giảng và ghi chép.</w:t>
      </w:r>
    </w:p>
    <w:p w14:paraId="6B5812CC" w14:textId="77777777" w:rsidR="00715CF5" w:rsidRPr="00FC6259" w:rsidRDefault="00715CF5" w:rsidP="00FC6259">
      <w:pPr>
        <w:widowControl w:val="0"/>
        <w:tabs>
          <w:tab w:val="left" w:pos="5954"/>
        </w:tabs>
        <w:spacing w:before="80"/>
        <w:ind w:firstLine="709"/>
        <w:jc w:val="both"/>
        <w:outlineLvl w:val="0"/>
        <w:rPr>
          <w:sz w:val="28"/>
          <w:szCs w:val="28"/>
          <w:lang w:val="sv-SE"/>
        </w:rPr>
      </w:pPr>
      <w:r w:rsidRPr="00FC6259">
        <w:rPr>
          <w:sz w:val="28"/>
          <w:szCs w:val="28"/>
          <w:lang w:val="sv-SE"/>
        </w:rPr>
        <w:t>+ Tham gia thảo luận, phát biểu ý kiến.</w:t>
      </w:r>
    </w:p>
    <w:p w14:paraId="2CD60CCE" w14:textId="77777777" w:rsidR="00715CF5" w:rsidRPr="00FC6259" w:rsidRDefault="00715CF5" w:rsidP="00FC6259">
      <w:pPr>
        <w:widowControl w:val="0"/>
        <w:tabs>
          <w:tab w:val="left" w:pos="5954"/>
        </w:tabs>
        <w:spacing w:before="80"/>
        <w:ind w:firstLine="709"/>
        <w:jc w:val="both"/>
        <w:outlineLvl w:val="0"/>
        <w:rPr>
          <w:sz w:val="28"/>
          <w:szCs w:val="28"/>
          <w:lang w:val="sv-SE"/>
        </w:rPr>
      </w:pPr>
      <w:r w:rsidRPr="00FC6259">
        <w:rPr>
          <w:sz w:val="28"/>
          <w:szCs w:val="28"/>
          <w:lang w:val="sv-SE"/>
        </w:rPr>
        <w:t>+ Thực hành trên máy tính theo hướng dẫn của giáo viên.</w:t>
      </w:r>
    </w:p>
    <w:p w14:paraId="2AB5F582" w14:textId="77777777" w:rsidR="00715CF5" w:rsidRPr="00FC6259" w:rsidRDefault="00715CF5" w:rsidP="00FC6259">
      <w:pPr>
        <w:widowControl w:val="0"/>
        <w:tabs>
          <w:tab w:val="left" w:pos="5954"/>
        </w:tabs>
        <w:spacing w:before="80"/>
        <w:ind w:firstLine="709"/>
        <w:jc w:val="both"/>
        <w:outlineLvl w:val="0"/>
        <w:rPr>
          <w:sz w:val="28"/>
          <w:szCs w:val="28"/>
          <w:lang w:val="sv-SE"/>
        </w:rPr>
      </w:pPr>
      <w:r w:rsidRPr="00FC6259">
        <w:rPr>
          <w:sz w:val="28"/>
          <w:szCs w:val="28"/>
          <w:lang w:val="sv-SE"/>
        </w:rPr>
        <w:t>+ Làm việc nhóm để thực hiện bài tập được giao.</w:t>
      </w:r>
    </w:p>
    <w:p w14:paraId="21983852" w14:textId="77777777" w:rsidR="00715CF5" w:rsidRPr="00FC6259" w:rsidRDefault="00715CF5" w:rsidP="00FC6259">
      <w:pPr>
        <w:widowControl w:val="0"/>
        <w:tabs>
          <w:tab w:val="left" w:pos="5954"/>
        </w:tabs>
        <w:spacing w:before="80"/>
        <w:jc w:val="both"/>
        <w:outlineLvl w:val="0"/>
        <w:rPr>
          <w:sz w:val="28"/>
          <w:szCs w:val="28"/>
          <w:lang w:val="sv-SE"/>
        </w:rPr>
      </w:pPr>
      <w:r w:rsidRPr="00FC6259">
        <w:rPr>
          <w:sz w:val="28"/>
          <w:szCs w:val="28"/>
          <w:lang w:val="sv-SE"/>
        </w:rPr>
        <w:lastRenderedPageBreak/>
        <w:t>3. Những trọng tâm cần chú ý</w:t>
      </w:r>
    </w:p>
    <w:p w14:paraId="67B56F30" w14:textId="77777777" w:rsidR="00715CF5" w:rsidRPr="00FC6259" w:rsidRDefault="00715CF5" w:rsidP="00FC6259">
      <w:pPr>
        <w:ind w:firstLine="426"/>
        <w:jc w:val="both"/>
        <w:rPr>
          <w:sz w:val="28"/>
          <w:szCs w:val="28"/>
          <w:lang w:val="sv-SE"/>
        </w:rPr>
      </w:pPr>
      <w:r w:rsidRPr="00FC6259">
        <w:rPr>
          <w:sz w:val="28"/>
          <w:szCs w:val="28"/>
          <w:lang w:val="sv-SE"/>
        </w:rPr>
        <w:t>Hướng dẫn sinh viên rèn luyện kỹ năng sử dụng các công cụ và phần mềm ứng dụng AI để xử lý văn bản, hình ảnh và video...</w:t>
      </w:r>
    </w:p>
    <w:p w14:paraId="367776A1" w14:textId="77777777" w:rsidR="00715CF5" w:rsidRPr="00FC6259" w:rsidRDefault="00715CF5" w:rsidP="00FC6259">
      <w:pPr>
        <w:widowControl w:val="0"/>
        <w:tabs>
          <w:tab w:val="left" w:pos="5954"/>
        </w:tabs>
        <w:spacing w:before="80"/>
        <w:jc w:val="both"/>
        <w:outlineLvl w:val="0"/>
        <w:rPr>
          <w:sz w:val="28"/>
          <w:szCs w:val="28"/>
          <w:lang w:val="sv-SE"/>
        </w:rPr>
      </w:pPr>
      <w:r w:rsidRPr="00FC6259">
        <w:rPr>
          <w:sz w:val="28"/>
          <w:szCs w:val="28"/>
          <w:lang w:val="sv-SE"/>
        </w:rPr>
        <w:t>4. Tài liệu tham khảo</w:t>
      </w:r>
    </w:p>
    <w:p w14:paraId="200ED170" w14:textId="77777777" w:rsidR="00715CF5" w:rsidRPr="00FC6259" w:rsidRDefault="00715CF5" w:rsidP="00FC6259">
      <w:pPr>
        <w:widowControl w:val="0"/>
        <w:tabs>
          <w:tab w:val="left" w:pos="5954"/>
        </w:tabs>
        <w:spacing w:before="80"/>
        <w:ind w:firstLine="454"/>
        <w:jc w:val="both"/>
        <w:outlineLvl w:val="0"/>
        <w:rPr>
          <w:sz w:val="28"/>
          <w:szCs w:val="28"/>
        </w:rPr>
      </w:pPr>
      <w:r w:rsidRPr="00FC6259">
        <w:rPr>
          <w:sz w:val="28"/>
          <w:szCs w:val="28"/>
        </w:rPr>
        <w:t xml:space="preserve">[1]. Đinh Mạnh Tường, 2002, Trí tuệ nhân tạo. Nhà xuất bản Khoa học kỹ thuật, 2002 </w:t>
      </w:r>
    </w:p>
    <w:p w14:paraId="73856C15" w14:textId="77777777" w:rsidR="00715CF5" w:rsidRPr="00FC6259" w:rsidRDefault="00715CF5" w:rsidP="00FC6259">
      <w:pPr>
        <w:widowControl w:val="0"/>
        <w:tabs>
          <w:tab w:val="left" w:pos="5954"/>
        </w:tabs>
        <w:spacing w:before="80"/>
        <w:ind w:firstLine="454"/>
        <w:jc w:val="both"/>
        <w:outlineLvl w:val="0"/>
        <w:rPr>
          <w:sz w:val="28"/>
          <w:szCs w:val="28"/>
        </w:rPr>
      </w:pPr>
      <w:r w:rsidRPr="00FC6259">
        <w:rPr>
          <w:sz w:val="28"/>
          <w:szCs w:val="28"/>
        </w:rPr>
        <w:t xml:space="preserve">[2]. Brett Lantz, Machine Learning with R, Packt Publishing, 2013. </w:t>
      </w:r>
    </w:p>
    <w:p w14:paraId="60905CE2" w14:textId="77777777" w:rsidR="00715CF5" w:rsidRPr="00FC6259" w:rsidRDefault="00715CF5" w:rsidP="00FC6259">
      <w:pPr>
        <w:widowControl w:val="0"/>
        <w:tabs>
          <w:tab w:val="left" w:pos="5954"/>
        </w:tabs>
        <w:spacing w:before="80"/>
        <w:ind w:firstLine="454"/>
        <w:jc w:val="both"/>
        <w:outlineLvl w:val="0"/>
        <w:rPr>
          <w:sz w:val="28"/>
          <w:szCs w:val="28"/>
        </w:rPr>
      </w:pPr>
      <w:r w:rsidRPr="00FC6259">
        <w:rPr>
          <w:sz w:val="28"/>
          <w:szCs w:val="28"/>
        </w:rPr>
        <w:t xml:space="preserve">[3]. Raghav Bali, Dipanjan Sarkar, Tushar Sharma, (2017), Practical Machine Learning with Python, Apress Publication. </w:t>
      </w:r>
    </w:p>
    <w:p w14:paraId="1D4842AA" w14:textId="77777777" w:rsidR="00715CF5" w:rsidRPr="00FC6259" w:rsidRDefault="00715CF5" w:rsidP="00FC6259">
      <w:pPr>
        <w:widowControl w:val="0"/>
        <w:tabs>
          <w:tab w:val="left" w:pos="5954"/>
        </w:tabs>
        <w:spacing w:before="80"/>
        <w:ind w:firstLine="454"/>
        <w:jc w:val="both"/>
        <w:outlineLvl w:val="0"/>
        <w:rPr>
          <w:sz w:val="28"/>
          <w:szCs w:val="28"/>
        </w:rPr>
      </w:pPr>
      <w:r w:rsidRPr="00FC6259">
        <w:rPr>
          <w:sz w:val="28"/>
          <w:szCs w:val="28"/>
        </w:rPr>
        <w:t xml:space="preserve">[4]. Vũ Hữu Tiệp, Machine Learning cơ bản, Nhà xuất bản Khoa học kỹ thuật, 2018. </w:t>
      </w:r>
    </w:p>
    <w:p w14:paraId="78323132" w14:textId="77777777" w:rsidR="00715CF5" w:rsidRPr="00FC6259" w:rsidRDefault="00715CF5" w:rsidP="00FC6259">
      <w:pPr>
        <w:widowControl w:val="0"/>
        <w:tabs>
          <w:tab w:val="left" w:pos="5954"/>
        </w:tabs>
        <w:spacing w:before="80"/>
        <w:ind w:firstLine="454"/>
        <w:jc w:val="both"/>
        <w:outlineLvl w:val="0"/>
        <w:rPr>
          <w:sz w:val="28"/>
          <w:szCs w:val="28"/>
          <w:lang w:val="sv-SE"/>
        </w:rPr>
      </w:pPr>
      <w:r w:rsidRPr="00FC6259">
        <w:rPr>
          <w:sz w:val="28"/>
          <w:szCs w:val="28"/>
        </w:rPr>
        <w:t>[5]. Nguyễn Thanh Tuấn, Deep Learning cơ bản, 2020.</w:t>
      </w:r>
    </w:p>
    <w:p w14:paraId="38964945" w14:textId="77777777" w:rsidR="00715CF5" w:rsidRPr="00FC6259" w:rsidRDefault="00715CF5" w:rsidP="00FC6259">
      <w:pPr>
        <w:widowControl w:val="0"/>
        <w:tabs>
          <w:tab w:val="left" w:pos="5954"/>
        </w:tabs>
        <w:spacing w:before="80"/>
        <w:rPr>
          <w:sz w:val="28"/>
          <w:szCs w:val="28"/>
          <w:lang w:val="sv-SE"/>
        </w:rPr>
      </w:pPr>
      <w:r w:rsidRPr="00FC6259">
        <w:rPr>
          <w:sz w:val="28"/>
          <w:szCs w:val="28"/>
          <w:lang w:val="sv-SE"/>
        </w:rPr>
        <w:t>5. Ghi chú và giải thích (nếu có)</w:t>
      </w:r>
    </w:p>
    <w:p w14:paraId="7885AA83" w14:textId="77777777" w:rsidR="00715CF5" w:rsidRPr="00FC6259" w:rsidRDefault="00715CF5" w:rsidP="00FC6259">
      <w:pPr>
        <w:rPr>
          <w:sz w:val="28"/>
          <w:szCs w:val="28"/>
          <w:lang w:val="sv-SE"/>
        </w:rPr>
      </w:pPr>
    </w:p>
    <w:p w14:paraId="70D4F94F" w14:textId="77777777" w:rsidR="00715CF5" w:rsidRPr="00FC6259" w:rsidRDefault="00715CF5" w:rsidP="00FC6259">
      <w:pPr>
        <w:rPr>
          <w:b/>
          <w:sz w:val="28"/>
          <w:szCs w:val="28"/>
        </w:rPr>
      </w:pPr>
      <w:r w:rsidRPr="00FC6259">
        <w:rPr>
          <w:b/>
          <w:sz w:val="28"/>
          <w:szCs w:val="28"/>
        </w:rPr>
        <w:br w:type="page"/>
      </w:r>
    </w:p>
    <w:p w14:paraId="55AC4E09" w14:textId="1067953D" w:rsidR="00614985" w:rsidRPr="00FC6259" w:rsidRDefault="00614985" w:rsidP="00FC6259">
      <w:pPr>
        <w:jc w:val="center"/>
        <w:rPr>
          <w:b/>
          <w:sz w:val="28"/>
          <w:szCs w:val="28"/>
        </w:rPr>
      </w:pPr>
      <w:r w:rsidRPr="00FC6259">
        <w:rPr>
          <w:b/>
          <w:sz w:val="28"/>
          <w:szCs w:val="28"/>
        </w:rPr>
        <w:lastRenderedPageBreak/>
        <w:t>CHƯƠNG TRÌNH MÔN ĐUN</w:t>
      </w:r>
    </w:p>
    <w:p w14:paraId="4E3A9984" w14:textId="77777777" w:rsidR="00614985" w:rsidRPr="00FC6259" w:rsidRDefault="00614985" w:rsidP="00FC6259">
      <w:pPr>
        <w:spacing w:before="120" w:after="0"/>
        <w:ind w:firstLine="426"/>
        <w:rPr>
          <w:b/>
          <w:sz w:val="28"/>
          <w:szCs w:val="28"/>
          <w:lang w:val="da-DK" w:eastAsia="ko-KR"/>
        </w:rPr>
      </w:pPr>
    </w:p>
    <w:p w14:paraId="39204C86" w14:textId="77777777" w:rsidR="00614985" w:rsidRPr="00FC6259" w:rsidRDefault="00614985" w:rsidP="00FC6259">
      <w:pPr>
        <w:spacing w:before="120" w:after="120"/>
        <w:ind w:firstLine="426"/>
        <w:rPr>
          <w:b/>
          <w:bCs/>
          <w:sz w:val="28"/>
          <w:szCs w:val="28"/>
          <w:lang w:val="da-DK" w:eastAsia="ko-KR"/>
        </w:rPr>
      </w:pPr>
      <w:r w:rsidRPr="00FC6259">
        <w:rPr>
          <w:b/>
          <w:sz w:val="28"/>
          <w:szCs w:val="28"/>
          <w:lang w:val="da-DK" w:eastAsia="ko-KR"/>
        </w:rPr>
        <w:t xml:space="preserve">Tên mô đun: </w:t>
      </w:r>
      <w:r w:rsidRPr="00FC6259">
        <w:rPr>
          <w:sz w:val="28"/>
          <w:szCs w:val="28"/>
          <w:lang w:val="da-DK" w:eastAsia="ko-KR"/>
        </w:rPr>
        <w:t>MÁY ĐIỆN 2</w:t>
      </w:r>
    </w:p>
    <w:p w14:paraId="272475EA" w14:textId="50A67602" w:rsidR="00614985" w:rsidRPr="00FC6259" w:rsidRDefault="00614985" w:rsidP="00FC6259">
      <w:pPr>
        <w:spacing w:before="120" w:after="120"/>
        <w:ind w:firstLine="426"/>
        <w:jc w:val="both"/>
        <w:outlineLvl w:val="0"/>
        <w:rPr>
          <w:sz w:val="28"/>
          <w:szCs w:val="28"/>
          <w:lang w:val="da-DK" w:eastAsia="ko-KR"/>
        </w:rPr>
      </w:pPr>
      <w:r w:rsidRPr="00FC6259">
        <w:rPr>
          <w:b/>
          <w:sz w:val="28"/>
          <w:szCs w:val="28"/>
          <w:lang w:val="da-DK" w:eastAsia="ko-KR"/>
        </w:rPr>
        <w:t xml:space="preserve">Mã mô đun: </w:t>
      </w:r>
      <w:r w:rsidRPr="00FC6259">
        <w:rPr>
          <w:sz w:val="28"/>
          <w:szCs w:val="28"/>
          <w:lang w:val="da-DK" w:eastAsia="ko-KR"/>
        </w:rPr>
        <w:t xml:space="preserve">MĐ </w:t>
      </w:r>
      <w:r w:rsidR="005562C5" w:rsidRPr="00FC6259">
        <w:rPr>
          <w:sz w:val="28"/>
          <w:szCs w:val="28"/>
          <w:lang w:val="da-DK" w:eastAsia="ko-KR"/>
        </w:rPr>
        <w:t>09</w:t>
      </w:r>
    </w:p>
    <w:p w14:paraId="3CCC658E" w14:textId="77777777" w:rsidR="00614985" w:rsidRPr="00FC6259" w:rsidRDefault="00614985" w:rsidP="00FC6259">
      <w:pPr>
        <w:spacing w:before="120" w:after="0"/>
        <w:ind w:firstLine="426"/>
        <w:rPr>
          <w:sz w:val="28"/>
          <w:szCs w:val="28"/>
          <w:lang w:val="es-ES_tradnl"/>
        </w:rPr>
      </w:pPr>
      <w:r w:rsidRPr="00FC6259">
        <w:rPr>
          <w:b/>
          <w:sz w:val="28"/>
          <w:szCs w:val="28"/>
          <w:lang w:val="es-ES_tradnl"/>
        </w:rPr>
        <w:t>Thời gian thực hiện mô đun:</w:t>
      </w:r>
      <w:r w:rsidRPr="00FC6259">
        <w:rPr>
          <w:sz w:val="28"/>
          <w:szCs w:val="28"/>
          <w:lang w:val="es-ES_tradnl"/>
        </w:rPr>
        <w:t xml:space="preserve"> 60 giờ; (Lý thuyết: 30 giờ; Thực hành, thí nghiệm, thảo luận, bài tập: 27 giờ; Kiểm tra: 3 giờ)</w:t>
      </w:r>
    </w:p>
    <w:p w14:paraId="0860C05F" w14:textId="77777777" w:rsidR="00614985" w:rsidRPr="00FC6259" w:rsidRDefault="00614985" w:rsidP="00FC6259">
      <w:pPr>
        <w:spacing w:before="120" w:after="0"/>
        <w:jc w:val="both"/>
        <w:rPr>
          <w:b/>
          <w:sz w:val="28"/>
          <w:szCs w:val="28"/>
          <w:lang w:val="es-ES_tradnl" w:eastAsia="ko-KR"/>
        </w:rPr>
      </w:pPr>
      <w:r w:rsidRPr="00FC6259">
        <w:rPr>
          <w:b/>
          <w:sz w:val="28"/>
          <w:szCs w:val="28"/>
          <w:lang w:val="es-ES_tradnl" w:eastAsia="ko-KR"/>
        </w:rPr>
        <w:t>I. Vị trí tính chất của mô đun:</w:t>
      </w:r>
    </w:p>
    <w:p w14:paraId="02C0B071" w14:textId="77777777" w:rsidR="00614985" w:rsidRPr="00FC6259" w:rsidRDefault="00614985" w:rsidP="00FC6259">
      <w:pPr>
        <w:spacing w:before="120" w:after="0"/>
        <w:jc w:val="both"/>
        <w:rPr>
          <w:sz w:val="28"/>
          <w:szCs w:val="28"/>
          <w:lang w:val="da-DK"/>
        </w:rPr>
      </w:pPr>
      <w:r w:rsidRPr="00FC6259">
        <w:rPr>
          <w:sz w:val="28"/>
          <w:szCs w:val="28"/>
          <w:lang w:val="da-DK"/>
        </w:rPr>
        <w:t xml:space="preserve">- Vị trí: </w:t>
      </w:r>
      <w:r w:rsidRPr="00FC6259">
        <w:rPr>
          <w:sz w:val="28"/>
          <w:szCs w:val="28"/>
          <w:lang w:val="es-ES_tradnl"/>
        </w:rPr>
        <w:t>Mô đun này học sau các môn học kỹ thuật cơ sở An toàn điện, Vẽ điện, Khí cụ điện, mô đun Điện cơ bản, Máy điện 1.</w:t>
      </w:r>
    </w:p>
    <w:p w14:paraId="353D8DCF" w14:textId="77777777" w:rsidR="00614985" w:rsidRPr="00FC6259" w:rsidRDefault="00614985" w:rsidP="00FC6259">
      <w:pPr>
        <w:spacing w:before="120" w:after="0"/>
        <w:jc w:val="both"/>
        <w:rPr>
          <w:sz w:val="28"/>
          <w:szCs w:val="28"/>
          <w:lang w:val="es-ES_tradnl"/>
        </w:rPr>
      </w:pPr>
      <w:r w:rsidRPr="00FC6259">
        <w:rPr>
          <w:sz w:val="28"/>
          <w:szCs w:val="28"/>
          <w:lang w:val="es-ES_tradnl"/>
        </w:rPr>
        <w:t>- Tính chất: Là mô đun chuyên môn nghề, thuộc mô đun đào tạo nghề bắt buộc.</w:t>
      </w:r>
    </w:p>
    <w:p w14:paraId="1575FEDE" w14:textId="77777777" w:rsidR="00614985" w:rsidRPr="00FC6259" w:rsidRDefault="00614985" w:rsidP="00FC6259">
      <w:pPr>
        <w:spacing w:before="120" w:after="0"/>
        <w:jc w:val="both"/>
        <w:rPr>
          <w:b/>
          <w:sz w:val="28"/>
          <w:szCs w:val="28"/>
          <w:lang w:val="es-ES_tradnl" w:eastAsia="ko-KR"/>
        </w:rPr>
      </w:pPr>
      <w:r w:rsidRPr="00FC6259">
        <w:rPr>
          <w:b/>
          <w:sz w:val="28"/>
          <w:szCs w:val="28"/>
          <w:lang w:val="es-ES_tradnl" w:eastAsia="ko-KR"/>
        </w:rPr>
        <w:t>II. Mục tiêu mô đun:</w:t>
      </w:r>
    </w:p>
    <w:p w14:paraId="6ABF4BC2" w14:textId="77777777" w:rsidR="00614985" w:rsidRPr="00FC6259" w:rsidRDefault="00614985" w:rsidP="00FC6259">
      <w:pPr>
        <w:spacing w:before="120" w:after="0"/>
        <w:jc w:val="both"/>
        <w:rPr>
          <w:i/>
          <w:sz w:val="28"/>
          <w:szCs w:val="28"/>
          <w:lang w:val="es-ES_tradnl"/>
        </w:rPr>
      </w:pPr>
      <w:r w:rsidRPr="00FC6259">
        <w:rPr>
          <w:i/>
          <w:sz w:val="28"/>
          <w:szCs w:val="28"/>
          <w:lang w:val="es-ES_tradnl"/>
        </w:rPr>
        <w:t>- Về kiến thức:</w:t>
      </w:r>
    </w:p>
    <w:p w14:paraId="47CA4BC2" w14:textId="77777777" w:rsidR="00614985" w:rsidRPr="00FC6259" w:rsidRDefault="00614985" w:rsidP="00FC6259">
      <w:pPr>
        <w:numPr>
          <w:ilvl w:val="0"/>
          <w:numId w:val="118"/>
        </w:numPr>
        <w:spacing w:before="120" w:after="280" w:afterAutospacing="1"/>
        <w:contextualSpacing/>
        <w:jc w:val="both"/>
        <w:rPr>
          <w:sz w:val="28"/>
          <w:szCs w:val="28"/>
        </w:rPr>
      </w:pPr>
      <w:r w:rsidRPr="00FC6259">
        <w:rPr>
          <w:sz w:val="28"/>
          <w:szCs w:val="28"/>
        </w:rPr>
        <w:t>Mô tả được cấu tạo, nguyên lý làm việc của máy điện;</w:t>
      </w:r>
    </w:p>
    <w:p w14:paraId="36C93C1A" w14:textId="77777777" w:rsidR="00614985" w:rsidRPr="00FC6259" w:rsidRDefault="00614985" w:rsidP="00FC6259">
      <w:pPr>
        <w:numPr>
          <w:ilvl w:val="0"/>
          <w:numId w:val="118"/>
        </w:numPr>
        <w:tabs>
          <w:tab w:val="num" w:pos="1080"/>
        </w:tabs>
        <w:spacing w:before="120" w:after="0"/>
        <w:jc w:val="both"/>
        <w:rPr>
          <w:sz w:val="28"/>
          <w:szCs w:val="28"/>
          <w:lang w:val="es-ES_tradnl"/>
        </w:rPr>
      </w:pPr>
      <w:r w:rsidRPr="00FC6259">
        <w:rPr>
          <w:sz w:val="28"/>
          <w:szCs w:val="28"/>
          <w:lang w:val="es-ES_tradnl"/>
        </w:rPr>
        <w:t>Phân tích cấu tạo, nguyên lý của các loại máy điện thông dụng như: động cơ, máy phát điện.</w:t>
      </w:r>
    </w:p>
    <w:p w14:paraId="61137720" w14:textId="77777777" w:rsidR="00614985" w:rsidRPr="00FC6259" w:rsidRDefault="00614985" w:rsidP="00FC6259">
      <w:pPr>
        <w:spacing w:before="120" w:after="0"/>
        <w:jc w:val="both"/>
        <w:rPr>
          <w:i/>
          <w:sz w:val="28"/>
          <w:szCs w:val="28"/>
          <w:lang w:val="es-ES_tradnl"/>
        </w:rPr>
      </w:pPr>
      <w:r w:rsidRPr="00FC6259">
        <w:rPr>
          <w:i/>
          <w:sz w:val="28"/>
          <w:szCs w:val="28"/>
          <w:lang w:val="es-ES_tradnl"/>
        </w:rPr>
        <w:t xml:space="preserve">- Về kỹ năng: </w:t>
      </w:r>
    </w:p>
    <w:p w14:paraId="42CE03FB" w14:textId="77777777" w:rsidR="00614985" w:rsidRPr="00FC6259" w:rsidRDefault="00614985" w:rsidP="00FC6259">
      <w:pPr>
        <w:numPr>
          <w:ilvl w:val="0"/>
          <w:numId w:val="118"/>
        </w:numPr>
        <w:tabs>
          <w:tab w:val="num" w:pos="709"/>
          <w:tab w:val="num" w:pos="1080"/>
        </w:tabs>
        <w:spacing w:before="120" w:after="0"/>
        <w:jc w:val="both"/>
        <w:rPr>
          <w:sz w:val="28"/>
          <w:szCs w:val="28"/>
          <w:lang w:val="es-ES_tradnl"/>
        </w:rPr>
      </w:pPr>
      <w:r w:rsidRPr="00FC6259">
        <w:rPr>
          <w:sz w:val="28"/>
          <w:szCs w:val="28"/>
          <w:lang w:val="es-ES_tradnl"/>
        </w:rPr>
        <w:t>Kết nối mạch, vận hành máy điện.</w:t>
      </w:r>
    </w:p>
    <w:p w14:paraId="747B8999" w14:textId="77777777" w:rsidR="00614985" w:rsidRPr="00FC6259" w:rsidRDefault="00614985" w:rsidP="00FC6259">
      <w:pPr>
        <w:numPr>
          <w:ilvl w:val="0"/>
          <w:numId w:val="118"/>
        </w:numPr>
        <w:tabs>
          <w:tab w:val="num" w:pos="709"/>
          <w:tab w:val="num" w:pos="1080"/>
        </w:tabs>
        <w:spacing w:before="120" w:after="0"/>
        <w:jc w:val="both"/>
        <w:rPr>
          <w:sz w:val="28"/>
          <w:szCs w:val="28"/>
          <w:lang w:val="es-ES_tradnl"/>
        </w:rPr>
      </w:pPr>
      <w:r w:rsidRPr="00FC6259">
        <w:rPr>
          <w:sz w:val="28"/>
          <w:szCs w:val="28"/>
          <w:lang w:val="es-ES_tradnl"/>
        </w:rPr>
        <w:t>Tính toán các thông số kỹ thuật trong máy điện.</w:t>
      </w:r>
    </w:p>
    <w:p w14:paraId="425AB57B" w14:textId="77777777" w:rsidR="00614985" w:rsidRPr="00FC6259" w:rsidRDefault="00614985" w:rsidP="00FC6259">
      <w:pPr>
        <w:numPr>
          <w:ilvl w:val="0"/>
          <w:numId w:val="118"/>
        </w:numPr>
        <w:tabs>
          <w:tab w:val="left" w:pos="1440"/>
        </w:tabs>
        <w:spacing w:after="0"/>
        <w:contextualSpacing/>
        <w:rPr>
          <w:sz w:val="28"/>
          <w:szCs w:val="28"/>
        </w:rPr>
      </w:pPr>
      <w:r w:rsidRPr="00FC6259">
        <w:rPr>
          <w:sz w:val="28"/>
          <w:szCs w:val="28"/>
        </w:rPr>
        <w:t>Lắp đặt thành thạo các hệ thống máy điện để bảo vệ an toàn trong công nghiệp và dân dụng;</w:t>
      </w:r>
    </w:p>
    <w:p w14:paraId="2CF1161D" w14:textId="77777777" w:rsidR="00614985" w:rsidRPr="00FC6259" w:rsidRDefault="00614985" w:rsidP="00FC6259">
      <w:pPr>
        <w:spacing w:before="120" w:after="0"/>
        <w:jc w:val="both"/>
        <w:rPr>
          <w:sz w:val="28"/>
          <w:szCs w:val="28"/>
          <w:lang w:val="es-ES_tradnl"/>
        </w:rPr>
      </w:pPr>
      <w:r w:rsidRPr="00FC6259">
        <w:rPr>
          <w:sz w:val="28"/>
          <w:szCs w:val="28"/>
          <w:lang w:val="es-ES_tradnl"/>
        </w:rPr>
        <w:t>-</w:t>
      </w:r>
      <w:r w:rsidRPr="00FC6259">
        <w:rPr>
          <w:i/>
          <w:sz w:val="28"/>
          <w:szCs w:val="28"/>
          <w:lang w:val="es-ES_tradnl"/>
        </w:rPr>
        <w:t xml:space="preserve"> Về năng lực tự chủ và trách nhiệm:</w:t>
      </w:r>
    </w:p>
    <w:p w14:paraId="37EA15A0" w14:textId="77777777" w:rsidR="00614985" w:rsidRPr="00FC6259" w:rsidRDefault="00614985" w:rsidP="00FC6259">
      <w:pPr>
        <w:numPr>
          <w:ilvl w:val="0"/>
          <w:numId w:val="117"/>
        </w:numPr>
        <w:spacing w:before="120" w:after="0"/>
        <w:ind w:left="851"/>
        <w:contextualSpacing/>
        <w:jc w:val="both"/>
        <w:rPr>
          <w:sz w:val="28"/>
          <w:szCs w:val="28"/>
          <w:lang w:val="es-ES_tradnl"/>
        </w:rPr>
      </w:pPr>
      <w:r w:rsidRPr="00FC6259">
        <w:rPr>
          <w:sz w:val="28"/>
          <w:szCs w:val="28"/>
          <w:lang w:val="es-ES_tradnl"/>
        </w:rPr>
        <w:t>Phát huy tính tích cực, chủ động, sáng tạo và tư duy khoa học trong công việc</w:t>
      </w:r>
    </w:p>
    <w:p w14:paraId="2A4C72B8" w14:textId="77777777" w:rsidR="00614985" w:rsidRPr="00FC6259" w:rsidRDefault="00614985" w:rsidP="00FC6259">
      <w:pPr>
        <w:numPr>
          <w:ilvl w:val="0"/>
          <w:numId w:val="117"/>
        </w:numPr>
        <w:spacing w:before="120" w:after="0"/>
        <w:ind w:left="851"/>
        <w:contextualSpacing/>
        <w:jc w:val="both"/>
        <w:rPr>
          <w:sz w:val="28"/>
          <w:szCs w:val="28"/>
          <w:lang w:val="es-ES_tradnl"/>
        </w:rPr>
      </w:pPr>
      <w:r w:rsidRPr="00FC6259">
        <w:rPr>
          <w:bCs/>
          <w:spacing w:val="-6"/>
          <w:sz w:val="28"/>
          <w:szCs w:val="28"/>
        </w:rPr>
        <w:t>Có ý thức trách nhiệm đối với công việc được giao, có ý thức bảo vệ của công.</w:t>
      </w:r>
    </w:p>
    <w:p w14:paraId="51D9BD48" w14:textId="77777777" w:rsidR="00614985" w:rsidRPr="00FC6259" w:rsidRDefault="00614985" w:rsidP="00FC6259">
      <w:pPr>
        <w:numPr>
          <w:ilvl w:val="0"/>
          <w:numId w:val="117"/>
        </w:numPr>
        <w:spacing w:before="120" w:after="0"/>
        <w:ind w:left="851"/>
        <w:contextualSpacing/>
        <w:jc w:val="both"/>
        <w:rPr>
          <w:sz w:val="28"/>
          <w:szCs w:val="28"/>
          <w:lang w:val="es-ES_tradnl"/>
        </w:rPr>
      </w:pPr>
      <w:r w:rsidRPr="00FC6259">
        <w:rPr>
          <w:bCs/>
          <w:spacing w:val="-6"/>
          <w:sz w:val="28"/>
          <w:szCs w:val="28"/>
        </w:rPr>
        <w:t>Luôn chấp hành các nội quy, quy chế của đơn vị.</w:t>
      </w:r>
    </w:p>
    <w:p w14:paraId="293F5517" w14:textId="77777777" w:rsidR="00614985" w:rsidRPr="00FC6259" w:rsidRDefault="00614985" w:rsidP="00FC6259">
      <w:pPr>
        <w:spacing w:before="120" w:after="0"/>
        <w:jc w:val="both"/>
        <w:rPr>
          <w:b/>
          <w:sz w:val="28"/>
          <w:szCs w:val="28"/>
          <w:lang w:val="es-ES_tradnl" w:eastAsia="ko-KR"/>
        </w:rPr>
      </w:pPr>
      <w:r w:rsidRPr="00FC6259">
        <w:rPr>
          <w:b/>
          <w:sz w:val="28"/>
          <w:szCs w:val="28"/>
          <w:lang w:val="es-ES_tradnl" w:eastAsia="ko-KR"/>
        </w:rPr>
        <w:t xml:space="preserve"> III. Nội dung mô đun:</w:t>
      </w:r>
    </w:p>
    <w:p w14:paraId="7DB01657" w14:textId="77777777" w:rsidR="00614985" w:rsidRPr="00FC6259" w:rsidRDefault="00614985" w:rsidP="00FC6259">
      <w:pPr>
        <w:numPr>
          <w:ilvl w:val="0"/>
          <w:numId w:val="139"/>
        </w:numPr>
        <w:spacing w:before="120" w:after="0"/>
        <w:contextualSpacing/>
        <w:jc w:val="both"/>
        <w:rPr>
          <w:iCs/>
          <w:sz w:val="28"/>
          <w:szCs w:val="28"/>
          <w:lang w:val="es-ES_tradnl"/>
        </w:rPr>
      </w:pPr>
      <w:r w:rsidRPr="00FC6259">
        <w:rPr>
          <w:iCs/>
          <w:sz w:val="28"/>
          <w:szCs w:val="28"/>
          <w:lang w:val="es-ES_tradnl"/>
        </w:rPr>
        <w:t>Nội dung tổng quát và phân bố thời gian:</w:t>
      </w:r>
    </w:p>
    <w:p w14:paraId="6755F047" w14:textId="77777777" w:rsidR="00614985" w:rsidRPr="00FC6259" w:rsidRDefault="00614985" w:rsidP="00FC6259">
      <w:pPr>
        <w:spacing w:before="120" w:after="0"/>
        <w:jc w:val="both"/>
        <w:rPr>
          <w:iCs/>
          <w:sz w:val="28"/>
          <w:szCs w:val="28"/>
          <w:lang w:val="es-ES_tradnl"/>
        </w:rPr>
      </w:pPr>
    </w:p>
    <w:p w14:paraId="66EFCA8D" w14:textId="77777777" w:rsidR="00614985" w:rsidRPr="00FC6259" w:rsidRDefault="00614985" w:rsidP="00FC6259">
      <w:pPr>
        <w:spacing w:before="120" w:after="0"/>
        <w:jc w:val="both"/>
        <w:rPr>
          <w:iCs/>
          <w:sz w:val="28"/>
          <w:szCs w:val="28"/>
          <w:lang w:val="es-ES_tradnl"/>
        </w:rPr>
      </w:pPr>
    </w:p>
    <w:p w14:paraId="183A7F9B" w14:textId="07FEA0E6" w:rsidR="00614985" w:rsidRDefault="00614985" w:rsidP="00FC6259">
      <w:pPr>
        <w:spacing w:before="120" w:after="0"/>
        <w:jc w:val="both"/>
        <w:rPr>
          <w:iCs/>
          <w:sz w:val="28"/>
          <w:szCs w:val="28"/>
          <w:lang w:val="es-ES_tradnl"/>
        </w:rPr>
      </w:pPr>
    </w:p>
    <w:p w14:paraId="4E6F5ED0" w14:textId="21952170" w:rsidR="00DB2603" w:rsidRDefault="00DB2603" w:rsidP="00FC6259">
      <w:pPr>
        <w:spacing w:before="120" w:after="0"/>
        <w:jc w:val="both"/>
        <w:rPr>
          <w:iCs/>
          <w:sz w:val="28"/>
          <w:szCs w:val="28"/>
          <w:lang w:val="es-ES_tradnl"/>
        </w:rPr>
      </w:pPr>
    </w:p>
    <w:p w14:paraId="7130914A" w14:textId="77777777" w:rsidR="00DB2603" w:rsidRPr="00FC6259" w:rsidRDefault="00DB2603" w:rsidP="00FC6259">
      <w:pPr>
        <w:spacing w:before="120" w:after="0"/>
        <w:jc w:val="both"/>
        <w:rPr>
          <w:iCs/>
          <w:sz w:val="28"/>
          <w:szCs w:val="28"/>
          <w:lang w:val="es-ES_tradnl"/>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974"/>
        <w:gridCol w:w="851"/>
        <w:gridCol w:w="1021"/>
        <w:gridCol w:w="1502"/>
        <w:gridCol w:w="850"/>
      </w:tblGrid>
      <w:tr w:rsidR="00FC6259" w:rsidRPr="00FC6259" w14:paraId="58C258AF" w14:textId="77777777" w:rsidTr="007556A2">
        <w:trPr>
          <w:cantSplit/>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73E24DE" w14:textId="77777777" w:rsidR="00614985" w:rsidRPr="00FC6259" w:rsidRDefault="00614985" w:rsidP="00FC6259">
            <w:pPr>
              <w:spacing w:after="0"/>
              <w:jc w:val="center"/>
              <w:rPr>
                <w:b/>
                <w:bCs/>
                <w:sz w:val="28"/>
                <w:szCs w:val="28"/>
                <w:lang w:val="fr-FR"/>
              </w:rPr>
            </w:pPr>
            <w:r w:rsidRPr="00FC6259">
              <w:rPr>
                <w:b/>
                <w:bCs/>
                <w:sz w:val="28"/>
                <w:szCs w:val="28"/>
                <w:lang w:val="fr-FR"/>
              </w:rPr>
              <w:lastRenderedPageBreak/>
              <w:t>Số</w:t>
            </w:r>
          </w:p>
          <w:p w14:paraId="46191E08" w14:textId="77777777" w:rsidR="00614985" w:rsidRPr="00FC6259" w:rsidRDefault="00614985" w:rsidP="00FC6259">
            <w:pPr>
              <w:spacing w:after="0"/>
              <w:jc w:val="center"/>
              <w:rPr>
                <w:b/>
                <w:bCs/>
                <w:sz w:val="28"/>
                <w:szCs w:val="28"/>
                <w:lang w:val="fr-FR"/>
              </w:rPr>
            </w:pPr>
            <w:r w:rsidRPr="00FC6259">
              <w:rPr>
                <w:b/>
                <w:bCs/>
                <w:sz w:val="28"/>
                <w:szCs w:val="28"/>
                <w:lang w:val="fr-FR"/>
              </w:rPr>
              <w:t>TT</w:t>
            </w:r>
          </w:p>
        </w:tc>
        <w:tc>
          <w:tcPr>
            <w:tcW w:w="3974" w:type="dxa"/>
            <w:vMerge w:val="restart"/>
            <w:tcBorders>
              <w:top w:val="single" w:sz="4" w:space="0" w:color="auto"/>
              <w:left w:val="single" w:sz="4" w:space="0" w:color="auto"/>
              <w:bottom w:val="single" w:sz="4" w:space="0" w:color="auto"/>
              <w:right w:val="single" w:sz="4" w:space="0" w:color="auto"/>
            </w:tcBorders>
            <w:vAlign w:val="center"/>
          </w:tcPr>
          <w:p w14:paraId="4CA1FA63" w14:textId="77777777" w:rsidR="00614985" w:rsidRPr="00FC6259" w:rsidRDefault="00614985" w:rsidP="00FC6259">
            <w:pPr>
              <w:spacing w:after="0"/>
              <w:jc w:val="center"/>
              <w:rPr>
                <w:sz w:val="28"/>
                <w:szCs w:val="28"/>
                <w:lang w:val="es-ES_tradnl"/>
              </w:rPr>
            </w:pPr>
            <w:r w:rsidRPr="00FC6259">
              <w:rPr>
                <w:b/>
                <w:sz w:val="28"/>
                <w:szCs w:val="28"/>
              </w:rPr>
              <w:t>Tên chương, mục</w:t>
            </w: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7D0F8DDD" w14:textId="77777777" w:rsidR="00614985" w:rsidRPr="00FC6259" w:rsidRDefault="00614985" w:rsidP="00FC6259">
            <w:pPr>
              <w:spacing w:after="0"/>
              <w:jc w:val="center"/>
              <w:rPr>
                <w:b/>
                <w:bCs/>
                <w:sz w:val="28"/>
                <w:szCs w:val="28"/>
                <w:lang w:val="es-ES_tradnl" w:eastAsia="ko-KR"/>
              </w:rPr>
            </w:pPr>
            <w:r w:rsidRPr="00FC6259">
              <w:rPr>
                <w:b/>
                <w:bCs/>
                <w:sz w:val="28"/>
                <w:szCs w:val="28"/>
                <w:lang w:val="es-ES_tradnl" w:eastAsia="ko-KR"/>
              </w:rPr>
              <w:t>Thời gian (giờ)</w:t>
            </w:r>
          </w:p>
        </w:tc>
      </w:tr>
      <w:tr w:rsidR="00FC6259" w:rsidRPr="00FC6259" w14:paraId="0C29B8BD" w14:textId="77777777" w:rsidTr="007556A2">
        <w:trPr>
          <w:cantSplit/>
        </w:trPr>
        <w:tc>
          <w:tcPr>
            <w:tcW w:w="704" w:type="dxa"/>
            <w:vMerge/>
            <w:tcBorders>
              <w:top w:val="single" w:sz="4" w:space="0" w:color="auto"/>
              <w:left w:val="single" w:sz="4" w:space="0" w:color="auto"/>
              <w:bottom w:val="single" w:sz="4" w:space="0" w:color="auto"/>
              <w:right w:val="single" w:sz="4" w:space="0" w:color="auto"/>
            </w:tcBorders>
          </w:tcPr>
          <w:p w14:paraId="32D12617" w14:textId="77777777" w:rsidR="00614985" w:rsidRPr="00FC6259" w:rsidRDefault="00614985" w:rsidP="00FC6259">
            <w:pPr>
              <w:spacing w:after="0"/>
              <w:jc w:val="both"/>
              <w:rPr>
                <w:sz w:val="28"/>
                <w:szCs w:val="28"/>
                <w:lang w:val="fr-FR"/>
              </w:rPr>
            </w:pPr>
          </w:p>
        </w:tc>
        <w:tc>
          <w:tcPr>
            <w:tcW w:w="3974" w:type="dxa"/>
            <w:vMerge/>
            <w:tcBorders>
              <w:top w:val="single" w:sz="4" w:space="0" w:color="auto"/>
              <w:left w:val="single" w:sz="4" w:space="0" w:color="auto"/>
              <w:bottom w:val="single" w:sz="4" w:space="0" w:color="auto"/>
              <w:right w:val="single" w:sz="4" w:space="0" w:color="auto"/>
            </w:tcBorders>
          </w:tcPr>
          <w:p w14:paraId="1CAF0524" w14:textId="77777777" w:rsidR="00614985" w:rsidRPr="00FC6259" w:rsidRDefault="00614985" w:rsidP="00FC6259">
            <w:pPr>
              <w:spacing w:after="0"/>
              <w:jc w:val="both"/>
              <w:rPr>
                <w:sz w:val="28"/>
                <w:szCs w:val="28"/>
                <w:lang w:val="fr-FR"/>
              </w:rPr>
            </w:pPr>
          </w:p>
        </w:tc>
        <w:tc>
          <w:tcPr>
            <w:tcW w:w="851" w:type="dxa"/>
            <w:tcBorders>
              <w:top w:val="single" w:sz="4" w:space="0" w:color="auto"/>
              <w:left w:val="single" w:sz="4" w:space="0" w:color="auto"/>
              <w:bottom w:val="single" w:sz="4" w:space="0" w:color="auto"/>
              <w:right w:val="single" w:sz="4" w:space="0" w:color="auto"/>
            </w:tcBorders>
          </w:tcPr>
          <w:p w14:paraId="0165062E" w14:textId="77777777" w:rsidR="00614985" w:rsidRPr="00FC6259" w:rsidRDefault="00614985" w:rsidP="00FC6259">
            <w:pPr>
              <w:spacing w:after="0"/>
              <w:jc w:val="center"/>
              <w:rPr>
                <w:b/>
                <w:bCs/>
                <w:sz w:val="28"/>
                <w:szCs w:val="28"/>
                <w:lang w:val="es-ES_tradnl" w:eastAsia="ko-KR"/>
              </w:rPr>
            </w:pPr>
            <w:r w:rsidRPr="00FC6259">
              <w:rPr>
                <w:b/>
                <w:bCs/>
                <w:sz w:val="28"/>
                <w:szCs w:val="28"/>
                <w:lang w:val="es-ES_tradnl" w:eastAsia="ko-KR"/>
              </w:rPr>
              <w:t>Tổng số</w:t>
            </w:r>
          </w:p>
        </w:tc>
        <w:tc>
          <w:tcPr>
            <w:tcW w:w="1021" w:type="dxa"/>
            <w:tcBorders>
              <w:top w:val="single" w:sz="4" w:space="0" w:color="auto"/>
              <w:left w:val="single" w:sz="4" w:space="0" w:color="auto"/>
              <w:bottom w:val="single" w:sz="4" w:space="0" w:color="auto"/>
              <w:right w:val="single" w:sz="4" w:space="0" w:color="auto"/>
            </w:tcBorders>
            <w:tcMar>
              <w:left w:w="57" w:type="dxa"/>
              <w:right w:w="57" w:type="dxa"/>
            </w:tcMar>
          </w:tcPr>
          <w:p w14:paraId="1BAACCDC" w14:textId="77777777" w:rsidR="00614985" w:rsidRPr="00FC6259" w:rsidRDefault="00614985" w:rsidP="00FC6259">
            <w:pPr>
              <w:spacing w:after="0"/>
              <w:jc w:val="center"/>
              <w:rPr>
                <w:b/>
                <w:bCs/>
                <w:sz w:val="28"/>
                <w:szCs w:val="28"/>
                <w:lang w:val="es-ES_tradnl" w:eastAsia="ko-KR"/>
              </w:rPr>
            </w:pPr>
            <w:r w:rsidRPr="00FC6259">
              <w:rPr>
                <w:b/>
                <w:bCs/>
                <w:sz w:val="28"/>
                <w:szCs w:val="28"/>
                <w:lang w:val="es-ES_tradnl" w:eastAsia="ko-KR"/>
              </w:rPr>
              <w:t>Lý thuyết</w:t>
            </w:r>
          </w:p>
        </w:tc>
        <w:tc>
          <w:tcPr>
            <w:tcW w:w="1502" w:type="dxa"/>
            <w:tcBorders>
              <w:top w:val="single" w:sz="4" w:space="0" w:color="auto"/>
              <w:left w:val="single" w:sz="4" w:space="0" w:color="auto"/>
              <w:bottom w:val="single" w:sz="4" w:space="0" w:color="auto"/>
              <w:right w:val="single" w:sz="4" w:space="0" w:color="auto"/>
            </w:tcBorders>
            <w:tcMar>
              <w:left w:w="57" w:type="dxa"/>
              <w:right w:w="57" w:type="dxa"/>
            </w:tcMar>
          </w:tcPr>
          <w:p w14:paraId="0281C59B" w14:textId="77777777" w:rsidR="00614985" w:rsidRPr="00FC6259" w:rsidRDefault="00614985" w:rsidP="00FC6259">
            <w:pPr>
              <w:spacing w:after="0"/>
              <w:jc w:val="center"/>
              <w:rPr>
                <w:b/>
                <w:bCs/>
                <w:sz w:val="28"/>
                <w:szCs w:val="28"/>
                <w:lang w:val="es-ES_tradnl" w:eastAsia="ko-KR"/>
              </w:rPr>
            </w:pPr>
            <w:r w:rsidRPr="00FC6259">
              <w:rPr>
                <w:b/>
                <w:sz w:val="28"/>
                <w:szCs w:val="28"/>
                <w:lang w:val="es-ES_tradnl"/>
              </w:rPr>
              <w:t>Thực hành, thí nghiệm, thảo luận, bài tập</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tcPr>
          <w:p w14:paraId="47867455" w14:textId="77777777" w:rsidR="00614985" w:rsidRPr="00FC6259" w:rsidRDefault="00614985" w:rsidP="00FC6259">
            <w:pPr>
              <w:spacing w:after="0"/>
              <w:jc w:val="center"/>
              <w:rPr>
                <w:b/>
                <w:bCs/>
                <w:sz w:val="28"/>
                <w:szCs w:val="28"/>
                <w:lang w:eastAsia="ko-KR"/>
              </w:rPr>
            </w:pPr>
            <w:r w:rsidRPr="00FC6259">
              <w:rPr>
                <w:b/>
                <w:bCs/>
                <w:sz w:val="28"/>
                <w:szCs w:val="28"/>
                <w:lang w:val="es-ES_tradnl" w:eastAsia="ko-KR"/>
              </w:rPr>
              <w:t xml:space="preserve">Kiểm </w:t>
            </w:r>
            <w:r w:rsidRPr="00FC6259">
              <w:rPr>
                <w:b/>
                <w:bCs/>
                <w:sz w:val="28"/>
                <w:szCs w:val="28"/>
                <w:lang w:eastAsia="ko-KR"/>
              </w:rPr>
              <w:t>tra</w:t>
            </w:r>
          </w:p>
        </w:tc>
      </w:tr>
      <w:tr w:rsidR="00FC6259" w:rsidRPr="00FC6259" w14:paraId="0CED49DF" w14:textId="77777777" w:rsidTr="007556A2">
        <w:tc>
          <w:tcPr>
            <w:tcW w:w="704" w:type="dxa"/>
            <w:tcBorders>
              <w:top w:val="single" w:sz="4" w:space="0" w:color="auto"/>
              <w:left w:val="single" w:sz="4" w:space="0" w:color="auto"/>
              <w:bottom w:val="single" w:sz="4" w:space="0" w:color="auto"/>
              <w:right w:val="single" w:sz="4" w:space="0" w:color="auto"/>
            </w:tcBorders>
          </w:tcPr>
          <w:p w14:paraId="37A0E0E9" w14:textId="77777777" w:rsidR="00614985" w:rsidRPr="00FC6259" w:rsidRDefault="00614985" w:rsidP="00FC6259">
            <w:pPr>
              <w:spacing w:before="120" w:after="0"/>
              <w:jc w:val="center"/>
              <w:rPr>
                <w:sz w:val="28"/>
                <w:szCs w:val="28"/>
                <w:lang w:val="fr-FR"/>
              </w:rPr>
            </w:pPr>
            <w:r w:rsidRPr="00FC6259">
              <w:rPr>
                <w:sz w:val="28"/>
                <w:szCs w:val="28"/>
                <w:lang w:val="fr-FR"/>
              </w:rPr>
              <w:t>1</w:t>
            </w:r>
          </w:p>
        </w:tc>
        <w:tc>
          <w:tcPr>
            <w:tcW w:w="3974" w:type="dxa"/>
            <w:tcBorders>
              <w:top w:val="single" w:sz="4" w:space="0" w:color="auto"/>
              <w:left w:val="single" w:sz="4" w:space="0" w:color="auto"/>
              <w:bottom w:val="single" w:sz="4" w:space="0" w:color="auto"/>
              <w:right w:val="single" w:sz="4" w:space="0" w:color="auto"/>
            </w:tcBorders>
          </w:tcPr>
          <w:p w14:paraId="31E1119A" w14:textId="77777777" w:rsidR="00614985" w:rsidRPr="00FC6259" w:rsidRDefault="00614985" w:rsidP="00FC6259">
            <w:pPr>
              <w:spacing w:before="120" w:after="0"/>
              <w:jc w:val="both"/>
              <w:rPr>
                <w:sz w:val="28"/>
                <w:szCs w:val="28"/>
                <w:lang w:val="es-ES_tradnl"/>
              </w:rPr>
            </w:pPr>
            <w:r w:rsidRPr="00FC6259">
              <w:rPr>
                <w:b/>
                <w:sz w:val="28"/>
                <w:szCs w:val="28"/>
                <w:lang w:val="fr-FR"/>
              </w:rPr>
              <w:t xml:space="preserve">Bài 1 </w:t>
            </w:r>
            <w:r w:rsidRPr="00FC6259">
              <w:rPr>
                <w:sz w:val="28"/>
                <w:szCs w:val="28"/>
                <w:lang w:val="es-ES_tradnl"/>
              </w:rPr>
              <w:t>: Máy điện đồng bộ.</w:t>
            </w:r>
          </w:p>
          <w:p w14:paraId="226D1B50" w14:textId="77777777" w:rsidR="00614985" w:rsidRPr="00FC6259" w:rsidRDefault="00614985" w:rsidP="00FC6259">
            <w:pPr>
              <w:numPr>
                <w:ilvl w:val="0"/>
                <w:numId w:val="120"/>
              </w:numPr>
              <w:spacing w:before="120" w:after="0"/>
              <w:ind w:left="322" w:hanging="256"/>
              <w:jc w:val="both"/>
              <w:rPr>
                <w:sz w:val="28"/>
                <w:szCs w:val="28"/>
                <w:lang w:val="es-ES_tradnl"/>
              </w:rPr>
            </w:pPr>
            <w:r w:rsidRPr="00FC6259">
              <w:rPr>
                <w:sz w:val="28"/>
                <w:szCs w:val="28"/>
                <w:lang w:val="es-ES_tradnl"/>
              </w:rPr>
              <w:t>Định nghĩa và công dụng.</w:t>
            </w:r>
          </w:p>
          <w:p w14:paraId="4EBD81C9" w14:textId="77777777" w:rsidR="00614985" w:rsidRPr="00FC6259" w:rsidRDefault="00614985" w:rsidP="00FC6259">
            <w:pPr>
              <w:numPr>
                <w:ilvl w:val="0"/>
                <w:numId w:val="120"/>
              </w:numPr>
              <w:spacing w:before="120" w:after="0"/>
              <w:ind w:left="322" w:hanging="256"/>
              <w:jc w:val="both"/>
              <w:rPr>
                <w:sz w:val="28"/>
                <w:szCs w:val="28"/>
                <w:lang w:val="es-ES_tradnl"/>
              </w:rPr>
            </w:pPr>
            <w:r w:rsidRPr="00FC6259">
              <w:rPr>
                <w:sz w:val="28"/>
                <w:szCs w:val="28"/>
                <w:lang w:val="es-ES_tradnl"/>
              </w:rPr>
              <w:t>Cấu tạo của máy điện đồng bộ.</w:t>
            </w:r>
          </w:p>
          <w:p w14:paraId="5728DEEC" w14:textId="77777777" w:rsidR="00614985" w:rsidRPr="00FC6259" w:rsidRDefault="00614985" w:rsidP="00FC6259">
            <w:pPr>
              <w:numPr>
                <w:ilvl w:val="0"/>
                <w:numId w:val="120"/>
              </w:numPr>
              <w:spacing w:before="120" w:after="0"/>
              <w:ind w:left="322" w:hanging="256"/>
              <w:jc w:val="both"/>
              <w:rPr>
                <w:sz w:val="28"/>
                <w:szCs w:val="28"/>
                <w:lang w:val="es-ES_tradnl"/>
              </w:rPr>
            </w:pPr>
            <w:r w:rsidRPr="00FC6259">
              <w:rPr>
                <w:sz w:val="28"/>
                <w:szCs w:val="28"/>
                <w:lang w:val="es-ES_tradnl"/>
              </w:rPr>
              <w:t>Nguyên lí làm việc của máy phát điện đồng bộ.</w:t>
            </w:r>
          </w:p>
          <w:p w14:paraId="55FCFAF2" w14:textId="77777777" w:rsidR="00614985" w:rsidRPr="00FC6259" w:rsidRDefault="00614985" w:rsidP="00FC6259">
            <w:pPr>
              <w:numPr>
                <w:ilvl w:val="0"/>
                <w:numId w:val="120"/>
              </w:numPr>
              <w:spacing w:before="120" w:after="0"/>
              <w:ind w:left="322" w:hanging="256"/>
              <w:jc w:val="both"/>
              <w:rPr>
                <w:sz w:val="28"/>
                <w:szCs w:val="28"/>
                <w:lang w:val="es-ES_tradnl"/>
              </w:rPr>
            </w:pPr>
            <w:r w:rsidRPr="00FC6259">
              <w:rPr>
                <w:sz w:val="28"/>
                <w:szCs w:val="28"/>
                <w:lang w:val="es-ES_tradnl"/>
              </w:rPr>
              <w:t>Phản ứng phần ứng trong máy phát điện đồng bộ.</w:t>
            </w:r>
          </w:p>
          <w:p w14:paraId="6533EF60" w14:textId="77777777" w:rsidR="00614985" w:rsidRPr="00FC6259" w:rsidRDefault="00614985" w:rsidP="00FC6259">
            <w:pPr>
              <w:numPr>
                <w:ilvl w:val="0"/>
                <w:numId w:val="120"/>
              </w:numPr>
              <w:spacing w:before="120" w:after="0"/>
              <w:ind w:left="322" w:hanging="256"/>
              <w:jc w:val="both"/>
              <w:rPr>
                <w:sz w:val="28"/>
                <w:szCs w:val="28"/>
                <w:lang w:val="es-ES_tradnl"/>
              </w:rPr>
            </w:pPr>
            <w:r w:rsidRPr="00FC6259">
              <w:rPr>
                <w:sz w:val="28"/>
                <w:szCs w:val="28"/>
                <w:lang w:val="es-ES_tradnl"/>
              </w:rPr>
              <w:t>Các đường đặc tính của máy phát điện đồng bộ.</w:t>
            </w:r>
          </w:p>
          <w:p w14:paraId="1473316F" w14:textId="77777777" w:rsidR="00614985" w:rsidRPr="00FC6259" w:rsidRDefault="00614985" w:rsidP="00FC6259">
            <w:pPr>
              <w:numPr>
                <w:ilvl w:val="0"/>
                <w:numId w:val="120"/>
              </w:numPr>
              <w:spacing w:before="120" w:after="0"/>
              <w:ind w:left="322" w:hanging="256"/>
              <w:jc w:val="both"/>
              <w:rPr>
                <w:sz w:val="28"/>
                <w:szCs w:val="28"/>
                <w:lang w:val="es-ES_tradnl"/>
              </w:rPr>
            </w:pPr>
            <w:r w:rsidRPr="00FC6259">
              <w:rPr>
                <w:sz w:val="28"/>
                <w:szCs w:val="28"/>
                <w:lang w:val="es-ES_tradnl"/>
              </w:rPr>
              <w:t>Sự làm việc song song của máy phát điện đồng bộ.</w:t>
            </w:r>
          </w:p>
          <w:p w14:paraId="223C36F5" w14:textId="77777777" w:rsidR="00614985" w:rsidRPr="00FC6259" w:rsidRDefault="00614985" w:rsidP="00FC6259">
            <w:pPr>
              <w:numPr>
                <w:ilvl w:val="0"/>
                <w:numId w:val="120"/>
              </w:numPr>
              <w:spacing w:before="120" w:after="0"/>
              <w:ind w:left="322" w:hanging="256"/>
              <w:jc w:val="both"/>
              <w:rPr>
                <w:sz w:val="28"/>
                <w:szCs w:val="28"/>
                <w:lang w:val="es-ES_tradnl"/>
              </w:rPr>
            </w:pPr>
            <w:r w:rsidRPr="00FC6259">
              <w:rPr>
                <w:sz w:val="28"/>
                <w:szCs w:val="28"/>
                <w:lang w:val="es-ES_tradnl"/>
              </w:rPr>
              <w:t>Động cơ và máy bù đồng bộ.</w:t>
            </w:r>
          </w:p>
          <w:p w14:paraId="7B15215A" w14:textId="77777777" w:rsidR="00614985" w:rsidRPr="00FC6259" w:rsidRDefault="00614985" w:rsidP="00FC6259">
            <w:pPr>
              <w:numPr>
                <w:ilvl w:val="0"/>
                <w:numId w:val="120"/>
              </w:numPr>
              <w:spacing w:before="120" w:after="0"/>
              <w:ind w:left="322" w:hanging="256"/>
              <w:jc w:val="both"/>
              <w:rPr>
                <w:sz w:val="28"/>
                <w:szCs w:val="28"/>
                <w:lang w:val="es-ES_tradnl"/>
              </w:rPr>
            </w:pPr>
            <w:r w:rsidRPr="00FC6259">
              <w:rPr>
                <w:sz w:val="28"/>
                <w:szCs w:val="28"/>
                <w:lang w:val="es-ES_tradnl"/>
              </w:rPr>
              <w:t>Thí nghiệm máy điện đồng bộ</w:t>
            </w:r>
          </w:p>
        </w:tc>
        <w:tc>
          <w:tcPr>
            <w:tcW w:w="851" w:type="dxa"/>
            <w:tcBorders>
              <w:top w:val="single" w:sz="4" w:space="0" w:color="auto"/>
              <w:left w:val="single" w:sz="4" w:space="0" w:color="auto"/>
              <w:bottom w:val="single" w:sz="4" w:space="0" w:color="auto"/>
              <w:right w:val="single" w:sz="4" w:space="0" w:color="auto"/>
            </w:tcBorders>
          </w:tcPr>
          <w:p w14:paraId="74AD7D6B" w14:textId="77777777" w:rsidR="00614985" w:rsidRPr="00FC6259" w:rsidRDefault="00614985" w:rsidP="00FC6259">
            <w:pPr>
              <w:spacing w:before="120" w:after="0"/>
              <w:jc w:val="center"/>
              <w:rPr>
                <w:b/>
                <w:sz w:val="28"/>
                <w:szCs w:val="28"/>
              </w:rPr>
            </w:pPr>
            <w:r w:rsidRPr="00FC6259">
              <w:rPr>
                <w:b/>
                <w:sz w:val="28"/>
                <w:szCs w:val="28"/>
              </w:rPr>
              <w:t>22</w:t>
            </w:r>
          </w:p>
          <w:p w14:paraId="3EB1584C" w14:textId="77777777" w:rsidR="00614985" w:rsidRPr="00FC6259" w:rsidRDefault="00614985" w:rsidP="00FC6259">
            <w:pPr>
              <w:spacing w:before="120" w:after="0"/>
              <w:jc w:val="center"/>
              <w:rPr>
                <w:sz w:val="28"/>
                <w:szCs w:val="28"/>
              </w:rPr>
            </w:pPr>
          </w:p>
          <w:p w14:paraId="34954123" w14:textId="77777777" w:rsidR="00614985" w:rsidRPr="00FC6259" w:rsidRDefault="00614985" w:rsidP="00FC6259">
            <w:pPr>
              <w:spacing w:before="120" w:after="0"/>
              <w:jc w:val="center"/>
              <w:rPr>
                <w:sz w:val="28"/>
                <w:szCs w:val="28"/>
              </w:rPr>
            </w:pPr>
          </w:p>
          <w:p w14:paraId="5CF0BA46" w14:textId="77777777" w:rsidR="00614985" w:rsidRPr="00FC6259" w:rsidRDefault="00614985" w:rsidP="00FC6259">
            <w:pPr>
              <w:spacing w:before="120" w:after="0"/>
              <w:jc w:val="center"/>
              <w:rPr>
                <w:sz w:val="28"/>
                <w:szCs w:val="28"/>
              </w:rPr>
            </w:pPr>
          </w:p>
          <w:p w14:paraId="1A26F21D" w14:textId="77777777" w:rsidR="00614985" w:rsidRPr="00FC6259" w:rsidRDefault="00614985" w:rsidP="00FC6259">
            <w:pPr>
              <w:spacing w:before="120" w:after="0"/>
              <w:jc w:val="center"/>
              <w:rPr>
                <w:sz w:val="28"/>
                <w:szCs w:val="28"/>
              </w:rPr>
            </w:pPr>
          </w:p>
          <w:p w14:paraId="6322FE7A" w14:textId="77777777" w:rsidR="00614985" w:rsidRPr="00FC6259" w:rsidRDefault="00614985" w:rsidP="00FC6259">
            <w:pPr>
              <w:spacing w:before="120" w:after="0"/>
              <w:jc w:val="center"/>
              <w:rPr>
                <w:sz w:val="28"/>
                <w:szCs w:val="28"/>
              </w:rPr>
            </w:pPr>
          </w:p>
          <w:p w14:paraId="50897426" w14:textId="77777777" w:rsidR="00614985" w:rsidRPr="00FC6259" w:rsidRDefault="00614985" w:rsidP="00FC6259">
            <w:pPr>
              <w:spacing w:before="120" w:after="0"/>
              <w:jc w:val="center"/>
              <w:rPr>
                <w:sz w:val="28"/>
                <w:szCs w:val="28"/>
              </w:rPr>
            </w:pPr>
          </w:p>
          <w:p w14:paraId="4439A9E0" w14:textId="77777777" w:rsidR="00614985" w:rsidRPr="00FC6259" w:rsidRDefault="00614985" w:rsidP="00FC6259">
            <w:pPr>
              <w:spacing w:before="120" w:after="0"/>
              <w:jc w:val="center"/>
              <w:rPr>
                <w:sz w:val="28"/>
                <w:szCs w:val="28"/>
              </w:rPr>
            </w:pPr>
          </w:p>
          <w:p w14:paraId="7336C892" w14:textId="77777777" w:rsidR="00614985" w:rsidRPr="00FC6259" w:rsidRDefault="00614985" w:rsidP="00FC6259">
            <w:pPr>
              <w:spacing w:before="120" w:after="0"/>
              <w:jc w:val="center"/>
              <w:rPr>
                <w:sz w:val="28"/>
                <w:szCs w:val="28"/>
              </w:rPr>
            </w:pPr>
          </w:p>
          <w:p w14:paraId="17B96CD9" w14:textId="77777777" w:rsidR="00614985" w:rsidRPr="00FC6259" w:rsidRDefault="00614985" w:rsidP="00FC6259">
            <w:pPr>
              <w:spacing w:before="120" w:after="0"/>
              <w:jc w:val="center"/>
              <w:rPr>
                <w:sz w:val="28"/>
                <w:szCs w:val="28"/>
              </w:rPr>
            </w:pPr>
          </w:p>
          <w:p w14:paraId="3F917236" w14:textId="77777777" w:rsidR="00614985" w:rsidRPr="00FC6259" w:rsidRDefault="00614985" w:rsidP="00FC6259">
            <w:pPr>
              <w:spacing w:before="120" w:after="0"/>
              <w:jc w:val="center"/>
              <w:rPr>
                <w:sz w:val="28"/>
                <w:szCs w:val="28"/>
              </w:rPr>
            </w:pPr>
          </w:p>
          <w:p w14:paraId="49D74FFE" w14:textId="77777777" w:rsidR="00614985" w:rsidRPr="00FC6259" w:rsidRDefault="00614985" w:rsidP="00FC6259">
            <w:pPr>
              <w:spacing w:before="120" w:after="0"/>
              <w:jc w:val="center"/>
              <w:rPr>
                <w:sz w:val="28"/>
                <w:szCs w:val="28"/>
              </w:rPr>
            </w:pPr>
          </w:p>
        </w:tc>
        <w:tc>
          <w:tcPr>
            <w:tcW w:w="1021" w:type="dxa"/>
            <w:tcBorders>
              <w:top w:val="single" w:sz="4" w:space="0" w:color="auto"/>
              <w:left w:val="single" w:sz="4" w:space="0" w:color="auto"/>
              <w:bottom w:val="single" w:sz="4" w:space="0" w:color="auto"/>
              <w:right w:val="single" w:sz="4" w:space="0" w:color="auto"/>
            </w:tcBorders>
          </w:tcPr>
          <w:p w14:paraId="64249CF6" w14:textId="77777777" w:rsidR="00614985" w:rsidRPr="00FC6259" w:rsidRDefault="00614985" w:rsidP="00FC6259">
            <w:pPr>
              <w:spacing w:before="120" w:after="0"/>
              <w:jc w:val="center"/>
              <w:rPr>
                <w:b/>
                <w:sz w:val="28"/>
                <w:szCs w:val="28"/>
              </w:rPr>
            </w:pPr>
            <w:r w:rsidRPr="00FC6259">
              <w:rPr>
                <w:b/>
                <w:sz w:val="28"/>
                <w:szCs w:val="28"/>
              </w:rPr>
              <w:t>12</w:t>
            </w:r>
          </w:p>
          <w:p w14:paraId="6BA67377" w14:textId="77777777" w:rsidR="00614985" w:rsidRPr="00FC6259" w:rsidRDefault="00614985" w:rsidP="00FC6259">
            <w:pPr>
              <w:spacing w:before="120" w:after="0"/>
              <w:jc w:val="center"/>
              <w:rPr>
                <w:sz w:val="28"/>
                <w:szCs w:val="28"/>
              </w:rPr>
            </w:pPr>
            <w:r w:rsidRPr="00FC6259">
              <w:rPr>
                <w:sz w:val="28"/>
                <w:szCs w:val="28"/>
              </w:rPr>
              <w:t>1</w:t>
            </w:r>
          </w:p>
          <w:p w14:paraId="6BA87DDC" w14:textId="77777777" w:rsidR="00614985" w:rsidRPr="00FC6259" w:rsidRDefault="00614985" w:rsidP="00FC6259">
            <w:pPr>
              <w:spacing w:before="120" w:after="0"/>
              <w:jc w:val="center"/>
              <w:rPr>
                <w:sz w:val="28"/>
                <w:szCs w:val="28"/>
              </w:rPr>
            </w:pPr>
            <w:r w:rsidRPr="00FC6259">
              <w:rPr>
                <w:sz w:val="28"/>
                <w:szCs w:val="28"/>
              </w:rPr>
              <w:t>1</w:t>
            </w:r>
          </w:p>
          <w:p w14:paraId="39F154D6" w14:textId="77777777" w:rsidR="00614985" w:rsidRPr="00FC6259" w:rsidRDefault="00614985" w:rsidP="00FC6259">
            <w:pPr>
              <w:spacing w:before="120" w:after="0"/>
              <w:jc w:val="center"/>
              <w:rPr>
                <w:sz w:val="28"/>
                <w:szCs w:val="28"/>
              </w:rPr>
            </w:pPr>
            <w:r w:rsidRPr="00FC6259">
              <w:rPr>
                <w:sz w:val="28"/>
                <w:szCs w:val="28"/>
              </w:rPr>
              <w:t>2</w:t>
            </w:r>
          </w:p>
          <w:p w14:paraId="7A506F94" w14:textId="77777777" w:rsidR="00614985" w:rsidRPr="00FC6259" w:rsidRDefault="00614985" w:rsidP="00FC6259">
            <w:pPr>
              <w:spacing w:before="120" w:after="0"/>
              <w:jc w:val="center"/>
              <w:rPr>
                <w:sz w:val="28"/>
                <w:szCs w:val="28"/>
              </w:rPr>
            </w:pPr>
          </w:p>
          <w:p w14:paraId="7AD578CC" w14:textId="77777777" w:rsidR="00614985" w:rsidRPr="00FC6259" w:rsidRDefault="00614985" w:rsidP="00FC6259">
            <w:pPr>
              <w:spacing w:before="120" w:after="0"/>
              <w:jc w:val="center"/>
              <w:rPr>
                <w:sz w:val="28"/>
                <w:szCs w:val="28"/>
              </w:rPr>
            </w:pPr>
            <w:r w:rsidRPr="00FC6259">
              <w:rPr>
                <w:sz w:val="28"/>
                <w:szCs w:val="28"/>
              </w:rPr>
              <w:t>2</w:t>
            </w:r>
          </w:p>
          <w:p w14:paraId="6A882A02" w14:textId="77777777" w:rsidR="00614985" w:rsidRPr="00FC6259" w:rsidRDefault="00614985" w:rsidP="00FC6259">
            <w:pPr>
              <w:spacing w:before="120" w:after="0"/>
              <w:jc w:val="center"/>
              <w:rPr>
                <w:sz w:val="28"/>
                <w:szCs w:val="28"/>
              </w:rPr>
            </w:pPr>
          </w:p>
          <w:p w14:paraId="04C09155" w14:textId="77777777" w:rsidR="00614985" w:rsidRPr="00FC6259" w:rsidRDefault="00614985" w:rsidP="00FC6259">
            <w:pPr>
              <w:spacing w:before="120" w:after="0"/>
              <w:jc w:val="center"/>
              <w:rPr>
                <w:sz w:val="28"/>
                <w:szCs w:val="28"/>
              </w:rPr>
            </w:pPr>
            <w:r w:rsidRPr="00FC6259">
              <w:rPr>
                <w:sz w:val="28"/>
                <w:szCs w:val="28"/>
              </w:rPr>
              <w:t>2</w:t>
            </w:r>
          </w:p>
          <w:p w14:paraId="6A940DFE" w14:textId="77777777" w:rsidR="00614985" w:rsidRPr="00FC6259" w:rsidRDefault="00614985" w:rsidP="00FC6259">
            <w:pPr>
              <w:spacing w:before="120" w:after="0"/>
              <w:jc w:val="center"/>
              <w:rPr>
                <w:sz w:val="28"/>
                <w:szCs w:val="28"/>
              </w:rPr>
            </w:pPr>
          </w:p>
          <w:p w14:paraId="4CE9B83E" w14:textId="77777777" w:rsidR="00614985" w:rsidRPr="00FC6259" w:rsidRDefault="00614985" w:rsidP="00FC6259">
            <w:pPr>
              <w:spacing w:before="120" w:after="0"/>
              <w:jc w:val="center"/>
              <w:rPr>
                <w:sz w:val="28"/>
                <w:szCs w:val="28"/>
              </w:rPr>
            </w:pPr>
            <w:r w:rsidRPr="00FC6259">
              <w:rPr>
                <w:sz w:val="28"/>
                <w:szCs w:val="28"/>
              </w:rPr>
              <w:t>1</w:t>
            </w:r>
          </w:p>
          <w:p w14:paraId="3D4DFCBD" w14:textId="77777777" w:rsidR="00614985" w:rsidRPr="00FC6259" w:rsidRDefault="00614985" w:rsidP="00FC6259">
            <w:pPr>
              <w:spacing w:before="120" w:after="0"/>
              <w:jc w:val="center"/>
              <w:rPr>
                <w:sz w:val="28"/>
                <w:szCs w:val="28"/>
              </w:rPr>
            </w:pPr>
            <w:r w:rsidRPr="00FC6259">
              <w:rPr>
                <w:sz w:val="28"/>
                <w:szCs w:val="28"/>
              </w:rPr>
              <w:t>2</w:t>
            </w:r>
          </w:p>
          <w:p w14:paraId="73E5ACCF" w14:textId="77777777" w:rsidR="00614985" w:rsidRPr="00FC6259" w:rsidRDefault="00614985" w:rsidP="00FC6259">
            <w:pPr>
              <w:spacing w:before="120" w:after="0"/>
              <w:jc w:val="center"/>
              <w:rPr>
                <w:sz w:val="28"/>
                <w:szCs w:val="28"/>
              </w:rPr>
            </w:pPr>
          </w:p>
          <w:p w14:paraId="4D236C59" w14:textId="77777777" w:rsidR="00614985" w:rsidRPr="00FC6259" w:rsidRDefault="00614985" w:rsidP="00FC6259">
            <w:pPr>
              <w:spacing w:before="120" w:after="0"/>
              <w:jc w:val="center"/>
              <w:rPr>
                <w:sz w:val="28"/>
                <w:szCs w:val="28"/>
              </w:rPr>
            </w:pPr>
            <w:r w:rsidRPr="00FC6259">
              <w:rPr>
                <w:sz w:val="28"/>
                <w:szCs w:val="28"/>
              </w:rPr>
              <w:t>1</w:t>
            </w:r>
          </w:p>
        </w:tc>
        <w:tc>
          <w:tcPr>
            <w:tcW w:w="1502" w:type="dxa"/>
            <w:tcBorders>
              <w:top w:val="single" w:sz="4" w:space="0" w:color="auto"/>
              <w:left w:val="single" w:sz="4" w:space="0" w:color="auto"/>
              <w:bottom w:val="single" w:sz="4" w:space="0" w:color="auto"/>
              <w:right w:val="single" w:sz="4" w:space="0" w:color="auto"/>
            </w:tcBorders>
          </w:tcPr>
          <w:p w14:paraId="63006294" w14:textId="77777777" w:rsidR="00614985" w:rsidRPr="00FC6259" w:rsidRDefault="00614985" w:rsidP="00FC6259">
            <w:pPr>
              <w:spacing w:before="120" w:after="0"/>
              <w:jc w:val="center"/>
              <w:rPr>
                <w:b/>
                <w:sz w:val="28"/>
                <w:szCs w:val="28"/>
              </w:rPr>
            </w:pPr>
            <w:r w:rsidRPr="00FC6259">
              <w:rPr>
                <w:b/>
                <w:sz w:val="28"/>
                <w:szCs w:val="28"/>
              </w:rPr>
              <w:t>9</w:t>
            </w:r>
          </w:p>
          <w:p w14:paraId="20D2B636" w14:textId="77777777" w:rsidR="00614985" w:rsidRPr="00FC6259" w:rsidRDefault="00614985" w:rsidP="00FC6259">
            <w:pPr>
              <w:spacing w:before="120" w:after="0"/>
              <w:jc w:val="center"/>
              <w:rPr>
                <w:sz w:val="28"/>
                <w:szCs w:val="28"/>
              </w:rPr>
            </w:pPr>
          </w:p>
          <w:p w14:paraId="4EA5056A" w14:textId="77777777" w:rsidR="00614985" w:rsidRPr="00FC6259" w:rsidRDefault="00614985" w:rsidP="00FC6259">
            <w:pPr>
              <w:spacing w:before="120" w:after="0"/>
              <w:jc w:val="center"/>
              <w:rPr>
                <w:sz w:val="28"/>
                <w:szCs w:val="28"/>
              </w:rPr>
            </w:pPr>
          </w:p>
          <w:p w14:paraId="2BCD9E82" w14:textId="77777777" w:rsidR="00614985" w:rsidRPr="00FC6259" w:rsidRDefault="00614985" w:rsidP="00FC6259">
            <w:pPr>
              <w:spacing w:before="120" w:after="0"/>
              <w:jc w:val="center"/>
              <w:rPr>
                <w:sz w:val="28"/>
                <w:szCs w:val="28"/>
              </w:rPr>
            </w:pPr>
          </w:p>
          <w:p w14:paraId="0A46A364" w14:textId="77777777" w:rsidR="00614985" w:rsidRPr="00FC6259" w:rsidRDefault="00614985" w:rsidP="00FC6259">
            <w:pPr>
              <w:spacing w:before="120" w:after="0"/>
              <w:jc w:val="center"/>
              <w:rPr>
                <w:sz w:val="28"/>
                <w:szCs w:val="28"/>
              </w:rPr>
            </w:pPr>
          </w:p>
          <w:p w14:paraId="52F6F5B7" w14:textId="77777777" w:rsidR="00614985" w:rsidRPr="00FC6259" w:rsidRDefault="00614985" w:rsidP="00FC6259">
            <w:pPr>
              <w:spacing w:before="120" w:after="0"/>
              <w:jc w:val="center"/>
              <w:rPr>
                <w:sz w:val="28"/>
                <w:szCs w:val="28"/>
              </w:rPr>
            </w:pPr>
          </w:p>
          <w:p w14:paraId="673D44C5" w14:textId="77777777" w:rsidR="00614985" w:rsidRPr="00FC6259" w:rsidRDefault="00614985" w:rsidP="00FC6259">
            <w:pPr>
              <w:spacing w:before="120" w:after="0"/>
              <w:jc w:val="center"/>
              <w:rPr>
                <w:sz w:val="28"/>
                <w:szCs w:val="28"/>
              </w:rPr>
            </w:pPr>
          </w:p>
          <w:p w14:paraId="34842ADC" w14:textId="77777777" w:rsidR="00614985" w:rsidRPr="00FC6259" w:rsidRDefault="00614985" w:rsidP="00FC6259">
            <w:pPr>
              <w:spacing w:before="120" w:after="0"/>
              <w:jc w:val="center"/>
              <w:rPr>
                <w:sz w:val="28"/>
                <w:szCs w:val="28"/>
              </w:rPr>
            </w:pPr>
          </w:p>
          <w:p w14:paraId="4D6D05F9" w14:textId="77777777" w:rsidR="00614985" w:rsidRPr="00FC6259" w:rsidRDefault="00614985" w:rsidP="00FC6259">
            <w:pPr>
              <w:spacing w:before="120" w:after="0"/>
              <w:jc w:val="center"/>
              <w:rPr>
                <w:sz w:val="28"/>
                <w:szCs w:val="28"/>
              </w:rPr>
            </w:pPr>
          </w:p>
          <w:p w14:paraId="6A8B094E" w14:textId="77777777" w:rsidR="00614985" w:rsidRPr="00FC6259" w:rsidRDefault="00614985" w:rsidP="00FC6259">
            <w:pPr>
              <w:spacing w:before="120" w:after="0"/>
              <w:jc w:val="center"/>
              <w:rPr>
                <w:sz w:val="28"/>
                <w:szCs w:val="28"/>
              </w:rPr>
            </w:pPr>
          </w:p>
          <w:p w14:paraId="72F0EC18" w14:textId="77777777" w:rsidR="00614985" w:rsidRPr="00FC6259" w:rsidRDefault="00614985" w:rsidP="00FC6259">
            <w:pPr>
              <w:spacing w:before="120" w:after="0"/>
              <w:jc w:val="center"/>
              <w:rPr>
                <w:sz w:val="28"/>
                <w:szCs w:val="28"/>
              </w:rPr>
            </w:pPr>
          </w:p>
          <w:p w14:paraId="1F9E511A" w14:textId="77777777" w:rsidR="00614985" w:rsidRPr="00FC6259" w:rsidRDefault="00614985" w:rsidP="00FC6259">
            <w:pPr>
              <w:spacing w:before="120" w:after="0"/>
              <w:jc w:val="center"/>
              <w:rPr>
                <w:sz w:val="28"/>
                <w:szCs w:val="28"/>
              </w:rPr>
            </w:pPr>
          </w:p>
          <w:p w14:paraId="179A1A01" w14:textId="77777777" w:rsidR="00614985" w:rsidRPr="00FC6259" w:rsidRDefault="00614985" w:rsidP="00FC6259">
            <w:pPr>
              <w:spacing w:before="120" w:after="0"/>
              <w:jc w:val="center"/>
              <w:rPr>
                <w:sz w:val="28"/>
                <w:szCs w:val="28"/>
              </w:rPr>
            </w:pPr>
            <w:r w:rsidRPr="00FC6259">
              <w:rPr>
                <w:sz w:val="28"/>
                <w:szCs w:val="28"/>
              </w:rPr>
              <w:t>9</w:t>
            </w:r>
          </w:p>
        </w:tc>
        <w:tc>
          <w:tcPr>
            <w:tcW w:w="850" w:type="dxa"/>
            <w:tcBorders>
              <w:top w:val="single" w:sz="4" w:space="0" w:color="auto"/>
              <w:left w:val="single" w:sz="4" w:space="0" w:color="auto"/>
              <w:bottom w:val="single" w:sz="4" w:space="0" w:color="auto"/>
              <w:right w:val="single" w:sz="4" w:space="0" w:color="auto"/>
            </w:tcBorders>
          </w:tcPr>
          <w:p w14:paraId="0DE45DC0" w14:textId="77777777" w:rsidR="00614985" w:rsidRPr="00FC6259" w:rsidRDefault="00614985" w:rsidP="00FC6259">
            <w:pPr>
              <w:spacing w:before="120" w:after="0"/>
              <w:jc w:val="center"/>
              <w:rPr>
                <w:b/>
                <w:sz w:val="28"/>
                <w:szCs w:val="28"/>
              </w:rPr>
            </w:pPr>
            <w:r w:rsidRPr="00FC6259">
              <w:rPr>
                <w:b/>
                <w:sz w:val="28"/>
                <w:szCs w:val="28"/>
              </w:rPr>
              <w:t>1</w:t>
            </w:r>
          </w:p>
        </w:tc>
      </w:tr>
      <w:tr w:rsidR="00FC6259" w:rsidRPr="00FC6259" w14:paraId="65D4A7A8" w14:textId="77777777" w:rsidTr="007556A2">
        <w:tc>
          <w:tcPr>
            <w:tcW w:w="704" w:type="dxa"/>
            <w:tcBorders>
              <w:top w:val="single" w:sz="4" w:space="0" w:color="auto"/>
              <w:left w:val="single" w:sz="4" w:space="0" w:color="auto"/>
              <w:bottom w:val="single" w:sz="4" w:space="0" w:color="auto"/>
              <w:right w:val="single" w:sz="4" w:space="0" w:color="auto"/>
            </w:tcBorders>
          </w:tcPr>
          <w:p w14:paraId="0637AF8E" w14:textId="77777777" w:rsidR="00614985" w:rsidRPr="00FC6259" w:rsidRDefault="00614985" w:rsidP="00FC6259">
            <w:pPr>
              <w:spacing w:before="120" w:after="0"/>
              <w:jc w:val="center"/>
              <w:rPr>
                <w:sz w:val="28"/>
                <w:szCs w:val="28"/>
                <w:lang w:val="de-DE"/>
              </w:rPr>
            </w:pPr>
            <w:r w:rsidRPr="00FC6259">
              <w:rPr>
                <w:sz w:val="28"/>
                <w:szCs w:val="28"/>
                <w:lang w:val="de-DE"/>
              </w:rPr>
              <w:t>2</w:t>
            </w:r>
          </w:p>
        </w:tc>
        <w:tc>
          <w:tcPr>
            <w:tcW w:w="3974" w:type="dxa"/>
            <w:tcBorders>
              <w:top w:val="single" w:sz="4" w:space="0" w:color="auto"/>
              <w:left w:val="single" w:sz="4" w:space="0" w:color="auto"/>
              <w:bottom w:val="single" w:sz="4" w:space="0" w:color="auto"/>
              <w:right w:val="single" w:sz="4" w:space="0" w:color="auto"/>
            </w:tcBorders>
          </w:tcPr>
          <w:p w14:paraId="21568F43" w14:textId="77777777" w:rsidR="00614985" w:rsidRPr="00FC6259" w:rsidRDefault="00614985" w:rsidP="00FC6259">
            <w:pPr>
              <w:spacing w:before="120" w:after="0"/>
              <w:jc w:val="both"/>
              <w:rPr>
                <w:sz w:val="28"/>
                <w:szCs w:val="28"/>
                <w:lang w:val="de-DE"/>
              </w:rPr>
            </w:pPr>
            <w:r w:rsidRPr="00FC6259">
              <w:rPr>
                <w:b/>
                <w:sz w:val="28"/>
                <w:szCs w:val="28"/>
                <w:lang w:val="de-DE"/>
              </w:rPr>
              <w:t>Bài 2</w:t>
            </w:r>
            <w:r w:rsidRPr="00FC6259">
              <w:rPr>
                <w:sz w:val="28"/>
                <w:szCs w:val="28"/>
                <w:lang w:val="de-DE"/>
              </w:rPr>
              <w:t> :Máy điện một chiều.</w:t>
            </w:r>
          </w:p>
          <w:p w14:paraId="10C2CB6B" w14:textId="77777777" w:rsidR="00614985" w:rsidRPr="00FC6259" w:rsidRDefault="00614985" w:rsidP="00FC6259">
            <w:pPr>
              <w:numPr>
                <w:ilvl w:val="0"/>
                <w:numId w:val="121"/>
              </w:numPr>
              <w:spacing w:before="120" w:after="0"/>
              <w:ind w:left="322" w:hanging="256"/>
              <w:jc w:val="both"/>
              <w:rPr>
                <w:sz w:val="28"/>
                <w:szCs w:val="28"/>
                <w:lang w:val="de-DE"/>
              </w:rPr>
            </w:pPr>
            <w:r w:rsidRPr="00FC6259">
              <w:rPr>
                <w:sz w:val="28"/>
                <w:szCs w:val="28"/>
                <w:lang w:val="de-DE"/>
              </w:rPr>
              <w:t>Đại cương về máy điện một chiều</w:t>
            </w:r>
          </w:p>
          <w:p w14:paraId="1C0285B1" w14:textId="77777777" w:rsidR="00614985" w:rsidRPr="00FC6259" w:rsidRDefault="00614985" w:rsidP="00FC6259">
            <w:pPr>
              <w:numPr>
                <w:ilvl w:val="0"/>
                <w:numId w:val="121"/>
              </w:numPr>
              <w:spacing w:before="120" w:after="0"/>
              <w:ind w:left="322" w:hanging="256"/>
              <w:jc w:val="both"/>
              <w:rPr>
                <w:sz w:val="28"/>
                <w:szCs w:val="28"/>
                <w:lang w:val="de-DE"/>
              </w:rPr>
            </w:pPr>
            <w:r w:rsidRPr="00FC6259">
              <w:rPr>
                <w:sz w:val="28"/>
                <w:szCs w:val="28"/>
                <w:lang w:val="de-DE"/>
              </w:rPr>
              <w:t>Cấu tạo của máy điện một chiều</w:t>
            </w:r>
          </w:p>
          <w:p w14:paraId="27CF8529" w14:textId="77777777" w:rsidR="00614985" w:rsidRPr="00FC6259" w:rsidRDefault="00614985" w:rsidP="00FC6259">
            <w:pPr>
              <w:numPr>
                <w:ilvl w:val="0"/>
                <w:numId w:val="121"/>
              </w:numPr>
              <w:spacing w:before="120" w:after="0"/>
              <w:ind w:left="322" w:hanging="256"/>
              <w:jc w:val="both"/>
              <w:rPr>
                <w:sz w:val="28"/>
                <w:szCs w:val="28"/>
                <w:lang w:val="de-DE"/>
              </w:rPr>
            </w:pPr>
            <w:r w:rsidRPr="00FC6259">
              <w:rPr>
                <w:sz w:val="28"/>
                <w:szCs w:val="28"/>
                <w:lang w:val="de-DE"/>
              </w:rPr>
              <w:t>Nguyên lý làm việc cơ bản của máy điện một chiều.</w:t>
            </w:r>
          </w:p>
          <w:p w14:paraId="5F342FAA" w14:textId="77777777" w:rsidR="00614985" w:rsidRPr="00FC6259" w:rsidRDefault="00614985" w:rsidP="00FC6259">
            <w:pPr>
              <w:numPr>
                <w:ilvl w:val="0"/>
                <w:numId w:val="121"/>
              </w:numPr>
              <w:spacing w:before="120" w:after="0"/>
              <w:ind w:left="322" w:hanging="256"/>
              <w:jc w:val="both"/>
              <w:rPr>
                <w:sz w:val="28"/>
                <w:szCs w:val="28"/>
                <w:lang w:val="de-DE"/>
              </w:rPr>
            </w:pPr>
            <w:r w:rsidRPr="00FC6259">
              <w:rPr>
                <w:sz w:val="28"/>
                <w:szCs w:val="28"/>
                <w:lang w:val="de-DE"/>
              </w:rPr>
              <w:t>Từ trường và sức điện động của máy điện một chiều.</w:t>
            </w:r>
          </w:p>
          <w:p w14:paraId="70156851" w14:textId="77777777" w:rsidR="00614985" w:rsidRPr="00FC6259" w:rsidRDefault="00614985" w:rsidP="00FC6259">
            <w:pPr>
              <w:numPr>
                <w:ilvl w:val="0"/>
                <w:numId w:val="121"/>
              </w:numPr>
              <w:spacing w:before="120" w:after="0"/>
              <w:ind w:left="322" w:hanging="256"/>
              <w:jc w:val="both"/>
              <w:rPr>
                <w:sz w:val="28"/>
                <w:szCs w:val="28"/>
                <w:lang w:val="de-DE"/>
              </w:rPr>
            </w:pPr>
            <w:r w:rsidRPr="00FC6259">
              <w:rPr>
                <w:sz w:val="28"/>
                <w:szCs w:val="28"/>
                <w:lang w:val="de-DE"/>
              </w:rPr>
              <w:t>Công suất điện từ và mô-men điện từ của máy điện một chiều.</w:t>
            </w:r>
          </w:p>
          <w:p w14:paraId="004FEA49" w14:textId="77777777" w:rsidR="00614985" w:rsidRPr="00FC6259" w:rsidRDefault="00614985" w:rsidP="00FC6259">
            <w:pPr>
              <w:numPr>
                <w:ilvl w:val="0"/>
                <w:numId w:val="121"/>
              </w:numPr>
              <w:spacing w:before="120" w:after="0"/>
              <w:ind w:left="322" w:hanging="256"/>
              <w:jc w:val="both"/>
              <w:rPr>
                <w:sz w:val="28"/>
                <w:szCs w:val="28"/>
                <w:lang w:val="de-DE"/>
              </w:rPr>
            </w:pPr>
            <w:r w:rsidRPr="00FC6259">
              <w:rPr>
                <w:sz w:val="28"/>
                <w:szCs w:val="28"/>
                <w:lang w:val="de-DE"/>
              </w:rPr>
              <w:t>Tia lửa điện trên cổ góp và biện pháp khắc phục.</w:t>
            </w:r>
          </w:p>
          <w:p w14:paraId="14DB9391" w14:textId="77777777" w:rsidR="00614985" w:rsidRPr="00FC6259" w:rsidRDefault="00614985" w:rsidP="00FC6259">
            <w:pPr>
              <w:numPr>
                <w:ilvl w:val="0"/>
                <w:numId w:val="121"/>
              </w:numPr>
              <w:spacing w:before="120" w:after="0"/>
              <w:ind w:left="322" w:hanging="256"/>
              <w:jc w:val="both"/>
              <w:rPr>
                <w:sz w:val="28"/>
                <w:szCs w:val="28"/>
                <w:lang w:val="de-DE"/>
              </w:rPr>
            </w:pPr>
            <w:r w:rsidRPr="00FC6259">
              <w:rPr>
                <w:sz w:val="28"/>
                <w:szCs w:val="28"/>
                <w:lang w:val="de-DE"/>
              </w:rPr>
              <w:lastRenderedPageBreak/>
              <w:t>Máy phát điện một chiều.</w:t>
            </w:r>
          </w:p>
          <w:p w14:paraId="46B8D920" w14:textId="77777777" w:rsidR="00614985" w:rsidRPr="00FC6259" w:rsidRDefault="00614985" w:rsidP="00FC6259">
            <w:pPr>
              <w:numPr>
                <w:ilvl w:val="0"/>
                <w:numId w:val="121"/>
              </w:numPr>
              <w:spacing w:before="120" w:after="0"/>
              <w:ind w:left="322" w:hanging="256"/>
              <w:jc w:val="both"/>
              <w:rPr>
                <w:sz w:val="28"/>
                <w:szCs w:val="28"/>
                <w:lang w:val="de-DE"/>
              </w:rPr>
            </w:pPr>
            <w:r w:rsidRPr="00FC6259">
              <w:rPr>
                <w:sz w:val="28"/>
                <w:szCs w:val="28"/>
                <w:lang w:val="de-DE"/>
              </w:rPr>
              <w:t>Động cơ điện một chiều.</w:t>
            </w:r>
          </w:p>
          <w:p w14:paraId="3C6E725B" w14:textId="77777777" w:rsidR="00614985" w:rsidRPr="00FC6259" w:rsidRDefault="00614985" w:rsidP="00FC6259">
            <w:pPr>
              <w:numPr>
                <w:ilvl w:val="0"/>
                <w:numId w:val="121"/>
              </w:numPr>
              <w:spacing w:before="120" w:after="0"/>
              <w:ind w:left="322" w:hanging="256"/>
              <w:jc w:val="both"/>
              <w:rPr>
                <w:sz w:val="28"/>
                <w:szCs w:val="28"/>
                <w:lang w:val="de-DE"/>
              </w:rPr>
            </w:pPr>
            <w:r w:rsidRPr="00FC6259">
              <w:rPr>
                <w:sz w:val="28"/>
                <w:szCs w:val="28"/>
                <w:lang w:val="de-DE"/>
              </w:rPr>
              <w:t>Thí nghiệm máy điện một chiều</w:t>
            </w:r>
          </w:p>
        </w:tc>
        <w:tc>
          <w:tcPr>
            <w:tcW w:w="851" w:type="dxa"/>
            <w:tcBorders>
              <w:top w:val="single" w:sz="4" w:space="0" w:color="auto"/>
              <w:left w:val="single" w:sz="4" w:space="0" w:color="auto"/>
              <w:bottom w:val="single" w:sz="4" w:space="0" w:color="auto"/>
              <w:right w:val="single" w:sz="4" w:space="0" w:color="auto"/>
            </w:tcBorders>
          </w:tcPr>
          <w:p w14:paraId="7425CEEB" w14:textId="77777777" w:rsidR="00614985" w:rsidRPr="00FC6259" w:rsidRDefault="00614985" w:rsidP="00FC6259">
            <w:pPr>
              <w:spacing w:before="120" w:after="0"/>
              <w:jc w:val="center"/>
              <w:rPr>
                <w:b/>
                <w:sz w:val="28"/>
                <w:szCs w:val="28"/>
              </w:rPr>
            </w:pPr>
            <w:r w:rsidRPr="00FC6259">
              <w:rPr>
                <w:b/>
                <w:sz w:val="28"/>
                <w:szCs w:val="28"/>
              </w:rPr>
              <w:lastRenderedPageBreak/>
              <w:t>38</w:t>
            </w:r>
          </w:p>
        </w:tc>
        <w:tc>
          <w:tcPr>
            <w:tcW w:w="1021" w:type="dxa"/>
            <w:tcBorders>
              <w:top w:val="single" w:sz="4" w:space="0" w:color="auto"/>
              <w:left w:val="single" w:sz="4" w:space="0" w:color="auto"/>
              <w:bottom w:val="single" w:sz="4" w:space="0" w:color="auto"/>
              <w:right w:val="single" w:sz="4" w:space="0" w:color="auto"/>
            </w:tcBorders>
          </w:tcPr>
          <w:p w14:paraId="6980009C" w14:textId="77777777" w:rsidR="00614985" w:rsidRPr="00FC6259" w:rsidRDefault="00614985" w:rsidP="00FC6259">
            <w:pPr>
              <w:spacing w:before="120" w:after="0"/>
              <w:jc w:val="center"/>
              <w:rPr>
                <w:b/>
                <w:sz w:val="28"/>
                <w:szCs w:val="28"/>
              </w:rPr>
            </w:pPr>
            <w:r w:rsidRPr="00FC6259">
              <w:rPr>
                <w:b/>
                <w:sz w:val="28"/>
                <w:szCs w:val="28"/>
              </w:rPr>
              <w:t>18</w:t>
            </w:r>
          </w:p>
          <w:p w14:paraId="6EA44898" w14:textId="77777777" w:rsidR="00614985" w:rsidRPr="00FC6259" w:rsidRDefault="00614985" w:rsidP="00FC6259">
            <w:pPr>
              <w:spacing w:before="120" w:after="0"/>
              <w:jc w:val="center"/>
              <w:rPr>
                <w:sz w:val="28"/>
                <w:szCs w:val="28"/>
              </w:rPr>
            </w:pPr>
            <w:r w:rsidRPr="00FC6259">
              <w:rPr>
                <w:sz w:val="28"/>
                <w:szCs w:val="28"/>
              </w:rPr>
              <w:t>2</w:t>
            </w:r>
          </w:p>
          <w:p w14:paraId="2F81ECF3" w14:textId="77777777" w:rsidR="00614985" w:rsidRPr="00FC6259" w:rsidRDefault="00614985" w:rsidP="00FC6259">
            <w:pPr>
              <w:spacing w:before="120" w:after="0"/>
              <w:jc w:val="center"/>
              <w:rPr>
                <w:sz w:val="28"/>
                <w:szCs w:val="28"/>
              </w:rPr>
            </w:pPr>
          </w:p>
          <w:p w14:paraId="266BF853" w14:textId="77777777" w:rsidR="00614985" w:rsidRPr="00FC6259" w:rsidRDefault="00614985" w:rsidP="00FC6259">
            <w:pPr>
              <w:spacing w:before="120" w:after="0"/>
              <w:jc w:val="center"/>
              <w:rPr>
                <w:sz w:val="28"/>
                <w:szCs w:val="28"/>
              </w:rPr>
            </w:pPr>
            <w:r w:rsidRPr="00FC6259">
              <w:rPr>
                <w:sz w:val="28"/>
                <w:szCs w:val="28"/>
              </w:rPr>
              <w:t>2</w:t>
            </w:r>
          </w:p>
          <w:p w14:paraId="17225E06" w14:textId="77777777" w:rsidR="00614985" w:rsidRPr="00FC6259" w:rsidRDefault="00614985" w:rsidP="00FC6259">
            <w:pPr>
              <w:spacing w:before="120" w:after="0"/>
              <w:jc w:val="center"/>
              <w:rPr>
                <w:sz w:val="28"/>
                <w:szCs w:val="28"/>
              </w:rPr>
            </w:pPr>
          </w:p>
          <w:p w14:paraId="1C7DC5CD" w14:textId="77777777" w:rsidR="00614985" w:rsidRPr="00FC6259" w:rsidRDefault="00614985" w:rsidP="00FC6259">
            <w:pPr>
              <w:spacing w:before="120" w:after="0"/>
              <w:jc w:val="center"/>
              <w:rPr>
                <w:sz w:val="28"/>
                <w:szCs w:val="28"/>
              </w:rPr>
            </w:pPr>
            <w:r w:rsidRPr="00FC6259">
              <w:rPr>
                <w:sz w:val="28"/>
                <w:szCs w:val="28"/>
              </w:rPr>
              <w:t>2,5</w:t>
            </w:r>
          </w:p>
          <w:p w14:paraId="201A171A" w14:textId="77777777" w:rsidR="00614985" w:rsidRPr="00FC6259" w:rsidRDefault="00614985" w:rsidP="00FC6259">
            <w:pPr>
              <w:spacing w:before="120" w:after="0"/>
              <w:jc w:val="center"/>
              <w:rPr>
                <w:sz w:val="28"/>
                <w:szCs w:val="28"/>
              </w:rPr>
            </w:pPr>
            <w:r w:rsidRPr="00FC6259">
              <w:rPr>
                <w:sz w:val="28"/>
                <w:szCs w:val="28"/>
              </w:rPr>
              <w:t>1,5</w:t>
            </w:r>
          </w:p>
          <w:p w14:paraId="23F4FAD1" w14:textId="77777777" w:rsidR="00614985" w:rsidRPr="00FC6259" w:rsidRDefault="00614985" w:rsidP="00FC6259">
            <w:pPr>
              <w:spacing w:before="120" w:after="0"/>
              <w:jc w:val="center"/>
              <w:rPr>
                <w:sz w:val="28"/>
                <w:szCs w:val="28"/>
              </w:rPr>
            </w:pPr>
          </w:p>
          <w:p w14:paraId="0846EA83" w14:textId="77777777" w:rsidR="00614985" w:rsidRPr="00FC6259" w:rsidRDefault="00614985" w:rsidP="00FC6259">
            <w:pPr>
              <w:spacing w:before="120" w:after="0"/>
              <w:jc w:val="center"/>
              <w:rPr>
                <w:sz w:val="28"/>
                <w:szCs w:val="28"/>
              </w:rPr>
            </w:pPr>
            <w:r w:rsidRPr="00FC6259">
              <w:rPr>
                <w:sz w:val="28"/>
                <w:szCs w:val="28"/>
              </w:rPr>
              <w:t>2</w:t>
            </w:r>
          </w:p>
          <w:p w14:paraId="239F5B1D" w14:textId="77777777" w:rsidR="00614985" w:rsidRPr="00FC6259" w:rsidRDefault="00614985" w:rsidP="00FC6259">
            <w:pPr>
              <w:spacing w:before="120" w:after="0"/>
              <w:jc w:val="center"/>
              <w:rPr>
                <w:sz w:val="28"/>
                <w:szCs w:val="28"/>
              </w:rPr>
            </w:pPr>
          </w:p>
          <w:p w14:paraId="337731DD" w14:textId="77777777" w:rsidR="00614985" w:rsidRPr="00FC6259" w:rsidRDefault="00614985" w:rsidP="00FC6259">
            <w:pPr>
              <w:spacing w:before="120" w:after="0"/>
              <w:jc w:val="center"/>
              <w:rPr>
                <w:sz w:val="28"/>
                <w:szCs w:val="28"/>
              </w:rPr>
            </w:pPr>
            <w:r w:rsidRPr="00FC6259">
              <w:rPr>
                <w:sz w:val="28"/>
                <w:szCs w:val="28"/>
              </w:rPr>
              <w:t>2</w:t>
            </w:r>
          </w:p>
          <w:p w14:paraId="7EC0CC50" w14:textId="77777777" w:rsidR="00614985" w:rsidRPr="00FC6259" w:rsidRDefault="00614985" w:rsidP="00FC6259">
            <w:pPr>
              <w:spacing w:before="120" w:after="0"/>
              <w:jc w:val="center"/>
              <w:rPr>
                <w:sz w:val="28"/>
                <w:szCs w:val="28"/>
              </w:rPr>
            </w:pPr>
          </w:p>
          <w:p w14:paraId="456B21E2" w14:textId="77777777" w:rsidR="00614985" w:rsidRPr="00FC6259" w:rsidRDefault="00614985" w:rsidP="00FC6259">
            <w:pPr>
              <w:spacing w:before="120" w:after="0"/>
              <w:jc w:val="center"/>
              <w:rPr>
                <w:sz w:val="28"/>
                <w:szCs w:val="28"/>
              </w:rPr>
            </w:pPr>
            <w:r w:rsidRPr="00FC6259">
              <w:rPr>
                <w:sz w:val="28"/>
                <w:szCs w:val="28"/>
              </w:rPr>
              <w:t>2</w:t>
            </w:r>
          </w:p>
          <w:p w14:paraId="39FFA8A7" w14:textId="77777777" w:rsidR="00614985" w:rsidRPr="00FC6259" w:rsidRDefault="00614985" w:rsidP="00FC6259">
            <w:pPr>
              <w:spacing w:before="120" w:after="0"/>
              <w:jc w:val="center"/>
              <w:rPr>
                <w:sz w:val="28"/>
                <w:szCs w:val="28"/>
              </w:rPr>
            </w:pPr>
            <w:r w:rsidRPr="00FC6259">
              <w:rPr>
                <w:sz w:val="28"/>
                <w:szCs w:val="28"/>
              </w:rPr>
              <w:lastRenderedPageBreak/>
              <w:t>2</w:t>
            </w:r>
          </w:p>
          <w:p w14:paraId="1FF5E86F" w14:textId="77777777" w:rsidR="00614985" w:rsidRPr="00FC6259" w:rsidRDefault="00614985" w:rsidP="00FC6259">
            <w:pPr>
              <w:spacing w:before="120" w:after="0"/>
              <w:jc w:val="center"/>
              <w:rPr>
                <w:sz w:val="28"/>
                <w:szCs w:val="28"/>
              </w:rPr>
            </w:pPr>
            <w:r w:rsidRPr="00FC6259">
              <w:rPr>
                <w:sz w:val="28"/>
                <w:szCs w:val="28"/>
              </w:rPr>
              <w:t>2</w:t>
            </w:r>
          </w:p>
        </w:tc>
        <w:tc>
          <w:tcPr>
            <w:tcW w:w="1502" w:type="dxa"/>
            <w:tcBorders>
              <w:top w:val="single" w:sz="4" w:space="0" w:color="auto"/>
              <w:left w:val="single" w:sz="4" w:space="0" w:color="auto"/>
              <w:bottom w:val="single" w:sz="4" w:space="0" w:color="auto"/>
              <w:right w:val="single" w:sz="4" w:space="0" w:color="auto"/>
            </w:tcBorders>
          </w:tcPr>
          <w:p w14:paraId="37E2B507" w14:textId="77777777" w:rsidR="00614985" w:rsidRPr="00FC6259" w:rsidRDefault="00614985" w:rsidP="00FC6259">
            <w:pPr>
              <w:spacing w:before="120" w:after="0"/>
              <w:jc w:val="center"/>
              <w:rPr>
                <w:b/>
                <w:sz w:val="28"/>
                <w:szCs w:val="28"/>
              </w:rPr>
            </w:pPr>
            <w:r w:rsidRPr="00FC6259">
              <w:rPr>
                <w:b/>
                <w:sz w:val="28"/>
                <w:szCs w:val="28"/>
              </w:rPr>
              <w:lastRenderedPageBreak/>
              <w:t>18</w:t>
            </w:r>
          </w:p>
          <w:p w14:paraId="0F47AB0F" w14:textId="77777777" w:rsidR="00614985" w:rsidRPr="00FC6259" w:rsidRDefault="00614985" w:rsidP="00FC6259">
            <w:pPr>
              <w:spacing w:before="120" w:after="0"/>
              <w:jc w:val="center"/>
              <w:rPr>
                <w:sz w:val="28"/>
                <w:szCs w:val="28"/>
              </w:rPr>
            </w:pPr>
          </w:p>
          <w:p w14:paraId="4B7A05F0" w14:textId="77777777" w:rsidR="00614985" w:rsidRPr="00FC6259" w:rsidRDefault="00614985" w:rsidP="00FC6259">
            <w:pPr>
              <w:spacing w:before="120" w:after="0"/>
              <w:jc w:val="center"/>
              <w:rPr>
                <w:sz w:val="28"/>
                <w:szCs w:val="28"/>
              </w:rPr>
            </w:pPr>
          </w:p>
          <w:p w14:paraId="23429777" w14:textId="77777777" w:rsidR="00614985" w:rsidRPr="00FC6259" w:rsidRDefault="00614985" w:rsidP="00FC6259">
            <w:pPr>
              <w:spacing w:before="120" w:after="0"/>
              <w:jc w:val="center"/>
              <w:rPr>
                <w:sz w:val="28"/>
                <w:szCs w:val="28"/>
              </w:rPr>
            </w:pPr>
          </w:p>
          <w:p w14:paraId="4CB96A73" w14:textId="77777777" w:rsidR="00614985" w:rsidRPr="00FC6259" w:rsidRDefault="00614985" w:rsidP="00FC6259">
            <w:pPr>
              <w:spacing w:before="120" w:after="0"/>
              <w:jc w:val="center"/>
              <w:rPr>
                <w:sz w:val="28"/>
                <w:szCs w:val="28"/>
              </w:rPr>
            </w:pPr>
          </w:p>
          <w:p w14:paraId="00359CCA" w14:textId="77777777" w:rsidR="00614985" w:rsidRPr="00FC6259" w:rsidRDefault="00614985" w:rsidP="00FC6259">
            <w:pPr>
              <w:spacing w:before="120" w:after="0"/>
              <w:jc w:val="center"/>
              <w:rPr>
                <w:sz w:val="28"/>
                <w:szCs w:val="28"/>
              </w:rPr>
            </w:pPr>
          </w:p>
          <w:p w14:paraId="23CCB126" w14:textId="77777777" w:rsidR="00614985" w:rsidRPr="00FC6259" w:rsidRDefault="00614985" w:rsidP="00FC6259">
            <w:pPr>
              <w:spacing w:before="120" w:after="0"/>
              <w:jc w:val="center"/>
              <w:rPr>
                <w:sz w:val="28"/>
                <w:szCs w:val="28"/>
              </w:rPr>
            </w:pPr>
          </w:p>
          <w:p w14:paraId="7EB4C862" w14:textId="77777777" w:rsidR="00614985" w:rsidRPr="00FC6259" w:rsidRDefault="00614985" w:rsidP="00FC6259">
            <w:pPr>
              <w:spacing w:before="120" w:after="0"/>
              <w:jc w:val="center"/>
              <w:rPr>
                <w:sz w:val="28"/>
                <w:szCs w:val="28"/>
              </w:rPr>
            </w:pPr>
          </w:p>
          <w:p w14:paraId="78784E0F" w14:textId="77777777" w:rsidR="00614985" w:rsidRPr="00FC6259" w:rsidRDefault="00614985" w:rsidP="00FC6259">
            <w:pPr>
              <w:spacing w:before="120" w:after="0"/>
              <w:jc w:val="center"/>
              <w:rPr>
                <w:sz w:val="28"/>
                <w:szCs w:val="28"/>
              </w:rPr>
            </w:pPr>
          </w:p>
          <w:p w14:paraId="3A579C65" w14:textId="77777777" w:rsidR="00614985" w:rsidRPr="00FC6259" w:rsidRDefault="00614985" w:rsidP="00FC6259">
            <w:pPr>
              <w:spacing w:before="120" w:after="0"/>
              <w:jc w:val="center"/>
              <w:rPr>
                <w:sz w:val="28"/>
                <w:szCs w:val="28"/>
              </w:rPr>
            </w:pPr>
          </w:p>
          <w:p w14:paraId="4E17ADC6" w14:textId="77777777" w:rsidR="00614985" w:rsidRPr="00FC6259" w:rsidRDefault="00614985" w:rsidP="00FC6259">
            <w:pPr>
              <w:spacing w:before="120" w:after="0"/>
              <w:jc w:val="center"/>
              <w:rPr>
                <w:sz w:val="28"/>
                <w:szCs w:val="28"/>
              </w:rPr>
            </w:pPr>
          </w:p>
          <w:p w14:paraId="7D727206" w14:textId="77777777" w:rsidR="00614985" w:rsidRPr="00FC6259" w:rsidRDefault="00614985" w:rsidP="00FC6259">
            <w:pPr>
              <w:spacing w:before="120" w:after="0"/>
              <w:jc w:val="center"/>
              <w:rPr>
                <w:sz w:val="28"/>
                <w:szCs w:val="28"/>
              </w:rPr>
            </w:pPr>
          </w:p>
          <w:p w14:paraId="2A8D3C01" w14:textId="77777777" w:rsidR="00614985" w:rsidRPr="00FC6259" w:rsidRDefault="00614985" w:rsidP="00FC6259">
            <w:pPr>
              <w:spacing w:before="120" w:after="0"/>
              <w:jc w:val="center"/>
              <w:rPr>
                <w:sz w:val="28"/>
                <w:szCs w:val="28"/>
              </w:rPr>
            </w:pPr>
          </w:p>
          <w:p w14:paraId="0743B487" w14:textId="77777777" w:rsidR="00614985" w:rsidRPr="00FC6259" w:rsidRDefault="00614985" w:rsidP="00FC6259">
            <w:pPr>
              <w:spacing w:before="120" w:after="0"/>
              <w:jc w:val="center"/>
              <w:rPr>
                <w:sz w:val="28"/>
                <w:szCs w:val="28"/>
              </w:rPr>
            </w:pPr>
          </w:p>
          <w:p w14:paraId="4B71616E" w14:textId="77777777" w:rsidR="00614985" w:rsidRPr="00FC6259" w:rsidRDefault="00614985" w:rsidP="00FC6259">
            <w:pPr>
              <w:spacing w:before="120" w:after="0"/>
              <w:jc w:val="center"/>
              <w:rPr>
                <w:sz w:val="28"/>
                <w:szCs w:val="28"/>
              </w:rPr>
            </w:pPr>
            <w:r w:rsidRPr="00FC6259">
              <w:rPr>
                <w:sz w:val="28"/>
                <w:szCs w:val="28"/>
              </w:rPr>
              <w:t>18</w:t>
            </w:r>
          </w:p>
          <w:p w14:paraId="57B39040" w14:textId="77777777" w:rsidR="00614985" w:rsidRPr="00FC6259" w:rsidRDefault="00614985" w:rsidP="00FC6259">
            <w:pPr>
              <w:spacing w:before="120" w:after="0"/>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1EB1D88B" w14:textId="77777777" w:rsidR="00614985" w:rsidRPr="00FC6259" w:rsidRDefault="00614985" w:rsidP="00FC6259">
            <w:pPr>
              <w:spacing w:before="120" w:after="0"/>
              <w:jc w:val="center"/>
              <w:rPr>
                <w:b/>
                <w:sz w:val="28"/>
                <w:szCs w:val="28"/>
              </w:rPr>
            </w:pPr>
            <w:r w:rsidRPr="00FC6259">
              <w:rPr>
                <w:b/>
                <w:sz w:val="28"/>
                <w:szCs w:val="28"/>
              </w:rPr>
              <w:lastRenderedPageBreak/>
              <w:t>2</w:t>
            </w:r>
          </w:p>
          <w:p w14:paraId="27CD188D" w14:textId="77777777" w:rsidR="00614985" w:rsidRPr="00FC6259" w:rsidRDefault="00614985" w:rsidP="00FC6259">
            <w:pPr>
              <w:spacing w:before="120" w:after="0"/>
              <w:jc w:val="center"/>
              <w:rPr>
                <w:sz w:val="28"/>
                <w:szCs w:val="28"/>
              </w:rPr>
            </w:pPr>
          </w:p>
          <w:p w14:paraId="02339AB7" w14:textId="77777777" w:rsidR="00614985" w:rsidRPr="00FC6259" w:rsidRDefault="00614985" w:rsidP="00FC6259">
            <w:pPr>
              <w:spacing w:before="120" w:after="0"/>
              <w:jc w:val="center"/>
              <w:rPr>
                <w:sz w:val="28"/>
                <w:szCs w:val="28"/>
              </w:rPr>
            </w:pPr>
          </w:p>
          <w:p w14:paraId="10C30885" w14:textId="77777777" w:rsidR="00614985" w:rsidRPr="00FC6259" w:rsidRDefault="00614985" w:rsidP="00FC6259">
            <w:pPr>
              <w:spacing w:before="120" w:after="0"/>
              <w:jc w:val="center"/>
              <w:rPr>
                <w:sz w:val="28"/>
                <w:szCs w:val="28"/>
              </w:rPr>
            </w:pPr>
          </w:p>
          <w:p w14:paraId="252A85FA" w14:textId="77777777" w:rsidR="00614985" w:rsidRPr="00FC6259" w:rsidRDefault="00614985" w:rsidP="00FC6259">
            <w:pPr>
              <w:spacing w:before="120" w:after="0"/>
              <w:jc w:val="center"/>
              <w:rPr>
                <w:sz w:val="28"/>
                <w:szCs w:val="28"/>
              </w:rPr>
            </w:pPr>
          </w:p>
          <w:p w14:paraId="6B628004" w14:textId="77777777" w:rsidR="00614985" w:rsidRPr="00FC6259" w:rsidRDefault="00614985" w:rsidP="00FC6259">
            <w:pPr>
              <w:spacing w:before="120" w:after="0"/>
              <w:jc w:val="center"/>
              <w:rPr>
                <w:sz w:val="28"/>
                <w:szCs w:val="28"/>
              </w:rPr>
            </w:pPr>
          </w:p>
          <w:p w14:paraId="3CD5FC22" w14:textId="77777777" w:rsidR="00614985" w:rsidRPr="00FC6259" w:rsidRDefault="00614985" w:rsidP="00FC6259">
            <w:pPr>
              <w:spacing w:before="120" w:after="0"/>
              <w:jc w:val="center"/>
              <w:rPr>
                <w:sz w:val="28"/>
                <w:szCs w:val="28"/>
              </w:rPr>
            </w:pPr>
          </w:p>
          <w:p w14:paraId="783686BB" w14:textId="77777777" w:rsidR="00614985" w:rsidRPr="00FC6259" w:rsidRDefault="00614985" w:rsidP="00FC6259">
            <w:pPr>
              <w:spacing w:before="120" w:after="0"/>
              <w:jc w:val="center"/>
              <w:rPr>
                <w:sz w:val="28"/>
                <w:szCs w:val="28"/>
              </w:rPr>
            </w:pPr>
          </w:p>
          <w:p w14:paraId="5EDBA0BA" w14:textId="77777777" w:rsidR="00614985" w:rsidRPr="00FC6259" w:rsidRDefault="00614985" w:rsidP="00FC6259">
            <w:pPr>
              <w:spacing w:before="120" w:after="0"/>
              <w:jc w:val="center"/>
              <w:rPr>
                <w:sz w:val="28"/>
                <w:szCs w:val="28"/>
              </w:rPr>
            </w:pPr>
          </w:p>
          <w:p w14:paraId="2AB1F5E2" w14:textId="77777777" w:rsidR="00614985" w:rsidRPr="00FC6259" w:rsidRDefault="00614985" w:rsidP="00FC6259">
            <w:pPr>
              <w:spacing w:before="120" w:after="0"/>
              <w:jc w:val="center"/>
              <w:rPr>
                <w:sz w:val="28"/>
                <w:szCs w:val="28"/>
              </w:rPr>
            </w:pPr>
          </w:p>
          <w:p w14:paraId="0832B1AD" w14:textId="77777777" w:rsidR="00614985" w:rsidRPr="00FC6259" w:rsidRDefault="00614985" w:rsidP="00FC6259">
            <w:pPr>
              <w:spacing w:before="120" w:after="0"/>
              <w:jc w:val="center"/>
              <w:rPr>
                <w:sz w:val="28"/>
                <w:szCs w:val="28"/>
              </w:rPr>
            </w:pPr>
          </w:p>
          <w:p w14:paraId="1BD6F3C5" w14:textId="77777777" w:rsidR="00614985" w:rsidRPr="00FC6259" w:rsidRDefault="00614985" w:rsidP="00FC6259">
            <w:pPr>
              <w:spacing w:before="120" w:after="0"/>
              <w:jc w:val="center"/>
              <w:rPr>
                <w:sz w:val="28"/>
                <w:szCs w:val="28"/>
              </w:rPr>
            </w:pPr>
          </w:p>
          <w:p w14:paraId="20528FB4" w14:textId="77777777" w:rsidR="00614985" w:rsidRPr="00FC6259" w:rsidRDefault="00614985" w:rsidP="00FC6259">
            <w:pPr>
              <w:spacing w:before="120" w:after="0"/>
              <w:jc w:val="center"/>
              <w:rPr>
                <w:sz w:val="28"/>
                <w:szCs w:val="28"/>
              </w:rPr>
            </w:pPr>
          </w:p>
          <w:p w14:paraId="1A5FBCA4" w14:textId="77777777" w:rsidR="00614985" w:rsidRPr="00FC6259" w:rsidRDefault="00614985" w:rsidP="00FC6259">
            <w:pPr>
              <w:spacing w:before="120" w:after="0"/>
              <w:jc w:val="center"/>
              <w:rPr>
                <w:sz w:val="28"/>
                <w:szCs w:val="28"/>
              </w:rPr>
            </w:pPr>
            <w:r w:rsidRPr="00FC6259">
              <w:rPr>
                <w:sz w:val="28"/>
                <w:szCs w:val="28"/>
              </w:rPr>
              <w:lastRenderedPageBreak/>
              <w:t>1</w:t>
            </w:r>
          </w:p>
        </w:tc>
      </w:tr>
      <w:tr w:rsidR="00FC6259" w:rsidRPr="00FC6259" w14:paraId="34985169" w14:textId="77777777" w:rsidTr="007556A2">
        <w:tc>
          <w:tcPr>
            <w:tcW w:w="704" w:type="dxa"/>
            <w:tcBorders>
              <w:top w:val="single" w:sz="4" w:space="0" w:color="auto"/>
              <w:left w:val="single" w:sz="4" w:space="0" w:color="auto"/>
              <w:bottom w:val="single" w:sz="4" w:space="0" w:color="auto"/>
              <w:right w:val="single" w:sz="4" w:space="0" w:color="auto"/>
            </w:tcBorders>
          </w:tcPr>
          <w:p w14:paraId="2A30CE32" w14:textId="77777777" w:rsidR="00614985" w:rsidRPr="00FC6259" w:rsidRDefault="00614985" w:rsidP="00FC6259">
            <w:pPr>
              <w:spacing w:after="0"/>
              <w:jc w:val="center"/>
              <w:rPr>
                <w:sz w:val="28"/>
                <w:szCs w:val="28"/>
                <w:lang w:val="de-DE"/>
              </w:rPr>
            </w:pPr>
          </w:p>
        </w:tc>
        <w:tc>
          <w:tcPr>
            <w:tcW w:w="3974" w:type="dxa"/>
            <w:tcBorders>
              <w:top w:val="single" w:sz="4" w:space="0" w:color="auto"/>
              <w:left w:val="single" w:sz="4" w:space="0" w:color="auto"/>
              <w:bottom w:val="single" w:sz="4" w:space="0" w:color="auto"/>
              <w:right w:val="single" w:sz="4" w:space="0" w:color="auto"/>
            </w:tcBorders>
          </w:tcPr>
          <w:p w14:paraId="2D6318CD" w14:textId="77777777" w:rsidR="00614985" w:rsidRPr="00FC6259" w:rsidRDefault="00614985" w:rsidP="00FC6259">
            <w:pPr>
              <w:spacing w:after="0"/>
              <w:jc w:val="center"/>
              <w:rPr>
                <w:b/>
                <w:sz w:val="28"/>
                <w:szCs w:val="28"/>
                <w:lang w:val="fr-FR"/>
              </w:rPr>
            </w:pPr>
            <w:r w:rsidRPr="00FC6259">
              <w:rPr>
                <w:b/>
                <w:sz w:val="28"/>
                <w:szCs w:val="28"/>
                <w:lang w:val="fr-FR"/>
              </w:rPr>
              <w:t>Cộng</w:t>
            </w:r>
          </w:p>
        </w:tc>
        <w:tc>
          <w:tcPr>
            <w:tcW w:w="851" w:type="dxa"/>
            <w:tcBorders>
              <w:top w:val="single" w:sz="4" w:space="0" w:color="auto"/>
              <w:left w:val="single" w:sz="4" w:space="0" w:color="auto"/>
              <w:bottom w:val="single" w:sz="4" w:space="0" w:color="auto"/>
              <w:right w:val="single" w:sz="4" w:space="0" w:color="auto"/>
            </w:tcBorders>
          </w:tcPr>
          <w:p w14:paraId="4DBB32A2" w14:textId="77777777" w:rsidR="00614985" w:rsidRPr="00FC6259" w:rsidRDefault="00614985" w:rsidP="00FC6259">
            <w:pPr>
              <w:spacing w:after="0"/>
              <w:jc w:val="center"/>
              <w:rPr>
                <w:b/>
                <w:sz w:val="28"/>
                <w:szCs w:val="28"/>
              </w:rPr>
            </w:pPr>
            <w:r w:rsidRPr="00FC6259">
              <w:rPr>
                <w:b/>
                <w:sz w:val="28"/>
                <w:szCs w:val="28"/>
              </w:rPr>
              <w:t>60</w:t>
            </w:r>
          </w:p>
        </w:tc>
        <w:tc>
          <w:tcPr>
            <w:tcW w:w="1021" w:type="dxa"/>
            <w:tcBorders>
              <w:top w:val="single" w:sz="4" w:space="0" w:color="auto"/>
              <w:left w:val="single" w:sz="4" w:space="0" w:color="auto"/>
              <w:bottom w:val="single" w:sz="4" w:space="0" w:color="auto"/>
              <w:right w:val="single" w:sz="4" w:space="0" w:color="auto"/>
            </w:tcBorders>
            <w:vAlign w:val="center"/>
          </w:tcPr>
          <w:p w14:paraId="2192599A" w14:textId="77777777" w:rsidR="00614985" w:rsidRPr="00FC6259" w:rsidRDefault="00614985" w:rsidP="00FC6259">
            <w:pPr>
              <w:spacing w:after="0"/>
              <w:jc w:val="center"/>
              <w:rPr>
                <w:b/>
                <w:sz w:val="28"/>
                <w:szCs w:val="28"/>
              </w:rPr>
            </w:pPr>
            <w:r w:rsidRPr="00FC6259">
              <w:rPr>
                <w:b/>
                <w:sz w:val="28"/>
                <w:szCs w:val="28"/>
              </w:rPr>
              <w:t>30</w:t>
            </w:r>
          </w:p>
        </w:tc>
        <w:tc>
          <w:tcPr>
            <w:tcW w:w="1502" w:type="dxa"/>
            <w:tcBorders>
              <w:top w:val="single" w:sz="4" w:space="0" w:color="auto"/>
              <w:left w:val="single" w:sz="4" w:space="0" w:color="auto"/>
              <w:bottom w:val="single" w:sz="4" w:space="0" w:color="auto"/>
              <w:right w:val="single" w:sz="4" w:space="0" w:color="auto"/>
            </w:tcBorders>
          </w:tcPr>
          <w:p w14:paraId="0684403E" w14:textId="77777777" w:rsidR="00614985" w:rsidRPr="00FC6259" w:rsidRDefault="00614985" w:rsidP="00FC6259">
            <w:pPr>
              <w:spacing w:after="0"/>
              <w:jc w:val="center"/>
              <w:rPr>
                <w:b/>
                <w:sz w:val="28"/>
                <w:szCs w:val="28"/>
              </w:rPr>
            </w:pPr>
            <w:r w:rsidRPr="00FC6259">
              <w:rPr>
                <w:b/>
                <w:sz w:val="28"/>
                <w:szCs w:val="28"/>
              </w:rPr>
              <w:t>27</w:t>
            </w:r>
          </w:p>
        </w:tc>
        <w:tc>
          <w:tcPr>
            <w:tcW w:w="850" w:type="dxa"/>
            <w:tcBorders>
              <w:top w:val="single" w:sz="4" w:space="0" w:color="auto"/>
              <w:left w:val="single" w:sz="4" w:space="0" w:color="auto"/>
              <w:bottom w:val="single" w:sz="4" w:space="0" w:color="auto"/>
              <w:right w:val="single" w:sz="4" w:space="0" w:color="auto"/>
            </w:tcBorders>
          </w:tcPr>
          <w:p w14:paraId="1AA12F17" w14:textId="77777777" w:rsidR="00614985" w:rsidRPr="00FC6259" w:rsidRDefault="00614985" w:rsidP="00FC6259">
            <w:pPr>
              <w:spacing w:after="0"/>
              <w:jc w:val="center"/>
              <w:rPr>
                <w:b/>
                <w:sz w:val="28"/>
                <w:szCs w:val="28"/>
              </w:rPr>
            </w:pPr>
            <w:r w:rsidRPr="00FC6259">
              <w:rPr>
                <w:b/>
                <w:sz w:val="28"/>
                <w:szCs w:val="28"/>
              </w:rPr>
              <w:t>3</w:t>
            </w:r>
          </w:p>
        </w:tc>
      </w:tr>
    </w:tbl>
    <w:p w14:paraId="5277EAA2" w14:textId="77777777" w:rsidR="00614985" w:rsidRPr="00FC6259" w:rsidRDefault="00614985" w:rsidP="00FC6259">
      <w:pPr>
        <w:spacing w:before="120" w:after="0"/>
        <w:jc w:val="both"/>
        <w:rPr>
          <w:iCs/>
          <w:sz w:val="28"/>
          <w:szCs w:val="28"/>
          <w:lang w:val="vi-VN"/>
        </w:rPr>
      </w:pPr>
      <w:r w:rsidRPr="00FC6259">
        <w:rPr>
          <w:iCs/>
          <w:sz w:val="28"/>
          <w:szCs w:val="28"/>
          <w:lang w:val="vi-VN"/>
        </w:rPr>
        <w:t>2. Nội dung chi tiết</w:t>
      </w:r>
    </w:p>
    <w:p w14:paraId="5D711940" w14:textId="77777777" w:rsidR="00614985" w:rsidRPr="00FC6259" w:rsidRDefault="00614985" w:rsidP="00FC6259">
      <w:pPr>
        <w:spacing w:before="120" w:after="0"/>
        <w:rPr>
          <w:i/>
          <w:iCs/>
          <w:sz w:val="28"/>
          <w:szCs w:val="28"/>
          <w:lang w:val="pl-PL" w:eastAsia="ko-KR"/>
        </w:rPr>
      </w:pPr>
      <w:r w:rsidRPr="00FC6259">
        <w:rPr>
          <w:b/>
          <w:sz w:val="28"/>
          <w:szCs w:val="28"/>
          <w:lang w:val="pl-PL"/>
        </w:rPr>
        <w:t>Bài 1</w:t>
      </w:r>
      <w:r w:rsidRPr="00FC6259">
        <w:rPr>
          <w:b/>
          <w:bCs/>
          <w:sz w:val="28"/>
          <w:szCs w:val="28"/>
          <w:lang w:val="pl-PL"/>
        </w:rPr>
        <w:t xml:space="preserve">: </w:t>
      </w:r>
      <w:r w:rsidRPr="00FC6259">
        <w:rPr>
          <w:bCs/>
          <w:sz w:val="28"/>
          <w:szCs w:val="28"/>
          <w:lang w:val="pl-PL"/>
        </w:rPr>
        <w:t>Máy điện đồng bộ</w:t>
      </w:r>
      <w:r w:rsidRPr="00FC6259">
        <w:rPr>
          <w:b/>
          <w:bCs/>
          <w:sz w:val="28"/>
          <w:szCs w:val="28"/>
          <w:lang w:val="pl-PL"/>
        </w:rPr>
        <w:tab/>
      </w:r>
      <w:r w:rsidRPr="00FC6259">
        <w:rPr>
          <w:i/>
          <w:iCs/>
          <w:sz w:val="28"/>
          <w:szCs w:val="28"/>
          <w:lang w:val="pl-PL" w:eastAsia="ko-KR"/>
        </w:rPr>
        <w:t xml:space="preserve">               Thời gian: 22h (LT: 12h; TH: 9h; KT:01h)</w:t>
      </w:r>
    </w:p>
    <w:p w14:paraId="56E28244" w14:textId="77777777" w:rsidR="00614985" w:rsidRPr="00FC6259" w:rsidRDefault="00614985" w:rsidP="00FC6259">
      <w:pPr>
        <w:spacing w:before="120" w:after="0"/>
        <w:rPr>
          <w:iCs/>
          <w:sz w:val="28"/>
          <w:szCs w:val="28"/>
          <w:lang w:val="pl-PL" w:eastAsia="ko-KR"/>
        </w:rPr>
      </w:pPr>
      <w:r w:rsidRPr="00FC6259">
        <w:rPr>
          <w:iCs/>
          <w:sz w:val="28"/>
          <w:szCs w:val="28"/>
          <w:lang w:val="pl-PL" w:eastAsia="ko-KR"/>
        </w:rPr>
        <w:t>1. Mục tiêu của bài:</w:t>
      </w:r>
    </w:p>
    <w:p w14:paraId="4AAC589F"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l-PL"/>
        </w:rPr>
      </w:pPr>
      <w:r w:rsidRPr="00FC6259">
        <w:rPr>
          <w:sz w:val="28"/>
          <w:szCs w:val="28"/>
          <w:lang w:val="pl-PL"/>
        </w:rPr>
        <w:t>Phân tích cấu tạo, nguyên lý, các phản ứng phần ứng xảy ra trong máy phát điện đồng bộ.</w:t>
      </w:r>
    </w:p>
    <w:p w14:paraId="50D0B782"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l-PL"/>
        </w:rPr>
      </w:pPr>
      <w:r w:rsidRPr="00FC6259">
        <w:rPr>
          <w:sz w:val="28"/>
          <w:szCs w:val="28"/>
          <w:lang w:val="pl-PL"/>
        </w:rPr>
        <w:t>Bảo dưỡng và sửa chữa những hư hỏng thông thường của máy điện đồng bộ theo tiêu chuẩn kỹ thuật.</w:t>
      </w:r>
    </w:p>
    <w:p w14:paraId="721CD7B5" w14:textId="77777777" w:rsidR="00614985" w:rsidRPr="00FC6259" w:rsidRDefault="00614985" w:rsidP="00FC6259">
      <w:pPr>
        <w:spacing w:before="120" w:after="0"/>
        <w:jc w:val="both"/>
        <w:rPr>
          <w:i/>
          <w:iCs/>
          <w:sz w:val="28"/>
          <w:szCs w:val="28"/>
          <w:lang w:val="en-AU" w:eastAsia="ko-KR"/>
        </w:rPr>
      </w:pPr>
      <w:r w:rsidRPr="00FC6259">
        <w:rPr>
          <w:iCs/>
          <w:sz w:val="28"/>
          <w:szCs w:val="28"/>
          <w:lang w:val="fr-FR" w:eastAsia="ko-KR"/>
        </w:rPr>
        <w:t>2. Nội dung của bài</w:t>
      </w:r>
      <w:r w:rsidRPr="00FC6259">
        <w:rPr>
          <w:sz w:val="28"/>
          <w:szCs w:val="28"/>
          <w:lang w:val="fr-FR" w:eastAsia="ko-KR"/>
        </w:rPr>
        <w:t>:</w:t>
      </w:r>
      <w:r w:rsidRPr="00FC6259">
        <w:rPr>
          <w:i/>
          <w:iCs/>
          <w:sz w:val="28"/>
          <w:szCs w:val="28"/>
          <w:lang w:val="en-AU" w:eastAsia="ko-KR"/>
        </w:rPr>
        <w:t xml:space="preserve"> </w:t>
      </w:r>
      <w:r w:rsidRPr="00FC6259">
        <w:rPr>
          <w:i/>
          <w:iCs/>
          <w:sz w:val="28"/>
          <w:szCs w:val="28"/>
          <w:lang w:val="en-AU" w:eastAsia="ko-KR"/>
        </w:rPr>
        <w:tab/>
      </w:r>
      <w:r w:rsidRPr="00FC6259">
        <w:rPr>
          <w:i/>
          <w:iCs/>
          <w:sz w:val="28"/>
          <w:szCs w:val="28"/>
          <w:lang w:val="en-AU" w:eastAsia="ko-KR"/>
        </w:rPr>
        <w:tab/>
      </w:r>
      <w:r w:rsidRPr="00FC6259">
        <w:rPr>
          <w:i/>
          <w:iCs/>
          <w:sz w:val="28"/>
          <w:szCs w:val="28"/>
          <w:lang w:val="en-AU" w:eastAsia="ko-KR"/>
        </w:rPr>
        <w:tab/>
        <w:t xml:space="preserve">             </w:t>
      </w:r>
    </w:p>
    <w:tbl>
      <w:tblPr>
        <w:tblW w:w="0" w:type="auto"/>
        <w:tblInd w:w="97" w:type="dxa"/>
        <w:tblLook w:val="00A0" w:firstRow="1" w:lastRow="0" w:firstColumn="1" w:lastColumn="0" w:noHBand="0" w:noVBand="0"/>
      </w:tblPr>
      <w:tblGrid>
        <w:gridCol w:w="6767"/>
        <w:gridCol w:w="2350"/>
      </w:tblGrid>
      <w:tr w:rsidR="00FC6259" w:rsidRPr="00FC6259" w14:paraId="2DB5889E" w14:textId="77777777" w:rsidTr="007556A2">
        <w:tc>
          <w:tcPr>
            <w:tcW w:w="6820" w:type="dxa"/>
          </w:tcPr>
          <w:p w14:paraId="578C20A8" w14:textId="77777777" w:rsidR="00614985" w:rsidRPr="00FC6259" w:rsidRDefault="00614985" w:rsidP="00FC6259">
            <w:pPr>
              <w:keepNext/>
              <w:tabs>
                <w:tab w:val="left" w:pos="-2400"/>
              </w:tabs>
              <w:spacing w:before="120" w:after="0"/>
              <w:jc w:val="both"/>
              <w:outlineLvl w:val="1"/>
              <w:rPr>
                <w:sz w:val="28"/>
                <w:szCs w:val="28"/>
                <w:lang w:val="en-AU"/>
              </w:rPr>
            </w:pPr>
            <w:r w:rsidRPr="00FC6259">
              <w:rPr>
                <w:sz w:val="28"/>
                <w:szCs w:val="28"/>
                <w:lang w:val="en-AU"/>
              </w:rPr>
              <w:t xml:space="preserve">2.1. Định nghĩa và công dụng. </w:t>
            </w:r>
          </w:p>
        </w:tc>
        <w:tc>
          <w:tcPr>
            <w:tcW w:w="2370" w:type="dxa"/>
          </w:tcPr>
          <w:p w14:paraId="35CDA812" w14:textId="77777777" w:rsidR="00614985" w:rsidRPr="00FC6259" w:rsidRDefault="00614985" w:rsidP="00FC6259">
            <w:pPr>
              <w:keepNext/>
              <w:tabs>
                <w:tab w:val="left" w:pos="-2400"/>
              </w:tabs>
              <w:spacing w:before="120" w:after="0"/>
              <w:jc w:val="right"/>
              <w:outlineLvl w:val="1"/>
              <w:rPr>
                <w:sz w:val="28"/>
                <w:szCs w:val="28"/>
                <w:lang w:val="en-AU"/>
              </w:rPr>
            </w:pPr>
          </w:p>
        </w:tc>
      </w:tr>
      <w:tr w:rsidR="00FC6259" w:rsidRPr="00FC6259" w14:paraId="68CAB9A8" w14:textId="77777777" w:rsidTr="007556A2">
        <w:tc>
          <w:tcPr>
            <w:tcW w:w="6820" w:type="dxa"/>
          </w:tcPr>
          <w:p w14:paraId="2846D337" w14:textId="77777777" w:rsidR="00614985" w:rsidRPr="00FC6259" w:rsidRDefault="00614985" w:rsidP="00FC6259">
            <w:pPr>
              <w:keepNext/>
              <w:tabs>
                <w:tab w:val="left" w:pos="-2400"/>
              </w:tabs>
              <w:spacing w:before="120" w:after="0"/>
              <w:jc w:val="both"/>
              <w:outlineLvl w:val="1"/>
              <w:rPr>
                <w:sz w:val="28"/>
                <w:szCs w:val="28"/>
                <w:lang w:val="en-AU"/>
              </w:rPr>
            </w:pPr>
            <w:r w:rsidRPr="00FC6259">
              <w:rPr>
                <w:sz w:val="28"/>
                <w:szCs w:val="28"/>
              </w:rPr>
              <w:t xml:space="preserve">2.2. Cấu tạo của máy điện đồng bộ. </w:t>
            </w:r>
          </w:p>
        </w:tc>
        <w:tc>
          <w:tcPr>
            <w:tcW w:w="2370" w:type="dxa"/>
          </w:tcPr>
          <w:p w14:paraId="4021B933" w14:textId="77777777" w:rsidR="00614985" w:rsidRPr="00FC6259" w:rsidRDefault="00614985" w:rsidP="00FC6259">
            <w:pPr>
              <w:keepNext/>
              <w:tabs>
                <w:tab w:val="left" w:pos="-2400"/>
              </w:tabs>
              <w:spacing w:before="120" w:after="0"/>
              <w:jc w:val="right"/>
              <w:outlineLvl w:val="1"/>
              <w:rPr>
                <w:sz w:val="28"/>
                <w:szCs w:val="28"/>
              </w:rPr>
            </w:pPr>
          </w:p>
        </w:tc>
      </w:tr>
      <w:tr w:rsidR="00FC6259" w:rsidRPr="00FC6259" w14:paraId="11C87D79" w14:textId="77777777" w:rsidTr="007556A2">
        <w:tc>
          <w:tcPr>
            <w:tcW w:w="6820" w:type="dxa"/>
          </w:tcPr>
          <w:p w14:paraId="444163F5" w14:textId="77777777" w:rsidR="00614985" w:rsidRPr="00FC6259" w:rsidRDefault="00614985" w:rsidP="00FC6259">
            <w:pPr>
              <w:keepNext/>
              <w:tabs>
                <w:tab w:val="left" w:pos="-2400"/>
              </w:tabs>
              <w:spacing w:before="120" w:after="0"/>
              <w:jc w:val="both"/>
              <w:outlineLvl w:val="1"/>
              <w:rPr>
                <w:sz w:val="28"/>
                <w:szCs w:val="28"/>
                <w:lang w:val="en-AU"/>
              </w:rPr>
            </w:pPr>
            <w:r w:rsidRPr="00FC6259">
              <w:rPr>
                <w:sz w:val="28"/>
                <w:szCs w:val="28"/>
              </w:rPr>
              <w:t xml:space="preserve">2.3. Nguyên lí làm việc của máy phát điện đồng bộ. </w:t>
            </w:r>
          </w:p>
        </w:tc>
        <w:tc>
          <w:tcPr>
            <w:tcW w:w="2370" w:type="dxa"/>
          </w:tcPr>
          <w:p w14:paraId="1BA4867F" w14:textId="77777777" w:rsidR="00614985" w:rsidRPr="00FC6259" w:rsidRDefault="00614985" w:rsidP="00FC6259">
            <w:pPr>
              <w:keepNext/>
              <w:tabs>
                <w:tab w:val="left" w:pos="-2400"/>
              </w:tabs>
              <w:spacing w:before="120" w:after="0"/>
              <w:jc w:val="right"/>
              <w:outlineLvl w:val="1"/>
              <w:rPr>
                <w:sz w:val="28"/>
                <w:szCs w:val="28"/>
              </w:rPr>
            </w:pPr>
          </w:p>
        </w:tc>
      </w:tr>
      <w:tr w:rsidR="00FC6259" w:rsidRPr="00FC6259" w14:paraId="13FFF967" w14:textId="77777777" w:rsidTr="007556A2">
        <w:tc>
          <w:tcPr>
            <w:tcW w:w="6820" w:type="dxa"/>
          </w:tcPr>
          <w:p w14:paraId="53823B6F" w14:textId="77777777" w:rsidR="00614985" w:rsidRPr="00FC6259" w:rsidRDefault="00614985" w:rsidP="00FC6259">
            <w:pPr>
              <w:keepNext/>
              <w:tabs>
                <w:tab w:val="left" w:pos="-2400"/>
              </w:tabs>
              <w:spacing w:before="120" w:after="0"/>
              <w:jc w:val="both"/>
              <w:outlineLvl w:val="1"/>
              <w:rPr>
                <w:sz w:val="28"/>
                <w:szCs w:val="28"/>
                <w:lang w:val="en-AU"/>
              </w:rPr>
            </w:pPr>
            <w:r w:rsidRPr="00FC6259">
              <w:rPr>
                <w:sz w:val="28"/>
                <w:szCs w:val="28"/>
              </w:rPr>
              <w:t xml:space="preserve">2.4. Phản ứng phần ứng trong máy phát điện đồng bộ. </w:t>
            </w:r>
          </w:p>
        </w:tc>
        <w:tc>
          <w:tcPr>
            <w:tcW w:w="2370" w:type="dxa"/>
          </w:tcPr>
          <w:p w14:paraId="462EFF2B" w14:textId="77777777" w:rsidR="00614985" w:rsidRPr="00FC6259" w:rsidRDefault="00614985" w:rsidP="00FC6259">
            <w:pPr>
              <w:keepNext/>
              <w:tabs>
                <w:tab w:val="left" w:pos="-2400"/>
              </w:tabs>
              <w:spacing w:before="120" w:after="0"/>
              <w:jc w:val="right"/>
              <w:outlineLvl w:val="1"/>
              <w:rPr>
                <w:sz w:val="28"/>
                <w:szCs w:val="28"/>
              </w:rPr>
            </w:pPr>
          </w:p>
        </w:tc>
      </w:tr>
      <w:tr w:rsidR="00FC6259" w:rsidRPr="00FC6259" w14:paraId="2140D183" w14:textId="77777777" w:rsidTr="007556A2">
        <w:tc>
          <w:tcPr>
            <w:tcW w:w="6820" w:type="dxa"/>
          </w:tcPr>
          <w:p w14:paraId="5E0FA3A8" w14:textId="77777777" w:rsidR="00614985" w:rsidRPr="00FC6259" w:rsidRDefault="00614985" w:rsidP="00FC6259">
            <w:pPr>
              <w:keepNext/>
              <w:tabs>
                <w:tab w:val="left" w:pos="-2400"/>
              </w:tabs>
              <w:spacing w:before="120" w:after="0"/>
              <w:jc w:val="both"/>
              <w:outlineLvl w:val="1"/>
              <w:rPr>
                <w:sz w:val="28"/>
                <w:szCs w:val="28"/>
                <w:lang w:val="en-AU"/>
              </w:rPr>
            </w:pPr>
            <w:r w:rsidRPr="00FC6259">
              <w:rPr>
                <w:sz w:val="28"/>
                <w:szCs w:val="28"/>
              </w:rPr>
              <w:t xml:space="preserve">2.5. Các đường đặc tính của máy phát điện đồng bộ. </w:t>
            </w:r>
          </w:p>
        </w:tc>
        <w:tc>
          <w:tcPr>
            <w:tcW w:w="2370" w:type="dxa"/>
          </w:tcPr>
          <w:p w14:paraId="19064990" w14:textId="77777777" w:rsidR="00614985" w:rsidRPr="00FC6259" w:rsidRDefault="00614985" w:rsidP="00FC6259">
            <w:pPr>
              <w:keepNext/>
              <w:tabs>
                <w:tab w:val="left" w:pos="-2400"/>
              </w:tabs>
              <w:spacing w:before="120" w:after="0"/>
              <w:jc w:val="right"/>
              <w:outlineLvl w:val="1"/>
              <w:rPr>
                <w:sz w:val="28"/>
                <w:szCs w:val="28"/>
              </w:rPr>
            </w:pPr>
          </w:p>
        </w:tc>
      </w:tr>
      <w:tr w:rsidR="00FC6259" w:rsidRPr="00FC6259" w14:paraId="2EB4C852" w14:textId="77777777" w:rsidTr="007556A2">
        <w:tc>
          <w:tcPr>
            <w:tcW w:w="6820" w:type="dxa"/>
          </w:tcPr>
          <w:p w14:paraId="4EB24AE8" w14:textId="77777777" w:rsidR="00614985" w:rsidRPr="00FC6259" w:rsidRDefault="00614985" w:rsidP="00FC6259">
            <w:pPr>
              <w:keepNext/>
              <w:tabs>
                <w:tab w:val="left" w:pos="-2400"/>
              </w:tabs>
              <w:spacing w:before="120" w:after="0"/>
              <w:jc w:val="both"/>
              <w:outlineLvl w:val="1"/>
              <w:rPr>
                <w:sz w:val="28"/>
                <w:szCs w:val="28"/>
                <w:lang w:val="en-AU"/>
              </w:rPr>
            </w:pPr>
            <w:r w:rsidRPr="00FC6259">
              <w:rPr>
                <w:sz w:val="28"/>
                <w:szCs w:val="28"/>
              </w:rPr>
              <w:t xml:space="preserve">2.6. Sự làm việc song song của máy phát điện đồng bộ. </w:t>
            </w:r>
          </w:p>
        </w:tc>
        <w:tc>
          <w:tcPr>
            <w:tcW w:w="2370" w:type="dxa"/>
          </w:tcPr>
          <w:p w14:paraId="28F08897" w14:textId="77777777" w:rsidR="00614985" w:rsidRPr="00FC6259" w:rsidRDefault="00614985" w:rsidP="00FC6259">
            <w:pPr>
              <w:keepNext/>
              <w:tabs>
                <w:tab w:val="left" w:pos="-2400"/>
              </w:tabs>
              <w:spacing w:before="120" w:after="0"/>
              <w:jc w:val="right"/>
              <w:outlineLvl w:val="1"/>
              <w:rPr>
                <w:sz w:val="28"/>
                <w:szCs w:val="28"/>
              </w:rPr>
            </w:pPr>
          </w:p>
        </w:tc>
      </w:tr>
      <w:tr w:rsidR="00FC6259" w:rsidRPr="00FC6259" w14:paraId="2BAC8CBA" w14:textId="77777777" w:rsidTr="007556A2">
        <w:tc>
          <w:tcPr>
            <w:tcW w:w="6820" w:type="dxa"/>
          </w:tcPr>
          <w:p w14:paraId="6875C5DB" w14:textId="77777777" w:rsidR="00614985" w:rsidRPr="00FC6259" w:rsidRDefault="00614985" w:rsidP="00FC6259">
            <w:pPr>
              <w:keepNext/>
              <w:tabs>
                <w:tab w:val="left" w:pos="-2400"/>
              </w:tabs>
              <w:spacing w:before="120" w:after="0"/>
              <w:jc w:val="both"/>
              <w:outlineLvl w:val="1"/>
              <w:rPr>
                <w:sz w:val="28"/>
                <w:szCs w:val="28"/>
              </w:rPr>
            </w:pPr>
            <w:r w:rsidRPr="00FC6259">
              <w:rPr>
                <w:sz w:val="28"/>
                <w:szCs w:val="28"/>
              </w:rPr>
              <w:t xml:space="preserve">2.7. Động cơ và máy bù đồng bộ. </w:t>
            </w:r>
          </w:p>
          <w:p w14:paraId="09345B1F" w14:textId="77777777" w:rsidR="00614985" w:rsidRPr="00FC6259" w:rsidRDefault="00614985" w:rsidP="00FC6259">
            <w:pPr>
              <w:keepNext/>
              <w:tabs>
                <w:tab w:val="left" w:pos="-2400"/>
              </w:tabs>
              <w:spacing w:before="120" w:after="0"/>
              <w:jc w:val="both"/>
              <w:outlineLvl w:val="1"/>
              <w:rPr>
                <w:sz w:val="28"/>
                <w:szCs w:val="28"/>
              </w:rPr>
            </w:pPr>
            <w:r w:rsidRPr="00FC6259">
              <w:rPr>
                <w:sz w:val="28"/>
                <w:szCs w:val="28"/>
              </w:rPr>
              <w:t>2.8. Thí nghiệm máy điện đồng bộ</w:t>
            </w:r>
          </w:p>
          <w:p w14:paraId="389871B4" w14:textId="77777777" w:rsidR="00614985" w:rsidRPr="00FC6259" w:rsidRDefault="00614985" w:rsidP="00FC6259">
            <w:pPr>
              <w:keepNext/>
              <w:tabs>
                <w:tab w:val="left" w:pos="-2400"/>
              </w:tabs>
              <w:spacing w:before="120" w:after="0"/>
              <w:ind w:left="321"/>
              <w:jc w:val="both"/>
              <w:outlineLvl w:val="1"/>
              <w:rPr>
                <w:sz w:val="28"/>
                <w:szCs w:val="28"/>
              </w:rPr>
            </w:pPr>
          </w:p>
        </w:tc>
        <w:tc>
          <w:tcPr>
            <w:tcW w:w="2370" w:type="dxa"/>
          </w:tcPr>
          <w:p w14:paraId="4B4EDE22" w14:textId="77777777" w:rsidR="00614985" w:rsidRPr="00FC6259" w:rsidRDefault="00614985" w:rsidP="00FC6259">
            <w:pPr>
              <w:keepNext/>
              <w:tabs>
                <w:tab w:val="left" w:pos="-2400"/>
              </w:tabs>
              <w:spacing w:before="120" w:after="0"/>
              <w:jc w:val="right"/>
              <w:outlineLvl w:val="1"/>
              <w:rPr>
                <w:sz w:val="28"/>
                <w:szCs w:val="28"/>
              </w:rPr>
            </w:pPr>
          </w:p>
        </w:tc>
      </w:tr>
    </w:tbl>
    <w:p w14:paraId="159F9543" w14:textId="77777777" w:rsidR="00614985" w:rsidRPr="00FC6259" w:rsidRDefault="00614985" w:rsidP="00FC6259">
      <w:pPr>
        <w:spacing w:before="120" w:after="0"/>
        <w:jc w:val="both"/>
        <w:rPr>
          <w:i/>
          <w:iCs/>
          <w:sz w:val="28"/>
          <w:szCs w:val="28"/>
          <w:lang w:eastAsia="ko-KR"/>
        </w:rPr>
      </w:pPr>
      <w:r w:rsidRPr="00FC6259">
        <w:rPr>
          <w:b/>
          <w:sz w:val="28"/>
          <w:szCs w:val="28"/>
        </w:rPr>
        <w:t>Bài 2:</w:t>
      </w:r>
      <w:r w:rsidRPr="00FC6259">
        <w:rPr>
          <w:b/>
          <w:bCs/>
          <w:sz w:val="28"/>
          <w:szCs w:val="28"/>
        </w:rPr>
        <w:t xml:space="preserve"> </w:t>
      </w:r>
      <w:r w:rsidRPr="00FC6259">
        <w:rPr>
          <w:bCs/>
          <w:sz w:val="28"/>
          <w:szCs w:val="28"/>
        </w:rPr>
        <w:t>Máy điện một chiều</w:t>
      </w:r>
      <w:r w:rsidRPr="00FC6259">
        <w:rPr>
          <w:b/>
          <w:bCs/>
          <w:sz w:val="28"/>
          <w:szCs w:val="28"/>
        </w:rPr>
        <w:tab/>
        <w:t xml:space="preserve">     </w:t>
      </w:r>
      <w:r w:rsidRPr="00FC6259">
        <w:rPr>
          <w:i/>
          <w:iCs/>
          <w:sz w:val="28"/>
          <w:szCs w:val="28"/>
          <w:lang w:eastAsia="ko-KR"/>
        </w:rPr>
        <w:t>Thời gian:38h (LT: 18h; TH: 18h; KT: 2h)</w:t>
      </w:r>
    </w:p>
    <w:p w14:paraId="262DEF14" w14:textId="77777777" w:rsidR="00614985" w:rsidRPr="00FC6259" w:rsidRDefault="00614985" w:rsidP="00FC6259">
      <w:pPr>
        <w:spacing w:before="120" w:after="0"/>
        <w:rPr>
          <w:iCs/>
          <w:sz w:val="28"/>
          <w:szCs w:val="28"/>
          <w:lang w:val="fr-FR" w:eastAsia="ko-KR"/>
        </w:rPr>
      </w:pPr>
      <w:r w:rsidRPr="00FC6259">
        <w:rPr>
          <w:iCs/>
          <w:sz w:val="28"/>
          <w:szCs w:val="28"/>
          <w:lang w:val="fr-FR" w:eastAsia="ko-KR"/>
        </w:rPr>
        <w:t>1. Mục tiêu của bài:</w:t>
      </w:r>
    </w:p>
    <w:p w14:paraId="4B398D89"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Phân tích được cấu tạo, nguyên lý, quan hệ điện từ, các phản ứng phần ứng xảy ra trong máy điện một chiều.</w:t>
      </w:r>
    </w:p>
    <w:p w14:paraId="79F78E3E"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Trình bày quá trình đổi chiều dòng điện trong dây quấn phần ứng, các nguyên nhân gây ra tia lửa và biện pháp cải thiện đổi chiều.</w:t>
      </w:r>
    </w:p>
    <w:p w14:paraId="2918D9AF"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Trình bày các phương pháp mở máy, đảo chiều quay, điều chỉnh tốc độ động cơ điện một chiều.</w:t>
      </w:r>
    </w:p>
    <w:p w14:paraId="3963DD79"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Bảo dưỡng và sửa chữa được những hư hỏng thông thường của máy điện một chiều.</w:t>
      </w:r>
    </w:p>
    <w:p w14:paraId="47344F10" w14:textId="77777777" w:rsidR="00614985" w:rsidRPr="00FC6259" w:rsidRDefault="00614985" w:rsidP="00FC6259">
      <w:pPr>
        <w:spacing w:before="120" w:after="0"/>
        <w:jc w:val="both"/>
        <w:rPr>
          <w:iCs/>
          <w:sz w:val="28"/>
          <w:szCs w:val="28"/>
          <w:lang w:val="fr-FR" w:eastAsia="ko-KR"/>
        </w:rPr>
      </w:pPr>
      <w:r w:rsidRPr="00FC6259">
        <w:rPr>
          <w:iCs/>
          <w:sz w:val="28"/>
          <w:szCs w:val="28"/>
          <w:lang w:val="fr-FR" w:eastAsia="ko-KR"/>
        </w:rPr>
        <w:lastRenderedPageBreak/>
        <w:t>2.  Nội dung của bài</w:t>
      </w:r>
      <w:r w:rsidRPr="00FC6259">
        <w:rPr>
          <w:sz w:val="28"/>
          <w:szCs w:val="28"/>
          <w:lang w:val="fr-FR" w:eastAsia="ko-KR"/>
        </w:rPr>
        <w:t>:</w:t>
      </w:r>
      <w:r w:rsidRPr="00FC6259">
        <w:rPr>
          <w:iCs/>
          <w:sz w:val="28"/>
          <w:szCs w:val="28"/>
          <w:lang w:val="fr-FR" w:eastAsia="ko-KR"/>
        </w:rPr>
        <w:t xml:space="preserve"> </w:t>
      </w:r>
      <w:r w:rsidRPr="00FC6259">
        <w:rPr>
          <w:iCs/>
          <w:sz w:val="28"/>
          <w:szCs w:val="28"/>
          <w:lang w:val="fr-FR" w:eastAsia="ko-KR"/>
        </w:rPr>
        <w:tab/>
      </w:r>
      <w:r w:rsidRPr="00FC6259">
        <w:rPr>
          <w:iCs/>
          <w:sz w:val="28"/>
          <w:szCs w:val="28"/>
          <w:lang w:val="fr-FR" w:eastAsia="ko-KR"/>
        </w:rPr>
        <w:tab/>
      </w:r>
    </w:p>
    <w:p w14:paraId="3CC9E610" w14:textId="77777777" w:rsidR="00614985" w:rsidRPr="00FC6259" w:rsidRDefault="00614985" w:rsidP="00FC6259">
      <w:pPr>
        <w:tabs>
          <w:tab w:val="left" w:pos="567"/>
        </w:tabs>
        <w:spacing w:before="120" w:after="0"/>
        <w:jc w:val="both"/>
        <w:rPr>
          <w:iCs/>
          <w:sz w:val="28"/>
          <w:szCs w:val="28"/>
          <w:lang w:val="fr-FR" w:eastAsia="ko-KR"/>
        </w:rPr>
      </w:pPr>
      <w:r w:rsidRPr="00FC6259">
        <w:rPr>
          <w:iCs/>
          <w:sz w:val="28"/>
          <w:szCs w:val="28"/>
          <w:lang w:val="fr-FR" w:eastAsia="ko-KR"/>
        </w:rPr>
        <w:t>2.1.</w:t>
      </w:r>
      <w:r w:rsidRPr="00FC6259">
        <w:rPr>
          <w:iCs/>
          <w:sz w:val="28"/>
          <w:szCs w:val="28"/>
          <w:lang w:val="fr-FR" w:eastAsia="ko-KR"/>
        </w:rPr>
        <w:tab/>
        <w:t>Đại cương về máy điện một chiều</w:t>
      </w:r>
    </w:p>
    <w:p w14:paraId="288BD811" w14:textId="77777777" w:rsidR="00614985" w:rsidRPr="00FC6259" w:rsidRDefault="00614985" w:rsidP="00FC6259">
      <w:pPr>
        <w:tabs>
          <w:tab w:val="left" w:pos="567"/>
        </w:tabs>
        <w:spacing w:before="120" w:after="0"/>
        <w:jc w:val="both"/>
        <w:rPr>
          <w:iCs/>
          <w:sz w:val="28"/>
          <w:szCs w:val="28"/>
          <w:lang w:val="fr-FR" w:eastAsia="ko-KR"/>
        </w:rPr>
      </w:pPr>
      <w:r w:rsidRPr="00FC6259">
        <w:rPr>
          <w:iCs/>
          <w:sz w:val="28"/>
          <w:szCs w:val="28"/>
          <w:lang w:val="fr-FR" w:eastAsia="ko-KR"/>
        </w:rPr>
        <w:t>2.2.</w:t>
      </w:r>
      <w:r w:rsidRPr="00FC6259">
        <w:rPr>
          <w:iCs/>
          <w:sz w:val="28"/>
          <w:szCs w:val="28"/>
          <w:lang w:val="fr-FR" w:eastAsia="ko-KR"/>
        </w:rPr>
        <w:tab/>
        <w:t>Cấu tạo của máy điện một chiều</w:t>
      </w:r>
    </w:p>
    <w:p w14:paraId="17ECDF5E" w14:textId="77777777" w:rsidR="00614985" w:rsidRPr="00FC6259" w:rsidRDefault="00614985" w:rsidP="00FC6259">
      <w:pPr>
        <w:tabs>
          <w:tab w:val="left" w:pos="567"/>
        </w:tabs>
        <w:spacing w:before="120" w:after="0"/>
        <w:jc w:val="both"/>
        <w:rPr>
          <w:iCs/>
          <w:sz w:val="28"/>
          <w:szCs w:val="28"/>
          <w:lang w:val="fr-FR" w:eastAsia="ko-KR"/>
        </w:rPr>
      </w:pPr>
      <w:r w:rsidRPr="00FC6259">
        <w:rPr>
          <w:iCs/>
          <w:sz w:val="28"/>
          <w:szCs w:val="28"/>
          <w:lang w:val="fr-FR" w:eastAsia="ko-KR"/>
        </w:rPr>
        <w:t>2.3.</w:t>
      </w:r>
      <w:r w:rsidRPr="00FC6259">
        <w:rPr>
          <w:iCs/>
          <w:sz w:val="28"/>
          <w:szCs w:val="28"/>
          <w:lang w:val="fr-FR" w:eastAsia="ko-KR"/>
        </w:rPr>
        <w:tab/>
        <w:t xml:space="preserve">Nguyên lý làm việc cơ bản của máy điện một chiều. </w:t>
      </w:r>
    </w:p>
    <w:p w14:paraId="7541CECB" w14:textId="77777777" w:rsidR="00614985" w:rsidRPr="00FC6259" w:rsidRDefault="00614985" w:rsidP="00FC6259">
      <w:pPr>
        <w:tabs>
          <w:tab w:val="left" w:pos="567"/>
        </w:tabs>
        <w:spacing w:before="120" w:after="0"/>
        <w:jc w:val="both"/>
        <w:rPr>
          <w:iCs/>
          <w:sz w:val="28"/>
          <w:szCs w:val="28"/>
          <w:lang w:val="fr-FR" w:eastAsia="ko-KR"/>
        </w:rPr>
      </w:pPr>
      <w:r w:rsidRPr="00FC6259">
        <w:rPr>
          <w:iCs/>
          <w:sz w:val="28"/>
          <w:szCs w:val="28"/>
          <w:lang w:val="fr-FR" w:eastAsia="ko-KR"/>
        </w:rPr>
        <w:t>2.4.</w:t>
      </w:r>
      <w:r w:rsidRPr="00FC6259">
        <w:rPr>
          <w:iCs/>
          <w:sz w:val="28"/>
          <w:szCs w:val="28"/>
          <w:lang w:val="fr-FR" w:eastAsia="ko-KR"/>
        </w:rPr>
        <w:tab/>
        <w:t xml:space="preserve">Từ trường và sức điện động của máy điện một chiều. </w:t>
      </w:r>
    </w:p>
    <w:p w14:paraId="78A7440B" w14:textId="77777777" w:rsidR="00614985" w:rsidRPr="00FC6259" w:rsidRDefault="00614985" w:rsidP="00FC6259">
      <w:pPr>
        <w:tabs>
          <w:tab w:val="left" w:pos="567"/>
        </w:tabs>
        <w:spacing w:before="120" w:after="0"/>
        <w:jc w:val="both"/>
        <w:rPr>
          <w:iCs/>
          <w:sz w:val="28"/>
          <w:szCs w:val="28"/>
          <w:lang w:val="fr-FR" w:eastAsia="ko-KR"/>
        </w:rPr>
      </w:pPr>
      <w:r w:rsidRPr="00FC6259">
        <w:rPr>
          <w:iCs/>
          <w:sz w:val="28"/>
          <w:szCs w:val="28"/>
          <w:lang w:val="fr-FR" w:eastAsia="ko-KR"/>
        </w:rPr>
        <w:t>2.5.</w:t>
      </w:r>
      <w:r w:rsidRPr="00FC6259">
        <w:rPr>
          <w:iCs/>
          <w:sz w:val="28"/>
          <w:szCs w:val="28"/>
          <w:lang w:val="fr-FR" w:eastAsia="ko-KR"/>
        </w:rPr>
        <w:tab/>
        <w:t xml:space="preserve">Công suất điện từ và mô-men điện từ của máy điện một chiều. </w:t>
      </w:r>
    </w:p>
    <w:p w14:paraId="43EA5567" w14:textId="77777777" w:rsidR="00614985" w:rsidRPr="00FC6259" w:rsidRDefault="00614985" w:rsidP="00FC6259">
      <w:pPr>
        <w:tabs>
          <w:tab w:val="left" w:pos="567"/>
        </w:tabs>
        <w:spacing w:before="120" w:after="0"/>
        <w:jc w:val="both"/>
        <w:rPr>
          <w:iCs/>
          <w:sz w:val="28"/>
          <w:szCs w:val="28"/>
          <w:lang w:val="fr-FR" w:eastAsia="ko-KR"/>
        </w:rPr>
      </w:pPr>
      <w:r w:rsidRPr="00FC6259">
        <w:rPr>
          <w:iCs/>
          <w:sz w:val="28"/>
          <w:szCs w:val="28"/>
          <w:lang w:val="fr-FR" w:eastAsia="ko-KR"/>
        </w:rPr>
        <w:t>2.6.</w:t>
      </w:r>
      <w:r w:rsidRPr="00FC6259">
        <w:rPr>
          <w:iCs/>
          <w:sz w:val="28"/>
          <w:szCs w:val="28"/>
          <w:lang w:val="fr-FR" w:eastAsia="ko-KR"/>
        </w:rPr>
        <w:tab/>
        <w:t xml:space="preserve">Tia lửa điện trên cổ góp và biện pháp khắc phục. </w:t>
      </w:r>
    </w:p>
    <w:p w14:paraId="0FDB308E" w14:textId="77777777" w:rsidR="00614985" w:rsidRPr="00FC6259" w:rsidRDefault="00614985" w:rsidP="00FC6259">
      <w:pPr>
        <w:tabs>
          <w:tab w:val="left" w:pos="567"/>
        </w:tabs>
        <w:spacing w:before="120" w:after="0"/>
        <w:jc w:val="both"/>
        <w:rPr>
          <w:iCs/>
          <w:sz w:val="28"/>
          <w:szCs w:val="28"/>
          <w:lang w:val="fr-FR" w:eastAsia="ko-KR"/>
        </w:rPr>
      </w:pPr>
      <w:r w:rsidRPr="00FC6259">
        <w:rPr>
          <w:iCs/>
          <w:sz w:val="28"/>
          <w:szCs w:val="28"/>
          <w:lang w:val="fr-FR" w:eastAsia="ko-KR"/>
        </w:rPr>
        <w:t>2.7.</w:t>
      </w:r>
      <w:r w:rsidRPr="00FC6259">
        <w:rPr>
          <w:iCs/>
          <w:sz w:val="28"/>
          <w:szCs w:val="28"/>
          <w:lang w:val="fr-FR" w:eastAsia="ko-KR"/>
        </w:rPr>
        <w:tab/>
        <w:t xml:space="preserve">Máy phát điện một chiều. </w:t>
      </w:r>
    </w:p>
    <w:p w14:paraId="66E26CC8" w14:textId="77777777" w:rsidR="00614985" w:rsidRPr="00FC6259" w:rsidRDefault="00614985" w:rsidP="00FC6259">
      <w:pPr>
        <w:tabs>
          <w:tab w:val="left" w:pos="567"/>
        </w:tabs>
        <w:spacing w:before="120" w:after="0"/>
        <w:jc w:val="both"/>
        <w:rPr>
          <w:iCs/>
          <w:sz w:val="28"/>
          <w:szCs w:val="28"/>
          <w:lang w:val="fr-FR" w:eastAsia="ko-KR"/>
        </w:rPr>
      </w:pPr>
      <w:r w:rsidRPr="00FC6259">
        <w:rPr>
          <w:iCs/>
          <w:sz w:val="28"/>
          <w:szCs w:val="28"/>
          <w:lang w:val="fr-FR" w:eastAsia="ko-KR"/>
        </w:rPr>
        <w:t>2.8.</w:t>
      </w:r>
      <w:r w:rsidRPr="00FC6259">
        <w:rPr>
          <w:iCs/>
          <w:sz w:val="28"/>
          <w:szCs w:val="28"/>
          <w:lang w:val="fr-FR" w:eastAsia="ko-KR"/>
        </w:rPr>
        <w:tab/>
        <w:t>Động cơ điện một chiều.</w:t>
      </w:r>
    </w:p>
    <w:p w14:paraId="17743383" w14:textId="77777777" w:rsidR="00614985" w:rsidRPr="00FC6259" w:rsidRDefault="00614985" w:rsidP="00FC6259">
      <w:pPr>
        <w:tabs>
          <w:tab w:val="left" w:pos="567"/>
          <w:tab w:val="left" w:pos="709"/>
        </w:tabs>
        <w:spacing w:before="120" w:after="0"/>
        <w:jc w:val="both"/>
        <w:rPr>
          <w:iCs/>
          <w:sz w:val="28"/>
          <w:szCs w:val="28"/>
          <w:lang w:val="fr-FR" w:eastAsia="ko-KR"/>
        </w:rPr>
      </w:pPr>
      <w:r w:rsidRPr="00FC6259">
        <w:rPr>
          <w:iCs/>
          <w:sz w:val="28"/>
          <w:szCs w:val="28"/>
          <w:lang w:val="fr-FR" w:eastAsia="ko-KR"/>
        </w:rPr>
        <w:t xml:space="preserve">2.9. </w:t>
      </w:r>
      <w:r w:rsidRPr="00FC6259">
        <w:rPr>
          <w:iCs/>
          <w:sz w:val="28"/>
          <w:szCs w:val="28"/>
          <w:lang w:val="fr-FR" w:eastAsia="ko-KR"/>
        </w:rPr>
        <w:tab/>
      </w:r>
      <w:r w:rsidRPr="00FC6259">
        <w:rPr>
          <w:sz w:val="28"/>
          <w:szCs w:val="28"/>
          <w:lang w:val="fr-FR"/>
        </w:rPr>
        <w:t>Thí nghiệm máy điện một chiều</w:t>
      </w:r>
    </w:p>
    <w:p w14:paraId="5FE8EFEC" w14:textId="77777777" w:rsidR="00614985" w:rsidRPr="00FC6259" w:rsidRDefault="00614985" w:rsidP="00FC6259">
      <w:pPr>
        <w:spacing w:before="120" w:after="0"/>
        <w:ind w:left="-142"/>
        <w:jc w:val="both"/>
        <w:rPr>
          <w:b/>
          <w:sz w:val="28"/>
          <w:szCs w:val="28"/>
          <w:lang w:val="fr-FR" w:eastAsia="ko-KR"/>
        </w:rPr>
      </w:pPr>
      <w:r w:rsidRPr="00FC6259">
        <w:rPr>
          <w:b/>
          <w:sz w:val="28"/>
          <w:szCs w:val="28"/>
          <w:lang w:val="fr-FR" w:eastAsia="ko-KR"/>
        </w:rPr>
        <w:t>IV. Điều kiện thực hiện mô đun:</w:t>
      </w:r>
    </w:p>
    <w:p w14:paraId="06490795" w14:textId="77777777" w:rsidR="00614985" w:rsidRPr="00FC6259" w:rsidRDefault="00614985" w:rsidP="00FC6259">
      <w:pPr>
        <w:spacing w:before="120" w:after="0"/>
        <w:jc w:val="both"/>
        <w:rPr>
          <w:sz w:val="28"/>
          <w:szCs w:val="28"/>
          <w:lang w:val="fr-FR"/>
        </w:rPr>
      </w:pPr>
      <w:r w:rsidRPr="00FC6259">
        <w:rPr>
          <w:sz w:val="28"/>
          <w:szCs w:val="28"/>
          <w:lang w:val="fr-FR"/>
        </w:rPr>
        <w:t>1. Phòng học chuyên môn hóa/ nhà xưởng:</w:t>
      </w:r>
    </w:p>
    <w:p w14:paraId="3AB4803F" w14:textId="77777777" w:rsidR="00614985" w:rsidRPr="00FC6259" w:rsidRDefault="00614985" w:rsidP="00FC6259">
      <w:pPr>
        <w:spacing w:before="120" w:after="0"/>
        <w:ind w:left="284"/>
        <w:rPr>
          <w:sz w:val="28"/>
          <w:szCs w:val="28"/>
          <w:lang w:val="fr-FR"/>
        </w:rPr>
      </w:pPr>
      <w:r w:rsidRPr="00FC6259">
        <w:rPr>
          <w:sz w:val="28"/>
          <w:szCs w:val="28"/>
          <w:lang w:val="fr-FR"/>
        </w:rPr>
        <w:t>- Phòng học lý thuyết có trang bị phương tiện nghe, nhìn.</w:t>
      </w:r>
    </w:p>
    <w:p w14:paraId="39A8D5AA" w14:textId="77777777" w:rsidR="00614985" w:rsidRPr="00FC6259" w:rsidRDefault="00614985" w:rsidP="00FC6259">
      <w:pPr>
        <w:spacing w:before="120" w:after="0"/>
        <w:ind w:left="284"/>
        <w:rPr>
          <w:sz w:val="28"/>
          <w:szCs w:val="28"/>
          <w:lang w:val="fr-FR"/>
        </w:rPr>
      </w:pPr>
      <w:r w:rsidRPr="00FC6259">
        <w:rPr>
          <w:sz w:val="28"/>
          <w:szCs w:val="28"/>
          <w:lang w:val="fr-FR"/>
        </w:rPr>
        <w:t>- Xưởng thực hành Máy điện.</w:t>
      </w:r>
    </w:p>
    <w:p w14:paraId="1D19C05D" w14:textId="77777777" w:rsidR="00614985" w:rsidRPr="00FC6259" w:rsidRDefault="00614985" w:rsidP="00FC6259">
      <w:pPr>
        <w:spacing w:before="120" w:after="0"/>
        <w:jc w:val="both"/>
        <w:rPr>
          <w:sz w:val="28"/>
          <w:szCs w:val="28"/>
        </w:rPr>
      </w:pPr>
      <w:r w:rsidRPr="00FC6259">
        <w:rPr>
          <w:sz w:val="28"/>
          <w:szCs w:val="28"/>
        </w:rPr>
        <w:t>2. Trang thiết bị máy móc:</w:t>
      </w:r>
    </w:p>
    <w:p w14:paraId="7FF56EF2"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rPr>
      </w:pPr>
      <w:r w:rsidRPr="00FC6259">
        <w:rPr>
          <w:sz w:val="28"/>
          <w:szCs w:val="28"/>
        </w:rPr>
        <w:t>PC, phần mềm chuyên dùng.</w:t>
      </w:r>
    </w:p>
    <w:p w14:paraId="05AE3ED7"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Projector, overhead.</w:t>
      </w:r>
    </w:p>
    <w:p w14:paraId="08AD7A94"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Máy chiếu vật thể 3 chiều.</w:t>
      </w:r>
    </w:p>
    <w:p w14:paraId="02442349"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Các loại máy đo: VOM/DVOM, Watt kế AC, Cos</w:t>
      </w:r>
      <w:r w:rsidRPr="00FC6259">
        <w:rPr>
          <w:sz w:val="28"/>
          <w:szCs w:val="28"/>
          <w:lang w:val="fr-FR"/>
        </w:rPr>
        <w:sym w:font="Symbol" w:char="F06A"/>
      </w:r>
      <w:r w:rsidRPr="00FC6259">
        <w:rPr>
          <w:sz w:val="28"/>
          <w:szCs w:val="28"/>
          <w:lang w:val="fr-FR"/>
        </w:rPr>
        <w:t xml:space="preserve">  kế, tần số kế...</w:t>
      </w:r>
    </w:p>
    <w:p w14:paraId="0B0A5EBF"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Các loại máy điện.</w:t>
      </w:r>
    </w:p>
    <w:p w14:paraId="27E173D9"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Mô hình thực hành chứng minh tính thuận nghịch của máy điện.</w:t>
      </w:r>
    </w:p>
    <w:p w14:paraId="0F26079E"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Mô hình thực hành  động cơ một pha, ba pha.</w:t>
      </w:r>
    </w:p>
    <w:p w14:paraId="40FF010B"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Mô hình bổ cắt động cơ điện một pha, ba pha.</w:t>
      </w:r>
    </w:p>
    <w:p w14:paraId="11D7CD84"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 xml:space="preserve">Mô hình thực hành đấu dây động cơ ba pha 2 cấp tốc độ. </w:t>
      </w:r>
    </w:p>
    <w:p w14:paraId="1EF3F9E7"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Mô hình mô phỏng sự cố trên máy điện xoay  chiều.</w:t>
      </w:r>
    </w:p>
    <w:p w14:paraId="10C6C832"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Máy phát điện xoay chiều một pha, ba pha.</w:t>
      </w:r>
    </w:p>
    <w:p w14:paraId="34FADF43"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Bộ thí nghiệm máy phát điện xoay chiều một pha, ba pha.</w:t>
      </w:r>
    </w:p>
    <w:p w14:paraId="1753D08E"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Mô hình mô phỏng các sự cố trong máy điện xoay chiều.</w:t>
      </w:r>
    </w:p>
    <w:p w14:paraId="05748871"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Mô hình cắt bổ máy phát điện một chiều.</w:t>
      </w:r>
    </w:p>
    <w:p w14:paraId="62A31B02"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t>Bộ thực hành máy phát điện một chiều.</w:t>
      </w:r>
    </w:p>
    <w:p w14:paraId="26501244"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fr-FR"/>
        </w:rPr>
      </w:pPr>
      <w:r w:rsidRPr="00FC6259">
        <w:rPr>
          <w:sz w:val="28"/>
          <w:szCs w:val="28"/>
          <w:lang w:val="fr-FR"/>
        </w:rPr>
        <w:lastRenderedPageBreak/>
        <w:t>Mô hình mô phỏng các sự cố trong máy điện một chiều.</w:t>
      </w:r>
    </w:p>
    <w:p w14:paraId="68D97BD0" w14:textId="77777777" w:rsidR="00614985" w:rsidRPr="00FC6259" w:rsidRDefault="00614985" w:rsidP="00FC6259">
      <w:pPr>
        <w:spacing w:before="120" w:after="0"/>
        <w:jc w:val="both"/>
        <w:rPr>
          <w:sz w:val="28"/>
          <w:szCs w:val="28"/>
          <w:lang w:val="fr-FR"/>
        </w:rPr>
      </w:pPr>
      <w:r w:rsidRPr="00FC6259">
        <w:rPr>
          <w:sz w:val="28"/>
          <w:szCs w:val="28"/>
          <w:lang w:val="fr-FR"/>
        </w:rPr>
        <w:t>3. Học liệu, dụng cụ, nguyên vật liệu :</w:t>
      </w:r>
    </w:p>
    <w:p w14:paraId="7A6FD4D8" w14:textId="77777777" w:rsidR="00614985" w:rsidRPr="00FC6259" w:rsidRDefault="00614985" w:rsidP="00FC6259">
      <w:pPr>
        <w:spacing w:before="120" w:after="0"/>
        <w:rPr>
          <w:sz w:val="28"/>
          <w:szCs w:val="28"/>
          <w:lang w:val="fr-FR" w:eastAsia="ko-KR"/>
        </w:rPr>
      </w:pPr>
      <w:r w:rsidRPr="00FC6259">
        <w:rPr>
          <w:sz w:val="28"/>
          <w:szCs w:val="28"/>
          <w:lang w:val="fr-FR" w:eastAsia="ko-KR"/>
        </w:rPr>
        <w:t>*Vật liệu :</w:t>
      </w:r>
    </w:p>
    <w:p w14:paraId="2F454D18" w14:textId="77777777" w:rsidR="00614985" w:rsidRPr="00FC6259" w:rsidRDefault="00614985" w:rsidP="00FC6259">
      <w:pPr>
        <w:numPr>
          <w:ilvl w:val="2"/>
          <w:numId w:val="91"/>
        </w:numPr>
        <w:tabs>
          <w:tab w:val="num" w:pos="482"/>
          <w:tab w:val="num" w:pos="709"/>
          <w:tab w:val="num" w:pos="1080"/>
        </w:tabs>
        <w:spacing w:before="120" w:after="0"/>
        <w:ind w:left="0"/>
        <w:jc w:val="both"/>
        <w:rPr>
          <w:sz w:val="28"/>
          <w:szCs w:val="28"/>
          <w:lang w:val="fr-FR"/>
        </w:rPr>
      </w:pPr>
      <w:r w:rsidRPr="00FC6259">
        <w:rPr>
          <w:sz w:val="28"/>
          <w:szCs w:val="28"/>
          <w:lang w:val="fr-FR"/>
        </w:rPr>
        <w:t>Cáp điện các loại, đầu cắm bắp chuối.</w:t>
      </w:r>
    </w:p>
    <w:p w14:paraId="10AB577B" w14:textId="77777777" w:rsidR="00614985" w:rsidRPr="00FC6259" w:rsidRDefault="00614985" w:rsidP="00FC6259">
      <w:pPr>
        <w:numPr>
          <w:ilvl w:val="2"/>
          <w:numId w:val="91"/>
        </w:numPr>
        <w:tabs>
          <w:tab w:val="num" w:pos="482"/>
          <w:tab w:val="num" w:pos="709"/>
          <w:tab w:val="num" w:pos="1080"/>
        </w:tabs>
        <w:spacing w:before="120" w:after="0"/>
        <w:ind w:left="0"/>
        <w:jc w:val="both"/>
        <w:rPr>
          <w:sz w:val="28"/>
          <w:szCs w:val="28"/>
          <w:lang w:val="fr-FR"/>
        </w:rPr>
      </w:pPr>
      <w:r w:rsidRPr="00FC6259">
        <w:rPr>
          <w:sz w:val="28"/>
          <w:szCs w:val="28"/>
          <w:lang w:val="fr-FR"/>
        </w:rPr>
        <w:t>Chì ống các loại.</w:t>
      </w:r>
    </w:p>
    <w:p w14:paraId="1847C148" w14:textId="77777777" w:rsidR="00614985" w:rsidRPr="00FC6259" w:rsidRDefault="00614985" w:rsidP="00FC6259">
      <w:pPr>
        <w:numPr>
          <w:ilvl w:val="2"/>
          <w:numId w:val="91"/>
        </w:numPr>
        <w:tabs>
          <w:tab w:val="num" w:pos="482"/>
          <w:tab w:val="num" w:pos="709"/>
          <w:tab w:val="num" w:pos="1080"/>
        </w:tabs>
        <w:spacing w:before="120" w:after="0"/>
        <w:ind w:left="0"/>
        <w:jc w:val="both"/>
        <w:rPr>
          <w:sz w:val="28"/>
          <w:szCs w:val="28"/>
          <w:lang w:val="fr-FR"/>
        </w:rPr>
      </w:pPr>
      <w:r w:rsidRPr="00FC6259">
        <w:rPr>
          <w:sz w:val="28"/>
          <w:szCs w:val="28"/>
          <w:lang w:val="fr-FR"/>
        </w:rPr>
        <w:t>Băng keo cách điện.</w:t>
      </w:r>
    </w:p>
    <w:p w14:paraId="13CEB875" w14:textId="7BFE59EE" w:rsidR="00614985" w:rsidRPr="00FC6259" w:rsidRDefault="00614985" w:rsidP="00FC6259">
      <w:pPr>
        <w:numPr>
          <w:ilvl w:val="2"/>
          <w:numId w:val="91"/>
        </w:numPr>
        <w:tabs>
          <w:tab w:val="num" w:pos="482"/>
          <w:tab w:val="num" w:pos="709"/>
          <w:tab w:val="num" w:pos="1080"/>
        </w:tabs>
        <w:spacing w:before="120" w:after="0"/>
        <w:ind w:left="0"/>
        <w:jc w:val="both"/>
        <w:rPr>
          <w:sz w:val="28"/>
          <w:szCs w:val="28"/>
          <w:lang w:val="fr-FR"/>
        </w:rPr>
      </w:pPr>
      <w:r w:rsidRPr="00FC6259">
        <w:rPr>
          <w:sz w:val="28"/>
          <w:szCs w:val="28"/>
          <w:lang w:val="fr-FR"/>
        </w:rPr>
        <w:t>Pin</w:t>
      </w:r>
      <w:r w:rsidR="008A08EE" w:rsidRPr="00FC6259">
        <w:rPr>
          <w:sz w:val="28"/>
          <w:szCs w:val="28"/>
          <w:lang w:val="vi-VN"/>
        </w:rPr>
        <w:t xml:space="preserve"> </w:t>
      </w:r>
      <w:r w:rsidRPr="00FC6259">
        <w:rPr>
          <w:sz w:val="28"/>
          <w:szCs w:val="28"/>
          <w:lang w:val="fr-FR"/>
        </w:rPr>
        <w:t xml:space="preserve">(1,5V, 9V). </w:t>
      </w:r>
    </w:p>
    <w:p w14:paraId="7C87170C" w14:textId="77777777" w:rsidR="00614985" w:rsidRPr="00FC6259" w:rsidRDefault="00614985" w:rsidP="00FC6259">
      <w:pPr>
        <w:numPr>
          <w:ilvl w:val="2"/>
          <w:numId w:val="91"/>
        </w:numPr>
        <w:tabs>
          <w:tab w:val="num" w:pos="482"/>
          <w:tab w:val="num" w:pos="709"/>
          <w:tab w:val="num" w:pos="1080"/>
        </w:tabs>
        <w:spacing w:before="120" w:after="0"/>
        <w:ind w:left="0"/>
        <w:jc w:val="both"/>
        <w:rPr>
          <w:sz w:val="28"/>
          <w:szCs w:val="28"/>
          <w:lang w:val="fr-FR"/>
        </w:rPr>
      </w:pPr>
      <w:r w:rsidRPr="00FC6259">
        <w:rPr>
          <w:sz w:val="28"/>
          <w:szCs w:val="28"/>
          <w:lang w:val="fr-FR"/>
        </w:rPr>
        <w:t>Một số vật liệu cần thiết khác.</w:t>
      </w:r>
    </w:p>
    <w:p w14:paraId="658C308D" w14:textId="77777777" w:rsidR="00614985" w:rsidRPr="00FC6259" w:rsidRDefault="00614985" w:rsidP="00FC6259">
      <w:pPr>
        <w:spacing w:before="120" w:after="0"/>
        <w:rPr>
          <w:sz w:val="28"/>
          <w:szCs w:val="28"/>
          <w:lang w:val="en-AU" w:eastAsia="ko-KR"/>
        </w:rPr>
      </w:pPr>
      <w:r w:rsidRPr="00FC6259">
        <w:rPr>
          <w:sz w:val="28"/>
          <w:szCs w:val="28"/>
          <w:lang w:val="en-AU" w:eastAsia="ko-KR"/>
        </w:rPr>
        <w:t>*Dụng cụ và trang thiết bị:</w:t>
      </w:r>
    </w:p>
    <w:p w14:paraId="4E2F818A" w14:textId="77777777" w:rsidR="00614985" w:rsidRPr="00FC6259" w:rsidRDefault="00614985" w:rsidP="00FC6259">
      <w:pPr>
        <w:numPr>
          <w:ilvl w:val="2"/>
          <w:numId w:val="91"/>
        </w:numPr>
        <w:tabs>
          <w:tab w:val="num" w:pos="482"/>
          <w:tab w:val="num" w:pos="709"/>
          <w:tab w:val="num" w:pos="1080"/>
        </w:tabs>
        <w:spacing w:before="120" w:after="0"/>
        <w:ind w:left="0"/>
        <w:jc w:val="both"/>
        <w:rPr>
          <w:sz w:val="28"/>
          <w:szCs w:val="28"/>
          <w:lang w:val="en-AU"/>
        </w:rPr>
      </w:pPr>
      <w:r w:rsidRPr="00FC6259">
        <w:rPr>
          <w:sz w:val="28"/>
          <w:szCs w:val="28"/>
          <w:lang w:val="en-AU"/>
        </w:rPr>
        <w:t>Bộ đồ nghề điện cầm tay gồm:</w:t>
      </w:r>
    </w:p>
    <w:p w14:paraId="0F896FB1" w14:textId="77777777" w:rsidR="00614985" w:rsidRPr="00FC6259" w:rsidRDefault="00614985" w:rsidP="00FC6259">
      <w:pPr>
        <w:numPr>
          <w:ilvl w:val="0"/>
          <w:numId w:val="119"/>
        </w:numPr>
        <w:spacing w:before="120" w:after="0"/>
        <w:jc w:val="both"/>
        <w:rPr>
          <w:sz w:val="28"/>
          <w:szCs w:val="28"/>
          <w:lang w:val="pt-BR"/>
        </w:rPr>
      </w:pPr>
      <w:r w:rsidRPr="00FC6259">
        <w:rPr>
          <w:sz w:val="28"/>
          <w:szCs w:val="28"/>
          <w:lang w:val="pt-BR"/>
        </w:rPr>
        <w:t>Mỏ hàn điện.</w:t>
      </w:r>
    </w:p>
    <w:p w14:paraId="268E83A3" w14:textId="77777777" w:rsidR="00614985" w:rsidRPr="00FC6259" w:rsidRDefault="00614985" w:rsidP="00FC6259">
      <w:pPr>
        <w:numPr>
          <w:ilvl w:val="0"/>
          <w:numId w:val="119"/>
        </w:numPr>
        <w:spacing w:before="120" w:after="0"/>
        <w:jc w:val="both"/>
        <w:rPr>
          <w:sz w:val="28"/>
          <w:szCs w:val="28"/>
          <w:lang w:val="pt-BR"/>
        </w:rPr>
      </w:pPr>
      <w:r w:rsidRPr="00FC6259">
        <w:rPr>
          <w:sz w:val="28"/>
          <w:szCs w:val="28"/>
          <w:lang w:val="pt-BR"/>
        </w:rPr>
        <w:t>Kìm điện các loại: kìm B (kìm răng), kìm nhọn, kìm cắt, kìm tuốt dây, kìm bấm cốt.</w:t>
      </w:r>
    </w:p>
    <w:p w14:paraId="445CCFBE" w14:textId="77777777" w:rsidR="00614985" w:rsidRPr="00FC6259" w:rsidRDefault="00614985" w:rsidP="00FC6259">
      <w:pPr>
        <w:numPr>
          <w:ilvl w:val="2"/>
          <w:numId w:val="91"/>
        </w:numPr>
        <w:tabs>
          <w:tab w:val="num" w:pos="482"/>
          <w:tab w:val="num" w:pos="709"/>
          <w:tab w:val="num" w:pos="1080"/>
        </w:tabs>
        <w:spacing w:before="120" w:after="0"/>
        <w:ind w:left="0"/>
        <w:jc w:val="both"/>
        <w:rPr>
          <w:sz w:val="28"/>
          <w:szCs w:val="28"/>
          <w:lang w:val="pt-BR"/>
        </w:rPr>
      </w:pPr>
      <w:r w:rsidRPr="00FC6259">
        <w:rPr>
          <w:sz w:val="28"/>
          <w:szCs w:val="28"/>
          <w:lang w:val="pt-BR"/>
        </w:rPr>
        <w:t xml:space="preserve">Các loại máy đo (AC &amp; DC): ampe kế, volt kế, Ohm kế, watt kế, điện kế 1pha, 3 pha,  </w:t>
      </w:r>
    </w:p>
    <w:p w14:paraId="379A8976" w14:textId="77777777" w:rsidR="00614985" w:rsidRPr="00FC6259" w:rsidRDefault="00614985" w:rsidP="00FC6259">
      <w:pPr>
        <w:numPr>
          <w:ilvl w:val="2"/>
          <w:numId w:val="91"/>
        </w:numPr>
        <w:tabs>
          <w:tab w:val="num" w:pos="482"/>
          <w:tab w:val="num" w:pos="709"/>
          <w:tab w:val="num" w:pos="1080"/>
        </w:tabs>
        <w:spacing w:before="120" w:after="0"/>
        <w:ind w:left="0"/>
        <w:jc w:val="both"/>
        <w:rPr>
          <w:sz w:val="28"/>
          <w:szCs w:val="28"/>
          <w:lang w:val="pt-BR"/>
        </w:rPr>
      </w:pPr>
      <w:r w:rsidRPr="00FC6259">
        <w:rPr>
          <w:sz w:val="28"/>
          <w:szCs w:val="28"/>
          <w:lang w:val="pt-BR"/>
        </w:rPr>
        <w:t>Động cơ điện một pha và ba pha các loại.</w:t>
      </w:r>
    </w:p>
    <w:p w14:paraId="3E983AC0" w14:textId="77777777" w:rsidR="00614985" w:rsidRPr="00FC6259" w:rsidRDefault="00614985" w:rsidP="00FC6259">
      <w:pPr>
        <w:numPr>
          <w:ilvl w:val="2"/>
          <w:numId w:val="91"/>
        </w:numPr>
        <w:tabs>
          <w:tab w:val="num" w:pos="482"/>
          <w:tab w:val="num" w:pos="709"/>
          <w:tab w:val="num" w:pos="1080"/>
        </w:tabs>
        <w:spacing w:before="120" w:after="0"/>
        <w:ind w:left="0"/>
        <w:jc w:val="both"/>
        <w:rPr>
          <w:sz w:val="28"/>
          <w:szCs w:val="28"/>
          <w:lang w:val="pt-BR"/>
        </w:rPr>
      </w:pPr>
      <w:r w:rsidRPr="00FC6259">
        <w:rPr>
          <w:sz w:val="28"/>
          <w:szCs w:val="28"/>
          <w:lang w:val="pt-BR"/>
        </w:rPr>
        <w:t>Động cơ điện một chiều các loại.</w:t>
      </w:r>
    </w:p>
    <w:p w14:paraId="7112AB24" w14:textId="77777777" w:rsidR="00614985" w:rsidRPr="00FC6259" w:rsidRDefault="00614985" w:rsidP="00FC6259">
      <w:pPr>
        <w:numPr>
          <w:ilvl w:val="2"/>
          <w:numId w:val="91"/>
        </w:numPr>
        <w:tabs>
          <w:tab w:val="num" w:pos="482"/>
          <w:tab w:val="num" w:pos="709"/>
          <w:tab w:val="num" w:pos="1080"/>
        </w:tabs>
        <w:spacing w:before="120" w:after="0"/>
        <w:ind w:left="0"/>
        <w:jc w:val="both"/>
        <w:rPr>
          <w:sz w:val="28"/>
          <w:szCs w:val="28"/>
          <w:lang w:val="pt-BR"/>
        </w:rPr>
      </w:pPr>
      <w:r w:rsidRPr="00FC6259">
        <w:rPr>
          <w:sz w:val="28"/>
          <w:szCs w:val="28"/>
          <w:lang w:val="pt-BR"/>
        </w:rPr>
        <w:t>Nguồn AC 1 pha, 3 pha và nguồn DC điều chỉnh điện áp.</w:t>
      </w:r>
    </w:p>
    <w:p w14:paraId="743C8AA5" w14:textId="77777777" w:rsidR="00614985" w:rsidRPr="00FC6259" w:rsidRDefault="00614985" w:rsidP="00FC6259">
      <w:pPr>
        <w:spacing w:before="120" w:after="0"/>
        <w:jc w:val="both"/>
        <w:rPr>
          <w:sz w:val="28"/>
          <w:szCs w:val="28"/>
          <w:lang w:val="pt-BR"/>
        </w:rPr>
      </w:pPr>
      <w:r w:rsidRPr="00FC6259">
        <w:rPr>
          <w:sz w:val="28"/>
          <w:szCs w:val="28"/>
          <w:lang w:val="pt-BR"/>
        </w:rPr>
        <w:t>4. Các điều kiện khác: Không</w:t>
      </w:r>
    </w:p>
    <w:p w14:paraId="519FE4D6" w14:textId="77777777" w:rsidR="00614985" w:rsidRPr="00FC6259" w:rsidRDefault="00614985" w:rsidP="00FC6259">
      <w:pPr>
        <w:spacing w:before="120" w:after="0"/>
        <w:ind w:left="-142"/>
        <w:jc w:val="both"/>
        <w:rPr>
          <w:b/>
          <w:sz w:val="28"/>
          <w:szCs w:val="28"/>
          <w:lang w:val="pt-BR" w:eastAsia="ko-KR"/>
        </w:rPr>
      </w:pPr>
      <w:r w:rsidRPr="00FC6259">
        <w:rPr>
          <w:b/>
          <w:sz w:val="28"/>
          <w:szCs w:val="28"/>
          <w:lang w:val="pt-BR" w:eastAsia="ko-KR"/>
        </w:rPr>
        <w:t>V. Nội dung và phương pháp, đánh giá</w:t>
      </w:r>
    </w:p>
    <w:p w14:paraId="7E1ABA2F" w14:textId="77777777" w:rsidR="00614985" w:rsidRPr="00FC6259" w:rsidRDefault="00614985" w:rsidP="00FC6259">
      <w:pPr>
        <w:spacing w:before="120" w:after="0"/>
        <w:jc w:val="both"/>
        <w:rPr>
          <w:sz w:val="28"/>
          <w:szCs w:val="28"/>
          <w:lang w:val="pt-BR"/>
        </w:rPr>
      </w:pPr>
      <w:r w:rsidRPr="00FC6259">
        <w:rPr>
          <w:sz w:val="28"/>
          <w:szCs w:val="28"/>
          <w:lang w:val="pt-BR"/>
        </w:rPr>
        <w:t>1. Nội dung:</w:t>
      </w:r>
    </w:p>
    <w:p w14:paraId="6265921C" w14:textId="77777777" w:rsidR="00614985" w:rsidRPr="00FC6259" w:rsidRDefault="00614985" w:rsidP="00FC6259">
      <w:pPr>
        <w:spacing w:before="120" w:after="0"/>
        <w:ind w:firstLine="284"/>
        <w:jc w:val="both"/>
        <w:rPr>
          <w:sz w:val="28"/>
          <w:szCs w:val="28"/>
          <w:lang w:val="pt-BR"/>
        </w:rPr>
      </w:pPr>
      <w:r w:rsidRPr="00FC6259">
        <w:rPr>
          <w:sz w:val="28"/>
          <w:szCs w:val="28"/>
          <w:lang w:val="pt-BR"/>
        </w:rPr>
        <w:t>- Kiến thức:</w:t>
      </w:r>
    </w:p>
    <w:p w14:paraId="6DA331E2" w14:textId="77777777" w:rsidR="00614985" w:rsidRPr="00FC6259" w:rsidRDefault="00614985" w:rsidP="00FC6259">
      <w:pPr>
        <w:spacing w:before="120" w:after="0"/>
        <w:ind w:left="567"/>
        <w:jc w:val="both"/>
        <w:rPr>
          <w:sz w:val="28"/>
          <w:szCs w:val="28"/>
          <w:lang w:val="pt-BR"/>
        </w:rPr>
      </w:pPr>
      <w:r w:rsidRPr="00FC6259">
        <w:rPr>
          <w:sz w:val="28"/>
          <w:szCs w:val="28"/>
          <w:lang w:val="pt-BR"/>
        </w:rPr>
        <w:t>+ Phân tích cấu tạo, nguyên lý máy điện đồng bộ, máy điện DC.</w:t>
      </w:r>
    </w:p>
    <w:p w14:paraId="28BD92A7" w14:textId="77777777" w:rsidR="00614985" w:rsidRPr="00FC6259" w:rsidRDefault="00614985" w:rsidP="00FC6259">
      <w:pPr>
        <w:spacing w:before="120" w:after="0"/>
        <w:ind w:left="567"/>
        <w:jc w:val="both"/>
        <w:rPr>
          <w:sz w:val="28"/>
          <w:szCs w:val="28"/>
          <w:lang w:val="pt-BR"/>
        </w:rPr>
      </w:pPr>
      <w:r w:rsidRPr="00FC6259">
        <w:rPr>
          <w:sz w:val="28"/>
          <w:szCs w:val="28"/>
          <w:lang w:val="pt-BR"/>
        </w:rPr>
        <w:t>+ Phân tính, khảo sát các đặc điểm, đặc tính của các loại máy điện nói trên.</w:t>
      </w:r>
    </w:p>
    <w:p w14:paraId="0BAFEBB6" w14:textId="77777777" w:rsidR="00614985" w:rsidRPr="00FC6259" w:rsidRDefault="00614985" w:rsidP="00FC6259">
      <w:pPr>
        <w:spacing w:before="120" w:after="0"/>
        <w:ind w:firstLine="284"/>
        <w:jc w:val="both"/>
        <w:rPr>
          <w:sz w:val="28"/>
          <w:szCs w:val="28"/>
          <w:lang w:val="pt-BR"/>
        </w:rPr>
      </w:pPr>
      <w:r w:rsidRPr="00FC6259">
        <w:rPr>
          <w:sz w:val="28"/>
          <w:szCs w:val="28"/>
          <w:lang w:val="pt-BR"/>
        </w:rPr>
        <w:t>- Kỹ năng:</w:t>
      </w:r>
    </w:p>
    <w:p w14:paraId="76F24CD3" w14:textId="77777777" w:rsidR="00614985" w:rsidRPr="00FC6259" w:rsidRDefault="00614985" w:rsidP="00FC6259">
      <w:pPr>
        <w:spacing w:before="120" w:after="0"/>
        <w:ind w:left="567"/>
        <w:jc w:val="both"/>
        <w:rPr>
          <w:sz w:val="28"/>
          <w:szCs w:val="28"/>
          <w:lang w:val="pt-BR"/>
        </w:rPr>
      </w:pPr>
      <w:r w:rsidRPr="00FC6259">
        <w:rPr>
          <w:sz w:val="28"/>
          <w:szCs w:val="28"/>
          <w:lang w:val="pt-BR"/>
        </w:rPr>
        <w:t>+ Nhận dạng và đo kiểm, đấu dây vận hành đúng sơ đồ.</w:t>
      </w:r>
    </w:p>
    <w:p w14:paraId="487A4532" w14:textId="77777777" w:rsidR="00614985" w:rsidRPr="00FC6259" w:rsidRDefault="00614985" w:rsidP="00FC6259">
      <w:pPr>
        <w:spacing w:before="120" w:after="0"/>
        <w:ind w:left="567"/>
        <w:jc w:val="both"/>
        <w:rPr>
          <w:sz w:val="28"/>
          <w:szCs w:val="28"/>
          <w:lang w:val="pt-BR"/>
        </w:rPr>
      </w:pPr>
      <w:r w:rsidRPr="00FC6259">
        <w:rPr>
          <w:sz w:val="28"/>
          <w:szCs w:val="28"/>
          <w:lang w:val="pt-BR"/>
        </w:rPr>
        <w:t>+ Phát hiện và sửa chữa khắc phục một số hư hỏng thường gặp.</w:t>
      </w:r>
    </w:p>
    <w:p w14:paraId="15BD6376" w14:textId="77777777" w:rsidR="00614985" w:rsidRPr="00FC6259" w:rsidRDefault="00614985" w:rsidP="00FC6259">
      <w:pPr>
        <w:spacing w:before="120" w:after="0"/>
        <w:jc w:val="both"/>
        <w:rPr>
          <w:sz w:val="28"/>
          <w:szCs w:val="28"/>
          <w:lang w:val="pt-BR"/>
        </w:rPr>
      </w:pPr>
      <w:r w:rsidRPr="00FC6259">
        <w:rPr>
          <w:sz w:val="28"/>
          <w:szCs w:val="28"/>
          <w:lang w:val="pt-BR"/>
        </w:rPr>
        <w:t>- Năng lực tự chủ và trách nhiệm:</w:t>
      </w:r>
    </w:p>
    <w:p w14:paraId="1D9D669C" w14:textId="77777777" w:rsidR="00614985" w:rsidRPr="00FC6259" w:rsidRDefault="00614985" w:rsidP="00FC6259">
      <w:pPr>
        <w:spacing w:before="120" w:after="0"/>
        <w:ind w:left="567"/>
        <w:jc w:val="both"/>
        <w:rPr>
          <w:sz w:val="28"/>
          <w:szCs w:val="28"/>
          <w:lang w:val="pt-BR"/>
        </w:rPr>
      </w:pPr>
      <w:r w:rsidRPr="00FC6259">
        <w:rPr>
          <w:sz w:val="28"/>
          <w:szCs w:val="28"/>
          <w:lang w:val="pt-BR"/>
        </w:rPr>
        <w:t>+ Nghiêm túc, tích cực, tự giác trong học tập.</w:t>
      </w:r>
    </w:p>
    <w:p w14:paraId="3A761FC0" w14:textId="77777777" w:rsidR="00614985" w:rsidRPr="00FC6259" w:rsidRDefault="00614985" w:rsidP="00FC6259">
      <w:pPr>
        <w:spacing w:before="120" w:after="0"/>
        <w:jc w:val="both"/>
        <w:rPr>
          <w:sz w:val="28"/>
          <w:szCs w:val="28"/>
          <w:lang w:val="pt-BR"/>
        </w:rPr>
      </w:pPr>
      <w:r w:rsidRPr="00FC6259">
        <w:rPr>
          <w:sz w:val="28"/>
          <w:szCs w:val="28"/>
          <w:lang w:val="pt-BR"/>
        </w:rPr>
        <w:t>2. Phương pháp: Áp dụng hình thức kiểm tra tích hợp giữa lý thuyết với thực hành.</w:t>
      </w:r>
    </w:p>
    <w:p w14:paraId="60ACE19D" w14:textId="77777777" w:rsidR="00614985" w:rsidRPr="00FC6259" w:rsidRDefault="00614985" w:rsidP="00FC6259">
      <w:pPr>
        <w:spacing w:before="120" w:after="0"/>
        <w:ind w:left="-142"/>
        <w:jc w:val="both"/>
        <w:rPr>
          <w:b/>
          <w:sz w:val="28"/>
          <w:szCs w:val="28"/>
          <w:lang w:val="pt-BR" w:eastAsia="ko-KR"/>
        </w:rPr>
      </w:pPr>
      <w:r w:rsidRPr="00FC6259">
        <w:rPr>
          <w:b/>
          <w:sz w:val="28"/>
          <w:szCs w:val="28"/>
          <w:lang w:val="pt-BR" w:eastAsia="ko-KR"/>
        </w:rPr>
        <w:lastRenderedPageBreak/>
        <w:t>VI. Hướng dẫn thực hiện mô đun:</w:t>
      </w:r>
    </w:p>
    <w:p w14:paraId="63582E35" w14:textId="77777777" w:rsidR="00614985" w:rsidRPr="00FC6259" w:rsidRDefault="00614985" w:rsidP="00FC6259">
      <w:pPr>
        <w:spacing w:before="120" w:after="0"/>
        <w:jc w:val="both"/>
        <w:rPr>
          <w:sz w:val="28"/>
          <w:szCs w:val="28"/>
          <w:lang w:val="pt-BR" w:eastAsia="ko-KR"/>
        </w:rPr>
      </w:pPr>
      <w:r w:rsidRPr="00FC6259">
        <w:rPr>
          <w:sz w:val="28"/>
          <w:szCs w:val="28"/>
          <w:lang w:val="pt-BR" w:eastAsia="ko-KR"/>
        </w:rPr>
        <w:t>1. Phạm vi áp dụng mô đun:</w:t>
      </w:r>
    </w:p>
    <w:p w14:paraId="48F18FDB" w14:textId="77777777" w:rsidR="00614985" w:rsidRPr="00FC6259" w:rsidRDefault="00614985" w:rsidP="00FC6259">
      <w:pPr>
        <w:spacing w:before="120" w:after="0"/>
        <w:ind w:firstLine="270"/>
        <w:jc w:val="both"/>
        <w:rPr>
          <w:sz w:val="28"/>
          <w:szCs w:val="28"/>
          <w:lang w:val="pt-BR"/>
        </w:rPr>
      </w:pPr>
      <w:r w:rsidRPr="00FC6259">
        <w:rPr>
          <w:sz w:val="28"/>
          <w:szCs w:val="28"/>
          <w:lang w:val="pt-BR"/>
        </w:rPr>
        <w:t>Chương trình thuộc mô đun chuyên ngành, được sử dụng để giảng dạy cho trình độ Trung cấp nghề.</w:t>
      </w:r>
    </w:p>
    <w:p w14:paraId="76288DE9" w14:textId="77777777" w:rsidR="00614985" w:rsidRPr="00FC6259" w:rsidRDefault="00614985" w:rsidP="00FC6259">
      <w:pPr>
        <w:spacing w:before="120" w:after="0"/>
        <w:jc w:val="both"/>
        <w:rPr>
          <w:sz w:val="28"/>
          <w:szCs w:val="28"/>
          <w:lang w:val="pt-BR" w:eastAsia="ko-KR"/>
        </w:rPr>
      </w:pPr>
      <w:r w:rsidRPr="00FC6259">
        <w:rPr>
          <w:sz w:val="28"/>
          <w:szCs w:val="28"/>
          <w:lang w:val="pt-BR" w:eastAsia="ko-KR"/>
        </w:rPr>
        <w:t>2. Hướng dẫn một số điểm chính về phương pháp giảng dạy mô đun:</w:t>
      </w:r>
    </w:p>
    <w:p w14:paraId="0CD91D2F"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t-BR"/>
        </w:rPr>
      </w:pPr>
      <w:r w:rsidRPr="00FC6259">
        <w:rPr>
          <w:sz w:val="28"/>
          <w:szCs w:val="28"/>
          <w:lang w:val="pt-BR"/>
        </w:rPr>
        <w:t>Trước khi giảng dạy, giáo viên cần căn cứ vào nội dung của từng bài học để chuẩn bị đầy đủ các điều kiện cần thiết nhằm đảm bảo chất lượng giảng dạy.</w:t>
      </w:r>
    </w:p>
    <w:p w14:paraId="0041392B"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t-BR"/>
        </w:rPr>
      </w:pPr>
      <w:r w:rsidRPr="00FC6259">
        <w:rPr>
          <w:sz w:val="28"/>
          <w:szCs w:val="28"/>
          <w:lang w:val="pt-BR"/>
        </w:rPr>
        <w:t>Nên áp dụng phương pháp đàm thoại để Học viên ghi nhớ kỹ hơn.</w:t>
      </w:r>
    </w:p>
    <w:p w14:paraId="613AD6B9"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t-BR"/>
        </w:rPr>
      </w:pPr>
      <w:r w:rsidRPr="00FC6259">
        <w:rPr>
          <w:sz w:val="28"/>
          <w:szCs w:val="28"/>
          <w:lang w:val="pt-BR"/>
        </w:rPr>
        <w:t>Nên bố trí thời gian giải bài tập, làm các bài thực hành nhận dạng các loại động cơ, đo kiểm, đấu dây vận hành động cơ, máy phát.</w:t>
      </w:r>
    </w:p>
    <w:p w14:paraId="294C6894"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t-BR"/>
        </w:rPr>
      </w:pPr>
      <w:r w:rsidRPr="00FC6259">
        <w:rPr>
          <w:sz w:val="28"/>
          <w:szCs w:val="28"/>
          <w:lang w:val="pt-BR"/>
        </w:rPr>
        <w:t>Nên sử dụng các mô hình cắt bổ, để minh họa nguyên lý của các loại máy điện.</w:t>
      </w:r>
    </w:p>
    <w:p w14:paraId="7354B0CE" w14:textId="77777777" w:rsidR="00614985" w:rsidRPr="00FC6259" w:rsidRDefault="00614985" w:rsidP="00FC6259">
      <w:pPr>
        <w:spacing w:before="120" w:after="0"/>
        <w:jc w:val="both"/>
        <w:rPr>
          <w:sz w:val="28"/>
          <w:szCs w:val="28"/>
          <w:lang w:val="pt-BR" w:eastAsia="ko-KR"/>
        </w:rPr>
      </w:pPr>
      <w:r w:rsidRPr="00FC6259">
        <w:rPr>
          <w:sz w:val="28"/>
          <w:szCs w:val="28"/>
          <w:lang w:val="pt-BR" w:eastAsia="ko-KR"/>
        </w:rPr>
        <w:t>3. Những trọng tâm cần chú ý:</w:t>
      </w:r>
    </w:p>
    <w:p w14:paraId="130FD423"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t-BR"/>
        </w:rPr>
      </w:pPr>
      <w:r w:rsidRPr="00FC6259">
        <w:rPr>
          <w:sz w:val="28"/>
          <w:szCs w:val="28"/>
          <w:lang w:val="pt-BR"/>
        </w:rPr>
        <w:t>Cấu tạo, nguyên lý các loại máy điện.</w:t>
      </w:r>
    </w:p>
    <w:p w14:paraId="6149FB95"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t-BR"/>
        </w:rPr>
      </w:pPr>
      <w:r w:rsidRPr="00FC6259">
        <w:rPr>
          <w:sz w:val="28"/>
          <w:szCs w:val="28"/>
          <w:lang w:val="pt-BR"/>
        </w:rPr>
        <w:t>Đấu dây, vận hành các loại động cơ, máy biến áp.</w:t>
      </w:r>
    </w:p>
    <w:p w14:paraId="6E457E29"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t-BR"/>
        </w:rPr>
      </w:pPr>
      <w:r w:rsidRPr="00FC6259">
        <w:rPr>
          <w:sz w:val="28"/>
          <w:szCs w:val="28"/>
          <w:lang w:val="pt-BR"/>
        </w:rPr>
        <w:t>Sửa chữa một số hư hỏng thường gặp.</w:t>
      </w:r>
    </w:p>
    <w:p w14:paraId="7B05CE79" w14:textId="77777777" w:rsidR="00614985" w:rsidRPr="00FC6259" w:rsidRDefault="00614985" w:rsidP="00FC6259">
      <w:pPr>
        <w:spacing w:before="120" w:after="0"/>
        <w:jc w:val="both"/>
        <w:rPr>
          <w:sz w:val="28"/>
          <w:szCs w:val="28"/>
          <w:lang w:val="pl-PL" w:eastAsia="ko-KR"/>
        </w:rPr>
      </w:pPr>
      <w:r w:rsidRPr="00FC6259">
        <w:rPr>
          <w:sz w:val="28"/>
          <w:szCs w:val="28"/>
          <w:lang w:val="pl-PL" w:eastAsia="ko-KR"/>
        </w:rPr>
        <w:t>4. Tài liệu cần tham khảo:</w:t>
      </w:r>
    </w:p>
    <w:p w14:paraId="28CEE13C"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l-PL"/>
        </w:rPr>
      </w:pPr>
      <w:r w:rsidRPr="00FC6259">
        <w:rPr>
          <w:sz w:val="28"/>
          <w:szCs w:val="28"/>
          <w:lang w:val="pl-PL"/>
        </w:rPr>
        <w:t>Công nghệ chế tạo Máy điện và Máy biến áp, Nguyễn Đức Sĩ, NXB Giáo dục, Hà Nội 1995.</w:t>
      </w:r>
    </w:p>
    <w:p w14:paraId="23A37638"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l-PL"/>
        </w:rPr>
      </w:pPr>
      <w:r w:rsidRPr="00FC6259">
        <w:rPr>
          <w:sz w:val="28"/>
          <w:szCs w:val="28"/>
          <w:lang w:val="pl-PL"/>
        </w:rPr>
        <w:t>Máy điện 2, Vũ Gia Hanh - Trần Khánh Hà - Phan Tử Thụ - Nguyễn Văn Sáu, NXB Khoa học và Kỹ thuật, Hà Nội 2001.</w:t>
      </w:r>
    </w:p>
    <w:p w14:paraId="50FAF764"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l-PL"/>
        </w:rPr>
      </w:pPr>
      <w:r w:rsidRPr="00FC6259">
        <w:rPr>
          <w:sz w:val="28"/>
          <w:szCs w:val="28"/>
          <w:lang w:val="pl-PL"/>
        </w:rPr>
        <w:t>Tính toán cung cấp và lựa chọn thiết bị, khí cụ điện, Nguyễn Xuân Phú - Nguyễn Công Hiền, NXB Giáo dục, Hà Nội 1998.</w:t>
      </w:r>
    </w:p>
    <w:p w14:paraId="46F1A83F"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l-PL"/>
        </w:rPr>
      </w:pPr>
      <w:r w:rsidRPr="00FC6259">
        <w:rPr>
          <w:sz w:val="28"/>
          <w:szCs w:val="28"/>
          <w:lang w:val="pl-PL"/>
        </w:rPr>
        <w:t>Kỹ thuật điện, Đặng Văn Đào - Lê Văn Doanh, NXB Khoa học và Kỹ thuật, Hà Nội 1999.</w:t>
      </w:r>
    </w:p>
    <w:p w14:paraId="3FD04876"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l-PL"/>
        </w:rPr>
      </w:pPr>
      <w:r w:rsidRPr="00FC6259">
        <w:rPr>
          <w:sz w:val="28"/>
          <w:szCs w:val="28"/>
          <w:lang w:val="pl-PL"/>
        </w:rPr>
        <w:t>Đặng Văn Đào, Trần Khánh Hà-Giáo trình máy điện- Nhà xuất bản giáo dục.</w:t>
      </w:r>
    </w:p>
    <w:p w14:paraId="3478ACF6" w14:textId="77777777" w:rsidR="00614985" w:rsidRPr="00FC6259" w:rsidRDefault="00614985" w:rsidP="00FC6259">
      <w:pPr>
        <w:numPr>
          <w:ilvl w:val="2"/>
          <w:numId w:val="91"/>
        </w:numPr>
        <w:tabs>
          <w:tab w:val="clear" w:pos="363"/>
          <w:tab w:val="num" w:pos="482"/>
          <w:tab w:val="num" w:pos="709"/>
          <w:tab w:val="num" w:pos="1080"/>
        </w:tabs>
        <w:spacing w:before="120" w:after="0"/>
        <w:ind w:left="0"/>
        <w:jc w:val="both"/>
        <w:rPr>
          <w:sz w:val="28"/>
          <w:szCs w:val="28"/>
          <w:lang w:val="pl-PL"/>
        </w:rPr>
      </w:pPr>
      <w:r w:rsidRPr="00FC6259">
        <w:rPr>
          <w:sz w:val="28"/>
          <w:szCs w:val="28"/>
          <w:lang w:val="pl-PL"/>
        </w:rPr>
        <w:t>Nguyễn Trọng Thắng- Giáo Trình Máy Điện – Nhà xuất bản thống kê.</w:t>
      </w:r>
    </w:p>
    <w:p w14:paraId="149027E5" w14:textId="77777777" w:rsidR="00614985" w:rsidRPr="00FC6259" w:rsidRDefault="00614985" w:rsidP="00FC6259">
      <w:pPr>
        <w:spacing w:after="0"/>
        <w:rPr>
          <w:sz w:val="28"/>
          <w:szCs w:val="28"/>
        </w:rPr>
      </w:pPr>
    </w:p>
    <w:p w14:paraId="1C70B387" w14:textId="79573D73" w:rsidR="00614985" w:rsidRPr="00FC6259" w:rsidRDefault="00614985" w:rsidP="00FC6259">
      <w:pPr>
        <w:tabs>
          <w:tab w:val="left" w:pos="715"/>
        </w:tabs>
        <w:spacing w:before="120"/>
        <w:rPr>
          <w:sz w:val="28"/>
          <w:szCs w:val="28"/>
        </w:rPr>
      </w:pPr>
    </w:p>
    <w:p w14:paraId="5819C645" w14:textId="77777777" w:rsidR="00FC4C92" w:rsidRPr="00FC6259" w:rsidRDefault="00B874B1" w:rsidP="00FC6259">
      <w:pPr>
        <w:spacing w:before="120" w:after="120"/>
        <w:jc w:val="center"/>
        <w:rPr>
          <w:b/>
          <w:sz w:val="28"/>
          <w:szCs w:val="28"/>
        </w:rPr>
      </w:pPr>
      <w:r w:rsidRPr="00FC6259">
        <w:rPr>
          <w:sz w:val="28"/>
          <w:szCs w:val="28"/>
        </w:rPr>
        <w:br w:type="page"/>
      </w:r>
      <w:bookmarkEnd w:id="50"/>
      <w:r w:rsidR="00FC4C92" w:rsidRPr="00FC6259">
        <w:rPr>
          <w:b/>
          <w:sz w:val="28"/>
          <w:szCs w:val="28"/>
        </w:rPr>
        <w:lastRenderedPageBreak/>
        <w:t xml:space="preserve">CHƯƠNG TRÌNH MÔ ĐUN </w:t>
      </w:r>
    </w:p>
    <w:p w14:paraId="6FD81DDB" w14:textId="77777777" w:rsidR="00FC4C92" w:rsidRPr="00FC6259" w:rsidRDefault="00FC4C92" w:rsidP="00FC6259">
      <w:pPr>
        <w:spacing w:before="120" w:after="0"/>
        <w:ind w:firstLine="426"/>
        <w:rPr>
          <w:b/>
          <w:sz w:val="28"/>
          <w:szCs w:val="28"/>
          <w:lang w:val="da-DK" w:eastAsia="ko-KR"/>
        </w:rPr>
      </w:pPr>
    </w:p>
    <w:p w14:paraId="50FE3DC3" w14:textId="77777777" w:rsidR="00FC4C92" w:rsidRPr="00FC6259" w:rsidRDefault="00FC4C92" w:rsidP="00FC6259">
      <w:pPr>
        <w:spacing w:before="120" w:after="120"/>
        <w:ind w:firstLine="426"/>
        <w:rPr>
          <w:b/>
          <w:bCs/>
          <w:sz w:val="28"/>
          <w:szCs w:val="28"/>
          <w:lang w:val="da-DK" w:eastAsia="ko-KR"/>
        </w:rPr>
      </w:pPr>
      <w:r w:rsidRPr="00FC6259">
        <w:rPr>
          <w:b/>
          <w:sz w:val="28"/>
          <w:szCs w:val="28"/>
          <w:lang w:val="da-DK" w:eastAsia="ko-KR"/>
        </w:rPr>
        <w:t xml:space="preserve">Tên mô đun: </w:t>
      </w:r>
      <w:r w:rsidRPr="00FC6259">
        <w:rPr>
          <w:bCs/>
          <w:sz w:val="28"/>
          <w:szCs w:val="28"/>
          <w:lang w:val="da-DK" w:eastAsia="ko-KR"/>
        </w:rPr>
        <w:t>TRANG BỊ ĐIỆN NÂNG CAO</w:t>
      </w:r>
    </w:p>
    <w:p w14:paraId="44944E90" w14:textId="4D1FB2BA" w:rsidR="00FC4C92" w:rsidRPr="00FC6259" w:rsidRDefault="00FC4C92" w:rsidP="00FC6259">
      <w:pPr>
        <w:spacing w:before="120" w:after="120"/>
        <w:ind w:firstLine="426"/>
        <w:jc w:val="both"/>
        <w:outlineLvl w:val="0"/>
        <w:rPr>
          <w:sz w:val="28"/>
          <w:szCs w:val="28"/>
          <w:lang w:val="da-DK" w:eastAsia="ko-KR"/>
        </w:rPr>
      </w:pPr>
      <w:r w:rsidRPr="00FC6259">
        <w:rPr>
          <w:b/>
          <w:sz w:val="28"/>
          <w:szCs w:val="28"/>
          <w:lang w:val="da-DK" w:eastAsia="ko-KR"/>
        </w:rPr>
        <w:t xml:space="preserve">Mã số mô đun: </w:t>
      </w:r>
      <w:r w:rsidRPr="00FC6259">
        <w:rPr>
          <w:sz w:val="28"/>
          <w:szCs w:val="28"/>
          <w:lang w:val="da-DK" w:eastAsia="ko-KR"/>
        </w:rPr>
        <w:t xml:space="preserve">MĐ </w:t>
      </w:r>
      <w:r w:rsidR="005562C5" w:rsidRPr="00FC6259">
        <w:rPr>
          <w:sz w:val="28"/>
          <w:szCs w:val="28"/>
          <w:lang w:val="da-DK" w:eastAsia="ko-KR"/>
        </w:rPr>
        <w:t>1</w:t>
      </w:r>
      <w:r w:rsidRPr="00FC6259">
        <w:rPr>
          <w:sz w:val="28"/>
          <w:szCs w:val="28"/>
          <w:lang w:val="da-DK" w:eastAsia="ko-KR"/>
        </w:rPr>
        <w:t>0</w:t>
      </w:r>
    </w:p>
    <w:p w14:paraId="12F7E890" w14:textId="77777777" w:rsidR="006F4D15" w:rsidRPr="00FC6259" w:rsidRDefault="006F4D15" w:rsidP="00FC6259">
      <w:pPr>
        <w:spacing w:before="120" w:after="120"/>
        <w:ind w:firstLine="426"/>
        <w:rPr>
          <w:sz w:val="28"/>
          <w:szCs w:val="28"/>
          <w:lang w:val="da-DK"/>
        </w:rPr>
      </w:pPr>
      <w:r w:rsidRPr="00FC6259">
        <w:rPr>
          <w:b/>
          <w:sz w:val="28"/>
          <w:szCs w:val="28"/>
          <w:lang w:val="da-DK"/>
        </w:rPr>
        <w:t xml:space="preserve">Thời gian thực hiện mô đun: </w:t>
      </w:r>
      <w:r w:rsidRPr="00FC6259">
        <w:rPr>
          <w:sz w:val="28"/>
          <w:szCs w:val="28"/>
          <w:lang w:val="da-DK"/>
        </w:rPr>
        <w:t>90  giờ; (Lý thuyết: 30 giờ; Thực hành, thí nghiệm, thảo luận, bài tập: 56  giờ; Kiểm tra: 4 giờ)</w:t>
      </w:r>
    </w:p>
    <w:p w14:paraId="4BA1999A" w14:textId="77777777" w:rsidR="006F4D15" w:rsidRPr="00FC6259" w:rsidRDefault="006F4D15" w:rsidP="00FC6259">
      <w:pPr>
        <w:spacing w:before="120" w:after="120"/>
        <w:jc w:val="both"/>
        <w:rPr>
          <w:b/>
          <w:sz w:val="28"/>
          <w:szCs w:val="28"/>
          <w:lang w:val="da-DK" w:eastAsia="ko-KR"/>
        </w:rPr>
      </w:pPr>
      <w:r w:rsidRPr="00FC6259">
        <w:rPr>
          <w:b/>
          <w:sz w:val="28"/>
          <w:szCs w:val="28"/>
          <w:lang w:val="da-DK" w:eastAsia="ko-KR"/>
        </w:rPr>
        <w:t>I. Vị trí tính chất của mô đun:</w:t>
      </w:r>
    </w:p>
    <w:p w14:paraId="118E991E" w14:textId="77777777" w:rsidR="006F4D15" w:rsidRPr="00FC6259" w:rsidRDefault="006F4D15" w:rsidP="00FC6259">
      <w:pPr>
        <w:numPr>
          <w:ilvl w:val="0"/>
          <w:numId w:val="123"/>
        </w:numPr>
        <w:spacing w:before="120" w:after="120"/>
        <w:ind w:left="0" w:firstLine="426"/>
        <w:jc w:val="both"/>
        <w:rPr>
          <w:sz w:val="28"/>
          <w:szCs w:val="28"/>
          <w:lang w:val="da-DK" w:eastAsia="ko-KR"/>
        </w:rPr>
      </w:pPr>
      <w:r w:rsidRPr="00FC6259">
        <w:rPr>
          <w:sz w:val="28"/>
          <w:szCs w:val="28"/>
          <w:lang w:val="da-DK" w:eastAsia="ko-KR"/>
        </w:rPr>
        <w:t xml:space="preserve">Vị trí: Mô đun Trang bị điện là mô đun chuyên môn nghề được bố trí học sau các môn học chung, các môn học, mô đun kỹ thuật cơ sở và mô đun Máy điện nâng cao. </w:t>
      </w:r>
    </w:p>
    <w:p w14:paraId="2694C427" w14:textId="77777777" w:rsidR="006F4D15" w:rsidRPr="00FC6259" w:rsidRDefault="006F4D15" w:rsidP="00FC6259">
      <w:pPr>
        <w:numPr>
          <w:ilvl w:val="0"/>
          <w:numId w:val="123"/>
        </w:numPr>
        <w:tabs>
          <w:tab w:val="left" w:pos="709"/>
        </w:tabs>
        <w:spacing w:before="120" w:after="120"/>
        <w:ind w:left="0" w:firstLine="426"/>
        <w:jc w:val="both"/>
        <w:rPr>
          <w:sz w:val="28"/>
          <w:szCs w:val="28"/>
          <w:lang w:val="da-DK" w:eastAsia="ko-KR"/>
        </w:rPr>
      </w:pPr>
      <w:r w:rsidRPr="00FC6259">
        <w:rPr>
          <w:sz w:val="28"/>
          <w:szCs w:val="28"/>
          <w:lang w:val="da-DK" w:eastAsia="ko-KR"/>
        </w:rPr>
        <w:t>Tính chất: Là mô đun chuyên môn nghề thuộc mô đun đào tạo nghề bắt buộc.</w:t>
      </w:r>
    </w:p>
    <w:p w14:paraId="3435E51C" w14:textId="77777777" w:rsidR="006F4D15" w:rsidRPr="00FC6259" w:rsidRDefault="006F4D15" w:rsidP="00FC6259">
      <w:pPr>
        <w:spacing w:before="120" w:after="120"/>
        <w:jc w:val="both"/>
        <w:rPr>
          <w:b/>
          <w:sz w:val="28"/>
          <w:szCs w:val="28"/>
          <w:lang w:val="da-DK" w:eastAsia="ko-KR"/>
        </w:rPr>
      </w:pPr>
      <w:r w:rsidRPr="00FC6259">
        <w:rPr>
          <w:b/>
          <w:sz w:val="28"/>
          <w:szCs w:val="28"/>
          <w:lang w:val="da-DK" w:eastAsia="ko-KR"/>
        </w:rPr>
        <w:t>II. Mục tiêu mô đun:</w:t>
      </w:r>
    </w:p>
    <w:p w14:paraId="12A32DF4" w14:textId="77777777" w:rsidR="006F4D15" w:rsidRPr="00FC6259" w:rsidRDefault="006F4D15" w:rsidP="00FC6259">
      <w:pPr>
        <w:numPr>
          <w:ilvl w:val="0"/>
          <w:numId w:val="123"/>
        </w:numPr>
        <w:spacing w:before="120" w:after="120"/>
        <w:ind w:left="851"/>
        <w:jc w:val="both"/>
        <w:rPr>
          <w:b/>
          <w:i/>
          <w:sz w:val="28"/>
          <w:szCs w:val="28"/>
          <w:lang w:val="da-DK" w:eastAsia="ko-KR"/>
        </w:rPr>
      </w:pPr>
      <w:r w:rsidRPr="00FC6259">
        <w:rPr>
          <w:i/>
          <w:sz w:val="28"/>
          <w:szCs w:val="28"/>
          <w:lang w:eastAsia="ko-KR"/>
        </w:rPr>
        <w:t>Về kiến thức:</w:t>
      </w:r>
    </w:p>
    <w:p w14:paraId="1926A7C2" w14:textId="77777777" w:rsidR="006F4D15" w:rsidRPr="00FC6259" w:rsidRDefault="006F4D15" w:rsidP="00FC6259">
      <w:pPr>
        <w:numPr>
          <w:ilvl w:val="0"/>
          <w:numId w:val="124"/>
        </w:numPr>
        <w:spacing w:before="120" w:after="120"/>
        <w:ind w:left="0" w:firstLine="1134"/>
        <w:contextualSpacing/>
        <w:jc w:val="both"/>
        <w:rPr>
          <w:sz w:val="28"/>
          <w:szCs w:val="28"/>
          <w:lang w:val="da-DK"/>
        </w:rPr>
      </w:pPr>
      <w:r w:rsidRPr="00FC6259">
        <w:rPr>
          <w:sz w:val="28"/>
          <w:szCs w:val="28"/>
          <w:lang w:val="da-DK"/>
        </w:rPr>
        <w:t>Đọc, vẽ và phân tích được các sơ đồ mạch điều khiển dùng rơle công tắc tơ dùng trong khống chế động cơ 3 pha.</w:t>
      </w:r>
    </w:p>
    <w:p w14:paraId="7AFE8734" w14:textId="77777777" w:rsidR="006F4D15" w:rsidRPr="00FC6259" w:rsidRDefault="006F4D15" w:rsidP="00FC6259">
      <w:pPr>
        <w:numPr>
          <w:ilvl w:val="0"/>
          <w:numId w:val="124"/>
        </w:numPr>
        <w:spacing w:before="120" w:after="120"/>
        <w:ind w:left="0" w:firstLine="1134"/>
        <w:contextualSpacing/>
        <w:jc w:val="both"/>
        <w:rPr>
          <w:sz w:val="28"/>
          <w:szCs w:val="28"/>
          <w:lang w:val="da-DK"/>
        </w:rPr>
      </w:pPr>
      <w:r w:rsidRPr="00FC6259">
        <w:rPr>
          <w:sz w:val="28"/>
          <w:szCs w:val="28"/>
          <w:lang w:val="da-DK"/>
        </w:rPr>
        <w:t>Phân tích được nguyên lý của sơ đồ làm cơ sở cho việc phát hiện hư hỏng và chọn phương án cải tiến mới.</w:t>
      </w:r>
    </w:p>
    <w:p w14:paraId="1195CBE8" w14:textId="77777777" w:rsidR="006F4D15" w:rsidRPr="00FC6259" w:rsidRDefault="006F4D15" w:rsidP="00FC6259">
      <w:pPr>
        <w:numPr>
          <w:ilvl w:val="0"/>
          <w:numId w:val="123"/>
        </w:numPr>
        <w:spacing w:before="120" w:after="120"/>
        <w:ind w:left="851"/>
        <w:jc w:val="both"/>
        <w:rPr>
          <w:i/>
          <w:sz w:val="28"/>
          <w:szCs w:val="28"/>
          <w:lang w:eastAsia="ko-KR"/>
        </w:rPr>
      </w:pPr>
      <w:r w:rsidRPr="00FC6259">
        <w:rPr>
          <w:i/>
          <w:sz w:val="28"/>
          <w:szCs w:val="28"/>
          <w:lang w:eastAsia="ko-KR"/>
        </w:rPr>
        <w:t>Về kỹ năng:</w:t>
      </w:r>
    </w:p>
    <w:p w14:paraId="3ABC3A0E" w14:textId="77777777" w:rsidR="006F4D15" w:rsidRPr="00FC6259" w:rsidRDefault="006F4D15" w:rsidP="00FC6259">
      <w:pPr>
        <w:numPr>
          <w:ilvl w:val="0"/>
          <w:numId w:val="124"/>
        </w:numPr>
        <w:spacing w:before="120" w:after="120"/>
        <w:ind w:left="0" w:firstLine="1134"/>
        <w:contextualSpacing/>
        <w:jc w:val="both"/>
        <w:rPr>
          <w:sz w:val="28"/>
          <w:szCs w:val="28"/>
          <w:lang w:val="da-DK"/>
        </w:rPr>
      </w:pPr>
      <w:r w:rsidRPr="00FC6259">
        <w:rPr>
          <w:sz w:val="28"/>
          <w:szCs w:val="28"/>
          <w:lang w:val="da-DK"/>
        </w:rPr>
        <w:t xml:space="preserve"> Lắp đặt, sửa chữa được các mạch mở máy, dừng máy cho động cơ 1 pha, 3 pha. </w:t>
      </w:r>
    </w:p>
    <w:p w14:paraId="620BFC75" w14:textId="77777777" w:rsidR="006F4D15" w:rsidRPr="00FC6259" w:rsidRDefault="006F4D15" w:rsidP="00FC6259">
      <w:pPr>
        <w:numPr>
          <w:ilvl w:val="0"/>
          <w:numId w:val="124"/>
        </w:numPr>
        <w:spacing w:before="120" w:after="120"/>
        <w:ind w:left="0" w:firstLine="1134"/>
        <w:contextualSpacing/>
        <w:jc w:val="both"/>
        <w:rPr>
          <w:sz w:val="28"/>
          <w:szCs w:val="28"/>
          <w:lang w:val="da-DK"/>
        </w:rPr>
      </w:pPr>
      <w:r w:rsidRPr="00FC6259">
        <w:rPr>
          <w:sz w:val="28"/>
          <w:szCs w:val="28"/>
          <w:lang w:val="da-DK"/>
        </w:rPr>
        <w:t>Vận hành được mạch theo nguyên tắc, theo qui trình đã định. Từ đó sẽ vạch ra kế hoạch bảo trì hợp lý, đảm bảo an toàn và vệ sinh công nghiệp.</w:t>
      </w:r>
    </w:p>
    <w:p w14:paraId="00E0F863" w14:textId="77777777" w:rsidR="006F4D15" w:rsidRPr="00FC6259" w:rsidRDefault="006F4D15" w:rsidP="00FC6259">
      <w:pPr>
        <w:numPr>
          <w:ilvl w:val="0"/>
          <w:numId w:val="123"/>
        </w:numPr>
        <w:spacing w:before="120" w:after="120"/>
        <w:ind w:left="851"/>
        <w:jc w:val="both"/>
        <w:rPr>
          <w:i/>
          <w:sz w:val="28"/>
          <w:szCs w:val="28"/>
          <w:lang w:val="da-DK" w:eastAsia="ko-KR"/>
        </w:rPr>
      </w:pPr>
      <w:r w:rsidRPr="00FC6259">
        <w:rPr>
          <w:i/>
          <w:sz w:val="28"/>
          <w:szCs w:val="28"/>
          <w:lang w:val="da-DK" w:eastAsia="ko-KR"/>
        </w:rPr>
        <w:t>Về năng lực tự chủ và trách nhiệm:</w:t>
      </w:r>
    </w:p>
    <w:p w14:paraId="51A5A64F" w14:textId="77777777" w:rsidR="006F4D15" w:rsidRPr="00FC6259" w:rsidRDefault="006F4D15" w:rsidP="00FC6259">
      <w:pPr>
        <w:tabs>
          <w:tab w:val="left" w:pos="142"/>
        </w:tabs>
        <w:spacing w:before="120"/>
        <w:jc w:val="both"/>
        <w:rPr>
          <w:sz w:val="28"/>
          <w:szCs w:val="28"/>
        </w:rPr>
      </w:pPr>
      <w:r w:rsidRPr="00FC6259">
        <w:rPr>
          <w:sz w:val="28"/>
          <w:szCs w:val="28"/>
        </w:rPr>
        <w:tab/>
      </w:r>
      <w:r w:rsidRPr="00FC6259">
        <w:rPr>
          <w:sz w:val="28"/>
          <w:szCs w:val="28"/>
        </w:rPr>
        <w:tab/>
        <w:t xml:space="preserve">    + Đảm bảo an toàn lao động và vệ sinh công nghiệp.</w:t>
      </w:r>
    </w:p>
    <w:p w14:paraId="5AEA1551" w14:textId="77777777" w:rsidR="006F4D15" w:rsidRPr="00FC6259" w:rsidRDefault="006F4D15" w:rsidP="00FC6259">
      <w:pPr>
        <w:spacing w:before="120" w:after="120"/>
        <w:ind w:left="720"/>
        <w:jc w:val="both"/>
        <w:rPr>
          <w:sz w:val="28"/>
          <w:szCs w:val="28"/>
          <w:lang w:val="da-DK"/>
        </w:rPr>
      </w:pPr>
      <w:r w:rsidRPr="00FC6259">
        <w:rPr>
          <w:sz w:val="28"/>
          <w:szCs w:val="28"/>
        </w:rPr>
        <w:t xml:space="preserve">    + Có ý thức sử dụng tiết kiệm vật tư, nguyên vật liệu và bảo vệ môi trường</w:t>
      </w:r>
      <w:r w:rsidRPr="00FC6259">
        <w:rPr>
          <w:sz w:val="28"/>
          <w:szCs w:val="28"/>
          <w:lang w:val="da-DK"/>
        </w:rPr>
        <w:t xml:space="preserve"> </w:t>
      </w:r>
    </w:p>
    <w:p w14:paraId="6140A9F4" w14:textId="77777777" w:rsidR="006F4D15" w:rsidRPr="00FC6259" w:rsidRDefault="006F4D15" w:rsidP="00FC6259">
      <w:pPr>
        <w:spacing w:before="120" w:after="120"/>
        <w:ind w:left="720"/>
        <w:jc w:val="both"/>
        <w:rPr>
          <w:sz w:val="28"/>
          <w:szCs w:val="28"/>
          <w:lang w:val="da-DK"/>
        </w:rPr>
      </w:pPr>
      <w:r w:rsidRPr="00FC6259">
        <w:rPr>
          <w:sz w:val="28"/>
          <w:szCs w:val="28"/>
          <w:lang w:val="da-DK"/>
        </w:rPr>
        <w:t xml:space="preserve">    + Rèn luyện đức tính cẩn thận, tỉ mỉ, chính xác, tư duy sáng tạo và khoa học.</w:t>
      </w:r>
    </w:p>
    <w:p w14:paraId="08C4D434" w14:textId="77777777" w:rsidR="006F4D15" w:rsidRPr="00FC6259" w:rsidRDefault="006F4D15" w:rsidP="00FC6259">
      <w:pPr>
        <w:spacing w:before="120" w:after="120"/>
        <w:jc w:val="both"/>
        <w:rPr>
          <w:b/>
          <w:sz w:val="28"/>
          <w:szCs w:val="28"/>
          <w:lang w:val="da-DK" w:eastAsia="ko-KR"/>
        </w:rPr>
      </w:pPr>
      <w:r w:rsidRPr="00FC6259">
        <w:rPr>
          <w:b/>
          <w:sz w:val="28"/>
          <w:szCs w:val="28"/>
          <w:lang w:val="da-DK" w:eastAsia="ko-KR"/>
        </w:rPr>
        <w:t>III. Nội dung mô đun:</w:t>
      </w:r>
    </w:p>
    <w:p w14:paraId="020D8B36" w14:textId="77777777" w:rsidR="006F4D15" w:rsidRPr="00FC6259" w:rsidRDefault="006F4D15" w:rsidP="00FC6259">
      <w:pPr>
        <w:numPr>
          <w:ilvl w:val="0"/>
          <w:numId w:val="122"/>
        </w:numPr>
        <w:spacing w:before="120" w:after="120"/>
        <w:jc w:val="both"/>
        <w:rPr>
          <w:i/>
          <w:iCs/>
          <w:sz w:val="28"/>
          <w:szCs w:val="28"/>
          <w:lang w:val="da-DK" w:eastAsia="ko-KR"/>
        </w:rPr>
      </w:pPr>
      <w:r w:rsidRPr="00FC6259">
        <w:rPr>
          <w:i/>
          <w:iCs/>
          <w:sz w:val="28"/>
          <w:szCs w:val="28"/>
          <w:lang w:val="da-DK" w:eastAsia="ko-KR"/>
        </w:rPr>
        <w:t>Nội dung tổng quát và phân bố thời gian:</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6"/>
        <w:gridCol w:w="1021"/>
        <w:gridCol w:w="963"/>
        <w:gridCol w:w="1418"/>
        <w:gridCol w:w="851"/>
      </w:tblGrid>
      <w:tr w:rsidR="00FC6259" w:rsidRPr="00FC6259" w14:paraId="4712816C" w14:textId="77777777" w:rsidTr="00C16B6E">
        <w:trPr>
          <w:tblHeader/>
        </w:trPr>
        <w:tc>
          <w:tcPr>
            <w:tcW w:w="704" w:type="dxa"/>
            <w:vMerge w:val="restart"/>
            <w:vAlign w:val="center"/>
          </w:tcPr>
          <w:p w14:paraId="5CA2528F" w14:textId="77777777" w:rsidR="006F4D15" w:rsidRPr="00FC6259" w:rsidRDefault="006F4D15" w:rsidP="00FC6259">
            <w:pPr>
              <w:spacing w:before="120" w:after="120"/>
              <w:jc w:val="center"/>
              <w:rPr>
                <w:b/>
                <w:bCs/>
                <w:sz w:val="28"/>
                <w:szCs w:val="28"/>
                <w:lang w:val="fr-FR"/>
              </w:rPr>
            </w:pPr>
            <w:r w:rsidRPr="00FC6259">
              <w:rPr>
                <w:b/>
                <w:bCs/>
                <w:sz w:val="28"/>
                <w:szCs w:val="28"/>
                <w:lang w:val="fr-FR"/>
              </w:rPr>
              <w:lastRenderedPageBreak/>
              <w:t>Số</w:t>
            </w:r>
          </w:p>
          <w:p w14:paraId="5A461DC7" w14:textId="77777777" w:rsidR="006F4D15" w:rsidRPr="00FC6259" w:rsidRDefault="006F4D15" w:rsidP="00FC6259">
            <w:pPr>
              <w:spacing w:before="120" w:after="120"/>
              <w:jc w:val="center"/>
              <w:rPr>
                <w:b/>
                <w:bCs/>
                <w:sz w:val="28"/>
                <w:szCs w:val="28"/>
                <w:lang w:val="fr-FR"/>
              </w:rPr>
            </w:pPr>
            <w:r w:rsidRPr="00FC6259">
              <w:rPr>
                <w:b/>
                <w:bCs/>
                <w:sz w:val="28"/>
                <w:szCs w:val="28"/>
                <w:lang w:val="fr-FR"/>
              </w:rPr>
              <w:t>TT</w:t>
            </w:r>
          </w:p>
        </w:tc>
        <w:tc>
          <w:tcPr>
            <w:tcW w:w="4116" w:type="dxa"/>
            <w:vMerge w:val="restart"/>
            <w:vAlign w:val="center"/>
          </w:tcPr>
          <w:p w14:paraId="4EF1465D" w14:textId="77777777" w:rsidR="006F4D15" w:rsidRPr="00FC6259" w:rsidRDefault="006F4D15" w:rsidP="00FC6259">
            <w:pPr>
              <w:spacing w:before="120" w:after="120"/>
              <w:jc w:val="center"/>
              <w:rPr>
                <w:sz w:val="28"/>
                <w:szCs w:val="28"/>
              </w:rPr>
            </w:pPr>
            <w:r w:rsidRPr="00FC6259">
              <w:rPr>
                <w:b/>
                <w:bCs/>
                <w:sz w:val="28"/>
                <w:szCs w:val="28"/>
              </w:rPr>
              <w:t>Tên chương , mục</w:t>
            </w:r>
          </w:p>
        </w:tc>
        <w:tc>
          <w:tcPr>
            <w:tcW w:w="4253" w:type="dxa"/>
            <w:gridSpan w:val="4"/>
            <w:vAlign w:val="center"/>
          </w:tcPr>
          <w:p w14:paraId="19254D48" w14:textId="77777777" w:rsidR="006F4D15" w:rsidRPr="00FC6259" w:rsidRDefault="006F4D15" w:rsidP="00FC6259">
            <w:pPr>
              <w:spacing w:before="120" w:after="120"/>
              <w:jc w:val="center"/>
              <w:rPr>
                <w:b/>
                <w:bCs/>
                <w:sz w:val="28"/>
                <w:szCs w:val="28"/>
                <w:lang w:val="pt-BR" w:eastAsia="ko-KR"/>
              </w:rPr>
            </w:pPr>
            <w:r w:rsidRPr="00FC6259">
              <w:rPr>
                <w:b/>
                <w:bCs/>
                <w:sz w:val="28"/>
                <w:szCs w:val="28"/>
                <w:lang w:val="pt-BR" w:eastAsia="ko-KR"/>
              </w:rPr>
              <w:t>Thời gian (giờ)</w:t>
            </w:r>
          </w:p>
        </w:tc>
      </w:tr>
      <w:tr w:rsidR="00FC6259" w:rsidRPr="00FC6259" w14:paraId="5CE12B9F" w14:textId="77777777" w:rsidTr="00C16B6E">
        <w:trPr>
          <w:tblHeader/>
        </w:trPr>
        <w:tc>
          <w:tcPr>
            <w:tcW w:w="704" w:type="dxa"/>
            <w:vMerge/>
          </w:tcPr>
          <w:p w14:paraId="2BFBE3E7" w14:textId="77777777" w:rsidR="006F4D15" w:rsidRPr="00FC6259" w:rsidRDefault="006F4D15" w:rsidP="00FC6259">
            <w:pPr>
              <w:spacing w:before="120" w:after="120"/>
              <w:jc w:val="both"/>
              <w:rPr>
                <w:sz w:val="28"/>
                <w:szCs w:val="28"/>
                <w:lang w:val="fr-FR"/>
              </w:rPr>
            </w:pPr>
          </w:p>
        </w:tc>
        <w:tc>
          <w:tcPr>
            <w:tcW w:w="4116" w:type="dxa"/>
            <w:vMerge/>
          </w:tcPr>
          <w:p w14:paraId="7962DC52" w14:textId="77777777" w:rsidR="006F4D15" w:rsidRPr="00FC6259" w:rsidRDefault="006F4D15" w:rsidP="00FC6259">
            <w:pPr>
              <w:spacing w:before="120" w:after="120"/>
              <w:jc w:val="both"/>
              <w:rPr>
                <w:sz w:val="28"/>
                <w:szCs w:val="28"/>
                <w:lang w:val="fr-FR"/>
              </w:rPr>
            </w:pPr>
          </w:p>
        </w:tc>
        <w:tc>
          <w:tcPr>
            <w:tcW w:w="1021" w:type="dxa"/>
          </w:tcPr>
          <w:p w14:paraId="60AB39F6" w14:textId="77777777" w:rsidR="006F4D15" w:rsidRPr="00FC6259" w:rsidRDefault="006F4D15" w:rsidP="00FC6259">
            <w:pPr>
              <w:spacing w:before="120" w:after="120"/>
              <w:jc w:val="center"/>
              <w:rPr>
                <w:b/>
                <w:bCs/>
                <w:sz w:val="28"/>
                <w:szCs w:val="28"/>
                <w:lang w:val="pt-BR" w:eastAsia="ko-KR"/>
              </w:rPr>
            </w:pPr>
            <w:r w:rsidRPr="00FC6259">
              <w:rPr>
                <w:b/>
                <w:bCs/>
                <w:sz w:val="28"/>
                <w:szCs w:val="28"/>
                <w:lang w:val="pt-BR" w:eastAsia="ko-KR"/>
              </w:rPr>
              <w:t>Tổng số</w:t>
            </w:r>
          </w:p>
        </w:tc>
        <w:tc>
          <w:tcPr>
            <w:tcW w:w="963" w:type="dxa"/>
            <w:tcMar>
              <w:left w:w="57" w:type="dxa"/>
              <w:right w:w="57" w:type="dxa"/>
            </w:tcMar>
          </w:tcPr>
          <w:p w14:paraId="23DB7C18" w14:textId="77777777" w:rsidR="006F4D15" w:rsidRPr="00FC6259" w:rsidRDefault="006F4D15" w:rsidP="00FC6259">
            <w:pPr>
              <w:spacing w:before="120" w:after="120"/>
              <w:jc w:val="center"/>
              <w:rPr>
                <w:b/>
                <w:bCs/>
                <w:sz w:val="28"/>
                <w:szCs w:val="28"/>
                <w:lang w:val="pt-BR" w:eastAsia="ko-KR"/>
              </w:rPr>
            </w:pPr>
            <w:r w:rsidRPr="00FC6259">
              <w:rPr>
                <w:b/>
                <w:bCs/>
                <w:sz w:val="28"/>
                <w:szCs w:val="28"/>
                <w:lang w:val="pt-BR" w:eastAsia="ko-KR"/>
              </w:rPr>
              <w:t>Lý thuyết</w:t>
            </w:r>
          </w:p>
        </w:tc>
        <w:tc>
          <w:tcPr>
            <w:tcW w:w="1418" w:type="dxa"/>
            <w:tcMar>
              <w:left w:w="57" w:type="dxa"/>
              <w:right w:w="57" w:type="dxa"/>
            </w:tcMar>
          </w:tcPr>
          <w:p w14:paraId="36346382" w14:textId="77777777" w:rsidR="006F4D15" w:rsidRPr="00FC6259" w:rsidRDefault="006F4D15" w:rsidP="00FC6259">
            <w:pPr>
              <w:spacing w:before="120" w:after="120"/>
              <w:jc w:val="center"/>
              <w:rPr>
                <w:b/>
                <w:bCs/>
                <w:sz w:val="28"/>
                <w:szCs w:val="28"/>
                <w:lang w:val="pt-BR" w:eastAsia="ko-KR"/>
              </w:rPr>
            </w:pPr>
            <w:r w:rsidRPr="00FC6259">
              <w:rPr>
                <w:b/>
                <w:sz w:val="28"/>
                <w:szCs w:val="28"/>
                <w:lang w:val="pt-BR"/>
              </w:rPr>
              <w:t>Thực hành, thí nghiệm, thảo luận, bài tập</w:t>
            </w:r>
          </w:p>
        </w:tc>
        <w:tc>
          <w:tcPr>
            <w:tcW w:w="851" w:type="dxa"/>
            <w:tcMar>
              <w:left w:w="57" w:type="dxa"/>
              <w:right w:w="57" w:type="dxa"/>
            </w:tcMar>
          </w:tcPr>
          <w:p w14:paraId="12DA5450" w14:textId="77777777" w:rsidR="006F4D15" w:rsidRPr="00FC6259" w:rsidRDefault="006F4D15" w:rsidP="00FC6259">
            <w:pPr>
              <w:spacing w:before="120" w:after="120"/>
              <w:jc w:val="center"/>
              <w:rPr>
                <w:b/>
                <w:bCs/>
                <w:sz w:val="28"/>
                <w:szCs w:val="28"/>
                <w:lang w:eastAsia="ko-KR"/>
              </w:rPr>
            </w:pPr>
            <w:r w:rsidRPr="00FC6259">
              <w:rPr>
                <w:b/>
                <w:bCs/>
                <w:sz w:val="28"/>
                <w:szCs w:val="28"/>
                <w:lang w:val="pt-BR" w:eastAsia="ko-KR"/>
              </w:rPr>
              <w:t>Kiểm tr</w:t>
            </w:r>
            <w:r w:rsidRPr="00FC6259">
              <w:rPr>
                <w:b/>
                <w:bCs/>
                <w:sz w:val="28"/>
                <w:szCs w:val="28"/>
                <w:lang w:eastAsia="ko-KR"/>
              </w:rPr>
              <w:t>a</w:t>
            </w:r>
          </w:p>
        </w:tc>
      </w:tr>
      <w:tr w:rsidR="00FC6259" w:rsidRPr="00FC6259" w14:paraId="4F669D19" w14:textId="77777777" w:rsidTr="00C16B6E">
        <w:trPr>
          <w:trHeight w:val="1515"/>
        </w:trPr>
        <w:tc>
          <w:tcPr>
            <w:tcW w:w="704" w:type="dxa"/>
            <w:vAlign w:val="center"/>
          </w:tcPr>
          <w:p w14:paraId="45535332" w14:textId="77777777" w:rsidR="006F4D15" w:rsidRPr="00FC6259" w:rsidRDefault="006F4D15" w:rsidP="00FC6259">
            <w:pPr>
              <w:spacing w:before="120" w:after="120"/>
              <w:jc w:val="center"/>
              <w:rPr>
                <w:sz w:val="28"/>
                <w:szCs w:val="28"/>
              </w:rPr>
            </w:pPr>
            <w:r w:rsidRPr="00FC6259">
              <w:rPr>
                <w:sz w:val="28"/>
                <w:szCs w:val="28"/>
              </w:rPr>
              <w:t>1</w:t>
            </w:r>
          </w:p>
        </w:tc>
        <w:tc>
          <w:tcPr>
            <w:tcW w:w="4116" w:type="dxa"/>
          </w:tcPr>
          <w:p w14:paraId="28AB763D" w14:textId="77777777" w:rsidR="006F4D15" w:rsidRPr="00FC6259" w:rsidRDefault="006F4D15" w:rsidP="00FC6259">
            <w:pPr>
              <w:spacing w:before="120" w:after="120"/>
              <w:jc w:val="both"/>
              <w:rPr>
                <w:sz w:val="28"/>
                <w:szCs w:val="28"/>
              </w:rPr>
            </w:pPr>
            <w:r w:rsidRPr="00FC6259">
              <w:rPr>
                <w:b/>
                <w:sz w:val="28"/>
                <w:szCs w:val="28"/>
                <w:lang w:eastAsia="ko-KR"/>
              </w:rPr>
              <w:t xml:space="preserve">Bài  1: </w:t>
            </w:r>
            <w:r w:rsidRPr="00FC6259">
              <w:rPr>
                <w:sz w:val="28"/>
                <w:szCs w:val="28"/>
              </w:rPr>
              <w:t>Tự động khống chế truyền động điện:</w:t>
            </w:r>
          </w:p>
          <w:p w14:paraId="54E3CA2A" w14:textId="77777777" w:rsidR="006F4D15" w:rsidRPr="00FC6259" w:rsidRDefault="006F4D15" w:rsidP="00FC6259">
            <w:pPr>
              <w:spacing w:before="120" w:after="120"/>
              <w:jc w:val="both"/>
              <w:rPr>
                <w:sz w:val="28"/>
                <w:szCs w:val="28"/>
              </w:rPr>
            </w:pPr>
            <w:r w:rsidRPr="00FC6259">
              <w:rPr>
                <w:sz w:val="28"/>
                <w:szCs w:val="28"/>
              </w:rPr>
              <w:t>1.1.Khái niệm về tự động khống chế</w:t>
            </w:r>
          </w:p>
          <w:p w14:paraId="41CF9C74" w14:textId="77777777" w:rsidR="006F4D15" w:rsidRPr="00FC6259" w:rsidRDefault="006F4D15" w:rsidP="00FC6259">
            <w:pPr>
              <w:spacing w:before="120" w:after="120"/>
              <w:jc w:val="both"/>
              <w:rPr>
                <w:sz w:val="28"/>
                <w:szCs w:val="28"/>
                <w:lang w:val="es-ES_tradnl"/>
              </w:rPr>
            </w:pPr>
            <w:r w:rsidRPr="00FC6259">
              <w:rPr>
                <w:sz w:val="28"/>
                <w:szCs w:val="28"/>
                <w:lang w:val="es-ES_tradnl"/>
              </w:rPr>
              <w:t xml:space="preserve">1.2. Các yêu cầu của </w:t>
            </w:r>
            <w:r w:rsidRPr="00FC6259">
              <w:rPr>
                <w:sz w:val="28"/>
                <w:szCs w:val="28"/>
              </w:rPr>
              <w:t>tự động khống chế</w:t>
            </w:r>
            <w:r w:rsidRPr="00FC6259">
              <w:rPr>
                <w:sz w:val="28"/>
                <w:szCs w:val="28"/>
                <w:lang w:val="es-ES_tradnl"/>
              </w:rPr>
              <w:t>.</w:t>
            </w:r>
          </w:p>
          <w:p w14:paraId="54B1D6E5" w14:textId="77777777" w:rsidR="006F4D15" w:rsidRPr="00FC6259" w:rsidRDefault="006F4D15" w:rsidP="00FC6259">
            <w:pPr>
              <w:spacing w:before="120" w:after="120"/>
              <w:jc w:val="both"/>
              <w:rPr>
                <w:sz w:val="28"/>
                <w:szCs w:val="28"/>
                <w:lang w:val="es-ES_tradnl"/>
              </w:rPr>
            </w:pPr>
            <w:r w:rsidRPr="00FC6259">
              <w:rPr>
                <w:sz w:val="28"/>
                <w:szCs w:val="28"/>
                <w:lang w:val="es-ES_tradnl"/>
              </w:rPr>
              <w:t>1.3. Các nguyên tắc điều khiển.</w:t>
            </w:r>
          </w:p>
          <w:p w14:paraId="458DF757" w14:textId="77777777" w:rsidR="006F4D15" w:rsidRPr="00FC6259" w:rsidRDefault="006F4D15" w:rsidP="00FC6259">
            <w:pPr>
              <w:spacing w:before="120" w:after="120"/>
              <w:jc w:val="both"/>
              <w:rPr>
                <w:sz w:val="28"/>
                <w:szCs w:val="28"/>
                <w:lang w:val="es-ES_tradnl"/>
              </w:rPr>
            </w:pPr>
            <w:r w:rsidRPr="00FC6259">
              <w:rPr>
                <w:sz w:val="28"/>
                <w:szCs w:val="28"/>
                <w:lang w:val="es-ES_tradnl"/>
              </w:rPr>
              <w:t>1.3.1 Nguyên tắc khống chế theo thời gian.</w:t>
            </w:r>
          </w:p>
          <w:p w14:paraId="7256B0E0" w14:textId="77777777" w:rsidR="006F4D15" w:rsidRPr="00FC6259" w:rsidRDefault="006F4D15" w:rsidP="00FC6259">
            <w:pPr>
              <w:spacing w:before="120" w:after="120"/>
              <w:jc w:val="both"/>
              <w:rPr>
                <w:sz w:val="28"/>
                <w:szCs w:val="28"/>
                <w:lang w:val="es-ES_tradnl"/>
              </w:rPr>
            </w:pPr>
            <w:r w:rsidRPr="00FC6259">
              <w:rPr>
                <w:sz w:val="28"/>
                <w:szCs w:val="28"/>
                <w:lang w:val="es-ES_tradnl"/>
              </w:rPr>
              <w:t>1.3.2 Nguyên tắc khống chế theo hành trình.</w:t>
            </w:r>
          </w:p>
          <w:p w14:paraId="02CC6D47" w14:textId="77777777" w:rsidR="006F4D15" w:rsidRPr="00FC6259" w:rsidRDefault="006F4D15" w:rsidP="00FC6259">
            <w:pPr>
              <w:spacing w:before="120" w:after="120"/>
              <w:jc w:val="both"/>
              <w:rPr>
                <w:sz w:val="28"/>
                <w:szCs w:val="28"/>
                <w:lang w:val="es-ES_tradnl"/>
              </w:rPr>
            </w:pPr>
            <w:r w:rsidRPr="00FC6259">
              <w:rPr>
                <w:sz w:val="28"/>
                <w:szCs w:val="28"/>
                <w:lang w:val="es-ES_tradnl"/>
              </w:rPr>
              <w:t>1.3.3 Nguyên tắc khống chế theo tốc độ.</w:t>
            </w:r>
          </w:p>
          <w:p w14:paraId="7788DF7B" w14:textId="77777777" w:rsidR="006F4D15" w:rsidRPr="00FC6259" w:rsidRDefault="006F4D15" w:rsidP="00FC6259">
            <w:pPr>
              <w:spacing w:before="120" w:after="120"/>
              <w:jc w:val="both"/>
              <w:rPr>
                <w:sz w:val="28"/>
                <w:szCs w:val="28"/>
                <w:lang w:val="es-ES_tradnl"/>
              </w:rPr>
            </w:pPr>
            <w:r w:rsidRPr="00FC6259">
              <w:rPr>
                <w:sz w:val="28"/>
                <w:szCs w:val="28"/>
                <w:lang w:val="es-ES_tradnl"/>
              </w:rPr>
              <w:t>1.3.4 Nguyên tắc khống chế theo phụ tải (dòng điện).</w:t>
            </w:r>
          </w:p>
          <w:p w14:paraId="58F275B5" w14:textId="77777777" w:rsidR="006F4D15" w:rsidRPr="00FC6259" w:rsidRDefault="006F4D15" w:rsidP="00FC6259">
            <w:pPr>
              <w:spacing w:before="120" w:after="120"/>
              <w:jc w:val="both"/>
              <w:outlineLvl w:val="0"/>
              <w:rPr>
                <w:sz w:val="28"/>
                <w:szCs w:val="28"/>
                <w:lang w:val="vi-VN"/>
              </w:rPr>
            </w:pPr>
            <w:r w:rsidRPr="00FC6259">
              <w:rPr>
                <w:sz w:val="28"/>
                <w:szCs w:val="28"/>
                <w:lang w:val="es-ES_tradnl"/>
              </w:rPr>
              <w:t>1.4. Bài tập tổng hợp</w:t>
            </w:r>
          </w:p>
        </w:tc>
        <w:tc>
          <w:tcPr>
            <w:tcW w:w="1021" w:type="dxa"/>
          </w:tcPr>
          <w:p w14:paraId="689A939E" w14:textId="77777777" w:rsidR="006F4D15" w:rsidRPr="00FC6259" w:rsidRDefault="006F4D15" w:rsidP="00FC6259">
            <w:pPr>
              <w:spacing w:before="120" w:after="120"/>
              <w:jc w:val="center"/>
              <w:rPr>
                <w:sz w:val="28"/>
                <w:szCs w:val="28"/>
                <w:lang w:val="es-ES_tradnl"/>
              </w:rPr>
            </w:pPr>
            <w:r w:rsidRPr="00FC6259">
              <w:rPr>
                <w:sz w:val="28"/>
                <w:szCs w:val="28"/>
                <w:lang w:val="es-ES_tradnl"/>
              </w:rPr>
              <w:t>10</w:t>
            </w:r>
          </w:p>
          <w:p w14:paraId="0D1DFFB3" w14:textId="77777777" w:rsidR="006F4D15" w:rsidRPr="00FC6259" w:rsidRDefault="006F4D15" w:rsidP="00FC6259">
            <w:pPr>
              <w:spacing w:before="120" w:after="120"/>
              <w:jc w:val="center"/>
              <w:rPr>
                <w:sz w:val="28"/>
                <w:szCs w:val="28"/>
                <w:lang w:val="es-ES_tradnl"/>
              </w:rPr>
            </w:pPr>
          </w:p>
          <w:p w14:paraId="52E72DB3" w14:textId="77777777" w:rsidR="006F4D15" w:rsidRPr="00FC6259" w:rsidRDefault="006F4D15" w:rsidP="00FC6259">
            <w:pPr>
              <w:spacing w:before="120" w:after="120"/>
              <w:jc w:val="center"/>
              <w:rPr>
                <w:sz w:val="28"/>
                <w:szCs w:val="28"/>
                <w:lang w:val="es-ES_tradnl"/>
              </w:rPr>
            </w:pPr>
          </w:p>
          <w:p w14:paraId="09D1044C" w14:textId="77777777" w:rsidR="006F4D15" w:rsidRPr="00FC6259" w:rsidRDefault="006F4D15" w:rsidP="00FC6259">
            <w:pPr>
              <w:spacing w:before="120" w:after="120"/>
              <w:jc w:val="center"/>
              <w:rPr>
                <w:sz w:val="28"/>
                <w:szCs w:val="28"/>
                <w:lang w:val="es-ES_tradnl"/>
              </w:rPr>
            </w:pPr>
          </w:p>
          <w:p w14:paraId="329E8A0A" w14:textId="77777777" w:rsidR="006F4D15" w:rsidRPr="00FC6259" w:rsidRDefault="006F4D15" w:rsidP="00FC6259">
            <w:pPr>
              <w:spacing w:before="120" w:after="120"/>
              <w:jc w:val="center"/>
              <w:rPr>
                <w:sz w:val="28"/>
                <w:szCs w:val="28"/>
                <w:lang w:val="es-ES_tradnl"/>
              </w:rPr>
            </w:pPr>
          </w:p>
          <w:p w14:paraId="07225E7A" w14:textId="77777777" w:rsidR="006F4D15" w:rsidRPr="00FC6259" w:rsidRDefault="006F4D15" w:rsidP="00FC6259">
            <w:pPr>
              <w:spacing w:before="120" w:after="120"/>
              <w:jc w:val="center"/>
              <w:rPr>
                <w:sz w:val="28"/>
                <w:szCs w:val="28"/>
                <w:lang w:val="es-ES_tradnl"/>
              </w:rPr>
            </w:pPr>
          </w:p>
          <w:p w14:paraId="4C8F34AD" w14:textId="77777777" w:rsidR="006F4D15" w:rsidRPr="00FC6259" w:rsidRDefault="006F4D15" w:rsidP="00FC6259">
            <w:pPr>
              <w:spacing w:before="120" w:after="120"/>
              <w:jc w:val="center"/>
              <w:rPr>
                <w:sz w:val="28"/>
                <w:szCs w:val="28"/>
                <w:lang w:val="es-ES_tradnl"/>
              </w:rPr>
            </w:pPr>
          </w:p>
          <w:p w14:paraId="2CE4C031" w14:textId="77777777" w:rsidR="006F4D15" w:rsidRPr="00FC6259" w:rsidRDefault="006F4D15" w:rsidP="00FC6259">
            <w:pPr>
              <w:spacing w:before="120" w:after="120"/>
              <w:jc w:val="center"/>
              <w:rPr>
                <w:sz w:val="28"/>
                <w:szCs w:val="28"/>
                <w:lang w:val="es-ES_tradnl"/>
              </w:rPr>
            </w:pPr>
          </w:p>
          <w:p w14:paraId="5EADEE7E" w14:textId="77777777" w:rsidR="006F4D15" w:rsidRPr="00FC6259" w:rsidRDefault="006F4D15" w:rsidP="00FC6259">
            <w:pPr>
              <w:spacing w:before="120" w:after="120"/>
              <w:jc w:val="center"/>
              <w:rPr>
                <w:sz w:val="28"/>
                <w:szCs w:val="28"/>
                <w:lang w:val="es-ES_tradnl"/>
              </w:rPr>
            </w:pPr>
          </w:p>
          <w:p w14:paraId="51A337AE" w14:textId="77777777" w:rsidR="006F4D15" w:rsidRPr="00FC6259" w:rsidRDefault="006F4D15" w:rsidP="00FC6259">
            <w:pPr>
              <w:spacing w:before="120" w:after="120"/>
              <w:jc w:val="center"/>
              <w:rPr>
                <w:sz w:val="28"/>
                <w:szCs w:val="28"/>
                <w:lang w:val="es-ES_tradnl"/>
              </w:rPr>
            </w:pPr>
          </w:p>
          <w:p w14:paraId="7D9BFB3A" w14:textId="77777777" w:rsidR="006F4D15" w:rsidRPr="00FC6259" w:rsidRDefault="006F4D15" w:rsidP="00FC6259">
            <w:pPr>
              <w:spacing w:before="120" w:after="120"/>
              <w:jc w:val="center"/>
              <w:rPr>
                <w:sz w:val="28"/>
                <w:szCs w:val="28"/>
                <w:lang w:val="es-ES_tradnl"/>
              </w:rPr>
            </w:pPr>
          </w:p>
          <w:p w14:paraId="6401EB49" w14:textId="77777777" w:rsidR="006F4D15" w:rsidRPr="00FC6259" w:rsidRDefault="006F4D15" w:rsidP="00FC6259">
            <w:pPr>
              <w:spacing w:before="120" w:after="120"/>
              <w:jc w:val="center"/>
              <w:rPr>
                <w:sz w:val="28"/>
                <w:szCs w:val="28"/>
                <w:lang w:val="es-ES_tradnl"/>
              </w:rPr>
            </w:pPr>
          </w:p>
          <w:p w14:paraId="38AC3C3E" w14:textId="77777777" w:rsidR="006F4D15" w:rsidRPr="00FC6259" w:rsidRDefault="006F4D15" w:rsidP="00FC6259">
            <w:pPr>
              <w:spacing w:before="120" w:after="120"/>
              <w:jc w:val="center"/>
              <w:rPr>
                <w:sz w:val="28"/>
                <w:szCs w:val="28"/>
                <w:lang w:val="es-ES_tradnl"/>
              </w:rPr>
            </w:pPr>
          </w:p>
          <w:p w14:paraId="428FDF81" w14:textId="77777777" w:rsidR="006F4D15" w:rsidRPr="00FC6259" w:rsidRDefault="006F4D15" w:rsidP="00FC6259">
            <w:pPr>
              <w:spacing w:before="120" w:after="120"/>
              <w:jc w:val="center"/>
              <w:rPr>
                <w:sz w:val="28"/>
                <w:szCs w:val="28"/>
                <w:lang w:val="es-ES_tradnl"/>
              </w:rPr>
            </w:pPr>
          </w:p>
        </w:tc>
        <w:tc>
          <w:tcPr>
            <w:tcW w:w="963" w:type="dxa"/>
          </w:tcPr>
          <w:p w14:paraId="247E2E8F" w14:textId="77777777" w:rsidR="006F4D15" w:rsidRPr="00FC6259" w:rsidRDefault="006F4D15" w:rsidP="00FC6259">
            <w:pPr>
              <w:spacing w:before="120" w:after="120"/>
              <w:jc w:val="center"/>
              <w:rPr>
                <w:sz w:val="28"/>
                <w:szCs w:val="28"/>
                <w:lang w:val="es-ES_tradnl"/>
              </w:rPr>
            </w:pPr>
            <w:r w:rsidRPr="00FC6259">
              <w:rPr>
                <w:sz w:val="28"/>
                <w:szCs w:val="28"/>
                <w:lang w:val="es-ES_tradnl"/>
              </w:rPr>
              <w:t>6</w:t>
            </w:r>
          </w:p>
          <w:p w14:paraId="17CCDD7F" w14:textId="77777777" w:rsidR="006F4D15" w:rsidRPr="00FC6259" w:rsidRDefault="006F4D15" w:rsidP="00FC6259">
            <w:pPr>
              <w:spacing w:before="120" w:after="120"/>
              <w:jc w:val="center"/>
              <w:rPr>
                <w:sz w:val="28"/>
                <w:szCs w:val="28"/>
                <w:lang w:val="es-ES_tradnl"/>
              </w:rPr>
            </w:pPr>
          </w:p>
          <w:p w14:paraId="295A17CC" w14:textId="77777777" w:rsidR="006F4D15" w:rsidRPr="00FC6259" w:rsidRDefault="006F4D15" w:rsidP="00FC6259">
            <w:pPr>
              <w:spacing w:before="120" w:after="120"/>
              <w:jc w:val="center"/>
              <w:rPr>
                <w:sz w:val="28"/>
                <w:szCs w:val="28"/>
                <w:lang w:val="es-ES_tradnl"/>
              </w:rPr>
            </w:pPr>
            <w:r w:rsidRPr="00FC6259">
              <w:rPr>
                <w:sz w:val="28"/>
                <w:szCs w:val="28"/>
                <w:lang w:val="es-ES_tradnl"/>
              </w:rPr>
              <w:t>1</w:t>
            </w:r>
          </w:p>
          <w:p w14:paraId="004FAB9B" w14:textId="77777777" w:rsidR="006F4D15" w:rsidRPr="00FC6259" w:rsidRDefault="006F4D15" w:rsidP="00FC6259">
            <w:pPr>
              <w:spacing w:before="120" w:after="120"/>
              <w:jc w:val="center"/>
              <w:rPr>
                <w:sz w:val="28"/>
                <w:szCs w:val="28"/>
                <w:lang w:val="es-ES_tradnl"/>
              </w:rPr>
            </w:pPr>
          </w:p>
          <w:p w14:paraId="0B76F928" w14:textId="77777777" w:rsidR="006F4D15" w:rsidRPr="00FC6259" w:rsidRDefault="006F4D15" w:rsidP="00FC6259">
            <w:pPr>
              <w:spacing w:before="120" w:after="120"/>
              <w:jc w:val="center"/>
              <w:rPr>
                <w:sz w:val="28"/>
                <w:szCs w:val="28"/>
                <w:lang w:val="es-ES_tradnl"/>
              </w:rPr>
            </w:pPr>
            <w:r w:rsidRPr="00FC6259">
              <w:rPr>
                <w:sz w:val="28"/>
                <w:szCs w:val="28"/>
                <w:lang w:val="es-ES_tradnl"/>
              </w:rPr>
              <w:t>1</w:t>
            </w:r>
          </w:p>
          <w:p w14:paraId="6E412E93" w14:textId="77777777" w:rsidR="006F4D15" w:rsidRPr="00FC6259" w:rsidRDefault="006F4D15" w:rsidP="00FC6259">
            <w:pPr>
              <w:spacing w:before="120" w:after="120"/>
              <w:jc w:val="center"/>
              <w:rPr>
                <w:sz w:val="28"/>
                <w:szCs w:val="28"/>
                <w:lang w:val="es-ES_tradnl"/>
              </w:rPr>
            </w:pPr>
          </w:p>
          <w:p w14:paraId="55A4AAB6" w14:textId="77777777" w:rsidR="006F4D15" w:rsidRPr="00FC6259" w:rsidRDefault="006F4D15" w:rsidP="00FC6259">
            <w:pPr>
              <w:spacing w:before="120" w:after="120"/>
              <w:jc w:val="center"/>
              <w:rPr>
                <w:sz w:val="28"/>
                <w:szCs w:val="28"/>
                <w:lang w:val="es-ES_tradnl"/>
              </w:rPr>
            </w:pPr>
            <w:r w:rsidRPr="00FC6259">
              <w:rPr>
                <w:sz w:val="28"/>
                <w:szCs w:val="28"/>
                <w:lang w:val="es-ES_tradnl"/>
              </w:rPr>
              <w:t>1</w:t>
            </w:r>
          </w:p>
          <w:p w14:paraId="2935F9A3" w14:textId="77777777" w:rsidR="006F4D15" w:rsidRPr="00FC6259" w:rsidRDefault="006F4D15" w:rsidP="00FC6259">
            <w:pPr>
              <w:spacing w:before="120" w:after="120"/>
              <w:jc w:val="center"/>
              <w:rPr>
                <w:sz w:val="28"/>
                <w:szCs w:val="28"/>
                <w:lang w:val="es-ES_tradnl"/>
              </w:rPr>
            </w:pPr>
            <w:r w:rsidRPr="00FC6259">
              <w:rPr>
                <w:sz w:val="28"/>
                <w:szCs w:val="28"/>
                <w:lang w:val="es-ES_tradnl"/>
              </w:rPr>
              <w:t>1</w:t>
            </w:r>
          </w:p>
          <w:p w14:paraId="16B69CD0" w14:textId="77777777" w:rsidR="006F4D15" w:rsidRPr="00FC6259" w:rsidRDefault="006F4D15" w:rsidP="00FC6259">
            <w:pPr>
              <w:spacing w:before="120" w:after="120"/>
              <w:jc w:val="center"/>
              <w:rPr>
                <w:sz w:val="28"/>
                <w:szCs w:val="28"/>
                <w:lang w:val="es-ES_tradnl"/>
              </w:rPr>
            </w:pPr>
          </w:p>
          <w:p w14:paraId="76AA8CAF" w14:textId="77777777" w:rsidR="006F4D15" w:rsidRPr="00FC6259" w:rsidRDefault="006F4D15" w:rsidP="00FC6259">
            <w:pPr>
              <w:spacing w:before="120" w:after="120"/>
              <w:jc w:val="center"/>
              <w:rPr>
                <w:sz w:val="28"/>
                <w:szCs w:val="28"/>
                <w:lang w:val="es-ES_tradnl"/>
              </w:rPr>
            </w:pPr>
            <w:r w:rsidRPr="00FC6259">
              <w:rPr>
                <w:sz w:val="28"/>
                <w:szCs w:val="28"/>
                <w:lang w:val="es-ES_tradnl"/>
              </w:rPr>
              <w:t>1</w:t>
            </w:r>
          </w:p>
          <w:p w14:paraId="07E40D77" w14:textId="77777777" w:rsidR="006F4D15" w:rsidRPr="00FC6259" w:rsidRDefault="006F4D15" w:rsidP="00FC6259">
            <w:pPr>
              <w:spacing w:before="120" w:after="120"/>
              <w:jc w:val="center"/>
              <w:rPr>
                <w:sz w:val="28"/>
                <w:szCs w:val="28"/>
                <w:lang w:val="es-ES_tradnl"/>
              </w:rPr>
            </w:pPr>
          </w:p>
          <w:p w14:paraId="52E53352" w14:textId="77777777" w:rsidR="006F4D15" w:rsidRPr="00FC6259" w:rsidRDefault="006F4D15" w:rsidP="00FC6259">
            <w:pPr>
              <w:spacing w:before="120" w:after="120"/>
              <w:jc w:val="center"/>
              <w:rPr>
                <w:sz w:val="28"/>
                <w:szCs w:val="28"/>
                <w:lang w:val="es-ES_tradnl"/>
              </w:rPr>
            </w:pPr>
            <w:r w:rsidRPr="00FC6259">
              <w:rPr>
                <w:sz w:val="28"/>
                <w:szCs w:val="28"/>
                <w:lang w:val="es-ES_tradnl"/>
              </w:rPr>
              <w:t>1</w:t>
            </w:r>
          </w:p>
          <w:p w14:paraId="3DEEA742" w14:textId="77777777" w:rsidR="006F4D15" w:rsidRPr="00FC6259" w:rsidRDefault="006F4D15" w:rsidP="00FC6259">
            <w:pPr>
              <w:spacing w:before="120" w:after="120"/>
              <w:jc w:val="center"/>
              <w:rPr>
                <w:sz w:val="28"/>
                <w:szCs w:val="28"/>
                <w:lang w:val="es-ES_tradnl"/>
              </w:rPr>
            </w:pPr>
          </w:p>
          <w:p w14:paraId="079359FC" w14:textId="77777777" w:rsidR="006F4D15" w:rsidRPr="00FC6259" w:rsidRDefault="006F4D15" w:rsidP="00FC6259">
            <w:pPr>
              <w:spacing w:before="120" w:after="120"/>
              <w:jc w:val="center"/>
              <w:rPr>
                <w:sz w:val="28"/>
                <w:szCs w:val="28"/>
                <w:lang w:val="es-ES_tradnl"/>
              </w:rPr>
            </w:pPr>
          </w:p>
        </w:tc>
        <w:tc>
          <w:tcPr>
            <w:tcW w:w="1418" w:type="dxa"/>
          </w:tcPr>
          <w:p w14:paraId="3AEFC534" w14:textId="77777777" w:rsidR="006F4D15" w:rsidRPr="00FC6259" w:rsidRDefault="006F4D15" w:rsidP="00FC6259">
            <w:pPr>
              <w:spacing w:before="120" w:after="120"/>
              <w:jc w:val="center"/>
              <w:rPr>
                <w:sz w:val="28"/>
                <w:szCs w:val="28"/>
                <w:lang w:val="es-ES_tradnl"/>
              </w:rPr>
            </w:pPr>
            <w:r w:rsidRPr="00FC6259">
              <w:rPr>
                <w:sz w:val="28"/>
                <w:szCs w:val="28"/>
                <w:lang w:val="es-ES_tradnl"/>
              </w:rPr>
              <w:t>4</w:t>
            </w:r>
          </w:p>
          <w:p w14:paraId="1B6D3F9F" w14:textId="77777777" w:rsidR="006F4D15" w:rsidRPr="00FC6259" w:rsidRDefault="006F4D15" w:rsidP="00FC6259">
            <w:pPr>
              <w:spacing w:before="120" w:after="120"/>
              <w:jc w:val="center"/>
              <w:rPr>
                <w:sz w:val="28"/>
                <w:szCs w:val="28"/>
                <w:lang w:val="es-ES_tradnl"/>
              </w:rPr>
            </w:pPr>
          </w:p>
          <w:p w14:paraId="492E8789" w14:textId="77777777" w:rsidR="006F4D15" w:rsidRPr="00FC6259" w:rsidRDefault="006F4D15" w:rsidP="00FC6259">
            <w:pPr>
              <w:spacing w:before="120" w:after="120"/>
              <w:jc w:val="center"/>
              <w:rPr>
                <w:sz w:val="28"/>
                <w:szCs w:val="28"/>
                <w:lang w:val="es-ES_tradnl"/>
              </w:rPr>
            </w:pPr>
          </w:p>
          <w:p w14:paraId="19126545" w14:textId="77777777" w:rsidR="006F4D15" w:rsidRPr="00FC6259" w:rsidRDefault="006F4D15" w:rsidP="00FC6259">
            <w:pPr>
              <w:spacing w:before="120" w:after="120"/>
              <w:jc w:val="center"/>
              <w:rPr>
                <w:sz w:val="28"/>
                <w:szCs w:val="28"/>
                <w:lang w:val="es-ES_tradnl"/>
              </w:rPr>
            </w:pPr>
          </w:p>
          <w:p w14:paraId="71C3BB04" w14:textId="77777777" w:rsidR="006F4D15" w:rsidRPr="00FC6259" w:rsidRDefault="006F4D15" w:rsidP="00FC6259">
            <w:pPr>
              <w:spacing w:before="120" w:after="120"/>
              <w:jc w:val="center"/>
              <w:rPr>
                <w:sz w:val="28"/>
                <w:szCs w:val="28"/>
                <w:lang w:val="es-ES_tradnl"/>
              </w:rPr>
            </w:pPr>
          </w:p>
          <w:p w14:paraId="7CEA7612" w14:textId="77777777" w:rsidR="006F4D15" w:rsidRPr="00FC6259" w:rsidRDefault="006F4D15" w:rsidP="00FC6259">
            <w:pPr>
              <w:spacing w:before="120" w:after="120"/>
              <w:jc w:val="center"/>
              <w:rPr>
                <w:sz w:val="28"/>
                <w:szCs w:val="28"/>
                <w:lang w:val="es-ES_tradnl"/>
              </w:rPr>
            </w:pPr>
          </w:p>
          <w:p w14:paraId="49C086DA" w14:textId="77777777" w:rsidR="006F4D15" w:rsidRPr="00FC6259" w:rsidRDefault="006F4D15" w:rsidP="00FC6259">
            <w:pPr>
              <w:spacing w:before="120" w:after="120"/>
              <w:jc w:val="center"/>
              <w:rPr>
                <w:sz w:val="28"/>
                <w:szCs w:val="28"/>
                <w:lang w:val="es-ES_tradnl"/>
              </w:rPr>
            </w:pPr>
          </w:p>
          <w:p w14:paraId="7A022BD7" w14:textId="77777777" w:rsidR="006F4D15" w:rsidRPr="00FC6259" w:rsidRDefault="006F4D15" w:rsidP="00FC6259">
            <w:pPr>
              <w:spacing w:before="120" w:after="120"/>
              <w:jc w:val="center"/>
              <w:rPr>
                <w:sz w:val="28"/>
                <w:szCs w:val="28"/>
                <w:lang w:val="es-ES_tradnl"/>
              </w:rPr>
            </w:pPr>
          </w:p>
          <w:p w14:paraId="4058BE5B" w14:textId="77777777" w:rsidR="006F4D15" w:rsidRPr="00FC6259" w:rsidRDefault="006F4D15" w:rsidP="00FC6259">
            <w:pPr>
              <w:spacing w:before="120" w:after="120"/>
              <w:jc w:val="center"/>
              <w:rPr>
                <w:sz w:val="28"/>
                <w:szCs w:val="28"/>
                <w:lang w:val="es-ES_tradnl"/>
              </w:rPr>
            </w:pPr>
          </w:p>
          <w:p w14:paraId="278B8E97" w14:textId="77777777" w:rsidR="006F4D15" w:rsidRPr="00FC6259" w:rsidRDefault="006F4D15" w:rsidP="00FC6259">
            <w:pPr>
              <w:spacing w:before="120" w:after="120"/>
              <w:jc w:val="center"/>
              <w:rPr>
                <w:sz w:val="28"/>
                <w:szCs w:val="28"/>
                <w:lang w:val="es-ES_tradnl"/>
              </w:rPr>
            </w:pPr>
          </w:p>
          <w:p w14:paraId="2FE9EF0E" w14:textId="77777777" w:rsidR="006F4D15" w:rsidRPr="00FC6259" w:rsidRDefault="006F4D15" w:rsidP="00FC6259">
            <w:pPr>
              <w:spacing w:before="120" w:after="120"/>
              <w:jc w:val="center"/>
              <w:rPr>
                <w:sz w:val="28"/>
                <w:szCs w:val="28"/>
                <w:lang w:val="es-ES_tradnl"/>
              </w:rPr>
            </w:pPr>
            <w:r w:rsidRPr="00FC6259">
              <w:rPr>
                <w:sz w:val="28"/>
                <w:szCs w:val="28"/>
                <w:lang w:val="es-ES_tradnl"/>
              </w:rPr>
              <w:t>1</w:t>
            </w:r>
          </w:p>
          <w:p w14:paraId="3C84A867" w14:textId="77777777" w:rsidR="006F4D15" w:rsidRPr="00FC6259" w:rsidRDefault="006F4D15" w:rsidP="00FC6259">
            <w:pPr>
              <w:spacing w:before="120" w:after="120"/>
              <w:jc w:val="center"/>
              <w:rPr>
                <w:sz w:val="28"/>
                <w:szCs w:val="28"/>
                <w:lang w:val="es-ES_tradnl"/>
              </w:rPr>
            </w:pPr>
          </w:p>
          <w:p w14:paraId="483D59B9" w14:textId="77777777" w:rsidR="006F4D15" w:rsidRPr="00FC6259" w:rsidRDefault="006F4D15" w:rsidP="00FC6259">
            <w:pPr>
              <w:spacing w:before="120" w:after="120"/>
              <w:jc w:val="center"/>
              <w:rPr>
                <w:sz w:val="28"/>
                <w:szCs w:val="28"/>
                <w:lang w:val="es-ES_tradnl"/>
              </w:rPr>
            </w:pPr>
            <w:r w:rsidRPr="00FC6259">
              <w:rPr>
                <w:sz w:val="28"/>
                <w:szCs w:val="28"/>
                <w:lang w:val="es-ES_tradnl"/>
              </w:rPr>
              <w:t>1</w:t>
            </w:r>
          </w:p>
          <w:p w14:paraId="74A7F408" w14:textId="77777777" w:rsidR="006F4D15" w:rsidRPr="00FC6259" w:rsidRDefault="006F4D15" w:rsidP="00FC6259">
            <w:pPr>
              <w:spacing w:before="120" w:after="120"/>
              <w:jc w:val="center"/>
              <w:rPr>
                <w:sz w:val="28"/>
                <w:szCs w:val="28"/>
                <w:lang w:val="es-ES_tradnl"/>
              </w:rPr>
            </w:pPr>
            <w:r w:rsidRPr="00FC6259">
              <w:rPr>
                <w:sz w:val="28"/>
                <w:szCs w:val="28"/>
                <w:lang w:val="es-ES_tradnl"/>
              </w:rPr>
              <w:t>2</w:t>
            </w:r>
          </w:p>
        </w:tc>
        <w:tc>
          <w:tcPr>
            <w:tcW w:w="851" w:type="dxa"/>
          </w:tcPr>
          <w:p w14:paraId="6A49D156" w14:textId="77777777" w:rsidR="006F4D15" w:rsidRPr="00FC6259" w:rsidRDefault="006F4D15" w:rsidP="00FC6259">
            <w:pPr>
              <w:spacing w:before="120" w:after="120"/>
              <w:jc w:val="center"/>
              <w:rPr>
                <w:sz w:val="28"/>
                <w:szCs w:val="28"/>
                <w:lang w:val="es-ES_tradnl"/>
              </w:rPr>
            </w:pPr>
          </w:p>
          <w:p w14:paraId="2CF0C8F4" w14:textId="77777777" w:rsidR="006F4D15" w:rsidRPr="00FC6259" w:rsidRDefault="006F4D15" w:rsidP="00FC6259">
            <w:pPr>
              <w:spacing w:before="120" w:after="120"/>
              <w:jc w:val="center"/>
              <w:rPr>
                <w:sz w:val="28"/>
                <w:szCs w:val="28"/>
                <w:lang w:val="es-ES_tradnl"/>
              </w:rPr>
            </w:pPr>
          </w:p>
          <w:p w14:paraId="2C5A0405" w14:textId="77777777" w:rsidR="006F4D15" w:rsidRPr="00FC6259" w:rsidRDefault="006F4D15" w:rsidP="00FC6259">
            <w:pPr>
              <w:spacing w:before="120" w:after="120"/>
              <w:jc w:val="center"/>
              <w:rPr>
                <w:sz w:val="28"/>
                <w:szCs w:val="28"/>
                <w:lang w:val="es-ES_tradnl"/>
              </w:rPr>
            </w:pPr>
          </w:p>
          <w:p w14:paraId="14590351" w14:textId="77777777" w:rsidR="006F4D15" w:rsidRPr="00FC6259" w:rsidRDefault="006F4D15" w:rsidP="00FC6259">
            <w:pPr>
              <w:spacing w:before="120" w:after="120"/>
              <w:jc w:val="center"/>
              <w:rPr>
                <w:sz w:val="28"/>
                <w:szCs w:val="28"/>
                <w:lang w:val="es-ES_tradnl"/>
              </w:rPr>
            </w:pPr>
          </w:p>
          <w:p w14:paraId="35E1098D" w14:textId="77777777" w:rsidR="006F4D15" w:rsidRPr="00FC6259" w:rsidRDefault="006F4D15" w:rsidP="00FC6259">
            <w:pPr>
              <w:spacing w:before="120" w:after="120"/>
              <w:jc w:val="center"/>
              <w:rPr>
                <w:sz w:val="28"/>
                <w:szCs w:val="28"/>
                <w:lang w:val="es-ES_tradnl"/>
              </w:rPr>
            </w:pPr>
          </w:p>
          <w:p w14:paraId="153838DF" w14:textId="77777777" w:rsidR="006F4D15" w:rsidRPr="00FC6259" w:rsidRDefault="006F4D15" w:rsidP="00FC6259">
            <w:pPr>
              <w:spacing w:before="120" w:after="120"/>
              <w:jc w:val="center"/>
              <w:rPr>
                <w:sz w:val="28"/>
                <w:szCs w:val="28"/>
                <w:lang w:val="es-ES_tradnl"/>
              </w:rPr>
            </w:pPr>
          </w:p>
          <w:p w14:paraId="28EA83E7" w14:textId="77777777" w:rsidR="006F4D15" w:rsidRPr="00FC6259" w:rsidRDefault="006F4D15" w:rsidP="00FC6259">
            <w:pPr>
              <w:spacing w:before="120" w:after="120"/>
              <w:jc w:val="center"/>
              <w:rPr>
                <w:sz w:val="28"/>
                <w:szCs w:val="28"/>
                <w:lang w:val="es-ES_tradnl"/>
              </w:rPr>
            </w:pPr>
          </w:p>
          <w:p w14:paraId="47D2F3EF" w14:textId="77777777" w:rsidR="006F4D15" w:rsidRPr="00FC6259" w:rsidRDefault="006F4D15" w:rsidP="00FC6259">
            <w:pPr>
              <w:spacing w:before="120" w:after="120"/>
              <w:jc w:val="center"/>
              <w:rPr>
                <w:sz w:val="28"/>
                <w:szCs w:val="28"/>
                <w:lang w:val="es-ES_tradnl"/>
              </w:rPr>
            </w:pPr>
          </w:p>
          <w:p w14:paraId="02E4E873" w14:textId="77777777" w:rsidR="006F4D15" w:rsidRPr="00FC6259" w:rsidRDefault="006F4D15" w:rsidP="00FC6259">
            <w:pPr>
              <w:spacing w:before="120" w:after="120"/>
              <w:jc w:val="center"/>
              <w:rPr>
                <w:sz w:val="28"/>
                <w:szCs w:val="28"/>
                <w:lang w:val="es-ES_tradnl"/>
              </w:rPr>
            </w:pPr>
          </w:p>
          <w:p w14:paraId="22B64857" w14:textId="77777777" w:rsidR="006F4D15" w:rsidRPr="00FC6259" w:rsidRDefault="006F4D15" w:rsidP="00FC6259">
            <w:pPr>
              <w:spacing w:before="120" w:after="120"/>
              <w:jc w:val="center"/>
              <w:rPr>
                <w:sz w:val="28"/>
                <w:szCs w:val="28"/>
                <w:lang w:val="es-ES_tradnl"/>
              </w:rPr>
            </w:pPr>
          </w:p>
          <w:p w14:paraId="4601ECCD" w14:textId="77777777" w:rsidR="006F4D15" w:rsidRPr="00FC6259" w:rsidRDefault="006F4D15" w:rsidP="00FC6259">
            <w:pPr>
              <w:spacing w:before="120" w:after="120"/>
              <w:jc w:val="center"/>
              <w:rPr>
                <w:sz w:val="28"/>
                <w:szCs w:val="28"/>
                <w:lang w:val="es-ES_tradnl"/>
              </w:rPr>
            </w:pPr>
          </w:p>
          <w:p w14:paraId="52E651FB" w14:textId="77777777" w:rsidR="006F4D15" w:rsidRPr="00FC6259" w:rsidRDefault="006F4D15" w:rsidP="00FC6259">
            <w:pPr>
              <w:spacing w:before="120" w:after="120"/>
              <w:jc w:val="center"/>
              <w:rPr>
                <w:sz w:val="28"/>
                <w:szCs w:val="28"/>
                <w:lang w:val="es-ES_tradnl"/>
              </w:rPr>
            </w:pPr>
          </w:p>
          <w:p w14:paraId="68E3FE65" w14:textId="77777777" w:rsidR="006F4D15" w:rsidRPr="00FC6259" w:rsidRDefault="006F4D15" w:rsidP="00FC6259">
            <w:pPr>
              <w:spacing w:before="120" w:after="120"/>
              <w:jc w:val="center"/>
              <w:rPr>
                <w:sz w:val="28"/>
                <w:szCs w:val="28"/>
                <w:lang w:val="es-ES_tradnl"/>
              </w:rPr>
            </w:pPr>
          </w:p>
          <w:p w14:paraId="0DA35E55" w14:textId="77777777" w:rsidR="006F4D15" w:rsidRPr="00FC6259" w:rsidRDefault="006F4D15" w:rsidP="00FC6259">
            <w:pPr>
              <w:spacing w:before="120" w:after="120"/>
              <w:jc w:val="center"/>
              <w:rPr>
                <w:sz w:val="28"/>
                <w:szCs w:val="28"/>
                <w:lang w:val="es-ES_tradnl"/>
              </w:rPr>
            </w:pPr>
          </w:p>
        </w:tc>
      </w:tr>
      <w:tr w:rsidR="00FC6259" w:rsidRPr="00FC6259" w14:paraId="3E0E9D29" w14:textId="77777777" w:rsidTr="00C16B6E">
        <w:trPr>
          <w:trHeight w:val="2967"/>
        </w:trPr>
        <w:tc>
          <w:tcPr>
            <w:tcW w:w="704" w:type="dxa"/>
            <w:vAlign w:val="center"/>
          </w:tcPr>
          <w:p w14:paraId="2EA5A718" w14:textId="77777777" w:rsidR="006F4D15" w:rsidRPr="00FC6259" w:rsidRDefault="006F4D15" w:rsidP="00FC6259">
            <w:pPr>
              <w:spacing w:before="120" w:after="120"/>
              <w:jc w:val="center"/>
              <w:rPr>
                <w:sz w:val="28"/>
                <w:szCs w:val="28"/>
              </w:rPr>
            </w:pPr>
            <w:r w:rsidRPr="00FC6259">
              <w:rPr>
                <w:sz w:val="28"/>
                <w:szCs w:val="28"/>
              </w:rPr>
              <w:t>2</w:t>
            </w:r>
          </w:p>
        </w:tc>
        <w:tc>
          <w:tcPr>
            <w:tcW w:w="4116" w:type="dxa"/>
          </w:tcPr>
          <w:p w14:paraId="2408037C" w14:textId="77777777" w:rsidR="006F4D15" w:rsidRPr="00FC6259" w:rsidRDefault="006F4D15" w:rsidP="00FC6259">
            <w:pPr>
              <w:spacing w:before="120" w:after="120"/>
              <w:jc w:val="both"/>
              <w:rPr>
                <w:sz w:val="28"/>
                <w:szCs w:val="28"/>
                <w:lang w:val="es-ES_tradnl"/>
              </w:rPr>
            </w:pPr>
            <w:r w:rsidRPr="00FC6259">
              <w:rPr>
                <w:b/>
                <w:sz w:val="28"/>
                <w:szCs w:val="28"/>
                <w:lang w:eastAsia="ko-KR"/>
              </w:rPr>
              <w:t xml:space="preserve">Bài  2: </w:t>
            </w:r>
            <w:r w:rsidRPr="00FC6259">
              <w:rPr>
                <w:sz w:val="28"/>
                <w:szCs w:val="28"/>
                <w:lang w:eastAsia="ko-KR"/>
              </w:rPr>
              <w:t>Điều khiển động cơ 2 cấp tốc độ</w:t>
            </w:r>
          </w:p>
          <w:p w14:paraId="627A75A0" w14:textId="77777777" w:rsidR="006F4D15" w:rsidRPr="00FC6259" w:rsidRDefault="006F4D15" w:rsidP="00FC6259">
            <w:pPr>
              <w:spacing w:before="120" w:after="120"/>
              <w:jc w:val="both"/>
              <w:rPr>
                <w:sz w:val="28"/>
                <w:szCs w:val="28"/>
                <w:lang w:eastAsia="ko-KR"/>
              </w:rPr>
            </w:pPr>
            <w:r w:rsidRPr="00FC6259">
              <w:rPr>
                <w:sz w:val="28"/>
                <w:szCs w:val="28"/>
                <w:lang w:eastAsia="ko-KR"/>
              </w:rPr>
              <w:t>2.1. Mạch điều khiển động cơ 2 cấp tốc độ, moment không đổi</w:t>
            </w:r>
          </w:p>
          <w:p w14:paraId="0EFF6334" w14:textId="77777777" w:rsidR="006F4D15" w:rsidRPr="00FC6259" w:rsidRDefault="006F4D15" w:rsidP="00FC6259">
            <w:pPr>
              <w:spacing w:before="120" w:after="120"/>
              <w:jc w:val="both"/>
              <w:rPr>
                <w:sz w:val="28"/>
                <w:szCs w:val="28"/>
                <w:lang w:eastAsia="ko-KR"/>
              </w:rPr>
            </w:pPr>
            <w:r w:rsidRPr="00FC6259">
              <w:rPr>
                <w:sz w:val="28"/>
                <w:szCs w:val="28"/>
                <w:lang w:eastAsia="ko-KR"/>
              </w:rPr>
              <w:t>2.2. Mạch điều khiển động cơ 2 cấp tốc độ, công suất không đổi.</w:t>
            </w:r>
          </w:p>
          <w:p w14:paraId="768D80D4" w14:textId="77777777" w:rsidR="006F4D15" w:rsidRPr="00FC6259" w:rsidRDefault="006F4D15" w:rsidP="00FC6259">
            <w:pPr>
              <w:spacing w:before="120" w:after="120"/>
              <w:jc w:val="both"/>
              <w:rPr>
                <w:sz w:val="28"/>
                <w:szCs w:val="28"/>
                <w:lang w:eastAsia="ko-KR"/>
              </w:rPr>
            </w:pPr>
            <w:r w:rsidRPr="00FC6259">
              <w:rPr>
                <w:sz w:val="28"/>
                <w:szCs w:val="28"/>
                <w:lang w:eastAsia="ko-KR"/>
              </w:rPr>
              <w:t>2.3. Mạch điều khiển động cơ 2 cấp tốc độ, công suất và moment thay đổi.</w:t>
            </w:r>
          </w:p>
        </w:tc>
        <w:tc>
          <w:tcPr>
            <w:tcW w:w="1021" w:type="dxa"/>
          </w:tcPr>
          <w:p w14:paraId="2D943509" w14:textId="77777777" w:rsidR="006F4D15" w:rsidRPr="00FC6259" w:rsidRDefault="006F4D15" w:rsidP="00FC6259">
            <w:pPr>
              <w:spacing w:before="120" w:after="120"/>
              <w:jc w:val="center"/>
              <w:rPr>
                <w:sz w:val="28"/>
                <w:szCs w:val="28"/>
                <w:lang w:eastAsia="ko-KR"/>
              </w:rPr>
            </w:pPr>
            <w:r w:rsidRPr="00FC6259">
              <w:rPr>
                <w:sz w:val="28"/>
                <w:szCs w:val="28"/>
                <w:lang w:eastAsia="ko-KR"/>
              </w:rPr>
              <w:t>26</w:t>
            </w:r>
          </w:p>
          <w:p w14:paraId="29C36307" w14:textId="77777777" w:rsidR="006F4D15" w:rsidRPr="00FC6259" w:rsidRDefault="006F4D15" w:rsidP="00FC6259">
            <w:pPr>
              <w:spacing w:before="120" w:after="120"/>
              <w:jc w:val="center"/>
              <w:rPr>
                <w:sz w:val="28"/>
                <w:szCs w:val="28"/>
                <w:lang w:eastAsia="ko-KR"/>
              </w:rPr>
            </w:pPr>
          </w:p>
          <w:p w14:paraId="47BAC554" w14:textId="77777777" w:rsidR="006F4D15" w:rsidRPr="00FC6259" w:rsidRDefault="006F4D15" w:rsidP="00FC6259">
            <w:pPr>
              <w:spacing w:before="120" w:after="120"/>
              <w:jc w:val="center"/>
              <w:rPr>
                <w:sz w:val="28"/>
                <w:szCs w:val="28"/>
                <w:lang w:eastAsia="ko-KR"/>
              </w:rPr>
            </w:pPr>
          </w:p>
          <w:p w14:paraId="633113C9" w14:textId="77777777" w:rsidR="006F4D15" w:rsidRPr="00FC6259" w:rsidRDefault="006F4D15" w:rsidP="00FC6259">
            <w:pPr>
              <w:spacing w:before="120" w:after="120"/>
              <w:jc w:val="center"/>
              <w:rPr>
                <w:sz w:val="28"/>
                <w:szCs w:val="28"/>
                <w:lang w:eastAsia="ko-KR"/>
              </w:rPr>
            </w:pPr>
          </w:p>
          <w:p w14:paraId="6CD0F1EA" w14:textId="77777777" w:rsidR="006F4D15" w:rsidRPr="00FC6259" w:rsidRDefault="006F4D15" w:rsidP="00FC6259">
            <w:pPr>
              <w:spacing w:before="120" w:after="120"/>
              <w:jc w:val="center"/>
              <w:rPr>
                <w:sz w:val="28"/>
                <w:szCs w:val="28"/>
                <w:lang w:eastAsia="ko-KR"/>
              </w:rPr>
            </w:pPr>
          </w:p>
          <w:p w14:paraId="26DD8D6E" w14:textId="77777777" w:rsidR="006F4D15" w:rsidRPr="00FC6259" w:rsidRDefault="006F4D15" w:rsidP="00FC6259">
            <w:pPr>
              <w:spacing w:before="120" w:after="120"/>
              <w:jc w:val="center"/>
              <w:rPr>
                <w:sz w:val="28"/>
                <w:szCs w:val="28"/>
                <w:lang w:eastAsia="ko-KR"/>
              </w:rPr>
            </w:pPr>
          </w:p>
          <w:p w14:paraId="1C876C56" w14:textId="77777777" w:rsidR="006F4D15" w:rsidRPr="00FC6259" w:rsidRDefault="006F4D15" w:rsidP="00FC6259">
            <w:pPr>
              <w:spacing w:before="120" w:after="120"/>
              <w:rPr>
                <w:sz w:val="28"/>
                <w:szCs w:val="28"/>
                <w:lang w:eastAsia="ko-KR"/>
              </w:rPr>
            </w:pPr>
          </w:p>
        </w:tc>
        <w:tc>
          <w:tcPr>
            <w:tcW w:w="963" w:type="dxa"/>
          </w:tcPr>
          <w:p w14:paraId="1253DBA3" w14:textId="77777777" w:rsidR="006F4D15" w:rsidRPr="00FC6259" w:rsidRDefault="006F4D15" w:rsidP="00FC6259">
            <w:pPr>
              <w:spacing w:before="120" w:after="120"/>
              <w:jc w:val="center"/>
              <w:rPr>
                <w:sz w:val="28"/>
                <w:szCs w:val="28"/>
                <w:lang w:eastAsia="ko-KR"/>
              </w:rPr>
            </w:pPr>
            <w:r w:rsidRPr="00FC6259">
              <w:rPr>
                <w:sz w:val="28"/>
                <w:szCs w:val="28"/>
                <w:lang w:eastAsia="ko-KR"/>
              </w:rPr>
              <w:t>12</w:t>
            </w:r>
          </w:p>
          <w:p w14:paraId="361DBF20" w14:textId="77777777" w:rsidR="006F4D15" w:rsidRPr="00FC6259" w:rsidRDefault="006F4D15" w:rsidP="00FC6259">
            <w:pPr>
              <w:spacing w:before="120" w:after="120"/>
              <w:jc w:val="center"/>
              <w:rPr>
                <w:sz w:val="28"/>
                <w:szCs w:val="28"/>
                <w:lang w:eastAsia="ko-KR"/>
              </w:rPr>
            </w:pPr>
          </w:p>
          <w:p w14:paraId="2E3A1055" w14:textId="77777777" w:rsidR="006F4D15" w:rsidRPr="00FC6259" w:rsidRDefault="006F4D15" w:rsidP="00FC6259">
            <w:pPr>
              <w:spacing w:before="120" w:after="120"/>
              <w:jc w:val="center"/>
              <w:rPr>
                <w:sz w:val="28"/>
                <w:szCs w:val="28"/>
                <w:lang w:eastAsia="ko-KR"/>
              </w:rPr>
            </w:pPr>
            <w:r w:rsidRPr="00FC6259">
              <w:rPr>
                <w:sz w:val="28"/>
                <w:szCs w:val="28"/>
                <w:lang w:eastAsia="ko-KR"/>
              </w:rPr>
              <w:t>4</w:t>
            </w:r>
          </w:p>
          <w:p w14:paraId="04916154" w14:textId="77777777" w:rsidR="006F4D15" w:rsidRPr="00FC6259" w:rsidRDefault="006F4D15" w:rsidP="00FC6259">
            <w:pPr>
              <w:spacing w:before="120" w:after="120"/>
              <w:jc w:val="center"/>
              <w:rPr>
                <w:sz w:val="28"/>
                <w:szCs w:val="28"/>
                <w:lang w:eastAsia="ko-KR"/>
              </w:rPr>
            </w:pPr>
          </w:p>
          <w:p w14:paraId="584F7BD3" w14:textId="77777777" w:rsidR="006F4D15" w:rsidRPr="00FC6259" w:rsidRDefault="006F4D15" w:rsidP="00FC6259">
            <w:pPr>
              <w:spacing w:before="120" w:after="120"/>
              <w:jc w:val="center"/>
              <w:rPr>
                <w:sz w:val="28"/>
                <w:szCs w:val="28"/>
                <w:lang w:eastAsia="ko-KR"/>
              </w:rPr>
            </w:pPr>
            <w:r w:rsidRPr="00FC6259">
              <w:rPr>
                <w:sz w:val="28"/>
                <w:szCs w:val="28"/>
                <w:lang w:eastAsia="ko-KR"/>
              </w:rPr>
              <w:t>4</w:t>
            </w:r>
          </w:p>
          <w:p w14:paraId="7C4E4336" w14:textId="77777777" w:rsidR="006F4D15" w:rsidRPr="00FC6259" w:rsidRDefault="006F4D15" w:rsidP="00FC6259">
            <w:pPr>
              <w:spacing w:before="120" w:after="120"/>
              <w:jc w:val="center"/>
              <w:rPr>
                <w:sz w:val="28"/>
                <w:szCs w:val="28"/>
                <w:lang w:eastAsia="ko-KR"/>
              </w:rPr>
            </w:pPr>
          </w:p>
          <w:p w14:paraId="61756E98" w14:textId="77777777" w:rsidR="006F4D15" w:rsidRPr="00FC6259" w:rsidRDefault="006F4D15" w:rsidP="00FC6259">
            <w:pPr>
              <w:spacing w:before="120" w:after="120"/>
              <w:jc w:val="center"/>
              <w:rPr>
                <w:sz w:val="28"/>
                <w:szCs w:val="28"/>
                <w:lang w:eastAsia="ko-KR"/>
              </w:rPr>
            </w:pPr>
            <w:r w:rsidRPr="00FC6259">
              <w:rPr>
                <w:sz w:val="28"/>
                <w:szCs w:val="28"/>
                <w:lang w:eastAsia="ko-KR"/>
              </w:rPr>
              <w:t>4</w:t>
            </w:r>
          </w:p>
        </w:tc>
        <w:tc>
          <w:tcPr>
            <w:tcW w:w="1418" w:type="dxa"/>
          </w:tcPr>
          <w:p w14:paraId="7120A059" w14:textId="77777777" w:rsidR="006F4D15" w:rsidRPr="00FC6259" w:rsidRDefault="006F4D15" w:rsidP="00FC6259">
            <w:pPr>
              <w:spacing w:before="120" w:after="120"/>
              <w:jc w:val="center"/>
              <w:rPr>
                <w:sz w:val="28"/>
                <w:szCs w:val="28"/>
                <w:lang w:eastAsia="ko-KR"/>
              </w:rPr>
            </w:pPr>
            <w:r w:rsidRPr="00FC6259">
              <w:rPr>
                <w:sz w:val="28"/>
                <w:szCs w:val="28"/>
                <w:lang w:eastAsia="ko-KR"/>
              </w:rPr>
              <w:t>13</w:t>
            </w:r>
          </w:p>
          <w:p w14:paraId="0BB45C17" w14:textId="77777777" w:rsidR="006F4D15" w:rsidRPr="00FC6259" w:rsidRDefault="006F4D15" w:rsidP="00FC6259">
            <w:pPr>
              <w:spacing w:before="120" w:after="120"/>
              <w:jc w:val="center"/>
              <w:rPr>
                <w:sz w:val="28"/>
                <w:szCs w:val="28"/>
                <w:lang w:eastAsia="ko-KR"/>
              </w:rPr>
            </w:pPr>
          </w:p>
          <w:p w14:paraId="213D853F" w14:textId="77777777" w:rsidR="006F4D15" w:rsidRPr="00FC6259" w:rsidRDefault="006F4D15" w:rsidP="00FC6259">
            <w:pPr>
              <w:spacing w:before="120" w:after="120"/>
              <w:jc w:val="center"/>
              <w:rPr>
                <w:sz w:val="28"/>
                <w:szCs w:val="28"/>
                <w:lang w:eastAsia="ko-KR"/>
              </w:rPr>
            </w:pPr>
            <w:r w:rsidRPr="00FC6259">
              <w:rPr>
                <w:sz w:val="28"/>
                <w:szCs w:val="28"/>
                <w:lang w:eastAsia="ko-KR"/>
              </w:rPr>
              <w:t>6</w:t>
            </w:r>
          </w:p>
          <w:p w14:paraId="502D7FC7" w14:textId="77777777" w:rsidR="006F4D15" w:rsidRPr="00FC6259" w:rsidRDefault="006F4D15" w:rsidP="00FC6259">
            <w:pPr>
              <w:spacing w:before="120" w:after="120"/>
              <w:jc w:val="center"/>
              <w:rPr>
                <w:sz w:val="28"/>
                <w:szCs w:val="28"/>
                <w:lang w:eastAsia="ko-KR"/>
              </w:rPr>
            </w:pPr>
          </w:p>
          <w:p w14:paraId="7C8BD07A" w14:textId="77777777" w:rsidR="006F4D15" w:rsidRPr="00FC6259" w:rsidRDefault="006F4D15" w:rsidP="00FC6259">
            <w:pPr>
              <w:spacing w:before="120" w:after="120"/>
              <w:jc w:val="center"/>
              <w:rPr>
                <w:sz w:val="28"/>
                <w:szCs w:val="28"/>
                <w:lang w:eastAsia="ko-KR"/>
              </w:rPr>
            </w:pPr>
            <w:r w:rsidRPr="00FC6259">
              <w:rPr>
                <w:sz w:val="28"/>
                <w:szCs w:val="28"/>
                <w:lang w:eastAsia="ko-KR"/>
              </w:rPr>
              <w:t>4</w:t>
            </w:r>
          </w:p>
          <w:p w14:paraId="1AC9DAB3" w14:textId="77777777" w:rsidR="006F4D15" w:rsidRPr="00FC6259" w:rsidRDefault="006F4D15" w:rsidP="00FC6259">
            <w:pPr>
              <w:spacing w:before="120" w:after="120"/>
              <w:jc w:val="center"/>
              <w:rPr>
                <w:sz w:val="28"/>
                <w:szCs w:val="28"/>
                <w:lang w:eastAsia="ko-KR"/>
              </w:rPr>
            </w:pPr>
          </w:p>
          <w:p w14:paraId="4CD7BA9A" w14:textId="77777777" w:rsidR="006F4D15" w:rsidRPr="00FC6259" w:rsidRDefault="006F4D15" w:rsidP="00FC6259">
            <w:pPr>
              <w:spacing w:before="120" w:after="120"/>
              <w:jc w:val="center"/>
              <w:rPr>
                <w:sz w:val="28"/>
                <w:szCs w:val="28"/>
                <w:lang w:eastAsia="ko-KR"/>
              </w:rPr>
            </w:pPr>
            <w:r w:rsidRPr="00FC6259">
              <w:rPr>
                <w:sz w:val="28"/>
                <w:szCs w:val="28"/>
                <w:lang w:eastAsia="ko-KR"/>
              </w:rPr>
              <w:t>3</w:t>
            </w:r>
          </w:p>
          <w:p w14:paraId="0B1E7AEB" w14:textId="77777777" w:rsidR="006F4D15" w:rsidRPr="00FC6259" w:rsidRDefault="006F4D15" w:rsidP="00FC6259">
            <w:pPr>
              <w:spacing w:before="120" w:after="120"/>
              <w:jc w:val="center"/>
              <w:rPr>
                <w:sz w:val="28"/>
                <w:szCs w:val="28"/>
                <w:lang w:eastAsia="ko-KR"/>
              </w:rPr>
            </w:pPr>
          </w:p>
        </w:tc>
        <w:tc>
          <w:tcPr>
            <w:tcW w:w="851" w:type="dxa"/>
          </w:tcPr>
          <w:p w14:paraId="2B5E3C19" w14:textId="77777777" w:rsidR="006F4D15" w:rsidRPr="00FC6259" w:rsidRDefault="006F4D15" w:rsidP="00FC6259">
            <w:pPr>
              <w:spacing w:before="120" w:after="120"/>
              <w:jc w:val="center"/>
              <w:rPr>
                <w:sz w:val="28"/>
                <w:szCs w:val="28"/>
                <w:lang w:eastAsia="ko-KR"/>
              </w:rPr>
            </w:pPr>
            <w:r w:rsidRPr="00FC6259">
              <w:rPr>
                <w:sz w:val="28"/>
                <w:szCs w:val="28"/>
                <w:lang w:eastAsia="ko-KR"/>
              </w:rPr>
              <w:t>1</w:t>
            </w:r>
          </w:p>
          <w:p w14:paraId="593463CC" w14:textId="77777777" w:rsidR="006F4D15" w:rsidRPr="00FC6259" w:rsidRDefault="006F4D15" w:rsidP="00FC6259">
            <w:pPr>
              <w:spacing w:before="120" w:after="120"/>
              <w:jc w:val="center"/>
              <w:rPr>
                <w:sz w:val="28"/>
                <w:szCs w:val="28"/>
                <w:lang w:eastAsia="ko-KR"/>
              </w:rPr>
            </w:pPr>
          </w:p>
          <w:p w14:paraId="49E56559" w14:textId="77777777" w:rsidR="006F4D15" w:rsidRPr="00FC6259" w:rsidRDefault="006F4D15" w:rsidP="00FC6259">
            <w:pPr>
              <w:spacing w:before="120" w:after="120"/>
              <w:jc w:val="center"/>
              <w:rPr>
                <w:sz w:val="28"/>
                <w:szCs w:val="28"/>
                <w:lang w:eastAsia="ko-KR"/>
              </w:rPr>
            </w:pPr>
          </w:p>
          <w:p w14:paraId="006DD1D1" w14:textId="77777777" w:rsidR="006F4D15" w:rsidRPr="00FC6259" w:rsidRDefault="006F4D15" w:rsidP="00FC6259">
            <w:pPr>
              <w:spacing w:before="120" w:after="120"/>
              <w:jc w:val="center"/>
              <w:rPr>
                <w:sz w:val="28"/>
                <w:szCs w:val="28"/>
                <w:lang w:eastAsia="ko-KR"/>
              </w:rPr>
            </w:pPr>
          </w:p>
          <w:p w14:paraId="1016E12C" w14:textId="77777777" w:rsidR="006F4D15" w:rsidRPr="00FC6259" w:rsidRDefault="006F4D15" w:rsidP="00FC6259">
            <w:pPr>
              <w:spacing w:before="120" w:after="120"/>
              <w:jc w:val="center"/>
              <w:rPr>
                <w:sz w:val="28"/>
                <w:szCs w:val="28"/>
                <w:lang w:eastAsia="ko-KR"/>
              </w:rPr>
            </w:pPr>
          </w:p>
          <w:p w14:paraId="58C908D6" w14:textId="77777777" w:rsidR="006F4D15" w:rsidRPr="00FC6259" w:rsidRDefault="006F4D15" w:rsidP="00FC6259">
            <w:pPr>
              <w:spacing w:before="120" w:after="120"/>
              <w:jc w:val="center"/>
              <w:rPr>
                <w:sz w:val="28"/>
                <w:szCs w:val="28"/>
                <w:lang w:eastAsia="ko-KR"/>
              </w:rPr>
            </w:pPr>
          </w:p>
          <w:p w14:paraId="3364D365" w14:textId="77777777" w:rsidR="006F4D15" w:rsidRPr="00FC6259" w:rsidRDefault="006F4D15" w:rsidP="00FC6259">
            <w:pPr>
              <w:spacing w:before="120" w:after="120"/>
              <w:rPr>
                <w:sz w:val="28"/>
                <w:szCs w:val="28"/>
                <w:lang w:eastAsia="ko-KR"/>
              </w:rPr>
            </w:pPr>
          </w:p>
        </w:tc>
      </w:tr>
      <w:tr w:rsidR="00FC6259" w:rsidRPr="00FC6259" w14:paraId="340B6A51" w14:textId="77777777" w:rsidTr="00C16B6E">
        <w:trPr>
          <w:trHeight w:val="617"/>
        </w:trPr>
        <w:tc>
          <w:tcPr>
            <w:tcW w:w="704" w:type="dxa"/>
            <w:vAlign w:val="center"/>
          </w:tcPr>
          <w:p w14:paraId="51B01512" w14:textId="77777777" w:rsidR="006F4D15" w:rsidRPr="00FC6259" w:rsidRDefault="006F4D15" w:rsidP="00FC6259">
            <w:pPr>
              <w:spacing w:before="120" w:after="120"/>
              <w:jc w:val="center"/>
              <w:rPr>
                <w:sz w:val="28"/>
                <w:szCs w:val="28"/>
              </w:rPr>
            </w:pPr>
            <w:r w:rsidRPr="00FC6259">
              <w:rPr>
                <w:sz w:val="28"/>
                <w:szCs w:val="28"/>
              </w:rPr>
              <w:t>3</w:t>
            </w:r>
          </w:p>
        </w:tc>
        <w:tc>
          <w:tcPr>
            <w:tcW w:w="4116" w:type="dxa"/>
          </w:tcPr>
          <w:p w14:paraId="6B2531F2" w14:textId="77777777" w:rsidR="006F4D15" w:rsidRPr="00FC6259" w:rsidRDefault="006F4D15" w:rsidP="00FC6259">
            <w:pPr>
              <w:spacing w:before="120" w:after="120"/>
              <w:jc w:val="both"/>
              <w:rPr>
                <w:sz w:val="28"/>
                <w:szCs w:val="28"/>
                <w:lang w:eastAsia="ko-KR"/>
              </w:rPr>
            </w:pPr>
            <w:r w:rsidRPr="00FC6259">
              <w:rPr>
                <w:b/>
                <w:sz w:val="28"/>
                <w:szCs w:val="28"/>
                <w:lang w:eastAsia="ko-KR"/>
              </w:rPr>
              <w:t xml:space="preserve">Bài  3: </w:t>
            </w:r>
            <w:r w:rsidRPr="00FC6259">
              <w:rPr>
                <w:sz w:val="28"/>
                <w:szCs w:val="28"/>
                <w:lang w:eastAsia="ko-KR"/>
              </w:rPr>
              <w:t>Lắp đặt tủ điện công nghiệp</w:t>
            </w:r>
          </w:p>
          <w:p w14:paraId="0CFA0C06" w14:textId="77777777" w:rsidR="006F4D15" w:rsidRPr="00FC6259" w:rsidRDefault="006F4D15" w:rsidP="00FC6259">
            <w:pPr>
              <w:spacing w:before="120" w:after="120"/>
              <w:jc w:val="both"/>
              <w:rPr>
                <w:sz w:val="28"/>
                <w:szCs w:val="28"/>
                <w:lang w:eastAsia="ko-KR"/>
              </w:rPr>
            </w:pPr>
            <w:r w:rsidRPr="00FC6259">
              <w:rPr>
                <w:sz w:val="28"/>
                <w:szCs w:val="28"/>
                <w:lang w:eastAsia="ko-KR"/>
              </w:rPr>
              <w:lastRenderedPageBreak/>
              <w:t>3.1. Mạch đảo chiều  gián tiếp động cơ không đồng bộ 3 pha Rotor lồng sóc (Sử dụng nút nhấn).</w:t>
            </w:r>
          </w:p>
          <w:p w14:paraId="6FAC0670" w14:textId="77777777" w:rsidR="006F4D15" w:rsidRPr="00FC6259" w:rsidRDefault="006F4D15" w:rsidP="00FC6259">
            <w:pPr>
              <w:spacing w:before="120" w:after="120"/>
              <w:jc w:val="both"/>
              <w:rPr>
                <w:sz w:val="28"/>
                <w:szCs w:val="28"/>
                <w:lang w:eastAsia="ko-KR"/>
              </w:rPr>
            </w:pPr>
            <w:r w:rsidRPr="00FC6259">
              <w:rPr>
                <w:sz w:val="28"/>
                <w:szCs w:val="28"/>
                <w:lang w:eastAsia="ko-KR"/>
              </w:rPr>
              <w:t>3.2.Mạch đảo chiều  trực tiếp động cơ không đồng bộ 3 pha Rotor lồng sóc.</w:t>
            </w:r>
          </w:p>
          <w:p w14:paraId="357FE2BC" w14:textId="77777777" w:rsidR="006F4D15" w:rsidRPr="00FC6259" w:rsidRDefault="006F4D15" w:rsidP="00FC6259">
            <w:pPr>
              <w:spacing w:before="120" w:after="120"/>
              <w:jc w:val="both"/>
              <w:rPr>
                <w:sz w:val="28"/>
                <w:szCs w:val="28"/>
                <w:lang w:eastAsia="ko-KR"/>
              </w:rPr>
            </w:pPr>
            <w:r w:rsidRPr="00FC6259">
              <w:rPr>
                <w:sz w:val="28"/>
                <w:szCs w:val="28"/>
                <w:lang w:eastAsia="ko-KR"/>
              </w:rPr>
              <w:t>3.3.Mạch đảo chiều  gián tiếp động cơ không đồng bộ 3 pha Rotor lồng sóc (Sử dụng Công tắc hành trình).</w:t>
            </w:r>
          </w:p>
          <w:p w14:paraId="062A1D71" w14:textId="77777777" w:rsidR="006F4D15" w:rsidRPr="00FC6259" w:rsidRDefault="006F4D15" w:rsidP="00FC6259">
            <w:pPr>
              <w:spacing w:before="120" w:after="120"/>
              <w:jc w:val="both"/>
              <w:rPr>
                <w:sz w:val="28"/>
                <w:szCs w:val="28"/>
                <w:lang w:eastAsia="ko-KR"/>
              </w:rPr>
            </w:pPr>
            <w:r w:rsidRPr="00FC6259">
              <w:rPr>
                <w:sz w:val="28"/>
                <w:szCs w:val="28"/>
                <w:lang w:eastAsia="ko-KR"/>
              </w:rPr>
              <w:t>3.4.Mạch khởi động Sao- Tam giác động cơ KĐB 3 pha Rotor lồng sóc</w:t>
            </w:r>
          </w:p>
          <w:p w14:paraId="18B8350C" w14:textId="77777777" w:rsidR="006F4D15" w:rsidRPr="00FC6259" w:rsidRDefault="006F4D15" w:rsidP="00FC6259">
            <w:pPr>
              <w:spacing w:before="120" w:after="120"/>
              <w:jc w:val="both"/>
              <w:rPr>
                <w:sz w:val="28"/>
                <w:szCs w:val="28"/>
                <w:lang w:eastAsia="ko-KR"/>
              </w:rPr>
            </w:pPr>
            <w:r w:rsidRPr="00FC6259">
              <w:rPr>
                <w:sz w:val="28"/>
                <w:szCs w:val="28"/>
                <w:lang w:eastAsia="ko-KR"/>
              </w:rPr>
              <w:t>3.5.Mạch khởi động trước dừng trước động cơ KĐB 3 pha Rotor lồng sóc</w:t>
            </w:r>
          </w:p>
          <w:p w14:paraId="6DD7BB4A" w14:textId="77777777" w:rsidR="006F4D15" w:rsidRPr="00FC6259" w:rsidRDefault="006F4D15" w:rsidP="00FC6259">
            <w:pPr>
              <w:spacing w:before="120" w:after="120"/>
              <w:jc w:val="both"/>
              <w:rPr>
                <w:sz w:val="28"/>
                <w:szCs w:val="28"/>
                <w:lang w:eastAsia="ko-KR"/>
              </w:rPr>
            </w:pPr>
            <w:r w:rsidRPr="00FC6259">
              <w:rPr>
                <w:sz w:val="28"/>
                <w:szCs w:val="28"/>
                <w:lang w:eastAsia="ko-KR"/>
              </w:rPr>
              <w:t>3.6.Mạch khởi động trước dừng sau động cơ KĐB 3 pha Rotor lồng sóc</w:t>
            </w:r>
          </w:p>
          <w:p w14:paraId="0838ECFD" w14:textId="77777777" w:rsidR="006F4D15" w:rsidRPr="00FC6259" w:rsidRDefault="006F4D15" w:rsidP="00FC6259">
            <w:pPr>
              <w:spacing w:before="120" w:after="120"/>
              <w:jc w:val="both"/>
              <w:rPr>
                <w:sz w:val="28"/>
                <w:szCs w:val="28"/>
                <w:lang w:val="es-ES_tradnl"/>
              </w:rPr>
            </w:pPr>
            <w:r w:rsidRPr="00FC6259">
              <w:rPr>
                <w:sz w:val="28"/>
                <w:szCs w:val="28"/>
                <w:lang w:val="es-ES_tradnl"/>
              </w:rPr>
              <w:t>3.7. Mạch bảo vệ mất pha PMR</w:t>
            </w:r>
          </w:p>
        </w:tc>
        <w:tc>
          <w:tcPr>
            <w:tcW w:w="1021" w:type="dxa"/>
          </w:tcPr>
          <w:p w14:paraId="0AE856FE" w14:textId="77777777" w:rsidR="006F4D15" w:rsidRPr="00FC6259" w:rsidRDefault="006F4D15" w:rsidP="00FC6259">
            <w:pPr>
              <w:spacing w:before="120" w:after="120"/>
              <w:jc w:val="center"/>
              <w:rPr>
                <w:sz w:val="28"/>
                <w:szCs w:val="28"/>
                <w:lang w:val="es-ES_tradnl"/>
              </w:rPr>
            </w:pPr>
            <w:r w:rsidRPr="00FC6259">
              <w:rPr>
                <w:sz w:val="28"/>
                <w:szCs w:val="28"/>
                <w:lang w:val="es-ES_tradnl"/>
              </w:rPr>
              <w:lastRenderedPageBreak/>
              <w:t>54</w:t>
            </w:r>
          </w:p>
        </w:tc>
        <w:tc>
          <w:tcPr>
            <w:tcW w:w="963" w:type="dxa"/>
          </w:tcPr>
          <w:p w14:paraId="0E5E00C7" w14:textId="77777777" w:rsidR="006F4D15" w:rsidRPr="00FC6259" w:rsidRDefault="006F4D15" w:rsidP="00FC6259">
            <w:pPr>
              <w:spacing w:before="120" w:after="120"/>
              <w:jc w:val="center"/>
              <w:rPr>
                <w:sz w:val="28"/>
                <w:szCs w:val="28"/>
                <w:lang w:val="es-ES_tradnl"/>
              </w:rPr>
            </w:pPr>
            <w:r w:rsidRPr="00FC6259">
              <w:rPr>
                <w:sz w:val="28"/>
                <w:szCs w:val="28"/>
                <w:lang w:val="es-ES_tradnl"/>
              </w:rPr>
              <w:t>12</w:t>
            </w:r>
          </w:p>
          <w:p w14:paraId="4750961A" w14:textId="77777777" w:rsidR="006F4D15" w:rsidRPr="00FC6259" w:rsidRDefault="006F4D15" w:rsidP="00FC6259">
            <w:pPr>
              <w:spacing w:before="120" w:after="120"/>
              <w:jc w:val="center"/>
              <w:rPr>
                <w:sz w:val="28"/>
                <w:szCs w:val="28"/>
                <w:lang w:val="es-ES_tradnl"/>
              </w:rPr>
            </w:pPr>
          </w:p>
          <w:p w14:paraId="799B4C0B" w14:textId="77777777" w:rsidR="006F4D15" w:rsidRPr="00FC6259" w:rsidRDefault="006F4D15" w:rsidP="00FC6259">
            <w:pPr>
              <w:spacing w:before="120" w:after="120"/>
              <w:jc w:val="center"/>
              <w:rPr>
                <w:sz w:val="28"/>
                <w:szCs w:val="28"/>
                <w:lang w:val="es-ES_tradnl"/>
              </w:rPr>
            </w:pPr>
            <w:r w:rsidRPr="00FC6259">
              <w:rPr>
                <w:sz w:val="28"/>
                <w:szCs w:val="28"/>
                <w:lang w:val="es-ES_tradnl"/>
              </w:rPr>
              <w:t>1</w:t>
            </w:r>
          </w:p>
          <w:p w14:paraId="55C131B7" w14:textId="77777777" w:rsidR="006F4D15" w:rsidRPr="00FC6259" w:rsidRDefault="006F4D15" w:rsidP="00FC6259">
            <w:pPr>
              <w:spacing w:before="120" w:after="120"/>
              <w:jc w:val="center"/>
              <w:rPr>
                <w:sz w:val="28"/>
                <w:szCs w:val="28"/>
                <w:lang w:val="es-ES_tradnl"/>
              </w:rPr>
            </w:pPr>
          </w:p>
          <w:p w14:paraId="6F9D0CB9" w14:textId="77777777" w:rsidR="006F4D15" w:rsidRPr="00FC6259" w:rsidRDefault="006F4D15" w:rsidP="00FC6259">
            <w:pPr>
              <w:spacing w:before="120" w:after="120"/>
              <w:jc w:val="center"/>
              <w:rPr>
                <w:sz w:val="28"/>
                <w:szCs w:val="28"/>
                <w:lang w:val="es-ES_tradnl"/>
              </w:rPr>
            </w:pPr>
            <w:r w:rsidRPr="00FC6259">
              <w:rPr>
                <w:sz w:val="28"/>
                <w:szCs w:val="28"/>
                <w:lang w:val="es-ES_tradnl"/>
              </w:rPr>
              <w:t>1</w:t>
            </w:r>
          </w:p>
          <w:p w14:paraId="76FE0DD7" w14:textId="77777777" w:rsidR="006F4D15" w:rsidRPr="00FC6259" w:rsidRDefault="006F4D15" w:rsidP="00FC6259">
            <w:pPr>
              <w:spacing w:before="120" w:after="120"/>
              <w:jc w:val="center"/>
              <w:rPr>
                <w:sz w:val="28"/>
                <w:szCs w:val="28"/>
                <w:lang w:val="es-ES_tradnl"/>
              </w:rPr>
            </w:pPr>
          </w:p>
          <w:p w14:paraId="0B65DC08" w14:textId="77777777" w:rsidR="006F4D15" w:rsidRPr="00FC6259" w:rsidRDefault="006F4D15" w:rsidP="00FC6259">
            <w:pPr>
              <w:spacing w:before="120" w:after="120"/>
              <w:jc w:val="center"/>
              <w:rPr>
                <w:sz w:val="28"/>
                <w:szCs w:val="28"/>
                <w:lang w:val="es-ES_tradnl"/>
              </w:rPr>
            </w:pPr>
          </w:p>
          <w:p w14:paraId="5DB6DA2C" w14:textId="77777777" w:rsidR="006F4D15" w:rsidRPr="00FC6259" w:rsidRDefault="006F4D15" w:rsidP="00FC6259">
            <w:pPr>
              <w:spacing w:before="120" w:after="120"/>
              <w:jc w:val="center"/>
              <w:rPr>
                <w:sz w:val="28"/>
                <w:szCs w:val="28"/>
                <w:lang w:val="es-ES_tradnl"/>
              </w:rPr>
            </w:pPr>
            <w:r w:rsidRPr="00FC6259">
              <w:rPr>
                <w:sz w:val="28"/>
                <w:szCs w:val="28"/>
                <w:lang w:val="es-ES_tradnl"/>
              </w:rPr>
              <w:t>2</w:t>
            </w:r>
          </w:p>
          <w:p w14:paraId="4ADCBDD3" w14:textId="77777777" w:rsidR="006F4D15" w:rsidRPr="00FC6259" w:rsidRDefault="006F4D15" w:rsidP="00FC6259">
            <w:pPr>
              <w:spacing w:before="120" w:after="120"/>
              <w:jc w:val="center"/>
              <w:rPr>
                <w:sz w:val="28"/>
                <w:szCs w:val="28"/>
                <w:lang w:val="es-ES_tradnl"/>
              </w:rPr>
            </w:pPr>
          </w:p>
          <w:p w14:paraId="116B1A74" w14:textId="77777777" w:rsidR="006F4D15" w:rsidRPr="00FC6259" w:rsidRDefault="006F4D15" w:rsidP="00FC6259">
            <w:pPr>
              <w:spacing w:before="120" w:after="120"/>
              <w:jc w:val="center"/>
              <w:rPr>
                <w:sz w:val="28"/>
                <w:szCs w:val="28"/>
                <w:lang w:val="es-ES_tradnl"/>
              </w:rPr>
            </w:pPr>
            <w:r w:rsidRPr="00FC6259">
              <w:rPr>
                <w:sz w:val="28"/>
                <w:szCs w:val="28"/>
                <w:lang w:val="es-ES_tradnl"/>
              </w:rPr>
              <w:t>2</w:t>
            </w:r>
          </w:p>
          <w:p w14:paraId="54E27C9A" w14:textId="77777777" w:rsidR="006F4D15" w:rsidRPr="00FC6259" w:rsidRDefault="006F4D15" w:rsidP="00FC6259">
            <w:pPr>
              <w:spacing w:before="120" w:after="120"/>
              <w:jc w:val="center"/>
              <w:rPr>
                <w:sz w:val="28"/>
                <w:szCs w:val="28"/>
                <w:lang w:val="es-ES_tradnl"/>
              </w:rPr>
            </w:pPr>
          </w:p>
          <w:p w14:paraId="0FD2FD16" w14:textId="77777777" w:rsidR="006F4D15" w:rsidRPr="00FC6259" w:rsidRDefault="006F4D15" w:rsidP="00FC6259">
            <w:pPr>
              <w:spacing w:before="120" w:after="120"/>
              <w:jc w:val="center"/>
              <w:rPr>
                <w:sz w:val="28"/>
                <w:szCs w:val="28"/>
                <w:lang w:val="es-ES_tradnl"/>
              </w:rPr>
            </w:pPr>
            <w:r w:rsidRPr="00FC6259">
              <w:rPr>
                <w:sz w:val="28"/>
                <w:szCs w:val="28"/>
                <w:lang w:val="es-ES_tradnl"/>
              </w:rPr>
              <w:t>2</w:t>
            </w:r>
          </w:p>
          <w:p w14:paraId="2C43E001" w14:textId="77777777" w:rsidR="006F4D15" w:rsidRPr="00FC6259" w:rsidRDefault="006F4D15" w:rsidP="00FC6259">
            <w:pPr>
              <w:spacing w:before="120" w:after="120"/>
              <w:jc w:val="center"/>
              <w:rPr>
                <w:sz w:val="28"/>
                <w:szCs w:val="28"/>
                <w:lang w:val="es-ES_tradnl"/>
              </w:rPr>
            </w:pPr>
          </w:p>
          <w:p w14:paraId="42F543E1" w14:textId="77777777" w:rsidR="006F4D15" w:rsidRPr="00FC6259" w:rsidRDefault="006F4D15" w:rsidP="00FC6259">
            <w:pPr>
              <w:spacing w:before="120" w:after="120"/>
              <w:jc w:val="center"/>
              <w:rPr>
                <w:sz w:val="28"/>
                <w:szCs w:val="28"/>
                <w:lang w:val="es-ES_tradnl"/>
              </w:rPr>
            </w:pPr>
            <w:r w:rsidRPr="00FC6259">
              <w:rPr>
                <w:sz w:val="28"/>
                <w:szCs w:val="28"/>
                <w:lang w:val="es-ES_tradnl"/>
              </w:rPr>
              <w:t>2</w:t>
            </w:r>
          </w:p>
          <w:p w14:paraId="5639ED72" w14:textId="77777777" w:rsidR="006F4D15" w:rsidRPr="00FC6259" w:rsidRDefault="006F4D15" w:rsidP="00FC6259">
            <w:pPr>
              <w:spacing w:before="120" w:after="120"/>
              <w:jc w:val="center"/>
              <w:rPr>
                <w:sz w:val="28"/>
                <w:szCs w:val="28"/>
                <w:lang w:val="es-ES_tradnl"/>
              </w:rPr>
            </w:pPr>
          </w:p>
          <w:p w14:paraId="07571F09" w14:textId="77777777" w:rsidR="006F4D15" w:rsidRPr="00FC6259" w:rsidRDefault="006F4D15" w:rsidP="00FC6259">
            <w:pPr>
              <w:spacing w:before="120" w:after="120"/>
              <w:jc w:val="center"/>
              <w:rPr>
                <w:sz w:val="28"/>
                <w:szCs w:val="28"/>
                <w:lang w:val="es-ES_tradnl"/>
              </w:rPr>
            </w:pPr>
            <w:r w:rsidRPr="00FC6259">
              <w:rPr>
                <w:sz w:val="28"/>
                <w:szCs w:val="28"/>
                <w:lang w:val="es-ES_tradnl"/>
              </w:rPr>
              <w:t>2</w:t>
            </w:r>
          </w:p>
        </w:tc>
        <w:tc>
          <w:tcPr>
            <w:tcW w:w="1418" w:type="dxa"/>
          </w:tcPr>
          <w:p w14:paraId="344E4FF9" w14:textId="77777777" w:rsidR="006F4D15" w:rsidRPr="00FC6259" w:rsidRDefault="006F4D15" w:rsidP="00FC6259">
            <w:pPr>
              <w:spacing w:before="120" w:after="120"/>
              <w:jc w:val="center"/>
              <w:rPr>
                <w:sz w:val="28"/>
                <w:szCs w:val="28"/>
                <w:lang w:val="es-ES_tradnl"/>
              </w:rPr>
            </w:pPr>
            <w:r w:rsidRPr="00FC6259">
              <w:rPr>
                <w:sz w:val="28"/>
                <w:szCs w:val="28"/>
                <w:lang w:val="es-ES_tradnl"/>
              </w:rPr>
              <w:lastRenderedPageBreak/>
              <w:t>39</w:t>
            </w:r>
          </w:p>
          <w:p w14:paraId="3B5EC3AC" w14:textId="77777777" w:rsidR="006F4D15" w:rsidRPr="00FC6259" w:rsidRDefault="006F4D15" w:rsidP="00FC6259">
            <w:pPr>
              <w:spacing w:before="120" w:after="120"/>
              <w:jc w:val="center"/>
              <w:rPr>
                <w:sz w:val="28"/>
                <w:szCs w:val="28"/>
                <w:lang w:val="es-ES_tradnl"/>
              </w:rPr>
            </w:pPr>
          </w:p>
          <w:p w14:paraId="3D856A83" w14:textId="77777777" w:rsidR="006F4D15" w:rsidRPr="00FC6259" w:rsidRDefault="006F4D15" w:rsidP="00FC6259">
            <w:pPr>
              <w:spacing w:before="120" w:after="120"/>
              <w:jc w:val="center"/>
              <w:rPr>
                <w:sz w:val="28"/>
                <w:szCs w:val="28"/>
                <w:lang w:val="es-ES_tradnl"/>
              </w:rPr>
            </w:pPr>
            <w:r w:rsidRPr="00FC6259">
              <w:rPr>
                <w:sz w:val="28"/>
                <w:szCs w:val="28"/>
                <w:lang w:val="es-ES_tradnl"/>
              </w:rPr>
              <w:t>6</w:t>
            </w:r>
          </w:p>
          <w:p w14:paraId="4253F2F0" w14:textId="77777777" w:rsidR="006F4D15" w:rsidRPr="00FC6259" w:rsidRDefault="006F4D15" w:rsidP="00FC6259">
            <w:pPr>
              <w:spacing w:before="120" w:after="120"/>
              <w:jc w:val="center"/>
              <w:rPr>
                <w:sz w:val="28"/>
                <w:szCs w:val="28"/>
                <w:lang w:val="es-ES_tradnl"/>
              </w:rPr>
            </w:pPr>
          </w:p>
          <w:p w14:paraId="299BC8BD" w14:textId="77777777" w:rsidR="006F4D15" w:rsidRPr="00FC6259" w:rsidRDefault="006F4D15" w:rsidP="00FC6259">
            <w:pPr>
              <w:spacing w:before="120" w:after="120"/>
              <w:jc w:val="center"/>
              <w:rPr>
                <w:sz w:val="28"/>
                <w:szCs w:val="28"/>
                <w:lang w:val="es-ES_tradnl"/>
              </w:rPr>
            </w:pPr>
            <w:r w:rsidRPr="00FC6259">
              <w:rPr>
                <w:sz w:val="28"/>
                <w:szCs w:val="28"/>
                <w:lang w:val="es-ES_tradnl"/>
              </w:rPr>
              <w:t>6</w:t>
            </w:r>
          </w:p>
          <w:p w14:paraId="5870D58C" w14:textId="77777777" w:rsidR="006F4D15" w:rsidRPr="00FC6259" w:rsidRDefault="006F4D15" w:rsidP="00FC6259">
            <w:pPr>
              <w:spacing w:before="120" w:after="120"/>
              <w:jc w:val="center"/>
              <w:rPr>
                <w:sz w:val="28"/>
                <w:szCs w:val="28"/>
                <w:lang w:val="es-ES_tradnl"/>
              </w:rPr>
            </w:pPr>
          </w:p>
          <w:p w14:paraId="7BBD425C" w14:textId="77777777" w:rsidR="006F4D15" w:rsidRPr="00FC6259" w:rsidRDefault="006F4D15" w:rsidP="00FC6259">
            <w:pPr>
              <w:spacing w:before="120" w:after="120"/>
              <w:jc w:val="center"/>
              <w:rPr>
                <w:sz w:val="28"/>
                <w:szCs w:val="28"/>
                <w:lang w:val="es-ES_tradnl"/>
              </w:rPr>
            </w:pPr>
          </w:p>
          <w:p w14:paraId="26A7AFD8" w14:textId="77777777" w:rsidR="006F4D15" w:rsidRPr="00FC6259" w:rsidRDefault="006F4D15" w:rsidP="00FC6259">
            <w:pPr>
              <w:spacing w:before="120" w:after="120"/>
              <w:jc w:val="center"/>
              <w:rPr>
                <w:sz w:val="28"/>
                <w:szCs w:val="28"/>
                <w:lang w:val="es-ES_tradnl"/>
              </w:rPr>
            </w:pPr>
            <w:r w:rsidRPr="00FC6259">
              <w:rPr>
                <w:sz w:val="28"/>
                <w:szCs w:val="28"/>
                <w:lang w:val="es-ES_tradnl"/>
              </w:rPr>
              <w:t>6</w:t>
            </w:r>
          </w:p>
          <w:p w14:paraId="0A11C504" w14:textId="77777777" w:rsidR="006F4D15" w:rsidRPr="00FC6259" w:rsidRDefault="006F4D15" w:rsidP="00FC6259">
            <w:pPr>
              <w:spacing w:before="120" w:after="120"/>
              <w:jc w:val="center"/>
              <w:rPr>
                <w:sz w:val="28"/>
                <w:szCs w:val="28"/>
                <w:lang w:val="es-ES_tradnl"/>
              </w:rPr>
            </w:pPr>
          </w:p>
          <w:p w14:paraId="66BFF23B" w14:textId="77777777" w:rsidR="006F4D15" w:rsidRPr="00FC6259" w:rsidRDefault="006F4D15" w:rsidP="00FC6259">
            <w:pPr>
              <w:spacing w:before="120" w:after="120"/>
              <w:jc w:val="center"/>
              <w:rPr>
                <w:sz w:val="28"/>
                <w:szCs w:val="28"/>
                <w:lang w:val="es-ES_tradnl"/>
              </w:rPr>
            </w:pPr>
            <w:r w:rsidRPr="00FC6259">
              <w:rPr>
                <w:sz w:val="28"/>
                <w:szCs w:val="28"/>
                <w:lang w:val="es-ES_tradnl"/>
              </w:rPr>
              <w:t>6</w:t>
            </w:r>
          </w:p>
          <w:p w14:paraId="6CBCC215" w14:textId="77777777" w:rsidR="006F4D15" w:rsidRPr="00FC6259" w:rsidRDefault="006F4D15" w:rsidP="00FC6259">
            <w:pPr>
              <w:spacing w:before="120" w:after="120"/>
              <w:jc w:val="center"/>
              <w:rPr>
                <w:sz w:val="28"/>
                <w:szCs w:val="28"/>
                <w:lang w:val="es-ES_tradnl"/>
              </w:rPr>
            </w:pPr>
          </w:p>
          <w:p w14:paraId="206E9B1D" w14:textId="77777777" w:rsidR="006F4D15" w:rsidRPr="00FC6259" w:rsidRDefault="006F4D15" w:rsidP="00FC6259">
            <w:pPr>
              <w:spacing w:before="120" w:after="120"/>
              <w:jc w:val="center"/>
              <w:rPr>
                <w:sz w:val="28"/>
                <w:szCs w:val="28"/>
                <w:lang w:val="es-ES_tradnl"/>
              </w:rPr>
            </w:pPr>
            <w:r w:rsidRPr="00FC6259">
              <w:rPr>
                <w:sz w:val="28"/>
                <w:szCs w:val="28"/>
                <w:lang w:val="es-ES_tradnl"/>
              </w:rPr>
              <w:t>6</w:t>
            </w:r>
          </w:p>
          <w:p w14:paraId="4E416833" w14:textId="77777777" w:rsidR="006F4D15" w:rsidRPr="00FC6259" w:rsidRDefault="006F4D15" w:rsidP="00FC6259">
            <w:pPr>
              <w:spacing w:before="120" w:after="120"/>
              <w:jc w:val="center"/>
              <w:rPr>
                <w:sz w:val="28"/>
                <w:szCs w:val="28"/>
                <w:lang w:val="es-ES_tradnl"/>
              </w:rPr>
            </w:pPr>
          </w:p>
          <w:p w14:paraId="3E473D00" w14:textId="77777777" w:rsidR="006F4D15" w:rsidRPr="00FC6259" w:rsidRDefault="006F4D15" w:rsidP="00FC6259">
            <w:pPr>
              <w:spacing w:before="120" w:after="120"/>
              <w:jc w:val="center"/>
              <w:rPr>
                <w:sz w:val="28"/>
                <w:szCs w:val="28"/>
                <w:lang w:val="es-ES_tradnl"/>
              </w:rPr>
            </w:pPr>
            <w:r w:rsidRPr="00FC6259">
              <w:rPr>
                <w:sz w:val="28"/>
                <w:szCs w:val="28"/>
                <w:lang w:val="es-ES_tradnl"/>
              </w:rPr>
              <w:t>5</w:t>
            </w:r>
          </w:p>
          <w:p w14:paraId="4DFC05FC" w14:textId="77777777" w:rsidR="006F4D15" w:rsidRPr="00FC6259" w:rsidRDefault="006F4D15" w:rsidP="00FC6259">
            <w:pPr>
              <w:spacing w:before="120" w:after="120"/>
              <w:jc w:val="center"/>
              <w:rPr>
                <w:sz w:val="28"/>
                <w:szCs w:val="28"/>
                <w:lang w:val="es-ES_tradnl"/>
              </w:rPr>
            </w:pPr>
          </w:p>
          <w:p w14:paraId="587E7E58" w14:textId="77777777" w:rsidR="006F4D15" w:rsidRPr="00FC6259" w:rsidRDefault="006F4D15" w:rsidP="00FC6259">
            <w:pPr>
              <w:spacing w:before="120" w:after="120"/>
              <w:jc w:val="center"/>
              <w:rPr>
                <w:sz w:val="28"/>
                <w:szCs w:val="28"/>
                <w:lang w:val="es-ES_tradnl"/>
              </w:rPr>
            </w:pPr>
            <w:r w:rsidRPr="00FC6259">
              <w:rPr>
                <w:sz w:val="28"/>
                <w:szCs w:val="28"/>
                <w:lang w:val="es-ES_tradnl"/>
              </w:rPr>
              <w:t>4</w:t>
            </w:r>
          </w:p>
        </w:tc>
        <w:tc>
          <w:tcPr>
            <w:tcW w:w="851" w:type="dxa"/>
          </w:tcPr>
          <w:p w14:paraId="07C1E218" w14:textId="77777777" w:rsidR="006F4D15" w:rsidRPr="00FC6259" w:rsidRDefault="006F4D15" w:rsidP="00FC6259">
            <w:pPr>
              <w:spacing w:before="120" w:after="120"/>
              <w:jc w:val="center"/>
              <w:rPr>
                <w:sz w:val="28"/>
                <w:szCs w:val="28"/>
                <w:lang w:val="es-ES_tradnl"/>
              </w:rPr>
            </w:pPr>
            <w:r w:rsidRPr="00FC6259">
              <w:rPr>
                <w:sz w:val="28"/>
                <w:szCs w:val="28"/>
                <w:lang w:val="es-ES_tradnl"/>
              </w:rPr>
              <w:lastRenderedPageBreak/>
              <w:t>3</w:t>
            </w:r>
          </w:p>
        </w:tc>
      </w:tr>
      <w:tr w:rsidR="00FC6259" w:rsidRPr="00FC6259" w14:paraId="5EC72447" w14:textId="77777777" w:rsidTr="00C16B6E">
        <w:tc>
          <w:tcPr>
            <w:tcW w:w="704" w:type="dxa"/>
          </w:tcPr>
          <w:p w14:paraId="34FA76B9" w14:textId="77777777" w:rsidR="006F4D15" w:rsidRPr="00FC6259" w:rsidRDefault="006F4D15" w:rsidP="00FC6259">
            <w:pPr>
              <w:spacing w:before="120" w:after="120"/>
              <w:jc w:val="center"/>
              <w:rPr>
                <w:sz w:val="28"/>
                <w:szCs w:val="28"/>
                <w:lang w:val="es-ES_tradnl"/>
              </w:rPr>
            </w:pPr>
          </w:p>
        </w:tc>
        <w:tc>
          <w:tcPr>
            <w:tcW w:w="4116" w:type="dxa"/>
          </w:tcPr>
          <w:p w14:paraId="07A9741F" w14:textId="77777777" w:rsidR="006F4D15" w:rsidRPr="00FC6259" w:rsidRDefault="006F4D15" w:rsidP="00FC6259">
            <w:pPr>
              <w:spacing w:before="120" w:after="120"/>
              <w:jc w:val="center"/>
              <w:rPr>
                <w:b/>
                <w:bCs/>
                <w:sz w:val="28"/>
                <w:szCs w:val="28"/>
                <w:lang w:val="es-ES_tradnl"/>
              </w:rPr>
            </w:pPr>
            <w:r w:rsidRPr="00FC6259">
              <w:rPr>
                <w:b/>
                <w:bCs/>
                <w:sz w:val="28"/>
                <w:szCs w:val="28"/>
                <w:lang w:val="es-ES_tradnl"/>
              </w:rPr>
              <w:t>Cộng:</w:t>
            </w:r>
          </w:p>
        </w:tc>
        <w:tc>
          <w:tcPr>
            <w:tcW w:w="1021" w:type="dxa"/>
          </w:tcPr>
          <w:p w14:paraId="0AD885BC" w14:textId="77777777" w:rsidR="006F4D15" w:rsidRPr="00FC6259" w:rsidRDefault="006F4D15" w:rsidP="00FC6259">
            <w:pPr>
              <w:spacing w:before="120" w:after="120"/>
              <w:jc w:val="center"/>
              <w:rPr>
                <w:b/>
                <w:bCs/>
                <w:sz w:val="28"/>
                <w:szCs w:val="28"/>
                <w:lang w:val="es-ES_tradnl"/>
              </w:rPr>
            </w:pPr>
            <w:r w:rsidRPr="00FC6259">
              <w:rPr>
                <w:b/>
                <w:bCs/>
                <w:sz w:val="28"/>
                <w:szCs w:val="28"/>
                <w:lang w:val="es-ES_tradnl"/>
              </w:rPr>
              <w:t xml:space="preserve"> 90</w:t>
            </w:r>
          </w:p>
        </w:tc>
        <w:tc>
          <w:tcPr>
            <w:tcW w:w="963" w:type="dxa"/>
          </w:tcPr>
          <w:p w14:paraId="2F8F20D0" w14:textId="77777777" w:rsidR="006F4D15" w:rsidRPr="00FC6259" w:rsidRDefault="006F4D15" w:rsidP="00FC6259">
            <w:pPr>
              <w:spacing w:before="120" w:after="120"/>
              <w:jc w:val="center"/>
              <w:rPr>
                <w:b/>
                <w:bCs/>
                <w:sz w:val="28"/>
                <w:szCs w:val="28"/>
                <w:lang w:val="es-ES_tradnl"/>
              </w:rPr>
            </w:pPr>
            <w:r w:rsidRPr="00FC6259">
              <w:rPr>
                <w:b/>
                <w:bCs/>
                <w:sz w:val="28"/>
                <w:szCs w:val="28"/>
                <w:lang w:val="es-ES_tradnl"/>
              </w:rPr>
              <w:t>30</w:t>
            </w:r>
          </w:p>
        </w:tc>
        <w:tc>
          <w:tcPr>
            <w:tcW w:w="1418" w:type="dxa"/>
          </w:tcPr>
          <w:p w14:paraId="20EAA926" w14:textId="77777777" w:rsidR="006F4D15" w:rsidRPr="00FC6259" w:rsidRDefault="006F4D15" w:rsidP="00FC6259">
            <w:pPr>
              <w:spacing w:before="120" w:after="120"/>
              <w:jc w:val="center"/>
              <w:rPr>
                <w:b/>
                <w:bCs/>
                <w:sz w:val="28"/>
                <w:szCs w:val="28"/>
                <w:lang w:val="es-ES_tradnl"/>
              </w:rPr>
            </w:pPr>
            <w:r w:rsidRPr="00FC6259">
              <w:rPr>
                <w:b/>
                <w:bCs/>
                <w:sz w:val="28"/>
                <w:szCs w:val="28"/>
                <w:lang w:val="es-ES_tradnl"/>
              </w:rPr>
              <w:t>56</w:t>
            </w:r>
          </w:p>
        </w:tc>
        <w:tc>
          <w:tcPr>
            <w:tcW w:w="851" w:type="dxa"/>
          </w:tcPr>
          <w:p w14:paraId="6567EB9F" w14:textId="77777777" w:rsidR="006F4D15" w:rsidRPr="00FC6259" w:rsidRDefault="006F4D15" w:rsidP="00FC6259">
            <w:pPr>
              <w:spacing w:before="120" w:after="120"/>
              <w:jc w:val="center"/>
              <w:rPr>
                <w:b/>
                <w:bCs/>
                <w:sz w:val="28"/>
                <w:szCs w:val="28"/>
                <w:lang w:val="es-ES_tradnl"/>
              </w:rPr>
            </w:pPr>
            <w:r w:rsidRPr="00FC6259">
              <w:rPr>
                <w:b/>
                <w:bCs/>
                <w:sz w:val="28"/>
                <w:szCs w:val="28"/>
                <w:lang w:val="es-ES_tradnl"/>
              </w:rPr>
              <w:t>4</w:t>
            </w:r>
          </w:p>
        </w:tc>
      </w:tr>
    </w:tbl>
    <w:p w14:paraId="18C798C1" w14:textId="77777777" w:rsidR="006F4D15" w:rsidRPr="00FC6259" w:rsidRDefault="006F4D15" w:rsidP="00FC6259">
      <w:pPr>
        <w:spacing w:before="120" w:after="120"/>
        <w:jc w:val="both"/>
        <w:rPr>
          <w:i/>
          <w:iCs/>
          <w:sz w:val="28"/>
          <w:szCs w:val="28"/>
          <w:lang w:val="vi-VN" w:eastAsia="ko-KR"/>
        </w:rPr>
      </w:pPr>
      <w:r w:rsidRPr="00FC6259">
        <w:rPr>
          <w:sz w:val="28"/>
          <w:szCs w:val="28"/>
          <w:lang w:val="vi-VN" w:eastAsia="ko-KR"/>
        </w:rPr>
        <w:t xml:space="preserve">2. </w:t>
      </w:r>
      <w:r w:rsidRPr="00FC6259">
        <w:rPr>
          <w:i/>
          <w:iCs/>
          <w:sz w:val="28"/>
          <w:szCs w:val="28"/>
          <w:lang w:val="vi-VN" w:eastAsia="ko-KR"/>
        </w:rPr>
        <w:t>Nội dung chi tiết:</w:t>
      </w:r>
    </w:p>
    <w:p w14:paraId="3C3BD93D" w14:textId="77777777" w:rsidR="006F4D15" w:rsidRPr="00FC6259" w:rsidRDefault="006F4D15" w:rsidP="00FC6259">
      <w:pPr>
        <w:spacing w:before="120" w:after="120"/>
        <w:jc w:val="both"/>
        <w:outlineLvl w:val="0"/>
        <w:rPr>
          <w:sz w:val="28"/>
          <w:szCs w:val="28"/>
          <w:lang w:val="vi-VN"/>
        </w:rPr>
      </w:pPr>
      <w:r w:rsidRPr="00FC6259">
        <w:rPr>
          <w:b/>
          <w:sz w:val="28"/>
          <w:szCs w:val="28"/>
          <w:lang w:val="vi-VN"/>
        </w:rPr>
        <w:t xml:space="preserve">Bài </w:t>
      </w:r>
      <w:r w:rsidRPr="00FC6259">
        <w:rPr>
          <w:b/>
          <w:sz w:val="28"/>
          <w:szCs w:val="28"/>
          <w:lang w:val="nb-NO"/>
        </w:rPr>
        <w:t>1</w:t>
      </w:r>
      <w:r w:rsidRPr="00FC6259">
        <w:rPr>
          <w:b/>
          <w:sz w:val="28"/>
          <w:szCs w:val="28"/>
          <w:lang w:val="vi-VN"/>
        </w:rPr>
        <w:t>:</w:t>
      </w:r>
      <w:r w:rsidRPr="00FC6259">
        <w:rPr>
          <w:sz w:val="28"/>
          <w:szCs w:val="28"/>
          <w:lang w:val="vi-VN"/>
        </w:rPr>
        <w:t xml:space="preserve"> Tự động khống chế truyền động  điện</w:t>
      </w:r>
      <w:r w:rsidRPr="00FC6259">
        <w:rPr>
          <w:sz w:val="28"/>
          <w:szCs w:val="28"/>
          <w:lang w:val="vi-VN"/>
        </w:rPr>
        <w:tab/>
      </w:r>
      <w:r w:rsidRPr="00FC6259">
        <w:rPr>
          <w:sz w:val="28"/>
          <w:szCs w:val="28"/>
          <w:lang w:val="vi-VN"/>
        </w:rPr>
        <w:tab/>
        <w:t xml:space="preserve">Thời gian: </w:t>
      </w:r>
      <w:r w:rsidRPr="00FC6259">
        <w:rPr>
          <w:sz w:val="28"/>
          <w:szCs w:val="28"/>
        </w:rPr>
        <w:t>10</w:t>
      </w:r>
      <w:r w:rsidRPr="00FC6259">
        <w:rPr>
          <w:sz w:val="28"/>
          <w:szCs w:val="28"/>
          <w:lang w:val="vi-VN"/>
        </w:rPr>
        <w:t xml:space="preserve"> giờ</w:t>
      </w:r>
    </w:p>
    <w:p w14:paraId="5F09CAAE" w14:textId="77777777" w:rsidR="006F4D15" w:rsidRPr="00FC6259" w:rsidRDefault="006F4D15" w:rsidP="00FC6259">
      <w:pPr>
        <w:spacing w:before="120" w:after="120"/>
        <w:jc w:val="both"/>
        <w:rPr>
          <w:iCs/>
          <w:sz w:val="28"/>
          <w:szCs w:val="28"/>
          <w:lang w:val="vi-VN" w:eastAsia="ko-KR"/>
        </w:rPr>
      </w:pPr>
      <w:r w:rsidRPr="00FC6259">
        <w:rPr>
          <w:iCs/>
          <w:sz w:val="28"/>
          <w:szCs w:val="28"/>
          <w:lang w:val="vi-VN" w:eastAsia="ko-KR"/>
        </w:rPr>
        <w:t>1. Mục tiêu của bài:</w:t>
      </w:r>
    </w:p>
    <w:p w14:paraId="15B16708" w14:textId="77777777" w:rsidR="006F4D15" w:rsidRPr="00FC6259" w:rsidRDefault="006F4D15" w:rsidP="00FC6259">
      <w:pPr>
        <w:spacing w:before="120" w:after="120"/>
        <w:ind w:firstLine="567"/>
        <w:jc w:val="both"/>
        <w:rPr>
          <w:sz w:val="28"/>
          <w:szCs w:val="28"/>
          <w:lang w:val="vi-VN"/>
        </w:rPr>
      </w:pPr>
      <w:r w:rsidRPr="00FC6259">
        <w:rPr>
          <w:sz w:val="28"/>
          <w:szCs w:val="28"/>
          <w:lang w:val="vi-VN"/>
        </w:rPr>
        <w:t>- Đọc, vẽ và phân tích các sơ đồ mạch điều khiển dùng rơle, công tắc tơ dùng trong khống chế động cơ 3 pha, theo yêu cầu.</w:t>
      </w:r>
    </w:p>
    <w:p w14:paraId="51CA4E02" w14:textId="77777777" w:rsidR="006F4D15" w:rsidRPr="00FC6259" w:rsidRDefault="006F4D15" w:rsidP="00FC6259">
      <w:pPr>
        <w:spacing w:before="120" w:after="120"/>
        <w:ind w:firstLine="567"/>
        <w:jc w:val="both"/>
        <w:rPr>
          <w:sz w:val="28"/>
          <w:szCs w:val="28"/>
          <w:lang w:val="vi-VN"/>
        </w:rPr>
      </w:pPr>
      <w:r w:rsidRPr="00FC6259">
        <w:rPr>
          <w:sz w:val="28"/>
          <w:szCs w:val="28"/>
          <w:lang w:val="vi-VN"/>
        </w:rPr>
        <w:t>- Vận dụng các nguyên tắc tự động khống chế phù hợp, linh hoạt, đảm bảo an toàn cho từng loại động cơ và qui trình của máy sản xuất.</w:t>
      </w:r>
    </w:p>
    <w:p w14:paraId="591F9418" w14:textId="77777777" w:rsidR="006F4D15" w:rsidRPr="00FC6259" w:rsidRDefault="006F4D15" w:rsidP="00FC6259">
      <w:pPr>
        <w:spacing w:before="120" w:after="120"/>
        <w:ind w:firstLine="567"/>
        <w:jc w:val="both"/>
        <w:rPr>
          <w:sz w:val="28"/>
          <w:szCs w:val="28"/>
          <w:lang w:val="vi-VN"/>
        </w:rPr>
      </w:pPr>
      <w:r w:rsidRPr="00FC6259">
        <w:rPr>
          <w:sz w:val="28"/>
          <w:szCs w:val="28"/>
          <w:lang w:val="vi-VN"/>
        </w:rPr>
        <w:lastRenderedPageBreak/>
        <w:t>- Lắp đặt, sửa chữa được một số mạch điều khiển đơn giản trên bảng thực hành đảm bảo an toàn tiết kiệm và vệ sinh công nghiệp.</w:t>
      </w:r>
    </w:p>
    <w:p w14:paraId="2B812FBE" w14:textId="77777777" w:rsidR="006F4D15" w:rsidRPr="00FC6259" w:rsidRDefault="006F4D15" w:rsidP="00FC6259">
      <w:pPr>
        <w:spacing w:before="120" w:after="120"/>
        <w:ind w:firstLine="567"/>
        <w:jc w:val="both"/>
        <w:rPr>
          <w:sz w:val="28"/>
          <w:szCs w:val="28"/>
          <w:lang w:val="vi-VN"/>
        </w:rPr>
      </w:pPr>
      <w:r w:rsidRPr="00FC6259">
        <w:rPr>
          <w:sz w:val="28"/>
          <w:szCs w:val="28"/>
          <w:lang w:val="vi-VN"/>
        </w:rPr>
        <w:t>- Phát huy tính tích cực, chủ động và tư duy sáng tạo.</w:t>
      </w:r>
    </w:p>
    <w:p w14:paraId="16114965" w14:textId="77777777" w:rsidR="006F4D15" w:rsidRPr="00FC6259" w:rsidRDefault="006F4D15" w:rsidP="00FC6259">
      <w:pPr>
        <w:tabs>
          <w:tab w:val="num" w:pos="900"/>
        </w:tabs>
        <w:spacing w:before="120" w:after="120"/>
        <w:jc w:val="both"/>
        <w:rPr>
          <w:sz w:val="28"/>
          <w:szCs w:val="28"/>
        </w:rPr>
      </w:pPr>
      <w:r w:rsidRPr="00FC6259">
        <w:rPr>
          <w:iCs/>
          <w:sz w:val="28"/>
          <w:szCs w:val="28"/>
        </w:rPr>
        <w:t xml:space="preserve">2. Nội dung của bài: </w:t>
      </w:r>
      <w:r w:rsidRPr="00FC6259">
        <w:rPr>
          <w:iCs/>
          <w:sz w:val="28"/>
          <w:szCs w:val="28"/>
        </w:rPr>
        <w:tab/>
      </w:r>
      <w:r w:rsidRPr="00FC6259">
        <w:rPr>
          <w:iCs/>
          <w:sz w:val="28"/>
          <w:szCs w:val="28"/>
        </w:rPr>
        <w:tab/>
      </w:r>
      <w:r w:rsidRPr="00FC6259">
        <w:rPr>
          <w:iCs/>
          <w:sz w:val="28"/>
          <w:szCs w:val="28"/>
        </w:rPr>
        <w:tab/>
      </w:r>
      <w:r w:rsidRPr="00FC6259">
        <w:rPr>
          <w:iCs/>
          <w:sz w:val="28"/>
          <w:szCs w:val="28"/>
        </w:rPr>
        <w:tab/>
      </w:r>
    </w:p>
    <w:tbl>
      <w:tblPr>
        <w:tblW w:w="9087" w:type="dxa"/>
        <w:tblInd w:w="20" w:type="dxa"/>
        <w:tblLook w:val="00A0" w:firstRow="1" w:lastRow="0" w:firstColumn="1" w:lastColumn="0" w:noHBand="0" w:noVBand="0"/>
      </w:tblPr>
      <w:tblGrid>
        <w:gridCol w:w="7318"/>
        <w:gridCol w:w="317"/>
        <w:gridCol w:w="1452"/>
      </w:tblGrid>
      <w:tr w:rsidR="00FC6259" w:rsidRPr="00FC6259" w14:paraId="47F8D3DD" w14:textId="77777777" w:rsidTr="00463BB6">
        <w:tc>
          <w:tcPr>
            <w:tcW w:w="7635" w:type="dxa"/>
            <w:gridSpan w:val="2"/>
            <w:shd w:val="clear" w:color="auto" w:fill="auto"/>
          </w:tcPr>
          <w:p w14:paraId="3039521A" w14:textId="77777777" w:rsidR="006F4D15" w:rsidRPr="00FC6259" w:rsidRDefault="006F4D15" w:rsidP="00FC6259">
            <w:pPr>
              <w:spacing w:before="120" w:after="120"/>
              <w:jc w:val="both"/>
              <w:rPr>
                <w:sz w:val="28"/>
                <w:szCs w:val="28"/>
              </w:rPr>
            </w:pPr>
            <w:r w:rsidRPr="00FC6259">
              <w:rPr>
                <w:sz w:val="28"/>
                <w:szCs w:val="28"/>
              </w:rPr>
              <w:t xml:space="preserve">1.1 Khái niệm về tự động khống chế (TĐKC). </w:t>
            </w:r>
          </w:p>
        </w:tc>
        <w:tc>
          <w:tcPr>
            <w:tcW w:w="1452" w:type="dxa"/>
            <w:shd w:val="clear" w:color="auto" w:fill="auto"/>
          </w:tcPr>
          <w:p w14:paraId="220F81F2" w14:textId="77777777" w:rsidR="006F4D15" w:rsidRPr="00FC6259" w:rsidRDefault="006F4D15" w:rsidP="00FC6259">
            <w:pPr>
              <w:tabs>
                <w:tab w:val="num" w:pos="1440"/>
              </w:tabs>
              <w:spacing w:before="120" w:after="120"/>
              <w:rPr>
                <w:sz w:val="28"/>
                <w:szCs w:val="28"/>
              </w:rPr>
            </w:pPr>
          </w:p>
        </w:tc>
      </w:tr>
      <w:tr w:rsidR="00FC6259" w:rsidRPr="00FC6259" w14:paraId="4B4D5022" w14:textId="77777777" w:rsidTr="00463BB6">
        <w:tc>
          <w:tcPr>
            <w:tcW w:w="7635" w:type="dxa"/>
            <w:gridSpan w:val="2"/>
            <w:shd w:val="clear" w:color="auto" w:fill="auto"/>
          </w:tcPr>
          <w:p w14:paraId="2FE4B2E8" w14:textId="77777777" w:rsidR="006F4D15" w:rsidRPr="00FC6259" w:rsidRDefault="006F4D15" w:rsidP="00FC6259">
            <w:pPr>
              <w:spacing w:before="120" w:after="120"/>
              <w:jc w:val="both"/>
              <w:rPr>
                <w:sz w:val="28"/>
                <w:szCs w:val="28"/>
                <w:lang w:val="es-ES_tradnl"/>
              </w:rPr>
            </w:pPr>
            <w:r w:rsidRPr="00FC6259">
              <w:rPr>
                <w:sz w:val="28"/>
                <w:szCs w:val="28"/>
                <w:lang w:val="es-ES_tradnl"/>
              </w:rPr>
              <w:t>1.2 Các yêu cầu của TĐKC.</w:t>
            </w:r>
          </w:p>
        </w:tc>
        <w:tc>
          <w:tcPr>
            <w:tcW w:w="1452" w:type="dxa"/>
            <w:shd w:val="clear" w:color="auto" w:fill="auto"/>
          </w:tcPr>
          <w:p w14:paraId="73B03E27" w14:textId="77777777" w:rsidR="006F4D15" w:rsidRPr="00FC6259" w:rsidRDefault="006F4D15" w:rsidP="00FC6259">
            <w:pPr>
              <w:tabs>
                <w:tab w:val="num" w:pos="1440"/>
              </w:tabs>
              <w:spacing w:before="120" w:after="120"/>
              <w:rPr>
                <w:sz w:val="28"/>
                <w:szCs w:val="28"/>
                <w:lang w:val="es-ES_tradnl"/>
              </w:rPr>
            </w:pPr>
          </w:p>
        </w:tc>
      </w:tr>
      <w:tr w:rsidR="00FC6259" w:rsidRPr="00FC6259" w14:paraId="785A2ED1" w14:textId="77777777" w:rsidTr="00463BB6">
        <w:tc>
          <w:tcPr>
            <w:tcW w:w="7635" w:type="dxa"/>
            <w:gridSpan w:val="2"/>
            <w:shd w:val="clear" w:color="auto" w:fill="auto"/>
          </w:tcPr>
          <w:p w14:paraId="70080CD4" w14:textId="77777777" w:rsidR="006F4D15" w:rsidRPr="00FC6259" w:rsidRDefault="006F4D15" w:rsidP="00FC6259">
            <w:pPr>
              <w:spacing w:before="120" w:after="120"/>
              <w:ind w:left="26"/>
              <w:jc w:val="both"/>
              <w:rPr>
                <w:sz w:val="28"/>
                <w:szCs w:val="28"/>
                <w:lang w:val="es-ES_tradnl"/>
              </w:rPr>
            </w:pPr>
            <w:r w:rsidRPr="00FC6259">
              <w:rPr>
                <w:sz w:val="28"/>
                <w:szCs w:val="28"/>
                <w:lang w:val="es-ES_tradnl"/>
              </w:rPr>
              <w:t>1.3 Các nguyên tắc điều khiển</w:t>
            </w:r>
          </w:p>
        </w:tc>
        <w:tc>
          <w:tcPr>
            <w:tcW w:w="1452" w:type="dxa"/>
            <w:shd w:val="clear" w:color="auto" w:fill="auto"/>
          </w:tcPr>
          <w:p w14:paraId="7FE1111B" w14:textId="77777777" w:rsidR="006F4D15" w:rsidRPr="00FC6259" w:rsidRDefault="006F4D15" w:rsidP="00FC6259">
            <w:pPr>
              <w:spacing w:before="120" w:after="120"/>
              <w:rPr>
                <w:sz w:val="28"/>
                <w:szCs w:val="28"/>
                <w:lang w:val="es-ES_tradnl"/>
              </w:rPr>
            </w:pPr>
          </w:p>
        </w:tc>
      </w:tr>
      <w:tr w:rsidR="00FC6259" w:rsidRPr="00FC6259" w14:paraId="216A4CE5" w14:textId="77777777" w:rsidTr="00463BB6">
        <w:tc>
          <w:tcPr>
            <w:tcW w:w="7635" w:type="dxa"/>
            <w:gridSpan w:val="2"/>
            <w:shd w:val="clear" w:color="auto" w:fill="auto"/>
          </w:tcPr>
          <w:p w14:paraId="36C30B6D" w14:textId="77777777" w:rsidR="006F4D15" w:rsidRPr="00FC6259" w:rsidRDefault="006F4D15" w:rsidP="00FC6259">
            <w:pPr>
              <w:spacing w:before="120" w:after="120"/>
              <w:jc w:val="both"/>
              <w:rPr>
                <w:sz w:val="28"/>
                <w:szCs w:val="28"/>
                <w:lang w:val="es-ES_tradnl"/>
              </w:rPr>
            </w:pPr>
            <w:r w:rsidRPr="00FC6259">
              <w:rPr>
                <w:sz w:val="28"/>
                <w:szCs w:val="28"/>
                <w:lang w:val="es-ES_tradnl"/>
              </w:rPr>
              <w:t>2.3.1 Nguyên tắc điều khiển theo thời gian</w:t>
            </w:r>
          </w:p>
          <w:p w14:paraId="739A260B" w14:textId="77777777" w:rsidR="006F4D15" w:rsidRPr="00FC6259" w:rsidRDefault="006F4D15" w:rsidP="00FC6259">
            <w:pPr>
              <w:spacing w:before="120" w:after="120"/>
              <w:jc w:val="both"/>
              <w:rPr>
                <w:sz w:val="28"/>
                <w:szCs w:val="28"/>
                <w:lang w:val="es-ES_tradnl"/>
              </w:rPr>
            </w:pPr>
            <w:r w:rsidRPr="00FC6259">
              <w:rPr>
                <w:sz w:val="28"/>
                <w:szCs w:val="28"/>
                <w:lang w:val="es-ES_tradnl"/>
              </w:rPr>
              <w:t>1.3.1.1 Mạch điện khởi động tuần tự 2 động cơ .</w:t>
            </w:r>
          </w:p>
          <w:p w14:paraId="7BB25ED7" w14:textId="77777777" w:rsidR="006F4D15" w:rsidRPr="00FC6259" w:rsidRDefault="006F4D15" w:rsidP="00FC6259">
            <w:pPr>
              <w:spacing w:before="120" w:after="120"/>
              <w:jc w:val="both"/>
              <w:rPr>
                <w:sz w:val="28"/>
                <w:szCs w:val="28"/>
                <w:lang w:val="es-ES_tradnl"/>
              </w:rPr>
            </w:pPr>
            <w:r w:rsidRPr="00FC6259">
              <w:rPr>
                <w:sz w:val="28"/>
                <w:szCs w:val="28"/>
                <w:lang w:val="es-ES_tradnl"/>
              </w:rPr>
              <w:t>1.3.1.1 Mạch điện khởi động tuần tự 3 động cơ .</w:t>
            </w:r>
          </w:p>
        </w:tc>
        <w:tc>
          <w:tcPr>
            <w:tcW w:w="1452" w:type="dxa"/>
            <w:shd w:val="clear" w:color="auto" w:fill="auto"/>
          </w:tcPr>
          <w:p w14:paraId="04ED5F36" w14:textId="77777777" w:rsidR="006F4D15" w:rsidRPr="00FC6259" w:rsidRDefault="006F4D15" w:rsidP="00FC6259">
            <w:pPr>
              <w:spacing w:before="120" w:after="120"/>
              <w:rPr>
                <w:sz w:val="28"/>
                <w:szCs w:val="28"/>
                <w:lang w:val="es-ES_tradnl"/>
              </w:rPr>
            </w:pPr>
          </w:p>
        </w:tc>
      </w:tr>
      <w:tr w:rsidR="00FC6259" w:rsidRPr="00FC6259" w14:paraId="527C4263" w14:textId="77777777" w:rsidTr="00463BB6">
        <w:tc>
          <w:tcPr>
            <w:tcW w:w="7635" w:type="dxa"/>
            <w:gridSpan w:val="2"/>
            <w:shd w:val="clear" w:color="auto" w:fill="auto"/>
          </w:tcPr>
          <w:p w14:paraId="0614C277" w14:textId="77777777" w:rsidR="006F4D15" w:rsidRPr="00FC6259" w:rsidRDefault="006F4D15" w:rsidP="00FC6259">
            <w:pPr>
              <w:spacing w:before="120" w:after="120"/>
              <w:jc w:val="both"/>
              <w:rPr>
                <w:sz w:val="28"/>
                <w:szCs w:val="28"/>
                <w:lang w:val="es-ES_tradnl"/>
              </w:rPr>
            </w:pPr>
            <w:r w:rsidRPr="00FC6259">
              <w:rPr>
                <w:sz w:val="28"/>
                <w:szCs w:val="28"/>
                <w:lang w:val="es-ES_tradnl"/>
              </w:rPr>
              <w:t>1.3.2 Nguyên tắc điều khiển theo tốc độ.</w:t>
            </w:r>
          </w:p>
          <w:p w14:paraId="6574F777" w14:textId="77777777" w:rsidR="006F4D15" w:rsidRPr="00FC6259" w:rsidRDefault="006F4D15" w:rsidP="00FC6259">
            <w:pPr>
              <w:spacing w:before="120" w:after="120"/>
              <w:jc w:val="both"/>
              <w:rPr>
                <w:sz w:val="28"/>
                <w:szCs w:val="28"/>
                <w:lang w:val="es-ES_tradnl"/>
              </w:rPr>
            </w:pPr>
            <w:r w:rsidRPr="00FC6259">
              <w:rPr>
                <w:sz w:val="28"/>
                <w:szCs w:val="28"/>
                <w:lang w:val="es-ES_tradnl"/>
              </w:rPr>
              <w:t>1.3.2.1 Mạch điện hãm ngược dùng rơ le tốc độ</w:t>
            </w:r>
          </w:p>
        </w:tc>
        <w:tc>
          <w:tcPr>
            <w:tcW w:w="1452" w:type="dxa"/>
            <w:shd w:val="clear" w:color="auto" w:fill="auto"/>
          </w:tcPr>
          <w:p w14:paraId="53467ED3" w14:textId="77777777" w:rsidR="006F4D15" w:rsidRPr="00FC6259" w:rsidRDefault="006F4D15" w:rsidP="00FC6259">
            <w:pPr>
              <w:spacing w:before="120" w:after="120"/>
              <w:rPr>
                <w:sz w:val="28"/>
                <w:szCs w:val="28"/>
                <w:lang w:val="es-ES_tradnl"/>
              </w:rPr>
            </w:pPr>
          </w:p>
        </w:tc>
      </w:tr>
      <w:tr w:rsidR="00FC6259" w:rsidRPr="00FC6259" w14:paraId="2C53C4C1" w14:textId="77777777" w:rsidTr="00463BB6">
        <w:tc>
          <w:tcPr>
            <w:tcW w:w="7635" w:type="dxa"/>
            <w:gridSpan w:val="2"/>
            <w:shd w:val="clear" w:color="auto" w:fill="auto"/>
          </w:tcPr>
          <w:p w14:paraId="040BB2B9" w14:textId="77777777" w:rsidR="006F4D15" w:rsidRPr="00FC6259" w:rsidRDefault="006F4D15" w:rsidP="00FC6259">
            <w:pPr>
              <w:spacing w:before="120" w:after="120"/>
              <w:ind w:left="26"/>
              <w:jc w:val="both"/>
              <w:rPr>
                <w:sz w:val="28"/>
                <w:szCs w:val="28"/>
                <w:lang w:val="es-ES_tradnl"/>
              </w:rPr>
            </w:pPr>
            <w:r w:rsidRPr="00FC6259">
              <w:rPr>
                <w:sz w:val="28"/>
                <w:szCs w:val="28"/>
                <w:lang w:val="es-ES_tradnl"/>
              </w:rPr>
              <w:t>1.3.3 Nguyên tắc điều khiển theo dòng điện</w:t>
            </w:r>
          </w:p>
          <w:p w14:paraId="4FD4261E" w14:textId="77777777" w:rsidR="006F4D15" w:rsidRPr="00FC6259" w:rsidRDefault="006F4D15" w:rsidP="00FC6259">
            <w:pPr>
              <w:spacing w:before="120" w:after="120"/>
              <w:ind w:left="26"/>
              <w:jc w:val="both"/>
              <w:rPr>
                <w:sz w:val="28"/>
                <w:szCs w:val="28"/>
                <w:lang w:val="es-ES_tradnl"/>
              </w:rPr>
            </w:pPr>
            <w:r w:rsidRPr="00FC6259">
              <w:rPr>
                <w:sz w:val="28"/>
                <w:szCs w:val="28"/>
                <w:lang w:val="es-ES_tradnl"/>
              </w:rPr>
              <w:t>1.3.3.1 Mạch điện khống chế động cơ roto dây quấn theo nguyên tắc dòng điện</w:t>
            </w:r>
          </w:p>
        </w:tc>
        <w:tc>
          <w:tcPr>
            <w:tcW w:w="1452" w:type="dxa"/>
            <w:shd w:val="clear" w:color="auto" w:fill="auto"/>
          </w:tcPr>
          <w:p w14:paraId="18C72E9C" w14:textId="77777777" w:rsidR="006F4D15" w:rsidRPr="00FC6259" w:rsidRDefault="006F4D15" w:rsidP="00FC6259">
            <w:pPr>
              <w:spacing w:before="120" w:after="120"/>
              <w:rPr>
                <w:sz w:val="28"/>
                <w:szCs w:val="28"/>
                <w:lang w:val="es-ES_tradnl"/>
              </w:rPr>
            </w:pPr>
          </w:p>
        </w:tc>
      </w:tr>
      <w:tr w:rsidR="00FC6259" w:rsidRPr="00FC6259" w14:paraId="1E7330EC" w14:textId="77777777" w:rsidTr="00463BB6">
        <w:tc>
          <w:tcPr>
            <w:tcW w:w="7635" w:type="dxa"/>
            <w:gridSpan w:val="2"/>
            <w:shd w:val="clear" w:color="auto" w:fill="auto"/>
          </w:tcPr>
          <w:p w14:paraId="24AFEECA" w14:textId="77777777" w:rsidR="006F4D15" w:rsidRPr="00FC6259" w:rsidRDefault="006F4D15" w:rsidP="00FC6259">
            <w:pPr>
              <w:spacing w:before="120" w:after="120"/>
              <w:jc w:val="both"/>
              <w:rPr>
                <w:sz w:val="28"/>
                <w:szCs w:val="28"/>
                <w:lang w:val="es-ES_tradnl"/>
              </w:rPr>
            </w:pPr>
            <w:r w:rsidRPr="00FC6259">
              <w:rPr>
                <w:sz w:val="28"/>
                <w:szCs w:val="28"/>
                <w:lang w:val="es-ES_tradnl"/>
              </w:rPr>
              <w:t>1.3.4 Nguyên tắc điều khiển theo vị trí</w:t>
            </w:r>
          </w:p>
          <w:p w14:paraId="0C688A96" w14:textId="77777777" w:rsidR="006F4D15" w:rsidRPr="00FC6259" w:rsidRDefault="006F4D15" w:rsidP="00FC6259">
            <w:pPr>
              <w:spacing w:before="120" w:after="120"/>
              <w:jc w:val="both"/>
              <w:rPr>
                <w:sz w:val="28"/>
                <w:szCs w:val="28"/>
                <w:lang w:val="es-ES_tradnl"/>
              </w:rPr>
            </w:pPr>
            <w:r w:rsidRPr="00FC6259">
              <w:rPr>
                <w:sz w:val="28"/>
                <w:szCs w:val="28"/>
                <w:lang w:val="es-ES_tradnl"/>
              </w:rPr>
              <w:t>1.3.4.1 Mạch điện giới hạn hành trình dùng công tắc hành trình.</w:t>
            </w:r>
          </w:p>
          <w:p w14:paraId="21994FBF" w14:textId="77777777" w:rsidR="006F4D15" w:rsidRPr="00FC6259" w:rsidRDefault="006F4D15" w:rsidP="00FC6259">
            <w:pPr>
              <w:spacing w:before="120" w:after="120"/>
              <w:jc w:val="both"/>
              <w:rPr>
                <w:sz w:val="28"/>
                <w:szCs w:val="28"/>
                <w:lang w:val="es-ES_tradnl"/>
              </w:rPr>
            </w:pPr>
            <w:r w:rsidRPr="00FC6259">
              <w:rPr>
                <w:sz w:val="28"/>
                <w:szCs w:val="28"/>
                <w:lang w:val="es-ES_tradnl"/>
              </w:rPr>
              <w:t>1.3.4.2 Mạch điện tự động giới hạn hành trình và đổi chiều chuyển động.</w:t>
            </w:r>
          </w:p>
        </w:tc>
        <w:tc>
          <w:tcPr>
            <w:tcW w:w="1452" w:type="dxa"/>
            <w:shd w:val="clear" w:color="auto" w:fill="auto"/>
          </w:tcPr>
          <w:p w14:paraId="11950F28" w14:textId="77777777" w:rsidR="006F4D15" w:rsidRPr="00FC6259" w:rsidRDefault="006F4D15" w:rsidP="00FC6259">
            <w:pPr>
              <w:spacing w:before="120" w:after="120"/>
              <w:rPr>
                <w:sz w:val="28"/>
                <w:szCs w:val="28"/>
                <w:lang w:val="es-ES_tradnl"/>
              </w:rPr>
            </w:pPr>
          </w:p>
        </w:tc>
      </w:tr>
      <w:tr w:rsidR="00FC6259" w:rsidRPr="00FC6259" w14:paraId="086254E2" w14:textId="77777777" w:rsidTr="00463BB6">
        <w:tc>
          <w:tcPr>
            <w:tcW w:w="7635" w:type="dxa"/>
            <w:gridSpan w:val="2"/>
            <w:shd w:val="clear" w:color="auto" w:fill="auto"/>
          </w:tcPr>
          <w:p w14:paraId="44289AD6" w14:textId="77777777" w:rsidR="006F4D15" w:rsidRPr="00FC6259" w:rsidRDefault="006F4D15" w:rsidP="00FC6259">
            <w:pPr>
              <w:spacing w:before="120" w:after="120"/>
              <w:jc w:val="both"/>
              <w:rPr>
                <w:sz w:val="28"/>
                <w:szCs w:val="28"/>
                <w:lang w:val="pt-BR"/>
              </w:rPr>
            </w:pPr>
            <w:r w:rsidRPr="00FC6259">
              <w:rPr>
                <w:sz w:val="28"/>
                <w:szCs w:val="28"/>
                <w:lang w:val="pt-BR"/>
              </w:rPr>
              <w:t>1.4 Bài tập tổng hợp</w:t>
            </w:r>
          </w:p>
        </w:tc>
        <w:tc>
          <w:tcPr>
            <w:tcW w:w="1452" w:type="dxa"/>
            <w:shd w:val="clear" w:color="auto" w:fill="auto"/>
          </w:tcPr>
          <w:p w14:paraId="64C8DA0F" w14:textId="77777777" w:rsidR="006F4D15" w:rsidRPr="00FC6259" w:rsidRDefault="006F4D15" w:rsidP="00FC6259">
            <w:pPr>
              <w:spacing w:before="120" w:after="120"/>
              <w:rPr>
                <w:sz w:val="28"/>
                <w:szCs w:val="28"/>
                <w:lang w:val="es-ES_tradnl"/>
              </w:rPr>
            </w:pPr>
          </w:p>
        </w:tc>
      </w:tr>
      <w:tr w:rsidR="00FC6259" w:rsidRPr="00FC6259" w14:paraId="77109DFF" w14:textId="77777777" w:rsidTr="00463BB6">
        <w:tc>
          <w:tcPr>
            <w:tcW w:w="7635" w:type="dxa"/>
            <w:gridSpan w:val="2"/>
            <w:shd w:val="clear" w:color="auto" w:fill="auto"/>
          </w:tcPr>
          <w:p w14:paraId="3F5F1700" w14:textId="77777777" w:rsidR="006F4D15" w:rsidRPr="00FC6259" w:rsidRDefault="006F4D15" w:rsidP="00FC6259">
            <w:pPr>
              <w:spacing w:before="120" w:after="120"/>
              <w:jc w:val="both"/>
              <w:rPr>
                <w:sz w:val="28"/>
                <w:szCs w:val="28"/>
                <w:lang w:val="es-ES_tradnl"/>
              </w:rPr>
            </w:pPr>
            <w:r w:rsidRPr="00FC6259">
              <w:rPr>
                <w:sz w:val="28"/>
                <w:szCs w:val="28"/>
                <w:lang w:val="es-ES_tradnl"/>
              </w:rPr>
              <w:t>1.4.1 Mạch điện khởi động trực tiếp, có bảo vệ quá dòng, áp, mất pha khi dừng có hãm động năng.</w:t>
            </w:r>
          </w:p>
        </w:tc>
        <w:tc>
          <w:tcPr>
            <w:tcW w:w="1452" w:type="dxa"/>
            <w:shd w:val="clear" w:color="auto" w:fill="auto"/>
          </w:tcPr>
          <w:p w14:paraId="3E023DFB" w14:textId="77777777" w:rsidR="006F4D15" w:rsidRPr="00FC6259" w:rsidRDefault="006F4D15" w:rsidP="00FC6259">
            <w:pPr>
              <w:spacing w:before="120" w:after="120"/>
              <w:rPr>
                <w:noProof/>
                <w:sz w:val="28"/>
                <w:szCs w:val="28"/>
                <w:lang w:val="es-ES_tradnl"/>
              </w:rPr>
            </w:pPr>
          </w:p>
        </w:tc>
      </w:tr>
      <w:tr w:rsidR="00FC6259" w:rsidRPr="00FC6259" w14:paraId="7A6D761C" w14:textId="77777777" w:rsidTr="00463BB6">
        <w:tc>
          <w:tcPr>
            <w:tcW w:w="7635" w:type="dxa"/>
            <w:gridSpan w:val="2"/>
            <w:shd w:val="clear" w:color="auto" w:fill="auto"/>
          </w:tcPr>
          <w:p w14:paraId="538A3B58" w14:textId="77777777" w:rsidR="006F4D15" w:rsidRPr="00FC6259" w:rsidRDefault="006F4D15" w:rsidP="00FC6259">
            <w:pPr>
              <w:spacing w:before="120" w:after="120"/>
              <w:jc w:val="both"/>
              <w:rPr>
                <w:sz w:val="28"/>
                <w:szCs w:val="28"/>
                <w:lang w:val="es-ES_tradnl"/>
              </w:rPr>
            </w:pPr>
            <w:r w:rsidRPr="00FC6259">
              <w:rPr>
                <w:sz w:val="28"/>
                <w:szCs w:val="28"/>
                <w:lang w:val="es-ES_tradnl"/>
              </w:rPr>
              <w:t>1.4.2 Mạch điện 2  động cơ luân phiên và tự động lặp lại</w:t>
            </w:r>
          </w:p>
        </w:tc>
        <w:tc>
          <w:tcPr>
            <w:tcW w:w="1452" w:type="dxa"/>
            <w:shd w:val="clear" w:color="auto" w:fill="auto"/>
          </w:tcPr>
          <w:p w14:paraId="7913749C" w14:textId="77777777" w:rsidR="006F4D15" w:rsidRPr="00FC6259" w:rsidRDefault="006F4D15" w:rsidP="00FC6259">
            <w:pPr>
              <w:spacing w:before="120" w:after="120"/>
              <w:rPr>
                <w:noProof/>
                <w:sz w:val="28"/>
                <w:szCs w:val="28"/>
                <w:lang w:val="es-ES_tradnl"/>
              </w:rPr>
            </w:pPr>
          </w:p>
        </w:tc>
      </w:tr>
      <w:tr w:rsidR="00FC6259" w:rsidRPr="00FC6259" w14:paraId="0B4D3855" w14:textId="77777777" w:rsidTr="00463BB6">
        <w:tc>
          <w:tcPr>
            <w:tcW w:w="7635" w:type="dxa"/>
            <w:gridSpan w:val="2"/>
            <w:shd w:val="clear" w:color="auto" w:fill="auto"/>
          </w:tcPr>
          <w:p w14:paraId="545910AC" w14:textId="77777777" w:rsidR="006F4D15" w:rsidRPr="00FC6259" w:rsidRDefault="006F4D15" w:rsidP="00FC6259">
            <w:pPr>
              <w:spacing w:before="120" w:after="120"/>
              <w:jc w:val="both"/>
              <w:rPr>
                <w:sz w:val="28"/>
                <w:szCs w:val="28"/>
                <w:lang w:val="es-ES_tradnl"/>
              </w:rPr>
            </w:pPr>
            <w:r w:rsidRPr="00FC6259">
              <w:rPr>
                <w:sz w:val="28"/>
                <w:szCs w:val="28"/>
                <w:lang w:val="es-ES_tradnl"/>
              </w:rPr>
              <w:t>1.4.3 Mạch khởi động trước dừng trước 2 động cơ</w:t>
            </w:r>
          </w:p>
          <w:p w14:paraId="77E1841A" w14:textId="77777777" w:rsidR="006F4D15" w:rsidRPr="00FC6259" w:rsidRDefault="006F4D15" w:rsidP="00FC6259">
            <w:pPr>
              <w:spacing w:before="120" w:after="120"/>
              <w:jc w:val="both"/>
              <w:rPr>
                <w:sz w:val="28"/>
                <w:szCs w:val="28"/>
                <w:lang w:val="es-ES_tradnl"/>
              </w:rPr>
            </w:pPr>
          </w:p>
        </w:tc>
        <w:tc>
          <w:tcPr>
            <w:tcW w:w="1452" w:type="dxa"/>
            <w:shd w:val="clear" w:color="auto" w:fill="auto"/>
          </w:tcPr>
          <w:p w14:paraId="2195CFAF" w14:textId="77777777" w:rsidR="006F4D15" w:rsidRPr="00FC6259" w:rsidRDefault="006F4D15" w:rsidP="00FC6259">
            <w:pPr>
              <w:spacing w:before="120" w:after="120"/>
              <w:rPr>
                <w:b/>
                <w:bCs/>
                <w:sz w:val="28"/>
                <w:szCs w:val="28"/>
                <w:lang w:val="es-ES_tradnl"/>
              </w:rPr>
            </w:pPr>
          </w:p>
        </w:tc>
      </w:tr>
      <w:tr w:rsidR="00FC6259" w:rsidRPr="00FC6259" w14:paraId="0305858E" w14:textId="77777777" w:rsidTr="00463BB6">
        <w:tc>
          <w:tcPr>
            <w:tcW w:w="7635" w:type="dxa"/>
            <w:gridSpan w:val="2"/>
            <w:shd w:val="clear" w:color="auto" w:fill="auto"/>
          </w:tcPr>
          <w:p w14:paraId="2C76BA7F" w14:textId="77777777" w:rsidR="006F4D15" w:rsidRPr="00FC6259" w:rsidRDefault="006F4D15" w:rsidP="00FC6259">
            <w:pPr>
              <w:spacing w:before="120" w:after="120"/>
              <w:jc w:val="both"/>
              <w:rPr>
                <w:sz w:val="28"/>
                <w:szCs w:val="28"/>
                <w:lang w:val="es-ES_tradnl"/>
              </w:rPr>
            </w:pPr>
            <w:r w:rsidRPr="00FC6259">
              <w:rPr>
                <w:b/>
                <w:sz w:val="28"/>
                <w:szCs w:val="28"/>
                <w:lang w:val="es-ES_tradnl"/>
              </w:rPr>
              <w:t xml:space="preserve">Bài 2: </w:t>
            </w:r>
            <w:r w:rsidRPr="00FC6259">
              <w:rPr>
                <w:sz w:val="28"/>
                <w:szCs w:val="28"/>
                <w:lang w:val="es-ES_tradnl"/>
              </w:rPr>
              <w:t xml:space="preserve">Điều  khiển động cơ 2 cấp tốc độ </w:t>
            </w:r>
          </w:p>
        </w:tc>
        <w:tc>
          <w:tcPr>
            <w:tcW w:w="1452" w:type="dxa"/>
            <w:shd w:val="clear" w:color="auto" w:fill="auto"/>
          </w:tcPr>
          <w:p w14:paraId="61DD54A7" w14:textId="77777777" w:rsidR="006F4D15" w:rsidRPr="00FC6259" w:rsidRDefault="006F4D15" w:rsidP="00FC6259">
            <w:pPr>
              <w:spacing w:before="120" w:after="120"/>
              <w:jc w:val="both"/>
              <w:outlineLvl w:val="0"/>
              <w:rPr>
                <w:sz w:val="28"/>
                <w:szCs w:val="28"/>
                <w:lang w:val="es-ES_tradnl"/>
              </w:rPr>
            </w:pPr>
            <w:r w:rsidRPr="00FC6259">
              <w:rPr>
                <w:sz w:val="28"/>
                <w:szCs w:val="28"/>
                <w:lang w:val="vi-VN"/>
              </w:rPr>
              <w:t xml:space="preserve">Thời gian: </w:t>
            </w:r>
            <w:r w:rsidRPr="00FC6259">
              <w:rPr>
                <w:sz w:val="28"/>
                <w:szCs w:val="28"/>
              </w:rPr>
              <w:t>26</w:t>
            </w:r>
            <w:r w:rsidRPr="00FC6259">
              <w:rPr>
                <w:sz w:val="28"/>
                <w:szCs w:val="28"/>
                <w:lang w:val="vi-VN"/>
              </w:rPr>
              <w:t xml:space="preserve"> giờ</w:t>
            </w:r>
          </w:p>
        </w:tc>
      </w:tr>
      <w:tr w:rsidR="00FC6259" w:rsidRPr="00FC6259" w14:paraId="5139EDC2" w14:textId="77777777" w:rsidTr="00463BB6">
        <w:tc>
          <w:tcPr>
            <w:tcW w:w="9087" w:type="dxa"/>
            <w:gridSpan w:val="3"/>
            <w:shd w:val="clear" w:color="auto" w:fill="auto"/>
          </w:tcPr>
          <w:p w14:paraId="05E147DF" w14:textId="77777777" w:rsidR="006F4D15" w:rsidRPr="00FC6259" w:rsidRDefault="006F4D15" w:rsidP="00FC6259">
            <w:pPr>
              <w:spacing w:before="120" w:after="120"/>
              <w:jc w:val="both"/>
              <w:rPr>
                <w:iCs/>
                <w:sz w:val="28"/>
                <w:szCs w:val="28"/>
                <w:lang w:val="vi-VN" w:eastAsia="ko-KR"/>
              </w:rPr>
            </w:pPr>
            <w:r w:rsidRPr="00FC6259">
              <w:rPr>
                <w:iCs/>
                <w:sz w:val="28"/>
                <w:szCs w:val="28"/>
                <w:lang w:val="vi-VN" w:eastAsia="ko-KR"/>
              </w:rPr>
              <w:t>1. Mục tiêu của bài:</w:t>
            </w:r>
          </w:p>
          <w:p w14:paraId="2E8EDABB" w14:textId="77777777" w:rsidR="006F4D15" w:rsidRPr="00FC6259" w:rsidRDefault="006F4D15" w:rsidP="00FC6259">
            <w:pPr>
              <w:spacing w:before="120" w:after="120"/>
              <w:ind w:firstLine="567"/>
              <w:jc w:val="both"/>
              <w:rPr>
                <w:sz w:val="28"/>
                <w:szCs w:val="28"/>
              </w:rPr>
            </w:pPr>
            <w:r w:rsidRPr="00FC6259">
              <w:rPr>
                <w:sz w:val="28"/>
                <w:szCs w:val="28"/>
                <w:lang w:val="vi-VN"/>
              </w:rPr>
              <w:lastRenderedPageBreak/>
              <w:t>- Đọc, vẽ và phân tích</w:t>
            </w:r>
            <w:r w:rsidRPr="00FC6259">
              <w:rPr>
                <w:sz w:val="28"/>
                <w:szCs w:val="28"/>
              </w:rPr>
              <w:t xml:space="preserve"> được</w:t>
            </w:r>
            <w:r w:rsidRPr="00FC6259">
              <w:rPr>
                <w:sz w:val="28"/>
                <w:szCs w:val="28"/>
                <w:lang w:val="vi-VN"/>
              </w:rPr>
              <w:t xml:space="preserve"> các sơ đồ mạch </w:t>
            </w:r>
            <w:r w:rsidRPr="00FC6259">
              <w:rPr>
                <w:sz w:val="28"/>
                <w:szCs w:val="28"/>
              </w:rPr>
              <w:t>điều khiển và mạch động lực động cơ 2 cấp tốc độ</w:t>
            </w:r>
          </w:p>
          <w:p w14:paraId="396A028E" w14:textId="77777777" w:rsidR="006F4D15" w:rsidRPr="00FC6259" w:rsidRDefault="006F4D15" w:rsidP="00FC6259">
            <w:pPr>
              <w:spacing w:before="120" w:after="120"/>
              <w:ind w:firstLine="567"/>
              <w:jc w:val="both"/>
              <w:rPr>
                <w:sz w:val="28"/>
                <w:szCs w:val="28"/>
              </w:rPr>
            </w:pPr>
            <w:r w:rsidRPr="00FC6259">
              <w:rPr>
                <w:sz w:val="28"/>
                <w:szCs w:val="28"/>
                <w:lang w:val="vi-VN"/>
              </w:rPr>
              <w:t xml:space="preserve">- </w:t>
            </w:r>
            <w:r w:rsidRPr="00FC6259">
              <w:rPr>
                <w:sz w:val="28"/>
                <w:szCs w:val="28"/>
              </w:rPr>
              <w:t>Đấu nối, kiểm tra và vận hành được các mạch điều khiển động cơ 2 cấp tốc độ</w:t>
            </w:r>
          </w:p>
          <w:p w14:paraId="32F0C8E2" w14:textId="77777777" w:rsidR="006F4D15" w:rsidRPr="00FC6259" w:rsidRDefault="006F4D15" w:rsidP="00FC6259">
            <w:pPr>
              <w:spacing w:before="120" w:after="120"/>
              <w:ind w:firstLine="567"/>
              <w:jc w:val="both"/>
              <w:rPr>
                <w:sz w:val="28"/>
                <w:szCs w:val="28"/>
              </w:rPr>
            </w:pPr>
            <w:r w:rsidRPr="00FC6259">
              <w:rPr>
                <w:sz w:val="28"/>
                <w:szCs w:val="28"/>
              </w:rPr>
              <w:t>- Đảm bảo an toàn cho người và thiết bị thực hành</w:t>
            </w:r>
          </w:p>
          <w:p w14:paraId="5A57463D" w14:textId="77777777" w:rsidR="006F4D15" w:rsidRPr="00FC6259" w:rsidRDefault="006F4D15" w:rsidP="00FC6259">
            <w:pPr>
              <w:spacing w:before="120" w:after="120"/>
              <w:ind w:firstLine="567"/>
              <w:jc w:val="both"/>
              <w:rPr>
                <w:sz w:val="28"/>
                <w:szCs w:val="28"/>
                <w:lang w:val="vi-VN"/>
              </w:rPr>
            </w:pPr>
            <w:r w:rsidRPr="00FC6259">
              <w:rPr>
                <w:sz w:val="28"/>
                <w:szCs w:val="28"/>
                <w:lang w:val="vi-VN"/>
              </w:rPr>
              <w:t>- Phát huy tính tích cực, chủ động và tư duy sáng tạo..</w:t>
            </w:r>
          </w:p>
          <w:p w14:paraId="612E7E94" w14:textId="77777777" w:rsidR="006F4D15" w:rsidRPr="00FC6259" w:rsidRDefault="006F4D15" w:rsidP="00FC6259">
            <w:pPr>
              <w:spacing w:before="120" w:after="120"/>
              <w:jc w:val="both"/>
              <w:outlineLvl w:val="0"/>
              <w:rPr>
                <w:iCs/>
                <w:sz w:val="28"/>
                <w:szCs w:val="28"/>
              </w:rPr>
            </w:pPr>
            <w:r w:rsidRPr="00FC6259">
              <w:rPr>
                <w:iCs/>
                <w:sz w:val="28"/>
                <w:szCs w:val="28"/>
              </w:rPr>
              <w:t>2. Nội dung của bài:</w:t>
            </w:r>
          </w:p>
          <w:p w14:paraId="4FBAED99" w14:textId="77777777" w:rsidR="006F4D15" w:rsidRPr="00FC6259" w:rsidRDefault="006F4D15" w:rsidP="00FC6259">
            <w:pPr>
              <w:spacing w:before="120" w:after="120"/>
              <w:jc w:val="both"/>
              <w:outlineLvl w:val="0"/>
              <w:rPr>
                <w:sz w:val="28"/>
                <w:szCs w:val="28"/>
                <w:lang w:val="vi-VN"/>
              </w:rPr>
            </w:pPr>
          </w:p>
        </w:tc>
      </w:tr>
      <w:tr w:rsidR="00FC6259" w:rsidRPr="00FC6259" w14:paraId="77B6C1CD" w14:textId="77777777" w:rsidTr="00463BB6">
        <w:tc>
          <w:tcPr>
            <w:tcW w:w="7318" w:type="dxa"/>
            <w:shd w:val="clear" w:color="auto" w:fill="auto"/>
          </w:tcPr>
          <w:p w14:paraId="366309E3" w14:textId="77777777" w:rsidR="006F4D15" w:rsidRPr="00FC6259" w:rsidRDefault="006F4D15" w:rsidP="00FC6259">
            <w:pPr>
              <w:spacing w:before="120" w:after="120"/>
              <w:jc w:val="both"/>
              <w:rPr>
                <w:sz w:val="28"/>
                <w:szCs w:val="28"/>
                <w:lang w:val="es-ES_tradnl"/>
              </w:rPr>
            </w:pPr>
            <w:r w:rsidRPr="00FC6259">
              <w:rPr>
                <w:sz w:val="28"/>
                <w:szCs w:val="28"/>
                <w:lang w:eastAsia="ko-KR"/>
              </w:rPr>
              <w:lastRenderedPageBreak/>
              <w:t>2.1. Mạch điều khiển động cơ 2 cấp tốc độ, moment không đổi</w:t>
            </w:r>
          </w:p>
        </w:tc>
        <w:tc>
          <w:tcPr>
            <w:tcW w:w="1769" w:type="dxa"/>
            <w:gridSpan w:val="2"/>
            <w:shd w:val="clear" w:color="auto" w:fill="auto"/>
          </w:tcPr>
          <w:p w14:paraId="107F1E36" w14:textId="77777777" w:rsidR="006F4D15" w:rsidRPr="00FC6259" w:rsidRDefault="006F4D15" w:rsidP="00FC6259">
            <w:pPr>
              <w:spacing w:before="120" w:after="120"/>
              <w:jc w:val="both"/>
              <w:outlineLvl w:val="0"/>
              <w:rPr>
                <w:sz w:val="28"/>
                <w:szCs w:val="28"/>
                <w:lang w:val="vi-VN"/>
              </w:rPr>
            </w:pPr>
          </w:p>
        </w:tc>
      </w:tr>
      <w:tr w:rsidR="00FC6259" w:rsidRPr="00FC6259" w14:paraId="5D5E2E28" w14:textId="77777777" w:rsidTr="00463BB6">
        <w:tc>
          <w:tcPr>
            <w:tcW w:w="7318" w:type="dxa"/>
            <w:shd w:val="clear" w:color="auto" w:fill="auto"/>
          </w:tcPr>
          <w:p w14:paraId="3935BA8D" w14:textId="77777777" w:rsidR="006F4D15" w:rsidRPr="00FC6259" w:rsidRDefault="006F4D15" w:rsidP="00FC6259">
            <w:pPr>
              <w:spacing w:before="120" w:after="120"/>
              <w:jc w:val="both"/>
              <w:rPr>
                <w:sz w:val="28"/>
                <w:szCs w:val="28"/>
                <w:lang w:val="es-ES_tradnl"/>
              </w:rPr>
            </w:pPr>
            <w:r w:rsidRPr="00FC6259">
              <w:rPr>
                <w:sz w:val="28"/>
                <w:szCs w:val="28"/>
                <w:lang w:eastAsia="ko-KR"/>
              </w:rPr>
              <w:t>2.2. Mạch điều khiển động cơ 2 cấp tốc độ, công suất không đổi.</w:t>
            </w:r>
          </w:p>
        </w:tc>
        <w:tc>
          <w:tcPr>
            <w:tcW w:w="1769" w:type="dxa"/>
            <w:gridSpan w:val="2"/>
            <w:shd w:val="clear" w:color="auto" w:fill="auto"/>
          </w:tcPr>
          <w:p w14:paraId="5D428E69" w14:textId="77777777" w:rsidR="006F4D15" w:rsidRPr="00FC6259" w:rsidRDefault="006F4D15" w:rsidP="00FC6259">
            <w:pPr>
              <w:spacing w:before="120" w:after="120"/>
              <w:jc w:val="both"/>
              <w:outlineLvl w:val="0"/>
              <w:rPr>
                <w:sz w:val="28"/>
                <w:szCs w:val="28"/>
                <w:lang w:val="vi-VN"/>
              </w:rPr>
            </w:pPr>
          </w:p>
        </w:tc>
      </w:tr>
      <w:tr w:rsidR="00FC6259" w:rsidRPr="00FC6259" w14:paraId="2BBA0D68" w14:textId="77777777" w:rsidTr="00463BB6">
        <w:tc>
          <w:tcPr>
            <w:tcW w:w="7318" w:type="dxa"/>
            <w:shd w:val="clear" w:color="auto" w:fill="auto"/>
          </w:tcPr>
          <w:p w14:paraId="011D9079" w14:textId="77777777" w:rsidR="006F4D15" w:rsidRPr="00FC6259" w:rsidRDefault="006F4D15" w:rsidP="00FC6259">
            <w:pPr>
              <w:spacing w:before="120" w:after="120"/>
              <w:jc w:val="both"/>
              <w:rPr>
                <w:sz w:val="28"/>
                <w:szCs w:val="28"/>
                <w:lang w:val="es-ES_tradnl"/>
              </w:rPr>
            </w:pPr>
            <w:r w:rsidRPr="00FC6259">
              <w:rPr>
                <w:sz w:val="28"/>
                <w:szCs w:val="28"/>
                <w:lang w:eastAsia="ko-KR"/>
              </w:rPr>
              <w:t>2.3. Mạch điều khiển động cơ 2 cấp tốc độ, công suất và moment thay đổi.</w:t>
            </w:r>
          </w:p>
        </w:tc>
        <w:tc>
          <w:tcPr>
            <w:tcW w:w="1769" w:type="dxa"/>
            <w:gridSpan w:val="2"/>
            <w:shd w:val="clear" w:color="auto" w:fill="auto"/>
          </w:tcPr>
          <w:p w14:paraId="663C208F" w14:textId="77777777" w:rsidR="006F4D15" w:rsidRPr="00FC6259" w:rsidRDefault="006F4D15" w:rsidP="00FC6259">
            <w:pPr>
              <w:spacing w:before="120" w:after="120"/>
              <w:jc w:val="both"/>
              <w:outlineLvl w:val="0"/>
              <w:rPr>
                <w:sz w:val="28"/>
                <w:szCs w:val="28"/>
                <w:lang w:val="vi-VN"/>
              </w:rPr>
            </w:pPr>
          </w:p>
        </w:tc>
      </w:tr>
      <w:tr w:rsidR="00FC6259" w:rsidRPr="00FC6259" w14:paraId="511D219B" w14:textId="77777777" w:rsidTr="00463BB6">
        <w:tc>
          <w:tcPr>
            <w:tcW w:w="7318" w:type="dxa"/>
            <w:shd w:val="clear" w:color="auto" w:fill="auto"/>
          </w:tcPr>
          <w:p w14:paraId="1BA10C9A" w14:textId="77777777" w:rsidR="006F4D15" w:rsidRPr="00FC6259" w:rsidRDefault="006F4D15" w:rsidP="00FC6259">
            <w:pPr>
              <w:spacing w:before="120" w:after="120"/>
              <w:jc w:val="both"/>
              <w:rPr>
                <w:b/>
                <w:sz w:val="28"/>
                <w:szCs w:val="28"/>
                <w:lang w:eastAsia="ko-KR"/>
              </w:rPr>
            </w:pPr>
            <w:r w:rsidRPr="00FC6259">
              <w:rPr>
                <w:b/>
                <w:sz w:val="28"/>
                <w:szCs w:val="28"/>
                <w:lang w:eastAsia="ko-KR"/>
              </w:rPr>
              <w:t xml:space="preserve">Bài 3: </w:t>
            </w:r>
            <w:r w:rsidRPr="00FC6259">
              <w:rPr>
                <w:sz w:val="28"/>
                <w:szCs w:val="28"/>
                <w:lang w:eastAsia="ko-KR"/>
              </w:rPr>
              <w:t>Lắp đặt tủ điện công nghiệp</w:t>
            </w:r>
            <w:r w:rsidRPr="00FC6259">
              <w:rPr>
                <w:b/>
                <w:sz w:val="28"/>
                <w:szCs w:val="28"/>
                <w:lang w:eastAsia="ko-KR"/>
              </w:rPr>
              <w:t xml:space="preserve"> </w:t>
            </w:r>
          </w:p>
        </w:tc>
        <w:tc>
          <w:tcPr>
            <w:tcW w:w="1769" w:type="dxa"/>
            <w:gridSpan w:val="2"/>
            <w:shd w:val="clear" w:color="auto" w:fill="auto"/>
          </w:tcPr>
          <w:p w14:paraId="2362737C" w14:textId="77777777" w:rsidR="005562C5" w:rsidRPr="00FC6259" w:rsidRDefault="006F4D15" w:rsidP="00FC6259">
            <w:pPr>
              <w:spacing w:before="120" w:after="120"/>
              <w:jc w:val="both"/>
              <w:outlineLvl w:val="0"/>
              <w:rPr>
                <w:sz w:val="28"/>
                <w:szCs w:val="28"/>
                <w:lang w:val="vi-VN"/>
              </w:rPr>
            </w:pPr>
            <w:r w:rsidRPr="00FC6259">
              <w:rPr>
                <w:sz w:val="28"/>
                <w:szCs w:val="28"/>
                <w:lang w:val="vi-VN"/>
              </w:rPr>
              <w:t xml:space="preserve">Thời gian: </w:t>
            </w:r>
          </w:p>
          <w:p w14:paraId="0C6D1DCE" w14:textId="12B420FE" w:rsidR="006F4D15" w:rsidRPr="00FC6259" w:rsidRDefault="006F4D15" w:rsidP="00FC6259">
            <w:pPr>
              <w:spacing w:before="120" w:after="120"/>
              <w:jc w:val="both"/>
              <w:outlineLvl w:val="0"/>
              <w:rPr>
                <w:sz w:val="28"/>
                <w:szCs w:val="28"/>
                <w:lang w:val="vi-VN"/>
              </w:rPr>
            </w:pPr>
            <w:r w:rsidRPr="00FC6259">
              <w:rPr>
                <w:sz w:val="28"/>
                <w:szCs w:val="28"/>
              </w:rPr>
              <w:t>54</w:t>
            </w:r>
            <w:r w:rsidRPr="00FC6259">
              <w:rPr>
                <w:sz w:val="28"/>
                <w:szCs w:val="28"/>
                <w:lang w:val="vi-VN"/>
              </w:rPr>
              <w:t xml:space="preserve"> giờ</w:t>
            </w:r>
          </w:p>
        </w:tc>
      </w:tr>
      <w:tr w:rsidR="00FC6259" w:rsidRPr="00FC6259" w14:paraId="34BAA7EB" w14:textId="77777777" w:rsidTr="00463BB6">
        <w:tc>
          <w:tcPr>
            <w:tcW w:w="9087" w:type="dxa"/>
            <w:gridSpan w:val="3"/>
            <w:shd w:val="clear" w:color="auto" w:fill="auto"/>
          </w:tcPr>
          <w:p w14:paraId="659F12DE" w14:textId="77777777" w:rsidR="006F4D15" w:rsidRPr="00FC6259" w:rsidRDefault="006F4D15" w:rsidP="00FC6259">
            <w:pPr>
              <w:spacing w:before="120" w:after="120"/>
              <w:jc w:val="both"/>
              <w:rPr>
                <w:iCs/>
                <w:sz w:val="28"/>
                <w:szCs w:val="28"/>
                <w:lang w:val="vi-VN" w:eastAsia="ko-KR"/>
              </w:rPr>
            </w:pPr>
            <w:r w:rsidRPr="00FC6259">
              <w:rPr>
                <w:iCs/>
                <w:sz w:val="28"/>
                <w:szCs w:val="28"/>
                <w:lang w:val="vi-VN" w:eastAsia="ko-KR"/>
              </w:rPr>
              <w:t>1. Mục tiêu của bài:</w:t>
            </w:r>
          </w:p>
          <w:p w14:paraId="22A3CD81" w14:textId="77777777" w:rsidR="006F4D15" w:rsidRPr="00FC6259" w:rsidRDefault="006F4D15" w:rsidP="00FC6259">
            <w:pPr>
              <w:spacing w:before="120" w:after="120"/>
              <w:ind w:firstLine="567"/>
              <w:jc w:val="both"/>
              <w:rPr>
                <w:sz w:val="28"/>
                <w:szCs w:val="28"/>
              </w:rPr>
            </w:pPr>
            <w:r w:rsidRPr="00FC6259">
              <w:rPr>
                <w:sz w:val="28"/>
                <w:szCs w:val="28"/>
                <w:lang w:val="vi-VN"/>
              </w:rPr>
              <w:t>- Đọc, vẽ và phân tích</w:t>
            </w:r>
            <w:r w:rsidRPr="00FC6259">
              <w:rPr>
                <w:sz w:val="28"/>
                <w:szCs w:val="28"/>
              </w:rPr>
              <w:t xml:space="preserve"> được</w:t>
            </w:r>
            <w:r w:rsidRPr="00FC6259">
              <w:rPr>
                <w:sz w:val="28"/>
                <w:szCs w:val="28"/>
                <w:lang w:val="vi-VN"/>
              </w:rPr>
              <w:t xml:space="preserve"> các sơ đồ mạch </w:t>
            </w:r>
            <w:r w:rsidRPr="00FC6259">
              <w:rPr>
                <w:sz w:val="28"/>
                <w:szCs w:val="28"/>
              </w:rPr>
              <w:t>điều khiển bảo vệ quá dòng, bảo vệ quá áp và bảo vệ mất pha.</w:t>
            </w:r>
          </w:p>
          <w:p w14:paraId="010F9533" w14:textId="77777777" w:rsidR="006F4D15" w:rsidRPr="00FC6259" w:rsidRDefault="006F4D15" w:rsidP="00FC6259">
            <w:pPr>
              <w:spacing w:before="120" w:after="120"/>
              <w:ind w:firstLine="567"/>
              <w:jc w:val="both"/>
              <w:rPr>
                <w:sz w:val="28"/>
                <w:szCs w:val="28"/>
              </w:rPr>
            </w:pPr>
            <w:r w:rsidRPr="00FC6259">
              <w:rPr>
                <w:sz w:val="28"/>
                <w:szCs w:val="28"/>
                <w:lang w:val="vi-VN"/>
              </w:rPr>
              <w:t xml:space="preserve">- </w:t>
            </w:r>
            <w:r w:rsidRPr="00FC6259">
              <w:rPr>
                <w:sz w:val="28"/>
                <w:szCs w:val="28"/>
              </w:rPr>
              <w:t>Lắp đặt, đấu nối, kiểm tra và vận hành được các tủ điều khiển.</w:t>
            </w:r>
          </w:p>
          <w:p w14:paraId="4DDB7601" w14:textId="77777777" w:rsidR="006F4D15" w:rsidRPr="00FC6259" w:rsidRDefault="006F4D15" w:rsidP="00FC6259">
            <w:pPr>
              <w:spacing w:before="120" w:after="120"/>
              <w:ind w:firstLine="567"/>
              <w:jc w:val="both"/>
              <w:rPr>
                <w:sz w:val="28"/>
                <w:szCs w:val="28"/>
              </w:rPr>
            </w:pPr>
            <w:r w:rsidRPr="00FC6259">
              <w:rPr>
                <w:sz w:val="28"/>
                <w:szCs w:val="28"/>
              </w:rPr>
              <w:t>- Đảm bảo thẩm mỹ, an toàn cho người và thiết bị thực hành</w:t>
            </w:r>
          </w:p>
          <w:p w14:paraId="774AF235" w14:textId="77777777" w:rsidR="006F4D15" w:rsidRPr="00FC6259" w:rsidRDefault="006F4D15" w:rsidP="00FC6259">
            <w:pPr>
              <w:spacing w:before="120" w:after="120"/>
              <w:ind w:firstLine="567"/>
              <w:jc w:val="both"/>
              <w:rPr>
                <w:sz w:val="28"/>
                <w:szCs w:val="28"/>
                <w:lang w:val="vi-VN"/>
              </w:rPr>
            </w:pPr>
            <w:r w:rsidRPr="00FC6259">
              <w:rPr>
                <w:sz w:val="28"/>
                <w:szCs w:val="28"/>
                <w:lang w:val="vi-VN"/>
              </w:rPr>
              <w:t>- Phát huy tính tích cực, chủ động và tư duy sáng tạo.</w:t>
            </w:r>
          </w:p>
          <w:p w14:paraId="113ACB80" w14:textId="77777777" w:rsidR="006F4D15" w:rsidRPr="00FC6259" w:rsidRDefault="006F4D15" w:rsidP="00FC6259">
            <w:pPr>
              <w:spacing w:before="120" w:after="120"/>
              <w:jc w:val="both"/>
              <w:outlineLvl w:val="0"/>
              <w:rPr>
                <w:iCs/>
                <w:sz w:val="28"/>
                <w:szCs w:val="28"/>
              </w:rPr>
            </w:pPr>
            <w:r w:rsidRPr="00FC6259">
              <w:rPr>
                <w:iCs/>
                <w:sz w:val="28"/>
                <w:szCs w:val="28"/>
              </w:rPr>
              <w:t>2. Nội dung của bài:</w:t>
            </w:r>
          </w:p>
          <w:p w14:paraId="179DA4E0" w14:textId="77777777" w:rsidR="006F4D15" w:rsidRPr="00FC6259" w:rsidRDefault="006F4D15" w:rsidP="00FC6259">
            <w:pPr>
              <w:spacing w:before="120" w:after="120"/>
              <w:ind w:left="122"/>
              <w:jc w:val="both"/>
              <w:rPr>
                <w:sz w:val="28"/>
                <w:szCs w:val="28"/>
                <w:lang w:eastAsia="ko-KR"/>
              </w:rPr>
            </w:pPr>
            <w:r w:rsidRPr="00FC6259">
              <w:rPr>
                <w:sz w:val="28"/>
                <w:szCs w:val="28"/>
                <w:lang w:eastAsia="ko-KR"/>
              </w:rPr>
              <w:t>3.1. Mạch đảo chiều  gián tiếp động cơ không đồng bộ 3 pha Rotor lồng sóc (Sử dụng nút nhấn).</w:t>
            </w:r>
          </w:p>
          <w:p w14:paraId="15CAE1C5" w14:textId="77777777" w:rsidR="006F4D15" w:rsidRPr="00FC6259" w:rsidRDefault="006F4D15" w:rsidP="00FC6259">
            <w:pPr>
              <w:spacing w:before="120" w:after="120"/>
              <w:ind w:left="122"/>
              <w:jc w:val="both"/>
              <w:rPr>
                <w:sz w:val="28"/>
                <w:szCs w:val="28"/>
                <w:lang w:eastAsia="ko-KR"/>
              </w:rPr>
            </w:pPr>
            <w:r w:rsidRPr="00FC6259">
              <w:rPr>
                <w:sz w:val="28"/>
                <w:szCs w:val="28"/>
                <w:lang w:eastAsia="ko-KR"/>
              </w:rPr>
              <w:t>3.2.Mạch đảo chiều  trực tiếp động cơ không đồng bộ 3 pha Rotor lồng sóc.</w:t>
            </w:r>
          </w:p>
          <w:p w14:paraId="2344057B" w14:textId="77777777" w:rsidR="006F4D15" w:rsidRPr="00FC6259" w:rsidRDefault="006F4D15" w:rsidP="00FC6259">
            <w:pPr>
              <w:spacing w:before="120" w:after="120"/>
              <w:ind w:left="122"/>
              <w:jc w:val="both"/>
              <w:rPr>
                <w:sz w:val="28"/>
                <w:szCs w:val="28"/>
                <w:lang w:eastAsia="ko-KR"/>
              </w:rPr>
            </w:pPr>
            <w:r w:rsidRPr="00FC6259">
              <w:rPr>
                <w:sz w:val="28"/>
                <w:szCs w:val="28"/>
                <w:lang w:eastAsia="ko-KR"/>
              </w:rPr>
              <w:t>3.3.Mạch đảo chiều  gián tiếp động cơ không đồng bộ 3 pha Rotor lồng sóc (Sử dụng Công tắc hành trình).</w:t>
            </w:r>
          </w:p>
          <w:p w14:paraId="0392FB08" w14:textId="77777777" w:rsidR="006F4D15" w:rsidRPr="00FC6259" w:rsidRDefault="006F4D15" w:rsidP="00FC6259">
            <w:pPr>
              <w:spacing w:before="120" w:after="120"/>
              <w:ind w:left="122"/>
              <w:jc w:val="both"/>
              <w:rPr>
                <w:sz w:val="28"/>
                <w:szCs w:val="28"/>
                <w:lang w:eastAsia="ko-KR"/>
              </w:rPr>
            </w:pPr>
            <w:r w:rsidRPr="00FC6259">
              <w:rPr>
                <w:sz w:val="28"/>
                <w:szCs w:val="28"/>
                <w:lang w:eastAsia="ko-KR"/>
              </w:rPr>
              <w:t>3.4.Mạch khởi động Sao- Tam giác động cơ KĐB 3 pha Rotor lồng sóc</w:t>
            </w:r>
          </w:p>
          <w:p w14:paraId="38B50FFD" w14:textId="77777777" w:rsidR="006F4D15" w:rsidRPr="00FC6259" w:rsidRDefault="006F4D15" w:rsidP="00FC6259">
            <w:pPr>
              <w:spacing w:before="120" w:after="120"/>
              <w:ind w:left="122"/>
              <w:jc w:val="both"/>
              <w:rPr>
                <w:sz w:val="28"/>
                <w:szCs w:val="28"/>
                <w:lang w:eastAsia="ko-KR"/>
              </w:rPr>
            </w:pPr>
            <w:r w:rsidRPr="00FC6259">
              <w:rPr>
                <w:sz w:val="28"/>
                <w:szCs w:val="28"/>
                <w:lang w:eastAsia="ko-KR"/>
              </w:rPr>
              <w:t>3.5.Mạch khởi động trước dừng trước động cơ KĐB 3 pha Rotor lồng sóc</w:t>
            </w:r>
          </w:p>
          <w:p w14:paraId="15332B96" w14:textId="77777777" w:rsidR="006F4D15" w:rsidRPr="00FC6259" w:rsidRDefault="006F4D15" w:rsidP="00FC6259">
            <w:pPr>
              <w:spacing w:before="120" w:after="120"/>
              <w:ind w:left="122"/>
              <w:jc w:val="both"/>
              <w:rPr>
                <w:sz w:val="28"/>
                <w:szCs w:val="28"/>
                <w:lang w:eastAsia="ko-KR"/>
              </w:rPr>
            </w:pPr>
            <w:r w:rsidRPr="00FC6259">
              <w:rPr>
                <w:sz w:val="28"/>
                <w:szCs w:val="28"/>
                <w:lang w:eastAsia="ko-KR"/>
              </w:rPr>
              <w:t>3.6.Mạch khởi động trước dừng sau động cơ KĐB 3 pha Rotor lồng sóc</w:t>
            </w:r>
          </w:p>
          <w:p w14:paraId="671BE8B0" w14:textId="77777777" w:rsidR="006F4D15" w:rsidRPr="00FC6259" w:rsidRDefault="006F4D15" w:rsidP="00FC6259">
            <w:pPr>
              <w:spacing w:before="120" w:after="120"/>
              <w:ind w:left="122"/>
              <w:jc w:val="both"/>
              <w:outlineLvl w:val="0"/>
              <w:rPr>
                <w:sz w:val="28"/>
                <w:szCs w:val="28"/>
                <w:lang w:val="vi-VN"/>
              </w:rPr>
            </w:pPr>
            <w:r w:rsidRPr="00FC6259">
              <w:rPr>
                <w:sz w:val="28"/>
                <w:szCs w:val="28"/>
                <w:lang w:val="es-ES_tradnl"/>
              </w:rPr>
              <w:t>3.7. Mạch bảo vệ mất pha PMR</w:t>
            </w:r>
          </w:p>
        </w:tc>
      </w:tr>
    </w:tbl>
    <w:p w14:paraId="77C89F23" w14:textId="77777777" w:rsidR="006F4D15" w:rsidRPr="00FC6259" w:rsidRDefault="006F4D15" w:rsidP="00FC6259">
      <w:pPr>
        <w:spacing w:before="120" w:after="120"/>
        <w:ind w:left="-142"/>
        <w:jc w:val="both"/>
        <w:rPr>
          <w:b/>
          <w:sz w:val="28"/>
          <w:szCs w:val="28"/>
          <w:lang w:val="pl-PL" w:eastAsia="ko-KR"/>
        </w:rPr>
      </w:pPr>
      <w:r w:rsidRPr="00FC6259">
        <w:rPr>
          <w:b/>
          <w:sz w:val="28"/>
          <w:szCs w:val="28"/>
          <w:lang w:val="pl-PL" w:eastAsia="ko-KR"/>
        </w:rPr>
        <w:lastRenderedPageBreak/>
        <w:t>IV. Điều kiện thực hiện mô đun:</w:t>
      </w:r>
    </w:p>
    <w:p w14:paraId="668DE777" w14:textId="77777777" w:rsidR="006F4D15" w:rsidRPr="00FC6259" w:rsidRDefault="006F4D15" w:rsidP="00FC6259">
      <w:pPr>
        <w:spacing w:before="120" w:after="120"/>
        <w:jc w:val="both"/>
        <w:rPr>
          <w:sz w:val="28"/>
          <w:szCs w:val="28"/>
          <w:lang w:val="pl-PL"/>
        </w:rPr>
      </w:pPr>
      <w:r w:rsidRPr="00FC6259">
        <w:rPr>
          <w:sz w:val="28"/>
          <w:szCs w:val="28"/>
          <w:lang w:val="pl-PL"/>
        </w:rPr>
        <w:t>1. Phòng học chuyên môn hóa/ nhà xưởng:</w:t>
      </w:r>
    </w:p>
    <w:p w14:paraId="6CF5B3D8"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Phòng học lý thuyết có trang bị phương tiện nghe, nhìn.</w:t>
      </w:r>
    </w:p>
    <w:p w14:paraId="290149B9"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Xưởng thực hành Trang bị điện.</w:t>
      </w:r>
    </w:p>
    <w:p w14:paraId="3176198C" w14:textId="77777777" w:rsidR="006F4D15" w:rsidRPr="00FC6259" w:rsidRDefault="006F4D15" w:rsidP="00FC6259">
      <w:pPr>
        <w:spacing w:before="120" w:after="120"/>
        <w:jc w:val="both"/>
        <w:rPr>
          <w:sz w:val="28"/>
          <w:szCs w:val="28"/>
        </w:rPr>
      </w:pPr>
      <w:r w:rsidRPr="00FC6259">
        <w:rPr>
          <w:sz w:val="28"/>
          <w:szCs w:val="28"/>
        </w:rPr>
        <w:t>2. Trang thiết bị máy móc:</w:t>
      </w:r>
    </w:p>
    <w:p w14:paraId="1ABED373"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PC, phần mềm chuyên dùng.</w:t>
      </w:r>
    </w:p>
    <w:p w14:paraId="25C2901C"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Projector, overhead.</w:t>
      </w:r>
    </w:p>
    <w:p w14:paraId="341F57E4" w14:textId="77777777" w:rsidR="006F4D15" w:rsidRPr="00FC6259" w:rsidRDefault="006F4D15" w:rsidP="00FC6259">
      <w:pPr>
        <w:spacing w:before="120" w:after="120"/>
        <w:jc w:val="both"/>
        <w:rPr>
          <w:sz w:val="28"/>
          <w:szCs w:val="28"/>
        </w:rPr>
      </w:pPr>
      <w:r w:rsidRPr="00FC6259">
        <w:rPr>
          <w:sz w:val="28"/>
          <w:szCs w:val="28"/>
        </w:rPr>
        <w:t>3. Học liệu, dụng cụ, nguyên vật liệu:</w:t>
      </w:r>
    </w:p>
    <w:p w14:paraId="317B97E0"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Các mô hình mô phỏng cần thiết.</w:t>
      </w:r>
    </w:p>
    <w:p w14:paraId="6D7E423E"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Bản vẽ, hình ảnh liên quan.</w:t>
      </w:r>
    </w:p>
    <w:p w14:paraId="1FC02482" w14:textId="77777777" w:rsidR="006F4D15" w:rsidRPr="00FC6259" w:rsidRDefault="006F4D15" w:rsidP="00FC6259">
      <w:pPr>
        <w:spacing w:before="120" w:after="120"/>
        <w:jc w:val="both"/>
        <w:rPr>
          <w:sz w:val="28"/>
          <w:szCs w:val="28"/>
          <w:lang w:val="pl-PL"/>
        </w:rPr>
      </w:pPr>
      <w:r w:rsidRPr="00FC6259">
        <w:rPr>
          <w:sz w:val="28"/>
          <w:szCs w:val="28"/>
          <w:lang w:val="pl-PL"/>
        </w:rPr>
        <w:t>4. Các điều kiện khác: Không</w:t>
      </w:r>
    </w:p>
    <w:p w14:paraId="29455CEE" w14:textId="77777777" w:rsidR="006F4D15" w:rsidRPr="00FC6259" w:rsidRDefault="006F4D15" w:rsidP="00FC6259">
      <w:pPr>
        <w:spacing w:before="120" w:after="120"/>
        <w:ind w:left="-142"/>
        <w:jc w:val="both"/>
        <w:rPr>
          <w:b/>
          <w:sz w:val="28"/>
          <w:szCs w:val="28"/>
          <w:lang w:val="pl-PL" w:eastAsia="ko-KR"/>
        </w:rPr>
      </w:pPr>
      <w:r w:rsidRPr="00FC6259">
        <w:rPr>
          <w:b/>
          <w:sz w:val="28"/>
          <w:szCs w:val="28"/>
          <w:lang w:val="pl-PL" w:eastAsia="ko-KR"/>
        </w:rPr>
        <w:t>V. Nội dung và phương pháp, đánh giá</w:t>
      </w:r>
    </w:p>
    <w:p w14:paraId="650AD7CC" w14:textId="77777777" w:rsidR="006F4D15" w:rsidRPr="00FC6259" w:rsidRDefault="006F4D15" w:rsidP="00FC6259">
      <w:pPr>
        <w:spacing w:before="120" w:after="120"/>
        <w:jc w:val="both"/>
        <w:rPr>
          <w:sz w:val="28"/>
          <w:szCs w:val="28"/>
          <w:lang w:val="pl-PL"/>
        </w:rPr>
      </w:pPr>
      <w:r w:rsidRPr="00FC6259">
        <w:rPr>
          <w:sz w:val="28"/>
          <w:szCs w:val="28"/>
          <w:lang w:val="pl-PL"/>
        </w:rPr>
        <w:t>1. Nội dung:</w:t>
      </w:r>
    </w:p>
    <w:p w14:paraId="6C0595EF" w14:textId="77777777" w:rsidR="006F4D15" w:rsidRPr="00FC6259" w:rsidRDefault="006F4D15" w:rsidP="00FC6259">
      <w:pPr>
        <w:spacing w:before="120" w:after="120"/>
        <w:ind w:firstLine="284"/>
        <w:jc w:val="both"/>
        <w:rPr>
          <w:sz w:val="28"/>
          <w:szCs w:val="28"/>
          <w:lang w:val="pl-PL"/>
        </w:rPr>
      </w:pPr>
      <w:r w:rsidRPr="00FC6259">
        <w:rPr>
          <w:sz w:val="28"/>
          <w:szCs w:val="28"/>
          <w:lang w:val="pl-PL"/>
        </w:rPr>
        <w:t>- Kiến thức:</w:t>
      </w:r>
    </w:p>
    <w:p w14:paraId="2D55D016"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Mô tả được cấu tạo các khí cụ điện điều khiển có trong sơ đồ</w:t>
      </w:r>
    </w:p>
    <w:p w14:paraId="501CA2F3"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Vẽ được sơ đồ mạch điện</w:t>
      </w:r>
    </w:p>
    <w:p w14:paraId="75A41EA3"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Phân tích đúng nguyên lý mạch điện.</w:t>
      </w:r>
    </w:p>
    <w:p w14:paraId="343855AB"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Lựa chọn thiết bị để thay thế mới/thay thế tương đương phù hợp.</w:t>
      </w:r>
    </w:p>
    <w:p w14:paraId="703B3DBC"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Nguyên tắc lắp ráp mạch điều khiển.</w:t>
      </w:r>
    </w:p>
    <w:p w14:paraId="2BBC537A" w14:textId="77777777" w:rsidR="006F4D15" w:rsidRPr="00FC6259" w:rsidRDefault="006F4D15" w:rsidP="00FC6259">
      <w:pPr>
        <w:spacing w:before="120" w:after="120"/>
        <w:ind w:firstLine="284"/>
        <w:jc w:val="both"/>
        <w:rPr>
          <w:sz w:val="28"/>
          <w:szCs w:val="28"/>
          <w:lang w:val="es-ES_tradnl"/>
        </w:rPr>
      </w:pPr>
      <w:r w:rsidRPr="00FC6259">
        <w:rPr>
          <w:sz w:val="28"/>
          <w:szCs w:val="28"/>
          <w:lang w:val="es-ES_tradnl"/>
        </w:rPr>
        <w:t>- Kỹ năng:</w:t>
      </w:r>
    </w:p>
    <w:p w14:paraId="72DB44A9"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Lắp ráp mạch điều khiển dùng rơle, công tắc tơ (đơn giản) trên bảng thực hành.</w:t>
      </w:r>
    </w:p>
    <w:p w14:paraId="60E60353"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Khả năng phân tích nguyên lý để phát hiện sai lỗi, đề ra phương án sửa chữa phù hợp.</w:t>
      </w:r>
    </w:p>
    <w:p w14:paraId="731A71C6"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Thao tác lắp ráp mạch thành thạo (lắp trên bảng thực hành, lắp trong tủ điện, lắp trên mô hình).</w:t>
      </w:r>
    </w:p>
    <w:p w14:paraId="588BA4FA"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Mạch lắp phải đáp ứng được các yêu cầu về kỹ thuật, mỹ thuật và an toàn (mạch hoạt động đúng qui trình, bố trí thiết bị hợp lý đảm bảo không gian cho phép, đi dây gọn đẹp, không có các sự cố về điện, về độ bền cơ).</w:t>
      </w:r>
    </w:p>
    <w:p w14:paraId="0044E1F7" w14:textId="77777777" w:rsidR="006F4D15" w:rsidRPr="00FC6259" w:rsidRDefault="006F4D15" w:rsidP="00FC6259">
      <w:pPr>
        <w:spacing w:before="120" w:after="120"/>
        <w:ind w:firstLine="540"/>
        <w:jc w:val="both"/>
        <w:rPr>
          <w:sz w:val="28"/>
          <w:szCs w:val="28"/>
          <w:lang w:val="es-ES_tradnl"/>
        </w:rPr>
      </w:pPr>
      <w:r w:rsidRPr="00FC6259">
        <w:rPr>
          <w:sz w:val="28"/>
          <w:szCs w:val="28"/>
          <w:lang w:val="es-ES_tradnl"/>
        </w:rPr>
        <w:t>+ Lắp ráp, sửa chữa đúng qui trình, sử dụng đúng dụng cụ đồ nghề, đúng thời gian qui định. Đảm bảo an toàn tuyệt đối.</w:t>
      </w:r>
    </w:p>
    <w:p w14:paraId="6D9D7DB8" w14:textId="77777777" w:rsidR="006F4D15" w:rsidRPr="00FC6259" w:rsidRDefault="006F4D15" w:rsidP="00FC6259">
      <w:pPr>
        <w:spacing w:before="120" w:after="120"/>
        <w:ind w:firstLine="284"/>
        <w:jc w:val="both"/>
        <w:rPr>
          <w:sz w:val="28"/>
          <w:szCs w:val="28"/>
          <w:lang w:val="es-ES_tradnl"/>
        </w:rPr>
      </w:pPr>
      <w:r w:rsidRPr="00FC6259">
        <w:rPr>
          <w:sz w:val="28"/>
          <w:szCs w:val="28"/>
          <w:lang w:val="da-DK"/>
        </w:rPr>
        <w:lastRenderedPageBreak/>
        <w:t>- Năng lực tự chủ và trách nhiệm:</w:t>
      </w:r>
      <w:r w:rsidRPr="00FC6259">
        <w:rPr>
          <w:sz w:val="28"/>
          <w:szCs w:val="28"/>
          <w:lang w:val="es-ES_tradnl"/>
        </w:rPr>
        <w:t xml:space="preserve"> Nghiêm túc, tích cực, tự giác trong học tập.</w:t>
      </w:r>
    </w:p>
    <w:p w14:paraId="4DECF681" w14:textId="77777777" w:rsidR="006F4D15" w:rsidRPr="00FC6259" w:rsidRDefault="006F4D15" w:rsidP="00FC6259">
      <w:pPr>
        <w:spacing w:before="120" w:after="120"/>
        <w:jc w:val="both"/>
        <w:rPr>
          <w:sz w:val="28"/>
          <w:szCs w:val="28"/>
          <w:lang w:val="es-ES_tradnl"/>
        </w:rPr>
      </w:pPr>
      <w:r w:rsidRPr="00FC6259">
        <w:rPr>
          <w:sz w:val="28"/>
          <w:szCs w:val="28"/>
          <w:lang w:val="es-ES_tradnl"/>
        </w:rPr>
        <w:t>2. Phương pháp:</w:t>
      </w:r>
    </w:p>
    <w:p w14:paraId="16B98211" w14:textId="77777777" w:rsidR="006F4D15" w:rsidRPr="00FC6259" w:rsidRDefault="006F4D15" w:rsidP="00FC6259">
      <w:pPr>
        <w:spacing w:before="120" w:after="120"/>
        <w:jc w:val="both"/>
        <w:rPr>
          <w:sz w:val="28"/>
          <w:szCs w:val="28"/>
          <w:lang w:val="es-ES_tradnl"/>
        </w:rPr>
      </w:pPr>
      <w:r w:rsidRPr="00FC6259">
        <w:rPr>
          <w:sz w:val="28"/>
          <w:szCs w:val="28"/>
          <w:lang w:val="es-ES_tradnl"/>
        </w:rPr>
        <w:t xml:space="preserve"> Áp dụng hình thức kiểm tra tích hợp giữa lý thuyết với thực hành.</w:t>
      </w:r>
    </w:p>
    <w:p w14:paraId="65BF796D" w14:textId="77777777" w:rsidR="006F4D15" w:rsidRPr="00FC6259" w:rsidRDefault="006F4D15" w:rsidP="00FC6259">
      <w:pPr>
        <w:spacing w:before="120" w:after="120"/>
        <w:ind w:left="-142"/>
        <w:jc w:val="both"/>
        <w:rPr>
          <w:b/>
          <w:sz w:val="28"/>
          <w:szCs w:val="28"/>
          <w:lang w:val="pl-PL" w:eastAsia="ko-KR"/>
        </w:rPr>
      </w:pPr>
      <w:r w:rsidRPr="00FC6259">
        <w:rPr>
          <w:b/>
          <w:sz w:val="28"/>
          <w:szCs w:val="28"/>
          <w:lang w:val="pl-PL" w:eastAsia="ko-KR"/>
        </w:rPr>
        <w:t>VI. Hướng dẫn thực hiện mô đun:</w:t>
      </w:r>
    </w:p>
    <w:p w14:paraId="7DA22DB9" w14:textId="77777777" w:rsidR="006F4D15" w:rsidRPr="00FC6259" w:rsidRDefault="006F4D15" w:rsidP="00FC6259">
      <w:pPr>
        <w:spacing w:before="120" w:after="120"/>
        <w:jc w:val="both"/>
        <w:rPr>
          <w:i/>
          <w:sz w:val="28"/>
          <w:szCs w:val="28"/>
          <w:lang w:val="da-DK" w:eastAsia="ko-KR"/>
        </w:rPr>
      </w:pPr>
      <w:r w:rsidRPr="00FC6259">
        <w:rPr>
          <w:i/>
          <w:sz w:val="28"/>
          <w:szCs w:val="28"/>
          <w:lang w:val="da-DK" w:eastAsia="ko-KR"/>
        </w:rPr>
        <w:t>1. Phạm vi áp dụng mô đun:</w:t>
      </w:r>
    </w:p>
    <w:p w14:paraId="51C11E52" w14:textId="77777777" w:rsidR="006F4D15" w:rsidRPr="00FC6259" w:rsidRDefault="006F4D15" w:rsidP="00FC6259">
      <w:pPr>
        <w:spacing w:before="120" w:after="120"/>
        <w:ind w:firstLine="270"/>
        <w:jc w:val="both"/>
        <w:rPr>
          <w:sz w:val="28"/>
          <w:szCs w:val="28"/>
        </w:rPr>
      </w:pPr>
      <w:r w:rsidRPr="00FC6259">
        <w:rPr>
          <w:sz w:val="28"/>
          <w:szCs w:val="28"/>
        </w:rPr>
        <w:t>Chương trình thuộc mô đun chuyên ngành, được sử dụng để giảng dạy cho trình độ Cao đẳng nghề.</w:t>
      </w:r>
    </w:p>
    <w:p w14:paraId="78B52366" w14:textId="77777777" w:rsidR="006F4D15" w:rsidRPr="00FC6259" w:rsidRDefault="006F4D15" w:rsidP="00FC6259">
      <w:pPr>
        <w:spacing w:before="120" w:after="120"/>
        <w:jc w:val="both"/>
        <w:rPr>
          <w:i/>
          <w:sz w:val="28"/>
          <w:szCs w:val="28"/>
          <w:lang w:val="da-DK" w:eastAsia="ko-KR"/>
        </w:rPr>
      </w:pPr>
      <w:r w:rsidRPr="00FC6259">
        <w:rPr>
          <w:i/>
          <w:sz w:val="28"/>
          <w:szCs w:val="28"/>
          <w:lang w:val="da-DK" w:eastAsia="ko-KR"/>
        </w:rPr>
        <w:t>2. Hướng dẫn một số điểm chính về phương pháp giảng dạy mô đun:</w:t>
      </w:r>
    </w:p>
    <w:p w14:paraId="581C0AAC" w14:textId="77777777" w:rsidR="006F4D15" w:rsidRPr="00FC6259" w:rsidRDefault="006F4D15" w:rsidP="00FC6259">
      <w:pPr>
        <w:spacing w:before="120" w:after="120"/>
        <w:ind w:firstLine="567"/>
        <w:jc w:val="both"/>
        <w:rPr>
          <w:sz w:val="28"/>
          <w:szCs w:val="28"/>
          <w:lang w:val="vi-VN"/>
        </w:rPr>
      </w:pPr>
      <w:r w:rsidRPr="00FC6259">
        <w:rPr>
          <w:sz w:val="28"/>
          <w:szCs w:val="28"/>
          <w:lang w:val="vi-VN"/>
        </w:rPr>
        <w:t>- Trước khi giảng dạy, giáo viên cần căn cứ vào nội dung của từng bài học để chuẩn bị đầy đủ các điều kiện cần thiết nhằm đảm bảo chất lượng giảng dạy.</w:t>
      </w:r>
    </w:p>
    <w:p w14:paraId="46D243D2" w14:textId="77777777" w:rsidR="006F4D15" w:rsidRPr="00FC6259" w:rsidRDefault="006F4D15" w:rsidP="00FC6259">
      <w:pPr>
        <w:spacing w:before="120" w:after="120"/>
        <w:ind w:firstLine="567"/>
        <w:jc w:val="both"/>
        <w:rPr>
          <w:sz w:val="28"/>
          <w:szCs w:val="28"/>
          <w:lang w:val="vi-VN"/>
        </w:rPr>
      </w:pPr>
      <w:r w:rsidRPr="00FC6259">
        <w:rPr>
          <w:sz w:val="28"/>
          <w:szCs w:val="28"/>
          <w:lang w:val="vi-VN"/>
        </w:rPr>
        <w:t>- Khi giải bài tập, làm các bài thực hành... Giáo viên hướng dẫn, thao tác mẫu và sửa sai tại chỗ cho người học.</w:t>
      </w:r>
    </w:p>
    <w:p w14:paraId="0B80B93E" w14:textId="77777777" w:rsidR="006F4D15" w:rsidRPr="00FC6259" w:rsidRDefault="006F4D15" w:rsidP="00FC6259">
      <w:pPr>
        <w:spacing w:before="120" w:after="120"/>
        <w:ind w:firstLine="567"/>
        <w:jc w:val="both"/>
        <w:rPr>
          <w:sz w:val="28"/>
          <w:szCs w:val="28"/>
          <w:lang w:val="vi-VN"/>
        </w:rPr>
      </w:pPr>
      <w:r w:rsidRPr="00FC6259">
        <w:rPr>
          <w:sz w:val="28"/>
          <w:szCs w:val="28"/>
          <w:lang w:val="vi-VN"/>
        </w:rPr>
        <w:t>- Nên sử dụng các mô hình, học cụ  mô phỏng để minh họa trang bị điện cho máy cắt gọt, các máy sản xuất.</w:t>
      </w:r>
    </w:p>
    <w:p w14:paraId="644F2CDA" w14:textId="77777777" w:rsidR="006F4D15" w:rsidRPr="00FC6259" w:rsidRDefault="006F4D15" w:rsidP="00FC6259">
      <w:pPr>
        <w:tabs>
          <w:tab w:val="num" w:pos="528"/>
        </w:tabs>
        <w:spacing w:before="120" w:after="120"/>
        <w:jc w:val="both"/>
        <w:rPr>
          <w:i/>
          <w:sz w:val="28"/>
          <w:szCs w:val="28"/>
          <w:lang w:val="vi-VN" w:eastAsia="ko-KR"/>
        </w:rPr>
      </w:pPr>
      <w:r w:rsidRPr="00FC6259">
        <w:rPr>
          <w:i/>
          <w:sz w:val="28"/>
          <w:szCs w:val="28"/>
          <w:lang w:val="vi-VN" w:eastAsia="ko-KR"/>
        </w:rPr>
        <w:t>3. Những trọng tâm cần chú ý:</w:t>
      </w:r>
    </w:p>
    <w:p w14:paraId="4C78A347" w14:textId="77777777" w:rsidR="006F4D15" w:rsidRPr="00FC6259" w:rsidRDefault="006F4D15" w:rsidP="00FC6259">
      <w:pPr>
        <w:spacing w:before="120" w:after="120"/>
        <w:ind w:firstLine="567"/>
        <w:jc w:val="both"/>
        <w:rPr>
          <w:sz w:val="28"/>
          <w:szCs w:val="28"/>
          <w:lang w:val="da-DK"/>
        </w:rPr>
      </w:pPr>
      <w:r w:rsidRPr="00FC6259">
        <w:rPr>
          <w:sz w:val="28"/>
          <w:szCs w:val="28"/>
          <w:lang w:val="da-DK"/>
        </w:rPr>
        <w:t>- Các mạch khởi động, dừng máy động cơ rôto lồng sóc, rôto dây quấn</w:t>
      </w:r>
    </w:p>
    <w:p w14:paraId="4B1CACD7" w14:textId="77777777" w:rsidR="006F4D15" w:rsidRPr="00FC6259" w:rsidRDefault="006F4D15" w:rsidP="00FC6259">
      <w:pPr>
        <w:spacing w:before="120" w:after="120"/>
        <w:ind w:firstLine="567"/>
        <w:jc w:val="both"/>
        <w:rPr>
          <w:sz w:val="28"/>
          <w:szCs w:val="28"/>
          <w:lang w:val="da-DK"/>
        </w:rPr>
      </w:pPr>
      <w:r w:rsidRPr="00FC6259">
        <w:rPr>
          <w:sz w:val="28"/>
          <w:szCs w:val="28"/>
          <w:lang w:val="da-DK"/>
        </w:rPr>
        <w:t>- Các phương pháp bảo vệ các loại sự cố.</w:t>
      </w:r>
    </w:p>
    <w:p w14:paraId="261F89FA" w14:textId="77777777" w:rsidR="006F4D15" w:rsidRPr="00FC6259" w:rsidRDefault="006F4D15" w:rsidP="00FC6259">
      <w:pPr>
        <w:spacing w:before="120" w:after="120"/>
        <w:ind w:firstLine="567"/>
        <w:jc w:val="both"/>
        <w:rPr>
          <w:sz w:val="28"/>
          <w:szCs w:val="28"/>
          <w:lang w:val="da-DK"/>
        </w:rPr>
      </w:pPr>
      <w:r w:rsidRPr="00FC6259">
        <w:rPr>
          <w:sz w:val="28"/>
          <w:szCs w:val="28"/>
          <w:lang w:val="da-DK"/>
        </w:rPr>
        <w:t>- Mạch điện các máy cắt gọt kim loại, máy sản xuất.</w:t>
      </w:r>
    </w:p>
    <w:p w14:paraId="22FCF571" w14:textId="77777777" w:rsidR="006F4D15" w:rsidRPr="00FC6259" w:rsidRDefault="006F4D15" w:rsidP="00FC6259">
      <w:pPr>
        <w:tabs>
          <w:tab w:val="num" w:pos="528"/>
        </w:tabs>
        <w:spacing w:before="120" w:after="120"/>
        <w:jc w:val="both"/>
        <w:rPr>
          <w:i/>
          <w:sz w:val="28"/>
          <w:szCs w:val="28"/>
          <w:lang w:val="pl-PL" w:eastAsia="ko-KR"/>
        </w:rPr>
      </w:pPr>
      <w:r w:rsidRPr="00FC6259">
        <w:rPr>
          <w:i/>
          <w:sz w:val="28"/>
          <w:szCs w:val="28"/>
          <w:lang w:val="pl-PL" w:eastAsia="ko-KR"/>
        </w:rPr>
        <w:t>4. Tài liệu cần tham khảo:</w:t>
      </w:r>
    </w:p>
    <w:p w14:paraId="5D60BDAD" w14:textId="77777777" w:rsidR="006F4D15" w:rsidRPr="00FC6259" w:rsidRDefault="006F4D15" w:rsidP="00FC6259">
      <w:pPr>
        <w:spacing w:before="120" w:after="120"/>
        <w:ind w:firstLine="567"/>
        <w:jc w:val="both"/>
        <w:rPr>
          <w:sz w:val="28"/>
          <w:szCs w:val="28"/>
          <w:lang w:val="vi-VN"/>
        </w:rPr>
      </w:pPr>
      <w:r w:rsidRPr="00FC6259">
        <w:rPr>
          <w:sz w:val="28"/>
          <w:szCs w:val="28"/>
          <w:lang w:val="pl-PL"/>
        </w:rPr>
        <w:t>[1]</w:t>
      </w:r>
      <w:r w:rsidRPr="00FC6259">
        <w:rPr>
          <w:sz w:val="28"/>
          <w:szCs w:val="28"/>
          <w:lang w:val="vi-VN"/>
        </w:rPr>
        <w:t xml:space="preserve"> Vũ Quang Hồi</w:t>
      </w:r>
      <w:r w:rsidRPr="00FC6259">
        <w:rPr>
          <w:sz w:val="28"/>
          <w:szCs w:val="28"/>
          <w:lang w:val="pl-PL"/>
        </w:rPr>
        <w:t>,</w:t>
      </w:r>
      <w:r w:rsidRPr="00FC6259">
        <w:rPr>
          <w:i/>
          <w:sz w:val="28"/>
          <w:szCs w:val="28"/>
          <w:lang w:val="vi-VN"/>
        </w:rPr>
        <w:t xml:space="preserve"> Trang bị điện - điện tử </w:t>
      </w:r>
      <w:r w:rsidRPr="00FC6259">
        <w:rPr>
          <w:i/>
          <w:sz w:val="28"/>
          <w:szCs w:val="28"/>
          <w:lang w:val="pl-PL"/>
        </w:rPr>
        <w:t>máy gia công kim loại</w:t>
      </w:r>
      <w:r w:rsidRPr="00FC6259">
        <w:rPr>
          <w:sz w:val="28"/>
          <w:szCs w:val="28"/>
          <w:lang w:val="pl-PL"/>
        </w:rPr>
        <w:t>,</w:t>
      </w:r>
      <w:r w:rsidRPr="00FC6259">
        <w:rPr>
          <w:sz w:val="28"/>
          <w:szCs w:val="28"/>
          <w:lang w:val="vi-VN"/>
        </w:rPr>
        <w:t xml:space="preserve"> NXB Giáo dục 1996.</w:t>
      </w:r>
    </w:p>
    <w:p w14:paraId="63597694" w14:textId="77777777" w:rsidR="006F4D15" w:rsidRPr="00FC6259" w:rsidRDefault="006F4D15" w:rsidP="00FC6259">
      <w:pPr>
        <w:spacing w:before="120" w:after="120"/>
        <w:ind w:firstLine="567"/>
        <w:jc w:val="both"/>
        <w:rPr>
          <w:sz w:val="28"/>
          <w:szCs w:val="28"/>
          <w:lang w:val="vi-VN"/>
        </w:rPr>
      </w:pPr>
      <w:r w:rsidRPr="00FC6259">
        <w:rPr>
          <w:sz w:val="28"/>
          <w:szCs w:val="28"/>
          <w:lang w:val="vi-VN"/>
        </w:rPr>
        <w:t>[2] Vũ Quang Hồi</w:t>
      </w:r>
      <w:r w:rsidRPr="00FC6259">
        <w:rPr>
          <w:sz w:val="28"/>
          <w:szCs w:val="28"/>
          <w:lang w:val="pl-PL"/>
        </w:rPr>
        <w:t>,</w:t>
      </w:r>
      <w:r w:rsidRPr="00FC6259">
        <w:rPr>
          <w:i/>
          <w:sz w:val="28"/>
          <w:szCs w:val="28"/>
          <w:lang w:val="vi-VN"/>
        </w:rPr>
        <w:t xml:space="preserve"> Trang bị điện - điện tử </w:t>
      </w:r>
      <w:r w:rsidRPr="00FC6259">
        <w:rPr>
          <w:i/>
          <w:sz w:val="28"/>
          <w:szCs w:val="28"/>
          <w:lang w:val="pl-PL"/>
        </w:rPr>
        <w:t>công nghiệp</w:t>
      </w:r>
      <w:r w:rsidRPr="00FC6259">
        <w:rPr>
          <w:sz w:val="28"/>
          <w:szCs w:val="28"/>
          <w:lang w:val="pl-PL"/>
        </w:rPr>
        <w:t>,</w:t>
      </w:r>
      <w:r w:rsidRPr="00FC6259">
        <w:rPr>
          <w:sz w:val="28"/>
          <w:szCs w:val="28"/>
          <w:lang w:val="vi-VN"/>
        </w:rPr>
        <w:t xml:space="preserve"> NXB Giáo dục 2000</w:t>
      </w:r>
    </w:p>
    <w:p w14:paraId="7A26F8B5" w14:textId="77777777" w:rsidR="006F4D15" w:rsidRPr="00FC6259" w:rsidRDefault="006F4D15" w:rsidP="00FC6259">
      <w:pPr>
        <w:spacing w:before="120" w:after="120"/>
        <w:ind w:firstLine="567"/>
        <w:jc w:val="both"/>
        <w:rPr>
          <w:sz w:val="28"/>
          <w:szCs w:val="28"/>
          <w:lang w:val="vi-VN"/>
        </w:rPr>
      </w:pPr>
      <w:r w:rsidRPr="00FC6259">
        <w:rPr>
          <w:sz w:val="28"/>
          <w:szCs w:val="28"/>
          <w:lang w:val="vi-VN"/>
        </w:rPr>
        <w:t xml:space="preserve">[3] Bùi Quốc Khánh, Hoàng Xuân Bình, </w:t>
      </w:r>
      <w:r w:rsidRPr="00FC6259">
        <w:rPr>
          <w:i/>
          <w:sz w:val="28"/>
          <w:szCs w:val="28"/>
          <w:lang w:val="vi-VN"/>
        </w:rPr>
        <w:t>Trang bị điện – điện tử tự động hóa cầu trục và cần trục,</w:t>
      </w:r>
      <w:r w:rsidRPr="00FC6259">
        <w:rPr>
          <w:sz w:val="28"/>
          <w:szCs w:val="28"/>
          <w:lang w:val="vi-VN"/>
        </w:rPr>
        <w:t xml:space="preserve"> Nxb KHKT 2006</w:t>
      </w:r>
    </w:p>
    <w:p w14:paraId="44203C01" w14:textId="77777777" w:rsidR="006F4D15" w:rsidRPr="00FC6259" w:rsidRDefault="006F4D15" w:rsidP="00FC6259">
      <w:pPr>
        <w:spacing w:before="120" w:after="120"/>
        <w:ind w:firstLine="567"/>
        <w:jc w:val="both"/>
        <w:rPr>
          <w:sz w:val="28"/>
          <w:szCs w:val="28"/>
        </w:rPr>
      </w:pPr>
      <w:r w:rsidRPr="00FC6259">
        <w:rPr>
          <w:sz w:val="28"/>
          <w:szCs w:val="28"/>
          <w:lang w:val="vi-VN"/>
        </w:rPr>
        <w:t xml:space="preserve">[4] </w:t>
      </w:r>
      <w:hyperlink r:id="rId15" w:history="1">
        <w:r w:rsidRPr="00FC6259">
          <w:rPr>
            <w:sz w:val="28"/>
            <w:szCs w:val="28"/>
            <w:lang w:val="vi-VN"/>
          </w:rPr>
          <w:t>Bùi Quốc Khánh</w:t>
        </w:r>
      </w:hyperlink>
      <w:r w:rsidRPr="00FC6259">
        <w:rPr>
          <w:sz w:val="28"/>
          <w:szCs w:val="28"/>
          <w:lang w:val="vi-VN"/>
        </w:rPr>
        <w:t xml:space="preserve">. </w:t>
      </w:r>
      <w:hyperlink r:id="rId16" w:history="1">
        <w:r w:rsidRPr="00FC6259">
          <w:rPr>
            <w:sz w:val="28"/>
            <w:szCs w:val="28"/>
            <w:lang w:val="vi-VN"/>
          </w:rPr>
          <w:t>Nguyễn Thị Hiền</w:t>
        </w:r>
      </w:hyperlink>
      <w:r w:rsidRPr="00FC6259">
        <w:rPr>
          <w:sz w:val="28"/>
          <w:szCs w:val="28"/>
          <w:lang w:val="vi-VN"/>
        </w:rPr>
        <w:t xml:space="preserve">. </w:t>
      </w:r>
      <w:hyperlink r:id="rId17" w:history="1">
        <w:r w:rsidRPr="00FC6259">
          <w:rPr>
            <w:sz w:val="28"/>
            <w:szCs w:val="28"/>
          </w:rPr>
          <w:t>Nguyễn Văn Liễn</w:t>
        </w:r>
      </w:hyperlink>
      <w:r w:rsidRPr="00FC6259">
        <w:rPr>
          <w:sz w:val="28"/>
          <w:szCs w:val="28"/>
        </w:rPr>
        <w:t xml:space="preserve">, </w:t>
      </w:r>
      <w:r w:rsidRPr="00FC6259">
        <w:rPr>
          <w:i/>
          <w:sz w:val="28"/>
          <w:szCs w:val="28"/>
        </w:rPr>
        <w:t>Truyền động điện</w:t>
      </w:r>
      <w:r w:rsidRPr="00FC6259">
        <w:rPr>
          <w:sz w:val="28"/>
          <w:szCs w:val="28"/>
        </w:rPr>
        <w:t>, Nxb KHKT 2006</w:t>
      </w:r>
    </w:p>
    <w:p w14:paraId="23AABCC5" w14:textId="77777777" w:rsidR="006F4D15" w:rsidRPr="00FC6259" w:rsidRDefault="006F4D15" w:rsidP="00FC6259">
      <w:pPr>
        <w:spacing w:before="120" w:after="120"/>
        <w:ind w:firstLine="567"/>
        <w:jc w:val="both"/>
        <w:rPr>
          <w:i/>
          <w:iCs/>
          <w:sz w:val="28"/>
          <w:szCs w:val="28"/>
          <w:lang w:eastAsia="ko-KR"/>
        </w:rPr>
      </w:pPr>
      <w:r w:rsidRPr="00FC6259">
        <w:rPr>
          <w:sz w:val="28"/>
          <w:szCs w:val="28"/>
          <w:lang w:val="da-DK"/>
        </w:rPr>
        <w:t xml:space="preserve">[5] Nguyễn Đức Lợi, </w:t>
      </w:r>
      <w:r w:rsidRPr="00FC6259">
        <w:rPr>
          <w:i/>
          <w:sz w:val="28"/>
          <w:szCs w:val="28"/>
          <w:lang w:val="da-DK"/>
        </w:rPr>
        <w:t>Giáo trình chuyên ngành điện tập 1,2,3,4</w:t>
      </w:r>
      <w:r w:rsidRPr="00FC6259">
        <w:rPr>
          <w:sz w:val="28"/>
          <w:szCs w:val="28"/>
          <w:lang w:val="da-DK"/>
        </w:rPr>
        <w:t>, NXB Thống kê 2001</w:t>
      </w:r>
    </w:p>
    <w:p w14:paraId="68189334" w14:textId="77777777" w:rsidR="006F4D15" w:rsidRPr="00FC6259" w:rsidRDefault="006F4D15" w:rsidP="00FC6259">
      <w:pPr>
        <w:rPr>
          <w:b/>
          <w:sz w:val="28"/>
          <w:szCs w:val="28"/>
          <w:lang w:val="pl-PL"/>
        </w:rPr>
      </w:pPr>
      <w:r w:rsidRPr="00FC6259">
        <w:rPr>
          <w:b/>
          <w:sz w:val="28"/>
          <w:szCs w:val="28"/>
          <w:lang w:val="pl-PL"/>
        </w:rPr>
        <w:br w:type="page"/>
      </w:r>
    </w:p>
    <w:p w14:paraId="0585AD5A" w14:textId="46B8E205" w:rsidR="00FC4C92" w:rsidRPr="00FC6259" w:rsidRDefault="00FC4C92" w:rsidP="00FC6259">
      <w:pPr>
        <w:jc w:val="center"/>
        <w:rPr>
          <w:b/>
          <w:sz w:val="28"/>
          <w:szCs w:val="28"/>
          <w:lang w:val="pl-PL"/>
        </w:rPr>
      </w:pPr>
      <w:bookmarkStart w:id="51" w:name="_Hlk198113370"/>
      <w:r w:rsidRPr="00FC6259">
        <w:rPr>
          <w:b/>
          <w:sz w:val="28"/>
          <w:szCs w:val="28"/>
          <w:lang w:val="pl-PL"/>
        </w:rPr>
        <w:lastRenderedPageBreak/>
        <w:t>CHƯƠNG TRÌNH MÔ ĐUN</w:t>
      </w:r>
    </w:p>
    <w:p w14:paraId="74580CEA" w14:textId="77777777" w:rsidR="00FC4C92" w:rsidRPr="00FC6259" w:rsidRDefault="00FC4C92" w:rsidP="00FC6259">
      <w:pPr>
        <w:spacing w:before="120" w:after="0"/>
        <w:jc w:val="center"/>
        <w:rPr>
          <w:b/>
          <w:sz w:val="28"/>
          <w:szCs w:val="28"/>
          <w:lang w:val="pl-PL"/>
        </w:rPr>
      </w:pPr>
    </w:p>
    <w:p w14:paraId="70F46830" w14:textId="77777777" w:rsidR="00FC4C92" w:rsidRPr="00FC6259" w:rsidRDefault="00FC4C92" w:rsidP="00FC6259">
      <w:pPr>
        <w:spacing w:before="120" w:after="0"/>
        <w:ind w:firstLine="540"/>
        <w:rPr>
          <w:sz w:val="28"/>
          <w:szCs w:val="28"/>
          <w:lang w:val="pl-PL"/>
        </w:rPr>
      </w:pPr>
      <w:r w:rsidRPr="00FC6259">
        <w:rPr>
          <w:b/>
          <w:sz w:val="28"/>
          <w:szCs w:val="28"/>
          <w:lang w:val="pl-PL"/>
        </w:rPr>
        <w:t>Tên mô đun:</w:t>
      </w:r>
      <w:r w:rsidRPr="00FC6259">
        <w:rPr>
          <w:sz w:val="28"/>
          <w:szCs w:val="28"/>
          <w:lang w:val="pl-PL"/>
        </w:rPr>
        <w:t xml:space="preserve"> PLC NÂNG CAO</w:t>
      </w:r>
    </w:p>
    <w:p w14:paraId="6B4DEAF4" w14:textId="172C1F29" w:rsidR="00FC4C92" w:rsidRPr="00FC6259" w:rsidRDefault="00FC4C92" w:rsidP="00FC6259">
      <w:pPr>
        <w:spacing w:before="120" w:after="0"/>
        <w:ind w:firstLine="540"/>
        <w:rPr>
          <w:sz w:val="28"/>
          <w:szCs w:val="28"/>
          <w:lang w:val="pl-PL"/>
        </w:rPr>
      </w:pPr>
      <w:r w:rsidRPr="00FC6259">
        <w:rPr>
          <w:b/>
          <w:sz w:val="28"/>
          <w:szCs w:val="28"/>
          <w:lang w:val="pl-PL"/>
        </w:rPr>
        <w:t>Mã số mô đun:</w:t>
      </w:r>
      <w:r w:rsidRPr="00FC6259">
        <w:rPr>
          <w:sz w:val="28"/>
          <w:szCs w:val="28"/>
          <w:lang w:val="pl-PL"/>
        </w:rPr>
        <w:t xml:space="preserve">  MĐ </w:t>
      </w:r>
      <w:r w:rsidR="005562C5" w:rsidRPr="00FC6259">
        <w:rPr>
          <w:sz w:val="28"/>
          <w:szCs w:val="28"/>
          <w:lang w:val="pl-PL"/>
        </w:rPr>
        <w:t>11</w:t>
      </w:r>
    </w:p>
    <w:p w14:paraId="273B73AD" w14:textId="77777777" w:rsidR="00FC4C92" w:rsidRPr="00FC6259" w:rsidRDefault="00FC4C92" w:rsidP="00FC6259">
      <w:pPr>
        <w:spacing w:before="120" w:after="120"/>
        <w:ind w:firstLine="540"/>
        <w:rPr>
          <w:sz w:val="28"/>
          <w:szCs w:val="28"/>
          <w:lang w:val="pl-PL"/>
        </w:rPr>
      </w:pPr>
      <w:r w:rsidRPr="00FC6259">
        <w:rPr>
          <w:b/>
          <w:sz w:val="28"/>
          <w:szCs w:val="28"/>
          <w:lang w:val="pl-PL"/>
        </w:rPr>
        <w:t>Thời gian thực hiện mô đun:</w:t>
      </w:r>
      <w:r w:rsidRPr="00FC6259">
        <w:rPr>
          <w:sz w:val="28"/>
          <w:szCs w:val="28"/>
          <w:lang w:val="pl-PL"/>
        </w:rPr>
        <w:t xml:space="preserve"> </w:t>
      </w:r>
      <w:r w:rsidRPr="00FC6259">
        <w:rPr>
          <w:sz w:val="28"/>
          <w:szCs w:val="28"/>
          <w:lang w:val="vi-VN"/>
        </w:rPr>
        <w:t>60</w:t>
      </w:r>
      <w:r w:rsidRPr="00FC6259">
        <w:rPr>
          <w:sz w:val="28"/>
          <w:szCs w:val="28"/>
          <w:lang w:val="pl-PL"/>
        </w:rPr>
        <w:t xml:space="preserve"> giờ; (Lý thuyết: </w:t>
      </w:r>
      <w:r w:rsidRPr="00FC6259">
        <w:rPr>
          <w:sz w:val="28"/>
          <w:szCs w:val="28"/>
          <w:lang w:val="vi-VN"/>
        </w:rPr>
        <w:t>30</w:t>
      </w:r>
      <w:r w:rsidRPr="00FC6259">
        <w:rPr>
          <w:sz w:val="28"/>
          <w:szCs w:val="28"/>
          <w:lang w:val="pl-PL"/>
        </w:rPr>
        <w:t xml:space="preserve"> giờ; Thực hành, thí nghiệm, thảo luận, bài tập: </w:t>
      </w:r>
      <w:r w:rsidRPr="00FC6259">
        <w:rPr>
          <w:sz w:val="28"/>
          <w:szCs w:val="28"/>
          <w:lang w:val="vi-VN"/>
        </w:rPr>
        <w:t>27</w:t>
      </w:r>
      <w:r w:rsidRPr="00FC6259">
        <w:rPr>
          <w:sz w:val="28"/>
          <w:szCs w:val="28"/>
          <w:lang w:val="pl-PL"/>
        </w:rPr>
        <w:t xml:space="preserve">  giờ; Kiểm tra: </w:t>
      </w:r>
      <w:r w:rsidRPr="00FC6259">
        <w:rPr>
          <w:sz w:val="28"/>
          <w:szCs w:val="28"/>
          <w:lang w:val="vi-VN"/>
        </w:rPr>
        <w:t>3</w:t>
      </w:r>
      <w:r w:rsidRPr="00FC6259">
        <w:rPr>
          <w:sz w:val="28"/>
          <w:szCs w:val="28"/>
          <w:lang w:val="pl-PL"/>
        </w:rPr>
        <w:t xml:space="preserve"> giờ)</w:t>
      </w:r>
    </w:p>
    <w:p w14:paraId="2ED17004" w14:textId="77777777" w:rsidR="00FC4C92" w:rsidRPr="00FC6259" w:rsidRDefault="00FC4C92" w:rsidP="00FC6259">
      <w:pPr>
        <w:spacing w:before="120" w:after="120"/>
        <w:ind w:firstLine="540"/>
        <w:rPr>
          <w:sz w:val="28"/>
          <w:szCs w:val="28"/>
          <w:lang w:val="pl-PL"/>
        </w:rPr>
      </w:pPr>
    </w:p>
    <w:p w14:paraId="33C31DD3" w14:textId="77777777" w:rsidR="00FC4C92" w:rsidRPr="00FC6259" w:rsidRDefault="00FC4C92" w:rsidP="00FC6259">
      <w:pPr>
        <w:spacing w:before="120" w:after="120"/>
        <w:rPr>
          <w:sz w:val="28"/>
          <w:szCs w:val="28"/>
          <w:lang w:val="pl-PL"/>
        </w:rPr>
      </w:pPr>
      <w:r w:rsidRPr="00FC6259">
        <w:rPr>
          <w:b/>
          <w:sz w:val="28"/>
          <w:szCs w:val="28"/>
          <w:lang w:val="pl-PL"/>
        </w:rPr>
        <w:t>I. Vị trí, tính chất của mô đun</w:t>
      </w:r>
      <w:r w:rsidRPr="00FC6259">
        <w:rPr>
          <w:sz w:val="28"/>
          <w:szCs w:val="28"/>
          <w:lang w:val="pl-PL"/>
        </w:rPr>
        <w:t>:</w:t>
      </w:r>
    </w:p>
    <w:p w14:paraId="5F5BEF5B" w14:textId="77777777" w:rsidR="00FC4C92" w:rsidRPr="00FC6259" w:rsidRDefault="00FC4C92" w:rsidP="00FC6259">
      <w:pPr>
        <w:spacing w:before="120" w:after="120"/>
        <w:ind w:firstLine="720"/>
        <w:jc w:val="both"/>
        <w:rPr>
          <w:sz w:val="28"/>
          <w:szCs w:val="28"/>
          <w:lang w:val="es-ES_tradnl"/>
        </w:rPr>
      </w:pPr>
      <w:r w:rsidRPr="00FC6259">
        <w:rPr>
          <w:sz w:val="28"/>
          <w:szCs w:val="28"/>
          <w:lang w:val="da-DK" w:eastAsia="ko-KR"/>
        </w:rPr>
        <w:t xml:space="preserve">- Vị trí: </w:t>
      </w:r>
      <w:r w:rsidRPr="00FC6259">
        <w:rPr>
          <w:sz w:val="28"/>
          <w:szCs w:val="28"/>
          <w:lang w:val="es-ES_tradnl"/>
        </w:rPr>
        <w:t>Mô đun PLC cơ bản là mô đun chuyên môn nghề được bố trí học sau các môn học chung, các môn học, mô đun kỹ thuật cơ sở và mô đun Máy điện. Quấn dây máy điện, Trang bị điện, Điều khiển khí nén, điện khí nén.</w:t>
      </w:r>
    </w:p>
    <w:p w14:paraId="64FA6FBD" w14:textId="77777777" w:rsidR="00FC4C92" w:rsidRPr="00FC6259" w:rsidRDefault="00FC4C92" w:rsidP="00FC6259">
      <w:pPr>
        <w:spacing w:before="120" w:after="120"/>
        <w:ind w:left="709"/>
        <w:jc w:val="both"/>
        <w:rPr>
          <w:sz w:val="28"/>
          <w:szCs w:val="28"/>
          <w:lang w:val="da-DK" w:eastAsia="ko-KR"/>
        </w:rPr>
      </w:pPr>
      <w:r w:rsidRPr="00FC6259">
        <w:rPr>
          <w:sz w:val="28"/>
          <w:szCs w:val="28"/>
          <w:lang w:val="da-DK" w:eastAsia="ko-KR"/>
        </w:rPr>
        <w:t>- Tính chất: Là mô đun chuyên môn nghề thuộc mô đun đào tạo nghề bắt buộc.</w:t>
      </w:r>
    </w:p>
    <w:p w14:paraId="769DA543" w14:textId="77777777" w:rsidR="00FC4C92" w:rsidRPr="00FC6259" w:rsidRDefault="00FC4C92" w:rsidP="00FC6259">
      <w:pPr>
        <w:spacing w:before="120" w:after="120"/>
        <w:rPr>
          <w:b/>
          <w:sz w:val="28"/>
          <w:szCs w:val="28"/>
          <w:lang w:val="da-DK"/>
        </w:rPr>
      </w:pPr>
      <w:r w:rsidRPr="00FC6259">
        <w:rPr>
          <w:b/>
          <w:sz w:val="28"/>
          <w:szCs w:val="28"/>
          <w:lang w:val="da-DK"/>
        </w:rPr>
        <w:t xml:space="preserve">II. Mục tiêu mô đun: </w:t>
      </w:r>
    </w:p>
    <w:p w14:paraId="18D9E1FF" w14:textId="77777777" w:rsidR="00FC4C92" w:rsidRPr="00FC6259" w:rsidRDefault="00FC4C92" w:rsidP="00FC6259">
      <w:pPr>
        <w:spacing w:before="120" w:after="120"/>
        <w:ind w:firstLine="284"/>
        <w:jc w:val="both"/>
        <w:rPr>
          <w:sz w:val="28"/>
          <w:szCs w:val="28"/>
        </w:rPr>
      </w:pPr>
      <w:r w:rsidRPr="00FC6259">
        <w:rPr>
          <w:sz w:val="28"/>
          <w:szCs w:val="28"/>
        </w:rPr>
        <w:t xml:space="preserve">- Kiến thức: </w:t>
      </w:r>
    </w:p>
    <w:p w14:paraId="79BFA16A" w14:textId="77777777" w:rsidR="00FC4C92" w:rsidRPr="00FC6259" w:rsidRDefault="00FC4C92" w:rsidP="00FC6259">
      <w:pPr>
        <w:numPr>
          <w:ilvl w:val="0"/>
          <w:numId w:val="126"/>
        </w:numPr>
        <w:tabs>
          <w:tab w:val="left" w:pos="1276"/>
        </w:tabs>
        <w:spacing w:before="120" w:after="120"/>
        <w:ind w:left="0" w:firstLine="927"/>
        <w:contextualSpacing/>
        <w:jc w:val="both"/>
        <w:rPr>
          <w:sz w:val="28"/>
          <w:szCs w:val="28"/>
          <w:lang w:val="da-DK"/>
        </w:rPr>
      </w:pPr>
      <w:r w:rsidRPr="00FC6259">
        <w:rPr>
          <w:sz w:val="28"/>
          <w:szCs w:val="28"/>
          <w:lang w:val="da-DK"/>
        </w:rPr>
        <w:t>Trình</w:t>
      </w:r>
      <w:r w:rsidRPr="00FC6259">
        <w:rPr>
          <w:sz w:val="28"/>
          <w:szCs w:val="28"/>
          <w:lang w:val="vi-VN"/>
        </w:rPr>
        <w:t xml:space="preserve"> bày và phân loại được các thành phần cơ bản của hệ thống mạng truyền thông công nghiệp.</w:t>
      </w:r>
    </w:p>
    <w:p w14:paraId="47A05F09" w14:textId="77777777" w:rsidR="00FC4C92" w:rsidRPr="00FC6259" w:rsidRDefault="00FC4C92" w:rsidP="00FC6259">
      <w:pPr>
        <w:numPr>
          <w:ilvl w:val="0"/>
          <w:numId w:val="126"/>
        </w:numPr>
        <w:tabs>
          <w:tab w:val="left" w:pos="1276"/>
        </w:tabs>
        <w:spacing w:before="120" w:after="120"/>
        <w:ind w:left="0" w:firstLine="927"/>
        <w:contextualSpacing/>
        <w:jc w:val="both"/>
        <w:rPr>
          <w:sz w:val="28"/>
          <w:szCs w:val="28"/>
          <w:lang w:val="da-DK"/>
        </w:rPr>
      </w:pPr>
      <w:r w:rsidRPr="00FC6259">
        <w:rPr>
          <w:sz w:val="28"/>
          <w:szCs w:val="28"/>
        </w:rPr>
        <w:t>Trình bày được cấu trúc và nguyên lý làm việc của các hệ thống điều khiển SCADA (Supervision Control And Data Acquisition) trong công nghiệp</w:t>
      </w:r>
    </w:p>
    <w:p w14:paraId="6E6ABC1A" w14:textId="77777777" w:rsidR="00FC4C92" w:rsidRPr="00FC6259" w:rsidRDefault="00FC4C92" w:rsidP="00FC6259">
      <w:pPr>
        <w:numPr>
          <w:ilvl w:val="0"/>
          <w:numId w:val="126"/>
        </w:numPr>
        <w:tabs>
          <w:tab w:val="left" w:pos="1276"/>
        </w:tabs>
        <w:spacing w:before="120" w:after="120"/>
        <w:ind w:left="0" w:firstLine="927"/>
        <w:contextualSpacing/>
        <w:jc w:val="both"/>
        <w:rPr>
          <w:sz w:val="28"/>
          <w:szCs w:val="28"/>
          <w:lang w:val="da-DK"/>
        </w:rPr>
      </w:pPr>
      <w:r w:rsidRPr="00FC6259">
        <w:rPr>
          <w:sz w:val="28"/>
          <w:szCs w:val="28"/>
        </w:rPr>
        <w:t>Trình bày được các đặc điểm cấu trúc cơ bản của một số hệ thống bus tiêu biểu: Profibus, Modbus, OSI, ASCII, Ethernet;</w:t>
      </w:r>
    </w:p>
    <w:p w14:paraId="0FBF1780" w14:textId="77777777" w:rsidR="00FC4C92" w:rsidRPr="00FC6259" w:rsidRDefault="00FC4C92" w:rsidP="00FC6259">
      <w:pPr>
        <w:spacing w:before="120" w:after="120"/>
        <w:ind w:firstLine="284"/>
        <w:jc w:val="both"/>
        <w:rPr>
          <w:sz w:val="28"/>
          <w:szCs w:val="28"/>
        </w:rPr>
      </w:pPr>
      <w:r w:rsidRPr="00FC6259">
        <w:rPr>
          <w:sz w:val="28"/>
          <w:szCs w:val="28"/>
        </w:rPr>
        <w:t xml:space="preserve">- Kỹ năng: </w:t>
      </w:r>
    </w:p>
    <w:p w14:paraId="30F54C43" w14:textId="77777777" w:rsidR="00FC4C92" w:rsidRPr="00FC6259" w:rsidRDefault="00FC4C92" w:rsidP="00FC6259">
      <w:pPr>
        <w:numPr>
          <w:ilvl w:val="0"/>
          <w:numId w:val="126"/>
        </w:numPr>
        <w:tabs>
          <w:tab w:val="left" w:pos="1276"/>
        </w:tabs>
        <w:spacing w:before="120" w:after="120"/>
        <w:ind w:left="0" w:firstLine="927"/>
        <w:contextualSpacing/>
        <w:jc w:val="both"/>
        <w:rPr>
          <w:sz w:val="28"/>
          <w:szCs w:val="28"/>
          <w:lang w:val="da-DK"/>
        </w:rPr>
      </w:pPr>
      <w:r w:rsidRPr="00FC6259">
        <w:rPr>
          <w:sz w:val="28"/>
          <w:szCs w:val="28"/>
          <w:lang w:val="da-DK"/>
        </w:rPr>
        <w:t xml:space="preserve">Phân tích được  một số chương trình đơn giản, phát hiện sai lỗi và sửa chữa khắc phục. </w:t>
      </w:r>
    </w:p>
    <w:p w14:paraId="4D7B7A1C" w14:textId="77777777" w:rsidR="00FC4C92" w:rsidRPr="00FC6259" w:rsidRDefault="00FC4C92" w:rsidP="00FC6259">
      <w:pPr>
        <w:numPr>
          <w:ilvl w:val="0"/>
          <w:numId w:val="126"/>
        </w:numPr>
        <w:tabs>
          <w:tab w:val="left" w:pos="1276"/>
        </w:tabs>
        <w:spacing w:before="120" w:after="120"/>
        <w:ind w:left="0" w:firstLine="927"/>
        <w:contextualSpacing/>
        <w:jc w:val="both"/>
        <w:rPr>
          <w:sz w:val="28"/>
          <w:szCs w:val="28"/>
          <w:lang w:val="en-SG"/>
        </w:rPr>
      </w:pPr>
      <w:r w:rsidRPr="00FC6259">
        <w:rPr>
          <w:sz w:val="28"/>
          <w:szCs w:val="28"/>
          <w:lang w:val="da-DK"/>
        </w:rPr>
        <w:t xml:space="preserve">Lắp ráp và cấu hình được một hệ thống mạng; </w:t>
      </w:r>
    </w:p>
    <w:p w14:paraId="150860DC" w14:textId="77777777" w:rsidR="00FC4C92" w:rsidRPr="00FC6259" w:rsidRDefault="00FC4C92" w:rsidP="00FC6259">
      <w:pPr>
        <w:numPr>
          <w:ilvl w:val="0"/>
          <w:numId w:val="126"/>
        </w:numPr>
        <w:spacing w:before="120" w:after="120"/>
        <w:rPr>
          <w:sz w:val="28"/>
          <w:szCs w:val="28"/>
          <w:lang w:val="en-SG" w:eastAsia="x-none"/>
        </w:rPr>
      </w:pPr>
      <w:r w:rsidRPr="00FC6259">
        <w:rPr>
          <w:sz w:val="28"/>
          <w:szCs w:val="28"/>
          <w:lang w:val="x-none" w:eastAsia="x-none"/>
        </w:rPr>
        <w:t>Lắp đặt được</w:t>
      </w:r>
      <w:r w:rsidRPr="00FC6259">
        <w:rPr>
          <w:sz w:val="28"/>
          <w:szCs w:val="28"/>
          <w:lang w:val="vi-VN" w:eastAsia="x-none"/>
        </w:rPr>
        <w:t xml:space="preserve"> một số</w:t>
      </w:r>
      <w:r w:rsidRPr="00FC6259">
        <w:rPr>
          <w:sz w:val="28"/>
          <w:szCs w:val="28"/>
          <w:lang w:val="x-none" w:eastAsia="x-none"/>
        </w:rPr>
        <w:t xml:space="preserve"> hệ thống điều khiển SCADA</w:t>
      </w:r>
      <w:r w:rsidRPr="00FC6259">
        <w:rPr>
          <w:sz w:val="28"/>
          <w:szCs w:val="28"/>
          <w:lang w:val="vi-VN" w:eastAsia="x-none"/>
        </w:rPr>
        <w:t xml:space="preserve"> đơn giản </w:t>
      </w:r>
      <w:r w:rsidRPr="00FC6259">
        <w:rPr>
          <w:sz w:val="28"/>
          <w:szCs w:val="28"/>
          <w:lang w:val="x-none" w:eastAsia="x-none"/>
        </w:rPr>
        <w:t xml:space="preserve"> trong công nghiệp; </w:t>
      </w:r>
    </w:p>
    <w:p w14:paraId="7D78A5D8" w14:textId="77777777" w:rsidR="00FC4C92" w:rsidRPr="00FC6259" w:rsidRDefault="00FC4C92" w:rsidP="00FC6259">
      <w:pPr>
        <w:numPr>
          <w:ilvl w:val="0"/>
          <w:numId w:val="126"/>
        </w:numPr>
        <w:spacing w:before="120" w:after="120"/>
        <w:rPr>
          <w:sz w:val="28"/>
          <w:szCs w:val="28"/>
          <w:lang w:val="en-SG" w:eastAsia="x-none"/>
        </w:rPr>
      </w:pPr>
      <w:r w:rsidRPr="00FC6259">
        <w:rPr>
          <w:sz w:val="28"/>
          <w:szCs w:val="28"/>
          <w:lang w:val="x-none" w:eastAsia="x-none"/>
        </w:rPr>
        <w:t xml:space="preserve">Lập trình, điều khiển được các thông số, thiết bị cơ bản trong hệ thống điều khiển trong công nghiệp; </w:t>
      </w:r>
    </w:p>
    <w:p w14:paraId="187F4C14" w14:textId="77777777" w:rsidR="00FC4C92" w:rsidRPr="00FC6259" w:rsidRDefault="00FC4C92" w:rsidP="00FC6259">
      <w:pPr>
        <w:numPr>
          <w:ilvl w:val="0"/>
          <w:numId w:val="126"/>
        </w:numPr>
        <w:spacing w:before="120" w:after="120"/>
        <w:rPr>
          <w:sz w:val="28"/>
          <w:szCs w:val="28"/>
          <w:lang w:val="en-SG" w:eastAsia="x-none"/>
        </w:rPr>
      </w:pPr>
      <w:r w:rsidRPr="00FC6259">
        <w:rPr>
          <w:sz w:val="28"/>
          <w:szCs w:val="28"/>
          <w:lang w:val="x-none" w:eastAsia="x-none"/>
        </w:rPr>
        <w:t xml:space="preserve">Tháo, lắp được bộ cảm biến và bộ phận/phần tử trong hệ thống tự động hóa, thay thế và hiệu chỉnh các phần tử; </w:t>
      </w:r>
    </w:p>
    <w:p w14:paraId="66965170" w14:textId="77777777" w:rsidR="00FC4C92" w:rsidRPr="00FC6259" w:rsidRDefault="00FC4C92" w:rsidP="00FC6259">
      <w:pPr>
        <w:tabs>
          <w:tab w:val="left" w:pos="1276"/>
        </w:tabs>
        <w:spacing w:before="120" w:after="120"/>
        <w:ind w:left="927"/>
        <w:contextualSpacing/>
        <w:jc w:val="both"/>
        <w:rPr>
          <w:sz w:val="28"/>
          <w:szCs w:val="28"/>
          <w:lang w:val="da-DK"/>
        </w:rPr>
      </w:pPr>
    </w:p>
    <w:p w14:paraId="2FBF1C0A" w14:textId="77777777" w:rsidR="00FC4C92" w:rsidRPr="00FC6259" w:rsidRDefault="00FC4C92" w:rsidP="00FC6259">
      <w:pPr>
        <w:spacing w:before="120" w:after="120"/>
        <w:ind w:firstLine="284"/>
        <w:jc w:val="both"/>
        <w:rPr>
          <w:sz w:val="28"/>
          <w:szCs w:val="28"/>
          <w:lang w:val="da-DK"/>
        </w:rPr>
      </w:pPr>
      <w:r w:rsidRPr="00FC6259">
        <w:rPr>
          <w:sz w:val="28"/>
          <w:szCs w:val="28"/>
          <w:lang w:val="da-DK"/>
        </w:rPr>
        <w:t xml:space="preserve">- Năng lực tự chủ và trách nhiệm: </w:t>
      </w:r>
    </w:p>
    <w:p w14:paraId="51A38A1E" w14:textId="77777777" w:rsidR="00FC4C92" w:rsidRPr="00FC6259" w:rsidRDefault="00FC4C92" w:rsidP="00FC6259">
      <w:pPr>
        <w:numPr>
          <w:ilvl w:val="0"/>
          <w:numId w:val="127"/>
        </w:numPr>
        <w:spacing w:before="120" w:after="120"/>
        <w:ind w:firstLine="273"/>
        <w:jc w:val="both"/>
        <w:rPr>
          <w:sz w:val="28"/>
          <w:szCs w:val="28"/>
          <w:lang w:val="da-DK"/>
        </w:rPr>
      </w:pPr>
      <w:r w:rsidRPr="00FC6259">
        <w:rPr>
          <w:sz w:val="28"/>
          <w:szCs w:val="28"/>
          <w:lang w:val="da-DK"/>
        </w:rPr>
        <w:t>Nghiêm túc, tích cực, tự giác trong học tập.</w:t>
      </w:r>
    </w:p>
    <w:p w14:paraId="09F67C9D" w14:textId="77777777" w:rsidR="00FC4C92" w:rsidRPr="00FC6259" w:rsidRDefault="00FC4C92" w:rsidP="00FC6259">
      <w:pPr>
        <w:numPr>
          <w:ilvl w:val="0"/>
          <w:numId w:val="127"/>
        </w:numPr>
        <w:spacing w:before="120" w:after="120"/>
        <w:ind w:firstLine="273"/>
        <w:jc w:val="both"/>
        <w:rPr>
          <w:sz w:val="28"/>
          <w:szCs w:val="28"/>
        </w:rPr>
      </w:pPr>
      <w:r w:rsidRPr="00FC6259">
        <w:rPr>
          <w:sz w:val="28"/>
          <w:szCs w:val="28"/>
        </w:rPr>
        <w:lastRenderedPageBreak/>
        <w:t>Đảm bảo an toàn lao động và vệ sinh công nghiệp.</w:t>
      </w:r>
    </w:p>
    <w:p w14:paraId="50175319" w14:textId="77777777" w:rsidR="00FC4C92" w:rsidRPr="00FC6259" w:rsidRDefault="00FC4C92" w:rsidP="00FC6259">
      <w:pPr>
        <w:numPr>
          <w:ilvl w:val="0"/>
          <w:numId w:val="127"/>
        </w:numPr>
        <w:spacing w:before="120" w:after="120"/>
        <w:ind w:firstLine="273"/>
        <w:jc w:val="both"/>
        <w:rPr>
          <w:sz w:val="28"/>
          <w:szCs w:val="28"/>
        </w:rPr>
      </w:pPr>
      <w:r w:rsidRPr="00FC6259">
        <w:rPr>
          <w:sz w:val="28"/>
          <w:szCs w:val="28"/>
        </w:rPr>
        <w:t>Có ý thức sử dụng tiết kiệm vật tư, nguyên vật liệu và bảo vệ môi trường</w:t>
      </w:r>
    </w:p>
    <w:p w14:paraId="29DBCB89" w14:textId="77777777" w:rsidR="00FC4C92" w:rsidRPr="00FC6259" w:rsidRDefault="00FC4C92" w:rsidP="00FC6259">
      <w:pPr>
        <w:spacing w:before="120" w:after="120"/>
        <w:jc w:val="both"/>
        <w:rPr>
          <w:sz w:val="28"/>
          <w:szCs w:val="28"/>
          <w:lang w:val="da-DK"/>
        </w:rPr>
      </w:pPr>
      <w:r w:rsidRPr="00FC6259">
        <w:rPr>
          <w:b/>
          <w:sz w:val="28"/>
          <w:szCs w:val="28"/>
          <w:lang w:val="da-DK"/>
        </w:rPr>
        <w:t>III. Nội dung mô đun:</w:t>
      </w:r>
    </w:p>
    <w:p w14:paraId="701C1E5C" w14:textId="77777777" w:rsidR="00FC4C92" w:rsidRPr="00FC6259" w:rsidRDefault="00FC4C92" w:rsidP="00FC6259">
      <w:pPr>
        <w:spacing w:before="120" w:after="120"/>
        <w:jc w:val="both"/>
        <w:rPr>
          <w:sz w:val="28"/>
          <w:szCs w:val="28"/>
          <w:lang w:val="da-DK"/>
        </w:rPr>
      </w:pPr>
      <w:r w:rsidRPr="00FC6259">
        <w:rPr>
          <w:sz w:val="28"/>
          <w:szCs w:val="28"/>
          <w:lang w:val="da-DK"/>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FC6259" w:rsidRPr="00FC6259" w14:paraId="33108BFE" w14:textId="77777777" w:rsidTr="007556A2">
        <w:trPr>
          <w:trHeight w:val="420"/>
        </w:trPr>
        <w:tc>
          <w:tcPr>
            <w:tcW w:w="793" w:type="dxa"/>
            <w:vMerge w:val="restart"/>
            <w:vAlign w:val="center"/>
          </w:tcPr>
          <w:p w14:paraId="01C5963A" w14:textId="77777777" w:rsidR="00FC4C92" w:rsidRPr="00FC6259" w:rsidRDefault="00FC4C92" w:rsidP="00FC6259">
            <w:pPr>
              <w:spacing w:before="120" w:after="120"/>
              <w:jc w:val="center"/>
              <w:rPr>
                <w:b/>
                <w:sz w:val="28"/>
                <w:szCs w:val="28"/>
              </w:rPr>
            </w:pPr>
            <w:r w:rsidRPr="00FC6259">
              <w:rPr>
                <w:b/>
                <w:sz w:val="28"/>
                <w:szCs w:val="28"/>
              </w:rPr>
              <w:t>SỐ TT</w:t>
            </w:r>
          </w:p>
        </w:tc>
        <w:tc>
          <w:tcPr>
            <w:tcW w:w="3962" w:type="dxa"/>
            <w:vMerge w:val="restart"/>
            <w:vAlign w:val="center"/>
          </w:tcPr>
          <w:p w14:paraId="1420EAA4" w14:textId="77777777" w:rsidR="00FC4C92" w:rsidRPr="00FC6259" w:rsidRDefault="00FC4C92" w:rsidP="00FC6259">
            <w:pPr>
              <w:spacing w:before="120" w:after="120"/>
              <w:jc w:val="center"/>
              <w:rPr>
                <w:b/>
                <w:sz w:val="28"/>
                <w:szCs w:val="28"/>
              </w:rPr>
            </w:pPr>
            <w:r w:rsidRPr="00FC6259">
              <w:rPr>
                <w:b/>
                <w:sz w:val="28"/>
                <w:szCs w:val="28"/>
              </w:rPr>
              <w:t>Tên chương, mục</w:t>
            </w:r>
          </w:p>
        </w:tc>
        <w:tc>
          <w:tcPr>
            <w:tcW w:w="4440" w:type="dxa"/>
            <w:gridSpan w:val="4"/>
            <w:vAlign w:val="center"/>
          </w:tcPr>
          <w:p w14:paraId="4DD65891" w14:textId="77777777" w:rsidR="00FC4C92" w:rsidRPr="00FC6259" w:rsidRDefault="00FC4C92" w:rsidP="00FC6259">
            <w:pPr>
              <w:spacing w:before="120" w:after="120"/>
              <w:jc w:val="center"/>
              <w:rPr>
                <w:b/>
                <w:sz w:val="28"/>
                <w:szCs w:val="28"/>
              </w:rPr>
            </w:pPr>
            <w:r w:rsidRPr="00FC6259">
              <w:rPr>
                <w:b/>
                <w:sz w:val="28"/>
                <w:szCs w:val="28"/>
              </w:rPr>
              <w:t>Thời gian (giờ)</w:t>
            </w:r>
          </w:p>
        </w:tc>
      </w:tr>
      <w:tr w:rsidR="00FC6259" w:rsidRPr="00FC6259" w14:paraId="7E3D95A4" w14:textId="77777777" w:rsidTr="007556A2">
        <w:trPr>
          <w:trHeight w:val="420"/>
        </w:trPr>
        <w:tc>
          <w:tcPr>
            <w:tcW w:w="793" w:type="dxa"/>
            <w:vMerge/>
            <w:vAlign w:val="center"/>
          </w:tcPr>
          <w:p w14:paraId="1CD75688" w14:textId="77777777" w:rsidR="00FC4C92" w:rsidRPr="00FC6259" w:rsidRDefault="00FC4C92" w:rsidP="00FC6259">
            <w:pPr>
              <w:spacing w:before="120" w:after="120"/>
              <w:jc w:val="center"/>
              <w:rPr>
                <w:b/>
                <w:sz w:val="28"/>
                <w:szCs w:val="28"/>
              </w:rPr>
            </w:pPr>
          </w:p>
        </w:tc>
        <w:tc>
          <w:tcPr>
            <w:tcW w:w="3962" w:type="dxa"/>
            <w:vMerge/>
            <w:vAlign w:val="center"/>
          </w:tcPr>
          <w:p w14:paraId="0C1F6F49" w14:textId="77777777" w:rsidR="00FC4C92" w:rsidRPr="00FC6259" w:rsidRDefault="00FC4C92" w:rsidP="00FC6259">
            <w:pPr>
              <w:spacing w:before="120" w:after="120"/>
              <w:jc w:val="center"/>
              <w:rPr>
                <w:b/>
                <w:sz w:val="28"/>
                <w:szCs w:val="28"/>
              </w:rPr>
            </w:pPr>
          </w:p>
        </w:tc>
        <w:tc>
          <w:tcPr>
            <w:tcW w:w="838" w:type="dxa"/>
            <w:vAlign w:val="center"/>
          </w:tcPr>
          <w:p w14:paraId="2CFCE8C3" w14:textId="77777777" w:rsidR="00FC4C92" w:rsidRPr="00FC6259" w:rsidRDefault="00FC4C92" w:rsidP="00FC6259">
            <w:pPr>
              <w:spacing w:before="120" w:after="120"/>
              <w:ind w:left="-43" w:right="-44"/>
              <w:jc w:val="center"/>
              <w:rPr>
                <w:b/>
                <w:sz w:val="28"/>
                <w:szCs w:val="28"/>
              </w:rPr>
            </w:pPr>
            <w:r w:rsidRPr="00FC6259">
              <w:rPr>
                <w:b/>
                <w:sz w:val="28"/>
                <w:szCs w:val="28"/>
              </w:rPr>
              <w:t>Tổng số</w:t>
            </w:r>
          </w:p>
        </w:tc>
        <w:tc>
          <w:tcPr>
            <w:tcW w:w="1118" w:type="dxa"/>
            <w:vAlign w:val="center"/>
          </w:tcPr>
          <w:p w14:paraId="7D7A3EE1" w14:textId="77777777" w:rsidR="00FC4C92" w:rsidRPr="00FC6259" w:rsidRDefault="00FC4C92" w:rsidP="00FC6259">
            <w:pPr>
              <w:spacing w:before="120" w:after="120"/>
              <w:ind w:left="-43" w:right="-44"/>
              <w:jc w:val="center"/>
              <w:rPr>
                <w:b/>
                <w:sz w:val="28"/>
                <w:szCs w:val="28"/>
              </w:rPr>
            </w:pPr>
            <w:r w:rsidRPr="00FC6259">
              <w:rPr>
                <w:b/>
                <w:sz w:val="28"/>
                <w:szCs w:val="28"/>
              </w:rPr>
              <w:t>Lý thuyết</w:t>
            </w:r>
          </w:p>
        </w:tc>
        <w:tc>
          <w:tcPr>
            <w:tcW w:w="1511" w:type="dxa"/>
            <w:vAlign w:val="center"/>
          </w:tcPr>
          <w:p w14:paraId="55CB26DD" w14:textId="77777777" w:rsidR="00FC4C92" w:rsidRPr="00FC6259" w:rsidRDefault="00FC4C92" w:rsidP="00FC6259">
            <w:pPr>
              <w:spacing w:before="120" w:after="120"/>
              <w:ind w:left="-43" w:right="-44"/>
              <w:jc w:val="center"/>
              <w:rPr>
                <w:b/>
                <w:sz w:val="28"/>
                <w:szCs w:val="28"/>
              </w:rPr>
            </w:pPr>
            <w:r w:rsidRPr="00FC6259">
              <w:rPr>
                <w:b/>
                <w:sz w:val="28"/>
                <w:szCs w:val="28"/>
              </w:rPr>
              <w:t>Thực hành, thí nghiệm, thảo luận, bài tập</w:t>
            </w:r>
          </w:p>
        </w:tc>
        <w:tc>
          <w:tcPr>
            <w:tcW w:w="973" w:type="dxa"/>
            <w:vAlign w:val="center"/>
          </w:tcPr>
          <w:p w14:paraId="6D9EC021" w14:textId="77777777" w:rsidR="00FC4C92" w:rsidRPr="00FC6259" w:rsidRDefault="00FC4C92" w:rsidP="00FC6259">
            <w:pPr>
              <w:spacing w:before="120" w:after="120"/>
              <w:ind w:left="-43" w:right="-44"/>
              <w:jc w:val="center"/>
              <w:rPr>
                <w:b/>
                <w:sz w:val="28"/>
                <w:szCs w:val="28"/>
              </w:rPr>
            </w:pPr>
            <w:r w:rsidRPr="00FC6259">
              <w:rPr>
                <w:b/>
                <w:sz w:val="28"/>
                <w:szCs w:val="28"/>
              </w:rPr>
              <w:t>Kiểm tra</w:t>
            </w:r>
          </w:p>
        </w:tc>
      </w:tr>
      <w:tr w:rsidR="00FC6259" w:rsidRPr="00FC6259" w14:paraId="76AC5055" w14:textId="77777777" w:rsidTr="007556A2">
        <w:trPr>
          <w:trHeight w:val="420"/>
        </w:trPr>
        <w:tc>
          <w:tcPr>
            <w:tcW w:w="793" w:type="dxa"/>
          </w:tcPr>
          <w:p w14:paraId="1BA2A4E6" w14:textId="77777777" w:rsidR="00FC4C92" w:rsidRPr="00FC6259" w:rsidRDefault="00FC4C92" w:rsidP="00FC6259">
            <w:pPr>
              <w:spacing w:before="120" w:after="120"/>
              <w:jc w:val="center"/>
              <w:rPr>
                <w:sz w:val="28"/>
                <w:szCs w:val="28"/>
                <w:lang w:val="vi-VN"/>
              </w:rPr>
            </w:pPr>
            <w:r w:rsidRPr="00FC6259">
              <w:rPr>
                <w:sz w:val="28"/>
                <w:szCs w:val="28"/>
                <w:lang w:val="vi-VN"/>
              </w:rPr>
              <w:t>1</w:t>
            </w:r>
          </w:p>
        </w:tc>
        <w:tc>
          <w:tcPr>
            <w:tcW w:w="3962" w:type="dxa"/>
          </w:tcPr>
          <w:p w14:paraId="499CC9D2" w14:textId="77777777" w:rsidR="00FC4C92" w:rsidRPr="00FC6259" w:rsidRDefault="00FC4C92" w:rsidP="00FC6259">
            <w:pPr>
              <w:spacing w:before="120" w:after="120"/>
              <w:rPr>
                <w:sz w:val="28"/>
                <w:szCs w:val="28"/>
                <w:lang w:val="vi-VN"/>
              </w:rPr>
            </w:pPr>
            <w:r w:rsidRPr="00FC6259">
              <w:rPr>
                <w:b/>
                <w:sz w:val="28"/>
                <w:szCs w:val="28"/>
              </w:rPr>
              <w:t xml:space="preserve">Bài </w:t>
            </w:r>
            <w:r w:rsidRPr="00FC6259">
              <w:rPr>
                <w:b/>
                <w:sz w:val="28"/>
                <w:szCs w:val="28"/>
                <w:lang w:val="vi-VN"/>
              </w:rPr>
              <w:t>1</w:t>
            </w:r>
            <w:r w:rsidRPr="00FC6259">
              <w:rPr>
                <w:b/>
                <w:sz w:val="28"/>
                <w:szCs w:val="28"/>
              </w:rPr>
              <w:t>:</w:t>
            </w:r>
            <w:r w:rsidRPr="00FC6259">
              <w:rPr>
                <w:sz w:val="28"/>
                <w:szCs w:val="28"/>
              </w:rPr>
              <w:t xml:space="preserve"> Các phép</w:t>
            </w:r>
            <w:r w:rsidRPr="00FC6259">
              <w:rPr>
                <w:sz w:val="28"/>
                <w:szCs w:val="28"/>
                <w:lang w:val="vi-VN"/>
              </w:rPr>
              <w:t xml:space="preserve"> toán số của PLC</w:t>
            </w:r>
          </w:p>
          <w:p w14:paraId="1EF754F5" w14:textId="77777777" w:rsidR="00FC4C92" w:rsidRPr="00FC6259" w:rsidRDefault="00FC4C92" w:rsidP="00FC6259">
            <w:pPr>
              <w:spacing w:before="120" w:after="120"/>
              <w:rPr>
                <w:sz w:val="28"/>
                <w:szCs w:val="28"/>
                <w:lang w:val="vi-VN"/>
              </w:rPr>
            </w:pPr>
            <w:r w:rsidRPr="00FC6259">
              <w:rPr>
                <w:sz w:val="28"/>
                <w:szCs w:val="28"/>
              </w:rPr>
              <w:t>1.</w:t>
            </w:r>
            <w:r w:rsidRPr="00FC6259">
              <w:rPr>
                <w:sz w:val="28"/>
                <w:szCs w:val="28"/>
                <w:lang w:val="vi-VN"/>
              </w:rPr>
              <w:t xml:space="preserve"> Chức năng truyền dẫn</w:t>
            </w:r>
          </w:p>
          <w:p w14:paraId="1183026A" w14:textId="77777777" w:rsidR="00FC4C92" w:rsidRPr="00FC6259" w:rsidRDefault="00FC4C92" w:rsidP="00FC6259">
            <w:pPr>
              <w:spacing w:before="120" w:after="120"/>
              <w:rPr>
                <w:sz w:val="28"/>
                <w:szCs w:val="28"/>
              </w:rPr>
            </w:pPr>
            <w:r w:rsidRPr="00FC6259">
              <w:rPr>
                <w:sz w:val="28"/>
                <w:szCs w:val="28"/>
                <w:lang w:val="vi-VN"/>
              </w:rPr>
              <w:t>2.</w:t>
            </w:r>
            <w:r w:rsidRPr="00FC6259">
              <w:rPr>
                <w:sz w:val="28"/>
                <w:szCs w:val="28"/>
              </w:rPr>
              <w:t xml:space="preserve"> Chức năng so sánh.</w:t>
            </w:r>
          </w:p>
          <w:p w14:paraId="6A0053F4" w14:textId="77777777" w:rsidR="00FC4C92" w:rsidRPr="00FC6259" w:rsidRDefault="00FC4C92" w:rsidP="00FC6259">
            <w:pPr>
              <w:spacing w:before="120" w:after="120"/>
              <w:rPr>
                <w:sz w:val="28"/>
                <w:szCs w:val="28"/>
                <w:lang w:val="vi-VN"/>
              </w:rPr>
            </w:pPr>
            <w:r w:rsidRPr="00FC6259">
              <w:rPr>
                <w:sz w:val="28"/>
                <w:szCs w:val="28"/>
                <w:lang w:val="vi-VN"/>
              </w:rPr>
              <w:t>3. Chức năng dịch chuyển</w:t>
            </w:r>
          </w:p>
          <w:p w14:paraId="29A1A15E" w14:textId="77777777" w:rsidR="00FC4C92" w:rsidRPr="00FC6259" w:rsidRDefault="00FC4C92" w:rsidP="00FC6259">
            <w:pPr>
              <w:spacing w:before="120" w:after="120"/>
              <w:rPr>
                <w:sz w:val="28"/>
                <w:szCs w:val="28"/>
                <w:lang w:val="vi-VN"/>
              </w:rPr>
            </w:pPr>
            <w:r w:rsidRPr="00FC6259">
              <w:rPr>
                <w:sz w:val="28"/>
                <w:szCs w:val="28"/>
                <w:lang w:val="vi-VN"/>
              </w:rPr>
              <w:t>4. Chức năng toán học</w:t>
            </w:r>
          </w:p>
        </w:tc>
        <w:tc>
          <w:tcPr>
            <w:tcW w:w="838" w:type="dxa"/>
          </w:tcPr>
          <w:p w14:paraId="38B851F0" w14:textId="77777777" w:rsidR="00FC4C92" w:rsidRPr="00FC6259" w:rsidRDefault="00FC4C92" w:rsidP="00FC6259">
            <w:pPr>
              <w:spacing w:before="120" w:after="120"/>
              <w:jc w:val="center"/>
              <w:rPr>
                <w:b/>
                <w:bCs/>
                <w:sz w:val="28"/>
                <w:szCs w:val="28"/>
                <w:lang w:val="vi-VN"/>
              </w:rPr>
            </w:pPr>
            <w:r w:rsidRPr="00FC6259">
              <w:rPr>
                <w:b/>
                <w:bCs/>
                <w:sz w:val="28"/>
                <w:szCs w:val="28"/>
                <w:lang w:val="vi-VN"/>
              </w:rPr>
              <w:t>11</w:t>
            </w:r>
          </w:p>
        </w:tc>
        <w:tc>
          <w:tcPr>
            <w:tcW w:w="1118" w:type="dxa"/>
          </w:tcPr>
          <w:p w14:paraId="122C4646" w14:textId="77777777" w:rsidR="00FC4C92" w:rsidRPr="00FC6259" w:rsidRDefault="00FC4C92" w:rsidP="00FC6259">
            <w:pPr>
              <w:spacing w:before="120" w:after="120"/>
              <w:jc w:val="center"/>
              <w:rPr>
                <w:b/>
                <w:bCs/>
                <w:sz w:val="28"/>
                <w:szCs w:val="28"/>
                <w:lang w:val="vi-VN"/>
              </w:rPr>
            </w:pPr>
            <w:r w:rsidRPr="00FC6259">
              <w:rPr>
                <w:b/>
                <w:bCs/>
                <w:sz w:val="28"/>
                <w:szCs w:val="28"/>
                <w:lang w:val="vi-VN"/>
              </w:rPr>
              <w:t>10</w:t>
            </w:r>
          </w:p>
          <w:p w14:paraId="479095FD" w14:textId="77777777" w:rsidR="00FC4C92" w:rsidRPr="00FC6259" w:rsidRDefault="00FC4C92" w:rsidP="00FC6259">
            <w:pPr>
              <w:spacing w:before="120" w:after="120"/>
              <w:jc w:val="center"/>
              <w:rPr>
                <w:sz w:val="28"/>
                <w:szCs w:val="28"/>
                <w:lang w:val="vi-VN"/>
              </w:rPr>
            </w:pPr>
            <w:r w:rsidRPr="00FC6259">
              <w:rPr>
                <w:sz w:val="28"/>
                <w:szCs w:val="28"/>
                <w:lang w:val="vi-VN"/>
              </w:rPr>
              <w:t>2</w:t>
            </w:r>
          </w:p>
          <w:p w14:paraId="10D6EB59" w14:textId="77777777" w:rsidR="00FC4C92" w:rsidRPr="00FC6259" w:rsidRDefault="00FC4C92" w:rsidP="00FC6259">
            <w:pPr>
              <w:spacing w:before="120" w:after="120"/>
              <w:jc w:val="center"/>
              <w:rPr>
                <w:sz w:val="28"/>
                <w:szCs w:val="28"/>
                <w:lang w:val="vi-VN"/>
              </w:rPr>
            </w:pPr>
            <w:r w:rsidRPr="00FC6259">
              <w:rPr>
                <w:sz w:val="28"/>
                <w:szCs w:val="28"/>
                <w:lang w:val="vi-VN"/>
              </w:rPr>
              <w:t>3</w:t>
            </w:r>
          </w:p>
          <w:p w14:paraId="200F600B" w14:textId="77777777" w:rsidR="00FC4C92" w:rsidRPr="00FC6259" w:rsidRDefault="00FC4C92" w:rsidP="00FC6259">
            <w:pPr>
              <w:spacing w:before="120" w:after="120"/>
              <w:jc w:val="center"/>
              <w:rPr>
                <w:sz w:val="28"/>
                <w:szCs w:val="28"/>
                <w:lang w:val="vi-VN"/>
              </w:rPr>
            </w:pPr>
            <w:r w:rsidRPr="00FC6259">
              <w:rPr>
                <w:sz w:val="28"/>
                <w:szCs w:val="28"/>
                <w:lang w:val="vi-VN"/>
              </w:rPr>
              <w:t>2</w:t>
            </w:r>
          </w:p>
          <w:p w14:paraId="08E44E02" w14:textId="77777777" w:rsidR="00FC4C92" w:rsidRPr="00FC6259" w:rsidRDefault="00FC4C92" w:rsidP="00FC6259">
            <w:pPr>
              <w:spacing w:before="120" w:after="120"/>
              <w:jc w:val="center"/>
              <w:rPr>
                <w:sz w:val="28"/>
                <w:szCs w:val="28"/>
                <w:lang w:val="vi-VN"/>
              </w:rPr>
            </w:pPr>
            <w:r w:rsidRPr="00FC6259">
              <w:rPr>
                <w:sz w:val="28"/>
                <w:szCs w:val="28"/>
                <w:lang w:val="vi-VN"/>
              </w:rPr>
              <w:t>3</w:t>
            </w:r>
          </w:p>
        </w:tc>
        <w:tc>
          <w:tcPr>
            <w:tcW w:w="1511" w:type="dxa"/>
          </w:tcPr>
          <w:p w14:paraId="39914532" w14:textId="77777777" w:rsidR="00FC4C92" w:rsidRPr="00FC6259" w:rsidRDefault="00FC4C92" w:rsidP="00FC6259">
            <w:pPr>
              <w:spacing w:before="120" w:after="120"/>
              <w:jc w:val="center"/>
              <w:rPr>
                <w:b/>
                <w:bCs/>
                <w:sz w:val="28"/>
                <w:szCs w:val="28"/>
                <w:lang w:val="vi-VN"/>
              </w:rPr>
            </w:pPr>
            <w:r w:rsidRPr="00FC6259">
              <w:rPr>
                <w:b/>
                <w:bCs/>
                <w:sz w:val="28"/>
                <w:szCs w:val="28"/>
                <w:lang w:val="vi-VN"/>
              </w:rPr>
              <w:t>0</w:t>
            </w:r>
          </w:p>
        </w:tc>
        <w:tc>
          <w:tcPr>
            <w:tcW w:w="973" w:type="dxa"/>
          </w:tcPr>
          <w:p w14:paraId="151857EC" w14:textId="77777777" w:rsidR="00FC4C92" w:rsidRPr="00FC6259" w:rsidRDefault="00FC4C92" w:rsidP="00FC6259">
            <w:pPr>
              <w:spacing w:before="120" w:after="120"/>
              <w:jc w:val="center"/>
              <w:rPr>
                <w:b/>
                <w:bCs/>
                <w:sz w:val="28"/>
                <w:szCs w:val="28"/>
                <w:lang w:val="vi-VN"/>
              </w:rPr>
            </w:pPr>
            <w:r w:rsidRPr="00FC6259">
              <w:rPr>
                <w:b/>
                <w:bCs/>
                <w:sz w:val="28"/>
                <w:szCs w:val="28"/>
                <w:lang w:val="vi-VN"/>
              </w:rPr>
              <w:t>1</w:t>
            </w:r>
          </w:p>
          <w:p w14:paraId="61F1BA85" w14:textId="77777777" w:rsidR="00FC4C92" w:rsidRPr="00FC6259" w:rsidRDefault="00FC4C92" w:rsidP="00FC6259">
            <w:pPr>
              <w:spacing w:before="120" w:after="120"/>
              <w:jc w:val="center"/>
              <w:rPr>
                <w:b/>
                <w:bCs/>
                <w:sz w:val="28"/>
                <w:szCs w:val="28"/>
                <w:lang w:val="vi-VN"/>
              </w:rPr>
            </w:pPr>
          </w:p>
          <w:p w14:paraId="118D6C97" w14:textId="77777777" w:rsidR="00FC4C92" w:rsidRPr="00FC6259" w:rsidRDefault="00FC4C92" w:rsidP="00FC6259">
            <w:pPr>
              <w:spacing w:before="120" w:after="120"/>
              <w:jc w:val="center"/>
              <w:rPr>
                <w:b/>
                <w:bCs/>
                <w:sz w:val="28"/>
                <w:szCs w:val="28"/>
                <w:lang w:val="vi-VN"/>
              </w:rPr>
            </w:pPr>
          </w:p>
          <w:p w14:paraId="798BA263" w14:textId="77777777" w:rsidR="00FC4C92" w:rsidRPr="00FC6259" w:rsidRDefault="00FC4C92" w:rsidP="00FC6259">
            <w:pPr>
              <w:spacing w:before="120" w:after="120"/>
              <w:jc w:val="center"/>
              <w:rPr>
                <w:b/>
                <w:bCs/>
                <w:sz w:val="28"/>
                <w:szCs w:val="28"/>
                <w:lang w:val="vi-VN"/>
              </w:rPr>
            </w:pPr>
          </w:p>
          <w:p w14:paraId="7CE19F61" w14:textId="77777777" w:rsidR="00FC4C92" w:rsidRPr="00FC6259" w:rsidRDefault="00FC4C92" w:rsidP="00FC6259">
            <w:pPr>
              <w:spacing w:before="120" w:after="120"/>
              <w:jc w:val="center"/>
              <w:rPr>
                <w:sz w:val="28"/>
                <w:szCs w:val="28"/>
                <w:lang w:val="vi-VN"/>
              </w:rPr>
            </w:pPr>
            <w:r w:rsidRPr="00FC6259">
              <w:rPr>
                <w:sz w:val="28"/>
                <w:szCs w:val="28"/>
                <w:lang w:val="vi-VN"/>
              </w:rPr>
              <w:t>1</w:t>
            </w:r>
          </w:p>
        </w:tc>
      </w:tr>
      <w:tr w:rsidR="00FC6259" w:rsidRPr="00FC6259" w14:paraId="2D402071" w14:textId="77777777" w:rsidTr="007556A2">
        <w:trPr>
          <w:trHeight w:val="420"/>
        </w:trPr>
        <w:tc>
          <w:tcPr>
            <w:tcW w:w="793" w:type="dxa"/>
          </w:tcPr>
          <w:p w14:paraId="4B92D612" w14:textId="77777777" w:rsidR="00FC4C92" w:rsidRPr="00FC6259" w:rsidRDefault="00FC4C92" w:rsidP="00FC6259">
            <w:pPr>
              <w:spacing w:before="120" w:after="120"/>
              <w:jc w:val="center"/>
              <w:rPr>
                <w:sz w:val="28"/>
                <w:szCs w:val="28"/>
                <w:lang w:val="vi-VN"/>
              </w:rPr>
            </w:pPr>
            <w:r w:rsidRPr="00FC6259">
              <w:rPr>
                <w:sz w:val="28"/>
                <w:szCs w:val="28"/>
                <w:lang w:val="vi-VN"/>
              </w:rPr>
              <w:t>2</w:t>
            </w:r>
          </w:p>
        </w:tc>
        <w:tc>
          <w:tcPr>
            <w:tcW w:w="3962" w:type="dxa"/>
          </w:tcPr>
          <w:p w14:paraId="5B2B60DB" w14:textId="77777777" w:rsidR="00FC4C92" w:rsidRPr="00FC6259" w:rsidRDefault="00FC4C92" w:rsidP="00FC6259">
            <w:pPr>
              <w:spacing w:before="120" w:after="120"/>
              <w:rPr>
                <w:rFonts w:eastAsia="Courier New"/>
                <w:sz w:val="28"/>
                <w:szCs w:val="28"/>
                <w:lang w:val="pl-PL" w:eastAsia="vi-VN"/>
              </w:rPr>
            </w:pPr>
            <w:r w:rsidRPr="00FC6259">
              <w:rPr>
                <w:b/>
                <w:sz w:val="28"/>
                <w:szCs w:val="28"/>
                <w:lang w:val="vi-VN"/>
              </w:rPr>
              <w:t xml:space="preserve">Bài 2: </w:t>
            </w:r>
            <w:r w:rsidRPr="00FC6259">
              <w:rPr>
                <w:rFonts w:eastAsia="Courier New"/>
                <w:sz w:val="28"/>
                <w:szCs w:val="28"/>
                <w:lang w:val="pl-PL" w:eastAsia="vi-VN"/>
              </w:rPr>
              <w:t>Hệ thống điều khiển giám sát và thu thập dữ liệu (SCADA)</w:t>
            </w:r>
          </w:p>
          <w:p w14:paraId="2A2F961D" w14:textId="77777777" w:rsidR="00FC4C92" w:rsidRPr="00FC6259" w:rsidRDefault="00FC4C92" w:rsidP="00FC6259">
            <w:pPr>
              <w:spacing w:before="120" w:after="120"/>
              <w:rPr>
                <w:sz w:val="28"/>
                <w:szCs w:val="28"/>
                <w:lang w:val="vi-VN"/>
              </w:rPr>
            </w:pPr>
            <w:r w:rsidRPr="00FC6259">
              <w:rPr>
                <w:sz w:val="28"/>
                <w:szCs w:val="28"/>
                <w:lang w:val="vi-VN"/>
              </w:rPr>
              <w:t>1. Tổng quan về cơ cấu hệ thống SCADA</w:t>
            </w:r>
          </w:p>
          <w:p w14:paraId="7E9EA73B" w14:textId="77777777" w:rsidR="00FC4C92" w:rsidRPr="00FC6259" w:rsidRDefault="00FC4C92" w:rsidP="00FC6259">
            <w:pPr>
              <w:spacing w:before="120" w:after="120"/>
              <w:rPr>
                <w:sz w:val="28"/>
                <w:szCs w:val="28"/>
                <w:lang w:val="vi-VN"/>
              </w:rPr>
            </w:pPr>
            <w:r w:rsidRPr="00FC6259">
              <w:rPr>
                <w:sz w:val="28"/>
                <w:szCs w:val="28"/>
                <w:lang w:val="vi-VN"/>
              </w:rPr>
              <w:t>2. Cấu trúc chung hệ thống SCADA</w:t>
            </w:r>
          </w:p>
          <w:p w14:paraId="27827454" w14:textId="77777777" w:rsidR="00FC4C92" w:rsidRPr="00FC6259" w:rsidRDefault="00FC4C92" w:rsidP="00FC6259">
            <w:pPr>
              <w:spacing w:before="120" w:after="120"/>
              <w:rPr>
                <w:sz w:val="28"/>
                <w:szCs w:val="28"/>
                <w:lang w:val="vi-VN"/>
              </w:rPr>
            </w:pPr>
            <w:r w:rsidRPr="00FC6259">
              <w:rPr>
                <w:sz w:val="28"/>
                <w:szCs w:val="28"/>
                <w:lang w:val="vi-VN"/>
              </w:rPr>
              <w:t>3. Giao diện người – máy HMI</w:t>
            </w:r>
          </w:p>
          <w:p w14:paraId="52B57196" w14:textId="77777777" w:rsidR="00FC4C92" w:rsidRPr="00FC6259" w:rsidRDefault="00FC4C92" w:rsidP="00FC6259">
            <w:pPr>
              <w:spacing w:before="120" w:after="120"/>
              <w:rPr>
                <w:sz w:val="28"/>
                <w:szCs w:val="28"/>
                <w:lang w:val="vi-VN"/>
              </w:rPr>
            </w:pPr>
            <w:r w:rsidRPr="00FC6259">
              <w:rPr>
                <w:sz w:val="28"/>
                <w:szCs w:val="28"/>
                <w:lang w:val="vi-VN"/>
              </w:rPr>
              <w:t>4. Cấu trúc liên kết mạng trong hệ thống(Topology).</w:t>
            </w:r>
          </w:p>
          <w:p w14:paraId="15D374BE" w14:textId="77777777" w:rsidR="00FC4C92" w:rsidRPr="00FC6259" w:rsidRDefault="00FC4C92" w:rsidP="00FC6259">
            <w:pPr>
              <w:spacing w:before="120" w:after="120"/>
              <w:rPr>
                <w:sz w:val="28"/>
                <w:szCs w:val="28"/>
                <w:lang w:val="vi-VN"/>
              </w:rPr>
            </w:pPr>
            <w:r w:rsidRPr="00FC6259">
              <w:rPr>
                <w:sz w:val="28"/>
                <w:szCs w:val="28"/>
                <w:lang w:val="vi-VN"/>
              </w:rPr>
              <w:t>5. Chuẩn liên kết mạng Ethernet.</w:t>
            </w:r>
          </w:p>
          <w:p w14:paraId="6C324A0E" w14:textId="77777777" w:rsidR="00FC4C92" w:rsidRPr="00FC6259" w:rsidRDefault="00FC4C92" w:rsidP="00FC6259">
            <w:pPr>
              <w:spacing w:before="120" w:after="120"/>
              <w:rPr>
                <w:sz w:val="28"/>
                <w:szCs w:val="28"/>
                <w:lang w:val="vi-VN"/>
              </w:rPr>
            </w:pPr>
            <w:r w:rsidRPr="00FC6259">
              <w:rPr>
                <w:sz w:val="28"/>
                <w:szCs w:val="28"/>
                <w:lang w:val="vi-VN"/>
              </w:rPr>
              <w:t>6. Giao thức ASCII.</w:t>
            </w:r>
          </w:p>
          <w:p w14:paraId="604FDB4B" w14:textId="77777777" w:rsidR="00FC4C92" w:rsidRPr="00FC6259" w:rsidRDefault="00FC4C92" w:rsidP="00FC6259">
            <w:pPr>
              <w:spacing w:before="120" w:after="120"/>
              <w:rPr>
                <w:sz w:val="28"/>
                <w:szCs w:val="28"/>
                <w:lang w:val="vi-VN"/>
              </w:rPr>
            </w:pPr>
            <w:r w:rsidRPr="00FC6259">
              <w:rPr>
                <w:sz w:val="28"/>
                <w:szCs w:val="28"/>
                <w:lang w:val="vi-VN"/>
              </w:rPr>
              <w:t>7. Giao thức ModBus.</w:t>
            </w:r>
          </w:p>
          <w:p w14:paraId="729CAEC6" w14:textId="77777777" w:rsidR="00FC4C92" w:rsidRPr="00FC6259" w:rsidRDefault="00FC4C92" w:rsidP="00FC6259">
            <w:pPr>
              <w:spacing w:before="120" w:after="120"/>
              <w:rPr>
                <w:sz w:val="28"/>
                <w:szCs w:val="28"/>
                <w:lang w:val="vi-VN"/>
              </w:rPr>
            </w:pPr>
            <w:r w:rsidRPr="00FC6259">
              <w:rPr>
                <w:sz w:val="28"/>
                <w:szCs w:val="28"/>
                <w:lang w:val="vi-VN"/>
              </w:rPr>
              <w:t>8. Giao thức OSI.</w:t>
            </w:r>
          </w:p>
          <w:p w14:paraId="7FE9DCA9" w14:textId="77777777" w:rsidR="00FC4C92" w:rsidRPr="00FC6259" w:rsidRDefault="00FC4C92" w:rsidP="00FC6259">
            <w:pPr>
              <w:spacing w:before="120" w:after="120"/>
              <w:rPr>
                <w:sz w:val="28"/>
                <w:szCs w:val="28"/>
                <w:lang w:val="vi-VN"/>
              </w:rPr>
            </w:pPr>
            <w:r w:rsidRPr="00FC6259">
              <w:rPr>
                <w:sz w:val="28"/>
                <w:szCs w:val="28"/>
                <w:lang w:val="vi-VN"/>
              </w:rPr>
              <w:t>9. Giao thức TCP/IP.</w:t>
            </w:r>
          </w:p>
          <w:p w14:paraId="49C32D9D" w14:textId="77777777" w:rsidR="00FC4C92" w:rsidRPr="00FC6259" w:rsidRDefault="00FC4C92" w:rsidP="00FC6259">
            <w:pPr>
              <w:spacing w:before="120" w:after="120"/>
              <w:rPr>
                <w:sz w:val="28"/>
                <w:szCs w:val="28"/>
                <w:lang w:val="vi-VN"/>
              </w:rPr>
            </w:pPr>
            <w:r w:rsidRPr="00FC6259">
              <w:rPr>
                <w:sz w:val="28"/>
                <w:szCs w:val="28"/>
                <w:lang w:val="vi-VN"/>
              </w:rPr>
              <w:t>10. Giao thức Field Bus – Profibus</w:t>
            </w:r>
          </w:p>
        </w:tc>
        <w:tc>
          <w:tcPr>
            <w:tcW w:w="838" w:type="dxa"/>
          </w:tcPr>
          <w:p w14:paraId="5FB9C15E" w14:textId="77777777" w:rsidR="00FC4C92" w:rsidRPr="00FC6259" w:rsidRDefault="00FC4C92" w:rsidP="00FC6259">
            <w:pPr>
              <w:spacing w:before="120" w:after="120"/>
              <w:jc w:val="center"/>
              <w:rPr>
                <w:b/>
                <w:bCs/>
                <w:sz w:val="28"/>
                <w:szCs w:val="28"/>
                <w:lang w:val="vi-VN"/>
              </w:rPr>
            </w:pPr>
            <w:r w:rsidRPr="00FC6259">
              <w:rPr>
                <w:b/>
                <w:bCs/>
                <w:sz w:val="28"/>
                <w:szCs w:val="28"/>
                <w:lang w:val="vi-VN"/>
              </w:rPr>
              <w:t>21</w:t>
            </w:r>
          </w:p>
        </w:tc>
        <w:tc>
          <w:tcPr>
            <w:tcW w:w="1118" w:type="dxa"/>
          </w:tcPr>
          <w:p w14:paraId="743C0B1D" w14:textId="77777777" w:rsidR="00FC4C92" w:rsidRPr="00FC6259" w:rsidRDefault="00FC4C92" w:rsidP="00FC6259">
            <w:pPr>
              <w:spacing w:before="120" w:after="120"/>
              <w:jc w:val="center"/>
              <w:rPr>
                <w:b/>
                <w:bCs/>
                <w:sz w:val="28"/>
                <w:szCs w:val="28"/>
                <w:lang w:val="vi-VN"/>
              </w:rPr>
            </w:pPr>
            <w:r w:rsidRPr="00FC6259">
              <w:rPr>
                <w:b/>
                <w:bCs/>
                <w:sz w:val="28"/>
                <w:szCs w:val="28"/>
                <w:lang w:val="vi-VN"/>
              </w:rPr>
              <w:t>20</w:t>
            </w:r>
          </w:p>
          <w:p w14:paraId="3E833AD1" w14:textId="77777777" w:rsidR="00FC4C92" w:rsidRPr="00FC6259" w:rsidRDefault="00FC4C92" w:rsidP="00FC6259">
            <w:pPr>
              <w:spacing w:before="120" w:after="120"/>
              <w:jc w:val="center"/>
              <w:rPr>
                <w:b/>
                <w:bCs/>
                <w:sz w:val="28"/>
                <w:szCs w:val="28"/>
                <w:lang w:val="vi-VN"/>
              </w:rPr>
            </w:pPr>
          </w:p>
          <w:p w14:paraId="4B743154" w14:textId="77777777" w:rsidR="00FC4C92" w:rsidRPr="00FC6259" w:rsidRDefault="00FC4C92" w:rsidP="00FC6259">
            <w:pPr>
              <w:spacing w:before="120" w:after="120"/>
              <w:jc w:val="center"/>
              <w:rPr>
                <w:sz w:val="28"/>
                <w:szCs w:val="28"/>
                <w:lang w:val="vi-VN"/>
              </w:rPr>
            </w:pPr>
            <w:r w:rsidRPr="00FC6259">
              <w:rPr>
                <w:sz w:val="28"/>
                <w:szCs w:val="28"/>
                <w:lang w:val="vi-VN"/>
              </w:rPr>
              <w:t>2</w:t>
            </w:r>
          </w:p>
          <w:p w14:paraId="43952F58" w14:textId="77777777" w:rsidR="00FC4C92" w:rsidRPr="00FC6259" w:rsidRDefault="00FC4C92" w:rsidP="00FC6259">
            <w:pPr>
              <w:spacing w:before="120" w:after="120"/>
              <w:jc w:val="center"/>
              <w:rPr>
                <w:sz w:val="28"/>
                <w:szCs w:val="28"/>
                <w:lang w:val="vi-VN"/>
              </w:rPr>
            </w:pPr>
            <w:r w:rsidRPr="00FC6259">
              <w:rPr>
                <w:sz w:val="28"/>
                <w:szCs w:val="28"/>
                <w:lang w:val="vi-VN"/>
              </w:rPr>
              <w:t>2</w:t>
            </w:r>
          </w:p>
          <w:p w14:paraId="4D4615EA" w14:textId="77777777" w:rsidR="00FC4C92" w:rsidRPr="00FC6259" w:rsidRDefault="00FC4C92" w:rsidP="00FC6259">
            <w:pPr>
              <w:spacing w:before="120" w:after="120"/>
              <w:jc w:val="center"/>
              <w:rPr>
                <w:sz w:val="28"/>
                <w:szCs w:val="28"/>
                <w:lang w:val="vi-VN"/>
              </w:rPr>
            </w:pPr>
          </w:p>
          <w:p w14:paraId="14C38EC6" w14:textId="77777777" w:rsidR="00FC4C92" w:rsidRPr="00FC6259" w:rsidRDefault="00FC4C92" w:rsidP="00FC6259">
            <w:pPr>
              <w:spacing w:before="120" w:after="120"/>
              <w:jc w:val="center"/>
              <w:rPr>
                <w:sz w:val="28"/>
                <w:szCs w:val="28"/>
                <w:lang w:val="vi-VN"/>
              </w:rPr>
            </w:pPr>
            <w:r w:rsidRPr="00FC6259">
              <w:rPr>
                <w:sz w:val="28"/>
                <w:szCs w:val="28"/>
                <w:lang w:val="vi-VN"/>
              </w:rPr>
              <w:t>2</w:t>
            </w:r>
          </w:p>
          <w:p w14:paraId="2D48F076" w14:textId="77777777" w:rsidR="00FC4C92" w:rsidRPr="00FC6259" w:rsidRDefault="00FC4C92" w:rsidP="00FC6259">
            <w:pPr>
              <w:spacing w:before="120" w:after="120"/>
              <w:jc w:val="center"/>
              <w:rPr>
                <w:sz w:val="28"/>
                <w:szCs w:val="28"/>
                <w:lang w:val="vi-VN"/>
              </w:rPr>
            </w:pPr>
            <w:r w:rsidRPr="00FC6259">
              <w:rPr>
                <w:sz w:val="28"/>
                <w:szCs w:val="28"/>
                <w:lang w:val="vi-VN"/>
              </w:rPr>
              <w:t>2</w:t>
            </w:r>
          </w:p>
          <w:p w14:paraId="623DB0FD" w14:textId="77777777" w:rsidR="00FC4C92" w:rsidRPr="00FC6259" w:rsidRDefault="00FC4C92" w:rsidP="00FC6259">
            <w:pPr>
              <w:spacing w:before="120" w:after="120"/>
              <w:jc w:val="center"/>
              <w:rPr>
                <w:sz w:val="28"/>
                <w:szCs w:val="28"/>
                <w:lang w:val="vi-VN"/>
              </w:rPr>
            </w:pPr>
          </w:p>
          <w:p w14:paraId="73BBB6BE" w14:textId="77777777" w:rsidR="00FC4C92" w:rsidRPr="00FC6259" w:rsidRDefault="00FC4C92" w:rsidP="00FC6259">
            <w:pPr>
              <w:spacing w:before="120" w:after="120"/>
              <w:jc w:val="center"/>
              <w:rPr>
                <w:sz w:val="28"/>
                <w:szCs w:val="28"/>
                <w:lang w:val="vi-VN"/>
              </w:rPr>
            </w:pPr>
            <w:r w:rsidRPr="00FC6259">
              <w:rPr>
                <w:sz w:val="28"/>
                <w:szCs w:val="28"/>
                <w:lang w:val="vi-VN"/>
              </w:rPr>
              <w:t>2</w:t>
            </w:r>
          </w:p>
          <w:p w14:paraId="035E9941" w14:textId="77777777" w:rsidR="00FC4C92" w:rsidRPr="00FC6259" w:rsidRDefault="00FC4C92" w:rsidP="00FC6259">
            <w:pPr>
              <w:spacing w:before="120" w:after="120"/>
              <w:jc w:val="center"/>
              <w:rPr>
                <w:sz w:val="28"/>
                <w:szCs w:val="28"/>
                <w:lang w:val="vi-VN"/>
              </w:rPr>
            </w:pPr>
            <w:r w:rsidRPr="00FC6259">
              <w:rPr>
                <w:sz w:val="28"/>
                <w:szCs w:val="28"/>
                <w:lang w:val="vi-VN"/>
              </w:rPr>
              <w:t>2</w:t>
            </w:r>
          </w:p>
          <w:p w14:paraId="5F29FA66" w14:textId="77777777" w:rsidR="00FC4C92" w:rsidRPr="00FC6259" w:rsidRDefault="00FC4C92" w:rsidP="00FC6259">
            <w:pPr>
              <w:spacing w:before="120" w:after="120"/>
              <w:jc w:val="center"/>
              <w:rPr>
                <w:sz w:val="28"/>
                <w:szCs w:val="28"/>
                <w:lang w:val="vi-VN"/>
              </w:rPr>
            </w:pPr>
            <w:r w:rsidRPr="00FC6259">
              <w:rPr>
                <w:sz w:val="28"/>
                <w:szCs w:val="28"/>
                <w:lang w:val="vi-VN"/>
              </w:rPr>
              <w:t>2</w:t>
            </w:r>
          </w:p>
          <w:p w14:paraId="68780633" w14:textId="77777777" w:rsidR="00FC4C92" w:rsidRPr="00FC6259" w:rsidRDefault="00FC4C92" w:rsidP="00FC6259">
            <w:pPr>
              <w:spacing w:before="120" w:after="120"/>
              <w:jc w:val="center"/>
              <w:rPr>
                <w:sz w:val="28"/>
                <w:szCs w:val="28"/>
                <w:lang w:val="vi-VN"/>
              </w:rPr>
            </w:pPr>
            <w:r w:rsidRPr="00FC6259">
              <w:rPr>
                <w:sz w:val="28"/>
                <w:szCs w:val="28"/>
                <w:lang w:val="vi-VN"/>
              </w:rPr>
              <w:t>2</w:t>
            </w:r>
          </w:p>
          <w:p w14:paraId="5F92C8FD" w14:textId="77777777" w:rsidR="00FC4C92" w:rsidRPr="00FC6259" w:rsidRDefault="00FC4C92" w:rsidP="00FC6259">
            <w:pPr>
              <w:spacing w:before="120" w:after="120"/>
              <w:jc w:val="center"/>
              <w:rPr>
                <w:sz w:val="28"/>
                <w:szCs w:val="28"/>
                <w:lang w:val="vi-VN"/>
              </w:rPr>
            </w:pPr>
            <w:r w:rsidRPr="00FC6259">
              <w:rPr>
                <w:sz w:val="28"/>
                <w:szCs w:val="28"/>
                <w:lang w:val="vi-VN"/>
              </w:rPr>
              <w:t>2</w:t>
            </w:r>
          </w:p>
          <w:p w14:paraId="1D35726C" w14:textId="77777777" w:rsidR="00FC4C92" w:rsidRPr="00FC6259" w:rsidRDefault="00FC4C92" w:rsidP="00FC6259">
            <w:pPr>
              <w:spacing w:before="120" w:after="120"/>
              <w:jc w:val="center"/>
              <w:rPr>
                <w:sz w:val="28"/>
                <w:szCs w:val="28"/>
                <w:lang w:val="vi-VN"/>
              </w:rPr>
            </w:pPr>
            <w:r w:rsidRPr="00FC6259">
              <w:rPr>
                <w:sz w:val="28"/>
                <w:szCs w:val="28"/>
                <w:lang w:val="vi-VN"/>
              </w:rPr>
              <w:t>2</w:t>
            </w:r>
          </w:p>
        </w:tc>
        <w:tc>
          <w:tcPr>
            <w:tcW w:w="1511" w:type="dxa"/>
          </w:tcPr>
          <w:p w14:paraId="26734AEA" w14:textId="77777777" w:rsidR="00FC4C92" w:rsidRPr="00FC6259" w:rsidRDefault="00FC4C92" w:rsidP="00FC6259">
            <w:pPr>
              <w:spacing w:before="120" w:after="120"/>
              <w:jc w:val="center"/>
              <w:rPr>
                <w:b/>
                <w:bCs/>
                <w:sz w:val="28"/>
                <w:szCs w:val="28"/>
                <w:lang w:val="vi-VN"/>
              </w:rPr>
            </w:pPr>
            <w:r w:rsidRPr="00FC6259">
              <w:rPr>
                <w:b/>
                <w:bCs/>
                <w:sz w:val="28"/>
                <w:szCs w:val="28"/>
                <w:lang w:val="vi-VN"/>
              </w:rPr>
              <w:t>0</w:t>
            </w:r>
          </w:p>
        </w:tc>
        <w:tc>
          <w:tcPr>
            <w:tcW w:w="973" w:type="dxa"/>
          </w:tcPr>
          <w:p w14:paraId="300DB6E5" w14:textId="77777777" w:rsidR="00FC4C92" w:rsidRPr="00FC6259" w:rsidRDefault="00FC4C92" w:rsidP="00FC6259">
            <w:pPr>
              <w:spacing w:before="120" w:after="120"/>
              <w:jc w:val="center"/>
              <w:rPr>
                <w:b/>
                <w:bCs/>
                <w:sz w:val="28"/>
                <w:szCs w:val="28"/>
                <w:lang w:val="vi-VN"/>
              </w:rPr>
            </w:pPr>
            <w:r w:rsidRPr="00FC6259">
              <w:rPr>
                <w:b/>
                <w:bCs/>
                <w:sz w:val="28"/>
                <w:szCs w:val="28"/>
                <w:lang w:val="vi-VN"/>
              </w:rPr>
              <w:t>1</w:t>
            </w:r>
          </w:p>
          <w:p w14:paraId="192E3866" w14:textId="77777777" w:rsidR="00FC4C92" w:rsidRPr="00FC6259" w:rsidRDefault="00FC4C92" w:rsidP="00FC6259">
            <w:pPr>
              <w:spacing w:before="120" w:after="120"/>
              <w:jc w:val="center"/>
              <w:rPr>
                <w:b/>
                <w:bCs/>
                <w:sz w:val="28"/>
                <w:szCs w:val="28"/>
                <w:lang w:val="vi-VN"/>
              </w:rPr>
            </w:pPr>
          </w:p>
          <w:p w14:paraId="1D36664A" w14:textId="77777777" w:rsidR="00FC4C92" w:rsidRPr="00FC6259" w:rsidRDefault="00FC4C92" w:rsidP="00FC6259">
            <w:pPr>
              <w:spacing w:before="120" w:after="120"/>
              <w:jc w:val="center"/>
              <w:rPr>
                <w:b/>
                <w:bCs/>
                <w:sz w:val="28"/>
                <w:szCs w:val="28"/>
                <w:lang w:val="vi-VN"/>
              </w:rPr>
            </w:pPr>
          </w:p>
          <w:p w14:paraId="4AFEF86D" w14:textId="77777777" w:rsidR="00FC4C92" w:rsidRPr="00FC6259" w:rsidRDefault="00FC4C92" w:rsidP="00FC6259">
            <w:pPr>
              <w:spacing w:before="120" w:after="120"/>
              <w:jc w:val="center"/>
              <w:rPr>
                <w:b/>
                <w:bCs/>
                <w:sz w:val="28"/>
                <w:szCs w:val="28"/>
                <w:lang w:val="vi-VN"/>
              </w:rPr>
            </w:pPr>
          </w:p>
          <w:p w14:paraId="328D5BBE" w14:textId="77777777" w:rsidR="00FC4C92" w:rsidRPr="00FC6259" w:rsidRDefault="00FC4C92" w:rsidP="00FC6259">
            <w:pPr>
              <w:spacing w:before="120" w:after="120"/>
              <w:jc w:val="center"/>
              <w:rPr>
                <w:b/>
                <w:bCs/>
                <w:sz w:val="28"/>
                <w:szCs w:val="28"/>
                <w:lang w:val="vi-VN"/>
              </w:rPr>
            </w:pPr>
          </w:p>
          <w:p w14:paraId="7405624F" w14:textId="77777777" w:rsidR="00FC4C92" w:rsidRPr="00FC6259" w:rsidRDefault="00FC4C92" w:rsidP="00FC6259">
            <w:pPr>
              <w:spacing w:before="120" w:after="120"/>
              <w:jc w:val="center"/>
              <w:rPr>
                <w:b/>
                <w:bCs/>
                <w:sz w:val="28"/>
                <w:szCs w:val="28"/>
                <w:lang w:val="vi-VN"/>
              </w:rPr>
            </w:pPr>
          </w:p>
          <w:p w14:paraId="0D996C2F" w14:textId="77777777" w:rsidR="00FC4C92" w:rsidRPr="00FC6259" w:rsidRDefault="00FC4C92" w:rsidP="00FC6259">
            <w:pPr>
              <w:spacing w:before="120" w:after="120"/>
              <w:jc w:val="center"/>
              <w:rPr>
                <w:b/>
                <w:bCs/>
                <w:sz w:val="28"/>
                <w:szCs w:val="28"/>
                <w:lang w:val="vi-VN"/>
              </w:rPr>
            </w:pPr>
          </w:p>
          <w:p w14:paraId="51D807BD" w14:textId="77777777" w:rsidR="00FC4C92" w:rsidRPr="00FC6259" w:rsidRDefault="00FC4C92" w:rsidP="00FC6259">
            <w:pPr>
              <w:spacing w:before="120" w:after="120"/>
              <w:jc w:val="center"/>
              <w:rPr>
                <w:b/>
                <w:bCs/>
                <w:sz w:val="28"/>
                <w:szCs w:val="28"/>
                <w:lang w:val="vi-VN"/>
              </w:rPr>
            </w:pPr>
          </w:p>
          <w:p w14:paraId="67ADAE22" w14:textId="77777777" w:rsidR="00FC4C92" w:rsidRPr="00FC6259" w:rsidRDefault="00FC4C92" w:rsidP="00FC6259">
            <w:pPr>
              <w:spacing w:before="120" w:after="120"/>
              <w:jc w:val="center"/>
              <w:rPr>
                <w:b/>
                <w:bCs/>
                <w:sz w:val="28"/>
                <w:szCs w:val="28"/>
                <w:lang w:val="vi-VN"/>
              </w:rPr>
            </w:pPr>
          </w:p>
          <w:p w14:paraId="0CFE2B57" w14:textId="77777777" w:rsidR="00FC4C92" w:rsidRPr="00FC6259" w:rsidRDefault="00FC4C92" w:rsidP="00FC6259">
            <w:pPr>
              <w:spacing w:before="120" w:after="120"/>
              <w:jc w:val="center"/>
              <w:rPr>
                <w:b/>
                <w:bCs/>
                <w:sz w:val="28"/>
                <w:szCs w:val="28"/>
                <w:lang w:val="vi-VN"/>
              </w:rPr>
            </w:pPr>
          </w:p>
          <w:p w14:paraId="0DD16C0B" w14:textId="77777777" w:rsidR="00FC4C92" w:rsidRPr="00FC6259" w:rsidRDefault="00FC4C92" w:rsidP="00FC6259">
            <w:pPr>
              <w:spacing w:before="120" w:after="120"/>
              <w:jc w:val="center"/>
              <w:rPr>
                <w:b/>
                <w:bCs/>
                <w:sz w:val="28"/>
                <w:szCs w:val="28"/>
                <w:lang w:val="vi-VN"/>
              </w:rPr>
            </w:pPr>
          </w:p>
          <w:p w14:paraId="362AA7C1" w14:textId="77777777" w:rsidR="00FC4C92" w:rsidRPr="00FC6259" w:rsidRDefault="00FC4C92" w:rsidP="00FC6259">
            <w:pPr>
              <w:spacing w:before="120" w:after="120"/>
              <w:jc w:val="center"/>
              <w:rPr>
                <w:b/>
                <w:bCs/>
                <w:sz w:val="28"/>
                <w:szCs w:val="28"/>
                <w:lang w:val="vi-VN"/>
              </w:rPr>
            </w:pPr>
          </w:p>
          <w:p w14:paraId="1D727513" w14:textId="77777777" w:rsidR="00FC4C92" w:rsidRPr="00FC6259" w:rsidRDefault="00FC4C92" w:rsidP="00FC6259">
            <w:pPr>
              <w:spacing w:before="120" w:after="120"/>
              <w:jc w:val="center"/>
              <w:rPr>
                <w:b/>
                <w:bCs/>
                <w:sz w:val="28"/>
                <w:szCs w:val="28"/>
                <w:lang w:val="vi-VN"/>
              </w:rPr>
            </w:pPr>
          </w:p>
          <w:p w14:paraId="4B022B33" w14:textId="77777777" w:rsidR="00FC4C92" w:rsidRPr="00FC6259" w:rsidRDefault="00FC4C92" w:rsidP="00FC6259">
            <w:pPr>
              <w:spacing w:before="120" w:after="120"/>
              <w:jc w:val="center"/>
              <w:rPr>
                <w:sz w:val="28"/>
                <w:szCs w:val="28"/>
                <w:lang w:val="vi-VN"/>
              </w:rPr>
            </w:pPr>
            <w:r w:rsidRPr="00FC6259">
              <w:rPr>
                <w:sz w:val="28"/>
                <w:szCs w:val="28"/>
                <w:lang w:val="vi-VN"/>
              </w:rPr>
              <w:t>1</w:t>
            </w:r>
          </w:p>
        </w:tc>
      </w:tr>
      <w:tr w:rsidR="00FC6259" w:rsidRPr="00FC6259" w14:paraId="3E93C22D" w14:textId="77777777" w:rsidTr="007556A2">
        <w:trPr>
          <w:trHeight w:val="1692"/>
        </w:trPr>
        <w:tc>
          <w:tcPr>
            <w:tcW w:w="793" w:type="dxa"/>
          </w:tcPr>
          <w:p w14:paraId="10294B85" w14:textId="77777777" w:rsidR="00FC4C92" w:rsidRPr="00FC6259" w:rsidRDefault="00FC4C92" w:rsidP="00FC6259">
            <w:pPr>
              <w:spacing w:before="120" w:after="120"/>
              <w:jc w:val="center"/>
              <w:rPr>
                <w:sz w:val="28"/>
                <w:szCs w:val="28"/>
                <w:lang w:val="vi-VN"/>
              </w:rPr>
            </w:pPr>
            <w:r w:rsidRPr="00FC6259">
              <w:rPr>
                <w:sz w:val="28"/>
                <w:szCs w:val="28"/>
                <w:lang w:val="vi-VN"/>
              </w:rPr>
              <w:lastRenderedPageBreak/>
              <w:t>3</w:t>
            </w:r>
          </w:p>
        </w:tc>
        <w:tc>
          <w:tcPr>
            <w:tcW w:w="3962" w:type="dxa"/>
          </w:tcPr>
          <w:p w14:paraId="1B42F733" w14:textId="77777777" w:rsidR="00FC4C92" w:rsidRPr="00FC6259" w:rsidRDefault="00FC4C92" w:rsidP="00FC6259">
            <w:pPr>
              <w:spacing w:before="120" w:after="120"/>
              <w:rPr>
                <w:sz w:val="28"/>
                <w:szCs w:val="28"/>
              </w:rPr>
            </w:pPr>
            <w:r w:rsidRPr="00FC6259">
              <w:rPr>
                <w:b/>
                <w:sz w:val="28"/>
                <w:szCs w:val="28"/>
              </w:rPr>
              <w:t>Bài</w:t>
            </w:r>
            <w:r w:rsidRPr="00FC6259">
              <w:rPr>
                <w:b/>
                <w:sz w:val="28"/>
                <w:szCs w:val="28"/>
                <w:lang w:val="vi-VN"/>
              </w:rPr>
              <w:t xml:space="preserve"> 3</w:t>
            </w:r>
            <w:r w:rsidRPr="00FC6259">
              <w:rPr>
                <w:b/>
                <w:sz w:val="28"/>
                <w:szCs w:val="28"/>
              </w:rPr>
              <w:t>:</w:t>
            </w:r>
            <w:r w:rsidRPr="00FC6259">
              <w:rPr>
                <w:sz w:val="28"/>
                <w:szCs w:val="28"/>
              </w:rPr>
              <w:t xml:space="preserve"> Các bài tập thực hành</w:t>
            </w:r>
          </w:p>
          <w:p w14:paraId="731216BF" w14:textId="77777777" w:rsidR="00FC4C92" w:rsidRPr="00FC6259" w:rsidRDefault="00FC4C92" w:rsidP="00FC6259">
            <w:pPr>
              <w:spacing w:before="120" w:after="120"/>
              <w:rPr>
                <w:sz w:val="28"/>
                <w:szCs w:val="28"/>
                <w:lang w:val="vi-VN"/>
              </w:rPr>
            </w:pPr>
            <w:r w:rsidRPr="00FC6259">
              <w:rPr>
                <w:sz w:val="28"/>
                <w:szCs w:val="28"/>
                <w:lang w:val="vi-VN"/>
              </w:rPr>
              <w:t>1. Lập trình mạch khởi động động cơ sao – tam giác.</w:t>
            </w:r>
          </w:p>
          <w:p w14:paraId="17FF9892" w14:textId="77777777" w:rsidR="00FC4C92" w:rsidRPr="00FC6259" w:rsidRDefault="00FC4C92" w:rsidP="00FC6259">
            <w:pPr>
              <w:spacing w:before="120" w:after="120"/>
              <w:rPr>
                <w:sz w:val="28"/>
                <w:szCs w:val="28"/>
                <w:lang w:val="vi-VN"/>
              </w:rPr>
            </w:pPr>
            <w:r w:rsidRPr="00FC6259">
              <w:rPr>
                <w:sz w:val="28"/>
                <w:szCs w:val="28"/>
                <w:lang w:val="vi-VN"/>
              </w:rPr>
              <w:t>2. Lập trình mạch điều khiển đèn giao thông</w:t>
            </w:r>
          </w:p>
          <w:p w14:paraId="438CE431" w14:textId="77777777" w:rsidR="00FC4C92" w:rsidRPr="00FC6259" w:rsidRDefault="00FC4C92" w:rsidP="00FC6259">
            <w:pPr>
              <w:spacing w:before="120" w:after="120"/>
              <w:rPr>
                <w:sz w:val="28"/>
                <w:szCs w:val="28"/>
                <w:lang w:val="vi-VN"/>
              </w:rPr>
            </w:pPr>
            <w:r w:rsidRPr="00FC6259">
              <w:rPr>
                <w:sz w:val="28"/>
                <w:szCs w:val="28"/>
                <w:lang w:val="vi-VN"/>
              </w:rPr>
              <w:t>3. Lập trình mạch đóng mở cửa gara ô tô.</w:t>
            </w:r>
          </w:p>
          <w:p w14:paraId="0F1B0CC3" w14:textId="77777777" w:rsidR="00FC4C92" w:rsidRPr="00FC6259" w:rsidRDefault="00FC4C92" w:rsidP="00FC6259">
            <w:pPr>
              <w:spacing w:before="120" w:after="120"/>
              <w:rPr>
                <w:sz w:val="28"/>
                <w:szCs w:val="28"/>
                <w:lang w:val="vi-VN"/>
              </w:rPr>
            </w:pPr>
            <w:r w:rsidRPr="00FC6259">
              <w:rPr>
                <w:sz w:val="28"/>
                <w:szCs w:val="28"/>
                <w:lang w:val="vi-VN"/>
              </w:rPr>
              <w:t xml:space="preserve">4. Lập trình mạch điều khiển 2 băng chuyền có đếm sản phẩm </w:t>
            </w:r>
          </w:p>
          <w:p w14:paraId="1BC549F7" w14:textId="77777777" w:rsidR="00FC4C92" w:rsidRPr="00FC6259" w:rsidRDefault="00FC4C92" w:rsidP="00FC6259">
            <w:pPr>
              <w:spacing w:before="120" w:after="120"/>
              <w:rPr>
                <w:sz w:val="28"/>
                <w:szCs w:val="28"/>
                <w:lang w:val="vi-VN"/>
              </w:rPr>
            </w:pPr>
            <w:r w:rsidRPr="00FC6259">
              <w:rPr>
                <w:sz w:val="28"/>
                <w:szCs w:val="28"/>
                <w:lang w:val="vi-VN"/>
              </w:rPr>
              <w:t>5. Lập trình mạch điều khiển xe chuyển nguyên liệu – liên kết HMI.</w:t>
            </w:r>
          </w:p>
          <w:p w14:paraId="7AB35A40" w14:textId="77777777" w:rsidR="00FC4C92" w:rsidRPr="00FC6259" w:rsidRDefault="00FC4C92" w:rsidP="00FC6259">
            <w:pPr>
              <w:spacing w:before="120" w:after="120"/>
              <w:rPr>
                <w:sz w:val="28"/>
                <w:szCs w:val="28"/>
                <w:lang w:val="vi-VN"/>
              </w:rPr>
            </w:pPr>
            <w:r w:rsidRPr="00FC6259">
              <w:rPr>
                <w:sz w:val="28"/>
                <w:szCs w:val="28"/>
                <w:lang w:val="vi-VN"/>
              </w:rPr>
              <w:t>6. Lập trình mạch điều khiển thiết bị nâng hàng – liên kết HMI</w:t>
            </w:r>
          </w:p>
          <w:p w14:paraId="4D9A3B11" w14:textId="77777777" w:rsidR="00FC4C92" w:rsidRPr="00FC6259" w:rsidRDefault="00FC4C92" w:rsidP="00FC6259">
            <w:pPr>
              <w:spacing w:before="120" w:after="120"/>
              <w:rPr>
                <w:sz w:val="28"/>
                <w:szCs w:val="28"/>
                <w:lang w:val="vi-VN"/>
              </w:rPr>
            </w:pPr>
            <w:r w:rsidRPr="00FC6259">
              <w:rPr>
                <w:sz w:val="28"/>
                <w:szCs w:val="28"/>
                <w:lang w:val="vi-VN"/>
              </w:rPr>
              <w:t>7. Lập trình mạch bồn trộn hoá chất – liên kết HMI</w:t>
            </w:r>
          </w:p>
        </w:tc>
        <w:tc>
          <w:tcPr>
            <w:tcW w:w="838" w:type="dxa"/>
          </w:tcPr>
          <w:p w14:paraId="30D8D1B8" w14:textId="77777777" w:rsidR="00FC4C92" w:rsidRPr="00FC6259" w:rsidRDefault="00FC4C92" w:rsidP="00FC6259">
            <w:pPr>
              <w:spacing w:before="120" w:after="120"/>
              <w:jc w:val="center"/>
              <w:rPr>
                <w:b/>
                <w:bCs/>
                <w:sz w:val="28"/>
                <w:szCs w:val="28"/>
                <w:lang w:val="vi-VN"/>
              </w:rPr>
            </w:pPr>
            <w:r w:rsidRPr="00FC6259">
              <w:rPr>
                <w:b/>
                <w:bCs/>
                <w:sz w:val="28"/>
                <w:szCs w:val="28"/>
                <w:lang w:val="vi-VN"/>
              </w:rPr>
              <w:t>28</w:t>
            </w:r>
          </w:p>
        </w:tc>
        <w:tc>
          <w:tcPr>
            <w:tcW w:w="1118" w:type="dxa"/>
          </w:tcPr>
          <w:p w14:paraId="08F251D2" w14:textId="77777777" w:rsidR="00FC4C92" w:rsidRPr="00FC6259" w:rsidRDefault="00FC4C92" w:rsidP="00FC6259">
            <w:pPr>
              <w:spacing w:before="120" w:after="120"/>
              <w:jc w:val="center"/>
              <w:rPr>
                <w:b/>
                <w:bCs/>
                <w:sz w:val="28"/>
                <w:szCs w:val="28"/>
                <w:lang w:val="vi-VN"/>
              </w:rPr>
            </w:pPr>
            <w:r w:rsidRPr="00FC6259">
              <w:rPr>
                <w:b/>
                <w:bCs/>
                <w:sz w:val="28"/>
                <w:szCs w:val="28"/>
                <w:lang w:val="vi-VN"/>
              </w:rPr>
              <w:t>0</w:t>
            </w:r>
          </w:p>
        </w:tc>
        <w:tc>
          <w:tcPr>
            <w:tcW w:w="1511" w:type="dxa"/>
          </w:tcPr>
          <w:p w14:paraId="53398DD3" w14:textId="77777777" w:rsidR="00FC4C92" w:rsidRPr="00FC6259" w:rsidRDefault="00FC4C92" w:rsidP="00FC6259">
            <w:pPr>
              <w:spacing w:before="120" w:after="120"/>
              <w:jc w:val="center"/>
              <w:rPr>
                <w:b/>
                <w:bCs/>
                <w:sz w:val="28"/>
                <w:szCs w:val="28"/>
              </w:rPr>
            </w:pPr>
            <w:r w:rsidRPr="00FC6259">
              <w:rPr>
                <w:b/>
                <w:bCs/>
                <w:sz w:val="28"/>
                <w:szCs w:val="28"/>
                <w:lang w:val="vi-VN"/>
              </w:rPr>
              <w:t>27</w:t>
            </w:r>
          </w:p>
          <w:p w14:paraId="6202BBC1" w14:textId="77777777" w:rsidR="00FC4C92" w:rsidRPr="00FC6259" w:rsidRDefault="00FC4C92" w:rsidP="00FC6259">
            <w:pPr>
              <w:spacing w:before="120" w:after="120"/>
              <w:jc w:val="center"/>
              <w:rPr>
                <w:sz w:val="28"/>
                <w:szCs w:val="28"/>
                <w:lang w:val="vi-VN"/>
              </w:rPr>
            </w:pPr>
            <w:r w:rsidRPr="00FC6259">
              <w:rPr>
                <w:sz w:val="28"/>
                <w:szCs w:val="28"/>
                <w:lang w:val="vi-VN"/>
              </w:rPr>
              <w:t>4</w:t>
            </w:r>
          </w:p>
          <w:p w14:paraId="1DE9CEBB" w14:textId="77777777" w:rsidR="00FC4C92" w:rsidRPr="00FC6259" w:rsidRDefault="00FC4C92" w:rsidP="00FC6259">
            <w:pPr>
              <w:spacing w:before="120" w:after="120"/>
              <w:jc w:val="center"/>
              <w:rPr>
                <w:sz w:val="28"/>
                <w:szCs w:val="28"/>
                <w:lang w:val="vi-VN"/>
              </w:rPr>
            </w:pPr>
          </w:p>
          <w:p w14:paraId="2DAC99D3" w14:textId="77777777" w:rsidR="00FC4C92" w:rsidRPr="00FC6259" w:rsidRDefault="00FC4C92" w:rsidP="00FC6259">
            <w:pPr>
              <w:spacing w:before="120" w:after="120"/>
              <w:jc w:val="center"/>
              <w:rPr>
                <w:sz w:val="28"/>
                <w:szCs w:val="28"/>
                <w:lang w:val="vi-VN"/>
              </w:rPr>
            </w:pPr>
            <w:r w:rsidRPr="00FC6259">
              <w:rPr>
                <w:sz w:val="28"/>
                <w:szCs w:val="28"/>
                <w:lang w:val="vi-VN"/>
              </w:rPr>
              <w:t>4</w:t>
            </w:r>
          </w:p>
          <w:p w14:paraId="51960ED7" w14:textId="77777777" w:rsidR="00FC4C92" w:rsidRPr="00FC6259" w:rsidRDefault="00FC4C92" w:rsidP="00FC6259">
            <w:pPr>
              <w:spacing w:before="120" w:after="120"/>
              <w:rPr>
                <w:sz w:val="28"/>
                <w:szCs w:val="28"/>
                <w:lang w:val="vi-VN"/>
              </w:rPr>
            </w:pPr>
          </w:p>
          <w:p w14:paraId="04C42A1F" w14:textId="77777777" w:rsidR="00FC4C92" w:rsidRPr="00FC6259" w:rsidRDefault="00FC4C92" w:rsidP="00FC6259">
            <w:pPr>
              <w:spacing w:before="120" w:after="120"/>
              <w:jc w:val="center"/>
              <w:rPr>
                <w:sz w:val="28"/>
                <w:szCs w:val="28"/>
                <w:lang w:val="vi-VN"/>
              </w:rPr>
            </w:pPr>
            <w:r w:rsidRPr="00FC6259">
              <w:rPr>
                <w:sz w:val="28"/>
                <w:szCs w:val="28"/>
                <w:lang w:val="vi-VN"/>
              </w:rPr>
              <w:t>4</w:t>
            </w:r>
          </w:p>
          <w:p w14:paraId="74909CD5" w14:textId="77777777" w:rsidR="00FC4C92" w:rsidRPr="00FC6259" w:rsidRDefault="00FC4C92" w:rsidP="00FC6259">
            <w:pPr>
              <w:spacing w:before="120" w:after="120"/>
              <w:jc w:val="center"/>
              <w:rPr>
                <w:sz w:val="28"/>
                <w:szCs w:val="28"/>
                <w:lang w:val="vi-VN"/>
              </w:rPr>
            </w:pPr>
          </w:p>
          <w:p w14:paraId="6ADD92B5" w14:textId="77777777" w:rsidR="00FC4C92" w:rsidRPr="00FC6259" w:rsidRDefault="00FC4C92" w:rsidP="00FC6259">
            <w:pPr>
              <w:spacing w:before="120" w:after="120"/>
              <w:jc w:val="center"/>
              <w:rPr>
                <w:sz w:val="28"/>
                <w:szCs w:val="28"/>
                <w:lang w:val="vi-VN"/>
              </w:rPr>
            </w:pPr>
            <w:r w:rsidRPr="00FC6259">
              <w:rPr>
                <w:sz w:val="28"/>
                <w:szCs w:val="28"/>
                <w:lang w:val="vi-VN"/>
              </w:rPr>
              <w:t>4</w:t>
            </w:r>
          </w:p>
          <w:p w14:paraId="5152295B" w14:textId="77777777" w:rsidR="00FC4C92" w:rsidRPr="00FC6259" w:rsidRDefault="00FC4C92" w:rsidP="00FC6259">
            <w:pPr>
              <w:spacing w:before="120" w:after="120"/>
              <w:jc w:val="center"/>
              <w:rPr>
                <w:sz w:val="28"/>
                <w:szCs w:val="28"/>
                <w:lang w:val="vi-VN"/>
              </w:rPr>
            </w:pPr>
          </w:p>
          <w:p w14:paraId="58096EC9" w14:textId="77777777" w:rsidR="00FC4C92" w:rsidRPr="00FC6259" w:rsidRDefault="00FC4C92" w:rsidP="00FC6259">
            <w:pPr>
              <w:spacing w:before="120" w:after="120"/>
              <w:jc w:val="center"/>
              <w:rPr>
                <w:sz w:val="28"/>
                <w:szCs w:val="28"/>
                <w:lang w:val="vi-VN"/>
              </w:rPr>
            </w:pPr>
            <w:r w:rsidRPr="00FC6259">
              <w:rPr>
                <w:sz w:val="28"/>
                <w:szCs w:val="28"/>
                <w:lang w:val="vi-VN"/>
              </w:rPr>
              <w:t>4</w:t>
            </w:r>
          </w:p>
          <w:p w14:paraId="7CEBEFFB" w14:textId="77777777" w:rsidR="00FC4C92" w:rsidRPr="00FC6259" w:rsidRDefault="00FC4C92" w:rsidP="00FC6259">
            <w:pPr>
              <w:spacing w:before="120" w:after="120"/>
              <w:jc w:val="center"/>
              <w:rPr>
                <w:sz w:val="28"/>
                <w:szCs w:val="28"/>
                <w:lang w:val="vi-VN"/>
              </w:rPr>
            </w:pPr>
          </w:p>
          <w:p w14:paraId="02625DA8" w14:textId="77777777" w:rsidR="00FC4C92" w:rsidRPr="00FC6259" w:rsidRDefault="00FC4C92" w:rsidP="00FC6259">
            <w:pPr>
              <w:spacing w:before="120" w:after="120"/>
              <w:jc w:val="center"/>
              <w:rPr>
                <w:sz w:val="28"/>
                <w:szCs w:val="28"/>
                <w:lang w:val="vi-VN"/>
              </w:rPr>
            </w:pPr>
            <w:r w:rsidRPr="00FC6259">
              <w:rPr>
                <w:sz w:val="28"/>
                <w:szCs w:val="28"/>
                <w:lang w:val="vi-VN"/>
              </w:rPr>
              <w:t>4</w:t>
            </w:r>
          </w:p>
          <w:p w14:paraId="12AFB80C" w14:textId="77777777" w:rsidR="00FC4C92" w:rsidRPr="00FC6259" w:rsidRDefault="00FC4C92" w:rsidP="00FC6259">
            <w:pPr>
              <w:spacing w:before="120" w:after="120"/>
              <w:jc w:val="center"/>
              <w:rPr>
                <w:sz w:val="28"/>
                <w:szCs w:val="28"/>
                <w:lang w:val="vi-VN"/>
              </w:rPr>
            </w:pPr>
          </w:p>
          <w:p w14:paraId="7A3458CF" w14:textId="77777777" w:rsidR="00FC4C92" w:rsidRPr="00FC6259" w:rsidRDefault="00FC4C92" w:rsidP="00FC6259">
            <w:pPr>
              <w:spacing w:before="120" w:after="120"/>
              <w:jc w:val="center"/>
              <w:rPr>
                <w:sz w:val="28"/>
                <w:szCs w:val="28"/>
                <w:lang w:val="vi-VN"/>
              </w:rPr>
            </w:pPr>
            <w:r w:rsidRPr="00FC6259">
              <w:rPr>
                <w:sz w:val="28"/>
                <w:szCs w:val="28"/>
                <w:lang w:val="vi-VN"/>
              </w:rPr>
              <w:t>3</w:t>
            </w:r>
          </w:p>
        </w:tc>
        <w:tc>
          <w:tcPr>
            <w:tcW w:w="973" w:type="dxa"/>
          </w:tcPr>
          <w:p w14:paraId="453FF3BC" w14:textId="77777777" w:rsidR="00FC4C92" w:rsidRPr="00FC6259" w:rsidRDefault="00FC4C92" w:rsidP="00FC6259">
            <w:pPr>
              <w:spacing w:before="120" w:after="120"/>
              <w:jc w:val="center"/>
              <w:rPr>
                <w:b/>
                <w:bCs/>
                <w:sz w:val="28"/>
                <w:szCs w:val="28"/>
                <w:lang w:val="vi-VN"/>
              </w:rPr>
            </w:pPr>
            <w:r w:rsidRPr="00FC6259">
              <w:rPr>
                <w:b/>
                <w:bCs/>
                <w:sz w:val="28"/>
                <w:szCs w:val="28"/>
                <w:lang w:val="vi-VN"/>
              </w:rPr>
              <w:t>1</w:t>
            </w:r>
          </w:p>
          <w:p w14:paraId="41765AEC" w14:textId="77777777" w:rsidR="00FC4C92" w:rsidRPr="00FC6259" w:rsidRDefault="00FC4C92" w:rsidP="00FC6259">
            <w:pPr>
              <w:spacing w:before="120" w:after="120"/>
              <w:jc w:val="center"/>
              <w:rPr>
                <w:sz w:val="28"/>
                <w:szCs w:val="28"/>
              </w:rPr>
            </w:pPr>
          </w:p>
          <w:p w14:paraId="748AF196" w14:textId="77777777" w:rsidR="00FC4C92" w:rsidRPr="00FC6259" w:rsidRDefault="00FC4C92" w:rsidP="00FC6259">
            <w:pPr>
              <w:spacing w:before="120" w:after="120"/>
              <w:jc w:val="center"/>
              <w:rPr>
                <w:sz w:val="28"/>
                <w:szCs w:val="28"/>
              </w:rPr>
            </w:pPr>
          </w:p>
          <w:p w14:paraId="1163103D" w14:textId="77777777" w:rsidR="00FC4C92" w:rsidRPr="00FC6259" w:rsidRDefault="00FC4C92" w:rsidP="00FC6259">
            <w:pPr>
              <w:spacing w:before="120" w:after="120"/>
              <w:rPr>
                <w:sz w:val="28"/>
                <w:szCs w:val="28"/>
                <w:lang w:val="vi-VN"/>
              </w:rPr>
            </w:pPr>
          </w:p>
          <w:p w14:paraId="2072BAAC" w14:textId="77777777" w:rsidR="00FC4C92" w:rsidRPr="00FC6259" w:rsidRDefault="00FC4C92" w:rsidP="00FC6259">
            <w:pPr>
              <w:spacing w:before="120" w:after="120"/>
              <w:jc w:val="center"/>
              <w:rPr>
                <w:sz w:val="28"/>
                <w:szCs w:val="28"/>
                <w:lang w:val="vi-VN"/>
              </w:rPr>
            </w:pPr>
          </w:p>
          <w:p w14:paraId="6C700909" w14:textId="77777777" w:rsidR="00FC4C92" w:rsidRPr="00FC6259" w:rsidRDefault="00FC4C92" w:rsidP="00FC6259">
            <w:pPr>
              <w:spacing w:before="120" w:after="120"/>
              <w:jc w:val="center"/>
              <w:rPr>
                <w:sz w:val="28"/>
                <w:szCs w:val="28"/>
                <w:lang w:val="vi-VN"/>
              </w:rPr>
            </w:pPr>
          </w:p>
          <w:p w14:paraId="21179316" w14:textId="77777777" w:rsidR="00FC4C92" w:rsidRPr="00FC6259" w:rsidRDefault="00FC4C92" w:rsidP="00FC6259">
            <w:pPr>
              <w:spacing w:before="120" w:after="120"/>
              <w:jc w:val="center"/>
              <w:rPr>
                <w:sz w:val="28"/>
                <w:szCs w:val="28"/>
                <w:lang w:val="vi-VN"/>
              </w:rPr>
            </w:pPr>
          </w:p>
          <w:p w14:paraId="20726D5D" w14:textId="77777777" w:rsidR="00FC4C92" w:rsidRPr="00FC6259" w:rsidRDefault="00FC4C92" w:rsidP="00FC6259">
            <w:pPr>
              <w:spacing w:before="120" w:after="120"/>
              <w:jc w:val="center"/>
              <w:rPr>
                <w:sz w:val="28"/>
                <w:szCs w:val="28"/>
                <w:lang w:val="vi-VN"/>
              </w:rPr>
            </w:pPr>
          </w:p>
          <w:p w14:paraId="60DA4F5E" w14:textId="77777777" w:rsidR="00FC4C92" w:rsidRPr="00FC6259" w:rsidRDefault="00FC4C92" w:rsidP="00FC6259">
            <w:pPr>
              <w:spacing w:before="120" w:after="120"/>
              <w:jc w:val="center"/>
              <w:rPr>
                <w:sz w:val="28"/>
                <w:szCs w:val="28"/>
                <w:lang w:val="vi-VN"/>
              </w:rPr>
            </w:pPr>
          </w:p>
          <w:p w14:paraId="3223A709" w14:textId="77777777" w:rsidR="00FC4C92" w:rsidRPr="00FC6259" w:rsidRDefault="00FC4C92" w:rsidP="00FC6259">
            <w:pPr>
              <w:spacing w:before="120" w:after="120"/>
              <w:jc w:val="center"/>
              <w:rPr>
                <w:sz w:val="28"/>
                <w:szCs w:val="28"/>
                <w:lang w:val="vi-VN"/>
              </w:rPr>
            </w:pPr>
          </w:p>
          <w:p w14:paraId="1CCBCE9A" w14:textId="77777777" w:rsidR="00FC4C92" w:rsidRPr="00FC6259" w:rsidRDefault="00FC4C92" w:rsidP="00FC6259">
            <w:pPr>
              <w:spacing w:before="120" w:after="120"/>
              <w:jc w:val="center"/>
              <w:rPr>
                <w:sz w:val="28"/>
                <w:szCs w:val="28"/>
                <w:lang w:val="vi-VN"/>
              </w:rPr>
            </w:pPr>
          </w:p>
          <w:p w14:paraId="51C1A49D" w14:textId="77777777" w:rsidR="00FC4C92" w:rsidRPr="00FC6259" w:rsidRDefault="00FC4C92" w:rsidP="00FC6259">
            <w:pPr>
              <w:spacing w:before="120" w:after="120"/>
              <w:jc w:val="center"/>
              <w:rPr>
                <w:sz w:val="28"/>
                <w:szCs w:val="28"/>
                <w:lang w:val="vi-VN"/>
              </w:rPr>
            </w:pPr>
          </w:p>
          <w:p w14:paraId="0CD4FD7F" w14:textId="77777777" w:rsidR="00FC4C92" w:rsidRPr="00FC6259" w:rsidRDefault="00FC4C92" w:rsidP="00FC6259">
            <w:pPr>
              <w:spacing w:before="120" w:after="120"/>
              <w:rPr>
                <w:sz w:val="28"/>
                <w:szCs w:val="28"/>
              </w:rPr>
            </w:pPr>
          </w:p>
          <w:p w14:paraId="620D982C" w14:textId="77777777" w:rsidR="00FC4C92" w:rsidRPr="00FC6259" w:rsidRDefault="00FC4C92" w:rsidP="00FC6259">
            <w:pPr>
              <w:spacing w:before="120" w:after="120"/>
              <w:jc w:val="center"/>
              <w:rPr>
                <w:sz w:val="28"/>
                <w:szCs w:val="28"/>
                <w:lang w:val="vi-VN"/>
              </w:rPr>
            </w:pPr>
            <w:r w:rsidRPr="00FC6259">
              <w:rPr>
                <w:sz w:val="28"/>
                <w:szCs w:val="28"/>
                <w:lang w:val="vi-VN"/>
              </w:rPr>
              <w:t>1</w:t>
            </w:r>
          </w:p>
        </w:tc>
      </w:tr>
      <w:tr w:rsidR="00FC4C92" w:rsidRPr="00FC6259" w14:paraId="0CDEA099" w14:textId="77777777" w:rsidTr="007556A2">
        <w:trPr>
          <w:trHeight w:val="420"/>
        </w:trPr>
        <w:tc>
          <w:tcPr>
            <w:tcW w:w="793" w:type="dxa"/>
          </w:tcPr>
          <w:p w14:paraId="458D0B4B" w14:textId="77777777" w:rsidR="00FC4C92" w:rsidRPr="00FC6259" w:rsidRDefault="00FC4C92" w:rsidP="00FC6259">
            <w:pPr>
              <w:spacing w:before="120" w:after="120"/>
              <w:jc w:val="center"/>
              <w:rPr>
                <w:sz w:val="28"/>
                <w:szCs w:val="28"/>
              </w:rPr>
            </w:pPr>
          </w:p>
        </w:tc>
        <w:tc>
          <w:tcPr>
            <w:tcW w:w="3962" w:type="dxa"/>
          </w:tcPr>
          <w:p w14:paraId="4EF71902" w14:textId="77777777" w:rsidR="00FC4C92" w:rsidRPr="00FC6259" w:rsidRDefault="00FC4C92" w:rsidP="00FC6259">
            <w:pPr>
              <w:spacing w:before="120" w:after="120"/>
              <w:jc w:val="center"/>
              <w:rPr>
                <w:b/>
                <w:sz w:val="28"/>
                <w:szCs w:val="28"/>
              </w:rPr>
            </w:pPr>
            <w:r w:rsidRPr="00FC6259">
              <w:rPr>
                <w:b/>
                <w:sz w:val="28"/>
                <w:szCs w:val="28"/>
              </w:rPr>
              <w:t>Cộng</w:t>
            </w:r>
          </w:p>
        </w:tc>
        <w:tc>
          <w:tcPr>
            <w:tcW w:w="838" w:type="dxa"/>
          </w:tcPr>
          <w:p w14:paraId="7887369E" w14:textId="77777777" w:rsidR="00FC4C92" w:rsidRPr="00FC6259" w:rsidRDefault="00FC4C92" w:rsidP="00FC6259">
            <w:pPr>
              <w:spacing w:before="120" w:after="120"/>
              <w:jc w:val="center"/>
              <w:rPr>
                <w:b/>
                <w:bCs/>
                <w:sz w:val="28"/>
                <w:szCs w:val="28"/>
                <w:lang w:val="vi-VN"/>
              </w:rPr>
            </w:pPr>
            <w:r w:rsidRPr="00FC6259">
              <w:rPr>
                <w:b/>
                <w:bCs/>
                <w:sz w:val="28"/>
                <w:szCs w:val="28"/>
                <w:lang w:val="vi-VN"/>
              </w:rPr>
              <w:t>60</w:t>
            </w:r>
          </w:p>
        </w:tc>
        <w:tc>
          <w:tcPr>
            <w:tcW w:w="1118" w:type="dxa"/>
          </w:tcPr>
          <w:p w14:paraId="764743E1" w14:textId="77777777" w:rsidR="00FC4C92" w:rsidRPr="00FC6259" w:rsidRDefault="00FC4C92" w:rsidP="00FC6259">
            <w:pPr>
              <w:spacing w:before="120" w:after="120"/>
              <w:jc w:val="center"/>
              <w:rPr>
                <w:b/>
                <w:sz w:val="28"/>
                <w:szCs w:val="28"/>
                <w:lang w:val="vi-VN"/>
              </w:rPr>
            </w:pPr>
            <w:r w:rsidRPr="00FC6259">
              <w:rPr>
                <w:b/>
                <w:sz w:val="28"/>
                <w:szCs w:val="28"/>
                <w:lang w:val="vi-VN"/>
              </w:rPr>
              <w:t>30</w:t>
            </w:r>
          </w:p>
        </w:tc>
        <w:tc>
          <w:tcPr>
            <w:tcW w:w="1511" w:type="dxa"/>
          </w:tcPr>
          <w:p w14:paraId="270411F1" w14:textId="77777777" w:rsidR="00FC4C92" w:rsidRPr="00FC6259" w:rsidRDefault="00FC4C92" w:rsidP="00FC6259">
            <w:pPr>
              <w:spacing w:before="120" w:after="120"/>
              <w:jc w:val="center"/>
              <w:rPr>
                <w:b/>
                <w:sz w:val="28"/>
                <w:szCs w:val="28"/>
                <w:lang w:val="vi-VN"/>
              </w:rPr>
            </w:pPr>
            <w:r w:rsidRPr="00FC6259">
              <w:rPr>
                <w:b/>
                <w:sz w:val="28"/>
                <w:szCs w:val="28"/>
                <w:lang w:val="vi-VN"/>
              </w:rPr>
              <w:t>27</w:t>
            </w:r>
          </w:p>
        </w:tc>
        <w:tc>
          <w:tcPr>
            <w:tcW w:w="973" w:type="dxa"/>
          </w:tcPr>
          <w:p w14:paraId="6231001F" w14:textId="77777777" w:rsidR="00FC4C92" w:rsidRPr="00FC6259" w:rsidRDefault="00FC4C92" w:rsidP="00FC6259">
            <w:pPr>
              <w:spacing w:before="120" w:after="120"/>
              <w:jc w:val="center"/>
              <w:rPr>
                <w:b/>
                <w:sz w:val="28"/>
                <w:szCs w:val="28"/>
                <w:lang w:val="vi-VN"/>
              </w:rPr>
            </w:pPr>
            <w:r w:rsidRPr="00FC6259">
              <w:rPr>
                <w:b/>
                <w:sz w:val="28"/>
                <w:szCs w:val="28"/>
                <w:lang w:val="vi-VN"/>
              </w:rPr>
              <w:t>3</w:t>
            </w:r>
          </w:p>
        </w:tc>
      </w:tr>
    </w:tbl>
    <w:p w14:paraId="53C3C04F" w14:textId="77777777" w:rsidR="00FC4C92" w:rsidRPr="00FC6259" w:rsidRDefault="00FC4C92" w:rsidP="00FC6259">
      <w:pPr>
        <w:spacing w:before="120" w:after="120"/>
        <w:jc w:val="both"/>
        <w:rPr>
          <w:sz w:val="28"/>
          <w:szCs w:val="28"/>
        </w:rPr>
      </w:pPr>
    </w:p>
    <w:p w14:paraId="17B56F6B" w14:textId="77777777" w:rsidR="00FC4C92" w:rsidRPr="00FC6259" w:rsidRDefault="00FC4C92" w:rsidP="00FC6259">
      <w:pPr>
        <w:spacing w:before="120" w:after="120"/>
        <w:jc w:val="both"/>
        <w:rPr>
          <w:sz w:val="28"/>
          <w:szCs w:val="28"/>
        </w:rPr>
      </w:pPr>
      <w:r w:rsidRPr="00FC6259">
        <w:rPr>
          <w:sz w:val="28"/>
          <w:szCs w:val="28"/>
        </w:rPr>
        <w:t>2. Nội dung chi tiết :</w:t>
      </w:r>
    </w:p>
    <w:p w14:paraId="268011BF" w14:textId="77777777" w:rsidR="00FC4C92" w:rsidRPr="00FC6259" w:rsidRDefault="00FC4C92" w:rsidP="00FC6259">
      <w:pPr>
        <w:spacing w:before="120" w:after="120"/>
        <w:jc w:val="both"/>
        <w:rPr>
          <w:sz w:val="28"/>
          <w:szCs w:val="28"/>
          <w:lang w:val="vi-VN"/>
        </w:rPr>
      </w:pPr>
      <w:r w:rsidRPr="00FC6259">
        <w:rPr>
          <w:b/>
          <w:bCs/>
          <w:sz w:val="28"/>
          <w:szCs w:val="28"/>
          <w:lang w:val="vi-VN"/>
        </w:rPr>
        <w:t>Bài 1:</w:t>
      </w:r>
      <w:r w:rsidRPr="00FC6259">
        <w:rPr>
          <w:b/>
          <w:bCs/>
          <w:sz w:val="28"/>
          <w:szCs w:val="28"/>
          <w:lang w:val="vi-VN"/>
        </w:rPr>
        <w:tab/>
      </w:r>
      <w:r w:rsidRPr="00FC6259">
        <w:rPr>
          <w:b/>
          <w:bCs/>
          <w:sz w:val="28"/>
          <w:szCs w:val="28"/>
        </w:rPr>
        <w:t xml:space="preserve"> </w:t>
      </w:r>
      <w:r w:rsidRPr="00FC6259">
        <w:rPr>
          <w:sz w:val="28"/>
          <w:szCs w:val="28"/>
          <w:lang w:val="vi-VN"/>
        </w:rPr>
        <w:t>Các phép toán số của PLC</w:t>
      </w:r>
      <w:r w:rsidRPr="00FC6259">
        <w:rPr>
          <w:sz w:val="28"/>
          <w:szCs w:val="28"/>
          <w:lang w:val="vi-VN"/>
        </w:rPr>
        <w:tab/>
      </w:r>
      <w:r w:rsidRPr="00FC6259">
        <w:rPr>
          <w:sz w:val="28"/>
          <w:szCs w:val="28"/>
          <w:lang w:val="vi-VN"/>
        </w:rPr>
        <w:tab/>
      </w:r>
      <w:r w:rsidRPr="00FC6259">
        <w:rPr>
          <w:sz w:val="28"/>
          <w:szCs w:val="28"/>
          <w:lang w:val="vi-VN"/>
        </w:rPr>
        <w:tab/>
      </w:r>
      <w:r w:rsidRPr="00FC6259">
        <w:rPr>
          <w:sz w:val="28"/>
          <w:szCs w:val="28"/>
          <w:lang w:val="vi-VN"/>
        </w:rPr>
        <w:tab/>
        <w:t>Thời gian: 11 giờ</w:t>
      </w:r>
    </w:p>
    <w:p w14:paraId="1A3596DE" w14:textId="77777777" w:rsidR="00FC4C92" w:rsidRPr="00FC6259" w:rsidRDefault="00FC4C92" w:rsidP="00FC6259">
      <w:pPr>
        <w:spacing w:before="120" w:after="120"/>
        <w:jc w:val="both"/>
        <w:rPr>
          <w:sz w:val="28"/>
          <w:szCs w:val="28"/>
          <w:lang w:val="vi-VN"/>
        </w:rPr>
      </w:pPr>
      <w:r w:rsidRPr="00FC6259">
        <w:rPr>
          <w:sz w:val="28"/>
          <w:szCs w:val="28"/>
          <w:lang w:val="vi-VN"/>
        </w:rPr>
        <w:t>1. Mục tiêu của bài:</w:t>
      </w:r>
    </w:p>
    <w:p w14:paraId="14E98B42" w14:textId="77777777" w:rsidR="00FC4C92" w:rsidRPr="00FC6259" w:rsidRDefault="00FC4C92" w:rsidP="00FC6259">
      <w:pPr>
        <w:spacing w:before="120" w:after="120"/>
        <w:jc w:val="both"/>
        <w:rPr>
          <w:sz w:val="28"/>
          <w:szCs w:val="28"/>
          <w:lang w:val="vi-VN"/>
        </w:rPr>
      </w:pPr>
      <w:r w:rsidRPr="00FC6259">
        <w:rPr>
          <w:sz w:val="28"/>
          <w:szCs w:val="28"/>
          <w:lang w:val="vi-VN"/>
        </w:rPr>
        <w:t>- Trình bày được các phép toán số của PLC</w:t>
      </w:r>
    </w:p>
    <w:p w14:paraId="5E9016D3" w14:textId="77777777" w:rsidR="00FC4C92" w:rsidRPr="00FC6259" w:rsidRDefault="00FC4C92" w:rsidP="00FC6259">
      <w:pPr>
        <w:spacing w:before="120" w:after="120"/>
        <w:jc w:val="both"/>
        <w:rPr>
          <w:sz w:val="28"/>
          <w:szCs w:val="28"/>
          <w:lang w:val="vi-VN"/>
        </w:rPr>
      </w:pPr>
      <w:r w:rsidRPr="00FC6259">
        <w:rPr>
          <w:sz w:val="28"/>
          <w:szCs w:val="28"/>
          <w:lang w:val="vi-VN"/>
        </w:rPr>
        <w:t>- Vận dụng các phép toán số của PLC vào các bài toán ứng dụng cơ bản</w:t>
      </w:r>
    </w:p>
    <w:p w14:paraId="58C8912A" w14:textId="77777777" w:rsidR="00FC4C92" w:rsidRPr="00FC6259" w:rsidRDefault="00FC4C92" w:rsidP="00FC6259">
      <w:pPr>
        <w:spacing w:before="120" w:after="120"/>
        <w:jc w:val="both"/>
        <w:rPr>
          <w:sz w:val="28"/>
          <w:szCs w:val="28"/>
          <w:lang w:val="vi-VN"/>
        </w:rPr>
      </w:pPr>
      <w:r w:rsidRPr="00FC6259">
        <w:rPr>
          <w:sz w:val="28"/>
          <w:szCs w:val="28"/>
          <w:lang w:val="vi-VN"/>
        </w:rPr>
        <w:t>- Rèn luyện tính tỉ mỉ, cẩn thận trong công việc, an toàn, tác phong công nghiệp.</w:t>
      </w:r>
    </w:p>
    <w:p w14:paraId="2175E368" w14:textId="77777777" w:rsidR="00FC4C92" w:rsidRPr="00FC6259" w:rsidRDefault="00FC4C92" w:rsidP="00FC6259">
      <w:pPr>
        <w:spacing w:before="120" w:after="120"/>
        <w:jc w:val="both"/>
        <w:rPr>
          <w:sz w:val="28"/>
          <w:szCs w:val="28"/>
          <w:lang w:val="vi-VN"/>
        </w:rPr>
      </w:pPr>
      <w:r w:rsidRPr="00FC6259">
        <w:rPr>
          <w:sz w:val="28"/>
          <w:szCs w:val="28"/>
          <w:lang w:val="vi-VN"/>
        </w:rPr>
        <w:t>2. Nội dung của bài:</w:t>
      </w:r>
    </w:p>
    <w:p w14:paraId="42A1DCE1" w14:textId="77777777" w:rsidR="00FC4C92" w:rsidRPr="00FC6259" w:rsidRDefault="00FC4C92" w:rsidP="00FC6259">
      <w:pPr>
        <w:spacing w:before="120" w:after="120"/>
        <w:jc w:val="both"/>
        <w:rPr>
          <w:sz w:val="28"/>
          <w:szCs w:val="28"/>
          <w:lang w:val="vi-VN"/>
        </w:rPr>
      </w:pPr>
      <w:r w:rsidRPr="00FC6259">
        <w:rPr>
          <w:sz w:val="28"/>
          <w:szCs w:val="28"/>
          <w:lang w:val="vi-VN"/>
        </w:rPr>
        <w:t xml:space="preserve">2.1. Chức năng truyền dẫn. </w:t>
      </w:r>
    </w:p>
    <w:p w14:paraId="56A3843F" w14:textId="77777777" w:rsidR="00FC4C92" w:rsidRPr="00FC6259" w:rsidRDefault="00FC4C92" w:rsidP="00FC6259">
      <w:pPr>
        <w:spacing w:before="120" w:after="120"/>
        <w:jc w:val="both"/>
        <w:rPr>
          <w:sz w:val="28"/>
          <w:szCs w:val="28"/>
          <w:lang w:val="vi-VN"/>
        </w:rPr>
      </w:pPr>
      <w:r w:rsidRPr="00FC6259">
        <w:rPr>
          <w:sz w:val="28"/>
          <w:szCs w:val="28"/>
          <w:lang w:val="vi-VN"/>
        </w:rPr>
        <w:t>2.1.1. Lệnh MOVE</w:t>
      </w:r>
    </w:p>
    <w:p w14:paraId="5A153CED" w14:textId="77777777" w:rsidR="00FC4C92" w:rsidRPr="00FC6259" w:rsidRDefault="00FC4C92" w:rsidP="00FC6259">
      <w:pPr>
        <w:spacing w:before="120" w:after="120"/>
        <w:jc w:val="both"/>
        <w:rPr>
          <w:sz w:val="28"/>
          <w:szCs w:val="28"/>
          <w:lang w:val="vi-VN"/>
        </w:rPr>
      </w:pPr>
      <w:r w:rsidRPr="00FC6259">
        <w:rPr>
          <w:sz w:val="28"/>
          <w:szCs w:val="28"/>
          <w:lang w:val="vi-VN"/>
        </w:rPr>
        <w:t>2.1.2. Lệnh MOVE NOT</w:t>
      </w:r>
    </w:p>
    <w:p w14:paraId="7BCF3A58" w14:textId="77777777" w:rsidR="00FC4C92" w:rsidRPr="00FC6259" w:rsidRDefault="00FC4C92" w:rsidP="00FC6259">
      <w:pPr>
        <w:spacing w:before="120" w:after="120"/>
        <w:jc w:val="both"/>
        <w:rPr>
          <w:sz w:val="28"/>
          <w:szCs w:val="28"/>
          <w:lang w:val="vi-VN"/>
        </w:rPr>
      </w:pPr>
      <w:r w:rsidRPr="00FC6259">
        <w:rPr>
          <w:sz w:val="28"/>
          <w:szCs w:val="28"/>
          <w:lang w:val="vi-VN"/>
        </w:rPr>
        <w:t>2.1.3. Lệnh MOVE BIT</w:t>
      </w:r>
    </w:p>
    <w:p w14:paraId="57FE3189" w14:textId="77777777" w:rsidR="00FC4C92" w:rsidRPr="00FC6259" w:rsidRDefault="00FC4C92" w:rsidP="00FC6259">
      <w:pPr>
        <w:spacing w:before="120" w:after="120"/>
        <w:jc w:val="both"/>
        <w:rPr>
          <w:sz w:val="28"/>
          <w:szCs w:val="28"/>
          <w:lang w:val="vi-VN"/>
        </w:rPr>
      </w:pPr>
      <w:r w:rsidRPr="00FC6259">
        <w:rPr>
          <w:sz w:val="28"/>
          <w:szCs w:val="28"/>
          <w:lang w:val="vi-VN"/>
        </w:rPr>
        <w:t xml:space="preserve">2.1.4. Lệnh MOVE DIGIT                                                                    </w:t>
      </w:r>
    </w:p>
    <w:p w14:paraId="4DBF4071" w14:textId="77777777" w:rsidR="00FC4C92" w:rsidRPr="00FC6259" w:rsidRDefault="00FC4C92" w:rsidP="00FC6259">
      <w:pPr>
        <w:spacing w:before="120" w:after="120"/>
        <w:jc w:val="both"/>
        <w:rPr>
          <w:sz w:val="28"/>
          <w:szCs w:val="28"/>
          <w:lang w:val="vi-VN"/>
        </w:rPr>
      </w:pPr>
      <w:r w:rsidRPr="00FC6259">
        <w:rPr>
          <w:sz w:val="28"/>
          <w:szCs w:val="28"/>
          <w:lang w:val="vi-VN"/>
        </w:rPr>
        <w:t>2.2. Chức năng so sánh.</w:t>
      </w:r>
    </w:p>
    <w:p w14:paraId="3D180991" w14:textId="77777777" w:rsidR="00FC4C92" w:rsidRPr="00FC6259" w:rsidRDefault="00FC4C92" w:rsidP="00FC6259">
      <w:pPr>
        <w:spacing w:before="120" w:after="120"/>
        <w:jc w:val="both"/>
        <w:rPr>
          <w:sz w:val="28"/>
          <w:szCs w:val="28"/>
          <w:lang w:val="vi-VN"/>
        </w:rPr>
      </w:pPr>
      <w:r w:rsidRPr="00FC6259">
        <w:rPr>
          <w:sz w:val="28"/>
          <w:szCs w:val="28"/>
          <w:lang w:val="vi-VN"/>
        </w:rPr>
        <w:lastRenderedPageBreak/>
        <w:t>2.2.1. Lệnh COMPARE</w:t>
      </w:r>
    </w:p>
    <w:p w14:paraId="5E33C356" w14:textId="77777777" w:rsidR="00FC4C92" w:rsidRPr="00FC6259" w:rsidRDefault="00FC4C92" w:rsidP="00FC6259">
      <w:pPr>
        <w:spacing w:before="120" w:after="120"/>
        <w:jc w:val="both"/>
        <w:rPr>
          <w:sz w:val="28"/>
          <w:szCs w:val="28"/>
          <w:lang w:val="vi-VN"/>
        </w:rPr>
      </w:pPr>
      <w:r w:rsidRPr="00FC6259">
        <w:rPr>
          <w:sz w:val="28"/>
          <w:szCs w:val="28"/>
          <w:lang w:val="vi-VN"/>
        </w:rPr>
        <w:t>2.2.2. Lệnh DOUBLE COMPARE</w:t>
      </w:r>
    </w:p>
    <w:p w14:paraId="02D994E9" w14:textId="77777777" w:rsidR="00FC4C92" w:rsidRPr="00FC6259" w:rsidRDefault="00FC4C92" w:rsidP="00FC6259">
      <w:pPr>
        <w:spacing w:before="120" w:after="120"/>
        <w:jc w:val="both"/>
        <w:rPr>
          <w:sz w:val="28"/>
          <w:szCs w:val="28"/>
          <w:lang w:val="vi-VN"/>
        </w:rPr>
      </w:pPr>
      <w:r w:rsidRPr="00FC6259">
        <w:rPr>
          <w:sz w:val="28"/>
          <w:szCs w:val="28"/>
          <w:lang w:val="vi-VN"/>
        </w:rPr>
        <w:t xml:space="preserve">2.2.3. Lệnh TABLE COMPARE                                </w:t>
      </w:r>
    </w:p>
    <w:p w14:paraId="703259E0" w14:textId="77777777" w:rsidR="00FC4C92" w:rsidRPr="00FC6259" w:rsidRDefault="00FC4C92" w:rsidP="00FC6259">
      <w:pPr>
        <w:spacing w:before="120" w:after="120"/>
        <w:jc w:val="both"/>
        <w:rPr>
          <w:sz w:val="28"/>
          <w:szCs w:val="28"/>
          <w:lang w:val="vi-VN"/>
        </w:rPr>
      </w:pPr>
      <w:r w:rsidRPr="00FC6259">
        <w:rPr>
          <w:sz w:val="28"/>
          <w:szCs w:val="28"/>
          <w:lang w:val="vi-VN"/>
        </w:rPr>
        <w:t xml:space="preserve">2.3. Chức năng dịch chuyển. </w:t>
      </w:r>
    </w:p>
    <w:p w14:paraId="56AEDF29" w14:textId="77777777" w:rsidR="00FC4C92" w:rsidRPr="00FC6259" w:rsidRDefault="00FC4C92" w:rsidP="00FC6259">
      <w:pPr>
        <w:spacing w:before="120" w:after="120"/>
        <w:jc w:val="both"/>
        <w:rPr>
          <w:sz w:val="28"/>
          <w:szCs w:val="28"/>
          <w:lang w:val="vi-VN"/>
        </w:rPr>
      </w:pPr>
      <w:r w:rsidRPr="00FC6259">
        <w:rPr>
          <w:sz w:val="28"/>
          <w:szCs w:val="28"/>
          <w:lang w:val="vi-VN"/>
        </w:rPr>
        <w:t>2.3.1. Lệnh SHIFT REGISTER</w:t>
      </w:r>
    </w:p>
    <w:p w14:paraId="0DB41152" w14:textId="77777777" w:rsidR="00FC4C92" w:rsidRPr="00FC6259" w:rsidRDefault="00FC4C92" w:rsidP="00FC6259">
      <w:pPr>
        <w:spacing w:before="120" w:after="120"/>
        <w:jc w:val="both"/>
        <w:rPr>
          <w:sz w:val="28"/>
          <w:szCs w:val="28"/>
          <w:lang w:val="vi-VN"/>
        </w:rPr>
      </w:pPr>
      <w:r w:rsidRPr="00FC6259">
        <w:rPr>
          <w:sz w:val="28"/>
          <w:szCs w:val="28"/>
          <w:lang w:val="vi-VN"/>
        </w:rPr>
        <w:t>2.3.2. Lệnh ARITHMETIC SHIFT LEFT</w:t>
      </w:r>
    </w:p>
    <w:p w14:paraId="50094011" w14:textId="77777777" w:rsidR="00FC4C92" w:rsidRPr="00FC6259" w:rsidRDefault="00FC4C92" w:rsidP="00FC6259">
      <w:pPr>
        <w:spacing w:before="120" w:after="120"/>
        <w:jc w:val="both"/>
        <w:rPr>
          <w:sz w:val="28"/>
          <w:szCs w:val="28"/>
          <w:lang w:val="vi-VN"/>
        </w:rPr>
      </w:pPr>
      <w:r w:rsidRPr="00FC6259">
        <w:rPr>
          <w:sz w:val="28"/>
          <w:szCs w:val="28"/>
          <w:lang w:val="vi-VN"/>
        </w:rPr>
        <w:t xml:space="preserve">2.3.3. Lệnh ARITHMETIC SHIFT RIGHT                                            </w:t>
      </w:r>
    </w:p>
    <w:p w14:paraId="0DEBBEBF" w14:textId="77777777" w:rsidR="00FC4C92" w:rsidRPr="00FC6259" w:rsidRDefault="00FC4C92" w:rsidP="00FC6259">
      <w:pPr>
        <w:spacing w:before="120" w:after="120"/>
        <w:jc w:val="both"/>
        <w:rPr>
          <w:sz w:val="28"/>
          <w:szCs w:val="28"/>
          <w:lang w:val="vi-VN"/>
        </w:rPr>
      </w:pPr>
      <w:r w:rsidRPr="00FC6259">
        <w:rPr>
          <w:sz w:val="28"/>
          <w:szCs w:val="28"/>
          <w:lang w:val="vi-VN"/>
        </w:rPr>
        <w:t xml:space="preserve">2.4. Chức năng toán học                                                     </w:t>
      </w:r>
    </w:p>
    <w:p w14:paraId="28014E73" w14:textId="77777777" w:rsidR="00FC4C92" w:rsidRPr="00FC6259" w:rsidRDefault="00FC4C92" w:rsidP="00FC6259">
      <w:pPr>
        <w:spacing w:before="120" w:after="120"/>
        <w:jc w:val="both"/>
        <w:rPr>
          <w:sz w:val="28"/>
          <w:szCs w:val="28"/>
          <w:lang w:val="vi-VN"/>
        </w:rPr>
      </w:pPr>
    </w:p>
    <w:p w14:paraId="552B59EF" w14:textId="77777777" w:rsidR="00FC4C92" w:rsidRPr="00FC6259" w:rsidRDefault="00FC4C92" w:rsidP="00FC6259">
      <w:pPr>
        <w:spacing w:before="120" w:after="120"/>
        <w:jc w:val="both"/>
        <w:rPr>
          <w:sz w:val="28"/>
          <w:szCs w:val="28"/>
          <w:lang w:val="vi-VN"/>
        </w:rPr>
      </w:pPr>
      <w:r w:rsidRPr="00FC6259">
        <w:rPr>
          <w:b/>
          <w:bCs/>
          <w:sz w:val="28"/>
          <w:szCs w:val="28"/>
          <w:lang w:val="vi-VN"/>
        </w:rPr>
        <w:t>Bài 2:</w:t>
      </w:r>
      <w:r w:rsidRPr="00FC6259">
        <w:rPr>
          <w:b/>
          <w:bCs/>
          <w:sz w:val="28"/>
          <w:szCs w:val="28"/>
          <w:lang w:val="vi-VN"/>
        </w:rPr>
        <w:tab/>
      </w:r>
      <w:r w:rsidRPr="00FC6259">
        <w:rPr>
          <w:b/>
          <w:bCs/>
          <w:sz w:val="28"/>
          <w:szCs w:val="28"/>
        </w:rPr>
        <w:t xml:space="preserve"> </w:t>
      </w:r>
      <w:r w:rsidRPr="00FC6259">
        <w:rPr>
          <w:sz w:val="28"/>
          <w:szCs w:val="28"/>
          <w:lang w:val="vi-VN"/>
        </w:rPr>
        <w:t>Hệ thống điều khiển giám sát và thu thập dữ liệu (SCADA)</w:t>
      </w:r>
    </w:p>
    <w:p w14:paraId="7B25FC97" w14:textId="77777777" w:rsidR="00FC4C92" w:rsidRPr="00FC6259" w:rsidRDefault="00FC4C92" w:rsidP="00FC6259">
      <w:pPr>
        <w:spacing w:before="120" w:after="120"/>
        <w:ind w:left="6480"/>
        <w:jc w:val="both"/>
        <w:rPr>
          <w:sz w:val="28"/>
          <w:szCs w:val="28"/>
          <w:lang w:val="vi-VN"/>
        </w:rPr>
      </w:pPr>
      <w:r w:rsidRPr="00FC6259">
        <w:rPr>
          <w:sz w:val="28"/>
          <w:szCs w:val="28"/>
          <w:lang w:val="vi-VN"/>
        </w:rPr>
        <w:t>Thời gian:21 giờ</w:t>
      </w:r>
    </w:p>
    <w:p w14:paraId="7B5813BB" w14:textId="77777777" w:rsidR="00FC4C92" w:rsidRPr="00FC6259" w:rsidRDefault="00FC4C92" w:rsidP="00FC6259">
      <w:pPr>
        <w:spacing w:before="120" w:after="120"/>
        <w:jc w:val="both"/>
        <w:rPr>
          <w:sz w:val="28"/>
          <w:szCs w:val="28"/>
          <w:lang w:val="vi-VN"/>
        </w:rPr>
      </w:pPr>
      <w:r w:rsidRPr="00FC6259">
        <w:rPr>
          <w:sz w:val="28"/>
          <w:szCs w:val="28"/>
          <w:lang w:val="vi-VN"/>
        </w:rPr>
        <w:t>1. Mục tiêu của bài:</w:t>
      </w:r>
    </w:p>
    <w:p w14:paraId="7CF9D5E8" w14:textId="77777777" w:rsidR="00FC4C92" w:rsidRPr="00FC6259" w:rsidRDefault="00FC4C92" w:rsidP="00FC6259">
      <w:pPr>
        <w:spacing w:before="120" w:after="120"/>
        <w:jc w:val="both"/>
        <w:rPr>
          <w:sz w:val="28"/>
          <w:szCs w:val="28"/>
          <w:lang w:val="vi-VN"/>
        </w:rPr>
      </w:pPr>
      <w:r w:rsidRPr="00FC6259">
        <w:rPr>
          <w:sz w:val="28"/>
          <w:szCs w:val="28"/>
          <w:lang w:val="vi-VN"/>
        </w:rPr>
        <w:t>- Phát biểu được khái niệm về hệ thống điều khiển giám sát và thu thập dữ liệu (SCADA).</w:t>
      </w:r>
    </w:p>
    <w:p w14:paraId="1790118E" w14:textId="77777777" w:rsidR="00FC4C92" w:rsidRPr="00FC6259" w:rsidRDefault="00FC4C92" w:rsidP="00FC6259">
      <w:pPr>
        <w:spacing w:before="120" w:after="120"/>
        <w:jc w:val="both"/>
        <w:rPr>
          <w:sz w:val="28"/>
          <w:szCs w:val="28"/>
          <w:lang w:val="vi-VN"/>
        </w:rPr>
      </w:pPr>
      <w:r w:rsidRPr="00FC6259">
        <w:rPr>
          <w:sz w:val="28"/>
          <w:szCs w:val="28"/>
          <w:lang w:val="vi-VN"/>
        </w:rPr>
        <w:t>- Trình bày được các phân cấp quản lý của hệ thống SCADA.</w:t>
      </w:r>
    </w:p>
    <w:p w14:paraId="0CFE3A33" w14:textId="77777777" w:rsidR="00FC4C92" w:rsidRPr="00FC6259" w:rsidRDefault="00FC4C92" w:rsidP="00FC6259">
      <w:pPr>
        <w:spacing w:before="120" w:after="120"/>
        <w:jc w:val="both"/>
        <w:rPr>
          <w:sz w:val="28"/>
          <w:szCs w:val="28"/>
          <w:lang w:val="vi-VN"/>
        </w:rPr>
      </w:pPr>
      <w:r w:rsidRPr="00FC6259">
        <w:rPr>
          <w:sz w:val="28"/>
          <w:szCs w:val="28"/>
          <w:lang w:val="vi-VN"/>
        </w:rPr>
        <w:t>- Trình bày được yêu cầu chung của hệ thống SCADA.</w:t>
      </w:r>
    </w:p>
    <w:p w14:paraId="100B6031" w14:textId="77777777" w:rsidR="00FC4C92" w:rsidRPr="00FC6259" w:rsidRDefault="00FC4C92" w:rsidP="00FC6259">
      <w:pPr>
        <w:spacing w:before="120" w:after="120"/>
        <w:jc w:val="both"/>
        <w:rPr>
          <w:sz w:val="28"/>
          <w:szCs w:val="28"/>
          <w:lang w:val="vi-VN"/>
        </w:rPr>
      </w:pPr>
      <w:r w:rsidRPr="00FC6259">
        <w:rPr>
          <w:sz w:val="28"/>
          <w:szCs w:val="28"/>
          <w:lang w:val="vi-VN"/>
        </w:rPr>
        <w:t>- Trình bày được cấu trúc của hệ thống SCADA.</w:t>
      </w:r>
    </w:p>
    <w:p w14:paraId="1F75EAFB" w14:textId="77777777" w:rsidR="00FC4C92" w:rsidRPr="00FC6259" w:rsidRDefault="00FC4C92" w:rsidP="00FC6259">
      <w:pPr>
        <w:spacing w:before="120" w:after="120"/>
        <w:jc w:val="both"/>
        <w:rPr>
          <w:sz w:val="28"/>
          <w:szCs w:val="28"/>
          <w:lang w:val="vi-VN"/>
        </w:rPr>
      </w:pPr>
      <w:r w:rsidRPr="00FC6259">
        <w:rPr>
          <w:sz w:val="28"/>
          <w:szCs w:val="28"/>
          <w:lang w:val="vi-VN"/>
        </w:rPr>
        <w:t>- Trình bày được các giao thức kết nối trong hệ thống SCADA.</w:t>
      </w:r>
    </w:p>
    <w:p w14:paraId="09C454FC" w14:textId="77777777" w:rsidR="00FC4C92" w:rsidRPr="00FC6259" w:rsidRDefault="00FC4C92" w:rsidP="00FC6259">
      <w:pPr>
        <w:spacing w:before="120" w:after="120"/>
        <w:jc w:val="both"/>
        <w:rPr>
          <w:sz w:val="28"/>
          <w:szCs w:val="28"/>
          <w:lang w:val="vi-VN"/>
        </w:rPr>
      </w:pPr>
      <w:r w:rsidRPr="00FC6259">
        <w:rPr>
          <w:sz w:val="28"/>
          <w:szCs w:val="28"/>
          <w:lang w:val="vi-VN"/>
        </w:rPr>
        <w:t>- Trình bày được các cấu trúc liên kết mạng dành cho SCADA theo nội dung đã học.</w:t>
      </w:r>
    </w:p>
    <w:p w14:paraId="4BFD0B0F" w14:textId="77777777" w:rsidR="00FC4C92" w:rsidRPr="00FC6259" w:rsidRDefault="00FC4C92" w:rsidP="00FC6259">
      <w:pPr>
        <w:spacing w:before="120" w:after="120"/>
        <w:jc w:val="both"/>
        <w:rPr>
          <w:sz w:val="28"/>
          <w:szCs w:val="28"/>
          <w:lang w:val="vi-VN"/>
        </w:rPr>
      </w:pPr>
      <w:r w:rsidRPr="00FC6259">
        <w:rPr>
          <w:sz w:val="28"/>
          <w:szCs w:val="28"/>
          <w:lang w:val="vi-VN"/>
        </w:rPr>
        <w:t xml:space="preserve">- Thực hiện được một số hệ thống SCADA đơn giản trong công nghiệp theo nội dung đã học.   </w:t>
      </w:r>
    </w:p>
    <w:p w14:paraId="459E0B2D" w14:textId="77777777" w:rsidR="00FC4C92" w:rsidRPr="00FC6259" w:rsidRDefault="00FC4C92" w:rsidP="00FC6259">
      <w:pPr>
        <w:spacing w:before="120" w:after="120"/>
        <w:jc w:val="both"/>
        <w:rPr>
          <w:sz w:val="28"/>
          <w:szCs w:val="28"/>
          <w:lang w:val="vi-VN"/>
        </w:rPr>
      </w:pPr>
      <w:r w:rsidRPr="00FC6259">
        <w:rPr>
          <w:sz w:val="28"/>
          <w:szCs w:val="28"/>
          <w:lang w:val="vi-VN"/>
        </w:rPr>
        <w:t>- Rèn luyện tính tỉ mỉ, cẩn thận trong công việc, an toàn, tác phong công nghiệp 2. Nội dung của bài:</w:t>
      </w:r>
    </w:p>
    <w:p w14:paraId="5B1F972F" w14:textId="77777777" w:rsidR="00FC4C92" w:rsidRPr="00FC6259" w:rsidRDefault="00FC4C92" w:rsidP="00FC6259">
      <w:pPr>
        <w:spacing w:before="120" w:after="120"/>
        <w:jc w:val="both"/>
        <w:rPr>
          <w:sz w:val="28"/>
          <w:szCs w:val="28"/>
          <w:lang w:val="vi-VN"/>
        </w:rPr>
      </w:pPr>
      <w:r w:rsidRPr="00FC6259">
        <w:rPr>
          <w:sz w:val="28"/>
          <w:szCs w:val="28"/>
          <w:lang w:val="vi-VN"/>
        </w:rPr>
        <w:t>2.1. Tổng quan về cơ cấu hệ thống SCADA</w:t>
      </w:r>
    </w:p>
    <w:p w14:paraId="65F7DE1B" w14:textId="77777777" w:rsidR="00FC4C92" w:rsidRPr="00FC6259" w:rsidRDefault="00FC4C92" w:rsidP="00FC6259">
      <w:pPr>
        <w:spacing w:before="120" w:after="120"/>
        <w:jc w:val="both"/>
        <w:rPr>
          <w:sz w:val="28"/>
          <w:szCs w:val="28"/>
          <w:lang w:val="vi-VN"/>
        </w:rPr>
      </w:pPr>
      <w:r w:rsidRPr="00FC6259">
        <w:rPr>
          <w:sz w:val="28"/>
          <w:szCs w:val="28"/>
          <w:lang w:val="vi-VN"/>
        </w:rPr>
        <w:t>2.2. Cấu trúc chung hệ thống SCADA</w:t>
      </w:r>
    </w:p>
    <w:p w14:paraId="7110B18F" w14:textId="77777777" w:rsidR="00FC4C92" w:rsidRPr="00FC6259" w:rsidRDefault="00FC4C92" w:rsidP="00FC6259">
      <w:pPr>
        <w:spacing w:before="120" w:after="120"/>
        <w:jc w:val="both"/>
        <w:rPr>
          <w:sz w:val="28"/>
          <w:szCs w:val="28"/>
          <w:lang w:val="vi-VN"/>
        </w:rPr>
      </w:pPr>
      <w:r w:rsidRPr="00FC6259">
        <w:rPr>
          <w:sz w:val="28"/>
          <w:szCs w:val="28"/>
          <w:lang w:val="vi-VN"/>
        </w:rPr>
        <w:t>2.</w:t>
      </w:r>
      <w:r w:rsidRPr="00FC6259">
        <w:rPr>
          <w:sz w:val="28"/>
          <w:szCs w:val="28"/>
        </w:rPr>
        <w:t>2</w:t>
      </w:r>
      <w:r w:rsidRPr="00FC6259">
        <w:rPr>
          <w:sz w:val="28"/>
          <w:szCs w:val="28"/>
          <w:lang w:val="vi-VN"/>
        </w:rPr>
        <w:t>.1. Các thiết bị điện tử thông minh IEDs</w:t>
      </w:r>
    </w:p>
    <w:p w14:paraId="2878AF8A" w14:textId="77777777" w:rsidR="00FC4C92" w:rsidRPr="00FC6259" w:rsidRDefault="00FC4C92" w:rsidP="00FC6259">
      <w:pPr>
        <w:spacing w:before="120" w:after="120"/>
        <w:jc w:val="both"/>
        <w:rPr>
          <w:sz w:val="28"/>
          <w:szCs w:val="28"/>
          <w:lang w:val="vi-VN"/>
        </w:rPr>
      </w:pPr>
      <w:r w:rsidRPr="00FC6259">
        <w:rPr>
          <w:sz w:val="28"/>
          <w:szCs w:val="28"/>
          <w:lang w:val="vi-VN"/>
        </w:rPr>
        <w:t>2.</w:t>
      </w:r>
      <w:r w:rsidRPr="00FC6259">
        <w:rPr>
          <w:sz w:val="28"/>
          <w:szCs w:val="28"/>
        </w:rPr>
        <w:t>2</w:t>
      </w:r>
      <w:r w:rsidRPr="00FC6259">
        <w:rPr>
          <w:sz w:val="28"/>
          <w:szCs w:val="28"/>
          <w:lang w:val="vi-VN"/>
        </w:rPr>
        <w:t>.2. Thiết bị đầu cuối RTU.</w:t>
      </w:r>
    </w:p>
    <w:p w14:paraId="38F30CE3" w14:textId="77777777" w:rsidR="00FC4C92" w:rsidRPr="00FC6259" w:rsidRDefault="00FC4C92" w:rsidP="00FC6259">
      <w:pPr>
        <w:spacing w:before="120" w:after="120"/>
        <w:jc w:val="both"/>
        <w:rPr>
          <w:sz w:val="28"/>
          <w:szCs w:val="28"/>
          <w:lang w:val="vi-VN"/>
        </w:rPr>
      </w:pPr>
      <w:r w:rsidRPr="00FC6259">
        <w:rPr>
          <w:sz w:val="28"/>
          <w:szCs w:val="28"/>
          <w:lang w:val="vi-VN"/>
        </w:rPr>
        <w:t>2.</w:t>
      </w:r>
      <w:r w:rsidRPr="00FC6259">
        <w:rPr>
          <w:sz w:val="28"/>
          <w:szCs w:val="28"/>
        </w:rPr>
        <w:t>2</w:t>
      </w:r>
      <w:r w:rsidRPr="00FC6259">
        <w:rPr>
          <w:sz w:val="28"/>
          <w:szCs w:val="28"/>
          <w:lang w:val="vi-VN"/>
        </w:rPr>
        <w:t>.3. Bộ điều khiển lập trình PLC trong SCADA</w:t>
      </w:r>
    </w:p>
    <w:p w14:paraId="5F422C71" w14:textId="77777777" w:rsidR="00FC4C92" w:rsidRPr="00FC6259" w:rsidRDefault="00FC4C92" w:rsidP="00FC6259">
      <w:pPr>
        <w:spacing w:before="120" w:after="120"/>
        <w:jc w:val="both"/>
        <w:rPr>
          <w:sz w:val="28"/>
          <w:szCs w:val="28"/>
          <w:lang w:val="vi-VN"/>
        </w:rPr>
      </w:pPr>
      <w:r w:rsidRPr="00FC6259">
        <w:rPr>
          <w:sz w:val="28"/>
          <w:szCs w:val="28"/>
          <w:lang w:val="vi-VN"/>
        </w:rPr>
        <w:t>2.</w:t>
      </w:r>
      <w:r w:rsidRPr="00FC6259">
        <w:rPr>
          <w:sz w:val="28"/>
          <w:szCs w:val="28"/>
        </w:rPr>
        <w:t>2</w:t>
      </w:r>
      <w:r w:rsidRPr="00FC6259">
        <w:rPr>
          <w:sz w:val="28"/>
          <w:szCs w:val="28"/>
          <w:lang w:val="vi-VN"/>
        </w:rPr>
        <w:t>.4. Trạm chủ.</w:t>
      </w:r>
    </w:p>
    <w:p w14:paraId="08AFCBF0" w14:textId="77777777" w:rsidR="00FC4C92" w:rsidRPr="00FC6259" w:rsidRDefault="00FC4C92" w:rsidP="00FC6259">
      <w:pPr>
        <w:spacing w:before="120" w:after="120"/>
        <w:jc w:val="both"/>
        <w:rPr>
          <w:sz w:val="28"/>
          <w:szCs w:val="28"/>
          <w:lang w:val="vi-VN"/>
        </w:rPr>
      </w:pPr>
      <w:r w:rsidRPr="00FC6259">
        <w:rPr>
          <w:sz w:val="28"/>
          <w:szCs w:val="28"/>
          <w:lang w:val="vi-VN"/>
        </w:rPr>
        <w:t>2.</w:t>
      </w:r>
      <w:r w:rsidRPr="00FC6259">
        <w:rPr>
          <w:sz w:val="28"/>
          <w:szCs w:val="28"/>
        </w:rPr>
        <w:t>2</w:t>
      </w:r>
      <w:r w:rsidRPr="00FC6259">
        <w:rPr>
          <w:sz w:val="28"/>
          <w:szCs w:val="28"/>
          <w:lang w:val="vi-VN"/>
        </w:rPr>
        <w:t>.5. Cấu hình dự phòng của hệ thống SCADA.</w:t>
      </w:r>
    </w:p>
    <w:p w14:paraId="5B2F6458" w14:textId="77777777" w:rsidR="00FC4C92" w:rsidRPr="00FC6259" w:rsidRDefault="00FC4C92" w:rsidP="00FC6259">
      <w:pPr>
        <w:spacing w:before="120" w:after="120"/>
        <w:jc w:val="both"/>
        <w:rPr>
          <w:sz w:val="28"/>
          <w:szCs w:val="28"/>
          <w:lang w:val="vi-VN"/>
        </w:rPr>
      </w:pPr>
      <w:r w:rsidRPr="00FC6259">
        <w:rPr>
          <w:sz w:val="28"/>
          <w:szCs w:val="28"/>
          <w:lang w:val="vi-VN"/>
        </w:rPr>
        <w:lastRenderedPageBreak/>
        <w:t>2.</w:t>
      </w:r>
      <w:r w:rsidRPr="00FC6259">
        <w:rPr>
          <w:sz w:val="28"/>
          <w:szCs w:val="28"/>
        </w:rPr>
        <w:t>2</w:t>
      </w:r>
      <w:r w:rsidRPr="00FC6259">
        <w:rPr>
          <w:sz w:val="28"/>
          <w:szCs w:val="28"/>
          <w:lang w:val="vi-VN"/>
        </w:rPr>
        <w:t>.6. Cấu trúc truyền thông</w:t>
      </w:r>
    </w:p>
    <w:p w14:paraId="4429599D" w14:textId="77777777" w:rsidR="00FC4C92" w:rsidRPr="00FC6259" w:rsidRDefault="00FC4C92" w:rsidP="00FC6259">
      <w:pPr>
        <w:spacing w:before="120" w:after="120"/>
        <w:jc w:val="both"/>
        <w:rPr>
          <w:sz w:val="28"/>
          <w:szCs w:val="28"/>
          <w:lang w:val="vi-VN"/>
        </w:rPr>
      </w:pPr>
      <w:r w:rsidRPr="00FC6259">
        <w:rPr>
          <w:sz w:val="28"/>
          <w:szCs w:val="28"/>
          <w:lang w:val="vi-VN"/>
        </w:rPr>
        <w:t>2.3. Giao diện người – máy HMI</w:t>
      </w:r>
    </w:p>
    <w:p w14:paraId="015FA71E" w14:textId="77777777" w:rsidR="00FC4C92" w:rsidRPr="00FC6259" w:rsidRDefault="00FC4C92" w:rsidP="00FC6259">
      <w:pPr>
        <w:spacing w:before="120" w:after="120"/>
        <w:jc w:val="both"/>
        <w:rPr>
          <w:sz w:val="28"/>
          <w:szCs w:val="28"/>
          <w:lang w:val="vi-VN"/>
        </w:rPr>
      </w:pPr>
      <w:r w:rsidRPr="00FC6259">
        <w:rPr>
          <w:sz w:val="28"/>
          <w:szCs w:val="28"/>
          <w:lang w:val="vi-VN"/>
        </w:rPr>
        <w:t>2.4. Cấu trúc liên kết mạng trong hệ thống</w:t>
      </w:r>
      <w:r w:rsidRPr="00FC6259">
        <w:rPr>
          <w:sz w:val="28"/>
          <w:szCs w:val="28"/>
          <w:lang w:val="en-SG"/>
        </w:rPr>
        <w:t xml:space="preserve"> </w:t>
      </w:r>
      <w:r w:rsidRPr="00FC6259">
        <w:rPr>
          <w:sz w:val="28"/>
          <w:szCs w:val="28"/>
          <w:lang w:val="vi-VN"/>
        </w:rPr>
        <w:t>(Topology).</w:t>
      </w:r>
    </w:p>
    <w:p w14:paraId="4D9ADD86" w14:textId="77777777" w:rsidR="00FC4C92" w:rsidRPr="00FC6259" w:rsidRDefault="00FC4C92" w:rsidP="00FC6259">
      <w:pPr>
        <w:spacing w:before="120" w:after="120"/>
        <w:jc w:val="both"/>
        <w:rPr>
          <w:sz w:val="28"/>
          <w:szCs w:val="28"/>
          <w:lang w:val="vi-VN"/>
        </w:rPr>
      </w:pPr>
      <w:r w:rsidRPr="00FC6259">
        <w:rPr>
          <w:sz w:val="28"/>
          <w:szCs w:val="28"/>
          <w:lang w:val="vi-VN"/>
        </w:rPr>
        <w:t>2.5. Chuẩn liên kết mạng Ethernet.</w:t>
      </w:r>
    </w:p>
    <w:p w14:paraId="49313D4A" w14:textId="77777777" w:rsidR="00FC4C92" w:rsidRPr="00FC6259" w:rsidRDefault="00FC4C92" w:rsidP="00FC6259">
      <w:pPr>
        <w:spacing w:before="120" w:after="120"/>
        <w:jc w:val="both"/>
        <w:rPr>
          <w:sz w:val="28"/>
          <w:szCs w:val="28"/>
          <w:lang w:val="vi-VN"/>
        </w:rPr>
      </w:pPr>
      <w:r w:rsidRPr="00FC6259">
        <w:rPr>
          <w:sz w:val="28"/>
          <w:szCs w:val="28"/>
          <w:lang w:val="vi-VN"/>
        </w:rPr>
        <w:t>2.6. Giao thức ASCII.</w:t>
      </w:r>
    </w:p>
    <w:p w14:paraId="01091C80" w14:textId="77777777" w:rsidR="00FC4C92" w:rsidRPr="00FC6259" w:rsidRDefault="00FC4C92" w:rsidP="00FC6259">
      <w:pPr>
        <w:spacing w:before="120" w:after="120"/>
        <w:jc w:val="both"/>
        <w:rPr>
          <w:sz w:val="28"/>
          <w:szCs w:val="28"/>
          <w:lang w:val="vi-VN"/>
        </w:rPr>
      </w:pPr>
      <w:r w:rsidRPr="00FC6259">
        <w:rPr>
          <w:sz w:val="28"/>
          <w:szCs w:val="28"/>
          <w:lang w:val="vi-VN"/>
        </w:rPr>
        <w:t>2.7. Giao thức ModBus.</w:t>
      </w:r>
    </w:p>
    <w:p w14:paraId="5596FB18" w14:textId="77777777" w:rsidR="00FC4C92" w:rsidRPr="00FC6259" w:rsidRDefault="00FC4C92" w:rsidP="00FC6259">
      <w:pPr>
        <w:spacing w:before="120" w:after="120"/>
        <w:jc w:val="both"/>
        <w:rPr>
          <w:sz w:val="28"/>
          <w:szCs w:val="28"/>
          <w:lang w:val="vi-VN"/>
        </w:rPr>
      </w:pPr>
      <w:r w:rsidRPr="00FC6259">
        <w:rPr>
          <w:sz w:val="28"/>
          <w:szCs w:val="28"/>
          <w:lang w:val="vi-VN"/>
        </w:rPr>
        <w:t>2.8. Giao thức OSI.</w:t>
      </w:r>
    </w:p>
    <w:p w14:paraId="1C2BA216" w14:textId="77777777" w:rsidR="00FC4C92" w:rsidRPr="00FC6259" w:rsidRDefault="00FC4C92" w:rsidP="00FC6259">
      <w:pPr>
        <w:spacing w:before="120" w:after="120"/>
        <w:jc w:val="both"/>
        <w:rPr>
          <w:sz w:val="28"/>
          <w:szCs w:val="28"/>
          <w:lang w:val="vi-VN"/>
        </w:rPr>
      </w:pPr>
      <w:r w:rsidRPr="00FC6259">
        <w:rPr>
          <w:sz w:val="28"/>
          <w:szCs w:val="28"/>
          <w:lang w:val="vi-VN"/>
        </w:rPr>
        <w:t>2.9. Giao thức TCP/IP.</w:t>
      </w:r>
    </w:p>
    <w:p w14:paraId="50F5E72E" w14:textId="77777777" w:rsidR="00FC4C92" w:rsidRPr="00FC6259" w:rsidRDefault="00FC4C92" w:rsidP="00FC6259">
      <w:pPr>
        <w:spacing w:before="120" w:after="120"/>
        <w:jc w:val="both"/>
        <w:rPr>
          <w:sz w:val="28"/>
          <w:szCs w:val="28"/>
          <w:lang w:val="vi-VN"/>
        </w:rPr>
      </w:pPr>
      <w:r w:rsidRPr="00FC6259">
        <w:rPr>
          <w:sz w:val="28"/>
          <w:szCs w:val="28"/>
          <w:lang w:val="vi-VN"/>
        </w:rPr>
        <w:t>2.10. Giao thức Field Bus – Profibus</w:t>
      </w:r>
    </w:p>
    <w:p w14:paraId="04B2AA9A" w14:textId="77777777" w:rsidR="00FC4C92" w:rsidRPr="00FC6259" w:rsidRDefault="00FC4C92" w:rsidP="00FC6259">
      <w:pPr>
        <w:spacing w:before="120" w:after="120"/>
        <w:jc w:val="both"/>
        <w:rPr>
          <w:sz w:val="28"/>
          <w:szCs w:val="28"/>
          <w:lang w:val="vi-VN"/>
        </w:rPr>
      </w:pPr>
    </w:p>
    <w:p w14:paraId="55479615" w14:textId="77777777" w:rsidR="00FC4C92" w:rsidRPr="00FC6259" w:rsidRDefault="00FC4C92" w:rsidP="00FC6259">
      <w:pPr>
        <w:spacing w:before="120" w:after="120"/>
        <w:jc w:val="both"/>
        <w:rPr>
          <w:sz w:val="28"/>
          <w:szCs w:val="28"/>
          <w:lang w:val="vi-VN"/>
        </w:rPr>
      </w:pPr>
      <w:r w:rsidRPr="00FC6259">
        <w:rPr>
          <w:b/>
          <w:bCs/>
          <w:sz w:val="28"/>
          <w:szCs w:val="28"/>
          <w:lang w:val="vi-VN"/>
        </w:rPr>
        <w:t>Bài 3:</w:t>
      </w:r>
      <w:r w:rsidRPr="00FC6259">
        <w:rPr>
          <w:b/>
          <w:bCs/>
          <w:sz w:val="28"/>
          <w:szCs w:val="28"/>
          <w:lang w:val="vi-VN"/>
        </w:rPr>
        <w:tab/>
      </w:r>
      <w:r w:rsidRPr="00FC6259">
        <w:rPr>
          <w:sz w:val="28"/>
          <w:szCs w:val="28"/>
          <w:lang w:val="vi-VN"/>
        </w:rPr>
        <w:t>Các bài tập thực hành</w:t>
      </w:r>
      <w:r w:rsidRPr="00FC6259">
        <w:rPr>
          <w:sz w:val="28"/>
          <w:szCs w:val="28"/>
          <w:lang w:val="vi-VN"/>
        </w:rPr>
        <w:tab/>
      </w:r>
      <w:r w:rsidRPr="00FC6259">
        <w:rPr>
          <w:sz w:val="28"/>
          <w:szCs w:val="28"/>
          <w:lang w:val="vi-VN"/>
        </w:rPr>
        <w:tab/>
      </w:r>
      <w:r w:rsidRPr="00FC6259">
        <w:rPr>
          <w:sz w:val="28"/>
          <w:szCs w:val="28"/>
          <w:lang w:val="vi-VN"/>
        </w:rPr>
        <w:tab/>
      </w:r>
      <w:r w:rsidRPr="00FC6259">
        <w:rPr>
          <w:sz w:val="28"/>
          <w:szCs w:val="28"/>
          <w:lang w:val="vi-VN"/>
        </w:rPr>
        <w:tab/>
      </w:r>
      <w:r w:rsidRPr="00FC6259">
        <w:rPr>
          <w:sz w:val="28"/>
          <w:szCs w:val="28"/>
          <w:lang w:val="vi-VN"/>
        </w:rPr>
        <w:tab/>
        <w:t>Thời gian: 28 giờ</w:t>
      </w:r>
    </w:p>
    <w:p w14:paraId="3655900D" w14:textId="77777777" w:rsidR="00FC4C92" w:rsidRPr="00FC6259" w:rsidRDefault="00FC4C92" w:rsidP="00FC6259">
      <w:pPr>
        <w:spacing w:before="120" w:after="120"/>
        <w:jc w:val="both"/>
        <w:rPr>
          <w:sz w:val="28"/>
          <w:szCs w:val="28"/>
          <w:lang w:val="vi-VN"/>
        </w:rPr>
      </w:pPr>
      <w:r w:rsidRPr="00FC6259">
        <w:rPr>
          <w:sz w:val="28"/>
          <w:szCs w:val="28"/>
          <w:lang w:val="vi-VN"/>
        </w:rPr>
        <w:t>1. Mục tiêu của bài:</w:t>
      </w:r>
    </w:p>
    <w:p w14:paraId="0B841632" w14:textId="77777777" w:rsidR="00FC4C92" w:rsidRPr="00FC6259" w:rsidRDefault="00FC4C92" w:rsidP="00FC6259">
      <w:pPr>
        <w:spacing w:before="120" w:after="120"/>
        <w:jc w:val="both"/>
        <w:rPr>
          <w:sz w:val="28"/>
          <w:szCs w:val="28"/>
          <w:lang w:val="vi-VN"/>
        </w:rPr>
      </w:pPr>
      <w:r w:rsidRPr="00FC6259">
        <w:rPr>
          <w:sz w:val="28"/>
          <w:szCs w:val="28"/>
          <w:lang w:val="vi-VN"/>
        </w:rPr>
        <w:t>- Phân tích qui trình công nghệ của một số mạch máy sản xuất.</w:t>
      </w:r>
    </w:p>
    <w:p w14:paraId="65543CFA" w14:textId="77777777" w:rsidR="00FC4C92" w:rsidRPr="00FC6259" w:rsidRDefault="00FC4C92" w:rsidP="00FC6259">
      <w:pPr>
        <w:spacing w:before="120" w:after="120"/>
        <w:jc w:val="both"/>
        <w:rPr>
          <w:sz w:val="28"/>
          <w:szCs w:val="28"/>
          <w:lang w:val="vi-VN"/>
        </w:rPr>
      </w:pPr>
      <w:r w:rsidRPr="00FC6259">
        <w:rPr>
          <w:sz w:val="28"/>
          <w:szCs w:val="28"/>
          <w:lang w:val="vi-VN"/>
        </w:rPr>
        <w:t>- Lập trình được một số mạch ứng dụng thường gặp trong thực tế.</w:t>
      </w:r>
    </w:p>
    <w:p w14:paraId="6BB4213A" w14:textId="77777777" w:rsidR="00FC4C92" w:rsidRPr="00FC6259" w:rsidRDefault="00FC4C92" w:rsidP="00FC6259">
      <w:pPr>
        <w:spacing w:before="120" w:after="120"/>
        <w:jc w:val="both"/>
        <w:rPr>
          <w:sz w:val="28"/>
          <w:szCs w:val="28"/>
          <w:lang w:val="vi-VN"/>
        </w:rPr>
      </w:pPr>
      <w:r w:rsidRPr="00FC6259">
        <w:rPr>
          <w:sz w:val="28"/>
          <w:szCs w:val="28"/>
          <w:lang w:val="vi-VN"/>
        </w:rPr>
        <w:t>- Lập trình, vận hành và kiểm tra mạch hoạt động theo yêu cầu kỹ thuật.</w:t>
      </w:r>
    </w:p>
    <w:p w14:paraId="786BA92D" w14:textId="77777777" w:rsidR="00FC4C92" w:rsidRPr="00FC6259" w:rsidRDefault="00FC4C92" w:rsidP="00FC6259">
      <w:pPr>
        <w:spacing w:before="120" w:after="120"/>
        <w:jc w:val="both"/>
        <w:rPr>
          <w:sz w:val="28"/>
          <w:szCs w:val="28"/>
          <w:lang w:val="vi-VN"/>
        </w:rPr>
      </w:pPr>
      <w:r w:rsidRPr="00FC6259">
        <w:rPr>
          <w:sz w:val="28"/>
          <w:szCs w:val="28"/>
          <w:lang w:val="vi-VN"/>
        </w:rPr>
        <w:t>- Rèn luyện tính tỉ mỉ, cẩn thận trong công việc, an toàn, tác phong công nghiệp</w:t>
      </w:r>
    </w:p>
    <w:p w14:paraId="55460DF8" w14:textId="77777777" w:rsidR="00FC4C92" w:rsidRPr="00FC6259" w:rsidRDefault="00FC4C92" w:rsidP="00FC6259">
      <w:pPr>
        <w:spacing w:before="120" w:after="120"/>
        <w:jc w:val="both"/>
        <w:rPr>
          <w:sz w:val="28"/>
          <w:szCs w:val="28"/>
          <w:lang w:val="vi-VN"/>
        </w:rPr>
      </w:pPr>
      <w:r w:rsidRPr="00FC6259">
        <w:rPr>
          <w:sz w:val="28"/>
          <w:szCs w:val="28"/>
          <w:lang w:val="vi-VN"/>
        </w:rPr>
        <w:t>2. Nội dung của bài:</w:t>
      </w:r>
    </w:p>
    <w:p w14:paraId="7B92CF36" w14:textId="77777777" w:rsidR="00FC4C92" w:rsidRPr="00FC6259" w:rsidRDefault="00FC4C92" w:rsidP="00FC6259">
      <w:pPr>
        <w:spacing w:before="120" w:after="120"/>
        <w:jc w:val="both"/>
        <w:rPr>
          <w:sz w:val="28"/>
          <w:szCs w:val="28"/>
          <w:lang w:val="vi-VN"/>
        </w:rPr>
      </w:pPr>
      <w:r w:rsidRPr="00FC6259">
        <w:rPr>
          <w:sz w:val="28"/>
          <w:szCs w:val="28"/>
          <w:lang w:val="vi-VN"/>
        </w:rPr>
        <w:t>2.1. Lập trình mạch khởi động động cơ sao – tam giác.</w:t>
      </w:r>
    </w:p>
    <w:p w14:paraId="4A244EF1" w14:textId="77777777" w:rsidR="00FC4C92" w:rsidRPr="00FC6259" w:rsidRDefault="00FC4C92" w:rsidP="00FC6259">
      <w:pPr>
        <w:spacing w:before="120" w:after="120"/>
        <w:jc w:val="both"/>
        <w:rPr>
          <w:sz w:val="28"/>
          <w:szCs w:val="28"/>
          <w:lang w:val="vi-VN"/>
        </w:rPr>
      </w:pPr>
      <w:r w:rsidRPr="00FC6259">
        <w:rPr>
          <w:sz w:val="28"/>
          <w:szCs w:val="28"/>
          <w:lang w:val="vi-VN"/>
        </w:rPr>
        <w:t>2.2. Lập trình mạch điều khiển đèn giao thông</w:t>
      </w:r>
    </w:p>
    <w:p w14:paraId="6DF544FF" w14:textId="77777777" w:rsidR="00FC4C92" w:rsidRPr="00FC6259" w:rsidRDefault="00FC4C92" w:rsidP="00FC6259">
      <w:pPr>
        <w:spacing w:before="120" w:after="120"/>
        <w:jc w:val="both"/>
        <w:rPr>
          <w:sz w:val="28"/>
          <w:szCs w:val="28"/>
          <w:lang w:val="vi-VN"/>
        </w:rPr>
      </w:pPr>
      <w:r w:rsidRPr="00FC6259">
        <w:rPr>
          <w:sz w:val="28"/>
          <w:szCs w:val="28"/>
          <w:lang w:val="vi-VN"/>
        </w:rPr>
        <w:t>2.3. Lập trình mạch đóng mở cửa gara ô tô.</w:t>
      </w:r>
    </w:p>
    <w:p w14:paraId="7564D57B" w14:textId="77777777" w:rsidR="00FC4C92" w:rsidRPr="00FC6259" w:rsidRDefault="00FC4C92" w:rsidP="00FC6259">
      <w:pPr>
        <w:spacing w:before="120" w:after="120"/>
        <w:jc w:val="both"/>
        <w:rPr>
          <w:sz w:val="28"/>
          <w:szCs w:val="28"/>
          <w:lang w:val="vi-VN"/>
        </w:rPr>
      </w:pPr>
      <w:r w:rsidRPr="00FC6259">
        <w:rPr>
          <w:sz w:val="28"/>
          <w:szCs w:val="28"/>
          <w:lang w:val="vi-VN"/>
        </w:rPr>
        <w:t>2.4. Lập trình mạch điều khiển 2 băng chuyền có đếm sản phẩm – liên hết HMI(SCADA)</w:t>
      </w:r>
    </w:p>
    <w:p w14:paraId="385ED0C9" w14:textId="77777777" w:rsidR="00FC4C92" w:rsidRPr="00FC6259" w:rsidRDefault="00FC4C92" w:rsidP="00FC6259">
      <w:pPr>
        <w:spacing w:before="120" w:after="120"/>
        <w:jc w:val="both"/>
        <w:rPr>
          <w:sz w:val="28"/>
          <w:szCs w:val="28"/>
          <w:lang w:val="vi-VN"/>
        </w:rPr>
      </w:pPr>
      <w:r w:rsidRPr="00FC6259">
        <w:rPr>
          <w:sz w:val="28"/>
          <w:szCs w:val="28"/>
          <w:lang w:val="vi-VN"/>
        </w:rPr>
        <w:t>2.5. Lập trình mạch điều khiển xe chuyển nguyên liệu – liên kết HMI(SCADA).</w:t>
      </w:r>
    </w:p>
    <w:p w14:paraId="287C87A9" w14:textId="77777777" w:rsidR="00FC4C92" w:rsidRPr="00FC6259" w:rsidRDefault="00FC4C92" w:rsidP="00FC6259">
      <w:pPr>
        <w:spacing w:before="120" w:after="120"/>
        <w:jc w:val="both"/>
        <w:rPr>
          <w:sz w:val="28"/>
          <w:szCs w:val="28"/>
          <w:lang w:val="vi-VN"/>
        </w:rPr>
      </w:pPr>
      <w:r w:rsidRPr="00FC6259">
        <w:rPr>
          <w:sz w:val="28"/>
          <w:szCs w:val="28"/>
          <w:lang w:val="vi-VN"/>
        </w:rPr>
        <w:t>2.6. Lập trình mạch điều khiển thiết bị nâng hàng – liên kết HMI(SCADA).</w:t>
      </w:r>
    </w:p>
    <w:p w14:paraId="4C6D33AA" w14:textId="77777777" w:rsidR="00FC4C92" w:rsidRPr="00FC6259" w:rsidRDefault="00FC4C92" w:rsidP="00FC6259">
      <w:pPr>
        <w:spacing w:before="120" w:after="120"/>
        <w:jc w:val="both"/>
        <w:rPr>
          <w:sz w:val="28"/>
          <w:szCs w:val="28"/>
          <w:lang w:val="vi-VN"/>
        </w:rPr>
      </w:pPr>
      <w:r w:rsidRPr="00FC6259">
        <w:rPr>
          <w:sz w:val="28"/>
          <w:szCs w:val="28"/>
          <w:lang w:val="vi-VN"/>
        </w:rPr>
        <w:t>2.7. Lập trình mạch bồn trộn hoá chất – liên kết HMI(SCADA).</w:t>
      </w:r>
    </w:p>
    <w:p w14:paraId="1463CF5C" w14:textId="77777777" w:rsidR="00FC4C92" w:rsidRPr="00FC6259" w:rsidRDefault="00FC4C92" w:rsidP="00FC6259">
      <w:pPr>
        <w:spacing w:before="120" w:after="120"/>
        <w:jc w:val="both"/>
        <w:rPr>
          <w:b/>
          <w:bCs/>
          <w:sz w:val="28"/>
          <w:szCs w:val="28"/>
          <w:lang w:val="vi-VN"/>
        </w:rPr>
      </w:pPr>
    </w:p>
    <w:p w14:paraId="5416C4A7" w14:textId="77777777" w:rsidR="00FC4C92" w:rsidRPr="00FC6259" w:rsidRDefault="00FC4C92" w:rsidP="00FC6259">
      <w:pPr>
        <w:spacing w:before="120" w:after="120"/>
        <w:jc w:val="both"/>
        <w:rPr>
          <w:b/>
          <w:bCs/>
          <w:sz w:val="28"/>
          <w:szCs w:val="28"/>
          <w:lang w:val="vi-VN"/>
        </w:rPr>
      </w:pPr>
      <w:r w:rsidRPr="00FC6259">
        <w:rPr>
          <w:b/>
          <w:bCs/>
          <w:sz w:val="28"/>
          <w:szCs w:val="28"/>
          <w:lang w:val="vi-VN"/>
        </w:rPr>
        <w:t>IV. Điều kiện thực hiện mô đun</w:t>
      </w:r>
    </w:p>
    <w:p w14:paraId="08831868" w14:textId="77777777" w:rsidR="00FC4C92" w:rsidRPr="00FC6259" w:rsidRDefault="00FC4C92" w:rsidP="00FC6259">
      <w:pPr>
        <w:spacing w:before="120" w:after="120"/>
        <w:jc w:val="both"/>
        <w:rPr>
          <w:sz w:val="28"/>
          <w:szCs w:val="28"/>
          <w:lang w:val="vi-VN"/>
        </w:rPr>
      </w:pPr>
      <w:r w:rsidRPr="00FC6259">
        <w:rPr>
          <w:sz w:val="28"/>
          <w:szCs w:val="28"/>
          <w:lang w:val="vi-VN"/>
        </w:rPr>
        <w:t>1. Phòng học chuyên môn hóa/ nhà xưởng:</w:t>
      </w:r>
    </w:p>
    <w:p w14:paraId="284C0A2D" w14:textId="77777777" w:rsidR="00FC4C92" w:rsidRPr="00FC6259" w:rsidRDefault="00FC4C92" w:rsidP="00FC6259">
      <w:pPr>
        <w:spacing w:before="120" w:after="120"/>
        <w:jc w:val="both"/>
        <w:rPr>
          <w:sz w:val="28"/>
          <w:szCs w:val="28"/>
          <w:lang w:val="vi-VN"/>
        </w:rPr>
      </w:pPr>
      <w:r w:rsidRPr="00FC6259">
        <w:rPr>
          <w:sz w:val="28"/>
          <w:szCs w:val="28"/>
          <w:lang w:val="vi-VN"/>
        </w:rPr>
        <w:t>+ Phòng thực hành PLC.</w:t>
      </w:r>
    </w:p>
    <w:p w14:paraId="082F2343" w14:textId="77777777" w:rsidR="00FC4C92" w:rsidRPr="00FC6259" w:rsidRDefault="00FC4C92" w:rsidP="00FC6259">
      <w:pPr>
        <w:spacing w:before="120" w:after="120"/>
        <w:jc w:val="both"/>
        <w:rPr>
          <w:sz w:val="28"/>
          <w:szCs w:val="28"/>
          <w:lang w:val="vi-VN"/>
        </w:rPr>
      </w:pPr>
      <w:r w:rsidRPr="00FC6259">
        <w:rPr>
          <w:sz w:val="28"/>
          <w:szCs w:val="28"/>
          <w:lang w:val="vi-VN"/>
        </w:rPr>
        <w:t>+ Phòng lý thuyết.</w:t>
      </w:r>
    </w:p>
    <w:p w14:paraId="13687CB0" w14:textId="77777777" w:rsidR="00FC4C92" w:rsidRPr="00FC6259" w:rsidRDefault="00FC4C92" w:rsidP="00FC6259">
      <w:pPr>
        <w:spacing w:before="120" w:after="120"/>
        <w:jc w:val="both"/>
        <w:rPr>
          <w:sz w:val="28"/>
          <w:szCs w:val="28"/>
          <w:lang w:val="vi-VN"/>
        </w:rPr>
      </w:pPr>
      <w:r w:rsidRPr="00FC6259">
        <w:rPr>
          <w:sz w:val="28"/>
          <w:szCs w:val="28"/>
          <w:lang w:val="vi-VN"/>
        </w:rPr>
        <w:lastRenderedPageBreak/>
        <w:t>2. Trang thiết bị máy móc:</w:t>
      </w:r>
    </w:p>
    <w:p w14:paraId="2A841A05" w14:textId="77777777" w:rsidR="00FC4C92" w:rsidRPr="00FC6259" w:rsidRDefault="00FC4C92" w:rsidP="00FC6259">
      <w:pPr>
        <w:spacing w:before="120" w:after="120"/>
        <w:jc w:val="both"/>
        <w:rPr>
          <w:sz w:val="28"/>
          <w:szCs w:val="28"/>
          <w:lang w:val="vi-VN"/>
        </w:rPr>
      </w:pPr>
      <w:r w:rsidRPr="00FC6259">
        <w:rPr>
          <w:sz w:val="28"/>
          <w:szCs w:val="28"/>
          <w:lang w:val="vi-VN"/>
        </w:rPr>
        <w:t>+ PC, phần mềm CX-ONE.</w:t>
      </w:r>
    </w:p>
    <w:p w14:paraId="28E7007E" w14:textId="77777777" w:rsidR="00FC4C92" w:rsidRPr="00FC6259" w:rsidRDefault="00FC4C92" w:rsidP="00FC6259">
      <w:pPr>
        <w:spacing w:before="120" w:after="120"/>
        <w:jc w:val="both"/>
        <w:rPr>
          <w:sz w:val="28"/>
          <w:szCs w:val="28"/>
          <w:lang w:val="vi-VN"/>
        </w:rPr>
      </w:pPr>
      <w:r w:rsidRPr="00FC6259">
        <w:rPr>
          <w:sz w:val="28"/>
          <w:szCs w:val="28"/>
          <w:lang w:val="vi-VN"/>
        </w:rPr>
        <w:t>+ Projector, overhead.</w:t>
      </w:r>
    </w:p>
    <w:p w14:paraId="410AB0F9" w14:textId="77777777" w:rsidR="00FC4C92" w:rsidRPr="00FC6259" w:rsidRDefault="00FC4C92" w:rsidP="00FC6259">
      <w:pPr>
        <w:spacing w:before="120" w:after="120"/>
        <w:jc w:val="both"/>
        <w:rPr>
          <w:sz w:val="28"/>
          <w:szCs w:val="28"/>
          <w:lang w:val="vi-VN"/>
        </w:rPr>
      </w:pPr>
      <w:r w:rsidRPr="00FC6259">
        <w:rPr>
          <w:sz w:val="28"/>
          <w:szCs w:val="28"/>
          <w:lang w:val="vi-VN"/>
        </w:rPr>
        <w:t>+ Kit PLC Omron</w:t>
      </w:r>
    </w:p>
    <w:p w14:paraId="52341A12" w14:textId="77777777" w:rsidR="00FC4C92" w:rsidRPr="00FC6259" w:rsidRDefault="00FC4C92" w:rsidP="00FC6259">
      <w:pPr>
        <w:spacing w:before="120" w:after="120"/>
        <w:jc w:val="both"/>
        <w:rPr>
          <w:sz w:val="28"/>
          <w:szCs w:val="28"/>
          <w:lang w:val="vi-VN"/>
        </w:rPr>
      </w:pPr>
      <w:r w:rsidRPr="00FC6259">
        <w:rPr>
          <w:sz w:val="28"/>
          <w:szCs w:val="28"/>
          <w:lang w:val="vi-VN"/>
        </w:rPr>
        <w:t>+ Màn Hình HMI</w:t>
      </w:r>
    </w:p>
    <w:p w14:paraId="33D907AC" w14:textId="77777777" w:rsidR="00FC4C92" w:rsidRPr="00FC6259" w:rsidRDefault="00FC4C92" w:rsidP="00FC6259">
      <w:pPr>
        <w:spacing w:before="120" w:after="120"/>
        <w:jc w:val="both"/>
        <w:rPr>
          <w:sz w:val="28"/>
          <w:szCs w:val="28"/>
          <w:lang w:val="vi-VN"/>
        </w:rPr>
      </w:pPr>
      <w:r w:rsidRPr="00FC6259">
        <w:rPr>
          <w:sz w:val="28"/>
          <w:szCs w:val="28"/>
          <w:lang w:val="vi-VN"/>
        </w:rPr>
        <w:t>+ Cáp kết nối</w:t>
      </w:r>
    </w:p>
    <w:p w14:paraId="280810E0" w14:textId="77777777" w:rsidR="00FC4C92" w:rsidRPr="00FC6259" w:rsidRDefault="00FC4C92" w:rsidP="00FC6259">
      <w:pPr>
        <w:spacing w:before="120" w:after="120"/>
        <w:jc w:val="both"/>
        <w:rPr>
          <w:sz w:val="28"/>
          <w:szCs w:val="28"/>
          <w:lang w:val="vi-VN"/>
        </w:rPr>
      </w:pPr>
      <w:r w:rsidRPr="00FC6259">
        <w:rPr>
          <w:sz w:val="28"/>
          <w:szCs w:val="28"/>
          <w:lang w:val="vi-VN"/>
        </w:rPr>
        <w:t>3. Học liệu, dụng cụ, nguyên vật liệu:</w:t>
      </w:r>
    </w:p>
    <w:p w14:paraId="587C2E7A" w14:textId="77777777" w:rsidR="00FC4C92" w:rsidRPr="00FC6259" w:rsidRDefault="00FC4C92" w:rsidP="00FC6259">
      <w:pPr>
        <w:spacing w:before="120" w:after="120"/>
        <w:jc w:val="both"/>
        <w:rPr>
          <w:sz w:val="28"/>
          <w:szCs w:val="28"/>
          <w:lang w:val="vi-VN"/>
        </w:rPr>
      </w:pPr>
      <w:r w:rsidRPr="00FC6259">
        <w:rPr>
          <w:sz w:val="28"/>
          <w:szCs w:val="28"/>
          <w:lang w:val="vi-VN"/>
        </w:rPr>
        <w:t>+ Giáo trình PLC cơ bản</w:t>
      </w:r>
    </w:p>
    <w:p w14:paraId="2F0FD4A4" w14:textId="77777777" w:rsidR="00FC4C92" w:rsidRPr="00FC6259" w:rsidRDefault="00FC4C92" w:rsidP="00FC6259">
      <w:pPr>
        <w:spacing w:before="120" w:after="120"/>
        <w:jc w:val="both"/>
        <w:rPr>
          <w:sz w:val="28"/>
          <w:szCs w:val="28"/>
          <w:lang w:val="vi-VN"/>
        </w:rPr>
      </w:pPr>
      <w:r w:rsidRPr="00FC6259">
        <w:rPr>
          <w:sz w:val="28"/>
          <w:szCs w:val="28"/>
          <w:lang w:val="vi-VN"/>
        </w:rPr>
        <w:t>+ Bộ dụng cụ thực hành điện.</w:t>
      </w:r>
    </w:p>
    <w:p w14:paraId="0D5D54A6" w14:textId="77777777" w:rsidR="00FC4C92" w:rsidRPr="00FC6259" w:rsidRDefault="00FC4C92" w:rsidP="00FC6259">
      <w:pPr>
        <w:spacing w:before="120" w:after="120"/>
        <w:jc w:val="both"/>
        <w:rPr>
          <w:sz w:val="28"/>
          <w:szCs w:val="28"/>
          <w:lang w:val="vi-VN"/>
        </w:rPr>
      </w:pPr>
      <w:r w:rsidRPr="00FC6259">
        <w:rPr>
          <w:sz w:val="28"/>
          <w:szCs w:val="28"/>
          <w:lang w:val="vi-VN"/>
        </w:rPr>
        <w:t>+ Bản vẽ, hình ảnh liên quan</w:t>
      </w:r>
    </w:p>
    <w:p w14:paraId="50851934" w14:textId="77777777" w:rsidR="00FC4C92" w:rsidRPr="00FC6259" w:rsidRDefault="00FC4C92" w:rsidP="00FC6259">
      <w:pPr>
        <w:spacing w:before="120" w:after="120"/>
        <w:jc w:val="both"/>
        <w:rPr>
          <w:sz w:val="28"/>
          <w:szCs w:val="28"/>
          <w:lang w:val="vi-VN"/>
        </w:rPr>
      </w:pPr>
      <w:r w:rsidRPr="00FC6259">
        <w:rPr>
          <w:sz w:val="28"/>
          <w:szCs w:val="28"/>
          <w:lang w:val="vi-VN"/>
        </w:rPr>
        <w:t>4. Các điều kiện khác: không</w:t>
      </w:r>
    </w:p>
    <w:p w14:paraId="1D24C2E0" w14:textId="77777777" w:rsidR="00FC4C92" w:rsidRPr="00FC6259" w:rsidRDefault="00FC4C92" w:rsidP="00FC6259">
      <w:pPr>
        <w:spacing w:before="120" w:after="120"/>
        <w:jc w:val="both"/>
        <w:rPr>
          <w:sz w:val="28"/>
          <w:szCs w:val="28"/>
          <w:lang w:val="vi-VN"/>
        </w:rPr>
      </w:pPr>
      <w:r w:rsidRPr="00FC6259">
        <w:rPr>
          <w:sz w:val="28"/>
          <w:szCs w:val="28"/>
          <w:lang w:val="vi-VN"/>
        </w:rPr>
        <w:t>V. Nội dung và phương pháp, đánh giá</w:t>
      </w:r>
    </w:p>
    <w:p w14:paraId="2654BCD4" w14:textId="77777777" w:rsidR="00FC4C92" w:rsidRPr="00FC6259" w:rsidRDefault="00FC4C92" w:rsidP="00FC6259">
      <w:pPr>
        <w:spacing w:before="120" w:after="120"/>
        <w:jc w:val="both"/>
        <w:rPr>
          <w:sz w:val="28"/>
          <w:szCs w:val="28"/>
          <w:lang w:val="vi-VN"/>
        </w:rPr>
      </w:pPr>
      <w:r w:rsidRPr="00FC6259">
        <w:rPr>
          <w:sz w:val="28"/>
          <w:szCs w:val="28"/>
          <w:lang w:val="vi-VN"/>
        </w:rPr>
        <w:t>1. Nội dung:</w:t>
      </w:r>
    </w:p>
    <w:p w14:paraId="1BDCE65D" w14:textId="77777777" w:rsidR="00FC4C92" w:rsidRPr="00FC6259" w:rsidRDefault="00FC4C92" w:rsidP="00FC6259">
      <w:pPr>
        <w:spacing w:before="120" w:after="120"/>
        <w:jc w:val="both"/>
        <w:rPr>
          <w:sz w:val="28"/>
          <w:szCs w:val="28"/>
          <w:lang w:val="vi-VN"/>
        </w:rPr>
      </w:pPr>
      <w:r w:rsidRPr="00FC6259">
        <w:rPr>
          <w:sz w:val="28"/>
          <w:szCs w:val="28"/>
          <w:lang w:val="vi-VN"/>
        </w:rPr>
        <w:t>- Kiến thức:</w:t>
      </w:r>
    </w:p>
    <w:p w14:paraId="047E2CFE" w14:textId="77777777" w:rsidR="00FC4C92" w:rsidRPr="00FC6259" w:rsidRDefault="00FC4C92" w:rsidP="00FC6259">
      <w:pPr>
        <w:spacing w:before="120" w:after="120"/>
        <w:jc w:val="both"/>
        <w:rPr>
          <w:sz w:val="28"/>
          <w:szCs w:val="28"/>
          <w:lang w:val="vi-VN"/>
        </w:rPr>
      </w:pPr>
      <w:r w:rsidRPr="00FC6259">
        <w:rPr>
          <w:sz w:val="28"/>
          <w:szCs w:val="28"/>
          <w:lang w:val="vi-VN"/>
        </w:rPr>
        <w:t>+ Giải thuật phù hợp đơn giản, ngắn gọn.</w:t>
      </w:r>
    </w:p>
    <w:p w14:paraId="7790D061" w14:textId="77777777" w:rsidR="00FC4C92" w:rsidRPr="00FC6259" w:rsidRDefault="00FC4C92" w:rsidP="00FC6259">
      <w:pPr>
        <w:spacing w:before="120" w:after="120"/>
        <w:jc w:val="both"/>
        <w:rPr>
          <w:sz w:val="28"/>
          <w:szCs w:val="28"/>
          <w:lang w:val="vi-VN"/>
        </w:rPr>
      </w:pPr>
      <w:r w:rsidRPr="00FC6259">
        <w:rPr>
          <w:sz w:val="28"/>
          <w:szCs w:val="28"/>
          <w:lang w:val="vi-VN"/>
        </w:rPr>
        <w:t>+ Nạp trình thành thạo, kiểm tra sửa chữa lỗi khi nạp trình</w:t>
      </w:r>
    </w:p>
    <w:p w14:paraId="09971DB7" w14:textId="77777777" w:rsidR="00FC4C92" w:rsidRPr="00FC6259" w:rsidRDefault="00FC4C92" w:rsidP="00FC6259">
      <w:pPr>
        <w:spacing w:before="120" w:after="120"/>
        <w:jc w:val="both"/>
        <w:rPr>
          <w:sz w:val="28"/>
          <w:szCs w:val="28"/>
          <w:lang w:val="vi-VN"/>
        </w:rPr>
      </w:pPr>
      <w:r w:rsidRPr="00FC6259">
        <w:rPr>
          <w:sz w:val="28"/>
          <w:szCs w:val="28"/>
          <w:lang w:val="vi-VN"/>
        </w:rPr>
        <w:t>- Kỹ năng:</w:t>
      </w:r>
    </w:p>
    <w:p w14:paraId="055BAE5B" w14:textId="77777777" w:rsidR="00FC4C92" w:rsidRPr="00FC6259" w:rsidRDefault="00FC4C92" w:rsidP="00FC6259">
      <w:pPr>
        <w:spacing w:before="120" w:after="120"/>
        <w:jc w:val="both"/>
        <w:rPr>
          <w:sz w:val="28"/>
          <w:szCs w:val="28"/>
          <w:lang w:val="vi-VN"/>
        </w:rPr>
      </w:pPr>
      <w:r w:rsidRPr="00FC6259">
        <w:rPr>
          <w:sz w:val="28"/>
          <w:szCs w:val="28"/>
          <w:lang w:val="vi-VN"/>
        </w:rPr>
        <w:t>+ Sử dụng đúng các khối chức năng, các lệnh cơ bản (các phép toán nhị phân các phép toán số của PLC).</w:t>
      </w:r>
    </w:p>
    <w:p w14:paraId="293C875E" w14:textId="77777777" w:rsidR="00FC4C92" w:rsidRPr="00FC6259" w:rsidRDefault="00FC4C92" w:rsidP="00FC6259">
      <w:pPr>
        <w:spacing w:before="120" w:after="120"/>
        <w:jc w:val="both"/>
        <w:rPr>
          <w:sz w:val="28"/>
          <w:szCs w:val="28"/>
          <w:lang w:val="vi-VN"/>
        </w:rPr>
      </w:pPr>
      <w:r w:rsidRPr="00FC6259">
        <w:rPr>
          <w:sz w:val="28"/>
          <w:szCs w:val="28"/>
          <w:lang w:val="vi-VN"/>
        </w:rPr>
        <w:t>+ Sử dụng, khai thác thành thạo phầm mềm mô phỏng. Thực hiện kết nối tốt với PC.</w:t>
      </w:r>
    </w:p>
    <w:p w14:paraId="1221DE5E" w14:textId="77777777" w:rsidR="00FC4C92" w:rsidRPr="00FC6259" w:rsidRDefault="00FC4C92" w:rsidP="00FC6259">
      <w:pPr>
        <w:spacing w:before="120" w:after="120"/>
        <w:jc w:val="both"/>
        <w:rPr>
          <w:sz w:val="28"/>
          <w:szCs w:val="28"/>
          <w:lang w:val="pt-BR"/>
        </w:rPr>
      </w:pPr>
      <w:r w:rsidRPr="00FC6259">
        <w:rPr>
          <w:sz w:val="28"/>
          <w:szCs w:val="28"/>
          <w:lang w:val="vi-VN"/>
        </w:rPr>
        <w:t>+ Lắp ráp thành thạo mạch động lực đảm bảo kỹ thuật</w:t>
      </w:r>
      <w:r w:rsidRPr="00FC6259">
        <w:rPr>
          <w:sz w:val="28"/>
          <w:szCs w:val="28"/>
          <w:lang w:val="pt-BR"/>
        </w:rPr>
        <w:t xml:space="preserve"> và an toàn</w:t>
      </w:r>
    </w:p>
    <w:p w14:paraId="385C7EFC" w14:textId="77777777" w:rsidR="00FC4C92" w:rsidRPr="00FC6259" w:rsidRDefault="00FC4C92" w:rsidP="00FC6259">
      <w:pPr>
        <w:spacing w:before="120" w:after="120"/>
        <w:jc w:val="both"/>
        <w:rPr>
          <w:sz w:val="28"/>
          <w:szCs w:val="28"/>
          <w:lang w:val="pt-BR"/>
        </w:rPr>
      </w:pPr>
      <w:r w:rsidRPr="00FC6259">
        <w:rPr>
          <w:sz w:val="28"/>
          <w:szCs w:val="28"/>
          <w:lang w:val="pt-BR"/>
        </w:rPr>
        <w:t>- Năng lực tự chủ và trách nhiệm:</w:t>
      </w:r>
    </w:p>
    <w:p w14:paraId="4F806449" w14:textId="77777777" w:rsidR="00FC4C92" w:rsidRPr="00FC6259" w:rsidRDefault="00FC4C92" w:rsidP="00FC6259">
      <w:pPr>
        <w:spacing w:before="120" w:after="120"/>
        <w:ind w:firstLine="284"/>
        <w:jc w:val="both"/>
        <w:rPr>
          <w:sz w:val="28"/>
          <w:szCs w:val="28"/>
          <w:lang w:val="pt-BR"/>
        </w:rPr>
      </w:pPr>
      <w:r w:rsidRPr="00FC6259">
        <w:rPr>
          <w:sz w:val="28"/>
          <w:szCs w:val="28"/>
          <w:lang w:val="pt-BR"/>
        </w:rPr>
        <w:t>+ Nghiêm túc, tích cực, tự giác trong học tập.</w:t>
      </w:r>
    </w:p>
    <w:p w14:paraId="0B941D17" w14:textId="77777777" w:rsidR="00FC4C92" w:rsidRPr="00FC6259" w:rsidRDefault="00FC4C92" w:rsidP="00FC6259">
      <w:pPr>
        <w:spacing w:before="120" w:after="120"/>
        <w:jc w:val="both"/>
        <w:rPr>
          <w:sz w:val="28"/>
          <w:szCs w:val="28"/>
          <w:lang w:val="pt-BR"/>
        </w:rPr>
      </w:pPr>
      <w:r w:rsidRPr="00FC6259">
        <w:rPr>
          <w:sz w:val="28"/>
          <w:szCs w:val="28"/>
          <w:lang w:val="pt-BR"/>
        </w:rPr>
        <w:t>2. Phương pháp:</w:t>
      </w:r>
    </w:p>
    <w:p w14:paraId="4C2CA34B" w14:textId="77777777" w:rsidR="00FC4C92" w:rsidRPr="00FC6259" w:rsidRDefault="00FC4C92" w:rsidP="00FC6259">
      <w:pPr>
        <w:spacing w:before="120" w:after="120"/>
        <w:ind w:firstLine="284"/>
        <w:jc w:val="both"/>
        <w:rPr>
          <w:sz w:val="28"/>
          <w:szCs w:val="28"/>
          <w:lang w:val="pt-BR"/>
        </w:rPr>
      </w:pPr>
      <w:r w:rsidRPr="00FC6259">
        <w:rPr>
          <w:sz w:val="28"/>
          <w:szCs w:val="28"/>
          <w:lang w:val="pt-BR"/>
        </w:rPr>
        <w:t xml:space="preserve"> Áp dụng hình thức kiểm tra tích hợp giữa lý thuyết với thực hành.</w:t>
      </w:r>
    </w:p>
    <w:p w14:paraId="678146F7" w14:textId="77777777" w:rsidR="00FC4C92" w:rsidRPr="00FC6259" w:rsidRDefault="00FC4C92" w:rsidP="00FC6259">
      <w:pPr>
        <w:spacing w:before="120" w:after="120"/>
        <w:jc w:val="both"/>
        <w:rPr>
          <w:b/>
          <w:sz w:val="28"/>
          <w:szCs w:val="28"/>
          <w:lang w:val="pt-BR"/>
        </w:rPr>
      </w:pPr>
      <w:r w:rsidRPr="00FC6259">
        <w:rPr>
          <w:b/>
          <w:sz w:val="28"/>
          <w:szCs w:val="28"/>
          <w:lang w:val="pt-BR"/>
        </w:rPr>
        <w:t>VI. Hướng dẫn thực hiện môn học:</w:t>
      </w:r>
    </w:p>
    <w:p w14:paraId="658C5FF3" w14:textId="77777777" w:rsidR="00FC4C92" w:rsidRPr="00FC6259" w:rsidRDefault="00FC4C92" w:rsidP="00FC6259">
      <w:pPr>
        <w:spacing w:before="120" w:after="120"/>
        <w:jc w:val="both"/>
        <w:rPr>
          <w:sz w:val="28"/>
          <w:szCs w:val="28"/>
          <w:lang w:val="pt-BR"/>
        </w:rPr>
      </w:pPr>
      <w:r w:rsidRPr="00FC6259">
        <w:rPr>
          <w:sz w:val="28"/>
          <w:szCs w:val="28"/>
          <w:lang w:val="pt-BR"/>
        </w:rPr>
        <w:t>1. Phạm vi áp dụng mô đun:</w:t>
      </w:r>
    </w:p>
    <w:p w14:paraId="5549CE89" w14:textId="77777777" w:rsidR="00FC4C92" w:rsidRPr="00FC6259" w:rsidRDefault="00FC4C92" w:rsidP="00FC6259">
      <w:pPr>
        <w:spacing w:before="120" w:after="120"/>
        <w:ind w:firstLine="720"/>
        <w:jc w:val="both"/>
        <w:rPr>
          <w:sz w:val="28"/>
          <w:szCs w:val="28"/>
          <w:lang w:val="pt-BR"/>
        </w:rPr>
      </w:pPr>
      <w:r w:rsidRPr="00FC6259">
        <w:rPr>
          <w:sz w:val="28"/>
          <w:szCs w:val="28"/>
          <w:lang w:val="pt-BR"/>
        </w:rPr>
        <w:t>Chương trình thuộc mô đun chuyên ngành, được sử dụng để giảng dạy cho trình độ liên thông Cao đẳng nghề.</w:t>
      </w:r>
    </w:p>
    <w:p w14:paraId="0B852EC5" w14:textId="77777777" w:rsidR="00FC4C92" w:rsidRPr="00FC6259" w:rsidRDefault="00FC4C92" w:rsidP="00FC6259">
      <w:pPr>
        <w:spacing w:before="120" w:after="120"/>
        <w:jc w:val="both"/>
        <w:rPr>
          <w:sz w:val="28"/>
          <w:szCs w:val="28"/>
          <w:lang w:val="pt-BR"/>
        </w:rPr>
      </w:pPr>
      <w:r w:rsidRPr="00FC6259">
        <w:rPr>
          <w:sz w:val="28"/>
          <w:szCs w:val="28"/>
          <w:lang w:val="pt-BR"/>
        </w:rPr>
        <w:t>2. Hướng dẫn về phương pháp giảng dạy, học tập mô đun:</w:t>
      </w:r>
    </w:p>
    <w:p w14:paraId="0F5FFC9C" w14:textId="77777777" w:rsidR="00FC4C92" w:rsidRPr="00FC6259" w:rsidRDefault="00FC4C92" w:rsidP="00FC6259">
      <w:pPr>
        <w:spacing w:before="120" w:after="120"/>
        <w:ind w:firstLine="284"/>
        <w:jc w:val="both"/>
        <w:rPr>
          <w:sz w:val="28"/>
          <w:szCs w:val="28"/>
          <w:lang w:val="pt-BR"/>
        </w:rPr>
      </w:pPr>
      <w:r w:rsidRPr="00FC6259">
        <w:rPr>
          <w:sz w:val="28"/>
          <w:szCs w:val="28"/>
          <w:lang w:val="pt-BR"/>
        </w:rPr>
        <w:lastRenderedPageBreak/>
        <w:t>- Đối với giáo viên, giảng viên:</w:t>
      </w:r>
    </w:p>
    <w:p w14:paraId="706A9342" w14:textId="77777777" w:rsidR="00FC4C92" w:rsidRPr="00FC6259" w:rsidRDefault="00FC4C92" w:rsidP="00FC6259">
      <w:pPr>
        <w:spacing w:before="120" w:after="120"/>
        <w:ind w:firstLine="720"/>
        <w:jc w:val="both"/>
        <w:rPr>
          <w:sz w:val="28"/>
          <w:szCs w:val="28"/>
          <w:lang w:val="pt-BR"/>
        </w:rPr>
      </w:pPr>
      <w:r w:rsidRPr="00FC6259">
        <w:rPr>
          <w:sz w:val="28"/>
          <w:szCs w:val="28"/>
          <w:lang w:val="pt-BR"/>
        </w:rPr>
        <w:t>+ Trước khi giảng dạy, giáo viên cần căn cứ vào nội dung của từng bài học để chuẩn bị đầy đủ các điều kiện cần thiết nhằm đảm bảo chất lượng giảng dạy.</w:t>
      </w:r>
    </w:p>
    <w:p w14:paraId="43A039B8" w14:textId="77777777" w:rsidR="00FC4C92" w:rsidRPr="00FC6259" w:rsidRDefault="00FC4C92" w:rsidP="00FC6259">
      <w:pPr>
        <w:spacing w:before="120" w:after="120"/>
        <w:ind w:firstLine="720"/>
        <w:jc w:val="both"/>
        <w:rPr>
          <w:sz w:val="28"/>
          <w:szCs w:val="28"/>
          <w:lang w:val="pt-BR"/>
        </w:rPr>
      </w:pPr>
      <w:r w:rsidRPr="00FC6259">
        <w:rPr>
          <w:sz w:val="28"/>
          <w:szCs w:val="28"/>
          <w:lang w:val="pt-BR"/>
        </w:rPr>
        <w:t>+ Nên áp dụng phương pháp đàm thoại để người học ghi nhớ kỹ hơn.</w:t>
      </w:r>
    </w:p>
    <w:p w14:paraId="74D333AA" w14:textId="77777777" w:rsidR="00FC4C92" w:rsidRPr="00FC6259" w:rsidRDefault="00FC4C92" w:rsidP="00FC6259">
      <w:pPr>
        <w:spacing w:before="120" w:after="120"/>
        <w:ind w:firstLine="720"/>
        <w:jc w:val="both"/>
        <w:rPr>
          <w:sz w:val="28"/>
          <w:szCs w:val="28"/>
          <w:lang w:val="pt-BR"/>
        </w:rPr>
      </w:pPr>
      <w:r w:rsidRPr="00FC6259">
        <w:rPr>
          <w:sz w:val="28"/>
          <w:szCs w:val="28"/>
          <w:lang w:val="pt-BR"/>
        </w:rPr>
        <w:t>+ Khi giải bài tập, làm các bài thực hành... Giáo viên hướng dẫn, thao tác mẫu và sửa sai tại chổ cho người học.</w:t>
      </w:r>
    </w:p>
    <w:p w14:paraId="6571E935" w14:textId="77777777" w:rsidR="00FC4C92" w:rsidRPr="00FC6259" w:rsidRDefault="00FC4C92" w:rsidP="00FC6259">
      <w:pPr>
        <w:spacing w:before="120" w:after="120"/>
        <w:ind w:firstLine="720"/>
        <w:jc w:val="both"/>
        <w:rPr>
          <w:sz w:val="28"/>
          <w:szCs w:val="28"/>
          <w:lang w:val="pt-BR"/>
        </w:rPr>
      </w:pPr>
      <w:r w:rsidRPr="00FC6259">
        <w:rPr>
          <w:sz w:val="28"/>
          <w:szCs w:val="28"/>
          <w:lang w:val="pt-BR"/>
        </w:rPr>
        <w:t>+ Nên sử dụng mô hình, học cụ  mô phỏng để minh họa các bài tập ứng dụng.</w:t>
      </w:r>
    </w:p>
    <w:p w14:paraId="5E0C782F" w14:textId="77777777" w:rsidR="00FC4C92" w:rsidRPr="00FC6259" w:rsidRDefault="00FC4C92" w:rsidP="00FC6259">
      <w:pPr>
        <w:spacing w:before="120" w:after="120"/>
        <w:ind w:firstLine="284"/>
        <w:jc w:val="both"/>
        <w:rPr>
          <w:sz w:val="28"/>
          <w:szCs w:val="28"/>
          <w:lang w:val="pt-BR"/>
        </w:rPr>
      </w:pPr>
      <w:r w:rsidRPr="00FC6259">
        <w:rPr>
          <w:sz w:val="28"/>
          <w:szCs w:val="28"/>
          <w:lang w:val="pt-BR"/>
        </w:rPr>
        <w:t>- Đối với người học:</w:t>
      </w:r>
    </w:p>
    <w:p w14:paraId="1F6B8C6D" w14:textId="77777777" w:rsidR="00FC4C92" w:rsidRPr="00FC6259" w:rsidRDefault="00FC4C92" w:rsidP="00FC6259">
      <w:pPr>
        <w:spacing w:before="120" w:after="120"/>
        <w:ind w:firstLine="720"/>
        <w:jc w:val="both"/>
        <w:rPr>
          <w:sz w:val="28"/>
          <w:szCs w:val="28"/>
          <w:lang w:val="pt-BR"/>
        </w:rPr>
      </w:pPr>
      <w:r w:rsidRPr="00FC6259">
        <w:rPr>
          <w:sz w:val="28"/>
          <w:szCs w:val="28"/>
          <w:lang w:val="pt-BR"/>
        </w:rPr>
        <w:t xml:space="preserve">+ Nghiêm túc, tỉ mỉ, chính xác trong học tập và trong thực hiện công việc. </w:t>
      </w:r>
    </w:p>
    <w:p w14:paraId="7BF6F3E8" w14:textId="77777777" w:rsidR="00FC4C92" w:rsidRPr="00FC6259" w:rsidRDefault="00FC4C92" w:rsidP="00FC6259">
      <w:pPr>
        <w:spacing w:before="120" w:after="120"/>
        <w:ind w:firstLine="720"/>
        <w:jc w:val="both"/>
        <w:rPr>
          <w:sz w:val="28"/>
          <w:szCs w:val="28"/>
          <w:lang w:val="pt-BR"/>
        </w:rPr>
      </w:pPr>
      <w:r w:rsidRPr="00FC6259">
        <w:rPr>
          <w:sz w:val="28"/>
          <w:szCs w:val="28"/>
          <w:lang w:val="pt-BR"/>
        </w:rPr>
        <w:t>+ Thực hiện công việc theo qui trình 5S.</w:t>
      </w:r>
    </w:p>
    <w:p w14:paraId="4BF801F8" w14:textId="77777777" w:rsidR="00FC4C92" w:rsidRPr="00FC6259" w:rsidRDefault="00FC4C92" w:rsidP="00FC6259">
      <w:pPr>
        <w:spacing w:before="120" w:after="120"/>
        <w:jc w:val="both"/>
        <w:rPr>
          <w:sz w:val="28"/>
          <w:szCs w:val="28"/>
          <w:lang w:val="pt-BR"/>
        </w:rPr>
      </w:pPr>
      <w:r w:rsidRPr="00FC6259">
        <w:rPr>
          <w:sz w:val="28"/>
          <w:szCs w:val="28"/>
          <w:lang w:val="pt-BR"/>
        </w:rPr>
        <w:t>3. Những trọng tâm cần chú ý:</w:t>
      </w:r>
    </w:p>
    <w:p w14:paraId="04705626" w14:textId="77777777" w:rsidR="00FC4C92" w:rsidRPr="00FC6259" w:rsidRDefault="00FC4C92" w:rsidP="00FC6259">
      <w:pPr>
        <w:spacing w:before="120" w:after="120"/>
        <w:ind w:firstLine="284"/>
        <w:jc w:val="both"/>
        <w:rPr>
          <w:sz w:val="28"/>
          <w:szCs w:val="28"/>
          <w:lang w:val="pt-BR"/>
        </w:rPr>
      </w:pPr>
      <w:r w:rsidRPr="00FC6259">
        <w:rPr>
          <w:sz w:val="28"/>
          <w:szCs w:val="28"/>
          <w:lang w:val="pt-BR"/>
        </w:rPr>
        <w:t>- Cấu trúc PLC, cấu trúc chương trình...</w:t>
      </w:r>
    </w:p>
    <w:p w14:paraId="64A5951E" w14:textId="77777777" w:rsidR="00FC4C92" w:rsidRPr="00FC6259" w:rsidRDefault="00FC4C92" w:rsidP="00FC6259">
      <w:pPr>
        <w:spacing w:before="120" w:after="120"/>
        <w:ind w:firstLine="284"/>
        <w:jc w:val="both"/>
        <w:rPr>
          <w:sz w:val="28"/>
          <w:szCs w:val="28"/>
          <w:lang w:val="pt-BR"/>
        </w:rPr>
      </w:pPr>
      <w:r w:rsidRPr="00FC6259">
        <w:rPr>
          <w:sz w:val="28"/>
          <w:szCs w:val="28"/>
          <w:lang w:val="pt-BR"/>
        </w:rPr>
        <w:t>- Kết nối dây giữa PLC và thiết bị ngoại vi.</w:t>
      </w:r>
    </w:p>
    <w:p w14:paraId="3F568B45" w14:textId="77777777" w:rsidR="00FC4C92" w:rsidRPr="00FC6259" w:rsidRDefault="00FC4C92" w:rsidP="00FC6259">
      <w:pPr>
        <w:spacing w:before="120" w:after="120"/>
        <w:ind w:firstLine="284"/>
        <w:jc w:val="both"/>
        <w:rPr>
          <w:sz w:val="28"/>
          <w:szCs w:val="28"/>
          <w:lang w:val="pt-BR"/>
        </w:rPr>
      </w:pPr>
      <w:r w:rsidRPr="00FC6259">
        <w:rPr>
          <w:sz w:val="28"/>
          <w:szCs w:val="28"/>
          <w:lang w:val="pt-BR"/>
        </w:rPr>
        <w:t>- Các phép toán nhị phân các phép toán số của PLC, xử lý tín hiệu analog.</w:t>
      </w:r>
    </w:p>
    <w:p w14:paraId="7629BB11" w14:textId="77777777" w:rsidR="00FC4C92" w:rsidRPr="00FC6259" w:rsidRDefault="00FC4C92" w:rsidP="00FC6259">
      <w:pPr>
        <w:spacing w:before="120" w:after="120"/>
        <w:ind w:firstLine="284"/>
        <w:jc w:val="both"/>
        <w:rPr>
          <w:sz w:val="28"/>
          <w:szCs w:val="28"/>
          <w:lang w:val="pt-BR"/>
        </w:rPr>
      </w:pPr>
      <w:r w:rsidRPr="00FC6259">
        <w:rPr>
          <w:sz w:val="28"/>
          <w:szCs w:val="28"/>
          <w:lang w:val="pt-BR"/>
        </w:rPr>
        <w:t>- Thao tác kết nối dây, sử dụng phần mềm viết chương trình, nạp trình vào PLC.</w:t>
      </w:r>
    </w:p>
    <w:p w14:paraId="39FA75AF" w14:textId="77777777" w:rsidR="00FC4C92" w:rsidRPr="00FC6259" w:rsidRDefault="00FC4C92" w:rsidP="00FC6259">
      <w:pPr>
        <w:spacing w:before="120" w:after="120"/>
        <w:jc w:val="both"/>
        <w:rPr>
          <w:sz w:val="28"/>
          <w:szCs w:val="28"/>
          <w:lang w:val="pt-BR"/>
        </w:rPr>
      </w:pPr>
      <w:r w:rsidRPr="00FC6259">
        <w:rPr>
          <w:sz w:val="28"/>
          <w:szCs w:val="28"/>
          <w:lang w:val="pt-BR"/>
        </w:rPr>
        <w:t>4. Tài liêu tham khảo:</w:t>
      </w:r>
    </w:p>
    <w:p w14:paraId="588193D0" w14:textId="77777777" w:rsidR="00FC4C92" w:rsidRPr="00FC6259" w:rsidRDefault="00FC4C92" w:rsidP="00FC6259">
      <w:pPr>
        <w:spacing w:before="120" w:after="120"/>
        <w:ind w:firstLine="720"/>
        <w:jc w:val="both"/>
        <w:rPr>
          <w:sz w:val="28"/>
          <w:szCs w:val="28"/>
          <w:lang w:val="pt-BR"/>
        </w:rPr>
      </w:pPr>
      <w:r w:rsidRPr="00FC6259">
        <w:rPr>
          <w:sz w:val="28"/>
          <w:szCs w:val="28"/>
          <w:lang w:val="pt-BR"/>
        </w:rPr>
        <w:t>[1] Nguyễn Trọng Thuần, Điều khiển logic và ứng dựng, NXB Khoa học kỹ thuật 2006.</w:t>
      </w:r>
    </w:p>
    <w:p w14:paraId="7E107936" w14:textId="77777777" w:rsidR="00FC4C92" w:rsidRPr="00FC6259" w:rsidRDefault="00FC4C92" w:rsidP="00FC6259">
      <w:pPr>
        <w:spacing w:before="120" w:after="120"/>
        <w:ind w:firstLine="720"/>
        <w:jc w:val="both"/>
        <w:rPr>
          <w:sz w:val="28"/>
          <w:szCs w:val="28"/>
          <w:lang w:val="pt-BR"/>
        </w:rPr>
      </w:pPr>
      <w:r w:rsidRPr="00FC6259">
        <w:rPr>
          <w:sz w:val="28"/>
          <w:szCs w:val="28"/>
          <w:lang w:val="pt-BR"/>
        </w:rPr>
        <w:t>[2] Trần Thế San (biên dịch), Hướng dẫn thiết kế mạch và lập trình PLC, NXB Đà Nằng 2005.</w:t>
      </w:r>
    </w:p>
    <w:p w14:paraId="590706F9" w14:textId="77777777" w:rsidR="00FC4C92" w:rsidRPr="00FC6259" w:rsidRDefault="00FC4C92" w:rsidP="00FC6259">
      <w:pPr>
        <w:spacing w:before="120" w:after="120"/>
        <w:ind w:firstLine="720"/>
        <w:jc w:val="both"/>
        <w:rPr>
          <w:sz w:val="28"/>
          <w:szCs w:val="28"/>
          <w:lang w:val="pt-BR"/>
        </w:rPr>
      </w:pPr>
      <w:r w:rsidRPr="00FC6259">
        <w:rPr>
          <w:sz w:val="28"/>
          <w:szCs w:val="28"/>
          <w:lang w:val="pt-BR"/>
        </w:rPr>
        <w:t>[3] Tăng Văn Mùi (biên dịch), Điều khiển logic lập trình PLC, NXB Thống kê 2006.</w:t>
      </w:r>
    </w:p>
    <w:p w14:paraId="7DA3701F" w14:textId="77777777" w:rsidR="00FC4C92" w:rsidRPr="00FC6259" w:rsidRDefault="00FC4C92" w:rsidP="00FC6259">
      <w:pPr>
        <w:spacing w:after="0"/>
        <w:ind w:firstLine="720"/>
        <w:rPr>
          <w:sz w:val="28"/>
          <w:szCs w:val="28"/>
        </w:rPr>
      </w:pPr>
      <w:r w:rsidRPr="00FC6259">
        <w:rPr>
          <w:sz w:val="28"/>
          <w:szCs w:val="28"/>
          <w:lang w:val="pt-BR"/>
        </w:rPr>
        <w:t>[4] Lê Ngọc Bích – Phạm Quang Huy, Lập trình PLC SCADA Mạng truyền thông công nghiệp, NXB Bách khoa Hà Nội</w:t>
      </w:r>
    </w:p>
    <w:bookmarkEnd w:id="51"/>
    <w:p w14:paraId="02114429" w14:textId="77777777" w:rsidR="00FC4C92" w:rsidRPr="00FC6259" w:rsidRDefault="00FC4C92" w:rsidP="00FC6259">
      <w:pPr>
        <w:spacing w:after="0"/>
        <w:rPr>
          <w:sz w:val="28"/>
          <w:szCs w:val="28"/>
        </w:rPr>
      </w:pPr>
    </w:p>
    <w:p w14:paraId="168849D8" w14:textId="50C10D5E" w:rsidR="00FC4C92" w:rsidRPr="00FC6259" w:rsidRDefault="00FC4C92" w:rsidP="00FC6259">
      <w:pPr>
        <w:rPr>
          <w:sz w:val="28"/>
          <w:szCs w:val="28"/>
          <w:lang w:val="es-ES_tradnl"/>
        </w:rPr>
      </w:pPr>
      <w:r w:rsidRPr="00FC6259">
        <w:rPr>
          <w:sz w:val="28"/>
          <w:szCs w:val="28"/>
          <w:lang w:val="es-ES_tradnl"/>
        </w:rPr>
        <w:br w:type="page"/>
      </w:r>
    </w:p>
    <w:p w14:paraId="758E9B73" w14:textId="77777777" w:rsidR="00FC4C92" w:rsidRPr="00FC6259" w:rsidRDefault="00FC4C92" w:rsidP="00FC6259">
      <w:pPr>
        <w:spacing w:before="120" w:after="120"/>
        <w:jc w:val="center"/>
        <w:outlineLvl w:val="0"/>
        <w:rPr>
          <w:rFonts w:eastAsia="Calibri"/>
          <w:b/>
          <w:bCs/>
          <w:sz w:val="28"/>
          <w:szCs w:val="28"/>
          <w:lang w:val="da-DK" w:eastAsia="ko-KR"/>
        </w:rPr>
      </w:pPr>
      <w:r w:rsidRPr="00FC6259">
        <w:rPr>
          <w:rFonts w:eastAsia="Calibri"/>
          <w:b/>
          <w:bCs/>
          <w:sz w:val="28"/>
          <w:szCs w:val="28"/>
          <w:lang w:val="da-DK" w:eastAsia="ko-KR"/>
        </w:rPr>
        <w:lastRenderedPageBreak/>
        <w:t xml:space="preserve">CHƯƠNG TRÌNH MÔ ĐUN </w:t>
      </w:r>
    </w:p>
    <w:p w14:paraId="7AEE91DF" w14:textId="77777777" w:rsidR="00FC4C92" w:rsidRPr="00FC6259" w:rsidRDefault="00FC4C92" w:rsidP="00FC6259">
      <w:pPr>
        <w:spacing w:before="120" w:after="120"/>
        <w:jc w:val="center"/>
        <w:outlineLvl w:val="0"/>
        <w:rPr>
          <w:rFonts w:eastAsia="Calibri"/>
          <w:b/>
          <w:bCs/>
          <w:sz w:val="28"/>
          <w:szCs w:val="28"/>
          <w:lang w:val="da-DK" w:eastAsia="ko-KR"/>
        </w:rPr>
      </w:pPr>
    </w:p>
    <w:p w14:paraId="2D5F0509" w14:textId="77777777" w:rsidR="00FC4C92" w:rsidRPr="00FC6259" w:rsidRDefault="00FC4C92" w:rsidP="00FC6259">
      <w:pPr>
        <w:spacing w:before="120" w:after="160"/>
        <w:ind w:firstLine="426"/>
        <w:rPr>
          <w:rFonts w:eastAsia="Calibri"/>
          <w:b/>
          <w:bCs/>
          <w:sz w:val="28"/>
          <w:szCs w:val="28"/>
          <w:lang w:val="da-DK" w:eastAsia="ko-KR"/>
        </w:rPr>
      </w:pPr>
      <w:r w:rsidRPr="00FC6259">
        <w:rPr>
          <w:rFonts w:eastAsia="Calibri"/>
          <w:b/>
          <w:sz w:val="28"/>
          <w:szCs w:val="28"/>
          <w:lang w:val="da-DK" w:eastAsia="ko-KR"/>
        </w:rPr>
        <w:t>Tên mô đun:</w:t>
      </w:r>
      <w:r w:rsidRPr="00FC6259">
        <w:rPr>
          <w:rFonts w:eastAsia="Calibri"/>
          <w:b/>
          <w:bCs/>
          <w:sz w:val="28"/>
          <w:szCs w:val="28"/>
          <w:lang w:val="da-DK" w:eastAsia="ko-KR"/>
        </w:rPr>
        <w:t xml:space="preserve"> </w:t>
      </w:r>
      <w:r w:rsidRPr="00FC6259">
        <w:rPr>
          <w:rFonts w:eastAsia="Calibri"/>
          <w:bCs/>
          <w:sz w:val="28"/>
          <w:szCs w:val="28"/>
          <w:lang w:val="da-DK" w:eastAsia="ko-KR"/>
        </w:rPr>
        <w:t>TRUYỀN ĐỘNG ĐIỆN</w:t>
      </w:r>
    </w:p>
    <w:p w14:paraId="3150E8D6" w14:textId="4FBBC725" w:rsidR="00FC4C92" w:rsidRPr="00FC6259" w:rsidRDefault="00FC4C92" w:rsidP="00FC6259">
      <w:pPr>
        <w:spacing w:before="120" w:after="160"/>
        <w:ind w:firstLine="426"/>
        <w:jc w:val="both"/>
        <w:outlineLvl w:val="0"/>
        <w:rPr>
          <w:rFonts w:eastAsia="Calibri"/>
          <w:sz w:val="28"/>
          <w:szCs w:val="28"/>
          <w:lang w:val="vi-VN" w:eastAsia="ko-KR"/>
        </w:rPr>
      </w:pPr>
      <w:r w:rsidRPr="00FC6259">
        <w:rPr>
          <w:rFonts w:eastAsia="Calibri"/>
          <w:b/>
          <w:sz w:val="28"/>
          <w:szCs w:val="28"/>
          <w:lang w:val="da-DK" w:eastAsia="ko-KR"/>
        </w:rPr>
        <w:t>Mã mô đun</w:t>
      </w:r>
      <w:r w:rsidRPr="00FC6259">
        <w:rPr>
          <w:rFonts w:eastAsia="Calibri"/>
          <w:sz w:val="28"/>
          <w:szCs w:val="28"/>
          <w:lang w:val="da-DK" w:eastAsia="ko-KR"/>
        </w:rPr>
        <w:t>: MĐ 1</w:t>
      </w:r>
      <w:r w:rsidR="007C7EF2" w:rsidRPr="00FC6259">
        <w:rPr>
          <w:rFonts w:eastAsia="Calibri"/>
          <w:sz w:val="28"/>
          <w:szCs w:val="28"/>
          <w:lang w:val="vi-VN" w:eastAsia="ko-KR"/>
        </w:rPr>
        <w:t>2</w:t>
      </w:r>
    </w:p>
    <w:p w14:paraId="080126EC" w14:textId="77777777" w:rsidR="00FC4C92" w:rsidRPr="00FC6259" w:rsidRDefault="00FC4C92" w:rsidP="00FC6259">
      <w:pPr>
        <w:spacing w:before="120" w:after="160"/>
        <w:ind w:firstLine="426"/>
        <w:rPr>
          <w:rFonts w:eastAsia="Calibri"/>
          <w:sz w:val="28"/>
          <w:szCs w:val="28"/>
          <w:lang w:val="da-DK"/>
        </w:rPr>
      </w:pPr>
      <w:r w:rsidRPr="00FC6259">
        <w:rPr>
          <w:rFonts w:eastAsia="Calibri"/>
          <w:b/>
          <w:sz w:val="28"/>
          <w:szCs w:val="28"/>
          <w:lang w:val="da-DK"/>
        </w:rPr>
        <w:t>Thời gian thực hiện mô đun:</w:t>
      </w:r>
      <w:r w:rsidRPr="00FC6259">
        <w:rPr>
          <w:rFonts w:eastAsia="Calibri"/>
          <w:sz w:val="28"/>
          <w:szCs w:val="28"/>
          <w:lang w:val="da-DK"/>
        </w:rPr>
        <w:t xml:space="preserve"> 120 giờ; (Lý thuyết: 30 giờ; Thực hành, thí nghiệm, thảo luận, bài tập: 85  giờ; Kiểm tra: 5 giờ)</w:t>
      </w:r>
    </w:p>
    <w:p w14:paraId="2F3EE2A8" w14:textId="77777777" w:rsidR="00FC4C92" w:rsidRPr="00FC6259" w:rsidRDefault="00FC4C92" w:rsidP="00FC6259">
      <w:pPr>
        <w:spacing w:before="120" w:after="160"/>
        <w:jc w:val="both"/>
        <w:rPr>
          <w:rFonts w:eastAsia="Calibri"/>
          <w:b/>
          <w:sz w:val="28"/>
          <w:szCs w:val="28"/>
          <w:lang w:val="da-DK" w:eastAsia="ko-KR"/>
        </w:rPr>
      </w:pPr>
      <w:r w:rsidRPr="00FC6259">
        <w:rPr>
          <w:rFonts w:eastAsia="Calibri"/>
          <w:b/>
          <w:sz w:val="28"/>
          <w:szCs w:val="28"/>
          <w:lang w:val="da-DK" w:eastAsia="ko-KR"/>
        </w:rPr>
        <w:t xml:space="preserve">I. Vị trí, tính chất của mô đun: </w:t>
      </w:r>
    </w:p>
    <w:p w14:paraId="1A8A2658" w14:textId="77777777" w:rsidR="00FC4C92" w:rsidRPr="00FC6259" w:rsidRDefault="00FC4C92" w:rsidP="00FC6259">
      <w:pPr>
        <w:spacing w:before="120" w:after="160"/>
        <w:ind w:firstLine="720"/>
        <w:jc w:val="both"/>
        <w:rPr>
          <w:rFonts w:eastAsia="Calibri"/>
          <w:sz w:val="28"/>
          <w:szCs w:val="28"/>
          <w:lang w:val="es-ES_tradnl"/>
        </w:rPr>
      </w:pPr>
      <w:r w:rsidRPr="00FC6259">
        <w:rPr>
          <w:rFonts w:eastAsia="Calibri"/>
          <w:sz w:val="28"/>
          <w:szCs w:val="28"/>
          <w:lang w:val="da-DK" w:eastAsia="ko-KR"/>
        </w:rPr>
        <w:t xml:space="preserve">- Vị trí: </w:t>
      </w:r>
      <w:r w:rsidRPr="00FC6259">
        <w:rPr>
          <w:rFonts w:eastAsia="Calibri"/>
          <w:sz w:val="28"/>
          <w:szCs w:val="28"/>
          <w:lang w:val="es-ES_tradnl"/>
        </w:rPr>
        <w:t>Mô đun Truyền động điện là mô đun chuyên môn nghề được bố trí học sau các môn học chung, các môn học, mô đun kỹ thuật cơ sở và mô đun Máy điện. Quấn dây máy điện, Trang bị điện, Điều khiển khí nén, điện khí nén, PLC cơ bản, Kỹ thuật lắp đặt điện, Lập trình cỡ nhỏ, điều khiển tòa nhà thông minh.</w:t>
      </w:r>
    </w:p>
    <w:p w14:paraId="40EDB33E" w14:textId="77777777" w:rsidR="00FC4C92" w:rsidRPr="00FC6259" w:rsidRDefault="00FC4C92" w:rsidP="00FC6259">
      <w:pPr>
        <w:spacing w:before="120" w:after="160"/>
        <w:ind w:firstLine="720"/>
        <w:jc w:val="both"/>
        <w:rPr>
          <w:rFonts w:eastAsia="Calibri"/>
          <w:sz w:val="28"/>
          <w:szCs w:val="28"/>
          <w:lang w:val="da-DK" w:eastAsia="ko-KR"/>
        </w:rPr>
      </w:pPr>
      <w:r w:rsidRPr="00FC6259">
        <w:rPr>
          <w:rFonts w:eastAsia="Calibri"/>
          <w:sz w:val="28"/>
          <w:szCs w:val="28"/>
          <w:lang w:val="da-DK" w:eastAsia="ko-KR"/>
        </w:rPr>
        <w:t>- Tính chất: Là mô đun chuyên môn nghề thuộc mô đun đào tạo nghề bắt buộc.</w:t>
      </w:r>
    </w:p>
    <w:p w14:paraId="7A0230FB" w14:textId="77777777" w:rsidR="00FC4C92" w:rsidRPr="00FC6259" w:rsidRDefault="00FC4C92" w:rsidP="00FC6259">
      <w:pPr>
        <w:spacing w:before="120" w:after="160"/>
        <w:jc w:val="both"/>
        <w:rPr>
          <w:rFonts w:eastAsia="Calibri"/>
          <w:b/>
          <w:sz w:val="28"/>
          <w:szCs w:val="28"/>
          <w:lang w:val="da-DK" w:eastAsia="ko-KR"/>
        </w:rPr>
      </w:pPr>
      <w:r w:rsidRPr="00FC6259">
        <w:rPr>
          <w:rFonts w:eastAsia="Calibri"/>
          <w:b/>
          <w:sz w:val="28"/>
          <w:szCs w:val="28"/>
          <w:lang w:val="da-DK" w:eastAsia="ko-KR"/>
        </w:rPr>
        <w:t xml:space="preserve">II. Mục tiêu mô đun: </w:t>
      </w:r>
    </w:p>
    <w:p w14:paraId="411DF6C2" w14:textId="77777777" w:rsidR="00FC4C92" w:rsidRPr="00FC6259" w:rsidRDefault="00FC4C92" w:rsidP="00FC6259">
      <w:pPr>
        <w:numPr>
          <w:ilvl w:val="0"/>
          <w:numId w:val="129"/>
        </w:numPr>
        <w:spacing w:before="120" w:after="0"/>
        <w:ind w:left="851"/>
        <w:jc w:val="both"/>
        <w:rPr>
          <w:rFonts w:eastAsia="Calibri"/>
          <w:b/>
          <w:i/>
          <w:sz w:val="28"/>
          <w:szCs w:val="28"/>
          <w:lang w:val="da-DK" w:eastAsia="ko-KR"/>
        </w:rPr>
      </w:pPr>
      <w:r w:rsidRPr="00FC6259">
        <w:rPr>
          <w:rFonts w:eastAsia="Calibri"/>
          <w:i/>
          <w:sz w:val="28"/>
          <w:szCs w:val="28"/>
          <w:lang w:eastAsia="ko-KR"/>
        </w:rPr>
        <w:t>Về kiến thức:</w:t>
      </w:r>
    </w:p>
    <w:p w14:paraId="359047C5" w14:textId="77777777" w:rsidR="00FC4C92" w:rsidRPr="00FC6259" w:rsidRDefault="00FC4C92" w:rsidP="00FC6259">
      <w:pPr>
        <w:numPr>
          <w:ilvl w:val="0"/>
          <w:numId w:val="130"/>
        </w:numPr>
        <w:spacing w:before="120" w:after="0"/>
        <w:contextualSpacing/>
        <w:jc w:val="both"/>
        <w:rPr>
          <w:rFonts w:eastAsia="Calibri"/>
          <w:sz w:val="28"/>
          <w:szCs w:val="28"/>
          <w:lang w:val="da-DK"/>
        </w:rPr>
      </w:pPr>
      <w:r w:rsidRPr="00FC6259">
        <w:rPr>
          <w:rFonts w:eastAsia="Calibri"/>
          <w:sz w:val="28"/>
          <w:szCs w:val="28"/>
          <w:lang w:val="da-DK"/>
        </w:rPr>
        <w:t>Trình bày được nguyên tắc và phương pháp điều khiển tốc độ của hệ truyền động điện.</w:t>
      </w:r>
    </w:p>
    <w:p w14:paraId="7B1E1B7E" w14:textId="77777777" w:rsidR="00FC4C92" w:rsidRPr="00FC6259" w:rsidRDefault="00FC4C92" w:rsidP="00FC6259">
      <w:pPr>
        <w:numPr>
          <w:ilvl w:val="0"/>
          <w:numId w:val="130"/>
        </w:numPr>
        <w:spacing w:before="120" w:after="0"/>
        <w:contextualSpacing/>
        <w:jc w:val="both"/>
        <w:rPr>
          <w:rFonts w:eastAsia="Calibri"/>
          <w:sz w:val="28"/>
          <w:szCs w:val="28"/>
          <w:lang w:val="da-DK"/>
        </w:rPr>
      </w:pPr>
      <w:r w:rsidRPr="00FC6259">
        <w:rPr>
          <w:rFonts w:eastAsia="Calibri"/>
          <w:sz w:val="28"/>
          <w:szCs w:val="28"/>
          <w:lang w:val="da-DK"/>
        </w:rPr>
        <w:t>Tính chọn được động cơ điện cho hệ truyền động không điều chỉnh.</w:t>
      </w:r>
    </w:p>
    <w:p w14:paraId="4D11A330" w14:textId="77777777" w:rsidR="00FC4C92" w:rsidRPr="00FC6259" w:rsidRDefault="00FC4C92" w:rsidP="00FC6259">
      <w:pPr>
        <w:numPr>
          <w:ilvl w:val="0"/>
          <w:numId w:val="130"/>
        </w:numPr>
        <w:spacing w:before="120" w:after="0"/>
        <w:contextualSpacing/>
        <w:jc w:val="both"/>
        <w:rPr>
          <w:rFonts w:eastAsia="Calibri"/>
          <w:sz w:val="28"/>
          <w:szCs w:val="28"/>
          <w:lang w:val="da-DK"/>
        </w:rPr>
      </w:pPr>
      <w:r w:rsidRPr="00FC6259">
        <w:rPr>
          <w:rFonts w:eastAsia="Calibri"/>
          <w:sz w:val="28"/>
          <w:szCs w:val="28"/>
          <w:lang w:val="da-DK"/>
        </w:rPr>
        <w:t>Trình bày được nguyên tắc và phương pháp điều khiển tốc độ của hệ truyền động điện;</w:t>
      </w:r>
    </w:p>
    <w:p w14:paraId="38AE505D" w14:textId="77777777" w:rsidR="00FC4C92" w:rsidRPr="00FC6259" w:rsidRDefault="00FC4C92" w:rsidP="00FC6259">
      <w:pPr>
        <w:numPr>
          <w:ilvl w:val="0"/>
          <w:numId w:val="130"/>
        </w:numPr>
        <w:spacing w:before="120" w:after="0"/>
        <w:contextualSpacing/>
        <w:jc w:val="both"/>
        <w:rPr>
          <w:rFonts w:eastAsia="Calibri"/>
          <w:sz w:val="28"/>
          <w:szCs w:val="28"/>
        </w:rPr>
      </w:pPr>
      <w:r w:rsidRPr="00FC6259">
        <w:rPr>
          <w:rFonts w:eastAsia="Calibri"/>
          <w:sz w:val="28"/>
          <w:szCs w:val="28"/>
          <w:lang w:val="da-DK"/>
        </w:rPr>
        <w:t>Phân tích được cấu tạo, nguyên lý của một số thiết bị điển hình như soft</w:t>
      </w:r>
      <w:r w:rsidRPr="00FC6259">
        <w:rPr>
          <w:rFonts w:eastAsia="Calibri"/>
          <w:sz w:val="28"/>
          <w:szCs w:val="28"/>
        </w:rPr>
        <w:t xml:space="preserve"> stater, inverter, các bộ biến đổi;</w:t>
      </w:r>
    </w:p>
    <w:p w14:paraId="124DD728" w14:textId="77777777" w:rsidR="00FC4C92" w:rsidRPr="00FC6259" w:rsidRDefault="00FC4C92" w:rsidP="00FC6259">
      <w:pPr>
        <w:numPr>
          <w:ilvl w:val="0"/>
          <w:numId w:val="129"/>
        </w:numPr>
        <w:spacing w:before="120" w:after="0"/>
        <w:ind w:left="851"/>
        <w:jc w:val="both"/>
        <w:rPr>
          <w:rFonts w:eastAsia="Calibri"/>
          <w:i/>
          <w:sz w:val="28"/>
          <w:szCs w:val="28"/>
          <w:lang w:eastAsia="ko-KR"/>
        </w:rPr>
      </w:pPr>
      <w:r w:rsidRPr="00FC6259">
        <w:rPr>
          <w:rFonts w:eastAsia="Calibri"/>
          <w:i/>
          <w:sz w:val="28"/>
          <w:szCs w:val="28"/>
          <w:lang w:eastAsia="ko-KR"/>
        </w:rPr>
        <w:t>Về kỹ năng:</w:t>
      </w:r>
    </w:p>
    <w:p w14:paraId="4F43C510" w14:textId="77777777" w:rsidR="00FC4C92" w:rsidRPr="00FC6259" w:rsidRDefault="00FC4C92" w:rsidP="00FC6259">
      <w:pPr>
        <w:numPr>
          <w:ilvl w:val="0"/>
          <w:numId w:val="130"/>
        </w:numPr>
        <w:spacing w:before="120" w:after="0"/>
        <w:contextualSpacing/>
        <w:jc w:val="both"/>
        <w:rPr>
          <w:rFonts w:eastAsia="Calibri"/>
          <w:sz w:val="28"/>
          <w:szCs w:val="28"/>
          <w:lang w:val="da-DK"/>
        </w:rPr>
      </w:pPr>
      <w:r w:rsidRPr="00FC6259">
        <w:rPr>
          <w:rFonts w:eastAsia="Calibri"/>
          <w:sz w:val="28"/>
          <w:szCs w:val="28"/>
          <w:lang w:val="da-DK"/>
        </w:rPr>
        <w:t xml:space="preserve"> Đánh giá được đặc tính động của hệ điều khiển truyền động điện.</w:t>
      </w:r>
    </w:p>
    <w:p w14:paraId="75EBE51B" w14:textId="77777777" w:rsidR="00FC4C92" w:rsidRPr="00FC6259" w:rsidRDefault="00FC4C92" w:rsidP="00FC6259">
      <w:pPr>
        <w:numPr>
          <w:ilvl w:val="0"/>
          <w:numId w:val="130"/>
        </w:numPr>
        <w:spacing w:before="120" w:after="0"/>
        <w:contextualSpacing/>
        <w:jc w:val="both"/>
        <w:rPr>
          <w:rFonts w:eastAsia="Calibri"/>
          <w:sz w:val="28"/>
          <w:szCs w:val="28"/>
          <w:lang w:val="da-DK"/>
        </w:rPr>
      </w:pPr>
      <w:r w:rsidRPr="00FC6259">
        <w:rPr>
          <w:rFonts w:eastAsia="Calibri"/>
          <w:sz w:val="28"/>
          <w:szCs w:val="28"/>
          <w:lang w:val="da-DK"/>
        </w:rPr>
        <w:t xml:space="preserve"> Lựa chọn được các bộ biến đổi phù hợp với yêu cầu hệ truyền động </w:t>
      </w:r>
    </w:p>
    <w:p w14:paraId="75C12508" w14:textId="77777777" w:rsidR="00FC4C92" w:rsidRPr="00FC6259" w:rsidRDefault="00FC4C92" w:rsidP="00FC6259">
      <w:pPr>
        <w:numPr>
          <w:ilvl w:val="0"/>
          <w:numId w:val="130"/>
        </w:numPr>
        <w:spacing w:before="120" w:after="0"/>
        <w:contextualSpacing/>
        <w:jc w:val="both"/>
        <w:rPr>
          <w:rFonts w:eastAsia="Calibri"/>
          <w:sz w:val="28"/>
          <w:szCs w:val="28"/>
          <w:lang w:val="da-DK"/>
        </w:rPr>
      </w:pPr>
      <w:r w:rsidRPr="00FC6259">
        <w:rPr>
          <w:rFonts w:eastAsia="Calibri"/>
          <w:sz w:val="28"/>
          <w:szCs w:val="28"/>
          <w:lang w:val="da-DK"/>
        </w:rPr>
        <w:t>Tính, chọn được động cơ điện phù hợp cho một hệ truyền động điện không điều chỉnh và có điều chỉnh;</w:t>
      </w:r>
    </w:p>
    <w:p w14:paraId="0DB69739" w14:textId="77777777" w:rsidR="00FC4C92" w:rsidRPr="00FC6259" w:rsidRDefault="00FC4C92" w:rsidP="00FC6259">
      <w:pPr>
        <w:numPr>
          <w:ilvl w:val="0"/>
          <w:numId w:val="129"/>
        </w:numPr>
        <w:spacing w:before="120" w:after="0"/>
        <w:ind w:left="851"/>
        <w:jc w:val="both"/>
        <w:rPr>
          <w:rFonts w:eastAsia="Calibri"/>
          <w:i/>
          <w:sz w:val="28"/>
          <w:szCs w:val="28"/>
          <w:lang w:val="da-DK" w:eastAsia="ko-KR"/>
        </w:rPr>
      </w:pPr>
      <w:r w:rsidRPr="00FC6259">
        <w:rPr>
          <w:rFonts w:eastAsia="Calibri"/>
          <w:i/>
          <w:sz w:val="28"/>
          <w:szCs w:val="28"/>
          <w:lang w:val="da-DK" w:eastAsia="ko-KR"/>
        </w:rPr>
        <w:t>Về năng lực tự chủ và trách nhiệm:</w:t>
      </w:r>
    </w:p>
    <w:p w14:paraId="30D42E2A" w14:textId="77777777" w:rsidR="00FC4C92" w:rsidRPr="00FC6259" w:rsidRDefault="00FC4C92" w:rsidP="00FC6259">
      <w:pPr>
        <w:spacing w:before="120" w:after="160"/>
        <w:ind w:firstLine="720"/>
        <w:contextualSpacing/>
        <w:jc w:val="both"/>
        <w:rPr>
          <w:rFonts w:eastAsia="Calibri"/>
          <w:sz w:val="28"/>
          <w:szCs w:val="28"/>
          <w:lang w:val="da-DK"/>
        </w:rPr>
      </w:pPr>
      <w:r w:rsidRPr="00FC6259">
        <w:rPr>
          <w:rFonts w:eastAsia="Calibri"/>
          <w:sz w:val="28"/>
          <w:szCs w:val="28"/>
          <w:lang w:val="da-DK"/>
        </w:rPr>
        <w:t xml:space="preserve">  + Rèn luyện tính tỉ mỉ, cẩn thận, tác phong công nghiệp cho người học.</w:t>
      </w:r>
    </w:p>
    <w:p w14:paraId="56FBCD89" w14:textId="77777777" w:rsidR="00FC4C92" w:rsidRPr="00FC6259" w:rsidRDefault="00FC4C92" w:rsidP="00FC6259">
      <w:pPr>
        <w:spacing w:before="120" w:after="160"/>
        <w:ind w:firstLine="720"/>
        <w:contextualSpacing/>
        <w:jc w:val="both"/>
        <w:rPr>
          <w:rFonts w:eastAsia="Calibri"/>
          <w:sz w:val="28"/>
          <w:szCs w:val="28"/>
          <w:lang w:val="da-DK"/>
        </w:rPr>
      </w:pPr>
      <w:r w:rsidRPr="00FC6259">
        <w:rPr>
          <w:rFonts w:eastAsia="Calibri"/>
          <w:sz w:val="28"/>
          <w:szCs w:val="28"/>
          <w:lang w:val="da-DK"/>
        </w:rPr>
        <w:t xml:space="preserve">  + </w:t>
      </w:r>
      <w:r w:rsidRPr="00FC6259">
        <w:rPr>
          <w:rFonts w:eastAsia="Calibri"/>
          <w:sz w:val="28"/>
          <w:szCs w:val="28"/>
        </w:rPr>
        <w:t>Đảm bảo an toàn lao động và vệ sinh công nghiệp.</w:t>
      </w:r>
    </w:p>
    <w:p w14:paraId="1508D72A" w14:textId="77777777" w:rsidR="00FC4C92" w:rsidRPr="00FC6259" w:rsidRDefault="00FC4C92" w:rsidP="00FC6259">
      <w:pPr>
        <w:spacing w:before="120" w:after="160"/>
        <w:ind w:firstLine="720"/>
        <w:contextualSpacing/>
        <w:jc w:val="both"/>
        <w:rPr>
          <w:rFonts w:eastAsia="Calibri"/>
          <w:sz w:val="28"/>
          <w:szCs w:val="28"/>
          <w:lang w:val="da-DK"/>
        </w:rPr>
      </w:pPr>
      <w:r w:rsidRPr="00FC6259">
        <w:rPr>
          <w:rFonts w:eastAsia="Calibri"/>
          <w:sz w:val="28"/>
          <w:szCs w:val="28"/>
          <w:lang w:val="da-DK"/>
        </w:rPr>
        <w:t xml:space="preserve">  + </w:t>
      </w:r>
      <w:r w:rsidRPr="00FC6259">
        <w:rPr>
          <w:rFonts w:eastAsia="Calibri"/>
          <w:sz w:val="28"/>
          <w:szCs w:val="28"/>
        </w:rPr>
        <w:t>Có ý thức sử dụng tiết kiệm vật tư, nguyên vật liệu và bảo vệ môi trường</w:t>
      </w:r>
    </w:p>
    <w:p w14:paraId="0F332A4C" w14:textId="71D3BFB7" w:rsidR="00FC4C92" w:rsidRPr="00FC6259" w:rsidRDefault="00FC4C92" w:rsidP="00FC6259">
      <w:pPr>
        <w:spacing w:before="120" w:after="160"/>
        <w:jc w:val="both"/>
        <w:rPr>
          <w:rFonts w:eastAsia="Calibri"/>
          <w:b/>
          <w:sz w:val="28"/>
          <w:szCs w:val="28"/>
          <w:lang w:val="da-DK" w:eastAsia="ko-KR"/>
        </w:rPr>
      </w:pPr>
      <w:r w:rsidRPr="00FC6259">
        <w:rPr>
          <w:rFonts w:eastAsia="Calibri"/>
          <w:b/>
          <w:sz w:val="28"/>
          <w:szCs w:val="28"/>
          <w:lang w:val="da-DK" w:eastAsia="ko-KR"/>
        </w:rPr>
        <w:t xml:space="preserve">III.  Nội dung mô đun: </w:t>
      </w:r>
    </w:p>
    <w:p w14:paraId="636EB12F" w14:textId="77777777" w:rsidR="007C7EF2" w:rsidRPr="00FC6259" w:rsidRDefault="007C7EF2" w:rsidP="00FC6259">
      <w:pPr>
        <w:spacing w:before="120" w:after="160"/>
        <w:jc w:val="both"/>
        <w:rPr>
          <w:rFonts w:eastAsia="Calibri"/>
          <w:b/>
          <w:sz w:val="28"/>
          <w:szCs w:val="28"/>
          <w:lang w:val="da-DK" w:eastAsia="ko-KR"/>
        </w:rPr>
      </w:pPr>
    </w:p>
    <w:p w14:paraId="38EA5663" w14:textId="77777777" w:rsidR="00FC4C92" w:rsidRPr="00FC6259" w:rsidRDefault="00FC4C92" w:rsidP="00FC6259">
      <w:pPr>
        <w:numPr>
          <w:ilvl w:val="0"/>
          <w:numId w:val="132"/>
        </w:numPr>
        <w:tabs>
          <w:tab w:val="left" w:pos="913"/>
        </w:tabs>
        <w:spacing w:before="120" w:after="0"/>
        <w:contextualSpacing/>
        <w:jc w:val="both"/>
        <w:rPr>
          <w:i/>
          <w:iCs/>
          <w:sz w:val="28"/>
          <w:szCs w:val="28"/>
          <w:lang w:val="da-DK" w:eastAsia="ko-KR"/>
        </w:rPr>
      </w:pPr>
      <w:r w:rsidRPr="00FC6259">
        <w:rPr>
          <w:i/>
          <w:iCs/>
          <w:sz w:val="28"/>
          <w:szCs w:val="28"/>
          <w:lang w:val="da-DK" w:eastAsia="ko-KR"/>
        </w:rPr>
        <w:t>Nội dung tổng quát và phân phối  thời gian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974"/>
        <w:gridCol w:w="851"/>
        <w:gridCol w:w="992"/>
        <w:gridCol w:w="1417"/>
        <w:gridCol w:w="993"/>
      </w:tblGrid>
      <w:tr w:rsidR="00FC6259" w:rsidRPr="00FC6259" w14:paraId="1C4F2DBE" w14:textId="77777777" w:rsidTr="007556A2">
        <w:trPr>
          <w:cantSplit/>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100F753" w14:textId="77777777" w:rsidR="00FC4C92" w:rsidRPr="00FC6259" w:rsidRDefault="00FC4C92" w:rsidP="00FC6259">
            <w:pPr>
              <w:spacing w:after="160"/>
              <w:jc w:val="center"/>
              <w:rPr>
                <w:rFonts w:eastAsia="Calibri"/>
                <w:b/>
                <w:bCs/>
                <w:sz w:val="28"/>
                <w:szCs w:val="28"/>
                <w:lang w:val="fr-FR"/>
              </w:rPr>
            </w:pPr>
            <w:r w:rsidRPr="00FC6259">
              <w:rPr>
                <w:rFonts w:eastAsia="Calibri"/>
                <w:b/>
                <w:bCs/>
                <w:sz w:val="28"/>
                <w:szCs w:val="28"/>
                <w:lang w:val="fr-FR"/>
              </w:rPr>
              <w:lastRenderedPageBreak/>
              <w:t>Số</w:t>
            </w:r>
          </w:p>
          <w:p w14:paraId="6D1CD915" w14:textId="77777777" w:rsidR="00FC4C92" w:rsidRPr="00FC6259" w:rsidRDefault="00FC4C92" w:rsidP="00FC6259">
            <w:pPr>
              <w:spacing w:after="160"/>
              <w:jc w:val="center"/>
              <w:rPr>
                <w:rFonts w:eastAsia="Calibri"/>
                <w:b/>
                <w:bCs/>
                <w:sz w:val="28"/>
                <w:szCs w:val="28"/>
                <w:lang w:val="fr-FR"/>
              </w:rPr>
            </w:pPr>
            <w:r w:rsidRPr="00FC6259">
              <w:rPr>
                <w:rFonts w:eastAsia="Calibri"/>
                <w:b/>
                <w:bCs/>
                <w:sz w:val="28"/>
                <w:szCs w:val="28"/>
                <w:lang w:val="fr-FR"/>
              </w:rPr>
              <w:t>TT</w:t>
            </w:r>
          </w:p>
        </w:tc>
        <w:tc>
          <w:tcPr>
            <w:tcW w:w="3974" w:type="dxa"/>
            <w:vMerge w:val="restart"/>
            <w:tcBorders>
              <w:top w:val="single" w:sz="4" w:space="0" w:color="auto"/>
              <w:left w:val="single" w:sz="4" w:space="0" w:color="auto"/>
              <w:bottom w:val="single" w:sz="4" w:space="0" w:color="auto"/>
              <w:right w:val="single" w:sz="4" w:space="0" w:color="auto"/>
            </w:tcBorders>
            <w:vAlign w:val="center"/>
          </w:tcPr>
          <w:p w14:paraId="06C0E1BC" w14:textId="77777777" w:rsidR="00FC4C92" w:rsidRPr="00FC6259" w:rsidRDefault="00FC4C92" w:rsidP="00FC6259">
            <w:pPr>
              <w:spacing w:after="160"/>
              <w:jc w:val="center"/>
              <w:rPr>
                <w:rFonts w:eastAsia="Calibri"/>
                <w:sz w:val="28"/>
                <w:szCs w:val="28"/>
              </w:rPr>
            </w:pPr>
            <w:r w:rsidRPr="00FC6259">
              <w:rPr>
                <w:rFonts w:eastAsia="Calibri"/>
                <w:b/>
                <w:bCs/>
                <w:sz w:val="28"/>
                <w:szCs w:val="28"/>
              </w:rPr>
              <w:t>Tên các bài trong mô đun</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30A09A60" w14:textId="77777777" w:rsidR="00FC4C92" w:rsidRPr="00FC6259" w:rsidRDefault="00FC4C92" w:rsidP="00FC6259">
            <w:pPr>
              <w:spacing w:after="160"/>
              <w:jc w:val="center"/>
              <w:rPr>
                <w:rFonts w:eastAsia="Calibri"/>
                <w:b/>
                <w:bCs/>
                <w:sz w:val="28"/>
                <w:szCs w:val="28"/>
                <w:lang w:eastAsia="ko-KR"/>
              </w:rPr>
            </w:pPr>
            <w:r w:rsidRPr="00FC6259">
              <w:rPr>
                <w:rFonts w:eastAsia="Calibri"/>
                <w:b/>
                <w:bCs/>
                <w:sz w:val="28"/>
                <w:szCs w:val="28"/>
                <w:lang w:eastAsia="ko-KR"/>
              </w:rPr>
              <w:t>Thời gian (giờ)</w:t>
            </w:r>
          </w:p>
        </w:tc>
      </w:tr>
      <w:tr w:rsidR="00FC6259" w:rsidRPr="00FC6259" w14:paraId="768DB36A" w14:textId="77777777" w:rsidTr="007556A2">
        <w:trPr>
          <w:cantSplit/>
        </w:trPr>
        <w:tc>
          <w:tcPr>
            <w:tcW w:w="704" w:type="dxa"/>
            <w:vMerge/>
            <w:tcBorders>
              <w:top w:val="single" w:sz="4" w:space="0" w:color="auto"/>
              <w:left w:val="single" w:sz="4" w:space="0" w:color="auto"/>
              <w:bottom w:val="single" w:sz="4" w:space="0" w:color="auto"/>
              <w:right w:val="single" w:sz="4" w:space="0" w:color="auto"/>
            </w:tcBorders>
          </w:tcPr>
          <w:p w14:paraId="249A95D6" w14:textId="77777777" w:rsidR="00FC4C92" w:rsidRPr="00FC6259" w:rsidRDefault="00FC4C92" w:rsidP="00FC6259">
            <w:pPr>
              <w:spacing w:after="160"/>
              <w:jc w:val="both"/>
              <w:rPr>
                <w:rFonts w:eastAsia="Calibri"/>
                <w:sz w:val="28"/>
                <w:szCs w:val="28"/>
                <w:lang w:val="fr-FR"/>
              </w:rPr>
            </w:pPr>
          </w:p>
        </w:tc>
        <w:tc>
          <w:tcPr>
            <w:tcW w:w="3974" w:type="dxa"/>
            <w:vMerge/>
            <w:tcBorders>
              <w:top w:val="single" w:sz="4" w:space="0" w:color="auto"/>
              <w:left w:val="single" w:sz="4" w:space="0" w:color="auto"/>
              <w:bottom w:val="single" w:sz="4" w:space="0" w:color="auto"/>
              <w:right w:val="single" w:sz="4" w:space="0" w:color="auto"/>
            </w:tcBorders>
          </w:tcPr>
          <w:p w14:paraId="5972F4FA" w14:textId="77777777" w:rsidR="00FC4C92" w:rsidRPr="00FC6259" w:rsidRDefault="00FC4C92" w:rsidP="00FC6259">
            <w:pPr>
              <w:spacing w:after="160"/>
              <w:jc w:val="both"/>
              <w:rPr>
                <w:rFonts w:eastAsia="Calibri"/>
                <w:sz w:val="28"/>
                <w:szCs w:val="28"/>
                <w:lang w:val="fr-FR"/>
              </w:rPr>
            </w:pPr>
          </w:p>
        </w:tc>
        <w:tc>
          <w:tcPr>
            <w:tcW w:w="851" w:type="dxa"/>
            <w:tcBorders>
              <w:top w:val="single" w:sz="4" w:space="0" w:color="auto"/>
              <w:left w:val="single" w:sz="4" w:space="0" w:color="auto"/>
              <w:bottom w:val="single" w:sz="4" w:space="0" w:color="auto"/>
              <w:right w:val="single" w:sz="4" w:space="0" w:color="auto"/>
            </w:tcBorders>
          </w:tcPr>
          <w:p w14:paraId="2A2D0A8A" w14:textId="77777777" w:rsidR="00FC4C92" w:rsidRPr="00FC6259" w:rsidRDefault="00FC4C92" w:rsidP="00FC6259">
            <w:pPr>
              <w:spacing w:after="160"/>
              <w:jc w:val="center"/>
              <w:rPr>
                <w:rFonts w:eastAsia="Calibri"/>
                <w:b/>
                <w:bCs/>
                <w:sz w:val="28"/>
                <w:szCs w:val="28"/>
                <w:lang w:eastAsia="ko-KR"/>
              </w:rPr>
            </w:pPr>
            <w:r w:rsidRPr="00FC6259">
              <w:rPr>
                <w:rFonts w:eastAsia="Calibri"/>
                <w:b/>
                <w:bCs/>
                <w:sz w:val="28"/>
                <w:szCs w:val="28"/>
                <w:lang w:eastAsia="ko-KR"/>
              </w:rPr>
              <w:t>Tổng số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tcPr>
          <w:p w14:paraId="1CFA234E" w14:textId="77777777" w:rsidR="00FC4C92" w:rsidRPr="00FC6259" w:rsidRDefault="00FC4C92" w:rsidP="00FC6259">
            <w:pPr>
              <w:spacing w:after="160"/>
              <w:jc w:val="center"/>
              <w:rPr>
                <w:rFonts w:eastAsia="Calibri"/>
                <w:b/>
                <w:bCs/>
                <w:sz w:val="28"/>
                <w:szCs w:val="28"/>
                <w:lang w:eastAsia="ko-KR"/>
              </w:rPr>
            </w:pPr>
            <w:r w:rsidRPr="00FC6259">
              <w:rPr>
                <w:rFonts w:eastAsia="Calibri"/>
                <w:b/>
                <w:bCs/>
                <w:sz w:val="28"/>
                <w:szCs w:val="28"/>
                <w:lang w:eastAsia="ko-KR"/>
              </w:rPr>
              <w:t>Lý thuyết</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432932A4" w14:textId="77777777" w:rsidR="00FC4C92" w:rsidRPr="00FC6259" w:rsidRDefault="00FC4C92" w:rsidP="00FC6259">
            <w:pPr>
              <w:spacing w:after="160"/>
              <w:jc w:val="center"/>
              <w:rPr>
                <w:rFonts w:eastAsia="Calibri"/>
                <w:b/>
                <w:bCs/>
                <w:sz w:val="28"/>
                <w:szCs w:val="28"/>
                <w:lang w:eastAsia="ko-KR"/>
              </w:rPr>
            </w:pPr>
            <w:r w:rsidRPr="00FC6259">
              <w:rPr>
                <w:rFonts w:eastAsia="Calibri"/>
                <w:b/>
                <w:sz w:val="28"/>
                <w:szCs w:val="28"/>
              </w:rPr>
              <w:t>Thực hành, thí nghiệm, thảo luận, bài tập</w:t>
            </w:r>
          </w:p>
        </w:tc>
        <w:tc>
          <w:tcPr>
            <w:tcW w:w="993" w:type="dxa"/>
            <w:tcBorders>
              <w:top w:val="single" w:sz="4" w:space="0" w:color="auto"/>
              <w:left w:val="single" w:sz="4" w:space="0" w:color="auto"/>
              <w:bottom w:val="single" w:sz="4" w:space="0" w:color="auto"/>
              <w:right w:val="single" w:sz="4" w:space="0" w:color="auto"/>
            </w:tcBorders>
            <w:tcMar>
              <w:left w:w="57" w:type="dxa"/>
              <w:right w:w="57" w:type="dxa"/>
            </w:tcMar>
          </w:tcPr>
          <w:p w14:paraId="1E88861C" w14:textId="77777777" w:rsidR="00FC4C92" w:rsidRPr="00FC6259" w:rsidRDefault="00FC4C92" w:rsidP="00FC6259">
            <w:pPr>
              <w:spacing w:after="160"/>
              <w:jc w:val="center"/>
              <w:rPr>
                <w:rFonts w:eastAsia="Calibri"/>
                <w:b/>
                <w:bCs/>
                <w:sz w:val="28"/>
                <w:szCs w:val="28"/>
                <w:lang w:eastAsia="ko-KR"/>
              </w:rPr>
            </w:pPr>
            <w:r w:rsidRPr="00FC6259">
              <w:rPr>
                <w:rFonts w:eastAsia="Calibri"/>
                <w:b/>
                <w:bCs/>
                <w:sz w:val="28"/>
                <w:szCs w:val="28"/>
                <w:lang w:eastAsia="ko-KR"/>
              </w:rPr>
              <w:t>Kiểm tra</w:t>
            </w:r>
          </w:p>
        </w:tc>
      </w:tr>
      <w:tr w:rsidR="00FC6259" w:rsidRPr="00FC6259" w14:paraId="1C4B4FF6" w14:textId="77777777" w:rsidTr="007556A2">
        <w:trPr>
          <w:trHeight w:val="2897"/>
        </w:trPr>
        <w:tc>
          <w:tcPr>
            <w:tcW w:w="704" w:type="dxa"/>
            <w:tcBorders>
              <w:top w:val="single" w:sz="4" w:space="0" w:color="auto"/>
              <w:left w:val="single" w:sz="4" w:space="0" w:color="auto"/>
              <w:bottom w:val="single" w:sz="4" w:space="0" w:color="auto"/>
              <w:right w:val="single" w:sz="4" w:space="0" w:color="auto"/>
            </w:tcBorders>
          </w:tcPr>
          <w:p w14:paraId="3528E225"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1</w:t>
            </w:r>
          </w:p>
          <w:p w14:paraId="7C7869FF" w14:textId="77777777" w:rsidR="00FC4C92" w:rsidRPr="00FC6259" w:rsidRDefault="00FC4C92" w:rsidP="00FC6259">
            <w:pPr>
              <w:spacing w:before="120" w:after="160"/>
              <w:jc w:val="center"/>
              <w:rPr>
                <w:rFonts w:eastAsia="Calibri"/>
                <w:sz w:val="28"/>
                <w:szCs w:val="28"/>
                <w:lang w:eastAsia="ko-KR"/>
              </w:rPr>
            </w:pPr>
          </w:p>
          <w:p w14:paraId="3287638F" w14:textId="77777777" w:rsidR="00FC4C92" w:rsidRPr="00FC6259" w:rsidRDefault="00FC4C92" w:rsidP="00FC6259">
            <w:pPr>
              <w:spacing w:before="120" w:after="160"/>
              <w:jc w:val="center"/>
              <w:rPr>
                <w:rFonts w:eastAsia="Calibri"/>
                <w:sz w:val="28"/>
                <w:szCs w:val="28"/>
                <w:lang w:eastAsia="ko-KR"/>
              </w:rPr>
            </w:pPr>
          </w:p>
          <w:p w14:paraId="0F032B9C" w14:textId="77777777" w:rsidR="00FC4C92" w:rsidRPr="00FC6259" w:rsidRDefault="00FC4C92" w:rsidP="00FC6259">
            <w:pPr>
              <w:spacing w:before="120" w:after="160"/>
              <w:jc w:val="center"/>
              <w:rPr>
                <w:rFonts w:eastAsia="Calibri"/>
                <w:sz w:val="28"/>
                <w:szCs w:val="28"/>
                <w:lang w:eastAsia="ko-KR"/>
              </w:rPr>
            </w:pPr>
          </w:p>
          <w:p w14:paraId="07ACBE2A" w14:textId="77777777" w:rsidR="00FC4C92" w:rsidRPr="00FC6259" w:rsidRDefault="00FC4C92" w:rsidP="00FC6259">
            <w:pPr>
              <w:spacing w:before="120" w:after="160"/>
              <w:jc w:val="center"/>
              <w:rPr>
                <w:rFonts w:eastAsia="Calibri"/>
                <w:sz w:val="28"/>
                <w:szCs w:val="28"/>
                <w:lang w:eastAsia="ko-KR"/>
              </w:rPr>
            </w:pPr>
          </w:p>
          <w:p w14:paraId="09081778" w14:textId="77777777" w:rsidR="00FC4C92" w:rsidRPr="00FC6259" w:rsidRDefault="00FC4C92" w:rsidP="00FC6259">
            <w:pPr>
              <w:spacing w:before="120" w:after="160"/>
              <w:jc w:val="center"/>
              <w:rPr>
                <w:rFonts w:eastAsia="Calibri"/>
                <w:sz w:val="28"/>
                <w:szCs w:val="28"/>
                <w:lang w:eastAsia="ko-KR"/>
              </w:rPr>
            </w:pPr>
          </w:p>
          <w:p w14:paraId="167911A4" w14:textId="77777777" w:rsidR="00FC4C92" w:rsidRPr="00FC6259" w:rsidRDefault="00FC4C92" w:rsidP="00FC6259">
            <w:pPr>
              <w:spacing w:before="120" w:after="160"/>
              <w:jc w:val="center"/>
              <w:rPr>
                <w:rFonts w:eastAsia="Calibri"/>
                <w:sz w:val="28"/>
                <w:szCs w:val="28"/>
                <w:lang w:eastAsia="ko-KR"/>
              </w:rPr>
            </w:pPr>
          </w:p>
        </w:tc>
        <w:tc>
          <w:tcPr>
            <w:tcW w:w="3974" w:type="dxa"/>
            <w:tcBorders>
              <w:top w:val="single" w:sz="4" w:space="0" w:color="auto"/>
              <w:left w:val="single" w:sz="4" w:space="0" w:color="auto"/>
              <w:bottom w:val="single" w:sz="4" w:space="0" w:color="auto"/>
              <w:right w:val="single" w:sz="4" w:space="0" w:color="auto"/>
            </w:tcBorders>
          </w:tcPr>
          <w:p w14:paraId="3DA67926" w14:textId="77777777" w:rsidR="00FC4C92" w:rsidRPr="00FC6259" w:rsidRDefault="00FC4C92" w:rsidP="00FC6259">
            <w:pPr>
              <w:spacing w:before="120" w:after="160"/>
              <w:rPr>
                <w:rFonts w:eastAsia="Calibri"/>
                <w:sz w:val="28"/>
                <w:szCs w:val="28"/>
                <w:lang w:eastAsia="ko-KR"/>
              </w:rPr>
            </w:pPr>
            <w:r w:rsidRPr="00FC6259">
              <w:rPr>
                <w:rFonts w:eastAsia="Calibri"/>
                <w:b/>
                <w:sz w:val="28"/>
                <w:szCs w:val="28"/>
                <w:lang w:val="vi-VN" w:eastAsia="ko-KR"/>
              </w:rPr>
              <w:t xml:space="preserve">Bài </w:t>
            </w:r>
            <w:r w:rsidRPr="00FC6259">
              <w:rPr>
                <w:rFonts w:eastAsia="Calibri"/>
                <w:b/>
                <w:sz w:val="28"/>
                <w:szCs w:val="28"/>
                <w:lang w:eastAsia="ko-KR"/>
              </w:rPr>
              <w:t>mở đầu</w:t>
            </w:r>
            <w:r w:rsidRPr="00FC6259">
              <w:rPr>
                <w:rFonts w:eastAsia="Calibri"/>
                <w:sz w:val="28"/>
                <w:szCs w:val="28"/>
                <w:lang w:val="vi-VN" w:eastAsia="ko-KR"/>
              </w:rPr>
              <w:t>:</w:t>
            </w:r>
            <w:r w:rsidRPr="00FC6259">
              <w:rPr>
                <w:rFonts w:eastAsia="Calibri"/>
                <w:b/>
                <w:bCs/>
                <w:sz w:val="28"/>
                <w:szCs w:val="28"/>
                <w:lang w:val="vi-VN" w:eastAsia="ko-KR"/>
              </w:rPr>
              <w:t xml:space="preserve"> </w:t>
            </w:r>
            <w:r w:rsidRPr="00FC6259">
              <w:rPr>
                <w:rFonts w:eastAsia="Calibri"/>
                <w:sz w:val="28"/>
                <w:szCs w:val="28"/>
                <w:lang w:val="vi-VN" w:eastAsia="ko-KR"/>
              </w:rPr>
              <w:t>Cơ học truyền động điện</w:t>
            </w:r>
          </w:p>
          <w:p w14:paraId="368285F7" w14:textId="77777777" w:rsidR="00FC4C92" w:rsidRPr="00FC6259" w:rsidRDefault="00FC4C92" w:rsidP="00FC6259">
            <w:pPr>
              <w:tabs>
                <w:tab w:val="left" w:pos="913"/>
              </w:tabs>
              <w:spacing w:before="120" w:after="160"/>
              <w:jc w:val="both"/>
              <w:rPr>
                <w:rFonts w:eastAsia="Calibri"/>
                <w:iCs/>
                <w:sz w:val="28"/>
                <w:szCs w:val="28"/>
                <w:lang w:val="vi-VN" w:eastAsia="ko-KR"/>
              </w:rPr>
            </w:pPr>
            <w:r w:rsidRPr="00FC6259">
              <w:rPr>
                <w:rFonts w:eastAsia="Calibri"/>
                <w:iCs/>
                <w:sz w:val="28"/>
                <w:szCs w:val="28"/>
                <w:lang w:val="vi-VN" w:eastAsia="ko-KR"/>
              </w:rPr>
              <w:t xml:space="preserve">1. Định nghĩa hệ truyền động </w:t>
            </w:r>
            <w:r w:rsidRPr="00FC6259">
              <w:rPr>
                <w:rFonts w:eastAsia="Calibri"/>
                <w:sz w:val="28"/>
                <w:szCs w:val="28"/>
                <w:lang w:eastAsia="ko-KR"/>
              </w:rPr>
              <w:t>điện</w:t>
            </w:r>
          </w:p>
          <w:p w14:paraId="485A226E" w14:textId="77777777" w:rsidR="00FC4C92" w:rsidRPr="00FC6259" w:rsidRDefault="00FC4C92" w:rsidP="00FC6259">
            <w:pPr>
              <w:tabs>
                <w:tab w:val="left" w:pos="913"/>
              </w:tabs>
              <w:spacing w:before="120" w:after="160"/>
              <w:jc w:val="both"/>
              <w:rPr>
                <w:rFonts w:eastAsia="Calibri"/>
                <w:iCs/>
                <w:sz w:val="28"/>
                <w:szCs w:val="28"/>
                <w:lang w:val="vi-VN" w:eastAsia="ko-KR"/>
              </w:rPr>
            </w:pPr>
            <w:r w:rsidRPr="00FC6259">
              <w:rPr>
                <w:rFonts w:eastAsia="Calibri"/>
                <w:iCs/>
                <w:sz w:val="28"/>
                <w:szCs w:val="28"/>
                <w:lang w:val="vi-VN" w:eastAsia="ko-KR"/>
              </w:rPr>
              <w:t xml:space="preserve">2. Cấu trúc chung của hệ truyền động điện </w:t>
            </w:r>
          </w:p>
          <w:p w14:paraId="44E7BDA9" w14:textId="77777777" w:rsidR="00FC4C92" w:rsidRPr="00FC6259" w:rsidRDefault="00FC4C92" w:rsidP="00FC6259">
            <w:pPr>
              <w:spacing w:before="120" w:after="160"/>
              <w:jc w:val="both"/>
              <w:rPr>
                <w:rFonts w:eastAsia="Calibri"/>
                <w:sz w:val="28"/>
                <w:szCs w:val="28"/>
                <w:lang w:eastAsia="ko-KR"/>
              </w:rPr>
            </w:pPr>
            <w:r w:rsidRPr="00FC6259">
              <w:rPr>
                <w:rFonts w:eastAsia="Calibri"/>
                <w:iCs/>
                <w:sz w:val="28"/>
                <w:szCs w:val="28"/>
                <w:lang w:eastAsia="ko-KR"/>
              </w:rPr>
              <w:t>3</w:t>
            </w:r>
            <w:r w:rsidRPr="00FC6259">
              <w:rPr>
                <w:rFonts w:eastAsia="Calibri"/>
                <w:iCs/>
                <w:sz w:val="28"/>
                <w:szCs w:val="28"/>
                <w:lang w:val="vi-VN" w:eastAsia="ko-KR"/>
              </w:rPr>
              <w:t>. Phân loại các hệ truyền động điện</w:t>
            </w:r>
            <w:r w:rsidRPr="00FC6259">
              <w:rPr>
                <w:rFonts w:eastAsia="Calibri"/>
                <w:sz w:val="28"/>
                <w:szCs w:val="28"/>
                <w:lang w:eastAsia="ko-KR"/>
              </w:rPr>
              <w:t xml:space="preserve"> </w:t>
            </w:r>
          </w:p>
          <w:p w14:paraId="0963E539" w14:textId="77777777" w:rsidR="00FC4C92" w:rsidRPr="00FC6259" w:rsidRDefault="00FC4C92" w:rsidP="00FC6259">
            <w:pPr>
              <w:spacing w:before="120" w:after="160"/>
              <w:jc w:val="both"/>
              <w:rPr>
                <w:rFonts w:eastAsia="Calibri"/>
                <w:sz w:val="28"/>
                <w:szCs w:val="28"/>
                <w:lang w:eastAsia="ko-KR"/>
              </w:rPr>
            </w:pPr>
            <w:r w:rsidRPr="00FC6259">
              <w:rPr>
                <w:rFonts w:eastAsia="Calibri"/>
                <w:sz w:val="28"/>
                <w:szCs w:val="28"/>
                <w:lang w:eastAsia="ko-KR"/>
              </w:rPr>
              <w:t xml:space="preserve">4. Đặc tính cơ của máy sản xuất, động cơ. </w:t>
            </w:r>
          </w:p>
          <w:p w14:paraId="585D739A" w14:textId="77777777" w:rsidR="00FC4C92" w:rsidRPr="00FC6259" w:rsidRDefault="00FC4C92" w:rsidP="00FC6259">
            <w:pPr>
              <w:spacing w:before="120" w:after="160"/>
              <w:jc w:val="both"/>
              <w:rPr>
                <w:rFonts w:eastAsia="Calibri"/>
                <w:sz w:val="28"/>
                <w:szCs w:val="28"/>
                <w:u w:val="single"/>
                <w:lang w:eastAsia="ko-KR"/>
              </w:rPr>
            </w:pPr>
            <w:r w:rsidRPr="00FC6259">
              <w:rPr>
                <w:rFonts w:eastAsia="Calibri"/>
                <w:sz w:val="28"/>
                <w:szCs w:val="28"/>
                <w:lang w:eastAsia="ko-KR"/>
              </w:rPr>
              <w:t xml:space="preserve">5. Các trạng thái làm việc xác lập của hệ truyền động điện. </w:t>
            </w:r>
          </w:p>
        </w:tc>
        <w:tc>
          <w:tcPr>
            <w:tcW w:w="851" w:type="dxa"/>
            <w:tcBorders>
              <w:top w:val="single" w:sz="4" w:space="0" w:color="auto"/>
              <w:left w:val="single" w:sz="4" w:space="0" w:color="auto"/>
              <w:bottom w:val="single" w:sz="4" w:space="0" w:color="auto"/>
              <w:right w:val="single" w:sz="4" w:space="0" w:color="auto"/>
            </w:tcBorders>
          </w:tcPr>
          <w:p w14:paraId="1428C81E"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20</w:t>
            </w:r>
          </w:p>
          <w:p w14:paraId="7B91F352" w14:textId="77777777" w:rsidR="00FC4C92" w:rsidRPr="00FC6259" w:rsidRDefault="00FC4C92" w:rsidP="00FC6259">
            <w:pPr>
              <w:spacing w:before="120" w:after="160"/>
              <w:jc w:val="center"/>
              <w:rPr>
                <w:rFonts w:eastAsia="Calibri"/>
                <w:sz w:val="28"/>
                <w:szCs w:val="28"/>
                <w:lang w:eastAsia="ko-KR"/>
              </w:rPr>
            </w:pPr>
          </w:p>
          <w:p w14:paraId="29309B7C" w14:textId="77777777" w:rsidR="00FC4C92" w:rsidRPr="00FC6259" w:rsidRDefault="00FC4C92" w:rsidP="00FC6259">
            <w:pPr>
              <w:spacing w:before="120" w:after="160"/>
              <w:jc w:val="center"/>
              <w:rPr>
                <w:rFonts w:eastAsia="Calibri"/>
                <w:sz w:val="28"/>
                <w:szCs w:val="28"/>
                <w:lang w:eastAsia="ko-KR"/>
              </w:rPr>
            </w:pPr>
          </w:p>
          <w:p w14:paraId="48C99FEA" w14:textId="77777777" w:rsidR="00FC4C92" w:rsidRPr="00FC6259" w:rsidRDefault="00FC4C92" w:rsidP="00FC6259">
            <w:pPr>
              <w:spacing w:before="120" w:after="160"/>
              <w:jc w:val="center"/>
              <w:rPr>
                <w:rFonts w:eastAsia="Calibri"/>
                <w:sz w:val="28"/>
                <w:szCs w:val="28"/>
                <w:lang w:eastAsia="ko-KR"/>
              </w:rPr>
            </w:pPr>
          </w:p>
          <w:p w14:paraId="7A08B2DD" w14:textId="77777777" w:rsidR="00FC4C92" w:rsidRPr="00FC6259" w:rsidRDefault="00FC4C92" w:rsidP="00FC6259">
            <w:pPr>
              <w:spacing w:before="120" w:after="160"/>
              <w:jc w:val="center"/>
              <w:rPr>
                <w:rFonts w:eastAsia="Calibri"/>
                <w:sz w:val="28"/>
                <w:szCs w:val="28"/>
                <w:lang w:eastAsia="ko-KR"/>
              </w:rPr>
            </w:pPr>
          </w:p>
          <w:p w14:paraId="3AC2C6D7" w14:textId="77777777" w:rsidR="00FC4C92" w:rsidRPr="00FC6259" w:rsidRDefault="00FC4C92" w:rsidP="00FC6259">
            <w:pPr>
              <w:spacing w:before="120" w:after="160"/>
              <w:jc w:val="center"/>
              <w:rPr>
                <w:rFonts w:eastAsia="Calibri"/>
                <w:sz w:val="28"/>
                <w:szCs w:val="28"/>
                <w:lang w:eastAsia="ko-KR"/>
              </w:rPr>
            </w:pPr>
          </w:p>
          <w:p w14:paraId="5D52F800" w14:textId="77777777" w:rsidR="00FC4C92" w:rsidRPr="00FC6259" w:rsidRDefault="00FC4C92" w:rsidP="00FC6259">
            <w:pPr>
              <w:spacing w:before="120" w:after="160"/>
              <w:jc w:val="center"/>
              <w:rPr>
                <w:rFonts w:eastAsia="Calibri"/>
                <w:sz w:val="28"/>
                <w:szCs w:val="28"/>
                <w:lang w:eastAsia="ko-KR"/>
              </w:rPr>
            </w:pPr>
          </w:p>
        </w:tc>
        <w:tc>
          <w:tcPr>
            <w:tcW w:w="992" w:type="dxa"/>
            <w:tcBorders>
              <w:top w:val="single" w:sz="4" w:space="0" w:color="auto"/>
              <w:left w:val="single" w:sz="4" w:space="0" w:color="auto"/>
              <w:bottom w:val="single" w:sz="4" w:space="0" w:color="auto"/>
              <w:right w:val="single" w:sz="4" w:space="0" w:color="auto"/>
            </w:tcBorders>
          </w:tcPr>
          <w:p w14:paraId="5301064B"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5</w:t>
            </w:r>
          </w:p>
          <w:p w14:paraId="695B5378" w14:textId="77777777" w:rsidR="00FC4C92" w:rsidRPr="00FC6259" w:rsidRDefault="00FC4C92" w:rsidP="00FC6259">
            <w:pPr>
              <w:spacing w:before="120" w:after="160"/>
              <w:jc w:val="center"/>
              <w:rPr>
                <w:rFonts w:eastAsia="Calibri"/>
                <w:sz w:val="28"/>
                <w:szCs w:val="28"/>
                <w:lang w:eastAsia="ko-KR"/>
              </w:rPr>
            </w:pPr>
          </w:p>
          <w:p w14:paraId="6F9E15D5"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0,5</w:t>
            </w:r>
          </w:p>
          <w:p w14:paraId="1EB87428"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0,5</w:t>
            </w:r>
          </w:p>
          <w:p w14:paraId="254CEC0A"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1</w:t>
            </w:r>
          </w:p>
          <w:p w14:paraId="1307F661" w14:textId="77777777" w:rsidR="00FC4C92" w:rsidRPr="00FC6259" w:rsidRDefault="00FC4C92" w:rsidP="00FC6259">
            <w:pPr>
              <w:spacing w:before="120" w:after="160"/>
              <w:jc w:val="center"/>
              <w:rPr>
                <w:rFonts w:eastAsia="Calibri"/>
                <w:sz w:val="28"/>
                <w:szCs w:val="28"/>
                <w:lang w:eastAsia="ko-KR"/>
              </w:rPr>
            </w:pPr>
          </w:p>
          <w:p w14:paraId="3383AA4D"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1</w:t>
            </w:r>
          </w:p>
          <w:p w14:paraId="5D291540" w14:textId="77777777" w:rsidR="00FC4C92" w:rsidRPr="00FC6259" w:rsidRDefault="00FC4C92" w:rsidP="00FC6259">
            <w:pPr>
              <w:spacing w:before="120" w:after="160"/>
              <w:jc w:val="center"/>
              <w:rPr>
                <w:rFonts w:eastAsia="Calibri"/>
                <w:sz w:val="28"/>
                <w:szCs w:val="28"/>
                <w:lang w:eastAsia="ko-KR"/>
              </w:rPr>
            </w:pPr>
          </w:p>
          <w:p w14:paraId="0C212AD2"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1</w:t>
            </w:r>
          </w:p>
        </w:tc>
        <w:tc>
          <w:tcPr>
            <w:tcW w:w="1417" w:type="dxa"/>
            <w:tcBorders>
              <w:top w:val="single" w:sz="4" w:space="0" w:color="auto"/>
              <w:left w:val="single" w:sz="4" w:space="0" w:color="auto"/>
              <w:bottom w:val="single" w:sz="4" w:space="0" w:color="auto"/>
              <w:right w:val="single" w:sz="4" w:space="0" w:color="auto"/>
            </w:tcBorders>
          </w:tcPr>
          <w:p w14:paraId="6F746359"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14</w:t>
            </w:r>
          </w:p>
          <w:p w14:paraId="5F143BDA" w14:textId="77777777" w:rsidR="00FC4C92" w:rsidRPr="00FC6259" w:rsidRDefault="00FC4C92" w:rsidP="00FC6259">
            <w:pPr>
              <w:spacing w:before="120" w:after="160"/>
              <w:jc w:val="center"/>
              <w:rPr>
                <w:rFonts w:eastAsia="Calibri"/>
                <w:sz w:val="28"/>
                <w:szCs w:val="28"/>
                <w:lang w:eastAsia="ko-KR"/>
              </w:rPr>
            </w:pPr>
          </w:p>
          <w:p w14:paraId="2648F10A" w14:textId="77777777" w:rsidR="00FC4C92" w:rsidRPr="00FC6259" w:rsidRDefault="00FC4C92" w:rsidP="00FC6259">
            <w:pPr>
              <w:spacing w:before="120" w:after="160"/>
              <w:jc w:val="center"/>
              <w:rPr>
                <w:rFonts w:eastAsia="Calibri"/>
                <w:sz w:val="28"/>
                <w:szCs w:val="28"/>
                <w:lang w:eastAsia="ko-KR"/>
              </w:rPr>
            </w:pPr>
          </w:p>
          <w:p w14:paraId="5753D41D"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2</w:t>
            </w:r>
          </w:p>
          <w:p w14:paraId="45FD4150"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4</w:t>
            </w:r>
          </w:p>
          <w:p w14:paraId="1FBF7FAB" w14:textId="77777777" w:rsidR="00FC4C92" w:rsidRPr="00FC6259" w:rsidRDefault="00FC4C92" w:rsidP="00FC6259">
            <w:pPr>
              <w:spacing w:before="120" w:after="160"/>
              <w:jc w:val="center"/>
              <w:rPr>
                <w:rFonts w:eastAsia="Calibri"/>
                <w:sz w:val="28"/>
                <w:szCs w:val="28"/>
                <w:lang w:eastAsia="ko-KR"/>
              </w:rPr>
            </w:pPr>
          </w:p>
          <w:p w14:paraId="1091824A"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4</w:t>
            </w:r>
          </w:p>
          <w:p w14:paraId="39400914" w14:textId="77777777" w:rsidR="00FC4C92" w:rsidRPr="00FC6259" w:rsidRDefault="00FC4C92" w:rsidP="00FC6259">
            <w:pPr>
              <w:spacing w:before="120" w:after="160"/>
              <w:jc w:val="center"/>
              <w:rPr>
                <w:rFonts w:eastAsia="Calibri"/>
                <w:sz w:val="28"/>
                <w:szCs w:val="28"/>
                <w:lang w:eastAsia="ko-KR"/>
              </w:rPr>
            </w:pPr>
          </w:p>
          <w:p w14:paraId="68A926F2"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4</w:t>
            </w:r>
          </w:p>
          <w:p w14:paraId="3C47F438" w14:textId="77777777" w:rsidR="00FC4C92" w:rsidRPr="00FC6259" w:rsidRDefault="00FC4C92" w:rsidP="00FC6259">
            <w:pPr>
              <w:spacing w:before="120" w:after="160"/>
              <w:jc w:val="center"/>
              <w:rPr>
                <w:rFonts w:eastAsia="Calibri"/>
                <w:sz w:val="28"/>
                <w:szCs w:val="28"/>
                <w:lang w:eastAsia="ko-KR"/>
              </w:rPr>
            </w:pPr>
          </w:p>
        </w:tc>
        <w:tc>
          <w:tcPr>
            <w:tcW w:w="993" w:type="dxa"/>
            <w:tcBorders>
              <w:top w:val="single" w:sz="4" w:space="0" w:color="auto"/>
              <w:left w:val="single" w:sz="4" w:space="0" w:color="auto"/>
              <w:bottom w:val="single" w:sz="4" w:space="0" w:color="auto"/>
              <w:right w:val="single" w:sz="4" w:space="0" w:color="auto"/>
            </w:tcBorders>
          </w:tcPr>
          <w:p w14:paraId="2F70EE2C" w14:textId="77777777" w:rsidR="00FC4C92" w:rsidRPr="00FC6259" w:rsidRDefault="00FC4C92" w:rsidP="00FC6259">
            <w:pPr>
              <w:spacing w:before="120" w:after="160"/>
              <w:jc w:val="center"/>
              <w:rPr>
                <w:rFonts w:eastAsia="Calibri"/>
                <w:b/>
                <w:bCs/>
                <w:sz w:val="28"/>
                <w:szCs w:val="28"/>
              </w:rPr>
            </w:pPr>
            <w:r w:rsidRPr="00FC6259">
              <w:rPr>
                <w:rFonts w:eastAsia="Calibri"/>
                <w:b/>
                <w:bCs/>
                <w:sz w:val="28"/>
                <w:szCs w:val="28"/>
              </w:rPr>
              <w:t>1</w:t>
            </w:r>
          </w:p>
          <w:p w14:paraId="1A6DE20E" w14:textId="77777777" w:rsidR="00FC4C92" w:rsidRPr="00FC6259" w:rsidRDefault="00FC4C92" w:rsidP="00FC6259">
            <w:pPr>
              <w:spacing w:before="120" w:after="160"/>
              <w:jc w:val="center"/>
              <w:rPr>
                <w:rFonts w:eastAsia="Calibri"/>
                <w:sz w:val="28"/>
                <w:szCs w:val="28"/>
              </w:rPr>
            </w:pPr>
          </w:p>
          <w:p w14:paraId="04860549" w14:textId="77777777" w:rsidR="00FC4C92" w:rsidRPr="00FC6259" w:rsidRDefault="00FC4C92" w:rsidP="00FC6259">
            <w:pPr>
              <w:spacing w:before="120" w:after="160"/>
              <w:jc w:val="center"/>
              <w:rPr>
                <w:rFonts w:eastAsia="Calibri"/>
                <w:sz w:val="28"/>
                <w:szCs w:val="28"/>
              </w:rPr>
            </w:pPr>
          </w:p>
          <w:p w14:paraId="24857EF6" w14:textId="77777777" w:rsidR="00FC4C92" w:rsidRPr="00FC6259" w:rsidRDefault="00FC4C92" w:rsidP="00FC6259">
            <w:pPr>
              <w:spacing w:before="120" w:after="160"/>
              <w:jc w:val="center"/>
              <w:rPr>
                <w:rFonts w:eastAsia="Calibri"/>
                <w:sz w:val="28"/>
                <w:szCs w:val="28"/>
              </w:rPr>
            </w:pPr>
          </w:p>
          <w:p w14:paraId="30647B1C" w14:textId="77777777" w:rsidR="00FC4C92" w:rsidRPr="00FC6259" w:rsidRDefault="00FC4C92" w:rsidP="00FC6259">
            <w:pPr>
              <w:spacing w:before="120" w:after="160"/>
              <w:jc w:val="center"/>
              <w:rPr>
                <w:rFonts w:eastAsia="Calibri"/>
                <w:sz w:val="28"/>
                <w:szCs w:val="28"/>
              </w:rPr>
            </w:pPr>
          </w:p>
          <w:p w14:paraId="19D3AF8D" w14:textId="77777777" w:rsidR="00FC4C92" w:rsidRPr="00FC6259" w:rsidRDefault="00FC4C92" w:rsidP="00FC6259">
            <w:pPr>
              <w:spacing w:before="120" w:after="160"/>
              <w:jc w:val="center"/>
              <w:rPr>
                <w:rFonts w:eastAsia="Calibri"/>
                <w:sz w:val="28"/>
                <w:szCs w:val="28"/>
              </w:rPr>
            </w:pPr>
          </w:p>
          <w:p w14:paraId="6902678C" w14:textId="77777777" w:rsidR="00FC4C92" w:rsidRPr="00FC6259" w:rsidRDefault="00FC4C92" w:rsidP="00FC6259">
            <w:pPr>
              <w:spacing w:before="120" w:after="160"/>
              <w:jc w:val="center"/>
              <w:rPr>
                <w:rFonts w:eastAsia="Calibri"/>
                <w:sz w:val="28"/>
                <w:szCs w:val="28"/>
              </w:rPr>
            </w:pPr>
          </w:p>
        </w:tc>
      </w:tr>
      <w:tr w:rsidR="00FC6259" w:rsidRPr="00FC6259" w14:paraId="098E388E" w14:textId="77777777" w:rsidTr="007556A2">
        <w:tc>
          <w:tcPr>
            <w:tcW w:w="704" w:type="dxa"/>
            <w:tcBorders>
              <w:top w:val="single" w:sz="4" w:space="0" w:color="auto"/>
              <w:left w:val="single" w:sz="4" w:space="0" w:color="auto"/>
              <w:bottom w:val="nil"/>
              <w:right w:val="single" w:sz="4" w:space="0" w:color="auto"/>
            </w:tcBorders>
          </w:tcPr>
          <w:p w14:paraId="10474BA4"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2</w:t>
            </w:r>
          </w:p>
        </w:tc>
        <w:tc>
          <w:tcPr>
            <w:tcW w:w="3974" w:type="dxa"/>
            <w:tcBorders>
              <w:top w:val="single" w:sz="4" w:space="0" w:color="auto"/>
              <w:left w:val="single" w:sz="4" w:space="0" w:color="auto"/>
              <w:bottom w:val="nil"/>
              <w:right w:val="single" w:sz="4" w:space="0" w:color="auto"/>
            </w:tcBorders>
          </w:tcPr>
          <w:p w14:paraId="1A2D79B1" w14:textId="77777777" w:rsidR="00FC4C92" w:rsidRPr="00FC6259" w:rsidRDefault="00FC4C92" w:rsidP="00FC6259">
            <w:pPr>
              <w:spacing w:before="120" w:after="160"/>
              <w:jc w:val="both"/>
              <w:rPr>
                <w:rFonts w:eastAsia="Calibri"/>
                <w:sz w:val="28"/>
                <w:szCs w:val="28"/>
                <w:u w:val="single"/>
                <w:lang w:eastAsia="ko-KR"/>
              </w:rPr>
            </w:pPr>
            <w:r w:rsidRPr="00FC6259">
              <w:rPr>
                <w:rFonts w:eastAsia="Calibri"/>
                <w:b/>
                <w:sz w:val="28"/>
                <w:szCs w:val="28"/>
                <w:lang w:eastAsia="ko-KR"/>
              </w:rPr>
              <w:t>Bài 1:</w:t>
            </w:r>
            <w:r w:rsidRPr="00FC6259">
              <w:rPr>
                <w:rFonts w:eastAsia="Calibri"/>
                <w:b/>
                <w:bCs/>
                <w:sz w:val="28"/>
                <w:szCs w:val="28"/>
                <w:lang w:eastAsia="ko-KR"/>
              </w:rPr>
              <w:t xml:space="preserve"> </w:t>
            </w:r>
            <w:r w:rsidRPr="00FC6259">
              <w:rPr>
                <w:rFonts w:eastAsia="Calibri"/>
                <w:sz w:val="28"/>
                <w:szCs w:val="28"/>
                <w:lang w:eastAsia="ko-KR"/>
              </w:rPr>
              <w:t>Các đặc tính và các trạng thái làm việc của động cơ điện</w:t>
            </w:r>
          </w:p>
        </w:tc>
        <w:tc>
          <w:tcPr>
            <w:tcW w:w="851" w:type="dxa"/>
            <w:tcBorders>
              <w:top w:val="single" w:sz="4" w:space="0" w:color="auto"/>
              <w:left w:val="single" w:sz="4" w:space="0" w:color="auto"/>
              <w:bottom w:val="nil"/>
              <w:right w:val="single" w:sz="4" w:space="0" w:color="auto"/>
            </w:tcBorders>
          </w:tcPr>
          <w:p w14:paraId="5DA24E18"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30</w:t>
            </w:r>
          </w:p>
        </w:tc>
        <w:tc>
          <w:tcPr>
            <w:tcW w:w="992" w:type="dxa"/>
            <w:tcBorders>
              <w:top w:val="single" w:sz="4" w:space="0" w:color="auto"/>
              <w:left w:val="single" w:sz="4" w:space="0" w:color="auto"/>
              <w:bottom w:val="nil"/>
              <w:right w:val="single" w:sz="4" w:space="0" w:color="auto"/>
            </w:tcBorders>
          </w:tcPr>
          <w:p w14:paraId="369AE3E8"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5</w:t>
            </w:r>
          </w:p>
        </w:tc>
        <w:tc>
          <w:tcPr>
            <w:tcW w:w="1417" w:type="dxa"/>
            <w:tcBorders>
              <w:top w:val="single" w:sz="4" w:space="0" w:color="auto"/>
              <w:left w:val="single" w:sz="4" w:space="0" w:color="auto"/>
              <w:bottom w:val="nil"/>
              <w:right w:val="single" w:sz="4" w:space="0" w:color="auto"/>
            </w:tcBorders>
          </w:tcPr>
          <w:p w14:paraId="6F26186A"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24</w:t>
            </w:r>
          </w:p>
        </w:tc>
        <w:tc>
          <w:tcPr>
            <w:tcW w:w="993" w:type="dxa"/>
            <w:tcBorders>
              <w:top w:val="single" w:sz="4" w:space="0" w:color="auto"/>
              <w:left w:val="single" w:sz="4" w:space="0" w:color="auto"/>
              <w:bottom w:val="nil"/>
              <w:right w:val="single" w:sz="4" w:space="0" w:color="auto"/>
            </w:tcBorders>
          </w:tcPr>
          <w:p w14:paraId="2383923F" w14:textId="77777777" w:rsidR="00FC4C92" w:rsidRPr="00FC6259" w:rsidRDefault="00FC4C92" w:rsidP="00FC6259">
            <w:pPr>
              <w:spacing w:before="120" w:after="160"/>
              <w:jc w:val="center"/>
              <w:rPr>
                <w:rFonts w:eastAsia="Calibri"/>
                <w:b/>
                <w:bCs/>
                <w:sz w:val="28"/>
                <w:szCs w:val="28"/>
              </w:rPr>
            </w:pPr>
            <w:r w:rsidRPr="00FC6259">
              <w:rPr>
                <w:rFonts w:eastAsia="Calibri"/>
                <w:b/>
                <w:bCs/>
                <w:sz w:val="28"/>
                <w:szCs w:val="28"/>
              </w:rPr>
              <w:t>1</w:t>
            </w:r>
          </w:p>
        </w:tc>
      </w:tr>
      <w:tr w:rsidR="00FC6259" w:rsidRPr="00FC6259" w14:paraId="6EF78214" w14:textId="77777777" w:rsidTr="007556A2">
        <w:trPr>
          <w:trHeight w:val="3685"/>
        </w:trPr>
        <w:tc>
          <w:tcPr>
            <w:tcW w:w="704" w:type="dxa"/>
            <w:tcBorders>
              <w:top w:val="nil"/>
              <w:left w:val="single" w:sz="4" w:space="0" w:color="auto"/>
              <w:bottom w:val="single" w:sz="4" w:space="0" w:color="auto"/>
              <w:right w:val="single" w:sz="4" w:space="0" w:color="auto"/>
            </w:tcBorders>
          </w:tcPr>
          <w:p w14:paraId="301C65DF" w14:textId="77777777" w:rsidR="00FC4C92" w:rsidRPr="00FC6259" w:rsidRDefault="00FC4C92" w:rsidP="00FC6259">
            <w:pPr>
              <w:spacing w:before="120" w:after="160"/>
              <w:jc w:val="center"/>
              <w:rPr>
                <w:rFonts w:eastAsia="Calibri"/>
                <w:sz w:val="28"/>
                <w:szCs w:val="28"/>
                <w:lang w:eastAsia="ko-KR"/>
              </w:rPr>
            </w:pPr>
          </w:p>
          <w:p w14:paraId="4C7CDE06" w14:textId="77777777" w:rsidR="00FC4C92" w:rsidRPr="00FC6259" w:rsidRDefault="00FC4C92" w:rsidP="00FC6259">
            <w:pPr>
              <w:spacing w:before="120" w:after="160"/>
              <w:jc w:val="center"/>
              <w:rPr>
                <w:rFonts w:eastAsia="Calibri"/>
                <w:sz w:val="28"/>
                <w:szCs w:val="28"/>
                <w:lang w:eastAsia="ko-KR"/>
              </w:rPr>
            </w:pPr>
          </w:p>
          <w:p w14:paraId="6D5E66FE" w14:textId="77777777" w:rsidR="00FC4C92" w:rsidRPr="00FC6259" w:rsidRDefault="00FC4C92" w:rsidP="00FC6259">
            <w:pPr>
              <w:spacing w:before="120" w:after="160"/>
              <w:jc w:val="center"/>
              <w:rPr>
                <w:rFonts w:eastAsia="Calibri"/>
                <w:sz w:val="28"/>
                <w:szCs w:val="28"/>
                <w:lang w:eastAsia="ko-KR"/>
              </w:rPr>
            </w:pPr>
          </w:p>
          <w:p w14:paraId="59A1FDCE" w14:textId="77777777" w:rsidR="00FC4C92" w:rsidRPr="00FC6259" w:rsidRDefault="00FC4C92" w:rsidP="00FC6259">
            <w:pPr>
              <w:spacing w:before="120" w:after="160"/>
              <w:jc w:val="center"/>
              <w:rPr>
                <w:rFonts w:eastAsia="Calibri"/>
                <w:sz w:val="28"/>
                <w:szCs w:val="28"/>
                <w:lang w:eastAsia="ko-KR"/>
              </w:rPr>
            </w:pPr>
          </w:p>
          <w:p w14:paraId="3692B874" w14:textId="77777777" w:rsidR="00FC4C92" w:rsidRPr="00FC6259" w:rsidRDefault="00FC4C92" w:rsidP="00FC6259">
            <w:pPr>
              <w:spacing w:before="120" w:after="160"/>
              <w:jc w:val="center"/>
              <w:rPr>
                <w:rFonts w:eastAsia="Calibri"/>
                <w:sz w:val="28"/>
                <w:szCs w:val="28"/>
                <w:lang w:eastAsia="ko-KR"/>
              </w:rPr>
            </w:pPr>
          </w:p>
        </w:tc>
        <w:tc>
          <w:tcPr>
            <w:tcW w:w="3974" w:type="dxa"/>
            <w:tcBorders>
              <w:top w:val="nil"/>
              <w:left w:val="single" w:sz="4" w:space="0" w:color="auto"/>
              <w:bottom w:val="single" w:sz="4" w:space="0" w:color="auto"/>
              <w:right w:val="single" w:sz="4" w:space="0" w:color="auto"/>
            </w:tcBorders>
          </w:tcPr>
          <w:p w14:paraId="35BB1435" w14:textId="77777777" w:rsidR="00FC4C92" w:rsidRPr="00FC6259" w:rsidRDefault="00FC4C92" w:rsidP="00FC6259">
            <w:pPr>
              <w:tabs>
                <w:tab w:val="num" w:pos="253"/>
              </w:tabs>
              <w:spacing w:before="120" w:after="160"/>
              <w:jc w:val="both"/>
              <w:rPr>
                <w:rFonts w:eastAsia="Calibri"/>
                <w:sz w:val="28"/>
                <w:szCs w:val="28"/>
                <w:u w:val="single"/>
                <w:lang w:eastAsia="ko-KR"/>
              </w:rPr>
            </w:pPr>
            <w:r w:rsidRPr="00FC6259">
              <w:rPr>
                <w:rFonts w:eastAsia="Calibri"/>
                <w:sz w:val="28"/>
                <w:szCs w:val="28"/>
                <w:lang w:eastAsia="ko-KR"/>
              </w:rPr>
              <w:t xml:space="preserve">1. Đặc tính của động cơ điện DC, các trạng thái khởi động và hãm. </w:t>
            </w:r>
          </w:p>
          <w:p w14:paraId="6502F577" w14:textId="77777777" w:rsidR="00FC4C92" w:rsidRPr="00FC6259" w:rsidRDefault="00FC4C92" w:rsidP="00FC6259">
            <w:pPr>
              <w:spacing w:before="120" w:after="160"/>
              <w:jc w:val="both"/>
              <w:rPr>
                <w:rFonts w:eastAsia="Calibri"/>
                <w:sz w:val="28"/>
                <w:szCs w:val="28"/>
                <w:lang w:eastAsia="ko-KR"/>
              </w:rPr>
            </w:pPr>
            <w:r w:rsidRPr="00FC6259">
              <w:rPr>
                <w:rFonts w:eastAsia="Calibri"/>
                <w:sz w:val="28"/>
                <w:szCs w:val="28"/>
                <w:lang w:eastAsia="ko-KR"/>
              </w:rPr>
              <w:t xml:space="preserve">2. Đặc tính của động cơ điện không đồng bộ, các trạng thái khởi động và hãm.     </w:t>
            </w:r>
          </w:p>
          <w:p w14:paraId="3D8FC99F" w14:textId="77777777" w:rsidR="00FC4C92" w:rsidRPr="00FC6259" w:rsidRDefault="00FC4C92" w:rsidP="00FC6259">
            <w:pPr>
              <w:spacing w:before="120" w:after="160"/>
              <w:jc w:val="both"/>
              <w:rPr>
                <w:rFonts w:eastAsia="Calibri"/>
                <w:sz w:val="28"/>
                <w:szCs w:val="28"/>
                <w:lang w:eastAsia="ko-KR"/>
              </w:rPr>
            </w:pPr>
            <w:r w:rsidRPr="00FC6259">
              <w:rPr>
                <w:rFonts w:eastAsia="Calibri"/>
                <w:sz w:val="28"/>
                <w:szCs w:val="28"/>
                <w:lang w:eastAsia="ko-KR"/>
              </w:rPr>
              <w:t>3. Đặc tính của động cơ điện đồng bộ, các trạng thái</w:t>
            </w:r>
            <w:r w:rsidRPr="00FC6259">
              <w:rPr>
                <w:rFonts w:eastAsia="Calibri"/>
                <w:i/>
                <w:iCs/>
                <w:sz w:val="28"/>
                <w:szCs w:val="28"/>
                <w:lang w:eastAsia="ko-KR"/>
              </w:rPr>
              <w:t xml:space="preserve"> </w:t>
            </w:r>
            <w:r w:rsidRPr="00FC6259">
              <w:rPr>
                <w:rFonts w:eastAsia="Calibri"/>
                <w:sz w:val="28"/>
                <w:szCs w:val="28"/>
                <w:lang w:eastAsia="ko-KR"/>
              </w:rPr>
              <w:t>khởi động và hãm.</w:t>
            </w:r>
          </w:p>
          <w:p w14:paraId="5036A81C" w14:textId="77777777" w:rsidR="00FC4C92" w:rsidRPr="00FC6259" w:rsidRDefault="00FC4C92" w:rsidP="00FC6259">
            <w:pPr>
              <w:spacing w:before="120" w:after="160"/>
              <w:jc w:val="both"/>
              <w:rPr>
                <w:rFonts w:eastAsia="Calibri"/>
                <w:sz w:val="28"/>
                <w:szCs w:val="28"/>
              </w:rPr>
            </w:pPr>
            <w:r w:rsidRPr="00FC6259">
              <w:rPr>
                <w:rFonts w:eastAsia="Calibri"/>
                <w:sz w:val="28"/>
                <w:szCs w:val="28"/>
                <w:lang w:eastAsia="ko-KR"/>
              </w:rPr>
              <w:t>4. Bài tập</w:t>
            </w:r>
          </w:p>
        </w:tc>
        <w:tc>
          <w:tcPr>
            <w:tcW w:w="851" w:type="dxa"/>
            <w:tcBorders>
              <w:top w:val="nil"/>
              <w:left w:val="single" w:sz="4" w:space="0" w:color="auto"/>
              <w:bottom w:val="single" w:sz="4" w:space="0" w:color="auto"/>
              <w:right w:val="single" w:sz="4" w:space="0" w:color="auto"/>
            </w:tcBorders>
          </w:tcPr>
          <w:p w14:paraId="5BDC21B9" w14:textId="77777777" w:rsidR="00FC4C92" w:rsidRPr="00FC6259" w:rsidRDefault="00FC4C92" w:rsidP="00FC6259">
            <w:pPr>
              <w:spacing w:before="120" w:after="160"/>
              <w:jc w:val="center"/>
              <w:rPr>
                <w:rFonts w:eastAsia="Calibri"/>
                <w:sz w:val="28"/>
                <w:szCs w:val="28"/>
                <w:lang w:eastAsia="ko-KR"/>
              </w:rPr>
            </w:pPr>
          </w:p>
          <w:p w14:paraId="27069119" w14:textId="77777777" w:rsidR="00FC4C92" w:rsidRPr="00FC6259" w:rsidRDefault="00FC4C92" w:rsidP="00FC6259">
            <w:pPr>
              <w:spacing w:before="120" w:after="160"/>
              <w:jc w:val="center"/>
              <w:rPr>
                <w:rFonts w:eastAsia="Calibri"/>
                <w:sz w:val="28"/>
                <w:szCs w:val="28"/>
                <w:lang w:eastAsia="ko-KR"/>
              </w:rPr>
            </w:pPr>
          </w:p>
          <w:p w14:paraId="41F92C39" w14:textId="77777777" w:rsidR="00FC4C92" w:rsidRPr="00FC6259" w:rsidRDefault="00FC4C92" w:rsidP="00FC6259">
            <w:pPr>
              <w:spacing w:before="120" w:after="160"/>
              <w:jc w:val="center"/>
              <w:rPr>
                <w:rFonts w:eastAsia="Calibri"/>
                <w:sz w:val="28"/>
                <w:szCs w:val="28"/>
                <w:lang w:eastAsia="ko-KR"/>
              </w:rPr>
            </w:pPr>
          </w:p>
          <w:p w14:paraId="0F224CC5" w14:textId="77777777" w:rsidR="00FC4C92" w:rsidRPr="00FC6259" w:rsidRDefault="00FC4C92" w:rsidP="00FC6259">
            <w:pPr>
              <w:spacing w:before="120" w:after="160"/>
              <w:jc w:val="center"/>
              <w:rPr>
                <w:rFonts w:eastAsia="Calibri"/>
                <w:sz w:val="28"/>
                <w:szCs w:val="28"/>
                <w:lang w:eastAsia="ko-KR"/>
              </w:rPr>
            </w:pPr>
          </w:p>
          <w:p w14:paraId="31E7CEAD" w14:textId="77777777" w:rsidR="00FC4C92" w:rsidRPr="00FC6259" w:rsidRDefault="00FC4C92" w:rsidP="00FC6259">
            <w:pPr>
              <w:spacing w:before="120" w:after="160"/>
              <w:jc w:val="center"/>
              <w:rPr>
                <w:rFonts w:eastAsia="Calibri"/>
                <w:sz w:val="28"/>
                <w:szCs w:val="28"/>
                <w:lang w:eastAsia="ko-KR"/>
              </w:rPr>
            </w:pPr>
          </w:p>
          <w:p w14:paraId="24F083AA" w14:textId="77777777" w:rsidR="00FC4C92" w:rsidRPr="00FC6259" w:rsidRDefault="00FC4C92" w:rsidP="00FC6259">
            <w:pPr>
              <w:spacing w:before="120" w:after="160"/>
              <w:jc w:val="center"/>
              <w:rPr>
                <w:rFonts w:eastAsia="Calibri"/>
                <w:sz w:val="28"/>
                <w:szCs w:val="28"/>
                <w:lang w:eastAsia="ko-KR"/>
              </w:rPr>
            </w:pPr>
          </w:p>
          <w:p w14:paraId="39F7C8CE" w14:textId="77777777" w:rsidR="00FC4C92" w:rsidRPr="00FC6259" w:rsidRDefault="00FC4C92" w:rsidP="00FC6259">
            <w:pPr>
              <w:spacing w:before="120" w:after="160"/>
              <w:jc w:val="center"/>
              <w:rPr>
                <w:rFonts w:eastAsia="Calibri"/>
                <w:sz w:val="28"/>
                <w:szCs w:val="28"/>
                <w:lang w:eastAsia="ko-KR"/>
              </w:rPr>
            </w:pPr>
          </w:p>
          <w:p w14:paraId="71DF5B94" w14:textId="77777777" w:rsidR="00FC4C92" w:rsidRPr="00FC6259" w:rsidRDefault="00FC4C92" w:rsidP="00FC6259">
            <w:pPr>
              <w:spacing w:before="120" w:after="160"/>
              <w:jc w:val="center"/>
              <w:rPr>
                <w:rFonts w:eastAsia="Calibri"/>
                <w:sz w:val="28"/>
                <w:szCs w:val="28"/>
                <w:lang w:eastAsia="ko-KR"/>
              </w:rPr>
            </w:pPr>
          </w:p>
        </w:tc>
        <w:tc>
          <w:tcPr>
            <w:tcW w:w="992" w:type="dxa"/>
            <w:tcBorders>
              <w:top w:val="nil"/>
              <w:left w:val="single" w:sz="4" w:space="0" w:color="auto"/>
              <w:bottom w:val="single" w:sz="4" w:space="0" w:color="auto"/>
              <w:right w:val="single" w:sz="4" w:space="0" w:color="auto"/>
            </w:tcBorders>
          </w:tcPr>
          <w:p w14:paraId="20C92751"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1</w:t>
            </w:r>
          </w:p>
          <w:p w14:paraId="5FF60D4A" w14:textId="77777777" w:rsidR="00FC4C92" w:rsidRPr="00FC6259" w:rsidRDefault="00FC4C92" w:rsidP="00FC6259">
            <w:pPr>
              <w:spacing w:before="120" w:after="160"/>
              <w:jc w:val="center"/>
              <w:rPr>
                <w:rFonts w:eastAsia="Calibri"/>
                <w:sz w:val="28"/>
                <w:szCs w:val="28"/>
                <w:lang w:eastAsia="ko-KR"/>
              </w:rPr>
            </w:pPr>
          </w:p>
          <w:p w14:paraId="7D68B8EE"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2</w:t>
            </w:r>
          </w:p>
          <w:p w14:paraId="358B75A0" w14:textId="77777777" w:rsidR="00FC4C92" w:rsidRPr="00FC6259" w:rsidRDefault="00FC4C92" w:rsidP="00FC6259">
            <w:pPr>
              <w:spacing w:before="120" w:after="160"/>
              <w:jc w:val="center"/>
              <w:rPr>
                <w:rFonts w:eastAsia="Calibri"/>
                <w:sz w:val="28"/>
                <w:szCs w:val="28"/>
                <w:lang w:eastAsia="ko-KR"/>
              </w:rPr>
            </w:pPr>
          </w:p>
          <w:p w14:paraId="422C5C02"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2</w:t>
            </w:r>
          </w:p>
          <w:p w14:paraId="3AD28D3F" w14:textId="77777777" w:rsidR="00FC4C92" w:rsidRPr="00FC6259" w:rsidRDefault="00FC4C92" w:rsidP="00FC6259">
            <w:pPr>
              <w:spacing w:before="120" w:after="160"/>
              <w:jc w:val="center"/>
              <w:rPr>
                <w:rFonts w:eastAsia="Calibri"/>
                <w:sz w:val="28"/>
                <w:szCs w:val="28"/>
                <w:lang w:eastAsia="ko-KR"/>
              </w:rPr>
            </w:pPr>
          </w:p>
          <w:p w14:paraId="3A817F88" w14:textId="77777777" w:rsidR="00FC4C92" w:rsidRPr="00FC6259" w:rsidRDefault="00FC4C92" w:rsidP="00FC6259">
            <w:pPr>
              <w:spacing w:before="120" w:after="160"/>
              <w:jc w:val="center"/>
              <w:rPr>
                <w:rFonts w:eastAsia="Calibri"/>
                <w:sz w:val="28"/>
                <w:szCs w:val="28"/>
                <w:lang w:eastAsia="ko-KR"/>
              </w:rPr>
            </w:pPr>
          </w:p>
          <w:p w14:paraId="15064F7D" w14:textId="77777777" w:rsidR="00FC4C92" w:rsidRPr="00FC6259" w:rsidRDefault="00FC4C92" w:rsidP="00FC6259">
            <w:pPr>
              <w:spacing w:before="120" w:after="160"/>
              <w:rPr>
                <w:rFonts w:eastAsia="Calibri"/>
                <w:sz w:val="28"/>
                <w:szCs w:val="28"/>
                <w:lang w:eastAsia="ko-KR"/>
              </w:rPr>
            </w:pPr>
          </w:p>
        </w:tc>
        <w:tc>
          <w:tcPr>
            <w:tcW w:w="1417" w:type="dxa"/>
            <w:tcBorders>
              <w:top w:val="nil"/>
              <w:left w:val="single" w:sz="4" w:space="0" w:color="auto"/>
              <w:bottom w:val="single" w:sz="4" w:space="0" w:color="auto"/>
              <w:right w:val="single" w:sz="4" w:space="0" w:color="auto"/>
            </w:tcBorders>
          </w:tcPr>
          <w:p w14:paraId="2E24220A"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4</w:t>
            </w:r>
          </w:p>
          <w:p w14:paraId="3B3A92E1" w14:textId="77777777" w:rsidR="00FC4C92" w:rsidRPr="00FC6259" w:rsidRDefault="00FC4C92" w:rsidP="00FC6259">
            <w:pPr>
              <w:spacing w:before="120" w:after="160"/>
              <w:jc w:val="center"/>
              <w:rPr>
                <w:rFonts w:eastAsia="Calibri"/>
                <w:sz w:val="28"/>
                <w:szCs w:val="28"/>
                <w:lang w:eastAsia="ko-KR"/>
              </w:rPr>
            </w:pPr>
          </w:p>
          <w:p w14:paraId="512192E3"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4</w:t>
            </w:r>
          </w:p>
          <w:p w14:paraId="100CDD71" w14:textId="77777777" w:rsidR="00FC4C92" w:rsidRPr="00FC6259" w:rsidRDefault="00FC4C92" w:rsidP="00FC6259">
            <w:pPr>
              <w:spacing w:before="120" w:after="160"/>
              <w:jc w:val="center"/>
              <w:rPr>
                <w:rFonts w:eastAsia="Calibri"/>
                <w:sz w:val="28"/>
                <w:szCs w:val="28"/>
                <w:lang w:eastAsia="ko-KR"/>
              </w:rPr>
            </w:pPr>
          </w:p>
          <w:p w14:paraId="5897FCC2"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4</w:t>
            </w:r>
          </w:p>
          <w:p w14:paraId="59C88DF8" w14:textId="77777777" w:rsidR="00FC4C92" w:rsidRPr="00FC6259" w:rsidRDefault="00FC4C92" w:rsidP="00FC6259">
            <w:pPr>
              <w:spacing w:before="120" w:after="160"/>
              <w:jc w:val="center"/>
              <w:rPr>
                <w:rFonts w:eastAsia="Calibri"/>
                <w:sz w:val="28"/>
                <w:szCs w:val="28"/>
                <w:lang w:eastAsia="ko-KR"/>
              </w:rPr>
            </w:pPr>
          </w:p>
          <w:p w14:paraId="7DFB47B8" w14:textId="77777777" w:rsidR="00FC4C92" w:rsidRPr="00FC6259" w:rsidRDefault="00FC4C92" w:rsidP="00FC6259">
            <w:pPr>
              <w:spacing w:before="360" w:after="160"/>
              <w:jc w:val="center"/>
              <w:rPr>
                <w:rFonts w:eastAsia="Calibri"/>
                <w:sz w:val="28"/>
                <w:szCs w:val="28"/>
                <w:lang w:eastAsia="ko-KR"/>
              </w:rPr>
            </w:pPr>
            <w:r w:rsidRPr="00FC6259">
              <w:rPr>
                <w:rFonts w:eastAsia="Calibri"/>
                <w:sz w:val="28"/>
                <w:szCs w:val="28"/>
                <w:lang w:eastAsia="ko-KR"/>
              </w:rPr>
              <w:t>12</w:t>
            </w:r>
          </w:p>
        </w:tc>
        <w:tc>
          <w:tcPr>
            <w:tcW w:w="993" w:type="dxa"/>
            <w:tcBorders>
              <w:top w:val="nil"/>
              <w:left w:val="single" w:sz="4" w:space="0" w:color="auto"/>
              <w:bottom w:val="single" w:sz="4" w:space="0" w:color="auto"/>
              <w:right w:val="single" w:sz="4" w:space="0" w:color="auto"/>
            </w:tcBorders>
          </w:tcPr>
          <w:p w14:paraId="2BFB5BE0" w14:textId="77777777" w:rsidR="00FC4C92" w:rsidRPr="00FC6259" w:rsidRDefault="00FC4C92" w:rsidP="00FC6259">
            <w:pPr>
              <w:spacing w:before="120" w:after="160"/>
              <w:jc w:val="center"/>
              <w:rPr>
                <w:rFonts w:eastAsia="Calibri"/>
                <w:sz w:val="28"/>
                <w:szCs w:val="28"/>
              </w:rPr>
            </w:pPr>
          </w:p>
          <w:p w14:paraId="650067EE" w14:textId="77777777" w:rsidR="00FC4C92" w:rsidRPr="00FC6259" w:rsidRDefault="00FC4C92" w:rsidP="00FC6259">
            <w:pPr>
              <w:spacing w:before="120" w:after="160"/>
              <w:jc w:val="center"/>
              <w:rPr>
                <w:rFonts w:eastAsia="Calibri"/>
                <w:sz w:val="28"/>
                <w:szCs w:val="28"/>
              </w:rPr>
            </w:pPr>
          </w:p>
          <w:p w14:paraId="5BA00135" w14:textId="77777777" w:rsidR="00FC4C92" w:rsidRPr="00FC6259" w:rsidRDefault="00FC4C92" w:rsidP="00FC6259">
            <w:pPr>
              <w:spacing w:before="120" w:after="160"/>
              <w:jc w:val="center"/>
              <w:rPr>
                <w:rFonts w:eastAsia="Calibri"/>
                <w:sz w:val="28"/>
                <w:szCs w:val="28"/>
              </w:rPr>
            </w:pPr>
          </w:p>
          <w:p w14:paraId="245B2FBD" w14:textId="77777777" w:rsidR="00FC4C92" w:rsidRPr="00FC6259" w:rsidRDefault="00FC4C92" w:rsidP="00FC6259">
            <w:pPr>
              <w:spacing w:before="120" w:after="160"/>
              <w:jc w:val="center"/>
              <w:rPr>
                <w:rFonts w:eastAsia="Calibri"/>
                <w:sz w:val="28"/>
                <w:szCs w:val="28"/>
              </w:rPr>
            </w:pPr>
          </w:p>
          <w:p w14:paraId="59432533" w14:textId="77777777" w:rsidR="00FC4C92" w:rsidRPr="00FC6259" w:rsidRDefault="00FC4C92" w:rsidP="00FC6259">
            <w:pPr>
              <w:spacing w:before="120" w:after="160"/>
              <w:jc w:val="center"/>
              <w:rPr>
                <w:rFonts w:eastAsia="Calibri"/>
                <w:sz w:val="28"/>
                <w:szCs w:val="28"/>
              </w:rPr>
            </w:pPr>
          </w:p>
          <w:p w14:paraId="7FF6F090" w14:textId="77777777" w:rsidR="00FC4C92" w:rsidRPr="00FC6259" w:rsidRDefault="00FC4C92" w:rsidP="00FC6259">
            <w:pPr>
              <w:spacing w:before="120" w:after="160"/>
              <w:jc w:val="center"/>
              <w:rPr>
                <w:rFonts w:eastAsia="Calibri"/>
                <w:sz w:val="28"/>
                <w:szCs w:val="28"/>
              </w:rPr>
            </w:pPr>
          </w:p>
          <w:p w14:paraId="3F77B8C0" w14:textId="77777777" w:rsidR="00FC4C92" w:rsidRPr="00FC6259" w:rsidRDefault="00FC4C92" w:rsidP="00FC6259">
            <w:pPr>
              <w:spacing w:before="120" w:after="160"/>
              <w:jc w:val="center"/>
              <w:rPr>
                <w:rFonts w:eastAsia="Calibri"/>
                <w:sz w:val="28"/>
                <w:szCs w:val="28"/>
              </w:rPr>
            </w:pPr>
          </w:p>
        </w:tc>
      </w:tr>
      <w:tr w:rsidR="00FC6259" w:rsidRPr="00FC6259" w14:paraId="4F0B7DAD" w14:textId="77777777" w:rsidTr="007556A2">
        <w:trPr>
          <w:trHeight w:val="4170"/>
        </w:trPr>
        <w:tc>
          <w:tcPr>
            <w:tcW w:w="704" w:type="dxa"/>
            <w:tcBorders>
              <w:top w:val="single" w:sz="4" w:space="0" w:color="auto"/>
              <w:left w:val="single" w:sz="4" w:space="0" w:color="auto"/>
              <w:bottom w:val="nil"/>
              <w:right w:val="single" w:sz="4" w:space="0" w:color="auto"/>
            </w:tcBorders>
          </w:tcPr>
          <w:p w14:paraId="28461B6C"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lastRenderedPageBreak/>
              <w:t>3</w:t>
            </w:r>
          </w:p>
        </w:tc>
        <w:tc>
          <w:tcPr>
            <w:tcW w:w="3974" w:type="dxa"/>
            <w:tcBorders>
              <w:top w:val="single" w:sz="4" w:space="0" w:color="auto"/>
              <w:left w:val="single" w:sz="4" w:space="0" w:color="auto"/>
              <w:bottom w:val="single" w:sz="4" w:space="0" w:color="auto"/>
              <w:right w:val="single" w:sz="4" w:space="0" w:color="auto"/>
            </w:tcBorders>
          </w:tcPr>
          <w:p w14:paraId="2496D647" w14:textId="77777777" w:rsidR="00FC4C92" w:rsidRPr="00FC6259" w:rsidRDefault="00FC4C92" w:rsidP="00FC6259">
            <w:pPr>
              <w:spacing w:before="120" w:after="160"/>
              <w:jc w:val="both"/>
              <w:rPr>
                <w:rFonts w:eastAsia="Calibri"/>
                <w:b/>
                <w:bCs/>
                <w:sz w:val="28"/>
                <w:szCs w:val="28"/>
                <w:lang w:eastAsia="ko-KR"/>
              </w:rPr>
            </w:pPr>
            <w:r w:rsidRPr="00FC6259">
              <w:rPr>
                <w:rFonts w:eastAsia="Calibri"/>
                <w:b/>
                <w:sz w:val="28"/>
                <w:szCs w:val="28"/>
                <w:lang w:eastAsia="ko-KR"/>
              </w:rPr>
              <w:t>Bài 2:</w:t>
            </w:r>
            <w:r w:rsidRPr="00FC6259">
              <w:rPr>
                <w:rFonts w:eastAsia="Calibri"/>
                <w:sz w:val="28"/>
                <w:szCs w:val="28"/>
                <w:lang w:eastAsia="ko-KR"/>
              </w:rPr>
              <w:t xml:space="preserve"> Điều khiển tốc độ truyền động điện</w:t>
            </w:r>
          </w:p>
          <w:p w14:paraId="49A725AE" w14:textId="77777777" w:rsidR="00FC4C92" w:rsidRPr="00FC6259" w:rsidRDefault="00FC4C92" w:rsidP="00FC6259">
            <w:pPr>
              <w:spacing w:before="120" w:after="160"/>
              <w:jc w:val="both"/>
              <w:rPr>
                <w:rFonts w:eastAsia="Calibri"/>
                <w:sz w:val="28"/>
                <w:szCs w:val="28"/>
              </w:rPr>
            </w:pPr>
            <w:r w:rsidRPr="00FC6259">
              <w:rPr>
                <w:rFonts w:eastAsia="Calibri"/>
                <w:sz w:val="28"/>
                <w:szCs w:val="28"/>
              </w:rPr>
              <w:t>1.Khái niệm về điều chỉnh tốc độ hệ truyền động điện; tốc độ đặt; chỉ tiêu chất lượng của truyền động điều chỉnh.</w:t>
            </w:r>
          </w:p>
          <w:p w14:paraId="2C5D4D6B" w14:textId="77777777" w:rsidR="00FC4C92" w:rsidRPr="00FC6259" w:rsidRDefault="00FC4C92" w:rsidP="00FC6259">
            <w:pPr>
              <w:spacing w:before="120" w:after="160"/>
              <w:jc w:val="both"/>
              <w:rPr>
                <w:rFonts w:eastAsia="Calibri"/>
                <w:sz w:val="28"/>
                <w:szCs w:val="28"/>
              </w:rPr>
            </w:pPr>
            <w:r w:rsidRPr="00FC6259">
              <w:rPr>
                <w:rFonts w:eastAsia="Calibri"/>
                <w:sz w:val="28"/>
                <w:szCs w:val="28"/>
              </w:rPr>
              <w:t>2. Điều chỉnh tốc độ động cơ bằng cách điều chỉnh sơ đồ mạch.</w:t>
            </w:r>
          </w:p>
          <w:p w14:paraId="126FC71C" w14:textId="77777777" w:rsidR="00FC4C92" w:rsidRPr="00FC6259" w:rsidRDefault="00FC4C92" w:rsidP="00FC6259">
            <w:pPr>
              <w:spacing w:before="120" w:after="160"/>
              <w:jc w:val="both"/>
              <w:rPr>
                <w:rFonts w:eastAsia="Calibri"/>
                <w:sz w:val="28"/>
                <w:szCs w:val="28"/>
                <w:lang w:eastAsia="ko-KR"/>
              </w:rPr>
            </w:pPr>
            <w:r w:rsidRPr="00FC6259">
              <w:rPr>
                <w:rFonts w:eastAsia="Calibri"/>
                <w:sz w:val="28"/>
                <w:szCs w:val="28"/>
              </w:rPr>
              <w:t>3. Điều chỉnh tốc độ động cơ bằng cách điều chỉnh thông số của động cơ.</w:t>
            </w:r>
          </w:p>
        </w:tc>
        <w:tc>
          <w:tcPr>
            <w:tcW w:w="851" w:type="dxa"/>
            <w:tcBorders>
              <w:top w:val="single" w:sz="4" w:space="0" w:color="auto"/>
              <w:left w:val="single" w:sz="4" w:space="0" w:color="auto"/>
              <w:bottom w:val="single" w:sz="4" w:space="0" w:color="auto"/>
              <w:right w:val="single" w:sz="4" w:space="0" w:color="auto"/>
            </w:tcBorders>
          </w:tcPr>
          <w:p w14:paraId="65362A5A"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20</w:t>
            </w:r>
          </w:p>
        </w:tc>
        <w:tc>
          <w:tcPr>
            <w:tcW w:w="992" w:type="dxa"/>
            <w:tcBorders>
              <w:top w:val="single" w:sz="4" w:space="0" w:color="auto"/>
              <w:left w:val="single" w:sz="4" w:space="0" w:color="auto"/>
              <w:bottom w:val="single" w:sz="4" w:space="0" w:color="auto"/>
              <w:right w:val="single" w:sz="4" w:space="0" w:color="auto"/>
            </w:tcBorders>
          </w:tcPr>
          <w:p w14:paraId="6A03ACD6"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5</w:t>
            </w:r>
          </w:p>
          <w:p w14:paraId="2A0A8E65" w14:textId="77777777" w:rsidR="00FC4C92" w:rsidRPr="00FC6259" w:rsidRDefault="00FC4C92" w:rsidP="00FC6259">
            <w:pPr>
              <w:spacing w:before="120" w:after="160"/>
              <w:jc w:val="center"/>
              <w:rPr>
                <w:rFonts w:eastAsia="Calibri"/>
                <w:sz w:val="28"/>
                <w:szCs w:val="28"/>
                <w:lang w:eastAsia="ko-KR"/>
              </w:rPr>
            </w:pPr>
          </w:p>
          <w:p w14:paraId="72058DCF"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1</w:t>
            </w:r>
          </w:p>
          <w:p w14:paraId="5A1E2539" w14:textId="77777777" w:rsidR="00FC4C92" w:rsidRPr="00FC6259" w:rsidRDefault="00FC4C92" w:rsidP="00FC6259">
            <w:pPr>
              <w:spacing w:before="120" w:after="160"/>
              <w:jc w:val="center"/>
              <w:rPr>
                <w:rFonts w:eastAsia="Calibri"/>
                <w:sz w:val="28"/>
                <w:szCs w:val="28"/>
                <w:lang w:eastAsia="ko-KR"/>
              </w:rPr>
            </w:pPr>
          </w:p>
          <w:p w14:paraId="5186F29E" w14:textId="77777777" w:rsidR="00FC4C92" w:rsidRPr="00FC6259" w:rsidRDefault="00FC4C92" w:rsidP="00FC6259">
            <w:pPr>
              <w:spacing w:before="120" w:after="160"/>
              <w:jc w:val="center"/>
              <w:rPr>
                <w:rFonts w:eastAsia="Calibri"/>
                <w:sz w:val="28"/>
                <w:szCs w:val="28"/>
                <w:lang w:eastAsia="ko-KR"/>
              </w:rPr>
            </w:pPr>
          </w:p>
          <w:p w14:paraId="41167B5A"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2</w:t>
            </w:r>
          </w:p>
          <w:p w14:paraId="16871160" w14:textId="77777777" w:rsidR="00FC4C92" w:rsidRPr="00FC6259" w:rsidRDefault="00FC4C92" w:rsidP="00FC6259">
            <w:pPr>
              <w:spacing w:before="120" w:after="160"/>
              <w:jc w:val="center"/>
              <w:rPr>
                <w:rFonts w:eastAsia="Calibri"/>
                <w:sz w:val="28"/>
                <w:szCs w:val="28"/>
                <w:lang w:eastAsia="ko-KR"/>
              </w:rPr>
            </w:pPr>
          </w:p>
          <w:p w14:paraId="56B25602"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2</w:t>
            </w:r>
          </w:p>
          <w:p w14:paraId="129A652B" w14:textId="77777777" w:rsidR="00FC4C92" w:rsidRPr="00FC6259" w:rsidRDefault="00FC4C92" w:rsidP="00FC6259">
            <w:pPr>
              <w:spacing w:before="120" w:after="160"/>
              <w:jc w:val="center"/>
              <w:rPr>
                <w:rFonts w:eastAsia="Calibri"/>
                <w:sz w:val="28"/>
                <w:szCs w:val="28"/>
                <w:lang w:eastAsia="ko-KR"/>
              </w:rPr>
            </w:pPr>
          </w:p>
          <w:p w14:paraId="4827DF50" w14:textId="77777777" w:rsidR="00FC4C92" w:rsidRPr="00FC6259" w:rsidRDefault="00FC4C92" w:rsidP="00FC6259">
            <w:pPr>
              <w:spacing w:before="120" w:after="160"/>
              <w:rPr>
                <w:rFonts w:eastAsia="Calibri"/>
                <w:sz w:val="28"/>
                <w:szCs w:val="28"/>
                <w:lang w:eastAsia="ko-KR"/>
              </w:rPr>
            </w:pPr>
          </w:p>
        </w:tc>
        <w:tc>
          <w:tcPr>
            <w:tcW w:w="1417" w:type="dxa"/>
            <w:tcBorders>
              <w:top w:val="single" w:sz="4" w:space="0" w:color="auto"/>
              <w:left w:val="single" w:sz="4" w:space="0" w:color="auto"/>
              <w:bottom w:val="single" w:sz="4" w:space="0" w:color="auto"/>
              <w:right w:val="single" w:sz="4" w:space="0" w:color="auto"/>
            </w:tcBorders>
          </w:tcPr>
          <w:p w14:paraId="3CAEDED9"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14</w:t>
            </w:r>
          </w:p>
          <w:p w14:paraId="1BA7FC0F" w14:textId="77777777" w:rsidR="00FC4C92" w:rsidRPr="00FC6259" w:rsidRDefault="00FC4C92" w:rsidP="00FC6259">
            <w:pPr>
              <w:spacing w:before="120" w:after="160"/>
              <w:jc w:val="center"/>
              <w:rPr>
                <w:rFonts w:eastAsia="Calibri"/>
                <w:sz w:val="28"/>
                <w:szCs w:val="28"/>
                <w:lang w:eastAsia="ko-KR"/>
              </w:rPr>
            </w:pPr>
          </w:p>
          <w:p w14:paraId="167D7B08" w14:textId="77777777" w:rsidR="00FC4C92" w:rsidRPr="00FC6259" w:rsidRDefault="00FC4C92" w:rsidP="00FC6259">
            <w:pPr>
              <w:spacing w:before="120" w:after="160"/>
              <w:jc w:val="center"/>
              <w:rPr>
                <w:rFonts w:eastAsia="Calibri"/>
                <w:sz w:val="28"/>
                <w:szCs w:val="28"/>
                <w:lang w:eastAsia="ko-KR"/>
              </w:rPr>
            </w:pPr>
          </w:p>
          <w:p w14:paraId="66E5A27E" w14:textId="77777777" w:rsidR="00FC4C92" w:rsidRPr="00FC6259" w:rsidRDefault="00FC4C92" w:rsidP="00FC6259">
            <w:pPr>
              <w:spacing w:before="120" w:after="160"/>
              <w:jc w:val="center"/>
              <w:rPr>
                <w:rFonts w:eastAsia="Calibri"/>
                <w:sz w:val="28"/>
                <w:szCs w:val="28"/>
                <w:lang w:eastAsia="ko-KR"/>
              </w:rPr>
            </w:pPr>
          </w:p>
          <w:p w14:paraId="1297ABA5" w14:textId="77777777" w:rsidR="00FC4C92" w:rsidRPr="00FC6259" w:rsidRDefault="00FC4C92" w:rsidP="00FC6259">
            <w:pPr>
              <w:spacing w:before="120" w:after="160"/>
              <w:jc w:val="center"/>
              <w:rPr>
                <w:rFonts w:eastAsia="Calibri"/>
                <w:sz w:val="28"/>
                <w:szCs w:val="28"/>
                <w:lang w:eastAsia="ko-KR"/>
              </w:rPr>
            </w:pPr>
          </w:p>
          <w:p w14:paraId="5FA093AF"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7</w:t>
            </w:r>
          </w:p>
          <w:p w14:paraId="2E4E8A00" w14:textId="77777777" w:rsidR="00FC4C92" w:rsidRPr="00FC6259" w:rsidRDefault="00FC4C92" w:rsidP="00FC6259">
            <w:pPr>
              <w:spacing w:before="120" w:after="160"/>
              <w:jc w:val="center"/>
              <w:rPr>
                <w:rFonts w:eastAsia="Calibri"/>
                <w:sz w:val="28"/>
                <w:szCs w:val="28"/>
                <w:lang w:eastAsia="ko-KR"/>
              </w:rPr>
            </w:pPr>
          </w:p>
          <w:p w14:paraId="1610EB48"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7</w:t>
            </w:r>
          </w:p>
          <w:p w14:paraId="221EF55C" w14:textId="77777777" w:rsidR="00FC4C92" w:rsidRPr="00FC6259" w:rsidRDefault="00FC4C92" w:rsidP="00FC6259">
            <w:pPr>
              <w:spacing w:before="120" w:after="160"/>
              <w:jc w:val="center"/>
              <w:rPr>
                <w:rFonts w:eastAsia="Calibri"/>
                <w:sz w:val="28"/>
                <w:szCs w:val="28"/>
                <w:lang w:eastAsia="ko-KR"/>
              </w:rPr>
            </w:pPr>
          </w:p>
          <w:p w14:paraId="18B799D9" w14:textId="77777777" w:rsidR="00FC4C92" w:rsidRPr="00FC6259" w:rsidRDefault="00FC4C92" w:rsidP="00FC6259">
            <w:pPr>
              <w:spacing w:before="120" w:after="160"/>
              <w:jc w:val="center"/>
              <w:rPr>
                <w:rFonts w:eastAsia="Calibri"/>
                <w:sz w:val="28"/>
                <w:szCs w:val="28"/>
                <w:lang w:eastAsia="ko-KR"/>
              </w:rPr>
            </w:pPr>
          </w:p>
        </w:tc>
        <w:tc>
          <w:tcPr>
            <w:tcW w:w="993" w:type="dxa"/>
            <w:tcBorders>
              <w:top w:val="single" w:sz="4" w:space="0" w:color="auto"/>
              <w:left w:val="single" w:sz="4" w:space="0" w:color="auto"/>
              <w:bottom w:val="single" w:sz="4" w:space="0" w:color="auto"/>
              <w:right w:val="single" w:sz="4" w:space="0" w:color="auto"/>
            </w:tcBorders>
          </w:tcPr>
          <w:p w14:paraId="5695E1FD" w14:textId="77777777" w:rsidR="00FC4C92" w:rsidRPr="00FC6259" w:rsidRDefault="00FC4C92" w:rsidP="00FC6259">
            <w:pPr>
              <w:spacing w:before="120" w:after="160"/>
              <w:jc w:val="center"/>
              <w:rPr>
                <w:rFonts w:eastAsia="Calibri"/>
                <w:b/>
                <w:bCs/>
                <w:sz w:val="28"/>
                <w:szCs w:val="28"/>
              </w:rPr>
            </w:pPr>
            <w:r w:rsidRPr="00FC6259">
              <w:rPr>
                <w:rFonts w:eastAsia="Calibri"/>
                <w:b/>
                <w:bCs/>
                <w:sz w:val="28"/>
                <w:szCs w:val="28"/>
              </w:rPr>
              <w:t>1</w:t>
            </w:r>
          </w:p>
        </w:tc>
      </w:tr>
      <w:tr w:rsidR="00FC6259" w:rsidRPr="00FC6259" w14:paraId="31DDCC27" w14:textId="77777777" w:rsidTr="007556A2">
        <w:trPr>
          <w:trHeight w:val="5450"/>
        </w:trPr>
        <w:tc>
          <w:tcPr>
            <w:tcW w:w="704" w:type="dxa"/>
            <w:tcBorders>
              <w:top w:val="single" w:sz="4" w:space="0" w:color="auto"/>
              <w:left w:val="single" w:sz="4" w:space="0" w:color="auto"/>
              <w:bottom w:val="single" w:sz="4" w:space="0" w:color="auto"/>
              <w:right w:val="single" w:sz="4" w:space="0" w:color="auto"/>
            </w:tcBorders>
          </w:tcPr>
          <w:p w14:paraId="06E13CBA"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4</w:t>
            </w:r>
          </w:p>
          <w:p w14:paraId="09E36E1C" w14:textId="77777777" w:rsidR="00FC4C92" w:rsidRPr="00FC6259" w:rsidRDefault="00FC4C92" w:rsidP="00FC6259">
            <w:pPr>
              <w:spacing w:before="120" w:after="160"/>
              <w:jc w:val="center"/>
              <w:rPr>
                <w:rFonts w:eastAsia="Calibri"/>
                <w:sz w:val="28"/>
                <w:szCs w:val="28"/>
                <w:lang w:eastAsia="ko-KR"/>
              </w:rPr>
            </w:pPr>
          </w:p>
          <w:p w14:paraId="7503E709" w14:textId="77777777" w:rsidR="00FC4C92" w:rsidRPr="00FC6259" w:rsidRDefault="00FC4C92" w:rsidP="00FC6259">
            <w:pPr>
              <w:spacing w:before="120" w:after="160"/>
              <w:jc w:val="center"/>
              <w:rPr>
                <w:rFonts w:eastAsia="Calibri"/>
                <w:sz w:val="28"/>
                <w:szCs w:val="28"/>
                <w:lang w:eastAsia="ko-KR"/>
              </w:rPr>
            </w:pPr>
          </w:p>
          <w:p w14:paraId="31C32D52" w14:textId="77777777" w:rsidR="00FC4C92" w:rsidRPr="00FC6259" w:rsidRDefault="00FC4C92" w:rsidP="00FC6259">
            <w:pPr>
              <w:spacing w:before="120" w:after="160"/>
              <w:jc w:val="center"/>
              <w:rPr>
                <w:rFonts w:eastAsia="Calibri"/>
                <w:sz w:val="28"/>
                <w:szCs w:val="28"/>
                <w:lang w:eastAsia="ko-KR"/>
              </w:rPr>
            </w:pPr>
          </w:p>
          <w:p w14:paraId="27AE6FBE" w14:textId="77777777" w:rsidR="00FC4C92" w:rsidRPr="00FC6259" w:rsidRDefault="00FC4C92" w:rsidP="00FC6259">
            <w:pPr>
              <w:spacing w:before="120" w:after="160"/>
              <w:jc w:val="center"/>
              <w:rPr>
                <w:rFonts w:eastAsia="Calibri"/>
                <w:sz w:val="28"/>
                <w:szCs w:val="28"/>
                <w:lang w:eastAsia="ko-KR"/>
              </w:rPr>
            </w:pPr>
          </w:p>
          <w:p w14:paraId="6A019467" w14:textId="77777777" w:rsidR="00FC4C92" w:rsidRPr="00FC6259" w:rsidRDefault="00FC4C92" w:rsidP="00FC6259">
            <w:pPr>
              <w:spacing w:before="120" w:after="160"/>
              <w:jc w:val="center"/>
              <w:rPr>
                <w:rFonts w:eastAsia="Calibri"/>
                <w:sz w:val="28"/>
                <w:szCs w:val="28"/>
                <w:lang w:eastAsia="ko-KR"/>
              </w:rPr>
            </w:pPr>
          </w:p>
          <w:p w14:paraId="59A71F17" w14:textId="77777777" w:rsidR="00FC4C92" w:rsidRPr="00FC6259" w:rsidRDefault="00FC4C92" w:rsidP="00FC6259">
            <w:pPr>
              <w:spacing w:before="120" w:after="160"/>
              <w:jc w:val="center"/>
              <w:rPr>
                <w:rFonts w:eastAsia="Calibri"/>
                <w:sz w:val="28"/>
                <w:szCs w:val="28"/>
                <w:lang w:eastAsia="ko-KR"/>
              </w:rPr>
            </w:pPr>
          </w:p>
          <w:p w14:paraId="7B608FDE" w14:textId="77777777" w:rsidR="00FC4C92" w:rsidRPr="00FC6259" w:rsidRDefault="00FC4C92" w:rsidP="00FC6259">
            <w:pPr>
              <w:spacing w:before="120" w:after="160"/>
              <w:jc w:val="center"/>
              <w:rPr>
                <w:rFonts w:eastAsia="Calibri"/>
                <w:sz w:val="28"/>
                <w:szCs w:val="28"/>
                <w:lang w:eastAsia="ko-KR"/>
              </w:rPr>
            </w:pPr>
          </w:p>
          <w:p w14:paraId="427C21AC" w14:textId="77777777" w:rsidR="00FC4C92" w:rsidRPr="00FC6259" w:rsidRDefault="00FC4C92" w:rsidP="00FC6259">
            <w:pPr>
              <w:spacing w:before="120" w:after="160"/>
              <w:jc w:val="center"/>
              <w:rPr>
                <w:rFonts w:eastAsia="Calibri"/>
                <w:sz w:val="28"/>
                <w:szCs w:val="28"/>
                <w:lang w:eastAsia="ko-KR"/>
              </w:rPr>
            </w:pPr>
          </w:p>
          <w:p w14:paraId="2F249E39" w14:textId="77777777" w:rsidR="00FC4C92" w:rsidRPr="00FC6259" w:rsidRDefault="00FC4C92" w:rsidP="00FC6259">
            <w:pPr>
              <w:spacing w:before="120" w:after="160"/>
              <w:jc w:val="center"/>
              <w:rPr>
                <w:rFonts w:eastAsia="Calibri"/>
                <w:sz w:val="28"/>
                <w:szCs w:val="28"/>
                <w:lang w:eastAsia="ko-KR"/>
              </w:rPr>
            </w:pPr>
          </w:p>
          <w:p w14:paraId="2AD6C946" w14:textId="77777777" w:rsidR="00FC4C92" w:rsidRPr="00FC6259" w:rsidRDefault="00FC4C92" w:rsidP="00FC6259">
            <w:pPr>
              <w:spacing w:before="120" w:after="160"/>
              <w:jc w:val="center"/>
              <w:rPr>
                <w:rFonts w:eastAsia="Calibri"/>
                <w:sz w:val="28"/>
                <w:szCs w:val="28"/>
                <w:lang w:eastAsia="ko-KR"/>
              </w:rPr>
            </w:pPr>
          </w:p>
          <w:p w14:paraId="0CF450BC" w14:textId="77777777" w:rsidR="00FC4C92" w:rsidRPr="00FC6259" w:rsidRDefault="00FC4C92" w:rsidP="00FC6259">
            <w:pPr>
              <w:spacing w:before="120" w:after="160"/>
              <w:jc w:val="center"/>
              <w:rPr>
                <w:rFonts w:eastAsia="Calibri"/>
                <w:sz w:val="28"/>
                <w:szCs w:val="28"/>
                <w:lang w:eastAsia="ko-KR"/>
              </w:rPr>
            </w:pPr>
          </w:p>
        </w:tc>
        <w:tc>
          <w:tcPr>
            <w:tcW w:w="3974" w:type="dxa"/>
            <w:tcBorders>
              <w:top w:val="single" w:sz="4" w:space="0" w:color="auto"/>
              <w:left w:val="single" w:sz="4" w:space="0" w:color="auto"/>
              <w:bottom w:val="single" w:sz="4" w:space="0" w:color="auto"/>
              <w:right w:val="single" w:sz="4" w:space="0" w:color="auto"/>
            </w:tcBorders>
          </w:tcPr>
          <w:p w14:paraId="13C9E8A8" w14:textId="77777777" w:rsidR="00FC4C92" w:rsidRPr="00FC6259" w:rsidRDefault="00FC4C92" w:rsidP="00FC6259">
            <w:pPr>
              <w:spacing w:before="120" w:after="160"/>
              <w:jc w:val="both"/>
              <w:rPr>
                <w:rFonts w:eastAsia="Calibri"/>
                <w:sz w:val="28"/>
                <w:szCs w:val="28"/>
                <w:lang w:eastAsia="ko-KR"/>
              </w:rPr>
            </w:pPr>
            <w:r w:rsidRPr="00FC6259">
              <w:rPr>
                <w:rFonts w:eastAsia="Calibri"/>
                <w:b/>
                <w:sz w:val="28"/>
                <w:szCs w:val="28"/>
                <w:lang w:eastAsia="ko-KR"/>
              </w:rPr>
              <w:t>Bài 3</w:t>
            </w:r>
            <w:r w:rsidRPr="00FC6259">
              <w:rPr>
                <w:rFonts w:eastAsia="Calibri"/>
                <w:sz w:val="28"/>
                <w:szCs w:val="28"/>
                <w:lang w:eastAsia="ko-KR"/>
              </w:rPr>
              <w:t>: Chọn công suất động cơ cho hệ truyền động điện.</w:t>
            </w:r>
          </w:p>
          <w:p w14:paraId="43EF3CE3" w14:textId="77777777" w:rsidR="00FC4C92" w:rsidRPr="00FC6259" w:rsidRDefault="00FC4C92" w:rsidP="00FC6259">
            <w:pPr>
              <w:spacing w:before="120" w:after="160"/>
              <w:jc w:val="both"/>
              <w:rPr>
                <w:rFonts w:eastAsia="Calibri"/>
                <w:sz w:val="28"/>
                <w:szCs w:val="28"/>
                <w:lang w:eastAsia="ko-KR"/>
              </w:rPr>
            </w:pPr>
            <w:r w:rsidRPr="00FC6259">
              <w:rPr>
                <w:rFonts w:eastAsia="Calibri"/>
                <w:sz w:val="28"/>
                <w:szCs w:val="28"/>
                <w:lang w:eastAsia="ko-KR"/>
              </w:rPr>
              <w:t xml:space="preserve">1. Phương pháp chọn động cơ truyền động cho tải theo nguyên lý phát nhiệt.    </w:t>
            </w:r>
          </w:p>
          <w:p w14:paraId="4BFFB1B9" w14:textId="77777777" w:rsidR="00FC4C92" w:rsidRPr="00FC6259" w:rsidRDefault="00FC4C92" w:rsidP="00FC6259">
            <w:pPr>
              <w:spacing w:before="120" w:after="160"/>
              <w:jc w:val="both"/>
              <w:rPr>
                <w:rFonts w:eastAsia="Calibri"/>
                <w:sz w:val="28"/>
                <w:szCs w:val="28"/>
                <w:lang w:eastAsia="ko-KR"/>
              </w:rPr>
            </w:pPr>
            <w:r w:rsidRPr="00FC6259">
              <w:rPr>
                <w:rFonts w:eastAsia="Calibri"/>
                <w:sz w:val="28"/>
                <w:szCs w:val="28"/>
                <w:lang w:eastAsia="ko-KR"/>
              </w:rPr>
              <w:t>2. Chọn công suất động cơ cho truyền động không điều chỉnh tốc độ.</w:t>
            </w:r>
          </w:p>
          <w:p w14:paraId="2B51D735" w14:textId="77777777" w:rsidR="00FC4C92" w:rsidRPr="00FC6259" w:rsidRDefault="00FC4C92" w:rsidP="00FC6259">
            <w:pPr>
              <w:spacing w:before="120" w:after="160"/>
              <w:jc w:val="both"/>
              <w:rPr>
                <w:rFonts w:eastAsia="Calibri"/>
                <w:sz w:val="28"/>
                <w:szCs w:val="28"/>
                <w:lang w:eastAsia="ko-KR"/>
              </w:rPr>
            </w:pPr>
            <w:r w:rsidRPr="00FC6259">
              <w:rPr>
                <w:rFonts w:eastAsia="Calibri"/>
                <w:sz w:val="28"/>
                <w:szCs w:val="28"/>
                <w:lang w:eastAsia="ko-KR"/>
              </w:rPr>
              <w:t>3. Tính chọn công suất động cơ cho truyền động có điều chỉnh tốc độ.</w:t>
            </w:r>
          </w:p>
          <w:p w14:paraId="7DB9CD4A" w14:textId="77777777" w:rsidR="00FC4C92" w:rsidRPr="00FC6259" w:rsidRDefault="00FC4C92" w:rsidP="00FC6259">
            <w:pPr>
              <w:spacing w:before="120" w:after="160"/>
              <w:jc w:val="both"/>
              <w:rPr>
                <w:rFonts w:eastAsia="Calibri"/>
                <w:sz w:val="28"/>
                <w:szCs w:val="28"/>
                <w:lang w:eastAsia="ko-KR"/>
              </w:rPr>
            </w:pPr>
            <w:r w:rsidRPr="00FC6259">
              <w:rPr>
                <w:rFonts w:eastAsia="Calibri"/>
                <w:sz w:val="28"/>
                <w:szCs w:val="28"/>
                <w:lang w:eastAsia="ko-KR"/>
              </w:rPr>
              <w:t>4. Kiểm nghiệm công suất động cơ.</w:t>
            </w:r>
          </w:p>
          <w:p w14:paraId="5C058332" w14:textId="77777777" w:rsidR="00FC4C92" w:rsidRPr="00FC6259" w:rsidRDefault="00FC4C92" w:rsidP="00FC6259">
            <w:pPr>
              <w:spacing w:before="120" w:after="160"/>
              <w:jc w:val="both"/>
              <w:rPr>
                <w:rFonts w:eastAsia="Calibri"/>
                <w:sz w:val="28"/>
                <w:szCs w:val="28"/>
                <w:lang w:eastAsia="ko-KR"/>
              </w:rPr>
            </w:pPr>
            <w:r w:rsidRPr="00FC6259">
              <w:rPr>
                <w:rFonts w:eastAsia="Calibri"/>
                <w:sz w:val="28"/>
                <w:szCs w:val="28"/>
                <w:lang w:val="fr-FR" w:eastAsia="ko-KR"/>
              </w:rPr>
              <w:t>5. Bài tập</w:t>
            </w:r>
          </w:p>
        </w:tc>
        <w:tc>
          <w:tcPr>
            <w:tcW w:w="851" w:type="dxa"/>
            <w:tcBorders>
              <w:top w:val="single" w:sz="4" w:space="0" w:color="auto"/>
              <w:left w:val="single" w:sz="4" w:space="0" w:color="auto"/>
              <w:bottom w:val="single" w:sz="4" w:space="0" w:color="auto"/>
              <w:right w:val="single" w:sz="4" w:space="0" w:color="auto"/>
            </w:tcBorders>
          </w:tcPr>
          <w:p w14:paraId="5A8703FB"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20</w:t>
            </w:r>
          </w:p>
        </w:tc>
        <w:tc>
          <w:tcPr>
            <w:tcW w:w="992" w:type="dxa"/>
            <w:tcBorders>
              <w:top w:val="single" w:sz="4" w:space="0" w:color="auto"/>
              <w:left w:val="single" w:sz="4" w:space="0" w:color="auto"/>
              <w:bottom w:val="single" w:sz="4" w:space="0" w:color="auto"/>
              <w:right w:val="single" w:sz="4" w:space="0" w:color="auto"/>
            </w:tcBorders>
          </w:tcPr>
          <w:p w14:paraId="08B0A6D4"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5</w:t>
            </w:r>
          </w:p>
          <w:p w14:paraId="7BFCC30B" w14:textId="77777777" w:rsidR="00FC4C92" w:rsidRPr="00FC6259" w:rsidRDefault="00FC4C92" w:rsidP="00FC6259">
            <w:pPr>
              <w:spacing w:before="120" w:after="160"/>
              <w:jc w:val="center"/>
              <w:rPr>
                <w:rFonts w:eastAsia="Calibri"/>
                <w:sz w:val="28"/>
                <w:szCs w:val="28"/>
                <w:lang w:eastAsia="ko-KR"/>
              </w:rPr>
            </w:pPr>
          </w:p>
          <w:p w14:paraId="2AD36765"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1</w:t>
            </w:r>
          </w:p>
          <w:p w14:paraId="0B3264D6" w14:textId="77777777" w:rsidR="00FC4C92" w:rsidRPr="00FC6259" w:rsidRDefault="00FC4C92" w:rsidP="00FC6259">
            <w:pPr>
              <w:spacing w:before="120" w:after="160"/>
              <w:jc w:val="center"/>
              <w:rPr>
                <w:rFonts w:eastAsia="Calibri"/>
                <w:sz w:val="28"/>
                <w:szCs w:val="28"/>
                <w:lang w:eastAsia="ko-KR"/>
              </w:rPr>
            </w:pPr>
          </w:p>
          <w:p w14:paraId="275322BC" w14:textId="77777777" w:rsidR="00FC4C92" w:rsidRPr="00FC6259" w:rsidRDefault="00FC4C92" w:rsidP="00FC6259">
            <w:pPr>
              <w:spacing w:before="120" w:after="160"/>
              <w:jc w:val="center"/>
              <w:rPr>
                <w:rFonts w:eastAsia="Calibri"/>
                <w:sz w:val="28"/>
                <w:szCs w:val="28"/>
                <w:lang w:eastAsia="ko-KR"/>
              </w:rPr>
            </w:pPr>
          </w:p>
          <w:p w14:paraId="3B685A98"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1</w:t>
            </w:r>
          </w:p>
          <w:p w14:paraId="2D6839F5" w14:textId="77777777" w:rsidR="00FC4C92" w:rsidRPr="00FC6259" w:rsidRDefault="00FC4C92" w:rsidP="00FC6259">
            <w:pPr>
              <w:spacing w:before="120" w:after="160"/>
              <w:jc w:val="center"/>
              <w:rPr>
                <w:rFonts w:eastAsia="Calibri"/>
                <w:sz w:val="28"/>
                <w:szCs w:val="28"/>
                <w:lang w:eastAsia="ko-KR"/>
              </w:rPr>
            </w:pPr>
          </w:p>
          <w:p w14:paraId="12844373"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2</w:t>
            </w:r>
          </w:p>
          <w:p w14:paraId="771C4547" w14:textId="77777777" w:rsidR="00FC4C92" w:rsidRPr="00FC6259" w:rsidRDefault="00FC4C92" w:rsidP="00FC6259">
            <w:pPr>
              <w:spacing w:before="120" w:after="160"/>
              <w:jc w:val="center"/>
              <w:rPr>
                <w:rFonts w:eastAsia="Calibri"/>
                <w:sz w:val="28"/>
                <w:szCs w:val="28"/>
                <w:lang w:eastAsia="ko-KR"/>
              </w:rPr>
            </w:pPr>
          </w:p>
          <w:p w14:paraId="129A9EF8"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1</w:t>
            </w:r>
          </w:p>
          <w:p w14:paraId="50D15268" w14:textId="77777777" w:rsidR="00FC4C92" w:rsidRPr="00FC6259" w:rsidRDefault="00FC4C92" w:rsidP="00FC6259">
            <w:pPr>
              <w:spacing w:before="120" w:after="160"/>
              <w:jc w:val="center"/>
              <w:rPr>
                <w:rFonts w:eastAsia="Calibri"/>
                <w:sz w:val="28"/>
                <w:szCs w:val="28"/>
                <w:lang w:eastAsia="ko-KR"/>
              </w:rPr>
            </w:pPr>
          </w:p>
          <w:p w14:paraId="0953301C" w14:textId="77777777" w:rsidR="00FC4C92" w:rsidRPr="00FC6259" w:rsidRDefault="00FC4C92" w:rsidP="00FC6259">
            <w:pPr>
              <w:spacing w:before="120" w:after="160"/>
              <w:jc w:val="center"/>
              <w:rPr>
                <w:rFonts w:eastAsia="Calibri"/>
                <w:sz w:val="28"/>
                <w:szCs w:val="28"/>
                <w:lang w:eastAsia="ko-KR"/>
              </w:rPr>
            </w:pPr>
          </w:p>
        </w:tc>
        <w:tc>
          <w:tcPr>
            <w:tcW w:w="1417" w:type="dxa"/>
            <w:tcBorders>
              <w:top w:val="single" w:sz="4" w:space="0" w:color="auto"/>
              <w:left w:val="single" w:sz="4" w:space="0" w:color="auto"/>
              <w:bottom w:val="single" w:sz="4" w:space="0" w:color="auto"/>
              <w:right w:val="single" w:sz="4" w:space="0" w:color="auto"/>
            </w:tcBorders>
          </w:tcPr>
          <w:p w14:paraId="57694ADB"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14</w:t>
            </w:r>
          </w:p>
          <w:p w14:paraId="7D69A599" w14:textId="77777777" w:rsidR="00FC4C92" w:rsidRPr="00FC6259" w:rsidRDefault="00FC4C92" w:rsidP="00FC6259">
            <w:pPr>
              <w:spacing w:before="120" w:after="160"/>
              <w:jc w:val="center"/>
              <w:rPr>
                <w:rFonts w:eastAsia="Calibri"/>
                <w:sz w:val="28"/>
                <w:szCs w:val="28"/>
                <w:lang w:eastAsia="ko-KR"/>
              </w:rPr>
            </w:pPr>
          </w:p>
          <w:p w14:paraId="5902C9F4" w14:textId="77777777" w:rsidR="00FC4C92" w:rsidRPr="00FC6259" w:rsidRDefault="00FC4C92" w:rsidP="00FC6259">
            <w:pPr>
              <w:spacing w:before="120" w:after="160"/>
              <w:jc w:val="center"/>
              <w:rPr>
                <w:rFonts w:eastAsia="Calibri"/>
                <w:sz w:val="28"/>
                <w:szCs w:val="28"/>
                <w:lang w:eastAsia="ko-KR"/>
              </w:rPr>
            </w:pPr>
          </w:p>
          <w:p w14:paraId="5B0A7AB8" w14:textId="77777777" w:rsidR="00FC4C92" w:rsidRPr="00FC6259" w:rsidRDefault="00FC4C92" w:rsidP="00FC6259">
            <w:pPr>
              <w:spacing w:before="120" w:after="160"/>
              <w:jc w:val="center"/>
              <w:rPr>
                <w:rFonts w:eastAsia="Calibri"/>
                <w:sz w:val="28"/>
                <w:szCs w:val="28"/>
                <w:lang w:eastAsia="ko-KR"/>
              </w:rPr>
            </w:pPr>
          </w:p>
          <w:p w14:paraId="3C12BFF5" w14:textId="77777777" w:rsidR="00FC4C92" w:rsidRPr="00FC6259" w:rsidRDefault="00FC4C92" w:rsidP="00FC6259">
            <w:pPr>
              <w:spacing w:before="120" w:after="160"/>
              <w:jc w:val="center"/>
              <w:rPr>
                <w:rFonts w:eastAsia="Calibri"/>
                <w:sz w:val="28"/>
                <w:szCs w:val="28"/>
                <w:lang w:eastAsia="ko-KR"/>
              </w:rPr>
            </w:pPr>
          </w:p>
          <w:p w14:paraId="365AEF0C"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2</w:t>
            </w:r>
          </w:p>
          <w:p w14:paraId="59917F6B" w14:textId="77777777" w:rsidR="00FC4C92" w:rsidRPr="00FC6259" w:rsidRDefault="00FC4C92" w:rsidP="00FC6259">
            <w:pPr>
              <w:spacing w:before="120" w:after="160"/>
              <w:jc w:val="center"/>
              <w:rPr>
                <w:rFonts w:eastAsia="Calibri"/>
                <w:sz w:val="28"/>
                <w:szCs w:val="28"/>
                <w:lang w:eastAsia="ko-KR"/>
              </w:rPr>
            </w:pPr>
          </w:p>
          <w:p w14:paraId="3DD20077"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2</w:t>
            </w:r>
          </w:p>
          <w:p w14:paraId="3C68B1D8" w14:textId="77777777" w:rsidR="00FC4C92" w:rsidRPr="00FC6259" w:rsidRDefault="00FC4C92" w:rsidP="00FC6259">
            <w:pPr>
              <w:spacing w:before="120" w:after="160"/>
              <w:jc w:val="center"/>
              <w:rPr>
                <w:rFonts w:eastAsia="Calibri"/>
                <w:sz w:val="28"/>
                <w:szCs w:val="28"/>
                <w:lang w:eastAsia="ko-KR"/>
              </w:rPr>
            </w:pPr>
          </w:p>
          <w:p w14:paraId="177B726E"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2</w:t>
            </w:r>
          </w:p>
          <w:p w14:paraId="75E199F5" w14:textId="77777777" w:rsidR="00FC4C92" w:rsidRPr="00FC6259" w:rsidRDefault="00FC4C92" w:rsidP="00FC6259">
            <w:pPr>
              <w:spacing w:before="120" w:after="160"/>
              <w:jc w:val="center"/>
              <w:rPr>
                <w:rFonts w:eastAsia="Calibri"/>
                <w:sz w:val="28"/>
                <w:szCs w:val="28"/>
                <w:lang w:eastAsia="ko-KR"/>
              </w:rPr>
            </w:pPr>
          </w:p>
          <w:p w14:paraId="6ADC4E74"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8</w:t>
            </w:r>
          </w:p>
        </w:tc>
        <w:tc>
          <w:tcPr>
            <w:tcW w:w="993" w:type="dxa"/>
            <w:tcBorders>
              <w:top w:val="single" w:sz="4" w:space="0" w:color="auto"/>
              <w:left w:val="single" w:sz="4" w:space="0" w:color="auto"/>
              <w:bottom w:val="single" w:sz="4" w:space="0" w:color="auto"/>
              <w:right w:val="single" w:sz="4" w:space="0" w:color="auto"/>
            </w:tcBorders>
          </w:tcPr>
          <w:p w14:paraId="20BA9B20" w14:textId="77777777" w:rsidR="00FC4C92" w:rsidRPr="00FC6259" w:rsidRDefault="00FC4C92" w:rsidP="00FC6259">
            <w:pPr>
              <w:spacing w:before="120" w:after="160"/>
              <w:jc w:val="center"/>
              <w:rPr>
                <w:rFonts w:eastAsia="Calibri"/>
                <w:b/>
                <w:bCs/>
                <w:sz w:val="28"/>
                <w:szCs w:val="28"/>
              </w:rPr>
            </w:pPr>
            <w:r w:rsidRPr="00FC6259">
              <w:rPr>
                <w:rFonts w:eastAsia="Calibri"/>
                <w:b/>
                <w:bCs/>
                <w:sz w:val="28"/>
                <w:szCs w:val="28"/>
              </w:rPr>
              <w:t>1</w:t>
            </w:r>
          </w:p>
        </w:tc>
      </w:tr>
      <w:tr w:rsidR="00FC6259" w:rsidRPr="00FC6259" w14:paraId="50F84499" w14:textId="77777777" w:rsidTr="007556A2">
        <w:tc>
          <w:tcPr>
            <w:tcW w:w="704" w:type="dxa"/>
            <w:tcBorders>
              <w:top w:val="single" w:sz="4" w:space="0" w:color="auto"/>
              <w:left w:val="single" w:sz="4" w:space="0" w:color="auto"/>
              <w:bottom w:val="single" w:sz="4" w:space="0" w:color="auto"/>
              <w:right w:val="single" w:sz="4" w:space="0" w:color="auto"/>
            </w:tcBorders>
          </w:tcPr>
          <w:p w14:paraId="24EDD07B"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5</w:t>
            </w:r>
          </w:p>
          <w:p w14:paraId="5263D021" w14:textId="77777777" w:rsidR="00FC4C92" w:rsidRPr="00FC6259" w:rsidRDefault="00FC4C92" w:rsidP="00FC6259">
            <w:pPr>
              <w:spacing w:before="120" w:after="160"/>
              <w:jc w:val="center"/>
              <w:rPr>
                <w:rFonts w:eastAsia="Calibri"/>
                <w:sz w:val="28"/>
                <w:szCs w:val="28"/>
                <w:lang w:eastAsia="ko-KR"/>
              </w:rPr>
            </w:pPr>
          </w:p>
          <w:p w14:paraId="5A346CD6" w14:textId="77777777" w:rsidR="00FC4C92" w:rsidRPr="00FC6259" w:rsidRDefault="00FC4C92" w:rsidP="00FC6259">
            <w:pPr>
              <w:spacing w:before="120" w:after="160"/>
              <w:jc w:val="center"/>
              <w:rPr>
                <w:rFonts w:eastAsia="Calibri"/>
                <w:sz w:val="28"/>
                <w:szCs w:val="28"/>
                <w:lang w:eastAsia="ko-KR"/>
              </w:rPr>
            </w:pPr>
          </w:p>
          <w:p w14:paraId="28402855" w14:textId="77777777" w:rsidR="00FC4C92" w:rsidRPr="00FC6259" w:rsidRDefault="00FC4C92" w:rsidP="00FC6259">
            <w:pPr>
              <w:spacing w:before="120" w:after="160"/>
              <w:jc w:val="center"/>
              <w:rPr>
                <w:rFonts w:eastAsia="Calibri"/>
                <w:sz w:val="28"/>
                <w:szCs w:val="28"/>
                <w:lang w:eastAsia="ko-KR"/>
              </w:rPr>
            </w:pPr>
          </w:p>
          <w:p w14:paraId="40580F82" w14:textId="77777777" w:rsidR="00FC4C92" w:rsidRPr="00FC6259" w:rsidRDefault="00FC4C92" w:rsidP="00FC6259">
            <w:pPr>
              <w:spacing w:before="120" w:after="160"/>
              <w:rPr>
                <w:rFonts w:eastAsia="Calibri"/>
                <w:sz w:val="28"/>
                <w:szCs w:val="28"/>
                <w:lang w:eastAsia="ko-KR"/>
              </w:rPr>
            </w:pPr>
          </w:p>
        </w:tc>
        <w:tc>
          <w:tcPr>
            <w:tcW w:w="3974" w:type="dxa"/>
            <w:tcBorders>
              <w:top w:val="single" w:sz="4" w:space="0" w:color="auto"/>
              <w:left w:val="single" w:sz="4" w:space="0" w:color="auto"/>
              <w:bottom w:val="single" w:sz="4" w:space="0" w:color="auto"/>
              <w:right w:val="single" w:sz="4" w:space="0" w:color="auto"/>
            </w:tcBorders>
          </w:tcPr>
          <w:p w14:paraId="0D57C4C6" w14:textId="77777777" w:rsidR="00FC4C92" w:rsidRPr="00FC6259" w:rsidRDefault="00FC4C92" w:rsidP="00FC6259">
            <w:pPr>
              <w:spacing w:before="120" w:after="160"/>
              <w:jc w:val="both"/>
              <w:rPr>
                <w:rFonts w:eastAsia="Calibri"/>
                <w:sz w:val="28"/>
                <w:szCs w:val="28"/>
                <w:lang w:eastAsia="ko-KR"/>
              </w:rPr>
            </w:pPr>
            <w:r w:rsidRPr="00FC6259">
              <w:rPr>
                <w:rFonts w:eastAsia="Calibri"/>
                <w:b/>
                <w:sz w:val="28"/>
                <w:szCs w:val="28"/>
                <w:lang w:eastAsia="ko-KR"/>
              </w:rPr>
              <w:t>Bài 4:</w:t>
            </w:r>
            <w:r w:rsidRPr="00FC6259">
              <w:rPr>
                <w:rFonts w:eastAsia="Calibri"/>
                <w:sz w:val="28"/>
                <w:szCs w:val="28"/>
                <w:lang w:eastAsia="ko-KR"/>
              </w:rPr>
              <w:t xml:space="preserve"> Bộ khởi động mềm (S</w:t>
            </w:r>
            <w:r w:rsidRPr="00FC6259">
              <w:rPr>
                <w:rFonts w:eastAsia="Calibri"/>
                <w:sz w:val="28"/>
                <w:szCs w:val="28"/>
              </w:rPr>
              <w:t>oft stater</w:t>
            </w:r>
            <w:r w:rsidRPr="00FC6259">
              <w:rPr>
                <w:rFonts w:eastAsia="Calibri"/>
                <w:sz w:val="28"/>
                <w:szCs w:val="28"/>
                <w:lang w:eastAsia="ko-KR"/>
              </w:rPr>
              <w:t>) Omron.</w:t>
            </w:r>
          </w:p>
          <w:p w14:paraId="7B248B89" w14:textId="77777777" w:rsidR="00FC4C92" w:rsidRPr="00FC6259" w:rsidRDefault="00FC4C92" w:rsidP="00FC6259">
            <w:pPr>
              <w:spacing w:before="120" w:after="160"/>
              <w:jc w:val="both"/>
              <w:rPr>
                <w:rFonts w:eastAsia="Calibri"/>
                <w:i/>
                <w:iCs/>
                <w:sz w:val="28"/>
                <w:szCs w:val="28"/>
                <w:lang w:val="pl-PL" w:eastAsia="ko-KR"/>
              </w:rPr>
            </w:pPr>
            <w:r w:rsidRPr="00FC6259">
              <w:rPr>
                <w:rFonts w:eastAsia="Calibri"/>
                <w:sz w:val="28"/>
                <w:szCs w:val="28"/>
                <w:lang w:val="pl-PL" w:eastAsia="ko-KR"/>
              </w:rPr>
              <w:t xml:space="preserve">1. Khái niệm.                                     </w:t>
            </w:r>
          </w:p>
          <w:p w14:paraId="4409FC08" w14:textId="77777777" w:rsidR="00FC4C92" w:rsidRPr="00FC6259" w:rsidRDefault="00FC4C92" w:rsidP="00FC6259">
            <w:pPr>
              <w:spacing w:before="120" w:after="160"/>
              <w:jc w:val="both"/>
              <w:rPr>
                <w:rFonts w:eastAsia="Calibri"/>
                <w:sz w:val="28"/>
                <w:szCs w:val="28"/>
                <w:u w:val="single"/>
                <w:lang w:val="pl-PL" w:eastAsia="ko-KR"/>
              </w:rPr>
            </w:pPr>
            <w:r w:rsidRPr="00FC6259">
              <w:rPr>
                <w:rFonts w:eastAsia="Calibri"/>
                <w:sz w:val="28"/>
                <w:szCs w:val="28"/>
                <w:lang w:val="pl-PL" w:eastAsia="ko-KR"/>
              </w:rPr>
              <w:t xml:space="preserve">2. Nguyên lý hoạt động.                                                               </w:t>
            </w:r>
          </w:p>
          <w:p w14:paraId="4E16A316" w14:textId="77777777" w:rsidR="00FC4C92" w:rsidRPr="00FC6259" w:rsidRDefault="00FC4C92" w:rsidP="00FC6259">
            <w:pPr>
              <w:spacing w:before="120" w:after="160"/>
              <w:jc w:val="both"/>
              <w:rPr>
                <w:rFonts w:eastAsia="Calibri"/>
                <w:sz w:val="28"/>
                <w:szCs w:val="28"/>
                <w:lang w:val="pl-PL" w:eastAsia="ko-KR"/>
              </w:rPr>
            </w:pPr>
            <w:r w:rsidRPr="00FC6259">
              <w:rPr>
                <w:rFonts w:eastAsia="Calibri"/>
                <w:sz w:val="28"/>
                <w:szCs w:val="28"/>
                <w:lang w:val="pl-PL" w:eastAsia="ko-KR"/>
              </w:rPr>
              <w:t>3. Sơ đồ kết nối</w:t>
            </w:r>
          </w:p>
          <w:p w14:paraId="557B5736" w14:textId="77777777" w:rsidR="00FC4C92" w:rsidRPr="00FC6259" w:rsidRDefault="00FC4C92" w:rsidP="00FC6259">
            <w:pPr>
              <w:spacing w:before="120" w:after="160"/>
              <w:jc w:val="both"/>
              <w:rPr>
                <w:rFonts w:eastAsia="Calibri"/>
                <w:sz w:val="28"/>
                <w:szCs w:val="28"/>
                <w:lang w:val="pl-PL" w:eastAsia="ko-KR"/>
              </w:rPr>
            </w:pPr>
            <w:r w:rsidRPr="00FC6259">
              <w:rPr>
                <w:rFonts w:eastAsia="Calibri"/>
                <w:sz w:val="28"/>
                <w:szCs w:val="28"/>
                <w:lang w:val="pl-PL" w:eastAsia="ko-KR"/>
              </w:rPr>
              <w:lastRenderedPageBreak/>
              <w:t xml:space="preserve"> 4. Thực hành</w:t>
            </w:r>
          </w:p>
        </w:tc>
        <w:tc>
          <w:tcPr>
            <w:tcW w:w="851" w:type="dxa"/>
            <w:tcBorders>
              <w:top w:val="single" w:sz="4" w:space="0" w:color="auto"/>
              <w:left w:val="single" w:sz="4" w:space="0" w:color="auto"/>
              <w:bottom w:val="single" w:sz="4" w:space="0" w:color="auto"/>
              <w:right w:val="single" w:sz="4" w:space="0" w:color="auto"/>
            </w:tcBorders>
          </w:tcPr>
          <w:p w14:paraId="77CD92BF"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lastRenderedPageBreak/>
              <w:t>10</w:t>
            </w:r>
          </w:p>
          <w:p w14:paraId="2483AB50" w14:textId="77777777" w:rsidR="00FC4C92" w:rsidRPr="00FC6259" w:rsidRDefault="00FC4C92" w:rsidP="00FC6259">
            <w:pPr>
              <w:spacing w:before="120" w:after="160"/>
              <w:jc w:val="center"/>
              <w:rPr>
                <w:rFonts w:eastAsia="Calibri"/>
                <w:sz w:val="28"/>
                <w:szCs w:val="28"/>
                <w:lang w:eastAsia="ko-KR"/>
              </w:rPr>
            </w:pPr>
          </w:p>
          <w:p w14:paraId="6A4FF4B3" w14:textId="77777777" w:rsidR="00FC4C92" w:rsidRPr="00FC6259" w:rsidRDefault="00FC4C92" w:rsidP="00FC6259">
            <w:pPr>
              <w:spacing w:before="120" w:after="160"/>
              <w:jc w:val="center"/>
              <w:rPr>
                <w:rFonts w:eastAsia="Calibri"/>
                <w:sz w:val="28"/>
                <w:szCs w:val="28"/>
                <w:lang w:eastAsia="ko-KR"/>
              </w:rPr>
            </w:pPr>
          </w:p>
          <w:p w14:paraId="186B72A9" w14:textId="77777777" w:rsidR="00FC4C92" w:rsidRPr="00FC6259" w:rsidRDefault="00FC4C92" w:rsidP="00FC6259">
            <w:pPr>
              <w:spacing w:before="120" w:after="160"/>
              <w:jc w:val="center"/>
              <w:rPr>
                <w:rFonts w:eastAsia="Calibri"/>
                <w:sz w:val="28"/>
                <w:szCs w:val="28"/>
                <w:lang w:eastAsia="ko-KR"/>
              </w:rPr>
            </w:pPr>
          </w:p>
          <w:p w14:paraId="6D1A8BFE" w14:textId="77777777" w:rsidR="00FC4C92" w:rsidRPr="00FC6259" w:rsidRDefault="00FC4C92" w:rsidP="00FC6259">
            <w:pPr>
              <w:spacing w:before="120" w:after="160"/>
              <w:rPr>
                <w:rFonts w:eastAsia="Calibri"/>
                <w:sz w:val="28"/>
                <w:szCs w:val="28"/>
                <w:lang w:eastAsia="ko-KR"/>
              </w:rPr>
            </w:pPr>
          </w:p>
        </w:tc>
        <w:tc>
          <w:tcPr>
            <w:tcW w:w="992" w:type="dxa"/>
            <w:tcBorders>
              <w:top w:val="single" w:sz="4" w:space="0" w:color="auto"/>
              <w:left w:val="single" w:sz="4" w:space="0" w:color="auto"/>
              <w:bottom w:val="single" w:sz="4" w:space="0" w:color="auto"/>
              <w:right w:val="single" w:sz="4" w:space="0" w:color="auto"/>
            </w:tcBorders>
          </w:tcPr>
          <w:p w14:paraId="2E797DDE"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5</w:t>
            </w:r>
          </w:p>
          <w:p w14:paraId="05DE8B63" w14:textId="77777777" w:rsidR="00FC4C92" w:rsidRPr="00FC6259" w:rsidRDefault="00FC4C92" w:rsidP="00FC6259">
            <w:pPr>
              <w:spacing w:before="120" w:after="160"/>
              <w:jc w:val="center"/>
              <w:rPr>
                <w:rFonts w:eastAsia="Calibri"/>
                <w:sz w:val="28"/>
                <w:szCs w:val="28"/>
                <w:lang w:eastAsia="ko-KR"/>
              </w:rPr>
            </w:pPr>
          </w:p>
          <w:p w14:paraId="4596115B" w14:textId="77777777" w:rsidR="00FC4C92" w:rsidRPr="00FC6259" w:rsidRDefault="00FC4C92" w:rsidP="00FC6259">
            <w:pPr>
              <w:spacing w:after="160"/>
              <w:jc w:val="center"/>
              <w:rPr>
                <w:rFonts w:eastAsia="Calibri"/>
                <w:sz w:val="28"/>
                <w:szCs w:val="28"/>
                <w:lang w:eastAsia="ko-KR"/>
              </w:rPr>
            </w:pPr>
            <w:r w:rsidRPr="00FC6259">
              <w:rPr>
                <w:rFonts w:eastAsia="Calibri"/>
                <w:sz w:val="28"/>
                <w:szCs w:val="28"/>
                <w:lang w:eastAsia="ko-KR"/>
              </w:rPr>
              <w:t>1</w:t>
            </w:r>
          </w:p>
          <w:p w14:paraId="2924B956"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3</w:t>
            </w:r>
          </w:p>
          <w:p w14:paraId="00E6D397"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1</w:t>
            </w:r>
          </w:p>
          <w:p w14:paraId="324FF5F0" w14:textId="77777777" w:rsidR="00FC4C92" w:rsidRPr="00FC6259" w:rsidRDefault="00FC4C92" w:rsidP="00FC6259">
            <w:pPr>
              <w:spacing w:before="120" w:after="160"/>
              <w:jc w:val="center"/>
              <w:rPr>
                <w:rFonts w:eastAsia="Calibri"/>
                <w:sz w:val="28"/>
                <w:szCs w:val="28"/>
                <w:lang w:eastAsia="ko-KR"/>
              </w:rPr>
            </w:pPr>
          </w:p>
        </w:tc>
        <w:tc>
          <w:tcPr>
            <w:tcW w:w="1417" w:type="dxa"/>
            <w:tcBorders>
              <w:top w:val="single" w:sz="4" w:space="0" w:color="auto"/>
              <w:left w:val="single" w:sz="4" w:space="0" w:color="auto"/>
              <w:bottom w:val="single" w:sz="4" w:space="0" w:color="auto"/>
              <w:right w:val="single" w:sz="4" w:space="0" w:color="auto"/>
            </w:tcBorders>
          </w:tcPr>
          <w:p w14:paraId="409AC6DD"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lastRenderedPageBreak/>
              <w:t>5</w:t>
            </w:r>
          </w:p>
          <w:p w14:paraId="0CCBE6FD" w14:textId="77777777" w:rsidR="00FC4C92" w:rsidRPr="00FC6259" w:rsidRDefault="00FC4C92" w:rsidP="00FC6259">
            <w:pPr>
              <w:spacing w:before="120" w:after="160"/>
              <w:jc w:val="center"/>
              <w:rPr>
                <w:rFonts w:eastAsia="Calibri"/>
                <w:sz w:val="28"/>
                <w:szCs w:val="28"/>
                <w:lang w:eastAsia="ko-KR"/>
              </w:rPr>
            </w:pPr>
          </w:p>
          <w:p w14:paraId="056939DA" w14:textId="77777777" w:rsidR="00FC4C92" w:rsidRPr="00FC6259" w:rsidRDefault="00FC4C92" w:rsidP="00FC6259">
            <w:pPr>
              <w:spacing w:before="120" w:after="160"/>
              <w:jc w:val="center"/>
              <w:rPr>
                <w:rFonts w:eastAsia="Calibri"/>
                <w:sz w:val="28"/>
                <w:szCs w:val="28"/>
                <w:lang w:eastAsia="ko-KR"/>
              </w:rPr>
            </w:pPr>
          </w:p>
          <w:p w14:paraId="30DD0DAE" w14:textId="77777777" w:rsidR="00FC4C92" w:rsidRPr="00FC6259" w:rsidRDefault="00FC4C92" w:rsidP="00FC6259">
            <w:pPr>
              <w:spacing w:before="120" w:after="160"/>
              <w:jc w:val="center"/>
              <w:rPr>
                <w:rFonts w:eastAsia="Calibri"/>
                <w:sz w:val="28"/>
                <w:szCs w:val="28"/>
                <w:lang w:eastAsia="ko-KR"/>
              </w:rPr>
            </w:pPr>
          </w:p>
          <w:p w14:paraId="2B628981" w14:textId="77777777" w:rsidR="00FC4C92" w:rsidRPr="00FC6259" w:rsidRDefault="00FC4C92" w:rsidP="00FC6259">
            <w:pPr>
              <w:spacing w:after="160"/>
              <w:jc w:val="center"/>
              <w:rPr>
                <w:rFonts w:eastAsia="Calibri"/>
                <w:sz w:val="28"/>
                <w:szCs w:val="28"/>
                <w:lang w:eastAsia="ko-KR"/>
              </w:rPr>
            </w:pPr>
          </w:p>
          <w:p w14:paraId="7E41E3AA"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lastRenderedPageBreak/>
              <w:t>5</w:t>
            </w:r>
          </w:p>
        </w:tc>
        <w:tc>
          <w:tcPr>
            <w:tcW w:w="993" w:type="dxa"/>
            <w:tcBorders>
              <w:top w:val="single" w:sz="4" w:space="0" w:color="auto"/>
              <w:left w:val="single" w:sz="4" w:space="0" w:color="auto"/>
              <w:bottom w:val="single" w:sz="4" w:space="0" w:color="auto"/>
              <w:right w:val="single" w:sz="4" w:space="0" w:color="auto"/>
            </w:tcBorders>
          </w:tcPr>
          <w:p w14:paraId="40C7EDBD" w14:textId="77777777" w:rsidR="00FC4C92" w:rsidRPr="00FC6259" w:rsidRDefault="00FC4C92" w:rsidP="00FC6259">
            <w:pPr>
              <w:spacing w:before="120" w:after="160"/>
              <w:jc w:val="center"/>
              <w:rPr>
                <w:rFonts w:eastAsia="Calibri"/>
                <w:sz w:val="28"/>
                <w:szCs w:val="28"/>
              </w:rPr>
            </w:pPr>
          </w:p>
        </w:tc>
      </w:tr>
      <w:tr w:rsidR="00FC6259" w:rsidRPr="00FC6259" w14:paraId="4F4F014A" w14:textId="77777777" w:rsidTr="007556A2">
        <w:trPr>
          <w:trHeight w:val="2891"/>
        </w:trPr>
        <w:tc>
          <w:tcPr>
            <w:tcW w:w="704" w:type="dxa"/>
            <w:tcBorders>
              <w:top w:val="single" w:sz="4" w:space="0" w:color="auto"/>
              <w:left w:val="single" w:sz="4" w:space="0" w:color="auto"/>
              <w:bottom w:val="single" w:sz="4" w:space="0" w:color="auto"/>
              <w:right w:val="single" w:sz="4" w:space="0" w:color="auto"/>
            </w:tcBorders>
          </w:tcPr>
          <w:p w14:paraId="5F6C92B9"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6</w:t>
            </w:r>
          </w:p>
        </w:tc>
        <w:tc>
          <w:tcPr>
            <w:tcW w:w="3974" w:type="dxa"/>
            <w:tcBorders>
              <w:top w:val="single" w:sz="4" w:space="0" w:color="auto"/>
              <w:left w:val="single" w:sz="4" w:space="0" w:color="auto"/>
              <w:bottom w:val="single" w:sz="4" w:space="0" w:color="auto"/>
              <w:right w:val="single" w:sz="4" w:space="0" w:color="auto"/>
            </w:tcBorders>
          </w:tcPr>
          <w:p w14:paraId="6345A7AF" w14:textId="77777777" w:rsidR="00FC4C92" w:rsidRPr="00FC6259" w:rsidRDefault="00FC4C92" w:rsidP="00FC6259">
            <w:pPr>
              <w:spacing w:before="120" w:after="160"/>
              <w:jc w:val="both"/>
              <w:rPr>
                <w:rFonts w:eastAsia="Calibri"/>
                <w:sz w:val="28"/>
                <w:szCs w:val="28"/>
                <w:lang w:val="pl-PL" w:eastAsia="ko-KR"/>
              </w:rPr>
            </w:pPr>
            <w:r w:rsidRPr="00FC6259">
              <w:rPr>
                <w:rFonts w:eastAsia="Calibri"/>
                <w:b/>
                <w:sz w:val="28"/>
                <w:szCs w:val="28"/>
                <w:lang w:eastAsia="ko-KR"/>
              </w:rPr>
              <w:t xml:space="preserve">Bài 5: </w:t>
            </w:r>
            <w:r w:rsidRPr="00FC6259">
              <w:rPr>
                <w:rFonts w:eastAsia="Calibri"/>
                <w:sz w:val="28"/>
                <w:szCs w:val="28"/>
                <w:lang w:val="pl-PL" w:eastAsia="ko-KR"/>
              </w:rPr>
              <w:t>Bộ biến tần (Inverter) OMRON</w:t>
            </w:r>
          </w:p>
          <w:p w14:paraId="023ED4AC" w14:textId="77777777" w:rsidR="00FC4C92" w:rsidRPr="00FC6259" w:rsidRDefault="00FC4C92" w:rsidP="00FC6259">
            <w:pPr>
              <w:spacing w:before="120" w:after="160"/>
              <w:jc w:val="both"/>
              <w:rPr>
                <w:rFonts w:eastAsia="Calibri"/>
                <w:sz w:val="28"/>
                <w:szCs w:val="28"/>
                <w:u w:val="single"/>
                <w:lang w:val="pl-PL" w:eastAsia="ko-KR"/>
              </w:rPr>
            </w:pPr>
            <w:r w:rsidRPr="00FC6259">
              <w:rPr>
                <w:rFonts w:eastAsia="Calibri"/>
                <w:sz w:val="28"/>
                <w:szCs w:val="28"/>
                <w:lang w:val="pl-PL" w:eastAsia="ko-KR"/>
              </w:rPr>
              <w:t xml:space="preserve">1. Khái niệm.                                                      </w:t>
            </w:r>
          </w:p>
          <w:p w14:paraId="3F7173C5" w14:textId="77777777" w:rsidR="00FC4C92" w:rsidRPr="00FC6259" w:rsidRDefault="00FC4C92" w:rsidP="00FC6259">
            <w:pPr>
              <w:spacing w:before="120" w:after="160"/>
              <w:jc w:val="both"/>
              <w:rPr>
                <w:rFonts w:eastAsia="Calibri"/>
                <w:sz w:val="28"/>
                <w:szCs w:val="28"/>
                <w:lang w:val="pl-PL" w:eastAsia="ko-KR"/>
              </w:rPr>
            </w:pPr>
            <w:r w:rsidRPr="00FC6259">
              <w:rPr>
                <w:rFonts w:eastAsia="Calibri"/>
                <w:sz w:val="28"/>
                <w:szCs w:val="28"/>
                <w:lang w:val="pl-PL" w:eastAsia="ko-KR"/>
              </w:rPr>
              <w:t xml:space="preserve">2. Các phím chức năng.                                                                 </w:t>
            </w:r>
          </w:p>
          <w:p w14:paraId="7E7329A0" w14:textId="77777777" w:rsidR="00FC4C92" w:rsidRPr="00FC6259" w:rsidRDefault="00FC4C92" w:rsidP="00FC6259">
            <w:pPr>
              <w:spacing w:before="120" w:after="160"/>
              <w:jc w:val="both"/>
              <w:rPr>
                <w:rFonts w:eastAsia="Calibri"/>
                <w:i/>
                <w:iCs/>
                <w:sz w:val="28"/>
                <w:szCs w:val="28"/>
                <w:lang w:val="pl-PL" w:eastAsia="ko-KR"/>
              </w:rPr>
            </w:pPr>
            <w:r w:rsidRPr="00FC6259">
              <w:rPr>
                <w:rFonts w:eastAsia="Calibri"/>
                <w:sz w:val="28"/>
                <w:szCs w:val="28"/>
                <w:lang w:val="pl-PL" w:eastAsia="ko-KR"/>
              </w:rPr>
              <w:t xml:space="preserve">3. Các cổng vào/ra và cách kết nối.                                                 </w:t>
            </w:r>
          </w:p>
          <w:p w14:paraId="2310E6E6" w14:textId="77777777" w:rsidR="00FC4C92" w:rsidRPr="00FC6259" w:rsidRDefault="00FC4C92" w:rsidP="00FC6259">
            <w:pPr>
              <w:spacing w:before="120" w:after="160"/>
              <w:jc w:val="both"/>
              <w:rPr>
                <w:rFonts w:eastAsia="Calibri"/>
                <w:sz w:val="28"/>
                <w:szCs w:val="28"/>
                <w:lang w:val="pl-PL"/>
              </w:rPr>
            </w:pPr>
            <w:r w:rsidRPr="00FC6259">
              <w:rPr>
                <w:rFonts w:eastAsia="Calibri"/>
                <w:sz w:val="28"/>
                <w:szCs w:val="28"/>
                <w:lang w:val="pl-PL"/>
              </w:rPr>
              <w:t xml:space="preserve">4. Thực hành                            </w:t>
            </w:r>
          </w:p>
        </w:tc>
        <w:tc>
          <w:tcPr>
            <w:tcW w:w="851" w:type="dxa"/>
            <w:tcBorders>
              <w:top w:val="single" w:sz="4" w:space="0" w:color="auto"/>
              <w:left w:val="single" w:sz="4" w:space="0" w:color="auto"/>
              <w:bottom w:val="single" w:sz="4" w:space="0" w:color="auto"/>
              <w:right w:val="single" w:sz="4" w:space="0" w:color="auto"/>
            </w:tcBorders>
          </w:tcPr>
          <w:p w14:paraId="5A76BE20"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20</w:t>
            </w:r>
          </w:p>
        </w:tc>
        <w:tc>
          <w:tcPr>
            <w:tcW w:w="992" w:type="dxa"/>
            <w:tcBorders>
              <w:top w:val="single" w:sz="4" w:space="0" w:color="auto"/>
              <w:left w:val="single" w:sz="4" w:space="0" w:color="auto"/>
              <w:bottom w:val="single" w:sz="4" w:space="0" w:color="auto"/>
              <w:right w:val="single" w:sz="4" w:space="0" w:color="auto"/>
            </w:tcBorders>
          </w:tcPr>
          <w:p w14:paraId="1868B0C9"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5</w:t>
            </w:r>
          </w:p>
          <w:p w14:paraId="0352DCB9" w14:textId="77777777" w:rsidR="00FC4C92" w:rsidRPr="00FC6259" w:rsidRDefault="00FC4C92" w:rsidP="00FC6259">
            <w:pPr>
              <w:spacing w:before="120" w:after="160"/>
              <w:jc w:val="center"/>
              <w:rPr>
                <w:rFonts w:eastAsia="Calibri"/>
                <w:sz w:val="28"/>
                <w:szCs w:val="28"/>
                <w:lang w:eastAsia="ko-KR"/>
              </w:rPr>
            </w:pPr>
          </w:p>
          <w:p w14:paraId="1CEA668C"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1</w:t>
            </w:r>
          </w:p>
          <w:p w14:paraId="676CCB52"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1</w:t>
            </w:r>
          </w:p>
          <w:p w14:paraId="53C0FE0D"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3</w:t>
            </w:r>
          </w:p>
          <w:p w14:paraId="2DDF1CD4" w14:textId="77777777" w:rsidR="00FC4C92" w:rsidRPr="00FC6259" w:rsidRDefault="00FC4C92" w:rsidP="00FC6259">
            <w:pPr>
              <w:spacing w:before="120" w:after="160"/>
              <w:jc w:val="center"/>
              <w:rPr>
                <w:rFonts w:eastAsia="Calibri"/>
                <w:sz w:val="28"/>
                <w:szCs w:val="28"/>
                <w:lang w:eastAsia="ko-KR"/>
              </w:rPr>
            </w:pPr>
          </w:p>
          <w:p w14:paraId="6361BE44" w14:textId="77777777" w:rsidR="00FC4C92" w:rsidRPr="00FC6259" w:rsidRDefault="00FC4C92" w:rsidP="00FC6259">
            <w:pPr>
              <w:spacing w:before="120" w:after="160"/>
              <w:jc w:val="center"/>
              <w:rPr>
                <w:rFonts w:eastAsia="Calibri"/>
                <w:sz w:val="28"/>
                <w:szCs w:val="28"/>
                <w:lang w:eastAsia="ko-KR"/>
              </w:rPr>
            </w:pPr>
          </w:p>
        </w:tc>
        <w:tc>
          <w:tcPr>
            <w:tcW w:w="1417" w:type="dxa"/>
            <w:tcBorders>
              <w:top w:val="single" w:sz="4" w:space="0" w:color="auto"/>
              <w:left w:val="single" w:sz="4" w:space="0" w:color="auto"/>
              <w:bottom w:val="single" w:sz="4" w:space="0" w:color="auto"/>
              <w:right w:val="single" w:sz="4" w:space="0" w:color="auto"/>
            </w:tcBorders>
          </w:tcPr>
          <w:p w14:paraId="37CD1AF5" w14:textId="77777777" w:rsidR="00FC4C92" w:rsidRPr="00FC6259" w:rsidRDefault="00FC4C92" w:rsidP="00FC6259">
            <w:pPr>
              <w:spacing w:before="120" w:after="160"/>
              <w:jc w:val="center"/>
              <w:rPr>
                <w:rFonts w:eastAsia="Calibri"/>
                <w:b/>
                <w:bCs/>
                <w:sz w:val="28"/>
                <w:szCs w:val="28"/>
                <w:lang w:eastAsia="ko-KR"/>
              </w:rPr>
            </w:pPr>
            <w:r w:rsidRPr="00FC6259">
              <w:rPr>
                <w:rFonts w:eastAsia="Calibri"/>
                <w:b/>
                <w:bCs/>
                <w:sz w:val="28"/>
                <w:szCs w:val="28"/>
                <w:lang w:eastAsia="ko-KR"/>
              </w:rPr>
              <w:t>14</w:t>
            </w:r>
          </w:p>
          <w:p w14:paraId="52900431" w14:textId="77777777" w:rsidR="00FC4C92" w:rsidRPr="00FC6259" w:rsidRDefault="00FC4C92" w:rsidP="00FC6259">
            <w:pPr>
              <w:spacing w:before="120" w:after="160"/>
              <w:jc w:val="center"/>
              <w:rPr>
                <w:rFonts w:eastAsia="Calibri"/>
                <w:sz w:val="28"/>
                <w:szCs w:val="28"/>
                <w:lang w:eastAsia="ko-KR"/>
              </w:rPr>
            </w:pPr>
          </w:p>
          <w:p w14:paraId="79FDA7CF"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2</w:t>
            </w:r>
          </w:p>
          <w:p w14:paraId="131BB281"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2</w:t>
            </w:r>
          </w:p>
          <w:p w14:paraId="289BAD8C" w14:textId="77777777" w:rsidR="00FC4C92" w:rsidRPr="00FC6259" w:rsidRDefault="00FC4C92" w:rsidP="00FC6259">
            <w:pPr>
              <w:spacing w:before="120" w:after="160"/>
              <w:jc w:val="center"/>
              <w:rPr>
                <w:rFonts w:eastAsia="Calibri"/>
                <w:sz w:val="28"/>
                <w:szCs w:val="28"/>
                <w:lang w:eastAsia="ko-KR"/>
              </w:rPr>
            </w:pPr>
          </w:p>
          <w:p w14:paraId="775D8D8D" w14:textId="77777777" w:rsidR="00FC4C92" w:rsidRPr="00FC6259" w:rsidRDefault="00FC4C92" w:rsidP="00FC6259">
            <w:pPr>
              <w:spacing w:before="120" w:after="160"/>
              <w:jc w:val="center"/>
              <w:rPr>
                <w:rFonts w:eastAsia="Calibri"/>
                <w:sz w:val="28"/>
                <w:szCs w:val="28"/>
                <w:lang w:eastAsia="ko-KR"/>
              </w:rPr>
            </w:pPr>
            <w:r w:rsidRPr="00FC6259">
              <w:rPr>
                <w:rFonts w:eastAsia="Calibri"/>
                <w:sz w:val="28"/>
                <w:szCs w:val="28"/>
                <w:lang w:eastAsia="ko-KR"/>
              </w:rPr>
              <w:t>8</w:t>
            </w:r>
          </w:p>
        </w:tc>
        <w:tc>
          <w:tcPr>
            <w:tcW w:w="993" w:type="dxa"/>
            <w:tcBorders>
              <w:top w:val="single" w:sz="4" w:space="0" w:color="auto"/>
              <w:left w:val="single" w:sz="4" w:space="0" w:color="auto"/>
              <w:bottom w:val="single" w:sz="4" w:space="0" w:color="auto"/>
              <w:right w:val="single" w:sz="4" w:space="0" w:color="auto"/>
            </w:tcBorders>
          </w:tcPr>
          <w:p w14:paraId="5B0C552E" w14:textId="77777777" w:rsidR="00FC4C92" w:rsidRPr="00FC6259" w:rsidRDefault="00FC4C92" w:rsidP="00FC6259">
            <w:pPr>
              <w:spacing w:before="120" w:after="160"/>
              <w:jc w:val="center"/>
              <w:rPr>
                <w:rFonts w:eastAsia="Calibri"/>
                <w:b/>
                <w:bCs/>
                <w:sz w:val="28"/>
                <w:szCs w:val="28"/>
              </w:rPr>
            </w:pPr>
            <w:r w:rsidRPr="00FC6259">
              <w:rPr>
                <w:rFonts w:eastAsia="Calibri"/>
                <w:b/>
                <w:bCs/>
                <w:sz w:val="28"/>
                <w:szCs w:val="28"/>
              </w:rPr>
              <w:t>1</w:t>
            </w:r>
          </w:p>
          <w:p w14:paraId="032CA267" w14:textId="77777777" w:rsidR="00FC4C92" w:rsidRPr="00FC6259" w:rsidRDefault="00FC4C92" w:rsidP="00FC6259">
            <w:pPr>
              <w:spacing w:before="120" w:after="160"/>
              <w:jc w:val="center"/>
              <w:rPr>
                <w:rFonts w:eastAsia="Calibri"/>
                <w:sz w:val="28"/>
                <w:szCs w:val="28"/>
              </w:rPr>
            </w:pPr>
          </w:p>
          <w:p w14:paraId="625EF0FA" w14:textId="77777777" w:rsidR="00FC4C92" w:rsidRPr="00FC6259" w:rsidRDefault="00FC4C92" w:rsidP="00FC6259">
            <w:pPr>
              <w:spacing w:before="120" w:after="160"/>
              <w:jc w:val="center"/>
              <w:rPr>
                <w:rFonts w:eastAsia="Calibri"/>
                <w:sz w:val="28"/>
                <w:szCs w:val="28"/>
              </w:rPr>
            </w:pPr>
          </w:p>
          <w:p w14:paraId="6F4FA36D" w14:textId="77777777" w:rsidR="00FC4C92" w:rsidRPr="00FC6259" w:rsidRDefault="00FC4C92" w:rsidP="00FC6259">
            <w:pPr>
              <w:spacing w:before="120" w:after="160"/>
              <w:jc w:val="center"/>
              <w:rPr>
                <w:rFonts w:eastAsia="Calibri"/>
                <w:sz w:val="28"/>
                <w:szCs w:val="28"/>
              </w:rPr>
            </w:pPr>
          </w:p>
          <w:p w14:paraId="5D3D8010" w14:textId="77777777" w:rsidR="00FC4C92" w:rsidRPr="00FC6259" w:rsidRDefault="00FC4C92" w:rsidP="00FC6259">
            <w:pPr>
              <w:spacing w:before="120" w:after="160"/>
              <w:jc w:val="center"/>
              <w:rPr>
                <w:rFonts w:eastAsia="Calibri"/>
                <w:sz w:val="28"/>
                <w:szCs w:val="28"/>
              </w:rPr>
            </w:pPr>
          </w:p>
          <w:p w14:paraId="1B66BC35" w14:textId="77777777" w:rsidR="00FC4C92" w:rsidRPr="00FC6259" w:rsidRDefault="00FC4C92" w:rsidP="00FC6259">
            <w:pPr>
              <w:spacing w:before="120" w:after="160"/>
              <w:jc w:val="center"/>
              <w:rPr>
                <w:rFonts w:eastAsia="Calibri"/>
                <w:sz w:val="28"/>
                <w:szCs w:val="28"/>
              </w:rPr>
            </w:pPr>
          </w:p>
        </w:tc>
      </w:tr>
      <w:tr w:rsidR="00FC6259" w:rsidRPr="00FC6259" w14:paraId="54BBE9C0" w14:textId="77777777" w:rsidTr="007556A2">
        <w:trPr>
          <w:trHeight w:val="512"/>
        </w:trPr>
        <w:tc>
          <w:tcPr>
            <w:tcW w:w="704" w:type="dxa"/>
            <w:tcBorders>
              <w:top w:val="single" w:sz="4" w:space="0" w:color="auto"/>
              <w:left w:val="single" w:sz="4" w:space="0" w:color="auto"/>
              <w:bottom w:val="single" w:sz="4" w:space="0" w:color="auto"/>
              <w:right w:val="single" w:sz="4" w:space="0" w:color="auto"/>
            </w:tcBorders>
            <w:vAlign w:val="center"/>
          </w:tcPr>
          <w:p w14:paraId="24F14B07" w14:textId="77777777" w:rsidR="00FC4C92" w:rsidRPr="00FC6259" w:rsidRDefault="00FC4C92" w:rsidP="00FC6259">
            <w:pPr>
              <w:spacing w:after="160"/>
              <w:jc w:val="center"/>
              <w:rPr>
                <w:rFonts w:eastAsia="Calibri"/>
                <w:sz w:val="28"/>
                <w:szCs w:val="28"/>
                <w:lang w:eastAsia="ko-KR"/>
              </w:rPr>
            </w:pPr>
          </w:p>
        </w:tc>
        <w:tc>
          <w:tcPr>
            <w:tcW w:w="3974" w:type="dxa"/>
            <w:tcBorders>
              <w:top w:val="single" w:sz="4" w:space="0" w:color="auto"/>
              <w:left w:val="single" w:sz="4" w:space="0" w:color="auto"/>
              <w:bottom w:val="single" w:sz="4" w:space="0" w:color="auto"/>
              <w:right w:val="single" w:sz="4" w:space="0" w:color="auto"/>
            </w:tcBorders>
            <w:vAlign w:val="center"/>
          </w:tcPr>
          <w:p w14:paraId="57D80889" w14:textId="77777777" w:rsidR="00FC4C92" w:rsidRPr="00FC6259" w:rsidRDefault="00FC4C92" w:rsidP="00FC6259">
            <w:pPr>
              <w:spacing w:after="160"/>
              <w:jc w:val="center"/>
              <w:rPr>
                <w:rFonts w:eastAsia="Calibri"/>
                <w:b/>
                <w:bCs/>
                <w:sz w:val="28"/>
                <w:szCs w:val="28"/>
                <w:lang w:eastAsia="ko-KR"/>
              </w:rPr>
            </w:pPr>
            <w:r w:rsidRPr="00FC6259">
              <w:rPr>
                <w:rFonts w:eastAsia="Calibri"/>
                <w:b/>
                <w:bCs/>
                <w:sz w:val="28"/>
                <w:szCs w:val="28"/>
                <w:lang w:eastAsia="ko-KR"/>
              </w:rPr>
              <w:t>Cộng:</w:t>
            </w:r>
          </w:p>
        </w:tc>
        <w:tc>
          <w:tcPr>
            <w:tcW w:w="851" w:type="dxa"/>
            <w:tcBorders>
              <w:top w:val="single" w:sz="4" w:space="0" w:color="auto"/>
              <w:left w:val="single" w:sz="4" w:space="0" w:color="auto"/>
              <w:bottom w:val="single" w:sz="4" w:space="0" w:color="auto"/>
              <w:right w:val="single" w:sz="4" w:space="0" w:color="auto"/>
            </w:tcBorders>
            <w:vAlign w:val="center"/>
          </w:tcPr>
          <w:p w14:paraId="15CC4411" w14:textId="77777777" w:rsidR="00FC4C92" w:rsidRPr="00FC6259" w:rsidRDefault="00FC4C92" w:rsidP="00FC6259">
            <w:pPr>
              <w:spacing w:after="160"/>
              <w:jc w:val="center"/>
              <w:rPr>
                <w:rFonts w:eastAsia="Calibri"/>
                <w:b/>
                <w:bCs/>
                <w:sz w:val="28"/>
                <w:szCs w:val="28"/>
                <w:lang w:eastAsia="ko-KR"/>
              </w:rPr>
            </w:pPr>
            <w:r w:rsidRPr="00FC6259">
              <w:rPr>
                <w:rFonts w:eastAsia="Calibri"/>
                <w:b/>
                <w:bCs/>
                <w:sz w:val="28"/>
                <w:szCs w:val="28"/>
                <w:lang w:eastAsia="ko-KR"/>
              </w:rPr>
              <w:t>120</w:t>
            </w:r>
          </w:p>
        </w:tc>
        <w:tc>
          <w:tcPr>
            <w:tcW w:w="992" w:type="dxa"/>
            <w:tcBorders>
              <w:top w:val="single" w:sz="4" w:space="0" w:color="auto"/>
              <w:left w:val="single" w:sz="4" w:space="0" w:color="auto"/>
              <w:bottom w:val="single" w:sz="4" w:space="0" w:color="auto"/>
              <w:right w:val="single" w:sz="4" w:space="0" w:color="auto"/>
            </w:tcBorders>
            <w:vAlign w:val="center"/>
          </w:tcPr>
          <w:p w14:paraId="585C00EA" w14:textId="77777777" w:rsidR="00FC4C92" w:rsidRPr="00FC6259" w:rsidRDefault="00FC4C92" w:rsidP="00FC6259">
            <w:pPr>
              <w:spacing w:after="160"/>
              <w:jc w:val="center"/>
              <w:rPr>
                <w:rFonts w:eastAsia="Calibri"/>
                <w:b/>
                <w:bCs/>
                <w:sz w:val="28"/>
                <w:szCs w:val="28"/>
                <w:lang w:eastAsia="ko-KR"/>
              </w:rPr>
            </w:pPr>
            <w:r w:rsidRPr="00FC6259">
              <w:rPr>
                <w:rFonts w:eastAsia="Calibri"/>
                <w:b/>
                <w:bCs/>
                <w:sz w:val="28"/>
                <w:szCs w:val="28"/>
                <w:lang w:eastAsia="ko-KR"/>
              </w:rPr>
              <w:t>30</w:t>
            </w:r>
          </w:p>
        </w:tc>
        <w:tc>
          <w:tcPr>
            <w:tcW w:w="1417" w:type="dxa"/>
            <w:tcBorders>
              <w:top w:val="single" w:sz="4" w:space="0" w:color="auto"/>
              <w:left w:val="single" w:sz="4" w:space="0" w:color="auto"/>
              <w:bottom w:val="single" w:sz="4" w:space="0" w:color="auto"/>
              <w:right w:val="single" w:sz="4" w:space="0" w:color="auto"/>
            </w:tcBorders>
            <w:vAlign w:val="center"/>
          </w:tcPr>
          <w:p w14:paraId="5C9BE873" w14:textId="77777777" w:rsidR="00FC4C92" w:rsidRPr="00FC6259" w:rsidRDefault="00FC4C92" w:rsidP="00FC6259">
            <w:pPr>
              <w:spacing w:after="160"/>
              <w:jc w:val="center"/>
              <w:rPr>
                <w:rFonts w:eastAsia="Calibri"/>
                <w:b/>
                <w:bCs/>
                <w:sz w:val="28"/>
                <w:szCs w:val="28"/>
                <w:lang w:eastAsia="ko-KR"/>
              </w:rPr>
            </w:pPr>
            <w:r w:rsidRPr="00FC6259">
              <w:rPr>
                <w:rFonts w:eastAsia="Calibri"/>
                <w:b/>
                <w:bCs/>
                <w:sz w:val="28"/>
                <w:szCs w:val="28"/>
                <w:lang w:eastAsia="ko-KR"/>
              </w:rPr>
              <w:t>85</w:t>
            </w:r>
          </w:p>
        </w:tc>
        <w:tc>
          <w:tcPr>
            <w:tcW w:w="993" w:type="dxa"/>
            <w:tcBorders>
              <w:top w:val="single" w:sz="4" w:space="0" w:color="auto"/>
              <w:left w:val="single" w:sz="4" w:space="0" w:color="auto"/>
              <w:bottom w:val="single" w:sz="4" w:space="0" w:color="auto"/>
              <w:right w:val="single" w:sz="4" w:space="0" w:color="auto"/>
            </w:tcBorders>
            <w:vAlign w:val="center"/>
          </w:tcPr>
          <w:p w14:paraId="64315CA4" w14:textId="77777777" w:rsidR="00FC4C92" w:rsidRPr="00FC6259" w:rsidRDefault="00FC4C92" w:rsidP="00FC6259">
            <w:pPr>
              <w:spacing w:after="160"/>
              <w:jc w:val="center"/>
              <w:rPr>
                <w:rFonts w:eastAsia="Calibri"/>
                <w:b/>
                <w:bCs/>
                <w:sz w:val="28"/>
                <w:szCs w:val="28"/>
              </w:rPr>
            </w:pPr>
            <w:r w:rsidRPr="00FC6259">
              <w:rPr>
                <w:rFonts w:eastAsia="Calibri"/>
                <w:b/>
                <w:bCs/>
                <w:sz w:val="28"/>
                <w:szCs w:val="28"/>
              </w:rPr>
              <w:t>5</w:t>
            </w:r>
          </w:p>
        </w:tc>
      </w:tr>
    </w:tbl>
    <w:p w14:paraId="4803535A" w14:textId="77777777" w:rsidR="00FC4C92" w:rsidRPr="00FC6259" w:rsidRDefault="00FC4C92" w:rsidP="00FC6259">
      <w:pPr>
        <w:tabs>
          <w:tab w:val="left" w:pos="913"/>
        </w:tabs>
        <w:spacing w:before="120" w:after="160"/>
        <w:jc w:val="both"/>
        <w:rPr>
          <w:rFonts w:eastAsia="Calibri"/>
          <w:i/>
          <w:iCs/>
          <w:sz w:val="28"/>
          <w:szCs w:val="28"/>
          <w:lang w:val="vi-VN" w:eastAsia="ko-KR"/>
        </w:rPr>
      </w:pPr>
      <w:r w:rsidRPr="00FC6259">
        <w:rPr>
          <w:rFonts w:eastAsia="Calibri"/>
          <w:i/>
          <w:iCs/>
          <w:sz w:val="28"/>
          <w:szCs w:val="28"/>
          <w:lang w:val="vi-VN"/>
        </w:rPr>
        <w:t xml:space="preserve">2. </w:t>
      </w:r>
      <w:r w:rsidRPr="00FC6259">
        <w:rPr>
          <w:rFonts w:eastAsia="Calibri"/>
          <w:i/>
          <w:iCs/>
          <w:sz w:val="28"/>
          <w:szCs w:val="28"/>
          <w:lang w:val="vi-VN" w:eastAsia="ko-KR"/>
        </w:rPr>
        <w:t>Nội dung chi tiết:</w:t>
      </w:r>
    </w:p>
    <w:p w14:paraId="42A16D0D" w14:textId="77777777" w:rsidR="00FC4C92" w:rsidRPr="00FC6259" w:rsidRDefault="00FC4C92" w:rsidP="00FC6259">
      <w:pPr>
        <w:tabs>
          <w:tab w:val="left" w:pos="913"/>
        </w:tabs>
        <w:spacing w:before="120" w:after="160"/>
        <w:jc w:val="both"/>
        <w:rPr>
          <w:rFonts w:eastAsia="Calibri"/>
          <w:b/>
          <w:sz w:val="28"/>
          <w:szCs w:val="28"/>
          <w:lang w:val="vi-VN" w:eastAsia="ko-KR"/>
        </w:rPr>
      </w:pPr>
      <w:r w:rsidRPr="00FC6259">
        <w:rPr>
          <w:rFonts w:eastAsia="Calibri"/>
          <w:b/>
          <w:sz w:val="28"/>
          <w:szCs w:val="28"/>
          <w:lang w:val="vi-VN" w:eastAsia="ko-KR"/>
        </w:rPr>
        <w:t xml:space="preserve">       </w:t>
      </w:r>
      <w:r w:rsidRPr="00FC6259">
        <w:rPr>
          <w:rFonts w:eastAsia="Calibri"/>
          <w:b/>
          <w:iCs/>
          <w:sz w:val="28"/>
          <w:szCs w:val="28"/>
          <w:lang w:val="vi-VN" w:eastAsia="ko-KR"/>
        </w:rPr>
        <w:t>Bài mở đầu:</w:t>
      </w:r>
      <w:r w:rsidRPr="00FC6259">
        <w:rPr>
          <w:rFonts w:eastAsia="Calibri"/>
          <w:b/>
          <w:sz w:val="28"/>
          <w:szCs w:val="28"/>
          <w:lang w:val="vi-VN" w:eastAsia="ko-KR"/>
        </w:rPr>
        <w:t xml:space="preserve"> </w:t>
      </w:r>
      <w:r w:rsidRPr="00FC6259">
        <w:rPr>
          <w:rFonts w:eastAsia="Calibri"/>
          <w:sz w:val="28"/>
          <w:szCs w:val="28"/>
          <w:lang w:val="vi-VN" w:eastAsia="ko-KR"/>
        </w:rPr>
        <w:t>Cấu trúc chung của hệ truyền động điện</w:t>
      </w:r>
      <w:r w:rsidRPr="00FC6259">
        <w:rPr>
          <w:rFonts w:eastAsia="Calibri"/>
          <w:b/>
          <w:sz w:val="28"/>
          <w:szCs w:val="28"/>
          <w:lang w:val="vi-VN" w:eastAsia="ko-KR"/>
        </w:rPr>
        <w:t xml:space="preserve">      </w:t>
      </w:r>
      <w:r w:rsidRPr="00FC6259">
        <w:rPr>
          <w:rFonts w:eastAsia="Calibri"/>
          <w:i/>
          <w:iCs/>
          <w:sz w:val="28"/>
          <w:szCs w:val="28"/>
          <w:lang w:val="vi-VN" w:eastAsia="ko-KR"/>
        </w:rPr>
        <w:t xml:space="preserve">Thời gian: </w:t>
      </w:r>
      <w:r w:rsidRPr="00FC6259">
        <w:rPr>
          <w:rFonts w:eastAsia="Calibri"/>
          <w:i/>
          <w:iCs/>
          <w:sz w:val="28"/>
          <w:szCs w:val="28"/>
          <w:lang w:eastAsia="ko-KR"/>
        </w:rPr>
        <w:t>20</w:t>
      </w:r>
      <w:r w:rsidRPr="00FC6259">
        <w:rPr>
          <w:rFonts w:eastAsia="Calibri"/>
          <w:i/>
          <w:iCs/>
          <w:sz w:val="28"/>
          <w:szCs w:val="28"/>
          <w:lang w:val="vi-VN" w:eastAsia="ko-KR"/>
        </w:rPr>
        <w:t xml:space="preserve"> giờ</w:t>
      </w:r>
    </w:p>
    <w:p w14:paraId="45E15EE5" w14:textId="77777777" w:rsidR="00FC4C92" w:rsidRPr="00FC6259" w:rsidRDefault="00FC4C92" w:rsidP="00FC6259">
      <w:pPr>
        <w:spacing w:before="120" w:after="160"/>
        <w:jc w:val="both"/>
        <w:rPr>
          <w:rFonts w:eastAsia="Calibri"/>
          <w:iCs/>
          <w:sz w:val="28"/>
          <w:szCs w:val="28"/>
          <w:lang w:val="vi-VN" w:eastAsia="ko-KR"/>
        </w:rPr>
      </w:pPr>
      <w:r w:rsidRPr="00FC6259">
        <w:rPr>
          <w:rFonts w:eastAsia="Calibri"/>
          <w:iCs/>
          <w:sz w:val="28"/>
          <w:szCs w:val="28"/>
          <w:lang w:val="vi-VN" w:eastAsia="ko-KR"/>
        </w:rPr>
        <w:t>1. Mục tiêu của bài:</w:t>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t xml:space="preserve">       </w:t>
      </w:r>
    </w:p>
    <w:p w14:paraId="7202427E" w14:textId="77777777" w:rsidR="00FC4C92" w:rsidRPr="00FC6259" w:rsidRDefault="00FC4C92" w:rsidP="00FC6259">
      <w:pPr>
        <w:spacing w:before="120" w:after="160"/>
        <w:ind w:firstLine="567"/>
        <w:jc w:val="both"/>
        <w:rPr>
          <w:rFonts w:eastAsia="Calibri"/>
          <w:sz w:val="28"/>
          <w:szCs w:val="28"/>
          <w:lang w:val="vi-VN"/>
        </w:rPr>
      </w:pPr>
      <w:r w:rsidRPr="00FC6259">
        <w:rPr>
          <w:rFonts w:eastAsia="Calibri"/>
          <w:sz w:val="28"/>
          <w:szCs w:val="28"/>
          <w:lang w:val="vi-VN"/>
        </w:rPr>
        <w:t>- Trình bày được khái niệm, đặc điểm, ý nghĩa của hệ truyền động điện.</w:t>
      </w:r>
    </w:p>
    <w:p w14:paraId="5BBDCAAA" w14:textId="77777777" w:rsidR="00FC4C92" w:rsidRPr="00FC6259" w:rsidRDefault="00FC4C92" w:rsidP="00FC6259">
      <w:pPr>
        <w:spacing w:before="120" w:after="160"/>
        <w:ind w:firstLine="567"/>
        <w:jc w:val="both"/>
        <w:rPr>
          <w:rFonts w:eastAsia="Calibri"/>
          <w:sz w:val="28"/>
          <w:szCs w:val="28"/>
          <w:lang w:val="vi-VN"/>
        </w:rPr>
      </w:pPr>
      <w:r w:rsidRPr="00FC6259">
        <w:rPr>
          <w:rFonts w:eastAsia="Calibri"/>
          <w:sz w:val="28"/>
          <w:szCs w:val="28"/>
          <w:lang w:val="vi-VN"/>
        </w:rPr>
        <w:t xml:space="preserve">- Giải thích được cấu trúc chung và </w:t>
      </w:r>
      <w:r w:rsidRPr="00FC6259">
        <w:rPr>
          <w:rFonts w:eastAsia="Calibri"/>
          <w:iCs/>
          <w:sz w:val="28"/>
          <w:szCs w:val="28"/>
          <w:lang w:val="vi-VN"/>
        </w:rPr>
        <w:t xml:space="preserve">phân loại hệ truyền động điện. </w:t>
      </w:r>
    </w:p>
    <w:p w14:paraId="1B14D55E" w14:textId="77777777" w:rsidR="00FC4C92" w:rsidRPr="00FC6259" w:rsidRDefault="00FC4C92" w:rsidP="00FC6259">
      <w:pPr>
        <w:spacing w:before="120" w:after="160"/>
        <w:ind w:firstLine="567"/>
        <w:jc w:val="both"/>
        <w:rPr>
          <w:rFonts w:eastAsia="Calibri"/>
          <w:sz w:val="28"/>
          <w:szCs w:val="28"/>
          <w:lang w:val="vi-VN"/>
        </w:rPr>
      </w:pPr>
      <w:r w:rsidRPr="00FC6259">
        <w:rPr>
          <w:rFonts w:eastAsia="Calibri"/>
          <w:sz w:val="28"/>
          <w:szCs w:val="28"/>
          <w:lang w:val="vi-VN"/>
        </w:rPr>
        <w:t>- Rèn luyện đức tính chủ động, nghiêm túc trong học tập và công việc.</w:t>
      </w:r>
    </w:p>
    <w:p w14:paraId="094A496C" w14:textId="77777777" w:rsidR="00FC4C92" w:rsidRPr="00FC6259" w:rsidRDefault="00FC4C92" w:rsidP="00FC6259">
      <w:pPr>
        <w:spacing w:before="120" w:after="160"/>
        <w:jc w:val="both"/>
        <w:rPr>
          <w:rFonts w:eastAsia="Calibri"/>
          <w:sz w:val="28"/>
          <w:szCs w:val="28"/>
          <w:lang w:val="vi-VN"/>
        </w:rPr>
      </w:pPr>
      <w:r w:rsidRPr="00FC6259">
        <w:rPr>
          <w:rFonts w:eastAsia="Calibri"/>
          <w:iCs/>
          <w:sz w:val="28"/>
          <w:szCs w:val="28"/>
          <w:lang w:val="vi-VN"/>
        </w:rPr>
        <w:t xml:space="preserve">2. Nội dung bài: </w:t>
      </w:r>
      <w:r w:rsidRPr="00FC6259">
        <w:rPr>
          <w:rFonts w:eastAsia="Calibri"/>
          <w:iCs/>
          <w:sz w:val="28"/>
          <w:szCs w:val="28"/>
          <w:lang w:val="vi-VN"/>
        </w:rPr>
        <w:tab/>
      </w:r>
      <w:r w:rsidRPr="00FC6259">
        <w:rPr>
          <w:rFonts w:eastAsia="Calibri"/>
          <w:iCs/>
          <w:sz w:val="28"/>
          <w:szCs w:val="28"/>
          <w:lang w:val="vi-VN"/>
        </w:rPr>
        <w:tab/>
      </w:r>
      <w:r w:rsidRPr="00FC6259">
        <w:rPr>
          <w:rFonts w:eastAsia="Calibri"/>
          <w:iCs/>
          <w:sz w:val="28"/>
          <w:szCs w:val="28"/>
          <w:lang w:val="vi-VN"/>
        </w:rPr>
        <w:tab/>
        <w:t xml:space="preserve"> </w:t>
      </w:r>
      <w:r w:rsidRPr="00FC6259">
        <w:rPr>
          <w:rFonts w:eastAsia="Calibri"/>
          <w:iCs/>
          <w:sz w:val="28"/>
          <w:szCs w:val="28"/>
          <w:lang w:val="vi-VN"/>
        </w:rPr>
        <w:tab/>
      </w:r>
    </w:p>
    <w:p w14:paraId="01EF78A6" w14:textId="77777777" w:rsidR="00FC4C92" w:rsidRPr="00FC6259" w:rsidRDefault="00FC4C92" w:rsidP="00FC6259">
      <w:pPr>
        <w:tabs>
          <w:tab w:val="left" w:pos="913"/>
        </w:tabs>
        <w:spacing w:before="120" w:after="160"/>
        <w:jc w:val="both"/>
        <w:rPr>
          <w:rFonts w:eastAsia="Calibri"/>
          <w:iCs/>
          <w:sz w:val="28"/>
          <w:szCs w:val="28"/>
          <w:lang w:val="vi-VN" w:eastAsia="ko-KR"/>
        </w:rPr>
      </w:pPr>
      <w:r w:rsidRPr="00FC6259">
        <w:rPr>
          <w:rFonts w:eastAsia="Calibri"/>
          <w:iCs/>
          <w:sz w:val="28"/>
          <w:szCs w:val="28"/>
          <w:lang w:val="vi-VN" w:eastAsia="ko-KR"/>
        </w:rPr>
        <w:t>2.1. Định nghĩa hệ truyền động điện</w:t>
      </w:r>
    </w:p>
    <w:p w14:paraId="5AF4258F" w14:textId="77777777" w:rsidR="00FC4C92" w:rsidRPr="00FC6259" w:rsidRDefault="00FC4C92" w:rsidP="00FC6259">
      <w:pPr>
        <w:tabs>
          <w:tab w:val="left" w:pos="913"/>
        </w:tabs>
        <w:spacing w:before="120" w:after="160"/>
        <w:jc w:val="both"/>
        <w:rPr>
          <w:rFonts w:eastAsia="Calibri"/>
          <w:iCs/>
          <w:sz w:val="28"/>
          <w:szCs w:val="28"/>
          <w:lang w:val="vi-VN" w:eastAsia="ko-KR"/>
        </w:rPr>
      </w:pPr>
      <w:r w:rsidRPr="00FC6259">
        <w:rPr>
          <w:rFonts w:eastAsia="Calibri"/>
          <w:iCs/>
          <w:sz w:val="28"/>
          <w:szCs w:val="28"/>
          <w:lang w:val="vi-VN" w:eastAsia="ko-KR"/>
        </w:rPr>
        <w:t>2.2. Cấu trúc chung của hệ truyền động điện</w:t>
      </w:r>
    </w:p>
    <w:p w14:paraId="6351D410" w14:textId="77777777" w:rsidR="00FC4C92" w:rsidRPr="00FC6259" w:rsidRDefault="00FC4C92" w:rsidP="00FC6259">
      <w:pPr>
        <w:tabs>
          <w:tab w:val="left" w:pos="913"/>
        </w:tabs>
        <w:spacing w:before="120" w:after="160"/>
        <w:jc w:val="both"/>
        <w:rPr>
          <w:rFonts w:eastAsia="Calibri"/>
          <w:iCs/>
          <w:sz w:val="28"/>
          <w:szCs w:val="28"/>
          <w:lang w:val="vi-VN" w:eastAsia="ko-KR"/>
        </w:rPr>
      </w:pPr>
      <w:r w:rsidRPr="00FC6259">
        <w:rPr>
          <w:rFonts w:eastAsia="Calibri"/>
          <w:iCs/>
          <w:sz w:val="28"/>
          <w:szCs w:val="28"/>
          <w:lang w:val="vi-VN" w:eastAsia="ko-KR"/>
        </w:rPr>
        <w:t xml:space="preserve">2.3. Phân loại các hệ truyền động điện </w:t>
      </w:r>
    </w:p>
    <w:p w14:paraId="554156FB" w14:textId="77777777" w:rsidR="00FC4C92" w:rsidRPr="00FC6259" w:rsidRDefault="00FC4C92" w:rsidP="00FC6259">
      <w:pPr>
        <w:spacing w:before="120" w:after="160"/>
        <w:jc w:val="both"/>
        <w:rPr>
          <w:rFonts w:eastAsia="Calibri"/>
          <w:sz w:val="28"/>
          <w:szCs w:val="28"/>
          <w:lang w:eastAsia="ko-KR"/>
        </w:rPr>
      </w:pPr>
      <w:r w:rsidRPr="00FC6259">
        <w:rPr>
          <w:rFonts w:eastAsia="Calibri"/>
          <w:iCs/>
          <w:sz w:val="28"/>
          <w:szCs w:val="28"/>
          <w:lang w:val="vi-VN" w:eastAsia="ko-KR"/>
        </w:rPr>
        <w:t xml:space="preserve">2.4. </w:t>
      </w:r>
      <w:r w:rsidRPr="00FC6259">
        <w:rPr>
          <w:rFonts w:eastAsia="Calibri"/>
          <w:sz w:val="28"/>
          <w:szCs w:val="28"/>
          <w:lang w:eastAsia="ko-KR"/>
        </w:rPr>
        <w:t xml:space="preserve">Đặc tính cơ của máy sản xuất, động cơ. </w:t>
      </w:r>
    </w:p>
    <w:p w14:paraId="46B2CDF9" w14:textId="77777777" w:rsidR="00FC4C92" w:rsidRPr="00FC6259" w:rsidRDefault="00FC4C92" w:rsidP="00FC6259">
      <w:pPr>
        <w:tabs>
          <w:tab w:val="left" w:pos="913"/>
        </w:tabs>
        <w:spacing w:before="120" w:after="160"/>
        <w:jc w:val="both"/>
        <w:rPr>
          <w:rFonts w:eastAsia="Calibri"/>
          <w:iCs/>
          <w:sz w:val="28"/>
          <w:szCs w:val="28"/>
          <w:lang w:val="vi-VN" w:eastAsia="ko-KR"/>
        </w:rPr>
      </w:pPr>
      <w:r w:rsidRPr="00FC6259">
        <w:rPr>
          <w:rFonts w:eastAsia="Calibri"/>
          <w:sz w:val="28"/>
          <w:szCs w:val="28"/>
          <w:lang w:eastAsia="ko-KR"/>
        </w:rPr>
        <w:t>2.5. Các trạng thái làm việc xác lập của hệ truyền động điện.</w:t>
      </w:r>
    </w:p>
    <w:p w14:paraId="5494ADC9" w14:textId="77777777" w:rsidR="00FC4C92" w:rsidRPr="00FC6259" w:rsidRDefault="00FC4C92" w:rsidP="00FC6259">
      <w:pPr>
        <w:spacing w:before="120" w:after="160"/>
        <w:jc w:val="center"/>
        <w:outlineLvl w:val="0"/>
        <w:rPr>
          <w:rFonts w:eastAsia="Calibri"/>
          <w:sz w:val="28"/>
          <w:szCs w:val="28"/>
          <w:lang w:val="vi-VN" w:eastAsia="ko-KR"/>
        </w:rPr>
      </w:pPr>
    </w:p>
    <w:p w14:paraId="66DBDA2C" w14:textId="77777777" w:rsidR="00FC4C92" w:rsidRPr="00FC6259" w:rsidRDefault="00FC4C92" w:rsidP="00FC6259">
      <w:pPr>
        <w:spacing w:before="120" w:after="160"/>
        <w:ind w:firstLine="567"/>
        <w:outlineLvl w:val="0"/>
        <w:rPr>
          <w:rFonts w:eastAsia="Calibri"/>
          <w:bCs/>
          <w:sz w:val="28"/>
          <w:szCs w:val="28"/>
          <w:lang w:val="vi-VN" w:eastAsia="ko-KR"/>
        </w:rPr>
      </w:pPr>
      <w:r w:rsidRPr="00FC6259">
        <w:rPr>
          <w:rFonts w:eastAsia="Calibri"/>
          <w:b/>
          <w:sz w:val="28"/>
          <w:szCs w:val="28"/>
          <w:lang w:val="vi-VN" w:eastAsia="ko-KR"/>
        </w:rPr>
        <w:t xml:space="preserve">Bài </w:t>
      </w:r>
      <w:r w:rsidRPr="00FC6259">
        <w:rPr>
          <w:rFonts w:eastAsia="Calibri"/>
          <w:b/>
          <w:sz w:val="28"/>
          <w:szCs w:val="28"/>
          <w:lang w:eastAsia="ko-KR"/>
        </w:rPr>
        <w:t>1</w:t>
      </w:r>
      <w:r w:rsidRPr="00FC6259">
        <w:rPr>
          <w:rFonts w:eastAsia="Calibri"/>
          <w:b/>
          <w:sz w:val="28"/>
          <w:szCs w:val="28"/>
          <w:lang w:val="vi-VN" w:eastAsia="ko-KR"/>
        </w:rPr>
        <w:t>:</w:t>
      </w:r>
      <w:r w:rsidRPr="00FC6259">
        <w:rPr>
          <w:rFonts w:eastAsia="Calibri"/>
          <w:bCs/>
          <w:sz w:val="28"/>
          <w:szCs w:val="28"/>
          <w:lang w:val="vi-VN" w:eastAsia="ko-KR"/>
        </w:rPr>
        <w:t xml:space="preserve"> Các đặc tính và các trạng thái làm việc của động cơ điện</w:t>
      </w:r>
    </w:p>
    <w:p w14:paraId="1B4DC83E" w14:textId="77777777" w:rsidR="00FC4C92" w:rsidRPr="00FC6259" w:rsidRDefault="00FC4C92" w:rsidP="00FC6259">
      <w:pPr>
        <w:spacing w:before="120" w:after="160"/>
        <w:jc w:val="both"/>
        <w:outlineLvl w:val="0"/>
        <w:rPr>
          <w:rFonts w:eastAsia="Calibri"/>
          <w:i/>
          <w:iCs/>
          <w:sz w:val="28"/>
          <w:szCs w:val="28"/>
          <w:lang w:val="pl-PL" w:eastAsia="ko-KR"/>
        </w:rPr>
      </w:pPr>
      <w:r w:rsidRPr="00FC6259">
        <w:rPr>
          <w:rFonts w:eastAsia="Calibri"/>
          <w:i/>
          <w:iCs/>
          <w:sz w:val="28"/>
          <w:szCs w:val="28"/>
          <w:lang w:val="pl-PL" w:eastAsia="ko-KR"/>
        </w:rPr>
        <w:tab/>
      </w:r>
      <w:r w:rsidRPr="00FC6259">
        <w:rPr>
          <w:rFonts w:eastAsia="Calibri"/>
          <w:i/>
          <w:iCs/>
          <w:sz w:val="28"/>
          <w:szCs w:val="28"/>
          <w:lang w:val="pl-PL" w:eastAsia="ko-KR"/>
        </w:rPr>
        <w:tab/>
      </w:r>
      <w:r w:rsidRPr="00FC6259">
        <w:rPr>
          <w:rFonts w:eastAsia="Calibri"/>
          <w:i/>
          <w:iCs/>
          <w:sz w:val="28"/>
          <w:szCs w:val="28"/>
          <w:lang w:val="pl-PL" w:eastAsia="ko-KR"/>
        </w:rPr>
        <w:tab/>
      </w:r>
      <w:r w:rsidRPr="00FC6259">
        <w:rPr>
          <w:rFonts w:eastAsia="Calibri"/>
          <w:i/>
          <w:iCs/>
          <w:sz w:val="28"/>
          <w:szCs w:val="28"/>
          <w:lang w:val="pl-PL" w:eastAsia="ko-KR"/>
        </w:rPr>
        <w:tab/>
      </w:r>
      <w:r w:rsidRPr="00FC6259">
        <w:rPr>
          <w:rFonts w:eastAsia="Calibri"/>
          <w:i/>
          <w:iCs/>
          <w:sz w:val="28"/>
          <w:szCs w:val="28"/>
          <w:lang w:val="pl-PL" w:eastAsia="ko-KR"/>
        </w:rPr>
        <w:tab/>
      </w:r>
      <w:r w:rsidRPr="00FC6259">
        <w:rPr>
          <w:rFonts w:eastAsia="Calibri"/>
          <w:i/>
          <w:iCs/>
          <w:sz w:val="28"/>
          <w:szCs w:val="28"/>
          <w:lang w:val="pl-PL" w:eastAsia="ko-KR"/>
        </w:rPr>
        <w:tab/>
      </w:r>
      <w:r w:rsidRPr="00FC6259">
        <w:rPr>
          <w:rFonts w:eastAsia="Calibri"/>
          <w:i/>
          <w:iCs/>
          <w:sz w:val="28"/>
          <w:szCs w:val="28"/>
          <w:lang w:val="pl-PL" w:eastAsia="ko-KR"/>
        </w:rPr>
        <w:tab/>
      </w:r>
      <w:r w:rsidRPr="00FC6259">
        <w:rPr>
          <w:rFonts w:eastAsia="Calibri"/>
          <w:i/>
          <w:iCs/>
          <w:sz w:val="28"/>
          <w:szCs w:val="28"/>
          <w:lang w:val="pl-PL" w:eastAsia="ko-KR"/>
        </w:rPr>
        <w:tab/>
      </w:r>
      <w:r w:rsidRPr="00FC6259">
        <w:rPr>
          <w:rFonts w:eastAsia="Calibri"/>
          <w:i/>
          <w:iCs/>
          <w:sz w:val="28"/>
          <w:szCs w:val="28"/>
          <w:lang w:val="pl-PL" w:eastAsia="ko-KR"/>
        </w:rPr>
        <w:tab/>
        <w:t xml:space="preserve">Thời gian 30 giờ </w:t>
      </w:r>
    </w:p>
    <w:p w14:paraId="1207A87A" w14:textId="77777777" w:rsidR="00FC4C92" w:rsidRPr="00FC6259" w:rsidRDefault="00FC4C92" w:rsidP="00FC6259">
      <w:pPr>
        <w:spacing w:before="120" w:after="160"/>
        <w:jc w:val="both"/>
        <w:rPr>
          <w:rFonts w:eastAsia="Calibri"/>
          <w:iCs/>
          <w:sz w:val="28"/>
          <w:szCs w:val="28"/>
          <w:lang w:val="vi-VN" w:eastAsia="ko-KR"/>
        </w:rPr>
      </w:pPr>
      <w:r w:rsidRPr="00FC6259">
        <w:rPr>
          <w:rFonts w:eastAsia="Calibri"/>
          <w:iCs/>
          <w:sz w:val="28"/>
          <w:szCs w:val="28"/>
          <w:lang w:val="pl-PL" w:eastAsia="ko-KR"/>
        </w:rPr>
        <w:t xml:space="preserve">1. </w:t>
      </w:r>
      <w:r w:rsidRPr="00FC6259">
        <w:rPr>
          <w:rFonts w:eastAsia="Calibri"/>
          <w:iCs/>
          <w:sz w:val="28"/>
          <w:szCs w:val="28"/>
          <w:lang w:val="vi-VN" w:eastAsia="ko-KR"/>
        </w:rPr>
        <w:t>Mục tiêu</w:t>
      </w:r>
      <w:r w:rsidRPr="00FC6259">
        <w:rPr>
          <w:rFonts w:eastAsia="Calibri"/>
          <w:iCs/>
          <w:sz w:val="28"/>
          <w:szCs w:val="28"/>
          <w:lang w:val="pl-PL" w:eastAsia="ko-KR"/>
        </w:rPr>
        <w:t xml:space="preserve"> của bài</w:t>
      </w:r>
      <w:r w:rsidRPr="00FC6259">
        <w:rPr>
          <w:rFonts w:eastAsia="Calibri"/>
          <w:iCs/>
          <w:sz w:val="28"/>
          <w:szCs w:val="28"/>
          <w:lang w:val="vi-VN" w:eastAsia="ko-KR"/>
        </w:rPr>
        <w:t>:</w:t>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t xml:space="preserve">       </w:t>
      </w:r>
    </w:p>
    <w:p w14:paraId="4AD6FB67" w14:textId="77777777" w:rsidR="00FC4C92" w:rsidRPr="00FC6259" w:rsidRDefault="00FC4C92" w:rsidP="00FC6259">
      <w:pPr>
        <w:spacing w:before="120" w:after="160"/>
        <w:ind w:firstLine="567"/>
        <w:jc w:val="both"/>
        <w:rPr>
          <w:rFonts w:eastAsia="Calibri"/>
          <w:sz w:val="28"/>
          <w:szCs w:val="28"/>
          <w:lang w:val="vi-VN"/>
        </w:rPr>
      </w:pPr>
      <w:r w:rsidRPr="00FC6259">
        <w:rPr>
          <w:rFonts w:eastAsia="Calibri"/>
          <w:sz w:val="28"/>
          <w:szCs w:val="28"/>
          <w:lang w:val="vi-VN"/>
        </w:rPr>
        <w:t>- Xây dựng được đặc tính cơ của các động cơ điện một chiều (DC), động cơ điện không đồng bộ, động cơ điện đồng bộ.</w:t>
      </w:r>
    </w:p>
    <w:p w14:paraId="34778944" w14:textId="77777777" w:rsidR="00FC4C92" w:rsidRPr="00FC6259" w:rsidRDefault="00FC4C92" w:rsidP="00FC6259">
      <w:pPr>
        <w:spacing w:before="120" w:after="160"/>
        <w:ind w:firstLine="567"/>
        <w:jc w:val="both"/>
        <w:rPr>
          <w:rFonts w:eastAsia="Calibri"/>
          <w:sz w:val="28"/>
          <w:szCs w:val="28"/>
          <w:lang w:val="vi-VN"/>
        </w:rPr>
      </w:pPr>
      <w:r w:rsidRPr="00FC6259">
        <w:rPr>
          <w:rFonts w:eastAsia="Calibri"/>
          <w:sz w:val="28"/>
          <w:szCs w:val="28"/>
          <w:lang w:val="vi-VN"/>
        </w:rPr>
        <w:t>- Phân tích được các trạng thái làm việc của các loại động cơ.</w:t>
      </w:r>
    </w:p>
    <w:p w14:paraId="68D9D04A" w14:textId="77777777" w:rsidR="00FC4C92" w:rsidRPr="00FC6259" w:rsidRDefault="00FC4C92" w:rsidP="00FC6259">
      <w:pPr>
        <w:spacing w:before="120" w:after="160"/>
        <w:ind w:firstLine="567"/>
        <w:jc w:val="both"/>
        <w:rPr>
          <w:rFonts w:eastAsia="Calibri"/>
          <w:sz w:val="28"/>
          <w:szCs w:val="28"/>
          <w:lang w:val="vi-VN"/>
        </w:rPr>
      </w:pPr>
      <w:r w:rsidRPr="00FC6259">
        <w:rPr>
          <w:rFonts w:eastAsia="Calibri"/>
          <w:sz w:val="28"/>
          <w:szCs w:val="28"/>
          <w:lang w:val="vi-VN"/>
        </w:rPr>
        <w:lastRenderedPageBreak/>
        <w:t xml:space="preserve"> - So sánh đặc tính của các loại động cơ, phạm vi ứng dụng của các động cơ dùng trong truyền động điện.</w:t>
      </w:r>
    </w:p>
    <w:p w14:paraId="071897E1" w14:textId="77777777" w:rsidR="00FC4C92" w:rsidRPr="00FC6259" w:rsidRDefault="00FC4C92" w:rsidP="00FC6259">
      <w:pPr>
        <w:spacing w:before="120" w:after="160"/>
        <w:jc w:val="both"/>
        <w:rPr>
          <w:rFonts w:eastAsia="Calibri"/>
          <w:sz w:val="28"/>
          <w:szCs w:val="28"/>
          <w:lang w:val="vi-VN"/>
        </w:rPr>
      </w:pPr>
      <w:r w:rsidRPr="00FC6259">
        <w:rPr>
          <w:rFonts w:eastAsia="Calibri"/>
          <w:iCs/>
          <w:sz w:val="28"/>
          <w:szCs w:val="28"/>
          <w:lang w:val="vi-VN"/>
        </w:rPr>
        <w:t xml:space="preserve">2. Nội dung bài: </w:t>
      </w:r>
      <w:r w:rsidRPr="00FC6259">
        <w:rPr>
          <w:rFonts w:eastAsia="Calibri"/>
          <w:iCs/>
          <w:sz w:val="28"/>
          <w:szCs w:val="28"/>
          <w:lang w:val="vi-VN"/>
        </w:rPr>
        <w:tab/>
      </w:r>
      <w:r w:rsidRPr="00FC6259">
        <w:rPr>
          <w:rFonts w:eastAsia="Calibri"/>
          <w:iCs/>
          <w:sz w:val="28"/>
          <w:szCs w:val="28"/>
          <w:lang w:val="vi-VN"/>
        </w:rPr>
        <w:tab/>
      </w:r>
      <w:r w:rsidRPr="00FC6259">
        <w:rPr>
          <w:rFonts w:eastAsia="Calibri"/>
          <w:iCs/>
          <w:sz w:val="28"/>
          <w:szCs w:val="28"/>
          <w:lang w:val="vi-VN"/>
        </w:rPr>
        <w:tab/>
        <w:t xml:space="preserve"> </w:t>
      </w:r>
      <w:r w:rsidRPr="00FC6259">
        <w:rPr>
          <w:rFonts w:eastAsia="Calibri"/>
          <w:iCs/>
          <w:sz w:val="28"/>
          <w:szCs w:val="28"/>
          <w:lang w:val="vi-VN"/>
        </w:rPr>
        <w:tab/>
      </w:r>
    </w:p>
    <w:p w14:paraId="558742EB" w14:textId="77777777" w:rsidR="00FC4C92" w:rsidRPr="00FC6259" w:rsidRDefault="00FC4C92" w:rsidP="00FC6259">
      <w:pPr>
        <w:tabs>
          <w:tab w:val="num" w:pos="253"/>
        </w:tabs>
        <w:spacing w:before="120" w:after="160"/>
        <w:jc w:val="both"/>
        <w:rPr>
          <w:rFonts w:eastAsia="Calibri"/>
          <w:sz w:val="28"/>
          <w:szCs w:val="28"/>
          <w:u w:val="single"/>
          <w:lang w:val="vi-VN" w:eastAsia="ko-KR"/>
        </w:rPr>
      </w:pPr>
      <w:r w:rsidRPr="00FC6259">
        <w:rPr>
          <w:rFonts w:eastAsia="Calibri"/>
          <w:sz w:val="28"/>
          <w:szCs w:val="28"/>
          <w:lang w:val="vi-VN" w:eastAsia="ko-KR"/>
        </w:rPr>
        <w:t xml:space="preserve">2.1. Đặc tính của động cơ điện DC, các trạng thái khởi động và hãm. </w:t>
      </w:r>
    </w:p>
    <w:p w14:paraId="411F0358" w14:textId="77777777" w:rsidR="00FC4C92" w:rsidRPr="00FC6259" w:rsidRDefault="00FC4C92" w:rsidP="00FC6259">
      <w:pPr>
        <w:spacing w:before="120" w:after="160"/>
        <w:jc w:val="both"/>
        <w:rPr>
          <w:rFonts w:eastAsia="Calibri"/>
          <w:sz w:val="28"/>
          <w:szCs w:val="28"/>
          <w:lang w:val="vi-VN" w:eastAsia="ko-KR"/>
        </w:rPr>
      </w:pPr>
      <w:r w:rsidRPr="00FC6259">
        <w:rPr>
          <w:rFonts w:eastAsia="Calibri"/>
          <w:sz w:val="28"/>
          <w:szCs w:val="28"/>
          <w:lang w:val="vi-VN" w:eastAsia="ko-KR"/>
        </w:rPr>
        <w:t xml:space="preserve">2.2.  Đặc tính của động cơ điện không đồng bộ, các trạng thái khởi động và hãm.     </w:t>
      </w:r>
    </w:p>
    <w:p w14:paraId="5DD015DE" w14:textId="77777777" w:rsidR="00FC4C92" w:rsidRPr="00FC6259" w:rsidRDefault="00FC4C92" w:rsidP="00FC6259">
      <w:pPr>
        <w:spacing w:before="120" w:after="160"/>
        <w:jc w:val="both"/>
        <w:rPr>
          <w:rFonts w:eastAsia="Calibri"/>
          <w:sz w:val="28"/>
          <w:szCs w:val="28"/>
          <w:lang w:val="vi-VN" w:eastAsia="ko-KR"/>
        </w:rPr>
      </w:pPr>
      <w:r w:rsidRPr="00FC6259">
        <w:rPr>
          <w:rFonts w:eastAsia="Calibri"/>
          <w:sz w:val="28"/>
          <w:szCs w:val="28"/>
          <w:lang w:val="vi-VN" w:eastAsia="ko-KR"/>
        </w:rPr>
        <w:t>2.3.  Đặc tính của động cơ điện đồng bộ, các trạng thái</w:t>
      </w:r>
      <w:r w:rsidRPr="00FC6259">
        <w:rPr>
          <w:rFonts w:eastAsia="Calibri"/>
          <w:i/>
          <w:iCs/>
          <w:sz w:val="28"/>
          <w:szCs w:val="28"/>
          <w:lang w:val="vi-VN" w:eastAsia="ko-KR"/>
        </w:rPr>
        <w:t xml:space="preserve"> </w:t>
      </w:r>
      <w:r w:rsidRPr="00FC6259">
        <w:rPr>
          <w:rFonts w:eastAsia="Calibri"/>
          <w:sz w:val="28"/>
          <w:szCs w:val="28"/>
          <w:lang w:val="vi-VN" w:eastAsia="ko-KR"/>
        </w:rPr>
        <w:t>khởi động và hãm.</w:t>
      </w:r>
    </w:p>
    <w:p w14:paraId="12E3C9C1" w14:textId="77777777" w:rsidR="00FC4C92" w:rsidRPr="00FC6259" w:rsidRDefault="00FC4C92" w:rsidP="00FC6259">
      <w:pPr>
        <w:spacing w:before="120" w:after="160"/>
        <w:jc w:val="both"/>
        <w:rPr>
          <w:rFonts w:eastAsia="Calibri"/>
          <w:sz w:val="28"/>
          <w:szCs w:val="28"/>
          <w:lang w:val="vi-VN" w:eastAsia="ko-KR"/>
        </w:rPr>
      </w:pPr>
      <w:r w:rsidRPr="00FC6259">
        <w:rPr>
          <w:rFonts w:eastAsia="Calibri"/>
          <w:sz w:val="28"/>
          <w:szCs w:val="28"/>
          <w:lang w:val="vi-VN" w:eastAsia="ko-KR"/>
        </w:rPr>
        <w:t>2.4.  Bài tập</w:t>
      </w:r>
    </w:p>
    <w:p w14:paraId="47BFBE5D" w14:textId="77777777" w:rsidR="00FC4C92" w:rsidRPr="00FC6259" w:rsidRDefault="00FC4C92" w:rsidP="00FC6259">
      <w:pPr>
        <w:spacing w:before="120" w:after="160"/>
        <w:ind w:firstLine="720"/>
        <w:outlineLvl w:val="0"/>
        <w:rPr>
          <w:rFonts w:eastAsia="Calibri"/>
          <w:sz w:val="28"/>
          <w:szCs w:val="28"/>
          <w:lang w:val="vi-VN" w:eastAsia="ko-KR"/>
        </w:rPr>
      </w:pPr>
    </w:p>
    <w:p w14:paraId="21F6DA0B" w14:textId="77777777" w:rsidR="00FC4C92" w:rsidRPr="00FC6259" w:rsidRDefault="00FC4C92" w:rsidP="00FC6259">
      <w:pPr>
        <w:spacing w:before="120" w:after="160"/>
        <w:ind w:firstLine="720"/>
        <w:outlineLvl w:val="0"/>
        <w:rPr>
          <w:rFonts w:eastAsia="Calibri"/>
          <w:bCs/>
          <w:sz w:val="28"/>
          <w:szCs w:val="28"/>
          <w:lang w:val="vi-VN" w:eastAsia="ko-KR"/>
        </w:rPr>
      </w:pPr>
      <w:r w:rsidRPr="00FC6259">
        <w:rPr>
          <w:rFonts w:eastAsia="Calibri"/>
          <w:b/>
          <w:sz w:val="28"/>
          <w:szCs w:val="28"/>
          <w:lang w:val="vi-VN" w:eastAsia="ko-KR"/>
        </w:rPr>
        <w:t xml:space="preserve">Bài </w:t>
      </w:r>
      <w:r w:rsidRPr="00FC6259">
        <w:rPr>
          <w:rFonts w:eastAsia="Calibri"/>
          <w:b/>
          <w:sz w:val="28"/>
          <w:szCs w:val="28"/>
          <w:lang w:eastAsia="ko-KR"/>
        </w:rPr>
        <w:t>2</w:t>
      </w:r>
      <w:r w:rsidRPr="00FC6259">
        <w:rPr>
          <w:rFonts w:eastAsia="Calibri"/>
          <w:b/>
          <w:sz w:val="28"/>
          <w:szCs w:val="28"/>
          <w:lang w:val="vi-VN" w:eastAsia="ko-KR"/>
        </w:rPr>
        <w:t>:</w:t>
      </w:r>
      <w:r w:rsidRPr="00FC6259">
        <w:rPr>
          <w:rFonts w:eastAsia="Calibri"/>
          <w:sz w:val="28"/>
          <w:szCs w:val="28"/>
          <w:lang w:val="vi-VN" w:eastAsia="ko-KR"/>
        </w:rPr>
        <w:t xml:space="preserve"> </w:t>
      </w:r>
      <w:r w:rsidRPr="00FC6259">
        <w:rPr>
          <w:rFonts w:eastAsia="Calibri"/>
          <w:bCs/>
          <w:sz w:val="28"/>
          <w:szCs w:val="28"/>
          <w:lang w:val="vi-VN" w:eastAsia="ko-KR"/>
        </w:rPr>
        <w:t>Điều khiển tốc độ truyền động điện</w:t>
      </w:r>
      <w:r w:rsidRPr="00FC6259">
        <w:rPr>
          <w:rFonts w:eastAsia="Calibri"/>
          <w:i/>
          <w:iCs/>
          <w:sz w:val="28"/>
          <w:szCs w:val="28"/>
          <w:lang w:val="pl-PL" w:eastAsia="ko-KR"/>
        </w:rPr>
        <w:t xml:space="preserve"> </w:t>
      </w:r>
      <w:r w:rsidRPr="00FC6259">
        <w:rPr>
          <w:rFonts w:eastAsia="Calibri"/>
          <w:i/>
          <w:iCs/>
          <w:sz w:val="28"/>
          <w:szCs w:val="28"/>
          <w:lang w:val="pl-PL" w:eastAsia="ko-KR"/>
        </w:rPr>
        <w:tab/>
      </w:r>
      <w:r w:rsidRPr="00FC6259">
        <w:rPr>
          <w:rFonts w:eastAsia="Calibri"/>
          <w:i/>
          <w:iCs/>
          <w:sz w:val="28"/>
          <w:szCs w:val="28"/>
          <w:lang w:val="pl-PL" w:eastAsia="ko-KR"/>
        </w:rPr>
        <w:tab/>
        <w:t>Thời gan: 20 giờ</w:t>
      </w:r>
    </w:p>
    <w:p w14:paraId="16178CD3" w14:textId="77777777" w:rsidR="00FC4C92" w:rsidRPr="00FC6259" w:rsidRDefault="00FC4C92" w:rsidP="00FC6259">
      <w:pPr>
        <w:spacing w:before="120" w:after="160"/>
        <w:jc w:val="both"/>
        <w:rPr>
          <w:rFonts w:eastAsia="Calibri"/>
          <w:iCs/>
          <w:sz w:val="28"/>
          <w:szCs w:val="28"/>
          <w:lang w:val="vi-VN" w:eastAsia="ko-KR"/>
        </w:rPr>
      </w:pPr>
      <w:r w:rsidRPr="00FC6259">
        <w:rPr>
          <w:rFonts w:eastAsia="Calibri"/>
          <w:iCs/>
          <w:sz w:val="28"/>
          <w:szCs w:val="28"/>
          <w:lang w:val="vi-VN" w:eastAsia="ko-KR"/>
        </w:rPr>
        <w:t>1. Mục tiêu của bài:</w:t>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t xml:space="preserve">       </w:t>
      </w:r>
    </w:p>
    <w:p w14:paraId="2082304E" w14:textId="77777777" w:rsidR="00FC4C92" w:rsidRPr="00FC6259" w:rsidRDefault="00FC4C92" w:rsidP="00FC6259">
      <w:pPr>
        <w:spacing w:before="120" w:after="160"/>
        <w:ind w:firstLine="567"/>
        <w:jc w:val="both"/>
        <w:rPr>
          <w:rFonts w:eastAsia="Calibri"/>
          <w:sz w:val="28"/>
          <w:szCs w:val="28"/>
          <w:lang w:val="vi-VN"/>
        </w:rPr>
      </w:pPr>
      <w:r w:rsidRPr="00FC6259">
        <w:rPr>
          <w:rFonts w:eastAsia="Calibri"/>
          <w:sz w:val="28"/>
          <w:szCs w:val="28"/>
          <w:lang w:val="vi-VN"/>
        </w:rPr>
        <w:t xml:space="preserve"> - Trình bày được các phương pháp điều chỉnh tốc độ động cơ </w:t>
      </w:r>
    </w:p>
    <w:p w14:paraId="3D83D5E9" w14:textId="77777777" w:rsidR="00FC4C92" w:rsidRPr="00FC6259" w:rsidRDefault="00FC4C92" w:rsidP="00FC6259">
      <w:pPr>
        <w:spacing w:before="120" w:after="160"/>
        <w:ind w:firstLine="567"/>
        <w:jc w:val="both"/>
        <w:rPr>
          <w:rFonts w:eastAsia="Calibri"/>
          <w:sz w:val="28"/>
          <w:szCs w:val="28"/>
          <w:lang w:val="vi-VN"/>
        </w:rPr>
      </w:pPr>
      <w:r w:rsidRPr="00FC6259">
        <w:rPr>
          <w:rFonts w:eastAsia="Calibri"/>
          <w:sz w:val="28"/>
          <w:szCs w:val="28"/>
          <w:lang w:val="vi-VN"/>
        </w:rPr>
        <w:t xml:space="preserve"> - So sánh được ưu, nhược điểm của từng phương pháp</w:t>
      </w:r>
    </w:p>
    <w:p w14:paraId="05B2209E" w14:textId="77777777" w:rsidR="00FC4C92" w:rsidRPr="00FC6259" w:rsidRDefault="00FC4C92" w:rsidP="00FC6259">
      <w:pPr>
        <w:spacing w:before="120" w:after="160"/>
        <w:jc w:val="both"/>
        <w:rPr>
          <w:rFonts w:eastAsia="Calibri"/>
          <w:sz w:val="28"/>
          <w:szCs w:val="28"/>
          <w:lang w:val="vi-VN"/>
        </w:rPr>
      </w:pPr>
      <w:r w:rsidRPr="00FC6259">
        <w:rPr>
          <w:rFonts w:eastAsia="Calibri"/>
          <w:iCs/>
          <w:sz w:val="28"/>
          <w:szCs w:val="28"/>
        </w:rPr>
        <w:t xml:space="preserve">2. </w:t>
      </w:r>
      <w:r w:rsidRPr="00FC6259">
        <w:rPr>
          <w:rFonts w:eastAsia="Calibri"/>
          <w:iCs/>
          <w:sz w:val="28"/>
          <w:szCs w:val="28"/>
          <w:lang w:val="vi-VN"/>
        </w:rPr>
        <w:t>Nội dung</w:t>
      </w:r>
      <w:r w:rsidRPr="00FC6259">
        <w:rPr>
          <w:rFonts w:eastAsia="Calibri"/>
          <w:iCs/>
          <w:sz w:val="28"/>
          <w:szCs w:val="28"/>
        </w:rPr>
        <w:t xml:space="preserve"> bài</w:t>
      </w:r>
      <w:r w:rsidRPr="00FC6259">
        <w:rPr>
          <w:rFonts w:eastAsia="Calibri"/>
          <w:iCs/>
          <w:sz w:val="28"/>
          <w:szCs w:val="28"/>
          <w:lang w:val="vi-VN"/>
        </w:rPr>
        <w:t xml:space="preserve">: </w:t>
      </w:r>
      <w:r w:rsidRPr="00FC6259">
        <w:rPr>
          <w:rFonts w:eastAsia="Calibri"/>
          <w:iCs/>
          <w:sz w:val="28"/>
          <w:szCs w:val="28"/>
          <w:lang w:val="vi-VN"/>
        </w:rPr>
        <w:tab/>
      </w:r>
      <w:r w:rsidRPr="00FC6259">
        <w:rPr>
          <w:rFonts w:eastAsia="Calibri"/>
          <w:iCs/>
          <w:sz w:val="28"/>
          <w:szCs w:val="28"/>
          <w:lang w:val="vi-VN"/>
        </w:rPr>
        <w:tab/>
      </w:r>
      <w:r w:rsidRPr="00FC6259">
        <w:rPr>
          <w:rFonts w:eastAsia="Calibri"/>
          <w:iCs/>
          <w:sz w:val="28"/>
          <w:szCs w:val="28"/>
          <w:lang w:val="vi-VN"/>
        </w:rPr>
        <w:tab/>
        <w:t xml:space="preserve"> </w:t>
      </w:r>
      <w:r w:rsidRPr="00FC6259">
        <w:rPr>
          <w:rFonts w:eastAsia="Calibri"/>
          <w:iCs/>
          <w:sz w:val="28"/>
          <w:szCs w:val="28"/>
          <w:lang w:val="vi-VN"/>
        </w:rPr>
        <w:tab/>
      </w:r>
    </w:p>
    <w:tbl>
      <w:tblPr>
        <w:tblW w:w="9648" w:type="dxa"/>
        <w:tblLook w:val="00A0" w:firstRow="1" w:lastRow="0" w:firstColumn="1" w:lastColumn="0" w:noHBand="0" w:noVBand="0"/>
      </w:tblPr>
      <w:tblGrid>
        <w:gridCol w:w="9648"/>
      </w:tblGrid>
      <w:tr w:rsidR="00FC6259" w:rsidRPr="00FC6259" w14:paraId="3803A457" w14:textId="77777777" w:rsidTr="007556A2">
        <w:tc>
          <w:tcPr>
            <w:tcW w:w="9648" w:type="dxa"/>
            <w:shd w:val="clear" w:color="auto" w:fill="auto"/>
          </w:tcPr>
          <w:p w14:paraId="1D9A0021" w14:textId="77777777" w:rsidR="00FC4C92" w:rsidRPr="00FC6259" w:rsidRDefault="00FC4C92" w:rsidP="00FC6259">
            <w:pPr>
              <w:spacing w:before="120" w:after="160"/>
              <w:jc w:val="both"/>
              <w:rPr>
                <w:rFonts w:eastAsia="Calibri"/>
                <w:sz w:val="28"/>
                <w:szCs w:val="28"/>
                <w:lang w:val="vi-VN"/>
              </w:rPr>
            </w:pPr>
            <w:r w:rsidRPr="00FC6259">
              <w:rPr>
                <w:rFonts w:eastAsia="Calibri"/>
                <w:sz w:val="28"/>
                <w:szCs w:val="28"/>
                <w:lang w:val="vi-VN"/>
              </w:rPr>
              <w:t xml:space="preserve">2.1. Khái niệm về điều chỉnh tốc độ hệ truyền động điện; tốc độ đặt; chỉ tiêu chất lượng của truyền động điều chỉnh. </w:t>
            </w:r>
          </w:p>
        </w:tc>
      </w:tr>
      <w:tr w:rsidR="00FC6259" w:rsidRPr="00FC6259" w14:paraId="52831DF2" w14:textId="77777777" w:rsidTr="007556A2">
        <w:tc>
          <w:tcPr>
            <w:tcW w:w="9648" w:type="dxa"/>
            <w:shd w:val="clear" w:color="auto" w:fill="auto"/>
          </w:tcPr>
          <w:p w14:paraId="7EC479D7" w14:textId="77777777" w:rsidR="00FC4C92" w:rsidRPr="00FC6259" w:rsidRDefault="00FC4C92" w:rsidP="00FC6259">
            <w:pPr>
              <w:spacing w:before="120" w:after="160"/>
              <w:jc w:val="both"/>
              <w:rPr>
                <w:rFonts w:eastAsia="Calibri"/>
                <w:sz w:val="28"/>
                <w:szCs w:val="28"/>
                <w:lang w:val="vi-VN"/>
              </w:rPr>
            </w:pPr>
            <w:r w:rsidRPr="00FC6259">
              <w:rPr>
                <w:rFonts w:eastAsia="Calibri"/>
                <w:sz w:val="28"/>
                <w:szCs w:val="28"/>
                <w:lang w:val="vi-VN"/>
              </w:rPr>
              <w:t xml:space="preserve">2.2. Điều chỉnh tốc độ động cơ bằng cách điều chỉnh sơ đồ mạch. </w:t>
            </w:r>
          </w:p>
        </w:tc>
      </w:tr>
      <w:tr w:rsidR="00FC4C92" w:rsidRPr="00FC6259" w14:paraId="01DA6710" w14:textId="77777777" w:rsidTr="007556A2">
        <w:tc>
          <w:tcPr>
            <w:tcW w:w="9648" w:type="dxa"/>
            <w:shd w:val="clear" w:color="auto" w:fill="auto"/>
          </w:tcPr>
          <w:p w14:paraId="0B20BC09" w14:textId="77777777" w:rsidR="00FC4C92" w:rsidRPr="00FC6259" w:rsidRDefault="00FC4C92" w:rsidP="00FC6259">
            <w:pPr>
              <w:spacing w:before="120" w:after="160"/>
              <w:jc w:val="both"/>
              <w:rPr>
                <w:rFonts w:eastAsia="Calibri"/>
                <w:sz w:val="28"/>
                <w:szCs w:val="28"/>
                <w:lang w:val="vi-VN"/>
              </w:rPr>
            </w:pPr>
            <w:r w:rsidRPr="00FC6259">
              <w:rPr>
                <w:rFonts w:eastAsia="Calibri"/>
                <w:sz w:val="28"/>
                <w:szCs w:val="28"/>
                <w:lang w:val="vi-VN"/>
              </w:rPr>
              <w:t>2.3. Điều chỉnh tốc độ động cơ bằng cách điều chỉnh thông số của động cơ.</w:t>
            </w:r>
          </w:p>
        </w:tc>
      </w:tr>
    </w:tbl>
    <w:p w14:paraId="32B0705C" w14:textId="77777777" w:rsidR="00FC4C92" w:rsidRPr="00FC6259" w:rsidRDefault="00FC4C92" w:rsidP="00FC6259">
      <w:pPr>
        <w:spacing w:after="160"/>
        <w:rPr>
          <w:rFonts w:eastAsia="Calibri"/>
          <w:sz w:val="28"/>
          <w:szCs w:val="28"/>
          <w:lang w:val="vi-VN"/>
        </w:rPr>
      </w:pPr>
    </w:p>
    <w:p w14:paraId="35D33EF5" w14:textId="77777777" w:rsidR="00FC4C92" w:rsidRPr="00FC6259" w:rsidRDefault="00FC4C92" w:rsidP="00FC6259">
      <w:pPr>
        <w:spacing w:before="120" w:after="160"/>
        <w:ind w:firstLine="1080"/>
        <w:jc w:val="both"/>
        <w:rPr>
          <w:rFonts w:eastAsia="Calibri"/>
          <w:bCs/>
          <w:sz w:val="28"/>
          <w:szCs w:val="28"/>
          <w:lang w:val="vi-VN" w:eastAsia="ko-KR"/>
        </w:rPr>
      </w:pPr>
      <w:r w:rsidRPr="00FC6259">
        <w:rPr>
          <w:rFonts w:eastAsia="Calibri"/>
          <w:b/>
          <w:sz w:val="28"/>
          <w:szCs w:val="28"/>
          <w:lang w:val="vi-VN" w:eastAsia="ko-KR"/>
        </w:rPr>
        <w:t xml:space="preserve">Bài </w:t>
      </w:r>
      <w:r w:rsidRPr="00FC6259">
        <w:rPr>
          <w:rFonts w:eastAsia="Calibri"/>
          <w:b/>
          <w:sz w:val="28"/>
          <w:szCs w:val="28"/>
          <w:lang w:eastAsia="ko-KR"/>
        </w:rPr>
        <w:t>3</w:t>
      </w:r>
      <w:r w:rsidRPr="00FC6259">
        <w:rPr>
          <w:rFonts w:eastAsia="Calibri"/>
          <w:b/>
          <w:sz w:val="28"/>
          <w:szCs w:val="28"/>
          <w:lang w:val="vi-VN" w:eastAsia="ko-KR"/>
        </w:rPr>
        <w:t>:</w:t>
      </w:r>
      <w:r w:rsidRPr="00FC6259">
        <w:rPr>
          <w:rFonts w:eastAsia="Calibri"/>
          <w:sz w:val="28"/>
          <w:szCs w:val="28"/>
          <w:lang w:val="vi-VN" w:eastAsia="ko-KR"/>
        </w:rPr>
        <w:t xml:space="preserve"> </w:t>
      </w:r>
      <w:r w:rsidRPr="00FC6259">
        <w:rPr>
          <w:rFonts w:eastAsia="Calibri"/>
          <w:bCs/>
          <w:sz w:val="28"/>
          <w:szCs w:val="28"/>
          <w:lang w:val="vi-VN" w:eastAsia="ko-KR"/>
        </w:rPr>
        <w:t>Chọn công suất động cơ  cho hệ truyền động điện</w:t>
      </w:r>
    </w:p>
    <w:p w14:paraId="04231D11" w14:textId="77777777" w:rsidR="00FC4C92" w:rsidRPr="00FC6259" w:rsidRDefault="00FC4C92" w:rsidP="00FC6259">
      <w:pPr>
        <w:spacing w:before="120" w:after="160"/>
        <w:jc w:val="both"/>
        <w:rPr>
          <w:rFonts w:eastAsia="Calibri"/>
          <w:i/>
          <w:iCs/>
          <w:sz w:val="28"/>
          <w:szCs w:val="28"/>
          <w:lang w:val="vi-VN" w:eastAsia="ko-KR"/>
        </w:rPr>
      </w:pPr>
      <w:r w:rsidRPr="00FC6259">
        <w:rPr>
          <w:rFonts w:eastAsia="Calibri"/>
          <w:i/>
          <w:iCs/>
          <w:sz w:val="28"/>
          <w:szCs w:val="28"/>
          <w:lang w:val="vi-VN" w:eastAsia="ko-KR"/>
        </w:rPr>
        <w:tab/>
      </w:r>
      <w:r w:rsidRPr="00FC6259">
        <w:rPr>
          <w:rFonts w:eastAsia="Calibri"/>
          <w:i/>
          <w:iCs/>
          <w:sz w:val="28"/>
          <w:szCs w:val="28"/>
          <w:lang w:val="vi-VN" w:eastAsia="ko-KR"/>
        </w:rPr>
        <w:tab/>
      </w:r>
      <w:r w:rsidRPr="00FC6259">
        <w:rPr>
          <w:rFonts w:eastAsia="Calibri"/>
          <w:i/>
          <w:iCs/>
          <w:sz w:val="28"/>
          <w:szCs w:val="28"/>
          <w:lang w:val="vi-VN" w:eastAsia="ko-KR"/>
        </w:rPr>
        <w:tab/>
      </w:r>
      <w:r w:rsidRPr="00FC6259">
        <w:rPr>
          <w:rFonts w:eastAsia="Calibri"/>
          <w:i/>
          <w:iCs/>
          <w:sz w:val="28"/>
          <w:szCs w:val="28"/>
          <w:lang w:val="vi-VN" w:eastAsia="ko-KR"/>
        </w:rPr>
        <w:tab/>
      </w:r>
      <w:r w:rsidRPr="00FC6259">
        <w:rPr>
          <w:rFonts w:eastAsia="Calibri"/>
          <w:i/>
          <w:iCs/>
          <w:sz w:val="28"/>
          <w:szCs w:val="28"/>
          <w:lang w:val="vi-VN" w:eastAsia="ko-KR"/>
        </w:rPr>
        <w:tab/>
      </w:r>
      <w:r w:rsidRPr="00FC6259">
        <w:rPr>
          <w:rFonts w:eastAsia="Calibri"/>
          <w:i/>
          <w:iCs/>
          <w:sz w:val="28"/>
          <w:szCs w:val="28"/>
          <w:lang w:val="vi-VN" w:eastAsia="ko-KR"/>
        </w:rPr>
        <w:tab/>
      </w:r>
      <w:r w:rsidRPr="00FC6259">
        <w:rPr>
          <w:rFonts w:eastAsia="Calibri"/>
          <w:i/>
          <w:iCs/>
          <w:sz w:val="28"/>
          <w:szCs w:val="28"/>
          <w:lang w:val="vi-VN" w:eastAsia="ko-KR"/>
        </w:rPr>
        <w:tab/>
      </w:r>
      <w:r w:rsidRPr="00FC6259">
        <w:rPr>
          <w:rFonts w:eastAsia="Calibri"/>
          <w:i/>
          <w:iCs/>
          <w:sz w:val="28"/>
          <w:szCs w:val="28"/>
          <w:lang w:val="vi-VN" w:eastAsia="ko-KR"/>
        </w:rPr>
        <w:tab/>
      </w:r>
      <w:r w:rsidRPr="00FC6259">
        <w:rPr>
          <w:rFonts w:eastAsia="Calibri"/>
          <w:i/>
          <w:iCs/>
          <w:sz w:val="28"/>
          <w:szCs w:val="28"/>
          <w:lang w:val="vi-VN" w:eastAsia="ko-KR"/>
        </w:rPr>
        <w:tab/>
        <w:t xml:space="preserve">Thời gian : </w:t>
      </w:r>
      <w:r w:rsidRPr="00FC6259">
        <w:rPr>
          <w:rFonts w:eastAsia="Calibri"/>
          <w:i/>
          <w:iCs/>
          <w:sz w:val="28"/>
          <w:szCs w:val="28"/>
          <w:lang w:eastAsia="ko-KR"/>
        </w:rPr>
        <w:t>20</w:t>
      </w:r>
      <w:r w:rsidRPr="00FC6259">
        <w:rPr>
          <w:rFonts w:eastAsia="Calibri"/>
          <w:i/>
          <w:iCs/>
          <w:sz w:val="28"/>
          <w:szCs w:val="28"/>
          <w:lang w:val="vi-VN" w:eastAsia="ko-KR"/>
        </w:rPr>
        <w:t xml:space="preserve"> giờ</w:t>
      </w:r>
    </w:p>
    <w:p w14:paraId="521EC368" w14:textId="77777777" w:rsidR="00FC4C92" w:rsidRPr="00FC6259" w:rsidRDefault="00FC4C92" w:rsidP="00FC6259">
      <w:pPr>
        <w:spacing w:before="120" w:after="160"/>
        <w:jc w:val="both"/>
        <w:rPr>
          <w:rFonts w:eastAsia="Calibri"/>
          <w:iCs/>
          <w:sz w:val="28"/>
          <w:szCs w:val="28"/>
          <w:lang w:val="vi-VN" w:eastAsia="ko-KR"/>
        </w:rPr>
      </w:pPr>
      <w:r w:rsidRPr="00FC6259">
        <w:rPr>
          <w:rFonts w:eastAsia="Calibri"/>
          <w:iCs/>
          <w:sz w:val="28"/>
          <w:szCs w:val="28"/>
          <w:lang w:val="vi-VN" w:eastAsia="ko-KR"/>
        </w:rPr>
        <w:t>1. Mục tiêu của bài:</w:t>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t xml:space="preserve">       </w:t>
      </w:r>
    </w:p>
    <w:p w14:paraId="013B4966" w14:textId="77777777" w:rsidR="00FC4C92" w:rsidRPr="00FC6259" w:rsidRDefault="00FC4C92" w:rsidP="00FC6259">
      <w:pPr>
        <w:spacing w:before="120" w:after="160"/>
        <w:ind w:firstLine="567"/>
        <w:jc w:val="both"/>
        <w:rPr>
          <w:rFonts w:eastAsia="Calibri"/>
          <w:sz w:val="28"/>
          <w:szCs w:val="28"/>
          <w:lang w:val="vi-VN"/>
        </w:rPr>
      </w:pPr>
      <w:r w:rsidRPr="00FC6259">
        <w:rPr>
          <w:rFonts w:eastAsia="Calibri"/>
          <w:sz w:val="28"/>
          <w:szCs w:val="28"/>
        </w:rPr>
        <w:t xml:space="preserve">- </w:t>
      </w:r>
      <w:r w:rsidRPr="00FC6259">
        <w:rPr>
          <w:rFonts w:eastAsia="Calibri"/>
          <w:sz w:val="28"/>
          <w:szCs w:val="28"/>
          <w:lang w:val="vi-VN"/>
        </w:rPr>
        <w:t>Tính, chọn được động cơ điện phù hợp cho một hệ truyền động điện không điều chỉnh và có điều chỉnh;</w:t>
      </w:r>
    </w:p>
    <w:p w14:paraId="5A7B6EA6" w14:textId="77777777" w:rsidR="00FC4C92" w:rsidRPr="00FC6259" w:rsidRDefault="00FC4C92" w:rsidP="00FC6259">
      <w:pPr>
        <w:spacing w:before="120" w:after="160"/>
        <w:ind w:firstLine="567"/>
        <w:jc w:val="both"/>
        <w:rPr>
          <w:rFonts w:eastAsia="Calibri"/>
          <w:sz w:val="28"/>
          <w:szCs w:val="28"/>
          <w:lang w:val="vi-VN"/>
        </w:rPr>
      </w:pPr>
      <w:r w:rsidRPr="00FC6259">
        <w:rPr>
          <w:rFonts w:eastAsia="Calibri"/>
          <w:sz w:val="28"/>
          <w:szCs w:val="28"/>
          <w:lang w:val="vi-VN"/>
        </w:rPr>
        <w:t>- Kiểm nghiệm công suất động cơ sau khi đã chọn cho phù hợp với máy sản xuất.</w:t>
      </w:r>
    </w:p>
    <w:p w14:paraId="4C50B0AB" w14:textId="77777777" w:rsidR="00FC4C92" w:rsidRPr="00FC6259" w:rsidRDefault="00FC4C92" w:rsidP="00FC6259">
      <w:pPr>
        <w:spacing w:before="120" w:after="160"/>
        <w:jc w:val="both"/>
        <w:rPr>
          <w:rFonts w:eastAsia="Calibri"/>
          <w:sz w:val="28"/>
          <w:szCs w:val="28"/>
          <w:lang w:val="vi-VN"/>
        </w:rPr>
      </w:pPr>
      <w:r w:rsidRPr="00FC6259">
        <w:rPr>
          <w:rFonts w:eastAsia="Calibri"/>
          <w:iCs/>
          <w:sz w:val="28"/>
          <w:szCs w:val="28"/>
        </w:rPr>
        <w:t xml:space="preserve">2. </w:t>
      </w:r>
      <w:r w:rsidRPr="00FC6259">
        <w:rPr>
          <w:rFonts w:eastAsia="Calibri"/>
          <w:iCs/>
          <w:sz w:val="28"/>
          <w:szCs w:val="28"/>
          <w:lang w:val="vi-VN"/>
        </w:rPr>
        <w:t>Nội dung</w:t>
      </w:r>
      <w:r w:rsidRPr="00FC6259">
        <w:rPr>
          <w:rFonts w:eastAsia="Calibri"/>
          <w:iCs/>
          <w:sz w:val="28"/>
          <w:szCs w:val="28"/>
        </w:rPr>
        <w:t xml:space="preserve"> bài</w:t>
      </w:r>
      <w:r w:rsidRPr="00FC6259">
        <w:rPr>
          <w:rFonts w:eastAsia="Calibri"/>
          <w:iCs/>
          <w:sz w:val="28"/>
          <w:szCs w:val="28"/>
          <w:lang w:val="vi-VN"/>
        </w:rPr>
        <w:t xml:space="preserve">: </w:t>
      </w:r>
      <w:r w:rsidRPr="00FC6259">
        <w:rPr>
          <w:rFonts w:eastAsia="Calibri"/>
          <w:iCs/>
          <w:sz w:val="28"/>
          <w:szCs w:val="28"/>
          <w:lang w:val="vi-VN"/>
        </w:rPr>
        <w:tab/>
      </w:r>
      <w:r w:rsidRPr="00FC6259">
        <w:rPr>
          <w:rFonts w:eastAsia="Calibri"/>
          <w:iCs/>
          <w:sz w:val="28"/>
          <w:szCs w:val="28"/>
          <w:lang w:val="vi-VN"/>
        </w:rPr>
        <w:tab/>
      </w:r>
      <w:r w:rsidRPr="00FC6259">
        <w:rPr>
          <w:rFonts w:eastAsia="Calibri"/>
          <w:iCs/>
          <w:sz w:val="28"/>
          <w:szCs w:val="28"/>
          <w:lang w:val="vi-VN"/>
        </w:rPr>
        <w:tab/>
        <w:t xml:space="preserve"> </w:t>
      </w:r>
      <w:r w:rsidRPr="00FC6259">
        <w:rPr>
          <w:rFonts w:eastAsia="Calibri"/>
          <w:iCs/>
          <w:sz w:val="28"/>
          <w:szCs w:val="28"/>
          <w:lang w:val="vi-VN"/>
        </w:rPr>
        <w:tab/>
      </w:r>
    </w:p>
    <w:tbl>
      <w:tblPr>
        <w:tblW w:w="9648" w:type="dxa"/>
        <w:tblLook w:val="00A0" w:firstRow="1" w:lastRow="0" w:firstColumn="1" w:lastColumn="0" w:noHBand="0" w:noVBand="0"/>
      </w:tblPr>
      <w:tblGrid>
        <w:gridCol w:w="9648"/>
      </w:tblGrid>
      <w:tr w:rsidR="00FC6259" w:rsidRPr="00FC6259" w14:paraId="7D79DC5E" w14:textId="77777777" w:rsidTr="007556A2">
        <w:tc>
          <w:tcPr>
            <w:tcW w:w="9648" w:type="dxa"/>
            <w:shd w:val="clear" w:color="auto" w:fill="auto"/>
          </w:tcPr>
          <w:p w14:paraId="4E9677AC" w14:textId="77777777" w:rsidR="00FC4C92" w:rsidRPr="00FC6259" w:rsidRDefault="00FC4C92" w:rsidP="00FC6259">
            <w:pPr>
              <w:spacing w:before="120" w:after="160"/>
              <w:ind w:left="360"/>
              <w:jc w:val="both"/>
              <w:rPr>
                <w:rFonts w:eastAsia="Calibri"/>
                <w:sz w:val="28"/>
                <w:szCs w:val="28"/>
                <w:u w:val="single"/>
                <w:lang w:val="vi-VN" w:eastAsia="ko-KR"/>
              </w:rPr>
            </w:pPr>
            <w:r w:rsidRPr="00FC6259">
              <w:rPr>
                <w:rFonts w:eastAsia="Calibri"/>
                <w:sz w:val="28"/>
                <w:szCs w:val="28"/>
                <w:lang w:val="vi-VN" w:eastAsia="ko-KR"/>
              </w:rPr>
              <w:t xml:space="preserve">2.1. Phương pháp chọn động cơ truyền động cho tải theo nguyên lý phát nhiệt.    </w:t>
            </w:r>
          </w:p>
        </w:tc>
      </w:tr>
      <w:tr w:rsidR="00FC6259" w:rsidRPr="00FC6259" w14:paraId="1B34D283" w14:textId="77777777" w:rsidTr="007556A2">
        <w:tc>
          <w:tcPr>
            <w:tcW w:w="9648" w:type="dxa"/>
            <w:shd w:val="clear" w:color="auto" w:fill="auto"/>
          </w:tcPr>
          <w:p w14:paraId="47080F03" w14:textId="77777777" w:rsidR="00FC4C92" w:rsidRPr="00FC6259" w:rsidRDefault="00FC4C92" w:rsidP="00FC6259">
            <w:pPr>
              <w:spacing w:before="120" w:after="160"/>
              <w:ind w:left="360"/>
              <w:jc w:val="both"/>
              <w:rPr>
                <w:rFonts w:eastAsia="Calibri"/>
                <w:sz w:val="28"/>
                <w:szCs w:val="28"/>
                <w:u w:val="single"/>
                <w:lang w:val="vi-VN" w:eastAsia="ko-KR"/>
              </w:rPr>
            </w:pPr>
            <w:r w:rsidRPr="00FC6259">
              <w:rPr>
                <w:rFonts w:eastAsia="Calibri"/>
                <w:sz w:val="28"/>
                <w:szCs w:val="28"/>
                <w:lang w:val="vi-VN" w:eastAsia="ko-KR"/>
              </w:rPr>
              <w:lastRenderedPageBreak/>
              <w:t xml:space="preserve">2.2. Chọn công suất động cơ cho truyền động không điều chỉnh tốc độ. </w:t>
            </w:r>
          </w:p>
        </w:tc>
      </w:tr>
      <w:tr w:rsidR="00FC6259" w:rsidRPr="00FC6259" w14:paraId="50BA89A0" w14:textId="77777777" w:rsidTr="007556A2">
        <w:tc>
          <w:tcPr>
            <w:tcW w:w="9648" w:type="dxa"/>
            <w:shd w:val="clear" w:color="auto" w:fill="auto"/>
          </w:tcPr>
          <w:p w14:paraId="547CBF0F" w14:textId="77777777" w:rsidR="00FC4C92" w:rsidRPr="00FC6259" w:rsidRDefault="00FC4C92" w:rsidP="00FC6259">
            <w:pPr>
              <w:spacing w:before="120" w:after="160"/>
              <w:ind w:left="360"/>
              <w:jc w:val="both"/>
              <w:rPr>
                <w:rFonts w:eastAsia="Calibri"/>
                <w:sz w:val="28"/>
                <w:szCs w:val="28"/>
                <w:u w:val="single"/>
                <w:lang w:val="vi-VN" w:eastAsia="ko-KR"/>
              </w:rPr>
            </w:pPr>
            <w:r w:rsidRPr="00FC6259">
              <w:rPr>
                <w:rFonts w:eastAsia="Calibri"/>
                <w:sz w:val="28"/>
                <w:szCs w:val="28"/>
                <w:lang w:val="vi-VN" w:eastAsia="ko-KR"/>
              </w:rPr>
              <w:t xml:space="preserve">2.3. Tính chọn công suất động cơ cho truyền động có điều chỉnh tốc độ. </w:t>
            </w:r>
          </w:p>
        </w:tc>
      </w:tr>
      <w:tr w:rsidR="00FC4C92" w:rsidRPr="00FC6259" w14:paraId="4EF93D23" w14:textId="77777777" w:rsidTr="007556A2">
        <w:tc>
          <w:tcPr>
            <w:tcW w:w="9648" w:type="dxa"/>
            <w:shd w:val="clear" w:color="auto" w:fill="auto"/>
          </w:tcPr>
          <w:p w14:paraId="1F3E9D89" w14:textId="77777777" w:rsidR="00FC4C92" w:rsidRPr="00FC6259" w:rsidRDefault="00FC4C92" w:rsidP="00FC6259">
            <w:pPr>
              <w:numPr>
                <w:ilvl w:val="1"/>
                <w:numId w:val="131"/>
              </w:numPr>
              <w:spacing w:before="120" w:after="0"/>
              <w:ind w:left="900" w:hanging="540"/>
              <w:jc w:val="both"/>
              <w:rPr>
                <w:rFonts w:eastAsia="Calibri"/>
                <w:sz w:val="28"/>
                <w:szCs w:val="28"/>
                <w:lang w:val="vi-VN" w:eastAsia="ko-KR"/>
              </w:rPr>
            </w:pPr>
            <w:r w:rsidRPr="00FC6259">
              <w:rPr>
                <w:rFonts w:eastAsia="Calibri"/>
                <w:sz w:val="28"/>
                <w:szCs w:val="28"/>
                <w:lang w:val="vi-VN" w:eastAsia="ko-KR"/>
              </w:rPr>
              <w:t xml:space="preserve">Kiểm nghiệm công suất động cơ. </w:t>
            </w:r>
          </w:p>
          <w:p w14:paraId="402E6584" w14:textId="77777777" w:rsidR="00FC4C92" w:rsidRPr="00FC6259" w:rsidRDefault="00FC4C92" w:rsidP="00FC6259">
            <w:pPr>
              <w:numPr>
                <w:ilvl w:val="1"/>
                <w:numId w:val="131"/>
              </w:numPr>
              <w:spacing w:before="120" w:after="0"/>
              <w:ind w:left="900" w:hanging="540"/>
              <w:jc w:val="both"/>
              <w:rPr>
                <w:rFonts w:eastAsia="Calibri"/>
                <w:sz w:val="28"/>
                <w:szCs w:val="28"/>
                <w:lang w:eastAsia="ko-KR"/>
              </w:rPr>
            </w:pPr>
            <w:r w:rsidRPr="00FC6259">
              <w:rPr>
                <w:rFonts w:eastAsia="Calibri"/>
                <w:sz w:val="28"/>
                <w:szCs w:val="28"/>
                <w:lang w:val="fr-FR" w:eastAsia="ko-KR"/>
              </w:rPr>
              <w:t>Bài tập</w:t>
            </w:r>
          </w:p>
        </w:tc>
      </w:tr>
    </w:tbl>
    <w:p w14:paraId="4AAB4CCB" w14:textId="77777777" w:rsidR="00FC4C92" w:rsidRPr="00FC6259" w:rsidRDefault="00FC4C92" w:rsidP="00FC6259">
      <w:pPr>
        <w:spacing w:before="120" w:after="160"/>
        <w:jc w:val="center"/>
        <w:rPr>
          <w:rFonts w:eastAsia="Calibri"/>
          <w:sz w:val="28"/>
          <w:szCs w:val="28"/>
          <w:lang w:val="vi-VN" w:eastAsia="ko-KR"/>
        </w:rPr>
      </w:pPr>
    </w:p>
    <w:p w14:paraId="28ADE2DC" w14:textId="77777777" w:rsidR="00FC4C92" w:rsidRPr="00FC6259" w:rsidRDefault="00FC4C92" w:rsidP="00FC6259">
      <w:pPr>
        <w:spacing w:before="120" w:after="160"/>
        <w:ind w:firstLine="567"/>
        <w:rPr>
          <w:rFonts w:eastAsia="Calibri"/>
          <w:iCs/>
          <w:sz w:val="28"/>
          <w:szCs w:val="28"/>
          <w:lang w:val="pl-PL" w:eastAsia="ko-KR"/>
        </w:rPr>
      </w:pPr>
      <w:r w:rsidRPr="00FC6259">
        <w:rPr>
          <w:rFonts w:eastAsia="Calibri"/>
          <w:b/>
          <w:sz w:val="28"/>
          <w:szCs w:val="28"/>
          <w:lang w:val="vi-VN" w:eastAsia="ko-KR"/>
        </w:rPr>
        <w:t xml:space="preserve">Bài </w:t>
      </w:r>
      <w:r w:rsidRPr="00FC6259">
        <w:rPr>
          <w:rFonts w:eastAsia="Calibri"/>
          <w:b/>
          <w:sz w:val="28"/>
          <w:szCs w:val="28"/>
          <w:lang w:eastAsia="ko-KR"/>
        </w:rPr>
        <w:t>4</w:t>
      </w:r>
      <w:r w:rsidRPr="00FC6259">
        <w:rPr>
          <w:rFonts w:eastAsia="Calibri"/>
          <w:b/>
          <w:sz w:val="28"/>
          <w:szCs w:val="28"/>
          <w:lang w:val="vi-VN" w:eastAsia="ko-KR"/>
        </w:rPr>
        <w:t>:</w:t>
      </w:r>
      <w:r w:rsidRPr="00FC6259">
        <w:rPr>
          <w:rFonts w:eastAsia="Calibri"/>
          <w:sz w:val="28"/>
          <w:szCs w:val="28"/>
          <w:lang w:val="vi-VN" w:eastAsia="ko-KR"/>
        </w:rPr>
        <w:t xml:space="preserve"> </w:t>
      </w:r>
      <w:r w:rsidRPr="00FC6259">
        <w:rPr>
          <w:rFonts w:eastAsia="Calibri"/>
          <w:bCs/>
          <w:sz w:val="28"/>
          <w:szCs w:val="28"/>
          <w:lang w:val="vi-VN" w:eastAsia="ko-KR"/>
        </w:rPr>
        <w:t xml:space="preserve">Bộ khởi động mềm </w:t>
      </w:r>
      <w:r w:rsidRPr="00FC6259">
        <w:rPr>
          <w:rFonts w:eastAsia="Calibri"/>
          <w:sz w:val="28"/>
          <w:szCs w:val="28"/>
          <w:lang w:val="vi-VN" w:eastAsia="ko-KR"/>
        </w:rPr>
        <w:t>Omron</w:t>
      </w:r>
      <w:r w:rsidRPr="00FC6259">
        <w:rPr>
          <w:rFonts w:eastAsia="Calibri"/>
          <w:sz w:val="28"/>
          <w:szCs w:val="28"/>
          <w:lang w:val="vi-VN" w:eastAsia="ko-KR"/>
        </w:rPr>
        <w:tab/>
      </w:r>
      <w:r w:rsidRPr="00FC6259">
        <w:rPr>
          <w:rFonts w:eastAsia="Calibri"/>
          <w:iCs/>
          <w:sz w:val="28"/>
          <w:szCs w:val="28"/>
          <w:lang w:val="pl-PL" w:eastAsia="ko-KR"/>
        </w:rPr>
        <w:tab/>
      </w:r>
      <w:r w:rsidRPr="00FC6259">
        <w:rPr>
          <w:rFonts w:eastAsia="Calibri"/>
          <w:iCs/>
          <w:sz w:val="28"/>
          <w:szCs w:val="28"/>
          <w:lang w:val="pl-PL" w:eastAsia="ko-KR"/>
        </w:rPr>
        <w:tab/>
        <w:t>Thời gian: 10 giờ</w:t>
      </w:r>
    </w:p>
    <w:p w14:paraId="31E4E6F7" w14:textId="77777777" w:rsidR="00FC4C92" w:rsidRPr="00FC6259" w:rsidRDefault="00FC4C92" w:rsidP="00FC6259">
      <w:pPr>
        <w:spacing w:before="120" w:after="160"/>
        <w:jc w:val="both"/>
        <w:rPr>
          <w:rFonts w:eastAsia="Calibri"/>
          <w:iCs/>
          <w:sz w:val="28"/>
          <w:szCs w:val="28"/>
          <w:lang w:val="vi-VN" w:eastAsia="ko-KR"/>
        </w:rPr>
      </w:pPr>
      <w:r w:rsidRPr="00FC6259">
        <w:rPr>
          <w:rFonts w:eastAsia="Calibri"/>
          <w:iCs/>
          <w:sz w:val="28"/>
          <w:szCs w:val="28"/>
          <w:lang w:val="pl-PL" w:eastAsia="ko-KR"/>
        </w:rPr>
        <w:t xml:space="preserve">1. </w:t>
      </w:r>
      <w:r w:rsidRPr="00FC6259">
        <w:rPr>
          <w:rFonts w:eastAsia="Calibri"/>
          <w:iCs/>
          <w:sz w:val="28"/>
          <w:szCs w:val="28"/>
          <w:lang w:val="vi-VN" w:eastAsia="ko-KR"/>
        </w:rPr>
        <w:t>Mục tiêu</w:t>
      </w:r>
      <w:r w:rsidRPr="00FC6259">
        <w:rPr>
          <w:rFonts w:eastAsia="Calibri"/>
          <w:iCs/>
          <w:sz w:val="28"/>
          <w:szCs w:val="28"/>
          <w:lang w:val="pl-PL" w:eastAsia="ko-KR"/>
        </w:rPr>
        <w:t xml:space="preserve"> của bài</w:t>
      </w:r>
      <w:r w:rsidRPr="00FC6259">
        <w:rPr>
          <w:rFonts w:eastAsia="Calibri"/>
          <w:iCs/>
          <w:sz w:val="28"/>
          <w:szCs w:val="28"/>
          <w:lang w:val="vi-VN" w:eastAsia="ko-KR"/>
        </w:rPr>
        <w:t>:</w:t>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t xml:space="preserve">       </w:t>
      </w:r>
    </w:p>
    <w:p w14:paraId="357D71CA"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Phân tích được cấu tạo, nguyên lý của bộ khởi động mềm (soft stater).</w:t>
      </w:r>
    </w:p>
    <w:p w14:paraId="288326FB"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Trình bày sơ đồ kết nối bộ khởi động mềm.</w:t>
      </w:r>
    </w:p>
    <w:p w14:paraId="4A7B216E"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Đấu nối bộ khởi động mềm khởi động động cơ.</w:t>
      </w:r>
    </w:p>
    <w:p w14:paraId="70BE6647" w14:textId="77777777" w:rsidR="00FC4C92" w:rsidRPr="00FC6259" w:rsidRDefault="00FC4C92" w:rsidP="00FC6259">
      <w:pPr>
        <w:spacing w:before="120" w:after="160"/>
        <w:jc w:val="both"/>
        <w:rPr>
          <w:rFonts w:eastAsia="Calibri"/>
          <w:sz w:val="28"/>
          <w:szCs w:val="28"/>
          <w:lang w:val="vi-VN"/>
        </w:rPr>
      </w:pPr>
      <w:r w:rsidRPr="00FC6259">
        <w:rPr>
          <w:rFonts w:eastAsia="Calibri"/>
          <w:iCs/>
          <w:sz w:val="28"/>
          <w:szCs w:val="28"/>
          <w:lang w:val="pl-PL"/>
        </w:rPr>
        <w:t xml:space="preserve">2. </w:t>
      </w:r>
      <w:r w:rsidRPr="00FC6259">
        <w:rPr>
          <w:rFonts w:eastAsia="Calibri"/>
          <w:iCs/>
          <w:sz w:val="28"/>
          <w:szCs w:val="28"/>
          <w:lang w:val="vi-VN"/>
        </w:rPr>
        <w:t>Nội dung</w:t>
      </w:r>
      <w:r w:rsidRPr="00FC6259">
        <w:rPr>
          <w:rFonts w:eastAsia="Calibri"/>
          <w:iCs/>
          <w:sz w:val="28"/>
          <w:szCs w:val="28"/>
          <w:lang w:val="pl-PL"/>
        </w:rPr>
        <w:t xml:space="preserve"> bài</w:t>
      </w:r>
      <w:r w:rsidRPr="00FC6259">
        <w:rPr>
          <w:rFonts w:eastAsia="Calibri"/>
          <w:iCs/>
          <w:sz w:val="28"/>
          <w:szCs w:val="28"/>
          <w:lang w:val="vi-VN"/>
        </w:rPr>
        <w:t xml:space="preserve">: </w:t>
      </w:r>
      <w:r w:rsidRPr="00FC6259">
        <w:rPr>
          <w:rFonts w:eastAsia="Calibri"/>
          <w:iCs/>
          <w:sz w:val="28"/>
          <w:szCs w:val="28"/>
          <w:lang w:val="vi-VN"/>
        </w:rPr>
        <w:tab/>
      </w:r>
      <w:r w:rsidRPr="00FC6259">
        <w:rPr>
          <w:rFonts w:eastAsia="Calibri"/>
          <w:iCs/>
          <w:sz w:val="28"/>
          <w:szCs w:val="28"/>
          <w:lang w:val="vi-VN"/>
        </w:rPr>
        <w:tab/>
      </w:r>
      <w:r w:rsidRPr="00FC6259">
        <w:rPr>
          <w:rFonts w:eastAsia="Calibri"/>
          <w:iCs/>
          <w:sz w:val="28"/>
          <w:szCs w:val="28"/>
          <w:lang w:val="vi-VN"/>
        </w:rPr>
        <w:tab/>
        <w:t xml:space="preserve"> </w:t>
      </w:r>
      <w:r w:rsidRPr="00FC6259">
        <w:rPr>
          <w:rFonts w:eastAsia="Calibri"/>
          <w:iCs/>
          <w:sz w:val="28"/>
          <w:szCs w:val="28"/>
          <w:lang w:val="vi-VN"/>
        </w:rPr>
        <w:tab/>
      </w:r>
    </w:p>
    <w:p w14:paraId="5366B285" w14:textId="77777777" w:rsidR="00FC4C92" w:rsidRPr="00FC6259" w:rsidRDefault="00FC4C92" w:rsidP="00FC6259">
      <w:pPr>
        <w:spacing w:before="120" w:after="160"/>
        <w:jc w:val="both"/>
        <w:rPr>
          <w:rFonts w:eastAsia="Calibri"/>
          <w:i/>
          <w:iCs/>
          <w:sz w:val="28"/>
          <w:szCs w:val="28"/>
          <w:lang w:val="pl-PL" w:eastAsia="ko-KR"/>
        </w:rPr>
      </w:pPr>
      <w:r w:rsidRPr="00FC6259">
        <w:rPr>
          <w:rFonts w:eastAsia="Calibri"/>
          <w:sz w:val="28"/>
          <w:szCs w:val="28"/>
          <w:lang w:val="pl-PL" w:eastAsia="ko-KR"/>
        </w:rPr>
        <w:t xml:space="preserve">2.1. Khái niệm.                                     </w:t>
      </w:r>
    </w:p>
    <w:p w14:paraId="25DB748E" w14:textId="77777777" w:rsidR="00FC4C92" w:rsidRPr="00FC6259" w:rsidRDefault="00FC4C92" w:rsidP="00FC6259">
      <w:pPr>
        <w:spacing w:before="120" w:after="160"/>
        <w:jc w:val="both"/>
        <w:rPr>
          <w:rFonts w:eastAsia="Calibri"/>
          <w:sz w:val="28"/>
          <w:szCs w:val="28"/>
          <w:u w:val="single"/>
          <w:lang w:val="pl-PL" w:eastAsia="ko-KR"/>
        </w:rPr>
      </w:pPr>
      <w:r w:rsidRPr="00FC6259">
        <w:rPr>
          <w:rFonts w:eastAsia="Calibri"/>
          <w:sz w:val="28"/>
          <w:szCs w:val="28"/>
          <w:lang w:val="pl-PL" w:eastAsia="ko-KR"/>
        </w:rPr>
        <w:t xml:space="preserve">2.2. Nguyên lý hoạt động.                                                               </w:t>
      </w:r>
    </w:p>
    <w:p w14:paraId="6F133610" w14:textId="77777777" w:rsidR="00FC4C92" w:rsidRPr="00FC6259" w:rsidRDefault="00FC4C92" w:rsidP="00FC6259">
      <w:pPr>
        <w:spacing w:before="120" w:after="160"/>
        <w:jc w:val="both"/>
        <w:rPr>
          <w:rFonts w:eastAsia="Calibri"/>
          <w:sz w:val="28"/>
          <w:szCs w:val="28"/>
          <w:lang w:val="pl-PL" w:eastAsia="ko-KR"/>
        </w:rPr>
      </w:pPr>
      <w:r w:rsidRPr="00FC6259">
        <w:rPr>
          <w:rFonts w:eastAsia="Calibri"/>
          <w:sz w:val="28"/>
          <w:szCs w:val="28"/>
          <w:lang w:val="pl-PL" w:eastAsia="ko-KR"/>
        </w:rPr>
        <w:t>2.3. Sơ đồ kết nối.</w:t>
      </w:r>
    </w:p>
    <w:p w14:paraId="4F0DF2C8" w14:textId="77777777" w:rsidR="00FC4C92" w:rsidRPr="00FC6259" w:rsidRDefault="00FC4C92" w:rsidP="00FC6259">
      <w:pPr>
        <w:spacing w:before="120" w:after="160"/>
        <w:outlineLvl w:val="0"/>
        <w:rPr>
          <w:rFonts w:eastAsia="Calibri"/>
          <w:sz w:val="28"/>
          <w:szCs w:val="28"/>
          <w:lang w:val="pl-PL" w:eastAsia="ko-KR"/>
        </w:rPr>
      </w:pPr>
      <w:r w:rsidRPr="00FC6259">
        <w:rPr>
          <w:rFonts w:eastAsia="Calibri"/>
          <w:sz w:val="28"/>
          <w:szCs w:val="28"/>
          <w:lang w:val="pl-PL" w:eastAsia="ko-KR"/>
        </w:rPr>
        <w:t>2.4. Thực hành.</w:t>
      </w:r>
    </w:p>
    <w:p w14:paraId="6527BCF1" w14:textId="77777777" w:rsidR="00FC4C92" w:rsidRPr="00FC6259" w:rsidRDefault="00FC4C92" w:rsidP="00FC6259">
      <w:pPr>
        <w:spacing w:before="120" w:after="160"/>
        <w:jc w:val="center"/>
        <w:outlineLvl w:val="0"/>
        <w:rPr>
          <w:rFonts w:eastAsia="Calibri"/>
          <w:sz w:val="28"/>
          <w:szCs w:val="28"/>
          <w:lang w:val="pl-PL" w:eastAsia="ko-KR"/>
        </w:rPr>
      </w:pPr>
    </w:p>
    <w:p w14:paraId="40886508" w14:textId="77777777" w:rsidR="00FC4C92" w:rsidRPr="00FC6259" w:rsidRDefault="00FC4C92" w:rsidP="00FC6259">
      <w:pPr>
        <w:spacing w:before="120" w:after="160"/>
        <w:ind w:firstLine="567"/>
        <w:rPr>
          <w:rFonts w:eastAsia="Calibri"/>
          <w:i/>
          <w:iCs/>
          <w:sz w:val="28"/>
          <w:szCs w:val="28"/>
          <w:lang w:val="pl-PL" w:eastAsia="ko-KR"/>
        </w:rPr>
      </w:pPr>
      <w:r w:rsidRPr="00FC6259">
        <w:rPr>
          <w:rFonts w:eastAsia="Calibri"/>
          <w:b/>
          <w:sz w:val="28"/>
          <w:szCs w:val="28"/>
          <w:lang w:val="vi-VN" w:eastAsia="ko-KR"/>
        </w:rPr>
        <w:t xml:space="preserve">Bài </w:t>
      </w:r>
      <w:r w:rsidRPr="00FC6259">
        <w:rPr>
          <w:rFonts w:eastAsia="Calibri"/>
          <w:b/>
          <w:sz w:val="28"/>
          <w:szCs w:val="28"/>
          <w:lang w:eastAsia="ko-KR"/>
        </w:rPr>
        <w:t>5</w:t>
      </w:r>
      <w:r w:rsidRPr="00FC6259">
        <w:rPr>
          <w:rFonts w:eastAsia="Calibri"/>
          <w:b/>
          <w:sz w:val="28"/>
          <w:szCs w:val="28"/>
          <w:lang w:val="vi-VN" w:eastAsia="ko-KR"/>
        </w:rPr>
        <w:t>:</w:t>
      </w:r>
      <w:r w:rsidRPr="00FC6259">
        <w:rPr>
          <w:rFonts w:eastAsia="Calibri"/>
          <w:sz w:val="28"/>
          <w:szCs w:val="28"/>
          <w:lang w:val="vi-VN" w:eastAsia="ko-KR"/>
        </w:rPr>
        <w:t xml:space="preserve"> Bộ biến tần OMRON</w:t>
      </w:r>
      <w:r w:rsidRPr="00FC6259">
        <w:rPr>
          <w:rFonts w:eastAsia="Calibri"/>
          <w:i/>
          <w:iCs/>
          <w:sz w:val="28"/>
          <w:szCs w:val="28"/>
          <w:lang w:val="pl-PL" w:eastAsia="ko-KR"/>
        </w:rPr>
        <w:tab/>
      </w:r>
      <w:r w:rsidRPr="00FC6259">
        <w:rPr>
          <w:rFonts w:eastAsia="Calibri"/>
          <w:i/>
          <w:iCs/>
          <w:sz w:val="28"/>
          <w:szCs w:val="28"/>
          <w:lang w:val="pl-PL" w:eastAsia="ko-KR"/>
        </w:rPr>
        <w:tab/>
      </w:r>
      <w:r w:rsidRPr="00FC6259">
        <w:rPr>
          <w:rFonts w:eastAsia="Calibri"/>
          <w:i/>
          <w:iCs/>
          <w:sz w:val="28"/>
          <w:szCs w:val="28"/>
          <w:lang w:val="pl-PL" w:eastAsia="ko-KR"/>
        </w:rPr>
        <w:tab/>
      </w:r>
      <w:r w:rsidRPr="00FC6259">
        <w:rPr>
          <w:rFonts w:eastAsia="Calibri"/>
          <w:i/>
          <w:iCs/>
          <w:sz w:val="28"/>
          <w:szCs w:val="28"/>
          <w:lang w:val="pl-PL" w:eastAsia="ko-KR"/>
        </w:rPr>
        <w:tab/>
        <w:t>Thời gian: 20 giờ</w:t>
      </w:r>
    </w:p>
    <w:p w14:paraId="4B98CAEF" w14:textId="77777777" w:rsidR="00FC4C92" w:rsidRPr="00FC6259" w:rsidRDefault="00FC4C92" w:rsidP="00FC6259">
      <w:pPr>
        <w:spacing w:before="120" w:after="160"/>
        <w:jc w:val="both"/>
        <w:rPr>
          <w:rFonts w:eastAsia="Calibri"/>
          <w:iCs/>
          <w:sz w:val="28"/>
          <w:szCs w:val="28"/>
          <w:lang w:val="vi-VN" w:eastAsia="ko-KR"/>
        </w:rPr>
      </w:pPr>
      <w:r w:rsidRPr="00FC6259">
        <w:rPr>
          <w:rFonts w:eastAsia="Calibri"/>
          <w:iCs/>
          <w:sz w:val="28"/>
          <w:szCs w:val="28"/>
          <w:lang w:val="pl-PL" w:eastAsia="ko-KR"/>
        </w:rPr>
        <w:t xml:space="preserve">1. </w:t>
      </w:r>
      <w:r w:rsidRPr="00FC6259">
        <w:rPr>
          <w:rFonts w:eastAsia="Calibri"/>
          <w:iCs/>
          <w:sz w:val="28"/>
          <w:szCs w:val="28"/>
          <w:lang w:val="vi-VN" w:eastAsia="ko-KR"/>
        </w:rPr>
        <w:t>Mục tiêu</w:t>
      </w:r>
      <w:r w:rsidRPr="00FC6259">
        <w:rPr>
          <w:rFonts w:eastAsia="Calibri"/>
          <w:iCs/>
          <w:sz w:val="28"/>
          <w:szCs w:val="28"/>
          <w:lang w:val="pl-PL" w:eastAsia="ko-KR"/>
        </w:rPr>
        <w:t xml:space="preserve"> của bài</w:t>
      </w:r>
      <w:r w:rsidRPr="00FC6259">
        <w:rPr>
          <w:rFonts w:eastAsia="Calibri"/>
          <w:iCs/>
          <w:sz w:val="28"/>
          <w:szCs w:val="28"/>
          <w:lang w:val="vi-VN" w:eastAsia="ko-KR"/>
        </w:rPr>
        <w:t>:</w:t>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r>
      <w:r w:rsidRPr="00FC6259">
        <w:rPr>
          <w:rFonts w:eastAsia="Calibri"/>
          <w:iCs/>
          <w:sz w:val="28"/>
          <w:szCs w:val="28"/>
          <w:lang w:val="vi-VN" w:eastAsia="ko-KR"/>
        </w:rPr>
        <w:tab/>
        <w:t xml:space="preserve">       </w:t>
      </w:r>
    </w:p>
    <w:p w14:paraId="3FAE034C"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Phân tích được cấu tạo, nguyên lý của biến tần (inverter)</w:t>
      </w:r>
    </w:p>
    <w:p w14:paraId="11C15799"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Trình bày sơ đồ kết nối, xác định ngõ vào/ra ở bộ biến tần.</w:t>
      </w:r>
    </w:p>
    <w:p w14:paraId="414A4C05"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Đấu nối, cài đặt thông số biến tần điều khiển động cơ.</w:t>
      </w:r>
    </w:p>
    <w:p w14:paraId="5A532193" w14:textId="77777777" w:rsidR="00FC4C92" w:rsidRPr="00FC6259" w:rsidRDefault="00FC4C92" w:rsidP="00FC6259">
      <w:pPr>
        <w:spacing w:before="120" w:after="160"/>
        <w:jc w:val="both"/>
        <w:rPr>
          <w:rFonts w:eastAsia="Calibri"/>
          <w:sz w:val="28"/>
          <w:szCs w:val="28"/>
          <w:lang w:val="vi-VN"/>
        </w:rPr>
      </w:pPr>
      <w:r w:rsidRPr="00FC6259">
        <w:rPr>
          <w:rFonts w:eastAsia="Calibri"/>
          <w:iCs/>
          <w:sz w:val="28"/>
          <w:szCs w:val="28"/>
          <w:lang w:val="pl-PL"/>
        </w:rPr>
        <w:t xml:space="preserve">2. </w:t>
      </w:r>
      <w:r w:rsidRPr="00FC6259">
        <w:rPr>
          <w:rFonts w:eastAsia="Calibri"/>
          <w:iCs/>
          <w:sz w:val="28"/>
          <w:szCs w:val="28"/>
          <w:lang w:val="vi-VN"/>
        </w:rPr>
        <w:t>Nội dung</w:t>
      </w:r>
      <w:r w:rsidRPr="00FC6259">
        <w:rPr>
          <w:rFonts w:eastAsia="Calibri"/>
          <w:iCs/>
          <w:sz w:val="28"/>
          <w:szCs w:val="28"/>
          <w:lang w:val="pl-PL"/>
        </w:rPr>
        <w:t xml:space="preserve"> bài</w:t>
      </w:r>
      <w:r w:rsidRPr="00FC6259">
        <w:rPr>
          <w:rFonts w:eastAsia="Calibri"/>
          <w:iCs/>
          <w:sz w:val="28"/>
          <w:szCs w:val="28"/>
          <w:lang w:val="vi-VN"/>
        </w:rPr>
        <w:t xml:space="preserve">: </w:t>
      </w:r>
      <w:r w:rsidRPr="00FC6259">
        <w:rPr>
          <w:rFonts w:eastAsia="Calibri"/>
          <w:iCs/>
          <w:sz w:val="28"/>
          <w:szCs w:val="28"/>
          <w:lang w:val="vi-VN"/>
        </w:rPr>
        <w:tab/>
      </w:r>
      <w:r w:rsidRPr="00FC6259">
        <w:rPr>
          <w:rFonts w:eastAsia="Calibri"/>
          <w:iCs/>
          <w:sz w:val="28"/>
          <w:szCs w:val="28"/>
          <w:lang w:val="vi-VN"/>
        </w:rPr>
        <w:tab/>
      </w:r>
      <w:r w:rsidRPr="00FC6259">
        <w:rPr>
          <w:rFonts w:eastAsia="Calibri"/>
          <w:iCs/>
          <w:sz w:val="28"/>
          <w:szCs w:val="28"/>
          <w:lang w:val="vi-VN"/>
        </w:rPr>
        <w:tab/>
        <w:t xml:space="preserve"> </w:t>
      </w:r>
      <w:r w:rsidRPr="00FC6259">
        <w:rPr>
          <w:rFonts w:eastAsia="Calibri"/>
          <w:iCs/>
          <w:sz w:val="28"/>
          <w:szCs w:val="28"/>
          <w:lang w:val="vi-VN"/>
        </w:rPr>
        <w:tab/>
      </w:r>
    </w:p>
    <w:p w14:paraId="423BE25D" w14:textId="77777777" w:rsidR="00FC4C92" w:rsidRPr="00FC6259" w:rsidRDefault="00FC4C92" w:rsidP="00FC6259">
      <w:pPr>
        <w:spacing w:before="120" w:after="160"/>
        <w:jc w:val="both"/>
        <w:rPr>
          <w:rFonts w:eastAsia="Calibri"/>
          <w:sz w:val="28"/>
          <w:szCs w:val="28"/>
          <w:u w:val="single"/>
          <w:lang w:val="pl-PL" w:eastAsia="ko-KR"/>
        </w:rPr>
      </w:pPr>
      <w:r w:rsidRPr="00FC6259">
        <w:rPr>
          <w:rFonts w:eastAsia="Calibri"/>
          <w:sz w:val="28"/>
          <w:szCs w:val="28"/>
          <w:lang w:val="pl-PL" w:eastAsia="ko-KR"/>
        </w:rPr>
        <w:t xml:space="preserve">2.1. Khái niệm.                                                      </w:t>
      </w:r>
    </w:p>
    <w:p w14:paraId="0E67DB16" w14:textId="77777777" w:rsidR="00FC4C92" w:rsidRPr="00FC6259" w:rsidRDefault="00FC4C92" w:rsidP="00FC6259">
      <w:pPr>
        <w:spacing w:before="120" w:after="160"/>
        <w:jc w:val="both"/>
        <w:rPr>
          <w:rFonts w:eastAsia="Calibri"/>
          <w:sz w:val="28"/>
          <w:szCs w:val="28"/>
          <w:lang w:val="pl-PL" w:eastAsia="ko-KR"/>
        </w:rPr>
      </w:pPr>
      <w:r w:rsidRPr="00FC6259">
        <w:rPr>
          <w:rFonts w:eastAsia="Calibri"/>
          <w:sz w:val="28"/>
          <w:szCs w:val="28"/>
          <w:lang w:val="pl-PL" w:eastAsia="ko-KR"/>
        </w:rPr>
        <w:t xml:space="preserve">2.2. Các phím chức năng.                                                                 </w:t>
      </w:r>
    </w:p>
    <w:p w14:paraId="414C918A" w14:textId="77777777" w:rsidR="00FC4C92" w:rsidRPr="00FC6259" w:rsidRDefault="00FC4C92" w:rsidP="00FC6259">
      <w:pPr>
        <w:spacing w:before="120" w:after="160"/>
        <w:jc w:val="both"/>
        <w:rPr>
          <w:rFonts w:eastAsia="Calibri"/>
          <w:i/>
          <w:iCs/>
          <w:sz w:val="28"/>
          <w:szCs w:val="28"/>
          <w:lang w:val="pl-PL" w:eastAsia="ko-KR"/>
        </w:rPr>
      </w:pPr>
      <w:r w:rsidRPr="00FC6259">
        <w:rPr>
          <w:rFonts w:eastAsia="Calibri"/>
          <w:sz w:val="28"/>
          <w:szCs w:val="28"/>
          <w:lang w:val="pl-PL" w:eastAsia="ko-KR"/>
        </w:rPr>
        <w:t xml:space="preserve">2.3. Các cổng vào/ra và cách kết nối.                                                 </w:t>
      </w:r>
    </w:p>
    <w:p w14:paraId="31783DF7" w14:textId="77777777" w:rsidR="00FC4C92" w:rsidRPr="00FC6259" w:rsidRDefault="00FC4C92" w:rsidP="00FC6259">
      <w:pPr>
        <w:spacing w:before="120" w:after="160"/>
        <w:jc w:val="both"/>
        <w:rPr>
          <w:rFonts w:eastAsia="Calibri"/>
          <w:sz w:val="28"/>
          <w:szCs w:val="28"/>
          <w:lang w:val="pl-PL"/>
        </w:rPr>
      </w:pPr>
      <w:r w:rsidRPr="00FC6259">
        <w:rPr>
          <w:rFonts w:eastAsia="Calibri"/>
          <w:sz w:val="28"/>
          <w:szCs w:val="28"/>
          <w:lang w:val="pl-PL"/>
        </w:rPr>
        <w:t xml:space="preserve">2.4. Thực hành                                </w:t>
      </w:r>
    </w:p>
    <w:p w14:paraId="6CEDF69B" w14:textId="77777777" w:rsidR="00FC4C92" w:rsidRPr="00FC6259" w:rsidRDefault="00FC4C92" w:rsidP="00FC6259">
      <w:pPr>
        <w:spacing w:before="120" w:after="160"/>
        <w:jc w:val="both"/>
        <w:rPr>
          <w:rFonts w:eastAsia="Calibri"/>
          <w:sz w:val="28"/>
          <w:szCs w:val="28"/>
          <w:lang w:val="pl-PL"/>
        </w:rPr>
      </w:pPr>
      <w:r w:rsidRPr="00FC6259">
        <w:rPr>
          <w:rFonts w:eastAsia="Calibri"/>
          <w:sz w:val="28"/>
          <w:szCs w:val="28"/>
          <w:lang w:val="pl-PL"/>
        </w:rPr>
        <w:t xml:space="preserve">                 </w:t>
      </w:r>
    </w:p>
    <w:p w14:paraId="001A9C43" w14:textId="77777777" w:rsidR="00FC4C92" w:rsidRPr="00FC6259" w:rsidRDefault="00FC4C92" w:rsidP="00FC6259">
      <w:pPr>
        <w:spacing w:before="120" w:after="160"/>
        <w:jc w:val="both"/>
        <w:rPr>
          <w:rFonts w:eastAsia="Calibri"/>
          <w:b/>
          <w:sz w:val="28"/>
          <w:szCs w:val="28"/>
          <w:lang w:val="pl-PL" w:eastAsia="ko-KR"/>
        </w:rPr>
      </w:pPr>
      <w:r w:rsidRPr="00FC6259">
        <w:rPr>
          <w:rFonts w:eastAsia="Calibri"/>
          <w:b/>
          <w:sz w:val="28"/>
          <w:szCs w:val="28"/>
          <w:lang w:val="pl-PL" w:eastAsia="ko-KR"/>
        </w:rPr>
        <w:lastRenderedPageBreak/>
        <w:t xml:space="preserve">IV. Điều kiện thực hiện mô đun: </w:t>
      </w:r>
    </w:p>
    <w:p w14:paraId="17E964E0" w14:textId="77777777" w:rsidR="00FC4C92" w:rsidRPr="00FC6259" w:rsidRDefault="00FC4C92" w:rsidP="00FC6259">
      <w:pPr>
        <w:spacing w:before="120" w:after="160"/>
        <w:jc w:val="both"/>
        <w:rPr>
          <w:rFonts w:eastAsia="Calibri"/>
          <w:sz w:val="28"/>
          <w:szCs w:val="28"/>
          <w:lang w:val="pl-PL"/>
        </w:rPr>
      </w:pPr>
      <w:r w:rsidRPr="00FC6259">
        <w:rPr>
          <w:rFonts w:eastAsia="Calibri"/>
          <w:sz w:val="28"/>
          <w:szCs w:val="28"/>
          <w:lang w:val="pl-PL"/>
        </w:rPr>
        <w:t>1. Phòng học chuyên môn hóa, nhà xưởng:</w:t>
      </w:r>
    </w:p>
    <w:p w14:paraId="6FCF9122" w14:textId="77777777" w:rsidR="00FC4C92" w:rsidRPr="00FC6259" w:rsidRDefault="00FC4C92" w:rsidP="00FC6259">
      <w:pPr>
        <w:spacing w:before="120" w:after="160"/>
        <w:ind w:firstLine="479"/>
        <w:jc w:val="both"/>
        <w:rPr>
          <w:rFonts w:eastAsia="Calibri"/>
          <w:sz w:val="28"/>
          <w:szCs w:val="28"/>
          <w:lang w:val="pl-PL"/>
        </w:rPr>
      </w:pPr>
      <w:r w:rsidRPr="00FC6259">
        <w:rPr>
          <w:rFonts w:eastAsia="Calibri"/>
          <w:sz w:val="28"/>
          <w:szCs w:val="28"/>
          <w:lang w:val="pl-PL"/>
        </w:rPr>
        <w:t>+ Phòng học lý thuyết có trang bị phương tiện nghe, nhìn.</w:t>
      </w:r>
    </w:p>
    <w:p w14:paraId="08FFB08F" w14:textId="77777777" w:rsidR="00FC4C92" w:rsidRPr="00FC6259" w:rsidRDefault="00FC4C92" w:rsidP="00FC6259">
      <w:pPr>
        <w:spacing w:before="120" w:after="160"/>
        <w:ind w:firstLine="479"/>
        <w:jc w:val="both"/>
        <w:rPr>
          <w:rFonts w:eastAsia="Calibri"/>
          <w:sz w:val="28"/>
          <w:szCs w:val="28"/>
          <w:lang w:val="pl-PL"/>
        </w:rPr>
      </w:pPr>
      <w:r w:rsidRPr="00FC6259">
        <w:rPr>
          <w:rFonts w:eastAsia="Calibri"/>
          <w:sz w:val="28"/>
          <w:szCs w:val="28"/>
          <w:lang w:val="pl-PL"/>
        </w:rPr>
        <w:t>+ Xưởng thực hành Truyền động điện.</w:t>
      </w:r>
    </w:p>
    <w:p w14:paraId="54251685" w14:textId="77777777" w:rsidR="00FC4C92" w:rsidRPr="00FC6259" w:rsidRDefault="00FC4C92" w:rsidP="00FC6259">
      <w:pPr>
        <w:spacing w:before="120" w:after="160"/>
        <w:jc w:val="both"/>
        <w:rPr>
          <w:rFonts w:eastAsia="Calibri"/>
          <w:sz w:val="28"/>
          <w:szCs w:val="28"/>
        </w:rPr>
      </w:pPr>
      <w:r w:rsidRPr="00FC6259">
        <w:rPr>
          <w:rFonts w:eastAsia="Calibri"/>
          <w:sz w:val="28"/>
          <w:szCs w:val="28"/>
        </w:rPr>
        <w:t>2. Thiết bị</w:t>
      </w:r>
      <w:r w:rsidRPr="00FC6259">
        <w:rPr>
          <w:rFonts w:eastAsia="Calibri"/>
          <w:sz w:val="28"/>
          <w:szCs w:val="28"/>
          <w:lang w:val="vi-VN"/>
        </w:rPr>
        <w:t>,</w:t>
      </w:r>
      <w:r w:rsidRPr="00FC6259">
        <w:rPr>
          <w:rFonts w:eastAsia="Calibri"/>
          <w:sz w:val="28"/>
          <w:szCs w:val="28"/>
        </w:rPr>
        <w:t xml:space="preserve"> máy móc:</w:t>
      </w:r>
    </w:p>
    <w:p w14:paraId="2DDDCB7A" w14:textId="77777777" w:rsidR="00FC4C92" w:rsidRPr="00FC6259" w:rsidRDefault="00FC4C92" w:rsidP="00FC6259">
      <w:pPr>
        <w:spacing w:before="120" w:after="160"/>
        <w:ind w:firstLine="479"/>
        <w:jc w:val="both"/>
        <w:rPr>
          <w:rFonts w:eastAsia="Calibri"/>
          <w:sz w:val="28"/>
          <w:szCs w:val="28"/>
          <w:lang w:val="pl-PL"/>
        </w:rPr>
      </w:pPr>
      <w:r w:rsidRPr="00FC6259">
        <w:rPr>
          <w:rFonts w:eastAsia="Calibri"/>
          <w:sz w:val="28"/>
          <w:szCs w:val="28"/>
          <w:lang w:val="pl-PL"/>
        </w:rPr>
        <w:t>+ PC, phần mềm chuyên dùng.</w:t>
      </w:r>
    </w:p>
    <w:p w14:paraId="30D3D506" w14:textId="77777777" w:rsidR="00FC4C92" w:rsidRPr="00FC6259" w:rsidRDefault="00FC4C92" w:rsidP="00FC6259">
      <w:pPr>
        <w:spacing w:before="120" w:after="160"/>
        <w:ind w:firstLine="479"/>
        <w:jc w:val="both"/>
        <w:rPr>
          <w:rFonts w:eastAsia="Calibri"/>
          <w:sz w:val="28"/>
          <w:szCs w:val="28"/>
          <w:lang w:val="pl-PL"/>
        </w:rPr>
      </w:pPr>
      <w:r w:rsidRPr="00FC6259">
        <w:rPr>
          <w:rFonts w:eastAsia="Calibri"/>
          <w:sz w:val="28"/>
          <w:szCs w:val="28"/>
          <w:lang w:val="pl-PL"/>
        </w:rPr>
        <w:t>+ Các mô hình mô phỏng hệ thống truyền động điện cần thiết.</w:t>
      </w:r>
    </w:p>
    <w:p w14:paraId="49A00884" w14:textId="77777777" w:rsidR="00FC4C92" w:rsidRPr="00FC6259" w:rsidRDefault="00FC4C92" w:rsidP="00FC6259">
      <w:pPr>
        <w:spacing w:before="120" w:after="160"/>
        <w:jc w:val="both"/>
        <w:rPr>
          <w:rFonts w:eastAsia="Calibri"/>
          <w:sz w:val="28"/>
          <w:szCs w:val="28"/>
          <w:lang w:val="pl-PL"/>
        </w:rPr>
      </w:pPr>
      <w:r w:rsidRPr="00FC6259">
        <w:rPr>
          <w:rFonts w:eastAsia="Calibri"/>
          <w:sz w:val="28"/>
          <w:szCs w:val="28"/>
          <w:lang w:val="pl-PL"/>
        </w:rPr>
        <w:t>3. Học liệu, dụng cụ, nguyên vật liệu: Bản vẽ, hình ảnh liên quan.</w:t>
      </w:r>
    </w:p>
    <w:p w14:paraId="1B7398C8" w14:textId="77777777" w:rsidR="00FC4C92" w:rsidRPr="00FC6259" w:rsidRDefault="00FC4C92" w:rsidP="00FC6259">
      <w:pPr>
        <w:spacing w:before="120" w:after="160"/>
        <w:jc w:val="both"/>
        <w:rPr>
          <w:rFonts w:eastAsia="Calibri"/>
          <w:sz w:val="28"/>
          <w:szCs w:val="28"/>
          <w:lang w:val="pl-PL"/>
        </w:rPr>
      </w:pPr>
      <w:r w:rsidRPr="00FC6259">
        <w:rPr>
          <w:rFonts w:eastAsia="Calibri"/>
          <w:sz w:val="28"/>
          <w:szCs w:val="28"/>
          <w:lang w:val="pl-PL"/>
        </w:rPr>
        <w:t>4. Các điều kiện khác: Không</w:t>
      </w:r>
    </w:p>
    <w:p w14:paraId="3CB8E88E" w14:textId="77777777" w:rsidR="00FC4C92" w:rsidRPr="00FC6259" w:rsidRDefault="00FC4C92" w:rsidP="00FC6259">
      <w:pPr>
        <w:spacing w:before="120" w:after="160"/>
        <w:ind w:left="-142"/>
        <w:jc w:val="both"/>
        <w:rPr>
          <w:rFonts w:eastAsia="Calibri"/>
          <w:b/>
          <w:sz w:val="28"/>
          <w:szCs w:val="28"/>
          <w:lang w:val="pl-PL" w:eastAsia="ko-KR"/>
        </w:rPr>
      </w:pPr>
      <w:r w:rsidRPr="00FC6259">
        <w:rPr>
          <w:rFonts w:eastAsia="Calibri"/>
          <w:b/>
          <w:sz w:val="28"/>
          <w:szCs w:val="28"/>
          <w:lang w:val="pl-PL" w:eastAsia="ko-KR"/>
        </w:rPr>
        <w:t>V. Nội dung và phương pháp, đánh giá</w:t>
      </w:r>
    </w:p>
    <w:p w14:paraId="1CBE5665" w14:textId="77777777" w:rsidR="00FC4C92" w:rsidRPr="00FC6259" w:rsidRDefault="00FC4C92" w:rsidP="00FC6259">
      <w:pPr>
        <w:spacing w:before="120" w:after="160"/>
        <w:jc w:val="both"/>
        <w:rPr>
          <w:rFonts w:eastAsia="Calibri"/>
          <w:sz w:val="28"/>
          <w:szCs w:val="28"/>
          <w:lang w:val="vi-VN"/>
        </w:rPr>
      </w:pPr>
      <w:r w:rsidRPr="00FC6259">
        <w:rPr>
          <w:rFonts w:eastAsia="Calibri"/>
          <w:sz w:val="28"/>
          <w:szCs w:val="28"/>
          <w:lang w:val="pl-PL"/>
        </w:rPr>
        <w:t xml:space="preserve">1. Nội dung </w:t>
      </w:r>
      <w:r w:rsidRPr="00FC6259">
        <w:rPr>
          <w:rFonts w:eastAsia="Calibri"/>
          <w:sz w:val="28"/>
          <w:szCs w:val="28"/>
          <w:lang w:val="vi-VN"/>
        </w:rPr>
        <w:t>đánh giá</w:t>
      </w:r>
    </w:p>
    <w:p w14:paraId="4D052D1E" w14:textId="77777777" w:rsidR="00FC4C92" w:rsidRPr="00FC6259" w:rsidRDefault="00FC4C92" w:rsidP="00FC6259">
      <w:pPr>
        <w:spacing w:before="120" w:after="160"/>
        <w:ind w:firstLine="284"/>
        <w:jc w:val="both"/>
        <w:rPr>
          <w:rFonts w:eastAsia="Calibri"/>
          <w:sz w:val="28"/>
          <w:szCs w:val="28"/>
          <w:lang w:val="pl-PL"/>
        </w:rPr>
      </w:pPr>
      <w:r w:rsidRPr="00FC6259">
        <w:rPr>
          <w:rFonts w:eastAsia="Calibri"/>
          <w:sz w:val="28"/>
          <w:szCs w:val="28"/>
          <w:lang w:val="pl-PL"/>
        </w:rPr>
        <w:t>- Kiến thức:</w:t>
      </w:r>
    </w:p>
    <w:p w14:paraId="5AA0BC3A"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Các đặc tính của động cơ, các phương pháp điều khiển tốc độ truyền động điện.</w:t>
      </w:r>
    </w:p>
    <w:p w14:paraId="6361DF39"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Các phương pháp ổn định tốc độ truyền động điện.</w:t>
      </w:r>
    </w:p>
    <w:p w14:paraId="3CBD8BF6"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Chọn được công suất động cơ phù hợp yêu cầu của tải.</w:t>
      </w:r>
    </w:p>
    <w:p w14:paraId="4EAF38AE"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Các đặc tính kỹ thuật của biến tần, khởi động mềm...</w:t>
      </w:r>
    </w:p>
    <w:p w14:paraId="331E3CA9" w14:textId="77777777" w:rsidR="00FC4C92" w:rsidRPr="00FC6259" w:rsidRDefault="00FC4C92" w:rsidP="00FC6259">
      <w:pPr>
        <w:spacing w:before="120" w:after="160"/>
        <w:ind w:firstLine="284"/>
        <w:jc w:val="both"/>
        <w:rPr>
          <w:rFonts w:eastAsia="Calibri"/>
          <w:sz w:val="28"/>
          <w:szCs w:val="28"/>
          <w:lang w:val="pl-PL"/>
        </w:rPr>
      </w:pPr>
      <w:r w:rsidRPr="00FC6259">
        <w:rPr>
          <w:rFonts w:eastAsia="Calibri"/>
          <w:sz w:val="28"/>
          <w:szCs w:val="28"/>
          <w:lang w:val="pl-PL"/>
        </w:rPr>
        <w:t>- Kỹ năng:</w:t>
      </w:r>
    </w:p>
    <w:p w14:paraId="2A09E3E1"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Vẽ được đặc tính cơ của động cơ điện bằng thí nghiệm.</w:t>
      </w:r>
    </w:p>
    <w:p w14:paraId="58780953"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Lắp đặt và vận hành các mạch khởi động, điều chỉnh tốc độ, mạch hãm động cơ điện.</w:t>
      </w:r>
    </w:p>
    <w:p w14:paraId="100AA626"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Tính chọn công suất động cơ phù hợp với phụ tải.</w:t>
      </w:r>
    </w:p>
    <w:p w14:paraId="0394AFFD"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Nhận dạng các thiết bị điều khiển truyền động</w:t>
      </w:r>
    </w:p>
    <w:p w14:paraId="7A302884"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Khởi động mềm, dừng mềm, hãm động cơ</w:t>
      </w:r>
    </w:p>
    <w:p w14:paraId="248F4538"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Đặt chế độ làm việc, đ</w:t>
      </w:r>
      <w:r w:rsidRPr="00FC6259">
        <w:rPr>
          <w:rFonts w:eastAsia="Calibri"/>
          <w:sz w:val="28"/>
          <w:szCs w:val="28"/>
          <w:lang w:val="vi-VN"/>
        </w:rPr>
        <w:t>ặt</w:t>
      </w:r>
      <w:r w:rsidRPr="00FC6259">
        <w:rPr>
          <w:rFonts w:eastAsia="Calibri"/>
          <w:sz w:val="28"/>
          <w:szCs w:val="28"/>
          <w:lang w:val="pl-PL"/>
        </w:rPr>
        <w:t xml:space="preserve"> tham số cho biến tần</w:t>
      </w:r>
    </w:p>
    <w:p w14:paraId="275F3329"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Xử lý các lỗi trong các bộ điều khiển truyền động</w:t>
      </w:r>
    </w:p>
    <w:p w14:paraId="0A3A801E" w14:textId="77777777" w:rsidR="00FC4C92" w:rsidRPr="00FC6259" w:rsidRDefault="00FC4C92" w:rsidP="00FC6259">
      <w:pPr>
        <w:spacing w:before="120" w:after="160"/>
        <w:ind w:firstLine="284"/>
        <w:jc w:val="both"/>
        <w:rPr>
          <w:rFonts w:eastAsia="Calibri"/>
          <w:sz w:val="28"/>
          <w:szCs w:val="28"/>
          <w:lang w:val="pl-PL"/>
        </w:rPr>
      </w:pPr>
      <w:r w:rsidRPr="00FC6259">
        <w:rPr>
          <w:rFonts w:eastAsia="Calibri"/>
          <w:sz w:val="28"/>
          <w:szCs w:val="28"/>
          <w:lang w:val="pl-PL"/>
        </w:rPr>
        <w:t>- Năng lực tự chủ và trách nhiệm: Nghiêm túc, tích cực, tự giác trong học tập.</w:t>
      </w:r>
    </w:p>
    <w:p w14:paraId="0151B8AC" w14:textId="77777777" w:rsidR="00FC4C92" w:rsidRPr="00FC6259" w:rsidRDefault="00FC4C92" w:rsidP="00FC6259">
      <w:pPr>
        <w:spacing w:before="120" w:after="160"/>
        <w:jc w:val="both"/>
        <w:rPr>
          <w:rFonts w:eastAsia="Calibri"/>
          <w:sz w:val="28"/>
          <w:szCs w:val="28"/>
          <w:lang w:val="pl-PL"/>
        </w:rPr>
      </w:pPr>
      <w:r w:rsidRPr="00FC6259">
        <w:rPr>
          <w:rFonts w:eastAsia="Calibri"/>
          <w:sz w:val="28"/>
          <w:szCs w:val="28"/>
          <w:lang w:val="pl-PL"/>
        </w:rPr>
        <w:t>2. Phương pháp</w:t>
      </w:r>
      <w:r w:rsidRPr="00FC6259">
        <w:rPr>
          <w:rFonts w:eastAsia="Calibri"/>
          <w:sz w:val="28"/>
          <w:szCs w:val="28"/>
          <w:lang w:val="vi-VN"/>
        </w:rPr>
        <w:t xml:space="preserve"> đánh giá</w:t>
      </w:r>
      <w:r w:rsidRPr="00FC6259">
        <w:rPr>
          <w:rFonts w:eastAsia="Calibri"/>
          <w:sz w:val="28"/>
          <w:szCs w:val="28"/>
          <w:lang w:val="pl-PL"/>
        </w:rPr>
        <w:t>: Áp dụng hình thức kiểm tra tích hợp giữa lý thuyết với thực hành.</w:t>
      </w:r>
    </w:p>
    <w:p w14:paraId="372653AF" w14:textId="77777777" w:rsidR="00FC4C92" w:rsidRPr="00FC6259" w:rsidRDefault="00FC4C92" w:rsidP="00FC6259">
      <w:pPr>
        <w:spacing w:before="120" w:after="160"/>
        <w:ind w:left="-142"/>
        <w:jc w:val="both"/>
        <w:rPr>
          <w:rFonts w:eastAsia="Calibri"/>
          <w:b/>
          <w:sz w:val="28"/>
          <w:szCs w:val="28"/>
          <w:lang w:val="pl-PL" w:eastAsia="ko-KR"/>
        </w:rPr>
      </w:pPr>
      <w:r w:rsidRPr="00FC6259">
        <w:rPr>
          <w:rFonts w:eastAsia="Calibri"/>
          <w:b/>
          <w:sz w:val="28"/>
          <w:szCs w:val="28"/>
          <w:lang w:val="pl-PL" w:eastAsia="ko-KR"/>
        </w:rPr>
        <w:lastRenderedPageBreak/>
        <w:t>VI. Hướng dẫn thực hiện mô đun:</w:t>
      </w:r>
    </w:p>
    <w:p w14:paraId="54653911" w14:textId="77777777" w:rsidR="00FC4C92" w:rsidRPr="00FC6259" w:rsidRDefault="00FC4C92" w:rsidP="00FC6259">
      <w:pPr>
        <w:spacing w:before="120" w:after="160"/>
        <w:ind w:left="22"/>
        <w:jc w:val="both"/>
        <w:rPr>
          <w:rFonts w:eastAsia="Calibri"/>
          <w:i/>
          <w:sz w:val="28"/>
          <w:szCs w:val="28"/>
          <w:lang w:val="pl-PL" w:eastAsia="ko-KR"/>
        </w:rPr>
      </w:pPr>
      <w:r w:rsidRPr="00FC6259">
        <w:rPr>
          <w:rFonts w:eastAsia="Calibri"/>
          <w:i/>
          <w:sz w:val="28"/>
          <w:szCs w:val="28"/>
          <w:lang w:val="pl-PL" w:eastAsia="ko-KR"/>
        </w:rPr>
        <w:t>1. Phạm vi áp dụng mô đun:</w:t>
      </w:r>
    </w:p>
    <w:p w14:paraId="4A4B13F9" w14:textId="77777777" w:rsidR="00FC4C92" w:rsidRPr="00FC6259" w:rsidRDefault="00FC4C92" w:rsidP="00FC6259">
      <w:pPr>
        <w:spacing w:before="120" w:after="160"/>
        <w:ind w:firstLine="270"/>
        <w:jc w:val="both"/>
        <w:rPr>
          <w:rFonts w:eastAsia="Calibri"/>
          <w:sz w:val="28"/>
          <w:szCs w:val="28"/>
          <w:lang w:val="pl-PL"/>
        </w:rPr>
      </w:pPr>
      <w:r w:rsidRPr="00FC6259">
        <w:rPr>
          <w:rFonts w:eastAsia="Calibri"/>
          <w:sz w:val="28"/>
          <w:szCs w:val="28"/>
          <w:lang w:val="pl-PL"/>
        </w:rPr>
        <w:t>Chương trình thuộc mô đun chuyên ngành, được sử dụng để giảng dạy cho trình độ Cao đẳng nghề.</w:t>
      </w:r>
    </w:p>
    <w:p w14:paraId="3D4A0648" w14:textId="77777777" w:rsidR="00FC4C92" w:rsidRPr="00FC6259" w:rsidRDefault="00FC4C92" w:rsidP="00FC6259">
      <w:pPr>
        <w:tabs>
          <w:tab w:val="num" w:pos="528"/>
          <w:tab w:val="left" w:pos="583"/>
        </w:tabs>
        <w:spacing w:before="120" w:after="160"/>
        <w:ind w:left="22"/>
        <w:jc w:val="both"/>
        <w:rPr>
          <w:rFonts w:eastAsia="Calibri"/>
          <w:i/>
          <w:sz w:val="28"/>
          <w:szCs w:val="28"/>
          <w:lang w:val="pl-PL" w:eastAsia="ko-KR"/>
        </w:rPr>
      </w:pPr>
      <w:r w:rsidRPr="00FC6259">
        <w:rPr>
          <w:rFonts w:eastAsia="Calibri"/>
          <w:i/>
          <w:sz w:val="28"/>
          <w:szCs w:val="28"/>
          <w:lang w:val="pl-PL" w:eastAsia="ko-KR"/>
        </w:rPr>
        <w:t>2. Hướng dẫn về phương pháp giảng dạ</w:t>
      </w:r>
      <w:r w:rsidRPr="00FC6259">
        <w:rPr>
          <w:rFonts w:eastAsia="Calibri"/>
          <w:i/>
          <w:sz w:val="28"/>
          <w:szCs w:val="28"/>
          <w:lang w:val="vi-VN" w:eastAsia="ko-KR"/>
        </w:rPr>
        <w:t>y, học tập</w:t>
      </w:r>
      <w:r w:rsidRPr="00FC6259">
        <w:rPr>
          <w:rFonts w:eastAsia="Calibri"/>
          <w:i/>
          <w:sz w:val="28"/>
          <w:szCs w:val="28"/>
          <w:lang w:val="pl-PL" w:eastAsia="ko-KR"/>
        </w:rPr>
        <w:t xml:space="preserve"> mô đun:</w:t>
      </w:r>
    </w:p>
    <w:p w14:paraId="5BDFD54A" w14:textId="77777777" w:rsidR="00FC4C92" w:rsidRPr="00FC6259" w:rsidRDefault="00FC4C92" w:rsidP="00FC6259">
      <w:pPr>
        <w:numPr>
          <w:ilvl w:val="0"/>
          <w:numId w:val="125"/>
        </w:numPr>
        <w:spacing w:before="120" w:after="0"/>
        <w:jc w:val="both"/>
        <w:rPr>
          <w:rFonts w:eastAsia="Calibri"/>
          <w:sz w:val="28"/>
          <w:szCs w:val="28"/>
          <w:lang w:val="vi-VN"/>
        </w:rPr>
      </w:pPr>
      <w:r w:rsidRPr="00FC6259">
        <w:rPr>
          <w:rFonts w:eastAsia="Calibri"/>
          <w:sz w:val="28"/>
          <w:szCs w:val="28"/>
          <w:lang w:val="vi-VN"/>
        </w:rPr>
        <w:t>Đối với giáo viên, giảng viên:</w:t>
      </w:r>
    </w:p>
    <w:p w14:paraId="35066F9F" w14:textId="77777777" w:rsidR="00FC4C92" w:rsidRPr="00FC6259" w:rsidRDefault="00FC4C92" w:rsidP="00FC6259">
      <w:pPr>
        <w:numPr>
          <w:ilvl w:val="0"/>
          <w:numId w:val="128"/>
        </w:numPr>
        <w:spacing w:before="120" w:after="0"/>
        <w:ind w:left="567" w:hanging="141"/>
        <w:jc w:val="both"/>
        <w:rPr>
          <w:rFonts w:eastAsia="Calibri"/>
          <w:sz w:val="28"/>
          <w:szCs w:val="28"/>
          <w:lang w:val="vi-VN"/>
        </w:rPr>
      </w:pPr>
      <w:r w:rsidRPr="00FC6259">
        <w:rPr>
          <w:rFonts w:eastAsia="Calibri"/>
          <w:sz w:val="28"/>
          <w:szCs w:val="28"/>
          <w:lang w:val="vi-VN"/>
        </w:rPr>
        <w:t xml:space="preserve">Cần căn cứ vào nội dung của từng bài học để chuẩn bị đầy đủ các điều kiện cần thiết nhằm đảm bảo chất lượng giảng dạy. </w:t>
      </w:r>
    </w:p>
    <w:p w14:paraId="52F4E447" w14:textId="77777777" w:rsidR="00FC4C92" w:rsidRPr="00FC6259" w:rsidRDefault="00FC4C92" w:rsidP="00FC6259">
      <w:pPr>
        <w:numPr>
          <w:ilvl w:val="0"/>
          <w:numId w:val="128"/>
        </w:numPr>
        <w:spacing w:before="120" w:after="0"/>
        <w:ind w:left="567" w:hanging="141"/>
        <w:jc w:val="both"/>
        <w:rPr>
          <w:rFonts w:eastAsia="Calibri"/>
          <w:sz w:val="28"/>
          <w:szCs w:val="28"/>
          <w:lang w:val="vi-VN"/>
        </w:rPr>
      </w:pPr>
      <w:r w:rsidRPr="00FC6259">
        <w:rPr>
          <w:rFonts w:eastAsia="Calibri"/>
          <w:sz w:val="28"/>
          <w:szCs w:val="28"/>
          <w:lang w:val="vi-VN"/>
        </w:rPr>
        <w:t>Sử dụng các phần mềm mô phỏng để minh họa các bài tập ứng dụng các hệ truyền động điện.</w:t>
      </w:r>
    </w:p>
    <w:p w14:paraId="17E65681" w14:textId="77777777" w:rsidR="00FC4C92" w:rsidRPr="00FC6259" w:rsidRDefault="00FC4C92" w:rsidP="00FC6259">
      <w:pPr>
        <w:numPr>
          <w:ilvl w:val="0"/>
          <w:numId w:val="125"/>
        </w:numPr>
        <w:spacing w:before="120" w:after="0"/>
        <w:jc w:val="both"/>
        <w:rPr>
          <w:rFonts w:eastAsia="Calibri"/>
          <w:sz w:val="28"/>
          <w:szCs w:val="28"/>
          <w:lang w:val="de-DE"/>
        </w:rPr>
      </w:pPr>
      <w:r w:rsidRPr="00FC6259">
        <w:rPr>
          <w:rFonts w:eastAsia="Calibri"/>
          <w:sz w:val="28"/>
          <w:szCs w:val="28"/>
          <w:lang w:val="vi-VN"/>
        </w:rPr>
        <w:t>Đối với người học:</w:t>
      </w:r>
    </w:p>
    <w:p w14:paraId="7A915D1D" w14:textId="77777777" w:rsidR="00FC4C92" w:rsidRPr="00FC6259" w:rsidRDefault="00FC4C92" w:rsidP="00FC6259">
      <w:pPr>
        <w:numPr>
          <w:ilvl w:val="0"/>
          <w:numId w:val="128"/>
        </w:numPr>
        <w:spacing w:before="120" w:after="0"/>
        <w:ind w:left="567" w:hanging="141"/>
        <w:jc w:val="both"/>
        <w:rPr>
          <w:rFonts w:eastAsia="Calibri"/>
          <w:sz w:val="28"/>
          <w:szCs w:val="28"/>
          <w:lang w:val="vi-VN"/>
        </w:rPr>
      </w:pPr>
      <w:r w:rsidRPr="00FC6259">
        <w:rPr>
          <w:rFonts w:eastAsia="Calibri"/>
          <w:sz w:val="28"/>
          <w:szCs w:val="28"/>
          <w:lang w:val="vi-VN"/>
        </w:rPr>
        <w:t>Tham gia học tại lớp/ xưởng thực hành đầy đủ thời lượng của mô đun.</w:t>
      </w:r>
    </w:p>
    <w:p w14:paraId="35AE21F7" w14:textId="77777777" w:rsidR="00FC4C92" w:rsidRPr="00FC6259" w:rsidRDefault="00FC4C92" w:rsidP="00FC6259">
      <w:pPr>
        <w:numPr>
          <w:ilvl w:val="0"/>
          <w:numId w:val="128"/>
        </w:numPr>
        <w:spacing w:before="120" w:after="0"/>
        <w:ind w:left="567" w:hanging="141"/>
        <w:jc w:val="both"/>
        <w:rPr>
          <w:rFonts w:eastAsia="Calibri"/>
          <w:sz w:val="28"/>
          <w:szCs w:val="28"/>
          <w:lang w:val="vi-VN"/>
        </w:rPr>
      </w:pPr>
      <w:r w:rsidRPr="00FC6259">
        <w:rPr>
          <w:rFonts w:eastAsia="Calibri"/>
          <w:sz w:val="28"/>
          <w:szCs w:val="28"/>
          <w:lang w:val="vi-VN"/>
        </w:rPr>
        <w:t>Tuân thủ các qui định của lớp học/ xưởng thực hành và yêu cầu của giáo viên.</w:t>
      </w:r>
    </w:p>
    <w:p w14:paraId="7459C117" w14:textId="77777777" w:rsidR="00FC4C92" w:rsidRPr="00FC6259" w:rsidRDefault="00FC4C92" w:rsidP="00FC6259">
      <w:pPr>
        <w:numPr>
          <w:ilvl w:val="0"/>
          <w:numId w:val="128"/>
        </w:numPr>
        <w:spacing w:before="120" w:after="0"/>
        <w:ind w:left="567" w:hanging="141"/>
        <w:jc w:val="both"/>
        <w:rPr>
          <w:rFonts w:eastAsia="Calibri"/>
          <w:sz w:val="28"/>
          <w:szCs w:val="28"/>
          <w:lang w:val="vi-VN"/>
        </w:rPr>
      </w:pPr>
      <w:r w:rsidRPr="00FC6259">
        <w:rPr>
          <w:rFonts w:eastAsia="Calibri"/>
          <w:sz w:val="28"/>
          <w:szCs w:val="28"/>
          <w:lang w:val="vi-VN"/>
        </w:rPr>
        <w:t>Có ý thức tự giác, tính kỷ luật cao, tinh thần trách nhiệm trong học tập, có tinh thần hợp tác, giúp đỡ lẫn nhau.</w:t>
      </w:r>
    </w:p>
    <w:p w14:paraId="325190AF" w14:textId="77777777" w:rsidR="00FC4C92" w:rsidRPr="00FC6259" w:rsidRDefault="00FC4C92" w:rsidP="00FC6259">
      <w:pPr>
        <w:numPr>
          <w:ilvl w:val="0"/>
          <w:numId w:val="128"/>
        </w:numPr>
        <w:spacing w:before="120" w:after="0"/>
        <w:ind w:left="567" w:hanging="141"/>
        <w:jc w:val="both"/>
        <w:rPr>
          <w:rFonts w:eastAsia="Calibri"/>
          <w:sz w:val="28"/>
          <w:szCs w:val="28"/>
          <w:lang w:val="vi-VN"/>
        </w:rPr>
      </w:pPr>
      <w:r w:rsidRPr="00FC6259">
        <w:rPr>
          <w:rFonts w:eastAsia="Calibri"/>
          <w:sz w:val="28"/>
          <w:szCs w:val="28"/>
          <w:lang w:val="vi-VN"/>
        </w:rPr>
        <w:t>Cẩn thận, tỉ mỉ, chính xác trong học tập</w:t>
      </w:r>
    </w:p>
    <w:p w14:paraId="7E2850D4" w14:textId="77777777" w:rsidR="00FC4C92" w:rsidRPr="00FC6259" w:rsidRDefault="00FC4C92" w:rsidP="00FC6259">
      <w:pPr>
        <w:numPr>
          <w:ilvl w:val="0"/>
          <w:numId w:val="128"/>
        </w:numPr>
        <w:spacing w:before="120" w:after="0"/>
        <w:ind w:left="567" w:hanging="141"/>
        <w:jc w:val="both"/>
        <w:rPr>
          <w:rFonts w:eastAsia="Calibri"/>
          <w:sz w:val="28"/>
          <w:szCs w:val="28"/>
          <w:lang w:val="vi-VN"/>
        </w:rPr>
      </w:pPr>
      <w:r w:rsidRPr="00FC6259">
        <w:rPr>
          <w:rFonts w:eastAsia="Calibri"/>
          <w:sz w:val="28"/>
          <w:szCs w:val="28"/>
          <w:lang w:val="vi-VN"/>
        </w:rPr>
        <w:t>Tham gia kiểm tra định kỳ, kết thúc môn học theo qui định</w:t>
      </w:r>
    </w:p>
    <w:p w14:paraId="6BB1CB40" w14:textId="77777777" w:rsidR="00FC4C92" w:rsidRPr="00FC6259" w:rsidRDefault="00FC4C92" w:rsidP="00FC6259">
      <w:pPr>
        <w:spacing w:before="120" w:after="160"/>
        <w:ind w:left="22"/>
        <w:jc w:val="both"/>
        <w:rPr>
          <w:rFonts w:eastAsia="Calibri"/>
          <w:i/>
          <w:sz w:val="28"/>
          <w:szCs w:val="28"/>
          <w:lang w:val="pl-PL" w:eastAsia="ko-KR"/>
        </w:rPr>
      </w:pPr>
      <w:r w:rsidRPr="00FC6259">
        <w:rPr>
          <w:rFonts w:eastAsia="Calibri"/>
          <w:i/>
          <w:sz w:val="28"/>
          <w:szCs w:val="28"/>
          <w:lang w:val="pl-PL" w:eastAsia="ko-KR"/>
        </w:rPr>
        <w:t>3.  Những trọng tâm cần chú ý:</w:t>
      </w:r>
    </w:p>
    <w:p w14:paraId="1ECF485E" w14:textId="77777777" w:rsidR="00FC4C92" w:rsidRPr="00FC6259" w:rsidRDefault="00FC4C92" w:rsidP="00FC6259">
      <w:pPr>
        <w:numPr>
          <w:ilvl w:val="0"/>
          <w:numId w:val="128"/>
        </w:numPr>
        <w:spacing w:before="120" w:after="0"/>
        <w:ind w:left="567" w:hanging="141"/>
        <w:jc w:val="both"/>
        <w:rPr>
          <w:rFonts w:eastAsia="Calibri"/>
          <w:sz w:val="28"/>
          <w:szCs w:val="28"/>
          <w:lang w:val="vi-VN"/>
        </w:rPr>
      </w:pPr>
      <w:r w:rsidRPr="00FC6259">
        <w:rPr>
          <w:rFonts w:eastAsia="Calibri"/>
          <w:sz w:val="28"/>
          <w:szCs w:val="28"/>
          <w:lang w:val="vi-VN"/>
        </w:rPr>
        <w:t>Các đặc tính làm việc, khởi động, hãm của các loại động cơ.</w:t>
      </w:r>
    </w:p>
    <w:p w14:paraId="11180A34" w14:textId="77777777" w:rsidR="00FC4C92" w:rsidRPr="00FC6259" w:rsidRDefault="00FC4C92" w:rsidP="00FC6259">
      <w:pPr>
        <w:numPr>
          <w:ilvl w:val="0"/>
          <w:numId w:val="128"/>
        </w:numPr>
        <w:spacing w:before="120" w:after="0"/>
        <w:ind w:left="567" w:hanging="141"/>
        <w:jc w:val="both"/>
        <w:rPr>
          <w:rFonts w:eastAsia="Calibri"/>
          <w:sz w:val="28"/>
          <w:szCs w:val="28"/>
          <w:lang w:val="vi-VN"/>
        </w:rPr>
      </w:pPr>
      <w:r w:rsidRPr="00FC6259">
        <w:rPr>
          <w:rFonts w:eastAsia="Calibri"/>
          <w:sz w:val="28"/>
          <w:szCs w:val="28"/>
          <w:lang w:val="vi-VN"/>
        </w:rPr>
        <w:t>Các phương pháp điều chỉnh, ổn định tốc độ truyền động điện.</w:t>
      </w:r>
    </w:p>
    <w:p w14:paraId="624C2E60" w14:textId="77777777" w:rsidR="00FC4C92" w:rsidRPr="00FC6259" w:rsidRDefault="00FC4C92" w:rsidP="00FC6259">
      <w:pPr>
        <w:numPr>
          <w:ilvl w:val="0"/>
          <w:numId w:val="128"/>
        </w:numPr>
        <w:spacing w:before="120" w:after="0"/>
        <w:ind w:left="567" w:hanging="141"/>
        <w:jc w:val="both"/>
        <w:rPr>
          <w:rFonts w:eastAsia="Calibri"/>
          <w:sz w:val="28"/>
          <w:szCs w:val="28"/>
          <w:lang w:val="vi-VN"/>
        </w:rPr>
      </w:pPr>
      <w:r w:rsidRPr="00FC6259">
        <w:rPr>
          <w:rFonts w:eastAsia="Calibri"/>
          <w:sz w:val="28"/>
          <w:szCs w:val="28"/>
          <w:lang w:val="vi-VN"/>
        </w:rPr>
        <w:t>Cấu tạo, nguyên lý, nhận dạng các thiết bị điều khiển: biến tần, khởi động mềm...</w:t>
      </w:r>
    </w:p>
    <w:p w14:paraId="1F9C0FA3" w14:textId="77777777" w:rsidR="00FC4C92" w:rsidRPr="00FC6259" w:rsidRDefault="00FC4C92" w:rsidP="00FC6259">
      <w:pPr>
        <w:spacing w:before="120" w:after="160"/>
        <w:ind w:left="22"/>
        <w:jc w:val="both"/>
        <w:rPr>
          <w:rFonts w:eastAsia="Calibri"/>
          <w:i/>
          <w:sz w:val="28"/>
          <w:szCs w:val="28"/>
          <w:lang w:val="pl-PL" w:eastAsia="ko-KR"/>
        </w:rPr>
      </w:pPr>
      <w:r w:rsidRPr="00FC6259">
        <w:rPr>
          <w:rFonts w:eastAsia="Calibri"/>
          <w:i/>
          <w:sz w:val="28"/>
          <w:szCs w:val="28"/>
          <w:lang w:val="pl-PL" w:eastAsia="ko-KR"/>
        </w:rPr>
        <w:t>4. Tài liệu tham khảo:</w:t>
      </w:r>
    </w:p>
    <w:p w14:paraId="4110B63C"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xml:space="preserve">[1]- Bùi Quốc Khánh, Nguyễn Văn Liễn, </w:t>
      </w:r>
      <w:r w:rsidRPr="00FC6259">
        <w:rPr>
          <w:rFonts w:eastAsia="Calibri"/>
          <w:i/>
          <w:sz w:val="28"/>
          <w:szCs w:val="28"/>
          <w:lang w:val="pl-PL"/>
        </w:rPr>
        <w:t>Cơ sở truyền động điện</w:t>
      </w:r>
      <w:r w:rsidRPr="00FC6259">
        <w:rPr>
          <w:rFonts w:eastAsia="Calibri"/>
          <w:sz w:val="28"/>
          <w:szCs w:val="28"/>
          <w:lang w:val="pl-PL"/>
        </w:rPr>
        <w:t xml:space="preserve"> – Nxb Khoa học Kỹ thuật 2007</w:t>
      </w:r>
    </w:p>
    <w:p w14:paraId="392BE35B"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xml:space="preserve">[2]- Bùi Quốc Khánh, Nguyễn Văn Liễn, Nguyễn Thị Hiền, </w:t>
      </w:r>
      <w:r w:rsidRPr="00FC6259">
        <w:rPr>
          <w:rFonts w:eastAsia="Calibri"/>
          <w:i/>
          <w:sz w:val="28"/>
          <w:szCs w:val="28"/>
          <w:lang w:val="pl-PL"/>
        </w:rPr>
        <w:t>Truyền động điện</w:t>
      </w:r>
      <w:r w:rsidRPr="00FC6259">
        <w:rPr>
          <w:rFonts w:eastAsia="Calibri"/>
          <w:sz w:val="28"/>
          <w:szCs w:val="28"/>
          <w:lang w:val="pl-PL"/>
        </w:rPr>
        <w:t xml:space="preserve"> – Nxb Khoa học Kỹ thuật 2006</w:t>
      </w:r>
    </w:p>
    <w:p w14:paraId="63BDDF71" w14:textId="77777777" w:rsidR="00FC4C92" w:rsidRPr="00FC6259" w:rsidRDefault="00FC4C92" w:rsidP="00FC6259">
      <w:pPr>
        <w:spacing w:before="120" w:after="160"/>
        <w:ind w:firstLine="567"/>
        <w:jc w:val="both"/>
        <w:rPr>
          <w:rFonts w:eastAsia="Calibri"/>
          <w:sz w:val="28"/>
          <w:szCs w:val="28"/>
          <w:lang w:val="pl-PL"/>
        </w:rPr>
      </w:pPr>
      <w:r w:rsidRPr="00FC6259">
        <w:rPr>
          <w:rFonts w:eastAsia="Calibri"/>
          <w:sz w:val="28"/>
          <w:szCs w:val="28"/>
          <w:lang w:val="pl-PL"/>
        </w:rPr>
        <w:t xml:space="preserve">[3]- Nguyễn Tiến Ban, Thân Ngọc Hoàn, </w:t>
      </w:r>
      <w:r w:rsidRPr="00FC6259">
        <w:rPr>
          <w:rFonts w:eastAsia="Calibri"/>
          <w:i/>
          <w:sz w:val="28"/>
          <w:szCs w:val="28"/>
          <w:lang w:val="pl-PL"/>
        </w:rPr>
        <w:t>Điều khiển tự động các hệ thống truyền động điện</w:t>
      </w:r>
      <w:r w:rsidRPr="00FC6259">
        <w:rPr>
          <w:rFonts w:eastAsia="Calibri"/>
          <w:sz w:val="28"/>
          <w:szCs w:val="28"/>
          <w:lang w:val="pl-PL"/>
        </w:rPr>
        <w:t xml:space="preserve"> – Nxb Khoa học Kỹ thuật 2007</w:t>
      </w:r>
    </w:p>
    <w:p w14:paraId="0631D389" w14:textId="77777777" w:rsidR="00FC4C92" w:rsidRPr="00FC6259" w:rsidRDefault="00FC4C92" w:rsidP="00FC6259">
      <w:pPr>
        <w:spacing w:before="120" w:after="160"/>
        <w:ind w:firstLine="567"/>
        <w:jc w:val="both"/>
        <w:rPr>
          <w:rFonts w:eastAsia="Calibri"/>
          <w:sz w:val="28"/>
          <w:szCs w:val="28"/>
        </w:rPr>
      </w:pPr>
      <w:r w:rsidRPr="00FC6259">
        <w:rPr>
          <w:rFonts w:eastAsia="Calibri"/>
          <w:sz w:val="28"/>
          <w:szCs w:val="28"/>
          <w:lang w:val="pl-PL"/>
        </w:rPr>
        <w:t xml:space="preserve">[4]- Võ Quang Lạp,Trần Thọ, </w:t>
      </w:r>
      <w:r w:rsidRPr="00FC6259">
        <w:rPr>
          <w:rFonts w:eastAsia="Calibri"/>
          <w:i/>
          <w:sz w:val="28"/>
          <w:szCs w:val="28"/>
          <w:lang w:val="pl-PL"/>
        </w:rPr>
        <w:t>Cơ sở truyền động điện</w:t>
      </w:r>
      <w:r w:rsidRPr="00FC6259">
        <w:rPr>
          <w:rFonts w:eastAsia="Calibri"/>
          <w:sz w:val="28"/>
          <w:szCs w:val="28"/>
          <w:lang w:val="pl-PL"/>
        </w:rPr>
        <w:t xml:space="preserve"> – Nxb Khoa học Kỹ thuật 2004</w:t>
      </w:r>
    </w:p>
    <w:p w14:paraId="3D4CC0C4" w14:textId="77777777" w:rsidR="00FC6259" w:rsidRPr="00FC6259" w:rsidRDefault="00FC4C92" w:rsidP="00FC6259">
      <w:pPr>
        <w:spacing w:before="120"/>
        <w:jc w:val="center"/>
        <w:rPr>
          <w:b/>
          <w:sz w:val="28"/>
          <w:szCs w:val="28"/>
          <w:lang w:val="pl-PL"/>
        </w:rPr>
      </w:pPr>
      <w:r w:rsidRPr="00FC6259">
        <w:rPr>
          <w:rFonts w:eastAsia="Calibri"/>
          <w:b/>
          <w:bCs/>
          <w:sz w:val="28"/>
          <w:szCs w:val="28"/>
          <w:lang w:val="da-DK" w:eastAsia="ko-KR"/>
        </w:rPr>
        <w:br w:type="page"/>
      </w:r>
      <w:r w:rsidR="00FC6259" w:rsidRPr="00FC6259">
        <w:rPr>
          <w:b/>
          <w:sz w:val="28"/>
          <w:szCs w:val="28"/>
          <w:lang w:val="pl-PL"/>
        </w:rPr>
        <w:lastRenderedPageBreak/>
        <w:t>CHƯƠNG TRÌNH MÔ ĐUN</w:t>
      </w:r>
    </w:p>
    <w:p w14:paraId="448BECFB" w14:textId="77777777" w:rsidR="00FC6259" w:rsidRPr="00FC6259" w:rsidRDefault="00FC6259" w:rsidP="00FC6259">
      <w:pPr>
        <w:spacing w:before="120"/>
        <w:jc w:val="center"/>
        <w:rPr>
          <w:b/>
          <w:sz w:val="28"/>
          <w:szCs w:val="28"/>
          <w:lang w:val="pl-PL"/>
        </w:rPr>
      </w:pPr>
    </w:p>
    <w:p w14:paraId="470F217D" w14:textId="77777777" w:rsidR="00FC6259" w:rsidRPr="00FC6259" w:rsidRDefault="00FC6259" w:rsidP="00FC6259">
      <w:pPr>
        <w:widowControl w:val="0"/>
        <w:ind w:firstLine="454"/>
        <w:rPr>
          <w:b/>
          <w:sz w:val="28"/>
          <w:szCs w:val="28"/>
          <w:lang w:val="sv-SE"/>
        </w:rPr>
      </w:pPr>
      <w:r w:rsidRPr="00FC6259">
        <w:rPr>
          <w:b/>
          <w:sz w:val="28"/>
          <w:szCs w:val="28"/>
          <w:lang w:val="sv-SE"/>
        </w:rPr>
        <w:t xml:space="preserve">Tên môn học: </w:t>
      </w:r>
      <w:r w:rsidRPr="00FC6259">
        <w:rPr>
          <w:sz w:val="28"/>
          <w:szCs w:val="28"/>
          <w:lang w:val="da-DK"/>
        </w:rPr>
        <w:t>CUNG CẤP ĐIỆN 2</w:t>
      </w:r>
    </w:p>
    <w:p w14:paraId="2A849D1E" w14:textId="77777777" w:rsidR="00FC6259" w:rsidRPr="00FC6259" w:rsidRDefault="00FC6259" w:rsidP="00FC6259">
      <w:pPr>
        <w:widowControl w:val="0"/>
        <w:ind w:firstLine="454"/>
        <w:rPr>
          <w:b/>
          <w:sz w:val="28"/>
          <w:szCs w:val="28"/>
          <w:lang w:val="sv-SE"/>
        </w:rPr>
      </w:pPr>
      <w:r w:rsidRPr="00FC6259">
        <w:rPr>
          <w:b/>
          <w:sz w:val="28"/>
          <w:szCs w:val="28"/>
          <w:lang w:val="sv-SE"/>
        </w:rPr>
        <w:t>Mã môn học</w:t>
      </w:r>
      <w:r w:rsidRPr="00FC6259">
        <w:rPr>
          <w:b/>
          <w:sz w:val="28"/>
          <w:szCs w:val="28"/>
          <w:lang w:val="pl-PL"/>
        </w:rPr>
        <w:t>:</w:t>
      </w:r>
      <w:r w:rsidRPr="00FC6259">
        <w:rPr>
          <w:sz w:val="28"/>
          <w:szCs w:val="28"/>
          <w:lang w:val="pl-PL"/>
        </w:rPr>
        <w:t xml:space="preserve">  MĐ 13</w:t>
      </w:r>
    </w:p>
    <w:p w14:paraId="3C8C402C" w14:textId="77777777" w:rsidR="00FC6259" w:rsidRPr="00FC6259" w:rsidRDefault="00FC6259" w:rsidP="00FC6259">
      <w:pPr>
        <w:widowControl w:val="0"/>
        <w:ind w:firstLine="454"/>
        <w:jc w:val="both"/>
        <w:rPr>
          <w:b/>
          <w:sz w:val="28"/>
          <w:szCs w:val="28"/>
          <w:lang w:val="sv-SE"/>
        </w:rPr>
      </w:pPr>
      <w:r w:rsidRPr="00FC6259">
        <w:rPr>
          <w:b/>
          <w:sz w:val="28"/>
          <w:szCs w:val="28"/>
          <w:lang w:val="pl-PL"/>
        </w:rPr>
        <w:t xml:space="preserve">Thời gian thực hiện </w:t>
      </w:r>
      <w:r w:rsidRPr="00FC6259">
        <w:rPr>
          <w:b/>
          <w:sz w:val="28"/>
          <w:szCs w:val="28"/>
          <w:lang w:val="sv-SE"/>
        </w:rPr>
        <w:t>môn học</w:t>
      </w:r>
      <w:r w:rsidRPr="00FC6259">
        <w:rPr>
          <w:b/>
          <w:sz w:val="28"/>
          <w:szCs w:val="28"/>
          <w:lang w:val="pl-PL"/>
        </w:rPr>
        <w:t>:</w:t>
      </w:r>
      <w:r w:rsidRPr="00FC6259">
        <w:rPr>
          <w:sz w:val="28"/>
          <w:szCs w:val="28"/>
          <w:lang w:val="pl-PL"/>
        </w:rPr>
        <w:t xml:space="preserve"> </w:t>
      </w:r>
      <w:r w:rsidRPr="00FC6259">
        <w:rPr>
          <w:sz w:val="28"/>
          <w:szCs w:val="28"/>
          <w:lang w:val="it-IT"/>
        </w:rPr>
        <w:t xml:space="preserve">45 giờ; </w:t>
      </w:r>
      <w:r w:rsidRPr="00FC6259">
        <w:rPr>
          <w:i/>
          <w:sz w:val="28"/>
          <w:szCs w:val="28"/>
          <w:lang w:val="it-IT"/>
        </w:rPr>
        <w:t>(Lý thuyết</w:t>
      </w:r>
      <w:r w:rsidRPr="00FC6259">
        <w:rPr>
          <w:i/>
          <w:spacing w:val="-10"/>
          <w:sz w:val="28"/>
          <w:szCs w:val="28"/>
          <w:lang w:val="it-IT"/>
        </w:rPr>
        <w:t>: 42 giờ; Thực hành, tích hợp,</w:t>
      </w:r>
      <w:r w:rsidRPr="00FC6259">
        <w:rPr>
          <w:i/>
          <w:sz w:val="28"/>
          <w:szCs w:val="28"/>
          <w:lang w:val="it-IT"/>
        </w:rPr>
        <w:t xml:space="preserve"> thí nghiệm, thảo luận, bài tập: 0 giờ; Thi/</w:t>
      </w:r>
      <w:r w:rsidRPr="00FC6259">
        <w:rPr>
          <w:i/>
          <w:sz w:val="28"/>
          <w:szCs w:val="28"/>
          <w:lang w:val="sv-SE"/>
        </w:rPr>
        <w:t>Kiểm tra 3 giờ)</w:t>
      </w:r>
    </w:p>
    <w:p w14:paraId="6B869B45" w14:textId="77777777" w:rsidR="00FC6259" w:rsidRPr="00FC6259" w:rsidRDefault="00FC6259" w:rsidP="00FC6259">
      <w:pPr>
        <w:widowControl w:val="0"/>
        <w:tabs>
          <w:tab w:val="center" w:pos="4536"/>
        </w:tabs>
        <w:ind w:firstLine="454"/>
        <w:jc w:val="both"/>
        <w:rPr>
          <w:b/>
          <w:sz w:val="28"/>
          <w:szCs w:val="28"/>
          <w:lang w:val="sv-SE"/>
        </w:rPr>
      </w:pPr>
      <w:r w:rsidRPr="00FC6259">
        <w:rPr>
          <w:b/>
          <w:sz w:val="28"/>
          <w:szCs w:val="28"/>
          <w:lang w:val="sv-SE"/>
        </w:rPr>
        <w:t>I. Vị trí, tính chất của môn học</w:t>
      </w:r>
      <w:r w:rsidRPr="00FC6259">
        <w:rPr>
          <w:b/>
          <w:sz w:val="28"/>
          <w:szCs w:val="28"/>
          <w:lang w:val="sv-SE"/>
        </w:rPr>
        <w:tab/>
      </w:r>
    </w:p>
    <w:p w14:paraId="25FF8441" w14:textId="77777777" w:rsidR="00FC6259" w:rsidRPr="00FC6259" w:rsidRDefault="00FC6259" w:rsidP="00FC6259">
      <w:pPr>
        <w:spacing w:before="120" w:after="120"/>
        <w:ind w:firstLine="720"/>
        <w:jc w:val="both"/>
        <w:rPr>
          <w:sz w:val="28"/>
          <w:szCs w:val="28"/>
          <w:lang w:val="da-DK"/>
        </w:rPr>
      </w:pPr>
      <w:r w:rsidRPr="00FC6259">
        <w:rPr>
          <w:sz w:val="28"/>
          <w:szCs w:val="28"/>
          <w:lang w:val="da-DK" w:eastAsia="ko-KR"/>
        </w:rPr>
        <w:t xml:space="preserve">- Vị trí: </w:t>
      </w:r>
      <w:r w:rsidRPr="00FC6259">
        <w:rPr>
          <w:sz w:val="28"/>
          <w:szCs w:val="28"/>
          <w:lang w:val="da-DK"/>
        </w:rPr>
        <w:t>Môn học cung cấp điện là môn học chuyên môn nghề được bố trí học sau các môn học chung, các môn học, mô đun kỹ thuật cơ sở và mô đun Máy điện cơ bản. Quấn dây máy điện, Trang bị điện, Điều khiển khí nén, điện khí nén, PLC cơ bản, Kỹ thuật lắp đặt điện, Lập trình cỡ nhỏ, điều khiển tòa nhà thông minh, Truyền động điện.</w:t>
      </w:r>
    </w:p>
    <w:p w14:paraId="56817187" w14:textId="77777777" w:rsidR="00FC6259" w:rsidRPr="00FC6259" w:rsidRDefault="00FC6259" w:rsidP="00FC6259">
      <w:pPr>
        <w:spacing w:before="120" w:after="120"/>
        <w:ind w:firstLine="720"/>
        <w:jc w:val="both"/>
        <w:rPr>
          <w:sz w:val="28"/>
          <w:szCs w:val="28"/>
          <w:lang w:val="da-DK" w:eastAsia="ko-KR"/>
        </w:rPr>
      </w:pPr>
      <w:r w:rsidRPr="00FC6259">
        <w:rPr>
          <w:sz w:val="28"/>
          <w:szCs w:val="28"/>
          <w:lang w:val="da-DK" w:eastAsia="ko-KR"/>
        </w:rPr>
        <w:t xml:space="preserve">- Tính chất: Là </w:t>
      </w:r>
      <w:r w:rsidRPr="00FC6259">
        <w:rPr>
          <w:sz w:val="28"/>
          <w:szCs w:val="28"/>
          <w:lang w:val="da-DK"/>
        </w:rPr>
        <w:t xml:space="preserve">môn học </w:t>
      </w:r>
      <w:r w:rsidRPr="00FC6259">
        <w:rPr>
          <w:sz w:val="28"/>
          <w:szCs w:val="28"/>
          <w:lang w:val="da-DK" w:eastAsia="ko-KR"/>
        </w:rPr>
        <w:t>chuyên môn nghề thuộc mô đun đào tạo nghề bắt buộc.</w:t>
      </w:r>
    </w:p>
    <w:p w14:paraId="3EED1F8F" w14:textId="77777777" w:rsidR="00FC6259" w:rsidRPr="00FC6259" w:rsidRDefault="00FC6259" w:rsidP="00FC6259">
      <w:pPr>
        <w:spacing w:before="120" w:after="120"/>
        <w:rPr>
          <w:b/>
          <w:sz w:val="28"/>
          <w:szCs w:val="28"/>
          <w:lang w:val="da-DK"/>
        </w:rPr>
      </w:pPr>
      <w:r w:rsidRPr="00FC6259">
        <w:rPr>
          <w:b/>
          <w:sz w:val="28"/>
          <w:szCs w:val="28"/>
          <w:lang w:val="da-DK"/>
        </w:rPr>
        <w:t xml:space="preserve">II. Mục tiêu </w:t>
      </w:r>
      <w:r w:rsidRPr="00FC6259">
        <w:rPr>
          <w:b/>
          <w:sz w:val="28"/>
          <w:szCs w:val="28"/>
          <w:lang w:val="sv-SE"/>
        </w:rPr>
        <w:t>môn học</w:t>
      </w:r>
      <w:r w:rsidRPr="00FC6259">
        <w:rPr>
          <w:b/>
          <w:sz w:val="28"/>
          <w:szCs w:val="28"/>
          <w:lang w:val="da-DK"/>
        </w:rPr>
        <w:t>:</w:t>
      </w:r>
    </w:p>
    <w:p w14:paraId="29E090C9" w14:textId="77777777" w:rsidR="00FC6259" w:rsidRPr="00FC6259" w:rsidRDefault="00FC6259" w:rsidP="00FC6259">
      <w:pPr>
        <w:spacing w:before="120" w:after="120"/>
        <w:ind w:firstLine="284"/>
        <w:jc w:val="both"/>
        <w:rPr>
          <w:sz w:val="28"/>
          <w:szCs w:val="28"/>
        </w:rPr>
      </w:pPr>
      <w:r w:rsidRPr="00FC6259">
        <w:rPr>
          <w:sz w:val="28"/>
          <w:szCs w:val="28"/>
        </w:rPr>
        <w:t xml:space="preserve">- Về kiến thức: </w:t>
      </w:r>
    </w:p>
    <w:p w14:paraId="271F2EB6" w14:textId="77777777" w:rsidR="00FC6259" w:rsidRPr="00FC6259" w:rsidRDefault="00FC6259" w:rsidP="00FC6259">
      <w:pPr>
        <w:ind w:firstLine="567"/>
        <w:jc w:val="both"/>
        <w:rPr>
          <w:sz w:val="28"/>
          <w:szCs w:val="28"/>
          <w:lang w:val="da-DK"/>
        </w:rPr>
      </w:pPr>
      <w:r w:rsidRPr="00FC6259">
        <w:rPr>
          <w:sz w:val="28"/>
          <w:szCs w:val="28"/>
          <w:lang w:val="da-DK"/>
        </w:rPr>
        <w:t>+ Chọn được phương án, lắp đặt đường dây cung cấp điện cho một phân xưởng phù hợp theo yêu cầu cung cấp điện theo Tiêu chuẩn Việt Nam.</w:t>
      </w:r>
    </w:p>
    <w:p w14:paraId="724FBEBA" w14:textId="77777777" w:rsidR="00FC6259" w:rsidRPr="00FC6259" w:rsidRDefault="00FC6259" w:rsidP="00FC6259">
      <w:pPr>
        <w:spacing w:before="120" w:after="120"/>
        <w:ind w:firstLine="284"/>
        <w:jc w:val="both"/>
        <w:rPr>
          <w:sz w:val="28"/>
          <w:szCs w:val="28"/>
        </w:rPr>
      </w:pPr>
      <w:r w:rsidRPr="00FC6259">
        <w:rPr>
          <w:sz w:val="28"/>
          <w:szCs w:val="28"/>
        </w:rPr>
        <w:t xml:space="preserve">- Về kỹ năng: </w:t>
      </w:r>
    </w:p>
    <w:p w14:paraId="7854D1C3" w14:textId="77777777" w:rsidR="00FC6259" w:rsidRPr="00FC6259" w:rsidRDefault="00FC6259" w:rsidP="00FC6259">
      <w:pPr>
        <w:ind w:firstLine="567"/>
        <w:jc w:val="both"/>
        <w:rPr>
          <w:sz w:val="28"/>
          <w:szCs w:val="28"/>
          <w:lang w:val="da-DK"/>
        </w:rPr>
      </w:pPr>
      <w:r w:rsidRPr="00FC6259">
        <w:rPr>
          <w:sz w:val="28"/>
          <w:szCs w:val="28"/>
          <w:lang w:val="da-DK"/>
        </w:rPr>
        <w:t>+ Tính chọn chiếu sáng, bố trí hệ thống chiếu sáng phù hợp với điều kiện làm việc, mục đích sử dụng theo qui định kỹ thuật.</w:t>
      </w:r>
    </w:p>
    <w:p w14:paraId="69003121" w14:textId="77777777" w:rsidR="00FC6259" w:rsidRPr="00FC6259" w:rsidRDefault="00FC6259" w:rsidP="00FC6259">
      <w:pPr>
        <w:ind w:firstLine="567"/>
        <w:jc w:val="both"/>
        <w:rPr>
          <w:sz w:val="28"/>
          <w:szCs w:val="28"/>
          <w:lang w:val="da-DK"/>
        </w:rPr>
      </w:pPr>
      <w:r w:rsidRPr="00FC6259">
        <w:rPr>
          <w:sz w:val="28"/>
          <w:szCs w:val="28"/>
          <w:lang w:val="da-DK"/>
        </w:rPr>
        <w:t>+ Thiết kế được cung cấp điện cơ bản cho một phân xưởng, xí nghiệp.</w:t>
      </w:r>
    </w:p>
    <w:p w14:paraId="4769B29A" w14:textId="77777777" w:rsidR="00FC6259" w:rsidRPr="00FC6259" w:rsidRDefault="00FC6259" w:rsidP="00FC6259">
      <w:pPr>
        <w:spacing w:before="120" w:after="120"/>
        <w:ind w:firstLine="284"/>
        <w:jc w:val="both"/>
        <w:rPr>
          <w:sz w:val="28"/>
          <w:szCs w:val="28"/>
          <w:lang w:val="da-DK"/>
        </w:rPr>
      </w:pPr>
      <w:r w:rsidRPr="00FC6259">
        <w:rPr>
          <w:sz w:val="28"/>
          <w:szCs w:val="28"/>
          <w:lang w:val="da-DK"/>
        </w:rPr>
        <w:t xml:space="preserve">- Về năng lực tự chủ và trách nhiệm: </w:t>
      </w:r>
    </w:p>
    <w:p w14:paraId="3CF5A233" w14:textId="77777777" w:rsidR="00FC6259" w:rsidRPr="00FC6259" w:rsidRDefault="00FC6259" w:rsidP="00FC6259">
      <w:pPr>
        <w:ind w:firstLine="567"/>
        <w:jc w:val="both"/>
        <w:rPr>
          <w:sz w:val="28"/>
          <w:szCs w:val="28"/>
          <w:lang w:val="da-DK"/>
        </w:rPr>
      </w:pPr>
      <w:r w:rsidRPr="00FC6259">
        <w:rPr>
          <w:sz w:val="28"/>
          <w:szCs w:val="28"/>
          <w:lang w:val="da-DK"/>
        </w:rPr>
        <w:t>+ Phát huy tính tích cực, chủ động, sáng tạo, đảm bảo an toàn, tiết kiệm và vệ sinh công nghiệp.</w:t>
      </w:r>
    </w:p>
    <w:p w14:paraId="365C59B7" w14:textId="77777777" w:rsidR="00FC6259" w:rsidRPr="00FC6259" w:rsidRDefault="00FC6259" w:rsidP="00FC6259">
      <w:pPr>
        <w:ind w:firstLine="567"/>
        <w:jc w:val="both"/>
        <w:rPr>
          <w:sz w:val="28"/>
          <w:szCs w:val="28"/>
          <w:lang w:val="da-DK"/>
        </w:rPr>
      </w:pPr>
    </w:p>
    <w:p w14:paraId="0FEA9D7F" w14:textId="77777777" w:rsidR="00FC6259" w:rsidRPr="00FC6259" w:rsidRDefault="00FC6259" w:rsidP="00FC6259">
      <w:pPr>
        <w:spacing w:before="120" w:after="120"/>
        <w:jc w:val="both"/>
        <w:rPr>
          <w:b/>
          <w:bCs/>
          <w:sz w:val="28"/>
          <w:szCs w:val="28"/>
          <w:lang w:val="da-DK"/>
        </w:rPr>
      </w:pPr>
      <w:r w:rsidRPr="00FC6259">
        <w:rPr>
          <w:b/>
          <w:sz w:val="28"/>
          <w:szCs w:val="28"/>
          <w:lang w:val="da-DK"/>
        </w:rPr>
        <w:t xml:space="preserve">III. Nội dung </w:t>
      </w:r>
      <w:r w:rsidRPr="00FC6259">
        <w:rPr>
          <w:b/>
          <w:bCs/>
          <w:sz w:val="28"/>
          <w:szCs w:val="28"/>
          <w:lang w:val="pl-PL"/>
        </w:rPr>
        <w:t>môn học</w:t>
      </w:r>
      <w:r w:rsidRPr="00FC6259">
        <w:rPr>
          <w:b/>
          <w:bCs/>
          <w:sz w:val="28"/>
          <w:szCs w:val="28"/>
          <w:lang w:val="da-DK"/>
        </w:rPr>
        <w:t>:</w:t>
      </w:r>
    </w:p>
    <w:p w14:paraId="52E297BB" w14:textId="77777777" w:rsidR="00FC6259" w:rsidRPr="00FC6259" w:rsidRDefault="00FC6259" w:rsidP="00FC6259">
      <w:pPr>
        <w:spacing w:before="120" w:after="120"/>
        <w:jc w:val="both"/>
        <w:rPr>
          <w:sz w:val="28"/>
          <w:szCs w:val="28"/>
          <w:lang w:val="da-DK"/>
        </w:rPr>
      </w:pPr>
      <w:r w:rsidRPr="00FC6259">
        <w:rPr>
          <w:sz w:val="28"/>
          <w:szCs w:val="28"/>
          <w:lang w:val="da-DK"/>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961"/>
        <w:gridCol w:w="839"/>
        <w:gridCol w:w="1118"/>
        <w:gridCol w:w="1511"/>
        <w:gridCol w:w="973"/>
      </w:tblGrid>
      <w:tr w:rsidR="00FC6259" w:rsidRPr="00FC6259" w14:paraId="63658B0D" w14:textId="77777777" w:rsidTr="00091A45">
        <w:trPr>
          <w:trHeight w:val="420"/>
        </w:trPr>
        <w:tc>
          <w:tcPr>
            <w:tcW w:w="793" w:type="dxa"/>
            <w:vMerge w:val="restart"/>
            <w:vAlign w:val="center"/>
          </w:tcPr>
          <w:p w14:paraId="59E3D00D" w14:textId="77777777" w:rsidR="00FC6259" w:rsidRPr="00FC6259" w:rsidRDefault="00FC6259" w:rsidP="00FC6259">
            <w:pPr>
              <w:widowControl w:val="0"/>
              <w:spacing w:before="40" w:after="40"/>
              <w:jc w:val="center"/>
              <w:rPr>
                <w:b/>
                <w:bCs/>
                <w:sz w:val="28"/>
                <w:szCs w:val="28"/>
              </w:rPr>
            </w:pPr>
            <w:r w:rsidRPr="00FC6259">
              <w:rPr>
                <w:b/>
                <w:bCs/>
                <w:sz w:val="28"/>
                <w:szCs w:val="28"/>
              </w:rPr>
              <w:t>Số TT</w:t>
            </w:r>
          </w:p>
        </w:tc>
        <w:tc>
          <w:tcPr>
            <w:tcW w:w="3961" w:type="dxa"/>
            <w:vMerge w:val="restart"/>
            <w:vAlign w:val="center"/>
          </w:tcPr>
          <w:p w14:paraId="13B16AE0" w14:textId="77777777" w:rsidR="00FC6259" w:rsidRPr="00FC6259" w:rsidRDefault="00FC6259" w:rsidP="00FC6259">
            <w:pPr>
              <w:widowControl w:val="0"/>
              <w:spacing w:before="40" w:after="40"/>
              <w:jc w:val="center"/>
              <w:rPr>
                <w:b/>
                <w:bCs/>
                <w:sz w:val="28"/>
                <w:szCs w:val="28"/>
                <w:lang w:val="de-DE"/>
              </w:rPr>
            </w:pPr>
            <w:r w:rsidRPr="00FC6259">
              <w:rPr>
                <w:b/>
                <w:bCs/>
                <w:sz w:val="28"/>
                <w:szCs w:val="28"/>
                <w:lang w:val="de-DE"/>
              </w:rPr>
              <w:t>Tên chương, mục</w:t>
            </w:r>
          </w:p>
        </w:tc>
        <w:tc>
          <w:tcPr>
            <w:tcW w:w="4441" w:type="dxa"/>
            <w:gridSpan w:val="4"/>
            <w:vAlign w:val="center"/>
          </w:tcPr>
          <w:p w14:paraId="185DD949" w14:textId="77777777" w:rsidR="00FC6259" w:rsidRPr="00FC6259" w:rsidRDefault="00FC6259" w:rsidP="00FC6259">
            <w:pPr>
              <w:widowControl w:val="0"/>
              <w:spacing w:before="40" w:after="40"/>
              <w:jc w:val="center"/>
              <w:rPr>
                <w:b/>
                <w:bCs/>
                <w:sz w:val="28"/>
                <w:szCs w:val="28"/>
              </w:rPr>
            </w:pPr>
            <w:r w:rsidRPr="00FC6259">
              <w:rPr>
                <w:b/>
                <w:bCs/>
                <w:sz w:val="28"/>
                <w:szCs w:val="28"/>
              </w:rPr>
              <w:t>Thời gian (giờ)</w:t>
            </w:r>
          </w:p>
        </w:tc>
      </w:tr>
      <w:tr w:rsidR="00FC6259" w:rsidRPr="00FC6259" w14:paraId="700E5A12" w14:textId="77777777" w:rsidTr="00091A45">
        <w:trPr>
          <w:trHeight w:val="420"/>
        </w:trPr>
        <w:tc>
          <w:tcPr>
            <w:tcW w:w="793" w:type="dxa"/>
            <w:vMerge/>
            <w:vAlign w:val="center"/>
          </w:tcPr>
          <w:p w14:paraId="49946124" w14:textId="77777777" w:rsidR="00FC6259" w:rsidRPr="00FC6259" w:rsidRDefault="00FC6259" w:rsidP="00FC6259">
            <w:pPr>
              <w:spacing w:before="120" w:after="120"/>
              <w:jc w:val="center"/>
              <w:rPr>
                <w:b/>
                <w:sz w:val="28"/>
                <w:szCs w:val="28"/>
              </w:rPr>
            </w:pPr>
          </w:p>
        </w:tc>
        <w:tc>
          <w:tcPr>
            <w:tcW w:w="3961" w:type="dxa"/>
            <w:vMerge/>
            <w:vAlign w:val="center"/>
          </w:tcPr>
          <w:p w14:paraId="5C5F7FBD" w14:textId="77777777" w:rsidR="00FC6259" w:rsidRPr="00FC6259" w:rsidRDefault="00FC6259" w:rsidP="00FC6259">
            <w:pPr>
              <w:spacing w:before="120" w:after="120"/>
              <w:jc w:val="center"/>
              <w:rPr>
                <w:b/>
                <w:sz w:val="28"/>
                <w:szCs w:val="28"/>
              </w:rPr>
            </w:pPr>
          </w:p>
        </w:tc>
        <w:tc>
          <w:tcPr>
            <w:tcW w:w="839" w:type="dxa"/>
            <w:vAlign w:val="center"/>
          </w:tcPr>
          <w:p w14:paraId="56B45172" w14:textId="77777777" w:rsidR="00FC6259" w:rsidRPr="00FC6259" w:rsidRDefault="00FC6259" w:rsidP="00FC6259">
            <w:pPr>
              <w:widowControl w:val="0"/>
              <w:spacing w:before="40" w:after="40"/>
              <w:jc w:val="center"/>
              <w:rPr>
                <w:b/>
                <w:bCs/>
                <w:sz w:val="28"/>
                <w:szCs w:val="28"/>
              </w:rPr>
            </w:pPr>
            <w:r w:rsidRPr="00FC6259">
              <w:rPr>
                <w:b/>
                <w:bCs/>
                <w:sz w:val="28"/>
                <w:szCs w:val="28"/>
              </w:rPr>
              <w:t xml:space="preserve">Tổng </w:t>
            </w:r>
            <w:r w:rsidRPr="00FC6259">
              <w:rPr>
                <w:b/>
                <w:bCs/>
                <w:sz w:val="28"/>
                <w:szCs w:val="28"/>
              </w:rPr>
              <w:lastRenderedPageBreak/>
              <w:t>số</w:t>
            </w:r>
          </w:p>
        </w:tc>
        <w:tc>
          <w:tcPr>
            <w:tcW w:w="1118" w:type="dxa"/>
            <w:vAlign w:val="center"/>
          </w:tcPr>
          <w:p w14:paraId="5EA56FCF" w14:textId="77777777" w:rsidR="00FC6259" w:rsidRPr="00FC6259" w:rsidRDefault="00FC6259" w:rsidP="00FC6259">
            <w:pPr>
              <w:widowControl w:val="0"/>
              <w:spacing w:before="40" w:after="40"/>
              <w:jc w:val="center"/>
              <w:rPr>
                <w:b/>
                <w:bCs/>
                <w:sz w:val="28"/>
                <w:szCs w:val="28"/>
              </w:rPr>
            </w:pPr>
            <w:r w:rsidRPr="00FC6259">
              <w:rPr>
                <w:b/>
                <w:bCs/>
                <w:sz w:val="28"/>
                <w:szCs w:val="28"/>
              </w:rPr>
              <w:lastRenderedPageBreak/>
              <w:t xml:space="preserve">Lý </w:t>
            </w:r>
            <w:r w:rsidRPr="00FC6259">
              <w:rPr>
                <w:b/>
                <w:bCs/>
                <w:sz w:val="28"/>
                <w:szCs w:val="28"/>
              </w:rPr>
              <w:lastRenderedPageBreak/>
              <w:t>thuyết</w:t>
            </w:r>
          </w:p>
        </w:tc>
        <w:tc>
          <w:tcPr>
            <w:tcW w:w="1511" w:type="dxa"/>
            <w:vAlign w:val="center"/>
          </w:tcPr>
          <w:p w14:paraId="0BBF3989" w14:textId="77777777" w:rsidR="00FC6259" w:rsidRPr="00FC6259" w:rsidRDefault="00FC6259" w:rsidP="00FC6259">
            <w:pPr>
              <w:widowControl w:val="0"/>
              <w:spacing w:before="40" w:after="40"/>
              <w:jc w:val="center"/>
              <w:rPr>
                <w:b/>
                <w:bCs/>
                <w:sz w:val="28"/>
                <w:szCs w:val="28"/>
              </w:rPr>
            </w:pPr>
            <w:r w:rsidRPr="00FC6259">
              <w:rPr>
                <w:b/>
                <w:bCs/>
                <w:sz w:val="28"/>
                <w:szCs w:val="28"/>
              </w:rPr>
              <w:lastRenderedPageBreak/>
              <w:t xml:space="preserve">Thực </w:t>
            </w:r>
            <w:r w:rsidRPr="00FC6259">
              <w:rPr>
                <w:b/>
                <w:bCs/>
                <w:sz w:val="28"/>
                <w:szCs w:val="28"/>
              </w:rPr>
              <w:lastRenderedPageBreak/>
              <w:t>hành, thí nghiệm, thảo luận, bài tập</w:t>
            </w:r>
          </w:p>
        </w:tc>
        <w:tc>
          <w:tcPr>
            <w:tcW w:w="973" w:type="dxa"/>
            <w:vAlign w:val="center"/>
          </w:tcPr>
          <w:p w14:paraId="420EEE5F" w14:textId="77777777" w:rsidR="00FC6259" w:rsidRPr="00FC6259" w:rsidRDefault="00FC6259" w:rsidP="00FC6259">
            <w:pPr>
              <w:widowControl w:val="0"/>
              <w:spacing w:before="40" w:after="40"/>
              <w:jc w:val="center"/>
              <w:rPr>
                <w:b/>
                <w:bCs/>
                <w:sz w:val="28"/>
                <w:szCs w:val="28"/>
              </w:rPr>
            </w:pPr>
            <w:r w:rsidRPr="00FC6259">
              <w:rPr>
                <w:b/>
                <w:bCs/>
                <w:sz w:val="28"/>
                <w:szCs w:val="28"/>
              </w:rPr>
              <w:lastRenderedPageBreak/>
              <w:t>Thi/</w:t>
            </w:r>
          </w:p>
          <w:p w14:paraId="51DB95CA" w14:textId="77777777" w:rsidR="00FC6259" w:rsidRPr="00FC6259" w:rsidRDefault="00FC6259" w:rsidP="00FC6259">
            <w:pPr>
              <w:widowControl w:val="0"/>
              <w:spacing w:before="40" w:after="40"/>
              <w:jc w:val="center"/>
              <w:rPr>
                <w:b/>
                <w:bCs/>
                <w:sz w:val="28"/>
                <w:szCs w:val="28"/>
              </w:rPr>
            </w:pPr>
            <w:r w:rsidRPr="00FC6259">
              <w:rPr>
                <w:b/>
                <w:bCs/>
                <w:sz w:val="28"/>
                <w:szCs w:val="28"/>
              </w:rPr>
              <w:lastRenderedPageBreak/>
              <w:t>Kiểm tra</w:t>
            </w:r>
          </w:p>
        </w:tc>
      </w:tr>
      <w:tr w:rsidR="00FC6259" w:rsidRPr="00FC6259" w14:paraId="7863927E" w14:textId="77777777" w:rsidTr="00091A45">
        <w:trPr>
          <w:trHeight w:val="420"/>
        </w:trPr>
        <w:tc>
          <w:tcPr>
            <w:tcW w:w="793" w:type="dxa"/>
          </w:tcPr>
          <w:p w14:paraId="71A24FC2" w14:textId="77777777" w:rsidR="00FC6259" w:rsidRPr="00FC6259" w:rsidRDefault="00FC6259" w:rsidP="00FC6259">
            <w:pPr>
              <w:jc w:val="center"/>
              <w:rPr>
                <w:sz w:val="28"/>
                <w:szCs w:val="28"/>
              </w:rPr>
            </w:pPr>
            <w:r w:rsidRPr="00FC6259">
              <w:rPr>
                <w:sz w:val="28"/>
                <w:szCs w:val="28"/>
              </w:rPr>
              <w:lastRenderedPageBreak/>
              <w:t>1</w:t>
            </w:r>
          </w:p>
        </w:tc>
        <w:tc>
          <w:tcPr>
            <w:tcW w:w="3961" w:type="dxa"/>
          </w:tcPr>
          <w:p w14:paraId="7ADAC2FA" w14:textId="77777777" w:rsidR="00FC6259" w:rsidRPr="00FC6259" w:rsidRDefault="00FC6259" w:rsidP="00FC6259">
            <w:pPr>
              <w:ind w:left="-8" w:firstLine="8"/>
              <w:jc w:val="both"/>
              <w:rPr>
                <w:bCs/>
                <w:sz w:val="28"/>
                <w:szCs w:val="28"/>
                <w:lang w:eastAsia="ko-KR"/>
              </w:rPr>
            </w:pPr>
            <w:r w:rsidRPr="00FC6259">
              <w:rPr>
                <w:b/>
                <w:bCs/>
                <w:sz w:val="28"/>
                <w:szCs w:val="28"/>
              </w:rPr>
              <w:t>Chương 1:</w:t>
            </w:r>
            <w:r w:rsidRPr="00FC6259">
              <w:rPr>
                <w:bCs/>
                <w:sz w:val="28"/>
                <w:szCs w:val="28"/>
                <w:lang w:eastAsia="ko-KR"/>
              </w:rPr>
              <w:t xml:space="preserve"> Chọn phương án cung cấp điện </w:t>
            </w:r>
          </w:p>
          <w:p w14:paraId="3576FA9D" w14:textId="77777777" w:rsidR="00FC6259" w:rsidRPr="00FC6259" w:rsidRDefault="00FC6259" w:rsidP="00FC6259">
            <w:pPr>
              <w:jc w:val="both"/>
              <w:rPr>
                <w:sz w:val="28"/>
                <w:szCs w:val="28"/>
              </w:rPr>
            </w:pPr>
            <w:r w:rsidRPr="00FC6259">
              <w:rPr>
                <w:sz w:val="28"/>
                <w:szCs w:val="28"/>
              </w:rPr>
              <w:t>1. Mục đích – yêu cầu</w:t>
            </w:r>
          </w:p>
          <w:p w14:paraId="30793460" w14:textId="77777777" w:rsidR="00FC6259" w:rsidRPr="00FC6259" w:rsidRDefault="00FC6259" w:rsidP="00FC6259">
            <w:pPr>
              <w:jc w:val="both"/>
              <w:rPr>
                <w:sz w:val="28"/>
                <w:szCs w:val="28"/>
                <w:lang w:val="fr-FR"/>
              </w:rPr>
            </w:pPr>
            <w:r w:rsidRPr="00FC6259">
              <w:rPr>
                <w:sz w:val="28"/>
                <w:szCs w:val="28"/>
                <w:lang w:val="fr-FR"/>
              </w:rPr>
              <w:t>2. Một số ký hiệu trên sơ đồ cung cấp điện</w:t>
            </w:r>
          </w:p>
          <w:p w14:paraId="34DB0A76" w14:textId="77777777" w:rsidR="00FC6259" w:rsidRPr="00FC6259" w:rsidRDefault="00FC6259" w:rsidP="00FC6259">
            <w:pPr>
              <w:ind w:right="-1"/>
              <w:jc w:val="both"/>
              <w:rPr>
                <w:sz w:val="28"/>
                <w:szCs w:val="28"/>
              </w:rPr>
            </w:pPr>
            <w:r w:rsidRPr="00FC6259">
              <w:rPr>
                <w:sz w:val="28"/>
                <w:szCs w:val="28"/>
              </w:rPr>
              <w:t xml:space="preserve">3. Các sơ đồ đi dây mạng điện </w:t>
            </w:r>
          </w:p>
          <w:p w14:paraId="522D2490" w14:textId="77777777" w:rsidR="00FC6259" w:rsidRPr="00FC6259" w:rsidRDefault="00FC6259" w:rsidP="00FC6259">
            <w:pPr>
              <w:ind w:right="-1"/>
              <w:jc w:val="both"/>
              <w:rPr>
                <w:sz w:val="28"/>
                <w:szCs w:val="28"/>
              </w:rPr>
            </w:pPr>
            <w:r w:rsidRPr="00FC6259">
              <w:rPr>
                <w:sz w:val="28"/>
                <w:szCs w:val="28"/>
              </w:rPr>
              <w:t xml:space="preserve">4. Cấu trúc đường dây tải điện </w:t>
            </w:r>
          </w:p>
        </w:tc>
        <w:tc>
          <w:tcPr>
            <w:tcW w:w="839" w:type="dxa"/>
          </w:tcPr>
          <w:p w14:paraId="28E07E08" w14:textId="77777777" w:rsidR="00FC6259" w:rsidRPr="00FC6259" w:rsidRDefault="00FC6259" w:rsidP="00FC6259">
            <w:pPr>
              <w:spacing w:before="120" w:after="120"/>
              <w:jc w:val="center"/>
              <w:rPr>
                <w:sz w:val="28"/>
                <w:szCs w:val="28"/>
                <w:lang w:val="vi-VN"/>
              </w:rPr>
            </w:pPr>
            <w:r w:rsidRPr="00FC6259">
              <w:rPr>
                <w:sz w:val="28"/>
                <w:szCs w:val="28"/>
                <w:lang w:val="vi-VN"/>
              </w:rPr>
              <w:t>10</w:t>
            </w:r>
          </w:p>
        </w:tc>
        <w:tc>
          <w:tcPr>
            <w:tcW w:w="1118" w:type="dxa"/>
          </w:tcPr>
          <w:p w14:paraId="474FCAF4" w14:textId="77777777" w:rsidR="00FC6259" w:rsidRPr="00FC6259" w:rsidRDefault="00FC6259" w:rsidP="00FC6259">
            <w:pPr>
              <w:jc w:val="center"/>
              <w:rPr>
                <w:sz w:val="28"/>
                <w:szCs w:val="28"/>
              </w:rPr>
            </w:pPr>
            <w:r w:rsidRPr="00FC6259">
              <w:rPr>
                <w:sz w:val="28"/>
                <w:szCs w:val="28"/>
              </w:rPr>
              <w:t>10</w:t>
            </w:r>
          </w:p>
          <w:p w14:paraId="5B29C882" w14:textId="77777777" w:rsidR="00FC6259" w:rsidRPr="00FC6259" w:rsidRDefault="00FC6259" w:rsidP="00FC6259">
            <w:pPr>
              <w:jc w:val="center"/>
              <w:rPr>
                <w:sz w:val="28"/>
                <w:szCs w:val="28"/>
                <w:lang w:val="vi-VN"/>
              </w:rPr>
            </w:pPr>
          </w:p>
          <w:p w14:paraId="6CFE0335" w14:textId="77777777" w:rsidR="00FC6259" w:rsidRPr="00FC6259" w:rsidRDefault="00FC6259" w:rsidP="00FC6259">
            <w:pPr>
              <w:jc w:val="center"/>
              <w:rPr>
                <w:sz w:val="28"/>
                <w:szCs w:val="28"/>
              </w:rPr>
            </w:pPr>
            <w:r w:rsidRPr="00FC6259">
              <w:rPr>
                <w:sz w:val="28"/>
                <w:szCs w:val="28"/>
              </w:rPr>
              <w:t>0,5</w:t>
            </w:r>
          </w:p>
          <w:p w14:paraId="67CDFC3E" w14:textId="77777777" w:rsidR="00FC6259" w:rsidRPr="00FC6259" w:rsidRDefault="00FC6259" w:rsidP="00FC6259">
            <w:pPr>
              <w:jc w:val="center"/>
              <w:rPr>
                <w:sz w:val="28"/>
                <w:szCs w:val="28"/>
              </w:rPr>
            </w:pPr>
            <w:r w:rsidRPr="00FC6259">
              <w:rPr>
                <w:sz w:val="28"/>
                <w:szCs w:val="28"/>
              </w:rPr>
              <w:t>1</w:t>
            </w:r>
          </w:p>
          <w:p w14:paraId="6452B741" w14:textId="77777777" w:rsidR="00FC6259" w:rsidRPr="00FC6259" w:rsidRDefault="00FC6259" w:rsidP="00FC6259">
            <w:pPr>
              <w:jc w:val="center"/>
              <w:rPr>
                <w:sz w:val="28"/>
                <w:szCs w:val="28"/>
              </w:rPr>
            </w:pPr>
          </w:p>
          <w:p w14:paraId="544D258F" w14:textId="77777777" w:rsidR="00FC6259" w:rsidRPr="00FC6259" w:rsidRDefault="00FC6259" w:rsidP="00FC6259">
            <w:pPr>
              <w:jc w:val="center"/>
              <w:rPr>
                <w:sz w:val="28"/>
                <w:szCs w:val="28"/>
              </w:rPr>
            </w:pPr>
            <w:r w:rsidRPr="00FC6259">
              <w:rPr>
                <w:sz w:val="28"/>
                <w:szCs w:val="28"/>
              </w:rPr>
              <w:t>4,5</w:t>
            </w:r>
          </w:p>
          <w:p w14:paraId="2EA6BCD6" w14:textId="77777777" w:rsidR="00FC6259" w:rsidRPr="00FC6259" w:rsidRDefault="00FC6259" w:rsidP="00FC6259">
            <w:pPr>
              <w:jc w:val="center"/>
              <w:rPr>
                <w:sz w:val="28"/>
                <w:szCs w:val="28"/>
              </w:rPr>
            </w:pPr>
            <w:r w:rsidRPr="00FC6259">
              <w:rPr>
                <w:sz w:val="28"/>
                <w:szCs w:val="28"/>
              </w:rPr>
              <w:t>4</w:t>
            </w:r>
          </w:p>
        </w:tc>
        <w:tc>
          <w:tcPr>
            <w:tcW w:w="1511" w:type="dxa"/>
          </w:tcPr>
          <w:p w14:paraId="4DA72812" w14:textId="77777777" w:rsidR="00FC6259" w:rsidRPr="00FC6259" w:rsidRDefault="00FC6259" w:rsidP="00FC6259">
            <w:pPr>
              <w:spacing w:before="120" w:after="120"/>
              <w:jc w:val="center"/>
              <w:rPr>
                <w:sz w:val="28"/>
                <w:szCs w:val="28"/>
                <w:lang w:val="vi-VN"/>
              </w:rPr>
            </w:pPr>
          </w:p>
        </w:tc>
        <w:tc>
          <w:tcPr>
            <w:tcW w:w="973" w:type="dxa"/>
          </w:tcPr>
          <w:p w14:paraId="20B91B93" w14:textId="77777777" w:rsidR="00FC6259" w:rsidRPr="00FC6259" w:rsidRDefault="00FC6259" w:rsidP="00FC6259">
            <w:pPr>
              <w:spacing w:before="120" w:after="120"/>
              <w:jc w:val="center"/>
              <w:rPr>
                <w:sz w:val="28"/>
                <w:szCs w:val="28"/>
                <w:lang w:val="vi-VN"/>
              </w:rPr>
            </w:pPr>
          </w:p>
        </w:tc>
      </w:tr>
      <w:tr w:rsidR="00FC6259" w:rsidRPr="00FC6259" w14:paraId="29F54F25" w14:textId="77777777" w:rsidTr="00091A45">
        <w:trPr>
          <w:trHeight w:val="2604"/>
        </w:trPr>
        <w:tc>
          <w:tcPr>
            <w:tcW w:w="793" w:type="dxa"/>
          </w:tcPr>
          <w:p w14:paraId="1EF7DF8A" w14:textId="77777777" w:rsidR="00FC6259" w:rsidRPr="00FC6259" w:rsidRDefault="00FC6259" w:rsidP="00FC6259">
            <w:pPr>
              <w:jc w:val="center"/>
              <w:rPr>
                <w:sz w:val="28"/>
                <w:szCs w:val="28"/>
              </w:rPr>
            </w:pPr>
            <w:r w:rsidRPr="00FC6259">
              <w:rPr>
                <w:sz w:val="28"/>
                <w:szCs w:val="28"/>
              </w:rPr>
              <w:t>2</w:t>
            </w:r>
          </w:p>
        </w:tc>
        <w:tc>
          <w:tcPr>
            <w:tcW w:w="3961" w:type="dxa"/>
          </w:tcPr>
          <w:p w14:paraId="26477D09" w14:textId="77777777" w:rsidR="00FC6259" w:rsidRPr="00FC6259" w:rsidRDefault="00FC6259" w:rsidP="00FC6259">
            <w:pPr>
              <w:jc w:val="both"/>
              <w:rPr>
                <w:sz w:val="28"/>
                <w:szCs w:val="28"/>
                <w:lang w:val="fr-FR"/>
              </w:rPr>
            </w:pPr>
            <w:r w:rsidRPr="00FC6259">
              <w:rPr>
                <w:b/>
                <w:bCs/>
                <w:sz w:val="28"/>
                <w:szCs w:val="28"/>
                <w:lang w:val="fr-FR" w:eastAsia="ko-KR"/>
              </w:rPr>
              <w:t>Chương</w:t>
            </w:r>
            <w:r w:rsidRPr="00FC6259">
              <w:rPr>
                <w:b/>
                <w:bCs/>
                <w:sz w:val="28"/>
                <w:szCs w:val="28"/>
                <w:lang w:eastAsia="ko-KR"/>
              </w:rPr>
              <w:t xml:space="preserve"> 2:</w:t>
            </w:r>
            <w:r w:rsidRPr="00FC6259">
              <w:rPr>
                <w:bCs/>
                <w:sz w:val="28"/>
                <w:szCs w:val="28"/>
                <w:lang w:eastAsia="ko-KR"/>
              </w:rPr>
              <w:t xml:space="preserve"> </w:t>
            </w:r>
            <w:r w:rsidRPr="00FC6259">
              <w:rPr>
                <w:sz w:val="28"/>
                <w:szCs w:val="28"/>
                <w:lang w:val="fr-FR"/>
              </w:rPr>
              <w:t>Chiếu sáng</w:t>
            </w:r>
          </w:p>
          <w:p w14:paraId="1F949C30" w14:textId="77777777" w:rsidR="00FC6259" w:rsidRPr="00FC6259" w:rsidRDefault="00FC6259" w:rsidP="00FC6259">
            <w:pPr>
              <w:jc w:val="both"/>
              <w:rPr>
                <w:b/>
                <w:sz w:val="28"/>
                <w:szCs w:val="28"/>
                <w:lang w:eastAsia="ko-KR"/>
              </w:rPr>
            </w:pPr>
            <w:r w:rsidRPr="00FC6259">
              <w:rPr>
                <w:sz w:val="28"/>
                <w:szCs w:val="28"/>
                <w:lang w:val="pl-PL"/>
              </w:rPr>
              <w:t>1. Khái niệm chung về chiếu sáng</w:t>
            </w:r>
          </w:p>
          <w:p w14:paraId="23388FB7" w14:textId="77777777" w:rsidR="00FC6259" w:rsidRPr="00FC6259" w:rsidRDefault="00FC6259" w:rsidP="00FC6259">
            <w:pPr>
              <w:rPr>
                <w:b/>
                <w:sz w:val="28"/>
                <w:szCs w:val="28"/>
                <w:lang w:eastAsia="ko-KR"/>
              </w:rPr>
            </w:pPr>
            <w:r w:rsidRPr="00FC6259">
              <w:rPr>
                <w:sz w:val="28"/>
                <w:szCs w:val="28"/>
                <w:lang w:val="pl-PL"/>
              </w:rPr>
              <w:t xml:space="preserve">2. Một số đại lượng dùng trong tính toán chiếu sáng. </w:t>
            </w:r>
          </w:p>
          <w:p w14:paraId="4BEE34C0" w14:textId="77777777" w:rsidR="00FC6259" w:rsidRPr="00FC6259" w:rsidRDefault="00FC6259" w:rsidP="00FC6259">
            <w:pPr>
              <w:jc w:val="both"/>
              <w:rPr>
                <w:b/>
                <w:sz w:val="28"/>
                <w:szCs w:val="28"/>
                <w:lang w:eastAsia="ko-KR"/>
              </w:rPr>
            </w:pPr>
            <w:r w:rsidRPr="00FC6259">
              <w:rPr>
                <w:sz w:val="28"/>
                <w:szCs w:val="28"/>
                <w:lang w:val="pl-PL"/>
              </w:rPr>
              <w:t xml:space="preserve">3. Nội dung thiết kế chiếu sáng. </w:t>
            </w:r>
          </w:p>
          <w:p w14:paraId="0C6A785A" w14:textId="77777777" w:rsidR="00FC6259" w:rsidRPr="00FC6259" w:rsidRDefault="00FC6259" w:rsidP="00FC6259">
            <w:pPr>
              <w:jc w:val="both"/>
              <w:rPr>
                <w:sz w:val="28"/>
                <w:szCs w:val="28"/>
                <w:lang w:val="pl-PL"/>
              </w:rPr>
            </w:pPr>
            <w:r w:rsidRPr="00FC6259">
              <w:rPr>
                <w:sz w:val="28"/>
                <w:szCs w:val="28"/>
                <w:lang w:val="pl-PL"/>
              </w:rPr>
              <w:t>4. Thiết kế chiếu sáng dân dụng.</w:t>
            </w:r>
          </w:p>
          <w:p w14:paraId="6B97DCED" w14:textId="77777777" w:rsidR="00FC6259" w:rsidRPr="00FC6259" w:rsidRDefault="00FC6259" w:rsidP="00FC6259">
            <w:pPr>
              <w:jc w:val="both"/>
              <w:rPr>
                <w:sz w:val="28"/>
                <w:szCs w:val="28"/>
                <w:lang w:val="pl-PL"/>
              </w:rPr>
            </w:pPr>
            <w:r w:rsidRPr="00FC6259">
              <w:rPr>
                <w:sz w:val="28"/>
                <w:szCs w:val="28"/>
                <w:lang w:val="pl-PL"/>
              </w:rPr>
              <w:t xml:space="preserve">5. Thiết kế chiếu sáng công nghiệp. </w:t>
            </w:r>
            <w:r w:rsidRPr="00FC6259">
              <w:rPr>
                <w:sz w:val="28"/>
                <w:szCs w:val="28"/>
              </w:rPr>
              <w:t>Giới thiệu phần mềm thiết kế chiếu sáng Visual, ….</w:t>
            </w:r>
          </w:p>
        </w:tc>
        <w:tc>
          <w:tcPr>
            <w:tcW w:w="839" w:type="dxa"/>
          </w:tcPr>
          <w:p w14:paraId="3C034DD5" w14:textId="77777777" w:rsidR="00FC6259" w:rsidRPr="00FC6259" w:rsidRDefault="00FC6259" w:rsidP="00FC6259">
            <w:pPr>
              <w:spacing w:before="120" w:after="120"/>
              <w:jc w:val="center"/>
              <w:rPr>
                <w:sz w:val="28"/>
                <w:szCs w:val="28"/>
              </w:rPr>
            </w:pPr>
            <w:r w:rsidRPr="00FC6259">
              <w:rPr>
                <w:sz w:val="28"/>
                <w:szCs w:val="28"/>
              </w:rPr>
              <w:t>21</w:t>
            </w:r>
          </w:p>
        </w:tc>
        <w:tc>
          <w:tcPr>
            <w:tcW w:w="1118" w:type="dxa"/>
          </w:tcPr>
          <w:p w14:paraId="65CDC735" w14:textId="77777777" w:rsidR="00FC6259" w:rsidRPr="00FC6259" w:rsidRDefault="00FC6259" w:rsidP="00FC6259">
            <w:pPr>
              <w:jc w:val="center"/>
              <w:rPr>
                <w:sz w:val="28"/>
                <w:szCs w:val="28"/>
              </w:rPr>
            </w:pPr>
            <w:r w:rsidRPr="00FC6259">
              <w:rPr>
                <w:sz w:val="28"/>
                <w:szCs w:val="28"/>
              </w:rPr>
              <w:t>20</w:t>
            </w:r>
          </w:p>
          <w:p w14:paraId="22602C80" w14:textId="77777777" w:rsidR="00FC6259" w:rsidRPr="00FC6259" w:rsidRDefault="00FC6259" w:rsidP="00FC6259">
            <w:pPr>
              <w:jc w:val="center"/>
              <w:rPr>
                <w:sz w:val="28"/>
                <w:szCs w:val="28"/>
              </w:rPr>
            </w:pPr>
            <w:r w:rsidRPr="00FC6259">
              <w:rPr>
                <w:sz w:val="28"/>
                <w:szCs w:val="28"/>
              </w:rPr>
              <w:t>0,5</w:t>
            </w:r>
          </w:p>
          <w:p w14:paraId="5E97E1B8" w14:textId="77777777" w:rsidR="00FC6259" w:rsidRPr="00FC6259" w:rsidRDefault="00FC6259" w:rsidP="00FC6259">
            <w:pPr>
              <w:jc w:val="center"/>
              <w:rPr>
                <w:sz w:val="28"/>
                <w:szCs w:val="28"/>
              </w:rPr>
            </w:pPr>
            <w:r w:rsidRPr="00FC6259">
              <w:rPr>
                <w:sz w:val="28"/>
                <w:szCs w:val="28"/>
              </w:rPr>
              <w:t>0,5</w:t>
            </w:r>
          </w:p>
          <w:p w14:paraId="03BB4B08" w14:textId="77777777" w:rsidR="00FC6259" w:rsidRPr="00FC6259" w:rsidRDefault="00FC6259" w:rsidP="00FC6259">
            <w:pPr>
              <w:jc w:val="center"/>
              <w:rPr>
                <w:sz w:val="28"/>
                <w:szCs w:val="28"/>
              </w:rPr>
            </w:pPr>
          </w:p>
          <w:p w14:paraId="433A16B2" w14:textId="77777777" w:rsidR="00FC6259" w:rsidRPr="00FC6259" w:rsidRDefault="00FC6259" w:rsidP="00FC6259">
            <w:pPr>
              <w:jc w:val="center"/>
              <w:rPr>
                <w:sz w:val="28"/>
                <w:szCs w:val="28"/>
              </w:rPr>
            </w:pPr>
            <w:r w:rsidRPr="00FC6259">
              <w:rPr>
                <w:sz w:val="28"/>
                <w:szCs w:val="28"/>
              </w:rPr>
              <w:t>1</w:t>
            </w:r>
          </w:p>
          <w:p w14:paraId="26858BA0" w14:textId="77777777" w:rsidR="00FC6259" w:rsidRPr="00FC6259" w:rsidRDefault="00FC6259" w:rsidP="00FC6259">
            <w:pPr>
              <w:jc w:val="center"/>
              <w:rPr>
                <w:sz w:val="28"/>
                <w:szCs w:val="28"/>
              </w:rPr>
            </w:pPr>
            <w:r w:rsidRPr="00FC6259">
              <w:rPr>
                <w:sz w:val="28"/>
                <w:szCs w:val="28"/>
              </w:rPr>
              <w:t>8</w:t>
            </w:r>
          </w:p>
          <w:p w14:paraId="6C4A2E3F" w14:textId="77777777" w:rsidR="00FC6259" w:rsidRPr="00FC6259" w:rsidRDefault="00FC6259" w:rsidP="00FC6259">
            <w:pPr>
              <w:jc w:val="center"/>
              <w:rPr>
                <w:sz w:val="28"/>
                <w:szCs w:val="28"/>
              </w:rPr>
            </w:pPr>
            <w:r w:rsidRPr="00FC6259">
              <w:rPr>
                <w:sz w:val="28"/>
                <w:szCs w:val="28"/>
              </w:rPr>
              <w:t>10</w:t>
            </w:r>
          </w:p>
        </w:tc>
        <w:tc>
          <w:tcPr>
            <w:tcW w:w="1511" w:type="dxa"/>
          </w:tcPr>
          <w:p w14:paraId="74DD1EC5" w14:textId="77777777" w:rsidR="00FC6259" w:rsidRPr="00FC6259" w:rsidRDefault="00FC6259" w:rsidP="00FC6259">
            <w:pPr>
              <w:spacing w:before="120" w:after="120"/>
              <w:jc w:val="center"/>
              <w:rPr>
                <w:sz w:val="28"/>
                <w:szCs w:val="28"/>
              </w:rPr>
            </w:pPr>
          </w:p>
        </w:tc>
        <w:tc>
          <w:tcPr>
            <w:tcW w:w="973" w:type="dxa"/>
          </w:tcPr>
          <w:p w14:paraId="61F25D61" w14:textId="77777777" w:rsidR="00FC6259" w:rsidRPr="00FC6259" w:rsidRDefault="00FC6259" w:rsidP="00FC6259">
            <w:pPr>
              <w:spacing w:before="120" w:after="120"/>
              <w:jc w:val="center"/>
              <w:rPr>
                <w:sz w:val="28"/>
                <w:szCs w:val="28"/>
              </w:rPr>
            </w:pPr>
            <w:r w:rsidRPr="00FC6259">
              <w:rPr>
                <w:sz w:val="28"/>
                <w:szCs w:val="28"/>
              </w:rPr>
              <w:t>2</w:t>
            </w:r>
          </w:p>
        </w:tc>
      </w:tr>
      <w:tr w:rsidR="00FC6259" w:rsidRPr="00FC6259" w14:paraId="0562062E" w14:textId="77777777" w:rsidTr="00091A45">
        <w:trPr>
          <w:trHeight w:val="420"/>
        </w:trPr>
        <w:tc>
          <w:tcPr>
            <w:tcW w:w="793" w:type="dxa"/>
          </w:tcPr>
          <w:p w14:paraId="42EA106A" w14:textId="77777777" w:rsidR="00FC6259" w:rsidRPr="00FC6259" w:rsidRDefault="00FC6259" w:rsidP="00FC6259">
            <w:pPr>
              <w:jc w:val="center"/>
              <w:rPr>
                <w:sz w:val="28"/>
                <w:szCs w:val="28"/>
              </w:rPr>
            </w:pPr>
            <w:r w:rsidRPr="00FC6259">
              <w:rPr>
                <w:sz w:val="28"/>
                <w:szCs w:val="28"/>
              </w:rPr>
              <w:t>3</w:t>
            </w:r>
          </w:p>
        </w:tc>
        <w:tc>
          <w:tcPr>
            <w:tcW w:w="3961" w:type="dxa"/>
          </w:tcPr>
          <w:p w14:paraId="28848169" w14:textId="77777777" w:rsidR="00FC6259" w:rsidRPr="00FC6259" w:rsidRDefault="00FC6259" w:rsidP="00FC6259">
            <w:pPr>
              <w:jc w:val="both"/>
              <w:rPr>
                <w:sz w:val="28"/>
                <w:szCs w:val="28"/>
              </w:rPr>
            </w:pPr>
            <w:r w:rsidRPr="00FC6259">
              <w:rPr>
                <w:b/>
                <w:bCs/>
                <w:sz w:val="28"/>
                <w:szCs w:val="28"/>
                <w:lang w:eastAsia="ko-KR"/>
              </w:rPr>
              <w:t>Chương 3:</w:t>
            </w:r>
            <w:r w:rsidRPr="00FC6259">
              <w:rPr>
                <w:sz w:val="28"/>
                <w:szCs w:val="28"/>
                <w:lang w:eastAsia="ko-KR"/>
              </w:rPr>
              <w:t xml:space="preserve"> </w:t>
            </w:r>
            <w:r w:rsidRPr="00FC6259">
              <w:rPr>
                <w:sz w:val="28"/>
                <w:szCs w:val="28"/>
              </w:rPr>
              <w:t>Nâng cao hệ số công suất</w:t>
            </w:r>
          </w:p>
          <w:p w14:paraId="7E6556E2" w14:textId="77777777" w:rsidR="00FC6259" w:rsidRPr="00FC6259" w:rsidRDefault="00FC6259" w:rsidP="00FC6259">
            <w:pPr>
              <w:pStyle w:val="boxtextarial"/>
              <w:spacing w:before="0" w:after="0" w:line="276" w:lineRule="auto"/>
              <w:jc w:val="both"/>
              <w:rPr>
                <w:rFonts w:ascii="Times New Roman" w:hAnsi="Times New Roman" w:cs="Times New Roman"/>
                <w:b w:val="0"/>
                <w:sz w:val="28"/>
                <w:szCs w:val="28"/>
              </w:rPr>
            </w:pPr>
            <w:r w:rsidRPr="00FC6259">
              <w:rPr>
                <w:rFonts w:ascii="Times New Roman" w:hAnsi="Times New Roman" w:cs="Times New Roman"/>
                <w:b w:val="0"/>
                <w:sz w:val="28"/>
                <w:szCs w:val="28"/>
              </w:rPr>
              <w:t xml:space="preserve">1. Hệ số công suất  và ý nghĩa của việc nâng cao hệ số công suất. </w:t>
            </w:r>
          </w:p>
          <w:p w14:paraId="10C30FB8" w14:textId="77777777" w:rsidR="00FC6259" w:rsidRPr="00FC6259" w:rsidRDefault="00FC6259" w:rsidP="00FC6259">
            <w:pPr>
              <w:pStyle w:val="boxtextarial"/>
              <w:spacing w:before="0" w:after="0" w:line="276" w:lineRule="auto"/>
              <w:jc w:val="both"/>
              <w:rPr>
                <w:rFonts w:ascii="Times New Roman" w:hAnsi="Times New Roman" w:cs="Times New Roman"/>
                <w:b w:val="0"/>
                <w:sz w:val="28"/>
                <w:szCs w:val="28"/>
              </w:rPr>
            </w:pPr>
            <w:r w:rsidRPr="00FC6259">
              <w:rPr>
                <w:rFonts w:ascii="Times New Roman" w:hAnsi="Times New Roman" w:cs="Times New Roman"/>
                <w:b w:val="0"/>
                <w:sz w:val="28"/>
                <w:szCs w:val="28"/>
              </w:rPr>
              <w:t>2. Các biện pháp nâng cao hệ số công suất</w:t>
            </w:r>
          </w:p>
          <w:p w14:paraId="263EC3D0" w14:textId="77777777" w:rsidR="00FC6259" w:rsidRPr="00FC6259" w:rsidRDefault="00FC6259" w:rsidP="00FC6259">
            <w:pPr>
              <w:pStyle w:val="boxtextarial"/>
              <w:spacing w:before="0" w:after="0" w:line="276" w:lineRule="auto"/>
              <w:jc w:val="both"/>
              <w:rPr>
                <w:rFonts w:ascii="Times New Roman" w:hAnsi="Times New Roman" w:cs="Times New Roman"/>
                <w:b w:val="0"/>
                <w:sz w:val="28"/>
                <w:szCs w:val="28"/>
              </w:rPr>
            </w:pPr>
            <w:r w:rsidRPr="00FC6259">
              <w:rPr>
                <w:rFonts w:ascii="Times New Roman" w:hAnsi="Times New Roman" w:cs="Times New Roman"/>
                <w:b w:val="0"/>
                <w:sz w:val="28"/>
                <w:szCs w:val="28"/>
              </w:rPr>
              <w:t>3. Các thiết bị bù cos</w:t>
            </w:r>
            <w:r w:rsidRPr="00FC6259">
              <w:rPr>
                <w:rFonts w:ascii="Times New Roman" w:hAnsi="Times New Roman" w:cs="Times New Roman"/>
                <w:b w:val="0"/>
                <w:sz w:val="28"/>
                <w:szCs w:val="28"/>
                <w:lang w:val="fr-FR"/>
              </w:rPr>
              <w:sym w:font="Symbol" w:char="F06A"/>
            </w:r>
            <w:r w:rsidRPr="00FC6259">
              <w:rPr>
                <w:rFonts w:ascii="Times New Roman" w:hAnsi="Times New Roman" w:cs="Times New Roman"/>
                <w:b w:val="0"/>
                <w:sz w:val="28"/>
                <w:szCs w:val="28"/>
              </w:rPr>
              <w:t xml:space="preserve">. </w:t>
            </w:r>
          </w:p>
          <w:p w14:paraId="50EABE5B" w14:textId="77777777" w:rsidR="00FC6259" w:rsidRPr="00FC6259" w:rsidRDefault="00FC6259" w:rsidP="00FC6259">
            <w:pPr>
              <w:pStyle w:val="boxtextarial"/>
              <w:spacing w:before="0" w:after="0" w:line="276" w:lineRule="auto"/>
              <w:rPr>
                <w:rFonts w:ascii="Times New Roman" w:hAnsi="Times New Roman" w:cs="Times New Roman"/>
                <w:b w:val="0"/>
                <w:sz w:val="28"/>
                <w:szCs w:val="28"/>
              </w:rPr>
            </w:pPr>
            <w:r w:rsidRPr="00FC6259">
              <w:rPr>
                <w:rFonts w:ascii="Times New Roman" w:hAnsi="Times New Roman" w:cs="Times New Roman"/>
                <w:b w:val="0"/>
                <w:sz w:val="28"/>
                <w:szCs w:val="28"/>
              </w:rPr>
              <w:t xml:space="preserve">4. Phân phối tối ưu công suất bù trên lưới điện xí nghiệp. </w:t>
            </w:r>
          </w:p>
          <w:p w14:paraId="589580F3" w14:textId="77777777" w:rsidR="00FC6259" w:rsidRPr="00FC6259" w:rsidRDefault="00FC6259" w:rsidP="00FC6259">
            <w:pPr>
              <w:pStyle w:val="boxtextarial"/>
              <w:spacing w:before="0" w:after="0" w:line="276" w:lineRule="auto"/>
              <w:rPr>
                <w:rFonts w:ascii="Times New Roman" w:hAnsi="Times New Roman" w:cs="Times New Roman"/>
                <w:b w:val="0"/>
                <w:sz w:val="28"/>
                <w:szCs w:val="28"/>
              </w:rPr>
            </w:pPr>
            <w:r w:rsidRPr="00FC6259">
              <w:rPr>
                <w:rFonts w:ascii="Times New Roman" w:hAnsi="Times New Roman" w:cs="Times New Roman"/>
                <w:b w:val="0"/>
                <w:sz w:val="28"/>
                <w:szCs w:val="28"/>
              </w:rPr>
              <w:t xml:space="preserve">5. Tính toán lựa chọn thiết bị bù </w:t>
            </w:r>
          </w:p>
        </w:tc>
        <w:tc>
          <w:tcPr>
            <w:tcW w:w="839" w:type="dxa"/>
          </w:tcPr>
          <w:p w14:paraId="7A80C696" w14:textId="77777777" w:rsidR="00FC6259" w:rsidRPr="00FC6259" w:rsidRDefault="00FC6259" w:rsidP="00FC6259">
            <w:pPr>
              <w:jc w:val="center"/>
              <w:rPr>
                <w:sz w:val="28"/>
                <w:szCs w:val="28"/>
              </w:rPr>
            </w:pPr>
            <w:r w:rsidRPr="00FC6259">
              <w:rPr>
                <w:sz w:val="28"/>
                <w:szCs w:val="28"/>
              </w:rPr>
              <w:t>14</w:t>
            </w:r>
          </w:p>
        </w:tc>
        <w:tc>
          <w:tcPr>
            <w:tcW w:w="1118" w:type="dxa"/>
          </w:tcPr>
          <w:p w14:paraId="394F604E" w14:textId="77777777" w:rsidR="00FC6259" w:rsidRPr="00FC6259" w:rsidRDefault="00FC6259" w:rsidP="00FC6259">
            <w:pPr>
              <w:jc w:val="center"/>
              <w:rPr>
                <w:sz w:val="28"/>
                <w:szCs w:val="28"/>
              </w:rPr>
            </w:pPr>
            <w:r w:rsidRPr="00FC6259">
              <w:rPr>
                <w:sz w:val="28"/>
                <w:szCs w:val="28"/>
              </w:rPr>
              <w:t>13</w:t>
            </w:r>
          </w:p>
          <w:p w14:paraId="352E54E5" w14:textId="77777777" w:rsidR="00FC6259" w:rsidRPr="00FC6259" w:rsidRDefault="00FC6259" w:rsidP="00FC6259">
            <w:pPr>
              <w:jc w:val="center"/>
              <w:rPr>
                <w:sz w:val="28"/>
                <w:szCs w:val="28"/>
              </w:rPr>
            </w:pPr>
          </w:p>
          <w:p w14:paraId="4D7BB6BF" w14:textId="77777777" w:rsidR="00FC6259" w:rsidRPr="00FC6259" w:rsidRDefault="00FC6259" w:rsidP="00FC6259">
            <w:pPr>
              <w:pStyle w:val="boxtextarial"/>
              <w:spacing w:before="0" w:after="0" w:line="276" w:lineRule="auto"/>
              <w:jc w:val="center"/>
              <w:rPr>
                <w:rFonts w:ascii="Times New Roman" w:hAnsi="Times New Roman" w:cs="Times New Roman"/>
                <w:b w:val="0"/>
                <w:bCs w:val="0"/>
                <w:sz w:val="28"/>
                <w:szCs w:val="28"/>
                <w:lang w:val="vi-VN"/>
              </w:rPr>
            </w:pPr>
            <w:r w:rsidRPr="00FC6259">
              <w:rPr>
                <w:rFonts w:ascii="Times New Roman" w:hAnsi="Times New Roman" w:cs="Times New Roman"/>
                <w:b w:val="0"/>
                <w:bCs w:val="0"/>
                <w:sz w:val="28"/>
                <w:szCs w:val="28"/>
                <w:lang w:val="vi-VN"/>
              </w:rPr>
              <w:t>1</w:t>
            </w:r>
          </w:p>
          <w:p w14:paraId="1E1EAA43" w14:textId="77777777" w:rsidR="00FC6259" w:rsidRPr="00FC6259" w:rsidRDefault="00FC6259" w:rsidP="00FC6259">
            <w:pPr>
              <w:pStyle w:val="boxtextarial"/>
              <w:spacing w:before="0" w:after="0" w:line="276" w:lineRule="auto"/>
              <w:jc w:val="center"/>
              <w:rPr>
                <w:rFonts w:ascii="Times New Roman" w:hAnsi="Times New Roman" w:cs="Times New Roman"/>
                <w:b w:val="0"/>
                <w:bCs w:val="0"/>
                <w:sz w:val="28"/>
                <w:szCs w:val="28"/>
              </w:rPr>
            </w:pPr>
          </w:p>
          <w:p w14:paraId="19767CE5" w14:textId="77777777" w:rsidR="00FC6259" w:rsidRPr="00FC6259" w:rsidRDefault="00FC6259" w:rsidP="00FC6259">
            <w:pPr>
              <w:pStyle w:val="boxtextarial"/>
              <w:spacing w:before="0" w:after="0" w:line="276" w:lineRule="auto"/>
              <w:jc w:val="center"/>
              <w:rPr>
                <w:rFonts w:ascii="Times New Roman" w:hAnsi="Times New Roman" w:cs="Times New Roman"/>
                <w:b w:val="0"/>
                <w:bCs w:val="0"/>
                <w:sz w:val="28"/>
                <w:szCs w:val="28"/>
              </w:rPr>
            </w:pPr>
            <w:r w:rsidRPr="00FC6259">
              <w:rPr>
                <w:rFonts w:ascii="Times New Roman" w:hAnsi="Times New Roman" w:cs="Times New Roman"/>
                <w:b w:val="0"/>
                <w:bCs w:val="0"/>
                <w:sz w:val="28"/>
                <w:szCs w:val="28"/>
                <w:lang w:val="vi-VN"/>
              </w:rPr>
              <w:t>1</w:t>
            </w:r>
          </w:p>
          <w:p w14:paraId="71A22BA3" w14:textId="77777777" w:rsidR="00FC6259" w:rsidRPr="00FC6259" w:rsidRDefault="00FC6259" w:rsidP="00FC6259">
            <w:pPr>
              <w:pStyle w:val="boxtextarial"/>
              <w:spacing w:before="0" w:after="0" w:line="276" w:lineRule="auto"/>
              <w:jc w:val="center"/>
              <w:rPr>
                <w:rFonts w:ascii="Times New Roman" w:hAnsi="Times New Roman" w:cs="Times New Roman"/>
                <w:b w:val="0"/>
                <w:bCs w:val="0"/>
                <w:sz w:val="28"/>
                <w:szCs w:val="28"/>
              </w:rPr>
            </w:pPr>
          </w:p>
          <w:p w14:paraId="7571133C" w14:textId="77777777" w:rsidR="00FC6259" w:rsidRPr="00FC6259" w:rsidRDefault="00FC6259" w:rsidP="00FC6259">
            <w:pPr>
              <w:pStyle w:val="boxtextarial"/>
              <w:spacing w:before="0" w:after="0" w:line="276" w:lineRule="auto"/>
              <w:jc w:val="center"/>
              <w:rPr>
                <w:rFonts w:ascii="Times New Roman" w:hAnsi="Times New Roman" w:cs="Times New Roman"/>
                <w:b w:val="0"/>
                <w:bCs w:val="0"/>
                <w:sz w:val="28"/>
                <w:szCs w:val="28"/>
              </w:rPr>
            </w:pPr>
            <w:r w:rsidRPr="00FC6259">
              <w:rPr>
                <w:rFonts w:ascii="Times New Roman" w:hAnsi="Times New Roman" w:cs="Times New Roman"/>
                <w:b w:val="0"/>
                <w:bCs w:val="0"/>
                <w:sz w:val="28"/>
                <w:szCs w:val="28"/>
                <w:lang w:val="vi-VN"/>
              </w:rPr>
              <w:t>1</w:t>
            </w:r>
          </w:p>
          <w:p w14:paraId="0DFBCAED" w14:textId="77777777" w:rsidR="00FC6259" w:rsidRPr="00FC6259" w:rsidRDefault="00FC6259" w:rsidP="00FC6259">
            <w:pPr>
              <w:pStyle w:val="boxtextarial"/>
              <w:spacing w:before="0" w:after="0" w:line="276" w:lineRule="auto"/>
              <w:jc w:val="center"/>
              <w:rPr>
                <w:rFonts w:ascii="Times New Roman" w:hAnsi="Times New Roman" w:cs="Times New Roman"/>
                <w:b w:val="0"/>
                <w:bCs w:val="0"/>
                <w:sz w:val="28"/>
                <w:szCs w:val="28"/>
              </w:rPr>
            </w:pPr>
            <w:r w:rsidRPr="00FC6259">
              <w:rPr>
                <w:rFonts w:ascii="Times New Roman" w:hAnsi="Times New Roman" w:cs="Times New Roman"/>
                <w:b w:val="0"/>
                <w:bCs w:val="0"/>
                <w:sz w:val="28"/>
                <w:szCs w:val="28"/>
              </w:rPr>
              <w:t xml:space="preserve">5 </w:t>
            </w:r>
          </w:p>
          <w:p w14:paraId="0FA4AFC1" w14:textId="77777777" w:rsidR="00FC6259" w:rsidRPr="00FC6259" w:rsidRDefault="00FC6259" w:rsidP="00FC6259">
            <w:pPr>
              <w:pStyle w:val="boxtextarial"/>
              <w:spacing w:before="0" w:after="0" w:line="276" w:lineRule="auto"/>
              <w:jc w:val="center"/>
              <w:rPr>
                <w:rFonts w:ascii="Times New Roman" w:hAnsi="Times New Roman" w:cs="Times New Roman"/>
                <w:b w:val="0"/>
                <w:bCs w:val="0"/>
                <w:sz w:val="28"/>
                <w:szCs w:val="28"/>
              </w:rPr>
            </w:pPr>
          </w:p>
          <w:p w14:paraId="3BF747CB" w14:textId="77777777" w:rsidR="00FC6259" w:rsidRPr="00FC6259" w:rsidRDefault="00FC6259" w:rsidP="00FC6259">
            <w:pPr>
              <w:pStyle w:val="boxtextarial"/>
              <w:spacing w:before="0" w:after="0" w:line="276" w:lineRule="auto"/>
              <w:jc w:val="center"/>
              <w:rPr>
                <w:rFonts w:ascii="Times New Roman" w:hAnsi="Times New Roman" w:cs="Times New Roman"/>
                <w:b w:val="0"/>
                <w:bCs w:val="0"/>
                <w:sz w:val="28"/>
                <w:szCs w:val="28"/>
              </w:rPr>
            </w:pPr>
            <w:r w:rsidRPr="00FC6259">
              <w:rPr>
                <w:rFonts w:ascii="Times New Roman" w:hAnsi="Times New Roman" w:cs="Times New Roman"/>
                <w:b w:val="0"/>
                <w:bCs w:val="0"/>
                <w:sz w:val="28"/>
                <w:szCs w:val="28"/>
              </w:rPr>
              <w:t>5</w:t>
            </w:r>
          </w:p>
        </w:tc>
        <w:tc>
          <w:tcPr>
            <w:tcW w:w="1511" w:type="dxa"/>
          </w:tcPr>
          <w:p w14:paraId="188A17EE" w14:textId="77777777" w:rsidR="00FC6259" w:rsidRPr="00FC6259" w:rsidRDefault="00FC6259" w:rsidP="00FC6259">
            <w:pPr>
              <w:jc w:val="center"/>
              <w:rPr>
                <w:sz w:val="28"/>
                <w:szCs w:val="28"/>
                <w:lang w:val="vi-VN"/>
              </w:rPr>
            </w:pPr>
          </w:p>
        </w:tc>
        <w:tc>
          <w:tcPr>
            <w:tcW w:w="973" w:type="dxa"/>
          </w:tcPr>
          <w:p w14:paraId="04C4CF7E" w14:textId="77777777" w:rsidR="00FC6259" w:rsidRPr="00FC6259" w:rsidRDefault="00FC6259" w:rsidP="00FC6259">
            <w:pPr>
              <w:spacing w:before="120" w:after="120"/>
              <w:jc w:val="center"/>
              <w:rPr>
                <w:sz w:val="28"/>
                <w:szCs w:val="28"/>
              </w:rPr>
            </w:pPr>
            <w:r w:rsidRPr="00FC6259">
              <w:rPr>
                <w:sz w:val="28"/>
                <w:szCs w:val="28"/>
              </w:rPr>
              <w:t>1</w:t>
            </w:r>
          </w:p>
          <w:p w14:paraId="0D58D9F0" w14:textId="77777777" w:rsidR="00FC6259" w:rsidRPr="00FC6259" w:rsidRDefault="00FC6259" w:rsidP="00FC6259">
            <w:pPr>
              <w:spacing w:before="120" w:after="120"/>
              <w:jc w:val="center"/>
              <w:rPr>
                <w:sz w:val="28"/>
                <w:szCs w:val="28"/>
              </w:rPr>
            </w:pPr>
          </w:p>
          <w:p w14:paraId="24AD7267" w14:textId="77777777" w:rsidR="00FC6259" w:rsidRPr="00FC6259" w:rsidRDefault="00FC6259" w:rsidP="00FC6259">
            <w:pPr>
              <w:spacing w:before="120" w:after="120"/>
              <w:jc w:val="center"/>
              <w:rPr>
                <w:sz w:val="28"/>
                <w:szCs w:val="28"/>
              </w:rPr>
            </w:pPr>
          </w:p>
          <w:p w14:paraId="2D0AA552" w14:textId="77777777" w:rsidR="00FC6259" w:rsidRPr="00FC6259" w:rsidRDefault="00FC6259" w:rsidP="00FC6259">
            <w:pPr>
              <w:spacing w:before="120" w:after="120"/>
              <w:jc w:val="center"/>
              <w:rPr>
                <w:sz w:val="28"/>
                <w:szCs w:val="28"/>
              </w:rPr>
            </w:pPr>
          </w:p>
          <w:p w14:paraId="0C7514B5" w14:textId="77777777" w:rsidR="00FC6259" w:rsidRPr="00FC6259" w:rsidRDefault="00FC6259" w:rsidP="00FC6259">
            <w:pPr>
              <w:spacing w:before="120" w:after="120"/>
              <w:jc w:val="center"/>
              <w:rPr>
                <w:sz w:val="28"/>
                <w:szCs w:val="28"/>
              </w:rPr>
            </w:pPr>
          </w:p>
          <w:p w14:paraId="02A81609" w14:textId="77777777" w:rsidR="00FC6259" w:rsidRPr="00FC6259" w:rsidRDefault="00FC6259" w:rsidP="00FC6259">
            <w:pPr>
              <w:spacing w:before="120" w:after="120"/>
              <w:rPr>
                <w:sz w:val="28"/>
                <w:szCs w:val="28"/>
              </w:rPr>
            </w:pPr>
          </w:p>
        </w:tc>
      </w:tr>
      <w:tr w:rsidR="00FC6259" w:rsidRPr="00FC6259" w14:paraId="6C1F82B3" w14:textId="77777777" w:rsidTr="00091A45">
        <w:trPr>
          <w:trHeight w:val="420"/>
        </w:trPr>
        <w:tc>
          <w:tcPr>
            <w:tcW w:w="793" w:type="dxa"/>
          </w:tcPr>
          <w:p w14:paraId="1C93BAF4" w14:textId="77777777" w:rsidR="00FC6259" w:rsidRPr="00FC6259" w:rsidRDefault="00FC6259" w:rsidP="00FC6259">
            <w:pPr>
              <w:jc w:val="center"/>
              <w:rPr>
                <w:sz w:val="28"/>
                <w:szCs w:val="28"/>
              </w:rPr>
            </w:pPr>
          </w:p>
        </w:tc>
        <w:tc>
          <w:tcPr>
            <w:tcW w:w="3961" w:type="dxa"/>
          </w:tcPr>
          <w:p w14:paraId="6A77DB80" w14:textId="77777777" w:rsidR="00FC6259" w:rsidRPr="00FC6259" w:rsidRDefault="00FC6259" w:rsidP="00FC6259">
            <w:pPr>
              <w:jc w:val="center"/>
              <w:rPr>
                <w:b/>
                <w:bCs/>
                <w:sz w:val="28"/>
                <w:szCs w:val="28"/>
                <w:lang w:val="de-DE"/>
              </w:rPr>
            </w:pPr>
            <w:r w:rsidRPr="00FC6259">
              <w:rPr>
                <w:b/>
                <w:bCs/>
                <w:sz w:val="28"/>
                <w:szCs w:val="28"/>
                <w:lang w:val="fr-FR"/>
              </w:rPr>
              <w:t>Cộng:</w:t>
            </w:r>
          </w:p>
        </w:tc>
        <w:tc>
          <w:tcPr>
            <w:tcW w:w="839" w:type="dxa"/>
          </w:tcPr>
          <w:p w14:paraId="132CA94A" w14:textId="77777777" w:rsidR="00FC6259" w:rsidRPr="00FC6259" w:rsidRDefault="00FC6259" w:rsidP="00FC6259">
            <w:pPr>
              <w:jc w:val="center"/>
              <w:rPr>
                <w:b/>
                <w:bCs/>
                <w:sz w:val="28"/>
                <w:szCs w:val="28"/>
                <w:lang w:val="de-DE"/>
              </w:rPr>
            </w:pPr>
            <w:r w:rsidRPr="00FC6259">
              <w:rPr>
                <w:b/>
                <w:bCs/>
                <w:sz w:val="28"/>
                <w:szCs w:val="28"/>
                <w:lang w:val="de-DE"/>
              </w:rPr>
              <w:t>45</w:t>
            </w:r>
          </w:p>
        </w:tc>
        <w:tc>
          <w:tcPr>
            <w:tcW w:w="1118" w:type="dxa"/>
          </w:tcPr>
          <w:p w14:paraId="33672758" w14:textId="77777777" w:rsidR="00FC6259" w:rsidRPr="00FC6259" w:rsidRDefault="00FC6259" w:rsidP="00FC6259">
            <w:pPr>
              <w:jc w:val="center"/>
              <w:rPr>
                <w:b/>
                <w:bCs/>
                <w:sz w:val="28"/>
                <w:szCs w:val="28"/>
              </w:rPr>
            </w:pPr>
            <w:r w:rsidRPr="00FC6259">
              <w:rPr>
                <w:b/>
                <w:bCs/>
                <w:sz w:val="28"/>
                <w:szCs w:val="28"/>
              </w:rPr>
              <w:t>42</w:t>
            </w:r>
          </w:p>
        </w:tc>
        <w:tc>
          <w:tcPr>
            <w:tcW w:w="1511" w:type="dxa"/>
          </w:tcPr>
          <w:p w14:paraId="175D1BEF" w14:textId="77777777" w:rsidR="00FC6259" w:rsidRPr="00FC6259" w:rsidRDefault="00FC6259" w:rsidP="00FC6259">
            <w:pPr>
              <w:jc w:val="center"/>
              <w:rPr>
                <w:b/>
                <w:bCs/>
                <w:sz w:val="28"/>
                <w:szCs w:val="28"/>
                <w:lang w:val="vi-VN"/>
              </w:rPr>
            </w:pPr>
            <w:r w:rsidRPr="00FC6259">
              <w:rPr>
                <w:b/>
                <w:bCs/>
                <w:sz w:val="28"/>
                <w:szCs w:val="28"/>
                <w:lang w:val="vi-VN"/>
              </w:rPr>
              <w:t>0</w:t>
            </w:r>
          </w:p>
        </w:tc>
        <w:tc>
          <w:tcPr>
            <w:tcW w:w="973" w:type="dxa"/>
          </w:tcPr>
          <w:p w14:paraId="6A0565CE" w14:textId="77777777" w:rsidR="00FC6259" w:rsidRPr="00FC6259" w:rsidRDefault="00FC6259" w:rsidP="00FC6259">
            <w:pPr>
              <w:jc w:val="center"/>
              <w:rPr>
                <w:b/>
                <w:bCs/>
                <w:sz w:val="28"/>
                <w:szCs w:val="28"/>
              </w:rPr>
            </w:pPr>
            <w:r w:rsidRPr="00FC6259">
              <w:rPr>
                <w:b/>
                <w:bCs/>
                <w:sz w:val="28"/>
                <w:szCs w:val="28"/>
              </w:rPr>
              <w:t>3</w:t>
            </w:r>
          </w:p>
        </w:tc>
      </w:tr>
    </w:tbl>
    <w:p w14:paraId="0FE5F854" w14:textId="77777777" w:rsidR="00FC6259" w:rsidRPr="00FC6259" w:rsidRDefault="00FC6259" w:rsidP="00FC6259">
      <w:pPr>
        <w:spacing w:before="120" w:after="120"/>
        <w:jc w:val="both"/>
        <w:rPr>
          <w:sz w:val="28"/>
          <w:szCs w:val="28"/>
        </w:rPr>
      </w:pPr>
    </w:p>
    <w:p w14:paraId="04746631" w14:textId="77777777" w:rsidR="00FC6259" w:rsidRPr="00FC6259" w:rsidRDefault="00FC6259" w:rsidP="00FC6259">
      <w:pPr>
        <w:spacing w:before="120" w:after="120"/>
        <w:jc w:val="both"/>
        <w:rPr>
          <w:sz w:val="28"/>
          <w:szCs w:val="28"/>
        </w:rPr>
      </w:pPr>
      <w:r w:rsidRPr="00FC6259">
        <w:rPr>
          <w:sz w:val="28"/>
          <w:szCs w:val="28"/>
        </w:rPr>
        <w:t>2. Nội dung chi tiết :</w:t>
      </w:r>
    </w:p>
    <w:p w14:paraId="008117B5" w14:textId="77777777" w:rsidR="00FC6259" w:rsidRPr="00FC6259" w:rsidRDefault="00FC6259" w:rsidP="00FC6259">
      <w:pPr>
        <w:ind w:left="-8" w:firstLine="8"/>
        <w:jc w:val="both"/>
        <w:rPr>
          <w:bCs/>
          <w:sz w:val="28"/>
          <w:szCs w:val="28"/>
          <w:lang w:eastAsia="ko-KR"/>
        </w:rPr>
      </w:pPr>
      <w:r w:rsidRPr="00FC6259">
        <w:rPr>
          <w:b/>
          <w:bCs/>
          <w:sz w:val="28"/>
          <w:szCs w:val="28"/>
        </w:rPr>
        <w:t>Chương 1:</w:t>
      </w:r>
      <w:r w:rsidRPr="00FC6259">
        <w:rPr>
          <w:bCs/>
          <w:sz w:val="28"/>
          <w:szCs w:val="28"/>
          <w:lang w:eastAsia="ko-KR"/>
        </w:rPr>
        <w:t xml:space="preserve"> Chọn phương án cung cấp điện                                   </w:t>
      </w:r>
      <w:r w:rsidRPr="00FC6259">
        <w:rPr>
          <w:sz w:val="28"/>
          <w:szCs w:val="28"/>
          <w:lang w:val="vi-VN"/>
        </w:rPr>
        <w:t xml:space="preserve">Thời gian: </w:t>
      </w:r>
      <w:r w:rsidRPr="00FC6259">
        <w:rPr>
          <w:sz w:val="28"/>
          <w:szCs w:val="28"/>
        </w:rPr>
        <w:t>10</w:t>
      </w:r>
      <w:r w:rsidRPr="00FC6259">
        <w:rPr>
          <w:sz w:val="28"/>
          <w:szCs w:val="28"/>
          <w:lang w:val="vi-VN"/>
        </w:rPr>
        <w:t xml:space="preserve"> giờ</w:t>
      </w:r>
    </w:p>
    <w:p w14:paraId="73772D2E" w14:textId="77777777" w:rsidR="00FC6259" w:rsidRPr="00FC6259" w:rsidRDefault="00FC6259" w:rsidP="00FC6259">
      <w:pPr>
        <w:pStyle w:val="StyleHeadingEArialNarrow8ptBefore2pt"/>
        <w:keepNext w:val="0"/>
        <w:spacing w:before="0" w:line="276" w:lineRule="auto"/>
        <w:jc w:val="both"/>
        <w:rPr>
          <w:rFonts w:ascii="Times New Roman" w:hAnsi="Times New Roman"/>
          <w:color w:val="auto"/>
          <w:sz w:val="28"/>
          <w:szCs w:val="28"/>
          <w:lang w:val="vi-VN"/>
        </w:rPr>
      </w:pPr>
      <w:r w:rsidRPr="00FC6259">
        <w:rPr>
          <w:rFonts w:ascii="Times New Roman" w:hAnsi="Times New Roman"/>
          <w:color w:val="auto"/>
          <w:sz w:val="28"/>
          <w:szCs w:val="28"/>
          <w:lang w:val="vi-VN"/>
        </w:rPr>
        <w:t>1. Mục tiêu:</w:t>
      </w:r>
      <w:r w:rsidRPr="00FC6259">
        <w:rPr>
          <w:rFonts w:ascii="Times New Roman" w:hAnsi="Times New Roman"/>
          <w:color w:val="auto"/>
          <w:sz w:val="28"/>
          <w:szCs w:val="28"/>
          <w:lang w:val="vi-VN"/>
        </w:rPr>
        <w:tab/>
      </w:r>
      <w:r w:rsidRPr="00FC6259">
        <w:rPr>
          <w:rFonts w:ascii="Times New Roman" w:hAnsi="Times New Roman"/>
          <w:color w:val="auto"/>
          <w:sz w:val="28"/>
          <w:szCs w:val="28"/>
          <w:lang w:val="vi-VN"/>
        </w:rPr>
        <w:tab/>
      </w:r>
      <w:r w:rsidRPr="00FC6259">
        <w:rPr>
          <w:rFonts w:ascii="Times New Roman" w:hAnsi="Times New Roman"/>
          <w:color w:val="auto"/>
          <w:sz w:val="28"/>
          <w:szCs w:val="28"/>
          <w:lang w:val="vi-VN"/>
        </w:rPr>
        <w:tab/>
      </w:r>
      <w:r w:rsidRPr="00FC6259">
        <w:rPr>
          <w:rFonts w:ascii="Times New Roman" w:hAnsi="Times New Roman"/>
          <w:color w:val="auto"/>
          <w:sz w:val="28"/>
          <w:szCs w:val="28"/>
          <w:lang w:val="vi-VN"/>
        </w:rPr>
        <w:tab/>
      </w:r>
      <w:r w:rsidRPr="00FC6259">
        <w:rPr>
          <w:rFonts w:ascii="Times New Roman" w:hAnsi="Times New Roman"/>
          <w:color w:val="auto"/>
          <w:sz w:val="28"/>
          <w:szCs w:val="28"/>
          <w:lang w:val="vi-VN"/>
        </w:rPr>
        <w:tab/>
      </w:r>
      <w:r w:rsidRPr="00FC6259">
        <w:rPr>
          <w:rFonts w:ascii="Times New Roman" w:hAnsi="Times New Roman"/>
          <w:color w:val="auto"/>
          <w:sz w:val="28"/>
          <w:szCs w:val="28"/>
          <w:lang w:val="vi-VN"/>
        </w:rPr>
        <w:tab/>
      </w:r>
      <w:r w:rsidRPr="00FC6259">
        <w:rPr>
          <w:rFonts w:ascii="Times New Roman" w:hAnsi="Times New Roman"/>
          <w:color w:val="auto"/>
          <w:sz w:val="28"/>
          <w:szCs w:val="28"/>
          <w:lang w:val="vi-VN"/>
        </w:rPr>
        <w:tab/>
      </w:r>
    </w:p>
    <w:p w14:paraId="3E0D20EB" w14:textId="77777777" w:rsidR="00FC6259" w:rsidRPr="00FC6259" w:rsidRDefault="00FC6259" w:rsidP="00FC6259">
      <w:pPr>
        <w:ind w:firstLine="567"/>
        <w:jc w:val="both"/>
        <w:rPr>
          <w:sz w:val="28"/>
          <w:szCs w:val="28"/>
          <w:lang w:val="vi-VN"/>
        </w:rPr>
      </w:pPr>
      <w:r w:rsidRPr="00FC6259">
        <w:rPr>
          <w:sz w:val="28"/>
          <w:szCs w:val="28"/>
          <w:lang w:val="vi-VN"/>
        </w:rPr>
        <w:t xml:space="preserve">- Nhận </w:t>
      </w:r>
      <w:r w:rsidRPr="00FC6259">
        <w:rPr>
          <w:sz w:val="28"/>
          <w:szCs w:val="28"/>
        </w:rPr>
        <w:t>dạng được các ký hiệu trong sơ đồ, đọc – hiểu được sơ đồ nguyên lý  cung cấp điện</w:t>
      </w:r>
    </w:p>
    <w:p w14:paraId="18B4A945" w14:textId="77777777" w:rsidR="00FC6259" w:rsidRPr="00FC6259" w:rsidRDefault="00FC6259" w:rsidP="00FC6259">
      <w:pPr>
        <w:ind w:firstLine="567"/>
        <w:jc w:val="both"/>
        <w:rPr>
          <w:sz w:val="28"/>
          <w:szCs w:val="28"/>
          <w:lang w:val="pl-PL"/>
        </w:rPr>
      </w:pPr>
      <w:r w:rsidRPr="00FC6259">
        <w:rPr>
          <w:sz w:val="28"/>
          <w:szCs w:val="28"/>
          <w:lang w:val="pl-PL"/>
        </w:rPr>
        <w:t xml:space="preserve">- Phân tích các thành phần của đường dây truyển tải điện </w:t>
      </w:r>
    </w:p>
    <w:p w14:paraId="65CE83FF" w14:textId="77777777" w:rsidR="00FC6259" w:rsidRPr="00FC6259" w:rsidRDefault="00FC6259" w:rsidP="00FC6259">
      <w:pPr>
        <w:ind w:firstLine="567"/>
        <w:jc w:val="both"/>
        <w:rPr>
          <w:sz w:val="28"/>
          <w:szCs w:val="28"/>
          <w:lang w:val="pl-PL"/>
        </w:rPr>
      </w:pPr>
      <w:r w:rsidRPr="00FC6259">
        <w:rPr>
          <w:sz w:val="28"/>
          <w:szCs w:val="28"/>
          <w:lang w:val="pl-PL"/>
        </w:rPr>
        <w:t>- Rèn luyện tính cẩn thận, tỉ mỉ, chính xác, tư duy khoa học và sáng tạo.</w:t>
      </w:r>
    </w:p>
    <w:p w14:paraId="3EAAB5DD" w14:textId="77777777" w:rsidR="00FC6259" w:rsidRPr="00FC6259" w:rsidRDefault="00FC6259" w:rsidP="00FC6259">
      <w:pPr>
        <w:rPr>
          <w:sz w:val="28"/>
          <w:szCs w:val="28"/>
        </w:rPr>
      </w:pPr>
      <w:r w:rsidRPr="00FC6259">
        <w:rPr>
          <w:sz w:val="28"/>
          <w:szCs w:val="28"/>
        </w:rPr>
        <w:t xml:space="preserve">2. </w:t>
      </w:r>
      <w:r w:rsidRPr="00FC6259">
        <w:rPr>
          <w:sz w:val="28"/>
          <w:szCs w:val="28"/>
          <w:lang w:val="fr-FR"/>
        </w:rPr>
        <w:t>Nội dung</w:t>
      </w:r>
      <w:r w:rsidRPr="00FC6259">
        <w:rPr>
          <w:sz w:val="28"/>
          <w:szCs w:val="28"/>
        </w:rPr>
        <w:t>:</w:t>
      </w:r>
    </w:p>
    <w:p w14:paraId="360FAC2A" w14:textId="77777777" w:rsidR="00FC6259" w:rsidRPr="00FC6259" w:rsidRDefault="00FC6259" w:rsidP="00FC6259">
      <w:pPr>
        <w:jc w:val="both"/>
        <w:rPr>
          <w:sz w:val="28"/>
          <w:szCs w:val="28"/>
        </w:rPr>
      </w:pPr>
      <w:r w:rsidRPr="00FC6259">
        <w:rPr>
          <w:sz w:val="28"/>
          <w:szCs w:val="28"/>
        </w:rPr>
        <w:t>2.1. Mục đích – yêu cầu</w:t>
      </w:r>
    </w:p>
    <w:p w14:paraId="124C88AC" w14:textId="77777777" w:rsidR="00FC6259" w:rsidRPr="00FC6259" w:rsidRDefault="00FC6259" w:rsidP="00FC6259">
      <w:pPr>
        <w:jc w:val="both"/>
        <w:rPr>
          <w:sz w:val="28"/>
          <w:szCs w:val="28"/>
          <w:lang w:val="fr-FR"/>
        </w:rPr>
      </w:pPr>
      <w:r w:rsidRPr="00FC6259">
        <w:rPr>
          <w:sz w:val="28"/>
          <w:szCs w:val="28"/>
          <w:lang w:val="fr-FR"/>
        </w:rPr>
        <w:t>2.2. Một số ký hiệu trên sơ đồ cung cấp điện</w:t>
      </w:r>
    </w:p>
    <w:p w14:paraId="1D23F7EB" w14:textId="77777777" w:rsidR="00FC6259" w:rsidRPr="00FC6259" w:rsidRDefault="00FC6259" w:rsidP="00FC6259">
      <w:pPr>
        <w:ind w:right="-1"/>
        <w:jc w:val="both"/>
        <w:rPr>
          <w:sz w:val="28"/>
          <w:szCs w:val="28"/>
        </w:rPr>
      </w:pPr>
      <w:r w:rsidRPr="00FC6259">
        <w:rPr>
          <w:sz w:val="28"/>
          <w:szCs w:val="28"/>
        </w:rPr>
        <w:t xml:space="preserve">2.3. Các sơ đồ đi dây mạng điện </w:t>
      </w:r>
    </w:p>
    <w:p w14:paraId="07EAA626" w14:textId="77777777" w:rsidR="00FC6259" w:rsidRPr="00FC6259" w:rsidRDefault="00FC6259" w:rsidP="00FC6259">
      <w:pPr>
        <w:ind w:right="-1"/>
        <w:jc w:val="both"/>
        <w:rPr>
          <w:sz w:val="28"/>
          <w:szCs w:val="28"/>
        </w:rPr>
      </w:pPr>
      <w:r w:rsidRPr="00FC6259">
        <w:rPr>
          <w:sz w:val="28"/>
          <w:szCs w:val="28"/>
        </w:rPr>
        <w:t>2.2.1. Các dạng sơ đồ đi dây</w:t>
      </w:r>
    </w:p>
    <w:p w14:paraId="4FF4C6FC" w14:textId="77777777" w:rsidR="00FC6259" w:rsidRPr="00FC6259" w:rsidRDefault="00FC6259" w:rsidP="00FC6259">
      <w:pPr>
        <w:ind w:right="-1"/>
        <w:jc w:val="both"/>
        <w:rPr>
          <w:sz w:val="28"/>
          <w:szCs w:val="28"/>
        </w:rPr>
      </w:pPr>
      <w:r w:rsidRPr="00FC6259">
        <w:rPr>
          <w:sz w:val="28"/>
          <w:szCs w:val="28"/>
        </w:rPr>
        <w:t>2.2.2. Các sơ đồ mạng điện áp cao</w:t>
      </w:r>
    </w:p>
    <w:p w14:paraId="7C82A0D0" w14:textId="77777777" w:rsidR="00FC6259" w:rsidRPr="00FC6259" w:rsidRDefault="00FC6259" w:rsidP="00FC6259">
      <w:pPr>
        <w:ind w:right="-1"/>
        <w:jc w:val="both"/>
        <w:rPr>
          <w:sz w:val="28"/>
          <w:szCs w:val="28"/>
        </w:rPr>
      </w:pPr>
      <w:r w:rsidRPr="00FC6259">
        <w:rPr>
          <w:sz w:val="28"/>
          <w:szCs w:val="28"/>
        </w:rPr>
        <w:t>2.2.3. Các sơ đồ mạng điện áp thấp</w:t>
      </w:r>
    </w:p>
    <w:p w14:paraId="3A6041A6" w14:textId="77777777" w:rsidR="00FC6259" w:rsidRPr="00FC6259" w:rsidRDefault="00FC6259" w:rsidP="00FC6259">
      <w:pPr>
        <w:rPr>
          <w:sz w:val="28"/>
          <w:szCs w:val="28"/>
        </w:rPr>
      </w:pPr>
      <w:r w:rsidRPr="00FC6259">
        <w:rPr>
          <w:sz w:val="28"/>
          <w:szCs w:val="28"/>
        </w:rPr>
        <w:t>2.4. Cấu trúc đường dây tải điện</w:t>
      </w:r>
    </w:p>
    <w:p w14:paraId="19C36156" w14:textId="77777777" w:rsidR="00FC6259" w:rsidRPr="00FC6259" w:rsidRDefault="00FC6259" w:rsidP="00FC6259">
      <w:pPr>
        <w:rPr>
          <w:bCs/>
          <w:sz w:val="28"/>
          <w:szCs w:val="28"/>
        </w:rPr>
      </w:pPr>
      <w:r w:rsidRPr="00FC6259">
        <w:rPr>
          <w:b/>
          <w:sz w:val="28"/>
          <w:szCs w:val="28"/>
        </w:rPr>
        <w:t>Chương 2</w:t>
      </w:r>
      <w:r w:rsidRPr="00FC6259">
        <w:rPr>
          <w:sz w:val="28"/>
          <w:szCs w:val="28"/>
        </w:rPr>
        <w:t>:</w:t>
      </w:r>
      <w:r w:rsidRPr="00FC6259">
        <w:rPr>
          <w:bCs/>
          <w:sz w:val="28"/>
          <w:szCs w:val="28"/>
        </w:rPr>
        <w:t xml:space="preserve"> Chiếu sáng </w:t>
      </w:r>
      <w:r w:rsidRPr="00FC6259">
        <w:rPr>
          <w:bCs/>
          <w:sz w:val="28"/>
          <w:szCs w:val="28"/>
        </w:rPr>
        <w:tab/>
      </w:r>
      <w:r w:rsidRPr="00FC6259">
        <w:rPr>
          <w:sz w:val="28"/>
          <w:szCs w:val="28"/>
        </w:rPr>
        <w:tab/>
      </w:r>
      <w:r w:rsidRPr="00FC6259">
        <w:rPr>
          <w:sz w:val="28"/>
          <w:szCs w:val="28"/>
        </w:rPr>
        <w:tab/>
      </w:r>
      <w:r w:rsidRPr="00FC6259">
        <w:rPr>
          <w:sz w:val="28"/>
          <w:szCs w:val="28"/>
        </w:rPr>
        <w:tab/>
        <w:t xml:space="preserve">                         </w:t>
      </w:r>
      <w:r w:rsidRPr="00FC6259">
        <w:rPr>
          <w:sz w:val="28"/>
          <w:szCs w:val="28"/>
          <w:lang w:val="pl-PL"/>
        </w:rPr>
        <w:t>Thời gian: 21 giờ</w:t>
      </w:r>
    </w:p>
    <w:p w14:paraId="7779E686" w14:textId="77777777" w:rsidR="00FC6259" w:rsidRPr="00FC6259" w:rsidRDefault="00FC6259" w:rsidP="00FC6259">
      <w:pPr>
        <w:pStyle w:val="StyleHeadingEArialNarrow8ptBefore2pt"/>
        <w:keepNext w:val="0"/>
        <w:spacing w:before="0" w:line="276" w:lineRule="auto"/>
        <w:jc w:val="both"/>
        <w:rPr>
          <w:rFonts w:ascii="Times New Roman" w:hAnsi="Times New Roman"/>
          <w:color w:val="auto"/>
          <w:sz w:val="28"/>
          <w:szCs w:val="28"/>
          <w:lang w:val="pl-PL"/>
        </w:rPr>
      </w:pPr>
      <w:r w:rsidRPr="00FC6259">
        <w:rPr>
          <w:rFonts w:ascii="Times New Roman" w:hAnsi="Times New Roman"/>
          <w:color w:val="auto"/>
          <w:sz w:val="28"/>
          <w:szCs w:val="28"/>
        </w:rPr>
        <w:t xml:space="preserve">1. </w:t>
      </w:r>
      <w:r w:rsidRPr="00FC6259">
        <w:rPr>
          <w:rFonts w:ascii="Times New Roman" w:hAnsi="Times New Roman"/>
          <w:color w:val="auto"/>
          <w:sz w:val="28"/>
          <w:szCs w:val="28"/>
          <w:lang w:val="pl-PL"/>
        </w:rPr>
        <w:t>Mục tiêu:</w:t>
      </w:r>
    </w:p>
    <w:p w14:paraId="1A8D8B0F" w14:textId="77777777" w:rsidR="00FC6259" w:rsidRPr="00FC6259" w:rsidRDefault="00FC6259" w:rsidP="00FC6259">
      <w:pPr>
        <w:ind w:firstLine="567"/>
        <w:jc w:val="both"/>
        <w:rPr>
          <w:sz w:val="28"/>
          <w:szCs w:val="28"/>
          <w:lang w:val="pl-PL"/>
        </w:rPr>
      </w:pPr>
      <w:r w:rsidRPr="00FC6259">
        <w:rPr>
          <w:sz w:val="28"/>
          <w:szCs w:val="28"/>
          <w:lang w:val="pl-PL"/>
        </w:rPr>
        <w:t>- Phân tích các yêu cầu của chiếu sáng nhân tạo.</w:t>
      </w:r>
    </w:p>
    <w:p w14:paraId="431C72F9" w14:textId="77777777" w:rsidR="00FC6259" w:rsidRPr="00FC6259" w:rsidRDefault="00FC6259" w:rsidP="00FC6259">
      <w:pPr>
        <w:ind w:firstLine="567"/>
        <w:jc w:val="both"/>
        <w:rPr>
          <w:sz w:val="28"/>
          <w:szCs w:val="28"/>
          <w:lang w:val="pl-PL"/>
        </w:rPr>
      </w:pPr>
      <w:r w:rsidRPr="00FC6259">
        <w:rPr>
          <w:sz w:val="28"/>
          <w:szCs w:val="28"/>
          <w:lang w:val="pl-PL"/>
        </w:rPr>
        <w:t>- Tính chọn công suất chiếu sáng, dây dẫn, bố trí hệ thống chiếu sáng phù hợp với điều kiện làm việc, mục đích sử dụng, và yêu cầu kỹ thuật.</w:t>
      </w:r>
    </w:p>
    <w:p w14:paraId="3573A0F6" w14:textId="77777777" w:rsidR="00FC6259" w:rsidRPr="00FC6259" w:rsidRDefault="00FC6259" w:rsidP="00FC6259">
      <w:pPr>
        <w:ind w:firstLine="567"/>
        <w:jc w:val="both"/>
        <w:rPr>
          <w:sz w:val="28"/>
          <w:szCs w:val="28"/>
          <w:lang w:val="pl-PL"/>
        </w:rPr>
      </w:pPr>
      <w:r w:rsidRPr="00FC6259">
        <w:rPr>
          <w:sz w:val="28"/>
          <w:szCs w:val="28"/>
          <w:lang w:val="pl-PL"/>
        </w:rPr>
        <w:t>- Rèn luyện tính cẩn thận, chính xác và nghiêm túc trong học tập và trong thực hiện công việc.</w:t>
      </w:r>
    </w:p>
    <w:p w14:paraId="2FF2C36D" w14:textId="77777777" w:rsidR="00FC6259" w:rsidRPr="00FC6259" w:rsidRDefault="00FC6259" w:rsidP="00FC6259">
      <w:pPr>
        <w:jc w:val="both"/>
        <w:rPr>
          <w:sz w:val="28"/>
          <w:szCs w:val="28"/>
          <w:lang w:val="pl-PL"/>
        </w:rPr>
      </w:pPr>
      <w:r w:rsidRPr="00FC6259">
        <w:rPr>
          <w:sz w:val="28"/>
          <w:szCs w:val="28"/>
        </w:rPr>
        <w:t xml:space="preserve">2. </w:t>
      </w:r>
      <w:r w:rsidRPr="00FC6259">
        <w:rPr>
          <w:sz w:val="28"/>
          <w:szCs w:val="28"/>
          <w:lang w:val="fr-FR"/>
        </w:rPr>
        <w:t>Nội dung</w:t>
      </w:r>
      <w:r w:rsidRPr="00FC6259">
        <w:rPr>
          <w:sz w:val="28"/>
          <w:szCs w:val="28"/>
        </w:rPr>
        <w:t>:</w:t>
      </w:r>
    </w:p>
    <w:tbl>
      <w:tblPr>
        <w:tblW w:w="9068" w:type="dxa"/>
        <w:tblInd w:w="-108" w:type="dxa"/>
        <w:tblLayout w:type="fixed"/>
        <w:tblLook w:val="04A0" w:firstRow="1" w:lastRow="0" w:firstColumn="1" w:lastColumn="0" w:noHBand="0" w:noVBand="1"/>
      </w:tblPr>
      <w:tblGrid>
        <w:gridCol w:w="9068"/>
      </w:tblGrid>
      <w:tr w:rsidR="00FC6259" w:rsidRPr="00FC6259" w14:paraId="254F735B" w14:textId="77777777" w:rsidTr="00091A45">
        <w:tc>
          <w:tcPr>
            <w:tcW w:w="9068" w:type="dxa"/>
          </w:tcPr>
          <w:p w14:paraId="0F400012" w14:textId="77777777" w:rsidR="00FC6259" w:rsidRPr="00FC6259" w:rsidRDefault="00FC6259" w:rsidP="00FC6259">
            <w:pPr>
              <w:ind w:left="72" w:hanging="72"/>
              <w:rPr>
                <w:sz w:val="28"/>
                <w:szCs w:val="28"/>
                <w:lang w:val="pl-PL" w:eastAsia="ko-KR"/>
              </w:rPr>
            </w:pPr>
            <w:r w:rsidRPr="00FC6259">
              <w:rPr>
                <w:sz w:val="28"/>
                <w:szCs w:val="28"/>
                <w:lang w:val="pl-PL"/>
              </w:rPr>
              <w:t>2.1. Khái niệm chung về chiếu sáng</w:t>
            </w:r>
          </w:p>
        </w:tc>
      </w:tr>
      <w:tr w:rsidR="00FC6259" w:rsidRPr="00FC6259" w14:paraId="1D6E3A8E" w14:textId="77777777" w:rsidTr="00091A45">
        <w:tc>
          <w:tcPr>
            <w:tcW w:w="9068" w:type="dxa"/>
          </w:tcPr>
          <w:p w14:paraId="7409221A" w14:textId="77777777" w:rsidR="00FC6259" w:rsidRPr="00FC6259" w:rsidRDefault="00FC6259" w:rsidP="00FC6259">
            <w:pPr>
              <w:ind w:left="72" w:hanging="72"/>
              <w:rPr>
                <w:sz w:val="28"/>
                <w:szCs w:val="28"/>
                <w:lang w:val="pl-PL" w:eastAsia="ko-KR"/>
              </w:rPr>
            </w:pPr>
            <w:r w:rsidRPr="00FC6259">
              <w:rPr>
                <w:sz w:val="28"/>
                <w:szCs w:val="28"/>
                <w:lang w:val="pl-PL"/>
              </w:rPr>
              <w:t xml:space="preserve">2.2. Một số đại lượng dùng trong tính toán chiếu sáng. </w:t>
            </w:r>
          </w:p>
        </w:tc>
      </w:tr>
      <w:tr w:rsidR="00FC6259" w:rsidRPr="00FC6259" w14:paraId="468AD384" w14:textId="77777777" w:rsidTr="00091A45">
        <w:tc>
          <w:tcPr>
            <w:tcW w:w="9068" w:type="dxa"/>
          </w:tcPr>
          <w:p w14:paraId="28C91DD9" w14:textId="77777777" w:rsidR="00FC6259" w:rsidRPr="00FC6259" w:rsidRDefault="00FC6259" w:rsidP="00FC6259">
            <w:pPr>
              <w:ind w:left="72" w:hanging="72"/>
              <w:rPr>
                <w:sz w:val="28"/>
                <w:szCs w:val="28"/>
                <w:lang w:val="pl-PL" w:eastAsia="ko-KR"/>
              </w:rPr>
            </w:pPr>
            <w:r w:rsidRPr="00FC6259">
              <w:rPr>
                <w:sz w:val="28"/>
                <w:szCs w:val="28"/>
                <w:lang w:val="pl-PL"/>
              </w:rPr>
              <w:lastRenderedPageBreak/>
              <w:t xml:space="preserve">2.3. Nội dung thiết kế chiếu sáng. </w:t>
            </w:r>
          </w:p>
        </w:tc>
      </w:tr>
      <w:tr w:rsidR="00FC6259" w:rsidRPr="00FC6259" w14:paraId="1B452A56" w14:textId="77777777" w:rsidTr="00091A45">
        <w:tc>
          <w:tcPr>
            <w:tcW w:w="9068" w:type="dxa"/>
          </w:tcPr>
          <w:p w14:paraId="56E145F2" w14:textId="77777777" w:rsidR="00FC6259" w:rsidRPr="00FC6259" w:rsidRDefault="00FC6259" w:rsidP="00FC6259">
            <w:pPr>
              <w:ind w:left="72" w:hanging="72"/>
              <w:rPr>
                <w:sz w:val="28"/>
                <w:szCs w:val="28"/>
                <w:lang w:val="pl-PL" w:eastAsia="ko-KR"/>
              </w:rPr>
            </w:pPr>
            <w:r w:rsidRPr="00FC6259">
              <w:rPr>
                <w:sz w:val="28"/>
                <w:szCs w:val="28"/>
                <w:lang w:val="pl-PL"/>
              </w:rPr>
              <w:t xml:space="preserve">2.4. Thiết kế chiếu sáng dân dụng. </w:t>
            </w:r>
          </w:p>
        </w:tc>
      </w:tr>
      <w:tr w:rsidR="00FC6259" w:rsidRPr="00FC6259" w14:paraId="0F6F57DD" w14:textId="77777777" w:rsidTr="00091A45">
        <w:tc>
          <w:tcPr>
            <w:tcW w:w="9068" w:type="dxa"/>
          </w:tcPr>
          <w:p w14:paraId="4775DB6A" w14:textId="77777777" w:rsidR="00FC6259" w:rsidRPr="00FC6259" w:rsidRDefault="00FC6259" w:rsidP="00FC6259">
            <w:pPr>
              <w:ind w:left="72" w:hanging="72"/>
              <w:rPr>
                <w:sz w:val="28"/>
                <w:szCs w:val="28"/>
                <w:lang w:val="pl-PL" w:eastAsia="ko-KR"/>
              </w:rPr>
            </w:pPr>
            <w:r w:rsidRPr="00FC6259">
              <w:rPr>
                <w:sz w:val="28"/>
                <w:szCs w:val="28"/>
                <w:lang w:val="pl-PL"/>
              </w:rPr>
              <w:t xml:space="preserve">2.5. Thiết kế chiếu sáng công nghiệp. </w:t>
            </w:r>
          </w:p>
        </w:tc>
      </w:tr>
    </w:tbl>
    <w:p w14:paraId="3D8A7168" w14:textId="77777777" w:rsidR="00FC6259" w:rsidRPr="00FC6259" w:rsidRDefault="00FC6259" w:rsidP="00FC6259">
      <w:pPr>
        <w:jc w:val="both"/>
        <w:rPr>
          <w:sz w:val="28"/>
          <w:szCs w:val="28"/>
        </w:rPr>
      </w:pPr>
      <w:r w:rsidRPr="00FC6259">
        <w:rPr>
          <w:b/>
          <w:bCs/>
          <w:sz w:val="28"/>
          <w:szCs w:val="28"/>
          <w:lang w:val="pl-PL"/>
        </w:rPr>
        <w:t>Chương 3 </w:t>
      </w:r>
      <w:r w:rsidRPr="00FC6259">
        <w:rPr>
          <w:bCs/>
          <w:sz w:val="28"/>
          <w:szCs w:val="28"/>
          <w:lang w:val="pl-PL"/>
        </w:rPr>
        <w:t>:</w:t>
      </w:r>
      <w:r w:rsidRPr="00FC6259">
        <w:rPr>
          <w:sz w:val="28"/>
          <w:szCs w:val="28"/>
          <w:lang w:val="pl-PL"/>
        </w:rPr>
        <w:t xml:space="preserve"> </w:t>
      </w:r>
      <w:r w:rsidRPr="00FC6259">
        <w:rPr>
          <w:sz w:val="28"/>
          <w:szCs w:val="28"/>
        </w:rPr>
        <w:t xml:space="preserve">Nâng cao hệ số công suất             </w:t>
      </w:r>
      <w:r w:rsidRPr="00FC6259">
        <w:rPr>
          <w:sz w:val="28"/>
          <w:szCs w:val="28"/>
          <w:lang w:val="pl-PL"/>
        </w:rPr>
        <w:tab/>
      </w:r>
      <w:r w:rsidRPr="00FC6259">
        <w:rPr>
          <w:sz w:val="28"/>
          <w:szCs w:val="28"/>
          <w:lang w:val="pl-PL"/>
        </w:rPr>
        <w:tab/>
        <w:t xml:space="preserve">                 Thời gian : 14 giờ</w:t>
      </w:r>
    </w:p>
    <w:p w14:paraId="032D7E7F" w14:textId="77777777" w:rsidR="00FC6259" w:rsidRPr="00FC6259" w:rsidRDefault="00FC6259" w:rsidP="00FC6259">
      <w:pPr>
        <w:jc w:val="both"/>
        <w:rPr>
          <w:iCs/>
          <w:sz w:val="28"/>
          <w:szCs w:val="28"/>
          <w:lang w:val="vi-VN" w:eastAsia="ko-KR"/>
        </w:rPr>
      </w:pPr>
      <w:r w:rsidRPr="00FC6259">
        <w:rPr>
          <w:iCs/>
          <w:sz w:val="28"/>
          <w:szCs w:val="28"/>
          <w:lang w:val="pl-PL" w:eastAsia="ko-KR"/>
        </w:rPr>
        <w:t xml:space="preserve">1. </w:t>
      </w:r>
      <w:r w:rsidRPr="00FC6259">
        <w:rPr>
          <w:iCs/>
          <w:sz w:val="28"/>
          <w:szCs w:val="28"/>
          <w:lang w:val="vi-VN" w:eastAsia="ko-KR"/>
        </w:rPr>
        <w:t>Mục tiêu:</w:t>
      </w:r>
    </w:p>
    <w:p w14:paraId="035A8E34" w14:textId="77777777" w:rsidR="00FC6259" w:rsidRPr="00FC6259" w:rsidRDefault="00FC6259" w:rsidP="00FC6259">
      <w:pPr>
        <w:ind w:firstLine="567"/>
        <w:jc w:val="both"/>
        <w:rPr>
          <w:sz w:val="28"/>
          <w:szCs w:val="28"/>
          <w:lang w:val="pl-PL"/>
        </w:rPr>
      </w:pPr>
      <w:r w:rsidRPr="00FC6259">
        <w:rPr>
          <w:sz w:val="28"/>
          <w:szCs w:val="28"/>
          <w:lang w:val="pl-PL"/>
        </w:rPr>
        <w:t>- Chọn được giải pháp nâng cao hệ số công suất phù hợp tình hình thực tế, theo tiêu chuẩn Việt Nam.</w:t>
      </w:r>
    </w:p>
    <w:p w14:paraId="440E1FFC" w14:textId="77777777" w:rsidR="00FC6259" w:rsidRPr="00FC6259" w:rsidRDefault="00FC6259" w:rsidP="00FC6259">
      <w:pPr>
        <w:ind w:firstLine="567"/>
        <w:jc w:val="both"/>
        <w:rPr>
          <w:sz w:val="28"/>
          <w:szCs w:val="28"/>
          <w:lang w:val="pl-PL"/>
        </w:rPr>
      </w:pPr>
      <w:r w:rsidRPr="00FC6259">
        <w:rPr>
          <w:sz w:val="28"/>
          <w:szCs w:val="28"/>
          <w:lang w:val="pl-PL"/>
        </w:rPr>
        <w:t>- Tính chọn được tụ bù thích hợp để nâng cao được hệ số công suất.</w:t>
      </w:r>
    </w:p>
    <w:p w14:paraId="6CEDCEC4" w14:textId="77777777" w:rsidR="00FC6259" w:rsidRPr="00FC6259" w:rsidRDefault="00FC6259" w:rsidP="00FC6259">
      <w:pPr>
        <w:ind w:firstLine="567"/>
        <w:jc w:val="both"/>
        <w:rPr>
          <w:sz w:val="28"/>
          <w:szCs w:val="28"/>
          <w:lang w:val="pl-PL"/>
        </w:rPr>
      </w:pPr>
      <w:r w:rsidRPr="00FC6259">
        <w:rPr>
          <w:sz w:val="28"/>
          <w:szCs w:val="28"/>
          <w:lang w:val="pl-PL"/>
        </w:rPr>
        <w:t>- Rèn luyện tính cẩn thận, chính xác và nghiêm túc trong học tập và trong thực hiện công việc.</w:t>
      </w:r>
    </w:p>
    <w:p w14:paraId="7A222A03" w14:textId="77777777" w:rsidR="00FC6259" w:rsidRPr="00FC6259" w:rsidRDefault="00FC6259" w:rsidP="00FC6259">
      <w:pPr>
        <w:jc w:val="both"/>
        <w:rPr>
          <w:iCs/>
          <w:sz w:val="28"/>
          <w:szCs w:val="28"/>
          <w:lang w:val="de-DE"/>
        </w:rPr>
      </w:pPr>
      <w:r w:rsidRPr="00FC6259">
        <w:rPr>
          <w:iCs/>
          <w:sz w:val="28"/>
          <w:szCs w:val="28"/>
        </w:rPr>
        <w:t xml:space="preserve">2. </w:t>
      </w:r>
      <w:r w:rsidRPr="00FC6259">
        <w:rPr>
          <w:iCs/>
          <w:sz w:val="28"/>
          <w:szCs w:val="28"/>
          <w:lang w:val="de-DE"/>
        </w:rPr>
        <w:t>Nội dung:</w:t>
      </w:r>
    </w:p>
    <w:p w14:paraId="0BB2BC30" w14:textId="77777777" w:rsidR="00FC6259" w:rsidRPr="00FC6259" w:rsidRDefault="00FC6259" w:rsidP="00FC6259">
      <w:pPr>
        <w:pStyle w:val="boxtextarial"/>
        <w:spacing w:before="0" w:after="0" w:line="276" w:lineRule="auto"/>
        <w:jc w:val="both"/>
        <w:rPr>
          <w:rFonts w:ascii="Times New Roman" w:hAnsi="Times New Roman" w:cs="Times New Roman"/>
          <w:b w:val="0"/>
          <w:sz w:val="28"/>
          <w:szCs w:val="28"/>
        </w:rPr>
      </w:pPr>
      <w:r w:rsidRPr="00FC6259">
        <w:rPr>
          <w:rFonts w:ascii="Times New Roman" w:hAnsi="Times New Roman" w:cs="Times New Roman"/>
          <w:b w:val="0"/>
          <w:sz w:val="28"/>
          <w:szCs w:val="28"/>
        </w:rPr>
        <w:t xml:space="preserve">2.1. Hệ số công suất  và ý nghĩa của việc nâng cao hệ số công suất. </w:t>
      </w:r>
    </w:p>
    <w:p w14:paraId="62EA4418" w14:textId="77777777" w:rsidR="00FC6259" w:rsidRPr="00FC6259" w:rsidRDefault="00FC6259" w:rsidP="00FC6259">
      <w:pPr>
        <w:pStyle w:val="boxtextarial"/>
        <w:spacing w:before="0" w:after="0" w:line="276" w:lineRule="auto"/>
        <w:jc w:val="both"/>
        <w:rPr>
          <w:rFonts w:ascii="Times New Roman" w:hAnsi="Times New Roman" w:cs="Times New Roman"/>
          <w:b w:val="0"/>
          <w:sz w:val="28"/>
          <w:szCs w:val="28"/>
        </w:rPr>
      </w:pPr>
      <w:r w:rsidRPr="00FC6259">
        <w:rPr>
          <w:rFonts w:ascii="Times New Roman" w:hAnsi="Times New Roman" w:cs="Times New Roman"/>
          <w:b w:val="0"/>
          <w:sz w:val="28"/>
          <w:szCs w:val="28"/>
        </w:rPr>
        <w:t>2.2. Các biện pháp nâng cao hệ số công suất</w:t>
      </w:r>
    </w:p>
    <w:p w14:paraId="50433192" w14:textId="77777777" w:rsidR="00FC6259" w:rsidRPr="00FC6259" w:rsidRDefault="00FC6259" w:rsidP="00FC6259">
      <w:pPr>
        <w:pStyle w:val="boxtextarial"/>
        <w:spacing w:before="0" w:after="0" w:line="276" w:lineRule="auto"/>
        <w:jc w:val="both"/>
        <w:rPr>
          <w:rFonts w:ascii="Times New Roman" w:hAnsi="Times New Roman" w:cs="Times New Roman"/>
          <w:b w:val="0"/>
          <w:sz w:val="28"/>
          <w:szCs w:val="28"/>
        </w:rPr>
      </w:pPr>
      <w:r w:rsidRPr="00FC6259">
        <w:rPr>
          <w:rFonts w:ascii="Times New Roman" w:hAnsi="Times New Roman" w:cs="Times New Roman"/>
          <w:b w:val="0"/>
          <w:sz w:val="28"/>
          <w:szCs w:val="28"/>
        </w:rPr>
        <w:t>2.3. Các thiết bị bù cos</w:t>
      </w:r>
      <w:r w:rsidRPr="00FC6259">
        <w:rPr>
          <w:rFonts w:ascii="Times New Roman" w:hAnsi="Times New Roman" w:cs="Times New Roman"/>
          <w:b w:val="0"/>
          <w:sz w:val="28"/>
          <w:szCs w:val="28"/>
          <w:lang w:val="fr-FR"/>
        </w:rPr>
        <w:sym w:font="Symbol" w:char="F06A"/>
      </w:r>
      <w:r w:rsidRPr="00FC6259">
        <w:rPr>
          <w:rFonts w:ascii="Times New Roman" w:hAnsi="Times New Roman" w:cs="Times New Roman"/>
          <w:b w:val="0"/>
          <w:sz w:val="28"/>
          <w:szCs w:val="28"/>
        </w:rPr>
        <w:t xml:space="preserve">. </w:t>
      </w:r>
    </w:p>
    <w:p w14:paraId="3CD19A9C" w14:textId="77777777" w:rsidR="00FC6259" w:rsidRPr="00FC6259" w:rsidRDefault="00FC6259" w:rsidP="00FC6259">
      <w:pPr>
        <w:rPr>
          <w:sz w:val="28"/>
          <w:szCs w:val="28"/>
        </w:rPr>
      </w:pPr>
      <w:r w:rsidRPr="00FC6259">
        <w:rPr>
          <w:bCs/>
          <w:sz w:val="28"/>
          <w:szCs w:val="28"/>
        </w:rPr>
        <w:t>2.4.</w:t>
      </w:r>
      <w:r w:rsidRPr="00FC6259">
        <w:rPr>
          <w:sz w:val="28"/>
          <w:szCs w:val="28"/>
        </w:rPr>
        <w:t xml:space="preserve"> Phân phối tối ưu công suất bù trên lưới điện xí nghiệp.</w:t>
      </w:r>
    </w:p>
    <w:p w14:paraId="50253414" w14:textId="77777777" w:rsidR="00FC6259" w:rsidRPr="00FC6259" w:rsidRDefault="00FC6259" w:rsidP="00FC6259">
      <w:pPr>
        <w:spacing w:before="120" w:after="120"/>
        <w:jc w:val="both"/>
        <w:rPr>
          <w:b/>
          <w:bCs/>
          <w:sz w:val="28"/>
          <w:szCs w:val="28"/>
          <w:lang w:val="vi-VN"/>
        </w:rPr>
      </w:pPr>
      <w:r w:rsidRPr="00FC6259">
        <w:rPr>
          <w:b/>
          <w:bCs/>
          <w:sz w:val="28"/>
          <w:szCs w:val="28"/>
          <w:lang w:val="vi-VN"/>
        </w:rPr>
        <w:t xml:space="preserve">IV. Điều kiện thực hiện </w:t>
      </w:r>
      <w:r w:rsidRPr="00FC6259">
        <w:rPr>
          <w:b/>
          <w:bCs/>
          <w:sz w:val="28"/>
          <w:szCs w:val="28"/>
          <w:lang w:val="pl-PL"/>
        </w:rPr>
        <w:t>môn học</w:t>
      </w:r>
    </w:p>
    <w:p w14:paraId="3E4BC233" w14:textId="77777777" w:rsidR="00FC6259" w:rsidRPr="00FC6259" w:rsidRDefault="00FC6259" w:rsidP="00FC6259">
      <w:pPr>
        <w:spacing w:before="120" w:after="120"/>
        <w:jc w:val="both"/>
        <w:rPr>
          <w:sz w:val="28"/>
          <w:szCs w:val="28"/>
          <w:lang w:val="vi-VN"/>
        </w:rPr>
      </w:pPr>
      <w:r w:rsidRPr="00FC6259">
        <w:rPr>
          <w:sz w:val="28"/>
          <w:szCs w:val="28"/>
          <w:lang w:val="vi-VN"/>
        </w:rPr>
        <w:t>1. Phòng học chuyên môn hóa/ nhà xưởng:</w:t>
      </w:r>
      <w:r w:rsidRPr="00FC6259">
        <w:rPr>
          <w:sz w:val="28"/>
          <w:szCs w:val="28"/>
        </w:rPr>
        <w:t xml:space="preserve"> </w:t>
      </w:r>
      <w:r w:rsidRPr="00FC6259">
        <w:rPr>
          <w:sz w:val="28"/>
          <w:szCs w:val="28"/>
          <w:lang w:val="vi-VN"/>
        </w:rPr>
        <w:t>Phòng lý thuyết.</w:t>
      </w:r>
    </w:p>
    <w:p w14:paraId="7B65FDAF" w14:textId="77777777" w:rsidR="00FC6259" w:rsidRPr="00FC6259" w:rsidRDefault="00FC6259" w:rsidP="00FC6259">
      <w:pPr>
        <w:spacing w:before="120" w:after="120"/>
        <w:jc w:val="both"/>
        <w:rPr>
          <w:sz w:val="28"/>
          <w:szCs w:val="28"/>
        </w:rPr>
      </w:pPr>
      <w:r w:rsidRPr="00FC6259">
        <w:rPr>
          <w:sz w:val="28"/>
          <w:szCs w:val="28"/>
          <w:lang w:val="vi-VN"/>
        </w:rPr>
        <w:t>2. Trang thiết bị máy móc:</w:t>
      </w:r>
      <w:r w:rsidRPr="00FC6259">
        <w:rPr>
          <w:sz w:val="28"/>
          <w:szCs w:val="28"/>
        </w:rPr>
        <w:t xml:space="preserve"> </w:t>
      </w:r>
      <w:r w:rsidRPr="00FC6259">
        <w:rPr>
          <w:sz w:val="28"/>
          <w:szCs w:val="28"/>
          <w:lang w:val="de-DE"/>
        </w:rPr>
        <w:t xml:space="preserve">Bộ mô hình máy biến áp, mô hình </w:t>
      </w:r>
      <w:r w:rsidRPr="00FC6259">
        <w:rPr>
          <w:sz w:val="28"/>
          <w:szCs w:val="28"/>
          <w:lang w:val="vi-VN"/>
        </w:rPr>
        <w:t>đ</w:t>
      </w:r>
      <w:r w:rsidRPr="00FC6259">
        <w:rPr>
          <w:sz w:val="28"/>
          <w:szCs w:val="28"/>
          <w:lang w:val="de-DE"/>
        </w:rPr>
        <w:t>ường dây</w:t>
      </w:r>
    </w:p>
    <w:p w14:paraId="12C216A4" w14:textId="77777777" w:rsidR="00FC6259" w:rsidRPr="00FC6259" w:rsidRDefault="00FC6259" w:rsidP="00FC6259">
      <w:pPr>
        <w:spacing w:before="120" w:after="120"/>
        <w:jc w:val="both"/>
        <w:rPr>
          <w:sz w:val="28"/>
          <w:szCs w:val="28"/>
          <w:lang w:val="vi-VN"/>
        </w:rPr>
      </w:pPr>
      <w:r w:rsidRPr="00FC6259">
        <w:rPr>
          <w:sz w:val="28"/>
          <w:szCs w:val="28"/>
          <w:lang w:val="vi-VN"/>
        </w:rPr>
        <w:t>3. Học liệu, dụng cụ, nguyên vật liệu:</w:t>
      </w:r>
      <w:r w:rsidRPr="00FC6259">
        <w:rPr>
          <w:sz w:val="28"/>
          <w:szCs w:val="28"/>
        </w:rPr>
        <w:t xml:space="preserve"> </w:t>
      </w:r>
      <w:r w:rsidRPr="00FC6259">
        <w:rPr>
          <w:sz w:val="28"/>
          <w:szCs w:val="28"/>
          <w:lang w:val="de-DE"/>
        </w:rPr>
        <w:t>Giáo trình, sách tham khảo</w:t>
      </w:r>
      <w:r w:rsidRPr="00FC6259">
        <w:rPr>
          <w:sz w:val="28"/>
          <w:szCs w:val="28"/>
          <w:lang w:val="vi-VN"/>
        </w:rPr>
        <w:t xml:space="preserve"> </w:t>
      </w:r>
    </w:p>
    <w:p w14:paraId="3AEB52FE" w14:textId="77777777" w:rsidR="00FC6259" w:rsidRPr="00FC6259" w:rsidRDefault="00FC6259" w:rsidP="00FC6259">
      <w:pPr>
        <w:rPr>
          <w:sz w:val="28"/>
          <w:szCs w:val="28"/>
          <w:lang w:val="de-DE"/>
        </w:rPr>
      </w:pPr>
      <w:r w:rsidRPr="00FC6259">
        <w:rPr>
          <w:sz w:val="28"/>
          <w:szCs w:val="28"/>
          <w:lang w:val="vi-VN"/>
        </w:rPr>
        <w:t xml:space="preserve">4. Các điều kiện khác: </w:t>
      </w:r>
      <w:r w:rsidRPr="00FC6259">
        <w:rPr>
          <w:sz w:val="28"/>
          <w:szCs w:val="28"/>
          <w:lang w:val="de-DE"/>
        </w:rPr>
        <w:t>Máy tính PC, phần mềm chuyên dùng.</w:t>
      </w:r>
    </w:p>
    <w:p w14:paraId="70DBA3B3" w14:textId="77777777" w:rsidR="00FC6259" w:rsidRPr="00FC6259" w:rsidRDefault="00FC6259" w:rsidP="00FC6259">
      <w:pPr>
        <w:spacing w:before="120" w:after="120"/>
        <w:jc w:val="both"/>
        <w:rPr>
          <w:b/>
          <w:bCs/>
          <w:sz w:val="28"/>
          <w:szCs w:val="28"/>
          <w:lang w:val="vi-VN"/>
        </w:rPr>
      </w:pPr>
      <w:r w:rsidRPr="00FC6259">
        <w:rPr>
          <w:b/>
          <w:bCs/>
          <w:sz w:val="28"/>
          <w:szCs w:val="28"/>
          <w:lang w:val="vi-VN"/>
        </w:rPr>
        <w:t>V. Nội dung và phương pháp, đánh giá</w:t>
      </w:r>
    </w:p>
    <w:p w14:paraId="35240A88" w14:textId="77777777" w:rsidR="00FC6259" w:rsidRPr="00FC6259" w:rsidRDefault="00FC6259" w:rsidP="00FC6259">
      <w:pPr>
        <w:spacing w:before="120" w:after="120"/>
        <w:jc w:val="both"/>
        <w:rPr>
          <w:sz w:val="28"/>
          <w:szCs w:val="28"/>
          <w:lang w:val="vi-VN"/>
        </w:rPr>
      </w:pPr>
      <w:r w:rsidRPr="00FC6259">
        <w:rPr>
          <w:sz w:val="28"/>
          <w:szCs w:val="28"/>
          <w:lang w:val="vi-VN"/>
        </w:rPr>
        <w:t>1. Nội dung:</w:t>
      </w:r>
    </w:p>
    <w:p w14:paraId="42B4CAAA" w14:textId="77777777" w:rsidR="00FC6259" w:rsidRPr="00FC6259" w:rsidRDefault="00FC6259" w:rsidP="00FC6259">
      <w:pPr>
        <w:ind w:firstLine="567"/>
        <w:jc w:val="both"/>
        <w:rPr>
          <w:sz w:val="28"/>
          <w:szCs w:val="28"/>
          <w:lang w:val="da-DK"/>
        </w:rPr>
      </w:pPr>
      <w:r w:rsidRPr="00FC6259">
        <w:rPr>
          <w:sz w:val="28"/>
          <w:szCs w:val="28"/>
          <w:lang w:val="da-DK"/>
        </w:rPr>
        <w:t>- Kiến thức:</w:t>
      </w:r>
    </w:p>
    <w:p w14:paraId="2CCFABA2" w14:textId="77777777" w:rsidR="00FC6259" w:rsidRPr="00FC6259" w:rsidRDefault="00FC6259" w:rsidP="00FC6259">
      <w:pPr>
        <w:ind w:firstLine="567"/>
        <w:jc w:val="both"/>
        <w:rPr>
          <w:sz w:val="28"/>
          <w:szCs w:val="28"/>
          <w:lang w:val="da-DK"/>
        </w:rPr>
      </w:pPr>
      <w:r w:rsidRPr="00FC6259">
        <w:rPr>
          <w:sz w:val="28"/>
          <w:szCs w:val="28"/>
          <w:lang w:val="da-DK"/>
        </w:rPr>
        <w:t>+ Trình bày được các phương pháp xác định phụ tải tính toán và phạm vi ứng dụng.</w:t>
      </w:r>
    </w:p>
    <w:p w14:paraId="35F83175" w14:textId="77777777" w:rsidR="00FC6259" w:rsidRPr="00FC6259" w:rsidRDefault="00FC6259" w:rsidP="00FC6259">
      <w:pPr>
        <w:ind w:firstLine="567"/>
        <w:jc w:val="both"/>
        <w:rPr>
          <w:sz w:val="28"/>
          <w:szCs w:val="28"/>
          <w:lang w:val="da-DK"/>
        </w:rPr>
      </w:pPr>
      <w:r w:rsidRPr="00FC6259">
        <w:rPr>
          <w:sz w:val="28"/>
          <w:szCs w:val="28"/>
          <w:lang w:val="da-DK"/>
        </w:rPr>
        <w:t>+ Chọn được phương án, lắp đặt đường dây cung cấp điện cho một phân xưởng phù hợp theo yêu cầu cung cấp điện theo Tiêu chuẩn Việt Nam.</w:t>
      </w:r>
    </w:p>
    <w:p w14:paraId="0D8E138C" w14:textId="77777777" w:rsidR="00FC6259" w:rsidRPr="00FC6259" w:rsidRDefault="00FC6259" w:rsidP="00FC6259">
      <w:pPr>
        <w:ind w:firstLine="567"/>
        <w:jc w:val="both"/>
        <w:rPr>
          <w:sz w:val="28"/>
          <w:szCs w:val="28"/>
          <w:lang w:val="da-DK"/>
        </w:rPr>
      </w:pPr>
      <w:r w:rsidRPr="00FC6259">
        <w:rPr>
          <w:sz w:val="28"/>
          <w:szCs w:val="28"/>
          <w:lang w:val="da-DK"/>
        </w:rPr>
        <w:t>- Kỹ năng:</w:t>
      </w:r>
    </w:p>
    <w:p w14:paraId="1E90A49F" w14:textId="77777777" w:rsidR="00FC6259" w:rsidRPr="00FC6259" w:rsidRDefault="00FC6259" w:rsidP="00FC6259">
      <w:pPr>
        <w:ind w:firstLine="567"/>
        <w:jc w:val="both"/>
        <w:rPr>
          <w:sz w:val="28"/>
          <w:szCs w:val="28"/>
          <w:lang w:val="da-DK"/>
        </w:rPr>
      </w:pPr>
      <w:r w:rsidRPr="00FC6259">
        <w:rPr>
          <w:sz w:val="28"/>
          <w:szCs w:val="28"/>
          <w:lang w:val="da-DK"/>
        </w:rPr>
        <w:lastRenderedPageBreak/>
        <w:t>+ Tính chọn chiếu sáng, bố trí hệ thống chiếu sáng phù hợp với điều kiện làm việc, mục đích sử dụng theo qui định kỹ thuật.</w:t>
      </w:r>
    </w:p>
    <w:p w14:paraId="2E083B88" w14:textId="77777777" w:rsidR="00FC6259" w:rsidRPr="00FC6259" w:rsidRDefault="00FC6259" w:rsidP="00FC6259">
      <w:pPr>
        <w:ind w:firstLine="567"/>
        <w:jc w:val="both"/>
        <w:rPr>
          <w:sz w:val="28"/>
          <w:szCs w:val="28"/>
          <w:lang w:val="da-DK"/>
        </w:rPr>
      </w:pPr>
      <w:r w:rsidRPr="00FC6259">
        <w:rPr>
          <w:sz w:val="28"/>
          <w:szCs w:val="28"/>
          <w:lang w:val="da-DK"/>
        </w:rPr>
        <w:t>+ Thiết kế được cung cấp điện cơ bản cho một phân xưởng, xí nghiệp.</w:t>
      </w:r>
    </w:p>
    <w:p w14:paraId="0CE0AD19" w14:textId="77777777" w:rsidR="00FC6259" w:rsidRPr="00FC6259" w:rsidRDefault="00FC6259" w:rsidP="00FC6259">
      <w:pPr>
        <w:ind w:firstLine="567"/>
        <w:jc w:val="both"/>
        <w:rPr>
          <w:sz w:val="28"/>
          <w:szCs w:val="28"/>
          <w:lang w:val="da-DK"/>
        </w:rPr>
      </w:pPr>
      <w:r w:rsidRPr="00FC6259">
        <w:rPr>
          <w:sz w:val="28"/>
          <w:szCs w:val="28"/>
          <w:lang w:val="da-DK"/>
        </w:rPr>
        <w:t>- Năng lực tự chủ và trách nhiệm:</w:t>
      </w:r>
    </w:p>
    <w:p w14:paraId="225D3FA5" w14:textId="77777777" w:rsidR="00FC6259" w:rsidRPr="00FC6259" w:rsidRDefault="00FC6259" w:rsidP="00FC6259">
      <w:pPr>
        <w:ind w:firstLine="567"/>
        <w:jc w:val="both"/>
        <w:rPr>
          <w:sz w:val="28"/>
          <w:szCs w:val="28"/>
          <w:lang w:val="da-DK"/>
        </w:rPr>
      </w:pPr>
      <w:r w:rsidRPr="00FC6259">
        <w:rPr>
          <w:sz w:val="28"/>
          <w:szCs w:val="28"/>
          <w:lang w:val="da-DK"/>
        </w:rPr>
        <w:t>+ Phát huy tính tích cực, chủ động, sáng tạo, đảm bảo an toàn, tiết kiệm và vệ sinh công nghiệp.</w:t>
      </w:r>
    </w:p>
    <w:p w14:paraId="6E5F732E" w14:textId="77777777" w:rsidR="00FC6259" w:rsidRPr="00FC6259" w:rsidRDefault="00FC6259" w:rsidP="00FC6259">
      <w:pPr>
        <w:rPr>
          <w:sz w:val="28"/>
          <w:szCs w:val="28"/>
          <w:lang w:val="pl-PL"/>
        </w:rPr>
      </w:pPr>
      <w:r w:rsidRPr="00FC6259">
        <w:rPr>
          <w:sz w:val="28"/>
          <w:szCs w:val="28"/>
          <w:lang w:val="pl-PL"/>
        </w:rPr>
        <w:t>2. Phương pháp: Kiểm tra viết. Hình thức tự luận hoặc trắc nghiệm.</w:t>
      </w:r>
    </w:p>
    <w:p w14:paraId="5ED2AE89" w14:textId="77777777" w:rsidR="00FC6259" w:rsidRPr="00FC6259" w:rsidRDefault="00FC6259" w:rsidP="00FC6259">
      <w:pPr>
        <w:spacing w:before="120" w:after="120"/>
        <w:jc w:val="both"/>
        <w:rPr>
          <w:b/>
          <w:sz w:val="28"/>
          <w:szCs w:val="28"/>
          <w:lang w:val="pt-BR"/>
        </w:rPr>
      </w:pPr>
      <w:r w:rsidRPr="00FC6259">
        <w:rPr>
          <w:b/>
          <w:sz w:val="28"/>
          <w:szCs w:val="28"/>
          <w:lang w:val="pt-BR"/>
        </w:rPr>
        <w:t>VI. Hướng dẫn thực hiện môn học:</w:t>
      </w:r>
    </w:p>
    <w:p w14:paraId="537E9D4D" w14:textId="77777777" w:rsidR="00FC6259" w:rsidRPr="00FC6259" w:rsidRDefault="00FC6259" w:rsidP="00FC6259">
      <w:pPr>
        <w:spacing w:before="120" w:after="120"/>
        <w:jc w:val="both"/>
        <w:rPr>
          <w:sz w:val="28"/>
          <w:szCs w:val="28"/>
          <w:lang w:val="pt-BR"/>
        </w:rPr>
      </w:pPr>
      <w:r w:rsidRPr="00FC6259">
        <w:rPr>
          <w:sz w:val="28"/>
          <w:szCs w:val="28"/>
          <w:lang w:val="pt-BR"/>
        </w:rPr>
        <w:t xml:space="preserve">1. Phạm vi áp dụng </w:t>
      </w:r>
      <w:r w:rsidRPr="00FC6259">
        <w:rPr>
          <w:sz w:val="28"/>
          <w:szCs w:val="28"/>
          <w:lang w:val="pl-PL"/>
        </w:rPr>
        <w:t>môn học</w:t>
      </w:r>
      <w:r w:rsidRPr="00FC6259">
        <w:rPr>
          <w:sz w:val="28"/>
          <w:szCs w:val="28"/>
          <w:lang w:val="pt-BR"/>
        </w:rPr>
        <w:t>:</w:t>
      </w:r>
    </w:p>
    <w:p w14:paraId="3B658384" w14:textId="77777777" w:rsidR="00FC6259" w:rsidRPr="00FC6259" w:rsidRDefault="00FC6259" w:rsidP="00FC6259">
      <w:pPr>
        <w:spacing w:before="120"/>
        <w:ind w:firstLine="270"/>
        <w:jc w:val="both"/>
        <w:rPr>
          <w:sz w:val="28"/>
          <w:szCs w:val="28"/>
          <w:lang w:val="pl-PL"/>
        </w:rPr>
      </w:pPr>
      <w:r w:rsidRPr="00FC6259">
        <w:rPr>
          <w:sz w:val="28"/>
          <w:szCs w:val="28"/>
          <w:lang w:val="pl-PL"/>
        </w:rPr>
        <w:t>Chương trình thuộc môn học chuyên ngành, được sử dụng để giảng dạy cho trình độ liên thông Cao đẳng nghề.</w:t>
      </w:r>
    </w:p>
    <w:p w14:paraId="4073320D" w14:textId="77777777" w:rsidR="00FC6259" w:rsidRPr="00FC6259" w:rsidRDefault="00FC6259" w:rsidP="00FC6259">
      <w:pPr>
        <w:spacing w:before="120" w:after="120"/>
        <w:jc w:val="both"/>
        <w:rPr>
          <w:sz w:val="28"/>
          <w:szCs w:val="28"/>
          <w:lang w:val="pt-BR"/>
        </w:rPr>
      </w:pPr>
      <w:r w:rsidRPr="00FC6259">
        <w:rPr>
          <w:sz w:val="28"/>
          <w:szCs w:val="28"/>
          <w:lang w:val="pt-BR"/>
        </w:rPr>
        <w:t xml:space="preserve">2. Hướng dẫn về phương pháp giảng dạy, học tập </w:t>
      </w:r>
      <w:r w:rsidRPr="00FC6259">
        <w:rPr>
          <w:sz w:val="28"/>
          <w:szCs w:val="28"/>
          <w:lang w:val="pl-PL"/>
        </w:rPr>
        <w:t>môn học</w:t>
      </w:r>
      <w:r w:rsidRPr="00FC6259">
        <w:rPr>
          <w:sz w:val="28"/>
          <w:szCs w:val="28"/>
          <w:lang w:val="pt-BR"/>
        </w:rPr>
        <w:t>:</w:t>
      </w:r>
    </w:p>
    <w:p w14:paraId="1E53E10F" w14:textId="77777777" w:rsidR="00FC6259" w:rsidRPr="00FC6259" w:rsidRDefault="00FC6259" w:rsidP="00FC6259">
      <w:pPr>
        <w:jc w:val="both"/>
        <w:rPr>
          <w:sz w:val="28"/>
          <w:szCs w:val="28"/>
          <w:lang w:val="pl-PL"/>
        </w:rPr>
      </w:pPr>
      <w:r w:rsidRPr="00FC6259">
        <w:rPr>
          <w:sz w:val="28"/>
          <w:szCs w:val="28"/>
          <w:lang w:val="pl-PL"/>
        </w:rPr>
        <w:t>- Đối với giáo viên, giảng viên:</w:t>
      </w:r>
    </w:p>
    <w:p w14:paraId="12EDC91B" w14:textId="77777777" w:rsidR="00FC6259" w:rsidRPr="00FC6259" w:rsidRDefault="00FC6259" w:rsidP="00FC6259">
      <w:pPr>
        <w:pStyle w:val="ListParagraph"/>
        <w:numPr>
          <w:ilvl w:val="0"/>
          <w:numId w:val="133"/>
        </w:numPr>
        <w:spacing w:after="0"/>
        <w:jc w:val="both"/>
        <w:rPr>
          <w:sz w:val="28"/>
          <w:szCs w:val="28"/>
          <w:lang w:val="pl-PL"/>
        </w:rPr>
      </w:pPr>
      <w:r w:rsidRPr="00FC6259">
        <w:rPr>
          <w:sz w:val="28"/>
          <w:szCs w:val="28"/>
          <w:lang w:val="pl-PL"/>
        </w:rPr>
        <w:t>Trước khi giảng dạy, giáo viên cần căn cứ vào nội dung của từng bài học để chuẩn bị đầy đủ các điều kiện cần thiết nhằm đảm bảo chất lượng giảng dạy.</w:t>
      </w:r>
    </w:p>
    <w:p w14:paraId="4748BD51" w14:textId="77777777" w:rsidR="00FC6259" w:rsidRPr="00FC6259" w:rsidRDefault="00FC6259" w:rsidP="00FC6259">
      <w:pPr>
        <w:pStyle w:val="ListParagraph"/>
        <w:numPr>
          <w:ilvl w:val="0"/>
          <w:numId w:val="133"/>
        </w:numPr>
        <w:spacing w:after="0"/>
        <w:jc w:val="both"/>
        <w:rPr>
          <w:sz w:val="28"/>
          <w:szCs w:val="28"/>
          <w:lang w:val="pl-PL"/>
        </w:rPr>
      </w:pPr>
      <w:r w:rsidRPr="00FC6259">
        <w:rPr>
          <w:sz w:val="28"/>
          <w:szCs w:val="28"/>
          <w:lang w:val="pl-PL"/>
        </w:rPr>
        <w:t xml:space="preserve"> Nên áp dụng phương pháp đàm thoại để người học ghi nhớ kỹ hơn.</w:t>
      </w:r>
    </w:p>
    <w:p w14:paraId="4C93A238" w14:textId="77777777" w:rsidR="00FC6259" w:rsidRPr="00FC6259" w:rsidRDefault="00FC6259" w:rsidP="00FC6259">
      <w:pPr>
        <w:pStyle w:val="ListParagraph"/>
        <w:numPr>
          <w:ilvl w:val="0"/>
          <w:numId w:val="133"/>
        </w:numPr>
        <w:spacing w:after="0"/>
        <w:jc w:val="both"/>
        <w:rPr>
          <w:sz w:val="28"/>
          <w:szCs w:val="28"/>
          <w:lang w:val="pl-PL"/>
        </w:rPr>
      </w:pPr>
      <w:r w:rsidRPr="00FC6259">
        <w:rPr>
          <w:sz w:val="28"/>
          <w:szCs w:val="28"/>
          <w:lang w:val="pl-PL"/>
        </w:rPr>
        <w:t xml:space="preserve"> Khi giải bài tập, làm các bài tập về nhà... Giáo viên hướng dẫn và sửa sai tại chỗ cho người học.</w:t>
      </w:r>
    </w:p>
    <w:p w14:paraId="56C3175C" w14:textId="77777777" w:rsidR="00FC6259" w:rsidRPr="00FC6259" w:rsidRDefault="00FC6259" w:rsidP="00FC6259">
      <w:pPr>
        <w:pStyle w:val="ListParagraph"/>
        <w:numPr>
          <w:ilvl w:val="0"/>
          <w:numId w:val="133"/>
        </w:numPr>
        <w:spacing w:after="0"/>
        <w:rPr>
          <w:sz w:val="28"/>
          <w:szCs w:val="28"/>
          <w:lang w:val="pl-PL"/>
        </w:rPr>
      </w:pPr>
      <w:r w:rsidRPr="00FC6259">
        <w:rPr>
          <w:sz w:val="28"/>
          <w:szCs w:val="28"/>
          <w:lang w:val="pl-PL"/>
        </w:rPr>
        <w:t>Nên sử dụng các mô hình mô phỏng để minh họa nguyên lý của các nhà máy điện, các dạng sơ đồ đấu dây mạng điện.</w:t>
      </w:r>
    </w:p>
    <w:p w14:paraId="1563F62C" w14:textId="77777777" w:rsidR="00FC6259" w:rsidRPr="00FC6259" w:rsidRDefault="00FC6259" w:rsidP="00FC6259">
      <w:pPr>
        <w:jc w:val="both"/>
        <w:rPr>
          <w:sz w:val="28"/>
          <w:szCs w:val="28"/>
          <w:lang w:val="pl-PL"/>
        </w:rPr>
      </w:pPr>
      <w:r w:rsidRPr="00FC6259">
        <w:rPr>
          <w:sz w:val="28"/>
          <w:szCs w:val="28"/>
          <w:lang w:val="pl-PL"/>
        </w:rPr>
        <w:t>- Đối với người học:</w:t>
      </w:r>
    </w:p>
    <w:p w14:paraId="36E7AFFB" w14:textId="77777777" w:rsidR="00FC6259" w:rsidRPr="00FC6259" w:rsidRDefault="00FC6259" w:rsidP="00FC6259">
      <w:pPr>
        <w:pStyle w:val="ListParagraph"/>
        <w:numPr>
          <w:ilvl w:val="0"/>
          <w:numId w:val="134"/>
        </w:numPr>
        <w:spacing w:after="0"/>
        <w:rPr>
          <w:sz w:val="28"/>
          <w:szCs w:val="28"/>
          <w:lang w:val="pl-PL"/>
        </w:rPr>
      </w:pPr>
      <w:r w:rsidRPr="00FC6259">
        <w:rPr>
          <w:sz w:val="28"/>
          <w:szCs w:val="28"/>
          <w:lang w:val="pl-PL"/>
        </w:rPr>
        <w:t>Đọc tài liệu, giáo trình, sách tham khảo.</w:t>
      </w:r>
    </w:p>
    <w:p w14:paraId="7156FA49" w14:textId="77777777" w:rsidR="00FC6259" w:rsidRPr="00FC6259" w:rsidRDefault="00FC6259" w:rsidP="00FC6259">
      <w:pPr>
        <w:pStyle w:val="ListParagraph"/>
        <w:numPr>
          <w:ilvl w:val="0"/>
          <w:numId w:val="134"/>
        </w:numPr>
        <w:spacing w:after="0"/>
        <w:rPr>
          <w:sz w:val="28"/>
          <w:szCs w:val="28"/>
          <w:lang w:val="pl-PL"/>
        </w:rPr>
      </w:pPr>
      <w:r w:rsidRPr="00FC6259">
        <w:rPr>
          <w:sz w:val="28"/>
          <w:szCs w:val="28"/>
          <w:lang w:val="pl-PL"/>
        </w:rPr>
        <w:t>Làm bài tập ở nhà.</w:t>
      </w:r>
    </w:p>
    <w:p w14:paraId="30CCB503" w14:textId="77777777" w:rsidR="00FC6259" w:rsidRPr="00FC6259" w:rsidRDefault="00FC6259" w:rsidP="00FC6259">
      <w:pPr>
        <w:pStyle w:val="ListParagraph"/>
        <w:numPr>
          <w:ilvl w:val="0"/>
          <w:numId w:val="134"/>
        </w:numPr>
        <w:spacing w:after="0"/>
        <w:rPr>
          <w:sz w:val="28"/>
          <w:szCs w:val="28"/>
          <w:lang w:val="pl-PL"/>
        </w:rPr>
      </w:pPr>
      <w:r w:rsidRPr="00FC6259">
        <w:rPr>
          <w:sz w:val="28"/>
          <w:szCs w:val="28"/>
          <w:lang w:val="pl-PL"/>
        </w:rPr>
        <w:t>Tham gia đầy đủ các buổi học.</w:t>
      </w:r>
    </w:p>
    <w:p w14:paraId="3848FC8C" w14:textId="77777777" w:rsidR="00FC6259" w:rsidRPr="00FC6259" w:rsidRDefault="00FC6259" w:rsidP="00FC6259">
      <w:pPr>
        <w:spacing w:before="120" w:after="120"/>
        <w:jc w:val="both"/>
        <w:rPr>
          <w:sz w:val="28"/>
          <w:szCs w:val="28"/>
          <w:lang w:val="pt-BR"/>
        </w:rPr>
      </w:pPr>
      <w:r w:rsidRPr="00FC6259">
        <w:rPr>
          <w:sz w:val="28"/>
          <w:szCs w:val="28"/>
          <w:lang w:val="pt-BR"/>
        </w:rPr>
        <w:t>3. Những trọng tâm cần chú ý:</w:t>
      </w:r>
    </w:p>
    <w:p w14:paraId="630D5322" w14:textId="77777777" w:rsidR="00FC6259" w:rsidRPr="00FC6259" w:rsidRDefault="00FC6259" w:rsidP="00FC6259">
      <w:pPr>
        <w:ind w:firstLine="567"/>
        <w:jc w:val="both"/>
        <w:rPr>
          <w:sz w:val="28"/>
          <w:szCs w:val="28"/>
          <w:lang w:val="pl-PL"/>
        </w:rPr>
      </w:pPr>
      <w:r w:rsidRPr="00FC6259">
        <w:rPr>
          <w:sz w:val="28"/>
          <w:szCs w:val="28"/>
          <w:lang w:val="pl-PL"/>
        </w:rPr>
        <w:t>- Các cấp điện áp phân phối và truyền tải.</w:t>
      </w:r>
    </w:p>
    <w:p w14:paraId="113B3C1C" w14:textId="77777777" w:rsidR="00FC6259" w:rsidRPr="00FC6259" w:rsidRDefault="00FC6259" w:rsidP="00FC6259">
      <w:pPr>
        <w:ind w:firstLine="567"/>
        <w:jc w:val="both"/>
        <w:rPr>
          <w:sz w:val="28"/>
          <w:szCs w:val="28"/>
          <w:lang w:val="pl-PL"/>
        </w:rPr>
      </w:pPr>
      <w:r w:rsidRPr="00FC6259">
        <w:rPr>
          <w:sz w:val="28"/>
          <w:szCs w:val="28"/>
          <w:lang w:val="pl-PL"/>
        </w:rPr>
        <w:t>- Tính chọn các thiết bị điện trong hệ thống điện.</w:t>
      </w:r>
    </w:p>
    <w:p w14:paraId="287DC235" w14:textId="77777777" w:rsidR="00FC6259" w:rsidRPr="00FC6259" w:rsidRDefault="00FC6259" w:rsidP="00FC6259">
      <w:pPr>
        <w:spacing w:before="120" w:after="120"/>
        <w:jc w:val="both"/>
        <w:rPr>
          <w:sz w:val="28"/>
          <w:szCs w:val="28"/>
          <w:lang w:val="pt-BR"/>
        </w:rPr>
      </w:pPr>
      <w:r w:rsidRPr="00FC6259">
        <w:rPr>
          <w:sz w:val="28"/>
          <w:szCs w:val="28"/>
          <w:lang w:val="pt-BR"/>
        </w:rPr>
        <w:t>4. Tài liêu tham khảo:</w:t>
      </w:r>
    </w:p>
    <w:p w14:paraId="7B904264" w14:textId="77777777" w:rsidR="00FC6259" w:rsidRPr="00FC6259" w:rsidRDefault="00FC6259" w:rsidP="00FC6259">
      <w:pPr>
        <w:ind w:firstLine="426"/>
        <w:jc w:val="both"/>
        <w:rPr>
          <w:sz w:val="28"/>
          <w:szCs w:val="28"/>
          <w:lang w:val="vi-VN"/>
        </w:rPr>
      </w:pPr>
      <w:r w:rsidRPr="00FC6259">
        <w:rPr>
          <w:sz w:val="28"/>
          <w:szCs w:val="28"/>
          <w:lang w:val="pl-PL"/>
        </w:rPr>
        <w:t>[1]</w:t>
      </w:r>
      <w:r w:rsidRPr="00FC6259">
        <w:rPr>
          <w:sz w:val="28"/>
          <w:szCs w:val="28"/>
          <w:lang w:val="vi-VN"/>
        </w:rPr>
        <w:t xml:space="preserve">  </w:t>
      </w:r>
      <w:r w:rsidRPr="00FC6259">
        <w:rPr>
          <w:sz w:val="28"/>
          <w:szCs w:val="28"/>
          <w:lang w:val="pl-PL"/>
        </w:rPr>
        <w:t>Trần Quang Khánh,</w:t>
      </w:r>
      <w:r w:rsidRPr="00FC6259">
        <w:rPr>
          <w:sz w:val="28"/>
          <w:szCs w:val="28"/>
          <w:lang w:val="vi-VN"/>
        </w:rPr>
        <w:t xml:space="preserve"> </w:t>
      </w:r>
      <w:r w:rsidRPr="00FC6259">
        <w:rPr>
          <w:sz w:val="28"/>
          <w:szCs w:val="28"/>
          <w:lang w:val="pl-PL"/>
        </w:rPr>
        <w:t>Hệ thống cung cấp điện – tập 1,2 Nxb KHKT 2006</w:t>
      </w:r>
      <w:r w:rsidRPr="00FC6259">
        <w:rPr>
          <w:sz w:val="28"/>
          <w:szCs w:val="28"/>
          <w:lang w:val="vi-VN"/>
        </w:rPr>
        <w:t>.</w:t>
      </w:r>
    </w:p>
    <w:p w14:paraId="6850000B" w14:textId="77777777" w:rsidR="00FC6259" w:rsidRPr="00FC6259" w:rsidRDefault="00FC6259" w:rsidP="00FC6259">
      <w:pPr>
        <w:ind w:firstLine="426"/>
        <w:jc w:val="both"/>
        <w:rPr>
          <w:sz w:val="28"/>
          <w:szCs w:val="28"/>
          <w:lang w:val="vi-VN"/>
        </w:rPr>
      </w:pPr>
      <w:r w:rsidRPr="00FC6259">
        <w:rPr>
          <w:sz w:val="28"/>
          <w:szCs w:val="28"/>
          <w:lang w:val="vi-VN"/>
        </w:rPr>
        <w:t>[2]  Nguyễn Công Hiền, Hệ thống cung cấp điện của xí nghiệp công nghiệp đô thị và nhà cao tầng, NXB KHKT 2005.</w:t>
      </w:r>
    </w:p>
    <w:p w14:paraId="601EA0CD" w14:textId="77777777" w:rsidR="00FC6259" w:rsidRPr="00FC6259" w:rsidRDefault="00FC6259" w:rsidP="00FC6259">
      <w:pPr>
        <w:ind w:firstLine="426"/>
        <w:rPr>
          <w:sz w:val="28"/>
          <w:szCs w:val="28"/>
          <w:lang w:val="pl-PL"/>
        </w:rPr>
      </w:pPr>
      <w:r w:rsidRPr="00FC6259">
        <w:rPr>
          <w:sz w:val="28"/>
          <w:szCs w:val="28"/>
          <w:lang w:val="da-DK"/>
        </w:rPr>
        <w:lastRenderedPageBreak/>
        <w:t xml:space="preserve">[3]  </w:t>
      </w:r>
      <w:r w:rsidRPr="00FC6259">
        <w:rPr>
          <w:sz w:val="28"/>
          <w:szCs w:val="28"/>
          <w:lang w:val="pl-PL"/>
        </w:rPr>
        <w:t>Trần Quang Khánh,</w:t>
      </w:r>
      <w:r w:rsidRPr="00FC6259">
        <w:rPr>
          <w:sz w:val="28"/>
          <w:szCs w:val="28"/>
          <w:lang w:val="vi-VN"/>
        </w:rPr>
        <w:t xml:space="preserve"> </w:t>
      </w:r>
      <w:r w:rsidRPr="00FC6259">
        <w:rPr>
          <w:sz w:val="28"/>
          <w:szCs w:val="28"/>
          <w:lang w:val="pl-PL"/>
        </w:rPr>
        <w:t>Bài tập cung cấp điện, NXB KHKT 2006</w:t>
      </w:r>
      <w:r w:rsidRPr="00FC6259">
        <w:rPr>
          <w:sz w:val="28"/>
          <w:szCs w:val="28"/>
          <w:lang w:val="vi-VN"/>
        </w:rPr>
        <w:t>.</w:t>
      </w:r>
    </w:p>
    <w:p w14:paraId="120BCD84" w14:textId="77777777" w:rsidR="00FC6259" w:rsidRPr="00FC6259" w:rsidRDefault="00FC6259" w:rsidP="00FC6259">
      <w:pPr>
        <w:rPr>
          <w:sz w:val="28"/>
          <w:szCs w:val="28"/>
        </w:rPr>
      </w:pPr>
    </w:p>
    <w:p w14:paraId="192AA133" w14:textId="69D7E9C9" w:rsidR="00FC4C92" w:rsidRPr="00FC6259" w:rsidRDefault="00FC4C92" w:rsidP="00FC6259">
      <w:pPr>
        <w:spacing w:after="160"/>
        <w:rPr>
          <w:sz w:val="28"/>
          <w:szCs w:val="28"/>
          <w:lang w:val="es-ES_tradnl"/>
        </w:rPr>
      </w:pPr>
    </w:p>
    <w:p w14:paraId="6EF64E1A" w14:textId="77777777" w:rsidR="00FC6259" w:rsidRPr="00FC6259" w:rsidRDefault="00FC6259" w:rsidP="00FC6259">
      <w:pPr>
        <w:rPr>
          <w:rFonts w:eastAsia="Calibri"/>
          <w:b/>
          <w:sz w:val="28"/>
          <w:szCs w:val="28"/>
        </w:rPr>
      </w:pPr>
      <w:r w:rsidRPr="00FC6259">
        <w:rPr>
          <w:rFonts w:eastAsia="Calibri"/>
          <w:b/>
          <w:sz w:val="28"/>
          <w:szCs w:val="28"/>
        </w:rPr>
        <w:br w:type="page"/>
      </w:r>
    </w:p>
    <w:p w14:paraId="287C9AD0" w14:textId="10C19ED0" w:rsidR="00FC4C92" w:rsidRPr="00FC6259" w:rsidRDefault="00FC4C92" w:rsidP="00FC6259">
      <w:pPr>
        <w:spacing w:before="120" w:after="120"/>
        <w:jc w:val="center"/>
        <w:rPr>
          <w:rFonts w:eastAsia="Calibri"/>
          <w:b/>
          <w:sz w:val="28"/>
          <w:szCs w:val="28"/>
        </w:rPr>
      </w:pPr>
      <w:r w:rsidRPr="00FC6259">
        <w:rPr>
          <w:rFonts w:eastAsia="Calibri"/>
          <w:b/>
          <w:sz w:val="28"/>
          <w:szCs w:val="28"/>
        </w:rPr>
        <w:lastRenderedPageBreak/>
        <w:t>CHƯƠNG TRÌNH MÔ ĐUN</w:t>
      </w:r>
    </w:p>
    <w:p w14:paraId="4F4BD59C" w14:textId="77777777" w:rsidR="00FC4C92" w:rsidRPr="00FC6259" w:rsidRDefault="00FC4C92" w:rsidP="00FC6259">
      <w:pPr>
        <w:spacing w:before="120" w:after="120"/>
        <w:jc w:val="center"/>
        <w:rPr>
          <w:rFonts w:eastAsia="Calibri"/>
          <w:b/>
          <w:sz w:val="28"/>
          <w:szCs w:val="28"/>
        </w:rPr>
      </w:pPr>
    </w:p>
    <w:p w14:paraId="2B4E966B" w14:textId="77777777" w:rsidR="00FC4C92" w:rsidRPr="00FC6259" w:rsidRDefault="00FC4C92" w:rsidP="00FC6259">
      <w:pPr>
        <w:spacing w:before="120" w:after="120"/>
        <w:rPr>
          <w:rFonts w:eastAsia="Calibri"/>
          <w:b/>
          <w:sz w:val="28"/>
          <w:szCs w:val="28"/>
        </w:rPr>
      </w:pPr>
      <w:r w:rsidRPr="00FC6259">
        <w:rPr>
          <w:rFonts w:eastAsia="Calibri"/>
          <w:b/>
          <w:sz w:val="28"/>
          <w:szCs w:val="28"/>
        </w:rPr>
        <w:t>Tên mô đun: THỰC HÀNH TẠI DOANH NGHIỆP/ ĐỒ ÁN MÔN HỌC</w:t>
      </w:r>
    </w:p>
    <w:p w14:paraId="00ED4B0F" w14:textId="0F04DE64" w:rsidR="00FC4C92" w:rsidRPr="00FC6259" w:rsidRDefault="00FC4C92" w:rsidP="00FC6259">
      <w:pPr>
        <w:keepNext/>
        <w:spacing w:after="0"/>
        <w:outlineLvl w:val="0"/>
        <w:rPr>
          <w:rFonts w:eastAsia="Calibri"/>
          <w:b/>
          <w:sz w:val="28"/>
          <w:szCs w:val="28"/>
          <w:lang w:val="vi-VN"/>
        </w:rPr>
      </w:pPr>
      <w:bookmarkStart w:id="52" w:name="_Toc512086378"/>
      <w:r w:rsidRPr="00FC6259">
        <w:rPr>
          <w:rFonts w:eastAsia="Calibri"/>
          <w:b/>
          <w:sz w:val="28"/>
          <w:szCs w:val="28"/>
        </w:rPr>
        <w:t xml:space="preserve">Mã số của mô đun: MĐ </w:t>
      </w:r>
      <w:bookmarkEnd w:id="52"/>
      <w:r w:rsidRPr="00FC6259">
        <w:rPr>
          <w:rFonts w:eastAsia="Calibri"/>
          <w:b/>
          <w:sz w:val="28"/>
          <w:szCs w:val="28"/>
        </w:rPr>
        <w:t>1</w:t>
      </w:r>
      <w:r w:rsidR="007C7EF2" w:rsidRPr="00FC6259">
        <w:rPr>
          <w:rFonts w:eastAsia="Calibri"/>
          <w:b/>
          <w:sz w:val="28"/>
          <w:szCs w:val="28"/>
          <w:lang w:val="vi-VN"/>
        </w:rPr>
        <w:t xml:space="preserve">4 </w:t>
      </w:r>
    </w:p>
    <w:p w14:paraId="2A653D2A" w14:textId="77777777" w:rsidR="00FC4C92" w:rsidRPr="00FC6259" w:rsidRDefault="00FC4C92" w:rsidP="00FC6259">
      <w:pPr>
        <w:spacing w:before="120" w:after="120"/>
        <w:rPr>
          <w:rFonts w:eastAsia="Calibri"/>
          <w:sz w:val="28"/>
          <w:szCs w:val="28"/>
        </w:rPr>
      </w:pPr>
      <w:r w:rsidRPr="00FC6259">
        <w:rPr>
          <w:rFonts w:eastAsia="Calibri"/>
          <w:b/>
          <w:sz w:val="28"/>
          <w:szCs w:val="28"/>
        </w:rPr>
        <w:t>Thời gian thực hiện mô đun</w:t>
      </w:r>
      <w:r w:rsidRPr="00FC6259">
        <w:rPr>
          <w:rFonts w:eastAsia="Calibri"/>
          <w:sz w:val="28"/>
          <w:szCs w:val="28"/>
        </w:rPr>
        <w:t>: 180 giờ; (Thời gian: Lý thuyết: 0 giờ; Thực hành: 180 giờ)</w:t>
      </w:r>
    </w:p>
    <w:p w14:paraId="08E84F60" w14:textId="77777777" w:rsidR="00FC4C92" w:rsidRPr="00FC6259" w:rsidRDefault="00FC4C92" w:rsidP="00FC6259">
      <w:pPr>
        <w:spacing w:before="120" w:after="0"/>
        <w:rPr>
          <w:b/>
          <w:sz w:val="28"/>
          <w:szCs w:val="28"/>
          <w:lang w:val="pt-BR"/>
        </w:rPr>
      </w:pPr>
      <w:r w:rsidRPr="00FC6259">
        <w:rPr>
          <w:b/>
          <w:sz w:val="28"/>
          <w:szCs w:val="28"/>
          <w:lang w:val="pt-BR"/>
        </w:rPr>
        <w:t>A. PHƯƠNG ÁN 1: THỰC HÀNH TẠI DOANH NGHIỆP.</w:t>
      </w:r>
    </w:p>
    <w:p w14:paraId="5339D00E" w14:textId="77777777" w:rsidR="00FC4C92" w:rsidRPr="00FC6259" w:rsidRDefault="00FC4C92" w:rsidP="00FC6259">
      <w:pPr>
        <w:spacing w:before="120" w:after="0"/>
        <w:rPr>
          <w:b/>
          <w:sz w:val="28"/>
          <w:szCs w:val="28"/>
          <w:lang w:val="pt-BR"/>
        </w:rPr>
      </w:pPr>
    </w:p>
    <w:p w14:paraId="6BEF97CA" w14:textId="77777777" w:rsidR="00FC4C92" w:rsidRPr="00FC6259" w:rsidRDefault="00FC4C92" w:rsidP="00FC6259">
      <w:pPr>
        <w:spacing w:before="120" w:after="120"/>
        <w:jc w:val="both"/>
        <w:rPr>
          <w:sz w:val="28"/>
          <w:szCs w:val="28"/>
          <w:lang w:val="nl-NL"/>
        </w:rPr>
      </w:pPr>
      <w:r w:rsidRPr="00FC6259">
        <w:rPr>
          <w:b/>
          <w:sz w:val="28"/>
          <w:szCs w:val="28"/>
          <w:lang w:val="nl-NL"/>
        </w:rPr>
        <w:t>I. VỊ TRÍ, TÍNH CHẤT CỦA MÔ ĐUN:</w:t>
      </w:r>
    </w:p>
    <w:p w14:paraId="619F1BB7" w14:textId="77777777" w:rsidR="00FC4C92" w:rsidRPr="00FC6259" w:rsidRDefault="00FC4C92" w:rsidP="00FC6259">
      <w:pPr>
        <w:spacing w:before="120" w:after="120"/>
        <w:jc w:val="both"/>
        <w:rPr>
          <w:sz w:val="28"/>
          <w:szCs w:val="28"/>
          <w:lang w:val="nl-NL"/>
        </w:rPr>
      </w:pPr>
      <w:r w:rsidRPr="00FC6259">
        <w:rPr>
          <w:sz w:val="28"/>
          <w:szCs w:val="28"/>
          <w:lang w:val="nl-NL"/>
        </w:rPr>
        <w:t>- Vị trí: Được bố trí sau khi đã học mô đun cơ sở và các môn học chuyên môn nghề</w:t>
      </w:r>
    </w:p>
    <w:p w14:paraId="2FF714B9" w14:textId="77777777" w:rsidR="00FC4C92" w:rsidRPr="00FC6259" w:rsidRDefault="00FC4C92" w:rsidP="00FC6259">
      <w:pPr>
        <w:spacing w:before="120" w:after="120"/>
        <w:jc w:val="both"/>
        <w:rPr>
          <w:rFonts w:eastAsia="Batang"/>
          <w:sz w:val="28"/>
          <w:szCs w:val="28"/>
          <w:lang w:eastAsia="ko-KR"/>
        </w:rPr>
      </w:pPr>
      <w:r w:rsidRPr="00FC6259">
        <w:rPr>
          <w:rFonts w:eastAsia="Batang"/>
          <w:sz w:val="28"/>
          <w:szCs w:val="28"/>
          <w:lang w:val="pt-BR" w:eastAsia="ko-KR"/>
        </w:rPr>
        <w:t xml:space="preserve">- Là mô đun tạo điều kiện cho sinh viên va chạm với thực tế sản xuất. </w:t>
      </w:r>
      <w:r w:rsidRPr="00FC6259">
        <w:rPr>
          <w:rFonts w:eastAsia="Batang"/>
          <w:sz w:val="28"/>
          <w:szCs w:val="28"/>
          <w:lang w:eastAsia="ko-KR"/>
        </w:rPr>
        <w:t>Năm bắt quy trình sản xuất, nội quy quy định của công ty và tham gia vào một số công đoạn của quá trình sản xuất</w:t>
      </w:r>
    </w:p>
    <w:p w14:paraId="34E2BD7F" w14:textId="77777777" w:rsidR="00FC4C92" w:rsidRPr="00FC6259" w:rsidRDefault="00FC4C92" w:rsidP="00FC6259">
      <w:pPr>
        <w:spacing w:before="120" w:after="120"/>
        <w:jc w:val="both"/>
        <w:rPr>
          <w:sz w:val="28"/>
          <w:szCs w:val="28"/>
          <w:lang w:val="nl-NL"/>
        </w:rPr>
      </w:pPr>
      <w:r w:rsidRPr="00FC6259">
        <w:rPr>
          <w:sz w:val="28"/>
          <w:szCs w:val="28"/>
          <w:lang w:val="nl-NL"/>
        </w:rPr>
        <w:t xml:space="preserve">- Tính chất: </w:t>
      </w:r>
      <w:r w:rsidRPr="00FC6259">
        <w:rPr>
          <w:sz w:val="28"/>
          <w:szCs w:val="28"/>
          <w:lang w:val="vi-VN"/>
        </w:rPr>
        <w:t>Là mô đun</w:t>
      </w:r>
      <w:r w:rsidRPr="00FC6259">
        <w:rPr>
          <w:bCs/>
          <w:sz w:val="28"/>
          <w:szCs w:val="28"/>
          <w:lang w:val="vi-VN"/>
        </w:rPr>
        <w:t xml:space="preserve"> b</w:t>
      </w:r>
      <w:r w:rsidRPr="00FC6259">
        <w:rPr>
          <w:sz w:val="28"/>
          <w:szCs w:val="28"/>
          <w:lang w:val="vi-VN"/>
        </w:rPr>
        <w:t>ắt buộc trong chương trình đào tạo nghề</w:t>
      </w:r>
      <w:r w:rsidRPr="00FC6259">
        <w:rPr>
          <w:sz w:val="28"/>
          <w:szCs w:val="28"/>
          <w:lang w:val="nl-NL"/>
        </w:rPr>
        <w:t>.</w:t>
      </w:r>
    </w:p>
    <w:p w14:paraId="798C8521" w14:textId="77777777" w:rsidR="00FC4C92" w:rsidRPr="00FC6259" w:rsidRDefault="00FC4C92" w:rsidP="00FC6259">
      <w:pPr>
        <w:spacing w:before="120" w:after="120"/>
        <w:rPr>
          <w:sz w:val="28"/>
          <w:szCs w:val="28"/>
          <w:lang w:val="nl-NL"/>
        </w:rPr>
      </w:pPr>
      <w:r w:rsidRPr="00FC6259">
        <w:rPr>
          <w:b/>
          <w:sz w:val="28"/>
          <w:szCs w:val="28"/>
          <w:lang w:val="nl-NL"/>
        </w:rPr>
        <w:t>II. MỤC TIÊU MÔ ĐUN</w:t>
      </w:r>
      <w:r w:rsidRPr="00FC6259">
        <w:rPr>
          <w:sz w:val="28"/>
          <w:szCs w:val="28"/>
          <w:lang w:val="nl-NL"/>
        </w:rPr>
        <w:t>:</w:t>
      </w:r>
      <w:r w:rsidRPr="00FC6259">
        <w:rPr>
          <w:i/>
          <w:iCs/>
          <w:sz w:val="28"/>
          <w:szCs w:val="28"/>
          <w:lang w:val="nl-NL"/>
        </w:rPr>
        <w:t xml:space="preserve"> </w:t>
      </w:r>
    </w:p>
    <w:p w14:paraId="1EDC3495" w14:textId="77777777" w:rsidR="00FC4C92" w:rsidRPr="00FC6259" w:rsidRDefault="00FC4C92" w:rsidP="00FC6259">
      <w:pPr>
        <w:spacing w:before="120" w:after="120"/>
        <w:jc w:val="both"/>
        <w:rPr>
          <w:sz w:val="28"/>
          <w:szCs w:val="28"/>
          <w:lang w:val="nl-NL"/>
        </w:rPr>
      </w:pPr>
      <w:r w:rsidRPr="00FC6259">
        <w:rPr>
          <w:sz w:val="28"/>
          <w:szCs w:val="28"/>
          <w:lang w:val="nl-NL"/>
        </w:rPr>
        <w:t>- Nắm bắt được quy trình an toàn trong sản xuất;</w:t>
      </w:r>
    </w:p>
    <w:p w14:paraId="00D9F9B2" w14:textId="77777777" w:rsidR="00FC4C92" w:rsidRPr="00FC6259" w:rsidRDefault="00FC4C92" w:rsidP="00FC6259">
      <w:pPr>
        <w:spacing w:before="120" w:after="120"/>
        <w:jc w:val="both"/>
        <w:rPr>
          <w:rFonts w:eastAsia="Batang"/>
          <w:iCs/>
          <w:sz w:val="28"/>
          <w:szCs w:val="28"/>
          <w:lang w:val="pt-BR" w:eastAsia="ko-KR"/>
        </w:rPr>
      </w:pPr>
      <w:r w:rsidRPr="00FC6259">
        <w:rPr>
          <w:rFonts w:eastAsia="Batang"/>
          <w:i/>
          <w:iCs/>
          <w:sz w:val="28"/>
          <w:szCs w:val="28"/>
          <w:lang w:val="pt-BR" w:eastAsia="ko-KR"/>
        </w:rPr>
        <w:t>-</w:t>
      </w:r>
      <w:r w:rsidRPr="00FC6259">
        <w:rPr>
          <w:rFonts w:eastAsia="Batang"/>
          <w:iCs/>
          <w:sz w:val="28"/>
          <w:szCs w:val="28"/>
          <w:lang w:val="pt-BR" w:eastAsia="ko-KR"/>
        </w:rPr>
        <w:t xml:space="preserve"> Tiếp xúc thực tế với quá trình sản xuất .</w:t>
      </w:r>
    </w:p>
    <w:p w14:paraId="454CD2AB" w14:textId="77777777" w:rsidR="00FC4C92" w:rsidRPr="00FC6259" w:rsidRDefault="00FC4C92" w:rsidP="00FC6259">
      <w:pPr>
        <w:spacing w:before="120" w:after="120"/>
        <w:jc w:val="both"/>
        <w:rPr>
          <w:rFonts w:eastAsia="Batang"/>
          <w:iCs/>
          <w:sz w:val="28"/>
          <w:szCs w:val="28"/>
          <w:lang w:val="pt-BR" w:eastAsia="ko-KR"/>
        </w:rPr>
      </w:pPr>
      <w:r w:rsidRPr="00FC6259">
        <w:rPr>
          <w:rFonts w:eastAsia="Batang"/>
          <w:iCs/>
          <w:sz w:val="28"/>
          <w:szCs w:val="28"/>
          <w:lang w:val="pt-BR" w:eastAsia="ko-KR"/>
        </w:rPr>
        <w:t xml:space="preserve">- </w:t>
      </w:r>
      <w:r w:rsidRPr="00FC6259">
        <w:rPr>
          <w:rFonts w:eastAsia="Batang"/>
          <w:sz w:val="28"/>
          <w:szCs w:val="28"/>
          <w:lang w:val="pt-BR" w:eastAsia="ko-KR"/>
        </w:rPr>
        <w:t>Thực hiện đúng quy trình, quy phạm vận hành, bảo trì, bảo dưỡng và vệ sinh công nghiệp các loại hệ thống sản xuất tự động hóa.</w:t>
      </w:r>
    </w:p>
    <w:p w14:paraId="2F3ABC05" w14:textId="77777777" w:rsidR="00FC4C92" w:rsidRPr="00FC6259" w:rsidRDefault="00FC4C92" w:rsidP="00FC6259">
      <w:pPr>
        <w:tabs>
          <w:tab w:val="left" w:pos="3700"/>
        </w:tabs>
        <w:spacing w:before="120" w:after="120"/>
        <w:jc w:val="both"/>
        <w:rPr>
          <w:sz w:val="28"/>
          <w:szCs w:val="28"/>
          <w:lang w:val="nl-NL"/>
        </w:rPr>
      </w:pPr>
      <w:r w:rsidRPr="00FC6259">
        <w:rPr>
          <w:sz w:val="28"/>
          <w:szCs w:val="28"/>
          <w:lang w:val="nl-NL"/>
        </w:rPr>
        <w:t>- Thực hiện được công tác tổng hợp kỹ năng thực hành ở các mô đun trước đã thực hiện;</w:t>
      </w:r>
    </w:p>
    <w:p w14:paraId="7B4BDF35" w14:textId="77777777" w:rsidR="00FC4C92" w:rsidRPr="00FC6259" w:rsidRDefault="00FC4C92" w:rsidP="00FC6259">
      <w:pPr>
        <w:tabs>
          <w:tab w:val="left" w:pos="3700"/>
        </w:tabs>
        <w:spacing w:before="120" w:after="120"/>
        <w:jc w:val="both"/>
        <w:rPr>
          <w:sz w:val="28"/>
          <w:szCs w:val="28"/>
          <w:lang w:val="nl-NL"/>
        </w:rPr>
      </w:pPr>
      <w:r w:rsidRPr="00FC6259">
        <w:rPr>
          <w:sz w:val="28"/>
          <w:szCs w:val="28"/>
          <w:lang w:val="nl-NL"/>
        </w:rPr>
        <w:t>- Tự lập kế hoạch cho bản thân trong quá trình sản xuất nhằm tăng năng suất lao động</w:t>
      </w:r>
    </w:p>
    <w:p w14:paraId="28BEFAD4" w14:textId="77777777" w:rsidR="00FC4C92" w:rsidRPr="00FC6259" w:rsidRDefault="00FC4C92" w:rsidP="00FC6259">
      <w:pPr>
        <w:spacing w:before="120" w:after="120"/>
        <w:jc w:val="both"/>
        <w:rPr>
          <w:sz w:val="28"/>
          <w:szCs w:val="28"/>
          <w:lang w:val="pl-PL"/>
        </w:rPr>
      </w:pPr>
      <w:r w:rsidRPr="00FC6259">
        <w:rPr>
          <w:sz w:val="28"/>
          <w:szCs w:val="28"/>
          <w:lang w:val="vi-VN"/>
        </w:rPr>
        <w:t>-Thái độ: Nghiêm túc, trách nhiệm, chủ động, tích cực</w:t>
      </w:r>
      <w:r w:rsidRPr="00FC6259">
        <w:rPr>
          <w:sz w:val="28"/>
          <w:szCs w:val="28"/>
          <w:lang w:val="pl-PL"/>
        </w:rPr>
        <w:t>, chăm chỉ, cẩn thận.</w:t>
      </w:r>
    </w:p>
    <w:p w14:paraId="41A9532F" w14:textId="77777777" w:rsidR="00FC4C92" w:rsidRPr="00FC6259" w:rsidRDefault="00FC4C92" w:rsidP="00FC6259">
      <w:pPr>
        <w:spacing w:before="120" w:after="120"/>
        <w:jc w:val="both"/>
        <w:rPr>
          <w:sz w:val="28"/>
          <w:szCs w:val="28"/>
          <w:lang w:val="pl-PL"/>
        </w:rPr>
      </w:pPr>
      <w:r w:rsidRPr="00FC6259">
        <w:rPr>
          <w:b/>
          <w:sz w:val="28"/>
          <w:szCs w:val="28"/>
          <w:lang w:val="pl-PL"/>
        </w:rPr>
        <w:t>III. NỘI DUNG MÔ ĐUN</w:t>
      </w:r>
      <w:r w:rsidRPr="00FC6259">
        <w:rPr>
          <w:sz w:val="28"/>
          <w:szCs w:val="28"/>
          <w:lang w:val="pl-PL"/>
        </w:rPr>
        <w:t xml:space="preserve">: </w:t>
      </w:r>
    </w:p>
    <w:p w14:paraId="17E90672" w14:textId="77777777" w:rsidR="00FC4C92" w:rsidRPr="00FC6259" w:rsidRDefault="00FC4C92" w:rsidP="00FC6259">
      <w:pPr>
        <w:spacing w:before="120" w:after="120"/>
        <w:jc w:val="both"/>
        <w:rPr>
          <w:bCs/>
          <w:i/>
          <w:iCs/>
          <w:sz w:val="28"/>
          <w:szCs w:val="28"/>
          <w:lang w:val="pl-PL"/>
        </w:rPr>
      </w:pPr>
      <w:r w:rsidRPr="00FC6259">
        <w:rPr>
          <w:bCs/>
          <w:i/>
          <w:iCs/>
          <w:sz w:val="28"/>
          <w:szCs w:val="28"/>
          <w:lang w:val="pl-PL"/>
        </w:rPr>
        <w:t>1. Nội dung tổng quát và phân phối thời gian:</w:t>
      </w: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4299"/>
        <w:gridCol w:w="936"/>
        <w:gridCol w:w="1042"/>
        <w:gridCol w:w="1040"/>
        <w:gridCol w:w="895"/>
      </w:tblGrid>
      <w:tr w:rsidR="00FC6259" w:rsidRPr="00FC6259" w14:paraId="02BEC079" w14:textId="77777777" w:rsidTr="007556A2">
        <w:trPr>
          <w:tblHeader/>
        </w:trPr>
        <w:tc>
          <w:tcPr>
            <w:tcW w:w="941" w:type="dxa"/>
            <w:vMerge w:val="restart"/>
            <w:tcBorders>
              <w:top w:val="single" w:sz="4" w:space="0" w:color="auto"/>
              <w:left w:val="single" w:sz="4" w:space="0" w:color="auto"/>
              <w:bottom w:val="single" w:sz="4" w:space="0" w:color="auto"/>
              <w:right w:val="single" w:sz="4" w:space="0" w:color="auto"/>
            </w:tcBorders>
            <w:vAlign w:val="center"/>
          </w:tcPr>
          <w:p w14:paraId="61A90B1E" w14:textId="77777777" w:rsidR="00FC4C92" w:rsidRPr="00FC6259" w:rsidRDefault="00FC4C92" w:rsidP="00FC6259">
            <w:pPr>
              <w:spacing w:before="120" w:after="120"/>
              <w:jc w:val="center"/>
              <w:rPr>
                <w:b/>
                <w:bCs/>
                <w:sz w:val="28"/>
                <w:szCs w:val="28"/>
              </w:rPr>
            </w:pPr>
            <w:r w:rsidRPr="00FC6259">
              <w:rPr>
                <w:b/>
                <w:bCs/>
                <w:sz w:val="28"/>
                <w:szCs w:val="28"/>
              </w:rPr>
              <w:t>Số</w:t>
            </w:r>
          </w:p>
          <w:p w14:paraId="2D1C7795" w14:textId="77777777" w:rsidR="00FC4C92" w:rsidRPr="00FC6259" w:rsidRDefault="00FC4C92" w:rsidP="00FC6259">
            <w:pPr>
              <w:spacing w:before="120" w:after="120"/>
              <w:jc w:val="center"/>
              <w:rPr>
                <w:b/>
                <w:bCs/>
                <w:sz w:val="28"/>
                <w:szCs w:val="28"/>
              </w:rPr>
            </w:pPr>
            <w:r w:rsidRPr="00FC6259">
              <w:rPr>
                <w:b/>
                <w:bCs/>
                <w:sz w:val="28"/>
                <w:szCs w:val="28"/>
              </w:rPr>
              <w:t>TT</w:t>
            </w:r>
          </w:p>
        </w:tc>
        <w:tc>
          <w:tcPr>
            <w:tcW w:w="4299" w:type="dxa"/>
            <w:vMerge w:val="restart"/>
            <w:tcBorders>
              <w:top w:val="single" w:sz="4" w:space="0" w:color="auto"/>
              <w:left w:val="single" w:sz="4" w:space="0" w:color="auto"/>
              <w:bottom w:val="single" w:sz="4" w:space="0" w:color="auto"/>
              <w:right w:val="single" w:sz="4" w:space="0" w:color="auto"/>
            </w:tcBorders>
            <w:vAlign w:val="center"/>
          </w:tcPr>
          <w:p w14:paraId="3824685F" w14:textId="77777777" w:rsidR="00FC4C92" w:rsidRPr="00FC6259" w:rsidRDefault="00FC4C92" w:rsidP="00FC6259">
            <w:pPr>
              <w:spacing w:before="120" w:after="120"/>
              <w:jc w:val="center"/>
              <w:rPr>
                <w:b/>
                <w:bCs/>
                <w:sz w:val="28"/>
                <w:szCs w:val="28"/>
              </w:rPr>
            </w:pPr>
            <w:r w:rsidRPr="00FC6259">
              <w:rPr>
                <w:b/>
                <w:bCs/>
                <w:sz w:val="28"/>
                <w:szCs w:val="28"/>
              </w:rPr>
              <w:t>Tên các bài trong mô đun</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67C4C4CC" w14:textId="77777777" w:rsidR="00FC4C92" w:rsidRPr="00FC6259" w:rsidRDefault="00FC4C92" w:rsidP="00FC6259">
            <w:pPr>
              <w:spacing w:before="120" w:after="120"/>
              <w:jc w:val="center"/>
              <w:rPr>
                <w:b/>
                <w:bCs/>
                <w:sz w:val="28"/>
                <w:szCs w:val="28"/>
              </w:rPr>
            </w:pPr>
            <w:r w:rsidRPr="00FC6259">
              <w:rPr>
                <w:b/>
                <w:bCs/>
                <w:sz w:val="28"/>
                <w:szCs w:val="28"/>
              </w:rPr>
              <w:t>Thời gian (giờ)</w:t>
            </w:r>
          </w:p>
        </w:tc>
      </w:tr>
      <w:tr w:rsidR="00FC6259" w:rsidRPr="00FC6259" w14:paraId="7EE4B83F" w14:textId="77777777" w:rsidTr="007556A2">
        <w:trPr>
          <w:tblHeader/>
        </w:trPr>
        <w:tc>
          <w:tcPr>
            <w:tcW w:w="941" w:type="dxa"/>
            <w:vMerge/>
            <w:tcBorders>
              <w:top w:val="single" w:sz="4" w:space="0" w:color="auto"/>
              <w:left w:val="single" w:sz="4" w:space="0" w:color="auto"/>
              <w:bottom w:val="single" w:sz="4" w:space="0" w:color="auto"/>
              <w:right w:val="single" w:sz="4" w:space="0" w:color="auto"/>
            </w:tcBorders>
            <w:vAlign w:val="center"/>
          </w:tcPr>
          <w:p w14:paraId="6AEA86D2" w14:textId="77777777" w:rsidR="00FC4C92" w:rsidRPr="00FC6259" w:rsidRDefault="00FC4C92" w:rsidP="00FC6259">
            <w:pPr>
              <w:spacing w:before="120" w:after="120"/>
              <w:rPr>
                <w:b/>
                <w:bCs/>
                <w:sz w:val="28"/>
                <w:szCs w:val="28"/>
              </w:rPr>
            </w:pPr>
          </w:p>
        </w:tc>
        <w:tc>
          <w:tcPr>
            <w:tcW w:w="4299" w:type="dxa"/>
            <w:vMerge/>
            <w:tcBorders>
              <w:top w:val="single" w:sz="4" w:space="0" w:color="auto"/>
              <w:left w:val="single" w:sz="4" w:space="0" w:color="auto"/>
              <w:bottom w:val="single" w:sz="4" w:space="0" w:color="auto"/>
              <w:right w:val="single" w:sz="4" w:space="0" w:color="auto"/>
            </w:tcBorders>
            <w:vAlign w:val="center"/>
          </w:tcPr>
          <w:p w14:paraId="42430E38" w14:textId="77777777" w:rsidR="00FC4C92" w:rsidRPr="00FC6259" w:rsidRDefault="00FC4C92" w:rsidP="00FC6259">
            <w:pPr>
              <w:spacing w:before="120" w:after="120"/>
              <w:rPr>
                <w:b/>
                <w:bCs/>
                <w:sz w:val="28"/>
                <w:szCs w:val="28"/>
                <w:lang w:val="de-DE"/>
              </w:rPr>
            </w:pPr>
          </w:p>
        </w:tc>
        <w:tc>
          <w:tcPr>
            <w:tcW w:w="936" w:type="dxa"/>
            <w:tcBorders>
              <w:top w:val="single" w:sz="4" w:space="0" w:color="auto"/>
              <w:left w:val="single" w:sz="4" w:space="0" w:color="auto"/>
              <w:bottom w:val="single" w:sz="4" w:space="0" w:color="auto"/>
              <w:right w:val="single" w:sz="4" w:space="0" w:color="auto"/>
            </w:tcBorders>
            <w:vAlign w:val="center"/>
          </w:tcPr>
          <w:p w14:paraId="2185425A" w14:textId="77777777" w:rsidR="00FC4C92" w:rsidRPr="00FC6259" w:rsidRDefault="00FC4C92" w:rsidP="00FC6259">
            <w:pPr>
              <w:spacing w:before="120" w:after="120"/>
              <w:jc w:val="center"/>
              <w:rPr>
                <w:b/>
                <w:bCs/>
                <w:sz w:val="28"/>
                <w:szCs w:val="28"/>
              </w:rPr>
            </w:pPr>
            <w:r w:rsidRPr="00FC6259">
              <w:rPr>
                <w:b/>
                <w:bCs/>
                <w:sz w:val="28"/>
                <w:szCs w:val="28"/>
              </w:rPr>
              <w:t>Tổng số</w:t>
            </w:r>
          </w:p>
        </w:tc>
        <w:tc>
          <w:tcPr>
            <w:tcW w:w="1042" w:type="dxa"/>
            <w:tcBorders>
              <w:top w:val="single" w:sz="4" w:space="0" w:color="auto"/>
              <w:left w:val="single" w:sz="4" w:space="0" w:color="auto"/>
              <w:bottom w:val="single" w:sz="4" w:space="0" w:color="auto"/>
              <w:right w:val="single" w:sz="4" w:space="0" w:color="auto"/>
            </w:tcBorders>
            <w:vAlign w:val="center"/>
          </w:tcPr>
          <w:p w14:paraId="104F3F87" w14:textId="77777777" w:rsidR="00FC4C92" w:rsidRPr="00FC6259" w:rsidRDefault="00FC4C92" w:rsidP="00FC6259">
            <w:pPr>
              <w:spacing w:before="120" w:after="120"/>
              <w:jc w:val="center"/>
              <w:rPr>
                <w:b/>
                <w:bCs/>
                <w:sz w:val="28"/>
                <w:szCs w:val="28"/>
              </w:rPr>
            </w:pPr>
            <w:r w:rsidRPr="00FC6259">
              <w:rPr>
                <w:b/>
                <w:bCs/>
                <w:sz w:val="28"/>
                <w:szCs w:val="28"/>
              </w:rPr>
              <w:t>Lý thuyết</w:t>
            </w:r>
          </w:p>
        </w:tc>
        <w:tc>
          <w:tcPr>
            <w:tcW w:w="1040" w:type="dxa"/>
            <w:tcBorders>
              <w:top w:val="single" w:sz="4" w:space="0" w:color="auto"/>
              <w:left w:val="single" w:sz="4" w:space="0" w:color="auto"/>
              <w:bottom w:val="single" w:sz="4" w:space="0" w:color="auto"/>
              <w:right w:val="single" w:sz="4" w:space="0" w:color="auto"/>
            </w:tcBorders>
            <w:vAlign w:val="center"/>
          </w:tcPr>
          <w:p w14:paraId="4B44E6CC" w14:textId="77777777" w:rsidR="00FC4C92" w:rsidRPr="00FC6259" w:rsidRDefault="00FC4C92" w:rsidP="00FC6259">
            <w:pPr>
              <w:spacing w:before="120" w:after="120"/>
              <w:jc w:val="center"/>
              <w:rPr>
                <w:b/>
                <w:bCs/>
                <w:sz w:val="28"/>
                <w:szCs w:val="28"/>
              </w:rPr>
            </w:pPr>
            <w:r w:rsidRPr="00FC6259">
              <w:rPr>
                <w:b/>
                <w:bCs/>
                <w:sz w:val="28"/>
                <w:szCs w:val="28"/>
              </w:rPr>
              <w:t>Thực hành</w:t>
            </w:r>
          </w:p>
        </w:tc>
        <w:tc>
          <w:tcPr>
            <w:tcW w:w="895" w:type="dxa"/>
            <w:tcBorders>
              <w:top w:val="single" w:sz="4" w:space="0" w:color="auto"/>
              <w:left w:val="single" w:sz="4" w:space="0" w:color="auto"/>
              <w:bottom w:val="single" w:sz="4" w:space="0" w:color="auto"/>
              <w:right w:val="single" w:sz="4" w:space="0" w:color="auto"/>
            </w:tcBorders>
            <w:vAlign w:val="center"/>
          </w:tcPr>
          <w:p w14:paraId="2D570843" w14:textId="77777777" w:rsidR="00FC4C92" w:rsidRPr="00FC6259" w:rsidRDefault="00FC4C92" w:rsidP="00FC6259">
            <w:pPr>
              <w:spacing w:before="120" w:after="120"/>
              <w:jc w:val="center"/>
              <w:rPr>
                <w:b/>
                <w:bCs/>
                <w:sz w:val="28"/>
                <w:szCs w:val="28"/>
              </w:rPr>
            </w:pPr>
            <w:r w:rsidRPr="00FC6259">
              <w:rPr>
                <w:b/>
                <w:bCs/>
                <w:sz w:val="28"/>
                <w:szCs w:val="28"/>
              </w:rPr>
              <w:t>Kiểm tra*</w:t>
            </w:r>
          </w:p>
        </w:tc>
      </w:tr>
      <w:tr w:rsidR="00FC6259" w:rsidRPr="00FC6259" w14:paraId="546D71A2"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277D34C9" w14:textId="77777777" w:rsidR="00FC4C92" w:rsidRPr="00FC6259" w:rsidRDefault="00FC4C92" w:rsidP="00FC6259">
            <w:pPr>
              <w:spacing w:before="120" w:after="120"/>
              <w:jc w:val="center"/>
              <w:rPr>
                <w:b/>
                <w:sz w:val="28"/>
                <w:szCs w:val="28"/>
                <w:lang w:val="pt-BR"/>
              </w:rPr>
            </w:pPr>
            <w:r w:rsidRPr="00FC6259">
              <w:rPr>
                <w:b/>
                <w:sz w:val="28"/>
                <w:szCs w:val="28"/>
                <w:lang w:val="pt-BR"/>
              </w:rPr>
              <w:t>I</w:t>
            </w:r>
          </w:p>
        </w:tc>
        <w:tc>
          <w:tcPr>
            <w:tcW w:w="4299" w:type="dxa"/>
            <w:tcBorders>
              <w:top w:val="single" w:sz="4" w:space="0" w:color="auto"/>
              <w:left w:val="single" w:sz="4" w:space="0" w:color="auto"/>
              <w:bottom w:val="single" w:sz="4" w:space="0" w:color="auto"/>
              <w:right w:val="single" w:sz="4" w:space="0" w:color="auto"/>
            </w:tcBorders>
          </w:tcPr>
          <w:p w14:paraId="095ECC14" w14:textId="77777777" w:rsidR="00FC4C92" w:rsidRPr="00FC6259" w:rsidRDefault="00FC4C92" w:rsidP="00FC6259">
            <w:pPr>
              <w:spacing w:after="0"/>
              <w:rPr>
                <w:b/>
                <w:sz w:val="28"/>
                <w:szCs w:val="28"/>
              </w:rPr>
            </w:pPr>
            <w:r w:rsidRPr="00FC6259">
              <w:rPr>
                <w:b/>
                <w:sz w:val="28"/>
                <w:szCs w:val="28"/>
              </w:rPr>
              <w:t>AN TOÀN LAO ĐỘNG VỆ SINH CÔNG NGHIỆP</w:t>
            </w:r>
          </w:p>
        </w:tc>
        <w:tc>
          <w:tcPr>
            <w:tcW w:w="936" w:type="dxa"/>
            <w:tcBorders>
              <w:top w:val="single" w:sz="4" w:space="0" w:color="auto"/>
              <w:left w:val="single" w:sz="4" w:space="0" w:color="auto"/>
              <w:bottom w:val="single" w:sz="4" w:space="0" w:color="auto"/>
              <w:right w:val="single" w:sz="4" w:space="0" w:color="auto"/>
            </w:tcBorders>
            <w:vAlign w:val="center"/>
          </w:tcPr>
          <w:p w14:paraId="14C7D291" w14:textId="77777777" w:rsidR="00FC4C92" w:rsidRPr="00FC6259" w:rsidRDefault="00FC4C92" w:rsidP="00FC6259">
            <w:pPr>
              <w:spacing w:before="120" w:after="120"/>
              <w:jc w:val="center"/>
              <w:rPr>
                <w:b/>
                <w:sz w:val="28"/>
                <w:szCs w:val="28"/>
              </w:rPr>
            </w:pPr>
            <w:r w:rsidRPr="00FC6259">
              <w:rPr>
                <w:b/>
                <w:sz w:val="28"/>
                <w:szCs w:val="28"/>
              </w:rPr>
              <w:t>10</w:t>
            </w:r>
          </w:p>
        </w:tc>
        <w:tc>
          <w:tcPr>
            <w:tcW w:w="1042" w:type="dxa"/>
            <w:tcBorders>
              <w:top w:val="single" w:sz="4" w:space="0" w:color="auto"/>
              <w:left w:val="single" w:sz="4" w:space="0" w:color="auto"/>
              <w:bottom w:val="single" w:sz="4" w:space="0" w:color="auto"/>
              <w:right w:val="single" w:sz="4" w:space="0" w:color="auto"/>
            </w:tcBorders>
            <w:vAlign w:val="center"/>
          </w:tcPr>
          <w:p w14:paraId="50E5BA19" w14:textId="77777777" w:rsidR="00FC4C92" w:rsidRPr="00FC6259" w:rsidRDefault="00FC4C92" w:rsidP="00FC6259">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center"/>
          </w:tcPr>
          <w:p w14:paraId="18213E7B" w14:textId="77777777" w:rsidR="00FC4C92" w:rsidRPr="00FC6259" w:rsidRDefault="00FC4C92" w:rsidP="00FC6259">
            <w:pPr>
              <w:spacing w:before="120" w:after="120"/>
              <w:jc w:val="center"/>
              <w:rPr>
                <w:b/>
                <w:sz w:val="28"/>
                <w:szCs w:val="28"/>
              </w:rPr>
            </w:pPr>
            <w:r w:rsidRPr="00FC6259">
              <w:rPr>
                <w:b/>
                <w:sz w:val="28"/>
                <w:szCs w:val="28"/>
              </w:rPr>
              <w:t>10</w:t>
            </w:r>
          </w:p>
        </w:tc>
        <w:tc>
          <w:tcPr>
            <w:tcW w:w="895" w:type="dxa"/>
            <w:tcBorders>
              <w:top w:val="single" w:sz="4" w:space="0" w:color="auto"/>
              <w:left w:val="single" w:sz="4" w:space="0" w:color="auto"/>
              <w:bottom w:val="single" w:sz="4" w:space="0" w:color="auto"/>
              <w:right w:val="single" w:sz="4" w:space="0" w:color="auto"/>
            </w:tcBorders>
            <w:vAlign w:val="center"/>
          </w:tcPr>
          <w:p w14:paraId="4E66AFA7" w14:textId="77777777" w:rsidR="00FC4C92" w:rsidRPr="00FC6259" w:rsidRDefault="00FC4C92" w:rsidP="00FC6259">
            <w:pPr>
              <w:spacing w:before="120" w:after="120"/>
              <w:jc w:val="center"/>
              <w:rPr>
                <w:b/>
                <w:sz w:val="28"/>
                <w:szCs w:val="28"/>
              </w:rPr>
            </w:pPr>
          </w:p>
        </w:tc>
      </w:tr>
      <w:tr w:rsidR="00FC6259" w:rsidRPr="00FC6259" w14:paraId="2894B5C7"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05AD3723" w14:textId="77777777" w:rsidR="00FC4C92" w:rsidRPr="00FC6259" w:rsidRDefault="00FC4C92" w:rsidP="00FC6259">
            <w:pPr>
              <w:spacing w:before="120" w:after="120"/>
              <w:jc w:val="center"/>
              <w:rPr>
                <w:bCs/>
                <w:sz w:val="28"/>
                <w:szCs w:val="28"/>
                <w:lang w:val="pt-BR"/>
              </w:rPr>
            </w:pPr>
            <w:r w:rsidRPr="00FC6259">
              <w:rPr>
                <w:bCs/>
                <w:sz w:val="28"/>
                <w:szCs w:val="28"/>
                <w:lang w:val="pt-BR"/>
              </w:rPr>
              <w:lastRenderedPageBreak/>
              <w:t>1</w:t>
            </w:r>
          </w:p>
        </w:tc>
        <w:tc>
          <w:tcPr>
            <w:tcW w:w="4299" w:type="dxa"/>
            <w:tcBorders>
              <w:top w:val="single" w:sz="4" w:space="0" w:color="auto"/>
              <w:left w:val="single" w:sz="4" w:space="0" w:color="auto"/>
              <w:bottom w:val="single" w:sz="4" w:space="0" w:color="auto"/>
              <w:right w:val="single" w:sz="4" w:space="0" w:color="auto"/>
            </w:tcBorders>
          </w:tcPr>
          <w:p w14:paraId="6128E0AD" w14:textId="77777777" w:rsidR="00FC4C92" w:rsidRPr="00FC6259" w:rsidRDefault="00FC4C92" w:rsidP="00FC6259">
            <w:pPr>
              <w:spacing w:after="0"/>
              <w:rPr>
                <w:b/>
                <w:sz w:val="28"/>
                <w:szCs w:val="28"/>
              </w:rPr>
            </w:pPr>
            <w:r w:rsidRPr="00FC6259">
              <w:rPr>
                <w:sz w:val="28"/>
                <w:szCs w:val="28"/>
              </w:rPr>
              <w:t>Các qui định về an toàn lao động và vệ sinh công nghiệp</w:t>
            </w:r>
          </w:p>
        </w:tc>
        <w:tc>
          <w:tcPr>
            <w:tcW w:w="936" w:type="dxa"/>
            <w:tcBorders>
              <w:top w:val="single" w:sz="4" w:space="0" w:color="auto"/>
              <w:left w:val="single" w:sz="4" w:space="0" w:color="auto"/>
              <w:bottom w:val="single" w:sz="4" w:space="0" w:color="auto"/>
              <w:right w:val="single" w:sz="4" w:space="0" w:color="auto"/>
            </w:tcBorders>
          </w:tcPr>
          <w:p w14:paraId="78403811" w14:textId="77777777" w:rsidR="00FC4C92" w:rsidRPr="00FC6259" w:rsidRDefault="00FC4C92" w:rsidP="00FC6259">
            <w:pPr>
              <w:spacing w:before="120" w:after="120"/>
              <w:jc w:val="center"/>
              <w:rPr>
                <w:b/>
                <w:sz w:val="28"/>
                <w:szCs w:val="28"/>
                <w:lang w:val="pt-BR"/>
              </w:rPr>
            </w:pPr>
            <w:r w:rsidRPr="00FC6259">
              <w:rPr>
                <w:sz w:val="28"/>
                <w:szCs w:val="28"/>
              </w:rPr>
              <w:t>2</w:t>
            </w:r>
          </w:p>
        </w:tc>
        <w:tc>
          <w:tcPr>
            <w:tcW w:w="1042" w:type="dxa"/>
            <w:tcBorders>
              <w:top w:val="single" w:sz="4" w:space="0" w:color="auto"/>
              <w:left w:val="single" w:sz="4" w:space="0" w:color="auto"/>
              <w:bottom w:val="single" w:sz="4" w:space="0" w:color="auto"/>
              <w:right w:val="single" w:sz="4" w:space="0" w:color="auto"/>
            </w:tcBorders>
            <w:vAlign w:val="bottom"/>
          </w:tcPr>
          <w:p w14:paraId="52B3E19B" w14:textId="77777777" w:rsidR="00FC4C92" w:rsidRPr="00FC6259" w:rsidRDefault="00FC4C92" w:rsidP="00FC6259">
            <w:pPr>
              <w:spacing w:before="120" w:after="120"/>
              <w:jc w:val="center"/>
              <w:rPr>
                <w:b/>
                <w:sz w:val="28"/>
                <w:szCs w:val="28"/>
                <w:lang w:val="pt-BR"/>
              </w:rPr>
            </w:pPr>
          </w:p>
        </w:tc>
        <w:tc>
          <w:tcPr>
            <w:tcW w:w="1040" w:type="dxa"/>
            <w:tcBorders>
              <w:top w:val="single" w:sz="4" w:space="0" w:color="auto"/>
              <w:left w:val="single" w:sz="4" w:space="0" w:color="auto"/>
              <w:bottom w:val="single" w:sz="4" w:space="0" w:color="auto"/>
              <w:right w:val="single" w:sz="4" w:space="0" w:color="auto"/>
            </w:tcBorders>
          </w:tcPr>
          <w:p w14:paraId="59E2D3D8" w14:textId="77777777" w:rsidR="00FC4C92" w:rsidRPr="00FC6259" w:rsidRDefault="00FC4C92" w:rsidP="00FC6259">
            <w:pPr>
              <w:spacing w:before="120" w:after="120"/>
              <w:jc w:val="center"/>
              <w:rPr>
                <w:b/>
                <w:sz w:val="28"/>
                <w:szCs w:val="28"/>
                <w:lang w:val="pt-BR"/>
              </w:rPr>
            </w:pPr>
            <w:r w:rsidRPr="00FC6259">
              <w:rPr>
                <w:sz w:val="28"/>
                <w:szCs w:val="28"/>
              </w:rPr>
              <w:t>2</w:t>
            </w:r>
          </w:p>
        </w:tc>
        <w:tc>
          <w:tcPr>
            <w:tcW w:w="895" w:type="dxa"/>
            <w:tcBorders>
              <w:top w:val="single" w:sz="4" w:space="0" w:color="auto"/>
              <w:left w:val="single" w:sz="4" w:space="0" w:color="auto"/>
              <w:bottom w:val="single" w:sz="4" w:space="0" w:color="auto"/>
              <w:right w:val="single" w:sz="4" w:space="0" w:color="auto"/>
            </w:tcBorders>
            <w:vAlign w:val="center"/>
          </w:tcPr>
          <w:p w14:paraId="6DE5EBD1" w14:textId="77777777" w:rsidR="00FC4C92" w:rsidRPr="00FC6259" w:rsidRDefault="00FC4C92" w:rsidP="00FC6259">
            <w:pPr>
              <w:spacing w:before="120" w:after="120"/>
              <w:jc w:val="center"/>
              <w:rPr>
                <w:b/>
                <w:sz w:val="28"/>
                <w:szCs w:val="28"/>
                <w:lang w:val="pt-BR"/>
              </w:rPr>
            </w:pPr>
          </w:p>
        </w:tc>
      </w:tr>
      <w:tr w:rsidR="00FC6259" w:rsidRPr="00FC6259" w14:paraId="167E9586"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6C0E48B7" w14:textId="77777777" w:rsidR="00FC4C92" w:rsidRPr="00FC6259" w:rsidRDefault="00FC4C92" w:rsidP="00FC6259">
            <w:pPr>
              <w:spacing w:before="120" w:after="120"/>
              <w:jc w:val="center"/>
              <w:rPr>
                <w:bCs/>
                <w:sz w:val="28"/>
                <w:szCs w:val="28"/>
                <w:lang w:val="pt-BR"/>
              </w:rPr>
            </w:pPr>
            <w:r w:rsidRPr="00FC6259">
              <w:rPr>
                <w:bCs/>
                <w:sz w:val="28"/>
                <w:szCs w:val="28"/>
                <w:lang w:val="pt-BR"/>
              </w:rPr>
              <w:t>2</w:t>
            </w:r>
          </w:p>
        </w:tc>
        <w:tc>
          <w:tcPr>
            <w:tcW w:w="4299" w:type="dxa"/>
            <w:tcBorders>
              <w:top w:val="single" w:sz="4" w:space="0" w:color="auto"/>
              <w:left w:val="single" w:sz="4" w:space="0" w:color="auto"/>
              <w:bottom w:val="single" w:sz="4" w:space="0" w:color="auto"/>
              <w:right w:val="single" w:sz="4" w:space="0" w:color="auto"/>
            </w:tcBorders>
          </w:tcPr>
          <w:p w14:paraId="7B0881DF" w14:textId="77777777" w:rsidR="00FC4C92" w:rsidRPr="00FC6259" w:rsidRDefault="00FC4C92" w:rsidP="00FC6259">
            <w:pPr>
              <w:spacing w:after="0"/>
              <w:rPr>
                <w:b/>
                <w:sz w:val="28"/>
                <w:szCs w:val="28"/>
              </w:rPr>
            </w:pPr>
            <w:r w:rsidRPr="00FC6259">
              <w:rPr>
                <w:sz w:val="28"/>
                <w:szCs w:val="28"/>
              </w:rPr>
              <w:t>Nội qui, qui định của doanh nghiệp</w:t>
            </w:r>
          </w:p>
        </w:tc>
        <w:tc>
          <w:tcPr>
            <w:tcW w:w="936" w:type="dxa"/>
            <w:tcBorders>
              <w:top w:val="single" w:sz="4" w:space="0" w:color="auto"/>
              <w:left w:val="single" w:sz="4" w:space="0" w:color="auto"/>
              <w:bottom w:val="single" w:sz="4" w:space="0" w:color="auto"/>
              <w:right w:val="single" w:sz="4" w:space="0" w:color="auto"/>
            </w:tcBorders>
          </w:tcPr>
          <w:p w14:paraId="106B4FB6" w14:textId="77777777" w:rsidR="00FC4C92" w:rsidRPr="00FC6259" w:rsidRDefault="00FC4C92" w:rsidP="00FC6259">
            <w:pPr>
              <w:spacing w:before="120" w:after="120"/>
              <w:jc w:val="center"/>
              <w:rPr>
                <w:b/>
                <w:sz w:val="28"/>
                <w:szCs w:val="28"/>
              </w:rPr>
            </w:pPr>
            <w:r w:rsidRPr="00FC6259">
              <w:rPr>
                <w:sz w:val="28"/>
                <w:szCs w:val="28"/>
              </w:rPr>
              <w:t>5</w:t>
            </w:r>
          </w:p>
        </w:tc>
        <w:tc>
          <w:tcPr>
            <w:tcW w:w="1042" w:type="dxa"/>
            <w:tcBorders>
              <w:top w:val="single" w:sz="4" w:space="0" w:color="auto"/>
              <w:left w:val="single" w:sz="4" w:space="0" w:color="auto"/>
              <w:bottom w:val="single" w:sz="4" w:space="0" w:color="auto"/>
              <w:right w:val="single" w:sz="4" w:space="0" w:color="auto"/>
            </w:tcBorders>
            <w:vAlign w:val="bottom"/>
          </w:tcPr>
          <w:p w14:paraId="7FDDAACB" w14:textId="77777777" w:rsidR="00FC4C92" w:rsidRPr="00FC6259" w:rsidRDefault="00FC4C92" w:rsidP="00FC6259">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tcPr>
          <w:p w14:paraId="75EE17FE" w14:textId="77777777" w:rsidR="00FC4C92" w:rsidRPr="00FC6259" w:rsidRDefault="00FC4C92" w:rsidP="00FC6259">
            <w:pPr>
              <w:spacing w:before="120" w:after="120"/>
              <w:jc w:val="center"/>
              <w:rPr>
                <w:b/>
                <w:sz w:val="28"/>
                <w:szCs w:val="28"/>
              </w:rPr>
            </w:pPr>
            <w:r w:rsidRPr="00FC6259">
              <w:rPr>
                <w:sz w:val="28"/>
                <w:szCs w:val="28"/>
              </w:rPr>
              <w:t>5</w:t>
            </w:r>
          </w:p>
        </w:tc>
        <w:tc>
          <w:tcPr>
            <w:tcW w:w="895" w:type="dxa"/>
            <w:tcBorders>
              <w:top w:val="single" w:sz="4" w:space="0" w:color="auto"/>
              <w:left w:val="single" w:sz="4" w:space="0" w:color="auto"/>
              <w:bottom w:val="single" w:sz="4" w:space="0" w:color="auto"/>
              <w:right w:val="single" w:sz="4" w:space="0" w:color="auto"/>
            </w:tcBorders>
            <w:vAlign w:val="center"/>
          </w:tcPr>
          <w:p w14:paraId="4A1B5AFE" w14:textId="77777777" w:rsidR="00FC4C92" w:rsidRPr="00FC6259" w:rsidRDefault="00FC4C92" w:rsidP="00FC6259">
            <w:pPr>
              <w:spacing w:before="120" w:after="120"/>
              <w:jc w:val="center"/>
              <w:rPr>
                <w:b/>
                <w:sz w:val="28"/>
                <w:szCs w:val="28"/>
              </w:rPr>
            </w:pPr>
          </w:p>
        </w:tc>
      </w:tr>
      <w:tr w:rsidR="00FC6259" w:rsidRPr="00FC6259" w14:paraId="2AA23D4B"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113AE197" w14:textId="77777777" w:rsidR="00FC4C92" w:rsidRPr="00FC6259" w:rsidRDefault="00FC4C92" w:rsidP="00FC6259">
            <w:pPr>
              <w:spacing w:before="120" w:after="120"/>
              <w:jc w:val="center"/>
              <w:rPr>
                <w:bCs/>
                <w:sz w:val="28"/>
                <w:szCs w:val="28"/>
                <w:lang w:val="pt-BR"/>
              </w:rPr>
            </w:pPr>
            <w:r w:rsidRPr="00FC6259">
              <w:rPr>
                <w:bCs/>
                <w:sz w:val="28"/>
                <w:szCs w:val="28"/>
                <w:lang w:val="pt-BR"/>
              </w:rPr>
              <w:t>3</w:t>
            </w:r>
          </w:p>
        </w:tc>
        <w:tc>
          <w:tcPr>
            <w:tcW w:w="4299" w:type="dxa"/>
            <w:tcBorders>
              <w:top w:val="single" w:sz="4" w:space="0" w:color="auto"/>
              <w:left w:val="single" w:sz="4" w:space="0" w:color="auto"/>
              <w:bottom w:val="single" w:sz="4" w:space="0" w:color="auto"/>
              <w:right w:val="single" w:sz="4" w:space="0" w:color="auto"/>
            </w:tcBorders>
          </w:tcPr>
          <w:p w14:paraId="1AED2245" w14:textId="77777777" w:rsidR="00FC4C92" w:rsidRPr="00FC6259" w:rsidRDefault="00FC4C92" w:rsidP="00FC6259">
            <w:pPr>
              <w:spacing w:after="0"/>
              <w:rPr>
                <w:b/>
                <w:sz w:val="28"/>
                <w:szCs w:val="28"/>
              </w:rPr>
            </w:pPr>
            <w:r w:rsidRPr="00FC6259">
              <w:rPr>
                <w:sz w:val="28"/>
                <w:szCs w:val="28"/>
              </w:rPr>
              <w:t xml:space="preserve">Qui định an toàn khi lắp ráp một số máy móc thiết bị trong sản xuất. </w:t>
            </w:r>
          </w:p>
        </w:tc>
        <w:tc>
          <w:tcPr>
            <w:tcW w:w="936" w:type="dxa"/>
            <w:tcBorders>
              <w:top w:val="single" w:sz="4" w:space="0" w:color="auto"/>
              <w:left w:val="single" w:sz="4" w:space="0" w:color="auto"/>
              <w:bottom w:val="single" w:sz="4" w:space="0" w:color="auto"/>
              <w:right w:val="single" w:sz="4" w:space="0" w:color="auto"/>
            </w:tcBorders>
          </w:tcPr>
          <w:p w14:paraId="16485E53" w14:textId="77777777" w:rsidR="00FC4C92" w:rsidRPr="00FC6259" w:rsidRDefault="00FC4C92" w:rsidP="00FC6259">
            <w:pPr>
              <w:spacing w:before="120" w:after="120"/>
              <w:jc w:val="center"/>
              <w:rPr>
                <w:b/>
                <w:sz w:val="28"/>
                <w:szCs w:val="28"/>
              </w:rPr>
            </w:pPr>
            <w:r w:rsidRPr="00FC6259">
              <w:rPr>
                <w:sz w:val="28"/>
                <w:szCs w:val="28"/>
              </w:rPr>
              <w:t>3</w:t>
            </w:r>
          </w:p>
        </w:tc>
        <w:tc>
          <w:tcPr>
            <w:tcW w:w="1042" w:type="dxa"/>
            <w:tcBorders>
              <w:top w:val="single" w:sz="4" w:space="0" w:color="auto"/>
              <w:left w:val="single" w:sz="4" w:space="0" w:color="auto"/>
              <w:bottom w:val="single" w:sz="4" w:space="0" w:color="auto"/>
              <w:right w:val="single" w:sz="4" w:space="0" w:color="auto"/>
            </w:tcBorders>
            <w:vAlign w:val="bottom"/>
          </w:tcPr>
          <w:p w14:paraId="715764E6" w14:textId="77777777" w:rsidR="00FC4C92" w:rsidRPr="00FC6259" w:rsidRDefault="00FC4C92" w:rsidP="00FC6259">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tcPr>
          <w:p w14:paraId="40C6C816" w14:textId="77777777" w:rsidR="00FC4C92" w:rsidRPr="00FC6259" w:rsidRDefault="00FC4C92" w:rsidP="00FC6259">
            <w:pPr>
              <w:spacing w:before="120" w:after="120"/>
              <w:jc w:val="center"/>
              <w:rPr>
                <w:b/>
                <w:sz w:val="28"/>
                <w:szCs w:val="28"/>
              </w:rPr>
            </w:pPr>
            <w:r w:rsidRPr="00FC6259">
              <w:rPr>
                <w:sz w:val="28"/>
                <w:szCs w:val="28"/>
              </w:rPr>
              <w:t>3</w:t>
            </w:r>
          </w:p>
        </w:tc>
        <w:tc>
          <w:tcPr>
            <w:tcW w:w="895" w:type="dxa"/>
            <w:tcBorders>
              <w:top w:val="single" w:sz="4" w:space="0" w:color="auto"/>
              <w:left w:val="single" w:sz="4" w:space="0" w:color="auto"/>
              <w:bottom w:val="single" w:sz="4" w:space="0" w:color="auto"/>
              <w:right w:val="single" w:sz="4" w:space="0" w:color="auto"/>
            </w:tcBorders>
            <w:vAlign w:val="center"/>
          </w:tcPr>
          <w:p w14:paraId="24F6C9A3" w14:textId="77777777" w:rsidR="00FC4C92" w:rsidRPr="00FC6259" w:rsidRDefault="00FC4C92" w:rsidP="00FC6259">
            <w:pPr>
              <w:spacing w:before="120" w:after="120"/>
              <w:jc w:val="center"/>
              <w:rPr>
                <w:b/>
                <w:sz w:val="28"/>
                <w:szCs w:val="28"/>
              </w:rPr>
            </w:pPr>
          </w:p>
        </w:tc>
      </w:tr>
      <w:tr w:rsidR="00FC6259" w:rsidRPr="00FC6259" w14:paraId="70AB8A92" w14:textId="77777777" w:rsidTr="007556A2">
        <w:tc>
          <w:tcPr>
            <w:tcW w:w="941" w:type="dxa"/>
            <w:tcBorders>
              <w:top w:val="single" w:sz="4" w:space="0" w:color="auto"/>
              <w:left w:val="single" w:sz="4" w:space="0" w:color="auto"/>
              <w:bottom w:val="single" w:sz="4" w:space="0" w:color="auto"/>
              <w:right w:val="single" w:sz="4" w:space="0" w:color="auto"/>
            </w:tcBorders>
          </w:tcPr>
          <w:p w14:paraId="2D16403D" w14:textId="77777777" w:rsidR="00FC4C92" w:rsidRPr="00FC6259" w:rsidRDefault="00FC4C92" w:rsidP="00FC6259">
            <w:pPr>
              <w:spacing w:after="0"/>
              <w:jc w:val="center"/>
              <w:rPr>
                <w:b/>
                <w:sz w:val="28"/>
                <w:szCs w:val="28"/>
              </w:rPr>
            </w:pPr>
            <w:r w:rsidRPr="00FC6259">
              <w:rPr>
                <w:b/>
                <w:sz w:val="28"/>
                <w:szCs w:val="28"/>
              </w:rPr>
              <w:t>II</w:t>
            </w:r>
          </w:p>
        </w:tc>
        <w:tc>
          <w:tcPr>
            <w:tcW w:w="4299" w:type="dxa"/>
            <w:tcBorders>
              <w:top w:val="single" w:sz="4" w:space="0" w:color="auto"/>
              <w:left w:val="single" w:sz="4" w:space="0" w:color="auto"/>
              <w:bottom w:val="single" w:sz="4" w:space="0" w:color="auto"/>
              <w:right w:val="single" w:sz="4" w:space="0" w:color="auto"/>
            </w:tcBorders>
          </w:tcPr>
          <w:p w14:paraId="49AB1D68" w14:textId="77777777" w:rsidR="00FC4C92" w:rsidRPr="00FC6259" w:rsidRDefault="00FC4C92" w:rsidP="00FC6259">
            <w:pPr>
              <w:spacing w:after="0"/>
              <w:rPr>
                <w:b/>
                <w:sz w:val="28"/>
                <w:szCs w:val="28"/>
              </w:rPr>
            </w:pPr>
            <w:r w:rsidRPr="00FC6259">
              <w:rPr>
                <w:b/>
                <w:sz w:val="28"/>
                <w:szCs w:val="28"/>
              </w:rPr>
              <w:t>THỰC TẬP SẢN XUẤT</w:t>
            </w:r>
          </w:p>
        </w:tc>
        <w:tc>
          <w:tcPr>
            <w:tcW w:w="936" w:type="dxa"/>
            <w:tcBorders>
              <w:top w:val="single" w:sz="4" w:space="0" w:color="auto"/>
              <w:left w:val="single" w:sz="4" w:space="0" w:color="auto"/>
              <w:bottom w:val="single" w:sz="4" w:space="0" w:color="auto"/>
              <w:right w:val="single" w:sz="4" w:space="0" w:color="auto"/>
            </w:tcBorders>
            <w:vAlign w:val="bottom"/>
          </w:tcPr>
          <w:p w14:paraId="4493EFEE" w14:textId="77777777" w:rsidR="00FC4C92" w:rsidRPr="00FC6259" w:rsidRDefault="00FC4C92" w:rsidP="00FC6259">
            <w:pPr>
              <w:spacing w:before="120" w:after="120"/>
              <w:jc w:val="center"/>
              <w:rPr>
                <w:b/>
                <w:sz w:val="28"/>
                <w:szCs w:val="28"/>
                <w:lang w:val="pt-BR"/>
              </w:rPr>
            </w:pPr>
            <w:r w:rsidRPr="00FC6259">
              <w:rPr>
                <w:b/>
                <w:sz w:val="28"/>
                <w:szCs w:val="28"/>
                <w:lang w:val="pt-BR"/>
              </w:rPr>
              <w:t>160</w:t>
            </w:r>
          </w:p>
        </w:tc>
        <w:tc>
          <w:tcPr>
            <w:tcW w:w="1042" w:type="dxa"/>
            <w:tcBorders>
              <w:top w:val="single" w:sz="4" w:space="0" w:color="auto"/>
              <w:left w:val="single" w:sz="4" w:space="0" w:color="auto"/>
              <w:bottom w:val="single" w:sz="4" w:space="0" w:color="auto"/>
              <w:right w:val="single" w:sz="4" w:space="0" w:color="auto"/>
            </w:tcBorders>
            <w:vAlign w:val="bottom"/>
          </w:tcPr>
          <w:p w14:paraId="7A684C6F" w14:textId="77777777" w:rsidR="00FC4C92" w:rsidRPr="00FC6259" w:rsidRDefault="00FC4C92" w:rsidP="00FC6259">
            <w:pPr>
              <w:spacing w:before="120" w:after="120"/>
              <w:jc w:val="center"/>
              <w:rPr>
                <w:b/>
                <w:sz w:val="28"/>
                <w:szCs w:val="28"/>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0E492966" w14:textId="77777777" w:rsidR="00FC4C92" w:rsidRPr="00FC6259" w:rsidRDefault="00FC4C92" w:rsidP="00FC6259">
            <w:pPr>
              <w:spacing w:before="120" w:after="120"/>
              <w:jc w:val="center"/>
              <w:rPr>
                <w:b/>
                <w:sz w:val="28"/>
                <w:szCs w:val="28"/>
                <w:lang w:val="pt-BR"/>
              </w:rPr>
            </w:pPr>
            <w:r w:rsidRPr="00FC6259">
              <w:rPr>
                <w:b/>
                <w:sz w:val="28"/>
                <w:szCs w:val="28"/>
                <w:lang w:val="pt-BR"/>
              </w:rPr>
              <w:t>160</w:t>
            </w:r>
          </w:p>
        </w:tc>
        <w:tc>
          <w:tcPr>
            <w:tcW w:w="895" w:type="dxa"/>
            <w:tcBorders>
              <w:top w:val="single" w:sz="4" w:space="0" w:color="auto"/>
              <w:left w:val="single" w:sz="4" w:space="0" w:color="auto"/>
              <w:bottom w:val="single" w:sz="4" w:space="0" w:color="auto"/>
              <w:right w:val="single" w:sz="4" w:space="0" w:color="auto"/>
            </w:tcBorders>
            <w:vAlign w:val="center"/>
          </w:tcPr>
          <w:p w14:paraId="27C5F743" w14:textId="77777777" w:rsidR="00FC4C92" w:rsidRPr="00FC6259" w:rsidRDefault="00FC4C92" w:rsidP="00FC6259">
            <w:pPr>
              <w:spacing w:before="120" w:after="120"/>
              <w:jc w:val="center"/>
              <w:rPr>
                <w:b/>
                <w:sz w:val="28"/>
                <w:szCs w:val="28"/>
                <w:lang w:val="pt-BR"/>
              </w:rPr>
            </w:pPr>
          </w:p>
        </w:tc>
      </w:tr>
      <w:tr w:rsidR="00FC6259" w:rsidRPr="00FC6259" w14:paraId="0CE09A63"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7FEFFCF2" w14:textId="77777777" w:rsidR="00FC4C92" w:rsidRPr="00FC6259" w:rsidRDefault="00FC4C92" w:rsidP="00FC6259">
            <w:pPr>
              <w:spacing w:after="0"/>
              <w:jc w:val="center"/>
              <w:rPr>
                <w:b/>
                <w:sz w:val="28"/>
                <w:szCs w:val="28"/>
              </w:rPr>
            </w:pPr>
            <w:r w:rsidRPr="00FC6259">
              <w:rPr>
                <w:sz w:val="28"/>
                <w:szCs w:val="28"/>
              </w:rPr>
              <w:t>1</w:t>
            </w:r>
          </w:p>
        </w:tc>
        <w:tc>
          <w:tcPr>
            <w:tcW w:w="4299" w:type="dxa"/>
            <w:tcBorders>
              <w:top w:val="single" w:sz="4" w:space="0" w:color="auto"/>
              <w:left w:val="single" w:sz="4" w:space="0" w:color="auto"/>
              <w:bottom w:val="single" w:sz="4" w:space="0" w:color="auto"/>
              <w:right w:val="single" w:sz="4" w:space="0" w:color="auto"/>
            </w:tcBorders>
          </w:tcPr>
          <w:p w14:paraId="34C7BE22" w14:textId="77777777" w:rsidR="00FC4C92" w:rsidRPr="00FC6259" w:rsidRDefault="00FC4C92" w:rsidP="00FC6259">
            <w:pPr>
              <w:spacing w:after="0"/>
              <w:rPr>
                <w:b/>
                <w:sz w:val="28"/>
                <w:szCs w:val="28"/>
              </w:rPr>
            </w:pPr>
            <w:r w:rsidRPr="00FC6259">
              <w:rPr>
                <w:sz w:val="28"/>
                <w:szCs w:val="28"/>
              </w:rPr>
              <w:t>Tổng quan về qui trình sản suất</w:t>
            </w:r>
          </w:p>
        </w:tc>
        <w:tc>
          <w:tcPr>
            <w:tcW w:w="936" w:type="dxa"/>
            <w:tcBorders>
              <w:top w:val="single" w:sz="4" w:space="0" w:color="auto"/>
              <w:left w:val="single" w:sz="4" w:space="0" w:color="auto"/>
              <w:bottom w:val="single" w:sz="4" w:space="0" w:color="auto"/>
              <w:right w:val="single" w:sz="4" w:space="0" w:color="auto"/>
            </w:tcBorders>
            <w:vAlign w:val="bottom"/>
          </w:tcPr>
          <w:p w14:paraId="6DD5FFAE" w14:textId="77777777" w:rsidR="00FC4C92" w:rsidRPr="00FC6259" w:rsidRDefault="00FC4C92" w:rsidP="00FC6259">
            <w:pPr>
              <w:spacing w:before="120" w:after="120"/>
              <w:jc w:val="center"/>
              <w:rPr>
                <w:b/>
                <w:sz w:val="28"/>
                <w:szCs w:val="28"/>
              </w:rPr>
            </w:pPr>
            <w:r w:rsidRPr="00FC6259">
              <w:rPr>
                <w:sz w:val="28"/>
                <w:szCs w:val="28"/>
              </w:rPr>
              <w:t>20</w:t>
            </w:r>
          </w:p>
        </w:tc>
        <w:tc>
          <w:tcPr>
            <w:tcW w:w="1042" w:type="dxa"/>
            <w:tcBorders>
              <w:top w:val="single" w:sz="4" w:space="0" w:color="auto"/>
              <w:left w:val="single" w:sz="4" w:space="0" w:color="auto"/>
              <w:bottom w:val="single" w:sz="4" w:space="0" w:color="auto"/>
              <w:right w:val="single" w:sz="4" w:space="0" w:color="auto"/>
            </w:tcBorders>
            <w:vAlign w:val="bottom"/>
          </w:tcPr>
          <w:p w14:paraId="45BEB48A" w14:textId="77777777" w:rsidR="00FC4C92" w:rsidRPr="00FC6259" w:rsidRDefault="00FC4C92" w:rsidP="00FC6259">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4020F590" w14:textId="77777777" w:rsidR="00FC4C92" w:rsidRPr="00FC6259" w:rsidRDefault="00FC4C92" w:rsidP="00FC6259">
            <w:pPr>
              <w:spacing w:before="120" w:after="120"/>
              <w:jc w:val="center"/>
              <w:rPr>
                <w:b/>
                <w:sz w:val="28"/>
                <w:szCs w:val="28"/>
              </w:rPr>
            </w:pPr>
            <w:r w:rsidRPr="00FC6259">
              <w:rPr>
                <w:sz w:val="28"/>
                <w:szCs w:val="28"/>
              </w:rPr>
              <w:t>20</w:t>
            </w:r>
          </w:p>
        </w:tc>
        <w:tc>
          <w:tcPr>
            <w:tcW w:w="895" w:type="dxa"/>
            <w:tcBorders>
              <w:top w:val="single" w:sz="4" w:space="0" w:color="auto"/>
              <w:left w:val="single" w:sz="4" w:space="0" w:color="auto"/>
              <w:bottom w:val="single" w:sz="4" w:space="0" w:color="auto"/>
              <w:right w:val="single" w:sz="4" w:space="0" w:color="auto"/>
            </w:tcBorders>
            <w:vAlign w:val="bottom"/>
          </w:tcPr>
          <w:p w14:paraId="4B797093" w14:textId="77777777" w:rsidR="00FC4C92" w:rsidRPr="00FC6259" w:rsidRDefault="00FC4C92" w:rsidP="00FC6259">
            <w:pPr>
              <w:spacing w:before="120" w:after="120"/>
              <w:jc w:val="center"/>
              <w:rPr>
                <w:b/>
                <w:sz w:val="28"/>
                <w:szCs w:val="28"/>
              </w:rPr>
            </w:pPr>
          </w:p>
        </w:tc>
      </w:tr>
      <w:tr w:rsidR="00FC6259" w:rsidRPr="00FC6259" w14:paraId="07A6A21D"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1F8F796B" w14:textId="77777777" w:rsidR="00FC4C92" w:rsidRPr="00FC6259" w:rsidRDefault="00FC4C92" w:rsidP="00FC6259">
            <w:pPr>
              <w:spacing w:after="0"/>
              <w:jc w:val="center"/>
              <w:rPr>
                <w:b/>
                <w:sz w:val="28"/>
                <w:szCs w:val="28"/>
              </w:rPr>
            </w:pPr>
            <w:r w:rsidRPr="00FC6259">
              <w:rPr>
                <w:sz w:val="28"/>
                <w:szCs w:val="28"/>
              </w:rPr>
              <w:t>2</w:t>
            </w:r>
          </w:p>
        </w:tc>
        <w:tc>
          <w:tcPr>
            <w:tcW w:w="4299" w:type="dxa"/>
            <w:tcBorders>
              <w:top w:val="single" w:sz="4" w:space="0" w:color="auto"/>
              <w:left w:val="single" w:sz="4" w:space="0" w:color="auto"/>
              <w:bottom w:val="single" w:sz="4" w:space="0" w:color="auto"/>
              <w:right w:val="single" w:sz="4" w:space="0" w:color="auto"/>
            </w:tcBorders>
          </w:tcPr>
          <w:p w14:paraId="5E31D337" w14:textId="77777777" w:rsidR="00FC4C92" w:rsidRPr="00FC6259" w:rsidRDefault="00FC4C92" w:rsidP="00FC6259">
            <w:pPr>
              <w:spacing w:after="0"/>
              <w:rPr>
                <w:b/>
                <w:sz w:val="28"/>
                <w:szCs w:val="28"/>
              </w:rPr>
            </w:pPr>
            <w:r w:rsidRPr="00FC6259">
              <w:rPr>
                <w:sz w:val="28"/>
                <w:szCs w:val="28"/>
              </w:rPr>
              <w:t>Qui trình lắp ráp sản phẩm của doanh nghiệp</w:t>
            </w:r>
          </w:p>
        </w:tc>
        <w:tc>
          <w:tcPr>
            <w:tcW w:w="936" w:type="dxa"/>
            <w:tcBorders>
              <w:top w:val="single" w:sz="4" w:space="0" w:color="auto"/>
              <w:left w:val="single" w:sz="4" w:space="0" w:color="auto"/>
              <w:bottom w:val="single" w:sz="4" w:space="0" w:color="auto"/>
              <w:right w:val="single" w:sz="4" w:space="0" w:color="auto"/>
            </w:tcBorders>
            <w:vAlign w:val="bottom"/>
          </w:tcPr>
          <w:p w14:paraId="3880BA8D" w14:textId="77777777" w:rsidR="00FC4C92" w:rsidRPr="00FC6259" w:rsidRDefault="00FC4C92" w:rsidP="00FC6259">
            <w:pPr>
              <w:spacing w:before="120" w:after="120"/>
              <w:jc w:val="center"/>
              <w:rPr>
                <w:b/>
                <w:sz w:val="28"/>
                <w:szCs w:val="28"/>
              </w:rPr>
            </w:pPr>
            <w:r w:rsidRPr="00FC6259">
              <w:rPr>
                <w:sz w:val="28"/>
                <w:szCs w:val="28"/>
              </w:rPr>
              <w:t>25</w:t>
            </w:r>
          </w:p>
        </w:tc>
        <w:tc>
          <w:tcPr>
            <w:tcW w:w="1042" w:type="dxa"/>
            <w:tcBorders>
              <w:top w:val="single" w:sz="4" w:space="0" w:color="auto"/>
              <w:left w:val="single" w:sz="4" w:space="0" w:color="auto"/>
              <w:bottom w:val="single" w:sz="4" w:space="0" w:color="auto"/>
              <w:right w:val="single" w:sz="4" w:space="0" w:color="auto"/>
            </w:tcBorders>
            <w:vAlign w:val="bottom"/>
          </w:tcPr>
          <w:p w14:paraId="3D817755" w14:textId="77777777" w:rsidR="00FC4C92" w:rsidRPr="00FC6259" w:rsidRDefault="00FC4C92" w:rsidP="00FC6259">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2ACBD5FE" w14:textId="77777777" w:rsidR="00FC4C92" w:rsidRPr="00FC6259" w:rsidRDefault="00FC4C92" w:rsidP="00FC6259">
            <w:pPr>
              <w:spacing w:before="120" w:after="120"/>
              <w:jc w:val="center"/>
              <w:rPr>
                <w:b/>
                <w:sz w:val="28"/>
                <w:szCs w:val="28"/>
              </w:rPr>
            </w:pPr>
            <w:r w:rsidRPr="00FC6259">
              <w:rPr>
                <w:sz w:val="28"/>
                <w:szCs w:val="28"/>
              </w:rPr>
              <w:t>25</w:t>
            </w:r>
          </w:p>
        </w:tc>
        <w:tc>
          <w:tcPr>
            <w:tcW w:w="895" w:type="dxa"/>
            <w:tcBorders>
              <w:top w:val="single" w:sz="4" w:space="0" w:color="auto"/>
              <w:left w:val="single" w:sz="4" w:space="0" w:color="auto"/>
              <w:bottom w:val="single" w:sz="4" w:space="0" w:color="auto"/>
              <w:right w:val="single" w:sz="4" w:space="0" w:color="auto"/>
            </w:tcBorders>
            <w:vAlign w:val="bottom"/>
          </w:tcPr>
          <w:p w14:paraId="68DD2A24" w14:textId="77777777" w:rsidR="00FC4C92" w:rsidRPr="00FC6259" w:rsidRDefault="00FC4C92" w:rsidP="00FC6259">
            <w:pPr>
              <w:spacing w:before="120" w:after="120"/>
              <w:jc w:val="center"/>
              <w:rPr>
                <w:b/>
                <w:sz w:val="28"/>
                <w:szCs w:val="28"/>
              </w:rPr>
            </w:pPr>
          </w:p>
        </w:tc>
      </w:tr>
      <w:tr w:rsidR="00FC6259" w:rsidRPr="00FC6259" w14:paraId="5904627D"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1EA5EFC1" w14:textId="77777777" w:rsidR="00FC4C92" w:rsidRPr="00FC6259" w:rsidRDefault="00FC4C92" w:rsidP="00FC6259">
            <w:pPr>
              <w:spacing w:after="0"/>
              <w:jc w:val="center"/>
              <w:rPr>
                <w:sz w:val="28"/>
                <w:szCs w:val="28"/>
              </w:rPr>
            </w:pPr>
            <w:r w:rsidRPr="00FC6259">
              <w:rPr>
                <w:sz w:val="28"/>
                <w:szCs w:val="28"/>
              </w:rPr>
              <w:t>3</w:t>
            </w:r>
          </w:p>
        </w:tc>
        <w:tc>
          <w:tcPr>
            <w:tcW w:w="4299" w:type="dxa"/>
            <w:tcBorders>
              <w:top w:val="single" w:sz="4" w:space="0" w:color="auto"/>
              <w:left w:val="single" w:sz="4" w:space="0" w:color="auto"/>
              <w:bottom w:val="single" w:sz="4" w:space="0" w:color="auto"/>
              <w:right w:val="single" w:sz="4" w:space="0" w:color="auto"/>
            </w:tcBorders>
          </w:tcPr>
          <w:p w14:paraId="5EEB81F3" w14:textId="77777777" w:rsidR="00FC4C92" w:rsidRPr="00FC6259" w:rsidRDefault="00FC4C92" w:rsidP="00FC6259">
            <w:pPr>
              <w:spacing w:after="0"/>
              <w:rPr>
                <w:sz w:val="28"/>
                <w:szCs w:val="28"/>
              </w:rPr>
            </w:pPr>
            <w:r w:rsidRPr="00FC6259">
              <w:rPr>
                <w:sz w:val="28"/>
                <w:szCs w:val="28"/>
              </w:rPr>
              <w:t>Qui trình vận hành máy móc, thiết bị của doanh nghiệp</w:t>
            </w:r>
          </w:p>
        </w:tc>
        <w:tc>
          <w:tcPr>
            <w:tcW w:w="936" w:type="dxa"/>
            <w:tcBorders>
              <w:top w:val="single" w:sz="4" w:space="0" w:color="auto"/>
              <w:left w:val="single" w:sz="4" w:space="0" w:color="auto"/>
              <w:bottom w:val="single" w:sz="4" w:space="0" w:color="auto"/>
              <w:right w:val="single" w:sz="4" w:space="0" w:color="auto"/>
            </w:tcBorders>
            <w:vAlign w:val="bottom"/>
          </w:tcPr>
          <w:p w14:paraId="0BE52205" w14:textId="77777777" w:rsidR="00FC4C92" w:rsidRPr="00FC6259" w:rsidRDefault="00FC4C92" w:rsidP="00FC6259">
            <w:pPr>
              <w:spacing w:before="120" w:after="120"/>
              <w:jc w:val="center"/>
              <w:rPr>
                <w:b/>
                <w:sz w:val="28"/>
                <w:szCs w:val="28"/>
              </w:rPr>
            </w:pPr>
            <w:r w:rsidRPr="00FC6259">
              <w:rPr>
                <w:sz w:val="28"/>
                <w:szCs w:val="28"/>
              </w:rPr>
              <w:t>25</w:t>
            </w:r>
          </w:p>
        </w:tc>
        <w:tc>
          <w:tcPr>
            <w:tcW w:w="1042" w:type="dxa"/>
            <w:tcBorders>
              <w:top w:val="single" w:sz="4" w:space="0" w:color="auto"/>
              <w:left w:val="single" w:sz="4" w:space="0" w:color="auto"/>
              <w:bottom w:val="single" w:sz="4" w:space="0" w:color="auto"/>
              <w:right w:val="single" w:sz="4" w:space="0" w:color="auto"/>
            </w:tcBorders>
            <w:vAlign w:val="bottom"/>
          </w:tcPr>
          <w:p w14:paraId="7056CC04" w14:textId="77777777" w:rsidR="00FC4C92" w:rsidRPr="00FC6259" w:rsidRDefault="00FC4C92" w:rsidP="00FC6259">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4CDDAA1E" w14:textId="77777777" w:rsidR="00FC4C92" w:rsidRPr="00FC6259" w:rsidRDefault="00FC4C92" w:rsidP="00FC6259">
            <w:pPr>
              <w:spacing w:before="120" w:after="120"/>
              <w:jc w:val="center"/>
              <w:rPr>
                <w:b/>
                <w:sz w:val="28"/>
                <w:szCs w:val="28"/>
              </w:rPr>
            </w:pPr>
            <w:r w:rsidRPr="00FC6259">
              <w:rPr>
                <w:sz w:val="28"/>
                <w:szCs w:val="28"/>
              </w:rPr>
              <w:t>25</w:t>
            </w:r>
          </w:p>
        </w:tc>
        <w:tc>
          <w:tcPr>
            <w:tcW w:w="895" w:type="dxa"/>
            <w:tcBorders>
              <w:top w:val="single" w:sz="4" w:space="0" w:color="auto"/>
              <w:left w:val="single" w:sz="4" w:space="0" w:color="auto"/>
              <w:bottom w:val="single" w:sz="4" w:space="0" w:color="auto"/>
              <w:right w:val="single" w:sz="4" w:space="0" w:color="auto"/>
            </w:tcBorders>
            <w:vAlign w:val="bottom"/>
          </w:tcPr>
          <w:p w14:paraId="6ED413B1" w14:textId="77777777" w:rsidR="00FC4C92" w:rsidRPr="00FC6259" w:rsidRDefault="00FC4C92" w:rsidP="00FC6259">
            <w:pPr>
              <w:spacing w:before="120" w:after="120"/>
              <w:jc w:val="center"/>
              <w:rPr>
                <w:b/>
                <w:sz w:val="28"/>
                <w:szCs w:val="28"/>
              </w:rPr>
            </w:pPr>
          </w:p>
        </w:tc>
      </w:tr>
      <w:tr w:rsidR="00FC6259" w:rsidRPr="00FC6259" w14:paraId="5497AC4A"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1843328C" w14:textId="77777777" w:rsidR="00FC4C92" w:rsidRPr="00FC6259" w:rsidRDefault="00FC4C92" w:rsidP="00FC6259">
            <w:pPr>
              <w:spacing w:after="0"/>
              <w:jc w:val="center"/>
              <w:rPr>
                <w:sz w:val="28"/>
                <w:szCs w:val="28"/>
              </w:rPr>
            </w:pPr>
            <w:r w:rsidRPr="00FC6259">
              <w:rPr>
                <w:sz w:val="28"/>
                <w:szCs w:val="28"/>
              </w:rPr>
              <w:t>4</w:t>
            </w:r>
          </w:p>
        </w:tc>
        <w:tc>
          <w:tcPr>
            <w:tcW w:w="4299" w:type="dxa"/>
            <w:tcBorders>
              <w:top w:val="single" w:sz="4" w:space="0" w:color="auto"/>
              <w:left w:val="single" w:sz="4" w:space="0" w:color="auto"/>
              <w:bottom w:val="single" w:sz="4" w:space="0" w:color="auto"/>
              <w:right w:val="single" w:sz="4" w:space="0" w:color="auto"/>
            </w:tcBorders>
          </w:tcPr>
          <w:p w14:paraId="64F6F63B" w14:textId="77777777" w:rsidR="00FC4C92" w:rsidRPr="00FC6259" w:rsidRDefault="00FC4C92" w:rsidP="00FC6259">
            <w:pPr>
              <w:spacing w:after="0"/>
              <w:rPr>
                <w:sz w:val="28"/>
                <w:szCs w:val="28"/>
              </w:rPr>
            </w:pPr>
            <w:r w:rsidRPr="00FC6259">
              <w:rPr>
                <w:sz w:val="28"/>
                <w:szCs w:val="28"/>
              </w:rPr>
              <w:t>Qui trình sản xuất sản phẩm</w:t>
            </w:r>
          </w:p>
        </w:tc>
        <w:tc>
          <w:tcPr>
            <w:tcW w:w="936" w:type="dxa"/>
            <w:tcBorders>
              <w:top w:val="single" w:sz="4" w:space="0" w:color="auto"/>
              <w:left w:val="single" w:sz="4" w:space="0" w:color="auto"/>
              <w:bottom w:val="single" w:sz="4" w:space="0" w:color="auto"/>
              <w:right w:val="single" w:sz="4" w:space="0" w:color="auto"/>
            </w:tcBorders>
            <w:vAlign w:val="bottom"/>
          </w:tcPr>
          <w:p w14:paraId="7151194F" w14:textId="77777777" w:rsidR="00FC4C92" w:rsidRPr="00FC6259" w:rsidRDefault="00FC4C92" w:rsidP="00FC6259">
            <w:pPr>
              <w:spacing w:before="120" w:after="120"/>
              <w:jc w:val="center"/>
              <w:rPr>
                <w:b/>
                <w:sz w:val="28"/>
                <w:szCs w:val="28"/>
              </w:rPr>
            </w:pPr>
            <w:r w:rsidRPr="00FC6259">
              <w:rPr>
                <w:sz w:val="28"/>
                <w:szCs w:val="28"/>
              </w:rPr>
              <w:t>25</w:t>
            </w:r>
          </w:p>
        </w:tc>
        <w:tc>
          <w:tcPr>
            <w:tcW w:w="1042" w:type="dxa"/>
            <w:tcBorders>
              <w:top w:val="single" w:sz="4" w:space="0" w:color="auto"/>
              <w:left w:val="single" w:sz="4" w:space="0" w:color="auto"/>
              <w:bottom w:val="single" w:sz="4" w:space="0" w:color="auto"/>
              <w:right w:val="single" w:sz="4" w:space="0" w:color="auto"/>
            </w:tcBorders>
            <w:vAlign w:val="bottom"/>
          </w:tcPr>
          <w:p w14:paraId="4F44F0C5" w14:textId="77777777" w:rsidR="00FC4C92" w:rsidRPr="00FC6259" w:rsidRDefault="00FC4C92" w:rsidP="00FC6259">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22D5A630" w14:textId="77777777" w:rsidR="00FC4C92" w:rsidRPr="00FC6259" w:rsidRDefault="00FC4C92" w:rsidP="00FC6259">
            <w:pPr>
              <w:spacing w:before="120" w:after="120"/>
              <w:jc w:val="center"/>
              <w:rPr>
                <w:b/>
                <w:sz w:val="28"/>
                <w:szCs w:val="28"/>
              </w:rPr>
            </w:pPr>
            <w:r w:rsidRPr="00FC6259">
              <w:rPr>
                <w:sz w:val="28"/>
                <w:szCs w:val="28"/>
              </w:rPr>
              <w:t>25</w:t>
            </w:r>
          </w:p>
        </w:tc>
        <w:tc>
          <w:tcPr>
            <w:tcW w:w="895" w:type="dxa"/>
            <w:tcBorders>
              <w:top w:val="single" w:sz="4" w:space="0" w:color="auto"/>
              <w:left w:val="single" w:sz="4" w:space="0" w:color="auto"/>
              <w:bottom w:val="single" w:sz="4" w:space="0" w:color="auto"/>
              <w:right w:val="single" w:sz="4" w:space="0" w:color="auto"/>
            </w:tcBorders>
            <w:vAlign w:val="bottom"/>
          </w:tcPr>
          <w:p w14:paraId="79553323" w14:textId="77777777" w:rsidR="00FC4C92" w:rsidRPr="00FC6259" w:rsidRDefault="00FC4C92" w:rsidP="00FC6259">
            <w:pPr>
              <w:spacing w:before="120" w:after="120"/>
              <w:jc w:val="center"/>
              <w:rPr>
                <w:b/>
                <w:sz w:val="28"/>
                <w:szCs w:val="28"/>
              </w:rPr>
            </w:pPr>
          </w:p>
        </w:tc>
      </w:tr>
      <w:tr w:rsidR="00FC6259" w:rsidRPr="00FC6259" w14:paraId="6D1AAB22"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59B98659" w14:textId="77777777" w:rsidR="00FC4C92" w:rsidRPr="00FC6259" w:rsidRDefault="00FC4C92" w:rsidP="00FC6259">
            <w:pPr>
              <w:spacing w:after="0"/>
              <w:jc w:val="center"/>
              <w:rPr>
                <w:b/>
                <w:sz w:val="28"/>
                <w:szCs w:val="28"/>
              </w:rPr>
            </w:pPr>
            <w:r w:rsidRPr="00FC6259">
              <w:rPr>
                <w:sz w:val="28"/>
                <w:szCs w:val="28"/>
              </w:rPr>
              <w:t>5</w:t>
            </w:r>
          </w:p>
        </w:tc>
        <w:tc>
          <w:tcPr>
            <w:tcW w:w="4299" w:type="dxa"/>
            <w:tcBorders>
              <w:top w:val="single" w:sz="4" w:space="0" w:color="auto"/>
              <w:left w:val="single" w:sz="4" w:space="0" w:color="auto"/>
              <w:bottom w:val="single" w:sz="4" w:space="0" w:color="auto"/>
              <w:right w:val="single" w:sz="4" w:space="0" w:color="auto"/>
            </w:tcBorders>
          </w:tcPr>
          <w:p w14:paraId="3D63DAA6" w14:textId="77777777" w:rsidR="00FC4C92" w:rsidRPr="00FC6259" w:rsidRDefault="00FC4C92" w:rsidP="00FC6259">
            <w:pPr>
              <w:spacing w:after="0"/>
              <w:rPr>
                <w:b/>
                <w:sz w:val="28"/>
                <w:szCs w:val="28"/>
              </w:rPr>
            </w:pPr>
            <w:r w:rsidRPr="00FC6259">
              <w:rPr>
                <w:sz w:val="28"/>
                <w:szCs w:val="28"/>
              </w:rPr>
              <w:t>Qui trình kiểm tra chất lượng sản phẩm</w:t>
            </w:r>
          </w:p>
        </w:tc>
        <w:tc>
          <w:tcPr>
            <w:tcW w:w="936" w:type="dxa"/>
            <w:tcBorders>
              <w:top w:val="single" w:sz="4" w:space="0" w:color="auto"/>
              <w:left w:val="single" w:sz="4" w:space="0" w:color="auto"/>
              <w:bottom w:val="single" w:sz="4" w:space="0" w:color="auto"/>
              <w:right w:val="single" w:sz="4" w:space="0" w:color="auto"/>
            </w:tcBorders>
            <w:vAlign w:val="bottom"/>
          </w:tcPr>
          <w:p w14:paraId="3AC7F5BC" w14:textId="77777777" w:rsidR="00FC4C92" w:rsidRPr="00FC6259" w:rsidRDefault="00FC4C92" w:rsidP="00FC6259">
            <w:pPr>
              <w:spacing w:before="120" w:after="120"/>
              <w:jc w:val="center"/>
              <w:rPr>
                <w:b/>
                <w:sz w:val="28"/>
                <w:szCs w:val="28"/>
              </w:rPr>
            </w:pPr>
            <w:r w:rsidRPr="00FC6259">
              <w:rPr>
                <w:sz w:val="28"/>
                <w:szCs w:val="28"/>
              </w:rPr>
              <w:t>25</w:t>
            </w:r>
          </w:p>
        </w:tc>
        <w:tc>
          <w:tcPr>
            <w:tcW w:w="1042" w:type="dxa"/>
            <w:tcBorders>
              <w:top w:val="single" w:sz="4" w:space="0" w:color="auto"/>
              <w:left w:val="single" w:sz="4" w:space="0" w:color="auto"/>
              <w:bottom w:val="single" w:sz="4" w:space="0" w:color="auto"/>
              <w:right w:val="single" w:sz="4" w:space="0" w:color="auto"/>
            </w:tcBorders>
            <w:vAlign w:val="bottom"/>
          </w:tcPr>
          <w:p w14:paraId="242B0890" w14:textId="77777777" w:rsidR="00FC4C92" w:rsidRPr="00FC6259" w:rsidRDefault="00FC4C92" w:rsidP="00FC6259">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21F438EF" w14:textId="77777777" w:rsidR="00FC4C92" w:rsidRPr="00FC6259" w:rsidRDefault="00FC4C92" w:rsidP="00FC6259">
            <w:pPr>
              <w:spacing w:before="120" w:after="120"/>
              <w:jc w:val="center"/>
              <w:rPr>
                <w:b/>
                <w:sz w:val="28"/>
                <w:szCs w:val="28"/>
              </w:rPr>
            </w:pPr>
            <w:r w:rsidRPr="00FC6259">
              <w:rPr>
                <w:sz w:val="28"/>
                <w:szCs w:val="28"/>
              </w:rPr>
              <w:t>25</w:t>
            </w:r>
          </w:p>
        </w:tc>
        <w:tc>
          <w:tcPr>
            <w:tcW w:w="895" w:type="dxa"/>
            <w:tcBorders>
              <w:top w:val="single" w:sz="4" w:space="0" w:color="auto"/>
              <w:left w:val="single" w:sz="4" w:space="0" w:color="auto"/>
              <w:bottom w:val="single" w:sz="4" w:space="0" w:color="auto"/>
              <w:right w:val="single" w:sz="4" w:space="0" w:color="auto"/>
            </w:tcBorders>
            <w:vAlign w:val="bottom"/>
          </w:tcPr>
          <w:p w14:paraId="3138DA47" w14:textId="77777777" w:rsidR="00FC4C92" w:rsidRPr="00FC6259" w:rsidRDefault="00FC4C92" w:rsidP="00FC6259">
            <w:pPr>
              <w:spacing w:before="120" w:after="120"/>
              <w:jc w:val="center"/>
              <w:rPr>
                <w:b/>
                <w:sz w:val="28"/>
                <w:szCs w:val="28"/>
              </w:rPr>
            </w:pPr>
          </w:p>
        </w:tc>
      </w:tr>
      <w:tr w:rsidR="00FC6259" w:rsidRPr="00FC6259" w14:paraId="4573921F"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33243349" w14:textId="77777777" w:rsidR="00FC4C92" w:rsidRPr="00FC6259" w:rsidRDefault="00FC4C92" w:rsidP="00FC6259">
            <w:pPr>
              <w:spacing w:after="0"/>
              <w:jc w:val="center"/>
              <w:rPr>
                <w:b/>
                <w:sz w:val="28"/>
                <w:szCs w:val="28"/>
              </w:rPr>
            </w:pPr>
            <w:r w:rsidRPr="00FC6259">
              <w:rPr>
                <w:sz w:val="28"/>
                <w:szCs w:val="28"/>
              </w:rPr>
              <w:t>6</w:t>
            </w:r>
          </w:p>
        </w:tc>
        <w:tc>
          <w:tcPr>
            <w:tcW w:w="4299" w:type="dxa"/>
            <w:tcBorders>
              <w:top w:val="single" w:sz="4" w:space="0" w:color="auto"/>
              <w:left w:val="single" w:sz="4" w:space="0" w:color="auto"/>
              <w:bottom w:val="single" w:sz="4" w:space="0" w:color="auto"/>
              <w:right w:val="single" w:sz="4" w:space="0" w:color="auto"/>
            </w:tcBorders>
          </w:tcPr>
          <w:p w14:paraId="0ED03BC8" w14:textId="77777777" w:rsidR="00FC4C92" w:rsidRPr="00FC6259" w:rsidRDefault="00FC4C92" w:rsidP="00FC6259">
            <w:pPr>
              <w:spacing w:after="0"/>
              <w:rPr>
                <w:b/>
                <w:sz w:val="28"/>
                <w:szCs w:val="28"/>
              </w:rPr>
            </w:pPr>
            <w:r w:rsidRPr="00FC6259">
              <w:rPr>
                <w:sz w:val="28"/>
                <w:szCs w:val="28"/>
              </w:rPr>
              <w:t>Thực hiện công việc tại vị trí làm việc của người lao động hay một kỹ thuật viên theo sự phân công của doanh nghiệp.</w:t>
            </w:r>
          </w:p>
        </w:tc>
        <w:tc>
          <w:tcPr>
            <w:tcW w:w="936" w:type="dxa"/>
            <w:tcBorders>
              <w:top w:val="single" w:sz="4" w:space="0" w:color="auto"/>
              <w:left w:val="single" w:sz="4" w:space="0" w:color="auto"/>
              <w:bottom w:val="single" w:sz="4" w:space="0" w:color="auto"/>
              <w:right w:val="single" w:sz="4" w:space="0" w:color="auto"/>
            </w:tcBorders>
            <w:vAlign w:val="bottom"/>
          </w:tcPr>
          <w:p w14:paraId="65922D56" w14:textId="77777777" w:rsidR="00FC4C92" w:rsidRPr="00FC6259" w:rsidRDefault="00FC4C92" w:rsidP="00FC6259">
            <w:pPr>
              <w:spacing w:before="120" w:after="120"/>
              <w:jc w:val="center"/>
              <w:rPr>
                <w:b/>
                <w:sz w:val="28"/>
                <w:szCs w:val="28"/>
              </w:rPr>
            </w:pPr>
            <w:r w:rsidRPr="00FC6259">
              <w:rPr>
                <w:sz w:val="28"/>
                <w:szCs w:val="28"/>
              </w:rPr>
              <w:t>40</w:t>
            </w:r>
          </w:p>
        </w:tc>
        <w:tc>
          <w:tcPr>
            <w:tcW w:w="1042" w:type="dxa"/>
            <w:tcBorders>
              <w:top w:val="single" w:sz="4" w:space="0" w:color="auto"/>
              <w:left w:val="single" w:sz="4" w:space="0" w:color="auto"/>
              <w:bottom w:val="single" w:sz="4" w:space="0" w:color="auto"/>
              <w:right w:val="single" w:sz="4" w:space="0" w:color="auto"/>
            </w:tcBorders>
            <w:vAlign w:val="bottom"/>
          </w:tcPr>
          <w:p w14:paraId="33E23999" w14:textId="77777777" w:rsidR="00FC4C92" w:rsidRPr="00FC6259" w:rsidRDefault="00FC4C92" w:rsidP="00FC6259">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08C87801" w14:textId="77777777" w:rsidR="00FC4C92" w:rsidRPr="00FC6259" w:rsidRDefault="00FC4C92" w:rsidP="00FC6259">
            <w:pPr>
              <w:spacing w:before="120" w:after="120"/>
              <w:jc w:val="center"/>
              <w:rPr>
                <w:b/>
                <w:sz w:val="28"/>
                <w:szCs w:val="28"/>
              </w:rPr>
            </w:pPr>
            <w:r w:rsidRPr="00FC6259">
              <w:rPr>
                <w:sz w:val="28"/>
                <w:szCs w:val="28"/>
              </w:rPr>
              <w:t>40</w:t>
            </w:r>
          </w:p>
        </w:tc>
        <w:tc>
          <w:tcPr>
            <w:tcW w:w="895" w:type="dxa"/>
            <w:tcBorders>
              <w:top w:val="single" w:sz="4" w:space="0" w:color="auto"/>
              <w:left w:val="single" w:sz="4" w:space="0" w:color="auto"/>
              <w:bottom w:val="single" w:sz="4" w:space="0" w:color="auto"/>
              <w:right w:val="single" w:sz="4" w:space="0" w:color="auto"/>
            </w:tcBorders>
            <w:vAlign w:val="bottom"/>
          </w:tcPr>
          <w:p w14:paraId="0DB0748A" w14:textId="77777777" w:rsidR="00FC4C92" w:rsidRPr="00FC6259" w:rsidRDefault="00FC4C92" w:rsidP="00FC6259">
            <w:pPr>
              <w:spacing w:before="120" w:after="120"/>
              <w:jc w:val="center"/>
              <w:rPr>
                <w:b/>
                <w:sz w:val="28"/>
                <w:szCs w:val="28"/>
              </w:rPr>
            </w:pPr>
          </w:p>
        </w:tc>
      </w:tr>
      <w:tr w:rsidR="00FC6259" w:rsidRPr="00FC6259" w14:paraId="73DF155C" w14:textId="77777777" w:rsidTr="007556A2">
        <w:tc>
          <w:tcPr>
            <w:tcW w:w="941" w:type="dxa"/>
            <w:tcBorders>
              <w:top w:val="single" w:sz="4" w:space="0" w:color="auto"/>
              <w:left w:val="single" w:sz="4" w:space="0" w:color="auto"/>
              <w:bottom w:val="single" w:sz="4" w:space="0" w:color="auto"/>
              <w:right w:val="single" w:sz="4" w:space="0" w:color="auto"/>
            </w:tcBorders>
          </w:tcPr>
          <w:p w14:paraId="7DB98DBE" w14:textId="77777777" w:rsidR="00FC4C92" w:rsidRPr="00FC6259" w:rsidRDefault="00FC4C92" w:rsidP="00FC6259">
            <w:pPr>
              <w:spacing w:after="0"/>
              <w:jc w:val="center"/>
              <w:rPr>
                <w:b/>
                <w:sz w:val="28"/>
                <w:szCs w:val="28"/>
              </w:rPr>
            </w:pPr>
            <w:r w:rsidRPr="00FC6259">
              <w:rPr>
                <w:b/>
                <w:sz w:val="28"/>
                <w:szCs w:val="28"/>
              </w:rPr>
              <w:t>III</w:t>
            </w:r>
          </w:p>
        </w:tc>
        <w:tc>
          <w:tcPr>
            <w:tcW w:w="4299" w:type="dxa"/>
            <w:tcBorders>
              <w:top w:val="single" w:sz="4" w:space="0" w:color="auto"/>
              <w:left w:val="single" w:sz="4" w:space="0" w:color="auto"/>
              <w:bottom w:val="single" w:sz="4" w:space="0" w:color="auto"/>
              <w:right w:val="single" w:sz="4" w:space="0" w:color="auto"/>
            </w:tcBorders>
          </w:tcPr>
          <w:p w14:paraId="527FB419" w14:textId="77777777" w:rsidR="00FC4C92" w:rsidRPr="00FC6259" w:rsidRDefault="00FC4C92" w:rsidP="00FC6259">
            <w:pPr>
              <w:spacing w:after="0"/>
              <w:rPr>
                <w:b/>
                <w:sz w:val="28"/>
                <w:szCs w:val="28"/>
              </w:rPr>
            </w:pPr>
            <w:r w:rsidRPr="00FC6259">
              <w:rPr>
                <w:b/>
                <w:sz w:val="28"/>
                <w:szCs w:val="28"/>
              </w:rPr>
              <w:t xml:space="preserve">VIẾT BÁO CÁO TỔNG KẾT </w:t>
            </w:r>
          </w:p>
        </w:tc>
        <w:tc>
          <w:tcPr>
            <w:tcW w:w="936" w:type="dxa"/>
            <w:tcBorders>
              <w:top w:val="single" w:sz="4" w:space="0" w:color="auto"/>
              <w:left w:val="single" w:sz="4" w:space="0" w:color="auto"/>
              <w:bottom w:val="single" w:sz="4" w:space="0" w:color="auto"/>
              <w:right w:val="single" w:sz="4" w:space="0" w:color="auto"/>
            </w:tcBorders>
          </w:tcPr>
          <w:p w14:paraId="082D0983" w14:textId="77777777" w:rsidR="00FC4C92" w:rsidRPr="00FC6259" w:rsidRDefault="00FC4C92" w:rsidP="00FC6259">
            <w:pPr>
              <w:spacing w:after="0"/>
              <w:jc w:val="center"/>
              <w:rPr>
                <w:b/>
                <w:sz w:val="28"/>
                <w:szCs w:val="28"/>
              </w:rPr>
            </w:pPr>
            <w:r w:rsidRPr="00FC6259">
              <w:rPr>
                <w:b/>
                <w:sz w:val="28"/>
                <w:szCs w:val="28"/>
              </w:rPr>
              <w:t>10</w:t>
            </w:r>
          </w:p>
        </w:tc>
        <w:tc>
          <w:tcPr>
            <w:tcW w:w="1042" w:type="dxa"/>
            <w:tcBorders>
              <w:top w:val="single" w:sz="4" w:space="0" w:color="auto"/>
              <w:left w:val="single" w:sz="4" w:space="0" w:color="auto"/>
              <w:bottom w:val="single" w:sz="4" w:space="0" w:color="auto"/>
              <w:right w:val="single" w:sz="4" w:space="0" w:color="auto"/>
            </w:tcBorders>
            <w:vAlign w:val="bottom"/>
          </w:tcPr>
          <w:p w14:paraId="42D2A5AE" w14:textId="77777777" w:rsidR="00FC4C92" w:rsidRPr="00FC6259" w:rsidRDefault="00FC4C92" w:rsidP="00FC6259">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262ADBCE" w14:textId="77777777" w:rsidR="00FC4C92" w:rsidRPr="00FC6259" w:rsidRDefault="00FC4C92" w:rsidP="00FC6259">
            <w:pPr>
              <w:spacing w:before="120" w:after="120"/>
              <w:jc w:val="center"/>
              <w:rPr>
                <w:b/>
                <w:sz w:val="28"/>
                <w:szCs w:val="28"/>
              </w:rPr>
            </w:pPr>
          </w:p>
        </w:tc>
        <w:tc>
          <w:tcPr>
            <w:tcW w:w="895" w:type="dxa"/>
            <w:tcBorders>
              <w:top w:val="single" w:sz="4" w:space="0" w:color="auto"/>
              <w:left w:val="single" w:sz="4" w:space="0" w:color="auto"/>
              <w:bottom w:val="single" w:sz="4" w:space="0" w:color="auto"/>
              <w:right w:val="single" w:sz="4" w:space="0" w:color="auto"/>
            </w:tcBorders>
            <w:vAlign w:val="bottom"/>
          </w:tcPr>
          <w:p w14:paraId="553F2E46" w14:textId="77777777" w:rsidR="00FC4C92" w:rsidRPr="00FC6259" w:rsidRDefault="00FC4C92" w:rsidP="00FC6259">
            <w:pPr>
              <w:spacing w:before="120" w:after="120"/>
              <w:jc w:val="center"/>
              <w:rPr>
                <w:b/>
                <w:sz w:val="28"/>
                <w:szCs w:val="28"/>
              </w:rPr>
            </w:pPr>
            <w:r w:rsidRPr="00FC6259">
              <w:rPr>
                <w:b/>
                <w:sz w:val="28"/>
                <w:szCs w:val="28"/>
              </w:rPr>
              <w:t>10</w:t>
            </w:r>
          </w:p>
        </w:tc>
      </w:tr>
      <w:tr w:rsidR="00FC6259" w:rsidRPr="00FC6259" w14:paraId="09847278"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504353C5" w14:textId="77777777" w:rsidR="00FC4C92" w:rsidRPr="00FC6259" w:rsidRDefault="00FC4C92" w:rsidP="00FC6259">
            <w:pPr>
              <w:spacing w:after="0"/>
              <w:jc w:val="center"/>
              <w:rPr>
                <w:b/>
                <w:sz w:val="28"/>
                <w:szCs w:val="28"/>
              </w:rPr>
            </w:pPr>
            <w:r w:rsidRPr="00FC6259">
              <w:rPr>
                <w:sz w:val="28"/>
                <w:szCs w:val="28"/>
              </w:rPr>
              <w:t>1</w:t>
            </w:r>
          </w:p>
        </w:tc>
        <w:tc>
          <w:tcPr>
            <w:tcW w:w="4299" w:type="dxa"/>
            <w:tcBorders>
              <w:top w:val="single" w:sz="4" w:space="0" w:color="auto"/>
              <w:left w:val="single" w:sz="4" w:space="0" w:color="auto"/>
              <w:bottom w:val="single" w:sz="4" w:space="0" w:color="auto"/>
              <w:right w:val="single" w:sz="4" w:space="0" w:color="auto"/>
            </w:tcBorders>
          </w:tcPr>
          <w:p w14:paraId="41F19564" w14:textId="77777777" w:rsidR="00FC4C92" w:rsidRPr="00FC6259" w:rsidRDefault="00FC4C92" w:rsidP="00FC6259">
            <w:pPr>
              <w:spacing w:after="0"/>
              <w:rPr>
                <w:b/>
                <w:sz w:val="28"/>
                <w:szCs w:val="28"/>
              </w:rPr>
            </w:pPr>
            <w:r w:rsidRPr="00FC6259">
              <w:rPr>
                <w:sz w:val="28"/>
                <w:szCs w:val="28"/>
              </w:rPr>
              <w:t>Việc thực hiện nội, quy định khi học tập tại công ty, doanh nghiệp.</w:t>
            </w:r>
          </w:p>
        </w:tc>
        <w:tc>
          <w:tcPr>
            <w:tcW w:w="936" w:type="dxa"/>
            <w:tcBorders>
              <w:top w:val="single" w:sz="4" w:space="0" w:color="auto"/>
              <w:left w:val="single" w:sz="4" w:space="0" w:color="auto"/>
              <w:bottom w:val="single" w:sz="4" w:space="0" w:color="auto"/>
              <w:right w:val="single" w:sz="4" w:space="0" w:color="auto"/>
            </w:tcBorders>
          </w:tcPr>
          <w:p w14:paraId="6BFCFB96" w14:textId="77777777" w:rsidR="00FC4C92" w:rsidRPr="00FC6259" w:rsidRDefault="00FC4C92" w:rsidP="00FC6259">
            <w:pPr>
              <w:spacing w:after="0"/>
              <w:jc w:val="center"/>
              <w:rPr>
                <w:b/>
                <w:sz w:val="28"/>
                <w:szCs w:val="28"/>
              </w:rPr>
            </w:pPr>
            <w:r w:rsidRPr="00FC6259">
              <w:rPr>
                <w:sz w:val="28"/>
                <w:szCs w:val="28"/>
              </w:rPr>
              <w:t>2</w:t>
            </w:r>
          </w:p>
        </w:tc>
        <w:tc>
          <w:tcPr>
            <w:tcW w:w="1042" w:type="dxa"/>
            <w:tcBorders>
              <w:top w:val="single" w:sz="4" w:space="0" w:color="auto"/>
              <w:left w:val="single" w:sz="4" w:space="0" w:color="auto"/>
              <w:bottom w:val="single" w:sz="4" w:space="0" w:color="auto"/>
              <w:right w:val="single" w:sz="4" w:space="0" w:color="auto"/>
            </w:tcBorders>
            <w:vAlign w:val="bottom"/>
          </w:tcPr>
          <w:p w14:paraId="634C96A9" w14:textId="77777777" w:rsidR="00FC4C92" w:rsidRPr="00FC6259" w:rsidRDefault="00FC4C92" w:rsidP="00FC6259">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0C3CC443" w14:textId="77777777" w:rsidR="00FC4C92" w:rsidRPr="00FC6259" w:rsidRDefault="00FC4C92" w:rsidP="00FC6259">
            <w:pPr>
              <w:spacing w:before="120" w:after="120"/>
              <w:jc w:val="center"/>
              <w:rPr>
                <w:b/>
                <w:sz w:val="28"/>
                <w:szCs w:val="28"/>
              </w:rPr>
            </w:pPr>
          </w:p>
        </w:tc>
        <w:tc>
          <w:tcPr>
            <w:tcW w:w="895" w:type="dxa"/>
            <w:tcBorders>
              <w:top w:val="single" w:sz="4" w:space="0" w:color="auto"/>
              <w:left w:val="single" w:sz="4" w:space="0" w:color="auto"/>
              <w:bottom w:val="single" w:sz="4" w:space="0" w:color="auto"/>
              <w:right w:val="single" w:sz="4" w:space="0" w:color="auto"/>
            </w:tcBorders>
          </w:tcPr>
          <w:p w14:paraId="12420347" w14:textId="77777777" w:rsidR="00FC4C92" w:rsidRPr="00FC6259" w:rsidRDefault="00FC4C92" w:rsidP="00FC6259">
            <w:pPr>
              <w:spacing w:before="120" w:after="120"/>
              <w:jc w:val="center"/>
              <w:rPr>
                <w:b/>
                <w:sz w:val="28"/>
                <w:szCs w:val="28"/>
              </w:rPr>
            </w:pPr>
            <w:r w:rsidRPr="00FC6259">
              <w:rPr>
                <w:sz w:val="28"/>
                <w:szCs w:val="28"/>
              </w:rPr>
              <w:t>2</w:t>
            </w:r>
          </w:p>
        </w:tc>
      </w:tr>
      <w:tr w:rsidR="00FC6259" w:rsidRPr="00FC6259" w14:paraId="1AC257C3"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3928177F" w14:textId="77777777" w:rsidR="00FC4C92" w:rsidRPr="00FC6259" w:rsidRDefault="00FC4C92" w:rsidP="00FC6259">
            <w:pPr>
              <w:spacing w:after="0"/>
              <w:jc w:val="center"/>
              <w:rPr>
                <w:b/>
                <w:sz w:val="28"/>
                <w:szCs w:val="28"/>
              </w:rPr>
            </w:pPr>
            <w:r w:rsidRPr="00FC6259">
              <w:rPr>
                <w:sz w:val="28"/>
                <w:szCs w:val="28"/>
              </w:rPr>
              <w:t>2</w:t>
            </w:r>
          </w:p>
        </w:tc>
        <w:tc>
          <w:tcPr>
            <w:tcW w:w="4299" w:type="dxa"/>
            <w:tcBorders>
              <w:top w:val="single" w:sz="4" w:space="0" w:color="auto"/>
              <w:left w:val="single" w:sz="4" w:space="0" w:color="auto"/>
              <w:bottom w:val="single" w:sz="4" w:space="0" w:color="auto"/>
              <w:right w:val="single" w:sz="4" w:space="0" w:color="auto"/>
            </w:tcBorders>
          </w:tcPr>
          <w:p w14:paraId="521A3BED" w14:textId="77777777" w:rsidR="00FC4C92" w:rsidRPr="00FC6259" w:rsidRDefault="00FC4C92" w:rsidP="00FC6259">
            <w:pPr>
              <w:spacing w:after="0"/>
              <w:rPr>
                <w:b/>
                <w:sz w:val="28"/>
                <w:szCs w:val="28"/>
              </w:rPr>
            </w:pPr>
            <w:r w:rsidRPr="00FC6259">
              <w:rPr>
                <w:sz w:val="28"/>
                <w:szCs w:val="28"/>
              </w:rPr>
              <w:t>Các nội dung học tập tại công ty, doanh nghiệp.</w:t>
            </w:r>
          </w:p>
        </w:tc>
        <w:tc>
          <w:tcPr>
            <w:tcW w:w="936" w:type="dxa"/>
            <w:tcBorders>
              <w:top w:val="single" w:sz="4" w:space="0" w:color="auto"/>
              <w:left w:val="single" w:sz="4" w:space="0" w:color="auto"/>
              <w:bottom w:val="single" w:sz="4" w:space="0" w:color="auto"/>
              <w:right w:val="single" w:sz="4" w:space="0" w:color="auto"/>
            </w:tcBorders>
          </w:tcPr>
          <w:p w14:paraId="5379D64D" w14:textId="77777777" w:rsidR="00FC4C92" w:rsidRPr="00FC6259" w:rsidRDefault="00FC4C92" w:rsidP="00FC6259">
            <w:pPr>
              <w:spacing w:after="0"/>
              <w:jc w:val="center"/>
              <w:rPr>
                <w:b/>
                <w:sz w:val="28"/>
                <w:szCs w:val="28"/>
              </w:rPr>
            </w:pPr>
            <w:r w:rsidRPr="00FC6259">
              <w:rPr>
                <w:sz w:val="28"/>
                <w:szCs w:val="28"/>
              </w:rPr>
              <w:t>5</w:t>
            </w:r>
          </w:p>
        </w:tc>
        <w:tc>
          <w:tcPr>
            <w:tcW w:w="1042" w:type="dxa"/>
            <w:tcBorders>
              <w:top w:val="single" w:sz="4" w:space="0" w:color="auto"/>
              <w:left w:val="single" w:sz="4" w:space="0" w:color="auto"/>
              <w:bottom w:val="single" w:sz="4" w:space="0" w:color="auto"/>
              <w:right w:val="single" w:sz="4" w:space="0" w:color="auto"/>
            </w:tcBorders>
            <w:vAlign w:val="bottom"/>
          </w:tcPr>
          <w:p w14:paraId="041F34B3" w14:textId="77777777" w:rsidR="00FC4C92" w:rsidRPr="00FC6259" w:rsidRDefault="00FC4C92" w:rsidP="00FC6259">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3C3559A5" w14:textId="77777777" w:rsidR="00FC4C92" w:rsidRPr="00FC6259" w:rsidRDefault="00FC4C92" w:rsidP="00FC6259">
            <w:pPr>
              <w:spacing w:before="120" w:after="120"/>
              <w:jc w:val="center"/>
              <w:rPr>
                <w:b/>
                <w:sz w:val="28"/>
                <w:szCs w:val="28"/>
              </w:rPr>
            </w:pPr>
          </w:p>
        </w:tc>
        <w:tc>
          <w:tcPr>
            <w:tcW w:w="895" w:type="dxa"/>
            <w:tcBorders>
              <w:top w:val="single" w:sz="4" w:space="0" w:color="auto"/>
              <w:left w:val="single" w:sz="4" w:space="0" w:color="auto"/>
              <w:bottom w:val="single" w:sz="4" w:space="0" w:color="auto"/>
              <w:right w:val="single" w:sz="4" w:space="0" w:color="auto"/>
            </w:tcBorders>
          </w:tcPr>
          <w:p w14:paraId="65BCE5A2" w14:textId="77777777" w:rsidR="00FC4C92" w:rsidRPr="00FC6259" w:rsidRDefault="00FC4C92" w:rsidP="00FC6259">
            <w:pPr>
              <w:spacing w:before="120" w:after="120"/>
              <w:jc w:val="center"/>
              <w:rPr>
                <w:b/>
                <w:sz w:val="28"/>
                <w:szCs w:val="28"/>
              </w:rPr>
            </w:pPr>
            <w:r w:rsidRPr="00FC6259">
              <w:rPr>
                <w:sz w:val="28"/>
                <w:szCs w:val="28"/>
              </w:rPr>
              <w:t>5</w:t>
            </w:r>
          </w:p>
        </w:tc>
      </w:tr>
      <w:tr w:rsidR="00FC6259" w:rsidRPr="00FC6259" w14:paraId="748C36B2"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2CAD9A80" w14:textId="77777777" w:rsidR="00FC4C92" w:rsidRPr="00FC6259" w:rsidRDefault="00FC4C92" w:rsidP="00FC6259">
            <w:pPr>
              <w:spacing w:after="0"/>
              <w:jc w:val="center"/>
              <w:rPr>
                <w:b/>
                <w:sz w:val="28"/>
                <w:szCs w:val="28"/>
              </w:rPr>
            </w:pPr>
            <w:r w:rsidRPr="00FC6259">
              <w:rPr>
                <w:sz w:val="28"/>
                <w:szCs w:val="28"/>
              </w:rPr>
              <w:t>3</w:t>
            </w:r>
          </w:p>
        </w:tc>
        <w:tc>
          <w:tcPr>
            <w:tcW w:w="4299" w:type="dxa"/>
            <w:tcBorders>
              <w:top w:val="single" w:sz="4" w:space="0" w:color="auto"/>
              <w:left w:val="single" w:sz="4" w:space="0" w:color="auto"/>
              <w:bottom w:val="single" w:sz="4" w:space="0" w:color="auto"/>
              <w:right w:val="single" w:sz="4" w:space="0" w:color="auto"/>
            </w:tcBorders>
          </w:tcPr>
          <w:p w14:paraId="1B0CDEFE" w14:textId="77777777" w:rsidR="00FC4C92" w:rsidRPr="00FC6259" w:rsidRDefault="00FC4C92" w:rsidP="00FC6259">
            <w:pPr>
              <w:spacing w:after="0"/>
              <w:rPr>
                <w:b/>
                <w:sz w:val="28"/>
                <w:szCs w:val="28"/>
              </w:rPr>
            </w:pPr>
            <w:r w:rsidRPr="00FC6259">
              <w:rPr>
                <w:sz w:val="28"/>
                <w:szCs w:val="28"/>
              </w:rPr>
              <w:t xml:space="preserve">Kiến nghị về việc tổ chức thực hiện việc thực tập sản xuất tại công ty, doanh nghiệp </w:t>
            </w:r>
          </w:p>
        </w:tc>
        <w:tc>
          <w:tcPr>
            <w:tcW w:w="936" w:type="dxa"/>
            <w:tcBorders>
              <w:top w:val="single" w:sz="4" w:space="0" w:color="auto"/>
              <w:left w:val="single" w:sz="4" w:space="0" w:color="auto"/>
              <w:bottom w:val="single" w:sz="4" w:space="0" w:color="auto"/>
              <w:right w:val="single" w:sz="4" w:space="0" w:color="auto"/>
            </w:tcBorders>
          </w:tcPr>
          <w:p w14:paraId="57D37C7B" w14:textId="77777777" w:rsidR="00FC4C92" w:rsidRPr="00FC6259" w:rsidRDefault="00FC4C92" w:rsidP="00FC6259">
            <w:pPr>
              <w:spacing w:after="0"/>
              <w:jc w:val="center"/>
              <w:rPr>
                <w:b/>
                <w:sz w:val="28"/>
                <w:szCs w:val="28"/>
              </w:rPr>
            </w:pPr>
            <w:r w:rsidRPr="00FC6259">
              <w:rPr>
                <w:sz w:val="28"/>
                <w:szCs w:val="28"/>
              </w:rPr>
              <w:t>3</w:t>
            </w:r>
          </w:p>
        </w:tc>
        <w:tc>
          <w:tcPr>
            <w:tcW w:w="1042" w:type="dxa"/>
            <w:tcBorders>
              <w:top w:val="single" w:sz="4" w:space="0" w:color="auto"/>
              <w:left w:val="single" w:sz="4" w:space="0" w:color="auto"/>
              <w:bottom w:val="single" w:sz="4" w:space="0" w:color="auto"/>
              <w:right w:val="single" w:sz="4" w:space="0" w:color="auto"/>
            </w:tcBorders>
            <w:vAlign w:val="bottom"/>
          </w:tcPr>
          <w:p w14:paraId="675B5C17" w14:textId="77777777" w:rsidR="00FC4C92" w:rsidRPr="00FC6259" w:rsidRDefault="00FC4C92" w:rsidP="00FC6259">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36E8BD4A" w14:textId="77777777" w:rsidR="00FC4C92" w:rsidRPr="00FC6259" w:rsidRDefault="00FC4C92" w:rsidP="00FC6259">
            <w:pPr>
              <w:spacing w:before="120" w:after="120"/>
              <w:jc w:val="center"/>
              <w:rPr>
                <w:b/>
                <w:sz w:val="28"/>
                <w:szCs w:val="28"/>
              </w:rPr>
            </w:pPr>
          </w:p>
        </w:tc>
        <w:tc>
          <w:tcPr>
            <w:tcW w:w="895" w:type="dxa"/>
            <w:tcBorders>
              <w:top w:val="single" w:sz="4" w:space="0" w:color="auto"/>
              <w:left w:val="single" w:sz="4" w:space="0" w:color="auto"/>
              <w:bottom w:val="single" w:sz="4" w:space="0" w:color="auto"/>
              <w:right w:val="single" w:sz="4" w:space="0" w:color="auto"/>
            </w:tcBorders>
          </w:tcPr>
          <w:p w14:paraId="19B29F0B" w14:textId="77777777" w:rsidR="00FC4C92" w:rsidRPr="00FC6259" w:rsidRDefault="00FC4C92" w:rsidP="00FC6259">
            <w:pPr>
              <w:spacing w:before="120" w:after="120"/>
              <w:jc w:val="center"/>
              <w:rPr>
                <w:b/>
                <w:sz w:val="28"/>
                <w:szCs w:val="28"/>
              </w:rPr>
            </w:pPr>
            <w:r w:rsidRPr="00FC6259">
              <w:rPr>
                <w:sz w:val="28"/>
                <w:szCs w:val="28"/>
              </w:rPr>
              <w:t>3</w:t>
            </w:r>
          </w:p>
        </w:tc>
      </w:tr>
      <w:tr w:rsidR="00FC6259" w:rsidRPr="00FC6259" w14:paraId="6326456A" w14:textId="77777777" w:rsidTr="007556A2">
        <w:tc>
          <w:tcPr>
            <w:tcW w:w="941" w:type="dxa"/>
            <w:tcBorders>
              <w:top w:val="single" w:sz="4" w:space="0" w:color="auto"/>
              <w:left w:val="single" w:sz="4" w:space="0" w:color="auto"/>
              <w:bottom w:val="single" w:sz="4" w:space="0" w:color="auto"/>
              <w:right w:val="single" w:sz="4" w:space="0" w:color="auto"/>
            </w:tcBorders>
            <w:vAlign w:val="center"/>
          </w:tcPr>
          <w:p w14:paraId="421B325D" w14:textId="77777777" w:rsidR="00FC4C92" w:rsidRPr="00FC6259" w:rsidRDefault="00FC4C92" w:rsidP="00FC6259">
            <w:pPr>
              <w:spacing w:after="0"/>
              <w:jc w:val="center"/>
              <w:rPr>
                <w:b/>
                <w:sz w:val="28"/>
                <w:szCs w:val="28"/>
              </w:rPr>
            </w:pPr>
          </w:p>
        </w:tc>
        <w:tc>
          <w:tcPr>
            <w:tcW w:w="4299" w:type="dxa"/>
            <w:tcBorders>
              <w:top w:val="single" w:sz="4" w:space="0" w:color="auto"/>
              <w:left w:val="single" w:sz="4" w:space="0" w:color="auto"/>
              <w:bottom w:val="single" w:sz="4" w:space="0" w:color="auto"/>
              <w:right w:val="single" w:sz="4" w:space="0" w:color="auto"/>
            </w:tcBorders>
          </w:tcPr>
          <w:p w14:paraId="2868029D" w14:textId="77777777" w:rsidR="00FC4C92" w:rsidRPr="00FC6259" w:rsidRDefault="00FC4C92" w:rsidP="00FC6259">
            <w:pPr>
              <w:spacing w:before="120" w:after="120"/>
              <w:jc w:val="center"/>
              <w:rPr>
                <w:b/>
                <w:sz w:val="28"/>
                <w:szCs w:val="28"/>
              </w:rPr>
            </w:pPr>
            <w:r w:rsidRPr="00FC6259">
              <w:rPr>
                <w:b/>
                <w:sz w:val="28"/>
                <w:szCs w:val="28"/>
              </w:rPr>
              <w:t>Tổng cộng</w:t>
            </w:r>
          </w:p>
        </w:tc>
        <w:tc>
          <w:tcPr>
            <w:tcW w:w="936" w:type="dxa"/>
            <w:tcBorders>
              <w:top w:val="single" w:sz="4" w:space="0" w:color="auto"/>
              <w:left w:val="single" w:sz="4" w:space="0" w:color="auto"/>
              <w:bottom w:val="single" w:sz="4" w:space="0" w:color="auto"/>
              <w:right w:val="single" w:sz="4" w:space="0" w:color="auto"/>
            </w:tcBorders>
          </w:tcPr>
          <w:p w14:paraId="3938F8EF" w14:textId="77777777" w:rsidR="00FC4C92" w:rsidRPr="00FC6259" w:rsidRDefault="00FC4C92" w:rsidP="00FC6259">
            <w:pPr>
              <w:spacing w:before="120" w:after="120"/>
              <w:jc w:val="center"/>
              <w:rPr>
                <w:b/>
                <w:sz w:val="28"/>
                <w:szCs w:val="28"/>
              </w:rPr>
            </w:pPr>
            <w:r w:rsidRPr="00FC6259">
              <w:rPr>
                <w:b/>
                <w:sz w:val="28"/>
                <w:szCs w:val="28"/>
              </w:rPr>
              <w:t>180</w:t>
            </w:r>
          </w:p>
        </w:tc>
        <w:tc>
          <w:tcPr>
            <w:tcW w:w="1042" w:type="dxa"/>
            <w:tcBorders>
              <w:top w:val="single" w:sz="4" w:space="0" w:color="auto"/>
              <w:left w:val="single" w:sz="4" w:space="0" w:color="auto"/>
              <w:bottom w:val="single" w:sz="4" w:space="0" w:color="auto"/>
              <w:right w:val="single" w:sz="4" w:space="0" w:color="auto"/>
            </w:tcBorders>
            <w:vAlign w:val="bottom"/>
          </w:tcPr>
          <w:p w14:paraId="59B2AFA1" w14:textId="77777777" w:rsidR="00FC4C92" w:rsidRPr="00FC6259" w:rsidRDefault="00FC4C92" w:rsidP="00FC6259">
            <w:pPr>
              <w:spacing w:before="120" w:after="120"/>
              <w:jc w:val="center"/>
              <w:rPr>
                <w:b/>
                <w:sz w:val="28"/>
                <w:szCs w:val="28"/>
              </w:rPr>
            </w:pPr>
            <w:r w:rsidRPr="00FC6259">
              <w:rPr>
                <w:b/>
                <w:sz w:val="28"/>
                <w:szCs w:val="28"/>
              </w:rPr>
              <w:t>0</w:t>
            </w:r>
          </w:p>
        </w:tc>
        <w:tc>
          <w:tcPr>
            <w:tcW w:w="1040" w:type="dxa"/>
            <w:tcBorders>
              <w:top w:val="single" w:sz="4" w:space="0" w:color="auto"/>
              <w:left w:val="single" w:sz="4" w:space="0" w:color="auto"/>
              <w:bottom w:val="single" w:sz="4" w:space="0" w:color="auto"/>
              <w:right w:val="single" w:sz="4" w:space="0" w:color="auto"/>
            </w:tcBorders>
            <w:vAlign w:val="bottom"/>
          </w:tcPr>
          <w:p w14:paraId="3708A647" w14:textId="77777777" w:rsidR="00FC4C92" w:rsidRPr="00FC6259" w:rsidRDefault="00FC4C92" w:rsidP="00FC6259">
            <w:pPr>
              <w:spacing w:before="120" w:after="120"/>
              <w:jc w:val="center"/>
              <w:rPr>
                <w:b/>
                <w:sz w:val="28"/>
                <w:szCs w:val="28"/>
              </w:rPr>
            </w:pPr>
            <w:r w:rsidRPr="00FC6259">
              <w:rPr>
                <w:b/>
                <w:sz w:val="28"/>
                <w:szCs w:val="28"/>
              </w:rPr>
              <w:t>170</w:t>
            </w:r>
          </w:p>
        </w:tc>
        <w:tc>
          <w:tcPr>
            <w:tcW w:w="895" w:type="dxa"/>
            <w:tcBorders>
              <w:top w:val="single" w:sz="4" w:space="0" w:color="auto"/>
              <w:left w:val="single" w:sz="4" w:space="0" w:color="auto"/>
              <w:bottom w:val="single" w:sz="4" w:space="0" w:color="auto"/>
              <w:right w:val="single" w:sz="4" w:space="0" w:color="auto"/>
            </w:tcBorders>
          </w:tcPr>
          <w:p w14:paraId="61DFD61F" w14:textId="77777777" w:rsidR="00FC4C92" w:rsidRPr="00FC6259" w:rsidRDefault="00FC4C92" w:rsidP="00FC6259">
            <w:pPr>
              <w:spacing w:before="120" w:after="120"/>
              <w:jc w:val="center"/>
              <w:rPr>
                <w:b/>
                <w:sz w:val="28"/>
                <w:szCs w:val="28"/>
              </w:rPr>
            </w:pPr>
            <w:r w:rsidRPr="00FC6259">
              <w:rPr>
                <w:b/>
                <w:sz w:val="28"/>
                <w:szCs w:val="28"/>
              </w:rPr>
              <w:t>10</w:t>
            </w:r>
          </w:p>
        </w:tc>
      </w:tr>
    </w:tbl>
    <w:p w14:paraId="4E41F1C3" w14:textId="77777777" w:rsidR="00FC4C92" w:rsidRPr="00FC6259" w:rsidRDefault="00FC4C92" w:rsidP="00FC6259">
      <w:pPr>
        <w:spacing w:before="120" w:after="120"/>
        <w:jc w:val="both"/>
        <w:rPr>
          <w:b/>
          <w:bCs/>
          <w:sz w:val="28"/>
          <w:szCs w:val="28"/>
        </w:rPr>
      </w:pPr>
      <w:r w:rsidRPr="00FC6259">
        <w:rPr>
          <w:b/>
          <w:sz w:val="28"/>
          <w:szCs w:val="28"/>
        </w:rPr>
        <w:t>IV. ĐIỀU KIỆN THỰC HIỆN MÔ ĐUN:</w:t>
      </w:r>
    </w:p>
    <w:p w14:paraId="52E4A227" w14:textId="77777777" w:rsidR="00FC4C92" w:rsidRPr="00FC6259" w:rsidRDefault="00FC4C92" w:rsidP="00FC6259">
      <w:pPr>
        <w:numPr>
          <w:ilvl w:val="0"/>
          <w:numId w:val="42"/>
        </w:numPr>
        <w:spacing w:before="120" w:after="120"/>
        <w:jc w:val="both"/>
        <w:rPr>
          <w:sz w:val="28"/>
          <w:szCs w:val="28"/>
        </w:rPr>
      </w:pPr>
      <w:r w:rsidRPr="00FC6259">
        <w:rPr>
          <w:sz w:val="28"/>
          <w:szCs w:val="28"/>
          <w:lang w:val="vi-VN"/>
        </w:rPr>
        <w:t>Sinh viên thực tập tại c</w:t>
      </w:r>
      <w:r w:rsidRPr="00FC6259">
        <w:rPr>
          <w:sz w:val="28"/>
          <w:szCs w:val="28"/>
          <w:lang w:val="vi-VN" w:eastAsia="ko-KR"/>
        </w:rPr>
        <w:t>ác cơ sở sản xuất, kinh doanh</w:t>
      </w:r>
      <w:r w:rsidRPr="00FC6259">
        <w:rPr>
          <w:sz w:val="28"/>
          <w:szCs w:val="28"/>
          <w:lang w:eastAsia="ko-KR"/>
        </w:rPr>
        <w:t>, nhà máy, khu công nghiệp liên quan tới ngành nghề đào tạo.</w:t>
      </w:r>
    </w:p>
    <w:p w14:paraId="282D839E" w14:textId="77777777" w:rsidR="00FC4C92" w:rsidRPr="00FC6259" w:rsidRDefault="00FC4C92" w:rsidP="00FC6259">
      <w:pPr>
        <w:numPr>
          <w:ilvl w:val="0"/>
          <w:numId w:val="42"/>
        </w:numPr>
        <w:spacing w:before="120" w:after="120"/>
        <w:jc w:val="both"/>
        <w:rPr>
          <w:sz w:val="28"/>
          <w:szCs w:val="28"/>
        </w:rPr>
      </w:pPr>
      <w:r w:rsidRPr="00FC6259">
        <w:rPr>
          <w:sz w:val="28"/>
          <w:szCs w:val="28"/>
        </w:rPr>
        <w:lastRenderedPageBreak/>
        <w:t>Có các dụng cụ hỗ trợ lao động kèm theo;</w:t>
      </w:r>
    </w:p>
    <w:p w14:paraId="751F08E1" w14:textId="77777777" w:rsidR="00FC4C92" w:rsidRPr="00FC6259" w:rsidRDefault="00FC4C92" w:rsidP="00FC6259">
      <w:pPr>
        <w:numPr>
          <w:ilvl w:val="0"/>
          <w:numId w:val="42"/>
        </w:numPr>
        <w:spacing w:before="120" w:after="120"/>
        <w:jc w:val="both"/>
        <w:rPr>
          <w:sz w:val="28"/>
          <w:szCs w:val="28"/>
        </w:rPr>
      </w:pPr>
      <w:r w:rsidRPr="00FC6259">
        <w:rPr>
          <w:sz w:val="28"/>
          <w:szCs w:val="28"/>
        </w:rPr>
        <w:t>Có đầy đủ hổ sơ theo dõi quá trình thực hiện công việc.</w:t>
      </w:r>
    </w:p>
    <w:p w14:paraId="42A4A0B1" w14:textId="77777777" w:rsidR="00FC4C92" w:rsidRPr="00FC6259" w:rsidRDefault="00FC4C92" w:rsidP="00FC6259">
      <w:pPr>
        <w:spacing w:before="120" w:after="120"/>
        <w:jc w:val="both"/>
        <w:rPr>
          <w:sz w:val="28"/>
          <w:szCs w:val="28"/>
        </w:rPr>
      </w:pPr>
      <w:r w:rsidRPr="00FC6259">
        <w:rPr>
          <w:b/>
          <w:sz w:val="28"/>
          <w:szCs w:val="28"/>
        </w:rPr>
        <w:t>V. PHUƠNG PHÁP VÀ NỘI DUNG ĐÁNH GIÁ:</w:t>
      </w:r>
    </w:p>
    <w:p w14:paraId="40B57101" w14:textId="77777777" w:rsidR="00FC4C92" w:rsidRPr="00FC6259" w:rsidRDefault="00FC4C92" w:rsidP="00FC6259">
      <w:pPr>
        <w:spacing w:before="120" w:after="120"/>
        <w:jc w:val="both"/>
        <w:rPr>
          <w:sz w:val="28"/>
          <w:szCs w:val="28"/>
          <w:lang w:val="nl-NL"/>
        </w:rPr>
      </w:pPr>
      <w:r w:rsidRPr="00FC6259">
        <w:rPr>
          <w:sz w:val="28"/>
          <w:szCs w:val="28"/>
          <w:lang w:val="nl-NL"/>
        </w:rPr>
        <w:t xml:space="preserve">- Đánh giá kiến thức: </w:t>
      </w:r>
    </w:p>
    <w:p w14:paraId="0BBD10E1" w14:textId="77777777" w:rsidR="00FC4C92" w:rsidRPr="00FC6259" w:rsidRDefault="00FC4C92" w:rsidP="00FC6259">
      <w:pPr>
        <w:numPr>
          <w:ilvl w:val="0"/>
          <w:numId w:val="43"/>
        </w:numPr>
        <w:spacing w:before="120" w:after="120"/>
        <w:contextualSpacing/>
        <w:jc w:val="both"/>
        <w:rPr>
          <w:sz w:val="28"/>
          <w:szCs w:val="28"/>
          <w:lang w:val="nl-NL"/>
        </w:rPr>
      </w:pPr>
      <w:r w:rsidRPr="00FC6259">
        <w:rPr>
          <w:sz w:val="28"/>
          <w:szCs w:val="28"/>
          <w:lang w:val="nl-NL"/>
        </w:rPr>
        <w:t>Vận dụng được các kiến thức đã học trong nhà trường vào việc thực hiện các công việc tại doanh nghiệp;</w:t>
      </w:r>
    </w:p>
    <w:p w14:paraId="6F3D2F39" w14:textId="77777777" w:rsidR="00FC4C92" w:rsidRPr="00FC6259" w:rsidRDefault="00FC4C92" w:rsidP="00FC6259">
      <w:pPr>
        <w:numPr>
          <w:ilvl w:val="0"/>
          <w:numId w:val="43"/>
        </w:numPr>
        <w:spacing w:before="120" w:after="120"/>
        <w:contextualSpacing/>
        <w:jc w:val="both"/>
        <w:rPr>
          <w:sz w:val="28"/>
          <w:szCs w:val="28"/>
          <w:lang w:val="nl-NL"/>
        </w:rPr>
      </w:pPr>
      <w:r w:rsidRPr="00FC6259">
        <w:rPr>
          <w:sz w:val="28"/>
          <w:szCs w:val="28"/>
          <w:lang w:val="nl-NL"/>
        </w:rPr>
        <w:t>Vận dụng các kiến thức về an toàn vệ sinh công nghiệp</w:t>
      </w:r>
    </w:p>
    <w:p w14:paraId="19499359" w14:textId="77777777" w:rsidR="00FC4C92" w:rsidRPr="00FC6259" w:rsidRDefault="00FC4C92" w:rsidP="00FC6259">
      <w:pPr>
        <w:spacing w:before="120" w:after="120"/>
        <w:jc w:val="both"/>
        <w:rPr>
          <w:sz w:val="28"/>
          <w:szCs w:val="28"/>
          <w:lang w:val="nl-NL"/>
        </w:rPr>
      </w:pPr>
      <w:r w:rsidRPr="00FC6259">
        <w:rPr>
          <w:sz w:val="28"/>
          <w:szCs w:val="28"/>
          <w:lang w:val="nl-NL"/>
        </w:rPr>
        <w:t>- Đánh giá kỹ năng:</w:t>
      </w:r>
    </w:p>
    <w:p w14:paraId="36A677B4" w14:textId="77777777" w:rsidR="00FC4C92" w:rsidRPr="00FC6259" w:rsidRDefault="00FC4C92" w:rsidP="00FC6259">
      <w:pPr>
        <w:numPr>
          <w:ilvl w:val="0"/>
          <w:numId w:val="44"/>
        </w:numPr>
        <w:spacing w:before="120" w:after="120"/>
        <w:contextualSpacing/>
        <w:jc w:val="both"/>
        <w:rPr>
          <w:sz w:val="28"/>
          <w:szCs w:val="28"/>
          <w:lang w:val="nl-NL"/>
        </w:rPr>
      </w:pPr>
      <w:r w:rsidRPr="00FC6259">
        <w:rPr>
          <w:sz w:val="28"/>
          <w:szCs w:val="28"/>
          <w:lang w:val="nl-NL"/>
        </w:rPr>
        <w:t>Vận dụng các kỹ năng đã được học tại nhà trường.</w:t>
      </w:r>
    </w:p>
    <w:p w14:paraId="2B4AFAFA" w14:textId="77777777" w:rsidR="00FC4C92" w:rsidRPr="00FC6259" w:rsidRDefault="00FC4C92" w:rsidP="00FC6259">
      <w:pPr>
        <w:numPr>
          <w:ilvl w:val="0"/>
          <w:numId w:val="44"/>
        </w:numPr>
        <w:spacing w:before="120" w:after="120"/>
        <w:contextualSpacing/>
        <w:jc w:val="both"/>
        <w:rPr>
          <w:sz w:val="28"/>
          <w:szCs w:val="28"/>
          <w:lang w:val="nl-NL"/>
        </w:rPr>
      </w:pPr>
      <w:r w:rsidRPr="00FC6259">
        <w:rPr>
          <w:sz w:val="28"/>
          <w:szCs w:val="28"/>
          <w:lang w:val="nl-NL"/>
        </w:rPr>
        <w:t>Ứng dụng các kỹ năng vào quy trình sản xuất tại các đơn vị</w:t>
      </w:r>
    </w:p>
    <w:p w14:paraId="768B0057" w14:textId="77777777" w:rsidR="00FC4C92" w:rsidRPr="00FC6259" w:rsidRDefault="00FC4C92" w:rsidP="00FC6259">
      <w:pPr>
        <w:numPr>
          <w:ilvl w:val="0"/>
          <w:numId w:val="44"/>
        </w:numPr>
        <w:spacing w:before="120" w:after="120"/>
        <w:contextualSpacing/>
        <w:jc w:val="both"/>
        <w:rPr>
          <w:sz w:val="28"/>
          <w:szCs w:val="28"/>
          <w:lang w:val="nl-NL"/>
        </w:rPr>
      </w:pPr>
      <w:r w:rsidRPr="00FC6259">
        <w:rPr>
          <w:sz w:val="28"/>
          <w:szCs w:val="28"/>
          <w:lang w:val="nl-NL"/>
        </w:rPr>
        <w:t>Thực hiện được các kỹ năng làm việc nhóm và làm việc tập thể trong quá trình tham gia vào sản xuất</w:t>
      </w:r>
    </w:p>
    <w:p w14:paraId="4D98FA4C" w14:textId="77777777" w:rsidR="00FC4C92" w:rsidRPr="00FC6259" w:rsidRDefault="00FC4C92" w:rsidP="00FC6259">
      <w:pPr>
        <w:spacing w:before="120" w:after="120"/>
        <w:jc w:val="both"/>
        <w:rPr>
          <w:sz w:val="28"/>
          <w:szCs w:val="28"/>
          <w:lang w:val="nl-NL"/>
        </w:rPr>
      </w:pPr>
      <w:r w:rsidRPr="00FC6259">
        <w:rPr>
          <w:sz w:val="28"/>
          <w:szCs w:val="28"/>
          <w:lang w:val="nl-NL"/>
        </w:rPr>
        <w:t>- Đánh giá thái độ: Tính chuyên cần, nghiêm túc, tự giác, chủ động, tích cực cẩn thận trong quá trình học tập.</w:t>
      </w:r>
    </w:p>
    <w:p w14:paraId="00C716A5" w14:textId="77777777" w:rsidR="00FC4C92" w:rsidRPr="00FC6259" w:rsidRDefault="00FC4C92" w:rsidP="00FC6259">
      <w:pPr>
        <w:spacing w:before="120" w:after="120"/>
        <w:jc w:val="both"/>
        <w:rPr>
          <w:sz w:val="28"/>
          <w:szCs w:val="28"/>
          <w:lang w:val="nl-NL"/>
        </w:rPr>
      </w:pPr>
      <w:r w:rsidRPr="00FC6259">
        <w:rPr>
          <w:b/>
          <w:sz w:val="28"/>
          <w:szCs w:val="28"/>
          <w:lang w:val="nl-NL"/>
        </w:rPr>
        <w:t>VI. HƯỚNG DẪN THỰC HIỆN MÔ ĐUN</w:t>
      </w:r>
      <w:r w:rsidRPr="00FC6259">
        <w:rPr>
          <w:sz w:val="28"/>
          <w:szCs w:val="28"/>
          <w:lang w:val="nl-NL"/>
        </w:rPr>
        <w:t>:</w:t>
      </w:r>
    </w:p>
    <w:p w14:paraId="70BC7408" w14:textId="77777777" w:rsidR="00FC4C92" w:rsidRPr="00FC6259" w:rsidRDefault="00FC4C92" w:rsidP="00FC6259">
      <w:pPr>
        <w:keepNext/>
        <w:keepLines/>
        <w:spacing w:before="120" w:after="120"/>
        <w:jc w:val="both"/>
        <w:rPr>
          <w:i/>
          <w:iCs/>
          <w:sz w:val="28"/>
          <w:szCs w:val="28"/>
          <w:lang w:val="nl-NL"/>
        </w:rPr>
      </w:pPr>
      <w:r w:rsidRPr="00FC6259">
        <w:rPr>
          <w:i/>
          <w:iCs/>
          <w:sz w:val="28"/>
          <w:szCs w:val="28"/>
          <w:lang w:val="nl-NL"/>
        </w:rPr>
        <w:t>1. Phạm vi áp dụng chương trình:</w:t>
      </w:r>
    </w:p>
    <w:p w14:paraId="08BC4AAD" w14:textId="77777777" w:rsidR="00FC4C92" w:rsidRPr="00FC6259" w:rsidRDefault="00FC4C92" w:rsidP="00FC6259">
      <w:pPr>
        <w:spacing w:before="120" w:after="120"/>
        <w:jc w:val="both"/>
        <w:rPr>
          <w:sz w:val="28"/>
          <w:szCs w:val="28"/>
          <w:lang w:val="pl-PL"/>
        </w:rPr>
      </w:pPr>
      <w:r w:rsidRPr="00FC6259">
        <w:rPr>
          <w:sz w:val="28"/>
          <w:szCs w:val="28"/>
          <w:lang w:val="nl-NL"/>
        </w:rPr>
        <w:t>Chương trình được sử dụng để đào tạo trình độ Cao đẳng</w:t>
      </w:r>
      <w:r w:rsidRPr="00FC6259">
        <w:rPr>
          <w:sz w:val="28"/>
          <w:szCs w:val="28"/>
          <w:lang w:val="pl-PL"/>
        </w:rPr>
        <w:t>.</w:t>
      </w:r>
    </w:p>
    <w:p w14:paraId="3A897FED" w14:textId="77777777" w:rsidR="00FC4C92" w:rsidRPr="00FC6259" w:rsidRDefault="00FC4C92" w:rsidP="00FC6259">
      <w:pPr>
        <w:spacing w:before="120" w:after="120"/>
        <w:jc w:val="both"/>
        <w:rPr>
          <w:i/>
          <w:sz w:val="28"/>
          <w:szCs w:val="28"/>
          <w:lang w:val="nl-NL"/>
        </w:rPr>
      </w:pPr>
      <w:r w:rsidRPr="00FC6259">
        <w:rPr>
          <w:i/>
          <w:sz w:val="28"/>
          <w:szCs w:val="28"/>
          <w:lang w:val="nl-NL"/>
        </w:rPr>
        <w:t>2. Hướng dẫn một số điểm chính về phương pháp giảng dạy:</w:t>
      </w:r>
    </w:p>
    <w:p w14:paraId="47FD7FF6" w14:textId="77777777" w:rsidR="00FC4C92" w:rsidRPr="00FC6259" w:rsidRDefault="00FC4C92" w:rsidP="00FC6259">
      <w:pPr>
        <w:spacing w:before="120" w:after="120"/>
        <w:jc w:val="both"/>
        <w:rPr>
          <w:sz w:val="28"/>
          <w:szCs w:val="28"/>
          <w:lang w:val="nl-NL"/>
        </w:rPr>
      </w:pPr>
      <w:r w:rsidRPr="00FC6259">
        <w:rPr>
          <w:sz w:val="28"/>
          <w:szCs w:val="28"/>
          <w:lang w:val="nl-NL"/>
        </w:rPr>
        <w:t>- Giáo viên chủ nhiệm kết hợp với công ty hướng dẫn nội quy, quy định</w:t>
      </w:r>
    </w:p>
    <w:p w14:paraId="6322EA8A" w14:textId="77777777" w:rsidR="00FC4C92" w:rsidRPr="00FC6259" w:rsidRDefault="00FC4C92" w:rsidP="00FC6259">
      <w:pPr>
        <w:spacing w:before="120" w:after="120"/>
        <w:jc w:val="both"/>
        <w:rPr>
          <w:sz w:val="28"/>
          <w:szCs w:val="28"/>
          <w:lang w:val="nl-NL"/>
        </w:rPr>
      </w:pPr>
      <w:r w:rsidRPr="00FC6259">
        <w:rPr>
          <w:sz w:val="28"/>
          <w:szCs w:val="28"/>
          <w:lang w:val="nl-NL"/>
        </w:rPr>
        <w:t>- Phân nhóm làm việc tại các công ty theo danh sách được phân công;</w:t>
      </w:r>
    </w:p>
    <w:p w14:paraId="4D8C98BB" w14:textId="77777777" w:rsidR="00FC4C92" w:rsidRPr="00FC6259" w:rsidRDefault="00FC4C92" w:rsidP="00FC6259">
      <w:pPr>
        <w:spacing w:before="120" w:after="120"/>
        <w:jc w:val="both"/>
        <w:rPr>
          <w:sz w:val="28"/>
          <w:szCs w:val="28"/>
          <w:lang w:val="nl-NL"/>
        </w:rPr>
      </w:pPr>
      <w:r w:rsidRPr="00FC6259">
        <w:rPr>
          <w:sz w:val="28"/>
          <w:szCs w:val="28"/>
          <w:lang w:val="nl-NL"/>
        </w:rPr>
        <w:t>- Giáo viên theo dõi học sinh thường xuyên bằng các kênh thông tin như trưởng nhóm, bộ phận sản xuất của các đơn vị và liên hệ với nhà trường;</w:t>
      </w:r>
    </w:p>
    <w:p w14:paraId="25CC2DA7" w14:textId="77777777" w:rsidR="00FC4C92" w:rsidRPr="00FC6259" w:rsidRDefault="00FC4C92" w:rsidP="00FC6259">
      <w:pPr>
        <w:spacing w:before="120" w:after="120"/>
        <w:jc w:val="both"/>
        <w:rPr>
          <w:sz w:val="28"/>
          <w:szCs w:val="28"/>
          <w:lang w:val="nl-NL"/>
        </w:rPr>
      </w:pPr>
      <w:r w:rsidRPr="00FC6259">
        <w:rPr>
          <w:sz w:val="28"/>
          <w:szCs w:val="28"/>
          <w:lang w:val="nl-NL"/>
        </w:rPr>
        <w:t>- Sinh viên thực hiện đúng các nội quy, quy định của công ty, thực hiện đúng các biện pháp an toàn và vệ sinh công nghiệp, tham gia sản xuất và quá trình theo hướng dẫn của phía công ty;</w:t>
      </w:r>
    </w:p>
    <w:p w14:paraId="250032D7" w14:textId="77777777" w:rsidR="00FC4C92" w:rsidRPr="00FC6259" w:rsidRDefault="00FC4C92" w:rsidP="00FC6259">
      <w:pPr>
        <w:spacing w:before="120" w:after="120"/>
        <w:jc w:val="both"/>
        <w:rPr>
          <w:sz w:val="28"/>
          <w:szCs w:val="28"/>
          <w:lang w:val="nl-NL"/>
        </w:rPr>
      </w:pPr>
      <w:r w:rsidRPr="00FC6259">
        <w:rPr>
          <w:sz w:val="28"/>
          <w:szCs w:val="28"/>
          <w:lang w:val="nl-NL"/>
        </w:rPr>
        <w:t>- Cách sắp xếp dụng cụ, tài liệu theo đúng quy định của đơn vị thực tập.</w:t>
      </w:r>
    </w:p>
    <w:p w14:paraId="13AB2D69" w14:textId="77777777" w:rsidR="00FC4C92" w:rsidRPr="00FC6259" w:rsidRDefault="00FC4C92" w:rsidP="00FC6259">
      <w:pPr>
        <w:spacing w:before="120" w:after="120"/>
        <w:jc w:val="both"/>
        <w:rPr>
          <w:sz w:val="28"/>
          <w:szCs w:val="28"/>
          <w:lang w:val="nl-NL"/>
        </w:rPr>
      </w:pPr>
      <w:r w:rsidRPr="00FC6259">
        <w:rPr>
          <w:sz w:val="28"/>
          <w:szCs w:val="28"/>
          <w:lang w:val="nl-NL"/>
        </w:rPr>
        <w:t>- Báo cáo về hoạt động sản xuất;</w:t>
      </w:r>
    </w:p>
    <w:p w14:paraId="28F9DDAD" w14:textId="77777777" w:rsidR="00FC4C92" w:rsidRPr="00FC6259" w:rsidRDefault="00FC4C92" w:rsidP="00FC6259">
      <w:pPr>
        <w:spacing w:before="120" w:after="120"/>
        <w:jc w:val="both"/>
        <w:rPr>
          <w:i/>
          <w:iCs/>
          <w:sz w:val="28"/>
          <w:szCs w:val="28"/>
          <w:lang w:val="nl-NL"/>
        </w:rPr>
      </w:pPr>
      <w:r w:rsidRPr="00FC6259">
        <w:rPr>
          <w:i/>
          <w:iCs/>
          <w:sz w:val="28"/>
          <w:szCs w:val="28"/>
          <w:lang w:val="nl-NL"/>
        </w:rPr>
        <w:t>3. Những trọng tâm chương trình cần chú ý:</w:t>
      </w:r>
    </w:p>
    <w:p w14:paraId="14BA0919" w14:textId="77777777" w:rsidR="00FC4C92" w:rsidRPr="00FC6259" w:rsidRDefault="00FC4C92" w:rsidP="00FC6259">
      <w:pPr>
        <w:tabs>
          <w:tab w:val="left" w:pos="600"/>
        </w:tabs>
        <w:spacing w:before="120" w:after="120"/>
        <w:jc w:val="both"/>
        <w:rPr>
          <w:sz w:val="28"/>
          <w:szCs w:val="28"/>
          <w:lang w:val="vi-VN"/>
        </w:rPr>
      </w:pPr>
      <w:r w:rsidRPr="00FC6259">
        <w:rPr>
          <w:sz w:val="28"/>
          <w:szCs w:val="28"/>
          <w:lang w:val="nl-NL"/>
        </w:rPr>
        <w:t xml:space="preserve">- </w:t>
      </w:r>
      <w:r w:rsidRPr="00FC6259">
        <w:rPr>
          <w:sz w:val="28"/>
          <w:szCs w:val="28"/>
          <w:lang w:val="vi-VN"/>
        </w:rPr>
        <w:t>Tìm hiểu công việc sản xuất của các nhà máy</w:t>
      </w:r>
    </w:p>
    <w:p w14:paraId="3FFBAFFE" w14:textId="77777777" w:rsidR="00FC4C92" w:rsidRPr="00FC6259" w:rsidRDefault="00FC4C92" w:rsidP="00FC6259">
      <w:pPr>
        <w:tabs>
          <w:tab w:val="left" w:pos="600"/>
        </w:tabs>
        <w:spacing w:before="120" w:after="120"/>
        <w:jc w:val="both"/>
        <w:rPr>
          <w:sz w:val="28"/>
          <w:szCs w:val="28"/>
          <w:lang w:val="vi-VN"/>
        </w:rPr>
      </w:pPr>
      <w:r w:rsidRPr="00FC6259">
        <w:rPr>
          <w:sz w:val="28"/>
          <w:szCs w:val="28"/>
          <w:lang w:val="vi-VN"/>
        </w:rPr>
        <w:t xml:space="preserve">- Thực </w:t>
      </w:r>
      <w:r w:rsidRPr="00FC6259">
        <w:rPr>
          <w:sz w:val="28"/>
          <w:szCs w:val="28"/>
        </w:rPr>
        <w:t>hành</w:t>
      </w:r>
      <w:r w:rsidRPr="00FC6259">
        <w:rPr>
          <w:sz w:val="28"/>
          <w:szCs w:val="28"/>
          <w:lang w:val="vi-VN"/>
        </w:rPr>
        <w:t xml:space="preserve"> </w:t>
      </w:r>
      <w:r w:rsidRPr="00FC6259">
        <w:rPr>
          <w:sz w:val="28"/>
          <w:szCs w:val="28"/>
        </w:rPr>
        <w:t>các</w:t>
      </w:r>
      <w:r w:rsidRPr="00FC6259">
        <w:rPr>
          <w:sz w:val="28"/>
          <w:szCs w:val="28"/>
          <w:lang w:val="vi-VN"/>
        </w:rPr>
        <w:t xml:space="preserve"> kỹ năng nghề </w:t>
      </w:r>
    </w:p>
    <w:p w14:paraId="359B67AF" w14:textId="77777777" w:rsidR="00FC4C92" w:rsidRPr="00FC6259" w:rsidRDefault="00FC4C92" w:rsidP="00FC6259">
      <w:pPr>
        <w:spacing w:before="120" w:after="120"/>
        <w:jc w:val="both"/>
        <w:rPr>
          <w:sz w:val="28"/>
          <w:szCs w:val="28"/>
          <w:lang w:val="nl-NL"/>
        </w:rPr>
      </w:pPr>
      <w:r w:rsidRPr="00FC6259">
        <w:rPr>
          <w:sz w:val="28"/>
          <w:szCs w:val="28"/>
          <w:lang w:val="nl-NL"/>
        </w:rPr>
        <w:t xml:space="preserve">- Tham gia vào một số công đoạn sản xuất của đơn vị </w:t>
      </w:r>
    </w:p>
    <w:p w14:paraId="25E57832" w14:textId="77777777" w:rsidR="00FC4C92" w:rsidRPr="00FC6259" w:rsidRDefault="00FC4C92" w:rsidP="00FC6259">
      <w:pPr>
        <w:spacing w:before="120" w:after="120"/>
        <w:jc w:val="both"/>
        <w:rPr>
          <w:sz w:val="28"/>
          <w:szCs w:val="28"/>
          <w:lang w:val="nl-NL"/>
        </w:rPr>
      </w:pPr>
      <w:r w:rsidRPr="00FC6259">
        <w:rPr>
          <w:sz w:val="28"/>
          <w:szCs w:val="28"/>
          <w:lang w:val="nl-NL"/>
        </w:rPr>
        <w:t>- Báo cáo thực tập theo quy định của nhà trường và đơn vị sản xuất</w:t>
      </w:r>
    </w:p>
    <w:p w14:paraId="6F40E4E9" w14:textId="77777777" w:rsidR="00FC4C92" w:rsidRPr="00FC6259" w:rsidRDefault="00FC4C92" w:rsidP="00FC6259">
      <w:pPr>
        <w:spacing w:before="120" w:after="120"/>
        <w:jc w:val="both"/>
        <w:rPr>
          <w:i/>
          <w:iCs/>
          <w:sz w:val="28"/>
          <w:szCs w:val="28"/>
          <w:lang w:val="nl-NL"/>
        </w:rPr>
      </w:pPr>
      <w:r w:rsidRPr="00FC6259">
        <w:rPr>
          <w:i/>
          <w:iCs/>
          <w:sz w:val="28"/>
          <w:szCs w:val="28"/>
          <w:lang w:val="nl-NL"/>
        </w:rPr>
        <w:t>4. Tài liệu cần tham khảo:</w:t>
      </w:r>
    </w:p>
    <w:p w14:paraId="279ABB2D" w14:textId="77777777" w:rsidR="00FC4C92" w:rsidRPr="00FC6259" w:rsidRDefault="00FC4C92" w:rsidP="00FC6259">
      <w:pPr>
        <w:tabs>
          <w:tab w:val="left" w:pos="600"/>
        </w:tabs>
        <w:spacing w:before="120" w:after="120"/>
        <w:jc w:val="both"/>
        <w:rPr>
          <w:sz w:val="28"/>
          <w:szCs w:val="28"/>
          <w:lang w:val="vi-VN"/>
        </w:rPr>
      </w:pPr>
      <w:r w:rsidRPr="00FC6259">
        <w:rPr>
          <w:sz w:val="28"/>
          <w:szCs w:val="28"/>
          <w:lang w:val="vi-VN"/>
        </w:rPr>
        <w:lastRenderedPageBreak/>
        <w:t>Tài liệu của các trạm trên hệ thống cơ điện tử</w:t>
      </w:r>
    </w:p>
    <w:p w14:paraId="760B82FD" w14:textId="77777777" w:rsidR="00FC4C92" w:rsidRPr="00FC6259" w:rsidRDefault="00FC4C92" w:rsidP="00FC6259">
      <w:pPr>
        <w:tabs>
          <w:tab w:val="left" w:pos="600"/>
        </w:tabs>
        <w:spacing w:before="120" w:after="120"/>
        <w:jc w:val="both"/>
        <w:rPr>
          <w:sz w:val="28"/>
          <w:szCs w:val="28"/>
        </w:rPr>
      </w:pPr>
      <w:r w:rsidRPr="00FC6259">
        <w:rPr>
          <w:sz w:val="28"/>
          <w:szCs w:val="28"/>
          <w:lang w:val="nl-NL"/>
        </w:rPr>
        <w:t xml:space="preserve"> </w:t>
      </w:r>
      <w:r w:rsidRPr="00FC6259">
        <w:rPr>
          <w:sz w:val="28"/>
          <w:szCs w:val="28"/>
        </w:rPr>
        <w:t>FESTO-DIDACTIC: Fieldbus AS-Interface-workbook No. 534272.</w:t>
      </w:r>
    </w:p>
    <w:p w14:paraId="32AD155A" w14:textId="77777777" w:rsidR="00FC4C92" w:rsidRPr="00FC6259" w:rsidRDefault="00FC4C92" w:rsidP="00FC6259">
      <w:pPr>
        <w:tabs>
          <w:tab w:val="left" w:pos="600"/>
        </w:tabs>
        <w:spacing w:before="120" w:after="120"/>
        <w:jc w:val="both"/>
        <w:rPr>
          <w:sz w:val="28"/>
          <w:szCs w:val="28"/>
        </w:rPr>
      </w:pPr>
      <w:r w:rsidRPr="00FC6259">
        <w:rPr>
          <w:sz w:val="28"/>
          <w:szCs w:val="28"/>
        </w:rPr>
        <w:t xml:space="preserve"> FESTO-DIDACTIC: Fieldbus Profibus DP –workbook No.534273.</w:t>
      </w:r>
    </w:p>
    <w:p w14:paraId="3518F7D6" w14:textId="77777777" w:rsidR="00FC4C92" w:rsidRPr="00FC6259" w:rsidRDefault="00FC4C92" w:rsidP="00FC6259">
      <w:pPr>
        <w:spacing w:before="120" w:after="120"/>
        <w:jc w:val="both"/>
        <w:rPr>
          <w:b/>
          <w:i/>
          <w:sz w:val="28"/>
          <w:szCs w:val="28"/>
        </w:rPr>
      </w:pPr>
      <w:r w:rsidRPr="00FC6259">
        <w:rPr>
          <w:sz w:val="28"/>
          <w:szCs w:val="28"/>
        </w:rPr>
        <w:t xml:space="preserve">Nguyễn Doãn Phước, (2005), </w:t>
      </w:r>
      <w:r w:rsidRPr="00FC6259">
        <w:rPr>
          <w:i/>
          <w:iCs/>
          <w:sz w:val="28"/>
          <w:szCs w:val="28"/>
        </w:rPr>
        <w:t>Giáo trình phân tích hoạt động kinh tế doanh nghiệp sản xuất,</w:t>
      </w:r>
      <w:r w:rsidRPr="00FC6259">
        <w:rPr>
          <w:sz w:val="28"/>
          <w:szCs w:val="28"/>
        </w:rPr>
        <w:t xml:space="preserve"> NXB KHKT.</w:t>
      </w:r>
    </w:p>
    <w:p w14:paraId="19E893ED" w14:textId="77777777" w:rsidR="00FC4C92" w:rsidRPr="00FC6259" w:rsidRDefault="00FC4C92" w:rsidP="00FC6259">
      <w:pPr>
        <w:spacing w:before="120" w:after="120"/>
        <w:jc w:val="both"/>
        <w:rPr>
          <w:iCs/>
          <w:sz w:val="28"/>
          <w:szCs w:val="28"/>
          <w:lang w:val="nl-NL"/>
        </w:rPr>
      </w:pPr>
      <w:r w:rsidRPr="00FC6259">
        <w:rPr>
          <w:iCs/>
          <w:sz w:val="28"/>
          <w:szCs w:val="28"/>
          <w:lang w:val="nl-NL"/>
        </w:rPr>
        <w:t>- Máy búa và máy ép thuỷ lực, Phan Văn Nghệ, Đỗ Văn Phúc- NXB Giáo dục - 2001;</w:t>
      </w:r>
    </w:p>
    <w:p w14:paraId="0A7FB402" w14:textId="77777777" w:rsidR="00FC4C92" w:rsidRPr="00FC6259" w:rsidRDefault="00FC4C92" w:rsidP="00FC6259">
      <w:pPr>
        <w:spacing w:before="120" w:after="120"/>
        <w:jc w:val="both"/>
        <w:rPr>
          <w:iCs/>
          <w:sz w:val="28"/>
          <w:szCs w:val="28"/>
          <w:lang w:val="nl-NL"/>
        </w:rPr>
      </w:pPr>
      <w:r w:rsidRPr="00FC6259">
        <w:rPr>
          <w:iCs/>
          <w:sz w:val="28"/>
          <w:szCs w:val="28"/>
          <w:lang w:val="nl-NL"/>
        </w:rPr>
        <w:t>-Truyền dẫn thuỷ lực trong máy cắt kim loại, Nguyễn Phương- ĐHBK HÀ NỘI - 1974;</w:t>
      </w:r>
    </w:p>
    <w:p w14:paraId="60295A16" w14:textId="77777777" w:rsidR="00FC4C92" w:rsidRPr="00FC6259" w:rsidRDefault="00FC4C92" w:rsidP="00FC6259">
      <w:pPr>
        <w:spacing w:before="120" w:after="120"/>
        <w:jc w:val="both"/>
        <w:rPr>
          <w:sz w:val="28"/>
          <w:szCs w:val="28"/>
          <w:lang w:val="pt-BR"/>
        </w:rPr>
      </w:pPr>
      <w:r w:rsidRPr="00FC6259">
        <w:rPr>
          <w:iCs/>
          <w:sz w:val="28"/>
          <w:szCs w:val="28"/>
          <w:lang w:val="nl-NL"/>
        </w:rPr>
        <w:t>- Sử dụng, sửa chữa hệ thống thuỷ lực trong máy cắt kim loại tập I, II, NXB Khoa học kỹ thuật - 1988.</w:t>
      </w:r>
    </w:p>
    <w:p w14:paraId="2D71E206" w14:textId="77777777" w:rsidR="00FC4C92" w:rsidRPr="00FC6259" w:rsidRDefault="00FC4C92" w:rsidP="00FC6259">
      <w:pPr>
        <w:spacing w:before="120" w:after="0"/>
        <w:rPr>
          <w:b/>
          <w:sz w:val="28"/>
          <w:szCs w:val="28"/>
          <w:lang w:val="pt-BR"/>
        </w:rPr>
      </w:pPr>
    </w:p>
    <w:p w14:paraId="04F8C677" w14:textId="77777777" w:rsidR="00FC4C92" w:rsidRPr="00FC6259" w:rsidRDefault="00FC4C92" w:rsidP="00FC6259">
      <w:pPr>
        <w:spacing w:before="120" w:after="0"/>
        <w:rPr>
          <w:b/>
          <w:sz w:val="28"/>
          <w:szCs w:val="28"/>
          <w:lang w:val="pt-BR"/>
        </w:rPr>
      </w:pPr>
      <w:r w:rsidRPr="00FC6259">
        <w:rPr>
          <w:b/>
          <w:sz w:val="28"/>
          <w:szCs w:val="28"/>
          <w:lang w:val="pt-BR"/>
        </w:rPr>
        <w:t>B. PHƯƠNG ÁN 2: ĐỒ ÁN MÔN HỌC</w:t>
      </w:r>
    </w:p>
    <w:p w14:paraId="56E2853E" w14:textId="77777777" w:rsidR="00FC4C92" w:rsidRPr="00FC6259" w:rsidRDefault="00FC4C92" w:rsidP="00FC6259">
      <w:pPr>
        <w:spacing w:before="120" w:after="0"/>
        <w:rPr>
          <w:sz w:val="28"/>
          <w:szCs w:val="28"/>
          <w:lang w:val="pt-BR"/>
        </w:rPr>
      </w:pPr>
      <w:r w:rsidRPr="00FC6259">
        <w:rPr>
          <w:b/>
          <w:sz w:val="28"/>
          <w:szCs w:val="28"/>
          <w:lang w:val="pt-BR"/>
        </w:rPr>
        <w:t>I. Vị trí, tính chất của mô đun</w:t>
      </w:r>
      <w:r w:rsidRPr="00FC6259">
        <w:rPr>
          <w:sz w:val="28"/>
          <w:szCs w:val="28"/>
          <w:lang w:val="pt-BR"/>
        </w:rPr>
        <w:t>:</w:t>
      </w:r>
    </w:p>
    <w:p w14:paraId="4B1E7656" w14:textId="77777777" w:rsidR="00FC4C92" w:rsidRPr="00FC6259" w:rsidRDefault="00FC4C92" w:rsidP="00FC6259">
      <w:pPr>
        <w:spacing w:before="120" w:after="0"/>
        <w:ind w:firstLine="720"/>
        <w:jc w:val="both"/>
        <w:rPr>
          <w:sz w:val="28"/>
          <w:szCs w:val="28"/>
          <w:lang w:val="pl-PL"/>
        </w:rPr>
      </w:pPr>
      <w:r w:rsidRPr="00FC6259">
        <w:rPr>
          <w:sz w:val="28"/>
          <w:szCs w:val="28"/>
          <w:lang w:val="pl-PL"/>
        </w:rPr>
        <w:t xml:space="preserve">- Vị trí: Trước khi học môn học này cần hoàn thành các môn học cơ sở, </w:t>
      </w:r>
      <w:r w:rsidRPr="00FC6259">
        <w:rPr>
          <w:sz w:val="28"/>
          <w:szCs w:val="28"/>
          <w:lang w:val="da-DK" w:eastAsia="ko-KR"/>
        </w:rPr>
        <w:t>mô đun chuyên môn nghề.</w:t>
      </w:r>
    </w:p>
    <w:p w14:paraId="6AAEA0C6" w14:textId="77777777" w:rsidR="00FC4C92" w:rsidRPr="00FC6259" w:rsidRDefault="00FC4C92" w:rsidP="00FC6259">
      <w:pPr>
        <w:spacing w:before="120" w:after="0"/>
        <w:ind w:firstLine="720"/>
        <w:jc w:val="both"/>
        <w:rPr>
          <w:sz w:val="28"/>
          <w:szCs w:val="28"/>
          <w:lang w:val="pl-PL"/>
        </w:rPr>
      </w:pPr>
      <w:r w:rsidRPr="00FC6259">
        <w:rPr>
          <w:sz w:val="28"/>
          <w:szCs w:val="28"/>
          <w:lang w:val="pl-PL"/>
        </w:rPr>
        <w:t>- Tính chất: Là môn học chuyên môn nghề, thuộc các môn học đào tạo nghề bắt buộc.</w:t>
      </w:r>
    </w:p>
    <w:p w14:paraId="485ABC79" w14:textId="77777777" w:rsidR="00FC4C92" w:rsidRPr="00FC6259" w:rsidRDefault="00FC4C92" w:rsidP="00FC6259">
      <w:pPr>
        <w:spacing w:before="120" w:after="0"/>
        <w:rPr>
          <w:b/>
          <w:sz w:val="28"/>
          <w:szCs w:val="28"/>
          <w:lang w:val="pl-PL"/>
        </w:rPr>
      </w:pPr>
      <w:r w:rsidRPr="00FC6259">
        <w:rPr>
          <w:b/>
          <w:sz w:val="28"/>
          <w:szCs w:val="28"/>
          <w:lang w:val="pl-PL"/>
        </w:rPr>
        <w:t>II. Mục tiêu mô đun:</w:t>
      </w:r>
    </w:p>
    <w:p w14:paraId="5BFD410D" w14:textId="77777777" w:rsidR="00FC4C92" w:rsidRPr="00FC6259" w:rsidRDefault="00FC4C92" w:rsidP="00FC6259">
      <w:pPr>
        <w:spacing w:before="120" w:after="0"/>
        <w:ind w:firstLine="284"/>
        <w:jc w:val="both"/>
        <w:rPr>
          <w:sz w:val="28"/>
          <w:szCs w:val="28"/>
          <w:lang w:val="pl-PL"/>
        </w:rPr>
      </w:pPr>
      <w:r w:rsidRPr="00FC6259">
        <w:rPr>
          <w:sz w:val="28"/>
          <w:szCs w:val="28"/>
          <w:lang w:val="pl-PL"/>
        </w:rPr>
        <w:t xml:space="preserve">- Về kiến thức: </w:t>
      </w:r>
    </w:p>
    <w:p w14:paraId="1DB57A6C" w14:textId="77777777" w:rsidR="00FC4C92" w:rsidRPr="00FC6259" w:rsidRDefault="00FC4C92" w:rsidP="00FC6259">
      <w:pPr>
        <w:spacing w:before="120" w:after="0"/>
        <w:ind w:firstLine="567"/>
        <w:jc w:val="both"/>
        <w:rPr>
          <w:sz w:val="28"/>
          <w:szCs w:val="28"/>
          <w:lang w:val="pl-PL"/>
        </w:rPr>
      </w:pPr>
      <w:r w:rsidRPr="00FC6259">
        <w:rPr>
          <w:sz w:val="28"/>
          <w:szCs w:val="28"/>
          <w:lang w:val="pl-PL"/>
        </w:rPr>
        <w:t>+ Phân tích, lập kế hoạch công việc.</w:t>
      </w:r>
    </w:p>
    <w:p w14:paraId="56264DE3" w14:textId="77777777" w:rsidR="00FC4C92" w:rsidRPr="00FC6259" w:rsidRDefault="00FC4C92" w:rsidP="00FC6259">
      <w:pPr>
        <w:spacing w:before="120" w:after="0"/>
        <w:ind w:firstLine="567"/>
        <w:jc w:val="both"/>
        <w:rPr>
          <w:sz w:val="28"/>
          <w:szCs w:val="28"/>
          <w:lang w:val="pl-PL"/>
        </w:rPr>
      </w:pPr>
      <w:r w:rsidRPr="00FC6259">
        <w:rPr>
          <w:sz w:val="28"/>
          <w:szCs w:val="28"/>
          <w:lang w:val="pl-PL"/>
        </w:rPr>
        <w:t>+ Vận dụng kiến thức đã học giải quyết công việc thực tế.</w:t>
      </w:r>
    </w:p>
    <w:p w14:paraId="1686D057" w14:textId="77777777" w:rsidR="00FC4C92" w:rsidRPr="00FC6259" w:rsidRDefault="00FC4C92" w:rsidP="00FC6259">
      <w:pPr>
        <w:spacing w:before="120" w:after="0"/>
        <w:ind w:firstLine="284"/>
        <w:jc w:val="both"/>
        <w:rPr>
          <w:sz w:val="28"/>
          <w:szCs w:val="28"/>
          <w:lang w:val="pl-PL"/>
        </w:rPr>
      </w:pPr>
      <w:r w:rsidRPr="00FC6259">
        <w:rPr>
          <w:sz w:val="28"/>
          <w:szCs w:val="28"/>
          <w:lang w:val="pl-PL"/>
        </w:rPr>
        <w:t xml:space="preserve">- Về kỹ năng: </w:t>
      </w:r>
    </w:p>
    <w:p w14:paraId="4CF34909" w14:textId="77777777" w:rsidR="00FC4C92" w:rsidRPr="00FC6259" w:rsidRDefault="00FC4C92" w:rsidP="00FC6259">
      <w:pPr>
        <w:spacing w:before="120" w:after="0"/>
        <w:ind w:firstLine="567"/>
        <w:jc w:val="both"/>
        <w:rPr>
          <w:sz w:val="28"/>
          <w:szCs w:val="28"/>
          <w:lang w:val="pl-PL"/>
        </w:rPr>
      </w:pPr>
      <w:r w:rsidRPr="00FC6259">
        <w:rPr>
          <w:sz w:val="28"/>
          <w:szCs w:val="28"/>
          <w:lang w:val="pl-PL"/>
        </w:rPr>
        <w:t>+ Bảo trì hệ thống điện động lực, chiếu sáng và chống sét cho phân xưởng.</w:t>
      </w:r>
    </w:p>
    <w:p w14:paraId="2C45B749" w14:textId="77777777" w:rsidR="00FC4C92" w:rsidRPr="00FC6259" w:rsidRDefault="00FC4C92" w:rsidP="00FC6259">
      <w:pPr>
        <w:spacing w:before="120" w:after="0"/>
        <w:ind w:firstLine="567"/>
        <w:jc w:val="both"/>
        <w:rPr>
          <w:sz w:val="28"/>
          <w:szCs w:val="28"/>
          <w:lang w:val="pl-PL"/>
        </w:rPr>
      </w:pPr>
      <w:r w:rsidRPr="00FC6259">
        <w:rPr>
          <w:sz w:val="28"/>
          <w:szCs w:val="28"/>
          <w:lang w:val="pl-PL"/>
        </w:rPr>
        <w:t>+ Bảo trì hệ thống cung cấp khí nén, thủy lực cho phân xưởng.</w:t>
      </w:r>
    </w:p>
    <w:p w14:paraId="09953D45" w14:textId="77777777" w:rsidR="00FC4C92" w:rsidRPr="00FC6259" w:rsidRDefault="00FC4C92" w:rsidP="00FC6259">
      <w:pPr>
        <w:spacing w:before="120" w:after="0"/>
        <w:ind w:firstLine="567"/>
        <w:jc w:val="both"/>
        <w:rPr>
          <w:sz w:val="28"/>
          <w:szCs w:val="28"/>
          <w:lang w:val="pl-PL"/>
        </w:rPr>
      </w:pPr>
      <w:r w:rsidRPr="00FC6259">
        <w:rPr>
          <w:sz w:val="28"/>
          <w:szCs w:val="28"/>
          <w:lang w:val="pl-PL"/>
        </w:rPr>
        <w:t>+ Bảo trì hệ thống truyền động điện dùng bộ khởi động mềm, biến tần, PLC.</w:t>
      </w:r>
    </w:p>
    <w:p w14:paraId="3D5C3A10" w14:textId="77777777" w:rsidR="00FC4C92" w:rsidRPr="00FC6259" w:rsidRDefault="00FC4C92" w:rsidP="00FC6259">
      <w:pPr>
        <w:spacing w:before="120" w:after="0"/>
        <w:ind w:firstLine="284"/>
        <w:jc w:val="both"/>
        <w:rPr>
          <w:sz w:val="28"/>
          <w:szCs w:val="28"/>
          <w:lang w:val="pl-PL"/>
        </w:rPr>
      </w:pPr>
      <w:r w:rsidRPr="00FC6259">
        <w:rPr>
          <w:sz w:val="28"/>
          <w:szCs w:val="28"/>
          <w:lang w:val="pl-PL"/>
        </w:rPr>
        <w:t>- Về năng lực tự chủ và trách nhiệm:</w:t>
      </w:r>
    </w:p>
    <w:p w14:paraId="162C41EB" w14:textId="77777777" w:rsidR="00FC4C92" w:rsidRPr="00FC6259" w:rsidRDefault="00FC4C92" w:rsidP="00FC6259">
      <w:pPr>
        <w:spacing w:after="0"/>
        <w:ind w:firstLine="567"/>
        <w:jc w:val="both"/>
        <w:rPr>
          <w:sz w:val="28"/>
          <w:szCs w:val="28"/>
          <w:lang w:val="da-DK"/>
        </w:rPr>
      </w:pPr>
      <w:r w:rsidRPr="00FC6259">
        <w:rPr>
          <w:sz w:val="28"/>
          <w:szCs w:val="28"/>
          <w:lang w:val="da-DK"/>
        </w:rPr>
        <w:t>Phát huy tính tích cực, chủ động, sáng tạo, đảm bảo an toàn, tiết kiệm và vệ sinh công nghiệp.</w:t>
      </w:r>
    </w:p>
    <w:p w14:paraId="3AE9A080" w14:textId="77777777" w:rsidR="00FC4C92" w:rsidRPr="00FC6259" w:rsidRDefault="00FC4C92" w:rsidP="00FC6259">
      <w:pPr>
        <w:spacing w:before="120" w:after="0"/>
        <w:rPr>
          <w:b/>
          <w:sz w:val="28"/>
          <w:szCs w:val="28"/>
          <w:lang w:val="da-DK"/>
        </w:rPr>
      </w:pPr>
      <w:r w:rsidRPr="00FC6259">
        <w:rPr>
          <w:b/>
          <w:sz w:val="28"/>
          <w:szCs w:val="28"/>
          <w:lang w:val="da-DK"/>
        </w:rPr>
        <w:t>III. Nội dung mô đun:</w:t>
      </w:r>
    </w:p>
    <w:p w14:paraId="2FBF16F5" w14:textId="77777777" w:rsidR="00FC4C92" w:rsidRPr="00FC6259" w:rsidRDefault="00FC4C92" w:rsidP="00FC6259">
      <w:pPr>
        <w:spacing w:before="120" w:after="0"/>
        <w:jc w:val="both"/>
        <w:rPr>
          <w:sz w:val="28"/>
          <w:szCs w:val="28"/>
          <w:lang w:val="da-DK"/>
        </w:rPr>
      </w:pPr>
      <w:r w:rsidRPr="00FC6259">
        <w:rPr>
          <w:sz w:val="28"/>
          <w:szCs w:val="28"/>
          <w:lang w:val="da-DK"/>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FC6259" w:rsidRPr="00FC6259" w14:paraId="613C111E" w14:textId="77777777" w:rsidTr="007556A2">
        <w:trPr>
          <w:trHeight w:val="420"/>
        </w:trPr>
        <w:tc>
          <w:tcPr>
            <w:tcW w:w="793" w:type="dxa"/>
            <w:vMerge w:val="restart"/>
            <w:vAlign w:val="center"/>
          </w:tcPr>
          <w:p w14:paraId="50E08148" w14:textId="77777777" w:rsidR="00FC4C92" w:rsidRPr="00FC6259" w:rsidRDefault="00FC4C92" w:rsidP="00FC6259">
            <w:pPr>
              <w:spacing w:before="120" w:after="0"/>
              <w:jc w:val="center"/>
              <w:rPr>
                <w:b/>
                <w:sz w:val="28"/>
                <w:szCs w:val="28"/>
              </w:rPr>
            </w:pPr>
            <w:r w:rsidRPr="00FC6259">
              <w:rPr>
                <w:b/>
                <w:sz w:val="28"/>
                <w:szCs w:val="28"/>
              </w:rPr>
              <w:t>SỐ TT</w:t>
            </w:r>
          </w:p>
        </w:tc>
        <w:tc>
          <w:tcPr>
            <w:tcW w:w="3962" w:type="dxa"/>
            <w:vMerge w:val="restart"/>
            <w:vAlign w:val="center"/>
          </w:tcPr>
          <w:p w14:paraId="4FCC7D8C" w14:textId="77777777" w:rsidR="00FC4C92" w:rsidRPr="00FC6259" w:rsidRDefault="00FC4C92" w:rsidP="00FC6259">
            <w:pPr>
              <w:spacing w:before="120" w:after="0"/>
              <w:jc w:val="center"/>
              <w:rPr>
                <w:b/>
                <w:sz w:val="28"/>
                <w:szCs w:val="28"/>
              </w:rPr>
            </w:pPr>
            <w:r w:rsidRPr="00FC6259">
              <w:rPr>
                <w:b/>
                <w:bCs/>
                <w:sz w:val="28"/>
                <w:szCs w:val="28"/>
              </w:rPr>
              <w:t>Tên các bài trong mô đun</w:t>
            </w:r>
          </w:p>
        </w:tc>
        <w:tc>
          <w:tcPr>
            <w:tcW w:w="4440" w:type="dxa"/>
            <w:gridSpan w:val="4"/>
            <w:vAlign w:val="center"/>
          </w:tcPr>
          <w:p w14:paraId="72F94E41" w14:textId="77777777" w:rsidR="00FC4C92" w:rsidRPr="00FC6259" w:rsidRDefault="00FC4C92" w:rsidP="00FC6259">
            <w:pPr>
              <w:spacing w:before="120" w:after="0"/>
              <w:jc w:val="center"/>
              <w:rPr>
                <w:b/>
                <w:sz w:val="28"/>
                <w:szCs w:val="28"/>
              </w:rPr>
            </w:pPr>
            <w:r w:rsidRPr="00FC6259">
              <w:rPr>
                <w:b/>
                <w:sz w:val="28"/>
                <w:szCs w:val="28"/>
              </w:rPr>
              <w:t>Thời gian (giờ)</w:t>
            </w:r>
          </w:p>
        </w:tc>
      </w:tr>
      <w:tr w:rsidR="00FC6259" w:rsidRPr="00FC6259" w14:paraId="2C5BBB7A" w14:textId="77777777" w:rsidTr="007556A2">
        <w:trPr>
          <w:trHeight w:val="420"/>
        </w:trPr>
        <w:tc>
          <w:tcPr>
            <w:tcW w:w="793" w:type="dxa"/>
            <w:vMerge/>
            <w:vAlign w:val="center"/>
          </w:tcPr>
          <w:p w14:paraId="58698F54" w14:textId="77777777" w:rsidR="00FC4C92" w:rsidRPr="00FC6259" w:rsidRDefault="00FC4C92" w:rsidP="00FC6259">
            <w:pPr>
              <w:spacing w:before="120" w:after="0"/>
              <w:jc w:val="center"/>
              <w:rPr>
                <w:b/>
                <w:sz w:val="28"/>
                <w:szCs w:val="28"/>
              </w:rPr>
            </w:pPr>
          </w:p>
        </w:tc>
        <w:tc>
          <w:tcPr>
            <w:tcW w:w="3962" w:type="dxa"/>
            <w:vMerge/>
            <w:vAlign w:val="center"/>
          </w:tcPr>
          <w:p w14:paraId="64AC64C7" w14:textId="77777777" w:rsidR="00FC4C92" w:rsidRPr="00FC6259" w:rsidRDefault="00FC4C92" w:rsidP="00FC6259">
            <w:pPr>
              <w:spacing w:before="120" w:after="0"/>
              <w:jc w:val="center"/>
              <w:rPr>
                <w:b/>
                <w:sz w:val="28"/>
                <w:szCs w:val="28"/>
              </w:rPr>
            </w:pPr>
          </w:p>
        </w:tc>
        <w:tc>
          <w:tcPr>
            <w:tcW w:w="838" w:type="dxa"/>
            <w:vAlign w:val="center"/>
          </w:tcPr>
          <w:p w14:paraId="44A30946" w14:textId="77777777" w:rsidR="00FC4C92" w:rsidRPr="00FC6259" w:rsidRDefault="00FC4C92" w:rsidP="00FC6259">
            <w:pPr>
              <w:spacing w:before="120" w:after="0"/>
              <w:ind w:left="-43" w:right="-44"/>
              <w:jc w:val="center"/>
              <w:rPr>
                <w:b/>
                <w:sz w:val="28"/>
                <w:szCs w:val="28"/>
              </w:rPr>
            </w:pPr>
            <w:r w:rsidRPr="00FC6259">
              <w:rPr>
                <w:b/>
                <w:sz w:val="28"/>
                <w:szCs w:val="28"/>
              </w:rPr>
              <w:t>Tổng số</w:t>
            </w:r>
          </w:p>
        </w:tc>
        <w:tc>
          <w:tcPr>
            <w:tcW w:w="1118" w:type="dxa"/>
            <w:vAlign w:val="center"/>
          </w:tcPr>
          <w:p w14:paraId="3DA79A3F" w14:textId="77777777" w:rsidR="00FC4C92" w:rsidRPr="00FC6259" w:rsidRDefault="00FC4C92" w:rsidP="00FC6259">
            <w:pPr>
              <w:spacing w:before="120" w:after="0"/>
              <w:ind w:left="-43" w:right="-44"/>
              <w:jc w:val="center"/>
              <w:rPr>
                <w:b/>
                <w:sz w:val="28"/>
                <w:szCs w:val="28"/>
              </w:rPr>
            </w:pPr>
            <w:r w:rsidRPr="00FC6259">
              <w:rPr>
                <w:b/>
                <w:sz w:val="28"/>
                <w:szCs w:val="28"/>
              </w:rPr>
              <w:t>Lý thuyết</w:t>
            </w:r>
          </w:p>
        </w:tc>
        <w:tc>
          <w:tcPr>
            <w:tcW w:w="1511" w:type="dxa"/>
            <w:vAlign w:val="center"/>
          </w:tcPr>
          <w:p w14:paraId="61D5383A" w14:textId="77777777" w:rsidR="00FC4C92" w:rsidRPr="00FC6259" w:rsidRDefault="00FC4C92" w:rsidP="00FC6259">
            <w:pPr>
              <w:spacing w:before="120" w:after="0"/>
              <w:ind w:left="-43" w:right="-44"/>
              <w:jc w:val="center"/>
              <w:rPr>
                <w:b/>
                <w:sz w:val="28"/>
                <w:szCs w:val="28"/>
              </w:rPr>
            </w:pPr>
            <w:r w:rsidRPr="00FC6259">
              <w:rPr>
                <w:b/>
                <w:sz w:val="28"/>
                <w:szCs w:val="28"/>
              </w:rPr>
              <w:t>Thực hành, thí nghiệm, thảo luận, bài tập</w:t>
            </w:r>
          </w:p>
        </w:tc>
        <w:tc>
          <w:tcPr>
            <w:tcW w:w="973" w:type="dxa"/>
            <w:vAlign w:val="center"/>
          </w:tcPr>
          <w:p w14:paraId="4BDB0500" w14:textId="77777777" w:rsidR="00FC4C92" w:rsidRPr="00FC6259" w:rsidRDefault="00FC4C92" w:rsidP="00FC6259">
            <w:pPr>
              <w:spacing w:before="120" w:after="0"/>
              <w:ind w:left="-43" w:right="-44"/>
              <w:jc w:val="center"/>
              <w:rPr>
                <w:b/>
                <w:sz w:val="28"/>
                <w:szCs w:val="28"/>
              </w:rPr>
            </w:pPr>
            <w:r w:rsidRPr="00FC6259">
              <w:rPr>
                <w:b/>
                <w:sz w:val="28"/>
                <w:szCs w:val="28"/>
              </w:rPr>
              <w:t>Kiểm tra</w:t>
            </w:r>
          </w:p>
        </w:tc>
      </w:tr>
      <w:tr w:rsidR="00FC6259" w:rsidRPr="00FC6259" w14:paraId="39457EF9" w14:textId="77777777" w:rsidTr="007556A2">
        <w:trPr>
          <w:trHeight w:val="420"/>
        </w:trPr>
        <w:tc>
          <w:tcPr>
            <w:tcW w:w="793" w:type="dxa"/>
          </w:tcPr>
          <w:p w14:paraId="5633EF11" w14:textId="77777777" w:rsidR="00FC4C92" w:rsidRPr="00FC6259" w:rsidRDefault="00FC4C92" w:rsidP="00FC6259">
            <w:pPr>
              <w:spacing w:before="120" w:after="0"/>
              <w:jc w:val="center"/>
              <w:rPr>
                <w:sz w:val="28"/>
                <w:szCs w:val="28"/>
              </w:rPr>
            </w:pPr>
            <w:r w:rsidRPr="00FC6259">
              <w:rPr>
                <w:sz w:val="28"/>
                <w:szCs w:val="28"/>
              </w:rPr>
              <w:t>1</w:t>
            </w:r>
          </w:p>
        </w:tc>
        <w:tc>
          <w:tcPr>
            <w:tcW w:w="3962" w:type="dxa"/>
          </w:tcPr>
          <w:p w14:paraId="21673E69" w14:textId="77777777" w:rsidR="00FC4C92" w:rsidRPr="00FC6259" w:rsidRDefault="00FC4C92" w:rsidP="00FC6259">
            <w:pPr>
              <w:spacing w:before="120" w:after="0"/>
              <w:rPr>
                <w:sz w:val="28"/>
                <w:szCs w:val="28"/>
              </w:rPr>
            </w:pPr>
            <w:r w:rsidRPr="00FC6259">
              <w:rPr>
                <w:sz w:val="28"/>
                <w:szCs w:val="28"/>
              </w:rPr>
              <w:t xml:space="preserve">Bài 1: </w:t>
            </w:r>
            <w:r w:rsidRPr="00FC6259">
              <w:rPr>
                <w:sz w:val="28"/>
                <w:szCs w:val="28"/>
                <w:lang w:val="pl-PL"/>
              </w:rPr>
              <w:t>Bảo trì hệ thống điện động lực, chiếu sáng và chống sét cho phân xưởng.</w:t>
            </w:r>
          </w:p>
        </w:tc>
        <w:tc>
          <w:tcPr>
            <w:tcW w:w="838" w:type="dxa"/>
          </w:tcPr>
          <w:p w14:paraId="10D216D1" w14:textId="77777777" w:rsidR="00FC4C92" w:rsidRPr="00FC6259" w:rsidRDefault="00FC4C92" w:rsidP="00FC6259">
            <w:pPr>
              <w:spacing w:before="120" w:after="0"/>
              <w:jc w:val="center"/>
              <w:rPr>
                <w:sz w:val="28"/>
                <w:szCs w:val="28"/>
              </w:rPr>
            </w:pPr>
            <w:r w:rsidRPr="00FC6259">
              <w:rPr>
                <w:sz w:val="28"/>
                <w:szCs w:val="28"/>
              </w:rPr>
              <w:t>60</w:t>
            </w:r>
          </w:p>
        </w:tc>
        <w:tc>
          <w:tcPr>
            <w:tcW w:w="1118" w:type="dxa"/>
          </w:tcPr>
          <w:p w14:paraId="66C20D24" w14:textId="77777777" w:rsidR="00FC4C92" w:rsidRPr="00FC6259" w:rsidRDefault="00FC4C92" w:rsidP="00FC6259">
            <w:pPr>
              <w:spacing w:before="120" w:after="0"/>
              <w:jc w:val="center"/>
              <w:rPr>
                <w:sz w:val="28"/>
                <w:szCs w:val="28"/>
              </w:rPr>
            </w:pPr>
          </w:p>
        </w:tc>
        <w:tc>
          <w:tcPr>
            <w:tcW w:w="1511" w:type="dxa"/>
          </w:tcPr>
          <w:p w14:paraId="3D7F0747" w14:textId="77777777" w:rsidR="00FC4C92" w:rsidRPr="00FC6259" w:rsidRDefault="00FC4C92" w:rsidP="00FC6259">
            <w:pPr>
              <w:spacing w:before="120" w:after="0"/>
              <w:jc w:val="center"/>
              <w:rPr>
                <w:sz w:val="28"/>
                <w:szCs w:val="28"/>
              </w:rPr>
            </w:pPr>
            <w:r w:rsidRPr="00FC6259">
              <w:rPr>
                <w:sz w:val="28"/>
                <w:szCs w:val="28"/>
              </w:rPr>
              <w:t>60</w:t>
            </w:r>
          </w:p>
        </w:tc>
        <w:tc>
          <w:tcPr>
            <w:tcW w:w="973" w:type="dxa"/>
          </w:tcPr>
          <w:p w14:paraId="4D470988" w14:textId="77777777" w:rsidR="00FC4C92" w:rsidRPr="00FC6259" w:rsidRDefault="00FC4C92" w:rsidP="00FC6259">
            <w:pPr>
              <w:spacing w:before="120" w:after="0"/>
              <w:jc w:val="center"/>
              <w:rPr>
                <w:sz w:val="28"/>
                <w:szCs w:val="28"/>
              </w:rPr>
            </w:pPr>
          </w:p>
        </w:tc>
      </w:tr>
      <w:tr w:rsidR="00FC6259" w:rsidRPr="00FC6259" w14:paraId="39AF87C1" w14:textId="77777777" w:rsidTr="007556A2">
        <w:trPr>
          <w:trHeight w:val="420"/>
        </w:trPr>
        <w:tc>
          <w:tcPr>
            <w:tcW w:w="793" w:type="dxa"/>
          </w:tcPr>
          <w:p w14:paraId="3A24E4C2" w14:textId="77777777" w:rsidR="00FC4C92" w:rsidRPr="00FC6259" w:rsidRDefault="00FC4C92" w:rsidP="00FC6259">
            <w:pPr>
              <w:spacing w:before="120" w:after="0"/>
              <w:jc w:val="center"/>
              <w:rPr>
                <w:sz w:val="28"/>
                <w:szCs w:val="28"/>
              </w:rPr>
            </w:pPr>
            <w:r w:rsidRPr="00FC6259">
              <w:rPr>
                <w:sz w:val="28"/>
                <w:szCs w:val="28"/>
              </w:rPr>
              <w:t>2</w:t>
            </w:r>
          </w:p>
        </w:tc>
        <w:tc>
          <w:tcPr>
            <w:tcW w:w="3962" w:type="dxa"/>
          </w:tcPr>
          <w:p w14:paraId="3468B933" w14:textId="77777777" w:rsidR="00FC4C92" w:rsidRPr="00FC6259" w:rsidRDefault="00FC4C92" w:rsidP="00FC6259">
            <w:pPr>
              <w:spacing w:before="120" w:after="0"/>
              <w:rPr>
                <w:sz w:val="28"/>
                <w:szCs w:val="28"/>
              </w:rPr>
            </w:pPr>
            <w:r w:rsidRPr="00FC6259">
              <w:rPr>
                <w:sz w:val="28"/>
                <w:szCs w:val="28"/>
              </w:rPr>
              <w:t xml:space="preserve">Bài 2: </w:t>
            </w:r>
            <w:r w:rsidRPr="00FC6259">
              <w:rPr>
                <w:sz w:val="28"/>
                <w:szCs w:val="28"/>
                <w:lang w:val="pl-PL"/>
              </w:rPr>
              <w:t>Bảo trì hệ thống cung cấp khí nén, thủy lực cho phân xưởng.</w:t>
            </w:r>
          </w:p>
        </w:tc>
        <w:tc>
          <w:tcPr>
            <w:tcW w:w="838" w:type="dxa"/>
          </w:tcPr>
          <w:p w14:paraId="3095A163" w14:textId="77777777" w:rsidR="00FC4C92" w:rsidRPr="00FC6259" w:rsidRDefault="00FC4C92" w:rsidP="00FC6259">
            <w:pPr>
              <w:spacing w:before="120" w:after="0"/>
              <w:jc w:val="center"/>
              <w:rPr>
                <w:sz w:val="28"/>
                <w:szCs w:val="28"/>
              </w:rPr>
            </w:pPr>
            <w:r w:rsidRPr="00FC6259">
              <w:rPr>
                <w:sz w:val="28"/>
                <w:szCs w:val="28"/>
              </w:rPr>
              <w:t>60</w:t>
            </w:r>
          </w:p>
        </w:tc>
        <w:tc>
          <w:tcPr>
            <w:tcW w:w="1118" w:type="dxa"/>
          </w:tcPr>
          <w:p w14:paraId="775D0DDB" w14:textId="77777777" w:rsidR="00FC4C92" w:rsidRPr="00FC6259" w:rsidRDefault="00FC4C92" w:rsidP="00FC6259">
            <w:pPr>
              <w:spacing w:before="120" w:after="0"/>
              <w:jc w:val="center"/>
              <w:rPr>
                <w:sz w:val="28"/>
                <w:szCs w:val="28"/>
              </w:rPr>
            </w:pPr>
          </w:p>
        </w:tc>
        <w:tc>
          <w:tcPr>
            <w:tcW w:w="1511" w:type="dxa"/>
          </w:tcPr>
          <w:p w14:paraId="47E981EB" w14:textId="77777777" w:rsidR="00FC4C92" w:rsidRPr="00FC6259" w:rsidRDefault="00FC4C92" w:rsidP="00FC6259">
            <w:pPr>
              <w:spacing w:before="120" w:after="0"/>
              <w:jc w:val="center"/>
              <w:rPr>
                <w:sz w:val="28"/>
                <w:szCs w:val="28"/>
              </w:rPr>
            </w:pPr>
            <w:r w:rsidRPr="00FC6259">
              <w:rPr>
                <w:sz w:val="28"/>
                <w:szCs w:val="28"/>
              </w:rPr>
              <w:t>60</w:t>
            </w:r>
          </w:p>
        </w:tc>
        <w:tc>
          <w:tcPr>
            <w:tcW w:w="973" w:type="dxa"/>
          </w:tcPr>
          <w:p w14:paraId="6429FBD8" w14:textId="77777777" w:rsidR="00FC4C92" w:rsidRPr="00FC6259" w:rsidRDefault="00FC4C92" w:rsidP="00FC6259">
            <w:pPr>
              <w:spacing w:before="120" w:after="0"/>
              <w:jc w:val="center"/>
              <w:rPr>
                <w:sz w:val="28"/>
                <w:szCs w:val="28"/>
              </w:rPr>
            </w:pPr>
          </w:p>
        </w:tc>
      </w:tr>
      <w:tr w:rsidR="00FC6259" w:rsidRPr="00FC6259" w14:paraId="7A3B6375" w14:textId="77777777" w:rsidTr="007556A2">
        <w:trPr>
          <w:trHeight w:val="420"/>
        </w:trPr>
        <w:tc>
          <w:tcPr>
            <w:tcW w:w="793" w:type="dxa"/>
          </w:tcPr>
          <w:p w14:paraId="1DF7BB60" w14:textId="77777777" w:rsidR="00FC4C92" w:rsidRPr="00FC6259" w:rsidRDefault="00FC4C92" w:rsidP="00FC6259">
            <w:pPr>
              <w:spacing w:before="120" w:after="0"/>
              <w:jc w:val="center"/>
              <w:rPr>
                <w:sz w:val="28"/>
                <w:szCs w:val="28"/>
              </w:rPr>
            </w:pPr>
            <w:r w:rsidRPr="00FC6259">
              <w:rPr>
                <w:sz w:val="28"/>
                <w:szCs w:val="28"/>
              </w:rPr>
              <w:t>3</w:t>
            </w:r>
          </w:p>
        </w:tc>
        <w:tc>
          <w:tcPr>
            <w:tcW w:w="3962" w:type="dxa"/>
          </w:tcPr>
          <w:p w14:paraId="43DC178F" w14:textId="77777777" w:rsidR="00FC4C92" w:rsidRPr="00FC6259" w:rsidRDefault="00FC4C92" w:rsidP="00FC6259">
            <w:pPr>
              <w:spacing w:before="120" w:after="0"/>
              <w:rPr>
                <w:sz w:val="28"/>
                <w:szCs w:val="28"/>
              </w:rPr>
            </w:pPr>
            <w:r w:rsidRPr="00FC6259">
              <w:rPr>
                <w:sz w:val="28"/>
                <w:szCs w:val="28"/>
              </w:rPr>
              <w:t xml:space="preserve">Bài 3: </w:t>
            </w:r>
            <w:r w:rsidRPr="00FC6259">
              <w:rPr>
                <w:sz w:val="28"/>
                <w:szCs w:val="28"/>
                <w:lang w:val="pl-PL"/>
              </w:rPr>
              <w:t>Bảo trì hệ thống truyền động điện dùng bộ khởi động mềm, biến tần, PLC.</w:t>
            </w:r>
          </w:p>
        </w:tc>
        <w:tc>
          <w:tcPr>
            <w:tcW w:w="838" w:type="dxa"/>
          </w:tcPr>
          <w:p w14:paraId="6D809FF0" w14:textId="77777777" w:rsidR="00FC4C92" w:rsidRPr="00FC6259" w:rsidRDefault="00FC4C92" w:rsidP="00FC6259">
            <w:pPr>
              <w:spacing w:before="120" w:after="0"/>
              <w:jc w:val="center"/>
              <w:rPr>
                <w:sz w:val="28"/>
                <w:szCs w:val="28"/>
              </w:rPr>
            </w:pPr>
            <w:r w:rsidRPr="00FC6259">
              <w:rPr>
                <w:sz w:val="28"/>
                <w:szCs w:val="28"/>
              </w:rPr>
              <w:t>60</w:t>
            </w:r>
          </w:p>
        </w:tc>
        <w:tc>
          <w:tcPr>
            <w:tcW w:w="1118" w:type="dxa"/>
          </w:tcPr>
          <w:p w14:paraId="7A84B5F7" w14:textId="77777777" w:rsidR="00FC4C92" w:rsidRPr="00FC6259" w:rsidRDefault="00FC4C92" w:rsidP="00FC6259">
            <w:pPr>
              <w:spacing w:before="120" w:after="0"/>
              <w:jc w:val="center"/>
              <w:rPr>
                <w:sz w:val="28"/>
                <w:szCs w:val="28"/>
              </w:rPr>
            </w:pPr>
          </w:p>
        </w:tc>
        <w:tc>
          <w:tcPr>
            <w:tcW w:w="1511" w:type="dxa"/>
          </w:tcPr>
          <w:p w14:paraId="5045C7A1" w14:textId="77777777" w:rsidR="00FC4C92" w:rsidRPr="00FC6259" w:rsidRDefault="00FC4C92" w:rsidP="00FC6259">
            <w:pPr>
              <w:spacing w:before="120" w:after="0"/>
              <w:jc w:val="center"/>
              <w:rPr>
                <w:sz w:val="28"/>
                <w:szCs w:val="28"/>
              </w:rPr>
            </w:pPr>
            <w:r w:rsidRPr="00FC6259">
              <w:rPr>
                <w:sz w:val="28"/>
                <w:szCs w:val="28"/>
              </w:rPr>
              <w:t>60</w:t>
            </w:r>
          </w:p>
        </w:tc>
        <w:tc>
          <w:tcPr>
            <w:tcW w:w="973" w:type="dxa"/>
          </w:tcPr>
          <w:p w14:paraId="200851EB" w14:textId="77777777" w:rsidR="00FC4C92" w:rsidRPr="00FC6259" w:rsidRDefault="00FC4C92" w:rsidP="00FC6259">
            <w:pPr>
              <w:spacing w:before="120" w:after="0"/>
              <w:jc w:val="center"/>
              <w:rPr>
                <w:sz w:val="28"/>
                <w:szCs w:val="28"/>
              </w:rPr>
            </w:pPr>
          </w:p>
        </w:tc>
      </w:tr>
      <w:tr w:rsidR="00FC6259" w:rsidRPr="00FC6259" w14:paraId="19540EF0" w14:textId="77777777" w:rsidTr="007556A2">
        <w:trPr>
          <w:trHeight w:val="420"/>
        </w:trPr>
        <w:tc>
          <w:tcPr>
            <w:tcW w:w="793" w:type="dxa"/>
          </w:tcPr>
          <w:p w14:paraId="53637D75" w14:textId="77777777" w:rsidR="00FC4C92" w:rsidRPr="00FC6259" w:rsidRDefault="00FC4C92" w:rsidP="00FC6259">
            <w:pPr>
              <w:spacing w:before="120" w:after="0"/>
              <w:jc w:val="center"/>
              <w:rPr>
                <w:sz w:val="28"/>
                <w:szCs w:val="28"/>
              </w:rPr>
            </w:pPr>
          </w:p>
        </w:tc>
        <w:tc>
          <w:tcPr>
            <w:tcW w:w="3962" w:type="dxa"/>
          </w:tcPr>
          <w:p w14:paraId="2AD0D862" w14:textId="77777777" w:rsidR="00FC4C92" w:rsidRPr="00FC6259" w:rsidRDefault="00FC4C92" w:rsidP="00FC6259">
            <w:pPr>
              <w:spacing w:before="120" w:after="0"/>
              <w:jc w:val="center"/>
              <w:rPr>
                <w:b/>
                <w:sz w:val="28"/>
                <w:szCs w:val="28"/>
              </w:rPr>
            </w:pPr>
            <w:r w:rsidRPr="00FC6259">
              <w:rPr>
                <w:b/>
                <w:sz w:val="28"/>
                <w:szCs w:val="28"/>
              </w:rPr>
              <w:t>Cộng</w:t>
            </w:r>
          </w:p>
        </w:tc>
        <w:tc>
          <w:tcPr>
            <w:tcW w:w="838" w:type="dxa"/>
          </w:tcPr>
          <w:p w14:paraId="2909EA24" w14:textId="77777777" w:rsidR="00FC4C92" w:rsidRPr="00FC6259" w:rsidRDefault="00FC4C92" w:rsidP="00FC6259">
            <w:pPr>
              <w:spacing w:before="120" w:after="0"/>
              <w:jc w:val="center"/>
              <w:rPr>
                <w:b/>
                <w:sz w:val="28"/>
                <w:szCs w:val="28"/>
              </w:rPr>
            </w:pPr>
            <w:r w:rsidRPr="00FC6259">
              <w:rPr>
                <w:b/>
                <w:sz w:val="28"/>
                <w:szCs w:val="28"/>
              </w:rPr>
              <w:t>180</w:t>
            </w:r>
          </w:p>
        </w:tc>
        <w:tc>
          <w:tcPr>
            <w:tcW w:w="1118" w:type="dxa"/>
          </w:tcPr>
          <w:p w14:paraId="7C6825F1" w14:textId="77777777" w:rsidR="00FC4C92" w:rsidRPr="00FC6259" w:rsidRDefault="00FC4C92" w:rsidP="00FC6259">
            <w:pPr>
              <w:spacing w:before="120" w:after="0"/>
              <w:jc w:val="center"/>
              <w:rPr>
                <w:b/>
                <w:sz w:val="28"/>
                <w:szCs w:val="28"/>
              </w:rPr>
            </w:pPr>
          </w:p>
        </w:tc>
        <w:tc>
          <w:tcPr>
            <w:tcW w:w="1511" w:type="dxa"/>
          </w:tcPr>
          <w:p w14:paraId="4284779A" w14:textId="77777777" w:rsidR="00FC4C92" w:rsidRPr="00FC6259" w:rsidRDefault="00FC4C92" w:rsidP="00FC6259">
            <w:pPr>
              <w:spacing w:before="120" w:after="0"/>
              <w:jc w:val="center"/>
              <w:rPr>
                <w:b/>
                <w:sz w:val="28"/>
                <w:szCs w:val="28"/>
              </w:rPr>
            </w:pPr>
            <w:r w:rsidRPr="00FC6259">
              <w:rPr>
                <w:b/>
                <w:sz w:val="28"/>
                <w:szCs w:val="28"/>
              </w:rPr>
              <w:t>180</w:t>
            </w:r>
          </w:p>
        </w:tc>
        <w:tc>
          <w:tcPr>
            <w:tcW w:w="973" w:type="dxa"/>
          </w:tcPr>
          <w:p w14:paraId="6EED1BE5" w14:textId="77777777" w:rsidR="00FC4C92" w:rsidRPr="00FC6259" w:rsidRDefault="00FC4C92" w:rsidP="00FC6259">
            <w:pPr>
              <w:spacing w:before="120" w:after="0"/>
              <w:jc w:val="center"/>
              <w:rPr>
                <w:b/>
                <w:sz w:val="28"/>
                <w:szCs w:val="28"/>
              </w:rPr>
            </w:pPr>
          </w:p>
        </w:tc>
      </w:tr>
    </w:tbl>
    <w:p w14:paraId="48CDD2A5" w14:textId="77777777" w:rsidR="00FC4C92" w:rsidRPr="00FC6259" w:rsidRDefault="00FC4C92" w:rsidP="00FC6259">
      <w:pPr>
        <w:spacing w:before="120" w:after="0"/>
        <w:jc w:val="both"/>
        <w:rPr>
          <w:sz w:val="28"/>
          <w:szCs w:val="28"/>
        </w:rPr>
      </w:pPr>
      <w:r w:rsidRPr="00FC6259">
        <w:rPr>
          <w:sz w:val="28"/>
          <w:szCs w:val="28"/>
        </w:rPr>
        <w:t>2. Nội dung chi tiết :</w:t>
      </w:r>
    </w:p>
    <w:p w14:paraId="1B16EC65" w14:textId="77777777" w:rsidR="00FC4C92" w:rsidRPr="00FC6259" w:rsidRDefault="00FC4C92" w:rsidP="00FC6259">
      <w:pPr>
        <w:spacing w:before="120" w:after="0"/>
        <w:jc w:val="both"/>
        <w:rPr>
          <w:b/>
          <w:sz w:val="28"/>
          <w:szCs w:val="28"/>
        </w:rPr>
      </w:pPr>
    </w:p>
    <w:p w14:paraId="59779A1C" w14:textId="77777777" w:rsidR="00FC4C92" w:rsidRPr="00FC6259" w:rsidRDefault="00FC4C92" w:rsidP="00FC6259">
      <w:pPr>
        <w:spacing w:before="120" w:after="0"/>
        <w:jc w:val="both"/>
        <w:rPr>
          <w:sz w:val="28"/>
          <w:szCs w:val="28"/>
        </w:rPr>
      </w:pPr>
      <w:r w:rsidRPr="00FC6259">
        <w:rPr>
          <w:b/>
          <w:sz w:val="28"/>
          <w:szCs w:val="28"/>
        </w:rPr>
        <w:t>Bài 1:</w:t>
      </w:r>
      <w:r w:rsidRPr="00FC6259">
        <w:rPr>
          <w:sz w:val="28"/>
          <w:szCs w:val="28"/>
        </w:rPr>
        <w:tab/>
        <w:t xml:space="preserve"> </w:t>
      </w:r>
      <w:r w:rsidRPr="00FC6259">
        <w:rPr>
          <w:sz w:val="28"/>
          <w:szCs w:val="28"/>
          <w:lang w:val="pl-PL"/>
        </w:rPr>
        <w:t>Bảo trì hệ thống điện động lực, chiếu sáng và chống sét cho phân xưởng.</w:t>
      </w:r>
      <w:r w:rsidRPr="00FC6259">
        <w:rPr>
          <w:sz w:val="28"/>
          <w:szCs w:val="28"/>
        </w:rPr>
        <w:tab/>
      </w:r>
    </w:p>
    <w:p w14:paraId="5C5FFF95" w14:textId="77777777" w:rsidR="00FC4C92" w:rsidRPr="00FC6259" w:rsidRDefault="00FC4C92" w:rsidP="00FC6259">
      <w:pPr>
        <w:spacing w:before="120" w:after="0"/>
        <w:ind w:left="6480"/>
        <w:jc w:val="both"/>
        <w:rPr>
          <w:sz w:val="28"/>
          <w:szCs w:val="28"/>
        </w:rPr>
      </w:pPr>
      <w:r w:rsidRPr="00FC6259">
        <w:rPr>
          <w:sz w:val="28"/>
          <w:szCs w:val="28"/>
        </w:rPr>
        <w:t>Thời gian: 60 giờ</w:t>
      </w:r>
    </w:p>
    <w:p w14:paraId="69DCE80B" w14:textId="77777777" w:rsidR="00FC4C92" w:rsidRPr="00FC6259" w:rsidRDefault="00FC4C92" w:rsidP="00FC6259">
      <w:pPr>
        <w:spacing w:before="120" w:after="0"/>
        <w:jc w:val="both"/>
        <w:rPr>
          <w:sz w:val="28"/>
          <w:szCs w:val="28"/>
        </w:rPr>
      </w:pPr>
      <w:r w:rsidRPr="00FC6259">
        <w:rPr>
          <w:sz w:val="28"/>
          <w:szCs w:val="28"/>
        </w:rPr>
        <w:t>1. Mục tiêu của bài:</w:t>
      </w:r>
    </w:p>
    <w:p w14:paraId="5ABEE3EF" w14:textId="77777777" w:rsidR="00FC4C92" w:rsidRPr="00FC6259" w:rsidRDefault="00FC4C92" w:rsidP="00FC6259">
      <w:pPr>
        <w:spacing w:before="120" w:after="0"/>
        <w:ind w:firstLine="567"/>
        <w:jc w:val="both"/>
        <w:rPr>
          <w:sz w:val="28"/>
          <w:szCs w:val="28"/>
          <w:lang w:val="pl-PL"/>
        </w:rPr>
      </w:pPr>
      <w:r w:rsidRPr="00FC6259">
        <w:rPr>
          <w:sz w:val="28"/>
          <w:szCs w:val="28"/>
          <w:lang w:val="pl-PL"/>
        </w:rPr>
        <w:t>- Phân tích, lập kế hoạch công việc.</w:t>
      </w:r>
    </w:p>
    <w:p w14:paraId="683B1DEA" w14:textId="77777777" w:rsidR="00FC4C92" w:rsidRPr="00FC6259" w:rsidRDefault="00FC4C92" w:rsidP="00FC6259">
      <w:pPr>
        <w:spacing w:before="120" w:after="0"/>
        <w:ind w:firstLine="567"/>
        <w:jc w:val="both"/>
        <w:rPr>
          <w:sz w:val="28"/>
          <w:szCs w:val="28"/>
          <w:lang w:val="pl-PL"/>
        </w:rPr>
      </w:pPr>
      <w:r w:rsidRPr="00FC6259">
        <w:rPr>
          <w:sz w:val="28"/>
          <w:szCs w:val="28"/>
          <w:lang w:val="pl-PL"/>
        </w:rPr>
        <w:t>- Vận dụng kiến thức đã học giải quyết công việc thực tế.</w:t>
      </w:r>
    </w:p>
    <w:p w14:paraId="3EF78EE5" w14:textId="77777777" w:rsidR="00FC4C92" w:rsidRPr="00FC6259" w:rsidRDefault="00FC4C92" w:rsidP="00FC6259">
      <w:pPr>
        <w:spacing w:before="120" w:after="0"/>
        <w:ind w:firstLine="567"/>
        <w:jc w:val="both"/>
        <w:rPr>
          <w:sz w:val="28"/>
          <w:szCs w:val="28"/>
          <w:lang w:val="pl-PL"/>
        </w:rPr>
      </w:pPr>
      <w:r w:rsidRPr="00FC6259">
        <w:rPr>
          <w:sz w:val="28"/>
          <w:szCs w:val="28"/>
          <w:lang w:val="pl-PL"/>
        </w:rPr>
        <w:t>- Rèn luyện tính cẩn thận, tỉ mỉ, chính xác, tư duy khoa học và sáng tạo.</w:t>
      </w:r>
    </w:p>
    <w:p w14:paraId="3A31CED1" w14:textId="77777777" w:rsidR="00FC4C92" w:rsidRPr="00FC6259" w:rsidRDefault="00FC4C92" w:rsidP="00FC6259">
      <w:pPr>
        <w:spacing w:before="120" w:after="0"/>
        <w:jc w:val="both"/>
        <w:rPr>
          <w:sz w:val="28"/>
          <w:szCs w:val="28"/>
          <w:lang w:val="pl-PL"/>
        </w:rPr>
      </w:pPr>
      <w:r w:rsidRPr="00FC6259">
        <w:rPr>
          <w:sz w:val="28"/>
          <w:szCs w:val="28"/>
          <w:lang w:val="pl-PL"/>
        </w:rPr>
        <w:t>2. Nội dung của bài:</w:t>
      </w:r>
    </w:p>
    <w:p w14:paraId="23D809C9" w14:textId="77777777" w:rsidR="00FC4C92" w:rsidRPr="00FC6259" w:rsidRDefault="00FC4C92" w:rsidP="00FC6259">
      <w:pPr>
        <w:spacing w:before="120" w:after="0"/>
        <w:jc w:val="both"/>
        <w:rPr>
          <w:sz w:val="28"/>
          <w:szCs w:val="28"/>
          <w:lang w:val="pl-PL"/>
        </w:rPr>
      </w:pPr>
      <w:r w:rsidRPr="00FC6259">
        <w:rPr>
          <w:sz w:val="28"/>
          <w:szCs w:val="28"/>
          <w:lang w:val="pl-PL"/>
        </w:rPr>
        <w:t>2.1. Bảo trì hệ thống điện động lực.</w:t>
      </w:r>
    </w:p>
    <w:p w14:paraId="31FC200A" w14:textId="77777777" w:rsidR="00FC4C92" w:rsidRPr="00FC6259" w:rsidRDefault="00FC4C92" w:rsidP="00FC6259">
      <w:pPr>
        <w:spacing w:before="120" w:after="0"/>
        <w:jc w:val="both"/>
        <w:rPr>
          <w:sz w:val="28"/>
          <w:szCs w:val="28"/>
          <w:lang w:val="pl-PL"/>
        </w:rPr>
      </w:pPr>
      <w:r w:rsidRPr="00FC6259">
        <w:rPr>
          <w:sz w:val="28"/>
          <w:szCs w:val="28"/>
          <w:lang w:val="pl-PL"/>
        </w:rPr>
        <w:t>2.2. Bảo trì hệ thống chiếu sáng.</w:t>
      </w:r>
    </w:p>
    <w:p w14:paraId="3065E611" w14:textId="77777777" w:rsidR="00FC4C92" w:rsidRPr="00FC6259" w:rsidRDefault="00FC4C92" w:rsidP="00FC6259">
      <w:pPr>
        <w:spacing w:before="120" w:after="0"/>
        <w:jc w:val="both"/>
        <w:rPr>
          <w:sz w:val="28"/>
          <w:szCs w:val="28"/>
          <w:lang w:val="pl-PL"/>
        </w:rPr>
      </w:pPr>
      <w:r w:rsidRPr="00FC6259">
        <w:rPr>
          <w:sz w:val="28"/>
          <w:szCs w:val="28"/>
          <w:lang w:val="pl-PL"/>
        </w:rPr>
        <w:t>2.3. Bảo trì hệ thống chống sét.</w:t>
      </w:r>
    </w:p>
    <w:p w14:paraId="5037EA20" w14:textId="77777777" w:rsidR="00FC4C92" w:rsidRPr="00FC6259" w:rsidRDefault="00FC4C92" w:rsidP="00FC6259">
      <w:pPr>
        <w:spacing w:before="120" w:after="0"/>
        <w:jc w:val="both"/>
        <w:rPr>
          <w:sz w:val="28"/>
          <w:szCs w:val="28"/>
          <w:lang w:val="pl-PL"/>
        </w:rPr>
      </w:pPr>
    </w:p>
    <w:p w14:paraId="0C1DA033" w14:textId="77777777" w:rsidR="00FC4C92" w:rsidRPr="00FC6259" w:rsidRDefault="00FC4C92" w:rsidP="00FC6259">
      <w:pPr>
        <w:spacing w:before="120" w:after="0"/>
        <w:jc w:val="both"/>
        <w:rPr>
          <w:sz w:val="28"/>
          <w:szCs w:val="28"/>
          <w:lang w:val="pl-PL"/>
        </w:rPr>
      </w:pPr>
      <w:r w:rsidRPr="00FC6259">
        <w:rPr>
          <w:b/>
          <w:sz w:val="28"/>
          <w:szCs w:val="28"/>
          <w:lang w:val="pl-PL"/>
        </w:rPr>
        <w:t>Bài 2:</w:t>
      </w:r>
      <w:r w:rsidRPr="00FC6259">
        <w:rPr>
          <w:sz w:val="28"/>
          <w:szCs w:val="28"/>
          <w:lang w:val="pl-PL"/>
        </w:rPr>
        <w:tab/>
        <w:t xml:space="preserve"> Bảo trì hệ thống cung cấp khí nén, thủy lực cho phân xưởng.</w:t>
      </w:r>
      <w:r w:rsidRPr="00FC6259">
        <w:rPr>
          <w:sz w:val="28"/>
          <w:szCs w:val="28"/>
          <w:lang w:val="pl-PL"/>
        </w:rPr>
        <w:tab/>
      </w:r>
    </w:p>
    <w:p w14:paraId="67977E72" w14:textId="77777777" w:rsidR="00FC4C92" w:rsidRPr="00FC6259" w:rsidRDefault="00FC4C92" w:rsidP="00FC6259">
      <w:pPr>
        <w:spacing w:before="120" w:after="0"/>
        <w:ind w:left="6480"/>
        <w:jc w:val="both"/>
        <w:rPr>
          <w:sz w:val="28"/>
          <w:szCs w:val="28"/>
          <w:lang w:val="pl-PL"/>
        </w:rPr>
      </w:pPr>
      <w:r w:rsidRPr="00FC6259">
        <w:rPr>
          <w:sz w:val="28"/>
          <w:szCs w:val="28"/>
          <w:lang w:val="pl-PL"/>
        </w:rPr>
        <w:t>Thời gian: 60 giờ</w:t>
      </w:r>
    </w:p>
    <w:p w14:paraId="39DAC4EA" w14:textId="77777777" w:rsidR="00FC4C92" w:rsidRPr="00FC6259" w:rsidRDefault="00FC4C92" w:rsidP="00FC6259">
      <w:pPr>
        <w:spacing w:before="120" w:after="0"/>
        <w:jc w:val="both"/>
        <w:rPr>
          <w:sz w:val="28"/>
          <w:szCs w:val="28"/>
          <w:lang w:val="pl-PL"/>
        </w:rPr>
      </w:pPr>
      <w:r w:rsidRPr="00FC6259">
        <w:rPr>
          <w:sz w:val="28"/>
          <w:szCs w:val="28"/>
          <w:lang w:val="pl-PL"/>
        </w:rPr>
        <w:t>1. Mục tiêu của bài:</w:t>
      </w:r>
    </w:p>
    <w:p w14:paraId="18C11542" w14:textId="77777777" w:rsidR="00FC4C92" w:rsidRPr="00FC6259" w:rsidRDefault="00FC4C92" w:rsidP="00FC6259">
      <w:pPr>
        <w:spacing w:before="120" w:after="0"/>
        <w:ind w:firstLine="567"/>
        <w:jc w:val="both"/>
        <w:rPr>
          <w:sz w:val="28"/>
          <w:szCs w:val="28"/>
          <w:lang w:val="pl-PL"/>
        </w:rPr>
      </w:pPr>
      <w:r w:rsidRPr="00FC6259">
        <w:rPr>
          <w:sz w:val="28"/>
          <w:szCs w:val="28"/>
          <w:lang w:val="pl-PL"/>
        </w:rPr>
        <w:t>- Phân tích, lập kế hoạch công việc.</w:t>
      </w:r>
    </w:p>
    <w:p w14:paraId="42594D0F" w14:textId="77777777" w:rsidR="00FC4C92" w:rsidRPr="00FC6259" w:rsidRDefault="00FC4C92" w:rsidP="00FC6259">
      <w:pPr>
        <w:spacing w:before="120" w:after="0"/>
        <w:ind w:firstLine="567"/>
        <w:jc w:val="both"/>
        <w:rPr>
          <w:sz w:val="28"/>
          <w:szCs w:val="28"/>
          <w:lang w:val="pl-PL"/>
        </w:rPr>
      </w:pPr>
      <w:r w:rsidRPr="00FC6259">
        <w:rPr>
          <w:sz w:val="28"/>
          <w:szCs w:val="28"/>
          <w:lang w:val="pl-PL"/>
        </w:rPr>
        <w:lastRenderedPageBreak/>
        <w:t>- Vận dụng kiến thức đã học giải quyết công việc thực tế.</w:t>
      </w:r>
    </w:p>
    <w:p w14:paraId="76EE083F" w14:textId="77777777" w:rsidR="00FC4C92" w:rsidRPr="00FC6259" w:rsidRDefault="00FC4C92" w:rsidP="00FC6259">
      <w:pPr>
        <w:spacing w:before="120" w:after="0"/>
        <w:ind w:firstLine="567"/>
        <w:jc w:val="both"/>
        <w:rPr>
          <w:sz w:val="28"/>
          <w:szCs w:val="28"/>
          <w:lang w:val="pl-PL"/>
        </w:rPr>
      </w:pPr>
      <w:r w:rsidRPr="00FC6259">
        <w:rPr>
          <w:sz w:val="28"/>
          <w:szCs w:val="28"/>
          <w:lang w:val="pl-PL"/>
        </w:rPr>
        <w:t>- Rèn luyện tính cẩn thận, tỉ mỉ, chính xác, tư duy khoa học và sáng tạo.</w:t>
      </w:r>
    </w:p>
    <w:p w14:paraId="24BF43E3" w14:textId="77777777" w:rsidR="00FC4C92" w:rsidRPr="00FC6259" w:rsidRDefault="00FC4C92" w:rsidP="00FC6259">
      <w:pPr>
        <w:spacing w:before="120" w:after="0"/>
        <w:jc w:val="both"/>
        <w:rPr>
          <w:sz w:val="28"/>
          <w:szCs w:val="28"/>
          <w:lang w:val="pl-PL"/>
        </w:rPr>
      </w:pPr>
      <w:r w:rsidRPr="00FC6259">
        <w:rPr>
          <w:sz w:val="28"/>
          <w:szCs w:val="28"/>
          <w:lang w:val="pl-PL"/>
        </w:rPr>
        <w:t>2. Nội dung của bài:</w:t>
      </w:r>
    </w:p>
    <w:p w14:paraId="589C1DA0" w14:textId="77777777" w:rsidR="00FC4C92" w:rsidRPr="00FC6259" w:rsidRDefault="00FC4C92" w:rsidP="00FC6259">
      <w:pPr>
        <w:spacing w:before="120" w:after="0"/>
        <w:jc w:val="both"/>
        <w:rPr>
          <w:sz w:val="28"/>
          <w:szCs w:val="28"/>
          <w:lang w:val="pl-PL"/>
        </w:rPr>
      </w:pPr>
      <w:r w:rsidRPr="00FC6259">
        <w:rPr>
          <w:sz w:val="28"/>
          <w:szCs w:val="28"/>
          <w:lang w:val="pl-PL"/>
        </w:rPr>
        <w:t>2.1. Bảo trì hệ thống cung cấp khí nén.</w:t>
      </w:r>
    </w:p>
    <w:p w14:paraId="78296BDF" w14:textId="77777777" w:rsidR="00FC4C92" w:rsidRPr="00FC6259" w:rsidRDefault="00FC4C92" w:rsidP="00FC6259">
      <w:pPr>
        <w:spacing w:before="120" w:after="0"/>
        <w:jc w:val="both"/>
        <w:rPr>
          <w:sz w:val="28"/>
          <w:szCs w:val="28"/>
          <w:lang w:val="pl-PL"/>
        </w:rPr>
      </w:pPr>
      <w:r w:rsidRPr="00FC6259">
        <w:rPr>
          <w:sz w:val="28"/>
          <w:szCs w:val="28"/>
          <w:lang w:val="pl-PL"/>
        </w:rPr>
        <w:t>2.2. Bảo trì hệ thống cung cấp thủy lực.</w:t>
      </w:r>
    </w:p>
    <w:p w14:paraId="681C47AA" w14:textId="77777777" w:rsidR="00FC4C92" w:rsidRPr="00FC6259" w:rsidRDefault="00FC4C92" w:rsidP="00FC6259">
      <w:pPr>
        <w:spacing w:before="120" w:after="0"/>
        <w:jc w:val="both"/>
        <w:rPr>
          <w:b/>
          <w:sz w:val="28"/>
          <w:szCs w:val="28"/>
          <w:lang w:val="pl-PL"/>
        </w:rPr>
      </w:pPr>
    </w:p>
    <w:p w14:paraId="1FF63620" w14:textId="77777777" w:rsidR="00FC4C92" w:rsidRPr="00FC6259" w:rsidRDefault="00FC4C92" w:rsidP="00FC6259">
      <w:pPr>
        <w:spacing w:before="120" w:after="0"/>
        <w:jc w:val="both"/>
        <w:rPr>
          <w:sz w:val="28"/>
          <w:szCs w:val="28"/>
          <w:lang w:val="pl-PL" w:eastAsia="ko-KR"/>
        </w:rPr>
      </w:pPr>
      <w:r w:rsidRPr="00FC6259">
        <w:rPr>
          <w:b/>
          <w:sz w:val="28"/>
          <w:szCs w:val="28"/>
          <w:lang w:val="pl-PL"/>
        </w:rPr>
        <w:t>Bài 3:</w:t>
      </w:r>
      <w:r w:rsidRPr="00FC6259">
        <w:rPr>
          <w:sz w:val="28"/>
          <w:szCs w:val="28"/>
          <w:lang w:val="pl-PL" w:eastAsia="ko-KR"/>
        </w:rPr>
        <w:t xml:space="preserve"> </w:t>
      </w:r>
      <w:r w:rsidRPr="00FC6259">
        <w:rPr>
          <w:sz w:val="28"/>
          <w:szCs w:val="28"/>
          <w:lang w:val="pl-PL"/>
        </w:rPr>
        <w:t>Bảo trì hệ thống truyền động điện dùng bộ khởi động mềm, biến tần, PLC.</w:t>
      </w:r>
      <w:r w:rsidRPr="00FC6259">
        <w:rPr>
          <w:sz w:val="28"/>
          <w:szCs w:val="28"/>
          <w:lang w:val="pl-PL" w:eastAsia="ko-KR"/>
        </w:rPr>
        <w:tab/>
      </w:r>
    </w:p>
    <w:p w14:paraId="43873CA5" w14:textId="77777777" w:rsidR="00FC4C92" w:rsidRPr="00FC6259" w:rsidRDefault="00FC4C92" w:rsidP="00FC6259">
      <w:pPr>
        <w:spacing w:before="120" w:after="0"/>
        <w:ind w:left="5760" w:firstLine="720"/>
        <w:jc w:val="both"/>
        <w:rPr>
          <w:sz w:val="28"/>
          <w:szCs w:val="28"/>
          <w:lang w:val="pl-PL"/>
        </w:rPr>
      </w:pPr>
      <w:r w:rsidRPr="00FC6259">
        <w:rPr>
          <w:sz w:val="28"/>
          <w:szCs w:val="28"/>
          <w:lang w:val="pl-PL"/>
        </w:rPr>
        <w:t>Thời gian: 60 giờ</w:t>
      </w:r>
    </w:p>
    <w:p w14:paraId="362E69AC" w14:textId="77777777" w:rsidR="00FC4C92" w:rsidRPr="00FC6259" w:rsidRDefault="00FC4C92" w:rsidP="00FC6259">
      <w:pPr>
        <w:spacing w:before="120" w:after="0"/>
        <w:jc w:val="both"/>
        <w:rPr>
          <w:sz w:val="28"/>
          <w:szCs w:val="28"/>
          <w:lang w:val="pl-PL"/>
        </w:rPr>
      </w:pPr>
      <w:r w:rsidRPr="00FC6259">
        <w:rPr>
          <w:sz w:val="28"/>
          <w:szCs w:val="28"/>
          <w:lang w:val="pl-PL"/>
        </w:rPr>
        <w:t>1. Mục tiêu của bài:</w:t>
      </w:r>
    </w:p>
    <w:p w14:paraId="2D98BC42" w14:textId="77777777" w:rsidR="00FC4C92" w:rsidRPr="00FC6259" w:rsidRDefault="00FC4C92" w:rsidP="00FC6259">
      <w:pPr>
        <w:spacing w:before="120" w:after="0"/>
        <w:ind w:firstLine="567"/>
        <w:jc w:val="both"/>
        <w:rPr>
          <w:sz w:val="28"/>
          <w:szCs w:val="28"/>
          <w:lang w:val="pl-PL"/>
        </w:rPr>
      </w:pPr>
      <w:r w:rsidRPr="00FC6259">
        <w:rPr>
          <w:sz w:val="28"/>
          <w:szCs w:val="28"/>
          <w:lang w:val="pl-PL"/>
        </w:rPr>
        <w:t>- Phân tích, lập kế hoạch công việc.</w:t>
      </w:r>
    </w:p>
    <w:p w14:paraId="577B0279" w14:textId="77777777" w:rsidR="00FC4C92" w:rsidRPr="00FC6259" w:rsidRDefault="00FC4C92" w:rsidP="00FC6259">
      <w:pPr>
        <w:spacing w:before="120" w:after="0"/>
        <w:ind w:firstLine="567"/>
        <w:jc w:val="both"/>
        <w:rPr>
          <w:sz w:val="28"/>
          <w:szCs w:val="28"/>
          <w:lang w:val="pl-PL"/>
        </w:rPr>
      </w:pPr>
      <w:r w:rsidRPr="00FC6259">
        <w:rPr>
          <w:sz w:val="28"/>
          <w:szCs w:val="28"/>
          <w:lang w:val="pl-PL"/>
        </w:rPr>
        <w:t>- Vận dụng kiến thức đã học giải quyết công việc thực tế.</w:t>
      </w:r>
    </w:p>
    <w:p w14:paraId="251AB546" w14:textId="77777777" w:rsidR="00FC4C92" w:rsidRPr="00FC6259" w:rsidRDefault="00FC4C92" w:rsidP="00FC6259">
      <w:pPr>
        <w:spacing w:before="120" w:after="0"/>
        <w:ind w:firstLine="567"/>
        <w:jc w:val="both"/>
        <w:rPr>
          <w:sz w:val="28"/>
          <w:szCs w:val="28"/>
          <w:lang w:val="pl-PL"/>
        </w:rPr>
      </w:pPr>
      <w:r w:rsidRPr="00FC6259">
        <w:rPr>
          <w:sz w:val="28"/>
          <w:szCs w:val="28"/>
          <w:lang w:val="pl-PL"/>
        </w:rPr>
        <w:t>- Rèn luyện tính cẩn thận, tỉ mỉ, chính xác, tư duy khoa học và sáng tạo.</w:t>
      </w:r>
    </w:p>
    <w:p w14:paraId="0CA905B1" w14:textId="77777777" w:rsidR="00FC4C92" w:rsidRPr="00FC6259" w:rsidRDefault="00FC4C92" w:rsidP="00FC6259">
      <w:pPr>
        <w:spacing w:before="120" w:after="0"/>
        <w:jc w:val="both"/>
        <w:rPr>
          <w:sz w:val="28"/>
          <w:szCs w:val="28"/>
          <w:lang w:val="pl-PL"/>
        </w:rPr>
      </w:pPr>
      <w:r w:rsidRPr="00FC6259">
        <w:rPr>
          <w:sz w:val="28"/>
          <w:szCs w:val="28"/>
          <w:lang w:val="pl-PL"/>
        </w:rPr>
        <w:t>2. Nội dung của bài:</w:t>
      </w:r>
    </w:p>
    <w:p w14:paraId="4B4C00D0" w14:textId="77777777" w:rsidR="00FC4C92" w:rsidRPr="00FC6259" w:rsidRDefault="00FC4C92" w:rsidP="00FC6259">
      <w:pPr>
        <w:spacing w:before="120" w:after="0"/>
        <w:jc w:val="both"/>
        <w:rPr>
          <w:sz w:val="28"/>
          <w:szCs w:val="28"/>
          <w:lang w:val="pl-PL"/>
        </w:rPr>
      </w:pPr>
      <w:r w:rsidRPr="00FC6259">
        <w:rPr>
          <w:sz w:val="28"/>
          <w:szCs w:val="28"/>
          <w:lang w:val="pl-PL"/>
        </w:rPr>
        <w:t>2.1. Bảo trì hệ thống truyền động điện dùng bộ khởi động mềm.</w:t>
      </w:r>
    </w:p>
    <w:p w14:paraId="3DC7F72A" w14:textId="77777777" w:rsidR="00FC4C92" w:rsidRPr="00FC6259" w:rsidRDefault="00FC4C92" w:rsidP="00FC6259">
      <w:pPr>
        <w:spacing w:before="120" w:after="0"/>
        <w:jc w:val="both"/>
        <w:rPr>
          <w:sz w:val="28"/>
          <w:szCs w:val="28"/>
          <w:lang w:val="pl-PL"/>
        </w:rPr>
      </w:pPr>
      <w:r w:rsidRPr="00FC6259">
        <w:rPr>
          <w:sz w:val="28"/>
          <w:szCs w:val="28"/>
          <w:lang w:val="pl-PL"/>
        </w:rPr>
        <w:t>2.2. Bảo trì hệ thống truyền động điện dùng biến tần.</w:t>
      </w:r>
    </w:p>
    <w:p w14:paraId="3B61EAAA" w14:textId="77777777" w:rsidR="00FC4C92" w:rsidRPr="00FC6259" w:rsidRDefault="00FC4C92" w:rsidP="00FC6259">
      <w:pPr>
        <w:spacing w:before="120" w:after="0"/>
        <w:jc w:val="both"/>
        <w:rPr>
          <w:sz w:val="28"/>
          <w:szCs w:val="28"/>
          <w:lang w:val="pl-PL"/>
        </w:rPr>
      </w:pPr>
      <w:r w:rsidRPr="00FC6259">
        <w:rPr>
          <w:sz w:val="28"/>
          <w:szCs w:val="28"/>
          <w:lang w:val="pl-PL"/>
        </w:rPr>
        <w:t>2.3. Bảo trì hệ thống truyền động điện dùng PLC.</w:t>
      </w:r>
    </w:p>
    <w:p w14:paraId="36743E85" w14:textId="77777777" w:rsidR="00FC4C92" w:rsidRPr="00FC6259" w:rsidRDefault="00FC4C92" w:rsidP="00FC6259">
      <w:pPr>
        <w:spacing w:before="120" w:after="0"/>
        <w:jc w:val="both"/>
        <w:rPr>
          <w:sz w:val="28"/>
          <w:szCs w:val="28"/>
          <w:lang w:val="pl-PL"/>
        </w:rPr>
      </w:pPr>
    </w:p>
    <w:p w14:paraId="248F4817" w14:textId="77777777" w:rsidR="00FC4C92" w:rsidRPr="00FC6259" w:rsidRDefault="00FC4C92" w:rsidP="00FC6259">
      <w:pPr>
        <w:spacing w:before="120" w:after="0"/>
        <w:rPr>
          <w:sz w:val="28"/>
          <w:szCs w:val="28"/>
          <w:lang w:val="pt-BR"/>
        </w:rPr>
      </w:pPr>
    </w:p>
    <w:p w14:paraId="27CD50AE" w14:textId="77777777" w:rsidR="00FC4C92" w:rsidRPr="00FC6259" w:rsidRDefault="00FC4C92" w:rsidP="00FC6259">
      <w:pPr>
        <w:spacing w:before="120" w:after="120"/>
        <w:jc w:val="both"/>
        <w:rPr>
          <w:sz w:val="28"/>
          <w:szCs w:val="28"/>
          <w:lang w:val="pt-BR"/>
        </w:rPr>
      </w:pPr>
    </w:p>
    <w:p w14:paraId="6386CDA6" w14:textId="77777777" w:rsidR="00C57B30" w:rsidRPr="009F460A" w:rsidRDefault="00C57B30" w:rsidP="009F460A">
      <w:pPr>
        <w:spacing w:before="120"/>
        <w:jc w:val="center"/>
        <w:rPr>
          <w:sz w:val="28"/>
          <w:szCs w:val="28"/>
          <w:lang w:val="es-ES_tradnl"/>
        </w:rPr>
      </w:pPr>
    </w:p>
    <w:sectPr w:rsidR="00C57B30" w:rsidRPr="009F460A">
      <w:footerReference w:type="default" r:id="rId18"/>
      <w:pgSz w:w="11907" w:h="16840"/>
      <w:pgMar w:top="1134" w:right="992" w:bottom="939"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8EE9" w14:textId="77777777" w:rsidR="00AE17F6" w:rsidRDefault="00AE17F6">
      <w:pPr>
        <w:spacing w:after="0" w:line="240" w:lineRule="auto"/>
      </w:pPr>
      <w:r>
        <w:separator/>
      </w:r>
    </w:p>
  </w:endnote>
  <w:endnote w:type="continuationSeparator" w:id="0">
    <w:p w14:paraId="632B53BF" w14:textId="77777777" w:rsidR="00AE17F6" w:rsidRDefault="00AE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manS">
    <w:charset w:val="00"/>
    <w:family w:val="auto"/>
    <w:pitch w:val="variable"/>
    <w:sig w:usb0="20002A87" w:usb1="00000000" w:usb2="00000000"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H">
    <w:altName w:val="Calibri"/>
    <w:charset w:val="00"/>
    <w:family w:val="swiss"/>
    <w:pitch w:val="variable"/>
    <w:sig w:usb0="00000003" w:usb1="00000000" w:usb2="00000000" w:usb3="00000000" w:csb0="00000001" w:csb1="00000000"/>
  </w:font>
  <w:font w:name="Times New RomanH">
    <w:altName w:val="Times New Roman"/>
    <w:panose1 w:val="00000000000000000000"/>
    <w:charset w:val="00"/>
    <w:family w:val="roman"/>
    <w:notTrueType/>
    <w:pitch w:val="default"/>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Narrow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altName w:val="Segoe Print"/>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altName w:val=".VnTime"/>
    <w:charset w:val="00"/>
    <w:family w:val="swiss"/>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sig w:usb0="00000000" w:usb1="00000000" w:usb2="00000000" w:usb3="00000000" w:csb0="00040001" w:csb1="00000000"/>
  </w:font>
  <w:font w:name="PdTime">
    <w:altName w:val="Arial Narrow"/>
    <w:charset w:val="00"/>
    <w:family w:val="swiss"/>
    <w:pitch w:val="default"/>
    <w:sig w:usb0="000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charset w:val="00"/>
    <w:family w:val="swiss"/>
    <w:pitch w:val="default"/>
    <w:sig w:usb0="00000003" w:usb1="00000000" w:usb2="00000000" w:usb3="00000000" w:csb0="00000001" w:csb1="00000000"/>
  </w:font>
  <w:font w:name="PdTimeH">
    <w:altName w:val="Arial Narrow"/>
    <w:charset w:val="00"/>
    <w:family w:val="swiss"/>
    <w:pitch w:val="default"/>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altName w:val="Segoe Print"/>
    <w:charset w:val="00"/>
    <w:family w:val="swiss"/>
    <w:pitch w:val="default"/>
    <w:sig w:usb0="00000003" w:usb1="00000000" w:usb2="00000000" w:usb3="00000000" w:csb0="00000001" w:csb1="00000000"/>
  </w:font>
  <w:font w:name="VnHelvetica">
    <w:altName w:val="Arial"/>
    <w:charset w:val="00"/>
    <w:family w:val="auto"/>
    <w:pitch w:val="default"/>
    <w:sig w:usb0="00000003" w:usb1="00000000" w:usb2="00000000" w:usb3="00000000" w:csb0="00000001" w:csb1="00000000"/>
  </w:font>
  <w:font w:name="Caslon 540 LT Std">
    <w:altName w:val="Segoe Print"/>
    <w:charset w:val="00"/>
    <w:family w:val="roman"/>
    <w:pitch w:val="default"/>
    <w:sig w:usb0="00000003" w:usb1="00000000" w:usb2="00000000" w:usb3="00000000" w:csb0="00000001" w:csb1="00000000"/>
  </w:font>
  <w:font w:name="Myriad Pro Light">
    <w:altName w:val="Arial"/>
    <w:charset w:val="00"/>
    <w:family w:val="swiss"/>
    <w:pitch w:val="default"/>
    <w:sig w:usb0="00000287" w:usb1="00000000" w:usb2="00000000" w:usb3="00000000" w:csb0="000000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altName w:val="Segoe Print"/>
    <w:charset w:val="00"/>
    <w:family w:val="auto"/>
    <w:pitch w:val="default"/>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charset w:val="00"/>
    <w:family w:val="roman"/>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default"/>
    <w:sig w:usb0="00000007" w:usb1="00000000" w:usb2="00000000" w:usb3="00000000" w:csb0="00000013" w:csb1="00000000"/>
  </w:font>
  <w:font w:name="AGaramond">
    <w:altName w:val="Times New Roman"/>
    <w:charset w:val="00"/>
    <w:family w:val="roman"/>
    <w:pitch w:val="default"/>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default"/>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charset w:val="00"/>
    <w:family w:val="auto"/>
    <w:pitch w:val="default"/>
    <w:sig w:usb0="00000003" w:usb1="00000000" w:usb2="00000000" w:usb3="00000000" w:csb0="00000001" w:csb1="00000000"/>
  </w:font>
  <w:font w:name="EUAlbertina-Bold-Identity-H">
    <w:altName w:val="MDJpn Gothic16"/>
    <w:charset w:val="80"/>
    <w:family w:val="auto"/>
    <w:pitch w:val="default"/>
    <w:sig w:usb0="00000001" w:usb1="08070000" w:usb2="00000010" w:usb3="00000000" w:csb0="00020000" w:csb1="00000000"/>
  </w:font>
  <w:font w:name="FreeSans">
    <w:altName w:val="Arial"/>
    <w:charset w:val="01"/>
    <w:family w:val="swiss"/>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263139"/>
    </w:sdtPr>
    <w:sdtContent>
      <w:p w14:paraId="7473EFF9" w14:textId="77777777" w:rsidR="008F612B" w:rsidRDefault="008F612B">
        <w:pPr>
          <w:pStyle w:val="Footer"/>
          <w:jc w:val="center"/>
        </w:pPr>
        <w:r>
          <w:fldChar w:fldCharType="begin"/>
        </w:r>
        <w:r>
          <w:instrText xml:space="preserve"> PAGE   \* MERGEFORMAT </w:instrText>
        </w:r>
        <w:r>
          <w:fldChar w:fldCharType="separate"/>
        </w:r>
        <w:r>
          <w:t>5</w:t>
        </w:r>
        <w:r>
          <w:fldChar w:fldCharType="end"/>
        </w:r>
      </w:p>
    </w:sdtContent>
  </w:sdt>
  <w:p w14:paraId="1ECA180C" w14:textId="77777777" w:rsidR="008F612B" w:rsidRDefault="008F612B">
    <w:pPr>
      <w:pStyle w:val="Footer"/>
      <w:rPr>
        <w:rFonts w:ascii="Courier New" w:hAnsi="Courier New" w:cs="Courier Ne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A38D" w14:textId="77777777" w:rsidR="00C57B30" w:rsidRDefault="00D511E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364F6">
      <w:rPr>
        <w:noProof/>
        <w:color w:val="000000"/>
      </w:rPr>
      <w:t>2</w:t>
    </w:r>
    <w:r>
      <w:rPr>
        <w:color w:val="000000"/>
      </w:rPr>
      <w:fldChar w:fldCharType="end"/>
    </w:r>
  </w:p>
  <w:p w14:paraId="3A923B34" w14:textId="77777777" w:rsidR="00C57B30" w:rsidRDefault="00C57B30">
    <w:pPr>
      <w:pBdr>
        <w:top w:val="nil"/>
        <w:left w:val="nil"/>
        <w:bottom w:val="nil"/>
        <w:right w:val="nil"/>
        <w:between w:val="nil"/>
      </w:pBdr>
      <w:tabs>
        <w:tab w:val="center" w:pos="4680"/>
        <w:tab w:val="right" w:pos="9360"/>
      </w:tabs>
      <w:spacing w:after="0" w:line="240" w:lineRule="auto"/>
      <w:rPr>
        <w:rFonts w:ascii="Courier New" w:eastAsia="Courier New" w:hAnsi="Courier New" w:cs="Courier New"/>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3887" w14:textId="77777777" w:rsidR="00AE17F6" w:rsidRDefault="00AE17F6">
      <w:pPr>
        <w:spacing w:after="0" w:line="240" w:lineRule="auto"/>
      </w:pPr>
      <w:r>
        <w:separator/>
      </w:r>
    </w:p>
  </w:footnote>
  <w:footnote w:type="continuationSeparator" w:id="0">
    <w:p w14:paraId="34B46B50" w14:textId="77777777" w:rsidR="00AE17F6" w:rsidRDefault="00AE1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9F1EEA4C"/>
    <w:styleLink w:val="StyleBulletedSymbolsymbolNotBoldLeft038cmHanging"/>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1800"/>
        </w:tabs>
        <w:ind w:left="1800" w:hanging="72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160"/>
        </w:tabs>
        <w:ind w:left="2160" w:hanging="108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520"/>
        </w:tabs>
        <w:ind w:left="2520" w:hanging="1440"/>
      </w:pPr>
    </w:lvl>
  </w:abstractNum>
  <w:abstractNum w:abstractNumId="1" w15:restartNumberingAfterBreak="0">
    <w:nsid w:val="FFFFFF82"/>
    <w:multiLevelType w:val="singleLevel"/>
    <w:tmpl w:val="45B23E66"/>
    <w:styleLink w:val="StyleBulletedVnArialNotBoldItalicLeft076cmHanging1"/>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8"/>
    <w:multiLevelType w:val="singleLevel"/>
    <w:tmpl w:val="4EAC6B3C"/>
    <w:styleLink w:val="StyleBulletedVnArialNotBoldItalicLeft076cmHanging"/>
    <w:lvl w:ilvl="0">
      <w:start w:val="1"/>
      <w:numFmt w:val="decimal"/>
      <w:lvlText w:val="%1."/>
      <w:lvlJc w:val="left"/>
      <w:pPr>
        <w:tabs>
          <w:tab w:val="num" w:pos="360"/>
        </w:tabs>
        <w:ind w:left="360" w:hanging="360"/>
      </w:pPr>
    </w:lvl>
  </w:abstractNum>
  <w:abstractNum w:abstractNumId="3" w15:restartNumberingAfterBreak="0">
    <w:nsid w:val="00000009"/>
    <w:multiLevelType w:val="multilevel"/>
    <w:tmpl w:val="00000009"/>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4" w15:restartNumberingAfterBreak="0">
    <w:nsid w:val="0000000B"/>
    <w:multiLevelType w:val="multilevel"/>
    <w:tmpl w:val="0000000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15"/>
    <w:multiLevelType w:val="multilevel"/>
    <w:tmpl w:val="000000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16"/>
    <w:multiLevelType w:val="multilevel"/>
    <w:tmpl w:val="000000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932846"/>
    <w:multiLevelType w:val="hybridMultilevel"/>
    <w:tmpl w:val="E5D2532A"/>
    <w:styleLink w:val="Style44"/>
    <w:lvl w:ilvl="0" w:tplc="0F6E63BA">
      <w:start w:val="1"/>
      <w:numFmt w:val="bullet"/>
      <w:lvlText w:val=""/>
      <w:lvlJc w:val="left"/>
      <w:pPr>
        <w:ind w:left="1004" w:hanging="360"/>
      </w:pPr>
      <w:rPr>
        <w:rFonts w:ascii="Symbol" w:hAnsi="Symbol" w:hint="default"/>
      </w:rPr>
    </w:lvl>
    <w:lvl w:ilvl="1" w:tplc="57969F88" w:tentative="1">
      <w:start w:val="1"/>
      <w:numFmt w:val="bullet"/>
      <w:lvlText w:val="o"/>
      <w:lvlJc w:val="left"/>
      <w:pPr>
        <w:ind w:left="1724" w:hanging="360"/>
      </w:pPr>
      <w:rPr>
        <w:rFonts w:ascii="Courier New" w:hAnsi="Courier New" w:cs="Courier New" w:hint="default"/>
      </w:rPr>
    </w:lvl>
    <w:lvl w:ilvl="2" w:tplc="8CCACB8C" w:tentative="1">
      <w:start w:val="1"/>
      <w:numFmt w:val="bullet"/>
      <w:lvlText w:val=""/>
      <w:lvlJc w:val="left"/>
      <w:pPr>
        <w:ind w:left="2444" w:hanging="360"/>
      </w:pPr>
      <w:rPr>
        <w:rFonts w:ascii="Wingdings" w:hAnsi="Wingdings" w:hint="default"/>
      </w:rPr>
    </w:lvl>
    <w:lvl w:ilvl="3" w:tplc="75E8CEDC" w:tentative="1">
      <w:start w:val="1"/>
      <w:numFmt w:val="bullet"/>
      <w:lvlText w:val=""/>
      <w:lvlJc w:val="left"/>
      <w:pPr>
        <w:ind w:left="3164" w:hanging="360"/>
      </w:pPr>
      <w:rPr>
        <w:rFonts w:ascii="Symbol" w:hAnsi="Symbol" w:hint="default"/>
      </w:rPr>
    </w:lvl>
    <w:lvl w:ilvl="4" w:tplc="7A908102" w:tentative="1">
      <w:start w:val="1"/>
      <w:numFmt w:val="bullet"/>
      <w:lvlText w:val="o"/>
      <w:lvlJc w:val="left"/>
      <w:pPr>
        <w:ind w:left="3884" w:hanging="360"/>
      </w:pPr>
      <w:rPr>
        <w:rFonts w:ascii="Courier New" w:hAnsi="Courier New" w:cs="Courier New" w:hint="default"/>
      </w:rPr>
    </w:lvl>
    <w:lvl w:ilvl="5" w:tplc="8BC800DE" w:tentative="1">
      <w:start w:val="1"/>
      <w:numFmt w:val="bullet"/>
      <w:lvlText w:val=""/>
      <w:lvlJc w:val="left"/>
      <w:pPr>
        <w:ind w:left="4604" w:hanging="360"/>
      </w:pPr>
      <w:rPr>
        <w:rFonts w:ascii="Wingdings" w:hAnsi="Wingdings" w:hint="default"/>
      </w:rPr>
    </w:lvl>
    <w:lvl w:ilvl="6" w:tplc="B7A0099A" w:tentative="1">
      <w:start w:val="1"/>
      <w:numFmt w:val="bullet"/>
      <w:lvlText w:val=""/>
      <w:lvlJc w:val="left"/>
      <w:pPr>
        <w:ind w:left="5324" w:hanging="360"/>
      </w:pPr>
      <w:rPr>
        <w:rFonts w:ascii="Symbol" w:hAnsi="Symbol" w:hint="default"/>
      </w:rPr>
    </w:lvl>
    <w:lvl w:ilvl="7" w:tplc="CB366562" w:tentative="1">
      <w:start w:val="1"/>
      <w:numFmt w:val="bullet"/>
      <w:lvlText w:val="o"/>
      <w:lvlJc w:val="left"/>
      <w:pPr>
        <w:ind w:left="6044" w:hanging="360"/>
      </w:pPr>
      <w:rPr>
        <w:rFonts w:ascii="Courier New" w:hAnsi="Courier New" w:cs="Courier New" w:hint="default"/>
      </w:rPr>
    </w:lvl>
    <w:lvl w:ilvl="8" w:tplc="C4FC8D9A" w:tentative="1">
      <w:start w:val="1"/>
      <w:numFmt w:val="bullet"/>
      <w:lvlText w:val=""/>
      <w:lvlJc w:val="left"/>
      <w:pPr>
        <w:ind w:left="6764" w:hanging="360"/>
      </w:pPr>
      <w:rPr>
        <w:rFonts w:ascii="Wingdings" w:hAnsi="Wingdings" w:hint="default"/>
      </w:rPr>
    </w:lvl>
  </w:abstractNum>
  <w:abstractNum w:abstractNumId="8" w15:restartNumberingAfterBreak="0">
    <w:nsid w:val="00E21A14"/>
    <w:multiLevelType w:val="hybridMultilevel"/>
    <w:tmpl w:val="28383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15681A"/>
    <w:multiLevelType w:val="multilevel"/>
    <w:tmpl w:val="F87072F4"/>
    <w:styleLink w:val="Style441"/>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371323B"/>
    <w:multiLevelType w:val="multilevel"/>
    <w:tmpl w:val="A32AFA48"/>
    <w:styleLink w:val="Style332"/>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203C6F"/>
    <w:multiLevelType w:val="multilevel"/>
    <w:tmpl w:val="491C3566"/>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3" w15:restartNumberingAfterBreak="0">
    <w:nsid w:val="05A11C9C"/>
    <w:multiLevelType w:val="multilevel"/>
    <w:tmpl w:val="04090023"/>
    <w:styleLink w:val="ArticleSection"/>
    <w:lvl w:ilvl="0">
      <w:start w:val="1"/>
      <w:numFmt w:val="upperRoman"/>
      <w:lvlText w:val="Article %1."/>
      <w:lvlJc w:val="left"/>
      <w:pPr>
        <w:tabs>
          <w:tab w:val="num" w:pos="3392"/>
        </w:tabs>
        <w:ind w:left="1952" w:firstLine="0"/>
      </w:pPr>
    </w:lvl>
    <w:lvl w:ilvl="1">
      <w:start w:val="1"/>
      <w:numFmt w:val="decimalZero"/>
      <w:isLgl/>
      <w:lvlText w:val="Section %1.%2"/>
      <w:lvlJc w:val="left"/>
      <w:pPr>
        <w:tabs>
          <w:tab w:val="num" w:pos="3392"/>
        </w:tabs>
        <w:ind w:left="1952" w:firstLine="0"/>
      </w:pPr>
    </w:lvl>
    <w:lvl w:ilvl="2">
      <w:start w:val="1"/>
      <w:numFmt w:val="lowerLetter"/>
      <w:lvlText w:val="(%3)"/>
      <w:lvlJc w:val="left"/>
      <w:pPr>
        <w:tabs>
          <w:tab w:val="num" w:pos="2672"/>
        </w:tabs>
        <w:ind w:left="2672" w:hanging="432"/>
      </w:pPr>
    </w:lvl>
    <w:lvl w:ilvl="3">
      <w:start w:val="1"/>
      <w:numFmt w:val="lowerRoman"/>
      <w:lvlText w:val="(%4)"/>
      <w:lvlJc w:val="right"/>
      <w:pPr>
        <w:tabs>
          <w:tab w:val="num" w:pos="2816"/>
        </w:tabs>
        <w:ind w:left="2816" w:hanging="144"/>
      </w:pPr>
    </w:lvl>
    <w:lvl w:ilvl="4">
      <w:start w:val="1"/>
      <w:numFmt w:val="decimal"/>
      <w:lvlText w:val="%5)"/>
      <w:lvlJc w:val="left"/>
      <w:pPr>
        <w:tabs>
          <w:tab w:val="num" w:pos="2960"/>
        </w:tabs>
        <w:ind w:left="2960" w:hanging="432"/>
      </w:pPr>
    </w:lvl>
    <w:lvl w:ilvl="5">
      <w:start w:val="1"/>
      <w:numFmt w:val="lowerLetter"/>
      <w:lvlText w:val="%6)"/>
      <w:lvlJc w:val="left"/>
      <w:pPr>
        <w:tabs>
          <w:tab w:val="num" w:pos="3104"/>
        </w:tabs>
        <w:ind w:left="3104" w:hanging="432"/>
      </w:pPr>
    </w:lvl>
    <w:lvl w:ilvl="6">
      <w:start w:val="1"/>
      <w:numFmt w:val="lowerRoman"/>
      <w:lvlText w:val="%7)"/>
      <w:lvlJc w:val="right"/>
      <w:pPr>
        <w:tabs>
          <w:tab w:val="num" w:pos="3248"/>
        </w:tabs>
        <w:ind w:left="3248" w:hanging="288"/>
      </w:pPr>
    </w:lvl>
    <w:lvl w:ilvl="7">
      <w:start w:val="1"/>
      <w:numFmt w:val="lowerLetter"/>
      <w:lvlText w:val="%8."/>
      <w:lvlJc w:val="left"/>
      <w:pPr>
        <w:tabs>
          <w:tab w:val="num" w:pos="3392"/>
        </w:tabs>
        <w:ind w:left="3392" w:hanging="432"/>
      </w:pPr>
    </w:lvl>
    <w:lvl w:ilvl="8">
      <w:start w:val="1"/>
      <w:numFmt w:val="lowerRoman"/>
      <w:lvlText w:val="%9."/>
      <w:lvlJc w:val="right"/>
      <w:pPr>
        <w:tabs>
          <w:tab w:val="num" w:pos="3536"/>
        </w:tabs>
        <w:ind w:left="3536" w:hanging="144"/>
      </w:pPr>
    </w:lvl>
  </w:abstractNum>
  <w:abstractNum w:abstractNumId="14" w15:restartNumberingAfterBreak="0">
    <w:nsid w:val="05C46B60"/>
    <w:multiLevelType w:val="hybridMultilevel"/>
    <w:tmpl w:val="15501324"/>
    <w:lvl w:ilvl="0" w:tplc="33C20D72">
      <w:start w:val="1"/>
      <w:numFmt w:val="bullet"/>
      <w:lvlText w:val=""/>
      <w:lvlJc w:val="left"/>
      <w:pPr>
        <w:ind w:left="1287" w:hanging="360"/>
      </w:pPr>
      <w:rPr>
        <w:rFonts w:ascii="Symbol" w:hAnsi="Symbol" w:hint="default"/>
      </w:rPr>
    </w:lvl>
    <w:lvl w:ilvl="1" w:tplc="B0F2EA90"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08E73CE3"/>
    <w:multiLevelType w:val="hybridMultilevel"/>
    <w:tmpl w:val="2D94CE4E"/>
    <w:styleLink w:val="StyleBulletedVnArialNotBoldItalicLeft076cmHanging10"/>
    <w:lvl w:ilvl="0" w:tplc="723286F4">
      <w:numFmt w:val="bullet"/>
      <w:lvlText w:val="-"/>
      <w:lvlJc w:val="left"/>
      <w:pPr>
        <w:ind w:left="777" w:hanging="360"/>
      </w:pPr>
      <w:rPr>
        <w:rFonts w:ascii="Times New Roman" w:eastAsia="Times New Roman" w:hAnsi="Times New Roman" w:cs="Times New Roman"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17" w15:restartNumberingAfterBreak="0">
    <w:nsid w:val="09193184"/>
    <w:multiLevelType w:val="multilevel"/>
    <w:tmpl w:val="09193184"/>
    <w:lvl w:ilvl="0">
      <w:start w:val="1"/>
      <w:numFmt w:val="bullet"/>
      <w:lvlText w:val="-"/>
      <w:lvlJc w:val="left"/>
      <w:pPr>
        <w:tabs>
          <w:tab w:val="left" w:pos="567"/>
        </w:tabs>
        <w:ind w:left="0" w:firstLine="360"/>
      </w:pPr>
      <w:rPr>
        <w:rFonts w:ascii="Times New Roman" w:hAnsi="Times New Roman" w:cs="Times New Roman"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92F7C0B"/>
    <w:multiLevelType w:val="multilevel"/>
    <w:tmpl w:val="27287506"/>
    <w:styleLink w:val="StyleBulletedSymbolsymbolNotBoldLeft038cmHanging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A244559"/>
    <w:multiLevelType w:val="hybridMultilevel"/>
    <w:tmpl w:val="6012EDD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C13F9E"/>
    <w:multiLevelType w:val="multilevel"/>
    <w:tmpl w:val="B1B4CCF6"/>
    <w:lvl w:ilvl="0">
      <w:start w:val="1"/>
      <w:numFmt w:val="bullet"/>
      <w:pStyle w:val="Numberlist"/>
      <w:lvlText w:val="-"/>
      <w:lvlJc w:val="left"/>
      <w:pPr>
        <w:ind w:left="1004"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1" w15:restartNumberingAfterBreak="0">
    <w:nsid w:val="0B0D17AA"/>
    <w:multiLevelType w:val="multilevel"/>
    <w:tmpl w:val="0B0D17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BED2449"/>
    <w:multiLevelType w:val="hybridMultilevel"/>
    <w:tmpl w:val="913AEA02"/>
    <w:lvl w:ilvl="0" w:tplc="A62A4BC6">
      <w:start w:val="2"/>
      <w:numFmt w:val="bullet"/>
      <w:pStyle w:val="Cancu"/>
      <w:lvlText w:val="-"/>
      <w:lvlJc w:val="left"/>
      <w:pPr>
        <w:ind w:left="1287" w:hanging="360"/>
      </w:pPr>
      <w:rPr>
        <w:rFonts w:ascii="Times New Roman" w:eastAsia="Times New Roman" w:hAnsi="Times New Roman" w:cs="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23"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6"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F7229FE"/>
    <w:multiLevelType w:val="hybridMultilevel"/>
    <w:tmpl w:val="3A2ACEDC"/>
    <w:styleLink w:val="StyleBulletedSymbolsymbolNotBoldLeft038cmHanging21"/>
    <w:lvl w:ilvl="0" w:tplc="C56078B6">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5FE0A6EC" w:tentative="1">
      <w:start w:val="1"/>
      <w:numFmt w:val="bullet"/>
      <w:lvlText w:val="o"/>
      <w:lvlJc w:val="left"/>
      <w:pPr>
        <w:tabs>
          <w:tab w:val="num" w:pos="1620"/>
        </w:tabs>
        <w:ind w:left="1620" w:hanging="360"/>
      </w:pPr>
      <w:rPr>
        <w:rFonts w:ascii="Courier New" w:hAnsi="Courier New" w:cs="Courier New" w:hint="default"/>
      </w:rPr>
    </w:lvl>
    <w:lvl w:ilvl="2" w:tplc="2E224346" w:tentative="1">
      <w:start w:val="1"/>
      <w:numFmt w:val="bullet"/>
      <w:lvlText w:val=""/>
      <w:lvlJc w:val="left"/>
      <w:pPr>
        <w:tabs>
          <w:tab w:val="num" w:pos="2340"/>
        </w:tabs>
        <w:ind w:left="2340" w:hanging="360"/>
      </w:pPr>
      <w:rPr>
        <w:rFonts w:ascii="Wingdings" w:hAnsi="Wingdings" w:hint="default"/>
      </w:rPr>
    </w:lvl>
    <w:lvl w:ilvl="3" w:tplc="4DFE784A" w:tentative="1">
      <w:start w:val="1"/>
      <w:numFmt w:val="bullet"/>
      <w:lvlText w:val=""/>
      <w:lvlJc w:val="left"/>
      <w:pPr>
        <w:tabs>
          <w:tab w:val="num" w:pos="3060"/>
        </w:tabs>
        <w:ind w:left="3060" w:hanging="360"/>
      </w:pPr>
      <w:rPr>
        <w:rFonts w:ascii="Symbol" w:hAnsi="Symbol" w:hint="default"/>
      </w:rPr>
    </w:lvl>
    <w:lvl w:ilvl="4" w:tplc="2730AF20" w:tentative="1">
      <w:start w:val="1"/>
      <w:numFmt w:val="bullet"/>
      <w:lvlText w:val="o"/>
      <w:lvlJc w:val="left"/>
      <w:pPr>
        <w:tabs>
          <w:tab w:val="num" w:pos="3780"/>
        </w:tabs>
        <w:ind w:left="3780" w:hanging="360"/>
      </w:pPr>
      <w:rPr>
        <w:rFonts w:ascii="Courier New" w:hAnsi="Courier New" w:cs="Courier New" w:hint="default"/>
      </w:rPr>
    </w:lvl>
    <w:lvl w:ilvl="5" w:tplc="EBD4AF62" w:tentative="1">
      <w:start w:val="1"/>
      <w:numFmt w:val="bullet"/>
      <w:lvlText w:val=""/>
      <w:lvlJc w:val="left"/>
      <w:pPr>
        <w:tabs>
          <w:tab w:val="num" w:pos="4500"/>
        </w:tabs>
        <w:ind w:left="4500" w:hanging="360"/>
      </w:pPr>
      <w:rPr>
        <w:rFonts w:ascii="Wingdings" w:hAnsi="Wingdings" w:hint="default"/>
      </w:rPr>
    </w:lvl>
    <w:lvl w:ilvl="6" w:tplc="F15E26D2" w:tentative="1">
      <w:start w:val="1"/>
      <w:numFmt w:val="bullet"/>
      <w:lvlText w:val=""/>
      <w:lvlJc w:val="left"/>
      <w:pPr>
        <w:tabs>
          <w:tab w:val="num" w:pos="5220"/>
        </w:tabs>
        <w:ind w:left="5220" w:hanging="360"/>
      </w:pPr>
      <w:rPr>
        <w:rFonts w:ascii="Symbol" w:hAnsi="Symbol" w:hint="default"/>
      </w:rPr>
    </w:lvl>
    <w:lvl w:ilvl="7" w:tplc="98CAE892" w:tentative="1">
      <w:start w:val="1"/>
      <w:numFmt w:val="bullet"/>
      <w:lvlText w:val="o"/>
      <w:lvlJc w:val="left"/>
      <w:pPr>
        <w:tabs>
          <w:tab w:val="num" w:pos="5940"/>
        </w:tabs>
        <w:ind w:left="5940" w:hanging="360"/>
      </w:pPr>
      <w:rPr>
        <w:rFonts w:ascii="Courier New" w:hAnsi="Courier New" w:cs="Courier New" w:hint="default"/>
      </w:rPr>
    </w:lvl>
    <w:lvl w:ilvl="8" w:tplc="CC80FE60"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10D911A5"/>
    <w:multiLevelType w:val="multilevel"/>
    <w:tmpl w:val="18805FA2"/>
    <w:lvl w:ilvl="0">
      <w:start w:val="1"/>
      <w:numFmt w:val="decimal"/>
      <w:pStyle w:val="HeadingE"/>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10F664EF"/>
    <w:multiLevelType w:val="hybridMultilevel"/>
    <w:tmpl w:val="B9EE9384"/>
    <w:lvl w:ilvl="0" w:tplc="CBB22418">
      <w:start w:val="1"/>
      <w:numFmt w:val="lowerLetter"/>
      <w:pStyle w:val="NumberedParagraph-BulletelistLeft0Firstline0"/>
      <w:lvlText w:val="(%1)"/>
      <w:lvlJc w:val="left"/>
      <w:pPr>
        <w:tabs>
          <w:tab w:val="num" w:pos="1080"/>
        </w:tabs>
        <w:ind w:left="1080" w:hanging="360"/>
      </w:pPr>
      <w:rPr>
        <w:rFonts w:hint="default"/>
      </w:rPr>
    </w:lvl>
    <w:lvl w:ilvl="1" w:tplc="11CACF04">
      <w:start w:val="1"/>
      <w:numFmt w:val="decimal"/>
      <w:lvlText w:val="%2."/>
      <w:lvlJc w:val="left"/>
      <w:pPr>
        <w:tabs>
          <w:tab w:val="num" w:pos="578"/>
        </w:tabs>
        <w:ind w:left="578" w:hanging="360"/>
      </w:pPr>
      <w:rPr>
        <w:rFonts w:hint="default"/>
      </w:rPr>
    </w:lvl>
    <w:lvl w:ilvl="2" w:tplc="83FCD144">
      <w:start w:val="1"/>
      <w:numFmt w:val="lowerRoman"/>
      <w:lvlText w:val="%3."/>
      <w:lvlJc w:val="right"/>
      <w:pPr>
        <w:tabs>
          <w:tab w:val="num" w:pos="1298"/>
        </w:tabs>
        <w:ind w:left="1298" w:hanging="180"/>
      </w:pPr>
    </w:lvl>
    <w:lvl w:ilvl="3" w:tplc="9E349F24" w:tentative="1">
      <w:start w:val="1"/>
      <w:numFmt w:val="decimal"/>
      <w:lvlText w:val="%4."/>
      <w:lvlJc w:val="left"/>
      <w:pPr>
        <w:tabs>
          <w:tab w:val="num" w:pos="2018"/>
        </w:tabs>
        <w:ind w:left="2018" w:hanging="360"/>
      </w:pPr>
    </w:lvl>
    <w:lvl w:ilvl="4" w:tplc="9D30A78C" w:tentative="1">
      <w:start w:val="1"/>
      <w:numFmt w:val="lowerLetter"/>
      <w:lvlText w:val="%5."/>
      <w:lvlJc w:val="left"/>
      <w:pPr>
        <w:tabs>
          <w:tab w:val="num" w:pos="2738"/>
        </w:tabs>
        <w:ind w:left="2738" w:hanging="360"/>
      </w:pPr>
    </w:lvl>
    <w:lvl w:ilvl="5" w:tplc="3034BC88" w:tentative="1">
      <w:start w:val="1"/>
      <w:numFmt w:val="lowerRoman"/>
      <w:lvlText w:val="%6."/>
      <w:lvlJc w:val="right"/>
      <w:pPr>
        <w:tabs>
          <w:tab w:val="num" w:pos="3458"/>
        </w:tabs>
        <w:ind w:left="3458" w:hanging="180"/>
      </w:pPr>
    </w:lvl>
    <w:lvl w:ilvl="6" w:tplc="3A460002" w:tentative="1">
      <w:start w:val="1"/>
      <w:numFmt w:val="decimal"/>
      <w:lvlText w:val="%7."/>
      <w:lvlJc w:val="left"/>
      <w:pPr>
        <w:tabs>
          <w:tab w:val="num" w:pos="4178"/>
        </w:tabs>
        <w:ind w:left="4178" w:hanging="360"/>
      </w:pPr>
    </w:lvl>
    <w:lvl w:ilvl="7" w:tplc="BDC4C1A4" w:tentative="1">
      <w:start w:val="1"/>
      <w:numFmt w:val="lowerLetter"/>
      <w:lvlText w:val="%8."/>
      <w:lvlJc w:val="left"/>
      <w:pPr>
        <w:tabs>
          <w:tab w:val="num" w:pos="4898"/>
        </w:tabs>
        <w:ind w:left="4898" w:hanging="360"/>
      </w:pPr>
    </w:lvl>
    <w:lvl w:ilvl="8" w:tplc="29C8497A" w:tentative="1">
      <w:start w:val="1"/>
      <w:numFmt w:val="lowerRoman"/>
      <w:lvlText w:val="%9."/>
      <w:lvlJc w:val="right"/>
      <w:pPr>
        <w:tabs>
          <w:tab w:val="num" w:pos="5618"/>
        </w:tabs>
        <w:ind w:left="5618" w:hanging="180"/>
      </w:pPr>
    </w:lvl>
  </w:abstractNum>
  <w:abstractNum w:abstractNumId="30" w15:restartNumberingAfterBreak="0">
    <w:nsid w:val="11564DE8"/>
    <w:multiLevelType w:val="multilevel"/>
    <w:tmpl w:val="11564DE8"/>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15:restartNumberingAfterBreak="0">
    <w:nsid w:val="140F4904"/>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33" w15:restartNumberingAfterBreak="0">
    <w:nsid w:val="144E3567"/>
    <w:multiLevelType w:val="hybridMultilevel"/>
    <w:tmpl w:val="EE3E5778"/>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8A1732"/>
    <w:multiLevelType w:val="hybridMultilevel"/>
    <w:tmpl w:val="D2B64414"/>
    <w:lvl w:ilvl="0" w:tplc="51F49156">
      <w:start w:val="1"/>
      <w:numFmt w:val="bullet"/>
      <w:lvlText w:val="+"/>
      <w:lvlJc w:val="left"/>
      <w:pPr>
        <w:ind w:left="720" w:hanging="360"/>
      </w:pPr>
      <w:rPr>
        <w:rFonts w:ascii="Courier New" w:hAnsi="Courier New" w:hint="default"/>
      </w:rPr>
    </w:lvl>
    <w:lvl w:ilvl="1" w:tplc="3FC825A8">
      <w:numFmt w:val="bullet"/>
      <w:lvlText w:val="-"/>
      <w:lvlJc w:val="left"/>
      <w:pPr>
        <w:ind w:left="1440" w:hanging="360"/>
      </w:pPr>
      <w:rPr>
        <w:rFonts w:ascii="Times New Roman" w:eastAsia="Times New Roman" w:hAnsi="Times New Roman" w:cs="Times New Roman"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15133380"/>
    <w:multiLevelType w:val="multilevel"/>
    <w:tmpl w:val="15133380"/>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15591A5C"/>
    <w:multiLevelType w:val="hybridMultilevel"/>
    <w:tmpl w:val="F566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9D5F22"/>
    <w:multiLevelType w:val="hybridMultilevel"/>
    <w:tmpl w:val="2CDEBB7E"/>
    <w:lvl w:ilvl="0" w:tplc="81A4FEEA">
      <w:start w:val="2"/>
      <w:numFmt w:val="bullet"/>
      <w:pStyle w:val="Tiep1"/>
      <w:lvlText w:val="-"/>
      <w:lvlJc w:val="left"/>
      <w:pPr>
        <w:tabs>
          <w:tab w:val="num" w:pos="360"/>
        </w:tabs>
        <w:ind w:left="360" w:hanging="360"/>
      </w:pPr>
      <w:rPr>
        <w:rFonts w:ascii="Symbol" w:eastAsia="Times New Roman" w:hAnsi="Symbol" w:cs="Times New Roman" w:hint="default"/>
      </w:rPr>
    </w:lvl>
    <w:lvl w:ilvl="1" w:tplc="04090019">
      <w:start w:val="2"/>
      <w:numFmt w:val="decimal"/>
      <w:lvlText w:val="%2.."/>
      <w:lvlJc w:val="left"/>
      <w:pPr>
        <w:tabs>
          <w:tab w:val="num" w:pos="1800"/>
        </w:tabs>
        <w:ind w:left="1800" w:hanging="720"/>
      </w:pPr>
      <w:rPr>
        <w:rFonts w:ascii="Symbol" w:hAnsi="Symbol" w:hint="default"/>
        <w:i w:val="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7750B08"/>
    <w:multiLevelType w:val="multilevel"/>
    <w:tmpl w:val="B0C026EE"/>
    <w:styleLink w:val="StyleBulletedSymbolsymbolNotBoldLeft038cmHanging20"/>
    <w:lvl w:ilvl="0">
      <w:start w:val="1"/>
      <w:numFmt w:val="decimal"/>
      <w:pStyle w:val="CongDauDong"/>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890698"/>
    <w:multiLevelType w:val="hybridMultilevel"/>
    <w:tmpl w:val="43080CD4"/>
    <w:lvl w:ilvl="0" w:tplc="51F49156">
      <w:start w:val="1"/>
      <w:numFmt w:val="bullet"/>
      <w:lvlText w:val="+"/>
      <w:lvlJc w:val="left"/>
      <w:pPr>
        <w:ind w:left="720" w:hanging="360"/>
      </w:pPr>
      <w:rPr>
        <w:rFonts w:ascii="Courier New" w:hAnsi="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193A08FF"/>
    <w:multiLevelType w:val="multilevel"/>
    <w:tmpl w:val="193A08FF"/>
    <w:lvl w:ilvl="0">
      <w:start w:val="1"/>
      <w:numFmt w:val="bullet"/>
      <w:lvlText w:val=""/>
      <w:lvlJc w:val="left"/>
      <w:pPr>
        <w:tabs>
          <w:tab w:val="left" w:pos="720"/>
        </w:tabs>
        <w:ind w:left="720" w:hanging="380"/>
      </w:pPr>
      <w:rPr>
        <w:rFonts w:ascii="Symbol" w:hAnsi="Symbol" w:hint="default"/>
        <w:i w:val="0"/>
      </w:rPr>
    </w:lvl>
    <w:lvl w:ilvl="1">
      <w:start w:val="3"/>
      <w:numFmt w:val="bullet"/>
      <w:lvlText w:val="-"/>
      <w:lvlJc w:val="left"/>
      <w:pPr>
        <w:tabs>
          <w:tab w:val="left" w:pos="1440"/>
        </w:tabs>
        <w:ind w:left="1440" w:hanging="360"/>
      </w:pPr>
      <w:rPr>
        <w:rFonts w:ascii="Times New Roman" w:eastAsia="Times New Roman" w:hAnsi="Times New Roman" w:cs="Times New Roman" w:hint="default"/>
        <w:i/>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1A6B3532"/>
    <w:multiLevelType w:val="multilevel"/>
    <w:tmpl w:val="1A6B35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BA66AEE"/>
    <w:multiLevelType w:val="multilevel"/>
    <w:tmpl w:val="1BA66AEE"/>
    <w:lvl w:ilvl="0">
      <w:start w:val="1"/>
      <w:numFmt w:val="bullet"/>
      <w:lvlText w:val="+"/>
      <w:lvlJc w:val="left"/>
      <w:pPr>
        <w:ind w:left="927" w:hanging="360"/>
      </w:pPr>
      <w:rPr>
        <w:rFonts w:ascii=".VnTime" w:eastAsia="Times New Roman" w:hAnsi=".VnTime" w:cs="Times New Roman" w:hint="default"/>
        <w:b/>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3" w15:restartNumberingAfterBreak="0">
    <w:nsid w:val="1BBD4D06"/>
    <w:multiLevelType w:val="multilevel"/>
    <w:tmpl w:val="1BBD4D0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1C7D2284"/>
    <w:multiLevelType w:val="hybridMultilevel"/>
    <w:tmpl w:val="DFD6932A"/>
    <w:styleLink w:val="StyleBulletedSymbolsymbolNotBoldLeft038cmHanging1"/>
    <w:lvl w:ilvl="0" w:tplc="A7F607C6">
      <w:start w:val="3"/>
      <w:numFmt w:val="bullet"/>
      <w:lvlText w:val="-"/>
      <w:lvlJc w:val="left"/>
      <w:pPr>
        <w:tabs>
          <w:tab w:val="num" w:pos="1350"/>
        </w:tabs>
        <w:ind w:left="1350" w:hanging="360"/>
      </w:pPr>
      <w:rPr>
        <w:rFonts w:ascii="Times New Roman" w:eastAsia="Times New Roman" w:hAnsi="Times New Roman" w:cs="Times New Roman" w:hint="default"/>
        <w:i/>
        <w:sz w:val="24"/>
        <w:szCs w:val="24"/>
      </w:rPr>
    </w:lvl>
    <w:lvl w:ilvl="1" w:tplc="A7F607C6">
      <w:start w:val="3"/>
      <w:numFmt w:val="bullet"/>
      <w:lvlText w:val="-"/>
      <w:lvlJc w:val="left"/>
      <w:pPr>
        <w:ind w:left="1440" w:hanging="360"/>
      </w:pPr>
      <w:rPr>
        <w:rFonts w:ascii="Times New Roman" w:eastAsia="Times New Roman" w:hAnsi="Times New Roman" w:cs="Times New Roman"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A933C4"/>
    <w:multiLevelType w:val="hybridMultilevel"/>
    <w:tmpl w:val="2AA2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5E4D67"/>
    <w:multiLevelType w:val="multilevel"/>
    <w:tmpl w:val="65B06C82"/>
    <w:lvl w:ilvl="0">
      <w:start w:val="1"/>
      <w:numFmt w:val="bullet"/>
      <w:pStyle w:val="boxnumberpara"/>
      <w:lvlText w:val="-"/>
      <w:lvlJc w:val="left"/>
      <w:pPr>
        <w:ind w:left="102" w:firstLine="360"/>
      </w:pPr>
      <w:rPr>
        <w:rFonts w:ascii="Arial" w:eastAsia="Arial" w:hAnsi="Arial" w:cs="Arial"/>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E782862"/>
    <w:multiLevelType w:val="hybridMultilevel"/>
    <w:tmpl w:val="C4A228E6"/>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8" w15:restartNumberingAfterBreak="0">
    <w:nsid w:val="1F3D29A1"/>
    <w:multiLevelType w:val="hybridMultilevel"/>
    <w:tmpl w:val="EC2CEB42"/>
    <w:lvl w:ilvl="0" w:tplc="70F0042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9" w15:restartNumberingAfterBreak="0">
    <w:nsid w:val="200E661B"/>
    <w:multiLevelType w:val="multilevel"/>
    <w:tmpl w:val="200E66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20434CA"/>
    <w:multiLevelType w:val="multilevel"/>
    <w:tmpl w:val="D5DAC0F0"/>
    <w:lvl w:ilvl="0">
      <w:start w:val="1"/>
      <w:numFmt w:val="bullet"/>
      <w:pStyle w:val="StyleboxtextarialArialNarrow8ptCenteredBefore2pt1"/>
      <w:lvlText w:val="-"/>
      <w:lvlJc w:val="left"/>
      <w:pPr>
        <w:ind w:left="1080"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25FA23DB"/>
    <w:multiLevelType w:val="multilevel"/>
    <w:tmpl w:val="25FA23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72443BD"/>
    <w:multiLevelType w:val="multilevel"/>
    <w:tmpl w:val="E8024E5C"/>
    <w:styleLink w:val="Style3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738569A"/>
    <w:multiLevelType w:val="multilevel"/>
    <w:tmpl w:val="2738569A"/>
    <w:lvl w:ilvl="0">
      <w:start w:val="1"/>
      <w:numFmt w:val="bullet"/>
      <w:lvlText w:val="+"/>
      <w:lvlJc w:val="left"/>
      <w:pPr>
        <w:ind w:left="1287" w:hanging="360"/>
      </w:pPr>
      <w:rPr>
        <w:rFonts w:ascii=".VnTime" w:eastAsia="Times New Roman" w:hAnsi=".VnTime" w:cs="Times New Roman"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27BE54C6"/>
    <w:multiLevelType w:val="hybridMultilevel"/>
    <w:tmpl w:val="C90EC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8074717"/>
    <w:multiLevelType w:val="multilevel"/>
    <w:tmpl w:val="F8D6B696"/>
    <w:lvl w:ilvl="0">
      <w:start w:val="1"/>
      <w:numFmt w:val="bullet"/>
      <w:lvlText w:val=""/>
      <w:lvlJc w:val="left"/>
      <w:pPr>
        <w:tabs>
          <w:tab w:val="left" w:pos="567"/>
        </w:tabs>
        <w:ind w:left="0" w:firstLine="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283831DF"/>
    <w:multiLevelType w:val="hybridMultilevel"/>
    <w:tmpl w:val="0D025E60"/>
    <w:lvl w:ilvl="0" w:tplc="FFFFFFFF">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7"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082D08"/>
    <w:multiLevelType w:val="multilevel"/>
    <w:tmpl w:val="99805F94"/>
    <w:lvl w:ilvl="0">
      <w:start w:val="1"/>
      <w:numFmt w:val="decimal"/>
      <w:lvlText w:val="%1."/>
      <w:lvlJc w:val="left"/>
      <w:pPr>
        <w:ind w:left="360" w:hanging="360"/>
      </w:pPr>
      <w:rPr>
        <w:i w:val="0"/>
      </w:rPr>
    </w:lvl>
    <w:lvl w:ilvl="1">
      <w:start w:val="1"/>
      <w:numFmt w:val="decimal"/>
      <w:pStyle w:val="noidungvatlieuyeucau"/>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CAD3552"/>
    <w:multiLevelType w:val="hybridMultilevel"/>
    <w:tmpl w:val="274608BE"/>
    <w:styleLink w:val="StyleBulletedVnArialNotBoldItalicLeft076cmHanging12"/>
    <w:lvl w:ilvl="0" w:tplc="0409000D">
      <w:start w:val="3"/>
      <w:numFmt w:val="bullet"/>
      <w:lvlText w:val="-"/>
      <w:lvlJc w:val="left"/>
      <w:pPr>
        <w:tabs>
          <w:tab w:val="num" w:pos="840"/>
        </w:tabs>
        <w:ind w:left="840" w:hanging="360"/>
      </w:pPr>
      <w:rPr>
        <w:rFonts w:ascii="Times New Roman" w:eastAsia="Times New Roman" w:hAnsi="Times New Roman" w:cs="Times New Roman" w:hint="default"/>
        <w:i/>
      </w:rPr>
    </w:lvl>
    <w:lvl w:ilvl="1" w:tplc="04090003">
      <w:start w:val="1"/>
      <w:numFmt w:val="bullet"/>
      <w:lvlText w:val=""/>
      <w:lvlJc w:val="left"/>
      <w:pPr>
        <w:ind w:left="1200" w:hanging="360"/>
      </w:pPr>
      <w:rPr>
        <w:rFonts w:ascii="Symbol" w:hAnsi="Symbol"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0" w15:restartNumberingAfterBreak="0">
    <w:nsid w:val="2CE62E64"/>
    <w:multiLevelType w:val="hybridMultilevel"/>
    <w:tmpl w:val="56883B02"/>
    <w:lvl w:ilvl="0" w:tplc="04090017">
      <w:start w:val="1"/>
      <w:numFmt w:val="decimal"/>
      <w:pStyle w:val="Heading1"/>
      <w:lvlText w:val="%1."/>
      <w:lvlJc w:val="left"/>
      <w:pPr>
        <w:tabs>
          <w:tab w:val="num" w:pos="1144"/>
        </w:tabs>
        <w:ind w:left="1144" w:hanging="435"/>
      </w:pPr>
      <w:rPr>
        <w:rFonts w:hint="default"/>
      </w:rPr>
    </w:lvl>
    <w:lvl w:ilvl="1" w:tplc="04090019">
      <w:start w:val="1"/>
      <w:numFmt w:val="bullet"/>
      <w:pStyle w:val="d"/>
      <w:lvlText w:val=""/>
      <w:lvlJc w:val="left"/>
      <w:pPr>
        <w:tabs>
          <w:tab w:val="num" w:pos="1320"/>
        </w:tabs>
        <w:ind w:left="1320" w:hanging="420"/>
      </w:pPr>
      <w:rPr>
        <w:rFonts w:ascii="Wingdings" w:hAnsi="Wingdings" w:hint="default"/>
      </w:rPr>
    </w:lvl>
    <w:lvl w:ilvl="2" w:tplc="0409001B">
      <w:start w:val="1"/>
      <w:numFmt w:val="lowerRoman"/>
      <w:pStyle w:val="Heading3"/>
      <w:lvlText w:val="%3."/>
      <w:lvlJc w:val="right"/>
      <w:pPr>
        <w:tabs>
          <w:tab w:val="num" w:pos="2160"/>
        </w:tabs>
        <w:ind w:left="2160" w:hanging="180"/>
      </w:pPr>
    </w:lvl>
    <w:lvl w:ilvl="3" w:tplc="0409000F" w:tentative="1">
      <w:start w:val="1"/>
      <w:numFmt w:val="decimal"/>
      <w:pStyle w:val="Heading4"/>
      <w:lvlText w:val="%4."/>
      <w:lvlJc w:val="left"/>
      <w:pPr>
        <w:tabs>
          <w:tab w:val="num" w:pos="2880"/>
        </w:tabs>
        <w:ind w:left="2880" w:hanging="360"/>
      </w:pPr>
    </w:lvl>
    <w:lvl w:ilvl="4" w:tplc="04090019" w:tentative="1">
      <w:start w:val="1"/>
      <w:numFmt w:val="lowerLetter"/>
      <w:pStyle w:val="Heading5"/>
      <w:lvlText w:val="%5."/>
      <w:lvlJc w:val="left"/>
      <w:pPr>
        <w:tabs>
          <w:tab w:val="num" w:pos="3600"/>
        </w:tabs>
        <w:ind w:left="3600" w:hanging="360"/>
      </w:pPr>
    </w:lvl>
    <w:lvl w:ilvl="5" w:tplc="0409001B" w:tentative="1">
      <w:start w:val="1"/>
      <w:numFmt w:val="lowerRoman"/>
      <w:pStyle w:val="Heading6"/>
      <w:lvlText w:val="%6."/>
      <w:lvlJc w:val="right"/>
      <w:pPr>
        <w:tabs>
          <w:tab w:val="num" w:pos="4320"/>
        </w:tabs>
        <w:ind w:left="4320" w:hanging="180"/>
      </w:pPr>
    </w:lvl>
    <w:lvl w:ilvl="6" w:tplc="0409000F" w:tentative="1">
      <w:start w:val="1"/>
      <w:numFmt w:val="decimal"/>
      <w:pStyle w:val="Heading7"/>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61" w15:restartNumberingAfterBreak="0">
    <w:nsid w:val="2D930DAD"/>
    <w:multiLevelType w:val="multilevel"/>
    <w:tmpl w:val="2D930DAD"/>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62" w15:restartNumberingAfterBreak="0">
    <w:nsid w:val="2EB05C20"/>
    <w:multiLevelType w:val="multilevel"/>
    <w:tmpl w:val="0DBA062E"/>
    <w:lvl w:ilvl="0">
      <w:start w:val="1"/>
      <w:numFmt w:val="decimal"/>
      <w:pStyle w:val="Style12ptRight-025c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0A858A4"/>
    <w:multiLevelType w:val="multilevel"/>
    <w:tmpl w:val="56543470"/>
    <w:styleLink w:val="StyleBulletedVnArialNotBoldItalicLeft076cmHanging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10428C1"/>
    <w:multiLevelType w:val="multilevel"/>
    <w:tmpl w:val="69F2C448"/>
    <w:styleLink w:val="StyleBulletedVnArialNotBoldItalicLeft076cmHanging12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314C5E31"/>
    <w:multiLevelType w:val="multilevel"/>
    <w:tmpl w:val="79AAD4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6" w15:restartNumberingAfterBreak="0">
    <w:nsid w:val="327D331F"/>
    <w:multiLevelType w:val="multilevel"/>
    <w:tmpl w:val="F2C4F658"/>
    <w:lvl w:ilvl="0">
      <w:start w:val="1"/>
      <w:numFmt w:val="decimal"/>
      <w:pStyle w:val="vritri-tinhchatmuctieu"/>
      <w:lvlText w:val="%1."/>
      <w:lvlJc w:val="left"/>
      <w:pPr>
        <w:ind w:left="720" w:hanging="360"/>
      </w:pPr>
    </w:lvl>
    <w:lvl w:ilvl="1">
      <w:start w:val="1"/>
      <w:numFmt w:val="decimal"/>
      <w:lvlText w:val="%1.%2"/>
      <w:lvlJc w:val="left"/>
      <w:pPr>
        <w:ind w:left="1176" w:hanging="600"/>
      </w:pPr>
    </w:lvl>
    <w:lvl w:ilvl="2">
      <w:start w:val="1"/>
      <w:numFmt w:val="decimal"/>
      <w:lvlText w:val="%1.%2.%3"/>
      <w:lvlJc w:val="left"/>
      <w:pPr>
        <w:ind w:left="1512" w:hanging="720"/>
      </w:pPr>
    </w:lvl>
    <w:lvl w:ilvl="3">
      <w:start w:val="1"/>
      <w:numFmt w:val="decimal"/>
      <w:lvlText w:val="%1.%2.%3.%4"/>
      <w:lvlJc w:val="left"/>
      <w:pPr>
        <w:ind w:left="2088" w:hanging="1080"/>
      </w:pPr>
    </w:lvl>
    <w:lvl w:ilvl="4">
      <w:start w:val="1"/>
      <w:numFmt w:val="decimal"/>
      <w:lvlText w:val="%1.%2.%3.%4.%5"/>
      <w:lvlJc w:val="left"/>
      <w:pPr>
        <w:ind w:left="2304" w:hanging="1080"/>
      </w:pPr>
    </w:lvl>
    <w:lvl w:ilvl="5">
      <w:start w:val="1"/>
      <w:numFmt w:val="decimal"/>
      <w:lvlText w:val="%1.%2.%3.%4.%5.%6"/>
      <w:lvlJc w:val="left"/>
      <w:pPr>
        <w:ind w:left="2880" w:hanging="1440"/>
      </w:pPr>
    </w:lvl>
    <w:lvl w:ilvl="6">
      <w:start w:val="1"/>
      <w:numFmt w:val="decimal"/>
      <w:lvlText w:val="%1.%2.%3.%4.%5.%6.%7"/>
      <w:lvlJc w:val="left"/>
      <w:pPr>
        <w:ind w:left="3096" w:hanging="1438"/>
      </w:pPr>
    </w:lvl>
    <w:lvl w:ilvl="7">
      <w:start w:val="1"/>
      <w:numFmt w:val="decimal"/>
      <w:lvlText w:val="%1.%2.%3.%4.%5.%6.%7.%8"/>
      <w:lvlJc w:val="left"/>
      <w:pPr>
        <w:ind w:left="3672" w:hanging="1800"/>
      </w:pPr>
    </w:lvl>
    <w:lvl w:ilvl="8">
      <w:start w:val="1"/>
      <w:numFmt w:val="decimal"/>
      <w:lvlText w:val="%1.%2.%3.%4.%5.%6.%7.%8.%9"/>
      <w:lvlJc w:val="left"/>
      <w:pPr>
        <w:ind w:left="4248" w:hanging="2160"/>
      </w:pPr>
    </w:lvl>
  </w:abstractNum>
  <w:abstractNum w:abstractNumId="67" w15:restartNumberingAfterBreak="0">
    <w:nsid w:val="32854B75"/>
    <w:multiLevelType w:val="hybridMultilevel"/>
    <w:tmpl w:val="2D00A716"/>
    <w:styleLink w:val="StyleBulletedSymbolsymbolNotBoldLeft038cmHanging1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2A76B0B"/>
    <w:multiLevelType w:val="multilevel"/>
    <w:tmpl w:val="32A76B0B"/>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2FC3742"/>
    <w:multiLevelType w:val="multilevel"/>
    <w:tmpl w:val="4A007180"/>
    <w:styleLink w:val="Style431"/>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33323781"/>
    <w:multiLevelType w:val="multilevel"/>
    <w:tmpl w:val="10D4E9EA"/>
    <w:lvl w:ilvl="0">
      <w:start w:val="1"/>
      <w:numFmt w:val="decimal"/>
      <w:pStyle w:val="05cmtab"/>
      <w:lvlText w:val="%1."/>
      <w:lvlJc w:val="left"/>
      <w:pPr>
        <w:ind w:left="360" w:hanging="360"/>
      </w:pPr>
      <w:rPr>
        <w:i w:val="0"/>
      </w:rPr>
    </w:lvl>
    <w:lvl w:ilvl="1">
      <w:start w:val="1"/>
      <w:numFmt w:val="decimal"/>
      <w:pStyle w:val="01tab"/>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35B7058"/>
    <w:multiLevelType w:val="multilevel"/>
    <w:tmpl w:val="F9B05DB6"/>
    <w:lvl w:ilvl="0">
      <w:start w:val="2"/>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34305F97"/>
    <w:multiLevelType w:val="hybridMultilevel"/>
    <w:tmpl w:val="BFE8D62A"/>
    <w:lvl w:ilvl="0" w:tplc="DBF04658">
      <w:start w:val="1"/>
      <w:numFmt w:val="bullet"/>
      <w:lvlText w:val="-"/>
      <w:lvlJc w:val="left"/>
      <w:pPr>
        <w:ind w:left="1182" w:hanging="360"/>
      </w:pPr>
      <w:rPr>
        <w:rFonts w:ascii="Times New Roman" w:eastAsia="Times New Roman" w:hAnsi="Times New Roman" w:cs="Times New Roman"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74" w15:restartNumberingAfterBreak="0">
    <w:nsid w:val="3720149D"/>
    <w:multiLevelType w:val="multilevel"/>
    <w:tmpl w:val="0ACED1C8"/>
    <w:styleLink w:val="StyleBulletedVnArialNotBoldItalicLeft076cmHanging2"/>
    <w:lvl w:ilvl="0">
      <w:start w:val="1"/>
      <w:numFmt w:val="bullet"/>
      <w:pStyle w:val="Style2"/>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5" w15:restartNumberingAfterBreak="0">
    <w:nsid w:val="372C4A9E"/>
    <w:multiLevelType w:val="hybridMultilevel"/>
    <w:tmpl w:val="B9C415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7D76505"/>
    <w:multiLevelType w:val="hybridMultilevel"/>
    <w:tmpl w:val="6A969BF4"/>
    <w:lvl w:ilvl="0" w:tplc="0409000F">
      <w:start w:val="1"/>
      <w:numFmt w:val="bullet"/>
      <w:lvlText w:val=""/>
      <w:lvlJc w:val="left"/>
      <w:pPr>
        <w:tabs>
          <w:tab w:val="num" w:pos="914"/>
        </w:tabs>
        <w:ind w:left="517" w:firstLine="0"/>
      </w:pPr>
      <w:rPr>
        <w:rFonts w:ascii="Symbol" w:hAnsi="Symbol" w:hint="default"/>
      </w:rPr>
    </w:lvl>
    <w:lvl w:ilvl="1" w:tplc="04090019" w:tentative="1">
      <w:start w:val="1"/>
      <w:numFmt w:val="bullet"/>
      <w:lvlText w:val="o"/>
      <w:lvlJc w:val="left"/>
      <w:pPr>
        <w:tabs>
          <w:tab w:val="num" w:pos="1561"/>
        </w:tabs>
        <w:ind w:left="1561" w:hanging="360"/>
      </w:pPr>
      <w:rPr>
        <w:rFonts w:ascii="Courier New" w:hAnsi="Courier New" w:cs="Courier New" w:hint="default"/>
      </w:rPr>
    </w:lvl>
    <w:lvl w:ilvl="2" w:tplc="0409001B" w:tentative="1">
      <w:start w:val="1"/>
      <w:numFmt w:val="bullet"/>
      <w:lvlText w:val=""/>
      <w:lvlJc w:val="left"/>
      <w:pPr>
        <w:tabs>
          <w:tab w:val="num" w:pos="2281"/>
        </w:tabs>
        <w:ind w:left="2281" w:hanging="360"/>
      </w:pPr>
      <w:rPr>
        <w:rFonts w:ascii="Wingdings" w:hAnsi="Wingdings" w:hint="default"/>
      </w:rPr>
    </w:lvl>
    <w:lvl w:ilvl="3" w:tplc="0409000F" w:tentative="1">
      <w:start w:val="1"/>
      <w:numFmt w:val="bullet"/>
      <w:lvlText w:val=""/>
      <w:lvlJc w:val="left"/>
      <w:pPr>
        <w:tabs>
          <w:tab w:val="num" w:pos="3001"/>
        </w:tabs>
        <w:ind w:left="3001" w:hanging="360"/>
      </w:pPr>
      <w:rPr>
        <w:rFonts w:ascii="Symbol" w:hAnsi="Symbol" w:hint="default"/>
      </w:rPr>
    </w:lvl>
    <w:lvl w:ilvl="4" w:tplc="04090019" w:tentative="1">
      <w:start w:val="1"/>
      <w:numFmt w:val="bullet"/>
      <w:lvlText w:val="o"/>
      <w:lvlJc w:val="left"/>
      <w:pPr>
        <w:tabs>
          <w:tab w:val="num" w:pos="3721"/>
        </w:tabs>
        <w:ind w:left="3721" w:hanging="360"/>
      </w:pPr>
      <w:rPr>
        <w:rFonts w:ascii="Courier New" w:hAnsi="Courier New" w:cs="Courier New" w:hint="default"/>
      </w:rPr>
    </w:lvl>
    <w:lvl w:ilvl="5" w:tplc="0409001B" w:tentative="1">
      <w:start w:val="1"/>
      <w:numFmt w:val="bullet"/>
      <w:lvlText w:val=""/>
      <w:lvlJc w:val="left"/>
      <w:pPr>
        <w:tabs>
          <w:tab w:val="num" w:pos="4441"/>
        </w:tabs>
        <w:ind w:left="4441" w:hanging="360"/>
      </w:pPr>
      <w:rPr>
        <w:rFonts w:ascii="Wingdings" w:hAnsi="Wingdings" w:hint="default"/>
      </w:rPr>
    </w:lvl>
    <w:lvl w:ilvl="6" w:tplc="0409000F" w:tentative="1">
      <w:start w:val="1"/>
      <w:numFmt w:val="bullet"/>
      <w:lvlText w:val=""/>
      <w:lvlJc w:val="left"/>
      <w:pPr>
        <w:tabs>
          <w:tab w:val="num" w:pos="5161"/>
        </w:tabs>
        <w:ind w:left="5161" w:hanging="360"/>
      </w:pPr>
      <w:rPr>
        <w:rFonts w:ascii="Symbol" w:hAnsi="Symbol" w:hint="default"/>
      </w:rPr>
    </w:lvl>
    <w:lvl w:ilvl="7" w:tplc="04090019" w:tentative="1">
      <w:start w:val="1"/>
      <w:numFmt w:val="bullet"/>
      <w:lvlText w:val="o"/>
      <w:lvlJc w:val="left"/>
      <w:pPr>
        <w:tabs>
          <w:tab w:val="num" w:pos="5881"/>
        </w:tabs>
        <w:ind w:left="5881" w:hanging="360"/>
      </w:pPr>
      <w:rPr>
        <w:rFonts w:ascii="Courier New" w:hAnsi="Courier New" w:cs="Courier New" w:hint="default"/>
      </w:rPr>
    </w:lvl>
    <w:lvl w:ilvl="8" w:tplc="0409001B" w:tentative="1">
      <w:start w:val="1"/>
      <w:numFmt w:val="bullet"/>
      <w:lvlText w:val=""/>
      <w:lvlJc w:val="left"/>
      <w:pPr>
        <w:tabs>
          <w:tab w:val="num" w:pos="6601"/>
        </w:tabs>
        <w:ind w:left="6601" w:hanging="360"/>
      </w:pPr>
      <w:rPr>
        <w:rFonts w:ascii="Wingdings" w:hAnsi="Wingdings" w:hint="default"/>
      </w:rPr>
    </w:lvl>
  </w:abstractNum>
  <w:abstractNum w:abstractNumId="77" w15:restartNumberingAfterBreak="0">
    <w:nsid w:val="380430B4"/>
    <w:multiLevelType w:val="hybridMultilevel"/>
    <w:tmpl w:val="074C2CDC"/>
    <w:lvl w:ilvl="0" w:tplc="04090017">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8"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79" w15:restartNumberingAfterBreak="0">
    <w:nsid w:val="39702CDD"/>
    <w:multiLevelType w:val="multilevel"/>
    <w:tmpl w:val="B2D0480C"/>
    <w:lvl w:ilvl="0">
      <w:start w:val="2"/>
      <w:numFmt w:val="bullet"/>
      <w:pStyle w:val="curriucguidesubtitle"/>
      <w:lvlText w:val="-"/>
      <w:lvlJc w:val="left"/>
      <w:pPr>
        <w:ind w:left="108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3AAB6E95"/>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81" w15:restartNumberingAfterBreak="0">
    <w:nsid w:val="3BCB18BC"/>
    <w:multiLevelType w:val="multilevel"/>
    <w:tmpl w:val="12FE1B7C"/>
    <w:lvl w:ilvl="0">
      <w:start w:val="1"/>
      <w:numFmt w:val="bullet"/>
      <w:pStyle w:val="ListBullet"/>
      <w:lvlText w:val="-"/>
      <w:lvlJc w:val="left"/>
      <w:pPr>
        <w:ind w:left="720"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3C1364A1"/>
    <w:multiLevelType w:val="multilevel"/>
    <w:tmpl w:val="8174CDD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83" w15:restartNumberingAfterBreak="0">
    <w:nsid w:val="3CE61471"/>
    <w:multiLevelType w:val="multilevel"/>
    <w:tmpl w:val="C70E0BD6"/>
    <w:styleLink w:val="Style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D343D4D"/>
    <w:multiLevelType w:val="hybridMultilevel"/>
    <w:tmpl w:val="4C048776"/>
    <w:lvl w:ilvl="0" w:tplc="A28A1D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5" w15:restartNumberingAfterBreak="0">
    <w:nsid w:val="3FCE0C57"/>
    <w:multiLevelType w:val="hybridMultilevel"/>
    <w:tmpl w:val="104EC0C0"/>
    <w:lvl w:ilvl="0" w:tplc="31ECA32C">
      <w:start w:val="1"/>
      <w:numFmt w:val="bullet"/>
      <w:lvlText w:val=""/>
      <w:lvlJc w:val="left"/>
      <w:pPr>
        <w:ind w:left="1287" w:hanging="360"/>
      </w:pPr>
      <w:rPr>
        <w:rFonts w:ascii="Symbol" w:hAnsi="Symbol" w:hint="default"/>
      </w:rPr>
    </w:lvl>
    <w:lvl w:ilvl="1" w:tplc="FFFC01FA"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86" w15:restartNumberingAfterBreak="0">
    <w:nsid w:val="40AD660A"/>
    <w:multiLevelType w:val="hybridMultilevel"/>
    <w:tmpl w:val="D1C03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052503"/>
    <w:multiLevelType w:val="hybridMultilevel"/>
    <w:tmpl w:val="6DC22086"/>
    <w:lvl w:ilvl="0" w:tplc="9C7CACFC">
      <w:start w:val="1"/>
      <w:numFmt w:val="decimal"/>
      <w:lvlText w:val="%1."/>
      <w:lvlJc w:val="left"/>
      <w:pPr>
        <w:tabs>
          <w:tab w:val="num" w:pos="540"/>
        </w:tabs>
        <w:ind w:left="540" w:hanging="360"/>
      </w:pPr>
      <w:rPr>
        <w:rFonts w:hint="default"/>
      </w:rPr>
    </w:lvl>
    <w:lvl w:ilvl="1" w:tplc="0409000F"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8" w15:restartNumberingAfterBreak="0">
    <w:nsid w:val="43BB2CFC"/>
    <w:multiLevelType w:val="multilevel"/>
    <w:tmpl w:val="FFBEDFC0"/>
    <w:lvl w:ilvl="0">
      <w:start w:val="1"/>
      <w:numFmt w:val="decimal"/>
      <w:pStyle w:val="StyleboxtextarialItalic"/>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9" w15:restartNumberingAfterBreak="0">
    <w:nsid w:val="45336639"/>
    <w:multiLevelType w:val="hybridMultilevel"/>
    <w:tmpl w:val="A9162BF6"/>
    <w:lvl w:ilvl="0" w:tplc="0409000F">
      <w:start w:val="1"/>
      <w:numFmt w:val="bullet"/>
      <w:lvlText w:val="-"/>
      <w:lvlJc w:val="left"/>
      <w:pPr>
        <w:ind w:left="1287" w:hanging="360"/>
      </w:pPr>
      <w:rPr>
        <w:rFonts w:ascii="Times New Roman" w:eastAsia="Times New Roman" w:hAnsi="Times New Roman" w:cs="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90" w15:restartNumberingAfterBreak="0">
    <w:nsid w:val="460B477F"/>
    <w:multiLevelType w:val="multilevel"/>
    <w:tmpl w:val="1D86DEB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46903335"/>
    <w:multiLevelType w:val="multilevel"/>
    <w:tmpl w:val="7598D06A"/>
    <w:lvl w:ilvl="0">
      <w:start w:val="1"/>
      <w:numFmt w:val="decimal"/>
      <w:pStyle w:val="StyleboxtextarialArialNarrow8pt"/>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2" w15:restartNumberingAfterBreak="0">
    <w:nsid w:val="46F20622"/>
    <w:multiLevelType w:val="multilevel"/>
    <w:tmpl w:val="46F2062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8D3F2B"/>
    <w:multiLevelType w:val="hybridMultilevel"/>
    <w:tmpl w:val="276EF996"/>
    <w:styleLink w:val="StyleBulletedVnArialNotBoldItalicLeft076cmHanging11"/>
    <w:lvl w:ilvl="0" w:tplc="A7F607C6">
      <w:start w:val="3"/>
      <w:numFmt w:val="bullet"/>
      <w:lvlText w:val="-"/>
      <w:lvlJc w:val="left"/>
      <w:pPr>
        <w:tabs>
          <w:tab w:val="num" w:pos="720"/>
        </w:tabs>
        <w:ind w:left="720" w:hanging="380"/>
      </w:pPr>
      <w:rPr>
        <w:rFonts w:ascii="Times New Roman" w:eastAsia="Times New Roman" w:hAnsi="Times New Roman" w:cs="Times New Roman" w:hint="default"/>
        <w:i/>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78E4D23"/>
    <w:multiLevelType w:val="multilevel"/>
    <w:tmpl w:val="12F2453E"/>
    <w:styleLink w:val="StyleBulletedSymbolsymbolNotBoldLeft038cmHanging31"/>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5" w15:restartNumberingAfterBreak="0">
    <w:nsid w:val="47C04BA5"/>
    <w:multiLevelType w:val="hybridMultilevel"/>
    <w:tmpl w:val="C47EB15A"/>
    <w:lvl w:ilvl="0" w:tplc="0409000F">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7" w15:restartNumberingAfterBreak="0">
    <w:nsid w:val="4E846E0F"/>
    <w:multiLevelType w:val="multilevel"/>
    <w:tmpl w:val="F96C2960"/>
    <w:styleLink w:val="StyleBulletedSymbolsymbolNotBoldLeft038cmHanging12"/>
    <w:lvl w:ilvl="0">
      <w:start w:val="1"/>
      <w:numFmt w:val="bullet"/>
      <w:lvlText w:val="-"/>
      <w:lvlJc w:val="left"/>
      <w:pPr>
        <w:ind w:left="360" w:hanging="360"/>
      </w:pPr>
      <w:rPr>
        <w:rFonts w:ascii="Times New Roman" w:eastAsia="Times New Roman" w:hAnsi="Times New Roman" w:cs="Times New Roman"/>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Times New Roman" w:eastAsia="Times New Roman" w:hAnsi="Times New Roman" w:cs="Times New Roman"/>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8" w15:restartNumberingAfterBreak="0">
    <w:nsid w:val="4F0C3AB6"/>
    <w:multiLevelType w:val="multilevel"/>
    <w:tmpl w:val="3FD4287C"/>
    <w:lvl w:ilvl="0">
      <w:start w:val="1"/>
      <w:numFmt w:val="decimal"/>
      <w:pStyle w:val="IncorrectAns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FC7502E"/>
    <w:multiLevelType w:val="multilevel"/>
    <w:tmpl w:val="78664CD8"/>
    <w:styleLink w:val="StyleBulletedVnArialNotBoldItalicLeft076cmHanging31"/>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1" w15:restartNumberingAfterBreak="0">
    <w:nsid w:val="5015051F"/>
    <w:multiLevelType w:val="multilevel"/>
    <w:tmpl w:val="5015051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51F265C4"/>
    <w:multiLevelType w:val="multilevel"/>
    <w:tmpl w:val="51F265C4"/>
    <w:lvl w:ilvl="0">
      <w:start w:val="6"/>
      <w:numFmt w:val="bullet"/>
      <w:lvlText w:val="-"/>
      <w:lvlJc w:val="left"/>
      <w:pPr>
        <w:ind w:left="1800" w:hanging="360"/>
      </w:pPr>
      <w:rPr>
        <w:rFonts w:ascii="Times New Roman" w:eastAsia="Times New Roman" w:hAnsi="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03" w15:restartNumberingAfterBreak="0">
    <w:nsid w:val="550C7860"/>
    <w:multiLevelType w:val="multilevel"/>
    <w:tmpl w:val="89262154"/>
    <w:lvl w:ilvl="0">
      <w:start w:val="1"/>
      <w:numFmt w:val="decimal"/>
      <w:pStyle w:val="ListBullet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69F4AB6"/>
    <w:multiLevelType w:val="multilevel"/>
    <w:tmpl w:val="569F4A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07" w15:restartNumberingAfterBreak="0">
    <w:nsid w:val="58FA288E"/>
    <w:multiLevelType w:val="multilevel"/>
    <w:tmpl w:val="270EB042"/>
    <w:lvl w:ilvl="0">
      <w:start w:val="2"/>
      <w:numFmt w:val="decimal"/>
      <w:pStyle w:val="Date"/>
      <w:lvlText w:val="%1"/>
      <w:lvlJc w:val="left"/>
      <w:pPr>
        <w:ind w:left="600" w:hanging="600"/>
      </w:pPr>
    </w:lvl>
    <w:lvl w:ilvl="1">
      <w:start w:val="2"/>
      <w:numFmt w:val="decimal"/>
      <w:lvlText w:val="%1.%2"/>
      <w:lvlJc w:val="left"/>
      <w:pPr>
        <w:ind w:left="600" w:hanging="600"/>
      </w:pPr>
    </w:lvl>
    <w:lvl w:ilvl="2">
      <w:start w:val="1"/>
      <w:numFmt w:val="decimal"/>
      <w:lvlText w:val="%1.3.%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8" w15:restartNumberingAfterBreak="0">
    <w:nsid w:val="598876EA"/>
    <w:multiLevelType w:val="hybridMultilevel"/>
    <w:tmpl w:val="2848CE12"/>
    <w:lvl w:ilvl="0" w:tplc="06EC0070">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09"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C101BC9"/>
    <w:multiLevelType w:val="hybridMultilevel"/>
    <w:tmpl w:val="AD680AFC"/>
    <w:styleLink w:val="StyleBulletedSymbolsymbolNotBoldLeft038cmHanging120"/>
    <w:lvl w:ilvl="0" w:tplc="961E81C0">
      <w:start w:val="1"/>
      <w:numFmt w:val="decimal"/>
      <w:lvlText w:val="%1."/>
      <w:lvlJc w:val="left"/>
      <w:pPr>
        <w:ind w:left="795" w:hanging="360"/>
      </w:pPr>
      <w:rPr>
        <w:rFonts w:hint="default"/>
        <w:b w:val="0"/>
      </w:rPr>
    </w:lvl>
    <w:lvl w:ilvl="1" w:tplc="03846168" w:tentative="1">
      <w:start w:val="1"/>
      <w:numFmt w:val="bullet"/>
      <w:lvlText w:val="o"/>
      <w:lvlJc w:val="left"/>
      <w:pPr>
        <w:ind w:left="1515" w:hanging="360"/>
      </w:pPr>
      <w:rPr>
        <w:rFonts w:ascii="Courier New" w:hAnsi="Courier New" w:cs="Courier New" w:hint="default"/>
      </w:rPr>
    </w:lvl>
    <w:lvl w:ilvl="2" w:tplc="4142CF6C" w:tentative="1">
      <w:start w:val="1"/>
      <w:numFmt w:val="bullet"/>
      <w:lvlText w:val=""/>
      <w:lvlJc w:val="left"/>
      <w:pPr>
        <w:ind w:left="2235" w:hanging="360"/>
      </w:pPr>
      <w:rPr>
        <w:rFonts w:ascii="Wingdings" w:hAnsi="Wingdings" w:hint="default"/>
      </w:rPr>
    </w:lvl>
    <w:lvl w:ilvl="3" w:tplc="14D69456" w:tentative="1">
      <w:start w:val="1"/>
      <w:numFmt w:val="bullet"/>
      <w:lvlText w:val=""/>
      <w:lvlJc w:val="left"/>
      <w:pPr>
        <w:ind w:left="2955" w:hanging="360"/>
      </w:pPr>
      <w:rPr>
        <w:rFonts w:ascii="Symbol" w:hAnsi="Symbol" w:hint="default"/>
      </w:rPr>
    </w:lvl>
    <w:lvl w:ilvl="4" w:tplc="309C46AA" w:tentative="1">
      <w:start w:val="1"/>
      <w:numFmt w:val="bullet"/>
      <w:lvlText w:val="o"/>
      <w:lvlJc w:val="left"/>
      <w:pPr>
        <w:ind w:left="3675" w:hanging="360"/>
      </w:pPr>
      <w:rPr>
        <w:rFonts w:ascii="Courier New" w:hAnsi="Courier New" w:cs="Courier New" w:hint="default"/>
      </w:rPr>
    </w:lvl>
    <w:lvl w:ilvl="5" w:tplc="3BF80868" w:tentative="1">
      <w:start w:val="1"/>
      <w:numFmt w:val="bullet"/>
      <w:lvlText w:val=""/>
      <w:lvlJc w:val="left"/>
      <w:pPr>
        <w:ind w:left="4395" w:hanging="360"/>
      </w:pPr>
      <w:rPr>
        <w:rFonts w:ascii="Wingdings" w:hAnsi="Wingdings" w:hint="default"/>
      </w:rPr>
    </w:lvl>
    <w:lvl w:ilvl="6" w:tplc="FDE6F552" w:tentative="1">
      <w:start w:val="1"/>
      <w:numFmt w:val="bullet"/>
      <w:lvlText w:val=""/>
      <w:lvlJc w:val="left"/>
      <w:pPr>
        <w:ind w:left="5115" w:hanging="360"/>
      </w:pPr>
      <w:rPr>
        <w:rFonts w:ascii="Symbol" w:hAnsi="Symbol" w:hint="default"/>
      </w:rPr>
    </w:lvl>
    <w:lvl w:ilvl="7" w:tplc="0958B736" w:tentative="1">
      <w:start w:val="1"/>
      <w:numFmt w:val="bullet"/>
      <w:lvlText w:val="o"/>
      <w:lvlJc w:val="left"/>
      <w:pPr>
        <w:ind w:left="5835" w:hanging="360"/>
      </w:pPr>
      <w:rPr>
        <w:rFonts w:ascii="Courier New" w:hAnsi="Courier New" w:cs="Courier New" w:hint="default"/>
      </w:rPr>
    </w:lvl>
    <w:lvl w:ilvl="8" w:tplc="1D8C0748" w:tentative="1">
      <w:start w:val="1"/>
      <w:numFmt w:val="bullet"/>
      <w:lvlText w:val=""/>
      <w:lvlJc w:val="left"/>
      <w:pPr>
        <w:ind w:left="6555" w:hanging="360"/>
      </w:pPr>
      <w:rPr>
        <w:rFonts w:ascii="Wingdings" w:hAnsi="Wingdings" w:hint="default"/>
      </w:rPr>
    </w:lvl>
  </w:abstractNum>
  <w:abstractNum w:abstractNumId="111" w15:restartNumberingAfterBreak="0">
    <w:nsid w:val="5F905751"/>
    <w:multiLevelType w:val="hybridMultilevel"/>
    <w:tmpl w:val="FE3A96F2"/>
    <w:lvl w:ilvl="0" w:tplc="0409000F">
      <w:start w:val="1"/>
      <w:numFmt w:val="bullet"/>
      <w:lvlText w:val=""/>
      <w:lvlJc w:val="left"/>
      <w:pPr>
        <w:ind w:left="1287" w:hanging="360"/>
      </w:pPr>
      <w:rPr>
        <w:rFonts w:ascii="Symbol" w:hAnsi="Symbol"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112" w15:restartNumberingAfterBreak="0">
    <w:nsid w:val="5FB44D21"/>
    <w:multiLevelType w:val="hybridMultilevel"/>
    <w:tmpl w:val="49F47CF0"/>
    <w:styleLink w:val="StyleBulletedSymbolsymbolNotBoldLeft038cmHanging110"/>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13" w15:restartNumberingAfterBreak="0">
    <w:nsid w:val="602D7049"/>
    <w:multiLevelType w:val="hybridMultilevel"/>
    <w:tmpl w:val="37168F5A"/>
    <w:lvl w:ilvl="0" w:tplc="04090001">
      <w:start w:val="1"/>
      <w:numFmt w:val="bullet"/>
      <w:lvlText w:val="-"/>
      <w:lvlJc w:val="left"/>
      <w:pPr>
        <w:tabs>
          <w:tab w:val="num" w:pos="678"/>
        </w:tabs>
        <w:ind w:left="102" w:firstLine="360"/>
      </w:pPr>
      <w:rPr>
        <w:rFonts w:ascii=".VnArial" w:eastAsia="Times New Roman" w:hAnsi=".VnArial" w:cs="Times New Roman" w:hint="default"/>
      </w:rPr>
    </w:lvl>
    <w:lvl w:ilvl="1" w:tplc="042A0003">
      <w:start w:val="1"/>
      <w:numFmt w:val="decimal"/>
      <w:lvlText w:val="%2."/>
      <w:lvlJc w:val="left"/>
      <w:pPr>
        <w:tabs>
          <w:tab w:val="num" w:pos="360"/>
        </w:tabs>
        <w:ind w:left="360" w:hanging="360"/>
      </w:pPr>
      <w:rPr>
        <w:rFonts w:hint="default"/>
      </w:rPr>
    </w:lvl>
    <w:lvl w:ilvl="2" w:tplc="042A0005" w:tentative="1">
      <w:start w:val="1"/>
      <w:numFmt w:val="lowerRoman"/>
      <w:lvlText w:val="%3."/>
      <w:lvlJc w:val="right"/>
      <w:pPr>
        <w:tabs>
          <w:tab w:val="num" w:pos="2160"/>
        </w:tabs>
        <w:ind w:left="2160" w:hanging="180"/>
      </w:p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114" w15:restartNumberingAfterBreak="0">
    <w:nsid w:val="61170748"/>
    <w:multiLevelType w:val="hybridMultilevel"/>
    <w:tmpl w:val="028E8450"/>
    <w:lvl w:ilvl="0" w:tplc="0409000F">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12935D0"/>
    <w:multiLevelType w:val="multilevel"/>
    <w:tmpl w:val="57C6C538"/>
    <w:styleLink w:val="Style4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3BA247E"/>
    <w:multiLevelType w:val="multilevel"/>
    <w:tmpl w:val="7C0423E4"/>
    <w:lvl w:ilvl="0">
      <w:start w:val="1"/>
      <w:numFmt w:val="decimal"/>
      <w:pStyle w:val="dinhdang"/>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645A2371"/>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8" w15:restartNumberingAfterBreak="0">
    <w:nsid w:val="64D2180D"/>
    <w:multiLevelType w:val="hybridMultilevel"/>
    <w:tmpl w:val="C81C8092"/>
    <w:lvl w:ilvl="0" w:tplc="7786BA1C">
      <w:start w:val="1"/>
      <w:numFmt w:val="bullet"/>
      <w:lvlText w:val="-"/>
      <w:lvlJc w:val="left"/>
      <w:pPr>
        <w:ind w:left="1146" w:hanging="360"/>
      </w:pPr>
      <w:rPr>
        <w:rFonts w:ascii="Times New Roman" w:eastAsia="Times New Roman" w:hAnsi="Times New Roman" w:cs="Times New Roman" w:hint="default"/>
      </w:rPr>
    </w:lvl>
    <w:lvl w:ilvl="1" w:tplc="507E5E16" w:tentative="1">
      <w:start w:val="1"/>
      <w:numFmt w:val="bullet"/>
      <w:lvlText w:val="o"/>
      <w:lvlJc w:val="left"/>
      <w:pPr>
        <w:ind w:left="1866" w:hanging="360"/>
      </w:pPr>
      <w:rPr>
        <w:rFonts w:ascii="Courier New" w:hAnsi="Courier New" w:cs="Courier New" w:hint="default"/>
      </w:rPr>
    </w:lvl>
    <w:lvl w:ilvl="2" w:tplc="DC901662" w:tentative="1">
      <w:start w:val="1"/>
      <w:numFmt w:val="bullet"/>
      <w:lvlText w:val=""/>
      <w:lvlJc w:val="left"/>
      <w:pPr>
        <w:ind w:left="2586" w:hanging="360"/>
      </w:pPr>
      <w:rPr>
        <w:rFonts w:ascii="Wingdings" w:hAnsi="Wingdings" w:hint="default"/>
      </w:rPr>
    </w:lvl>
    <w:lvl w:ilvl="3" w:tplc="20A6D274" w:tentative="1">
      <w:start w:val="1"/>
      <w:numFmt w:val="bullet"/>
      <w:lvlText w:val=""/>
      <w:lvlJc w:val="left"/>
      <w:pPr>
        <w:ind w:left="3306" w:hanging="360"/>
      </w:pPr>
      <w:rPr>
        <w:rFonts w:ascii="Symbol" w:hAnsi="Symbol" w:hint="default"/>
      </w:rPr>
    </w:lvl>
    <w:lvl w:ilvl="4" w:tplc="418E429E" w:tentative="1">
      <w:start w:val="1"/>
      <w:numFmt w:val="bullet"/>
      <w:lvlText w:val="o"/>
      <w:lvlJc w:val="left"/>
      <w:pPr>
        <w:ind w:left="4026" w:hanging="360"/>
      </w:pPr>
      <w:rPr>
        <w:rFonts w:ascii="Courier New" w:hAnsi="Courier New" w:cs="Courier New" w:hint="default"/>
      </w:rPr>
    </w:lvl>
    <w:lvl w:ilvl="5" w:tplc="2FB8F4F6" w:tentative="1">
      <w:start w:val="1"/>
      <w:numFmt w:val="bullet"/>
      <w:lvlText w:val=""/>
      <w:lvlJc w:val="left"/>
      <w:pPr>
        <w:ind w:left="4746" w:hanging="360"/>
      </w:pPr>
      <w:rPr>
        <w:rFonts w:ascii="Wingdings" w:hAnsi="Wingdings" w:hint="default"/>
      </w:rPr>
    </w:lvl>
    <w:lvl w:ilvl="6" w:tplc="4B2C359A" w:tentative="1">
      <w:start w:val="1"/>
      <w:numFmt w:val="bullet"/>
      <w:lvlText w:val=""/>
      <w:lvlJc w:val="left"/>
      <w:pPr>
        <w:ind w:left="5466" w:hanging="360"/>
      </w:pPr>
      <w:rPr>
        <w:rFonts w:ascii="Symbol" w:hAnsi="Symbol" w:hint="default"/>
      </w:rPr>
    </w:lvl>
    <w:lvl w:ilvl="7" w:tplc="DA627CB0" w:tentative="1">
      <w:start w:val="1"/>
      <w:numFmt w:val="bullet"/>
      <w:lvlText w:val="o"/>
      <w:lvlJc w:val="left"/>
      <w:pPr>
        <w:ind w:left="6186" w:hanging="360"/>
      </w:pPr>
      <w:rPr>
        <w:rFonts w:ascii="Courier New" w:hAnsi="Courier New" w:cs="Courier New" w:hint="default"/>
      </w:rPr>
    </w:lvl>
    <w:lvl w:ilvl="8" w:tplc="ED80C67C" w:tentative="1">
      <w:start w:val="1"/>
      <w:numFmt w:val="bullet"/>
      <w:lvlText w:val=""/>
      <w:lvlJc w:val="left"/>
      <w:pPr>
        <w:ind w:left="6906" w:hanging="360"/>
      </w:pPr>
      <w:rPr>
        <w:rFonts w:ascii="Wingdings" w:hAnsi="Wingdings" w:hint="default"/>
      </w:rPr>
    </w:lvl>
  </w:abstractNum>
  <w:abstractNum w:abstractNumId="119" w15:restartNumberingAfterBreak="0">
    <w:nsid w:val="661D3985"/>
    <w:multiLevelType w:val="multilevel"/>
    <w:tmpl w:val="A52E4944"/>
    <w:styleLink w:val="StyleBulletedVnArialNotBoldItalicLeft076cmHanging2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0" w15:restartNumberingAfterBreak="0">
    <w:nsid w:val="677E157E"/>
    <w:multiLevelType w:val="hybridMultilevel"/>
    <w:tmpl w:val="1C1A894C"/>
    <w:lvl w:ilvl="0" w:tplc="ED383178">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FE5E126C">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67D4763A"/>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22" w15:restartNumberingAfterBreak="0">
    <w:nsid w:val="684C084A"/>
    <w:multiLevelType w:val="multilevel"/>
    <w:tmpl w:val="6778FCF2"/>
    <w:lvl w:ilvl="0">
      <w:numFmt w:val="bullet"/>
      <w:pStyle w:val="GachDauDong"/>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3" w15:restartNumberingAfterBreak="0">
    <w:nsid w:val="68B004EB"/>
    <w:multiLevelType w:val="multilevel"/>
    <w:tmpl w:val="B51A27FA"/>
    <w:styleLink w:val="Style13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24"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5" w15:restartNumberingAfterBreak="0">
    <w:nsid w:val="699E1ECB"/>
    <w:multiLevelType w:val="multilevel"/>
    <w:tmpl w:val="699E1E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7" w15:restartNumberingAfterBreak="0">
    <w:nsid w:val="6AC83F38"/>
    <w:multiLevelType w:val="multilevel"/>
    <w:tmpl w:val="2758B6F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28" w15:restartNumberingAfterBreak="0">
    <w:nsid w:val="6D397243"/>
    <w:multiLevelType w:val="hybridMultilevel"/>
    <w:tmpl w:val="F41EC078"/>
    <w:styleLink w:val="StyleBulletedVnArialNotBoldItalicLeft076cmHanging3"/>
    <w:lvl w:ilvl="0" w:tplc="433A56E6">
      <w:start w:val="1"/>
      <w:numFmt w:val="decimal"/>
      <w:lvlText w:val="2.7.%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6D4E2ACD"/>
    <w:multiLevelType w:val="hybridMultilevel"/>
    <w:tmpl w:val="E04C7484"/>
    <w:lvl w:ilvl="0" w:tplc="04090001">
      <w:start w:val="1"/>
      <w:numFmt w:val="bullet"/>
      <w:lvlText w:val=""/>
      <w:lvlJc w:val="left"/>
      <w:pPr>
        <w:tabs>
          <w:tab w:val="num" w:pos="397"/>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3"/>
        </w:tabs>
        <w:ind w:left="-119" w:firstLine="284"/>
      </w:pPr>
      <w:rPr>
        <w:rFonts w:ascii="Times New Roman" w:eastAsia="Times New Roman" w:hAnsi="Times New Roman" w:cs="Times New Roman" w:hint="default"/>
      </w:rPr>
    </w:lvl>
    <w:lvl w:ilvl="3" w:tplc="04090001">
      <w:start w:val="1"/>
      <w:numFmt w:val="bullet"/>
      <w:lvlText w:val=""/>
      <w:lvlJc w:val="left"/>
      <w:pPr>
        <w:tabs>
          <w:tab w:val="num" w:pos="914"/>
        </w:tabs>
        <w:ind w:left="517" w:firstLine="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1" w15:restartNumberingAfterBreak="0">
    <w:nsid w:val="6EDA6FA2"/>
    <w:multiLevelType w:val="hybridMultilevel"/>
    <w:tmpl w:val="DADE146A"/>
    <w:lvl w:ilvl="0" w:tplc="04090017">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132" w15:restartNumberingAfterBreak="0">
    <w:nsid w:val="6FAD0E5D"/>
    <w:multiLevelType w:val="multilevel"/>
    <w:tmpl w:val="51466F12"/>
    <w:lvl w:ilvl="0">
      <w:start w:val="1"/>
      <w:numFmt w:val="decimal"/>
      <w:pStyle w:val="ListBullet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70390611"/>
    <w:multiLevelType w:val="multilevel"/>
    <w:tmpl w:val="703906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21F7038"/>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36" w15:restartNumberingAfterBreak="0">
    <w:nsid w:val="72381C8E"/>
    <w:multiLevelType w:val="hybridMultilevel"/>
    <w:tmpl w:val="35A8C6F4"/>
    <w:styleLink w:val="StyleBulletedVnArialNotBoldItalicLeft076cmHanging21"/>
    <w:lvl w:ilvl="0" w:tplc="1A64E2D0">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C8249ED6" w:tentative="1">
      <w:start w:val="1"/>
      <w:numFmt w:val="bullet"/>
      <w:lvlText w:val="o"/>
      <w:lvlJc w:val="left"/>
      <w:pPr>
        <w:tabs>
          <w:tab w:val="num" w:pos="1620"/>
        </w:tabs>
        <w:ind w:left="1620" w:hanging="360"/>
      </w:pPr>
      <w:rPr>
        <w:rFonts w:ascii="Courier New" w:hAnsi="Courier New" w:cs="Courier New" w:hint="default"/>
      </w:rPr>
    </w:lvl>
    <w:lvl w:ilvl="2" w:tplc="1046D1E4" w:tentative="1">
      <w:start w:val="1"/>
      <w:numFmt w:val="bullet"/>
      <w:lvlText w:val=""/>
      <w:lvlJc w:val="left"/>
      <w:pPr>
        <w:tabs>
          <w:tab w:val="num" w:pos="2340"/>
        </w:tabs>
        <w:ind w:left="2340" w:hanging="360"/>
      </w:pPr>
      <w:rPr>
        <w:rFonts w:ascii="Wingdings" w:hAnsi="Wingdings" w:hint="default"/>
      </w:rPr>
    </w:lvl>
    <w:lvl w:ilvl="3" w:tplc="CD46B3F0" w:tentative="1">
      <w:start w:val="1"/>
      <w:numFmt w:val="bullet"/>
      <w:lvlText w:val=""/>
      <w:lvlJc w:val="left"/>
      <w:pPr>
        <w:tabs>
          <w:tab w:val="num" w:pos="3060"/>
        </w:tabs>
        <w:ind w:left="3060" w:hanging="360"/>
      </w:pPr>
      <w:rPr>
        <w:rFonts w:ascii="Symbol" w:hAnsi="Symbol" w:hint="default"/>
      </w:rPr>
    </w:lvl>
    <w:lvl w:ilvl="4" w:tplc="91BC60B4" w:tentative="1">
      <w:start w:val="1"/>
      <w:numFmt w:val="bullet"/>
      <w:lvlText w:val="o"/>
      <w:lvlJc w:val="left"/>
      <w:pPr>
        <w:tabs>
          <w:tab w:val="num" w:pos="3780"/>
        </w:tabs>
        <w:ind w:left="3780" w:hanging="360"/>
      </w:pPr>
      <w:rPr>
        <w:rFonts w:ascii="Courier New" w:hAnsi="Courier New" w:cs="Courier New" w:hint="default"/>
      </w:rPr>
    </w:lvl>
    <w:lvl w:ilvl="5" w:tplc="7198681E" w:tentative="1">
      <w:start w:val="1"/>
      <w:numFmt w:val="bullet"/>
      <w:lvlText w:val=""/>
      <w:lvlJc w:val="left"/>
      <w:pPr>
        <w:tabs>
          <w:tab w:val="num" w:pos="4500"/>
        </w:tabs>
        <w:ind w:left="4500" w:hanging="360"/>
      </w:pPr>
      <w:rPr>
        <w:rFonts w:ascii="Wingdings" w:hAnsi="Wingdings" w:hint="default"/>
      </w:rPr>
    </w:lvl>
    <w:lvl w:ilvl="6" w:tplc="CDE69934" w:tentative="1">
      <w:start w:val="1"/>
      <w:numFmt w:val="bullet"/>
      <w:lvlText w:val=""/>
      <w:lvlJc w:val="left"/>
      <w:pPr>
        <w:tabs>
          <w:tab w:val="num" w:pos="5220"/>
        </w:tabs>
        <w:ind w:left="5220" w:hanging="360"/>
      </w:pPr>
      <w:rPr>
        <w:rFonts w:ascii="Symbol" w:hAnsi="Symbol" w:hint="default"/>
      </w:rPr>
    </w:lvl>
    <w:lvl w:ilvl="7" w:tplc="E1226214" w:tentative="1">
      <w:start w:val="1"/>
      <w:numFmt w:val="bullet"/>
      <w:lvlText w:val="o"/>
      <w:lvlJc w:val="left"/>
      <w:pPr>
        <w:tabs>
          <w:tab w:val="num" w:pos="5940"/>
        </w:tabs>
        <w:ind w:left="5940" w:hanging="360"/>
      </w:pPr>
      <w:rPr>
        <w:rFonts w:ascii="Courier New" w:hAnsi="Courier New" w:cs="Courier New" w:hint="default"/>
      </w:rPr>
    </w:lvl>
    <w:lvl w:ilvl="8" w:tplc="EF4A9792" w:tentative="1">
      <w:start w:val="1"/>
      <w:numFmt w:val="bullet"/>
      <w:lvlText w:val=""/>
      <w:lvlJc w:val="left"/>
      <w:pPr>
        <w:tabs>
          <w:tab w:val="num" w:pos="6660"/>
        </w:tabs>
        <w:ind w:left="6660" w:hanging="360"/>
      </w:pPr>
      <w:rPr>
        <w:rFonts w:ascii="Wingdings" w:hAnsi="Wingdings" w:hint="default"/>
      </w:rPr>
    </w:lvl>
  </w:abstractNum>
  <w:abstractNum w:abstractNumId="137"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3513EB5"/>
    <w:multiLevelType w:val="hybridMultilevel"/>
    <w:tmpl w:val="D28E3998"/>
    <w:lvl w:ilvl="0" w:tplc="51F49156">
      <w:start w:val="1"/>
      <w:numFmt w:val="bullet"/>
      <w:lvlText w:val="+"/>
      <w:lvlJc w:val="left"/>
      <w:pPr>
        <w:ind w:left="720" w:hanging="360"/>
      </w:pPr>
      <w:rPr>
        <w:rFonts w:ascii="Courier New" w:hAnsi="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0" w15:restartNumberingAfterBreak="0">
    <w:nsid w:val="749076BE"/>
    <w:multiLevelType w:val="hybridMultilevel"/>
    <w:tmpl w:val="B4D61B06"/>
    <w:lvl w:ilvl="0" w:tplc="0F385AEE">
      <w:start w:val="1"/>
      <w:numFmt w:val="decimal"/>
      <w:pStyle w:val="Mau"/>
      <w:suff w:val="nothing"/>
      <w:lvlText w:val="Mẫu số %1"/>
      <w:lvlJc w:val="left"/>
      <w:pPr>
        <w:ind w:left="1287" w:hanging="360"/>
      </w:pPr>
      <w:rPr>
        <w:rFonts w:ascii="Times New Roman" w:hAnsi="Times New Roman" w:cs="Times New Roman"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1" w15:restartNumberingAfterBreak="0">
    <w:nsid w:val="74DD02E0"/>
    <w:multiLevelType w:val="multilevel"/>
    <w:tmpl w:val="14A0B246"/>
    <w:lvl w:ilvl="0">
      <w:start w:val="4"/>
      <w:numFmt w:val="bullet"/>
      <w:pStyle w:val="ListBullet3"/>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42" w15:restartNumberingAfterBreak="0">
    <w:nsid w:val="758D0666"/>
    <w:multiLevelType w:val="hybridMultilevel"/>
    <w:tmpl w:val="2EBE785A"/>
    <w:lvl w:ilvl="0" w:tplc="2038875E">
      <w:start w:val="1"/>
      <w:numFmt w:val="lowerLetter"/>
      <w:pStyle w:val="heading5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5BD23BA"/>
    <w:multiLevelType w:val="hybridMultilevel"/>
    <w:tmpl w:val="8D50BF4A"/>
    <w:lvl w:ilvl="0" w:tplc="05DE670C">
      <w:start w:val="1"/>
      <w:numFmt w:val="bullet"/>
      <w:lvlText w:val=""/>
      <w:lvlJc w:val="left"/>
      <w:pPr>
        <w:ind w:left="1004" w:hanging="360"/>
      </w:pPr>
      <w:rPr>
        <w:rFonts w:ascii="Symbol" w:hAnsi="Symbol" w:hint="default"/>
      </w:rPr>
    </w:lvl>
    <w:lvl w:ilvl="1" w:tplc="D12E8D72" w:tentative="1">
      <w:start w:val="1"/>
      <w:numFmt w:val="bullet"/>
      <w:lvlText w:val="o"/>
      <w:lvlJc w:val="left"/>
      <w:pPr>
        <w:ind w:left="1724" w:hanging="360"/>
      </w:pPr>
      <w:rPr>
        <w:rFonts w:ascii="Courier New" w:hAnsi="Courier New" w:cs="Courier New" w:hint="default"/>
      </w:rPr>
    </w:lvl>
    <w:lvl w:ilvl="2" w:tplc="BB8A4DFC" w:tentative="1">
      <w:start w:val="1"/>
      <w:numFmt w:val="bullet"/>
      <w:lvlText w:val=""/>
      <w:lvlJc w:val="left"/>
      <w:pPr>
        <w:ind w:left="2444" w:hanging="360"/>
      </w:pPr>
      <w:rPr>
        <w:rFonts w:ascii="Wingdings" w:hAnsi="Wingdings" w:hint="default"/>
      </w:rPr>
    </w:lvl>
    <w:lvl w:ilvl="3" w:tplc="4C222E74" w:tentative="1">
      <w:start w:val="1"/>
      <w:numFmt w:val="bullet"/>
      <w:lvlText w:val=""/>
      <w:lvlJc w:val="left"/>
      <w:pPr>
        <w:ind w:left="3164" w:hanging="360"/>
      </w:pPr>
      <w:rPr>
        <w:rFonts w:ascii="Symbol" w:hAnsi="Symbol" w:hint="default"/>
      </w:rPr>
    </w:lvl>
    <w:lvl w:ilvl="4" w:tplc="8A4AC15C" w:tentative="1">
      <w:start w:val="1"/>
      <w:numFmt w:val="bullet"/>
      <w:lvlText w:val="o"/>
      <w:lvlJc w:val="left"/>
      <w:pPr>
        <w:ind w:left="3884" w:hanging="360"/>
      </w:pPr>
      <w:rPr>
        <w:rFonts w:ascii="Courier New" w:hAnsi="Courier New" w:cs="Courier New" w:hint="default"/>
      </w:rPr>
    </w:lvl>
    <w:lvl w:ilvl="5" w:tplc="56CEA21E" w:tentative="1">
      <w:start w:val="1"/>
      <w:numFmt w:val="bullet"/>
      <w:lvlText w:val=""/>
      <w:lvlJc w:val="left"/>
      <w:pPr>
        <w:ind w:left="4604" w:hanging="360"/>
      </w:pPr>
      <w:rPr>
        <w:rFonts w:ascii="Wingdings" w:hAnsi="Wingdings" w:hint="default"/>
      </w:rPr>
    </w:lvl>
    <w:lvl w:ilvl="6" w:tplc="C15EADB2" w:tentative="1">
      <w:start w:val="1"/>
      <w:numFmt w:val="bullet"/>
      <w:lvlText w:val=""/>
      <w:lvlJc w:val="left"/>
      <w:pPr>
        <w:ind w:left="5324" w:hanging="360"/>
      </w:pPr>
      <w:rPr>
        <w:rFonts w:ascii="Symbol" w:hAnsi="Symbol" w:hint="default"/>
      </w:rPr>
    </w:lvl>
    <w:lvl w:ilvl="7" w:tplc="0EB8FFAE" w:tentative="1">
      <w:start w:val="1"/>
      <w:numFmt w:val="bullet"/>
      <w:lvlText w:val="o"/>
      <w:lvlJc w:val="left"/>
      <w:pPr>
        <w:ind w:left="6044" w:hanging="360"/>
      </w:pPr>
      <w:rPr>
        <w:rFonts w:ascii="Courier New" w:hAnsi="Courier New" w:cs="Courier New" w:hint="default"/>
      </w:rPr>
    </w:lvl>
    <w:lvl w:ilvl="8" w:tplc="6002ACD8" w:tentative="1">
      <w:start w:val="1"/>
      <w:numFmt w:val="bullet"/>
      <w:lvlText w:val=""/>
      <w:lvlJc w:val="left"/>
      <w:pPr>
        <w:ind w:left="6764" w:hanging="360"/>
      </w:pPr>
      <w:rPr>
        <w:rFonts w:ascii="Wingdings" w:hAnsi="Wingdings" w:hint="default"/>
      </w:rPr>
    </w:lvl>
  </w:abstractNum>
  <w:abstractNum w:abstractNumId="144" w15:restartNumberingAfterBreak="0">
    <w:nsid w:val="762D00EF"/>
    <w:multiLevelType w:val="multilevel"/>
    <w:tmpl w:val="762D00EF"/>
    <w:lvl w:ilvl="0">
      <w:start w:val="1"/>
      <w:numFmt w:val="decimal"/>
      <w:lvlText w:val="%1."/>
      <w:lvlJc w:val="left"/>
      <w:pPr>
        <w:tabs>
          <w:tab w:val="left" w:pos="480"/>
        </w:tabs>
        <w:ind w:left="480" w:hanging="480"/>
      </w:pPr>
      <w:rPr>
        <w:b/>
      </w:rPr>
    </w:lvl>
    <w:lvl w:ilvl="1">
      <w:start w:val="1"/>
      <w:numFmt w:val="bullet"/>
      <w:lvlText w:val="-"/>
      <w:lvlJc w:val="left"/>
      <w:pPr>
        <w:tabs>
          <w:tab w:val="left" w:pos="900"/>
        </w:tabs>
        <w:ind w:left="900" w:hanging="360"/>
      </w:pPr>
      <w:rPr>
        <w:rFonts w:ascii="Times New Roman" w:eastAsia="Courier New" w:hAnsi="Times New Roman" w:cs="Times New Roman"/>
        <w:b/>
      </w:rPr>
    </w:lvl>
    <w:lvl w:ilvl="2">
      <w:start w:val="1"/>
      <w:numFmt w:val="decimal"/>
      <w:lvlText w:val="%1.%2.%3."/>
      <w:lvlJc w:val="left"/>
      <w:pPr>
        <w:tabs>
          <w:tab w:val="left" w:pos="1434"/>
        </w:tabs>
        <w:ind w:left="1434" w:hanging="720"/>
      </w:pPr>
    </w:lvl>
    <w:lvl w:ilvl="3">
      <w:start w:val="1"/>
      <w:numFmt w:val="decimal"/>
      <w:lvlText w:val="%1.%2.%3.%4."/>
      <w:lvlJc w:val="left"/>
      <w:pPr>
        <w:tabs>
          <w:tab w:val="left" w:pos="1791"/>
        </w:tabs>
        <w:ind w:left="1791" w:hanging="720"/>
      </w:pPr>
    </w:lvl>
    <w:lvl w:ilvl="4">
      <w:start w:val="1"/>
      <w:numFmt w:val="decimal"/>
      <w:lvlText w:val="%1.%2.%3.%4.%5."/>
      <w:lvlJc w:val="left"/>
      <w:pPr>
        <w:tabs>
          <w:tab w:val="left" w:pos="2508"/>
        </w:tabs>
        <w:ind w:left="2508" w:hanging="1080"/>
      </w:pPr>
    </w:lvl>
    <w:lvl w:ilvl="5">
      <w:start w:val="1"/>
      <w:numFmt w:val="decimal"/>
      <w:lvlText w:val="%1.%2.%3.%4.%5.%6."/>
      <w:lvlJc w:val="left"/>
      <w:pPr>
        <w:tabs>
          <w:tab w:val="left" w:pos="2865"/>
        </w:tabs>
        <w:ind w:left="2865" w:hanging="1080"/>
      </w:pPr>
    </w:lvl>
    <w:lvl w:ilvl="6">
      <w:start w:val="1"/>
      <w:numFmt w:val="decimal"/>
      <w:lvlText w:val="%1.%2.%3.%4.%5.%6.%7."/>
      <w:lvlJc w:val="left"/>
      <w:pPr>
        <w:tabs>
          <w:tab w:val="left" w:pos="3582"/>
        </w:tabs>
        <w:ind w:left="3582" w:hanging="1440"/>
      </w:pPr>
    </w:lvl>
    <w:lvl w:ilvl="7">
      <w:start w:val="1"/>
      <w:numFmt w:val="decimal"/>
      <w:lvlText w:val="%1.%2.%3.%4.%5.%6.%7.%8."/>
      <w:lvlJc w:val="left"/>
      <w:pPr>
        <w:tabs>
          <w:tab w:val="left" w:pos="3939"/>
        </w:tabs>
        <w:ind w:left="3939" w:hanging="1440"/>
      </w:pPr>
    </w:lvl>
    <w:lvl w:ilvl="8">
      <w:start w:val="1"/>
      <w:numFmt w:val="decimal"/>
      <w:lvlText w:val="%1.%2.%3.%4.%5.%6.%7.%8.%9."/>
      <w:lvlJc w:val="left"/>
      <w:pPr>
        <w:tabs>
          <w:tab w:val="left" w:pos="4656"/>
        </w:tabs>
        <w:ind w:left="4656" w:hanging="1800"/>
      </w:pPr>
    </w:lvl>
  </w:abstractNum>
  <w:abstractNum w:abstractNumId="145" w15:restartNumberingAfterBreak="0">
    <w:nsid w:val="76711EAF"/>
    <w:multiLevelType w:val="hybridMultilevel"/>
    <w:tmpl w:val="32DC9BA2"/>
    <w:lvl w:ilvl="0" w:tplc="B4769388">
      <w:start w:val="1"/>
      <w:numFmt w:val="bullet"/>
      <w:lvlText w:val="o"/>
      <w:lvlJc w:val="left"/>
      <w:pPr>
        <w:tabs>
          <w:tab w:val="num" w:pos="1151"/>
        </w:tabs>
        <w:ind w:left="1151" w:hanging="360"/>
      </w:pPr>
      <w:rPr>
        <w:rFonts w:ascii="Courier New" w:hAnsi="Courier New" w:hint="default"/>
      </w:rPr>
    </w:lvl>
    <w:lvl w:ilvl="1" w:tplc="567C5E42">
      <w:start w:val="1"/>
      <w:numFmt w:val="bullet"/>
      <w:pStyle w:val="Normal-Bullet"/>
      <w:lvlText w:val=""/>
      <w:lvlJc w:val="left"/>
      <w:pPr>
        <w:tabs>
          <w:tab w:val="num" w:pos="1871"/>
        </w:tabs>
        <w:ind w:left="1871" w:hanging="360"/>
      </w:pPr>
      <w:rPr>
        <w:rFonts w:ascii="Times New Roman" w:hAnsi="Times New Roman" w:hint="default"/>
      </w:rPr>
    </w:lvl>
    <w:lvl w:ilvl="2" w:tplc="7AC207E2">
      <w:start w:val="1"/>
      <w:numFmt w:val="bullet"/>
      <w:lvlText w:val=""/>
      <w:lvlJc w:val="left"/>
      <w:pPr>
        <w:tabs>
          <w:tab w:val="num" w:pos="2591"/>
        </w:tabs>
        <w:ind w:left="2591" w:hanging="360"/>
      </w:pPr>
      <w:rPr>
        <w:rFonts w:ascii="Times New Roman" w:hAnsi="Times New Roman" w:hint="default"/>
      </w:rPr>
    </w:lvl>
    <w:lvl w:ilvl="3" w:tplc="C1F6949C">
      <w:start w:val="1"/>
      <w:numFmt w:val="bullet"/>
      <w:lvlText w:val=""/>
      <w:lvlJc w:val="left"/>
      <w:pPr>
        <w:tabs>
          <w:tab w:val="num" w:pos="3311"/>
        </w:tabs>
        <w:ind w:left="3311" w:hanging="360"/>
      </w:pPr>
      <w:rPr>
        <w:rFonts w:ascii="Times New Roman" w:hAnsi="Times New Roman" w:hint="default"/>
      </w:rPr>
    </w:lvl>
    <w:lvl w:ilvl="4" w:tplc="C6B46A5A">
      <w:start w:val="1"/>
      <w:numFmt w:val="bullet"/>
      <w:lvlText w:val="o"/>
      <w:lvlJc w:val="left"/>
      <w:pPr>
        <w:tabs>
          <w:tab w:val="num" w:pos="4031"/>
        </w:tabs>
        <w:ind w:left="4031" w:hanging="360"/>
      </w:pPr>
      <w:rPr>
        <w:rFonts w:ascii="Courier New" w:hAnsi="Courier New" w:hint="default"/>
      </w:rPr>
    </w:lvl>
    <w:lvl w:ilvl="5" w:tplc="822A00D4">
      <w:start w:val="1"/>
      <w:numFmt w:val="bullet"/>
      <w:lvlText w:val=""/>
      <w:lvlJc w:val="left"/>
      <w:pPr>
        <w:tabs>
          <w:tab w:val="num" w:pos="4751"/>
        </w:tabs>
        <w:ind w:left="4751" w:hanging="360"/>
      </w:pPr>
      <w:rPr>
        <w:rFonts w:ascii="Times New Roman" w:hAnsi="Times New Roman" w:hint="default"/>
      </w:rPr>
    </w:lvl>
    <w:lvl w:ilvl="6" w:tplc="FC887C28">
      <w:start w:val="1"/>
      <w:numFmt w:val="bullet"/>
      <w:lvlText w:val=""/>
      <w:lvlJc w:val="left"/>
      <w:pPr>
        <w:tabs>
          <w:tab w:val="num" w:pos="5471"/>
        </w:tabs>
        <w:ind w:left="5471" w:hanging="360"/>
      </w:pPr>
      <w:rPr>
        <w:rFonts w:ascii="Times New Roman" w:hAnsi="Times New Roman" w:hint="default"/>
      </w:rPr>
    </w:lvl>
    <w:lvl w:ilvl="7" w:tplc="B0E6F5DA">
      <w:start w:val="1"/>
      <w:numFmt w:val="bullet"/>
      <w:lvlText w:val="o"/>
      <w:lvlJc w:val="left"/>
      <w:pPr>
        <w:tabs>
          <w:tab w:val="num" w:pos="6191"/>
        </w:tabs>
        <w:ind w:left="6191" w:hanging="360"/>
      </w:pPr>
      <w:rPr>
        <w:rFonts w:ascii="Courier New" w:hAnsi="Courier New" w:hint="default"/>
      </w:rPr>
    </w:lvl>
    <w:lvl w:ilvl="8" w:tplc="34DAF4D2">
      <w:start w:val="1"/>
      <w:numFmt w:val="bullet"/>
      <w:lvlText w:val=""/>
      <w:lvlJc w:val="left"/>
      <w:pPr>
        <w:tabs>
          <w:tab w:val="num" w:pos="6911"/>
        </w:tabs>
        <w:ind w:left="6911" w:hanging="360"/>
      </w:pPr>
      <w:rPr>
        <w:rFonts w:ascii="Times New Roman" w:hAnsi="Times New Roman" w:hint="default"/>
      </w:rPr>
    </w:lvl>
  </w:abstractNum>
  <w:abstractNum w:abstractNumId="146" w15:restartNumberingAfterBreak="0">
    <w:nsid w:val="76E629C3"/>
    <w:multiLevelType w:val="multilevel"/>
    <w:tmpl w:val="76E629C3"/>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7" w15:restartNumberingAfterBreak="0">
    <w:nsid w:val="775432A2"/>
    <w:multiLevelType w:val="multilevel"/>
    <w:tmpl w:val="775432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89E1462"/>
    <w:multiLevelType w:val="multilevel"/>
    <w:tmpl w:val="519AF6A2"/>
    <w:lvl w:ilvl="0">
      <w:start w:val="1"/>
      <w:numFmt w:val="decimal"/>
      <w:pStyle w:val="bulletpa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95C2194"/>
    <w:multiLevelType w:val="multilevel"/>
    <w:tmpl w:val="DB46AFC4"/>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0" w15:restartNumberingAfterBreak="0">
    <w:nsid w:val="7A404DB7"/>
    <w:multiLevelType w:val="hybridMultilevel"/>
    <w:tmpl w:val="70BA1B96"/>
    <w:styleLink w:val="StyleBulletedSymbolsymbolNotBoldLeft038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A80414D"/>
    <w:multiLevelType w:val="hybridMultilevel"/>
    <w:tmpl w:val="A8EC02E2"/>
    <w:lvl w:ilvl="0" w:tplc="0409000F">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52" w15:restartNumberingAfterBreak="0">
    <w:nsid w:val="7B247375"/>
    <w:multiLevelType w:val="hybridMultilevel"/>
    <w:tmpl w:val="AD8C5B4A"/>
    <w:styleLink w:val="StyleBulletedVnArialNotBoldItalicLeft076cmHanging110"/>
    <w:lvl w:ilvl="0" w:tplc="D6A62E4A">
      <w:start w:val="1"/>
      <w:numFmt w:val="bullet"/>
      <w:lvlText w:val="-"/>
      <w:lvlJc w:val="left"/>
      <w:pPr>
        <w:ind w:left="750" w:hanging="360"/>
      </w:pPr>
      <w:rPr>
        <w:rFonts w:ascii="Vrinda" w:hAnsi="Vrinda"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3" w15:restartNumberingAfterBreak="0">
    <w:nsid w:val="7D2004FF"/>
    <w:multiLevelType w:val="multilevel"/>
    <w:tmpl w:val="7D2004FF"/>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54"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56" w15:restartNumberingAfterBreak="0">
    <w:nsid w:val="7EA607E0"/>
    <w:multiLevelType w:val="multilevel"/>
    <w:tmpl w:val="7EA607E0"/>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7F5F3D72"/>
    <w:multiLevelType w:val="hybridMultilevel"/>
    <w:tmpl w:val="00868DF6"/>
    <w:lvl w:ilvl="0" w:tplc="3D5A26D4">
      <w:start w:val="1"/>
      <w:numFmt w:val="decimal"/>
      <w:lvlText w:val="%1."/>
      <w:lvlJc w:val="left"/>
      <w:pPr>
        <w:ind w:left="720" w:hanging="360"/>
      </w:pPr>
    </w:lvl>
    <w:lvl w:ilvl="1" w:tplc="DA66089E" w:tentative="1">
      <w:start w:val="1"/>
      <w:numFmt w:val="lowerLetter"/>
      <w:lvlText w:val="%2."/>
      <w:lvlJc w:val="left"/>
      <w:pPr>
        <w:ind w:left="1440" w:hanging="360"/>
      </w:pPr>
    </w:lvl>
    <w:lvl w:ilvl="2" w:tplc="DE3097A8" w:tentative="1">
      <w:start w:val="1"/>
      <w:numFmt w:val="lowerRoman"/>
      <w:lvlText w:val="%3."/>
      <w:lvlJc w:val="right"/>
      <w:pPr>
        <w:ind w:left="2160" w:hanging="180"/>
      </w:pPr>
    </w:lvl>
    <w:lvl w:ilvl="3" w:tplc="85185AF6" w:tentative="1">
      <w:start w:val="1"/>
      <w:numFmt w:val="decimal"/>
      <w:lvlText w:val="%4."/>
      <w:lvlJc w:val="left"/>
      <w:pPr>
        <w:ind w:left="2880" w:hanging="360"/>
      </w:pPr>
    </w:lvl>
    <w:lvl w:ilvl="4" w:tplc="F0F68E42" w:tentative="1">
      <w:start w:val="1"/>
      <w:numFmt w:val="lowerLetter"/>
      <w:lvlText w:val="%5."/>
      <w:lvlJc w:val="left"/>
      <w:pPr>
        <w:ind w:left="3600" w:hanging="360"/>
      </w:pPr>
    </w:lvl>
    <w:lvl w:ilvl="5" w:tplc="DB609FB2" w:tentative="1">
      <w:start w:val="1"/>
      <w:numFmt w:val="lowerRoman"/>
      <w:lvlText w:val="%6."/>
      <w:lvlJc w:val="right"/>
      <w:pPr>
        <w:ind w:left="4320" w:hanging="180"/>
      </w:pPr>
    </w:lvl>
    <w:lvl w:ilvl="6" w:tplc="1548CD90" w:tentative="1">
      <w:start w:val="1"/>
      <w:numFmt w:val="decimal"/>
      <w:lvlText w:val="%7."/>
      <w:lvlJc w:val="left"/>
      <w:pPr>
        <w:ind w:left="5040" w:hanging="360"/>
      </w:pPr>
    </w:lvl>
    <w:lvl w:ilvl="7" w:tplc="A3FEEC48" w:tentative="1">
      <w:start w:val="1"/>
      <w:numFmt w:val="lowerLetter"/>
      <w:lvlText w:val="%8."/>
      <w:lvlJc w:val="left"/>
      <w:pPr>
        <w:ind w:left="5760" w:hanging="360"/>
      </w:pPr>
    </w:lvl>
    <w:lvl w:ilvl="8" w:tplc="38101838" w:tentative="1">
      <w:start w:val="1"/>
      <w:numFmt w:val="lowerRoman"/>
      <w:lvlText w:val="%9."/>
      <w:lvlJc w:val="right"/>
      <w:pPr>
        <w:ind w:left="6480" w:hanging="180"/>
      </w:pPr>
    </w:lvl>
  </w:abstractNum>
  <w:num w:numId="1" w16cid:durableId="1767460091">
    <w:abstractNumId w:val="107"/>
  </w:num>
  <w:num w:numId="2" w16cid:durableId="1144543141">
    <w:abstractNumId w:val="81"/>
  </w:num>
  <w:num w:numId="3" w16cid:durableId="837304756">
    <w:abstractNumId w:val="141"/>
  </w:num>
  <w:num w:numId="4" w16cid:durableId="1631471739">
    <w:abstractNumId w:val="103"/>
  </w:num>
  <w:num w:numId="5" w16cid:durableId="1308820269">
    <w:abstractNumId w:val="132"/>
  </w:num>
  <w:num w:numId="6" w16cid:durableId="1573396138">
    <w:abstractNumId w:val="98"/>
  </w:num>
  <w:num w:numId="7" w16cid:durableId="761876065">
    <w:abstractNumId w:val="79"/>
  </w:num>
  <w:num w:numId="8" w16cid:durableId="1390419314">
    <w:abstractNumId w:val="62"/>
  </w:num>
  <w:num w:numId="9" w16cid:durableId="1950501189">
    <w:abstractNumId w:val="88"/>
  </w:num>
  <w:num w:numId="10" w16cid:durableId="153028698">
    <w:abstractNumId w:val="91"/>
  </w:num>
  <w:num w:numId="11" w16cid:durableId="1496258439">
    <w:abstractNumId w:val="28"/>
  </w:num>
  <w:num w:numId="12" w16cid:durableId="298725010">
    <w:abstractNumId w:val="46"/>
  </w:num>
  <w:num w:numId="13" w16cid:durableId="294145232">
    <w:abstractNumId w:val="20"/>
  </w:num>
  <w:num w:numId="14" w16cid:durableId="1486429205">
    <w:abstractNumId w:val="148"/>
  </w:num>
  <w:num w:numId="15" w16cid:durableId="150567684">
    <w:abstractNumId w:val="50"/>
  </w:num>
  <w:num w:numId="16" w16cid:durableId="1430393260">
    <w:abstractNumId w:val="74"/>
  </w:num>
  <w:num w:numId="17" w16cid:durableId="1916283451">
    <w:abstractNumId w:val="66"/>
  </w:num>
  <w:num w:numId="18" w16cid:durableId="2014674764">
    <w:abstractNumId w:val="58"/>
  </w:num>
  <w:num w:numId="19" w16cid:durableId="1481464545">
    <w:abstractNumId w:val="38"/>
  </w:num>
  <w:num w:numId="20" w16cid:durableId="1799756524">
    <w:abstractNumId w:val="116"/>
  </w:num>
  <w:num w:numId="21" w16cid:durableId="1431774991">
    <w:abstractNumId w:val="71"/>
  </w:num>
  <w:num w:numId="22" w16cid:durableId="418138091">
    <w:abstractNumId w:val="64"/>
  </w:num>
  <w:num w:numId="23" w16cid:durableId="855771268">
    <w:abstractNumId w:val="97"/>
  </w:num>
  <w:num w:numId="24" w16cid:durableId="2023507711">
    <w:abstractNumId w:val="119"/>
  </w:num>
  <w:num w:numId="25" w16cid:durableId="931933151">
    <w:abstractNumId w:val="18"/>
  </w:num>
  <w:num w:numId="26" w16cid:durableId="631324674">
    <w:abstractNumId w:val="9"/>
  </w:num>
  <w:num w:numId="27" w16cid:durableId="458190352">
    <w:abstractNumId w:val="99"/>
  </w:num>
  <w:num w:numId="28" w16cid:durableId="1360273556">
    <w:abstractNumId w:val="94"/>
  </w:num>
  <w:num w:numId="29" w16cid:durableId="1905531714">
    <w:abstractNumId w:val="123"/>
  </w:num>
  <w:num w:numId="30" w16cid:durableId="690187929">
    <w:abstractNumId w:val="10"/>
  </w:num>
  <w:num w:numId="31" w16cid:durableId="2052260839">
    <w:abstractNumId w:val="69"/>
  </w:num>
  <w:num w:numId="32" w16cid:durableId="294215567">
    <w:abstractNumId w:val="115"/>
  </w:num>
  <w:num w:numId="33" w16cid:durableId="1026829327">
    <w:abstractNumId w:val="83"/>
  </w:num>
  <w:num w:numId="34" w16cid:durableId="1475219437">
    <w:abstractNumId w:val="52"/>
  </w:num>
  <w:num w:numId="35" w16cid:durableId="569075752">
    <w:abstractNumId w:val="65"/>
  </w:num>
  <w:num w:numId="36" w16cid:durableId="61873209">
    <w:abstractNumId w:val="149"/>
  </w:num>
  <w:num w:numId="37" w16cid:durableId="1007441992">
    <w:abstractNumId w:val="90"/>
  </w:num>
  <w:num w:numId="38" w16cid:durableId="712769834">
    <w:abstractNumId w:val="122"/>
  </w:num>
  <w:num w:numId="39" w16cid:durableId="1780837192">
    <w:abstractNumId w:val="34"/>
  </w:num>
  <w:num w:numId="40" w16cid:durableId="2091583128">
    <w:abstractNumId w:val="139"/>
  </w:num>
  <w:num w:numId="41" w16cid:durableId="1473215371">
    <w:abstractNumId w:val="39"/>
  </w:num>
  <w:num w:numId="42" w16cid:durableId="263615529">
    <w:abstractNumId w:val="30"/>
  </w:num>
  <w:num w:numId="43" w16cid:durableId="1009210265">
    <w:abstractNumId w:val="54"/>
  </w:num>
  <w:num w:numId="44" w16cid:durableId="735669283">
    <w:abstractNumId w:val="75"/>
  </w:num>
  <w:num w:numId="45" w16cid:durableId="556015832">
    <w:abstractNumId w:val="93"/>
  </w:num>
  <w:num w:numId="46" w16cid:durableId="483931513">
    <w:abstractNumId w:val="112"/>
  </w:num>
  <w:num w:numId="47" w16cid:durableId="1535339046">
    <w:abstractNumId w:val="16"/>
  </w:num>
  <w:num w:numId="48" w16cid:durableId="1399592444">
    <w:abstractNumId w:val="150"/>
  </w:num>
  <w:num w:numId="49" w16cid:durableId="1494830231">
    <w:abstractNumId w:val="152"/>
  </w:num>
  <w:num w:numId="50" w16cid:durableId="1515727864">
    <w:abstractNumId w:val="63"/>
  </w:num>
  <w:num w:numId="51" w16cid:durableId="1576816029">
    <w:abstractNumId w:val="1"/>
  </w:num>
  <w:num w:numId="52" w16cid:durableId="380598158">
    <w:abstractNumId w:val="24"/>
  </w:num>
  <w:num w:numId="53" w16cid:durableId="702098430">
    <w:abstractNumId w:val="44"/>
  </w:num>
  <w:num w:numId="54" w16cid:durableId="1125925143">
    <w:abstractNumId w:val="2"/>
  </w:num>
  <w:num w:numId="55" w16cid:durableId="172916509">
    <w:abstractNumId w:val="0"/>
  </w:num>
  <w:num w:numId="56" w16cid:durableId="1882789442">
    <w:abstractNumId w:val="31"/>
  </w:num>
  <w:num w:numId="57" w16cid:durableId="945499086">
    <w:abstractNumId w:val="67"/>
  </w:num>
  <w:num w:numId="58" w16cid:durableId="1240484190">
    <w:abstractNumId w:val="7"/>
  </w:num>
  <w:num w:numId="59" w16cid:durableId="517355098">
    <w:abstractNumId w:val="128"/>
  </w:num>
  <w:num w:numId="60" w16cid:durableId="444234762">
    <w:abstractNumId w:val="57"/>
  </w:num>
  <w:num w:numId="61" w16cid:durableId="838152449">
    <w:abstractNumId w:val="100"/>
  </w:num>
  <w:num w:numId="62" w16cid:durableId="996569181">
    <w:abstractNumId w:val="137"/>
  </w:num>
  <w:num w:numId="63" w16cid:durableId="950165576">
    <w:abstractNumId w:val="26"/>
  </w:num>
  <w:num w:numId="64" w16cid:durableId="745107132">
    <w:abstractNumId w:val="23"/>
  </w:num>
  <w:num w:numId="65" w16cid:durableId="1472214907">
    <w:abstractNumId w:val="138"/>
  </w:num>
  <w:num w:numId="66" w16cid:durableId="946694145">
    <w:abstractNumId w:val="11"/>
  </w:num>
  <w:num w:numId="67" w16cid:durableId="1821574694">
    <w:abstractNumId w:val="144"/>
  </w:num>
  <w:num w:numId="68" w16cid:durableId="1690059851">
    <w:abstractNumId w:val="92"/>
  </w:num>
  <w:num w:numId="69" w16cid:durableId="1707635374">
    <w:abstractNumId w:val="5"/>
  </w:num>
  <w:num w:numId="70" w16cid:durableId="1961105453">
    <w:abstractNumId w:val="6"/>
  </w:num>
  <w:num w:numId="71" w16cid:durableId="1461998097">
    <w:abstractNumId w:val="68"/>
  </w:num>
  <w:num w:numId="72" w16cid:durableId="51580116">
    <w:abstractNumId w:val="17"/>
  </w:num>
  <w:num w:numId="73" w16cid:durableId="1693797847">
    <w:abstractNumId w:val="49"/>
  </w:num>
  <w:num w:numId="74" w16cid:durableId="30230723">
    <w:abstractNumId w:val="3"/>
  </w:num>
  <w:num w:numId="75" w16cid:durableId="326177384">
    <w:abstractNumId w:val="153"/>
  </w:num>
  <w:num w:numId="76" w16cid:durableId="11995655">
    <w:abstractNumId w:val="61"/>
  </w:num>
  <w:num w:numId="77" w16cid:durableId="1376350100">
    <w:abstractNumId w:val="4"/>
  </w:num>
  <w:num w:numId="78" w16cid:durableId="993527011">
    <w:abstractNumId w:val="82"/>
  </w:num>
  <w:num w:numId="79" w16cid:durableId="1626698663">
    <w:abstractNumId w:val="12"/>
  </w:num>
  <w:num w:numId="80" w16cid:durableId="1893534878">
    <w:abstractNumId w:val="80"/>
  </w:num>
  <w:num w:numId="81" w16cid:durableId="1188521877">
    <w:abstractNumId w:val="121"/>
  </w:num>
  <w:num w:numId="82" w16cid:durableId="561216832">
    <w:abstractNumId w:val="32"/>
  </w:num>
  <w:num w:numId="83" w16cid:durableId="368456279">
    <w:abstractNumId w:val="117"/>
  </w:num>
  <w:num w:numId="84" w16cid:durableId="2033915683">
    <w:abstractNumId w:val="135"/>
  </w:num>
  <w:num w:numId="85" w16cid:durableId="863403214">
    <w:abstractNumId w:val="55"/>
  </w:num>
  <w:num w:numId="86" w16cid:durableId="622158435">
    <w:abstractNumId w:val="110"/>
  </w:num>
  <w:num w:numId="87" w16cid:durableId="1173687425">
    <w:abstractNumId w:val="59"/>
  </w:num>
  <w:num w:numId="88" w16cid:durableId="269165972">
    <w:abstractNumId w:val="27"/>
  </w:num>
  <w:num w:numId="89" w16cid:durableId="1673333305">
    <w:abstractNumId w:val="136"/>
  </w:num>
  <w:num w:numId="90" w16cid:durableId="910698684">
    <w:abstractNumId w:val="102"/>
  </w:num>
  <w:num w:numId="91" w16cid:durableId="1846943042">
    <w:abstractNumId w:val="129"/>
  </w:num>
  <w:num w:numId="92" w16cid:durableId="1632634907">
    <w:abstractNumId w:val="29"/>
  </w:num>
  <w:num w:numId="93" w16cid:durableId="1504465998">
    <w:abstractNumId w:val="133"/>
  </w:num>
  <w:num w:numId="94" w16cid:durableId="203832597">
    <w:abstractNumId w:val="60"/>
  </w:num>
  <w:num w:numId="95" w16cid:durableId="706101159">
    <w:abstractNumId w:val="154"/>
  </w:num>
  <w:num w:numId="96" w16cid:durableId="484127379">
    <w:abstractNumId w:val="108"/>
  </w:num>
  <w:num w:numId="97" w16cid:durableId="1025794254">
    <w:abstractNumId w:val="37"/>
  </w:num>
  <w:num w:numId="98" w16cid:durableId="445346084">
    <w:abstractNumId w:val="155"/>
  </w:num>
  <w:num w:numId="99" w16cid:durableId="1506744230">
    <w:abstractNumId w:val="151"/>
  </w:num>
  <w:num w:numId="100" w16cid:durableId="351876926">
    <w:abstractNumId w:val="96"/>
  </w:num>
  <w:num w:numId="101" w16cid:durableId="1496341242">
    <w:abstractNumId w:val="145"/>
  </w:num>
  <w:num w:numId="102" w16cid:durableId="1913811092">
    <w:abstractNumId w:val="78"/>
  </w:num>
  <w:num w:numId="103" w16cid:durableId="250896274">
    <w:abstractNumId w:val="124"/>
  </w:num>
  <w:num w:numId="104" w16cid:durableId="1568606955">
    <w:abstractNumId w:val="131"/>
  </w:num>
  <w:num w:numId="105" w16cid:durableId="243421008">
    <w:abstractNumId w:val="15"/>
  </w:num>
  <w:num w:numId="106" w16cid:durableId="575896136">
    <w:abstractNumId w:val="70"/>
  </w:num>
  <w:num w:numId="107" w16cid:durableId="1366440727">
    <w:abstractNumId w:val="130"/>
  </w:num>
  <w:num w:numId="108" w16cid:durableId="1345595836">
    <w:abstractNumId w:val="126"/>
  </w:num>
  <w:num w:numId="109" w16cid:durableId="1381242598">
    <w:abstractNumId w:val="13"/>
  </w:num>
  <w:num w:numId="110" w16cid:durableId="902178466">
    <w:abstractNumId w:val="120"/>
  </w:num>
  <w:num w:numId="111" w16cid:durableId="794757001">
    <w:abstractNumId w:val="114"/>
  </w:num>
  <w:num w:numId="112" w16cid:durableId="713582412">
    <w:abstractNumId w:val="77"/>
  </w:num>
  <w:num w:numId="113" w16cid:durableId="1550919743">
    <w:abstractNumId w:val="22"/>
  </w:num>
  <w:num w:numId="114" w16cid:durableId="1290555372">
    <w:abstractNumId w:val="140"/>
  </w:num>
  <w:num w:numId="115" w16cid:durableId="2110271259">
    <w:abstractNumId w:val="95"/>
  </w:num>
  <w:num w:numId="116" w16cid:durableId="1885292767">
    <w:abstractNumId w:val="142"/>
  </w:num>
  <w:num w:numId="117" w16cid:durableId="1311593796">
    <w:abstractNumId w:val="14"/>
  </w:num>
  <w:num w:numId="118" w16cid:durableId="496699073">
    <w:abstractNumId w:val="143"/>
  </w:num>
  <w:num w:numId="119" w16cid:durableId="590238673">
    <w:abstractNumId w:val="76"/>
  </w:num>
  <w:num w:numId="120" w16cid:durableId="344747770">
    <w:abstractNumId w:val="157"/>
  </w:num>
  <w:num w:numId="121" w16cid:durableId="1560243205">
    <w:abstractNumId w:val="36"/>
  </w:num>
  <w:num w:numId="122" w16cid:durableId="2047102682">
    <w:abstractNumId w:val="87"/>
  </w:num>
  <w:num w:numId="123" w16cid:durableId="1246457650">
    <w:abstractNumId w:val="118"/>
  </w:num>
  <w:num w:numId="124" w16cid:durableId="267741878">
    <w:abstractNumId w:val="111"/>
  </w:num>
  <w:num w:numId="125" w16cid:durableId="1160267846">
    <w:abstractNumId w:val="113"/>
  </w:num>
  <w:num w:numId="126" w16cid:durableId="893587663">
    <w:abstractNumId w:val="47"/>
  </w:num>
  <w:num w:numId="127" w16cid:durableId="1677920451">
    <w:abstractNumId w:val="56"/>
  </w:num>
  <w:num w:numId="128" w16cid:durableId="1792556795">
    <w:abstractNumId w:val="73"/>
  </w:num>
  <w:num w:numId="129" w16cid:durableId="1264995274">
    <w:abstractNumId w:val="89"/>
  </w:num>
  <w:num w:numId="130" w16cid:durableId="273639453">
    <w:abstractNumId w:val="85"/>
  </w:num>
  <w:num w:numId="131" w16cid:durableId="1135685428">
    <w:abstractNumId w:val="72"/>
  </w:num>
  <w:num w:numId="132" w16cid:durableId="1713261562">
    <w:abstractNumId w:val="86"/>
  </w:num>
  <w:num w:numId="133" w16cid:durableId="1857235008">
    <w:abstractNumId w:val="42"/>
  </w:num>
  <w:num w:numId="134" w16cid:durableId="644432960">
    <w:abstractNumId w:val="53"/>
  </w:num>
  <w:num w:numId="135" w16cid:durableId="1905604958">
    <w:abstractNumId w:val="25"/>
  </w:num>
  <w:num w:numId="136" w16cid:durableId="353770275">
    <w:abstractNumId w:val="40"/>
  </w:num>
  <w:num w:numId="137" w16cid:durableId="483354863">
    <w:abstractNumId w:val="43"/>
  </w:num>
  <w:num w:numId="138" w16cid:durableId="1928075831">
    <w:abstractNumId w:val="146"/>
  </w:num>
  <w:num w:numId="139" w16cid:durableId="1177648804">
    <w:abstractNumId w:val="8"/>
  </w:num>
  <w:num w:numId="140" w16cid:durableId="27448777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516888761">
    <w:abstractNumId w:val="51"/>
  </w:num>
  <w:num w:numId="142" w16cid:durableId="2022276368">
    <w:abstractNumId w:val="21"/>
  </w:num>
  <w:num w:numId="143" w16cid:durableId="157964171">
    <w:abstractNumId w:val="104"/>
  </w:num>
  <w:num w:numId="144" w16cid:durableId="846022136">
    <w:abstractNumId w:val="134"/>
  </w:num>
  <w:num w:numId="145" w16cid:durableId="180242003">
    <w:abstractNumId w:val="41"/>
  </w:num>
  <w:num w:numId="146" w16cid:durableId="572936810">
    <w:abstractNumId w:val="147"/>
  </w:num>
  <w:num w:numId="147" w16cid:durableId="1333338562">
    <w:abstractNumId w:val="125"/>
  </w:num>
  <w:num w:numId="148" w16cid:durableId="1200628245">
    <w:abstractNumId w:val="35"/>
  </w:num>
  <w:num w:numId="149" w16cid:durableId="82260318">
    <w:abstractNumId w:val="156"/>
  </w:num>
  <w:num w:numId="150" w16cid:durableId="118651033">
    <w:abstractNumId w:val="127"/>
  </w:num>
  <w:num w:numId="151" w16cid:durableId="267003337">
    <w:abstractNumId w:val="19"/>
  </w:num>
  <w:num w:numId="152" w16cid:durableId="1984239233">
    <w:abstractNumId w:val="33"/>
  </w:num>
  <w:num w:numId="153" w16cid:durableId="1743679181">
    <w:abstractNumId w:val="48"/>
  </w:num>
  <w:num w:numId="154" w16cid:durableId="200678160">
    <w:abstractNumId w:val="45"/>
  </w:num>
  <w:num w:numId="155" w16cid:durableId="116801706">
    <w:abstractNumId w:val="84"/>
  </w:num>
  <w:num w:numId="156" w16cid:durableId="1550647564">
    <w:abstractNumId w:val="105"/>
  </w:num>
  <w:num w:numId="157" w16cid:durableId="359278726">
    <w:abstractNumId w:val="106"/>
  </w:num>
  <w:num w:numId="158" w16cid:durableId="1339894248">
    <w:abstractNumId w:val="109"/>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B30"/>
    <w:rsid w:val="00054684"/>
    <w:rsid w:val="00097428"/>
    <w:rsid w:val="00131BCA"/>
    <w:rsid w:val="001D6295"/>
    <w:rsid w:val="002333E5"/>
    <w:rsid w:val="00242292"/>
    <w:rsid w:val="0025356A"/>
    <w:rsid w:val="002A28E5"/>
    <w:rsid w:val="002E358E"/>
    <w:rsid w:val="00401EB8"/>
    <w:rsid w:val="0044229F"/>
    <w:rsid w:val="00463BB6"/>
    <w:rsid w:val="004A3E7C"/>
    <w:rsid w:val="004D0A1A"/>
    <w:rsid w:val="004F54D7"/>
    <w:rsid w:val="00521178"/>
    <w:rsid w:val="005562C5"/>
    <w:rsid w:val="00574B33"/>
    <w:rsid w:val="006061D6"/>
    <w:rsid w:val="00614985"/>
    <w:rsid w:val="00617077"/>
    <w:rsid w:val="006C4609"/>
    <w:rsid w:val="006D4C42"/>
    <w:rsid w:val="006F4D15"/>
    <w:rsid w:val="00715CF5"/>
    <w:rsid w:val="00782986"/>
    <w:rsid w:val="007B0CA9"/>
    <w:rsid w:val="007C7EF2"/>
    <w:rsid w:val="007F33DE"/>
    <w:rsid w:val="00814786"/>
    <w:rsid w:val="00827041"/>
    <w:rsid w:val="0087431F"/>
    <w:rsid w:val="00884ED9"/>
    <w:rsid w:val="00886579"/>
    <w:rsid w:val="008A08EE"/>
    <w:rsid w:val="008A46F1"/>
    <w:rsid w:val="008B1E9D"/>
    <w:rsid w:val="008C3A8F"/>
    <w:rsid w:val="008C5701"/>
    <w:rsid w:val="008D104B"/>
    <w:rsid w:val="008F612B"/>
    <w:rsid w:val="00916EF0"/>
    <w:rsid w:val="00922A44"/>
    <w:rsid w:val="009517B9"/>
    <w:rsid w:val="009607D2"/>
    <w:rsid w:val="0096312D"/>
    <w:rsid w:val="00971360"/>
    <w:rsid w:val="00993E69"/>
    <w:rsid w:val="009F460A"/>
    <w:rsid w:val="009F475D"/>
    <w:rsid w:val="00A4150A"/>
    <w:rsid w:val="00A603C8"/>
    <w:rsid w:val="00A7722B"/>
    <w:rsid w:val="00AA48BE"/>
    <w:rsid w:val="00AB5F99"/>
    <w:rsid w:val="00AE17F6"/>
    <w:rsid w:val="00B80465"/>
    <w:rsid w:val="00B874B1"/>
    <w:rsid w:val="00BA5280"/>
    <w:rsid w:val="00BB7275"/>
    <w:rsid w:val="00BE69FB"/>
    <w:rsid w:val="00C2503D"/>
    <w:rsid w:val="00C57B30"/>
    <w:rsid w:val="00C7079D"/>
    <w:rsid w:val="00CC4FB1"/>
    <w:rsid w:val="00D511E1"/>
    <w:rsid w:val="00D80A12"/>
    <w:rsid w:val="00DB2603"/>
    <w:rsid w:val="00DD3E92"/>
    <w:rsid w:val="00E02476"/>
    <w:rsid w:val="00E369AB"/>
    <w:rsid w:val="00E42E60"/>
    <w:rsid w:val="00EE6330"/>
    <w:rsid w:val="00F05E2D"/>
    <w:rsid w:val="00F364F6"/>
    <w:rsid w:val="00F87188"/>
    <w:rsid w:val="00FC4C92"/>
    <w:rsid w:val="00FC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40EE"/>
  <w15:docId w15:val="{A2D91642-B377-4D58-89AA-1C0378A8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6"/>
        <w:szCs w:val="26"/>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2"/>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pPr>
      <w:keepNext/>
      <w:numPr>
        <w:numId w:val="94"/>
      </w:numPr>
      <w:tabs>
        <w:tab w:val="left" w:pos="432"/>
      </w:tabs>
      <w:spacing w:after="0" w:line="240" w:lineRule="auto"/>
      <w:jc w:val="center"/>
      <w:outlineLvl w:val="0"/>
    </w:pPr>
    <w:rPr>
      <w:rFonts w:ascii=".VnArial" w:hAnsi=".VnArial"/>
      <w:sz w:val="28"/>
      <w:szCs w:val="28"/>
      <w:lang w:val="zh-CN" w:eastAsia="zh-CN"/>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pPr>
      <w:keepNext/>
      <w:tabs>
        <w:tab w:val="left" w:pos="576"/>
        <w:tab w:val="num" w:pos="1320"/>
      </w:tabs>
      <w:spacing w:after="0" w:line="240" w:lineRule="auto"/>
      <w:ind w:left="1320" w:hanging="420"/>
      <w:outlineLvl w:val="1"/>
    </w:pPr>
    <w:rPr>
      <w:rFonts w:ascii=".VnArialH" w:hAnsi=".VnArialH"/>
      <w:sz w:val="36"/>
      <w:szCs w:val="36"/>
      <w:lang w:val="zh-CN" w:eastAsia="zh-CN"/>
    </w:rPr>
  </w:style>
  <w:style w:type="paragraph" w:styleId="Heading3">
    <w:name w:val="heading 3"/>
    <w:aliases w:val="Sub-heading,Section Headings,Heading 3 Char Char,Heading 3 Char2 Char,Heading 3 Char1 Char Char,Heading 3 Char Char Char Char,Heading 3 Char Char1 Char,h3,HeadC,Head3,3 Heading 3"/>
    <w:basedOn w:val="Normal"/>
    <w:next w:val="Normal"/>
    <w:link w:val="Heading3Char"/>
    <w:uiPriority w:val="9"/>
    <w:unhideWhenUsed/>
    <w:qFormat/>
    <w:pPr>
      <w:keepNext/>
      <w:numPr>
        <w:ilvl w:val="2"/>
        <w:numId w:val="94"/>
      </w:numPr>
      <w:tabs>
        <w:tab w:val="left" w:pos="720"/>
      </w:tabs>
      <w:spacing w:after="0" w:line="240" w:lineRule="auto"/>
      <w:jc w:val="center"/>
      <w:outlineLvl w:val="2"/>
    </w:pPr>
    <w:rPr>
      <w:rFonts w:ascii=".VnArialH" w:hAnsi=".VnArialH"/>
      <w:sz w:val="36"/>
      <w:szCs w:val="36"/>
      <w:lang w:val="zh-CN" w:eastAsia="zh-CN"/>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pPr>
      <w:keepNext/>
      <w:numPr>
        <w:ilvl w:val="3"/>
        <w:numId w:val="94"/>
      </w:numPr>
      <w:tabs>
        <w:tab w:val="left" w:pos="864"/>
      </w:tabs>
      <w:spacing w:after="0" w:line="240" w:lineRule="auto"/>
      <w:outlineLvl w:val="3"/>
    </w:pPr>
    <w:rPr>
      <w:rFonts w:ascii=".VnArialH" w:hAnsi=".VnArialH" w:cs=".VnArialH"/>
      <w:sz w:val="32"/>
      <w:szCs w:val="32"/>
    </w:rPr>
  </w:style>
  <w:style w:type="paragraph" w:styleId="Heading5">
    <w:name w:val="heading 5"/>
    <w:basedOn w:val="Normal"/>
    <w:next w:val="Normal"/>
    <w:link w:val="Heading5Char"/>
    <w:uiPriority w:val="9"/>
    <w:unhideWhenUsed/>
    <w:qFormat/>
    <w:pPr>
      <w:keepNext/>
      <w:numPr>
        <w:ilvl w:val="4"/>
        <w:numId w:val="94"/>
      </w:numPr>
      <w:tabs>
        <w:tab w:val="left" w:pos="1008"/>
      </w:tabs>
      <w:spacing w:after="0" w:line="240" w:lineRule="auto"/>
      <w:jc w:val="center"/>
      <w:outlineLvl w:val="4"/>
    </w:pPr>
    <w:rPr>
      <w:rFonts w:ascii=".VnArialH" w:hAnsi=".VnArialH"/>
      <w:sz w:val="44"/>
      <w:szCs w:val="44"/>
      <w:lang w:val="zh-CN" w:eastAsia="zh-CN"/>
    </w:rPr>
  </w:style>
  <w:style w:type="paragraph" w:styleId="Heading6">
    <w:name w:val="heading 6"/>
    <w:aliases w:val="Heading 6 Char Char Char,HINH,Bullet"/>
    <w:basedOn w:val="Normal"/>
    <w:next w:val="Normal"/>
    <w:link w:val="Heading6Char"/>
    <w:uiPriority w:val="9"/>
    <w:unhideWhenUsed/>
    <w:qFormat/>
    <w:pPr>
      <w:keepNext/>
      <w:numPr>
        <w:ilvl w:val="5"/>
        <w:numId w:val="94"/>
      </w:numPr>
      <w:spacing w:before="120" w:after="0" w:line="240" w:lineRule="auto"/>
      <w:jc w:val="center"/>
      <w:outlineLvl w:val="5"/>
    </w:pPr>
    <w:rPr>
      <w:rFonts w:ascii="Times New RomanH" w:hAnsi="Times New RomanH"/>
      <w:b/>
      <w:bCs/>
      <w:sz w:val="22"/>
      <w:lang w:val="pt-BR" w:eastAsia="zh-CN"/>
    </w:rPr>
  </w:style>
  <w:style w:type="paragraph" w:styleId="Heading7">
    <w:name w:val="heading 7"/>
    <w:basedOn w:val="Normal"/>
    <w:next w:val="Normal"/>
    <w:link w:val="Heading7Char"/>
    <w:uiPriority w:val="9"/>
    <w:qFormat/>
    <w:pPr>
      <w:numPr>
        <w:ilvl w:val="6"/>
        <w:numId w:val="94"/>
      </w:numPr>
      <w:tabs>
        <w:tab w:val="left" w:pos="1296"/>
      </w:tabs>
      <w:spacing w:before="240" w:after="60" w:line="240" w:lineRule="auto"/>
      <w:outlineLvl w:val="6"/>
    </w:pPr>
    <w:rPr>
      <w:sz w:val="24"/>
      <w:szCs w:val="24"/>
      <w:lang w:val="zh-CN" w:eastAsia="zh-CN"/>
    </w:rPr>
  </w:style>
  <w:style w:type="paragraph" w:styleId="Heading8">
    <w:name w:val="heading 8"/>
    <w:basedOn w:val="Normal"/>
    <w:next w:val="Normal"/>
    <w:link w:val="Heading8Char"/>
    <w:uiPriority w:val="9"/>
    <w:qFormat/>
    <w:pPr>
      <w:numPr>
        <w:ilvl w:val="7"/>
        <w:numId w:val="94"/>
      </w:numPr>
      <w:tabs>
        <w:tab w:val="left" w:pos="1440"/>
      </w:tabs>
      <w:spacing w:before="240" w:after="60" w:line="240" w:lineRule="auto"/>
      <w:outlineLvl w:val="7"/>
    </w:pPr>
    <w:rPr>
      <w:i/>
      <w:iCs/>
      <w:sz w:val="24"/>
      <w:szCs w:val="24"/>
      <w:lang w:val="zh-CN" w:eastAsia="zh-CN"/>
    </w:rPr>
  </w:style>
  <w:style w:type="paragraph" w:styleId="Heading9">
    <w:name w:val="heading 9"/>
    <w:basedOn w:val="Normal"/>
    <w:next w:val="Normal"/>
    <w:link w:val="Heading9Char"/>
    <w:uiPriority w:val="9"/>
    <w:qFormat/>
    <w:pPr>
      <w:numPr>
        <w:ilvl w:val="8"/>
        <w:numId w:val="94"/>
      </w:numPr>
      <w:tabs>
        <w:tab w:val="left" w:pos="1584"/>
      </w:tabs>
      <w:spacing w:before="240" w:after="60" w:line="240" w:lineRule="auto"/>
      <w:outlineLvl w:val="8"/>
    </w:pPr>
    <w:rPr>
      <w:rFonts w:ascii="Arial" w:hAnsi="Arial"/>
      <w:sz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Char Char,TITLE,Title Char Char Char Char,Title Char Char Char Char Char Char Char Char,Report Title"/>
    <w:basedOn w:val="Normal"/>
    <w:link w:val="TitleChar"/>
    <w:uiPriority w:val="10"/>
    <w:qFormat/>
    <w:pPr>
      <w:spacing w:after="0" w:line="240" w:lineRule="auto"/>
      <w:jc w:val="center"/>
    </w:pPr>
    <w:rPr>
      <w:rFonts w:ascii=".VnTimeH" w:hAnsi=".VnTimeH"/>
      <w:bCs/>
      <w:color w:val="000000"/>
      <w:sz w:val="32"/>
      <w:szCs w:val="26"/>
      <w:lang w:val="zh-CN" w:eastAsia="zh-CN"/>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qFormat/>
    <w:pPr>
      <w:spacing w:after="0" w:line="240" w:lineRule="auto"/>
    </w:pPr>
    <w:rPr>
      <w:rFonts w:ascii="Tahoma" w:hAnsi="Tahoma"/>
      <w:bCs/>
      <w:sz w:val="16"/>
      <w:szCs w:val="16"/>
      <w:lang w:val="zh-CN" w:eastAsia="zh-CN"/>
    </w:rPr>
  </w:style>
  <w:style w:type="paragraph" w:styleId="BlockText">
    <w:name w:val="Block Text"/>
    <w:basedOn w:val="Normal"/>
    <w:qFormat/>
    <w:pPr>
      <w:spacing w:after="0" w:line="240" w:lineRule="auto"/>
      <w:ind w:left="33" w:right="539" w:firstLine="567"/>
      <w:jc w:val="both"/>
    </w:pPr>
    <w:rPr>
      <w:rFonts w:ascii=".VnArial" w:hAnsi=".VnArial"/>
      <w:color w:val="000000"/>
      <w:sz w:val="20"/>
      <w:szCs w:val="26"/>
    </w:rPr>
  </w:style>
  <w:style w:type="paragraph" w:styleId="BodyText">
    <w:name w:val="Body Text"/>
    <w:aliases w:val="Body Text Char Char Char Char Char Char,Body Text Char Char Char Char Char,Body Text Char Char Char,1tenchuong,Body Text Char Char,bt"/>
    <w:basedOn w:val="Normal"/>
    <w:link w:val="BodyTextChar"/>
    <w:qFormat/>
    <w:pPr>
      <w:spacing w:after="0" w:line="360" w:lineRule="auto"/>
      <w:jc w:val="both"/>
    </w:pPr>
    <w:rPr>
      <w:b/>
      <w:bCs/>
      <w:spacing w:val="6"/>
      <w:sz w:val="28"/>
      <w:szCs w:val="28"/>
      <w:lang w:val="zh-CN" w:eastAsia="zh-CN"/>
    </w:rPr>
  </w:style>
  <w:style w:type="paragraph" w:styleId="BodyText2">
    <w:name w:val="Body Text 2"/>
    <w:basedOn w:val="Normal"/>
    <w:link w:val="BodyText2Char"/>
    <w:qFormat/>
    <w:pPr>
      <w:spacing w:after="120" w:line="480" w:lineRule="auto"/>
    </w:pPr>
    <w:rPr>
      <w:sz w:val="28"/>
      <w:szCs w:val="28"/>
    </w:rPr>
  </w:style>
  <w:style w:type="paragraph" w:styleId="BodyText3">
    <w:name w:val="Body Text 3"/>
    <w:basedOn w:val="Normal"/>
    <w:link w:val="BodyText3Char"/>
    <w:qFormat/>
    <w:pPr>
      <w:tabs>
        <w:tab w:val="left" w:pos="1565"/>
      </w:tabs>
      <w:spacing w:after="0" w:line="240" w:lineRule="auto"/>
      <w:jc w:val="both"/>
    </w:pPr>
    <w:rPr>
      <w:i/>
      <w:sz w:val="24"/>
      <w:szCs w:val="24"/>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qFormat/>
    <w:pPr>
      <w:spacing w:after="0" w:line="240" w:lineRule="auto"/>
      <w:ind w:left="780"/>
    </w:pPr>
    <w:rPr>
      <w:sz w:val="28"/>
      <w:szCs w:val="28"/>
      <w:lang w:val="nb-NO" w:eastAsia="zh-CN"/>
    </w:rPr>
  </w:style>
  <w:style w:type="paragraph" w:styleId="BodyTextIndent2">
    <w:name w:val="Body Text Indent 2"/>
    <w:basedOn w:val="Normal"/>
    <w:link w:val="BodyTextIndent2Char"/>
    <w:qFormat/>
    <w:pPr>
      <w:spacing w:after="0" w:line="240" w:lineRule="auto"/>
      <w:ind w:left="180" w:hanging="180"/>
    </w:pPr>
    <w:rPr>
      <w:sz w:val="28"/>
      <w:szCs w:val="28"/>
      <w:lang w:val="zh-CN" w:eastAsia="zh-CN"/>
    </w:rPr>
  </w:style>
  <w:style w:type="paragraph" w:styleId="BodyTextIndent3">
    <w:name w:val="Body Text Indent 3"/>
    <w:basedOn w:val="Normal"/>
    <w:link w:val="BodyTextIndent3Char"/>
    <w:qFormat/>
    <w:pPr>
      <w:spacing w:after="0" w:line="240" w:lineRule="auto"/>
      <w:ind w:firstLine="567"/>
      <w:jc w:val="both"/>
    </w:pPr>
    <w:rPr>
      <w:i/>
      <w:color w:val="000000"/>
      <w:sz w:val="24"/>
      <w:szCs w:val="24"/>
    </w:rPr>
  </w:style>
  <w:style w:type="paragraph" w:styleId="Caption">
    <w:name w:val="caption"/>
    <w:basedOn w:val="Normal"/>
    <w:next w:val="Normal"/>
    <w:qFormat/>
    <w:pPr>
      <w:spacing w:after="0" w:line="240" w:lineRule="auto"/>
      <w:jc w:val="center"/>
    </w:pPr>
    <w:rPr>
      <w:rFonts w:ascii=".VnArialH" w:hAnsi=".VnArialH"/>
      <w:b/>
      <w:sz w:val="32"/>
      <w:szCs w:val="32"/>
      <w:lang w:val="pt-BR"/>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qFormat/>
    <w:pPr>
      <w:spacing w:after="0" w:line="240" w:lineRule="auto"/>
    </w:pPr>
    <w:rPr>
      <w:rFonts w:ascii=".VnArial" w:hAnsi=".VnArial"/>
      <w:color w:val="000000"/>
      <w:sz w:val="20"/>
      <w:szCs w:val="26"/>
      <w:lang w:val="vi-VN" w:eastAsia="zh-CN"/>
    </w:rPr>
  </w:style>
  <w:style w:type="paragraph" w:styleId="CommentSubject">
    <w:name w:val="annotation subject"/>
    <w:basedOn w:val="CommentText"/>
    <w:next w:val="CommentText"/>
    <w:link w:val="CommentSubjectChar"/>
    <w:uiPriority w:val="99"/>
    <w:qFormat/>
    <w:rPr>
      <w:rFonts w:ascii=".VnTime" w:hAnsi=".VnTime"/>
      <w:b/>
      <w:bCs/>
    </w:rPr>
  </w:style>
  <w:style w:type="paragraph" w:styleId="Date">
    <w:name w:val="Date"/>
    <w:basedOn w:val="Normal"/>
    <w:next w:val="Normal"/>
    <w:link w:val="DateChar"/>
    <w:qFormat/>
    <w:pPr>
      <w:numPr>
        <w:numId w:val="1"/>
      </w:numPr>
      <w:spacing w:after="0" w:line="240" w:lineRule="auto"/>
    </w:pPr>
    <w:rPr>
      <w:rFonts w:ascii=".VnTime" w:hAnsi=".VnTime"/>
      <w:color w:val="000000"/>
      <w:szCs w:val="26"/>
      <w:lang w:val="en-AU" w:eastAsia="zh-CN"/>
    </w:rPr>
  </w:style>
  <w:style w:type="paragraph" w:styleId="DocumentMap">
    <w:name w:val="Document Map"/>
    <w:basedOn w:val="Normal"/>
    <w:link w:val="DocumentMapChar"/>
    <w:qFormat/>
    <w:pPr>
      <w:shd w:val="clear" w:color="auto" w:fill="000080"/>
      <w:spacing w:after="0" w:line="240" w:lineRule="auto"/>
    </w:pPr>
    <w:rPr>
      <w:rFonts w:ascii="Tahoma" w:hAnsi="Tahoma"/>
      <w:color w:val="000000"/>
      <w:sz w:val="20"/>
      <w:szCs w:val="26"/>
      <w:lang w:val="zh-CN" w:eastAsia="zh-CN"/>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aliases w:val=" Char,Footer-Even"/>
    <w:basedOn w:val="Normal"/>
    <w:link w:val="FooterChar"/>
    <w:unhideWhenUsed/>
    <w:qFormat/>
    <w:pPr>
      <w:tabs>
        <w:tab w:val="center" w:pos="4680"/>
        <w:tab w:val="right" w:pos="9360"/>
      </w:tabs>
      <w:spacing w:after="0" w:line="240" w:lineRule="auto"/>
    </w:pPr>
  </w:style>
  <w:style w:type="character" w:styleId="FootnoteReference">
    <w:name w:val="footnote reference"/>
    <w:aliases w:val="Ref Char,de nota al pie Char,Footnote text + 13 pt Char,Footnote text Char,ftref Char Char"/>
    <w:uiPriority w:val="99"/>
    <w:unhideWhenUsed/>
    <w:qFormat/>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iPriority w:val="99"/>
    <w:unhideWhenUsed/>
    <w:qFormat/>
    <w:pPr>
      <w:widowControl w:val="0"/>
      <w:spacing w:after="0" w:line="240" w:lineRule="auto"/>
    </w:pPr>
    <w:rPr>
      <w:rFonts w:ascii="Courier New" w:eastAsia="Courier New" w:hAnsi="Courier New"/>
      <w:color w:val="000000"/>
      <w:sz w:val="20"/>
      <w:szCs w:val="20"/>
      <w:lang w:val="vi-VN" w:eastAsia="vi-VN"/>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pPr>
      <w:tabs>
        <w:tab w:val="center" w:pos="4320"/>
        <w:tab w:val="right" w:pos="8640"/>
      </w:tabs>
      <w:spacing w:after="0" w:line="240" w:lineRule="auto"/>
    </w:pPr>
    <w:rPr>
      <w:sz w:val="24"/>
      <w:szCs w:val="24"/>
    </w:rPr>
  </w:style>
  <w:style w:type="character" w:styleId="Hyperlink">
    <w:name w:val="Hyperlink"/>
    <w:uiPriority w:val="99"/>
    <w:qFormat/>
    <w:rPr>
      <w:color w:val="000080"/>
      <w:u w:val="none"/>
    </w:rPr>
  </w:style>
  <w:style w:type="paragraph" w:styleId="Index1">
    <w:name w:val="index 1"/>
    <w:basedOn w:val="Normal"/>
    <w:next w:val="Normal"/>
    <w:qFormat/>
    <w:pPr>
      <w:spacing w:after="0" w:line="240" w:lineRule="auto"/>
      <w:ind w:left="280" w:hanging="280"/>
    </w:pPr>
    <w:rPr>
      <w:rFonts w:ascii=".VnArial" w:hAnsi=".VnArial"/>
      <w:color w:val="000000"/>
      <w:sz w:val="20"/>
      <w:szCs w:val="26"/>
    </w:rPr>
  </w:style>
  <w:style w:type="paragraph" w:styleId="IndexHeading">
    <w:name w:val="index heading"/>
    <w:basedOn w:val="Normal"/>
    <w:next w:val="Index1"/>
    <w:qFormat/>
    <w:pPr>
      <w:spacing w:after="0" w:line="240" w:lineRule="auto"/>
    </w:pPr>
    <w:rPr>
      <w:color w:val="000000"/>
      <w:szCs w:val="26"/>
      <w:lang w:eastAsia="ko-KR"/>
    </w:rPr>
  </w:style>
  <w:style w:type="paragraph" w:styleId="List">
    <w:name w:val="List"/>
    <w:basedOn w:val="Normal"/>
    <w:qFormat/>
    <w:pPr>
      <w:spacing w:after="0" w:line="240" w:lineRule="auto"/>
      <w:ind w:left="360" w:hanging="360"/>
    </w:pPr>
    <w:rPr>
      <w:rFonts w:ascii=".VnTime" w:hAnsi=".VnTime"/>
      <w:szCs w:val="26"/>
    </w:rPr>
  </w:style>
  <w:style w:type="paragraph" w:styleId="ListBullet">
    <w:name w:val="List Bullet"/>
    <w:basedOn w:val="Normal"/>
    <w:qFormat/>
    <w:pPr>
      <w:numPr>
        <w:numId w:val="2"/>
      </w:numPr>
      <w:spacing w:after="0" w:line="240" w:lineRule="auto"/>
    </w:pPr>
    <w:rPr>
      <w:rFonts w:ascii=".VnTime" w:hAnsi=".VnTime"/>
      <w:sz w:val="28"/>
      <w:szCs w:val="24"/>
    </w:rPr>
  </w:style>
  <w:style w:type="paragraph" w:styleId="ListBullet2">
    <w:name w:val="List Bullet 2"/>
    <w:basedOn w:val="ListBullet"/>
    <w:qFormat/>
    <w:pPr>
      <w:numPr>
        <w:numId w:val="0"/>
      </w:numPr>
      <w:tabs>
        <w:tab w:val="left" w:pos="502"/>
        <w:tab w:val="left" w:pos="1080"/>
      </w:tabs>
      <w:ind w:left="360" w:hanging="360"/>
    </w:pPr>
    <w:rPr>
      <w:rFonts w:ascii="Times New Roman" w:hAnsi="Times New Roman"/>
      <w:color w:val="000000"/>
      <w:sz w:val="26"/>
      <w:szCs w:val="26"/>
      <w:lang w:eastAsia="ko-KR"/>
    </w:rPr>
  </w:style>
  <w:style w:type="paragraph" w:styleId="ListBullet3">
    <w:name w:val="List Bullet 3"/>
    <w:basedOn w:val="Normal"/>
    <w:qFormat/>
    <w:pPr>
      <w:numPr>
        <w:numId w:val="3"/>
      </w:numPr>
      <w:tabs>
        <w:tab w:val="left" w:pos="1080"/>
      </w:tabs>
      <w:spacing w:after="0" w:line="240" w:lineRule="auto"/>
      <w:ind w:left="1080"/>
    </w:pPr>
    <w:rPr>
      <w:rFonts w:ascii=".VnArial" w:hAnsi=".VnArial"/>
      <w:snapToGrid w:val="0"/>
      <w:color w:val="000000"/>
      <w:sz w:val="20"/>
      <w:szCs w:val="26"/>
    </w:rPr>
  </w:style>
  <w:style w:type="paragraph" w:styleId="ListBullet4">
    <w:name w:val="List Bullet 4"/>
    <w:basedOn w:val="Normal"/>
    <w:qFormat/>
    <w:pPr>
      <w:numPr>
        <w:numId w:val="4"/>
      </w:numPr>
      <w:tabs>
        <w:tab w:val="left" w:pos="1440"/>
      </w:tabs>
      <w:spacing w:after="0" w:line="240" w:lineRule="auto"/>
      <w:ind w:left="1440"/>
    </w:pPr>
    <w:rPr>
      <w:rFonts w:ascii=".VnArial" w:hAnsi=".VnArial"/>
      <w:snapToGrid w:val="0"/>
      <w:color w:val="000000"/>
      <w:sz w:val="20"/>
      <w:szCs w:val="26"/>
    </w:rPr>
  </w:style>
  <w:style w:type="paragraph" w:styleId="ListBullet5">
    <w:name w:val="List Bullet 5"/>
    <w:basedOn w:val="Normal"/>
    <w:qFormat/>
    <w:pPr>
      <w:numPr>
        <w:numId w:val="5"/>
      </w:numPr>
      <w:tabs>
        <w:tab w:val="left" w:pos="1800"/>
      </w:tabs>
      <w:spacing w:after="0" w:line="240" w:lineRule="auto"/>
      <w:ind w:left="1800"/>
    </w:pPr>
    <w:rPr>
      <w:rFonts w:ascii=".VnArial" w:hAnsi=".VnArial"/>
      <w:snapToGrid w:val="0"/>
      <w:color w:val="000000"/>
      <w:sz w:val="20"/>
      <w:szCs w:val="26"/>
    </w:rPr>
  </w:style>
  <w:style w:type="paragraph" w:styleId="ListNumber">
    <w:name w:val="List Number"/>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2">
    <w:name w:val="List Number 2"/>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3">
    <w:name w:val="List Number 3"/>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4">
    <w:name w:val="List Number 4"/>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5">
    <w:name w:val="List Number 5"/>
    <w:basedOn w:val="Normal"/>
    <w:qFormat/>
    <w:pPr>
      <w:spacing w:after="0" w:line="240" w:lineRule="auto"/>
    </w:pPr>
    <w:rPr>
      <w:rFonts w:ascii=".VnArial" w:hAnsi=".VnArial"/>
      <w:snapToGrid w:val="0"/>
      <w:color w:val="000000"/>
      <w:sz w:val="20"/>
      <w:szCs w:val="26"/>
    </w:rPr>
  </w:style>
  <w:style w:type="paragraph" w:styleId="NormalWeb">
    <w:name w:val="Normal (Web)"/>
    <w:aliases w:val="Char Char Char Char Char Char Char Char Char Char Char,Обычный (веб)1,Обычный (веб) Знак,Обычный (веб) Знак1,Обычный (веб) Знак Знак,webb,Char Char25"/>
    <w:basedOn w:val="Normal"/>
    <w:link w:val="NormalWebChar"/>
    <w:uiPriority w:val="99"/>
    <w:qFormat/>
    <w:pPr>
      <w:spacing w:before="100" w:beforeAutospacing="1" w:after="100" w:afterAutospacing="1" w:line="240" w:lineRule="auto"/>
    </w:pPr>
    <w:rPr>
      <w:sz w:val="24"/>
      <w:szCs w:val="24"/>
      <w:lang w:val="zh-CN" w:eastAsia="zh-CN"/>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spacing w:after="0" w:line="240" w:lineRule="auto"/>
    </w:pPr>
    <w:rPr>
      <w:rFonts w:ascii="Courier New" w:hAnsi="Courier New"/>
      <w:sz w:val="21"/>
      <w:szCs w:val="20"/>
      <w:lang w:val="zh-CN" w:eastAsia="zh-CN"/>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0" w:line="240" w:lineRule="auto"/>
    </w:pPr>
    <w:rPr>
      <w:b/>
      <w:color w:val="000000"/>
    </w:rPr>
  </w:style>
  <w:style w:type="table" w:styleId="Table3Deffects1">
    <w:name w:val="Table 3D effects 1"/>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styleId="TOC1">
    <w:name w:val="toc 1"/>
    <w:basedOn w:val="Normal"/>
    <w:next w:val="Normal"/>
    <w:uiPriority w:val="39"/>
    <w:qFormat/>
    <w:pPr>
      <w:tabs>
        <w:tab w:val="right" w:leader="dot" w:pos="9062"/>
      </w:tabs>
      <w:spacing w:before="240" w:after="0" w:line="240" w:lineRule="auto"/>
    </w:pPr>
    <w:rPr>
      <w:bCs/>
      <w:szCs w:val="28"/>
    </w:rPr>
  </w:style>
  <w:style w:type="paragraph" w:styleId="TOC2">
    <w:name w:val="toc 2"/>
    <w:basedOn w:val="Normal"/>
    <w:next w:val="Normal"/>
    <w:qFormat/>
    <w:pPr>
      <w:spacing w:after="0" w:line="240" w:lineRule="auto"/>
      <w:ind w:left="280"/>
    </w:pPr>
    <w:rPr>
      <w:bCs/>
      <w:sz w:val="28"/>
      <w:szCs w:val="28"/>
    </w:rPr>
  </w:style>
  <w:style w:type="paragraph" w:styleId="TOC3">
    <w:name w:val="toc 3"/>
    <w:basedOn w:val="Normal"/>
    <w:next w:val="Normal"/>
    <w:qFormat/>
    <w:pPr>
      <w:spacing w:after="0" w:line="240" w:lineRule="auto"/>
      <w:ind w:left="560"/>
    </w:pPr>
    <w:rPr>
      <w:bCs/>
      <w:sz w:val="28"/>
      <w:szCs w:val="28"/>
    </w:rPr>
  </w:style>
  <w:style w:type="character" w:customStyle="1" w:styleId="FooterChar">
    <w:name w:val="Footer Char"/>
    <w:aliases w:val=" Char Char,Footer-Even Char1"/>
    <w:basedOn w:val="DefaultParagraphFont"/>
    <w:link w:val="Footer"/>
    <w:qFormat/>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uiPriority w:val="9"/>
    <w:qFormat/>
    <w:rPr>
      <w:rFonts w:ascii=".VnArial" w:hAnsi=".VnArial"/>
      <w:sz w:val="28"/>
      <w:szCs w:val="28"/>
      <w:lang w:val="zh-CN" w:eastAsia="zh-CN"/>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uiPriority w:val="9"/>
    <w:qFormat/>
    <w:rPr>
      <w:rFonts w:ascii=".VnArialH" w:hAnsi=".VnArialH"/>
      <w:sz w:val="36"/>
      <w:szCs w:val="36"/>
      <w:lang w:val="zh-CN" w:eastAsia="zh-CN"/>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Head3 Char"/>
    <w:basedOn w:val="DefaultParagraphFont"/>
    <w:link w:val="Heading3"/>
    <w:uiPriority w:val="9"/>
    <w:qFormat/>
    <w:rPr>
      <w:rFonts w:ascii=".VnArialH" w:hAnsi=".VnArialH"/>
      <w:sz w:val="36"/>
      <w:szCs w:val="36"/>
      <w:lang w:val="zh-CN" w:eastAsia="zh-CN"/>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uiPriority w:val="9"/>
    <w:qFormat/>
    <w:rPr>
      <w:rFonts w:ascii=".VnArialH" w:hAnsi=".VnArialH" w:cs=".VnArialH"/>
      <w:sz w:val="32"/>
      <w:szCs w:val="32"/>
    </w:rPr>
  </w:style>
  <w:style w:type="character" w:customStyle="1" w:styleId="Heading5Char">
    <w:name w:val="Heading 5 Char"/>
    <w:basedOn w:val="DefaultParagraphFont"/>
    <w:link w:val="Heading5"/>
    <w:uiPriority w:val="9"/>
    <w:qFormat/>
    <w:rPr>
      <w:rFonts w:ascii=".VnArialH" w:hAnsi=".VnArialH"/>
      <w:sz w:val="44"/>
      <w:szCs w:val="44"/>
      <w:lang w:val="zh-CN" w:eastAsia="zh-CN"/>
    </w:rPr>
  </w:style>
  <w:style w:type="character" w:customStyle="1" w:styleId="Heading6Char">
    <w:name w:val="Heading 6 Char"/>
    <w:aliases w:val="Heading 6 Char Char Char Char,HINH Char1,Bullet Char1"/>
    <w:basedOn w:val="DefaultParagraphFont"/>
    <w:link w:val="Heading6"/>
    <w:uiPriority w:val="9"/>
    <w:qFormat/>
    <w:rPr>
      <w:rFonts w:ascii="Times New RomanH" w:hAnsi="Times New RomanH"/>
      <w:b/>
      <w:bCs/>
      <w:sz w:val="22"/>
      <w:szCs w:val="22"/>
      <w:lang w:val="pt-BR" w:eastAsia="zh-CN"/>
    </w:rPr>
  </w:style>
  <w:style w:type="character" w:customStyle="1" w:styleId="Heading7Char">
    <w:name w:val="Heading 7 Char"/>
    <w:basedOn w:val="DefaultParagraphFont"/>
    <w:link w:val="Heading7"/>
    <w:uiPriority w:val="9"/>
    <w:qFormat/>
    <w:rPr>
      <w:sz w:val="24"/>
      <w:szCs w:val="24"/>
      <w:lang w:val="zh-CN" w:eastAsia="zh-CN"/>
    </w:rPr>
  </w:style>
  <w:style w:type="character" w:customStyle="1" w:styleId="Heading8Char">
    <w:name w:val="Heading 8 Char"/>
    <w:basedOn w:val="DefaultParagraphFont"/>
    <w:link w:val="Heading8"/>
    <w:uiPriority w:val="9"/>
    <w:qFormat/>
    <w:rPr>
      <w:i/>
      <w:iCs/>
      <w:sz w:val="24"/>
      <w:szCs w:val="24"/>
      <w:lang w:val="zh-CN" w:eastAsia="zh-CN"/>
    </w:rPr>
  </w:style>
  <w:style w:type="character" w:customStyle="1" w:styleId="Heading9Char">
    <w:name w:val="Heading 9 Char"/>
    <w:basedOn w:val="DefaultParagraphFont"/>
    <w:link w:val="Heading9"/>
    <w:uiPriority w:val="9"/>
    <w:qFormat/>
    <w:rPr>
      <w:rFonts w:ascii="Arial" w:hAnsi="Arial"/>
      <w:sz w:val="22"/>
      <w:szCs w:val="22"/>
      <w:lang w:val="zh-CN" w:eastAsia="zh-CN"/>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qFormat/>
    <w:rPr>
      <w:rFonts w:eastAsia="Times New Roman" w:cs="Times New Roman"/>
      <w:b/>
      <w:bCs/>
      <w:spacing w:val="6"/>
      <w:sz w:val="28"/>
      <w:szCs w:val="28"/>
      <w:lang w:val="zh-CN" w:eastAsia="zh-CN"/>
    </w:rPr>
  </w:style>
  <w:style w:type="character" w:customStyle="1" w:styleId="BodyTextIndentChar">
    <w:name w:val="Body Text Indent Char"/>
    <w:aliases w:val="Body Text Indent Char1 Char2,Body Text Indent Char1 Char Char Char Char1,Body Text Indent Char1 Char Char Char2,Body Text Indent Char1 Char Char Char Char  Char Char Char Char1"/>
    <w:basedOn w:val="DefaultParagraphFont"/>
    <w:link w:val="BodyTextIndent"/>
    <w:qFormat/>
    <w:rPr>
      <w:rFonts w:eastAsia="Times New Roman" w:cs="Times New Roman"/>
      <w:sz w:val="28"/>
      <w:szCs w:val="28"/>
      <w:lang w:val="nb-NO" w:eastAsia="zh-CN"/>
    </w:rPr>
  </w:style>
  <w:style w:type="character" w:customStyle="1" w:styleId="BodyText2Char">
    <w:name w:val="Body Text 2 Char"/>
    <w:basedOn w:val="DefaultParagraphFont"/>
    <w:link w:val="BodyText2"/>
    <w:qFormat/>
    <w:rPr>
      <w:rFonts w:eastAsia="Times New Roman" w:cs="Times New Roman"/>
      <w:sz w:val="28"/>
      <w:szCs w:val="28"/>
    </w:rPr>
  </w:style>
  <w:style w:type="paragraph" w:customStyle="1" w:styleId="boxtextarial">
    <w:name w:val="box text arial"/>
    <w:basedOn w:val="Normal"/>
    <w:qFormat/>
    <w:pPr>
      <w:spacing w:before="80" w:after="80" w:line="260" w:lineRule="atLeast"/>
    </w:pPr>
    <w:rPr>
      <w:rFonts w:ascii=".VnArial" w:hAnsi=".VnArial" w:cs=".VnArial"/>
      <w:b/>
      <w:bCs/>
      <w:sz w:val="20"/>
      <w:szCs w:val="20"/>
      <w:lang w:eastAsia="ko-KR"/>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qFormat/>
    <w:rPr>
      <w:rFonts w:eastAsia="Times New Roman" w:cs="Times New Roman"/>
      <w:sz w:val="24"/>
      <w:szCs w:val="24"/>
    </w:rPr>
  </w:style>
  <w:style w:type="paragraph" w:customStyle="1" w:styleId="boxsmallheading">
    <w:name w:val="box small heading"/>
    <w:basedOn w:val="Normal"/>
    <w:qFormat/>
    <w:pPr>
      <w:spacing w:before="80" w:after="0" w:line="240" w:lineRule="auto"/>
    </w:pPr>
    <w:rPr>
      <w:rFonts w:ascii=".VnArialH" w:hAnsi=".VnArialH" w:cs=".VnArialH"/>
      <w:b/>
      <w:bCs/>
      <w:sz w:val="20"/>
      <w:szCs w:val="20"/>
      <w:lang w:eastAsia="ko-KR"/>
    </w:rPr>
  </w:style>
  <w:style w:type="paragraph" w:customStyle="1" w:styleId="DACUMheadings">
    <w:name w:val="DACUM headings"/>
    <w:basedOn w:val="Normal"/>
    <w:qFormat/>
    <w:pPr>
      <w:spacing w:before="40" w:after="40" w:line="240" w:lineRule="auto"/>
      <w:jc w:val="center"/>
    </w:pPr>
    <w:rPr>
      <w:rFonts w:ascii="Arial" w:hAnsi="Arial" w:cs="Arial"/>
      <w:sz w:val="20"/>
      <w:szCs w:val="20"/>
    </w:rPr>
  </w:style>
  <w:style w:type="paragraph" w:customStyle="1" w:styleId="DACUMcharttext">
    <w:name w:val="DACUM chart text"/>
    <w:basedOn w:val="Normal"/>
    <w:qFormat/>
    <w:pPr>
      <w:spacing w:before="40" w:after="40" w:line="240" w:lineRule="auto"/>
    </w:pPr>
    <w:rPr>
      <w:rFonts w:ascii=".VnArial" w:hAnsi=".VnArial" w:cs=".VnArial"/>
      <w:sz w:val="18"/>
      <w:szCs w:val="18"/>
      <w:lang w:eastAsia="ko-KR"/>
    </w:rPr>
  </w:style>
  <w:style w:type="character" w:customStyle="1" w:styleId="BodyTextIndent2Char">
    <w:name w:val="Body Text Indent 2 Char"/>
    <w:basedOn w:val="DefaultParagraphFont"/>
    <w:link w:val="BodyTextIndent2"/>
    <w:qFormat/>
    <w:rPr>
      <w:rFonts w:eastAsia="Times New Roman" w:cs="Times New Roman"/>
      <w:sz w:val="28"/>
      <w:szCs w:val="28"/>
      <w:lang w:val="zh-CN" w:eastAsia="zh-CN"/>
    </w:rPr>
  </w:style>
  <w:style w:type="character" w:customStyle="1" w:styleId="BodyTextIndent3Char">
    <w:name w:val="Body Text Indent 3 Char"/>
    <w:basedOn w:val="DefaultParagraphFont"/>
    <w:link w:val="BodyTextIndent3"/>
    <w:qFormat/>
    <w:rPr>
      <w:rFonts w:eastAsia="Times New Roman" w:cs="Times New Roman"/>
      <w:i/>
      <w:color w:val="000000"/>
      <w:sz w:val="24"/>
      <w:szCs w:val="24"/>
    </w:rPr>
  </w:style>
  <w:style w:type="character" w:customStyle="1" w:styleId="BodyText3Char">
    <w:name w:val="Body Text 3 Char"/>
    <w:basedOn w:val="DefaultParagraphFont"/>
    <w:link w:val="BodyText3"/>
    <w:qFormat/>
    <w:rPr>
      <w:rFonts w:eastAsia="Times New Roman" w:cs="Times New Roman"/>
      <w:i/>
      <w:sz w:val="24"/>
      <w:szCs w:val="24"/>
    </w:rPr>
  </w:style>
  <w:style w:type="paragraph" w:customStyle="1" w:styleId="IncorrectAnswer">
    <w:name w:val="Incorrect Answer"/>
    <w:basedOn w:val="Normal"/>
    <w:qFormat/>
    <w:pPr>
      <w:numPr>
        <w:numId w:val="6"/>
      </w:numPr>
      <w:spacing w:after="0" w:line="240" w:lineRule="auto"/>
    </w:pPr>
    <w:rPr>
      <w:sz w:val="28"/>
      <w:szCs w:val="28"/>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tyle3">
    <w:name w:val="Style3"/>
    <w:basedOn w:val="Normal"/>
    <w:qFormat/>
    <w:pPr>
      <w:spacing w:after="0" w:line="380" w:lineRule="exact"/>
      <w:jc w:val="both"/>
    </w:pPr>
    <w:rPr>
      <w:rFonts w:ascii=".VnTimeH" w:hAnsi=".VnTimeH"/>
      <w:b/>
      <w:sz w:val="28"/>
      <w:szCs w:val="28"/>
      <w:lang w:val="en-GB"/>
    </w:rPr>
  </w:style>
  <w:style w:type="paragraph" w:customStyle="1" w:styleId="Style1">
    <w:name w:val="Style1"/>
    <w:basedOn w:val="Normal"/>
    <w:qFormat/>
    <w:pPr>
      <w:spacing w:after="80" w:line="312" w:lineRule="auto"/>
      <w:ind w:firstLine="567"/>
      <w:jc w:val="both"/>
    </w:pPr>
    <w:rPr>
      <w:rFonts w:ascii=".VnTime" w:hAnsi=".VnTime"/>
      <w:sz w:val="28"/>
      <w:szCs w:val="28"/>
    </w:rPr>
  </w:style>
  <w:style w:type="table" w:customStyle="1" w:styleId="TableNormal1">
    <w:name w:val="Table Normal1"/>
    <w:semiHidden/>
    <w:qFormat/>
    <w:tblPr>
      <w:tblCellMar>
        <w:top w:w="0" w:type="dxa"/>
        <w:left w:w="108" w:type="dxa"/>
        <w:bottom w:w="0" w:type="dxa"/>
        <w:right w:w="108" w:type="dxa"/>
      </w:tblCellMar>
    </w:tblPr>
  </w:style>
  <w:style w:type="character" w:customStyle="1" w:styleId="NormalWebChar">
    <w:name w:val="Normal (Web) Char"/>
    <w:aliases w:val="Char Char Char Char Char Char Char Char Char Char Char Char2,Обычный (веб)1 Char2,Обычный (веб) Знак Char2,Обычный (веб) Знак1 Char2,Обычный (веб) Знак Знак Char2,webb Char2,Char Char25 Char1"/>
    <w:link w:val="NormalWeb"/>
    <w:uiPriority w:val="99"/>
    <w:qFormat/>
    <w:rPr>
      <w:rFonts w:eastAsia="Times New Roman" w:cs="Times New Roman"/>
      <w:sz w:val="24"/>
      <w:szCs w:val="24"/>
      <w:lang w:val="zh-CN" w:eastAsia="zh-CN"/>
    </w:rPr>
  </w:style>
  <w:style w:type="paragraph" w:customStyle="1" w:styleId="Contentsmainlisting">
    <w:name w:val="Contents main listing"/>
    <w:basedOn w:val="Normal"/>
    <w:qFormat/>
    <w:pPr>
      <w:keepNext/>
      <w:tabs>
        <w:tab w:val="left" w:pos="426"/>
        <w:tab w:val="right" w:leader="dot" w:pos="8080"/>
        <w:tab w:val="right" w:pos="8221"/>
      </w:tabs>
      <w:spacing w:before="120" w:after="0" w:line="360" w:lineRule="auto"/>
    </w:pPr>
    <w:rPr>
      <w:rFonts w:ascii=".VnTimeH" w:hAnsi=".VnTimeH"/>
      <w:color w:val="000000"/>
      <w:szCs w:val="26"/>
      <w:lang w:eastAsia="ko-KR"/>
    </w:rPr>
  </w:style>
  <w:style w:type="paragraph" w:customStyle="1" w:styleId="indentpara">
    <w:name w:val="indent para"/>
    <w:basedOn w:val="Normal"/>
    <w:qFormat/>
    <w:pPr>
      <w:spacing w:after="180" w:line="360" w:lineRule="exact"/>
      <w:ind w:firstLine="425"/>
      <w:jc w:val="both"/>
    </w:pPr>
    <w:rPr>
      <w:rFonts w:ascii=".VnArial" w:hAnsi=".VnArial"/>
      <w:color w:val="000000"/>
      <w:szCs w:val="26"/>
      <w:lang w:eastAsia="ko-KR"/>
    </w:rPr>
  </w:style>
  <w:style w:type="paragraph" w:customStyle="1" w:styleId="StyleHeadingEArialNarrow8ptBefore2pt">
    <w:name w:val="Style Heading E + Arial Narrow 8 pt Before:  2 pt"/>
    <w:basedOn w:val="Normal"/>
    <w:qFormat/>
    <w:pPr>
      <w:keepNext/>
      <w:spacing w:before="40" w:after="0" w:line="240" w:lineRule="auto"/>
    </w:pPr>
    <w:rPr>
      <w:rFonts w:ascii=".VnArial NarrowH" w:hAnsi=".VnArial NarrowH"/>
      <w:color w:val="000000"/>
      <w:sz w:val="16"/>
      <w:szCs w:val="16"/>
      <w:lang w:eastAsia="ko-KR"/>
    </w:rPr>
  </w:style>
  <w:style w:type="paragraph" w:customStyle="1" w:styleId="StyleboxcolumnheaderCentered">
    <w:name w:val="Style box column header + Centered"/>
    <w:basedOn w:val="Normal"/>
    <w:qFormat/>
    <w:pPr>
      <w:spacing w:before="40" w:after="40" w:line="260" w:lineRule="exact"/>
      <w:jc w:val="center"/>
    </w:pPr>
    <w:rPr>
      <w:rFonts w:ascii=".VnArial NarrowH" w:hAnsi=".VnArial NarrowH"/>
      <w:color w:val="000000"/>
      <w:sz w:val="16"/>
      <w:szCs w:val="16"/>
      <w:lang w:eastAsia="ko-KR"/>
    </w:rPr>
  </w:style>
  <w:style w:type="paragraph" w:customStyle="1" w:styleId="textboxquote">
    <w:name w:val="text box quote"/>
    <w:basedOn w:val="Normal"/>
    <w:qFormat/>
    <w:pPr>
      <w:keepNext/>
      <w:tabs>
        <w:tab w:val="right" w:leader="dot" w:pos="8505"/>
      </w:tabs>
      <w:spacing w:after="0" w:line="360" w:lineRule="exact"/>
      <w:jc w:val="center"/>
    </w:pPr>
    <w:rPr>
      <w:rFonts w:ascii="Arial" w:hAnsi="Arial"/>
      <w:color w:val="000000"/>
      <w:sz w:val="20"/>
      <w:szCs w:val="26"/>
      <w:lang w:eastAsia="ko-KR"/>
    </w:rPr>
  </w:style>
  <w:style w:type="paragraph" w:customStyle="1" w:styleId="quotedmatter">
    <w:name w:val="quoted matter"/>
    <w:basedOn w:val="Normal"/>
    <w:qFormat/>
    <w:pPr>
      <w:keepNext/>
      <w:tabs>
        <w:tab w:val="right" w:leader="dot" w:pos="8505"/>
      </w:tabs>
      <w:spacing w:after="0" w:line="360" w:lineRule="auto"/>
      <w:jc w:val="both"/>
    </w:pPr>
    <w:rPr>
      <w:rFonts w:ascii="Arial" w:hAnsi="Arial"/>
      <w:color w:val="000000"/>
      <w:sz w:val="20"/>
      <w:szCs w:val="26"/>
      <w:lang w:eastAsia="ko-KR"/>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qFormat/>
    <w:rPr>
      <w:rFonts w:ascii=".VnTimeH" w:eastAsia="Times New Roman" w:hAnsi=".VnTimeH" w:cs="Times New Roman"/>
      <w:bCs/>
      <w:color w:val="000000"/>
      <w:sz w:val="32"/>
      <w:szCs w:val="26"/>
      <w:lang w:val="zh-CN" w:eastAsia="zh-CN"/>
    </w:rPr>
  </w:style>
  <w:style w:type="character" w:customStyle="1" w:styleId="SubtitleChar">
    <w:name w:val="Subtitle Char"/>
    <w:basedOn w:val="DefaultParagraphFont"/>
    <w:link w:val="Subtitle"/>
    <w:uiPriority w:val="11"/>
    <w:qFormat/>
    <w:rPr>
      <w:rFonts w:ascii=".VnTimeH" w:eastAsia="Times New Roman" w:hAnsi=".VnTimeH" w:cs="Times New Roman"/>
      <w:b/>
      <w:color w:val="000000"/>
      <w:szCs w:val="26"/>
      <w:lang w:val="zh-CN" w:eastAsia="zh-CN"/>
    </w:rPr>
  </w:style>
  <w:style w:type="paragraph" w:customStyle="1" w:styleId="xl50">
    <w:name w:val="xl50"/>
    <w:basedOn w:val="Normal"/>
    <w:qFormat/>
    <w:pPr>
      <w:pBdr>
        <w:left w:val="single" w:sz="8" w:space="0" w:color="auto"/>
        <w:bottom w:val="single" w:sz="4" w:space="0" w:color="auto"/>
        <w:right w:val="single" w:sz="8" w:space="0" w:color="auto"/>
      </w:pBdr>
      <w:spacing w:before="100" w:beforeAutospacing="1" w:after="100" w:afterAutospacing="1" w:line="240" w:lineRule="auto"/>
    </w:pPr>
    <w:rPr>
      <w:rFonts w:ascii=".VnTime" w:hAnsi=".VnTime"/>
      <w:color w:val="000000"/>
      <w:szCs w:val="26"/>
    </w:rPr>
  </w:style>
  <w:style w:type="paragraph" w:customStyle="1" w:styleId="StyleTitleArial42ptBoldBlackRight-008cmBefore">
    <w:name w:val="Style Title + Arial 42 pt Bold Black Right:  -0.08 cm Before: ..."/>
    <w:basedOn w:val="Title"/>
    <w:qFormat/>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qFormat/>
    <w:pPr>
      <w:keepNext/>
      <w:keepLines/>
      <w:numPr>
        <w:numId w:val="7"/>
      </w:numPr>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qFormat/>
    <w:pPr>
      <w:keepNext/>
      <w:pBdr>
        <w:bottom w:val="single" w:sz="48" w:space="1" w:color="808080"/>
      </w:pBdr>
      <w:spacing w:before="600" w:after="600" w:line="240" w:lineRule="auto"/>
    </w:pPr>
    <w:rPr>
      <w:rFonts w:ascii=".VnArialH" w:hAnsi=".VnArialH"/>
      <w:b/>
      <w:color w:val="000000"/>
      <w:sz w:val="36"/>
      <w:szCs w:val="36"/>
      <w:lang w:eastAsia="ko-KR"/>
    </w:rPr>
  </w:style>
  <w:style w:type="paragraph" w:customStyle="1" w:styleId="Contentssub-listing">
    <w:name w:val="Contents sub-listing"/>
    <w:basedOn w:val="Normal"/>
    <w:qFormat/>
    <w:pPr>
      <w:tabs>
        <w:tab w:val="left" w:pos="426"/>
        <w:tab w:val="left" w:pos="1134"/>
        <w:tab w:val="right" w:leader="dot" w:pos="8080"/>
        <w:tab w:val="right" w:pos="8221"/>
      </w:tabs>
      <w:spacing w:before="120" w:after="0" w:line="360" w:lineRule="auto"/>
      <w:ind w:left="1134" w:hanging="567"/>
    </w:pPr>
    <w:rPr>
      <w:rFonts w:ascii=".VnArial" w:hAnsi=".VnArial"/>
      <w:color w:val="000000"/>
      <w:szCs w:val="26"/>
      <w:lang w:eastAsia="ko-KR"/>
    </w:rPr>
  </w:style>
  <w:style w:type="paragraph" w:customStyle="1" w:styleId="boxsmallheadingitalic">
    <w:name w:val="box small heading italic"/>
    <w:basedOn w:val="boxsmallheading"/>
    <w:qFormat/>
    <w:pPr>
      <w:ind w:left="178" w:hanging="178"/>
    </w:pPr>
    <w:rPr>
      <w:rFonts w:cs="Times New Roman"/>
      <w:bCs w:val="0"/>
      <w:i/>
      <w:caps/>
      <w:color w:val="000000"/>
      <w:szCs w:val="26"/>
    </w:rPr>
  </w:style>
  <w:style w:type="paragraph" w:customStyle="1" w:styleId="moduleheading">
    <w:name w:val="module heading"/>
    <w:basedOn w:val="Normal"/>
    <w:qFormat/>
    <w:pPr>
      <w:spacing w:before="120" w:after="60" w:line="240" w:lineRule="auto"/>
    </w:pPr>
    <w:rPr>
      <w:rFonts w:ascii=".VnArial" w:hAnsi=".VnArial"/>
      <w:b/>
      <w:color w:val="000000"/>
      <w:szCs w:val="26"/>
      <w:lang w:eastAsia="ko-KR"/>
    </w:rPr>
  </w:style>
  <w:style w:type="paragraph" w:customStyle="1" w:styleId="StyleHeadingEArialNarrow8ptCenteredLeft-019cmRi">
    <w:name w:val="Style Heading E + Arial Narrow 8 pt Centered Left:  -0.19 cm Ri..."/>
    <w:basedOn w:val="Normal"/>
    <w:qFormat/>
    <w:pPr>
      <w:keepNext/>
      <w:spacing w:before="40" w:after="0" w:line="240" w:lineRule="auto"/>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pPr>
      <w:spacing w:line="240" w:lineRule="auto"/>
    </w:pPr>
    <w:rPr>
      <w:rFonts w:cs="Times New Roman"/>
      <w:b w:val="0"/>
      <w:bCs w:val="0"/>
      <w:caps/>
      <w:color w:val="000000"/>
      <w:szCs w:val="26"/>
    </w:rPr>
  </w:style>
  <w:style w:type="paragraph" w:customStyle="1" w:styleId="Style12ptRight-025cm">
    <w:name w:val="Style 12 pt Right:  -0.25 cm"/>
    <w:basedOn w:val="Normal"/>
    <w:qFormat/>
    <w:pPr>
      <w:numPr>
        <w:numId w:val="8"/>
      </w:numPr>
      <w:spacing w:after="0" w:line="240" w:lineRule="auto"/>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qFormat/>
    <w:pPr>
      <w:numPr>
        <w:numId w:val="9"/>
      </w:numPr>
      <w:spacing w:line="260" w:lineRule="exact"/>
    </w:pPr>
    <w:rPr>
      <w:rFonts w:cs="Times New Roman"/>
      <w:b w:val="0"/>
      <w:bCs w:val="0"/>
      <w:i/>
      <w:iCs/>
      <w:color w:val="000000"/>
      <w:szCs w:val="26"/>
    </w:rPr>
  </w:style>
  <w:style w:type="paragraph" w:customStyle="1" w:styleId="StyleboxtextarialArialNarrow8pt">
    <w:name w:val="Style box text arial + Arial Narrow 8 pt"/>
    <w:basedOn w:val="boxtextarial"/>
    <w:qFormat/>
    <w:pPr>
      <w:numPr>
        <w:numId w:val="10"/>
      </w:numPr>
      <w:spacing w:line="260" w:lineRule="exact"/>
    </w:pPr>
    <w:rPr>
      <w:rFonts w:ascii=".VnArial NarrowH" w:hAnsi=".VnArial NarrowH" w:cs="Times New Roman"/>
      <w:b w:val="0"/>
      <w:bCs w:val="0"/>
      <w:color w:val="000000"/>
      <w:sz w:val="16"/>
      <w:szCs w:val="16"/>
    </w:rPr>
  </w:style>
  <w:style w:type="paragraph" w:customStyle="1" w:styleId="HeadingE">
    <w:name w:val="Heading E"/>
    <w:basedOn w:val="Normal"/>
    <w:next w:val="Normal"/>
    <w:qFormat/>
    <w:pPr>
      <w:keepNext/>
      <w:numPr>
        <w:numId w:val="11"/>
      </w:numPr>
      <w:spacing w:before="120" w:after="0" w:line="240" w:lineRule="auto"/>
    </w:pPr>
    <w:rPr>
      <w:rFonts w:ascii="Arial" w:hAnsi="Arial"/>
      <w:caps/>
      <w:color w:val="000000"/>
      <w:sz w:val="20"/>
      <w:szCs w:val="26"/>
      <w:lang w:eastAsia="ko-KR"/>
    </w:rPr>
  </w:style>
  <w:style w:type="paragraph" w:customStyle="1" w:styleId="boxnumberpara">
    <w:name w:val="box number para"/>
    <w:basedOn w:val="Normal"/>
    <w:qFormat/>
    <w:pPr>
      <w:numPr>
        <w:numId w:val="12"/>
      </w:numPr>
      <w:spacing w:before="80" w:after="80" w:line="260" w:lineRule="exact"/>
    </w:pPr>
    <w:rPr>
      <w:rFonts w:ascii="Arial" w:hAnsi="Arial"/>
      <w:color w:val="000000"/>
      <w:sz w:val="20"/>
      <w:szCs w:val="26"/>
      <w:lang w:eastAsia="ko-KR"/>
    </w:rPr>
  </w:style>
  <w:style w:type="paragraph" w:customStyle="1" w:styleId="Numberlist">
    <w:name w:val="Number list"/>
    <w:basedOn w:val="Normal"/>
    <w:qFormat/>
    <w:pPr>
      <w:numPr>
        <w:numId w:val="13"/>
      </w:numPr>
      <w:tabs>
        <w:tab w:val="left" w:pos="425"/>
      </w:tabs>
      <w:spacing w:after="120" w:line="360" w:lineRule="exact"/>
      <w:ind w:left="425" w:hanging="425"/>
      <w:jc w:val="both"/>
    </w:pPr>
    <w:rPr>
      <w:color w:val="000000"/>
      <w:szCs w:val="26"/>
      <w:lang w:eastAsia="ko-KR"/>
    </w:rPr>
  </w:style>
  <w:style w:type="paragraph" w:customStyle="1" w:styleId="reviewactivities">
    <w:name w:val="review activities"/>
    <w:basedOn w:val="Normal"/>
    <w:qFormat/>
    <w:pPr>
      <w:tabs>
        <w:tab w:val="left" w:pos="1980"/>
      </w:tabs>
      <w:spacing w:after="0" w:line="240" w:lineRule="auto"/>
      <w:ind w:hanging="283"/>
    </w:pPr>
    <w:rPr>
      <w:rFonts w:ascii="Arial" w:hAnsi="Arial"/>
      <w:b/>
      <w:color w:val="000000"/>
      <w:sz w:val="20"/>
      <w:szCs w:val="26"/>
      <w:lang w:eastAsia="ko-KR"/>
    </w:rPr>
  </w:style>
  <w:style w:type="paragraph" w:customStyle="1" w:styleId="boxcol1">
    <w:name w:val="box col 1"/>
    <w:basedOn w:val="Normal"/>
    <w:qFormat/>
    <w:pPr>
      <w:tabs>
        <w:tab w:val="left" w:pos="1980"/>
      </w:tabs>
      <w:spacing w:before="80" w:after="80" w:line="260" w:lineRule="exact"/>
      <w:ind w:left="1980" w:hanging="360"/>
    </w:pPr>
    <w:rPr>
      <w:rFonts w:ascii="Arial" w:hAnsi="Arial"/>
      <w:color w:val="000000"/>
      <w:sz w:val="20"/>
      <w:szCs w:val="26"/>
      <w:lang w:eastAsia="ko-KR"/>
    </w:rPr>
  </w:style>
  <w:style w:type="paragraph" w:customStyle="1" w:styleId="boxbulletlist">
    <w:name w:val="box bullet list"/>
    <w:basedOn w:val="boxticklist"/>
    <w:qFormat/>
    <w:pPr>
      <w:tabs>
        <w:tab w:val="left" w:pos="2061"/>
      </w:tabs>
      <w:ind w:left="2061" w:hanging="360"/>
    </w:pPr>
  </w:style>
  <w:style w:type="paragraph" w:customStyle="1" w:styleId="boxticklist">
    <w:name w:val="box tick list"/>
    <w:basedOn w:val="OverviewlistChopening"/>
    <w:qFormat/>
    <w:pPr>
      <w:tabs>
        <w:tab w:val="left" w:pos="1800"/>
      </w:tabs>
      <w:ind w:left="0" w:right="284" w:firstLine="0"/>
    </w:pPr>
  </w:style>
  <w:style w:type="paragraph" w:customStyle="1" w:styleId="OverviewlistChopening">
    <w:name w:val="Overview list (Ch opening)"/>
    <w:basedOn w:val="Normal"/>
    <w:qFormat/>
    <w:pPr>
      <w:tabs>
        <w:tab w:val="left" w:pos="360"/>
        <w:tab w:val="left" w:pos="851"/>
      </w:tabs>
      <w:spacing w:after="0" w:line="360" w:lineRule="exact"/>
      <w:ind w:left="850" w:hanging="360"/>
      <w:jc w:val="both"/>
    </w:pPr>
    <w:rPr>
      <w:color w:val="000000"/>
      <w:szCs w:val="26"/>
      <w:lang w:eastAsia="ko-KR"/>
    </w:rPr>
  </w:style>
  <w:style w:type="paragraph" w:customStyle="1" w:styleId="bulletpara">
    <w:name w:val="bullet para"/>
    <w:basedOn w:val="Normal"/>
    <w:qFormat/>
    <w:pPr>
      <w:numPr>
        <w:numId w:val="14"/>
      </w:numPr>
      <w:spacing w:before="80" w:after="0" w:line="240" w:lineRule="auto"/>
      <w:ind w:left="0" w:firstLine="0"/>
    </w:pPr>
    <w:rPr>
      <w:rFonts w:ascii="Arial" w:hAnsi="Arial" w:cs="Arial"/>
      <w:color w:val="000000"/>
      <w:sz w:val="20"/>
      <w:szCs w:val="26"/>
    </w:rPr>
  </w:style>
  <w:style w:type="paragraph" w:customStyle="1" w:styleId="StyleHeadingE12ptBoldNotAllcapsAfter3pt">
    <w:name w:val="Style Heading E + 12 pt Bold Not All caps After:  3 pt"/>
    <w:basedOn w:val="Normal"/>
    <w:qFormat/>
    <w:pPr>
      <w:keepNext/>
      <w:spacing w:before="120" w:after="60" w:line="240" w:lineRule="auto"/>
    </w:pPr>
    <w:rPr>
      <w:rFonts w:ascii=".VnArial" w:hAnsi=".VnArial"/>
      <w:b/>
      <w:bCs/>
      <w:color w:val="000000"/>
      <w:szCs w:val="26"/>
      <w:lang w:eastAsia="ko-KR"/>
    </w:rPr>
  </w:style>
  <w:style w:type="paragraph" w:customStyle="1" w:styleId="HeadingB1">
    <w:name w:val="Heading B1"/>
    <w:basedOn w:val="Normal"/>
    <w:qFormat/>
    <w:pPr>
      <w:keepNext/>
      <w:spacing w:before="240" w:after="120" w:line="240" w:lineRule="auto"/>
    </w:pPr>
    <w:rPr>
      <w:rFonts w:ascii=".VnArialH" w:hAnsi=".VnArialH"/>
      <w:b/>
      <w:caps/>
      <w:color w:val="000000"/>
      <w:szCs w:val="26"/>
      <w:lang w:eastAsia="ko-KR"/>
    </w:rPr>
  </w:style>
  <w:style w:type="paragraph" w:customStyle="1" w:styleId="a3">
    <w:name w:val="a3"/>
    <w:basedOn w:val="Title"/>
    <w:link w:val="a3Char"/>
    <w:qFormat/>
    <w:pPr>
      <w:tabs>
        <w:tab w:val="left" w:pos="780"/>
      </w:tabs>
    </w:pPr>
    <w:rPr>
      <w:b/>
      <w:sz w:val="24"/>
      <w:lang w:eastAsia="ko-KR"/>
    </w:rPr>
  </w:style>
  <w:style w:type="paragraph" w:customStyle="1" w:styleId="a5">
    <w:name w:val="a5"/>
    <w:basedOn w:val="StyleboxcolumnheaderCentered"/>
    <w:qFormat/>
    <w:rPr>
      <w:rFonts w:ascii=".VnHelvetInsH" w:hAnsi=".VnHelvetInsH"/>
      <w:sz w:val="24"/>
      <w:szCs w:val="20"/>
    </w:rPr>
  </w:style>
  <w:style w:type="paragraph" w:customStyle="1" w:styleId="insertfigure">
    <w:name w:val="insert figure"/>
    <w:basedOn w:val="Normal"/>
    <w:next w:val="Normal"/>
    <w:qFormat/>
    <w:pPr>
      <w:spacing w:before="240" w:after="240" w:line="240" w:lineRule="auto"/>
    </w:pPr>
    <w:rPr>
      <w:b/>
      <w:color w:val="000000"/>
      <w:sz w:val="20"/>
      <w:szCs w:val="26"/>
      <w:lang w:eastAsia="ko-KR"/>
    </w:rPr>
  </w:style>
  <w:style w:type="paragraph" w:customStyle="1" w:styleId="StyleHeadingETimesNewRoman12ptNotAllcapsLeft0cm">
    <w:name w:val="Style Heading E + Times New Roman 12 pt Not All caps Left:  0 cm..."/>
    <w:basedOn w:val="Normal"/>
    <w:qFormat/>
    <w:pPr>
      <w:keepNext/>
      <w:spacing w:after="0" w:line="240" w:lineRule="auto"/>
      <w:ind w:right="-143"/>
    </w:pPr>
    <w:rPr>
      <w:rFonts w:ascii=".VnArial" w:hAnsi=".VnArial"/>
      <w:color w:val="000000"/>
      <w:sz w:val="20"/>
      <w:szCs w:val="26"/>
      <w:lang w:eastAsia="ko-KR"/>
    </w:rPr>
  </w:style>
  <w:style w:type="paragraph" w:customStyle="1" w:styleId="Style12ptLeft056cmRight-025cm">
    <w:name w:val="Style 12 pt Left:  0.56 cm Right:  -0.25 cm"/>
    <w:basedOn w:val="Normal"/>
    <w:qFormat/>
    <w:pPr>
      <w:spacing w:after="0" w:line="240" w:lineRule="auto"/>
      <w:ind w:left="318" w:right="-143"/>
    </w:pPr>
    <w:rPr>
      <w:rFonts w:ascii=".VnTime" w:hAnsi=".VnTime"/>
      <w:color w:val="000000"/>
      <w:sz w:val="20"/>
      <w:szCs w:val="26"/>
      <w:lang w:eastAsia="ko-KR"/>
    </w:rPr>
  </w:style>
  <w:style w:type="paragraph" w:customStyle="1" w:styleId="HeadingB">
    <w:name w:val="Heading B"/>
    <w:basedOn w:val="Normal"/>
    <w:next w:val="Normal"/>
    <w:qFormat/>
    <w:pPr>
      <w:keepNext/>
      <w:spacing w:before="240" w:after="120" w:line="240" w:lineRule="auto"/>
    </w:pPr>
    <w:rPr>
      <w:rFonts w:ascii="Arial" w:hAnsi="Arial"/>
      <w:b/>
      <w:caps/>
      <w:color w:val="000000"/>
      <w:szCs w:val="26"/>
    </w:rPr>
  </w:style>
  <w:style w:type="paragraph" w:customStyle="1" w:styleId="StyleboxtextarialArialNarrow8ptBefore2ptAfter1">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pPr>
      <w:numPr>
        <w:numId w:val="15"/>
      </w:numPr>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pPr>
      <w:tabs>
        <w:tab w:val="left" w:pos="1080"/>
        <w:tab w:val="left" w:pos="1980"/>
      </w:tabs>
      <w:spacing w:after="180" w:line="360" w:lineRule="atLeast"/>
      <w:ind w:left="1077" w:hanging="357"/>
      <w:jc w:val="both"/>
    </w:pPr>
    <w:rPr>
      <w:rFonts w:ascii=".VnTime" w:hAnsi=".VnTime"/>
      <w:color w:val="000000"/>
      <w:sz w:val="20"/>
      <w:szCs w:val="26"/>
      <w:lang w:eastAsia="ko-KR"/>
    </w:rPr>
  </w:style>
  <w:style w:type="paragraph" w:customStyle="1" w:styleId="headingsample">
    <w:name w:val="heading sample"/>
    <w:basedOn w:val="Normal"/>
    <w:qFormat/>
    <w:pPr>
      <w:keepNext/>
      <w:spacing w:before="240" w:after="240" w:line="240" w:lineRule="auto"/>
    </w:pPr>
    <w:rPr>
      <w:color w:val="000000"/>
      <w:sz w:val="20"/>
      <w:szCs w:val="26"/>
      <w:lang w:eastAsia="ko-KR"/>
    </w:rPr>
  </w:style>
  <w:style w:type="paragraph" w:customStyle="1" w:styleId="HeadingA">
    <w:name w:val="Heading A"/>
    <w:basedOn w:val="headingsample"/>
    <w:next w:val="Normal"/>
    <w:qFormat/>
    <w:pPr>
      <w:spacing w:before="120"/>
    </w:pPr>
    <w:rPr>
      <w:rFonts w:ascii="Arial" w:hAnsi="Arial"/>
      <w:sz w:val="36"/>
    </w:rPr>
  </w:style>
  <w:style w:type="paragraph" w:customStyle="1" w:styleId="HeadingC">
    <w:name w:val="Heading C"/>
    <w:basedOn w:val="headingsample"/>
    <w:next w:val="Normal"/>
    <w:qFormat/>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qFormat/>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qFormat/>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qFormat/>
    <w:pPr>
      <w:spacing w:before="360" w:after="180"/>
      <w:ind w:left="284" w:right="284"/>
    </w:pPr>
  </w:style>
  <w:style w:type="paragraph" w:customStyle="1" w:styleId="BoxHeadingE">
    <w:name w:val="Box Heading E"/>
    <w:basedOn w:val="HeadingE"/>
    <w:qFormat/>
    <w:pPr>
      <w:spacing w:before="80"/>
    </w:pPr>
  </w:style>
  <w:style w:type="paragraph" w:customStyle="1" w:styleId="BoxHeadingA1">
    <w:name w:val="Box Heading A1"/>
    <w:basedOn w:val="HeadingA1"/>
    <w:qFormat/>
    <w:pPr>
      <w:spacing w:before="480" w:after="480"/>
      <w:ind w:left="284" w:right="284"/>
    </w:pPr>
    <w:rPr>
      <w:i/>
    </w:rPr>
  </w:style>
  <w:style w:type="paragraph" w:customStyle="1" w:styleId="Boxindentpara">
    <w:name w:val="Box indent para"/>
    <w:basedOn w:val="indentpara"/>
    <w:qFormat/>
  </w:style>
  <w:style w:type="paragraph" w:customStyle="1" w:styleId="boxkeyterms">
    <w:name w:val="box key terms"/>
    <w:basedOn w:val="Keyterms"/>
    <w:qFormat/>
    <w:pPr>
      <w:ind w:left="1361" w:right="284"/>
    </w:pPr>
  </w:style>
  <w:style w:type="paragraph" w:customStyle="1" w:styleId="boxnumberparaTimes">
    <w:name w:val="box number para Times"/>
    <w:basedOn w:val="boxticklist"/>
    <w:qFormat/>
    <w:pPr>
      <w:tabs>
        <w:tab w:val="left" w:pos="444"/>
      </w:tabs>
      <w:ind w:left="444" w:hanging="444"/>
    </w:pPr>
    <w:rPr>
      <w:sz w:val="20"/>
    </w:rPr>
  </w:style>
  <w:style w:type="paragraph" w:customStyle="1" w:styleId="collegename">
    <w:name w:val="college name"/>
    <w:basedOn w:val="Subtitle"/>
    <w:qFormat/>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pPr>
      <w:keepNext/>
      <w:tabs>
        <w:tab w:val="clear" w:pos="851"/>
      </w:tabs>
      <w:ind w:left="845" w:hanging="357"/>
    </w:pPr>
    <w:rPr>
      <w:rFonts w:ascii=".VnTime" w:hAnsi=".VnTime"/>
      <w:sz w:val="20"/>
    </w:rPr>
  </w:style>
  <w:style w:type="paragraph" w:customStyle="1" w:styleId="boxcolumnheader">
    <w:name w:val="box column header"/>
    <w:basedOn w:val="boxtextarial"/>
    <w:qFormat/>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Pr>
      <w:rFonts w:cs="Times New Roman"/>
      <w:b/>
      <w:color w:val="000000"/>
    </w:rPr>
  </w:style>
  <w:style w:type="paragraph" w:customStyle="1" w:styleId="StyleSubtitle18ptBlackSmallcapsCenteredRight-008">
    <w:name w:val="Style Subtitle + 18 pt Black Small caps Centered Right:  -0.08 ..."/>
    <w:basedOn w:val="Subtitle"/>
    <w:qFormat/>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pPr>
      <w:spacing w:before="80"/>
    </w:pPr>
    <w:rPr>
      <w:rFonts w:ascii=".VnArial NarrowH" w:hAnsi=".VnArial NarrowH"/>
      <w:b/>
      <w:bCs/>
      <w:caps w:val="0"/>
      <w:sz w:val="24"/>
    </w:rPr>
  </w:style>
  <w:style w:type="paragraph" w:customStyle="1" w:styleId="Stylemoduleheading14pt">
    <w:name w:val="Style module heading + 14 pt"/>
    <w:basedOn w:val="moduleheading"/>
    <w:qFormat/>
    <w:rPr>
      <w:bCs/>
      <w:sz w:val="28"/>
      <w:szCs w:val="28"/>
    </w:rPr>
  </w:style>
  <w:style w:type="paragraph" w:customStyle="1" w:styleId="StyleHeadingEArialNarrow8ptCenteredBefore2ptAfte">
    <w:name w:val="Style Heading E + Arial Narrow 8 pt Centered Before:  2 pt Afte..."/>
    <w:basedOn w:val="HeadingE"/>
    <w:qFormat/>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qFormat/>
    <w:pPr>
      <w:tabs>
        <w:tab w:val="clear" w:pos="576"/>
        <w:tab w:val="left" w:pos="-2400"/>
      </w:tabs>
      <w:ind w:left="0" w:firstLine="0"/>
      <w:jc w:val="both"/>
    </w:pPr>
    <w:rPr>
      <w:rFonts w:ascii="Times New Roman" w:hAnsi="Times New Roman"/>
      <w:b/>
      <w:sz w:val="26"/>
      <w:szCs w:val="20"/>
    </w:rPr>
  </w:style>
  <w:style w:type="character" w:customStyle="1" w:styleId="DocumentMapChar">
    <w:name w:val="Document Map Char"/>
    <w:basedOn w:val="DefaultParagraphFont"/>
    <w:link w:val="DocumentMap"/>
    <w:qFormat/>
    <w:rPr>
      <w:rFonts w:ascii="Tahoma" w:eastAsia="Times New Roman" w:hAnsi="Tahoma" w:cs="Times New Roman"/>
      <w:color w:val="000000"/>
      <w:sz w:val="20"/>
      <w:szCs w:val="26"/>
      <w:shd w:val="clear" w:color="auto" w:fill="000080"/>
      <w:lang w:val="zh-CN" w:eastAsia="zh-CN"/>
    </w:rPr>
  </w:style>
  <w:style w:type="character" w:customStyle="1" w:styleId="CommentTextChar">
    <w:name w:val="Comment Text Char"/>
    <w:basedOn w:val="DefaultParagraphFont"/>
    <w:link w:val="CommentText"/>
    <w:uiPriority w:val="99"/>
    <w:qFormat/>
    <w:rPr>
      <w:rFonts w:ascii=".VnArial" w:eastAsia="Times New Roman" w:hAnsi=".VnArial" w:cs="Times New Roman"/>
      <w:color w:val="000000"/>
      <w:sz w:val="20"/>
      <w:szCs w:val="26"/>
      <w:lang w:val="vi-VN" w:eastAsia="zh-CN"/>
    </w:rPr>
  </w:style>
  <w:style w:type="paragraph" w:customStyle="1" w:styleId="bulletparaChar">
    <w:name w:val="bullet para Char"/>
    <w:basedOn w:val="Normal"/>
    <w:qFormat/>
    <w:pPr>
      <w:spacing w:before="80" w:after="0" w:line="240" w:lineRule="auto"/>
    </w:pPr>
    <w:rPr>
      <w:rFonts w:ascii="Arial" w:hAnsi="Arial" w:cs="Arial"/>
      <w:color w:val="000000"/>
      <w:sz w:val="20"/>
      <w:szCs w:val="26"/>
    </w:rPr>
  </w:style>
  <w:style w:type="character" w:customStyle="1" w:styleId="bulletparaCharChar">
    <w:name w:val="bullet para Char Char"/>
    <w:qFormat/>
    <w:rPr>
      <w:rFonts w:ascii="Arial" w:hAnsi="Arial" w:cs="Arial"/>
      <w:color w:val="000000"/>
      <w:szCs w:val="26"/>
      <w:lang w:val="en-US" w:eastAsia="en-US" w:bidi="ar-SA"/>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qFormat/>
    <w:rPr>
      <w:rFonts w:ascii="Tahoma" w:eastAsia="Times New Roman" w:hAnsi="Tahoma" w:cs="Times New Roman"/>
      <w:bCs/>
      <w:sz w:val="16"/>
      <w:szCs w:val="16"/>
      <w:lang w:val="zh-CN" w:eastAsia="zh-CN"/>
    </w:rPr>
  </w:style>
  <w:style w:type="paragraph" w:customStyle="1" w:styleId="Tieude">
    <w:name w:val="Tieude"/>
    <w:basedOn w:val="Normal"/>
    <w:qFormat/>
    <w:pPr>
      <w:spacing w:after="0" w:line="240" w:lineRule="auto"/>
      <w:jc w:val="center"/>
    </w:pPr>
    <w:rPr>
      <w:b/>
      <w:szCs w:val="26"/>
      <w:lang w:val="pt-BR"/>
    </w:rPr>
  </w:style>
  <w:style w:type="paragraph" w:customStyle="1" w:styleId="Default">
    <w:name w:val="Default"/>
    <w:qFormat/>
    <w:pPr>
      <w:autoSpaceDE w:val="0"/>
      <w:autoSpaceDN w:val="0"/>
      <w:adjustRightInd w:val="0"/>
    </w:pPr>
    <w:rPr>
      <w:rFonts w:ascii="Tahoma" w:eastAsia="MS Mincho" w:hAnsi="Tahoma" w:cs="Tahoma"/>
      <w:color w:val="000000"/>
      <w:sz w:val="24"/>
      <w:szCs w:val="24"/>
      <w:lang w:eastAsia="ja-JP"/>
    </w:rPr>
  </w:style>
  <w:style w:type="paragraph" w:customStyle="1" w:styleId="TableofCurriculum">
    <w:name w:val="Table_of_Curriculum"/>
    <w:basedOn w:val="Normal"/>
    <w:qFormat/>
    <w:pPr>
      <w:spacing w:before="20" w:after="20" w:line="240" w:lineRule="auto"/>
    </w:pPr>
    <w:rPr>
      <w:bCs/>
      <w:sz w:val="24"/>
      <w:szCs w:val="24"/>
    </w:rPr>
  </w:style>
  <w:style w:type="paragraph" w:customStyle="1" w:styleId="a11">
    <w:name w:val="a11"/>
    <w:basedOn w:val="Normal"/>
    <w:qFormat/>
    <w:pPr>
      <w:tabs>
        <w:tab w:val="left" w:pos="1980"/>
      </w:tabs>
      <w:spacing w:after="0" w:line="240" w:lineRule="auto"/>
      <w:ind w:left="1980" w:hanging="360"/>
    </w:pPr>
    <w:rPr>
      <w:bCs/>
      <w:szCs w:val="26"/>
    </w:rPr>
  </w:style>
  <w:style w:type="character" w:customStyle="1" w:styleId="DateChar">
    <w:name w:val="Date Char"/>
    <w:basedOn w:val="DefaultParagraphFont"/>
    <w:link w:val="Date"/>
    <w:qFormat/>
    <w:rPr>
      <w:rFonts w:ascii=".VnTime" w:hAnsi=".VnTime"/>
      <w:color w:val="000000"/>
      <w:lang w:val="en-AU" w:eastAsia="zh-CN"/>
    </w:rPr>
  </w:style>
  <w:style w:type="paragraph" w:customStyle="1" w:styleId="Char">
    <w:name w:val="Char"/>
    <w:basedOn w:val="Normal"/>
    <w:qFormat/>
    <w:pPr>
      <w:spacing w:after="160" w:line="240" w:lineRule="exact"/>
    </w:pPr>
    <w:rPr>
      <w:rFonts w:ascii="Verdana" w:hAnsi="Verdana" w:cs="Verdana"/>
      <w:sz w:val="20"/>
      <w:szCs w:val="20"/>
    </w:rPr>
  </w:style>
  <w:style w:type="paragraph" w:customStyle="1" w:styleId="2">
    <w:name w:val="2"/>
    <w:aliases w:val="7   1 Char Char Char,heading8"/>
    <w:basedOn w:val="Normal"/>
    <w:qFormat/>
    <w:pPr>
      <w:spacing w:after="0" w:line="360" w:lineRule="auto"/>
      <w:jc w:val="center"/>
    </w:pPr>
    <w:rPr>
      <w:rFonts w:ascii=".VnTimeH" w:hAnsi=".VnTimeH"/>
      <w:b/>
      <w:sz w:val="28"/>
      <w:szCs w:val="28"/>
    </w:rPr>
  </w:style>
  <w:style w:type="character" w:customStyle="1" w:styleId="CharChar5">
    <w:name w:val="Char Char5"/>
    <w:qFormat/>
    <w:rPr>
      <w:rFonts w:ascii=".VnTimeH" w:hAnsi=".VnTimeH"/>
      <w:b/>
      <w:sz w:val="24"/>
      <w:lang w:val="en-US" w:eastAsia="en-US" w:bidi="ar-SA"/>
    </w:rPr>
  </w:style>
  <w:style w:type="paragraph" w:customStyle="1" w:styleId="CM45">
    <w:name w:val="CM45"/>
    <w:basedOn w:val="Normal"/>
    <w:next w:val="Normal"/>
    <w:qFormat/>
    <w:pPr>
      <w:widowControl w:val="0"/>
      <w:autoSpaceDE w:val="0"/>
      <w:autoSpaceDN w:val="0"/>
      <w:adjustRightInd w:val="0"/>
      <w:spacing w:after="120" w:line="240" w:lineRule="auto"/>
    </w:pPr>
    <w:rPr>
      <w:rFonts w:ascii="Win Key" w:hAnsi="Win Key"/>
      <w:sz w:val="24"/>
      <w:szCs w:val="24"/>
    </w:rPr>
  </w:style>
  <w:style w:type="paragraph" w:styleId="ListParagraph">
    <w:name w:val="List Paragraph"/>
    <w:aliases w:val="AR Bul Normal,List Paragraph (numbered (a)),Bullets,References,List Paragraph11,Абзац списка1,EASPR13-01 normal,Source,List Paragraph 1,Numbered List Paragraph,List_Paragraph,Multilevel para_II,Normal 2,Bullit,Liste 1,Ha"/>
    <w:basedOn w:val="Normal"/>
    <w:link w:val="ListParagraphChar"/>
    <w:uiPriority w:val="34"/>
    <w:qFormat/>
    <w:pPr>
      <w:ind w:left="720"/>
      <w:contextualSpacing/>
    </w:pPr>
    <w:rPr>
      <w:sz w:val="24"/>
    </w:rPr>
  </w:style>
  <w:style w:type="character" w:customStyle="1" w:styleId="CommentSubjectChar">
    <w:name w:val="Comment Subject Char"/>
    <w:basedOn w:val="CommentTextChar"/>
    <w:link w:val="CommentSubject"/>
    <w:uiPriority w:val="99"/>
    <w:qFormat/>
    <w:rPr>
      <w:rFonts w:ascii=".VnTime" w:eastAsia="Times New Roman" w:hAnsi=".VnTime" w:cs="Times New Roman"/>
      <w:b/>
      <w:bCs/>
      <w:color w:val="000000"/>
      <w:sz w:val="20"/>
      <w:szCs w:val="26"/>
      <w:lang w:val="vi-VN" w:eastAsia="zh-CN"/>
    </w:rPr>
  </w:style>
  <w:style w:type="character" w:customStyle="1" w:styleId="CharChar">
    <w:name w:val="Char Char"/>
    <w:qFormat/>
    <w:locked/>
    <w:rPr>
      <w:sz w:val="28"/>
      <w:szCs w:val="28"/>
      <w:lang w:val="en-US" w:eastAsia="en-US"/>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2 Char1, Cha Char1"/>
    <w:basedOn w:val="DefaultParagraphFont"/>
    <w:link w:val="FootnoteText"/>
    <w:uiPriority w:val="99"/>
    <w:qFormat/>
    <w:rPr>
      <w:rFonts w:ascii="Courier New" w:eastAsia="Courier New" w:hAnsi="Courier New" w:cs="Times New Roman"/>
      <w:color w:val="000000"/>
      <w:sz w:val="20"/>
      <w:szCs w:val="20"/>
      <w:lang w:val="vi-VN" w:eastAsia="vi-VN"/>
    </w:rPr>
  </w:style>
  <w:style w:type="paragraph" w:styleId="NoSpacing">
    <w:name w:val="No Spacing"/>
    <w:link w:val="NoSpacingChar"/>
    <w:uiPriority w:val="1"/>
    <w:qFormat/>
    <w:pPr>
      <w:widowControl w:val="0"/>
    </w:pPr>
    <w:rPr>
      <w:rFonts w:ascii="Courier New" w:eastAsia="Courier New" w:hAnsi="Courier New" w:cs="Courier New"/>
      <w:color w:val="000000"/>
      <w:sz w:val="24"/>
      <w:szCs w:val="24"/>
      <w:lang w:val="vi-VN" w:eastAsia="vi-VN"/>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hAnsi="Arial" w:cs="Arial"/>
    </w:rPr>
  </w:style>
  <w:style w:type="character" w:customStyle="1" w:styleId="Bodytext20">
    <w:name w:val="Body text (2)_"/>
    <w:link w:val="Bodytext21"/>
    <w:qFormat/>
    <w:locked/>
    <w:rPr>
      <w:rFonts w:ascii="Arial" w:hAnsi="Arial" w:cs="Arial"/>
      <w:sz w:val="35"/>
      <w:szCs w:val="35"/>
      <w:shd w:val="clear" w:color="auto" w:fill="FFFFFF"/>
    </w:rPr>
  </w:style>
  <w:style w:type="paragraph" w:customStyle="1" w:styleId="Bodytext21">
    <w:name w:val="Body text (2)"/>
    <w:basedOn w:val="Normal"/>
    <w:link w:val="Bodytext20"/>
    <w:qFormat/>
    <w:pPr>
      <w:widowControl w:val="0"/>
      <w:shd w:val="clear" w:color="auto" w:fill="FFFFFF"/>
      <w:spacing w:after="660" w:line="240" w:lineRule="atLeast"/>
      <w:jc w:val="center"/>
    </w:pPr>
    <w:rPr>
      <w:rFonts w:ascii="Arial" w:hAnsi="Arial" w:cs="Arial"/>
      <w:sz w:val="35"/>
      <w:szCs w:val="35"/>
    </w:rPr>
  </w:style>
  <w:style w:type="character" w:customStyle="1" w:styleId="Bodytext30">
    <w:name w:val="Body text (3)_"/>
    <w:link w:val="Bodytext31"/>
    <w:qFormat/>
    <w:locked/>
    <w:rPr>
      <w:b/>
      <w:bCs/>
      <w:spacing w:val="2"/>
      <w:sz w:val="25"/>
      <w:szCs w:val="25"/>
      <w:shd w:val="clear" w:color="auto" w:fill="FFFFFF"/>
    </w:rPr>
  </w:style>
  <w:style w:type="paragraph" w:customStyle="1" w:styleId="Bodytext31">
    <w:name w:val="Body text (3)"/>
    <w:basedOn w:val="Normal"/>
    <w:link w:val="Bodytext30"/>
    <w:qFormat/>
    <w:pPr>
      <w:widowControl w:val="0"/>
      <w:shd w:val="clear" w:color="auto" w:fill="FFFFFF"/>
      <w:spacing w:before="660" w:after="0" w:line="293" w:lineRule="exact"/>
      <w:jc w:val="both"/>
    </w:pPr>
    <w:rPr>
      <w:b/>
      <w:bCs/>
      <w:spacing w:val="2"/>
      <w:sz w:val="25"/>
      <w:szCs w:val="25"/>
    </w:rPr>
  </w:style>
  <w:style w:type="character" w:customStyle="1" w:styleId="Bodytext4">
    <w:name w:val="Body text (4)_"/>
    <w:link w:val="Bodytext41"/>
    <w:qFormat/>
    <w:locked/>
    <w:rPr>
      <w:i/>
      <w:iCs/>
      <w:spacing w:val="-2"/>
      <w:sz w:val="25"/>
      <w:szCs w:val="25"/>
      <w:shd w:val="clear" w:color="auto" w:fill="FFFFFF"/>
    </w:rPr>
  </w:style>
  <w:style w:type="paragraph" w:customStyle="1" w:styleId="Bodytext41">
    <w:name w:val="Body text (4)1"/>
    <w:basedOn w:val="Normal"/>
    <w:link w:val="Bodytext4"/>
    <w:qFormat/>
    <w:pPr>
      <w:widowControl w:val="0"/>
      <w:shd w:val="clear" w:color="auto" w:fill="FFFFFF"/>
      <w:spacing w:before="300" w:after="360" w:line="240" w:lineRule="atLeast"/>
      <w:jc w:val="both"/>
    </w:pPr>
    <w:rPr>
      <w:i/>
      <w:iCs/>
      <w:spacing w:val="-2"/>
      <w:sz w:val="25"/>
      <w:szCs w:val="25"/>
    </w:rPr>
  </w:style>
  <w:style w:type="character" w:customStyle="1" w:styleId="Bodytext0">
    <w:name w:val="Body text_"/>
    <w:link w:val="Bodytext1"/>
    <w:qFormat/>
    <w:locked/>
    <w:rPr>
      <w:spacing w:val="1"/>
      <w:sz w:val="25"/>
      <w:szCs w:val="25"/>
      <w:shd w:val="clear" w:color="auto" w:fill="FFFFFF"/>
    </w:rPr>
  </w:style>
  <w:style w:type="paragraph" w:customStyle="1" w:styleId="Bodytext1">
    <w:name w:val="Body text1"/>
    <w:basedOn w:val="Normal"/>
    <w:link w:val="Bodytext0"/>
    <w:qFormat/>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qFormat/>
    <w:locked/>
    <w:rPr>
      <w:spacing w:val="7"/>
      <w:sz w:val="25"/>
      <w:szCs w:val="25"/>
      <w:shd w:val="clear" w:color="auto" w:fill="FFFFFF"/>
    </w:rPr>
  </w:style>
  <w:style w:type="paragraph" w:customStyle="1" w:styleId="Headerorfooter0">
    <w:name w:val="Header or footer"/>
    <w:basedOn w:val="Normal"/>
    <w:link w:val="Headerorfooter"/>
    <w:qFormat/>
    <w:pPr>
      <w:widowControl w:val="0"/>
      <w:shd w:val="clear" w:color="auto" w:fill="FFFFFF"/>
      <w:spacing w:after="0" w:line="240" w:lineRule="atLeast"/>
    </w:pPr>
    <w:rPr>
      <w:spacing w:val="7"/>
      <w:sz w:val="25"/>
      <w:szCs w:val="25"/>
    </w:rPr>
  </w:style>
  <w:style w:type="character" w:customStyle="1" w:styleId="Bodytext5">
    <w:name w:val="Body text (5)_"/>
    <w:link w:val="Bodytext50"/>
    <w:qFormat/>
    <w:locked/>
    <w:rPr>
      <w:b/>
      <w:bCs/>
      <w:spacing w:val="3"/>
      <w:shd w:val="clear" w:color="auto" w:fill="FFFFFF"/>
    </w:rPr>
  </w:style>
  <w:style w:type="paragraph" w:customStyle="1" w:styleId="Bodytext50">
    <w:name w:val="Body text (5)"/>
    <w:basedOn w:val="Normal"/>
    <w:link w:val="Bodytext5"/>
    <w:qFormat/>
    <w:pPr>
      <w:widowControl w:val="0"/>
      <w:shd w:val="clear" w:color="auto" w:fill="FFFFFF"/>
      <w:spacing w:before="480" w:after="120" w:line="418" w:lineRule="exact"/>
      <w:jc w:val="center"/>
    </w:pPr>
    <w:rPr>
      <w:b/>
      <w:bCs/>
      <w:spacing w:val="3"/>
    </w:rPr>
  </w:style>
  <w:style w:type="character" w:customStyle="1" w:styleId="Bodytext6">
    <w:name w:val="Body text (6)_"/>
    <w:link w:val="Bodytext60"/>
    <w:qFormat/>
    <w:locked/>
    <w:rPr>
      <w:b/>
      <w:bCs/>
      <w:i/>
      <w:iCs/>
      <w:spacing w:val="1"/>
      <w:shd w:val="clear" w:color="auto" w:fill="FFFFFF"/>
    </w:rPr>
  </w:style>
  <w:style w:type="paragraph" w:customStyle="1" w:styleId="Bodytext60">
    <w:name w:val="Body text (6)"/>
    <w:basedOn w:val="Normal"/>
    <w:link w:val="Bodytext6"/>
    <w:qFormat/>
    <w:pPr>
      <w:widowControl w:val="0"/>
      <w:shd w:val="clear" w:color="auto" w:fill="FFFFFF"/>
      <w:spacing w:before="120" w:after="120" w:line="240" w:lineRule="atLeast"/>
      <w:jc w:val="both"/>
    </w:pPr>
    <w:rPr>
      <w:b/>
      <w:bCs/>
      <w:i/>
      <w:iCs/>
      <w:spacing w:val="1"/>
    </w:rPr>
  </w:style>
  <w:style w:type="character" w:customStyle="1" w:styleId="Bodytext7">
    <w:name w:val="Body text (7)_"/>
    <w:link w:val="Bodytext70"/>
    <w:qFormat/>
    <w:locked/>
    <w:rPr>
      <w:b/>
      <w:bCs/>
      <w:sz w:val="17"/>
      <w:szCs w:val="17"/>
      <w:shd w:val="clear" w:color="auto" w:fill="FFFFFF"/>
    </w:rPr>
  </w:style>
  <w:style w:type="paragraph" w:customStyle="1" w:styleId="Bodytext70">
    <w:name w:val="Body text (7)"/>
    <w:basedOn w:val="Normal"/>
    <w:link w:val="Bodytext7"/>
    <w:qFormat/>
    <w:pPr>
      <w:widowControl w:val="0"/>
      <w:shd w:val="clear" w:color="auto" w:fill="FFFFFF"/>
      <w:spacing w:before="120" w:after="0" w:line="250" w:lineRule="exact"/>
      <w:jc w:val="both"/>
    </w:pPr>
    <w:rPr>
      <w:b/>
      <w:bCs/>
      <w:sz w:val="17"/>
      <w:szCs w:val="17"/>
    </w:rPr>
  </w:style>
  <w:style w:type="character" w:customStyle="1" w:styleId="Bodytext8">
    <w:name w:val="Body text (8)_"/>
    <w:link w:val="Bodytext80"/>
    <w:qFormat/>
    <w:locked/>
    <w:rPr>
      <w:b/>
      <w:bCs/>
      <w:shd w:val="clear" w:color="auto" w:fill="FFFFFF"/>
    </w:rPr>
  </w:style>
  <w:style w:type="paragraph" w:customStyle="1" w:styleId="Bodytext80">
    <w:name w:val="Body text (8)"/>
    <w:basedOn w:val="Normal"/>
    <w:link w:val="Bodytext8"/>
    <w:qFormat/>
    <w:pPr>
      <w:widowControl w:val="0"/>
      <w:shd w:val="clear" w:color="auto" w:fill="FFFFFF"/>
      <w:spacing w:after="0" w:line="240" w:lineRule="atLeast"/>
      <w:jc w:val="both"/>
    </w:pPr>
    <w:rPr>
      <w:b/>
      <w:bCs/>
    </w:rPr>
  </w:style>
  <w:style w:type="character" w:customStyle="1" w:styleId="Picturecaption2">
    <w:name w:val="Picture caption (2)_"/>
    <w:link w:val="Picturecaption20"/>
    <w:qFormat/>
    <w:locked/>
    <w:rPr>
      <w:b/>
      <w:bCs/>
      <w:spacing w:val="3"/>
      <w:shd w:val="clear" w:color="auto" w:fill="FFFFFF"/>
    </w:rPr>
  </w:style>
  <w:style w:type="paragraph" w:customStyle="1" w:styleId="Picturecaption20">
    <w:name w:val="Picture caption (2)"/>
    <w:basedOn w:val="Normal"/>
    <w:link w:val="Picturecaption2"/>
    <w:qFormat/>
    <w:pPr>
      <w:widowControl w:val="0"/>
      <w:shd w:val="clear" w:color="auto" w:fill="FFFFFF"/>
      <w:spacing w:after="0" w:line="240" w:lineRule="atLeast"/>
    </w:pPr>
    <w:rPr>
      <w:b/>
      <w:bCs/>
      <w:spacing w:val="3"/>
    </w:rPr>
  </w:style>
  <w:style w:type="character" w:customStyle="1" w:styleId="Tablecaption2">
    <w:name w:val="Table caption (2)_"/>
    <w:link w:val="Tablecaption21"/>
    <w:qFormat/>
    <w:locked/>
    <w:rPr>
      <w:spacing w:val="1"/>
      <w:sz w:val="25"/>
      <w:szCs w:val="25"/>
      <w:shd w:val="clear" w:color="auto" w:fill="FFFFFF"/>
    </w:rPr>
  </w:style>
  <w:style w:type="paragraph" w:customStyle="1" w:styleId="Tablecaption21">
    <w:name w:val="Table caption (2)1"/>
    <w:basedOn w:val="Normal"/>
    <w:link w:val="Tablecaption2"/>
    <w:qFormat/>
    <w:pPr>
      <w:widowControl w:val="0"/>
      <w:shd w:val="clear" w:color="auto" w:fill="FFFFFF"/>
      <w:spacing w:after="0" w:line="240" w:lineRule="atLeast"/>
    </w:pPr>
    <w:rPr>
      <w:spacing w:val="1"/>
      <w:sz w:val="25"/>
      <w:szCs w:val="25"/>
    </w:rPr>
  </w:style>
  <w:style w:type="character" w:customStyle="1" w:styleId="Bodytext9">
    <w:name w:val="Body text (9)_"/>
    <w:link w:val="Bodytext90"/>
    <w:qFormat/>
    <w:locked/>
    <w:rPr>
      <w:rFonts w:ascii="Arial" w:hAnsi="Arial" w:cs="Arial"/>
      <w:spacing w:val="24"/>
      <w:sz w:val="8"/>
      <w:szCs w:val="8"/>
      <w:shd w:val="clear" w:color="auto" w:fill="FFFFFF"/>
    </w:rPr>
  </w:style>
  <w:style w:type="paragraph" w:customStyle="1" w:styleId="Bodytext90">
    <w:name w:val="Body text (9)"/>
    <w:basedOn w:val="Normal"/>
    <w:link w:val="Bodytext9"/>
    <w:qFormat/>
    <w:pPr>
      <w:widowControl w:val="0"/>
      <w:shd w:val="clear" w:color="auto" w:fill="FFFFFF"/>
      <w:spacing w:after="0" w:line="240" w:lineRule="atLeast"/>
      <w:jc w:val="both"/>
    </w:pPr>
    <w:rPr>
      <w:rFonts w:ascii="Arial" w:hAnsi="Arial" w:cs="Arial"/>
      <w:spacing w:val="24"/>
      <w:sz w:val="8"/>
      <w:szCs w:val="8"/>
    </w:rPr>
  </w:style>
  <w:style w:type="character" w:customStyle="1" w:styleId="Tablecaption3">
    <w:name w:val="Table caption (3)_"/>
    <w:link w:val="Tablecaption30"/>
    <w:qFormat/>
    <w:locked/>
    <w:rPr>
      <w:b/>
      <w:bCs/>
      <w:i/>
      <w:iCs/>
      <w:spacing w:val="-2"/>
      <w:sz w:val="19"/>
      <w:szCs w:val="19"/>
      <w:shd w:val="clear" w:color="auto" w:fill="FFFFFF"/>
    </w:rPr>
  </w:style>
  <w:style w:type="paragraph" w:customStyle="1" w:styleId="Tablecaption30">
    <w:name w:val="Table caption (3)"/>
    <w:basedOn w:val="Normal"/>
    <w:link w:val="Tablecaption3"/>
    <w:qFormat/>
    <w:pPr>
      <w:widowControl w:val="0"/>
      <w:shd w:val="clear" w:color="auto" w:fill="FFFFFF"/>
      <w:spacing w:after="0" w:line="240" w:lineRule="atLeast"/>
      <w:jc w:val="both"/>
    </w:pPr>
    <w:rPr>
      <w:b/>
      <w:bCs/>
      <w:i/>
      <w:iCs/>
      <w:spacing w:val="-2"/>
      <w:sz w:val="19"/>
      <w:szCs w:val="19"/>
    </w:rPr>
  </w:style>
  <w:style w:type="character" w:customStyle="1" w:styleId="Tablecaption4">
    <w:name w:val="Table caption (4)_"/>
    <w:link w:val="Tablecaption40"/>
    <w:qFormat/>
    <w:locked/>
    <w:rPr>
      <w:b/>
      <w:bCs/>
      <w:spacing w:val="2"/>
      <w:sz w:val="25"/>
      <w:szCs w:val="25"/>
      <w:shd w:val="clear" w:color="auto" w:fill="FFFFFF"/>
    </w:rPr>
  </w:style>
  <w:style w:type="paragraph" w:customStyle="1" w:styleId="Tablecaption40">
    <w:name w:val="Table caption (4)"/>
    <w:basedOn w:val="Normal"/>
    <w:link w:val="Tablecaption4"/>
    <w:qFormat/>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qFormat/>
    <w:locked/>
    <w:rPr>
      <w:spacing w:val="25"/>
      <w:sz w:val="8"/>
      <w:szCs w:val="8"/>
      <w:shd w:val="clear" w:color="auto" w:fill="FFFFFF"/>
    </w:rPr>
  </w:style>
  <w:style w:type="paragraph" w:customStyle="1" w:styleId="Tablecaption50">
    <w:name w:val="Table caption (5)"/>
    <w:basedOn w:val="Normal"/>
    <w:link w:val="Tablecaption5"/>
    <w:qFormat/>
    <w:pPr>
      <w:widowControl w:val="0"/>
      <w:shd w:val="clear" w:color="auto" w:fill="FFFFFF"/>
      <w:spacing w:before="180" w:after="0" w:line="240" w:lineRule="atLeast"/>
    </w:pPr>
    <w:rPr>
      <w:spacing w:val="25"/>
      <w:sz w:val="8"/>
      <w:szCs w:val="8"/>
    </w:rPr>
  </w:style>
  <w:style w:type="character" w:customStyle="1" w:styleId="Bodytext10">
    <w:name w:val="Body text (10)_"/>
    <w:link w:val="Bodytext100"/>
    <w:qFormat/>
    <w:locked/>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qFormat/>
    <w:pPr>
      <w:widowControl w:val="0"/>
      <w:shd w:val="clear" w:color="auto" w:fill="FFFFFF"/>
      <w:spacing w:after="0" w:line="240" w:lineRule="atLeast"/>
      <w:jc w:val="both"/>
    </w:pPr>
    <w:rPr>
      <w:rFonts w:ascii="MS Reference Sans Serif" w:hAnsi="MS Reference Sans Serif"/>
      <w:spacing w:val="16"/>
      <w:sz w:val="8"/>
      <w:szCs w:val="8"/>
    </w:rPr>
  </w:style>
  <w:style w:type="character" w:customStyle="1" w:styleId="Bodytext11">
    <w:name w:val="Body text (11)_"/>
    <w:link w:val="Bodytext110"/>
    <w:qFormat/>
    <w:locked/>
    <w:rPr>
      <w:b/>
      <w:bCs/>
      <w:i/>
      <w:iCs/>
      <w:spacing w:val="-2"/>
      <w:sz w:val="19"/>
      <w:szCs w:val="19"/>
      <w:shd w:val="clear" w:color="auto" w:fill="FFFFFF"/>
    </w:rPr>
  </w:style>
  <w:style w:type="paragraph" w:customStyle="1" w:styleId="Bodytext110">
    <w:name w:val="Body text (11)"/>
    <w:basedOn w:val="Normal"/>
    <w:link w:val="Bodytext11"/>
    <w:qFormat/>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qFormat/>
    <w:locked/>
    <w:rPr>
      <w:b/>
      <w:bCs/>
      <w:i/>
      <w:iCs/>
      <w:spacing w:val="2"/>
      <w:sz w:val="21"/>
      <w:szCs w:val="21"/>
      <w:shd w:val="clear" w:color="auto" w:fill="FFFFFF"/>
    </w:rPr>
  </w:style>
  <w:style w:type="paragraph" w:customStyle="1" w:styleId="Picturecaption0">
    <w:name w:val="Picture caption"/>
    <w:basedOn w:val="Normal"/>
    <w:link w:val="Picturecaption"/>
    <w:qFormat/>
    <w:pPr>
      <w:widowControl w:val="0"/>
      <w:shd w:val="clear" w:color="auto" w:fill="FFFFFF"/>
      <w:spacing w:after="0" w:line="278" w:lineRule="exact"/>
      <w:ind w:firstLine="800"/>
    </w:pPr>
    <w:rPr>
      <w:b/>
      <w:bCs/>
      <w:i/>
      <w:iCs/>
      <w:spacing w:val="2"/>
      <w:sz w:val="21"/>
      <w:szCs w:val="21"/>
    </w:rPr>
  </w:style>
  <w:style w:type="character" w:customStyle="1" w:styleId="Tablecaption">
    <w:name w:val="Table caption_"/>
    <w:link w:val="Tablecaption1"/>
    <w:qFormat/>
    <w:locked/>
    <w:rPr>
      <w:b/>
      <w:bCs/>
      <w:i/>
      <w:iCs/>
      <w:spacing w:val="2"/>
      <w:sz w:val="21"/>
      <w:szCs w:val="21"/>
      <w:shd w:val="clear" w:color="auto" w:fill="FFFFFF"/>
    </w:rPr>
  </w:style>
  <w:style w:type="paragraph" w:customStyle="1" w:styleId="Tablecaption1">
    <w:name w:val="Table caption1"/>
    <w:basedOn w:val="Normal"/>
    <w:link w:val="Tablecaption"/>
    <w:qFormat/>
    <w:pPr>
      <w:widowControl w:val="0"/>
      <w:shd w:val="clear" w:color="auto" w:fill="FFFFFF"/>
      <w:spacing w:after="0" w:line="283" w:lineRule="exact"/>
    </w:pPr>
    <w:rPr>
      <w:b/>
      <w:bCs/>
      <w:i/>
      <w:iCs/>
      <w:spacing w:val="2"/>
      <w:sz w:val="21"/>
      <w:szCs w:val="21"/>
    </w:rPr>
  </w:style>
  <w:style w:type="character" w:customStyle="1" w:styleId="Heading20">
    <w:name w:val="Heading #2_"/>
    <w:link w:val="Heading21"/>
    <w:qFormat/>
    <w:locked/>
    <w:rPr>
      <w:b/>
      <w:bCs/>
      <w:spacing w:val="2"/>
      <w:sz w:val="25"/>
      <w:szCs w:val="25"/>
      <w:shd w:val="clear" w:color="auto" w:fill="FFFFFF"/>
    </w:rPr>
  </w:style>
  <w:style w:type="paragraph" w:customStyle="1" w:styleId="Heading21">
    <w:name w:val="Heading #2"/>
    <w:basedOn w:val="Normal"/>
    <w:link w:val="Heading20"/>
    <w:qFormat/>
    <w:pPr>
      <w:widowControl w:val="0"/>
      <w:shd w:val="clear" w:color="auto" w:fill="FFFFFF"/>
      <w:spacing w:after="0" w:line="346" w:lineRule="exact"/>
      <w:jc w:val="center"/>
      <w:outlineLvl w:val="1"/>
    </w:pPr>
    <w:rPr>
      <w:b/>
      <w:bCs/>
      <w:spacing w:val="2"/>
      <w:sz w:val="25"/>
      <w:szCs w:val="25"/>
    </w:rPr>
  </w:style>
  <w:style w:type="character" w:customStyle="1" w:styleId="Bodytext12">
    <w:name w:val="Body text (12)_"/>
    <w:link w:val="Bodytext120"/>
    <w:qFormat/>
    <w:locked/>
    <w:rPr>
      <w:b/>
      <w:bCs/>
      <w:spacing w:val="-2"/>
      <w:sz w:val="34"/>
      <w:szCs w:val="34"/>
      <w:shd w:val="clear" w:color="auto" w:fill="FFFFFF"/>
    </w:rPr>
  </w:style>
  <w:style w:type="paragraph" w:customStyle="1" w:styleId="Bodytext120">
    <w:name w:val="Body text (12)"/>
    <w:basedOn w:val="Normal"/>
    <w:link w:val="Bodytext12"/>
    <w:qFormat/>
    <w:pPr>
      <w:widowControl w:val="0"/>
      <w:shd w:val="clear" w:color="auto" w:fill="FFFFFF"/>
      <w:spacing w:before="2880" w:after="0" w:line="413" w:lineRule="exact"/>
      <w:jc w:val="center"/>
    </w:pPr>
    <w:rPr>
      <w:b/>
      <w:bCs/>
      <w:spacing w:val="-2"/>
      <w:sz w:val="34"/>
      <w:szCs w:val="34"/>
    </w:rPr>
  </w:style>
  <w:style w:type="character" w:customStyle="1" w:styleId="Bodytext13">
    <w:name w:val="Body text (13)_"/>
    <w:link w:val="Bodytext131"/>
    <w:qFormat/>
    <w:locked/>
    <w:rPr>
      <w:b/>
      <w:bCs/>
      <w:i/>
      <w:iCs/>
      <w:spacing w:val="2"/>
      <w:sz w:val="21"/>
      <w:szCs w:val="21"/>
      <w:shd w:val="clear" w:color="auto" w:fill="FFFFFF"/>
    </w:rPr>
  </w:style>
  <w:style w:type="paragraph" w:customStyle="1" w:styleId="Bodytext131">
    <w:name w:val="Body text (13)1"/>
    <w:basedOn w:val="Normal"/>
    <w:link w:val="Bodytext13"/>
    <w:qFormat/>
    <w:pPr>
      <w:widowControl w:val="0"/>
      <w:shd w:val="clear" w:color="auto" w:fill="FFFFFF"/>
      <w:spacing w:after="0" w:line="322" w:lineRule="exact"/>
      <w:jc w:val="center"/>
    </w:pPr>
    <w:rPr>
      <w:b/>
      <w:bCs/>
      <w:i/>
      <w:iCs/>
      <w:spacing w:val="2"/>
      <w:sz w:val="21"/>
      <w:szCs w:val="21"/>
    </w:rPr>
  </w:style>
  <w:style w:type="character" w:customStyle="1" w:styleId="Bodytext14">
    <w:name w:val="Body text (14)_"/>
    <w:link w:val="Bodytext140"/>
    <w:qFormat/>
    <w:locked/>
    <w:rPr>
      <w:b/>
      <w:bCs/>
      <w:spacing w:val="4"/>
      <w:sz w:val="23"/>
      <w:szCs w:val="23"/>
      <w:shd w:val="clear" w:color="auto" w:fill="FFFFFF"/>
    </w:rPr>
  </w:style>
  <w:style w:type="paragraph" w:customStyle="1" w:styleId="Bodytext140">
    <w:name w:val="Body text (14)"/>
    <w:basedOn w:val="Normal"/>
    <w:link w:val="Bodytext14"/>
    <w:qFormat/>
    <w:pPr>
      <w:widowControl w:val="0"/>
      <w:shd w:val="clear" w:color="auto" w:fill="FFFFFF"/>
      <w:spacing w:after="0" w:line="288" w:lineRule="exact"/>
      <w:jc w:val="both"/>
    </w:pPr>
    <w:rPr>
      <w:b/>
      <w:bCs/>
      <w:spacing w:val="4"/>
      <w:sz w:val="23"/>
      <w:szCs w:val="23"/>
    </w:rPr>
  </w:style>
  <w:style w:type="character" w:customStyle="1" w:styleId="Bodytext15">
    <w:name w:val="Body text (15)_"/>
    <w:link w:val="Bodytext150"/>
    <w:qFormat/>
    <w:locked/>
    <w:rPr>
      <w:b/>
      <w:bCs/>
      <w:i/>
      <w:iCs/>
      <w:spacing w:val="4"/>
      <w:sz w:val="21"/>
      <w:szCs w:val="21"/>
      <w:shd w:val="clear" w:color="auto" w:fill="FFFFFF"/>
    </w:rPr>
  </w:style>
  <w:style w:type="paragraph" w:customStyle="1" w:styleId="Bodytext150">
    <w:name w:val="Body text (15)"/>
    <w:basedOn w:val="Normal"/>
    <w:link w:val="Bodytext15"/>
    <w:qFormat/>
    <w:pPr>
      <w:widowControl w:val="0"/>
      <w:shd w:val="clear" w:color="auto" w:fill="FFFFFF"/>
      <w:spacing w:after="0" w:line="326" w:lineRule="exact"/>
      <w:jc w:val="both"/>
    </w:pPr>
    <w:rPr>
      <w:b/>
      <w:bCs/>
      <w:i/>
      <w:iCs/>
      <w:spacing w:val="4"/>
      <w:sz w:val="21"/>
      <w:szCs w:val="21"/>
    </w:rPr>
  </w:style>
  <w:style w:type="character" w:customStyle="1" w:styleId="Bodytext16">
    <w:name w:val="Body text (16)_"/>
    <w:link w:val="Bodytext160"/>
    <w:qFormat/>
    <w:locked/>
    <w:rPr>
      <w:b/>
      <w:bCs/>
      <w:spacing w:val="-5"/>
      <w:sz w:val="25"/>
      <w:szCs w:val="25"/>
      <w:shd w:val="clear" w:color="auto" w:fill="FFFFFF"/>
    </w:rPr>
  </w:style>
  <w:style w:type="paragraph" w:customStyle="1" w:styleId="Bodytext160">
    <w:name w:val="Body text (16)"/>
    <w:basedOn w:val="Normal"/>
    <w:link w:val="Bodytext16"/>
    <w:qFormat/>
    <w:pPr>
      <w:widowControl w:val="0"/>
      <w:shd w:val="clear" w:color="auto" w:fill="FFFFFF"/>
      <w:spacing w:after="0" w:line="322" w:lineRule="exact"/>
      <w:jc w:val="both"/>
    </w:pPr>
    <w:rPr>
      <w:b/>
      <w:bCs/>
      <w:spacing w:val="-5"/>
      <w:sz w:val="25"/>
      <w:szCs w:val="25"/>
    </w:rPr>
  </w:style>
  <w:style w:type="character" w:customStyle="1" w:styleId="Bodytext17">
    <w:name w:val="Body text (17)_"/>
    <w:link w:val="Bodytext170"/>
    <w:qFormat/>
    <w:locked/>
    <w:rPr>
      <w:b/>
      <w:bCs/>
      <w:spacing w:val="-4"/>
      <w:sz w:val="21"/>
      <w:szCs w:val="21"/>
      <w:shd w:val="clear" w:color="auto" w:fill="FFFFFF"/>
    </w:rPr>
  </w:style>
  <w:style w:type="paragraph" w:customStyle="1" w:styleId="Bodytext170">
    <w:name w:val="Body text (17)"/>
    <w:basedOn w:val="Normal"/>
    <w:link w:val="Bodytext17"/>
    <w:qFormat/>
    <w:pPr>
      <w:widowControl w:val="0"/>
      <w:shd w:val="clear" w:color="auto" w:fill="FFFFFF"/>
      <w:spacing w:after="0" w:line="269" w:lineRule="exact"/>
      <w:ind w:firstLine="260"/>
      <w:jc w:val="both"/>
    </w:pPr>
    <w:rPr>
      <w:b/>
      <w:bCs/>
      <w:spacing w:val="-4"/>
      <w:sz w:val="21"/>
      <w:szCs w:val="21"/>
    </w:rPr>
  </w:style>
  <w:style w:type="character" w:customStyle="1" w:styleId="Headerorfooter2">
    <w:name w:val="Header or footer (2)_"/>
    <w:link w:val="Headerorfooter20"/>
    <w:qFormat/>
    <w:locked/>
    <w:rPr>
      <w:b/>
      <w:bCs/>
      <w:i/>
      <w:iCs/>
      <w:spacing w:val="3"/>
      <w:shd w:val="clear" w:color="auto" w:fill="FFFFFF"/>
    </w:rPr>
  </w:style>
  <w:style w:type="paragraph" w:customStyle="1" w:styleId="Headerorfooter20">
    <w:name w:val="Header or footer (2)"/>
    <w:basedOn w:val="Normal"/>
    <w:link w:val="Headerorfooter2"/>
    <w:qFormat/>
    <w:pPr>
      <w:widowControl w:val="0"/>
      <w:shd w:val="clear" w:color="auto" w:fill="FFFFFF"/>
      <w:spacing w:after="0" w:line="240" w:lineRule="atLeast"/>
    </w:pPr>
    <w:rPr>
      <w:b/>
      <w:bCs/>
      <w:i/>
      <w:iCs/>
      <w:spacing w:val="3"/>
    </w:rPr>
  </w:style>
  <w:style w:type="character" w:customStyle="1" w:styleId="Bodytext18">
    <w:name w:val="Body text (18)_"/>
    <w:link w:val="Bodytext180"/>
    <w:qFormat/>
    <w:locked/>
    <w:rPr>
      <w:i/>
      <w:iCs/>
      <w:sz w:val="25"/>
      <w:szCs w:val="25"/>
      <w:shd w:val="clear" w:color="auto" w:fill="FFFFFF"/>
    </w:rPr>
  </w:style>
  <w:style w:type="paragraph" w:customStyle="1" w:styleId="Bodytext180">
    <w:name w:val="Body text (18)"/>
    <w:basedOn w:val="Normal"/>
    <w:link w:val="Bodytext18"/>
    <w:qFormat/>
    <w:pPr>
      <w:widowControl w:val="0"/>
      <w:shd w:val="clear" w:color="auto" w:fill="FFFFFF"/>
      <w:spacing w:after="0" w:line="326" w:lineRule="exact"/>
      <w:jc w:val="both"/>
    </w:pPr>
    <w:rPr>
      <w:i/>
      <w:iCs/>
      <w:sz w:val="25"/>
      <w:szCs w:val="25"/>
    </w:rPr>
  </w:style>
  <w:style w:type="character" w:customStyle="1" w:styleId="Bodytext19">
    <w:name w:val="Body text (19)_"/>
    <w:link w:val="Bodytext190"/>
    <w:qFormat/>
    <w:locked/>
    <w:rPr>
      <w:b/>
      <w:bCs/>
      <w:spacing w:val="3"/>
      <w:sz w:val="29"/>
      <w:szCs w:val="29"/>
      <w:shd w:val="clear" w:color="auto" w:fill="FFFFFF"/>
    </w:rPr>
  </w:style>
  <w:style w:type="paragraph" w:customStyle="1" w:styleId="Bodytext190">
    <w:name w:val="Body text (19)"/>
    <w:basedOn w:val="Normal"/>
    <w:link w:val="Bodytext19"/>
    <w:qFormat/>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qFormat/>
    <w:locked/>
    <w:rPr>
      <w:b/>
      <w:bCs/>
      <w:spacing w:val="-4"/>
      <w:sz w:val="38"/>
      <w:szCs w:val="38"/>
      <w:shd w:val="clear" w:color="auto" w:fill="FFFFFF"/>
    </w:rPr>
  </w:style>
  <w:style w:type="paragraph" w:customStyle="1" w:styleId="Heading11">
    <w:name w:val="Heading #1"/>
    <w:basedOn w:val="Normal"/>
    <w:link w:val="Heading10"/>
    <w:qFormat/>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qFormat/>
    <w:locked/>
    <w:rPr>
      <w:rFonts w:ascii="Arial" w:hAnsi="Arial" w:cs="Arial"/>
      <w:sz w:val="8"/>
      <w:szCs w:val="8"/>
      <w:shd w:val="clear" w:color="auto" w:fill="FFFFFF"/>
    </w:rPr>
  </w:style>
  <w:style w:type="paragraph" w:customStyle="1" w:styleId="Tablecaption60">
    <w:name w:val="Table caption (6)"/>
    <w:basedOn w:val="Normal"/>
    <w:link w:val="Tablecaption6"/>
    <w:qFormat/>
    <w:pPr>
      <w:widowControl w:val="0"/>
      <w:shd w:val="clear" w:color="auto" w:fill="FFFFFF"/>
      <w:spacing w:after="0" w:line="240" w:lineRule="atLeast"/>
      <w:jc w:val="both"/>
    </w:pPr>
    <w:rPr>
      <w:rFonts w:ascii="Arial" w:hAnsi="Arial" w:cs="Arial"/>
      <w:sz w:val="8"/>
      <w:szCs w:val="8"/>
    </w:rPr>
  </w:style>
  <w:style w:type="character" w:customStyle="1" w:styleId="Tablecaption7">
    <w:name w:val="Table caption (7)_"/>
    <w:link w:val="Tablecaption70"/>
    <w:qFormat/>
    <w:locked/>
    <w:rPr>
      <w:rFonts w:ascii="Arial" w:hAnsi="Arial" w:cs="Arial"/>
      <w:spacing w:val="1000"/>
      <w:shd w:val="clear" w:color="auto" w:fill="FFFFFF"/>
    </w:rPr>
  </w:style>
  <w:style w:type="paragraph" w:customStyle="1" w:styleId="Tablecaption70">
    <w:name w:val="Table caption (7)"/>
    <w:basedOn w:val="Normal"/>
    <w:link w:val="Tablecaption7"/>
    <w:qFormat/>
    <w:pPr>
      <w:widowControl w:val="0"/>
      <w:shd w:val="clear" w:color="auto" w:fill="FFFFFF"/>
      <w:spacing w:after="0" w:line="240" w:lineRule="atLeast"/>
    </w:pPr>
    <w:rPr>
      <w:rFonts w:ascii="Arial" w:hAnsi="Arial" w:cs="Arial"/>
      <w:spacing w:val="1000"/>
    </w:rPr>
  </w:style>
  <w:style w:type="character" w:customStyle="1" w:styleId="Tablecaption8">
    <w:name w:val="Table caption (8)_"/>
    <w:link w:val="Tablecaption81"/>
    <w:qFormat/>
    <w:locked/>
    <w:rPr>
      <w:i/>
      <w:iCs/>
      <w:spacing w:val="-2"/>
      <w:sz w:val="25"/>
      <w:szCs w:val="25"/>
      <w:shd w:val="clear" w:color="auto" w:fill="FFFFFF"/>
    </w:rPr>
  </w:style>
  <w:style w:type="paragraph" w:customStyle="1" w:styleId="Tablecaption81">
    <w:name w:val="Table caption (8)1"/>
    <w:basedOn w:val="Normal"/>
    <w:link w:val="Tablecaption8"/>
    <w:qFormat/>
    <w:pPr>
      <w:widowControl w:val="0"/>
      <w:shd w:val="clear" w:color="auto" w:fill="FFFFFF"/>
      <w:spacing w:after="0" w:line="326" w:lineRule="exact"/>
      <w:jc w:val="center"/>
    </w:pPr>
    <w:rPr>
      <w:i/>
      <w:iCs/>
      <w:spacing w:val="-2"/>
      <w:sz w:val="25"/>
      <w:szCs w:val="25"/>
    </w:rPr>
  </w:style>
  <w:style w:type="character" w:customStyle="1" w:styleId="Bodytext200">
    <w:name w:val="Body text (20)_"/>
    <w:link w:val="Bodytext201"/>
    <w:qFormat/>
    <w:locked/>
    <w:rPr>
      <w:rFonts w:ascii="Consolas" w:hAnsi="Consolas" w:cs="Consolas"/>
      <w:spacing w:val="6"/>
      <w:sz w:val="8"/>
      <w:szCs w:val="8"/>
      <w:shd w:val="clear" w:color="auto" w:fill="FFFFFF"/>
    </w:rPr>
  </w:style>
  <w:style w:type="paragraph" w:customStyle="1" w:styleId="Bodytext201">
    <w:name w:val="Body text (20)"/>
    <w:basedOn w:val="Normal"/>
    <w:link w:val="Bodytext200"/>
    <w:qFormat/>
    <w:pPr>
      <w:widowControl w:val="0"/>
      <w:shd w:val="clear" w:color="auto" w:fill="FFFFFF"/>
      <w:spacing w:after="0" w:line="240" w:lineRule="atLeast"/>
    </w:pPr>
    <w:rPr>
      <w:rFonts w:ascii="Consolas" w:hAnsi="Consolas" w:cs="Consolas"/>
      <w:spacing w:val="6"/>
      <w:sz w:val="8"/>
      <w:szCs w:val="8"/>
    </w:rPr>
  </w:style>
  <w:style w:type="character" w:customStyle="1" w:styleId="Tablecaption9">
    <w:name w:val="Table caption (9)_"/>
    <w:link w:val="Tablecaption90"/>
    <w:qFormat/>
    <w:locked/>
    <w:rPr>
      <w:spacing w:val="-6"/>
      <w:sz w:val="8"/>
      <w:szCs w:val="8"/>
      <w:shd w:val="clear" w:color="auto" w:fill="FFFFFF"/>
    </w:rPr>
  </w:style>
  <w:style w:type="paragraph" w:customStyle="1" w:styleId="Tablecaption90">
    <w:name w:val="Table caption (9)"/>
    <w:basedOn w:val="Normal"/>
    <w:link w:val="Tablecaption9"/>
    <w:qFormat/>
    <w:pPr>
      <w:widowControl w:val="0"/>
      <w:shd w:val="clear" w:color="auto" w:fill="FFFFFF"/>
      <w:spacing w:after="0" w:line="240" w:lineRule="atLeast"/>
      <w:jc w:val="both"/>
    </w:pPr>
    <w:rPr>
      <w:spacing w:val="-6"/>
      <w:sz w:val="8"/>
      <w:szCs w:val="8"/>
    </w:rPr>
  </w:style>
  <w:style w:type="character" w:customStyle="1" w:styleId="Tablecaption10">
    <w:name w:val="Table caption (10)_"/>
    <w:link w:val="Tablecaption100"/>
    <w:qFormat/>
    <w:locked/>
    <w:rPr>
      <w:i/>
      <w:iCs/>
      <w:spacing w:val="-3"/>
      <w:sz w:val="25"/>
      <w:szCs w:val="25"/>
      <w:shd w:val="clear" w:color="auto" w:fill="FFFFFF"/>
    </w:rPr>
  </w:style>
  <w:style w:type="paragraph" w:customStyle="1" w:styleId="Tablecaption100">
    <w:name w:val="Table caption (10)"/>
    <w:basedOn w:val="Normal"/>
    <w:link w:val="Tablecaption10"/>
    <w:qFormat/>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qFormat/>
    <w:locked/>
    <w:rPr>
      <w:rFonts w:ascii="Verdana" w:hAnsi="Verdana"/>
      <w:spacing w:val="-2"/>
      <w:sz w:val="8"/>
      <w:szCs w:val="8"/>
      <w:shd w:val="clear" w:color="auto" w:fill="FFFFFF"/>
    </w:rPr>
  </w:style>
  <w:style w:type="paragraph" w:customStyle="1" w:styleId="Tablecaption110">
    <w:name w:val="Table caption (11)"/>
    <w:basedOn w:val="Normal"/>
    <w:link w:val="Tablecaption11"/>
    <w:qFormat/>
    <w:pPr>
      <w:widowControl w:val="0"/>
      <w:shd w:val="clear" w:color="auto" w:fill="FFFFFF"/>
      <w:spacing w:after="0" w:line="240" w:lineRule="atLeast"/>
      <w:jc w:val="both"/>
    </w:pPr>
    <w:rPr>
      <w:rFonts w:ascii="Verdana" w:hAnsi="Verdana"/>
      <w:spacing w:val="-2"/>
      <w:sz w:val="8"/>
      <w:szCs w:val="8"/>
    </w:rPr>
  </w:style>
  <w:style w:type="character" w:customStyle="1" w:styleId="Headerorfooter3">
    <w:name w:val="Header or footer (3)_"/>
    <w:link w:val="Headerorfooter30"/>
    <w:qFormat/>
    <w:locked/>
    <w:rPr>
      <w:b/>
      <w:bCs/>
      <w:i/>
      <w:iCs/>
      <w:spacing w:val="3"/>
      <w:shd w:val="clear" w:color="auto" w:fill="FFFFFF"/>
    </w:rPr>
  </w:style>
  <w:style w:type="paragraph" w:customStyle="1" w:styleId="Headerorfooter30">
    <w:name w:val="Header or footer (3)"/>
    <w:basedOn w:val="Normal"/>
    <w:link w:val="Headerorfooter3"/>
    <w:qFormat/>
    <w:pPr>
      <w:widowControl w:val="0"/>
      <w:shd w:val="clear" w:color="auto" w:fill="FFFFFF"/>
      <w:spacing w:after="0" w:line="240" w:lineRule="atLeast"/>
    </w:pPr>
    <w:rPr>
      <w:b/>
      <w:bCs/>
      <w:i/>
      <w:iCs/>
      <w:spacing w:val="3"/>
    </w:rPr>
  </w:style>
  <w:style w:type="character" w:customStyle="1" w:styleId="Headerorfooter4">
    <w:name w:val="Header or footer (4)_"/>
    <w:link w:val="Headerorfooter40"/>
    <w:qFormat/>
    <w:locked/>
    <w:rPr>
      <w:b/>
      <w:bCs/>
      <w:spacing w:val="4"/>
      <w:sz w:val="25"/>
      <w:szCs w:val="25"/>
      <w:shd w:val="clear" w:color="auto" w:fill="FFFFFF"/>
    </w:rPr>
  </w:style>
  <w:style w:type="paragraph" w:customStyle="1" w:styleId="Headerorfooter40">
    <w:name w:val="Header or footer (4)"/>
    <w:basedOn w:val="Normal"/>
    <w:link w:val="Headerorfooter4"/>
    <w:qFormat/>
    <w:pPr>
      <w:widowControl w:val="0"/>
      <w:shd w:val="clear" w:color="auto" w:fill="FFFFFF"/>
      <w:spacing w:after="0" w:line="240" w:lineRule="atLeast"/>
      <w:jc w:val="center"/>
    </w:pPr>
    <w:rPr>
      <w:b/>
      <w:bCs/>
      <w:spacing w:val="4"/>
      <w:sz w:val="25"/>
      <w:szCs w:val="25"/>
    </w:rPr>
  </w:style>
  <w:style w:type="character" w:customStyle="1" w:styleId="Tablecaption12">
    <w:name w:val="Table caption (12)_"/>
    <w:link w:val="Tablecaption120"/>
    <w:qFormat/>
    <w:locked/>
    <w:rPr>
      <w:rFonts w:ascii="Gungsuh" w:eastAsia="Gungsuh" w:hAnsi="Gungsuh"/>
      <w:i/>
      <w:iCs/>
      <w:sz w:val="8"/>
      <w:szCs w:val="8"/>
      <w:shd w:val="clear" w:color="auto" w:fill="FFFFFF"/>
    </w:rPr>
  </w:style>
  <w:style w:type="paragraph" w:customStyle="1" w:styleId="Tablecaption120">
    <w:name w:val="Table caption (12)"/>
    <w:basedOn w:val="Normal"/>
    <w:link w:val="Tablecaption12"/>
    <w:qFormat/>
    <w:pPr>
      <w:widowControl w:val="0"/>
      <w:shd w:val="clear" w:color="auto" w:fill="FFFFFF"/>
      <w:spacing w:after="0" w:line="240" w:lineRule="atLeast"/>
    </w:pPr>
    <w:rPr>
      <w:rFonts w:ascii="Gungsuh" w:eastAsia="Gungsuh" w:hAnsi="Gungsuh"/>
      <w:i/>
      <w:iCs/>
      <w:sz w:val="8"/>
      <w:szCs w:val="8"/>
    </w:rPr>
  </w:style>
  <w:style w:type="character" w:customStyle="1" w:styleId="Bodytext210">
    <w:name w:val="Body text (21)_"/>
    <w:link w:val="Bodytext211"/>
    <w:qFormat/>
    <w:locked/>
    <w:rPr>
      <w:spacing w:val="24"/>
      <w:sz w:val="8"/>
      <w:szCs w:val="8"/>
      <w:shd w:val="clear" w:color="auto" w:fill="FFFFFF"/>
    </w:rPr>
  </w:style>
  <w:style w:type="paragraph" w:customStyle="1" w:styleId="Bodytext211">
    <w:name w:val="Body text (21)"/>
    <w:basedOn w:val="Normal"/>
    <w:link w:val="Bodytext210"/>
    <w:qFormat/>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qFormat/>
    <w:locked/>
    <w:rPr>
      <w:spacing w:val="-2"/>
      <w:sz w:val="27"/>
      <w:szCs w:val="27"/>
      <w:shd w:val="clear" w:color="auto" w:fill="FFFFFF"/>
    </w:rPr>
  </w:style>
  <w:style w:type="paragraph" w:customStyle="1" w:styleId="Tablecaption130">
    <w:name w:val="Table caption (13)"/>
    <w:basedOn w:val="Normal"/>
    <w:link w:val="Tablecaption13"/>
    <w:qFormat/>
    <w:pPr>
      <w:widowControl w:val="0"/>
      <w:shd w:val="clear" w:color="auto" w:fill="FFFFFF"/>
      <w:spacing w:after="0" w:line="379" w:lineRule="exact"/>
    </w:pPr>
    <w:rPr>
      <w:spacing w:val="-2"/>
      <w:sz w:val="27"/>
      <w:szCs w:val="27"/>
    </w:rPr>
  </w:style>
  <w:style w:type="character" w:customStyle="1" w:styleId="Heading12">
    <w:name w:val="Heading #1 (2)_"/>
    <w:link w:val="Heading120"/>
    <w:qFormat/>
    <w:locked/>
    <w:rPr>
      <w:b/>
      <w:bCs/>
      <w:spacing w:val="-6"/>
      <w:sz w:val="47"/>
      <w:szCs w:val="47"/>
      <w:shd w:val="clear" w:color="auto" w:fill="FFFFFF"/>
    </w:rPr>
  </w:style>
  <w:style w:type="paragraph" w:customStyle="1" w:styleId="Heading120">
    <w:name w:val="Heading #1 (2)"/>
    <w:basedOn w:val="Normal"/>
    <w:link w:val="Heading12"/>
    <w:qFormat/>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qFormat/>
    <w:locked/>
    <w:rPr>
      <w:b/>
      <w:bCs/>
      <w:spacing w:val="-6"/>
      <w:sz w:val="47"/>
      <w:szCs w:val="47"/>
      <w:shd w:val="clear" w:color="auto" w:fill="FFFFFF"/>
    </w:rPr>
  </w:style>
  <w:style w:type="paragraph" w:customStyle="1" w:styleId="Bodytext220">
    <w:name w:val="Body text (22)"/>
    <w:basedOn w:val="Normal"/>
    <w:link w:val="Bodytext22"/>
    <w:qFormat/>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qFormat/>
    <w:locked/>
    <w:rPr>
      <w:szCs w:val="26"/>
      <w:shd w:val="clear" w:color="auto" w:fill="FFFFFF"/>
    </w:rPr>
  </w:style>
  <w:style w:type="paragraph" w:customStyle="1" w:styleId="Bodytext230">
    <w:name w:val="Body text (23)"/>
    <w:basedOn w:val="Normal"/>
    <w:link w:val="Bodytext23"/>
    <w:qFormat/>
    <w:pPr>
      <w:widowControl w:val="0"/>
      <w:shd w:val="clear" w:color="auto" w:fill="FFFFFF"/>
      <w:spacing w:after="0" w:line="461" w:lineRule="exact"/>
      <w:jc w:val="both"/>
    </w:pPr>
    <w:rPr>
      <w:szCs w:val="26"/>
    </w:rPr>
  </w:style>
  <w:style w:type="character" w:customStyle="1" w:styleId="Headerorfooter5">
    <w:name w:val="Header or footer (5)_"/>
    <w:link w:val="Headerorfooter50"/>
    <w:qFormat/>
    <w:locked/>
    <w:rPr>
      <w:i/>
      <w:iCs/>
      <w:spacing w:val="-3"/>
      <w:szCs w:val="26"/>
      <w:shd w:val="clear" w:color="auto" w:fill="FFFFFF"/>
    </w:rPr>
  </w:style>
  <w:style w:type="paragraph" w:customStyle="1" w:styleId="Headerorfooter50">
    <w:name w:val="Header or footer (5)"/>
    <w:basedOn w:val="Normal"/>
    <w:link w:val="Headerorfooter5"/>
    <w:qFormat/>
    <w:pPr>
      <w:widowControl w:val="0"/>
      <w:shd w:val="clear" w:color="auto" w:fill="FFFFFF"/>
      <w:spacing w:after="0" w:line="797" w:lineRule="exact"/>
      <w:jc w:val="right"/>
    </w:pPr>
    <w:rPr>
      <w:i/>
      <w:iCs/>
      <w:spacing w:val="-3"/>
      <w:szCs w:val="26"/>
    </w:rPr>
  </w:style>
  <w:style w:type="character" w:customStyle="1" w:styleId="Bodytext24">
    <w:name w:val="Body text (24)_"/>
    <w:link w:val="Bodytext240"/>
    <w:qFormat/>
    <w:locked/>
    <w:rPr>
      <w:szCs w:val="26"/>
      <w:shd w:val="clear" w:color="auto" w:fill="FFFFFF"/>
    </w:rPr>
  </w:style>
  <w:style w:type="paragraph" w:customStyle="1" w:styleId="Bodytext240">
    <w:name w:val="Body text (24)"/>
    <w:basedOn w:val="Normal"/>
    <w:link w:val="Bodytext24"/>
    <w:qFormat/>
    <w:pPr>
      <w:widowControl w:val="0"/>
      <w:shd w:val="clear" w:color="auto" w:fill="FFFFFF"/>
      <w:spacing w:after="240" w:line="240" w:lineRule="atLeast"/>
      <w:jc w:val="both"/>
    </w:pPr>
    <w:rPr>
      <w:szCs w:val="26"/>
    </w:rPr>
  </w:style>
  <w:style w:type="character" w:customStyle="1" w:styleId="Heading22">
    <w:name w:val="Heading #2 (2)_"/>
    <w:link w:val="Heading220"/>
    <w:qFormat/>
    <w:locked/>
    <w:rPr>
      <w:rFonts w:ascii="Corbel" w:hAnsi="Corbel"/>
      <w:shd w:val="clear" w:color="auto" w:fill="FFFFFF"/>
    </w:rPr>
  </w:style>
  <w:style w:type="paragraph" w:customStyle="1" w:styleId="Heading220">
    <w:name w:val="Heading #2 (2)"/>
    <w:basedOn w:val="Normal"/>
    <w:link w:val="Heading22"/>
    <w:qFormat/>
    <w:pPr>
      <w:widowControl w:val="0"/>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qFormat/>
    <w:locked/>
    <w:rPr>
      <w:rFonts w:ascii="Arial" w:hAnsi="Arial" w:cs="Arial"/>
      <w:spacing w:val="3"/>
      <w:sz w:val="21"/>
      <w:szCs w:val="21"/>
      <w:shd w:val="clear" w:color="auto" w:fill="FFFFFF"/>
    </w:rPr>
  </w:style>
  <w:style w:type="paragraph" w:customStyle="1" w:styleId="Heading230">
    <w:name w:val="Heading #2 (3)"/>
    <w:basedOn w:val="Normal"/>
    <w:link w:val="Heading23"/>
    <w:qFormat/>
    <w:pPr>
      <w:widowControl w:val="0"/>
      <w:shd w:val="clear" w:color="auto" w:fill="FFFFFF"/>
      <w:spacing w:after="0" w:line="322" w:lineRule="exact"/>
      <w:jc w:val="both"/>
      <w:outlineLvl w:val="1"/>
    </w:pPr>
    <w:rPr>
      <w:rFonts w:ascii="Arial" w:hAnsi="Arial" w:cs="Arial"/>
      <w:spacing w:val="3"/>
      <w:sz w:val="21"/>
      <w:szCs w:val="21"/>
    </w:rPr>
  </w:style>
  <w:style w:type="character" w:customStyle="1" w:styleId="Heading52">
    <w:name w:val="Heading #5 (2)_"/>
    <w:link w:val="Heading520"/>
    <w:qFormat/>
    <w:locked/>
    <w:rPr>
      <w:rFonts w:ascii="Arial" w:hAnsi="Arial" w:cs="Arial"/>
      <w:spacing w:val="-7"/>
      <w:sz w:val="23"/>
      <w:szCs w:val="23"/>
      <w:shd w:val="clear" w:color="auto" w:fill="FFFFFF"/>
    </w:rPr>
  </w:style>
  <w:style w:type="paragraph" w:customStyle="1" w:styleId="Heading520">
    <w:name w:val="Heading #5 (2)"/>
    <w:basedOn w:val="Normal"/>
    <w:link w:val="Heading52"/>
    <w:qFormat/>
    <w:pPr>
      <w:widowControl w:val="0"/>
      <w:shd w:val="clear" w:color="auto" w:fill="FFFFFF"/>
      <w:spacing w:after="0" w:line="322" w:lineRule="exact"/>
      <w:jc w:val="both"/>
      <w:outlineLvl w:val="4"/>
    </w:pPr>
    <w:rPr>
      <w:rFonts w:ascii="Arial" w:hAnsi="Arial" w:cs="Arial"/>
      <w:spacing w:val="-7"/>
      <w:sz w:val="23"/>
      <w:szCs w:val="23"/>
    </w:rPr>
  </w:style>
  <w:style w:type="character" w:customStyle="1" w:styleId="Heading24">
    <w:name w:val="Heading #2 (4)_"/>
    <w:link w:val="Heading240"/>
    <w:qFormat/>
    <w:locked/>
    <w:rPr>
      <w:rFonts w:ascii="Arial" w:hAnsi="Arial" w:cs="Arial"/>
      <w:spacing w:val="1"/>
      <w:shd w:val="clear" w:color="auto" w:fill="FFFFFF"/>
    </w:rPr>
  </w:style>
  <w:style w:type="paragraph" w:customStyle="1" w:styleId="Heading240">
    <w:name w:val="Heading #2 (4)"/>
    <w:basedOn w:val="Normal"/>
    <w:link w:val="Heading24"/>
    <w:qFormat/>
    <w:pPr>
      <w:widowControl w:val="0"/>
      <w:shd w:val="clear" w:color="auto" w:fill="FFFFFF"/>
      <w:spacing w:after="0" w:line="322" w:lineRule="exact"/>
      <w:jc w:val="both"/>
      <w:outlineLvl w:val="1"/>
    </w:pPr>
    <w:rPr>
      <w:rFonts w:ascii="Arial" w:hAnsi="Arial" w:cs="Arial"/>
      <w:spacing w:val="1"/>
    </w:rPr>
  </w:style>
  <w:style w:type="character" w:customStyle="1" w:styleId="Heading53">
    <w:name w:val="Heading #5 (3)_"/>
    <w:link w:val="Heading530"/>
    <w:qFormat/>
    <w:locked/>
    <w:rPr>
      <w:rFonts w:ascii="Arial" w:hAnsi="Arial" w:cs="Arial"/>
      <w:spacing w:val="-9"/>
      <w:sz w:val="23"/>
      <w:szCs w:val="23"/>
      <w:shd w:val="clear" w:color="auto" w:fill="FFFFFF"/>
    </w:rPr>
  </w:style>
  <w:style w:type="paragraph" w:customStyle="1" w:styleId="Heading530">
    <w:name w:val="Heading #5 (3)"/>
    <w:basedOn w:val="Normal"/>
    <w:link w:val="Heading53"/>
    <w:qFormat/>
    <w:pPr>
      <w:widowControl w:val="0"/>
      <w:shd w:val="clear" w:color="auto" w:fill="FFFFFF"/>
      <w:spacing w:after="0" w:line="322" w:lineRule="exact"/>
      <w:jc w:val="both"/>
      <w:outlineLvl w:val="4"/>
    </w:pPr>
    <w:rPr>
      <w:rFonts w:ascii="Arial" w:hAnsi="Arial" w:cs="Arial"/>
      <w:spacing w:val="-9"/>
      <w:sz w:val="23"/>
      <w:szCs w:val="23"/>
    </w:rPr>
  </w:style>
  <w:style w:type="character" w:customStyle="1" w:styleId="Heading40">
    <w:name w:val="Heading #4_"/>
    <w:link w:val="Heading41"/>
    <w:qFormat/>
    <w:locked/>
    <w:rPr>
      <w:spacing w:val="1"/>
      <w:sz w:val="25"/>
      <w:szCs w:val="25"/>
      <w:shd w:val="clear" w:color="auto" w:fill="FFFFFF"/>
    </w:rPr>
  </w:style>
  <w:style w:type="paragraph" w:customStyle="1" w:styleId="Heading41">
    <w:name w:val="Heading #4"/>
    <w:basedOn w:val="Normal"/>
    <w:link w:val="Heading40"/>
    <w:qFormat/>
    <w:pPr>
      <w:widowControl w:val="0"/>
      <w:shd w:val="clear" w:color="auto" w:fill="FFFFFF"/>
      <w:spacing w:after="0" w:line="331" w:lineRule="exact"/>
      <w:jc w:val="both"/>
      <w:outlineLvl w:val="3"/>
    </w:pPr>
    <w:rPr>
      <w:spacing w:val="1"/>
      <w:sz w:val="25"/>
      <w:szCs w:val="25"/>
    </w:rPr>
  </w:style>
  <w:style w:type="character" w:customStyle="1" w:styleId="Heading42">
    <w:name w:val="Heading #4 (2)_"/>
    <w:link w:val="Heading420"/>
    <w:qFormat/>
    <w:locked/>
    <w:rPr>
      <w:b/>
      <w:bCs/>
      <w:spacing w:val="10"/>
      <w:sz w:val="25"/>
      <w:szCs w:val="25"/>
      <w:shd w:val="clear" w:color="auto" w:fill="FFFFFF"/>
    </w:rPr>
  </w:style>
  <w:style w:type="paragraph" w:customStyle="1" w:styleId="Heading420">
    <w:name w:val="Heading #4 (2)"/>
    <w:basedOn w:val="Normal"/>
    <w:link w:val="Heading42"/>
    <w:qFormat/>
    <w:pPr>
      <w:widowControl w:val="0"/>
      <w:shd w:val="clear" w:color="auto" w:fill="FFFFFF"/>
      <w:spacing w:after="0" w:line="331" w:lineRule="exact"/>
      <w:jc w:val="both"/>
      <w:outlineLvl w:val="3"/>
    </w:pPr>
    <w:rPr>
      <w:b/>
      <w:bCs/>
      <w:spacing w:val="10"/>
      <w:sz w:val="25"/>
      <w:szCs w:val="25"/>
    </w:rPr>
  </w:style>
  <w:style w:type="character" w:customStyle="1" w:styleId="Bodytext25">
    <w:name w:val="Body text (25)_"/>
    <w:link w:val="Bodytext250"/>
    <w:qFormat/>
    <w:locked/>
    <w:rPr>
      <w:rFonts w:ascii="Consolas" w:hAnsi="Consolas" w:cs="Consolas"/>
      <w:sz w:val="10"/>
      <w:szCs w:val="10"/>
      <w:shd w:val="clear" w:color="auto" w:fill="FFFFFF"/>
    </w:rPr>
  </w:style>
  <w:style w:type="paragraph" w:customStyle="1" w:styleId="Bodytext250">
    <w:name w:val="Body text (25)"/>
    <w:basedOn w:val="Normal"/>
    <w:link w:val="Bodytext25"/>
    <w:qFormat/>
    <w:pPr>
      <w:widowControl w:val="0"/>
      <w:shd w:val="clear" w:color="auto" w:fill="FFFFFF"/>
      <w:spacing w:after="0" w:line="240" w:lineRule="atLeast"/>
    </w:pPr>
    <w:rPr>
      <w:rFonts w:ascii="Consolas" w:hAnsi="Consolas" w:cs="Consolas"/>
      <w:sz w:val="10"/>
      <w:szCs w:val="10"/>
    </w:rPr>
  </w:style>
  <w:style w:type="character" w:customStyle="1" w:styleId="Heading43">
    <w:name w:val="Heading #4 (3)_"/>
    <w:link w:val="Heading430"/>
    <w:qFormat/>
    <w:locked/>
    <w:rPr>
      <w:spacing w:val="5"/>
      <w:shd w:val="clear" w:color="auto" w:fill="FFFFFF"/>
    </w:rPr>
  </w:style>
  <w:style w:type="paragraph" w:customStyle="1" w:styleId="Heading430">
    <w:name w:val="Heading #4 (3)"/>
    <w:basedOn w:val="Normal"/>
    <w:link w:val="Heading43"/>
    <w:qFormat/>
    <w:pPr>
      <w:widowControl w:val="0"/>
      <w:shd w:val="clear" w:color="auto" w:fill="FFFFFF"/>
      <w:spacing w:after="0" w:line="322" w:lineRule="exact"/>
      <w:jc w:val="both"/>
      <w:outlineLvl w:val="3"/>
    </w:pPr>
    <w:rPr>
      <w:spacing w:val="5"/>
    </w:rPr>
  </w:style>
  <w:style w:type="character" w:customStyle="1" w:styleId="Heading44">
    <w:name w:val="Heading #4 (4)_"/>
    <w:link w:val="Heading440"/>
    <w:qFormat/>
    <w:locked/>
    <w:rPr>
      <w:spacing w:val="1"/>
      <w:sz w:val="25"/>
      <w:szCs w:val="25"/>
      <w:shd w:val="clear" w:color="auto" w:fill="FFFFFF"/>
    </w:rPr>
  </w:style>
  <w:style w:type="paragraph" w:customStyle="1" w:styleId="Heading440">
    <w:name w:val="Heading #4 (4)"/>
    <w:basedOn w:val="Normal"/>
    <w:link w:val="Heading44"/>
    <w:qFormat/>
    <w:pPr>
      <w:widowControl w:val="0"/>
      <w:shd w:val="clear" w:color="auto" w:fill="FFFFFF"/>
      <w:spacing w:after="0" w:line="322" w:lineRule="exact"/>
      <w:jc w:val="both"/>
      <w:outlineLvl w:val="3"/>
    </w:pPr>
    <w:rPr>
      <w:spacing w:val="1"/>
      <w:sz w:val="25"/>
      <w:szCs w:val="25"/>
    </w:rPr>
  </w:style>
  <w:style w:type="character" w:customStyle="1" w:styleId="Heading45">
    <w:name w:val="Heading #4 (5)_"/>
    <w:link w:val="Heading450"/>
    <w:qFormat/>
    <w:locked/>
    <w:rPr>
      <w:spacing w:val="10"/>
      <w:shd w:val="clear" w:color="auto" w:fill="FFFFFF"/>
    </w:rPr>
  </w:style>
  <w:style w:type="paragraph" w:customStyle="1" w:styleId="Heading450">
    <w:name w:val="Heading #4 (5)"/>
    <w:basedOn w:val="Normal"/>
    <w:link w:val="Heading45"/>
    <w:qFormat/>
    <w:pPr>
      <w:widowControl w:val="0"/>
      <w:shd w:val="clear" w:color="auto" w:fill="FFFFFF"/>
      <w:spacing w:after="0" w:line="322" w:lineRule="exact"/>
      <w:jc w:val="both"/>
      <w:outlineLvl w:val="3"/>
    </w:pPr>
    <w:rPr>
      <w:spacing w:val="10"/>
    </w:rPr>
  </w:style>
  <w:style w:type="character" w:customStyle="1" w:styleId="Heading46">
    <w:name w:val="Heading #4 (6)_"/>
    <w:link w:val="Heading460"/>
    <w:qFormat/>
    <w:locked/>
    <w:rPr>
      <w:spacing w:val="8"/>
      <w:sz w:val="21"/>
      <w:szCs w:val="21"/>
      <w:shd w:val="clear" w:color="auto" w:fill="FFFFFF"/>
    </w:rPr>
  </w:style>
  <w:style w:type="paragraph" w:customStyle="1" w:styleId="Heading460">
    <w:name w:val="Heading #4 (6)"/>
    <w:basedOn w:val="Normal"/>
    <w:link w:val="Heading46"/>
    <w:qFormat/>
    <w:pPr>
      <w:widowControl w:val="0"/>
      <w:shd w:val="clear" w:color="auto" w:fill="FFFFFF"/>
      <w:spacing w:after="0" w:line="322" w:lineRule="exact"/>
      <w:jc w:val="both"/>
      <w:outlineLvl w:val="3"/>
    </w:pPr>
    <w:rPr>
      <w:spacing w:val="8"/>
      <w:sz w:val="21"/>
      <w:szCs w:val="21"/>
    </w:rPr>
  </w:style>
  <w:style w:type="character" w:customStyle="1" w:styleId="Bodytext26">
    <w:name w:val="Body text (26)_"/>
    <w:link w:val="Bodytext260"/>
    <w:qFormat/>
    <w:locked/>
    <w:rPr>
      <w:spacing w:val="-26"/>
      <w:sz w:val="23"/>
      <w:szCs w:val="23"/>
      <w:shd w:val="clear" w:color="auto" w:fill="FFFFFF"/>
    </w:rPr>
  </w:style>
  <w:style w:type="paragraph" w:customStyle="1" w:styleId="Bodytext260">
    <w:name w:val="Body text (26)"/>
    <w:basedOn w:val="Normal"/>
    <w:link w:val="Bodytext26"/>
    <w:qFormat/>
    <w:pPr>
      <w:widowControl w:val="0"/>
      <w:shd w:val="clear" w:color="auto" w:fill="FFFFFF"/>
      <w:spacing w:after="0" w:line="322" w:lineRule="exact"/>
      <w:jc w:val="both"/>
    </w:pPr>
    <w:rPr>
      <w:spacing w:val="-26"/>
      <w:sz w:val="23"/>
      <w:szCs w:val="23"/>
    </w:rPr>
  </w:style>
  <w:style w:type="character" w:customStyle="1" w:styleId="Bodytext27">
    <w:name w:val="Body text (27)_"/>
    <w:link w:val="Bodytext270"/>
    <w:qFormat/>
    <w:locked/>
    <w:rPr>
      <w:rFonts w:ascii="Corbel" w:hAnsi="Corbel"/>
      <w:shd w:val="clear" w:color="auto" w:fill="FFFFFF"/>
    </w:rPr>
  </w:style>
  <w:style w:type="paragraph" w:customStyle="1" w:styleId="Bodytext270">
    <w:name w:val="Body text (27)"/>
    <w:basedOn w:val="Normal"/>
    <w:link w:val="Bodytext27"/>
    <w:qFormat/>
    <w:pPr>
      <w:widowControl w:val="0"/>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qFormat/>
    <w:locked/>
    <w:rPr>
      <w:rFonts w:ascii="Corbel" w:hAnsi="Corbel"/>
      <w:shd w:val="clear" w:color="auto" w:fill="FFFFFF"/>
    </w:rPr>
  </w:style>
  <w:style w:type="paragraph" w:customStyle="1" w:styleId="Bodytext280">
    <w:name w:val="Body text (28)"/>
    <w:basedOn w:val="Normal"/>
    <w:link w:val="Bodytext28"/>
    <w:qFormat/>
    <w:pPr>
      <w:widowControl w:val="0"/>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qFormat/>
    <w:locked/>
    <w:rPr>
      <w:rFonts w:ascii="Consolas" w:hAnsi="Consolas" w:cs="Consolas"/>
      <w:sz w:val="10"/>
      <w:szCs w:val="10"/>
      <w:shd w:val="clear" w:color="auto" w:fill="FFFFFF"/>
    </w:rPr>
  </w:style>
  <w:style w:type="paragraph" w:customStyle="1" w:styleId="Bodytext290">
    <w:name w:val="Body text (29)"/>
    <w:basedOn w:val="Normal"/>
    <w:link w:val="Bodytext29"/>
    <w:qFormat/>
    <w:pPr>
      <w:widowControl w:val="0"/>
      <w:shd w:val="clear" w:color="auto" w:fill="FFFFFF"/>
      <w:spacing w:after="0" w:line="240" w:lineRule="atLeast"/>
    </w:pPr>
    <w:rPr>
      <w:rFonts w:ascii="Consolas" w:hAnsi="Consolas" w:cs="Consolas"/>
      <w:sz w:val="10"/>
      <w:szCs w:val="10"/>
    </w:rPr>
  </w:style>
  <w:style w:type="character" w:customStyle="1" w:styleId="Bodytext300">
    <w:name w:val="Body text (30)_"/>
    <w:link w:val="Bodytext301"/>
    <w:qFormat/>
    <w:locked/>
    <w:rPr>
      <w:szCs w:val="26"/>
      <w:shd w:val="clear" w:color="auto" w:fill="FFFFFF"/>
    </w:rPr>
  </w:style>
  <w:style w:type="paragraph" w:customStyle="1" w:styleId="Bodytext301">
    <w:name w:val="Body text (30)"/>
    <w:basedOn w:val="Normal"/>
    <w:link w:val="Bodytext300"/>
    <w:qFormat/>
    <w:pPr>
      <w:widowControl w:val="0"/>
      <w:shd w:val="clear" w:color="auto" w:fill="FFFFFF"/>
      <w:spacing w:after="0" w:line="461" w:lineRule="exact"/>
      <w:jc w:val="both"/>
    </w:pPr>
    <w:rPr>
      <w:szCs w:val="26"/>
    </w:rPr>
  </w:style>
  <w:style w:type="character" w:customStyle="1" w:styleId="Heading60">
    <w:name w:val="Heading #6_"/>
    <w:link w:val="Heading61"/>
    <w:qFormat/>
    <w:locked/>
    <w:rPr>
      <w:b/>
      <w:bCs/>
      <w:sz w:val="25"/>
      <w:szCs w:val="25"/>
      <w:shd w:val="clear" w:color="auto" w:fill="FFFFFF"/>
    </w:rPr>
  </w:style>
  <w:style w:type="paragraph" w:customStyle="1" w:styleId="Heading61">
    <w:name w:val="Heading #6"/>
    <w:basedOn w:val="Normal"/>
    <w:link w:val="Heading60"/>
    <w:qFormat/>
    <w:pPr>
      <w:widowControl w:val="0"/>
      <w:shd w:val="clear" w:color="auto" w:fill="FFFFFF"/>
      <w:spacing w:after="720" w:line="792" w:lineRule="exact"/>
      <w:outlineLvl w:val="5"/>
    </w:pPr>
    <w:rPr>
      <w:b/>
      <w:bCs/>
      <w:sz w:val="25"/>
      <w:szCs w:val="25"/>
    </w:rPr>
  </w:style>
  <w:style w:type="character" w:customStyle="1" w:styleId="Bodytext310">
    <w:name w:val="Body text (31)_"/>
    <w:link w:val="Bodytext311"/>
    <w:qFormat/>
    <w:locked/>
    <w:rPr>
      <w:rFonts w:ascii="Corbel" w:hAnsi="Corbel"/>
      <w:sz w:val="28"/>
      <w:szCs w:val="28"/>
      <w:shd w:val="clear" w:color="auto" w:fill="FFFFFF"/>
    </w:rPr>
  </w:style>
  <w:style w:type="paragraph" w:customStyle="1" w:styleId="Bodytext311">
    <w:name w:val="Body text (31)"/>
    <w:basedOn w:val="Normal"/>
    <w:link w:val="Bodytext310"/>
    <w:qFormat/>
    <w:pPr>
      <w:widowControl w:val="0"/>
      <w:shd w:val="clear" w:color="auto" w:fill="FFFFFF"/>
      <w:spacing w:after="240" w:line="240" w:lineRule="atLeast"/>
      <w:jc w:val="both"/>
    </w:pPr>
    <w:rPr>
      <w:rFonts w:ascii="Corbel" w:hAnsi="Corbel"/>
      <w:sz w:val="28"/>
      <w:szCs w:val="28"/>
    </w:rPr>
  </w:style>
  <w:style w:type="character" w:customStyle="1" w:styleId="Bodytext32">
    <w:name w:val="Body text (32)_"/>
    <w:link w:val="Bodytext320"/>
    <w:qFormat/>
    <w:locked/>
    <w:rPr>
      <w:rFonts w:ascii="Consolas" w:hAnsi="Consolas" w:cs="Consolas"/>
      <w:i/>
      <w:iCs/>
      <w:sz w:val="8"/>
      <w:szCs w:val="8"/>
      <w:shd w:val="clear" w:color="auto" w:fill="FFFFFF"/>
    </w:rPr>
  </w:style>
  <w:style w:type="paragraph" w:customStyle="1" w:styleId="Bodytext320">
    <w:name w:val="Body text (32)"/>
    <w:basedOn w:val="Normal"/>
    <w:link w:val="Bodytext32"/>
    <w:qFormat/>
    <w:pPr>
      <w:widowControl w:val="0"/>
      <w:shd w:val="clear" w:color="auto" w:fill="FFFFFF"/>
      <w:spacing w:after="0" w:line="240" w:lineRule="atLeast"/>
      <w:jc w:val="both"/>
    </w:pPr>
    <w:rPr>
      <w:rFonts w:ascii="Consolas" w:hAnsi="Consolas" w:cs="Consolas"/>
      <w:i/>
      <w:iCs/>
      <w:sz w:val="8"/>
      <w:szCs w:val="8"/>
    </w:rPr>
  </w:style>
  <w:style w:type="character" w:customStyle="1" w:styleId="Heading47">
    <w:name w:val="Heading #4 (7)_"/>
    <w:link w:val="Heading470"/>
    <w:qFormat/>
    <w:locked/>
    <w:rPr>
      <w:spacing w:val="6"/>
      <w:sz w:val="25"/>
      <w:szCs w:val="25"/>
      <w:shd w:val="clear" w:color="auto" w:fill="FFFFFF"/>
    </w:rPr>
  </w:style>
  <w:style w:type="paragraph" w:customStyle="1" w:styleId="Heading470">
    <w:name w:val="Heading #4 (7)"/>
    <w:basedOn w:val="Normal"/>
    <w:link w:val="Heading47"/>
    <w:qFormat/>
    <w:pPr>
      <w:widowControl w:val="0"/>
      <w:shd w:val="clear" w:color="auto" w:fill="FFFFFF"/>
      <w:spacing w:after="0" w:line="322" w:lineRule="exact"/>
      <w:jc w:val="both"/>
      <w:outlineLvl w:val="3"/>
    </w:pPr>
    <w:rPr>
      <w:spacing w:val="6"/>
      <w:sz w:val="25"/>
      <w:szCs w:val="25"/>
    </w:rPr>
  </w:style>
  <w:style w:type="character" w:customStyle="1" w:styleId="Heading48">
    <w:name w:val="Heading #4 (8)_"/>
    <w:link w:val="Heading480"/>
    <w:qFormat/>
    <w:locked/>
    <w:rPr>
      <w:rFonts w:ascii="Arial" w:hAnsi="Arial" w:cs="Arial"/>
      <w:spacing w:val="-6"/>
      <w:sz w:val="23"/>
      <w:szCs w:val="23"/>
      <w:shd w:val="clear" w:color="auto" w:fill="FFFFFF"/>
    </w:rPr>
  </w:style>
  <w:style w:type="paragraph" w:customStyle="1" w:styleId="Heading480">
    <w:name w:val="Heading #4 (8)"/>
    <w:basedOn w:val="Normal"/>
    <w:link w:val="Heading48"/>
    <w:qFormat/>
    <w:pPr>
      <w:widowControl w:val="0"/>
      <w:shd w:val="clear" w:color="auto" w:fill="FFFFFF"/>
      <w:spacing w:after="60" w:line="240" w:lineRule="atLeast"/>
      <w:jc w:val="both"/>
      <w:outlineLvl w:val="3"/>
    </w:pPr>
    <w:rPr>
      <w:rFonts w:ascii="Arial" w:hAnsi="Arial" w:cs="Arial"/>
      <w:spacing w:val="-6"/>
      <w:sz w:val="23"/>
      <w:szCs w:val="23"/>
    </w:rPr>
  </w:style>
  <w:style w:type="character" w:customStyle="1" w:styleId="Heading51">
    <w:name w:val="Heading #5_"/>
    <w:link w:val="Heading54"/>
    <w:qFormat/>
    <w:locked/>
    <w:rPr>
      <w:spacing w:val="1"/>
      <w:sz w:val="25"/>
      <w:szCs w:val="25"/>
      <w:shd w:val="clear" w:color="auto" w:fill="FFFFFF"/>
    </w:rPr>
  </w:style>
  <w:style w:type="paragraph" w:customStyle="1" w:styleId="Heading54">
    <w:name w:val="Heading #5"/>
    <w:basedOn w:val="Normal"/>
    <w:link w:val="Heading51"/>
    <w:qFormat/>
    <w:pPr>
      <w:widowControl w:val="0"/>
      <w:shd w:val="clear" w:color="auto" w:fill="FFFFFF"/>
      <w:spacing w:after="0" w:line="322" w:lineRule="exact"/>
      <w:jc w:val="both"/>
      <w:outlineLvl w:val="4"/>
    </w:pPr>
    <w:rPr>
      <w:spacing w:val="1"/>
      <w:sz w:val="25"/>
      <w:szCs w:val="25"/>
    </w:rPr>
  </w:style>
  <w:style w:type="character" w:customStyle="1" w:styleId="Heading540">
    <w:name w:val="Heading #5 (4)_"/>
    <w:link w:val="Heading541"/>
    <w:qFormat/>
    <w:locked/>
    <w:rPr>
      <w:rFonts w:ascii="Corbel" w:hAnsi="Corbel"/>
      <w:sz w:val="25"/>
      <w:szCs w:val="25"/>
      <w:shd w:val="clear" w:color="auto" w:fill="FFFFFF"/>
    </w:rPr>
  </w:style>
  <w:style w:type="paragraph" w:customStyle="1" w:styleId="Heading541">
    <w:name w:val="Heading #5 (4)"/>
    <w:basedOn w:val="Normal"/>
    <w:link w:val="Heading540"/>
    <w:qFormat/>
    <w:pPr>
      <w:widowControl w:val="0"/>
      <w:shd w:val="clear" w:color="auto" w:fill="FFFFFF"/>
      <w:spacing w:after="0" w:line="322" w:lineRule="exact"/>
      <w:jc w:val="both"/>
      <w:outlineLvl w:val="4"/>
    </w:pPr>
    <w:rPr>
      <w:rFonts w:ascii="Corbel" w:hAnsi="Corbel"/>
      <w:sz w:val="25"/>
      <w:szCs w:val="25"/>
    </w:rPr>
  </w:style>
  <w:style w:type="character" w:customStyle="1" w:styleId="Heading55">
    <w:name w:val="Heading #5 (5)_"/>
    <w:link w:val="Heading550"/>
    <w:qFormat/>
    <w:locked/>
    <w:rPr>
      <w:spacing w:val="6"/>
      <w:sz w:val="25"/>
      <w:szCs w:val="25"/>
      <w:shd w:val="clear" w:color="auto" w:fill="FFFFFF"/>
    </w:rPr>
  </w:style>
  <w:style w:type="paragraph" w:customStyle="1" w:styleId="Heading550">
    <w:name w:val="Heading #5 (5)"/>
    <w:basedOn w:val="Normal"/>
    <w:link w:val="Heading55"/>
    <w:qFormat/>
    <w:pPr>
      <w:widowControl w:val="0"/>
      <w:shd w:val="clear" w:color="auto" w:fill="FFFFFF"/>
      <w:spacing w:after="0" w:line="322" w:lineRule="exact"/>
      <w:jc w:val="both"/>
      <w:outlineLvl w:val="4"/>
    </w:pPr>
    <w:rPr>
      <w:spacing w:val="6"/>
      <w:sz w:val="25"/>
      <w:szCs w:val="25"/>
    </w:rPr>
  </w:style>
  <w:style w:type="character" w:customStyle="1" w:styleId="Heading56">
    <w:name w:val="Heading #5 (6)_"/>
    <w:link w:val="Heading560"/>
    <w:qFormat/>
    <w:locked/>
    <w:rPr>
      <w:spacing w:val="2"/>
      <w:shd w:val="clear" w:color="auto" w:fill="FFFFFF"/>
    </w:rPr>
  </w:style>
  <w:style w:type="paragraph" w:customStyle="1" w:styleId="Heading560">
    <w:name w:val="Heading #5 (6)"/>
    <w:basedOn w:val="Normal"/>
    <w:link w:val="Heading56"/>
    <w:qFormat/>
    <w:pPr>
      <w:widowControl w:val="0"/>
      <w:shd w:val="clear" w:color="auto" w:fill="FFFFFF"/>
      <w:spacing w:after="0" w:line="322" w:lineRule="exact"/>
      <w:jc w:val="both"/>
      <w:outlineLvl w:val="4"/>
    </w:pPr>
    <w:rPr>
      <w:spacing w:val="2"/>
    </w:rPr>
  </w:style>
  <w:style w:type="character" w:customStyle="1" w:styleId="Heading57">
    <w:name w:val="Heading #5 (7)_"/>
    <w:link w:val="Heading570"/>
    <w:qFormat/>
    <w:locked/>
    <w:rPr>
      <w:rFonts w:ascii="Arial" w:hAnsi="Arial" w:cs="Arial"/>
      <w:b/>
      <w:bCs/>
      <w:spacing w:val="10"/>
      <w:sz w:val="19"/>
      <w:szCs w:val="19"/>
      <w:shd w:val="clear" w:color="auto" w:fill="FFFFFF"/>
    </w:rPr>
  </w:style>
  <w:style w:type="paragraph" w:customStyle="1" w:styleId="Heading570">
    <w:name w:val="Heading #5 (7)"/>
    <w:basedOn w:val="Normal"/>
    <w:link w:val="Heading57"/>
    <w:qFormat/>
    <w:pPr>
      <w:widowControl w:val="0"/>
      <w:shd w:val="clear" w:color="auto" w:fill="FFFFFF"/>
      <w:spacing w:after="0" w:line="322" w:lineRule="exact"/>
      <w:jc w:val="both"/>
      <w:outlineLvl w:val="4"/>
    </w:pPr>
    <w:rPr>
      <w:rFonts w:ascii="Arial" w:hAnsi="Arial" w:cs="Arial"/>
      <w:b/>
      <w:bCs/>
      <w:spacing w:val="10"/>
      <w:sz w:val="19"/>
      <w:szCs w:val="19"/>
    </w:rPr>
  </w:style>
  <w:style w:type="character" w:customStyle="1" w:styleId="Bodytext33">
    <w:name w:val="Body text (33)_"/>
    <w:link w:val="Bodytext330"/>
    <w:qFormat/>
    <w:locked/>
    <w:rPr>
      <w:rFonts w:ascii="Consolas" w:hAnsi="Consolas" w:cs="Consolas"/>
      <w:spacing w:val="-16"/>
      <w:w w:val="200"/>
      <w:sz w:val="8"/>
      <w:szCs w:val="8"/>
      <w:shd w:val="clear" w:color="auto" w:fill="FFFFFF"/>
    </w:rPr>
  </w:style>
  <w:style w:type="paragraph" w:customStyle="1" w:styleId="Bodytext330">
    <w:name w:val="Body text (33)"/>
    <w:basedOn w:val="Normal"/>
    <w:link w:val="Bodytext33"/>
    <w:qFormat/>
    <w:pPr>
      <w:widowControl w:val="0"/>
      <w:shd w:val="clear" w:color="auto" w:fill="FFFFFF"/>
      <w:spacing w:before="60" w:after="0" w:line="240" w:lineRule="atLeast"/>
      <w:jc w:val="both"/>
    </w:pPr>
    <w:rPr>
      <w:rFonts w:ascii="Consolas" w:hAnsi="Consolas" w:cs="Consolas"/>
      <w:spacing w:val="-16"/>
      <w:w w:val="200"/>
      <w:sz w:val="8"/>
      <w:szCs w:val="8"/>
    </w:rPr>
  </w:style>
  <w:style w:type="character" w:customStyle="1" w:styleId="Bodytext34">
    <w:name w:val="Body text (34)_"/>
    <w:link w:val="Bodytext340"/>
    <w:qFormat/>
    <w:locked/>
    <w:rPr>
      <w:spacing w:val="-24"/>
      <w:sz w:val="23"/>
      <w:szCs w:val="23"/>
      <w:shd w:val="clear" w:color="auto" w:fill="FFFFFF"/>
    </w:rPr>
  </w:style>
  <w:style w:type="paragraph" w:customStyle="1" w:styleId="Bodytext340">
    <w:name w:val="Body text (34)"/>
    <w:basedOn w:val="Normal"/>
    <w:link w:val="Bodytext34"/>
    <w:qFormat/>
    <w:pPr>
      <w:widowControl w:val="0"/>
      <w:shd w:val="clear" w:color="auto" w:fill="FFFFFF"/>
      <w:spacing w:after="0" w:line="322" w:lineRule="exact"/>
      <w:jc w:val="both"/>
    </w:pPr>
    <w:rPr>
      <w:spacing w:val="-24"/>
      <w:sz w:val="23"/>
      <w:szCs w:val="23"/>
    </w:rPr>
  </w:style>
  <w:style w:type="character" w:customStyle="1" w:styleId="Bodytext35">
    <w:name w:val="Body text (35)_"/>
    <w:link w:val="Bodytext350"/>
    <w:qFormat/>
    <w:locked/>
    <w:rPr>
      <w:b/>
      <w:bCs/>
      <w:i/>
      <w:iCs/>
      <w:spacing w:val="9"/>
      <w:sz w:val="18"/>
      <w:szCs w:val="18"/>
      <w:shd w:val="clear" w:color="auto" w:fill="FFFFFF"/>
    </w:rPr>
  </w:style>
  <w:style w:type="paragraph" w:customStyle="1" w:styleId="Bodytext350">
    <w:name w:val="Body text (35)"/>
    <w:basedOn w:val="Normal"/>
    <w:link w:val="Bodytext35"/>
    <w:qFormat/>
    <w:pPr>
      <w:widowControl w:val="0"/>
      <w:shd w:val="clear" w:color="auto" w:fill="FFFFFF"/>
      <w:spacing w:after="0" w:line="322" w:lineRule="exact"/>
      <w:jc w:val="both"/>
    </w:pPr>
    <w:rPr>
      <w:b/>
      <w:bCs/>
      <w:i/>
      <w:iCs/>
      <w:spacing w:val="9"/>
      <w:sz w:val="18"/>
      <w:szCs w:val="18"/>
    </w:rPr>
  </w:style>
  <w:style w:type="character" w:customStyle="1" w:styleId="Bodytext36">
    <w:name w:val="Body text (36)_"/>
    <w:link w:val="Bodytext360"/>
    <w:qFormat/>
    <w:locked/>
    <w:rPr>
      <w:rFonts w:ascii="Arial" w:hAnsi="Arial" w:cs="Arial"/>
      <w:spacing w:val="-7"/>
      <w:sz w:val="8"/>
      <w:szCs w:val="8"/>
      <w:shd w:val="clear" w:color="auto" w:fill="FFFFFF"/>
    </w:rPr>
  </w:style>
  <w:style w:type="paragraph" w:customStyle="1" w:styleId="Bodytext360">
    <w:name w:val="Body text (36)"/>
    <w:basedOn w:val="Normal"/>
    <w:link w:val="Bodytext36"/>
    <w:qFormat/>
    <w:pPr>
      <w:widowControl w:val="0"/>
      <w:shd w:val="clear" w:color="auto" w:fill="FFFFFF"/>
      <w:spacing w:before="60" w:after="0" w:line="240" w:lineRule="atLeast"/>
      <w:jc w:val="both"/>
    </w:pPr>
    <w:rPr>
      <w:rFonts w:ascii="Arial" w:hAnsi="Arial" w:cs="Arial"/>
      <w:spacing w:val="-7"/>
      <w:sz w:val="8"/>
      <w:szCs w:val="8"/>
    </w:rPr>
  </w:style>
  <w:style w:type="character" w:customStyle="1" w:styleId="Bodytext37">
    <w:name w:val="Body text (37)_"/>
    <w:link w:val="Bodytext370"/>
    <w:qFormat/>
    <w:locked/>
    <w:rPr>
      <w:i/>
      <w:iCs/>
      <w:spacing w:val="31"/>
      <w:sz w:val="8"/>
      <w:szCs w:val="8"/>
      <w:shd w:val="clear" w:color="auto" w:fill="FFFFFF"/>
    </w:rPr>
  </w:style>
  <w:style w:type="paragraph" w:customStyle="1" w:styleId="Bodytext370">
    <w:name w:val="Body text (37)"/>
    <w:basedOn w:val="Normal"/>
    <w:link w:val="Bodytext37"/>
    <w:qFormat/>
    <w:pPr>
      <w:widowControl w:val="0"/>
      <w:shd w:val="clear" w:color="auto" w:fill="FFFFFF"/>
      <w:spacing w:after="0" w:line="240" w:lineRule="atLeast"/>
      <w:jc w:val="both"/>
    </w:pPr>
    <w:rPr>
      <w:i/>
      <w:iCs/>
      <w:spacing w:val="31"/>
      <w:sz w:val="8"/>
      <w:szCs w:val="8"/>
    </w:rPr>
  </w:style>
  <w:style w:type="character" w:customStyle="1" w:styleId="Heading58">
    <w:name w:val="Heading #5 (8)_"/>
    <w:link w:val="Heading580"/>
    <w:qFormat/>
    <w:locked/>
    <w:rPr>
      <w:szCs w:val="26"/>
      <w:shd w:val="clear" w:color="auto" w:fill="FFFFFF"/>
    </w:rPr>
  </w:style>
  <w:style w:type="paragraph" w:customStyle="1" w:styleId="Heading580">
    <w:name w:val="Heading #5 (8)"/>
    <w:basedOn w:val="Normal"/>
    <w:link w:val="Heading58"/>
    <w:qFormat/>
    <w:pPr>
      <w:widowControl w:val="0"/>
      <w:shd w:val="clear" w:color="auto" w:fill="FFFFFF"/>
      <w:spacing w:after="0" w:line="322" w:lineRule="exact"/>
      <w:jc w:val="both"/>
      <w:outlineLvl w:val="4"/>
    </w:pPr>
    <w:rPr>
      <w:szCs w:val="26"/>
    </w:rPr>
  </w:style>
  <w:style w:type="character" w:customStyle="1" w:styleId="Bodytext38">
    <w:name w:val="Body text (38)_"/>
    <w:link w:val="Bodytext380"/>
    <w:qFormat/>
    <w:locked/>
    <w:rPr>
      <w:b/>
      <w:bCs/>
      <w:spacing w:val="5"/>
      <w:sz w:val="25"/>
      <w:szCs w:val="25"/>
      <w:shd w:val="clear" w:color="auto" w:fill="FFFFFF"/>
    </w:rPr>
  </w:style>
  <w:style w:type="paragraph" w:customStyle="1" w:styleId="Bodytext380">
    <w:name w:val="Body text (38)"/>
    <w:basedOn w:val="Normal"/>
    <w:link w:val="Bodytext38"/>
    <w:qFormat/>
    <w:pPr>
      <w:widowControl w:val="0"/>
      <w:shd w:val="clear" w:color="auto" w:fill="FFFFFF"/>
      <w:spacing w:after="0" w:line="317" w:lineRule="exact"/>
      <w:jc w:val="both"/>
    </w:pPr>
    <w:rPr>
      <w:b/>
      <w:bCs/>
      <w:spacing w:val="5"/>
      <w:sz w:val="25"/>
      <w:szCs w:val="25"/>
    </w:rPr>
  </w:style>
  <w:style w:type="character" w:customStyle="1" w:styleId="Bodytext39">
    <w:name w:val="Body text (39)_"/>
    <w:link w:val="Bodytext390"/>
    <w:qFormat/>
    <w:locked/>
    <w:rPr>
      <w:rFonts w:ascii="Corbel" w:hAnsi="Corbel"/>
      <w:shd w:val="clear" w:color="auto" w:fill="FFFFFF"/>
    </w:rPr>
  </w:style>
  <w:style w:type="paragraph" w:customStyle="1" w:styleId="Bodytext390">
    <w:name w:val="Body text (39)"/>
    <w:basedOn w:val="Normal"/>
    <w:link w:val="Bodytext39"/>
    <w:qFormat/>
    <w:pPr>
      <w:widowControl w:val="0"/>
      <w:shd w:val="clear" w:color="auto" w:fill="FFFFFF"/>
      <w:spacing w:before="120" w:after="120" w:line="240" w:lineRule="atLeast"/>
      <w:jc w:val="both"/>
    </w:pPr>
    <w:rPr>
      <w:rFonts w:ascii="Corbel" w:hAnsi="Corbel"/>
    </w:rPr>
  </w:style>
  <w:style w:type="character" w:customStyle="1" w:styleId="Bodytext40">
    <w:name w:val="Body text (40)_"/>
    <w:link w:val="Bodytext400"/>
    <w:qFormat/>
    <w:locked/>
    <w:rPr>
      <w:rFonts w:ascii="Corbel" w:hAnsi="Corbel"/>
      <w:shd w:val="clear" w:color="auto" w:fill="FFFFFF"/>
    </w:rPr>
  </w:style>
  <w:style w:type="paragraph" w:customStyle="1" w:styleId="Bodytext400">
    <w:name w:val="Body text (40)"/>
    <w:basedOn w:val="Normal"/>
    <w:link w:val="Bodytext40"/>
    <w:qFormat/>
    <w:pPr>
      <w:widowControl w:val="0"/>
      <w:shd w:val="clear" w:color="auto" w:fill="FFFFFF"/>
      <w:spacing w:before="120" w:after="120" w:line="240" w:lineRule="atLeast"/>
      <w:jc w:val="both"/>
    </w:pPr>
    <w:rPr>
      <w:rFonts w:ascii="Corbel" w:hAnsi="Corbel"/>
    </w:rPr>
  </w:style>
  <w:style w:type="character" w:customStyle="1" w:styleId="dautruChar">
    <w:name w:val="dau tru Char"/>
    <w:link w:val="dautru"/>
    <w:qFormat/>
    <w:locked/>
    <w:rPr>
      <w:bCs/>
      <w:sz w:val="28"/>
      <w:szCs w:val="28"/>
    </w:rPr>
  </w:style>
  <w:style w:type="paragraph" w:customStyle="1" w:styleId="dautru">
    <w:name w:val="dau tru"/>
    <w:basedOn w:val="Normal"/>
    <w:link w:val="dautruChar"/>
    <w:qFormat/>
    <w:pPr>
      <w:spacing w:after="0" w:line="240" w:lineRule="auto"/>
      <w:jc w:val="both"/>
    </w:pPr>
    <w:rPr>
      <w:bCs/>
      <w:sz w:val="28"/>
      <w:szCs w:val="28"/>
    </w:rPr>
  </w:style>
  <w:style w:type="paragraph" w:customStyle="1" w:styleId="daucong">
    <w:name w:val="dau cong"/>
    <w:basedOn w:val="Normal"/>
    <w:qFormat/>
    <w:pPr>
      <w:spacing w:after="0" w:line="240" w:lineRule="auto"/>
      <w:jc w:val="both"/>
    </w:pPr>
    <w:rPr>
      <w:bCs/>
      <w:sz w:val="28"/>
      <w:szCs w:val="28"/>
    </w:rPr>
  </w:style>
  <w:style w:type="paragraph" w:customStyle="1" w:styleId="Heading2TimesNewRoman">
    <w:name w:val="Heading 2 + Times New Roman"/>
    <w:aliases w:val="Not Bold,Not Italic"/>
    <w:basedOn w:val="Heading2"/>
    <w:qFormat/>
    <w:pPr>
      <w:tabs>
        <w:tab w:val="clear" w:pos="576"/>
      </w:tabs>
      <w:spacing w:before="240" w:after="60"/>
      <w:ind w:left="0" w:firstLine="0"/>
    </w:pPr>
    <w:rPr>
      <w:rFonts w:ascii="Times New Roman" w:hAnsi="Times New Roman"/>
      <w:bCs/>
      <w:iCs/>
      <w:sz w:val="28"/>
      <w:szCs w:val="28"/>
      <w:lang w:val="en-US" w:eastAsia="en-US"/>
    </w:rPr>
  </w:style>
  <w:style w:type="paragraph" w:customStyle="1" w:styleId="StyleHeading3TimesNewRoman14pt">
    <w:name w:val="Style Heading 3 + Times New Roman 14 pt"/>
    <w:basedOn w:val="Heading3"/>
    <w:qFormat/>
    <w:pPr>
      <w:tabs>
        <w:tab w:val="clear" w:pos="720"/>
      </w:tabs>
      <w:spacing w:before="240" w:after="60"/>
      <w:ind w:left="0" w:firstLine="0"/>
      <w:jc w:val="left"/>
    </w:pPr>
    <w:rPr>
      <w:rFonts w:ascii="Times New Roman" w:hAnsi="Times New Roman"/>
      <w:b/>
      <w:bCs/>
      <w:sz w:val="28"/>
      <w:szCs w:val="26"/>
      <w:lang w:val="en-US" w:eastAsia="en-US"/>
    </w:rPr>
  </w:style>
  <w:style w:type="character" w:customStyle="1" w:styleId="1muctieudauChar">
    <w:name w:val="1 muctieu dau Char"/>
    <w:link w:val="1muctieudau"/>
    <w:qFormat/>
    <w:locked/>
    <w:rPr>
      <w:rFonts w:ascii="Arial" w:hAnsi="Arial"/>
      <w:lang w:val="vi-VN" w:eastAsia="ko-KR"/>
    </w:rPr>
  </w:style>
  <w:style w:type="paragraph" w:customStyle="1" w:styleId="1muctieudau">
    <w:name w:val="1 muctieu dau"/>
    <w:basedOn w:val="Normal"/>
    <w:link w:val="1muctieudauChar"/>
    <w:qFormat/>
    <w:pPr>
      <w:tabs>
        <w:tab w:val="left" w:pos="360"/>
      </w:tabs>
      <w:spacing w:before="120" w:after="80" w:line="240" w:lineRule="auto"/>
    </w:pPr>
    <w:rPr>
      <w:rFonts w:ascii="Arial" w:hAnsi="Arial"/>
      <w:lang w:val="vi-VN" w:eastAsia="ko-KR"/>
    </w:rPr>
  </w:style>
  <w:style w:type="paragraph" w:customStyle="1" w:styleId="StyleHeading2TimesNewRomanNotBoldNotItalicBoldCente">
    <w:name w:val="Style Heading 2 + Times New RomanNot BoldNot Italic + Bold Cente..."/>
    <w:basedOn w:val="Normal"/>
    <w:qFormat/>
    <w:pPr>
      <w:keepNext/>
      <w:spacing w:before="240" w:after="60" w:line="240" w:lineRule="auto"/>
      <w:jc w:val="center"/>
      <w:outlineLvl w:val="1"/>
    </w:pPr>
    <w:rPr>
      <w:b/>
      <w:bCs/>
      <w:sz w:val="28"/>
      <w:szCs w:val="20"/>
      <w:lang w:val="vi-VN" w:eastAsia="vi-VN"/>
    </w:rPr>
  </w:style>
  <w:style w:type="character" w:customStyle="1" w:styleId="Style2Char">
    <w:name w:val="Style2 Char"/>
    <w:link w:val="Style2"/>
    <w:qFormat/>
    <w:locked/>
    <w:rPr>
      <w:sz w:val="28"/>
      <w:szCs w:val="28"/>
      <w:lang w:val="zh-CN" w:eastAsia="zh-CN"/>
    </w:rPr>
  </w:style>
  <w:style w:type="paragraph" w:customStyle="1" w:styleId="Style2">
    <w:name w:val="Style2"/>
    <w:basedOn w:val="Normal"/>
    <w:link w:val="Style2Char"/>
    <w:qFormat/>
    <w:pPr>
      <w:numPr>
        <w:numId w:val="16"/>
      </w:numPr>
      <w:spacing w:after="0" w:line="240" w:lineRule="auto"/>
      <w:ind w:left="470" w:hanging="357"/>
      <w:jc w:val="both"/>
    </w:pPr>
    <w:rPr>
      <w:sz w:val="28"/>
      <w:szCs w:val="28"/>
      <w:lang w:val="zh-CN" w:eastAsia="zh-CN"/>
    </w:rPr>
  </w:style>
  <w:style w:type="paragraph" w:customStyle="1" w:styleId="boxtextarialChar">
    <w:name w:val="box text arial Char"/>
    <w:basedOn w:val="Normal"/>
    <w:qFormat/>
    <w:pPr>
      <w:spacing w:before="80" w:after="80" w:line="260" w:lineRule="exact"/>
    </w:pPr>
    <w:rPr>
      <w:sz w:val="20"/>
      <w:szCs w:val="20"/>
      <w:lang w:eastAsia="ko-KR"/>
    </w:rPr>
  </w:style>
  <w:style w:type="character" w:customStyle="1" w:styleId="vritri-tinhchatmuctieuChar">
    <w:name w:val="vritri-tinhchatmuctieu Char"/>
    <w:link w:val="vritri-tinhchatmuctieu"/>
    <w:qFormat/>
    <w:locked/>
    <w:rPr>
      <w:rFonts w:ascii="Arial" w:hAnsi="Arial"/>
      <w:sz w:val="28"/>
      <w:szCs w:val="28"/>
      <w:lang w:val="vi-VN" w:eastAsia="ko-KR"/>
    </w:rPr>
  </w:style>
  <w:style w:type="paragraph" w:customStyle="1" w:styleId="vritri-tinhchatmuctieu">
    <w:name w:val="vritri-tinhchatmuctieu"/>
    <w:basedOn w:val="1muctieudau"/>
    <w:link w:val="vritri-tinhchatmuctieuChar"/>
    <w:qFormat/>
    <w:pPr>
      <w:numPr>
        <w:numId w:val="17"/>
      </w:numPr>
      <w:spacing w:before="0" w:after="0"/>
      <w:jc w:val="both"/>
    </w:pPr>
    <w:rPr>
      <w:sz w:val="28"/>
      <w:szCs w:val="28"/>
    </w:rPr>
  </w:style>
  <w:style w:type="character" w:customStyle="1" w:styleId="vitritinhchatChar">
    <w:name w:val="vitri tinhchat Char"/>
    <w:link w:val="vitritinhchat"/>
    <w:qFormat/>
    <w:locked/>
    <w:rPr>
      <w:rFonts w:ascii="Arial" w:hAnsi="Arial"/>
      <w:i/>
      <w:sz w:val="28"/>
      <w:szCs w:val="28"/>
      <w:lang w:val="pl-PL" w:eastAsia="ko-KR"/>
    </w:rPr>
  </w:style>
  <w:style w:type="paragraph" w:customStyle="1" w:styleId="vitritinhchat">
    <w:name w:val="vitri tinhchat"/>
    <w:basedOn w:val="1muctieudau"/>
    <w:link w:val="vitritinhchatChar"/>
    <w:qFormat/>
    <w:pPr>
      <w:tabs>
        <w:tab w:val="clear" w:pos="360"/>
      </w:tabs>
      <w:spacing w:before="0" w:after="0"/>
      <w:jc w:val="both"/>
    </w:pPr>
    <w:rPr>
      <w:i/>
      <w:sz w:val="28"/>
      <w:szCs w:val="28"/>
      <w:lang w:val="pl-PL"/>
    </w:rPr>
  </w:style>
  <w:style w:type="character" w:customStyle="1" w:styleId="noidungvatlieuyeucauChar">
    <w:name w:val="noidung_vatlieuyeucau Char"/>
    <w:link w:val="noidungvatlieuyeucau"/>
    <w:qFormat/>
    <w:locked/>
    <w:rPr>
      <w:rFonts w:eastAsia="Gulim"/>
      <w:color w:val="000000"/>
      <w:sz w:val="28"/>
      <w:szCs w:val="28"/>
      <w:lang w:val="pl-PL" w:eastAsia="ko-KR"/>
    </w:rPr>
  </w:style>
  <w:style w:type="paragraph" w:customStyle="1" w:styleId="noidungvatlieuyeucau">
    <w:name w:val="noidung_vatlieuyeucau"/>
    <w:basedOn w:val="1muctieudau"/>
    <w:link w:val="noidungvatlieuyeucauChar"/>
    <w:qFormat/>
    <w:pPr>
      <w:numPr>
        <w:ilvl w:val="1"/>
        <w:numId w:val="18"/>
      </w:numPr>
      <w:spacing w:before="0" w:after="0"/>
      <w:jc w:val="both"/>
    </w:pPr>
    <w:rPr>
      <w:rFonts w:ascii="Times New Roman" w:eastAsia="Gulim" w:hAnsi="Times New Roman"/>
      <w:color w:val="000000"/>
      <w:sz w:val="28"/>
      <w:szCs w:val="28"/>
      <w:lang w:val="pl-PL"/>
    </w:rPr>
  </w:style>
  <w:style w:type="paragraph" w:customStyle="1" w:styleId="Body">
    <w:name w:val="Body"/>
    <w:aliases w:val="Text"/>
    <w:basedOn w:val="Normal"/>
    <w:uiPriority w:val="1"/>
    <w:qFormat/>
    <w:pPr>
      <w:widowControl w:val="0"/>
      <w:spacing w:after="0" w:line="240" w:lineRule="auto"/>
    </w:pPr>
    <w:rPr>
      <w:szCs w:val="26"/>
    </w:rPr>
  </w:style>
  <w:style w:type="character" w:customStyle="1" w:styleId="Tablecaption8Spacing-2pt1">
    <w:name w:val="Table caption (8) + Spacing -2 pt1"/>
    <w:qFormat/>
    <w:rPr>
      <w:rFonts w:ascii="Times New Roman" w:hAnsi="Times New Roman" w:cs="Times New Roman" w:hint="default"/>
      <w:spacing w:val="-40"/>
      <w:sz w:val="25"/>
      <w:szCs w:val="25"/>
      <w:u w:val="none"/>
      <w:lang w:bidi="ar-SA"/>
    </w:rPr>
  </w:style>
  <w:style w:type="character" w:customStyle="1" w:styleId="apple-converted-space">
    <w:name w:val="apple-converted-space"/>
    <w:qFormat/>
  </w:style>
  <w:style w:type="character" w:customStyle="1" w:styleId="Heading3Char1">
    <w:name w:val="Heading 3 Char1"/>
    <w:uiPriority w:val="9"/>
    <w:qFormat/>
    <w:locked/>
    <w:rPr>
      <w:rFonts w:ascii="Arial" w:hAnsi="Arial" w:cs="Arial"/>
      <w:b/>
      <w:bCs/>
      <w:sz w:val="26"/>
      <w:szCs w:val="26"/>
    </w:rPr>
  </w:style>
  <w:style w:type="character" w:customStyle="1" w:styleId="style5">
    <w:name w:val="style5"/>
    <w:qFormat/>
  </w:style>
  <w:style w:type="character" w:customStyle="1" w:styleId="mw-headline">
    <w:name w:val="mw-headline"/>
    <w:qFormat/>
  </w:style>
  <w:style w:type="character" w:customStyle="1" w:styleId="Heading9Char1">
    <w:name w:val="Heading 9 Char1"/>
    <w:uiPriority w:val="9"/>
    <w:qFormat/>
    <w:rPr>
      <w:rFonts w:ascii="Cambria" w:eastAsia="Times New Roman" w:hAnsi="Cambria" w:cs="Times New Roman" w:hint="default"/>
      <w:color w:val="000000"/>
      <w:sz w:val="22"/>
      <w:szCs w:val="22"/>
      <w:lang w:val="vi-VN" w:eastAsia="vi-VN"/>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1"/>
      <w:szCs w:val="20"/>
      <w:lang w:val="zh-CN" w:eastAsia="zh-CN"/>
    </w:rPr>
  </w:style>
  <w:style w:type="paragraph" w:styleId="Quote">
    <w:name w:val="Quote"/>
    <w:basedOn w:val="Normal"/>
    <w:next w:val="Normal"/>
    <w:link w:val="QuoteChar"/>
    <w:uiPriority w:val="29"/>
    <w:qFormat/>
    <w:pPr>
      <w:spacing w:after="0" w:line="240" w:lineRule="auto"/>
    </w:pPr>
    <w:rPr>
      <w:rFonts w:ascii="Courier New" w:eastAsia="Courier New" w:hAnsi="Courier New"/>
      <w:i/>
      <w:color w:val="000000"/>
      <w:sz w:val="24"/>
      <w:szCs w:val="20"/>
      <w:lang w:val="vi-VN" w:eastAsia="vi-VN"/>
    </w:rPr>
  </w:style>
  <w:style w:type="character" w:customStyle="1" w:styleId="QuoteChar">
    <w:name w:val="Quote Char"/>
    <w:basedOn w:val="DefaultParagraphFont"/>
    <w:link w:val="Quote"/>
    <w:uiPriority w:val="29"/>
    <w:qFormat/>
    <w:rPr>
      <w:rFonts w:ascii="Courier New" w:eastAsia="Courier New" w:hAnsi="Courier New" w:cs="Times New Roman"/>
      <w:i/>
      <w:color w:val="000000"/>
      <w:sz w:val="24"/>
      <w:szCs w:val="20"/>
      <w:lang w:val="vi-VN" w:eastAsia="vi-VN"/>
    </w:rPr>
  </w:style>
  <w:style w:type="paragraph" w:styleId="IntenseQuote">
    <w:name w:val="Intense Quote"/>
    <w:basedOn w:val="Normal"/>
    <w:next w:val="Normal"/>
    <w:link w:val="IntenseQuoteChar"/>
    <w:uiPriority w:val="30"/>
    <w:qFormat/>
    <w:pPr>
      <w:pBdr>
        <w:bottom w:val="single" w:sz="4" w:space="0" w:color="4F81BD"/>
      </w:pBdr>
      <w:spacing w:before="200" w:after="280" w:line="240" w:lineRule="auto"/>
      <w:ind w:left="936" w:right="936"/>
    </w:pPr>
    <w:rPr>
      <w:b/>
      <w:i/>
      <w:color w:val="4F81BD"/>
      <w:sz w:val="20"/>
      <w:szCs w:val="20"/>
      <w:lang w:val="zh-CN" w:eastAsia="zh-CN"/>
    </w:rPr>
  </w:style>
  <w:style w:type="character" w:customStyle="1" w:styleId="IntenseQuoteChar">
    <w:name w:val="Intense Quote Char"/>
    <w:basedOn w:val="DefaultParagraphFont"/>
    <w:link w:val="IntenseQuote"/>
    <w:uiPriority w:val="30"/>
    <w:qFormat/>
    <w:rPr>
      <w:rFonts w:eastAsia="Times New Roman" w:cs="Times New Roman"/>
      <w:b/>
      <w:i/>
      <w:color w:val="4F81BD"/>
      <w:sz w:val="20"/>
      <w:szCs w:val="20"/>
      <w:lang w:val="zh-CN" w:eastAsia="zh-CN"/>
    </w:rPr>
  </w:style>
  <w:style w:type="paragraph" w:customStyle="1" w:styleId="BalloonText1">
    <w:name w:val="Balloon Text1"/>
    <w:basedOn w:val="Normal"/>
    <w:qFormat/>
    <w:pPr>
      <w:spacing w:after="0" w:line="240" w:lineRule="auto"/>
    </w:pPr>
    <w:rPr>
      <w:rFonts w:ascii="Tahoma" w:eastAsia="Courier New" w:hAnsi="Tahoma" w:cs="Tahoma"/>
      <w:color w:val="000000"/>
      <w:sz w:val="16"/>
      <w:szCs w:val="20"/>
      <w:lang w:val="vi-VN" w:eastAsia="vi-VN"/>
    </w:rPr>
  </w:style>
  <w:style w:type="paragraph" w:customStyle="1" w:styleId="NoSpacing1">
    <w:name w:val="No Spacing1"/>
    <w:uiPriority w:val="1"/>
    <w:qFormat/>
    <w:rPr>
      <w:rFonts w:ascii="Courier New" w:eastAsia="Courier New" w:hAnsi="Courier New" w:cs="Courier New"/>
      <w:color w:val="000000"/>
      <w:sz w:val="24"/>
      <w:lang w:val="vi-VN" w:eastAsia="vi-VN"/>
    </w:rPr>
  </w:style>
  <w:style w:type="paragraph" w:customStyle="1" w:styleId="BodyTextIndent21">
    <w:name w:val="Body Text Indent 21"/>
    <w:basedOn w:val="Normal"/>
    <w:qFormat/>
    <w:pPr>
      <w:spacing w:after="120" w:line="480" w:lineRule="auto"/>
      <w:ind w:left="360"/>
    </w:pPr>
    <w:rPr>
      <w:sz w:val="28"/>
      <w:szCs w:val="20"/>
      <w:lang w:val="vi-VN" w:eastAsia="vi-VN"/>
    </w:rPr>
  </w:style>
  <w:style w:type="paragraph" w:customStyle="1" w:styleId="BodyText1a">
    <w:name w:val="Body Text1"/>
    <w:basedOn w:val="Normal"/>
    <w:qFormat/>
    <w:pPr>
      <w:spacing w:after="120" w:line="240" w:lineRule="auto"/>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pPr>
      <w:spacing w:after="0" w:line="240" w:lineRule="auto"/>
      <w:ind w:left="720"/>
    </w:pPr>
    <w:rPr>
      <w:sz w:val="24"/>
      <w:szCs w:val="20"/>
      <w:lang w:val="vi-VN"/>
    </w:rPr>
  </w:style>
  <w:style w:type="paragraph" w:customStyle="1" w:styleId="BlockText1">
    <w:name w:val="Block Text1"/>
    <w:basedOn w:val="Normal"/>
    <w:qFormat/>
    <w:pPr>
      <w:spacing w:after="0" w:line="240" w:lineRule="auto"/>
      <w:ind w:left="540" w:right="-360" w:firstLine="180"/>
    </w:pPr>
    <w:rPr>
      <w:rFonts w:ascii="VNI-Times" w:hAnsi="VNI-Times"/>
      <w:sz w:val="24"/>
      <w:szCs w:val="20"/>
    </w:rPr>
  </w:style>
  <w:style w:type="character" w:customStyle="1" w:styleId="EndnoteTextChar">
    <w:name w:val="Endnote Text Char"/>
    <w:link w:val="EndnoteText1"/>
    <w:uiPriority w:val="99"/>
    <w:qFormat/>
    <w:locked/>
  </w:style>
  <w:style w:type="paragraph" w:customStyle="1" w:styleId="EndnoteText1">
    <w:name w:val="Endnote Text1"/>
    <w:basedOn w:val="Normal"/>
    <w:link w:val="EndnoteTextChar"/>
    <w:uiPriority w:val="99"/>
    <w:qFormat/>
    <w:pPr>
      <w:spacing w:after="0" w:line="240" w:lineRule="auto"/>
    </w:pPr>
  </w:style>
  <w:style w:type="paragraph" w:customStyle="1" w:styleId="FootnoteText1">
    <w:name w:val="Footnote Text1"/>
    <w:basedOn w:val="Normal"/>
    <w:uiPriority w:val="99"/>
    <w:qFormat/>
    <w:pPr>
      <w:spacing w:after="0" w:line="240" w:lineRule="auto"/>
    </w:pPr>
    <w:rPr>
      <w:sz w:val="20"/>
      <w:szCs w:val="20"/>
    </w:rPr>
  </w:style>
  <w:style w:type="paragraph" w:customStyle="1" w:styleId="EnvelopeAddress1">
    <w:name w:val="Envelope Address1"/>
    <w:basedOn w:val="Normal"/>
    <w:uiPriority w:val="99"/>
    <w:qFormat/>
    <w:pPr>
      <w:spacing w:after="0" w:line="240" w:lineRule="auto"/>
      <w:ind w:left="2880"/>
    </w:pPr>
    <w:rPr>
      <w:rFonts w:ascii="Cambria" w:hAnsi="Cambria"/>
      <w:color w:val="000000"/>
      <w:sz w:val="24"/>
      <w:szCs w:val="20"/>
      <w:lang w:val="vi-VN" w:eastAsia="vi-VN"/>
    </w:rPr>
  </w:style>
  <w:style w:type="paragraph" w:customStyle="1" w:styleId="EnvelopeReturn1">
    <w:name w:val="Envelope Return1"/>
    <w:basedOn w:val="Normal"/>
    <w:uiPriority w:val="99"/>
    <w:qFormat/>
    <w:pPr>
      <w:spacing w:after="0" w:line="240" w:lineRule="auto"/>
    </w:pPr>
    <w:rPr>
      <w:rFonts w:ascii="Cambria" w:hAnsi="Cambria"/>
      <w:color w:val="000000"/>
      <w:sz w:val="20"/>
      <w:szCs w:val="20"/>
      <w:lang w:val="vi-VN" w:eastAsia="vi-VN"/>
    </w:rPr>
  </w:style>
  <w:style w:type="character" w:customStyle="1" w:styleId="DefaultParagraphFont1">
    <w:name w:val="Default Paragraph Font1"/>
    <w:semiHidden/>
    <w:qFormat/>
  </w:style>
  <w:style w:type="character" w:customStyle="1" w:styleId="Apple-converted-space0">
    <w:name w:val="Apple-converted-space"/>
    <w:qFormat/>
  </w:style>
  <w:style w:type="character" w:customStyle="1" w:styleId="FootnoteReference1">
    <w:name w:val="Footnote Reference1"/>
    <w:uiPriority w:val="99"/>
    <w:qFormat/>
    <w:rPr>
      <w:vertAlign w:val="superscript"/>
    </w:rPr>
  </w:style>
  <w:style w:type="character" w:customStyle="1" w:styleId="PlainTextChar1">
    <w:name w:val="Plain Text Char1"/>
    <w:qFormat/>
    <w:rPr>
      <w:rFonts w:ascii="Consolas" w:eastAsia="Courier New" w:hAnsi="Consolas" w:cs="Courier New" w:hint="default"/>
      <w:color w:val="000000"/>
      <w:sz w:val="21"/>
      <w:szCs w:val="21"/>
      <w:lang w:val="vi-VN" w:eastAsia="vi-VN"/>
    </w:rPr>
  </w:style>
  <w:style w:type="character" w:customStyle="1" w:styleId="EndnoteReference1">
    <w:name w:val="Endnote Reference1"/>
    <w:uiPriority w:val="99"/>
    <w:qFormat/>
    <w:rPr>
      <w:vertAlign w:val="superscript"/>
    </w:rPr>
  </w:style>
  <w:style w:type="character" w:customStyle="1" w:styleId="TitleChar1">
    <w:name w:val="Title Char1"/>
    <w:aliases w:val="Title Char Char Char Char Char,Title Char Char Char Char1"/>
    <w:uiPriority w:val="10"/>
    <w:qFormat/>
    <w:rPr>
      <w:rFonts w:ascii="Cambria" w:eastAsia="Times New Roman" w:hAnsi="Cambria" w:cs="Times New Roman" w:hint="default"/>
      <w:color w:val="17365D"/>
      <w:spacing w:val="5"/>
      <w:kern w:val="28"/>
      <w:sz w:val="52"/>
      <w:szCs w:val="52"/>
      <w:lang w:val="vi-VN" w:eastAsia="vi-VN"/>
    </w:rPr>
  </w:style>
  <w:style w:type="character" w:customStyle="1" w:styleId="IntenseQuoteChar1">
    <w:name w:val="Intense Quote Char1"/>
    <w:uiPriority w:val="30"/>
    <w:qFormat/>
    <w:rPr>
      <w:rFonts w:ascii="Courier New" w:eastAsia="Courier New" w:hAnsi="Courier New" w:cs="Courier New" w:hint="default"/>
      <w:b/>
      <w:bCs/>
      <w:i/>
      <w:iCs/>
      <w:color w:val="4F81BD"/>
      <w:sz w:val="24"/>
      <w:lang w:val="vi-VN" w:eastAsia="vi-VN"/>
    </w:rPr>
  </w:style>
  <w:style w:type="table" w:customStyle="1" w:styleId="TableGrid1">
    <w:name w:val="Table Grid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uiPriority w:val="33"/>
    <w:qFormat/>
    <w:rPr>
      <w:b/>
      <w:smallCaps/>
      <w:spacing w:val="5"/>
    </w:rPr>
  </w:style>
  <w:style w:type="character" w:customStyle="1" w:styleId="IntenseReference1">
    <w:name w:val="Intense Reference1"/>
    <w:uiPriority w:val="32"/>
    <w:qFormat/>
    <w:rPr>
      <w:b/>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IntenseEmphasis1">
    <w:name w:val="Intense Emphasis1"/>
    <w:uiPriority w:val="21"/>
    <w:qFormat/>
    <w:rPr>
      <w:b/>
      <w:i/>
      <w:color w:val="4F81BD"/>
    </w:rPr>
  </w:style>
  <w:style w:type="character" w:customStyle="1" w:styleId="SubtleEmphasis1">
    <w:name w:val="Subtle Emphasis1"/>
    <w:uiPriority w:val="19"/>
    <w:qFormat/>
    <w:rPr>
      <w:i/>
      <w:color w:val="808080"/>
    </w:r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tleArial42ptBoldBlackRight-008cmBefore0">
    <w:name w:val="Style Title + Arial 42 pt Bold Black Right:  -0.08 cm Before:"/>
    <w:basedOn w:val="Title"/>
    <w:qFormat/>
    <w:pPr>
      <w:keepNext/>
      <w:keepLines/>
      <w:spacing w:after="160"/>
      <w:ind w:right="-45"/>
    </w:pPr>
    <w:rPr>
      <w:rFonts w:ascii=".VnArialH" w:hAnsi=".VnArialH"/>
      <w:b/>
      <w:spacing w:val="120"/>
      <w:kern w:val="22"/>
      <w:sz w:val="24"/>
      <w:szCs w:val="84"/>
      <w:lang w:val="en-US" w:eastAsia="ko-KR"/>
    </w:rPr>
  </w:style>
  <w:style w:type="paragraph" w:customStyle="1" w:styleId="StyleHeadingEArialNarrow8ptCenteredLeft-019cmRi0">
    <w:name w:val="Style Heading E + Arial Narrow 8 pt Centered Left:  -0.19 cm Ri"/>
    <w:basedOn w:val="Normal"/>
    <w:qFormat/>
    <w:pPr>
      <w:keepNext/>
      <w:spacing w:before="40" w:after="0" w:line="240" w:lineRule="auto"/>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qFormat/>
    <w:pPr>
      <w:keepNext/>
      <w:spacing w:after="0" w:line="240" w:lineRule="auto"/>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qFormat/>
    <w:pPr>
      <w:spacing w:before="140" w:after="420"/>
      <w:ind w:right="-45"/>
      <w:jc w:val="center"/>
    </w:pPr>
    <w:rPr>
      <w:bCs/>
      <w:spacing w:val="40"/>
      <w:sz w:val="36"/>
      <w:szCs w:val="36"/>
      <w:lang w:eastAsia="ko-KR"/>
    </w:rPr>
  </w:style>
  <w:style w:type="paragraph" w:customStyle="1" w:styleId="StyleHeadingEArialNarrow8ptCenteredBefore2ptAfte0">
    <w:name w:val="Style Heading E + Arial Narrow 8 pt Centered Before:  2 pt Afte"/>
    <w:basedOn w:val="HeadingE"/>
    <w:qFormat/>
    <w:pPr>
      <w:numPr>
        <w:numId w:val="0"/>
      </w:numPr>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qFormat/>
    <w:pPr>
      <w:numPr>
        <w:numId w:val="0"/>
      </w:numPr>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qFormat/>
    <w:pPr>
      <w:numPr>
        <w:numId w:val="0"/>
      </w:numPr>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qFormat/>
    <w:pPr>
      <w:numPr>
        <w:numId w:val="0"/>
      </w:numPr>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
    <w:name w:val="1"/>
    <w:aliases w:val="môc I"/>
    <w:basedOn w:val="Heading2"/>
    <w:link w:val="1Char"/>
    <w:qFormat/>
    <w:pPr>
      <w:tabs>
        <w:tab w:val="clear" w:pos="576"/>
        <w:tab w:val="left" w:pos="-2400"/>
      </w:tabs>
      <w:ind w:left="0" w:firstLine="0"/>
      <w:jc w:val="both"/>
    </w:pPr>
    <w:rPr>
      <w:rFonts w:ascii="Times New Roman" w:hAnsi="Times New Roman"/>
      <w:b/>
      <w:sz w:val="26"/>
      <w:szCs w:val="20"/>
      <w:lang w:val="en-US" w:eastAsia="en-US"/>
    </w:rPr>
  </w:style>
  <w:style w:type="character" w:customStyle="1" w:styleId="CharCharChar">
    <w:name w:val="Char Char Char"/>
    <w:aliases w:val="Heading 6 Char Char Char Char Char"/>
    <w:qFormat/>
    <w:locked/>
    <w:rPr>
      <w:rFonts w:ascii="Times New Roman" w:hAnsi="Times New Roman" w:cs="Times New Roman"/>
      <w:color w:val="000000"/>
      <w:sz w:val="26"/>
      <w:szCs w:val="26"/>
      <w:lang w:val="en-AU" w:eastAsia="en-US"/>
    </w:rPr>
  </w:style>
  <w:style w:type="paragraph" w:customStyle="1" w:styleId="CongDauDong">
    <w:name w:val="CongDauDong"/>
    <w:basedOn w:val="Normal"/>
    <w:link w:val="CongDauDongChar"/>
    <w:qFormat/>
    <w:pPr>
      <w:numPr>
        <w:numId w:val="19"/>
      </w:numPr>
      <w:spacing w:before="60" w:after="0" w:line="240" w:lineRule="auto"/>
      <w:jc w:val="both"/>
    </w:pPr>
    <w:rPr>
      <w:sz w:val="28"/>
      <w:szCs w:val="28"/>
    </w:rPr>
  </w:style>
  <w:style w:type="character" w:customStyle="1" w:styleId="CongDauDongChar">
    <w:name w:val="CongDauDong Char"/>
    <w:link w:val="CongDauDong"/>
    <w:qFormat/>
    <w:rPr>
      <w:sz w:val="28"/>
      <w:szCs w:val="28"/>
    </w:rPr>
  </w:style>
  <w:style w:type="paragraph" w:customStyle="1" w:styleId="NormalC">
    <w:name w:val="Normal_C"/>
    <w:basedOn w:val="Normal"/>
    <w:qFormat/>
    <w:pPr>
      <w:spacing w:after="0" w:line="240" w:lineRule="auto"/>
      <w:jc w:val="center"/>
    </w:pPr>
    <w:rPr>
      <w:sz w:val="28"/>
      <w:szCs w:val="28"/>
    </w:rPr>
  </w:style>
  <w:style w:type="paragraph" w:customStyle="1" w:styleId="dinhdang">
    <w:name w:val="dinhdang"/>
    <w:basedOn w:val="Normal"/>
    <w:link w:val="dinhdangCharChar"/>
    <w:qFormat/>
    <w:pPr>
      <w:numPr>
        <w:numId w:val="20"/>
      </w:numPr>
      <w:spacing w:after="0" w:line="240" w:lineRule="auto"/>
      <w:jc w:val="both"/>
    </w:pPr>
    <w:rPr>
      <w:color w:val="000000"/>
      <w:sz w:val="28"/>
      <w:szCs w:val="28"/>
    </w:rPr>
  </w:style>
  <w:style w:type="character" w:customStyle="1" w:styleId="dinhdangCharChar">
    <w:name w:val="dinhdang Char Char"/>
    <w:link w:val="dinhdang"/>
    <w:qFormat/>
    <w:rPr>
      <w:color w:val="000000"/>
      <w:sz w:val="28"/>
      <w:szCs w:val="28"/>
    </w:rPr>
  </w:style>
  <w:style w:type="table" w:customStyle="1" w:styleId="Table3Deffects11">
    <w:name w:val="Table 3D effects 11"/>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paragraph" w:customStyle="1" w:styleId="StyleHeading2TimesNewRomanNotBoldNotItalicBoldCente0">
    <w:name w:val="Style Heading 2 + Times New RomanNot BoldNot Italic + Bold Cente"/>
    <w:basedOn w:val="Normal"/>
    <w:qFormat/>
    <w:pPr>
      <w:keepNext/>
      <w:spacing w:before="240" w:after="60" w:line="240" w:lineRule="auto"/>
      <w:jc w:val="center"/>
      <w:outlineLvl w:val="1"/>
    </w:pPr>
    <w:rPr>
      <w:b/>
      <w:bCs/>
      <w:sz w:val="28"/>
      <w:szCs w:val="20"/>
      <w:lang w:val="vi-VN" w:eastAsia="vi-VN"/>
    </w:rPr>
  </w:style>
  <w:style w:type="table" w:customStyle="1" w:styleId="TableNormal11">
    <w:name w:val="Table Normal11"/>
    <w:semiHidden/>
    <w:qFormat/>
    <w:tblPr>
      <w:tblCellMar>
        <w:top w:w="0" w:type="dxa"/>
        <w:left w:w="108" w:type="dxa"/>
        <w:bottom w:w="0" w:type="dxa"/>
        <w:right w:w="108" w:type="dxa"/>
      </w:tblCellMar>
    </w:tblPr>
  </w:style>
  <w:style w:type="paragraph" w:customStyle="1" w:styleId="Char5">
    <w:name w:val="Char5"/>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ListParagraphChar">
    <w:name w:val="List Paragraph Char"/>
    <w:aliases w:val="AR Bul Normal Char,List Paragraph (numbered (a)) Char,Bullets Char,References Char,List Paragraph11 Char,Абзац списка1 Char,EASPR13-01 normal Char,Source Char,List Paragraph 1 Char,Numbered List Paragraph Char,List_Paragraph Char"/>
    <w:link w:val="ListParagraph"/>
    <w:uiPriority w:val="34"/>
    <w:rPr>
      <w:rFonts w:eastAsia="Times New Roman" w:cs="Times New Roman"/>
      <w:sz w:val="24"/>
      <w:szCs w:val="22"/>
    </w:rPr>
  </w:style>
  <w:style w:type="character" w:customStyle="1" w:styleId="Heading3Char2">
    <w:name w:val="Heading 3 Char2"/>
    <w:uiPriority w:val="9"/>
    <w:rPr>
      <w:rFonts w:ascii="Arial" w:eastAsia="Times New Roman" w:hAnsi="Arial" w:cs="Arial"/>
      <w:b/>
      <w:bCs/>
      <w:sz w:val="26"/>
      <w:szCs w:val="26"/>
    </w:rPr>
  </w:style>
  <w:style w:type="character" w:customStyle="1" w:styleId="SubtleReference2">
    <w:name w:val="Subtle Reference2"/>
    <w:uiPriority w:val="31"/>
    <w:qFormat/>
    <w:rPr>
      <w:smallCaps/>
      <w:color w:val="C0504D"/>
      <w:u w:val="single"/>
    </w:rPr>
  </w:style>
  <w:style w:type="character" w:customStyle="1" w:styleId="IntenseReference2">
    <w:name w:val="Intense Reference2"/>
    <w:uiPriority w:val="32"/>
    <w:qFormat/>
    <w:rPr>
      <w:b/>
      <w:smallCaps/>
      <w:color w:val="C0504D"/>
      <w:spacing w:val="5"/>
      <w:u w:val="single"/>
    </w:rPr>
  </w:style>
  <w:style w:type="character" w:customStyle="1" w:styleId="SubtleEmphasis2">
    <w:name w:val="Subtle Emphasis2"/>
    <w:uiPriority w:val="19"/>
    <w:qFormat/>
    <w:rPr>
      <w:i/>
      <w:color w:val="808080"/>
    </w:rPr>
  </w:style>
  <w:style w:type="character" w:customStyle="1" w:styleId="IntenseEmphasis2">
    <w:name w:val="Intense Emphasis2"/>
    <w:uiPriority w:val="21"/>
    <w:qFormat/>
    <w:rPr>
      <w:b/>
      <w:i/>
      <w:color w:val="4F81BD"/>
    </w:rPr>
  </w:style>
  <w:style w:type="character" w:customStyle="1" w:styleId="BookTitle2">
    <w:name w:val="Book Title2"/>
    <w:uiPriority w:val="33"/>
    <w:qFormat/>
    <w:rPr>
      <w:b/>
      <w:smallCaps/>
      <w:spacing w:val="5"/>
    </w:rPr>
  </w:style>
  <w:style w:type="paragraph" w:customStyle="1" w:styleId="msonormal0">
    <w:name w:val="msonormal"/>
    <w:basedOn w:val="Normal"/>
    <w:qFormat/>
    <w:pPr>
      <w:spacing w:before="100" w:beforeAutospacing="1" w:after="100" w:afterAutospacing="1" w:line="240" w:lineRule="auto"/>
    </w:pPr>
    <w:rPr>
      <w:sz w:val="24"/>
      <w:szCs w:val="24"/>
    </w:rPr>
  </w:style>
  <w:style w:type="character" w:customStyle="1" w:styleId="FooterChar1">
    <w:name w:val="Footer Char1"/>
    <w:aliases w:val="Char Char1"/>
    <w:uiPriority w:val="99"/>
    <w:qFormat/>
    <w:rPr>
      <w:rFonts w:ascii="Verdana" w:eastAsia="Times New Roman" w:hAnsi="Verdana" w:cs="Verdana"/>
      <w:sz w:val="20"/>
      <w:szCs w:val="20"/>
    </w:rPr>
  </w:style>
  <w:style w:type="paragraph" w:customStyle="1" w:styleId="Revision1">
    <w:name w:val="Revision1"/>
    <w:hidden/>
    <w:uiPriority w:val="99"/>
    <w:semiHidden/>
    <w:qFormat/>
    <w:rPr>
      <w:rFonts w:ascii=".VnTime" w:hAnsi=".VnTime"/>
      <w:sz w:val="28"/>
    </w:rPr>
  </w:style>
  <w:style w:type="paragraph" w:customStyle="1" w:styleId="msonormalcxspmiddle">
    <w:name w:val="msonormalcxspmiddle"/>
    <w:basedOn w:val="Normal"/>
    <w:qFormat/>
    <w:pPr>
      <w:spacing w:before="100" w:beforeAutospacing="1" w:after="100" w:afterAutospacing="1" w:line="240" w:lineRule="auto"/>
    </w:pPr>
    <w:rPr>
      <w:sz w:val="24"/>
      <w:szCs w:val="24"/>
    </w:rPr>
  </w:style>
  <w:style w:type="table" w:customStyle="1" w:styleId="TableNormal2">
    <w:name w:val="Table Normal2"/>
    <w:semiHidden/>
    <w:qFormat/>
    <w:tblPr>
      <w:tblCellMar>
        <w:top w:w="0" w:type="dxa"/>
        <w:left w:w="108" w:type="dxa"/>
        <w:bottom w:w="0" w:type="dxa"/>
        <w:right w:w="108" w:type="dxa"/>
      </w:tblCellMar>
    </w:tblPr>
  </w:style>
  <w:style w:type="paragraph" w:customStyle="1" w:styleId="dongnormal">
    <w:name w:val="dong_normal"/>
    <w:basedOn w:val="Normal"/>
    <w:link w:val="dongnormalChar"/>
    <w:qFormat/>
    <w:pPr>
      <w:spacing w:before="120" w:after="120" w:line="240" w:lineRule="auto"/>
    </w:pPr>
    <w:rPr>
      <w:szCs w:val="26"/>
      <w:lang w:eastAsia="en-AU"/>
    </w:rPr>
  </w:style>
  <w:style w:type="character" w:customStyle="1" w:styleId="dongnormalChar">
    <w:name w:val="dong_normal Char"/>
    <w:link w:val="dongnormal"/>
    <w:qFormat/>
    <w:rPr>
      <w:rFonts w:eastAsia="Times New Roman" w:cs="Times New Roman"/>
      <w:sz w:val="26"/>
      <w:szCs w:val="26"/>
      <w:lang w:eastAsia="en-AU"/>
    </w:rPr>
  </w:style>
  <w:style w:type="character" w:customStyle="1" w:styleId="StyleHeading5NotItalicChar">
    <w:name w:val="Style Heading 5 + Not Italic Char"/>
    <w:link w:val="StyleHeading5NotItalic"/>
    <w:qFormat/>
    <w:locked/>
    <w:rPr>
      <w:rFonts w:ascii=".VnTime" w:eastAsiaTheme="minorEastAsia" w:hAnsi=".VnTime" w:cstheme="minorBidi"/>
      <w:b/>
      <w:bCs/>
      <w:i/>
      <w:color w:val="000000"/>
      <w:sz w:val="24"/>
      <w:szCs w:val="24"/>
    </w:rPr>
  </w:style>
  <w:style w:type="paragraph" w:customStyle="1" w:styleId="StyleHeading5NotItalic">
    <w:name w:val="Style Heading 5 + Not Italic"/>
    <w:basedOn w:val="Heading5"/>
    <w:next w:val="Normal"/>
    <w:link w:val="StyleHeading5NotItalicChar"/>
    <w:qFormat/>
    <w:pPr>
      <w:tabs>
        <w:tab w:val="clear" w:pos="1008"/>
      </w:tabs>
      <w:spacing w:before="120" w:after="120" w:line="300" w:lineRule="atLeast"/>
      <w:ind w:left="0" w:firstLine="425"/>
      <w:jc w:val="both"/>
    </w:pPr>
    <w:rPr>
      <w:rFonts w:ascii=".VnTime" w:eastAsiaTheme="minorEastAsia" w:hAnsi=".VnTime" w:cstheme="minorBidi"/>
      <w:b/>
      <w:bCs/>
      <w:i/>
      <w:color w:val="000000"/>
      <w:sz w:val="24"/>
      <w:szCs w:val="24"/>
      <w:lang w:val="en-US" w:eastAsia="en-US"/>
    </w:rPr>
  </w:style>
  <w:style w:type="character" w:customStyle="1" w:styleId="fontstyle01">
    <w:name w:val="fontstyle01"/>
    <w:qFormat/>
    <w:rPr>
      <w:rFonts w:ascii="Times New Roman" w:hAnsi="Times New Roman" w:cs="Times New Roman" w:hint="default"/>
      <w:i/>
      <w:iCs/>
      <w:color w:val="000000"/>
      <w:sz w:val="24"/>
      <w:szCs w:val="24"/>
    </w:rPr>
  </w:style>
  <w:style w:type="table" w:customStyle="1" w:styleId="Table3Deffects12">
    <w:name w:val="Table 3D effects 12"/>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Simple11">
    <w:name w:val="Table Simple 11"/>
    <w:basedOn w:val="TableNormal"/>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11">
    <w:name w:val="Table 3D effects 111"/>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customStyle="1" w:styleId="FootnoteTextChar1">
    <w:name w:val="Footnote Text Char1"/>
    <w:uiPriority w:val="99"/>
    <w:semiHidden/>
    <w:qFormat/>
    <w:locked/>
    <w:rPr>
      <w:rFonts w:ascii="Courier New" w:eastAsia="Courier New" w:hAnsi="Courier New" w:cs="Courier New"/>
      <w:color w:val="000000"/>
      <w:sz w:val="20"/>
      <w:szCs w:val="20"/>
      <w:lang w:val="vi-VN" w:eastAsia="vi-VN"/>
    </w:rPr>
  </w:style>
  <w:style w:type="table" w:customStyle="1" w:styleId="TableSimple111">
    <w:name w:val="Table Simple 111"/>
    <w:basedOn w:val="TableNormal"/>
    <w:unhideWhenUsed/>
    <w:qFormat/>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21">
    <w:name w:val="Table 3D effects 121"/>
    <w:basedOn w:val="TableNormal"/>
    <w:semiHidden/>
    <w:unhideWhenUsed/>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13">
    <w:name w:val="Table 3D effects 13"/>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Normal12">
    <w:name w:val="Table Normal12"/>
    <w:semiHidden/>
    <w:qFormat/>
    <w:tblPr>
      <w:tblCellMar>
        <w:top w:w="0" w:type="dxa"/>
        <w:left w:w="108" w:type="dxa"/>
        <w:bottom w:w="0" w:type="dxa"/>
        <w:right w:w="108" w:type="dxa"/>
      </w:tblCellMar>
    </w:tblPr>
  </w:style>
  <w:style w:type="table" w:customStyle="1" w:styleId="TableSimple12">
    <w:name w:val="Table Simple 12"/>
    <w:basedOn w:val="TableNormal"/>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13">
    <w:name w:val="Table Simple 13"/>
    <w:basedOn w:val="TableNormal"/>
    <w:semiHidden/>
    <w:unhideWhenUsed/>
    <w:qFormat/>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4">
    <w:name w:val="Table 3D effects 14"/>
    <w:basedOn w:val="TableNormal"/>
    <w:semiHidden/>
    <w:unhideWhenUsed/>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customStyle="1" w:styleId="05cmBTChar">
    <w:name w:val="0_5cm_BT Char"/>
    <w:link w:val="05cmBT"/>
    <w:qFormat/>
    <w:locked/>
    <w:rPr>
      <w:sz w:val="28"/>
      <w:szCs w:val="28"/>
      <w:lang w:eastAsia="en-AU"/>
    </w:rPr>
  </w:style>
  <w:style w:type="paragraph" w:customStyle="1" w:styleId="05cmBT">
    <w:name w:val="0_5cm_BT"/>
    <w:basedOn w:val="Normal"/>
    <w:link w:val="05cmBTChar"/>
    <w:qFormat/>
    <w:pPr>
      <w:spacing w:before="120" w:after="120" w:line="288" w:lineRule="auto"/>
      <w:ind w:firstLine="284"/>
      <w:jc w:val="both"/>
    </w:pPr>
    <w:rPr>
      <w:sz w:val="28"/>
      <w:szCs w:val="28"/>
      <w:lang w:eastAsia="en-AU"/>
    </w:rPr>
  </w:style>
  <w:style w:type="paragraph" w:customStyle="1" w:styleId="05cmtab">
    <w:name w:val="0_5cm_tab"/>
    <w:basedOn w:val="Normal"/>
    <w:qFormat/>
    <w:pPr>
      <w:numPr>
        <w:numId w:val="21"/>
      </w:numPr>
      <w:tabs>
        <w:tab w:val="left" w:pos="426"/>
      </w:tabs>
      <w:spacing w:before="120" w:after="120" w:line="290" w:lineRule="auto"/>
      <w:ind w:left="0" w:firstLine="284"/>
      <w:jc w:val="both"/>
    </w:pPr>
    <w:rPr>
      <w:sz w:val="28"/>
      <w:szCs w:val="28"/>
      <w:lang w:val="pl-PL" w:eastAsia="en-AU"/>
    </w:rPr>
  </w:style>
  <w:style w:type="paragraph" w:customStyle="1" w:styleId="01tab">
    <w:name w:val="01_tab"/>
    <w:basedOn w:val="05cmtab"/>
    <w:link w:val="01tabChar"/>
    <w:qFormat/>
    <w:pPr>
      <w:numPr>
        <w:ilvl w:val="1"/>
      </w:numPr>
      <w:tabs>
        <w:tab w:val="clear" w:pos="426"/>
        <w:tab w:val="left" w:pos="851"/>
      </w:tabs>
      <w:ind w:left="0" w:firstLine="567"/>
    </w:pPr>
  </w:style>
  <w:style w:type="character" w:customStyle="1" w:styleId="01tabChar">
    <w:name w:val="01_tab Char"/>
    <w:basedOn w:val="DefaultParagraphFont"/>
    <w:link w:val="01tab"/>
    <w:qFormat/>
    <w:rPr>
      <w:sz w:val="28"/>
      <w:szCs w:val="28"/>
      <w:lang w:val="pl-PL" w:eastAsia="en-AU"/>
    </w:rPr>
  </w:style>
  <w:style w:type="table" w:customStyle="1" w:styleId="TableGrid11">
    <w:name w:val="Table Grid1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qFormat/>
    <w:tblPr>
      <w:tblCellMar>
        <w:top w:w="0" w:type="dxa"/>
        <w:left w:w="108" w:type="dxa"/>
        <w:bottom w:w="0" w:type="dxa"/>
        <w:right w:w="108" w:type="dxa"/>
      </w:tblCellMar>
    </w:tblPr>
  </w:style>
  <w:style w:type="table" w:customStyle="1" w:styleId="TableNormal121">
    <w:name w:val="Table Normal121"/>
    <w:semiHidden/>
    <w:qFormat/>
    <w:tblPr>
      <w:tblCellMar>
        <w:top w:w="0" w:type="dxa"/>
        <w:left w:w="108" w:type="dxa"/>
        <w:bottom w:w="0" w:type="dxa"/>
        <w:right w:w="108" w:type="dxa"/>
      </w:tblCellMar>
    </w:tblPr>
  </w:style>
  <w:style w:type="character" w:customStyle="1" w:styleId="1Char">
    <w:name w:val="1 Char"/>
    <w:link w:val="1"/>
    <w:qFormat/>
    <w:rPr>
      <w:b/>
      <w:szCs w:val="20"/>
    </w:rPr>
  </w:style>
  <w:style w:type="character" w:customStyle="1" w:styleId="SubtleReference21">
    <w:name w:val="Subtle Reference21"/>
    <w:uiPriority w:val="31"/>
    <w:qFormat/>
    <w:rPr>
      <w:smallCaps/>
      <w:color w:val="C0504D"/>
      <w:u w:val="single"/>
    </w:rPr>
  </w:style>
  <w:style w:type="character" w:customStyle="1" w:styleId="IntenseReference21">
    <w:name w:val="Intense Reference21"/>
    <w:uiPriority w:val="32"/>
    <w:qFormat/>
    <w:rPr>
      <w:b/>
      <w:smallCaps/>
      <w:color w:val="C0504D"/>
      <w:spacing w:val="5"/>
      <w:u w:val="single"/>
    </w:rPr>
  </w:style>
  <w:style w:type="character" w:customStyle="1" w:styleId="SubtleEmphasis21">
    <w:name w:val="Subtle Emphasis21"/>
    <w:uiPriority w:val="19"/>
    <w:qFormat/>
    <w:rPr>
      <w:i/>
      <w:color w:val="808080"/>
    </w:rPr>
  </w:style>
  <w:style w:type="character" w:customStyle="1" w:styleId="IntenseEmphasis21">
    <w:name w:val="Intense Emphasis21"/>
    <w:uiPriority w:val="21"/>
    <w:qFormat/>
    <w:rPr>
      <w:b/>
      <w:i/>
      <w:color w:val="4F81BD"/>
    </w:rPr>
  </w:style>
  <w:style w:type="character" w:customStyle="1" w:styleId="BookTitle21">
    <w:name w:val="Book Title21"/>
    <w:uiPriority w:val="33"/>
    <w:qFormat/>
    <w:rPr>
      <w:b/>
      <w:smallCaps/>
      <w:spacing w:val="5"/>
    </w:rPr>
  </w:style>
  <w:style w:type="paragraph" w:customStyle="1" w:styleId="Revision11">
    <w:name w:val="Revision11"/>
    <w:hidden/>
    <w:uiPriority w:val="99"/>
    <w:semiHidden/>
    <w:qFormat/>
    <w:rPr>
      <w:rFonts w:ascii=".VnTime" w:hAnsi=".VnTime"/>
      <w:sz w:val="2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0" w:type="dxa"/>
        <w:right w:w="0"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0" w:type="dxa"/>
        <w:right w:w="0" w:type="dxa"/>
      </w:tblCellMar>
    </w:tblPr>
  </w:style>
  <w:style w:type="table" w:customStyle="1" w:styleId="affffffff8">
    <w:basedOn w:val="TableNormal"/>
    <w:tblPr>
      <w:tblStyleRowBandSize w:val="1"/>
      <w:tblStyleColBandSize w:val="1"/>
      <w:tblCellMar>
        <w:left w:w="0" w:type="dxa"/>
        <w:right w:w="0"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table" w:customStyle="1" w:styleId="afffffffffff3">
    <w:basedOn w:val="TableNormal"/>
    <w:tblPr>
      <w:tblStyleRowBandSize w:val="1"/>
      <w:tblStyleColBandSize w:val="1"/>
      <w:tblCellMar>
        <w:left w:w="115" w:type="dxa"/>
        <w:right w:w="115" w:type="dxa"/>
      </w:tblCellMar>
    </w:tblPr>
  </w:style>
  <w:style w:type="table" w:customStyle="1" w:styleId="afffffffffff4">
    <w:basedOn w:val="TableNormal"/>
    <w:tblPr>
      <w:tblStyleRowBandSize w:val="1"/>
      <w:tblStyleColBandSize w:val="1"/>
      <w:tblCellMar>
        <w:left w:w="115" w:type="dxa"/>
        <w:right w:w="115" w:type="dxa"/>
      </w:tblCellMar>
    </w:tblPr>
  </w:style>
  <w:style w:type="table" w:customStyle="1" w:styleId="afffffffffff5">
    <w:basedOn w:val="TableNormal"/>
    <w:tblPr>
      <w:tblStyleRowBandSize w:val="1"/>
      <w:tblStyleColBandSize w:val="1"/>
      <w:tblCellMar>
        <w:left w:w="115" w:type="dxa"/>
        <w:right w:w="115" w:type="dxa"/>
      </w:tblCellMar>
    </w:tblPr>
  </w:style>
  <w:style w:type="table" w:customStyle="1" w:styleId="afffffffffff6">
    <w:basedOn w:val="TableNormal"/>
    <w:tblPr>
      <w:tblStyleRowBandSize w:val="1"/>
      <w:tblStyleColBandSize w:val="1"/>
      <w:tblCellMar>
        <w:left w:w="115" w:type="dxa"/>
        <w:right w:w="115" w:type="dxa"/>
      </w:tblCellMar>
    </w:tblPr>
  </w:style>
  <w:style w:type="table" w:customStyle="1" w:styleId="afffffffffff7">
    <w:basedOn w:val="TableNormal"/>
    <w:tblPr>
      <w:tblStyleRowBandSize w:val="1"/>
      <w:tblStyleColBandSize w:val="1"/>
      <w:tblCellMar>
        <w:left w:w="115" w:type="dxa"/>
        <w:right w:w="115" w:type="dxa"/>
      </w:tblCellMar>
    </w:tblPr>
  </w:style>
  <w:style w:type="table" w:customStyle="1" w:styleId="afffffffffff8">
    <w:basedOn w:val="TableNormal"/>
    <w:tblPr>
      <w:tblStyleRowBandSize w:val="1"/>
      <w:tblStyleColBandSize w:val="1"/>
      <w:tblCellMar>
        <w:left w:w="115" w:type="dxa"/>
        <w:right w:w="115" w:type="dxa"/>
      </w:tblCellMar>
    </w:tblPr>
  </w:style>
  <w:style w:type="table" w:customStyle="1" w:styleId="afffffffffff9">
    <w:basedOn w:val="TableNormal"/>
    <w:tblPr>
      <w:tblStyleRowBandSize w:val="1"/>
      <w:tblStyleColBandSize w:val="1"/>
      <w:tblCellMar>
        <w:left w:w="115" w:type="dxa"/>
        <w:right w:w="115" w:type="dxa"/>
      </w:tblCellMar>
    </w:tblPr>
  </w:style>
  <w:style w:type="table" w:customStyle="1" w:styleId="afffffffffffa">
    <w:basedOn w:val="TableNormal"/>
    <w:tblPr>
      <w:tblStyleRowBandSize w:val="1"/>
      <w:tblStyleColBandSize w:val="1"/>
      <w:tblCellMar>
        <w:left w:w="115" w:type="dxa"/>
        <w:right w:w="115" w:type="dxa"/>
      </w:tblCellMar>
    </w:tblPr>
  </w:style>
  <w:style w:type="table" w:customStyle="1" w:styleId="afffffffffffb">
    <w:basedOn w:val="TableNormal"/>
    <w:tblPr>
      <w:tblStyleRowBandSize w:val="1"/>
      <w:tblStyleColBandSize w:val="1"/>
      <w:tblCellMar>
        <w:left w:w="115" w:type="dxa"/>
        <w:right w:w="115" w:type="dxa"/>
      </w:tblCellMar>
    </w:tblPr>
  </w:style>
  <w:style w:type="table" w:customStyle="1" w:styleId="afffffffffffc">
    <w:basedOn w:val="TableNormal"/>
    <w:tblPr>
      <w:tblStyleRowBandSize w:val="1"/>
      <w:tblStyleColBandSize w:val="1"/>
      <w:tblCellMar>
        <w:left w:w="115" w:type="dxa"/>
        <w:right w:w="115" w:type="dxa"/>
      </w:tblCellMar>
    </w:tblPr>
  </w:style>
  <w:style w:type="table" w:customStyle="1" w:styleId="afffffffffffd">
    <w:basedOn w:val="TableNormal"/>
    <w:tblPr>
      <w:tblStyleRowBandSize w:val="1"/>
      <w:tblStyleColBandSize w:val="1"/>
      <w:tblCellMar>
        <w:left w:w="115" w:type="dxa"/>
        <w:right w:w="115" w:type="dxa"/>
      </w:tblCellMar>
    </w:tblPr>
  </w:style>
  <w:style w:type="table" w:customStyle="1" w:styleId="afffffffffffe">
    <w:basedOn w:val="TableNormal"/>
    <w:tblPr>
      <w:tblStyleRowBandSize w:val="1"/>
      <w:tblStyleColBandSize w:val="1"/>
      <w:tblCellMar>
        <w:left w:w="115" w:type="dxa"/>
        <w:right w:w="115" w:type="dxa"/>
      </w:tblCellMar>
    </w:tblPr>
  </w:style>
  <w:style w:type="table" w:customStyle="1" w:styleId="affffffffffff">
    <w:basedOn w:val="TableNormal"/>
    <w:tblPr>
      <w:tblStyleRowBandSize w:val="1"/>
      <w:tblStyleColBandSize w:val="1"/>
      <w:tblCellMar>
        <w:left w:w="115" w:type="dxa"/>
        <w:right w:w="115" w:type="dxa"/>
      </w:tblCellMar>
    </w:tblPr>
  </w:style>
  <w:style w:type="table" w:customStyle="1" w:styleId="affffffffffff0">
    <w:basedOn w:val="TableNormal"/>
    <w:tblPr>
      <w:tblStyleRowBandSize w:val="1"/>
      <w:tblStyleColBandSize w:val="1"/>
      <w:tblCellMar>
        <w:left w:w="115" w:type="dxa"/>
        <w:right w:w="115" w:type="dxa"/>
      </w:tblCellMar>
    </w:tblPr>
  </w:style>
  <w:style w:type="table" w:customStyle="1" w:styleId="affffffffffff1">
    <w:basedOn w:val="TableNormal"/>
    <w:tblPr>
      <w:tblStyleRowBandSize w:val="1"/>
      <w:tblStyleColBandSize w:val="1"/>
      <w:tblCellMar>
        <w:left w:w="115" w:type="dxa"/>
        <w:right w:w="115" w:type="dxa"/>
      </w:tblCellMar>
    </w:tblPr>
  </w:style>
  <w:style w:type="table" w:customStyle="1" w:styleId="affffffffffff2">
    <w:basedOn w:val="TableNormal"/>
    <w:tblPr>
      <w:tblStyleRowBandSize w:val="1"/>
      <w:tblStyleColBandSize w:val="1"/>
      <w:tblCellMar>
        <w:left w:w="115" w:type="dxa"/>
        <w:right w:w="115" w:type="dxa"/>
      </w:tblCellMar>
    </w:tblPr>
  </w:style>
  <w:style w:type="table" w:customStyle="1" w:styleId="affffffffffff3">
    <w:basedOn w:val="TableNormal"/>
    <w:tblPr>
      <w:tblStyleRowBandSize w:val="1"/>
      <w:tblStyleColBandSize w:val="1"/>
      <w:tblCellMar>
        <w:left w:w="115" w:type="dxa"/>
        <w:right w:w="115" w:type="dxa"/>
      </w:tblCellMar>
    </w:tblPr>
  </w:style>
  <w:style w:type="table" w:customStyle="1" w:styleId="affffffffffff4">
    <w:basedOn w:val="TableNormal"/>
    <w:tblPr>
      <w:tblStyleRowBandSize w:val="1"/>
      <w:tblStyleColBandSize w:val="1"/>
      <w:tblCellMar>
        <w:left w:w="115" w:type="dxa"/>
        <w:right w:w="115" w:type="dxa"/>
      </w:tblCellMar>
    </w:tblPr>
  </w:style>
  <w:style w:type="table" w:customStyle="1" w:styleId="affffffffffff5">
    <w:basedOn w:val="TableNormal"/>
    <w:tblPr>
      <w:tblStyleRowBandSize w:val="1"/>
      <w:tblStyleColBandSize w:val="1"/>
      <w:tblCellMar>
        <w:left w:w="115" w:type="dxa"/>
        <w:right w:w="115" w:type="dxa"/>
      </w:tblCellMar>
    </w:tblPr>
  </w:style>
  <w:style w:type="table" w:customStyle="1" w:styleId="affffffffffff6">
    <w:basedOn w:val="TableNormal"/>
    <w:tblPr>
      <w:tblStyleRowBandSize w:val="1"/>
      <w:tblStyleColBandSize w:val="1"/>
      <w:tblCellMar>
        <w:left w:w="115" w:type="dxa"/>
        <w:right w:w="115" w:type="dxa"/>
      </w:tblCellMar>
    </w:tblPr>
  </w:style>
  <w:style w:type="table" w:customStyle="1" w:styleId="affffffffffff7">
    <w:basedOn w:val="TableNormal"/>
    <w:tblPr>
      <w:tblStyleRowBandSize w:val="1"/>
      <w:tblStyleColBandSize w:val="1"/>
      <w:tblCellMar>
        <w:left w:w="115" w:type="dxa"/>
        <w:right w:w="115" w:type="dxa"/>
      </w:tblCellMar>
    </w:tblPr>
  </w:style>
  <w:style w:type="table" w:customStyle="1" w:styleId="affffffffffff8">
    <w:basedOn w:val="TableNormal"/>
    <w:tblPr>
      <w:tblStyleRowBandSize w:val="1"/>
      <w:tblStyleColBandSize w:val="1"/>
      <w:tblCellMar>
        <w:left w:w="115" w:type="dxa"/>
        <w:right w:w="115" w:type="dxa"/>
      </w:tblCellMar>
    </w:tblPr>
  </w:style>
  <w:style w:type="table" w:customStyle="1" w:styleId="affffffffffff9">
    <w:basedOn w:val="TableNormal"/>
    <w:tblPr>
      <w:tblStyleRowBandSize w:val="1"/>
      <w:tblStyleColBandSize w:val="1"/>
      <w:tblCellMar>
        <w:left w:w="115" w:type="dxa"/>
        <w:right w:w="115" w:type="dxa"/>
      </w:tblCellMar>
    </w:tblPr>
  </w:style>
  <w:style w:type="table" w:customStyle="1" w:styleId="affffffffffffa">
    <w:basedOn w:val="TableNormal"/>
    <w:tblPr>
      <w:tblStyleRowBandSize w:val="1"/>
      <w:tblStyleColBandSize w:val="1"/>
      <w:tblCellMar>
        <w:left w:w="115" w:type="dxa"/>
        <w:right w:w="115" w:type="dxa"/>
      </w:tblCellMar>
    </w:tblPr>
  </w:style>
  <w:style w:type="table" w:customStyle="1" w:styleId="affffffffffffb">
    <w:basedOn w:val="TableNormal"/>
    <w:tblPr>
      <w:tblStyleRowBandSize w:val="1"/>
      <w:tblStyleColBandSize w:val="1"/>
      <w:tblCellMar>
        <w:left w:w="115" w:type="dxa"/>
        <w:right w:w="115" w:type="dxa"/>
      </w:tblCellMar>
    </w:tblPr>
  </w:style>
  <w:style w:type="table" w:customStyle="1" w:styleId="affffffffffffc">
    <w:basedOn w:val="TableNormal"/>
    <w:tblPr>
      <w:tblStyleRowBandSize w:val="1"/>
      <w:tblStyleColBandSize w:val="1"/>
      <w:tblCellMar>
        <w:left w:w="115" w:type="dxa"/>
        <w:right w:w="115" w:type="dxa"/>
      </w:tblCellMar>
    </w:tblPr>
  </w:style>
  <w:style w:type="table" w:customStyle="1" w:styleId="affffffffffffd">
    <w:basedOn w:val="TableNormal"/>
    <w:tblPr>
      <w:tblStyleRowBandSize w:val="1"/>
      <w:tblStyleColBandSize w:val="1"/>
      <w:tblCellMar>
        <w:left w:w="115" w:type="dxa"/>
        <w:right w:w="115" w:type="dxa"/>
      </w:tblCellMar>
    </w:tblPr>
  </w:style>
  <w:style w:type="table" w:customStyle="1" w:styleId="affffffffffffe">
    <w:basedOn w:val="TableNormal"/>
    <w:tblPr>
      <w:tblStyleRowBandSize w:val="1"/>
      <w:tblStyleColBandSize w:val="1"/>
      <w:tblCellMar>
        <w:left w:w="115" w:type="dxa"/>
        <w:right w:w="115" w:type="dxa"/>
      </w:tblCellMar>
    </w:tblPr>
  </w:style>
  <w:style w:type="table" w:customStyle="1" w:styleId="afffffffffffff">
    <w:basedOn w:val="TableNormal"/>
    <w:tblPr>
      <w:tblStyleRowBandSize w:val="1"/>
      <w:tblStyleColBandSize w:val="1"/>
      <w:tblCellMar>
        <w:left w:w="115" w:type="dxa"/>
        <w:right w:w="115" w:type="dxa"/>
      </w:tblCellMar>
    </w:tblPr>
  </w:style>
  <w:style w:type="table" w:customStyle="1" w:styleId="afffffffffffff0">
    <w:basedOn w:val="TableNormal"/>
    <w:tblPr>
      <w:tblStyleRowBandSize w:val="1"/>
      <w:tblStyleColBandSize w:val="1"/>
      <w:tblCellMar>
        <w:left w:w="115" w:type="dxa"/>
        <w:right w:w="115" w:type="dxa"/>
      </w:tblCellMar>
    </w:tblPr>
  </w:style>
  <w:style w:type="table" w:customStyle="1" w:styleId="afffffffffffff1">
    <w:basedOn w:val="TableNormal"/>
    <w:tblPr>
      <w:tblStyleRowBandSize w:val="1"/>
      <w:tblStyleColBandSize w:val="1"/>
      <w:tblCellMar>
        <w:left w:w="115" w:type="dxa"/>
        <w:right w:w="115" w:type="dxa"/>
      </w:tblCellMar>
    </w:tblPr>
  </w:style>
  <w:style w:type="table" w:customStyle="1" w:styleId="afffffffffffff2">
    <w:basedOn w:val="TableNormal"/>
    <w:tblPr>
      <w:tblStyleRowBandSize w:val="1"/>
      <w:tblStyleColBandSize w:val="1"/>
      <w:tblCellMar>
        <w:left w:w="115" w:type="dxa"/>
        <w:right w:w="115" w:type="dxa"/>
      </w:tblCellMar>
    </w:tblPr>
  </w:style>
  <w:style w:type="table" w:customStyle="1" w:styleId="afffffffffffff3">
    <w:basedOn w:val="TableNormal"/>
    <w:tblPr>
      <w:tblStyleRowBandSize w:val="1"/>
      <w:tblStyleColBandSize w:val="1"/>
      <w:tblCellMar>
        <w:left w:w="115" w:type="dxa"/>
        <w:right w:w="115" w:type="dxa"/>
      </w:tblCellMar>
    </w:tblPr>
  </w:style>
  <w:style w:type="table" w:customStyle="1" w:styleId="afffffffffffff4">
    <w:basedOn w:val="TableNormal"/>
    <w:tblPr>
      <w:tblStyleRowBandSize w:val="1"/>
      <w:tblStyleColBandSize w:val="1"/>
      <w:tblCellMar>
        <w:left w:w="115" w:type="dxa"/>
        <w:right w:w="115" w:type="dxa"/>
      </w:tblCellMar>
    </w:tblPr>
  </w:style>
  <w:style w:type="table" w:customStyle="1" w:styleId="afffffffffffff5">
    <w:basedOn w:val="TableNormal"/>
    <w:tblPr>
      <w:tblStyleRowBandSize w:val="1"/>
      <w:tblStyleColBandSize w:val="1"/>
      <w:tblCellMar>
        <w:left w:w="115" w:type="dxa"/>
        <w:right w:w="115" w:type="dxa"/>
      </w:tblCellMar>
    </w:tblPr>
  </w:style>
  <w:style w:type="table" w:customStyle="1" w:styleId="afffffffffffff6">
    <w:basedOn w:val="TableNormal"/>
    <w:tblPr>
      <w:tblStyleRowBandSize w:val="1"/>
      <w:tblStyleColBandSize w:val="1"/>
      <w:tblCellMar>
        <w:left w:w="115" w:type="dxa"/>
        <w:right w:w="115" w:type="dxa"/>
      </w:tblCellMar>
    </w:tblPr>
  </w:style>
  <w:style w:type="table" w:customStyle="1" w:styleId="afffffffffffff7">
    <w:basedOn w:val="TableNormal"/>
    <w:tblPr>
      <w:tblStyleRowBandSize w:val="1"/>
      <w:tblStyleColBandSize w:val="1"/>
      <w:tblCellMar>
        <w:left w:w="115" w:type="dxa"/>
        <w:right w:w="115" w:type="dxa"/>
      </w:tblCellMar>
    </w:tblPr>
  </w:style>
  <w:style w:type="table" w:customStyle="1" w:styleId="afffffffffffff8">
    <w:basedOn w:val="TableNormal"/>
    <w:tblPr>
      <w:tblStyleRowBandSize w:val="1"/>
      <w:tblStyleColBandSize w:val="1"/>
      <w:tblCellMar>
        <w:left w:w="115" w:type="dxa"/>
        <w:right w:w="115" w:type="dxa"/>
      </w:tblCellMar>
    </w:tblPr>
  </w:style>
  <w:style w:type="table" w:customStyle="1" w:styleId="afffffffffffff9">
    <w:basedOn w:val="TableNormal"/>
    <w:tblPr>
      <w:tblStyleRowBandSize w:val="1"/>
      <w:tblStyleColBandSize w:val="1"/>
      <w:tblCellMar>
        <w:left w:w="115" w:type="dxa"/>
        <w:right w:w="115" w:type="dxa"/>
      </w:tblCellMar>
    </w:tblPr>
  </w:style>
  <w:style w:type="table" w:customStyle="1" w:styleId="afffffffffffffa">
    <w:basedOn w:val="TableNormal"/>
    <w:tblPr>
      <w:tblStyleRowBandSize w:val="1"/>
      <w:tblStyleColBandSize w:val="1"/>
      <w:tblCellMar>
        <w:left w:w="115" w:type="dxa"/>
        <w:right w:w="115" w:type="dxa"/>
      </w:tblCellMar>
    </w:tblPr>
  </w:style>
  <w:style w:type="table" w:customStyle="1" w:styleId="afffffffffffffb">
    <w:basedOn w:val="TableNormal"/>
    <w:tblPr>
      <w:tblStyleRowBandSize w:val="1"/>
      <w:tblStyleColBandSize w:val="1"/>
      <w:tblCellMar>
        <w:left w:w="115" w:type="dxa"/>
        <w:right w:w="115" w:type="dxa"/>
      </w:tblCellMar>
    </w:tblPr>
  </w:style>
  <w:style w:type="table" w:customStyle="1" w:styleId="afffffffffffffc">
    <w:basedOn w:val="TableNormal"/>
    <w:tblPr>
      <w:tblStyleRowBandSize w:val="1"/>
      <w:tblStyleColBandSize w:val="1"/>
      <w:tblCellMar>
        <w:left w:w="115" w:type="dxa"/>
        <w:right w:w="115" w:type="dxa"/>
      </w:tblCellMar>
    </w:tblPr>
  </w:style>
  <w:style w:type="table" w:customStyle="1" w:styleId="afffffffffffffd">
    <w:basedOn w:val="TableNormal"/>
    <w:tblPr>
      <w:tblStyleRowBandSize w:val="1"/>
      <w:tblStyleColBandSize w:val="1"/>
      <w:tblCellMar>
        <w:left w:w="115" w:type="dxa"/>
        <w:right w:w="115" w:type="dxa"/>
      </w:tblCellMar>
    </w:tblPr>
  </w:style>
  <w:style w:type="table" w:customStyle="1" w:styleId="afffffffffffffe">
    <w:basedOn w:val="TableNormal"/>
    <w:tblPr>
      <w:tblStyleRowBandSize w:val="1"/>
      <w:tblStyleColBandSize w:val="1"/>
      <w:tblCellMar>
        <w:left w:w="115" w:type="dxa"/>
        <w:right w:w="115" w:type="dxa"/>
      </w:tblCellMar>
    </w:tblPr>
  </w:style>
  <w:style w:type="table" w:customStyle="1" w:styleId="affffffffffffff">
    <w:basedOn w:val="TableNormal"/>
    <w:tblPr>
      <w:tblStyleRowBandSize w:val="1"/>
      <w:tblStyleColBandSize w:val="1"/>
      <w:tblCellMar>
        <w:left w:w="115" w:type="dxa"/>
        <w:right w:w="115" w:type="dxa"/>
      </w:tblCellMar>
    </w:tblPr>
  </w:style>
  <w:style w:type="table" w:customStyle="1" w:styleId="affffffffffffff0">
    <w:basedOn w:val="TableNormal"/>
    <w:tblPr>
      <w:tblStyleRowBandSize w:val="1"/>
      <w:tblStyleColBandSize w:val="1"/>
      <w:tblCellMar>
        <w:left w:w="115" w:type="dxa"/>
        <w:right w:w="115" w:type="dxa"/>
      </w:tblCellMar>
    </w:tblPr>
  </w:style>
  <w:style w:type="table" w:customStyle="1" w:styleId="affffffffffffff1">
    <w:basedOn w:val="TableNormal"/>
    <w:tblPr>
      <w:tblStyleRowBandSize w:val="1"/>
      <w:tblStyleColBandSize w:val="1"/>
      <w:tblCellMar>
        <w:left w:w="115" w:type="dxa"/>
        <w:right w:w="115" w:type="dxa"/>
      </w:tblCellMar>
    </w:tblPr>
  </w:style>
  <w:style w:type="table" w:customStyle="1" w:styleId="affffffffffffff2">
    <w:basedOn w:val="TableNormal"/>
    <w:tblPr>
      <w:tblStyleRowBandSize w:val="1"/>
      <w:tblStyleColBandSize w:val="1"/>
      <w:tblCellMar>
        <w:left w:w="115" w:type="dxa"/>
        <w:right w:w="115" w:type="dxa"/>
      </w:tblCellMar>
    </w:tblPr>
  </w:style>
  <w:style w:type="table" w:customStyle="1" w:styleId="affffffffffffff3">
    <w:basedOn w:val="TableNormal"/>
    <w:tblPr>
      <w:tblStyleRowBandSize w:val="1"/>
      <w:tblStyleColBandSize w:val="1"/>
      <w:tblCellMar>
        <w:left w:w="115" w:type="dxa"/>
        <w:right w:w="115" w:type="dxa"/>
      </w:tblCellMar>
    </w:tblPr>
  </w:style>
  <w:style w:type="table" w:customStyle="1" w:styleId="affffffffffffff4">
    <w:basedOn w:val="TableNormal"/>
    <w:tblPr>
      <w:tblStyleRowBandSize w:val="1"/>
      <w:tblStyleColBandSize w:val="1"/>
      <w:tblCellMar>
        <w:left w:w="115" w:type="dxa"/>
        <w:right w:w="115" w:type="dxa"/>
      </w:tblCellMar>
    </w:tblPr>
  </w:style>
  <w:style w:type="table" w:customStyle="1" w:styleId="affffffffffffff5">
    <w:basedOn w:val="TableNormal"/>
    <w:tblPr>
      <w:tblStyleRowBandSize w:val="1"/>
      <w:tblStyleColBandSize w:val="1"/>
      <w:tblCellMar>
        <w:left w:w="115" w:type="dxa"/>
        <w:right w:w="115" w:type="dxa"/>
      </w:tblCellMar>
    </w:tblPr>
  </w:style>
  <w:style w:type="table" w:customStyle="1" w:styleId="affffffffffffff6">
    <w:basedOn w:val="TableNormal"/>
    <w:tblPr>
      <w:tblStyleRowBandSize w:val="1"/>
      <w:tblStyleColBandSize w:val="1"/>
      <w:tblCellMar>
        <w:left w:w="115" w:type="dxa"/>
        <w:right w:w="115" w:type="dxa"/>
      </w:tblCellMar>
    </w:tblPr>
  </w:style>
  <w:style w:type="table" w:customStyle="1" w:styleId="affffffffffffff7">
    <w:basedOn w:val="TableNormal"/>
    <w:tblPr>
      <w:tblStyleRowBandSize w:val="1"/>
      <w:tblStyleColBandSize w:val="1"/>
      <w:tblCellMar>
        <w:left w:w="115" w:type="dxa"/>
        <w:right w:w="115" w:type="dxa"/>
      </w:tblCellMar>
    </w:tblPr>
  </w:style>
  <w:style w:type="table" w:customStyle="1" w:styleId="affffffffffffff8">
    <w:basedOn w:val="TableNormal"/>
    <w:tblPr>
      <w:tblStyleRowBandSize w:val="1"/>
      <w:tblStyleColBandSize w:val="1"/>
      <w:tblCellMar>
        <w:left w:w="115" w:type="dxa"/>
        <w:right w:w="115" w:type="dxa"/>
      </w:tblCellMar>
    </w:tblPr>
  </w:style>
  <w:style w:type="table" w:customStyle="1" w:styleId="affffffffffffff9">
    <w:basedOn w:val="TableNormal"/>
    <w:tblPr>
      <w:tblStyleRowBandSize w:val="1"/>
      <w:tblStyleColBandSize w:val="1"/>
      <w:tblCellMar>
        <w:left w:w="115" w:type="dxa"/>
        <w:right w:w="115" w:type="dxa"/>
      </w:tblCellMar>
    </w:tblPr>
  </w:style>
  <w:style w:type="table" w:customStyle="1" w:styleId="affffffffffffffa">
    <w:basedOn w:val="TableNormal"/>
    <w:tblPr>
      <w:tblStyleRowBandSize w:val="1"/>
      <w:tblStyleColBandSize w:val="1"/>
      <w:tblCellMar>
        <w:left w:w="115" w:type="dxa"/>
        <w:right w:w="115" w:type="dxa"/>
      </w:tblCellMar>
    </w:tblPr>
  </w:style>
  <w:style w:type="table" w:customStyle="1" w:styleId="affffffffffffffb">
    <w:basedOn w:val="TableNormal"/>
    <w:tblPr>
      <w:tblStyleRowBandSize w:val="1"/>
      <w:tblStyleColBandSize w:val="1"/>
      <w:tblCellMar>
        <w:left w:w="115" w:type="dxa"/>
        <w:right w:w="115" w:type="dxa"/>
      </w:tblCellMar>
    </w:tblPr>
  </w:style>
  <w:style w:type="table" w:customStyle="1" w:styleId="affffffffffffffc">
    <w:basedOn w:val="TableNormal"/>
    <w:tblPr>
      <w:tblStyleRowBandSize w:val="1"/>
      <w:tblStyleColBandSize w:val="1"/>
      <w:tblCellMar>
        <w:left w:w="115" w:type="dxa"/>
        <w:right w:w="115" w:type="dxa"/>
      </w:tblCellMar>
    </w:tblPr>
  </w:style>
  <w:style w:type="table" w:customStyle="1" w:styleId="affffffffffffffd">
    <w:basedOn w:val="TableNormal"/>
    <w:tblPr>
      <w:tblStyleRowBandSize w:val="1"/>
      <w:tblStyleColBandSize w:val="1"/>
      <w:tblCellMar>
        <w:left w:w="115" w:type="dxa"/>
        <w:right w:w="115" w:type="dxa"/>
      </w:tblCellMar>
    </w:tblPr>
  </w:style>
  <w:style w:type="table" w:customStyle="1" w:styleId="affffffffffffffe">
    <w:basedOn w:val="TableNormal"/>
    <w:tblPr>
      <w:tblStyleRowBandSize w:val="1"/>
      <w:tblStyleColBandSize w:val="1"/>
      <w:tblCellMar>
        <w:left w:w="115" w:type="dxa"/>
        <w:right w:w="115" w:type="dxa"/>
      </w:tblCellMar>
    </w:tblPr>
  </w:style>
  <w:style w:type="table" w:customStyle="1" w:styleId="afffffffffffffff">
    <w:basedOn w:val="TableNormal"/>
    <w:tblPr>
      <w:tblStyleRowBandSize w:val="1"/>
      <w:tblStyleColBandSize w:val="1"/>
      <w:tblCellMar>
        <w:left w:w="115" w:type="dxa"/>
        <w:right w:w="115" w:type="dxa"/>
      </w:tblCellMar>
    </w:tblPr>
  </w:style>
  <w:style w:type="table" w:customStyle="1" w:styleId="afffffffffffffff0">
    <w:basedOn w:val="TableNormal"/>
    <w:tblPr>
      <w:tblStyleRowBandSize w:val="1"/>
      <w:tblStyleColBandSize w:val="1"/>
      <w:tblCellMar>
        <w:left w:w="115" w:type="dxa"/>
        <w:right w:w="115" w:type="dxa"/>
      </w:tblCellMar>
    </w:tblPr>
  </w:style>
  <w:style w:type="table" w:customStyle="1" w:styleId="afffffffffffffff1">
    <w:basedOn w:val="TableNormal"/>
    <w:tblPr>
      <w:tblStyleRowBandSize w:val="1"/>
      <w:tblStyleColBandSize w:val="1"/>
      <w:tblCellMar>
        <w:left w:w="115" w:type="dxa"/>
        <w:right w:w="115" w:type="dxa"/>
      </w:tblCellMar>
    </w:tblPr>
  </w:style>
  <w:style w:type="table" w:customStyle="1" w:styleId="afffffffffffffff2">
    <w:basedOn w:val="TableNormal"/>
    <w:tblPr>
      <w:tblStyleRowBandSize w:val="1"/>
      <w:tblStyleColBandSize w:val="1"/>
      <w:tblCellMar>
        <w:left w:w="115" w:type="dxa"/>
        <w:right w:w="115" w:type="dxa"/>
      </w:tblCellMar>
    </w:tblPr>
  </w:style>
  <w:style w:type="table" w:customStyle="1" w:styleId="afffffffffffffff3">
    <w:basedOn w:val="TableNormal"/>
    <w:tblPr>
      <w:tblStyleRowBandSize w:val="1"/>
      <w:tblStyleColBandSize w:val="1"/>
      <w:tblCellMar>
        <w:left w:w="115" w:type="dxa"/>
        <w:right w:w="115" w:type="dxa"/>
      </w:tblCellMar>
    </w:tblPr>
  </w:style>
  <w:style w:type="table" w:customStyle="1" w:styleId="afffffffffffffff4">
    <w:basedOn w:val="TableNormal"/>
    <w:tblPr>
      <w:tblStyleRowBandSize w:val="1"/>
      <w:tblStyleColBandSize w:val="1"/>
      <w:tblCellMar>
        <w:left w:w="115" w:type="dxa"/>
        <w:right w:w="115" w:type="dxa"/>
      </w:tblCellMar>
    </w:tblPr>
  </w:style>
  <w:style w:type="table" w:customStyle="1" w:styleId="afffffffffffffff5">
    <w:basedOn w:val="TableNormal"/>
    <w:tblPr>
      <w:tblStyleRowBandSize w:val="1"/>
      <w:tblStyleColBandSize w:val="1"/>
      <w:tblCellMar>
        <w:left w:w="115" w:type="dxa"/>
        <w:right w:w="115" w:type="dxa"/>
      </w:tblCellMar>
    </w:tblPr>
  </w:style>
  <w:style w:type="table" w:customStyle="1" w:styleId="afffffffffffffff6">
    <w:basedOn w:val="TableNormal"/>
    <w:tblPr>
      <w:tblStyleRowBandSize w:val="1"/>
      <w:tblStyleColBandSize w:val="1"/>
      <w:tblCellMar>
        <w:left w:w="115" w:type="dxa"/>
        <w:right w:w="115" w:type="dxa"/>
      </w:tblCellMar>
    </w:tblPr>
  </w:style>
  <w:style w:type="table" w:customStyle="1" w:styleId="afffffffffffffff7">
    <w:basedOn w:val="TableNormal"/>
    <w:tblPr>
      <w:tblStyleRowBandSize w:val="1"/>
      <w:tblStyleColBandSize w:val="1"/>
      <w:tblCellMar>
        <w:left w:w="115" w:type="dxa"/>
        <w:right w:w="115" w:type="dxa"/>
      </w:tblCellMar>
    </w:tblPr>
  </w:style>
  <w:style w:type="paragraph" w:customStyle="1" w:styleId="GachDauDong">
    <w:name w:val="GachDauDong"/>
    <w:basedOn w:val="Normal"/>
    <w:qFormat/>
    <w:rsid w:val="00F364F6"/>
    <w:pPr>
      <w:numPr>
        <w:numId w:val="38"/>
      </w:numPr>
      <w:spacing w:after="0" w:line="240" w:lineRule="auto"/>
      <w:jc w:val="both"/>
    </w:pPr>
    <w:rPr>
      <w:rFonts w:ascii="Calibri" w:eastAsia="Calibri" w:hAnsi="Calibri"/>
      <w:sz w:val="28"/>
      <w:szCs w:val="28"/>
      <w:lang w:val="x-none" w:eastAsia="x-none"/>
    </w:rPr>
  </w:style>
  <w:style w:type="numbering" w:customStyle="1" w:styleId="NoList1">
    <w:name w:val="No List1"/>
    <w:next w:val="NoList"/>
    <w:uiPriority w:val="99"/>
    <w:semiHidden/>
    <w:unhideWhenUsed/>
    <w:rsid w:val="00B874B1"/>
  </w:style>
  <w:style w:type="table" w:customStyle="1" w:styleId="TableGrid3">
    <w:name w:val="Table Grid3"/>
    <w:basedOn w:val="TableNormal"/>
    <w:next w:val="TableGrid"/>
    <w:rsid w:val="00B874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0">
    <w:name w:val="Style Bulleted .VnArial Not Bold Italic Left:  0.76 cm Hanging..."/>
    <w:basedOn w:val="NoList"/>
    <w:rsid w:val="00B874B1"/>
    <w:pPr>
      <w:numPr>
        <w:numId w:val="50"/>
      </w:numPr>
    </w:pPr>
  </w:style>
  <w:style w:type="numbering" w:customStyle="1" w:styleId="StyleBulletedSymbolsymbolNotBoldLeft038cmHanging0">
    <w:name w:val="Style Bulleted Symbol (symbol) Not Bold Left:  0.38 cm Hanging:..."/>
    <w:basedOn w:val="NoList"/>
    <w:rsid w:val="00B874B1"/>
    <w:pPr>
      <w:numPr>
        <w:numId w:val="52"/>
      </w:numPr>
    </w:pPr>
  </w:style>
  <w:style w:type="table" w:customStyle="1" w:styleId="TableNormal13">
    <w:name w:val="Table Normal13"/>
    <w:semiHidden/>
    <w:rsid w:val="00B874B1"/>
    <w:pPr>
      <w:spacing w:after="0" w:line="240" w:lineRule="auto"/>
    </w:pPr>
    <w:rPr>
      <w:sz w:val="20"/>
      <w:szCs w:val="20"/>
    </w:rPr>
    <w:tblPr>
      <w:tblInd w:w="0" w:type="dxa"/>
      <w:tblCellMar>
        <w:top w:w="0" w:type="dxa"/>
        <w:left w:w="108" w:type="dxa"/>
        <w:bottom w:w="0" w:type="dxa"/>
        <w:right w:w="108" w:type="dxa"/>
      </w:tblCellMar>
    </w:tblPr>
  </w:style>
  <w:style w:type="numbering" w:customStyle="1" w:styleId="NoList11">
    <w:name w:val="No List11"/>
    <w:uiPriority w:val="99"/>
    <w:semiHidden/>
    <w:rsid w:val="00B874B1"/>
  </w:style>
  <w:style w:type="table" w:customStyle="1" w:styleId="TableGrid12">
    <w:name w:val="Table Grid12"/>
    <w:basedOn w:val="TableNormal1"/>
    <w:rsid w:val="00B874B1"/>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B874B1"/>
    <w:rPr>
      <w:smallCaps/>
      <w:color w:val="C0504D"/>
      <w:u w:val="single"/>
    </w:rPr>
  </w:style>
  <w:style w:type="character" w:styleId="IntenseReference">
    <w:name w:val="Intense Reference"/>
    <w:uiPriority w:val="32"/>
    <w:qFormat/>
    <w:rsid w:val="00B874B1"/>
    <w:rPr>
      <w:b/>
      <w:smallCaps/>
      <w:color w:val="C0504D"/>
      <w:spacing w:val="5"/>
      <w:u w:val="single"/>
    </w:rPr>
  </w:style>
  <w:style w:type="character" w:styleId="SubtleEmphasis">
    <w:name w:val="Subtle Emphasis"/>
    <w:uiPriority w:val="19"/>
    <w:qFormat/>
    <w:rsid w:val="00B874B1"/>
    <w:rPr>
      <w:i/>
      <w:color w:val="808080"/>
    </w:rPr>
  </w:style>
  <w:style w:type="character" w:styleId="IntenseEmphasis">
    <w:name w:val="Intense Emphasis"/>
    <w:uiPriority w:val="21"/>
    <w:qFormat/>
    <w:rsid w:val="00B874B1"/>
    <w:rPr>
      <w:b/>
      <w:i/>
      <w:color w:val="4F81BD"/>
    </w:rPr>
  </w:style>
  <w:style w:type="character" w:styleId="BookTitle">
    <w:name w:val="Book Title"/>
    <w:uiPriority w:val="33"/>
    <w:qFormat/>
    <w:rsid w:val="00B874B1"/>
    <w:rPr>
      <w:b/>
      <w:smallCaps/>
      <w:spacing w:val="5"/>
    </w:rPr>
  </w:style>
  <w:style w:type="table" w:customStyle="1" w:styleId="TableSimple14">
    <w:name w:val="Table Simple 14"/>
    <w:basedOn w:val="TableNormal"/>
    <w:next w:val="TableSimple1"/>
    <w:semiHidden/>
    <w:unhideWhenUsed/>
    <w:rsid w:val="00B874B1"/>
    <w:pPr>
      <w:spacing w:after="0" w:line="240" w:lineRule="auto"/>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5">
    <w:name w:val="Table 3D effects 15"/>
    <w:basedOn w:val="TableNormal"/>
    <w:next w:val="Table3Deffects1"/>
    <w:semiHidden/>
    <w:unhideWhenUsed/>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2">
    <w:name w:val="Table 3D effects 112"/>
    <w:basedOn w:val="TableNormal"/>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2">
    <w:name w:val="Table Normal112"/>
    <w:semiHidden/>
    <w:rsid w:val="00B874B1"/>
    <w:pPr>
      <w:spacing w:after="0" w:line="240" w:lineRule="auto"/>
    </w:pPr>
    <w:rPr>
      <w:sz w:val="20"/>
      <w:szCs w:val="20"/>
    </w:rPr>
    <w:tblPr>
      <w:tblCellMar>
        <w:top w:w="0" w:type="dxa"/>
        <w:left w:w="108" w:type="dxa"/>
        <w:bottom w:w="0" w:type="dxa"/>
        <w:right w:w="108" w:type="dxa"/>
      </w:tblCellMar>
    </w:tblPr>
  </w:style>
  <w:style w:type="numbering" w:customStyle="1" w:styleId="StyleBulletedSymbolsymbolNotBoldLeft038cmHanging">
    <w:name w:val="Style Bulleted Symbol (symbol) Not Bold Left:  0.38 cm Hanging:"/>
    <w:rsid w:val="00B874B1"/>
    <w:pPr>
      <w:numPr>
        <w:numId w:val="55"/>
      </w:numPr>
    </w:pPr>
  </w:style>
  <w:style w:type="numbering" w:customStyle="1" w:styleId="StyleBulletedVnArialNotBoldItalicLeft076cmHanging">
    <w:name w:val="Style Bulleted.VnArial Not Bold Italic Left:  0.76 cm Hanging"/>
    <w:rsid w:val="00B874B1"/>
    <w:pPr>
      <w:numPr>
        <w:numId w:val="54"/>
      </w:numPr>
    </w:pPr>
  </w:style>
  <w:style w:type="paragraph" w:styleId="Revision">
    <w:name w:val="Revision"/>
    <w:hidden/>
    <w:uiPriority w:val="99"/>
    <w:semiHidden/>
    <w:rsid w:val="00B874B1"/>
    <w:pPr>
      <w:spacing w:after="0" w:line="240" w:lineRule="auto"/>
    </w:pPr>
    <w:rPr>
      <w:rFonts w:ascii=".VnTime" w:hAnsi=".VnTime"/>
      <w:sz w:val="28"/>
      <w:szCs w:val="20"/>
    </w:rPr>
  </w:style>
  <w:style w:type="paragraph" w:customStyle="1" w:styleId="Style4">
    <w:name w:val="Style4"/>
    <w:basedOn w:val="Normal"/>
    <w:link w:val="Style4Char"/>
    <w:qFormat/>
    <w:rsid w:val="00B874B1"/>
    <w:pPr>
      <w:widowControl w:val="0"/>
      <w:spacing w:before="120" w:after="120" w:line="240" w:lineRule="auto"/>
      <w:ind w:firstLine="720"/>
      <w:jc w:val="both"/>
      <w:outlineLvl w:val="0"/>
    </w:pPr>
    <w:rPr>
      <w:rFonts w:eastAsia="Courier New"/>
      <w:color w:val="000000"/>
      <w:sz w:val="28"/>
      <w:szCs w:val="28"/>
      <w:lang w:val="de-DE" w:eastAsia="vi-VN"/>
    </w:rPr>
  </w:style>
  <w:style w:type="numbering" w:customStyle="1" w:styleId="NoList2">
    <w:name w:val="No List2"/>
    <w:next w:val="NoList"/>
    <w:uiPriority w:val="99"/>
    <w:semiHidden/>
    <w:unhideWhenUsed/>
    <w:rsid w:val="00B874B1"/>
  </w:style>
  <w:style w:type="table" w:customStyle="1" w:styleId="TableGrid21">
    <w:name w:val="Table Grid21"/>
    <w:basedOn w:val="TableNormal"/>
    <w:next w:val="TableGrid"/>
    <w:qFormat/>
    <w:rsid w:val="00B874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10">
    <w:name w:val="Style Bulleted .VnArial Not Bold Italic Left:  0.76 cm Hanging...1"/>
    <w:basedOn w:val="NoList"/>
    <w:rsid w:val="00B874B1"/>
    <w:pPr>
      <w:numPr>
        <w:numId w:val="47"/>
      </w:numPr>
    </w:pPr>
  </w:style>
  <w:style w:type="numbering" w:customStyle="1" w:styleId="StyleBulletedSymbolsymbolNotBoldLeft038cmHanging10">
    <w:name w:val="Style Bulleted Symbol (symbol) Not Bold Left:  0.38 cm Hanging:...1"/>
    <w:basedOn w:val="NoList"/>
    <w:rsid w:val="00B874B1"/>
    <w:pPr>
      <w:numPr>
        <w:numId w:val="48"/>
      </w:numPr>
    </w:pPr>
  </w:style>
  <w:style w:type="table" w:customStyle="1" w:styleId="TableNormal122">
    <w:name w:val="Table Normal122"/>
    <w:semiHidden/>
    <w:qFormat/>
    <w:rsid w:val="00B874B1"/>
    <w:pPr>
      <w:spacing w:after="0" w:line="240" w:lineRule="auto"/>
    </w:pPr>
    <w:rPr>
      <w:sz w:val="20"/>
      <w:szCs w:val="20"/>
    </w:rPr>
    <w:tblPr>
      <w:tblInd w:w="0" w:type="dxa"/>
      <w:tblCellMar>
        <w:top w:w="0" w:type="dxa"/>
        <w:left w:w="108" w:type="dxa"/>
        <w:bottom w:w="0" w:type="dxa"/>
        <w:right w:w="108" w:type="dxa"/>
      </w:tblCellMar>
    </w:tblPr>
  </w:style>
  <w:style w:type="numbering" w:customStyle="1" w:styleId="NoList111">
    <w:name w:val="No List111"/>
    <w:semiHidden/>
    <w:rsid w:val="00B874B1"/>
  </w:style>
  <w:style w:type="table" w:customStyle="1" w:styleId="TableGrid111">
    <w:name w:val="Table Grid111"/>
    <w:basedOn w:val="TableNormal1"/>
    <w:qFormat/>
    <w:rsid w:val="00B874B1"/>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
    <w:name w:val="Table Simple 112"/>
    <w:basedOn w:val="TableNormal"/>
    <w:next w:val="TableSimple1"/>
    <w:unhideWhenUsed/>
    <w:qFormat/>
    <w:rsid w:val="00B874B1"/>
    <w:pPr>
      <w:spacing w:after="0" w:line="240" w:lineRule="auto"/>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2">
    <w:name w:val="Table 3D effects 122"/>
    <w:basedOn w:val="TableNormal"/>
    <w:next w:val="Table3Deffects1"/>
    <w:unhideWhenUsed/>
    <w:qFormat/>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1">
    <w:name w:val="Table 3D effects 1111"/>
    <w:basedOn w:val="TableNormal"/>
    <w:qFormat/>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11">
    <w:name w:val="Table Normal1111"/>
    <w:semiHidden/>
    <w:qFormat/>
    <w:rsid w:val="00B874B1"/>
    <w:pPr>
      <w:spacing w:after="0" w:line="240" w:lineRule="auto"/>
    </w:pPr>
    <w:rPr>
      <w:sz w:val="20"/>
      <w:szCs w:val="20"/>
    </w:rPr>
    <w:tblPr>
      <w:tblCellMar>
        <w:top w:w="0" w:type="dxa"/>
        <w:left w:w="108" w:type="dxa"/>
        <w:bottom w:w="0" w:type="dxa"/>
        <w:right w:w="108" w:type="dxa"/>
      </w:tblCellMar>
    </w:tblPr>
  </w:style>
  <w:style w:type="numbering" w:customStyle="1" w:styleId="StyleBulletedSymbolsymbolNotBoldLeft038cmHanging1">
    <w:name w:val="Style Bulleted Symbol (symbol) Not Bold Left:  0.38 cm Hanging:1"/>
    <w:rsid w:val="00B874B1"/>
    <w:pPr>
      <w:numPr>
        <w:numId w:val="53"/>
      </w:numPr>
    </w:pPr>
  </w:style>
  <w:style w:type="numbering" w:customStyle="1" w:styleId="StyleBulletedVnArialNotBoldItalicLeft076cmHanging1">
    <w:name w:val="Style Bulleted.VnArial Not Bold Italic Left:  0.76 cm Hanging1"/>
    <w:rsid w:val="00B874B1"/>
    <w:pPr>
      <w:numPr>
        <w:numId w:val="51"/>
      </w:numPr>
    </w:pPr>
  </w:style>
  <w:style w:type="numbering" w:customStyle="1" w:styleId="NoList21">
    <w:name w:val="No List21"/>
    <w:next w:val="NoList"/>
    <w:uiPriority w:val="99"/>
    <w:semiHidden/>
    <w:unhideWhenUsed/>
    <w:rsid w:val="00B874B1"/>
  </w:style>
  <w:style w:type="numbering" w:customStyle="1" w:styleId="NoList1111">
    <w:name w:val="No List1111"/>
    <w:next w:val="NoList"/>
    <w:semiHidden/>
    <w:rsid w:val="00B874B1"/>
  </w:style>
  <w:style w:type="table" w:customStyle="1" w:styleId="TableNormal1211">
    <w:name w:val="Table Normal1211"/>
    <w:next w:val="TableNormal"/>
    <w:semiHidden/>
    <w:qFormat/>
    <w:rsid w:val="00B874B1"/>
    <w:pPr>
      <w:spacing w:after="0" w:line="240" w:lineRule="auto"/>
    </w:pPr>
    <w:rPr>
      <w:sz w:val="20"/>
      <w:szCs w:val="20"/>
    </w:rPr>
    <w:tblPr>
      <w:tblInd w:w="0" w:type="dxa"/>
      <w:tblCellMar>
        <w:top w:w="0" w:type="dxa"/>
        <w:left w:w="108" w:type="dxa"/>
        <w:bottom w:w="0" w:type="dxa"/>
        <w:right w:w="108" w:type="dxa"/>
      </w:tblCellMar>
    </w:tblPr>
  </w:style>
  <w:style w:type="table" w:customStyle="1" w:styleId="TableSimple1111">
    <w:name w:val="Table Simple 1111"/>
    <w:basedOn w:val="TableNormal"/>
    <w:next w:val="TableSimple1"/>
    <w:qFormat/>
    <w:rsid w:val="00B874B1"/>
    <w:pPr>
      <w:spacing w:after="0" w:line="240" w:lineRule="auto"/>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1">
    <w:name w:val="No List211"/>
    <w:next w:val="NoList"/>
    <w:uiPriority w:val="99"/>
    <w:semiHidden/>
    <w:unhideWhenUsed/>
    <w:rsid w:val="00B874B1"/>
  </w:style>
  <w:style w:type="numbering" w:customStyle="1" w:styleId="StyleBulletedVnArialNotBoldItalicLeft076cmHanging110">
    <w:name w:val="Style Bulleted .VnArial Not Bold Italic Left:  0.76 cm Hanging...11"/>
    <w:basedOn w:val="NoList"/>
    <w:rsid w:val="00B874B1"/>
    <w:pPr>
      <w:numPr>
        <w:numId w:val="49"/>
      </w:numPr>
    </w:pPr>
  </w:style>
  <w:style w:type="numbering" w:customStyle="1" w:styleId="StyleBulletedSymbolsymbolNotBoldLeft038cmHanging11">
    <w:name w:val="Style Bulleted Symbol (symbol) Not Bold Left:  0.38 cm Hanging:...11"/>
    <w:basedOn w:val="NoList"/>
    <w:rsid w:val="00B874B1"/>
    <w:pPr>
      <w:numPr>
        <w:numId w:val="57"/>
      </w:numPr>
    </w:pPr>
  </w:style>
  <w:style w:type="numbering" w:customStyle="1" w:styleId="NoList3">
    <w:name w:val="No List3"/>
    <w:next w:val="NoList"/>
    <w:semiHidden/>
    <w:rsid w:val="00B874B1"/>
  </w:style>
  <w:style w:type="table" w:customStyle="1" w:styleId="TableNormal21">
    <w:name w:val="Table Normal21"/>
    <w:semiHidden/>
    <w:rsid w:val="00B874B1"/>
    <w:pPr>
      <w:spacing w:after="0" w:line="240" w:lineRule="auto"/>
    </w:pPr>
    <w:rPr>
      <w:sz w:val="20"/>
      <w:szCs w:val="20"/>
    </w:rPr>
    <w:tblPr>
      <w:tblInd w:w="0" w:type="dxa"/>
      <w:tblCellMar>
        <w:top w:w="0" w:type="dxa"/>
        <w:left w:w="108" w:type="dxa"/>
        <w:bottom w:w="0" w:type="dxa"/>
        <w:right w:w="108" w:type="dxa"/>
      </w:tblCellMar>
    </w:tblPr>
  </w:style>
  <w:style w:type="numbering" w:customStyle="1" w:styleId="NoList4">
    <w:name w:val="No List4"/>
    <w:uiPriority w:val="99"/>
    <w:semiHidden/>
    <w:rsid w:val="00B874B1"/>
  </w:style>
  <w:style w:type="numbering" w:customStyle="1" w:styleId="NoList11111">
    <w:name w:val="No List11111"/>
    <w:next w:val="NoList"/>
    <w:semiHidden/>
    <w:rsid w:val="00B874B1"/>
  </w:style>
  <w:style w:type="numbering" w:customStyle="1" w:styleId="NoList111111">
    <w:name w:val="No List111111"/>
    <w:next w:val="NoList"/>
    <w:semiHidden/>
    <w:rsid w:val="00B874B1"/>
  </w:style>
  <w:style w:type="numbering" w:customStyle="1" w:styleId="StyleBulletedVnArialNotBoldItalicLeft076cmHanging11">
    <w:name w:val="Style Bulleted.VnArial Not Bold Italic Left:  0.76 cm Hanging11"/>
    <w:basedOn w:val="NoList"/>
    <w:rsid w:val="00B874B1"/>
    <w:pPr>
      <w:numPr>
        <w:numId w:val="45"/>
      </w:numPr>
    </w:pPr>
  </w:style>
  <w:style w:type="numbering" w:customStyle="1" w:styleId="StyleBulletedSymbolsymbolNotBoldLeft038cmHanging110">
    <w:name w:val="Style Bulleted Symbol (symbol) Not Bold Left:  0.38 cm Hanging:11"/>
    <w:basedOn w:val="NoList"/>
    <w:rsid w:val="00B874B1"/>
    <w:pPr>
      <w:numPr>
        <w:numId w:val="46"/>
      </w:numPr>
    </w:pPr>
  </w:style>
  <w:style w:type="numbering" w:customStyle="1" w:styleId="NoList12">
    <w:name w:val="No List12"/>
    <w:semiHidden/>
    <w:rsid w:val="00B874B1"/>
  </w:style>
  <w:style w:type="numbering" w:customStyle="1" w:styleId="Style42">
    <w:name w:val="Style42"/>
    <w:uiPriority w:val="99"/>
    <w:rsid w:val="00B874B1"/>
    <w:pPr>
      <w:numPr>
        <w:numId w:val="64"/>
      </w:numPr>
    </w:pPr>
  </w:style>
  <w:style w:type="numbering" w:customStyle="1" w:styleId="StyleBulletedVnArialNotBoldItalicLeft076cmHanging3">
    <w:name w:val="Style Bulleted .VnArial Not Bold Italic Left:  0.76 cm Hanging...3"/>
    <w:basedOn w:val="NoList"/>
    <w:rsid w:val="00B874B1"/>
    <w:pPr>
      <w:numPr>
        <w:numId w:val="59"/>
      </w:numPr>
    </w:pPr>
  </w:style>
  <w:style w:type="numbering" w:customStyle="1" w:styleId="StyleBulletedSymbolsymbolNotBoldLeft038cmHanging3">
    <w:name w:val="Style Bulleted Symbol (symbol) Not Bold Left:  0.38 cm Hanging:...3"/>
    <w:basedOn w:val="NoList"/>
    <w:rsid w:val="00B874B1"/>
    <w:pPr>
      <w:numPr>
        <w:numId w:val="60"/>
      </w:numPr>
    </w:pPr>
  </w:style>
  <w:style w:type="numbering" w:customStyle="1" w:styleId="Style13">
    <w:name w:val="Style13"/>
    <w:uiPriority w:val="99"/>
    <w:rsid w:val="00B874B1"/>
    <w:pPr>
      <w:numPr>
        <w:numId w:val="61"/>
      </w:numPr>
    </w:pPr>
  </w:style>
  <w:style w:type="numbering" w:customStyle="1" w:styleId="Style33">
    <w:name w:val="Style33"/>
    <w:uiPriority w:val="99"/>
    <w:rsid w:val="00B874B1"/>
    <w:pPr>
      <w:numPr>
        <w:numId w:val="62"/>
      </w:numPr>
    </w:pPr>
  </w:style>
  <w:style w:type="numbering" w:customStyle="1" w:styleId="Style43">
    <w:name w:val="Style43"/>
    <w:uiPriority w:val="99"/>
    <w:rsid w:val="00B874B1"/>
    <w:pPr>
      <w:numPr>
        <w:numId w:val="63"/>
      </w:numPr>
    </w:pPr>
  </w:style>
  <w:style w:type="numbering" w:customStyle="1" w:styleId="Style41">
    <w:name w:val="Style41"/>
    <w:uiPriority w:val="99"/>
    <w:rsid w:val="00B874B1"/>
  </w:style>
  <w:style w:type="numbering" w:customStyle="1" w:styleId="Style44">
    <w:name w:val="Style44"/>
    <w:uiPriority w:val="99"/>
    <w:rsid w:val="00B874B1"/>
    <w:pPr>
      <w:numPr>
        <w:numId w:val="58"/>
      </w:numPr>
    </w:pPr>
  </w:style>
  <w:style w:type="numbering" w:customStyle="1" w:styleId="Style131">
    <w:name w:val="Style131"/>
    <w:uiPriority w:val="99"/>
    <w:rsid w:val="00B874B1"/>
    <w:pPr>
      <w:numPr>
        <w:numId w:val="65"/>
      </w:numPr>
    </w:pPr>
  </w:style>
  <w:style w:type="numbering" w:customStyle="1" w:styleId="Style331">
    <w:name w:val="Style331"/>
    <w:uiPriority w:val="99"/>
    <w:rsid w:val="00B874B1"/>
    <w:pPr>
      <w:numPr>
        <w:numId w:val="66"/>
      </w:numPr>
    </w:pPr>
  </w:style>
  <w:style w:type="numbering" w:customStyle="1" w:styleId="NoList5">
    <w:name w:val="No List5"/>
    <w:next w:val="NoList"/>
    <w:semiHidden/>
    <w:unhideWhenUsed/>
    <w:rsid w:val="00B874B1"/>
  </w:style>
  <w:style w:type="table" w:customStyle="1" w:styleId="Table3Deffects16">
    <w:name w:val="Table 3D effects 16"/>
    <w:basedOn w:val="TableNormal"/>
    <w:next w:val="Table3Deffects1"/>
    <w:qFormat/>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Grid4">
    <w:name w:val="Table Grid4"/>
    <w:basedOn w:val="TableNormal"/>
    <w:next w:val="TableGrid"/>
    <w:qFormat/>
    <w:rsid w:val="00B874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5">
    <w:name w:val="Table Simple 15"/>
    <w:basedOn w:val="TableNormal"/>
    <w:next w:val="TableSimple1"/>
    <w:qFormat/>
    <w:rsid w:val="00B874B1"/>
    <w:pPr>
      <w:spacing w:after="0" w:line="240" w:lineRule="auto"/>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Normal14">
    <w:name w:val="Table Normal14"/>
    <w:semiHidden/>
    <w:qFormat/>
    <w:rsid w:val="00B874B1"/>
    <w:pPr>
      <w:spacing w:after="0" w:line="240" w:lineRule="auto"/>
    </w:pPr>
    <w:rPr>
      <w:sz w:val="20"/>
      <w:szCs w:val="20"/>
    </w:rPr>
    <w:tblPr>
      <w:tblCellMar>
        <w:top w:w="0" w:type="dxa"/>
        <w:left w:w="108" w:type="dxa"/>
        <w:bottom w:w="0" w:type="dxa"/>
        <w:right w:w="108" w:type="dxa"/>
      </w:tblCellMar>
    </w:tblPr>
  </w:style>
  <w:style w:type="table" w:customStyle="1" w:styleId="TableGrid13">
    <w:name w:val="Table Grid13"/>
    <w:basedOn w:val="TableNormal1"/>
    <w:qFormat/>
    <w:rsid w:val="00B874B1"/>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B874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3">
    <w:name w:val="Table 3D effects 113"/>
    <w:basedOn w:val="TableNormal"/>
    <w:qFormat/>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Normal113">
    <w:name w:val="Table Normal113"/>
    <w:semiHidden/>
    <w:qFormat/>
    <w:rsid w:val="00B874B1"/>
    <w:pPr>
      <w:spacing w:after="0" w:line="240" w:lineRule="auto"/>
    </w:pPr>
    <w:rPr>
      <w:sz w:val="20"/>
      <w:szCs w:val="20"/>
    </w:rPr>
    <w:tblPr>
      <w:tblCellMar>
        <w:top w:w="0" w:type="dxa"/>
        <w:left w:w="108" w:type="dxa"/>
        <w:bottom w:w="0" w:type="dxa"/>
        <w:right w:w="108" w:type="dxa"/>
      </w:tblCellMar>
    </w:tblPr>
  </w:style>
  <w:style w:type="numbering" w:customStyle="1" w:styleId="NoList13">
    <w:name w:val="No List13"/>
    <w:next w:val="NoList"/>
    <w:semiHidden/>
    <w:unhideWhenUsed/>
    <w:rsid w:val="00B874B1"/>
  </w:style>
  <w:style w:type="numbering" w:customStyle="1" w:styleId="NoList112">
    <w:name w:val="No List112"/>
    <w:next w:val="NoList"/>
    <w:uiPriority w:val="99"/>
    <w:semiHidden/>
    <w:unhideWhenUsed/>
    <w:rsid w:val="00B874B1"/>
  </w:style>
  <w:style w:type="numbering" w:customStyle="1" w:styleId="NoList22">
    <w:name w:val="No List22"/>
    <w:next w:val="NoList"/>
    <w:uiPriority w:val="99"/>
    <w:semiHidden/>
    <w:rsid w:val="00B874B1"/>
  </w:style>
  <w:style w:type="numbering" w:customStyle="1" w:styleId="NoList121">
    <w:name w:val="No List121"/>
    <w:next w:val="NoList"/>
    <w:semiHidden/>
    <w:rsid w:val="00B874B1"/>
  </w:style>
  <w:style w:type="table" w:customStyle="1" w:styleId="Table3Deffects123">
    <w:name w:val="Table 3D effects 123"/>
    <w:basedOn w:val="TableNormal"/>
    <w:next w:val="Table3Deffects1"/>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Simple113">
    <w:name w:val="Table Simple 113"/>
    <w:basedOn w:val="TableNormal"/>
    <w:next w:val="TableSimple1"/>
    <w:qFormat/>
    <w:rsid w:val="00B874B1"/>
    <w:pPr>
      <w:spacing w:after="0" w:line="240" w:lineRule="auto"/>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2">
    <w:name w:val="No List212"/>
    <w:next w:val="NoList"/>
    <w:uiPriority w:val="99"/>
    <w:semiHidden/>
    <w:unhideWhenUsed/>
    <w:rsid w:val="00B874B1"/>
  </w:style>
  <w:style w:type="numbering" w:customStyle="1" w:styleId="NoList1112">
    <w:name w:val="No List1112"/>
    <w:next w:val="NoList"/>
    <w:semiHidden/>
    <w:rsid w:val="00B874B1"/>
  </w:style>
  <w:style w:type="numbering" w:customStyle="1" w:styleId="NoList11112">
    <w:name w:val="No List11112"/>
    <w:next w:val="NoList"/>
    <w:semiHidden/>
    <w:rsid w:val="00B874B1"/>
  </w:style>
  <w:style w:type="table" w:customStyle="1" w:styleId="Table3Deffects1112">
    <w:name w:val="Table 3D effects 1112"/>
    <w:basedOn w:val="TableNormal"/>
    <w:next w:val="Table3Deffects1"/>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VnArialNotBoldItalicLeft076cmHanging20">
    <w:name w:val="Style Bulleted .VnArial Not Bold Italic Left:  0.76 cm Hanging...2"/>
    <w:basedOn w:val="NoList"/>
    <w:rsid w:val="00B874B1"/>
    <w:pPr>
      <w:numPr>
        <w:numId w:val="24"/>
      </w:numPr>
    </w:pPr>
  </w:style>
  <w:style w:type="numbering" w:customStyle="1" w:styleId="StyleBulletedSymbolsymbolNotBoldLeft038cmHanging2">
    <w:name w:val="Style Bulleted Symbol (symbol) Not Bold Left:  0.38 cm Hanging:...2"/>
    <w:basedOn w:val="NoList"/>
    <w:rsid w:val="00B874B1"/>
    <w:pPr>
      <w:numPr>
        <w:numId w:val="25"/>
      </w:numPr>
    </w:pPr>
  </w:style>
  <w:style w:type="numbering" w:customStyle="1" w:styleId="NoList31">
    <w:name w:val="No List31"/>
    <w:next w:val="NoList"/>
    <w:semiHidden/>
    <w:unhideWhenUsed/>
    <w:rsid w:val="00B874B1"/>
  </w:style>
  <w:style w:type="numbering" w:customStyle="1" w:styleId="StyleBulletedVnArialNotBoldItalicLeft076cmHanging2">
    <w:name w:val="Style Bulleted.VnArial Not Bold Italic Left:  0.76 cm Hanging2"/>
    <w:basedOn w:val="NoList"/>
    <w:rsid w:val="00B874B1"/>
    <w:pPr>
      <w:numPr>
        <w:numId w:val="16"/>
      </w:numPr>
    </w:pPr>
  </w:style>
  <w:style w:type="numbering" w:customStyle="1" w:styleId="StyleBulletedSymbolsymbolNotBoldLeft038cmHanging20">
    <w:name w:val="Style Bulleted Symbol (symbol) Not Bold Left:  0.38 cm Hanging:2"/>
    <w:basedOn w:val="NoList"/>
    <w:rsid w:val="00B874B1"/>
    <w:pPr>
      <w:numPr>
        <w:numId w:val="19"/>
      </w:numPr>
    </w:pPr>
  </w:style>
  <w:style w:type="numbering" w:customStyle="1" w:styleId="NoList41">
    <w:name w:val="No List41"/>
    <w:next w:val="NoList"/>
    <w:uiPriority w:val="99"/>
    <w:semiHidden/>
    <w:unhideWhenUsed/>
    <w:rsid w:val="00B874B1"/>
  </w:style>
  <w:style w:type="numbering" w:customStyle="1" w:styleId="NoList1211">
    <w:name w:val="No List1211"/>
    <w:semiHidden/>
    <w:rsid w:val="00B874B1"/>
  </w:style>
  <w:style w:type="table" w:customStyle="1" w:styleId="TableSimple1112">
    <w:name w:val="Table Simple 1112"/>
    <w:basedOn w:val="TableNormal"/>
    <w:next w:val="TableSimple1"/>
    <w:semiHidden/>
    <w:unhideWhenUsed/>
    <w:rsid w:val="00B874B1"/>
    <w:pPr>
      <w:spacing w:after="0" w:line="240" w:lineRule="auto"/>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11">
    <w:name w:val="Table 3D effects 1211"/>
    <w:basedOn w:val="TableNormal"/>
    <w:next w:val="Table3Deffects1"/>
    <w:semiHidden/>
    <w:unhideWhenUsed/>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20">
    <w:name w:val="Style Bulleted Symbol (symbol) Not Bold Left:  0.38 cm Hanging:...12"/>
    <w:rsid w:val="00B874B1"/>
    <w:pPr>
      <w:numPr>
        <w:numId w:val="86"/>
      </w:numPr>
    </w:pPr>
  </w:style>
  <w:style w:type="numbering" w:customStyle="1" w:styleId="StyleBulletedVnArialNotBoldItalicLeft076cmHanging12">
    <w:name w:val="Style Bulleted .VnArial Not Bold Italic Left:  0.76 cm Hanging...12"/>
    <w:rsid w:val="00B874B1"/>
    <w:pPr>
      <w:numPr>
        <w:numId w:val="87"/>
      </w:numPr>
    </w:pPr>
  </w:style>
  <w:style w:type="numbering" w:customStyle="1" w:styleId="NoList51">
    <w:name w:val="No List51"/>
    <w:next w:val="NoList"/>
    <w:semiHidden/>
    <w:rsid w:val="00B874B1"/>
  </w:style>
  <w:style w:type="numbering" w:customStyle="1" w:styleId="NoList131">
    <w:name w:val="No List131"/>
    <w:next w:val="NoList"/>
    <w:semiHidden/>
    <w:rsid w:val="00B874B1"/>
  </w:style>
  <w:style w:type="table" w:customStyle="1" w:styleId="Table3Deffects131">
    <w:name w:val="Table 3D effects 131"/>
    <w:basedOn w:val="TableNormal"/>
    <w:next w:val="Table3Deffects1"/>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23">
    <w:name w:val="Table Normal123"/>
    <w:next w:val="TableNormal"/>
    <w:semiHidden/>
    <w:qFormat/>
    <w:rsid w:val="00B874B1"/>
    <w:pPr>
      <w:spacing w:after="0" w:line="240" w:lineRule="auto"/>
    </w:pPr>
    <w:rPr>
      <w:sz w:val="20"/>
      <w:szCs w:val="20"/>
    </w:rPr>
    <w:tblPr>
      <w:tblInd w:w="0" w:type="dxa"/>
      <w:tblCellMar>
        <w:top w:w="0" w:type="dxa"/>
        <w:left w:w="108" w:type="dxa"/>
        <w:bottom w:w="0" w:type="dxa"/>
        <w:right w:w="108" w:type="dxa"/>
      </w:tblCellMar>
    </w:tblPr>
  </w:style>
  <w:style w:type="table" w:customStyle="1" w:styleId="TableSimple121">
    <w:name w:val="Table Simple 121"/>
    <w:basedOn w:val="TableNormal"/>
    <w:next w:val="TableSimple1"/>
    <w:rsid w:val="00B874B1"/>
    <w:pPr>
      <w:spacing w:after="0" w:line="240" w:lineRule="auto"/>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6">
    <w:name w:val="No List6"/>
    <w:next w:val="NoList"/>
    <w:uiPriority w:val="99"/>
    <w:semiHidden/>
    <w:unhideWhenUsed/>
    <w:rsid w:val="00B874B1"/>
  </w:style>
  <w:style w:type="table" w:customStyle="1" w:styleId="TableSimple131">
    <w:name w:val="Table Simple 131"/>
    <w:basedOn w:val="TableNormal"/>
    <w:next w:val="TableSimple1"/>
    <w:semiHidden/>
    <w:unhideWhenUsed/>
    <w:rsid w:val="00B874B1"/>
    <w:pPr>
      <w:spacing w:after="0" w:line="240" w:lineRule="auto"/>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41">
    <w:name w:val="Table 3D effects 141"/>
    <w:basedOn w:val="TableNormal"/>
    <w:next w:val="Table3Deffects1"/>
    <w:semiHidden/>
    <w:unhideWhenUsed/>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2">
    <w:name w:val="Style Bulleted Symbol (symbol) Not Bold Left:  0.38 cm Hanging:12"/>
    <w:rsid w:val="00B874B1"/>
    <w:pPr>
      <w:numPr>
        <w:numId w:val="23"/>
      </w:numPr>
    </w:pPr>
  </w:style>
  <w:style w:type="numbering" w:customStyle="1" w:styleId="StyleBulletedVnArialNotBoldItalicLeft076cmHanging120">
    <w:name w:val="Style Bulleted.VnArial Not Bold Italic Left:  0.76 cm Hanging12"/>
    <w:rsid w:val="00B874B1"/>
    <w:pPr>
      <w:numPr>
        <w:numId w:val="22"/>
      </w:numPr>
    </w:pPr>
  </w:style>
  <w:style w:type="numbering" w:customStyle="1" w:styleId="StyleBulletedSymbolsymbolNotBoldLeft038cmHanging21">
    <w:name w:val="Style Bulleted Symbol (symbol) Not Bold Left:  0.38 cm Hanging:...21"/>
    <w:rsid w:val="00B874B1"/>
    <w:pPr>
      <w:numPr>
        <w:numId w:val="88"/>
      </w:numPr>
    </w:pPr>
  </w:style>
  <w:style w:type="numbering" w:customStyle="1" w:styleId="StyleBulletedVnArialNotBoldItalicLeft076cmHanging21">
    <w:name w:val="Style Bulleted .VnArial Not Bold Italic Left:  0.76 cm Hanging...21"/>
    <w:rsid w:val="00B874B1"/>
    <w:pPr>
      <w:numPr>
        <w:numId w:val="89"/>
      </w:numPr>
    </w:pPr>
  </w:style>
  <w:style w:type="numbering" w:customStyle="1" w:styleId="NoList7">
    <w:name w:val="No List7"/>
    <w:next w:val="NoList"/>
    <w:uiPriority w:val="99"/>
    <w:semiHidden/>
    <w:unhideWhenUsed/>
    <w:rsid w:val="00B874B1"/>
  </w:style>
  <w:style w:type="numbering" w:customStyle="1" w:styleId="NoList14">
    <w:name w:val="No List14"/>
    <w:next w:val="NoList"/>
    <w:uiPriority w:val="99"/>
    <w:semiHidden/>
    <w:unhideWhenUsed/>
    <w:rsid w:val="00B874B1"/>
  </w:style>
  <w:style w:type="numbering" w:customStyle="1" w:styleId="NoList8">
    <w:name w:val="No List8"/>
    <w:next w:val="NoList"/>
    <w:uiPriority w:val="99"/>
    <w:semiHidden/>
    <w:unhideWhenUsed/>
    <w:rsid w:val="00B874B1"/>
  </w:style>
  <w:style w:type="numbering" w:customStyle="1" w:styleId="NoList9">
    <w:name w:val="No List9"/>
    <w:next w:val="NoList"/>
    <w:uiPriority w:val="99"/>
    <w:semiHidden/>
    <w:unhideWhenUsed/>
    <w:rsid w:val="00B874B1"/>
  </w:style>
  <w:style w:type="table" w:customStyle="1" w:styleId="TableNormal22">
    <w:name w:val="Table Normal22"/>
    <w:semiHidden/>
    <w:rsid w:val="00B874B1"/>
    <w:pPr>
      <w:spacing w:after="0" w:line="240" w:lineRule="auto"/>
    </w:pPr>
    <w:rPr>
      <w:sz w:val="20"/>
      <w:szCs w:val="20"/>
    </w:rPr>
    <w:tblPr>
      <w:tblInd w:w="0" w:type="dxa"/>
      <w:tblCellMar>
        <w:top w:w="0" w:type="dxa"/>
        <w:left w:w="108" w:type="dxa"/>
        <w:bottom w:w="0" w:type="dxa"/>
        <w:right w:w="108" w:type="dxa"/>
      </w:tblCellMar>
    </w:tblPr>
  </w:style>
  <w:style w:type="numbering" w:customStyle="1" w:styleId="Style421">
    <w:name w:val="Style421"/>
    <w:uiPriority w:val="99"/>
    <w:rsid w:val="00B874B1"/>
    <w:pPr>
      <w:numPr>
        <w:numId w:val="32"/>
      </w:numPr>
    </w:pPr>
  </w:style>
  <w:style w:type="numbering" w:customStyle="1" w:styleId="StyleBulletedVnArialNotBoldItalicLeft076cmHanging31">
    <w:name w:val="Style Bulleted .VnArial Not Bold Italic Left:  0.76 cm Hanging...31"/>
    <w:basedOn w:val="NoList"/>
    <w:rsid w:val="00B874B1"/>
    <w:pPr>
      <w:numPr>
        <w:numId w:val="27"/>
      </w:numPr>
    </w:pPr>
  </w:style>
  <w:style w:type="numbering" w:customStyle="1" w:styleId="StyleBulletedSymbolsymbolNotBoldLeft038cmHanging31">
    <w:name w:val="Style Bulleted Symbol (symbol) Not Bold Left:  0.38 cm Hanging:...31"/>
    <w:basedOn w:val="NoList"/>
    <w:rsid w:val="00B874B1"/>
    <w:pPr>
      <w:numPr>
        <w:numId w:val="28"/>
      </w:numPr>
    </w:pPr>
  </w:style>
  <w:style w:type="numbering" w:customStyle="1" w:styleId="Style132">
    <w:name w:val="Style132"/>
    <w:uiPriority w:val="99"/>
    <w:rsid w:val="00B874B1"/>
    <w:pPr>
      <w:numPr>
        <w:numId w:val="29"/>
      </w:numPr>
    </w:pPr>
  </w:style>
  <w:style w:type="numbering" w:customStyle="1" w:styleId="Style332">
    <w:name w:val="Style332"/>
    <w:uiPriority w:val="99"/>
    <w:rsid w:val="00B874B1"/>
    <w:pPr>
      <w:numPr>
        <w:numId w:val="30"/>
      </w:numPr>
    </w:pPr>
  </w:style>
  <w:style w:type="numbering" w:customStyle="1" w:styleId="Style431">
    <w:name w:val="Style431"/>
    <w:uiPriority w:val="99"/>
    <w:rsid w:val="00B874B1"/>
    <w:pPr>
      <w:numPr>
        <w:numId w:val="31"/>
      </w:numPr>
    </w:pPr>
  </w:style>
  <w:style w:type="numbering" w:customStyle="1" w:styleId="Style411">
    <w:name w:val="Style411"/>
    <w:uiPriority w:val="99"/>
    <w:rsid w:val="00B874B1"/>
  </w:style>
  <w:style w:type="numbering" w:customStyle="1" w:styleId="Style441">
    <w:name w:val="Style441"/>
    <w:uiPriority w:val="99"/>
    <w:rsid w:val="00B874B1"/>
    <w:pPr>
      <w:numPr>
        <w:numId w:val="26"/>
      </w:numPr>
    </w:pPr>
  </w:style>
  <w:style w:type="numbering" w:customStyle="1" w:styleId="Style1311">
    <w:name w:val="Style1311"/>
    <w:uiPriority w:val="99"/>
    <w:rsid w:val="00B874B1"/>
    <w:pPr>
      <w:numPr>
        <w:numId w:val="33"/>
      </w:numPr>
    </w:pPr>
  </w:style>
  <w:style w:type="numbering" w:customStyle="1" w:styleId="Style3311">
    <w:name w:val="Style3311"/>
    <w:uiPriority w:val="99"/>
    <w:rsid w:val="00B874B1"/>
    <w:pPr>
      <w:numPr>
        <w:numId w:val="34"/>
      </w:numPr>
    </w:pPr>
  </w:style>
  <w:style w:type="numbering" w:customStyle="1" w:styleId="NoList10">
    <w:name w:val="No List10"/>
    <w:next w:val="NoList"/>
    <w:semiHidden/>
    <w:unhideWhenUsed/>
    <w:rsid w:val="00CC4FB1"/>
  </w:style>
  <w:style w:type="paragraph" w:customStyle="1" w:styleId="Char4">
    <w:name w:val="Char4"/>
    <w:basedOn w:val="Normal"/>
    <w:semiHidden/>
    <w:rsid w:val="00CC4FB1"/>
    <w:pPr>
      <w:spacing w:after="160" w:line="240" w:lineRule="exact"/>
    </w:pPr>
    <w:rPr>
      <w:rFonts w:ascii="Arial" w:hAnsi="Arial" w:cs="Arial"/>
      <w:sz w:val="22"/>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CC4FB1"/>
    <w:rPr>
      <w:rFonts w:ascii="Calibri Light" w:eastAsia="Times New Roman" w:hAnsi="Calibri Light" w:cs="Times New Roman"/>
      <w:color w:val="2F5496"/>
      <w:sz w:val="32"/>
      <w:szCs w:val="32"/>
    </w:rPr>
  </w:style>
  <w:style w:type="paragraph" w:customStyle="1" w:styleId="CharCharCharCharCharCharChar0">
    <w:name w:val="Char Char Char Char Char Char Char"/>
    <w:basedOn w:val="Normal"/>
    <w:qFormat/>
    <w:rsid w:val="00CC4FB1"/>
    <w:pPr>
      <w:spacing w:after="160" w:line="240" w:lineRule="exact"/>
    </w:pPr>
    <w:rPr>
      <w:rFonts w:ascii="Arial" w:eastAsia="MS UI Gothic" w:hAnsi="Arial" w:cs="Arial"/>
      <w:sz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CC4FB1"/>
    <w:rPr>
      <w:rFonts w:ascii="Calibri Light" w:eastAsia="Times New Roman" w:hAnsi="Calibri Light" w:cs="Times New Roman"/>
      <w:color w:val="2F5496"/>
      <w:sz w:val="26"/>
      <w:szCs w:val="26"/>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CC4FB1"/>
    <w:rPr>
      <w:rFonts w:ascii="Calibri Light" w:eastAsia="Times New Roman" w:hAnsi="Calibri Light" w:cs="Times New Roman"/>
      <w:color w:val="1F3763"/>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CC4FB1"/>
    <w:rPr>
      <w:rFonts w:ascii="Calibri Light" w:eastAsia="Times New Roman" w:hAnsi="Calibri Light" w:cs="Times New Roman"/>
      <w:i/>
      <w:iCs/>
      <w:color w:val="2F5496"/>
      <w:sz w:val="28"/>
      <w:szCs w:val="28"/>
    </w:rPr>
  </w:style>
  <w:style w:type="character" w:customStyle="1" w:styleId="Heading5Char1">
    <w:name w:val="Heading 5 Char1"/>
    <w:aliases w:val=" Char Char5,Char Char9"/>
    <w:rsid w:val="00CC4FB1"/>
    <w:rPr>
      <w:rFonts w:ascii="Calibri Light" w:eastAsia="Times New Roman" w:hAnsi="Calibri Light" w:cs="Times New Roman"/>
      <w:color w:val="2F5496"/>
      <w:sz w:val="28"/>
      <w:szCs w:val="28"/>
    </w:rPr>
  </w:style>
  <w:style w:type="character" w:customStyle="1" w:styleId="Heading6Char2">
    <w:name w:val="Heading 6 Char2"/>
    <w:aliases w:val="Heading 6 Char Char Char Char1,HINH Char,Bullet Char"/>
    <w:rsid w:val="00CC4FB1"/>
    <w:rPr>
      <w:rFonts w:ascii="Calibri Light" w:eastAsia="Times New Roman" w:hAnsi="Calibri Light" w:cs="Times New Roman"/>
      <w:color w:val="1F3763"/>
      <w:sz w:val="28"/>
      <w:szCs w:val="28"/>
    </w:rPr>
  </w:style>
  <w:style w:type="character" w:customStyle="1" w:styleId="Heading7Char1">
    <w:name w:val="Heading 7 Char1"/>
    <w:locked/>
    <w:rsid w:val="00CC4FB1"/>
    <w:rPr>
      <w:rFonts w:ascii="Calibri Light" w:eastAsia="Times New Roman" w:hAnsi="Calibri Light" w:cs="Times New Roman"/>
      <w:i/>
      <w:iCs/>
      <w:color w:val="1F3763"/>
      <w:sz w:val="28"/>
      <w:szCs w:val="28"/>
    </w:rPr>
  </w:style>
  <w:style w:type="character" w:customStyle="1" w:styleId="CharChar8">
    <w:name w:val="Char Char8"/>
    <w:rsid w:val="00CC4FB1"/>
    <w:rPr>
      <w:b/>
      <w:bCs/>
      <w:sz w:val="16"/>
      <w:szCs w:val="24"/>
      <w:lang w:val="en-US" w:eastAsia="en-US" w:bidi="ar-SA"/>
    </w:rPr>
  </w:style>
  <w:style w:type="paragraph" w:customStyle="1" w:styleId="Char1CharChar">
    <w:name w:val="Char1 (文字) (文字) Char (文字) (文字) Char"/>
    <w:basedOn w:val="Normal"/>
    <w:rsid w:val="00CC4FB1"/>
    <w:pPr>
      <w:spacing w:after="160" w:line="240" w:lineRule="exact"/>
    </w:pPr>
    <w:rPr>
      <w:rFonts w:ascii="Arial" w:hAnsi="Arial"/>
      <w:sz w:val="20"/>
      <w:szCs w:val="20"/>
    </w:rPr>
  </w:style>
  <w:style w:type="character" w:customStyle="1" w:styleId="CharChar7">
    <w:name w:val="Char Char7"/>
    <w:rsid w:val="00CC4FB1"/>
    <w:rPr>
      <w:b/>
      <w:bCs/>
      <w:sz w:val="28"/>
      <w:szCs w:val="28"/>
      <w:lang w:val="en-US" w:eastAsia="en-US" w:bidi="ar-SA"/>
    </w:rPr>
  </w:style>
  <w:style w:type="character" w:customStyle="1" w:styleId="CharCharChar0">
    <w:name w:val="Char Char Char"/>
    <w:qFormat/>
    <w:rsid w:val="00CC4FB1"/>
    <w:rPr>
      <w:rFonts w:ascii=".VnTime" w:hAnsi=".VnTime"/>
      <w:b/>
      <w:bCs/>
      <w:i/>
      <w:iCs/>
      <w:sz w:val="26"/>
      <w:szCs w:val="26"/>
      <w:lang w:val="en-US" w:eastAsia="en-US" w:bidi="ar-SA"/>
    </w:rPr>
  </w:style>
  <w:style w:type="character" w:customStyle="1" w:styleId="CharChar6">
    <w:name w:val="Char Char6"/>
    <w:rsid w:val="00CC4FB1"/>
    <w:rPr>
      <w:sz w:val="24"/>
      <w:szCs w:val="24"/>
      <w:lang w:val="en-US" w:eastAsia="en-US" w:bidi="ar-SA"/>
    </w:rPr>
  </w:style>
  <w:style w:type="character" w:customStyle="1" w:styleId="z-BottomofFormChar1">
    <w:name w:val="z-Bottom of Form Char1"/>
    <w:link w:val="z-BottomofForm"/>
    <w:semiHidden/>
    <w:rsid w:val="00CC4FB1"/>
    <w:rPr>
      <w:rFonts w:ascii="Arial" w:hAnsi="Arial" w:cs="Arial"/>
      <w:sz w:val="22"/>
      <w:szCs w:val="22"/>
    </w:rPr>
  </w:style>
  <w:style w:type="paragraph" w:styleId="z-BottomofForm">
    <w:name w:val="HTML Bottom of Form"/>
    <w:basedOn w:val="Normal"/>
    <w:next w:val="Normal"/>
    <w:link w:val="z-BottomofFormChar1"/>
    <w:hidden/>
    <w:semiHidden/>
    <w:unhideWhenUsed/>
    <w:rsid w:val="00CC4FB1"/>
    <w:pPr>
      <w:pBdr>
        <w:top w:val="single" w:sz="6" w:space="1" w:color="auto"/>
      </w:pBdr>
      <w:spacing w:after="0" w:line="240" w:lineRule="auto"/>
      <w:jc w:val="center"/>
    </w:pPr>
    <w:rPr>
      <w:rFonts w:ascii="Arial" w:hAnsi="Arial" w:cs="Arial"/>
      <w:sz w:val="22"/>
    </w:rPr>
  </w:style>
  <w:style w:type="character" w:customStyle="1" w:styleId="z-BottomofFormChar">
    <w:name w:val="z-Bottom of Form Char"/>
    <w:basedOn w:val="DefaultParagraphFont"/>
    <w:rsid w:val="00CC4FB1"/>
    <w:rPr>
      <w:rFonts w:ascii="Arial" w:hAnsi="Arial" w:cs="Arial"/>
      <w:vanish/>
      <w:sz w:val="16"/>
      <w:szCs w:val="16"/>
    </w:rPr>
  </w:style>
  <w:style w:type="paragraph" w:customStyle="1" w:styleId="TenPhanDM">
    <w:name w:val="TenPhanDM"/>
    <w:basedOn w:val="Normal"/>
    <w:rsid w:val="00CC4FB1"/>
    <w:pPr>
      <w:spacing w:before="360" w:after="0" w:line="240" w:lineRule="auto"/>
      <w:jc w:val="center"/>
    </w:pPr>
    <w:rPr>
      <w:rFonts w:ascii=".VnTimeH" w:hAnsi=".VnTimeH"/>
      <w:b/>
      <w:noProof/>
      <w:snapToGrid w:val="0"/>
      <w:sz w:val="32"/>
      <w:szCs w:val="26"/>
    </w:rPr>
  </w:style>
  <w:style w:type="character" w:customStyle="1" w:styleId="BodyText2Char1">
    <w:name w:val="Body Text 2 Char1"/>
    <w:locked/>
    <w:rsid w:val="00CC4FB1"/>
    <w:rPr>
      <w:rFonts w:ascii=".VnTime" w:hAnsi=".VnTime"/>
      <w:b/>
      <w:bCs/>
      <w:sz w:val="28"/>
      <w:szCs w:val="24"/>
    </w:rPr>
  </w:style>
  <w:style w:type="character" w:customStyle="1" w:styleId="CharChar4">
    <w:name w:val="Char Char4"/>
    <w:rsid w:val="00CC4FB1"/>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rsid w:val="00CC4FB1"/>
    <w:rPr>
      <w:rFonts w:ascii=".VnTime" w:hAnsi=".VnTime"/>
      <w:sz w:val="28"/>
    </w:rPr>
  </w:style>
  <w:style w:type="character" w:customStyle="1" w:styleId="CharChar1">
    <w:name w:val="Char Char1"/>
    <w:rsid w:val="00CC4FB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CC4FB1"/>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CC4FB1"/>
    <w:rPr>
      <w:rFonts w:ascii=".VnTimeH" w:hAnsi=".VnTimeH"/>
      <w:b/>
      <w:sz w:val="24"/>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semiHidden/>
    <w:locked/>
    <w:rsid w:val="00CC4FB1"/>
    <w:rPr>
      <w:rFonts w:ascii="Tahoma"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CC4FB1"/>
    <w:rPr>
      <w:sz w:val="28"/>
      <w:szCs w:val="28"/>
    </w:rPr>
  </w:style>
  <w:style w:type="paragraph" w:customStyle="1" w:styleId="Vviec">
    <w:name w:val="V/viec"/>
    <w:basedOn w:val="Normal"/>
    <w:rsid w:val="00CC4FB1"/>
    <w:pPr>
      <w:tabs>
        <w:tab w:val="center" w:pos="1418"/>
        <w:tab w:val="left" w:leader="dot" w:pos="7513"/>
      </w:tabs>
      <w:spacing w:before="60" w:after="0" w:line="240" w:lineRule="auto"/>
    </w:pPr>
    <w:rPr>
      <w:rFonts w:ascii="VnTime" w:hAnsi="VnTime"/>
      <w:sz w:val="22"/>
      <w:szCs w:val="20"/>
    </w:rPr>
  </w:style>
  <w:style w:type="paragraph" w:customStyle="1" w:styleId="Heading1Subtitle">
    <w:name w:val="Heading 1 Subtitle"/>
    <w:basedOn w:val="Normal"/>
    <w:next w:val="Normal"/>
    <w:rsid w:val="00CC4FB1"/>
    <w:pPr>
      <w:autoSpaceDE w:val="0"/>
      <w:autoSpaceDN w:val="0"/>
      <w:spacing w:after="0" w:line="240" w:lineRule="auto"/>
      <w:jc w:val="center"/>
    </w:pPr>
    <w:rPr>
      <w:rFonts w:ascii=".VnTimeH" w:hAnsi=".VnTimeH" w:cs=".VnTimeH"/>
      <w:szCs w:val="26"/>
      <w:lang w:val="en-GB"/>
    </w:rPr>
  </w:style>
  <w:style w:type="paragraph" w:customStyle="1" w:styleId="Thanbai">
    <w:name w:val="Than bai"/>
    <w:basedOn w:val="Normal"/>
    <w:rsid w:val="00CC4FB1"/>
    <w:pPr>
      <w:overflowPunct w:val="0"/>
      <w:autoSpaceDE w:val="0"/>
      <w:autoSpaceDN w:val="0"/>
      <w:adjustRightInd w:val="0"/>
      <w:spacing w:before="60" w:after="0" w:line="240" w:lineRule="auto"/>
      <w:ind w:firstLine="720"/>
      <w:jc w:val="both"/>
      <w:textAlignment w:val="baseline"/>
    </w:pPr>
    <w:rPr>
      <w:rFonts w:ascii=".VnTime" w:hAnsi=".VnTime"/>
      <w:sz w:val="28"/>
      <w:szCs w:val="20"/>
      <w:lang w:val="en-GB"/>
    </w:rPr>
  </w:style>
  <w:style w:type="character" w:customStyle="1" w:styleId="BodyText3Char1">
    <w:name w:val="Body Text 3 Char1"/>
    <w:locked/>
    <w:rsid w:val="00CC4FB1"/>
    <w:rPr>
      <w:sz w:val="16"/>
      <w:szCs w:val="16"/>
    </w:rPr>
  </w:style>
  <w:style w:type="character" w:customStyle="1" w:styleId="CharChar3">
    <w:name w:val="Char Char3"/>
    <w:rsid w:val="00CC4FB1"/>
    <w:rPr>
      <w:sz w:val="16"/>
      <w:szCs w:val="16"/>
      <w:lang w:val="en-US" w:eastAsia="en-US" w:bidi="ar-SA"/>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semiHidden/>
    <w:rsid w:val="00CC4FB1"/>
  </w:style>
  <w:style w:type="character" w:customStyle="1" w:styleId="CharChar2">
    <w:name w:val="Char Char2"/>
    <w:rsid w:val="00CC4FB1"/>
    <w:rPr>
      <w:lang w:val="en-US" w:eastAsia="en-US" w:bidi="ar-SA"/>
    </w:rPr>
  </w:style>
  <w:style w:type="paragraph" w:customStyle="1" w:styleId="normal-p">
    <w:name w:val="normal-p"/>
    <w:basedOn w:val="Normal"/>
    <w:rsid w:val="00CC4FB1"/>
    <w:pPr>
      <w:overflowPunct w:val="0"/>
      <w:spacing w:after="0" w:line="240" w:lineRule="auto"/>
      <w:jc w:val="both"/>
      <w:textAlignment w:val="baseline"/>
    </w:pPr>
    <w:rPr>
      <w:sz w:val="20"/>
      <w:szCs w:val="20"/>
    </w:rPr>
  </w:style>
  <w:style w:type="character" w:customStyle="1" w:styleId="BodyTextIndent2Char1">
    <w:name w:val="Body Text Indent 2 Char1"/>
    <w:aliases w:val="Body Text Indent 2 Char Char"/>
    <w:rsid w:val="00CC4FB1"/>
    <w:rPr>
      <w:rFonts w:ascii=".VnTime" w:eastAsia=".VnTime" w:hAnsi=".VnTime"/>
      <w:sz w:val="28"/>
      <w:szCs w:val="28"/>
    </w:rPr>
  </w:style>
  <w:style w:type="character" w:customStyle="1" w:styleId="BodyTextIndent2CharCharChar">
    <w:name w:val="Body Text Indent 2 Char Char Char"/>
    <w:rsid w:val="00CC4FB1"/>
    <w:rPr>
      <w:rFonts w:ascii=".VnTime" w:eastAsia=".VnTime" w:hAnsi=".VnTime"/>
      <w:sz w:val="28"/>
      <w:szCs w:val="28"/>
      <w:lang w:val="en-US" w:eastAsia="en-US" w:bidi="ar-SA"/>
    </w:rPr>
  </w:style>
  <w:style w:type="paragraph" w:customStyle="1" w:styleId="abc">
    <w:name w:val="abc"/>
    <w:basedOn w:val="Normal"/>
    <w:rsid w:val="00CC4FB1"/>
    <w:pPr>
      <w:widowControl w:val="0"/>
      <w:spacing w:after="0" w:line="240" w:lineRule="auto"/>
    </w:pPr>
    <w:rPr>
      <w:rFonts w:ascii=".VnTime" w:hAnsi=".VnTime"/>
      <w:sz w:val="28"/>
      <w:szCs w:val="20"/>
    </w:rPr>
  </w:style>
  <w:style w:type="paragraph" w:customStyle="1" w:styleId="n-dieund">
    <w:name w:val="n-dieund"/>
    <w:basedOn w:val="Normal"/>
    <w:rsid w:val="00CC4FB1"/>
    <w:pPr>
      <w:spacing w:after="120" w:line="240" w:lineRule="auto"/>
      <w:ind w:firstLine="709"/>
      <w:jc w:val="both"/>
    </w:pPr>
    <w:rPr>
      <w:rFonts w:ascii=".VnTime" w:hAnsi=".VnTime"/>
      <w:sz w:val="28"/>
      <w:szCs w:val="28"/>
    </w:rPr>
  </w:style>
  <w:style w:type="paragraph" w:customStyle="1" w:styleId="BIEUTUONG">
    <w:name w:val="BIEU TUONG"/>
    <w:basedOn w:val="Normal"/>
    <w:rsid w:val="00CC4FB1"/>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hAnsi=".VnTime"/>
      <w:color w:val="0000FF"/>
      <w:sz w:val="24"/>
      <w:szCs w:val="20"/>
    </w:rPr>
  </w:style>
  <w:style w:type="character" w:customStyle="1" w:styleId="CommentTextChar2">
    <w:name w:val="Comment Text Char2"/>
    <w:semiHidden/>
    <w:locked/>
    <w:rsid w:val="00CC4FB1"/>
    <w:rPr>
      <w:rFonts w:ascii=".VnTime" w:hAnsi=".VnTime"/>
    </w:rPr>
  </w:style>
  <w:style w:type="paragraph" w:customStyle="1" w:styleId="DieuChar">
    <w:name w:val="Dieu Char"/>
    <w:basedOn w:val="Normal"/>
    <w:autoRedefine/>
    <w:rsid w:val="00CC4FB1"/>
    <w:pPr>
      <w:autoSpaceDE w:val="0"/>
      <w:autoSpaceDN w:val="0"/>
      <w:spacing w:before="120" w:after="0" w:line="240" w:lineRule="auto"/>
      <w:jc w:val="both"/>
    </w:pPr>
    <w:rPr>
      <w:b/>
      <w:bCs/>
      <w:sz w:val="28"/>
      <w:szCs w:val="28"/>
      <w:lang w:val="vi-VN"/>
    </w:rPr>
  </w:style>
  <w:style w:type="character" w:customStyle="1" w:styleId="DieuCharChar">
    <w:name w:val="Dieu Char Char"/>
    <w:rsid w:val="00CC4FB1"/>
    <w:rPr>
      <w:b/>
      <w:bCs/>
      <w:sz w:val="28"/>
      <w:szCs w:val="28"/>
      <w:lang w:val="vi-VN" w:eastAsia="en-US" w:bidi="ar-SA"/>
    </w:rPr>
  </w:style>
  <w:style w:type="character" w:customStyle="1" w:styleId="BodyTextIndent3Char1">
    <w:name w:val="Body Text Indent 3 Char1"/>
    <w:rsid w:val="00CC4FB1"/>
    <w:rPr>
      <w:rFonts w:ascii=".VnTime" w:hAnsi=".VnTime"/>
      <w:sz w:val="28"/>
      <w:szCs w:val="28"/>
    </w:rPr>
  </w:style>
  <w:style w:type="paragraph" w:customStyle="1" w:styleId="TimesNewRoman14pt">
    <w:name w:val="Times New Roman 14pt"/>
    <w:basedOn w:val="Normal"/>
    <w:rsid w:val="00CC4FB1"/>
    <w:pPr>
      <w:spacing w:beforeLines="24" w:before="57" w:afterLines="24" w:after="57" w:line="288" w:lineRule="auto"/>
      <w:ind w:firstLine="720"/>
      <w:jc w:val="both"/>
    </w:pPr>
    <w:rPr>
      <w:rFonts w:eastAsia="Batang"/>
      <w:spacing w:val="4"/>
      <w:sz w:val="28"/>
      <w:szCs w:val="24"/>
    </w:rPr>
  </w:style>
  <w:style w:type="paragraph" w:customStyle="1" w:styleId="DieuCharCharChar">
    <w:name w:val="Dieu Char Char Char"/>
    <w:basedOn w:val="Normal"/>
    <w:autoRedefine/>
    <w:rsid w:val="00CC4FB1"/>
    <w:pPr>
      <w:spacing w:before="120" w:after="120" w:line="240" w:lineRule="auto"/>
      <w:ind w:firstLine="720"/>
      <w:jc w:val="both"/>
    </w:pPr>
    <w:rPr>
      <w:sz w:val="28"/>
      <w:szCs w:val="28"/>
      <w:lang w:val="vi-VN"/>
    </w:rPr>
  </w:style>
  <w:style w:type="paragraph" w:styleId="ListContinue3">
    <w:name w:val="List Continue 3"/>
    <w:basedOn w:val="Normal"/>
    <w:rsid w:val="00CC4FB1"/>
    <w:pPr>
      <w:tabs>
        <w:tab w:val="num" w:pos="720"/>
      </w:tabs>
      <w:spacing w:after="120" w:line="240" w:lineRule="auto"/>
      <w:ind w:left="1080"/>
    </w:pPr>
    <w:rPr>
      <w:rFonts w:ascii=".VnTime" w:hAnsi=".VnTime"/>
      <w:sz w:val="28"/>
      <w:szCs w:val="28"/>
    </w:rPr>
  </w:style>
  <w:style w:type="paragraph" w:styleId="ListContinue4">
    <w:name w:val="List Continue 4"/>
    <w:basedOn w:val="Normal"/>
    <w:rsid w:val="00CC4FB1"/>
    <w:pPr>
      <w:tabs>
        <w:tab w:val="num" w:pos="648"/>
      </w:tabs>
      <w:spacing w:after="120" w:line="240" w:lineRule="auto"/>
      <w:ind w:left="1440"/>
    </w:pPr>
    <w:rPr>
      <w:rFonts w:ascii=".VnTime" w:hAnsi=".VnTime"/>
      <w:sz w:val="28"/>
      <w:szCs w:val="28"/>
    </w:rPr>
  </w:style>
  <w:style w:type="paragraph" w:styleId="ListContinue5">
    <w:name w:val="List Continue 5"/>
    <w:basedOn w:val="Normal"/>
    <w:rsid w:val="00CC4FB1"/>
    <w:pPr>
      <w:tabs>
        <w:tab w:val="num" w:pos="720"/>
      </w:tabs>
      <w:spacing w:after="120" w:line="240" w:lineRule="auto"/>
      <w:ind w:left="1800"/>
    </w:pPr>
    <w:rPr>
      <w:rFonts w:ascii=".VnTime" w:hAnsi=".VnTime"/>
      <w:sz w:val="28"/>
      <w:szCs w:val="28"/>
    </w:rPr>
  </w:style>
  <w:style w:type="paragraph" w:customStyle="1" w:styleId="Indent">
    <w:name w:val="Indent"/>
    <w:basedOn w:val="Normal"/>
    <w:rsid w:val="00CC4FB1"/>
    <w:pPr>
      <w:tabs>
        <w:tab w:val="num" w:pos="0"/>
      </w:tabs>
      <w:spacing w:after="0" w:line="240" w:lineRule="auto"/>
      <w:ind w:hanging="720"/>
    </w:pPr>
    <w:rPr>
      <w:sz w:val="24"/>
      <w:szCs w:val="20"/>
    </w:rPr>
  </w:style>
  <w:style w:type="paragraph" w:customStyle="1" w:styleId="ParagraphNumbering">
    <w:name w:val="Paragraph Numbering"/>
    <w:basedOn w:val="Normal"/>
    <w:rsid w:val="00CC4FB1"/>
    <w:pPr>
      <w:tabs>
        <w:tab w:val="left" w:pos="720"/>
        <w:tab w:val="num" w:pos="1211"/>
      </w:tabs>
      <w:spacing w:after="240" w:line="240" w:lineRule="auto"/>
      <w:ind w:left="1211" w:hanging="360"/>
    </w:pPr>
    <w:rPr>
      <w:sz w:val="24"/>
      <w:szCs w:val="20"/>
    </w:rPr>
  </w:style>
  <w:style w:type="paragraph" w:customStyle="1" w:styleId="CharCharCharCharCharCharCharCharCharCharCharChar">
    <w:name w:val="Char Char Char Char Char Char Char Char Char Char Char Char"/>
    <w:basedOn w:val="Normal"/>
    <w:rsid w:val="00CC4FB1"/>
    <w:pPr>
      <w:pageBreakBefore/>
      <w:spacing w:before="100" w:beforeAutospacing="1" w:after="100" w:afterAutospacing="1" w:line="240" w:lineRule="auto"/>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CC4FB1"/>
    <w:pPr>
      <w:pageBreakBefore/>
      <w:spacing w:before="100" w:beforeAutospacing="1" w:after="100" w:afterAutospacing="1" w:line="240" w:lineRule="auto"/>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CC4FB1"/>
    <w:pPr>
      <w:pageBreakBefore/>
      <w:spacing w:before="100" w:beforeAutospacing="1" w:after="100" w:afterAutospacing="1" w:line="240" w:lineRule="auto"/>
    </w:pPr>
    <w:rPr>
      <w:rFonts w:ascii="Tahoma" w:hAnsi="Tahoma"/>
      <w:sz w:val="20"/>
      <w:szCs w:val="20"/>
    </w:rPr>
  </w:style>
  <w:style w:type="paragraph" w:customStyle="1" w:styleId="Tenvb">
    <w:name w:val="Tenvb"/>
    <w:basedOn w:val="Normal"/>
    <w:link w:val="TenvbChar"/>
    <w:autoRedefine/>
    <w:rsid w:val="00CC4FB1"/>
    <w:pPr>
      <w:spacing w:after="0" w:line="340" w:lineRule="exact"/>
      <w:jc w:val="center"/>
    </w:pPr>
    <w:rPr>
      <w:sz w:val="28"/>
      <w:szCs w:val="28"/>
    </w:rPr>
  </w:style>
  <w:style w:type="paragraph" w:customStyle="1" w:styleId="CharCharCharCharCharCharCharCharCharCharCharCharCharCharChar">
    <w:name w:val="Char Char Char Char Char Char Char Char Char Char Char Char Char Char Char"/>
    <w:basedOn w:val="Normal"/>
    <w:rsid w:val="00CC4FB1"/>
    <w:pPr>
      <w:pageBreakBefore/>
      <w:spacing w:before="100" w:beforeAutospacing="1" w:after="100" w:afterAutospacing="1" w:line="240" w:lineRule="auto"/>
    </w:pPr>
    <w:rPr>
      <w:rFonts w:ascii="Tahoma" w:hAnsi="Tahoma"/>
      <w:sz w:val="20"/>
      <w:szCs w:val="20"/>
    </w:rPr>
  </w:style>
  <w:style w:type="paragraph" w:customStyle="1" w:styleId="ChuongChar">
    <w:name w:val="Chuong Char"/>
    <w:basedOn w:val="Normal"/>
    <w:autoRedefine/>
    <w:rsid w:val="00CC4FB1"/>
    <w:pPr>
      <w:autoSpaceDE w:val="0"/>
      <w:autoSpaceDN w:val="0"/>
      <w:spacing w:before="120" w:after="120" w:line="240" w:lineRule="auto"/>
      <w:jc w:val="center"/>
    </w:pPr>
    <w:rPr>
      <w:b/>
      <w:bCs/>
      <w:sz w:val="28"/>
      <w:szCs w:val="28"/>
      <w:lang w:val="pt-BR"/>
    </w:rPr>
  </w:style>
  <w:style w:type="character" w:customStyle="1" w:styleId="ChuongCharChar">
    <w:name w:val="Chuong Char Char"/>
    <w:rsid w:val="00CC4FB1"/>
    <w:rPr>
      <w:b/>
      <w:bCs/>
      <w:sz w:val="28"/>
      <w:szCs w:val="28"/>
      <w:lang w:val="pt-BR" w:eastAsia="en-US" w:bidi="ar-SA"/>
    </w:rPr>
  </w:style>
  <w:style w:type="paragraph" w:customStyle="1" w:styleId="Dieu">
    <w:name w:val="Dieu"/>
    <w:basedOn w:val="Normal"/>
    <w:autoRedefine/>
    <w:rsid w:val="00CC4FB1"/>
    <w:pPr>
      <w:widowControl w:val="0"/>
      <w:spacing w:before="80" w:after="0" w:line="340" w:lineRule="exact"/>
      <w:ind w:firstLine="454"/>
      <w:jc w:val="both"/>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CC4FB1"/>
    <w:pPr>
      <w:pageBreakBefore/>
      <w:spacing w:before="100" w:beforeAutospacing="1" w:after="100" w:afterAutospacing="1" w:line="240" w:lineRule="auto"/>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CC4FB1"/>
    <w:pPr>
      <w:pageBreakBefore/>
      <w:spacing w:before="100" w:beforeAutospacing="1" w:after="100" w:afterAutospacing="1" w:line="240" w:lineRule="auto"/>
    </w:pPr>
    <w:rPr>
      <w:rFonts w:ascii="Tahoma" w:hAnsi="Tahoma"/>
      <w:sz w:val="20"/>
      <w:szCs w:val="20"/>
    </w:rPr>
  </w:style>
  <w:style w:type="paragraph" w:customStyle="1" w:styleId="xl24">
    <w:name w:val="xl24"/>
    <w:basedOn w:val="Normal"/>
    <w:rsid w:val="00CC4FB1"/>
    <w:pPr>
      <w:spacing w:before="100" w:beforeAutospacing="1" w:after="100" w:afterAutospacing="1" w:line="240" w:lineRule="auto"/>
    </w:pPr>
    <w:rPr>
      <w:rFonts w:ascii="Arial" w:hAnsi="Arial" w:cs="Arial"/>
      <w:b/>
      <w:bCs/>
      <w:sz w:val="24"/>
      <w:szCs w:val="24"/>
      <w:u w:val="single"/>
    </w:rPr>
  </w:style>
  <w:style w:type="paragraph" w:customStyle="1" w:styleId="xl25">
    <w:name w:val="xl25"/>
    <w:basedOn w:val="Normal"/>
    <w:rsid w:val="00CC4FB1"/>
    <w:pPr>
      <w:spacing w:before="100" w:beforeAutospacing="1" w:after="100" w:afterAutospacing="1" w:line="240" w:lineRule="auto"/>
      <w:textAlignment w:val="top"/>
    </w:pPr>
    <w:rPr>
      <w:rFonts w:ascii="Arial" w:hAnsi="Arial" w:cs="Arial"/>
      <w:b/>
      <w:bCs/>
      <w:sz w:val="24"/>
      <w:szCs w:val="24"/>
      <w:u w:val="single"/>
    </w:rPr>
  </w:style>
  <w:style w:type="paragraph" w:customStyle="1" w:styleId="xl26">
    <w:name w:val="xl26"/>
    <w:basedOn w:val="Normal"/>
    <w:rsid w:val="00CC4FB1"/>
    <w:pPr>
      <w:spacing w:before="100" w:beforeAutospacing="1" w:after="100" w:afterAutospacing="1" w:line="240" w:lineRule="auto"/>
      <w:textAlignment w:val="top"/>
    </w:pPr>
    <w:rPr>
      <w:rFonts w:ascii="Arial" w:hAnsi="Arial" w:cs="Arial"/>
      <w:b/>
      <w:bCs/>
      <w:sz w:val="24"/>
      <w:szCs w:val="24"/>
    </w:rPr>
  </w:style>
  <w:style w:type="paragraph" w:customStyle="1" w:styleId="xl27">
    <w:name w:val="xl27"/>
    <w:basedOn w:val="Normal"/>
    <w:rsid w:val="00CC4FB1"/>
    <w:pPr>
      <w:spacing w:before="100" w:beforeAutospacing="1" w:after="100" w:afterAutospacing="1" w:line="240" w:lineRule="auto"/>
      <w:jc w:val="center"/>
      <w:textAlignment w:val="top"/>
    </w:pPr>
    <w:rPr>
      <w:rFonts w:ascii="Arial" w:hAnsi="Arial" w:cs="Arial"/>
      <w:b/>
      <w:bCs/>
      <w:i/>
      <w:iCs/>
      <w:color w:val="333399"/>
      <w:sz w:val="24"/>
      <w:szCs w:val="24"/>
    </w:rPr>
  </w:style>
  <w:style w:type="paragraph" w:customStyle="1" w:styleId="xl28">
    <w:name w:val="xl28"/>
    <w:basedOn w:val="Normal"/>
    <w:rsid w:val="00CC4FB1"/>
    <w:pPr>
      <w:spacing w:before="100" w:beforeAutospacing="1" w:after="100" w:afterAutospacing="1" w:line="240" w:lineRule="auto"/>
    </w:pPr>
    <w:rPr>
      <w:rFonts w:ascii="Arial" w:hAnsi="Arial" w:cs="Arial"/>
      <w:sz w:val="24"/>
      <w:szCs w:val="24"/>
    </w:rPr>
  </w:style>
  <w:style w:type="paragraph" w:customStyle="1" w:styleId="xl29">
    <w:name w:val="xl29"/>
    <w:basedOn w:val="Normal"/>
    <w:rsid w:val="00CC4FB1"/>
    <w:pPr>
      <w:spacing w:before="100" w:beforeAutospacing="1" w:after="100" w:afterAutospacing="1" w:line="240" w:lineRule="auto"/>
    </w:pPr>
    <w:rPr>
      <w:rFonts w:ascii="Arial" w:hAnsi="Arial" w:cs="Arial"/>
      <w:b/>
      <w:bCs/>
      <w:sz w:val="24"/>
      <w:szCs w:val="24"/>
    </w:rPr>
  </w:style>
  <w:style w:type="paragraph" w:customStyle="1" w:styleId="xl30">
    <w:name w:val="xl30"/>
    <w:basedOn w:val="Normal"/>
    <w:rsid w:val="00CC4FB1"/>
    <w:pPr>
      <w:spacing w:before="100" w:beforeAutospacing="1" w:after="100" w:afterAutospacing="1" w:line="240" w:lineRule="auto"/>
    </w:pPr>
    <w:rPr>
      <w:rFonts w:ascii="Arial" w:hAnsi="Arial" w:cs="Arial"/>
      <w:i/>
      <w:iCs/>
      <w:color w:val="333399"/>
      <w:sz w:val="24"/>
      <w:szCs w:val="24"/>
    </w:rPr>
  </w:style>
  <w:style w:type="paragraph" w:customStyle="1" w:styleId="xl31">
    <w:name w:val="xl31"/>
    <w:basedOn w:val="Normal"/>
    <w:rsid w:val="00CC4FB1"/>
    <w:pPr>
      <w:spacing w:before="100" w:beforeAutospacing="1" w:after="100" w:afterAutospacing="1" w:line="240" w:lineRule="auto"/>
      <w:textAlignment w:val="top"/>
    </w:pPr>
    <w:rPr>
      <w:rFonts w:ascii="Arial" w:hAnsi="Arial" w:cs="Arial"/>
      <w:i/>
      <w:iCs/>
      <w:color w:val="333399"/>
      <w:sz w:val="24"/>
      <w:szCs w:val="24"/>
    </w:rPr>
  </w:style>
  <w:style w:type="paragraph" w:customStyle="1" w:styleId="xl32">
    <w:name w:val="xl32"/>
    <w:basedOn w:val="Normal"/>
    <w:rsid w:val="00CC4FB1"/>
    <w:pPr>
      <w:spacing w:before="100" w:beforeAutospacing="1" w:after="100" w:afterAutospacing="1" w:line="240" w:lineRule="auto"/>
      <w:jc w:val="center"/>
      <w:textAlignment w:val="top"/>
    </w:pPr>
    <w:rPr>
      <w:rFonts w:ascii="Arial" w:hAnsi="Arial" w:cs="Arial"/>
      <w:i/>
      <w:iCs/>
      <w:color w:val="333399"/>
      <w:sz w:val="24"/>
      <w:szCs w:val="24"/>
    </w:rPr>
  </w:style>
  <w:style w:type="paragraph" w:customStyle="1" w:styleId="xl33">
    <w:name w:val="xl33"/>
    <w:basedOn w:val="Normal"/>
    <w:rsid w:val="00CC4FB1"/>
    <w:pPr>
      <w:spacing w:before="100" w:beforeAutospacing="1" w:after="100" w:afterAutospacing="1" w:line="240" w:lineRule="auto"/>
    </w:pPr>
    <w:rPr>
      <w:rFonts w:ascii="Arial" w:hAnsi="Arial" w:cs="Arial"/>
      <w:i/>
      <w:iCs/>
      <w:color w:val="333399"/>
      <w:sz w:val="24"/>
      <w:szCs w:val="24"/>
    </w:rPr>
  </w:style>
  <w:style w:type="paragraph" w:customStyle="1" w:styleId="xl34">
    <w:name w:val="xl34"/>
    <w:basedOn w:val="Normal"/>
    <w:rsid w:val="00CC4FB1"/>
    <w:pPr>
      <w:spacing w:before="100" w:beforeAutospacing="1" w:after="100" w:afterAutospacing="1" w:line="240" w:lineRule="auto"/>
      <w:textAlignment w:val="top"/>
    </w:pPr>
    <w:rPr>
      <w:rFonts w:ascii="Arial" w:hAnsi="Arial" w:cs="Arial"/>
      <w:i/>
      <w:iCs/>
      <w:color w:val="FF0000"/>
      <w:sz w:val="24"/>
      <w:szCs w:val="24"/>
    </w:rPr>
  </w:style>
  <w:style w:type="paragraph" w:customStyle="1" w:styleId="xl35">
    <w:name w:val="xl35"/>
    <w:basedOn w:val="Normal"/>
    <w:rsid w:val="00CC4FB1"/>
    <w:pPr>
      <w:spacing w:before="100" w:beforeAutospacing="1" w:after="100" w:afterAutospacing="1" w:line="240" w:lineRule="auto"/>
    </w:pPr>
    <w:rPr>
      <w:rFonts w:ascii="Arial" w:hAnsi="Arial" w:cs="Arial"/>
      <w:i/>
      <w:iCs/>
      <w:color w:val="FF0000"/>
      <w:sz w:val="24"/>
      <w:szCs w:val="24"/>
    </w:rPr>
  </w:style>
  <w:style w:type="paragraph" w:customStyle="1" w:styleId="xl36">
    <w:name w:val="xl36"/>
    <w:basedOn w:val="Normal"/>
    <w:rsid w:val="00CC4FB1"/>
    <w:pPr>
      <w:spacing w:before="100" w:beforeAutospacing="1" w:after="100" w:afterAutospacing="1" w:line="240" w:lineRule="auto"/>
      <w:textAlignment w:val="top"/>
    </w:pPr>
    <w:rPr>
      <w:rFonts w:ascii="Arial" w:hAnsi="Arial" w:cs="Arial"/>
      <w:b/>
      <w:bCs/>
      <w:color w:val="FF0000"/>
      <w:sz w:val="24"/>
      <w:szCs w:val="24"/>
    </w:rPr>
  </w:style>
  <w:style w:type="paragraph" w:customStyle="1" w:styleId="xl37">
    <w:name w:val="xl37"/>
    <w:basedOn w:val="Normal"/>
    <w:rsid w:val="00CC4FB1"/>
    <w:pPr>
      <w:spacing w:before="100" w:beforeAutospacing="1" w:after="100" w:afterAutospacing="1" w:line="240" w:lineRule="auto"/>
      <w:jc w:val="center"/>
    </w:pPr>
    <w:rPr>
      <w:rFonts w:ascii="Arial" w:hAnsi="Arial" w:cs="Arial"/>
      <w:i/>
      <w:iCs/>
      <w:color w:val="333399"/>
      <w:sz w:val="24"/>
      <w:szCs w:val="24"/>
    </w:rPr>
  </w:style>
  <w:style w:type="paragraph" w:customStyle="1" w:styleId="xl38">
    <w:name w:val="xl38"/>
    <w:basedOn w:val="Normal"/>
    <w:rsid w:val="00CC4FB1"/>
    <w:pPr>
      <w:spacing w:before="100" w:beforeAutospacing="1" w:after="100" w:afterAutospacing="1" w:line="240" w:lineRule="auto"/>
    </w:pPr>
    <w:rPr>
      <w:rFonts w:ascii="Arial" w:hAnsi="Arial" w:cs="Arial"/>
      <w:b/>
      <w:bCs/>
      <w:i/>
      <w:iCs/>
      <w:sz w:val="24"/>
      <w:szCs w:val="24"/>
    </w:rPr>
  </w:style>
  <w:style w:type="paragraph" w:customStyle="1" w:styleId="xl39">
    <w:name w:val="xl39"/>
    <w:basedOn w:val="Normal"/>
    <w:rsid w:val="00CC4FB1"/>
    <w:pPr>
      <w:spacing w:before="100" w:beforeAutospacing="1" w:after="100" w:afterAutospacing="1" w:line="240" w:lineRule="auto"/>
    </w:pPr>
    <w:rPr>
      <w:rFonts w:ascii="Arial" w:hAnsi="Arial" w:cs="Arial"/>
      <w:b/>
      <w:bCs/>
      <w:i/>
      <w:iCs/>
      <w:sz w:val="24"/>
      <w:szCs w:val="24"/>
    </w:rPr>
  </w:style>
  <w:style w:type="paragraph" w:customStyle="1" w:styleId="xl40">
    <w:name w:val="xl40"/>
    <w:basedOn w:val="Normal"/>
    <w:rsid w:val="00CC4FB1"/>
    <w:pPr>
      <w:spacing w:before="100" w:beforeAutospacing="1" w:after="100" w:afterAutospacing="1" w:line="240" w:lineRule="auto"/>
    </w:pPr>
    <w:rPr>
      <w:rFonts w:ascii="Arial" w:hAnsi="Arial" w:cs="Arial"/>
      <w:b/>
      <w:bCs/>
      <w:sz w:val="24"/>
      <w:szCs w:val="24"/>
    </w:rPr>
  </w:style>
  <w:style w:type="paragraph" w:customStyle="1" w:styleId="xl41">
    <w:name w:val="xl41"/>
    <w:basedOn w:val="Normal"/>
    <w:rsid w:val="00CC4FB1"/>
    <w:pPr>
      <w:spacing w:before="100" w:beforeAutospacing="1" w:after="100" w:afterAutospacing="1" w:line="240" w:lineRule="auto"/>
      <w:textAlignment w:val="top"/>
    </w:pPr>
    <w:rPr>
      <w:rFonts w:ascii="Arial" w:hAnsi="Arial" w:cs="Arial"/>
      <w:color w:val="333399"/>
      <w:sz w:val="24"/>
      <w:szCs w:val="24"/>
    </w:rPr>
  </w:style>
  <w:style w:type="paragraph" w:customStyle="1" w:styleId="xl42">
    <w:name w:val="xl42"/>
    <w:basedOn w:val="Normal"/>
    <w:rsid w:val="00CC4FB1"/>
    <w:pPr>
      <w:spacing w:before="100" w:beforeAutospacing="1" w:after="100" w:afterAutospacing="1" w:line="240" w:lineRule="auto"/>
    </w:pPr>
    <w:rPr>
      <w:rFonts w:ascii="Arial" w:hAnsi="Arial" w:cs="Arial"/>
      <w:i/>
      <w:iCs/>
      <w:sz w:val="24"/>
      <w:szCs w:val="24"/>
    </w:rPr>
  </w:style>
  <w:style w:type="paragraph" w:customStyle="1" w:styleId="xl43">
    <w:name w:val="xl43"/>
    <w:basedOn w:val="Normal"/>
    <w:rsid w:val="00CC4FB1"/>
    <w:pPr>
      <w:spacing w:before="100" w:beforeAutospacing="1" w:after="100" w:afterAutospacing="1" w:line="240" w:lineRule="auto"/>
      <w:ind w:firstLineChars="400" w:firstLine="400"/>
      <w:textAlignment w:val="top"/>
    </w:pPr>
    <w:rPr>
      <w:rFonts w:ascii="Arial" w:hAnsi="Arial" w:cs="Arial"/>
      <w:sz w:val="24"/>
      <w:szCs w:val="24"/>
    </w:rPr>
  </w:style>
  <w:style w:type="paragraph" w:customStyle="1" w:styleId="xl44">
    <w:name w:val="xl44"/>
    <w:basedOn w:val="Normal"/>
    <w:rsid w:val="00CC4FB1"/>
    <w:pPr>
      <w:spacing w:before="100" w:beforeAutospacing="1" w:after="100" w:afterAutospacing="1" w:line="240" w:lineRule="auto"/>
    </w:pPr>
    <w:rPr>
      <w:rFonts w:ascii="Arial" w:hAnsi="Arial" w:cs="Arial"/>
      <w:b/>
      <w:bCs/>
      <w:i/>
      <w:iCs/>
      <w:color w:val="FF0000"/>
      <w:sz w:val="24"/>
      <w:szCs w:val="24"/>
    </w:rPr>
  </w:style>
  <w:style w:type="paragraph" w:customStyle="1" w:styleId="xl45">
    <w:name w:val="xl45"/>
    <w:basedOn w:val="Normal"/>
    <w:rsid w:val="00CC4FB1"/>
    <w:pPr>
      <w:spacing w:before="100" w:beforeAutospacing="1" w:after="100" w:afterAutospacing="1" w:line="240" w:lineRule="auto"/>
      <w:textAlignment w:val="top"/>
    </w:pPr>
    <w:rPr>
      <w:rFonts w:ascii="Arial" w:hAnsi="Arial" w:cs="Arial"/>
      <w:color w:val="FF0000"/>
      <w:sz w:val="24"/>
      <w:szCs w:val="24"/>
    </w:rPr>
  </w:style>
  <w:style w:type="paragraph" w:customStyle="1" w:styleId="xl46">
    <w:name w:val="xl46"/>
    <w:basedOn w:val="Normal"/>
    <w:rsid w:val="00CC4FB1"/>
    <w:pPr>
      <w:spacing w:before="100" w:beforeAutospacing="1" w:after="100" w:afterAutospacing="1" w:line="240" w:lineRule="auto"/>
    </w:pPr>
    <w:rPr>
      <w:rFonts w:ascii="Arial" w:hAnsi="Arial" w:cs="Arial"/>
      <w:b/>
      <w:bCs/>
      <w:color w:val="FF0000"/>
      <w:sz w:val="24"/>
      <w:szCs w:val="24"/>
    </w:rPr>
  </w:style>
  <w:style w:type="paragraph" w:customStyle="1" w:styleId="xl47">
    <w:name w:val="xl47"/>
    <w:basedOn w:val="Normal"/>
    <w:rsid w:val="00CC4FB1"/>
    <w:pPr>
      <w:spacing w:before="100" w:beforeAutospacing="1" w:after="100" w:afterAutospacing="1" w:line="240" w:lineRule="auto"/>
    </w:pPr>
    <w:rPr>
      <w:rFonts w:ascii="Arial" w:hAnsi="Arial" w:cs="Arial"/>
      <w:color w:val="FF0000"/>
      <w:sz w:val="24"/>
      <w:szCs w:val="24"/>
    </w:rPr>
  </w:style>
  <w:style w:type="paragraph" w:customStyle="1" w:styleId="xl48">
    <w:name w:val="xl48"/>
    <w:basedOn w:val="Normal"/>
    <w:rsid w:val="00CC4FB1"/>
    <w:pPr>
      <w:spacing w:before="100" w:beforeAutospacing="1" w:after="100" w:afterAutospacing="1" w:line="240" w:lineRule="auto"/>
      <w:jc w:val="center"/>
    </w:pPr>
    <w:rPr>
      <w:rFonts w:ascii="Arial" w:hAnsi="Arial" w:cs="Arial"/>
      <w:i/>
      <w:iCs/>
      <w:color w:val="FF0000"/>
      <w:sz w:val="24"/>
      <w:szCs w:val="24"/>
    </w:rPr>
  </w:style>
  <w:style w:type="paragraph" w:customStyle="1" w:styleId="xl49">
    <w:name w:val="xl49"/>
    <w:basedOn w:val="Normal"/>
    <w:rsid w:val="00CC4FB1"/>
    <w:pPr>
      <w:spacing w:before="100" w:beforeAutospacing="1" w:after="100" w:afterAutospacing="1" w:line="240" w:lineRule="auto"/>
    </w:pPr>
    <w:rPr>
      <w:rFonts w:ascii="Arial" w:hAnsi="Arial" w:cs="Arial"/>
      <w:color w:val="333399"/>
      <w:sz w:val="24"/>
      <w:szCs w:val="24"/>
    </w:rPr>
  </w:style>
  <w:style w:type="paragraph" w:customStyle="1" w:styleId="xl51">
    <w:name w:val="xl51"/>
    <w:basedOn w:val="Normal"/>
    <w:rsid w:val="00CC4FB1"/>
    <w:pPr>
      <w:spacing w:before="100" w:beforeAutospacing="1" w:after="100" w:afterAutospacing="1" w:line="240" w:lineRule="auto"/>
    </w:pPr>
    <w:rPr>
      <w:rFonts w:ascii="Arial" w:hAnsi="Arial" w:cs="Arial"/>
      <w:i/>
      <w:iCs/>
      <w:color w:val="000080"/>
      <w:sz w:val="24"/>
      <w:szCs w:val="24"/>
    </w:rPr>
  </w:style>
  <w:style w:type="paragraph" w:customStyle="1" w:styleId="xl52">
    <w:name w:val="xl52"/>
    <w:basedOn w:val="Normal"/>
    <w:rsid w:val="00CC4FB1"/>
    <w:pPr>
      <w:spacing w:before="100" w:beforeAutospacing="1" w:after="100" w:afterAutospacing="1" w:line="240" w:lineRule="auto"/>
      <w:jc w:val="center"/>
    </w:pPr>
    <w:rPr>
      <w:rFonts w:ascii="Arial" w:hAnsi="Arial" w:cs="Arial"/>
      <w:i/>
      <w:iCs/>
      <w:color w:val="000080"/>
      <w:sz w:val="24"/>
      <w:szCs w:val="24"/>
    </w:rPr>
  </w:style>
  <w:style w:type="paragraph" w:customStyle="1" w:styleId="xl53">
    <w:name w:val="xl53"/>
    <w:basedOn w:val="Normal"/>
    <w:rsid w:val="00CC4FB1"/>
    <w:pPr>
      <w:spacing w:before="100" w:beforeAutospacing="1" w:after="100" w:afterAutospacing="1" w:line="240" w:lineRule="auto"/>
      <w:textAlignment w:val="top"/>
    </w:pPr>
    <w:rPr>
      <w:rFonts w:ascii="Arial" w:hAnsi="Arial" w:cs="Arial"/>
      <w:i/>
      <w:iCs/>
      <w:color w:val="000080"/>
      <w:sz w:val="24"/>
      <w:szCs w:val="24"/>
    </w:rPr>
  </w:style>
  <w:style w:type="paragraph" w:customStyle="1" w:styleId="xl54">
    <w:name w:val="xl54"/>
    <w:basedOn w:val="Normal"/>
    <w:rsid w:val="00CC4FB1"/>
    <w:pPr>
      <w:spacing w:before="100" w:beforeAutospacing="1" w:after="100" w:afterAutospacing="1" w:line="240" w:lineRule="auto"/>
      <w:textAlignment w:val="top"/>
    </w:pPr>
    <w:rPr>
      <w:rFonts w:ascii="Arial" w:hAnsi="Arial" w:cs="Arial"/>
      <w:b/>
      <w:bCs/>
      <w:i/>
      <w:iCs/>
      <w:sz w:val="24"/>
      <w:szCs w:val="24"/>
    </w:rPr>
  </w:style>
  <w:style w:type="paragraph" w:customStyle="1" w:styleId="xl55">
    <w:name w:val="xl55"/>
    <w:basedOn w:val="Normal"/>
    <w:rsid w:val="00CC4FB1"/>
    <w:pPr>
      <w:shd w:val="clear" w:color="auto" w:fill="C0C0C0"/>
      <w:spacing w:before="100" w:beforeAutospacing="1" w:after="100" w:afterAutospacing="1" w:line="240" w:lineRule="auto"/>
      <w:jc w:val="center"/>
      <w:textAlignment w:val="center"/>
    </w:pPr>
    <w:rPr>
      <w:rFonts w:ascii="Arial" w:hAnsi="Arial" w:cs="Arial"/>
      <w:b/>
      <w:bCs/>
      <w:i/>
      <w:iCs/>
      <w:color w:val="000080"/>
      <w:sz w:val="24"/>
      <w:szCs w:val="24"/>
    </w:rPr>
  </w:style>
  <w:style w:type="character" w:customStyle="1" w:styleId="CommentSubjectChar2">
    <w:name w:val="Comment Subject Char2"/>
    <w:basedOn w:val="CharChar8"/>
    <w:semiHidden/>
    <w:rsid w:val="00CC4FB1"/>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CC4FB1"/>
  </w:style>
  <w:style w:type="paragraph" w:customStyle="1" w:styleId="crHeading1">
    <w:name w:val="crHeading 1"/>
    <w:basedOn w:val="Normal"/>
    <w:rsid w:val="00CC4FB1"/>
    <w:pPr>
      <w:tabs>
        <w:tab w:val="num" w:pos="360"/>
      </w:tabs>
      <w:spacing w:before="360" w:after="120" w:line="240" w:lineRule="auto"/>
      <w:ind w:left="360" w:hanging="360"/>
      <w:jc w:val="both"/>
    </w:pPr>
    <w:rPr>
      <w:b/>
      <w:bCs/>
      <w:color w:val="800000"/>
      <w:sz w:val="24"/>
      <w:szCs w:val="24"/>
    </w:rPr>
  </w:style>
  <w:style w:type="paragraph" w:customStyle="1" w:styleId="crHeading11">
    <w:name w:val="crHeading 1.1"/>
    <w:basedOn w:val="Normal"/>
    <w:rsid w:val="00CC4FB1"/>
    <w:pPr>
      <w:tabs>
        <w:tab w:val="num" w:pos="1440"/>
      </w:tabs>
      <w:spacing w:before="240" w:after="120" w:line="240" w:lineRule="auto"/>
      <w:ind w:left="1440" w:hanging="360"/>
      <w:jc w:val="both"/>
    </w:pPr>
    <w:rPr>
      <w:b/>
      <w:bCs/>
      <w:sz w:val="24"/>
      <w:szCs w:val="24"/>
    </w:rPr>
  </w:style>
  <w:style w:type="paragraph" w:customStyle="1" w:styleId="crHeading111Char">
    <w:name w:val="crHeading 1.1.1 Char"/>
    <w:basedOn w:val="Normal"/>
    <w:rsid w:val="00CC4FB1"/>
    <w:pPr>
      <w:spacing w:before="120" w:after="120" w:line="240" w:lineRule="auto"/>
      <w:ind w:firstLine="720"/>
      <w:jc w:val="both"/>
    </w:pPr>
    <w:rPr>
      <w:b/>
      <w:bCs/>
      <w:i/>
      <w:iCs/>
      <w:sz w:val="24"/>
      <w:szCs w:val="24"/>
    </w:rPr>
  </w:style>
  <w:style w:type="paragraph" w:customStyle="1" w:styleId="Char3">
    <w:name w:val="Char3"/>
    <w:basedOn w:val="Normal"/>
    <w:rsid w:val="00CC4FB1"/>
    <w:pPr>
      <w:spacing w:before="120" w:after="160" w:line="240" w:lineRule="exact"/>
      <w:ind w:firstLine="720"/>
      <w:jc w:val="both"/>
    </w:pPr>
    <w:rPr>
      <w:noProof/>
      <w:sz w:val="20"/>
      <w:szCs w:val="20"/>
      <w:lang w:val="en-AU"/>
    </w:rPr>
  </w:style>
  <w:style w:type="paragraph" w:styleId="TOC4">
    <w:name w:val="toc 4"/>
    <w:basedOn w:val="Normal"/>
    <w:next w:val="Normal"/>
    <w:autoRedefine/>
    <w:semiHidden/>
    <w:rsid w:val="00CC4FB1"/>
    <w:pPr>
      <w:spacing w:before="120" w:after="120" w:line="240" w:lineRule="auto"/>
      <w:ind w:left="720" w:firstLine="720"/>
      <w:jc w:val="both"/>
    </w:pPr>
    <w:rPr>
      <w:sz w:val="24"/>
      <w:szCs w:val="24"/>
    </w:rPr>
  </w:style>
  <w:style w:type="paragraph" w:customStyle="1" w:styleId="TOCHeading1">
    <w:name w:val="TOC Heading1"/>
    <w:basedOn w:val="Heading1"/>
    <w:next w:val="Normal"/>
    <w:qFormat/>
    <w:rsid w:val="00CC4FB1"/>
  </w:style>
  <w:style w:type="paragraph" w:customStyle="1" w:styleId="Phan">
    <w:name w:val="Phan"/>
    <w:basedOn w:val="Normal"/>
    <w:autoRedefine/>
    <w:qFormat/>
    <w:rsid w:val="00CC4FB1"/>
    <w:pPr>
      <w:spacing w:before="360" w:after="240" w:line="360" w:lineRule="auto"/>
      <w:jc w:val="center"/>
    </w:pPr>
    <w:rPr>
      <w:b/>
      <w:sz w:val="28"/>
      <w:szCs w:val="28"/>
    </w:rPr>
  </w:style>
  <w:style w:type="paragraph" w:customStyle="1" w:styleId="crTable-row1">
    <w:name w:val="crTable-row1"/>
    <w:basedOn w:val="Normal"/>
    <w:rsid w:val="00CC4FB1"/>
    <w:pPr>
      <w:keepLines/>
      <w:spacing w:before="120" w:after="120" w:line="240" w:lineRule="auto"/>
      <w:jc w:val="center"/>
    </w:pPr>
    <w:rPr>
      <w:rFonts w:eastAsia="MS Mincho"/>
      <w:b/>
      <w:bCs/>
      <w:color w:val="6E2500"/>
      <w:sz w:val="24"/>
      <w:szCs w:val="24"/>
    </w:rPr>
  </w:style>
  <w:style w:type="paragraph" w:customStyle="1" w:styleId="tvTable-row1">
    <w:name w:val="tvTable-row1"/>
    <w:basedOn w:val="Normal"/>
    <w:rsid w:val="00CC4FB1"/>
    <w:pPr>
      <w:keepLines/>
      <w:spacing w:before="120" w:after="120" w:line="240" w:lineRule="auto"/>
      <w:jc w:val="center"/>
    </w:pPr>
    <w:rPr>
      <w:rFonts w:eastAsia="MS Mincho"/>
      <w:b/>
      <w:bCs/>
      <w:color w:val="6E2500"/>
      <w:sz w:val="24"/>
      <w:szCs w:val="24"/>
    </w:rPr>
  </w:style>
  <w:style w:type="paragraph" w:customStyle="1" w:styleId="tvHeading">
    <w:name w:val="tvHeading"/>
    <w:basedOn w:val="Normal"/>
    <w:rsid w:val="00CC4FB1"/>
    <w:pPr>
      <w:keepLines/>
      <w:pageBreakBefore/>
      <w:tabs>
        <w:tab w:val="left" w:pos="2160"/>
        <w:tab w:val="right" w:pos="5040"/>
        <w:tab w:val="left" w:pos="5760"/>
        <w:tab w:val="right" w:pos="8640"/>
      </w:tabs>
      <w:spacing w:before="480" w:after="240" w:line="240" w:lineRule="auto"/>
      <w:jc w:val="center"/>
    </w:pPr>
    <w:rPr>
      <w:rFonts w:eastAsia="MS Mincho"/>
      <w:b/>
      <w:bCs/>
      <w:caps/>
      <w:color w:val="003400"/>
      <w:sz w:val="28"/>
      <w:szCs w:val="24"/>
    </w:rPr>
  </w:style>
  <w:style w:type="paragraph" w:customStyle="1" w:styleId="tvHeading1">
    <w:name w:val="tvHeading 1"/>
    <w:basedOn w:val="Normal"/>
    <w:autoRedefine/>
    <w:rsid w:val="00CC4FB1"/>
    <w:pPr>
      <w:spacing w:before="240" w:after="120" w:line="240" w:lineRule="auto"/>
    </w:pPr>
    <w:rPr>
      <w:rFonts w:eastAsia="MS Mincho"/>
      <w:bCs/>
      <w:i/>
      <w:color w:val="0000FF"/>
      <w:szCs w:val="26"/>
    </w:rPr>
  </w:style>
  <w:style w:type="paragraph" w:customStyle="1" w:styleId="cirenNote">
    <w:name w:val="cirenNote"/>
    <w:basedOn w:val="tvHeading"/>
    <w:autoRedefine/>
    <w:rsid w:val="00CC4FB1"/>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CC4FB1"/>
    <w:pPr>
      <w:spacing w:before="120" w:after="120" w:line="240" w:lineRule="auto"/>
      <w:ind w:left="72" w:right="180"/>
    </w:pPr>
    <w:rPr>
      <w:sz w:val="22"/>
      <w:szCs w:val="24"/>
    </w:rPr>
  </w:style>
  <w:style w:type="paragraph" w:customStyle="1" w:styleId="HeadingLv1">
    <w:name w:val="Heading Lv1"/>
    <w:basedOn w:val="Normal"/>
    <w:autoRedefine/>
    <w:rsid w:val="00CC4FB1"/>
    <w:pPr>
      <w:keepLines/>
      <w:spacing w:before="80" w:after="80" w:line="240" w:lineRule="auto"/>
      <w:jc w:val="center"/>
    </w:pPr>
    <w:rPr>
      <w:b/>
      <w:bCs/>
      <w:color w:val="6E2500"/>
      <w:sz w:val="22"/>
      <w:szCs w:val="24"/>
    </w:rPr>
  </w:style>
  <w:style w:type="paragraph" w:customStyle="1" w:styleId="Tabletext">
    <w:name w:val="Tabletext"/>
    <w:basedOn w:val="Normal"/>
    <w:rsid w:val="00CC4FB1"/>
    <w:pPr>
      <w:keepLines/>
      <w:widowControl w:val="0"/>
      <w:spacing w:after="120" w:line="240" w:lineRule="atLeast"/>
    </w:pPr>
    <w:rPr>
      <w:rFonts w:eastAsia="MS Mincho"/>
      <w:sz w:val="20"/>
      <w:szCs w:val="20"/>
    </w:rPr>
  </w:style>
  <w:style w:type="paragraph" w:customStyle="1" w:styleId="infoblue">
    <w:name w:val="infoblue"/>
    <w:basedOn w:val="Normal"/>
    <w:rsid w:val="00CC4FB1"/>
    <w:pPr>
      <w:spacing w:after="120" w:line="240" w:lineRule="atLeast"/>
      <w:ind w:left="720"/>
    </w:pPr>
    <w:rPr>
      <w:i/>
      <w:iCs/>
      <w:color w:val="0000FF"/>
      <w:sz w:val="20"/>
      <w:szCs w:val="20"/>
    </w:rPr>
  </w:style>
  <w:style w:type="paragraph" w:customStyle="1" w:styleId="NormalIndent">
    <w:name w:val="NormalIndent"/>
    <w:basedOn w:val="Normal"/>
    <w:rsid w:val="00CC4FB1"/>
    <w:pPr>
      <w:spacing w:before="120" w:after="0" w:line="360" w:lineRule="auto"/>
      <w:ind w:left="2707" w:firstLine="173"/>
      <w:jc w:val="both"/>
    </w:pPr>
    <w:rPr>
      <w:rFonts w:eastAsia="MS Mincho"/>
      <w:bCs/>
      <w:sz w:val="24"/>
      <w:szCs w:val="24"/>
    </w:rPr>
  </w:style>
  <w:style w:type="paragraph" w:customStyle="1" w:styleId="Bullet1">
    <w:name w:val="Bullet 1"/>
    <w:basedOn w:val="Normal"/>
    <w:rsid w:val="00CC4FB1"/>
    <w:pPr>
      <w:tabs>
        <w:tab w:val="num" w:pos="1080"/>
      </w:tabs>
      <w:spacing w:before="120" w:after="0" w:line="360" w:lineRule="auto"/>
      <w:ind w:left="1080" w:hanging="360"/>
      <w:jc w:val="both"/>
    </w:pPr>
    <w:rPr>
      <w:rFonts w:eastAsia="MS Mincho"/>
      <w:bCs/>
      <w:sz w:val="24"/>
      <w:szCs w:val="24"/>
    </w:rPr>
  </w:style>
  <w:style w:type="paragraph" w:customStyle="1" w:styleId="CrPhan">
    <w:name w:val="Cr Phan"/>
    <w:basedOn w:val="Normal"/>
    <w:rsid w:val="00CC4FB1"/>
    <w:pPr>
      <w:tabs>
        <w:tab w:val="num" w:pos="1080"/>
      </w:tabs>
      <w:spacing w:before="120" w:after="120" w:line="240" w:lineRule="auto"/>
      <w:ind w:left="1080" w:hanging="720"/>
    </w:pPr>
    <w:rPr>
      <w:b/>
      <w:sz w:val="24"/>
      <w:szCs w:val="20"/>
    </w:rPr>
  </w:style>
  <w:style w:type="paragraph" w:customStyle="1" w:styleId="MMTopic1">
    <w:name w:val="MM Topic 1"/>
    <w:basedOn w:val="Heading4"/>
    <w:autoRedefine/>
    <w:rsid w:val="00CC4FB1"/>
  </w:style>
  <w:style w:type="paragraph" w:customStyle="1" w:styleId="MMTopic2">
    <w:name w:val="MM Topic 2"/>
    <w:basedOn w:val="Heading2"/>
    <w:link w:val="MMTopic2Char"/>
    <w:rsid w:val="00CC4FB1"/>
  </w:style>
  <w:style w:type="paragraph" w:customStyle="1" w:styleId="MMTopic3">
    <w:name w:val="MM Topic 3"/>
    <w:basedOn w:val="Heading3"/>
    <w:rsid w:val="00CC4FB1"/>
  </w:style>
  <w:style w:type="character" w:customStyle="1" w:styleId="crHeading111CharChar">
    <w:name w:val="crHeading 1.1.1 Char Char"/>
    <w:rsid w:val="00CC4FB1"/>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CC4FB1"/>
  </w:style>
  <w:style w:type="paragraph" w:customStyle="1" w:styleId="tvHeading11">
    <w:name w:val="tvHeading 1.1"/>
    <w:basedOn w:val="Normal"/>
    <w:rsid w:val="00CC4FB1"/>
    <w:pPr>
      <w:tabs>
        <w:tab w:val="num" w:pos="1440"/>
      </w:tabs>
      <w:spacing w:after="120" w:line="240" w:lineRule="auto"/>
      <w:ind w:left="1440" w:hanging="360"/>
    </w:pPr>
    <w:rPr>
      <w:b/>
      <w:bCs/>
      <w:color w:val="000080"/>
      <w:sz w:val="24"/>
      <w:szCs w:val="24"/>
    </w:rPr>
  </w:style>
  <w:style w:type="paragraph" w:customStyle="1" w:styleId="tvHeading111">
    <w:name w:val="tvHeading 1.1.1"/>
    <w:basedOn w:val="Normal"/>
    <w:rsid w:val="00CC4FB1"/>
    <w:pPr>
      <w:spacing w:before="240" w:after="240" w:line="240" w:lineRule="auto"/>
      <w:ind w:left="562"/>
    </w:pPr>
    <w:rPr>
      <w:b/>
      <w:bCs/>
      <w:i/>
      <w:iCs/>
      <w:sz w:val="24"/>
      <w:szCs w:val="24"/>
    </w:rPr>
  </w:style>
  <w:style w:type="paragraph" w:customStyle="1" w:styleId="T">
    <w:name w:val="T"/>
    <w:basedOn w:val="Normal"/>
    <w:link w:val="TChar"/>
    <w:rsid w:val="00CC4FB1"/>
    <w:pPr>
      <w:spacing w:after="0" w:line="240" w:lineRule="auto"/>
    </w:pPr>
    <w:rPr>
      <w:rFonts w:ascii=".VnTime" w:hAnsi=".VnTime"/>
      <w:sz w:val="28"/>
      <w:szCs w:val="20"/>
      <w:lang w:val="vi-VN"/>
    </w:rPr>
  </w:style>
  <w:style w:type="character" w:customStyle="1" w:styleId="TChar">
    <w:name w:val="T Char"/>
    <w:link w:val="T"/>
    <w:locked/>
    <w:rsid w:val="00CC4FB1"/>
    <w:rPr>
      <w:rFonts w:ascii=".VnTime" w:hAnsi=".VnTime"/>
      <w:sz w:val="28"/>
      <w:szCs w:val="20"/>
      <w:lang w:val="vi-VN"/>
    </w:rPr>
  </w:style>
  <w:style w:type="paragraph" w:customStyle="1" w:styleId="crHeading">
    <w:name w:val="crHeading"/>
    <w:basedOn w:val="Normal"/>
    <w:next w:val="Normal"/>
    <w:rsid w:val="00CC4FB1"/>
    <w:pPr>
      <w:spacing w:before="240" w:after="0" w:line="240" w:lineRule="auto"/>
      <w:jc w:val="center"/>
    </w:pPr>
    <w:rPr>
      <w:b/>
      <w:color w:val="333333"/>
      <w:sz w:val="28"/>
      <w:szCs w:val="20"/>
    </w:rPr>
  </w:style>
  <w:style w:type="paragraph" w:styleId="TOC5">
    <w:name w:val="toc 5"/>
    <w:basedOn w:val="Normal"/>
    <w:next w:val="Normal"/>
    <w:autoRedefine/>
    <w:semiHidden/>
    <w:rsid w:val="00CC4FB1"/>
    <w:pPr>
      <w:spacing w:after="0" w:line="240" w:lineRule="auto"/>
      <w:ind w:left="960"/>
    </w:pPr>
    <w:rPr>
      <w:sz w:val="18"/>
      <w:szCs w:val="18"/>
    </w:rPr>
  </w:style>
  <w:style w:type="paragraph" w:styleId="TOC6">
    <w:name w:val="toc 6"/>
    <w:basedOn w:val="Normal"/>
    <w:next w:val="Normal"/>
    <w:autoRedefine/>
    <w:semiHidden/>
    <w:rsid w:val="00CC4FB1"/>
    <w:pPr>
      <w:spacing w:after="0" w:line="240" w:lineRule="auto"/>
      <w:ind w:left="1200"/>
    </w:pPr>
    <w:rPr>
      <w:sz w:val="18"/>
      <w:szCs w:val="18"/>
    </w:rPr>
  </w:style>
  <w:style w:type="paragraph" w:styleId="TOC7">
    <w:name w:val="toc 7"/>
    <w:basedOn w:val="Normal"/>
    <w:next w:val="Normal"/>
    <w:autoRedefine/>
    <w:semiHidden/>
    <w:rsid w:val="00CC4FB1"/>
    <w:pPr>
      <w:spacing w:after="0" w:line="240" w:lineRule="auto"/>
      <w:ind w:left="1440"/>
    </w:pPr>
    <w:rPr>
      <w:sz w:val="18"/>
      <w:szCs w:val="18"/>
    </w:rPr>
  </w:style>
  <w:style w:type="paragraph" w:styleId="TOC8">
    <w:name w:val="toc 8"/>
    <w:basedOn w:val="Normal"/>
    <w:next w:val="Normal"/>
    <w:autoRedefine/>
    <w:semiHidden/>
    <w:rsid w:val="00CC4FB1"/>
    <w:pPr>
      <w:spacing w:after="0" w:line="240" w:lineRule="auto"/>
      <w:ind w:left="1680"/>
    </w:pPr>
    <w:rPr>
      <w:sz w:val="18"/>
      <w:szCs w:val="18"/>
    </w:rPr>
  </w:style>
  <w:style w:type="paragraph" w:styleId="TOC9">
    <w:name w:val="toc 9"/>
    <w:basedOn w:val="Normal"/>
    <w:next w:val="Normal"/>
    <w:autoRedefine/>
    <w:semiHidden/>
    <w:rsid w:val="00CC4FB1"/>
    <w:pPr>
      <w:spacing w:after="0" w:line="240" w:lineRule="auto"/>
      <w:ind w:left="1920"/>
    </w:pPr>
    <w:rPr>
      <w:sz w:val="18"/>
      <w:szCs w:val="18"/>
    </w:rPr>
  </w:style>
  <w:style w:type="paragraph" w:customStyle="1" w:styleId="Char1CharCharChar1CharCharChar">
    <w:name w:val="Char1 Char Char Char1 Char Char Char"/>
    <w:basedOn w:val="Normal"/>
    <w:rsid w:val="00CC4FB1"/>
    <w:pPr>
      <w:pageBreakBefore/>
      <w:spacing w:before="100" w:beforeAutospacing="1" w:after="100" w:afterAutospacing="1" w:line="240" w:lineRule="auto"/>
      <w:jc w:val="both"/>
    </w:pPr>
    <w:rPr>
      <w:rFonts w:ascii="Tahoma" w:hAnsi="Tahoma"/>
      <w:sz w:val="20"/>
      <w:szCs w:val="20"/>
    </w:rPr>
  </w:style>
  <w:style w:type="paragraph" w:customStyle="1" w:styleId="crHeading111">
    <w:name w:val="crHeading 1.1.1"/>
    <w:basedOn w:val="Normal"/>
    <w:rsid w:val="00CC4FB1"/>
    <w:pPr>
      <w:spacing w:before="120" w:after="120" w:line="240" w:lineRule="auto"/>
    </w:pPr>
    <w:rPr>
      <w:b/>
      <w:bCs/>
      <w:i/>
      <w:iCs/>
      <w:sz w:val="24"/>
      <w:szCs w:val="24"/>
    </w:rPr>
  </w:style>
  <w:style w:type="paragraph" w:customStyle="1" w:styleId="Heading49">
    <w:name w:val="Heading4"/>
    <w:basedOn w:val="Heading4"/>
    <w:rsid w:val="00CC4FB1"/>
  </w:style>
  <w:style w:type="paragraph" w:styleId="TOAHeading">
    <w:name w:val="toa heading"/>
    <w:basedOn w:val="Normal"/>
    <w:next w:val="Normal"/>
    <w:semiHidden/>
    <w:rsid w:val="00CC4FB1"/>
    <w:pPr>
      <w:spacing w:before="120" w:after="0" w:line="240" w:lineRule="auto"/>
    </w:pPr>
    <w:rPr>
      <w:rFonts w:ascii="Arial" w:hAnsi="Arial" w:cs="Arial"/>
      <w:b/>
      <w:bCs/>
      <w:sz w:val="24"/>
      <w:szCs w:val="24"/>
    </w:rPr>
  </w:style>
  <w:style w:type="paragraph" w:styleId="TableofFigures">
    <w:name w:val="table of figures"/>
    <w:basedOn w:val="Normal"/>
    <w:next w:val="Normal"/>
    <w:semiHidden/>
    <w:rsid w:val="00CC4FB1"/>
    <w:pPr>
      <w:spacing w:after="0" w:line="240" w:lineRule="auto"/>
      <w:ind w:left="480" w:hanging="480"/>
    </w:pPr>
    <w:rPr>
      <w:caps/>
      <w:sz w:val="20"/>
      <w:szCs w:val="20"/>
    </w:rPr>
  </w:style>
  <w:style w:type="paragraph" w:customStyle="1" w:styleId="CharCharCharChar">
    <w:name w:val="Char Char Char Char"/>
    <w:basedOn w:val="Normal"/>
    <w:rsid w:val="00CC4FB1"/>
    <w:pPr>
      <w:pageBreakBefore/>
      <w:spacing w:before="100" w:beforeAutospacing="1" w:after="100" w:afterAutospacing="1" w:line="240" w:lineRule="auto"/>
      <w:jc w:val="both"/>
    </w:pPr>
    <w:rPr>
      <w:rFonts w:ascii="Tahoma" w:hAnsi="Tahoma"/>
      <w:sz w:val="20"/>
      <w:szCs w:val="20"/>
    </w:rPr>
  </w:style>
  <w:style w:type="paragraph" w:customStyle="1" w:styleId="Char1CharChar0">
    <w:name w:val="Char1 (文字) (文字) Char (文字) (文字) Char"/>
    <w:basedOn w:val="Normal"/>
    <w:rsid w:val="00CC4FB1"/>
    <w:pPr>
      <w:spacing w:after="160" w:line="240" w:lineRule="exact"/>
    </w:pPr>
    <w:rPr>
      <w:rFonts w:ascii="Arial" w:hAnsi="Arial" w:cs="Arial"/>
      <w:sz w:val="20"/>
      <w:szCs w:val="20"/>
    </w:rPr>
  </w:style>
  <w:style w:type="paragraph" w:customStyle="1" w:styleId="ListwNr1Char">
    <w:name w:val="List w/Nr 1 Char"/>
    <w:basedOn w:val="Normal"/>
    <w:rsid w:val="00CC4FB1"/>
    <w:pPr>
      <w:spacing w:before="240" w:after="240" w:line="240" w:lineRule="auto"/>
    </w:pPr>
    <w:rPr>
      <w:sz w:val="24"/>
      <w:szCs w:val="24"/>
    </w:rPr>
  </w:style>
  <w:style w:type="paragraph" w:customStyle="1" w:styleId="Article">
    <w:name w:val="Article"/>
    <w:basedOn w:val="Normal"/>
    <w:next w:val="ListwNr1Char"/>
    <w:rsid w:val="00CC4FB1"/>
    <w:pPr>
      <w:spacing w:before="360" w:after="240" w:line="240" w:lineRule="auto"/>
    </w:pPr>
    <w:rPr>
      <w:rFonts w:ascii="Times New Roman Bold" w:hAnsi="Times New Roman Bold"/>
      <w:b/>
      <w:sz w:val="24"/>
      <w:szCs w:val="24"/>
    </w:rPr>
  </w:style>
  <w:style w:type="paragraph" w:customStyle="1" w:styleId="Listwletters">
    <w:name w:val="List w/letters"/>
    <w:basedOn w:val="Normal"/>
    <w:rsid w:val="00CC4FB1"/>
    <w:pPr>
      <w:spacing w:before="60" w:after="60" w:line="240" w:lineRule="auto"/>
    </w:pPr>
    <w:rPr>
      <w:sz w:val="24"/>
      <w:szCs w:val="24"/>
    </w:rPr>
  </w:style>
  <w:style w:type="paragraph" w:styleId="Salutation">
    <w:name w:val="Salutation"/>
    <w:basedOn w:val="Normal"/>
    <w:next w:val="Normal"/>
    <w:link w:val="SalutationChar1"/>
    <w:rsid w:val="00CC4FB1"/>
    <w:pPr>
      <w:spacing w:after="0" w:line="240" w:lineRule="auto"/>
    </w:pPr>
    <w:rPr>
      <w:sz w:val="28"/>
      <w:szCs w:val="28"/>
    </w:rPr>
  </w:style>
  <w:style w:type="character" w:customStyle="1" w:styleId="SalutationChar">
    <w:name w:val="Salutation Char"/>
    <w:basedOn w:val="DefaultParagraphFont"/>
    <w:rsid w:val="00CC4FB1"/>
    <w:rPr>
      <w:szCs w:val="22"/>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CC4F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C4FB1"/>
    <w:pPr>
      <w:spacing w:after="0" w:line="240" w:lineRule="auto"/>
    </w:pPr>
    <w:rPr>
      <w:sz w:val="24"/>
      <w:szCs w:val="24"/>
    </w:rPr>
  </w:style>
  <w:style w:type="paragraph" w:customStyle="1" w:styleId="body0020text">
    <w:name w:val="body_0020text"/>
    <w:basedOn w:val="Normal"/>
    <w:rsid w:val="00CC4FB1"/>
    <w:pPr>
      <w:spacing w:before="140" w:after="140" w:line="240" w:lineRule="auto"/>
    </w:pPr>
    <w:rPr>
      <w:sz w:val="24"/>
      <w:szCs w:val="24"/>
    </w:rPr>
  </w:style>
  <w:style w:type="paragraph" w:customStyle="1" w:styleId="normal002dp">
    <w:name w:val="normal_002dp"/>
    <w:basedOn w:val="Normal"/>
    <w:rsid w:val="00CC4FB1"/>
    <w:pPr>
      <w:spacing w:after="0" w:line="240" w:lineRule="auto"/>
    </w:pPr>
    <w:rPr>
      <w:rFonts w:ascii="Arial" w:hAnsi="Arial" w:cs="Arial"/>
      <w:sz w:val="18"/>
      <w:szCs w:val="18"/>
    </w:rPr>
  </w:style>
  <w:style w:type="character" w:customStyle="1" w:styleId="normalchar1">
    <w:name w:val="normal__char1"/>
    <w:rsid w:val="00CC4FB1"/>
    <w:rPr>
      <w:rFonts w:ascii="Times New Roman" w:hAnsi="Times New Roman" w:cs="Times New Roman" w:hint="default"/>
      <w:sz w:val="24"/>
      <w:szCs w:val="24"/>
    </w:rPr>
  </w:style>
  <w:style w:type="character" w:customStyle="1" w:styleId="body0020textchar1">
    <w:name w:val="body_0020text__char1"/>
    <w:rsid w:val="00CC4FB1"/>
    <w:rPr>
      <w:rFonts w:ascii="Times New Roman" w:hAnsi="Times New Roman" w:cs="Times New Roman" w:hint="default"/>
      <w:sz w:val="24"/>
      <w:szCs w:val="24"/>
    </w:rPr>
  </w:style>
  <w:style w:type="character" w:customStyle="1" w:styleId="strongchar1">
    <w:name w:val="strong__char1"/>
    <w:rsid w:val="00CC4FB1"/>
    <w:rPr>
      <w:b/>
      <w:bCs/>
    </w:rPr>
  </w:style>
  <w:style w:type="character" w:customStyle="1" w:styleId="emphasischar1">
    <w:name w:val="emphasis__char1"/>
    <w:rsid w:val="00CC4FB1"/>
    <w:rPr>
      <w:i/>
      <w:iCs/>
    </w:rPr>
  </w:style>
  <w:style w:type="character" w:customStyle="1" w:styleId="normal002dhchar1">
    <w:name w:val="normal_002dh__char1"/>
    <w:rsid w:val="00CC4FB1"/>
    <w:rPr>
      <w:rFonts w:ascii="Arial" w:hAnsi="Arial" w:cs="Arial" w:hint="default"/>
      <w:sz w:val="18"/>
      <w:szCs w:val="18"/>
    </w:rPr>
  </w:style>
  <w:style w:type="paragraph" w:customStyle="1" w:styleId="n-tendieu">
    <w:name w:val="n-tendieu"/>
    <w:basedOn w:val="Normal"/>
    <w:rsid w:val="00CC4FB1"/>
    <w:pPr>
      <w:spacing w:before="180" w:after="120" w:line="340" w:lineRule="exact"/>
      <w:ind w:firstLine="720"/>
      <w:jc w:val="both"/>
    </w:pPr>
    <w:rPr>
      <w:rFonts w:ascii=".VnTime" w:eastAsia="MS UI Gothic" w:hAnsi=".VnTime" w:cs=".VnTime"/>
      <w:b/>
      <w:bCs/>
      <w:sz w:val="28"/>
      <w:szCs w:val="28"/>
      <w:lang w:val="en-GB"/>
    </w:rPr>
  </w:style>
  <w:style w:type="paragraph" w:customStyle="1" w:styleId="CharCharCharChar0">
    <w:name w:val="Char Char Char Char"/>
    <w:basedOn w:val="Normal"/>
    <w:semiHidden/>
    <w:rsid w:val="00CC4FB1"/>
    <w:pPr>
      <w:spacing w:after="160" w:line="240" w:lineRule="exact"/>
    </w:pPr>
    <w:rPr>
      <w:rFonts w:ascii="Arial" w:hAnsi="Arial"/>
      <w:sz w:val="22"/>
    </w:rPr>
  </w:style>
  <w:style w:type="paragraph" w:customStyle="1" w:styleId="CharChar11Char">
    <w:name w:val="Char Char11 Char"/>
    <w:basedOn w:val="Normal"/>
    <w:rsid w:val="00CC4FB1"/>
    <w:pPr>
      <w:spacing w:after="160" w:line="240" w:lineRule="exact"/>
    </w:pPr>
    <w:rPr>
      <w:rFonts w:ascii="Verdana" w:hAnsi="Verdana"/>
      <w:sz w:val="20"/>
      <w:szCs w:val="20"/>
    </w:rPr>
  </w:style>
  <w:style w:type="character" w:customStyle="1" w:styleId="bodytextindent-h">
    <w:name w:val="bodytextindent-h"/>
    <w:basedOn w:val="DefaultParagraphFont"/>
    <w:rsid w:val="00CC4FB1"/>
  </w:style>
  <w:style w:type="paragraph" w:customStyle="1" w:styleId="dieu0">
    <w:name w:val="dieu"/>
    <w:basedOn w:val="Normal"/>
    <w:link w:val="dieuChar0"/>
    <w:autoRedefine/>
    <w:rsid w:val="00CC4FB1"/>
    <w:pPr>
      <w:spacing w:after="120" w:line="240" w:lineRule="auto"/>
      <w:ind w:firstLine="720"/>
    </w:pPr>
    <w:rPr>
      <w:rFonts w:eastAsia="Calibri"/>
      <w:b/>
      <w:color w:val="0000FF"/>
      <w:spacing w:val="24"/>
      <w:szCs w:val="26"/>
    </w:rPr>
  </w:style>
  <w:style w:type="character" w:customStyle="1" w:styleId="dieuChar0">
    <w:name w:val="dieu Char"/>
    <w:link w:val="dieu0"/>
    <w:locked/>
    <w:rsid w:val="00CC4FB1"/>
    <w:rPr>
      <w:rFonts w:eastAsia="Calibri"/>
      <w:b/>
      <w:color w:val="0000FF"/>
      <w:spacing w:val="24"/>
    </w:rPr>
  </w:style>
  <w:style w:type="paragraph" w:customStyle="1" w:styleId="bodytextindent-p">
    <w:name w:val="bodytextindent-p"/>
    <w:basedOn w:val="Normal"/>
    <w:rsid w:val="00CC4FB1"/>
    <w:pPr>
      <w:spacing w:before="100" w:beforeAutospacing="1" w:after="100" w:afterAutospacing="1" w:line="240" w:lineRule="auto"/>
    </w:pPr>
    <w:rPr>
      <w:sz w:val="24"/>
      <w:szCs w:val="24"/>
    </w:rPr>
  </w:style>
  <w:style w:type="character" w:customStyle="1" w:styleId="normal-h">
    <w:name w:val="normal-h"/>
    <w:basedOn w:val="DefaultParagraphFont"/>
    <w:rsid w:val="00CC4FB1"/>
  </w:style>
  <w:style w:type="character" w:customStyle="1" w:styleId="giua-h">
    <w:name w:val="giua-h"/>
    <w:basedOn w:val="DefaultParagraphFont"/>
    <w:rsid w:val="00CC4FB1"/>
  </w:style>
  <w:style w:type="paragraph" w:customStyle="1" w:styleId="giua-p">
    <w:name w:val="giua-p"/>
    <w:basedOn w:val="Normal"/>
    <w:rsid w:val="00CC4FB1"/>
    <w:pPr>
      <w:spacing w:before="100" w:beforeAutospacing="1" w:after="100" w:afterAutospacing="1" w:line="240" w:lineRule="auto"/>
    </w:pPr>
    <w:rPr>
      <w:sz w:val="24"/>
      <w:szCs w:val="24"/>
    </w:rPr>
  </w:style>
  <w:style w:type="character" w:customStyle="1" w:styleId="footer-h">
    <w:name w:val="footer-h"/>
    <w:basedOn w:val="DefaultParagraphFont"/>
    <w:rsid w:val="00CC4FB1"/>
  </w:style>
  <w:style w:type="paragraph" w:customStyle="1" w:styleId="footer-p">
    <w:name w:val="footer-p"/>
    <w:basedOn w:val="Normal"/>
    <w:rsid w:val="00CC4FB1"/>
    <w:pPr>
      <w:spacing w:before="100" w:beforeAutospacing="1" w:after="100" w:afterAutospacing="1" w:line="240" w:lineRule="auto"/>
    </w:pPr>
    <w:rPr>
      <w:sz w:val="24"/>
      <w:szCs w:val="24"/>
    </w:rPr>
  </w:style>
  <w:style w:type="character" w:customStyle="1" w:styleId="bodytext2-h">
    <w:name w:val="bodytext2-h"/>
    <w:basedOn w:val="DefaultParagraphFont"/>
    <w:rsid w:val="00CC4FB1"/>
  </w:style>
  <w:style w:type="paragraph" w:customStyle="1" w:styleId="bodytext2-p">
    <w:name w:val="bodytext2-p"/>
    <w:basedOn w:val="Normal"/>
    <w:rsid w:val="00CC4FB1"/>
    <w:pPr>
      <w:spacing w:before="100" w:beforeAutospacing="1" w:after="100" w:afterAutospacing="1" w:line="240" w:lineRule="auto"/>
    </w:pPr>
    <w:rPr>
      <w:sz w:val="24"/>
      <w:szCs w:val="24"/>
    </w:rPr>
  </w:style>
  <w:style w:type="paragraph" w:customStyle="1" w:styleId="tb">
    <w:name w:val="tb"/>
    <w:basedOn w:val="Normal"/>
    <w:rsid w:val="00CC4FB1"/>
    <w:pPr>
      <w:spacing w:before="120" w:after="0" w:line="240" w:lineRule="auto"/>
      <w:ind w:firstLine="720"/>
      <w:jc w:val="both"/>
    </w:pPr>
    <w:rPr>
      <w:rFonts w:ascii=".VnTime" w:hAnsi=".VnTime"/>
      <w:sz w:val="28"/>
      <w:szCs w:val="24"/>
    </w:rPr>
  </w:style>
  <w:style w:type="paragraph" w:styleId="List4">
    <w:name w:val="List 4"/>
    <w:basedOn w:val="Normal"/>
    <w:rsid w:val="00CC4FB1"/>
    <w:pPr>
      <w:spacing w:after="0" w:line="240" w:lineRule="auto"/>
      <w:ind w:left="1440" w:hanging="360"/>
    </w:pPr>
    <w:rPr>
      <w:sz w:val="28"/>
      <w:szCs w:val="28"/>
    </w:rPr>
  </w:style>
  <w:style w:type="paragraph" w:styleId="List5">
    <w:name w:val="List 5"/>
    <w:basedOn w:val="Normal"/>
    <w:rsid w:val="00CC4FB1"/>
    <w:pPr>
      <w:spacing w:after="0" w:line="240" w:lineRule="auto"/>
      <w:ind w:left="1800" w:hanging="360"/>
    </w:pPr>
    <w:rPr>
      <w:sz w:val="28"/>
      <w:szCs w:val="28"/>
    </w:rPr>
  </w:style>
  <w:style w:type="paragraph" w:customStyle="1" w:styleId="CharChar2Char">
    <w:name w:val="Char Char2 Char"/>
    <w:basedOn w:val="Normal"/>
    <w:autoRedefine/>
    <w:rsid w:val="00CC4FB1"/>
    <w:pPr>
      <w:keepNext/>
      <w:spacing w:after="160" w:line="240" w:lineRule="exact"/>
      <w:ind w:left="720"/>
    </w:pPr>
    <w:rPr>
      <w:rFonts w:ascii="Arial" w:hAnsi="Arial" w:cs="Verdana"/>
      <w:sz w:val="22"/>
      <w:szCs w:val="20"/>
    </w:rPr>
  </w:style>
  <w:style w:type="paragraph" w:customStyle="1" w:styleId="xl56">
    <w:name w:val="xl56"/>
    <w:basedOn w:val="Normal"/>
    <w:rsid w:val="00CC4FB1"/>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sz w:val="22"/>
    </w:rPr>
  </w:style>
  <w:style w:type="paragraph" w:customStyle="1" w:styleId="Char1">
    <w:name w:val="Char1"/>
    <w:basedOn w:val="Normal"/>
    <w:autoRedefine/>
    <w:rsid w:val="00CC4FB1"/>
    <w:pPr>
      <w:spacing w:after="160" w:line="240" w:lineRule="exact"/>
    </w:pPr>
    <w:rPr>
      <w:rFonts w:ascii="Verdana" w:hAnsi="Verdana" w:cs="Verdana"/>
      <w:sz w:val="20"/>
      <w:szCs w:val="20"/>
    </w:rPr>
  </w:style>
  <w:style w:type="paragraph" w:customStyle="1" w:styleId="CharCharCharCharChar">
    <w:name w:val="Char Char Char Char Char"/>
    <w:basedOn w:val="Normal"/>
    <w:rsid w:val="00CC4FB1"/>
    <w:pPr>
      <w:spacing w:after="160" w:line="240" w:lineRule="exact"/>
    </w:pPr>
    <w:rPr>
      <w:rFonts w:ascii="Verdana" w:hAnsi="Verdana"/>
      <w:sz w:val="20"/>
      <w:szCs w:val="20"/>
    </w:rPr>
  </w:style>
  <w:style w:type="character" w:customStyle="1" w:styleId="normal-h1">
    <w:name w:val="normal-h1"/>
    <w:rsid w:val="00CC4FB1"/>
    <w:rPr>
      <w:rFonts w:ascii=".VnTime" w:hAnsi=".VnTime" w:hint="default"/>
      <w:color w:val="0000FF"/>
      <w:sz w:val="24"/>
      <w:szCs w:val="24"/>
    </w:rPr>
  </w:style>
  <w:style w:type="paragraph" w:customStyle="1" w:styleId="heading1-p">
    <w:name w:val="heading1-p"/>
    <w:basedOn w:val="Normal"/>
    <w:rsid w:val="00CC4FB1"/>
    <w:pPr>
      <w:spacing w:after="0" w:line="240" w:lineRule="auto"/>
    </w:pPr>
    <w:rPr>
      <w:sz w:val="20"/>
      <w:szCs w:val="20"/>
    </w:rPr>
  </w:style>
  <w:style w:type="paragraph" w:customStyle="1" w:styleId="heading3-p">
    <w:name w:val="heading3-p"/>
    <w:basedOn w:val="Normal"/>
    <w:rsid w:val="00CC4FB1"/>
    <w:pPr>
      <w:spacing w:after="0" w:line="240" w:lineRule="auto"/>
      <w:jc w:val="center"/>
    </w:pPr>
    <w:rPr>
      <w:sz w:val="20"/>
      <w:szCs w:val="20"/>
    </w:rPr>
  </w:style>
  <w:style w:type="character" w:customStyle="1" w:styleId="heading1-h1">
    <w:name w:val="heading1-h1"/>
    <w:rsid w:val="00CC4FB1"/>
    <w:rPr>
      <w:rFonts w:ascii=".VnTime" w:hAnsi=".VnTime" w:hint="default"/>
      <w:sz w:val="28"/>
      <w:szCs w:val="28"/>
    </w:rPr>
  </w:style>
  <w:style w:type="character" w:customStyle="1" w:styleId="heading3-h1">
    <w:name w:val="heading3-h1"/>
    <w:rsid w:val="00CC4FB1"/>
    <w:rPr>
      <w:rFonts w:ascii=".VnTimeH" w:hAnsi=".VnTimeH" w:hint="default"/>
      <w:b/>
      <w:bCs/>
      <w:sz w:val="28"/>
      <w:szCs w:val="28"/>
    </w:rPr>
  </w:style>
  <w:style w:type="paragraph" w:customStyle="1" w:styleId="g">
    <w:name w:val="g"/>
    <w:basedOn w:val="Normal"/>
    <w:link w:val="gChar"/>
    <w:rsid w:val="00CC4FB1"/>
    <w:pPr>
      <w:tabs>
        <w:tab w:val="num" w:pos="900"/>
      </w:tabs>
      <w:spacing w:before="40" w:after="20" w:line="288" w:lineRule="auto"/>
      <w:ind w:left="900" w:hanging="360"/>
      <w:jc w:val="both"/>
    </w:pPr>
    <w:rPr>
      <w:rFonts w:ascii=".VnTime" w:hAnsi=".VnTime"/>
      <w:szCs w:val="26"/>
    </w:rPr>
  </w:style>
  <w:style w:type="character" w:customStyle="1" w:styleId="gChar">
    <w:name w:val="g Char"/>
    <w:link w:val="g"/>
    <w:rsid w:val="00CC4FB1"/>
    <w:rPr>
      <w:rFonts w:ascii=".VnTime" w:hAnsi=".VnTime"/>
    </w:rPr>
  </w:style>
  <w:style w:type="paragraph" w:customStyle="1" w:styleId="I">
    <w:name w:val="I"/>
    <w:rsid w:val="00CC4FB1"/>
    <w:pPr>
      <w:spacing w:before="120" w:after="120" w:line="240" w:lineRule="auto"/>
      <w:ind w:firstLine="720"/>
    </w:pPr>
    <w:rPr>
      <w:rFonts w:cs=".VnTime"/>
      <w:b/>
      <w:sz w:val="32"/>
      <w:szCs w:val="32"/>
    </w:rPr>
  </w:style>
  <w:style w:type="paragraph" w:customStyle="1" w:styleId="than">
    <w:name w:val="than"/>
    <w:rsid w:val="00CC4FB1"/>
    <w:pPr>
      <w:spacing w:before="120" w:after="120" w:line="360" w:lineRule="exact"/>
      <w:ind w:firstLine="567"/>
      <w:jc w:val="both"/>
    </w:pPr>
    <w:rPr>
      <w:rFonts w:cs="Arial"/>
      <w:sz w:val="28"/>
      <w:szCs w:val="28"/>
    </w:rPr>
  </w:style>
  <w:style w:type="paragraph" w:customStyle="1" w:styleId="tenmon">
    <w:name w:val="ten mon"/>
    <w:link w:val="tenmonChar"/>
    <w:rsid w:val="00CC4FB1"/>
    <w:pPr>
      <w:spacing w:before="120" w:after="120" w:line="240" w:lineRule="auto"/>
      <w:ind w:firstLine="720"/>
    </w:pPr>
    <w:rPr>
      <w:rFonts w:cs=".VnTime"/>
      <w:b/>
      <w:sz w:val="28"/>
      <w:szCs w:val="28"/>
    </w:rPr>
  </w:style>
  <w:style w:type="character" w:customStyle="1" w:styleId="tenmonChar">
    <w:name w:val="ten mon Char"/>
    <w:link w:val="tenmon"/>
    <w:rsid w:val="00CC4FB1"/>
    <w:rPr>
      <w:rFonts w:cs=".VnTime"/>
      <w:b/>
      <w:sz w:val="28"/>
      <w:szCs w:val="28"/>
    </w:rPr>
  </w:style>
  <w:style w:type="character" w:customStyle="1" w:styleId="StyleBold">
    <w:name w:val="Style Bold"/>
    <w:rsid w:val="00CC4FB1"/>
    <w:rPr>
      <w:b/>
      <w:bCs/>
    </w:rPr>
  </w:style>
  <w:style w:type="paragraph" w:customStyle="1" w:styleId="bang1">
    <w:name w:val="bang1"/>
    <w:rsid w:val="00CC4FB1"/>
    <w:pPr>
      <w:spacing w:after="0" w:line="240" w:lineRule="auto"/>
      <w:jc w:val="center"/>
    </w:pPr>
    <w:rPr>
      <w:rFonts w:cs=".VnTime"/>
      <w:sz w:val="28"/>
      <w:szCs w:val="28"/>
    </w:rPr>
  </w:style>
  <w:style w:type="paragraph" w:customStyle="1" w:styleId="bang0">
    <w:name w:val="bang"/>
    <w:rsid w:val="00CC4FB1"/>
    <w:pPr>
      <w:spacing w:after="0" w:line="240" w:lineRule="auto"/>
    </w:pPr>
    <w:rPr>
      <w:rFonts w:cs="Arial"/>
      <w:sz w:val="28"/>
      <w:szCs w:val="28"/>
    </w:rPr>
  </w:style>
  <w:style w:type="paragraph" w:customStyle="1" w:styleId="bang2">
    <w:name w:val="bang 2"/>
    <w:basedOn w:val="bang0"/>
    <w:rsid w:val="00CC4FB1"/>
    <w:rPr>
      <w:b/>
    </w:rPr>
  </w:style>
  <w:style w:type="paragraph" w:customStyle="1" w:styleId="tieude0">
    <w:name w:val="tieu de"/>
    <w:rsid w:val="00CC4FB1"/>
    <w:pPr>
      <w:spacing w:before="360" w:after="360" w:line="240" w:lineRule="auto"/>
      <w:jc w:val="center"/>
    </w:pPr>
    <w:rPr>
      <w:rFonts w:cs=".VnTime"/>
      <w:b/>
      <w:sz w:val="36"/>
      <w:szCs w:val="36"/>
    </w:rPr>
  </w:style>
  <w:style w:type="paragraph" w:customStyle="1" w:styleId="bang3">
    <w:name w:val="bang3"/>
    <w:rsid w:val="00CC4FB1"/>
    <w:pPr>
      <w:spacing w:after="0" w:line="240" w:lineRule="auto"/>
      <w:jc w:val="center"/>
    </w:pPr>
    <w:rPr>
      <w:rFonts w:cs="Arial"/>
      <w:sz w:val="28"/>
      <w:szCs w:val="28"/>
    </w:rPr>
  </w:style>
  <w:style w:type="paragraph" w:styleId="BodyTextFirstIndent2">
    <w:name w:val="Body Text First Indent 2"/>
    <w:basedOn w:val="BodyTextIndent"/>
    <w:link w:val="BodyTextFirstIndent2Char1"/>
    <w:rsid w:val="00CC4FB1"/>
    <w:pPr>
      <w:spacing w:after="120"/>
      <w:ind w:left="360" w:firstLine="210"/>
    </w:pPr>
    <w:rPr>
      <w:sz w:val="24"/>
      <w:szCs w:val="24"/>
      <w:lang w:val="en-US" w:eastAsia="en-US"/>
    </w:rPr>
  </w:style>
  <w:style w:type="character" w:customStyle="1" w:styleId="BodyTextFirstIndent2Char">
    <w:name w:val="Body Text First Indent 2 Char"/>
    <w:basedOn w:val="BodyTextIndentChar"/>
    <w:rsid w:val="00CC4FB1"/>
    <w:rPr>
      <w:rFonts w:eastAsia="Times New Roman" w:cs="Times New Roman"/>
      <w:sz w:val="28"/>
      <w:szCs w:val="22"/>
      <w:lang w:val="nb-NO" w:eastAsia="zh-CN"/>
    </w:rPr>
  </w:style>
  <w:style w:type="paragraph" w:customStyle="1" w:styleId="PARA1">
    <w:name w:val="PARA1"/>
    <w:basedOn w:val="BodyText"/>
    <w:rsid w:val="00CC4FB1"/>
    <w:pPr>
      <w:spacing w:after="60" w:line="240" w:lineRule="auto"/>
    </w:pPr>
    <w:rPr>
      <w:b w:val="0"/>
      <w:bCs w:val="0"/>
      <w:spacing w:val="0"/>
      <w:sz w:val="24"/>
      <w:szCs w:val="24"/>
      <w:lang w:val="en-US" w:eastAsia="en-US"/>
    </w:rPr>
  </w:style>
  <w:style w:type="paragraph" w:customStyle="1" w:styleId="LAMA">
    <w:name w:val="LAMA"/>
    <w:basedOn w:val="Heading4"/>
    <w:rsid w:val="00CC4FB1"/>
  </w:style>
  <w:style w:type="paragraph" w:customStyle="1" w:styleId="Style9Char">
    <w:name w:val="Style9 Char"/>
    <w:basedOn w:val="Normal"/>
    <w:next w:val="Normal"/>
    <w:link w:val="Style9CharChar"/>
    <w:rsid w:val="00CC4FB1"/>
    <w:pPr>
      <w:spacing w:after="0" w:line="288" w:lineRule="auto"/>
      <w:ind w:left="720"/>
      <w:jc w:val="both"/>
    </w:pPr>
    <w:rPr>
      <w:szCs w:val="26"/>
      <w:lang w:val="it-IT"/>
    </w:rPr>
  </w:style>
  <w:style w:type="character" w:customStyle="1" w:styleId="Style9CharChar">
    <w:name w:val="Style9 Char Char"/>
    <w:link w:val="Style9Char"/>
    <w:rsid w:val="00CC4FB1"/>
    <w:rPr>
      <w:lang w:val="it-IT"/>
    </w:rPr>
  </w:style>
  <w:style w:type="paragraph" w:customStyle="1" w:styleId="StyleBodyTextIndent2Italic">
    <w:name w:val="Style Body Text Indent 2 + Italic"/>
    <w:basedOn w:val="BodyTextIndent2"/>
    <w:rsid w:val="00CC4FB1"/>
    <w:pPr>
      <w:tabs>
        <w:tab w:val="num" w:pos="500"/>
      </w:tabs>
      <w:spacing w:before="60" w:after="60"/>
      <w:ind w:left="500" w:hanging="360"/>
      <w:jc w:val="both"/>
    </w:pPr>
    <w:rPr>
      <w:rFonts w:ascii="Arial" w:hAnsi="Arial" w:cs="Arial"/>
      <w:i/>
      <w:iCs/>
      <w:sz w:val="22"/>
      <w:szCs w:val="22"/>
      <w:lang w:val="en-US" w:eastAsia="en-US"/>
    </w:rPr>
  </w:style>
  <w:style w:type="paragraph" w:customStyle="1" w:styleId="StyleArial11ptJustifiedBefore3ptAfter3pt">
    <w:name w:val="Style Arial 11 pt Justified Before:  3 pt After:  3 pt"/>
    <w:basedOn w:val="Normal"/>
    <w:rsid w:val="00CC4FB1"/>
    <w:pPr>
      <w:tabs>
        <w:tab w:val="num" w:pos="341"/>
      </w:tabs>
      <w:spacing w:before="60" w:after="60" w:line="240" w:lineRule="auto"/>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CC4FB1"/>
  </w:style>
  <w:style w:type="character" w:customStyle="1" w:styleId="StyleHeading2TimesNewRomanCharChar">
    <w:name w:val="Style Heading 2 + Times New Roman Char Char"/>
    <w:link w:val="StyleHeading2TimesNewRoman"/>
    <w:rsid w:val="00CC4FB1"/>
    <w:rPr>
      <w:rFonts w:ascii=".VnArialH" w:hAnsi=".VnArialH"/>
      <w:sz w:val="36"/>
      <w:szCs w:val="36"/>
      <w:lang w:val="zh-CN" w:eastAsia="zh-CN"/>
    </w:rPr>
  </w:style>
  <w:style w:type="paragraph" w:customStyle="1" w:styleId="-PAGE-">
    <w:name w:val="- PAGE -"/>
    <w:rsid w:val="00CC4FB1"/>
    <w:pPr>
      <w:spacing w:after="0" w:line="240" w:lineRule="auto"/>
    </w:pPr>
    <w:rPr>
      <w:sz w:val="24"/>
      <w:szCs w:val="24"/>
    </w:rPr>
  </w:style>
  <w:style w:type="paragraph" w:customStyle="1" w:styleId="i2">
    <w:name w:val="i2"/>
    <w:basedOn w:val="Normal"/>
    <w:rsid w:val="00CC4FB1"/>
    <w:pPr>
      <w:spacing w:after="0" w:line="240" w:lineRule="auto"/>
      <w:jc w:val="both"/>
    </w:pPr>
    <w:rPr>
      <w:rFonts w:ascii=".VnTime" w:hAnsi=".VnTime"/>
      <w:b/>
      <w:color w:val="000080"/>
      <w:sz w:val="28"/>
      <w:szCs w:val="20"/>
      <w:u w:val="single"/>
    </w:rPr>
  </w:style>
  <w:style w:type="character" w:customStyle="1" w:styleId="yshortcuts">
    <w:name w:val="yshortcuts"/>
    <w:basedOn w:val="DefaultParagraphFont"/>
    <w:rsid w:val="00CC4FB1"/>
  </w:style>
  <w:style w:type="character" w:customStyle="1" w:styleId="editsection">
    <w:name w:val="editsection"/>
    <w:basedOn w:val="DefaultParagraphFont"/>
    <w:rsid w:val="00CC4FB1"/>
  </w:style>
  <w:style w:type="paragraph" w:customStyle="1" w:styleId="msonormalcxspmiddlecxsplast">
    <w:name w:val="msonormalcxspmiddlecxsplast"/>
    <w:basedOn w:val="Normal"/>
    <w:rsid w:val="00CC4FB1"/>
    <w:pPr>
      <w:spacing w:before="100" w:beforeAutospacing="1" w:after="100" w:afterAutospacing="1" w:line="240" w:lineRule="auto"/>
    </w:pPr>
    <w:rPr>
      <w:sz w:val="24"/>
      <w:szCs w:val="24"/>
    </w:rPr>
  </w:style>
  <w:style w:type="paragraph" w:customStyle="1" w:styleId="msonormalcxspmiddlecxspmiddle">
    <w:name w:val="msonormalcxspmiddlecxspmiddle"/>
    <w:basedOn w:val="Normal"/>
    <w:rsid w:val="00CC4FB1"/>
    <w:pPr>
      <w:spacing w:before="100" w:beforeAutospacing="1" w:after="100" w:afterAutospacing="1" w:line="240" w:lineRule="auto"/>
    </w:pPr>
    <w:rPr>
      <w:sz w:val="24"/>
      <w:szCs w:val="24"/>
    </w:rPr>
  </w:style>
  <w:style w:type="table" w:customStyle="1" w:styleId="TableSimple16">
    <w:name w:val="Table Simple 16"/>
    <w:basedOn w:val="TableNormal"/>
    <w:next w:val="TableSimple1"/>
    <w:rsid w:val="00CC4FB1"/>
    <w:pPr>
      <w:spacing w:after="0" w:line="240" w:lineRule="auto"/>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CC4FB1"/>
    <w:pPr>
      <w:tabs>
        <w:tab w:val="left" w:pos="1440"/>
        <w:tab w:val="left" w:pos="2160"/>
        <w:tab w:val="left" w:pos="2880"/>
        <w:tab w:val="right" w:pos="7200"/>
      </w:tabs>
      <w:spacing w:before="60" w:after="60" w:line="240" w:lineRule="auto"/>
      <w:ind w:firstLine="720"/>
      <w:jc w:val="both"/>
    </w:pPr>
    <w:rPr>
      <w:rFonts w:ascii=".VnTime" w:hAnsi=".VnTime"/>
      <w:sz w:val="28"/>
      <w:szCs w:val="28"/>
      <w:lang w:val="en-GB" w:eastAsia="en-GB"/>
    </w:rPr>
  </w:style>
  <w:style w:type="paragraph" w:customStyle="1" w:styleId="BodyText221">
    <w:name w:val="Body Text 22"/>
    <w:basedOn w:val="Normal"/>
    <w:rsid w:val="00CC4FB1"/>
    <w:pPr>
      <w:overflowPunct w:val="0"/>
      <w:autoSpaceDE w:val="0"/>
      <w:autoSpaceDN w:val="0"/>
      <w:adjustRightInd w:val="0"/>
      <w:spacing w:before="140" w:after="0" w:line="380" w:lineRule="exact"/>
      <w:ind w:firstLine="737"/>
      <w:jc w:val="both"/>
      <w:textAlignment w:val="baseline"/>
    </w:pPr>
    <w:rPr>
      <w:rFonts w:ascii=".VnTime" w:hAnsi=".VnTime"/>
      <w:sz w:val="28"/>
      <w:szCs w:val="28"/>
    </w:rPr>
  </w:style>
  <w:style w:type="character" w:customStyle="1" w:styleId="normalchar">
    <w:name w:val="normal__char"/>
    <w:basedOn w:val="DefaultParagraphFont"/>
    <w:rsid w:val="00CC4FB1"/>
  </w:style>
  <w:style w:type="paragraph" w:customStyle="1" w:styleId="Body1">
    <w:name w:val="Body 1"/>
    <w:basedOn w:val="Normal"/>
    <w:rsid w:val="00CC4FB1"/>
    <w:pPr>
      <w:spacing w:before="120" w:after="0" w:line="240" w:lineRule="auto"/>
      <w:ind w:firstLine="720"/>
      <w:jc w:val="both"/>
    </w:pPr>
    <w:rPr>
      <w:sz w:val="28"/>
      <w:szCs w:val="28"/>
      <w:lang w:val="da-DK"/>
    </w:rPr>
  </w:style>
  <w:style w:type="paragraph" w:customStyle="1" w:styleId="D-tb">
    <w:name w:val="D-tb"/>
    <w:basedOn w:val="Normal"/>
    <w:rsid w:val="00CC4FB1"/>
    <w:pPr>
      <w:spacing w:before="120" w:after="0" w:line="240" w:lineRule="auto"/>
      <w:ind w:firstLine="720"/>
      <w:jc w:val="both"/>
    </w:pPr>
    <w:rPr>
      <w:sz w:val="28"/>
      <w:szCs w:val="26"/>
    </w:rPr>
  </w:style>
  <w:style w:type="character" w:customStyle="1" w:styleId="apple-style-span">
    <w:name w:val="apple-style-span"/>
    <w:basedOn w:val="DefaultParagraphFont"/>
    <w:rsid w:val="00CC4FB1"/>
  </w:style>
  <w:style w:type="paragraph" w:customStyle="1" w:styleId="CharChar2CharCharCharCharCharChar">
    <w:name w:val="Char Char2 Char Char Char Char Char Char"/>
    <w:aliases w:val=" Char Char2 Char Char Char Char Char Char Char Char Char Char"/>
    <w:basedOn w:val="Normal"/>
    <w:rsid w:val="00CC4FB1"/>
    <w:pPr>
      <w:tabs>
        <w:tab w:val="left" w:pos="709"/>
      </w:tabs>
      <w:spacing w:after="0" w:line="240" w:lineRule="auto"/>
    </w:pPr>
    <w:rPr>
      <w:rFonts w:ascii="Tahoma" w:hAnsi="Tahoma"/>
      <w:sz w:val="24"/>
      <w:szCs w:val="24"/>
      <w:lang w:val="pl-PL" w:eastAsia="pl-PL"/>
    </w:rPr>
  </w:style>
  <w:style w:type="character" w:customStyle="1" w:styleId="shorttext">
    <w:name w:val="short_text"/>
    <w:basedOn w:val="DefaultParagraphFont"/>
    <w:rsid w:val="00CC4FB1"/>
  </w:style>
  <w:style w:type="character" w:customStyle="1" w:styleId="hps">
    <w:name w:val="hps"/>
    <w:basedOn w:val="DefaultParagraphFont"/>
    <w:rsid w:val="00CC4FB1"/>
  </w:style>
  <w:style w:type="character" w:customStyle="1" w:styleId="hpsatn">
    <w:name w:val="hps atn"/>
    <w:basedOn w:val="DefaultParagraphFont"/>
    <w:rsid w:val="00CC4FB1"/>
  </w:style>
  <w:style w:type="paragraph" w:customStyle="1" w:styleId="giua">
    <w:name w:val="giua"/>
    <w:basedOn w:val="Normal"/>
    <w:rsid w:val="00CC4FB1"/>
    <w:pPr>
      <w:autoSpaceDE w:val="0"/>
      <w:autoSpaceDN w:val="0"/>
      <w:spacing w:after="120" w:line="240" w:lineRule="auto"/>
      <w:jc w:val="center"/>
    </w:pPr>
    <w:rPr>
      <w:rFonts w:ascii=".VnTime" w:hAnsi=".VnTime" w:cs=".VnTime"/>
      <w:color w:val="0000FF"/>
      <w:sz w:val="24"/>
      <w:szCs w:val="24"/>
    </w:rPr>
  </w:style>
  <w:style w:type="paragraph" w:customStyle="1" w:styleId="Tieudephu">
    <w:name w:val="Tieu de phu"/>
    <w:basedOn w:val="Normal"/>
    <w:rsid w:val="00CC4FB1"/>
    <w:pPr>
      <w:spacing w:after="120" w:line="240" w:lineRule="auto"/>
      <w:jc w:val="center"/>
    </w:pPr>
    <w:rPr>
      <w:rFonts w:ascii="PdTime" w:hAnsi="PdTime" w:cs="PdTime"/>
      <w:b/>
      <w:bCs/>
      <w:spacing w:val="4"/>
      <w:szCs w:val="26"/>
      <w:lang w:val="en-GB"/>
    </w:rPr>
  </w:style>
  <w:style w:type="paragraph" w:customStyle="1" w:styleId="Muc">
    <w:name w:val="Muc"/>
    <w:rsid w:val="00CC4FB1"/>
    <w:pPr>
      <w:spacing w:before="120" w:after="120" w:line="360" w:lineRule="auto"/>
      <w:jc w:val="center"/>
    </w:pPr>
    <w:rPr>
      <w:b/>
      <w:sz w:val="28"/>
      <w:szCs w:val="28"/>
      <w:lang w:eastAsia="vi-VN"/>
    </w:rPr>
  </w:style>
  <w:style w:type="paragraph" w:customStyle="1" w:styleId="TieuDeMuc">
    <w:name w:val="TieuDeMuc"/>
    <w:rsid w:val="00CC4FB1"/>
    <w:pPr>
      <w:spacing w:before="120" w:after="120" w:line="360" w:lineRule="auto"/>
      <w:jc w:val="center"/>
    </w:pPr>
    <w:rPr>
      <w:b/>
      <w:szCs w:val="28"/>
      <w:lang w:eastAsia="vi-VN"/>
    </w:rPr>
  </w:style>
  <w:style w:type="paragraph" w:customStyle="1" w:styleId="Than0">
    <w:name w:val="Than"/>
    <w:basedOn w:val="Normal"/>
    <w:rsid w:val="00CC4FB1"/>
    <w:pPr>
      <w:spacing w:before="120" w:after="120" w:line="360" w:lineRule="auto"/>
      <w:ind w:firstLine="720"/>
      <w:jc w:val="both"/>
    </w:pPr>
    <w:rPr>
      <w:sz w:val="28"/>
      <w:szCs w:val="28"/>
      <w:lang w:val="vi-VN" w:eastAsia="vi-VN"/>
    </w:rPr>
  </w:style>
  <w:style w:type="paragraph" w:customStyle="1" w:styleId="font5">
    <w:name w:val="font5"/>
    <w:basedOn w:val="Normal"/>
    <w:rsid w:val="00CC4FB1"/>
    <w:pPr>
      <w:spacing w:before="100" w:beforeAutospacing="1" w:after="100" w:afterAutospacing="1" w:line="240" w:lineRule="auto"/>
    </w:pPr>
    <w:rPr>
      <w:rFonts w:ascii=".VnTime" w:hAnsi=".VnTime"/>
      <w:szCs w:val="26"/>
    </w:rPr>
  </w:style>
  <w:style w:type="paragraph" w:customStyle="1" w:styleId="font6">
    <w:name w:val="font6"/>
    <w:basedOn w:val="Normal"/>
    <w:rsid w:val="00CC4FB1"/>
    <w:pPr>
      <w:spacing w:before="100" w:beforeAutospacing="1" w:after="100" w:afterAutospacing="1" w:line="240" w:lineRule="auto"/>
    </w:pPr>
    <w:rPr>
      <w:b/>
      <w:bCs/>
      <w:sz w:val="28"/>
      <w:szCs w:val="28"/>
    </w:rPr>
  </w:style>
  <w:style w:type="paragraph" w:customStyle="1" w:styleId="xl67">
    <w:name w:val="xl67"/>
    <w:basedOn w:val="Normal"/>
    <w:rsid w:val="00CC4FB1"/>
    <w:pPr>
      <w:spacing w:before="100" w:beforeAutospacing="1" w:after="100" w:afterAutospacing="1" w:line="240" w:lineRule="auto"/>
      <w:jc w:val="center"/>
    </w:pPr>
    <w:rPr>
      <w:rFonts w:ascii=".VnTime" w:hAnsi=".VnTime"/>
      <w:i/>
      <w:iCs/>
      <w:sz w:val="24"/>
      <w:szCs w:val="24"/>
    </w:rPr>
  </w:style>
  <w:style w:type="paragraph" w:customStyle="1" w:styleId="xl68">
    <w:name w:val="xl68"/>
    <w:basedOn w:val="Normal"/>
    <w:rsid w:val="00CC4FB1"/>
    <w:pPr>
      <w:spacing w:before="100" w:beforeAutospacing="1" w:after="100" w:afterAutospacing="1" w:line="240" w:lineRule="auto"/>
    </w:pPr>
    <w:rPr>
      <w:b/>
      <w:bCs/>
      <w:sz w:val="24"/>
      <w:szCs w:val="24"/>
    </w:rPr>
  </w:style>
  <w:style w:type="paragraph" w:customStyle="1" w:styleId="xl69">
    <w:name w:val="xl69"/>
    <w:basedOn w:val="Normal"/>
    <w:rsid w:val="00CC4FB1"/>
    <w:pPr>
      <w:spacing w:before="100" w:beforeAutospacing="1" w:after="100" w:afterAutospacing="1" w:line="240" w:lineRule="auto"/>
      <w:jc w:val="center"/>
    </w:pPr>
    <w:rPr>
      <w:rFonts w:ascii=".VnTime" w:hAnsi=".VnTime"/>
      <w:i/>
      <w:iCs/>
      <w:szCs w:val="26"/>
    </w:rPr>
  </w:style>
  <w:style w:type="paragraph" w:customStyle="1" w:styleId="xl70">
    <w:name w:val="xl70"/>
    <w:basedOn w:val="Normal"/>
    <w:rsid w:val="00CC4FB1"/>
    <w:pPr>
      <w:spacing w:before="100" w:beforeAutospacing="1" w:after="100" w:afterAutospacing="1" w:line="240" w:lineRule="auto"/>
      <w:jc w:val="center"/>
    </w:pPr>
    <w:rPr>
      <w:rFonts w:ascii=".VnTime" w:hAnsi=".VnTime"/>
      <w:b/>
      <w:bCs/>
      <w:sz w:val="24"/>
      <w:szCs w:val="24"/>
    </w:rPr>
  </w:style>
  <w:style w:type="paragraph" w:customStyle="1" w:styleId="xl71">
    <w:name w:val="xl7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szCs w:val="26"/>
    </w:rPr>
  </w:style>
  <w:style w:type="paragraph" w:customStyle="1" w:styleId="xl72">
    <w:name w:val="xl7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szCs w:val="26"/>
    </w:rPr>
  </w:style>
  <w:style w:type="paragraph" w:customStyle="1" w:styleId="xl73">
    <w:name w:val="xl7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hAnsi=".VnTime"/>
      <w:szCs w:val="26"/>
    </w:rPr>
  </w:style>
  <w:style w:type="paragraph" w:customStyle="1" w:styleId="xl74">
    <w:name w:val="xl7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75">
    <w:name w:val="xl7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76">
    <w:name w:val="xl7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77">
    <w:name w:val="xl77"/>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hAnsi=".VnTime"/>
      <w:szCs w:val="26"/>
    </w:rPr>
  </w:style>
  <w:style w:type="paragraph" w:customStyle="1" w:styleId="xl78">
    <w:name w:val="xl78"/>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79">
    <w:name w:val="xl7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80">
    <w:name w:val="xl8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81">
    <w:name w:val="xl8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hAnsi=".VnTime"/>
      <w:szCs w:val="26"/>
    </w:rPr>
  </w:style>
  <w:style w:type="paragraph" w:customStyle="1" w:styleId="xl82">
    <w:name w:val="xl8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83">
    <w:name w:val="xl8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84">
    <w:name w:val="xl84"/>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85">
    <w:name w:val="xl85"/>
    <w:basedOn w:val="Normal"/>
    <w:rsid w:val="00CC4FB1"/>
    <w:pPr>
      <w:pBdr>
        <w:top w:val="single" w:sz="4" w:space="0" w:color="auto"/>
        <w:left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86">
    <w:name w:val="xl8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hAnsi=".VnTime"/>
      <w:szCs w:val="26"/>
    </w:rPr>
  </w:style>
  <w:style w:type="paragraph" w:customStyle="1" w:styleId="xl87">
    <w:name w:val="xl8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hAnsi=".VnTime"/>
      <w:szCs w:val="26"/>
    </w:rPr>
  </w:style>
  <w:style w:type="paragraph" w:customStyle="1" w:styleId="xl88">
    <w:name w:val="xl8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89">
    <w:name w:val="xl8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90">
    <w:name w:val="xl9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hAnsi=".VnTime"/>
      <w:szCs w:val="26"/>
    </w:rPr>
  </w:style>
  <w:style w:type="paragraph" w:customStyle="1" w:styleId="xl91">
    <w:name w:val="xl9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hAnsi=".VnTime"/>
      <w:szCs w:val="26"/>
    </w:rPr>
  </w:style>
  <w:style w:type="paragraph" w:customStyle="1" w:styleId="xl92">
    <w:name w:val="xl9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93">
    <w:name w:val="xl9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hAnsi=".VnTime"/>
      <w:szCs w:val="26"/>
    </w:rPr>
  </w:style>
  <w:style w:type="paragraph" w:customStyle="1" w:styleId="xl94">
    <w:name w:val="xl94"/>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95">
    <w:name w:val="xl95"/>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96">
    <w:name w:val="xl96"/>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both"/>
    </w:pPr>
    <w:rPr>
      <w:rFonts w:ascii=".VnTime" w:hAnsi=".VnTime"/>
      <w:szCs w:val="26"/>
    </w:rPr>
  </w:style>
  <w:style w:type="paragraph" w:customStyle="1" w:styleId="xl97">
    <w:name w:val="xl9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98">
    <w:name w:val="xl9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hAnsi=".VnTime"/>
      <w:szCs w:val="26"/>
    </w:rPr>
  </w:style>
  <w:style w:type="paragraph" w:customStyle="1" w:styleId="xl99">
    <w:name w:val="xl99"/>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both"/>
    </w:pPr>
    <w:rPr>
      <w:rFonts w:ascii=".VnTime" w:hAnsi=".VnTime"/>
      <w:i/>
      <w:iCs/>
      <w:szCs w:val="26"/>
    </w:rPr>
  </w:style>
  <w:style w:type="paragraph" w:customStyle="1" w:styleId="xl100">
    <w:name w:val="xl10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101">
    <w:name w:val="xl10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hAnsi=".VnTime"/>
      <w:szCs w:val="26"/>
    </w:rPr>
  </w:style>
  <w:style w:type="paragraph" w:customStyle="1" w:styleId="xl102">
    <w:name w:val="xl10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szCs w:val="26"/>
    </w:rPr>
  </w:style>
  <w:style w:type="paragraph" w:customStyle="1" w:styleId="xl103">
    <w:name w:val="xl10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i/>
      <w:iCs/>
      <w:szCs w:val="26"/>
    </w:rPr>
  </w:style>
  <w:style w:type="paragraph" w:customStyle="1" w:styleId="xl104">
    <w:name w:val="xl10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i/>
      <w:iCs/>
      <w:szCs w:val="26"/>
    </w:rPr>
  </w:style>
  <w:style w:type="paragraph" w:customStyle="1" w:styleId="xl105">
    <w:name w:val="xl10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szCs w:val="26"/>
    </w:rPr>
  </w:style>
  <w:style w:type="paragraph" w:customStyle="1" w:styleId="xl106">
    <w:name w:val="xl10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szCs w:val="26"/>
    </w:rPr>
  </w:style>
  <w:style w:type="paragraph" w:customStyle="1" w:styleId="xl107">
    <w:name w:val="xl10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szCs w:val="26"/>
    </w:rPr>
  </w:style>
  <w:style w:type="paragraph" w:customStyle="1" w:styleId="xl108">
    <w:name w:val="xl10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hAnsi=".VnTime"/>
      <w:b/>
      <w:bCs/>
      <w:szCs w:val="26"/>
    </w:rPr>
  </w:style>
  <w:style w:type="paragraph" w:customStyle="1" w:styleId="xl109">
    <w:name w:val="xl10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b/>
      <w:bCs/>
      <w:szCs w:val="26"/>
    </w:rPr>
  </w:style>
  <w:style w:type="paragraph" w:customStyle="1" w:styleId="xl110">
    <w:name w:val="xl11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b/>
      <w:bCs/>
      <w:szCs w:val="26"/>
    </w:rPr>
  </w:style>
  <w:style w:type="paragraph" w:customStyle="1" w:styleId="xl111">
    <w:name w:val="xl11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b/>
      <w:bCs/>
      <w:szCs w:val="26"/>
    </w:rPr>
  </w:style>
  <w:style w:type="paragraph" w:customStyle="1" w:styleId="xl112">
    <w:name w:val="xl112"/>
    <w:basedOn w:val="Normal"/>
    <w:rsid w:val="00CC4FB1"/>
    <w:pPr>
      <w:spacing w:before="100" w:beforeAutospacing="1" w:after="100" w:afterAutospacing="1" w:line="240" w:lineRule="auto"/>
    </w:pPr>
    <w:rPr>
      <w:b/>
      <w:bCs/>
      <w:szCs w:val="26"/>
    </w:rPr>
  </w:style>
  <w:style w:type="paragraph" w:customStyle="1" w:styleId="xl113">
    <w:name w:val="xl113"/>
    <w:basedOn w:val="Normal"/>
    <w:rsid w:val="00CC4FB1"/>
    <w:pPr>
      <w:pBdr>
        <w:left w:val="single" w:sz="4" w:space="0" w:color="auto"/>
        <w:right w:val="single" w:sz="4" w:space="0" w:color="auto"/>
      </w:pBdr>
      <w:spacing w:before="100" w:beforeAutospacing="1" w:after="100" w:afterAutospacing="1" w:line="240" w:lineRule="auto"/>
    </w:pPr>
    <w:rPr>
      <w:sz w:val="28"/>
      <w:szCs w:val="28"/>
    </w:rPr>
  </w:style>
  <w:style w:type="paragraph" w:customStyle="1" w:styleId="xl114">
    <w:name w:val="xl11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115">
    <w:name w:val="xl11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16">
    <w:name w:val="xl11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117">
    <w:name w:val="xl11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hAnsi=".VnTimeH"/>
      <w:szCs w:val="26"/>
    </w:rPr>
  </w:style>
  <w:style w:type="paragraph" w:customStyle="1" w:styleId="xl118">
    <w:name w:val="xl11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119">
    <w:name w:val="xl119"/>
    <w:basedOn w:val="Normal"/>
    <w:rsid w:val="00CC4FB1"/>
    <w:pPr>
      <w:spacing w:before="100" w:beforeAutospacing="1" w:after="100" w:afterAutospacing="1" w:line="240" w:lineRule="auto"/>
    </w:pPr>
    <w:rPr>
      <w:b/>
      <w:bCs/>
      <w:szCs w:val="26"/>
    </w:rPr>
  </w:style>
  <w:style w:type="paragraph" w:customStyle="1" w:styleId="xl120">
    <w:name w:val="xl120"/>
    <w:basedOn w:val="Normal"/>
    <w:rsid w:val="00CC4FB1"/>
    <w:pPr>
      <w:spacing w:before="100" w:beforeAutospacing="1" w:after="100" w:afterAutospacing="1" w:line="240" w:lineRule="auto"/>
      <w:jc w:val="both"/>
    </w:pPr>
    <w:rPr>
      <w:rFonts w:ascii=".VnArial Narrow" w:hAnsi=".VnArial Narrow"/>
      <w:b/>
      <w:bCs/>
      <w:sz w:val="24"/>
      <w:szCs w:val="24"/>
    </w:rPr>
  </w:style>
  <w:style w:type="paragraph" w:customStyle="1" w:styleId="xl121">
    <w:name w:val="xl121"/>
    <w:basedOn w:val="Normal"/>
    <w:rsid w:val="00CC4FB1"/>
    <w:pPr>
      <w:spacing w:before="100" w:beforeAutospacing="1" w:after="100" w:afterAutospacing="1" w:line="240" w:lineRule="auto"/>
      <w:jc w:val="both"/>
    </w:pPr>
    <w:rPr>
      <w:rFonts w:ascii=".VnTime" w:hAnsi=".VnTime"/>
      <w:i/>
      <w:iCs/>
      <w:szCs w:val="26"/>
    </w:rPr>
  </w:style>
  <w:style w:type="paragraph" w:customStyle="1" w:styleId="xl122">
    <w:name w:val="xl122"/>
    <w:basedOn w:val="Normal"/>
    <w:rsid w:val="00CC4FB1"/>
    <w:pPr>
      <w:spacing w:before="100" w:beforeAutospacing="1" w:after="100" w:afterAutospacing="1" w:line="240" w:lineRule="auto"/>
      <w:jc w:val="both"/>
    </w:pPr>
    <w:rPr>
      <w:rFonts w:ascii=".VnTime" w:hAnsi=".VnTime"/>
      <w:sz w:val="24"/>
      <w:szCs w:val="24"/>
    </w:rPr>
  </w:style>
  <w:style w:type="paragraph" w:customStyle="1" w:styleId="xl123">
    <w:name w:val="xl12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b/>
      <w:bCs/>
      <w:szCs w:val="26"/>
    </w:rPr>
  </w:style>
  <w:style w:type="paragraph" w:customStyle="1" w:styleId="xl124">
    <w:name w:val="xl12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b/>
      <w:bCs/>
      <w:szCs w:val="26"/>
    </w:rPr>
  </w:style>
  <w:style w:type="paragraph" w:customStyle="1" w:styleId="xl125">
    <w:name w:val="xl12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b/>
      <w:bCs/>
      <w:szCs w:val="26"/>
    </w:rPr>
  </w:style>
  <w:style w:type="paragraph" w:customStyle="1" w:styleId="xl126">
    <w:name w:val="xl12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hAnsi=".VnTimeH"/>
      <w:b/>
      <w:bCs/>
      <w:szCs w:val="26"/>
    </w:rPr>
  </w:style>
  <w:style w:type="paragraph" w:customStyle="1" w:styleId="xl127">
    <w:name w:val="xl12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hAnsi=".VnTimeH"/>
      <w:b/>
      <w:bCs/>
      <w:szCs w:val="26"/>
    </w:rPr>
  </w:style>
  <w:style w:type="paragraph" w:customStyle="1" w:styleId="xl128">
    <w:name w:val="xl12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hAnsi=".VnTimeH"/>
      <w:b/>
      <w:bCs/>
      <w:szCs w:val="26"/>
    </w:rPr>
  </w:style>
  <w:style w:type="paragraph" w:customStyle="1" w:styleId="xl129">
    <w:name w:val="xl12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hAnsi=".VnTimeH"/>
      <w:b/>
      <w:bCs/>
      <w:szCs w:val="26"/>
    </w:rPr>
  </w:style>
  <w:style w:type="paragraph" w:customStyle="1" w:styleId="xl130">
    <w:name w:val="xl130"/>
    <w:basedOn w:val="Normal"/>
    <w:rsid w:val="00CC4FB1"/>
    <w:pPr>
      <w:spacing w:before="100" w:beforeAutospacing="1" w:after="100" w:afterAutospacing="1" w:line="240" w:lineRule="auto"/>
      <w:jc w:val="center"/>
    </w:pPr>
    <w:rPr>
      <w:rFonts w:ascii=".VnTimeH" w:hAnsi=".VnTimeH"/>
      <w:b/>
      <w:bCs/>
      <w:szCs w:val="26"/>
    </w:rPr>
  </w:style>
  <w:style w:type="paragraph" w:customStyle="1" w:styleId="xl131">
    <w:name w:val="xl131"/>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2">
    <w:name w:val="xl132"/>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3">
    <w:name w:val="xl133"/>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4">
    <w:name w:val="xl134"/>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5">
    <w:name w:val="xl135"/>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6">
    <w:name w:val="xl136"/>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7">
    <w:name w:val="xl137"/>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138">
    <w:name w:val="xl138"/>
    <w:basedOn w:val="Normal"/>
    <w:rsid w:val="00CC4FB1"/>
    <w:pPr>
      <w:pBdr>
        <w:left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139">
    <w:name w:val="xl139"/>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character" w:customStyle="1" w:styleId="CharChar17">
    <w:name w:val="Char Char17"/>
    <w:locked/>
    <w:rsid w:val="00CC4FB1"/>
    <w:rPr>
      <w:rFonts w:ascii="Times New Roman" w:hAnsi="Times New Roman" w:cs="Times New Roman"/>
      <w:b/>
      <w:bCs/>
      <w:sz w:val="28"/>
      <w:szCs w:val="28"/>
      <w:lang w:val="en-US" w:eastAsia="en-US"/>
    </w:rPr>
  </w:style>
  <w:style w:type="character" w:customStyle="1" w:styleId="CharChar16">
    <w:name w:val="Char Char16"/>
    <w:locked/>
    <w:rsid w:val="00CC4FB1"/>
    <w:rPr>
      <w:b/>
      <w:bCs/>
      <w:sz w:val="24"/>
      <w:szCs w:val="24"/>
      <w:lang w:val="en-US" w:eastAsia="en-US"/>
    </w:rPr>
  </w:style>
  <w:style w:type="character" w:customStyle="1" w:styleId="CharChar15">
    <w:name w:val="Char Char15"/>
    <w:locked/>
    <w:rsid w:val="00CC4FB1"/>
    <w:rPr>
      <w:rFonts w:ascii="Arial" w:hAnsi="Arial" w:cs="Arial"/>
      <w:b/>
      <w:bCs/>
      <w:sz w:val="26"/>
      <w:szCs w:val="26"/>
      <w:lang w:val="en-US" w:eastAsia="en-US"/>
    </w:rPr>
  </w:style>
  <w:style w:type="character" w:customStyle="1" w:styleId="CharChar80">
    <w:name w:val="Char Char8"/>
    <w:rsid w:val="00CC4FB1"/>
    <w:rPr>
      <w:b/>
      <w:bCs/>
      <w:sz w:val="24"/>
      <w:szCs w:val="24"/>
      <w:lang w:val="en-US" w:eastAsia="en-US"/>
    </w:rPr>
  </w:style>
  <w:style w:type="character" w:customStyle="1" w:styleId="CharChar70">
    <w:name w:val="Char Char7"/>
    <w:rsid w:val="00CC4FB1"/>
    <w:rPr>
      <w:b/>
      <w:bCs/>
      <w:sz w:val="28"/>
      <w:szCs w:val="28"/>
      <w:lang w:val="en-US" w:eastAsia="en-US"/>
    </w:rPr>
  </w:style>
  <w:style w:type="character" w:customStyle="1" w:styleId="CharChar60">
    <w:name w:val="Char Char6"/>
    <w:rsid w:val="00CC4FB1"/>
    <w:rPr>
      <w:sz w:val="24"/>
      <w:szCs w:val="24"/>
      <w:lang w:val="en-US" w:eastAsia="en-US"/>
    </w:rPr>
  </w:style>
  <w:style w:type="character" w:customStyle="1" w:styleId="CharChar40">
    <w:name w:val="Char Char4"/>
    <w:rsid w:val="00CC4FB1"/>
    <w:rPr>
      <w:rFonts w:ascii="Times New Roman" w:hAnsi="Times New Roman" w:cs="Times New Roman"/>
      <w:b/>
      <w:bCs/>
      <w:sz w:val="24"/>
      <w:szCs w:val="24"/>
      <w:lang w:val="en-US" w:eastAsia="en-US"/>
    </w:rPr>
  </w:style>
  <w:style w:type="character" w:customStyle="1" w:styleId="CharChar30">
    <w:name w:val="Char Char3"/>
    <w:rsid w:val="00CC4FB1"/>
    <w:rPr>
      <w:sz w:val="16"/>
      <w:szCs w:val="16"/>
      <w:lang w:val="en-US" w:eastAsia="en-US"/>
    </w:rPr>
  </w:style>
  <w:style w:type="character" w:customStyle="1" w:styleId="CharChar20">
    <w:name w:val="Char Char2"/>
    <w:rsid w:val="00CC4FB1"/>
    <w:rPr>
      <w:lang w:val="en-US" w:eastAsia="en-US"/>
    </w:rPr>
  </w:style>
  <w:style w:type="paragraph" w:customStyle="1" w:styleId="CharCharCharCharCharCharCharCharCharCharCharChar0">
    <w:name w:val="Char Char Char Char Char Char Char Char Char Char Char Char"/>
    <w:basedOn w:val="Normal"/>
    <w:rsid w:val="00CC4FB1"/>
    <w:pPr>
      <w:pageBreakBefore/>
      <w:spacing w:before="100" w:beforeAutospacing="1" w:after="100" w:afterAutospacing="1" w:line="240" w:lineRule="auto"/>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CC4FB1"/>
    <w:pPr>
      <w:pageBreakBefore/>
      <w:spacing w:before="100" w:beforeAutospacing="1" w:after="100" w:afterAutospacing="1" w:line="240" w:lineRule="auto"/>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CC4FB1"/>
    <w:pPr>
      <w:pageBreakBefore/>
      <w:spacing w:before="100" w:beforeAutospacing="1" w:after="100" w:afterAutospacing="1" w:line="240" w:lineRule="auto"/>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CC4FB1"/>
    <w:pPr>
      <w:pageBreakBefore/>
      <w:spacing w:before="100" w:beforeAutospacing="1" w:after="100" w:afterAutospacing="1" w:line="240" w:lineRule="auto"/>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CC4FB1"/>
    <w:pPr>
      <w:pageBreakBefore/>
      <w:spacing w:before="100" w:beforeAutospacing="1" w:after="100" w:afterAutospacing="1" w:line="240" w:lineRule="auto"/>
    </w:pPr>
    <w:rPr>
      <w:rFonts w:ascii="Tahoma" w:hAnsi="Tahoma" w:cs="Tahoma"/>
      <w:sz w:val="20"/>
      <w:szCs w:val="20"/>
    </w:rPr>
  </w:style>
  <w:style w:type="paragraph" w:customStyle="1" w:styleId="Char30">
    <w:name w:val="Char3"/>
    <w:basedOn w:val="Normal"/>
    <w:rsid w:val="00CC4FB1"/>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CC4FB1"/>
    <w:pPr>
      <w:spacing w:after="160" w:line="240" w:lineRule="exact"/>
    </w:pPr>
    <w:rPr>
      <w:rFonts w:ascii="Arial" w:hAnsi="Arial" w:cs="Arial"/>
      <w:sz w:val="20"/>
      <w:szCs w:val="20"/>
    </w:rPr>
  </w:style>
  <w:style w:type="paragraph" w:customStyle="1" w:styleId="CharChar11Char0">
    <w:name w:val="Char Char11 Char"/>
    <w:basedOn w:val="Normal"/>
    <w:rsid w:val="00CC4FB1"/>
    <w:pPr>
      <w:spacing w:after="160" w:line="240" w:lineRule="exact"/>
    </w:pPr>
    <w:rPr>
      <w:rFonts w:ascii="Verdana" w:hAnsi="Verdana" w:cs="Verdana"/>
      <w:sz w:val="20"/>
      <w:szCs w:val="20"/>
    </w:rPr>
  </w:style>
  <w:style w:type="paragraph" w:customStyle="1" w:styleId="Char10">
    <w:name w:val="Char1"/>
    <w:basedOn w:val="Normal"/>
    <w:autoRedefine/>
    <w:rsid w:val="00CC4FB1"/>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CC4FB1"/>
    <w:pPr>
      <w:tabs>
        <w:tab w:val="left" w:pos="709"/>
      </w:tabs>
      <w:spacing w:after="0" w:line="240" w:lineRule="auto"/>
    </w:pPr>
    <w:rPr>
      <w:rFonts w:ascii="Tahoma" w:hAnsi="Tahoma" w:cs="Tahoma"/>
      <w:sz w:val="24"/>
      <w:szCs w:val="24"/>
      <w:lang w:val="pl-PL" w:eastAsia="pl-PL"/>
    </w:rPr>
  </w:style>
  <w:style w:type="character" w:customStyle="1" w:styleId="normal10">
    <w:name w:val="normal1"/>
    <w:basedOn w:val="DefaultParagraphFont"/>
    <w:rsid w:val="00CC4FB1"/>
  </w:style>
  <w:style w:type="paragraph" w:styleId="HTMLPreformatted">
    <w:name w:val="HTML Preformatted"/>
    <w:basedOn w:val="Normal"/>
    <w:link w:val="HTMLPreformattedChar1"/>
    <w:rsid w:val="00CC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CC4FB1"/>
    <w:rPr>
      <w:rFonts w:ascii="Consolas" w:hAnsi="Consolas"/>
      <w:sz w:val="20"/>
      <w:szCs w:val="20"/>
    </w:rPr>
  </w:style>
  <w:style w:type="paragraph" w:customStyle="1" w:styleId="n-dieu">
    <w:name w:val="n-dieu"/>
    <w:basedOn w:val="Normal"/>
    <w:rsid w:val="00CC4FB1"/>
    <w:pPr>
      <w:widowControl w:val="0"/>
      <w:spacing w:before="120" w:after="180" w:line="240" w:lineRule="auto"/>
      <w:ind w:firstLine="709"/>
    </w:pPr>
    <w:rPr>
      <w:rFonts w:ascii=".VnTime" w:hAnsi=".VnTime" w:cs=".VnTime"/>
      <w:b/>
      <w:bCs/>
      <w:i/>
      <w:iCs/>
      <w:color w:val="0000FF"/>
      <w:sz w:val="28"/>
      <w:szCs w:val="28"/>
    </w:rPr>
  </w:style>
  <w:style w:type="character" w:customStyle="1" w:styleId="StyleKhoan213ptChar">
    <w:name w:val="Style Khoan2 + 13 pt Char"/>
    <w:rsid w:val="00CC4FB1"/>
    <w:rPr>
      <w:rFonts w:ascii=".VnTime" w:hAnsi=".VnTime" w:cs=".VnTime"/>
      <w:color w:val="000000"/>
      <w:sz w:val="26"/>
      <w:szCs w:val="26"/>
      <w:lang w:val="en-US" w:eastAsia="en-US"/>
    </w:rPr>
  </w:style>
  <w:style w:type="character" w:customStyle="1" w:styleId="msonormal00">
    <w:name w:val="msonormal0"/>
    <w:basedOn w:val="DefaultParagraphFont"/>
    <w:rsid w:val="00CC4FB1"/>
  </w:style>
  <w:style w:type="character" w:customStyle="1" w:styleId="c9y6tc1">
    <w:name w:val="c9y6tc1"/>
    <w:rsid w:val="00CC4FB1"/>
    <w:rPr>
      <w:color w:val="0000FF"/>
    </w:rPr>
  </w:style>
  <w:style w:type="character" w:customStyle="1" w:styleId="c194kg1">
    <w:name w:val="c194kg1"/>
    <w:rsid w:val="00CC4FB1"/>
    <w:rPr>
      <w:color w:val="602020"/>
    </w:rPr>
  </w:style>
  <w:style w:type="character" w:customStyle="1" w:styleId="c7dqy41">
    <w:name w:val="c7dqy41"/>
    <w:rsid w:val="00CC4FB1"/>
    <w:rPr>
      <w:color w:val="AC30BD"/>
    </w:rPr>
  </w:style>
  <w:style w:type="character" w:customStyle="1" w:styleId="c18yc01">
    <w:name w:val="c18yc01"/>
    <w:rsid w:val="00CC4FB1"/>
    <w:rPr>
      <w:color w:val="D00020"/>
    </w:rPr>
  </w:style>
  <w:style w:type="character" w:customStyle="1" w:styleId="c5m9s01">
    <w:name w:val="c5m9s01"/>
    <w:rsid w:val="00CC4FB1"/>
    <w:rPr>
      <w:color w:val="000090"/>
    </w:rPr>
  </w:style>
  <w:style w:type="paragraph" w:customStyle="1" w:styleId="soTCVN-T">
    <w:name w:val="soTCVN-T"/>
    <w:basedOn w:val="Normal"/>
    <w:rsid w:val="00CC4FB1"/>
    <w:pPr>
      <w:spacing w:before="2400" w:after="0" w:line="360" w:lineRule="auto"/>
      <w:jc w:val="center"/>
    </w:pPr>
    <w:rPr>
      <w:rFonts w:ascii=".VnArialH" w:hAnsi=".VnArialH"/>
      <w:b/>
      <w:sz w:val="36"/>
      <w:szCs w:val="20"/>
    </w:rPr>
  </w:style>
  <w:style w:type="paragraph" w:customStyle="1" w:styleId="HANOI-O">
    <w:name w:val="HANOI-O"/>
    <w:basedOn w:val="Heading1"/>
    <w:rsid w:val="00CC4FB1"/>
  </w:style>
  <w:style w:type="paragraph" w:customStyle="1" w:styleId="kinhgui">
    <w:name w:val="kinhgui"/>
    <w:basedOn w:val="Normal"/>
    <w:next w:val="Normal"/>
    <w:rsid w:val="00CC4FB1"/>
    <w:pPr>
      <w:widowControl w:val="0"/>
      <w:tabs>
        <w:tab w:val="left" w:pos="3544"/>
      </w:tabs>
      <w:spacing w:before="240" w:after="120" w:line="240" w:lineRule="auto"/>
      <w:ind w:left="3544" w:hanging="1276"/>
    </w:pPr>
    <w:rPr>
      <w:sz w:val="28"/>
      <w:szCs w:val="28"/>
    </w:rPr>
  </w:style>
  <w:style w:type="paragraph" w:customStyle="1" w:styleId="style10">
    <w:name w:val="style1"/>
    <w:basedOn w:val="Normal"/>
    <w:rsid w:val="00CC4FB1"/>
    <w:pPr>
      <w:spacing w:before="100" w:beforeAutospacing="1" w:after="100" w:afterAutospacing="1" w:line="240" w:lineRule="auto"/>
    </w:pPr>
    <w:rPr>
      <w:sz w:val="24"/>
      <w:szCs w:val="24"/>
    </w:rPr>
  </w:style>
  <w:style w:type="character" w:customStyle="1" w:styleId="CharChar11">
    <w:name w:val="Char Char11"/>
    <w:rsid w:val="00CC4FB1"/>
    <w:rPr>
      <w:rFonts w:eastAsia="Times New Roman"/>
      <w:sz w:val="28"/>
      <w:szCs w:val="24"/>
    </w:rPr>
  </w:style>
  <w:style w:type="paragraph" w:customStyle="1" w:styleId="gravity">
    <w:name w:val="gravity"/>
    <w:basedOn w:val="Normal"/>
    <w:rsid w:val="00CC4FB1"/>
    <w:pPr>
      <w:autoSpaceDE w:val="0"/>
      <w:autoSpaceDN w:val="0"/>
      <w:adjustRightInd w:val="0"/>
      <w:spacing w:after="0" w:line="360" w:lineRule="auto"/>
      <w:jc w:val="both"/>
    </w:pPr>
    <w:rPr>
      <w:rFonts w:ascii=".VnTime" w:hAnsi=".VnTime"/>
      <w:sz w:val="28"/>
      <w:szCs w:val="28"/>
    </w:rPr>
  </w:style>
  <w:style w:type="paragraph" w:styleId="BodyTextFirstIndent">
    <w:name w:val="Body Text First Indent"/>
    <w:basedOn w:val="BodyText"/>
    <w:link w:val="BodyTextFirstIndentChar1"/>
    <w:rsid w:val="00CC4FB1"/>
    <w:pPr>
      <w:spacing w:after="120" w:line="240" w:lineRule="auto"/>
      <w:ind w:firstLine="210"/>
      <w:jc w:val="left"/>
    </w:pPr>
    <w:rPr>
      <w:b w:val="0"/>
      <w:bCs w:val="0"/>
      <w:spacing w:val="0"/>
      <w:sz w:val="24"/>
      <w:szCs w:val="24"/>
      <w:lang w:val="en-US" w:eastAsia="en-US"/>
    </w:rPr>
  </w:style>
  <w:style w:type="character" w:customStyle="1" w:styleId="BodyTextFirstIndentChar">
    <w:name w:val="Body Text First Indent Char"/>
    <w:basedOn w:val="BodyTextChar"/>
    <w:rsid w:val="00CC4FB1"/>
    <w:rPr>
      <w:rFonts w:eastAsia="Times New Roman" w:cs="Times New Roman"/>
      <w:b w:val="0"/>
      <w:bCs w:val="0"/>
      <w:spacing w:val="6"/>
      <w:sz w:val="28"/>
      <w:szCs w:val="22"/>
      <w:lang w:val="zh-CN" w:eastAsia="zh-CN"/>
    </w:rPr>
  </w:style>
  <w:style w:type="paragraph" w:styleId="Closing">
    <w:name w:val="Closing"/>
    <w:basedOn w:val="Normal"/>
    <w:link w:val="ClosingChar1"/>
    <w:rsid w:val="00CC4FB1"/>
    <w:pPr>
      <w:spacing w:after="0" w:line="240" w:lineRule="auto"/>
      <w:ind w:left="4320"/>
    </w:pPr>
    <w:rPr>
      <w:sz w:val="24"/>
      <w:szCs w:val="24"/>
    </w:rPr>
  </w:style>
  <w:style w:type="character" w:customStyle="1" w:styleId="ClosingChar">
    <w:name w:val="Closing Char"/>
    <w:basedOn w:val="DefaultParagraphFont"/>
    <w:rsid w:val="00CC4FB1"/>
    <w:rPr>
      <w:szCs w:val="22"/>
    </w:rPr>
  </w:style>
  <w:style w:type="character" w:customStyle="1" w:styleId="DateChar1">
    <w:name w:val="Date Char1"/>
    <w:locked/>
    <w:rsid w:val="00CC4FB1"/>
    <w:rPr>
      <w:sz w:val="24"/>
      <w:szCs w:val="24"/>
    </w:rPr>
  </w:style>
  <w:style w:type="paragraph" w:styleId="E-mailSignature">
    <w:name w:val="E-mail Signature"/>
    <w:basedOn w:val="Normal"/>
    <w:link w:val="E-mailSignatureChar1"/>
    <w:rsid w:val="00CC4FB1"/>
    <w:pPr>
      <w:spacing w:after="0" w:line="240" w:lineRule="auto"/>
    </w:pPr>
    <w:rPr>
      <w:sz w:val="24"/>
      <w:szCs w:val="24"/>
    </w:rPr>
  </w:style>
  <w:style w:type="character" w:customStyle="1" w:styleId="E-mailSignatureChar">
    <w:name w:val="E-mail Signature Char"/>
    <w:basedOn w:val="DefaultParagraphFont"/>
    <w:rsid w:val="00CC4FB1"/>
    <w:rPr>
      <w:szCs w:val="22"/>
    </w:rPr>
  </w:style>
  <w:style w:type="paragraph" w:styleId="EndnoteText">
    <w:name w:val="endnote text"/>
    <w:basedOn w:val="Normal"/>
    <w:link w:val="EndnoteTextChar1"/>
    <w:semiHidden/>
    <w:rsid w:val="00CC4FB1"/>
    <w:pPr>
      <w:spacing w:after="0" w:line="240" w:lineRule="auto"/>
    </w:pPr>
    <w:rPr>
      <w:sz w:val="20"/>
      <w:szCs w:val="20"/>
    </w:rPr>
  </w:style>
  <w:style w:type="character" w:customStyle="1" w:styleId="EndnoteTextChar1">
    <w:name w:val="Endnote Text Char1"/>
    <w:basedOn w:val="DefaultParagraphFont"/>
    <w:link w:val="EndnoteText"/>
    <w:semiHidden/>
    <w:rsid w:val="00CC4FB1"/>
    <w:rPr>
      <w:sz w:val="20"/>
      <w:szCs w:val="20"/>
    </w:rPr>
  </w:style>
  <w:style w:type="paragraph" w:styleId="EnvelopeAddress">
    <w:name w:val="envelope address"/>
    <w:basedOn w:val="Normal"/>
    <w:rsid w:val="00CC4FB1"/>
    <w:pPr>
      <w:framePr w:w="7920" w:h="1980" w:hRule="exact" w:hSpace="180" w:wrap="auto" w:hAnchor="page" w:xAlign="center" w:yAlign="bottom"/>
      <w:spacing w:after="0" w:line="240" w:lineRule="auto"/>
      <w:ind w:left="2880"/>
    </w:pPr>
    <w:rPr>
      <w:rFonts w:ascii="Arial" w:hAnsi="Arial" w:cs="Arial"/>
      <w:sz w:val="24"/>
      <w:szCs w:val="24"/>
    </w:rPr>
  </w:style>
  <w:style w:type="paragraph" w:styleId="EnvelopeReturn">
    <w:name w:val="envelope return"/>
    <w:basedOn w:val="Normal"/>
    <w:rsid w:val="00CC4FB1"/>
    <w:pPr>
      <w:spacing w:after="0" w:line="240" w:lineRule="auto"/>
    </w:pPr>
    <w:rPr>
      <w:rFonts w:ascii="Arial" w:hAnsi="Arial" w:cs="Arial"/>
      <w:sz w:val="20"/>
      <w:szCs w:val="20"/>
    </w:rPr>
  </w:style>
  <w:style w:type="paragraph" w:styleId="HTMLAddress">
    <w:name w:val="HTML Address"/>
    <w:basedOn w:val="Normal"/>
    <w:link w:val="HTMLAddressChar1"/>
    <w:rsid w:val="00CC4FB1"/>
    <w:pPr>
      <w:spacing w:after="0" w:line="240" w:lineRule="auto"/>
    </w:pPr>
    <w:rPr>
      <w:i/>
      <w:iCs/>
      <w:sz w:val="24"/>
      <w:szCs w:val="24"/>
    </w:rPr>
  </w:style>
  <w:style w:type="character" w:customStyle="1" w:styleId="HTMLAddressChar">
    <w:name w:val="HTML Address Char"/>
    <w:basedOn w:val="DefaultParagraphFont"/>
    <w:rsid w:val="00CC4FB1"/>
    <w:rPr>
      <w:i/>
      <w:iCs/>
      <w:szCs w:val="22"/>
    </w:rPr>
  </w:style>
  <w:style w:type="paragraph" w:styleId="Index2">
    <w:name w:val="index 2"/>
    <w:basedOn w:val="Normal"/>
    <w:next w:val="Normal"/>
    <w:autoRedefine/>
    <w:semiHidden/>
    <w:rsid w:val="00CC4FB1"/>
    <w:pPr>
      <w:spacing w:after="0" w:line="240" w:lineRule="auto"/>
      <w:ind w:left="480" w:hanging="240"/>
    </w:pPr>
    <w:rPr>
      <w:sz w:val="24"/>
      <w:szCs w:val="24"/>
    </w:rPr>
  </w:style>
  <w:style w:type="paragraph" w:styleId="Index3">
    <w:name w:val="index 3"/>
    <w:basedOn w:val="Normal"/>
    <w:next w:val="Normal"/>
    <w:autoRedefine/>
    <w:semiHidden/>
    <w:rsid w:val="00CC4FB1"/>
    <w:pPr>
      <w:spacing w:after="0" w:line="240" w:lineRule="auto"/>
      <w:ind w:left="720" w:hanging="240"/>
    </w:pPr>
    <w:rPr>
      <w:sz w:val="24"/>
      <w:szCs w:val="24"/>
    </w:rPr>
  </w:style>
  <w:style w:type="paragraph" w:styleId="Index4">
    <w:name w:val="index 4"/>
    <w:basedOn w:val="Normal"/>
    <w:next w:val="Normal"/>
    <w:autoRedefine/>
    <w:semiHidden/>
    <w:rsid w:val="00CC4FB1"/>
    <w:pPr>
      <w:spacing w:after="0" w:line="240" w:lineRule="auto"/>
      <w:ind w:left="960" w:hanging="240"/>
    </w:pPr>
    <w:rPr>
      <w:sz w:val="24"/>
      <w:szCs w:val="24"/>
    </w:rPr>
  </w:style>
  <w:style w:type="paragraph" w:styleId="Index5">
    <w:name w:val="index 5"/>
    <w:basedOn w:val="Normal"/>
    <w:next w:val="Normal"/>
    <w:autoRedefine/>
    <w:semiHidden/>
    <w:rsid w:val="00CC4FB1"/>
    <w:pPr>
      <w:spacing w:after="0" w:line="240" w:lineRule="auto"/>
      <w:ind w:left="1200" w:hanging="240"/>
    </w:pPr>
    <w:rPr>
      <w:sz w:val="24"/>
      <w:szCs w:val="24"/>
    </w:rPr>
  </w:style>
  <w:style w:type="paragraph" w:styleId="Index6">
    <w:name w:val="index 6"/>
    <w:basedOn w:val="Normal"/>
    <w:next w:val="Normal"/>
    <w:autoRedefine/>
    <w:semiHidden/>
    <w:rsid w:val="00CC4FB1"/>
    <w:pPr>
      <w:spacing w:after="0" w:line="240" w:lineRule="auto"/>
      <w:ind w:left="1440" w:hanging="240"/>
    </w:pPr>
    <w:rPr>
      <w:sz w:val="24"/>
      <w:szCs w:val="24"/>
    </w:rPr>
  </w:style>
  <w:style w:type="paragraph" w:styleId="Index7">
    <w:name w:val="index 7"/>
    <w:basedOn w:val="Normal"/>
    <w:next w:val="Normal"/>
    <w:autoRedefine/>
    <w:semiHidden/>
    <w:rsid w:val="00CC4FB1"/>
    <w:pPr>
      <w:spacing w:after="0" w:line="240" w:lineRule="auto"/>
      <w:ind w:left="1680" w:hanging="240"/>
    </w:pPr>
    <w:rPr>
      <w:sz w:val="24"/>
      <w:szCs w:val="24"/>
    </w:rPr>
  </w:style>
  <w:style w:type="paragraph" w:styleId="Index8">
    <w:name w:val="index 8"/>
    <w:basedOn w:val="Normal"/>
    <w:next w:val="Normal"/>
    <w:autoRedefine/>
    <w:semiHidden/>
    <w:rsid w:val="00CC4FB1"/>
    <w:pPr>
      <w:spacing w:after="0" w:line="240" w:lineRule="auto"/>
      <w:ind w:left="1920" w:hanging="240"/>
    </w:pPr>
    <w:rPr>
      <w:sz w:val="24"/>
      <w:szCs w:val="24"/>
    </w:rPr>
  </w:style>
  <w:style w:type="paragraph" w:styleId="Index9">
    <w:name w:val="index 9"/>
    <w:basedOn w:val="Normal"/>
    <w:next w:val="Normal"/>
    <w:autoRedefine/>
    <w:semiHidden/>
    <w:rsid w:val="00CC4FB1"/>
    <w:pPr>
      <w:spacing w:after="0" w:line="240" w:lineRule="auto"/>
      <w:ind w:left="2160" w:hanging="240"/>
    </w:pPr>
    <w:rPr>
      <w:sz w:val="24"/>
      <w:szCs w:val="24"/>
    </w:rPr>
  </w:style>
  <w:style w:type="paragraph" w:styleId="List2">
    <w:name w:val="List 2"/>
    <w:basedOn w:val="Normal"/>
    <w:rsid w:val="00CC4FB1"/>
    <w:pPr>
      <w:spacing w:after="0" w:line="240" w:lineRule="auto"/>
      <w:ind w:left="720" w:hanging="360"/>
    </w:pPr>
    <w:rPr>
      <w:sz w:val="24"/>
      <w:szCs w:val="24"/>
    </w:rPr>
  </w:style>
  <w:style w:type="paragraph" w:styleId="List3">
    <w:name w:val="List 3"/>
    <w:basedOn w:val="Normal"/>
    <w:rsid w:val="00CC4FB1"/>
    <w:pPr>
      <w:spacing w:after="0" w:line="240" w:lineRule="auto"/>
      <w:ind w:left="1080" w:hanging="360"/>
    </w:pPr>
    <w:rPr>
      <w:sz w:val="24"/>
      <w:szCs w:val="24"/>
    </w:rPr>
  </w:style>
  <w:style w:type="paragraph" w:styleId="ListContinue">
    <w:name w:val="List Continue"/>
    <w:basedOn w:val="Normal"/>
    <w:rsid w:val="00CC4FB1"/>
    <w:pPr>
      <w:spacing w:after="120" w:line="240" w:lineRule="auto"/>
      <w:ind w:left="360"/>
    </w:pPr>
    <w:rPr>
      <w:sz w:val="24"/>
      <w:szCs w:val="24"/>
    </w:rPr>
  </w:style>
  <w:style w:type="paragraph" w:styleId="ListContinue2">
    <w:name w:val="List Continue 2"/>
    <w:basedOn w:val="Normal"/>
    <w:rsid w:val="00CC4FB1"/>
    <w:pPr>
      <w:spacing w:after="120" w:line="240" w:lineRule="auto"/>
      <w:ind w:left="720"/>
    </w:pPr>
    <w:rPr>
      <w:sz w:val="24"/>
      <w:szCs w:val="24"/>
    </w:rPr>
  </w:style>
  <w:style w:type="paragraph" w:styleId="MacroText">
    <w:name w:val="macro"/>
    <w:link w:val="MacroTextChar"/>
    <w:semiHidden/>
    <w:rsid w:val="00CC4F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rPr>
  </w:style>
  <w:style w:type="character" w:customStyle="1" w:styleId="MacroTextChar">
    <w:name w:val="Macro Text Char"/>
    <w:basedOn w:val="DefaultParagraphFont"/>
    <w:link w:val="MacroText"/>
    <w:semiHidden/>
    <w:rsid w:val="00CC4FB1"/>
    <w:rPr>
      <w:rFonts w:ascii="Courier New" w:hAnsi="Courier New" w:cs="Courier New"/>
      <w:sz w:val="20"/>
      <w:szCs w:val="20"/>
    </w:rPr>
  </w:style>
  <w:style w:type="paragraph" w:styleId="MessageHeader">
    <w:name w:val="Message Header"/>
    <w:basedOn w:val="Normal"/>
    <w:link w:val="MessageHeaderChar1"/>
    <w:rsid w:val="00CC4F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cs="Arial"/>
      <w:sz w:val="24"/>
      <w:szCs w:val="24"/>
    </w:rPr>
  </w:style>
  <w:style w:type="character" w:customStyle="1" w:styleId="MessageHeaderChar">
    <w:name w:val="Message Header Char"/>
    <w:basedOn w:val="DefaultParagraphFont"/>
    <w:rsid w:val="00CC4FB1"/>
    <w:rPr>
      <w:rFonts w:asciiTheme="majorHAnsi" w:eastAsiaTheme="majorEastAsia" w:hAnsiTheme="majorHAnsi" w:cstheme="majorBidi"/>
      <w:sz w:val="24"/>
      <w:szCs w:val="24"/>
      <w:shd w:val="pct20" w:color="auto" w:fill="auto"/>
    </w:rPr>
  </w:style>
  <w:style w:type="paragraph" w:styleId="NormalIndent0">
    <w:name w:val="Normal Indent"/>
    <w:basedOn w:val="Normal"/>
    <w:rsid w:val="00CC4FB1"/>
    <w:pPr>
      <w:spacing w:after="0" w:line="240" w:lineRule="auto"/>
      <w:ind w:left="720"/>
    </w:pPr>
    <w:rPr>
      <w:sz w:val="24"/>
      <w:szCs w:val="24"/>
    </w:rPr>
  </w:style>
  <w:style w:type="paragraph" w:styleId="NoteHeading">
    <w:name w:val="Note Heading"/>
    <w:basedOn w:val="Normal"/>
    <w:next w:val="Normal"/>
    <w:link w:val="NoteHeadingChar1"/>
    <w:rsid w:val="00CC4FB1"/>
    <w:pPr>
      <w:spacing w:after="0" w:line="240" w:lineRule="auto"/>
    </w:pPr>
    <w:rPr>
      <w:sz w:val="24"/>
      <w:szCs w:val="24"/>
    </w:rPr>
  </w:style>
  <w:style w:type="character" w:customStyle="1" w:styleId="NoteHeadingChar">
    <w:name w:val="Note Heading Char"/>
    <w:basedOn w:val="DefaultParagraphFont"/>
    <w:rsid w:val="00CC4FB1"/>
    <w:rPr>
      <w:szCs w:val="22"/>
    </w:rPr>
  </w:style>
  <w:style w:type="paragraph" w:styleId="Signature">
    <w:name w:val="Signature"/>
    <w:basedOn w:val="Normal"/>
    <w:link w:val="SignatureChar1"/>
    <w:rsid w:val="00CC4FB1"/>
    <w:pPr>
      <w:spacing w:after="0" w:line="240" w:lineRule="auto"/>
      <w:ind w:left="4320"/>
    </w:pPr>
    <w:rPr>
      <w:sz w:val="24"/>
      <w:szCs w:val="24"/>
    </w:rPr>
  </w:style>
  <w:style w:type="character" w:customStyle="1" w:styleId="SignatureChar">
    <w:name w:val="Signature Char"/>
    <w:basedOn w:val="DefaultParagraphFont"/>
    <w:rsid w:val="00CC4FB1"/>
    <w:rPr>
      <w:szCs w:val="22"/>
    </w:rPr>
  </w:style>
  <w:style w:type="paragraph" w:styleId="TableofAuthorities">
    <w:name w:val="table of authorities"/>
    <w:basedOn w:val="Normal"/>
    <w:next w:val="Normal"/>
    <w:semiHidden/>
    <w:rsid w:val="00CC4FB1"/>
    <w:pPr>
      <w:spacing w:after="0" w:line="240" w:lineRule="auto"/>
      <w:ind w:left="240" w:hanging="240"/>
    </w:pPr>
    <w:rPr>
      <w:sz w:val="24"/>
      <w:szCs w:val="24"/>
    </w:rPr>
  </w:style>
  <w:style w:type="character" w:customStyle="1" w:styleId="n002dchuongtenchar">
    <w:name w:val="n_002dchuongten__char"/>
    <w:basedOn w:val="DefaultParagraphFont"/>
    <w:rsid w:val="00CC4FB1"/>
  </w:style>
  <w:style w:type="paragraph" w:customStyle="1" w:styleId="I0">
    <w:name w:val="I."/>
    <w:basedOn w:val="Normal"/>
    <w:rsid w:val="00CC4FB1"/>
    <w:pPr>
      <w:tabs>
        <w:tab w:val="num" w:pos="1288"/>
      </w:tabs>
      <w:spacing w:before="120" w:after="120" w:line="240" w:lineRule="auto"/>
      <w:ind w:left="1288" w:hanging="720"/>
      <w:jc w:val="both"/>
    </w:pPr>
    <w:rPr>
      <w:rFonts w:ascii=".VnTime" w:hAnsi=".VnTime"/>
      <w:b/>
      <w:sz w:val="30"/>
      <w:szCs w:val="20"/>
      <w:lang w:eastAsia="en-AU"/>
    </w:rPr>
  </w:style>
  <w:style w:type="paragraph" w:customStyle="1" w:styleId="mcI1">
    <w:name w:val="môc I.1."/>
    <w:basedOn w:val="Normal"/>
    <w:rsid w:val="00CC4FB1"/>
    <w:pPr>
      <w:spacing w:before="120" w:after="120" w:line="360" w:lineRule="exact"/>
      <w:jc w:val="both"/>
    </w:pPr>
    <w:rPr>
      <w:rFonts w:ascii=".VnTime" w:hAnsi=".VnTime"/>
      <w:b/>
      <w:sz w:val="28"/>
      <w:szCs w:val="20"/>
    </w:rPr>
  </w:style>
  <w:style w:type="paragraph" w:customStyle="1" w:styleId="Appendix">
    <w:name w:val="Appendix"/>
    <w:basedOn w:val="Normal"/>
    <w:rsid w:val="00CC4FB1"/>
    <w:pPr>
      <w:tabs>
        <w:tab w:val="num" w:pos="360"/>
      </w:tabs>
      <w:spacing w:before="60" w:after="60" w:line="300" w:lineRule="exact"/>
      <w:ind w:left="284" w:hanging="284"/>
      <w:jc w:val="center"/>
    </w:pPr>
    <w:rPr>
      <w:rFonts w:ascii=".VnTime" w:hAnsi=".VnTime"/>
      <w:b/>
      <w:szCs w:val="20"/>
      <w:lang w:val="en-GB"/>
    </w:rPr>
  </w:style>
  <w:style w:type="paragraph" w:customStyle="1" w:styleId="Style7">
    <w:name w:val="Style7"/>
    <w:basedOn w:val="Normal"/>
    <w:link w:val="Style7Char"/>
    <w:rsid w:val="00CC4FB1"/>
    <w:pPr>
      <w:tabs>
        <w:tab w:val="num" w:pos="1723"/>
      </w:tabs>
      <w:spacing w:after="0" w:line="240" w:lineRule="auto"/>
      <w:ind w:left="1723" w:hanging="1723"/>
    </w:pPr>
    <w:rPr>
      <w:sz w:val="20"/>
      <w:szCs w:val="20"/>
    </w:rPr>
  </w:style>
  <w:style w:type="paragraph" w:customStyle="1" w:styleId="Heading2A">
    <w:name w:val="Heading 2A"/>
    <w:basedOn w:val="Heading2"/>
    <w:rsid w:val="00CC4FB1"/>
  </w:style>
  <w:style w:type="paragraph" w:customStyle="1" w:styleId="Heading3A">
    <w:name w:val="Heading 3A"/>
    <w:basedOn w:val="Heading3"/>
    <w:rsid w:val="00CC4FB1"/>
  </w:style>
  <w:style w:type="paragraph" w:customStyle="1" w:styleId="chuong">
    <w:name w:val="chuong"/>
    <w:basedOn w:val="Normal"/>
    <w:rsid w:val="00CC4FB1"/>
    <w:pPr>
      <w:spacing w:after="0" w:line="360" w:lineRule="auto"/>
      <w:jc w:val="center"/>
    </w:pPr>
    <w:rPr>
      <w:rFonts w:ascii=".VnTimeH" w:hAnsi=".VnTimeH"/>
      <w:b/>
      <w:szCs w:val="20"/>
      <w:lang w:val="en-GB"/>
    </w:rPr>
  </w:style>
  <w:style w:type="paragraph" w:customStyle="1" w:styleId="phn">
    <w:name w:val="phÇn"/>
    <w:basedOn w:val="Normal"/>
    <w:rsid w:val="00CC4FB1"/>
    <w:pPr>
      <w:spacing w:before="60" w:after="60" w:line="240" w:lineRule="auto"/>
      <w:jc w:val="center"/>
    </w:pPr>
    <w:rPr>
      <w:rFonts w:ascii=".VnHelvetInsH" w:hAnsi=".VnHelvetInsH"/>
      <w:szCs w:val="20"/>
    </w:rPr>
  </w:style>
  <w:style w:type="paragraph" w:customStyle="1" w:styleId="mca">
    <w:name w:val="môc a"/>
    <w:basedOn w:val="Normal"/>
    <w:rsid w:val="00CC4FB1"/>
    <w:pPr>
      <w:spacing w:before="60" w:after="60" w:line="300" w:lineRule="exact"/>
      <w:jc w:val="both"/>
    </w:pPr>
    <w:rPr>
      <w:rFonts w:ascii=".VnTime" w:hAnsi=".VnTime"/>
      <w:b/>
      <w:bCs/>
      <w:i/>
      <w:iCs/>
      <w:szCs w:val="28"/>
    </w:rPr>
  </w:style>
  <w:style w:type="paragraph" w:customStyle="1" w:styleId="BodyText212">
    <w:name w:val="Body Text 21"/>
    <w:basedOn w:val="Normal"/>
    <w:rsid w:val="00CC4FB1"/>
    <w:pPr>
      <w:widowControl w:val="0"/>
      <w:overflowPunct w:val="0"/>
      <w:autoSpaceDE w:val="0"/>
      <w:autoSpaceDN w:val="0"/>
      <w:adjustRightInd w:val="0"/>
      <w:spacing w:after="0" w:line="240" w:lineRule="auto"/>
      <w:ind w:firstLine="720"/>
      <w:jc w:val="both"/>
      <w:textAlignment w:val="baseline"/>
    </w:pPr>
    <w:rPr>
      <w:rFonts w:ascii=".VnTime" w:hAnsi=".VnTime"/>
      <w:sz w:val="28"/>
      <w:szCs w:val="20"/>
    </w:rPr>
  </w:style>
  <w:style w:type="paragraph" w:customStyle="1" w:styleId="a20">
    <w:name w:val="a2"/>
    <w:basedOn w:val="Normal"/>
    <w:next w:val="Normal"/>
    <w:rsid w:val="00CC4FB1"/>
    <w:pPr>
      <w:overflowPunct w:val="0"/>
      <w:autoSpaceDE w:val="0"/>
      <w:autoSpaceDN w:val="0"/>
      <w:adjustRightInd w:val="0"/>
      <w:spacing w:before="120" w:after="120" w:line="360" w:lineRule="atLeast"/>
      <w:ind w:left="1134" w:hanging="1134"/>
      <w:jc w:val="both"/>
    </w:pPr>
    <w:rPr>
      <w:rFonts w:ascii=".VnTime" w:hAnsi=".VnTime"/>
      <w:b/>
      <w:sz w:val="28"/>
      <w:szCs w:val="20"/>
    </w:rPr>
  </w:style>
  <w:style w:type="paragraph" w:customStyle="1" w:styleId="xl65">
    <w:name w:val="xl65"/>
    <w:basedOn w:val="Normal"/>
    <w:rsid w:val="00CC4FB1"/>
    <w:pPr>
      <w:pBdr>
        <w:left w:val="single" w:sz="4" w:space="0" w:color="auto"/>
        <w:right w:val="single" w:sz="4" w:space="0" w:color="auto"/>
      </w:pBdr>
      <w:spacing w:before="100" w:beforeAutospacing="1" w:after="100" w:afterAutospacing="1" w:line="240" w:lineRule="auto"/>
      <w:jc w:val="center"/>
      <w:textAlignment w:val="center"/>
    </w:pPr>
    <w:rPr>
      <w:rFonts w:ascii=".VnTime" w:hAnsi=".VnTime"/>
      <w:b/>
      <w:bCs/>
      <w:i/>
      <w:iCs/>
      <w:sz w:val="24"/>
      <w:szCs w:val="24"/>
    </w:rPr>
  </w:style>
  <w:style w:type="paragraph" w:customStyle="1" w:styleId="Macdinh">
    <w:name w:val="Mac dinh"/>
    <w:basedOn w:val="Normal"/>
    <w:rsid w:val="00CC4FB1"/>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rPr>
  </w:style>
  <w:style w:type="paragraph" w:customStyle="1" w:styleId="BodyText231">
    <w:name w:val="Body Text 23"/>
    <w:basedOn w:val="Normal"/>
    <w:rsid w:val="00CC4FB1"/>
    <w:pPr>
      <w:widowControl w:val="0"/>
      <w:overflowPunct w:val="0"/>
      <w:autoSpaceDE w:val="0"/>
      <w:autoSpaceDN w:val="0"/>
      <w:adjustRightInd w:val="0"/>
      <w:spacing w:before="120" w:after="0" w:line="240" w:lineRule="auto"/>
      <w:ind w:firstLine="720"/>
      <w:jc w:val="both"/>
      <w:textAlignment w:val="baseline"/>
    </w:pPr>
    <w:rPr>
      <w:rFonts w:ascii=".VnTime" w:hAnsi=".VnTime"/>
      <w:b/>
      <w:sz w:val="28"/>
      <w:szCs w:val="20"/>
    </w:rPr>
  </w:style>
  <w:style w:type="paragraph" w:customStyle="1" w:styleId="Baocao">
    <w:name w:val="Baocao"/>
    <w:basedOn w:val="Normal"/>
    <w:rsid w:val="00CC4FB1"/>
    <w:pPr>
      <w:widowControl w:val="0"/>
      <w:spacing w:before="120" w:after="120" w:line="240" w:lineRule="auto"/>
      <w:ind w:firstLine="720"/>
      <w:jc w:val="both"/>
    </w:pPr>
    <w:rPr>
      <w:rFonts w:ascii=".VnTime" w:hAnsi=".VnTime"/>
      <w:sz w:val="28"/>
      <w:szCs w:val="28"/>
    </w:rPr>
  </w:style>
  <w:style w:type="paragraph" w:customStyle="1" w:styleId="cvbody">
    <w:name w:val="cvbody"/>
    <w:basedOn w:val="Normal"/>
    <w:rsid w:val="00CC4FB1"/>
    <w:pPr>
      <w:widowControl w:val="0"/>
      <w:spacing w:before="120" w:after="120" w:line="288" w:lineRule="auto"/>
      <w:jc w:val="both"/>
    </w:pPr>
    <w:rPr>
      <w:rFonts w:ascii=".VnTime" w:hAnsi=".VnTime"/>
      <w:sz w:val="28"/>
      <w:szCs w:val="20"/>
    </w:rPr>
  </w:style>
  <w:style w:type="character" w:customStyle="1" w:styleId="Heading1ACharChar">
    <w:name w:val="Heading 1A Char Char"/>
    <w:locked/>
    <w:rsid w:val="00CC4FB1"/>
    <w:rPr>
      <w:rFonts w:ascii=".VnTimeH" w:hAnsi=".VnTimeH"/>
      <w:b/>
      <w:bCs/>
      <w:sz w:val="26"/>
      <w:szCs w:val="24"/>
      <w:lang w:val="en-US" w:eastAsia="en-US" w:bidi="ar-SA"/>
    </w:rPr>
  </w:style>
  <w:style w:type="paragraph" w:customStyle="1" w:styleId="Normal11">
    <w:name w:val="Normal1"/>
    <w:basedOn w:val="Normal"/>
    <w:rsid w:val="00CC4FB1"/>
    <w:pPr>
      <w:spacing w:before="120" w:after="60" w:line="240" w:lineRule="auto"/>
      <w:ind w:left="900"/>
      <w:jc w:val="both"/>
    </w:pPr>
    <w:rPr>
      <w:bCs/>
      <w:szCs w:val="26"/>
      <w:lang w:val="en-GB"/>
    </w:rPr>
  </w:style>
  <w:style w:type="paragraph" w:customStyle="1" w:styleId="phead">
    <w:name w:val="phead"/>
    <w:basedOn w:val="Normal"/>
    <w:rsid w:val="00CC4FB1"/>
    <w:pPr>
      <w:spacing w:before="100" w:beforeAutospacing="1" w:after="100" w:afterAutospacing="1" w:line="240" w:lineRule="auto"/>
    </w:pPr>
    <w:rPr>
      <w:sz w:val="24"/>
      <w:szCs w:val="24"/>
    </w:rPr>
  </w:style>
  <w:style w:type="paragraph" w:customStyle="1" w:styleId="StyleBodyTextBodyText1Left05">
    <w:name w:val="Style Body TextBody Text 1 + Left:  0.5&quot;"/>
    <w:basedOn w:val="Normal"/>
    <w:link w:val="StyleBodyTextBodyText1Left05Char"/>
    <w:autoRedefine/>
    <w:rsid w:val="00CC4FB1"/>
    <w:pPr>
      <w:widowControl w:val="0"/>
      <w:spacing w:before="120" w:afterLines="50"/>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CC4FB1"/>
    <w:rPr>
      <w:rFonts w:ascii="Arial" w:hAnsi="Arial" w:cs="Cordia New"/>
      <w:spacing w:val="-4"/>
      <w:sz w:val="21"/>
      <w:szCs w:val="20"/>
      <w:lang w:val="vi-VN" w:bidi="en-US"/>
    </w:rPr>
  </w:style>
  <w:style w:type="paragraph" w:customStyle="1" w:styleId="ReptHndg3">
    <w:name w:val="Rept_Hndg3"/>
    <w:basedOn w:val="Normal"/>
    <w:rsid w:val="00CC4FB1"/>
    <w:pPr>
      <w:spacing w:before="120" w:after="120"/>
    </w:pPr>
    <w:rPr>
      <w:rFonts w:ascii="Arial" w:eastAsia="MS Mincho" w:hAnsi="Arial" w:cs="Arial"/>
      <w:b/>
      <w:sz w:val="21"/>
      <w:szCs w:val="21"/>
      <w:lang w:bidi="en-US"/>
    </w:rPr>
  </w:style>
  <w:style w:type="character" w:customStyle="1" w:styleId="portlettext21">
    <w:name w:val="portlettext21"/>
    <w:rsid w:val="00CC4FB1"/>
    <w:rPr>
      <w:rFonts w:ascii="Arial" w:hAnsi="Arial" w:cs="Arial" w:hint="default"/>
      <w:color w:val="000000"/>
      <w:sz w:val="18"/>
      <w:szCs w:val="18"/>
    </w:rPr>
  </w:style>
  <w:style w:type="character" w:customStyle="1" w:styleId="phuluc">
    <w:name w:val="phuluc"/>
    <w:rsid w:val="00CC4FB1"/>
    <w:rPr>
      <w:rFonts w:ascii="Times New Roman" w:hAnsi="Times New Roman" w:cs="Arial"/>
      <w:color w:val="000000"/>
      <w:sz w:val="26"/>
      <w:szCs w:val="18"/>
    </w:rPr>
  </w:style>
  <w:style w:type="paragraph" w:customStyle="1" w:styleId="ten-vb-p">
    <w:name w:val="ten-vb-p"/>
    <w:basedOn w:val="Normal"/>
    <w:rsid w:val="00CC4FB1"/>
    <w:pPr>
      <w:spacing w:before="100" w:beforeAutospacing="1" w:after="100" w:afterAutospacing="1" w:line="240" w:lineRule="auto"/>
    </w:pPr>
    <w:rPr>
      <w:sz w:val="24"/>
      <w:szCs w:val="24"/>
    </w:rPr>
  </w:style>
  <w:style w:type="character" w:customStyle="1" w:styleId="ten-vb-h">
    <w:name w:val="ten-vb-h"/>
    <w:rsid w:val="00CC4FB1"/>
  </w:style>
  <w:style w:type="character" w:customStyle="1" w:styleId="dieu-h">
    <w:name w:val="dieu-h"/>
    <w:rsid w:val="00CC4FB1"/>
  </w:style>
  <w:style w:type="character" w:styleId="EndnoteReference">
    <w:name w:val="endnote reference"/>
    <w:rsid w:val="00CC4FB1"/>
    <w:rPr>
      <w:vertAlign w:val="superscript"/>
    </w:rPr>
  </w:style>
  <w:style w:type="paragraph" w:styleId="z-TopofForm">
    <w:name w:val="HTML Top of Form"/>
    <w:basedOn w:val="Normal"/>
    <w:next w:val="Normal"/>
    <w:link w:val="z-TopofFormChar1"/>
    <w:hidden/>
    <w:semiHidden/>
    <w:unhideWhenUsed/>
    <w:rsid w:val="00CC4FB1"/>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rsid w:val="00CC4FB1"/>
    <w:rPr>
      <w:rFonts w:ascii="Arial" w:hAnsi="Arial" w:cs="Arial"/>
      <w:vanish/>
      <w:sz w:val="16"/>
      <w:szCs w:val="16"/>
    </w:rPr>
  </w:style>
  <w:style w:type="character" w:customStyle="1" w:styleId="st1">
    <w:name w:val="st1"/>
    <w:basedOn w:val="DefaultParagraphFont"/>
    <w:rsid w:val="00CC4FB1"/>
  </w:style>
  <w:style w:type="paragraph" w:customStyle="1" w:styleId="CharCharCharCharCharChar1CharCharChar">
    <w:name w:val="Char Char Char Char Char Char1 Char Char Char"/>
    <w:basedOn w:val="Normal"/>
    <w:rsid w:val="00CC4FB1"/>
    <w:pPr>
      <w:spacing w:after="160" w:line="240" w:lineRule="exact"/>
    </w:pPr>
    <w:rPr>
      <w:rFonts w:ascii="Verdana"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CC4FB1"/>
    <w:pPr>
      <w:spacing w:after="160" w:line="240" w:lineRule="exact"/>
    </w:pPr>
    <w:rPr>
      <w:rFonts w:ascii="Verdana" w:hAnsi="Verdana" w:cs="Verdana"/>
      <w:sz w:val="20"/>
      <w:szCs w:val="20"/>
    </w:rPr>
  </w:style>
  <w:style w:type="character" w:customStyle="1" w:styleId="blacksml">
    <w:name w:val="blacksml"/>
    <w:basedOn w:val="DefaultParagraphFont"/>
    <w:rsid w:val="00CC4FB1"/>
  </w:style>
  <w:style w:type="character" w:customStyle="1" w:styleId="author">
    <w:name w:val="author"/>
    <w:basedOn w:val="DefaultParagraphFont"/>
    <w:rsid w:val="00CC4FB1"/>
  </w:style>
  <w:style w:type="paragraph" w:customStyle="1" w:styleId="blacksml1">
    <w:name w:val="blacksml1"/>
    <w:basedOn w:val="Normal"/>
    <w:rsid w:val="00CC4FB1"/>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rticletext">
    <w:name w:val="articletext"/>
    <w:basedOn w:val="DefaultParagraphFont"/>
    <w:rsid w:val="00CC4FB1"/>
  </w:style>
  <w:style w:type="paragraph" w:customStyle="1" w:styleId="CM14">
    <w:name w:val="CM14"/>
    <w:basedOn w:val="Default"/>
    <w:next w:val="Default"/>
    <w:rsid w:val="00CC4FB1"/>
    <w:pPr>
      <w:spacing w:after="0" w:line="256" w:lineRule="atLeast"/>
    </w:pPr>
    <w:rPr>
      <w:rFonts w:ascii="Arial," w:eastAsia="Times New Roman" w:hAnsi="Arial," w:cs="Times New Roman"/>
      <w:color w:val="auto"/>
      <w:lang w:eastAsia="en-US"/>
    </w:rPr>
  </w:style>
  <w:style w:type="paragraph" w:customStyle="1" w:styleId="CM78">
    <w:name w:val="CM78"/>
    <w:basedOn w:val="Default"/>
    <w:next w:val="Default"/>
    <w:rsid w:val="00CC4FB1"/>
    <w:pPr>
      <w:spacing w:after="0" w:line="256" w:lineRule="atLeast"/>
    </w:pPr>
    <w:rPr>
      <w:rFonts w:ascii="Arial," w:eastAsia="Times New Roman" w:hAnsi="Arial," w:cs="Times New Roman"/>
      <w:color w:val="auto"/>
      <w:lang w:eastAsia="en-US"/>
    </w:rPr>
  </w:style>
  <w:style w:type="paragraph" w:customStyle="1" w:styleId="CM88">
    <w:name w:val="CM88"/>
    <w:basedOn w:val="Default"/>
    <w:next w:val="Default"/>
    <w:rsid w:val="00CC4FB1"/>
    <w:pPr>
      <w:spacing w:after="0" w:line="253" w:lineRule="atLeast"/>
    </w:pPr>
    <w:rPr>
      <w:rFonts w:ascii="Arial," w:eastAsia="Times New Roman" w:hAnsi="Arial," w:cs="Times New Roman"/>
      <w:color w:val="auto"/>
      <w:lang w:eastAsia="en-US"/>
    </w:rPr>
  </w:style>
  <w:style w:type="paragraph" w:customStyle="1" w:styleId="CM18">
    <w:name w:val="CM18"/>
    <w:basedOn w:val="Default"/>
    <w:next w:val="Default"/>
    <w:rsid w:val="00CC4FB1"/>
    <w:pPr>
      <w:spacing w:after="0" w:line="256" w:lineRule="atLeast"/>
    </w:pPr>
    <w:rPr>
      <w:rFonts w:ascii="Arial," w:eastAsia="Times New Roman" w:hAnsi="Arial," w:cs="Times New Roman"/>
      <w:color w:val="auto"/>
      <w:lang w:eastAsia="en-US"/>
    </w:rPr>
  </w:style>
  <w:style w:type="paragraph" w:customStyle="1" w:styleId="CM84">
    <w:name w:val="CM84"/>
    <w:basedOn w:val="Default"/>
    <w:next w:val="Default"/>
    <w:rsid w:val="00CC4FB1"/>
    <w:pPr>
      <w:spacing w:after="0" w:line="256" w:lineRule="atLeast"/>
    </w:pPr>
    <w:rPr>
      <w:rFonts w:ascii="Arial," w:eastAsia="Times New Roman" w:hAnsi="Arial," w:cs="Times New Roman"/>
      <w:color w:val="auto"/>
      <w:lang w:eastAsia="en-US"/>
    </w:rPr>
  </w:style>
  <w:style w:type="paragraph" w:customStyle="1" w:styleId="CM106">
    <w:name w:val="CM106"/>
    <w:basedOn w:val="Default"/>
    <w:next w:val="Default"/>
    <w:rsid w:val="00CC4FB1"/>
    <w:pPr>
      <w:spacing w:after="0" w:line="240" w:lineRule="auto"/>
    </w:pPr>
    <w:rPr>
      <w:rFonts w:ascii="Arial," w:eastAsia="Times New Roman" w:hAnsi="Arial," w:cs="Times New Roman"/>
      <w:color w:val="auto"/>
      <w:lang w:eastAsia="en-US"/>
    </w:rPr>
  </w:style>
  <w:style w:type="character" w:customStyle="1" w:styleId="headers">
    <w:name w:val="headers"/>
    <w:basedOn w:val="DefaultParagraphFont"/>
    <w:rsid w:val="00CC4FB1"/>
  </w:style>
  <w:style w:type="character" w:customStyle="1" w:styleId="source">
    <w:name w:val="source"/>
    <w:basedOn w:val="DefaultParagraphFont"/>
    <w:rsid w:val="00CC4FB1"/>
  </w:style>
  <w:style w:type="character" w:customStyle="1" w:styleId="specialcell">
    <w:name w:val="specialcell"/>
    <w:basedOn w:val="DefaultParagraphFont"/>
    <w:rsid w:val="00CC4FB1"/>
  </w:style>
  <w:style w:type="character" w:customStyle="1" w:styleId="toptitle">
    <w:name w:val="top_title"/>
    <w:basedOn w:val="DefaultParagraphFont"/>
    <w:rsid w:val="00CC4FB1"/>
  </w:style>
  <w:style w:type="paragraph" w:customStyle="1" w:styleId="content">
    <w:name w:val="content"/>
    <w:basedOn w:val="Normal"/>
    <w:rsid w:val="00CC4FB1"/>
    <w:pPr>
      <w:spacing w:before="100" w:beforeAutospacing="1" w:after="100" w:afterAutospacing="1" w:line="240" w:lineRule="auto"/>
    </w:pPr>
    <w:rPr>
      <w:sz w:val="24"/>
      <w:szCs w:val="24"/>
    </w:rPr>
  </w:style>
  <w:style w:type="character" w:customStyle="1" w:styleId="sapeau">
    <w:name w:val="sapeau"/>
    <w:basedOn w:val="DefaultParagraphFont"/>
    <w:rsid w:val="00CC4FB1"/>
  </w:style>
  <w:style w:type="paragraph" w:customStyle="1" w:styleId="CharCharCharCharCharCharChar1Char">
    <w:name w:val="Char Char Char Char Char Char Char1 Char"/>
    <w:basedOn w:val="Normal"/>
    <w:rsid w:val="00CC4FB1"/>
    <w:pPr>
      <w:pageBreakBefore/>
      <w:spacing w:before="100" w:beforeAutospacing="1" w:after="100" w:afterAutospacing="1" w:line="240" w:lineRule="auto"/>
      <w:jc w:val="both"/>
    </w:pPr>
    <w:rPr>
      <w:rFonts w:ascii="Tahoma" w:hAnsi="Tahoma"/>
      <w:sz w:val="20"/>
      <w:szCs w:val="20"/>
    </w:rPr>
  </w:style>
  <w:style w:type="paragraph" w:customStyle="1" w:styleId="xl66">
    <w:name w:val="xl6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8"/>
      <w:szCs w:val="28"/>
    </w:rPr>
  </w:style>
  <w:style w:type="paragraph" w:customStyle="1" w:styleId="NoidungDieu">
    <w:name w:val="Noidung_Dieu"/>
    <w:basedOn w:val="Normal"/>
    <w:rsid w:val="00CC4FB1"/>
    <w:pPr>
      <w:tabs>
        <w:tab w:val="num" w:pos="360"/>
      </w:tabs>
      <w:spacing w:before="120" w:after="0" w:line="240" w:lineRule="auto"/>
      <w:ind w:left="360" w:hanging="360"/>
      <w:jc w:val="both"/>
    </w:pPr>
    <w:rPr>
      <w:spacing w:val="-2"/>
      <w:sz w:val="28"/>
      <w:szCs w:val="28"/>
    </w:rPr>
  </w:style>
  <w:style w:type="character" w:customStyle="1" w:styleId="st">
    <w:name w:val="st"/>
    <w:rsid w:val="00CC4FB1"/>
  </w:style>
  <w:style w:type="paragraph" w:customStyle="1" w:styleId="Char50">
    <w:name w:val="Char5"/>
    <w:basedOn w:val="Normal"/>
    <w:autoRedefine/>
    <w:qFormat/>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menutrang1">
    <w:name w:val="menutrang1"/>
    <w:rsid w:val="00CC4FB1"/>
    <w:rPr>
      <w:rFonts w:ascii="Tahoma" w:hAnsi="Tahoma" w:cs="Tahoma" w:hint="default"/>
      <w:b/>
      <w:bCs/>
      <w:color w:val="FFFFFF"/>
      <w:sz w:val="17"/>
      <w:szCs w:val="17"/>
    </w:rPr>
  </w:style>
  <w:style w:type="paragraph" w:customStyle="1" w:styleId="Cap2">
    <w:name w:val=".Cap 2"/>
    <w:basedOn w:val="Normal"/>
    <w:rsid w:val="00CC4FB1"/>
    <w:pPr>
      <w:suppressAutoHyphens/>
      <w:spacing w:after="0" w:line="240" w:lineRule="auto"/>
    </w:pPr>
    <w:rPr>
      <w:rFonts w:ascii=".VnArial Narrow" w:hAnsi=".VnArial Narrow"/>
      <w:sz w:val="24"/>
      <w:szCs w:val="24"/>
      <w:lang w:eastAsia="ar-SA"/>
    </w:rPr>
  </w:style>
  <w:style w:type="paragraph" w:customStyle="1" w:styleId="Cap1">
    <w:name w:val=".Cap 1"/>
    <w:basedOn w:val="Normal"/>
    <w:rsid w:val="00CC4FB1"/>
    <w:pPr>
      <w:suppressAutoHyphens/>
      <w:spacing w:after="0" w:line="240" w:lineRule="auto"/>
    </w:pPr>
    <w:rPr>
      <w:rFonts w:ascii=".VnArial Narrow" w:hAnsi=".VnArial Narrow"/>
      <w:b/>
      <w:bCs/>
      <w:sz w:val="24"/>
      <w:szCs w:val="24"/>
      <w:lang w:eastAsia="ar-SA"/>
    </w:rPr>
  </w:style>
  <w:style w:type="character" w:customStyle="1" w:styleId="dropcap">
    <w:name w:val="dropcap"/>
    <w:rsid w:val="00CC4FB1"/>
    <w:rPr>
      <w:rFonts w:cs="Times New Roman"/>
    </w:rPr>
  </w:style>
  <w:style w:type="paragraph" w:customStyle="1" w:styleId="h">
    <w:name w:val="h"/>
    <w:basedOn w:val="Normal"/>
    <w:rsid w:val="00CC4FB1"/>
    <w:pPr>
      <w:widowControl w:val="0"/>
      <w:autoSpaceDE w:val="0"/>
      <w:autoSpaceDN w:val="0"/>
      <w:adjustRightInd w:val="0"/>
      <w:spacing w:after="0" w:line="312" w:lineRule="auto"/>
      <w:ind w:left="181"/>
    </w:pPr>
    <w:rPr>
      <w:rFonts w:ascii=".VnTime" w:hAnsi=".VnTime" w:cs=".VnTime"/>
      <w:color w:val="000000"/>
      <w:sz w:val="28"/>
      <w:szCs w:val="28"/>
    </w:rPr>
  </w:style>
  <w:style w:type="paragraph" w:customStyle="1" w:styleId="CharCharChar1">
    <w:name w:val="Char Char Char1"/>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21">
    <w:name w:val="Char Char21"/>
    <w:basedOn w:val="Normal"/>
    <w:autoRedefine/>
    <w:rsid w:val="00CC4FB1"/>
    <w:pPr>
      <w:pageBreakBefore/>
      <w:tabs>
        <w:tab w:val="left" w:pos="850"/>
        <w:tab w:val="left" w:pos="1191"/>
        <w:tab w:val="left" w:pos="1531"/>
      </w:tabs>
      <w:spacing w:after="120" w:line="240" w:lineRule="auto"/>
      <w:jc w:val="center"/>
    </w:pPr>
    <w:rPr>
      <w:rFonts w:ascii="Tahoma" w:hAnsi="Tahoma" w:cs="Tahoma"/>
      <w:bCs/>
      <w:iCs/>
      <w:color w:val="FFFFFF"/>
      <w:spacing w:val="20"/>
      <w:sz w:val="22"/>
      <w:lang w:val="en-GB" w:eastAsia="zh-CN"/>
    </w:rPr>
  </w:style>
  <w:style w:type="paragraph" w:customStyle="1" w:styleId="CH-XH-CN-VN">
    <w:name w:val="CH-XH-CN-VN"/>
    <w:basedOn w:val="Normal"/>
    <w:rsid w:val="00CC4FB1"/>
    <w:pPr>
      <w:tabs>
        <w:tab w:val="center" w:pos="1701"/>
        <w:tab w:val="center" w:pos="6379"/>
      </w:tabs>
      <w:autoSpaceDE w:val="0"/>
      <w:autoSpaceDN w:val="0"/>
      <w:spacing w:after="0" w:line="240" w:lineRule="auto"/>
    </w:pPr>
    <w:rPr>
      <w:rFonts w:ascii="PdTimeH" w:hAnsi="PdTimeH" w:cs="PdTimeH"/>
      <w:b/>
      <w:bCs/>
      <w:sz w:val="22"/>
      <w:lang w:val="en-GB"/>
    </w:rPr>
  </w:style>
  <w:style w:type="paragraph" w:customStyle="1" w:styleId="boxlink">
    <w:name w:val="boxlink"/>
    <w:basedOn w:val="Normal"/>
    <w:rsid w:val="00CC4FB1"/>
    <w:pPr>
      <w:spacing w:before="100" w:beforeAutospacing="1" w:after="100" w:afterAutospacing="1" w:line="240" w:lineRule="auto"/>
    </w:pPr>
    <w:rPr>
      <w:sz w:val="24"/>
      <w:szCs w:val="24"/>
    </w:rPr>
  </w:style>
  <w:style w:type="paragraph" w:customStyle="1" w:styleId="Quyetdinh">
    <w:name w:val="Quyet dinh"/>
    <w:basedOn w:val="Normal"/>
    <w:rsid w:val="00CC4FB1"/>
    <w:pPr>
      <w:spacing w:before="480" w:after="40" w:line="264" w:lineRule="auto"/>
      <w:jc w:val="center"/>
    </w:pPr>
    <w:rPr>
      <w:rFonts w:ascii=".VnAvantH" w:eastAsia="MS Mincho" w:hAnsi=".VnAvantH"/>
      <w:b/>
      <w:szCs w:val="20"/>
    </w:rPr>
  </w:style>
  <w:style w:type="paragraph" w:customStyle="1" w:styleId="titbieu">
    <w:name w:val="tit bieu"/>
    <w:basedOn w:val="Quyetdinh"/>
    <w:rsid w:val="00CC4FB1"/>
    <w:rPr>
      <w:rFonts w:ascii=".VnHelvetInsH" w:hAnsi=".VnHelvetInsH"/>
      <w:b w:val="0"/>
      <w:bCs/>
    </w:rPr>
  </w:style>
  <w:style w:type="paragraph" w:customStyle="1" w:styleId="noidung">
    <w:name w:val="noi dung"/>
    <w:basedOn w:val="Normal"/>
    <w:rsid w:val="00CC4FB1"/>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CC4FB1"/>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CC4FB1"/>
    <w:pPr>
      <w:spacing w:before="120" w:after="120" w:line="260" w:lineRule="exact"/>
      <w:jc w:val="right"/>
    </w:pPr>
    <w:rPr>
      <w:rFonts w:ascii=".VnArial" w:hAnsi=".VnArial"/>
      <w:i/>
      <w:sz w:val="18"/>
      <w:szCs w:val="20"/>
    </w:rPr>
  </w:style>
  <w:style w:type="paragraph" w:customStyle="1" w:styleId="Alon">
    <w:name w:val="A lon"/>
    <w:basedOn w:val="Heading7"/>
    <w:rsid w:val="00CC4FB1"/>
  </w:style>
  <w:style w:type="paragraph" w:customStyle="1" w:styleId="Lama0">
    <w:name w:val="La ma"/>
    <w:basedOn w:val="Normal"/>
    <w:rsid w:val="00CC4FB1"/>
    <w:pPr>
      <w:spacing w:before="120" w:after="120" w:line="240" w:lineRule="auto"/>
      <w:jc w:val="center"/>
    </w:pPr>
    <w:rPr>
      <w:rFonts w:ascii=".VnTimeH" w:hAnsi=".VnTimeH"/>
      <w:sz w:val="28"/>
      <w:szCs w:val="24"/>
    </w:rPr>
  </w:style>
  <w:style w:type="paragraph" w:customStyle="1" w:styleId="Chiphi">
    <w:name w:val="Chi phi"/>
    <w:basedOn w:val="Normal"/>
    <w:rsid w:val="00CC4FB1"/>
    <w:pPr>
      <w:spacing w:before="120" w:after="0" w:line="240" w:lineRule="auto"/>
      <w:ind w:firstLine="720"/>
      <w:jc w:val="both"/>
    </w:pPr>
    <w:rPr>
      <w:rFonts w:ascii=".VnVogue" w:hAnsi=".VnVogue"/>
      <w:i/>
      <w:sz w:val="28"/>
      <w:szCs w:val="24"/>
    </w:rPr>
  </w:style>
  <w:style w:type="paragraph" w:customStyle="1" w:styleId="Noidung2">
    <w:name w:val="Noi dung 2"/>
    <w:basedOn w:val="noidung"/>
    <w:rsid w:val="00CC4FB1"/>
    <w:pPr>
      <w:tabs>
        <w:tab w:val="clear" w:pos="4111"/>
      </w:tabs>
      <w:spacing w:before="60" w:after="60" w:line="296" w:lineRule="exact"/>
    </w:pPr>
    <w:rPr>
      <w:rFonts w:cs="Courier New"/>
      <w:sz w:val="23"/>
    </w:rPr>
  </w:style>
  <w:style w:type="paragraph" w:customStyle="1" w:styleId="Strang">
    <w:name w:val="Sè trang"/>
    <w:basedOn w:val="Normal"/>
    <w:autoRedefine/>
    <w:rsid w:val="00CC4FB1"/>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CC4FB1"/>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CC4FB1"/>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CC4FB1"/>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CC4FB1"/>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CC4FB1"/>
    <w:pPr>
      <w:spacing w:before="40" w:after="240" w:line="300" w:lineRule="exact"/>
      <w:ind w:left="0" w:firstLine="0"/>
      <w:jc w:val="center"/>
    </w:pPr>
    <w:rPr>
      <w:rFonts w:ascii=".VnArial" w:hAnsi=".VnArial"/>
      <w:b/>
      <w:i/>
      <w:sz w:val="22"/>
      <w:szCs w:val="20"/>
      <w:lang w:val="en-US" w:eastAsia="en-US"/>
    </w:rPr>
  </w:style>
  <w:style w:type="paragraph" w:customStyle="1" w:styleId="duoia">
    <w:name w:val="duoi a"/>
    <w:basedOn w:val="anho"/>
    <w:rsid w:val="00CC4FB1"/>
    <w:rPr>
      <w:b w:val="0"/>
    </w:rPr>
  </w:style>
  <w:style w:type="paragraph" w:customStyle="1" w:styleId="arial">
    <w:name w:val="arial"/>
    <w:basedOn w:val="duoia"/>
    <w:rsid w:val="00CC4FB1"/>
    <w:rPr>
      <w:rFonts w:ascii=".VnArial" w:hAnsi=".VnArial"/>
      <w:i w:val="0"/>
      <w:sz w:val="20"/>
    </w:rPr>
  </w:style>
  <w:style w:type="paragraph" w:customStyle="1" w:styleId="lama1">
    <w:name w:val="la ma"/>
    <w:basedOn w:val="PlainText"/>
    <w:rsid w:val="00CC4FB1"/>
    <w:pPr>
      <w:widowControl w:val="0"/>
      <w:spacing w:before="240" w:after="120" w:line="264" w:lineRule="auto"/>
      <w:jc w:val="both"/>
    </w:pPr>
    <w:rPr>
      <w:rFonts w:ascii=".VnCentury SchoolbookH" w:eastAsia="MS Mincho" w:hAnsi=".VnCentury SchoolbookH"/>
      <w:sz w:val="23"/>
      <w:lang w:val="en-US" w:eastAsia="en-US"/>
    </w:rPr>
  </w:style>
  <w:style w:type="paragraph" w:customStyle="1" w:styleId="cham">
    <w:name w:val="cham"/>
    <w:basedOn w:val="Normal"/>
    <w:rsid w:val="00CC4FB1"/>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CC4FB1"/>
    <w:pPr>
      <w:spacing w:after="400" w:line="240" w:lineRule="auto"/>
      <w:jc w:val="center"/>
    </w:pPr>
    <w:rPr>
      <w:rFonts w:ascii=".VnAvantH" w:hAnsi=".VnAvantH"/>
      <w:b/>
      <w:szCs w:val="20"/>
    </w:rPr>
  </w:style>
  <w:style w:type="paragraph" w:customStyle="1" w:styleId="Avant11">
    <w:name w:val="Avant 11"/>
    <w:basedOn w:val="noidung"/>
    <w:rsid w:val="00CC4FB1"/>
    <w:rPr>
      <w:rFonts w:ascii=".VnAvant" w:hAnsi=".VnAvant"/>
      <w:b/>
    </w:rPr>
  </w:style>
  <w:style w:type="paragraph" w:customStyle="1" w:styleId="font7">
    <w:name w:val="font7"/>
    <w:basedOn w:val="Normal"/>
    <w:rsid w:val="00CC4FB1"/>
    <w:pPr>
      <w:spacing w:before="100" w:beforeAutospacing="1" w:after="100" w:afterAutospacing="1" w:line="240" w:lineRule="auto"/>
    </w:pPr>
    <w:rPr>
      <w:rFonts w:ascii=".VnArialH" w:hAnsi=".VnArialH"/>
      <w:b/>
      <w:bCs/>
      <w:i/>
      <w:iCs/>
      <w:sz w:val="24"/>
      <w:szCs w:val="24"/>
    </w:rPr>
  </w:style>
  <w:style w:type="paragraph" w:customStyle="1" w:styleId="xl140">
    <w:name w:val="xl140"/>
    <w:basedOn w:val="Normal"/>
    <w:rsid w:val="00CC4FB1"/>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hAnsi=".VnArial"/>
      <w:b/>
      <w:bCs/>
      <w:i/>
      <w:iCs/>
      <w:sz w:val="24"/>
      <w:szCs w:val="24"/>
    </w:rPr>
  </w:style>
  <w:style w:type="paragraph" w:customStyle="1" w:styleId="xl141">
    <w:name w:val="xl141"/>
    <w:basedOn w:val="Normal"/>
    <w:rsid w:val="00CC4FB1"/>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hAnsi=".VnArial"/>
      <w:b/>
      <w:bCs/>
      <w:sz w:val="20"/>
      <w:szCs w:val="20"/>
    </w:rPr>
  </w:style>
  <w:style w:type="paragraph" w:customStyle="1" w:styleId="xl142">
    <w:name w:val="xl142"/>
    <w:basedOn w:val="Normal"/>
    <w:rsid w:val="00CC4FB1"/>
    <w:pPr>
      <w:pBdr>
        <w:top w:val="single" w:sz="4" w:space="0" w:color="auto"/>
        <w:bottom w:val="single" w:sz="4" w:space="0" w:color="auto"/>
      </w:pBdr>
      <w:shd w:val="clear" w:color="auto" w:fill="FFFFFF"/>
      <w:spacing w:before="100" w:beforeAutospacing="1" w:after="100" w:afterAutospacing="1" w:line="240" w:lineRule="auto"/>
      <w:jc w:val="center"/>
    </w:pPr>
    <w:rPr>
      <w:rFonts w:ascii=".VnArial" w:hAnsi=".VnArial"/>
      <w:b/>
      <w:bCs/>
      <w:sz w:val="20"/>
      <w:szCs w:val="20"/>
    </w:rPr>
  </w:style>
  <w:style w:type="paragraph" w:customStyle="1" w:styleId="xl143">
    <w:name w:val="xl143"/>
    <w:basedOn w:val="Normal"/>
    <w:rsid w:val="00CC4FB1"/>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hAnsi=".VnArial"/>
      <w:b/>
      <w:bCs/>
      <w:sz w:val="20"/>
      <w:szCs w:val="20"/>
    </w:rPr>
  </w:style>
  <w:style w:type="paragraph" w:customStyle="1" w:styleId="xl144">
    <w:name w:val="xl144"/>
    <w:basedOn w:val="Normal"/>
    <w:rsid w:val="00CC4FB1"/>
    <w:pPr>
      <w:pBdr>
        <w:left w:val="single" w:sz="8" w:space="0" w:color="auto"/>
      </w:pBdr>
      <w:shd w:val="clear" w:color="auto" w:fill="FFFFFF"/>
      <w:spacing w:before="100" w:beforeAutospacing="1" w:after="100" w:afterAutospacing="1" w:line="240" w:lineRule="auto"/>
      <w:jc w:val="center"/>
    </w:pPr>
    <w:rPr>
      <w:rFonts w:ascii=".VnArial" w:hAnsi=".VnArial"/>
      <w:b/>
      <w:bCs/>
      <w:i/>
      <w:iCs/>
      <w:sz w:val="28"/>
      <w:szCs w:val="28"/>
    </w:rPr>
  </w:style>
  <w:style w:type="paragraph" w:customStyle="1" w:styleId="xl145">
    <w:name w:val="xl145"/>
    <w:basedOn w:val="Normal"/>
    <w:rsid w:val="00CC4FB1"/>
    <w:pPr>
      <w:shd w:val="clear" w:color="auto" w:fill="FFFFFF"/>
      <w:spacing w:before="100" w:beforeAutospacing="1" w:after="100" w:afterAutospacing="1" w:line="240" w:lineRule="auto"/>
      <w:jc w:val="center"/>
    </w:pPr>
    <w:rPr>
      <w:rFonts w:ascii=".VnArial" w:hAnsi=".VnArial"/>
      <w:b/>
      <w:bCs/>
      <w:i/>
      <w:iCs/>
      <w:sz w:val="28"/>
      <w:szCs w:val="28"/>
    </w:rPr>
  </w:style>
  <w:style w:type="paragraph" w:customStyle="1" w:styleId="xl146">
    <w:name w:val="xl146"/>
    <w:basedOn w:val="Normal"/>
    <w:rsid w:val="00CC4FB1"/>
    <w:pPr>
      <w:pBdr>
        <w:right w:val="single" w:sz="8" w:space="0" w:color="auto"/>
      </w:pBdr>
      <w:shd w:val="clear" w:color="auto" w:fill="FFFFFF"/>
      <w:spacing w:before="100" w:beforeAutospacing="1" w:after="100" w:afterAutospacing="1" w:line="240" w:lineRule="auto"/>
      <w:jc w:val="center"/>
    </w:pPr>
    <w:rPr>
      <w:rFonts w:ascii=".VnArial" w:hAnsi=".VnArial"/>
      <w:b/>
      <w:bCs/>
      <w:i/>
      <w:iCs/>
      <w:sz w:val="28"/>
      <w:szCs w:val="28"/>
    </w:rPr>
  </w:style>
  <w:style w:type="paragraph" w:customStyle="1" w:styleId="xl147">
    <w:name w:val="xl147"/>
    <w:basedOn w:val="Normal"/>
    <w:rsid w:val="00CC4FB1"/>
    <w:pPr>
      <w:pBdr>
        <w:left w:val="single" w:sz="8" w:space="0" w:color="auto"/>
      </w:pBdr>
      <w:shd w:val="clear" w:color="auto" w:fill="FFFFFF"/>
      <w:spacing w:before="100" w:beforeAutospacing="1" w:after="100" w:afterAutospacing="1" w:line="240" w:lineRule="auto"/>
      <w:jc w:val="center"/>
    </w:pPr>
    <w:rPr>
      <w:rFonts w:ascii=".VnBlackH" w:hAnsi=".VnBlackH"/>
      <w:sz w:val="28"/>
      <w:szCs w:val="28"/>
    </w:rPr>
  </w:style>
  <w:style w:type="paragraph" w:customStyle="1" w:styleId="xl148">
    <w:name w:val="xl148"/>
    <w:basedOn w:val="Normal"/>
    <w:rsid w:val="00CC4FB1"/>
    <w:pPr>
      <w:shd w:val="clear" w:color="auto" w:fill="FFFFFF"/>
      <w:spacing w:before="100" w:beforeAutospacing="1" w:after="100" w:afterAutospacing="1" w:line="240" w:lineRule="auto"/>
      <w:jc w:val="center"/>
    </w:pPr>
    <w:rPr>
      <w:rFonts w:ascii=".VnBlackH" w:hAnsi=".VnBlackH"/>
      <w:sz w:val="28"/>
      <w:szCs w:val="28"/>
    </w:rPr>
  </w:style>
  <w:style w:type="paragraph" w:customStyle="1" w:styleId="xl149">
    <w:name w:val="xl149"/>
    <w:basedOn w:val="Normal"/>
    <w:rsid w:val="00CC4FB1"/>
    <w:pPr>
      <w:pBdr>
        <w:right w:val="single" w:sz="8" w:space="0" w:color="auto"/>
      </w:pBdr>
      <w:shd w:val="clear" w:color="auto" w:fill="FFFFFF"/>
      <w:spacing w:before="100" w:beforeAutospacing="1" w:after="100" w:afterAutospacing="1" w:line="240" w:lineRule="auto"/>
      <w:jc w:val="center"/>
    </w:pPr>
    <w:rPr>
      <w:rFonts w:ascii=".VnBlackH" w:hAnsi=".VnBlackH"/>
      <w:sz w:val="28"/>
      <w:szCs w:val="28"/>
    </w:rPr>
  </w:style>
  <w:style w:type="paragraph" w:customStyle="1" w:styleId="chunghieng">
    <w:name w:val="chu nghieng"/>
    <w:basedOn w:val="noidung"/>
    <w:rsid w:val="00CC4FB1"/>
    <w:pPr>
      <w:tabs>
        <w:tab w:val="clear" w:pos="4111"/>
      </w:tabs>
      <w:spacing w:before="120" w:after="120" w:line="292" w:lineRule="exact"/>
    </w:pPr>
    <w:rPr>
      <w:rFonts w:cs="Courier New"/>
      <w:i/>
      <w:sz w:val="23"/>
    </w:rPr>
  </w:style>
  <w:style w:type="paragraph" w:customStyle="1" w:styleId="gia2">
    <w:name w:val="gi÷a 2"/>
    <w:basedOn w:val="Normal"/>
    <w:rsid w:val="00CC4FB1"/>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CC4FB1"/>
    <w:pPr>
      <w:spacing w:before="80" w:after="360" w:line="264" w:lineRule="auto"/>
      <w:jc w:val="center"/>
    </w:pPr>
    <w:rPr>
      <w:rFonts w:ascii=".VnAvantH" w:eastAsia="MS Mincho" w:hAnsi=".VnAvantH" w:cs="Courier New"/>
      <w:b/>
      <w:szCs w:val="20"/>
    </w:rPr>
  </w:style>
  <w:style w:type="paragraph" w:customStyle="1" w:styleId="Giua0">
    <w:name w:val="Giua"/>
    <w:basedOn w:val="noidung"/>
    <w:rsid w:val="00CC4FB1"/>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CC4FB1"/>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CC4FB1"/>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CC4FB1"/>
    <w:pPr>
      <w:spacing w:before="120" w:after="600"/>
      <w:jc w:val="center"/>
    </w:pPr>
    <w:rPr>
      <w:rFonts w:ascii=".VnArial" w:eastAsia="MS Mincho" w:hAnsi=".VnArial"/>
      <w:sz w:val="24"/>
      <w:szCs w:val="24"/>
    </w:rPr>
  </w:style>
  <w:style w:type="paragraph" w:customStyle="1" w:styleId="Cap3">
    <w:name w:val="Cap3"/>
    <w:basedOn w:val="Normal"/>
    <w:rsid w:val="00CC4FB1"/>
    <w:pPr>
      <w:spacing w:after="0" w:line="312" w:lineRule="auto"/>
      <w:ind w:left="1950" w:hanging="576"/>
      <w:jc w:val="both"/>
    </w:pPr>
    <w:rPr>
      <w:rFonts w:ascii=".VnArial" w:hAnsi=".VnArial"/>
      <w:szCs w:val="24"/>
    </w:rPr>
  </w:style>
  <w:style w:type="paragraph" w:customStyle="1" w:styleId="calendar">
    <w:name w:val="calendar"/>
    <w:basedOn w:val="Normal"/>
    <w:rsid w:val="00CC4FB1"/>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hAnsi="Tahoma" w:cs="Tahoma"/>
      <w:vanish/>
      <w:color w:val="000000"/>
      <w:sz w:val="19"/>
      <w:szCs w:val="19"/>
    </w:rPr>
  </w:style>
  <w:style w:type="paragraph" w:customStyle="1" w:styleId="B1">
    <w:name w:val="B1"/>
    <w:basedOn w:val="Normal"/>
    <w:rsid w:val="00CC4FB1"/>
    <w:pPr>
      <w:spacing w:before="120" w:after="120" w:line="312" w:lineRule="auto"/>
      <w:ind w:firstLine="720"/>
      <w:jc w:val="both"/>
    </w:pPr>
    <w:rPr>
      <w:b/>
      <w:i/>
      <w:sz w:val="28"/>
      <w:szCs w:val="28"/>
    </w:rPr>
  </w:style>
  <w:style w:type="paragraph" w:customStyle="1" w:styleId="Afffffffffffffff8">
    <w:name w:val="A"/>
    <w:basedOn w:val="Normal"/>
    <w:rsid w:val="00CC4FB1"/>
    <w:pPr>
      <w:spacing w:before="120" w:after="120" w:line="312" w:lineRule="auto"/>
      <w:ind w:firstLine="720"/>
      <w:jc w:val="both"/>
    </w:pPr>
    <w:rPr>
      <w:sz w:val="28"/>
      <w:szCs w:val="28"/>
    </w:rPr>
  </w:style>
  <w:style w:type="paragraph" w:customStyle="1" w:styleId="xl57">
    <w:name w:val="xl57"/>
    <w:basedOn w:val="Normal"/>
    <w:rsid w:val="00CC4FB1"/>
    <w:pPr>
      <w:spacing w:before="100" w:beforeAutospacing="1" w:after="100" w:afterAutospacing="1" w:line="240" w:lineRule="auto"/>
      <w:jc w:val="center"/>
      <w:textAlignment w:val="center"/>
    </w:pPr>
    <w:rPr>
      <w:rFonts w:ascii=".VnTime" w:hAnsi=".VnTime" w:cs=".VnTime"/>
      <w:b/>
      <w:bCs/>
      <w:szCs w:val="26"/>
    </w:rPr>
  </w:style>
  <w:style w:type="paragraph" w:customStyle="1" w:styleId="xl58">
    <w:name w:val="xl58"/>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59">
    <w:name w:val="xl59"/>
    <w:basedOn w:val="Normal"/>
    <w:rsid w:val="00CC4FB1"/>
    <w:pPr>
      <w:pBdr>
        <w:left w:val="single" w:sz="4" w:space="0" w:color="auto"/>
        <w:right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0">
    <w:name w:val="xl60"/>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1">
    <w:name w:val="xl61"/>
    <w:basedOn w:val="Normal"/>
    <w:rsid w:val="00CC4FB1"/>
    <w:pPr>
      <w:pBdr>
        <w:top w:val="single" w:sz="4" w:space="0" w:color="auto"/>
        <w:bottom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2">
    <w:name w:val="xl62"/>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3">
    <w:name w:val="xl63"/>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4">
    <w:name w:val="xl64"/>
    <w:basedOn w:val="Normal"/>
    <w:rsid w:val="00CC4FB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hAnsi=".VnTime" w:cs=".VnTime"/>
      <w:b/>
      <w:bCs/>
      <w:szCs w:val="26"/>
    </w:rPr>
  </w:style>
  <w:style w:type="paragraph" w:customStyle="1" w:styleId="xl890">
    <w:name w:val="xl89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891">
    <w:name w:val="xl891"/>
    <w:basedOn w:val="Normal"/>
    <w:rsid w:val="00CC4FB1"/>
    <w:pPr>
      <w:spacing w:before="100" w:beforeAutospacing="1" w:after="100" w:afterAutospacing="1" w:line="240" w:lineRule="auto"/>
    </w:pPr>
    <w:rPr>
      <w:sz w:val="24"/>
      <w:szCs w:val="24"/>
    </w:rPr>
  </w:style>
  <w:style w:type="paragraph" w:customStyle="1" w:styleId="xl892">
    <w:name w:val="xl89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893">
    <w:name w:val="xl893"/>
    <w:basedOn w:val="Normal"/>
    <w:rsid w:val="00CC4FB1"/>
    <w:pPr>
      <w:spacing w:before="100" w:beforeAutospacing="1" w:after="100" w:afterAutospacing="1" w:line="240" w:lineRule="auto"/>
    </w:pPr>
    <w:rPr>
      <w:b/>
      <w:bCs/>
      <w:sz w:val="24"/>
      <w:szCs w:val="24"/>
    </w:rPr>
  </w:style>
  <w:style w:type="paragraph" w:customStyle="1" w:styleId="xl894">
    <w:name w:val="xl89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895">
    <w:name w:val="xl895"/>
    <w:basedOn w:val="Normal"/>
    <w:rsid w:val="00CC4FB1"/>
    <w:pPr>
      <w:spacing w:before="100" w:beforeAutospacing="1" w:after="100" w:afterAutospacing="1" w:line="240" w:lineRule="auto"/>
    </w:pPr>
    <w:rPr>
      <w:sz w:val="24"/>
      <w:szCs w:val="24"/>
    </w:rPr>
  </w:style>
  <w:style w:type="paragraph" w:customStyle="1" w:styleId="xl896">
    <w:name w:val="xl89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897">
    <w:name w:val="xl89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898">
    <w:name w:val="xl89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899">
    <w:name w:val="xl89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00">
    <w:name w:val="xl90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01">
    <w:name w:val="xl90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02">
    <w:name w:val="xl90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03">
    <w:name w:val="xl90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04">
    <w:name w:val="xl90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05">
    <w:name w:val="xl90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06">
    <w:name w:val="xl90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07">
    <w:name w:val="xl90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08">
    <w:name w:val="xl90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909">
    <w:name w:val="xl909"/>
    <w:basedOn w:val="Normal"/>
    <w:rsid w:val="00CC4FB1"/>
    <w:pPr>
      <w:spacing w:before="100" w:beforeAutospacing="1" w:after="100" w:afterAutospacing="1" w:line="240" w:lineRule="auto"/>
    </w:pPr>
    <w:rPr>
      <w:color w:val="FF0000"/>
      <w:sz w:val="24"/>
      <w:szCs w:val="24"/>
    </w:rPr>
  </w:style>
  <w:style w:type="paragraph" w:customStyle="1" w:styleId="xl910">
    <w:name w:val="xl910"/>
    <w:basedOn w:val="Normal"/>
    <w:rsid w:val="00CC4FB1"/>
    <w:pPr>
      <w:spacing w:before="100" w:beforeAutospacing="1" w:after="100" w:afterAutospacing="1" w:line="240" w:lineRule="auto"/>
    </w:pPr>
    <w:rPr>
      <w:color w:val="FF0000"/>
      <w:sz w:val="24"/>
      <w:szCs w:val="24"/>
    </w:rPr>
  </w:style>
  <w:style w:type="paragraph" w:customStyle="1" w:styleId="xl911">
    <w:name w:val="xl911"/>
    <w:basedOn w:val="Normal"/>
    <w:rsid w:val="00CC4FB1"/>
    <w:pPr>
      <w:spacing w:before="100" w:beforeAutospacing="1" w:after="100" w:afterAutospacing="1" w:line="240" w:lineRule="auto"/>
    </w:pPr>
    <w:rPr>
      <w:color w:val="FF0000"/>
      <w:sz w:val="24"/>
      <w:szCs w:val="24"/>
    </w:rPr>
  </w:style>
  <w:style w:type="paragraph" w:customStyle="1" w:styleId="xl912">
    <w:name w:val="xl912"/>
    <w:basedOn w:val="Normal"/>
    <w:rsid w:val="00CC4FB1"/>
    <w:pPr>
      <w:spacing w:before="100" w:beforeAutospacing="1" w:after="100" w:afterAutospacing="1" w:line="240" w:lineRule="auto"/>
      <w:jc w:val="center"/>
    </w:pPr>
    <w:rPr>
      <w:color w:val="FF0000"/>
      <w:sz w:val="24"/>
      <w:szCs w:val="24"/>
    </w:rPr>
  </w:style>
  <w:style w:type="paragraph" w:customStyle="1" w:styleId="xl913">
    <w:name w:val="xl913"/>
    <w:basedOn w:val="Normal"/>
    <w:rsid w:val="00CC4FB1"/>
    <w:pPr>
      <w:spacing w:before="100" w:beforeAutospacing="1" w:after="100" w:afterAutospacing="1" w:line="240" w:lineRule="auto"/>
      <w:jc w:val="center"/>
    </w:pPr>
    <w:rPr>
      <w:color w:val="FF0000"/>
      <w:sz w:val="24"/>
      <w:szCs w:val="24"/>
    </w:rPr>
  </w:style>
  <w:style w:type="paragraph" w:customStyle="1" w:styleId="xl914">
    <w:name w:val="xl914"/>
    <w:basedOn w:val="Normal"/>
    <w:rsid w:val="00CC4FB1"/>
    <w:pPr>
      <w:spacing w:before="100" w:beforeAutospacing="1" w:after="100" w:afterAutospacing="1" w:line="240" w:lineRule="auto"/>
      <w:textAlignment w:val="center"/>
    </w:pPr>
    <w:rPr>
      <w:color w:val="FF0000"/>
      <w:sz w:val="24"/>
      <w:szCs w:val="24"/>
    </w:rPr>
  </w:style>
  <w:style w:type="paragraph" w:customStyle="1" w:styleId="xl915">
    <w:name w:val="xl915"/>
    <w:basedOn w:val="Normal"/>
    <w:rsid w:val="00CC4FB1"/>
    <w:pPr>
      <w:spacing w:before="100" w:beforeAutospacing="1" w:after="100" w:afterAutospacing="1" w:line="240" w:lineRule="auto"/>
    </w:pPr>
    <w:rPr>
      <w:b/>
      <w:bCs/>
      <w:color w:val="FF0000"/>
      <w:sz w:val="24"/>
      <w:szCs w:val="24"/>
    </w:rPr>
  </w:style>
  <w:style w:type="paragraph" w:customStyle="1" w:styleId="xl916">
    <w:name w:val="xl91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917">
    <w:name w:val="xl91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918">
    <w:name w:val="xl918"/>
    <w:basedOn w:val="Normal"/>
    <w:rsid w:val="00CC4FB1"/>
    <w:pPr>
      <w:spacing w:before="100" w:beforeAutospacing="1" w:after="100" w:afterAutospacing="1" w:line="240" w:lineRule="auto"/>
      <w:textAlignment w:val="center"/>
    </w:pPr>
    <w:rPr>
      <w:color w:val="FF0000"/>
      <w:sz w:val="24"/>
      <w:szCs w:val="24"/>
    </w:rPr>
  </w:style>
  <w:style w:type="paragraph" w:customStyle="1" w:styleId="xl919">
    <w:name w:val="xl91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sz w:val="24"/>
      <w:szCs w:val="24"/>
    </w:rPr>
  </w:style>
  <w:style w:type="paragraph" w:customStyle="1" w:styleId="xl920">
    <w:name w:val="xl92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1">
    <w:name w:val="xl921"/>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22">
    <w:name w:val="xl922"/>
    <w:basedOn w:val="Normal"/>
    <w:rsid w:val="00CC4FB1"/>
    <w:pPr>
      <w:pBdr>
        <w:top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23">
    <w:name w:val="xl923"/>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4">
    <w:name w:val="xl924"/>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25">
    <w:name w:val="xl925"/>
    <w:basedOn w:val="Normal"/>
    <w:rsid w:val="00CC4FB1"/>
    <w:pPr>
      <w:pBdr>
        <w:top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26">
    <w:name w:val="xl926"/>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7">
    <w:name w:val="xl92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8">
    <w:name w:val="xl92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9">
    <w:name w:val="xl929"/>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30">
    <w:name w:val="xl930"/>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1">
    <w:name w:val="xl93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932">
    <w:name w:val="xl932"/>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33">
    <w:name w:val="xl933"/>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4">
    <w:name w:val="xl93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35">
    <w:name w:val="xl93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6">
    <w:name w:val="xl93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7">
    <w:name w:val="xl93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8">
    <w:name w:val="xl93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939">
    <w:name w:val="xl93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40">
    <w:name w:val="xl94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941">
    <w:name w:val="xl94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b/>
      <w:bCs/>
      <w:sz w:val="24"/>
      <w:szCs w:val="24"/>
    </w:rPr>
  </w:style>
  <w:style w:type="paragraph" w:customStyle="1" w:styleId="xl942">
    <w:name w:val="xl94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8"/>
      <w:szCs w:val="28"/>
    </w:rPr>
  </w:style>
  <w:style w:type="paragraph" w:customStyle="1" w:styleId="xl943">
    <w:name w:val="xl943"/>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44">
    <w:name w:val="xl944"/>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sz w:val="24"/>
      <w:szCs w:val="24"/>
    </w:rPr>
  </w:style>
  <w:style w:type="paragraph" w:customStyle="1" w:styleId="xl945">
    <w:name w:val="xl945"/>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46">
    <w:name w:val="xl946"/>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b/>
      <w:bCs/>
      <w:sz w:val="24"/>
      <w:szCs w:val="24"/>
    </w:rPr>
  </w:style>
  <w:style w:type="paragraph" w:customStyle="1" w:styleId="xl947">
    <w:name w:val="xl947"/>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948">
    <w:name w:val="xl948"/>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949">
    <w:name w:val="xl949"/>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950">
    <w:name w:val="xl95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51">
    <w:name w:val="xl95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52">
    <w:name w:val="xl952"/>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53">
    <w:name w:val="xl953"/>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4"/>
      <w:szCs w:val="24"/>
    </w:rPr>
  </w:style>
  <w:style w:type="paragraph" w:customStyle="1" w:styleId="xl954">
    <w:name w:val="xl95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color w:val="000000"/>
      <w:sz w:val="24"/>
      <w:szCs w:val="24"/>
    </w:rPr>
  </w:style>
  <w:style w:type="paragraph" w:customStyle="1" w:styleId="xl955">
    <w:name w:val="xl955"/>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8"/>
      <w:szCs w:val="28"/>
    </w:rPr>
  </w:style>
  <w:style w:type="paragraph" w:customStyle="1" w:styleId="xl956">
    <w:name w:val="xl956"/>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8"/>
      <w:szCs w:val="28"/>
    </w:rPr>
  </w:style>
  <w:style w:type="paragraph" w:customStyle="1" w:styleId="xl957">
    <w:name w:val="xl957"/>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58">
    <w:name w:val="xl958"/>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59">
    <w:name w:val="xl959"/>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4"/>
      <w:szCs w:val="24"/>
    </w:rPr>
  </w:style>
  <w:style w:type="paragraph" w:customStyle="1" w:styleId="xl960">
    <w:name w:val="xl960"/>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8"/>
      <w:szCs w:val="28"/>
    </w:rPr>
  </w:style>
  <w:style w:type="paragraph" w:customStyle="1" w:styleId="xl961">
    <w:name w:val="xl961"/>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8"/>
      <w:szCs w:val="28"/>
    </w:rPr>
  </w:style>
  <w:style w:type="paragraph" w:customStyle="1" w:styleId="xl962">
    <w:name w:val="xl962"/>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b/>
      <w:bCs/>
      <w:sz w:val="24"/>
      <w:szCs w:val="24"/>
    </w:rPr>
  </w:style>
  <w:style w:type="paragraph" w:customStyle="1" w:styleId="xl963">
    <w:name w:val="xl963"/>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8"/>
      <w:szCs w:val="28"/>
    </w:rPr>
  </w:style>
  <w:style w:type="paragraph" w:customStyle="1" w:styleId="xl964">
    <w:name w:val="xl964"/>
    <w:basedOn w:val="Normal"/>
    <w:rsid w:val="00CC4FB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b/>
      <w:bCs/>
      <w:sz w:val="28"/>
      <w:szCs w:val="28"/>
    </w:rPr>
  </w:style>
  <w:style w:type="paragraph" w:customStyle="1" w:styleId="xl965">
    <w:name w:val="xl965"/>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66">
    <w:name w:val="xl96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67">
    <w:name w:val="xl967"/>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68">
    <w:name w:val="xl96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69">
    <w:name w:val="xl969"/>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70">
    <w:name w:val="xl970"/>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971">
    <w:name w:val="xl971"/>
    <w:basedOn w:val="Normal"/>
    <w:rsid w:val="00CC4FB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b/>
      <w:bCs/>
      <w:sz w:val="28"/>
      <w:szCs w:val="28"/>
    </w:rPr>
  </w:style>
  <w:style w:type="paragraph" w:customStyle="1" w:styleId="xl972">
    <w:name w:val="xl972"/>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4"/>
      <w:szCs w:val="24"/>
    </w:rPr>
  </w:style>
  <w:style w:type="paragraph" w:customStyle="1" w:styleId="xl973">
    <w:name w:val="xl973"/>
    <w:basedOn w:val="Normal"/>
    <w:rsid w:val="00CC4FB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sz w:val="24"/>
      <w:szCs w:val="24"/>
    </w:rPr>
  </w:style>
  <w:style w:type="paragraph" w:customStyle="1" w:styleId="xl974">
    <w:name w:val="xl97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75">
    <w:name w:val="xl975"/>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8"/>
      <w:szCs w:val="28"/>
    </w:rPr>
  </w:style>
  <w:style w:type="paragraph" w:customStyle="1" w:styleId="xl976">
    <w:name w:val="xl97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77">
    <w:name w:val="xl97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8"/>
      <w:szCs w:val="28"/>
    </w:rPr>
  </w:style>
  <w:style w:type="paragraph" w:customStyle="1" w:styleId="xl978">
    <w:name w:val="xl978"/>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8"/>
      <w:szCs w:val="28"/>
    </w:rPr>
  </w:style>
  <w:style w:type="paragraph" w:customStyle="1" w:styleId="xl979">
    <w:name w:val="xl979"/>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b/>
      <w:bCs/>
      <w:sz w:val="24"/>
      <w:szCs w:val="24"/>
    </w:rPr>
  </w:style>
  <w:style w:type="paragraph" w:customStyle="1" w:styleId="xl980">
    <w:name w:val="xl98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81">
    <w:name w:val="xl98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82">
    <w:name w:val="xl98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83">
    <w:name w:val="xl983"/>
    <w:basedOn w:val="Normal"/>
    <w:rsid w:val="00CC4FB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b/>
      <w:bCs/>
      <w:sz w:val="24"/>
      <w:szCs w:val="24"/>
    </w:rPr>
  </w:style>
  <w:style w:type="paragraph" w:customStyle="1" w:styleId="xl984">
    <w:name w:val="xl984"/>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85">
    <w:name w:val="xl985"/>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86">
    <w:name w:val="xl98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87">
    <w:name w:val="xl987"/>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88">
    <w:name w:val="xl988"/>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89">
    <w:name w:val="xl989"/>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90">
    <w:name w:val="xl990"/>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991">
    <w:name w:val="xl99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92">
    <w:name w:val="xl992"/>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93">
    <w:name w:val="xl993"/>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994">
    <w:name w:val="xl99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995">
    <w:name w:val="xl99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96">
    <w:name w:val="xl99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997">
    <w:name w:val="xl99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998">
    <w:name w:val="xl99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999">
    <w:name w:val="xl99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0">
    <w:name w:val="xl100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1">
    <w:name w:val="xl100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8"/>
      <w:szCs w:val="28"/>
    </w:rPr>
  </w:style>
  <w:style w:type="paragraph" w:customStyle="1" w:styleId="xl1002">
    <w:name w:val="xl100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003">
    <w:name w:val="xl100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004">
    <w:name w:val="xl100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5">
    <w:name w:val="xl100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6">
    <w:name w:val="xl100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7">
    <w:name w:val="xl100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008">
    <w:name w:val="xl1008"/>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color w:val="FF0000"/>
      <w:sz w:val="24"/>
      <w:szCs w:val="24"/>
    </w:rPr>
  </w:style>
  <w:style w:type="paragraph" w:customStyle="1" w:styleId="xl1009">
    <w:name w:val="xl1009"/>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color w:val="FF0000"/>
      <w:sz w:val="24"/>
      <w:szCs w:val="24"/>
    </w:rPr>
  </w:style>
  <w:style w:type="paragraph" w:customStyle="1" w:styleId="xl1010">
    <w:name w:val="xl1010"/>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11">
    <w:name w:val="xl1011"/>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12">
    <w:name w:val="xl101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013">
    <w:name w:val="xl101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1014">
    <w:name w:val="xl1014"/>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color w:val="FF0000"/>
      <w:sz w:val="24"/>
      <w:szCs w:val="24"/>
    </w:rPr>
  </w:style>
  <w:style w:type="paragraph" w:customStyle="1" w:styleId="xl1015">
    <w:name w:val="xl1015"/>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color w:val="FF0000"/>
      <w:sz w:val="24"/>
      <w:szCs w:val="24"/>
    </w:rPr>
  </w:style>
  <w:style w:type="paragraph" w:customStyle="1" w:styleId="xl1016">
    <w:name w:val="xl1016"/>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17">
    <w:name w:val="xl1017"/>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8"/>
      <w:szCs w:val="28"/>
    </w:rPr>
  </w:style>
  <w:style w:type="paragraph" w:customStyle="1" w:styleId="xl1018">
    <w:name w:val="xl1018"/>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b/>
      <w:bCs/>
      <w:color w:val="FF0000"/>
      <w:sz w:val="24"/>
      <w:szCs w:val="24"/>
    </w:rPr>
  </w:style>
  <w:style w:type="paragraph" w:customStyle="1" w:styleId="xl1019">
    <w:name w:val="xl1019"/>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20">
    <w:name w:val="xl1020"/>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21">
    <w:name w:val="xl1021"/>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1022">
    <w:name w:val="xl1022"/>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1023">
    <w:name w:val="xl1023"/>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1024">
    <w:name w:val="xl1024"/>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1025">
    <w:name w:val="xl1025"/>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sz w:val="24"/>
      <w:szCs w:val="24"/>
    </w:rPr>
  </w:style>
  <w:style w:type="paragraph" w:customStyle="1" w:styleId="xl1026">
    <w:name w:val="xl1026"/>
    <w:basedOn w:val="Normal"/>
    <w:rsid w:val="00CC4FB1"/>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sz w:val="24"/>
      <w:szCs w:val="24"/>
    </w:rPr>
  </w:style>
  <w:style w:type="paragraph" w:customStyle="1" w:styleId="xl1027">
    <w:name w:val="xl1027"/>
    <w:basedOn w:val="Normal"/>
    <w:rsid w:val="00CC4FB1"/>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sz w:val="24"/>
      <w:szCs w:val="24"/>
    </w:rPr>
  </w:style>
  <w:style w:type="paragraph" w:customStyle="1" w:styleId="xl1028">
    <w:name w:val="xl1028"/>
    <w:basedOn w:val="Normal"/>
    <w:rsid w:val="00CC4FB1"/>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sz w:val="24"/>
      <w:szCs w:val="24"/>
    </w:rPr>
  </w:style>
  <w:style w:type="paragraph" w:customStyle="1" w:styleId="xl1029">
    <w:name w:val="xl1029"/>
    <w:basedOn w:val="Normal"/>
    <w:rsid w:val="00CC4FB1"/>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i/>
      <w:iCs/>
      <w:sz w:val="24"/>
      <w:szCs w:val="24"/>
    </w:rPr>
  </w:style>
  <w:style w:type="paragraph" w:customStyle="1" w:styleId="xl1030">
    <w:name w:val="xl1030"/>
    <w:basedOn w:val="Normal"/>
    <w:rsid w:val="00CC4FB1"/>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i/>
      <w:iCs/>
      <w:sz w:val="24"/>
      <w:szCs w:val="24"/>
    </w:rPr>
  </w:style>
  <w:style w:type="paragraph" w:customStyle="1" w:styleId="xl1031">
    <w:name w:val="xl1031"/>
    <w:basedOn w:val="Normal"/>
    <w:rsid w:val="00CC4FB1"/>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i/>
      <w:iCs/>
      <w:sz w:val="24"/>
      <w:szCs w:val="24"/>
    </w:rPr>
  </w:style>
  <w:style w:type="paragraph" w:customStyle="1" w:styleId="xl1032">
    <w:name w:val="xl103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033">
    <w:name w:val="xl1033"/>
    <w:basedOn w:val="Normal"/>
    <w:rsid w:val="00CC4FB1"/>
    <w:pPr>
      <w:pBdr>
        <w:top w:val="single" w:sz="4" w:space="0" w:color="auto"/>
        <w:left w:val="single" w:sz="4" w:space="0" w:color="auto"/>
        <w:bottom w:val="single" w:sz="4" w:space="0" w:color="auto"/>
      </w:pBdr>
      <w:spacing w:before="100" w:beforeAutospacing="1" w:after="100" w:afterAutospacing="1" w:line="240" w:lineRule="auto"/>
    </w:pPr>
    <w:rPr>
      <w:b/>
      <w:bCs/>
      <w:sz w:val="28"/>
      <w:szCs w:val="28"/>
    </w:rPr>
  </w:style>
  <w:style w:type="paragraph" w:customStyle="1" w:styleId="xl1034">
    <w:name w:val="xl1034"/>
    <w:basedOn w:val="Normal"/>
    <w:rsid w:val="00CC4FB1"/>
    <w:pPr>
      <w:pBdr>
        <w:top w:val="single" w:sz="4" w:space="0" w:color="auto"/>
        <w:bottom w:val="single" w:sz="4" w:space="0" w:color="auto"/>
      </w:pBdr>
      <w:spacing w:before="100" w:beforeAutospacing="1" w:after="100" w:afterAutospacing="1" w:line="240" w:lineRule="auto"/>
    </w:pPr>
    <w:rPr>
      <w:b/>
      <w:bCs/>
      <w:sz w:val="28"/>
      <w:szCs w:val="28"/>
    </w:rPr>
  </w:style>
  <w:style w:type="paragraph" w:customStyle="1" w:styleId="xl1035">
    <w:name w:val="xl1035"/>
    <w:basedOn w:val="Normal"/>
    <w:rsid w:val="00CC4FB1"/>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i/>
      <w:iCs/>
      <w:sz w:val="24"/>
      <w:szCs w:val="24"/>
    </w:rPr>
  </w:style>
  <w:style w:type="paragraph" w:customStyle="1" w:styleId="CharChar19">
    <w:name w:val="Char Char19"/>
    <w:basedOn w:val="DocumentMap"/>
    <w:autoRedefine/>
    <w:rsid w:val="00CC4FB1"/>
    <w:pPr>
      <w:widowControl w:val="0"/>
      <w:jc w:val="both"/>
    </w:pPr>
    <w:rPr>
      <w:rFonts w:cs="Tahoma"/>
      <w:color w:val="auto"/>
      <w:kern w:val="2"/>
      <w:sz w:val="24"/>
      <w:szCs w:val="24"/>
      <w:lang w:val="en-US"/>
    </w:rPr>
  </w:style>
  <w:style w:type="paragraph" w:customStyle="1" w:styleId="CharChar6CharChar">
    <w:name w:val="Char Char6 Char Char"/>
    <w:basedOn w:val="DocumentMap"/>
    <w:autoRedefine/>
    <w:rsid w:val="00CC4FB1"/>
    <w:pPr>
      <w:widowControl w:val="0"/>
      <w:jc w:val="both"/>
    </w:pPr>
    <w:rPr>
      <w:rFonts w:cs="Tahoma"/>
      <w:color w:val="auto"/>
      <w:kern w:val="2"/>
      <w:sz w:val="24"/>
      <w:szCs w:val="24"/>
      <w:lang w:val="en-US"/>
    </w:rPr>
  </w:style>
  <w:style w:type="paragraph" w:customStyle="1" w:styleId="titTCVN-F">
    <w:name w:val="titTCVN-F"/>
    <w:basedOn w:val="Normal"/>
    <w:rsid w:val="00CC4FB1"/>
    <w:pPr>
      <w:pBdr>
        <w:top w:val="single" w:sz="18" w:space="5" w:color="auto"/>
        <w:bottom w:val="single" w:sz="18" w:space="5" w:color="auto"/>
      </w:pBdr>
      <w:tabs>
        <w:tab w:val="right" w:pos="10093"/>
      </w:tabs>
      <w:spacing w:before="120" w:after="0" w:line="360" w:lineRule="atLeast"/>
      <w:jc w:val="both"/>
    </w:pPr>
    <w:rPr>
      <w:rFonts w:ascii="VnHelveticaU" w:hAnsi="VnHelveticaU"/>
      <w:b/>
      <w:spacing w:val="5"/>
      <w:sz w:val="28"/>
      <w:szCs w:val="20"/>
      <w:lang w:val="en-GB"/>
    </w:rPr>
  </w:style>
  <w:style w:type="paragraph" w:customStyle="1" w:styleId="ten-18-C">
    <w:name w:val="ten-18-C"/>
    <w:basedOn w:val="Normal"/>
    <w:rsid w:val="00CC4FB1"/>
    <w:pPr>
      <w:spacing w:before="960" w:after="0" w:line="480" w:lineRule="atLeast"/>
    </w:pPr>
    <w:rPr>
      <w:rFonts w:ascii="VnHelvetica" w:hAnsi="VnHelvetica"/>
      <w:b/>
      <w:spacing w:val="5"/>
      <w:sz w:val="32"/>
      <w:szCs w:val="20"/>
      <w:lang w:val="en-GB"/>
    </w:rPr>
  </w:style>
  <w:style w:type="table" w:styleId="Table3Deffects2">
    <w:name w:val="Table 3D effects 2"/>
    <w:basedOn w:val="TableNormal"/>
    <w:rsid w:val="00CC4FB1"/>
    <w:pPr>
      <w:spacing w:after="0" w:line="240" w:lineRule="auto"/>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C4FB1"/>
    <w:pPr>
      <w:spacing w:after="0" w:line="240" w:lineRule="auto"/>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CC4FB1"/>
    <w:pPr>
      <w:widowControl w:val="0"/>
      <w:jc w:val="both"/>
    </w:pPr>
    <w:rPr>
      <w:rFonts w:cs="Tahoma"/>
      <w:color w:val="auto"/>
      <w:kern w:val="2"/>
      <w:sz w:val="24"/>
      <w:szCs w:val="24"/>
      <w:lang w:val="en-US"/>
    </w:rPr>
  </w:style>
  <w:style w:type="paragraph" w:customStyle="1" w:styleId="oncaDanhsch1">
    <w:name w:val="Đoạn của Danh sách1"/>
    <w:basedOn w:val="Normal"/>
    <w:qFormat/>
    <w:rsid w:val="00CC4FB1"/>
    <w:pPr>
      <w:ind w:left="720"/>
      <w:contextualSpacing/>
    </w:pPr>
    <w:rPr>
      <w:rFonts w:eastAsia="Calibri"/>
      <w:sz w:val="28"/>
    </w:rPr>
  </w:style>
  <w:style w:type="character" w:customStyle="1" w:styleId="longtext1">
    <w:name w:val="long_text1"/>
    <w:rsid w:val="00CC4FB1"/>
    <w:rPr>
      <w:sz w:val="20"/>
      <w:szCs w:val="20"/>
    </w:rPr>
  </w:style>
  <w:style w:type="character" w:customStyle="1" w:styleId="longtext">
    <w:name w:val="long_text"/>
    <w:basedOn w:val="DefaultParagraphFont"/>
    <w:rsid w:val="00CC4FB1"/>
  </w:style>
  <w:style w:type="paragraph" w:customStyle="1" w:styleId="CharChar110">
    <w:name w:val="Char Char11"/>
    <w:basedOn w:val="Normal"/>
    <w:next w:val="Normal"/>
    <w:autoRedefine/>
    <w:semiHidden/>
    <w:rsid w:val="00CC4FB1"/>
    <w:pPr>
      <w:spacing w:before="120" w:after="120" w:line="312" w:lineRule="auto"/>
    </w:pPr>
    <w:rPr>
      <w:sz w:val="28"/>
      <w:szCs w:val="28"/>
    </w:rPr>
  </w:style>
  <w:style w:type="character" w:customStyle="1" w:styleId="list0020paragraphchar1">
    <w:name w:val="list_0020paragraph__char1"/>
    <w:rsid w:val="00CC4FB1"/>
    <w:rPr>
      <w:rFonts w:ascii=".VnTime" w:hAnsi=".VnTime" w:hint="default"/>
      <w:sz w:val="28"/>
      <w:szCs w:val="28"/>
    </w:rPr>
  </w:style>
  <w:style w:type="paragraph" w:customStyle="1" w:styleId="body0020text0020indent">
    <w:name w:val="body_0020text_0020indent"/>
    <w:basedOn w:val="Normal"/>
    <w:rsid w:val="00CC4FB1"/>
    <w:pPr>
      <w:spacing w:after="120" w:line="240" w:lineRule="auto"/>
      <w:ind w:left="360"/>
    </w:pPr>
    <w:rPr>
      <w:rFonts w:ascii=".VnTime" w:hAnsi=".VnTime"/>
      <w:szCs w:val="26"/>
      <w:lang w:eastAsia="zh-CN"/>
    </w:rPr>
  </w:style>
  <w:style w:type="paragraph" w:customStyle="1" w:styleId="list0020paragraph">
    <w:name w:val="list_0020paragraph"/>
    <w:basedOn w:val="Normal"/>
    <w:rsid w:val="00CC4FB1"/>
    <w:pPr>
      <w:spacing w:after="0" w:line="240" w:lineRule="auto"/>
      <w:ind w:left="720"/>
    </w:pPr>
    <w:rPr>
      <w:rFonts w:ascii=".VnTime" w:hAnsi=".VnTime"/>
      <w:sz w:val="28"/>
      <w:szCs w:val="28"/>
      <w:lang w:eastAsia="zh-CN"/>
    </w:rPr>
  </w:style>
  <w:style w:type="character" w:customStyle="1" w:styleId="body0020text0020indentchar1">
    <w:name w:val="body_0020text_0020indent__char1"/>
    <w:rsid w:val="00CC4FB1"/>
    <w:rPr>
      <w:rFonts w:ascii=".VnTime" w:hAnsi=".VnTime" w:hint="default"/>
      <w:sz w:val="26"/>
      <w:szCs w:val="26"/>
    </w:rPr>
  </w:style>
  <w:style w:type="character" w:customStyle="1" w:styleId="body0020text0020indent00202char1">
    <w:name w:val="body_0020text_0020indent_00202__char1"/>
    <w:rsid w:val="00CC4FB1"/>
    <w:rPr>
      <w:rFonts w:ascii=".VnTime" w:hAnsi=".VnTime" w:hint="default"/>
      <w:sz w:val="26"/>
      <w:szCs w:val="26"/>
    </w:rPr>
  </w:style>
  <w:style w:type="paragraph" w:customStyle="1" w:styleId="body0020text0020indent00202">
    <w:name w:val="body_0020text_0020indent_00202"/>
    <w:basedOn w:val="Normal"/>
    <w:rsid w:val="00CC4FB1"/>
    <w:pPr>
      <w:spacing w:after="120" w:line="480" w:lineRule="atLeast"/>
      <w:ind w:left="360"/>
    </w:pPr>
    <w:rPr>
      <w:rFonts w:ascii=".VnTime" w:hAnsi=".VnTime"/>
      <w:szCs w:val="26"/>
      <w:lang w:eastAsia="zh-CN"/>
    </w:rPr>
  </w:style>
  <w:style w:type="paragraph" w:customStyle="1" w:styleId="Char1CharCharChar">
    <w:name w:val="Char1 Char Char Char"/>
    <w:basedOn w:val="Normal"/>
    <w:rsid w:val="00CC4FB1"/>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CC4FB1"/>
  </w:style>
  <w:style w:type="character" w:customStyle="1" w:styleId="Heading1ACharChar1">
    <w:name w:val="Heading 1A Char Char1"/>
    <w:rsid w:val="00CC4FB1"/>
    <w:rPr>
      <w:rFonts w:ascii=".VnTimeH" w:hAnsi=".VnTimeH"/>
      <w:b/>
      <w:sz w:val="28"/>
      <w:lang w:val="en-US" w:eastAsia="en-US" w:bidi="ar-SA"/>
    </w:rPr>
  </w:style>
  <w:style w:type="character" w:customStyle="1" w:styleId="CharChar200">
    <w:name w:val="Char Char20"/>
    <w:rsid w:val="00CC4FB1"/>
    <w:rPr>
      <w:b/>
      <w:bCs/>
      <w:sz w:val="22"/>
      <w:szCs w:val="22"/>
      <w:lang w:val="en-US" w:eastAsia="en-US" w:bidi="ar-SA"/>
    </w:rPr>
  </w:style>
  <w:style w:type="character" w:customStyle="1" w:styleId="CharChar22">
    <w:name w:val="Char Char22"/>
    <w:rsid w:val="00CC4FB1"/>
    <w:rPr>
      <w:b/>
      <w:bCs/>
      <w:sz w:val="16"/>
      <w:szCs w:val="24"/>
      <w:lang w:val="en-US" w:eastAsia="en-US" w:bidi="ar-SA"/>
    </w:rPr>
  </w:style>
  <w:style w:type="paragraph" w:customStyle="1" w:styleId="tap">
    <w:name w:val="tap"/>
    <w:basedOn w:val="BodyText"/>
    <w:rsid w:val="00CC4FB1"/>
    <w:pPr>
      <w:spacing w:before="120" w:after="120" w:line="240" w:lineRule="auto"/>
      <w:ind w:left="720" w:right="23" w:firstLine="3600"/>
    </w:pPr>
    <w:rPr>
      <w:b w:val="0"/>
      <w:bCs w:val="0"/>
      <w:spacing w:val="0"/>
      <w:sz w:val="24"/>
      <w:szCs w:val="24"/>
      <w:lang w:val="en-US" w:eastAsia="en-US"/>
    </w:rPr>
  </w:style>
  <w:style w:type="paragraph" w:customStyle="1" w:styleId="Center">
    <w:name w:val="Center"/>
    <w:basedOn w:val="Normal"/>
    <w:link w:val="CenterChar"/>
    <w:autoRedefine/>
    <w:rsid w:val="00CC4FB1"/>
    <w:pPr>
      <w:widowControl w:val="0"/>
      <w:spacing w:after="0" w:line="340" w:lineRule="exact"/>
      <w:jc w:val="both"/>
    </w:pPr>
    <w:rPr>
      <w:sz w:val="28"/>
      <w:szCs w:val="28"/>
      <w:lang w:val="vi-VN"/>
    </w:rPr>
  </w:style>
  <w:style w:type="paragraph" w:customStyle="1" w:styleId="Loai">
    <w:name w:val="Loai"/>
    <w:basedOn w:val="Giua0"/>
    <w:autoRedefine/>
    <w:rsid w:val="00CC4FB1"/>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CC4FB1"/>
    <w:pPr>
      <w:pageBreakBefore/>
      <w:spacing w:before="100" w:beforeAutospacing="1" w:after="100" w:afterAutospacing="1" w:line="240" w:lineRule="auto"/>
      <w:ind w:right="23"/>
      <w:jc w:val="both"/>
    </w:pPr>
    <w:rPr>
      <w:rFonts w:ascii="Tahoma" w:hAnsi="Tahoma"/>
      <w:sz w:val="20"/>
      <w:szCs w:val="20"/>
    </w:rPr>
  </w:style>
  <w:style w:type="paragraph" w:customStyle="1" w:styleId="NumberedParagraph">
    <w:name w:val="Numbered Paragraph"/>
    <w:basedOn w:val="Normal"/>
    <w:rsid w:val="00CC4FB1"/>
    <w:pPr>
      <w:tabs>
        <w:tab w:val="right" w:pos="312"/>
        <w:tab w:val="left" w:pos="480"/>
      </w:tabs>
      <w:spacing w:after="0"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CC4FB1"/>
    <w:rPr>
      <w:b/>
      <w:bCs/>
      <w:kern w:val="8"/>
      <w:sz w:val="28"/>
      <w:szCs w:val="28"/>
      <w:lang w:val="en-US" w:eastAsia="en-US" w:bidi="he-IL"/>
    </w:rPr>
  </w:style>
  <w:style w:type="character" w:customStyle="1" w:styleId="Heading4CharCharChar">
    <w:name w:val="Heading 4 Char Char Char"/>
    <w:rsid w:val="00CC4FB1"/>
    <w:rPr>
      <w:smallCaps/>
      <w:spacing w:val="5"/>
      <w:sz w:val="24"/>
      <w:szCs w:val="24"/>
      <w:lang w:val="en-US" w:eastAsia="en-US" w:bidi="he-IL"/>
    </w:rPr>
  </w:style>
  <w:style w:type="paragraph" w:customStyle="1" w:styleId="TOCBody">
    <w:name w:val="TOC Body"/>
    <w:basedOn w:val="Normal"/>
    <w:rsid w:val="00CC4FB1"/>
    <w:pPr>
      <w:tabs>
        <w:tab w:val="left" w:pos="360"/>
        <w:tab w:val="left" w:pos="907"/>
        <w:tab w:val="right" w:leader="dot" w:pos="6120"/>
        <w:tab w:val="right" w:pos="6840"/>
      </w:tabs>
      <w:spacing w:before="120" w:after="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CC4FB1"/>
    <w:pPr>
      <w:numPr>
        <w:numId w:val="92"/>
      </w:numPr>
      <w:spacing w:before="120" w:after="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CC4FB1"/>
    <w:rPr>
      <w:sz w:val="24"/>
      <w:szCs w:val="20"/>
    </w:rPr>
  </w:style>
  <w:style w:type="character" w:customStyle="1" w:styleId="LeftHeaderCharChar">
    <w:name w:val="Left Header Char Char"/>
    <w:rsid w:val="00CC4FB1"/>
    <w:rPr>
      <w:kern w:val="8"/>
      <w:lang w:val="en-US" w:eastAsia="en-US" w:bidi="he-IL"/>
    </w:rPr>
  </w:style>
  <w:style w:type="paragraph" w:customStyle="1" w:styleId="Quotation">
    <w:name w:val="Quotation"/>
    <w:basedOn w:val="NumberedParagraph"/>
    <w:rsid w:val="00CC4FB1"/>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CC4FB1"/>
    <w:rPr>
      <w:kern w:val="8"/>
      <w:lang w:val="en-US" w:eastAsia="en-US" w:bidi="he-IL"/>
    </w:rPr>
  </w:style>
  <w:style w:type="paragraph" w:customStyle="1" w:styleId="Roman">
    <w:name w:val="Roman"/>
    <w:basedOn w:val="Indent"/>
    <w:rsid w:val="00CC4FB1"/>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CC4FB1"/>
    <w:pPr>
      <w:tabs>
        <w:tab w:val="left" w:pos="480"/>
      </w:tabs>
      <w:spacing w:before="120"/>
      <w:ind w:left="480" w:hanging="420"/>
    </w:pPr>
  </w:style>
  <w:style w:type="paragraph" w:customStyle="1" w:styleId="NormalTable">
    <w:name w:val="Normal (Table)"/>
    <w:basedOn w:val="Normal"/>
    <w:rsid w:val="00CC4FB1"/>
    <w:pPr>
      <w:spacing w:after="0" w:line="240" w:lineRule="exact"/>
      <w:ind w:left="60" w:right="60"/>
      <w:jc w:val="both"/>
    </w:pPr>
    <w:rPr>
      <w:kern w:val="8"/>
      <w:sz w:val="20"/>
      <w:szCs w:val="20"/>
      <w:lang w:bidi="he-IL"/>
    </w:rPr>
  </w:style>
  <w:style w:type="paragraph" w:customStyle="1" w:styleId="HeaderTable">
    <w:name w:val="Header (Table)"/>
    <w:basedOn w:val="NormalTable"/>
    <w:rsid w:val="00CC4FB1"/>
    <w:pPr>
      <w:keepNext/>
      <w:keepLines/>
      <w:spacing w:after="40"/>
      <w:jc w:val="left"/>
    </w:pPr>
    <w:rPr>
      <w:i/>
      <w:iCs/>
    </w:rPr>
  </w:style>
  <w:style w:type="paragraph" w:customStyle="1" w:styleId="Heading3Table">
    <w:name w:val="Heading 3 (Table)"/>
    <w:basedOn w:val="NormalTable"/>
    <w:rsid w:val="00CC4FB1"/>
    <w:pPr>
      <w:keepNext/>
      <w:keepLines/>
      <w:spacing w:before="200" w:after="40"/>
      <w:jc w:val="left"/>
      <w:outlineLvl w:val="2"/>
    </w:pPr>
    <w:rPr>
      <w:b/>
      <w:bCs/>
    </w:rPr>
  </w:style>
  <w:style w:type="paragraph" w:customStyle="1" w:styleId="IndentSecondLevel">
    <w:name w:val="Indent (Second Level)"/>
    <w:basedOn w:val="Indent"/>
    <w:rsid w:val="00CC4FB1"/>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CC4FB1"/>
    <w:pPr>
      <w:tabs>
        <w:tab w:val="clear" w:pos="312"/>
        <w:tab w:val="clear" w:pos="480"/>
      </w:tabs>
      <w:spacing w:before="140"/>
      <w:ind w:firstLine="0"/>
    </w:pPr>
  </w:style>
  <w:style w:type="paragraph" w:customStyle="1" w:styleId="Contentshead">
    <w:name w:val="Contents head"/>
    <w:basedOn w:val="Normal"/>
    <w:rsid w:val="00CC4FB1"/>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CC4FB1"/>
    <w:pPr>
      <w:tabs>
        <w:tab w:val="left" w:pos="1159"/>
      </w:tabs>
    </w:pPr>
  </w:style>
  <w:style w:type="paragraph" w:customStyle="1" w:styleId="Contents">
    <w:name w:val="Contents"/>
    <w:basedOn w:val="Normal"/>
    <w:rsid w:val="00CC4FB1"/>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CC4FB1"/>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CC4FB1"/>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CC4FB1"/>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CC4FB1"/>
    <w:rPr>
      <w:rFonts w:eastAsia="MS Mincho"/>
      <w:sz w:val="24"/>
      <w:szCs w:val="20"/>
      <w:lang w:val="en-GB"/>
    </w:rPr>
  </w:style>
  <w:style w:type="paragraph" w:customStyle="1" w:styleId="Numbold">
    <w:name w:val="Num + bold"/>
    <w:basedOn w:val="NumberedParagraphISA400"/>
    <w:next w:val="NumberedParagraphISA400"/>
    <w:rsid w:val="00CC4FB1"/>
    <w:rPr>
      <w:b/>
    </w:rPr>
  </w:style>
  <w:style w:type="character" w:customStyle="1" w:styleId="NumboldChar">
    <w:name w:val="Num + bold Char"/>
    <w:rsid w:val="00CC4FB1"/>
    <w:rPr>
      <w:b/>
      <w:kern w:val="8"/>
      <w:sz w:val="24"/>
      <w:szCs w:val="24"/>
      <w:lang w:val="en-US" w:eastAsia="en-US" w:bidi="he-IL"/>
    </w:rPr>
  </w:style>
  <w:style w:type="character" w:customStyle="1" w:styleId="FootnoterefererenceCharCharCharCharCharCharChar">
    <w:name w:val="Footnote refererence Char Char Char Char Char Char Char"/>
    <w:rsid w:val="00CC4FB1"/>
    <w:rPr>
      <w:sz w:val="24"/>
      <w:szCs w:val="24"/>
      <w:vertAlign w:val="superscript"/>
      <w:lang w:val="en-GB" w:eastAsia="en-US" w:bidi="ar-SA"/>
    </w:rPr>
  </w:style>
  <w:style w:type="paragraph" w:customStyle="1" w:styleId="Indent2">
    <w:name w:val="Indent (2)"/>
    <w:basedOn w:val="Indent"/>
    <w:rsid w:val="00CC4FB1"/>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CC4FB1"/>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CC4FB1"/>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CC4FB1"/>
    <w:rPr>
      <w:b/>
      <w:bCs/>
      <w:kern w:val="8"/>
      <w:sz w:val="24"/>
      <w:szCs w:val="24"/>
      <w:lang w:val="en-US" w:eastAsia="en-US" w:bidi="ar-SA"/>
    </w:rPr>
  </w:style>
  <w:style w:type="paragraph" w:customStyle="1" w:styleId="FootnoteCharChar">
    <w:name w:val="Footnote Char Char"/>
    <w:basedOn w:val="FootnoteText"/>
    <w:autoRedefine/>
    <w:rsid w:val="00CC4FB1"/>
    <w:pPr>
      <w:widowControl/>
      <w:tabs>
        <w:tab w:val="left" w:pos="480"/>
      </w:tabs>
      <w:spacing w:line="240" w:lineRule="exact"/>
      <w:ind w:left="180" w:hanging="180"/>
      <w:jc w:val="both"/>
    </w:pPr>
    <w:rPr>
      <w:rFonts w:ascii="Times New Roman" w:eastAsia="MS Mincho" w:hAnsi="Times New Roman"/>
      <w:color w:val="auto"/>
      <w:kern w:val="8"/>
      <w:lang w:val="en-GB" w:eastAsia="en-US"/>
    </w:rPr>
  </w:style>
  <w:style w:type="paragraph" w:customStyle="1" w:styleId="Paragraph">
    <w:name w:val="Paragraph"/>
    <w:basedOn w:val="Contents"/>
    <w:rsid w:val="00CC4FB1"/>
    <w:pPr>
      <w:overflowPunct/>
      <w:autoSpaceDE/>
      <w:autoSpaceDN/>
      <w:adjustRightInd/>
      <w:spacing w:before="240"/>
      <w:ind w:right="360"/>
      <w:jc w:val="right"/>
      <w:textAlignment w:val="auto"/>
    </w:pPr>
    <w:rPr>
      <w:kern w:val="20"/>
      <w:lang w:bidi="ar-SA"/>
    </w:rPr>
  </w:style>
  <w:style w:type="paragraph" w:customStyle="1" w:styleId="Footnote">
    <w:name w:val="Footnote"/>
    <w:aliases w:val="Ref,de nota al pie,Footnote text + 13 pt,Footnote text,ftref"/>
    <w:basedOn w:val="FootnoteText"/>
    <w:link w:val="FootnoteChar"/>
    <w:rsid w:val="00CC4FB1"/>
    <w:pPr>
      <w:widowControl/>
      <w:tabs>
        <w:tab w:val="left" w:pos="446"/>
      </w:tabs>
      <w:spacing w:before="60" w:line="200" w:lineRule="exact"/>
      <w:ind w:left="202" w:hanging="202"/>
    </w:pPr>
    <w:rPr>
      <w:rFonts w:ascii="Times New Roman" w:eastAsia="Times New Roman" w:hAnsi="Times New Roman"/>
      <w:snapToGrid w:val="0"/>
      <w:color w:val="auto"/>
      <w:kern w:val="12"/>
      <w:sz w:val="16"/>
      <w:szCs w:val="16"/>
      <w:lang w:val="en-US" w:eastAsia="en-US"/>
    </w:rPr>
  </w:style>
  <w:style w:type="character" w:customStyle="1" w:styleId="FootnoteChar">
    <w:name w:val="Footnote Char"/>
    <w:link w:val="Footnote"/>
    <w:rsid w:val="00CC4FB1"/>
    <w:rPr>
      <w:snapToGrid w:val="0"/>
      <w:kern w:val="12"/>
      <w:sz w:val="16"/>
      <w:szCs w:val="16"/>
    </w:rPr>
  </w:style>
  <w:style w:type="character" w:customStyle="1" w:styleId="NumberedParagraphChar">
    <w:name w:val="Numbered Paragraph Char"/>
    <w:rsid w:val="00CC4FB1"/>
    <w:rPr>
      <w:kern w:val="8"/>
      <w:sz w:val="24"/>
      <w:szCs w:val="24"/>
      <w:lang w:val="en-US" w:eastAsia="en-US" w:bidi="he-IL"/>
    </w:rPr>
  </w:style>
  <w:style w:type="character" w:customStyle="1" w:styleId="IndentChar">
    <w:name w:val="Indent Char"/>
    <w:basedOn w:val="NumberedParagraphChar"/>
    <w:rsid w:val="00CC4FB1"/>
    <w:rPr>
      <w:kern w:val="8"/>
      <w:sz w:val="24"/>
      <w:szCs w:val="24"/>
      <w:lang w:val="en-US" w:eastAsia="en-US" w:bidi="he-IL"/>
    </w:rPr>
  </w:style>
  <w:style w:type="character" w:customStyle="1" w:styleId="NumberedParagraphChar1">
    <w:name w:val="Numbered Paragraph Char1"/>
    <w:rsid w:val="00CC4FB1"/>
    <w:rPr>
      <w:kern w:val="20"/>
      <w:sz w:val="24"/>
      <w:lang w:val="en-US" w:eastAsia="en-US" w:bidi="ar-SA"/>
    </w:rPr>
  </w:style>
  <w:style w:type="paragraph" w:customStyle="1" w:styleId="ps-subhead">
    <w:name w:val="ps-subhead"/>
    <w:basedOn w:val="Normal"/>
    <w:rsid w:val="00CC4FB1"/>
    <w:pPr>
      <w:keepNext/>
      <w:spacing w:before="700" w:after="0" w:line="200" w:lineRule="exact"/>
      <w:jc w:val="center"/>
    </w:pPr>
    <w:rPr>
      <w:b/>
      <w:caps/>
      <w:kern w:val="12"/>
      <w:sz w:val="16"/>
      <w:szCs w:val="16"/>
    </w:rPr>
  </w:style>
  <w:style w:type="paragraph" w:customStyle="1" w:styleId="Heading2NoSpacebefore">
    <w:name w:val="Heading 2No Space before"/>
    <w:basedOn w:val="Heading2"/>
    <w:rsid w:val="00CC4FB1"/>
  </w:style>
  <w:style w:type="character" w:customStyle="1" w:styleId="Boldparagraph">
    <w:name w:val="Bold paragraph"/>
    <w:rsid w:val="00CC4FB1"/>
    <w:rPr>
      <w:b/>
      <w:bCs/>
      <w:color w:val="000000"/>
    </w:rPr>
  </w:style>
  <w:style w:type="paragraph" w:customStyle="1" w:styleId="BulletedListundernumpara">
    <w:name w:val="Bulleted List under num para"/>
    <w:basedOn w:val="Normal"/>
    <w:rsid w:val="00CC4FB1"/>
    <w:pPr>
      <w:tabs>
        <w:tab w:val="num" w:pos="648"/>
      </w:tabs>
      <w:spacing w:before="120" w:after="0" w:line="280" w:lineRule="exact"/>
      <w:ind w:firstLine="288"/>
      <w:jc w:val="both"/>
    </w:pPr>
    <w:rPr>
      <w:sz w:val="24"/>
      <w:szCs w:val="24"/>
    </w:rPr>
  </w:style>
  <w:style w:type="paragraph" w:customStyle="1" w:styleId="StyleNumberedparNoNumberItalic">
    <w:name w:val="Style Numbered par No Number + Italic"/>
    <w:basedOn w:val="Normal"/>
    <w:rsid w:val="00CC4FB1"/>
    <w:pPr>
      <w:spacing w:after="0" w:line="240" w:lineRule="auto"/>
      <w:ind w:left="720"/>
    </w:pPr>
    <w:rPr>
      <w:i/>
      <w:iCs/>
      <w:sz w:val="24"/>
      <w:szCs w:val="24"/>
    </w:rPr>
  </w:style>
  <w:style w:type="paragraph" w:customStyle="1" w:styleId="GovNormal">
    <w:name w:val="Gov Normal"/>
    <w:basedOn w:val="Normal"/>
    <w:rsid w:val="00CC4FB1"/>
    <w:pPr>
      <w:tabs>
        <w:tab w:val="right" w:pos="312"/>
        <w:tab w:val="left" w:pos="540"/>
      </w:tabs>
      <w:spacing w:after="0" w:line="280" w:lineRule="exact"/>
      <w:ind w:left="540" w:hanging="540"/>
      <w:jc w:val="both"/>
    </w:pPr>
    <w:rPr>
      <w:kern w:val="8"/>
      <w:sz w:val="24"/>
      <w:szCs w:val="24"/>
      <w:lang w:bidi="he-IL"/>
    </w:rPr>
  </w:style>
  <w:style w:type="paragraph" w:customStyle="1" w:styleId="Gova">
    <w:name w:val="Gov (a)"/>
    <w:basedOn w:val="Normal"/>
    <w:rsid w:val="00CC4FB1"/>
    <w:pPr>
      <w:tabs>
        <w:tab w:val="left" w:pos="540"/>
      </w:tabs>
      <w:spacing w:after="0" w:line="280" w:lineRule="exact"/>
      <w:ind w:left="1080" w:hanging="540"/>
      <w:jc w:val="both"/>
    </w:pPr>
    <w:rPr>
      <w:kern w:val="8"/>
      <w:sz w:val="24"/>
      <w:szCs w:val="24"/>
      <w:lang w:bidi="he-IL"/>
    </w:rPr>
  </w:style>
  <w:style w:type="paragraph" w:customStyle="1" w:styleId="Sub-Headline">
    <w:name w:val="Sub-Headline"/>
    <w:rsid w:val="00CC4FB1"/>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CC4FB1"/>
    <w:pPr>
      <w:widowControl w:val="0"/>
      <w:overflowPunct w:val="0"/>
      <w:autoSpaceDE w:val="0"/>
      <w:autoSpaceDN w:val="0"/>
      <w:adjustRightInd w:val="0"/>
      <w:spacing w:after="0" w:line="580" w:lineRule="exact"/>
    </w:pPr>
    <w:rPr>
      <w:rFonts w:ascii="Caslon 540 LT Std" w:hAnsi="Caslon 540 LT Std" w:cs="Caslon 540 LT Std"/>
      <w:color w:val="000000"/>
      <w:kern w:val="28"/>
      <w:sz w:val="46"/>
      <w:szCs w:val="46"/>
    </w:rPr>
  </w:style>
  <w:style w:type="paragraph" w:customStyle="1" w:styleId="PublicationName">
    <w:name w:val="Publication Name"/>
    <w:rsid w:val="00CC4FB1"/>
    <w:pPr>
      <w:widowControl w:val="0"/>
      <w:overflowPunct w:val="0"/>
      <w:autoSpaceDE w:val="0"/>
      <w:autoSpaceDN w:val="0"/>
      <w:adjustRightInd w:val="0"/>
      <w:spacing w:after="0" w:line="240" w:lineRule="auto"/>
      <w:jc w:val="right"/>
    </w:pPr>
    <w:rPr>
      <w:rFonts w:ascii="Myriad Pro Light" w:hAnsi="Myriad Pro Light" w:cs="Myriad Pro Light"/>
      <w:b/>
      <w:bCs/>
      <w:color w:val="000000"/>
      <w:kern w:val="28"/>
      <w:sz w:val="32"/>
      <w:szCs w:val="32"/>
    </w:rPr>
  </w:style>
  <w:style w:type="paragraph" w:customStyle="1" w:styleId="PublicationDate">
    <w:name w:val="Publication Date"/>
    <w:rsid w:val="00CC4FB1"/>
    <w:pPr>
      <w:widowControl w:val="0"/>
      <w:overflowPunct w:val="0"/>
      <w:autoSpaceDE w:val="0"/>
      <w:autoSpaceDN w:val="0"/>
      <w:adjustRightInd w:val="0"/>
      <w:spacing w:after="0"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CC4FB1"/>
    <w:pPr>
      <w:spacing w:after="0" w:line="300" w:lineRule="exact"/>
    </w:pPr>
    <w:rPr>
      <w:rFonts w:ascii="Myriad Pro Light" w:hAnsi="Myriad Pro Light"/>
      <w:b/>
      <w:sz w:val="24"/>
      <w:szCs w:val="24"/>
    </w:rPr>
  </w:style>
  <w:style w:type="paragraph" w:customStyle="1" w:styleId="Address">
    <w:name w:val="Address"/>
    <w:basedOn w:val="Name"/>
    <w:rsid w:val="00CC4FB1"/>
    <w:pPr>
      <w:spacing w:line="280" w:lineRule="exact"/>
    </w:pPr>
    <w:rPr>
      <w:b w:val="0"/>
      <w:sz w:val="18"/>
    </w:rPr>
  </w:style>
  <w:style w:type="paragraph" w:customStyle="1" w:styleId="BulletedListL4">
    <w:name w:val="Bulleted List L4"/>
    <w:basedOn w:val="Normal"/>
    <w:rsid w:val="00CC4FB1"/>
    <w:pPr>
      <w:tabs>
        <w:tab w:val="num" w:pos="3240"/>
      </w:tabs>
      <w:spacing w:after="0" w:line="280" w:lineRule="exact"/>
      <w:ind w:left="2880"/>
      <w:jc w:val="both"/>
    </w:pPr>
    <w:rPr>
      <w:kern w:val="8"/>
      <w:sz w:val="24"/>
      <w:szCs w:val="24"/>
      <w:lang w:bidi="he-IL"/>
    </w:rPr>
  </w:style>
  <w:style w:type="character" w:customStyle="1" w:styleId="DocumentTitleCharChar">
    <w:name w:val="Document Title Char Char"/>
    <w:rsid w:val="00CC4FB1"/>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CC4FB1"/>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CC4FB1"/>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CC4FB1"/>
    <w:pPr>
      <w:widowControl w:val="0"/>
      <w:tabs>
        <w:tab w:val="left" w:pos="960"/>
      </w:tabs>
      <w:spacing w:before="140" w:after="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CC4FB1"/>
    <w:rPr>
      <w:rFonts w:eastAsia="MS Mincho"/>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CC4FB1"/>
    <w:pPr>
      <w:widowControl w:val="0"/>
      <w:tabs>
        <w:tab w:val="left" w:pos="960"/>
      </w:tabs>
      <w:spacing w:before="140" w:after="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CC4FB1"/>
    <w:rPr>
      <w:rFonts w:eastAsia="MS Mincho"/>
      <w:kern w:val="28"/>
      <w:sz w:val="20"/>
      <w:szCs w:val="20"/>
      <w:lang w:bidi="he-IL"/>
    </w:rPr>
  </w:style>
  <w:style w:type="character" w:customStyle="1" w:styleId="FootnoteReference0">
    <w:name w:val="Footnote Reference +"/>
    <w:rsid w:val="00CC4FB1"/>
    <w:rPr>
      <w:rFonts w:ascii="Times New Roman" w:hAnsi="Times New Roman"/>
      <w:dstrike w:val="0"/>
      <w:position w:val="6"/>
      <w:sz w:val="14"/>
      <w:szCs w:val="14"/>
      <w:vertAlign w:val="baseline"/>
    </w:rPr>
  </w:style>
  <w:style w:type="character" w:customStyle="1" w:styleId="xsltbolditalic1">
    <w:name w:val="xsltbolditalic1"/>
    <w:rsid w:val="00CC4FB1"/>
    <w:rPr>
      <w:b/>
      <w:bCs/>
      <w:i/>
      <w:iCs/>
    </w:rPr>
  </w:style>
  <w:style w:type="character" w:customStyle="1" w:styleId="xsltbolditalicunderline1">
    <w:name w:val="xsltbolditalicunderline1"/>
    <w:rsid w:val="00CC4FB1"/>
    <w:rPr>
      <w:b/>
      <w:bCs/>
      <w:i/>
      <w:iCs/>
    </w:rPr>
  </w:style>
  <w:style w:type="paragraph" w:customStyle="1" w:styleId="definition">
    <w:name w:val="definition"/>
    <w:basedOn w:val="Normal"/>
    <w:rsid w:val="00CC4FB1"/>
    <w:pPr>
      <w:tabs>
        <w:tab w:val="left" w:pos="2520"/>
      </w:tabs>
      <w:spacing w:after="0" w:line="280" w:lineRule="exact"/>
      <w:ind w:left="2520" w:hanging="2520"/>
      <w:jc w:val="both"/>
    </w:pPr>
    <w:rPr>
      <w:kern w:val="8"/>
      <w:sz w:val="24"/>
      <w:szCs w:val="24"/>
      <w:lang w:bidi="he-IL"/>
    </w:rPr>
  </w:style>
  <w:style w:type="paragraph" w:customStyle="1" w:styleId="Govi">
    <w:name w:val="Gov (i)"/>
    <w:basedOn w:val="Gova"/>
    <w:rsid w:val="00CC4FB1"/>
    <w:pPr>
      <w:tabs>
        <w:tab w:val="clear" w:pos="540"/>
        <w:tab w:val="left" w:pos="1620"/>
      </w:tabs>
      <w:ind w:left="1620"/>
    </w:pPr>
  </w:style>
  <w:style w:type="character" w:styleId="LineNumber">
    <w:name w:val="line number"/>
    <w:basedOn w:val="DefaultParagraphFont"/>
    <w:rsid w:val="00CC4FB1"/>
  </w:style>
  <w:style w:type="paragraph" w:customStyle="1" w:styleId="APBtext">
    <w:name w:val="APB text"/>
    <w:basedOn w:val="NumberedParagraph"/>
    <w:rsid w:val="00CC4FB1"/>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CC4FB1"/>
  </w:style>
  <w:style w:type="paragraph" w:customStyle="1" w:styleId="FootnoteAPB">
    <w:name w:val="Footnote APB"/>
    <w:basedOn w:val="Normal"/>
    <w:rsid w:val="00CC4FB1"/>
    <w:pPr>
      <w:shd w:val="clear" w:color="auto" w:fill="D9D9D9"/>
      <w:tabs>
        <w:tab w:val="left" w:pos="446"/>
      </w:tabs>
      <w:spacing w:before="60" w:after="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CC4FB1"/>
  </w:style>
  <w:style w:type="character" w:customStyle="1" w:styleId="abgitalic">
    <w:name w:val="abgitalic"/>
    <w:rsid w:val="00CC4FB1"/>
    <w:rPr>
      <w:i/>
      <w:iCs/>
    </w:rPr>
  </w:style>
  <w:style w:type="character" w:customStyle="1" w:styleId="abgbold">
    <w:name w:val="abgbold"/>
    <w:rsid w:val="00CC4FB1"/>
    <w:rPr>
      <w:b/>
      <w:bCs/>
    </w:rPr>
  </w:style>
  <w:style w:type="paragraph" w:customStyle="1" w:styleId="APBbulletedlist">
    <w:name w:val="APB bulleted list"/>
    <w:basedOn w:val="BulletedListundernumpara"/>
    <w:rsid w:val="00CC4FB1"/>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CC4FB1"/>
    <w:pPr>
      <w:tabs>
        <w:tab w:val="clear" w:pos="720"/>
        <w:tab w:val="num" w:pos="360"/>
        <w:tab w:val="left" w:pos="907"/>
      </w:tabs>
      <w:ind w:left="907" w:right="360"/>
    </w:pPr>
  </w:style>
  <w:style w:type="paragraph" w:customStyle="1" w:styleId="BulletedList">
    <w:name w:val="Bulleted List"/>
    <w:basedOn w:val="Normal"/>
    <w:rsid w:val="00CC4FB1"/>
    <w:pPr>
      <w:tabs>
        <w:tab w:val="num" w:pos="720"/>
      </w:tabs>
      <w:spacing w:before="120" w:after="0" w:line="240" w:lineRule="exact"/>
      <w:ind w:left="720" w:hanging="360"/>
      <w:jc w:val="both"/>
    </w:pPr>
    <w:rPr>
      <w:kern w:val="8"/>
      <w:sz w:val="20"/>
      <w:szCs w:val="20"/>
      <w:lang w:bidi="he-IL"/>
    </w:rPr>
  </w:style>
  <w:style w:type="paragraph" w:customStyle="1" w:styleId="APBtextbullet">
    <w:name w:val="APB text bullet"/>
    <w:basedOn w:val="BulletedListundernumpara"/>
    <w:rsid w:val="00CC4FB1"/>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CC4FB1"/>
    <w:pPr>
      <w:tabs>
        <w:tab w:val="num" w:pos="1723"/>
      </w:tabs>
      <w:spacing w:after="0" w:line="280" w:lineRule="exact"/>
      <w:ind w:left="1723" w:hanging="1723"/>
      <w:jc w:val="both"/>
    </w:pPr>
    <w:rPr>
      <w:kern w:val="8"/>
      <w:sz w:val="24"/>
      <w:szCs w:val="24"/>
      <w:lang w:bidi="he-IL"/>
    </w:rPr>
  </w:style>
  <w:style w:type="paragraph" w:customStyle="1" w:styleId="numberedparagraph0">
    <w:name w:val="numbered paragraph"/>
    <w:basedOn w:val="Normal"/>
    <w:rsid w:val="00CC4FB1"/>
    <w:pPr>
      <w:tabs>
        <w:tab w:val="num" w:pos="630"/>
      </w:tabs>
      <w:spacing w:before="120" w:after="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CC4FB1"/>
    <w:pPr>
      <w:tabs>
        <w:tab w:val="right" w:pos="312"/>
        <w:tab w:val="left" w:pos="480"/>
      </w:tabs>
      <w:spacing w:after="0"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CC4FB1"/>
    <w:rPr>
      <w:rFonts w:eastAsia="MS Mincho"/>
      <w:sz w:val="24"/>
      <w:szCs w:val="24"/>
      <w:lang w:val="en-GB"/>
    </w:rPr>
  </w:style>
  <w:style w:type="paragraph" w:customStyle="1" w:styleId="level2">
    <w:name w:val="level 2"/>
    <w:basedOn w:val="Normal"/>
    <w:rsid w:val="00CC4FB1"/>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CC4FB1"/>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CC4FB1"/>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CC4FB1"/>
    <w:pPr>
      <w:spacing w:before="100" w:after="100" w:line="240" w:lineRule="auto"/>
    </w:pPr>
    <w:rPr>
      <w:rFonts w:ascii="Arial Unicode MS" w:eastAsia="Arial Unicode MS" w:hAnsi="Arial Unicode MS"/>
      <w:sz w:val="24"/>
      <w:szCs w:val="20"/>
    </w:rPr>
  </w:style>
  <w:style w:type="paragraph" w:customStyle="1" w:styleId="bullet">
    <w:name w:val="bullet"/>
    <w:basedOn w:val="Normal"/>
    <w:rsid w:val="00CC4FB1"/>
    <w:pPr>
      <w:spacing w:before="100" w:after="100" w:line="240" w:lineRule="auto"/>
    </w:pPr>
    <w:rPr>
      <w:rFonts w:ascii="Arial Unicode MS" w:eastAsia="Arial Unicode MS" w:hAnsi="Arial Unicode MS"/>
      <w:sz w:val="24"/>
      <w:szCs w:val="20"/>
    </w:rPr>
  </w:style>
  <w:style w:type="character" w:customStyle="1" w:styleId="popup">
    <w:name w:val="popup"/>
    <w:basedOn w:val="DefaultParagraphFont"/>
    <w:rsid w:val="00CC4FB1"/>
  </w:style>
  <w:style w:type="paragraph" w:customStyle="1" w:styleId="bulleted">
    <w:name w:val="bulleted"/>
    <w:basedOn w:val="Normal"/>
    <w:rsid w:val="00CC4FB1"/>
    <w:pPr>
      <w:tabs>
        <w:tab w:val="num" w:pos="840"/>
      </w:tabs>
      <w:spacing w:before="140" w:after="0" w:line="280" w:lineRule="exact"/>
      <w:ind w:left="840" w:hanging="360"/>
      <w:jc w:val="both"/>
    </w:pPr>
    <w:rPr>
      <w:kern w:val="20"/>
      <w:sz w:val="24"/>
      <w:szCs w:val="20"/>
    </w:rPr>
  </w:style>
  <w:style w:type="paragraph" w:styleId="Bibliography">
    <w:name w:val="Bibliography"/>
    <w:basedOn w:val="Normal"/>
    <w:rsid w:val="00CC4FB1"/>
    <w:pPr>
      <w:spacing w:after="0" w:line="280" w:lineRule="exact"/>
      <w:ind w:left="200" w:hanging="200"/>
      <w:jc w:val="both"/>
    </w:pPr>
    <w:rPr>
      <w:kern w:val="20"/>
      <w:sz w:val="24"/>
      <w:szCs w:val="20"/>
    </w:rPr>
  </w:style>
  <w:style w:type="paragraph" w:customStyle="1" w:styleId="Normalindented">
    <w:name w:val="Normal indented"/>
    <w:basedOn w:val="Normal"/>
    <w:rsid w:val="00CC4FB1"/>
    <w:pPr>
      <w:spacing w:after="0" w:line="280" w:lineRule="exact"/>
      <w:ind w:left="360"/>
      <w:jc w:val="both"/>
    </w:pPr>
    <w:rPr>
      <w:kern w:val="20"/>
      <w:sz w:val="24"/>
      <w:szCs w:val="20"/>
    </w:rPr>
  </w:style>
  <w:style w:type="paragraph" w:customStyle="1" w:styleId="Numberedparagraph1">
    <w:name w:val="Numbered paragraph"/>
    <w:basedOn w:val="Normal"/>
    <w:rsid w:val="00CC4FB1"/>
    <w:pPr>
      <w:tabs>
        <w:tab w:val="right" w:pos="360"/>
        <w:tab w:val="left" w:pos="720"/>
      </w:tabs>
      <w:spacing w:after="0" w:line="280" w:lineRule="exact"/>
      <w:ind w:left="720" w:hanging="720"/>
      <w:jc w:val="both"/>
    </w:pPr>
    <w:rPr>
      <w:kern w:val="20"/>
      <w:sz w:val="24"/>
      <w:szCs w:val="20"/>
    </w:rPr>
  </w:style>
  <w:style w:type="paragraph" w:customStyle="1" w:styleId="Bibliography1">
    <w:name w:val="Bibliography1"/>
    <w:basedOn w:val="Normal"/>
    <w:rsid w:val="00CC4FB1"/>
    <w:pPr>
      <w:spacing w:after="0" w:line="280" w:lineRule="exact"/>
      <w:ind w:left="202" w:hanging="202"/>
      <w:jc w:val="both"/>
    </w:pPr>
    <w:rPr>
      <w:kern w:val="20"/>
      <w:sz w:val="24"/>
      <w:szCs w:val="20"/>
    </w:rPr>
  </w:style>
  <w:style w:type="paragraph" w:customStyle="1" w:styleId="Heading210">
    <w:name w:val="Heading 21"/>
    <w:link w:val="heading2Char0"/>
    <w:autoRedefine/>
    <w:rsid w:val="00CC4FB1"/>
    <w:pPr>
      <w:spacing w:before="180" w:after="60" w:line="360" w:lineRule="exact"/>
    </w:pPr>
    <w:rPr>
      <w:b/>
      <w:bCs/>
      <w:sz w:val="28"/>
      <w:szCs w:val="28"/>
    </w:rPr>
  </w:style>
  <w:style w:type="character" w:customStyle="1" w:styleId="heading2Char0">
    <w:name w:val="heading 2 Char"/>
    <w:link w:val="Heading210"/>
    <w:rsid w:val="00CC4FB1"/>
    <w:rPr>
      <w:b/>
      <w:bCs/>
      <w:sz w:val="28"/>
      <w:szCs w:val="28"/>
    </w:rPr>
  </w:style>
  <w:style w:type="paragraph" w:customStyle="1" w:styleId="NumberedParagraphCharChar">
    <w:name w:val="Numbered Paragraph Char Char"/>
    <w:basedOn w:val="Normal"/>
    <w:link w:val="NumberedParagraphCharCharChar"/>
    <w:rsid w:val="00CC4FB1"/>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CC4FB1"/>
    <w:rPr>
      <w:kern w:val="8"/>
      <w:sz w:val="24"/>
      <w:szCs w:val="24"/>
      <w:lang w:bidi="he-IL"/>
    </w:rPr>
  </w:style>
  <w:style w:type="character" w:customStyle="1" w:styleId="NumberedParagraph-BulletelistLeft0Firstline0CharChar">
    <w:name w:val="Numbered Paragraph - Bullete list + Left:  0&quot; First line:  0&quot; Char Char"/>
    <w:rsid w:val="00CC4FB1"/>
    <w:rPr>
      <w:lang w:val="en-US" w:eastAsia="en-US" w:bidi="ar-SA"/>
    </w:rPr>
  </w:style>
  <w:style w:type="paragraph" w:customStyle="1" w:styleId="numberedparagraphChar0">
    <w:name w:val="numbered paragraph Char"/>
    <w:basedOn w:val="Normal"/>
    <w:rsid w:val="00CC4FB1"/>
    <w:pPr>
      <w:tabs>
        <w:tab w:val="num" w:pos="720"/>
      </w:tabs>
      <w:spacing w:before="120" w:after="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CC4FB1"/>
    <w:rPr>
      <w:b/>
      <w:bCs/>
      <w:kern w:val="8"/>
      <w:sz w:val="24"/>
      <w:szCs w:val="24"/>
      <w:lang w:val="en-US" w:eastAsia="en-US" w:bidi="he-IL"/>
    </w:rPr>
  </w:style>
  <w:style w:type="paragraph" w:customStyle="1" w:styleId="psparanumber1">
    <w:name w:val="ps_para_number1"/>
    <w:basedOn w:val="Normal"/>
    <w:rsid w:val="00CC4FB1"/>
    <w:pPr>
      <w:spacing w:before="100" w:beforeAutospacing="1" w:after="100" w:afterAutospacing="1" w:line="240" w:lineRule="auto"/>
    </w:pPr>
    <w:rPr>
      <w:rFonts w:eastAsia="MS Mincho"/>
      <w:color w:val="000000"/>
      <w:sz w:val="24"/>
      <w:szCs w:val="24"/>
      <w:lang w:eastAsia="ja-JP"/>
    </w:rPr>
  </w:style>
  <w:style w:type="paragraph" w:customStyle="1" w:styleId="Header1">
    <w:name w:val="Header1"/>
    <w:basedOn w:val="Normal"/>
    <w:autoRedefine/>
    <w:rsid w:val="00CC4FB1"/>
    <w:pPr>
      <w:spacing w:after="120" w:line="240" w:lineRule="exact"/>
      <w:jc w:val="center"/>
    </w:pPr>
    <w:rPr>
      <w:rFonts w:eastAsia="MS Mincho"/>
      <w:bCs/>
      <w:caps/>
      <w:sz w:val="16"/>
      <w:szCs w:val="16"/>
      <w:lang w:val="en-GB"/>
    </w:rPr>
  </w:style>
  <w:style w:type="paragraph" w:customStyle="1" w:styleId="bullet2">
    <w:name w:val="bullet 2"/>
    <w:basedOn w:val="Normal"/>
    <w:rsid w:val="00CC4FB1"/>
    <w:pPr>
      <w:tabs>
        <w:tab w:val="right" w:pos="360"/>
        <w:tab w:val="left" w:pos="576"/>
        <w:tab w:val="left" w:pos="792"/>
      </w:tabs>
      <w:spacing w:before="120" w:after="0" w:line="240" w:lineRule="exact"/>
      <w:ind w:left="792" w:hanging="216"/>
      <w:jc w:val="both"/>
    </w:pPr>
    <w:rPr>
      <w:sz w:val="20"/>
      <w:szCs w:val="20"/>
    </w:rPr>
  </w:style>
  <w:style w:type="paragraph" w:customStyle="1" w:styleId="letteredlist">
    <w:name w:val="lettered list"/>
    <w:basedOn w:val="Normal"/>
    <w:rsid w:val="00CC4FB1"/>
    <w:pPr>
      <w:tabs>
        <w:tab w:val="num" w:pos="720"/>
      </w:tabs>
      <w:autoSpaceDE w:val="0"/>
      <w:autoSpaceDN w:val="0"/>
      <w:spacing w:after="0" w:line="240" w:lineRule="auto"/>
      <w:ind w:left="720" w:hanging="360"/>
    </w:pPr>
    <w:rPr>
      <w:sz w:val="24"/>
      <w:szCs w:val="24"/>
    </w:rPr>
  </w:style>
  <w:style w:type="paragraph" w:customStyle="1" w:styleId="Tieudechinh">
    <w:name w:val="Tieu de chinh"/>
    <w:basedOn w:val="Normal"/>
    <w:next w:val="Tieudephu"/>
    <w:rsid w:val="00CC4FB1"/>
    <w:pPr>
      <w:spacing w:before="480" w:after="120" w:line="240" w:lineRule="auto"/>
      <w:jc w:val="center"/>
    </w:pPr>
    <w:rPr>
      <w:rFonts w:ascii="PdTimeH" w:hAnsi="PdTimeH"/>
      <w:b/>
      <w:sz w:val="22"/>
      <w:szCs w:val="20"/>
      <w:lang w:val="en-GB"/>
    </w:rPr>
  </w:style>
  <w:style w:type="paragraph" w:customStyle="1" w:styleId="Heading3Memo">
    <w:name w:val="Heading 3 Memo"/>
    <w:basedOn w:val="Heading3"/>
    <w:next w:val="Normal"/>
    <w:autoRedefine/>
    <w:rsid w:val="00CC4FB1"/>
  </w:style>
  <w:style w:type="paragraph" w:customStyle="1" w:styleId="Heading431">
    <w:name w:val="Heading 4/3"/>
    <w:basedOn w:val="Heading4"/>
    <w:rsid w:val="00CC4FB1"/>
  </w:style>
  <w:style w:type="paragraph" w:customStyle="1" w:styleId="level1">
    <w:name w:val="level 1"/>
    <w:basedOn w:val="Normal"/>
    <w:rsid w:val="00CC4FB1"/>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CC4FB1"/>
    <w:pPr>
      <w:tabs>
        <w:tab w:val="left" w:pos="990"/>
        <w:tab w:val="num" w:pos="1440"/>
      </w:tabs>
      <w:spacing w:before="120" w:after="0" w:line="240" w:lineRule="exact"/>
      <w:ind w:left="1440" w:hanging="360"/>
      <w:jc w:val="both"/>
    </w:pPr>
    <w:rPr>
      <w:kern w:val="12"/>
      <w:sz w:val="20"/>
      <w:szCs w:val="20"/>
    </w:rPr>
  </w:style>
  <w:style w:type="paragraph" w:customStyle="1" w:styleId="level3">
    <w:name w:val="level 3"/>
    <w:basedOn w:val="Normal"/>
    <w:rsid w:val="00CC4FB1"/>
    <w:pPr>
      <w:spacing w:after="120" w:line="220" w:lineRule="exact"/>
      <w:ind w:left="1440" w:hanging="432"/>
      <w:jc w:val="both"/>
    </w:pPr>
    <w:rPr>
      <w:sz w:val="20"/>
      <w:szCs w:val="20"/>
    </w:rPr>
  </w:style>
  <w:style w:type="paragraph" w:customStyle="1" w:styleId="BodyText2a">
    <w:name w:val="Body Text2"/>
    <w:basedOn w:val="Normal"/>
    <w:rsid w:val="00CC4FB1"/>
    <w:pPr>
      <w:spacing w:after="0" w:line="240" w:lineRule="auto"/>
    </w:pPr>
    <w:rPr>
      <w:sz w:val="24"/>
      <w:szCs w:val="20"/>
      <w:lang w:val="en-GB"/>
    </w:rPr>
  </w:style>
  <w:style w:type="character" w:customStyle="1" w:styleId="NumberedParagraphCharCharCharChar">
    <w:name w:val="Numbered Paragraph Char Char Char Char"/>
    <w:rsid w:val="00CC4FB1"/>
    <w:rPr>
      <w:kern w:val="8"/>
      <w:sz w:val="24"/>
      <w:szCs w:val="24"/>
      <w:lang w:val="en-US" w:eastAsia="en-US" w:bidi="he-IL"/>
    </w:rPr>
  </w:style>
  <w:style w:type="paragraph" w:customStyle="1" w:styleId="Headingdrh">
    <w:name w:val="Heading drh"/>
    <w:basedOn w:val="Heading2"/>
    <w:link w:val="HeadingdrhChar"/>
    <w:rsid w:val="00CC4FB1"/>
  </w:style>
  <w:style w:type="character" w:customStyle="1" w:styleId="HeadingdrhChar">
    <w:name w:val="Heading drh Char"/>
    <w:link w:val="Headingdrh"/>
    <w:rsid w:val="00CC4FB1"/>
    <w:rPr>
      <w:rFonts w:ascii=".VnArialH" w:hAnsi=".VnArialH"/>
      <w:sz w:val="36"/>
      <w:szCs w:val="36"/>
      <w:lang w:val="zh-CN" w:eastAsia="zh-CN"/>
    </w:rPr>
  </w:style>
  <w:style w:type="paragraph" w:customStyle="1" w:styleId="TOCHeadline">
    <w:name w:val="TOC Headline"/>
    <w:basedOn w:val="Heading3"/>
    <w:rsid w:val="00CC4FB1"/>
  </w:style>
  <w:style w:type="paragraph" w:customStyle="1" w:styleId="Contents2">
    <w:name w:val="Contents2"/>
    <w:basedOn w:val="Normal"/>
    <w:rsid w:val="00CC4FB1"/>
    <w:pPr>
      <w:tabs>
        <w:tab w:val="left" w:leader="dot" w:pos="5660"/>
        <w:tab w:val="center" w:pos="6020"/>
      </w:tabs>
      <w:spacing w:before="120" w:after="0" w:line="240" w:lineRule="exact"/>
      <w:ind w:left="360" w:right="1540" w:hanging="360"/>
    </w:pPr>
    <w:rPr>
      <w:sz w:val="20"/>
      <w:szCs w:val="20"/>
    </w:rPr>
  </w:style>
  <w:style w:type="paragraph" w:customStyle="1" w:styleId="Subhead">
    <w:name w:val="Subhead"/>
    <w:basedOn w:val="Normal"/>
    <w:rsid w:val="00CC4FB1"/>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CC4FB1"/>
    <w:pPr>
      <w:keepNext/>
      <w:spacing w:before="120" w:after="120" w:line="-220" w:lineRule="auto"/>
      <w:jc w:val="both"/>
    </w:pPr>
    <w:rPr>
      <w:i/>
      <w:sz w:val="22"/>
      <w:szCs w:val="20"/>
    </w:rPr>
  </w:style>
  <w:style w:type="paragraph" w:customStyle="1" w:styleId="NumberedParagraph-6x9">
    <w:name w:val="Numbered Paragraph - 6x9"/>
    <w:basedOn w:val="Normal"/>
    <w:rsid w:val="00CC4FB1"/>
    <w:pPr>
      <w:numPr>
        <w:numId w:val="93"/>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CC4FB1"/>
    <w:pPr>
      <w:tabs>
        <w:tab w:val="right" w:pos="312"/>
        <w:tab w:val="left" w:pos="480"/>
      </w:tabs>
      <w:spacing w:after="0"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CC4FB1"/>
    <w:pPr>
      <w:spacing w:before="100" w:beforeAutospacing="1" w:after="100" w:afterAutospacing="1" w:line="240" w:lineRule="auto"/>
    </w:pPr>
    <w:rPr>
      <w:sz w:val="24"/>
      <w:szCs w:val="24"/>
    </w:rPr>
  </w:style>
  <w:style w:type="paragraph" w:customStyle="1" w:styleId="Heading32">
    <w:name w:val="Heading 3/2"/>
    <w:basedOn w:val="Default"/>
    <w:next w:val="Default"/>
    <w:rsid w:val="00CC4FB1"/>
    <w:pPr>
      <w:widowControl w:val="0"/>
      <w:spacing w:before="120" w:after="120" w:line="240" w:lineRule="auto"/>
    </w:pPr>
    <w:rPr>
      <w:rFonts w:ascii="Times New Roman" w:eastAsia="Times New Roman" w:hAnsi="Times New Roman" w:cs="Times New Roman"/>
      <w:color w:val="auto"/>
      <w:lang w:eastAsia="en-US"/>
    </w:rPr>
  </w:style>
  <w:style w:type="paragraph" w:customStyle="1" w:styleId="MERSPC">
    <w:name w:val="MERS PC"/>
    <w:basedOn w:val="BodyText"/>
    <w:autoRedefine/>
    <w:rsid w:val="00CC4FB1"/>
    <w:pPr>
      <w:keepNext/>
      <w:tabs>
        <w:tab w:val="left" w:pos="0"/>
      </w:tabs>
      <w:autoSpaceDE w:val="0"/>
      <w:autoSpaceDN w:val="0"/>
      <w:adjustRightInd w:val="0"/>
      <w:spacing w:line="240" w:lineRule="auto"/>
    </w:pPr>
    <w:rPr>
      <w:b w:val="0"/>
      <w:bCs w:val="0"/>
      <w:noProof/>
      <w:color w:val="FF0000"/>
      <w:spacing w:val="0"/>
      <w:lang w:val="vi-VN" w:eastAsia="en-US"/>
    </w:rPr>
  </w:style>
  <w:style w:type="paragraph" w:customStyle="1" w:styleId="MERSskillsknowledge">
    <w:name w:val="MERS skills &amp; knowledge"/>
    <w:basedOn w:val="Normal"/>
    <w:rsid w:val="00CC4FB1"/>
    <w:pPr>
      <w:spacing w:before="60" w:after="60" w:line="240" w:lineRule="auto"/>
      <w:ind w:left="720" w:hanging="360"/>
    </w:pPr>
    <w:rPr>
      <w:color w:val="000000"/>
      <w:sz w:val="24"/>
      <w:szCs w:val="20"/>
      <w:lang w:val="en-AU"/>
    </w:rPr>
  </w:style>
  <w:style w:type="paragraph" w:customStyle="1" w:styleId="MERSBodytextforunit">
    <w:name w:val="MERS Body text for unit"/>
    <w:basedOn w:val="Normal"/>
    <w:autoRedefine/>
    <w:rsid w:val="00CC4FB1"/>
    <w:pPr>
      <w:spacing w:before="60" w:after="60" w:line="240" w:lineRule="auto"/>
      <w:jc w:val="both"/>
    </w:pPr>
    <w:rPr>
      <w:noProof/>
      <w:color w:val="000000"/>
      <w:sz w:val="28"/>
      <w:szCs w:val="28"/>
      <w:lang w:val="en-AU"/>
    </w:rPr>
  </w:style>
  <w:style w:type="character" w:customStyle="1" w:styleId="CharChar210">
    <w:name w:val="Char Char21"/>
    <w:rsid w:val="00CC4FB1"/>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CC4FB1"/>
    <w:rPr>
      <w:rFonts w:ascii=".VnTimeH" w:hAnsi=".VnTimeH"/>
      <w:b/>
      <w:sz w:val="24"/>
      <w:lang w:val="en-US" w:eastAsia="en-US" w:bidi="ar-SA"/>
    </w:rPr>
  </w:style>
  <w:style w:type="character" w:customStyle="1" w:styleId="titMHCharChar">
    <w:name w:val="titMH Char Char"/>
    <w:rsid w:val="00CC4FB1"/>
    <w:rPr>
      <w:rFonts w:ascii="VNI-Times" w:eastAsia="SimSun" w:hAnsi="VNI-Times"/>
      <w:b/>
      <w:sz w:val="24"/>
      <w:lang w:val="en-US" w:eastAsia="en-US" w:bidi="ar-SA"/>
    </w:rPr>
  </w:style>
  <w:style w:type="character" w:customStyle="1" w:styleId="chungtrinhhocphanCharChar">
    <w:name w:val="chung trinh hoc phan Char Char"/>
    <w:rsid w:val="00CC4FB1"/>
    <w:rPr>
      <w:rFonts w:ascii="VNI-Times" w:eastAsia="SimSun" w:hAnsi="VNI-Times"/>
      <w:b/>
      <w:sz w:val="32"/>
      <w:lang w:val="en-US" w:eastAsia="en-US" w:bidi="ar-SA"/>
    </w:rPr>
  </w:style>
  <w:style w:type="character" w:customStyle="1" w:styleId="CharChar18">
    <w:name w:val="Char Char18"/>
    <w:rsid w:val="00CC4FB1"/>
    <w:rPr>
      <w:rFonts w:ascii="VNI-Times" w:eastAsia="SimSun" w:hAnsi="VNI-Times"/>
      <w:b/>
      <w:sz w:val="24"/>
      <w:lang w:val="en-US" w:eastAsia="en-US" w:bidi="ar-SA"/>
    </w:rPr>
  </w:style>
  <w:style w:type="paragraph" w:customStyle="1" w:styleId="t0">
    <w:name w:val="t"/>
    <w:basedOn w:val="Heading2"/>
    <w:rsid w:val="00CC4FB1"/>
  </w:style>
  <w:style w:type="character" w:customStyle="1" w:styleId="tChar0">
    <w:name w:val="t Char"/>
    <w:rsid w:val="00CC4FB1"/>
    <w:rPr>
      <w:rFonts w:ascii=".VnTimeH" w:eastAsia="SimSun" w:hAnsi=".VnTimeH"/>
      <w:b/>
      <w:bCs/>
      <w:spacing w:val="40"/>
      <w:sz w:val="28"/>
      <w:szCs w:val="32"/>
      <w:lang w:val="en-US" w:eastAsia="en-US" w:bidi="ar-SA"/>
    </w:rPr>
  </w:style>
  <w:style w:type="character" w:customStyle="1" w:styleId="a3Char">
    <w:name w:val="a3 Char"/>
    <w:link w:val="a3"/>
    <w:rsid w:val="00CC4FB1"/>
    <w:rPr>
      <w:rFonts w:ascii=".VnTimeH" w:hAnsi=".VnTimeH"/>
      <w:b/>
      <w:bCs/>
      <w:color w:val="000000"/>
      <w:sz w:val="24"/>
      <w:lang w:val="zh-CN" w:eastAsia="ko-KR"/>
    </w:rPr>
  </w:style>
  <w:style w:type="paragraph" w:customStyle="1" w:styleId="2n">
    <w:name w:val="2n"/>
    <w:basedOn w:val="a3"/>
    <w:link w:val="2nChar"/>
    <w:rsid w:val="00CC4FB1"/>
    <w:pPr>
      <w:tabs>
        <w:tab w:val="clear" w:pos="780"/>
      </w:tabs>
      <w:spacing w:before="120" w:after="120" w:line="312" w:lineRule="auto"/>
      <w:jc w:val="left"/>
    </w:pPr>
    <w:rPr>
      <w:bCs w:val="0"/>
      <w:snapToGrid w:val="0"/>
      <w:color w:val="auto"/>
      <w:sz w:val="26"/>
      <w:szCs w:val="20"/>
      <w:lang w:val="en-US" w:eastAsia="en-US"/>
    </w:rPr>
  </w:style>
  <w:style w:type="character" w:customStyle="1" w:styleId="2nChar">
    <w:name w:val="2n Char"/>
    <w:link w:val="2n"/>
    <w:rsid w:val="00CC4FB1"/>
    <w:rPr>
      <w:rFonts w:ascii=".VnTimeH" w:eastAsia="SimSun" w:hAnsi=".VnTimeH"/>
      <w:b/>
      <w:snapToGrid w:val="0"/>
      <w:szCs w:val="20"/>
    </w:rPr>
  </w:style>
  <w:style w:type="paragraph" w:customStyle="1" w:styleId="d">
    <w:name w:val="d"/>
    <w:basedOn w:val="Normal"/>
    <w:rsid w:val="00CC4FB1"/>
    <w:pPr>
      <w:numPr>
        <w:ilvl w:val="1"/>
        <w:numId w:val="94"/>
      </w:numPr>
      <w:spacing w:before="40" w:after="40" w:line="288" w:lineRule="auto"/>
      <w:jc w:val="both"/>
    </w:pPr>
    <w:rPr>
      <w:rFonts w:ascii=".VnTime" w:hAnsi=".VnTime"/>
      <w:szCs w:val="24"/>
    </w:rPr>
  </w:style>
  <w:style w:type="paragraph" w:customStyle="1" w:styleId="g1">
    <w:name w:val="g1"/>
    <w:basedOn w:val="g"/>
    <w:link w:val="g1Char"/>
    <w:rsid w:val="00CC4FB1"/>
    <w:pPr>
      <w:tabs>
        <w:tab w:val="clear" w:pos="900"/>
        <w:tab w:val="num" w:pos="1440"/>
      </w:tabs>
      <w:ind w:left="1440"/>
    </w:pPr>
  </w:style>
  <w:style w:type="character" w:customStyle="1" w:styleId="g1Char">
    <w:name w:val="g1 Char"/>
    <w:link w:val="g1"/>
    <w:rsid w:val="00CC4FB1"/>
    <w:rPr>
      <w:rFonts w:ascii=".VnTime" w:eastAsia="SimSun" w:hAnsi=".VnTime"/>
    </w:rPr>
  </w:style>
  <w:style w:type="paragraph" w:customStyle="1" w:styleId="I1">
    <w:name w:val="I1"/>
    <w:basedOn w:val="Normal"/>
    <w:autoRedefine/>
    <w:rsid w:val="00CC4FB1"/>
    <w:pPr>
      <w:spacing w:before="120" w:after="120" w:line="288" w:lineRule="auto"/>
    </w:pPr>
    <w:rPr>
      <w:rFonts w:ascii=".VnTimeH" w:hAnsi=".VnTimeH"/>
      <w:b/>
      <w:sz w:val="28"/>
      <w:szCs w:val="24"/>
    </w:rPr>
  </w:style>
  <w:style w:type="paragraph" w:customStyle="1" w:styleId="3">
    <w:name w:val="3"/>
    <w:basedOn w:val="Normal"/>
    <w:rsid w:val="00CC4FB1"/>
    <w:pPr>
      <w:tabs>
        <w:tab w:val="right" w:pos="7371"/>
        <w:tab w:val="left" w:pos="7797"/>
      </w:tabs>
      <w:spacing w:beforeLines="40" w:before="96" w:afterLines="40" w:after="96" w:line="288" w:lineRule="auto"/>
    </w:pPr>
    <w:rPr>
      <w:rFonts w:ascii=".VnTime" w:hAnsi=".VnTime"/>
      <w:b/>
      <w:szCs w:val="26"/>
    </w:rPr>
  </w:style>
  <w:style w:type="paragraph" w:customStyle="1" w:styleId="n">
    <w:name w:val="n"/>
    <w:basedOn w:val="Heading2"/>
    <w:rsid w:val="00CC4FB1"/>
  </w:style>
  <w:style w:type="paragraph" w:customStyle="1" w:styleId="nt">
    <w:name w:val="nt"/>
    <w:basedOn w:val="Normal"/>
    <w:rsid w:val="00CC4FB1"/>
    <w:pPr>
      <w:spacing w:beforeLines="40" w:before="96" w:afterLines="40" w:after="96" w:line="288" w:lineRule="auto"/>
      <w:ind w:left="454"/>
    </w:pPr>
    <w:rPr>
      <w:rFonts w:ascii=".VnTime" w:hAnsi=".VnTime"/>
      <w:bCs/>
      <w:i/>
      <w:iCs/>
      <w:szCs w:val="24"/>
    </w:rPr>
  </w:style>
  <w:style w:type="paragraph" w:customStyle="1" w:styleId="ng">
    <w:name w:val="ng"/>
    <w:basedOn w:val="n"/>
    <w:rsid w:val="00CC4FB1"/>
    <w:pPr>
      <w:tabs>
        <w:tab w:val="clear" w:pos="576"/>
        <w:tab w:val="clear" w:pos="1320"/>
      </w:tabs>
      <w:spacing w:beforeLines="40" w:before="96" w:afterLines="40" w:after="96" w:line="288" w:lineRule="auto"/>
      <w:ind w:left="0" w:firstLine="0"/>
      <w:jc w:val="center"/>
    </w:pPr>
    <w:rPr>
      <w:rFonts w:ascii=".VnTime" w:hAnsi=".VnTime"/>
      <w:i/>
      <w:iCs/>
      <w:sz w:val="28"/>
      <w:szCs w:val="20"/>
      <w:lang w:val="en-US" w:eastAsia="en-US"/>
    </w:rPr>
  </w:style>
  <w:style w:type="paragraph" w:customStyle="1" w:styleId="tc">
    <w:name w:val="tc"/>
    <w:basedOn w:val="Heading1"/>
    <w:rsid w:val="00CC4FB1"/>
  </w:style>
  <w:style w:type="paragraph" w:customStyle="1" w:styleId="3n">
    <w:name w:val="3n"/>
    <w:basedOn w:val="Normal"/>
    <w:rsid w:val="00CC4FB1"/>
    <w:pPr>
      <w:spacing w:before="40" w:after="40" w:line="288" w:lineRule="auto"/>
      <w:ind w:left="2501" w:hanging="713"/>
      <w:jc w:val="both"/>
    </w:pPr>
    <w:rPr>
      <w:rFonts w:ascii=".VnTime" w:hAnsi=".VnTime"/>
      <w:szCs w:val="24"/>
    </w:rPr>
  </w:style>
  <w:style w:type="paragraph" w:customStyle="1" w:styleId="tl">
    <w:name w:val="tl"/>
    <w:basedOn w:val="Normal"/>
    <w:rsid w:val="00CC4FB1"/>
    <w:pPr>
      <w:spacing w:before="40" w:after="40" w:line="288" w:lineRule="auto"/>
      <w:ind w:left="793" w:hanging="226"/>
    </w:pPr>
    <w:rPr>
      <w:rFonts w:ascii=".VnTime" w:hAnsi=".VnTime"/>
      <w:spacing w:val="-4"/>
      <w:szCs w:val="24"/>
    </w:rPr>
  </w:style>
  <w:style w:type="paragraph" w:customStyle="1" w:styleId="Mucnho">
    <w:name w:val="Mucnho"/>
    <w:basedOn w:val="Normal"/>
    <w:rsid w:val="00CC4FB1"/>
    <w:pPr>
      <w:spacing w:before="80" w:after="80" w:line="240" w:lineRule="auto"/>
    </w:pPr>
    <w:rPr>
      <w:rFonts w:ascii=".VnAvant" w:hAnsi=".VnAvant"/>
      <w:b/>
      <w:szCs w:val="20"/>
    </w:rPr>
  </w:style>
  <w:style w:type="paragraph" w:customStyle="1" w:styleId="tm">
    <w:name w:val="tm"/>
    <w:basedOn w:val="Normal"/>
    <w:link w:val="tmChar1"/>
    <w:rsid w:val="00CC4FB1"/>
    <w:pPr>
      <w:spacing w:after="0" w:line="312" w:lineRule="auto"/>
      <w:jc w:val="both"/>
    </w:pPr>
    <w:rPr>
      <w:rFonts w:ascii=".VnAvant" w:hAnsi=".VnAvant"/>
      <w:b/>
      <w:sz w:val="24"/>
      <w:szCs w:val="20"/>
    </w:rPr>
  </w:style>
  <w:style w:type="character" w:customStyle="1" w:styleId="tmChar1">
    <w:name w:val="tm Char1"/>
    <w:link w:val="tm"/>
    <w:rsid w:val="00CC4FB1"/>
    <w:rPr>
      <w:rFonts w:ascii=".VnAvant" w:eastAsia="SimSun" w:hAnsi=".VnAvant"/>
      <w:b/>
      <w:sz w:val="24"/>
      <w:szCs w:val="20"/>
    </w:rPr>
  </w:style>
  <w:style w:type="paragraph" w:customStyle="1" w:styleId="tbao">
    <w:name w:val="tbao"/>
    <w:basedOn w:val="Normal"/>
    <w:rsid w:val="00CC4FB1"/>
    <w:pPr>
      <w:autoSpaceDE w:val="0"/>
      <w:autoSpaceDN w:val="0"/>
      <w:spacing w:after="0" w:line="240" w:lineRule="auto"/>
      <w:jc w:val="center"/>
    </w:pPr>
    <w:rPr>
      <w:rFonts w:ascii=".VnCourier" w:hAnsi=".VnCourier"/>
      <w:sz w:val="28"/>
      <w:szCs w:val="28"/>
    </w:rPr>
  </w:style>
  <w:style w:type="paragraph" w:customStyle="1" w:styleId="a10">
    <w:name w:val="a1"/>
    <w:basedOn w:val="Normal"/>
    <w:rsid w:val="00CC4FB1"/>
    <w:pPr>
      <w:spacing w:after="0" w:line="312" w:lineRule="auto"/>
      <w:jc w:val="center"/>
    </w:pPr>
    <w:rPr>
      <w:rFonts w:ascii=".VnTimeH" w:hAnsi=".VnTimeH"/>
      <w:b/>
      <w:snapToGrid w:val="0"/>
      <w:sz w:val="32"/>
      <w:szCs w:val="20"/>
    </w:rPr>
  </w:style>
  <w:style w:type="paragraph" w:customStyle="1" w:styleId="Gachdaudong0">
    <w:name w:val="Gach dau dong"/>
    <w:basedOn w:val="Normal"/>
    <w:autoRedefine/>
    <w:rsid w:val="00CC4FB1"/>
    <w:pPr>
      <w:tabs>
        <w:tab w:val="num" w:pos="1080"/>
      </w:tabs>
      <w:spacing w:after="0" w:line="240" w:lineRule="auto"/>
      <w:ind w:left="1080" w:hanging="360"/>
      <w:jc w:val="both"/>
    </w:pPr>
    <w:rPr>
      <w:rFonts w:ascii=".VnTime" w:hAnsi=".VnTime"/>
      <w:sz w:val="28"/>
      <w:szCs w:val="20"/>
      <w:lang w:val="en-GB"/>
    </w:rPr>
  </w:style>
  <w:style w:type="paragraph" w:customStyle="1" w:styleId="tendemuc">
    <w:name w:val="ten de muc"/>
    <w:basedOn w:val="Normal"/>
    <w:rsid w:val="00CC4FB1"/>
    <w:pPr>
      <w:spacing w:after="0" w:line="288" w:lineRule="auto"/>
      <w:jc w:val="both"/>
    </w:pPr>
    <w:rPr>
      <w:rFonts w:ascii=".VnTime" w:hAnsi=".VnTime"/>
      <w:b/>
      <w:szCs w:val="20"/>
      <w:lang w:val="en-GB"/>
    </w:rPr>
  </w:style>
  <w:style w:type="character" w:customStyle="1" w:styleId="tendemucChar">
    <w:name w:val="ten de muc Char"/>
    <w:rsid w:val="00CC4FB1"/>
    <w:rPr>
      <w:rFonts w:ascii=".VnTime" w:hAnsi=".VnTime"/>
      <w:b/>
      <w:noProof w:val="0"/>
      <w:sz w:val="26"/>
      <w:lang w:val="en-GB" w:eastAsia="en-US" w:bidi="ar-SA"/>
    </w:rPr>
  </w:style>
  <w:style w:type="paragraph" w:customStyle="1" w:styleId="Mucchinh">
    <w:name w:val="Muc chinh"/>
    <w:basedOn w:val="Normal"/>
    <w:autoRedefine/>
    <w:rsid w:val="00CC4FB1"/>
    <w:pPr>
      <w:autoSpaceDE w:val="0"/>
      <w:autoSpaceDN w:val="0"/>
      <w:spacing w:before="60" w:after="60" w:line="240" w:lineRule="auto"/>
      <w:jc w:val="both"/>
    </w:pPr>
    <w:rPr>
      <w:rFonts w:ascii=".VnTime" w:hAnsi=".VnTime"/>
      <w:b/>
      <w:bCs/>
      <w:snapToGrid w:val="0"/>
      <w:color w:val="000000"/>
      <w:sz w:val="28"/>
      <w:szCs w:val="28"/>
    </w:rPr>
  </w:style>
  <w:style w:type="paragraph" w:customStyle="1" w:styleId="d1">
    <w:name w:val="d1"/>
    <w:basedOn w:val="Normal"/>
    <w:rsid w:val="00CC4FB1"/>
    <w:pPr>
      <w:autoSpaceDE w:val="0"/>
      <w:autoSpaceDN w:val="0"/>
      <w:spacing w:before="60" w:after="60" w:line="240" w:lineRule="auto"/>
      <w:jc w:val="center"/>
    </w:pPr>
    <w:rPr>
      <w:rFonts w:ascii=".VnTime" w:hAnsi=".VnTime"/>
      <w:b/>
      <w:bCs/>
      <w:sz w:val="28"/>
      <w:szCs w:val="28"/>
    </w:rPr>
  </w:style>
  <w:style w:type="paragraph" w:customStyle="1" w:styleId="ct">
    <w:name w:val="ct"/>
    <w:basedOn w:val="Normal"/>
    <w:rsid w:val="00CC4FB1"/>
    <w:pPr>
      <w:numPr>
        <w:numId w:val="95"/>
      </w:numPr>
      <w:tabs>
        <w:tab w:val="clear" w:pos="360"/>
      </w:tabs>
      <w:autoSpaceDE w:val="0"/>
      <w:autoSpaceDN w:val="0"/>
      <w:spacing w:after="0" w:line="288" w:lineRule="auto"/>
      <w:ind w:left="360" w:hanging="360"/>
      <w:jc w:val="center"/>
    </w:pPr>
    <w:rPr>
      <w:rFonts w:ascii=".VnGothic" w:hAnsi=".VnGothic"/>
      <w:sz w:val="40"/>
      <w:szCs w:val="40"/>
    </w:rPr>
  </w:style>
  <w:style w:type="paragraph" w:customStyle="1" w:styleId="binhthuong">
    <w:name w:val="binh thuong"/>
    <w:basedOn w:val="Normal"/>
    <w:rsid w:val="00CC4FB1"/>
    <w:pPr>
      <w:tabs>
        <w:tab w:val="num" w:pos="720"/>
      </w:tabs>
      <w:autoSpaceDE w:val="0"/>
      <w:autoSpaceDN w:val="0"/>
      <w:spacing w:after="0" w:line="240" w:lineRule="auto"/>
      <w:ind w:left="720" w:hanging="360"/>
    </w:pPr>
    <w:rPr>
      <w:rFonts w:ascii=".VnTime" w:hAnsi=".VnTime"/>
      <w:sz w:val="28"/>
      <w:szCs w:val="28"/>
    </w:rPr>
  </w:style>
  <w:style w:type="paragraph" w:customStyle="1" w:styleId="beo">
    <w:name w:val="beo"/>
    <w:basedOn w:val="Normal"/>
    <w:rsid w:val="00CC4FB1"/>
    <w:pPr>
      <w:autoSpaceDE w:val="0"/>
      <w:autoSpaceDN w:val="0"/>
      <w:spacing w:after="0" w:line="240" w:lineRule="auto"/>
      <w:jc w:val="both"/>
    </w:pPr>
    <w:rPr>
      <w:rFonts w:ascii=".VnTime" w:hAnsi=".VnTime"/>
      <w:b/>
      <w:bCs/>
      <w:sz w:val="24"/>
      <w:szCs w:val="24"/>
    </w:rPr>
  </w:style>
  <w:style w:type="paragraph" w:customStyle="1" w:styleId="anho0">
    <w:name w:val="anho"/>
    <w:basedOn w:val="Normal"/>
    <w:rsid w:val="00CC4FB1"/>
    <w:pPr>
      <w:tabs>
        <w:tab w:val="num" w:pos="720"/>
      </w:tabs>
      <w:autoSpaceDE w:val="0"/>
      <w:autoSpaceDN w:val="0"/>
      <w:spacing w:after="0" w:line="240" w:lineRule="auto"/>
      <w:ind w:left="720" w:right="-524" w:hanging="360"/>
    </w:pPr>
    <w:rPr>
      <w:rFonts w:ascii=".VnTime" w:hAnsi=".VnTime"/>
      <w:b/>
      <w:bCs/>
      <w:sz w:val="28"/>
      <w:szCs w:val="28"/>
    </w:rPr>
  </w:style>
  <w:style w:type="paragraph" w:customStyle="1" w:styleId="PNHTenMonHoc">
    <w:name w:val="PNH_TenMonHoc"/>
    <w:basedOn w:val="Normal"/>
    <w:autoRedefine/>
    <w:rsid w:val="00CC4FB1"/>
    <w:pPr>
      <w:spacing w:before="20" w:after="20" w:line="288" w:lineRule="auto"/>
      <w:jc w:val="center"/>
    </w:pPr>
    <w:rPr>
      <w:rFonts w:ascii="VNI Times" w:hAnsi="VNI Times"/>
      <w:snapToGrid w:val="0"/>
      <w:szCs w:val="26"/>
    </w:rPr>
  </w:style>
  <w:style w:type="paragraph" w:customStyle="1" w:styleId="StyleMucnhoVnTimeCharChar">
    <w:name w:val="Style Mucnho + .VnTime Char Char"/>
    <w:basedOn w:val="Normal"/>
    <w:autoRedefine/>
    <w:rsid w:val="00CC4FB1"/>
    <w:pPr>
      <w:autoSpaceDE w:val="0"/>
      <w:autoSpaceDN w:val="0"/>
      <w:spacing w:after="0" w:line="240" w:lineRule="auto"/>
    </w:pPr>
    <w:rPr>
      <w:rFonts w:ascii=".VnTime" w:hAnsi=".VnTime"/>
      <w:b/>
      <w:bCs/>
      <w:sz w:val="28"/>
      <w:szCs w:val="28"/>
    </w:rPr>
  </w:style>
  <w:style w:type="character" w:customStyle="1" w:styleId="StyleMucnhoVnTimeCharCharChar">
    <w:name w:val="Style Mucnho + .VnTime Char Char Char"/>
    <w:rsid w:val="00CC4FB1"/>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CC4FB1"/>
    <w:pPr>
      <w:autoSpaceDE w:val="0"/>
      <w:autoSpaceDN w:val="0"/>
      <w:spacing w:after="0" w:line="288" w:lineRule="auto"/>
      <w:jc w:val="center"/>
    </w:pPr>
    <w:rPr>
      <w:rFonts w:ascii=".VnTimeH" w:hAnsi=".VnTimeH"/>
      <w:b/>
      <w:bCs/>
      <w:sz w:val="28"/>
      <w:szCs w:val="28"/>
    </w:rPr>
  </w:style>
  <w:style w:type="character" w:customStyle="1" w:styleId="MucmonChar">
    <w:name w:val="Muc mon Char"/>
    <w:rsid w:val="00CC4FB1"/>
    <w:rPr>
      <w:rFonts w:ascii="Muc mon" w:hAnsi="Muc mon" w:cs="Arial Unicode MS"/>
      <w:b/>
      <w:bCs/>
      <w:noProof w:val="0"/>
      <w:sz w:val="28"/>
      <w:szCs w:val="28"/>
      <w:lang w:val="en-US" w:eastAsia="x-none"/>
    </w:rPr>
  </w:style>
  <w:style w:type="character" w:customStyle="1" w:styleId="MucchinhChar">
    <w:name w:val="Muc chinh Char"/>
    <w:rsid w:val="00CC4FB1"/>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CC4FB1"/>
    <w:pPr>
      <w:spacing w:after="0"/>
      <w:ind w:right="141" w:firstLine="709"/>
    </w:pPr>
    <w:rPr>
      <w:rFonts w:ascii=".VnTime" w:hAnsi=".VnTime"/>
      <w:szCs w:val="26"/>
    </w:rPr>
  </w:style>
  <w:style w:type="character" w:customStyle="1" w:styleId="Style13ptBoldItalicCondensedby02pt">
    <w:name w:val="Style 13 pt Bold Italic Condensed by  0.2 pt"/>
    <w:rsid w:val="00CC4FB1"/>
    <w:rPr>
      <w:rFonts w:ascii=".VnTime" w:hAnsi=".VnTime" w:cs=".Vn3DH"/>
      <w:b/>
      <w:bCs/>
      <w:i/>
      <w:iCs/>
      <w:spacing w:val="-4"/>
      <w:sz w:val="26"/>
      <w:szCs w:val="26"/>
    </w:rPr>
  </w:style>
  <w:style w:type="character" w:customStyle="1" w:styleId="Style13ptBoldCondensedby02pt">
    <w:name w:val="Style 13 pt Bold Condensed by  0.2 pt"/>
    <w:rsid w:val="00CC4FB1"/>
    <w:rPr>
      <w:rFonts w:ascii=".VnTime" w:hAnsi=".VnTime" w:cs=".Vn3DH"/>
      <w:b/>
      <w:bCs/>
      <w:spacing w:val="-4"/>
      <w:sz w:val="26"/>
      <w:szCs w:val="26"/>
    </w:rPr>
  </w:style>
  <w:style w:type="character" w:customStyle="1" w:styleId="MucchinhChar1">
    <w:name w:val="Muc chinh Char1"/>
    <w:rsid w:val="00CC4FB1"/>
    <w:rPr>
      <w:rFonts w:ascii=".VnTime" w:hAnsi=".VnTime" w:cs=".Vn3DH"/>
      <w:b/>
      <w:bCs/>
      <w:noProof w:val="0"/>
      <w:snapToGrid w:val="0"/>
      <w:color w:val="000000"/>
      <w:sz w:val="28"/>
      <w:szCs w:val="28"/>
      <w:lang w:val="en-US" w:eastAsia="en-US" w:bidi="ar-SA"/>
    </w:rPr>
  </w:style>
  <w:style w:type="paragraph" w:customStyle="1" w:styleId="M">
    <w:name w:val="M"/>
    <w:basedOn w:val="tm"/>
    <w:rsid w:val="00CC4FB1"/>
  </w:style>
  <w:style w:type="character" w:customStyle="1" w:styleId="MChar">
    <w:name w:val="M Char"/>
    <w:rsid w:val="00CC4FB1"/>
    <w:rPr>
      <w:rFonts w:ascii=".VnCourier NewH" w:hAnsi=".VnCourier NewH"/>
      <w:b/>
      <w:noProof w:val="0"/>
      <w:sz w:val="32"/>
      <w:lang w:val="en-US" w:eastAsia="en-US" w:bidi="ar-SA"/>
    </w:rPr>
  </w:style>
  <w:style w:type="character" w:customStyle="1" w:styleId="2Char">
    <w:name w:val="2 Char"/>
    <w:rsid w:val="00CC4FB1"/>
    <w:rPr>
      <w:rFonts w:ascii=".VnTimeH" w:hAnsi=".VnTimeH"/>
      <w:b/>
      <w:noProof w:val="0"/>
      <w:snapToGrid w:val="0"/>
      <w:sz w:val="26"/>
      <w:lang w:val="en-US" w:eastAsia="en-US" w:bidi="ar-SA"/>
    </w:rPr>
  </w:style>
  <w:style w:type="character" w:customStyle="1" w:styleId="ctChar">
    <w:name w:val="ct Char"/>
    <w:rsid w:val="00CC4FB1"/>
    <w:rPr>
      <w:rFonts w:ascii=".VnGothic" w:hAnsi=".VnGothic" w:cs=".VnVogueH"/>
      <w:noProof w:val="0"/>
      <w:sz w:val="40"/>
      <w:szCs w:val="40"/>
      <w:lang w:val="en-US" w:eastAsia="en-US" w:bidi="ar-SA"/>
    </w:rPr>
  </w:style>
  <w:style w:type="paragraph" w:customStyle="1" w:styleId="cChar">
    <w:name w:val="c Char"/>
    <w:basedOn w:val="tm"/>
    <w:rsid w:val="00CC4FB1"/>
  </w:style>
  <w:style w:type="character" w:customStyle="1" w:styleId="cCharChar">
    <w:name w:val="c Char Char"/>
    <w:rsid w:val="00CC4FB1"/>
    <w:rPr>
      <w:rFonts w:ascii=".VnAvant" w:hAnsi=".VnAvant"/>
      <w:b/>
      <w:noProof w:val="0"/>
      <w:sz w:val="24"/>
      <w:lang w:val="en-US" w:eastAsia="en-US" w:bidi="ar-SA"/>
    </w:rPr>
  </w:style>
  <w:style w:type="paragraph" w:customStyle="1" w:styleId="c">
    <w:name w:val="c"/>
    <w:basedOn w:val="tm"/>
    <w:rsid w:val="00CC4FB1"/>
  </w:style>
  <w:style w:type="paragraph" w:customStyle="1" w:styleId="ndct">
    <w:name w:val="ndct"/>
    <w:basedOn w:val="Normal"/>
    <w:rsid w:val="00CC4FB1"/>
    <w:pPr>
      <w:tabs>
        <w:tab w:val="num" w:pos="1080"/>
      </w:tabs>
      <w:spacing w:before="60" w:after="0" w:line="312" w:lineRule="auto"/>
      <w:ind w:left="357" w:hanging="357"/>
    </w:pPr>
    <w:rPr>
      <w:rFonts w:ascii=".VnAvant" w:hAnsi=".VnAvant"/>
      <w:b/>
      <w:snapToGrid w:val="0"/>
      <w:szCs w:val="20"/>
    </w:rPr>
  </w:style>
  <w:style w:type="paragraph" w:customStyle="1" w:styleId="mt">
    <w:name w:val="mt"/>
    <w:basedOn w:val="BodyTextIndent3"/>
    <w:rsid w:val="00CC4FB1"/>
    <w:pPr>
      <w:spacing w:before="60" w:line="312" w:lineRule="auto"/>
      <w:ind w:left="283" w:hanging="283"/>
      <w:jc w:val="left"/>
    </w:pPr>
    <w:rPr>
      <w:rFonts w:ascii=".VnTime" w:hAnsi=".VnTime"/>
      <w:b/>
      <w:i w:val="0"/>
      <w:snapToGrid w:val="0"/>
      <w:color w:val="auto"/>
      <w:spacing w:val="-6"/>
      <w:sz w:val="26"/>
      <w:szCs w:val="20"/>
    </w:rPr>
  </w:style>
  <w:style w:type="paragraph" w:customStyle="1" w:styleId="s">
    <w:name w:val="s"/>
    <w:basedOn w:val="Normal"/>
    <w:rsid w:val="00CC4FB1"/>
    <w:pPr>
      <w:spacing w:after="0" w:line="360" w:lineRule="auto"/>
    </w:pPr>
    <w:rPr>
      <w:rFonts w:ascii=".VnTime" w:hAnsi=".VnTime"/>
      <w:snapToGrid w:val="0"/>
      <w:szCs w:val="20"/>
    </w:rPr>
  </w:style>
  <w:style w:type="paragraph" w:customStyle="1" w:styleId="mrt">
    <w:name w:val="mrt"/>
    <w:basedOn w:val="Normal"/>
    <w:rsid w:val="00CC4FB1"/>
    <w:pPr>
      <w:spacing w:before="20" w:after="20" w:line="288" w:lineRule="auto"/>
    </w:pPr>
    <w:rPr>
      <w:rFonts w:ascii=".VnTime" w:hAnsi=".VnTime"/>
      <w:b/>
      <w:snapToGrid w:val="0"/>
      <w:szCs w:val="20"/>
    </w:rPr>
  </w:style>
  <w:style w:type="paragraph" w:customStyle="1" w:styleId="ht1">
    <w:name w:val="ht1"/>
    <w:basedOn w:val="Normal"/>
    <w:rsid w:val="00CC4FB1"/>
    <w:pPr>
      <w:spacing w:after="0" w:line="312" w:lineRule="auto"/>
      <w:jc w:val="both"/>
    </w:pPr>
    <w:rPr>
      <w:rFonts w:ascii=".VnTimeH" w:hAnsi=".VnTimeH"/>
      <w:b/>
      <w:sz w:val="28"/>
      <w:szCs w:val="20"/>
    </w:rPr>
  </w:style>
  <w:style w:type="paragraph" w:customStyle="1" w:styleId="4">
    <w:name w:val="4"/>
    <w:basedOn w:val="Heading5"/>
    <w:rsid w:val="00CC4FB1"/>
  </w:style>
  <w:style w:type="paragraph" w:customStyle="1" w:styleId="5">
    <w:name w:val="5"/>
    <w:basedOn w:val="Normal"/>
    <w:rsid w:val="00CC4FB1"/>
    <w:pPr>
      <w:spacing w:before="20" w:after="20" w:line="288" w:lineRule="auto"/>
      <w:jc w:val="both"/>
    </w:pPr>
    <w:rPr>
      <w:rFonts w:ascii="VNSVNI2" w:hAnsi="VNSVNI2"/>
      <w:i/>
      <w:snapToGrid w:val="0"/>
      <w:sz w:val="28"/>
      <w:szCs w:val="20"/>
    </w:rPr>
  </w:style>
  <w:style w:type="paragraph" w:customStyle="1" w:styleId="6">
    <w:name w:val="6"/>
    <w:basedOn w:val="Heading5"/>
    <w:rsid w:val="00CC4FB1"/>
  </w:style>
  <w:style w:type="paragraph" w:customStyle="1" w:styleId="tenHP">
    <w:name w:val="tenHP"/>
    <w:basedOn w:val="Normal"/>
    <w:rsid w:val="00CC4FB1"/>
    <w:pPr>
      <w:spacing w:after="0" w:line="240" w:lineRule="auto"/>
      <w:jc w:val="center"/>
    </w:pPr>
    <w:rPr>
      <w:rFonts w:ascii=".VnTimeH" w:hAnsi=".VnTimeH"/>
      <w:b/>
      <w:bCs/>
      <w:kern w:val="32"/>
      <w:sz w:val="32"/>
      <w:szCs w:val="20"/>
    </w:rPr>
  </w:style>
  <w:style w:type="paragraph" w:customStyle="1" w:styleId="av">
    <w:name w:val="av"/>
    <w:basedOn w:val="Normal"/>
    <w:rsid w:val="00CC4FB1"/>
    <w:pPr>
      <w:spacing w:after="0" w:line="24" w:lineRule="atLeast"/>
      <w:ind w:left="101"/>
    </w:pPr>
    <w:rPr>
      <w:rFonts w:ascii=".VnAvant" w:hAnsi=".VnAvant"/>
      <w:b/>
      <w:kern w:val="32"/>
      <w:szCs w:val="20"/>
    </w:rPr>
  </w:style>
  <w:style w:type="paragraph" w:customStyle="1" w:styleId="Ar">
    <w:name w:val="Ar"/>
    <w:basedOn w:val="Normal"/>
    <w:rsid w:val="00CC4FB1"/>
    <w:pPr>
      <w:spacing w:after="0" w:line="24" w:lineRule="atLeast"/>
    </w:pPr>
    <w:rPr>
      <w:rFonts w:ascii=".VnArial" w:hAnsi=".VnArial"/>
      <w:b/>
      <w:kern w:val="32"/>
      <w:szCs w:val="20"/>
    </w:rPr>
  </w:style>
  <w:style w:type="character" w:customStyle="1" w:styleId="tmChar">
    <w:name w:val="tm Char"/>
    <w:rsid w:val="00CC4FB1"/>
    <w:rPr>
      <w:rFonts w:ascii=".VnAvant" w:hAnsi=".VnAvant"/>
      <w:b/>
      <w:noProof w:val="0"/>
      <w:sz w:val="24"/>
      <w:lang w:val="en-US" w:eastAsia="en-US" w:bidi="ar-SA"/>
    </w:rPr>
  </w:style>
  <w:style w:type="paragraph" w:customStyle="1" w:styleId="chuongtrinhmonhoc">
    <w:name w:val="chuong trinh mon hoc"/>
    <w:basedOn w:val="Normal"/>
    <w:next w:val="Normal"/>
    <w:rsid w:val="00CC4FB1"/>
    <w:pPr>
      <w:spacing w:after="0" w:line="288" w:lineRule="auto"/>
      <w:jc w:val="center"/>
    </w:pPr>
    <w:rPr>
      <w:rFonts w:ascii=".VnTime" w:hAnsi=".VnTime"/>
      <w:i/>
      <w:sz w:val="28"/>
      <w:szCs w:val="24"/>
    </w:rPr>
  </w:style>
  <w:style w:type="paragraph" w:customStyle="1" w:styleId="TieudeMH">
    <w:name w:val="Tieu de MH"/>
    <w:basedOn w:val="Normal"/>
    <w:next w:val="Normal"/>
    <w:rsid w:val="00CC4FB1"/>
    <w:pPr>
      <w:spacing w:after="120" w:line="288" w:lineRule="auto"/>
      <w:jc w:val="center"/>
    </w:pPr>
    <w:rPr>
      <w:rFonts w:ascii=".VnTimeH" w:hAnsi=".VnTimeH"/>
      <w:b/>
      <w:sz w:val="28"/>
      <w:szCs w:val="24"/>
    </w:rPr>
  </w:style>
  <w:style w:type="character" w:customStyle="1" w:styleId="nChar">
    <w:name w:val="n Char"/>
    <w:rsid w:val="00CC4FB1"/>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CC4FB1"/>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CC4FB1"/>
    <w:pPr>
      <w:spacing w:before="40" w:after="40" w:line="288" w:lineRule="auto"/>
      <w:ind w:left="812" w:hanging="252"/>
      <w:jc w:val="both"/>
    </w:pPr>
    <w:rPr>
      <w:rFonts w:ascii="VNI-Times" w:hAnsi="VNI-Times"/>
      <w:szCs w:val="24"/>
    </w:rPr>
  </w:style>
  <w:style w:type="paragraph" w:customStyle="1" w:styleId="StyletmBefore1ptAfter1pt">
    <w:name w:val="Style tm + Before:  1 pt After:  1 pt"/>
    <w:basedOn w:val="tm"/>
    <w:rsid w:val="00CC4FB1"/>
  </w:style>
  <w:style w:type="paragraph" w:customStyle="1" w:styleId="2s">
    <w:name w:val="2s"/>
    <w:basedOn w:val="Normal"/>
    <w:rsid w:val="00CC4FB1"/>
    <w:pPr>
      <w:spacing w:before="20" w:after="20" w:line="312" w:lineRule="auto"/>
      <w:ind w:left="1918" w:hanging="478"/>
      <w:jc w:val="both"/>
    </w:pPr>
    <w:rPr>
      <w:rFonts w:ascii=".VnTime" w:hAnsi=".VnTime"/>
      <w:b/>
      <w:snapToGrid w:val="0"/>
      <w:szCs w:val="20"/>
    </w:rPr>
  </w:style>
  <w:style w:type="paragraph" w:customStyle="1" w:styleId="tp">
    <w:name w:val="tp"/>
    <w:basedOn w:val="tm"/>
    <w:rsid w:val="00CC4FB1"/>
  </w:style>
  <w:style w:type="paragraph" w:customStyle="1" w:styleId="tc1">
    <w:name w:val="tc1"/>
    <w:basedOn w:val="Normal"/>
    <w:rsid w:val="00CC4FB1"/>
    <w:pPr>
      <w:snapToGrid w:val="0"/>
      <w:spacing w:after="0"/>
      <w:jc w:val="center"/>
    </w:pPr>
    <w:rPr>
      <w:rFonts w:ascii=".VnTimeH" w:hAnsi=".VnTimeH" w:cs="AGaramond"/>
      <w:b/>
      <w:bCs/>
      <w:sz w:val="28"/>
      <w:szCs w:val="28"/>
    </w:rPr>
  </w:style>
  <w:style w:type="paragraph" w:customStyle="1" w:styleId="Nghieng">
    <w:name w:val="Nghieng"/>
    <w:aliases w:val="Le trai"/>
    <w:basedOn w:val="Normal"/>
    <w:rsid w:val="00CC4FB1"/>
    <w:pPr>
      <w:tabs>
        <w:tab w:val="left" w:pos="454"/>
      </w:tabs>
      <w:spacing w:after="0" w:line="288" w:lineRule="auto"/>
      <w:jc w:val="both"/>
    </w:pPr>
    <w:rPr>
      <w:rFonts w:ascii=".VnTime" w:hAnsi=".VnTime"/>
      <w:i/>
      <w:szCs w:val="24"/>
    </w:rPr>
  </w:style>
  <w:style w:type="paragraph" w:customStyle="1" w:styleId="PNHTieudeLon">
    <w:name w:val="PNH_TieudeLon"/>
    <w:basedOn w:val="Normal"/>
    <w:rsid w:val="00CC4FB1"/>
    <w:pPr>
      <w:spacing w:after="0" w:line="240" w:lineRule="auto"/>
      <w:jc w:val="center"/>
    </w:pPr>
    <w:rPr>
      <w:rFonts w:ascii=".VnClarendonH" w:hAnsi=".VnClarendonH"/>
      <w:b/>
      <w:sz w:val="28"/>
      <w:szCs w:val="20"/>
      <w:lang w:val="de-DE"/>
    </w:rPr>
  </w:style>
  <w:style w:type="paragraph" w:customStyle="1" w:styleId="ch">
    <w:name w:val="ch"/>
    <w:basedOn w:val="Normal"/>
    <w:rsid w:val="00CC4FB1"/>
    <w:pPr>
      <w:autoSpaceDE w:val="0"/>
      <w:autoSpaceDN w:val="0"/>
      <w:spacing w:before="60" w:after="60" w:line="240" w:lineRule="auto"/>
      <w:jc w:val="center"/>
    </w:pPr>
    <w:rPr>
      <w:rFonts w:ascii=".VnTime" w:hAnsi=".VnTime" w:cs="AGaramond"/>
      <w:b/>
      <w:bCs/>
      <w:szCs w:val="24"/>
    </w:rPr>
  </w:style>
  <w:style w:type="paragraph" w:customStyle="1" w:styleId="ch1">
    <w:name w:val="ch1"/>
    <w:basedOn w:val="Normal"/>
    <w:rsid w:val="00CC4FB1"/>
    <w:pPr>
      <w:autoSpaceDE w:val="0"/>
      <w:autoSpaceDN w:val="0"/>
      <w:spacing w:before="60" w:after="60" w:line="240" w:lineRule="auto"/>
      <w:jc w:val="center"/>
    </w:pPr>
    <w:rPr>
      <w:rFonts w:ascii=".VnTimeH" w:hAnsi=".VnTimeH" w:cs="AGaramond"/>
      <w:b/>
      <w:bCs/>
      <w:sz w:val="28"/>
      <w:szCs w:val="28"/>
    </w:rPr>
  </w:style>
  <w:style w:type="paragraph" w:customStyle="1" w:styleId="Chuong0">
    <w:name w:val="Chuong"/>
    <w:aliases w:val="muc"/>
    <w:basedOn w:val="Mucnho"/>
    <w:autoRedefine/>
    <w:rsid w:val="00CC4FB1"/>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CC4FB1"/>
    <w:pPr>
      <w:spacing w:line="288" w:lineRule="auto"/>
      <w:jc w:val="center"/>
    </w:pPr>
    <w:rPr>
      <w:rFonts w:ascii=".VnTimeH" w:hAnsi=".VnTimeH"/>
      <w:b w:val="0"/>
      <w:szCs w:val="26"/>
    </w:rPr>
  </w:style>
  <w:style w:type="paragraph" w:customStyle="1" w:styleId="MUCCHINH0">
    <w:name w:val="MUC CHINH"/>
    <w:basedOn w:val="Normal"/>
    <w:autoRedefine/>
    <w:rsid w:val="00CC4FB1"/>
    <w:pPr>
      <w:autoSpaceDE w:val="0"/>
      <w:autoSpaceDN w:val="0"/>
      <w:spacing w:after="0" w:line="312" w:lineRule="auto"/>
      <w:jc w:val="both"/>
    </w:pPr>
    <w:rPr>
      <w:rFonts w:ascii=".VnTime" w:hAnsi=".VnTime"/>
      <w:bCs/>
      <w:szCs w:val="26"/>
      <w:lang w:val="de-DE"/>
    </w:rPr>
  </w:style>
  <w:style w:type="paragraph" w:customStyle="1" w:styleId="14mucVNARIAL">
    <w:name w:val="14 muc_VNARIAL"/>
    <w:basedOn w:val="Normal"/>
    <w:rsid w:val="00CC4FB1"/>
    <w:pPr>
      <w:spacing w:after="0" w:line="240" w:lineRule="auto"/>
    </w:pPr>
    <w:rPr>
      <w:rFonts w:ascii=".VnArial" w:hAnsi=".VnArial"/>
      <w:b/>
      <w:sz w:val="28"/>
      <w:szCs w:val="24"/>
      <w:lang w:val="fr-FR"/>
    </w:rPr>
  </w:style>
  <w:style w:type="paragraph" w:customStyle="1" w:styleId="nghiengtrai">
    <w:name w:val="nghieng trai"/>
    <w:basedOn w:val="Normal"/>
    <w:rsid w:val="00CC4FB1"/>
    <w:pPr>
      <w:spacing w:after="0" w:line="312" w:lineRule="auto"/>
    </w:pPr>
    <w:rPr>
      <w:rFonts w:ascii=".VnTime" w:hAnsi=".VnTime"/>
      <w:i/>
      <w:szCs w:val="20"/>
    </w:rPr>
  </w:style>
  <w:style w:type="paragraph" w:customStyle="1" w:styleId="nghienggiua">
    <w:name w:val="nghieng giua"/>
    <w:basedOn w:val="Normal"/>
    <w:rsid w:val="00CC4FB1"/>
    <w:pPr>
      <w:spacing w:after="0" w:line="312" w:lineRule="auto"/>
      <w:jc w:val="center"/>
    </w:pPr>
    <w:rPr>
      <w:rFonts w:ascii=".VnTime" w:hAnsi=".VnTime"/>
      <w:i/>
      <w:szCs w:val="20"/>
    </w:rPr>
  </w:style>
  <w:style w:type="paragraph" w:customStyle="1" w:styleId="mucchinh1">
    <w:name w:val="muc chinh"/>
    <w:rsid w:val="00CC4FB1"/>
    <w:pPr>
      <w:spacing w:after="0" w:line="240" w:lineRule="auto"/>
    </w:pPr>
    <w:rPr>
      <w:rFonts w:ascii=".VnTime" w:hAnsi=".VnTime"/>
      <w:noProof/>
      <w:szCs w:val="20"/>
    </w:rPr>
  </w:style>
  <w:style w:type="character" w:customStyle="1" w:styleId="gCharChar">
    <w:name w:val="g Char Char"/>
    <w:rsid w:val="00CC4FB1"/>
    <w:rPr>
      <w:rFonts w:ascii=".VnTime" w:eastAsia="SimSun" w:hAnsi=".VnTime"/>
      <w:sz w:val="26"/>
      <w:szCs w:val="26"/>
      <w:lang w:val="en-US" w:eastAsia="en-US" w:bidi="ar-SA"/>
    </w:rPr>
  </w:style>
  <w:style w:type="character" w:customStyle="1" w:styleId="g1CharChar">
    <w:name w:val="g1 Char Char"/>
    <w:basedOn w:val="gCharChar"/>
    <w:rsid w:val="00CC4FB1"/>
    <w:rPr>
      <w:rFonts w:ascii=".VnTime" w:eastAsia="SimSun" w:hAnsi=".VnTime"/>
      <w:sz w:val="26"/>
      <w:szCs w:val="26"/>
      <w:lang w:val="en-US" w:eastAsia="en-US" w:bidi="ar-SA"/>
    </w:rPr>
  </w:style>
  <w:style w:type="character" w:customStyle="1" w:styleId="Style9CharChar2">
    <w:name w:val="Style9 Char Char2"/>
    <w:rsid w:val="00CC4FB1"/>
    <w:rPr>
      <w:rFonts w:ascii=".VnTime" w:hAnsi=".VnTime"/>
      <w:sz w:val="26"/>
      <w:szCs w:val="24"/>
      <w:lang w:val="it-IT" w:eastAsia="en-US" w:bidi="ar-SA"/>
    </w:rPr>
  </w:style>
  <w:style w:type="character" w:customStyle="1" w:styleId="Style9CharChar1Char">
    <w:name w:val="Style9 Char Char1 Char"/>
    <w:link w:val="Style9CharChar1"/>
    <w:rsid w:val="00CC4FB1"/>
    <w:rPr>
      <w:rFonts w:ascii=".VnTime" w:hAnsi=".VnTime"/>
      <w:szCs w:val="24"/>
      <w:lang w:val="it-IT"/>
    </w:rPr>
  </w:style>
  <w:style w:type="paragraph" w:customStyle="1" w:styleId="Style9CharChar1">
    <w:name w:val="Style9 Char Char1"/>
    <w:basedOn w:val="Normal"/>
    <w:next w:val="Normal"/>
    <w:link w:val="Style9CharChar1Char"/>
    <w:rsid w:val="00CC4FB1"/>
    <w:pPr>
      <w:spacing w:after="0" w:line="288" w:lineRule="auto"/>
      <w:ind w:left="720"/>
      <w:jc w:val="both"/>
    </w:pPr>
    <w:rPr>
      <w:rFonts w:ascii=".VnTime" w:hAnsi=".VnTime"/>
      <w:szCs w:val="24"/>
      <w:lang w:val="it-IT"/>
    </w:rPr>
  </w:style>
  <w:style w:type="paragraph" w:customStyle="1" w:styleId="StyleTimesNewRomanFirstline127cmBefore3pt">
    <w:name w:val="Style Times New Roman First line:  1.27 cm Before:  3 pt"/>
    <w:basedOn w:val="Normal"/>
    <w:link w:val="StyleTimesNewRomanFirstline127cmBefore3ptChar"/>
    <w:rsid w:val="00CC4FB1"/>
    <w:pPr>
      <w:spacing w:after="120" w:line="288" w:lineRule="auto"/>
      <w:jc w:val="both"/>
    </w:pPr>
    <w:rPr>
      <w:sz w:val="28"/>
      <w:szCs w:val="28"/>
    </w:rPr>
  </w:style>
  <w:style w:type="character" w:customStyle="1" w:styleId="StyleTimesNewRomanFirstline127cmBefore3ptChar">
    <w:name w:val="Style Times New Roman First line:  1.27 cm Before:  3 pt Char"/>
    <w:link w:val="StyleTimesNewRomanFirstline127cmBefore3pt"/>
    <w:rsid w:val="00CC4FB1"/>
    <w:rPr>
      <w:sz w:val="28"/>
      <w:szCs w:val="28"/>
    </w:rPr>
  </w:style>
  <w:style w:type="character" w:customStyle="1" w:styleId="tCharChar">
    <w:name w:val="t Char Char"/>
    <w:rsid w:val="00CC4FB1"/>
    <w:rPr>
      <w:rFonts w:ascii=".VnTimeH" w:eastAsia="SimSun" w:hAnsi=".VnTimeH"/>
      <w:b/>
      <w:bCs/>
      <w:spacing w:val="40"/>
      <w:sz w:val="28"/>
      <w:szCs w:val="32"/>
      <w:lang w:val="en-US" w:eastAsia="en-US" w:bidi="ar-SA"/>
    </w:rPr>
  </w:style>
  <w:style w:type="paragraph" w:customStyle="1" w:styleId="ChngI">
    <w:name w:val="Ch­¬ng I"/>
    <w:basedOn w:val="Normal"/>
    <w:rsid w:val="00CC4FB1"/>
    <w:pPr>
      <w:spacing w:after="0" w:line="240" w:lineRule="auto"/>
      <w:jc w:val="center"/>
    </w:pPr>
    <w:rPr>
      <w:rFonts w:ascii=".VnTime" w:hAnsi=".VnTime"/>
      <w:i/>
      <w:sz w:val="28"/>
      <w:szCs w:val="20"/>
    </w:rPr>
  </w:style>
  <w:style w:type="character" w:customStyle="1" w:styleId="1CharChar">
    <w:name w:val="1 Char Char"/>
    <w:rsid w:val="00CC4FB1"/>
    <w:rPr>
      <w:rFonts w:ascii=".VnTime" w:hAnsi=".VnTime"/>
      <w:b/>
      <w:bCs/>
      <w:iCs/>
      <w:spacing w:val="40"/>
      <w:sz w:val="26"/>
      <w:szCs w:val="24"/>
      <w:lang w:val="en-US" w:eastAsia="en-US" w:bidi="ar-SA"/>
    </w:rPr>
  </w:style>
  <w:style w:type="character" w:customStyle="1" w:styleId="Style9CharCharChar">
    <w:name w:val="Style9 Char Char Char"/>
    <w:rsid w:val="00CC4FB1"/>
    <w:rPr>
      <w:rFonts w:ascii=".VnTime" w:hAnsi=".VnTime"/>
      <w:sz w:val="26"/>
      <w:szCs w:val="24"/>
      <w:lang w:val="it-IT" w:eastAsia="en-US" w:bidi="ar-SA"/>
    </w:rPr>
  </w:style>
  <w:style w:type="paragraph" w:customStyle="1" w:styleId="12ptChar">
    <w:name w:val="12 pt Char"/>
    <w:basedOn w:val="Normal"/>
    <w:link w:val="12ptCharChar"/>
    <w:rsid w:val="00CC4FB1"/>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CC4FB1"/>
    <w:rPr>
      <w:rFonts w:ascii=".VnTimeH" w:hAnsi=".VnTimeH"/>
      <w:b/>
      <w:bCs/>
      <w:spacing w:val="40"/>
      <w:sz w:val="24"/>
      <w:szCs w:val="24"/>
    </w:rPr>
  </w:style>
  <w:style w:type="paragraph" w:customStyle="1" w:styleId="sao">
    <w:name w:val="sao"/>
    <w:basedOn w:val="Normal"/>
    <w:rsid w:val="00CC4FB1"/>
    <w:pPr>
      <w:tabs>
        <w:tab w:val="left" w:pos="-1701"/>
        <w:tab w:val="num" w:pos="425"/>
      </w:tabs>
      <w:spacing w:before="120" w:after="0" w:line="240" w:lineRule="auto"/>
      <w:ind w:left="425" w:hanging="137"/>
      <w:jc w:val="both"/>
    </w:pPr>
    <w:rPr>
      <w:rFonts w:ascii="VNI-Times" w:hAnsi="VNI-Times"/>
      <w:b/>
      <w:color w:val="000080"/>
      <w:szCs w:val="20"/>
    </w:rPr>
  </w:style>
  <w:style w:type="paragraph" w:customStyle="1" w:styleId="a">
    <w:name w:val="©"/>
    <w:basedOn w:val="Normal"/>
    <w:link w:val="Char0"/>
    <w:rsid w:val="00CC4FB1"/>
    <w:pPr>
      <w:numPr>
        <w:numId w:val="96"/>
      </w:numPr>
      <w:spacing w:after="0" w:line="240" w:lineRule="auto"/>
      <w:jc w:val="both"/>
    </w:pPr>
    <w:rPr>
      <w:rFonts w:ascii=".VnTimeH" w:hAnsi=".VnTimeH"/>
      <w:kern w:val="32"/>
      <w:szCs w:val="20"/>
    </w:rPr>
  </w:style>
  <w:style w:type="character" w:customStyle="1" w:styleId="Char0">
    <w:name w:val="© Char"/>
    <w:link w:val="a"/>
    <w:rsid w:val="00CC4FB1"/>
    <w:rPr>
      <w:rFonts w:ascii=".VnTimeH" w:hAnsi=".VnTimeH"/>
      <w:kern w:val="32"/>
      <w:szCs w:val="20"/>
    </w:rPr>
  </w:style>
  <w:style w:type="paragraph" w:customStyle="1" w:styleId="9">
    <w:name w:val="9"/>
    <w:basedOn w:val="g"/>
    <w:rsid w:val="00CC4FB1"/>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CC4FB1"/>
    <w:pPr>
      <w:spacing w:after="0" w:line="312" w:lineRule="auto"/>
      <w:jc w:val="both"/>
    </w:pPr>
    <w:rPr>
      <w:rFonts w:ascii=".VnTime" w:hAnsi=".VnTime"/>
      <w:szCs w:val="20"/>
    </w:rPr>
  </w:style>
  <w:style w:type="paragraph" w:customStyle="1" w:styleId="text">
    <w:name w:val="text"/>
    <w:basedOn w:val="Normal"/>
    <w:rsid w:val="00CC4FB1"/>
    <w:pPr>
      <w:spacing w:before="100" w:beforeAutospacing="1" w:after="100" w:afterAutospacing="1" w:line="240" w:lineRule="auto"/>
    </w:pPr>
    <w:rPr>
      <w:sz w:val="24"/>
      <w:szCs w:val="24"/>
    </w:rPr>
  </w:style>
  <w:style w:type="paragraph" w:customStyle="1" w:styleId="Style100">
    <w:name w:val="Style10"/>
    <w:basedOn w:val="Normal"/>
    <w:next w:val="Normal"/>
    <w:rsid w:val="00CC4FB1"/>
    <w:pPr>
      <w:autoSpaceDE w:val="0"/>
      <w:autoSpaceDN w:val="0"/>
      <w:snapToGrid w:val="0"/>
      <w:spacing w:after="0"/>
      <w:jc w:val="center"/>
    </w:pPr>
    <w:rPr>
      <w:rFonts w:ascii=".VnTimeH" w:hAnsi=".VnTimeH"/>
      <w:szCs w:val="26"/>
    </w:rPr>
  </w:style>
  <w:style w:type="paragraph" w:customStyle="1" w:styleId="Style11Char">
    <w:name w:val="Style11 Char"/>
    <w:basedOn w:val="Normal"/>
    <w:next w:val="Normal"/>
    <w:rsid w:val="00CC4FB1"/>
    <w:pPr>
      <w:spacing w:before="120" w:after="0" w:line="288" w:lineRule="auto"/>
      <w:jc w:val="center"/>
    </w:pPr>
    <w:rPr>
      <w:rFonts w:ascii=".VnTime" w:hAnsi=".VnTime"/>
      <w:i/>
      <w:szCs w:val="24"/>
    </w:rPr>
  </w:style>
  <w:style w:type="character" w:customStyle="1" w:styleId="Style9CharCharCharCharCharChar">
    <w:name w:val="Style9 Char Char Char Char Char Char"/>
    <w:link w:val="Style9CharCharCharCharChar"/>
    <w:rsid w:val="00CC4FB1"/>
    <w:rPr>
      <w:rFonts w:ascii=".VnTime" w:hAnsi=".VnTime"/>
      <w:szCs w:val="24"/>
      <w:lang w:val="it-IT"/>
    </w:rPr>
  </w:style>
  <w:style w:type="paragraph" w:customStyle="1" w:styleId="Style9CharCharCharCharChar">
    <w:name w:val="Style9 Char Char Char Char Char"/>
    <w:basedOn w:val="Normal"/>
    <w:next w:val="Normal"/>
    <w:link w:val="Style9CharCharCharCharCharChar"/>
    <w:rsid w:val="00CC4FB1"/>
    <w:pPr>
      <w:spacing w:after="0" w:line="288" w:lineRule="auto"/>
      <w:ind w:left="720"/>
      <w:jc w:val="both"/>
    </w:pPr>
    <w:rPr>
      <w:rFonts w:ascii=".VnTime" w:hAnsi=".VnTime"/>
      <w:szCs w:val="24"/>
      <w:lang w:val="it-IT"/>
    </w:rPr>
  </w:style>
  <w:style w:type="paragraph" w:customStyle="1" w:styleId="Style9CharCharCharChar">
    <w:name w:val="Style9 Char Char Char Char"/>
    <w:basedOn w:val="Normal"/>
    <w:next w:val="Normal"/>
    <w:rsid w:val="00CC4FB1"/>
    <w:pPr>
      <w:spacing w:after="0" w:line="288" w:lineRule="auto"/>
      <w:ind w:left="720"/>
      <w:jc w:val="both"/>
    </w:pPr>
    <w:rPr>
      <w:rFonts w:ascii=".VnTime" w:hAnsi=".VnTime"/>
      <w:szCs w:val="24"/>
      <w:lang w:val="it-IT"/>
    </w:rPr>
  </w:style>
  <w:style w:type="character" w:customStyle="1" w:styleId="Style9CharChar1CharChar">
    <w:name w:val="Style9 Char Char1 Char Char"/>
    <w:rsid w:val="00CC4FB1"/>
    <w:rPr>
      <w:rFonts w:ascii=".VnTime" w:hAnsi=".VnTime"/>
      <w:sz w:val="26"/>
      <w:szCs w:val="24"/>
      <w:lang w:val="it-IT" w:eastAsia="en-US" w:bidi="ar-SA"/>
    </w:rPr>
  </w:style>
  <w:style w:type="paragraph" w:customStyle="1" w:styleId="Tenchuong1">
    <w:name w:val="Ten chuong"/>
    <w:basedOn w:val="Normal"/>
    <w:rsid w:val="00CC4FB1"/>
    <w:pPr>
      <w:autoSpaceDE w:val="0"/>
      <w:autoSpaceDN w:val="0"/>
      <w:spacing w:after="0"/>
      <w:jc w:val="center"/>
    </w:pPr>
    <w:rPr>
      <w:rFonts w:ascii=".VnTimeH" w:hAnsi=".VnTimeH"/>
      <w:snapToGrid w:val="0"/>
      <w:szCs w:val="26"/>
    </w:rPr>
  </w:style>
  <w:style w:type="paragraph" w:customStyle="1" w:styleId="Teenchuong">
    <w:name w:val="Teen chuong"/>
    <w:basedOn w:val="Normal"/>
    <w:rsid w:val="00CC4FB1"/>
    <w:pPr>
      <w:spacing w:after="0" w:line="240" w:lineRule="auto"/>
      <w:jc w:val="center"/>
    </w:pPr>
    <w:rPr>
      <w:rFonts w:ascii=".VnTimeH" w:hAnsi=".VnTimeH"/>
      <w:sz w:val="28"/>
      <w:szCs w:val="20"/>
    </w:rPr>
  </w:style>
  <w:style w:type="paragraph" w:customStyle="1" w:styleId="Chuongtrinhmonhoc0">
    <w:name w:val="Chuong trinh mon hoc"/>
    <w:basedOn w:val="Normal"/>
    <w:rsid w:val="00CC4FB1"/>
    <w:pPr>
      <w:spacing w:after="0" w:line="288" w:lineRule="auto"/>
      <w:jc w:val="center"/>
    </w:pPr>
    <w:rPr>
      <w:rFonts w:ascii=".VnTime" w:hAnsi=".VnTime"/>
      <w:i/>
      <w:sz w:val="28"/>
      <w:szCs w:val="24"/>
    </w:rPr>
  </w:style>
  <w:style w:type="paragraph" w:customStyle="1" w:styleId="Style9">
    <w:name w:val="Style9"/>
    <w:basedOn w:val="Normal"/>
    <w:rsid w:val="00CC4FB1"/>
    <w:pPr>
      <w:autoSpaceDE w:val="0"/>
      <w:autoSpaceDN w:val="0"/>
      <w:spacing w:after="0" w:line="288" w:lineRule="auto"/>
      <w:ind w:left="720"/>
      <w:jc w:val="both"/>
    </w:pPr>
    <w:rPr>
      <w:rFonts w:ascii=".VnTime" w:hAnsi=".VnTime"/>
      <w:szCs w:val="26"/>
      <w:lang w:val="it-IT"/>
    </w:rPr>
  </w:style>
  <w:style w:type="paragraph" w:customStyle="1" w:styleId="7">
    <w:name w:val="7"/>
    <w:basedOn w:val="g"/>
    <w:link w:val="7Char"/>
    <w:rsid w:val="00CC4FB1"/>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CC4FB1"/>
    <w:rPr>
      <w:rFonts w:ascii=".VnTimeH" w:hAnsi=".VnTimeH"/>
      <w:b/>
      <w:sz w:val="24"/>
      <w:szCs w:val="24"/>
      <w:lang w:val="fr-FR"/>
    </w:rPr>
  </w:style>
  <w:style w:type="paragraph" w:customStyle="1" w:styleId="m1">
    <w:name w:val="m1"/>
    <w:basedOn w:val="Heading1TimesNewRoman"/>
    <w:rsid w:val="00CC4FB1"/>
    <w:pPr>
      <w:keepNext w:val="0"/>
      <w:numPr>
        <w:numId w:val="0"/>
      </w:numPr>
      <w:tabs>
        <w:tab w:val="clear" w:pos="432"/>
      </w:tabs>
      <w:spacing w:before="120" w:after="80" w:line="288" w:lineRule="auto"/>
      <w:jc w:val="left"/>
      <w:outlineLvl w:val="9"/>
    </w:pPr>
    <w:rPr>
      <w:rFonts w:ascii=".VnTime" w:eastAsia="Arial Unicode MS" w:hAnsi=".VnTime" w:cs="Arial Unicode MS"/>
      <w:b/>
      <w:lang w:val="pt-BR" w:eastAsia="en-US"/>
    </w:rPr>
  </w:style>
  <w:style w:type="paragraph" w:customStyle="1" w:styleId="m2">
    <w:name w:val="m2"/>
    <w:basedOn w:val="2n"/>
    <w:link w:val="m2Char"/>
    <w:rsid w:val="00CC4FB1"/>
  </w:style>
  <w:style w:type="paragraph" w:customStyle="1" w:styleId="m3">
    <w:name w:val="m3"/>
    <w:basedOn w:val="Mucnho"/>
    <w:rsid w:val="00CC4FB1"/>
    <w:pPr>
      <w:spacing w:before="0" w:after="0" w:line="276" w:lineRule="auto"/>
      <w:jc w:val="center"/>
    </w:pPr>
    <w:rPr>
      <w:rFonts w:ascii=".VnTimeH" w:eastAsia="Times New Roman" w:hAnsi=".VnTimeH"/>
      <w:b w:val="0"/>
    </w:rPr>
  </w:style>
  <w:style w:type="paragraph" w:customStyle="1" w:styleId="n3">
    <w:name w:val="n3"/>
    <w:basedOn w:val="2n"/>
    <w:link w:val="n3Char"/>
    <w:rsid w:val="00CC4FB1"/>
  </w:style>
  <w:style w:type="character" w:customStyle="1" w:styleId="n3Char">
    <w:name w:val="n3 Char"/>
    <w:link w:val="n3"/>
    <w:rsid w:val="00CC4FB1"/>
    <w:rPr>
      <w:rFonts w:ascii=".VnTimeH" w:eastAsia="SimSun" w:hAnsi=".VnTimeH"/>
      <w:b/>
      <w:snapToGrid w:val="0"/>
      <w:szCs w:val="20"/>
    </w:rPr>
  </w:style>
  <w:style w:type="paragraph" w:customStyle="1" w:styleId="110">
    <w:name w:val="11"/>
    <w:basedOn w:val="Normal"/>
    <w:link w:val="11Char"/>
    <w:rsid w:val="00CC4FB1"/>
    <w:pPr>
      <w:widowControl w:val="0"/>
      <w:spacing w:after="0" w:line="240" w:lineRule="auto"/>
      <w:jc w:val="both"/>
    </w:pPr>
    <w:rPr>
      <w:b/>
      <w:szCs w:val="28"/>
      <w:lang w:val="sv-SE"/>
    </w:rPr>
  </w:style>
  <w:style w:type="character" w:customStyle="1" w:styleId="11Char">
    <w:name w:val="11 Char"/>
    <w:link w:val="110"/>
    <w:rsid w:val="00CC4FB1"/>
    <w:rPr>
      <w:rFonts w:eastAsia="SimSun"/>
      <w:b/>
      <w:szCs w:val="28"/>
      <w:lang w:val="sv-SE"/>
    </w:rPr>
  </w:style>
  <w:style w:type="paragraph" w:customStyle="1" w:styleId="plff1">
    <w:name w:val="pl ff1"/>
    <w:basedOn w:val="Normal"/>
    <w:rsid w:val="00CC4FB1"/>
    <w:pPr>
      <w:spacing w:before="100" w:beforeAutospacing="1" w:after="100" w:afterAutospacing="1" w:line="240" w:lineRule="auto"/>
    </w:pPr>
    <w:rPr>
      <w:sz w:val="24"/>
      <w:szCs w:val="24"/>
    </w:rPr>
  </w:style>
  <w:style w:type="character" w:customStyle="1" w:styleId="ff3">
    <w:name w:val="ff3"/>
    <w:basedOn w:val="DefaultParagraphFont"/>
    <w:rsid w:val="00CC4FB1"/>
  </w:style>
  <w:style w:type="paragraph" w:customStyle="1" w:styleId="pjff3">
    <w:name w:val="pj ff3"/>
    <w:basedOn w:val="Normal"/>
    <w:rsid w:val="00CC4FB1"/>
    <w:pPr>
      <w:spacing w:before="100" w:beforeAutospacing="1" w:after="100" w:afterAutospacing="1" w:line="240" w:lineRule="auto"/>
    </w:pPr>
    <w:rPr>
      <w:sz w:val="24"/>
      <w:szCs w:val="24"/>
    </w:rPr>
  </w:style>
  <w:style w:type="character" w:customStyle="1" w:styleId="nw">
    <w:name w:val="nw"/>
    <w:basedOn w:val="DefaultParagraphFont"/>
    <w:rsid w:val="00CC4FB1"/>
  </w:style>
  <w:style w:type="paragraph" w:customStyle="1" w:styleId="CHU">
    <w:name w:val="CHU"/>
    <w:basedOn w:val="Normal"/>
    <w:rsid w:val="00CC4FB1"/>
    <w:pPr>
      <w:spacing w:after="0" w:line="360" w:lineRule="auto"/>
      <w:jc w:val="both"/>
    </w:pPr>
    <w:rPr>
      <w:rFonts w:eastAsia="Batang"/>
      <w:sz w:val="28"/>
      <w:szCs w:val="28"/>
      <w:lang w:eastAsia="ko-KR"/>
    </w:rPr>
  </w:style>
  <w:style w:type="paragraph" w:customStyle="1" w:styleId="b-dieun">
    <w:name w:val="b-dieun"/>
    <w:basedOn w:val="Normal"/>
    <w:rsid w:val="00CC4FB1"/>
    <w:pPr>
      <w:spacing w:after="120" w:line="240" w:lineRule="auto"/>
      <w:ind w:firstLine="720"/>
      <w:jc w:val="both"/>
    </w:pPr>
    <w:rPr>
      <w:rFonts w:eastAsia="Calibri"/>
      <w:color w:val="000000"/>
      <w:sz w:val="28"/>
      <w:szCs w:val="28"/>
      <w:lang w:val="nl-NL"/>
    </w:rPr>
  </w:style>
  <w:style w:type="character" w:customStyle="1" w:styleId="vanban">
    <w:name w:val="vanban"/>
    <w:rsid w:val="00CC4FB1"/>
    <w:rPr>
      <w:rFonts w:cs="Times New Roman"/>
    </w:rPr>
  </w:style>
  <w:style w:type="paragraph" w:customStyle="1" w:styleId="ndieund">
    <w:name w:val="ndieund"/>
    <w:basedOn w:val="Normal"/>
    <w:rsid w:val="00CC4FB1"/>
    <w:pPr>
      <w:spacing w:before="100" w:beforeAutospacing="1" w:after="100" w:afterAutospacing="1" w:line="240" w:lineRule="auto"/>
    </w:pPr>
    <w:rPr>
      <w:rFonts w:eastAsia="Calibri"/>
      <w:sz w:val="24"/>
      <w:szCs w:val="24"/>
    </w:rPr>
  </w:style>
  <w:style w:type="character" w:customStyle="1" w:styleId="BodyTextIndent2CharCharChar1">
    <w:name w:val="Body Text Indent 2 Char Char Char1"/>
    <w:semiHidden/>
    <w:rsid w:val="00CC4FB1"/>
    <w:rPr>
      <w:rFonts w:ascii=".VnTime" w:eastAsia=".VnTime" w:hAnsi=".VnTime"/>
      <w:sz w:val="28"/>
      <w:szCs w:val="28"/>
      <w:lang w:val="en-US" w:eastAsia="en-US" w:bidi="ar-SA"/>
    </w:rPr>
  </w:style>
  <w:style w:type="paragraph" w:customStyle="1" w:styleId="0phan">
    <w:name w:val="0/phan"/>
    <w:basedOn w:val="Normal"/>
    <w:rsid w:val="00CC4FB1"/>
    <w:pPr>
      <w:widowControl w:val="0"/>
      <w:spacing w:before="120" w:line="240" w:lineRule="auto"/>
      <w:jc w:val="center"/>
      <w:outlineLvl w:val="1"/>
    </w:pPr>
    <w:rPr>
      <w:rFonts w:ascii="Arial" w:hAnsi="Arial"/>
      <w:b/>
      <w:sz w:val="24"/>
      <w:szCs w:val="20"/>
    </w:rPr>
  </w:style>
  <w:style w:type="paragraph" w:customStyle="1" w:styleId="0chuong">
    <w:name w:val="0/chuong"/>
    <w:basedOn w:val="Normal"/>
    <w:rsid w:val="00CC4FB1"/>
    <w:pPr>
      <w:widowControl w:val="0"/>
      <w:spacing w:before="480" w:after="240" w:line="240" w:lineRule="auto"/>
      <w:jc w:val="center"/>
      <w:outlineLvl w:val="0"/>
    </w:pPr>
    <w:rPr>
      <w:rFonts w:ascii="Arial" w:hAnsi="Arial"/>
      <w:b/>
      <w:sz w:val="32"/>
      <w:szCs w:val="20"/>
    </w:rPr>
  </w:style>
  <w:style w:type="paragraph" w:customStyle="1" w:styleId="0tenchuong">
    <w:name w:val="0/ten chuong"/>
    <w:basedOn w:val="0chuong"/>
    <w:qFormat/>
    <w:rsid w:val="00CC4FB1"/>
    <w:pPr>
      <w:spacing w:after="200"/>
    </w:pPr>
    <w:rPr>
      <w:sz w:val="24"/>
    </w:rPr>
  </w:style>
  <w:style w:type="paragraph" w:customStyle="1" w:styleId="00phan">
    <w:name w:val="00/phan"/>
    <w:basedOn w:val="BodyTextIndent"/>
    <w:rsid w:val="00CC4FB1"/>
    <w:pPr>
      <w:widowControl w:val="0"/>
      <w:spacing w:before="720"/>
      <w:ind w:left="0"/>
      <w:jc w:val="center"/>
      <w:outlineLvl w:val="2"/>
    </w:pPr>
    <w:rPr>
      <w:rFonts w:ascii="Arial" w:hAnsi="Arial"/>
      <w:b/>
      <w:i/>
      <w:lang w:val="en-US" w:eastAsia="en-US"/>
    </w:rPr>
  </w:style>
  <w:style w:type="paragraph" w:customStyle="1" w:styleId="000phan">
    <w:name w:val="000/phan"/>
    <w:basedOn w:val="Normal"/>
    <w:rsid w:val="00CC4FB1"/>
    <w:pPr>
      <w:tabs>
        <w:tab w:val="left" w:pos="340"/>
      </w:tabs>
      <w:spacing w:before="120" w:line="240" w:lineRule="auto"/>
      <w:ind w:left="340" w:hanging="340"/>
      <w:jc w:val="center"/>
      <w:outlineLvl w:val="3"/>
    </w:pPr>
    <w:rPr>
      <w:rFonts w:ascii="Arial" w:hAnsi="Arial"/>
      <w:b/>
      <w:i/>
      <w:sz w:val="24"/>
      <w:szCs w:val="20"/>
    </w:rPr>
  </w:style>
  <w:style w:type="paragraph" w:customStyle="1" w:styleId="1ngoac">
    <w:name w:val="1 ngoac"/>
    <w:basedOn w:val="Normal"/>
    <w:link w:val="1ngoacChar"/>
    <w:rsid w:val="00CC4FB1"/>
    <w:pPr>
      <w:widowControl w:val="0"/>
      <w:tabs>
        <w:tab w:val="left" w:pos="284"/>
      </w:tabs>
      <w:spacing w:before="120" w:after="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CC4FB1"/>
    <w:pPr>
      <w:widowControl w:val="0"/>
      <w:tabs>
        <w:tab w:val="left" w:pos="454"/>
      </w:tabs>
      <w:spacing w:before="120" w:after="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CC4FB1"/>
    <w:rPr>
      <w:rFonts w:ascii="Arial" w:hAnsi="Arial"/>
      <w:sz w:val="24"/>
      <w:szCs w:val="20"/>
      <w:lang w:val="x-none" w:eastAsia="x-none"/>
    </w:rPr>
  </w:style>
  <w:style w:type="paragraph" w:customStyle="1" w:styleId="1phan">
    <w:name w:val="1/phan"/>
    <w:basedOn w:val="Normal"/>
    <w:link w:val="1phanChar"/>
    <w:rsid w:val="00CC4FB1"/>
    <w:pPr>
      <w:widowControl w:val="0"/>
      <w:tabs>
        <w:tab w:val="left" w:pos="851"/>
      </w:tabs>
      <w:spacing w:before="240" w:after="0" w:line="240" w:lineRule="auto"/>
      <w:outlineLvl w:val="1"/>
    </w:pPr>
    <w:rPr>
      <w:rFonts w:ascii="Arial" w:hAnsi="Arial"/>
      <w:b/>
      <w:sz w:val="24"/>
      <w:szCs w:val="24"/>
    </w:rPr>
  </w:style>
  <w:style w:type="paragraph" w:customStyle="1" w:styleId="11phan">
    <w:name w:val="11/phan"/>
    <w:basedOn w:val="Normal"/>
    <w:rsid w:val="00CC4FB1"/>
    <w:pPr>
      <w:widowControl w:val="0"/>
      <w:tabs>
        <w:tab w:val="left" w:pos="851"/>
      </w:tabs>
      <w:spacing w:before="240" w:after="0" w:line="240" w:lineRule="auto"/>
    </w:pPr>
    <w:rPr>
      <w:rFonts w:ascii="Arial" w:hAnsi="Arial"/>
      <w:b/>
      <w:sz w:val="24"/>
      <w:szCs w:val="24"/>
    </w:rPr>
  </w:style>
  <w:style w:type="paragraph" w:customStyle="1" w:styleId="11phan0">
    <w:name w:val="11/phan_"/>
    <w:basedOn w:val="11phan"/>
    <w:rsid w:val="00CC4FB1"/>
    <w:pPr>
      <w:tabs>
        <w:tab w:val="left" w:pos="907"/>
      </w:tabs>
      <w:ind w:left="907" w:hanging="907"/>
      <w:outlineLvl w:val="2"/>
    </w:pPr>
  </w:style>
  <w:style w:type="paragraph" w:customStyle="1" w:styleId="1angoac">
    <w:name w:val="1(a) ngoac"/>
    <w:basedOn w:val="1ngoac"/>
    <w:rsid w:val="00CC4FB1"/>
    <w:pPr>
      <w:ind w:left="1361"/>
    </w:pPr>
  </w:style>
  <w:style w:type="paragraph" w:customStyle="1" w:styleId="1aingoac">
    <w:name w:val="1(a)(i) ngoac"/>
    <w:basedOn w:val="1angoac"/>
    <w:rsid w:val="00CC4FB1"/>
    <w:pPr>
      <w:ind w:left="1815"/>
    </w:pPr>
  </w:style>
  <w:style w:type="paragraph" w:customStyle="1" w:styleId="2chamab">
    <w:name w:val="2 chamab"/>
    <w:basedOn w:val="Normal"/>
    <w:rsid w:val="00CC4FB1"/>
    <w:pPr>
      <w:tabs>
        <w:tab w:val="left" w:pos="910"/>
      </w:tabs>
      <w:spacing w:before="240" w:after="0" w:line="240" w:lineRule="auto"/>
      <w:ind w:left="907" w:hanging="907"/>
      <w:jc w:val="both"/>
    </w:pPr>
    <w:rPr>
      <w:rFonts w:ascii="Arial" w:hAnsi="Arial"/>
      <w:b/>
      <w:bCs/>
      <w:sz w:val="24"/>
      <w:szCs w:val="24"/>
    </w:rPr>
  </w:style>
  <w:style w:type="paragraph" w:customStyle="1" w:styleId="1noidungchinh">
    <w:name w:val="1 noi dung chinh"/>
    <w:basedOn w:val="1noidung"/>
    <w:rsid w:val="00CC4FB1"/>
    <w:pPr>
      <w:tabs>
        <w:tab w:val="left" w:pos="340"/>
      </w:tabs>
      <w:ind w:firstLine="0"/>
    </w:pPr>
    <w:rPr>
      <w:rFonts w:cs="Arial"/>
      <w:szCs w:val="24"/>
    </w:rPr>
  </w:style>
  <w:style w:type="paragraph" w:customStyle="1" w:styleId="a70">
    <w:name w:val="a7"/>
    <w:basedOn w:val="ListNumber5"/>
    <w:rsid w:val="00CC4FB1"/>
    <w:pPr>
      <w:spacing w:before="120"/>
      <w:ind w:left="1021" w:hanging="454"/>
      <w:jc w:val="both"/>
    </w:pPr>
    <w:rPr>
      <w:rFonts w:ascii="VnTime" w:hAnsi="VnTime"/>
      <w:snapToGrid/>
      <w:kern w:val="28"/>
      <w:sz w:val="22"/>
      <w:szCs w:val="20"/>
    </w:rPr>
  </w:style>
  <w:style w:type="paragraph" w:customStyle="1" w:styleId="a80">
    <w:name w:val="a8"/>
    <w:basedOn w:val="a70"/>
    <w:rsid w:val="00CC4FB1"/>
  </w:style>
  <w:style w:type="paragraph" w:customStyle="1" w:styleId="a60">
    <w:name w:val="a6"/>
    <w:basedOn w:val="a70"/>
    <w:rsid w:val="00CC4FB1"/>
  </w:style>
  <w:style w:type="paragraph" w:customStyle="1" w:styleId="a90">
    <w:name w:val="a9"/>
    <w:basedOn w:val="ListContinue4"/>
    <w:rsid w:val="00CC4FB1"/>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CC4FB1"/>
    <w:pPr>
      <w:widowControl w:val="0"/>
      <w:tabs>
        <w:tab w:val="right" w:pos="9638"/>
      </w:tabs>
      <w:spacing w:before="120"/>
      <w:ind w:left="737" w:hanging="397"/>
      <w:jc w:val="both"/>
    </w:pPr>
    <w:rPr>
      <w:rFonts w:ascii="Arial" w:hAnsi="Arial" w:cs="Arial"/>
      <w:b/>
      <w:bCs w:val="0"/>
      <w:color w:val="000000"/>
      <w:kern w:val="28"/>
      <w:sz w:val="24"/>
      <w:szCs w:val="20"/>
    </w:rPr>
  </w:style>
  <w:style w:type="character" w:customStyle="1" w:styleId="atn">
    <w:name w:val="atn"/>
    <w:basedOn w:val="DefaultParagraphFont"/>
    <w:rsid w:val="00CC4FB1"/>
  </w:style>
  <w:style w:type="character" w:customStyle="1" w:styleId="alt-edited">
    <w:name w:val="alt-edited"/>
    <w:basedOn w:val="DefaultParagraphFont"/>
    <w:rsid w:val="00CC4FB1"/>
  </w:style>
  <w:style w:type="paragraph" w:customStyle="1" w:styleId="bang10">
    <w:name w:val="bang 1"/>
    <w:basedOn w:val="Normal"/>
    <w:rsid w:val="00CC4FB1"/>
    <w:pPr>
      <w:spacing w:before="40" w:after="40" w:line="320" w:lineRule="atLeast"/>
      <w:jc w:val="both"/>
    </w:pPr>
    <w:rPr>
      <w:sz w:val="22"/>
    </w:rPr>
  </w:style>
  <w:style w:type="paragraph" w:customStyle="1" w:styleId="body10">
    <w:name w:val="body1"/>
    <w:basedOn w:val="Normal"/>
    <w:rsid w:val="00CC4FB1"/>
    <w:pPr>
      <w:spacing w:before="120" w:after="120" w:line="320" w:lineRule="atLeast"/>
      <w:jc w:val="both"/>
    </w:pPr>
    <w:rPr>
      <w:sz w:val="24"/>
      <w:szCs w:val="20"/>
    </w:rPr>
  </w:style>
  <w:style w:type="paragraph" w:customStyle="1" w:styleId="tenphanmucluc">
    <w:name w:val="ten phan muc luc"/>
    <w:basedOn w:val="Normal"/>
    <w:rsid w:val="00CC4FB1"/>
    <w:pPr>
      <w:widowControl w:val="0"/>
      <w:spacing w:before="480" w:after="240" w:line="240" w:lineRule="auto"/>
      <w:jc w:val="center"/>
      <w:outlineLvl w:val="0"/>
    </w:pPr>
    <w:rPr>
      <w:rFonts w:ascii="Arial" w:hAnsi="Arial"/>
      <w:b/>
      <w:bCs/>
      <w:sz w:val="24"/>
      <w:szCs w:val="20"/>
    </w:rPr>
  </w:style>
  <w:style w:type="paragraph" w:customStyle="1" w:styleId="10">
    <w:name w:val="(1)"/>
    <w:basedOn w:val="Normal"/>
    <w:link w:val="1Char0"/>
    <w:rsid w:val="00CC4FB1"/>
    <w:pPr>
      <w:overflowPunct w:val="0"/>
      <w:autoSpaceDE w:val="0"/>
      <w:autoSpaceDN w:val="0"/>
      <w:adjustRightInd w:val="0"/>
      <w:spacing w:after="0" w:line="240" w:lineRule="auto"/>
      <w:ind w:left="680" w:hanging="340"/>
      <w:jc w:val="both"/>
      <w:textAlignment w:val="baseline"/>
    </w:pPr>
    <w:rPr>
      <w:rFonts w:ascii="VnTime" w:hAnsi="VnTime"/>
      <w:sz w:val="22"/>
      <w:szCs w:val="20"/>
    </w:rPr>
  </w:style>
  <w:style w:type="paragraph" w:customStyle="1" w:styleId="afffffffffffffff9">
    <w:name w:val="(a)"/>
    <w:basedOn w:val="10"/>
    <w:rsid w:val="00CC4FB1"/>
    <w:pPr>
      <w:ind w:left="1020"/>
    </w:pPr>
  </w:style>
  <w:style w:type="paragraph" w:customStyle="1" w:styleId="111">
    <w:name w:val="(1.1.1)"/>
    <w:basedOn w:val="Normal"/>
    <w:rsid w:val="00CC4FB1"/>
    <w:pPr>
      <w:tabs>
        <w:tab w:val="left" w:pos="340"/>
        <w:tab w:val="left" w:pos="680"/>
        <w:tab w:val="left" w:pos="1021"/>
      </w:tabs>
      <w:overflowPunct w:val="0"/>
      <w:autoSpaceDE w:val="0"/>
      <w:autoSpaceDN w:val="0"/>
      <w:adjustRightInd w:val="0"/>
      <w:spacing w:after="0" w:line="240" w:lineRule="auto"/>
      <w:textAlignment w:val="baseline"/>
    </w:pPr>
    <w:rPr>
      <w:rFonts w:ascii="VnTime" w:hAnsi="VnTime"/>
      <w:b/>
      <w:sz w:val="22"/>
      <w:szCs w:val="20"/>
    </w:rPr>
  </w:style>
  <w:style w:type="paragraph" w:customStyle="1" w:styleId="noidung0">
    <w:name w:val="(noi dung)"/>
    <w:basedOn w:val="10"/>
    <w:rsid w:val="00CC4FB1"/>
    <w:pPr>
      <w:ind w:left="340" w:firstLine="0"/>
    </w:pPr>
  </w:style>
  <w:style w:type="paragraph" w:customStyle="1" w:styleId="12">
    <w:name w:val="1."/>
    <w:basedOn w:val="Normal"/>
    <w:rsid w:val="00CC4FB1"/>
    <w:pPr>
      <w:tabs>
        <w:tab w:val="left" w:pos="340"/>
        <w:tab w:val="left" w:pos="680"/>
        <w:tab w:val="left" w:pos="1021"/>
      </w:tabs>
      <w:overflowPunct w:val="0"/>
      <w:autoSpaceDE w:val="0"/>
      <w:autoSpaceDN w:val="0"/>
      <w:adjustRightInd w:val="0"/>
      <w:spacing w:after="120" w:line="240" w:lineRule="auto"/>
      <w:textAlignment w:val="baseline"/>
    </w:pPr>
    <w:rPr>
      <w:rFonts w:ascii="VNAvantH" w:hAnsi="VNAvantH"/>
      <w:b/>
      <w:sz w:val="22"/>
      <w:szCs w:val="20"/>
    </w:rPr>
  </w:style>
  <w:style w:type="paragraph" w:customStyle="1" w:styleId="nd1">
    <w:name w:val="nd1"/>
    <w:basedOn w:val="noidung0"/>
    <w:rsid w:val="00CC4FB1"/>
    <w:pPr>
      <w:ind w:left="680"/>
    </w:pPr>
  </w:style>
  <w:style w:type="paragraph" w:customStyle="1" w:styleId="ghichu">
    <w:name w:val="ghi chu"/>
    <w:basedOn w:val="10"/>
    <w:rsid w:val="00CC4FB1"/>
    <w:pPr>
      <w:ind w:left="1020"/>
    </w:pPr>
    <w:rPr>
      <w:b/>
      <w:i/>
    </w:rPr>
  </w:style>
  <w:style w:type="paragraph" w:customStyle="1" w:styleId="ndgc">
    <w:name w:val="nd gc"/>
    <w:basedOn w:val="10"/>
    <w:rsid w:val="00CC4FB1"/>
    <w:pPr>
      <w:ind w:left="1701"/>
    </w:pPr>
    <w:rPr>
      <w:i/>
    </w:rPr>
  </w:style>
  <w:style w:type="paragraph" w:customStyle="1" w:styleId="nd10">
    <w:name w:val="nd (1)"/>
    <w:basedOn w:val="noidung0"/>
    <w:rsid w:val="00CC4FB1"/>
    <w:pPr>
      <w:ind w:left="680"/>
    </w:pPr>
  </w:style>
  <w:style w:type="paragraph" w:customStyle="1" w:styleId="1110">
    <w:name w:val="1.1.1"/>
    <w:basedOn w:val="Normal"/>
    <w:rsid w:val="00CC4FB1"/>
    <w:pPr>
      <w:overflowPunct w:val="0"/>
      <w:autoSpaceDE w:val="0"/>
      <w:autoSpaceDN w:val="0"/>
      <w:adjustRightInd w:val="0"/>
      <w:spacing w:after="0" w:line="240" w:lineRule="auto"/>
      <w:ind w:left="340" w:hanging="340"/>
      <w:jc w:val="both"/>
      <w:textAlignment w:val="baseline"/>
    </w:pPr>
    <w:rPr>
      <w:rFonts w:ascii="VnTime" w:hAnsi="VnTime"/>
      <w:b/>
      <w:color w:val="0000FF"/>
      <w:sz w:val="22"/>
      <w:szCs w:val="20"/>
    </w:rPr>
  </w:style>
  <w:style w:type="paragraph" w:customStyle="1" w:styleId="nd">
    <w:name w:val="nd"/>
    <w:basedOn w:val="Normal"/>
    <w:rsid w:val="00CC4FB1"/>
    <w:pPr>
      <w:overflowPunct w:val="0"/>
      <w:autoSpaceDE w:val="0"/>
      <w:autoSpaceDN w:val="0"/>
      <w:adjustRightInd w:val="0"/>
      <w:spacing w:after="0" w:line="240" w:lineRule="auto"/>
      <w:ind w:left="340"/>
      <w:jc w:val="both"/>
      <w:textAlignment w:val="baseline"/>
    </w:pPr>
    <w:rPr>
      <w:rFonts w:ascii="VnTime" w:hAnsi="VnTime"/>
      <w:color w:val="0000FF"/>
      <w:sz w:val="22"/>
      <w:szCs w:val="20"/>
    </w:rPr>
  </w:style>
  <w:style w:type="paragraph" w:customStyle="1" w:styleId="20">
    <w:name w:val="(2)"/>
    <w:basedOn w:val="10"/>
    <w:rsid w:val="00CC4FB1"/>
    <w:rPr>
      <w:color w:val="0000FF"/>
    </w:rPr>
  </w:style>
  <w:style w:type="paragraph" w:customStyle="1" w:styleId="23">
    <w:name w:val="2.3"/>
    <w:basedOn w:val="11"/>
    <w:rsid w:val="00CC4FB1"/>
    <w:pPr>
      <w:keepNext w:val="0"/>
      <w:tabs>
        <w:tab w:val="clear" w:pos="-2400"/>
        <w:tab w:val="clear" w:pos="1320"/>
        <w:tab w:val="left" w:pos="340"/>
        <w:tab w:val="left" w:pos="680"/>
        <w:tab w:val="left" w:pos="1021"/>
      </w:tabs>
      <w:overflowPunct w:val="0"/>
      <w:autoSpaceDE w:val="0"/>
      <w:autoSpaceDN w:val="0"/>
      <w:adjustRightInd w:val="0"/>
      <w:jc w:val="left"/>
      <w:textAlignment w:val="baseline"/>
      <w:outlineLvl w:val="9"/>
    </w:pPr>
    <w:rPr>
      <w:rFonts w:ascii="VnTime" w:hAnsi="VnTime"/>
      <w:sz w:val="22"/>
      <w:lang w:val="en-US" w:eastAsia="en-US"/>
    </w:rPr>
  </w:style>
  <w:style w:type="paragraph" w:customStyle="1" w:styleId="32">
    <w:name w:val="3.2"/>
    <w:basedOn w:val="11"/>
    <w:rsid w:val="00CC4FB1"/>
    <w:pPr>
      <w:keepNext w:val="0"/>
      <w:tabs>
        <w:tab w:val="clear" w:pos="-2400"/>
        <w:tab w:val="clear" w:pos="1320"/>
        <w:tab w:val="left" w:pos="340"/>
        <w:tab w:val="left" w:pos="680"/>
        <w:tab w:val="left" w:pos="1021"/>
      </w:tabs>
      <w:overflowPunct w:val="0"/>
      <w:autoSpaceDE w:val="0"/>
      <w:autoSpaceDN w:val="0"/>
      <w:adjustRightInd w:val="0"/>
      <w:jc w:val="left"/>
      <w:textAlignment w:val="baseline"/>
      <w:outlineLvl w:val="9"/>
    </w:pPr>
    <w:rPr>
      <w:rFonts w:ascii="VnTime" w:hAnsi="VnTime"/>
      <w:sz w:val="22"/>
      <w:lang w:val="en-US" w:eastAsia="en-US"/>
    </w:rPr>
  </w:style>
  <w:style w:type="paragraph" w:customStyle="1" w:styleId="51">
    <w:name w:val="5.1"/>
    <w:basedOn w:val="10"/>
    <w:rsid w:val="00CC4FB1"/>
    <w:pPr>
      <w:ind w:left="340"/>
    </w:pPr>
    <w:rPr>
      <w:b/>
    </w:rPr>
  </w:style>
  <w:style w:type="paragraph" w:customStyle="1" w:styleId="nho">
    <w:name w:val="nho"/>
    <w:basedOn w:val="noidung0"/>
    <w:rsid w:val="00CC4FB1"/>
    <w:pPr>
      <w:spacing w:line="260" w:lineRule="exact"/>
    </w:pPr>
  </w:style>
  <w:style w:type="character" w:customStyle="1" w:styleId="Style7Char">
    <w:name w:val="Style7 Char"/>
    <w:link w:val="Style7"/>
    <w:locked/>
    <w:rsid w:val="00CC4FB1"/>
    <w:rPr>
      <w:sz w:val="20"/>
      <w:szCs w:val="20"/>
    </w:rPr>
  </w:style>
  <w:style w:type="paragraph" w:customStyle="1" w:styleId="Normal13pt">
    <w:name w:val="Normal + 13 pt"/>
    <w:aliases w:val="Justified"/>
    <w:basedOn w:val="Normal"/>
    <w:rsid w:val="00CC4FB1"/>
    <w:pPr>
      <w:spacing w:after="0" w:line="240" w:lineRule="auto"/>
      <w:jc w:val="both"/>
    </w:pPr>
    <w:rPr>
      <w:rFonts w:ascii=".VnTime" w:hAnsi=".VnTime"/>
      <w:noProof/>
      <w:sz w:val="28"/>
      <w:szCs w:val="20"/>
      <w:lang w:val="vi-VN"/>
    </w:rPr>
  </w:style>
  <w:style w:type="table" w:customStyle="1" w:styleId="BngChun">
    <w:name w:val="Bảng Chuẩn"/>
    <w:basedOn w:val="TableNormal"/>
    <w:semiHidden/>
    <w:rsid w:val="00CC4FB1"/>
    <w:pPr>
      <w:spacing w:after="0" w:line="240" w:lineRule="auto"/>
    </w:pPr>
    <w:rPr>
      <w:sz w:val="20"/>
      <w:szCs w:val="20"/>
    </w:rPr>
    <w:tblPr>
      <w:tblInd w:w="0" w:type="nil"/>
    </w:tblPr>
  </w:style>
  <w:style w:type="character" w:customStyle="1" w:styleId="frametitle">
    <w:name w:val="frame_title"/>
    <w:rsid w:val="00CC4FB1"/>
    <w:rPr>
      <w:rFonts w:ascii="Tahoma" w:eastAsia="MS Mincho" w:hAnsi="Tahoma" w:cs="Tahoma"/>
      <w:b/>
      <w:bCs/>
      <w:color w:val="FFFFFF"/>
      <w:spacing w:val="20"/>
      <w:sz w:val="22"/>
      <w:szCs w:val="22"/>
      <w:lang w:val="en-GB" w:eastAsia="zh-CN" w:bidi="ar-SA"/>
    </w:rPr>
  </w:style>
  <w:style w:type="character" w:customStyle="1" w:styleId="body0">
    <w:name w:val="body"/>
    <w:rsid w:val="00CC4FB1"/>
  </w:style>
  <w:style w:type="character" w:customStyle="1" w:styleId="newscontent">
    <w:name w:val="newscontent"/>
    <w:rsid w:val="00CC4FB1"/>
  </w:style>
  <w:style w:type="paragraph" w:customStyle="1" w:styleId="GiuaCharChar">
    <w:name w:val="Giua Char Char"/>
    <w:basedOn w:val="Normal"/>
    <w:link w:val="GiuaCharCharChar"/>
    <w:autoRedefine/>
    <w:rsid w:val="00CC4FB1"/>
    <w:pPr>
      <w:spacing w:after="120" w:line="240" w:lineRule="auto"/>
      <w:jc w:val="center"/>
    </w:pPr>
    <w:rPr>
      <w:b/>
      <w:spacing w:val="24"/>
      <w:sz w:val="28"/>
      <w:szCs w:val="28"/>
    </w:rPr>
  </w:style>
  <w:style w:type="character" w:customStyle="1" w:styleId="GiuaCharCharChar">
    <w:name w:val="Giua Char Char Char"/>
    <w:link w:val="GiuaCharChar"/>
    <w:rsid w:val="00CC4FB1"/>
    <w:rPr>
      <w:b/>
      <w:spacing w:val="24"/>
      <w:sz w:val="28"/>
      <w:szCs w:val="28"/>
    </w:rPr>
  </w:style>
  <w:style w:type="character" w:customStyle="1" w:styleId="dieuCharChar0">
    <w:name w:val="dieu Char Char"/>
    <w:rsid w:val="00CC4FB1"/>
    <w:rPr>
      <w:b/>
      <w:color w:val="0000FF"/>
      <w:spacing w:val="24"/>
      <w:sz w:val="26"/>
      <w:szCs w:val="26"/>
      <w:lang w:val="en-US" w:eastAsia="en-US" w:bidi="ar-SA"/>
    </w:rPr>
  </w:style>
  <w:style w:type="paragraph" w:customStyle="1" w:styleId="GiuaChar">
    <w:name w:val="Giua Char"/>
    <w:basedOn w:val="Normal"/>
    <w:autoRedefine/>
    <w:rsid w:val="00CC4FB1"/>
    <w:pPr>
      <w:spacing w:after="120" w:line="240" w:lineRule="auto"/>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CC4FB1"/>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CC4FB1"/>
    <w:pPr>
      <w:spacing w:after="160" w:line="240" w:lineRule="exact"/>
    </w:pPr>
    <w:rPr>
      <w:noProof/>
      <w:sz w:val="20"/>
      <w:szCs w:val="20"/>
      <w:lang w:val="en-AU"/>
    </w:rPr>
  </w:style>
  <w:style w:type="numbering" w:customStyle="1" w:styleId="NoList15">
    <w:name w:val="No List15"/>
    <w:next w:val="NoList"/>
    <w:semiHidden/>
    <w:unhideWhenUsed/>
    <w:rsid w:val="00CC4FB1"/>
  </w:style>
  <w:style w:type="character" w:customStyle="1" w:styleId="CenterChar">
    <w:name w:val="Center Char"/>
    <w:link w:val="Center"/>
    <w:rsid w:val="00CC4FB1"/>
    <w:rPr>
      <w:sz w:val="28"/>
      <w:szCs w:val="28"/>
      <w:lang w:val="vi-VN"/>
    </w:rPr>
  </w:style>
  <w:style w:type="character" w:customStyle="1" w:styleId="TenvbChar">
    <w:name w:val="Tenvb Char"/>
    <w:link w:val="Tenvb"/>
    <w:rsid w:val="00CC4FB1"/>
    <w:rPr>
      <w:sz w:val="28"/>
      <w:szCs w:val="28"/>
    </w:rPr>
  </w:style>
  <w:style w:type="table" w:customStyle="1" w:styleId="TableGrid14">
    <w:name w:val="Table Grid14"/>
    <w:basedOn w:val="TableNormal"/>
    <w:next w:val="TableGrid"/>
    <w:rsid w:val="00CC4F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CC4FB1"/>
    <w:pPr>
      <w:spacing w:after="0" w:line="240" w:lineRule="auto"/>
      <w:ind w:left="720"/>
      <w:jc w:val="right"/>
      <w:outlineLvl w:val="0"/>
    </w:pPr>
    <w:rPr>
      <w:rFonts w:eastAsia="Calibri"/>
      <w:b/>
      <w:sz w:val="24"/>
      <w:szCs w:val="24"/>
    </w:rPr>
  </w:style>
  <w:style w:type="table" w:customStyle="1" w:styleId="TableGrid23">
    <w:name w:val="Table Grid23"/>
    <w:basedOn w:val="TableNormal"/>
    <w:next w:val="TableGrid"/>
    <w:rsid w:val="00CC4FB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CC4FB1"/>
    <w:pPr>
      <w:spacing w:before="120" w:after="360" w:line="240" w:lineRule="auto"/>
      <w:jc w:val="center"/>
    </w:pPr>
    <w:rPr>
      <w:b/>
      <w:sz w:val="28"/>
      <w:szCs w:val="24"/>
    </w:rPr>
  </w:style>
  <w:style w:type="paragraph" w:customStyle="1" w:styleId="Trichyeu">
    <w:name w:val="Trich yeu"/>
    <w:basedOn w:val="Normal"/>
    <w:rsid w:val="00CC4FB1"/>
    <w:pPr>
      <w:spacing w:after="0" w:line="240" w:lineRule="auto"/>
      <w:jc w:val="center"/>
    </w:pPr>
    <w:rPr>
      <w:b/>
      <w:sz w:val="28"/>
      <w:szCs w:val="24"/>
    </w:rPr>
  </w:style>
  <w:style w:type="paragraph" w:customStyle="1" w:styleId="OFFICE1">
    <w:name w:val="OFFICE 1"/>
    <w:link w:val="OFFICE1Char"/>
    <w:qFormat/>
    <w:rsid w:val="00CC4FB1"/>
    <w:pPr>
      <w:widowControl w:val="0"/>
      <w:tabs>
        <w:tab w:val="left" w:pos="988"/>
        <w:tab w:val="center" w:pos="2214"/>
      </w:tabs>
      <w:spacing w:after="0" w:line="240" w:lineRule="auto"/>
      <w:jc w:val="center"/>
    </w:pPr>
    <w:rPr>
      <w:rFonts w:eastAsia="Calibri"/>
      <w:b/>
      <w:szCs w:val="22"/>
    </w:rPr>
  </w:style>
  <w:style w:type="character" w:customStyle="1" w:styleId="OFFICE1Char">
    <w:name w:val="OFFICE 1 Char"/>
    <w:link w:val="OFFICE1"/>
    <w:rsid w:val="00CC4FB1"/>
    <w:rPr>
      <w:rFonts w:eastAsia="Calibri"/>
      <w:b/>
      <w:szCs w:val="22"/>
    </w:rPr>
  </w:style>
  <w:style w:type="character" w:customStyle="1" w:styleId="TitleChar3">
    <w:name w:val="Title Char3"/>
    <w:aliases w:val="Title Char Char1,Title Char Char Char2,TITLE Char,Title Char Char Char Char Char2,Title Char Char Char Char Char Char Char Char Char1,Report Title Char"/>
    <w:rsid w:val="00CC4FB1"/>
    <w:rPr>
      <w:b/>
      <w:bCs/>
      <w:i/>
      <w:iCs/>
      <w:sz w:val="26"/>
      <w:szCs w:val="26"/>
    </w:rPr>
  </w:style>
  <w:style w:type="paragraph" w:customStyle="1" w:styleId="ThongTu">
    <w:name w:val="ThongTu"/>
    <w:basedOn w:val="Normal"/>
    <w:qFormat/>
    <w:rsid w:val="00CC4FB1"/>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CC4FB1"/>
    <w:pPr>
      <w:spacing w:before="100" w:beforeAutospacing="1" w:after="100" w:afterAutospacing="1" w:line="240" w:lineRule="auto"/>
    </w:pPr>
    <w:rPr>
      <w:rFonts w:ascii="Arial" w:hAnsi="Arial" w:cs="Arial"/>
      <w:sz w:val="20"/>
      <w:szCs w:val="24"/>
    </w:rPr>
  </w:style>
  <w:style w:type="character" w:customStyle="1" w:styleId="MMTopic2Char">
    <w:name w:val="MM Topic 2 Char"/>
    <w:link w:val="MMTopic2"/>
    <w:locked/>
    <w:rsid w:val="00CC4FB1"/>
    <w:rPr>
      <w:rFonts w:ascii=".VnArialH" w:hAnsi=".VnArialH"/>
      <w:sz w:val="36"/>
      <w:szCs w:val="36"/>
      <w:lang w:val="zh-CN" w:eastAsia="zh-CN"/>
    </w:rPr>
  </w:style>
  <w:style w:type="paragraph" w:customStyle="1" w:styleId="conghoa">
    <w:name w:val="conghoa"/>
    <w:basedOn w:val="Normal"/>
    <w:rsid w:val="00CC4FB1"/>
    <w:pPr>
      <w:tabs>
        <w:tab w:val="center" w:pos="900"/>
        <w:tab w:val="center" w:pos="5940"/>
      </w:tabs>
      <w:overflowPunct w:val="0"/>
      <w:autoSpaceDE w:val="0"/>
      <w:autoSpaceDN w:val="0"/>
      <w:adjustRightInd w:val="0"/>
      <w:spacing w:after="0" w:line="240" w:lineRule="auto"/>
      <w:jc w:val="both"/>
      <w:textAlignment w:val="baseline"/>
    </w:pPr>
    <w:rPr>
      <w:rFonts w:ascii=".VnTimeH" w:hAnsi=".VnTimeH" w:cs=".VnTimeH"/>
      <w:b/>
      <w:bCs/>
      <w:szCs w:val="26"/>
      <w:lang w:val="pt-BR"/>
    </w:rPr>
  </w:style>
  <w:style w:type="paragraph" w:customStyle="1" w:styleId="title-p">
    <w:name w:val="title-p"/>
    <w:basedOn w:val="Normal"/>
    <w:rsid w:val="00CC4FB1"/>
    <w:pPr>
      <w:spacing w:after="0" w:line="240" w:lineRule="auto"/>
      <w:jc w:val="center"/>
    </w:pPr>
    <w:rPr>
      <w:sz w:val="20"/>
      <w:szCs w:val="20"/>
      <w:lang w:eastAsia="zh-CN"/>
    </w:rPr>
  </w:style>
  <w:style w:type="character" w:customStyle="1" w:styleId="Heading8Char1">
    <w:name w:val="Heading 8 Char1"/>
    <w:locked/>
    <w:rsid w:val="00CC4FB1"/>
    <w:rPr>
      <w:rFonts w:ascii="Calibri Light" w:eastAsia="Times New Roman" w:hAnsi="Calibri Light" w:cs="Times New Roman"/>
      <w:color w:val="272727"/>
      <w:sz w:val="21"/>
      <w:szCs w:val="21"/>
    </w:rPr>
  </w:style>
  <w:style w:type="paragraph" w:customStyle="1" w:styleId="muc2">
    <w:name w:val="muc2"/>
    <w:basedOn w:val="Normal"/>
    <w:rsid w:val="00CC4FB1"/>
    <w:pPr>
      <w:spacing w:before="60" w:after="60" w:line="400" w:lineRule="exact"/>
      <w:jc w:val="both"/>
    </w:pPr>
    <w:rPr>
      <w:b/>
      <w:color w:val="000000"/>
      <w:sz w:val="28"/>
      <w:szCs w:val="28"/>
    </w:rPr>
  </w:style>
  <w:style w:type="paragraph" w:customStyle="1" w:styleId="2dongcachCharChar">
    <w:name w:val="2 dong cach Char Char"/>
    <w:basedOn w:val="Normal"/>
    <w:link w:val="2dongcachCharCharChar"/>
    <w:rsid w:val="00CC4FB1"/>
    <w:pPr>
      <w:widowControl w:val="0"/>
      <w:overflowPunct w:val="0"/>
      <w:adjustRightInd w:val="0"/>
      <w:spacing w:after="0" w:line="240" w:lineRule="auto"/>
      <w:jc w:val="center"/>
    </w:pPr>
    <w:rPr>
      <w:rFonts w:ascii=".VnCentury Schoolbook" w:eastAsia="Calibri" w:hAnsi=".VnCentury Schoolbook"/>
      <w:bCs/>
      <w:color w:val="000000"/>
      <w:sz w:val="22"/>
    </w:rPr>
  </w:style>
  <w:style w:type="character" w:customStyle="1" w:styleId="2dongcachCharCharChar">
    <w:name w:val="2 dong cach Char Char Char"/>
    <w:link w:val="2dongcachCharChar"/>
    <w:locked/>
    <w:rsid w:val="00CC4FB1"/>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CC4FB1"/>
    <w:pPr>
      <w:widowControl w:val="0"/>
      <w:spacing w:after="0" w:line="240" w:lineRule="auto"/>
      <w:jc w:val="center"/>
    </w:pPr>
    <w:rPr>
      <w:rFonts w:ascii=".VnCentury Schoolbook" w:eastAsia="Calibri" w:hAnsi=".VnCentury Schoolbook"/>
      <w:b/>
      <w:color w:val="000000"/>
      <w:sz w:val="22"/>
    </w:rPr>
  </w:style>
  <w:style w:type="paragraph" w:customStyle="1" w:styleId="6tenmucphanCharChar">
    <w:name w:val="6 ten muc phan Char Char"/>
    <w:basedOn w:val="Normal"/>
    <w:link w:val="6tenmucphanCharCharChar"/>
    <w:rsid w:val="00CC4FB1"/>
    <w:pPr>
      <w:widowControl w:val="0"/>
      <w:spacing w:after="0" w:line="240" w:lineRule="auto"/>
      <w:jc w:val="center"/>
    </w:pPr>
    <w:rPr>
      <w:rFonts w:ascii=".VnCentury SchoolbookH" w:eastAsia="Calibri" w:hAnsi=".VnCentury SchoolbookH"/>
      <w:b/>
      <w:color w:val="000000"/>
      <w:sz w:val="22"/>
    </w:rPr>
  </w:style>
  <w:style w:type="paragraph" w:customStyle="1" w:styleId="11chucdanhnguoiky-co11Char">
    <w:name w:val="11 chuc danh nguoi ky-co 11 Char"/>
    <w:basedOn w:val="Normal"/>
    <w:link w:val="11chucdanhnguoiky-co11CharChar"/>
    <w:rsid w:val="00CC4FB1"/>
    <w:pPr>
      <w:widowControl w:val="0"/>
      <w:spacing w:after="0" w:line="240" w:lineRule="auto"/>
      <w:jc w:val="center"/>
    </w:pPr>
    <w:rPr>
      <w:rFonts w:ascii=".VnAvantH" w:eastAsia="Calibri" w:hAnsi=".VnAvantH"/>
      <w:b/>
      <w:color w:val="000000"/>
      <w:sz w:val="22"/>
    </w:rPr>
  </w:style>
  <w:style w:type="character" w:customStyle="1" w:styleId="11chucdanhnguoiky-co11CharChar">
    <w:name w:val="11 chuc danh nguoi ky-co 11 Char Char"/>
    <w:link w:val="11chucdanhnguoiky-co11Char"/>
    <w:locked/>
    <w:rsid w:val="00CC4FB1"/>
    <w:rPr>
      <w:rFonts w:ascii=".VnAvantH" w:eastAsia="Calibri" w:hAnsi=".VnAvantH"/>
      <w:b/>
      <w:color w:val="000000"/>
      <w:sz w:val="22"/>
      <w:szCs w:val="22"/>
    </w:rPr>
  </w:style>
  <w:style w:type="character" w:customStyle="1" w:styleId="6tenmucphanCharCharChar">
    <w:name w:val="6 ten muc phan Char Char Char"/>
    <w:link w:val="6tenmucphanCharChar"/>
    <w:locked/>
    <w:rsid w:val="00CC4FB1"/>
    <w:rPr>
      <w:rFonts w:ascii=".VnCentury SchoolbookH" w:eastAsia="Calibri" w:hAnsi=".VnCentury SchoolbookH"/>
      <w:b/>
      <w:color w:val="000000"/>
      <w:sz w:val="22"/>
      <w:szCs w:val="22"/>
    </w:rPr>
  </w:style>
  <w:style w:type="paragraph" w:customStyle="1" w:styleId="b">
    <w:name w:val="b"/>
    <w:basedOn w:val="Normal"/>
    <w:link w:val="bChar"/>
    <w:rsid w:val="00CC4FB1"/>
    <w:pPr>
      <w:widowControl w:val="0"/>
      <w:spacing w:before="120" w:after="0" w:line="240" w:lineRule="auto"/>
      <w:jc w:val="center"/>
    </w:pPr>
    <w:rPr>
      <w:rFonts w:ascii=".VnHelvetInsH" w:eastAsia="Calibri" w:hAnsi=".VnHelvetInsH"/>
      <w:color w:val="000000"/>
      <w:szCs w:val="26"/>
    </w:rPr>
  </w:style>
  <w:style w:type="paragraph" w:customStyle="1" w:styleId="1chinhtrangChar1CharChar">
    <w:name w:val="1 chinh trang Char1 Char Char"/>
    <w:basedOn w:val="Normal"/>
    <w:link w:val="1chinhtrangChar1CharCharChar"/>
    <w:rsid w:val="00CC4FB1"/>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1chinhtrangChar1CharCharChar">
    <w:name w:val="1 chinh trang Char1 Char Char Char"/>
    <w:link w:val="1chinhtrangChar1CharChar"/>
    <w:locked/>
    <w:rsid w:val="00CC4FB1"/>
    <w:rPr>
      <w:rFonts w:ascii=".VnCentury Schoolbook" w:eastAsia="Calibri" w:hAnsi=".VnCentury Schoolbook"/>
      <w:color w:val="000000"/>
      <w:sz w:val="22"/>
      <w:szCs w:val="22"/>
    </w:rPr>
  </w:style>
  <w:style w:type="paragraph" w:customStyle="1" w:styleId="coCharChar">
    <w:name w:val="co Char Char"/>
    <w:basedOn w:val="Normal"/>
    <w:link w:val="coCharCharChar"/>
    <w:rsid w:val="00CC4FB1"/>
    <w:pPr>
      <w:widowControl w:val="0"/>
      <w:spacing w:before="60" w:after="60" w:line="264" w:lineRule="auto"/>
      <w:ind w:left="2438" w:hanging="1361"/>
      <w:jc w:val="both"/>
    </w:pPr>
    <w:rPr>
      <w:rFonts w:ascii=".VnCentury Schoolbook" w:eastAsia="Calibri" w:hAnsi=".VnCentury Schoolbook"/>
      <w:color w:val="000000"/>
      <w:sz w:val="22"/>
    </w:rPr>
  </w:style>
  <w:style w:type="character" w:customStyle="1" w:styleId="coCharCharChar">
    <w:name w:val="co Char Char Char"/>
    <w:link w:val="coCharChar"/>
    <w:locked/>
    <w:rsid w:val="00CC4FB1"/>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CC4FB1"/>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CC4FB1"/>
    <w:pPr>
      <w:widowControl w:val="0"/>
      <w:spacing w:after="0" w:line="240" w:lineRule="auto"/>
      <w:jc w:val="center"/>
    </w:pPr>
    <w:rPr>
      <w:rFonts w:ascii=".VnArial" w:eastAsia="Calibri" w:hAnsi=".VnArial"/>
      <w:b/>
      <w:color w:val="000000"/>
      <w:sz w:val="22"/>
    </w:rPr>
  </w:style>
  <w:style w:type="paragraph" w:customStyle="1" w:styleId="4tenchuongCharChar">
    <w:name w:val="4 ten chuong Char Char"/>
    <w:basedOn w:val="Normal"/>
    <w:link w:val="4tenchuongCharCharChar"/>
    <w:rsid w:val="00CC4FB1"/>
    <w:pPr>
      <w:widowControl w:val="0"/>
      <w:spacing w:after="0" w:line="240" w:lineRule="auto"/>
      <w:jc w:val="center"/>
    </w:pPr>
    <w:rPr>
      <w:rFonts w:ascii=".VnAvantH" w:eastAsia="Calibri" w:hAnsi=".VnAvantH"/>
      <w:b/>
      <w:color w:val="000000"/>
      <w:sz w:val="22"/>
    </w:rPr>
  </w:style>
  <w:style w:type="character" w:customStyle="1" w:styleId="4tenchuongCharCharChar">
    <w:name w:val="4 ten chuong Char Char Char"/>
    <w:link w:val="4tenchuongCharChar"/>
    <w:locked/>
    <w:rsid w:val="00CC4FB1"/>
    <w:rPr>
      <w:rFonts w:ascii=".VnAvantH" w:eastAsia="Calibri" w:hAnsi=".VnAvantH"/>
      <w:b/>
      <w:color w:val="000000"/>
      <w:sz w:val="22"/>
      <w:szCs w:val="22"/>
    </w:rPr>
  </w:style>
  <w:style w:type="paragraph" w:customStyle="1" w:styleId="6tenmucphanChar">
    <w:name w:val="6 ten muc phan Char"/>
    <w:basedOn w:val="Normal"/>
    <w:rsid w:val="00CC4FB1"/>
    <w:pPr>
      <w:widowControl w:val="0"/>
      <w:spacing w:after="0" w:line="240" w:lineRule="auto"/>
      <w:jc w:val="center"/>
    </w:pPr>
    <w:rPr>
      <w:rFonts w:ascii=".VnCentury SchoolbookH" w:eastAsia="Calibri" w:hAnsi=".VnCentury SchoolbookH"/>
      <w:b/>
      <w:color w:val="000000"/>
      <w:sz w:val="22"/>
    </w:rPr>
  </w:style>
  <w:style w:type="paragraph" w:customStyle="1" w:styleId="71">
    <w:name w:val="7   1"/>
    <w:aliases w:val="7   1 Char Char,7   1 Char Char Char Char Char Char Char Char"/>
    <w:basedOn w:val="Normal"/>
    <w:link w:val="71CharCharCharCharCharCharCharCharChar"/>
    <w:rsid w:val="00CC4FB1"/>
    <w:pPr>
      <w:widowControl w:val="0"/>
      <w:spacing w:before="60" w:after="60" w:line="264" w:lineRule="auto"/>
      <w:ind w:firstLine="567"/>
      <w:jc w:val="both"/>
    </w:pPr>
    <w:rPr>
      <w:rFonts w:ascii=".VnCentury Schoolbook" w:hAnsi=".VnCentury Schoolbook"/>
      <w:b/>
      <w:color w:val="000000"/>
      <w:sz w:val="22"/>
    </w:rPr>
  </w:style>
  <w:style w:type="character" w:customStyle="1" w:styleId="71CharCharCharCharCharCharCharCharChar">
    <w:name w:val="7   1 Char Char Char Char Char Char Char Char Char"/>
    <w:link w:val="71"/>
    <w:locked/>
    <w:rsid w:val="00CC4FB1"/>
    <w:rPr>
      <w:rFonts w:ascii=".VnCentury Schoolbook" w:hAnsi=".VnCentury Schoolbook"/>
      <w:b/>
      <w:color w:val="000000"/>
      <w:sz w:val="22"/>
      <w:szCs w:val="22"/>
      <w:lang w:val="en-US" w:eastAsia="en-US"/>
    </w:rPr>
  </w:style>
  <w:style w:type="paragraph" w:customStyle="1" w:styleId="8DakyCharCharChar">
    <w:name w:val="8 Da ky Char Char Char"/>
    <w:basedOn w:val="Normal"/>
    <w:link w:val="8DakyCharCharCharChar"/>
    <w:rsid w:val="00CC4FB1"/>
    <w:pPr>
      <w:widowControl w:val="0"/>
      <w:spacing w:after="0" w:line="240" w:lineRule="auto"/>
      <w:jc w:val="center"/>
    </w:pPr>
    <w:rPr>
      <w:rFonts w:ascii=".VnCentury Schoolbook" w:eastAsia="Calibri" w:hAnsi=".VnCentury Schoolbook"/>
      <w:i/>
      <w:color w:val="000000"/>
      <w:sz w:val="22"/>
    </w:rPr>
  </w:style>
  <w:style w:type="character" w:customStyle="1" w:styleId="8DakyCharCharCharChar">
    <w:name w:val="8 Da ky Char Char Char Char"/>
    <w:link w:val="8DakyCharCharChar"/>
    <w:locked/>
    <w:rsid w:val="00CC4FB1"/>
    <w:rPr>
      <w:rFonts w:ascii=".VnCentury Schoolbook" w:eastAsia="Calibri" w:hAnsi=".VnCentury Schoolbook"/>
      <w:i/>
      <w:color w:val="000000"/>
      <w:sz w:val="22"/>
      <w:szCs w:val="22"/>
    </w:rPr>
  </w:style>
  <w:style w:type="paragraph" w:customStyle="1" w:styleId="9tieudetrongbang">
    <w:name w:val="9 tieu de trong bang"/>
    <w:basedOn w:val="Normal"/>
    <w:rsid w:val="00CC4FB1"/>
    <w:pPr>
      <w:widowControl w:val="0"/>
      <w:spacing w:before="60" w:after="60" w:line="264" w:lineRule="auto"/>
      <w:jc w:val="center"/>
    </w:pPr>
    <w:rPr>
      <w:rFonts w:ascii=".VnArial" w:eastAsia="Calibri" w:hAnsi=".VnArial"/>
      <w:b/>
      <w:color w:val="000000"/>
      <w:sz w:val="22"/>
    </w:rPr>
  </w:style>
  <w:style w:type="paragraph" w:customStyle="1" w:styleId="DNtd5tenVB">
    <w:name w:val="DN td5 ten VB"/>
    <w:rsid w:val="00CC4FB1"/>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CC4FB1"/>
    <w:pPr>
      <w:spacing w:before="40" w:after="40" w:line="240" w:lineRule="auto"/>
      <w:jc w:val="both"/>
    </w:pPr>
    <w:rPr>
      <w:rFonts w:ascii=".VnArial" w:eastAsia="Calibri" w:hAnsi=".VnArial"/>
      <w:color w:val="000000"/>
      <w:sz w:val="21"/>
      <w:szCs w:val="21"/>
    </w:rPr>
  </w:style>
  <w:style w:type="paragraph" w:customStyle="1" w:styleId="DNtd6trichyeuVB">
    <w:name w:val="DN td6 trich yeu VB"/>
    <w:rsid w:val="00CC4FB1"/>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olor w:val="000000"/>
      <w:szCs w:val="20"/>
    </w:rPr>
  </w:style>
  <w:style w:type="paragraph" w:customStyle="1" w:styleId="cChar1CharCharChar">
    <w:name w:val="c Char1 Char Char Char"/>
    <w:basedOn w:val="8DakyCharCharChar"/>
    <w:link w:val="cChar1CharCharCharChar"/>
    <w:rsid w:val="00CC4FB1"/>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CC4FB1"/>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CC4FB1"/>
    <w:rPr>
      <w:rFonts w:ascii=".VnHelvetIns" w:hAnsi=".VnHelvetIns"/>
      <w:i w:val="0"/>
      <w:sz w:val="26"/>
      <w:szCs w:val="26"/>
    </w:rPr>
  </w:style>
  <w:style w:type="paragraph" w:customStyle="1" w:styleId="afffffffffffffffa">
    <w:name w:val="®"/>
    <w:basedOn w:val="aCharChar"/>
    <w:rsid w:val="00CC4FB1"/>
    <w:rPr>
      <w:rFonts w:ascii=".VnArial" w:hAnsi=".VnArial"/>
      <w:b/>
      <w:sz w:val="22"/>
      <w:szCs w:val="22"/>
    </w:rPr>
  </w:style>
  <w:style w:type="paragraph" w:customStyle="1" w:styleId="eCharChar">
    <w:name w:val="e Char Char"/>
    <w:basedOn w:val="aCharChar"/>
    <w:link w:val="eCharCharChar"/>
    <w:rsid w:val="00CC4FB1"/>
    <w:rPr>
      <w:rFonts w:ascii=".VnAvantH" w:hAnsi=".VnAvantH"/>
      <w:b/>
      <w:sz w:val="22"/>
      <w:szCs w:val="22"/>
    </w:rPr>
  </w:style>
  <w:style w:type="character" w:customStyle="1" w:styleId="1chinhtrangChar">
    <w:name w:val="1 chinh trang Char"/>
    <w:link w:val="1chinhtrang"/>
    <w:locked/>
    <w:rsid w:val="00CC4FB1"/>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CC4FB1"/>
    <w:pPr>
      <w:ind w:left="1928" w:hanging="1361"/>
    </w:pPr>
  </w:style>
  <w:style w:type="character" w:customStyle="1" w:styleId="nCharCharCharCharChar">
    <w:name w:val="n Char Char Char Char Char"/>
    <w:link w:val="nCharCharCharChar"/>
    <w:locked/>
    <w:rsid w:val="00CC4FB1"/>
    <w:rPr>
      <w:rFonts w:ascii=".VnCentury Schoolbook" w:eastAsia="Calibri" w:hAnsi=".VnCentury Schoolbook"/>
      <w:color w:val="000000"/>
      <w:sz w:val="22"/>
      <w:szCs w:val="22"/>
    </w:rPr>
  </w:style>
  <w:style w:type="character" w:customStyle="1" w:styleId="cCharCharChar">
    <w:name w:val="c Char Char Char"/>
    <w:basedOn w:val="8DakyCharCharCharChar"/>
    <w:rsid w:val="00CC4FB1"/>
    <w:rPr>
      <w:rFonts w:ascii=".VnCentury Schoolbook" w:eastAsia="Calibri" w:hAnsi=".VnCentury Schoolbook"/>
      <w:i/>
      <w:color w:val="000000"/>
      <w:sz w:val="22"/>
      <w:szCs w:val="22"/>
    </w:rPr>
  </w:style>
  <w:style w:type="paragraph" w:customStyle="1" w:styleId="1chinhtrangCharCharChar1Char">
    <w:name w:val="1 chinh trang Char Char Char1 Char"/>
    <w:basedOn w:val="Normal"/>
    <w:link w:val="1chinhtrangCharCharChar1CharChar"/>
    <w:rsid w:val="00CC4FB1"/>
    <w:pPr>
      <w:widowControl w:val="0"/>
      <w:spacing w:before="60" w:after="60" w:line="264" w:lineRule="auto"/>
      <w:ind w:firstLine="567"/>
      <w:jc w:val="both"/>
    </w:pPr>
    <w:rPr>
      <w:rFonts w:ascii=".VnCentury Schoolbook" w:eastAsia="Calibri" w:hAnsi=".VnCentury Schoolbook"/>
      <w:color w:val="000000"/>
      <w:sz w:val="22"/>
    </w:rPr>
  </w:style>
  <w:style w:type="paragraph" w:customStyle="1" w:styleId="DNnd2chuong">
    <w:name w:val="DN nd2 chuong"/>
    <w:rsid w:val="00CC4FB1"/>
    <w:pPr>
      <w:spacing w:after="0" w:line="240" w:lineRule="auto"/>
      <w:jc w:val="center"/>
    </w:pPr>
    <w:rPr>
      <w:rFonts w:ascii=".VnAvantH" w:eastAsia="Calibri" w:hAnsi=".VnAvantH"/>
      <w:b/>
      <w:bCs/>
      <w:color w:val="000000"/>
      <w:sz w:val="22"/>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CC4FB1"/>
    <w:pPr>
      <w:widowControl w:val="0"/>
      <w:spacing w:after="0" w:line="240" w:lineRule="auto"/>
      <w:jc w:val="center"/>
    </w:pPr>
    <w:rPr>
      <w:rFonts w:ascii=".VnCentury Schoolbook" w:eastAsia="Calibri" w:hAnsi=".VnCentury Schoolbook"/>
      <w:b/>
      <w:color w:val="000000"/>
      <w:sz w:val="22"/>
    </w:rPr>
  </w:style>
  <w:style w:type="character" w:customStyle="1" w:styleId="5somucCharCharCharCharCharCharCharCharCharChar">
    <w:name w:val="5 so muc Char Char Char Char Char Char Char Char Char Char"/>
    <w:link w:val="5somucCharChar"/>
    <w:locked/>
    <w:rsid w:val="00CC4FB1"/>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CC4FB1"/>
    <w:pPr>
      <w:widowControl w:val="0"/>
      <w:spacing w:before="60" w:after="60" w:line="264" w:lineRule="auto"/>
      <w:ind w:firstLine="425"/>
      <w:jc w:val="both"/>
    </w:pPr>
    <w:rPr>
      <w:rFonts w:ascii=".VnCentury Schoolbook" w:eastAsia="Calibri" w:hAnsi=".VnCentury Schoolbook"/>
      <w:color w:val="000000"/>
      <w:sz w:val="22"/>
    </w:rPr>
  </w:style>
  <w:style w:type="character" w:customStyle="1" w:styleId="1chinhtrangCharCharCharCharCharCharChar">
    <w:name w:val="1 chinh trang Char Char Char Char Char Char Char"/>
    <w:link w:val="1chinhtrangCharCharCharCharCharChar"/>
    <w:locked/>
    <w:rsid w:val="00CC4FB1"/>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CC4FB1"/>
    <w:pPr>
      <w:widowControl w:val="0"/>
      <w:spacing w:after="0" w:line="240" w:lineRule="auto"/>
      <w:jc w:val="center"/>
    </w:pPr>
    <w:rPr>
      <w:rFonts w:ascii=".VnAvantH" w:eastAsia="Calibri" w:hAnsi=".VnAvantH"/>
      <w:b/>
      <w:color w:val="000000"/>
      <w:sz w:val="22"/>
    </w:rPr>
  </w:style>
  <w:style w:type="character" w:customStyle="1" w:styleId="4tenchuongCharCharCharCharCharChar">
    <w:name w:val="4 ten chuong Char Char Char Char Char Char"/>
    <w:link w:val="4tenchuongCharCharCharCharChar"/>
    <w:locked/>
    <w:rsid w:val="00CC4FB1"/>
    <w:rPr>
      <w:rFonts w:ascii=".VnAvantH" w:eastAsia="Calibri" w:hAnsi=".VnAvantH"/>
      <w:b/>
      <w:color w:val="000000"/>
      <w:sz w:val="22"/>
      <w:szCs w:val="22"/>
    </w:rPr>
  </w:style>
  <w:style w:type="paragraph" w:customStyle="1" w:styleId="1chinhtrangCharChar">
    <w:name w:val="1 chinh trang Char Char"/>
    <w:basedOn w:val="Normal"/>
    <w:rsid w:val="00CC4FB1"/>
    <w:pPr>
      <w:widowControl w:val="0"/>
      <w:spacing w:before="60" w:after="60" w:line="264" w:lineRule="auto"/>
      <w:ind w:firstLine="567"/>
      <w:jc w:val="both"/>
    </w:pPr>
    <w:rPr>
      <w:rFonts w:ascii=".VnCentury Schoolbook" w:eastAsia="Calibri" w:hAnsi=".VnCentury Schoolbook"/>
      <w:color w:val="000000"/>
      <w:sz w:val="22"/>
    </w:rPr>
  </w:style>
  <w:style w:type="paragraph" w:customStyle="1" w:styleId="2dongcachCharCharCharCharChar">
    <w:name w:val="2 dong cach Char Char Char Char Char"/>
    <w:basedOn w:val="Normal"/>
    <w:link w:val="2dongcachCharCharCharCharCharChar"/>
    <w:rsid w:val="00CC4FB1"/>
    <w:pPr>
      <w:widowControl w:val="0"/>
      <w:overflowPunct w:val="0"/>
      <w:adjustRightInd w:val="0"/>
      <w:spacing w:after="0" w:line="240" w:lineRule="auto"/>
      <w:jc w:val="center"/>
    </w:pPr>
    <w:rPr>
      <w:rFonts w:ascii=".VnCentury Schoolbook" w:eastAsia="Calibri" w:hAnsi=".VnCentury Schoolbook"/>
      <w:bCs/>
      <w:color w:val="000000"/>
      <w:sz w:val="22"/>
    </w:rPr>
  </w:style>
  <w:style w:type="character" w:customStyle="1" w:styleId="2dongcachCharCharCharCharCharChar">
    <w:name w:val="2 dong cach Char Char Char Char Char Char"/>
    <w:link w:val="2dongcachCharCharCharCharChar"/>
    <w:locked/>
    <w:rsid w:val="00CC4FB1"/>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CC4FB1"/>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1chinhtrangCharChar1CharCharCharChar">
    <w:name w:val="1 chinh trang Char Char1 Char Char Char Char"/>
    <w:link w:val="1chinhtrangCharChar1CharCharChar"/>
    <w:locked/>
    <w:rsid w:val="00CC4FB1"/>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CC4FB1"/>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CC4FB1"/>
    <w:rPr>
      <w:rFonts w:ascii=".VnCentury Schoolbook" w:eastAsia="Calibri" w:hAnsi=".VnCentury Schoolbook"/>
      <w:color w:val="000000"/>
      <w:sz w:val="22"/>
    </w:rPr>
  </w:style>
  <w:style w:type="paragraph" w:customStyle="1" w:styleId="coCharCharCharCharChar">
    <w:name w:val="co Char Char Char Char Char"/>
    <w:basedOn w:val="Normal"/>
    <w:link w:val="coCharCharCharCharCharChar"/>
    <w:rsid w:val="00CC4FB1"/>
    <w:pPr>
      <w:widowControl w:val="0"/>
      <w:spacing w:before="60" w:after="60" w:line="264" w:lineRule="auto"/>
      <w:ind w:left="2637" w:hanging="1361"/>
      <w:jc w:val="both"/>
    </w:pPr>
    <w:rPr>
      <w:rFonts w:ascii=".VnCentury Schoolbook" w:eastAsia="Calibri" w:hAnsi=".VnCentury Schoolbook"/>
      <w:color w:val="000000"/>
      <w:sz w:val="22"/>
    </w:rPr>
  </w:style>
  <w:style w:type="character" w:customStyle="1" w:styleId="coCharCharCharCharCharChar">
    <w:name w:val="co Char Char Char Char Char Char"/>
    <w:link w:val="coCharCharCharCharChar"/>
    <w:locked/>
    <w:rsid w:val="00CC4FB1"/>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CC4FB1"/>
    <w:rPr>
      <w:rFonts w:ascii=".VnCentury Schoolbook" w:hAnsi=".VnCentury Schoolbook" w:cs="Times New Roman"/>
      <w:b/>
      <w:color w:val="000000"/>
      <w:spacing w:val="24"/>
      <w:sz w:val="22"/>
    </w:rPr>
  </w:style>
  <w:style w:type="paragraph" w:customStyle="1" w:styleId="8Daky">
    <w:name w:val="8 Da ky"/>
    <w:basedOn w:val="Normal"/>
    <w:rsid w:val="00CC4FB1"/>
    <w:pPr>
      <w:widowControl w:val="0"/>
      <w:spacing w:after="0" w:line="264" w:lineRule="auto"/>
      <w:jc w:val="center"/>
    </w:pPr>
    <w:rPr>
      <w:rFonts w:ascii=".VnCentury Schoolbook" w:eastAsia="Calibri" w:hAnsi=".VnCentury Schoolbook"/>
      <w:i/>
      <w:color w:val="000000"/>
      <w:sz w:val="22"/>
    </w:rPr>
  </w:style>
  <w:style w:type="table" w:customStyle="1" w:styleId="TableNormal15">
    <w:name w:val="Table Normal15"/>
    <w:semiHidden/>
    <w:rsid w:val="00CC4FB1"/>
    <w:pPr>
      <w:spacing w:after="0" w:line="240" w:lineRule="auto"/>
    </w:pPr>
    <w:rPr>
      <w:rFonts w:eastAsia="MS Mincho"/>
      <w:sz w:val="20"/>
      <w:szCs w:val="20"/>
    </w:rPr>
    <w:tblPr>
      <w:tblCellMar>
        <w:top w:w="0" w:type="dxa"/>
        <w:left w:w="108" w:type="dxa"/>
        <w:bottom w:w="0" w:type="dxa"/>
        <w:right w:w="108" w:type="dxa"/>
      </w:tblCellMar>
    </w:tblPr>
  </w:style>
  <w:style w:type="paragraph" w:customStyle="1" w:styleId="Co">
    <w:name w:val="Co"/>
    <w:basedOn w:val="Normal"/>
    <w:rsid w:val="00CC4FB1"/>
    <w:pPr>
      <w:widowControl w:val="0"/>
      <w:spacing w:before="60" w:after="60" w:line="264" w:lineRule="auto"/>
      <w:ind w:left="2637" w:hanging="1361"/>
      <w:jc w:val="both"/>
    </w:pPr>
    <w:rPr>
      <w:rFonts w:ascii=".VnCentury Schoolbook" w:eastAsia="Calibri" w:hAnsi=".VnCentury Schoolbook"/>
      <w:color w:val="000000"/>
      <w:sz w:val="22"/>
      <w:szCs w:val="28"/>
    </w:rPr>
  </w:style>
  <w:style w:type="paragraph" w:customStyle="1" w:styleId="ndtk">
    <w:name w:val="ndtk"/>
    <w:basedOn w:val="Normal"/>
    <w:rsid w:val="00CC4FB1"/>
    <w:pPr>
      <w:widowControl w:val="0"/>
      <w:spacing w:after="0" w:line="240" w:lineRule="auto"/>
      <w:jc w:val="center"/>
    </w:pPr>
    <w:rPr>
      <w:rFonts w:ascii=".VnHelvetInsH" w:eastAsia="Calibri" w:hAnsi=".VnHelvetInsH"/>
      <w:color w:val="000000"/>
    </w:rPr>
  </w:style>
  <w:style w:type="paragraph" w:customStyle="1" w:styleId="No">
    <w:name w:val="No"/>
    <w:basedOn w:val="Normal"/>
    <w:rsid w:val="00CC4FB1"/>
    <w:pPr>
      <w:widowControl w:val="0"/>
      <w:spacing w:before="60" w:after="60" w:line="264" w:lineRule="auto"/>
      <w:ind w:left="1786" w:hanging="1361"/>
      <w:jc w:val="both"/>
    </w:pPr>
    <w:rPr>
      <w:rFonts w:ascii=".VnCentury Schoolbook" w:eastAsia="Calibri" w:hAnsi=".VnCentury Schoolbook"/>
      <w:color w:val="000000"/>
      <w:sz w:val="22"/>
      <w:szCs w:val="28"/>
    </w:rPr>
  </w:style>
  <w:style w:type="paragraph" w:customStyle="1" w:styleId="DNbieuky">
    <w:name w:val="DN bieu ky"/>
    <w:rsid w:val="00CC4FB1"/>
    <w:pPr>
      <w:spacing w:after="0" w:line="240" w:lineRule="auto"/>
      <w:jc w:val="center"/>
    </w:pPr>
    <w:rPr>
      <w:rFonts w:ascii=".VnCentury Schoolbook" w:eastAsia="Calibri" w:hAnsi=".VnCentury Schoolbook"/>
      <w:b/>
      <w:color w:val="000000"/>
      <w:sz w:val="22"/>
      <w:szCs w:val="22"/>
    </w:rPr>
  </w:style>
  <w:style w:type="paragraph" w:customStyle="1" w:styleId="DNtd1tencq">
    <w:name w:val="DN td1 ten cq"/>
    <w:rsid w:val="00CC4FB1"/>
    <w:pPr>
      <w:autoSpaceDE w:val="0"/>
      <w:autoSpaceDN w:val="0"/>
      <w:spacing w:after="0" w:line="240" w:lineRule="auto"/>
      <w:jc w:val="center"/>
    </w:pPr>
    <w:rPr>
      <w:rFonts w:ascii=".VnAvantH" w:eastAsia="Calibri" w:hAnsi=".VnAvantH"/>
      <w:b/>
      <w:bCs/>
      <w:color w:val="000000"/>
      <w:sz w:val="20"/>
      <w:szCs w:val="20"/>
    </w:rPr>
  </w:style>
  <w:style w:type="paragraph" w:customStyle="1" w:styleId="tk">
    <w:name w:val="tk"/>
    <w:basedOn w:val="Normal"/>
    <w:rsid w:val="00CC4FB1"/>
    <w:pPr>
      <w:widowControl w:val="0"/>
      <w:spacing w:after="0" w:line="240" w:lineRule="auto"/>
      <w:jc w:val="center"/>
    </w:pPr>
    <w:rPr>
      <w:rFonts w:ascii=".VnHelvetIns" w:eastAsia="Calibri" w:hAnsi=".VnHelvetIns"/>
      <w:color w:val="000000"/>
    </w:rPr>
  </w:style>
  <w:style w:type="paragraph" w:customStyle="1" w:styleId="noCharChar">
    <w:name w:val="no Char Char"/>
    <w:basedOn w:val="Normal"/>
    <w:link w:val="noCharCharChar"/>
    <w:rsid w:val="00CC4FB1"/>
    <w:pPr>
      <w:widowControl w:val="0"/>
      <w:spacing w:before="60" w:after="60" w:line="264" w:lineRule="auto"/>
      <w:ind w:left="1928" w:hanging="1361"/>
      <w:jc w:val="both"/>
    </w:pPr>
    <w:rPr>
      <w:rFonts w:ascii=".VnCentury Schoolbook" w:eastAsia="Calibri" w:hAnsi=".VnCentury Schoolbook"/>
      <w:color w:val="000000"/>
      <w:sz w:val="22"/>
    </w:rPr>
  </w:style>
  <w:style w:type="paragraph" w:customStyle="1" w:styleId="DNnd1quyetdinh">
    <w:name w:val="DN nd1 quyet dinh"/>
    <w:rsid w:val="00CC4FB1"/>
    <w:pPr>
      <w:spacing w:after="0" w:line="240" w:lineRule="auto"/>
      <w:jc w:val="center"/>
    </w:pPr>
    <w:rPr>
      <w:rFonts w:ascii=".VnHelvetInsH" w:eastAsia="Calibri" w:hAnsi=".VnHelvetInsH"/>
      <w:bCs/>
      <w:color w:val="000000"/>
      <w:sz w:val="32"/>
      <w:szCs w:val="32"/>
    </w:rPr>
  </w:style>
  <w:style w:type="paragraph" w:customStyle="1" w:styleId="cChar1">
    <w:name w:val="c Char1"/>
    <w:basedOn w:val="Normal"/>
    <w:rsid w:val="00CC4FB1"/>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ccccc">
    <w:name w:val="ccccc"/>
    <w:basedOn w:val="Normal"/>
    <w:rsid w:val="00CC4FB1"/>
    <w:pPr>
      <w:widowControl w:val="0"/>
      <w:spacing w:before="60" w:after="60" w:line="264" w:lineRule="auto"/>
      <w:ind w:firstLine="425"/>
      <w:jc w:val="both"/>
    </w:pPr>
    <w:rPr>
      <w:rFonts w:ascii=".VnCentury Schoolbook" w:eastAsia="Calibri" w:hAnsi=".VnCentury Schoolbook"/>
      <w:color w:val="000000"/>
      <w:sz w:val="22"/>
    </w:rPr>
  </w:style>
  <w:style w:type="paragraph" w:customStyle="1" w:styleId="15">
    <w:name w:val="15"/>
    <w:basedOn w:val="Normal"/>
    <w:rsid w:val="00CC4FB1"/>
    <w:pPr>
      <w:widowControl w:val="0"/>
      <w:overflowPunct w:val="0"/>
      <w:adjustRightInd w:val="0"/>
      <w:spacing w:after="0" w:line="240" w:lineRule="auto"/>
      <w:jc w:val="center"/>
    </w:pPr>
    <w:rPr>
      <w:rFonts w:ascii=".VnHelvetIns" w:eastAsia="Calibri" w:hAnsi=".VnHelvetIns"/>
      <w:bCs/>
      <w:color w:val="000000"/>
      <w:szCs w:val="26"/>
    </w:rPr>
  </w:style>
  <w:style w:type="paragraph" w:customStyle="1" w:styleId="coChar">
    <w:name w:val="co Char"/>
    <w:basedOn w:val="Normal"/>
    <w:rsid w:val="00CC4FB1"/>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21">
    <w:name w:val="21"/>
    <w:basedOn w:val="4tenchuongCharChar"/>
    <w:rsid w:val="00CC4FB1"/>
    <w:rPr>
      <w:sz w:val="24"/>
      <w:szCs w:val="24"/>
    </w:rPr>
  </w:style>
  <w:style w:type="table" w:customStyle="1" w:styleId="TableGrid112">
    <w:name w:val="Table Grid112"/>
    <w:rsid w:val="00CC4FB1"/>
    <w:pPr>
      <w:spacing w:after="120" w:line="240" w:lineRule="auto"/>
      <w:ind w:firstLine="567"/>
      <w:jc w:val="both"/>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CC4FB1"/>
    <w:pPr>
      <w:spacing w:after="0" w:line="240" w:lineRule="auto"/>
      <w:jc w:val="center"/>
    </w:pPr>
    <w:rPr>
      <w:rFonts w:ascii=".VnHelvetInsH" w:eastAsia="Calibri" w:hAnsi=".VnHelvetInsH"/>
      <w:color w:val="000000"/>
      <w:sz w:val="32"/>
      <w:szCs w:val="32"/>
    </w:rPr>
  </w:style>
  <w:style w:type="paragraph" w:customStyle="1" w:styleId="17Char">
    <w:name w:val="17 Char"/>
    <w:basedOn w:val="eCharChar"/>
    <w:link w:val="17CharChar"/>
    <w:rsid w:val="00CC4FB1"/>
    <w:pPr>
      <w:spacing w:before="120"/>
    </w:pPr>
    <w:rPr>
      <w:sz w:val="26"/>
      <w:szCs w:val="26"/>
    </w:rPr>
  </w:style>
  <w:style w:type="paragraph" w:customStyle="1" w:styleId="142">
    <w:name w:val="142"/>
    <w:basedOn w:val="4tenchuongCharChar"/>
    <w:rsid w:val="00CC4FB1"/>
  </w:style>
  <w:style w:type="character" w:customStyle="1" w:styleId="noCharCharChar">
    <w:name w:val="no Char Char Char"/>
    <w:link w:val="noCharChar"/>
    <w:locked/>
    <w:rsid w:val="00CC4FB1"/>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CC4FB1"/>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CC4FB1"/>
    <w:rPr>
      <w:b/>
      <w:bCs/>
    </w:rPr>
  </w:style>
  <w:style w:type="character" w:customStyle="1" w:styleId="aCharCharChar">
    <w:name w:val="a Char Char Char"/>
    <w:link w:val="aCharChar"/>
    <w:locked/>
    <w:rsid w:val="00CC4FB1"/>
    <w:rPr>
      <w:rFonts w:ascii=".VnHelvetIns" w:eastAsia="Calibri" w:hAnsi=".VnHelvetIns"/>
      <w:color w:val="000000"/>
    </w:rPr>
  </w:style>
  <w:style w:type="character" w:customStyle="1" w:styleId="eCharCharChar">
    <w:name w:val="e Char Char Char"/>
    <w:link w:val="eCharChar"/>
    <w:locked/>
    <w:rsid w:val="00CC4FB1"/>
    <w:rPr>
      <w:rFonts w:ascii=".VnAvantH" w:eastAsia="Calibri" w:hAnsi=".VnAvantH"/>
      <w:b/>
      <w:color w:val="000000"/>
      <w:sz w:val="22"/>
      <w:szCs w:val="22"/>
    </w:rPr>
  </w:style>
  <w:style w:type="character" w:customStyle="1" w:styleId="17CharChar">
    <w:name w:val="17 Char Char"/>
    <w:link w:val="17Char"/>
    <w:locked/>
    <w:rsid w:val="00CC4FB1"/>
    <w:rPr>
      <w:rFonts w:ascii=".VnAvantH" w:eastAsia="Calibri" w:hAnsi=".VnAvantH"/>
      <w:b/>
      <w:color w:val="000000"/>
    </w:rPr>
  </w:style>
  <w:style w:type="character" w:customStyle="1" w:styleId="phanCharCharCharCharCharCharChar">
    <w:name w:val="phan Char Char Char Char Char Char Char"/>
    <w:link w:val="5somuc"/>
    <w:locked/>
    <w:rsid w:val="00CC4FB1"/>
    <w:rPr>
      <w:rFonts w:ascii=".VnCentury Schoolbook" w:eastAsia="Calibri" w:hAnsi=".VnCentury Schoolbook"/>
      <w:b/>
      <w:color w:val="000000"/>
      <w:sz w:val="22"/>
      <w:szCs w:val="22"/>
    </w:rPr>
  </w:style>
  <w:style w:type="paragraph" w:customStyle="1" w:styleId="DNkyphoky">
    <w:name w:val="DN ky pho ky"/>
    <w:rsid w:val="00CC4FB1"/>
    <w:pPr>
      <w:tabs>
        <w:tab w:val="left" w:pos="567"/>
      </w:tabs>
      <w:spacing w:after="0" w:line="240" w:lineRule="auto"/>
      <w:jc w:val="center"/>
    </w:pPr>
    <w:rPr>
      <w:rFonts w:ascii=".VnAvantH" w:eastAsia="Calibri" w:hAnsi=".VnAvantH" w:cs=".VnTime"/>
      <w:b/>
      <w:bCs/>
      <w:color w:val="000000"/>
      <w:sz w:val="20"/>
      <w:szCs w:val="22"/>
    </w:rPr>
  </w:style>
  <w:style w:type="paragraph" w:customStyle="1" w:styleId="DNkyCQky">
    <w:name w:val="DN ky CQ ky"/>
    <w:rsid w:val="00CC4FB1"/>
    <w:pPr>
      <w:tabs>
        <w:tab w:val="left" w:pos="567"/>
      </w:tabs>
      <w:autoSpaceDE w:val="0"/>
      <w:autoSpaceDN w:val="0"/>
      <w:spacing w:after="0" w:line="240" w:lineRule="auto"/>
      <w:jc w:val="center"/>
    </w:pPr>
    <w:rPr>
      <w:rFonts w:ascii=".VnAvantH" w:eastAsia="Calibri" w:hAnsi=".VnAvantH"/>
      <w:b/>
      <w:bCs/>
      <w:sz w:val="20"/>
      <w:szCs w:val="20"/>
    </w:rPr>
  </w:style>
  <w:style w:type="character" w:customStyle="1" w:styleId="cChar2">
    <w:name w:val="c Char2"/>
    <w:rsid w:val="00CC4FB1"/>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CC4FB1"/>
    <w:rPr>
      <w:rFonts w:ascii=".VnArial" w:eastAsia="Calibri" w:hAnsi=".VnArial"/>
      <w:b/>
      <w:color w:val="000000"/>
      <w:sz w:val="22"/>
      <w:szCs w:val="22"/>
    </w:rPr>
  </w:style>
  <w:style w:type="paragraph" w:customStyle="1" w:styleId="c1d">
    <w:name w:val="c1d"/>
    <w:basedOn w:val="Normal"/>
    <w:rsid w:val="00CC4FB1"/>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CC4FB1"/>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CC4FB1"/>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CC4FB1"/>
    <w:rPr>
      <w:b/>
    </w:rPr>
  </w:style>
  <w:style w:type="paragraph" w:customStyle="1" w:styleId="22">
    <w:name w:val="22"/>
    <w:basedOn w:val="Normal"/>
    <w:rsid w:val="00CC4FB1"/>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rPr>
  </w:style>
  <w:style w:type="paragraph" w:customStyle="1" w:styleId="200">
    <w:name w:val="20"/>
    <w:basedOn w:val="Normal"/>
    <w:rsid w:val="00CC4FB1"/>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CC4FB1"/>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CC4FB1"/>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rPr>
  </w:style>
  <w:style w:type="paragraph" w:customStyle="1" w:styleId="co0">
    <w:name w:val="co"/>
    <w:basedOn w:val="Normal"/>
    <w:rsid w:val="00CC4FB1"/>
    <w:pPr>
      <w:widowControl w:val="0"/>
      <w:spacing w:before="60" w:after="60" w:line="264" w:lineRule="auto"/>
      <w:ind w:left="2438" w:hanging="1361"/>
      <w:jc w:val="both"/>
    </w:pPr>
    <w:rPr>
      <w:rFonts w:ascii=".VnCentury Schoolbook" w:eastAsia="Calibri" w:hAnsi=".VnCentury Schoolbook"/>
      <w:color w:val="000000"/>
      <w:sz w:val="22"/>
    </w:rPr>
  </w:style>
  <w:style w:type="character" w:customStyle="1" w:styleId="noCharCharCharChar">
    <w:name w:val="no Char Char Char Char"/>
    <w:rsid w:val="00CC4FB1"/>
    <w:rPr>
      <w:rFonts w:ascii=".VnCentury Schoolbook" w:hAnsi=".VnCentury Schoolbook" w:cs="Times New Roman"/>
      <w:color w:val="000000"/>
      <w:sz w:val="22"/>
      <w:szCs w:val="22"/>
      <w:lang w:val="en-US" w:eastAsia="en-US" w:bidi="ar-SA"/>
    </w:rPr>
  </w:style>
  <w:style w:type="paragraph" w:customStyle="1" w:styleId="no0">
    <w:name w:val="no"/>
    <w:basedOn w:val="Normal"/>
    <w:rsid w:val="00CC4FB1"/>
    <w:pPr>
      <w:widowControl w:val="0"/>
      <w:spacing w:before="60" w:after="60" w:line="264" w:lineRule="auto"/>
      <w:ind w:left="1928" w:hanging="1361"/>
      <w:jc w:val="both"/>
    </w:pPr>
    <w:rPr>
      <w:rFonts w:ascii=".VnCentury Schoolbook" w:eastAsia="Calibri" w:hAnsi=".VnCentury Schoolbook"/>
      <w:color w:val="000000"/>
      <w:sz w:val="22"/>
    </w:rPr>
  </w:style>
  <w:style w:type="paragraph" w:customStyle="1" w:styleId="24">
    <w:name w:val="24"/>
    <w:basedOn w:val="22"/>
    <w:rsid w:val="00CC4FB1"/>
    <w:pPr>
      <w:ind w:hanging="227"/>
    </w:pPr>
  </w:style>
  <w:style w:type="paragraph" w:customStyle="1" w:styleId="25">
    <w:name w:val="25"/>
    <w:basedOn w:val="Normal"/>
    <w:rsid w:val="00CC4FB1"/>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rPr>
  </w:style>
  <w:style w:type="paragraph" w:customStyle="1" w:styleId="30">
    <w:name w:val="30"/>
    <w:basedOn w:val="200"/>
    <w:rsid w:val="00CC4FB1"/>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CC4FB1"/>
    <w:rPr>
      <w:rFonts w:ascii=".VnCentury Schoolbook" w:eastAsia="Calibri" w:hAnsi=".VnCentury Schoolbook"/>
      <w:color w:val="000000"/>
      <w:sz w:val="22"/>
      <w:szCs w:val="22"/>
    </w:rPr>
  </w:style>
  <w:style w:type="paragraph" w:customStyle="1" w:styleId="n-chuongten">
    <w:name w:val="n-chuongten"/>
    <w:basedOn w:val="Normal"/>
    <w:rsid w:val="00CC4FB1"/>
    <w:pPr>
      <w:spacing w:after="240" w:line="240" w:lineRule="auto"/>
      <w:jc w:val="center"/>
    </w:pPr>
    <w:rPr>
      <w:rFonts w:ascii=".VnTimeH" w:eastAsia="Calibri" w:hAnsi=".VnTimeH"/>
      <w:b/>
      <w:sz w:val="28"/>
      <w:szCs w:val="20"/>
    </w:rPr>
  </w:style>
  <w:style w:type="paragraph" w:customStyle="1" w:styleId="3sochuong">
    <w:name w:val="3 so chuong"/>
    <w:basedOn w:val="Normal"/>
    <w:rsid w:val="00CC4FB1"/>
    <w:pPr>
      <w:widowControl w:val="0"/>
      <w:spacing w:after="0" w:line="240" w:lineRule="auto"/>
      <w:jc w:val="center"/>
    </w:pPr>
    <w:rPr>
      <w:rFonts w:ascii=".VnArial" w:eastAsia="Calibri" w:hAnsi=".VnArial"/>
      <w:b/>
      <w:color w:val="000000"/>
      <w:sz w:val="22"/>
    </w:rPr>
  </w:style>
  <w:style w:type="paragraph" w:customStyle="1" w:styleId="11chucdanhnguoiky">
    <w:name w:val="11 chuc danh nguoi ky"/>
    <w:basedOn w:val="Normal"/>
    <w:rsid w:val="00CC4FB1"/>
    <w:pPr>
      <w:widowControl w:val="0"/>
      <w:spacing w:after="0" w:line="240" w:lineRule="auto"/>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CC4FB1"/>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rPr>
  </w:style>
  <w:style w:type="paragraph" w:customStyle="1" w:styleId="DNbang">
    <w:name w:val="DN bang"/>
    <w:rsid w:val="00CC4FB1"/>
    <w:pPr>
      <w:spacing w:before="40" w:after="40" w:line="240" w:lineRule="auto"/>
      <w:ind w:firstLine="142"/>
    </w:pPr>
    <w:rPr>
      <w:rFonts w:ascii=".VnArial" w:eastAsia="Calibri" w:hAnsi=".VnArial"/>
      <w:bCs/>
      <w:color w:val="000000"/>
      <w:sz w:val="21"/>
      <w:szCs w:val="22"/>
    </w:rPr>
  </w:style>
  <w:style w:type="paragraph" w:customStyle="1" w:styleId="DNbangtieude">
    <w:name w:val="DN bang tieu de"/>
    <w:rsid w:val="00CC4FB1"/>
    <w:pPr>
      <w:spacing w:after="0" w:line="240" w:lineRule="auto"/>
      <w:ind w:firstLine="142"/>
      <w:jc w:val="center"/>
    </w:pPr>
    <w:rPr>
      <w:rFonts w:ascii=".VnArial" w:eastAsia="Calibri" w:hAnsi=".VnArial"/>
      <w:b/>
      <w:bCs/>
      <w:color w:val="000000"/>
      <w:sz w:val="21"/>
      <w:szCs w:val="22"/>
    </w:rPr>
  </w:style>
  <w:style w:type="paragraph" w:customStyle="1" w:styleId="DNbieusauky">
    <w:name w:val="DN bieu sau ky"/>
    <w:rsid w:val="00CC4FB1"/>
    <w:pPr>
      <w:spacing w:after="0" w:line="240" w:lineRule="auto"/>
      <w:jc w:val="center"/>
    </w:pPr>
    <w:rPr>
      <w:rFonts w:ascii=".VnCentury Schoolbook" w:eastAsia="Calibri" w:hAnsi=".VnCentury Schoolbook"/>
      <w:bCs/>
      <w:i/>
      <w:iCs/>
      <w:color w:val="000000"/>
      <w:sz w:val="22"/>
      <w:szCs w:val="22"/>
    </w:rPr>
  </w:style>
  <w:style w:type="paragraph" w:customStyle="1" w:styleId="DNkynguoiky">
    <w:name w:val="DN ky nguoi ky"/>
    <w:rsid w:val="00CC4FB1"/>
    <w:pPr>
      <w:tabs>
        <w:tab w:val="left" w:pos="567"/>
      </w:tabs>
      <w:autoSpaceDE w:val="0"/>
      <w:autoSpaceDN w:val="0"/>
      <w:spacing w:after="0" w:line="240" w:lineRule="auto"/>
      <w:jc w:val="center"/>
    </w:pPr>
    <w:rPr>
      <w:rFonts w:ascii=".VnCentury Schoolbook" w:eastAsia="Calibri" w:hAnsi=".VnCentury Schoolbook"/>
      <w:b/>
      <w:bCs/>
      <w:color w:val="000000"/>
      <w:sz w:val="22"/>
      <w:szCs w:val="22"/>
    </w:rPr>
  </w:style>
  <w:style w:type="paragraph" w:customStyle="1" w:styleId="DNnd3mucA">
    <w:name w:val="DN nd3 muc A"/>
    <w:aliases w:val="B"/>
    <w:rsid w:val="00CC4FB1"/>
    <w:pPr>
      <w:spacing w:after="0" w:line="240" w:lineRule="auto"/>
      <w:jc w:val="center"/>
    </w:pPr>
    <w:rPr>
      <w:rFonts w:ascii=".VnCentury SchoolbookH" w:eastAsia="Calibri" w:hAnsi=".VnCentury SchoolbookH"/>
      <w:b/>
      <w:bCs/>
      <w:color w:val="000000"/>
      <w:sz w:val="22"/>
      <w:szCs w:val="22"/>
    </w:rPr>
  </w:style>
  <w:style w:type="paragraph" w:customStyle="1" w:styleId="DNnd4dieu">
    <w:name w:val="DN nd4 dieu"/>
    <w:rsid w:val="00CC4FB1"/>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CC4FB1"/>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CC4FB1"/>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CC4FB1"/>
    <w:pPr>
      <w:autoSpaceDE w:val="0"/>
      <w:autoSpaceDN w:val="0"/>
      <w:spacing w:after="120" w:line="240" w:lineRule="auto"/>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CC4FB1"/>
    <w:pPr>
      <w:spacing w:after="0" w:line="240" w:lineRule="auto"/>
    </w:pPr>
    <w:rPr>
      <w:rFonts w:ascii=".VnHelvetInsH" w:eastAsia="Calibri" w:hAnsi=".VnHelvetInsH" w:cs=".VnTime"/>
      <w:bCs/>
      <w:color w:val="000000"/>
      <w:sz w:val="22"/>
      <w:szCs w:val="32"/>
    </w:rPr>
  </w:style>
  <w:style w:type="paragraph" w:customStyle="1" w:styleId="DNtd2tennuoc">
    <w:name w:val="DN td2 ten nuoc"/>
    <w:rsid w:val="00CC4FB1"/>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CC4FB1"/>
    <w:pPr>
      <w:autoSpaceDE w:val="0"/>
      <w:autoSpaceDN w:val="0"/>
      <w:spacing w:after="0" w:line="240" w:lineRule="auto"/>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CC4FB1"/>
    <w:pPr>
      <w:keepNext/>
      <w:autoSpaceDE w:val="0"/>
      <w:autoSpaceDN w:val="0"/>
      <w:spacing w:after="0" w:line="240" w:lineRule="auto"/>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CC4FB1"/>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fffffffffffffffb">
    <w:name w:val="a"/>
    <w:basedOn w:val="8Daky"/>
    <w:rsid w:val="00CC4FB1"/>
    <w:pPr>
      <w:spacing w:line="240" w:lineRule="auto"/>
    </w:pPr>
    <w:rPr>
      <w:rFonts w:ascii=".VnHelvetIns" w:hAnsi=".VnHelvetIns"/>
      <w:i w:val="0"/>
      <w:sz w:val="26"/>
      <w:szCs w:val="26"/>
    </w:rPr>
  </w:style>
  <w:style w:type="paragraph" w:customStyle="1" w:styleId="e">
    <w:name w:val="e"/>
    <w:basedOn w:val="afffffffffffffffb"/>
    <w:rsid w:val="00CC4FB1"/>
    <w:rPr>
      <w:rFonts w:ascii=".VnAvantH" w:hAnsi=".VnAvantH"/>
      <w:b/>
      <w:sz w:val="22"/>
      <w:szCs w:val="22"/>
    </w:rPr>
  </w:style>
  <w:style w:type="character" w:customStyle="1" w:styleId="z-TopofFormChar1">
    <w:name w:val="z-Top of Form Char1"/>
    <w:link w:val="z-TopofForm"/>
    <w:semiHidden/>
    <w:locked/>
    <w:rsid w:val="00CC4FB1"/>
    <w:rPr>
      <w:rFonts w:ascii="Arial" w:hAnsi="Arial"/>
      <w:vanish/>
      <w:sz w:val="16"/>
      <w:szCs w:val="16"/>
      <w:lang w:val="en-US" w:eastAsia="en-US"/>
    </w:rPr>
  </w:style>
  <w:style w:type="paragraph" w:customStyle="1" w:styleId="c0">
    <w:name w:val="c+"/>
    <w:basedOn w:val="Normal"/>
    <w:rsid w:val="00CC4FB1"/>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CC4FB1"/>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CC4FB1"/>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CC4FB1"/>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CC4FB1"/>
    <w:pPr>
      <w:widowControl w:val="0"/>
      <w:spacing w:after="0" w:line="240" w:lineRule="auto"/>
      <w:jc w:val="center"/>
    </w:pPr>
    <w:rPr>
      <w:rFonts w:ascii=".VnCentury Schoolbook" w:eastAsia="Calibri" w:hAnsi=".VnCentury Schoolbook"/>
      <w:b/>
      <w:color w:val="000000"/>
      <w:sz w:val="22"/>
    </w:rPr>
  </w:style>
  <w:style w:type="paragraph" w:customStyle="1" w:styleId="5somucCharCharChar">
    <w:name w:val="5 so muc Char Char Char"/>
    <w:basedOn w:val="Normal"/>
    <w:rsid w:val="00CC4FB1"/>
    <w:pPr>
      <w:widowControl w:val="0"/>
      <w:spacing w:after="0" w:line="240" w:lineRule="auto"/>
      <w:jc w:val="center"/>
    </w:pPr>
    <w:rPr>
      <w:rFonts w:ascii=".VnCentury Schoolbook" w:eastAsia="Calibri" w:hAnsi=".VnCentury Schoolbook"/>
      <w:b/>
      <w:color w:val="000000"/>
      <w:sz w:val="22"/>
    </w:rPr>
  </w:style>
  <w:style w:type="paragraph" w:customStyle="1" w:styleId="71Char">
    <w:name w:val="7   1 Char"/>
    <w:basedOn w:val="Normal"/>
    <w:rsid w:val="00CC4FB1"/>
    <w:pPr>
      <w:widowControl w:val="0"/>
      <w:spacing w:before="60" w:after="60" w:line="264" w:lineRule="auto"/>
      <w:ind w:firstLine="567"/>
      <w:jc w:val="both"/>
    </w:pPr>
    <w:rPr>
      <w:rFonts w:ascii=".VnCentury Schoolbook" w:eastAsia="Calibri" w:hAnsi=".VnCentury Schoolbook"/>
      <w:b/>
      <w:color w:val="000000"/>
      <w:sz w:val="22"/>
    </w:rPr>
  </w:style>
  <w:style w:type="paragraph" w:customStyle="1" w:styleId="noChar">
    <w:name w:val="no Char"/>
    <w:basedOn w:val="Normal"/>
    <w:link w:val="noCharChar1"/>
    <w:rsid w:val="00CC4FB1"/>
    <w:pPr>
      <w:widowControl w:val="0"/>
      <w:spacing w:before="60" w:after="60" w:line="264" w:lineRule="auto"/>
      <w:ind w:left="1928" w:hanging="1361"/>
      <w:jc w:val="both"/>
    </w:pPr>
    <w:rPr>
      <w:rFonts w:ascii=".VnCentury Schoolbook" w:eastAsia="Calibri" w:hAnsi=".VnCentury Schoolbook"/>
      <w:color w:val="000000"/>
      <w:sz w:val="22"/>
    </w:rPr>
  </w:style>
  <w:style w:type="paragraph" w:customStyle="1" w:styleId="Style1chinhtrangCondensedby02pt">
    <w:name w:val="Style 1 chinh trang + Condensed by  0.2 pt"/>
    <w:basedOn w:val="1chinhtrangCharCharChar1Char"/>
    <w:rsid w:val="00CC4FB1"/>
    <w:pPr>
      <w:ind w:firstLine="425"/>
    </w:pPr>
    <w:rPr>
      <w:spacing w:val="-4"/>
    </w:rPr>
  </w:style>
  <w:style w:type="paragraph" w:customStyle="1" w:styleId="12Char">
    <w:name w:val="1.2 Char"/>
    <w:basedOn w:val="1chinhtrangCharCharChar1Char"/>
    <w:rsid w:val="00CC4FB1"/>
    <w:pPr>
      <w:tabs>
        <w:tab w:val="center" w:leader="dot" w:pos="6237"/>
      </w:tabs>
      <w:ind w:firstLine="425"/>
    </w:pPr>
  </w:style>
  <w:style w:type="paragraph" w:customStyle="1" w:styleId="14">
    <w:name w:val="1.4"/>
    <w:basedOn w:val="Normal"/>
    <w:rsid w:val="00CC4FB1"/>
    <w:pPr>
      <w:spacing w:after="0" w:line="240" w:lineRule="auto"/>
      <w:jc w:val="center"/>
    </w:pPr>
    <w:rPr>
      <w:rFonts w:ascii=".VnAvantH" w:eastAsia="Calibri" w:hAnsi=".VnAvantH"/>
      <w:b/>
      <w:bCs/>
      <w:color w:val="000000"/>
      <w:sz w:val="20"/>
      <w:szCs w:val="26"/>
    </w:rPr>
  </w:style>
  <w:style w:type="paragraph" w:customStyle="1" w:styleId="150">
    <w:name w:val="1.5"/>
    <w:basedOn w:val="12Char"/>
    <w:rsid w:val="00CC4FB1"/>
    <w:pPr>
      <w:ind w:firstLine="0"/>
    </w:pPr>
    <w:rPr>
      <w:rFonts w:ascii=".VnArial" w:hAnsi=".VnArial"/>
      <w:sz w:val="20"/>
      <w:szCs w:val="20"/>
    </w:rPr>
  </w:style>
  <w:style w:type="paragraph" w:customStyle="1" w:styleId="160">
    <w:name w:val="1.6"/>
    <w:basedOn w:val="12Char"/>
    <w:rsid w:val="00CC4FB1"/>
    <w:pPr>
      <w:spacing w:before="0" w:after="0"/>
      <w:ind w:firstLine="0"/>
      <w:jc w:val="center"/>
    </w:pPr>
    <w:rPr>
      <w:rFonts w:ascii=".VnArial" w:hAnsi=".VnArial"/>
      <w:b/>
      <w:sz w:val="20"/>
      <w:szCs w:val="20"/>
    </w:rPr>
  </w:style>
  <w:style w:type="paragraph" w:customStyle="1" w:styleId="71Char0">
    <w:name w:val="7        1 Char"/>
    <w:aliases w:val="2 ... Char"/>
    <w:basedOn w:val="Normal"/>
    <w:rsid w:val="00CC4FB1"/>
    <w:pPr>
      <w:widowControl w:val="0"/>
      <w:spacing w:before="60" w:after="60" w:line="264" w:lineRule="auto"/>
      <w:ind w:firstLine="425"/>
      <w:jc w:val="both"/>
    </w:pPr>
    <w:rPr>
      <w:rFonts w:ascii=".VnCentury Schoolbook" w:eastAsia="Calibri" w:hAnsi=".VnCentury Schoolbook"/>
      <w:b/>
      <w:color w:val="000000"/>
      <w:sz w:val="22"/>
    </w:rPr>
  </w:style>
  <w:style w:type="paragraph" w:customStyle="1" w:styleId="Style12">
    <w:name w:val="Style12"/>
    <w:basedOn w:val="Style1"/>
    <w:rsid w:val="00CC4FB1"/>
    <w:pPr>
      <w:widowControl w:val="0"/>
      <w:spacing w:before="120" w:after="0" w:line="240" w:lineRule="auto"/>
      <w:ind w:firstLine="357"/>
    </w:pPr>
    <w:rPr>
      <w:rFonts w:eastAsia="Calibri"/>
      <w:sz w:val="26"/>
      <w:szCs w:val="20"/>
    </w:rPr>
  </w:style>
  <w:style w:type="character" w:customStyle="1" w:styleId="71CharChar">
    <w:name w:val="7        1 Char Char"/>
    <w:aliases w:val="2 ... Char Char"/>
    <w:rsid w:val="00CC4FB1"/>
    <w:rPr>
      <w:rFonts w:ascii=".VnCentury Schoolbook" w:hAnsi=".VnCentury Schoolbook" w:cs="Times New Roman"/>
      <w:b/>
      <w:color w:val="000000"/>
      <w:sz w:val="22"/>
      <w:szCs w:val="22"/>
      <w:lang w:val="en-US" w:eastAsia="en-US" w:bidi="ar-SA"/>
    </w:rPr>
  </w:style>
  <w:style w:type="paragraph" w:customStyle="1" w:styleId="13">
    <w:name w:val="1.3"/>
    <w:basedOn w:val="12Char"/>
    <w:rsid w:val="00CC4FB1"/>
  </w:style>
  <w:style w:type="paragraph" w:customStyle="1" w:styleId="Style8DakyCentered">
    <w:name w:val="Style 8 Da ky + Centered"/>
    <w:basedOn w:val="8Daky"/>
    <w:rsid w:val="00CC4FB1"/>
    <w:pPr>
      <w:spacing w:line="240" w:lineRule="auto"/>
    </w:pPr>
    <w:rPr>
      <w:iCs/>
    </w:rPr>
  </w:style>
  <w:style w:type="paragraph" w:customStyle="1" w:styleId="120">
    <w:name w:val="12"/>
    <w:basedOn w:val="Normal"/>
    <w:rsid w:val="00CC4FB1"/>
    <w:pPr>
      <w:widowControl w:val="0"/>
      <w:spacing w:after="0" w:line="264" w:lineRule="auto"/>
      <w:jc w:val="center"/>
    </w:pPr>
    <w:rPr>
      <w:rFonts w:ascii=".VnCentury Schoolbook" w:eastAsia="Calibri" w:hAnsi=".VnCentury Schoolbook"/>
      <w:b/>
      <w:i/>
      <w:color w:val="000000"/>
      <w:sz w:val="22"/>
    </w:rPr>
  </w:style>
  <w:style w:type="character" w:customStyle="1" w:styleId="DocumentMapChar2">
    <w:name w:val="Document Map Char2"/>
    <w:semiHidden/>
    <w:locked/>
    <w:rsid w:val="00CC4FB1"/>
    <w:rPr>
      <w:rFonts w:ascii="Tahoma" w:hAnsi="Tahoma" w:cs="Tahoma"/>
      <w:shd w:val="clear" w:color="auto" w:fill="000080"/>
    </w:rPr>
  </w:style>
  <w:style w:type="paragraph" w:customStyle="1" w:styleId="71Char1">
    <w:name w:val="7.1 Char"/>
    <w:basedOn w:val="Normal"/>
    <w:rsid w:val="00CC4FB1"/>
    <w:pPr>
      <w:widowControl w:val="0"/>
      <w:spacing w:before="60" w:after="60" w:line="264" w:lineRule="auto"/>
      <w:ind w:firstLine="425"/>
      <w:jc w:val="both"/>
    </w:pPr>
    <w:rPr>
      <w:rFonts w:ascii=".VnCentury Schoolbook" w:hAnsi=".VnCentury Schoolbook"/>
      <w:b/>
      <w:i/>
      <w:color w:val="000000"/>
      <w:sz w:val="22"/>
      <w:lang w:val="en-AU"/>
    </w:rPr>
  </w:style>
  <w:style w:type="character" w:customStyle="1" w:styleId="71CharChar0">
    <w:name w:val="7.1 Char Char"/>
    <w:rsid w:val="00CC4FB1"/>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CC4FB1"/>
    <w:rPr>
      <w:b w:val="0"/>
      <w:bCs/>
      <w:i w:val="0"/>
      <w:iCs/>
    </w:rPr>
  </w:style>
  <w:style w:type="character" w:customStyle="1" w:styleId="Style71BoldItalicCharChar">
    <w:name w:val="Style 7.1 + Bold Italic Char Char"/>
    <w:rsid w:val="00CC4FB1"/>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CC4FB1"/>
    <w:pPr>
      <w:widowControl w:val="0"/>
      <w:spacing w:before="60" w:after="60" w:line="264" w:lineRule="auto"/>
      <w:ind w:firstLine="425"/>
      <w:jc w:val="both"/>
    </w:pPr>
    <w:rPr>
      <w:rFonts w:ascii=".VnCentury Schoolbook" w:hAnsi=".VnCentury Schoolbook"/>
      <w:color w:val="000000"/>
      <w:sz w:val="22"/>
      <w:lang w:val="en-AU"/>
    </w:rPr>
  </w:style>
  <w:style w:type="character" w:customStyle="1" w:styleId="1CharChar0">
    <w:name w:val=".1 Char Char"/>
    <w:rsid w:val="00CC4FB1"/>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CC4FB1"/>
    <w:pPr>
      <w:jc w:val="right"/>
    </w:pPr>
  </w:style>
  <w:style w:type="paragraph" w:customStyle="1" w:styleId="81">
    <w:name w:val="8.1"/>
    <w:basedOn w:val="8Daky"/>
    <w:rsid w:val="00CC4FB1"/>
    <w:pPr>
      <w:spacing w:line="240" w:lineRule="auto"/>
    </w:pPr>
    <w:rPr>
      <w:lang w:val="en-AU"/>
    </w:rPr>
  </w:style>
  <w:style w:type="character" w:customStyle="1" w:styleId="12CharChar">
    <w:name w:val="1.2 Char Char"/>
    <w:basedOn w:val="1chinhtrangCharCharChar1CharChar"/>
    <w:rsid w:val="00CC4FB1"/>
    <w:rPr>
      <w:rFonts w:ascii=".VnCentury Schoolbook" w:eastAsia="Calibri" w:hAnsi=".VnCentury Schoolbook"/>
      <w:color w:val="000000"/>
      <w:sz w:val="22"/>
      <w:szCs w:val="22"/>
    </w:rPr>
  </w:style>
  <w:style w:type="paragraph" w:customStyle="1" w:styleId="73">
    <w:name w:val="7.3"/>
    <w:basedOn w:val="72"/>
    <w:rsid w:val="00CC4FB1"/>
  </w:style>
  <w:style w:type="paragraph" w:customStyle="1" w:styleId="83">
    <w:name w:val="8.3"/>
    <w:basedOn w:val="11"/>
    <w:rsid w:val="00CC4FB1"/>
    <w:pPr>
      <w:keepNext w:val="0"/>
      <w:widowControl w:val="0"/>
      <w:tabs>
        <w:tab w:val="clear" w:pos="-2400"/>
        <w:tab w:val="clear" w:pos="1320"/>
      </w:tabs>
      <w:spacing w:before="60" w:after="60" w:line="264" w:lineRule="auto"/>
      <w:ind w:firstLine="425"/>
      <w:jc w:val="right"/>
      <w:outlineLvl w:val="9"/>
    </w:pPr>
    <w:rPr>
      <w:rFonts w:ascii=".VnCentury Schoolbook" w:eastAsia="Calibri" w:hAnsi=".VnCentury Schoolbook"/>
      <w:b w:val="0"/>
      <w:bCs/>
      <w:i/>
      <w:color w:val="000000"/>
      <w:sz w:val="22"/>
      <w:szCs w:val="22"/>
      <w:lang w:val="en-AU" w:eastAsia="en-US"/>
    </w:rPr>
  </w:style>
  <w:style w:type="paragraph" w:customStyle="1" w:styleId="Style83BoldNotItalic">
    <w:name w:val="Style 8.3 + Bold Not Italic"/>
    <w:basedOn w:val="83"/>
    <w:rsid w:val="00CC4FB1"/>
  </w:style>
  <w:style w:type="paragraph" w:customStyle="1" w:styleId="1VnTimeH">
    <w:name w:val="1 + .VnTimeH"/>
    <w:aliases w:val="15 pt,I11talic"/>
    <w:basedOn w:val="Normal"/>
    <w:rsid w:val="00CC4FB1"/>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CC4FB1"/>
    <w:pPr>
      <w:widowControl w:val="0"/>
      <w:tabs>
        <w:tab w:val="center" w:leader="dot" w:pos="6237"/>
      </w:tabs>
      <w:spacing w:before="60" w:after="60" w:line="264" w:lineRule="auto"/>
      <w:ind w:firstLine="425"/>
      <w:jc w:val="both"/>
    </w:pPr>
    <w:rPr>
      <w:rFonts w:ascii=".VnCentury Schoolbook" w:eastAsia="Calibri" w:hAnsi=".VnCentury Schoolbook"/>
      <w:color w:val="000000"/>
      <w:sz w:val="22"/>
    </w:rPr>
  </w:style>
  <w:style w:type="paragraph" w:customStyle="1" w:styleId="710">
    <w:name w:val="7        1"/>
    <w:aliases w:val="2 ..."/>
    <w:basedOn w:val="Normal"/>
    <w:rsid w:val="00CC4FB1"/>
    <w:pPr>
      <w:widowControl w:val="0"/>
      <w:spacing w:before="60" w:after="60" w:line="264" w:lineRule="auto"/>
      <w:ind w:firstLine="425"/>
      <w:jc w:val="both"/>
    </w:pPr>
    <w:rPr>
      <w:rFonts w:ascii=".VnCentury Schoolbook" w:eastAsia="Calibri" w:hAnsi=".VnCentury Schoolbook"/>
      <w:b/>
      <w:color w:val="000000"/>
      <w:sz w:val="22"/>
    </w:rPr>
  </w:style>
  <w:style w:type="paragraph" w:customStyle="1" w:styleId="711">
    <w:name w:val="7.1"/>
    <w:basedOn w:val="Normal"/>
    <w:rsid w:val="00CC4FB1"/>
    <w:pPr>
      <w:widowControl w:val="0"/>
      <w:spacing w:before="60" w:after="60" w:line="264" w:lineRule="auto"/>
      <w:ind w:firstLine="425"/>
      <w:jc w:val="both"/>
    </w:pPr>
    <w:rPr>
      <w:rFonts w:ascii=".VnCentury Schoolbook" w:hAnsi=".VnCentury Schoolbook"/>
      <w:b/>
      <w:i/>
      <w:color w:val="000000"/>
      <w:sz w:val="22"/>
      <w:lang w:val="en-AU"/>
    </w:rPr>
  </w:style>
  <w:style w:type="paragraph" w:customStyle="1" w:styleId="Style71BoldItalic">
    <w:name w:val="Style 7.1 + Bold Italic"/>
    <w:basedOn w:val="711"/>
    <w:rsid w:val="00CC4FB1"/>
    <w:rPr>
      <w:b w:val="0"/>
      <w:bCs/>
      <w:i w:val="0"/>
      <w:iCs/>
    </w:rPr>
  </w:style>
  <w:style w:type="paragraph" w:customStyle="1" w:styleId="17">
    <w:name w:val=".1"/>
    <w:basedOn w:val="Normal"/>
    <w:rsid w:val="00CC4FB1"/>
    <w:pPr>
      <w:widowControl w:val="0"/>
      <w:spacing w:before="60" w:after="60" w:line="264" w:lineRule="auto"/>
      <w:ind w:firstLine="425"/>
      <w:jc w:val="both"/>
    </w:pPr>
    <w:rPr>
      <w:rFonts w:ascii=".VnCentury Schoolbook" w:hAnsi=".VnCentury Schoolbook"/>
      <w:color w:val="000000"/>
      <w:sz w:val="22"/>
      <w:lang w:val="en-AU"/>
    </w:rPr>
  </w:style>
  <w:style w:type="character" w:customStyle="1" w:styleId="SubtitleChar2">
    <w:name w:val="Subtitle Char2"/>
    <w:locked/>
    <w:rsid w:val="00CC4FB1"/>
    <w:rPr>
      <w:rFonts w:ascii=".VnTimeH" w:hAnsi=".VnTimeH"/>
      <w:b/>
      <w:sz w:val="28"/>
    </w:rPr>
  </w:style>
  <w:style w:type="table" w:customStyle="1" w:styleId="TableGrid121">
    <w:name w:val="Table Grid121"/>
    <w:rsid w:val="00CC4FB1"/>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CC4FB1"/>
    <w:pPr>
      <w:autoSpaceDE w:val="0"/>
      <w:autoSpaceDN w:val="0"/>
      <w:spacing w:after="0" w:line="240" w:lineRule="auto"/>
      <w:ind w:firstLine="567"/>
      <w:jc w:val="both"/>
    </w:pPr>
    <w:rPr>
      <w:rFonts w:ascii=".VnTime" w:eastAsia="Calibri" w:hAnsi=".VnTime"/>
      <w:i/>
      <w:iCs/>
      <w:noProof/>
      <w:color w:val="0000FF"/>
      <w:sz w:val="24"/>
      <w:szCs w:val="24"/>
    </w:rPr>
  </w:style>
  <w:style w:type="paragraph" w:customStyle="1" w:styleId="chucdanh">
    <w:name w:val="chucdanh"/>
    <w:rsid w:val="00CC4FB1"/>
    <w:pPr>
      <w:autoSpaceDE w:val="0"/>
      <w:autoSpaceDN w:val="0"/>
      <w:spacing w:after="0" w:line="240" w:lineRule="auto"/>
      <w:jc w:val="center"/>
    </w:pPr>
    <w:rPr>
      <w:rFonts w:ascii=".VnTimeH" w:eastAsia="Calibri" w:hAnsi=".VnTimeH"/>
      <w:noProof/>
      <w:color w:val="0000FF"/>
      <w:sz w:val="20"/>
      <w:szCs w:val="20"/>
    </w:rPr>
  </w:style>
  <w:style w:type="paragraph" w:customStyle="1" w:styleId="loai-vb">
    <w:name w:val="loai-vb"/>
    <w:rsid w:val="00CC4FB1"/>
    <w:pPr>
      <w:keepNext/>
      <w:autoSpaceDE w:val="0"/>
      <w:autoSpaceDN w:val="0"/>
      <w:spacing w:before="360" w:after="120" w:line="240" w:lineRule="auto"/>
      <w:jc w:val="center"/>
    </w:pPr>
    <w:rPr>
      <w:rFonts w:ascii=".VnTimeH" w:eastAsia="Calibri" w:hAnsi=".VnTimeH"/>
      <w:b/>
      <w:bCs/>
      <w:noProof/>
      <w:color w:val="0000FF"/>
      <w:spacing w:val="100"/>
      <w:sz w:val="32"/>
      <w:szCs w:val="32"/>
    </w:rPr>
  </w:style>
  <w:style w:type="paragraph" w:customStyle="1" w:styleId="ten-vb">
    <w:name w:val="ten-vb"/>
    <w:rsid w:val="00CC4FB1"/>
    <w:pPr>
      <w:autoSpaceDE w:val="0"/>
      <w:autoSpaceDN w:val="0"/>
      <w:spacing w:after="0" w:line="240" w:lineRule="auto"/>
      <w:jc w:val="center"/>
    </w:pPr>
    <w:rPr>
      <w:rFonts w:ascii=".VnTimeH" w:eastAsia="Calibri" w:hAnsi=".VnTimeH"/>
      <w:b/>
      <w:bCs/>
      <w:noProof/>
      <w:color w:val="0000FF"/>
      <w:spacing w:val="24"/>
      <w:sz w:val="20"/>
      <w:szCs w:val="20"/>
    </w:rPr>
  </w:style>
  <w:style w:type="paragraph" w:customStyle="1" w:styleId="congbo">
    <w:name w:val="congbo"/>
    <w:rsid w:val="00CC4FB1"/>
    <w:pPr>
      <w:autoSpaceDE w:val="0"/>
      <w:autoSpaceDN w:val="0"/>
      <w:spacing w:before="360" w:after="160" w:line="240" w:lineRule="auto"/>
      <w:jc w:val="center"/>
    </w:pPr>
    <w:rPr>
      <w:rFonts w:ascii=".VnTimeH" w:eastAsia="Calibri" w:hAnsi=".VnTimeH"/>
      <w:b/>
      <w:bCs/>
      <w:noProof/>
      <w:color w:val="0000FF"/>
      <w:sz w:val="20"/>
      <w:szCs w:val="20"/>
    </w:rPr>
  </w:style>
  <w:style w:type="paragraph" w:customStyle="1" w:styleId="n-chuong1">
    <w:name w:val="n-chuong1"/>
    <w:basedOn w:val="Normal"/>
    <w:rsid w:val="00CC4FB1"/>
    <w:pPr>
      <w:spacing w:before="300" w:after="80" w:line="240" w:lineRule="auto"/>
      <w:jc w:val="center"/>
    </w:pPr>
    <w:rPr>
      <w:rFonts w:ascii=".VnTime" w:eastAsia="Calibri" w:hAnsi=".VnTime"/>
      <w:b/>
      <w:i/>
      <w:sz w:val="28"/>
      <w:szCs w:val="20"/>
    </w:rPr>
  </w:style>
  <w:style w:type="paragraph" w:customStyle="1" w:styleId="chuongmuc">
    <w:name w:val="chuongmuc"/>
    <w:rsid w:val="00CC4FB1"/>
    <w:pPr>
      <w:keepNext/>
      <w:autoSpaceDE w:val="0"/>
      <w:autoSpaceDN w:val="0"/>
      <w:spacing w:before="120" w:after="0" w:line="240" w:lineRule="auto"/>
      <w:jc w:val="center"/>
    </w:pPr>
    <w:rPr>
      <w:rFonts w:ascii=".VnTimeH" w:eastAsia="Calibri" w:hAnsi=".VnTimeH"/>
      <w:noProof/>
      <w:color w:val="0000FF"/>
      <w:sz w:val="22"/>
      <w:szCs w:val="22"/>
    </w:rPr>
  </w:style>
  <w:style w:type="paragraph" w:customStyle="1" w:styleId="giua-nghieng">
    <w:name w:val="giua-nghieng"/>
    <w:rsid w:val="00CC4FB1"/>
    <w:pPr>
      <w:autoSpaceDE w:val="0"/>
      <w:autoSpaceDN w:val="0"/>
      <w:spacing w:after="0" w:line="240" w:lineRule="auto"/>
      <w:jc w:val="center"/>
    </w:pPr>
    <w:rPr>
      <w:rFonts w:ascii=".VnTime" w:eastAsia="Calibri" w:hAnsi=".VnTime"/>
      <w:i/>
      <w:iCs/>
      <w:noProof/>
      <w:color w:val="0000FF"/>
      <w:sz w:val="20"/>
      <w:szCs w:val="24"/>
    </w:rPr>
  </w:style>
  <w:style w:type="paragraph" w:customStyle="1" w:styleId="140">
    <w:name w:val="14"/>
    <w:basedOn w:val="Title"/>
    <w:rsid w:val="00CC4FB1"/>
    <w:pPr>
      <w:widowControl w:val="0"/>
      <w:tabs>
        <w:tab w:val="left" w:pos="567"/>
      </w:tabs>
      <w:spacing w:line="264" w:lineRule="auto"/>
    </w:pPr>
    <w:rPr>
      <w:rFonts w:ascii=".VnHelvetInsH" w:eastAsia="Calibri" w:hAnsi=".VnHelvetInsH"/>
      <w:bCs w:val="0"/>
      <w:sz w:val="36"/>
      <w:szCs w:val="20"/>
      <w:lang w:val="en-US" w:eastAsia="en-US"/>
    </w:rPr>
  </w:style>
  <w:style w:type="paragraph" w:customStyle="1" w:styleId="15CharCharChar">
    <w:name w:val="15 Char Char Char"/>
    <w:basedOn w:val="BodyText"/>
    <w:link w:val="15CharCharCharChar"/>
    <w:rsid w:val="00CC4FB1"/>
    <w:pPr>
      <w:widowControl w:val="0"/>
      <w:tabs>
        <w:tab w:val="left" w:pos="567"/>
      </w:tabs>
      <w:spacing w:line="240" w:lineRule="auto"/>
      <w:jc w:val="center"/>
    </w:pPr>
    <w:rPr>
      <w:rFonts w:ascii=".VnHelvetIns" w:eastAsia="Calibri" w:hAnsi=".VnHelvetIns" w:cs=".VnTime"/>
      <w:bCs w:val="0"/>
      <w:color w:val="000000"/>
      <w:spacing w:val="20"/>
      <w:sz w:val="26"/>
      <w:szCs w:val="26"/>
      <w:lang w:val="en-US" w:eastAsia="en-US"/>
    </w:rPr>
  </w:style>
  <w:style w:type="paragraph" w:customStyle="1" w:styleId="4CharCharChar">
    <w:name w:val="4 Char Char Char"/>
    <w:basedOn w:val="Heading6"/>
    <w:link w:val="4CharCharCharChar"/>
    <w:rsid w:val="00CC4FB1"/>
  </w:style>
  <w:style w:type="paragraph" w:customStyle="1" w:styleId="130">
    <w:name w:val="13"/>
    <w:basedOn w:val="Normal"/>
    <w:rsid w:val="00CC4FB1"/>
    <w:pPr>
      <w:widowControl w:val="0"/>
      <w:tabs>
        <w:tab w:val="left" w:pos="567"/>
      </w:tabs>
      <w:spacing w:before="40" w:after="40" w:line="240" w:lineRule="auto"/>
      <w:jc w:val="center"/>
    </w:pPr>
    <w:rPr>
      <w:rFonts w:ascii=".VnCentury SchoolbookH" w:eastAsia="Calibri" w:hAnsi=".VnCentury SchoolbookH"/>
      <w:b/>
      <w:bCs/>
      <w:color w:val="000000"/>
      <w:sz w:val="18"/>
      <w:szCs w:val="20"/>
    </w:rPr>
  </w:style>
  <w:style w:type="paragraph" w:customStyle="1" w:styleId="100">
    <w:name w:val="10"/>
    <w:basedOn w:val="Normal"/>
    <w:rsid w:val="00CC4FB1"/>
    <w:pPr>
      <w:widowControl w:val="0"/>
      <w:tabs>
        <w:tab w:val="left" w:pos="567"/>
      </w:tabs>
      <w:spacing w:after="0" w:line="240" w:lineRule="auto"/>
      <w:jc w:val="center"/>
    </w:pPr>
    <w:rPr>
      <w:rFonts w:ascii=".VnAvantH" w:eastAsia="Calibri" w:hAnsi=".VnAvantH"/>
      <w:b/>
      <w:color w:val="000000"/>
      <w:sz w:val="20"/>
      <w:szCs w:val="20"/>
    </w:rPr>
  </w:style>
  <w:style w:type="paragraph" w:customStyle="1" w:styleId="1456">
    <w:name w:val="1456"/>
    <w:basedOn w:val="Normal"/>
    <w:rsid w:val="00CC4FB1"/>
    <w:pPr>
      <w:widowControl w:val="0"/>
      <w:tabs>
        <w:tab w:val="left" w:pos="567"/>
      </w:tabs>
      <w:spacing w:after="0" w:line="240" w:lineRule="auto"/>
      <w:jc w:val="center"/>
    </w:pPr>
    <w:rPr>
      <w:rFonts w:ascii=".VnHelvetIns" w:eastAsia="Calibri" w:hAnsi=".VnHelvetIns" w:cs=".VnTime"/>
      <w:color w:val="000000"/>
      <w:spacing w:val="24"/>
      <w:szCs w:val="24"/>
    </w:rPr>
  </w:style>
  <w:style w:type="paragraph" w:customStyle="1" w:styleId="18">
    <w:name w:val="18"/>
    <w:basedOn w:val="n-chuongten"/>
    <w:rsid w:val="00CC4FB1"/>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CC4FB1"/>
    <w:rPr>
      <w:rFonts w:ascii=".VnHelvetIns" w:eastAsia="Calibri" w:hAnsi=".VnHelvetIns" w:cs=".VnTime"/>
      <w:b/>
      <w:color w:val="000000"/>
      <w:spacing w:val="20"/>
    </w:rPr>
  </w:style>
  <w:style w:type="character" w:customStyle="1" w:styleId="4CharCharCharChar">
    <w:name w:val="4 Char Char Char Char"/>
    <w:link w:val="4CharCharChar"/>
    <w:locked/>
    <w:rsid w:val="00CC4FB1"/>
    <w:rPr>
      <w:rFonts w:ascii="Times New RomanH" w:hAnsi="Times New RomanH"/>
      <w:b/>
      <w:bCs/>
      <w:sz w:val="22"/>
      <w:szCs w:val="22"/>
      <w:lang w:val="pt-BR" w:eastAsia="zh-CN"/>
    </w:rPr>
  </w:style>
  <w:style w:type="paragraph" w:customStyle="1" w:styleId="5CharCharChar">
    <w:name w:val="5 Char Char Char"/>
    <w:basedOn w:val="Normal"/>
    <w:link w:val="5CharCharCharChar"/>
    <w:rsid w:val="00CC4FB1"/>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26">
    <w:name w:val="2."/>
    <w:basedOn w:val="Normal"/>
    <w:rsid w:val="00CC4FB1"/>
    <w:pPr>
      <w:widowControl w:val="0"/>
      <w:spacing w:before="120" w:after="0" w:line="264" w:lineRule="auto"/>
      <w:jc w:val="center"/>
    </w:pPr>
    <w:rPr>
      <w:rFonts w:ascii=".VnCentury SchoolbookH" w:eastAsia="Calibri" w:hAnsi=".VnCentury SchoolbookH"/>
      <w:b/>
      <w:color w:val="000000"/>
      <w:sz w:val="28"/>
      <w:szCs w:val="20"/>
    </w:rPr>
  </w:style>
  <w:style w:type="paragraph" w:customStyle="1" w:styleId="112">
    <w:name w:val="112"/>
    <w:basedOn w:val="Normal"/>
    <w:rsid w:val="00CC4FB1"/>
    <w:pPr>
      <w:widowControl w:val="0"/>
      <w:spacing w:before="120" w:after="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CC4FB1"/>
    <w:pPr>
      <w:spacing w:after="0" w:line="240" w:lineRule="auto"/>
    </w:pPr>
    <w:rPr>
      <w:rFonts w:eastAsia="Batang"/>
      <w:sz w:val="20"/>
      <w:szCs w:val="20"/>
    </w:rPr>
    <w:tblPr>
      <w:tblCellMar>
        <w:top w:w="0" w:type="dxa"/>
        <w:left w:w="108" w:type="dxa"/>
        <w:bottom w:w="0" w:type="dxa"/>
        <w:right w:w="108" w:type="dxa"/>
      </w:tblCellMar>
    </w:tblPr>
  </w:style>
  <w:style w:type="table" w:customStyle="1" w:styleId="TableNormal114">
    <w:name w:val="Table Normal114"/>
    <w:semiHidden/>
    <w:rsid w:val="00CC4FB1"/>
    <w:pPr>
      <w:spacing w:after="0" w:line="240" w:lineRule="auto"/>
    </w:pPr>
    <w:rPr>
      <w:rFonts w:eastAsia="Batang"/>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CC4FB1"/>
    <w:pPr>
      <w:widowControl w:val="0"/>
      <w:spacing w:before="60" w:after="60" w:line="264" w:lineRule="auto"/>
      <w:ind w:firstLine="567"/>
      <w:jc w:val="both"/>
    </w:pPr>
    <w:rPr>
      <w:rFonts w:ascii=".VnCentury Schoolbook" w:eastAsia="Calibri" w:hAnsi=".VnCentury Schoolbook" w:cs=".VnTime"/>
      <w:color w:val="000000"/>
      <w:sz w:val="22"/>
    </w:rPr>
  </w:style>
  <w:style w:type="paragraph" w:customStyle="1" w:styleId="dc">
    <w:name w:val="dc"/>
    <w:basedOn w:val="Normal"/>
    <w:rsid w:val="00CC4FB1"/>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sz w:val="22"/>
    </w:rPr>
  </w:style>
  <w:style w:type="table" w:customStyle="1" w:styleId="TableGrid10">
    <w:name w:val="Table Grid10"/>
    <w:rsid w:val="00CC4FB1"/>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CC4FB1"/>
    <w:pPr>
      <w:widowControl w:val="0"/>
      <w:overflowPunct w:val="0"/>
      <w:autoSpaceDE w:val="0"/>
      <w:autoSpaceDN w:val="0"/>
      <w:adjustRightInd w:val="0"/>
      <w:spacing w:before="120" w:after="0"/>
      <w:ind w:firstLine="397"/>
      <w:jc w:val="both"/>
      <w:textAlignment w:val="baseline"/>
    </w:pPr>
    <w:rPr>
      <w:rFonts w:ascii=".VnCentury Schoolbook" w:eastAsia="Calibri" w:hAnsi=".VnCentury Schoolbook"/>
      <w:spacing w:val="-4"/>
      <w:sz w:val="22"/>
    </w:rPr>
  </w:style>
  <w:style w:type="paragraph" w:customStyle="1" w:styleId="so">
    <w:name w:val="so"/>
    <w:basedOn w:val="Normal"/>
    <w:rsid w:val="00CC4FB1"/>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i/>
      <w:iCs/>
      <w:sz w:val="22"/>
    </w:rPr>
  </w:style>
  <w:style w:type="paragraph" w:customStyle="1" w:styleId="veviec">
    <w:name w:val="veviec"/>
    <w:basedOn w:val="Normal"/>
    <w:rsid w:val="00CC4FB1"/>
    <w:pPr>
      <w:widowControl w:val="0"/>
      <w:spacing w:before="120" w:after="0" w:line="240" w:lineRule="auto"/>
      <w:jc w:val="center"/>
    </w:pPr>
    <w:rPr>
      <w:rFonts w:ascii=".VnHelvetInsH" w:eastAsia="Calibri" w:hAnsi=".VnHelvetInsH"/>
      <w:sz w:val="22"/>
      <w:szCs w:val="20"/>
    </w:rPr>
  </w:style>
  <w:style w:type="paragraph" w:customStyle="1" w:styleId="style20">
    <w:name w:val="style2"/>
    <w:basedOn w:val="Normal"/>
    <w:rsid w:val="00CC4FB1"/>
    <w:pPr>
      <w:widowControl w:val="0"/>
      <w:spacing w:after="0" w:line="240" w:lineRule="auto"/>
      <w:ind w:firstLine="397"/>
      <w:jc w:val="both"/>
    </w:pPr>
    <w:rPr>
      <w:rFonts w:ascii=".VnCentury SchoolbookH" w:eastAsia="Calibri" w:hAnsi=".VnCentury SchoolbookH"/>
      <w:sz w:val="20"/>
      <w:szCs w:val="20"/>
    </w:rPr>
  </w:style>
  <w:style w:type="paragraph" w:customStyle="1" w:styleId="BodyText42">
    <w:name w:val="Body Text 4"/>
    <w:basedOn w:val="BodyTextIndent"/>
    <w:rsid w:val="00CC4FB1"/>
    <w:pPr>
      <w:widowControl w:val="0"/>
      <w:autoSpaceDE w:val="0"/>
      <w:autoSpaceDN w:val="0"/>
      <w:spacing w:after="120"/>
      <w:ind w:left="283"/>
    </w:pPr>
    <w:rPr>
      <w:rFonts w:ascii=".VnTime" w:eastAsia="Calibri" w:hAnsi=".VnTime"/>
      <w:lang w:val="en-US" w:eastAsia="en-US"/>
    </w:rPr>
  </w:style>
  <w:style w:type="paragraph" w:customStyle="1" w:styleId="lama2">
    <w:name w:val="lama"/>
    <w:basedOn w:val="Normal"/>
    <w:rsid w:val="00CC4FB1"/>
    <w:pPr>
      <w:spacing w:before="240" w:after="120" w:line="240" w:lineRule="auto"/>
      <w:jc w:val="center"/>
    </w:pPr>
    <w:rPr>
      <w:rFonts w:ascii=".VnArialH" w:eastAsia="Calibri" w:hAnsi=".VnArialH"/>
      <w:b/>
      <w:bCs/>
      <w:sz w:val="20"/>
      <w:szCs w:val="20"/>
    </w:rPr>
  </w:style>
  <w:style w:type="paragraph" w:customStyle="1" w:styleId="QD">
    <w:name w:val="QD"/>
    <w:basedOn w:val="Normal"/>
    <w:rsid w:val="00CC4FB1"/>
    <w:pPr>
      <w:keepNext/>
      <w:autoSpaceDE w:val="0"/>
      <w:autoSpaceDN w:val="0"/>
      <w:spacing w:after="0" w:line="24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CC4FB1"/>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CC4FB1"/>
    <w:pPr>
      <w:keepNext w:val="0"/>
      <w:widowControl w:val="0"/>
      <w:spacing w:before="60" w:after="60" w:line="264" w:lineRule="auto"/>
      <w:ind w:firstLine="567"/>
      <w:jc w:val="both"/>
    </w:pPr>
    <w:rPr>
      <w:rFonts w:ascii=".VnCentury Schoolbook" w:hAnsi=".VnCentury Schoolbook"/>
      <w:spacing w:val="0"/>
    </w:rPr>
  </w:style>
  <w:style w:type="table" w:customStyle="1" w:styleId="TableNormal124">
    <w:name w:val="Table Normal124"/>
    <w:semiHidden/>
    <w:rsid w:val="00CC4FB1"/>
    <w:pPr>
      <w:spacing w:after="0" w:line="240" w:lineRule="auto"/>
    </w:pPr>
    <w:rPr>
      <w:rFonts w:eastAsia="Batang"/>
      <w:sz w:val="20"/>
      <w:szCs w:val="20"/>
    </w:rPr>
    <w:tblPr>
      <w:tblCellMar>
        <w:top w:w="0" w:type="dxa"/>
        <w:left w:w="108" w:type="dxa"/>
        <w:bottom w:w="0" w:type="dxa"/>
        <w:right w:w="108" w:type="dxa"/>
      </w:tblCellMar>
    </w:tblPr>
  </w:style>
  <w:style w:type="paragraph" w:customStyle="1" w:styleId="55">
    <w:name w:val="55"/>
    <w:basedOn w:val="5CharCharChar"/>
    <w:rsid w:val="00CC4FB1"/>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CC4FB1"/>
    <w:rPr>
      <w:rFonts w:ascii=".VnCentury Schoolbook" w:eastAsia="Calibri" w:hAnsi=".VnCentury Schoolbook" w:cs="Arial"/>
      <w:b/>
      <w:bCs/>
      <w:i/>
      <w:iCs/>
      <w:color w:val="000000"/>
      <w:sz w:val="23"/>
      <w:szCs w:val="23"/>
    </w:rPr>
  </w:style>
  <w:style w:type="table" w:customStyle="1" w:styleId="TableGrid5">
    <w:name w:val="Table Grid5"/>
    <w:rsid w:val="00CC4FB1"/>
    <w:pPr>
      <w:overflowPunct w:val="0"/>
      <w:autoSpaceDE w:val="0"/>
      <w:autoSpaceDN w:val="0"/>
      <w:adjustRightInd w:val="0"/>
      <w:spacing w:after="120" w:line="240" w:lineRule="auto"/>
      <w:ind w:firstLine="567"/>
      <w:jc w:val="both"/>
      <w:textAlignment w:val="baseline"/>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CC4FB1"/>
    <w:pPr>
      <w:overflowPunct w:val="0"/>
      <w:autoSpaceDE w:val="0"/>
      <w:autoSpaceDN w:val="0"/>
      <w:adjustRightInd w:val="0"/>
      <w:spacing w:after="120" w:line="240" w:lineRule="auto"/>
      <w:ind w:firstLine="567"/>
      <w:jc w:val="both"/>
      <w:textAlignment w:val="baseline"/>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CC4FB1"/>
    <w:pPr>
      <w:overflowPunct w:val="0"/>
      <w:autoSpaceDE w:val="0"/>
      <w:autoSpaceDN w:val="0"/>
      <w:adjustRightInd w:val="0"/>
      <w:spacing w:after="120" w:line="240" w:lineRule="auto"/>
      <w:ind w:firstLine="567"/>
      <w:jc w:val="both"/>
      <w:textAlignment w:val="baseline"/>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CC4FB1"/>
    <w:rPr>
      <w:rFonts w:ascii=".VnAvantH" w:hAnsi=".VnAvantH" w:cs="Times New Roman"/>
      <w:b/>
      <w:bCs/>
      <w:color w:val="000000"/>
      <w:sz w:val="22"/>
      <w:lang w:val="en-US" w:eastAsia="en-US" w:bidi="ar-SA"/>
    </w:rPr>
  </w:style>
  <w:style w:type="character" w:customStyle="1" w:styleId="DNnd1quyetdinhChar">
    <w:name w:val="DN nd1 quyet dinh Char"/>
    <w:rsid w:val="00CC4FB1"/>
    <w:rPr>
      <w:rFonts w:ascii=".VnHelvetInsH" w:hAnsi=".VnHelvetInsH" w:cs=".VnTime"/>
      <w:bCs/>
      <w:color w:val="000000"/>
      <w:sz w:val="32"/>
      <w:szCs w:val="32"/>
      <w:lang w:val="en-US" w:eastAsia="en-US" w:bidi="ar-SA"/>
    </w:rPr>
  </w:style>
  <w:style w:type="character" w:customStyle="1" w:styleId="DNtd6trichyeuVBChar">
    <w:name w:val="DN td6 trich yeu VB Char"/>
    <w:rsid w:val="00CC4FB1"/>
    <w:rPr>
      <w:rFonts w:ascii=".VnHelvetIns" w:hAnsi=".VnHelvetIns" w:cs=".VnTime"/>
      <w:color w:val="000000"/>
      <w:sz w:val="26"/>
      <w:szCs w:val="26"/>
      <w:lang w:val="en-US" w:eastAsia="en-US" w:bidi="ar-SA"/>
    </w:rPr>
  </w:style>
  <w:style w:type="table" w:customStyle="1" w:styleId="TableNormal131">
    <w:name w:val="Table Normal131"/>
    <w:semiHidden/>
    <w:rsid w:val="00CC4FB1"/>
    <w:pPr>
      <w:spacing w:after="0" w:line="240" w:lineRule="auto"/>
    </w:pPr>
    <w:rPr>
      <w:rFonts w:eastAsia="Batang"/>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CC4FB1"/>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CC4FB1"/>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CC4FB1"/>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1chinhtrangChar1">
    <w:name w:val="1 chinh trang Char1"/>
    <w:rsid w:val="00CC4FB1"/>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CC4FB1"/>
    <w:pPr>
      <w:widowControl w:val="0"/>
      <w:overflowPunct w:val="0"/>
      <w:adjustRightInd w:val="0"/>
      <w:spacing w:after="0" w:line="240" w:lineRule="auto"/>
      <w:jc w:val="center"/>
    </w:pPr>
    <w:rPr>
      <w:rFonts w:ascii=".VnCentury Schoolbook" w:eastAsia="Calibri" w:hAnsi=".VnCentury Schoolbook"/>
      <w:bCs/>
      <w:color w:val="000000"/>
      <w:sz w:val="22"/>
    </w:rPr>
  </w:style>
  <w:style w:type="paragraph" w:customStyle="1" w:styleId="1chinhtrangCharCharChar2CharCharCharChar">
    <w:name w:val="1 chinh trang Char Char Char2 Char Char Char Char"/>
    <w:basedOn w:val="Normal"/>
    <w:link w:val="1chinhtrangCharCharChar2CharCharCharCharChar"/>
    <w:rsid w:val="00CC4F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CC4FB1"/>
    <w:rPr>
      <w:rFonts w:ascii=".VnCentury Schoolbook" w:eastAsia="Calibri" w:hAnsi=".VnCentury Schoolbook"/>
      <w:color w:val="000000"/>
      <w:sz w:val="23"/>
      <w:szCs w:val="23"/>
    </w:rPr>
  </w:style>
  <w:style w:type="character" w:customStyle="1" w:styleId="4tenchuongCharChar1">
    <w:name w:val="4 ten chuong Char Char1"/>
    <w:rsid w:val="00CC4FB1"/>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CC4FB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CC4F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CC4FB1"/>
    <w:rPr>
      <w:rFonts w:ascii=".VnCentury Schoolbook" w:eastAsia="Calibri" w:hAnsi=".VnCentury Schoolbook"/>
      <w:color w:val="000000"/>
      <w:sz w:val="23"/>
      <w:szCs w:val="23"/>
    </w:rPr>
  </w:style>
  <w:style w:type="paragraph" w:customStyle="1" w:styleId="170">
    <w:name w:val="17"/>
    <w:basedOn w:val="Normal"/>
    <w:rsid w:val="00CC4FB1"/>
    <w:pPr>
      <w:widowControl w:val="0"/>
      <w:spacing w:before="120" w:after="0" w:line="240" w:lineRule="auto"/>
      <w:jc w:val="center"/>
    </w:pPr>
    <w:rPr>
      <w:rFonts w:ascii=".VnAvantH" w:eastAsia="Calibri" w:hAnsi=".VnAvantH"/>
      <w:b/>
      <w:color w:val="000000"/>
      <w:szCs w:val="26"/>
    </w:rPr>
  </w:style>
  <w:style w:type="character" w:customStyle="1" w:styleId="nCharChar">
    <w:name w:val="n Char Char"/>
    <w:basedOn w:val="1chinhtrangCharCharChar1CharChar"/>
    <w:locked/>
    <w:rsid w:val="00CC4FB1"/>
    <w:rPr>
      <w:rFonts w:ascii=".VnCentury Schoolbook" w:eastAsia="Calibri" w:hAnsi=".VnCentury Schoolbook"/>
      <w:color w:val="000000"/>
      <w:sz w:val="22"/>
      <w:szCs w:val="22"/>
    </w:rPr>
  </w:style>
  <w:style w:type="paragraph" w:customStyle="1" w:styleId="Style1chinhtrangBoldCharChar">
    <w:name w:val="Style 1 chinh trang + Bold Char Char"/>
    <w:basedOn w:val="Normal"/>
    <w:link w:val="Style1chinhtrangBoldCharCharChar"/>
    <w:rsid w:val="00CC4FB1"/>
    <w:pPr>
      <w:widowControl w:val="0"/>
      <w:spacing w:before="60" w:after="60" w:line="264" w:lineRule="auto"/>
      <w:ind w:firstLine="567"/>
      <w:jc w:val="both"/>
    </w:pPr>
    <w:rPr>
      <w:rFonts w:ascii=".VnCentury Schoolbook" w:eastAsia="Calibri" w:hAnsi=".VnCentury Schoolbook"/>
      <w:b/>
      <w:bCs/>
      <w:color w:val="000000"/>
      <w:sz w:val="22"/>
    </w:rPr>
  </w:style>
  <w:style w:type="character" w:customStyle="1" w:styleId="Style1chinhtrangBoldCharCharChar">
    <w:name w:val="Style 1 chinh trang + Bold Char Char Char"/>
    <w:link w:val="Style1chinhtrangBoldCharChar"/>
    <w:locked/>
    <w:rsid w:val="00CC4FB1"/>
    <w:rPr>
      <w:rFonts w:ascii=".VnCentury Schoolbook" w:eastAsia="Calibri" w:hAnsi=".VnCentury Schoolbook"/>
      <w:b/>
      <w:bCs/>
      <w:color w:val="000000"/>
      <w:sz w:val="22"/>
      <w:szCs w:val="22"/>
    </w:rPr>
  </w:style>
  <w:style w:type="character" w:customStyle="1" w:styleId="4tenchuongChar1">
    <w:name w:val="4 ten chuong Char1"/>
    <w:rsid w:val="00CC4FB1"/>
    <w:rPr>
      <w:rFonts w:ascii=".VnAvantH" w:hAnsi=".VnAvantH" w:cs="Times New Roman"/>
      <w:b/>
      <w:color w:val="000000"/>
      <w:sz w:val="22"/>
      <w:szCs w:val="22"/>
      <w:lang w:val="en-US" w:eastAsia="en-US" w:bidi="ar-SA"/>
    </w:rPr>
  </w:style>
  <w:style w:type="paragraph" w:customStyle="1" w:styleId="cChar1CharChar">
    <w:name w:val="c Char1 Char Char"/>
    <w:basedOn w:val="Normal"/>
    <w:rsid w:val="00CC4FB1"/>
    <w:pPr>
      <w:widowControl w:val="0"/>
      <w:spacing w:before="60" w:after="60" w:line="264" w:lineRule="auto"/>
      <w:ind w:left="2438" w:hanging="1361"/>
      <w:jc w:val="both"/>
    </w:pPr>
    <w:rPr>
      <w:rFonts w:ascii=".VnCentury Schoolbook" w:eastAsia="Calibri" w:hAnsi=".VnCentury Schoolbook"/>
      <w:color w:val="000000"/>
      <w:sz w:val="22"/>
    </w:rPr>
  </w:style>
  <w:style w:type="character" w:customStyle="1" w:styleId="2dongcachChar1">
    <w:name w:val="2 dong cach Char1"/>
    <w:rsid w:val="00CC4FB1"/>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CC4FB1"/>
    <w:rPr>
      <w:b/>
      <w:bCs/>
    </w:rPr>
  </w:style>
  <w:style w:type="paragraph" w:customStyle="1" w:styleId="1chinhtrang">
    <w:name w:val="1 chinh trang"/>
    <w:basedOn w:val="Normal"/>
    <w:link w:val="1chinhtrangChar"/>
    <w:rsid w:val="00CC4FB1"/>
    <w:pPr>
      <w:widowControl w:val="0"/>
      <w:spacing w:before="60" w:after="60" w:line="264" w:lineRule="auto"/>
      <w:ind w:firstLine="567"/>
      <w:jc w:val="both"/>
    </w:pPr>
    <w:rPr>
      <w:rFonts w:ascii=".VnCentury Schoolbook" w:hAnsi=".VnCentury Schoolbook"/>
      <w:color w:val="000000"/>
      <w:sz w:val="22"/>
    </w:rPr>
  </w:style>
  <w:style w:type="character" w:customStyle="1" w:styleId="1chinhtrangCharCharChar2">
    <w:name w:val="1 chinh trang Char Char Char2"/>
    <w:rsid w:val="00CC4FB1"/>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CC4FB1"/>
    <w:pPr>
      <w:widowControl w:val="0"/>
      <w:spacing w:after="0" w:line="240" w:lineRule="auto"/>
      <w:jc w:val="center"/>
    </w:pPr>
    <w:rPr>
      <w:rFonts w:ascii=".VnArial" w:eastAsia="Calibri" w:hAnsi=".VnArial"/>
      <w:b/>
      <w:sz w:val="22"/>
    </w:rPr>
  </w:style>
  <w:style w:type="paragraph" w:customStyle="1" w:styleId="Tit1">
    <w:name w:val="Tit1"/>
    <w:basedOn w:val="Normal"/>
    <w:rsid w:val="00CC4FB1"/>
    <w:pPr>
      <w:spacing w:after="0" w:line="240" w:lineRule="auto"/>
      <w:ind w:firstLine="567"/>
      <w:jc w:val="center"/>
    </w:pPr>
    <w:rPr>
      <w:rFonts w:ascii=".VnTimeH" w:eastAsia="Calibri" w:hAnsi=".VnTimeH"/>
      <w:szCs w:val="20"/>
    </w:rPr>
  </w:style>
  <w:style w:type="paragraph" w:customStyle="1" w:styleId="Tit2">
    <w:name w:val="Tit2"/>
    <w:basedOn w:val="Normal"/>
    <w:rsid w:val="00CC4FB1"/>
    <w:pPr>
      <w:spacing w:after="0" w:line="240" w:lineRule="auto"/>
      <w:ind w:firstLine="567"/>
      <w:jc w:val="center"/>
    </w:pPr>
    <w:rPr>
      <w:rFonts w:ascii=".VnTimeH" w:eastAsia="Calibri" w:hAnsi=".VnTimeH"/>
      <w:szCs w:val="20"/>
    </w:rPr>
  </w:style>
  <w:style w:type="paragraph" w:customStyle="1" w:styleId="tit20">
    <w:name w:val="tit2"/>
    <w:basedOn w:val="Normal"/>
    <w:rsid w:val="00CC4FB1"/>
    <w:pPr>
      <w:spacing w:before="120" w:after="0" w:line="240" w:lineRule="auto"/>
      <w:ind w:firstLine="567"/>
      <w:jc w:val="center"/>
    </w:pPr>
    <w:rPr>
      <w:rFonts w:ascii=".VnArialH" w:eastAsia="Calibri" w:hAnsi=".VnArialH"/>
      <w:b/>
      <w:sz w:val="24"/>
      <w:szCs w:val="20"/>
    </w:rPr>
  </w:style>
  <w:style w:type="paragraph" w:customStyle="1" w:styleId="tit10">
    <w:name w:val="tit1"/>
    <w:basedOn w:val="Normal"/>
    <w:rsid w:val="00CC4FB1"/>
    <w:pPr>
      <w:spacing w:before="120" w:after="0" w:line="240" w:lineRule="auto"/>
      <w:ind w:firstLine="567"/>
      <w:jc w:val="center"/>
    </w:pPr>
    <w:rPr>
      <w:rFonts w:ascii=".VnTimeH" w:eastAsia="Calibri" w:hAnsi=".VnTimeH"/>
      <w:szCs w:val="20"/>
    </w:rPr>
  </w:style>
  <w:style w:type="paragraph" w:customStyle="1" w:styleId="THAN1">
    <w:name w:val="THAN"/>
    <w:basedOn w:val="Normal"/>
    <w:rsid w:val="00CC4FB1"/>
    <w:pPr>
      <w:spacing w:before="120" w:after="0" w:line="400" w:lineRule="exact"/>
      <w:ind w:firstLine="720"/>
      <w:jc w:val="both"/>
    </w:pPr>
    <w:rPr>
      <w:rFonts w:ascii=".VnTime" w:eastAsia="Calibri" w:hAnsi=".VnTime"/>
      <w:sz w:val="28"/>
      <w:szCs w:val="20"/>
    </w:rPr>
  </w:style>
  <w:style w:type="character" w:customStyle="1" w:styleId="1chinhtrangChar1CharCharCharChar">
    <w:name w:val="1 chinh trang Char1 Char Char Char Char"/>
    <w:rsid w:val="00CC4FB1"/>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CC4FB1"/>
    <w:rPr>
      <w:rFonts w:ascii=".VnCentury Schoolbook" w:hAnsi=".VnCentury Schoolbook" w:cs="Times New Roman"/>
      <w:color w:val="000000"/>
      <w:sz w:val="22"/>
      <w:szCs w:val="22"/>
      <w:lang w:val="en-US" w:eastAsia="en-US" w:bidi="ar-SA"/>
    </w:rPr>
  </w:style>
  <w:style w:type="paragraph" w:customStyle="1" w:styleId="MUC0">
    <w:name w:val="MUC"/>
    <w:basedOn w:val="PlainText"/>
    <w:rsid w:val="00CC4FB1"/>
    <w:pPr>
      <w:spacing w:before="120" w:after="120" w:line="340" w:lineRule="exact"/>
      <w:jc w:val="center"/>
    </w:pPr>
    <w:rPr>
      <w:rFonts w:ascii=".VnCentury SchoolbookH" w:eastAsia="Calibri" w:hAnsi=".VnCentury SchoolbookH"/>
      <w:sz w:val="22"/>
      <w:lang w:val="en-US" w:eastAsia="en-US"/>
    </w:rPr>
  </w:style>
  <w:style w:type="paragraph" w:customStyle="1" w:styleId="TK0">
    <w:name w:val="TK"/>
    <w:basedOn w:val="PlainText"/>
    <w:rsid w:val="00CC4FB1"/>
    <w:pPr>
      <w:spacing w:before="120" w:after="120" w:line="340" w:lineRule="exact"/>
    </w:pPr>
    <w:rPr>
      <w:rFonts w:ascii=".VnArialH" w:eastAsia="Calibri" w:hAnsi=".VnArialH"/>
      <w:b/>
      <w:bCs/>
      <w:sz w:val="22"/>
      <w:lang w:val="en-US" w:eastAsia="en-US"/>
    </w:rPr>
  </w:style>
  <w:style w:type="paragraph" w:customStyle="1" w:styleId="NHOM">
    <w:name w:val="NHOM"/>
    <w:basedOn w:val="PlainText"/>
    <w:rsid w:val="00CC4FB1"/>
    <w:pPr>
      <w:spacing w:before="120" w:after="120" w:line="340" w:lineRule="exact"/>
    </w:pPr>
    <w:rPr>
      <w:rFonts w:ascii=".VnCentury SchoolbookH" w:eastAsia="Calibri" w:hAnsi=".VnCentury SchoolbookH"/>
      <w:b/>
      <w:bCs/>
      <w:sz w:val="22"/>
      <w:lang w:val="en-US" w:eastAsia="en-US"/>
    </w:rPr>
  </w:style>
  <w:style w:type="paragraph" w:customStyle="1" w:styleId="NO1">
    <w:name w:val="NO"/>
    <w:basedOn w:val="PlainText"/>
    <w:rsid w:val="00CC4FB1"/>
    <w:pPr>
      <w:spacing w:before="50" w:after="50" w:line="340" w:lineRule="exact"/>
      <w:ind w:firstLine="1134"/>
      <w:jc w:val="both"/>
    </w:pPr>
    <w:rPr>
      <w:rFonts w:ascii=".VnCentury Schoolbook" w:eastAsia="Calibri" w:hAnsi=".VnCentury Schoolbook"/>
      <w:sz w:val="22"/>
      <w:lang w:val="en-US" w:eastAsia="en-US"/>
    </w:rPr>
  </w:style>
  <w:style w:type="paragraph" w:customStyle="1" w:styleId="NO10">
    <w:name w:val="NO1"/>
    <w:basedOn w:val="Normal11"/>
    <w:rsid w:val="00CC4FB1"/>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CC4FB1"/>
    <w:pPr>
      <w:spacing w:before="140" w:line="340" w:lineRule="exact"/>
      <w:jc w:val="both"/>
    </w:pPr>
    <w:rPr>
      <w:rFonts w:ascii="Times New Roman" w:eastAsia="Calibri" w:hAnsi="Times New Roman"/>
      <w:sz w:val="26"/>
      <w:szCs w:val="26"/>
      <w:lang w:val="nl-NL" w:eastAsia="en-US"/>
    </w:rPr>
  </w:style>
  <w:style w:type="paragraph" w:customStyle="1" w:styleId="11chucdanhnguoiky-co11">
    <w:name w:val="11 chuc danh nguoi ky-co 11"/>
    <w:basedOn w:val="Normal"/>
    <w:rsid w:val="00CC4FB1"/>
    <w:pPr>
      <w:widowControl w:val="0"/>
      <w:spacing w:after="0" w:line="240" w:lineRule="auto"/>
      <w:jc w:val="center"/>
    </w:pPr>
    <w:rPr>
      <w:rFonts w:ascii=".VnAvantH" w:eastAsia="Calibri" w:hAnsi=".VnAvantH"/>
      <w:b/>
      <w:color w:val="000000"/>
      <w:sz w:val="22"/>
    </w:rPr>
  </w:style>
  <w:style w:type="paragraph" w:customStyle="1" w:styleId="aChar">
    <w:name w:val="a Char"/>
    <w:basedOn w:val="Normal"/>
    <w:rsid w:val="00CC4FB1"/>
    <w:pPr>
      <w:widowControl w:val="0"/>
      <w:spacing w:after="0" w:line="240" w:lineRule="auto"/>
      <w:jc w:val="center"/>
    </w:pPr>
    <w:rPr>
      <w:rFonts w:ascii=".VnHelvetIns" w:eastAsia="Calibri" w:hAnsi=".VnHelvetIns"/>
      <w:color w:val="000000"/>
      <w:szCs w:val="26"/>
    </w:rPr>
  </w:style>
  <w:style w:type="paragraph" w:customStyle="1" w:styleId="2dongcach">
    <w:name w:val="2 dong cach"/>
    <w:basedOn w:val="Normal"/>
    <w:rsid w:val="00CC4FB1"/>
    <w:pPr>
      <w:widowControl w:val="0"/>
      <w:overflowPunct w:val="0"/>
      <w:adjustRightInd w:val="0"/>
      <w:spacing w:after="0" w:line="240" w:lineRule="auto"/>
      <w:jc w:val="center"/>
    </w:pPr>
    <w:rPr>
      <w:rFonts w:ascii=".VnCentury Schoolbook" w:eastAsia="Calibri" w:hAnsi=".VnCentury Schoolbook"/>
      <w:bCs/>
      <w:color w:val="000000"/>
      <w:sz w:val="22"/>
    </w:rPr>
  </w:style>
  <w:style w:type="character" w:customStyle="1" w:styleId="17CharCharChar">
    <w:name w:val="17 Char Char Char"/>
    <w:rsid w:val="00CC4FB1"/>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CC4FB1"/>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CC4FB1"/>
    <w:rPr>
      <w:rFonts w:ascii=".VnAvantH" w:hAnsi=".VnAvantH" w:cs="Times New Roman"/>
      <w:b/>
      <w:color w:val="000000"/>
      <w:sz w:val="22"/>
      <w:szCs w:val="22"/>
      <w:lang w:val="en-US" w:eastAsia="en-US" w:bidi="ar-SA"/>
    </w:rPr>
  </w:style>
  <w:style w:type="character" w:customStyle="1" w:styleId="coCharCharCharChar">
    <w:name w:val="co Char Char Char Char"/>
    <w:rsid w:val="00CC4FB1"/>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CC4FB1"/>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CC4FB1"/>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CC4FB1"/>
    <w:pPr>
      <w:widowControl w:val="0"/>
      <w:spacing w:after="0" w:line="240" w:lineRule="auto"/>
      <w:jc w:val="center"/>
    </w:pPr>
    <w:rPr>
      <w:rFonts w:ascii=".VnCentury SchoolbookH" w:eastAsia="Calibri" w:hAnsi=".VnCentury SchoolbookH"/>
      <w:b/>
      <w:color w:val="000000"/>
      <w:sz w:val="22"/>
    </w:rPr>
  </w:style>
  <w:style w:type="paragraph" w:customStyle="1" w:styleId="8DakyCharChar">
    <w:name w:val="8 Da ky Char Char"/>
    <w:basedOn w:val="Normal"/>
    <w:rsid w:val="00CC4FB1"/>
    <w:pPr>
      <w:widowControl w:val="0"/>
      <w:spacing w:after="0" w:line="240" w:lineRule="auto"/>
      <w:jc w:val="center"/>
    </w:pPr>
    <w:rPr>
      <w:rFonts w:ascii=".VnCentury Schoolbook" w:eastAsia="Calibri" w:hAnsi=".VnCentury Schoolbook"/>
      <w:i/>
      <w:color w:val="000000"/>
      <w:sz w:val="22"/>
    </w:rPr>
  </w:style>
  <w:style w:type="paragraph" w:customStyle="1" w:styleId="eChar">
    <w:name w:val="e Char"/>
    <w:basedOn w:val="aChar"/>
    <w:rsid w:val="00CC4FB1"/>
    <w:rPr>
      <w:rFonts w:ascii=".VnAvantH" w:hAnsi=".VnAvantH"/>
      <w:b/>
      <w:i/>
      <w:sz w:val="22"/>
      <w:szCs w:val="22"/>
    </w:rPr>
  </w:style>
  <w:style w:type="paragraph" w:customStyle="1" w:styleId="4tenchuongCharCharCharChar">
    <w:name w:val="4 ten chuong Char Char Char Char"/>
    <w:basedOn w:val="Normal"/>
    <w:rsid w:val="00CC4FB1"/>
    <w:pPr>
      <w:widowControl w:val="0"/>
      <w:spacing w:after="0" w:line="240" w:lineRule="auto"/>
      <w:jc w:val="center"/>
    </w:pPr>
    <w:rPr>
      <w:rFonts w:ascii=".VnAvantH" w:eastAsia="Calibri" w:hAnsi=".VnAvantH"/>
      <w:b/>
      <w:color w:val="000000"/>
      <w:sz w:val="22"/>
    </w:rPr>
  </w:style>
  <w:style w:type="paragraph" w:customStyle="1" w:styleId="1chinhtrangCharChar1CharChar">
    <w:name w:val="1 chinh trang Char Char1 Char Char"/>
    <w:basedOn w:val="Normal"/>
    <w:rsid w:val="00CC4FB1"/>
    <w:pPr>
      <w:widowControl w:val="0"/>
      <w:spacing w:before="60" w:after="60" w:line="264" w:lineRule="auto"/>
      <w:ind w:firstLine="567"/>
      <w:jc w:val="both"/>
    </w:pPr>
    <w:rPr>
      <w:rFonts w:ascii=".VnCentury Schoolbook" w:eastAsia="Calibri" w:hAnsi=".VnCentury Schoolbook"/>
      <w:color w:val="000000"/>
      <w:sz w:val="22"/>
    </w:rPr>
  </w:style>
  <w:style w:type="paragraph" w:customStyle="1" w:styleId="4tenchuong">
    <w:name w:val="4 ten chuong"/>
    <w:basedOn w:val="Normal"/>
    <w:rsid w:val="00CC4FB1"/>
    <w:pPr>
      <w:widowControl w:val="0"/>
      <w:spacing w:after="0" w:line="240" w:lineRule="auto"/>
      <w:jc w:val="center"/>
    </w:pPr>
    <w:rPr>
      <w:rFonts w:ascii=".VnAvantH" w:eastAsia="Calibri" w:hAnsi=".VnAvantH"/>
      <w:b/>
      <w:color w:val="000000"/>
      <w:sz w:val="22"/>
    </w:rPr>
  </w:style>
  <w:style w:type="paragraph" w:customStyle="1" w:styleId="VH">
    <w:name w:val="VH"/>
    <w:basedOn w:val="Normal"/>
    <w:rsid w:val="00CC4FB1"/>
    <w:pPr>
      <w:widowControl w:val="0"/>
      <w:spacing w:before="120" w:after="0" w:line="240" w:lineRule="auto"/>
      <w:jc w:val="center"/>
    </w:pPr>
    <w:rPr>
      <w:rFonts w:ascii=".VnHelvetInsH" w:eastAsia="Calibri" w:hAnsi=".VnHelvetInsH"/>
      <w:color w:val="000000"/>
      <w:sz w:val="28"/>
      <w:szCs w:val="28"/>
    </w:rPr>
  </w:style>
  <w:style w:type="paragraph" w:customStyle="1" w:styleId="VV">
    <w:name w:val="VV"/>
    <w:basedOn w:val="Normal"/>
    <w:rsid w:val="00CC4FB1"/>
    <w:pPr>
      <w:widowControl w:val="0"/>
      <w:spacing w:before="240" w:after="0" w:line="240" w:lineRule="auto"/>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CC4FB1"/>
    <w:pPr>
      <w:widowControl w:val="0"/>
      <w:spacing w:after="0" w:line="240" w:lineRule="auto"/>
      <w:jc w:val="center"/>
    </w:pPr>
    <w:rPr>
      <w:rFonts w:ascii=".VnAvantH" w:eastAsia="Calibri" w:hAnsi=".VnAvantH"/>
      <w:b/>
      <w:color w:val="000000"/>
      <w:sz w:val="22"/>
    </w:rPr>
  </w:style>
  <w:style w:type="character" w:customStyle="1" w:styleId="3sochuongCharCharCharChar">
    <w:name w:val="3 so chuong Char Char Char Char"/>
    <w:rsid w:val="00CC4FB1"/>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CC4FB1"/>
    <w:pPr>
      <w:widowControl w:val="0"/>
      <w:spacing w:after="0" w:line="240" w:lineRule="auto"/>
      <w:jc w:val="center"/>
    </w:pPr>
    <w:rPr>
      <w:rFonts w:ascii=".VnCentury SchoolbookH" w:eastAsia="Calibri" w:hAnsi=".VnCentury SchoolbookH"/>
      <w:b/>
      <w:color w:val="000000"/>
      <w:sz w:val="22"/>
    </w:rPr>
  </w:style>
  <w:style w:type="character" w:customStyle="1" w:styleId="6tenmucphanCharCharCharCharChar">
    <w:name w:val="6 ten muc phan Char Char Char Char Char"/>
    <w:link w:val="6tenmucphanCharCharCharChar"/>
    <w:locked/>
    <w:rsid w:val="00CC4FB1"/>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CC4FB1"/>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CC4FB1"/>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CC4FB1"/>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CC4FB1"/>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1chinhtrangCharCharCharCharChar">
    <w:name w:val="1 chinh trang Char Char Char Char Char"/>
    <w:link w:val="1chinhtrangCharCharCharChar"/>
    <w:locked/>
    <w:rsid w:val="00CC4FB1"/>
    <w:rPr>
      <w:rFonts w:ascii=".VnCentury Schoolbook" w:eastAsia="Calibri" w:hAnsi=".VnCentury Schoolbook"/>
      <w:color w:val="000000"/>
      <w:sz w:val="22"/>
      <w:szCs w:val="22"/>
    </w:rPr>
  </w:style>
  <w:style w:type="character" w:customStyle="1" w:styleId="71CharCharCharChar">
    <w:name w:val="7   1 Char Char Char Char"/>
    <w:rsid w:val="00CC4FB1"/>
    <w:rPr>
      <w:rFonts w:ascii=".VnCentury Schoolbook" w:hAnsi=".VnCentury Schoolbook" w:cs="Times New Roman"/>
      <w:b/>
      <w:color w:val="000000"/>
      <w:sz w:val="22"/>
      <w:szCs w:val="22"/>
    </w:rPr>
  </w:style>
  <w:style w:type="character" w:customStyle="1" w:styleId="nCharCharChar">
    <w:name w:val="n Char Char Char"/>
    <w:rsid w:val="00CC4FB1"/>
    <w:rPr>
      <w:rFonts w:ascii=".VnCentury Schoolbook" w:hAnsi=".VnCentury Schoolbook" w:cs="Times New Roman"/>
      <w:color w:val="000000"/>
      <w:sz w:val="22"/>
      <w:szCs w:val="22"/>
    </w:rPr>
  </w:style>
  <w:style w:type="paragraph" w:customStyle="1" w:styleId="15CharChar">
    <w:name w:val="15 Char Char"/>
    <w:basedOn w:val="BodyText"/>
    <w:rsid w:val="00CC4FB1"/>
    <w:pPr>
      <w:widowControl w:val="0"/>
      <w:tabs>
        <w:tab w:val="left" w:pos="567"/>
      </w:tabs>
      <w:spacing w:line="240" w:lineRule="auto"/>
      <w:jc w:val="center"/>
    </w:pPr>
    <w:rPr>
      <w:rFonts w:ascii=".VnHelvetIns" w:eastAsia="Calibri" w:hAnsi=".VnHelvetIns" w:cs=".VnTime"/>
      <w:bCs w:val="0"/>
      <w:color w:val="000000"/>
      <w:spacing w:val="20"/>
      <w:sz w:val="26"/>
      <w:szCs w:val="26"/>
      <w:lang w:val="en-US" w:eastAsia="en-US"/>
    </w:rPr>
  </w:style>
  <w:style w:type="paragraph" w:customStyle="1" w:styleId="4CharChar">
    <w:name w:val="4 Char Char"/>
    <w:basedOn w:val="Heading6"/>
    <w:rsid w:val="00CC4FB1"/>
  </w:style>
  <w:style w:type="character" w:customStyle="1" w:styleId="BodyTextChar1">
    <w:name w:val="Body Text Char1"/>
    <w:rsid w:val="00CC4FB1"/>
    <w:rPr>
      <w:rFonts w:ascii=".VnTime" w:hAnsi=".VnTime" w:cs="Times New Roman"/>
      <w:sz w:val="28"/>
      <w:szCs w:val="28"/>
      <w:lang w:val="en-US" w:eastAsia="en-US" w:bidi="ar-SA"/>
    </w:rPr>
  </w:style>
  <w:style w:type="character" w:customStyle="1" w:styleId="Heading6Char1">
    <w:name w:val="Heading 6 Char1"/>
    <w:aliases w:val="Heading 6 Char Char"/>
    <w:rsid w:val="00CC4FB1"/>
    <w:rPr>
      <w:rFonts w:ascii=".VnArial" w:hAnsi=".VnArial" w:cs="Times New Roman"/>
      <w:b/>
      <w:bCs/>
      <w:color w:val="000000"/>
      <w:sz w:val="26"/>
      <w:szCs w:val="26"/>
      <w:lang w:val="en-US" w:eastAsia="en-US" w:bidi="ar-SA"/>
    </w:rPr>
  </w:style>
  <w:style w:type="paragraph" w:customStyle="1" w:styleId="5CharChar">
    <w:name w:val="5 Char Char"/>
    <w:basedOn w:val="Normal"/>
    <w:rsid w:val="00CC4FB1"/>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CC4FB1"/>
    <w:pPr>
      <w:widowControl w:val="0"/>
      <w:tabs>
        <w:tab w:val="left" w:pos="567"/>
      </w:tabs>
      <w:spacing w:line="240" w:lineRule="auto"/>
      <w:jc w:val="center"/>
    </w:pPr>
    <w:rPr>
      <w:rFonts w:ascii=".VnHelvetIns" w:eastAsia="Calibri" w:hAnsi=".VnHelvetIns" w:cs=".VnTime"/>
      <w:bCs w:val="0"/>
      <w:color w:val="000000"/>
      <w:spacing w:val="20"/>
      <w:sz w:val="26"/>
      <w:szCs w:val="26"/>
      <w:lang w:val="en-US" w:eastAsia="en-US"/>
    </w:rPr>
  </w:style>
  <w:style w:type="paragraph" w:customStyle="1" w:styleId="4Char">
    <w:name w:val="4 Char"/>
    <w:basedOn w:val="Heading6"/>
    <w:rsid w:val="00CC4FB1"/>
  </w:style>
  <w:style w:type="paragraph" w:customStyle="1" w:styleId="5Char">
    <w:name w:val="5 Char"/>
    <w:basedOn w:val="Normal"/>
    <w:rsid w:val="00CC4FB1"/>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CC4FB1"/>
    <w:rPr>
      <w:rFonts w:ascii=".VnCentury Schoolbook" w:hAnsi=".VnCentury Schoolbook" w:cs="Times New Roman"/>
      <w:color w:val="000000"/>
      <w:sz w:val="22"/>
      <w:szCs w:val="22"/>
    </w:rPr>
  </w:style>
  <w:style w:type="character" w:customStyle="1" w:styleId="17CharCharCharChar">
    <w:name w:val="17 Char Char Char Char"/>
    <w:rsid w:val="00CC4FB1"/>
    <w:rPr>
      <w:rFonts w:ascii=".VnAvantH" w:hAnsi=".VnAvantH" w:cs="Times New Roman"/>
      <w:b/>
      <w:i/>
      <w:color w:val="000000"/>
      <w:sz w:val="26"/>
      <w:szCs w:val="26"/>
    </w:rPr>
  </w:style>
  <w:style w:type="character" w:customStyle="1" w:styleId="cChar1CharCharCharCharCharChar">
    <w:name w:val="c Char1 Char Char Char Char Char Char"/>
    <w:rsid w:val="00CC4FB1"/>
    <w:rPr>
      <w:rFonts w:ascii=".VnCentury Schoolbook" w:hAnsi=".VnCentury Schoolbook" w:cs="Times New Roman"/>
      <w:color w:val="000000"/>
      <w:sz w:val="22"/>
      <w:szCs w:val="22"/>
      <w:lang w:val="en-US" w:eastAsia="en-US" w:bidi="ar-SA"/>
    </w:rPr>
  </w:style>
  <w:style w:type="character" w:styleId="HTMLCite">
    <w:name w:val="HTML Cite"/>
    <w:semiHidden/>
    <w:rsid w:val="00CC4FB1"/>
    <w:rPr>
      <w:rFonts w:cs="Times New Roman"/>
      <w:color w:val="009933"/>
    </w:rPr>
  </w:style>
  <w:style w:type="character" w:customStyle="1" w:styleId="cs-901-bold1">
    <w:name w:val="cs-901-bold1"/>
    <w:rsid w:val="00CC4FB1"/>
    <w:rPr>
      <w:rFonts w:cs="Times New Roman"/>
      <w:b/>
      <w:bCs/>
    </w:rPr>
  </w:style>
  <w:style w:type="paragraph" w:customStyle="1" w:styleId="ps-020-bullet-10">
    <w:name w:val="ps-020-bullet-10"/>
    <w:basedOn w:val="Normal"/>
    <w:rsid w:val="00CC4FB1"/>
    <w:pPr>
      <w:spacing w:after="120" w:line="240" w:lineRule="auto"/>
      <w:ind w:left="660" w:hanging="620"/>
    </w:pPr>
    <w:rPr>
      <w:rFonts w:ascii="Verdana" w:eastAsia="Calibri" w:hAnsi="Verdana"/>
      <w:color w:val="000000"/>
      <w:sz w:val="20"/>
      <w:szCs w:val="20"/>
    </w:rPr>
  </w:style>
  <w:style w:type="paragraph" w:customStyle="1" w:styleId="level30">
    <w:name w:val="level3"/>
    <w:basedOn w:val="Normal"/>
    <w:rsid w:val="00CC4FB1"/>
    <w:pPr>
      <w:spacing w:before="120" w:after="60" w:line="240" w:lineRule="auto"/>
    </w:pPr>
    <w:rPr>
      <w:rFonts w:ascii="Verdana" w:eastAsia="Calibri" w:hAnsi="Verdana"/>
      <w:b/>
      <w:bCs/>
      <w:color w:val="585775"/>
      <w:szCs w:val="26"/>
    </w:rPr>
  </w:style>
  <w:style w:type="paragraph" w:customStyle="1" w:styleId="ps-021-bullet-a">
    <w:name w:val="ps-021-bullet-a"/>
    <w:basedOn w:val="Normal"/>
    <w:rsid w:val="00CC4FB1"/>
    <w:pPr>
      <w:spacing w:after="120" w:line="240" w:lineRule="auto"/>
      <w:ind w:left="1400" w:hanging="640"/>
    </w:pPr>
    <w:rPr>
      <w:rFonts w:ascii="Verdana" w:eastAsia="Calibri" w:hAnsi="Verdana"/>
      <w:color w:val="000000"/>
      <w:sz w:val="20"/>
      <w:szCs w:val="20"/>
    </w:rPr>
  </w:style>
  <w:style w:type="character" w:customStyle="1" w:styleId="cs-902-hidden">
    <w:name w:val="cs-902-hidden"/>
    <w:rsid w:val="00CC4FB1"/>
    <w:rPr>
      <w:rFonts w:cs="Times New Roman"/>
    </w:rPr>
  </w:style>
  <w:style w:type="paragraph" w:customStyle="1" w:styleId="ps-022-bullet-i">
    <w:name w:val="ps-022-bullet-i"/>
    <w:basedOn w:val="Normal"/>
    <w:rsid w:val="00CC4FB1"/>
    <w:pPr>
      <w:spacing w:after="120" w:line="240" w:lineRule="auto"/>
      <w:ind w:left="1940" w:hanging="600"/>
    </w:pPr>
    <w:rPr>
      <w:rFonts w:ascii="Verdana" w:eastAsia="Calibri" w:hAnsi="Verdana"/>
      <w:color w:val="000000"/>
      <w:sz w:val="20"/>
      <w:szCs w:val="20"/>
    </w:rPr>
  </w:style>
  <w:style w:type="paragraph" w:customStyle="1" w:styleId="ps-022-bullet-ii">
    <w:name w:val="ps-022-bullet-ii"/>
    <w:basedOn w:val="Normal"/>
    <w:rsid w:val="00CC4FB1"/>
    <w:pPr>
      <w:spacing w:after="120" w:line="240" w:lineRule="auto"/>
      <w:ind w:left="1940" w:hanging="620"/>
    </w:pPr>
    <w:rPr>
      <w:rFonts w:ascii="Verdana" w:eastAsia="Calibri" w:hAnsi="Verdana"/>
      <w:color w:val="000000"/>
      <w:sz w:val="20"/>
      <w:szCs w:val="20"/>
    </w:rPr>
  </w:style>
  <w:style w:type="paragraph" w:customStyle="1" w:styleId="ps-020-bullet-qa">
    <w:name w:val="ps-020-bullet-qa"/>
    <w:basedOn w:val="Normal"/>
    <w:rsid w:val="00CC4FB1"/>
    <w:pPr>
      <w:spacing w:after="0" w:line="240" w:lineRule="auto"/>
      <w:ind w:left="480" w:hanging="440"/>
    </w:pPr>
    <w:rPr>
      <w:rFonts w:ascii="Verdana" w:eastAsia="Calibri" w:hAnsi="Verdana"/>
      <w:b/>
      <w:bCs/>
      <w:color w:val="000000"/>
      <w:sz w:val="16"/>
      <w:szCs w:val="16"/>
    </w:rPr>
  </w:style>
  <w:style w:type="paragraph" w:customStyle="1" w:styleId="ps-000-normal-indent-1">
    <w:name w:val="ps-000-normal-indent-1"/>
    <w:basedOn w:val="Normal"/>
    <w:rsid w:val="00CC4FB1"/>
    <w:pPr>
      <w:spacing w:after="120" w:line="240" w:lineRule="auto"/>
      <w:ind w:left="640"/>
    </w:pPr>
    <w:rPr>
      <w:rFonts w:ascii="Verdana" w:eastAsia="Calibri" w:hAnsi="Verdana"/>
      <w:color w:val="000000"/>
      <w:sz w:val="20"/>
      <w:szCs w:val="20"/>
    </w:rPr>
  </w:style>
  <w:style w:type="paragraph" w:customStyle="1" w:styleId="ps-021-bullet">
    <w:name w:val="ps-021-bullet"/>
    <w:basedOn w:val="Normal"/>
    <w:rsid w:val="00CC4FB1"/>
    <w:pPr>
      <w:spacing w:after="120" w:line="240" w:lineRule="auto"/>
      <w:ind w:left="960" w:hanging="480"/>
    </w:pPr>
    <w:rPr>
      <w:rFonts w:ascii="Verdana" w:eastAsia="Calibri" w:hAnsi="Verdana"/>
      <w:color w:val="000000"/>
      <w:sz w:val="20"/>
      <w:szCs w:val="20"/>
    </w:rPr>
  </w:style>
  <w:style w:type="paragraph" w:customStyle="1" w:styleId="ps-020-bullet-1">
    <w:name w:val="ps-020-bullet-1"/>
    <w:basedOn w:val="Normal"/>
    <w:rsid w:val="00CC4FB1"/>
    <w:pPr>
      <w:spacing w:after="120" w:line="240" w:lineRule="auto"/>
      <w:ind w:left="620" w:hanging="520"/>
    </w:pPr>
    <w:rPr>
      <w:rFonts w:ascii="Verdana" w:eastAsia="Calibri" w:hAnsi="Verdana"/>
      <w:color w:val="000000"/>
      <w:sz w:val="20"/>
      <w:szCs w:val="20"/>
    </w:rPr>
  </w:style>
  <w:style w:type="character" w:customStyle="1" w:styleId="7110">
    <w:name w:val="7   11"/>
    <w:aliases w:val="2 Char1"/>
    <w:rsid w:val="00CC4FB1"/>
    <w:rPr>
      <w:rFonts w:ascii=".VnCentury Schoolbook" w:hAnsi=".VnCentury Schoolbook" w:cs="Times New Roman"/>
      <w:b/>
      <w:color w:val="000000"/>
      <w:lang w:val="en-US" w:eastAsia="x-none"/>
    </w:rPr>
  </w:style>
  <w:style w:type="paragraph" w:customStyle="1" w:styleId="cChar3">
    <w:name w:val="c Char3"/>
    <w:basedOn w:val="8DakyCharChar"/>
    <w:rsid w:val="00CC4FB1"/>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CC4FB1"/>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5somucCharChar2">
    <w:name w:val="5 so muc Char Char2"/>
    <w:aliases w:val="phan Char Char Char1"/>
    <w:rsid w:val="00CC4FB1"/>
    <w:rPr>
      <w:rFonts w:ascii=".VnCentury Schoolbook" w:hAnsi=".VnCentury Schoolbook" w:cs="Times New Roman"/>
      <w:b/>
      <w:color w:val="000000"/>
      <w:lang w:val="en-US" w:eastAsia="x-none"/>
    </w:rPr>
  </w:style>
  <w:style w:type="character" w:customStyle="1" w:styleId="nCharChar1">
    <w:name w:val="n Char Char1"/>
    <w:rsid w:val="00CC4FB1"/>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CC4FB1"/>
    <w:pPr>
      <w:widowControl w:val="0"/>
      <w:spacing w:before="60" w:after="60" w:line="264" w:lineRule="auto"/>
      <w:ind w:left="2637" w:hanging="1361"/>
      <w:jc w:val="both"/>
    </w:pPr>
    <w:rPr>
      <w:rFonts w:ascii=".VnCentury Schoolbook" w:eastAsia="Calibri" w:hAnsi=".VnCentury Schoolbook"/>
      <w:color w:val="000000"/>
      <w:sz w:val="22"/>
    </w:rPr>
  </w:style>
  <w:style w:type="character" w:customStyle="1" w:styleId="5somuc1">
    <w:name w:val="5 so muc1"/>
    <w:aliases w:val="phan1,5 so muc Char Char1"/>
    <w:rsid w:val="00CC4FB1"/>
    <w:rPr>
      <w:rFonts w:ascii=".VnCentury Schoolbook" w:hAnsi=".VnCentury Schoolbook" w:cs="Times New Roman"/>
      <w:b/>
      <w:color w:val="000000"/>
      <w:lang w:val="en-US" w:eastAsia="x-none"/>
    </w:rPr>
  </w:style>
  <w:style w:type="character" w:customStyle="1" w:styleId="noCharChar1">
    <w:name w:val="no Char Char1"/>
    <w:link w:val="noChar"/>
    <w:locked/>
    <w:rsid w:val="00CC4FB1"/>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CC4FB1"/>
    <w:rPr>
      <w:rFonts w:ascii=".VnCentury Schoolbook" w:eastAsia="Calibri" w:hAnsi=".VnCentury Schoolbook"/>
      <w:color w:val="000000"/>
      <w:sz w:val="22"/>
      <w:szCs w:val="22"/>
    </w:rPr>
  </w:style>
  <w:style w:type="paragraph" w:customStyle="1" w:styleId="1chinhtrangCharChar1">
    <w:name w:val="1 chinh trang Char Char1"/>
    <w:basedOn w:val="Normal"/>
    <w:rsid w:val="00CC4FB1"/>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4tenchuongCharCharChar1">
    <w:name w:val="4 ten chuong Char Char Char1"/>
    <w:rsid w:val="00CC4FB1"/>
    <w:rPr>
      <w:rFonts w:ascii=".VnAvantH" w:hAnsi=".VnAvantH" w:cs="Times New Roman"/>
      <w:b/>
      <w:color w:val="000000"/>
      <w:sz w:val="22"/>
      <w:szCs w:val="22"/>
      <w:lang w:val="en-US" w:eastAsia="en-US" w:bidi="ar-SA"/>
    </w:rPr>
  </w:style>
  <w:style w:type="character" w:customStyle="1" w:styleId="2dongcachCharCharChar1">
    <w:name w:val="2 dong cach Char Char Char1"/>
    <w:rsid w:val="00CC4FB1"/>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CC4FB1"/>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CC4FB1"/>
    <w:rPr>
      <w:sz w:val="24"/>
      <w:szCs w:val="24"/>
    </w:rPr>
  </w:style>
  <w:style w:type="character" w:customStyle="1" w:styleId="postbody">
    <w:name w:val="postbody"/>
    <w:rsid w:val="00CC4FB1"/>
    <w:rPr>
      <w:rFonts w:cs="Times New Roman"/>
    </w:rPr>
  </w:style>
  <w:style w:type="character" w:customStyle="1" w:styleId="1chinhtrangChar1CharCharCharCharCharCharChar">
    <w:name w:val="1 chinh trang Char1 Char Char Char Char Char Char Char"/>
    <w:rsid w:val="00CC4FB1"/>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CC4FB1"/>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CC4FB1"/>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CC4FB1"/>
    <w:rPr>
      <w:rFonts w:ascii=".VnCentury Schoolbook" w:hAnsi=".VnCentury Schoolbook"/>
      <w:color w:val="000000"/>
      <w:sz w:val="22"/>
      <w:lang w:val="en-US" w:eastAsia="en-US"/>
    </w:rPr>
  </w:style>
  <w:style w:type="character" w:customStyle="1" w:styleId="nCharCharCharCharCharCharChar">
    <w:name w:val="n Char Char Char Char Char Char Char"/>
    <w:rsid w:val="00CC4FB1"/>
    <w:rPr>
      <w:rFonts w:ascii=".VnCentury Schoolbook" w:hAnsi=".VnCentury Schoolbook"/>
      <w:color w:val="000000"/>
      <w:sz w:val="22"/>
      <w:lang w:val="en-US" w:eastAsia="en-US"/>
    </w:rPr>
  </w:style>
  <w:style w:type="character" w:customStyle="1" w:styleId="nCharCharCharCharCharChar">
    <w:name w:val="n Char Char Char Char Char Char"/>
    <w:rsid w:val="00CC4FB1"/>
    <w:rPr>
      <w:rFonts w:ascii=".VnCentury Schoolbook" w:hAnsi=".VnCentury Schoolbook"/>
      <w:color w:val="000000"/>
      <w:sz w:val="22"/>
      <w:lang w:val="en-US" w:eastAsia="en-US"/>
    </w:rPr>
  </w:style>
  <w:style w:type="paragraph" w:customStyle="1" w:styleId="tu1">
    <w:name w:val="tu1"/>
    <w:basedOn w:val="Normal"/>
    <w:rsid w:val="00CC4FB1"/>
    <w:pPr>
      <w:tabs>
        <w:tab w:val="left" w:pos="567"/>
      </w:tabs>
      <w:spacing w:after="0" w:line="240" w:lineRule="auto"/>
      <w:ind w:left="426" w:hanging="426"/>
      <w:jc w:val="both"/>
    </w:pPr>
    <w:rPr>
      <w:rFonts w:ascii=".VnTime" w:eastAsia="Calibri" w:hAnsi=".VnTime"/>
      <w:sz w:val="22"/>
      <w:szCs w:val="20"/>
      <w:lang w:val="en-GB"/>
    </w:rPr>
  </w:style>
  <w:style w:type="paragraph" w:customStyle="1" w:styleId="k">
    <w:name w:val="k"/>
    <w:basedOn w:val="Normal"/>
    <w:rsid w:val="00CC4FB1"/>
    <w:pPr>
      <w:spacing w:after="80" w:line="240" w:lineRule="auto"/>
      <w:ind w:left="2160"/>
      <w:jc w:val="center"/>
    </w:pPr>
    <w:rPr>
      <w:rFonts w:ascii=".VnTime" w:eastAsia="Calibri" w:hAnsi=".VnTime" w:cs=".VnTime"/>
      <w:b/>
      <w:bCs/>
      <w:szCs w:val="26"/>
    </w:rPr>
  </w:style>
  <w:style w:type="paragraph" w:customStyle="1" w:styleId="q">
    <w:name w:val="q"/>
    <w:basedOn w:val="Normal"/>
    <w:rsid w:val="00CC4FB1"/>
    <w:pPr>
      <w:spacing w:before="480" w:after="80" w:line="240" w:lineRule="auto"/>
      <w:jc w:val="center"/>
    </w:pPr>
    <w:rPr>
      <w:rFonts w:ascii=".VnTimeH" w:eastAsia="Calibri" w:hAnsi=".VnTimeH" w:cs=".VnTimeH"/>
      <w:b/>
      <w:bCs/>
      <w:szCs w:val="26"/>
      <w:lang w:val="nl-NL"/>
    </w:rPr>
  </w:style>
  <w:style w:type="paragraph" w:customStyle="1" w:styleId="mb0">
    <w:name w:val="mb"/>
    <w:basedOn w:val="Normal"/>
    <w:rsid w:val="00CC4FB1"/>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CC4FB1"/>
    <w:rPr>
      <w:sz w:val="24"/>
      <w:szCs w:val="24"/>
    </w:rPr>
  </w:style>
  <w:style w:type="character" w:customStyle="1" w:styleId="BodyTextFirstIndent2Char1">
    <w:name w:val="Body Text First Indent 2 Char1"/>
    <w:link w:val="BodyTextFirstIndent2"/>
    <w:locked/>
    <w:rsid w:val="00CC4FB1"/>
    <w:rPr>
      <w:sz w:val="24"/>
      <w:szCs w:val="24"/>
    </w:rPr>
  </w:style>
  <w:style w:type="character" w:customStyle="1" w:styleId="ClosingChar1">
    <w:name w:val="Closing Char1"/>
    <w:link w:val="Closing"/>
    <w:locked/>
    <w:rsid w:val="00CC4FB1"/>
    <w:rPr>
      <w:sz w:val="24"/>
      <w:szCs w:val="24"/>
    </w:rPr>
  </w:style>
  <w:style w:type="character" w:customStyle="1" w:styleId="HTMLAddressChar1">
    <w:name w:val="HTML Address Char1"/>
    <w:link w:val="HTMLAddress"/>
    <w:locked/>
    <w:rsid w:val="00CC4FB1"/>
    <w:rPr>
      <w:i/>
      <w:iCs/>
      <w:sz w:val="24"/>
      <w:szCs w:val="24"/>
    </w:rPr>
  </w:style>
  <w:style w:type="character" w:customStyle="1" w:styleId="HTMLPreformattedChar1">
    <w:name w:val="HTML Preformatted Char1"/>
    <w:link w:val="HTMLPreformatted"/>
    <w:locked/>
    <w:rsid w:val="00CC4FB1"/>
    <w:rPr>
      <w:rFonts w:ascii="Arial Unicode MS" w:eastAsia="Arial Unicode MS" w:hAnsi="Arial Unicode MS" w:cs="Arial Unicode MS"/>
      <w:sz w:val="20"/>
      <w:szCs w:val="20"/>
    </w:rPr>
  </w:style>
  <w:style w:type="character" w:customStyle="1" w:styleId="MessageHeaderChar1">
    <w:name w:val="Message Header Char1"/>
    <w:link w:val="MessageHeader"/>
    <w:locked/>
    <w:rsid w:val="00CC4FB1"/>
    <w:rPr>
      <w:rFonts w:ascii="Arial" w:hAnsi="Arial" w:cs="Arial"/>
      <w:sz w:val="24"/>
      <w:szCs w:val="24"/>
      <w:shd w:val="pct20" w:color="auto" w:fill="auto"/>
    </w:rPr>
  </w:style>
  <w:style w:type="character" w:customStyle="1" w:styleId="NoteHeadingChar1">
    <w:name w:val="Note Heading Char1"/>
    <w:link w:val="NoteHeading"/>
    <w:locked/>
    <w:rsid w:val="00CC4FB1"/>
    <w:rPr>
      <w:sz w:val="24"/>
      <w:szCs w:val="24"/>
    </w:rPr>
  </w:style>
  <w:style w:type="character" w:customStyle="1" w:styleId="SalutationChar1">
    <w:name w:val="Salutation Char1"/>
    <w:link w:val="Salutation"/>
    <w:locked/>
    <w:rsid w:val="00CC4FB1"/>
    <w:rPr>
      <w:sz w:val="28"/>
      <w:szCs w:val="28"/>
    </w:rPr>
  </w:style>
  <w:style w:type="character" w:customStyle="1" w:styleId="SignatureChar1">
    <w:name w:val="Signature Char1"/>
    <w:link w:val="Signature"/>
    <w:locked/>
    <w:rsid w:val="00CC4FB1"/>
    <w:rPr>
      <w:sz w:val="24"/>
      <w:szCs w:val="24"/>
    </w:rPr>
  </w:style>
  <w:style w:type="paragraph" w:customStyle="1" w:styleId="Print-FromToSubjectDate">
    <w:name w:val="Print- From: To: Subject: Date:"/>
    <w:basedOn w:val="Normal"/>
    <w:rsid w:val="00CC4FB1"/>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CC4FB1"/>
    <w:rPr>
      <w:rFonts w:ascii=".VnCentury Schoolbook" w:hAnsi=".VnCentury Schoolbook"/>
      <w:b/>
      <w:color w:val="000000"/>
      <w:sz w:val="22"/>
      <w:lang w:val="en-US" w:eastAsia="en-US"/>
    </w:rPr>
  </w:style>
  <w:style w:type="paragraph" w:customStyle="1" w:styleId="ps-020-bullet-100">
    <w:name w:val="ps-020-bullet-100"/>
    <w:basedOn w:val="Normal"/>
    <w:rsid w:val="00CC4FB1"/>
    <w:pPr>
      <w:spacing w:after="120" w:line="240" w:lineRule="auto"/>
      <w:ind w:left="760" w:hanging="740"/>
    </w:pPr>
    <w:rPr>
      <w:rFonts w:ascii="Verdana" w:eastAsia="Calibri" w:hAnsi="Verdana"/>
      <w:color w:val="000000"/>
      <w:sz w:val="20"/>
      <w:szCs w:val="20"/>
    </w:rPr>
  </w:style>
  <w:style w:type="character" w:customStyle="1" w:styleId="noCharCharCharCharCharChar">
    <w:name w:val="no Char Char Char Char Char Char"/>
    <w:rsid w:val="00CC4FB1"/>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CC4FB1"/>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CC4FB1"/>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CC4FB1"/>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CC4FB1"/>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CC4FB1"/>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CC4FB1"/>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CC4FB1"/>
    <w:rPr>
      <w:rFonts w:ascii=".VnCentury Schoolbook" w:hAnsi=".VnCentury Schoolbook"/>
      <w:color w:val="000000"/>
      <w:sz w:val="26"/>
      <w:lang w:val="en-US" w:eastAsia="en-US"/>
    </w:rPr>
  </w:style>
  <w:style w:type="character" w:customStyle="1" w:styleId="coCharCharCharCharCharCharChar">
    <w:name w:val="co Char Char Char Char Char Char Char"/>
    <w:rsid w:val="00CC4FB1"/>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CC4FB1"/>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CC4FB1"/>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CC4FB1"/>
    <w:pPr>
      <w:widowControl w:val="0"/>
      <w:spacing w:after="0" w:line="240" w:lineRule="auto"/>
      <w:jc w:val="center"/>
    </w:pPr>
    <w:rPr>
      <w:rFonts w:ascii=".VnCentury Schoolbook" w:eastAsia="Calibri" w:hAnsi=".VnCentury Schoolbook"/>
      <w:b/>
      <w:color w:val="000000"/>
      <w:sz w:val="22"/>
    </w:rPr>
  </w:style>
  <w:style w:type="paragraph" w:customStyle="1" w:styleId="71CharCharCharCharCharChar">
    <w:name w:val="7   1 Char Char Char Char Char Char"/>
    <w:basedOn w:val="Normal"/>
    <w:rsid w:val="00CC4FB1"/>
    <w:pPr>
      <w:widowControl w:val="0"/>
      <w:spacing w:before="60" w:after="60" w:line="264" w:lineRule="auto"/>
      <w:ind w:firstLine="567"/>
      <w:jc w:val="both"/>
    </w:pPr>
    <w:rPr>
      <w:rFonts w:ascii=".VnCentury Schoolbook" w:eastAsia="Calibri" w:hAnsi=".VnCentury Schoolbook"/>
      <w:b/>
      <w:color w:val="000000"/>
      <w:sz w:val="22"/>
    </w:rPr>
  </w:style>
  <w:style w:type="paragraph" w:customStyle="1" w:styleId="1chinhtrangCharCharChar1">
    <w:name w:val="1 chinh trang Char Char Char1"/>
    <w:basedOn w:val="Normal"/>
    <w:rsid w:val="00CC4FB1"/>
    <w:pPr>
      <w:widowControl w:val="0"/>
      <w:spacing w:before="60" w:after="60" w:line="264" w:lineRule="auto"/>
      <w:ind w:firstLine="567"/>
      <w:jc w:val="both"/>
    </w:pPr>
    <w:rPr>
      <w:rFonts w:ascii=".VnCentury Schoolbook" w:eastAsia="Calibri" w:hAnsi=".VnCentury Schoolbook"/>
      <w:color w:val="000000"/>
      <w:sz w:val="22"/>
    </w:rPr>
  </w:style>
  <w:style w:type="paragraph" w:customStyle="1" w:styleId="5somucCharCharCharCharCharCharChar">
    <w:name w:val="5 so muc Char Char Char Char Char Char Char"/>
    <w:basedOn w:val="Normal"/>
    <w:rsid w:val="00CC4FB1"/>
    <w:pPr>
      <w:widowControl w:val="0"/>
      <w:spacing w:after="0" w:line="240" w:lineRule="auto"/>
      <w:jc w:val="center"/>
    </w:pPr>
    <w:rPr>
      <w:rFonts w:ascii=".VnCentury Schoolbook" w:eastAsia="Calibri" w:hAnsi=".VnCentury Schoolbook"/>
      <w:b/>
      <w:color w:val="000000"/>
      <w:sz w:val="22"/>
    </w:rPr>
  </w:style>
  <w:style w:type="paragraph" w:customStyle="1" w:styleId="1chinhtrangCharCharChar2CharCharChar">
    <w:name w:val="1 chinh trang Char Char Char2 Char Char Char"/>
    <w:basedOn w:val="Normal"/>
    <w:rsid w:val="00CC4F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CC4FB1"/>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CC4FB1"/>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CC4FB1"/>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CC4FB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CC4FB1"/>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CC4FB1"/>
    <w:pPr>
      <w:spacing w:after="0" w:line="240" w:lineRule="auto"/>
    </w:pPr>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1">
    <w:name w:val="Char Char41"/>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CC4FB1"/>
    <w:rPr>
      <w:rFonts w:ascii="Cambria" w:hAnsi="Cambria"/>
      <w:b/>
      <w:bCs/>
      <w:kern w:val="32"/>
      <w:sz w:val="32"/>
      <w:szCs w:val="32"/>
      <w:lang w:val="en-US" w:eastAsia="en-US" w:bidi="ar-SA"/>
    </w:rPr>
  </w:style>
  <w:style w:type="character" w:customStyle="1" w:styleId="prodetaiidesc1">
    <w:name w:val="pro_detaii_desc1"/>
    <w:rsid w:val="00CC4FB1"/>
    <w:rPr>
      <w:rFonts w:ascii="Tahoma" w:hAnsi="Tahoma" w:cs="Tahoma" w:hint="default"/>
      <w:color w:val="666666"/>
      <w:sz w:val="14"/>
      <w:szCs w:val="14"/>
    </w:rPr>
  </w:style>
  <w:style w:type="character" w:customStyle="1" w:styleId="spelle">
    <w:name w:val="spelle"/>
    <w:basedOn w:val="DefaultParagraphFont"/>
    <w:rsid w:val="00CC4FB1"/>
  </w:style>
  <w:style w:type="paragraph" w:customStyle="1" w:styleId="indexhometext">
    <w:name w:val="indexhometext"/>
    <w:basedOn w:val="Normal"/>
    <w:rsid w:val="00CC4FB1"/>
    <w:pPr>
      <w:spacing w:before="100" w:beforeAutospacing="1" w:after="100" w:afterAutospacing="1" w:line="240" w:lineRule="auto"/>
    </w:pPr>
    <w:rPr>
      <w:sz w:val="24"/>
      <w:szCs w:val="24"/>
    </w:rPr>
  </w:style>
  <w:style w:type="paragraph" w:customStyle="1" w:styleId="CharChar4CharChar">
    <w:name w:val="Char Char4 Char Char"/>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CC4FB1"/>
    <w:rPr>
      <w:rFonts w:ascii="Cambria" w:hAnsi="Cambria"/>
      <w:b/>
      <w:bCs/>
      <w:kern w:val="32"/>
      <w:sz w:val="32"/>
      <w:szCs w:val="32"/>
      <w:lang w:val="en-US" w:eastAsia="en-US" w:bidi="ar-SA"/>
    </w:rPr>
  </w:style>
  <w:style w:type="character" w:customStyle="1" w:styleId="grame">
    <w:name w:val="grame"/>
    <w:basedOn w:val="DefaultParagraphFont"/>
    <w:rsid w:val="00CC4FB1"/>
  </w:style>
  <w:style w:type="character" w:customStyle="1" w:styleId="apple-tab-span">
    <w:name w:val="apple-tab-span"/>
    <w:basedOn w:val="DefaultParagraphFont"/>
    <w:rsid w:val="00CC4FB1"/>
  </w:style>
  <w:style w:type="paragraph" w:customStyle="1" w:styleId="CharChar4CharChar0">
    <w:name w:val="Char Char4 Char Char"/>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malllistdot">
    <w:name w:val="smalllistdot"/>
    <w:basedOn w:val="Normal"/>
    <w:rsid w:val="00CC4FB1"/>
    <w:pPr>
      <w:spacing w:before="100" w:beforeAutospacing="1" w:after="100" w:afterAutospacing="1" w:line="240" w:lineRule="auto"/>
    </w:pPr>
    <w:rPr>
      <w:sz w:val="24"/>
      <w:szCs w:val="24"/>
    </w:rPr>
  </w:style>
  <w:style w:type="character" w:customStyle="1" w:styleId="TenMHMD">
    <w:name w:val="TenMHMD"/>
    <w:rsid w:val="00CC4FB1"/>
    <w:rPr>
      <w:rFonts w:ascii="Times New Roman" w:hAnsi="Times New Roman"/>
      <w:b/>
      <w:bCs/>
      <w:sz w:val="28"/>
    </w:rPr>
  </w:style>
  <w:style w:type="paragraph" w:customStyle="1" w:styleId="Tiep1">
    <w:name w:val="Tiep 1"/>
    <w:basedOn w:val="Normal"/>
    <w:rsid w:val="00CC4FB1"/>
    <w:pPr>
      <w:numPr>
        <w:numId w:val="97"/>
      </w:numPr>
      <w:spacing w:after="0" w:line="360" w:lineRule="exact"/>
      <w:jc w:val="both"/>
    </w:pPr>
    <w:rPr>
      <w:sz w:val="28"/>
      <w:szCs w:val="28"/>
    </w:rPr>
  </w:style>
  <w:style w:type="numbering" w:customStyle="1" w:styleId="NoList23">
    <w:name w:val="No List23"/>
    <w:next w:val="NoList"/>
    <w:semiHidden/>
    <w:unhideWhenUsed/>
    <w:rsid w:val="00CC4FB1"/>
  </w:style>
  <w:style w:type="character" w:customStyle="1" w:styleId="DocumentMapChar1">
    <w:name w:val="Document Map Char1"/>
    <w:rsid w:val="00CC4FB1"/>
    <w:rPr>
      <w:rFonts w:ascii="Tahoma" w:hAnsi="Tahoma" w:cs="Tahoma"/>
      <w:sz w:val="16"/>
      <w:szCs w:val="16"/>
    </w:rPr>
  </w:style>
  <w:style w:type="paragraph" w:customStyle="1" w:styleId="afffffffffffffffc">
    <w:name w:val="(文字) (文字)"/>
    <w:basedOn w:val="Normal"/>
    <w:rsid w:val="00CC4FB1"/>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CC4FB1"/>
    <w:pPr>
      <w:spacing w:after="160" w:line="240" w:lineRule="exact"/>
      <w:ind w:left="57" w:right="57"/>
      <w:jc w:val="both"/>
    </w:pPr>
    <w:rPr>
      <w:rFonts w:ascii="Tahoma" w:hAnsi="Tahoma" w:cs="Tahoma"/>
      <w:sz w:val="20"/>
      <w:szCs w:val="20"/>
    </w:rPr>
  </w:style>
  <w:style w:type="paragraph" w:customStyle="1" w:styleId="font8">
    <w:name w:val="font8"/>
    <w:basedOn w:val="Normal"/>
    <w:rsid w:val="00CC4FB1"/>
    <w:pPr>
      <w:spacing w:before="100" w:beforeAutospacing="1" w:after="100" w:afterAutospacing="1" w:line="240" w:lineRule="auto"/>
      <w:ind w:left="57" w:right="57"/>
      <w:jc w:val="both"/>
    </w:pPr>
    <w:rPr>
      <w:rFonts w:ascii="Symbol" w:hAnsi="Symbol"/>
      <w:i/>
      <w:iCs/>
      <w:color w:val="0000FF"/>
      <w:sz w:val="28"/>
      <w:szCs w:val="28"/>
    </w:rPr>
  </w:style>
  <w:style w:type="paragraph" w:customStyle="1" w:styleId="CharChar2CharChar">
    <w:name w:val="Char Char2 Char Char"/>
    <w:basedOn w:val="Normal"/>
    <w:autoRedefine/>
    <w:rsid w:val="00CC4FB1"/>
    <w:pPr>
      <w:pageBreakBefore/>
      <w:tabs>
        <w:tab w:val="left" w:pos="850"/>
        <w:tab w:val="left" w:pos="1191"/>
        <w:tab w:val="left" w:pos="1531"/>
      </w:tabs>
      <w:spacing w:after="120" w:line="240" w:lineRule="auto"/>
      <w:ind w:left="57" w:right="57"/>
      <w:jc w:val="center"/>
    </w:pPr>
    <w:rPr>
      <w:rFonts w:ascii="Tahoma" w:hAnsi="Tahoma" w:cs="Tahoma"/>
      <w:bCs/>
      <w:iCs/>
      <w:color w:val="FFFFFF"/>
      <w:spacing w:val="20"/>
      <w:sz w:val="22"/>
      <w:lang w:val="en-GB" w:eastAsia="zh-CN"/>
    </w:rPr>
  </w:style>
  <w:style w:type="paragraph" w:customStyle="1" w:styleId="CharChar2CharChar0">
    <w:name w:val="Char Char2 Char Char"/>
    <w:basedOn w:val="Normal"/>
    <w:autoRedefine/>
    <w:rsid w:val="00CC4FB1"/>
    <w:pPr>
      <w:pageBreakBefore/>
      <w:tabs>
        <w:tab w:val="left" w:pos="850"/>
        <w:tab w:val="left" w:pos="1191"/>
        <w:tab w:val="left" w:pos="1531"/>
      </w:tabs>
      <w:spacing w:after="120" w:line="240" w:lineRule="auto"/>
      <w:ind w:left="57" w:right="57"/>
      <w:jc w:val="center"/>
    </w:pPr>
    <w:rPr>
      <w:rFonts w:ascii="Tahoma" w:hAnsi="Tahoma" w:cs="Tahoma"/>
      <w:bCs/>
      <w:iCs/>
      <w:color w:val="FFFFFF"/>
      <w:spacing w:val="20"/>
      <w:sz w:val="22"/>
      <w:lang w:val="en-GB" w:eastAsia="zh-CN"/>
    </w:rPr>
  </w:style>
  <w:style w:type="paragraph" w:customStyle="1" w:styleId="chitiet29">
    <w:name w:val="chitiet_29"/>
    <w:basedOn w:val="Normal"/>
    <w:rsid w:val="00CC4FB1"/>
    <w:pPr>
      <w:spacing w:before="100" w:beforeAutospacing="1" w:after="100" w:afterAutospacing="1" w:line="240" w:lineRule="auto"/>
    </w:pPr>
    <w:rPr>
      <w:sz w:val="24"/>
      <w:szCs w:val="24"/>
    </w:rPr>
  </w:style>
  <w:style w:type="paragraph" w:customStyle="1" w:styleId="font9">
    <w:name w:val="font9"/>
    <w:basedOn w:val="Normal"/>
    <w:rsid w:val="00CC4FB1"/>
    <w:pPr>
      <w:spacing w:before="100" w:beforeAutospacing="1" w:after="100" w:afterAutospacing="1" w:line="240" w:lineRule="auto"/>
    </w:pPr>
    <w:rPr>
      <w:b/>
      <w:bCs/>
      <w:color w:val="339966"/>
      <w:sz w:val="28"/>
      <w:szCs w:val="28"/>
    </w:rPr>
  </w:style>
  <w:style w:type="paragraph" w:customStyle="1" w:styleId="font10">
    <w:name w:val="font10"/>
    <w:basedOn w:val="Normal"/>
    <w:rsid w:val="00CC4FB1"/>
    <w:pPr>
      <w:spacing w:before="100" w:beforeAutospacing="1" w:after="100" w:afterAutospacing="1" w:line="240" w:lineRule="auto"/>
    </w:pPr>
    <w:rPr>
      <w:rFonts w:ascii="Symbol" w:hAnsi="Symbol"/>
      <w:color w:val="339966"/>
      <w:sz w:val="28"/>
      <w:szCs w:val="28"/>
    </w:rPr>
  </w:style>
  <w:style w:type="paragraph" w:customStyle="1" w:styleId="font11">
    <w:name w:val="font11"/>
    <w:basedOn w:val="Normal"/>
    <w:rsid w:val="00CC4FB1"/>
    <w:pPr>
      <w:spacing w:before="100" w:beforeAutospacing="1" w:after="100" w:afterAutospacing="1" w:line="240" w:lineRule="auto"/>
    </w:pPr>
    <w:rPr>
      <w:color w:val="339966"/>
      <w:sz w:val="28"/>
      <w:szCs w:val="28"/>
    </w:rPr>
  </w:style>
  <w:style w:type="character" w:customStyle="1" w:styleId="count">
    <w:name w:val="count"/>
    <w:basedOn w:val="DefaultParagraphFont"/>
    <w:rsid w:val="00CC4FB1"/>
  </w:style>
  <w:style w:type="character" w:customStyle="1" w:styleId="textblackj">
    <w:name w:val="textblackj"/>
    <w:basedOn w:val="DefaultParagraphFont"/>
    <w:rsid w:val="00CC4FB1"/>
  </w:style>
  <w:style w:type="paragraph" w:customStyle="1" w:styleId="muc1">
    <w:name w:val="muc1"/>
    <w:basedOn w:val="Normal"/>
    <w:rsid w:val="00CC4FB1"/>
    <w:pPr>
      <w:tabs>
        <w:tab w:val="num" w:pos="1080"/>
      </w:tabs>
      <w:spacing w:after="0" w:line="360" w:lineRule="auto"/>
      <w:ind w:left="1080" w:hanging="360"/>
      <w:jc w:val="both"/>
    </w:pPr>
    <w:rPr>
      <w:b/>
      <w:spacing w:val="4"/>
      <w:szCs w:val="28"/>
    </w:rPr>
  </w:style>
  <w:style w:type="paragraph" w:customStyle="1" w:styleId="Muc20">
    <w:name w:val="Muc2"/>
    <w:basedOn w:val="Heading2"/>
    <w:rsid w:val="00CC4FB1"/>
  </w:style>
  <w:style w:type="paragraph" w:customStyle="1" w:styleId="chng">
    <w:name w:val="chương"/>
    <w:basedOn w:val="Normal"/>
    <w:rsid w:val="00CC4FB1"/>
    <w:pPr>
      <w:spacing w:after="0" w:line="240" w:lineRule="auto"/>
      <w:jc w:val="center"/>
    </w:pPr>
    <w:rPr>
      <w:b/>
      <w:spacing w:val="4"/>
      <w:sz w:val="28"/>
      <w:szCs w:val="28"/>
    </w:rPr>
  </w:style>
  <w:style w:type="paragraph" w:customStyle="1" w:styleId="muc3">
    <w:name w:val="muc3"/>
    <w:basedOn w:val="Normal"/>
    <w:rsid w:val="00CC4FB1"/>
    <w:pPr>
      <w:spacing w:after="0" w:line="360" w:lineRule="auto"/>
      <w:jc w:val="both"/>
    </w:pPr>
    <w:rPr>
      <w:i/>
      <w:iCs/>
      <w:szCs w:val="26"/>
    </w:rPr>
  </w:style>
  <w:style w:type="paragraph" w:customStyle="1" w:styleId="TIEUDE1">
    <w:name w:val="TIEU DE"/>
    <w:basedOn w:val="Normal"/>
    <w:rsid w:val="00CC4FB1"/>
    <w:pPr>
      <w:spacing w:after="0" w:line="240" w:lineRule="auto"/>
      <w:jc w:val="center"/>
    </w:pPr>
    <w:rPr>
      <w:b/>
      <w:spacing w:val="4"/>
      <w:sz w:val="28"/>
      <w:szCs w:val="28"/>
    </w:rPr>
  </w:style>
  <w:style w:type="paragraph" w:customStyle="1" w:styleId="TIEUDE10">
    <w:name w:val="TIEU DE1"/>
    <w:basedOn w:val="muc1"/>
    <w:rsid w:val="00CC4FB1"/>
    <w:pPr>
      <w:tabs>
        <w:tab w:val="clear" w:pos="1080"/>
      </w:tabs>
      <w:ind w:left="0" w:firstLine="0"/>
    </w:pPr>
    <w:rPr>
      <w:kern w:val="28"/>
    </w:rPr>
  </w:style>
  <w:style w:type="paragraph" w:customStyle="1" w:styleId="TIEUDE2">
    <w:name w:val="TIEU DE2"/>
    <w:basedOn w:val="muc2"/>
    <w:rsid w:val="00CC4FB1"/>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CC4FB1"/>
  </w:style>
  <w:style w:type="paragraph" w:customStyle="1" w:styleId="TIEUDEBO">
    <w:name w:val="TIEU DE BO"/>
    <w:basedOn w:val="TIEUDE1"/>
    <w:rsid w:val="00CC4FB1"/>
    <w:rPr>
      <w:noProof/>
    </w:rPr>
  </w:style>
  <w:style w:type="paragraph" w:customStyle="1" w:styleId="CharCharCharChar1">
    <w:name w:val="Char Char Char Char1"/>
    <w:basedOn w:val="Normal"/>
    <w:rsid w:val="00CC4FB1"/>
    <w:pPr>
      <w:spacing w:after="160" w:line="240" w:lineRule="exact"/>
    </w:pPr>
    <w:rPr>
      <w:rFonts w:ascii="Verdana" w:hAnsi="Verdana"/>
      <w:sz w:val="20"/>
      <w:szCs w:val="20"/>
    </w:rPr>
  </w:style>
  <w:style w:type="character" w:customStyle="1" w:styleId="sanphamchubinhthuong">
    <w:name w:val="sanpham_chubinhthuong"/>
    <w:basedOn w:val="DefaultParagraphFont"/>
    <w:rsid w:val="00CC4FB1"/>
  </w:style>
  <w:style w:type="paragraph" w:customStyle="1" w:styleId="colheader">
    <w:name w:val="colheader"/>
    <w:basedOn w:val="Normal"/>
    <w:rsid w:val="00CC4FB1"/>
    <w:pPr>
      <w:spacing w:before="100" w:beforeAutospacing="1" w:after="100" w:afterAutospacing="1" w:line="240" w:lineRule="auto"/>
    </w:pPr>
    <w:rPr>
      <w:sz w:val="24"/>
      <w:szCs w:val="24"/>
    </w:rPr>
  </w:style>
  <w:style w:type="character" w:customStyle="1" w:styleId="titlefull">
    <w:name w:val="title full"/>
    <w:basedOn w:val="DefaultParagraphFont"/>
    <w:rsid w:val="00CC4FB1"/>
  </w:style>
  <w:style w:type="paragraph" w:customStyle="1" w:styleId="CharCharCharChar10">
    <w:name w:val="Char Char Char Char1"/>
    <w:basedOn w:val="Normal"/>
    <w:autoRedefine/>
    <w:rsid w:val="00CC4FB1"/>
    <w:pPr>
      <w:pageBreakBefore/>
      <w:tabs>
        <w:tab w:val="left" w:pos="850"/>
        <w:tab w:val="left" w:pos="1191"/>
        <w:tab w:val="left" w:pos="1531"/>
      </w:tabs>
      <w:spacing w:after="120" w:line="240" w:lineRule="auto"/>
      <w:jc w:val="center"/>
    </w:pPr>
    <w:rPr>
      <w:rFonts w:ascii="Tahoma" w:hAnsi="Tahoma" w:cs="Tahoma"/>
      <w:bCs/>
      <w:iCs/>
      <w:color w:val="FFFFFF"/>
      <w:spacing w:val="20"/>
      <w:sz w:val="22"/>
      <w:lang w:val="en-GB" w:eastAsia="zh-CN"/>
    </w:rPr>
  </w:style>
  <w:style w:type="character" w:customStyle="1" w:styleId="slimspacer1">
    <w:name w:val="slimspacer1"/>
    <w:rsid w:val="00CC4FB1"/>
    <w:rPr>
      <w:rFonts w:ascii="Verdana" w:hAnsi="Verdana" w:hint="default"/>
      <w:b w:val="0"/>
      <w:bCs w:val="0"/>
      <w:color w:val="121212"/>
      <w:sz w:val="13"/>
      <w:szCs w:val="13"/>
    </w:rPr>
  </w:style>
  <w:style w:type="paragraph" w:customStyle="1" w:styleId="para">
    <w:name w:val="para"/>
    <w:basedOn w:val="Normal"/>
    <w:rsid w:val="00CC4FB1"/>
    <w:pPr>
      <w:spacing w:before="100" w:beforeAutospacing="1" w:after="100" w:afterAutospacing="1" w:line="240" w:lineRule="auto"/>
    </w:pPr>
    <w:rPr>
      <w:sz w:val="24"/>
      <w:szCs w:val="24"/>
    </w:rPr>
  </w:style>
  <w:style w:type="paragraph" w:customStyle="1" w:styleId="GridTable31">
    <w:name w:val="Grid Table 31"/>
    <w:basedOn w:val="Heading1"/>
    <w:next w:val="Normal"/>
    <w:rsid w:val="00CC4FB1"/>
  </w:style>
  <w:style w:type="character" w:customStyle="1" w:styleId="ircsu">
    <w:name w:val="irc_su"/>
    <w:rsid w:val="00CC4FB1"/>
  </w:style>
  <w:style w:type="character" w:customStyle="1" w:styleId="NoSpacingChar">
    <w:name w:val="No Spacing Char"/>
    <w:link w:val="NoSpacing"/>
    <w:locked/>
    <w:rsid w:val="00CC4FB1"/>
    <w:rPr>
      <w:rFonts w:ascii="Courier New" w:eastAsia="Courier New" w:hAnsi="Courier New" w:cs="Courier New"/>
      <w:color w:val="000000"/>
      <w:sz w:val="24"/>
      <w:szCs w:val="24"/>
      <w:lang w:val="vi-VN" w:eastAsia="vi-VN"/>
    </w:rPr>
  </w:style>
  <w:style w:type="paragraph" w:customStyle="1" w:styleId="GridTable311">
    <w:name w:val="Grid Table 311"/>
    <w:basedOn w:val="Heading1"/>
    <w:next w:val="Normal"/>
    <w:rsid w:val="00CC4FB1"/>
  </w:style>
  <w:style w:type="character" w:styleId="PlaceholderText">
    <w:name w:val="Placeholder Text"/>
    <w:rsid w:val="00CC4FB1"/>
    <w:rPr>
      <w:rFonts w:cs="Times New Roman"/>
      <w:color w:val="808080"/>
    </w:rPr>
  </w:style>
  <w:style w:type="paragraph" w:customStyle="1" w:styleId="Standard">
    <w:name w:val="Standard"/>
    <w:rsid w:val="00CC4FB1"/>
    <w:pPr>
      <w:widowControl w:val="0"/>
      <w:suppressAutoHyphens/>
      <w:autoSpaceDN w:val="0"/>
      <w:spacing w:after="0" w:line="240" w:lineRule="auto"/>
    </w:pPr>
    <w:rPr>
      <w:rFonts w:cs="Mangal"/>
      <w:kern w:val="3"/>
      <w:sz w:val="24"/>
      <w:szCs w:val="24"/>
      <w:lang w:eastAsia="zh-CN" w:bidi="hi-IN"/>
    </w:rPr>
  </w:style>
  <w:style w:type="character" w:customStyle="1" w:styleId="introtext">
    <w:name w:val="introtext"/>
    <w:rsid w:val="00CC4FB1"/>
    <w:rPr>
      <w:rFonts w:cs="Times New Roman"/>
    </w:rPr>
  </w:style>
  <w:style w:type="character" w:customStyle="1" w:styleId="btCharChar">
    <w:name w:val="bt Char Char"/>
    <w:locked/>
    <w:rsid w:val="00CC4FB1"/>
    <w:rPr>
      <w:sz w:val="28"/>
      <w:szCs w:val="28"/>
      <w:lang w:val="en-US" w:eastAsia="en-US" w:bidi="ar-SA"/>
    </w:rPr>
  </w:style>
  <w:style w:type="paragraph" w:customStyle="1" w:styleId="Index">
    <w:name w:val="Index"/>
    <w:basedOn w:val="Normal"/>
    <w:rsid w:val="00CC4FB1"/>
    <w:pPr>
      <w:suppressLineNumbers/>
      <w:suppressAutoHyphens/>
      <w:spacing w:after="0" w:line="240" w:lineRule="auto"/>
    </w:pPr>
    <w:rPr>
      <w:rFonts w:cs="Mangal"/>
      <w:sz w:val="24"/>
      <w:szCs w:val="24"/>
      <w:lang w:eastAsia="ar-SA"/>
    </w:rPr>
  </w:style>
  <w:style w:type="paragraph" w:customStyle="1" w:styleId="TableContents">
    <w:name w:val="Table Contents"/>
    <w:basedOn w:val="Normal"/>
    <w:rsid w:val="00CC4FB1"/>
    <w:pPr>
      <w:suppressLineNumbers/>
      <w:suppressAutoHyphens/>
      <w:spacing w:after="0" w:line="240" w:lineRule="auto"/>
    </w:pPr>
    <w:rPr>
      <w:sz w:val="24"/>
      <w:szCs w:val="24"/>
      <w:lang w:eastAsia="ar-SA"/>
    </w:rPr>
  </w:style>
  <w:style w:type="paragraph" w:customStyle="1" w:styleId="TableHeading">
    <w:name w:val="Table Heading"/>
    <w:basedOn w:val="TableContents"/>
    <w:rsid w:val="00CC4FB1"/>
    <w:pPr>
      <w:jc w:val="center"/>
    </w:pPr>
    <w:rPr>
      <w:b/>
      <w:bCs/>
    </w:rPr>
  </w:style>
  <w:style w:type="paragraph" w:customStyle="1" w:styleId="Framecontents">
    <w:name w:val="Frame contents"/>
    <w:basedOn w:val="BodyText"/>
    <w:rsid w:val="00CC4FB1"/>
    <w:pPr>
      <w:suppressAutoHyphens/>
      <w:spacing w:after="120" w:line="240" w:lineRule="auto"/>
      <w:jc w:val="left"/>
    </w:pPr>
    <w:rPr>
      <w:b w:val="0"/>
      <w:bCs w:val="0"/>
      <w:spacing w:val="0"/>
      <w:sz w:val="24"/>
      <w:szCs w:val="24"/>
      <w:lang w:val="en-US" w:eastAsia="ar-SA"/>
    </w:rPr>
  </w:style>
  <w:style w:type="paragraph" w:customStyle="1" w:styleId="CharChar4CharChar4">
    <w:name w:val="Char Char4 Char Char4"/>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4CharChar3">
    <w:name w:val="Char Char4 Char Char3"/>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4CharChar2">
    <w:name w:val="Char Char4 Char Char2"/>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1">
    <w:name w:val="Char Char Char Char Char Char Char1"/>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51">
    <w:name w:val="Char Char51"/>
    <w:rsid w:val="00CC4FB1"/>
    <w:rPr>
      <w:rFonts w:ascii="Arial" w:hAnsi="Arial"/>
      <w:b/>
      <w:i/>
      <w:sz w:val="28"/>
      <w:lang w:val="en-US" w:eastAsia="en-US"/>
    </w:rPr>
  </w:style>
  <w:style w:type="character" w:customStyle="1" w:styleId="CharChar61">
    <w:name w:val="Char Char61"/>
    <w:rsid w:val="00CC4FB1"/>
    <w:rPr>
      <w:b/>
      <w:kern w:val="36"/>
      <w:sz w:val="48"/>
      <w:lang w:val="en-US" w:eastAsia="en-US"/>
    </w:rPr>
  </w:style>
  <w:style w:type="paragraph" w:customStyle="1" w:styleId="CharChar4CharChar1">
    <w:name w:val="Char Char4 Char Char1"/>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olorfulList-Accent12">
    <w:name w:val="Colorful List - Accent 12"/>
    <w:basedOn w:val="Normal"/>
    <w:qFormat/>
    <w:rsid w:val="00CC4FB1"/>
    <w:pPr>
      <w:spacing w:after="0" w:line="240" w:lineRule="auto"/>
      <w:ind w:left="720"/>
      <w:contextualSpacing/>
    </w:pPr>
    <w:rPr>
      <w:rFonts w:ascii=".VnTime" w:hAnsi=".VnTime"/>
      <w:sz w:val="28"/>
      <w:szCs w:val="28"/>
    </w:rPr>
  </w:style>
  <w:style w:type="paragraph" w:customStyle="1" w:styleId="ab0">
    <w:name w:val="ab"/>
    <w:basedOn w:val="Normal"/>
    <w:link w:val="abChar"/>
    <w:qFormat/>
    <w:rsid w:val="00CC4FB1"/>
    <w:pPr>
      <w:spacing w:after="0" w:line="240" w:lineRule="auto"/>
      <w:jc w:val="center"/>
    </w:pPr>
    <w:rPr>
      <w:b/>
      <w:bCs/>
      <w:sz w:val="40"/>
      <w:szCs w:val="40"/>
      <w:lang w:val="vi-VN" w:eastAsia="vi-VN"/>
    </w:rPr>
  </w:style>
  <w:style w:type="character" w:customStyle="1" w:styleId="abChar">
    <w:name w:val="ab Char"/>
    <w:link w:val="ab0"/>
    <w:rsid w:val="00CC4FB1"/>
    <w:rPr>
      <w:b/>
      <w:bCs/>
      <w:sz w:val="40"/>
      <w:szCs w:val="40"/>
      <w:lang w:val="vi-VN" w:eastAsia="vi-VN"/>
    </w:rPr>
  </w:style>
  <w:style w:type="paragraph" w:customStyle="1" w:styleId="ColorfulList-Accent11">
    <w:name w:val="Colorful List - Accent 11"/>
    <w:aliases w:val="lp1,lp11,bullet 1,List Paragraph12,List Paragraph2,Thang2,VNA - List Paragraph,Table Sequence,My checklist,Bullet List,FooterText,numbered,Paragraphe de liste"/>
    <w:basedOn w:val="Normal"/>
    <w:qFormat/>
    <w:rsid w:val="00CC4FB1"/>
    <w:pPr>
      <w:spacing w:after="0" w:line="240" w:lineRule="auto"/>
      <w:ind w:left="720"/>
      <w:contextualSpacing/>
    </w:pPr>
    <w:rPr>
      <w:rFonts w:ascii=".VnTime" w:hAnsi=".VnTime"/>
      <w:sz w:val="28"/>
      <w:szCs w:val="28"/>
    </w:rPr>
  </w:style>
  <w:style w:type="character" w:customStyle="1" w:styleId="bChar">
    <w:name w:val="b Char"/>
    <w:link w:val="b"/>
    <w:rsid w:val="00CC4FB1"/>
    <w:rPr>
      <w:rFonts w:ascii=".VnHelvetInsH" w:eastAsia="Calibri" w:hAnsi=".VnHelvetInsH"/>
      <w:color w:val="000000"/>
    </w:rPr>
  </w:style>
  <w:style w:type="character" w:customStyle="1" w:styleId="price">
    <w:name w:val="price"/>
    <w:rsid w:val="00CC4FB1"/>
  </w:style>
  <w:style w:type="character" w:customStyle="1" w:styleId="g5t9l5817iu1">
    <w:name w:val="g5t9l5817iu1"/>
    <w:rsid w:val="00CC4FB1"/>
  </w:style>
  <w:style w:type="paragraph" w:customStyle="1" w:styleId="font12">
    <w:name w:val="font12"/>
    <w:basedOn w:val="Normal"/>
    <w:rsid w:val="00CC4FB1"/>
    <w:pPr>
      <w:spacing w:before="100" w:beforeAutospacing="1" w:after="100" w:afterAutospacing="1" w:line="240" w:lineRule="auto"/>
    </w:pPr>
    <w:rPr>
      <w:color w:val="000000"/>
      <w:sz w:val="28"/>
      <w:szCs w:val="28"/>
    </w:rPr>
  </w:style>
  <w:style w:type="paragraph" w:customStyle="1" w:styleId="font13">
    <w:name w:val="font13"/>
    <w:basedOn w:val="Normal"/>
    <w:rsid w:val="00CC4FB1"/>
    <w:pPr>
      <w:spacing w:before="100" w:beforeAutospacing="1" w:after="100" w:afterAutospacing="1" w:line="240" w:lineRule="auto"/>
    </w:pPr>
    <w:rPr>
      <w:rFonts w:ascii="Tahoma" w:hAnsi="Tahoma" w:cs="Tahoma"/>
      <w:b/>
      <w:bCs/>
      <w:color w:val="000000"/>
      <w:sz w:val="18"/>
      <w:szCs w:val="18"/>
    </w:rPr>
  </w:style>
  <w:style w:type="paragraph" w:customStyle="1" w:styleId="font14">
    <w:name w:val="font14"/>
    <w:basedOn w:val="Normal"/>
    <w:rsid w:val="00CC4FB1"/>
    <w:pPr>
      <w:spacing w:before="100" w:beforeAutospacing="1" w:after="100" w:afterAutospacing="1" w:line="240" w:lineRule="auto"/>
    </w:pPr>
    <w:rPr>
      <w:rFonts w:ascii="Tahoma" w:hAnsi="Tahoma" w:cs="Tahoma"/>
      <w:color w:val="000000"/>
      <w:sz w:val="18"/>
      <w:szCs w:val="18"/>
    </w:rPr>
  </w:style>
  <w:style w:type="paragraph" w:customStyle="1" w:styleId="font15">
    <w:name w:val="font15"/>
    <w:basedOn w:val="Normal"/>
    <w:rsid w:val="00CC4FB1"/>
    <w:pPr>
      <w:spacing w:before="100" w:beforeAutospacing="1" w:after="100" w:afterAutospacing="1" w:line="240" w:lineRule="auto"/>
    </w:pPr>
    <w:rPr>
      <w:color w:val="000000"/>
      <w:sz w:val="41"/>
      <w:szCs w:val="41"/>
    </w:rPr>
  </w:style>
  <w:style w:type="paragraph" w:customStyle="1" w:styleId="font16">
    <w:name w:val="font16"/>
    <w:basedOn w:val="Normal"/>
    <w:rsid w:val="00CC4FB1"/>
    <w:pPr>
      <w:spacing w:before="100" w:beforeAutospacing="1" w:after="100" w:afterAutospacing="1" w:line="240" w:lineRule="auto"/>
    </w:pPr>
    <w:rPr>
      <w:rFonts w:ascii="Calibri" w:hAnsi="Calibri" w:cs="Calibri"/>
      <w:color w:val="000000"/>
      <w:sz w:val="28"/>
      <w:szCs w:val="28"/>
    </w:rPr>
  </w:style>
  <w:style w:type="paragraph" w:customStyle="1" w:styleId="font17">
    <w:name w:val="font17"/>
    <w:basedOn w:val="Normal"/>
    <w:rsid w:val="00CC4FB1"/>
    <w:pPr>
      <w:spacing w:before="100" w:beforeAutospacing="1" w:after="100" w:afterAutospacing="1" w:line="240" w:lineRule="auto"/>
    </w:pPr>
    <w:rPr>
      <w:sz w:val="28"/>
      <w:szCs w:val="28"/>
    </w:rPr>
  </w:style>
  <w:style w:type="paragraph" w:customStyle="1" w:styleId="font18">
    <w:name w:val="font18"/>
    <w:basedOn w:val="Normal"/>
    <w:rsid w:val="00CC4FB1"/>
    <w:pPr>
      <w:spacing w:before="100" w:beforeAutospacing="1" w:after="100" w:afterAutospacing="1" w:line="240" w:lineRule="auto"/>
    </w:pPr>
    <w:rPr>
      <w:sz w:val="28"/>
      <w:szCs w:val="28"/>
    </w:rPr>
  </w:style>
  <w:style w:type="paragraph" w:customStyle="1" w:styleId="font19">
    <w:name w:val="font19"/>
    <w:basedOn w:val="Normal"/>
    <w:rsid w:val="00CC4FB1"/>
    <w:pPr>
      <w:spacing w:before="100" w:beforeAutospacing="1" w:after="100" w:afterAutospacing="1" w:line="240" w:lineRule="auto"/>
    </w:pPr>
    <w:rPr>
      <w:rFonts w:ascii="Arial" w:hAnsi="Arial" w:cs="Arial"/>
      <w:sz w:val="28"/>
      <w:szCs w:val="28"/>
    </w:rPr>
  </w:style>
  <w:style w:type="character" w:customStyle="1" w:styleId="HeaderChar1">
    <w:name w:val="Header Char1"/>
    <w:semiHidden/>
    <w:rsid w:val="00CC4FB1"/>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CC4FB1"/>
    <w:pPr>
      <w:spacing w:before="100" w:beforeAutospacing="1" w:after="100" w:afterAutospacing="1" w:line="240" w:lineRule="auto"/>
    </w:pPr>
    <w:rPr>
      <w:sz w:val="24"/>
      <w:szCs w:val="24"/>
      <w:lang w:val="vi-VN" w:eastAsia="vi-VN"/>
    </w:rPr>
  </w:style>
  <w:style w:type="character" w:customStyle="1" w:styleId="cattitolo1">
    <w:name w:val="cattitolo1"/>
    <w:rsid w:val="00CC4FB1"/>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CC4FB1"/>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CC4FB1"/>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CC4FB1"/>
    <w:rPr>
      <w:sz w:val="24"/>
      <w:szCs w:val="24"/>
      <w:lang w:val="en-US" w:eastAsia="en-US" w:bidi="ar-SA"/>
    </w:rPr>
  </w:style>
  <w:style w:type="paragraph" w:customStyle="1" w:styleId="StyleHeading413ptNotBoldNotItalic">
    <w:name w:val="Style Heading 4 + 13 pt Not Bold Not Italic"/>
    <w:basedOn w:val="Heading4"/>
    <w:rsid w:val="00CC4FB1"/>
  </w:style>
  <w:style w:type="paragraph" w:customStyle="1" w:styleId="d2">
    <w:name w:val="d2"/>
    <w:basedOn w:val="Normal"/>
    <w:autoRedefine/>
    <w:rsid w:val="00CC4FB1"/>
    <w:pPr>
      <w:autoSpaceDE w:val="0"/>
      <w:autoSpaceDN w:val="0"/>
      <w:adjustRightInd w:val="0"/>
      <w:spacing w:before="120" w:after="120" w:line="240" w:lineRule="auto"/>
    </w:pPr>
    <w:rPr>
      <w:b/>
      <w:bCs/>
      <w:color w:val="FF0000"/>
      <w:sz w:val="28"/>
      <w:szCs w:val="28"/>
      <w:lang w:val="nl-NL"/>
    </w:rPr>
  </w:style>
  <w:style w:type="paragraph" w:customStyle="1" w:styleId="Char51">
    <w:name w:val="Char51"/>
    <w:basedOn w:val="Normal"/>
    <w:autoRedefine/>
    <w:rsid w:val="00CC4FB1"/>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sz w:val="22"/>
      <w:lang w:val="en-GB" w:eastAsia="zh-CN"/>
    </w:rPr>
  </w:style>
  <w:style w:type="paragraph" w:customStyle="1" w:styleId="10Cachdong">
    <w:name w:val="10. Cach dong"/>
    <w:basedOn w:val="Normal"/>
    <w:link w:val="10CachdongChar"/>
    <w:qFormat/>
    <w:rsid w:val="00CC4FB1"/>
    <w:pPr>
      <w:spacing w:after="0" w:line="240" w:lineRule="auto"/>
      <w:jc w:val="center"/>
    </w:pPr>
    <w:rPr>
      <w:rFonts w:eastAsia="Batang"/>
      <w:sz w:val="28"/>
      <w:szCs w:val="26"/>
      <w:lang w:val="x-none" w:eastAsia="x-none"/>
    </w:rPr>
  </w:style>
  <w:style w:type="character" w:customStyle="1" w:styleId="10CachdongChar">
    <w:name w:val="10. Cach dong Char"/>
    <w:link w:val="10Cachdong"/>
    <w:rsid w:val="00CC4FB1"/>
    <w:rPr>
      <w:rFonts w:eastAsia="Batang"/>
      <w:sz w:val="28"/>
      <w:lang w:val="x-none" w:eastAsia="x-none"/>
    </w:rPr>
  </w:style>
  <w:style w:type="character" w:customStyle="1" w:styleId="heading4-h">
    <w:name w:val="heading4-h"/>
    <w:basedOn w:val="DefaultParagraphFont"/>
    <w:rsid w:val="00CC4FB1"/>
  </w:style>
  <w:style w:type="paragraph" w:customStyle="1" w:styleId="Reference">
    <w:name w:val="Reference"/>
    <w:basedOn w:val="Form"/>
    <w:next w:val="Form"/>
    <w:rsid w:val="00CC4FB1"/>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CC4FB1"/>
    <w:pPr>
      <w:spacing w:before="120" w:after="0" w:line="240" w:lineRule="auto"/>
      <w:ind w:firstLine="340"/>
      <w:jc w:val="center"/>
    </w:pPr>
    <w:rPr>
      <w:b/>
      <w:bCs/>
      <w:i/>
      <w:sz w:val="28"/>
      <w:szCs w:val="28"/>
    </w:rPr>
  </w:style>
  <w:style w:type="paragraph" w:customStyle="1" w:styleId="CM2">
    <w:name w:val="CM2"/>
    <w:basedOn w:val="Default"/>
    <w:next w:val="Default"/>
    <w:rsid w:val="00CC4FB1"/>
    <w:pPr>
      <w:widowControl w:val="0"/>
      <w:spacing w:after="0" w:line="488" w:lineRule="atLeast"/>
    </w:pPr>
    <w:rPr>
      <w:rFonts w:ascii="Vn Arial HBold" w:eastAsia="Times New Roman" w:hAnsi="Vn Arial HBold" w:cs="Vn Arial HBold"/>
      <w:color w:val="auto"/>
      <w:lang w:eastAsia="en-US"/>
    </w:rPr>
  </w:style>
  <w:style w:type="paragraph" w:customStyle="1" w:styleId="CM3">
    <w:name w:val="CM3"/>
    <w:basedOn w:val="Default"/>
    <w:next w:val="Default"/>
    <w:rsid w:val="00CC4FB1"/>
    <w:pPr>
      <w:widowControl w:val="0"/>
      <w:spacing w:after="0" w:line="420" w:lineRule="atLeast"/>
    </w:pPr>
    <w:rPr>
      <w:rFonts w:ascii="Vn Arial HBold" w:eastAsia="Times New Roman" w:hAnsi="Vn Arial HBold" w:cs="Vn Arial HBold"/>
      <w:color w:val="auto"/>
      <w:lang w:eastAsia="en-US"/>
    </w:rPr>
  </w:style>
  <w:style w:type="paragraph" w:customStyle="1" w:styleId="CM1">
    <w:name w:val="CM1"/>
    <w:basedOn w:val="Default"/>
    <w:next w:val="Default"/>
    <w:rsid w:val="00CC4FB1"/>
    <w:pPr>
      <w:widowControl w:val="0"/>
      <w:spacing w:after="0" w:line="240" w:lineRule="auto"/>
    </w:pPr>
    <w:rPr>
      <w:rFonts w:ascii="Vn Arial HBold" w:eastAsia="Times New Roman" w:hAnsi="Vn Arial HBold" w:cs="Vn Arial HBold"/>
      <w:color w:val="auto"/>
      <w:lang w:eastAsia="en-US"/>
    </w:rPr>
  </w:style>
  <w:style w:type="paragraph" w:customStyle="1" w:styleId="Tieude3">
    <w:name w:val="Tieu de 3"/>
    <w:basedOn w:val="Normal"/>
    <w:rsid w:val="00CC4FB1"/>
    <w:pPr>
      <w:numPr>
        <w:numId w:val="98"/>
      </w:numPr>
      <w:spacing w:after="0" w:line="288" w:lineRule="auto"/>
      <w:jc w:val="both"/>
    </w:pPr>
    <w:rPr>
      <w:rFonts w:ascii=".VnTime" w:hAnsi=".VnTime"/>
      <w:b/>
      <w:i/>
      <w:sz w:val="28"/>
      <w:szCs w:val="20"/>
    </w:rPr>
  </w:style>
  <w:style w:type="paragraph" w:customStyle="1" w:styleId="Anh-bia-W">
    <w:name w:val="Anh-bia-W"/>
    <w:basedOn w:val="Normal"/>
    <w:rsid w:val="00CC4FB1"/>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CC4FB1"/>
    <w:pPr>
      <w:tabs>
        <w:tab w:val="num" w:pos="360"/>
      </w:tabs>
      <w:autoSpaceDE w:val="0"/>
      <w:autoSpaceDN w:val="0"/>
      <w:adjustRightInd w:val="0"/>
      <w:snapToGrid w:val="0"/>
      <w:spacing w:before="60" w:after="0" w:line="288" w:lineRule="auto"/>
      <w:ind w:left="360" w:hanging="360"/>
      <w:jc w:val="both"/>
      <w:outlineLvl w:val="0"/>
    </w:pPr>
    <w:rPr>
      <w:rFonts w:ascii="Arial" w:hAnsi="Arial"/>
      <w:b/>
      <w:noProof/>
      <w:sz w:val="24"/>
      <w:szCs w:val="24"/>
      <w:lang w:val="x-none" w:eastAsia="x-none"/>
    </w:rPr>
  </w:style>
  <w:style w:type="character" w:customStyle="1" w:styleId="bodyChar">
    <w:name w:val="body Char"/>
    <w:rsid w:val="00CC4FB1"/>
    <w:rPr>
      <w:rFonts w:ascii="Arial" w:eastAsia="SimSun" w:hAnsi="Arial" w:cs="Times New Roman"/>
      <w:lang w:eastAsia="en-US"/>
    </w:rPr>
  </w:style>
  <w:style w:type="character" w:customStyle="1" w:styleId="muc1Char">
    <w:name w:val="muc_1 Char"/>
    <w:link w:val="muc10"/>
    <w:rsid w:val="00CC4FB1"/>
    <w:rPr>
      <w:rFonts w:ascii="Arial" w:eastAsia="SimSun" w:hAnsi="Arial"/>
      <w:b/>
      <w:noProof/>
      <w:sz w:val="24"/>
      <w:szCs w:val="24"/>
      <w:lang w:val="x-none" w:eastAsia="x-none"/>
    </w:rPr>
  </w:style>
  <w:style w:type="paragraph" w:customStyle="1" w:styleId="dieu1">
    <w:name w:val="dieu1"/>
    <w:basedOn w:val="Normal"/>
    <w:semiHidden/>
    <w:rsid w:val="00CC4FB1"/>
    <w:pPr>
      <w:numPr>
        <w:ilvl w:val="1"/>
        <w:numId w:val="99"/>
      </w:numPr>
      <w:spacing w:before="120" w:after="120" w:line="288" w:lineRule="auto"/>
      <w:jc w:val="both"/>
      <w:outlineLvl w:val="1"/>
    </w:pPr>
    <w:rPr>
      <w:rFonts w:ascii=".VnArial" w:hAnsi=".VnArial" w:cs="Arial"/>
      <w:sz w:val="22"/>
      <w:lang w:val="vi-VN" w:eastAsia="zh-CN"/>
    </w:rPr>
  </w:style>
  <w:style w:type="paragraph" w:customStyle="1" w:styleId="muc11">
    <w:name w:val="muc_11"/>
    <w:basedOn w:val="Normal"/>
    <w:link w:val="muc11Char"/>
    <w:rsid w:val="00CC4FB1"/>
    <w:pPr>
      <w:numPr>
        <w:ilvl w:val="1"/>
        <w:numId w:val="100"/>
      </w:numPr>
      <w:tabs>
        <w:tab w:val="left" w:pos="1080"/>
      </w:tabs>
      <w:autoSpaceDE w:val="0"/>
      <w:autoSpaceDN w:val="0"/>
      <w:adjustRightInd w:val="0"/>
      <w:spacing w:before="60" w:after="0" w:line="288" w:lineRule="auto"/>
      <w:jc w:val="both"/>
      <w:outlineLvl w:val="1"/>
    </w:pPr>
    <w:rPr>
      <w:rFonts w:ascii="Arial" w:hAnsi="Arial"/>
      <w:b/>
      <w:bCs/>
      <w:noProof/>
      <w:color w:val="000000"/>
      <w:sz w:val="22"/>
      <w:lang w:val="x-none" w:eastAsia="x-none"/>
    </w:rPr>
  </w:style>
  <w:style w:type="character" w:customStyle="1" w:styleId="muc11Char">
    <w:name w:val="muc_11 Char"/>
    <w:link w:val="muc11"/>
    <w:rsid w:val="00CC4FB1"/>
    <w:rPr>
      <w:rFonts w:ascii="Arial" w:hAnsi="Arial"/>
      <w:b/>
      <w:bCs/>
      <w:noProof/>
      <w:color w:val="000000"/>
      <w:sz w:val="22"/>
      <w:szCs w:val="22"/>
      <w:lang w:val="x-none" w:eastAsia="x-none"/>
    </w:rPr>
  </w:style>
  <w:style w:type="paragraph" w:customStyle="1" w:styleId="Co9th">
    <w:name w:val="Co_9_th"/>
    <w:basedOn w:val="Normal"/>
    <w:rsid w:val="00CC4FB1"/>
    <w:pPr>
      <w:spacing w:before="60" w:after="0" w:line="288" w:lineRule="auto"/>
      <w:jc w:val="both"/>
    </w:pPr>
    <w:rPr>
      <w:rFonts w:ascii="Arial" w:hAnsi="Arial"/>
      <w:iCs/>
      <w:color w:val="0000FF"/>
      <w:sz w:val="18"/>
      <w:szCs w:val="18"/>
    </w:rPr>
  </w:style>
  <w:style w:type="paragraph" w:customStyle="1" w:styleId="Indent1">
    <w:name w:val="Indent 1"/>
    <w:basedOn w:val="Normal"/>
    <w:semiHidden/>
    <w:rsid w:val="00CC4FB1"/>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CC4FB1"/>
    <w:pPr>
      <w:spacing w:before="60" w:line="288" w:lineRule="auto"/>
    </w:pPr>
    <w:rPr>
      <w:b w:val="0"/>
      <w:bCs w:val="0"/>
      <w:spacing w:val="0"/>
      <w:sz w:val="24"/>
      <w:szCs w:val="24"/>
      <w:lang w:val="x-none" w:eastAsia="x-none"/>
    </w:rPr>
  </w:style>
  <w:style w:type="character" w:customStyle="1" w:styleId="ReportTitleCharChar1">
    <w:name w:val="Report Title Char Char1"/>
    <w:rsid w:val="00CC4FB1"/>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CC4FB1"/>
  </w:style>
  <w:style w:type="paragraph" w:customStyle="1" w:styleId="MainItem">
    <w:name w:val="Main Item"/>
    <w:basedOn w:val="Heading1"/>
    <w:semiHidden/>
    <w:rsid w:val="00CC4FB1"/>
  </w:style>
  <w:style w:type="paragraph" w:customStyle="1" w:styleId="Normal-Bullet">
    <w:name w:val="Normal-Bullet"/>
    <w:basedOn w:val="Normal"/>
    <w:semiHidden/>
    <w:rsid w:val="00CC4FB1"/>
    <w:pPr>
      <w:numPr>
        <w:ilvl w:val="1"/>
        <w:numId w:val="101"/>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CC4FB1"/>
    <w:pPr>
      <w:keepNext w:val="0"/>
      <w:keepLines/>
      <w:pBdr>
        <w:top w:val="single" w:sz="4" w:space="1" w:color="auto"/>
        <w:left w:val="single" w:sz="4" w:space="4" w:color="auto"/>
        <w:bottom w:val="single" w:sz="4" w:space="1" w:color="auto"/>
        <w:right w:val="single" w:sz="4" w:space="4" w:color="auto"/>
      </w:pBdr>
      <w:tabs>
        <w:tab w:val="clear" w:pos="576"/>
        <w:tab w:val="clear" w:pos="1320"/>
        <w:tab w:val="left" w:pos="720"/>
        <w:tab w:val="num" w:pos="851"/>
        <w:tab w:val="left" w:pos="1080"/>
      </w:tabs>
      <w:autoSpaceDE w:val="0"/>
      <w:autoSpaceDN w:val="0"/>
      <w:adjustRightInd w:val="0"/>
      <w:spacing w:before="120" w:line="288" w:lineRule="auto"/>
      <w:ind w:left="851" w:hanging="426"/>
      <w:jc w:val="both"/>
    </w:pPr>
    <w:rPr>
      <w:rFonts w:ascii="Arial" w:hAnsi="Arial"/>
      <w:b/>
      <w:bCs/>
      <w:i/>
      <w:noProof/>
      <w:sz w:val="16"/>
      <w:szCs w:val="26"/>
      <w:lang w:val="x-none" w:eastAsia="en-US"/>
    </w:rPr>
  </w:style>
  <w:style w:type="paragraph" w:customStyle="1" w:styleId="TableTitle">
    <w:name w:val="Table Title"/>
    <w:basedOn w:val="Normal"/>
    <w:semiHidden/>
    <w:rsid w:val="00CC4FB1"/>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CC4FB1"/>
    <w:pPr>
      <w:numPr>
        <w:numId w:val="104"/>
      </w:numPr>
    </w:pPr>
    <w:rPr>
      <w:szCs w:val="12"/>
    </w:rPr>
  </w:style>
  <w:style w:type="paragraph" w:customStyle="1" w:styleId="Normal2">
    <w:name w:val="Normal2"/>
    <w:basedOn w:val="Normal"/>
    <w:semiHidden/>
    <w:rsid w:val="00CC4FB1"/>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CC4FB1"/>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CC4FB1"/>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CC4FB1"/>
    <w:pPr>
      <w:numPr>
        <w:numId w:val="103"/>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CC4FB1"/>
    <w:pPr>
      <w:numPr>
        <w:ilvl w:val="1"/>
      </w:numPr>
      <w:tabs>
        <w:tab w:val="num" w:pos="576"/>
      </w:tabs>
      <w:ind w:left="576" w:hanging="576"/>
    </w:pPr>
  </w:style>
  <w:style w:type="paragraph" w:customStyle="1" w:styleId="ListNumber1">
    <w:name w:val="List Number1"/>
    <w:basedOn w:val="ListBullet"/>
    <w:semiHidden/>
    <w:rsid w:val="00CC4FB1"/>
    <w:pPr>
      <w:numPr>
        <w:numId w:val="102"/>
      </w:numPr>
      <w:tabs>
        <w:tab w:val="left" w:pos="302"/>
        <w:tab w:val="left" w:pos="720"/>
      </w:tabs>
      <w:spacing w:before="60" w:after="60" w:line="288" w:lineRule="auto"/>
      <w:jc w:val="both"/>
    </w:pPr>
    <w:rPr>
      <w:rFonts w:ascii="Arial" w:hAnsi="Arial"/>
      <w:noProof/>
      <w:sz w:val="20"/>
      <w:szCs w:val="20"/>
    </w:rPr>
  </w:style>
  <w:style w:type="paragraph" w:customStyle="1" w:styleId="Normal-Bullet2">
    <w:name w:val="Normal-Bullet2"/>
    <w:basedOn w:val="Normal-Bullet"/>
    <w:semiHidden/>
    <w:rsid w:val="00CC4FB1"/>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CC4FB1"/>
  </w:style>
  <w:style w:type="paragraph" w:customStyle="1" w:styleId="HeadingC3L2">
    <w:name w:val="Heading C3L2"/>
    <w:basedOn w:val="Normal"/>
    <w:semiHidden/>
    <w:rsid w:val="00CC4FB1"/>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CC4FB1"/>
    <w:pPr>
      <w:numPr>
        <w:numId w:val="105"/>
      </w:numPr>
      <w:tabs>
        <w:tab w:val="left" w:pos="720"/>
      </w:tabs>
      <w:ind w:hanging="432"/>
    </w:pPr>
  </w:style>
  <w:style w:type="paragraph" w:customStyle="1" w:styleId="Heading4SS4">
    <w:name w:val="Heading 4SS4"/>
    <w:basedOn w:val="Heading3SS4"/>
    <w:semiHidden/>
    <w:rsid w:val="00CC4FB1"/>
  </w:style>
  <w:style w:type="paragraph" w:customStyle="1" w:styleId="Heading3N4">
    <w:name w:val="Heading 3N4"/>
    <w:basedOn w:val="Normal"/>
    <w:semiHidden/>
    <w:rsid w:val="00CC4FB1"/>
    <w:pPr>
      <w:numPr>
        <w:numId w:val="105"/>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CC4FB1"/>
    <w:pPr>
      <w:numPr>
        <w:ilvl w:val="0"/>
        <w:numId w:val="0"/>
      </w:numPr>
      <w:spacing w:after="0"/>
    </w:pPr>
    <w:rPr>
      <w:rFonts w:ascii="Times New Roman" w:hAnsi="Times New Roman" w:cs="Arial"/>
      <w:b w:val="0"/>
      <w:noProof w:val="0"/>
      <w:sz w:val="24"/>
      <w:szCs w:val="24"/>
      <w:lang w:eastAsia="zh-CN"/>
    </w:rPr>
  </w:style>
  <w:style w:type="numbering" w:styleId="1ai">
    <w:name w:val="Outline List 1"/>
    <w:basedOn w:val="NoList"/>
    <w:rsid w:val="00CC4FB1"/>
    <w:pPr>
      <w:numPr>
        <w:numId w:val="106"/>
      </w:numPr>
    </w:pPr>
  </w:style>
  <w:style w:type="paragraph" w:customStyle="1" w:styleId="muc111">
    <w:name w:val="muc111"/>
    <w:basedOn w:val="muc10"/>
    <w:rsid w:val="00CC4FB1"/>
    <w:pPr>
      <w:numPr>
        <w:ilvl w:val="2"/>
        <w:numId w:val="107"/>
      </w:numPr>
      <w:tabs>
        <w:tab w:val="clear" w:pos="153"/>
        <w:tab w:val="num" w:pos="360"/>
      </w:tabs>
      <w:spacing w:line="360" w:lineRule="auto"/>
      <w:ind w:left="770" w:hanging="360"/>
    </w:pPr>
    <w:rPr>
      <w:sz w:val="22"/>
      <w:szCs w:val="22"/>
    </w:rPr>
  </w:style>
  <w:style w:type="numbering" w:styleId="111111">
    <w:name w:val="Outline List 2"/>
    <w:basedOn w:val="NoList"/>
    <w:semiHidden/>
    <w:rsid w:val="00CC4FB1"/>
    <w:pPr>
      <w:numPr>
        <w:numId w:val="108"/>
      </w:numPr>
    </w:pPr>
  </w:style>
  <w:style w:type="paragraph" w:customStyle="1" w:styleId="cO9">
    <w:name w:val="cO_9"/>
    <w:basedOn w:val="Normal"/>
    <w:link w:val="cO9Char"/>
    <w:rsid w:val="00CC4FB1"/>
    <w:pPr>
      <w:spacing w:before="60" w:after="0" w:line="360" w:lineRule="auto"/>
      <w:jc w:val="both"/>
    </w:pPr>
    <w:rPr>
      <w:rFonts w:ascii="Arial" w:hAnsi="Arial"/>
      <w:sz w:val="18"/>
      <w:szCs w:val="18"/>
      <w:lang w:val="nb-NO"/>
    </w:rPr>
  </w:style>
  <w:style w:type="character" w:customStyle="1" w:styleId="cO9Char">
    <w:name w:val="cO_9 Char"/>
    <w:link w:val="cO9"/>
    <w:rsid w:val="00CC4FB1"/>
    <w:rPr>
      <w:rFonts w:ascii="Arial" w:eastAsia="SimSun" w:hAnsi="Arial"/>
      <w:sz w:val="18"/>
      <w:szCs w:val="18"/>
      <w:lang w:val="nb-NO"/>
    </w:rPr>
  </w:style>
  <w:style w:type="numbering" w:styleId="ArticleSection">
    <w:name w:val="Outline List 3"/>
    <w:basedOn w:val="NoList"/>
    <w:semiHidden/>
    <w:rsid w:val="00CC4FB1"/>
    <w:pPr>
      <w:numPr>
        <w:numId w:val="109"/>
      </w:numPr>
    </w:pPr>
  </w:style>
  <w:style w:type="character" w:styleId="HTMLAcronym">
    <w:name w:val="HTML Acronym"/>
    <w:basedOn w:val="DefaultParagraphFont"/>
    <w:semiHidden/>
    <w:rsid w:val="00CC4FB1"/>
  </w:style>
  <w:style w:type="character" w:styleId="HTMLCode">
    <w:name w:val="HTML Code"/>
    <w:semiHidden/>
    <w:rsid w:val="00CC4FB1"/>
    <w:rPr>
      <w:rFonts w:ascii="Courier New" w:hAnsi="Courier New"/>
      <w:sz w:val="20"/>
      <w:szCs w:val="20"/>
    </w:rPr>
  </w:style>
  <w:style w:type="character" w:styleId="HTMLDefinition">
    <w:name w:val="HTML Definition"/>
    <w:semiHidden/>
    <w:rsid w:val="00CC4FB1"/>
    <w:rPr>
      <w:i/>
      <w:iCs/>
    </w:rPr>
  </w:style>
  <w:style w:type="character" w:styleId="HTMLKeyboard">
    <w:name w:val="HTML Keyboard"/>
    <w:semiHidden/>
    <w:rsid w:val="00CC4FB1"/>
    <w:rPr>
      <w:rFonts w:ascii="Courier New" w:hAnsi="Courier New"/>
      <w:sz w:val="20"/>
      <w:szCs w:val="20"/>
    </w:rPr>
  </w:style>
  <w:style w:type="character" w:styleId="HTMLSample">
    <w:name w:val="HTML Sample"/>
    <w:semiHidden/>
    <w:rsid w:val="00CC4FB1"/>
    <w:rPr>
      <w:rFonts w:ascii="Courier New" w:hAnsi="Courier New"/>
    </w:rPr>
  </w:style>
  <w:style w:type="character" w:styleId="HTMLTypewriter">
    <w:name w:val="HTML Typewriter"/>
    <w:semiHidden/>
    <w:rsid w:val="00CC4FB1"/>
    <w:rPr>
      <w:rFonts w:ascii="Courier New" w:hAnsi="Courier New"/>
      <w:sz w:val="20"/>
      <w:szCs w:val="20"/>
    </w:rPr>
  </w:style>
  <w:style w:type="character" w:styleId="HTMLVariable">
    <w:name w:val="HTML Variable"/>
    <w:semiHidden/>
    <w:rsid w:val="00CC4FB1"/>
    <w:rPr>
      <w:i/>
      <w:iCs/>
    </w:rPr>
  </w:style>
  <w:style w:type="table" w:customStyle="1" w:styleId="Table3Deffects17">
    <w:name w:val="Table 3D effects 17"/>
    <w:basedOn w:val="TableNormal"/>
    <w:next w:val="Table3Deffects1"/>
    <w:semiHidden/>
    <w:rsid w:val="00CC4F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CC4FB1"/>
    <w:pPr>
      <w:spacing w:after="0" w:line="240" w:lineRule="auto"/>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4FB1"/>
    <w:pPr>
      <w:spacing w:after="0" w:line="240" w:lineRule="auto"/>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4FB1"/>
    <w:pPr>
      <w:spacing w:after="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4FB1"/>
    <w:pPr>
      <w:spacing w:after="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4FB1"/>
    <w:pPr>
      <w:spacing w:after="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4FB1"/>
    <w:pPr>
      <w:spacing w:after="0" w:line="240" w:lineRule="auto"/>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4FB1"/>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4FB1"/>
    <w:pPr>
      <w:spacing w:after="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4FB1"/>
    <w:pPr>
      <w:spacing w:after="0" w:line="240" w:lineRule="auto"/>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4FB1"/>
    <w:pPr>
      <w:spacing w:after="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4FB1"/>
    <w:pPr>
      <w:spacing w:after="0" w:line="240" w:lineRule="auto"/>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4FB1"/>
    <w:pPr>
      <w:spacing w:after="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C4FB1"/>
    <w:pPr>
      <w:spacing w:after="0" w:line="240" w:lineRule="auto"/>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4FB1"/>
    <w:pPr>
      <w:spacing w:after="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5">
    <w:name w:val="Table Grid 1"/>
    <w:basedOn w:val="TableNormal"/>
    <w:semiHidden/>
    <w:rsid w:val="00CC4FB1"/>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CC4FB1"/>
    <w:pPr>
      <w:spacing w:after="0" w:line="240" w:lineRule="auto"/>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CC4FB1"/>
    <w:pPr>
      <w:spacing w:after="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CC4FB1"/>
    <w:pPr>
      <w:spacing w:after="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CC4FB1"/>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CC4FB1"/>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CC4FB1"/>
    <w:pPr>
      <w:spacing w:after="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CC4FB1"/>
    <w:pPr>
      <w:spacing w:after="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4FB1"/>
    <w:pPr>
      <w:spacing w:after="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4FB1"/>
    <w:pPr>
      <w:spacing w:after="0" w:line="240" w:lineRule="auto"/>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4FB1"/>
    <w:pPr>
      <w:spacing w:after="0" w:line="240" w:lineRule="auto"/>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4FB1"/>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4FB1"/>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4FB1"/>
    <w:pPr>
      <w:spacing w:after="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4FB1"/>
    <w:pPr>
      <w:spacing w:after="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4FB1"/>
    <w:pPr>
      <w:spacing w:after="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C4FB1"/>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CC4FB1"/>
    <w:pPr>
      <w:spacing w:after="0" w:line="240" w:lineRule="auto"/>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4FB1"/>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4FB1"/>
    <w:pPr>
      <w:spacing w:after="0" w:line="240" w:lineRule="auto"/>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4FB1"/>
    <w:pPr>
      <w:spacing w:after="0" w:line="240" w:lineRule="auto"/>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C4F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C4FB1"/>
    <w:pPr>
      <w:spacing w:after="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4FB1"/>
    <w:pPr>
      <w:spacing w:after="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4FB1"/>
    <w:pPr>
      <w:spacing w:after="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CC4FB1"/>
    <w:pPr>
      <w:spacing w:before="60" w:after="0" w:line="288" w:lineRule="auto"/>
      <w:jc w:val="both"/>
    </w:pPr>
    <w:rPr>
      <w:rFonts w:ascii="Arial" w:hAnsi="Arial"/>
      <w:b/>
      <w:iCs/>
      <w:sz w:val="24"/>
      <w:szCs w:val="24"/>
    </w:rPr>
  </w:style>
  <w:style w:type="paragraph" w:customStyle="1" w:styleId="co12b">
    <w:name w:val="co_12b"/>
    <w:basedOn w:val="Normal"/>
    <w:rsid w:val="00CC4FB1"/>
    <w:pPr>
      <w:spacing w:before="60" w:after="0" w:line="288" w:lineRule="auto"/>
      <w:jc w:val="center"/>
    </w:pPr>
    <w:rPr>
      <w:rFonts w:ascii="Arial" w:hAnsi="Arial"/>
      <w:b/>
      <w:sz w:val="24"/>
      <w:szCs w:val="24"/>
    </w:rPr>
  </w:style>
  <w:style w:type="paragraph" w:customStyle="1" w:styleId="b11">
    <w:name w:val="b_11"/>
    <w:basedOn w:val="Normal"/>
    <w:rsid w:val="00CC4FB1"/>
    <w:pPr>
      <w:spacing w:before="120" w:after="0" w:line="360" w:lineRule="auto"/>
      <w:jc w:val="both"/>
    </w:pPr>
    <w:rPr>
      <w:rFonts w:ascii="Arial" w:hAnsi="Arial"/>
      <w:b/>
      <w:sz w:val="22"/>
    </w:rPr>
  </w:style>
  <w:style w:type="paragraph" w:customStyle="1" w:styleId="hinhve">
    <w:name w:val="hinh_ve"/>
    <w:basedOn w:val="Normal"/>
    <w:rsid w:val="00CC4FB1"/>
    <w:pPr>
      <w:spacing w:before="60" w:after="0" w:line="360" w:lineRule="auto"/>
      <w:jc w:val="center"/>
    </w:pPr>
    <w:rPr>
      <w:rFonts w:ascii="Arial" w:hAnsi="Arial"/>
      <w:b/>
      <w:iCs/>
      <w:sz w:val="22"/>
      <w:lang w:val="pt-BR"/>
    </w:rPr>
  </w:style>
  <w:style w:type="paragraph" w:customStyle="1" w:styleId="VIDU">
    <w:name w:val="VI DU"/>
    <w:basedOn w:val="PlainText"/>
    <w:rsid w:val="00CC4FB1"/>
    <w:pPr>
      <w:spacing w:before="60" w:line="288" w:lineRule="auto"/>
      <w:jc w:val="both"/>
    </w:pPr>
    <w:rPr>
      <w:rFonts w:ascii="Arial" w:hAnsi="Arial"/>
      <w:bCs/>
      <w:sz w:val="18"/>
      <w:szCs w:val="18"/>
      <w:lang w:val="pt-BR" w:eastAsia="en-US"/>
    </w:rPr>
  </w:style>
  <w:style w:type="paragraph" w:customStyle="1" w:styleId="noidungvidu">
    <w:name w:val="noidung vidu"/>
    <w:basedOn w:val="Normal"/>
    <w:rsid w:val="00CC4FB1"/>
    <w:pPr>
      <w:spacing w:before="120" w:after="0" w:line="288" w:lineRule="auto"/>
      <w:jc w:val="both"/>
    </w:pPr>
    <w:rPr>
      <w:rFonts w:ascii="Arial" w:hAnsi="Arial"/>
      <w:sz w:val="18"/>
      <w:szCs w:val="18"/>
      <w:lang w:val="pt-BR"/>
    </w:rPr>
  </w:style>
  <w:style w:type="paragraph" w:customStyle="1" w:styleId="ListNumber20">
    <w:name w:val="List Number2"/>
    <w:basedOn w:val="ListBullet"/>
    <w:semiHidden/>
    <w:rsid w:val="00CC4FB1"/>
    <w:pPr>
      <w:numPr>
        <w:numId w:val="0"/>
      </w:numPr>
      <w:tabs>
        <w:tab w:val="left" w:pos="302"/>
        <w:tab w:val="num" w:pos="360"/>
        <w:tab w:val="left" w:pos="720"/>
      </w:tabs>
      <w:spacing w:before="60" w:after="60" w:line="288" w:lineRule="auto"/>
      <w:ind w:left="360" w:hanging="360"/>
      <w:jc w:val="both"/>
    </w:pPr>
    <w:rPr>
      <w:rFonts w:ascii="Arial" w:hAnsi="Arial"/>
      <w:noProof/>
      <w:sz w:val="20"/>
      <w:szCs w:val="20"/>
    </w:rPr>
  </w:style>
  <w:style w:type="paragraph" w:customStyle="1" w:styleId="Stylemuc1ComplexArialComplex13pt1">
    <w:name w:val="Style muc_1 + (Complex) Arial (Complex) 13 pt1"/>
    <w:basedOn w:val="muc10"/>
    <w:link w:val="Stylemuc1ComplexArialComplex13pt1Char"/>
    <w:rsid w:val="00CC4FB1"/>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CC4FB1"/>
    <w:rPr>
      <w:rFonts w:ascii="Arial" w:hAnsi="Arial"/>
      <w:b/>
      <w:noProof/>
      <w:sz w:val="24"/>
      <w:lang w:val="x-none"/>
    </w:rPr>
  </w:style>
  <w:style w:type="paragraph" w:customStyle="1" w:styleId="yiv1684575010msonormal">
    <w:name w:val="yiv1684575010msonormal"/>
    <w:basedOn w:val="Normal"/>
    <w:rsid w:val="00CC4FB1"/>
    <w:pPr>
      <w:spacing w:before="100" w:beforeAutospacing="1" w:after="100" w:afterAutospacing="1" w:line="240" w:lineRule="auto"/>
    </w:pPr>
    <w:rPr>
      <w:sz w:val="24"/>
      <w:szCs w:val="24"/>
    </w:rPr>
  </w:style>
  <w:style w:type="character" w:customStyle="1" w:styleId="ReportTitleCharChar">
    <w:name w:val="Report Title Char Char"/>
    <w:rsid w:val="00CC4FB1"/>
    <w:rPr>
      <w:b/>
      <w:bCs/>
      <w:sz w:val="26"/>
      <w:szCs w:val="26"/>
    </w:rPr>
  </w:style>
  <w:style w:type="paragraph" w:customStyle="1" w:styleId="CM9">
    <w:name w:val="CM9"/>
    <w:basedOn w:val="Normal"/>
    <w:next w:val="Normal"/>
    <w:rsid w:val="00CC4FB1"/>
    <w:pPr>
      <w:widowControl w:val="0"/>
      <w:autoSpaceDE w:val="0"/>
      <w:autoSpaceDN w:val="0"/>
      <w:adjustRightInd w:val="0"/>
      <w:spacing w:after="0" w:line="280" w:lineRule="atLeast"/>
    </w:pPr>
    <w:rPr>
      <w:rFonts w:ascii="Arial" w:hAnsi="Arial" w:cs="Arial"/>
      <w:sz w:val="24"/>
      <w:szCs w:val="24"/>
    </w:rPr>
  </w:style>
  <w:style w:type="character" w:customStyle="1" w:styleId="CharChar33">
    <w:name w:val="Char Char33"/>
    <w:locked/>
    <w:rsid w:val="00CC4FB1"/>
    <w:rPr>
      <w:rFonts w:ascii="Arial" w:hAnsi="Arial"/>
      <w:b/>
      <w:noProof/>
      <w:sz w:val="26"/>
      <w:szCs w:val="26"/>
      <w:lang w:val="x-none" w:eastAsia="en-US" w:bidi="ar-SA"/>
    </w:rPr>
  </w:style>
  <w:style w:type="character" w:customStyle="1" w:styleId="mw-editsection">
    <w:name w:val="mw-editsection"/>
    <w:basedOn w:val="DefaultParagraphFont"/>
    <w:rsid w:val="00CC4FB1"/>
  </w:style>
  <w:style w:type="character" w:customStyle="1" w:styleId="mw-editsection-bracket">
    <w:name w:val="mw-editsection-bracket"/>
    <w:basedOn w:val="DefaultParagraphFont"/>
    <w:rsid w:val="00CC4FB1"/>
  </w:style>
  <w:style w:type="character" w:customStyle="1" w:styleId="mw-editsection-divider">
    <w:name w:val="mw-editsection-divider"/>
    <w:basedOn w:val="DefaultParagraphFont"/>
    <w:rsid w:val="00CC4FB1"/>
  </w:style>
  <w:style w:type="numbering" w:customStyle="1" w:styleId="CurrentList1">
    <w:name w:val="Current List1"/>
    <w:rsid w:val="00CC4FB1"/>
    <w:pPr>
      <w:numPr>
        <w:numId w:val="135"/>
      </w:numPr>
    </w:pPr>
  </w:style>
  <w:style w:type="paragraph" w:customStyle="1" w:styleId="Style49">
    <w:name w:val="Style49"/>
    <w:basedOn w:val="Normal"/>
    <w:rsid w:val="00CC4FB1"/>
    <w:pPr>
      <w:numPr>
        <w:ilvl w:val="2"/>
        <w:numId w:val="110"/>
      </w:numPr>
      <w:spacing w:before="120" w:after="120" w:line="240" w:lineRule="auto"/>
      <w:jc w:val="both"/>
    </w:pPr>
    <w:rPr>
      <w:rFonts w:ascii="Arial" w:hAnsi="Arial"/>
      <w:sz w:val="24"/>
      <w:szCs w:val="24"/>
      <w:lang w:val="pt-BR"/>
    </w:rPr>
  </w:style>
  <w:style w:type="paragraph" w:customStyle="1" w:styleId="Style61">
    <w:name w:val="Style61"/>
    <w:basedOn w:val="Normal"/>
    <w:rsid w:val="00CC4FB1"/>
    <w:pPr>
      <w:numPr>
        <w:ilvl w:val="1"/>
        <w:numId w:val="110"/>
      </w:numPr>
      <w:tabs>
        <w:tab w:val="clear" w:pos="1440"/>
        <w:tab w:val="num" w:pos="910"/>
      </w:tabs>
      <w:spacing w:before="120" w:after="120" w:line="240" w:lineRule="auto"/>
      <w:ind w:left="0" w:firstLine="720"/>
      <w:jc w:val="both"/>
    </w:pPr>
    <w:rPr>
      <w:rFonts w:ascii="Arial" w:hAnsi="Arial"/>
      <w:sz w:val="24"/>
      <w:szCs w:val="24"/>
      <w:lang w:val="pt-BR"/>
    </w:rPr>
  </w:style>
  <w:style w:type="paragraph" w:customStyle="1" w:styleId="Style63">
    <w:name w:val="Style63"/>
    <w:basedOn w:val="Normal"/>
    <w:rsid w:val="00CC4FB1"/>
    <w:pPr>
      <w:numPr>
        <w:numId w:val="110"/>
      </w:numPr>
      <w:spacing w:before="120" w:after="120" w:line="240" w:lineRule="auto"/>
      <w:jc w:val="both"/>
    </w:pPr>
    <w:rPr>
      <w:rFonts w:ascii="Arial" w:hAnsi="Arial"/>
      <w:sz w:val="24"/>
      <w:szCs w:val="24"/>
      <w:lang w:val="pt-BR"/>
    </w:rPr>
  </w:style>
  <w:style w:type="paragraph" w:customStyle="1" w:styleId="NormalParagraphStyle">
    <w:name w:val="NormalParagraphStyle"/>
    <w:basedOn w:val="Normal"/>
    <w:rsid w:val="00CC4FB1"/>
    <w:pPr>
      <w:autoSpaceDE w:val="0"/>
      <w:autoSpaceDN w:val="0"/>
      <w:adjustRightInd w:val="0"/>
      <w:spacing w:after="0" w:line="288" w:lineRule="auto"/>
      <w:textAlignment w:val="center"/>
    </w:pPr>
    <w:rPr>
      <w:color w:val="000000"/>
      <w:sz w:val="24"/>
      <w:szCs w:val="24"/>
    </w:rPr>
  </w:style>
  <w:style w:type="character" w:customStyle="1" w:styleId="TITLECharChar">
    <w:name w:val="TITLE Char Char"/>
    <w:rsid w:val="00CC4FB1"/>
    <w:rPr>
      <w:b/>
      <w:bCs/>
      <w:i/>
      <w:iCs/>
      <w:sz w:val="26"/>
      <w:szCs w:val="26"/>
      <w:lang w:val="en-US" w:eastAsia="en-US" w:bidi="ar-SA"/>
    </w:rPr>
  </w:style>
  <w:style w:type="paragraph" w:customStyle="1" w:styleId="Bo">
    <w:name w:val="Bo"/>
    <w:basedOn w:val="Normal"/>
    <w:rsid w:val="00CC4FB1"/>
    <w:pPr>
      <w:spacing w:after="0" w:line="240" w:lineRule="auto"/>
      <w:ind w:right="-284"/>
      <w:jc w:val="center"/>
    </w:pPr>
    <w:rPr>
      <w:rFonts w:ascii=".VnTime" w:hAnsi=".VnTime"/>
      <w:b/>
      <w:noProof/>
      <w:szCs w:val="20"/>
      <w:lang w:val="en-GB"/>
    </w:rPr>
  </w:style>
  <w:style w:type="paragraph" w:customStyle="1" w:styleId="FAATableText">
    <w:name w:val="FAA_Table Text"/>
    <w:basedOn w:val="Normal"/>
    <w:link w:val="FAATableTextChar"/>
    <w:rsid w:val="00CC4FB1"/>
    <w:pPr>
      <w:spacing w:beforeLines="80" w:before="40" w:afterLines="80" w:after="40" w:line="240" w:lineRule="auto"/>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CC4FB1"/>
    <w:rPr>
      <w:rFonts w:ascii="Arial Narrow" w:eastAsia="Calibri" w:hAnsi="Arial Narrow"/>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CC4FB1"/>
    <w:pPr>
      <w:widowControl w:val="0"/>
      <w:tabs>
        <w:tab w:val="clear" w:pos="576"/>
        <w:tab w:val="clear" w:pos="1320"/>
      </w:tabs>
      <w:autoSpaceDE w:val="0"/>
      <w:autoSpaceDN w:val="0"/>
      <w:spacing w:before="200"/>
      <w:ind w:left="851" w:hanging="567"/>
      <w:jc w:val="both"/>
    </w:pPr>
    <w:rPr>
      <w:rFonts w:ascii="Times New Roman" w:eastAsia="MS Mincho" w:hAnsi="Times New Roman"/>
      <w:b/>
      <w:bCs/>
      <w:sz w:val="28"/>
      <w:szCs w:val="28"/>
      <w:lang w:val="en-US" w:eastAsia="en-US"/>
    </w:rPr>
  </w:style>
  <w:style w:type="paragraph" w:customStyle="1" w:styleId="ColorfulList-Accent13">
    <w:name w:val="Colorful List - Accent 13"/>
    <w:basedOn w:val="Normal"/>
    <w:qFormat/>
    <w:rsid w:val="00CC4FB1"/>
    <w:pPr>
      <w:widowControl w:val="0"/>
      <w:autoSpaceDE w:val="0"/>
      <w:autoSpaceDN w:val="0"/>
      <w:spacing w:before="80" w:after="80" w:line="240" w:lineRule="auto"/>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CC4FB1"/>
    <w:pPr>
      <w:spacing w:before="80" w:after="80" w:line="240" w:lineRule="auto"/>
      <w:jc w:val="both"/>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CC4FB1"/>
    <w:pPr>
      <w:numPr>
        <w:ilvl w:val="0"/>
        <w:numId w:val="0"/>
      </w:numPr>
      <w:tabs>
        <w:tab w:val="clear" w:pos="720"/>
        <w:tab w:val="left" w:pos="1276"/>
      </w:tabs>
      <w:spacing w:before="300" w:after="120"/>
      <w:ind w:firstLine="567"/>
      <w:suppressOverlap/>
      <w:jc w:val="both"/>
      <w:outlineLvl w:val="9"/>
    </w:pPr>
    <w:rPr>
      <w:rFonts w:ascii="Times New Roman" w:hAnsi="Times New Roman"/>
      <w:b/>
      <w:bCs/>
      <w:iCs/>
      <w:color w:val="FF0000"/>
      <w:sz w:val="28"/>
      <w:szCs w:val="28"/>
      <w:lang w:val="vi-VN" w:eastAsia="x-none"/>
    </w:rPr>
  </w:style>
  <w:style w:type="paragraph" w:customStyle="1" w:styleId="ICAO">
    <w:name w:val="ICAO"/>
    <w:basedOn w:val="Normal"/>
    <w:autoRedefine/>
    <w:qFormat/>
    <w:rsid w:val="00CC4FB1"/>
    <w:pPr>
      <w:tabs>
        <w:tab w:val="left" w:pos="426"/>
      </w:tabs>
      <w:spacing w:before="80" w:after="80" w:line="240" w:lineRule="auto"/>
      <w:jc w:val="both"/>
    </w:pPr>
    <w:rPr>
      <w:rFonts w:eastAsia="Calibri"/>
      <w:sz w:val="28"/>
      <w:szCs w:val="28"/>
    </w:rPr>
  </w:style>
  <w:style w:type="paragraph" w:customStyle="1" w:styleId="VN">
    <w:name w:val="VN"/>
    <w:basedOn w:val="ICAO"/>
    <w:autoRedefine/>
    <w:qFormat/>
    <w:rsid w:val="00CC4FB1"/>
    <w:rPr>
      <w:color w:val="3366FF"/>
    </w:rPr>
  </w:style>
  <w:style w:type="paragraph" w:customStyle="1" w:styleId="StyleStyleHeading29pt12ptNotItalic">
    <w:name w:val="Style Style Heading 2 + 9 pt + 12 pt Not Italic"/>
    <w:basedOn w:val="Normal"/>
    <w:link w:val="StyleStyleHeading29pt12ptNotItalicChar"/>
    <w:autoRedefine/>
    <w:rsid w:val="00CC4FB1"/>
    <w:pPr>
      <w:keepNext/>
      <w:widowControl w:val="0"/>
      <w:autoSpaceDE w:val="0"/>
      <w:autoSpaceDN w:val="0"/>
      <w:spacing w:before="120" w:after="120" w:line="240" w:lineRule="auto"/>
      <w:ind w:left="720"/>
      <w:contextualSpacing/>
      <w:jc w:val="both"/>
      <w:outlineLvl w:val="1"/>
    </w:pPr>
    <w:rPr>
      <w:rFonts w:eastAsia="EUAlbertina-Bold-Identity-H"/>
      <w:b/>
      <w:strike/>
      <w:color w:val="FF0000"/>
      <w:sz w:val="22"/>
      <w:lang w:val="x-none" w:eastAsia="x-none"/>
    </w:rPr>
  </w:style>
  <w:style w:type="character" w:customStyle="1" w:styleId="StyleStyleHeading29pt12ptNotItalicChar">
    <w:name w:val="Style Style Heading 2 + 9 pt + 12 pt Not Italic Char"/>
    <w:link w:val="StyleStyleHeading29pt12ptNotItalic"/>
    <w:locked/>
    <w:rsid w:val="00CC4FB1"/>
    <w:rPr>
      <w:rFonts w:eastAsia="EUAlbertina-Bold-Identity-H"/>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CC4FB1"/>
    <w:pPr>
      <w:keepNext/>
      <w:widowControl w:val="0"/>
      <w:autoSpaceDE w:val="0"/>
      <w:autoSpaceDN w:val="0"/>
      <w:spacing w:before="300" w:after="60" w:line="240" w:lineRule="auto"/>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CC4FB1"/>
    <w:pPr>
      <w:keepNext/>
      <w:widowControl w:val="0"/>
      <w:autoSpaceDE w:val="0"/>
      <w:autoSpaceDN w:val="0"/>
      <w:spacing w:after="0" w:line="240" w:lineRule="auto"/>
      <w:jc w:val="both"/>
      <w:outlineLvl w:val="0"/>
    </w:pPr>
    <w:rPr>
      <w:rFonts w:eastAsia="MS Mincho"/>
      <w:b/>
      <w:bCs/>
      <w:color w:val="0000FF"/>
      <w:kern w:val="32"/>
      <w:szCs w:val="26"/>
    </w:rPr>
  </w:style>
  <w:style w:type="paragraph" w:customStyle="1" w:styleId="TableParagraph">
    <w:name w:val="Table Paragraph"/>
    <w:basedOn w:val="Normal"/>
    <w:qFormat/>
    <w:rsid w:val="00CC4FB1"/>
    <w:pPr>
      <w:widowControl w:val="0"/>
      <w:spacing w:after="0" w:line="240" w:lineRule="auto"/>
    </w:pPr>
    <w:rPr>
      <w:rFonts w:ascii="Calibri" w:eastAsia="Calibri" w:hAnsi="Calibri"/>
      <w:sz w:val="22"/>
    </w:rPr>
  </w:style>
  <w:style w:type="paragraph" w:customStyle="1" w:styleId="cacphanphuluc">
    <w:name w:val="cac phan phu luc"/>
    <w:basedOn w:val="Normal"/>
    <w:autoRedefine/>
    <w:qFormat/>
    <w:rsid w:val="00CC4FB1"/>
    <w:pPr>
      <w:widowControl w:val="0"/>
      <w:numPr>
        <w:numId w:val="111"/>
      </w:numPr>
      <w:tabs>
        <w:tab w:val="left" w:pos="993"/>
      </w:tabs>
      <w:autoSpaceDE w:val="0"/>
      <w:autoSpaceDN w:val="0"/>
      <w:spacing w:before="120" w:after="120" w:line="240" w:lineRule="auto"/>
      <w:ind w:hanging="153"/>
      <w:jc w:val="both"/>
    </w:pPr>
    <w:rPr>
      <w:b/>
      <w:color w:val="000000"/>
      <w:sz w:val="28"/>
      <w:szCs w:val="28"/>
      <w:lang w:val="vi-VN"/>
    </w:rPr>
  </w:style>
  <w:style w:type="paragraph" w:customStyle="1" w:styleId="Headingc5">
    <w:name w:val="Heading c5"/>
    <w:basedOn w:val="Normal"/>
    <w:autoRedefine/>
    <w:rsid w:val="00CC4FB1"/>
    <w:pPr>
      <w:spacing w:before="120" w:after="120" w:line="300" w:lineRule="auto"/>
      <w:jc w:val="both"/>
    </w:pPr>
    <w:rPr>
      <w:i/>
      <w:szCs w:val="26"/>
    </w:rPr>
  </w:style>
  <w:style w:type="paragraph" w:customStyle="1" w:styleId="StyleStyleStyleHeading29pt12ptNotItalicBefore0">
    <w:name w:val="Style Style Style Heading 2 + 9 pt + 12 pt Not Italic + Before:  0 ..."/>
    <w:basedOn w:val="StyleStyleHeading29pt12ptNotItalic"/>
    <w:autoRedefine/>
    <w:rsid w:val="00CC4FB1"/>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CC4FB1"/>
    <w:pPr>
      <w:keepNext/>
      <w:widowControl w:val="0"/>
      <w:autoSpaceDE w:val="0"/>
      <w:autoSpaceDN w:val="0"/>
      <w:spacing w:after="0" w:line="240" w:lineRule="auto"/>
      <w:jc w:val="both"/>
      <w:outlineLvl w:val="0"/>
    </w:pPr>
    <w:rPr>
      <w:bCs/>
      <w:color w:val="0000FF"/>
      <w:kern w:val="32"/>
      <w:szCs w:val="20"/>
    </w:rPr>
  </w:style>
  <w:style w:type="character" w:customStyle="1" w:styleId="Style15">
    <w:name w:val="Style15"/>
    <w:locked/>
    <w:rsid w:val="00CC4FB1"/>
    <w:rPr>
      <w:rFonts w:ascii="Times New Roman" w:hAnsi="Times New Roman"/>
      <w:sz w:val="16"/>
    </w:rPr>
  </w:style>
  <w:style w:type="character" w:customStyle="1" w:styleId="Style16">
    <w:name w:val="Style16"/>
    <w:locked/>
    <w:rsid w:val="00CC4FB1"/>
    <w:rPr>
      <w:rFonts w:ascii="Times New Roman" w:hAnsi="Times New Roman"/>
      <w:sz w:val="16"/>
    </w:rPr>
  </w:style>
  <w:style w:type="character" w:customStyle="1" w:styleId="Style17">
    <w:name w:val="Style17"/>
    <w:locked/>
    <w:rsid w:val="00CC4FB1"/>
    <w:rPr>
      <w:rFonts w:ascii="Times New Roman" w:hAnsi="Times New Roman"/>
      <w:sz w:val="16"/>
    </w:rPr>
  </w:style>
  <w:style w:type="character" w:customStyle="1" w:styleId="Style18">
    <w:name w:val="Style18"/>
    <w:locked/>
    <w:rsid w:val="00CC4FB1"/>
    <w:rPr>
      <w:rFonts w:ascii="Times New Roman" w:hAnsi="Times New Roman"/>
      <w:sz w:val="16"/>
    </w:rPr>
  </w:style>
  <w:style w:type="character" w:customStyle="1" w:styleId="Style19">
    <w:name w:val="Style19"/>
    <w:locked/>
    <w:rsid w:val="00CC4FB1"/>
    <w:rPr>
      <w:rFonts w:ascii="Times New Roman" w:hAnsi="Times New Roman"/>
      <w:sz w:val="16"/>
    </w:rPr>
  </w:style>
  <w:style w:type="character" w:customStyle="1" w:styleId="Style200">
    <w:name w:val="Style20"/>
    <w:locked/>
    <w:rsid w:val="00CC4FB1"/>
    <w:rPr>
      <w:rFonts w:ascii="Times New Roman" w:hAnsi="Times New Roman"/>
      <w:sz w:val="20"/>
    </w:rPr>
  </w:style>
  <w:style w:type="character" w:customStyle="1" w:styleId="Style22">
    <w:name w:val="Style22"/>
    <w:locked/>
    <w:rsid w:val="00CC4FB1"/>
    <w:rPr>
      <w:rFonts w:ascii="Times New Roman" w:hAnsi="Times New Roman"/>
      <w:sz w:val="20"/>
    </w:rPr>
  </w:style>
  <w:style w:type="character" w:customStyle="1" w:styleId="Style30">
    <w:name w:val="Style30"/>
    <w:locked/>
    <w:rsid w:val="00CC4FB1"/>
    <w:rPr>
      <w:rFonts w:ascii="Times New Roman" w:hAnsi="Times New Roman"/>
      <w:b/>
      <w:sz w:val="20"/>
    </w:rPr>
  </w:style>
  <w:style w:type="character" w:customStyle="1" w:styleId="Style31">
    <w:name w:val="Style31"/>
    <w:locked/>
    <w:rsid w:val="00CC4FB1"/>
    <w:rPr>
      <w:rFonts w:ascii="Times New Roman" w:hAnsi="Times New Roman"/>
      <w:b/>
      <w:sz w:val="20"/>
    </w:rPr>
  </w:style>
  <w:style w:type="character" w:customStyle="1" w:styleId="Style35">
    <w:name w:val="Style35"/>
    <w:locked/>
    <w:rsid w:val="00CC4FB1"/>
    <w:rPr>
      <w:rFonts w:ascii="Times New Roman" w:hAnsi="Times New Roman"/>
      <w:b/>
      <w:sz w:val="20"/>
    </w:rPr>
  </w:style>
  <w:style w:type="paragraph" w:customStyle="1" w:styleId="MediumGrid1-Accent21">
    <w:name w:val="Medium Grid 1 - Accent 21"/>
    <w:basedOn w:val="Normal"/>
    <w:qFormat/>
    <w:rsid w:val="00CC4FB1"/>
    <w:pPr>
      <w:widowControl w:val="0"/>
      <w:autoSpaceDE w:val="0"/>
      <w:autoSpaceDN w:val="0"/>
      <w:spacing w:after="0" w:line="240" w:lineRule="auto"/>
      <w:ind w:left="720"/>
      <w:contextualSpacing/>
    </w:pPr>
    <w:rPr>
      <w:sz w:val="24"/>
      <w:szCs w:val="24"/>
    </w:rPr>
  </w:style>
  <w:style w:type="paragraph" w:customStyle="1" w:styleId="Style50">
    <w:name w:val="Style5"/>
    <w:basedOn w:val="Normal"/>
    <w:link w:val="Style5Char"/>
    <w:rsid w:val="00CC4FB1"/>
    <w:pPr>
      <w:widowControl w:val="0"/>
      <w:spacing w:before="80" w:after="0" w:line="340" w:lineRule="exact"/>
      <w:ind w:firstLine="454"/>
      <w:jc w:val="both"/>
    </w:pPr>
    <w:rPr>
      <w:sz w:val="28"/>
      <w:szCs w:val="28"/>
    </w:rPr>
  </w:style>
  <w:style w:type="paragraph" w:customStyle="1" w:styleId="Style6">
    <w:name w:val="Style6"/>
    <w:basedOn w:val="Normal"/>
    <w:rsid w:val="00CC4FB1"/>
    <w:pPr>
      <w:widowControl w:val="0"/>
      <w:spacing w:before="80" w:after="0" w:line="340" w:lineRule="exact"/>
      <w:ind w:firstLine="454"/>
      <w:contextualSpacing/>
      <w:jc w:val="both"/>
    </w:pPr>
    <w:rPr>
      <w:rFonts w:ascii="Times New Roman Bold" w:hAnsi="Times New Roman Bold"/>
      <w:b/>
      <w:sz w:val="28"/>
      <w:szCs w:val="28"/>
    </w:rPr>
  </w:style>
  <w:style w:type="character" w:customStyle="1" w:styleId="Style5Char">
    <w:name w:val="Style5 Char"/>
    <w:link w:val="Style50"/>
    <w:rsid w:val="00CC4FB1"/>
    <w:rPr>
      <w:sz w:val="28"/>
      <w:szCs w:val="28"/>
    </w:rPr>
  </w:style>
  <w:style w:type="character" w:customStyle="1" w:styleId="Heading2CharCharCharChar">
    <w:name w:val="Heading 2 Char Char Char Char"/>
    <w:rsid w:val="00CC4FB1"/>
    <w:rPr>
      <w:rFonts w:ascii="Times New Roman" w:eastAsia="Times New Roman" w:hAnsi="Times New Roman" w:cs="Times New Roman"/>
      <w:b/>
      <w:bCs/>
      <w:sz w:val="36"/>
      <w:szCs w:val="36"/>
    </w:rPr>
  </w:style>
  <w:style w:type="numbering" w:customStyle="1" w:styleId="NoList32">
    <w:name w:val="No List32"/>
    <w:next w:val="NoList"/>
    <w:semiHidden/>
    <w:rsid w:val="00CC4FB1"/>
  </w:style>
  <w:style w:type="numbering" w:customStyle="1" w:styleId="NoList113">
    <w:name w:val="No List113"/>
    <w:next w:val="NoList"/>
    <w:semiHidden/>
    <w:rsid w:val="00CC4FB1"/>
  </w:style>
  <w:style w:type="numbering" w:customStyle="1" w:styleId="NoList1113">
    <w:name w:val="No List1113"/>
    <w:next w:val="NoList"/>
    <w:semiHidden/>
    <w:rsid w:val="00CC4FB1"/>
  </w:style>
  <w:style w:type="numbering" w:customStyle="1" w:styleId="NoList213">
    <w:name w:val="No List213"/>
    <w:next w:val="NoList"/>
    <w:semiHidden/>
    <w:rsid w:val="00CC4FB1"/>
  </w:style>
  <w:style w:type="numbering" w:customStyle="1" w:styleId="NoList311">
    <w:name w:val="No List311"/>
    <w:next w:val="NoList"/>
    <w:semiHidden/>
    <w:rsid w:val="00CC4FB1"/>
  </w:style>
  <w:style w:type="numbering" w:customStyle="1" w:styleId="NoList122">
    <w:name w:val="No List122"/>
    <w:next w:val="NoList"/>
    <w:semiHidden/>
    <w:rsid w:val="00CC4FB1"/>
  </w:style>
  <w:style w:type="numbering" w:customStyle="1" w:styleId="NoList2111">
    <w:name w:val="No List2111"/>
    <w:next w:val="NoList"/>
    <w:semiHidden/>
    <w:rsid w:val="00CC4FB1"/>
  </w:style>
  <w:style w:type="numbering" w:customStyle="1" w:styleId="NoList3111">
    <w:name w:val="No List3111"/>
    <w:next w:val="NoList"/>
    <w:semiHidden/>
    <w:rsid w:val="00CC4FB1"/>
  </w:style>
  <w:style w:type="numbering" w:customStyle="1" w:styleId="NoList11113">
    <w:name w:val="No List11113"/>
    <w:next w:val="NoList"/>
    <w:semiHidden/>
    <w:rsid w:val="00CC4FB1"/>
  </w:style>
  <w:style w:type="numbering" w:customStyle="1" w:styleId="NoList111112">
    <w:name w:val="No List111112"/>
    <w:next w:val="NoList"/>
    <w:semiHidden/>
    <w:rsid w:val="00CC4FB1"/>
  </w:style>
  <w:style w:type="numbering" w:customStyle="1" w:styleId="NoList42">
    <w:name w:val="No List42"/>
    <w:next w:val="NoList"/>
    <w:semiHidden/>
    <w:rsid w:val="00CC4FB1"/>
  </w:style>
  <w:style w:type="numbering" w:customStyle="1" w:styleId="NoList52">
    <w:name w:val="No List52"/>
    <w:next w:val="NoList"/>
    <w:semiHidden/>
    <w:rsid w:val="00CC4FB1"/>
  </w:style>
  <w:style w:type="numbering" w:customStyle="1" w:styleId="NoList61">
    <w:name w:val="No List61"/>
    <w:next w:val="NoList"/>
    <w:semiHidden/>
    <w:rsid w:val="00CC4FB1"/>
  </w:style>
  <w:style w:type="numbering" w:customStyle="1" w:styleId="NoList71">
    <w:name w:val="No List71"/>
    <w:next w:val="NoList"/>
    <w:semiHidden/>
    <w:rsid w:val="00CC4FB1"/>
  </w:style>
  <w:style w:type="numbering" w:customStyle="1" w:styleId="NoList81">
    <w:name w:val="No List81"/>
    <w:next w:val="NoList"/>
    <w:semiHidden/>
    <w:rsid w:val="00CC4FB1"/>
  </w:style>
  <w:style w:type="numbering" w:customStyle="1" w:styleId="NoList91">
    <w:name w:val="No List91"/>
    <w:next w:val="NoList"/>
    <w:semiHidden/>
    <w:rsid w:val="00CC4FB1"/>
  </w:style>
  <w:style w:type="numbering" w:customStyle="1" w:styleId="NoList101">
    <w:name w:val="No List101"/>
    <w:next w:val="NoList"/>
    <w:semiHidden/>
    <w:rsid w:val="00CC4FB1"/>
  </w:style>
  <w:style w:type="numbering" w:customStyle="1" w:styleId="NoList1111111">
    <w:name w:val="No List1111111"/>
    <w:next w:val="NoList"/>
    <w:semiHidden/>
    <w:rsid w:val="00CC4FB1"/>
  </w:style>
  <w:style w:type="numbering" w:customStyle="1" w:styleId="NoList1212">
    <w:name w:val="No List1212"/>
    <w:next w:val="NoList"/>
    <w:semiHidden/>
    <w:rsid w:val="00CC4FB1"/>
  </w:style>
  <w:style w:type="numbering" w:customStyle="1" w:styleId="NoList132">
    <w:name w:val="No List132"/>
    <w:next w:val="NoList"/>
    <w:semiHidden/>
    <w:rsid w:val="00CC4FB1"/>
  </w:style>
  <w:style w:type="numbering" w:customStyle="1" w:styleId="NoList141">
    <w:name w:val="No List141"/>
    <w:next w:val="NoList"/>
    <w:semiHidden/>
    <w:rsid w:val="00CC4FB1"/>
  </w:style>
  <w:style w:type="numbering" w:customStyle="1" w:styleId="NoList151">
    <w:name w:val="No List151"/>
    <w:next w:val="NoList"/>
    <w:semiHidden/>
    <w:rsid w:val="00CC4FB1"/>
  </w:style>
  <w:style w:type="numbering" w:customStyle="1" w:styleId="NoList16">
    <w:name w:val="No List16"/>
    <w:next w:val="NoList"/>
    <w:semiHidden/>
    <w:rsid w:val="00CC4FB1"/>
  </w:style>
  <w:style w:type="numbering" w:customStyle="1" w:styleId="NoList17">
    <w:name w:val="No List17"/>
    <w:next w:val="NoList"/>
    <w:semiHidden/>
    <w:rsid w:val="00CC4FB1"/>
  </w:style>
  <w:style w:type="numbering" w:customStyle="1" w:styleId="NoList221">
    <w:name w:val="No List221"/>
    <w:next w:val="NoList"/>
    <w:semiHidden/>
    <w:rsid w:val="00CC4FB1"/>
  </w:style>
  <w:style w:type="numbering" w:customStyle="1" w:styleId="NoList321">
    <w:name w:val="No List321"/>
    <w:next w:val="NoList"/>
    <w:semiHidden/>
    <w:rsid w:val="00CC4FB1"/>
  </w:style>
  <w:style w:type="numbering" w:customStyle="1" w:styleId="NoList411">
    <w:name w:val="No List411"/>
    <w:next w:val="NoList"/>
    <w:semiHidden/>
    <w:rsid w:val="00CC4FB1"/>
  </w:style>
  <w:style w:type="numbering" w:customStyle="1" w:styleId="NoList511">
    <w:name w:val="No List511"/>
    <w:next w:val="NoList"/>
    <w:semiHidden/>
    <w:rsid w:val="00CC4FB1"/>
  </w:style>
  <w:style w:type="numbering" w:customStyle="1" w:styleId="NoList611">
    <w:name w:val="No List611"/>
    <w:next w:val="NoList"/>
    <w:semiHidden/>
    <w:rsid w:val="00CC4FB1"/>
  </w:style>
  <w:style w:type="numbering" w:customStyle="1" w:styleId="NoList711">
    <w:name w:val="No List711"/>
    <w:next w:val="NoList"/>
    <w:semiHidden/>
    <w:rsid w:val="00CC4FB1"/>
  </w:style>
  <w:style w:type="numbering" w:customStyle="1" w:styleId="NoList811">
    <w:name w:val="No List811"/>
    <w:next w:val="NoList"/>
    <w:semiHidden/>
    <w:rsid w:val="00CC4FB1"/>
  </w:style>
  <w:style w:type="numbering" w:customStyle="1" w:styleId="NoList911">
    <w:name w:val="No List911"/>
    <w:next w:val="NoList"/>
    <w:semiHidden/>
    <w:rsid w:val="00CC4FB1"/>
  </w:style>
  <w:style w:type="numbering" w:customStyle="1" w:styleId="NoList1011">
    <w:name w:val="No List1011"/>
    <w:next w:val="NoList"/>
    <w:semiHidden/>
    <w:rsid w:val="00CC4FB1"/>
  </w:style>
  <w:style w:type="numbering" w:customStyle="1" w:styleId="NoList1121">
    <w:name w:val="No List1121"/>
    <w:next w:val="NoList"/>
    <w:semiHidden/>
    <w:rsid w:val="00CC4FB1"/>
  </w:style>
  <w:style w:type="numbering" w:customStyle="1" w:styleId="NoList1221">
    <w:name w:val="No List1221"/>
    <w:next w:val="NoList"/>
    <w:semiHidden/>
    <w:rsid w:val="00CC4FB1"/>
  </w:style>
  <w:style w:type="numbering" w:customStyle="1" w:styleId="NoList1311">
    <w:name w:val="No List1311"/>
    <w:next w:val="NoList"/>
    <w:semiHidden/>
    <w:rsid w:val="00CC4FB1"/>
  </w:style>
  <w:style w:type="numbering" w:customStyle="1" w:styleId="NoList1411">
    <w:name w:val="No List1411"/>
    <w:next w:val="NoList"/>
    <w:semiHidden/>
    <w:rsid w:val="00CC4FB1"/>
  </w:style>
  <w:style w:type="numbering" w:customStyle="1" w:styleId="NoList1511">
    <w:name w:val="No List1511"/>
    <w:next w:val="NoList"/>
    <w:semiHidden/>
    <w:rsid w:val="00CC4FB1"/>
  </w:style>
  <w:style w:type="numbering" w:customStyle="1" w:styleId="NoList18">
    <w:name w:val="No List18"/>
    <w:next w:val="NoList"/>
    <w:semiHidden/>
    <w:rsid w:val="00CC4FB1"/>
  </w:style>
  <w:style w:type="numbering" w:customStyle="1" w:styleId="NoList19">
    <w:name w:val="No List19"/>
    <w:next w:val="NoList"/>
    <w:semiHidden/>
    <w:rsid w:val="00CC4FB1"/>
  </w:style>
  <w:style w:type="numbering" w:customStyle="1" w:styleId="NoList20">
    <w:name w:val="No List20"/>
    <w:next w:val="NoList"/>
    <w:semiHidden/>
    <w:rsid w:val="00CC4FB1"/>
  </w:style>
  <w:style w:type="numbering" w:customStyle="1" w:styleId="NoList110">
    <w:name w:val="No List110"/>
    <w:next w:val="NoList"/>
    <w:semiHidden/>
    <w:rsid w:val="00CC4FB1"/>
  </w:style>
  <w:style w:type="character" w:customStyle="1" w:styleId="WW8Num1z0">
    <w:name w:val="WW8Num1z0"/>
    <w:rsid w:val="00CC4FB1"/>
  </w:style>
  <w:style w:type="character" w:customStyle="1" w:styleId="WW8Num2z0">
    <w:name w:val="WW8Num2z0"/>
    <w:rsid w:val="00CC4FB1"/>
  </w:style>
  <w:style w:type="character" w:customStyle="1" w:styleId="WW8Num3z0">
    <w:name w:val="WW8Num3z0"/>
    <w:rsid w:val="00CC4FB1"/>
  </w:style>
  <w:style w:type="character" w:customStyle="1" w:styleId="WW8Num4z0">
    <w:name w:val="WW8Num4z0"/>
    <w:rsid w:val="00CC4FB1"/>
  </w:style>
  <w:style w:type="character" w:customStyle="1" w:styleId="WW8Num5z0">
    <w:name w:val="WW8Num5z0"/>
    <w:rsid w:val="00CC4FB1"/>
    <w:rPr>
      <w:rFonts w:ascii="Symbol" w:hAnsi="Symbol" w:cs="Symbol"/>
    </w:rPr>
  </w:style>
  <w:style w:type="character" w:customStyle="1" w:styleId="WW8Num6z0">
    <w:name w:val="WW8Num6z0"/>
    <w:rsid w:val="00CC4FB1"/>
    <w:rPr>
      <w:rFonts w:ascii="Symbol" w:hAnsi="Symbol" w:cs="Symbol"/>
    </w:rPr>
  </w:style>
  <w:style w:type="character" w:customStyle="1" w:styleId="WW8Num7z0">
    <w:name w:val="WW8Num7z0"/>
    <w:rsid w:val="00CC4FB1"/>
    <w:rPr>
      <w:rFonts w:ascii="Symbol" w:hAnsi="Symbol" w:cs="Symbol"/>
    </w:rPr>
  </w:style>
  <w:style w:type="character" w:customStyle="1" w:styleId="WW8Num8z0">
    <w:name w:val="WW8Num8z0"/>
    <w:rsid w:val="00CC4FB1"/>
    <w:rPr>
      <w:rFonts w:ascii="Symbol" w:hAnsi="Symbol" w:cs="Symbol"/>
    </w:rPr>
  </w:style>
  <w:style w:type="character" w:customStyle="1" w:styleId="WW8Num9z0">
    <w:name w:val="WW8Num9z0"/>
    <w:rsid w:val="00CC4FB1"/>
  </w:style>
  <w:style w:type="character" w:customStyle="1" w:styleId="WW8Num10z0">
    <w:name w:val="WW8Num10z0"/>
    <w:rsid w:val="00CC4FB1"/>
    <w:rPr>
      <w:rFonts w:ascii="Symbol" w:hAnsi="Symbol" w:cs="Symbol"/>
    </w:rPr>
  </w:style>
  <w:style w:type="character" w:customStyle="1" w:styleId="WW8Num11z0">
    <w:name w:val="WW8Num11z0"/>
    <w:rsid w:val="00CC4FB1"/>
  </w:style>
  <w:style w:type="character" w:customStyle="1" w:styleId="WW8Num11z1">
    <w:name w:val="WW8Num11z1"/>
    <w:rsid w:val="00CC4FB1"/>
  </w:style>
  <w:style w:type="character" w:customStyle="1" w:styleId="WW8Num11z2">
    <w:name w:val="WW8Num11z2"/>
    <w:rsid w:val="00CC4FB1"/>
  </w:style>
  <w:style w:type="character" w:customStyle="1" w:styleId="WW8Num11z3">
    <w:name w:val="WW8Num11z3"/>
    <w:rsid w:val="00CC4FB1"/>
  </w:style>
  <w:style w:type="character" w:customStyle="1" w:styleId="WW8Num11z4">
    <w:name w:val="WW8Num11z4"/>
    <w:rsid w:val="00CC4FB1"/>
  </w:style>
  <w:style w:type="character" w:customStyle="1" w:styleId="WW8Num11z5">
    <w:name w:val="WW8Num11z5"/>
    <w:rsid w:val="00CC4FB1"/>
  </w:style>
  <w:style w:type="character" w:customStyle="1" w:styleId="WW8Num11z6">
    <w:name w:val="WW8Num11z6"/>
    <w:rsid w:val="00CC4FB1"/>
  </w:style>
  <w:style w:type="character" w:customStyle="1" w:styleId="WW8Num11z7">
    <w:name w:val="WW8Num11z7"/>
    <w:rsid w:val="00CC4FB1"/>
  </w:style>
  <w:style w:type="character" w:customStyle="1" w:styleId="WW8Num11z8">
    <w:name w:val="WW8Num11z8"/>
    <w:rsid w:val="00CC4FB1"/>
  </w:style>
  <w:style w:type="character" w:customStyle="1" w:styleId="WW8Num12z0">
    <w:name w:val="WW8Num12z0"/>
    <w:rsid w:val="00CC4FB1"/>
  </w:style>
  <w:style w:type="character" w:customStyle="1" w:styleId="WW8Num12z1">
    <w:name w:val="WW8Num12z1"/>
    <w:rsid w:val="00CC4FB1"/>
  </w:style>
  <w:style w:type="character" w:customStyle="1" w:styleId="WW8Num12z2">
    <w:name w:val="WW8Num12z2"/>
    <w:rsid w:val="00CC4FB1"/>
  </w:style>
  <w:style w:type="character" w:customStyle="1" w:styleId="WW8Num12z3">
    <w:name w:val="WW8Num12z3"/>
    <w:rsid w:val="00CC4FB1"/>
  </w:style>
  <w:style w:type="character" w:customStyle="1" w:styleId="WW8Num12z4">
    <w:name w:val="WW8Num12z4"/>
    <w:rsid w:val="00CC4FB1"/>
  </w:style>
  <w:style w:type="character" w:customStyle="1" w:styleId="WW8Num12z5">
    <w:name w:val="WW8Num12z5"/>
    <w:rsid w:val="00CC4FB1"/>
  </w:style>
  <w:style w:type="character" w:customStyle="1" w:styleId="WW8Num12z6">
    <w:name w:val="WW8Num12z6"/>
    <w:rsid w:val="00CC4FB1"/>
  </w:style>
  <w:style w:type="character" w:customStyle="1" w:styleId="WW8Num12z7">
    <w:name w:val="WW8Num12z7"/>
    <w:rsid w:val="00CC4FB1"/>
  </w:style>
  <w:style w:type="character" w:customStyle="1" w:styleId="WW8Num12z8">
    <w:name w:val="WW8Num12z8"/>
    <w:rsid w:val="00CC4FB1"/>
  </w:style>
  <w:style w:type="character" w:customStyle="1" w:styleId="WW8Num13z0">
    <w:name w:val="WW8Num13z0"/>
    <w:rsid w:val="00CC4FB1"/>
    <w:rPr>
      <w:rFonts w:eastAsia=".VnTime"/>
      <w:color w:val="000000"/>
      <w:spacing w:val="2"/>
      <w:lang w:val="it-IT"/>
    </w:rPr>
  </w:style>
  <w:style w:type="character" w:customStyle="1" w:styleId="WW8Num13z1">
    <w:name w:val="WW8Num13z1"/>
    <w:rsid w:val="00CC4FB1"/>
  </w:style>
  <w:style w:type="character" w:customStyle="1" w:styleId="WW8Num13z2">
    <w:name w:val="WW8Num13z2"/>
    <w:rsid w:val="00CC4FB1"/>
  </w:style>
  <w:style w:type="character" w:customStyle="1" w:styleId="WW8Num13z3">
    <w:name w:val="WW8Num13z3"/>
    <w:rsid w:val="00CC4FB1"/>
  </w:style>
  <w:style w:type="character" w:customStyle="1" w:styleId="WW8Num13z4">
    <w:name w:val="WW8Num13z4"/>
    <w:rsid w:val="00CC4FB1"/>
  </w:style>
  <w:style w:type="character" w:customStyle="1" w:styleId="WW8Num13z5">
    <w:name w:val="WW8Num13z5"/>
    <w:rsid w:val="00CC4FB1"/>
  </w:style>
  <w:style w:type="character" w:customStyle="1" w:styleId="WW8Num13z6">
    <w:name w:val="WW8Num13z6"/>
    <w:rsid w:val="00CC4FB1"/>
  </w:style>
  <w:style w:type="character" w:customStyle="1" w:styleId="WW8Num13z7">
    <w:name w:val="WW8Num13z7"/>
    <w:rsid w:val="00CC4FB1"/>
  </w:style>
  <w:style w:type="character" w:customStyle="1" w:styleId="WW8Num13z8">
    <w:name w:val="WW8Num13z8"/>
    <w:rsid w:val="00CC4FB1"/>
  </w:style>
  <w:style w:type="character" w:customStyle="1" w:styleId="WW8Num14z0">
    <w:name w:val="WW8Num14z0"/>
    <w:rsid w:val="00CC4FB1"/>
  </w:style>
  <w:style w:type="character" w:customStyle="1" w:styleId="WW8Num14z1">
    <w:name w:val="WW8Num14z1"/>
    <w:rsid w:val="00CC4FB1"/>
  </w:style>
  <w:style w:type="character" w:customStyle="1" w:styleId="WW8Num14z2">
    <w:name w:val="WW8Num14z2"/>
    <w:rsid w:val="00CC4FB1"/>
  </w:style>
  <w:style w:type="character" w:customStyle="1" w:styleId="WW8Num14z3">
    <w:name w:val="WW8Num14z3"/>
    <w:rsid w:val="00CC4FB1"/>
  </w:style>
  <w:style w:type="character" w:customStyle="1" w:styleId="WW8Num14z4">
    <w:name w:val="WW8Num14z4"/>
    <w:rsid w:val="00CC4FB1"/>
  </w:style>
  <w:style w:type="character" w:customStyle="1" w:styleId="WW8Num14z5">
    <w:name w:val="WW8Num14z5"/>
    <w:rsid w:val="00CC4FB1"/>
  </w:style>
  <w:style w:type="character" w:customStyle="1" w:styleId="WW8Num14z6">
    <w:name w:val="WW8Num14z6"/>
    <w:rsid w:val="00CC4FB1"/>
  </w:style>
  <w:style w:type="character" w:customStyle="1" w:styleId="WW8Num14z7">
    <w:name w:val="WW8Num14z7"/>
    <w:rsid w:val="00CC4FB1"/>
  </w:style>
  <w:style w:type="character" w:customStyle="1" w:styleId="WW8Num14z8">
    <w:name w:val="WW8Num14z8"/>
    <w:rsid w:val="00CC4FB1"/>
  </w:style>
  <w:style w:type="character" w:customStyle="1" w:styleId="WW8Num15z0">
    <w:name w:val="WW8Num15z0"/>
    <w:rsid w:val="00CC4FB1"/>
  </w:style>
  <w:style w:type="character" w:customStyle="1" w:styleId="WW8Num15z1">
    <w:name w:val="WW8Num15z1"/>
    <w:rsid w:val="00CC4FB1"/>
  </w:style>
  <w:style w:type="character" w:customStyle="1" w:styleId="WW8Num15z2">
    <w:name w:val="WW8Num15z2"/>
    <w:rsid w:val="00CC4FB1"/>
  </w:style>
  <w:style w:type="character" w:customStyle="1" w:styleId="WW8Num15z3">
    <w:name w:val="WW8Num15z3"/>
    <w:rsid w:val="00CC4FB1"/>
  </w:style>
  <w:style w:type="character" w:customStyle="1" w:styleId="WW8Num15z4">
    <w:name w:val="WW8Num15z4"/>
    <w:rsid w:val="00CC4FB1"/>
  </w:style>
  <w:style w:type="character" w:customStyle="1" w:styleId="WW8Num15z5">
    <w:name w:val="WW8Num15z5"/>
    <w:rsid w:val="00CC4FB1"/>
  </w:style>
  <w:style w:type="character" w:customStyle="1" w:styleId="WW8Num15z6">
    <w:name w:val="WW8Num15z6"/>
    <w:rsid w:val="00CC4FB1"/>
  </w:style>
  <w:style w:type="character" w:customStyle="1" w:styleId="WW8Num15z7">
    <w:name w:val="WW8Num15z7"/>
    <w:rsid w:val="00CC4FB1"/>
  </w:style>
  <w:style w:type="character" w:customStyle="1" w:styleId="WW8Num15z8">
    <w:name w:val="WW8Num15z8"/>
    <w:rsid w:val="00CC4FB1"/>
  </w:style>
  <w:style w:type="character" w:customStyle="1" w:styleId="WW8Num16z0">
    <w:name w:val="WW8Num16z0"/>
    <w:rsid w:val="00CC4FB1"/>
    <w:rPr>
      <w:rFonts w:ascii="Times New Roman" w:eastAsia="Times New Roman" w:hAnsi="Times New Roman" w:cs="Times New Roman"/>
    </w:rPr>
  </w:style>
  <w:style w:type="character" w:customStyle="1" w:styleId="WW8Num16z1">
    <w:name w:val="WW8Num16z1"/>
    <w:rsid w:val="00CC4FB1"/>
  </w:style>
  <w:style w:type="character" w:customStyle="1" w:styleId="WW8Num16z2">
    <w:name w:val="WW8Num16z2"/>
    <w:rsid w:val="00CC4FB1"/>
  </w:style>
  <w:style w:type="character" w:customStyle="1" w:styleId="WW8Num16z3">
    <w:name w:val="WW8Num16z3"/>
    <w:rsid w:val="00CC4FB1"/>
  </w:style>
  <w:style w:type="character" w:customStyle="1" w:styleId="WW8Num16z4">
    <w:name w:val="WW8Num16z4"/>
    <w:rsid w:val="00CC4FB1"/>
  </w:style>
  <w:style w:type="character" w:customStyle="1" w:styleId="WW8Num16z5">
    <w:name w:val="WW8Num16z5"/>
    <w:rsid w:val="00CC4FB1"/>
  </w:style>
  <w:style w:type="character" w:customStyle="1" w:styleId="WW8Num16z6">
    <w:name w:val="WW8Num16z6"/>
    <w:rsid w:val="00CC4FB1"/>
  </w:style>
  <w:style w:type="character" w:customStyle="1" w:styleId="WW8Num16z7">
    <w:name w:val="WW8Num16z7"/>
    <w:rsid w:val="00CC4FB1"/>
  </w:style>
  <w:style w:type="character" w:customStyle="1" w:styleId="WW8Num16z8">
    <w:name w:val="WW8Num16z8"/>
    <w:rsid w:val="00CC4FB1"/>
  </w:style>
  <w:style w:type="character" w:customStyle="1" w:styleId="WW8Num17z0">
    <w:name w:val="WW8Num17z0"/>
    <w:rsid w:val="00CC4FB1"/>
  </w:style>
  <w:style w:type="character" w:customStyle="1" w:styleId="WW8Num17z1">
    <w:name w:val="WW8Num17z1"/>
    <w:rsid w:val="00CC4FB1"/>
  </w:style>
  <w:style w:type="character" w:customStyle="1" w:styleId="WW8Num17z2">
    <w:name w:val="WW8Num17z2"/>
    <w:rsid w:val="00CC4FB1"/>
  </w:style>
  <w:style w:type="character" w:customStyle="1" w:styleId="WW8Num17z3">
    <w:name w:val="WW8Num17z3"/>
    <w:rsid w:val="00CC4FB1"/>
  </w:style>
  <w:style w:type="character" w:customStyle="1" w:styleId="WW8Num17z4">
    <w:name w:val="WW8Num17z4"/>
    <w:rsid w:val="00CC4FB1"/>
  </w:style>
  <w:style w:type="character" w:customStyle="1" w:styleId="WW8Num17z5">
    <w:name w:val="WW8Num17z5"/>
    <w:rsid w:val="00CC4FB1"/>
  </w:style>
  <w:style w:type="character" w:customStyle="1" w:styleId="WW8Num17z6">
    <w:name w:val="WW8Num17z6"/>
    <w:rsid w:val="00CC4FB1"/>
  </w:style>
  <w:style w:type="character" w:customStyle="1" w:styleId="WW8Num17z7">
    <w:name w:val="WW8Num17z7"/>
    <w:rsid w:val="00CC4FB1"/>
  </w:style>
  <w:style w:type="character" w:customStyle="1" w:styleId="WW8Num17z8">
    <w:name w:val="WW8Num17z8"/>
    <w:rsid w:val="00CC4FB1"/>
  </w:style>
  <w:style w:type="character" w:customStyle="1" w:styleId="WW8Num18z0">
    <w:name w:val="WW8Num18z0"/>
    <w:rsid w:val="00CC4FB1"/>
  </w:style>
  <w:style w:type="character" w:customStyle="1" w:styleId="WW8Num18z1">
    <w:name w:val="WW8Num18z1"/>
    <w:rsid w:val="00CC4FB1"/>
  </w:style>
  <w:style w:type="character" w:customStyle="1" w:styleId="WW8Num18z2">
    <w:name w:val="WW8Num18z2"/>
    <w:rsid w:val="00CC4FB1"/>
  </w:style>
  <w:style w:type="character" w:customStyle="1" w:styleId="WW8Num18z3">
    <w:name w:val="WW8Num18z3"/>
    <w:rsid w:val="00CC4FB1"/>
  </w:style>
  <w:style w:type="character" w:customStyle="1" w:styleId="WW8Num18z4">
    <w:name w:val="WW8Num18z4"/>
    <w:rsid w:val="00CC4FB1"/>
  </w:style>
  <w:style w:type="character" w:customStyle="1" w:styleId="WW8Num18z5">
    <w:name w:val="WW8Num18z5"/>
    <w:rsid w:val="00CC4FB1"/>
  </w:style>
  <w:style w:type="character" w:customStyle="1" w:styleId="WW8Num18z6">
    <w:name w:val="WW8Num18z6"/>
    <w:rsid w:val="00CC4FB1"/>
  </w:style>
  <w:style w:type="character" w:customStyle="1" w:styleId="WW8Num18z7">
    <w:name w:val="WW8Num18z7"/>
    <w:rsid w:val="00CC4FB1"/>
  </w:style>
  <w:style w:type="character" w:customStyle="1" w:styleId="WW8Num18z8">
    <w:name w:val="WW8Num18z8"/>
    <w:rsid w:val="00CC4FB1"/>
  </w:style>
  <w:style w:type="character" w:customStyle="1" w:styleId="WW8Num19z0">
    <w:name w:val="WW8Num19z0"/>
    <w:rsid w:val="00CC4FB1"/>
  </w:style>
  <w:style w:type="character" w:customStyle="1" w:styleId="WW8Num19z1">
    <w:name w:val="WW8Num19z1"/>
    <w:rsid w:val="00CC4FB1"/>
  </w:style>
  <w:style w:type="character" w:customStyle="1" w:styleId="WW8Num19z2">
    <w:name w:val="WW8Num19z2"/>
    <w:rsid w:val="00CC4FB1"/>
  </w:style>
  <w:style w:type="character" w:customStyle="1" w:styleId="WW8Num19z3">
    <w:name w:val="WW8Num19z3"/>
    <w:rsid w:val="00CC4FB1"/>
  </w:style>
  <w:style w:type="character" w:customStyle="1" w:styleId="WW8Num19z4">
    <w:name w:val="WW8Num19z4"/>
    <w:rsid w:val="00CC4FB1"/>
  </w:style>
  <w:style w:type="character" w:customStyle="1" w:styleId="WW8Num19z5">
    <w:name w:val="WW8Num19z5"/>
    <w:rsid w:val="00CC4FB1"/>
  </w:style>
  <w:style w:type="character" w:customStyle="1" w:styleId="WW8Num19z6">
    <w:name w:val="WW8Num19z6"/>
    <w:rsid w:val="00CC4FB1"/>
  </w:style>
  <w:style w:type="character" w:customStyle="1" w:styleId="WW8Num19z7">
    <w:name w:val="WW8Num19z7"/>
    <w:rsid w:val="00CC4FB1"/>
  </w:style>
  <w:style w:type="character" w:customStyle="1" w:styleId="WW8Num19z8">
    <w:name w:val="WW8Num19z8"/>
    <w:rsid w:val="00CC4FB1"/>
  </w:style>
  <w:style w:type="character" w:customStyle="1" w:styleId="WW8Num20z0">
    <w:name w:val="WW8Num20z0"/>
    <w:rsid w:val="00CC4FB1"/>
  </w:style>
  <w:style w:type="character" w:customStyle="1" w:styleId="WW8Num20z1">
    <w:name w:val="WW8Num20z1"/>
    <w:rsid w:val="00CC4FB1"/>
  </w:style>
  <w:style w:type="character" w:customStyle="1" w:styleId="WW8Num20z2">
    <w:name w:val="WW8Num20z2"/>
    <w:rsid w:val="00CC4FB1"/>
  </w:style>
  <w:style w:type="character" w:customStyle="1" w:styleId="WW8Num20z3">
    <w:name w:val="WW8Num20z3"/>
    <w:rsid w:val="00CC4FB1"/>
  </w:style>
  <w:style w:type="character" w:customStyle="1" w:styleId="WW8Num20z4">
    <w:name w:val="WW8Num20z4"/>
    <w:rsid w:val="00CC4FB1"/>
  </w:style>
  <w:style w:type="character" w:customStyle="1" w:styleId="WW8Num20z5">
    <w:name w:val="WW8Num20z5"/>
    <w:rsid w:val="00CC4FB1"/>
  </w:style>
  <w:style w:type="character" w:customStyle="1" w:styleId="WW8Num20z6">
    <w:name w:val="WW8Num20z6"/>
    <w:rsid w:val="00CC4FB1"/>
  </w:style>
  <w:style w:type="character" w:customStyle="1" w:styleId="WW8Num20z7">
    <w:name w:val="WW8Num20z7"/>
    <w:rsid w:val="00CC4FB1"/>
  </w:style>
  <w:style w:type="character" w:customStyle="1" w:styleId="WW8Num20z8">
    <w:name w:val="WW8Num20z8"/>
    <w:rsid w:val="00CC4FB1"/>
  </w:style>
  <w:style w:type="character" w:customStyle="1" w:styleId="WW8Num21z0">
    <w:name w:val="WW8Num21z0"/>
    <w:rsid w:val="00CC4FB1"/>
  </w:style>
  <w:style w:type="character" w:customStyle="1" w:styleId="WW8Num21z1">
    <w:name w:val="WW8Num21z1"/>
    <w:rsid w:val="00CC4FB1"/>
  </w:style>
  <w:style w:type="character" w:customStyle="1" w:styleId="WW8Num21z2">
    <w:name w:val="WW8Num21z2"/>
    <w:rsid w:val="00CC4FB1"/>
  </w:style>
  <w:style w:type="character" w:customStyle="1" w:styleId="WW8Num21z3">
    <w:name w:val="WW8Num21z3"/>
    <w:rsid w:val="00CC4FB1"/>
  </w:style>
  <w:style w:type="character" w:customStyle="1" w:styleId="WW8Num21z4">
    <w:name w:val="WW8Num21z4"/>
    <w:rsid w:val="00CC4FB1"/>
  </w:style>
  <w:style w:type="character" w:customStyle="1" w:styleId="WW8Num21z5">
    <w:name w:val="WW8Num21z5"/>
    <w:rsid w:val="00CC4FB1"/>
  </w:style>
  <w:style w:type="character" w:customStyle="1" w:styleId="WW8Num21z6">
    <w:name w:val="WW8Num21z6"/>
    <w:rsid w:val="00CC4FB1"/>
  </w:style>
  <w:style w:type="character" w:customStyle="1" w:styleId="WW8Num21z7">
    <w:name w:val="WW8Num21z7"/>
    <w:rsid w:val="00CC4FB1"/>
  </w:style>
  <w:style w:type="character" w:customStyle="1" w:styleId="WW8Num21z8">
    <w:name w:val="WW8Num21z8"/>
    <w:rsid w:val="00CC4FB1"/>
  </w:style>
  <w:style w:type="character" w:customStyle="1" w:styleId="WW8Num22z0">
    <w:name w:val="WW8Num22z0"/>
    <w:rsid w:val="00CC4FB1"/>
    <w:rPr>
      <w:rFonts w:ascii="Times New Roman" w:eastAsia="Calibri" w:hAnsi="Times New Roman" w:cs="Times New Roman"/>
    </w:rPr>
  </w:style>
  <w:style w:type="character" w:customStyle="1" w:styleId="WW8Num22z1">
    <w:name w:val="WW8Num22z1"/>
    <w:rsid w:val="00CC4FB1"/>
    <w:rPr>
      <w:rFonts w:ascii="Courier New" w:hAnsi="Courier New" w:cs="Courier New"/>
    </w:rPr>
  </w:style>
  <w:style w:type="character" w:customStyle="1" w:styleId="WW8Num22z2">
    <w:name w:val="WW8Num22z2"/>
    <w:rsid w:val="00CC4FB1"/>
    <w:rPr>
      <w:rFonts w:ascii="Wingdings" w:hAnsi="Wingdings" w:cs="Wingdings"/>
    </w:rPr>
  </w:style>
  <w:style w:type="character" w:customStyle="1" w:styleId="WW8Num22z3">
    <w:name w:val="WW8Num22z3"/>
    <w:rsid w:val="00CC4FB1"/>
    <w:rPr>
      <w:rFonts w:ascii="Symbol" w:hAnsi="Symbol" w:cs="Symbol"/>
    </w:rPr>
  </w:style>
  <w:style w:type="character" w:customStyle="1" w:styleId="WW8Num23z0">
    <w:name w:val="WW8Num23z0"/>
    <w:rsid w:val="00CC4FB1"/>
  </w:style>
  <w:style w:type="character" w:customStyle="1" w:styleId="WW8Num23z1">
    <w:name w:val="WW8Num23z1"/>
    <w:rsid w:val="00CC4FB1"/>
  </w:style>
  <w:style w:type="character" w:customStyle="1" w:styleId="WW8Num23z2">
    <w:name w:val="WW8Num23z2"/>
    <w:rsid w:val="00CC4FB1"/>
  </w:style>
  <w:style w:type="character" w:customStyle="1" w:styleId="WW8Num23z3">
    <w:name w:val="WW8Num23z3"/>
    <w:rsid w:val="00CC4FB1"/>
  </w:style>
  <w:style w:type="character" w:customStyle="1" w:styleId="WW8Num23z4">
    <w:name w:val="WW8Num23z4"/>
    <w:rsid w:val="00CC4FB1"/>
  </w:style>
  <w:style w:type="character" w:customStyle="1" w:styleId="WW8Num23z5">
    <w:name w:val="WW8Num23z5"/>
    <w:rsid w:val="00CC4FB1"/>
  </w:style>
  <w:style w:type="character" w:customStyle="1" w:styleId="WW8Num23z6">
    <w:name w:val="WW8Num23z6"/>
    <w:rsid w:val="00CC4FB1"/>
  </w:style>
  <w:style w:type="character" w:customStyle="1" w:styleId="WW8Num23z7">
    <w:name w:val="WW8Num23z7"/>
    <w:rsid w:val="00CC4FB1"/>
  </w:style>
  <w:style w:type="character" w:customStyle="1" w:styleId="WW8Num23z8">
    <w:name w:val="WW8Num23z8"/>
    <w:rsid w:val="00CC4FB1"/>
  </w:style>
  <w:style w:type="character" w:customStyle="1" w:styleId="WW8Num24z0">
    <w:name w:val="WW8Num24z0"/>
    <w:rsid w:val="00CC4FB1"/>
    <w:rPr>
      <w:rFonts w:eastAsia="Calibri"/>
      <w:bCs/>
      <w:kern w:val="1"/>
      <w:lang w:val="nl-NL"/>
    </w:rPr>
  </w:style>
  <w:style w:type="character" w:customStyle="1" w:styleId="WW8Num24z1">
    <w:name w:val="WW8Num24z1"/>
    <w:rsid w:val="00CC4FB1"/>
  </w:style>
  <w:style w:type="character" w:customStyle="1" w:styleId="WW8Num24z2">
    <w:name w:val="WW8Num24z2"/>
    <w:rsid w:val="00CC4FB1"/>
  </w:style>
  <w:style w:type="character" w:customStyle="1" w:styleId="WW8Num24z3">
    <w:name w:val="WW8Num24z3"/>
    <w:rsid w:val="00CC4FB1"/>
  </w:style>
  <w:style w:type="character" w:customStyle="1" w:styleId="WW8Num24z4">
    <w:name w:val="WW8Num24z4"/>
    <w:rsid w:val="00CC4FB1"/>
  </w:style>
  <w:style w:type="character" w:customStyle="1" w:styleId="WW8Num24z5">
    <w:name w:val="WW8Num24z5"/>
    <w:rsid w:val="00CC4FB1"/>
  </w:style>
  <w:style w:type="character" w:customStyle="1" w:styleId="WW8Num24z6">
    <w:name w:val="WW8Num24z6"/>
    <w:rsid w:val="00CC4FB1"/>
  </w:style>
  <w:style w:type="character" w:customStyle="1" w:styleId="WW8Num24z7">
    <w:name w:val="WW8Num24z7"/>
    <w:rsid w:val="00CC4FB1"/>
  </w:style>
  <w:style w:type="character" w:customStyle="1" w:styleId="WW8Num24z8">
    <w:name w:val="WW8Num24z8"/>
    <w:rsid w:val="00CC4FB1"/>
  </w:style>
  <w:style w:type="character" w:customStyle="1" w:styleId="WW8Num25z0">
    <w:name w:val="WW8Num25z0"/>
    <w:rsid w:val="00CC4FB1"/>
  </w:style>
  <w:style w:type="character" w:customStyle="1" w:styleId="WW8Num25z1">
    <w:name w:val="WW8Num25z1"/>
    <w:rsid w:val="00CC4FB1"/>
  </w:style>
  <w:style w:type="character" w:customStyle="1" w:styleId="WW8Num25z2">
    <w:name w:val="WW8Num25z2"/>
    <w:rsid w:val="00CC4FB1"/>
  </w:style>
  <w:style w:type="character" w:customStyle="1" w:styleId="WW8Num25z3">
    <w:name w:val="WW8Num25z3"/>
    <w:rsid w:val="00CC4FB1"/>
  </w:style>
  <w:style w:type="character" w:customStyle="1" w:styleId="WW8Num25z4">
    <w:name w:val="WW8Num25z4"/>
    <w:rsid w:val="00CC4FB1"/>
  </w:style>
  <w:style w:type="character" w:customStyle="1" w:styleId="WW8Num25z5">
    <w:name w:val="WW8Num25z5"/>
    <w:rsid w:val="00CC4FB1"/>
  </w:style>
  <w:style w:type="character" w:customStyle="1" w:styleId="WW8Num25z6">
    <w:name w:val="WW8Num25z6"/>
    <w:rsid w:val="00CC4FB1"/>
  </w:style>
  <w:style w:type="character" w:customStyle="1" w:styleId="WW8Num25z7">
    <w:name w:val="WW8Num25z7"/>
    <w:rsid w:val="00CC4FB1"/>
  </w:style>
  <w:style w:type="character" w:customStyle="1" w:styleId="WW8Num25z8">
    <w:name w:val="WW8Num25z8"/>
    <w:rsid w:val="00CC4FB1"/>
  </w:style>
  <w:style w:type="character" w:customStyle="1" w:styleId="WW8Num26z0">
    <w:name w:val="WW8Num26z0"/>
    <w:rsid w:val="00CC4FB1"/>
  </w:style>
  <w:style w:type="character" w:customStyle="1" w:styleId="WW8Num26z1">
    <w:name w:val="WW8Num26z1"/>
    <w:rsid w:val="00CC4FB1"/>
  </w:style>
  <w:style w:type="character" w:customStyle="1" w:styleId="WW8Num26z2">
    <w:name w:val="WW8Num26z2"/>
    <w:rsid w:val="00CC4FB1"/>
  </w:style>
  <w:style w:type="character" w:customStyle="1" w:styleId="WW8Num26z3">
    <w:name w:val="WW8Num26z3"/>
    <w:rsid w:val="00CC4FB1"/>
  </w:style>
  <w:style w:type="character" w:customStyle="1" w:styleId="WW8Num26z4">
    <w:name w:val="WW8Num26z4"/>
    <w:rsid w:val="00CC4FB1"/>
  </w:style>
  <w:style w:type="character" w:customStyle="1" w:styleId="WW8Num26z5">
    <w:name w:val="WW8Num26z5"/>
    <w:rsid w:val="00CC4FB1"/>
  </w:style>
  <w:style w:type="character" w:customStyle="1" w:styleId="WW8Num26z6">
    <w:name w:val="WW8Num26z6"/>
    <w:rsid w:val="00CC4FB1"/>
  </w:style>
  <w:style w:type="character" w:customStyle="1" w:styleId="WW8Num26z7">
    <w:name w:val="WW8Num26z7"/>
    <w:rsid w:val="00CC4FB1"/>
  </w:style>
  <w:style w:type="character" w:customStyle="1" w:styleId="WW8Num26z8">
    <w:name w:val="WW8Num26z8"/>
    <w:rsid w:val="00CC4FB1"/>
  </w:style>
  <w:style w:type="character" w:customStyle="1" w:styleId="WW8Num27z0">
    <w:name w:val="WW8Num27z0"/>
    <w:rsid w:val="00CC4FB1"/>
  </w:style>
  <w:style w:type="character" w:customStyle="1" w:styleId="WW8Num27z1">
    <w:name w:val="WW8Num27z1"/>
    <w:rsid w:val="00CC4FB1"/>
  </w:style>
  <w:style w:type="character" w:customStyle="1" w:styleId="WW8Num27z2">
    <w:name w:val="WW8Num27z2"/>
    <w:rsid w:val="00CC4FB1"/>
  </w:style>
  <w:style w:type="character" w:customStyle="1" w:styleId="WW8Num27z3">
    <w:name w:val="WW8Num27z3"/>
    <w:rsid w:val="00CC4FB1"/>
  </w:style>
  <w:style w:type="character" w:customStyle="1" w:styleId="WW8Num27z4">
    <w:name w:val="WW8Num27z4"/>
    <w:rsid w:val="00CC4FB1"/>
  </w:style>
  <w:style w:type="character" w:customStyle="1" w:styleId="WW8Num27z5">
    <w:name w:val="WW8Num27z5"/>
    <w:rsid w:val="00CC4FB1"/>
  </w:style>
  <w:style w:type="character" w:customStyle="1" w:styleId="WW8Num27z6">
    <w:name w:val="WW8Num27z6"/>
    <w:rsid w:val="00CC4FB1"/>
  </w:style>
  <w:style w:type="character" w:customStyle="1" w:styleId="WW8Num27z7">
    <w:name w:val="WW8Num27z7"/>
    <w:rsid w:val="00CC4FB1"/>
  </w:style>
  <w:style w:type="character" w:customStyle="1" w:styleId="WW8Num27z8">
    <w:name w:val="WW8Num27z8"/>
    <w:rsid w:val="00CC4FB1"/>
  </w:style>
  <w:style w:type="character" w:customStyle="1" w:styleId="WW8Num28z0">
    <w:name w:val="WW8Num28z0"/>
    <w:rsid w:val="00CC4FB1"/>
  </w:style>
  <w:style w:type="character" w:customStyle="1" w:styleId="WW8Num28z1">
    <w:name w:val="WW8Num28z1"/>
    <w:rsid w:val="00CC4FB1"/>
  </w:style>
  <w:style w:type="character" w:customStyle="1" w:styleId="WW8Num28z2">
    <w:name w:val="WW8Num28z2"/>
    <w:rsid w:val="00CC4FB1"/>
  </w:style>
  <w:style w:type="character" w:customStyle="1" w:styleId="WW8Num28z3">
    <w:name w:val="WW8Num28z3"/>
    <w:rsid w:val="00CC4FB1"/>
  </w:style>
  <w:style w:type="character" w:customStyle="1" w:styleId="WW8Num28z4">
    <w:name w:val="WW8Num28z4"/>
    <w:rsid w:val="00CC4FB1"/>
  </w:style>
  <w:style w:type="character" w:customStyle="1" w:styleId="WW8Num28z5">
    <w:name w:val="WW8Num28z5"/>
    <w:rsid w:val="00CC4FB1"/>
  </w:style>
  <w:style w:type="character" w:customStyle="1" w:styleId="WW8Num28z6">
    <w:name w:val="WW8Num28z6"/>
    <w:rsid w:val="00CC4FB1"/>
  </w:style>
  <w:style w:type="character" w:customStyle="1" w:styleId="WW8Num28z7">
    <w:name w:val="WW8Num28z7"/>
    <w:rsid w:val="00CC4FB1"/>
  </w:style>
  <w:style w:type="character" w:customStyle="1" w:styleId="WW8Num28z8">
    <w:name w:val="WW8Num28z8"/>
    <w:rsid w:val="00CC4FB1"/>
  </w:style>
  <w:style w:type="character" w:customStyle="1" w:styleId="WW8Num29z0">
    <w:name w:val="WW8Num29z0"/>
    <w:rsid w:val="00CC4FB1"/>
  </w:style>
  <w:style w:type="character" w:customStyle="1" w:styleId="WW8Num29z1">
    <w:name w:val="WW8Num29z1"/>
    <w:rsid w:val="00CC4FB1"/>
  </w:style>
  <w:style w:type="character" w:customStyle="1" w:styleId="WW8Num29z2">
    <w:name w:val="WW8Num29z2"/>
    <w:rsid w:val="00CC4FB1"/>
  </w:style>
  <w:style w:type="character" w:customStyle="1" w:styleId="WW8Num29z3">
    <w:name w:val="WW8Num29z3"/>
    <w:rsid w:val="00CC4FB1"/>
  </w:style>
  <w:style w:type="character" w:customStyle="1" w:styleId="WW8Num29z4">
    <w:name w:val="WW8Num29z4"/>
    <w:rsid w:val="00CC4FB1"/>
  </w:style>
  <w:style w:type="character" w:customStyle="1" w:styleId="WW8Num29z5">
    <w:name w:val="WW8Num29z5"/>
    <w:rsid w:val="00CC4FB1"/>
  </w:style>
  <w:style w:type="character" w:customStyle="1" w:styleId="WW8Num29z6">
    <w:name w:val="WW8Num29z6"/>
    <w:rsid w:val="00CC4FB1"/>
  </w:style>
  <w:style w:type="character" w:customStyle="1" w:styleId="WW8Num29z7">
    <w:name w:val="WW8Num29z7"/>
    <w:rsid w:val="00CC4FB1"/>
  </w:style>
  <w:style w:type="character" w:customStyle="1" w:styleId="WW8Num29z8">
    <w:name w:val="WW8Num29z8"/>
    <w:rsid w:val="00CC4FB1"/>
  </w:style>
  <w:style w:type="character" w:customStyle="1" w:styleId="WW8Num30z0">
    <w:name w:val="WW8Num30z0"/>
    <w:rsid w:val="00CC4FB1"/>
  </w:style>
  <w:style w:type="character" w:customStyle="1" w:styleId="WW8Num30z1">
    <w:name w:val="WW8Num30z1"/>
    <w:rsid w:val="00CC4FB1"/>
  </w:style>
  <w:style w:type="character" w:customStyle="1" w:styleId="WW8Num30z2">
    <w:name w:val="WW8Num30z2"/>
    <w:rsid w:val="00CC4FB1"/>
  </w:style>
  <w:style w:type="character" w:customStyle="1" w:styleId="WW8Num30z3">
    <w:name w:val="WW8Num30z3"/>
    <w:rsid w:val="00CC4FB1"/>
  </w:style>
  <w:style w:type="character" w:customStyle="1" w:styleId="WW8Num30z4">
    <w:name w:val="WW8Num30z4"/>
    <w:rsid w:val="00CC4FB1"/>
  </w:style>
  <w:style w:type="character" w:customStyle="1" w:styleId="WW8Num30z5">
    <w:name w:val="WW8Num30z5"/>
    <w:rsid w:val="00CC4FB1"/>
  </w:style>
  <w:style w:type="character" w:customStyle="1" w:styleId="WW8Num30z6">
    <w:name w:val="WW8Num30z6"/>
    <w:rsid w:val="00CC4FB1"/>
  </w:style>
  <w:style w:type="character" w:customStyle="1" w:styleId="WW8Num30z7">
    <w:name w:val="WW8Num30z7"/>
    <w:rsid w:val="00CC4FB1"/>
  </w:style>
  <w:style w:type="character" w:customStyle="1" w:styleId="WW8Num30z8">
    <w:name w:val="WW8Num30z8"/>
    <w:rsid w:val="00CC4FB1"/>
  </w:style>
  <w:style w:type="character" w:customStyle="1" w:styleId="WW8Num31z0">
    <w:name w:val="WW8Num31z0"/>
    <w:rsid w:val="00CC4FB1"/>
    <w:rPr>
      <w:rFonts w:ascii="Symbol" w:hAnsi="Symbol" w:cs="Symbol"/>
    </w:rPr>
  </w:style>
  <w:style w:type="character" w:customStyle="1" w:styleId="WW8Num31z1">
    <w:name w:val="WW8Num31z1"/>
    <w:rsid w:val="00CC4FB1"/>
    <w:rPr>
      <w:rFonts w:ascii="Courier New" w:hAnsi="Courier New" w:cs="Courier New"/>
    </w:rPr>
  </w:style>
  <w:style w:type="character" w:customStyle="1" w:styleId="WW8Num31z2">
    <w:name w:val="WW8Num31z2"/>
    <w:rsid w:val="00CC4FB1"/>
    <w:rPr>
      <w:rFonts w:ascii="Wingdings" w:hAnsi="Wingdings" w:cs="Wingdings"/>
    </w:rPr>
  </w:style>
  <w:style w:type="character" w:customStyle="1" w:styleId="WW8Num32z0">
    <w:name w:val="WW8Num32z0"/>
    <w:rsid w:val="00CC4FB1"/>
  </w:style>
  <w:style w:type="character" w:customStyle="1" w:styleId="WW8Num32z1">
    <w:name w:val="WW8Num32z1"/>
    <w:rsid w:val="00CC4FB1"/>
  </w:style>
  <w:style w:type="character" w:customStyle="1" w:styleId="WW8Num32z2">
    <w:name w:val="WW8Num32z2"/>
    <w:rsid w:val="00CC4FB1"/>
  </w:style>
  <w:style w:type="character" w:customStyle="1" w:styleId="WW8Num32z3">
    <w:name w:val="WW8Num32z3"/>
    <w:rsid w:val="00CC4FB1"/>
  </w:style>
  <w:style w:type="character" w:customStyle="1" w:styleId="WW8Num32z4">
    <w:name w:val="WW8Num32z4"/>
    <w:rsid w:val="00CC4FB1"/>
  </w:style>
  <w:style w:type="character" w:customStyle="1" w:styleId="WW8Num32z5">
    <w:name w:val="WW8Num32z5"/>
    <w:rsid w:val="00CC4FB1"/>
  </w:style>
  <w:style w:type="character" w:customStyle="1" w:styleId="WW8Num32z6">
    <w:name w:val="WW8Num32z6"/>
    <w:rsid w:val="00CC4FB1"/>
  </w:style>
  <w:style w:type="character" w:customStyle="1" w:styleId="WW8Num32z7">
    <w:name w:val="WW8Num32z7"/>
    <w:rsid w:val="00CC4FB1"/>
  </w:style>
  <w:style w:type="character" w:customStyle="1" w:styleId="WW8Num32z8">
    <w:name w:val="WW8Num32z8"/>
    <w:rsid w:val="00CC4FB1"/>
  </w:style>
  <w:style w:type="character" w:customStyle="1" w:styleId="normal-h1-h1">
    <w:name w:val="normal-h1-h1"/>
    <w:rsid w:val="00CC4FB1"/>
    <w:rPr>
      <w:color w:val="0000FF"/>
      <w:sz w:val="24"/>
      <w:szCs w:val="24"/>
    </w:rPr>
  </w:style>
  <w:style w:type="character" w:customStyle="1" w:styleId="normal-p-h1">
    <w:name w:val="normal-p-h1"/>
    <w:rsid w:val="00CC4FB1"/>
    <w:rPr>
      <w:rFonts w:ascii="Times New Roman" w:hAnsi="Times New Roman" w:cs="Times New Roman"/>
      <w:sz w:val="20"/>
      <w:szCs w:val="20"/>
    </w:rPr>
  </w:style>
  <w:style w:type="character" w:customStyle="1" w:styleId="1dieu-noidungChar">
    <w:name w:val="1. dieu -  noi dung Char"/>
    <w:rsid w:val="00CC4FB1"/>
  </w:style>
  <w:style w:type="character" w:customStyle="1" w:styleId="n-dieund-h1">
    <w:name w:val="n-dieund-h1"/>
    <w:rsid w:val="00CC4FB1"/>
    <w:rPr>
      <w:rFonts w:ascii=".VnTime" w:hAnsi=".VnTime" w:cs=".VnTime"/>
      <w:sz w:val="28"/>
      <w:szCs w:val="28"/>
    </w:rPr>
  </w:style>
  <w:style w:type="character" w:customStyle="1" w:styleId="adtext">
    <w:name w:val="adtext"/>
    <w:basedOn w:val="DefaultParagraphFont"/>
    <w:rsid w:val="00CC4FB1"/>
  </w:style>
  <w:style w:type="character" w:customStyle="1" w:styleId="bodytext-h1">
    <w:name w:val="bodytext-h1"/>
    <w:rsid w:val="00CC4FB1"/>
    <w:rPr>
      <w:rFonts w:ascii="Times New Roman" w:hAnsi="Times New Roman" w:cs="Times New Roman"/>
      <w:b/>
      <w:bCs/>
      <w:sz w:val="28"/>
      <w:szCs w:val="28"/>
    </w:rPr>
  </w:style>
  <w:style w:type="character" w:customStyle="1" w:styleId="01ChuongChar">
    <w:name w:val="01. Chuong Char"/>
    <w:rsid w:val="00CC4FB1"/>
    <w:rPr>
      <w:rFonts w:eastAsia="Calibri"/>
      <w:b/>
      <w:sz w:val="28"/>
      <w:szCs w:val="24"/>
    </w:rPr>
  </w:style>
  <w:style w:type="character" w:customStyle="1" w:styleId="IndexLink">
    <w:name w:val="Index Link"/>
    <w:rsid w:val="00CC4FB1"/>
  </w:style>
  <w:style w:type="paragraph" w:customStyle="1" w:styleId="n-dieund-p">
    <w:name w:val="n-dieund-p"/>
    <w:basedOn w:val="Normal"/>
    <w:rsid w:val="00CC4FB1"/>
    <w:pPr>
      <w:suppressAutoHyphens/>
      <w:spacing w:after="0" w:line="240" w:lineRule="auto"/>
      <w:jc w:val="both"/>
    </w:pPr>
    <w:rPr>
      <w:sz w:val="20"/>
      <w:szCs w:val="20"/>
      <w:lang w:eastAsia="zh-CN"/>
    </w:rPr>
  </w:style>
  <w:style w:type="paragraph" w:customStyle="1" w:styleId="normal-p-p">
    <w:name w:val="normal-p-p"/>
    <w:basedOn w:val="Normal"/>
    <w:rsid w:val="00CC4FB1"/>
    <w:pPr>
      <w:suppressAutoHyphens/>
      <w:overflowPunct w:val="0"/>
      <w:spacing w:after="0" w:line="240" w:lineRule="auto"/>
      <w:jc w:val="both"/>
      <w:textAlignment w:val="baseline"/>
    </w:pPr>
    <w:rPr>
      <w:sz w:val="20"/>
      <w:szCs w:val="20"/>
      <w:lang w:eastAsia="zh-CN"/>
    </w:rPr>
  </w:style>
  <w:style w:type="paragraph" w:customStyle="1" w:styleId="1dieu-noidung">
    <w:name w:val="1. dieu -  noi dung"/>
    <w:basedOn w:val="Normal"/>
    <w:next w:val="Normal"/>
    <w:rsid w:val="00CC4FB1"/>
    <w:pPr>
      <w:suppressAutoHyphens/>
      <w:spacing w:before="120" w:after="120" w:line="240" w:lineRule="auto"/>
      <w:ind w:firstLine="567"/>
      <w:jc w:val="both"/>
    </w:pPr>
    <w:rPr>
      <w:sz w:val="20"/>
      <w:szCs w:val="20"/>
      <w:lang w:eastAsia="zh-CN"/>
    </w:rPr>
  </w:style>
  <w:style w:type="paragraph" w:customStyle="1" w:styleId="bodytext-p">
    <w:name w:val="bodytext-p"/>
    <w:basedOn w:val="Normal"/>
    <w:rsid w:val="00CC4FB1"/>
    <w:pPr>
      <w:suppressAutoHyphens/>
      <w:spacing w:after="0"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CC4FB1"/>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CC4FB1"/>
    <w:pPr>
      <w:keepLines/>
      <w:numPr>
        <w:numId w:val="0"/>
      </w:numPr>
      <w:tabs>
        <w:tab w:val="clear" w:pos="432"/>
      </w:tabs>
      <w:suppressAutoHyphens/>
      <w:outlineLvl w:val="9"/>
    </w:pPr>
    <w:rPr>
      <w:rFonts w:ascii="Times New Roman" w:eastAsia="Calibri" w:hAnsi="Times New Roman"/>
      <w:b/>
      <w:kern w:val="1"/>
      <w:szCs w:val="24"/>
      <w:lang w:val="en-US"/>
    </w:rPr>
  </w:style>
  <w:style w:type="paragraph" w:customStyle="1" w:styleId="CharChar12">
    <w:name w:val="Char Char12"/>
    <w:basedOn w:val="Normal"/>
    <w:rsid w:val="00CC4FB1"/>
    <w:pPr>
      <w:pageBreakBefore/>
      <w:suppressAutoHyphens/>
      <w:spacing w:before="280" w:after="280" w:line="240" w:lineRule="auto"/>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CC4FB1"/>
    <w:pPr>
      <w:suppressAutoHyphens/>
      <w:spacing w:after="160" w:line="240" w:lineRule="exact"/>
      <w:jc w:val="both"/>
    </w:pPr>
    <w:rPr>
      <w:b/>
      <w:sz w:val="28"/>
      <w:szCs w:val="20"/>
      <w:lang w:val="vi-VN" w:eastAsia="vi-VN"/>
    </w:rPr>
  </w:style>
  <w:style w:type="paragraph" w:customStyle="1" w:styleId="Contents10">
    <w:name w:val="Contents 10"/>
    <w:basedOn w:val="Index"/>
    <w:rsid w:val="00CC4FB1"/>
    <w:pPr>
      <w:tabs>
        <w:tab w:val="right" w:leader="dot" w:pos="7091"/>
      </w:tabs>
      <w:ind w:left="2547"/>
    </w:pPr>
    <w:rPr>
      <w:rFonts w:cs="FreeSans"/>
      <w:szCs w:val="28"/>
      <w:lang w:eastAsia="zh-CN"/>
    </w:rPr>
  </w:style>
  <w:style w:type="paragraph" w:customStyle="1" w:styleId="normal0020table">
    <w:name w:val="normal_0020table"/>
    <w:basedOn w:val="Normal"/>
    <w:rsid w:val="00CC4FB1"/>
    <w:pPr>
      <w:spacing w:before="100" w:beforeAutospacing="1" w:after="100" w:afterAutospacing="1" w:line="240" w:lineRule="auto"/>
    </w:pPr>
    <w:rPr>
      <w:sz w:val="24"/>
      <w:szCs w:val="24"/>
      <w:lang w:val="vi-VN" w:eastAsia="vi-VN"/>
    </w:rPr>
  </w:style>
  <w:style w:type="character" w:customStyle="1" w:styleId="normal0020tablechar">
    <w:name w:val="normal_0020table__char"/>
    <w:basedOn w:val="DefaultParagraphFont"/>
    <w:rsid w:val="00CC4FB1"/>
  </w:style>
  <w:style w:type="paragraph" w:customStyle="1" w:styleId="CharCharCharCharCharCharCharCharCharChar">
    <w:name w:val="Char Char Char Char Char Char Char Char Char Char"/>
    <w:basedOn w:val="Normal"/>
    <w:next w:val="Normal"/>
    <w:autoRedefine/>
    <w:semiHidden/>
    <w:rsid w:val="00CC4FB1"/>
    <w:pPr>
      <w:spacing w:before="120" w:after="120" w:line="312" w:lineRule="auto"/>
    </w:pPr>
    <w:rPr>
      <w:sz w:val="28"/>
      <w:szCs w:val="28"/>
    </w:rPr>
  </w:style>
  <w:style w:type="paragraph" w:customStyle="1" w:styleId="listparagraph0">
    <w:name w:val="listparagraph"/>
    <w:basedOn w:val="Normal"/>
    <w:rsid w:val="00CC4FB1"/>
    <w:pPr>
      <w:spacing w:before="100" w:beforeAutospacing="1" w:after="100" w:afterAutospacing="1" w:line="240" w:lineRule="auto"/>
    </w:pPr>
    <w:rPr>
      <w:sz w:val="24"/>
      <w:szCs w:val="24"/>
      <w:lang w:val="vi-VN" w:eastAsia="vi-VN"/>
    </w:rPr>
  </w:style>
  <w:style w:type="character" w:customStyle="1" w:styleId="msoins0">
    <w:name w:val="msoins"/>
    <w:basedOn w:val="DefaultParagraphFont"/>
    <w:rsid w:val="00CC4FB1"/>
  </w:style>
  <w:style w:type="character" w:customStyle="1" w:styleId="NormalWebChar1">
    <w:name w:val="Normal (Web) Char1"/>
    <w:aliases w:val="Char Char Char Char Char Char Char Char Char Char Char Char1,Обычный (веб)1 Char1,Обычный (веб) Знак Char1,Обычный (веб) Знак1 Char1,Обычный (веб) Знак Знак Char1,Normal (Web) Char Char1,webb Char1,Char Char25 Char"/>
    <w:locked/>
    <w:rsid w:val="00CC4FB1"/>
    <w:rPr>
      <w:sz w:val="24"/>
      <w:szCs w:val="24"/>
    </w:rPr>
  </w:style>
  <w:style w:type="paragraph" w:customStyle="1" w:styleId="CharCharCharCharCharCharCharCharChar">
    <w:name w:val="Char Char Char Char Char Char Char Char Char"/>
    <w:basedOn w:val="Normal"/>
    <w:next w:val="Normal"/>
    <w:autoRedefine/>
    <w:semiHidden/>
    <w:rsid w:val="00CC4FB1"/>
    <w:pPr>
      <w:spacing w:before="120" w:after="120" w:line="312" w:lineRule="auto"/>
    </w:pPr>
    <w:rPr>
      <w:sz w:val="28"/>
      <w:szCs w:val="28"/>
    </w:rPr>
  </w:style>
  <w:style w:type="character" w:customStyle="1" w:styleId="charchar0">
    <w:name w:val="charchar"/>
    <w:basedOn w:val="DefaultParagraphFont"/>
    <w:rsid w:val="00CC4FB1"/>
  </w:style>
  <w:style w:type="paragraph" w:customStyle="1" w:styleId="Khoan">
    <w:name w:val="Khoan"/>
    <w:basedOn w:val="Normal"/>
    <w:qFormat/>
    <w:rsid w:val="00CC4FB1"/>
    <w:pPr>
      <w:spacing w:after="120" w:line="400" w:lineRule="atLeast"/>
      <w:ind w:firstLine="567"/>
      <w:jc w:val="both"/>
    </w:pPr>
    <w:rPr>
      <w:noProof/>
      <w:sz w:val="28"/>
      <w:szCs w:val="28"/>
      <w:lang w:val="vi-VN"/>
    </w:rPr>
  </w:style>
  <w:style w:type="paragraph" w:customStyle="1" w:styleId="Nidung">
    <w:name w:val="Nội dung"/>
    <w:basedOn w:val="Normal"/>
    <w:link w:val="NidungChar"/>
    <w:qFormat/>
    <w:rsid w:val="00CC4FB1"/>
    <w:pPr>
      <w:tabs>
        <w:tab w:val="center" w:pos="0"/>
      </w:tabs>
      <w:spacing w:before="120" w:after="120"/>
      <w:ind w:firstLine="567"/>
      <w:jc w:val="both"/>
    </w:pPr>
    <w:rPr>
      <w:color w:val="000000"/>
      <w:sz w:val="28"/>
      <w:szCs w:val="28"/>
    </w:rPr>
  </w:style>
  <w:style w:type="paragraph" w:customStyle="1" w:styleId="MediumGrid1-Accent22">
    <w:name w:val="Medium Grid 1 - Accent 22"/>
    <w:basedOn w:val="Normal"/>
    <w:qFormat/>
    <w:rsid w:val="00CC4FB1"/>
    <w:pPr>
      <w:spacing w:after="0" w:line="240" w:lineRule="auto"/>
      <w:ind w:firstLine="720"/>
      <w:jc w:val="both"/>
    </w:pPr>
    <w:rPr>
      <w:sz w:val="24"/>
      <w:szCs w:val="24"/>
    </w:rPr>
  </w:style>
  <w:style w:type="paragraph" w:customStyle="1" w:styleId="Khoandanhso">
    <w:name w:val="Khoan (danh so)"/>
    <w:basedOn w:val="Khoan"/>
    <w:qFormat/>
    <w:rsid w:val="00CC4FB1"/>
    <w:pPr>
      <w:numPr>
        <w:numId w:val="112"/>
      </w:numPr>
    </w:pPr>
  </w:style>
  <w:style w:type="paragraph" w:customStyle="1" w:styleId="Cancu">
    <w:name w:val="Cancu"/>
    <w:basedOn w:val="Khoan"/>
    <w:qFormat/>
    <w:rsid w:val="00CC4FB1"/>
    <w:pPr>
      <w:numPr>
        <w:numId w:val="113"/>
      </w:numPr>
      <w:spacing w:line="240" w:lineRule="auto"/>
      <w:ind w:left="0" w:firstLine="567"/>
    </w:pPr>
    <w:rPr>
      <w:noProof w:val="0"/>
      <w:lang w:val="pt-BR"/>
    </w:rPr>
  </w:style>
  <w:style w:type="paragraph" w:customStyle="1" w:styleId="Mau">
    <w:name w:val="Mau"/>
    <w:basedOn w:val="Heading2"/>
    <w:qFormat/>
    <w:rsid w:val="00CC4FB1"/>
    <w:pPr>
      <w:numPr>
        <w:numId w:val="114"/>
      </w:numPr>
      <w:tabs>
        <w:tab w:val="clear" w:pos="576"/>
      </w:tabs>
      <w:spacing w:after="60"/>
      <w:ind w:left="1281" w:hanging="357"/>
      <w:jc w:val="right"/>
    </w:pPr>
    <w:rPr>
      <w:rFonts w:ascii="Cambria" w:hAnsi="Cambria"/>
      <w:b/>
      <w:bCs/>
      <w:i/>
      <w:iCs/>
      <w:sz w:val="28"/>
      <w:szCs w:val="28"/>
      <w:lang w:val="en-US" w:eastAsia="x-none"/>
    </w:rPr>
  </w:style>
  <w:style w:type="paragraph" w:customStyle="1" w:styleId="MediumList2-Accent21">
    <w:name w:val="Medium List 2 - Accent 21"/>
    <w:hidden/>
    <w:semiHidden/>
    <w:rsid w:val="00CC4FB1"/>
    <w:pPr>
      <w:spacing w:after="0" w:line="240" w:lineRule="auto"/>
    </w:pPr>
    <w:rPr>
      <w:sz w:val="24"/>
      <w:szCs w:val="24"/>
    </w:rPr>
  </w:style>
  <w:style w:type="paragraph" w:customStyle="1" w:styleId="Quydinhchung">
    <w:name w:val="Quy dinh chung"/>
    <w:rsid w:val="00CC4FB1"/>
    <w:pPr>
      <w:spacing w:before="480" w:after="0" w:line="240" w:lineRule="auto"/>
      <w:ind w:left="907" w:hanging="907"/>
    </w:pPr>
    <w:rPr>
      <w:rFonts w:ascii="Arial" w:hAnsi="Arial"/>
      <w:b/>
      <w:sz w:val="24"/>
      <w:szCs w:val="24"/>
    </w:rPr>
  </w:style>
  <w:style w:type="paragraph" w:customStyle="1" w:styleId="coditab">
    <w:name w:val="coditab"/>
    <w:basedOn w:val="Normal"/>
    <w:rsid w:val="00CC4FB1"/>
    <w:pPr>
      <w:spacing w:before="120" w:after="0" w:line="240" w:lineRule="exact"/>
      <w:ind w:left="737" w:right="62" w:hanging="737"/>
      <w:jc w:val="both"/>
    </w:pPr>
    <w:rPr>
      <w:rFonts w:ascii="Arial" w:hAnsi="Arial" w:cs="Arial"/>
      <w:color w:val="000000"/>
      <w:sz w:val="24"/>
      <w:szCs w:val="20"/>
    </w:rPr>
  </w:style>
  <w:style w:type="character" w:customStyle="1" w:styleId="BalloonTextChar1">
    <w:name w:val="Balloon Text Char1"/>
    <w:semiHidden/>
    <w:locked/>
    <w:rsid w:val="00CC4FB1"/>
    <w:rPr>
      <w:rFonts w:ascii="Tahoma" w:hAnsi="Tahoma" w:cs="Tahoma"/>
      <w:sz w:val="16"/>
      <w:szCs w:val="16"/>
      <w:lang w:val="x-none" w:eastAsia="vi-VN"/>
    </w:rPr>
  </w:style>
  <w:style w:type="paragraph" w:customStyle="1" w:styleId="mm">
    <w:name w:val="mm"/>
    <w:rsid w:val="00CC4FB1"/>
    <w:pPr>
      <w:spacing w:after="0" w:line="240" w:lineRule="auto"/>
    </w:pPr>
    <w:rPr>
      <w:rFonts w:ascii=".VnTime" w:hAnsi=".VnTime"/>
      <w:sz w:val="28"/>
      <w:szCs w:val="28"/>
    </w:rPr>
  </w:style>
  <w:style w:type="paragraph" w:customStyle="1" w:styleId="Char2">
    <w:name w:val="Char2"/>
    <w:basedOn w:val="Normal"/>
    <w:rsid w:val="00CC4FB1"/>
    <w:pPr>
      <w:spacing w:after="160" w:line="240" w:lineRule="exact"/>
    </w:pPr>
    <w:rPr>
      <w:sz w:val="20"/>
      <w:szCs w:val="20"/>
    </w:rPr>
  </w:style>
  <w:style w:type="character" w:customStyle="1" w:styleId="CharChar13">
    <w:name w:val="Char Char13"/>
    <w:locked/>
    <w:rsid w:val="00CC4FB1"/>
    <w:rPr>
      <w:rFonts w:ascii=".VnTime" w:hAnsi=".VnTime" w:cs=".VnTime"/>
      <w:b/>
      <w:bCs/>
      <w:sz w:val="28"/>
      <w:szCs w:val="28"/>
      <w:lang w:val="en-US" w:eastAsia="en-US"/>
    </w:rPr>
  </w:style>
  <w:style w:type="character" w:customStyle="1" w:styleId="Footnote2">
    <w:name w:val="Footnote (2)_"/>
    <w:link w:val="Footnote20"/>
    <w:locked/>
    <w:rsid w:val="00CC4FB1"/>
    <w:rPr>
      <w:b/>
      <w:bCs/>
      <w:shd w:val="clear" w:color="auto" w:fill="FFFFFF"/>
    </w:rPr>
  </w:style>
  <w:style w:type="paragraph" w:customStyle="1" w:styleId="Footnote20">
    <w:name w:val="Footnote (2)"/>
    <w:basedOn w:val="Normal"/>
    <w:link w:val="Footnote2"/>
    <w:rsid w:val="00CC4FB1"/>
    <w:pPr>
      <w:widowControl w:val="0"/>
      <w:shd w:val="clear" w:color="auto" w:fill="FFFFFF"/>
      <w:spacing w:after="0" w:line="379" w:lineRule="exact"/>
      <w:jc w:val="both"/>
    </w:pPr>
    <w:rPr>
      <w:b/>
      <w:bCs/>
      <w:szCs w:val="26"/>
      <w:shd w:val="clear" w:color="auto" w:fill="FFFFFF"/>
    </w:rPr>
  </w:style>
  <w:style w:type="character" w:customStyle="1" w:styleId="Footnote0">
    <w:name w:val="Footnote_"/>
    <w:locked/>
    <w:rsid w:val="00CC4FB1"/>
    <w:rPr>
      <w:shd w:val="clear" w:color="auto" w:fill="FFFFFF"/>
    </w:rPr>
  </w:style>
  <w:style w:type="character" w:customStyle="1" w:styleId="Footnote2NotBold">
    <w:name w:val="Footnote (2) + Not Bold"/>
    <w:basedOn w:val="Footnote2"/>
    <w:rsid w:val="00CC4FB1"/>
    <w:rPr>
      <w:b/>
      <w:bCs/>
      <w:shd w:val="clear" w:color="auto" w:fill="FFFFFF"/>
    </w:rPr>
  </w:style>
  <w:style w:type="paragraph" w:customStyle="1" w:styleId="Heading110">
    <w:name w:val="Heading #11"/>
    <w:basedOn w:val="Normal"/>
    <w:rsid w:val="00CC4FB1"/>
    <w:pPr>
      <w:widowControl w:val="0"/>
      <w:shd w:val="clear" w:color="auto" w:fill="FFFFFF"/>
      <w:spacing w:after="0" w:line="317" w:lineRule="exact"/>
      <w:outlineLvl w:val="0"/>
    </w:pPr>
    <w:rPr>
      <w:b/>
      <w:bCs/>
      <w:sz w:val="20"/>
      <w:szCs w:val="20"/>
      <w:shd w:val="clear" w:color="auto" w:fill="FFFFFF"/>
    </w:rPr>
  </w:style>
  <w:style w:type="paragraph" w:customStyle="1" w:styleId="Bodytext213">
    <w:name w:val="Body text (2)1"/>
    <w:basedOn w:val="Normal"/>
    <w:rsid w:val="00CC4FB1"/>
    <w:pPr>
      <w:widowControl w:val="0"/>
      <w:shd w:val="clear" w:color="auto" w:fill="FFFFFF"/>
      <w:spacing w:after="0"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CC4FB1"/>
    <w:rPr>
      <w:i/>
      <w:iCs/>
      <w:spacing w:val="-40"/>
      <w:shd w:val="clear" w:color="auto" w:fill="FFFFFF"/>
    </w:rPr>
  </w:style>
  <w:style w:type="character" w:customStyle="1" w:styleId="Bodytext312pt">
    <w:name w:val="Body text (3) + 12 pt"/>
    <w:rsid w:val="00CC4FB1"/>
    <w:rPr>
      <w:b/>
      <w:bCs/>
      <w:i/>
      <w:iCs/>
      <w:sz w:val="24"/>
      <w:szCs w:val="24"/>
      <w:shd w:val="clear" w:color="auto" w:fill="FFFFFF"/>
    </w:rPr>
  </w:style>
  <w:style w:type="character" w:customStyle="1" w:styleId="BodytextItalic8">
    <w:name w:val="Body text + Italic8"/>
    <w:aliases w:val="Small Caps,Spacing -2 pt1"/>
    <w:rsid w:val="00CC4FB1"/>
    <w:rPr>
      <w:i/>
      <w:iCs/>
      <w:smallCaps/>
      <w:spacing w:val="-40"/>
      <w:shd w:val="clear" w:color="auto" w:fill="FFFFFF"/>
    </w:rPr>
  </w:style>
  <w:style w:type="character" w:customStyle="1" w:styleId="BodytextBold">
    <w:name w:val="Body text + Bold"/>
    <w:rsid w:val="00CC4FB1"/>
    <w:rPr>
      <w:b/>
      <w:bCs/>
      <w:shd w:val="clear" w:color="auto" w:fill="FFFFFF"/>
    </w:rPr>
  </w:style>
  <w:style w:type="paragraph" w:customStyle="1" w:styleId="Headerorfooter1">
    <w:name w:val="Header or footer1"/>
    <w:basedOn w:val="Normal"/>
    <w:rsid w:val="00CC4FB1"/>
    <w:pPr>
      <w:widowControl w:val="0"/>
      <w:shd w:val="clear" w:color="auto" w:fill="FFFFFF"/>
      <w:spacing w:after="0" w:line="240" w:lineRule="atLeast"/>
    </w:pPr>
    <w:rPr>
      <w:sz w:val="20"/>
      <w:szCs w:val="20"/>
      <w:shd w:val="clear" w:color="auto" w:fill="FFFFFF"/>
    </w:rPr>
  </w:style>
  <w:style w:type="paragraph" w:customStyle="1" w:styleId="Bodytext43">
    <w:name w:val="Body text (4)"/>
    <w:basedOn w:val="Normal"/>
    <w:rsid w:val="00CC4FB1"/>
    <w:pPr>
      <w:widowControl w:val="0"/>
      <w:shd w:val="clear" w:color="auto" w:fill="FFFFFF"/>
      <w:spacing w:after="0" w:line="288" w:lineRule="exact"/>
      <w:jc w:val="both"/>
    </w:pPr>
    <w:rPr>
      <w:b/>
      <w:bCs/>
      <w:i/>
      <w:iCs/>
      <w:sz w:val="22"/>
      <w:shd w:val="clear" w:color="auto" w:fill="FFFFFF"/>
    </w:rPr>
  </w:style>
  <w:style w:type="character" w:customStyle="1" w:styleId="Bodytext54pt">
    <w:name w:val="Body text (5) + 4 pt"/>
    <w:aliases w:val="Italic,Body text (5) + 13 pt"/>
    <w:rsid w:val="00CC4FB1"/>
    <w:rPr>
      <w:b/>
      <w:bCs/>
      <w:i/>
      <w:iCs/>
      <w:noProof/>
      <w:sz w:val="8"/>
      <w:szCs w:val="8"/>
      <w:shd w:val="clear" w:color="auto" w:fill="FFFFFF"/>
    </w:rPr>
  </w:style>
  <w:style w:type="character" w:customStyle="1" w:styleId="Tablecaption0">
    <w:name w:val="Table caption"/>
    <w:rsid w:val="00CC4FB1"/>
    <w:rPr>
      <w:noProof/>
      <w:shd w:val="clear" w:color="auto" w:fill="FFFFFF"/>
    </w:rPr>
  </w:style>
  <w:style w:type="character" w:customStyle="1" w:styleId="Bodytext251">
    <w:name w:val="Body text25"/>
    <w:basedOn w:val="Bodytext0"/>
    <w:rsid w:val="00CC4FB1"/>
    <w:rPr>
      <w:spacing w:val="1"/>
      <w:sz w:val="25"/>
      <w:szCs w:val="25"/>
      <w:shd w:val="clear" w:color="auto" w:fill="FFFFFF"/>
    </w:rPr>
  </w:style>
  <w:style w:type="character" w:customStyle="1" w:styleId="Bodytext241">
    <w:name w:val="Body text24"/>
    <w:basedOn w:val="Bodytext0"/>
    <w:rsid w:val="00CC4FB1"/>
    <w:rPr>
      <w:spacing w:val="1"/>
      <w:sz w:val="25"/>
      <w:szCs w:val="25"/>
      <w:shd w:val="clear" w:color="auto" w:fill="FFFFFF"/>
    </w:rPr>
  </w:style>
  <w:style w:type="character" w:customStyle="1" w:styleId="Bodytext4pt">
    <w:name w:val="Body text + 4 pt"/>
    <w:aliases w:val="Italic19"/>
    <w:rsid w:val="00CC4FB1"/>
    <w:rPr>
      <w:i/>
      <w:iCs/>
      <w:sz w:val="8"/>
      <w:szCs w:val="8"/>
      <w:shd w:val="clear" w:color="auto" w:fill="FFFFFF"/>
    </w:rPr>
  </w:style>
  <w:style w:type="character" w:customStyle="1" w:styleId="BodytextArial">
    <w:name w:val="Body text + Arial"/>
    <w:aliases w:val="4 pt,Spacing 0 pt"/>
    <w:rsid w:val="00CC4FB1"/>
    <w:rPr>
      <w:rFonts w:ascii="Arial" w:hAnsi="Arial" w:cs="Arial"/>
      <w:spacing w:val="-10"/>
      <w:sz w:val="8"/>
      <w:szCs w:val="8"/>
      <w:shd w:val="clear" w:color="auto" w:fill="FFFFFF"/>
    </w:rPr>
  </w:style>
  <w:style w:type="character" w:customStyle="1" w:styleId="Tablecaption20">
    <w:name w:val="Table caption (2)"/>
    <w:rsid w:val="00CC4FB1"/>
    <w:rPr>
      <w:rFonts w:ascii="Microsoft Sans Serif" w:hAnsi="Microsoft Sans Serif" w:cs="Microsoft Sans Serif"/>
      <w:noProof/>
      <w:u w:val="single"/>
      <w:shd w:val="clear" w:color="auto" w:fill="FFFFFF"/>
    </w:rPr>
  </w:style>
  <w:style w:type="character" w:customStyle="1" w:styleId="Tablecaption2Italic">
    <w:name w:val="Table caption (2) + Italic"/>
    <w:rsid w:val="00CC4FB1"/>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CC4FB1"/>
    <w:rPr>
      <w:rFonts w:ascii="Arial Black" w:hAnsi="Arial Black" w:cs="Arial Black"/>
      <w:i/>
      <w:iCs/>
      <w:sz w:val="8"/>
      <w:szCs w:val="8"/>
      <w:shd w:val="clear" w:color="auto" w:fill="FFFFFF"/>
    </w:rPr>
  </w:style>
  <w:style w:type="character" w:customStyle="1" w:styleId="BodytextTrebuchetMS">
    <w:name w:val="Body text + Trebuchet MS"/>
    <w:aliases w:val="4 pt15"/>
    <w:rsid w:val="00CC4FB1"/>
    <w:rPr>
      <w:rFonts w:ascii="Trebuchet MS" w:hAnsi="Trebuchet MS" w:cs="Trebuchet MS"/>
      <w:noProof/>
      <w:sz w:val="8"/>
      <w:szCs w:val="8"/>
      <w:shd w:val="clear" w:color="auto" w:fill="FFFFFF"/>
    </w:rPr>
  </w:style>
  <w:style w:type="character" w:customStyle="1" w:styleId="Bodytext232">
    <w:name w:val="Body text23"/>
    <w:basedOn w:val="Bodytext0"/>
    <w:rsid w:val="00CC4FB1"/>
    <w:rPr>
      <w:spacing w:val="1"/>
      <w:sz w:val="25"/>
      <w:szCs w:val="25"/>
      <w:shd w:val="clear" w:color="auto" w:fill="FFFFFF"/>
    </w:rPr>
  </w:style>
  <w:style w:type="character" w:customStyle="1" w:styleId="Bodytext13pt">
    <w:name w:val="Body text + 13 pt"/>
    <w:rsid w:val="00CC4FB1"/>
    <w:rPr>
      <w:sz w:val="26"/>
      <w:szCs w:val="26"/>
      <w:shd w:val="clear" w:color="auto" w:fill="FFFFFF"/>
    </w:rPr>
  </w:style>
  <w:style w:type="character" w:customStyle="1" w:styleId="BodytextItalic7">
    <w:name w:val="Body text + Italic7"/>
    <w:rsid w:val="00CC4FB1"/>
    <w:rPr>
      <w:i/>
      <w:iCs/>
      <w:shd w:val="clear" w:color="auto" w:fill="FFFFFF"/>
    </w:rPr>
  </w:style>
  <w:style w:type="character" w:customStyle="1" w:styleId="BodytextArialBlack8">
    <w:name w:val="Body text + Arial Black8"/>
    <w:aliases w:val="10 pt"/>
    <w:rsid w:val="00CC4FB1"/>
    <w:rPr>
      <w:rFonts w:ascii="Arial Black" w:hAnsi="Arial Black" w:cs="Arial Black"/>
      <w:sz w:val="20"/>
      <w:szCs w:val="20"/>
      <w:shd w:val="clear" w:color="auto" w:fill="FFFFFF"/>
    </w:rPr>
  </w:style>
  <w:style w:type="character" w:customStyle="1" w:styleId="BodytextBold2">
    <w:name w:val="Body text + Bold2"/>
    <w:rsid w:val="00CC4FB1"/>
    <w:rPr>
      <w:b/>
      <w:bCs/>
      <w:shd w:val="clear" w:color="auto" w:fill="FFFFFF"/>
    </w:rPr>
  </w:style>
  <w:style w:type="character" w:customStyle="1" w:styleId="Bodytext55pt">
    <w:name w:val="Body text + 5.5 pt"/>
    <w:aliases w:val="Bold17"/>
    <w:rsid w:val="00CC4FB1"/>
    <w:rPr>
      <w:b/>
      <w:bCs/>
      <w:sz w:val="11"/>
      <w:szCs w:val="11"/>
      <w:shd w:val="clear" w:color="auto" w:fill="FFFFFF"/>
    </w:rPr>
  </w:style>
  <w:style w:type="character" w:customStyle="1" w:styleId="Bodytext115pt">
    <w:name w:val="Body text + 11.5 pt"/>
    <w:aliases w:val="Bold16"/>
    <w:rsid w:val="00CC4FB1"/>
    <w:rPr>
      <w:b/>
      <w:bCs/>
      <w:sz w:val="23"/>
      <w:szCs w:val="23"/>
      <w:shd w:val="clear" w:color="auto" w:fill="FFFFFF"/>
    </w:rPr>
  </w:style>
  <w:style w:type="character" w:customStyle="1" w:styleId="Bodytext11pt">
    <w:name w:val="Body text + 11 pt"/>
    <w:rsid w:val="00CC4FB1"/>
    <w:rPr>
      <w:sz w:val="22"/>
      <w:szCs w:val="22"/>
      <w:shd w:val="clear" w:color="auto" w:fill="FFFFFF"/>
    </w:rPr>
  </w:style>
  <w:style w:type="character" w:customStyle="1" w:styleId="BodytextArialBlack7">
    <w:name w:val="Body text + Arial Black7"/>
    <w:aliases w:val="4 pt14"/>
    <w:rsid w:val="00CC4FB1"/>
    <w:rPr>
      <w:rFonts w:ascii="Arial Black" w:hAnsi="Arial Black" w:cs="Arial Black"/>
      <w:sz w:val="8"/>
      <w:szCs w:val="8"/>
      <w:shd w:val="clear" w:color="auto" w:fill="FFFFFF"/>
      <w:lang w:val="en-US" w:eastAsia="en-US"/>
    </w:rPr>
  </w:style>
  <w:style w:type="character" w:customStyle="1" w:styleId="Bodytext11pt6">
    <w:name w:val="Body text + 11 pt6"/>
    <w:rsid w:val="00CC4FB1"/>
    <w:rPr>
      <w:sz w:val="22"/>
      <w:szCs w:val="22"/>
      <w:shd w:val="clear" w:color="auto" w:fill="FFFFFF"/>
    </w:rPr>
  </w:style>
  <w:style w:type="character" w:customStyle="1" w:styleId="Bodytext6pt">
    <w:name w:val="Body text + 6 pt"/>
    <w:aliases w:val="Spacing 0 pt16"/>
    <w:rsid w:val="00CC4FB1"/>
    <w:rPr>
      <w:spacing w:val="10"/>
      <w:sz w:val="12"/>
      <w:szCs w:val="12"/>
      <w:shd w:val="clear" w:color="auto" w:fill="FFFFFF"/>
    </w:rPr>
  </w:style>
  <w:style w:type="character" w:customStyle="1" w:styleId="Bodytext222">
    <w:name w:val="Body text22"/>
    <w:basedOn w:val="Bodytext0"/>
    <w:rsid w:val="00CC4FB1"/>
    <w:rPr>
      <w:spacing w:val="1"/>
      <w:sz w:val="25"/>
      <w:szCs w:val="25"/>
      <w:shd w:val="clear" w:color="auto" w:fill="FFFFFF"/>
    </w:rPr>
  </w:style>
  <w:style w:type="character" w:customStyle="1" w:styleId="Bodytext115pt16">
    <w:name w:val="Body text + 11.5 pt16"/>
    <w:aliases w:val="Spacing 0 pt15"/>
    <w:rsid w:val="00CC4FB1"/>
    <w:rPr>
      <w:spacing w:val="10"/>
      <w:sz w:val="23"/>
      <w:szCs w:val="23"/>
      <w:shd w:val="clear" w:color="auto" w:fill="FFFFFF"/>
    </w:rPr>
  </w:style>
  <w:style w:type="character" w:customStyle="1" w:styleId="Bodytext13pt3">
    <w:name w:val="Body text + 13 pt3"/>
    <w:aliases w:val="Italic17"/>
    <w:rsid w:val="00CC4FB1"/>
    <w:rPr>
      <w:i/>
      <w:iCs/>
      <w:sz w:val="26"/>
      <w:szCs w:val="26"/>
      <w:shd w:val="clear" w:color="auto" w:fill="FFFFFF"/>
    </w:rPr>
  </w:style>
  <w:style w:type="character" w:customStyle="1" w:styleId="Bodytext4pt13">
    <w:name w:val="Body text + 4 pt13"/>
    <w:rsid w:val="00CC4FB1"/>
    <w:rPr>
      <w:noProof/>
      <w:sz w:val="8"/>
      <w:szCs w:val="8"/>
      <w:shd w:val="clear" w:color="auto" w:fill="FFFFFF"/>
    </w:rPr>
  </w:style>
  <w:style w:type="character" w:customStyle="1" w:styleId="BodytextTrebuchetMS4">
    <w:name w:val="Body text + Trebuchet MS4"/>
    <w:aliases w:val="5 pt"/>
    <w:rsid w:val="00CC4FB1"/>
    <w:rPr>
      <w:rFonts w:ascii="Trebuchet MS" w:hAnsi="Trebuchet MS" w:cs="Trebuchet MS"/>
      <w:sz w:val="10"/>
      <w:szCs w:val="10"/>
      <w:shd w:val="clear" w:color="auto" w:fill="FFFFFF"/>
    </w:rPr>
  </w:style>
  <w:style w:type="character" w:customStyle="1" w:styleId="Bodytext214">
    <w:name w:val="Body text21"/>
    <w:rsid w:val="00CC4FB1"/>
    <w:rPr>
      <w:rFonts w:ascii="Times New Roman" w:hAnsi="Times New Roman" w:cs="Times New Roman"/>
      <w:u w:val="none"/>
    </w:rPr>
  </w:style>
  <w:style w:type="character" w:customStyle="1" w:styleId="Bodytext202">
    <w:name w:val="Body text20"/>
    <w:rsid w:val="00CC4FB1"/>
    <w:rPr>
      <w:noProof/>
      <w:shd w:val="clear" w:color="auto" w:fill="FFFFFF"/>
    </w:rPr>
  </w:style>
  <w:style w:type="paragraph" w:customStyle="1" w:styleId="Tablecaption31">
    <w:name w:val="Table caption (3)1"/>
    <w:basedOn w:val="Normal"/>
    <w:rsid w:val="00CC4FB1"/>
    <w:pPr>
      <w:widowControl w:val="0"/>
      <w:shd w:val="clear" w:color="auto" w:fill="FFFFFF"/>
      <w:spacing w:after="0" w:line="240" w:lineRule="atLeast"/>
    </w:pPr>
    <w:rPr>
      <w:b/>
      <w:bCs/>
      <w:sz w:val="20"/>
      <w:szCs w:val="20"/>
      <w:shd w:val="clear" w:color="auto" w:fill="FFFFFF"/>
    </w:rPr>
  </w:style>
  <w:style w:type="character" w:customStyle="1" w:styleId="Bodytext45pt">
    <w:name w:val="Body text + 4.5 pt"/>
    <w:aliases w:val="Italic16,Spacing 0 pt14"/>
    <w:rsid w:val="00CC4FB1"/>
    <w:rPr>
      <w:i/>
      <w:iCs/>
      <w:spacing w:val="-10"/>
      <w:sz w:val="9"/>
      <w:szCs w:val="9"/>
      <w:shd w:val="clear" w:color="auto" w:fill="FFFFFF"/>
    </w:rPr>
  </w:style>
  <w:style w:type="character" w:customStyle="1" w:styleId="Bodytext4pt12">
    <w:name w:val="Body text + 4 pt12"/>
    <w:aliases w:val="Spacing 0 pt13,Scale 200%"/>
    <w:rsid w:val="00CC4FB1"/>
    <w:rPr>
      <w:spacing w:val="-10"/>
      <w:w w:val="200"/>
      <w:sz w:val="8"/>
      <w:szCs w:val="8"/>
      <w:shd w:val="clear" w:color="auto" w:fill="FFFFFF"/>
    </w:rPr>
  </w:style>
  <w:style w:type="character" w:customStyle="1" w:styleId="Bodytext5pt">
    <w:name w:val="Body text + 5 pt"/>
    <w:aliases w:val="Italic15"/>
    <w:rsid w:val="00CC4FB1"/>
    <w:rPr>
      <w:i/>
      <w:iCs/>
      <w:noProof/>
      <w:sz w:val="10"/>
      <w:szCs w:val="10"/>
      <w:shd w:val="clear" w:color="auto" w:fill="FFFFFF"/>
    </w:rPr>
  </w:style>
  <w:style w:type="character" w:customStyle="1" w:styleId="Bodytext45pt11">
    <w:name w:val="Body text + 4.5 pt11"/>
    <w:aliases w:val="Scale 150%"/>
    <w:rsid w:val="00CC4FB1"/>
    <w:rPr>
      <w:w w:val="150"/>
      <w:sz w:val="9"/>
      <w:szCs w:val="9"/>
      <w:shd w:val="clear" w:color="auto" w:fill="FFFFFF"/>
    </w:rPr>
  </w:style>
  <w:style w:type="character" w:customStyle="1" w:styleId="Bodytext4pt11">
    <w:name w:val="Body text + 4 pt11"/>
    <w:aliases w:val="Italic14,Spacing -1 pt"/>
    <w:rsid w:val="00CC4FB1"/>
    <w:rPr>
      <w:i/>
      <w:iCs/>
      <w:spacing w:val="-20"/>
      <w:sz w:val="8"/>
      <w:szCs w:val="8"/>
      <w:shd w:val="clear" w:color="auto" w:fill="FFFFFF"/>
    </w:rPr>
  </w:style>
  <w:style w:type="character" w:customStyle="1" w:styleId="Bodytext4pt10">
    <w:name w:val="Body text + 4 pt10"/>
    <w:aliases w:val="Italic13"/>
    <w:rsid w:val="00CC4FB1"/>
    <w:rPr>
      <w:i/>
      <w:iCs/>
      <w:noProof/>
      <w:sz w:val="8"/>
      <w:szCs w:val="8"/>
      <w:shd w:val="clear" w:color="auto" w:fill="FFFFFF"/>
    </w:rPr>
  </w:style>
  <w:style w:type="character" w:customStyle="1" w:styleId="BodytextArial1">
    <w:name w:val="Body text + Arial1"/>
    <w:aliases w:val="4 pt13"/>
    <w:rsid w:val="00CC4FB1"/>
    <w:rPr>
      <w:rFonts w:ascii="Arial" w:hAnsi="Arial" w:cs="Arial"/>
      <w:sz w:val="8"/>
      <w:szCs w:val="8"/>
      <w:shd w:val="clear" w:color="auto" w:fill="FFFFFF"/>
    </w:rPr>
  </w:style>
  <w:style w:type="character" w:customStyle="1" w:styleId="BodytextArialBlack6">
    <w:name w:val="Body text + Arial Black6"/>
    <w:aliases w:val="12.5 pt"/>
    <w:rsid w:val="00CC4FB1"/>
    <w:rPr>
      <w:rFonts w:ascii="Arial Black" w:hAnsi="Arial Black" w:cs="Arial Black"/>
      <w:sz w:val="25"/>
      <w:szCs w:val="25"/>
      <w:shd w:val="clear" w:color="auto" w:fill="FFFFFF"/>
    </w:rPr>
  </w:style>
  <w:style w:type="character" w:customStyle="1" w:styleId="BodytextSmallCaps">
    <w:name w:val="Body text + Small Caps"/>
    <w:rsid w:val="00CC4FB1"/>
    <w:rPr>
      <w:smallCaps/>
      <w:shd w:val="clear" w:color="auto" w:fill="FFFFFF"/>
    </w:rPr>
  </w:style>
  <w:style w:type="character" w:customStyle="1" w:styleId="Bodytext115pt15">
    <w:name w:val="Body text + 11.5 pt15"/>
    <w:aliases w:val="Bold15"/>
    <w:rsid w:val="00CC4FB1"/>
    <w:rPr>
      <w:b/>
      <w:bCs/>
      <w:sz w:val="23"/>
      <w:szCs w:val="23"/>
      <w:shd w:val="clear" w:color="auto" w:fill="FFFFFF"/>
    </w:rPr>
  </w:style>
  <w:style w:type="character" w:customStyle="1" w:styleId="Bodytext191">
    <w:name w:val="Body text19"/>
    <w:basedOn w:val="Bodytext0"/>
    <w:rsid w:val="00CC4FB1"/>
    <w:rPr>
      <w:spacing w:val="1"/>
      <w:sz w:val="25"/>
      <w:szCs w:val="25"/>
      <w:shd w:val="clear" w:color="auto" w:fill="FFFFFF"/>
    </w:rPr>
  </w:style>
  <w:style w:type="character" w:customStyle="1" w:styleId="Bodytext135pt">
    <w:name w:val="Body text + 13.5 pt"/>
    <w:rsid w:val="00CC4FB1"/>
    <w:rPr>
      <w:sz w:val="27"/>
      <w:szCs w:val="27"/>
      <w:shd w:val="clear" w:color="auto" w:fill="FFFFFF"/>
    </w:rPr>
  </w:style>
  <w:style w:type="character" w:customStyle="1" w:styleId="BodytextTrebuchetMS3">
    <w:name w:val="Body text + Trebuchet MS3"/>
    <w:aliases w:val="12.5 pt1"/>
    <w:rsid w:val="00CC4FB1"/>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CC4FB1"/>
    <w:rPr>
      <w:spacing w:val="10"/>
      <w:sz w:val="23"/>
      <w:szCs w:val="23"/>
      <w:shd w:val="clear" w:color="auto" w:fill="FFFFFF"/>
    </w:rPr>
  </w:style>
  <w:style w:type="character" w:customStyle="1" w:styleId="Bodytext175pt">
    <w:name w:val="Body text + 17.5 pt"/>
    <w:rsid w:val="00CC4FB1"/>
    <w:rPr>
      <w:sz w:val="35"/>
      <w:szCs w:val="35"/>
      <w:shd w:val="clear" w:color="auto" w:fill="FFFFFF"/>
    </w:rPr>
  </w:style>
  <w:style w:type="character" w:customStyle="1" w:styleId="BodytextTrebuchetMS2">
    <w:name w:val="Body text + Trebuchet MS2"/>
    <w:aliases w:val="4 pt12"/>
    <w:rsid w:val="00CC4FB1"/>
    <w:rPr>
      <w:rFonts w:ascii="Trebuchet MS" w:hAnsi="Trebuchet MS" w:cs="Trebuchet MS"/>
      <w:noProof/>
      <w:sz w:val="8"/>
      <w:szCs w:val="8"/>
      <w:shd w:val="clear" w:color="auto" w:fill="FFFFFF"/>
    </w:rPr>
  </w:style>
  <w:style w:type="character" w:customStyle="1" w:styleId="Bodytext6pt8">
    <w:name w:val="Body text + 6 pt8"/>
    <w:aliases w:val="Spacing 0 pt11"/>
    <w:rsid w:val="00CC4FB1"/>
    <w:rPr>
      <w:spacing w:val="10"/>
      <w:sz w:val="12"/>
      <w:szCs w:val="12"/>
      <w:shd w:val="clear" w:color="auto" w:fill="FFFFFF"/>
    </w:rPr>
  </w:style>
  <w:style w:type="character" w:customStyle="1" w:styleId="Bodytext181">
    <w:name w:val="Body text18"/>
    <w:basedOn w:val="Bodytext0"/>
    <w:rsid w:val="00CC4FB1"/>
    <w:rPr>
      <w:spacing w:val="1"/>
      <w:sz w:val="25"/>
      <w:szCs w:val="25"/>
      <w:shd w:val="clear" w:color="auto" w:fill="FFFFFF"/>
    </w:rPr>
  </w:style>
  <w:style w:type="character" w:customStyle="1" w:styleId="Bodytext115pt13">
    <w:name w:val="Body text + 11.5 pt13"/>
    <w:aliases w:val="Small Caps3,Spacing 0 pt10"/>
    <w:rsid w:val="00CC4FB1"/>
    <w:rPr>
      <w:smallCaps/>
      <w:spacing w:val="10"/>
      <w:sz w:val="23"/>
      <w:szCs w:val="23"/>
      <w:shd w:val="clear" w:color="auto" w:fill="FFFFFF"/>
    </w:rPr>
  </w:style>
  <w:style w:type="character" w:customStyle="1" w:styleId="Headerorfooter31">
    <w:name w:val="Header or footer3"/>
    <w:basedOn w:val="Headerorfooter"/>
    <w:rsid w:val="00CC4FB1"/>
    <w:rPr>
      <w:spacing w:val="7"/>
      <w:sz w:val="25"/>
      <w:szCs w:val="25"/>
      <w:shd w:val="clear" w:color="auto" w:fill="FFFFFF"/>
    </w:rPr>
  </w:style>
  <w:style w:type="paragraph" w:customStyle="1" w:styleId="Bodytext130">
    <w:name w:val="Body text (13)"/>
    <w:basedOn w:val="Normal"/>
    <w:rsid w:val="00CC4FB1"/>
    <w:pPr>
      <w:widowControl w:val="0"/>
      <w:shd w:val="clear" w:color="auto" w:fill="FFFFFF"/>
      <w:spacing w:after="0" w:line="240" w:lineRule="atLeast"/>
    </w:pPr>
    <w:rPr>
      <w:spacing w:val="10"/>
      <w:sz w:val="23"/>
      <w:szCs w:val="23"/>
      <w:shd w:val="clear" w:color="auto" w:fill="FFFFFF"/>
    </w:rPr>
  </w:style>
  <w:style w:type="character" w:customStyle="1" w:styleId="Bodytext26TrebuchetMS">
    <w:name w:val="Body text (26) + Trebuchet MS"/>
    <w:aliases w:val="7 pt"/>
    <w:rsid w:val="00CC4FB1"/>
    <w:rPr>
      <w:rFonts w:ascii="Trebuchet MS" w:hAnsi="Trebuchet MS" w:cs="Trebuchet MS"/>
      <w:noProof/>
      <w:sz w:val="14"/>
      <w:szCs w:val="14"/>
      <w:shd w:val="clear" w:color="auto" w:fill="FFFFFF"/>
    </w:rPr>
  </w:style>
  <w:style w:type="character" w:customStyle="1" w:styleId="BodytextTrebuchetMS1">
    <w:name w:val="Body text + Trebuchet MS1"/>
    <w:aliases w:val="10 pt1"/>
    <w:rsid w:val="00CC4FB1"/>
    <w:rPr>
      <w:rFonts w:ascii="Trebuchet MS" w:hAnsi="Trebuchet MS" w:cs="Trebuchet MS"/>
      <w:noProof/>
      <w:sz w:val="20"/>
      <w:szCs w:val="20"/>
      <w:shd w:val="clear" w:color="auto" w:fill="FFFFFF"/>
    </w:rPr>
  </w:style>
  <w:style w:type="character" w:customStyle="1" w:styleId="BodytextItalic6">
    <w:name w:val="Body text + Italic6"/>
    <w:rsid w:val="00CC4FB1"/>
    <w:rPr>
      <w:i/>
      <w:iCs/>
      <w:shd w:val="clear" w:color="auto" w:fill="FFFFFF"/>
    </w:rPr>
  </w:style>
  <w:style w:type="character" w:customStyle="1" w:styleId="Bodytext4pt9">
    <w:name w:val="Body text + 4 pt9"/>
    <w:aliases w:val="Scale 50%"/>
    <w:rsid w:val="00CC4FB1"/>
    <w:rPr>
      <w:w w:val="50"/>
      <w:sz w:val="8"/>
      <w:szCs w:val="8"/>
      <w:shd w:val="clear" w:color="auto" w:fill="FFFFFF"/>
    </w:rPr>
  </w:style>
  <w:style w:type="character" w:customStyle="1" w:styleId="Bodytext55pt2">
    <w:name w:val="Body text + 5.5 pt2"/>
    <w:rsid w:val="00CC4FB1"/>
    <w:rPr>
      <w:sz w:val="11"/>
      <w:szCs w:val="11"/>
      <w:shd w:val="clear" w:color="auto" w:fill="FFFFFF"/>
    </w:rPr>
  </w:style>
  <w:style w:type="character" w:customStyle="1" w:styleId="BodytextArialBlack5">
    <w:name w:val="Body text + Arial Black5"/>
    <w:aliases w:val="4 pt11,Italic12"/>
    <w:rsid w:val="00CC4FB1"/>
    <w:rPr>
      <w:rFonts w:ascii="Arial Black" w:hAnsi="Arial Black" w:cs="Arial Black"/>
      <w:i/>
      <w:iCs/>
      <w:noProof/>
      <w:sz w:val="8"/>
      <w:szCs w:val="8"/>
      <w:shd w:val="clear" w:color="auto" w:fill="FFFFFF"/>
    </w:rPr>
  </w:style>
  <w:style w:type="character" w:customStyle="1" w:styleId="Bodytext45pt10">
    <w:name w:val="Body text + 4.5 pt10"/>
    <w:aliases w:val="Italic11"/>
    <w:rsid w:val="00CC4FB1"/>
    <w:rPr>
      <w:i/>
      <w:iCs/>
      <w:sz w:val="9"/>
      <w:szCs w:val="9"/>
      <w:shd w:val="clear" w:color="auto" w:fill="FFFFFF"/>
    </w:rPr>
  </w:style>
  <w:style w:type="character" w:customStyle="1" w:styleId="Bodytext4pt8">
    <w:name w:val="Body text + 4 pt8"/>
    <w:aliases w:val="Scale 200%5"/>
    <w:rsid w:val="00CC4FB1"/>
    <w:rPr>
      <w:w w:val="200"/>
      <w:sz w:val="8"/>
      <w:szCs w:val="8"/>
      <w:shd w:val="clear" w:color="auto" w:fill="FFFFFF"/>
    </w:rPr>
  </w:style>
  <w:style w:type="character" w:customStyle="1" w:styleId="BodytextArialBlack4">
    <w:name w:val="Body text + Arial Black4"/>
    <w:aliases w:val="4 pt10"/>
    <w:rsid w:val="00CC4FB1"/>
    <w:rPr>
      <w:rFonts w:ascii="Arial Black" w:hAnsi="Arial Black" w:cs="Arial Black"/>
      <w:sz w:val="8"/>
      <w:szCs w:val="8"/>
      <w:shd w:val="clear" w:color="auto" w:fill="FFFFFF"/>
    </w:rPr>
  </w:style>
  <w:style w:type="character" w:customStyle="1" w:styleId="Bodytext6pt7">
    <w:name w:val="Body text + 6 pt7"/>
    <w:aliases w:val="Bold14"/>
    <w:rsid w:val="00CC4FB1"/>
    <w:rPr>
      <w:b/>
      <w:bCs/>
      <w:sz w:val="12"/>
      <w:szCs w:val="12"/>
      <w:shd w:val="clear" w:color="auto" w:fill="FFFFFF"/>
    </w:rPr>
  </w:style>
  <w:style w:type="character" w:customStyle="1" w:styleId="Bodytext11pt5">
    <w:name w:val="Body text + 11 pt5"/>
    <w:aliases w:val="Spacing 1 pt"/>
    <w:rsid w:val="00CC4FB1"/>
    <w:rPr>
      <w:spacing w:val="20"/>
      <w:sz w:val="22"/>
      <w:szCs w:val="22"/>
      <w:shd w:val="clear" w:color="auto" w:fill="FFFFFF"/>
    </w:rPr>
  </w:style>
  <w:style w:type="character" w:customStyle="1" w:styleId="BodytextItalic5">
    <w:name w:val="Body text + Italic5"/>
    <w:aliases w:val="Spacing -1 pt2"/>
    <w:rsid w:val="00CC4FB1"/>
    <w:rPr>
      <w:i/>
      <w:iCs/>
      <w:spacing w:val="-20"/>
      <w:shd w:val="clear" w:color="auto" w:fill="FFFFFF"/>
    </w:rPr>
  </w:style>
  <w:style w:type="character" w:customStyle="1" w:styleId="BodytextItalic4">
    <w:name w:val="Body text + Italic4"/>
    <w:rsid w:val="00CC4FB1"/>
    <w:rPr>
      <w:i/>
      <w:iCs/>
      <w:shd w:val="clear" w:color="auto" w:fill="FFFFFF"/>
    </w:rPr>
  </w:style>
  <w:style w:type="character" w:customStyle="1" w:styleId="Bodytext13pt2">
    <w:name w:val="Body text + 13 pt2"/>
    <w:aliases w:val="Spacing 0 pt9"/>
    <w:rsid w:val="00CC4FB1"/>
    <w:rPr>
      <w:spacing w:val="10"/>
      <w:sz w:val="26"/>
      <w:szCs w:val="26"/>
      <w:shd w:val="clear" w:color="auto" w:fill="FFFFFF"/>
      <w:lang w:val="en-US" w:eastAsia="en-US"/>
    </w:rPr>
  </w:style>
  <w:style w:type="character" w:customStyle="1" w:styleId="Bodytext171">
    <w:name w:val="Body text17"/>
    <w:basedOn w:val="Bodytext0"/>
    <w:rsid w:val="00CC4FB1"/>
    <w:rPr>
      <w:spacing w:val="1"/>
      <w:sz w:val="25"/>
      <w:szCs w:val="25"/>
      <w:shd w:val="clear" w:color="auto" w:fill="FFFFFF"/>
    </w:rPr>
  </w:style>
  <w:style w:type="character" w:customStyle="1" w:styleId="Bodytext45pt9">
    <w:name w:val="Body text + 4.5 pt9"/>
    <w:rsid w:val="00CC4FB1"/>
    <w:rPr>
      <w:sz w:val="9"/>
      <w:szCs w:val="9"/>
      <w:shd w:val="clear" w:color="auto" w:fill="FFFFFF"/>
    </w:rPr>
  </w:style>
  <w:style w:type="character" w:customStyle="1" w:styleId="Bodytext45pt8">
    <w:name w:val="Body text + 4.5 pt8"/>
    <w:aliases w:val="Italic10"/>
    <w:rsid w:val="00CC4FB1"/>
    <w:rPr>
      <w:i/>
      <w:iCs/>
      <w:noProof/>
      <w:sz w:val="9"/>
      <w:szCs w:val="9"/>
      <w:shd w:val="clear" w:color="auto" w:fill="FFFFFF"/>
    </w:rPr>
  </w:style>
  <w:style w:type="character" w:customStyle="1" w:styleId="Bodytext161">
    <w:name w:val="Body text16"/>
    <w:basedOn w:val="Bodytext0"/>
    <w:rsid w:val="00CC4FB1"/>
    <w:rPr>
      <w:spacing w:val="1"/>
      <w:sz w:val="25"/>
      <w:szCs w:val="25"/>
      <w:shd w:val="clear" w:color="auto" w:fill="FFFFFF"/>
    </w:rPr>
  </w:style>
  <w:style w:type="character" w:customStyle="1" w:styleId="Bodytext151">
    <w:name w:val="Body text15"/>
    <w:basedOn w:val="Bodytext0"/>
    <w:rsid w:val="00CC4FB1"/>
    <w:rPr>
      <w:spacing w:val="1"/>
      <w:sz w:val="25"/>
      <w:szCs w:val="25"/>
      <w:shd w:val="clear" w:color="auto" w:fill="FFFFFF"/>
    </w:rPr>
  </w:style>
  <w:style w:type="character" w:customStyle="1" w:styleId="BodytextSpacing1pt">
    <w:name w:val="Body text + Spacing 1 pt"/>
    <w:rsid w:val="00CC4FB1"/>
    <w:rPr>
      <w:spacing w:val="30"/>
      <w:shd w:val="clear" w:color="auto" w:fill="FFFFFF"/>
    </w:rPr>
  </w:style>
  <w:style w:type="character" w:customStyle="1" w:styleId="BodytextCenturyGothic">
    <w:name w:val="Body text + Century Gothic"/>
    <w:aliases w:val="5 pt2,Spacing 1 pt6"/>
    <w:rsid w:val="00CC4FB1"/>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CC4FB1"/>
    <w:rPr>
      <w:sz w:val="23"/>
      <w:szCs w:val="23"/>
      <w:shd w:val="clear" w:color="auto" w:fill="FFFFFF"/>
    </w:rPr>
  </w:style>
  <w:style w:type="character" w:customStyle="1" w:styleId="BodytextItalic3">
    <w:name w:val="Body text + Italic3"/>
    <w:rsid w:val="00CC4FB1"/>
    <w:rPr>
      <w:i/>
      <w:iCs/>
      <w:shd w:val="clear" w:color="auto" w:fill="FFFFFF"/>
    </w:rPr>
  </w:style>
  <w:style w:type="character" w:customStyle="1" w:styleId="Headerorfooter115pt">
    <w:name w:val="Header or footer + 11.5 pt"/>
    <w:aliases w:val="Spacing 1 pt5"/>
    <w:rsid w:val="00CC4FB1"/>
    <w:rPr>
      <w:spacing w:val="30"/>
      <w:sz w:val="23"/>
      <w:szCs w:val="23"/>
      <w:shd w:val="clear" w:color="auto" w:fill="FFFFFF"/>
      <w:lang w:val="en-US" w:eastAsia="en-US"/>
    </w:rPr>
  </w:style>
  <w:style w:type="character" w:customStyle="1" w:styleId="Bodytext4pt7">
    <w:name w:val="Body text + 4 pt7"/>
    <w:aliases w:val="Italic9"/>
    <w:rsid w:val="00CC4FB1"/>
    <w:rPr>
      <w:i/>
      <w:iCs/>
      <w:sz w:val="8"/>
      <w:szCs w:val="8"/>
      <w:shd w:val="clear" w:color="auto" w:fill="FFFFFF"/>
    </w:rPr>
  </w:style>
  <w:style w:type="character" w:customStyle="1" w:styleId="BodytextArialBlack3">
    <w:name w:val="Body text + Arial Black3"/>
    <w:aliases w:val="4 pt9,Scale 150%2"/>
    <w:rsid w:val="00CC4FB1"/>
    <w:rPr>
      <w:rFonts w:ascii="Arial Black" w:hAnsi="Arial Black" w:cs="Arial Black"/>
      <w:w w:val="150"/>
      <w:sz w:val="8"/>
      <w:szCs w:val="8"/>
      <w:shd w:val="clear" w:color="auto" w:fill="FFFFFF"/>
    </w:rPr>
  </w:style>
  <w:style w:type="character" w:customStyle="1" w:styleId="Bodytext115pt11">
    <w:name w:val="Body text + 11.5 pt11"/>
    <w:aliases w:val="Bold13"/>
    <w:rsid w:val="00CC4FB1"/>
    <w:rPr>
      <w:b/>
      <w:bCs/>
      <w:sz w:val="23"/>
      <w:szCs w:val="23"/>
      <w:shd w:val="clear" w:color="auto" w:fill="FFFFFF"/>
      <w:lang w:val="en-US" w:eastAsia="en-US"/>
    </w:rPr>
  </w:style>
  <w:style w:type="character" w:customStyle="1" w:styleId="Bodytext5pt4">
    <w:name w:val="Body text + 5 pt4"/>
    <w:aliases w:val="Italic8"/>
    <w:rsid w:val="00CC4FB1"/>
    <w:rPr>
      <w:i/>
      <w:iCs/>
      <w:noProof/>
      <w:sz w:val="10"/>
      <w:szCs w:val="10"/>
      <w:shd w:val="clear" w:color="auto" w:fill="FFFFFF"/>
    </w:rPr>
  </w:style>
  <w:style w:type="character" w:customStyle="1" w:styleId="Bodytext10pt">
    <w:name w:val="Body text + 10 pt"/>
    <w:aliases w:val="Spacing 0 pt8"/>
    <w:rsid w:val="00CC4FB1"/>
    <w:rPr>
      <w:spacing w:val="10"/>
      <w:sz w:val="20"/>
      <w:szCs w:val="20"/>
      <w:shd w:val="clear" w:color="auto" w:fill="FFFFFF"/>
    </w:rPr>
  </w:style>
  <w:style w:type="character" w:customStyle="1" w:styleId="Bodytext10pt5">
    <w:name w:val="Body text + 10 pt5"/>
    <w:aliases w:val="Spacing 0 pt7"/>
    <w:rsid w:val="00CC4FB1"/>
    <w:rPr>
      <w:spacing w:val="-10"/>
      <w:sz w:val="20"/>
      <w:szCs w:val="20"/>
      <w:shd w:val="clear" w:color="auto" w:fill="FFFFFF"/>
    </w:rPr>
  </w:style>
  <w:style w:type="character" w:customStyle="1" w:styleId="Bodytext6pt6">
    <w:name w:val="Body text + 6 pt6"/>
    <w:aliases w:val="Bold12,Spacing 0 pt6"/>
    <w:rsid w:val="00CC4FB1"/>
    <w:rPr>
      <w:b/>
      <w:bCs/>
      <w:spacing w:val="10"/>
      <w:sz w:val="12"/>
      <w:szCs w:val="12"/>
      <w:shd w:val="clear" w:color="auto" w:fill="FFFFFF"/>
    </w:rPr>
  </w:style>
  <w:style w:type="character" w:customStyle="1" w:styleId="Bodytext6pt5">
    <w:name w:val="Body text + 6 pt5"/>
    <w:aliases w:val="Spacing 2 pt"/>
    <w:rsid w:val="00CC4FB1"/>
    <w:rPr>
      <w:spacing w:val="50"/>
      <w:sz w:val="12"/>
      <w:szCs w:val="12"/>
      <w:shd w:val="clear" w:color="auto" w:fill="FFFFFF"/>
    </w:rPr>
  </w:style>
  <w:style w:type="character" w:customStyle="1" w:styleId="Bodytext11pt4">
    <w:name w:val="Body text + 11 pt4"/>
    <w:rsid w:val="00CC4FB1"/>
    <w:rPr>
      <w:sz w:val="22"/>
      <w:szCs w:val="22"/>
      <w:shd w:val="clear" w:color="auto" w:fill="FFFFFF"/>
    </w:rPr>
  </w:style>
  <w:style w:type="character" w:customStyle="1" w:styleId="Bodytext9pt">
    <w:name w:val="Body text + 9 pt"/>
    <w:rsid w:val="00CC4FB1"/>
    <w:rPr>
      <w:sz w:val="18"/>
      <w:szCs w:val="18"/>
      <w:shd w:val="clear" w:color="auto" w:fill="FFFFFF"/>
      <w:lang w:val="en-US" w:eastAsia="en-US"/>
    </w:rPr>
  </w:style>
  <w:style w:type="character" w:customStyle="1" w:styleId="Bodytext175pt3">
    <w:name w:val="Body text + 17.5 pt3"/>
    <w:aliases w:val="Small Caps2"/>
    <w:rsid w:val="00CC4FB1"/>
    <w:rPr>
      <w:smallCaps/>
      <w:sz w:val="35"/>
      <w:szCs w:val="35"/>
      <w:shd w:val="clear" w:color="auto" w:fill="FFFFFF"/>
    </w:rPr>
  </w:style>
  <w:style w:type="character" w:customStyle="1" w:styleId="Bodytext175pt2">
    <w:name w:val="Body text + 17.5 pt2"/>
    <w:rsid w:val="00CC4FB1"/>
    <w:rPr>
      <w:sz w:val="35"/>
      <w:szCs w:val="35"/>
      <w:shd w:val="clear" w:color="auto" w:fill="FFFFFF"/>
    </w:rPr>
  </w:style>
  <w:style w:type="character" w:customStyle="1" w:styleId="Headerorfooter21">
    <w:name w:val="Header or footer2"/>
    <w:basedOn w:val="Headerorfooter"/>
    <w:rsid w:val="00CC4FB1"/>
    <w:rPr>
      <w:spacing w:val="7"/>
      <w:sz w:val="25"/>
      <w:szCs w:val="25"/>
      <w:shd w:val="clear" w:color="auto" w:fill="FFFFFF"/>
    </w:rPr>
  </w:style>
  <w:style w:type="character" w:customStyle="1" w:styleId="Bodytext141">
    <w:name w:val="Body text14"/>
    <w:basedOn w:val="Bodytext0"/>
    <w:rsid w:val="00CC4FB1"/>
    <w:rPr>
      <w:spacing w:val="1"/>
      <w:sz w:val="25"/>
      <w:szCs w:val="25"/>
      <w:shd w:val="clear" w:color="auto" w:fill="FFFFFF"/>
    </w:rPr>
  </w:style>
  <w:style w:type="character" w:customStyle="1" w:styleId="Bodytext132">
    <w:name w:val="Body text13"/>
    <w:basedOn w:val="Bodytext0"/>
    <w:rsid w:val="00CC4FB1"/>
    <w:rPr>
      <w:spacing w:val="1"/>
      <w:sz w:val="25"/>
      <w:szCs w:val="25"/>
      <w:shd w:val="clear" w:color="auto" w:fill="FFFFFF"/>
    </w:rPr>
  </w:style>
  <w:style w:type="character" w:customStyle="1" w:styleId="BodytextMicrosoftSansSerif">
    <w:name w:val="Body text + Microsoft Sans Serif"/>
    <w:aliases w:val="5 pt1,Spacing 1 pt4"/>
    <w:rsid w:val="00CC4FB1"/>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CC4FB1"/>
    <w:rPr>
      <w:rFonts w:ascii="Arial Black" w:hAnsi="Arial Black" w:cs="Arial Black"/>
      <w:sz w:val="8"/>
      <w:szCs w:val="8"/>
      <w:shd w:val="clear" w:color="auto" w:fill="FFFFFF"/>
      <w:lang w:val="en-US" w:eastAsia="en-US"/>
    </w:rPr>
  </w:style>
  <w:style w:type="character" w:customStyle="1" w:styleId="Bodytext85pt">
    <w:name w:val="Body text + 8.5 pt"/>
    <w:rsid w:val="00CC4FB1"/>
    <w:rPr>
      <w:sz w:val="17"/>
      <w:szCs w:val="17"/>
      <w:shd w:val="clear" w:color="auto" w:fill="FFFFFF"/>
    </w:rPr>
  </w:style>
  <w:style w:type="paragraph" w:customStyle="1" w:styleId="Heading211">
    <w:name w:val="Heading #21"/>
    <w:basedOn w:val="Normal"/>
    <w:rsid w:val="00CC4FB1"/>
    <w:pPr>
      <w:widowControl w:val="0"/>
      <w:shd w:val="clear" w:color="auto" w:fill="FFFFFF"/>
      <w:spacing w:after="0" w:line="379" w:lineRule="exact"/>
      <w:jc w:val="both"/>
      <w:outlineLvl w:val="1"/>
    </w:pPr>
    <w:rPr>
      <w:b/>
      <w:bCs/>
      <w:sz w:val="20"/>
      <w:szCs w:val="20"/>
      <w:shd w:val="clear" w:color="auto" w:fill="FFFFFF"/>
    </w:rPr>
  </w:style>
  <w:style w:type="character" w:customStyle="1" w:styleId="Bodytext5pt3">
    <w:name w:val="Body text + 5 pt3"/>
    <w:aliases w:val="Scale 150%1"/>
    <w:rsid w:val="00CC4FB1"/>
    <w:rPr>
      <w:noProof/>
      <w:w w:val="150"/>
      <w:sz w:val="10"/>
      <w:szCs w:val="10"/>
      <w:shd w:val="clear" w:color="auto" w:fill="FFFFFF"/>
    </w:rPr>
  </w:style>
  <w:style w:type="character" w:customStyle="1" w:styleId="Bodytext115pt10">
    <w:name w:val="Body text + 11.5 pt10"/>
    <w:rsid w:val="00CC4FB1"/>
    <w:rPr>
      <w:sz w:val="23"/>
      <w:szCs w:val="23"/>
      <w:shd w:val="clear" w:color="auto" w:fill="FFFFFF"/>
    </w:rPr>
  </w:style>
  <w:style w:type="character" w:customStyle="1" w:styleId="BodytextArialBlack1">
    <w:name w:val="Body text + Arial Black1"/>
    <w:aliases w:val="4.5 pt,Italic7"/>
    <w:rsid w:val="00CC4FB1"/>
    <w:rPr>
      <w:rFonts w:ascii="Arial Black" w:hAnsi="Arial Black" w:cs="Arial Black"/>
      <w:i/>
      <w:iCs/>
      <w:noProof/>
      <w:sz w:val="9"/>
      <w:szCs w:val="9"/>
      <w:shd w:val="clear" w:color="auto" w:fill="FFFFFF"/>
    </w:rPr>
  </w:style>
  <w:style w:type="character" w:customStyle="1" w:styleId="Bodytext4pt6">
    <w:name w:val="Body text + 4 pt6"/>
    <w:aliases w:val="Scale 200%4"/>
    <w:rsid w:val="00CC4FB1"/>
    <w:rPr>
      <w:w w:val="200"/>
      <w:sz w:val="8"/>
      <w:szCs w:val="8"/>
      <w:shd w:val="clear" w:color="auto" w:fill="FFFFFF"/>
      <w:lang w:val="en-US" w:eastAsia="en-US"/>
    </w:rPr>
  </w:style>
  <w:style w:type="character" w:customStyle="1" w:styleId="Bodytext4pt5">
    <w:name w:val="Body text + 4 pt5"/>
    <w:rsid w:val="00CC4FB1"/>
    <w:rPr>
      <w:noProof/>
      <w:sz w:val="8"/>
      <w:szCs w:val="8"/>
      <w:shd w:val="clear" w:color="auto" w:fill="FFFFFF"/>
    </w:rPr>
  </w:style>
  <w:style w:type="character" w:customStyle="1" w:styleId="Bodytext10pt4">
    <w:name w:val="Body text + 10 pt4"/>
    <w:rsid w:val="00CC4FB1"/>
    <w:rPr>
      <w:sz w:val="20"/>
      <w:szCs w:val="20"/>
      <w:shd w:val="clear" w:color="auto" w:fill="FFFFFF"/>
    </w:rPr>
  </w:style>
  <w:style w:type="character" w:customStyle="1" w:styleId="Tablecaption33">
    <w:name w:val="Table caption (3)3"/>
    <w:basedOn w:val="Tablecaption3"/>
    <w:rsid w:val="00CC4FB1"/>
    <w:rPr>
      <w:b/>
      <w:bCs/>
      <w:i w:val="0"/>
      <w:iCs w:val="0"/>
      <w:spacing w:val="-2"/>
      <w:sz w:val="19"/>
      <w:szCs w:val="19"/>
      <w:shd w:val="clear" w:color="auto" w:fill="FFFFFF"/>
    </w:rPr>
  </w:style>
  <w:style w:type="character" w:customStyle="1" w:styleId="BodytextItalic2">
    <w:name w:val="Body text + Italic2"/>
    <w:rsid w:val="00CC4FB1"/>
    <w:rPr>
      <w:i/>
      <w:iCs/>
      <w:shd w:val="clear" w:color="auto" w:fill="FFFFFF"/>
    </w:rPr>
  </w:style>
  <w:style w:type="character" w:customStyle="1" w:styleId="BodytextVerdana">
    <w:name w:val="Body text + Verdana"/>
    <w:aliases w:val="4 pt7,Spacing 1 pt3"/>
    <w:rsid w:val="00CC4FB1"/>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CC4FB1"/>
    <w:rPr>
      <w:spacing w:val="-10"/>
      <w:sz w:val="35"/>
      <w:szCs w:val="35"/>
      <w:shd w:val="clear" w:color="auto" w:fill="FFFFFF"/>
    </w:rPr>
  </w:style>
  <w:style w:type="character" w:customStyle="1" w:styleId="Bodytext6pt4">
    <w:name w:val="Body text + 6 pt4"/>
    <w:aliases w:val="Bold11"/>
    <w:rsid w:val="00CC4FB1"/>
    <w:rPr>
      <w:b/>
      <w:bCs/>
      <w:sz w:val="12"/>
      <w:szCs w:val="12"/>
      <w:shd w:val="clear" w:color="auto" w:fill="FFFFFF"/>
    </w:rPr>
  </w:style>
  <w:style w:type="character" w:customStyle="1" w:styleId="BodytextVerdana1">
    <w:name w:val="Body text + Verdana1"/>
    <w:aliases w:val="4 pt6,Italic6"/>
    <w:rsid w:val="00CC4FB1"/>
    <w:rPr>
      <w:rFonts w:ascii="Verdana" w:hAnsi="Verdana" w:cs="Verdana"/>
      <w:i/>
      <w:iCs/>
      <w:sz w:val="8"/>
      <w:szCs w:val="8"/>
      <w:shd w:val="clear" w:color="auto" w:fill="FFFFFF"/>
    </w:rPr>
  </w:style>
  <w:style w:type="character" w:customStyle="1" w:styleId="Bodytext115pt9">
    <w:name w:val="Body text + 11.5 pt9"/>
    <w:rsid w:val="00CC4FB1"/>
    <w:rPr>
      <w:sz w:val="23"/>
      <w:szCs w:val="23"/>
      <w:shd w:val="clear" w:color="auto" w:fill="FFFFFF"/>
      <w:lang w:val="en-US" w:eastAsia="en-US"/>
    </w:rPr>
  </w:style>
  <w:style w:type="character" w:customStyle="1" w:styleId="Bodytext13pt1">
    <w:name w:val="Body text + 13 pt1"/>
    <w:aliases w:val="Spacing 0 pt4"/>
    <w:rsid w:val="00CC4FB1"/>
    <w:rPr>
      <w:spacing w:val="10"/>
      <w:sz w:val="26"/>
      <w:szCs w:val="26"/>
      <w:shd w:val="clear" w:color="auto" w:fill="FFFFFF"/>
    </w:rPr>
  </w:style>
  <w:style w:type="character" w:customStyle="1" w:styleId="Bodytext10pt3">
    <w:name w:val="Body text + 10 pt3"/>
    <w:aliases w:val="Spacing 0 pt3"/>
    <w:rsid w:val="00CC4FB1"/>
    <w:rPr>
      <w:spacing w:val="10"/>
      <w:sz w:val="20"/>
      <w:szCs w:val="20"/>
      <w:shd w:val="clear" w:color="auto" w:fill="FFFFFF"/>
    </w:rPr>
  </w:style>
  <w:style w:type="character" w:customStyle="1" w:styleId="Bodytext115pt8">
    <w:name w:val="Body text + 11.5 pt8"/>
    <w:aliases w:val="Bold10"/>
    <w:rsid w:val="00CC4FB1"/>
    <w:rPr>
      <w:b/>
      <w:bCs/>
      <w:sz w:val="23"/>
      <w:szCs w:val="23"/>
      <w:shd w:val="clear" w:color="auto" w:fill="FFFFFF"/>
    </w:rPr>
  </w:style>
  <w:style w:type="character" w:customStyle="1" w:styleId="Bodytext121">
    <w:name w:val="Body text12"/>
    <w:basedOn w:val="Bodytext0"/>
    <w:rsid w:val="00CC4FB1"/>
    <w:rPr>
      <w:spacing w:val="1"/>
      <w:sz w:val="25"/>
      <w:szCs w:val="25"/>
      <w:shd w:val="clear" w:color="auto" w:fill="FFFFFF"/>
    </w:rPr>
  </w:style>
  <w:style w:type="character" w:customStyle="1" w:styleId="Bodytext111">
    <w:name w:val="Body text11"/>
    <w:basedOn w:val="Bodytext0"/>
    <w:rsid w:val="00CC4FB1"/>
    <w:rPr>
      <w:spacing w:val="1"/>
      <w:sz w:val="25"/>
      <w:szCs w:val="25"/>
      <w:shd w:val="clear" w:color="auto" w:fill="FFFFFF"/>
    </w:rPr>
  </w:style>
  <w:style w:type="character" w:customStyle="1" w:styleId="Bodytext55pt1">
    <w:name w:val="Body text + 5.5 pt1"/>
    <w:rsid w:val="00CC4FB1"/>
    <w:rPr>
      <w:noProof/>
      <w:sz w:val="11"/>
      <w:szCs w:val="11"/>
      <w:shd w:val="clear" w:color="auto" w:fill="FFFFFF"/>
    </w:rPr>
  </w:style>
  <w:style w:type="character" w:customStyle="1" w:styleId="Bodytext4pt4">
    <w:name w:val="Body text + 4 pt4"/>
    <w:rsid w:val="00CC4FB1"/>
    <w:rPr>
      <w:noProof/>
      <w:sz w:val="8"/>
      <w:szCs w:val="8"/>
      <w:shd w:val="clear" w:color="auto" w:fill="FFFFFF"/>
    </w:rPr>
  </w:style>
  <w:style w:type="character" w:customStyle="1" w:styleId="Bodytext115pt7">
    <w:name w:val="Body text + 11.5 pt7"/>
    <w:rsid w:val="00CC4FB1"/>
    <w:rPr>
      <w:sz w:val="23"/>
      <w:szCs w:val="23"/>
      <w:shd w:val="clear" w:color="auto" w:fill="FFFFFF"/>
      <w:lang w:val="en-US" w:eastAsia="en-US"/>
    </w:rPr>
  </w:style>
  <w:style w:type="character" w:customStyle="1" w:styleId="BodytextSpacing-2pt">
    <w:name w:val="Body text + Spacing -2 pt"/>
    <w:rsid w:val="00CC4FB1"/>
    <w:rPr>
      <w:spacing w:val="-40"/>
      <w:shd w:val="clear" w:color="auto" w:fill="FFFFFF"/>
      <w:lang w:val="en-US" w:eastAsia="en-US"/>
    </w:rPr>
  </w:style>
  <w:style w:type="character" w:customStyle="1" w:styleId="Bodytext135pt1">
    <w:name w:val="Body text + 13.5 pt1"/>
    <w:rsid w:val="00CC4FB1"/>
    <w:rPr>
      <w:sz w:val="27"/>
      <w:szCs w:val="27"/>
      <w:shd w:val="clear" w:color="auto" w:fill="FFFFFF"/>
      <w:lang w:val="en-US" w:eastAsia="en-US"/>
    </w:rPr>
  </w:style>
  <w:style w:type="character" w:customStyle="1" w:styleId="Tablecaption65pt">
    <w:name w:val="Table caption (6) + 5 pt"/>
    <w:aliases w:val="Italic5"/>
    <w:rsid w:val="00CC4FB1"/>
    <w:rPr>
      <w:i/>
      <w:iCs/>
      <w:noProof/>
      <w:sz w:val="10"/>
      <w:szCs w:val="10"/>
      <w:shd w:val="clear" w:color="auto" w:fill="FFFFFF"/>
    </w:rPr>
  </w:style>
  <w:style w:type="character" w:customStyle="1" w:styleId="TablecaptionItalic">
    <w:name w:val="Table caption + Italic"/>
    <w:rsid w:val="00CC4FB1"/>
    <w:rPr>
      <w:i/>
      <w:iCs/>
      <w:shd w:val="clear" w:color="auto" w:fill="FFFFFF"/>
      <w:lang w:val="en-US" w:eastAsia="en-US"/>
    </w:rPr>
  </w:style>
  <w:style w:type="character" w:customStyle="1" w:styleId="BodytextGaramond">
    <w:name w:val="Body text + Garamond"/>
    <w:aliases w:val="4 pt5"/>
    <w:rsid w:val="00CC4FB1"/>
    <w:rPr>
      <w:rFonts w:ascii="Garamond" w:hAnsi="Garamond" w:cs="Garamond"/>
      <w:sz w:val="8"/>
      <w:szCs w:val="8"/>
      <w:shd w:val="clear" w:color="auto" w:fill="FFFFFF"/>
    </w:rPr>
  </w:style>
  <w:style w:type="character" w:customStyle="1" w:styleId="Bodytext6pt3">
    <w:name w:val="Body text + 6 pt3"/>
    <w:aliases w:val="Spacing 0 pt2"/>
    <w:rsid w:val="00CC4FB1"/>
    <w:rPr>
      <w:spacing w:val="10"/>
      <w:sz w:val="12"/>
      <w:szCs w:val="12"/>
      <w:shd w:val="clear" w:color="auto" w:fill="FFFFFF"/>
    </w:rPr>
  </w:style>
  <w:style w:type="character" w:customStyle="1" w:styleId="Bodytext45pt7">
    <w:name w:val="Body text + 4.5 pt7"/>
    <w:aliases w:val="Scale 20%"/>
    <w:rsid w:val="00CC4FB1"/>
    <w:rPr>
      <w:w w:val="20"/>
      <w:sz w:val="9"/>
      <w:szCs w:val="9"/>
      <w:shd w:val="clear" w:color="auto" w:fill="FFFFFF"/>
    </w:rPr>
  </w:style>
  <w:style w:type="character" w:customStyle="1" w:styleId="Bodytext101">
    <w:name w:val="Body text10"/>
    <w:basedOn w:val="Bodytext0"/>
    <w:rsid w:val="00CC4FB1"/>
    <w:rPr>
      <w:spacing w:val="1"/>
      <w:sz w:val="25"/>
      <w:szCs w:val="25"/>
      <w:shd w:val="clear" w:color="auto" w:fill="FFFFFF"/>
    </w:rPr>
  </w:style>
  <w:style w:type="character" w:customStyle="1" w:styleId="BodytextCenturyGothic1">
    <w:name w:val="Body text + Century Gothic1"/>
    <w:aliases w:val="4 pt4"/>
    <w:rsid w:val="00CC4FB1"/>
    <w:rPr>
      <w:rFonts w:ascii="Century Gothic" w:hAnsi="Century Gothic" w:cs="Century Gothic"/>
      <w:noProof/>
      <w:sz w:val="8"/>
      <w:szCs w:val="8"/>
      <w:shd w:val="clear" w:color="auto" w:fill="FFFFFF"/>
    </w:rPr>
  </w:style>
  <w:style w:type="character" w:customStyle="1" w:styleId="Bodytext11pt3">
    <w:name w:val="Body text + 11 pt3"/>
    <w:aliases w:val="Bold9"/>
    <w:rsid w:val="00CC4FB1"/>
    <w:rPr>
      <w:b/>
      <w:bCs/>
      <w:sz w:val="22"/>
      <w:szCs w:val="22"/>
      <w:shd w:val="clear" w:color="auto" w:fill="FFFFFF"/>
    </w:rPr>
  </w:style>
  <w:style w:type="character" w:customStyle="1" w:styleId="Bodytext10pt2">
    <w:name w:val="Body text + 10 pt2"/>
    <w:rsid w:val="00CC4FB1"/>
    <w:rPr>
      <w:sz w:val="20"/>
      <w:szCs w:val="20"/>
      <w:shd w:val="clear" w:color="auto" w:fill="FFFFFF"/>
    </w:rPr>
  </w:style>
  <w:style w:type="character" w:customStyle="1" w:styleId="Bodytext10pt1">
    <w:name w:val="Body text + 10 pt1"/>
    <w:aliases w:val="Spacing 1 pt2"/>
    <w:rsid w:val="00CC4FB1"/>
    <w:rPr>
      <w:spacing w:val="20"/>
      <w:sz w:val="20"/>
      <w:szCs w:val="20"/>
      <w:shd w:val="clear" w:color="auto" w:fill="FFFFFF"/>
      <w:lang w:val="en-US" w:eastAsia="en-US"/>
    </w:rPr>
  </w:style>
  <w:style w:type="character" w:customStyle="1" w:styleId="Bodytext91">
    <w:name w:val="Body text9"/>
    <w:basedOn w:val="Bodytext0"/>
    <w:rsid w:val="00CC4FB1"/>
    <w:rPr>
      <w:spacing w:val="1"/>
      <w:sz w:val="25"/>
      <w:szCs w:val="25"/>
      <w:shd w:val="clear" w:color="auto" w:fill="FFFFFF"/>
    </w:rPr>
  </w:style>
  <w:style w:type="character" w:customStyle="1" w:styleId="Bodytext45pt6">
    <w:name w:val="Body text + 4.5 pt6"/>
    <w:aliases w:val="Scale 200%3"/>
    <w:rsid w:val="00CC4FB1"/>
    <w:rPr>
      <w:w w:val="200"/>
      <w:sz w:val="9"/>
      <w:szCs w:val="9"/>
      <w:shd w:val="clear" w:color="auto" w:fill="FFFFFF"/>
    </w:rPr>
  </w:style>
  <w:style w:type="character" w:customStyle="1" w:styleId="Bodytext5pt2">
    <w:name w:val="Body text + 5 pt2"/>
    <w:aliases w:val="Italic4,Spacing -1 pt1"/>
    <w:rsid w:val="00CC4FB1"/>
    <w:rPr>
      <w:i/>
      <w:iCs/>
      <w:spacing w:val="-20"/>
      <w:sz w:val="10"/>
      <w:szCs w:val="10"/>
      <w:shd w:val="clear" w:color="auto" w:fill="FFFFFF"/>
    </w:rPr>
  </w:style>
  <w:style w:type="character" w:customStyle="1" w:styleId="Bodytext11pt2">
    <w:name w:val="Body text + 11 pt2"/>
    <w:rsid w:val="00CC4FB1"/>
    <w:rPr>
      <w:sz w:val="22"/>
      <w:szCs w:val="22"/>
      <w:shd w:val="clear" w:color="auto" w:fill="FFFFFF"/>
    </w:rPr>
  </w:style>
  <w:style w:type="character" w:customStyle="1" w:styleId="BodytextBold1">
    <w:name w:val="Body text + Bold1"/>
    <w:rsid w:val="00CC4FB1"/>
    <w:rPr>
      <w:b/>
      <w:bCs/>
      <w:shd w:val="clear" w:color="auto" w:fill="FFFFFF"/>
    </w:rPr>
  </w:style>
  <w:style w:type="character" w:customStyle="1" w:styleId="BodytextSmallCaps1">
    <w:name w:val="Body text + Small Caps1"/>
    <w:rsid w:val="00CC4FB1"/>
    <w:rPr>
      <w:smallCaps/>
      <w:shd w:val="clear" w:color="auto" w:fill="FFFFFF"/>
    </w:rPr>
  </w:style>
  <w:style w:type="character" w:customStyle="1" w:styleId="Bodytext81">
    <w:name w:val="Body text8"/>
    <w:rsid w:val="00CC4FB1"/>
    <w:rPr>
      <w:shd w:val="clear" w:color="auto" w:fill="FFFFFF"/>
      <w:lang w:val="en-US" w:eastAsia="en-US"/>
    </w:rPr>
  </w:style>
  <w:style w:type="character" w:customStyle="1" w:styleId="BodytextItalic1">
    <w:name w:val="Body text + Italic1"/>
    <w:rsid w:val="00CC4FB1"/>
    <w:rPr>
      <w:i/>
      <w:iCs/>
      <w:shd w:val="clear" w:color="auto" w:fill="FFFFFF"/>
    </w:rPr>
  </w:style>
  <w:style w:type="character" w:customStyle="1" w:styleId="Bodytext71">
    <w:name w:val="Body text7"/>
    <w:basedOn w:val="Bodytext0"/>
    <w:rsid w:val="00CC4FB1"/>
    <w:rPr>
      <w:spacing w:val="1"/>
      <w:sz w:val="25"/>
      <w:szCs w:val="25"/>
      <w:shd w:val="clear" w:color="auto" w:fill="FFFFFF"/>
    </w:rPr>
  </w:style>
  <w:style w:type="character" w:customStyle="1" w:styleId="BodytextTahoma">
    <w:name w:val="Body text + Tahoma"/>
    <w:aliases w:val="8.5 pt,Bold8"/>
    <w:rsid w:val="00CC4FB1"/>
    <w:rPr>
      <w:rFonts w:ascii="Tahoma" w:hAnsi="Tahoma" w:cs="Tahoma"/>
      <w:b/>
      <w:bCs/>
      <w:sz w:val="17"/>
      <w:szCs w:val="17"/>
      <w:shd w:val="clear" w:color="auto" w:fill="FFFFFF"/>
    </w:rPr>
  </w:style>
  <w:style w:type="character" w:customStyle="1" w:styleId="Bodytext75pt">
    <w:name w:val="Body text + 7.5 pt"/>
    <w:aliases w:val="Bold7,Scale 10%"/>
    <w:rsid w:val="00CC4FB1"/>
    <w:rPr>
      <w:b/>
      <w:bCs/>
      <w:noProof/>
      <w:w w:val="10"/>
      <w:sz w:val="15"/>
      <w:szCs w:val="15"/>
      <w:shd w:val="clear" w:color="auto" w:fill="FFFFFF"/>
    </w:rPr>
  </w:style>
  <w:style w:type="character" w:customStyle="1" w:styleId="Bodytext45pt5">
    <w:name w:val="Body text + 4.5 pt5"/>
    <w:aliases w:val="Italic3"/>
    <w:rsid w:val="00CC4FB1"/>
    <w:rPr>
      <w:i/>
      <w:iCs/>
      <w:noProof/>
      <w:sz w:val="9"/>
      <w:szCs w:val="9"/>
      <w:shd w:val="clear" w:color="auto" w:fill="FFFFFF"/>
    </w:rPr>
  </w:style>
  <w:style w:type="character" w:customStyle="1" w:styleId="BodytextCourierNew">
    <w:name w:val="Body text + Courier New"/>
    <w:aliases w:val="4 pt3,Italic2"/>
    <w:rsid w:val="00CC4FB1"/>
    <w:rPr>
      <w:rFonts w:ascii="Courier New" w:hAnsi="Courier New" w:cs="Courier New"/>
      <w:i/>
      <w:iCs/>
      <w:noProof/>
      <w:sz w:val="8"/>
      <w:szCs w:val="8"/>
      <w:shd w:val="clear" w:color="auto" w:fill="FFFFFF"/>
    </w:rPr>
  </w:style>
  <w:style w:type="character" w:customStyle="1" w:styleId="Bodytext4pt3">
    <w:name w:val="Body text + 4 pt3"/>
    <w:aliases w:val="Scale 250%"/>
    <w:rsid w:val="00CC4FB1"/>
    <w:rPr>
      <w:w w:val="250"/>
      <w:sz w:val="8"/>
      <w:szCs w:val="8"/>
      <w:shd w:val="clear" w:color="auto" w:fill="FFFFFF"/>
    </w:rPr>
  </w:style>
  <w:style w:type="character" w:customStyle="1" w:styleId="Bodytext115pt6">
    <w:name w:val="Body text + 11.5 pt6"/>
    <w:rsid w:val="00CC4FB1"/>
    <w:rPr>
      <w:sz w:val="23"/>
      <w:szCs w:val="23"/>
      <w:shd w:val="clear" w:color="auto" w:fill="FFFFFF"/>
    </w:rPr>
  </w:style>
  <w:style w:type="character" w:customStyle="1" w:styleId="Bodytext245pt">
    <w:name w:val="Body text + 24.5 pt"/>
    <w:aliases w:val="Scale 40%"/>
    <w:rsid w:val="00CC4FB1"/>
    <w:rPr>
      <w:w w:val="40"/>
      <w:sz w:val="49"/>
      <w:szCs w:val="49"/>
      <w:shd w:val="clear" w:color="auto" w:fill="FFFFFF"/>
    </w:rPr>
  </w:style>
  <w:style w:type="character" w:customStyle="1" w:styleId="Bodytext45pt4">
    <w:name w:val="Body text + 4.5 pt4"/>
    <w:aliases w:val="Scale 200%2"/>
    <w:rsid w:val="00CC4FB1"/>
    <w:rPr>
      <w:w w:val="200"/>
      <w:sz w:val="9"/>
      <w:szCs w:val="9"/>
      <w:shd w:val="clear" w:color="auto" w:fill="FFFFFF"/>
    </w:rPr>
  </w:style>
  <w:style w:type="character" w:customStyle="1" w:styleId="Bodytext61">
    <w:name w:val="Body text6"/>
    <w:basedOn w:val="Bodytext0"/>
    <w:rsid w:val="00CC4FB1"/>
    <w:rPr>
      <w:spacing w:val="1"/>
      <w:sz w:val="25"/>
      <w:szCs w:val="25"/>
      <w:shd w:val="clear" w:color="auto" w:fill="FFFFFF"/>
    </w:rPr>
  </w:style>
  <w:style w:type="character" w:customStyle="1" w:styleId="Bodytext45pt3">
    <w:name w:val="Body text + 4.5 pt3"/>
    <w:rsid w:val="00CC4FB1"/>
    <w:rPr>
      <w:sz w:val="9"/>
      <w:szCs w:val="9"/>
      <w:shd w:val="clear" w:color="auto" w:fill="FFFFFF"/>
    </w:rPr>
  </w:style>
  <w:style w:type="character" w:customStyle="1" w:styleId="Bodytext45pt2">
    <w:name w:val="Body text + 4.5 pt2"/>
    <w:rsid w:val="00CC4FB1"/>
    <w:rPr>
      <w:noProof/>
      <w:sz w:val="9"/>
      <w:szCs w:val="9"/>
      <w:shd w:val="clear" w:color="auto" w:fill="FFFFFF"/>
    </w:rPr>
  </w:style>
  <w:style w:type="character" w:customStyle="1" w:styleId="Tablecaption22">
    <w:name w:val="Table caption2"/>
    <w:basedOn w:val="Tablecaption"/>
    <w:rsid w:val="00CC4FB1"/>
    <w:rPr>
      <w:b w:val="0"/>
      <w:bCs w:val="0"/>
      <w:i w:val="0"/>
      <w:iCs w:val="0"/>
      <w:spacing w:val="2"/>
      <w:sz w:val="21"/>
      <w:szCs w:val="21"/>
      <w:shd w:val="clear" w:color="auto" w:fill="FFFFFF"/>
    </w:rPr>
  </w:style>
  <w:style w:type="character" w:customStyle="1" w:styleId="Bodytext6pt2">
    <w:name w:val="Body text + 6 pt2"/>
    <w:aliases w:val="Bold6"/>
    <w:rsid w:val="00CC4FB1"/>
    <w:rPr>
      <w:b/>
      <w:bCs/>
      <w:sz w:val="12"/>
      <w:szCs w:val="12"/>
      <w:shd w:val="clear" w:color="auto" w:fill="FFFFFF"/>
    </w:rPr>
  </w:style>
  <w:style w:type="character" w:customStyle="1" w:styleId="Bodytext115pt5">
    <w:name w:val="Body text + 11.5 pt5"/>
    <w:aliases w:val="Bold5"/>
    <w:rsid w:val="00CC4FB1"/>
    <w:rPr>
      <w:b/>
      <w:bCs/>
      <w:sz w:val="23"/>
      <w:szCs w:val="23"/>
      <w:shd w:val="clear" w:color="auto" w:fill="FFFFFF"/>
    </w:rPr>
  </w:style>
  <w:style w:type="character" w:customStyle="1" w:styleId="Bodytext51">
    <w:name w:val="Body text5"/>
    <w:basedOn w:val="Bodytext0"/>
    <w:rsid w:val="00CC4FB1"/>
    <w:rPr>
      <w:spacing w:val="1"/>
      <w:sz w:val="25"/>
      <w:szCs w:val="25"/>
      <w:shd w:val="clear" w:color="auto" w:fill="FFFFFF"/>
    </w:rPr>
  </w:style>
  <w:style w:type="character" w:customStyle="1" w:styleId="BodytextTahoma4">
    <w:name w:val="Body text + Tahoma4"/>
    <w:aliases w:val="13.5 pt,Bold4"/>
    <w:rsid w:val="00CC4FB1"/>
    <w:rPr>
      <w:rFonts w:ascii="Tahoma" w:hAnsi="Tahoma" w:cs="Tahoma"/>
      <w:b/>
      <w:bCs/>
      <w:sz w:val="27"/>
      <w:szCs w:val="27"/>
      <w:shd w:val="clear" w:color="auto" w:fill="FFFFFF"/>
    </w:rPr>
  </w:style>
  <w:style w:type="character" w:customStyle="1" w:styleId="Bodytext9pt2">
    <w:name w:val="Body text + 9 pt2"/>
    <w:rsid w:val="00CC4FB1"/>
    <w:rPr>
      <w:sz w:val="18"/>
      <w:szCs w:val="18"/>
      <w:shd w:val="clear" w:color="auto" w:fill="FFFFFF"/>
    </w:rPr>
  </w:style>
  <w:style w:type="character" w:customStyle="1" w:styleId="Bodytext6pt1">
    <w:name w:val="Body text + 6 pt1"/>
    <w:aliases w:val="Spacing 1 pt1"/>
    <w:rsid w:val="00CC4FB1"/>
    <w:rPr>
      <w:spacing w:val="20"/>
      <w:sz w:val="12"/>
      <w:szCs w:val="12"/>
      <w:shd w:val="clear" w:color="auto" w:fill="FFFFFF"/>
      <w:lang w:val="en-US" w:eastAsia="en-US"/>
    </w:rPr>
  </w:style>
  <w:style w:type="character" w:customStyle="1" w:styleId="Bodytext44">
    <w:name w:val="Body text4"/>
    <w:rsid w:val="00CC4FB1"/>
    <w:rPr>
      <w:shd w:val="clear" w:color="auto" w:fill="FFFFFF"/>
      <w:lang w:val="en-US" w:eastAsia="en-US"/>
    </w:rPr>
  </w:style>
  <w:style w:type="character" w:customStyle="1" w:styleId="Bodytext115pt4">
    <w:name w:val="Body text + 11.5 pt4"/>
    <w:rsid w:val="00CC4FB1"/>
    <w:rPr>
      <w:sz w:val="23"/>
      <w:szCs w:val="23"/>
      <w:shd w:val="clear" w:color="auto" w:fill="FFFFFF"/>
    </w:rPr>
  </w:style>
  <w:style w:type="character" w:customStyle="1" w:styleId="Bodytext65pt">
    <w:name w:val="Body text + 6.5 pt"/>
    <w:aliases w:val="Bold3"/>
    <w:rsid w:val="00CC4FB1"/>
    <w:rPr>
      <w:b/>
      <w:bCs/>
      <w:sz w:val="13"/>
      <w:szCs w:val="13"/>
      <w:shd w:val="clear" w:color="auto" w:fill="FFFFFF"/>
      <w:lang w:val="en-US" w:eastAsia="en-US"/>
    </w:rPr>
  </w:style>
  <w:style w:type="character" w:customStyle="1" w:styleId="Bodytext125pt">
    <w:name w:val="Body text + 12.5 pt"/>
    <w:rsid w:val="00CC4FB1"/>
    <w:rPr>
      <w:sz w:val="25"/>
      <w:szCs w:val="25"/>
      <w:shd w:val="clear" w:color="auto" w:fill="FFFFFF"/>
    </w:rPr>
  </w:style>
  <w:style w:type="character" w:customStyle="1" w:styleId="Bodytext115pt3">
    <w:name w:val="Body text + 11.5 pt3"/>
    <w:aliases w:val="Spacing 0 pt1"/>
    <w:rsid w:val="00CC4FB1"/>
    <w:rPr>
      <w:spacing w:val="10"/>
      <w:sz w:val="23"/>
      <w:szCs w:val="23"/>
      <w:shd w:val="clear" w:color="auto" w:fill="FFFFFF"/>
      <w:lang w:val="en-US" w:eastAsia="en-US"/>
    </w:rPr>
  </w:style>
  <w:style w:type="character" w:customStyle="1" w:styleId="Bodytext9pt1">
    <w:name w:val="Body text + 9 pt1"/>
    <w:aliases w:val="Bold2"/>
    <w:rsid w:val="00CC4FB1"/>
    <w:rPr>
      <w:b/>
      <w:bCs/>
      <w:noProof/>
      <w:sz w:val="18"/>
      <w:szCs w:val="18"/>
      <w:shd w:val="clear" w:color="auto" w:fill="FFFFFF"/>
    </w:rPr>
  </w:style>
  <w:style w:type="character" w:customStyle="1" w:styleId="Heading121">
    <w:name w:val="Heading #12"/>
    <w:basedOn w:val="Heading10"/>
    <w:rsid w:val="00CC4FB1"/>
    <w:rPr>
      <w:b/>
      <w:bCs/>
      <w:spacing w:val="-4"/>
      <w:sz w:val="38"/>
      <w:szCs w:val="38"/>
      <w:shd w:val="clear" w:color="auto" w:fill="FFFFFF"/>
    </w:rPr>
  </w:style>
  <w:style w:type="character" w:customStyle="1" w:styleId="BodytextTahoma3">
    <w:name w:val="Body text + Tahoma3"/>
    <w:aliases w:val="4 pt2"/>
    <w:rsid w:val="00CC4FB1"/>
    <w:rPr>
      <w:rFonts w:ascii="Tahoma" w:hAnsi="Tahoma" w:cs="Tahoma"/>
      <w:noProof/>
      <w:sz w:val="8"/>
      <w:szCs w:val="8"/>
      <w:shd w:val="clear" w:color="auto" w:fill="FFFFFF"/>
    </w:rPr>
  </w:style>
  <w:style w:type="character" w:customStyle="1" w:styleId="Bodytext5pt1">
    <w:name w:val="Body text + 5 pt1"/>
    <w:rsid w:val="00CC4FB1"/>
    <w:rPr>
      <w:noProof/>
      <w:sz w:val="10"/>
      <w:szCs w:val="10"/>
      <w:shd w:val="clear" w:color="auto" w:fill="FFFFFF"/>
    </w:rPr>
  </w:style>
  <w:style w:type="character" w:customStyle="1" w:styleId="Bodytext11pt1">
    <w:name w:val="Body text + 11 pt1"/>
    <w:aliases w:val="Bold1"/>
    <w:rsid w:val="00CC4FB1"/>
    <w:rPr>
      <w:b/>
      <w:bCs/>
      <w:sz w:val="22"/>
      <w:szCs w:val="22"/>
      <w:shd w:val="clear" w:color="auto" w:fill="FFFFFF"/>
    </w:rPr>
  </w:style>
  <w:style w:type="character" w:customStyle="1" w:styleId="BodytextTahoma2">
    <w:name w:val="Body text + Tahoma2"/>
    <w:aliases w:val="4 pt1"/>
    <w:rsid w:val="00CC4FB1"/>
    <w:rPr>
      <w:rFonts w:ascii="Tahoma" w:hAnsi="Tahoma" w:cs="Tahoma"/>
      <w:noProof/>
      <w:sz w:val="8"/>
      <w:szCs w:val="8"/>
      <w:shd w:val="clear" w:color="auto" w:fill="FFFFFF"/>
    </w:rPr>
  </w:style>
  <w:style w:type="character" w:customStyle="1" w:styleId="Bodytext223">
    <w:name w:val="Body text (2)2"/>
    <w:rsid w:val="00CC4FB1"/>
    <w:rPr>
      <w:b w:val="0"/>
      <w:bCs w:val="0"/>
      <w:sz w:val="26"/>
      <w:szCs w:val="26"/>
      <w:shd w:val="clear" w:color="auto" w:fill="FFFFFF"/>
      <w:lang w:bidi="ar-SA"/>
    </w:rPr>
  </w:style>
  <w:style w:type="character" w:customStyle="1" w:styleId="Bodytext45pt1">
    <w:name w:val="Body text + 4.5 pt1"/>
    <w:aliases w:val="Scale 200%1"/>
    <w:rsid w:val="00CC4FB1"/>
    <w:rPr>
      <w:w w:val="200"/>
      <w:sz w:val="9"/>
      <w:szCs w:val="9"/>
      <w:shd w:val="clear" w:color="auto" w:fill="FFFFFF"/>
    </w:rPr>
  </w:style>
  <w:style w:type="character" w:customStyle="1" w:styleId="Headerorfooter115pt1">
    <w:name w:val="Header or footer + 11.5 pt1"/>
    <w:rsid w:val="00CC4FB1"/>
    <w:rPr>
      <w:sz w:val="23"/>
      <w:szCs w:val="23"/>
      <w:shd w:val="clear" w:color="auto" w:fill="FFFFFF"/>
    </w:rPr>
  </w:style>
  <w:style w:type="character" w:customStyle="1" w:styleId="Tablecaption7Italic">
    <w:name w:val="Table caption (7) + Italic"/>
    <w:rsid w:val="00CC4FB1"/>
    <w:rPr>
      <w:i/>
      <w:iCs/>
      <w:noProof/>
      <w:shd w:val="clear" w:color="auto" w:fill="FFFFFF"/>
    </w:rPr>
  </w:style>
  <w:style w:type="character" w:customStyle="1" w:styleId="Bodytext4pt2">
    <w:name w:val="Body text + 4 pt2"/>
    <w:aliases w:val="Scale 250%1"/>
    <w:rsid w:val="00CC4FB1"/>
    <w:rPr>
      <w:w w:val="250"/>
      <w:sz w:val="8"/>
      <w:szCs w:val="8"/>
      <w:shd w:val="clear" w:color="auto" w:fill="FFFFFF"/>
    </w:rPr>
  </w:style>
  <w:style w:type="character" w:customStyle="1" w:styleId="Bodytext3a">
    <w:name w:val="Body text3"/>
    <w:basedOn w:val="Bodytext0"/>
    <w:rsid w:val="00CC4FB1"/>
    <w:rPr>
      <w:spacing w:val="1"/>
      <w:sz w:val="25"/>
      <w:szCs w:val="25"/>
      <w:shd w:val="clear" w:color="auto" w:fill="FFFFFF"/>
    </w:rPr>
  </w:style>
  <w:style w:type="character" w:customStyle="1" w:styleId="Bodytext4pt1">
    <w:name w:val="Body text + 4 pt1"/>
    <w:aliases w:val="Italic1"/>
    <w:rsid w:val="00CC4FB1"/>
    <w:rPr>
      <w:i/>
      <w:iCs/>
      <w:noProof/>
      <w:sz w:val="8"/>
      <w:szCs w:val="8"/>
      <w:shd w:val="clear" w:color="auto" w:fill="FFFFFF"/>
    </w:rPr>
  </w:style>
  <w:style w:type="character" w:customStyle="1" w:styleId="BodytextTahoma1">
    <w:name w:val="Body text + Tahoma1"/>
    <w:aliases w:val="4.5 pt1"/>
    <w:rsid w:val="00CC4FB1"/>
    <w:rPr>
      <w:rFonts w:ascii="Tahoma" w:hAnsi="Tahoma" w:cs="Tahoma"/>
      <w:sz w:val="9"/>
      <w:szCs w:val="9"/>
      <w:shd w:val="clear" w:color="auto" w:fill="FFFFFF"/>
    </w:rPr>
  </w:style>
  <w:style w:type="character" w:customStyle="1" w:styleId="Bodytext2b">
    <w:name w:val="Body text2"/>
    <w:rsid w:val="00CC4FB1"/>
    <w:rPr>
      <w:noProof/>
      <w:shd w:val="clear" w:color="auto" w:fill="FFFFFF"/>
    </w:rPr>
  </w:style>
  <w:style w:type="character" w:customStyle="1" w:styleId="BodytextGeorgia">
    <w:name w:val="Body text + Georgia"/>
    <w:aliases w:val="10.5 pt"/>
    <w:rsid w:val="00CC4FB1"/>
    <w:rPr>
      <w:rFonts w:ascii="Georgia" w:hAnsi="Georgia" w:cs="Georgia"/>
      <w:sz w:val="21"/>
      <w:szCs w:val="21"/>
      <w:shd w:val="clear" w:color="auto" w:fill="FFFFFF"/>
    </w:rPr>
  </w:style>
  <w:style w:type="character" w:customStyle="1" w:styleId="Tablecaption32">
    <w:name w:val="Table caption (3)2"/>
    <w:basedOn w:val="Tablecaption3"/>
    <w:rsid w:val="00CC4FB1"/>
    <w:rPr>
      <w:b/>
      <w:bCs/>
      <w:i w:val="0"/>
      <w:iCs w:val="0"/>
      <w:spacing w:val="-2"/>
      <w:sz w:val="19"/>
      <w:szCs w:val="19"/>
      <w:shd w:val="clear" w:color="auto" w:fill="FFFFFF"/>
    </w:rPr>
  </w:style>
  <w:style w:type="character" w:customStyle="1" w:styleId="Bodytext115pt2">
    <w:name w:val="Body text + 11.5 pt2"/>
    <w:aliases w:val="Small Caps1"/>
    <w:rsid w:val="00CC4FB1"/>
    <w:rPr>
      <w:smallCaps/>
      <w:sz w:val="23"/>
      <w:szCs w:val="23"/>
      <w:shd w:val="clear" w:color="auto" w:fill="FFFFFF"/>
    </w:rPr>
  </w:style>
  <w:style w:type="character" w:customStyle="1" w:styleId="Bodytext115pt1">
    <w:name w:val="Body text + 11.5 pt1"/>
    <w:rsid w:val="00CC4FB1"/>
    <w:rPr>
      <w:noProof/>
      <w:sz w:val="23"/>
      <w:szCs w:val="23"/>
      <w:shd w:val="clear" w:color="auto" w:fill="FFFFFF"/>
    </w:rPr>
  </w:style>
  <w:style w:type="paragraph" w:customStyle="1" w:styleId="xl1627">
    <w:name w:val="xl162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628">
    <w:name w:val="xl162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629">
    <w:name w:val="xl162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630">
    <w:name w:val="xl163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631">
    <w:name w:val="xl163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632">
    <w:name w:val="xl1632"/>
    <w:basedOn w:val="Normal"/>
    <w:rsid w:val="00CC4FB1"/>
    <w:pPr>
      <w:spacing w:before="100" w:beforeAutospacing="1" w:after="100" w:afterAutospacing="1" w:line="240" w:lineRule="auto"/>
      <w:textAlignment w:val="center"/>
    </w:pPr>
    <w:rPr>
      <w:sz w:val="24"/>
      <w:szCs w:val="24"/>
    </w:rPr>
  </w:style>
  <w:style w:type="paragraph" w:customStyle="1" w:styleId="xl1633">
    <w:name w:val="xl163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634">
    <w:name w:val="xl163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635">
    <w:name w:val="xl163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rPr>
  </w:style>
  <w:style w:type="paragraph" w:customStyle="1" w:styleId="xl1636">
    <w:name w:val="xl163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637">
    <w:name w:val="xl163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638">
    <w:name w:val="xl163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szCs w:val="24"/>
    </w:rPr>
  </w:style>
  <w:style w:type="paragraph" w:customStyle="1" w:styleId="xl1639">
    <w:name w:val="xl163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CC4FB1"/>
    <w:pPr>
      <w:spacing w:before="120" w:after="120" w:line="312" w:lineRule="auto"/>
    </w:pPr>
    <w:rPr>
      <w:sz w:val="28"/>
    </w:rPr>
  </w:style>
  <w:style w:type="paragraph" w:customStyle="1" w:styleId="Normal14pt">
    <w:name w:val="Normal + 14 pt"/>
    <w:aliases w:val="Left:  1.27 cm,Right:  -1.09 cm,Before:  6 pt,Condensed by..."/>
    <w:basedOn w:val="Normal"/>
    <w:rsid w:val="00CC4FB1"/>
    <w:pPr>
      <w:widowControl w:val="0"/>
      <w:overflowPunct w:val="0"/>
      <w:autoSpaceDE w:val="0"/>
      <w:autoSpaceDN w:val="0"/>
      <w:adjustRightInd w:val="0"/>
      <w:spacing w:before="120" w:after="0" w:line="240" w:lineRule="auto"/>
      <w:ind w:left="720" w:right="-618"/>
      <w:jc w:val="both"/>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CC4FB1"/>
    <w:pPr>
      <w:spacing w:before="120" w:after="120" w:line="312" w:lineRule="auto"/>
    </w:pPr>
    <w:rPr>
      <w:sz w:val="28"/>
    </w:rPr>
  </w:style>
  <w:style w:type="character" w:customStyle="1" w:styleId="Date1">
    <w:name w:val="Date1"/>
    <w:rsid w:val="00CC4FB1"/>
    <w:rPr>
      <w:rFonts w:cs="Times New Roman"/>
    </w:rPr>
  </w:style>
  <w:style w:type="character" w:customStyle="1" w:styleId="BodyTextIndentCharChar1">
    <w:name w:val="Body Text Indent Char Char1"/>
    <w:aliases w:val="Char1 Char"/>
    <w:rsid w:val="00CC4FB1"/>
    <w:rPr>
      <w:b/>
      <w:sz w:val="28"/>
      <w:lang w:val="en-US" w:eastAsia="en-US"/>
    </w:rPr>
  </w:style>
  <w:style w:type="character" w:customStyle="1" w:styleId="HeadingCharChar">
    <w:name w:val="Heading Char Char"/>
    <w:rsid w:val="00CC4FB1"/>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CC4FB1"/>
    <w:rPr>
      <w:rFonts w:ascii=".VnTime" w:eastAsia="Times New Roman" w:hAnsi=".VnTime" w:cs="Times New Roman"/>
      <w:b/>
      <w:sz w:val="24"/>
      <w:szCs w:val="24"/>
      <w:lang w:val="pt-BR" w:eastAsia="x-none"/>
    </w:rPr>
  </w:style>
  <w:style w:type="paragraph" w:customStyle="1" w:styleId="muc2so">
    <w:name w:val="muc 2 so"/>
    <w:basedOn w:val="Heading2"/>
    <w:rsid w:val="00CC4FB1"/>
    <w:pPr>
      <w:tabs>
        <w:tab w:val="clear" w:pos="576"/>
        <w:tab w:val="clear" w:pos="1320"/>
      </w:tabs>
      <w:spacing w:before="60" w:after="60" w:line="312" w:lineRule="auto"/>
      <w:ind w:left="0" w:firstLine="0"/>
    </w:pPr>
    <w:rPr>
      <w:rFonts w:ascii="Times New Roman" w:hAnsi="Times New Roman" w:cs="Arial"/>
      <w:b/>
      <w:i/>
      <w:sz w:val="30"/>
      <w:szCs w:val="28"/>
      <w:lang w:val="en-US" w:eastAsia="x-none"/>
    </w:rPr>
  </w:style>
  <w:style w:type="character" w:customStyle="1" w:styleId="style9pt">
    <w:name w:val="style9pt"/>
    <w:basedOn w:val="DefaultParagraphFont"/>
    <w:rsid w:val="00CC4FB1"/>
  </w:style>
  <w:style w:type="character" w:customStyle="1" w:styleId="NidungChar">
    <w:name w:val="Nội dung Char"/>
    <w:link w:val="Nidung"/>
    <w:locked/>
    <w:rsid w:val="00CC4FB1"/>
    <w:rPr>
      <w:color w:val="000000"/>
      <w:sz w:val="28"/>
      <w:szCs w:val="28"/>
    </w:rPr>
  </w:style>
  <w:style w:type="paragraph" w:customStyle="1" w:styleId="font20">
    <w:name w:val="font20"/>
    <w:basedOn w:val="Normal"/>
    <w:rsid w:val="00CC4FB1"/>
    <w:pPr>
      <w:spacing w:before="100" w:beforeAutospacing="1" w:after="100" w:afterAutospacing="1" w:line="240" w:lineRule="auto"/>
    </w:pPr>
    <w:rPr>
      <w:color w:val="000000"/>
      <w:sz w:val="24"/>
      <w:szCs w:val="24"/>
    </w:rPr>
  </w:style>
  <w:style w:type="paragraph" w:customStyle="1" w:styleId="font21">
    <w:name w:val="font21"/>
    <w:basedOn w:val="Normal"/>
    <w:rsid w:val="00CC4FB1"/>
    <w:pPr>
      <w:spacing w:before="100" w:beforeAutospacing="1" w:after="100" w:afterAutospacing="1" w:line="240" w:lineRule="auto"/>
    </w:pPr>
    <w:rPr>
      <w:color w:val="000000"/>
      <w:sz w:val="24"/>
      <w:szCs w:val="24"/>
    </w:rPr>
  </w:style>
  <w:style w:type="paragraph" w:customStyle="1" w:styleId="font22">
    <w:name w:val="font22"/>
    <w:basedOn w:val="Normal"/>
    <w:rsid w:val="00CC4FB1"/>
    <w:pPr>
      <w:spacing w:before="100" w:beforeAutospacing="1" w:after="100" w:afterAutospacing="1" w:line="240" w:lineRule="auto"/>
    </w:pPr>
    <w:rPr>
      <w:rFonts w:ascii="Calibri" w:hAnsi="Calibri" w:cs="Calibri"/>
      <w:sz w:val="24"/>
      <w:szCs w:val="24"/>
    </w:rPr>
  </w:style>
  <w:style w:type="paragraph" w:customStyle="1" w:styleId="xl150">
    <w:name w:val="xl150"/>
    <w:basedOn w:val="Normal"/>
    <w:rsid w:val="00CC4FB1"/>
    <w:pPr>
      <w:pBdr>
        <w:top w:val="single" w:sz="4" w:space="0" w:color="auto"/>
        <w:bottom w:val="single" w:sz="4" w:space="0" w:color="auto"/>
      </w:pBdr>
      <w:spacing w:before="100" w:beforeAutospacing="1" w:after="100" w:afterAutospacing="1" w:line="240" w:lineRule="auto"/>
    </w:pPr>
    <w:rPr>
      <w:sz w:val="28"/>
      <w:szCs w:val="28"/>
    </w:rPr>
  </w:style>
  <w:style w:type="paragraph" w:customStyle="1" w:styleId="xl151">
    <w:name w:val="xl151"/>
    <w:basedOn w:val="Normal"/>
    <w:rsid w:val="00CC4FB1"/>
    <w:pPr>
      <w:pBdr>
        <w:top w:val="single" w:sz="4" w:space="0" w:color="auto"/>
        <w:bottom w:val="single" w:sz="4" w:space="0" w:color="auto"/>
        <w:right w:val="single" w:sz="4" w:space="0" w:color="auto"/>
      </w:pBdr>
      <w:spacing w:before="100" w:beforeAutospacing="1" w:after="100" w:afterAutospacing="1" w:line="240" w:lineRule="auto"/>
    </w:pPr>
    <w:rPr>
      <w:sz w:val="28"/>
      <w:szCs w:val="28"/>
    </w:rPr>
  </w:style>
  <w:style w:type="paragraph" w:customStyle="1" w:styleId="xl152">
    <w:name w:val="xl152"/>
    <w:basedOn w:val="Normal"/>
    <w:rsid w:val="00CC4FB1"/>
    <w:pPr>
      <w:pBdr>
        <w:top w:val="single" w:sz="4" w:space="0" w:color="000000"/>
        <w:left w:val="single" w:sz="4" w:space="0" w:color="auto"/>
        <w:bottom w:val="single" w:sz="4" w:space="0" w:color="auto"/>
      </w:pBdr>
      <w:spacing w:before="100" w:beforeAutospacing="1" w:after="100" w:afterAutospacing="1" w:line="240" w:lineRule="auto"/>
    </w:pPr>
    <w:rPr>
      <w:b/>
      <w:bCs/>
      <w:szCs w:val="26"/>
    </w:rPr>
  </w:style>
  <w:style w:type="paragraph" w:customStyle="1" w:styleId="xl153">
    <w:name w:val="xl153"/>
    <w:basedOn w:val="Normal"/>
    <w:rsid w:val="00CC4FB1"/>
    <w:pPr>
      <w:pBdr>
        <w:top w:val="single" w:sz="4" w:space="0" w:color="000000"/>
        <w:bottom w:val="single" w:sz="4" w:space="0" w:color="auto"/>
      </w:pBdr>
      <w:spacing w:before="100" w:beforeAutospacing="1" w:after="100" w:afterAutospacing="1" w:line="240" w:lineRule="auto"/>
    </w:pPr>
    <w:rPr>
      <w:b/>
      <w:bCs/>
      <w:szCs w:val="26"/>
    </w:rPr>
  </w:style>
  <w:style w:type="paragraph" w:customStyle="1" w:styleId="xl154">
    <w:name w:val="xl154"/>
    <w:basedOn w:val="Normal"/>
    <w:rsid w:val="00CC4FB1"/>
    <w:pPr>
      <w:pBdr>
        <w:top w:val="single" w:sz="4" w:space="0" w:color="000000"/>
        <w:bottom w:val="single" w:sz="4" w:space="0" w:color="auto"/>
        <w:right w:val="single" w:sz="4" w:space="0" w:color="auto"/>
      </w:pBdr>
      <w:spacing w:before="100" w:beforeAutospacing="1" w:after="100" w:afterAutospacing="1" w:line="240" w:lineRule="auto"/>
    </w:pPr>
    <w:rPr>
      <w:b/>
      <w:bCs/>
      <w:szCs w:val="26"/>
    </w:rPr>
  </w:style>
  <w:style w:type="paragraph" w:customStyle="1" w:styleId="xl155">
    <w:name w:val="xl155"/>
    <w:basedOn w:val="Normal"/>
    <w:rsid w:val="00CC4FB1"/>
    <w:pPr>
      <w:pBdr>
        <w:top w:val="single" w:sz="4" w:space="0" w:color="auto"/>
        <w:left w:val="single" w:sz="4" w:space="0" w:color="auto"/>
      </w:pBdr>
      <w:spacing w:before="100" w:beforeAutospacing="1" w:after="100" w:afterAutospacing="1" w:line="240" w:lineRule="auto"/>
    </w:pPr>
    <w:rPr>
      <w:b/>
      <w:bCs/>
      <w:color w:val="000000"/>
      <w:szCs w:val="26"/>
    </w:rPr>
  </w:style>
  <w:style w:type="paragraph" w:customStyle="1" w:styleId="xl156">
    <w:name w:val="xl156"/>
    <w:basedOn w:val="Normal"/>
    <w:rsid w:val="00CC4FB1"/>
    <w:pPr>
      <w:pBdr>
        <w:top w:val="single" w:sz="4" w:space="0" w:color="auto"/>
      </w:pBdr>
      <w:spacing w:before="100" w:beforeAutospacing="1" w:after="100" w:afterAutospacing="1" w:line="240" w:lineRule="auto"/>
      <w:jc w:val="center"/>
    </w:pPr>
    <w:rPr>
      <w:szCs w:val="26"/>
    </w:rPr>
  </w:style>
  <w:style w:type="paragraph" w:customStyle="1" w:styleId="xl157">
    <w:name w:val="xl157"/>
    <w:basedOn w:val="Normal"/>
    <w:rsid w:val="00CC4FB1"/>
    <w:pPr>
      <w:pBdr>
        <w:top w:val="single" w:sz="4" w:space="0" w:color="auto"/>
      </w:pBdr>
      <w:spacing w:before="100" w:beforeAutospacing="1" w:after="100" w:afterAutospacing="1" w:line="240" w:lineRule="auto"/>
    </w:pPr>
    <w:rPr>
      <w:szCs w:val="26"/>
    </w:rPr>
  </w:style>
  <w:style w:type="paragraph" w:customStyle="1" w:styleId="xl158">
    <w:name w:val="xl158"/>
    <w:basedOn w:val="Normal"/>
    <w:rsid w:val="00CC4FB1"/>
    <w:pPr>
      <w:pBdr>
        <w:top w:val="single" w:sz="4" w:space="0" w:color="auto"/>
        <w:right w:val="single" w:sz="4" w:space="0" w:color="auto"/>
      </w:pBdr>
      <w:spacing w:before="100" w:beforeAutospacing="1" w:after="100" w:afterAutospacing="1" w:line="240" w:lineRule="auto"/>
    </w:pPr>
    <w:rPr>
      <w:szCs w:val="26"/>
    </w:rPr>
  </w:style>
  <w:style w:type="paragraph" w:customStyle="1" w:styleId="xl159">
    <w:name w:val="xl159"/>
    <w:basedOn w:val="Normal"/>
    <w:rsid w:val="00CC4FB1"/>
    <w:pPr>
      <w:pBdr>
        <w:top w:val="single" w:sz="4" w:space="0" w:color="auto"/>
      </w:pBdr>
      <w:spacing w:before="100" w:beforeAutospacing="1" w:after="100" w:afterAutospacing="1" w:line="240" w:lineRule="auto"/>
    </w:pPr>
    <w:rPr>
      <w:b/>
      <w:bCs/>
      <w:szCs w:val="26"/>
    </w:rPr>
  </w:style>
  <w:style w:type="paragraph" w:customStyle="1" w:styleId="xl160">
    <w:name w:val="xl160"/>
    <w:basedOn w:val="Normal"/>
    <w:rsid w:val="00CC4FB1"/>
    <w:pPr>
      <w:pBdr>
        <w:top w:val="single" w:sz="4" w:space="0" w:color="000000"/>
        <w:left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161">
    <w:name w:val="xl161"/>
    <w:basedOn w:val="Normal"/>
    <w:rsid w:val="00CC4FB1"/>
    <w:pPr>
      <w:pBdr>
        <w:left w:val="single" w:sz="4" w:space="0" w:color="auto"/>
        <w:bottom w:val="single" w:sz="4" w:space="0" w:color="auto"/>
      </w:pBdr>
      <w:spacing w:before="100" w:beforeAutospacing="1" w:after="100" w:afterAutospacing="1" w:line="240" w:lineRule="auto"/>
    </w:pPr>
    <w:rPr>
      <w:b/>
      <w:bCs/>
      <w:szCs w:val="26"/>
    </w:rPr>
  </w:style>
  <w:style w:type="paragraph" w:customStyle="1" w:styleId="xl162">
    <w:name w:val="xl162"/>
    <w:basedOn w:val="Normal"/>
    <w:rsid w:val="00CC4FB1"/>
    <w:pPr>
      <w:pBdr>
        <w:bottom w:val="single" w:sz="4" w:space="0" w:color="auto"/>
      </w:pBdr>
      <w:spacing w:before="100" w:beforeAutospacing="1" w:after="100" w:afterAutospacing="1" w:line="240" w:lineRule="auto"/>
      <w:jc w:val="center"/>
    </w:pPr>
    <w:rPr>
      <w:b/>
      <w:bCs/>
      <w:szCs w:val="26"/>
    </w:rPr>
  </w:style>
  <w:style w:type="paragraph" w:customStyle="1" w:styleId="xl163">
    <w:name w:val="xl163"/>
    <w:basedOn w:val="Normal"/>
    <w:rsid w:val="00CC4FB1"/>
    <w:pPr>
      <w:pBdr>
        <w:bottom w:val="single" w:sz="4" w:space="0" w:color="auto"/>
      </w:pBdr>
      <w:spacing w:before="100" w:beforeAutospacing="1" w:after="100" w:afterAutospacing="1" w:line="240" w:lineRule="auto"/>
    </w:pPr>
    <w:rPr>
      <w:b/>
      <w:bCs/>
      <w:szCs w:val="26"/>
    </w:rPr>
  </w:style>
  <w:style w:type="paragraph" w:customStyle="1" w:styleId="xl164">
    <w:name w:val="xl164"/>
    <w:basedOn w:val="Normal"/>
    <w:rsid w:val="00CC4FB1"/>
    <w:pPr>
      <w:pBdr>
        <w:bottom w:val="single" w:sz="4" w:space="0" w:color="auto"/>
        <w:right w:val="single" w:sz="4" w:space="0" w:color="auto"/>
      </w:pBdr>
      <w:spacing w:before="100" w:beforeAutospacing="1" w:after="100" w:afterAutospacing="1" w:line="240" w:lineRule="auto"/>
    </w:pPr>
    <w:rPr>
      <w:b/>
      <w:bCs/>
      <w:szCs w:val="26"/>
    </w:rPr>
  </w:style>
  <w:style w:type="paragraph" w:customStyle="1" w:styleId="xl165">
    <w:name w:val="xl165"/>
    <w:basedOn w:val="Normal"/>
    <w:rsid w:val="00CC4FB1"/>
    <w:pPr>
      <w:pBdr>
        <w:top w:val="single" w:sz="4" w:space="0" w:color="000000"/>
        <w:left w:val="single" w:sz="4" w:space="0" w:color="000000"/>
        <w:bottom w:val="single" w:sz="4" w:space="0" w:color="auto"/>
      </w:pBdr>
      <w:spacing w:before="100" w:beforeAutospacing="1" w:after="100" w:afterAutospacing="1" w:line="240" w:lineRule="auto"/>
    </w:pPr>
    <w:rPr>
      <w:b/>
      <w:bCs/>
      <w:szCs w:val="26"/>
    </w:rPr>
  </w:style>
  <w:style w:type="paragraph" w:customStyle="1" w:styleId="xl166">
    <w:name w:val="xl166"/>
    <w:basedOn w:val="Normal"/>
    <w:rsid w:val="00CC4FB1"/>
    <w:pPr>
      <w:pBdr>
        <w:top w:val="single" w:sz="4" w:space="0" w:color="000000"/>
        <w:bottom w:val="single" w:sz="4" w:space="0" w:color="auto"/>
      </w:pBdr>
      <w:spacing w:before="100" w:beforeAutospacing="1" w:after="100" w:afterAutospacing="1" w:line="240" w:lineRule="auto"/>
      <w:jc w:val="center"/>
    </w:pPr>
    <w:rPr>
      <w:b/>
      <w:bCs/>
      <w:szCs w:val="26"/>
    </w:rPr>
  </w:style>
  <w:style w:type="paragraph" w:customStyle="1" w:styleId="xl167">
    <w:name w:val="xl167"/>
    <w:basedOn w:val="Normal"/>
    <w:rsid w:val="00CC4FB1"/>
    <w:pPr>
      <w:pBdr>
        <w:top w:val="single" w:sz="4" w:space="0" w:color="000000"/>
        <w:bottom w:val="single" w:sz="4" w:space="0" w:color="auto"/>
      </w:pBdr>
      <w:spacing w:before="100" w:beforeAutospacing="1" w:after="100" w:afterAutospacing="1" w:line="240" w:lineRule="auto"/>
    </w:pPr>
    <w:rPr>
      <w:b/>
      <w:bCs/>
      <w:szCs w:val="26"/>
    </w:rPr>
  </w:style>
  <w:style w:type="paragraph" w:customStyle="1" w:styleId="xl168">
    <w:name w:val="xl168"/>
    <w:basedOn w:val="Normal"/>
    <w:rsid w:val="00CC4FB1"/>
    <w:pPr>
      <w:pBdr>
        <w:top w:val="single" w:sz="4" w:space="0" w:color="000000"/>
        <w:bottom w:val="single" w:sz="4" w:space="0" w:color="auto"/>
        <w:right w:val="single" w:sz="4" w:space="0" w:color="000000"/>
      </w:pBdr>
      <w:spacing w:before="100" w:beforeAutospacing="1" w:after="100" w:afterAutospacing="1" w:line="240" w:lineRule="auto"/>
    </w:pPr>
    <w:rPr>
      <w:b/>
      <w:bCs/>
      <w:szCs w:val="26"/>
    </w:rPr>
  </w:style>
  <w:style w:type="paragraph" w:customStyle="1" w:styleId="xl169">
    <w:name w:val="xl169"/>
    <w:basedOn w:val="Normal"/>
    <w:rsid w:val="00CC4FB1"/>
    <w:pPr>
      <w:pBdr>
        <w:top w:val="single" w:sz="4" w:space="0" w:color="auto"/>
        <w:left w:val="single" w:sz="4" w:space="0" w:color="auto"/>
      </w:pBdr>
      <w:spacing w:before="100" w:beforeAutospacing="1" w:after="100" w:afterAutospacing="1" w:line="240" w:lineRule="auto"/>
    </w:pPr>
    <w:rPr>
      <w:b/>
      <w:bCs/>
      <w:szCs w:val="26"/>
    </w:rPr>
  </w:style>
  <w:style w:type="paragraph" w:customStyle="1" w:styleId="xl170">
    <w:name w:val="xl170"/>
    <w:basedOn w:val="Normal"/>
    <w:rsid w:val="00CC4FB1"/>
    <w:pPr>
      <w:pBdr>
        <w:top w:val="single" w:sz="4" w:space="0" w:color="auto"/>
      </w:pBdr>
      <w:spacing w:before="100" w:beforeAutospacing="1" w:after="100" w:afterAutospacing="1" w:line="240" w:lineRule="auto"/>
      <w:jc w:val="center"/>
    </w:pPr>
    <w:rPr>
      <w:b/>
      <w:bCs/>
      <w:szCs w:val="26"/>
    </w:rPr>
  </w:style>
  <w:style w:type="paragraph" w:customStyle="1" w:styleId="xl171">
    <w:name w:val="xl171"/>
    <w:basedOn w:val="Normal"/>
    <w:rsid w:val="00CC4FB1"/>
    <w:pPr>
      <w:pBdr>
        <w:top w:val="single" w:sz="4" w:space="0" w:color="auto"/>
        <w:right w:val="single" w:sz="4" w:space="0" w:color="auto"/>
      </w:pBdr>
      <w:spacing w:before="100" w:beforeAutospacing="1" w:after="100" w:afterAutospacing="1" w:line="240" w:lineRule="auto"/>
      <w:jc w:val="center"/>
    </w:pPr>
    <w:rPr>
      <w:b/>
      <w:bCs/>
      <w:szCs w:val="26"/>
    </w:rPr>
  </w:style>
  <w:style w:type="paragraph" w:customStyle="1" w:styleId="xl172">
    <w:name w:val="xl172"/>
    <w:basedOn w:val="Normal"/>
    <w:rsid w:val="00CC4FB1"/>
    <w:pPr>
      <w:pBdr>
        <w:bottom w:val="single" w:sz="4" w:space="0" w:color="auto"/>
      </w:pBdr>
      <w:spacing w:before="100" w:beforeAutospacing="1" w:after="100" w:afterAutospacing="1" w:line="240" w:lineRule="auto"/>
    </w:pPr>
    <w:rPr>
      <w:b/>
      <w:bCs/>
      <w:szCs w:val="26"/>
    </w:rPr>
  </w:style>
  <w:style w:type="paragraph" w:customStyle="1" w:styleId="xl173">
    <w:name w:val="xl173"/>
    <w:basedOn w:val="Normal"/>
    <w:rsid w:val="00CC4FB1"/>
    <w:pPr>
      <w:pBdr>
        <w:left w:val="single" w:sz="4" w:space="0" w:color="000000"/>
        <w:bottom w:val="single" w:sz="4" w:space="0" w:color="auto"/>
      </w:pBdr>
      <w:spacing w:before="100" w:beforeAutospacing="1" w:after="100" w:afterAutospacing="1" w:line="240" w:lineRule="auto"/>
    </w:pPr>
    <w:rPr>
      <w:b/>
      <w:bCs/>
      <w:szCs w:val="26"/>
    </w:rPr>
  </w:style>
  <w:style w:type="paragraph" w:customStyle="1" w:styleId="xl174">
    <w:name w:val="xl174"/>
    <w:basedOn w:val="Normal"/>
    <w:rsid w:val="00CC4FB1"/>
    <w:pPr>
      <w:pBdr>
        <w:bottom w:val="single" w:sz="4" w:space="0" w:color="auto"/>
        <w:right w:val="single" w:sz="4" w:space="0" w:color="000000"/>
      </w:pBdr>
      <w:spacing w:before="100" w:beforeAutospacing="1" w:after="100" w:afterAutospacing="1" w:line="240" w:lineRule="auto"/>
    </w:pPr>
    <w:rPr>
      <w:b/>
      <w:bCs/>
      <w:szCs w:val="26"/>
    </w:rPr>
  </w:style>
  <w:style w:type="paragraph" w:customStyle="1" w:styleId="xl175">
    <w:name w:val="xl175"/>
    <w:basedOn w:val="Normal"/>
    <w:rsid w:val="00CC4FB1"/>
    <w:pPr>
      <w:pBdr>
        <w:top w:val="single" w:sz="4" w:space="0" w:color="000000"/>
        <w:left w:val="single" w:sz="4" w:space="0" w:color="000000"/>
      </w:pBdr>
      <w:spacing w:before="100" w:beforeAutospacing="1" w:after="100" w:afterAutospacing="1" w:line="240" w:lineRule="auto"/>
    </w:pPr>
    <w:rPr>
      <w:b/>
      <w:bCs/>
      <w:szCs w:val="26"/>
    </w:rPr>
  </w:style>
  <w:style w:type="paragraph" w:customStyle="1" w:styleId="xl176">
    <w:name w:val="xl176"/>
    <w:basedOn w:val="Normal"/>
    <w:rsid w:val="00CC4FB1"/>
    <w:pPr>
      <w:pBdr>
        <w:top w:val="single" w:sz="4" w:space="0" w:color="000000"/>
      </w:pBdr>
      <w:spacing w:before="100" w:beforeAutospacing="1" w:after="100" w:afterAutospacing="1" w:line="240" w:lineRule="auto"/>
      <w:jc w:val="center"/>
    </w:pPr>
    <w:rPr>
      <w:szCs w:val="26"/>
    </w:rPr>
  </w:style>
  <w:style w:type="paragraph" w:customStyle="1" w:styleId="xl177">
    <w:name w:val="xl177"/>
    <w:basedOn w:val="Normal"/>
    <w:rsid w:val="00CC4FB1"/>
    <w:pPr>
      <w:pBdr>
        <w:top w:val="single" w:sz="4" w:space="0" w:color="000000"/>
      </w:pBdr>
      <w:spacing w:before="100" w:beforeAutospacing="1" w:after="100" w:afterAutospacing="1" w:line="240" w:lineRule="auto"/>
    </w:pPr>
    <w:rPr>
      <w:szCs w:val="26"/>
    </w:rPr>
  </w:style>
  <w:style w:type="paragraph" w:customStyle="1" w:styleId="xl178">
    <w:name w:val="xl178"/>
    <w:basedOn w:val="Normal"/>
    <w:rsid w:val="00CC4FB1"/>
    <w:pPr>
      <w:pBdr>
        <w:top w:val="single" w:sz="4" w:space="0" w:color="000000"/>
        <w:right w:val="single" w:sz="4" w:space="0" w:color="000000"/>
      </w:pBdr>
      <w:spacing w:before="100" w:beforeAutospacing="1" w:after="100" w:afterAutospacing="1" w:line="240" w:lineRule="auto"/>
    </w:pPr>
    <w:rPr>
      <w:szCs w:val="26"/>
    </w:rPr>
  </w:style>
  <w:style w:type="paragraph" w:customStyle="1" w:styleId="xl179">
    <w:name w:val="xl179"/>
    <w:basedOn w:val="Normal"/>
    <w:rsid w:val="00CC4FB1"/>
    <w:pPr>
      <w:pBdr>
        <w:left w:val="single" w:sz="4" w:space="0" w:color="auto"/>
        <w:bottom w:val="single" w:sz="4" w:space="0" w:color="auto"/>
      </w:pBdr>
      <w:spacing w:before="100" w:beforeAutospacing="1" w:after="100" w:afterAutospacing="1" w:line="240" w:lineRule="auto"/>
    </w:pPr>
    <w:rPr>
      <w:b/>
      <w:bCs/>
      <w:szCs w:val="26"/>
    </w:rPr>
  </w:style>
  <w:style w:type="paragraph" w:customStyle="1" w:styleId="xl180">
    <w:name w:val="xl180"/>
    <w:basedOn w:val="Normal"/>
    <w:rsid w:val="00CC4FB1"/>
    <w:pPr>
      <w:pBdr>
        <w:bottom w:val="single" w:sz="4" w:space="0" w:color="auto"/>
      </w:pBdr>
      <w:spacing w:before="100" w:beforeAutospacing="1" w:after="100" w:afterAutospacing="1" w:line="240" w:lineRule="auto"/>
      <w:jc w:val="center"/>
    </w:pPr>
    <w:rPr>
      <w:szCs w:val="26"/>
    </w:rPr>
  </w:style>
  <w:style w:type="paragraph" w:customStyle="1" w:styleId="xl181">
    <w:name w:val="xl181"/>
    <w:basedOn w:val="Normal"/>
    <w:rsid w:val="00CC4FB1"/>
    <w:pPr>
      <w:pBdr>
        <w:bottom w:val="single" w:sz="4" w:space="0" w:color="auto"/>
      </w:pBdr>
      <w:spacing w:before="100" w:beforeAutospacing="1" w:after="100" w:afterAutospacing="1" w:line="240" w:lineRule="auto"/>
    </w:pPr>
    <w:rPr>
      <w:szCs w:val="26"/>
    </w:rPr>
  </w:style>
  <w:style w:type="paragraph" w:customStyle="1" w:styleId="xl182">
    <w:name w:val="xl182"/>
    <w:basedOn w:val="Normal"/>
    <w:rsid w:val="00CC4FB1"/>
    <w:pPr>
      <w:pBdr>
        <w:bottom w:val="single" w:sz="4" w:space="0" w:color="auto"/>
        <w:right w:val="single" w:sz="4" w:space="0" w:color="auto"/>
      </w:pBdr>
      <w:spacing w:before="100" w:beforeAutospacing="1" w:after="100" w:afterAutospacing="1" w:line="240" w:lineRule="auto"/>
    </w:pPr>
    <w:rPr>
      <w:szCs w:val="26"/>
    </w:rPr>
  </w:style>
  <w:style w:type="paragraph" w:customStyle="1" w:styleId="xl183">
    <w:name w:val="xl183"/>
    <w:basedOn w:val="Normal"/>
    <w:rsid w:val="00CC4FB1"/>
    <w:pPr>
      <w:spacing w:before="100" w:beforeAutospacing="1" w:after="100" w:afterAutospacing="1" w:line="240" w:lineRule="auto"/>
    </w:pPr>
    <w:rPr>
      <w:szCs w:val="26"/>
    </w:rPr>
  </w:style>
  <w:style w:type="paragraph" w:customStyle="1" w:styleId="xl184">
    <w:name w:val="xl184"/>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185">
    <w:name w:val="xl18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186">
    <w:name w:val="xl18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87">
    <w:name w:val="xl18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88">
    <w:name w:val="xl18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89">
    <w:name w:val="xl18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0">
    <w:name w:val="xl19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1">
    <w:name w:val="xl19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92">
    <w:name w:val="xl192"/>
    <w:basedOn w:val="Normal"/>
    <w:rsid w:val="00CC4FB1"/>
    <w:pPr>
      <w:pBdr>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3">
    <w:name w:val="xl19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4">
    <w:name w:val="xl19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5">
    <w:name w:val="xl19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6">
    <w:name w:val="xl196"/>
    <w:basedOn w:val="Normal"/>
    <w:rsid w:val="00CC4FB1"/>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197">
    <w:name w:val="xl197"/>
    <w:basedOn w:val="Normal"/>
    <w:rsid w:val="00CC4FB1"/>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sz w:val="24"/>
      <w:szCs w:val="24"/>
    </w:rPr>
  </w:style>
  <w:style w:type="paragraph" w:customStyle="1" w:styleId="xl198">
    <w:name w:val="xl198"/>
    <w:basedOn w:val="Normal"/>
    <w:rsid w:val="00CC4FB1"/>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199">
    <w:name w:val="xl199"/>
    <w:basedOn w:val="Normal"/>
    <w:rsid w:val="00CC4FB1"/>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sz w:val="24"/>
      <w:szCs w:val="24"/>
    </w:rPr>
  </w:style>
  <w:style w:type="paragraph" w:customStyle="1" w:styleId="xl200">
    <w:name w:val="xl20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01">
    <w:name w:val="xl20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02">
    <w:name w:val="xl202"/>
    <w:basedOn w:val="Normal"/>
    <w:rsid w:val="00CC4FB1"/>
    <w:pPr>
      <w:pBdr>
        <w:top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203">
    <w:name w:val="xl203"/>
    <w:basedOn w:val="Normal"/>
    <w:rsid w:val="00CC4FB1"/>
    <w:pPr>
      <w:pBdr>
        <w:top w:val="single" w:sz="4" w:space="0" w:color="auto"/>
        <w:left w:val="single" w:sz="4" w:space="0" w:color="auto"/>
        <w:right w:val="single" w:sz="4" w:space="0" w:color="auto"/>
      </w:pBdr>
      <w:spacing w:before="100" w:beforeAutospacing="1" w:after="100" w:afterAutospacing="1" w:line="240" w:lineRule="auto"/>
    </w:pPr>
    <w:rPr>
      <w:sz w:val="24"/>
      <w:szCs w:val="24"/>
    </w:rPr>
  </w:style>
  <w:style w:type="paragraph" w:customStyle="1" w:styleId="xl204">
    <w:name w:val="xl204"/>
    <w:basedOn w:val="Normal"/>
    <w:rsid w:val="00CC4FB1"/>
    <w:pPr>
      <w:pBdr>
        <w:left w:val="single" w:sz="4" w:space="0" w:color="000000"/>
        <w:bottom w:val="single" w:sz="4" w:space="0" w:color="auto"/>
        <w:right w:val="single" w:sz="4" w:space="0" w:color="000000"/>
      </w:pBdr>
      <w:spacing w:before="100" w:beforeAutospacing="1" w:after="100" w:afterAutospacing="1" w:line="240" w:lineRule="auto"/>
    </w:pPr>
    <w:rPr>
      <w:sz w:val="24"/>
      <w:szCs w:val="24"/>
    </w:rPr>
  </w:style>
  <w:style w:type="paragraph" w:customStyle="1" w:styleId="xl205">
    <w:name w:val="xl205"/>
    <w:basedOn w:val="Normal"/>
    <w:rsid w:val="00CC4FB1"/>
    <w:pPr>
      <w:pBdr>
        <w:left w:val="single" w:sz="4" w:space="0" w:color="000000"/>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06">
    <w:name w:val="xl206"/>
    <w:basedOn w:val="Normal"/>
    <w:rsid w:val="00CC4FB1"/>
    <w:pPr>
      <w:pBdr>
        <w:top w:val="single" w:sz="4" w:space="0" w:color="auto"/>
        <w:left w:val="single" w:sz="4" w:space="0" w:color="auto"/>
      </w:pBdr>
      <w:spacing w:before="100" w:beforeAutospacing="1" w:after="100" w:afterAutospacing="1" w:line="240" w:lineRule="auto"/>
      <w:jc w:val="center"/>
    </w:pPr>
    <w:rPr>
      <w:sz w:val="24"/>
      <w:szCs w:val="24"/>
    </w:rPr>
  </w:style>
  <w:style w:type="paragraph" w:customStyle="1" w:styleId="xl207">
    <w:name w:val="xl207"/>
    <w:basedOn w:val="Normal"/>
    <w:rsid w:val="00CC4FB1"/>
    <w:pPr>
      <w:pBdr>
        <w:top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208">
    <w:name w:val="xl208"/>
    <w:basedOn w:val="Normal"/>
    <w:rsid w:val="00CC4FB1"/>
    <w:pPr>
      <w:pBdr>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09">
    <w:name w:val="xl209"/>
    <w:basedOn w:val="Normal"/>
    <w:rsid w:val="00CC4FB1"/>
    <w:pPr>
      <w:pBdr>
        <w:left w:val="single" w:sz="4" w:space="0" w:color="000000"/>
        <w:bottom w:val="single" w:sz="4" w:space="0" w:color="000000"/>
        <w:right w:val="single" w:sz="4" w:space="0" w:color="000000"/>
      </w:pBdr>
      <w:spacing w:before="100" w:beforeAutospacing="1" w:after="100" w:afterAutospacing="1" w:line="240" w:lineRule="auto"/>
    </w:pPr>
    <w:rPr>
      <w:sz w:val="24"/>
      <w:szCs w:val="24"/>
    </w:rPr>
  </w:style>
  <w:style w:type="paragraph" w:customStyle="1" w:styleId="xl210">
    <w:name w:val="xl210"/>
    <w:basedOn w:val="Normal"/>
    <w:rsid w:val="00CC4FB1"/>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11">
    <w:name w:val="xl211"/>
    <w:basedOn w:val="Normal"/>
    <w:rsid w:val="00CC4FB1"/>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12">
    <w:name w:val="xl212"/>
    <w:basedOn w:val="Normal"/>
    <w:rsid w:val="00CC4FB1"/>
    <w:pPr>
      <w:pBdr>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13">
    <w:name w:val="xl213"/>
    <w:basedOn w:val="Normal"/>
    <w:rsid w:val="00CC4FB1"/>
    <w:pPr>
      <w:pBdr>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14">
    <w:name w:val="xl21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215">
    <w:name w:val="xl21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216">
    <w:name w:val="xl216"/>
    <w:basedOn w:val="Normal"/>
    <w:rsid w:val="00CC4FB1"/>
    <w:pPr>
      <w:pBdr>
        <w:top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17">
    <w:name w:val="xl217"/>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18">
    <w:name w:val="xl218"/>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19">
    <w:name w:val="xl21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0">
    <w:name w:val="xl22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1">
    <w:name w:val="xl22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2">
    <w:name w:val="xl222"/>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sz w:val="24"/>
      <w:szCs w:val="24"/>
    </w:rPr>
  </w:style>
  <w:style w:type="paragraph" w:customStyle="1" w:styleId="xl223">
    <w:name w:val="xl223"/>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24">
    <w:name w:val="xl224"/>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25">
    <w:name w:val="xl225"/>
    <w:basedOn w:val="Normal"/>
    <w:rsid w:val="00CC4FB1"/>
    <w:pPr>
      <w:pBdr>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26">
    <w:name w:val="xl226"/>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7">
    <w:name w:val="xl22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8">
    <w:name w:val="xl22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9">
    <w:name w:val="xl229"/>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30">
    <w:name w:val="xl23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1">
    <w:name w:val="xl23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2">
    <w:name w:val="xl23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3">
    <w:name w:val="xl23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4">
    <w:name w:val="xl23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5">
    <w:name w:val="xl23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6">
    <w:name w:val="xl23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7">
    <w:name w:val="xl23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8">
    <w:name w:val="xl23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239">
    <w:name w:val="xl23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240">
    <w:name w:val="xl240"/>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41">
    <w:name w:val="xl24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42">
    <w:name w:val="xl242"/>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43">
    <w:name w:val="xl24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44">
    <w:name w:val="xl244"/>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45">
    <w:name w:val="xl245"/>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sz w:val="24"/>
      <w:szCs w:val="24"/>
    </w:rPr>
  </w:style>
  <w:style w:type="paragraph" w:customStyle="1" w:styleId="xl246">
    <w:name w:val="xl246"/>
    <w:basedOn w:val="Normal"/>
    <w:rsid w:val="00CC4FB1"/>
    <w:pPr>
      <w:pBdr>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47">
    <w:name w:val="xl247"/>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48">
    <w:name w:val="xl248"/>
    <w:basedOn w:val="Normal"/>
    <w:rsid w:val="00CC4FB1"/>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49">
    <w:name w:val="xl249"/>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0">
    <w:name w:val="xl250"/>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sz w:val="24"/>
      <w:szCs w:val="24"/>
    </w:rPr>
  </w:style>
  <w:style w:type="paragraph" w:customStyle="1" w:styleId="xl251">
    <w:name w:val="xl251"/>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52">
    <w:name w:val="xl25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3">
    <w:name w:val="xl253"/>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54">
    <w:name w:val="xl25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5">
    <w:name w:val="xl255"/>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56">
    <w:name w:val="xl25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57">
    <w:name w:val="xl25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8">
    <w:name w:val="xl25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59">
    <w:name w:val="xl25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60">
    <w:name w:val="xl26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61">
    <w:name w:val="xl26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62">
    <w:name w:val="xl26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63">
    <w:name w:val="xl263"/>
    <w:basedOn w:val="Normal"/>
    <w:rsid w:val="00CC4FB1"/>
    <w:pPr>
      <w:pBdr>
        <w:top w:val="single" w:sz="4" w:space="0" w:color="auto"/>
        <w:left w:val="single" w:sz="4" w:space="0" w:color="auto"/>
        <w:bottom w:val="single" w:sz="4" w:space="0" w:color="auto"/>
      </w:pBdr>
      <w:spacing w:before="100" w:beforeAutospacing="1" w:after="100" w:afterAutospacing="1" w:line="240" w:lineRule="auto"/>
    </w:pPr>
    <w:rPr>
      <w:b/>
      <w:bCs/>
      <w:sz w:val="24"/>
      <w:szCs w:val="24"/>
    </w:rPr>
  </w:style>
  <w:style w:type="paragraph" w:customStyle="1" w:styleId="xl264">
    <w:name w:val="xl264"/>
    <w:basedOn w:val="Normal"/>
    <w:rsid w:val="00CC4FB1"/>
    <w:pPr>
      <w:pBdr>
        <w:top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265">
    <w:name w:val="xl265"/>
    <w:basedOn w:val="Normal"/>
    <w:rsid w:val="00CC4FB1"/>
    <w:pPr>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266">
    <w:name w:val="xl266"/>
    <w:basedOn w:val="Normal"/>
    <w:rsid w:val="00CC4FB1"/>
    <w:pPr>
      <w:pBdr>
        <w:top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267">
    <w:name w:val="xl267"/>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68">
    <w:name w:val="xl26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69">
    <w:name w:val="xl26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0">
    <w:name w:val="xl27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1">
    <w:name w:val="xl271"/>
    <w:basedOn w:val="Normal"/>
    <w:rsid w:val="00CC4FB1"/>
    <w:pPr>
      <w:spacing w:before="100" w:beforeAutospacing="1" w:after="100" w:afterAutospacing="1" w:line="240" w:lineRule="auto"/>
    </w:pPr>
    <w:rPr>
      <w:sz w:val="24"/>
      <w:szCs w:val="24"/>
    </w:rPr>
  </w:style>
  <w:style w:type="paragraph" w:customStyle="1" w:styleId="xl272">
    <w:name w:val="xl27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73">
    <w:name w:val="xl27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4">
    <w:name w:val="xl27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5">
    <w:name w:val="xl275"/>
    <w:basedOn w:val="Normal"/>
    <w:rsid w:val="00CC4FB1"/>
    <w:pPr>
      <w:pBdr>
        <w:top w:val="single" w:sz="4" w:space="0" w:color="000000"/>
      </w:pBdr>
      <w:spacing w:before="100" w:beforeAutospacing="1" w:after="100" w:afterAutospacing="1" w:line="240" w:lineRule="auto"/>
    </w:pPr>
    <w:rPr>
      <w:szCs w:val="26"/>
    </w:rPr>
  </w:style>
  <w:style w:type="paragraph" w:customStyle="1" w:styleId="xl276">
    <w:name w:val="xl27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7">
    <w:name w:val="xl27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78">
    <w:name w:val="xl27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9">
    <w:name w:val="xl279"/>
    <w:basedOn w:val="Normal"/>
    <w:rsid w:val="00CC4FB1"/>
    <w:pPr>
      <w:spacing w:before="100" w:beforeAutospacing="1" w:after="100" w:afterAutospacing="1" w:line="240" w:lineRule="auto"/>
      <w:jc w:val="center"/>
    </w:pPr>
    <w:rPr>
      <w:sz w:val="24"/>
      <w:szCs w:val="24"/>
    </w:rPr>
  </w:style>
  <w:style w:type="paragraph" w:customStyle="1" w:styleId="xl280">
    <w:name w:val="xl280"/>
    <w:basedOn w:val="Normal"/>
    <w:rsid w:val="00CC4FB1"/>
    <w:pPr>
      <w:pBdr>
        <w:left w:val="single" w:sz="4" w:space="0" w:color="auto"/>
      </w:pBdr>
      <w:spacing w:before="100" w:beforeAutospacing="1" w:after="100" w:afterAutospacing="1" w:line="240" w:lineRule="auto"/>
      <w:jc w:val="center"/>
    </w:pPr>
    <w:rPr>
      <w:sz w:val="24"/>
      <w:szCs w:val="24"/>
    </w:rPr>
  </w:style>
  <w:style w:type="paragraph" w:customStyle="1" w:styleId="xl281">
    <w:name w:val="xl281"/>
    <w:basedOn w:val="Normal"/>
    <w:rsid w:val="00CC4FB1"/>
    <w:pPr>
      <w:spacing w:before="100" w:beforeAutospacing="1" w:after="100" w:afterAutospacing="1" w:line="240" w:lineRule="auto"/>
      <w:jc w:val="both"/>
    </w:pPr>
    <w:rPr>
      <w:sz w:val="24"/>
      <w:szCs w:val="24"/>
    </w:rPr>
  </w:style>
  <w:style w:type="paragraph" w:customStyle="1" w:styleId="xl282">
    <w:name w:val="xl282"/>
    <w:basedOn w:val="Normal"/>
    <w:rsid w:val="00CC4FB1"/>
    <w:pPr>
      <w:spacing w:before="100" w:beforeAutospacing="1" w:after="100" w:afterAutospacing="1" w:line="240" w:lineRule="auto"/>
      <w:jc w:val="center"/>
    </w:pPr>
    <w:rPr>
      <w:sz w:val="24"/>
      <w:szCs w:val="24"/>
    </w:rPr>
  </w:style>
  <w:style w:type="paragraph" w:customStyle="1" w:styleId="xl283">
    <w:name w:val="xl283"/>
    <w:basedOn w:val="Normal"/>
    <w:rsid w:val="00CC4FB1"/>
    <w:pPr>
      <w:pBdr>
        <w:right w:val="single" w:sz="4" w:space="0" w:color="auto"/>
      </w:pBdr>
      <w:spacing w:before="100" w:beforeAutospacing="1" w:after="100" w:afterAutospacing="1" w:line="240" w:lineRule="auto"/>
      <w:jc w:val="center"/>
    </w:pPr>
    <w:rPr>
      <w:sz w:val="24"/>
      <w:szCs w:val="24"/>
    </w:rPr>
  </w:style>
  <w:style w:type="paragraph" w:customStyle="1" w:styleId="xl284">
    <w:name w:val="xl28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85">
    <w:name w:val="xl285"/>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286">
    <w:name w:val="xl28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287">
    <w:name w:val="xl28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288">
    <w:name w:val="xl288"/>
    <w:basedOn w:val="Normal"/>
    <w:rsid w:val="00CC4FB1"/>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sz w:val="24"/>
      <w:szCs w:val="24"/>
    </w:rPr>
  </w:style>
  <w:style w:type="paragraph" w:customStyle="1" w:styleId="xl289">
    <w:name w:val="xl289"/>
    <w:basedOn w:val="Normal"/>
    <w:rsid w:val="00CC4FB1"/>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90">
    <w:name w:val="xl290"/>
    <w:basedOn w:val="Normal"/>
    <w:rsid w:val="00CC4FB1"/>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91">
    <w:name w:val="xl291"/>
    <w:basedOn w:val="Normal"/>
    <w:rsid w:val="00CC4FB1"/>
    <w:pPr>
      <w:pBdr>
        <w:top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292">
    <w:name w:val="xl292"/>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93">
    <w:name w:val="xl293"/>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94">
    <w:name w:val="xl294"/>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color w:val="000000"/>
      <w:sz w:val="24"/>
      <w:szCs w:val="24"/>
    </w:rPr>
  </w:style>
  <w:style w:type="paragraph" w:customStyle="1" w:styleId="xl295">
    <w:name w:val="xl295"/>
    <w:basedOn w:val="Normal"/>
    <w:rsid w:val="00CC4FB1"/>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96">
    <w:name w:val="xl29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97">
    <w:name w:val="xl29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98">
    <w:name w:val="xl29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99">
    <w:name w:val="xl299"/>
    <w:basedOn w:val="Normal"/>
    <w:rsid w:val="00CC4FB1"/>
    <w:pPr>
      <w:spacing w:before="100" w:beforeAutospacing="1" w:after="100" w:afterAutospacing="1" w:line="240" w:lineRule="auto"/>
    </w:pPr>
    <w:rPr>
      <w:sz w:val="24"/>
      <w:szCs w:val="24"/>
    </w:rPr>
  </w:style>
  <w:style w:type="paragraph" w:customStyle="1" w:styleId="xl300">
    <w:name w:val="xl300"/>
    <w:basedOn w:val="Normal"/>
    <w:rsid w:val="00CC4FB1"/>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01">
    <w:name w:val="xl301"/>
    <w:basedOn w:val="Normal"/>
    <w:rsid w:val="00CC4FB1"/>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sz w:val="24"/>
      <w:szCs w:val="24"/>
    </w:rPr>
  </w:style>
  <w:style w:type="paragraph" w:customStyle="1" w:styleId="xl302">
    <w:name w:val="xl302"/>
    <w:basedOn w:val="Normal"/>
    <w:rsid w:val="00CC4FB1"/>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03">
    <w:name w:val="xl303"/>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sz w:val="24"/>
      <w:szCs w:val="24"/>
    </w:rPr>
  </w:style>
  <w:style w:type="paragraph" w:customStyle="1" w:styleId="xl304">
    <w:name w:val="xl304"/>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05">
    <w:name w:val="xl305"/>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sz w:val="24"/>
      <w:szCs w:val="24"/>
    </w:rPr>
  </w:style>
  <w:style w:type="paragraph" w:customStyle="1" w:styleId="xl306">
    <w:name w:val="xl306"/>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07">
    <w:name w:val="xl30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08">
    <w:name w:val="xl30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09">
    <w:name w:val="xl309"/>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310">
    <w:name w:val="xl31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11">
    <w:name w:val="xl311"/>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sz w:val="24"/>
      <w:szCs w:val="24"/>
    </w:rPr>
  </w:style>
  <w:style w:type="paragraph" w:customStyle="1" w:styleId="xl312">
    <w:name w:val="xl31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b/>
      <w:bCs/>
      <w:sz w:val="24"/>
      <w:szCs w:val="24"/>
    </w:rPr>
  </w:style>
  <w:style w:type="paragraph" w:customStyle="1" w:styleId="xl313">
    <w:name w:val="xl31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b/>
      <w:bCs/>
      <w:sz w:val="24"/>
      <w:szCs w:val="24"/>
    </w:rPr>
  </w:style>
  <w:style w:type="paragraph" w:customStyle="1" w:styleId="xl314">
    <w:name w:val="xl31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15">
    <w:name w:val="xl31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16">
    <w:name w:val="xl316"/>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17">
    <w:name w:val="xl31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18">
    <w:name w:val="xl31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19">
    <w:name w:val="xl319"/>
    <w:basedOn w:val="Normal"/>
    <w:rsid w:val="00CC4FB1"/>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20">
    <w:name w:val="xl320"/>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21">
    <w:name w:val="xl32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22">
    <w:name w:val="xl322"/>
    <w:basedOn w:val="Normal"/>
    <w:rsid w:val="00CC4FB1"/>
    <w:pPr>
      <w:pBdr>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23">
    <w:name w:val="xl323"/>
    <w:basedOn w:val="Normal"/>
    <w:rsid w:val="00CC4FB1"/>
    <w:pPr>
      <w:pBdr>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24">
    <w:name w:val="xl324"/>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25">
    <w:name w:val="xl325"/>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26">
    <w:name w:val="xl326"/>
    <w:basedOn w:val="Normal"/>
    <w:rsid w:val="00CC4FB1"/>
    <w:pPr>
      <w:pBdr>
        <w:top w:val="single" w:sz="4" w:space="0" w:color="auto"/>
        <w:left w:val="single" w:sz="4" w:space="0" w:color="auto"/>
      </w:pBdr>
      <w:spacing w:before="100" w:beforeAutospacing="1" w:after="100" w:afterAutospacing="1" w:line="240" w:lineRule="auto"/>
    </w:pPr>
    <w:rPr>
      <w:b/>
      <w:bCs/>
      <w:sz w:val="24"/>
      <w:szCs w:val="24"/>
    </w:rPr>
  </w:style>
  <w:style w:type="paragraph" w:customStyle="1" w:styleId="xl327">
    <w:name w:val="xl327"/>
    <w:basedOn w:val="Normal"/>
    <w:rsid w:val="00CC4FB1"/>
    <w:pPr>
      <w:pBdr>
        <w:top w:val="single" w:sz="4" w:space="0" w:color="auto"/>
      </w:pBdr>
      <w:spacing w:before="100" w:beforeAutospacing="1" w:after="100" w:afterAutospacing="1" w:line="240" w:lineRule="auto"/>
    </w:pPr>
    <w:rPr>
      <w:b/>
      <w:bCs/>
      <w:sz w:val="24"/>
      <w:szCs w:val="24"/>
    </w:rPr>
  </w:style>
  <w:style w:type="paragraph" w:customStyle="1" w:styleId="xl328">
    <w:name w:val="xl328"/>
    <w:basedOn w:val="Normal"/>
    <w:rsid w:val="00CC4FB1"/>
    <w:pPr>
      <w:pBdr>
        <w:top w:val="single" w:sz="4" w:space="0" w:color="auto"/>
        <w:right w:val="single" w:sz="4" w:space="0" w:color="auto"/>
      </w:pBdr>
      <w:spacing w:before="100" w:beforeAutospacing="1" w:after="100" w:afterAutospacing="1" w:line="240" w:lineRule="auto"/>
    </w:pPr>
    <w:rPr>
      <w:b/>
      <w:bCs/>
      <w:sz w:val="24"/>
      <w:szCs w:val="24"/>
    </w:rPr>
  </w:style>
  <w:style w:type="paragraph" w:customStyle="1" w:styleId="xl329">
    <w:name w:val="xl329"/>
    <w:basedOn w:val="Normal"/>
    <w:rsid w:val="00CC4FB1"/>
    <w:pPr>
      <w:pBdr>
        <w:top w:val="single" w:sz="4" w:space="0" w:color="auto"/>
        <w:left w:val="single" w:sz="4" w:space="0" w:color="auto"/>
        <w:bottom w:val="single" w:sz="4" w:space="0" w:color="auto"/>
      </w:pBdr>
      <w:spacing w:before="100" w:beforeAutospacing="1" w:after="100" w:afterAutospacing="1" w:line="240" w:lineRule="auto"/>
    </w:pPr>
    <w:rPr>
      <w:b/>
      <w:bCs/>
      <w:sz w:val="24"/>
      <w:szCs w:val="24"/>
    </w:rPr>
  </w:style>
  <w:style w:type="paragraph" w:customStyle="1" w:styleId="xl330">
    <w:name w:val="xl330"/>
    <w:basedOn w:val="Normal"/>
    <w:rsid w:val="00CC4FB1"/>
    <w:pPr>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331">
    <w:name w:val="xl331"/>
    <w:basedOn w:val="Normal"/>
    <w:rsid w:val="00CC4FB1"/>
    <w:pPr>
      <w:pBdr>
        <w:top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332">
    <w:name w:val="xl332"/>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33">
    <w:name w:val="xl333"/>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34">
    <w:name w:val="xl334"/>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35">
    <w:name w:val="xl335"/>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36">
    <w:name w:val="xl336"/>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color w:val="000000"/>
      <w:sz w:val="24"/>
      <w:szCs w:val="24"/>
    </w:rPr>
  </w:style>
  <w:style w:type="paragraph" w:customStyle="1" w:styleId="xl337">
    <w:name w:val="xl337"/>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338">
    <w:name w:val="xl338"/>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color w:val="000000"/>
      <w:sz w:val="24"/>
      <w:szCs w:val="24"/>
    </w:rPr>
  </w:style>
  <w:style w:type="paragraph" w:customStyle="1" w:styleId="xl339">
    <w:name w:val="xl339"/>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340">
    <w:name w:val="xl34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1">
    <w:name w:val="xl34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2">
    <w:name w:val="xl342"/>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43">
    <w:name w:val="xl343"/>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4">
    <w:name w:val="xl344"/>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45">
    <w:name w:val="xl345"/>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6">
    <w:name w:val="xl346"/>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47">
    <w:name w:val="xl347"/>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8">
    <w:name w:val="xl348"/>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49">
    <w:name w:val="xl349"/>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50">
    <w:name w:val="xl350"/>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351">
    <w:name w:val="xl351"/>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52">
    <w:name w:val="xl352"/>
    <w:basedOn w:val="Normal"/>
    <w:rsid w:val="00CC4FB1"/>
    <w:pPr>
      <w:pBdr>
        <w:right w:val="single" w:sz="4" w:space="0" w:color="auto"/>
      </w:pBdr>
      <w:spacing w:before="100" w:beforeAutospacing="1" w:after="100" w:afterAutospacing="1" w:line="240" w:lineRule="auto"/>
    </w:pPr>
    <w:rPr>
      <w:b/>
      <w:bCs/>
      <w:sz w:val="24"/>
      <w:szCs w:val="24"/>
    </w:rPr>
  </w:style>
  <w:style w:type="paragraph" w:customStyle="1" w:styleId="xl353">
    <w:name w:val="xl353"/>
    <w:basedOn w:val="Normal"/>
    <w:rsid w:val="00CC4FB1"/>
    <w:pPr>
      <w:pBdr>
        <w:left w:val="single" w:sz="4" w:space="0" w:color="auto"/>
        <w:right w:val="single" w:sz="4" w:space="0" w:color="auto"/>
      </w:pBdr>
      <w:spacing w:before="100" w:beforeAutospacing="1" w:after="100" w:afterAutospacing="1" w:line="240" w:lineRule="auto"/>
    </w:pPr>
    <w:rPr>
      <w:b/>
      <w:bCs/>
      <w:sz w:val="24"/>
      <w:szCs w:val="24"/>
    </w:rPr>
  </w:style>
  <w:style w:type="paragraph" w:customStyle="1" w:styleId="xl354">
    <w:name w:val="xl354"/>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both"/>
    </w:pPr>
    <w:rPr>
      <w:b/>
      <w:bCs/>
      <w:sz w:val="24"/>
      <w:szCs w:val="24"/>
    </w:rPr>
  </w:style>
  <w:style w:type="paragraph" w:customStyle="1" w:styleId="xl355">
    <w:name w:val="xl355"/>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both"/>
    </w:pPr>
    <w:rPr>
      <w:b/>
      <w:bCs/>
      <w:sz w:val="24"/>
      <w:szCs w:val="24"/>
    </w:rPr>
  </w:style>
  <w:style w:type="paragraph" w:customStyle="1" w:styleId="xl356">
    <w:name w:val="xl356"/>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57">
    <w:name w:val="xl357"/>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58">
    <w:name w:val="xl358"/>
    <w:basedOn w:val="Normal"/>
    <w:rsid w:val="00CC4FB1"/>
    <w:pPr>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359">
    <w:name w:val="xl359"/>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b/>
      <w:bCs/>
      <w:sz w:val="24"/>
      <w:szCs w:val="24"/>
    </w:rPr>
  </w:style>
  <w:style w:type="paragraph" w:customStyle="1" w:styleId="xl360">
    <w:name w:val="xl360"/>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61">
    <w:name w:val="xl361"/>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b/>
      <w:bCs/>
      <w:sz w:val="24"/>
      <w:szCs w:val="24"/>
    </w:rPr>
  </w:style>
  <w:style w:type="paragraph" w:customStyle="1" w:styleId="xl362">
    <w:name w:val="xl362"/>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63">
    <w:name w:val="xl363"/>
    <w:basedOn w:val="Normal"/>
    <w:rsid w:val="00CC4FB1"/>
    <w:pPr>
      <w:pBdr>
        <w:top w:val="single" w:sz="4" w:space="0" w:color="000000"/>
        <w:right w:val="single" w:sz="4" w:space="0" w:color="auto"/>
      </w:pBdr>
      <w:spacing w:before="100" w:beforeAutospacing="1" w:after="100" w:afterAutospacing="1" w:line="240" w:lineRule="auto"/>
    </w:pPr>
    <w:rPr>
      <w:b/>
      <w:bCs/>
      <w:sz w:val="24"/>
      <w:szCs w:val="24"/>
    </w:rPr>
  </w:style>
  <w:style w:type="paragraph" w:customStyle="1" w:styleId="xl364">
    <w:name w:val="xl364"/>
    <w:basedOn w:val="Normal"/>
    <w:rsid w:val="00CC4FB1"/>
    <w:pPr>
      <w:pBdr>
        <w:top w:val="single" w:sz="4" w:space="0" w:color="000000"/>
        <w:left w:val="single" w:sz="4" w:space="0" w:color="auto"/>
        <w:right w:val="single" w:sz="4" w:space="0" w:color="auto"/>
      </w:pBdr>
      <w:spacing w:before="100" w:beforeAutospacing="1" w:after="100" w:afterAutospacing="1" w:line="240" w:lineRule="auto"/>
    </w:pPr>
    <w:rPr>
      <w:b/>
      <w:bCs/>
      <w:sz w:val="24"/>
      <w:szCs w:val="24"/>
    </w:rPr>
  </w:style>
  <w:style w:type="paragraph" w:customStyle="1" w:styleId="xl365">
    <w:name w:val="xl36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66">
    <w:name w:val="xl366"/>
    <w:basedOn w:val="Normal"/>
    <w:rsid w:val="00CC4FB1"/>
    <w:pPr>
      <w:pBdr>
        <w:top w:val="single" w:sz="4" w:space="0" w:color="000000"/>
        <w:left w:val="single" w:sz="4" w:space="0" w:color="000000"/>
      </w:pBdr>
      <w:spacing w:before="100" w:beforeAutospacing="1" w:after="100" w:afterAutospacing="1" w:line="240" w:lineRule="auto"/>
    </w:pPr>
    <w:rPr>
      <w:b/>
      <w:bCs/>
      <w:sz w:val="24"/>
      <w:szCs w:val="24"/>
    </w:rPr>
  </w:style>
  <w:style w:type="paragraph" w:customStyle="1" w:styleId="xl367">
    <w:name w:val="xl367"/>
    <w:basedOn w:val="Normal"/>
    <w:rsid w:val="00CC4FB1"/>
    <w:pPr>
      <w:pBdr>
        <w:top w:val="single" w:sz="4" w:space="0" w:color="000000"/>
      </w:pBdr>
      <w:spacing w:before="100" w:beforeAutospacing="1" w:after="100" w:afterAutospacing="1" w:line="240" w:lineRule="auto"/>
    </w:pPr>
    <w:rPr>
      <w:b/>
      <w:bCs/>
      <w:sz w:val="24"/>
      <w:szCs w:val="24"/>
    </w:rPr>
  </w:style>
  <w:style w:type="paragraph" w:customStyle="1" w:styleId="xl368">
    <w:name w:val="xl368"/>
    <w:basedOn w:val="Normal"/>
    <w:rsid w:val="00CC4FB1"/>
    <w:pPr>
      <w:pBdr>
        <w:top w:val="single" w:sz="4" w:space="0" w:color="000000"/>
        <w:right w:val="single" w:sz="4" w:space="0" w:color="000000"/>
      </w:pBdr>
      <w:spacing w:before="100" w:beforeAutospacing="1" w:after="100" w:afterAutospacing="1" w:line="240" w:lineRule="auto"/>
    </w:pPr>
    <w:rPr>
      <w:b/>
      <w:bCs/>
      <w:sz w:val="24"/>
      <w:szCs w:val="24"/>
    </w:rPr>
  </w:style>
  <w:style w:type="paragraph" w:customStyle="1" w:styleId="xl369">
    <w:name w:val="xl36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70">
    <w:name w:val="xl370"/>
    <w:basedOn w:val="Normal"/>
    <w:rsid w:val="00CC4FB1"/>
    <w:pPr>
      <w:pBdr>
        <w:top w:val="single" w:sz="4" w:space="0" w:color="auto"/>
        <w:left w:val="single" w:sz="4" w:space="0" w:color="auto"/>
      </w:pBdr>
      <w:spacing w:before="100" w:beforeAutospacing="1" w:after="100" w:afterAutospacing="1" w:line="240" w:lineRule="auto"/>
    </w:pPr>
    <w:rPr>
      <w:b/>
      <w:bCs/>
      <w:szCs w:val="26"/>
    </w:rPr>
  </w:style>
  <w:style w:type="paragraph" w:customStyle="1" w:styleId="xl371">
    <w:name w:val="xl371"/>
    <w:basedOn w:val="Normal"/>
    <w:rsid w:val="00CC4FB1"/>
    <w:pPr>
      <w:pBdr>
        <w:top w:val="single" w:sz="4" w:space="0" w:color="auto"/>
        <w:right w:val="single" w:sz="4" w:space="0" w:color="auto"/>
      </w:pBdr>
      <w:spacing w:before="100" w:beforeAutospacing="1" w:after="100" w:afterAutospacing="1" w:line="240" w:lineRule="auto"/>
    </w:pPr>
    <w:rPr>
      <w:b/>
      <w:bCs/>
      <w:szCs w:val="26"/>
    </w:rPr>
  </w:style>
  <w:style w:type="paragraph" w:customStyle="1" w:styleId="xl372">
    <w:name w:val="xl372"/>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color w:val="000000"/>
      <w:sz w:val="24"/>
      <w:szCs w:val="24"/>
    </w:rPr>
  </w:style>
  <w:style w:type="paragraph" w:customStyle="1" w:styleId="xl373">
    <w:name w:val="xl373"/>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374">
    <w:name w:val="xl374"/>
    <w:basedOn w:val="Normal"/>
    <w:rsid w:val="00CC4FB1"/>
    <w:pPr>
      <w:pBdr>
        <w:top w:val="single" w:sz="4" w:space="0" w:color="auto"/>
        <w:left w:val="single" w:sz="4" w:space="0" w:color="auto"/>
        <w:bottom w:val="single" w:sz="4" w:space="0" w:color="auto"/>
      </w:pBdr>
      <w:spacing w:before="100" w:beforeAutospacing="1" w:after="100" w:afterAutospacing="1" w:line="240" w:lineRule="auto"/>
    </w:pPr>
    <w:rPr>
      <w:b/>
      <w:bCs/>
      <w:color w:val="000000"/>
      <w:sz w:val="28"/>
      <w:szCs w:val="28"/>
    </w:rPr>
  </w:style>
  <w:style w:type="paragraph" w:customStyle="1" w:styleId="xl375">
    <w:name w:val="xl375"/>
    <w:basedOn w:val="Normal"/>
    <w:rsid w:val="00CC4FB1"/>
    <w:pPr>
      <w:pBdr>
        <w:top w:val="single" w:sz="4" w:space="0" w:color="auto"/>
        <w:bottom w:val="single" w:sz="4" w:space="0" w:color="auto"/>
      </w:pBdr>
      <w:spacing w:before="100" w:beforeAutospacing="1" w:after="100" w:afterAutospacing="1" w:line="240" w:lineRule="auto"/>
    </w:pPr>
    <w:rPr>
      <w:b/>
      <w:bCs/>
      <w:color w:val="000000"/>
      <w:sz w:val="28"/>
      <w:szCs w:val="28"/>
    </w:rPr>
  </w:style>
  <w:style w:type="paragraph" w:customStyle="1" w:styleId="xl376">
    <w:name w:val="xl37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77">
    <w:name w:val="xl37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378">
    <w:name w:val="xl378"/>
    <w:basedOn w:val="Normal"/>
    <w:rsid w:val="00CC4FB1"/>
    <w:pPr>
      <w:pBdr>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79">
    <w:name w:val="xl379"/>
    <w:basedOn w:val="Normal"/>
    <w:rsid w:val="00CC4FB1"/>
    <w:pPr>
      <w:pBdr>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80">
    <w:name w:val="xl380"/>
    <w:basedOn w:val="Normal"/>
    <w:rsid w:val="00CC4FB1"/>
    <w:pPr>
      <w:pBdr>
        <w:top w:val="single" w:sz="4" w:space="0" w:color="auto"/>
        <w:left w:val="single" w:sz="4" w:space="0" w:color="auto"/>
        <w:bottom w:val="single" w:sz="4" w:space="0" w:color="auto"/>
      </w:pBdr>
      <w:spacing w:before="100" w:beforeAutospacing="1" w:after="100" w:afterAutospacing="1" w:line="240" w:lineRule="auto"/>
    </w:pPr>
    <w:rPr>
      <w:b/>
      <w:bCs/>
      <w:szCs w:val="26"/>
    </w:rPr>
  </w:style>
  <w:style w:type="paragraph" w:customStyle="1" w:styleId="xl381">
    <w:name w:val="xl381"/>
    <w:basedOn w:val="Normal"/>
    <w:rsid w:val="00CC4FB1"/>
    <w:pPr>
      <w:pBdr>
        <w:top w:val="single" w:sz="4" w:space="0" w:color="auto"/>
        <w:bottom w:val="single" w:sz="4" w:space="0" w:color="auto"/>
      </w:pBdr>
      <w:spacing w:before="100" w:beforeAutospacing="1" w:after="100" w:afterAutospacing="1" w:line="240" w:lineRule="auto"/>
    </w:pPr>
    <w:rPr>
      <w:b/>
      <w:bCs/>
      <w:szCs w:val="26"/>
    </w:rPr>
  </w:style>
  <w:style w:type="paragraph" w:customStyle="1" w:styleId="xl382">
    <w:name w:val="xl382"/>
    <w:basedOn w:val="Normal"/>
    <w:rsid w:val="00CC4FB1"/>
    <w:pPr>
      <w:pBdr>
        <w:top w:val="single" w:sz="4" w:space="0" w:color="auto"/>
        <w:bottom w:val="single" w:sz="4" w:space="0" w:color="auto"/>
        <w:right w:val="single" w:sz="4" w:space="0" w:color="auto"/>
      </w:pBdr>
      <w:spacing w:before="100" w:beforeAutospacing="1" w:after="100" w:afterAutospacing="1" w:line="240" w:lineRule="auto"/>
    </w:pPr>
    <w:rPr>
      <w:b/>
      <w:bCs/>
      <w:szCs w:val="26"/>
    </w:rPr>
  </w:style>
  <w:style w:type="paragraph" w:customStyle="1" w:styleId="xl383">
    <w:name w:val="xl383"/>
    <w:basedOn w:val="Normal"/>
    <w:rsid w:val="00CC4FB1"/>
    <w:pPr>
      <w:pBdr>
        <w:top w:val="single" w:sz="4" w:space="0" w:color="auto"/>
        <w:bottom w:val="single" w:sz="4" w:space="0" w:color="auto"/>
      </w:pBdr>
      <w:spacing w:before="100" w:beforeAutospacing="1" w:after="100" w:afterAutospacing="1" w:line="240" w:lineRule="auto"/>
      <w:jc w:val="center"/>
    </w:pPr>
    <w:rPr>
      <w:b/>
      <w:bCs/>
      <w:szCs w:val="26"/>
    </w:rPr>
  </w:style>
  <w:style w:type="paragraph" w:customStyle="1" w:styleId="xl384">
    <w:name w:val="xl384"/>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b/>
      <w:bCs/>
      <w:szCs w:val="26"/>
    </w:rPr>
  </w:style>
  <w:style w:type="character" w:customStyle="1" w:styleId="m2Char">
    <w:name w:val="m2 Char"/>
    <w:link w:val="m2"/>
    <w:locked/>
    <w:rsid w:val="00CC4FB1"/>
    <w:rPr>
      <w:rFonts w:ascii=".VnTimeH" w:eastAsia="SimSun" w:hAnsi=".VnTimeH"/>
      <w:b/>
      <w:snapToGrid w:val="0"/>
      <w:szCs w:val="20"/>
    </w:rPr>
  </w:style>
  <w:style w:type="character" w:customStyle="1" w:styleId="CharChar14">
    <w:name w:val="Char Char14"/>
    <w:rsid w:val="00CC4FB1"/>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CC4FB1"/>
    <w:rPr>
      <w:rFonts w:ascii="Cambria" w:eastAsia="Times New Roman" w:hAnsi="Cambria" w:cs="Times New Roman"/>
      <w:b/>
      <w:bCs/>
      <w:color w:val="4F81BD"/>
      <w:sz w:val="26"/>
      <w:szCs w:val="26"/>
    </w:rPr>
  </w:style>
  <w:style w:type="paragraph" w:customStyle="1" w:styleId="LightList-Accent31">
    <w:name w:val="Light List - Accent 31"/>
    <w:hidden/>
    <w:rsid w:val="00CC4FB1"/>
    <w:pPr>
      <w:spacing w:after="0" w:line="240" w:lineRule="auto"/>
    </w:pPr>
    <w:rPr>
      <w:sz w:val="24"/>
      <w:szCs w:val="24"/>
      <w:lang w:val="vi-VN"/>
    </w:rPr>
  </w:style>
  <w:style w:type="character" w:customStyle="1" w:styleId="tgc">
    <w:name w:val="_tgc"/>
    <w:rsid w:val="00CC4FB1"/>
  </w:style>
  <w:style w:type="character" w:customStyle="1" w:styleId="CharCharCharCharCharCharCharChar">
    <w:name w:val="Char Char Char Char Char Char Char Char"/>
    <w:rsid w:val="00CC4FB1"/>
    <w:rPr>
      <w:sz w:val="24"/>
      <w:szCs w:val="24"/>
    </w:rPr>
  </w:style>
  <w:style w:type="character" w:customStyle="1" w:styleId="CharCharChar2">
    <w:name w:val="Char Char Char2"/>
    <w:rsid w:val="00CC4FB1"/>
    <w:rPr>
      <w:sz w:val="24"/>
      <w:szCs w:val="24"/>
    </w:rPr>
  </w:style>
  <w:style w:type="paragraph" w:customStyle="1" w:styleId="Tenchitieu">
    <w:name w:val="Tenchitieu"/>
    <w:basedOn w:val="noidung"/>
    <w:autoRedefine/>
    <w:rsid w:val="00CC4FB1"/>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CC4FB1"/>
    <w:pPr>
      <w:spacing w:before="120" w:after="120" w:line="288" w:lineRule="auto"/>
      <w:ind w:firstLine="540"/>
      <w:jc w:val="both"/>
    </w:pPr>
    <w:rPr>
      <w:b/>
      <w:i/>
      <w:iCs/>
      <w:spacing w:val="-2"/>
      <w:szCs w:val="26"/>
      <w:lang w:val="vi-VN"/>
    </w:rPr>
  </w:style>
  <w:style w:type="paragraph" w:customStyle="1" w:styleId="CM61">
    <w:name w:val="CM61"/>
    <w:basedOn w:val="Normal"/>
    <w:next w:val="Normal"/>
    <w:rsid w:val="00CC4FB1"/>
    <w:pPr>
      <w:widowControl w:val="0"/>
      <w:autoSpaceDE w:val="0"/>
      <w:autoSpaceDN w:val="0"/>
      <w:adjustRightInd w:val="0"/>
      <w:spacing w:after="123" w:line="240" w:lineRule="auto"/>
    </w:pPr>
    <w:rPr>
      <w:sz w:val="24"/>
      <w:szCs w:val="24"/>
    </w:rPr>
  </w:style>
  <w:style w:type="paragraph" w:customStyle="1" w:styleId="msolistparagraph0">
    <w:name w:val="msolistparagraph"/>
    <w:basedOn w:val="Normal"/>
    <w:rsid w:val="00CC4FB1"/>
    <w:pPr>
      <w:spacing w:after="0" w:line="240" w:lineRule="auto"/>
      <w:ind w:left="720"/>
      <w:contextualSpacing/>
    </w:pPr>
    <w:rPr>
      <w:sz w:val="28"/>
      <w:szCs w:val="28"/>
    </w:rPr>
  </w:style>
  <w:style w:type="paragraph" w:customStyle="1" w:styleId="Title1">
    <w:name w:val="Title1"/>
    <w:basedOn w:val="Normal"/>
    <w:rsid w:val="00CC4FB1"/>
    <w:pPr>
      <w:spacing w:after="100" w:afterAutospacing="1" w:line="240" w:lineRule="auto"/>
    </w:pPr>
    <w:rPr>
      <w:b/>
      <w:bCs/>
      <w:sz w:val="28"/>
      <w:szCs w:val="28"/>
    </w:rPr>
  </w:style>
  <w:style w:type="paragraph" w:customStyle="1" w:styleId="t01">
    <w:name w:val="t01"/>
    <w:basedOn w:val="Heading2"/>
    <w:rsid w:val="00CC4FB1"/>
    <w:pPr>
      <w:tabs>
        <w:tab w:val="clear" w:pos="576"/>
        <w:tab w:val="clear" w:pos="1320"/>
        <w:tab w:val="left" w:pos="540"/>
      </w:tabs>
      <w:spacing w:before="300" w:line="300" w:lineRule="exact"/>
      <w:ind w:left="0" w:firstLine="454"/>
      <w:jc w:val="both"/>
    </w:pPr>
    <w:rPr>
      <w:rFonts w:ascii="Times New Roman" w:hAnsi="Times New Roman"/>
      <w:b/>
      <w:bCs/>
      <w:sz w:val="26"/>
      <w:szCs w:val="28"/>
      <w:lang w:val="en-US" w:eastAsia="en-US"/>
    </w:rPr>
  </w:style>
  <w:style w:type="character" w:customStyle="1" w:styleId="CharChar34">
    <w:name w:val="Char Char34"/>
    <w:locked/>
    <w:rsid w:val="00CC4FB1"/>
    <w:rPr>
      <w:sz w:val="24"/>
      <w:szCs w:val="24"/>
      <w:lang w:val="en-US" w:eastAsia="en-US"/>
    </w:rPr>
  </w:style>
  <w:style w:type="character" w:customStyle="1" w:styleId="H1CharChar">
    <w:name w:val="H1 Char Char"/>
    <w:rsid w:val="00CC4FB1"/>
    <w:rPr>
      <w:rFonts w:ascii=".VnTimeH" w:eastAsia="Times New Roman" w:hAnsi=".VnTimeH"/>
      <w:b/>
      <w:sz w:val="28"/>
    </w:rPr>
  </w:style>
  <w:style w:type="character" w:customStyle="1" w:styleId="l2Char">
    <w:name w:val="l2 Char"/>
    <w:aliases w:val="H2 Char,HeadB Char Char"/>
    <w:rsid w:val="00CC4FB1"/>
    <w:rPr>
      <w:rFonts w:ascii=".VnTime" w:eastAsia="Times New Roman" w:hAnsi=".VnTime"/>
      <w:b/>
      <w:sz w:val="28"/>
    </w:rPr>
  </w:style>
  <w:style w:type="character" w:customStyle="1" w:styleId="h3Char">
    <w:name w:val="h3 Char"/>
    <w:aliases w:val="HeadC Char Char"/>
    <w:semiHidden/>
    <w:rsid w:val="00CC4FB1"/>
    <w:rPr>
      <w:rFonts w:ascii="Cambria" w:eastAsia="Times New Roman" w:hAnsi="Cambria" w:cs="Times New Roman"/>
      <w:b/>
      <w:bCs/>
      <w:sz w:val="26"/>
      <w:szCs w:val="26"/>
    </w:rPr>
  </w:style>
  <w:style w:type="character" w:customStyle="1" w:styleId="hCharChar">
    <w:name w:val="h Char Char"/>
    <w:rsid w:val="00CC4FB1"/>
    <w:rPr>
      <w:sz w:val="22"/>
      <w:szCs w:val="22"/>
    </w:rPr>
  </w:style>
  <w:style w:type="character" w:customStyle="1" w:styleId="FooterChar2">
    <w:name w:val="Footer Char2"/>
    <w:aliases w:val="Footer-Even Char"/>
    <w:rsid w:val="00CC4FB1"/>
    <w:rPr>
      <w:sz w:val="28"/>
      <w:szCs w:val="28"/>
    </w:rPr>
  </w:style>
  <w:style w:type="paragraph" w:customStyle="1" w:styleId="tx">
    <w:name w:val="tx"/>
    <w:basedOn w:val="Normal"/>
    <w:rsid w:val="00CC4FB1"/>
    <w:pPr>
      <w:spacing w:before="60" w:after="0" w:line="240" w:lineRule="auto"/>
      <w:ind w:firstLine="301"/>
      <w:jc w:val="both"/>
    </w:pPr>
    <w:rPr>
      <w:rFonts w:ascii=".VnTime" w:hAnsi=".VnTime"/>
      <w:sz w:val="23"/>
      <w:szCs w:val="24"/>
    </w:rPr>
  </w:style>
  <w:style w:type="paragraph" w:customStyle="1" w:styleId="Refer">
    <w:name w:val="Refer"/>
    <w:basedOn w:val="Normal"/>
    <w:rsid w:val="00CC4FB1"/>
    <w:pPr>
      <w:spacing w:after="120" w:line="240" w:lineRule="auto"/>
      <w:ind w:firstLine="720"/>
      <w:jc w:val="both"/>
    </w:pPr>
    <w:rPr>
      <w:rFonts w:ascii=".VnTime" w:hAnsi=".VnTime"/>
      <w:sz w:val="24"/>
      <w:szCs w:val="20"/>
    </w:rPr>
  </w:style>
  <w:style w:type="paragraph" w:customStyle="1" w:styleId="Point">
    <w:name w:val="Point"/>
    <w:basedOn w:val="Header"/>
    <w:rsid w:val="00CC4FB1"/>
    <w:pPr>
      <w:numPr>
        <w:numId w:val="115"/>
      </w:numPr>
      <w:tabs>
        <w:tab w:val="clear" w:pos="4320"/>
        <w:tab w:val="clear" w:pos="8640"/>
        <w:tab w:val="num" w:pos="360"/>
      </w:tabs>
      <w:ind w:left="360"/>
      <w:jc w:val="both"/>
    </w:pPr>
    <w:rPr>
      <w:rFonts w:ascii=".VnTime" w:hAnsi=".VnTime"/>
      <w:szCs w:val="20"/>
    </w:rPr>
  </w:style>
  <w:style w:type="paragraph" w:customStyle="1" w:styleId="BodyTextH1">
    <w:name w:val="Body TextH1"/>
    <w:rsid w:val="00CC4FB1"/>
    <w:pPr>
      <w:spacing w:before="240" w:after="60" w:line="240" w:lineRule="auto"/>
    </w:pPr>
    <w:rPr>
      <w:rFonts w:ascii=".VnTime" w:hAnsi=".VnTime"/>
      <w:sz w:val="20"/>
      <w:szCs w:val="20"/>
    </w:rPr>
  </w:style>
  <w:style w:type="character" w:customStyle="1" w:styleId="footCharChar">
    <w:name w:val="foot Char Char"/>
    <w:semiHidden/>
    <w:rsid w:val="00CC4FB1"/>
    <w:rPr>
      <w:rFonts w:ascii="Times New Roman" w:eastAsia="Times New Roman" w:hAnsi="Times New Roman"/>
    </w:rPr>
  </w:style>
  <w:style w:type="paragraph" w:customStyle="1" w:styleId="heading50">
    <w:name w:val="heading5"/>
    <w:basedOn w:val="Normal"/>
    <w:rsid w:val="00CC4FB1"/>
    <w:pPr>
      <w:numPr>
        <w:numId w:val="116"/>
      </w:numPr>
      <w:spacing w:before="60" w:after="120" w:line="360" w:lineRule="exact"/>
      <w:jc w:val="both"/>
    </w:pPr>
    <w:rPr>
      <w:rFonts w:ascii=".VnTime" w:hAnsi=".VnTime"/>
      <w:szCs w:val="20"/>
    </w:rPr>
  </w:style>
  <w:style w:type="paragraph" w:customStyle="1" w:styleId="td4">
    <w:name w:val="td4"/>
    <w:basedOn w:val="Normal"/>
    <w:rsid w:val="00CC4FB1"/>
    <w:pPr>
      <w:spacing w:before="240" w:after="0" w:line="240" w:lineRule="auto"/>
      <w:jc w:val="both"/>
    </w:pPr>
    <w:rPr>
      <w:rFonts w:ascii=".VnTime" w:hAnsi=".VnTime"/>
      <w:b/>
      <w:bCs/>
      <w:i/>
      <w:iCs/>
      <w:sz w:val="28"/>
      <w:szCs w:val="28"/>
      <w:lang w:val="fr-FR"/>
    </w:rPr>
  </w:style>
  <w:style w:type="paragraph" w:customStyle="1" w:styleId="CharChar1CharCharCharCharCharChar">
    <w:name w:val="Char Char1 Char Char Char Char Char Char"/>
    <w:basedOn w:val="Normal"/>
    <w:rsid w:val="00CC4FB1"/>
    <w:pPr>
      <w:spacing w:after="160" w:line="240" w:lineRule="exact"/>
    </w:pPr>
    <w:rPr>
      <w:rFonts w:ascii="Arial" w:hAnsi="Arial"/>
      <w:sz w:val="22"/>
    </w:rPr>
  </w:style>
  <w:style w:type="paragraph" w:customStyle="1" w:styleId="CharCharCharCharCharChar0">
    <w:name w:val="Char Char Char Char Char Char"/>
    <w:basedOn w:val="Normal"/>
    <w:next w:val="Normal"/>
    <w:autoRedefine/>
    <w:semiHidden/>
    <w:rsid w:val="00CC4FB1"/>
    <w:pPr>
      <w:spacing w:before="120" w:after="120" w:line="312" w:lineRule="auto"/>
    </w:pPr>
    <w:rPr>
      <w:sz w:val="28"/>
      <w:szCs w:val="28"/>
    </w:rPr>
  </w:style>
  <w:style w:type="character" w:customStyle="1" w:styleId="yiv7526251193bumpedfont15">
    <w:name w:val="yiv7526251193bumpedfont15"/>
    <w:rsid w:val="00CC4FB1"/>
  </w:style>
  <w:style w:type="paragraph" w:customStyle="1" w:styleId="yiv7526251193s23">
    <w:name w:val="yiv7526251193s23"/>
    <w:basedOn w:val="Normal"/>
    <w:rsid w:val="00CC4FB1"/>
    <w:pPr>
      <w:spacing w:before="100" w:beforeAutospacing="1" w:after="100" w:afterAutospacing="1" w:line="240" w:lineRule="auto"/>
    </w:pPr>
    <w:rPr>
      <w:sz w:val="24"/>
      <w:szCs w:val="24"/>
    </w:rPr>
  </w:style>
  <w:style w:type="paragraph" w:customStyle="1" w:styleId="Heading30">
    <w:name w:val="Heading3"/>
    <w:basedOn w:val="Heading3"/>
    <w:next w:val="Heading3"/>
    <w:autoRedefine/>
    <w:rsid w:val="00CC4FB1"/>
    <w:pPr>
      <w:numPr>
        <w:ilvl w:val="0"/>
        <w:numId w:val="0"/>
      </w:numPr>
      <w:tabs>
        <w:tab w:val="clear" w:pos="720"/>
      </w:tabs>
      <w:spacing w:before="120" w:after="120" w:line="340" w:lineRule="exact"/>
      <w:jc w:val="both"/>
    </w:pPr>
    <w:rPr>
      <w:rFonts w:ascii="Times New Roman" w:hAnsi="Times New Roman"/>
      <w:b/>
      <w:bCs/>
      <w:sz w:val="28"/>
      <w:szCs w:val="26"/>
      <w:lang w:val="x-none" w:eastAsia="x-none"/>
    </w:rPr>
  </w:style>
  <w:style w:type="paragraph" w:customStyle="1" w:styleId="CM21">
    <w:name w:val="CM21"/>
    <w:basedOn w:val="Normal"/>
    <w:next w:val="Normal"/>
    <w:rsid w:val="00CC4FB1"/>
    <w:pPr>
      <w:widowControl w:val="0"/>
      <w:autoSpaceDE w:val="0"/>
      <w:autoSpaceDN w:val="0"/>
      <w:adjustRightInd w:val="0"/>
      <w:spacing w:after="458" w:line="240" w:lineRule="auto"/>
    </w:pPr>
    <w:rPr>
      <w:sz w:val="24"/>
      <w:szCs w:val="24"/>
    </w:rPr>
  </w:style>
  <w:style w:type="paragraph" w:customStyle="1" w:styleId="CM6">
    <w:name w:val="CM6"/>
    <w:basedOn w:val="Normal"/>
    <w:next w:val="Normal"/>
    <w:rsid w:val="00CC4FB1"/>
    <w:pPr>
      <w:widowControl w:val="0"/>
      <w:autoSpaceDE w:val="0"/>
      <w:autoSpaceDN w:val="0"/>
      <w:adjustRightInd w:val="0"/>
      <w:spacing w:after="0"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CC4FB1"/>
    <w:pPr>
      <w:spacing w:after="160" w:line="240" w:lineRule="exact"/>
    </w:pPr>
    <w:rPr>
      <w:rFonts w:ascii="Arial" w:hAnsi="Arial"/>
      <w:sz w:val="22"/>
    </w:rPr>
  </w:style>
  <w:style w:type="character" w:customStyle="1" w:styleId="CommentSubjectChar1">
    <w:name w:val="Comment Subject Char1"/>
    <w:semiHidden/>
    <w:rsid w:val="00CC4FB1"/>
    <w:rPr>
      <w:rFonts w:ascii=".VnTime" w:hAnsi=".VnTime" w:cs=".VnTime"/>
      <w:b/>
      <w:bCs/>
      <w:sz w:val="20"/>
      <w:szCs w:val="20"/>
    </w:rPr>
  </w:style>
  <w:style w:type="character" w:customStyle="1" w:styleId="Bodytext4NotItalic">
    <w:name w:val="Body text (4) + Not Italic"/>
    <w:rsid w:val="00CC4FB1"/>
    <w:rPr>
      <w:b/>
      <w:bCs/>
      <w:i/>
      <w:iCs/>
      <w:sz w:val="26"/>
      <w:szCs w:val="26"/>
      <w:shd w:val="clear" w:color="auto" w:fill="FFFFFF"/>
      <w:lang w:bidi="ar-SA"/>
    </w:rPr>
  </w:style>
  <w:style w:type="character" w:customStyle="1" w:styleId="zoom">
    <w:name w:val="zoom"/>
    <w:rsid w:val="00CC4FB1"/>
  </w:style>
  <w:style w:type="paragraph" w:customStyle="1" w:styleId="016">
    <w:name w:val="0/16"/>
    <w:basedOn w:val="Normal"/>
    <w:link w:val="016Char"/>
    <w:rsid w:val="00CC4FB1"/>
    <w:pPr>
      <w:widowControl w:val="0"/>
      <w:tabs>
        <w:tab w:val="left" w:pos="907"/>
      </w:tabs>
      <w:spacing w:before="240" w:after="0" w:line="240" w:lineRule="auto"/>
      <w:ind w:left="907" w:hanging="907"/>
      <w:jc w:val="both"/>
    </w:pPr>
    <w:rPr>
      <w:rFonts w:ascii="Arial" w:hAnsi="Arial"/>
      <w:b/>
      <w:sz w:val="24"/>
      <w:szCs w:val="20"/>
    </w:rPr>
  </w:style>
  <w:style w:type="paragraph" w:customStyle="1" w:styleId="168">
    <w:name w:val="16/8"/>
    <w:basedOn w:val="Title"/>
    <w:link w:val="168Char"/>
    <w:rsid w:val="00CC4FB1"/>
    <w:pPr>
      <w:widowControl w:val="0"/>
      <w:tabs>
        <w:tab w:val="left" w:pos="1361"/>
      </w:tabs>
      <w:spacing w:before="60"/>
      <w:ind w:left="1361" w:hanging="454"/>
      <w:jc w:val="both"/>
    </w:pPr>
    <w:rPr>
      <w:rFonts w:ascii="Arial" w:hAnsi="Arial"/>
      <w:color w:val="auto"/>
      <w:sz w:val="24"/>
      <w:szCs w:val="24"/>
      <w:lang w:val="x-none" w:eastAsia="x-none"/>
    </w:rPr>
  </w:style>
  <w:style w:type="paragraph" w:customStyle="1" w:styleId="248">
    <w:name w:val="24/8"/>
    <w:basedOn w:val="168"/>
    <w:link w:val="248Char"/>
    <w:rsid w:val="00CC4FB1"/>
    <w:pPr>
      <w:tabs>
        <w:tab w:val="clear" w:pos="1361"/>
        <w:tab w:val="left" w:pos="1814"/>
      </w:tabs>
      <w:ind w:left="1815"/>
    </w:pPr>
  </w:style>
  <w:style w:type="paragraph" w:customStyle="1" w:styleId="88">
    <w:name w:val="8/8"/>
    <w:basedOn w:val="Normal"/>
    <w:link w:val="88Char"/>
    <w:rsid w:val="00CC4FB1"/>
    <w:pPr>
      <w:widowControl w:val="0"/>
      <w:tabs>
        <w:tab w:val="left" w:pos="907"/>
      </w:tabs>
      <w:spacing w:before="60" w:after="0" w:line="240" w:lineRule="auto"/>
      <w:ind w:left="908" w:hanging="454"/>
      <w:jc w:val="both"/>
    </w:pPr>
    <w:rPr>
      <w:rFonts w:ascii="Arial" w:hAnsi="Arial"/>
      <w:sz w:val="24"/>
      <w:szCs w:val="24"/>
      <w:lang w:val="x-none" w:eastAsia="x-none"/>
    </w:rPr>
  </w:style>
  <w:style w:type="character" w:customStyle="1" w:styleId="1nhoChar">
    <w:name w:val="1 nho Char"/>
    <w:link w:val="1nho"/>
    <w:rsid w:val="00CC4FB1"/>
    <w:rPr>
      <w:rFonts w:ascii=".VnCentury Schoolbook" w:hAnsi=".VnCentury Schoolbook"/>
      <w:b/>
      <w:bCs/>
      <w:color w:val="000000"/>
      <w:sz w:val="22"/>
      <w:szCs w:val="24"/>
    </w:rPr>
  </w:style>
  <w:style w:type="character" w:customStyle="1" w:styleId="88Char">
    <w:name w:val="8/8 Char"/>
    <w:link w:val="88"/>
    <w:rsid w:val="00CC4FB1"/>
    <w:rPr>
      <w:rFonts w:ascii="Arial" w:hAnsi="Arial"/>
      <w:sz w:val="24"/>
      <w:szCs w:val="24"/>
      <w:lang w:val="x-none" w:eastAsia="x-none"/>
    </w:rPr>
  </w:style>
  <w:style w:type="character" w:customStyle="1" w:styleId="1ngoacChar">
    <w:name w:val="1 ngoac Char"/>
    <w:link w:val="1ngoac"/>
    <w:rsid w:val="00CC4FB1"/>
    <w:rPr>
      <w:rFonts w:ascii="Arial" w:hAnsi="Arial" w:cs="Arial"/>
      <w:sz w:val="24"/>
      <w:szCs w:val="24"/>
    </w:rPr>
  </w:style>
  <w:style w:type="paragraph" w:customStyle="1" w:styleId="A110">
    <w:name w:val="A_1.1"/>
    <w:basedOn w:val="Normal"/>
    <w:next w:val="Normal"/>
    <w:rsid w:val="00CC4FB1"/>
    <w:pPr>
      <w:widowControl w:val="0"/>
      <w:tabs>
        <w:tab w:val="left" w:pos="907"/>
      </w:tabs>
      <w:spacing w:before="240" w:after="0" w:line="240" w:lineRule="auto"/>
      <w:ind w:left="454" w:hanging="454"/>
      <w:outlineLvl w:val="1"/>
    </w:pPr>
    <w:rPr>
      <w:rFonts w:ascii="Arial" w:hAnsi="Arial"/>
      <w:b/>
      <w:sz w:val="24"/>
      <w:szCs w:val="24"/>
    </w:rPr>
  </w:style>
  <w:style w:type="paragraph" w:customStyle="1" w:styleId="A111">
    <w:name w:val="A_1.1.1"/>
    <w:basedOn w:val="Normal"/>
    <w:next w:val="Normal"/>
    <w:rsid w:val="00CC4FB1"/>
    <w:pPr>
      <w:widowControl w:val="0"/>
      <w:tabs>
        <w:tab w:val="left" w:pos="907"/>
      </w:tabs>
      <w:spacing w:before="240" w:after="0" w:line="240" w:lineRule="auto"/>
      <w:ind w:left="907" w:hanging="907"/>
    </w:pPr>
    <w:rPr>
      <w:rFonts w:ascii="Arial" w:hAnsi="Arial"/>
      <w:b/>
      <w:sz w:val="24"/>
      <w:szCs w:val="20"/>
    </w:rPr>
  </w:style>
  <w:style w:type="paragraph" w:customStyle="1" w:styleId="AChuong">
    <w:name w:val="A_Chuong"/>
    <w:basedOn w:val="Normal"/>
    <w:next w:val="Normal"/>
    <w:rsid w:val="00CC4FB1"/>
    <w:pPr>
      <w:widowControl w:val="0"/>
      <w:tabs>
        <w:tab w:val="left" w:pos="454"/>
      </w:tabs>
      <w:spacing w:before="480" w:after="240" w:line="240" w:lineRule="auto"/>
      <w:ind w:left="737" w:right="737"/>
      <w:jc w:val="center"/>
      <w:outlineLvl w:val="0"/>
    </w:pPr>
    <w:rPr>
      <w:rFonts w:ascii="Arial" w:hAnsi="Arial"/>
      <w:b/>
      <w:sz w:val="24"/>
      <w:szCs w:val="20"/>
    </w:rPr>
  </w:style>
  <w:style w:type="paragraph" w:customStyle="1" w:styleId="Aduocsuadoi">
    <w:name w:val="A_duoc.sua.doi"/>
    <w:basedOn w:val="Normal"/>
    <w:rsid w:val="00CC4FB1"/>
    <w:pPr>
      <w:widowControl w:val="0"/>
      <w:spacing w:before="120" w:after="0" w:line="240" w:lineRule="auto"/>
      <w:ind w:left="454" w:hanging="454"/>
    </w:pPr>
    <w:rPr>
      <w:rFonts w:ascii="Arial" w:hAnsi="Arial"/>
      <w:sz w:val="24"/>
      <w:szCs w:val="20"/>
    </w:rPr>
  </w:style>
  <w:style w:type="paragraph" w:customStyle="1" w:styleId="ANoidung">
    <w:name w:val="A_Noi dung"/>
    <w:basedOn w:val="Normal"/>
    <w:next w:val="Normal"/>
    <w:rsid w:val="00CC4FB1"/>
    <w:pPr>
      <w:tabs>
        <w:tab w:val="left" w:pos="454"/>
      </w:tabs>
      <w:overflowPunct w:val="0"/>
      <w:autoSpaceDE w:val="0"/>
      <w:autoSpaceDN w:val="0"/>
      <w:adjustRightInd w:val="0"/>
      <w:spacing w:before="120" w:after="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CC4FB1"/>
    <w:pPr>
      <w:ind w:firstLine="0"/>
    </w:pPr>
  </w:style>
  <w:style w:type="paragraph" w:customStyle="1" w:styleId="08">
    <w:name w:val="0/8"/>
    <w:basedOn w:val="Normal"/>
    <w:link w:val="08Char"/>
    <w:rsid w:val="00CC4FB1"/>
    <w:pPr>
      <w:widowControl w:val="0"/>
      <w:tabs>
        <w:tab w:val="left" w:pos="454"/>
      </w:tabs>
      <w:spacing w:before="120" w:after="120" w:line="240" w:lineRule="auto"/>
      <w:ind w:left="454" w:hanging="454"/>
      <w:jc w:val="both"/>
    </w:pPr>
    <w:rPr>
      <w:rFonts w:ascii="Arial" w:hAnsi="Arial"/>
      <w:sz w:val="24"/>
      <w:szCs w:val="20"/>
      <w:lang w:val="x-none" w:eastAsia="x-none"/>
    </w:rPr>
  </w:style>
  <w:style w:type="paragraph" w:customStyle="1" w:styleId="Congthuc">
    <w:name w:val="Cong thuc"/>
    <w:basedOn w:val="168"/>
    <w:rsid w:val="00CC4FB1"/>
    <w:pPr>
      <w:spacing w:before="120" w:after="120"/>
      <w:ind w:left="1701" w:firstLine="340"/>
    </w:pPr>
    <w:rPr>
      <w:bCs w:val="0"/>
    </w:rPr>
  </w:style>
  <w:style w:type="paragraph" w:customStyle="1" w:styleId="trongdo">
    <w:name w:val="trong do"/>
    <w:basedOn w:val="168"/>
    <w:rsid w:val="00CC4FB1"/>
    <w:pPr>
      <w:tabs>
        <w:tab w:val="clear" w:pos="1361"/>
        <w:tab w:val="left" w:pos="1736"/>
      </w:tabs>
      <w:spacing w:after="120" w:line="252" w:lineRule="auto"/>
      <w:ind w:left="1984" w:hanging="680"/>
    </w:pPr>
    <w:rPr>
      <w:bCs w:val="0"/>
    </w:rPr>
  </w:style>
  <w:style w:type="character" w:customStyle="1" w:styleId="168Char">
    <w:name w:val="16/8 Char"/>
    <w:link w:val="168"/>
    <w:rsid w:val="00CC4FB1"/>
    <w:rPr>
      <w:rFonts w:ascii="Arial" w:hAnsi="Arial"/>
      <w:bCs/>
      <w:sz w:val="24"/>
      <w:szCs w:val="24"/>
      <w:lang w:val="x-none" w:eastAsia="x-none"/>
    </w:rPr>
  </w:style>
  <w:style w:type="paragraph" w:customStyle="1" w:styleId="2cham">
    <w:name w:val="2 cham"/>
    <w:basedOn w:val="016"/>
    <w:rsid w:val="00CC4FB1"/>
    <w:pPr>
      <w:spacing w:after="120"/>
    </w:pPr>
  </w:style>
  <w:style w:type="paragraph" w:customStyle="1" w:styleId="3cham">
    <w:name w:val="3 cham"/>
    <w:basedOn w:val="016"/>
    <w:link w:val="3chamChar"/>
    <w:rsid w:val="00CC4FB1"/>
    <w:pPr>
      <w:spacing w:after="120"/>
    </w:pPr>
  </w:style>
  <w:style w:type="paragraph" w:customStyle="1" w:styleId="1congoac">
    <w:name w:val="1 co ngoac"/>
    <w:basedOn w:val="88"/>
    <w:link w:val="1congoacChar"/>
    <w:rsid w:val="00CC4FB1"/>
    <w:pPr>
      <w:spacing w:before="120" w:after="120" w:line="252" w:lineRule="auto"/>
    </w:pPr>
    <w:rPr>
      <w:rFonts w:cs="Arial"/>
      <w:lang w:val="en-US" w:eastAsia="en-US"/>
    </w:rPr>
  </w:style>
  <w:style w:type="paragraph" w:customStyle="1" w:styleId="duoi1ngoac">
    <w:name w:val="duoi 1 ngoac"/>
    <w:basedOn w:val="168"/>
    <w:rsid w:val="00CC4FB1"/>
    <w:pPr>
      <w:spacing w:after="120"/>
    </w:pPr>
    <w:rPr>
      <w:bCs w:val="0"/>
    </w:rPr>
  </w:style>
  <w:style w:type="paragraph" w:customStyle="1" w:styleId="congthuc1">
    <w:name w:val="cong thuc1"/>
    <w:basedOn w:val="Congthuc"/>
    <w:rsid w:val="00CC4FB1"/>
    <w:pPr>
      <w:ind w:firstLine="0"/>
    </w:pPr>
  </w:style>
  <w:style w:type="paragraph" w:customStyle="1" w:styleId="chuthichcongthuc">
    <w:name w:val="chu thich cong thuc"/>
    <w:basedOn w:val="trongdo"/>
    <w:rsid w:val="00CC4FB1"/>
  </w:style>
  <w:style w:type="character" w:customStyle="1" w:styleId="1congoacChar">
    <w:name w:val="1 co ngoac Char"/>
    <w:link w:val="1congoac"/>
    <w:rsid w:val="00CC4FB1"/>
    <w:rPr>
      <w:rFonts w:ascii="Arial" w:hAnsi="Arial" w:cs="Arial"/>
      <w:sz w:val="24"/>
      <w:szCs w:val="24"/>
    </w:rPr>
  </w:style>
  <w:style w:type="paragraph" w:customStyle="1" w:styleId="1nho1">
    <w:name w:val="1 nho1"/>
    <w:basedOn w:val="08"/>
    <w:rsid w:val="00CC4FB1"/>
    <w:pPr>
      <w:spacing w:line="252" w:lineRule="auto"/>
    </w:pPr>
  </w:style>
  <w:style w:type="paragraph" w:customStyle="1" w:styleId="ANgoac">
    <w:name w:val="A_Ngoac"/>
    <w:basedOn w:val="Normal"/>
    <w:link w:val="ANgoacChar"/>
    <w:rsid w:val="00CC4FB1"/>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CC4FB1"/>
    <w:rPr>
      <w:rFonts w:ascii="Arial" w:hAnsi="Arial"/>
      <w:sz w:val="24"/>
      <w:szCs w:val="24"/>
      <w:lang w:val="x-none" w:eastAsia="x-none"/>
    </w:rPr>
  </w:style>
  <w:style w:type="character" w:customStyle="1" w:styleId="248Char">
    <w:name w:val="24/8 Char"/>
    <w:link w:val="248"/>
    <w:rsid w:val="00CC4FB1"/>
    <w:rPr>
      <w:rFonts w:ascii="Arial" w:hAnsi="Arial"/>
      <w:bCs/>
      <w:sz w:val="24"/>
      <w:szCs w:val="24"/>
      <w:lang w:val="x-none" w:eastAsia="x-none"/>
    </w:rPr>
  </w:style>
  <w:style w:type="paragraph" w:customStyle="1" w:styleId="0Bang">
    <w:name w:val="0/Bang"/>
    <w:basedOn w:val="016"/>
    <w:link w:val="0BangChar"/>
    <w:rsid w:val="00CC4FB1"/>
    <w:pPr>
      <w:spacing w:after="120"/>
      <w:jc w:val="center"/>
    </w:pPr>
    <w:rPr>
      <w:lang w:val="x-none" w:eastAsia="x-none"/>
    </w:rPr>
  </w:style>
  <w:style w:type="paragraph" w:customStyle="1" w:styleId="368">
    <w:name w:val="36/8"/>
    <w:basedOn w:val="248"/>
    <w:link w:val="368Char"/>
    <w:rsid w:val="00CC4FB1"/>
    <w:pPr>
      <w:tabs>
        <w:tab w:val="clear" w:pos="1814"/>
        <w:tab w:val="left" w:pos="2268"/>
      </w:tabs>
      <w:spacing w:after="120"/>
      <w:ind w:left="2268"/>
    </w:pPr>
    <w:rPr>
      <w:rFonts w:cs="Arial"/>
      <w:lang w:val="en-US" w:eastAsia="en-US"/>
    </w:rPr>
  </w:style>
  <w:style w:type="character" w:customStyle="1" w:styleId="368Char">
    <w:name w:val="36/8 Char"/>
    <w:link w:val="368"/>
    <w:rsid w:val="00CC4FB1"/>
    <w:rPr>
      <w:rFonts w:ascii="Arial" w:hAnsi="Arial" w:cs="Arial"/>
      <w:bCs/>
      <w:sz w:val="24"/>
      <w:szCs w:val="24"/>
    </w:rPr>
  </w:style>
  <w:style w:type="character" w:customStyle="1" w:styleId="08Char">
    <w:name w:val="0/8 Char"/>
    <w:link w:val="08"/>
    <w:rsid w:val="00CC4FB1"/>
    <w:rPr>
      <w:rFonts w:ascii="Arial" w:hAnsi="Arial"/>
      <w:sz w:val="24"/>
      <w:szCs w:val="20"/>
      <w:lang w:val="x-none" w:eastAsia="x-none"/>
    </w:rPr>
  </w:style>
  <w:style w:type="character" w:customStyle="1" w:styleId="0BangChar">
    <w:name w:val="0/Bang Char"/>
    <w:link w:val="0Bang"/>
    <w:rsid w:val="00CC4FB1"/>
    <w:rPr>
      <w:rFonts w:ascii="Arial" w:hAnsi="Arial"/>
      <w:b/>
      <w:sz w:val="24"/>
      <w:szCs w:val="20"/>
      <w:lang w:val="x-none" w:eastAsia="x-none"/>
    </w:rPr>
  </w:style>
  <w:style w:type="paragraph" w:customStyle="1" w:styleId="19">
    <w:name w:val="@_1"/>
    <w:basedOn w:val="Normal"/>
    <w:rsid w:val="00CC4FB1"/>
    <w:pPr>
      <w:widowControl w:val="0"/>
      <w:tabs>
        <w:tab w:val="left" w:pos="454"/>
      </w:tabs>
      <w:spacing w:before="240" w:after="0" w:line="240" w:lineRule="auto"/>
      <w:ind w:left="2042" w:hanging="1021"/>
      <w:jc w:val="both"/>
      <w:outlineLvl w:val="1"/>
    </w:pPr>
    <w:rPr>
      <w:rFonts w:ascii="Arial" w:hAnsi="Arial"/>
      <w:b/>
      <w:sz w:val="24"/>
      <w:szCs w:val="24"/>
    </w:rPr>
  </w:style>
  <w:style w:type="paragraph" w:customStyle="1" w:styleId="113">
    <w:name w:val="@_1.1"/>
    <w:basedOn w:val="Normal"/>
    <w:next w:val="Normal"/>
    <w:rsid w:val="00CC4FB1"/>
    <w:pPr>
      <w:widowControl w:val="0"/>
      <w:tabs>
        <w:tab w:val="left" w:pos="907"/>
      </w:tabs>
      <w:spacing w:before="240" w:after="0" w:line="240" w:lineRule="auto"/>
      <w:ind w:left="454" w:hanging="454"/>
      <w:outlineLvl w:val="1"/>
    </w:pPr>
    <w:rPr>
      <w:rFonts w:ascii="Arial" w:hAnsi="Arial"/>
      <w:b/>
      <w:sz w:val="24"/>
      <w:szCs w:val="24"/>
    </w:rPr>
  </w:style>
  <w:style w:type="paragraph" w:customStyle="1" w:styleId="1111">
    <w:name w:val="@_1.1.1"/>
    <w:basedOn w:val="Normal"/>
    <w:next w:val="Normal"/>
    <w:rsid w:val="00CC4FB1"/>
    <w:pPr>
      <w:widowControl w:val="0"/>
      <w:tabs>
        <w:tab w:val="left" w:pos="907"/>
      </w:tabs>
      <w:spacing w:before="240" w:after="0" w:line="240" w:lineRule="auto"/>
      <w:ind w:left="907" w:hanging="907"/>
    </w:pPr>
    <w:rPr>
      <w:rFonts w:ascii="Arial" w:hAnsi="Arial"/>
      <w:b/>
      <w:sz w:val="24"/>
      <w:szCs w:val="20"/>
    </w:rPr>
  </w:style>
  <w:style w:type="paragraph" w:customStyle="1" w:styleId="Chuong1">
    <w:name w:val="@_Chuong"/>
    <w:basedOn w:val="Normal"/>
    <w:next w:val="Normal"/>
    <w:rsid w:val="00CC4FB1"/>
    <w:pPr>
      <w:widowControl w:val="0"/>
      <w:tabs>
        <w:tab w:val="left" w:pos="454"/>
      </w:tabs>
      <w:spacing w:before="480" w:after="240" w:line="240" w:lineRule="auto"/>
      <w:ind w:left="1758" w:right="737" w:hanging="1021"/>
      <w:jc w:val="center"/>
      <w:outlineLvl w:val="0"/>
    </w:pPr>
    <w:rPr>
      <w:rFonts w:ascii="Arial" w:hAnsi="Arial"/>
      <w:b/>
      <w:sz w:val="24"/>
      <w:szCs w:val="20"/>
    </w:rPr>
  </w:style>
  <w:style w:type="paragraph" w:customStyle="1" w:styleId="duocsuadoi">
    <w:name w:val="@_duoc.sua.doi"/>
    <w:basedOn w:val="Normal"/>
    <w:rsid w:val="00CC4FB1"/>
    <w:pPr>
      <w:widowControl w:val="0"/>
      <w:spacing w:before="120" w:after="0" w:line="240" w:lineRule="auto"/>
      <w:ind w:left="454" w:hanging="454"/>
    </w:pPr>
    <w:rPr>
      <w:rFonts w:ascii="Arial" w:hAnsi="Arial"/>
      <w:sz w:val="24"/>
      <w:szCs w:val="20"/>
    </w:rPr>
  </w:style>
  <w:style w:type="paragraph" w:customStyle="1" w:styleId="Ngoac1">
    <w:name w:val="@_Ngoac(1)"/>
    <w:basedOn w:val="Normal"/>
    <w:rsid w:val="00CC4FB1"/>
    <w:pPr>
      <w:widowControl w:val="0"/>
      <w:tabs>
        <w:tab w:val="left" w:pos="907"/>
      </w:tabs>
      <w:spacing w:before="120" w:after="0" w:line="288" w:lineRule="auto"/>
      <w:ind w:left="908" w:hanging="454"/>
      <w:jc w:val="both"/>
    </w:pPr>
    <w:rPr>
      <w:rFonts w:ascii="Arial" w:hAnsi="Arial"/>
      <w:sz w:val="24"/>
      <w:szCs w:val="24"/>
    </w:rPr>
  </w:style>
  <w:style w:type="paragraph" w:customStyle="1" w:styleId="Ngoaca">
    <w:name w:val="@_Ngoac(a)"/>
    <w:basedOn w:val="Ngoac1"/>
    <w:rsid w:val="00CC4FB1"/>
    <w:pPr>
      <w:ind w:left="1361"/>
    </w:pPr>
    <w:rPr>
      <w:lang w:val="pt-BR"/>
    </w:rPr>
  </w:style>
  <w:style w:type="paragraph" w:customStyle="1" w:styleId="Ngoacai">
    <w:name w:val="@_Ngoac(a)(i)"/>
    <w:basedOn w:val="Ngoaca"/>
    <w:rsid w:val="00CC4FB1"/>
    <w:pPr>
      <w:ind w:left="1815"/>
    </w:pPr>
  </w:style>
  <w:style w:type="paragraph" w:customStyle="1" w:styleId="Noidung1">
    <w:name w:val="@_Noi dung"/>
    <w:basedOn w:val="Normal"/>
    <w:next w:val="Normal"/>
    <w:rsid w:val="00CC4FB1"/>
    <w:pPr>
      <w:tabs>
        <w:tab w:val="left" w:pos="454"/>
      </w:tabs>
      <w:overflowPunct w:val="0"/>
      <w:autoSpaceDE w:val="0"/>
      <w:autoSpaceDN w:val="0"/>
      <w:adjustRightInd w:val="0"/>
      <w:spacing w:before="120" w:after="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CC4FB1"/>
    <w:pPr>
      <w:ind w:firstLine="0"/>
    </w:pPr>
  </w:style>
  <w:style w:type="paragraph" w:customStyle="1" w:styleId="Phan0">
    <w:name w:val="@_Phan"/>
    <w:basedOn w:val="Normal"/>
    <w:rsid w:val="00CC4FB1"/>
    <w:pPr>
      <w:widowControl w:val="0"/>
      <w:spacing w:before="480" w:after="0" w:line="288" w:lineRule="auto"/>
      <w:ind w:left="2042" w:hanging="1021"/>
      <w:jc w:val="center"/>
      <w:outlineLvl w:val="0"/>
    </w:pPr>
    <w:rPr>
      <w:rFonts w:ascii="Arial" w:hAnsi="Arial"/>
      <w:b/>
      <w:sz w:val="28"/>
      <w:szCs w:val="20"/>
    </w:rPr>
  </w:style>
  <w:style w:type="paragraph" w:customStyle="1" w:styleId="PhanTA">
    <w:name w:val="@_Phan_TA"/>
    <w:basedOn w:val="BodyTextIndent"/>
    <w:rsid w:val="00CC4FB1"/>
    <w:pPr>
      <w:widowControl w:val="0"/>
      <w:spacing w:before="480" w:line="288" w:lineRule="auto"/>
      <w:ind w:left="0" w:hanging="1021"/>
      <w:jc w:val="center"/>
    </w:pPr>
    <w:rPr>
      <w:rFonts w:ascii="Arial" w:hAnsi="Arial"/>
      <w:b/>
      <w:i/>
      <w:lang w:val="x-none" w:eastAsia="x-none"/>
    </w:rPr>
  </w:style>
  <w:style w:type="paragraph" w:customStyle="1" w:styleId="Style168Left23cmHanging12cmBefore3pt">
    <w:name w:val="Style 16/8 + Left:  2.3 cm Hanging:  1.2 cm Before:  3 pt"/>
    <w:basedOn w:val="168"/>
    <w:rsid w:val="00CC4FB1"/>
    <w:pPr>
      <w:spacing w:after="120"/>
      <w:ind w:left="1984" w:hanging="680"/>
    </w:pPr>
    <w:rPr>
      <w:b/>
      <w:bCs w:val="0"/>
      <w:szCs w:val="20"/>
    </w:rPr>
  </w:style>
  <w:style w:type="paragraph" w:customStyle="1" w:styleId="StyletrongdoLinespacingMultiple112li">
    <w:name w:val="Style trong do + Line spacing:  Multiple 1.12 li"/>
    <w:basedOn w:val="trongdo"/>
    <w:rsid w:val="00CC4FB1"/>
    <w:pPr>
      <w:spacing w:line="269" w:lineRule="auto"/>
    </w:pPr>
    <w:rPr>
      <w:b/>
      <w:szCs w:val="20"/>
    </w:rPr>
  </w:style>
  <w:style w:type="paragraph" w:customStyle="1" w:styleId="Style168Left23cmHanging141cmBefore4ptAfter">
    <w:name w:val="Style 16/8 + Left:  2.3 cm Hanging:  1.41 cm Before:  4 pt After..."/>
    <w:basedOn w:val="168"/>
    <w:rsid w:val="00CC4FB1"/>
    <w:pPr>
      <w:spacing w:before="80"/>
      <w:ind w:left="2103" w:hanging="799"/>
    </w:pPr>
    <w:rPr>
      <w:b/>
      <w:bCs w:val="0"/>
      <w:szCs w:val="20"/>
    </w:rPr>
  </w:style>
  <w:style w:type="paragraph" w:customStyle="1" w:styleId="NormalLeft0">
    <w:name w:val="Normal + Left:  0&quot;"/>
    <w:aliases w:val="Normal+Justif"/>
    <w:basedOn w:val="Normal"/>
    <w:rsid w:val="00CC4FB1"/>
    <w:pPr>
      <w:tabs>
        <w:tab w:val="left" w:pos="709"/>
      </w:tabs>
      <w:spacing w:after="0" w:line="240" w:lineRule="auto"/>
      <w:ind w:left="705" w:hanging="705"/>
    </w:pPr>
    <w:rPr>
      <w:rFonts w:ascii="VnTime" w:hAnsi="VnTime"/>
      <w:sz w:val="22"/>
      <w:szCs w:val="20"/>
    </w:rPr>
  </w:style>
  <w:style w:type="paragraph" w:customStyle="1" w:styleId="ANgoaca">
    <w:name w:val="A_Ngoac(a)"/>
    <w:basedOn w:val="ANgoac"/>
    <w:rsid w:val="00CC4FB1"/>
    <w:pPr>
      <w:spacing w:after="0"/>
      <w:ind w:left="1361"/>
    </w:pPr>
    <w:rPr>
      <w:lang w:val="pt-BR"/>
    </w:rPr>
  </w:style>
  <w:style w:type="paragraph" w:customStyle="1" w:styleId="viet">
    <w:name w:val="viet"/>
    <w:basedOn w:val="Normal"/>
    <w:rsid w:val="00CC4FB1"/>
    <w:pPr>
      <w:keepNext/>
      <w:widowControl w:val="0"/>
      <w:spacing w:before="120" w:after="0" w:line="252" w:lineRule="auto"/>
      <w:ind w:left="1816"/>
    </w:pPr>
    <w:rPr>
      <w:rFonts w:ascii="Arial" w:hAnsi="Arial" w:cs="Arial"/>
      <w:b/>
      <w:sz w:val="24"/>
      <w:szCs w:val="24"/>
      <w:lang w:val="fr-FR"/>
    </w:rPr>
  </w:style>
  <w:style w:type="paragraph" w:customStyle="1" w:styleId="ANgoacai">
    <w:name w:val="A_Ngoac(a)(i)"/>
    <w:basedOn w:val="ANgoaca"/>
    <w:rsid w:val="00CC4FB1"/>
    <w:pPr>
      <w:ind w:left="1815"/>
    </w:pPr>
  </w:style>
  <w:style w:type="paragraph" w:customStyle="1" w:styleId="Long1">
    <w:name w:val="Long1"/>
    <w:basedOn w:val="Normal"/>
    <w:rsid w:val="00CC4FB1"/>
    <w:pPr>
      <w:spacing w:after="0" w:line="240" w:lineRule="auto"/>
    </w:pPr>
    <w:rPr>
      <w:rFonts w:ascii="VnTime" w:hAnsi="VnTime"/>
      <w:sz w:val="24"/>
      <w:szCs w:val="20"/>
    </w:rPr>
  </w:style>
  <w:style w:type="character" w:customStyle="1" w:styleId="CommentTextChar1">
    <w:name w:val="Comment Text Char1"/>
    <w:rsid w:val="00CC4FB1"/>
    <w:rPr>
      <w:rFonts w:ascii="Arial" w:hAnsi="Arial"/>
      <w:b/>
      <w:sz w:val="24"/>
      <w:szCs w:val="24"/>
    </w:rPr>
  </w:style>
  <w:style w:type="paragraph" w:customStyle="1" w:styleId="TD">
    <w:name w:val="TD"/>
    <w:basedOn w:val="168"/>
    <w:rsid w:val="00CC4FB1"/>
    <w:pPr>
      <w:tabs>
        <w:tab w:val="clear" w:pos="1361"/>
        <w:tab w:val="left" w:pos="1276"/>
        <w:tab w:val="left" w:pos="1596"/>
      </w:tabs>
      <w:ind w:left="1596" w:hanging="689"/>
    </w:pPr>
  </w:style>
  <w:style w:type="character" w:customStyle="1" w:styleId="SubtitleChar1">
    <w:name w:val="Subtitle Char1"/>
    <w:rsid w:val="00CC4FB1"/>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CC4FB1"/>
    <w:pPr>
      <w:tabs>
        <w:tab w:val="left" w:pos="1701"/>
        <w:tab w:val="right" w:leader="dot" w:pos="10064"/>
      </w:tabs>
      <w:spacing w:before="240" w:after="0" w:line="288" w:lineRule="auto"/>
      <w:ind w:left="907" w:hanging="907"/>
      <w:jc w:val="both"/>
    </w:pPr>
    <w:rPr>
      <w:rFonts w:ascii="Arial" w:eastAsia="Calibri" w:hAnsi="Arial"/>
      <w:b/>
      <w:sz w:val="24"/>
      <w:lang w:val="x-none" w:eastAsia="x-none"/>
    </w:rPr>
  </w:style>
  <w:style w:type="character" w:customStyle="1" w:styleId="BChuongMLChar">
    <w:name w:val="B_Chuong.ML Char"/>
    <w:link w:val="BChuongML"/>
    <w:rsid w:val="00CC4FB1"/>
    <w:rPr>
      <w:rFonts w:ascii="Arial" w:eastAsia="Calibri" w:hAnsi="Arial"/>
      <w:b/>
      <w:sz w:val="24"/>
      <w:szCs w:val="22"/>
      <w:lang w:val="x-none" w:eastAsia="x-none"/>
    </w:rPr>
  </w:style>
  <w:style w:type="paragraph" w:customStyle="1" w:styleId="BPhanMucluc">
    <w:name w:val="B_Phan.Mucluc"/>
    <w:basedOn w:val="TOC1"/>
    <w:next w:val="Normal"/>
    <w:link w:val="BPhanMuclucChar"/>
    <w:rsid w:val="00CC4FB1"/>
    <w:pPr>
      <w:tabs>
        <w:tab w:val="clear" w:pos="9062"/>
      </w:tabs>
      <w:spacing w:before="480" w:after="200"/>
      <w:ind w:left="3402" w:right="737" w:hanging="1701"/>
      <w:jc w:val="center"/>
    </w:pPr>
    <w:rPr>
      <w:rFonts w:ascii="Arial" w:eastAsia="Calibri" w:hAnsi="Arial"/>
      <w:b/>
      <w:bCs w:val="0"/>
      <w:sz w:val="24"/>
      <w:szCs w:val="22"/>
      <w:lang w:val="x-none" w:eastAsia="x-none"/>
    </w:rPr>
  </w:style>
  <w:style w:type="character" w:customStyle="1" w:styleId="BPhanMuclucChar">
    <w:name w:val="B_Phan.Mucluc Char"/>
    <w:link w:val="BPhanMucluc"/>
    <w:rsid w:val="00CC4FB1"/>
    <w:rPr>
      <w:rFonts w:ascii="Arial" w:eastAsia="Calibri" w:hAnsi="Arial"/>
      <w:b/>
      <w:sz w:val="24"/>
      <w:szCs w:val="22"/>
      <w:lang w:val="x-none" w:eastAsia="x-none"/>
    </w:rPr>
  </w:style>
  <w:style w:type="paragraph" w:customStyle="1" w:styleId="Angoaccongthuc">
    <w:name w:val="A_ngoac_cong thuc"/>
    <w:basedOn w:val="ANgoac"/>
    <w:rsid w:val="00CC4FB1"/>
    <w:pPr>
      <w:spacing w:before="60" w:after="0"/>
      <w:ind w:left="1361"/>
    </w:pPr>
  </w:style>
  <w:style w:type="paragraph" w:customStyle="1" w:styleId="long10">
    <w:name w:val="long1"/>
    <w:basedOn w:val="Long1"/>
    <w:autoRedefine/>
    <w:rsid w:val="00CC4FB1"/>
    <w:pPr>
      <w:widowControl w:val="0"/>
      <w:spacing w:before="40" w:after="20"/>
      <w:jc w:val="center"/>
    </w:pPr>
    <w:rPr>
      <w:rFonts w:ascii="Times New Roman" w:hAnsi="Times New Roman"/>
      <w:sz w:val="18"/>
      <w:szCs w:val="18"/>
    </w:rPr>
  </w:style>
  <w:style w:type="paragraph" w:customStyle="1" w:styleId="Long2">
    <w:name w:val="Long2"/>
    <w:basedOn w:val="long10"/>
    <w:rsid w:val="00CC4FB1"/>
    <w:pPr>
      <w:ind w:left="340" w:hanging="340"/>
      <w:jc w:val="both"/>
    </w:pPr>
  </w:style>
  <w:style w:type="character" w:customStyle="1" w:styleId="Style4Char">
    <w:name w:val="Style4 Char"/>
    <w:link w:val="Style4"/>
    <w:rsid w:val="00CC4FB1"/>
    <w:rPr>
      <w:rFonts w:eastAsia="Courier New"/>
      <w:color w:val="000000"/>
      <w:sz w:val="28"/>
      <w:szCs w:val="28"/>
      <w:lang w:val="de-DE" w:eastAsia="vi-VN"/>
    </w:rPr>
  </w:style>
  <w:style w:type="paragraph" w:customStyle="1" w:styleId="gchu">
    <w:name w:val="gchu"/>
    <w:basedOn w:val="tho"/>
    <w:rsid w:val="00CC4FB1"/>
    <w:pPr>
      <w:ind w:left="1361"/>
    </w:pPr>
    <w:rPr>
      <w:i/>
    </w:rPr>
  </w:style>
  <w:style w:type="paragraph" w:customStyle="1" w:styleId="tho">
    <w:name w:val="tho"/>
    <w:basedOn w:val="Normal"/>
    <w:rsid w:val="00CC4FB1"/>
    <w:pPr>
      <w:spacing w:after="120" w:line="240" w:lineRule="auto"/>
      <w:ind w:left="340" w:hanging="340"/>
      <w:jc w:val="both"/>
    </w:pPr>
    <w:rPr>
      <w:rFonts w:ascii="VnTime" w:hAnsi="VnTime"/>
      <w:sz w:val="22"/>
      <w:szCs w:val="20"/>
    </w:rPr>
  </w:style>
  <w:style w:type="paragraph" w:customStyle="1" w:styleId="328">
    <w:name w:val="32/8"/>
    <w:basedOn w:val="Normal"/>
    <w:rsid w:val="00CC4FB1"/>
    <w:pPr>
      <w:widowControl w:val="0"/>
      <w:overflowPunct w:val="0"/>
      <w:autoSpaceDE w:val="0"/>
      <w:autoSpaceDN w:val="0"/>
      <w:adjustRightInd w:val="0"/>
      <w:spacing w:before="60" w:after="120" w:line="240" w:lineRule="auto"/>
      <w:ind w:left="2268" w:hanging="454"/>
      <w:jc w:val="both"/>
      <w:textAlignment w:val="baseline"/>
    </w:pPr>
    <w:rPr>
      <w:rFonts w:ascii="Arial" w:hAnsi="Arial"/>
      <w:sz w:val="24"/>
      <w:szCs w:val="24"/>
    </w:rPr>
  </w:style>
  <w:style w:type="character" w:customStyle="1" w:styleId="1phanChar">
    <w:name w:val="1/phan Char"/>
    <w:link w:val="1phan"/>
    <w:locked/>
    <w:rsid w:val="00CC4FB1"/>
    <w:rPr>
      <w:rFonts w:ascii="Arial" w:hAnsi="Arial"/>
      <w:b/>
      <w:sz w:val="24"/>
      <w:szCs w:val="24"/>
    </w:rPr>
  </w:style>
  <w:style w:type="character" w:customStyle="1" w:styleId="016Char">
    <w:name w:val="0/16 Char"/>
    <w:link w:val="016"/>
    <w:locked/>
    <w:rsid w:val="00CC4FB1"/>
    <w:rPr>
      <w:rFonts w:ascii="Arial" w:hAnsi="Arial"/>
      <w:b/>
      <w:sz w:val="24"/>
      <w:szCs w:val="20"/>
    </w:rPr>
  </w:style>
  <w:style w:type="paragraph" w:customStyle="1" w:styleId="Bangchu">
    <w:name w:val="Bang chu"/>
    <w:basedOn w:val="Normal"/>
    <w:rsid w:val="00CC4FB1"/>
    <w:pPr>
      <w:widowControl w:val="0"/>
      <w:overflowPunct w:val="0"/>
      <w:autoSpaceDE w:val="0"/>
      <w:autoSpaceDN w:val="0"/>
      <w:adjustRightInd w:val="0"/>
      <w:spacing w:before="40" w:after="40" w:line="240" w:lineRule="auto"/>
      <w:jc w:val="center"/>
      <w:textAlignment w:val="baseline"/>
    </w:pPr>
    <w:rPr>
      <w:rFonts w:ascii="Arial" w:hAnsi="Arial" w:cs="Arial"/>
      <w:sz w:val="22"/>
    </w:rPr>
  </w:style>
  <w:style w:type="paragraph" w:customStyle="1" w:styleId="viet3">
    <w:name w:val="viet3"/>
    <w:basedOn w:val="viet"/>
    <w:rsid w:val="00CC4FB1"/>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CC4FB1"/>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CC4FB1"/>
    <w:pPr>
      <w:widowControl w:val="0"/>
      <w:tabs>
        <w:tab w:val="left" w:pos="454"/>
      </w:tabs>
      <w:spacing w:before="240" w:after="0" w:line="240" w:lineRule="auto"/>
      <w:jc w:val="both"/>
      <w:outlineLvl w:val="1"/>
    </w:pPr>
    <w:rPr>
      <w:rFonts w:ascii="Arial" w:hAnsi="Arial"/>
      <w:b/>
      <w:sz w:val="24"/>
      <w:szCs w:val="24"/>
    </w:rPr>
  </w:style>
  <w:style w:type="paragraph" w:customStyle="1" w:styleId="A111Muc">
    <w:name w:val="A_1.1.1.Muc"/>
    <w:basedOn w:val="Normal"/>
    <w:rsid w:val="00CC4FB1"/>
    <w:pPr>
      <w:widowControl w:val="0"/>
      <w:tabs>
        <w:tab w:val="left" w:pos="454"/>
      </w:tabs>
      <w:spacing w:before="240" w:after="0" w:line="240" w:lineRule="auto"/>
      <w:jc w:val="both"/>
      <w:outlineLvl w:val="2"/>
    </w:pPr>
    <w:rPr>
      <w:rFonts w:ascii="Arial" w:hAnsi="Arial"/>
      <w:b/>
      <w:sz w:val="24"/>
      <w:szCs w:val="20"/>
    </w:rPr>
  </w:style>
  <w:style w:type="paragraph" w:customStyle="1" w:styleId="A11Muc">
    <w:name w:val="A_1.1.Muc"/>
    <w:basedOn w:val="Normal"/>
    <w:rsid w:val="00CC4FB1"/>
    <w:pPr>
      <w:widowControl w:val="0"/>
      <w:tabs>
        <w:tab w:val="left" w:pos="454"/>
      </w:tabs>
      <w:spacing w:before="240" w:after="0" w:line="240" w:lineRule="auto"/>
      <w:jc w:val="both"/>
    </w:pPr>
    <w:rPr>
      <w:rFonts w:ascii="Arial" w:hAnsi="Arial"/>
      <w:b/>
      <w:sz w:val="24"/>
      <w:szCs w:val="24"/>
    </w:rPr>
  </w:style>
  <w:style w:type="paragraph" w:customStyle="1" w:styleId="A1Muc">
    <w:name w:val="A_1.Muc"/>
    <w:basedOn w:val="Normal"/>
    <w:rsid w:val="00CC4FB1"/>
    <w:pPr>
      <w:widowControl w:val="0"/>
      <w:tabs>
        <w:tab w:val="left" w:pos="454"/>
      </w:tabs>
      <w:spacing w:before="240" w:after="0" w:line="240" w:lineRule="auto"/>
      <w:jc w:val="both"/>
      <w:outlineLvl w:val="1"/>
    </w:pPr>
    <w:rPr>
      <w:rFonts w:ascii="Arial" w:hAnsi="Arial"/>
      <w:b/>
      <w:sz w:val="24"/>
      <w:szCs w:val="24"/>
    </w:rPr>
  </w:style>
  <w:style w:type="paragraph" w:customStyle="1" w:styleId="APhan">
    <w:name w:val="A_Phan"/>
    <w:basedOn w:val="Normal"/>
    <w:rsid w:val="00CC4FB1"/>
    <w:pPr>
      <w:widowControl w:val="0"/>
      <w:spacing w:before="480" w:after="0" w:line="288" w:lineRule="auto"/>
      <w:jc w:val="center"/>
      <w:outlineLvl w:val="0"/>
    </w:pPr>
    <w:rPr>
      <w:rFonts w:ascii="Arial" w:hAnsi="Arial"/>
      <w:b/>
      <w:sz w:val="28"/>
      <w:szCs w:val="20"/>
    </w:rPr>
  </w:style>
  <w:style w:type="paragraph" w:customStyle="1" w:styleId="APhanTA">
    <w:name w:val="A_Phan_TA"/>
    <w:basedOn w:val="BodyTextIndent"/>
    <w:rsid w:val="00CC4FB1"/>
    <w:pPr>
      <w:widowControl w:val="0"/>
      <w:spacing w:before="480" w:line="288" w:lineRule="auto"/>
      <w:ind w:left="0"/>
      <w:jc w:val="center"/>
    </w:pPr>
    <w:rPr>
      <w:rFonts w:ascii="Arial" w:hAnsi="Arial"/>
      <w:b/>
      <w:i/>
      <w:lang w:val="en-US" w:eastAsia="en-US"/>
    </w:rPr>
  </w:style>
  <w:style w:type="paragraph" w:customStyle="1" w:styleId="B11Mucluc">
    <w:name w:val="B_1.1.Mucluc"/>
    <w:basedOn w:val="TOC2"/>
    <w:rsid w:val="00CC4FB1"/>
    <w:pPr>
      <w:widowControl w:val="0"/>
      <w:tabs>
        <w:tab w:val="left" w:pos="1021"/>
        <w:tab w:val="left" w:pos="1701"/>
        <w:tab w:val="right" w:leader="dot" w:pos="9639"/>
        <w:tab w:val="right" w:leader="dot" w:pos="10064"/>
      </w:tabs>
      <w:spacing w:before="60" w:line="288" w:lineRule="auto"/>
      <w:ind w:left="0" w:hanging="454"/>
      <w:jc w:val="center"/>
    </w:pPr>
    <w:rPr>
      <w:rFonts w:ascii="Arial" w:hAnsi="Arial" w:cs="Arial"/>
      <w:b/>
      <w:bCs w:val="0"/>
      <w:sz w:val="24"/>
      <w:szCs w:val="22"/>
    </w:rPr>
  </w:style>
  <w:style w:type="paragraph" w:customStyle="1" w:styleId="StyleBoldJustifiedLeft0cmHanging08cm">
    <w:name w:val="Style Bold Justified Left:  0 cm Hanging:  0.8 cm"/>
    <w:basedOn w:val="Normal"/>
    <w:rsid w:val="00CC4FB1"/>
    <w:pPr>
      <w:spacing w:before="240" w:after="120" w:line="240" w:lineRule="auto"/>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CC4FB1"/>
    <w:pPr>
      <w:spacing w:before="240" w:after="120" w:line="240" w:lineRule="auto"/>
      <w:ind w:left="454" w:hanging="454"/>
    </w:pPr>
    <w:rPr>
      <w:rFonts w:ascii="Arial" w:hAnsi="Arial"/>
      <w:b/>
      <w:bCs/>
      <w:sz w:val="24"/>
      <w:szCs w:val="20"/>
      <w:lang w:val="en-GB"/>
    </w:rPr>
  </w:style>
  <w:style w:type="paragraph" w:customStyle="1" w:styleId="tex">
    <w:name w:val="tex"/>
    <w:basedOn w:val="Normal"/>
    <w:link w:val="texChar"/>
    <w:rsid w:val="00CC4FB1"/>
    <w:pPr>
      <w:overflowPunct w:val="0"/>
      <w:autoSpaceDE w:val="0"/>
      <w:autoSpaceDN w:val="0"/>
      <w:adjustRightInd w:val="0"/>
      <w:spacing w:before="120" w:after="0" w:line="284" w:lineRule="exact"/>
      <w:ind w:left="680" w:hanging="120"/>
      <w:jc w:val="both"/>
      <w:textAlignment w:val="baseline"/>
    </w:pPr>
    <w:rPr>
      <w:rFonts w:ascii="VnTime" w:hAnsi="VnTime"/>
      <w:sz w:val="20"/>
      <w:szCs w:val="20"/>
    </w:rPr>
  </w:style>
  <w:style w:type="paragraph" w:customStyle="1" w:styleId="congthuc0">
    <w:name w:val="cong thuc"/>
    <w:basedOn w:val="Normal"/>
    <w:rsid w:val="00CC4FB1"/>
    <w:pPr>
      <w:spacing w:before="120" w:after="0" w:line="257" w:lineRule="auto"/>
      <w:ind w:left="1815" w:firstLine="429"/>
      <w:jc w:val="both"/>
    </w:pPr>
    <w:rPr>
      <w:rFonts w:ascii="Arial" w:hAnsi="Arial"/>
      <w:iCs/>
      <w:color w:val="000000"/>
      <w:sz w:val="24"/>
      <w:szCs w:val="20"/>
      <w:lang w:val="en-GB"/>
    </w:rPr>
  </w:style>
  <w:style w:type="paragraph" w:customStyle="1" w:styleId="Tenquyphame">
    <w:name w:val="Ten quy pham_e"/>
    <w:rsid w:val="00CC4FB1"/>
    <w:pPr>
      <w:spacing w:after="0" w:line="288" w:lineRule="auto"/>
      <w:jc w:val="center"/>
    </w:pPr>
    <w:rPr>
      <w:rFonts w:ascii="Arial" w:hAnsi="Arial" w:cs="Arial"/>
      <w:b/>
      <w:bCs/>
      <w:i/>
      <w:iCs/>
      <w:sz w:val="28"/>
      <w:szCs w:val="28"/>
    </w:rPr>
  </w:style>
  <w:style w:type="paragraph" w:customStyle="1" w:styleId="preamble">
    <w:name w:val="preamble"/>
    <w:basedOn w:val="Normal"/>
    <w:rsid w:val="00CC4FB1"/>
    <w:pPr>
      <w:spacing w:before="100" w:beforeAutospacing="1" w:after="100" w:afterAutospacing="1" w:line="288" w:lineRule="auto"/>
    </w:pPr>
    <w:rPr>
      <w:sz w:val="24"/>
      <w:szCs w:val="24"/>
    </w:rPr>
  </w:style>
  <w:style w:type="paragraph" w:customStyle="1" w:styleId="1indent">
    <w:name w:val="1 indent"/>
    <w:basedOn w:val="1"/>
    <w:autoRedefine/>
    <w:rsid w:val="00CC4FB1"/>
    <w:pPr>
      <w:keepNext w:val="0"/>
      <w:tabs>
        <w:tab w:val="clear" w:pos="-2400"/>
        <w:tab w:val="clear" w:pos="1320"/>
      </w:tabs>
      <w:spacing w:before="80" w:after="120" w:line="320" w:lineRule="exact"/>
      <w:ind w:left="11" w:firstLine="442"/>
      <w:outlineLvl w:val="9"/>
    </w:pPr>
    <w:rPr>
      <w:rFonts w:ascii="Arial" w:hAnsi="Arial" w:cs="Arial"/>
      <w:b w:val="0"/>
      <w:sz w:val="24"/>
      <w:szCs w:val="24"/>
      <w:lang w:eastAsia="x-none"/>
    </w:rPr>
  </w:style>
  <w:style w:type="paragraph" w:customStyle="1" w:styleId="1ngoaca">
    <w:name w:val="1 ngoac (a)"/>
    <w:basedOn w:val="11phan"/>
    <w:rsid w:val="00CC4FB1"/>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CC4FB1"/>
    <w:pPr>
      <w:widowControl w:val="0"/>
      <w:tabs>
        <w:tab w:val="left" w:pos="454"/>
      </w:tabs>
      <w:spacing w:before="240" w:after="0" w:line="288" w:lineRule="auto"/>
      <w:outlineLvl w:val="2"/>
    </w:pPr>
    <w:rPr>
      <w:rFonts w:ascii="Arial" w:hAnsi="Arial"/>
      <w:b/>
      <w:sz w:val="24"/>
      <w:szCs w:val="20"/>
    </w:rPr>
  </w:style>
  <w:style w:type="paragraph" w:customStyle="1" w:styleId="1ibangbieu">
    <w:name w:val="1(i)bangbieu"/>
    <w:basedOn w:val="Normal"/>
    <w:rsid w:val="00CC4FB1"/>
    <w:pPr>
      <w:keepNext/>
      <w:tabs>
        <w:tab w:val="left" w:pos="454"/>
      </w:tabs>
      <w:spacing w:before="60" w:after="0" w:line="269" w:lineRule="auto"/>
      <w:ind w:left="454" w:hanging="454"/>
      <w:jc w:val="both"/>
    </w:pPr>
    <w:rPr>
      <w:rFonts w:ascii="Arial" w:hAnsi="Arial" w:cs="Arial"/>
      <w:color w:val="000000"/>
      <w:sz w:val="20"/>
      <w:szCs w:val="20"/>
      <w:lang w:val="en-GB"/>
    </w:rPr>
  </w:style>
  <w:style w:type="paragraph" w:customStyle="1" w:styleId="TENPHANV">
    <w:name w:val="TEN PHAN_V"/>
    <w:rsid w:val="00CC4FB1"/>
    <w:pPr>
      <w:spacing w:before="120" w:after="0" w:line="288" w:lineRule="auto"/>
      <w:jc w:val="center"/>
    </w:pPr>
    <w:rPr>
      <w:rFonts w:ascii="Arial" w:hAnsi="Arial" w:cs="Arial"/>
      <w:b/>
      <w:bCs/>
      <w:sz w:val="24"/>
      <w:szCs w:val="24"/>
    </w:rPr>
  </w:style>
  <w:style w:type="paragraph" w:customStyle="1" w:styleId="cover1">
    <w:name w:val="cover1"/>
    <w:autoRedefine/>
    <w:rsid w:val="00CC4FB1"/>
    <w:pPr>
      <w:spacing w:before="120" w:after="0" w:line="288" w:lineRule="auto"/>
      <w:jc w:val="center"/>
    </w:pPr>
    <w:rPr>
      <w:rFonts w:ascii="Arial" w:hAnsi="Arial" w:cs="Arial"/>
      <w:sz w:val="28"/>
      <w:szCs w:val="28"/>
    </w:rPr>
  </w:style>
  <w:style w:type="paragraph" w:customStyle="1" w:styleId="cover2">
    <w:name w:val="cover2"/>
    <w:basedOn w:val="cover1"/>
    <w:autoRedefine/>
    <w:rsid w:val="00CC4FB1"/>
    <w:rPr>
      <w:b/>
      <w:bCs/>
    </w:rPr>
  </w:style>
  <w:style w:type="paragraph" w:customStyle="1" w:styleId="cover3">
    <w:name w:val="cover3"/>
    <w:basedOn w:val="cover2"/>
    <w:autoRedefine/>
    <w:rsid w:val="00CC4FB1"/>
    <w:pPr>
      <w:spacing w:before="240"/>
    </w:pPr>
    <w:rPr>
      <w:b w:val="0"/>
      <w:iCs/>
    </w:rPr>
  </w:style>
  <w:style w:type="paragraph" w:customStyle="1" w:styleId="cover4">
    <w:name w:val="cover4"/>
    <w:basedOn w:val="cover3"/>
    <w:autoRedefine/>
    <w:rsid w:val="00CC4FB1"/>
    <w:pPr>
      <w:widowControl w:val="0"/>
      <w:spacing w:before="0" w:line="330" w:lineRule="exact"/>
      <w:ind w:firstLine="480"/>
      <w:jc w:val="left"/>
    </w:pPr>
    <w:rPr>
      <w:b/>
      <w:iCs w:val="0"/>
      <w:sz w:val="25"/>
      <w:szCs w:val="25"/>
    </w:rPr>
  </w:style>
  <w:style w:type="paragraph" w:customStyle="1" w:styleId="1MUCLUCCHUONG">
    <w:name w:val="1_MUCLUC_CHUONG"/>
    <w:basedOn w:val="Normal"/>
    <w:rsid w:val="00CC4FB1"/>
    <w:pPr>
      <w:tabs>
        <w:tab w:val="left" w:pos="1701"/>
        <w:tab w:val="right" w:leader="dot" w:pos="10065"/>
      </w:tabs>
      <w:spacing w:before="60" w:after="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CC4FB1"/>
    <w:pPr>
      <w:tabs>
        <w:tab w:val="left" w:pos="1021"/>
      </w:tabs>
    </w:pPr>
    <w:rPr>
      <w:b w:val="0"/>
    </w:rPr>
  </w:style>
  <w:style w:type="paragraph" w:customStyle="1" w:styleId="1-0CHUONGMUCLUC">
    <w:name w:val="1-0/CHUONG_MUCLUC"/>
    <w:basedOn w:val="0chuong"/>
    <w:rsid w:val="00CC4FB1"/>
    <w:pPr>
      <w:spacing w:after="200" w:line="288" w:lineRule="auto"/>
      <w:ind w:left="3402" w:right="737" w:hanging="1701"/>
      <w:outlineLvl w:val="9"/>
    </w:pPr>
    <w:rPr>
      <w:sz w:val="24"/>
    </w:rPr>
  </w:style>
  <w:style w:type="paragraph" w:customStyle="1" w:styleId="daude1">
    <w:name w:val="daude1"/>
    <w:basedOn w:val="Heading1"/>
    <w:rsid w:val="00CC4FB1"/>
    <w:pPr>
      <w:numPr>
        <w:numId w:val="0"/>
      </w:numPr>
      <w:tabs>
        <w:tab w:val="clear" w:pos="432"/>
      </w:tabs>
      <w:autoSpaceDE w:val="0"/>
      <w:autoSpaceDN w:val="0"/>
      <w:spacing w:before="120" w:after="60" w:line="240" w:lineRule="exact"/>
      <w:jc w:val="left"/>
      <w:outlineLvl w:val="9"/>
    </w:pPr>
    <w:rPr>
      <w:b/>
      <w:bCs/>
      <w:kern w:val="28"/>
      <w:lang w:val="en-US" w:eastAsia="en-US"/>
    </w:rPr>
  </w:style>
  <w:style w:type="paragraph" w:customStyle="1" w:styleId="v1">
    <w:name w:val="v1"/>
    <w:basedOn w:val="Normal"/>
    <w:next w:val="Normal"/>
    <w:rsid w:val="00CC4FB1"/>
    <w:pPr>
      <w:tabs>
        <w:tab w:val="left" w:pos="340"/>
      </w:tabs>
      <w:spacing w:after="0" w:line="240" w:lineRule="auto"/>
      <w:ind w:left="340" w:hanging="340"/>
      <w:jc w:val="center"/>
    </w:pPr>
    <w:rPr>
      <w:rFonts w:ascii="VnTime" w:hAnsi="VnTime"/>
      <w:sz w:val="22"/>
      <w:szCs w:val="20"/>
    </w:rPr>
  </w:style>
  <w:style w:type="paragraph" w:customStyle="1" w:styleId="viet4">
    <w:name w:val="viet4"/>
    <w:basedOn w:val="Normal"/>
    <w:rsid w:val="00CC4FB1"/>
    <w:pPr>
      <w:spacing w:after="0" w:line="240" w:lineRule="auto"/>
      <w:ind w:left="340" w:hanging="340"/>
      <w:jc w:val="both"/>
    </w:pPr>
    <w:rPr>
      <w:rFonts w:ascii="VnTime" w:hAnsi="VnTime"/>
      <w:sz w:val="22"/>
      <w:szCs w:val="20"/>
    </w:rPr>
  </w:style>
  <w:style w:type="paragraph" w:customStyle="1" w:styleId="ngoac">
    <w:name w:val="ngoac"/>
    <w:basedOn w:val="Normal"/>
    <w:next w:val="Normal"/>
    <w:rsid w:val="00CC4FB1"/>
    <w:pPr>
      <w:tabs>
        <w:tab w:val="left" w:pos="340"/>
      </w:tabs>
      <w:spacing w:after="0" w:line="240" w:lineRule="auto"/>
      <w:ind w:left="680" w:hanging="340"/>
      <w:jc w:val="both"/>
    </w:pPr>
    <w:rPr>
      <w:rFonts w:ascii="VnTime" w:hAnsi="VnTime"/>
      <w:sz w:val="22"/>
      <w:szCs w:val="20"/>
    </w:rPr>
  </w:style>
  <w:style w:type="paragraph" w:customStyle="1" w:styleId="vi2">
    <w:name w:val="vi2"/>
    <w:basedOn w:val="Normal"/>
    <w:rsid w:val="00CC4FB1"/>
    <w:pPr>
      <w:keepNext/>
      <w:widowControl w:val="0"/>
      <w:spacing w:after="0" w:line="240" w:lineRule="auto"/>
      <w:ind w:left="680" w:hanging="680"/>
      <w:jc w:val="both"/>
    </w:pPr>
    <w:rPr>
      <w:rFonts w:ascii="VnTime" w:hAnsi="VnTime"/>
      <w:kern w:val="28"/>
      <w:sz w:val="22"/>
      <w:szCs w:val="20"/>
    </w:rPr>
  </w:style>
  <w:style w:type="paragraph" w:customStyle="1" w:styleId="viet5">
    <w:name w:val="viet5"/>
    <w:basedOn w:val="Normal"/>
    <w:next w:val="Normal"/>
    <w:rsid w:val="00CC4FB1"/>
    <w:pPr>
      <w:spacing w:after="0" w:line="240" w:lineRule="auto"/>
      <w:ind w:left="680" w:hanging="680"/>
      <w:jc w:val="both"/>
    </w:pPr>
    <w:rPr>
      <w:rFonts w:ascii="VnTime" w:hAnsi="VnTime"/>
      <w:b/>
      <w:kern w:val="28"/>
      <w:sz w:val="22"/>
      <w:szCs w:val="20"/>
    </w:rPr>
  </w:style>
  <w:style w:type="paragraph" w:customStyle="1" w:styleId="viet6">
    <w:name w:val="viet6"/>
    <w:basedOn w:val="Normal"/>
    <w:next w:val="Normal"/>
    <w:rsid w:val="00CC4FB1"/>
    <w:pPr>
      <w:spacing w:before="60" w:after="0" w:line="240" w:lineRule="auto"/>
      <w:ind w:left="340" w:hanging="340"/>
      <w:jc w:val="both"/>
    </w:pPr>
    <w:rPr>
      <w:rFonts w:ascii="VnTime" w:hAnsi="VnTime"/>
      <w:kern w:val="28"/>
      <w:sz w:val="22"/>
      <w:szCs w:val="20"/>
      <w:lang w:val="en-GB"/>
    </w:rPr>
  </w:style>
  <w:style w:type="paragraph" w:customStyle="1" w:styleId="Bduocsuadoi">
    <w:name w:val="B_duoc.sua.doi"/>
    <w:basedOn w:val="Normal"/>
    <w:rsid w:val="00CC4FB1"/>
    <w:pPr>
      <w:widowControl w:val="0"/>
      <w:spacing w:before="120" w:after="0" w:line="240" w:lineRule="auto"/>
      <w:ind w:left="454" w:hanging="454"/>
    </w:pPr>
    <w:rPr>
      <w:rFonts w:ascii="Arial" w:hAnsi="Arial"/>
      <w:sz w:val="24"/>
      <w:szCs w:val="20"/>
    </w:rPr>
  </w:style>
  <w:style w:type="paragraph" w:customStyle="1" w:styleId="Bduocsuadoi2">
    <w:name w:val="B_duocsuadoi2"/>
    <w:basedOn w:val="Bduocsuadoi"/>
    <w:rsid w:val="00CC4FB1"/>
    <w:pPr>
      <w:spacing w:before="240"/>
    </w:pPr>
  </w:style>
  <w:style w:type="character" w:customStyle="1" w:styleId="3chamChar">
    <w:name w:val="3 cham Char"/>
    <w:link w:val="3cham"/>
    <w:locked/>
    <w:rsid w:val="00CC4FB1"/>
    <w:rPr>
      <w:rFonts w:ascii="Arial" w:hAnsi="Arial"/>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CC4FB1"/>
    <w:pPr>
      <w:spacing w:before="240" w:after="0" w:line="240" w:lineRule="auto"/>
      <w:ind w:left="1106" w:hanging="1106"/>
      <w:jc w:val="both"/>
    </w:pPr>
    <w:rPr>
      <w:rFonts w:ascii="Arial" w:hAnsi="Arial"/>
      <w:b/>
      <w:bCs/>
      <w:sz w:val="24"/>
      <w:szCs w:val="20"/>
    </w:rPr>
  </w:style>
  <w:style w:type="paragraph" w:customStyle="1" w:styleId="2chama">
    <w:name w:val="2 chama"/>
    <w:basedOn w:val="StyleArial12ptBoldJustifiedLeft0cmHanging195cm"/>
    <w:rsid w:val="00CC4FB1"/>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CC4FB1"/>
    <w:rPr>
      <w:rFonts w:ascii="Arial" w:hAnsi="Arial"/>
      <w:b/>
      <w:bCs/>
      <w:sz w:val="24"/>
      <w:szCs w:val="20"/>
    </w:rPr>
  </w:style>
  <w:style w:type="paragraph" w:customStyle="1" w:styleId="StyleHeading4Arial12ptAutoBefore12ptAfter6pt">
    <w:name w:val="Style Heading 4 + Arial 12 pt Auto Before:  12 pt After:  6 pt"/>
    <w:basedOn w:val="1noidungchinh"/>
    <w:rsid w:val="00CC4FB1"/>
  </w:style>
  <w:style w:type="paragraph" w:customStyle="1" w:styleId="StyleHeading3Arial12ptLeft0cmHanging08cmBefo">
    <w:name w:val="Style Heading 3 + Arial 12 pt Left:  0 cm Hanging:  0.8 cm Befo..."/>
    <w:basedOn w:val="Normal"/>
    <w:next w:val="Normal"/>
    <w:autoRedefine/>
    <w:rsid w:val="00CC4FB1"/>
    <w:pPr>
      <w:spacing w:before="120" w:after="120" w:line="240" w:lineRule="auto"/>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CC4FB1"/>
    <w:pPr>
      <w:spacing w:before="120" w:after="120" w:line="240" w:lineRule="auto"/>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CC4FB1"/>
    <w:pPr>
      <w:spacing w:before="120" w:after="120" w:line="240" w:lineRule="auto"/>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CC4FB1"/>
    <w:pPr>
      <w:spacing w:before="120" w:after="120" w:line="240" w:lineRule="auto"/>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CC4FB1"/>
    <w:pPr>
      <w:spacing w:before="120" w:after="120" w:line="240" w:lineRule="auto"/>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CC4FB1"/>
    <w:pPr>
      <w:spacing w:before="120" w:after="120" w:line="240" w:lineRule="auto"/>
      <w:jc w:val="center"/>
    </w:pPr>
    <w:rPr>
      <w:rFonts w:ascii="Arial" w:hAnsi="Arial"/>
      <w:b/>
      <w:bCs/>
      <w:sz w:val="24"/>
      <w:szCs w:val="20"/>
    </w:rPr>
  </w:style>
  <w:style w:type="paragraph" w:customStyle="1" w:styleId="3cham1">
    <w:name w:val="3 cham1"/>
    <w:basedOn w:val="Normal"/>
    <w:link w:val="3cham1Char"/>
    <w:rsid w:val="00CC4FB1"/>
    <w:pPr>
      <w:tabs>
        <w:tab w:val="left" w:pos="910"/>
      </w:tabs>
      <w:spacing w:before="240" w:after="120" w:line="240" w:lineRule="auto"/>
      <w:ind w:left="459" w:hanging="459"/>
      <w:jc w:val="both"/>
    </w:pPr>
    <w:rPr>
      <w:rFonts w:ascii="Arial" w:eastAsia="Malgun Gothic" w:hAnsi="Arial"/>
      <w:sz w:val="24"/>
      <w:szCs w:val="24"/>
    </w:rPr>
  </w:style>
  <w:style w:type="character" w:customStyle="1" w:styleId="3cham1Char">
    <w:name w:val="3 cham1 Char"/>
    <w:link w:val="3cham1"/>
    <w:rsid w:val="00CC4FB1"/>
    <w:rPr>
      <w:rFonts w:ascii="Arial" w:eastAsia="Malgun Gothic" w:hAnsi="Arial"/>
      <w:sz w:val="24"/>
      <w:szCs w:val="24"/>
    </w:rPr>
  </w:style>
  <w:style w:type="paragraph" w:customStyle="1" w:styleId="normalxxx">
    <w:name w:val="normal xxx"/>
    <w:basedOn w:val="Normal"/>
    <w:next w:val="Normal"/>
    <w:rsid w:val="00CC4FB1"/>
    <w:pPr>
      <w:spacing w:before="120" w:after="0" w:line="240" w:lineRule="auto"/>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CC4FB1"/>
    <w:pPr>
      <w:spacing w:before="120" w:after="0" w:line="240" w:lineRule="auto"/>
      <w:ind w:left="908" w:hanging="454"/>
      <w:jc w:val="both"/>
    </w:pPr>
    <w:rPr>
      <w:rFonts w:ascii="Arial" w:eastAsia="MS Mincho" w:hAnsi="Arial"/>
      <w:iCs/>
      <w:sz w:val="24"/>
      <w:szCs w:val="24"/>
      <w:lang w:val="en-GB"/>
    </w:rPr>
  </w:style>
  <w:style w:type="character" w:customStyle="1" w:styleId="NORMAL1Char">
    <w:name w:val="NORMAL (1) Char"/>
    <w:link w:val="NORMAL12"/>
    <w:rsid w:val="00CC4FB1"/>
    <w:rPr>
      <w:rFonts w:ascii="Arial" w:eastAsia="MS Mincho" w:hAnsi="Arial"/>
      <w:iCs/>
      <w:sz w:val="24"/>
      <w:szCs w:val="24"/>
      <w:lang w:val="en-GB"/>
    </w:rPr>
  </w:style>
  <w:style w:type="paragraph" w:customStyle="1" w:styleId="NORMAL13">
    <w:name w:val="NORMAL 1"/>
    <w:basedOn w:val="Normal"/>
    <w:next w:val="Normal"/>
    <w:link w:val="NORMAL1CharChar"/>
    <w:autoRedefine/>
    <w:rsid w:val="00CC4FB1"/>
    <w:pPr>
      <w:spacing w:after="0" w:line="240" w:lineRule="auto"/>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CC4FB1"/>
    <w:rPr>
      <w:rFonts w:ascii="Arial" w:eastAsia="MS Mincho" w:hAnsi="Arial"/>
      <w:snapToGrid w:val="0"/>
      <w:sz w:val="24"/>
      <w:szCs w:val="24"/>
      <w:lang w:val="x-none" w:eastAsia="x-none"/>
    </w:rPr>
  </w:style>
  <w:style w:type="paragraph" w:customStyle="1" w:styleId="NORMALa">
    <w:name w:val="NORMAL (a)"/>
    <w:basedOn w:val="Normal"/>
    <w:next w:val="Normal"/>
    <w:autoRedefine/>
    <w:rsid w:val="00CC4FB1"/>
    <w:pPr>
      <w:spacing w:before="120" w:after="0" w:line="240" w:lineRule="auto"/>
      <w:ind w:left="1361" w:hanging="454"/>
      <w:jc w:val="both"/>
    </w:pPr>
    <w:rPr>
      <w:rFonts w:ascii="Arial" w:eastAsia="MS Mincho" w:hAnsi="Arial"/>
      <w:snapToGrid w:val="0"/>
      <w:sz w:val="24"/>
      <w:szCs w:val="24"/>
    </w:rPr>
  </w:style>
  <w:style w:type="paragraph" w:customStyle="1" w:styleId="normalleft">
    <w:name w:val="normal left"/>
    <w:basedOn w:val="Normal"/>
    <w:rsid w:val="00CC4FB1"/>
    <w:pPr>
      <w:spacing w:before="120" w:after="0" w:line="240" w:lineRule="auto"/>
      <w:ind w:left="454"/>
      <w:jc w:val="both"/>
    </w:pPr>
    <w:rPr>
      <w:rFonts w:ascii="Arial" w:eastAsia="MS Mincho" w:hAnsi="Arial"/>
      <w:sz w:val="24"/>
      <w:szCs w:val="24"/>
    </w:rPr>
  </w:style>
  <w:style w:type="paragraph" w:customStyle="1" w:styleId="normali">
    <w:name w:val="normal (i)"/>
    <w:basedOn w:val="Normal"/>
    <w:next w:val="Normal"/>
    <w:rsid w:val="00CC4FB1"/>
    <w:pPr>
      <w:spacing w:before="120" w:after="0" w:line="240" w:lineRule="auto"/>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CC4FB1"/>
    <w:pPr>
      <w:spacing w:before="120" w:after="0" w:line="240" w:lineRule="auto"/>
      <w:ind w:left="851" w:hanging="851"/>
      <w:jc w:val="both"/>
    </w:pPr>
    <w:rPr>
      <w:rFonts w:ascii="Arial" w:hAnsi="Arial" w:cs="Arial"/>
      <w:sz w:val="24"/>
      <w:szCs w:val="24"/>
    </w:rPr>
  </w:style>
  <w:style w:type="paragraph" w:customStyle="1" w:styleId="normal1indent">
    <w:name w:val="normal 1 indent"/>
    <w:basedOn w:val="NORMAL13"/>
    <w:link w:val="normal1indentChar"/>
    <w:rsid w:val="00CC4FB1"/>
    <w:pPr>
      <w:spacing w:before="120"/>
      <w:ind w:firstLine="0"/>
    </w:pPr>
    <w:rPr>
      <w:rFonts w:eastAsia="Times New Roman"/>
      <w:snapToGrid/>
      <w:lang w:val="en-US" w:eastAsia="en-US"/>
    </w:rPr>
  </w:style>
  <w:style w:type="character" w:customStyle="1" w:styleId="NORMAL111Char">
    <w:name w:val="NORMAL 1.1.1 Char"/>
    <w:link w:val="NORMAL111"/>
    <w:rsid w:val="00CC4FB1"/>
    <w:rPr>
      <w:rFonts w:ascii="Arial" w:hAnsi="Arial" w:cs="Arial"/>
      <w:sz w:val="24"/>
      <w:szCs w:val="24"/>
    </w:rPr>
  </w:style>
  <w:style w:type="character" w:customStyle="1" w:styleId="NORMAL1Char0">
    <w:name w:val="NORMAL 1 Char"/>
    <w:rsid w:val="00CC4FB1"/>
    <w:rPr>
      <w:rFonts w:ascii="Arial" w:hAnsi="Arial"/>
      <w:sz w:val="24"/>
      <w:szCs w:val="24"/>
      <w:lang w:val="en-US" w:eastAsia="en-US" w:bidi="ar-SA"/>
    </w:rPr>
  </w:style>
  <w:style w:type="character" w:customStyle="1" w:styleId="normal1indentChar">
    <w:name w:val="normal 1 indent Char"/>
    <w:basedOn w:val="NORMAL1Char0"/>
    <w:link w:val="normal1indent"/>
    <w:rsid w:val="00CC4FB1"/>
    <w:rPr>
      <w:rFonts w:ascii="Arial" w:hAnsi="Arial"/>
      <w:sz w:val="24"/>
      <w:szCs w:val="24"/>
      <w:lang w:val="en-US" w:eastAsia="en-US" w:bidi="ar-SA"/>
    </w:rPr>
  </w:style>
  <w:style w:type="paragraph" w:customStyle="1" w:styleId="111regular">
    <w:name w:val="1.1.1 regular"/>
    <w:basedOn w:val="1110"/>
    <w:autoRedefine/>
    <w:rsid w:val="00CC4FB1"/>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CC4FB1"/>
    <w:pPr>
      <w:spacing w:before="60" w:after="0" w:line="240" w:lineRule="auto"/>
      <w:jc w:val="both"/>
    </w:pPr>
    <w:rPr>
      <w:rFonts w:ascii="Arial" w:hAnsi="Arial" w:cs="Arial"/>
      <w:sz w:val="22"/>
      <w:szCs w:val="22"/>
    </w:rPr>
  </w:style>
  <w:style w:type="paragraph" w:customStyle="1" w:styleId="tableindent">
    <w:name w:val="table indent"/>
    <w:basedOn w:val="Normal"/>
    <w:autoRedefine/>
    <w:rsid w:val="00CC4FB1"/>
    <w:pPr>
      <w:spacing w:after="0" w:line="240" w:lineRule="auto"/>
      <w:ind w:left="454"/>
      <w:jc w:val="both"/>
    </w:pPr>
    <w:rPr>
      <w:rFonts w:ascii="Arial" w:hAnsi="Arial" w:cs="Arial"/>
      <w:sz w:val="22"/>
    </w:rPr>
  </w:style>
  <w:style w:type="paragraph" w:customStyle="1" w:styleId="tenbang">
    <w:name w:val="ten bang"/>
    <w:rsid w:val="00CC4FB1"/>
    <w:pPr>
      <w:spacing w:before="240" w:after="120" w:line="240" w:lineRule="auto"/>
      <w:jc w:val="center"/>
    </w:pPr>
    <w:rPr>
      <w:rFonts w:ascii="Arial" w:hAnsi="Arial" w:cs="Arial"/>
      <w:b/>
      <w:bCs/>
      <w:sz w:val="24"/>
      <w:szCs w:val="24"/>
    </w:rPr>
  </w:style>
  <w:style w:type="paragraph" w:customStyle="1" w:styleId="TENCHUONG2">
    <w:name w:val="TEN CHUONG"/>
    <w:rsid w:val="00CC4FB1"/>
    <w:pPr>
      <w:spacing w:before="360" w:after="0" w:line="240" w:lineRule="auto"/>
      <w:jc w:val="center"/>
    </w:pPr>
    <w:rPr>
      <w:rFonts w:ascii="Arial" w:hAnsi="Arial" w:cs="Arial"/>
      <w:b/>
      <w:bCs/>
      <w:sz w:val="24"/>
      <w:szCs w:val="24"/>
    </w:rPr>
  </w:style>
  <w:style w:type="character" w:customStyle="1" w:styleId="1Char0">
    <w:name w:val="(1) Char"/>
    <w:link w:val="10"/>
    <w:locked/>
    <w:rsid w:val="00CC4FB1"/>
    <w:rPr>
      <w:rFonts w:ascii="VnTime" w:hAnsi="VnTime"/>
      <w:sz w:val="22"/>
      <w:szCs w:val="20"/>
    </w:rPr>
  </w:style>
  <w:style w:type="paragraph" w:customStyle="1" w:styleId="111reindent">
    <w:name w:val="1.1.1 re indent"/>
    <w:basedOn w:val="111regular"/>
    <w:autoRedefine/>
    <w:qFormat/>
    <w:rsid w:val="00CC4FB1"/>
    <w:pPr>
      <w:spacing w:before="80" w:after="120" w:line="340" w:lineRule="exact"/>
      <w:ind w:left="0" w:firstLine="454"/>
    </w:pPr>
  </w:style>
  <w:style w:type="paragraph" w:customStyle="1" w:styleId="h1">
    <w:name w:val="h1"/>
    <w:basedOn w:val="Normal"/>
    <w:rsid w:val="00CC4FB1"/>
    <w:pPr>
      <w:autoSpaceDE w:val="0"/>
      <w:autoSpaceDN w:val="0"/>
      <w:spacing w:after="0" w:line="240" w:lineRule="auto"/>
      <w:ind w:left="567" w:hanging="567"/>
      <w:jc w:val="both"/>
    </w:pPr>
    <w:rPr>
      <w:rFonts w:ascii=".VnArial" w:hAnsi=".VnArial"/>
      <w:b/>
      <w:sz w:val="24"/>
      <w:szCs w:val="20"/>
    </w:rPr>
  </w:style>
  <w:style w:type="paragraph" w:customStyle="1" w:styleId="k1">
    <w:name w:val="k1"/>
    <w:basedOn w:val="Normal"/>
    <w:rsid w:val="00CC4FB1"/>
    <w:pPr>
      <w:autoSpaceDE w:val="0"/>
      <w:autoSpaceDN w:val="0"/>
      <w:spacing w:after="0" w:line="240" w:lineRule="auto"/>
      <w:ind w:left="340" w:hanging="340"/>
      <w:jc w:val="both"/>
    </w:pPr>
    <w:rPr>
      <w:rFonts w:ascii=".VnArial" w:hAnsi=".VnArial"/>
      <w:sz w:val="24"/>
      <w:szCs w:val="20"/>
    </w:rPr>
  </w:style>
  <w:style w:type="paragraph" w:customStyle="1" w:styleId="k2">
    <w:name w:val="k2"/>
    <w:basedOn w:val="k1"/>
    <w:next w:val="k1"/>
    <w:rsid w:val="00CC4FB1"/>
    <w:pPr>
      <w:spacing w:before="120"/>
      <w:ind w:left="680"/>
    </w:pPr>
  </w:style>
  <w:style w:type="paragraph" w:customStyle="1" w:styleId="k1m">
    <w:name w:val="k1m"/>
    <w:basedOn w:val="k1"/>
    <w:rsid w:val="00CC4FB1"/>
    <w:rPr>
      <w:color w:val="0000FF"/>
    </w:rPr>
  </w:style>
  <w:style w:type="paragraph" w:customStyle="1" w:styleId="k2m">
    <w:name w:val="k2m"/>
    <w:basedOn w:val="k2"/>
    <w:rsid w:val="00CC4FB1"/>
    <w:rPr>
      <w:color w:val="0000FF"/>
    </w:rPr>
  </w:style>
  <w:style w:type="paragraph" w:customStyle="1" w:styleId="1indent0">
    <w:name w:val="(1) indent"/>
    <w:basedOn w:val="10"/>
    <w:rsid w:val="00CC4FB1"/>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CC4FB1"/>
    <w:pPr>
      <w:spacing w:before="120" w:after="0" w:line="240" w:lineRule="auto"/>
      <w:ind w:left="851"/>
      <w:jc w:val="both"/>
    </w:pPr>
    <w:rPr>
      <w:rFonts w:ascii="Arial" w:hAnsi="Arial"/>
      <w:sz w:val="24"/>
      <w:szCs w:val="24"/>
    </w:rPr>
  </w:style>
  <w:style w:type="character" w:customStyle="1" w:styleId="texChar">
    <w:name w:val="tex Char"/>
    <w:link w:val="tex"/>
    <w:rsid w:val="00CC4FB1"/>
    <w:rPr>
      <w:rFonts w:ascii="VnTime" w:hAnsi="VnTime"/>
      <w:sz w:val="20"/>
      <w:szCs w:val="20"/>
    </w:rPr>
  </w:style>
  <w:style w:type="paragraph" w:customStyle="1" w:styleId="normal14">
    <w:name w:val="normal 1"/>
    <w:basedOn w:val="Normal"/>
    <w:rsid w:val="00CC4FB1"/>
    <w:pPr>
      <w:overflowPunct w:val="0"/>
      <w:autoSpaceDE w:val="0"/>
      <w:autoSpaceDN w:val="0"/>
      <w:adjustRightInd w:val="0"/>
      <w:spacing w:before="120" w:after="0" w:line="240" w:lineRule="auto"/>
      <w:ind w:left="454" w:hanging="454"/>
      <w:jc w:val="both"/>
      <w:textAlignment w:val="baseline"/>
    </w:pPr>
    <w:rPr>
      <w:rFonts w:ascii="Arial" w:hAnsi="Arial"/>
      <w:kern w:val="28"/>
      <w:sz w:val="24"/>
      <w:szCs w:val="20"/>
    </w:rPr>
  </w:style>
  <w:style w:type="paragraph" w:customStyle="1" w:styleId="normal15">
    <w:name w:val="normal (1)"/>
    <w:basedOn w:val="normal14"/>
    <w:rsid w:val="00CC4FB1"/>
    <w:pPr>
      <w:ind w:left="908"/>
    </w:pPr>
  </w:style>
  <w:style w:type="paragraph" w:customStyle="1" w:styleId="TENQUYPHAMV">
    <w:name w:val="TEN QUY PHAM_V"/>
    <w:rsid w:val="00CC4FB1"/>
    <w:pPr>
      <w:spacing w:after="0" w:line="240" w:lineRule="auto"/>
      <w:jc w:val="center"/>
    </w:pPr>
    <w:rPr>
      <w:rFonts w:ascii="Arial" w:hAnsi="Arial" w:cs="Arial"/>
      <w:b/>
      <w:bCs/>
      <w:sz w:val="32"/>
      <w:szCs w:val="32"/>
    </w:rPr>
  </w:style>
  <w:style w:type="character" w:customStyle="1" w:styleId="ChapterCharChar">
    <w:name w:val="Chapter Char Char"/>
    <w:rsid w:val="00CC4FB1"/>
    <w:rPr>
      <w:rFonts w:ascii=".VnTime" w:hAnsi=".VnTime"/>
      <w:b/>
      <w:bCs/>
      <w:sz w:val="24"/>
    </w:rPr>
  </w:style>
  <w:style w:type="paragraph" w:customStyle="1" w:styleId="aindent">
    <w:name w:val="(a) indent"/>
    <w:basedOn w:val="afffffffffffffff9"/>
    <w:autoRedefine/>
    <w:rsid w:val="00CC4FB1"/>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CC4FB1"/>
    <w:pPr>
      <w:spacing w:before="120" w:after="0" w:line="240" w:lineRule="auto"/>
      <w:ind w:left="1815" w:hanging="454"/>
      <w:jc w:val="both"/>
    </w:pPr>
    <w:rPr>
      <w:rFonts w:ascii="Arial" w:hAnsi="Arial" w:cs="Arial"/>
      <w:sz w:val="24"/>
      <w:szCs w:val="24"/>
    </w:rPr>
  </w:style>
  <w:style w:type="paragraph" w:customStyle="1" w:styleId="iindent">
    <w:name w:val="(i) indent"/>
    <w:basedOn w:val="i3"/>
    <w:autoRedefine/>
    <w:rsid w:val="00CC4FB1"/>
    <w:pPr>
      <w:ind w:left="1814" w:firstLine="0"/>
    </w:pPr>
  </w:style>
  <w:style w:type="paragraph" w:customStyle="1" w:styleId="ii">
    <w:name w:val="(i)(i)"/>
    <w:basedOn w:val="i3"/>
    <w:autoRedefine/>
    <w:rsid w:val="00CC4FB1"/>
    <w:pPr>
      <w:ind w:left="2268"/>
    </w:pPr>
  </w:style>
  <w:style w:type="paragraph" w:customStyle="1" w:styleId="bold">
    <w:name w:val="bold"/>
    <w:basedOn w:val="1"/>
    <w:rsid w:val="00CC4FB1"/>
    <w:pPr>
      <w:keepNext w:val="0"/>
      <w:tabs>
        <w:tab w:val="clear" w:pos="-2400"/>
        <w:tab w:val="clear" w:pos="1320"/>
      </w:tabs>
      <w:spacing w:before="120" w:line="300" w:lineRule="auto"/>
      <w:outlineLvl w:val="9"/>
    </w:pPr>
    <w:rPr>
      <w:rFonts w:ascii="Arial" w:hAnsi="Arial"/>
      <w:bCs/>
      <w:sz w:val="24"/>
      <w:szCs w:val="24"/>
    </w:rPr>
  </w:style>
  <w:style w:type="paragraph" w:customStyle="1" w:styleId="content1">
    <w:name w:val="content1"/>
    <w:autoRedefine/>
    <w:rsid w:val="00CC4FB1"/>
    <w:pPr>
      <w:tabs>
        <w:tab w:val="left" w:leader="dot" w:pos="9639"/>
      </w:tabs>
      <w:spacing w:before="240" w:after="120" w:line="240" w:lineRule="auto"/>
      <w:ind w:left="1872" w:right="567" w:hanging="1418"/>
    </w:pPr>
    <w:rPr>
      <w:rFonts w:ascii="Arial" w:hAnsi="Arial" w:cs="Arial"/>
      <w:b/>
      <w:bCs/>
      <w:sz w:val="24"/>
      <w:szCs w:val="24"/>
    </w:rPr>
  </w:style>
  <w:style w:type="paragraph" w:customStyle="1" w:styleId="content11">
    <w:name w:val="content11"/>
    <w:basedOn w:val="Normal"/>
    <w:autoRedefine/>
    <w:rsid w:val="00CC4FB1"/>
    <w:pPr>
      <w:tabs>
        <w:tab w:val="left" w:leader="dot" w:pos="9639"/>
      </w:tabs>
      <w:spacing w:before="120" w:after="0" w:line="240" w:lineRule="auto"/>
      <w:ind w:left="1474" w:right="879" w:hanging="567"/>
    </w:pPr>
    <w:rPr>
      <w:rFonts w:ascii="Arial" w:hAnsi="Arial" w:cs="Arial"/>
      <w:sz w:val="24"/>
      <w:szCs w:val="24"/>
    </w:rPr>
  </w:style>
  <w:style w:type="paragraph" w:customStyle="1" w:styleId="Footer1">
    <w:name w:val="Footer1"/>
    <w:rsid w:val="00CC4FB1"/>
    <w:pPr>
      <w:spacing w:after="0" w:line="240" w:lineRule="auto"/>
      <w:jc w:val="center"/>
    </w:pPr>
    <w:rPr>
      <w:rFonts w:ascii="Arial" w:hAnsi="Arial" w:cs="Arial"/>
      <w:sz w:val="24"/>
      <w:szCs w:val="24"/>
    </w:rPr>
  </w:style>
  <w:style w:type="paragraph" w:customStyle="1" w:styleId="Footer2">
    <w:name w:val="Footer2"/>
    <w:rsid w:val="00CC4FB1"/>
    <w:pPr>
      <w:spacing w:after="0" w:line="240" w:lineRule="auto"/>
      <w:jc w:val="center"/>
    </w:pPr>
    <w:rPr>
      <w:rFonts w:ascii="Arial" w:hAnsi="Arial" w:cs="Arial"/>
      <w:sz w:val="24"/>
      <w:szCs w:val="24"/>
    </w:rPr>
  </w:style>
  <w:style w:type="paragraph" w:customStyle="1" w:styleId="gridtable">
    <w:name w:val="grid table"/>
    <w:basedOn w:val="Normal"/>
    <w:rsid w:val="00CC4FB1"/>
    <w:pPr>
      <w:spacing w:after="0" w:line="300" w:lineRule="exact"/>
      <w:ind w:left="709"/>
    </w:pPr>
    <w:rPr>
      <w:rFonts w:ascii="Arial" w:eastAsia="MS Mincho" w:hAnsi="Arial" w:cs="Arial"/>
      <w:sz w:val="20"/>
      <w:szCs w:val="20"/>
    </w:rPr>
  </w:style>
  <w:style w:type="paragraph" w:customStyle="1" w:styleId="Header10">
    <w:name w:val="Header1"/>
    <w:rsid w:val="00CC4FB1"/>
    <w:pPr>
      <w:spacing w:after="0" w:line="240" w:lineRule="auto"/>
    </w:pPr>
    <w:rPr>
      <w:rFonts w:ascii="Arial" w:hAnsi="Arial" w:cs="Arial"/>
      <w:b/>
      <w:bCs/>
      <w:sz w:val="24"/>
      <w:szCs w:val="24"/>
    </w:rPr>
  </w:style>
  <w:style w:type="paragraph" w:customStyle="1" w:styleId="Header2">
    <w:name w:val="Header2"/>
    <w:rsid w:val="00CC4FB1"/>
    <w:pPr>
      <w:spacing w:after="0" w:line="240" w:lineRule="auto"/>
    </w:pPr>
    <w:rPr>
      <w:rFonts w:ascii="Arial" w:hAnsi="Arial" w:cs="Arial"/>
      <w:b/>
      <w:bCs/>
      <w:sz w:val="24"/>
      <w:szCs w:val="24"/>
    </w:rPr>
  </w:style>
  <w:style w:type="paragraph" w:customStyle="1" w:styleId="normalleft00">
    <w:name w:val="normal left 0"/>
    <w:basedOn w:val="Normal"/>
    <w:rsid w:val="00CC4FB1"/>
    <w:pPr>
      <w:spacing w:before="120" w:after="0" w:line="300" w:lineRule="auto"/>
      <w:ind w:left="709"/>
    </w:pPr>
    <w:rPr>
      <w:rFonts w:ascii="Arial" w:hAnsi="Arial" w:cs="Arial"/>
      <w:spacing w:val="-4"/>
      <w:sz w:val="24"/>
      <w:szCs w:val="24"/>
    </w:rPr>
  </w:style>
  <w:style w:type="paragraph" w:customStyle="1" w:styleId="table1">
    <w:name w:val="table(1)"/>
    <w:basedOn w:val="table"/>
    <w:autoRedefine/>
    <w:rsid w:val="00CC4FB1"/>
    <w:pPr>
      <w:spacing w:before="0"/>
      <w:ind w:left="454" w:hanging="454"/>
    </w:pPr>
  </w:style>
  <w:style w:type="paragraph" w:customStyle="1" w:styleId="tableleft">
    <w:name w:val="table left"/>
    <w:basedOn w:val="table"/>
    <w:autoRedefine/>
    <w:rsid w:val="00CC4FB1"/>
    <w:pPr>
      <w:jc w:val="right"/>
    </w:pPr>
  </w:style>
  <w:style w:type="paragraph" w:customStyle="1" w:styleId="Tenphane">
    <w:name w:val="Ten phan_e"/>
    <w:rsid w:val="00CC4FB1"/>
    <w:pPr>
      <w:spacing w:before="120" w:after="0" w:line="240" w:lineRule="auto"/>
      <w:jc w:val="center"/>
    </w:pPr>
    <w:rPr>
      <w:rFonts w:ascii="Arial" w:hAnsi="Arial" w:cs="Arial"/>
      <w:b/>
      <w:bCs/>
      <w:i/>
      <w:iCs/>
      <w:sz w:val="24"/>
      <w:szCs w:val="24"/>
    </w:rPr>
  </w:style>
  <w:style w:type="paragraph" w:customStyle="1" w:styleId="Char1CharCharCharCharCharChar">
    <w:name w:val="Char1 Char Char Char Char Char Char"/>
    <w:basedOn w:val="Normal"/>
    <w:rsid w:val="00CC4FB1"/>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CC4FB1"/>
    <w:pPr>
      <w:spacing w:before="100" w:beforeAutospacing="1" w:after="100" w:afterAutospacing="1" w:line="240" w:lineRule="auto"/>
    </w:pPr>
    <w:rPr>
      <w:rFonts w:eastAsia="Calibri"/>
      <w:sz w:val="24"/>
      <w:szCs w:val="24"/>
    </w:rPr>
  </w:style>
  <w:style w:type="paragraph" w:customStyle="1" w:styleId="tieudephu0">
    <w:name w:val="tieudephu"/>
    <w:basedOn w:val="Normal"/>
    <w:rsid w:val="00CC4FB1"/>
    <w:pPr>
      <w:spacing w:before="100" w:beforeAutospacing="1" w:after="100" w:afterAutospacing="1" w:line="240" w:lineRule="auto"/>
    </w:pPr>
    <w:rPr>
      <w:rFonts w:eastAsia="Calibri"/>
      <w:sz w:val="24"/>
      <w:szCs w:val="24"/>
    </w:rPr>
  </w:style>
  <w:style w:type="character" w:customStyle="1" w:styleId="normalcharchar">
    <w:name w:val="normal____char__char"/>
    <w:rsid w:val="00CC4FB1"/>
    <w:rPr>
      <w:rFonts w:cs="Times New Roman"/>
    </w:rPr>
  </w:style>
  <w:style w:type="paragraph" w:customStyle="1" w:styleId="center0">
    <w:name w:val="center"/>
    <w:basedOn w:val="Normal"/>
    <w:rsid w:val="00CC4FB1"/>
    <w:pPr>
      <w:spacing w:before="100" w:beforeAutospacing="1" w:after="100" w:afterAutospacing="1" w:line="240" w:lineRule="auto"/>
    </w:pPr>
    <w:rPr>
      <w:sz w:val="24"/>
      <w:szCs w:val="24"/>
    </w:rPr>
  </w:style>
  <w:style w:type="paragraph" w:customStyle="1" w:styleId="s0">
    <w:name w:val="s0"/>
    <w:rsid w:val="00CC4FB1"/>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CC4FB1"/>
    <w:pPr>
      <w:spacing w:after="0" w:line="240" w:lineRule="auto"/>
      <w:jc w:val="center"/>
    </w:pPr>
    <w:rPr>
      <w:sz w:val="20"/>
      <w:szCs w:val="20"/>
    </w:rPr>
  </w:style>
  <w:style w:type="paragraph" w:customStyle="1" w:styleId="CM43">
    <w:name w:val="CM43"/>
    <w:basedOn w:val="Default"/>
    <w:next w:val="Default"/>
    <w:rsid w:val="00CC4FB1"/>
    <w:pPr>
      <w:widowControl w:val="0"/>
      <w:spacing w:after="0" w:line="240" w:lineRule="auto"/>
    </w:pPr>
    <w:rPr>
      <w:rFonts w:ascii="Arial" w:eastAsia="Times New Roman" w:hAnsi="Arial" w:cs="Arial"/>
      <w:color w:val="auto"/>
      <w:lang w:val="vi-VN" w:eastAsia="vi-VN"/>
    </w:rPr>
  </w:style>
  <w:style w:type="paragraph" w:customStyle="1" w:styleId="CharChar1CharCharCharChar">
    <w:name w:val="Char Char1 Char Char Char Char"/>
    <w:basedOn w:val="Normal"/>
    <w:semiHidden/>
    <w:rsid w:val="00CC4FB1"/>
    <w:pPr>
      <w:spacing w:after="160" w:line="240" w:lineRule="exact"/>
    </w:pPr>
    <w:rPr>
      <w:rFonts w:ascii="Arial" w:hAnsi="Arial"/>
      <w:sz w:val="22"/>
    </w:rPr>
  </w:style>
  <w:style w:type="character" w:customStyle="1" w:styleId="dangcohieuluc">
    <w:name w:val="dangcohieuluc"/>
    <w:basedOn w:val="DefaultParagraphFont"/>
    <w:rsid w:val="00CC4FB1"/>
  </w:style>
  <w:style w:type="paragraph" w:customStyle="1" w:styleId="QD2">
    <w:name w:val="QD2"/>
    <w:basedOn w:val="Normal"/>
    <w:rsid w:val="00CC4FB1"/>
    <w:pPr>
      <w:spacing w:before="240" w:after="120" w:line="300" w:lineRule="atLeast"/>
      <w:jc w:val="center"/>
    </w:pPr>
    <w:rPr>
      <w:rFonts w:ascii=".VnVogueH" w:hAnsi=".VnVogueH" w:cs="Angsana New"/>
      <w:szCs w:val="20"/>
    </w:rPr>
  </w:style>
  <w:style w:type="paragraph" w:customStyle="1" w:styleId="tr-bang">
    <w:name w:val="tr-bang"/>
    <w:basedOn w:val="Normal"/>
    <w:rsid w:val="00CC4FB1"/>
    <w:pPr>
      <w:spacing w:after="0" w:line="300" w:lineRule="atLeast"/>
      <w:jc w:val="center"/>
    </w:pPr>
    <w:rPr>
      <w:rFonts w:ascii=".VnArial" w:hAnsi=".VnArial" w:cs="Angsana New"/>
      <w:sz w:val="19"/>
      <w:szCs w:val="20"/>
    </w:rPr>
  </w:style>
  <w:style w:type="paragraph" w:customStyle="1" w:styleId="C3">
    <w:name w:val="C"/>
    <w:basedOn w:val="Header"/>
    <w:rsid w:val="00CC4FB1"/>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CC4FB1"/>
    <w:rPr>
      <w:spacing w:val="-4"/>
    </w:rPr>
  </w:style>
  <w:style w:type="character" w:customStyle="1" w:styleId="LeftHeaderCharChar1">
    <w:name w:val="Left Header Char Char1"/>
    <w:locked/>
    <w:rsid w:val="00CC4FB1"/>
    <w:rPr>
      <w:rFonts w:ascii=".VnTime" w:hAnsi=".VnTime" w:cs=".VnTime"/>
      <w:sz w:val="28"/>
      <w:szCs w:val="28"/>
      <w:lang w:val="en-US" w:eastAsia="en-US" w:bidi="ar-SA"/>
    </w:rPr>
  </w:style>
  <w:style w:type="paragraph" w:customStyle="1" w:styleId="Tablejust">
    <w:name w:val="Table just"/>
    <w:basedOn w:val="Normal"/>
    <w:autoRedefine/>
    <w:qFormat/>
    <w:rsid w:val="00CC4FB1"/>
    <w:pPr>
      <w:spacing w:after="0" w:line="240" w:lineRule="auto"/>
      <w:ind w:firstLine="454"/>
      <w:jc w:val="both"/>
    </w:pPr>
    <w:rPr>
      <w:sz w:val="28"/>
      <w:szCs w:val="26"/>
    </w:rPr>
  </w:style>
  <w:style w:type="paragraph" w:customStyle="1" w:styleId="TPCT">
    <w:name w:val="TPCT"/>
    <w:basedOn w:val="Normal"/>
    <w:rsid w:val="00CC4FB1"/>
    <w:pPr>
      <w:spacing w:before="120" w:after="120" w:line="240" w:lineRule="auto"/>
      <w:ind w:firstLine="567"/>
    </w:pPr>
    <w:rPr>
      <w:rFonts w:ascii=".VnTime" w:hAnsi=".VnTime"/>
      <w:i/>
      <w:sz w:val="24"/>
      <w:szCs w:val="20"/>
      <w:lang w:val="en-GB"/>
    </w:rPr>
  </w:style>
  <w:style w:type="paragraph" w:customStyle="1" w:styleId="DVT">
    <w:name w:val="DVT"/>
    <w:basedOn w:val="Normal"/>
    <w:rsid w:val="00CC4FB1"/>
    <w:pPr>
      <w:spacing w:before="60" w:after="60" w:line="264" w:lineRule="auto"/>
      <w:ind w:firstLine="567"/>
      <w:jc w:val="right"/>
    </w:pPr>
    <w:rPr>
      <w:rFonts w:ascii=".VnTime" w:hAnsi=".VnTime"/>
      <w:sz w:val="24"/>
      <w:szCs w:val="20"/>
      <w:lang w:val="en-GB"/>
    </w:rPr>
  </w:style>
  <w:style w:type="paragraph" w:customStyle="1" w:styleId="tbcCharChar">
    <w:name w:val="tbc Char Char"/>
    <w:basedOn w:val="Normal"/>
    <w:link w:val="tbcCharCharChar"/>
    <w:rsid w:val="00CC4FB1"/>
    <w:pPr>
      <w:spacing w:before="80" w:after="80" w:line="240" w:lineRule="auto"/>
      <w:jc w:val="center"/>
    </w:pPr>
    <w:rPr>
      <w:rFonts w:ascii=".VnTime" w:hAnsi=".VnTime"/>
      <w:sz w:val="24"/>
      <w:szCs w:val="20"/>
      <w:lang w:eastAsia="x-none"/>
    </w:rPr>
  </w:style>
  <w:style w:type="character" w:customStyle="1" w:styleId="tbcCharCharChar">
    <w:name w:val="tbc Char Char Char"/>
    <w:link w:val="tbcCharChar"/>
    <w:rsid w:val="00CC4FB1"/>
    <w:rPr>
      <w:rFonts w:ascii=".VnTime" w:hAnsi=".VnTime"/>
      <w:sz w:val="24"/>
      <w:szCs w:val="20"/>
      <w:lang w:eastAsia="x-none"/>
    </w:rPr>
  </w:style>
  <w:style w:type="table" w:styleId="LightShading">
    <w:name w:val="Light Shading"/>
    <w:basedOn w:val="TableNormal"/>
    <w:rsid w:val="00CC4FB1"/>
    <w:pPr>
      <w:spacing w:after="0" w:line="240" w:lineRule="auto"/>
    </w:pPr>
    <w:rPr>
      <w:rFonts w:ascii="Calibri" w:eastAsia="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rsid w:val="00CC4FB1"/>
    <w:pPr>
      <w:spacing w:after="0" w:line="240" w:lineRule="auto"/>
    </w:pPr>
    <w:rPr>
      <w:rFonts w:ascii="Calibri" w:eastAsia="Calibri"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C4FB1"/>
    <w:pPr>
      <w:spacing w:after="0" w:line="240" w:lineRule="auto"/>
    </w:pPr>
    <w:rPr>
      <w:rFonts w:ascii="Calibri" w:eastAsia="Calibri" w:hAnsi="Calibri" w:cs="Calibri"/>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4">
    <w:name w:val="Light Grid Accent 4"/>
    <w:basedOn w:val="TableNormal"/>
    <w:rsid w:val="00CC4FB1"/>
    <w:pPr>
      <w:spacing w:after="0" w:line="240" w:lineRule="auto"/>
    </w:pPr>
    <w:rPr>
      <w:rFonts w:ascii="Calibri" w:eastAsia="Calibri" w:hAnsi="Calibri" w:cs="Calibri"/>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VnTimeH" w:eastAsia="Times New Roman" w:hAnsi=".VnTimeH" w:cs=".VnTimeH"/>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VnTimeH" w:eastAsia="Times New Roman" w:hAnsi=".VnTimeH" w:cs=".VnTimeH"/>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nTimeH" w:eastAsia="Times New Roman" w:hAnsi=".VnTimeH" w:cs=".VnTimeH"/>
        <w:b/>
        <w:bCs/>
      </w:rPr>
    </w:tblStylePr>
    <w:tblStylePr w:type="lastCol">
      <w:rPr>
        <w:rFonts w:ascii=".VnTimeH" w:eastAsia="Times New Roman" w:hAnsi=".VnTimeH" w:cs=".VnTimeH"/>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chuongd">
    <w:name w:val="chuong/d"/>
    <w:basedOn w:val="Normal"/>
    <w:rsid w:val="00CC4FB1"/>
    <w:pPr>
      <w:spacing w:after="567" w:line="320" w:lineRule="exact"/>
      <w:jc w:val="center"/>
    </w:pPr>
    <w:rPr>
      <w:rFonts w:ascii=".VnTimeH" w:hAnsi=".VnTimeH"/>
      <w:b/>
      <w:szCs w:val="20"/>
    </w:rPr>
  </w:style>
  <w:style w:type="paragraph" w:customStyle="1" w:styleId="01110">
    <w:name w:val="01.1.10"/>
    <w:basedOn w:val="Normal"/>
    <w:rsid w:val="00CC4FB1"/>
    <w:pPr>
      <w:tabs>
        <w:tab w:val="left" w:pos="1247"/>
      </w:tabs>
      <w:spacing w:before="170" w:after="85" w:line="320" w:lineRule="exact"/>
      <w:jc w:val="both"/>
    </w:pPr>
    <w:rPr>
      <w:rFonts w:ascii=".VnTime" w:hAnsi=".VnTime"/>
      <w:b/>
      <w:szCs w:val="20"/>
    </w:rPr>
  </w:style>
  <w:style w:type="paragraph" w:customStyle="1" w:styleId="DV">
    <w:name w:val="DV"/>
    <w:basedOn w:val="Normal"/>
    <w:rsid w:val="00CC4FB1"/>
    <w:pPr>
      <w:spacing w:after="60" w:line="320" w:lineRule="exact"/>
      <w:jc w:val="right"/>
    </w:pPr>
    <w:rPr>
      <w:rFonts w:ascii=".VnTime" w:hAnsi=".VnTime"/>
      <w:i/>
      <w:sz w:val="24"/>
      <w:szCs w:val="20"/>
    </w:rPr>
  </w:style>
  <w:style w:type="paragraph" w:customStyle="1" w:styleId="tbg">
    <w:name w:val="tb/g"/>
    <w:basedOn w:val="Normal"/>
    <w:rsid w:val="00CC4FB1"/>
    <w:pPr>
      <w:spacing w:before="60" w:after="60" w:line="280" w:lineRule="exact"/>
      <w:jc w:val="center"/>
    </w:pPr>
    <w:rPr>
      <w:rFonts w:ascii=".VnArial" w:hAnsi=".VnArial"/>
      <w:sz w:val="20"/>
      <w:szCs w:val="20"/>
    </w:rPr>
  </w:style>
  <w:style w:type="paragraph" w:customStyle="1" w:styleId="tbitalic">
    <w:name w:val="tb/italic"/>
    <w:basedOn w:val="tb"/>
    <w:rsid w:val="00CC4FB1"/>
    <w:pPr>
      <w:spacing w:before="16" w:after="16" w:line="280" w:lineRule="exact"/>
      <w:ind w:firstLine="0"/>
      <w:jc w:val="left"/>
    </w:pPr>
    <w:rPr>
      <w:rFonts w:ascii=".VnArial" w:hAnsi=".VnArial"/>
      <w:i/>
      <w:sz w:val="20"/>
      <w:szCs w:val="20"/>
    </w:rPr>
  </w:style>
  <w:style w:type="paragraph" w:customStyle="1" w:styleId="p0">
    <w:name w:val="p0"/>
    <w:basedOn w:val="Normal"/>
    <w:rsid w:val="00CC4FB1"/>
    <w:pPr>
      <w:spacing w:line="273" w:lineRule="auto"/>
    </w:pPr>
    <w:rPr>
      <w:rFonts w:ascii="Calibri" w:hAnsi="Calibri"/>
      <w:sz w:val="22"/>
    </w:rPr>
  </w:style>
  <w:style w:type="paragraph" w:customStyle="1" w:styleId="p15">
    <w:name w:val="p15"/>
    <w:basedOn w:val="Normal"/>
    <w:rsid w:val="00CC4FB1"/>
    <w:pPr>
      <w:spacing w:line="273" w:lineRule="auto"/>
      <w:ind w:left="720"/>
    </w:pPr>
    <w:rPr>
      <w:sz w:val="24"/>
      <w:szCs w:val="24"/>
    </w:rPr>
  </w:style>
  <w:style w:type="paragraph" w:customStyle="1" w:styleId="088095CB421E4E02BDC9682AFEE1723A">
    <w:name w:val="088095CB421E4E02BDC9682AFEE1723A"/>
    <w:rsid w:val="00CC4FB1"/>
    <w:rPr>
      <w:rFonts w:ascii="Calibri" w:hAnsi="Calibri"/>
      <w:sz w:val="22"/>
      <w:szCs w:val="22"/>
      <w:lang w:eastAsia="ja-JP"/>
    </w:rPr>
  </w:style>
  <w:style w:type="paragraph" w:customStyle="1" w:styleId="bodydinhmuc">
    <w:name w:val="bodydinhmuc"/>
    <w:basedOn w:val="Normal"/>
    <w:rsid w:val="00CC4FB1"/>
    <w:pPr>
      <w:spacing w:before="80" w:after="40" w:line="288" w:lineRule="auto"/>
      <w:ind w:firstLine="567"/>
      <w:jc w:val="both"/>
    </w:pPr>
    <w:rPr>
      <w:rFonts w:ascii=".VnTime" w:hAnsi=".VnTime"/>
      <w:noProof/>
      <w:snapToGrid w:val="0"/>
      <w:sz w:val="27"/>
      <w:szCs w:val="26"/>
    </w:rPr>
  </w:style>
  <w:style w:type="paragraph" w:customStyle="1" w:styleId="MucNhoDM">
    <w:name w:val="MucNhoDM"/>
    <w:basedOn w:val="Normal"/>
    <w:rsid w:val="00CC4FB1"/>
    <w:pPr>
      <w:spacing w:before="360" w:after="0" w:line="240" w:lineRule="auto"/>
    </w:pPr>
    <w:rPr>
      <w:rFonts w:ascii=".VnTimeH" w:hAnsi=".VnTimeH"/>
      <w:noProof/>
      <w:snapToGrid w:val="0"/>
      <w:color w:val="000000"/>
      <w:szCs w:val="26"/>
    </w:rPr>
  </w:style>
  <w:style w:type="paragraph" w:customStyle="1" w:styleId="BodyBangDM">
    <w:name w:val="BodyBangDM"/>
    <w:basedOn w:val="Normal"/>
    <w:rsid w:val="00CC4FB1"/>
    <w:pPr>
      <w:spacing w:before="40" w:after="40" w:line="288" w:lineRule="auto"/>
    </w:pPr>
    <w:rPr>
      <w:rFonts w:ascii=".VnTime" w:hAnsi=".VnTime"/>
      <w:noProof/>
      <w:snapToGrid w:val="0"/>
      <w:color w:val="000000"/>
      <w:szCs w:val="26"/>
    </w:rPr>
  </w:style>
  <w:style w:type="paragraph" w:customStyle="1" w:styleId="Bodytext510">
    <w:name w:val="Body text (5)1"/>
    <w:basedOn w:val="Normal"/>
    <w:rsid w:val="00CC4FB1"/>
    <w:pPr>
      <w:widowControl w:val="0"/>
      <w:shd w:val="clear" w:color="auto" w:fill="FFFFFF"/>
      <w:spacing w:after="0" w:line="379" w:lineRule="exact"/>
      <w:ind w:firstLine="660"/>
      <w:jc w:val="both"/>
    </w:pPr>
    <w:rPr>
      <w:b/>
      <w:bCs/>
      <w:szCs w:val="26"/>
      <w:shd w:val="clear" w:color="auto" w:fill="FFFFFF"/>
    </w:rPr>
  </w:style>
  <w:style w:type="paragraph" w:customStyle="1" w:styleId="Bodytext810">
    <w:name w:val="Body text (8)1"/>
    <w:basedOn w:val="Normal"/>
    <w:rsid w:val="00CC4FB1"/>
    <w:pPr>
      <w:widowControl w:val="0"/>
      <w:shd w:val="clear" w:color="auto" w:fill="FFFFFF"/>
      <w:spacing w:after="0" w:line="240" w:lineRule="atLeast"/>
    </w:pPr>
    <w:rPr>
      <w:sz w:val="19"/>
      <w:szCs w:val="19"/>
      <w:shd w:val="clear" w:color="auto" w:fill="FFFFFF"/>
    </w:rPr>
  </w:style>
  <w:style w:type="paragraph" w:customStyle="1" w:styleId="Bodytext1010">
    <w:name w:val="Body text (10)1"/>
    <w:basedOn w:val="Normal"/>
    <w:rsid w:val="00CC4FB1"/>
    <w:pPr>
      <w:widowControl w:val="0"/>
      <w:shd w:val="clear" w:color="auto" w:fill="FFFFFF"/>
      <w:spacing w:after="0" w:line="240" w:lineRule="atLeast"/>
    </w:pPr>
    <w:rPr>
      <w:b/>
      <w:bCs/>
      <w:sz w:val="20"/>
      <w:szCs w:val="20"/>
      <w:shd w:val="clear" w:color="auto" w:fill="FFFFFF"/>
    </w:rPr>
  </w:style>
  <w:style w:type="paragraph" w:customStyle="1" w:styleId="Bodytext1810">
    <w:name w:val="Body text (18)1"/>
    <w:basedOn w:val="Normal"/>
    <w:rsid w:val="00CC4FB1"/>
    <w:pPr>
      <w:widowControl w:val="0"/>
      <w:shd w:val="clear" w:color="auto" w:fill="FFFFFF"/>
      <w:spacing w:after="0" w:line="240" w:lineRule="atLeast"/>
    </w:pPr>
    <w:rPr>
      <w:sz w:val="20"/>
      <w:szCs w:val="20"/>
      <w:shd w:val="clear" w:color="auto" w:fill="FFFFFF"/>
    </w:rPr>
  </w:style>
  <w:style w:type="character" w:customStyle="1" w:styleId="Bodytext410">
    <w:name w:val="Body text (41)_"/>
    <w:link w:val="Bodytext411"/>
    <w:rsid w:val="00CC4FB1"/>
    <w:rPr>
      <w:b/>
      <w:bCs/>
      <w:shd w:val="clear" w:color="auto" w:fill="FFFFFF"/>
    </w:rPr>
  </w:style>
  <w:style w:type="paragraph" w:customStyle="1" w:styleId="Bodytext411">
    <w:name w:val="Body text (41)"/>
    <w:basedOn w:val="Normal"/>
    <w:link w:val="Bodytext410"/>
    <w:rsid w:val="00CC4FB1"/>
    <w:pPr>
      <w:widowControl w:val="0"/>
      <w:shd w:val="clear" w:color="auto" w:fill="FFFFFF"/>
      <w:spacing w:after="0" w:line="240" w:lineRule="atLeast"/>
    </w:pPr>
    <w:rPr>
      <w:b/>
      <w:bCs/>
      <w:szCs w:val="26"/>
      <w:shd w:val="clear" w:color="auto" w:fill="FFFFFF"/>
    </w:rPr>
  </w:style>
  <w:style w:type="character" w:customStyle="1" w:styleId="Bodytext420">
    <w:name w:val="Body text (42)_"/>
    <w:link w:val="Bodytext421"/>
    <w:rsid w:val="00CC4FB1"/>
    <w:rPr>
      <w:b/>
      <w:bCs/>
      <w:shd w:val="clear" w:color="auto" w:fill="FFFFFF"/>
    </w:rPr>
  </w:style>
  <w:style w:type="paragraph" w:customStyle="1" w:styleId="Bodytext421">
    <w:name w:val="Body text (42)"/>
    <w:basedOn w:val="Normal"/>
    <w:link w:val="Bodytext420"/>
    <w:rsid w:val="00CC4FB1"/>
    <w:pPr>
      <w:widowControl w:val="0"/>
      <w:shd w:val="clear" w:color="auto" w:fill="FFFFFF"/>
      <w:spacing w:after="0" w:line="240" w:lineRule="atLeast"/>
    </w:pPr>
    <w:rPr>
      <w:b/>
      <w:bCs/>
      <w:szCs w:val="26"/>
      <w:shd w:val="clear" w:color="auto" w:fill="FFFFFF"/>
    </w:rPr>
  </w:style>
  <w:style w:type="character" w:customStyle="1" w:styleId="Bodytext430">
    <w:name w:val="Body text (43)_"/>
    <w:link w:val="Bodytext431"/>
    <w:rsid w:val="00CC4FB1"/>
    <w:rPr>
      <w:shd w:val="clear" w:color="auto" w:fill="FFFFFF"/>
    </w:rPr>
  </w:style>
  <w:style w:type="paragraph" w:customStyle="1" w:styleId="Bodytext431">
    <w:name w:val="Body text (43)"/>
    <w:basedOn w:val="Normal"/>
    <w:link w:val="Bodytext430"/>
    <w:rsid w:val="00CC4FB1"/>
    <w:pPr>
      <w:widowControl w:val="0"/>
      <w:shd w:val="clear" w:color="auto" w:fill="FFFFFF"/>
      <w:spacing w:after="0" w:line="240" w:lineRule="atLeast"/>
    </w:pPr>
    <w:rPr>
      <w:szCs w:val="26"/>
      <w:shd w:val="clear" w:color="auto" w:fill="FFFFFF"/>
    </w:rPr>
  </w:style>
  <w:style w:type="character" w:customStyle="1" w:styleId="Bodytext440">
    <w:name w:val="Body text (44)_"/>
    <w:link w:val="Bodytext441"/>
    <w:rsid w:val="00CC4FB1"/>
    <w:rPr>
      <w:b/>
      <w:bCs/>
      <w:shd w:val="clear" w:color="auto" w:fill="FFFFFF"/>
    </w:rPr>
  </w:style>
  <w:style w:type="paragraph" w:customStyle="1" w:styleId="Bodytext441">
    <w:name w:val="Body text (44)"/>
    <w:basedOn w:val="Normal"/>
    <w:link w:val="Bodytext440"/>
    <w:rsid w:val="00CC4FB1"/>
    <w:pPr>
      <w:widowControl w:val="0"/>
      <w:shd w:val="clear" w:color="auto" w:fill="FFFFFF"/>
      <w:spacing w:after="0" w:line="240" w:lineRule="atLeast"/>
    </w:pPr>
    <w:rPr>
      <w:b/>
      <w:bCs/>
      <w:szCs w:val="26"/>
      <w:shd w:val="clear" w:color="auto" w:fill="FFFFFF"/>
    </w:rPr>
  </w:style>
  <w:style w:type="character" w:customStyle="1" w:styleId="Bodytext45">
    <w:name w:val="Body text (45)_"/>
    <w:link w:val="Bodytext450"/>
    <w:rsid w:val="00CC4FB1"/>
    <w:rPr>
      <w:b/>
      <w:bCs/>
      <w:sz w:val="19"/>
      <w:szCs w:val="19"/>
      <w:shd w:val="clear" w:color="auto" w:fill="FFFFFF"/>
    </w:rPr>
  </w:style>
  <w:style w:type="paragraph" w:customStyle="1" w:styleId="Bodytext450">
    <w:name w:val="Body text (45)"/>
    <w:basedOn w:val="Normal"/>
    <w:link w:val="Bodytext45"/>
    <w:rsid w:val="00CC4FB1"/>
    <w:pPr>
      <w:widowControl w:val="0"/>
      <w:shd w:val="clear" w:color="auto" w:fill="FFFFFF"/>
      <w:spacing w:after="0" w:line="240" w:lineRule="atLeast"/>
    </w:pPr>
    <w:rPr>
      <w:b/>
      <w:bCs/>
      <w:sz w:val="19"/>
      <w:szCs w:val="19"/>
      <w:shd w:val="clear" w:color="auto" w:fill="FFFFFF"/>
    </w:rPr>
  </w:style>
  <w:style w:type="character" w:customStyle="1" w:styleId="Bodytext46">
    <w:name w:val="Body text (46)_"/>
    <w:link w:val="Bodytext460"/>
    <w:rsid w:val="00CC4FB1"/>
    <w:rPr>
      <w:shd w:val="clear" w:color="auto" w:fill="FFFFFF"/>
    </w:rPr>
  </w:style>
  <w:style w:type="paragraph" w:customStyle="1" w:styleId="Bodytext460">
    <w:name w:val="Body text (46)"/>
    <w:basedOn w:val="Normal"/>
    <w:link w:val="Bodytext46"/>
    <w:rsid w:val="00CC4FB1"/>
    <w:pPr>
      <w:widowControl w:val="0"/>
      <w:shd w:val="clear" w:color="auto" w:fill="FFFFFF"/>
      <w:spacing w:after="0" w:line="240" w:lineRule="atLeast"/>
    </w:pPr>
    <w:rPr>
      <w:szCs w:val="26"/>
      <w:shd w:val="clear" w:color="auto" w:fill="FFFFFF"/>
    </w:rPr>
  </w:style>
  <w:style w:type="character" w:customStyle="1" w:styleId="Bodytext47">
    <w:name w:val="Body text (47)_"/>
    <w:link w:val="Bodytext470"/>
    <w:rsid w:val="00CC4FB1"/>
    <w:rPr>
      <w:shd w:val="clear" w:color="auto" w:fill="FFFFFF"/>
    </w:rPr>
  </w:style>
  <w:style w:type="paragraph" w:customStyle="1" w:styleId="Bodytext470">
    <w:name w:val="Body text (47)"/>
    <w:basedOn w:val="Normal"/>
    <w:link w:val="Bodytext47"/>
    <w:rsid w:val="00CC4FB1"/>
    <w:pPr>
      <w:widowControl w:val="0"/>
      <w:shd w:val="clear" w:color="auto" w:fill="FFFFFF"/>
      <w:spacing w:after="0" w:line="240" w:lineRule="atLeast"/>
    </w:pPr>
    <w:rPr>
      <w:szCs w:val="26"/>
      <w:shd w:val="clear" w:color="auto" w:fill="FFFFFF"/>
    </w:rPr>
  </w:style>
  <w:style w:type="character" w:customStyle="1" w:styleId="Bodytext48">
    <w:name w:val="Body text (48)_"/>
    <w:link w:val="Bodytext480"/>
    <w:rsid w:val="00CC4FB1"/>
    <w:rPr>
      <w:sz w:val="19"/>
      <w:szCs w:val="19"/>
      <w:shd w:val="clear" w:color="auto" w:fill="FFFFFF"/>
    </w:rPr>
  </w:style>
  <w:style w:type="paragraph" w:customStyle="1" w:styleId="Bodytext480">
    <w:name w:val="Body text (48)"/>
    <w:basedOn w:val="Normal"/>
    <w:link w:val="Bodytext48"/>
    <w:rsid w:val="00CC4FB1"/>
    <w:pPr>
      <w:widowControl w:val="0"/>
      <w:shd w:val="clear" w:color="auto" w:fill="FFFFFF"/>
      <w:spacing w:after="0" w:line="240" w:lineRule="atLeast"/>
    </w:pPr>
    <w:rPr>
      <w:sz w:val="19"/>
      <w:szCs w:val="19"/>
      <w:shd w:val="clear" w:color="auto" w:fill="FFFFFF"/>
    </w:rPr>
  </w:style>
  <w:style w:type="character" w:customStyle="1" w:styleId="Bodytext49">
    <w:name w:val="Body text (49)_"/>
    <w:link w:val="Bodytext490"/>
    <w:rsid w:val="00CC4FB1"/>
    <w:rPr>
      <w:b/>
      <w:bCs/>
      <w:sz w:val="21"/>
      <w:szCs w:val="21"/>
      <w:shd w:val="clear" w:color="auto" w:fill="FFFFFF"/>
    </w:rPr>
  </w:style>
  <w:style w:type="paragraph" w:customStyle="1" w:styleId="Bodytext490">
    <w:name w:val="Body text (49)"/>
    <w:basedOn w:val="Normal"/>
    <w:link w:val="Bodytext49"/>
    <w:rsid w:val="00CC4FB1"/>
    <w:pPr>
      <w:widowControl w:val="0"/>
      <w:shd w:val="clear" w:color="auto" w:fill="FFFFFF"/>
      <w:spacing w:after="0" w:line="240" w:lineRule="atLeast"/>
    </w:pPr>
    <w:rPr>
      <w:b/>
      <w:bCs/>
      <w:sz w:val="21"/>
      <w:szCs w:val="21"/>
      <w:shd w:val="clear" w:color="auto" w:fill="FFFFFF"/>
    </w:rPr>
  </w:style>
  <w:style w:type="character" w:customStyle="1" w:styleId="Bodytext500">
    <w:name w:val="Body text (50)_"/>
    <w:link w:val="Bodytext501"/>
    <w:rsid w:val="00CC4FB1"/>
    <w:rPr>
      <w:shd w:val="clear" w:color="auto" w:fill="FFFFFF"/>
    </w:rPr>
  </w:style>
  <w:style w:type="paragraph" w:customStyle="1" w:styleId="Bodytext501">
    <w:name w:val="Body text (50)"/>
    <w:basedOn w:val="Normal"/>
    <w:link w:val="Bodytext500"/>
    <w:rsid w:val="00CC4FB1"/>
    <w:pPr>
      <w:widowControl w:val="0"/>
      <w:shd w:val="clear" w:color="auto" w:fill="FFFFFF"/>
      <w:spacing w:after="0" w:line="240" w:lineRule="atLeast"/>
    </w:pPr>
    <w:rPr>
      <w:szCs w:val="26"/>
      <w:shd w:val="clear" w:color="auto" w:fill="FFFFFF"/>
    </w:rPr>
  </w:style>
  <w:style w:type="character" w:customStyle="1" w:styleId="Bodytext511">
    <w:name w:val="Body text (51)_"/>
    <w:link w:val="Bodytext512"/>
    <w:rsid w:val="00CC4FB1"/>
    <w:rPr>
      <w:b/>
      <w:bCs/>
      <w:shd w:val="clear" w:color="auto" w:fill="FFFFFF"/>
    </w:rPr>
  </w:style>
  <w:style w:type="paragraph" w:customStyle="1" w:styleId="Bodytext512">
    <w:name w:val="Body text (51)"/>
    <w:basedOn w:val="Normal"/>
    <w:link w:val="Bodytext511"/>
    <w:rsid w:val="00CC4FB1"/>
    <w:pPr>
      <w:widowControl w:val="0"/>
      <w:shd w:val="clear" w:color="auto" w:fill="FFFFFF"/>
      <w:spacing w:after="0" w:line="240" w:lineRule="atLeast"/>
    </w:pPr>
    <w:rPr>
      <w:b/>
      <w:bCs/>
      <w:szCs w:val="26"/>
      <w:shd w:val="clear" w:color="auto" w:fill="FFFFFF"/>
    </w:rPr>
  </w:style>
  <w:style w:type="character" w:customStyle="1" w:styleId="Bodytext52">
    <w:name w:val="Body text (52)_"/>
    <w:link w:val="Bodytext520"/>
    <w:rsid w:val="00CC4FB1"/>
    <w:rPr>
      <w:b/>
      <w:bCs/>
      <w:sz w:val="19"/>
      <w:szCs w:val="19"/>
      <w:shd w:val="clear" w:color="auto" w:fill="FFFFFF"/>
    </w:rPr>
  </w:style>
  <w:style w:type="paragraph" w:customStyle="1" w:styleId="Bodytext520">
    <w:name w:val="Body text (52)"/>
    <w:basedOn w:val="Normal"/>
    <w:link w:val="Bodytext52"/>
    <w:rsid w:val="00CC4FB1"/>
    <w:pPr>
      <w:widowControl w:val="0"/>
      <w:shd w:val="clear" w:color="auto" w:fill="FFFFFF"/>
      <w:spacing w:after="0" w:line="240" w:lineRule="atLeast"/>
    </w:pPr>
    <w:rPr>
      <w:b/>
      <w:bCs/>
      <w:sz w:val="19"/>
      <w:szCs w:val="19"/>
      <w:shd w:val="clear" w:color="auto" w:fill="FFFFFF"/>
    </w:rPr>
  </w:style>
  <w:style w:type="character" w:customStyle="1" w:styleId="Bodytext53">
    <w:name w:val="Body text (53)_"/>
    <w:link w:val="Bodytext530"/>
    <w:rsid w:val="00CC4FB1"/>
    <w:rPr>
      <w:b/>
      <w:bCs/>
      <w:shd w:val="clear" w:color="auto" w:fill="FFFFFF"/>
    </w:rPr>
  </w:style>
  <w:style w:type="paragraph" w:customStyle="1" w:styleId="Bodytext530">
    <w:name w:val="Body text (53)"/>
    <w:basedOn w:val="Normal"/>
    <w:link w:val="Bodytext53"/>
    <w:rsid w:val="00CC4FB1"/>
    <w:pPr>
      <w:widowControl w:val="0"/>
      <w:shd w:val="clear" w:color="auto" w:fill="FFFFFF"/>
      <w:spacing w:after="0" w:line="240" w:lineRule="atLeast"/>
    </w:pPr>
    <w:rPr>
      <w:b/>
      <w:bCs/>
      <w:szCs w:val="26"/>
      <w:shd w:val="clear" w:color="auto" w:fill="FFFFFF"/>
    </w:rPr>
  </w:style>
  <w:style w:type="character" w:customStyle="1" w:styleId="Bodytext54">
    <w:name w:val="Body text (54)_"/>
    <w:link w:val="Bodytext540"/>
    <w:rsid w:val="00CC4FB1"/>
    <w:rPr>
      <w:b/>
      <w:bCs/>
      <w:shd w:val="clear" w:color="auto" w:fill="FFFFFF"/>
    </w:rPr>
  </w:style>
  <w:style w:type="paragraph" w:customStyle="1" w:styleId="Bodytext540">
    <w:name w:val="Body text (54)"/>
    <w:basedOn w:val="Normal"/>
    <w:link w:val="Bodytext54"/>
    <w:rsid w:val="00CC4FB1"/>
    <w:pPr>
      <w:widowControl w:val="0"/>
      <w:shd w:val="clear" w:color="auto" w:fill="FFFFFF"/>
      <w:spacing w:after="0" w:line="240" w:lineRule="atLeast"/>
    </w:pPr>
    <w:rPr>
      <w:b/>
      <w:bCs/>
      <w:szCs w:val="26"/>
      <w:shd w:val="clear" w:color="auto" w:fill="FFFFFF"/>
    </w:rPr>
  </w:style>
  <w:style w:type="character" w:customStyle="1" w:styleId="Heading13">
    <w:name w:val="Heading #1 (3)_"/>
    <w:link w:val="Heading130"/>
    <w:rsid w:val="00CC4FB1"/>
    <w:rPr>
      <w:sz w:val="19"/>
      <w:szCs w:val="19"/>
      <w:shd w:val="clear" w:color="auto" w:fill="FFFFFF"/>
    </w:rPr>
  </w:style>
  <w:style w:type="paragraph" w:customStyle="1" w:styleId="Heading130">
    <w:name w:val="Heading #1 (3)"/>
    <w:basedOn w:val="Normal"/>
    <w:link w:val="Heading13"/>
    <w:rsid w:val="00CC4FB1"/>
    <w:pPr>
      <w:widowControl w:val="0"/>
      <w:shd w:val="clear" w:color="auto" w:fill="FFFFFF"/>
      <w:spacing w:after="0" w:line="240" w:lineRule="atLeast"/>
      <w:outlineLvl w:val="0"/>
    </w:pPr>
    <w:rPr>
      <w:sz w:val="19"/>
      <w:szCs w:val="19"/>
      <w:shd w:val="clear" w:color="auto" w:fill="FFFFFF"/>
    </w:rPr>
  </w:style>
  <w:style w:type="character" w:customStyle="1" w:styleId="Bodytext55">
    <w:name w:val="Body text (55)_"/>
    <w:link w:val="Bodytext550"/>
    <w:rsid w:val="00CC4FB1"/>
    <w:rPr>
      <w:sz w:val="21"/>
      <w:szCs w:val="21"/>
      <w:shd w:val="clear" w:color="auto" w:fill="FFFFFF"/>
    </w:rPr>
  </w:style>
  <w:style w:type="paragraph" w:customStyle="1" w:styleId="Bodytext550">
    <w:name w:val="Body text (55)"/>
    <w:basedOn w:val="Normal"/>
    <w:link w:val="Bodytext55"/>
    <w:rsid w:val="00CC4FB1"/>
    <w:pPr>
      <w:widowControl w:val="0"/>
      <w:shd w:val="clear" w:color="auto" w:fill="FFFFFF"/>
      <w:spacing w:after="0" w:line="240" w:lineRule="atLeast"/>
    </w:pPr>
    <w:rPr>
      <w:sz w:val="21"/>
      <w:szCs w:val="21"/>
      <w:shd w:val="clear" w:color="auto" w:fill="FFFFFF"/>
    </w:rPr>
  </w:style>
  <w:style w:type="character" w:customStyle="1" w:styleId="Bodytext56">
    <w:name w:val="Body text (56)_"/>
    <w:link w:val="Bodytext560"/>
    <w:rsid w:val="00CC4FB1"/>
    <w:rPr>
      <w:i/>
      <w:iCs/>
      <w:sz w:val="18"/>
      <w:szCs w:val="18"/>
      <w:shd w:val="clear" w:color="auto" w:fill="FFFFFF"/>
    </w:rPr>
  </w:style>
  <w:style w:type="paragraph" w:customStyle="1" w:styleId="Bodytext560">
    <w:name w:val="Body text (56)"/>
    <w:basedOn w:val="Normal"/>
    <w:link w:val="Bodytext56"/>
    <w:rsid w:val="00CC4FB1"/>
    <w:pPr>
      <w:widowControl w:val="0"/>
      <w:shd w:val="clear" w:color="auto" w:fill="FFFFFF"/>
      <w:spacing w:after="0" w:line="240" w:lineRule="atLeast"/>
    </w:pPr>
    <w:rPr>
      <w:i/>
      <w:iCs/>
      <w:sz w:val="18"/>
      <w:szCs w:val="18"/>
      <w:shd w:val="clear" w:color="auto" w:fill="FFFFFF"/>
    </w:rPr>
  </w:style>
  <w:style w:type="character" w:customStyle="1" w:styleId="Bodytext57">
    <w:name w:val="Body text (57)_"/>
    <w:link w:val="Bodytext570"/>
    <w:rsid w:val="00CC4FB1"/>
    <w:rPr>
      <w:b/>
      <w:bCs/>
      <w:sz w:val="19"/>
      <w:szCs w:val="19"/>
      <w:shd w:val="clear" w:color="auto" w:fill="FFFFFF"/>
    </w:rPr>
  </w:style>
  <w:style w:type="paragraph" w:customStyle="1" w:styleId="Bodytext570">
    <w:name w:val="Body text (57)"/>
    <w:basedOn w:val="Normal"/>
    <w:link w:val="Bodytext57"/>
    <w:rsid w:val="00CC4FB1"/>
    <w:pPr>
      <w:widowControl w:val="0"/>
      <w:shd w:val="clear" w:color="auto" w:fill="FFFFFF"/>
      <w:spacing w:after="0" w:line="240" w:lineRule="atLeast"/>
    </w:pPr>
    <w:rPr>
      <w:b/>
      <w:bCs/>
      <w:sz w:val="19"/>
      <w:szCs w:val="19"/>
      <w:shd w:val="clear" w:color="auto" w:fill="FFFFFF"/>
    </w:rPr>
  </w:style>
  <w:style w:type="character" w:customStyle="1" w:styleId="Bodytext58">
    <w:name w:val="Body text (58)_"/>
    <w:link w:val="Bodytext580"/>
    <w:rsid w:val="00CC4FB1"/>
    <w:rPr>
      <w:b/>
      <w:bCs/>
      <w:sz w:val="17"/>
      <w:szCs w:val="17"/>
      <w:shd w:val="clear" w:color="auto" w:fill="FFFFFF"/>
    </w:rPr>
  </w:style>
  <w:style w:type="paragraph" w:customStyle="1" w:styleId="Bodytext580">
    <w:name w:val="Body text (58)"/>
    <w:basedOn w:val="Normal"/>
    <w:link w:val="Bodytext58"/>
    <w:rsid w:val="00CC4FB1"/>
    <w:pPr>
      <w:widowControl w:val="0"/>
      <w:shd w:val="clear" w:color="auto" w:fill="FFFFFF"/>
      <w:spacing w:after="0" w:line="240" w:lineRule="atLeast"/>
    </w:pPr>
    <w:rPr>
      <w:b/>
      <w:bCs/>
      <w:sz w:val="17"/>
      <w:szCs w:val="17"/>
      <w:shd w:val="clear" w:color="auto" w:fill="FFFFFF"/>
    </w:rPr>
  </w:style>
  <w:style w:type="character" w:customStyle="1" w:styleId="Bodytext59">
    <w:name w:val="Body text (59)_"/>
    <w:link w:val="Bodytext590"/>
    <w:rsid w:val="00CC4FB1"/>
    <w:rPr>
      <w:b/>
      <w:bCs/>
      <w:sz w:val="19"/>
      <w:szCs w:val="19"/>
      <w:shd w:val="clear" w:color="auto" w:fill="FFFFFF"/>
    </w:rPr>
  </w:style>
  <w:style w:type="paragraph" w:customStyle="1" w:styleId="Bodytext590">
    <w:name w:val="Body text (59)"/>
    <w:basedOn w:val="Normal"/>
    <w:link w:val="Bodytext59"/>
    <w:rsid w:val="00CC4FB1"/>
    <w:pPr>
      <w:widowControl w:val="0"/>
      <w:shd w:val="clear" w:color="auto" w:fill="FFFFFF"/>
      <w:spacing w:after="0" w:line="240" w:lineRule="atLeast"/>
    </w:pPr>
    <w:rPr>
      <w:b/>
      <w:bCs/>
      <w:sz w:val="19"/>
      <w:szCs w:val="19"/>
      <w:shd w:val="clear" w:color="auto" w:fill="FFFFFF"/>
    </w:rPr>
  </w:style>
  <w:style w:type="character" w:customStyle="1" w:styleId="Bodytext600">
    <w:name w:val="Body text (60)_"/>
    <w:link w:val="Bodytext601"/>
    <w:rsid w:val="00CC4FB1"/>
    <w:rPr>
      <w:b/>
      <w:bCs/>
      <w:sz w:val="21"/>
      <w:szCs w:val="21"/>
      <w:shd w:val="clear" w:color="auto" w:fill="FFFFFF"/>
    </w:rPr>
  </w:style>
  <w:style w:type="paragraph" w:customStyle="1" w:styleId="Bodytext601">
    <w:name w:val="Body text (60)1"/>
    <w:basedOn w:val="Normal"/>
    <w:link w:val="Bodytext600"/>
    <w:rsid w:val="00CC4FB1"/>
    <w:pPr>
      <w:widowControl w:val="0"/>
      <w:shd w:val="clear" w:color="auto" w:fill="FFFFFF"/>
      <w:spacing w:after="0" w:line="240" w:lineRule="atLeast"/>
    </w:pPr>
    <w:rPr>
      <w:b/>
      <w:bCs/>
      <w:sz w:val="21"/>
      <w:szCs w:val="21"/>
      <w:shd w:val="clear" w:color="auto" w:fill="FFFFFF"/>
    </w:rPr>
  </w:style>
  <w:style w:type="character" w:customStyle="1" w:styleId="Bodytext2Bold1">
    <w:name w:val="Body text (2) + Bold1"/>
    <w:rsid w:val="00CC4FB1"/>
    <w:rPr>
      <w:b/>
      <w:bCs/>
      <w:sz w:val="21"/>
      <w:szCs w:val="21"/>
      <w:shd w:val="clear" w:color="auto" w:fill="FFFFFF"/>
    </w:rPr>
  </w:style>
  <w:style w:type="character" w:customStyle="1" w:styleId="Bodytext217">
    <w:name w:val="Body text (2)17"/>
    <w:rsid w:val="00CC4FB1"/>
    <w:rPr>
      <w:rFonts w:ascii="Tahoma" w:hAnsi="Tahoma" w:cs="Tahoma"/>
      <w:sz w:val="21"/>
      <w:szCs w:val="21"/>
      <w:u w:val="none"/>
      <w:lang w:val="en-US" w:eastAsia="en-US" w:bidi="ar-SA"/>
    </w:rPr>
  </w:style>
  <w:style w:type="paragraph" w:customStyle="1" w:styleId="ft0">
    <w:name w:val="ft0"/>
    <w:basedOn w:val="Normal"/>
    <w:rsid w:val="00CC4FB1"/>
    <w:pPr>
      <w:spacing w:before="100" w:beforeAutospacing="1" w:after="100" w:afterAutospacing="1" w:line="240" w:lineRule="auto"/>
    </w:pPr>
    <w:rPr>
      <w:sz w:val="24"/>
      <w:szCs w:val="24"/>
      <w:lang w:val="vi-VN" w:eastAsia="vi-VN"/>
    </w:rPr>
  </w:style>
  <w:style w:type="paragraph" w:customStyle="1" w:styleId="CharCharCharCharCharCharCharCharCharChar0">
    <w:name w:val="Char Char Char Char Char Char Char Char Char Char"/>
    <w:basedOn w:val="Normal"/>
    <w:next w:val="Normal"/>
    <w:autoRedefine/>
    <w:semiHidden/>
    <w:rsid w:val="00CC4FB1"/>
    <w:pPr>
      <w:spacing w:before="120" w:after="120" w:line="312" w:lineRule="auto"/>
    </w:pPr>
    <w:rPr>
      <w:sz w:val="28"/>
      <w:szCs w:val="28"/>
    </w:rPr>
  </w:style>
  <w:style w:type="paragraph" w:customStyle="1" w:styleId="CharCharCharCharCharCharCharCharCharCharCharCharChar">
    <w:name w:val="Char Char Char Char Char Char Char Char Char Char Char Char Char"/>
    <w:basedOn w:val="Normal"/>
    <w:next w:val="Normal"/>
    <w:autoRedefine/>
    <w:semiHidden/>
    <w:rsid w:val="00CC4FB1"/>
    <w:pPr>
      <w:spacing w:before="120" w:after="120" w:line="312" w:lineRule="auto"/>
    </w:pPr>
    <w:rPr>
      <w:sz w:val="28"/>
      <w:szCs w:val="28"/>
    </w:rPr>
  </w:style>
  <w:style w:type="paragraph" w:customStyle="1" w:styleId="CharChar1CharCharCharCharCharCharChar">
    <w:name w:val="Char Char1 Char Char Char Char Char Char Char"/>
    <w:autoRedefine/>
    <w:rsid w:val="00CC4FB1"/>
    <w:pPr>
      <w:tabs>
        <w:tab w:val="left" w:pos="1152"/>
      </w:tabs>
      <w:spacing w:before="120" w:after="120" w:line="312" w:lineRule="auto"/>
    </w:pPr>
    <w:rPr>
      <w:rFonts w:ascii="Arial" w:hAnsi="Arial" w:cs="Arial"/>
    </w:rPr>
  </w:style>
  <w:style w:type="character" w:customStyle="1" w:styleId="CharCharChar11">
    <w:name w:val="Char Char Char11"/>
    <w:locked/>
    <w:rsid w:val="00CC4FB1"/>
    <w:rPr>
      <w:rFonts w:ascii="Times New Roman" w:hAnsi="Times New Roman" w:cs="Times New Roman"/>
      <w:sz w:val="28"/>
      <w:szCs w:val="28"/>
      <w:lang w:val="en-US" w:eastAsia="en-US"/>
    </w:rPr>
  </w:style>
  <w:style w:type="paragraph" w:customStyle="1" w:styleId="ui-helper-hidden">
    <w:name w:val="ui-helper-hidden"/>
    <w:basedOn w:val="Normal"/>
    <w:rsid w:val="00CC4FB1"/>
    <w:pPr>
      <w:spacing w:before="100" w:beforeAutospacing="1" w:after="100" w:afterAutospacing="1" w:line="240" w:lineRule="auto"/>
    </w:pPr>
    <w:rPr>
      <w:vanish/>
      <w:sz w:val="24"/>
      <w:szCs w:val="24"/>
      <w:lang w:val="vi-VN" w:eastAsia="vi-VN"/>
    </w:rPr>
  </w:style>
  <w:style w:type="paragraph" w:customStyle="1" w:styleId="ui-helper-hidden-accessible">
    <w:name w:val="ui-helper-hidden-accessible"/>
    <w:basedOn w:val="Normal"/>
    <w:rsid w:val="00CC4FB1"/>
    <w:pPr>
      <w:spacing w:after="0" w:line="240" w:lineRule="auto"/>
      <w:ind w:left="-15" w:right="-15"/>
    </w:pPr>
    <w:rPr>
      <w:sz w:val="24"/>
      <w:szCs w:val="24"/>
      <w:lang w:val="vi-VN" w:eastAsia="vi-VN"/>
    </w:rPr>
  </w:style>
  <w:style w:type="paragraph" w:customStyle="1" w:styleId="ui-helper-reset">
    <w:name w:val="ui-helper-reset"/>
    <w:basedOn w:val="Normal"/>
    <w:rsid w:val="00CC4FB1"/>
    <w:pPr>
      <w:spacing w:after="0" w:line="240" w:lineRule="auto"/>
    </w:pPr>
    <w:rPr>
      <w:sz w:val="24"/>
      <w:szCs w:val="24"/>
      <w:lang w:val="vi-VN" w:eastAsia="vi-VN"/>
    </w:rPr>
  </w:style>
  <w:style w:type="paragraph" w:customStyle="1" w:styleId="ui-helper-zfix">
    <w:name w:val="ui-helper-zfix"/>
    <w:basedOn w:val="Normal"/>
    <w:rsid w:val="00CC4FB1"/>
    <w:pPr>
      <w:spacing w:before="100" w:beforeAutospacing="1" w:after="100" w:afterAutospacing="1" w:line="240" w:lineRule="auto"/>
    </w:pPr>
    <w:rPr>
      <w:sz w:val="24"/>
      <w:szCs w:val="24"/>
      <w:lang w:val="vi-VN" w:eastAsia="vi-VN"/>
    </w:rPr>
  </w:style>
  <w:style w:type="paragraph" w:customStyle="1" w:styleId="ui-icon">
    <w:name w:val="ui-icon"/>
    <w:basedOn w:val="Normal"/>
    <w:rsid w:val="00CC4FB1"/>
    <w:pPr>
      <w:spacing w:before="100" w:beforeAutospacing="1" w:after="100" w:afterAutospacing="1" w:line="240" w:lineRule="auto"/>
      <w:ind w:firstLine="7343"/>
    </w:pPr>
    <w:rPr>
      <w:sz w:val="24"/>
      <w:szCs w:val="24"/>
      <w:lang w:val="vi-VN" w:eastAsia="vi-VN"/>
    </w:rPr>
  </w:style>
  <w:style w:type="paragraph" w:customStyle="1" w:styleId="ui-widget-overlay">
    <w:name w:val="ui-widget-overlay"/>
    <w:basedOn w:val="Normal"/>
    <w:rsid w:val="00CC4FB1"/>
    <w:pPr>
      <w:shd w:val="clear" w:color="auto" w:fill="AAAAAA"/>
      <w:spacing w:before="100" w:beforeAutospacing="1" w:after="100" w:afterAutospacing="1" w:line="240" w:lineRule="auto"/>
    </w:pPr>
    <w:rPr>
      <w:sz w:val="24"/>
      <w:szCs w:val="24"/>
      <w:lang w:val="vi-VN" w:eastAsia="vi-VN"/>
    </w:rPr>
  </w:style>
  <w:style w:type="paragraph" w:customStyle="1" w:styleId="ui-resizable-handle">
    <w:name w:val="ui-resizable-handle"/>
    <w:basedOn w:val="Normal"/>
    <w:rsid w:val="00CC4FB1"/>
    <w:pPr>
      <w:spacing w:before="100" w:beforeAutospacing="1" w:after="100" w:afterAutospacing="1" w:line="240" w:lineRule="auto"/>
    </w:pPr>
    <w:rPr>
      <w:sz w:val="2"/>
      <w:szCs w:val="2"/>
      <w:lang w:val="vi-VN" w:eastAsia="vi-VN"/>
    </w:rPr>
  </w:style>
  <w:style w:type="paragraph" w:customStyle="1" w:styleId="ui-resizable-n">
    <w:name w:val="ui-resizable-n"/>
    <w:basedOn w:val="Normal"/>
    <w:rsid w:val="00CC4FB1"/>
    <w:pPr>
      <w:spacing w:before="100" w:beforeAutospacing="1" w:after="100" w:afterAutospacing="1" w:line="240" w:lineRule="auto"/>
    </w:pPr>
    <w:rPr>
      <w:sz w:val="24"/>
      <w:szCs w:val="24"/>
      <w:lang w:val="vi-VN" w:eastAsia="vi-VN"/>
    </w:rPr>
  </w:style>
  <w:style w:type="paragraph" w:customStyle="1" w:styleId="ui-resizable-s">
    <w:name w:val="ui-resizable-s"/>
    <w:basedOn w:val="Normal"/>
    <w:rsid w:val="00CC4FB1"/>
    <w:pPr>
      <w:spacing w:before="100" w:beforeAutospacing="1" w:after="100" w:afterAutospacing="1" w:line="240" w:lineRule="auto"/>
    </w:pPr>
    <w:rPr>
      <w:sz w:val="24"/>
      <w:szCs w:val="24"/>
      <w:lang w:val="vi-VN" w:eastAsia="vi-VN"/>
    </w:rPr>
  </w:style>
  <w:style w:type="paragraph" w:customStyle="1" w:styleId="ui-resizable-e">
    <w:name w:val="ui-resizable-e"/>
    <w:basedOn w:val="Normal"/>
    <w:rsid w:val="00CC4FB1"/>
    <w:pPr>
      <w:spacing w:before="100" w:beforeAutospacing="1" w:after="100" w:afterAutospacing="1" w:line="240" w:lineRule="auto"/>
    </w:pPr>
    <w:rPr>
      <w:sz w:val="24"/>
      <w:szCs w:val="24"/>
      <w:lang w:val="vi-VN" w:eastAsia="vi-VN"/>
    </w:rPr>
  </w:style>
  <w:style w:type="paragraph" w:customStyle="1" w:styleId="ui-resizable-w">
    <w:name w:val="ui-resizable-w"/>
    <w:basedOn w:val="Normal"/>
    <w:rsid w:val="00CC4FB1"/>
    <w:pPr>
      <w:spacing w:before="100" w:beforeAutospacing="1" w:after="100" w:afterAutospacing="1" w:line="240" w:lineRule="auto"/>
    </w:pPr>
    <w:rPr>
      <w:sz w:val="24"/>
      <w:szCs w:val="24"/>
      <w:lang w:val="vi-VN" w:eastAsia="vi-VN"/>
    </w:rPr>
  </w:style>
  <w:style w:type="paragraph" w:customStyle="1" w:styleId="ui-resizable-se">
    <w:name w:val="ui-resizable-se"/>
    <w:basedOn w:val="Normal"/>
    <w:rsid w:val="00CC4FB1"/>
    <w:pPr>
      <w:spacing w:before="100" w:beforeAutospacing="1" w:after="100" w:afterAutospacing="1" w:line="240" w:lineRule="auto"/>
    </w:pPr>
    <w:rPr>
      <w:sz w:val="24"/>
      <w:szCs w:val="24"/>
      <w:lang w:val="vi-VN" w:eastAsia="vi-VN"/>
    </w:rPr>
  </w:style>
  <w:style w:type="paragraph" w:customStyle="1" w:styleId="ui-resizable-sw">
    <w:name w:val="ui-resizable-sw"/>
    <w:basedOn w:val="Normal"/>
    <w:rsid w:val="00CC4FB1"/>
    <w:pPr>
      <w:spacing w:before="100" w:beforeAutospacing="1" w:after="100" w:afterAutospacing="1" w:line="240" w:lineRule="auto"/>
    </w:pPr>
    <w:rPr>
      <w:sz w:val="24"/>
      <w:szCs w:val="24"/>
      <w:lang w:val="vi-VN" w:eastAsia="vi-VN"/>
    </w:rPr>
  </w:style>
  <w:style w:type="paragraph" w:customStyle="1" w:styleId="ui-resizable-nw">
    <w:name w:val="ui-resizable-nw"/>
    <w:basedOn w:val="Normal"/>
    <w:rsid w:val="00CC4FB1"/>
    <w:pPr>
      <w:spacing w:before="100" w:beforeAutospacing="1" w:after="100" w:afterAutospacing="1" w:line="240" w:lineRule="auto"/>
    </w:pPr>
    <w:rPr>
      <w:sz w:val="24"/>
      <w:szCs w:val="24"/>
      <w:lang w:val="vi-VN" w:eastAsia="vi-VN"/>
    </w:rPr>
  </w:style>
  <w:style w:type="paragraph" w:customStyle="1" w:styleId="ui-resizable-ne">
    <w:name w:val="ui-resizable-ne"/>
    <w:basedOn w:val="Normal"/>
    <w:rsid w:val="00CC4FB1"/>
    <w:pPr>
      <w:spacing w:before="100" w:beforeAutospacing="1" w:after="100" w:afterAutospacing="1" w:line="240" w:lineRule="auto"/>
    </w:pPr>
    <w:rPr>
      <w:sz w:val="24"/>
      <w:szCs w:val="24"/>
      <w:lang w:val="vi-VN" w:eastAsia="vi-VN"/>
    </w:rPr>
  </w:style>
  <w:style w:type="paragraph" w:customStyle="1" w:styleId="ui-selectable-helper">
    <w:name w:val="ui-selectable-helper"/>
    <w:basedOn w:val="Normal"/>
    <w:rsid w:val="00CC4FB1"/>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sz w:val="24"/>
      <w:szCs w:val="24"/>
      <w:lang w:val="vi-VN" w:eastAsia="vi-VN"/>
    </w:rPr>
  </w:style>
  <w:style w:type="paragraph" w:customStyle="1" w:styleId="ui-button">
    <w:name w:val="ui-button"/>
    <w:basedOn w:val="Normal"/>
    <w:rsid w:val="00CC4FB1"/>
    <w:pPr>
      <w:spacing w:before="100" w:beforeAutospacing="1" w:after="100" w:afterAutospacing="1" w:line="240" w:lineRule="auto"/>
      <w:ind w:right="24"/>
      <w:jc w:val="center"/>
      <w:textAlignment w:val="center"/>
    </w:pPr>
    <w:rPr>
      <w:sz w:val="24"/>
      <w:szCs w:val="24"/>
      <w:lang w:val="vi-VN" w:eastAsia="vi-VN"/>
    </w:rPr>
  </w:style>
  <w:style w:type="paragraph" w:customStyle="1" w:styleId="ui-button-icon-only">
    <w:name w:val="ui-button-icon-only"/>
    <w:basedOn w:val="Normal"/>
    <w:rsid w:val="00CC4FB1"/>
    <w:pPr>
      <w:spacing w:before="100" w:beforeAutospacing="1" w:after="100" w:afterAutospacing="1" w:line="240" w:lineRule="auto"/>
    </w:pPr>
    <w:rPr>
      <w:sz w:val="24"/>
      <w:szCs w:val="24"/>
      <w:lang w:val="vi-VN" w:eastAsia="vi-VN"/>
    </w:rPr>
  </w:style>
  <w:style w:type="paragraph" w:customStyle="1" w:styleId="ui-button-icons-only">
    <w:name w:val="ui-button-icons-only"/>
    <w:basedOn w:val="Normal"/>
    <w:rsid w:val="00CC4FB1"/>
    <w:pPr>
      <w:spacing w:before="100" w:beforeAutospacing="1" w:after="100" w:afterAutospacing="1" w:line="240" w:lineRule="auto"/>
    </w:pPr>
    <w:rPr>
      <w:sz w:val="24"/>
      <w:szCs w:val="24"/>
      <w:lang w:val="vi-VN" w:eastAsia="vi-VN"/>
    </w:rPr>
  </w:style>
  <w:style w:type="paragraph" w:customStyle="1" w:styleId="ui-buttonset">
    <w:name w:val="ui-buttonset"/>
    <w:basedOn w:val="Normal"/>
    <w:rsid w:val="00CC4FB1"/>
    <w:pPr>
      <w:spacing w:before="100" w:beforeAutospacing="1" w:after="100" w:afterAutospacing="1" w:line="240" w:lineRule="auto"/>
      <w:ind w:right="105"/>
    </w:pPr>
    <w:rPr>
      <w:sz w:val="24"/>
      <w:szCs w:val="24"/>
      <w:lang w:val="vi-VN" w:eastAsia="vi-VN"/>
    </w:rPr>
  </w:style>
  <w:style w:type="paragraph" w:customStyle="1" w:styleId="ui-datepicker">
    <w:name w:val="ui-datepicker"/>
    <w:basedOn w:val="Normal"/>
    <w:rsid w:val="00CC4FB1"/>
    <w:pPr>
      <w:spacing w:before="100" w:beforeAutospacing="1" w:after="100" w:afterAutospacing="1" w:line="240" w:lineRule="auto"/>
    </w:pPr>
    <w:rPr>
      <w:vanish/>
      <w:sz w:val="24"/>
      <w:szCs w:val="24"/>
      <w:lang w:val="vi-VN" w:eastAsia="vi-VN"/>
    </w:rPr>
  </w:style>
  <w:style w:type="paragraph" w:customStyle="1" w:styleId="ui-datepicker-row-break">
    <w:name w:val="ui-datepicker-row-break"/>
    <w:basedOn w:val="Normal"/>
    <w:rsid w:val="00CC4FB1"/>
    <w:pPr>
      <w:spacing w:before="100" w:beforeAutospacing="1" w:after="100" w:afterAutospacing="1" w:line="240" w:lineRule="auto"/>
    </w:pPr>
    <w:rPr>
      <w:sz w:val="2"/>
      <w:szCs w:val="2"/>
      <w:lang w:val="vi-VN" w:eastAsia="vi-VN"/>
    </w:rPr>
  </w:style>
  <w:style w:type="paragraph" w:customStyle="1" w:styleId="ui-datepicker-rtl">
    <w:name w:val="ui-datepicker-rtl"/>
    <w:basedOn w:val="Normal"/>
    <w:rsid w:val="00CC4FB1"/>
    <w:pPr>
      <w:bidi/>
      <w:spacing w:before="100" w:beforeAutospacing="1" w:after="100" w:afterAutospacing="1" w:line="240" w:lineRule="auto"/>
    </w:pPr>
    <w:rPr>
      <w:sz w:val="24"/>
      <w:szCs w:val="24"/>
      <w:lang w:val="vi-VN" w:eastAsia="vi-VN"/>
    </w:rPr>
  </w:style>
  <w:style w:type="paragraph" w:customStyle="1" w:styleId="ui-dialog">
    <w:name w:val="ui-dialog"/>
    <w:basedOn w:val="Normal"/>
    <w:rsid w:val="00CC4FB1"/>
    <w:pPr>
      <w:spacing w:before="100" w:beforeAutospacing="1" w:after="100" w:afterAutospacing="1" w:line="240" w:lineRule="auto"/>
    </w:pPr>
    <w:rPr>
      <w:sz w:val="24"/>
      <w:szCs w:val="24"/>
      <w:lang w:val="vi-VN" w:eastAsia="vi-VN"/>
    </w:rPr>
  </w:style>
  <w:style w:type="paragraph" w:customStyle="1" w:styleId="ui-menu">
    <w:name w:val="ui-menu"/>
    <w:basedOn w:val="Normal"/>
    <w:rsid w:val="00CC4FB1"/>
    <w:pPr>
      <w:spacing w:after="0" w:line="240" w:lineRule="auto"/>
    </w:pPr>
    <w:rPr>
      <w:sz w:val="24"/>
      <w:szCs w:val="24"/>
      <w:lang w:val="vi-VN" w:eastAsia="vi-VN"/>
    </w:rPr>
  </w:style>
  <w:style w:type="paragraph" w:customStyle="1" w:styleId="ui-progressbar">
    <w:name w:val="ui-progressbar"/>
    <w:basedOn w:val="Normal"/>
    <w:rsid w:val="00CC4FB1"/>
    <w:pPr>
      <w:spacing w:before="100" w:beforeAutospacing="1" w:after="100" w:afterAutospacing="1" w:line="240" w:lineRule="auto"/>
    </w:pPr>
    <w:rPr>
      <w:sz w:val="24"/>
      <w:szCs w:val="24"/>
      <w:lang w:val="vi-VN" w:eastAsia="vi-VN"/>
    </w:rPr>
  </w:style>
  <w:style w:type="paragraph" w:customStyle="1" w:styleId="ui-slider">
    <w:name w:val="ui-slider"/>
    <w:basedOn w:val="Normal"/>
    <w:rsid w:val="00CC4FB1"/>
    <w:pPr>
      <w:spacing w:before="100" w:beforeAutospacing="1" w:after="100" w:afterAutospacing="1" w:line="240" w:lineRule="auto"/>
    </w:pPr>
    <w:rPr>
      <w:sz w:val="24"/>
      <w:szCs w:val="24"/>
      <w:lang w:val="vi-VN" w:eastAsia="vi-VN"/>
    </w:rPr>
  </w:style>
  <w:style w:type="paragraph" w:customStyle="1" w:styleId="ui-slider-horizontal">
    <w:name w:val="ui-slider-horizontal"/>
    <w:basedOn w:val="Normal"/>
    <w:rsid w:val="00CC4FB1"/>
    <w:pPr>
      <w:spacing w:before="100" w:beforeAutospacing="1" w:after="100" w:afterAutospacing="1" w:line="240" w:lineRule="auto"/>
    </w:pPr>
    <w:rPr>
      <w:sz w:val="24"/>
      <w:szCs w:val="24"/>
      <w:lang w:val="vi-VN" w:eastAsia="vi-VN"/>
    </w:rPr>
  </w:style>
  <w:style w:type="paragraph" w:customStyle="1" w:styleId="ui-slider-vertical">
    <w:name w:val="ui-slider-vertical"/>
    <w:basedOn w:val="Normal"/>
    <w:rsid w:val="00CC4FB1"/>
    <w:pPr>
      <w:spacing w:before="100" w:beforeAutospacing="1" w:after="100" w:afterAutospacing="1" w:line="240" w:lineRule="auto"/>
    </w:pPr>
    <w:rPr>
      <w:sz w:val="24"/>
      <w:szCs w:val="24"/>
      <w:lang w:val="vi-VN" w:eastAsia="vi-VN"/>
    </w:rPr>
  </w:style>
  <w:style w:type="paragraph" w:customStyle="1" w:styleId="ui-spinner">
    <w:name w:val="ui-spinner"/>
    <w:basedOn w:val="Normal"/>
    <w:rsid w:val="00CC4FB1"/>
    <w:pPr>
      <w:spacing w:before="100" w:beforeAutospacing="1" w:after="100" w:afterAutospacing="1" w:line="240" w:lineRule="auto"/>
      <w:textAlignment w:val="center"/>
    </w:pPr>
    <w:rPr>
      <w:sz w:val="24"/>
      <w:szCs w:val="24"/>
      <w:lang w:val="vi-VN" w:eastAsia="vi-VN"/>
    </w:rPr>
  </w:style>
  <w:style w:type="paragraph" w:customStyle="1" w:styleId="ui-spinner-input">
    <w:name w:val="ui-spinner-input"/>
    <w:basedOn w:val="Normal"/>
    <w:rsid w:val="00CC4FB1"/>
    <w:pPr>
      <w:spacing w:before="48" w:after="48" w:line="240" w:lineRule="auto"/>
      <w:ind w:left="96" w:right="330"/>
      <w:textAlignment w:val="center"/>
    </w:pPr>
    <w:rPr>
      <w:sz w:val="24"/>
      <w:szCs w:val="24"/>
      <w:lang w:val="vi-VN" w:eastAsia="vi-VN"/>
    </w:rPr>
  </w:style>
  <w:style w:type="paragraph" w:customStyle="1" w:styleId="ui-spinner-button">
    <w:name w:val="ui-spinner-button"/>
    <w:basedOn w:val="Normal"/>
    <w:rsid w:val="00CC4FB1"/>
    <w:pPr>
      <w:spacing w:after="0" w:line="240" w:lineRule="auto"/>
      <w:jc w:val="center"/>
    </w:pPr>
    <w:rPr>
      <w:sz w:val="12"/>
      <w:szCs w:val="12"/>
      <w:lang w:val="vi-VN" w:eastAsia="vi-VN"/>
    </w:rPr>
  </w:style>
  <w:style w:type="paragraph" w:customStyle="1" w:styleId="ui-tabs">
    <w:name w:val="ui-tabs"/>
    <w:basedOn w:val="Normal"/>
    <w:rsid w:val="00CC4FB1"/>
    <w:pPr>
      <w:spacing w:before="100" w:beforeAutospacing="1" w:after="100" w:afterAutospacing="1" w:line="240" w:lineRule="auto"/>
    </w:pPr>
    <w:rPr>
      <w:sz w:val="24"/>
      <w:szCs w:val="24"/>
      <w:lang w:val="vi-VN" w:eastAsia="vi-VN"/>
    </w:rPr>
  </w:style>
  <w:style w:type="paragraph" w:customStyle="1" w:styleId="ui-tooltip">
    <w:name w:val="ui-tooltip"/>
    <w:basedOn w:val="Normal"/>
    <w:rsid w:val="00CC4FB1"/>
    <w:pPr>
      <w:spacing w:before="100" w:beforeAutospacing="1" w:after="100" w:afterAutospacing="1" w:line="240" w:lineRule="auto"/>
    </w:pPr>
    <w:rPr>
      <w:sz w:val="24"/>
      <w:szCs w:val="24"/>
      <w:lang w:val="vi-VN" w:eastAsia="vi-VN"/>
    </w:rPr>
  </w:style>
  <w:style w:type="paragraph" w:customStyle="1" w:styleId="ui-widget">
    <w:name w:val="ui-widget"/>
    <w:basedOn w:val="Normal"/>
    <w:rsid w:val="00CC4FB1"/>
    <w:pPr>
      <w:spacing w:before="100" w:beforeAutospacing="1" w:after="100" w:afterAutospacing="1" w:line="240" w:lineRule="auto"/>
    </w:pPr>
    <w:rPr>
      <w:rFonts w:ascii="Verdana" w:hAnsi="Verdana"/>
      <w:szCs w:val="26"/>
      <w:lang w:val="vi-VN" w:eastAsia="vi-VN"/>
    </w:rPr>
  </w:style>
  <w:style w:type="paragraph" w:customStyle="1" w:styleId="ui-widget-content">
    <w:name w:val="ui-widget-content"/>
    <w:basedOn w:val="Normal"/>
    <w:rsid w:val="00CC4FB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color w:val="222222"/>
      <w:sz w:val="24"/>
      <w:szCs w:val="24"/>
      <w:lang w:val="vi-VN" w:eastAsia="vi-VN"/>
    </w:rPr>
  </w:style>
  <w:style w:type="paragraph" w:customStyle="1" w:styleId="ui-widget-header">
    <w:name w:val="ui-widget-header"/>
    <w:basedOn w:val="Normal"/>
    <w:rsid w:val="00CC4FB1"/>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line="240" w:lineRule="auto"/>
    </w:pPr>
    <w:rPr>
      <w:b/>
      <w:bCs/>
      <w:color w:val="222222"/>
      <w:sz w:val="24"/>
      <w:szCs w:val="24"/>
      <w:lang w:val="vi-VN" w:eastAsia="vi-VN"/>
    </w:rPr>
  </w:style>
  <w:style w:type="paragraph" w:customStyle="1" w:styleId="ui-state-default">
    <w:name w:val="ui-state-default"/>
    <w:basedOn w:val="Normal"/>
    <w:rsid w:val="00CC4FB1"/>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color w:val="555555"/>
      <w:sz w:val="24"/>
      <w:szCs w:val="24"/>
      <w:lang w:val="vi-VN" w:eastAsia="vi-VN"/>
    </w:rPr>
  </w:style>
  <w:style w:type="paragraph" w:customStyle="1" w:styleId="ui-state-hover">
    <w:name w:val="ui-state-hover"/>
    <w:basedOn w:val="Normal"/>
    <w:rsid w:val="00CC4FB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focus">
    <w:name w:val="ui-state-focus"/>
    <w:basedOn w:val="Normal"/>
    <w:rsid w:val="00CC4FB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active">
    <w:name w:val="ui-state-active"/>
    <w:basedOn w:val="Normal"/>
    <w:rsid w:val="00CC4FB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color w:val="212121"/>
      <w:sz w:val="24"/>
      <w:szCs w:val="24"/>
      <w:lang w:val="vi-VN" w:eastAsia="vi-VN"/>
    </w:rPr>
  </w:style>
  <w:style w:type="paragraph" w:customStyle="1" w:styleId="ui-state-highlight">
    <w:name w:val="ui-state-highlight"/>
    <w:basedOn w:val="Normal"/>
    <w:rsid w:val="00CC4FB1"/>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color w:val="363636"/>
      <w:sz w:val="24"/>
      <w:szCs w:val="24"/>
      <w:lang w:val="vi-VN" w:eastAsia="vi-VN"/>
    </w:rPr>
  </w:style>
  <w:style w:type="paragraph" w:customStyle="1" w:styleId="ui-state-error">
    <w:name w:val="ui-state-error"/>
    <w:basedOn w:val="Normal"/>
    <w:rsid w:val="00CC4FB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color w:val="CD0A0A"/>
      <w:sz w:val="24"/>
      <w:szCs w:val="24"/>
      <w:lang w:val="vi-VN" w:eastAsia="vi-VN"/>
    </w:rPr>
  </w:style>
  <w:style w:type="paragraph" w:customStyle="1" w:styleId="ui-state-error-text">
    <w:name w:val="ui-state-error-text"/>
    <w:basedOn w:val="Normal"/>
    <w:rsid w:val="00CC4FB1"/>
    <w:pPr>
      <w:spacing w:before="100" w:beforeAutospacing="1" w:after="100" w:afterAutospacing="1" w:line="240" w:lineRule="auto"/>
    </w:pPr>
    <w:rPr>
      <w:color w:val="CD0A0A"/>
      <w:sz w:val="24"/>
      <w:szCs w:val="24"/>
      <w:lang w:val="vi-VN" w:eastAsia="vi-VN"/>
    </w:rPr>
  </w:style>
  <w:style w:type="paragraph" w:customStyle="1" w:styleId="ui-priority-primary">
    <w:name w:val="ui-priority-primary"/>
    <w:basedOn w:val="Normal"/>
    <w:rsid w:val="00CC4FB1"/>
    <w:pPr>
      <w:spacing w:before="100" w:beforeAutospacing="1" w:after="100" w:afterAutospacing="1" w:line="240" w:lineRule="auto"/>
    </w:pPr>
    <w:rPr>
      <w:b/>
      <w:bCs/>
      <w:sz w:val="24"/>
      <w:szCs w:val="24"/>
      <w:lang w:val="vi-VN" w:eastAsia="vi-VN"/>
    </w:rPr>
  </w:style>
  <w:style w:type="paragraph" w:customStyle="1" w:styleId="ui-priority-secondary">
    <w:name w:val="ui-priority-secondary"/>
    <w:basedOn w:val="Normal"/>
    <w:rsid w:val="00CC4FB1"/>
    <w:pPr>
      <w:spacing w:before="100" w:beforeAutospacing="1" w:after="100" w:afterAutospacing="1" w:line="240" w:lineRule="auto"/>
    </w:pPr>
    <w:rPr>
      <w:sz w:val="24"/>
      <w:szCs w:val="24"/>
      <w:lang w:val="vi-VN" w:eastAsia="vi-VN"/>
    </w:rPr>
  </w:style>
  <w:style w:type="paragraph" w:customStyle="1" w:styleId="ui-state-disabled">
    <w:name w:val="ui-state-disabled"/>
    <w:basedOn w:val="Normal"/>
    <w:rsid w:val="00CC4FB1"/>
    <w:pPr>
      <w:spacing w:before="100" w:beforeAutospacing="1" w:after="100" w:afterAutospacing="1" w:line="240" w:lineRule="auto"/>
    </w:pPr>
    <w:rPr>
      <w:sz w:val="24"/>
      <w:szCs w:val="24"/>
      <w:lang w:val="vi-VN" w:eastAsia="vi-VN"/>
    </w:rPr>
  </w:style>
  <w:style w:type="paragraph" w:customStyle="1" w:styleId="ui-widget-shadow">
    <w:name w:val="ui-widget-shadow"/>
    <w:basedOn w:val="Normal"/>
    <w:rsid w:val="00CC4FB1"/>
    <w:pPr>
      <w:shd w:val="clear" w:color="auto" w:fill="AAAAAA"/>
      <w:spacing w:after="0" w:line="240" w:lineRule="auto"/>
      <w:ind w:left="-120"/>
    </w:pPr>
    <w:rPr>
      <w:sz w:val="24"/>
      <w:szCs w:val="24"/>
      <w:lang w:val="vi-VN" w:eastAsia="vi-VN"/>
    </w:rPr>
  </w:style>
  <w:style w:type="paragraph" w:customStyle="1" w:styleId="abstandlinks">
    <w:name w:val="abstandlinks"/>
    <w:basedOn w:val="Normal"/>
    <w:rsid w:val="00CC4FB1"/>
    <w:pPr>
      <w:spacing w:before="100" w:beforeAutospacing="1" w:after="100" w:afterAutospacing="1" w:line="240" w:lineRule="auto"/>
      <w:ind w:left="90"/>
    </w:pPr>
    <w:rPr>
      <w:sz w:val="24"/>
      <w:szCs w:val="24"/>
      <w:lang w:val="vi-VN" w:eastAsia="vi-VN"/>
    </w:rPr>
  </w:style>
  <w:style w:type="paragraph" w:customStyle="1" w:styleId="tiny">
    <w:name w:val="tiny"/>
    <w:basedOn w:val="Normal"/>
    <w:rsid w:val="00CC4FB1"/>
    <w:pPr>
      <w:spacing w:before="100" w:beforeAutospacing="1" w:after="100" w:afterAutospacing="1" w:line="240" w:lineRule="auto"/>
    </w:pPr>
    <w:rPr>
      <w:sz w:val="24"/>
      <w:szCs w:val="24"/>
      <w:lang w:val="vi-VN" w:eastAsia="vi-VN"/>
    </w:rPr>
  </w:style>
  <w:style w:type="paragraph" w:customStyle="1" w:styleId="midsize">
    <w:name w:val="midsize"/>
    <w:basedOn w:val="Normal"/>
    <w:rsid w:val="00CC4FB1"/>
    <w:pPr>
      <w:spacing w:before="100" w:beforeAutospacing="1" w:after="100" w:afterAutospacing="1" w:line="240" w:lineRule="auto"/>
    </w:pPr>
    <w:rPr>
      <w:sz w:val="24"/>
      <w:szCs w:val="24"/>
      <w:lang w:val="vi-VN" w:eastAsia="vi-VN"/>
    </w:rPr>
  </w:style>
  <w:style w:type="paragraph" w:customStyle="1" w:styleId="big">
    <w:name w:val="big"/>
    <w:basedOn w:val="Normal"/>
    <w:rsid w:val="00CC4FB1"/>
    <w:pPr>
      <w:spacing w:before="100" w:beforeAutospacing="1" w:after="100" w:afterAutospacing="1" w:line="240" w:lineRule="auto"/>
    </w:pPr>
    <w:rPr>
      <w:sz w:val="24"/>
      <w:szCs w:val="24"/>
      <w:lang w:val="vi-VN" w:eastAsia="vi-VN"/>
    </w:rPr>
  </w:style>
  <w:style w:type="paragraph" w:customStyle="1" w:styleId="extraspacing">
    <w:name w:val="extraspacing"/>
    <w:basedOn w:val="Normal"/>
    <w:rsid w:val="00CC4FB1"/>
    <w:pPr>
      <w:spacing w:before="1500" w:after="100" w:afterAutospacing="1" w:line="240" w:lineRule="auto"/>
    </w:pPr>
    <w:rPr>
      <w:sz w:val="24"/>
      <w:szCs w:val="24"/>
      <w:lang w:val="vi-VN" w:eastAsia="vi-VN"/>
    </w:rPr>
  </w:style>
  <w:style w:type="paragraph" w:customStyle="1" w:styleId="inputfielderror">
    <w:name w:val="input_field_error"/>
    <w:basedOn w:val="Normal"/>
    <w:rsid w:val="00CC4FB1"/>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pPr>
    <w:rPr>
      <w:sz w:val="24"/>
      <w:szCs w:val="24"/>
      <w:lang w:val="vi-VN" w:eastAsia="vi-VN"/>
    </w:rPr>
  </w:style>
  <w:style w:type="paragraph" w:customStyle="1" w:styleId="ui-accordion-header">
    <w:name w:val="ui-accordion-header"/>
    <w:basedOn w:val="Normal"/>
    <w:rsid w:val="00CC4FB1"/>
    <w:pPr>
      <w:spacing w:before="100" w:beforeAutospacing="1" w:after="100" w:afterAutospacing="1" w:line="240" w:lineRule="auto"/>
    </w:pPr>
    <w:rPr>
      <w:sz w:val="24"/>
      <w:szCs w:val="24"/>
      <w:lang w:val="vi-VN" w:eastAsia="vi-VN"/>
    </w:rPr>
  </w:style>
  <w:style w:type="paragraph" w:customStyle="1" w:styleId="ui-accordion-icons">
    <w:name w:val="ui-accordion-icons"/>
    <w:basedOn w:val="Normal"/>
    <w:rsid w:val="00CC4FB1"/>
    <w:pPr>
      <w:spacing w:before="100" w:beforeAutospacing="1" w:after="100" w:afterAutospacing="1" w:line="240" w:lineRule="auto"/>
    </w:pPr>
    <w:rPr>
      <w:sz w:val="24"/>
      <w:szCs w:val="24"/>
      <w:lang w:val="vi-VN" w:eastAsia="vi-VN"/>
    </w:rPr>
  </w:style>
  <w:style w:type="paragraph" w:customStyle="1" w:styleId="ui-accordion-noicons">
    <w:name w:val="ui-accordion-noicons"/>
    <w:basedOn w:val="Normal"/>
    <w:rsid w:val="00CC4FB1"/>
    <w:pPr>
      <w:spacing w:before="100" w:beforeAutospacing="1" w:after="100" w:afterAutospacing="1" w:line="240" w:lineRule="auto"/>
    </w:pPr>
    <w:rPr>
      <w:sz w:val="24"/>
      <w:szCs w:val="24"/>
      <w:lang w:val="vi-VN" w:eastAsia="vi-VN"/>
    </w:rPr>
  </w:style>
  <w:style w:type="paragraph" w:customStyle="1" w:styleId="ui-accordion-content">
    <w:name w:val="ui-accordion-content"/>
    <w:basedOn w:val="Normal"/>
    <w:rsid w:val="00CC4FB1"/>
    <w:pPr>
      <w:spacing w:before="100" w:beforeAutospacing="1" w:after="100" w:afterAutospacing="1" w:line="240" w:lineRule="auto"/>
    </w:pPr>
    <w:rPr>
      <w:sz w:val="24"/>
      <w:szCs w:val="24"/>
      <w:lang w:val="vi-VN" w:eastAsia="vi-VN"/>
    </w:rPr>
  </w:style>
  <w:style w:type="paragraph" w:customStyle="1" w:styleId="ui-button-text">
    <w:name w:val="ui-button-text"/>
    <w:basedOn w:val="Normal"/>
    <w:rsid w:val="00CC4FB1"/>
    <w:pPr>
      <w:spacing w:before="100" w:beforeAutospacing="1" w:after="100" w:afterAutospacing="1" w:line="240" w:lineRule="auto"/>
    </w:pPr>
    <w:rPr>
      <w:sz w:val="24"/>
      <w:szCs w:val="24"/>
      <w:lang w:val="vi-VN" w:eastAsia="vi-VN"/>
    </w:rPr>
  </w:style>
  <w:style w:type="paragraph" w:customStyle="1" w:styleId="ui-datepicker-header">
    <w:name w:val="ui-datepicker-header"/>
    <w:basedOn w:val="Normal"/>
    <w:rsid w:val="00CC4FB1"/>
    <w:pPr>
      <w:spacing w:before="100" w:beforeAutospacing="1" w:after="100" w:afterAutospacing="1" w:line="240" w:lineRule="auto"/>
    </w:pPr>
    <w:rPr>
      <w:sz w:val="24"/>
      <w:szCs w:val="24"/>
      <w:lang w:val="vi-VN" w:eastAsia="vi-VN"/>
    </w:rPr>
  </w:style>
  <w:style w:type="paragraph" w:customStyle="1" w:styleId="ui-datepicker-prev">
    <w:name w:val="ui-datepicker-prev"/>
    <w:basedOn w:val="Normal"/>
    <w:rsid w:val="00CC4FB1"/>
    <w:pPr>
      <w:spacing w:before="100" w:beforeAutospacing="1" w:after="100" w:afterAutospacing="1" w:line="240" w:lineRule="auto"/>
    </w:pPr>
    <w:rPr>
      <w:sz w:val="24"/>
      <w:szCs w:val="24"/>
      <w:lang w:val="vi-VN" w:eastAsia="vi-VN"/>
    </w:rPr>
  </w:style>
  <w:style w:type="paragraph" w:customStyle="1" w:styleId="ui-datepicker-next">
    <w:name w:val="ui-datepicker-next"/>
    <w:basedOn w:val="Normal"/>
    <w:rsid w:val="00CC4FB1"/>
    <w:pPr>
      <w:spacing w:before="100" w:beforeAutospacing="1" w:after="100" w:afterAutospacing="1" w:line="240" w:lineRule="auto"/>
    </w:pPr>
    <w:rPr>
      <w:sz w:val="24"/>
      <w:szCs w:val="24"/>
      <w:lang w:val="vi-VN" w:eastAsia="vi-VN"/>
    </w:rPr>
  </w:style>
  <w:style w:type="paragraph" w:customStyle="1" w:styleId="ui-datepicker-title">
    <w:name w:val="ui-datepicker-title"/>
    <w:basedOn w:val="Normal"/>
    <w:rsid w:val="00CC4FB1"/>
    <w:pPr>
      <w:spacing w:before="100" w:beforeAutospacing="1" w:after="100" w:afterAutospacing="1" w:line="240" w:lineRule="auto"/>
    </w:pPr>
    <w:rPr>
      <w:sz w:val="24"/>
      <w:szCs w:val="24"/>
      <w:lang w:val="vi-VN" w:eastAsia="vi-VN"/>
    </w:rPr>
  </w:style>
  <w:style w:type="paragraph" w:customStyle="1" w:styleId="ui-datepicker-buttonpane">
    <w:name w:val="ui-datepicker-buttonpane"/>
    <w:basedOn w:val="Normal"/>
    <w:rsid w:val="00CC4FB1"/>
    <w:pPr>
      <w:spacing w:before="100" w:beforeAutospacing="1" w:after="100" w:afterAutospacing="1" w:line="240" w:lineRule="auto"/>
    </w:pPr>
    <w:rPr>
      <w:sz w:val="24"/>
      <w:szCs w:val="24"/>
      <w:lang w:val="vi-VN" w:eastAsia="vi-VN"/>
    </w:rPr>
  </w:style>
  <w:style w:type="paragraph" w:customStyle="1" w:styleId="ui-datepicker-group">
    <w:name w:val="ui-datepicker-group"/>
    <w:basedOn w:val="Normal"/>
    <w:rsid w:val="00CC4FB1"/>
    <w:pPr>
      <w:spacing w:before="100" w:beforeAutospacing="1" w:after="100" w:afterAutospacing="1" w:line="240" w:lineRule="auto"/>
    </w:pPr>
    <w:rPr>
      <w:sz w:val="24"/>
      <w:szCs w:val="24"/>
      <w:lang w:val="vi-VN" w:eastAsia="vi-VN"/>
    </w:rPr>
  </w:style>
  <w:style w:type="paragraph" w:customStyle="1" w:styleId="ui-dialog-titlebar">
    <w:name w:val="ui-dialog-titlebar"/>
    <w:basedOn w:val="Normal"/>
    <w:rsid w:val="00CC4FB1"/>
    <w:pPr>
      <w:spacing w:before="100" w:beforeAutospacing="1" w:after="100" w:afterAutospacing="1" w:line="240" w:lineRule="auto"/>
    </w:pPr>
    <w:rPr>
      <w:sz w:val="24"/>
      <w:szCs w:val="24"/>
      <w:lang w:val="vi-VN" w:eastAsia="vi-VN"/>
    </w:rPr>
  </w:style>
  <w:style w:type="paragraph" w:customStyle="1" w:styleId="ui-dialog-title">
    <w:name w:val="ui-dialog-title"/>
    <w:basedOn w:val="Normal"/>
    <w:rsid w:val="00CC4FB1"/>
    <w:pPr>
      <w:spacing w:before="100" w:beforeAutospacing="1" w:after="100" w:afterAutospacing="1" w:line="240" w:lineRule="auto"/>
    </w:pPr>
    <w:rPr>
      <w:sz w:val="24"/>
      <w:szCs w:val="24"/>
      <w:lang w:val="vi-VN" w:eastAsia="vi-VN"/>
    </w:rPr>
  </w:style>
  <w:style w:type="paragraph" w:customStyle="1" w:styleId="ui-dialog-titlebar-close">
    <w:name w:val="ui-dialog-titlebar-close"/>
    <w:basedOn w:val="Normal"/>
    <w:rsid w:val="00CC4FB1"/>
    <w:pPr>
      <w:spacing w:before="100" w:beforeAutospacing="1" w:after="100" w:afterAutospacing="1" w:line="240" w:lineRule="auto"/>
    </w:pPr>
    <w:rPr>
      <w:sz w:val="24"/>
      <w:szCs w:val="24"/>
      <w:lang w:val="vi-VN" w:eastAsia="vi-VN"/>
    </w:rPr>
  </w:style>
  <w:style w:type="paragraph" w:customStyle="1" w:styleId="ui-dialog-content">
    <w:name w:val="ui-dialog-content"/>
    <w:basedOn w:val="Normal"/>
    <w:rsid w:val="00CC4FB1"/>
    <w:pPr>
      <w:spacing w:before="100" w:beforeAutospacing="1" w:after="100" w:afterAutospacing="1" w:line="240" w:lineRule="auto"/>
    </w:pPr>
    <w:rPr>
      <w:sz w:val="24"/>
      <w:szCs w:val="24"/>
      <w:lang w:val="vi-VN" w:eastAsia="vi-VN"/>
    </w:rPr>
  </w:style>
  <w:style w:type="paragraph" w:customStyle="1" w:styleId="ui-dialog-buttonpane">
    <w:name w:val="ui-dialog-buttonpane"/>
    <w:basedOn w:val="Normal"/>
    <w:rsid w:val="00CC4FB1"/>
    <w:pPr>
      <w:spacing w:before="100" w:beforeAutospacing="1" w:after="100" w:afterAutospacing="1" w:line="240" w:lineRule="auto"/>
    </w:pPr>
    <w:rPr>
      <w:sz w:val="24"/>
      <w:szCs w:val="24"/>
      <w:lang w:val="vi-VN" w:eastAsia="vi-VN"/>
    </w:rPr>
  </w:style>
  <w:style w:type="paragraph" w:customStyle="1" w:styleId="ui-menu-item">
    <w:name w:val="ui-menu-item"/>
    <w:basedOn w:val="Normal"/>
    <w:rsid w:val="00CC4FB1"/>
    <w:pPr>
      <w:spacing w:before="100" w:beforeAutospacing="1" w:after="100" w:afterAutospacing="1" w:line="240" w:lineRule="auto"/>
    </w:pPr>
    <w:rPr>
      <w:sz w:val="24"/>
      <w:szCs w:val="24"/>
      <w:lang w:val="vi-VN" w:eastAsia="vi-VN"/>
    </w:rPr>
  </w:style>
  <w:style w:type="paragraph" w:customStyle="1" w:styleId="ui-menu-divider">
    <w:name w:val="ui-menu-divider"/>
    <w:basedOn w:val="Normal"/>
    <w:rsid w:val="00CC4FB1"/>
    <w:pPr>
      <w:spacing w:before="100" w:beforeAutospacing="1" w:after="100" w:afterAutospacing="1" w:line="240" w:lineRule="auto"/>
    </w:pPr>
    <w:rPr>
      <w:sz w:val="24"/>
      <w:szCs w:val="24"/>
      <w:lang w:val="vi-VN" w:eastAsia="vi-VN"/>
    </w:rPr>
  </w:style>
  <w:style w:type="paragraph" w:customStyle="1" w:styleId="ui-progressbar-value">
    <w:name w:val="ui-progressbar-value"/>
    <w:basedOn w:val="Normal"/>
    <w:rsid w:val="00CC4FB1"/>
    <w:pPr>
      <w:spacing w:before="100" w:beforeAutospacing="1" w:after="100" w:afterAutospacing="1" w:line="240" w:lineRule="auto"/>
    </w:pPr>
    <w:rPr>
      <w:sz w:val="24"/>
      <w:szCs w:val="24"/>
      <w:lang w:val="vi-VN" w:eastAsia="vi-VN"/>
    </w:rPr>
  </w:style>
  <w:style w:type="paragraph" w:customStyle="1" w:styleId="ui-progressbar-overlay">
    <w:name w:val="ui-progressbar-overlay"/>
    <w:basedOn w:val="Normal"/>
    <w:rsid w:val="00CC4FB1"/>
    <w:pPr>
      <w:spacing w:before="100" w:beforeAutospacing="1" w:after="100" w:afterAutospacing="1" w:line="240" w:lineRule="auto"/>
    </w:pPr>
    <w:rPr>
      <w:sz w:val="24"/>
      <w:szCs w:val="24"/>
      <w:lang w:val="vi-VN" w:eastAsia="vi-VN"/>
    </w:rPr>
  </w:style>
  <w:style w:type="paragraph" w:customStyle="1" w:styleId="ui-slider-handle">
    <w:name w:val="ui-slider-handle"/>
    <w:basedOn w:val="Normal"/>
    <w:rsid w:val="00CC4FB1"/>
    <w:pPr>
      <w:spacing w:before="100" w:beforeAutospacing="1" w:after="100" w:afterAutospacing="1" w:line="240" w:lineRule="auto"/>
    </w:pPr>
    <w:rPr>
      <w:sz w:val="24"/>
      <w:szCs w:val="24"/>
      <w:lang w:val="vi-VN" w:eastAsia="vi-VN"/>
    </w:rPr>
  </w:style>
  <w:style w:type="paragraph" w:customStyle="1" w:styleId="ui-slider-range">
    <w:name w:val="ui-slider-range"/>
    <w:basedOn w:val="Normal"/>
    <w:rsid w:val="00CC4FB1"/>
    <w:pPr>
      <w:spacing w:before="100" w:beforeAutospacing="1" w:after="100" w:afterAutospacing="1" w:line="240" w:lineRule="auto"/>
    </w:pPr>
    <w:rPr>
      <w:sz w:val="24"/>
      <w:szCs w:val="24"/>
      <w:lang w:val="vi-VN" w:eastAsia="vi-VN"/>
    </w:rPr>
  </w:style>
  <w:style w:type="paragraph" w:customStyle="1" w:styleId="ui-tabs-nav">
    <w:name w:val="ui-tabs-nav"/>
    <w:basedOn w:val="Normal"/>
    <w:rsid w:val="00CC4FB1"/>
    <w:pPr>
      <w:spacing w:before="100" w:beforeAutospacing="1" w:after="100" w:afterAutospacing="1" w:line="240" w:lineRule="auto"/>
    </w:pPr>
    <w:rPr>
      <w:sz w:val="24"/>
      <w:szCs w:val="24"/>
      <w:lang w:val="vi-VN" w:eastAsia="vi-VN"/>
    </w:rPr>
  </w:style>
  <w:style w:type="paragraph" w:customStyle="1" w:styleId="ui-tabs-panel">
    <w:name w:val="ui-tabs-panel"/>
    <w:basedOn w:val="Normal"/>
    <w:rsid w:val="00CC4FB1"/>
    <w:pPr>
      <w:spacing w:before="100" w:beforeAutospacing="1" w:after="100" w:afterAutospacing="1" w:line="240" w:lineRule="auto"/>
    </w:pPr>
    <w:rPr>
      <w:sz w:val="24"/>
      <w:szCs w:val="24"/>
      <w:lang w:val="vi-VN" w:eastAsia="vi-VN"/>
    </w:rPr>
  </w:style>
  <w:style w:type="paragraph" w:customStyle="1" w:styleId="wtopleft">
    <w:name w:val="w_topleft"/>
    <w:basedOn w:val="Normal"/>
    <w:rsid w:val="00CC4FB1"/>
    <w:pPr>
      <w:spacing w:before="100" w:beforeAutospacing="1" w:after="100" w:afterAutospacing="1" w:line="240" w:lineRule="auto"/>
    </w:pPr>
    <w:rPr>
      <w:sz w:val="24"/>
      <w:szCs w:val="24"/>
      <w:lang w:val="vi-VN" w:eastAsia="vi-VN"/>
    </w:rPr>
  </w:style>
  <w:style w:type="paragraph" w:customStyle="1" w:styleId="ui-accordion-header-icon">
    <w:name w:val="ui-accordion-header-icon"/>
    <w:basedOn w:val="Normal"/>
    <w:rsid w:val="00CC4FB1"/>
    <w:pPr>
      <w:spacing w:before="100" w:beforeAutospacing="1" w:after="100" w:afterAutospacing="1" w:line="240" w:lineRule="auto"/>
    </w:pPr>
    <w:rPr>
      <w:sz w:val="24"/>
      <w:szCs w:val="24"/>
      <w:lang w:val="vi-VN" w:eastAsia="vi-VN"/>
    </w:rPr>
  </w:style>
  <w:style w:type="paragraph" w:customStyle="1" w:styleId="wtopleft1">
    <w:name w:val="w_topleft1"/>
    <w:basedOn w:val="Normal"/>
    <w:rsid w:val="00CC4FB1"/>
    <w:pPr>
      <w:spacing w:before="100" w:beforeAutospacing="1" w:after="100" w:afterAutospacing="1" w:line="240" w:lineRule="auto"/>
    </w:pPr>
    <w:rPr>
      <w:sz w:val="24"/>
      <w:szCs w:val="24"/>
      <w:lang w:val="vi-VN" w:eastAsia="vi-VN"/>
    </w:rPr>
  </w:style>
  <w:style w:type="paragraph" w:customStyle="1" w:styleId="ui-resizable-handle1">
    <w:name w:val="ui-resizable-handle1"/>
    <w:basedOn w:val="Normal"/>
    <w:rsid w:val="00CC4FB1"/>
    <w:pPr>
      <w:spacing w:before="100" w:beforeAutospacing="1" w:after="100" w:afterAutospacing="1" w:line="240" w:lineRule="auto"/>
    </w:pPr>
    <w:rPr>
      <w:vanish/>
      <w:sz w:val="2"/>
      <w:szCs w:val="2"/>
      <w:lang w:val="vi-VN" w:eastAsia="vi-VN"/>
    </w:rPr>
  </w:style>
  <w:style w:type="paragraph" w:customStyle="1" w:styleId="ui-resizable-handle2">
    <w:name w:val="ui-resizable-handle2"/>
    <w:basedOn w:val="Normal"/>
    <w:rsid w:val="00CC4FB1"/>
    <w:pPr>
      <w:spacing w:before="100" w:beforeAutospacing="1" w:after="100" w:afterAutospacing="1" w:line="240" w:lineRule="auto"/>
    </w:pPr>
    <w:rPr>
      <w:vanish/>
      <w:sz w:val="2"/>
      <w:szCs w:val="2"/>
      <w:lang w:val="vi-VN" w:eastAsia="vi-VN"/>
    </w:rPr>
  </w:style>
  <w:style w:type="paragraph" w:customStyle="1" w:styleId="ui-accordion-header1">
    <w:name w:val="ui-accordion-header1"/>
    <w:basedOn w:val="Normal"/>
    <w:rsid w:val="00CC4FB1"/>
    <w:pPr>
      <w:spacing w:before="30" w:after="100" w:afterAutospacing="1" w:line="240" w:lineRule="auto"/>
    </w:pPr>
    <w:rPr>
      <w:sz w:val="24"/>
      <w:szCs w:val="24"/>
      <w:lang w:val="vi-VN" w:eastAsia="vi-VN"/>
    </w:rPr>
  </w:style>
  <w:style w:type="paragraph" w:customStyle="1" w:styleId="ui-accordion-icons1">
    <w:name w:val="ui-accordion-icons1"/>
    <w:basedOn w:val="Normal"/>
    <w:rsid w:val="00CC4FB1"/>
    <w:pPr>
      <w:spacing w:before="100" w:beforeAutospacing="1" w:after="100" w:afterAutospacing="1" w:line="240" w:lineRule="auto"/>
    </w:pPr>
    <w:rPr>
      <w:sz w:val="24"/>
      <w:szCs w:val="24"/>
      <w:lang w:val="vi-VN" w:eastAsia="vi-VN"/>
    </w:rPr>
  </w:style>
  <w:style w:type="paragraph" w:customStyle="1" w:styleId="ui-accordion-noicons1">
    <w:name w:val="ui-accordion-noicons1"/>
    <w:basedOn w:val="Normal"/>
    <w:rsid w:val="00CC4FB1"/>
    <w:pPr>
      <w:spacing w:before="100" w:beforeAutospacing="1" w:after="100" w:afterAutospacing="1" w:line="240" w:lineRule="auto"/>
    </w:pPr>
    <w:rPr>
      <w:sz w:val="24"/>
      <w:szCs w:val="24"/>
      <w:lang w:val="vi-VN" w:eastAsia="vi-VN"/>
    </w:rPr>
  </w:style>
  <w:style w:type="paragraph" w:customStyle="1" w:styleId="ui-accordion-icons2">
    <w:name w:val="ui-accordion-icons2"/>
    <w:basedOn w:val="Normal"/>
    <w:rsid w:val="00CC4FB1"/>
    <w:pPr>
      <w:spacing w:before="100" w:beforeAutospacing="1" w:after="100" w:afterAutospacing="1" w:line="240" w:lineRule="auto"/>
    </w:pPr>
    <w:rPr>
      <w:sz w:val="24"/>
      <w:szCs w:val="24"/>
      <w:lang w:val="vi-VN" w:eastAsia="vi-VN"/>
    </w:rPr>
  </w:style>
  <w:style w:type="paragraph" w:customStyle="1" w:styleId="ui-accordion-header-icon1">
    <w:name w:val="ui-accordion-header-icon1"/>
    <w:basedOn w:val="Normal"/>
    <w:rsid w:val="00CC4FB1"/>
    <w:pPr>
      <w:spacing w:after="100" w:afterAutospacing="1" w:line="240" w:lineRule="auto"/>
    </w:pPr>
    <w:rPr>
      <w:sz w:val="24"/>
      <w:szCs w:val="24"/>
      <w:lang w:val="vi-VN" w:eastAsia="vi-VN"/>
    </w:rPr>
  </w:style>
  <w:style w:type="paragraph" w:customStyle="1" w:styleId="ui-accordion-content1">
    <w:name w:val="ui-accordion-content1"/>
    <w:basedOn w:val="Normal"/>
    <w:rsid w:val="00CC4FB1"/>
    <w:pPr>
      <w:spacing w:before="100" w:beforeAutospacing="1" w:after="100" w:afterAutospacing="1" w:line="240" w:lineRule="auto"/>
    </w:pPr>
    <w:rPr>
      <w:sz w:val="24"/>
      <w:szCs w:val="24"/>
      <w:lang w:val="vi-VN" w:eastAsia="vi-VN"/>
    </w:rPr>
  </w:style>
  <w:style w:type="paragraph" w:customStyle="1" w:styleId="ui-button-text1">
    <w:name w:val="ui-button-text1"/>
    <w:basedOn w:val="Normal"/>
    <w:rsid w:val="00CC4FB1"/>
    <w:pPr>
      <w:spacing w:before="100" w:beforeAutospacing="1" w:after="100" w:afterAutospacing="1" w:line="240" w:lineRule="auto"/>
    </w:pPr>
    <w:rPr>
      <w:sz w:val="24"/>
      <w:szCs w:val="24"/>
      <w:lang w:val="vi-VN" w:eastAsia="vi-VN"/>
    </w:rPr>
  </w:style>
  <w:style w:type="paragraph" w:customStyle="1" w:styleId="ui-button-text2">
    <w:name w:val="ui-button-text2"/>
    <w:basedOn w:val="Normal"/>
    <w:rsid w:val="00CC4FB1"/>
    <w:pPr>
      <w:spacing w:before="100" w:beforeAutospacing="1" w:after="100" w:afterAutospacing="1" w:line="240" w:lineRule="auto"/>
    </w:pPr>
    <w:rPr>
      <w:sz w:val="24"/>
      <w:szCs w:val="24"/>
      <w:lang w:val="vi-VN" w:eastAsia="vi-VN"/>
    </w:rPr>
  </w:style>
  <w:style w:type="paragraph" w:customStyle="1" w:styleId="ui-button-text3">
    <w:name w:val="ui-button-text3"/>
    <w:basedOn w:val="Normal"/>
    <w:rsid w:val="00CC4FB1"/>
    <w:pPr>
      <w:spacing w:before="100" w:beforeAutospacing="1" w:after="100" w:afterAutospacing="1" w:line="240" w:lineRule="auto"/>
      <w:ind w:firstLine="11919"/>
    </w:pPr>
    <w:rPr>
      <w:sz w:val="24"/>
      <w:szCs w:val="24"/>
      <w:lang w:val="vi-VN" w:eastAsia="vi-VN"/>
    </w:rPr>
  </w:style>
  <w:style w:type="paragraph" w:customStyle="1" w:styleId="ui-button-text4">
    <w:name w:val="ui-button-text4"/>
    <w:basedOn w:val="Normal"/>
    <w:rsid w:val="00CC4FB1"/>
    <w:pPr>
      <w:spacing w:before="100" w:beforeAutospacing="1" w:after="100" w:afterAutospacing="1" w:line="240" w:lineRule="auto"/>
      <w:ind w:firstLine="11919"/>
    </w:pPr>
    <w:rPr>
      <w:sz w:val="24"/>
      <w:szCs w:val="24"/>
      <w:lang w:val="vi-VN" w:eastAsia="vi-VN"/>
    </w:rPr>
  </w:style>
  <w:style w:type="paragraph" w:customStyle="1" w:styleId="ui-button-text5">
    <w:name w:val="ui-button-text5"/>
    <w:basedOn w:val="Normal"/>
    <w:rsid w:val="00CC4FB1"/>
    <w:pPr>
      <w:spacing w:before="100" w:beforeAutospacing="1" w:after="100" w:afterAutospacing="1" w:line="240" w:lineRule="auto"/>
    </w:pPr>
    <w:rPr>
      <w:sz w:val="24"/>
      <w:szCs w:val="24"/>
      <w:lang w:val="vi-VN" w:eastAsia="vi-VN"/>
    </w:rPr>
  </w:style>
  <w:style w:type="paragraph" w:customStyle="1" w:styleId="ui-button-text6">
    <w:name w:val="ui-button-text6"/>
    <w:basedOn w:val="Normal"/>
    <w:rsid w:val="00CC4FB1"/>
    <w:pPr>
      <w:spacing w:before="100" w:beforeAutospacing="1" w:after="100" w:afterAutospacing="1" w:line="240" w:lineRule="auto"/>
    </w:pPr>
    <w:rPr>
      <w:sz w:val="24"/>
      <w:szCs w:val="24"/>
      <w:lang w:val="vi-VN" w:eastAsia="vi-VN"/>
    </w:rPr>
  </w:style>
  <w:style w:type="paragraph" w:customStyle="1" w:styleId="ui-button-text7">
    <w:name w:val="ui-button-text7"/>
    <w:basedOn w:val="Normal"/>
    <w:rsid w:val="00CC4FB1"/>
    <w:pPr>
      <w:spacing w:before="100" w:beforeAutospacing="1" w:after="100" w:afterAutospacing="1" w:line="240" w:lineRule="auto"/>
    </w:pPr>
    <w:rPr>
      <w:sz w:val="24"/>
      <w:szCs w:val="24"/>
      <w:lang w:val="vi-VN" w:eastAsia="vi-VN"/>
    </w:rPr>
  </w:style>
  <w:style w:type="paragraph" w:customStyle="1" w:styleId="ui-icon1">
    <w:name w:val="ui-icon1"/>
    <w:basedOn w:val="Normal"/>
    <w:rsid w:val="00CC4FB1"/>
    <w:pPr>
      <w:spacing w:after="100" w:afterAutospacing="1" w:line="240" w:lineRule="auto"/>
      <w:ind w:left="-120" w:firstLine="7343"/>
    </w:pPr>
    <w:rPr>
      <w:sz w:val="24"/>
      <w:szCs w:val="24"/>
      <w:lang w:val="vi-VN" w:eastAsia="vi-VN"/>
    </w:rPr>
  </w:style>
  <w:style w:type="paragraph" w:customStyle="1" w:styleId="ui-icon2">
    <w:name w:val="ui-icon2"/>
    <w:basedOn w:val="Normal"/>
    <w:rsid w:val="00CC4FB1"/>
    <w:pPr>
      <w:spacing w:after="100" w:afterAutospacing="1" w:line="240" w:lineRule="auto"/>
      <w:ind w:firstLine="7343"/>
    </w:pPr>
    <w:rPr>
      <w:sz w:val="24"/>
      <w:szCs w:val="24"/>
      <w:lang w:val="vi-VN" w:eastAsia="vi-VN"/>
    </w:rPr>
  </w:style>
  <w:style w:type="paragraph" w:customStyle="1" w:styleId="ui-icon3">
    <w:name w:val="ui-icon3"/>
    <w:basedOn w:val="Normal"/>
    <w:rsid w:val="00CC4FB1"/>
    <w:pPr>
      <w:spacing w:after="100" w:afterAutospacing="1" w:line="240" w:lineRule="auto"/>
      <w:ind w:firstLine="7343"/>
    </w:pPr>
    <w:rPr>
      <w:sz w:val="24"/>
      <w:szCs w:val="24"/>
      <w:lang w:val="vi-VN" w:eastAsia="vi-VN"/>
    </w:rPr>
  </w:style>
  <w:style w:type="paragraph" w:customStyle="1" w:styleId="ui-icon4">
    <w:name w:val="ui-icon4"/>
    <w:basedOn w:val="Normal"/>
    <w:rsid w:val="00CC4FB1"/>
    <w:pPr>
      <w:spacing w:after="100" w:afterAutospacing="1" w:line="240" w:lineRule="auto"/>
      <w:ind w:firstLine="7343"/>
    </w:pPr>
    <w:rPr>
      <w:sz w:val="24"/>
      <w:szCs w:val="24"/>
      <w:lang w:val="vi-VN" w:eastAsia="vi-VN"/>
    </w:rPr>
  </w:style>
  <w:style w:type="paragraph" w:customStyle="1" w:styleId="ui-icon5">
    <w:name w:val="ui-icon5"/>
    <w:basedOn w:val="Normal"/>
    <w:rsid w:val="00CC4FB1"/>
    <w:pPr>
      <w:spacing w:after="100" w:afterAutospacing="1" w:line="240" w:lineRule="auto"/>
      <w:ind w:firstLine="7343"/>
    </w:pPr>
    <w:rPr>
      <w:sz w:val="24"/>
      <w:szCs w:val="24"/>
      <w:lang w:val="vi-VN" w:eastAsia="vi-VN"/>
    </w:rPr>
  </w:style>
  <w:style w:type="paragraph" w:customStyle="1" w:styleId="ui-button1">
    <w:name w:val="ui-button1"/>
    <w:basedOn w:val="Normal"/>
    <w:rsid w:val="00CC4FB1"/>
    <w:pPr>
      <w:spacing w:before="100" w:beforeAutospacing="1" w:after="100" w:afterAutospacing="1" w:line="240" w:lineRule="auto"/>
      <w:ind w:right="-72"/>
      <w:jc w:val="center"/>
      <w:textAlignment w:val="center"/>
    </w:pPr>
    <w:rPr>
      <w:sz w:val="24"/>
      <w:szCs w:val="24"/>
      <w:lang w:val="vi-VN" w:eastAsia="vi-VN"/>
    </w:rPr>
  </w:style>
  <w:style w:type="paragraph" w:customStyle="1" w:styleId="ui-datepicker-header1">
    <w:name w:val="ui-datepicker-header1"/>
    <w:basedOn w:val="Normal"/>
    <w:rsid w:val="00CC4FB1"/>
    <w:pPr>
      <w:spacing w:before="100" w:beforeAutospacing="1" w:after="100" w:afterAutospacing="1" w:line="240" w:lineRule="auto"/>
    </w:pPr>
    <w:rPr>
      <w:sz w:val="24"/>
      <w:szCs w:val="24"/>
      <w:lang w:val="vi-VN" w:eastAsia="vi-VN"/>
    </w:rPr>
  </w:style>
  <w:style w:type="paragraph" w:customStyle="1" w:styleId="ui-datepicker-prev1">
    <w:name w:val="ui-datepicker-prev1"/>
    <w:basedOn w:val="Normal"/>
    <w:rsid w:val="00CC4FB1"/>
    <w:pPr>
      <w:spacing w:before="100" w:beforeAutospacing="1" w:after="100" w:afterAutospacing="1" w:line="240" w:lineRule="auto"/>
    </w:pPr>
    <w:rPr>
      <w:sz w:val="24"/>
      <w:szCs w:val="24"/>
      <w:lang w:val="vi-VN" w:eastAsia="vi-VN"/>
    </w:rPr>
  </w:style>
  <w:style w:type="paragraph" w:customStyle="1" w:styleId="ui-datepicker-next1">
    <w:name w:val="ui-datepicker-next1"/>
    <w:basedOn w:val="Normal"/>
    <w:rsid w:val="00CC4FB1"/>
    <w:pPr>
      <w:spacing w:before="100" w:beforeAutospacing="1" w:after="100" w:afterAutospacing="1" w:line="240" w:lineRule="auto"/>
    </w:pPr>
    <w:rPr>
      <w:sz w:val="24"/>
      <w:szCs w:val="24"/>
      <w:lang w:val="vi-VN" w:eastAsia="vi-VN"/>
    </w:rPr>
  </w:style>
  <w:style w:type="paragraph" w:customStyle="1" w:styleId="ui-datepicker-title1">
    <w:name w:val="ui-datepicker-title1"/>
    <w:basedOn w:val="Normal"/>
    <w:rsid w:val="00CC4FB1"/>
    <w:pPr>
      <w:spacing w:after="0" w:line="432" w:lineRule="atLeast"/>
      <w:ind w:left="552" w:right="552"/>
      <w:jc w:val="center"/>
    </w:pPr>
    <w:rPr>
      <w:sz w:val="24"/>
      <w:szCs w:val="24"/>
      <w:lang w:val="vi-VN" w:eastAsia="vi-VN"/>
    </w:rPr>
  </w:style>
  <w:style w:type="paragraph" w:customStyle="1" w:styleId="ui-datepicker-buttonpane1">
    <w:name w:val="ui-datepicker-buttonpane1"/>
    <w:basedOn w:val="Normal"/>
    <w:rsid w:val="00CC4FB1"/>
    <w:pPr>
      <w:spacing w:before="168" w:after="0" w:line="240" w:lineRule="auto"/>
    </w:pPr>
    <w:rPr>
      <w:sz w:val="24"/>
      <w:szCs w:val="24"/>
      <w:lang w:val="vi-VN" w:eastAsia="vi-VN"/>
    </w:rPr>
  </w:style>
  <w:style w:type="paragraph" w:customStyle="1" w:styleId="ui-datepicker-group1">
    <w:name w:val="ui-datepicker-group1"/>
    <w:basedOn w:val="Normal"/>
    <w:rsid w:val="00CC4FB1"/>
    <w:pPr>
      <w:spacing w:before="100" w:beforeAutospacing="1" w:after="100" w:afterAutospacing="1" w:line="240" w:lineRule="auto"/>
    </w:pPr>
    <w:rPr>
      <w:sz w:val="24"/>
      <w:szCs w:val="24"/>
      <w:lang w:val="vi-VN" w:eastAsia="vi-VN"/>
    </w:rPr>
  </w:style>
  <w:style w:type="paragraph" w:customStyle="1" w:styleId="ui-datepicker-group2">
    <w:name w:val="ui-datepicker-group2"/>
    <w:basedOn w:val="Normal"/>
    <w:rsid w:val="00CC4FB1"/>
    <w:pPr>
      <w:spacing w:before="100" w:beforeAutospacing="1" w:after="100" w:afterAutospacing="1" w:line="240" w:lineRule="auto"/>
    </w:pPr>
    <w:rPr>
      <w:sz w:val="24"/>
      <w:szCs w:val="24"/>
      <w:lang w:val="vi-VN" w:eastAsia="vi-VN"/>
    </w:rPr>
  </w:style>
  <w:style w:type="paragraph" w:customStyle="1" w:styleId="ui-datepicker-group3">
    <w:name w:val="ui-datepicker-group3"/>
    <w:basedOn w:val="Normal"/>
    <w:rsid w:val="00CC4FB1"/>
    <w:pPr>
      <w:spacing w:before="100" w:beforeAutospacing="1" w:after="100" w:afterAutospacing="1" w:line="240" w:lineRule="auto"/>
    </w:pPr>
    <w:rPr>
      <w:sz w:val="24"/>
      <w:szCs w:val="24"/>
      <w:lang w:val="vi-VN" w:eastAsia="vi-VN"/>
    </w:rPr>
  </w:style>
  <w:style w:type="paragraph" w:customStyle="1" w:styleId="ui-datepicker-header2">
    <w:name w:val="ui-datepicker-header2"/>
    <w:basedOn w:val="Normal"/>
    <w:rsid w:val="00CC4FB1"/>
    <w:pPr>
      <w:spacing w:before="100" w:beforeAutospacing="1" w:after="100" w:afterAutospacing="1" w:line="240" w:lineRule="auto"/>
    </w:pPr>
    <w:rPr>
      <w:sz w:val="24"/>
      <w:szCs w:val="24"/>
      <w:lang w:val="vi-VN" w:eastAsia="vi-VN"/>
    </w:rPr>
  </w:style>
  <w:style w:type="paragraph" w:customStyle="1" w:styleId="ui-datepicker-header3">
    <w:name w:val="ui-datepicker-header3"/>
    <w:basedOn w:val="Normal"/>
    <w:rsid w:val="00CC4FB1"/>
    <w:pPr>
      <w:spacing w:before="100" w:beforeAutospacing="1" w:after="100" w:afterAutospacing="1" w:line="240" w:lineRule="auto"/>
    </w:pPr>
    <w:rPr>
      <w:sz w:val="24"/>
      <w:szCs w:val="24"/>
      <w:lang w:val="vi-VN" w:eastAsia="vi-VN"/>
    </w:rPr>
  </w:style>
  <w:style w:type="paragraph" w:customStyle="1" w:styleId="ui-datepicker-buttonpane2">
    <w:name w:val="ui-datepicker-buttonpane2"/>
    <w:basedOn w:val="Normal"/>
    <w:rsid w:val="00CC4FB1"/>
    <w:pPr>
      <w:spacing w:before="100" w:beforeAutospacing="1" w:after="100" w:afterAutospacing="1" w:line="240" w:lineRule="auto"/>
    </w:pPr>
    <w:rPr>
      <w:sz w:val="24"/>
      <w:szCs w:val="24"/>
      <w:lang w:val="vi-VN" w:eastAsia="vi-VN"/>
    </w:rPr>
  </w:style>
  <w:style w:type="paragraph" w:customStyle="1" w:styleId="ui-datepicker-buttonpane3">
    <w:name w:val="ui-datepicker-buttonpane3"/>
    <w:basedOn w:val="Normal"/>
    <w:rsid w:val="00CC4FB1"/>
    <w:pPr>
      <w:spacing w:before="100" w:beforeAutospacing="1" w:after="100" w:afterAutospacing="1" w:line="240" w:lineRule="auto"/>
    </w:pPr>
    <w:rPr>
      <w:sz w:val="24"/>
      <w:szCs w:val="24"/>
      <w:lang w:val="vi-VN" w:eastAsia="vi-VN"/>
    </w:rPr>
  </w:style>
  <w:style w:type="paragraph" w:customStyle="1" w:styleId="ui-datepicker-header4">
    <w:name w:val="ui-datepicker-header4"/>
    <w:basedOn w:val="Normal"/>
    <w:rsid w:val="00CC4FB1"/>
    <w:pPr>
      <w:spacing w:before="100" w:beforeAutospacing="1" w:after="100" w:afterAutospacing="1" w:line="240" w:lineRule="auto"/>
    </w:pPr>
    <w:rPr>
      <w:sz w:val="24"/>
      <w:szCs w:val="24"/>
      <w:lang w:val="vi-VN" w:eastAsia="vi-VN"/>
    </w:rPr>
  </w:style>
  <w:style w:type="paragraph" w:customStyle="1" w:styleId="ui-datepicker-header5">
    <w:name w:val="ui-datepicker-header5"/>
    <w:basedOn w:val="Normal"/>
    <w:rsid w:val="00CC4FB1"/>
    <w:pPr>
      <w:spacing w:before="100" w:beforeAutospacing="1" w:after="100" w:afterAutospacing="1" w:line="240" w:lineRule="auto"/>
    </w:pPr>
    <w:rPr>
      <w:sz w:val="24"/>
      <w:szCs w:val="24"/>
      <w:lang w:val="vi-VN" w:eastAsia="vi-VN"/>
    </w:rPr>
  </w:style>
  <w:style w:type="paragraph" w:customStyle="1" w:styleId="ui-dialog-titlebar1">
    <w:name w:val="ui-dialog-titlebar1"/>
    <w:basedOn w:val="Normal"/>
    <w:rsid w:val="00CC4FB1"/>
    <w:pPr>
      <w:spacing w:before="100" w:beforeAutospacing="1" w:after="100" w:afterAutospacing="1" w:line="240" w:lineRule="auto"/>
    </w:pPr>
    <w:rPr>
      <w:sz w:val="24"/>
      <w:szCs w:val="24"/>
      <w:lang w:val="vi-VN" w:eastAsia="vi-VN"/>
    </w:rPr>
  </w:style>
  <w:style w:type="paragraph" w:customStyle="1" w:styleId="ui-dialog-title1">
    <w:name w:val="ui-dialog-title1"/>
    <w:basedOn w:val="Normal"/>
    <w:rsid w:val="00CC4FB1"/>
    <w:pPr>
      <w:spacing w:before="24" w:after="24" w:line="240" w:lineRule="auto"/>
    </w:pPr>
    <w:rPr>
      <w:sz w:val="24"/>
      <w:szCs w:val="24"/>
      <w:lang w:val="vi-VN" w:eastAsia="vi-VN"/>
    </w:rPr>
  </w:style>
  <w:style w:type="paragraph" w:customStyle="1" w:styleId="ui-dialog-titlebar-close1">
    <w:name w:val="ui-dialog-titlebar-close1"/>
    <w:basedOn w:val="Normal"/>
    <w:rsid w:val="00CC4FB1"/>
    <w:pPr>
      <w:spacing w:after="0" w:line="240" w:lineRule="auto"/>
    </w:pPr>
    <w:rPr>
      <w:sz w:val="24"/>
      <w:szCs w:val="24"/>
      <w:lang w:val="vi-VN" w:eastAsia="vi-VN"/>
    </w:rPr>
  </w:style>
  <w:style w:type="paragraph" w:customStyle="1" w:styleId="ui-dialog-content1">
    <w:name w:val="ui-dialog-content1"/>
    <w:basedOn w:val="Normal"/>
    <w:rsid w:val="00CC4FB1"/>
    <w:pPr>
      <w:spacing w:before="100" w:beforeAutospacing="1" w:after="100" w:afterAutospacing="1" w:line="240" w:lineRule="auto"/>
    </w:pPr>
    <w:rPr>
      <w:sz w:val="24"/>
      <w:szCs w:val="24"/>
      <w:lang w:val="vi-VN" w:eastAsia="vi-VN"/>
    </w:rPr>
  </w:style>
  <w:style w:type="paragraph" w:customStyle="1" w:styleId="ui-dialog-buttonpane1">
    <w:name w:val="ui-dialog-buttonpane1"/>
    <w:basedOn w:val="Normal"/>
    <w:rsid w:val="00CC4FB1"/>
    <w:pPr>
      <w:spacing w:before="120" w:after="100" w:afterAutospacing="1" w:line="240" w:lineRule="auto"/>
    </w:pPr>
    <w:rPr>
      <w:sz w:val="24"/>
      <w:szCs w:val="24"/>
      <w:lang w:val="vi-VN" w:eastAsia="vi-VN"/>
    </w:rPr>
  </w:style>
  <w:style w:type="paragraph" w:customStyle="1" w:styleId="ui-resizable-se1">
    <w:name w:val="ui-resizable-se1"/>
    <w:basedOn w:val="Normal"/>
    <w:rsid w:val="00CC4FB1"/>
    <w:pPr>
      <w:spacing w:before="100" w:beforeAutospacing="1" w:after="100" w:afterAutospacing="1" w:line="240" w:lineRule="auto"/>
    </w:pPr>
    <w:rPr>
      <w:sz w:val="24"/>
      <w:szCs w:val="24"/>
      <w:lang w:val="vi-VN" w:eastAsia="vi-VN"/>
    </w:rPr>
  </w:style>
  <w:style w:type="paragraph" w:customStyle="1" w:styleId="ui-menu1">
    <w:name w:val="ui-menu1"/>
    <w:basedOn w:val="Normal"/>
    <w:rsid w:val="00CC4FB1"/>
    <w:pPr>
      <w:spacing w:after="0" w:line="240" w:lineRule="auto"/>
    </w:pPr>
    <w:rPr>
      <w:sz w:val="24"/>
      <w:szCs w:val="24"/>
      <w:lang w:val="vi-VN" w:eastAsia="vi-VN"/>
    </w:rPr>
  </w:style>
  <w:style w:type="paragraph" w:customStyle="1" w:styleId="ui-menu-item1">
    <w:name w:val="ui-menu-item1"/>
    <w:basedOn w:val="Normal"/>
    <w:rsid w:val="00CC4FB1"/>
    <w:pPr>
      <w:spacing w:after="0" w:line="240" w:lineRule="auto"/>
    </w:pPr>
    <w:rPr>
      <w:sz w:val="24"/>
      <w:szCs w:val="24"/>
      <w:lang w:val="vi-VN" w:eastAsia="vi-VN"/>
    </w:rPr>
  </w:style>
  <w:style w:type="paragraph" w:customStyle="1" w:styleId="ui-menu-divider1">
    <w:name w:val="ui-menu-divider1"/>
    <w:basedOn w:val="Normal"/>
    <w:rsid w:val="00CC4FB1"/>
    <w:pPr>
      <w:spacing w:before="75" w:after="75" w:line="0" w:lineRule="auto"/>
      <w:ind w:left="-30" w:right="-30"/>
    </w:pPr>
    <w:rPr>
      <w:sz w:val="2"/>
      <w:szCs w:val="2"/>
      <w:lang w:val="vi-VN" w:eastAsia="vi-VN"/>
    </w:rPr>
  </w:style>
  <w:style w:type="paragraph" w:customStyle="1" w:styleId="ui-state-disabled1">
    <w:name w:val="ui-state-disabled1"/>
    <w:basedOn w:val="Normal"/>
    <w:rsid w:val="00CC4FB1"/>
    <w:pPr>
      <w:spacing w:before="96" w:after="48" w:line="240" w:lineRule="auto"/>
    </w:pPr>
    <w:rPr>
      <w:sz w:val="24"/>
      <w:szCs w:val="24"/>
      <w:lang w:val="vi-VN" w:eastAsia="vi-VN"/>
    </w:rPr>
  </w:style>
  <w:style w:type="paragraph" w:customStyle="1" w:styleId="ui-progressbar-value1">
    <w:name w:val="ui-progressbar-value1"/>
    <w:basedOn w:val="Normal"/>
    <w:rsid w:val="00CC4FB1"/>
    <w:pPr>
      <w:spacing w:after="0" w:line="240" w:lineRule="auto"/>
      <w:ind w:left="-15" w:right="-15"/>
    </w:pPr>
    <w:rPr>
      <w:sz w:val="24"/>
      <w:szCs w:val="24"/>
      <w:lang w:val="vi-VN" w:eastAsia="vi-VN"/>
    </w:rPr>
  </w:style>
  <w:style w:type="paragraph" w:customStyle="1" w:styleId="ui-progressbar-overlay1">
    <w:name w:val="ui-progressbar-overlay1"/>
    <w:basedOn w:val="Normal"/>
    <w:rsid w:val="00CC4FB1"/>
    <w:pPr>
      <w:spacing w:before="100" w:beforeAutospacing="1" w:after="100" w:afterAutospacing="1" w:line="240" w:lineRule="auto"/>
    </w:pPr>
    <w:rPr>
      <w:sz w:val="24"/>
      <w:szCs w:val="24"/>
      <w:lang w:val="vi-VN" w:eastAsia="vi-VN"/>
    </w:rPr>
  </w:style>
  <w:style w:type="paragraph" w:customStyle="1" w:styleId="ui-progressbar-value2">
    <w:name w:val="ui-progressbar-value2"/>
    <w:basedOn w:val="Normal"/>
    <w:rsid w:val="00CC4FB1"/>
    <w:pPr>
      <w:spacing w:before="100" w:beforeAutospacing="1" w:after="100" w:afterAutospacing="1" w:line="240" w:lineRule="auto"/>
    </w:pPr>
    <w:rPr>
      <w:sz w:val="24"/>
      <w:szCs w:val="24"/>
      <w:lang w:val="vi-VN" w:eastAsia="vi-VN"/>
    </w:rPr>
  </w:style>
  <w:style w:type="paragraph" w:customStyle="1" w:styleId="ui-slider-handle1">
    <w:name w:val="ui-slider-handle1"/>
    <w:basedOn w:val="Normal"/>
    <w:rsid w:val="00CC4FB1"/>
    <w:pPr>
      <w:spacing w:before="100" w:beforeAutospacing="1" w:after="100" w:afterAutospacing="1" w:line="240" w:lineRule="auto"/>
    </w:pPr>
    <w:rPr>
      <w:sz w:val="24"/>
      <w:szCs w:val="24"/>
      <w:lang w:val="vi-VN" w:eastAsia="vi-VN"/>
    </w:rPr>
  </w:style>
  <w:style w:type="paragraph" w:customStyle="1" w:styleId="ui-slider-range1">
    <w:name w:val="ui-slider-range1"/>
    <w:basedOn w:val="Normal"/>
    <w:rsid w:val="00CC4FB1"/>
    <w:pPr>
      <w:spacing w:before="100" w:beforeAutospacing="1" w:after="100" w:afterAutospacing="1" w:line="240" w:lineRule="auto"/>
    </w:pPr>
    <w:rPr>
      <w:sz w:val="17"/>
      <w:szCs w:val="17"/>
      <w:lang w:val="vi-VN" w:eastAsia="vi-VN"/>
    </w:rPr>
  </w:style>
  <w:style w:type="paragraph" w:customStyle="1" w:styleId="ui-slider-handle2">
    <w:name w:val="ui-slider-handle2"/>
    <w:basedOn w:val="Normal"/>
    <w:rsid w:val="00CC4FB1"/>
    <w:pPr>
      <w:spacing w:before="100" w:beforeAutospacing="1" w:after="100" w:afterAutospacing="1" w:line="240" w:lineRule="auto"/>
      <w:ind w:left="-144"/>
    </w:pPr>
    <w:rPr>
      <w:sz w:val="24"/>
      <w:szCs w:val="24"/>
      <w:lang w:val="vi-VN" w:eastAsia="vi-VN"/>
    </w:rPr>
  </w:style>
  <w:style w:type="paragraph" w:customStyle="1" w:styleId="ui-slider-handle3">
    <w:name w:val="ui-slider-handle3"/>
    <w:basedOn w:val="Normal"/>
    <w:rsid w:val="00CC4FB1"/>
    <w:pPr>
      <w:spacing w:before="100" w:beforeAutospacing="1" w:after="0" w:line="240" w:lineRule="auto"/>
    </w:pPr>
    <w:rPr>
      <w:sz w:val="24"/>
      <w:szCs w:val="24"/>
      <w:lang w:val="vi-VN" w:eastAsia="vi-VN"/>
    </w:rPr>
  </w:style>
  <w:style w:type="paragraph" w:customStyle="1" w:styleId="ui-slider-range2">
    <w:name w:val="ui-slider-range2"/>
    <w:basedOn w:val="Normal"/>
    <w:rsid w:val="00CC4FB1"/>
    <w:pPr>
      <w:spacing w:before="100" w:beforeAutospacing="1" w:after="100" w:afterAutospacing="1" w:line="240" w:lineRule="auto"/>
    </w:pPr>
    <w:rPr>
      <w:sz w:val="24"/>
      <w:szCs w:val="24"/>
      <w:lang w:val="vi-VN" w:eastAsia="vi-VN"/>
    </w:rPr>
  </w:style>
  <w:style w:type="paragraph" w:customStyle="1" w:styleId="ui-icon6">
    <w:name w:val="ui-icon6"/>
    <w:basedOn w:val="Normal"/>
    <w:rsid w:val="00CC4FB1"/>
    <w:pPr>
      <w:spacing w:after="100" w:afterAutospacing="1" w:line="240" w:lineRule="auto"/>
      <w:ind w:firstLine="7343"/>
    </w:pPr>
    <w:rPr>
      <w:sz w:val="24"/>
      <w:szCs w:val="24"/>
      <w:lang w:val="vi-VN" w:eastAsia="vi-VN"/>
    </w:rPr>
  </w:style>
  <w:style w:type="paragraph" w:customStyle="1" w:styleId="ui-tabs-nav1">
    <w:name w:val="ui-tabs-nav1"/>
    <w:basedOn w:val="Normal"/>
    <w:rsid w:val="00CC4FB1"/>
    <w:pPr>
      <w:spacing w:after="0" w:line="240" w:lineRule="auto"/>
    </w:pPr>
    <w:rPr>
      <w:sz w:val="24"/>
      <w:szCs w:val="24"/>
      <w:lang w:val="vi-VN" w:eastAsia="vi-VN"/>
    </w:rPr>
  </w:style>
  <w:style w:type="paragraph" w:customStyle="1" w:styleId="ui-tabs-panel1">
    <w:name w:val="ui-tabs-panel1"/>
    <w:basedOn w:val="Normal"/>
    <w:rsid w:val="00CC4FB1"/>
    <w:pPr>
      <w:spacing w:before="100" w:beforeAutospacing="1" w:after="100" w:afterAutospacing="1" w:line="240" w:lineRule="auto"/>
    </w:pPr>
    <w:rPr>
      <w:sz w:val="24"/>
      <w:szCs w:val="24"/>
      <w:lang w:val="vi-VN" w:eastAsia="vi-VN"/>
    </w:rPr>
  </w:style>
  <w:style w:type="paragraph" w:customStyle="1" w:styleId="ui-tooltip1">
    <w:name w:val="ui-tooltip1"/>
    <w:basedOn w:val="Normal"/>
    <w:rsid w:val="00CC4FB1"/>
    <w:pPr>
      <w:spacing w:before="100" w:beforeAutospacing="1" w:after="100" w:afterAutospacing="1" w:line="240" w:lineRule="auto"/>
    </w:pPr>
    <w:rPr>
      <w:sz w:val="24"/>
      <w:szCs w:val="24"/>
      <w:lang w:val="vi-VN" w:eastAsia="vi-VN"/>
    </w:rPr>
  </w:style>
  <w:style w:type="paragraph" w:customStyle="1" w:styleId="ui-widget1">
    <w:name w:val="ui-widget1"/>
    <w:basedOn w:val="Normal"/>
    <w:rsid w:val="00CC4FB1"/>
    <w:pPr>
      <w:spacing w:before="100" w:beforeAutospacing="1" w:after="100" w:afterAutospacing="1" w:line="240" w:lineRule="auto"/>
    </w:pPr>
    <w:rPr>
      <w:rFonts w:ascii="Verdana" w:hAnsi="Verdana"/>
      <w:sz w:val="24"/>
      <w:szCs w:val="24"/>
      <w:lang w:val="vi-VN" w:eastAsia="vi-VN"/>
    </w:rPr>
  </w:style>
  <w:style w:type="paragraph" w:customStyle="1" w:styleId="ui-state-default1">
    <w:name w:val="ui-state-default1"/>
    <w:basedOn w:val="Normal"/>
    <w:rsid w:val="00CC4FB1"/>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color w:val="555555"/>
      <w:sz w:val="24"/>
      <w:szCs w:val="24"/>
      <w:lang w:val="vi-VN" w:eastAsia="vi-VN"/>
    </w:rPr>
  </w:style>
  <w:style w:type="paragraph" w:customStyle="1" w:styleId="ui-state-default2">
    <w:name w:val="ui-state-default2"/>
    <w:basedOn w:val="Normal"/>
    <w:rsid w:val="00CC4FB1"/>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color w:val="555555"/>
      <w:sz w:val="24"/>
      <w:szCs w:val="24"/>
      <w:lang w:val="vi-VN" w:eastAsia="vi-VN"/>
    </w:rPr>
  </w:style>
  <w:style w:type="paragraph" w:customStyle="1" w:styleId="ui-state-hover1">
    <w:name w:val="ui-state-hover1"/>
    <w:basedOn w:val="Normal"/>
    <w:rsid w:val="00CC4FB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hover2">
    <w:name w:val="ui-state-hover2"/>
    <w:basedOn w:val="Normal"/>
    <w:rsid w:val="00CC4FB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focus1">
    <w:name w:val="ui-state-focus1"/>
    <w:basedOn w:val="Normal"/>
    <w:rsid w:val="00CC4FB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focus2">
    <w:name w:val="ui-state-focus2"/>
    <w:basedOn w:val="Normal"/>
    <w:rsid w:val="00CC4FB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active1">
    <w:name w:val="ui-state-active1"/>
    <w:basedOn w:val="Normal"/>
    <w:rsid w:val="00CC4FB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color w:val="212121"/>
      <w:sz w:val="24"/>
      <w:szCs w:val="24"/>
      <w:lang w:val="vi-VN" w:eastAsia="vi-VN"/>
    </w:rPr>
  </w:style>
  <w:style w:type="paragraph" w:customStyle="1" w:styleId="ui-state-active2">
    <w:name w:val="ui-state-active2"/>
    <w:basedOn w:val="Normal"/>
    <w:rsid w:val="00CC4FB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color w:val="212121"/>
      <w:sz w:val="24"/>
      <w:szCs w:val="24"/>
      <w:lang w:val="vi-VN" w:eastAsia="vi-VN"/>
    </w:rPr>
  </w:style>
  <w:style w:type="paragraph" w:customStyle="1" w:styleId="ui-state-highlight1">
    <w:name w:val="ui-state-highlight1"/>
    <w:basedOn w:val="Normal"/>
    <w:rsid w:val="00CC4FB1"/>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color w:val="363636"/>
      <w:sz w:val="24"/>
      <w:szCs w:val="24"/>
      <w:lang w:val="vi-VN" w:eastAsia="vi-VN"/>
    </w:rPr>
  </w:style>
  <w:style w:type="paragraph" w:customStyle="1" w:styleId="ui-state-highlight2">
    <w:name w:val="ui-state-highlight2"/>
    <w:basedOn w:val="Normal"/>
    <w:rsid w:val="00CC4FB1"/>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color w:val="363636"/>
      <w:sz w:val="24"/>
      <w:szCs w:val="24"/>
      <w:lang w:val="vi-VN" w:eastAsia="vi-VN"/>
    </w:rPr>
  </w:style>
  <w:style w:type="paragraph" w:customStyle="1" w:styleId="ui-state-error1">
    <w:name w:val="ui-state-error1"/>
    <w:basedOn w:val="Normal"/>
    <w:rsid w:val="00CC4FB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color w:val="CD0A0A"/>
      <w:sz w:val="24"/>
      <w:szCs w:val="24"/>
      <w:lang w:val="vi-VN" w:eastAsia="vi-VN"/>
    </w:rPr>
  </w:style>
  <w:style w:type="paragraph" w:customStyle="1" w:styleId="ui-state-error2">
    <w:name w:val="ui-state-error2"/>
    <w:basedOn w:val="Normal"/>
    <w:rsid w:val="00CC4FB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color w:val="CD0A0A"/>
      <w:sz w:val="24"/>
      <w:szCs w:val="24"/>
      <w:lang w:val="vi-VN" w:eastAsia="vi-VN"/>
    </w:rPr>
  </w:style>
  <w:style w:type="paragraph" w:customStyle="1" w:styleId="ui-state-error-text1">
    <w:name w:val="ui-state-error-text1"/>
    <w:basedOn w:val="Normal"/>
    <w:rsid w:val="00CC4FB1"/>
    <w:pPr>
      <w:spacing w:before="100" w:beforeAutospacing="1" w:after="100" w:afterAutospacing="1" w:line="240" w:lineRule="auto"/>
    </w:pPr>
    <w:rPr>
      <w:color w:val="CD0A0A"/>
      <w:sz w:val="24"/>
      <w:szCs w:val="24"/>
      <w:lang w:val="vi-VN" w:eastAsia="vi-VN"/>
    </w:rPr>
  </w:style>
  <w:style w:type="paragraph" w:customStyle="1" w:styleId="ui-state-error-text2">
    <w:name w:val="ui-state-error-text2"/>
    <w:basedOn w:val="Normal"/>
    <w:rsid w:val="00CC4FB1"/>
    <w:pPr>
      <w:spacing w:before="100" w:beforeAutospacing="1" w:after="100" w:afterAutospacing="1" w:line="240" w:lineRule="auto"/>
    </w:pPr>
    <w:rPr>
      <w:color w:val="CD0A0A"/>
      <w:sz w:val="24"/>
      <w:szCs w:val="24"/>
      <w:lang w:val="vi-VN" w:eastAsia="vi-VN"/>
    </w:rPr>
  </w:style>
  <w:style w:type="paragraph" w:customStyle="1" w:styleId="ui-priority-primary1">
    <w:name w:val="ui-priority-primary1"/>
    <w:basedOn w:val="Normal"/>
    <w:rsid w:val="00CC4FB1"/>
    <w:pPr>
      <w:spacing w:before="100" w:beforeAutospacing="1" w:after="100" w:afterAutospacing="1" w:line="240" w:lineRule="auto"/>
    </w:pPr>
    <w:rPr>
      <w:b/>
      <w:bCs/>
      <w:sz w:val="24"/>
      <w:szCs w:val="24"/>
      <w:lang w:val="vi-VN" w:eastAsia="vi-VN"/>
    </w:rPr>
  </w:style>
  <w:style w:type="paragraph" w:customStyle="1" w:styleId="ui-priority-primary2">
    <w:name w:val="ui-priority-primary2"/>
    <w:basedOn w:val="Normal"/>
    <w:rsid w:val="00CC4FB1"/>
    <w:pPr>
      <w:spacing w:before="100" w:beforeAutospacing="1" w:after="100" w:afterAutospacing="1" w:line="240" w:lineRule="auto"/>
    </w:pPr>
    <w:rPr>
      <w:b/>
      <w:bCs/>
      <w:sz w:val="24"/>
      <w:szCs w:val="24"/>
      <w:lang w:val="vi-VN" w:eastAsia="vi-VN"/>
    </w:rPr>
  </w:style>
  <w:style w:type="paragraph" w:customStyle="1" w:styleId="ui-priority-secondary1">
    <w:name w:val="ui-priority-secondary1"/>
    <w:basedOn w:val="Normal"/>
    <w:rsid w:val="00CC4FB1"/>
    <w:pPr>
      <w:spacing w:before="100" w:beforeAutospacing="1" w:after="100" w:afterAutospacing="1" w:line="240" w:lineRule="auto"/>
    </w:pPr>
    <w:rPr>
      <w:sz w:val="24"/>
      <w:szCs w:val="24"/>
      <w:lang w:val="vi-VN" w:eastAsia="vi-VN"/>
    </w:rPr>
  </w:style>
  <w:style w:type="paragraph" w:customStyle="1" w:styleId="ui-priority-secondary2">
    <w:name w:val="ui-priority-secondary2"/>
    <w:basedOn w:val="Normal"/>
    <w:rsid w:val="00CC4FB1"/>
    <w:pPr>
      <w:spacing w:before="100" w:beforeAutospacing="1" w:after="100" w:afterAutospacing="1" w:line="240" w:lineRule="auto"/>
    </w:pPr>
    <w:rPr>
      <w:sz w:val="24"/>
      <w:szCs w:val="24"/>
      <w:lang w:val="vi-VN" w:eastAsia="vi-VN"/>
    </w:rPr>
  </w:style>
  <w:style w:type="paragraph" w:customStyle="1" w:styleId="ui-state-disabled2">
    <w:name w:val="ui-state-disabled2"/>
    <w:basedOn w:val="Normal"/>
    <w:rsid w:val="00CC4FB1"/>
    <w:pPr>
      <w:spacing w:before="100" w:beforeAutospacing="1" w:after="100" w:afterAutospacing="1" w:line="240" w:lineRule="auto"/>
    </w:pPr>
    <w:rPr>
      <w:sz w:val="24"/>
      <w:szCs w:val="24"/>
      <w:lang w:val="vi-VN" w:eastAsia="vi-VN"/>
    </w:rPr>
  </w:style>
  <w:style w:type="paragraph" w:customStyle="1" w:styleId="ui-state-disabled3">
    <w:name w:val="ui-state-disabled3"/>
    <w:basedOn w:val="Normal"/>
    <w:rsid w:val="00CC4FB1"/>
    <w:pPr>
      <w:spacing w:before="100" w:beforeAutospacing="1" w:after="100" w:afterAutospacing="1" w:line="240" w:lineRule="auto"/>
    </w:pPr>
    <w:rPr>
      <w:sz w:val="24"/>
      <w:szCs w:val="24"/>
      <w:lang w:val="vi-VN" w:eastAsia="vi-VN"/>
    </w:rPr>
  </w:style>
  <w:style w:type="paragraph" w:customStyle="1" w:styleId="ui-icon7">
    <w:name w:val="ui-icon7"/>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8">
    <w:name w:val="ui-icon8"/>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9">
    <w:name w:val="ui-icon9"/>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10">
    <w:name w:val="ui-icon10"/>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11">
    <w:name w:val="ui-icon11"/>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12">
    <w:name w:val="ui-icon12"/>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13">
    <w:name w:val="ui-icon13"/>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14">
    <w:name w:val="ui-icon14"/>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15">
    <w:name w:val="ui-icon15"/>
    <w:basedOn w:val="Normal"/>
    <w:rsid w:val="00CC4FB1"/>
    <w:pPr>
      <w:spacing w:before="100" w:beforeAutospacing="1" w:after="100" w:afterAutospacing="1" w:line="240" w:lineRule="auto"/>
      <w:ind w:firstLine="7343"/>
    </w:pPr>
    <w:rPr>
      <w:sz w:val="24"/>
      <w:szCs w:val="24"/>
      <w:lang w:val="vi-VN" w:eastAsia="vi-VN"/>
    </w:rPr>
  </w:style>
  <w:style w:type="character" w:customStyle="1" w:styleId="feedbackpanelerror">
    <w:name w:val="feedbackpanelerror"/>
    <w:rsid w:val="00CC4FB1"/>
  </w:style>
  <w:style w:type="character" w:customStyle="1" w:styleId="null">
    <w:name w:val="null"/>
    <w:rsid w:val="00CC4FB1"/>
  </w:style>
  <w:style w:type="character" w:customStyle="1" w:styleId="fontstyle31">
    <w:name w:val="fontstyle31"/>
    <w:rsid w:val="00CC4FB1"/>
    <w:rPr>
      <w:rFonts w:ascii="Times New Roman" w:hAnsi="Times New Roman" w:cs="Times New Roman" w:hint="default"/>
      <w:b/>
      <w:bCs/>
      <w:i w:val="0"/>
      <w:iCs w:val="0"/>
      <w:color w:val="000000"/>
      <w:sz w:val="28"/>
      <w:szCs w:val="28"/>
    </w:rPr>
  </w:style>
  <w:style w:type="paragraph" w:customStyle="1" w:styleId="WW-TableContents">
    <w:name w:val="WW-Table Contents"/>
    <w:basedOn w:val="BodyText"/>
    <w:rsid w:val="00CC4FB1"/>
    <w:pPr>
      <w:widowControl w:val="0"/>
      <w:suppressLineNumbers/>
      <w:suppressAutoHyphens/>
      <w:spacing w:after="120" w:line="240" w:lineRule="auto"/>
      <w:jc w:val="left"/>
    </w:pPr>
    <w:rPr>
      <w:rFonts w:eastAsia="Lucida Sans Unicode"/>
      <w:b w:val="0"/>
      <w:bCs w:val="0"/>
      <w:spacing w:val="0"/>
      <w:sz w:val="24"/>
      <w:szCs w:val="24"/>
      <w:lang w:val="en-US" w:eastAsia="en-US"/>
    </w:rPr>
  </w:style>
  <w:style w:type="paragraph" w:customStyle="1" w:styleId="CharChar12Char">
    <w:name w:val="Char Char12 Char"/>
    <w:basedOn w:val="Normal"/>
    <w:next w:val="Normal"/>
    <w:autoRedefine/>
    <w:semiHidden/>
    <w:rsid w:val="00CC4FB1"/>
    <w:pPr>
      <w:spacing w:before="120" w:after="120" w:line="312" w:lineRule="auto"/>
    </w:pPr>
    <w:rPr>
      <w:rFonts w:eastAsia="MS Mincho"/>
      <w:sz w:val="28"/>
      <w:szCs w:val="28"/>
    </w:rPr>
  </w:style>
  <w:style w:type="character" w:customStyle="1" w:styleId="Heading70">
    <w:name w:val="Heading #7_"/>
    <w:link w:val="Heading71"/>
    <w:rsid w:val="00CC4FB1"/>
    <w:rPr>
      <w:b/>
      <w:bCs/>
      <w:spacing w:val="-5"/>
      <w:sz w:val="23"/>
      <w:szCs w:val="23"/>
      <w:shd w:val="clear" w:color="auto" w:fill="FFFFFF"/>
    </w:rPr>
  </w:style>
  <w:style w:type="paragraph" w:customStyle="1" w:styleId="Heading71">
    <w:name w:val="Heading #7"/>
    <w:basedOn w:val="Normal"/>
    <w:link w:val="Heading70"/>
    <w:rsid w:val="00CC4FB1"/>
    <w:pPr>
      <w:widowControl w:val="0"/>
      <w:shd w:val="clear" w:color="auto" w:fill="FFFFFF"/>
      <w:spacing w:after="0" w:line="394" w:lineRule="exact"/>
      <w:outlineLvl w:val="6"/>
    </w:pPr>
    <w:rPr>
      <w:b/>
      <w:bCs/>
      <w:spacing w:val="-5"/>
      <w:sz w:val="23"/>
      <w:szCs w:val="23"/>
      <w:shd w:val="clear" w:color="auto" w:fill="FFFFFF"/>
    </w:rPr>
  </w:style>
  <w:style w:type="character" w:customStyle="1" w:styleId="Heading80">
    <w:name w:val="Heading #8_"/>
    <w:link w:val="Heading81"/>
    <w:rsid w:val="00CC4FB1"/>
    <w:rPr>
      <w:b/>
      <w:bCs/>
      <w:spacing w:val="-5"/>
      <w:sz w:val="23"/>
      <w:szCs w:val="23"/>
      <w:shd w:val="clear" w:color="auto" w:fill="FFFFFF"/>
    </w:rPr>
  </w:style>
  <w:style w:type="paragraph" w:customStyle="1" w:styleId="Heading81">
    <w:name w:val="Heading #8"/>
    <w:basedOn w:val="Normal"/>
    <w:link w:val="Heading80"/>
    <w:rsid w:val="00CC4FB1"/>
    <w:pPr>
      <w:widowControl w:val="0"/>
      <w:shd w:val="clear" w:color="auto" w:fill="FFFFFF"/>
      <w:spacing w:after="540" w:line="240" w:lineRule="atLeast"/>
      <w:jc w:val="center"/>
      <w:outlineLvl w:val="7"/>
    </w:pPr>
    <w:rPr>
      <w:b/>
      <w:bCs/>
      <w:spacing w:val="-5"/>
      <w:sz w:val="23"/>
      <w:szCs w:val="23"/>
      <w:shd w:val="clear" w:color="auto" w:fill="FFFFFF"/>
    </w:rPr>
  </w:style>
  <w:style w:type="character" w:customStyle="1" w:styleId="Heading90">
    <w:name w:val="Heading #9_"/>
    <w:link w:val="Heading91"/>
    <w:rsid w:val="00CC4FB1"/>
    <w:rPr>
      <w:b/>
      <w:bCs/>
      <w:spacing w:val="-5"/>
      <w:sz w:val="23"/>
      <w:szCs w:val="23"/>
      <w:shd w:val="clear" w:color="auto" w:fill="FFFFFF"/>
    </w:rPr>
  </w:style>
  <w:style w:type="paragraph" w:customStyle="1" w:styleId="Heading91">
    <w:name w:val="Heading #9"/>
    <w:basedOn w:val="Normal"/>
    <w:link w:val="Heading90"/>
    <w:rsid w:val="00CC4FB1"/>
    <w:pPr>
      <w:widowControl w:val="0"/>
      <w:shd w:val="clear" w:color="auto" w:fill="FFFFFF"/>
      <w:spacing w:after="0" w:line="418" w:lineRule="exact"/>
      <w:jc w:val="both"/>
      <w:outlineLvl w:val="8"/>
    </w:pPr>
    <w:rPr>
      <w:b/>
      <w:bCs/>
      <w:spacing w:val="-5"/>
      <w:sz w:val="23"/>
      <w:szCs w:val="23"/>
      <w:shd w:val="clear" w:color="auto" w:fill="FFFFFF"/>
    </w:rPr>
  </w:style>
  <w:style w:type="paragraph" w:customStyle="1" w:styleId="Headerorfooter41">
    <w:name w:val="Header or footer (4)1"/>
    <w:basedOn w:val="Normal"/>
    <w:rsid w:val="00CC4FB1"/>
    <w:pPr>
      <w:widowControl w:val="0"/>
      <w:shd w:val="clear" w:color="auto" w:fill="FFFFFF"/>
      <w:spacing w:after="0" w:line="240" w:lineRule="atLeast"/>
    </w:pPr>
    <w:rPr>
      <w:i/>
      <w:iCs/>
      <w:spacing w:val="-5"/>
      <w:sz w:val="20"/>
      <w:szCs w:val="20"/>
      <w:shd w:val="clear" w:color="auto" w:fill="FFFFFF"/>
    </w:rPr>
  </w:style>
  <w:style w:type="character" w:customStyle="1" w:styleId="Tableofcontents">
    <w:name w:val="Table of contents_"/>
    <w:link w:val="Tableofcontents0"/>
    <w:rsid w:val="00CC4FB1"/>
    <w:rPr>
      <w:b/>
      <w:bCs/>
      <w:spacing w:val="-5"/>
      <w:sz w:val="23"/>
      <w:szCs w:val="23"/>
      <w:shd w:val="clear" w:color="auto" w:fill="FFFFFF"/>
    </w:rPr>
  </w:style>
  <w:style w:type="paragraph" w:customStyle="1" w:styleId="Tableofcontents0">
    <w:name w:val="Table of contents"/>
    <w:basedOn w:val="Normal"/>
    <w:link w:val="Tableofcontents"/>
    <w:rsid w:val="00CC4FB1"/>
    <w:pPr>
      <w:widowControl w:val="0"/>
      <w:shd w:val="clear" w:color="auto" w:fill="FFFFFF"/>
      <w:spacing w:after="0" w:line="298" w:lineRule="exact"/>
      <w:jc w:val="both"/>
    </w:pPr>
    <w:rPr>
      <w:b/>
      <w:bCs/>
      <w:spacing w:val="-5"/>
      <w:sz w:val="23"/>
      <w:szCs w:val="23"/>
      <w:shd w:val="clear" w:color="auto" w:fill="FFFFFF"/>
    </w:rPr>
  </w:style>
  <w:style w:type="character" w:customStyle="1" w:styleId="Heading62">
    <w:name w:val="Heading #6 (2)_"/>
    <w:link w:val="Heading620"/>
    <w:rsid w:val="00CC4FB1"/>
    <w:rPr>
      <w:b/>
      <w:bCs/>
      <w:noProof/>
      <w:shd w:val="clear" w:color="auto" w:fill="FFFFFF"/>
    </w:rPr>
  </w:style>
  <w:style w:type="paragraph" w:customStyle="1" w:styleId="Heading620">
    <w:name w:val="Heading #6 (2)"/>
    <w:basedOn w:val="Normal"/>
    <w:link w:val="Heading62"/>
    <w:rsid w:val="00CC4FB1"/>
    <w:pPr>
      <w:widowControl w:val="0"/>
      <w:shd w:val="clear" w:color="auto" w:fill="FFFFFF"/>
      <w:spacing w:after="360" w:line="413" w:lineRule="exact"/>
      <w:outlineLvl w:val="5"/>
    </w:pPr>
    <w:rPr>
      <w:b/>
      <w:bCs/>
      <w:noProof/>
      <w:szCs w:val="26"/>
      <w:shd w:val="clear" w:color="auto" w:fill="FFFFFF"/>
    </w:rPr>
  </w:style>
  <w:style w:type="paragraph" w:customStyle="1" w:styleId="Bodytext710">
    <w:name w:val="Body text (7)1"/>
    <w:basedOn w:val="Normal"/>
    <w:rsid w:val="00CC4FB1"/>
    <w:pPr>
      <w:widowControl w:val="0"/>
      <w:shd w:val="clear" w:color="auto" w:fill="FFFFFF"/>
      <w:spacing w:before="540" w:after="0" w:line="240" w:lineRule="atLeast"/>
    </w:pPr>
    <w:rPr>
      <w:spacing w:val="2"/>
      <w:sz w:val="21"/>
      <w:szCs w:val="21"/>
      <w:shd w:val="clear" w:color="auto" w:fill="FFFFFF"/>
    </w:rPr>
  </w:style>
  <w:style w:type="character" w:customStyle="1" w:styleId="Footnote3">
    <w:name w:val="Footnote (3)_"/>
    <w:link w:val="Footnote30"/>
    <w:rsid w:val="00CC4FB1"/>
    <w:rPr>
      <w:noProof/>
      <w:sz w:val="23"/>
      <w:szCs w:val="23"/>
      <w:shd w:val="clear" w:color="auto" w:fill="FFFFFF"/>
    </w:rPr>
  </w:style>
  <w:style w:type="paragraph" w:customStyle="1" w:styleId="Footnote30">
    <w:name w:val="Footnote (3)"/>
    <w:basedOn w:val="Normal"/>
    <w:link w:val="Footnote3"/>
    <w:rsid w:val="00CC4FB1"/>
    <w:pPr>
      <w:widowControl w:val="0"/>
      <w:shd w:val="clear" w:color="auto" w:fill="FFFFFF"/>
      <w:spacing w:after="0" w:line="240" w:lineRule="atLeast"/>
      <w:jc w:val="center"/>
    </w:pPr>
    <w:rPr>
      <w:noProof/>
      <w:sz w:val="23"/>
      <w:szCs w:val="23"/>
      <w:shd w:val="clear" w:color="auto" w:fill="FFFFFF"/>
    </w:rPr>
  </w:style>
  <w:style w:type="character" w:customStyle="1" w:styleId="Heading31">
    <w:name w:val="Heading #3_"/>
    <w:link w:val="Heading33"/>
    <w:rsid w:val="00CC4FB1"/>
    <w:rPr>
      <w:rFonts w:ascii="David"/>
      <w:sz w:val="28"/>
      <w:szCs w:val="28"/>
      <w:shd w:val="clear" w:color="auto" w:fill="FFFFFF"/>
    </w:rPr>
  </w:style>
  <w:style w:type="paragraph" w:customStyle="1" w:styleId="Heading33">
    <w:name w:val="Heading #3"/>
    <w:basedOn w:val="Normal"/>
    <w:link w:val="Heading31"/>
    <w:rsid w:val="00CC4FB1"/>
    <w:pPr>
      <w:widowControl w:val="0"/>
      <w:shd w:val="clear" w:color="auto" w:fill="FFFFFF"/>
      <w:spacing w:after="0" w:line="413" w:lineRule="exact"/>
      <w:jc w:val="both"/>
      <w:outlineLvl w:val="2"/>
    </w:pPr>
    <w:rPr>
      <w:rFonts w:ascii="David"/>
      <w:sz w:val="28"/>
      <w:szCs w:val="28"/>
      <w:shd w:val="clear" w:color="auto" w:fill="FFFFFF"/>
    </w:rPr>
  </w:style>
  <w:style w:type="paragraph" w:customStyle="1" w:styleId="Tablecaption41">
    <w:name w:val="Table caption (4)1"/>
    <w:basedOn w:val="Normal"/>
    <w:rsid w:val="00CC4FB1"/>
    <w:pPr>
      <w:widowControl w:val="0"/>
      <w:shd w:val="clear" w:color="auto" w:fill="FFFFFF"/>
      <w:spacing w:after="0" w:line="240" w:lineRule="atLeast"/>
    </w:pPr>
    <w:rPr>
      <w:spacing w:val="2"/>
      <w:sz w:val="21"/>
      <w:szCs w:val="21"/>
      <w:shd w:val="clear" w:color="auto" w:fill="FFFFFF"/>
    </w:rPr>
  </w:style>
  <w:style w:type="paragraph" w:customStyle="1" w:styleId="Bodytext1910">
    <w:name w:val="Body text (19)1"/>
    <w:basedOn w:val="Normal"/>
    <w:rsid w:val="00CC4FB1"/>
    <w:pPr>
      <w:widowControl w:val="0"/>
      <w:shd w:val="clear" w:color="auto" w:fill="FFFFFF"/>
      <w:spacing w:after="0" w:line="240" w:lineRule="atLeast"/>
    </w:pPr>
    <w:rPr>
      <w:i/>
      <w:iCs/>
      <w:noProof/>
      <w:sz w:val="19"/>
      <w:szCs w:val="19"/>
      <w:shd w:val="clear" w:color="auto" w:fill="FFFFFF"/>
    </w:rPr>
  </w:style>
  <w:style w:type="paragraph" w:customStyle="1" w:styleId="Tablecaption71">
    <w:name w:val="Table caption (7)1"/>
    <w:basedOn w:val="Normal"/>
    <w:rsid w:val="00CC4FB1"/>
    <w:pPr>
      <w:widowControl w:val="0"/>
      <w:shd w:val="clear" w:color="auto" w:fill="FFFFFF"/>
      <w:spacing w:before="120" w:after="0" w:line="240" w:lineRule="atLeast"/>
      <w:jc w:val="both"/>
    </w:pPr>
    <w:rPr>
      <w:i/>
      <w:iCs/>
      <w:spacing w:val="-10"/>
      <w:sz w:val="21"/>
      <w:szCs w:val="21"/>
      <w:shd w:val="clear" w:color="auto" w:fill="FFFFFF"/>
    </w:rPr>
  </w:style>
  <w:style w:type="character" w:customStyle="1" w:styleId="Footnote4">
    <w:name w:val="Footnote (4)_"/>
    <w:link w:val="Footnote40"/>
    <w:rsid w:val="00CC4FB1"/>
    <w:rPr>
      <w:spacing w:val="1"/>
      <w:sz w:val="21"/>
      <w:szCs w:val="21"/>
      <w:shd w:val="clear" w:color="auto" w:fill="FFFFFF"/>
    </w:rPr>
  </w:style>
  <w:style w:type="paragraph" w:customStyle="1" w:styleId="Footnote40">
    <w:name w:val="Footnote (4)"/>
    <w:basedOn w:val="Normal"/>
    <w:link w:val="Footnote4"/>
    <w:rsid w:val="00CC4FB1"/>
    <w:pPr>
      <w:widowControl w:val="0"/>
      <w:shd w:val="clear" w:color="auto" w:fill="FFFFFF"/>
      <w:spacing w:after="60" w:line="240" w:lineRule="atLeast"/>
    </w:pPr>
    <w:rPr>
      <w:spacing w:val="1"/>
      <w:sz w:val="21"/>
      <w:szCs w:val="21"/>
      <w:shd w:val="clear" w:color="auto" w:fill="FFFFFF"/>
    </w:rPr>
  </w:style>
  <w:style w:type="character" w:customStyle="1" w:styleId="Footnote5">
    <w:name w:val="Footnote (5)_"/>
    <w:link w:val="Footnote50"/>
    <w:rsid w:val="00CC4FB1"/>
    <w:rPr>
      <w:noProof/>
      <w:sz w:val="21"/>
      <w:szCs w:val="21"/>
      <w:shd w:val="clear" w:color="auto" w:fill="FFFFFF"/>
    </w:rPr>
  </w:style>
  <w:style w:type="paragraph" w:customStyle="1" w:styleId="Footnote50">
    <w:name w:val="Footnote (5)"/>
    <w:basedOn w:val="Normal"/>
    <w:link w:val="Footnote5"/>
    <w:rsid w:val="00CC4FB1"/>
    <w:pPr>
      <w:widowControl w:val="0"/>
      <w:shd w:val="clear" w:color="auto" w:fill="FFFFFF"/>
      <w:spacing w:before="60" w:after="0" w:line="240" w:lineRule="atLeast"/>
    </w:pPr>
    <w:rPr>
      <w:noProof/>
      <w:sz w:val="21"/>
      <w:szCs w:val="21"/>
      <w:shd w:val="clear" w:color="auto" w:fill="FFFFFF"/>
    </w:rPr>
  </w:style>
  <w:style w:type="character" w:customStyle="1" w:styleId="Headerorfooter6">
    <w:name w:val="Header or footer (6)_"/>
    <w:link w:val="Headerorfooter60"/>
    <w:rsid w:val="00CC4FB1"/>
    <w:rPr>
      <w:spacing w:val="4"/>
      <w:sz w:val="21"/>
      <w:szCs w:val="21"/>
      <w:shd w:val="clear" w:color="auto" w:fill="FFFFFF"/>
    </w:rPr>
  </w:style>
  <w:style w:type="paragraph" w:customStyle="1" w:styleId="Headerorfooter60">
    <w:name w:val="Header or footer (6)"/>
    <w:basedOn w:val="Normal"/>
    <w:link w:val="Headerorfooter6"/>
    <w:rsid w:val="00CC4FB1"/>
    <w:pPr>
      <w:widowControl w:val="0"/>
      <w:shd w:val="clear" w:color="auto" w:fill="FFFFFF"/>
      <w:spacing w:after="0" w:line="240" w:lineRule="atLeast"/>
    </w:pPr>
    <w:rPr>
      <w:spacing w:val="4"/>
      <w:sz w:val="21"/>
      <w:szCs w:val="21"/>
      <w:shd w:val="clear" w:color="auto" w:fill="FFFFFF"/>
    </w:rPr>
  </w:style>
  <w:style w:type="character" w:customStyle="1" w:styleId="Headerorfooter7">
    <w:name w:val="Header or footer (7)_"/>
    <w:link w:val="Headerorfooter70"/>
    <w:rsid w:val="00CC4FB1"/>
    <w:rPr>
      <w:rFonts w:ascii="Century Gothic" w:hAnsi="Century Gothic"/>
      <w:i/>
      <w:iCs/>
      <w:noProof/>
      <w:w w:val="250"/>
      <w:sz w:val="9"/>
      <w:szCs w:val="9"/>
      <w:shd w:val="clear" w:color="auto" w:fill="FFFFFF"/>
    </w:rPr>
  </w:style>
  <w:style w:type="paragraph" w:customStyle="1" w:styleId="Headerorfooter70">
    <w:name w:val="Header or footer (7)"/>
    <w:basedOn w:val="Normal"/>
    <w:link w:val="Headerorfooter7"/>
    <w:rsid w:val="00CC4FB1"/>
    <w:pPr>
      <w:widowControl w:val="0"/>
      <w:shd w:val="clear" w:color="auto" w:fill="FFFFFF"/>
      <w:spacing w:after="0" w:line="240" w:lineRule="atLeast"/>
    </w:pPr>
    <w:rPr>
      <w:rFonts w:ascii="Century Gothic" w:hAnsi="Century Gothic"/>
      <w:i/>
      <w:iCs/>
      <w:noProof/>
      <w:w w:val="250"/>
      <w:sz w:val="9"/>
      <w:szCs w:val="9"/>
      <w:shd w:val="clear" w:color="auto" w:fill="FFFFFF"/>
    </w:rPr>
  </w:style>
  <w:style w:type="character" w:customStyle="1" w:styleId="Footnote6">
    <w:name w:val="Footnote (6)_"/>
    <w:link w:val="Footnote60"/>
    <w:rsid w:val="00CC4FB1"/>
    <w:rPr>
      <w:i/>
      <w:iCs/>
      <w:spacing w:val="-6"/>
      <w:sz w:val="21"/>
      <w:szCs w:val="21"/>
      <w:shd w:val="clear" w:color="auto" w:fill="FFFFFF"/>
    </w:rPr>
  </w:style>
  <w:style w:type="paragraph" w:customStyle="1" w:styleId="Footnote60">
    <w:name w:val="Footnote (6)"/>
    <w:basedOn w:val="Normal"/>
    <w:link w:val="Footnote6"/>
    <w:rsid w:val="00CC4FB1"/>
    <w:pPr>
      <w:widowControl w:val="0"/>
      <w:shd w:val="clear" w:color="auto" w:fill="FFFFFF"/>
      <w:spacing w:after="0" w:line="240" w:lineRule="atLeast"/>
      <w:jc w:val="both"/>
    </w:pPr>
    <w:rPr>
      <w:i/>
      <w:iCs/>
      <w:spacing w:val="-6"/>
      <w:sz w:val="21"/>
      <w:szCs w:val="21"/>
      <w:shd w:val="clear" w:color="auto" w:fill="FFFFFF"/>
    </w:rPr>
  </w:style>
  <w:style w:type="character" w:customStyle="1" w:styleId="Footnote7">
    <w:name w:val="Footnote (7)_"/>
    <w:link w:val="Footnote70"/>
    <w:rsid w:val="00CC4FB1"/>
    <w:rPr>
      <w:i/>
      <w:iCs/>
      <w:spacing w:val="-6"/>
      <w:sz w:val="19"/>
      <w:szCs w:val="19"/>
      <w:shd w:val="clear" w:color="auto" w:fill="FFFFFF"/>
    </w:rPr>
  </w:style>
  <w:style w:type="paragraph" w:customStyle="1" w:styleId="Footnote70">
    <w:name w:val="Footnote (7)"/>
    <w:basedOn w:val="Normal"/>
    <w:link w:val="Footnote7"/>
    <w:rsid w:val="00CC4FB1"/>
    <w:pPr>
      <w:widowControl w:val="0"/>
      <w:shd w:val="clear" w:color="auto" w:fill="FFFFFF"/>
      <w:spacing w:after="0" w:line="240" w:lineRule="atLeast"/>
      <w:jc w:val="both"/>
    </w:pPr>
    <w:rPr>
      <w:i/>
      <w:iCs/>
      <w:spacing w:val="-6"/>
      <w:sz w:val="19"/>
      <w:szCs w:val="19"/>
      <w:shd w:val="clear" w:color="auto" w:fill="FFFFFF"/>
    </w:rPr>
  </w:style>
  <w:style w:type="paragraph" w:customStyle="1" w:styleId="Tablecaption80">
    <w:name w:val="Table caption (8)"/>
    <w:basedOn w:val="Normal"/>
    <w:rsid w:val="00CC4FB1"/>
    <w:pPr>
      <w:widowControl w:val="0"/>
      <w:shd w:val="clear" w:color="auto" w:fill="FFFFFF"/>
      <w:spacing w:after="0" w:line="240" w:lineRule="atLeast"/>
    </w:pPr>
    <w:rPr>
      <w:rFonts w:ascii="Verdana" w:hAnsi="Verdana"/>
      <w:i/>
      <w:iCs/>
      <w:noProof/>
      <w:sz w:val="13"/>
      <w:szCs w:val="13"/>
      <w:shd w:val="clear" w:color="auto" w:fill="FFFFFF"/>
    </w:rPr>
  </w:style>
  <w:style w:type="character" w:customStyle="1" w:styleId="Headerorfooter8">
    <w:name w:val="Header or footer (8)_"/>
    <w:link w:val="Headerorfooter80"/>
    <w:rsid w:val="00CC4FB1"/>
    <w:rPr>
      <w:b/>
      <w:bCs/>
      <w:i/>
      <w:iCs/>
      <w:spacing w:val="-3"/>
      <w:sz w:val="21"/>
      <w:szCs w:val="21"/>
      <w:shd w:val="clear" w:color="auto" w:fill="FFFFFF"/>
    </w:rPr>
  </w:style>
  <w:style w:type="paragraph" w:customStyle="1" w:styleId="Headerorfooter80">
    <w:name w:val="Header or footer (8)"/>
    <w:basedOn w:val="Normal"/>
    <w:link w:val="Headerorfooter8"/>
    <w:rsid w:val="00CC4FB1"/>
    <w:pPr>
      <w:widowControl w:val="0"/>
      <w:shd w:val="clear" w:color="auto" w:fill="FFFFFF"/>
      <w:spacing w:after="0" w:line="240" w:lineRule="atLeast"/>
    </w:pPr>
    <w:rPr>
      <w:b/>
      <w:bCs/>
      <w:i/>
      <w:iCs/>
      <w:spacing w:val="-3"/>
      <w:sz w:val="21"/>
      <w:szCs w:val="21"/>
      <w:shd w:val="clear" w:color="auto" w:fill="FFFFFF"/>
    </w:rPr>
  </w:style>
  <w:style w:type="character" w:customStyle="1" w:styleId="Tableofcontents2">
    <w:name w:val="Table of contents (2)_"/>
    <w:link w:val="Tableofcontents21"/>
    <w:rsid w:val="00CC4FB1"/>
    <w:rPr>
      <w:spacing w:val="1"/>
      <w:sz w:val="21"/>
      <w:szCs w:val="21"/>
      <w:shd w:val="clear" w:color="auto" w:fill="FFFFFF"/>
    </w:rPr>
  </w:style>
  <w:style w:type="paragraph" w:customStyle="1" w:styleId="Tableofcontents21">
    <w:name w:val="Table of contents (2)1"/>
    <w:basedOn w:val="Normal"/>
    <w:link w:val="Tableofcontents2"/>
    <w:rsid w:val="00CC4FB1"/>
    <w:pPr>
      <w:widowControl w:val="0"/>
      <w:shd w:val="clear" w:color="auto" w:fill="FFFFFF"/>
      <w:spacing w:after="0" w:line="240" w:lineRule="atLeast"/>
      <w:jc w:val="both"/>
    </w:pPr>
    <w:rPr>
      <w:spacing w:val="1"/>
      <w:sz w:val="21"/>
      <w:szCs w:val="21"/>
      <w:shd w:val="clear" w:color="auto" w:fill="FFFFFF"/>
    </w:rPr>
  </w:style>
  <w:style w:type="character" w:customStyle="1" w:styleId="Footnote8">
    <w:name w:val="Footnote (8)_"/>
    <w:link w:val="Footnote80"/>
    <w:rsid w:val="00CC4FB1"/>
    <w:rPr>
      <w:rFonts w:ascii="CordiaUPC" w:hAnsi="CordiaUPC"/>
      <w:spacing w:val="-8"/>
      <w:sz w:val="29"/>
      <w:szCs w:val="29"/>
      <w:shd w:val="clear" w:color="auto" w:fill="FFFFFF"/>
    </w:rPr>
  </w:style>
  <w:style w:type="paragraph" w:customStyle="1" w:styleId="Footnote80">
    <w:name w:val="Footnote (8)"/>
    <w:basedOn w:val="Normal"/>
    <w:link w:val="Footnote8"/>
    <w:rsid w:val="00CC4FB1"/>
    <w:pPr>
      <w:widowControl w:val="0"/>
      <w:shd w:val="clear" w:color="auto" w:fill="FFFFFF"/>
      <w:spacing w:before="60" w:after="0" w:line="240" w:lineRule="atLeast"/>
    </w:pPr>
    <w:rPr>
      <w:rFonts w:ascii="CordiaUPC" w:hAnsi="CordiaUPC"/>
      <w:spacing w:val="-8"/>
      <w:sz w:val="29"/>
      <w:szCs w:val="29"/>
      <w:shd w:val="clear" w:color="auto" w:fill="FFFFFF"/>
    </w:rPr>
  </w:style>
  <w:style w:type="character" w:customStyle="1" w:styleId="Headerorfooter9">
    <w:name w:val="Header or footer (9)_"/>
    <w:link w:val="Headerorfooter90"/>
    <w:rsid w:val="00CC4FB1"/>
    <w:rPr>
      <w:spacing w:val="2"/>
      <w:shd w:val="clear" w:color="auto" w:fill="FFFFFF"/>
    </w:rPr>
  </w:style>
  <w:style w:type="paragraph" w:customStyle="1" w:styleId="Headerorfooter90">
    <w:name w:val="Header or footer (9)"/>
    <w:basedOn w:val="Normal"/>
    <w:link w:val="Headerorfooter9"/>
    <w:rsid w:val="00CC4FB1"/>
    <w:pPr>
      <w:widowControl w:val="0"/>
      <w:shd w:val="clear" w:color="auto" w:fill="FFFFFF"/>
      <w:spacing w:after="0" w:line="254" w:lineRule="exact"/>
    </w:pPr>
    <w:rPr>
      <w:spacing w:val="2"/>
      <w:szCs w:val="26"/>
      <w:shd w:val="clear" w:color="auto" w:fill="FFFFFF"/>
    </w:rPr>
  </w:style>
  <w:style w:type="paragraph" w:customStyle="1" w:styleId="Tablecaption121">
    <w:name w:val="Table caption (12)1"/>
    <w:basedOn w:val="Normal"/>
    <w:rsid w:val="00CC4FB1"/>
    <w:pPr>
      <w:widowControl w:val="0"/>
      <w:shd w:val="clear" w:color="auto" w:fill="FFFFFF"/>
      <w:spacing w:after="60" w:line="240" w:lineRule="atLeast"/>
    </w:pPr>
    <w:rPr>
      <w:i/>
      <w:iCs/>
      <w:spacing w:val="-7"/>
      <w:sz w:val="23"/>
      <w:szCs w:val="23"/>
      <w:shd w:val="clear" w:color="auto" w:fill="FFFFFF"/>
    </w:rPr>
  </w:style>
  <w:style w:type="paragraph" w:customStyle="1" w:styleId="Bodytext271">
    <w:name w:val="Body text (27)1"/>
    <w:basedOn w:val="Normal"/>
    <w:rsid w:val="00CC4FB1"/>
    <w:pPr>
      <w:widowControl w:val="0"/>
      <w:shd w:val="clear" w:color="auto" w:fill="FFFFFF"/>
      <w:spacing w:after="0" w:line="269" w:lineRule="exact"/>
      <w:jc w:val="both"/>
    </w:pPr>
    <w:rPr>
      <w:b/>
      <w:bCs/>
      <w:spacing w:val="-2"/>
      <w:sz w:val="23"/>
      <w:szCs w:val="23"/>
      <w:shd w:val="clear" w:color="auto" w:fill="FFFFFF"/>
    </w:rPr>
  </w:style>
  <w:style w:type="character" w:customStyle="1" w:styleId="Heading92">
    <w:name w:val="Heading #9 (2)_"/>
    <w:link w:val="Heading920"/>
    <w:rsid w:val="00CC4FB1"/>
    <w:rPr>
      <w:b/>
      <w:bCs/>
      <w:spacing w:val="-2"/>
      <w:sz w:val="23"/>
      <w:szCs w:val="23"/>
      <w:shd w:val="clear" w:color="auto" w:fill="FFFFFF"/>
    </w:rPr>
  </w:style>
  <w:style w:type="paragraph" w:customStyle="1" w:styleId="Heading920">
    <w:name w:val="Heading #9 (2)"/>
    <w:basedOn w:val="Normal"/>
    <w:link w:val="Heading92"/>
    <w:rsid w:val="00CC4FB1"/>
    <w:pPr>
      <w:widowControl w:val="0"/>
      <w:shd w:val="clear" w:color="auto" w:fill="FFFFFF"/>
      <w:spacing w:after="480" w:line="283" w:lineRule="exact"/>
      <w:jc w:val="center"/>
      <w:outlineLvl w:val="8"/>
    </w:pPr>
    <w:rPr>
      <w:b/>
      <w:bCs/>
      <w:spacing w:val="-2"/>
      <w:sz w:val="23"/>
      <w:szCs w:val="23"/>
      <w:shd w:val="clear" w:color="auto" w:fill="FFFFFF"/>
    </w:rPr>
  </w:style>
  <w:style w:type="paragraph" w:customStyle="1" w:styleId="q1">
    <w:name w:val="q1"/>
    <w:basedOn w:val="Normal"/>
    <w:rsid w:val="00CC4FB1"/>
    <w:pPr>
      <w:autoSpaceDE w:val="0"/>
      <w:autoSpaceDN w:val="0"/>
      <w:spacing w:before="120" w:after="120" w:line="330" w:lineRule="exact"/>
      <w:ind w:firstLine="720"/>
      <w:jc w:val="both"/>
    </w:pPr>
    <w:rPr>
      <w:szCs w:val="26"/>
    </w:rPr>
  </w:style>
  <w:style w:type="character" w:customStyle="1" w:styleId="cf01">
    <w:name w:val="cf01"/>
    <w:rsid w:val="00CC4FB1"/>
    <w:rPr>
      <w:rFonts w:ascii="Segoe UI" w:hAnsi="Segoe UI" w:cs="Segoe UI" w:hint="default"/>
      <w:sz w:val="18"/>
      <w:szCs w:val="18"/>
    </w:rPr>
  </w:style>
  <w:style w:type="character" w:customStyle="1" w:styleId="cf11">
    <w:name w:val="cf11"/>
    <w:rsid w:val="00CC4FB1"/>
    <w:rPr>
      <w:rFonts w:ascii="Segoe UI" w:hAnsi="Segoe UI" w:cs="Segoe UI" w:hint="default"/>
      <w:sz w:val="18"/>
      <w:szCs w:val="18"/>
      <w:shd w:val="clear" w:color="auto" w:fill="FFFF00"/>
    </w:rPr>
  </w:style>
  <w:style w:type="character" w:customStyle="1" w:styleId="cf21">
    <w:name w:val="cf21"/>
    <w:rsid w:val="00CC4FB1"/>
    <w:rPr>
      <w:rFonts w:ascii="Segoe UI" w:hAnsi="Segoe UI" w:cs="Segoe UI" w:hint="default"/>
      <w:sz w:val="18"/>
      <w:szCs w:val="18"/>
      <w:shd w:val="clear" w:color="auto" w:fill="FFFF00"/>
    </w:rPr>
  </w:style>
  <w:style w:type="table" w:styleId="GridTable1Light">
    <w:name w:val="Grid Table 1 Light"/>
    <w:basedOn w:val="TableNormal"/>
    <w:rsid w:val="00CC4FB1"/>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stTable3">
    <w:name w:val="List Table 3"/>
    <w:basedOn w:val="TableNormal"/>
    <w:rsid w:val="00CC4FB1"/>
    <w:pPr>
      <w:spacing w:after="0" w:line="240" w:lineRule="auto"/>
    </w:pPr>
    <w:rPr>
      <w:rFonts w:ascii="Calibri" w:eastAsia="Calibri" w:hAnsi="Calibri"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Muc110">
    <w:name w:val="Muc 1.1"/>
    <w:basedOn w:val="Heading1"/>
    <w:qFormat/>
    <w:rsid w:val="00CC4FB1"/>
    <w:pPr>
      <w:numPr>
        <w:numId w:val="0"/>
      </w:numPr>
      <w:tabs>
        <w:tab w:val="clear" w:pos="432"/>
      </w:tabs>
      <w:spacing w:after="120"/>
      <w:jc w:val="both"/>
    </w:pPr>
    <w:rPr>
      <w:rFonts w:ascii="Times New Roman" w:hAnsi="Times New Roman"/>
      <w:b/>
      <w:bCs/>
      <w:i/>
      <w:color w:val="000000"/>
      <w:kern w:val="32"/>
      <w:sz w:val="26"/>
      <w:szCs w:val="26"/>
      <w:lang w:val="en-US" w:eastAsia="en-US"/>
    </w:rPr>
  </w:style>
  <w:style w:type="character" w:customStyle="1" w:styleId="f2s2c0l0w0r0">
    <w:name w:val="f2 s2 c0 l0 w0 r0"/>
    <w:basedOn w:val="DefaultParagraphFont"/>
    <w:rsid w:val="00CC4FB1"/>
  </w:style>
  <w:style w:type="character" w:customStyle="1" w:styleId="1Char2">
    <w:name w:val="Обычный (веб)1 Char"/>
    <w:aliases w:val="Обычный (веб) Знак Char,Обычный (веб) Знак1 Char,Обычный (веб) Знак Знак Char,Normal (Web) Char Char,webb Char,Char Char25 Char Char"/>
    <w:locked/>
    <w:rsid w:val="00CC4FB1"/>
    <w:rPr>
      <w:rFonts w:ascii="Times New Roman" w:eastAsia="Times New Roman" w:hAnsi="Times New Roman" w:cs="Times New Roman"/>
      <w:kern w:val="0"/>
      <w:sz w:val="24"/>
      <w:szCs w:val="24"/>
    </w:rPr>
  </w:style>
  <w:style w:type="character" w:customStyle="1" w:styleId="Tieudecap2CharChar">
    <w:name w:val="Tieudecap2 Char Char"/>
    <w:rsid w:val="00CC4FB1"/>
    <w:rPr>
      <w:rFonts w:ascii=".VnTimeH" w:hAnsi=".VnTimeH"/>
      <w:b/>
      <w:sz w:val="28"/>
      <w:lang w:val="en-US" w:eastAsia="en-US" w:bidi="ar-SA"/>
    </w:rPr>
  </w:style>
  <w:style w:type="numbering" w:customStyle="1" w:styleId="NoList24">
    <w:name w:val="No List24"/>
    <w:next w:val="NoList"/>
    <w:uiPriority w:val="99"/>
    <w:semiHidden/>
    <w:unhideWhenUsed/>
    <w:rsid w:val="001D6295"/>
  </w:style>
  <w:style w:type="table" w:customStyle="1" w:styleId="Table3Deffects18">
    <w:name w:val="Table 3D effects 18"/>
    <w:basedOn w:val="TableNormal"/>
    <w:next w:val="Table3Deffects1"/>
    <w:semiHidden/>
    <w:unhideWhenUsed/>
    <w:rsid w:val="001D6295"/>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Grid9">
    <w:name w:val="Table Grid9"/>
    <w:basedOn w:val="TableNormal"/>
    <w:next w:val="TableGrid"/>
    <w:rsid w:val="001D629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7">
    <w:name w:val="Table Simple 17"/>
    <w:basedOn w:val="TableNormal"/>
    <w:next w:val="TableSimple1"/>
    <w:unhideWhenUsed/>
    <w:rsid w:val="001D6295"/>
    <w:pPr>
      <w:spacing w:after="0" w:line="240" w:lineRule="auto"/>
    </w:pPr>
    <w:rPr>
      <w:sz w:val="20"/>
      <w:szCs w:val="20"/>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Normal16">
    <w:name w:val="Table Normal16"/>
    <w:semiHidden/>
    <w:rsid w:val="001D6295"/>
    <w:pPr>
      <w:spacing w:after="0" w:line="240" w:lineRule="auto"/>
    </w:pPr>
    <w:rPr>
      <w:sz w:val="20"/>
      <w:szCs w:val="20"/>
    </w:rPr>
    <w:tblPr>
      <w:tblCellMar>
        <w:top w:w="0" w:type="dxa"/>
        <w:left w:w="108" w:type="dxa"/>
        <w:bottom w:w="0" w:type="dxa"/>
        <w:right w:w="108" w:type="dxa"/>
      </w:tblCellMar>
    </w:tblPr>
  </w:style>
  <w:style w:type="table" w:customStyle="1" w:styleId="TableGrid150">
    <w:name w:val="Table Grid15"/>
    <w:basedOn w:val="TableNormal1"/>
    <w:rsid w:val="001D629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4">
    <w:name w:val="Table 3D effects 114"/>
    <w:basedOn w:val="TableNormal"/>
    <w:rsid w:val="001D6295"/>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Normal115">
    <w:name w:val="Table Normal115"/>
    <w:semiHidden/>
    <w:rsid w:val="001D6295"/>
    <w:pPr>
      <w:spacing w:after="0" w:line="240" w:lineRule="auto"/>
    </w:pPr>
    <w:rPr>
      <w:sz w:val="20"/>
      <w:szCs w:val="20"/>
    </w:rPr>
    <w:tblPr>
      <w:tblCellMar>
        <w:top w:w="0" w:type="dxa"/>
        <w:left w:w="108" w:type="dxa"/>
        <w:bottom w:w="0" w:type="dxa"/>
        <w:right w:w="108" w:type="dxa"/>
      </w:tblCellMar>
    </w:tblPr>
  </w:style>
  <w:style w:type="paragraph" w:customStyle="1" w:styleId="vn3">
    <w:name w:val="vn_3"/>
    <w:basedOn w:val="Normal"/>
    <w:rsid w:val="001D6295"/>
    <w:pPr>
      <w:spacing w:before="100" w:beforeAutospacing="1" w:after="100" w:afterAutospacing="1" w:line="240" w:lineRule="auto"/>
    </w:pPr>
    <w:rPr>
      <w:sz w:val="24"/>
      <w:szCs w:val="24"/>
    </w:rPr>
  </w:style>
  <w:style w:type="character" w:customStyle="1" w:styleId="vn4">
    <w:name w:val="vn_4"/>
    <w:rsid w:val="001D6295"/>
  </w:style>
  <w:style w:type="character" w:customStyle="1" w:styleId="vn6">
    <w:name w:val="vn_6"/>
    <w:rsid w:val="001D6295"/>
  </w:style>
  <w:style w:type="character" w:customStyle="1" w:styleId="Khc">
    <w:name w:val="Khác_"/>
    <w:link w:val="Khc0"/>
    <w:rsid w:val="001D6295"/>
  </w:style>
  <w:style w:type="paragraph" w:customStyle="1" w:styleId="Khc0">
    <w:name w:val="Khác"/>
    <w:basedOn w:val="Normal"/>
    <w:link w:val="Khc"/>
    <w:rsid w:val="001D6295"/>
    <w:pPr>
      <w:widowControl w:val="0"/>
      <w:spacing w:after="120" w:line="288" w:lineRule="auto"/>
      <w:ind w:firstLine="400"/>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0169">
      <w:bodyDiv w:val="1"/>
      <w:marLeft w:val="0"/>
      <w:marRight w:val="0"/>
      <w:marTop w:val="0"/>
      <w:marBottom w:val="0"/>
      <w:divBdr>
        <w:top w:val="none" w:sz="0" w:space="0" w:color="auto"/>
        <w:left w:val="none" w:sz="0" w:space="0" w:color="auto"/>
        <w:bottom w:val="none" w:sz="0" w:space="0" w:color="auto"/>
        <w:right w:val="none" w:sz="0" w:space="0" w:color="auto"/>
      </w:divBdr>
    </w:div>
    <w:div w:id="465859623">
      <w:bodyDiv w:val="1"/>
      <w:marLeft w:val="0"/>
      <w:marRight w:val="0"/>
      <w:marTop w:val="0"/>
      <w:marBottom w:val="0"/>
      <w:divBdr>
        <w:top w:val="none" w:sz="0" w:space="0" w:color="auto"/>
        <w:left w:val="none" w:sz="0" w:space="0" w:color="auto"/>
        <w:bottom w:val="none" w:sz="0" w:space="0" w:color="auto"/>
        <w:right w:val="none" w:sz="0" w:space="0" w:color="auto"/>
      </w:divBdr>
    </w:div>
    <w:div w:id="993146268">
      <w:bodyDiv w:val="1"/>
      <w:marLeft w:val="0"/>
      <w:marRight w:val="0"/>
      <w:marTop w:val="0"/>
      <w:marBottom w:val="0"/>
      <w:divBdr>
        <w:top w:val="none" w:sz="0" w:space="0" w:color="auto"/>
        <w:left w:val="none" w:sz="0" w:space="0" w:color="auto"/>
        <w:bottom w:val="none" w:sz="0" w:space="0" w:color="auto"/>
        <w:right w:val="none" w:sz="0" w:space="0" w:color="auto"/>
      </w:divBdr>
    </w:div>
    <w:div w:id="1627350111">
      <w:bodyDiv w:val="1"/>
      <w:marLeft w:val="0"/>
      <w:marRight w:val="0"/>
      <w:marTop w:val="0"/>
      <w:marBottom w:val="0"/>
      <w:divBdr>
        <w:top w:val="none" w:sz="0" w:space="0" w:color="auto"/>
        <w:left w:val="none" w:sz="0" w:space="0" w:color="auto"/>
        <w:bottom w:val="none" w:sz="0" w:space="0" w:color="auto"/>
        <w:right w:val="none" w:sz="0" w:space="0" w:color="auto"/>
      </w:divBdr>
    </w:div>
    <w:div w:id="1962033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azon.com/Joan-Lambert/e/B002BLUADS/ref=dp_byline_cont_book_1"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huvienphapluat.vn/van-ban/giao-duc/thong-tu-09-2017-tt-bldtbxh-dao-tao-trung-cap-cao-dang-tich-luy-mo-dun-tin-chi-kiem-tra-thi-xet-tot-nghiep-325041.aspx" TargetMode="External"/><Relationship Id="rId17" Type="http://schemas.openxmlformats.org/officeDocument/2006/relationships/hyperlink" Target="http://www.vinabook.com/tac-gia/nguyen-van-lien-i6887" TargetMode="External"/><Relationship Id="rId2" Type="http://schemas.openxmlformats.org/officeDocument/2006/relationships/customXml" Target="../customXml/item2.xml"/><Relationship Id="rId16" Type="http://schemas.openxmlformats.org/officeDocument/2006/relationships/hyperlink" Target="http://www.vinabook.com/tac-gia/nguyen-thi-hien-i654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giao-duc/thong-tu-09-2017-tt-bldtbxh-dao-tao-trung-cap-cao-dang-tich-luy-mo-dun-tin-chi-kiem-tra-thi-xet-tot-nghiep-325041.aspx" TargetMode="External"/><Relationship Id="rId5" Type="http://schemas.openxmlformats.org/officeDocument/2006/relationships/settings" Target="settings.xml"/><Relationship Id="rId15" Type="http://schemas.openxmlformats.org/officeDocument/2006/relationships/hyperlink" Target="http://www.vinabook.com/tac-gia/bui-quoc-khanh-i1539" TargetMode="External"/><Relationship Id="rId10" Type="http://schemas.openxmlformats.org/officeDocument/2006/relationships/hyperlink" Target="https://thuvienphapluat.vn/van-ban/giao-duc/thong-tu-09-2017-tt-bldtbxh-dao-tao-trung-cap-cao-dang-tich-luy-mo-dun-tin-chi-kiem-tra-thi-xet-tot-nghiep-325041.asp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amazon.com/Peter-Weverka/e/B001HCZ9YM/ref=dp_byline_cont_book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8bL9yYcECWEFdCpBfQFJ5maoVg==">CgMxLjAyCWguMTdkcDh2dTIJaC4zcmRjcmpuMghoLmdqZGd4czIJaC4zMGowemxsMgloLjFmb2I5dGUyCWguM3pueXNoNzIJaC4yZXQ5MnAwMghoLnR5amN3dDIJaC4zZHk2dmttMgloLjF0M2g1c2YyCWguNGQzNG9nODIJaC4yczhleW8xMgppZC4xN2RwOHZ1MgppZC4zcmRjcmpuMgloLjI2aW4xcmcyCGgubG54Yno5MgloLjM1bmt1bjIyCWguMWtzdjR1djIJaC40NHNpbmlvOAByITFoSnF4c3Fsa1MzS1BMZGtuLW1Pd3IzRmRibE43QVZHTA==</go:docsCustomData>
</go:gDocsCustomXmlDataStorage>
</file>

<file path=customXml/itemProps1.xml><?xml version="1.0" encoding="utf-8"?>
<ds:datastoreItem xmlns:ds="http://schemas.openxmlformats.org/officeDocument/2006/customXml" ds:itemID="{F2499D79-9D61-47B1-AC1B-82521A55A1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151</Pages>
  <Words>26951</Words>
  <Characters>153627</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KHOA</dc:creator>
  <cp:lastModifiedBy>PC</cp:lastModifiedBy>
  <cp:revision>49</cp:revision>
  <cp:lastPrinted>2025-05-27T07:20:00Z</cp:lastPrinted>
  <dcterms:created xsi:type="dcterms:W3CDTF">2025-03-31T22:15:00Z</dcterms:created>
  <dcterms:modified xsi:type="dcterms:W3CDTF">2025-05-29T02:38:00Z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2E8999C7F0274759AB5EB2B8A85FFAC3_12</vt:lpwstr>
  </property>
</Properties>
</file>